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Materials Science</w:t>
      </w:r>
    </w:p>
    <w:p>
      <w:pPr>
        <w:pStyle w:val="Heading1"/>
      </w:pPr>
      <w:r>
        <w:t>Introduction to Materials Science</w:t>
      </w:r>
    </w:p>
    <w:p>
      <w:pPr>
        <w:numPr>
          <w:ilvl w:val="0"/>
          <w:numId w:val="900"/>
        </w:numPr>
        <w:spacing w:before="0" w:after="0"/>
      </w:pPr>
      <w:r>
        <w:t>Definition and Scope of Materials Science</w:t>
      </w:r>
    </w:p>
    <w:p>
      <w:pPr>
        <w:numPr>
          <w:ilvl w:val="0"/>
          <w:numId w:val="900"/>
        </w:numPr>
        <w:spacing w:before="0" w:after="0"/>
      </w:pPr>
      <w:r>
        <w:t>Importance in Modern Technology</w:t>
      </w:r>
    </w:p>
    <w:p>
      <w:pPr>
        <w:numPr>
          <w:ilvl w:val="0"/>
          <w:numId w:val="900"/>
        </w:numPr>
        <w:spacing w:before="0" w:after="0"/>
      </w:pPr>
      <w:r>
        <w:t>The Materials Science Tetrahedron</w:t>
      </w:r>
    </w:p>
    <w:p>
      <w:pPr>
        <w:numPr>
          <w:ilvl w:val="1"/>
          <w:numId w:val="900"/>
        </w:numPr>
        <w:spacing w:before="0" w:after="0"/>
      </w:pPr>
      <w:r>
        <w:t>Structure</w:t>
      </w:r>
    </w:p>
    <w:p>
      <w:pPr>
        <w:numPr>
          <w:ilvl w:val="2"/>
          <w:numId w:val="900"/>
        </w:numPr>
        <w:spacing w:before="0" w:after="0"/>
      </w:pPr>
      <w:r>
        <w:t>Atomic Structure</w:t>
      </w:r>
    </w:p>
    <w:p>
      <w:pPr>
        <w:numPr>
          <w:ilvl w:val="2"/>
          <w:numId w:val="900"/>
        </w:numPr>
        <w:spacing w:before="0" w:after="0"/>
      </w:pPr>
      <w:r>
        <w:t>Crystal Structure</w:t>
      </w:r>
    </w:p>
    <w:p>
      <w:pPr>
        <w:numPr>
          <w:ilvl w:val="2"/>
          <w:numId w:val="900"/>
        </w:numPr>
        <w:spacing w:before="0" w:after="0"/>
      </w:pPr>
      <w:r>
        <w:t>Microstructure</w:t>
      </w:r>
    </w:p>
    <w:p>
      <w:pPr>
        <w:numPr>
          <w:ilvl w:val="2"/>
          <w:numId w:val="900"/>
        </w:numPr>
        <w:spacing w:before="0" w:after="0"/>
      </w:pPr>
      <w:r>
        <w:t>Macrostructure</w:t>
      </w:r>
    </w:p>
    <w:p>
      <w:pPr>
        <w:numPr>
          <w:ilvl w:val="1"/>
          <w:numId w:val="900"/>
        </w:numPr>
        <w:spacing w:before="0" w:after="0"/>
      </w:pPr>
      <w:r>
        <w:t>Processing</w:t>
      </w:r>
    </w:p>
    <w:p>
      <w:pPr>
        <w:numPr>
          <w:ilvl w:val="2"/>
          <w:numId w:val="900"/>
        </w:numPr>
        <w:spacing w:before="0" w:after="0"/>
      </w:pPr>
      <w:r>
        <w:t>Synthesis Methods</w:t>
      </w:r>
    </w:p>
    <w:p>
      <w:pPr>
        <w:numPr>
          <w:ilvl w:val="2"/>
          <w:numId w:val="900"/>
        </w:numPr>
        <w:spacing w:before="0" w:after="0"/>
      </w:pPr>
      <w:r>
        <w:t>Fabrication Techniques</w:t>
      </w:r>
    </w:p>
    <w:p>
      <w:pPr>
        <w:numPr>
          <w:ilvl w:val="2"/>
          <w:numId w:val="900"/>
        </w:numPr>
        <w:spacing w:before="0" w:after="0"/>
      </w:pPr>
      <w:r>
        <w:t>Heat Treatment</w:t>
      </w:r>
    </w:p>
    <w:p>
      <w:pPr>
        <w:numPr>
          <w:ilvl w:val="2"/>
          <w:numId w:val="900"/>
        </w:numPr>
        <w:spacing w:before="0" w:after="0"/>
      </w:pPr>
      <w:r>
        <w:t>Surface Modification</w:t>
      </w:r>
    </w:p>
    <w:p>
      <w:pPr>
        <w:numPr>
          <w:ilvl w:val="1"/>
          <w:numId w:val="900"/>
        </w:numPr>
        <w:spacing w:before="0" w:after="0"/>
      </w:pPr>
      <w:r>
        <w:t>Properties</w:t>
      </w:r>
    </w:p>
    <w:p>
      <w:pPr>
        <w:numPr>
          <w:ilvl w:val="2"/>
          <w:numId w:val="900"/>
        </w:numPr>
        <w:spacing w:before="0" w:after="0"/>
      </w:pPr>
      <w:r>
        <w:t>Mechanical Properties</w:t>
      </w:r>
    </w:p>
    <w:p>
      <w:pPr>
        <w:numPr>
          <w:ilvl w:val="2"/>
          <w:numId w:val="900"/>
        </w:numPr>
        <w:spacing w:before="0" w:after="0"/>
      </w:pPr>
      <w:r>
        <w:t>Electrical Properties</w:t>
      </w:r>
    </w:p>
    <w:p>
      <w:pPr>
        <w:numPr>
          <w:ilvl w:val="2"/>
          <w:numId w:val="900"/>
        </w:numPr>
        <w:spacing w:before="0" w:after="0"/>
      </w:pPr>
      <w:r>
        <w:t>Thermal Properties</w:t>
      </w:r>
    </w:p>
    <w:p>
      <w:pPr>
        <w:numPr>
          <w:ilvl w:val="2"/>
          <w:numId w:val="900"/>
        </w:numPr>
        <w:spacing w:before="0" w:after="0"/>
      </w:pPr>
      <w:r>
        <w:t>Magnetic Properties</w:t>
      </w:r>
    </w:p>
    <w:p>
      <w:pPr>
        <w:numPr>
          <w:ilvl w:val="2"/>
          <w:numId w:val="900"/>
        </w:numPr>
        <w:spacing w:before="0" w:after="0"/>
      </w:pPr>
      <w:r>
        <w:t>Optical Properties</w:t>
      </w:r>
    </w:p>
    <w:p>
      <w:pPr>
        <w:numPr>
          <w:ilvl w:val="2"/>
          <w:numId w:val="900"/>
        </w:numPr>
        <w:spacing w:before="0" w:after="0"/>
      </w:pPr>
      <w:r>
        <w:t>Chemical Properties</w:t>
      </w:r>
    </w:p>
    <w:p>
      <w:pPr>
        <w:numPr>
          <w:ilvl w:val="1"/>
          <w:numId w:val="900"/>
        </w:numPr>
        <w:spacing w:before="0" w:after="0"/>
      </w:pPr>
      <w:r>
        <w:t>Performance</w:t>
      </w:r>
    </w:p>
    <w:p>
      <w:pPr>
        <w:numPr>
          <w:ilvl w:val="2"/>
          <w:numId w:val="900"/>
        </w:numPr>
        <w:spacing w:before="0" w:after="0"/>
      </w:pPr>
      <w:r>
        <w:t>Service Conditions</w:t>
      </w:r>
    </w:p>
    <w:p>
      <w:pPr>
        <w:numPr>
          <w:ilvl w:val="2"/>
          <w:numId w:val="900"/>
        </w:numPr>
        <w:spacing w:before="0" w:after="0"/>
      </w:pPr>
      <w:r>
        <w:t>Environmental Factors</w:t>
      </w:r>
    </w:p>
    <w:p>
      <w:pPr>
        <w:numPr>
          <w:ilvl w:val="2"/>
          <w:numId w:val="900"/>
        </w:numPr>
        <w:spacing w:before="0" w:after="0"/>
      </w:pPr>
      <w:r>
        <w:t>Failure Modes</w:t>
      </w:r>
    </w:p>
    <w:p>
      <w:pPr>
        <w:numPr>
          <w:ilvl w:val="2"/>
          <w:numId w:val="900"/>
        </w:numPr>
        <w:spacing w:before="0" w:after="0"/>
      </w:pPr>
      <w:r>
        <w:t>Reliability</w:t>
      </w:r>
    </w:p>
    <w:p>
      <w:pPr>
        <w:numPr>
          <w:ilvl w:val="0"/>
          <w:numId w:val="900"/>
        </w:numPr>
        <w:spacing w:before="0" w:after="0"/>
      </w:pPr>
      <w:r>
        <w:t>Historical Development of Materials</w:t>
      </w:r>
    </w:p>
    <w:p>
      <w:pPr>
        <w:numPr>
          <w:ilvl w:val="1"/>
          <w:numId w:val="900"/>
        </w:numPr>
        <w:spacing w:before="0" w:after="0"/>
      </w:pPr>
      <w:r>
        <w:t>Stone Age Materials</w:t>
      </w:r>
    </w:p>
    <w:p>
      <w:pPr>
        <w:numPr>
          <w:ilvl w:val="1"/>
          <w:numId w:val="900"/>
        </w:numPr>
        <w:spacing w:before="0" w:after="0"/>
      </w:pPr>
      <w:r>
        <w:t>Bronze Age Innovations</w:t>
      </w:r>
    </w:p>
    <w:p>
      <w:pPr>
        <w:numPr>
          <w:ilvl w:val="1"/>
          <w:numId w:val="900"/>
        </w:numPr>
        <w:spacing w:before="0" w:after="0"/>
      </w:pPr>
      <w:r>
        <w:t>Iron Age Developments</w:t>
      </w:r>
    </w:p>
    <w:p>
      <w:pPr>
        <w:numPr>
          <w:ilvl w:val="1"/>
          <w:numId w:val="900"/>
        </w:numPr>
        <w:spacing w:before="0" w:after="0"/>
      </w:pPr>
      <w:r>
        <w:t>Industrial Revolution Materials</w:t>
      </w:r>
    </w:p>
    <w:p>
      <w:pPr>
        <w:numPr>
          <w:ilvl w:val="1"/>
          <w:numId w:val="900"/>
        </w:numPr>
        <w:spacing w:before="0" w:after="0"/>
      </w:pPr>
      <w:r>
        <w:t>Modern Materials Era</w:t>
      </w:r>
    </w:p>
    <w:p>
      <w:pPr>
        <w:numPr>
          <w:ilvl w:val="1"/>
          <w:numId w:val="900"/>
        </w:numPr>
        <w:spacing w:before="0" w:after="0"/>
      </w:pPr>
      <w:r>
        <w:t>Future Materials Trends</w:t>
      </w:r>
    </w:p>
    <w:p>
      <w:pPr>
        <w:numPr>
          <w:ilvl w:val="0"/>
          <w:numId w:val="900"/>
        </w:numPr>
        <w:spacing w:before="0" w:after="0"/>
      </w:pPr>
      <w:r>
        <w:t>Classification of Materials</w:t>
      </w:r>
    </w:p>
    <w:p>
      <w:pPr>
        <w:numPr>
          <w:ilvl w:val="1"/>
          <w:numId w:val="900"/>
        </w:numPr>
        <w:spacing w:before="0" w:after="0"/>
      </w:pPr>
      <w:r>
        <w:t>Metals</w:t>
      </w:r>
    </w:p>
    <w:p>
      <w:pPr>
        <w:numPr>
          <w:ilvl w:val="2"/>
          <w:numId w:val="900"/>
        </w:numPr>
        <w:spacing w:before="0" w:after="0"/>
      </w:pPr>
      <w:r>
        <w:t>Ferrous Metals</w:t>
      </w:r>
    </w:p>
    <w:p>
      <w:pPr>
        <w:numPr>
          <w:ilvl w:val="3"/>
          <w:numId w:val="900"/>
        </w:numPr>
        <w:spacing w:before="0" w:after="0"/>
      </w:pPr>
      <w:r>
        <w:t>Pure Iron</w:t>
      </w:r>
    </w:p>
    <w:p>
      <w:pPr>
        <w:numPr>
          <w:ilvl w:val="3"/>
          <w:numId w:val="900"/>
        </w:numPr>
        <w:spacing w:before="0" w:after="0"/>
      </w:pPr>
      <w:r>
        <w:t>Carbon Steels</w:t>
      </w:r>
    </w:p>
    <w:p>
      <w:pPr>
        <w:numPr>
          <w:ilvl w:val="3"/>
          <w:numId w:val="900"/>
        </w:numPr>
        <w:spacing w:before="0" w:after="0"/>
      </w:pPr>
      <w:r>
        <w:t>Alloy Steels</w:t>
      </w:r>
    </w:p>
    <w:p>
      <w:pPr>
        <w:numPr>
          <w:ilvl w:val="3"/>
          <w:numId w:val="900"/>
        </w:numPr>
        <w:spacing w:before="0" w:after="0"/>
      </w:pPr>
      <w:r>
        <w:t>Cast Irons</w:t>
      </w:r>
    </w:p>
    <w:p>
      <w:pPr>
        <w:numPr>
          <w:ilvl w:val="2"/>
          <w:numId w:val="900"/>
        </w:numPr>
        <w:spacing w:before="0" w:after="0"/>
      </w:pPr>
      <w:r>
        <w:t>Non-Ferrous Metals</w:t>
      </w:r>
    </w:p>
    <w:p>
      <w:pPr>
        <w:numPr>
          <w:ilvl w:val="3"/>
          <w:numId w:val="900"/>
        </w:numPr>
        <w:spacing w:before="0" w:after="0"/>
      </w:pPr>
      <w:r>
        <w:t>Aluminum Alloys</w:t>
      </w:r>
    </w:p>
    <w:p>
      <w:pPr>
        <w:numPr>
          <w:ilvl w:val="3"/>
          <w:numId w:val="900"/>
        </w:numPr>
        <w:spacing w:before="0" w:after="0"/>
      </w:pPr>
      <w:r>
        <w:t>Copper Alloys</w:t>
      </w:r>
    </w:p>
    <w:p>
      <w:pPr>
        <w:numPr>
          <w:ilvl w:val="3"/>
          <w:numId w:val="900"/>
        </w:numPr>
        <w:spacing w:before="0" w:after="0"/>
      </w:pPr>
      <w:r>
        <w:t>Titanium Alloys</w:t>
      </w:r>
    </w:p>
    <w:p>
      <w:pPr>
        <w:numPr>
          <w:ilvl w:val="3"/>
          <w:numId w:val="900"/>
        </w:numPr>
        <w:spacing w:before="0" w:after="0"/>
      </w:pPr>
      <w:r>
        <w:t>Nickel Alloys</w:t>
      </w:r>
    </w:p>
    <w:p>
      <w:pPr>
        <w:numPr>
          <w:ilvl w:val="3"/>
          <w:numId w:val="900"/>
        </w:numPr>
        <w:spacing w:before="0" w:after="0"/>
      </w:pPr>
      <w:r>
        <w:t>Precious Metals</w:t>
      </w:r>
    </w:p>
    <w:p>
      <w:pPr>
        <w:numPr>
          <w:ilvl w:val="1"/>
          <w:numId w:val="900"/>
        </w:numPr>
        <w:spacing w:before="0" w:after="0"/>
      </w:pPr>
      <w:r>
        <w:t>Ceramics</w:t>
      </w:r>
    </w:p>
    <w:p>
      <w:pPr>
        <w:numPr>
          <w:ilvl w:val="2"/>
          <w:numId w:val="900"/>
        </w:numPr>
        <w:spacing w:before="0" w:after="0"/>
      </w:pPr>
      <w:r>
        <w:t>Traditional Ceramics</w:t>
      </w:r>
    </w:p>
    <w:p>
      <w:pPr>
        <w:numPr>
          <w:ilvl w:val="2"/>
          <w:numId w:val="900"/>
        </w:numPr>
        <w:spacing w:before="0" w:after="0"/>
      </w:pPr>
      <w:r>
        <w:t>Advanced Ceramics</w:t>
      </w:r>
    </w:p>
    <w:p>
      <w:pPr>
        <w:numPr>
          <w:ilvl w:val="2"/>
          <w:numId w:val="900"/>
        </w:numPr>
        <w:spacing w:before="0" w:after="0"/>
      </w:pPr>
      <w:r>
        <w:t>Oxide Ceramics</w:t>
      </w:r>
    </w:p>
    <w:p>
      <w:pPr>
        <w:numPr>
          <w:ilvl w:val="2"/>
          <w:numId w:val="900"/>
        </w:numPr>
        <w:spacing w:before="0" w:after="0"/>
      </w:pPr>
      <w:r>
        <w:t>Non-Oxide Ceramics</w:t>
      </w:r>
    </w:p>
    <w:p>
      <w:pPr>
        <w:numPr>
          <w:ilvl w:val="2"/>
          <w:numId w:val="900"/>
        </w:numPr>
        <w:spacing w:before="0" w:after="0"/>
      </w:pPr>
      <w:r>
        <w:t>Glass-Ceramics</w:t>
      </w:r>
    </w:p>
    <w:p>
      <w:pPr>
        <w:numPr>
          <w:ilvl w:val="1"/>
          <w:numId w:val="900"/>
        </w:numPr>
        <w:spacing w:before="0" w:after="0"/>
      </w:pPr>
      <w:r>
        <w:t>Polymers</w:t>
      </w:r>
    </w:p>
    <w:p>
      <w:pPr>
        <w:numPr>
          <w:ilvl w:val="2"/>
          <w:numId w:val="900"/>
        </w:numPr>
        <w:spacing w:before="0" w:after="0"/>
      </w:pPr>
      <w:r>
        <w:t>Thermoplastics</w:t>
      </w:r>
    </w:p>
    <w:p>
      <w:pPr>
        <w:numPr>
          <w:ilvl w:val="2"/>
          <w:numId w:val="900"/>
        </w:numPr>
        <w:spacing w:before="0" w:after="0"/>
      </w:pPr>
      <w:r>
        <w:t>Thermosets</w:t>
      </w:r>
    </w:p>
    <w:p>
      <w:pPr>
        <w:numPr>
          <w:ilvl w:val="2"/>
          <w:numId w:val="900"/>
        </w:numPr>
        <w:spacing w:before="0" w:after="0"/>
      </w:pPr>
      <w:r>
        <w:t>Elastomers</w:t>
      </w:r>
    </w:p>
    <w:p>
      <w:pPr>
        <w:numPr>
          <w:ilvl w:val="2"/>
          <w:numId w:val="900"/>
        </w:numPr>
        <w:spacing w:before="0" w:after="0"/>
      </w:pPr>
      <w:r>
        <w:t>Natural Polymers</w:t>
      </w:r>
    </w:p>
    <w:p>
      <w:pPr>
        <w:numPr>
          <w:ilvl w:val="2"/>
          <w:numId w:val="900"/>
        </w:numPr>
        <w:spacing w:before="0" w:after="0"/>
      </w:pPr>
      <w:r>
        <w:t>Synthetic Polymers</w:t>
      </w:r>
    </w:p>
    <w:p>
      <w:pPr>
        <w:numPr>
          <w:ilvl w:val="1"/>
          <w:numId w:val="900"/>
        </w:numPr>
        <w:spacing w:before="0" w:after="0"/>
      </w:pPr>
      <w:r>
        <w:t>Composites</w:t>
      </w:r>
    </w:p>
    <w:p>
      <w:pPr>
        <w:numPr>
          <w:ilvl w:val="2"/>
          <w:numId w:val="900"/>
        </w:numPr>
        <w:spacing w:before="0" w:after="0"/>
      </w:pPr>
      <w:r>
        <w:t>Matrix Materials</w:t>
      </w:r>
    </w:p>
    <w:p>
      <w:pPr>
        <w:numPr>
          <w:ilvl w:val="2"/>
          <w:numId w:val="900"/>
        </w:numPr>
        <w:spacing w:before="0" w:after="0"/>
      </w:pPr>
      <w:r>
        <w:t>Reinforcement Materials</w:t>
      </w:r>
    </w:p>
    <w:p>
      <w:pPr>
        <w:numPr>
          <w:ilvl w:val="2"/>
          <w:numId w:val="900"/>
        </w:numPr>
        <w:spacing w:before="0" w:after="0"/>
      </w:pPr>
      <w:r>
        <w:t>Particle-Reinforced Composites</w:t>
      </w:r>
    </w:p>
    <w:p>
      <w:pPr>
        <w:numPr>
          <w:ilvl w:val="2"/>
          <w:numId w:val="900"/>
        </w:numPr>
        <w:spacing w:before="0" w:after="0"/>
      </w:pPr>
      <w:r>
        <w:t>Fiber-Reinforced Composites</w:t>
      </w:r>
    </w:p>
    <w:p>
      <w:pPr>
        <w:numPr>
          <w:ilvl w:val="2"/>
          <w:numId w:val="900"/>
        </w:numPr>
        <w:spacing w:before="0" w:after="0"/>
      </w:pPr>
      <w:r>
        <w:t>Structural Composites</w:t>
      </w:r>
    </w:p>
    <w:p>
      <w:pPr>
        <w:numPr>
          <w:ilvl w:val="1"/>
          <w:numId w:val="900"/>
        </w:numPr>
        <w:spacing w:before="0" w:after="0"/>
      </w:pPr>
      <w:r>
        <w:t>Semiconductors</w:t>
      </w:r>
    </w:p>
    <w:p>
      <w:pPr>
        <w:numPr>
          <w:ilvl w:val="2"/>
          <w:numId w:val="900"/>
        </w:numPr>
        <w:spacing w:before="0" w:after="0"/>
      </w:pPr>
      <w:r>
        <w:t>Elemental Semiconductors</w:t>
      </w:r>
    </w:p>
    <w:p>
      <w:pPr>
        <w:numPr>
          <w:ilvl w:val="2"/>
          <w:numId w:val="900"/>
        </w:numPr>
        <w:spacing w:before="0" w:after="0"/>
      </w:pPr>
      <w:r>
        <w:t>Compound Semiconductors</w:t>
      </w:r>
    </w:p>
    <w:p>
      <w:pPr>
        <w:numPr>
          <w:ilvl w:val="2"/>
          <w:numId w:val="900"/>
        </w:numPr>
        <w:spacing w:before="0" w:after="0"/>
      </w:pPr>
      <w:r>
        <w:t>Organic Semiconductors</w:t>
      </w:r>
    </w:p>
    <w:p>
      <w:pPr>
        <w:numPr>
          <w:ilvl w:val="1"/>
          <w:numId w:val="900"/>
        </w:numPr>
        <w:spacing w:before="0" w:after="0"/>
      </w:pPr>
      <w:r>
        <w:t>Biomaterials</w:t>
      </w:r>
    </w:p>
    <w:p>
      <w:pPr>
        <w:numPr>
          <w:ilvl w:val="2"/>
          <w:numId w:val="900"/>
        </w:numPr>
        <w:spacing w:before="0" w:after="0"/>
      </w:pPr>
      <w:r>
        <w:t>Natural Biomaterials</w:t>
      </w:r>
    </w:p>
    <w:p>
      <w:pPr>
        <w:numPr>
          <w:ilvl w:val="2"/>
          <w:numId w:val="900"/>
        </w:numPr>
        <w:spacing w:before="0" w:after="0"/>
      </w:pPr>
      <w:r>
        <w:t>Synthetic Biomaterials</w:t>
      </w:r>
    </w:p>
    <w:p>
      <w:pPr>
        <w:numPr>
          <w:ilvl w:val="2"/>
          <w:numId w:val="900"/>
        </w:numPr>
        <w:spacing w:before="0" w:after="0"/>
      </w:pPr>
      <w:r>
        <w:t>Biocompatibility</w:t>
      </w:r>
    </w:p>
    <w:p>
      <w:pPr>
        <w:numPr>
          <w:ilvl w:val="0"/>
          <w:numId w:val="900"/>
        </w:numPr>
        <w:spacing w:before="0" w:after="0"/>
      </w:pPr>
      <w:r>
        <w:t>Advanced Materials</w:t>
      </w:r>
    </w:p>
    <w:p>
      <w:pPr>
        <w:numPr>
          <w:ilvl w:val="1"/>
          <w:numId w:val="900"/>
        </w:numPr>
        <w:spacing w:before="0" w:after="0"/>
      </w:pPr>
      <w:r>
        <w:t>Nanomaterials</w:t>
      </w:r>
    </w:p>
    <w:p>
      <w:pPr>
        <w:numPr>
          <w:ilvl w:val="2"/>
          <w:numId w:val="900"/>
        </w:numPr>
        <w:spacing w:before="0" w:after="0"/>
      </w:pPr>
      <w:r>
        <w:t>Nanoparticles</w:t>
      </w:r>
    </w:p>
    <w:p>
      <w:pPr>
        <w:numPr>
          <w:ilvl w:val="2"/>
          <w:numId w:val="900"/>
        </w:numPr>
        <w:spacing w:before="0" w:after="0"/>
      </w:pPr>
      <w:r>
        <w:t>Nanotubes</w:t>
      </w:r>
    </w:p>
    <w:p>
      <w:pPr>
        <w:numPr>
          <w:ilvl w:val="2"/>
          <w:numId w:val="900"/>
        </w:numPr>
        <w:spacing w:before="0" w:after="0"/>
      </w:pPr>
      <w:r>
        <w:t>Nanocomposites</w:t>
      </w:r>
    </w:p>
    <w:p>
      <w:pPr>
        <w:numPr>
          <w:ilvl w:val="1"/>
          <w:numId w:val="900"/>
        </w:numPr>
        <w:spacing w:before="0" w:after="0"/>
      </w:pPr>
      <w:r>
        <w:t>Smart Materials</w:t>
      </w:r>
    </w:p>
    <w:p>
      <w:pPr>
        <w:numPr>
          <w:ilvl w:val="2"/>
          <w:numId w:val="900"/>
        </w:numPr>
        <w:spacing w:before="0" w:after="0"/>
      </w:pPr>
      <w:r>
        <w:t>Shape Memory Alloys</w:t>
      </w:r>
    </w:p>
    <w:p>
      <w:pPr>
        <w:numPr>
          <w:ilvl w:val="2"/>
          <w:numId w:val="900"/>
        </w:numPr>
        <w:spacing w:before="0" w:after="0"/>
      </w:pPr>
      <w:r>
        <w:t>Piezoelectric Materials</w:t>
      </w:r>
    </w:p>
    <w:p>
      <w:pPr>
        <w:numPr>
          <w:ilvl w:val="2"/>
          <w:numId w:val="900"/>
        </w:numPr>
        <w:spacing w:before="0" w:after="0"/>
      </w:pPr>
      <w:r>
        <w:t>Magnetostrictive Materials</w:t>
      </w:r>
    </w:p>
    <w:p>
      <w:pPr>
        <w:numPr>
          <w:ilvl w:val="1"/>
          <w:numId w:val="900"/>
        </w:numPr>
        <w:spacing w:before="0" w:after="0"/>
      </w:pPr>
      <w:r>
        <w:t>Functional Materials</w:t>
      </w:r>
    </w:p>
    <w:p>
      <w:pPr>
        <w:numPr>
          <w:ilvl w:val="1"/>
          <w:numId w:val="900"/>
        </w:numPr>
        <w:spacing w:before="0" w:after="0"/>
      </w:pPr>
      <w:r>
        <w:t>Electronic Materials</w:t>
      </w:r>
    </w:p>
    <w:p>
      <w:pPr>
        <w:numPr>
          <w:ilvl w:val="1"/>
          <w:numId w:val="900"/>
        </w:numPr>
        <w:spacing w:before="0" w:after="0"/>
      </w:pPr>
      <w:r>
        <w:t>Photonic Materials</w:t>
      </w:r>
    </w:p>
    <w:p>
      <w:pPr>
        <w:pStyle w:val="Heading1"/>
      </w:pPr>
      <w:r>
        <w:t>Atomic Structure and Interatomic Bonding</w:t>
      </w:r>
    </w:p>
    <w:p>
      <w:pPr>
        <w:numPr>
          <w:ilvl w:val="0"/>
          <w:numId w:val="900"/>
        </w:numPr>
        <w:spacing w:before="0" w:after="0"/>
      </w:pPr>
      <w:r>
        <w:t>Fundamental Atomic Structure</w:t>
      </w:r>
    </w:p>
    <w:p>
      <w:pPr>
        <w:numPr>
          <w:ilvl w:val="1"/>
          <w:numId w:val="900"/>
        </w:numPr>
        <w:spacing w:before="0" w:after="0"/>
      </w:pPr>
      <w:r>
        <w:t>Subatomic Particles</w:t>
      </w:r>
    </w:p>
    <w:p>
      <w:pPr>
        <w:numPr>
          <w:ilvl w:val="2"/>
          <w:numId w:val="900"/>
        </w:numPr>
        <w:spacing w:before="0" w:after="0"/>
      </w:pPr>
      <w:r>
        <w:t>Protons</w:t>
      </w:r>
    </w:p>
    <w:p>
      <w:pPr>
        <w:numPr>
          <w:ilvl w:val="2"/>
          <w:numId w:val="900"/>
        </w:numPr>
        <w:spacing w:before="0" w:after="0"/>
      </w:pPr>
      <w:r>
        <w:t>Neutrons</w:t>
      </w:r>
    </w:p>
    <w:p>
      <w:pPr>
        <w:numPr>
          <w:ilvl w:val="2"/>
          <w:numId w:val="900"/>
        </w:numPr>
        <w:spacing w:before="0" w:after="0"/>
      </w:pPr>
      <w:r>
        <w:t>Electrons</w:t>
      </w:r>
    </w:p>
    <w:p>
      <w:pPr>
        <w:numPr>
          <w:ilvl w:val="1"/>
          <w:numId w:val="900"/>
        </w:numPr>
        <w:spacing w:before="0" w:after="0"/>
      </w:pPr>
      <w:r>
        <w:t>Atomic Number</w:t>
      </w:r>
    </w:p>
    <w:p>
      <w:pPr>
        <w:numPr>
          <w:ilvl w:val="1"/>
          <w:numId w:val="900"/>
        </w:numPr>
        <w:spacing w:before="0" w:after="0"/>
      </w:pPr>
      <w:r>
        <w:t>Mass Number</w:t>
      </w:r>
    </w:p>
    <w:p>
      <w:pPr>
        <w:numPr>
          <w:ilvl w:val="1"/>
          <w:numId w:val="900"/>
        </w:numPr>
        <w:spacing w:before="0" w:after="0"/>
      </w:pPr>
      <w:r>
        <w:t>Atomic Mass</w:t>
      </w:r>
    </w:p>
    <w:p>
      <w:pPr>
        <w:numPr>
          <w:ilvl w:val="1"/>
          <w:numId w:val="900"/>
        </w:numPr>
        <w:spacing w:before="0" w:after="0"/>
      </w:pPr>
      <w:r>
        <w:t>Isotopes</w:t>
      </w:r>
    </w:p>
    <w:p>
      <w:pPr>
        <w:numPr>
          <w:ilvl w:val="0"/>
          <w:numId w:val="900"/>
        </w:numPr>
        <w:spacing w:before="0" w:after="0"/>
      </w:pPr>
      <w:r>
        <w:t>Electronic Structure of Atoms</w:t>
      </w:r>
    </w:p>
    <w:p>
      <w:pPr>
        <w:numPr>
          <w:ilvl w:val="1"/>
          <w:numId w:val="900"/>
        </w:numPr>
        <w:spacing w:before="0" w:after="0"/>
      </w:pPr>
      <w:r>
        <w:t>Quantum Mechanical Model</w:t>
      </w:r>
    </w:p>
    <w:p>
      <w:pPr>
        <w:numPr>
          <w:ilvl w:val="1"/>
          <w:numId w:val="900"/>
        </w:numPr>
        <w:spacing w:before="0" w:after="0"/>
      </w:pPr>
      <w:r>
        <w:t>Quantum Numbers</w:t>
      </w:r>
    </w:p>
    <w:p>
      <w:pPr>
        <w:numPr>
          <w:ilvl w:val="2"/>
          <w:numId w:val="900"/>
        </w:numPr>
        <w:spacing w:before="0" w:after="0"/>
      </w:pPr>
      <w:r>
        <w:t>Principal Quantum Number</w:t>
      </w:r>
    </w:p>
    <w:p>
      <w:pPr>
        <w:numPr>
          <w:ilvl w:val="2"/>
          <w:numId w:val="900"/>
        </w:numPr>
        <w:spacing w:before="0" w:after="0"/>
      </w:pPr>
      <w:r>
        <w:t>Angular Momentum Quantum Number</w:t>
      </w:r>
    </w:p>
    <w:p>
      <w:pPr>
        <w:numPr>
          <w:ilvl w:val="2"/>
          <w:numId w:val="900"/>
        </w:numPr>
        <w:spacing w:before="0" w:after="0"/>
      </w:pPr>
      <w:r>
        <w:t>Magnetic Quantum Number</w:t>
      </w:r>
    </w:p>
    <w:p>
      <w:pPr>
        <w:numPr>
          <w:ilvl w:val="2"/>
          <w:numId w:val="900"/>
        </w:numPr>
        <w:spacing w:before="0" w:after="0"/>
      </w:pPr>
      <w:r>
        <w:t>Spin Quantum Number</w:t>
      </w:r>
    </w:p>
    <w:p>
      <w:pPr>
        <w:numPr>
          <w:ilvl w:val="1"/>
          <w:numId w:val="900"/>
        </w:numPr>
        <w:spacing w:before="0" w:after="0"/>
      </w:pPr>
      <w:r>
        <w:t>Electron Configurations</w:t>
      </w:r>
    </w:p>
    <w:p>
      <w:pPr>
        <w:numPr>
          <w:ilvl w:val="2"/>
          <w:numId w:val="900"/>
        </w:numPr>
        <w:spacing w:before="0" w:after="0"/>
      </w:pPr>
      <w:r>
        <w:t>Aufbau Principle</w:t>
      </w:r>
    </w:p>
    <w:p>
      <w:pPr>
        <w:numPr>
          <w:ilvl w:val="2"/>
          <w:numId w:val="900"/>
        </w:numPr>
        <w:spacing w:before="0" w:after="0"/>
      </w:pPr>
      <w:r>
        <w:t>Pauli Exclusion Principle</w:t>
      </w:r>
    </w:p>
    <w:p>
      <w:pPr>
        <w:numPr>
          <w:ilvl w:val="2"/>
          <w:numId w:val="900"/>
        </w:numPr>
        <w:spacing w:before="0" w:after="0"/>
      </w:pPr>
      <w:r>
        <w:t>Hund's Rule</w:t>
      </w:r>
    </w:p>
    <w:p>
      <w:pPr>
        <w:numPr>
          <w:ilvl w:val="1"/>
          <w:numId w:val="900"/>
        </w:numPr>
        <w:spacing w:before="0" w:after="0"/>
      </w:pPr>
      <w:r>
        <w:t>Electron Orbitals</w:t>
      </w:r>
    </w:p>
    <w:p>
      <w:pPr>
        <w:numPr>
          <w:ilvl w:val="2"/>
          <w:numId w:val="900"/>
        </w:numPr>
        <w:spacing w:before="0" w:after="0"/>
      </w:pPr>
      <w:r>
        <w:t>s Orbitals</w:t>
      </w:r>
    </w:p>
    <w:p>
      <w:pPr>
        <w:numPr>
          <w:ilvl w:val="2"/>
          <w:numId w:val="900"/>
        </w:numPr>
        <w:spacing w:before="0" w:after="0"/>
      </w:pPr>
      <w:r>
        <w:t>p Orbitals</w:t>
      </w:r>
    </w:p>
    <w:p>
      <w:pPr>
        <w:numPr>
          <w:ilvl w:val="2"/>
          <w:numId w:val="900"/>
        </w:numPr>
        <w:spacing w:before="0" w:after="0"/>
      </w:pPr>
      <w:r>
        <w:t>d Orbitals</w:t>
      </w:r>
    </w:p>
    <w:p>
      <w:pPr>
        <w:numPr>
          <w:ilvl w:val="2"/>
          <w:numId w:val="900"/>
        </w:numPr>
        <w:spacing w:before="0" w:after="0"/>
      </w:pPr>
      <w:r>
        <w:t>f Orbitals</w:t>
      </w:r>
    </w:p>
    <w:p>
      <w:pPr>
        <w:numPr>
          <w:ilvl w:val="0"/>
          <w:numId w:val="900"/>
        </w:numPr>
        <w:spacing w:before="0" w:after="0"/>
      </w:pPr>
      <w:r>
        <w:t>Periodic Table and Periodic Properties</w:t>
      </w:r>
    </w:p>
    <w:p>
      <w:pPr>
        <w:numPr>
          <w:ilvl w:val="1"/>
          <w:numId w:val="900"/>
        </w:numPr>
        <w:spacing w:before="0" w:after="0"/>
      </w:pPr>
      <w:r>
        <w:t>Organization of Elements</w:t>
      </w:r>
    </w:p>
    <w:p>
      <w:pPr>
        <w:numPr>
          <w:ilvl w:val="1"/>
          <w:numId w:val="900"/>
        </w:numPr>
        <w:spacing w:before="0" w:after="0"/>
      </w:pPr>
      <w:r>
        <w:t>Groups and Periods</w:t>
      </w:r>
    </w:p>
    <w:p>
      <w:pPr>
        <w:numPr>
          <w:ilvl w:val="1"/>
          <w:numId w:val="900"/>
        </w:numPr>
        <w:spacing w:before="0" w:after="0"/>
      </w:pPr>
      <w:r>
        <w:t>Periodic Trends</w:t>
      </w:r>
    </w:p>
    <w:p>
      <w:pPr>
        <w:numPr>
          <w:ilvl w:val="2"/>
          <w:numId w:val="900"/>
        </w:numPr>
        <w:spacing w:before="0" w:after="0"/>
      </w:pPr>
      <w:r>
        <w:t>Atomic Radius</w:t>
      </w:r>
    </w:p>
    <w:p>
      <w:pPr>
        <w:numPr>
          <w:ilvl w:val="2"/>
          <w:numId w:val="900"/>
        </w:numPr>
        <w:spacing w:before="0" w:after="0"/>
      </w:pPr>
      <w:r>
        <w:t>Ionic Radius</w:t>
      </w:r>
    </w:p>
    <w:p>
      <w:pPr>
        <w:numPr>
          <w:ilvl w:val="2"/>
          <w:numId w:val="900"/>
        </w:numPr>
        <w:spacing w:before="0" w:after="0"/>
      </w:pPr>
      <w:r>
        <w:t>Ionization Energy</w:t>
      </w:r>
    </w:p>
    <w:p>
      <w:pPr>
        <w:numPr>
          <w:ilvl w:val="2"/>
          <w:numId w:val="900"/>
        </w:numPr>
        <w:spacing w:before="0" w:after="0"/>
      </w:pPr>
      <w:r>
        <w:t>Electron Affinity</w:t>
      </w:r>
    </w:p>
    <w:p>
      <w:pPr>
        <w:numPr>
          <w:ilvl w:val="2"/>
          <w:numId w:val="900"/>
        </w:numPr>
        <w:spacing w:before="0" w:after="0"/>
      </w:pPr>
      <w:r>
        <w:t>Electronegativity</w:t>
      </w:r>
    </w:p>
    <w:p>
      <w:pPr>
        <w:numPr>
          <w:ilvl w:val="0"/>
          <w:numId w:val="900"/>
        </w:numPr>
        <w:spacing w:before="0" w:after="0"/>
      </w:pPr>
      <w:r>
        <w:t>Types of Interatomic Bonding</w:t>
      </w:r>
    </w:p>
    <w:p>
      <w:pPr>
        <w:numPr>
          <w:ilvl w:val="1"/>
          <w:numId w:val="900"/>
        </w:numPr>
        <w:spacing w:before="0" w:after="0"/>
      </w:pPr>
      <w:r>
        <w:t>Primary Bonds</w:t>
      </w:r>
    </w:p>
    <w:p>
      <w:pPr>
        <w:numPr>
          <w:ilvl w:val="2"/>
          <w:numId w:val="900"/>
        </w:numPr>
        <w:spacing w:before="0" w:after="0"/>
      </w:pPr>
      <w:r>
        <w:t>Ionic Bonding</w:t>
      </w:r>
    </w:p>
    <w:p>
      <w:pPr>
        <w:numPr>
          <w:ilvl w:val="3"/>
          <w:numId w:val="900"/>
        </w:numPr>
        <w:spacing w:before="0" w:after="0"/>
      </w:pPr>
      <w:r>
        <w:t>Electron Transfer</w:t>
      </w:r>
    </w:p>
    <w:p>
      <w:pPr>
        <w:numPr>
          <w:ilvl w:val="3"/>
          <w:numId w:val="900"/>
        </w:numPr>
        <w:spacing w:before="0" w:after="0"/>
      </w:pPr>
      <w:r>
        <w:t>Coulombic Forces</w:t>
      </w:r>
    </w:p>
    <w:p>
      <w:pPr>
        <w:numPr>
          <w:ilvl w:val="3"/>
          <w:numId w:val="900"/>
        </w:numPr>
        <w:spacing w:before="0" w:after="0"/>
      </w:pPr>
      <w:r>
        <w:t>Ionic Compounds</w:t>
      </w:r>
    </w:p>
    <w:p>
      <w:pPr>
        <w:numPr>
          <w:ilvl w:val="3"/>
          <w:numId w:val="900"/>
        </w:numPr>
        <w:spacing w:before="0" w:after="0"/>
      </w:pPr>
      <w:r>
        <w:t>Lattice Energy</w:t>
      </w:r>
    </w:p>
    <w:p>
      <w:pPr>
        <w:numPr>
          <w:ilvl w:val="2"/>
          <w:numId w:val="900"/>
        </w:numPr>
        <w:spacing w:before="0" w:after="0"/>
      </w:pPr>
      <w:r>
        <w:t>Covalent Bonding</w:t>
      </w:r>
    </w:p>
    <w:p>
      <w:pPr>
        <w:numPr>
          <w:ilvl w:val="3"/>
          <w:numId w:val="900"/>
        </w:numPr>
        <w:spacing w:before="0" w:after="0"/>
      </w:pPr>
      <w:r>
        <w:t>Electron Sharing</w:t>
      </w:r>
    </w:p>
    <w:p>
      <w:pPr>
        <w:numPr>
          <w:ilvl w:val="3"/>
          <w:numId w:val="900"/>
        </w:numPr>
        <w:spacing w:before="0" w:after="0"/>
      </w:pPr>
      <w:r>
        <w:t>Bond Polarity</w:t>
      </w:r>
    </w:p>
    <w:p>
      <w:pPr>
        <w:numPr>
          <w:ilvl w:val="3"/>
          <w:numId w:val="900"/>
        </w:numPr>
        <w:spacing w:before="0" w:after="0"/>
      </w:pPr>
      <w:r>
        <w:t>Hybridization</w:t>
      </w:r>
    </w:p>
    <w:p>
      <w:pPr>
        <w:numPr>
          <w:ilvl w:val="3"/>
          <w:numId w:val="900"/>
        </w:numPr>
        <w:spacing w:before="0" w:after="0"/>
      </w:pPr>
      <w:r>
        <w:t>Molecular Geometry</w:t>
      </w:r>
    </w:p>
    <w:p>
      <w:pPr>
        <w:numPr>
          <w:ilvl w:val="2"/>
          <w:numId w:val="900"/>
        </w:numPr>
        <w:spacing w:before="0" w:after="0"/>
      </w:pPr>
      <w:r>
        <w:t>Metallic Bonding</w:t>
      </w:r>
    </w:p>
    <w:p>
      <w:pPr>
        <w:numPr>
          <w:ilvl w:val="3"/>
          <w:numId w:val="900"/>
        </w:numPr>
        <w:spacing w:before="0" w:after="0"/>
      </w:pPr>
      <w:r>
        <w:t>Electron Sea Model</w:t>
      </w:r>
    </w:p>
    <w:p>
      <w:pPr>
        <w:numPr>
          <w:ilvl w:val="3"/>
          <w:numId w:val="900"/>
        </w:numPr>
        <w:spacing w:before="0" w:after="0"/>
      </w:pPr>
      <w:r>
        <w:t>Delocalized Electrons</w:t>
      </w:r>
    </w:p>
    <w:p>
      <w:pPr>
        <w:numPr>
          <w:ilvl w:val="3"/>
          <w:numId w:val="900"/>
        </w:numPr>
        <w:spacing w:before="0" w:after="0"/>
      </w:pPr>
      <w:r>
        <w:t>Metallic Properties</w:t>
      </w:r>
    </w:p>
    <w:p>
      <w:pPr>
        <w:numPr>
          <w:ilvl w:val="1"/>
          <w:numId w:val="900"/>
        </w:numPr>
        <w:spacing w:before="0" w:after="0"/>
      </w:pPr>
      <w:r>
        <w:t>Secondary Bonds</w:t>
      </w:r>
    </w:p>
    <w:p>
      <w:pPr>
        <w:numPr>
          <w:ilvl w:val="2"/>
          <w:numId w:val="900"/>
        </w:numPr>
        <w:spacing w:before="0" w:after="0"/>
      </w:pPr>
      <w:r>
        <w:t>Van der Waals Forces</w:t>
      </w:r>
    </w:p>
    <w:p>
      <w:pPr>
        <w:numPr>
          <w:ilvl w:val="3"/>
          <w:numId w:val="900"/>
        </w:numPr>
        <w:spacing w:before="0" w:after="0"/>
      </w:pPr>
      <w:r>
        <w:t>London Dispersion Forces</w:t>
      </w:r>
    </w:p>
    <w:p>
      <w:pPr>
        <w:numPr>
          <w:ilvl w:val="3"/>
          <w:numId w:val="900"/>
        </w:numPr>
        <w:spacing w:before="0" w:after="0"/>
      </w:pPr>
      <w:r>
        <w:t>Dipole-Dipole Interactions</w:t>
      </w:r>
    </w:p>
    <w:p>
      <w:pPr>
        <w:numPr>
          <w:ilvl w:val="3"/>
          <w:numId w:val="900"/>
        </w:numPr>
        <w:spacing w:before="0" w:after="0"/>
      </w:pPr>
      <w:r>
        <w:t>Dipole-Induced Dipole Forces</w:t>
      </w:r>
    </w:p>
    <w:p>
      <w:pPr>
        <w:numPr>
          <w:ilvl w:val="2"/>
          <w:numId w:val="900"/>
        </w:numPr>
        <w:spacing w:before="0" w:after="0"/>
      </w:pPr>
      <w:r>
        <w:t>Hydrogen Bonding</w:t>
      </w:r>
    </w:p>
    <w:p>
      <w:pPr>
        <w:numPr>
          <w:ilvl w:val="0"/>
          <w:numId w:val="900"/>
        </w:numPr>
        <w:spacing w:before="0" w:after="0"/>
      </w:pPr>
      <w:r>
        <w:t>Relationship Between Bonding and Material Properties</w:t>
      </w:r>
    </w:p>
    <w:p>
      <w:pPr>
        <w:numPr>
          <w:ilvl w:val="1"/>
          <w:numId w:val="900"/>
        </w:numPr>
        <w:spacing w:before="0" w:after="0"/>
      </w:pPr>
      <w:r>
        <w:t>Bond Strength</w:t>
      </w:r>
    </w:p>
    <w:p>
      <w:pPr>
        <w:numPr>
          <w:ilvl w:val="1"/>
          <w:numId w:val="900"/>
        </w:numPr>
        <w:spacing w:before="0" w:after="0"/>
      </w:pPr>
      <w:r>
        <w:t>Bond Length</w:t>
      </w:r>
    </w:p>
    <w:p>
      <w:pPr>
        <w:numPr>
          <w:ilvl w:val="1"/>
          <w:numId w:val="900"/>
        </w:numPr>
        <w:spacing w:before="0" w:after="0"/>
      </w:pPr>
      <w:r>
        <w:t>Bond Directionality</w:t>
      </w:r>
    </w:p>
    <w:p>
      <w:pPr>
        <w:numPr>
          <w:ilvl w:val="1"/>
          <w:numId w:val="900"/>
        </w:numPr>
        <w:spacing w:before="0" w:after="0"/>
      </w:pPr>
      <w:r>
        <w:t>Influence on Physical Properties</w:t>
      </w:r>
    </w:p>
    <w:p>
      <w:pPr>
        <w:numPr>
          <w:ilvl w:val="2"/>
          <w:numId w:val="900"/>
        </w:numPr>
        <w:spacing w:before="0" w:after="0"/>
      </w:pPr>
      <w:r>
        <w:t>Melting Point</w:t>
      </w:r>
    </w:p>
    <w:p>
      <w:pPr>
        <w:numPr>
          <w:ilvl w:val="2"/>
          <w:numId w:val="900"/>
        </w:numPr>
        <w:spacing w:before="0" w:after="0"/>
      </w:pPr>
      <w:r>
        <w:t>Boiling Point</w:t>
      </w:r>
    </w:p>
    <w:p>
      <w:pPr>
        <w:numPr>
          <w:ilvl w:val="2"/>
          <w:numId w:val="900"/>
        </w:numPr>
        <w:spacing w:before="0" w:after="0"/>
      </w:pPr>
      <w:r>
        <w:t>Density</w:t>
      </w:r>
    </w:p>
    <w:p>
      <w:pPr>
        <w:numPr>
          <w:ilvl w:val="2"/>
          <w:numId w:val="900"/>
        </w:numPr>
        <w:spacing w:before="0" w:after="0"/>
      </w:pPr>
      <w:r>
        <w:t>Hardness</w:t>
      </w:r>
    </w:p>
    <w:p>
      <w:pPr>
        <w:numPr>
          <w:ilvl w:val="1"/>
          <w:numId w:val="900"/>
        </w:numPr>
        <w:spacing w:before="0" w:after="0"/>
      </w:pPr>
      <w:r>
        <w:t>Influence on Mechanical Properties</w:t>
      </w:r>
    </w:p>
    <w:p>
      <w:pPr>
        <w:numPr>
          <w:ilvl w:val="1"/>
          <w:numId w:val="900"/>
        </w:numPr>
        <w:spacing w:before="0" w:after="0"/>
      </w:pPr>
      <w:r>
        <w:t>Influence on Electrical Properties</w:t>
      </w:r>
    </w:p>
    <w:p>
      <w:pPr>
        <w:numPr>
          <w:ilvl w:val="1"/>
          <w:numId w:val="900"/>
        </w:numPr>
        <w:spacing w:before="0" w:after="0"/>
      </w:pPr>
      <w:r>
        <w:t>Influence on Thermal Properties</w:t>
      </w:r>
    </w:p>
    <w:p>
      <w:pPr>
        <w:pStyle w:val="Heading1"/>
      </w:pPr>
      <w:r>
        <w:t>Crystal Structure of Solids</w:t>
      </w:r>
    </w:p>
    <w:p>
      <w:pPr>
        <w:numPr>
          <w:ilvl w:val="0"/>
          <w:numId w:val="900"/>
        </w:numPr>
        <w:spacing w:before="0" w:after="0"/>
      </w:pPr>
      <w:r>
        <w:t>Crystalline vs Amorphous Materials</w:t>
      </w:r>
    </w:p>
    <w:p>
      <w:pPr>
        <w:numPr>
          <w:ilvl w:val="1"/>
          <w:numId w:val="900"/>
        </w:numPr>
        <w:spacing w:before="0" w:after="0"/>
      </w:pPr>
      <w:r>
        <w:t>Definition of Crystallinity</w:t>
      </w:r>
    </w:p>
    <w:p>
      <w:pPr>
        <w:numPr>
          <w:ilvl w:val="1"/>
          <w:numId w:val="900"/>
        </w:numPr>
        <w:spacing w:before="0" w:after="0"/>
      </w:pPr>
      <w:r>
        <w:t>Long-Range Order</w:t>
      </w:r>
    </w:p>
    <w:p>
      <w:pPr>
        <w:numPr>
          <w:ilvl w:val="1"/>
          <w:numId w:val="900"/>
        </w:numPr>
        <w:spacing w:before="0" w:after="0"/>
      </w:pPr>
      <w:r>
        <w:t>Short-Range Order</w:t>
      </w:r>
    </w:p>
    <w:p>
      <w:pPr>
        <w:numPr>
          <w:ilvl w:val="1"/>
          <w:numId w:val="900"/>
        </w:numPr>
        <w:spacing w:before="0" w:after="0"/>
      </w:pPr>
      <w:r>
        <w:t>Amorphous Solids</w:t>
      </w:r>
    </w:p>
    <w:p>
      <w:pPr>
        <w:numPr>
          <w:ilvl w:val="1"/>
          <w:numId w:val="900"/>
        </w:numPr>
        <w:spacing w:before="0" w:after="0"/>
      </w:pPr>
      <w:r>
        <w:t>Polycrystalline Materials</w:t>
      </w:r>
    </w:p>
    <w:p>
      <w:pPr>
        <w:numPr>
          <w:ilvl w:val="1"/>
          <w:numId w:val="900"/>
        </w:numPr>
        <w:spacing w:before="0" w:after="0"/>
      </w:pPr>
      <w:r>
        <w:t>Single Crystals</w:t>
      </w:r>
    </w:p>
    <w:p>
      <w:pPr>
        <w:numPr>
          <w:ilvl w:val="0"/>
          <w:numId w:val="900"/>
        </w:numPr>
        <w:spacing w:before="0" w:after="0"/>
      </w:pPr>
      <w:r>
        <w:t>Crystal Systems and Bravais Lattices</w:t>
      </w:r>
    </w:p>
    <w:p>
      <w:pPr>
        <w:numPr>
          <w:ilvl w:val="1"/>
          <w:numId w:val="900"/>
        </w:numPr>
        <w:spacing w:before="0" w:after="0"/>
      </w:pPr>
      <w:r>
        <w:t>Seven Crystal Systems</w:t>
      </w:r>
    </w:p>
    <w:p>
      <w:pPr>
        <w:numPr>
          <w:ilvl w:val="2"/>
          <w:numId w:val="900"/>
        </w:numPr>
        <w:spacing w:before="0" w:after="0"/>
      </w:pPr>
      <w:r>
        <w:t>Cubic</w:t>
      </w:r>
    </w:p>
    <w:p>
      <w:pPr>
        <w:numPr>
          <w:ilvl w:val="2"/>
          <w:numId w:val="900"/>
        </w:numPr>
        <w:spacing w:before="0" w:after="0"/>
      </w:pPr>
      <w:r>
        <w:t>Tetragonal</w:t>
      </w:r>
    </w:p>
    <w:p>
      <w:pPr>
        <w:numPr>
          <w:ilvl w:val="2"/>
          <w:numId w:val="900"/>
        </w:numPr>
        <w:spacing w:before="0" w:after="0"/>
      </w:pPr>
      <w:r>
        <w:t>Orthorhombic</w:t>
      </w:r>
    </w:p>
    <w:p>
      <w:pPr>
        <w:numPr>
          <w:ilvl w:val="2"/>
          <w:numId w:val="900"/>
        </w:numPr>
        <w:spacing w:before="0" w:after="0"/>
      </w:pPr>
      <w:r>
        <w:t>Hexagonal</w:t>
      </w:r>
    </w:p>
    <w:p>
      <w:pPr>
        <w:numPr>
          <w:ilvl w:val="2"/>
          <w:numId w:val="900"/>
        </w:numPr>
        <w:spacing w:before="0" w:after="0"/>
      </w:pPr>
      <w:r>
        <w:t>Trigonal</w:t>
      </w:r>
    </w:p>
    <w:p>
      <w:pPr>
        <w:numPr>
          <w:ilvl w:val="2"/>
          <w:numId w:val="900"/>
        </w:numPr>
        <w:spacing w:before="0" w:after="0"/>
      </w:pPr>
      <w:r>
        <w:t>Monoclinic</w:t>
      </w:r>
    </w:p>
    <w:p>
      <w:pPr>
        <w:numPr>
          <w:ilvl w:val="2"/>
          <w:numId w:val="900"/>
        </w:numPr>
        <w:spacing w:before="0" w:after="0"/>
      </w:pPr>
      <w:r>
        <w:t>Triclinic</w:t>
      </w:r>
    </w:p>
    <w:p>
      <w:pPr>
        <w:numPr>
          <w:ilvl w:val="1"/>
          <w:numId w:val="900"/>
        </w:numPr>
        <w:spacing w:before="0" w:after="0"/>
      </w:pPr>
      <w:r>
        <w:t>Fourteen Bravais Lattices</w:t>
      </w:r>
    </w:p>
    <w:p>
      <w:pPr>
        <w:numPr>
          <w:ilvl w:val="1"/>
          <w:numId w:val="900"/>
        </w:numPr>
        <w:spacing w:before="0" w:after="0"/>
      </w:pPr>
      <w:r>
        <w:t>Unit Cells</w:t>
      </w:r>
    </w:p>
    <w:p>
      <w:pPr>
        <w:numPr>
          <w:ilvl w:val="2"/>
          <w:numId w:val="900"/>
        </w:numPr>
        <w:spacing w:before="0" w:after="0"/>
      </w:pPr>
      <w:r>
        <w:t>Primitive Unit Cells</w:t>
      </w:r>
    </w:p>
    <w:p>
      <w:pPr>
        <w:numPr>
          <w:ilvl w:val="2"/>
          <w:numId w:val="900"/>
        </w:numPr>
        <w:spacing w:before="0" w:after="0"/>
      </w:pPr>
      <w:r>
        <w:t>Non-Primitive Unit Cells</w:t>
      </w:r>
    </w:p>
    <w:p>
      <w:pPr>
        <w:numPr>
          <w:ilvl w:val="1"/>
          <w:numId w:val="900"/>
        </w:numPr>
        <w:spacing w:before="0" w:after="0"/>
      </w:pPr>
      <w:r>
        <w:t>Lattice Parameters</w:t>
      </w:r>
    </w:p>
    <w:p>
      <w:pPr>
        <w:numPr>
          <w:ilvl w:val="2"/>
          <w:numId w:val="900"/>
        </w:numPr>
        <w:spacing w:before="0" w:after="0"/>
      </w:pPr>
      <w:r>
        <w:t>Lattice Constants</w:t>
      </w:r>
    </w:p>
    <w:p>
      <w:pPr>
        <w:numPr>
          <w:ilvl w:val="2"/>
          <w:numId w:val="900"/>
        </w:numPr>
        <w:spacing w:before="0" w:after="0"/>
      </w:pPr>
      <w:r>
        <w:t>Axial Angles</w:t>
      </w:r>
    </w:p>
    <w:p>
      <w:pPr>
        <w:numPr>
          <w:ilvl w:val="0"/>
          <w:numId w:val="900"/>
        </w:numPr>
        <w:spacing w:before="0" w:after="0"/>
      </w:pPr>
      <w:r>
        <w:t>Common Metallic Crystal Structures</w:t>
      </w:r>
    </w:p>
    <w:p>
      <w:pPr>
        <w:numPr>
          <w:ilvl w:val="1"/>
          <w:numId w:val="900"/>
        </w:numPr>
        <w:spacing w:before="0" w:after="0"/>
      </w:pPr>
      <w:r>
        <w:t>Simple Cubic Structure</w:t>
      </w:r>
    </w:p>
    <w:p>
      <w:pPr>
        <w:numPr>
          <w:ilvl w:val="1"/>
          <w:numId w:val="900"/>
        </w:numPr>
        <w:spacing w:before="0" w:after="0"/>
      </w:pPr>
      <w:r>
        <w:t>Body-Centered Cubic (BCC)</w:t>
      </w:r>
    </w:p>
    <w:p>
      <w:pPr>
        <w:numPr>
          <w:ilvl w:val="2"/>
          <w:numId w:val="900"/>
        </w:numPr>
        <w:spacing w:before="0" w:after="0"/>
      </w:pPr>
      <w:r>
        <w:t>Atomic Positions</w:t>
      </w:r>
    </w:p>
    <w:p>
      <w:pPr>
        <w:numPr>
          <w:ilvl w:val="2"/>
          <w:numId w:val="900"/>
        </w:numPr>
        <w:spacing w:before="0" w:after="0"/>
      </w:pPr>
      <w:r>
        <w:t>Coordination Number</w:t>
      </w:r>
    </w:p>
    <w:p>
      <w:pPr>
        <w:numPr>
          <w:ilvl w:val="2"/>
          <w:numId w:val="900"/>
        </w:numPr>
        <w:spacing w:before="0" w:after="0"/>
      </w:pPr>
      <w:r>
        <w:t>Atomic Packing Factor</w:t>
      </w:r>
    </w:p>
    <w:p>
      <w:pPr>
        <w:numPr>
          <w:ilvl w:val="1"/>
          <w:numId w:val="900"/>
        </w:numPr>
        <w:spacing w:before="0" w:after="0"/>
      </w:pPr>
      <w:r>
        <w:t>Face-Centered Cubic (FCC)</w:t>
      </w:r>
    </w:p>
    <w:p>
      <w:pPr>
        <w:numPr>
          <w:ilvl w:val="2"/>
          <w:numId w:val="900"/>
        </w:numPr>
        <w:spacing w:before="0" w:after="0"/>
      </w:pPr>
      <w:r>
        <w:t>Atomic Positions</w:t>
      </w:r>
    </w:p>
    <w:p>
      <w:pPr>
        <w:numPr>
          <w:ilvl w:val="2"/>
          <w:numId w:val="900"/>
        </w:numPr>
        <w:spacing w:before="0" w:after="0"/>
      </w:pPr>
      <w:r>
        <w:t>Coordination Number</w:t>
      </w:r>
    </w:p>
    <w:p>
      <w:pPr>
        <w:numPr>
          <w:ilvl w:val="2"/>
          <w:numId w:val="900"/>
        </w:numPr>
        <w:spacing w:before="0" w:after="0"/>
      </w:pPr>
      <w:r>
        <w:t>Atomic Packing Factor</w:t>
      </w:r>
    </w:p>
    <w:p>
      <w:pPr>
        <w:numPr>
          <w:ilvl w:val="1"/>
          <w:numId w:val="900"/>
        </w:numPr>
        <w:spacing w:before="0" w:after="0"/>
      </w:pPr>
      <w:r>
        <w:t>Hexagonal Close-Packed (HCP)</w:t>
      </w:r>
    </w:p>
    <w:p>
      <w:pPr>
        <w:numPr>
          <w:ilvl w:val="2"/>
          <w:numId w:val="900"/>
        </w:numPr>
        <w:spacing w:before="0" w:after="0"/>
      </w:pPr>
      <w:r>
        <w:t>Atomic Positions</w:t>
      </w:r>
    </w:p>
    <w:p>
      <w:pPr>
        <w:numPr>
          <w:ilvl w:val="2"/>
          <w:numId w:val="900"/>
        </w:numPr>
        <w:spacing w:before="0" w:after="0"/>
      </w:pPr>
      <w:r>
        <w:t>Coordination Number</w:t>
      </w:r>
    </w:p>
    <w:p>
      <w:pPr>
        <w:numPr>
          <w:ilvl w:val="2"/>
          <w:numId w:val="900"/>
        </w:numPr>
        <w:spacing w:before="0" w:after="0"/>
      </w:pPr>
      <w:r>
        <w:t>Atomic Packing Factor</w:t>
      </w:r>
    </w:p>
    <w:p>
      <w:pPr>
        <w:numPr>
          <w:ilvl w:val="2"/>
          <w:numId w:val="900"/>
        </w:numPr>
        <w:spacing w:before="0" w:after="0"/>
      </w:pPr>
      <w:r>
        <w:t>c/a Ratio</w:t>
      </w:r>
    </w:p>
    <w:p>
      <w:pPr>
        <w:numPr>
          <w:ilvl w:val="0"/>
          <w:numId w:val="900"/>
        </w:numPr>
        <w:spacing w:before="0" w:after="0"/>
      </w:pPr>
      <w:r>
        <w:t>Ceramic Crystal Structures</w:t>
      </w:r>
    </w:p>
    <w:p>
      <w:pPr>
        <w:numPr>
          <w:ilvl w:val="1"/>
          <w:numId w:val="900"/>
        </w:numPr>
        <w:spacing w:before="0" w:after="0"/>
      </w:pPr>
      <w:r>
        <w:t>Rock Salt Structure</w:t>
      </w:r>
    </w:p>
    <w:p>
      <w:pPr>
        <w:numPr>
          <w:ilvl w:val="1"/>
          <w:numId w:val="900"/>
        </w:numPr>
        <w:spacing w:before="0" w:after="0"/>
      </w:pPr>
      <w:r>
        <w:t>Cesium Chloride Structure</w:t>
      </w:r>
    </w:p>
    <w:p>
      <w:pPr>
        <w:numPr>
          <w:ilvl w:val="1"/>
          <w:numId w:val="900"/>
        </w:numPr>
        <w:spacing w:before="0" w:after="0"/>
      </w:pPr>
      <w:r>
        <w:t>Zinc Blende Structure</w:t>
      </w:r>
    </w:p>
    <w:p>
      <w:pPr>
        <w:numPr>
          <w:ilvl w:val="1"/>
          <w:numId w:val="900"/>
        </w:numPr>
        <w:spacing w:before="0" w:after="0"/>
      </w:pPr>
      <w:r>
        <w:t>Fluorite Structure</w:t>
      </w:r>
    </w:p>
    <w:p>
      <w:pPr>
        <w:numPr>
          <w:ilvl w:val="1"/>
          <w:numId w:val="900"/>
        </w:numPr>
        <w:spacing w:before="0" w:after="0"/>
      </w:pPr>
      <w:r>
        <w:t>Perovskite Structure</w:t>
      </w:r>
    </w:p>
    <w:p>
      <w:pPr>
        <w:numPr>
          <w:ilvl w:val="1"/>
          <w:numId w:val="900"/>
        </w:numPr>
        <w:spacing w:before="0" w:after="0"/>
      </w:pPr>
      <w:r>
        <w:t>Spinel Structure</w:t>
      </w:r>
    </w:p>
    <w:p>
      <w:pPr>
        <w:numPr>
          <w:ilvl w:val="0"/>
          <w:numId w:val="900"/>
        </w:numPr>
        <w:spacing w:before="0" w:after="0"/>
      </w:pPr>
      <w:r>
        <w:t>Atomic Packing</w:t>
      </w:r>
    </w:p>
    <w:p>
      <w:pPr>
        <w:numPr>
          <w:ilvl w:val="1"/>
          <w:numId w:val="900"/>
        </w:numPr>
        <w:spacing w:before="0" w:after="0"/>
      </w:pPr>
      <w:r>
        <w:t>Packing Efficiency</w:t>
      </w:r>
    </w:p>
    <w:p>
      <w:pPr>
        <w:numPr>
          <w:ilvl w:val="1"/>
          <w:numId w:val="900"/>
        </w:numPr>
        <w:spacing w:before="0" w:after="0"/>
      </w:pPr>
      <w:r>
        <w:t>Calculation Methods</w:t>
      </w:r>
    </w:p>
    <w:p>
      <w:pPr>
        <w:numPr>
          <w:ilvl w:val="1"/>
          <w:numId w:val="900"/>
        </w:numPr>
        <w:spacing w:before="0" w:after="0"/>
      </w:pPr>
      <w:r>
        <w:t>Comparison Among Structures</w:t>
      </w:r>
    </w:p>
    <w:p>
      <w:pPr>
        <w:numPr>
          <w:ilvl w:val="1"/>
          <w:numId w:val="900"/>
        </w:numPr>
        <w:spacing w:before="0" w:after="0"/>
      </w:pPr>
      <w:r>
        <w:t>Close-Packed Structures</w:t>
      </w:r>
    </w:p>
    <w:p>
      <w:pPr>
        <w:numPr>
          <w:ilvl w:val="0"/>
          <w:numId w:val="900"/>
        </w:numPr>
        <w:spacing w:before="0" w:after="0"/>
      </w:pPr>
      <w:r>
        <w:t>Density Calculations</w:t>
      </w:r>
    </w:p>
    <w:p>
      <w:pPr>
        <w:numPr>
          <w:ilvl w:val="1"/>
          <w:numId w:val="900"/>
        </w:numPr>
        <w:spacing w:before="0" w:after="0"/>
      </w:pPr>
      <w:r>
        <w:t>Theoretical Density</w:t>
      </w:r>
    </w:p>
    <w:p>
      <w:pPr>
        <w:numPr>
          <w:ilvl w:val="1"/>
          <w:numId w:val="900"/>
        </w:numPr>
        <w:spacing w:before="0" w:after="0"/>
      </w:pPr>
      <w:r>
        <w:t>Experimental Density</w:t>
      </w:r>
    </w:p>
    <w:p>
      <w:pPr>
        <w:numPr>
          <w:ilvl w:val="1"/>
          <w:numId w:val="900"/>
        </w:numPr>
        <w:spacing w:before="0" w:after="0"/>
      </w:pPr>
      <w:r>
        <w:t>Porosity Effects</w:t>
      </w:r>
    </w:p>
    <w:p>
      <w:pPr>
        <w:numPr>
          <w:ilvl w:val="0"/>
          <w:numId w:val="900"/>
        </w:numPr>
        <w:spacing w:before="0" w:after="0"/>
      </w:pPr>
      <w:r>
        <w:t>Polymorphism and Allotropy</w:t>
      </w:r>
    </w:p>
    <w:p>
      <w:pPr>
        <w:numPr>
          <w:ilvl w:val="1"/>
          <w:numId w:val="900"/>
        </w:numPr>
        <w:spacing w:before="0" w:after="0"/>
      </w:pPr>
      <w:r>
        <w:t>Definitions</w:t>
      </w:r>
    </w:p>
    <w:p>
      <w:pPr>
        <w:numPr>
          <w:ilvl w:val="1"/>
          <w:numId w:val="900"/>
        </w:numPr>
        <w:spacing w:before="0" w:after="0"/>
      </w:pPr>
      <w:r>
        <w:t>Examples in Metals</w:t>
      </w:r>
    </w:p>
    <w:p>
      <w:pPr>
        <w:numPr>
          <w:ilvl w:val="1"/>
          <w:numId w:val="900"/>
        </w:numPr>
        <w:spacing w:before="0" w:after="0"/>
      </w:pPr>
      <w:r>
        <w:t>Examples in Ceramics</w:t>
      </w:r>
    </w:p>
    <w:p>
      <w:pPr>
        <w:numPr>
          <w:ilvl w:val="1"/>
          <w:numId w:val="900"/>
        </w:numPr>
        <w:spacing w:before="0" w:after="0"/>
      </w:pPr>
      <w:r>
        <w:t>Phase Transformations</w:t>
      </w:r>
    </w:p>
    <w:p>
      <w:pPr>
        <w:numPr>
          <w:ilvl w:val="0"/>
          <w:numId w:val="900"/>
        </w:numPr>
        <w:spacing w:before="0" w:after="0"/>
      </w:pPr>
      <w:r>
        <w:t>Crystallographic Notation</w:t>
      </w:r>
    </w:p>
    <w:p>
      <w:pPr>
        <w:numPr>
          <w:ilvl w:val="1"/>
          <w:numId w:val="900"/>
        </w:numPr>
        <w:spacing w:before="0" w:after="0"/>
      </w:pPr>
      <w:r>
        <w:t>Lattice Points</w:t>
      </w:r>
    </w:p>
    <w:p>
      <w:pPr>
        <w:numPr>
          <w:ilvl w:val="1"/>
          <w:numId w:val="900"/>
        </w:numPr>
        <w:spacing w:before="0" w:after="0"/>
      </w:pPr>
      <w:r>
        <w:t>Crystallographic Directions</w:t>
      </w:r>
    </w:p>
    <w:p>
      <w:pPr>
        <w:numPr>
          <w:ilvl w:val="2"/>
          <w:numId w:val="900"/>
        </w:numPr>
        <w:spacing w:before="0" w:after="0"/>
      </w:pPr>
      <w:r>
        <w:t>Direction Indices</w:t>
      </w:r>
    </w:p>
    <w:p>
      <w:pPr>
        <w:numPr>
          <w:ilvl w:val="2"/>
          <w:numId w:val="900"/>
        </w:numPr>
        <w:spacing w:before="0" w:after="0"/>
      </w:pPr>
      <w:r>
        <w:t>Families of Directions</w:t>
      </w:r>
    </w:p>
    <w:p>
      <w:pPr>
        <w:numPr>
          <w:ilvl w:val="1"/>
          <w:numId w:val="900"/>
        </w:numPr>
        <w:spacing w:before="0" w:after="0"/>
      </w:pPr>
      <w:r>
        <w:t>Crystallographic Planes</w:t>
      </w:r>
    </w:p>
    <w:p>
      <w:pPr>
        <w:numPr>
          <w:ilvl w:val="2"/>
          <w:numId w:val="900"/>
        </w:numPr>
        <w:spacing w:before="0" w:after="0"/>
      </w:pPr>
      <w:r>
        <w:t>Miller Indices</w:t>
      </w:r>
    </w:p>
    <w:p>
      <w:pPr>
        <w:numPr>
          <w:ilvl w:val="2"/>
          <w:numId w:val="900"/>
        </w:numPr>
        <w:spacing w:before="0" w:after="0"/>
      </w:pPr>
      <w:r>
        <w:t>Determination of Miller Indices</w:t>
      </w:r>
    </w:p>
    <w:p>
      <w:pPr>
        <w:numPr>
          <w:ilvl w:val="2"/>
          <w:numId w:val="900"/>
        </w:numPr>
        <w:spacing w:before="0" w:after="0"/>
      </w:pPr>
      <w:r>
        <w:t>Families of Planes</w:t>
      </w:r>
    </w:p>
    <w:p>
      <w:pPr>
        <w:numPr>
          <w:ilvl w:val="1"/>
          <w:numId w:val="900"/>
        </w:numPr>
        <w:spacing w:before="0" w:after="0"/>
      </w:pPr>
      <w:r>
        <w:t>Planar Densities</w:t>
      </w:r>
    </w:p>
    <w:p>
      <w:pPr>
        <w:numPr>
          <w:ilvl w:val="1"/>
          <w:numId w:val="900"/>
        </w:numPr>
        <w:spacing w:before="0" w:after="0"/>
      </w:pPr>
      <w:r>
        <w:t>Linear Densities</w:t>
      </w:r>
    </w:p>
    <w:p>
      <w:pPr>
        <w:numPr>
          <w:ilvl w:val="0"/>
          <w:numId w:val="900"/>
        </w:numPr>
        <w:spacing w:before="0" w:after="0"/>
      </w:pPr>
      <w:r>
        <w:t>X-Ray Crystallography</w:t>
      </w:r>
    </w:p>
    <w:p>
      <w:pPr>
        <w:numPr>
          <w:ilvl w:val="1"/>
          <w:numId w:val="900"/>
        </w:numPr>
        <w:spacing w:before="0" w:after="0"/>
      </w:pPr>
      <w:r>
        <w:t>Principles of X-Ray Diffraction</w:t>
      </w:r>
    </w:p>
    <w:p>
      <w:pPr>
        <w:numPr>
          <w:ilvl w:val="1"/>
          <w:numId w:val="900"/>
        </w:numPr>
        <w:spacing w:before="0" w:after="0"/>
      </w:pPr>
      <w:r>
        <w:t>X-Ray Generation</w:t>
      </w:r>
    </w:p>
    <w:p>
      <w:pPr>
        <w:numPr>
          <w:ilvl w:val="1"/>
          <w:numId w:val="900"/>
        </w:numPr>
        <w:spacing w:before="0" w:after="0"/>
      </w:pPr>
      <w:r>
        <w:t>Bragg's Law</w:t>
      </w:r>
    </w:p>
    <w:p>
      <w:pPr>
        <w:numPr>
          <w:ilvl w:val="1"/>
          <w:numId w:val="900"/>
        </w:numPr>
        <w:spacing w:before="0" w:after="0"/>
      </w:pPr>
      <w:r>
        <w:t>Diffraction Conditions</w:t>
      </w:r>
    </w:p>
    <w:p>
      <w:pPr>
        <w:numPr>
          <w:ilvl w:val="1"/>
          <w:numId w:val="900"/>
        </w:numPr>
        <w:spacing w:before="0" w:after="0"/>
      </w:pPr>
      <w:r>
        <w:t>Diffraction Techniques</w:t>
      </w:r>
    </w:p>
    <w:p>
      <w:pPr>
        <w:numPr>
          <w:ilvl w:val="2"/>
          <w:numId w:val="900"/>
        </w:numPr>
        <w:spacing w:before="0" w:after="0"/>
      </w:pPr>
      <w:r>
        <w:t>Powder Diffraction</w:t>
      </w:r>
    </w:p>
    <w:p>
      <w:pPr>
        <w:numPr>
          <w:ilvl w:val="2"/>
          <w:numId w:val="900"/>
        </w:numPr>
        <w:spacing w:before="0" w:after="0"/>
      </w:pPr>
      <w:r>
        <w:t>Single Crystal Diffraction</w:t>
      </w:r>
    </w:p>
    <w:p>
      <w:pPr>
        <w:numPr>
          <w:ilvl w:val="2"/>
          <w:numId w:val="900"/>
        </w:numPr>
        <w:spacing w:before="0" w:after="0"/>
      </w:pPr>
      <w:r>
        <w:t>Laue Method</w:t>
      </w:r>
    </w:p>
    <w:p>
      <w:pPr>
        <w:numPr>
          <w:ilvl w:val="1"/>
          <w:numId w:val="900"/>
        </w:numPr>
        <w:spacing w:before="0" w:after="0"/>
      </w:pPr>
      <w:r>
        <w:t>Structure Determination</w:t>
      </w:r>
    </w:p>
    <w:p>
      <w:pPr>
        <w:numPr>
          <w:ilvl w:val="1"/>
          <w:numId w:val="900"/>
        </w:numPr>
        <w:spacing w:before="0" w:after="0"/>
      </w:pPr>
      <w:r>
        <w:t>Phase Identification</w:t>
      </w:r>
    </w:p>
    <w:p>
      <w:pPr>
        <w:pStyle w:val="Heading1"/>
      </w:pPr>
      <w:r>
        <w:t>Imperfections in Solids</w:t>
      </w:r>
    </w:p>
    <w:p>
      <w:pPr>
        <w:numPr>
          <w:ilvl w:val="0"/>
          <w:numId w:val="900"/>
        </w:numPr>
        <w:spacing w:before="0" w:after="0"/>
      </w:pPr>
      <w:r>
        <w:t>Classification of Defects</w:t>
      </w:r>
    </w:p>
    <w:p>
      <w:pPr>
        <w:numPr>
          <w:ilvl w:val="1"/>
          <w:numId w:val="900"/>
        </w:numPr>
        <w:spacing w:before="0" w:after="0"/>
      </w:pPr>
      <w:r>
        <w:t>Dimensionality of Defects</w:t>
      </w:r>
    </w:p>
    <w:p>
      <w:pPr>
        <w:numPr>
          <w:ilvl w:val="1"/>
          <w:numId w:val="900"/>
        </w:numPr>
        <w:spacing w:before="0" w:after="0"/>
      </w:pPr>
      <w:r>
        <w:t>Thermodynamic vs Non-Equilibrium Defects</w:t>
      </w:r>
    </w:p>
    <w:p>
      <w:pPr>
        <w:numPr>
          <w:ilvl w:val="0"/>
          <w:numId w:val="900"/>
        </w:numPr>
        <w:spacing w:before="0" w:after="0"/>
      </w:pPr>
      <w:r>
        <w:t>Point Defects</w:t>
      </w:r>
    </w:p>
    <w:p>
      <w:pPr>
        <w:numPr>
          <w:ilvl w:val="1"/>
          <w:numId w:val="900"/>
        </w:numPr>
        <w:spacing w:before="0" w:after="0"/>
      </w:pPr>
      <w:r>
        <w:t>Vacancies</w:t>
      </w:r>
    </w:p>
    <w:p>
      <w:pPr>
        <w:numPr>
          <w:ilvl w:val="2"/>
          <w:numId w:val="900"/>
        </w:numPr>
        <w:spacing w:before="0" w:after="0"/>
      </w:pPr>
      <w:r>
        <w:t>Formation Energy</w:t>
      </w:r>
    </w:p>
    <w:p>
      <w:pPr>
        <w:numPr>
          <w:ilvl w:val="2"/>
          <w:numId w:val="900"/>
        </w:numPr>
        <w:spacing w:before="0" w:after="0"/>
      </w:pPr>
      <w:r>
        <w:t>Equilibrium Concentration</w:t>
      </w:r>
    </w:p>
    <w:p>
      <w:pPr>
        <w:numPr>
          <w:ilvl w:val="2"/>
          <w:numId w:val="900"/>
        </w:numPr>
        <w:spacing w:before="0" w:after="0"/>
      </w:pPr>
      <w:r>
        <w:t>Temperature Dependence</w:t>
      </w:r>
    </w:p>
    <w:p>
      <w:pPr>
        <w:numPr>
          <w:ilvl w:val="1"/>
          <w:numId w:val="900"/>
        </w:numPr>
        <w:spacing w:before="0" w:after="0"/>
      </w:pPr>
      <w:r>
        <w:t>Self-Interstitials</w:t>
      </w:r>
    </w:p>
    <w:p>
      <w:pPr>
        <w:numPr>
          <w:ilvl w:val="1"/>
          <w:numId w:val="900"/>
        </w:numPr>
        <w:spacing w:before="0" w:after="0"/>
      </w:pPr>
      <w:r>
        <w:t>Substitutional Atoms</w:t>
      </w:r>
    </w:p>
    <w:p>
      <w:pPr>
        <w:numPr>
          <w:ilvl w:val="1"/>
          <w:numId w:val="900"/>
        </w:numPr>
        <w:spacing w:before="0" w:after="0"/>
      </w:pPr>
      <w:r>
        <w:t>Interstitial Atoms</w:t>
      </w:r>
    </w:p>
    <w:p>
      <w:pPr>
        <w:numPr>
          <w:ilvl w:val="1"/>
          <w:numId w:val="900"/>
        </w:numPr>
        <w:spacing w:before="0" w:after="0"/>
      </w:pPr>
      <w:r>
        <w:t>Electronic Defects</w:t>
      </w:r>
    </w:p>
    <w:p>
      <w:pPr>
        <w:numPr>
          <w:ilvl w:val="1"/>
          <w:numId w:val="900"/>
        </w:numPr>
        <w:spacing w:before="0" w:after="0"/>
      </w:pPr>
      <w:r>
        <w:t>Ionic Defects</w:t>
      </w:r>
    </w:p>
    <w:p>
      <w:pPr>
        <w:numPr>
          <w:ilvl w:val="2"/>
          <w:numId w:val="900"/>
        </w:numPr>
        <w:spacing w:before="0" w:after="0"/>
      </w:pPr>
      <w:r>
        <w:t>Frenkel Defects</w:t>
      </w:r>
    </w:p>
    <w:p>
      <w:pPr>
        <w:numPr>
          <w:ilvl w:val="2"/>
          <w:numId w:val="900"/>
        </w:numPr>
        <w:spacing w:before="0" w:after="0"/>
      </w:pPr>
      <w:r>
        <w:t>Schottky Defects</w:t>
      </w:r>
    </w:p>
    <w:p>
      <w:pPr>
        <w:numPr>
          <w:ilvl w:val="1"/>
          <w:numId w:val="900"/>
        </w:numPr>
        <w:spacing w:before="0" w:after="0"/>
      </w:pPr>
      <w:r>
        <w:t>Color Centers</w:t>
      </w:r>
    </w:p>
    <w:p>
      <w:pPr>
        <w:numPr>
          <w:ilvl w:val="0"/>
          <w:numId w:val="900"/>
        </w:numPr>
        <w:spacing w:before="0" w:after="0"/>
      </w:pPr>
      <w:r>
        <w:t>Linear Defects (Dislocations)</w:t>
      </w:r>
    </w:p>
    <w:p>
      <w:pPr>
        <w:numPr>
          <w:ilvl w:val="1"/>
          <w:numId w:val="900"/>
        </w:numPr>
        <w:spacing w:before="0" w:after="0"/>
      </w:pPr>
      <w:r>
        <w:t>Edge Dislocations</w:t>
      </w:r>
    </w:p>
    <w:p>
      <w:pPr>
        <w:numPr>
          <w:ilvl w:val="2"/>
          <w:numId w:val="900"/>
        </w:numPr>
        <w:spacing w:before="0" w:after="0"/>
      </w:pPr>
      <w:r>
        <w:t>Structure and Geometry</w:t>
      </w:r>
    </w:p>
    <w:p>
      <w:pPr>
        <w:numPr>
          <w:ilvl w:val="2"/>
          <w:numId w:val="900"/>
        </w:numPr>
        <w:spacing w:before="0" w:after="0"/>
      </w:pPr>
      <w:r>
        <w:t>Burgers Vector</w:t>
      </w:r>
    </w:p>
    <w:p>
      <w:pPr>
        <w:numPr>
          <w:ilvl w:val="1"/>
          <w:numId w:val="900"/>
        </w:numPr>
        <w:spacing w:before="0" w:after="0"/>
      </w:pPr>
      <w:r>
        <w:t>Screw Dislocations</w:t>
      </w:r>
    </w:p>
    <w:p>
      <w:pPr>
        <w:numPr>
          <w:ilvl w:val="2"/>
          <w:numId w:val="900"/>
        </w:numPr>
        <w:spacing w:before="0" w:after="0"/>
      </w:pPr>
      <w:r>
        <w:t>Structure and Geometry</w:t>
      </w:r>
    </w:p>
    <w:p>
      <w:pPr>
        <w:numPr>
          <w:ilvl w:val="2"/>
          <w:numId w:val="900"/>
        </w:numPr>
        <w:spacing w:before="0" w:after="0"/>
      </w:pPr>
      <w:r>
        <w:t>Burgers Vector</w:t>
      </w:r>
    </w:p>
    <w:p>
      <w:pPr>
        <w:numPr>
          <w:ilvl w:val="1"/>
          <w:numId w:val="900"/>
        </w:numPr>
        <w:spacing w:before="0" w:after="0"/>
      </w:pPr>
      <w:r>
        <w:t>Mixed Dislocations</w:t>
      </w:r>
    </w:p>
    <w:p>
      <w:pPr>
        <w:numPr>
          <w:ilvl w:val="1"/>
          <w:numId w:val="900"/>
        </w:numPr>
        <w:spacing w:before="0" w:after="0"/>
      </w:pPr>
      <w:r>
        <w:t>Dislocation Density</w:t>
      </w:r>
    </w:p>
    <w:p>
      <w:pPr>
        <w:numPr>
          <w:ilvl w:val="1"/>
          <w:numId w:val="900"/>
        </w:numPr>
        <w:spacing w:before="0" w:after="0"/>
      </w:pPr>
      <w:r>
        <w:t>Dislocation Motion</w:t>
      </w:r>
    </w:p>
    <w:p>
      <w:pPr>
        <w:numPr>
          <w:ilvl w:val="1"/>
          <w:numId w:val="900"/>
        </w:numPr>
        <w:spacing w:before="0" w:after="0"/>
      </w:pPr>
      <w:r>
        <w:t>Dislocation Interactions</w:t>
      </w:r>
    </w:p>
    <w:p>
      <w:pPr>
        <w:numPr>
          <w:ilvl w:val="1"/>
          <w:numId w:val="900"/>
        </w:numPr>
        <w:spacing w:before="0" w:after="0"/>
      </w:pPr>
      <w:r>
        <w:t>Partial Dislocations</w:t>
      </w:r>
    </w:p>
    <w:p>
      <w:pPr>
        <w:numPr>
          <w:ilvl w:val="0"/>
          <w:numId w:val="900"/>
        </w:numPr>
        <w:spacing w:before="0" w:after="0"/>
      </w:pPr>
      <w:r>
        <w:t>Planar Defects</w:t>
      </w:r>
    </w:p>
    <w:p>
      <w:pPr>
        <w:numPr>
          <w:ilvl w:val="1"/>
          <w:numId w:val="900"/>
        </w:numPr>
        <w:spacing w:before="0" w:after="0"/>
      </w:pPr>
      <w:r>
        <w:t>External Surfaces</w:t>
      </w:r>
    </w:p>
    <w:p>
      <w:pPr>
        <w:numPr>
          <w:ilvl w:val="2"/>
          <w:numId w:val="900"/>
        </w:numPr>
        <w:spacing w:before="0" w:after="0"/>
      </w:pPr>
      <w:r>
        <w:t>Surface Energy</w:t>
      </w:r>
    </w:p>
    <w:p>
      <w:pPr>
        <w:numPr>
          <w:ilvl w:val="2"/>
          <w:numId w:val="900"/>
        </w:numPr>
        <w:spacing w:before="0" w:after="0"/>
      </w:pPr>
      <w:r>
        <w:t>Surface Reconstruction</w:t>
      </w:r>
    </w:p>
    <w:p>
      <w:pPr>
        <w:numPr>
          <w:ilvl w:val="1"/>
          <w:numId w:val="900"/>
        </w:numPr>
        <w:spacing w:before="0" w:after="0"/>
      </w:pPr>
      <w:r>
        <w:t>Grain Boundaries</w:t>
      </w:r>
    </w:p>
    <w:p>
      <w:pPr>
        <w:numPr>
          <w:ilvl w:val="2"/>
          <w:numId w:val="900"/>
        </w:numPr>
        <w:spacing w:before="0" w:after="0"/>
      </w:pPr>
      <w:r>
        <w:t>Low-Angle Boundaries</w:t>
      </w:r>
    </w:p>
    <w:p>
      <w:pPr>
        <w:numPr>
          <w:ilvl w:val="2"/>
          <w:numId w:val="900"/>
        </w:numPr>
        <w:spacing w:before="0" w:after="0"/>
      </w:pPr>
      <w:r>
        <w:t>High-Angle Boundaries</w:t>
      </w:r>
    </w:p>
    <w:p>
      <w:pPr>
        <w:numPr>
          <w:ilvl w:val="2"/>
          <w:numId w:val="900"/>
        </w:numPr>
        <w:spacing w:before="0" w:after="0"/>
      </w:pPr>
      <w:r>
        <w:t>Grain Boundary Energy</w:t>
      </w:r>
    </w:p>
    <w:p>
      <w:pPr>
        <w:numPr>
          <w:ilvl w:val="2"/>
          <w:numId w:val="900"/>
        </w:numPr>
        <w:spacing w:before="0" w:after="0"/>
      </w:pPr>
      <w:r>
        <w:t>Special Boundaries</w:t>
      </w:r>
    </w:p>
    <w:p>
      <w:pPr>
        <w:numPr>
          <w:ilvl w:val="1"/>
          <w:numId w:val="900"/>
        </w:numPr>
        <w:spacing w:before="0" w:after="0"/>
      </w:pPr>
      <w:r>
        <w:t>Twin Boundaries</w:t>
      </w:r>
    </w:p>
    <w:p>
      <w:pPr>
        <w:numPr>
          <w:ilvl w:val="2"/>
          <w:numId w:val="900"/>
        </w:numPr>
        <w:spacing w:before="0" w:after="0"/>
      </w:pPr>
      <w:r>
        <w:t>Annealing Twins</w:t>
      </w:r>
    </w:p>
    <w:p>
      <w:pPr>
        <w:numPr>
          <w:ilvl w:val="2"/>
          <w:numId w:val="900"/>
        </w:numPr>
        <w:spacing w:before="0" w:after="0"/>
      </w:pPr>
      <w:r>
        <w:t>Deformation Twins</w:t>
      </w:r>
    </w:p>
    <w:p>
      <w:pPr>
        <w:numPr>
          <w:ilvl w:val="1"/>
          <w:numId w:val="900"/>
        </w:numPr>
        <w:spacing w:before="0" w:after="0"/>
      </w:pPr>
      <w:r>
        <w:t>Stacking Faults</w:t>
      </w:r>
    </w:p>
    <w:p>
      <w:pPr>
        <w:numPr>
          <w:ilvl w:val="1"/>
          <w:numId w:val="900"/>
        </w:numPr>
        <w:spacing w:before="0" w:after="0"/>
      </w:pPr>
      <w:r>
        <w:t>Antiphase Boundaries</w:t>
      </w:r>
    </w:p>
    <w:p>
      <w:pPr>
        <w:numPr>
          <w:ilvl w:val="1"/>
          <w:numId w:val="900"/>
        </w:numPr>
        <w:spacing w:before="0" w:after="0"/>
      </w:pPr>
      <w:r>
        <w:t>Phase Boundaries</w:t>
      </w:r>
    </w:p>
    <w:p>
      <w:pPr>
        <w:numPr>
          <w:ilvl w:val="0"/>
          <w:numId w:val="900"/>
        </w:numPr>
        <w:spacing w:before="0" w:after="0"/>
      </w:pPr>
      <w:r>
        <w:t>Volume Defects</w:t>
      </w:r>
    </w:p>
    <w:p>
      <w:pPr>
        <w:numPr>
          <w:ilvl w:val="1"/>
          <w:numId w:val="900"/>
        </w:numPr>
        <w:spacing w:before="0" w:after="0"/>
      </w:pPr>
      <w:r>
        <w:t>Pores</w:t>
      </w:r>
    </w:p>
    <w:p>
      <w:pPr>
        <w:numPr>
          <w:ilvl w:val="1"/>
          <w:numId w:val="900"/>
        </w:numPr>
        <w:spacing w:before="0" w:after="0"/>
      </w:pPr>
      <w:r>
        <w:t>Voids</w:t>
      </w:r>
    </w:p>
    <w:p>
      <w:pPr>
        <w:numPr>
          <w:ilvl w:val="1"/>
          <w:numId w:val="900"/>
        </w:numPr>
        <w:spacing w:before="0" w:after="0"/>
      </w:pPr>
      <w:r>
        <w:t>Cracks</w:t>
      </w:r>
    </w:p>
    <w:p>
      <w:pPr>
        <w:numPr>
          <w:ilvl w:val="1"/>
          <w:numId w:val="900"/>
        </w:numPr>
        <w:spacing w:before="0" w:after="0"/>
      </w:pPr>
      <w:r>
        <w:t>Inclusions</w:t>
      </w:r>
    </w:p>
    <w:p>
      <w:pPr>
        <w:numPr>
          <w:ilvl w:val="1"/>
          <w:numId w:val="900"/>
        </w:numPr>
        <w:spacing w:before="0" w:after="0"/>
      </w:pPr>
      <w:r>
        <w:t>Precipitates</w:t>
      </w:r>
    </w:p>
    <w:p>
      <w:pPr>
        <w:numPr>
          <w:ilvl w:val="0"/>
          <w:numId w:val="900"/>
        </w:numPr>
        <w:spacing w:before="0" w:after="0"/>
      </w:pPr>
      <w:r>
        <w:t>Defect Interactions</w:t>
      </w:r>
    </w:p>
    <w:p>
      <w:pPr>
        <w:numPr>
          <w:ilvl w:val="1"/>
          <w:numId w:val="900"/>
        </w:numPr>
        <w:spacing w:before="0" w:after="0"/>
      </w:pPr>
      <w:r>
        <w:t>Point Defect Interactions</w:t>
      </w:r>
    </w:p>
    <w:p>
      <w:pPr>
        <w:numPr>
          <w:ilvl w:val="1"/>
          <w:numId w:val="900"/>
        </w:numPr>
        <w:spacing w:before="0" w:after="0"/>
      </w:pPr>
      <w:r>
        <w:t>Dislocation-Point Defect Interactions</w:t>
      </w:r>
    </w:p>
    <w:p>
      <w:pPr>
        <w:numPr>
          <w:ilvl w:val="1"/>
          <w:numId w:val="900"/>
        </w:numPr>
        <w:spacing w:before="0" w:after="0"/>
      </w:pPr>
      <w:r>
        <w:t>Dislocation-Dislocation Interactions</w:t>
      </w:r>
    </w:p>
    <w:p>
      <w:pPr>
        <w:numPr>
          <w:ilvl w:val="0"/>
          <w:numId w:val="900"/>
        </w:numPr>
        <w:spacing w:before="0" w:after="0"/>
      </w:pPr>
      <w:r>
        <w:t>Effects of Defects on Properties</w:t>
      </w:r>
    </w:p>
    <w:p>
      <w:pPr>
        <w:numPr>
          <w:ilvl w:val="1"/>
          <w:numId w:val="900"/>
        </w:numPr>
        <w:spacing w:before="0" w:after="0"/>
      </w:pPr>
      <w:r>
        <w:t>Mechanical Properties</w:t>
      </w:r>
    </w:p>
    <w:p>
      <w:pPr>
        <w:numPr>
          <w:ilvl w:val="1"/>
          <w:numId w:val="900"/>
        </w:numPr>
        <w:spacing w:before="0" w:after="0"/>
      </w:pPr>
      <w:r>
        <w:t>Electrical Properties</w:t>
      </w:r>
    </w:p>
    <w:p>
      <w:pPr>
        <w:numPr>
          <w:ilvl w:val="1"/>
          <w:numId w:val="900"/>
        </w:numPr>
        <w:spacing w:before="0" w:after="0"/>
      </w:pPr>
      <w:r>
        <w:t>Optical Properties</w:t>
      </w:r>
    </w:p>
    <w:p>
      <w:pPr>
        <w:numPr>
          <w:ilvl w:val="1"/>
          <w:numId w:val="900"/>
        </w:numPr>
        <w:spacing w:before="0" w:after="0"/>
      </w:pPr>
      <w:r>
        <w:t>Diffusion Properties</w:t>
      </w:r>
    </w:p>
    <w:p>
      <w:pPr>
        <w:pStyle w:val="Heading1"/>
      </w:pPr>
      <w:r>
        <w:t>Diffusion in Solids</w:t>
      </w:r>
    </w:p>
    <w:p>
      <w:pPr>
        <w:numPr>
          <w:ilvl w:val="0"/>
          <w:numId w:val="900"/>
        </w:numPr>
        <w:spacing w:before="0" w:after="0"/>
      </w:pPr>
      <w:r>
        <w:t>Fundamentals of Diffusion</w:t>
      </w:r>
    </w:p>
    <w:p>
      <w:pPr>
        <w:numPr>
          <w:ilvl w:val="1"/>
          <w:numId w:val="900"/>
        </w:numPr>
        <w:spacing w:before="0" w:after="0"/>
      </w:pPr>
      <w:r>
        <w:t>Driving Forces for Diffusion</w:t>
      </w:r>
    </w:p>
    <w:p>
      <w:pPr>
        <w:numPr>
          <w:ilvl w:val="1"/>
          <w:numId w:val="900"/>
        </w:numPr>
        <w:spacing w:before="0" w:after="0"/>
      </w:pPr>
      <w:r>
        <w:t>Types of Diffusion</w:t>
      </w:r>
    </w:p>
    <w:p>
      <w:pPr>
        <w:numPr>
          <w:ilvl w:val="1"/>
          <w:numId w:val="900"/>
        </w:numPr>
        <w:spacing w:before="0" w:after="0"/>
      </w:pPr>
      <w:r>
        <w:t>Diffusion Coefficient</w:t>
      </w:r>
    </w:p>
    <w:p>
      <w:pPr>
        <w:numPr>
          <w:ilvl w:val="0"/>
          <w:numId w:val="900"/>
        </w:numPr>
        <w:spacing w:before="0" w:after="0"/>
      </w:pPr>
      <w:r>
        <w:t>Diffusion Mechanisms</w:t>
      </w:r>
    </w:p>
    <w:p>
      <w:pPr>
        <w:numPr>
          <w:ilvl w:val="1"/>
          <w:numId w:val="900"/>
        </w:numPr>
        <w:spacing w:before="0" w:after="0"/>
      </w:pPr>
      <w:r>
        <w:t>Vacancy Diffusion</w:t>
      </w:r>
    </w:p>
    <w:p>
      <w:pPr>
        <w:numPr>
          <w:ilvl w:val="1"/>
          <w:numId w:val="900"/>
        </w:numPr>
        <w:spacing w:before="0" w:after="0"/>
      </w:pPr>
      <w:r>
        <w:t>Interstitial Diffusion</w:t>
      </w:r>
    </w:p>
    <w:p>
      <w:pPr>
        <w:numPr>
          <w:ilvl w:val="1"/>
          <w:numId w:val="900"/>
        </w:numPr>
        <w:spacing w:before="0" w:after="0"/>
      </w:pPr>
      <w:r>
        <w:t>Interstitialcy Mechanism</w:t>
      </w:r>
    </w:p>
    <w:p>
      <w:pPr>
        <w:numPr>
          <w:ilvl w:val="1"/>
          <w:numId w:val="900"/>
        </w:numPr>
        <w:spacing w:before="0" w:after="0"/>
      </w:pPr>
      <w:r>
        <w:t>Ring Mechanism</w:t>
      </w:r>
    </w:p>
    <w:p>
      <w:pPr>
        <w:numPr>
          <w:ilvl w:val="1"/>
          <w:numId w:val="900"/>
        </w:numPr>
        <w:spacing w:before="0" w:after="0"/>
      </w:pPr>
      <w:r>
        <w:t>Grain Boundary Diffusion</w:t>
      </w:r>
    </w:p>
    <w:p>
      <w:pPr>
        <w:numPr>
          <w:ilvl w:val="1"/>
          <w:numId w:val="900"/>
        </w:numPr>
        <w:spacing w:before="0" w:after="0"/>
      </w:pPr>
      <w:r>
        <w:t>Surface Diffusion</w:t>
      </w:r>
    </w:p>
    <w:p>
      <w:pPr>
        <w:numPr>
          <w:ilvl w:val="0"/>
          <w:numId w:val="900"/>
        </w:numPr>
        <w:spacing w:before="0" w:after="0"/>
      </w:pPr>
      <w:r>
        <w:t>Steady-State Diffusion</w:t>
      </w:r>
    </w:p>
    <w:p>
      <w:pPr>
        <w:numPr>
          <w:ilvl w:val="1"/>
          <w:numId w:val="900"/>
        </w:numPr>
        <w:spacing w:before="0" w:after="0"/>
      </w:pPr>
      <w:r>
        <w:t>Fick's First Law</w:t>
      </w:r>
    </w:p>
    <w:p>
      <w:pPr>
        <w:numPr>
          <w:ilvl w:val="1"/>
          <w:numId w:val="900"/>
        </w:numPr>
        <w:spacing w:before="0" w:after="0"/>
      </w:pPr>
      <w:r>
        <w:t>Diffusion Flux</w:t>
      </w:r>
    </w:p>
    <w:p>
      <w:pPr>
        <w:numPr>
          <w:ilvl w:val="1"/>
          <w:numId w:val="900"/>
        </w:numPr>
        <w:spacing w:before="0" w:after="0"/>
      </w:pPr>
      <w:r>
        <w:t>Concentration Profiles</w:t>
      </w:r>
    </w:p>
    <w:p>
      <w:pPr>
        <w:numPr>
          <w:ilvl w:val="0"/>
          <w:numId w:val="900"/>
        </w:numPr>
        <w:spacing w:before="0" w:after="0"/>
      </w:pPr>
      <w:r>
        <w:t>Non-Steady-State Diffusion</w:t>
      </w:r>
    </w:p>
    <w:p>
      <w:pPr>
        <w:numPr>
          <w:ilvl w:val="1"/>
          <w:numId w:val="900"/>
        </w:numPr>
        <w:spacing w:before="0" w:after="0"/>
      </w:pPr>
      <w:r>
        <w:t>Fick's Second Law</w:t>
      </w:r>
    </w:p>
    <w:p>
      <w:pPr>
        <w:numPr>
          <w:ilvl w:val="1"/>
          <w:numId w:val="900"/>
        </w:numPr>
        <w:spacing w:before="0" w:after="0"/>
      </w:pPr>
      <w:r>
        <w:t>Mathematical Solutions</w:t>
      </w:r>
    </w:p>
    <w:p>
      <w:pPr>
        <w:numPr>
          <w:ilvl w:val="2"/>
          <w:numId w:val="900"/>
        </w:numPr>
        <w:spacing w:before="0" w:after="0"/>
      </w:pPr>
      <w:r>
        <w:t>Error Function Solution</w:t>
      </w:r>
    </w:p>
    <w:p>
      <w:pPr>
        <w:numPr>
          <w:ilvl w:val="2"/>
          <w:numId w:val="900"/>
        </w:numPr>
        <w:spacing w:before="0" w:after="0"/>
      </w:pPr>
      <w:r>
        <w:t>Thin Film Solution</w:t>
      </w:r>
    </w:p>
    <w:p>
      <w:pPr>
        <w:numPr>
          <w:ilvl w:val="1"/>
          <w:numId w:val="900"/>
        </w:numPr>
        <w:spacing w:before="0" w:after="0"/>
      </w:pPr>
      <w:r>
        <w:t>Diffusion Profiles</w:t>
      </w:r>
    </w:p>
    <w:p>
      <w:pPr>
        <w:numPr>
          <w:ilvl w:val="0"/>
          <w:numId w:val="900"/>
        </w:numPr>
        <w:spacing w:before="0" w:after="0"/>
      </w:pPr>
      <w:r>
        <w:t>Temperature Dependence of Diffusion</w:t>
      </w:r>
    </w:p>
    <w:p>
      <w:pPr>
        <w:numPr>
          <w:ilvl w:val="1"/>
          <w:numId w:val="900"/>
        </w:numPr>
        <w:spacing w:before="0" w:after="0"/>
      </w:pPr>
      <w:r>
        <w:t>Arrhenius Relationship</w:t>
      </w:r>
    </w:p>
    <w:p>
      <w:pPr>
        <w:numPr>
          <w:ilvl w:val="1"/>
          <w:numId w:val="900"/>
        </w:numPr>
        <w:spacing w:before="0" w:after="0"/>
      </w:pPr>
      <w:r>
        <w:t>Activation Energy</w:t>
      </w:r>
    </w:p>
    <w:p>
      <w:pPr>
        <w:numPr>
          <w:ilvl w:val="1"/>
          <w:numId w:val="900"/>
        </w:numPr>
        <w:spacing w:before="0" w:after="0"/>
      </w:pPr>
      <w:r>
        <w:t>Pre-Exponential Factor</w:t>
      </w:r>
    </w:p>
    <w:p>
      <w:pPr>
        <w:numPr>
          <w:ilvl w:val="0"/>
          <w:numId w:val="900"/>
        </w:numPr>
        <w:spacing w:before="0" w:after="0"/>
      </w:pPr>
      <w:r>
        <w:t>Factors Affecting Diffusion</w:t>
      </w:r>
    </w:p>
    <w:p>
      <w:pPr>
        <w:numPr>
          <w:ilvl w:val="1"/>
          <w:numId w:val="900"/>
        </w:numPr>
        <w:spacing w:before="0" w:after="0"/>
      </w:pPr>
      <w:r>
        <w:t>Crystal Structure</w:t>
      </w:r>
    </w:p>
    <w:p>
      <w:pPr>
        <w:numPr>
          <w:ilvl w:val="1"/>
          <w:numId w:val="900"/>
        </w:numPr>
        <w:spacing w:before="0" w:after="0"/>
      </w:pPr>
      <w:r>
        <w:t>Bonding Type</w:t>
      </w:r>
    </w:p>
    <w:p>
      <w:pPr>
        <w:numPr>
          <w:ilvl w:val="1"/>
          <w:numId w:val="900"/>
        </w:numPr>
        <w:spacing w:before="0" w:after="0"/>
      </w:pPr>
      <w:r>
        <w:t>Defect Concentration</w:t>
      </w:r>
    </w:p>
    <w:p>
      <w:pPr>
        <w:numPr>
          <w:ilvl w:val="1"/>
          <w:numId w:val="900"/>
        </w:numPr>
        <w:spacing w:before="0" w:after="0"/>
      </w:pPr>
      <w:r>
        <w:t>Composition</w:t>
      </w:r>
    </w:p>
    <w:p>
      <w:pPr>
        <w:numPr>
          <w:ilvl w:val="1"/>
          <w:numId w:val="900"/>
        </w:numPr>
        <w:spacing w:before="0" w:after="0"/>
      </w:pPr>
      <w:r>
        <w:t>Pressure Effects</w:t>
      </w:r>
    </w:p>
    <w:p>
      <w:pPr>
        <w:numPr>
          <w:ilvl w:val="0"/>
          <w:numId w:val="900"/>
        </w:numPr>
        <w:spacing w:before="0" w:after="0"/>
      </w:pPr>
      <w:r>
        <w:t>Diffusion in Different Materials</w:t>
      </w:r>
    </w:p>
    <w:p>
      <w:pPr>
        <w:numPr>
          <w:ilvl w:val="1"/>
          <w:numId w:val="900"/>
        </w:numPr>
        <w:spacing w:before="0" w:after="0"/>
      </w:pPr>
      <w:r>
        <w:t>Diffusion in Metals</w:t>
      </w:r>
    </w:p>
    <w:p>
      <w:pPr>
        <w:numPr>
          <w:ilvl w:val="1"/>
          <w:numId w:val="900"/>
        </w:numPr>
        <w:spacing w:before="0" w:after="0"/>
      </w:pPr>
      <w:r>
        <w:t>Diffusion in Ceramics</w:t>
      </w:r>
    </w:p>
    <w:p>
      <w:pPr>
        <w:numPr>
          <w:ilvl w:val="1"/>
          <w:numId w:val="900"/>
        </w:numPr>
        <w:spacing w:before="0" w:after="0"/>
      </w:pPr>
      <w:r>
        <w:t>Diffusion in Polymers</w:t>
      </w:r>
    </w:p>
    <w:p>
      <w:pPr>
        <w:numPr>
          <w:ilvl w:val="0"/>
          <w:numId w:val="900"/>
        </w:numPr>
        <w:spacing w:before="0" w:after="0"/>
      </w:pPr>
      <w:r>
        <w:t>Applications of Diffusion</w:t>
      </w:r>
    </w:p>
    <w:p>
      <w:pPr>
        <w:numPr>
          <w:ilvl w:val="1"/>
          <w:numId w:val="900"/>
        </w:numPr>
        <w:spacing w:before="0" w:after="0"/>
      </w:pPr>
      <w:r>
        <w:t>Carburizing</w:t>
      </w:r>
    </w:p>
    <w:p>
      <w:pPr>
        <w:numPr>
          <w:ilvl w:val="1"/>
          <w:numId w:val="900"/>
        </w:numPr>
        <w:spacing w:before="0" w:after="0"/>
      </w:pPr>
      <w:r>
        <w:t>Nitriding</w:t>
      </w:r>
    </w:p>
    <w:p>
      <w:pPr>
        <w:numPr>
          <w:ilvl w:val="1"/>
          <w:numId w:val="900"/>
        </w:numPr>
        <w:spacing w:before="0" w:after="0"/>
      </w:pPr>
      <w:r>
        <w:t>Semiconductor Doping</w:t>
      </w:r>
    </w:p>
    <w:p>
      <w:pPr>
        <w:numPr>
          <w:ilvl w:val="1"/>
          <w:numId w:val="900"/>
        </w:numPr>
        <w:spacing w:before="0" w:after="0"/>
      </w:pPr>
      <w:r>
        <w:t>Sintering</w:t>
      </w:r>
    </w:p>
    <w:p>
      <w:pPr>
        <w:numPr>
          <w:ilvl w:val="1"/>
          <w:numId w:val="900"/>
        </w:numPr>
        <w:spacing w:before="0" w:after="0"/>
      </w:pPr>
      <w:r>
        <w:t>Creep Deformation</w:t>
      </w:r>
    </w:p>
    <w:p>
      <w:pPr>
        <w:pStyle w:val="Heading1"/>
      </w:pPr>
      <w:r>
        <w:t>Mechanical Properties of Materials</w:t>
      </w:r>
    </w:p>
    <w:p>
      <w:pPr>
        <w:numPr>
          <w:ilvl w:val="0"/>
          <w:numId w:val="900"/>
        </w:numPr>
        <w:spacing w:before="0" w:after="0"/>
      </w:pPr>
      <w:r>
        <w:t>Stress and Strain Concepts</w:t>
      </w:r>
    </w:p>
    <w:p>
      <w:pPr>
        <w:numPr>
          <w:ilvl w:val="1"/>
          <w:numId w:val="900"/>
        </w:numPr>
        <w:spacing w:before="0" w:after="0"/>
      </w:pPr>
      <w:r>
        <w:t>Definition of Stress</w:t>
      </w:r>
    </w:p>
    <w:p>
      <w:pPr>
        <w:numPr>
          <w:ilvl w:val="2"/>
          <w:numId w:val="900"/>
        </w:numPr>
        <w:spacing w:before="0" w:after="0"/>
      </w:pPr>
      <w:r>
        <w:t>Normal Stress</w:t>
      </w:r>
    </w:p>
    <w:p>
      <w:pPr>
        <w:numPr>
          <w:ilvl w:val="2"/>
          <w:numId w:val="900"/>
        </w:numPr>
        <w:spacing w:before="0" w:after="0"/>
      </w:pPr>
      <w:r>
        <w:t>Shear Stress</w:t>
      </w:r>
    </w:p>
    <w:p>
      <w:pPr>
        <w:numPr>
          <w:ilvl w:val="2"/>
          <w:numId w:val="900"/>
        </w:numPr>
        <w:spacing w:before="0" w:after="0"/>
      </w:pPr>
      <w:r>
        <w:t>Stress Components</w:t>
      </w:r>
    </w:p>
    <w:p>
      <w:pPr>
        <w:numPr>
          <w:ilvl w:val="1"/>
          <w:numId w:val="900"/>
        </w:numPr>
        <w:spacing w:before="0" w:after="0"/>
      </w:pPr>
      <w:r>
        <w:t>Definition of Strain</w:t>
      </w:r>
    </w:p>
    <w:p>
      <w:pPr>
        <w:numPr>
          <w:ilvl w:val="2"/>
          <w:numId w:val="900"/>
        </w:numPr>
        <w:spacing w:before="0" w:after="0"/>
      </w:pPr>
      <w:r>
        <w:t>Normal Strain</w:t>
      </w:r>
    </w:p>
    <w:p>
      <w:pPr>
        <w:numPr>
          <w:ilvl w:val="2"/>
          <w:numId w:val="900"/>
        </w:numPr>
        <w:spacing w:before="0" w:after="0"/>
      </w:pPr>
      <w:r>
        <w:t>Shear Strain</w:t>
      </w:r>
    </w:p>
    <w:p>
      <w:pPr>
        <w:numPr>
          <w:ilvl w:val="2"/>
          <w:numId w:val="900"/>
        </w:numPr>
        <w:spacing w:before="0" w:after="0"/>
      </w:pPr>
      <w:r>
        <w:t>Strain Components</w:t>
      </w:r>
    </w:p>
    <w:p>
      <w:pPr>
        <w:numPr>
          <w:ilvl w:val="1"/>
          <w:numId w:val="900"/>
        </w:numPr>
        <w:spacing w:before="0" w:after="0"/>
      </w:pPr>
      <w:r>
        <w:t>Engineering Stress and Strain</w:t>
      </w:r>
    </w:p>
    <w:p>
      <w:pPr>
        <w:numPr>
          <w:ilvl w:val="1"/>
          <w:numId w:val="900"/>
        </w:numPr>
        <w:spacing w:before="0" w:after="0"/>
      </w:pPr>
      <w:r>
        <w:t>True Stress and Strain</w:t>
      </w:r>
    </w:p>
    <w:p>
      <w:pPr>
        <w:numPr>
          <w:ilvl w:val="1"/>
          <w:numId w:val="900"/>
        </w:numPr>
        <w:spacing w:before="0" w:after="0"/>
      </w:pPr>
      <w:r>
        <w:t>Stress-Strain Relationships</w:t>
      </w:r>
    </w:p>
    <w:p>
      <w:pPr>
        <w:numPr>
          <w:ilvl w:val="0"/>
          <w:numId w:val="900"/>
        </w:numPr>
        <w:spacing w:before="0" w:after="0"/>
      </w:pPr>
      <w:r>
        <w:t>Elastic Deformation</w:t>
      </w:r>
    </w:p>
    <w:p>
      <w:pPr>
        <w:numPr>
          <w:ilvl w:val="1"/>
          <w:numId w:val="900"/>
        </w:numPr>
        <w:spacing w:before="0" w:after="0"/>
      </w:pPr>
      <w:r>
        <w:t>Hooke's Law</w:t>
      </w:r>
    </w:p>
    <w:p>
      <w:pPr>
        <w:numPr>
          <w:ilvl w:val="1"/>
          <w:numId w:val="900"/>
        </w:numPr>
        <w:spacing w:before="0" w:after="0"/>
      </w:pPr>
      <w:r>
        <w:t>Elastic Constants</w:t>
      </w:r>
    </w:p>
    <w:p>
      <w:pPr>
        <w:numPr>
          <w:ilvl w:val="2"/>
          <w:numId w:val="900"/>
        </w:numPr>
        <w:spacing w:before="0" w:after="0"/>
      </w:pPr>
      <w:r>
        <w:t>Young's Modulus</w:t>
      </w:r>
    </w:p>
    <w:p>
      <w:pPr>
        <w:numPr>
          <w:ilvl w:val="2"/>
          <w:numId w:val="900"/>
        </w:numPr>
        <w:spacing w:before="0" w:after="0"/>
      </w:pPr>
      <w:r>
        <w:t>Shear Modulus</w:t>
      </w:r>
    </w:p>
    <w:p>
      <w:pPr>
        <w:numPr>
          <w:ilvl w:val="2"/>
          <w:numId w:val="900"/>
        </w:numPr>
        <w:spacing w:before="0" w:after="0"/>
      </w:pPr>
      <w:r>
        <w:t>Bulk Modulus</w:t>
      </w:r>
    </w:p>
    <w:p>
      <w:pPr>
        <w:numPr>
          <w:ilvl w:val="2"/>
          <w:numId w:val="900"/>
        </w:numPr>
        <w:spacing w:before="0" w:after="0"/>
      </w:pPr>
      <w:r>
        <w:t>Poisson's Ratio</w:t>
      </w:r>
    </w:p>
    <w:p>
      <w:pPr>
        <w:numPr>
          <w:ilvl w:val="1"/>
          <w:numId w:val="900"/>
        </w:numPr>
        <w:spacing w:before="0" w:after="0"/>
      </w:pPr>
      <w:r>
        <w:t>Relationships Between Elastic Constants</w:t>
      </w:r>
    </w:p>
    <w:p>
      <w:pPr>
        <w:numPr>
          <w:ilvl w:val="1"/>
          <w:numId w:val="900"/>
        </w:numPr>
        <w:spacing w:before="0" w:after="0"/>
      </w:pPr>
      <w:r>
        <w:t>Anisotropy in Elastic Properties</w:t>
      </w:r>
    </w:p>
    <w:p>
      <w:pPr>
        <w:numPr>
          <w:ilvl w:val="1"/>
          <w:numId w:val="900"/>
        </w:numPr>
        <w:spacing w:before="0" w:after="0"/>
      </w:pPr>
      <w:r>
        <w:t>Elastic Energy</w:t>
      </w:r>
    </w:p>
    <w:p>
      <w:pPr>
        <w:numPr>
          <w:ilvl w:val="0"/>
          <w:numId w:val="900"/>
        </w:numPr>
        <w:spacing w:before="0" w:after="0"/>
      </w:pPr>
      <w:r>
        <w:t>Plastic Deformation</w:t>
      </w:r>
    </w:p>
    <w:p>
      <w:pPr>
        <w:numPr>
          <w:ilvl w:val="1"/>
          <w:numId w:val="900"/>
        </w:numPr>
        <w:spacing w:before="0" w:after="0"/>
      </w:pPr>
      <w:r>
        <w:t>Yield Criteria</w:t>
      </w:r>
    </w:p>
    <w:p>
      <w:pPr>
        <w:numPr>
          <w:ilvl w:val="2"/>
          <w:numId w:val="900"/>
        </w:numPr>
        <w:spacing w:before="0" w:after="0"/>
      </w:pPr>
      <w:r>
        <w:t>Yield Point</w:t>
      </w:r>
    </w:p>
    <w:p>
      <w:pPr>
        <w:numPr>
          <w:ilvl w:val="2"/>
          <w:numId w:val="900"/>
        </w:numPr>
        <w:spacing w:before="0" w:after="0"/>
      </w:pPr>
      <w:r>
        <w:t>Yield Strength</w:t>
      </w:r>
    </w:p>
    <w:p>
      <w:pPr>
        <w:numPr>
          <w:ilvl w:val="2"/>
          <w:numId w:val="900"/>
        </w:numPr>
        <w:spacing w:before="0" w:after="0"/>
      </w:pPr>
      <w:r>
        <w:t>Proof Stress</w:t>
      </w:r>
    </w:p>
    <w:p>
      <w:pPr>
        <w:numPr>
          <w:ilvl w:val="1"/>
          <w:numId w:val="900"/>
        </w:numPr>
        <w:spacing w:before="0" w:after="0"/>
      </w:pPr>
      <w:r>
        <w:t>Tensile Properties</w:t>
      </w:r>
    </w:p>
    <w:p>
      <w:pPr>
        <w:numPr>
          <w:ilvl w:val="2"/>
          <w:numId w:val="900"/>
        </w:numPr>
        <w:spacing w:before="0" w:after="0"/>
      </w:pPr>
      <w:r>
        <w:t>Ultimate Tensile Strength</w:t>
      </w:r>
    </w:p>
    <w:p>
      <w:pPr>
        <w:numPr>
          <w:ilvl w:val="2"/>
          <w:numId w:val="900"/>
        </w:numPr>
        <w:spacing w:before="0" w:after="0"/>
      </w:pPr>
      <w:r>
        <w:t>Elongation</w:t>
      </w:r>
    </w:p>
    <w:p>
      <w:pPr>
        <w:numPr>
          <w:ilvl w:val="2"/>
          <w:numId w:val="900"/>
        </w:numPr>
        <w:spacing w:before="0" w:after="0"/>
      </w:pPr>
      <w:r>
        <w:t>Reduction in Area</w:t>
      </w:r>
    </w:p>
    <w:p>
      <w:pPr>
        <w:numPr>
          <w:ilvl w:val="2"/>
          <w:numId w:val="900"/>
        </w:numPr>
        <w:spacing w:before="0" w:after="0"/>
      </w:pPr>
      <w:r>
        <w:t>Necking</w:t>
      </w:r>
    </w:p>
    <w:p>
      <w:pPr>
        <w:numPr>
          <w:ilvl w:val="1"/>
          <w:numId w:val="900"/>
        </w:numPr>
        <w:spacing w:before="0" w:after="0"/>
      </w:pPr>
      <w:r>
        <w:t>Mechanical Property Definitions</w:t>
      </w:r>
    </w:p>
    <w:p>
      <w:pPr>
        <w:numPr>
          <w:ilvl w:val="2"/>
          <w:numId w:val="900"/>
        </w:numPr>
        <w:spacing w:before="0" w:after="0"/>
      </w:pPr>
      <w:r>
        <w:t>Ductility</w:t>
      </w:r>
    </w:p>
    <w:p>
      <w:pPr>
        <w:numPr>
          <w:ilvl w:val="2"/>
          <w:numId w:val="900"/>
        </w:numPr>
        <w:spacing w:before="0" w:after="0"/>
      </w:pPr>
      <w:r>
        <w:t>Brittleness</w:t>
      </w:r>
    </w:p>
    <w:p>
      <w:pPr>
        <w:numPr>
          <w:ilvl w:val="2"/>
          <w:numId w:val="900"/>
        </w:numPr>
        <w:spacing w:before="0" w:after="0"/>
      </w:pPr>
      <w:r>
        <w:t>Resilience</w:t>
      </w:r>
    </w:p>
    <w:p>
      <w:pPr>
        <w:numPr>
          <w:ilvl w:val="2"/>
          <w:numId w:val="900"/>
        </w:numPr>
        <w:spacing w:before="0" w:after="0"/>
      </w:pPr>
      <w:r>
        <w:t>Toughness</w:t>
      </w:r>
    </w:p>
    <w:p>
      <w:pPr>
        <w:numPr>
          <w:ilvl w:val="1"/>
          <w:numId w:val="900"/>
        </w:numPr>
        <w:spacing w:before="0" w:after="0"/>
      </w:pPr>
      <w:r>
        <w:t>Mechanisms of Plastic Deformation</w:t>
      </w:r>
    </w:p>
    <w:p>
      <w:pPr>
        <w:numPr>
          <w:ilvl w:val="2"/>
          <w:numId w:val="900"/>
        </w:numPr>
        <w:spacing w:before="0" w:after="0"/>
      </w:pPr>
      <w:r>
        <w:t>Dislocation Motion</w:t>
      </w:r>
    </w:p>
    <w:p>
      <w:pPr>
        <w:numPr>
          <w:ilvl w:val="2"/>
          <w:numId w:val="900"/>
        </w:numPr>
        <w:spacing w:before="0" w:after="0"/>
      </w:pPr>
      <w:r>
        <w:t>Slip Systems</w:t>
      </w:r>
    </w:p>
    <w:p>
      <w:pPr>
        <w:numPr>
          <w:ilvl w:val="3"/>
          <w:numId w:val="900"/>
        </w:numPr>
        <w:spacing w:before="0" w:after="0"/>
      </w:pPr>
      <w:r>
        <w:t>Slip Planes</w:t>
      </w:r>
    </w:p>
    <w:p>
      <w:pPr>
        <w:numPr>
          <w:ilvl w:val="3"/>
          <w:numId w:val="900"/>
        </w:numPr>
        <w:spacing w:before="0" w:after="0"/>
      </w:pPr>
      <w:r>
        <w:t>Slip Directions</w:t>
      </w:r>
    </w:p>
    <w:p>
      <w:pPr>
        <w:numPr>
          <w:ilvl w:val="3"/>
          <w:numId w:val="900"/>
        </w:numPr>
        <w:spacing w:before="0" w:after="0"/>
      </w:pPr>
      <w:r>
        <w:t>Critical Resolved Shear Stress</w:t>
      </w:r>
    </w:p>
    <w:p>
      <w:pPr>
        <w:numPr>
          <w:ilvl w:val="2"/>
          <w:numId w:val="900"/>
        </w:numPr>
        <w:spacing w:before="0" w:after="0"/>
      </w:pPr>
      <w:r>
        <w:t>Twinning</w:t>
      </w:r>
    </w:p>
    <w:p>
      <w:pPr>
        <w:numPr>
          <w:ilvl w:val="1"/>
          <w:numId w:val="900"/>
        </w:numPr>
        <w:spacing w:before="0" w:after="0"/>
      </w:pPr>
      <w:r>
        <w:t>Strengthening Mechanisms</w:t>
      </w:r>
    </w:p>
    <w:p>
      <w:pPr>
        <w:numPr>
          <w:ilvl w:val="2"/>
          <w:numId w:val="900"/>
        </w:numPr>
        <w:spacing w:before="0" w:after="0"/>
      </w:pPr>
      <w:r>
        <w:t>Grain Size Strengthening</w:t>
      </w:r>
    </w:p>
    <w:p>
      <w:pPr>
        <w:numPr>
          <w:ilvl w:val="2"/>
          <w:numId w:val="900"/>
        </w:numPr>
        <w:spacing w:before="0" w:after="0"/>
      </w:pPr>
      <w:r>
        <w:t>Solid Solution Strengthening</w:t>
      </w:r>
    </w:p>
    <w:p>
      <w:pPr>
        <w:numPr>
          <w:ilvl w:val="2"/>
          <w:numId w:val="900"/>
        </w:numPr>
        <w:spacing w:before="0" w:after="0"/>
      </w:pPr>
      <w:r>
        <w:t>Precipitation Strengthening</w:t>
      </w:r>
    </w:p>
    <w:p>
      <w:pPr>
        <w:numPr>
          <w:ilvl w:val="2"/>
          <w:numId w:val="900"/>
        </w:numPr>
        <w:spacing w:before="0" w:after="0"/>
      </w:pPr>
      <w:r>
        <w:t>Dispersion Strengthening</w:t>
      </w:r>
    </w:p>
    <w:p>
      <w:pPr>
        <w:numPr>
          <w:ilvl w:val="2"/>
          <w:numId w:val="900"/>
        </w:numPr>
        <w:spacing w:before="0" w:after="0"/>
      </w:pPr>
      <w:r>
        <w:t>Work Hardening</w:t>
      </w:r>
    </w:p>
    <w:p>
      <w:pPr>
        <w:numPr>
          <w:ilvl w:val="0"/>
          <w:numId w:val="900"/>
        </w:numPr>
        <w:spacing w:before="0" w:after="0"/>
      </w:pPr>
      <w:r>
        <w:t>Hardness Testing</w:t>
      </w:r>
    </w:p>
    <w:p>
      <w:pPr>
        <w:numPr>
          <w:ilvl w:val="1"/>
          <w:numId w:val="900"/>
        </w:numPr>
        <w:spacing w:before="0" w:after="0"/>
      </w:pPr>
      <w:r>
        <w:t>Hardness Definitions</w:t>
      </w:r>
    </w:p>
    <w:p>
      <w:pPr>
        <w:numPr>
          <w:ilvl w:val="1"/>
          <w:numId w:val="900"/>
        </w:numPr>
        <w:spacing w:before="0" w:after="0"/>
      </w:pPr>
      <w:r>
        <w:t>Indentation Hardness Tests</w:t>
      </w:r>
    </w:p>
    <w:p>
      <w:pPr>
        <w:numPr>
          <w:ilvl w:val="2"/>
          <w:numId w:val="900"/>
        </w:numPr>
        <w:spacing w:before="0" w:after="0"/>
      </w:pPr>
      <w:r>
        <w:t>Brinell Hardness</w:t>
      </w:r>
    </w:p>
    <w:p>
      <w:pPr>
        <w:numPr>
          <w:ilvl w:val="2"/>
          <w:numId w:val="900"/>
        </w:numPr>
        <w:spacing w:before="0" w:after="0"/>
      </w:pPr>
      <w:r>
        <w:t>Rockwell Hardness</w:t>
      </w:r>
    </w:p>
    <w:p>
      <w:pPr>
        <w:numPr>
          <w:ilvl w:val="2"/>
          <w:numId w:val="900"/>
        </w:numPr>
        <w:spacing w:before="0" w:after="0"/>
      </w:pPr>
      <w:r>
        <w:t>Vickers Hardness</w:t>
      </w:r>
    </w:p>
    <w:p>
      <w:pPr>
        <w:numPr>
          <w:ilvl w:val="2"/>
          <w:numId w:val="900"/>
        </w:numPr>
        <w:spacing w:before="0" w:after="0"/>
      </w:pPr>
      <w:r>
        <w:t>Knoop Hardness</w:t>
      </w:r>
    </w:p>
    <w:p>
      <w:pPr>
        <w:numPr>
          <w:ilvl w:val="1"/>
          <w:numId w:val="900"/>
        </w:numPr>
        <w:spacing w:before="0" w:after="0"/>
      </w:pPr>
      <w:r>
        <w:t>Scratch Hardness</w:t>
      </w:r>
    </w:p>
    <w:p>
      <w:pPr>
        <w:numPr>
          <w:ilvl w:val="1"/>
          <w:numId w:val="900"/>
        </w:numPr>
        <w:spacing w:before="0" w:after="0"/>
      </w:pPr>
      <w:r>
        <w:t>Rebound Hardness</w:t>
      </w:r>
    </w:p>
    <w:p>
      <w:pPr>
        <w:numPr>
          <w:ilvl w:val="1"/>
          <w:numId w:val="900"/>
        </w:numPr>
        <w:spacing w:before="0" w:after="0"/>
      </w:pPr>
      <w:r>
        <w:t>Hardness Correlations</w:t>
      </w:r>
    </w:p>
    <w:p>
      <w:pPr>
        <w:numPr>
          <w:ilvl w:val="0"/>
          <w:numId w:val="900"/>
        </w:numPr>
        <w:spacing w:before="0" w:after="0"/>
      </w:pPr>
      <w:r>
        <w:t>Fracture and Failure</w:t>
      </w:r>
    </w:p>
    <w:p>
      <w:pPr>
        <w:numPr>
          <w:ilvl w:val="1"/>
          <w:numId w:val="900"/>
        </w:numPr>
        <w:spacing w:before="0" w:after="0"/>
      </w:pPr>
      <w:r>
        <w:t>Types of Fracture</w:t>
      </w:r>
    </w:p>
    <w:p>
      <w:pPr>
        <w:numPr>
          <w:ilvl w:val="2"/>
          <w:numId w:val="900"/>
        </w:numPr>
        <w:spacing w:before="0" w:after="0"/>
      </w:pPr>
      <w:r>
        <w:t>Ductile Fracture</w:t>
      </w:r>
    </w:p>
    <w:p>
      <w:pPr>
        <w:numPr>
          <w:ilvl w:val="3"/>
          <w:numId w:val="900"/>
        </w:numPr>
        <w:spacing w:before="0" w:after="0"/>
      </w:pPr>
      <w:r>
        <w:t>Void Nucleation</w:t>
      </w:r>
    </w:p>
    <w:p>
      <w:pPr>
        <w:numPr>
          <w:ilvl w:val="3"/>
          <w:numId w:val="900"/>
        </w:numPr>
        <w:spacing w:before="0" w:after="0"/>
      </w:pPr>
      <w:r>
        <w:t>Void Growth</w:t>
      </w:r>
    </w:p>
    <w:p>
      <w:pPr>
        <w:numPr>
          <w:ilvl w:val="3"/>
          <w:numId w:val="900"/>
        </w:numPr>
        <w:spacing w:before="0" w:after="0"/>
      </w:pPr>
      <w:r>
        <w:t>Void Coalescence</w:t>
      </w:r>
    </w:p>
    <w:p>
      <w:pPr>
        <w:numPr>
          <w:ilvl w:val="2"/>
          <w:numId w:val="900"/>
        </w:numPr>
        <w:spacing w:before="0" w:after="0"/>
      </w:pPr>
      <w:r>
        <w:t>Brittle Fracture</w:t>
      </w:r>
    </w:p>
    <w:p>
      <w:pPr>
        <w:numPr>
          <w:ilvl w:val="3"/>
          <w:numId w:val="900"/>
        </w:numPr>
        <w:spacing w:before="0" w:after="0"/>
      </w:pPr>
      <w:r>
        <w:t>Cleavage</w:t>
      </w:r>
    </w:p>
    <w:p>
      <w:pPr>
        <w:numPr>
          <w:ilvl w:val="3"/>
          <w:numId w:val="900"/>
        </w:numPr>
        <w:spacing w:before="0" w:after="0"/>
      </w:pPr>
      <w:r>
        <w:t>Intergranular Fracture</w:t>
      </w:r>
    </w:p>
    <w:p>
      <w:pPr>
        <w:numPr>
          <w:ilvl w:val="1"/>
          <w:numId w:val="900"/>
        </w:numPr>
        <w:spacing w:before="0" w:after="0"/>
      </w:pPr>
      <w:r>
        <w:t>Fracture Mechanics</w:t>
      </w:r>
    </w:p>
    <w:p>
      <w:pPr>
        <w:numPr>
          <w:ilvl w:val="2"/>
          <w:numId w:val="900"/>
        </w:numPr>
        <w:spacing w:before="0" w:after="0"/>
      </w:pPr>
      <w:r>
        <w:t>Stress Concentration</w:t>
      </w:r>
    </w:p>
    <w:p>
      <w:pPr>
        <w:numPr>
          <w:ilvl w:val="2"/>
          <w:numId w:val="900"/>
        </w:numPr>
        <w:spacing w:before="0" w:after="0"/>
      </w:pPr>
      <w:r>
        <w:t>Griffith Theory</w:t>
      </w:r>
    </w:p>
    <w:p>
      <w:pPr>
        <w:numPr>
          <w:ilvl w:val="2"/>
          <w:numId w:val="900"/>
        </w:numPr>
        <w:spacing w:before="0" w:after="0"/>
      </w:pPr>
      <w:r>
        <w:t>Fracture Toughness</w:t>
      </w:r>
    </w:p>
    <w:p>
      <w:pPr>
        <w:numPr>
          <w:ilvl w:val="2"/>
          <w:numId w:val="900"/>
        </w:numPr>
        <w:spacing w:before="0" w:after="0"/>
      </w:pPr>
      <w:r>
        <w:t>Crack Propagation</w:t>
      </w:r>
    </w:p>
    <w:p>
      <w:pPr>
        <w:numPr>
          <w:ilvl w:val="1"/>
          <w:numId w:val="900"/>
        </w:numPr>
        <w:spacing w:before="0" w:after="0"/>
      </w:pPr>
      <w:r>
        <w:t>Impact Testing</w:t>
      </w:r>
    </w:p>
    <w:p>
      <w:pPr>
        <w:numPr>
          <w:ilvl w:val="2"/>
          <w:numId w:val="900"/>
        </w:numPr>
        <w:spacing w:before="0" w:after="0"/>
      </w:pPr>
      <w:r>
        <w:t>Charpy Impact Test</w:t>
      </w:r>
    </w:p>
    <w:p>
      <w:pPr>
        <w:numPr>
          <w:ilvl w:val="2"/>
          <w:numId w:val="900"/>
        </w:numPr>
        <w:spacing w:before="0" w:after="0"/>
      </w:pPr>
      <w:r>
        <w:t>Izod Impact Test</w:t>
      </w:r>
    </w:p>
    <w:p>
      <w:pPr>
        <w:numPr>
          <w:ilvl w:val="2"/>
          <w:numId w:val="900"/>
        </w:numPr>
        <w:spacing w:before="0" w:after="0"/>
      </w:pPr>
      <w:r>
        <w:t>Transition Temperature</w:t>
      </w:r>
    </w:p>
    <w:p>
      <w:pPr>
        <w:numPr>
          <w:ilvl w:val="0"/>
          <w:numId w:val="900"/>
        </w:numPr>
        <w:spacing w:before="0" w:after="0"/>
      </w:pPr>
      <w:r>
        <w:t>Time-Dependent Deformation</w:t>
      </w:r>
    </w:p>
    <w:p>
      <w:pPr>
        <w:numPr>
          <w:ilvl w:val="1"/>
          <w:numId w:val="900"/>
        </w:numPr>
        <w:spacing w:before="0" w:after="0"/>
      </w:pPr>
      <w:r>
        <w:t>Fatigue</w:t>
      </w:r>
    </w:p>
    <w:p>
      <w:pPr>
        <w:numPr>
          <w:ilvl w:val="2"/>
          <w:numId w:val="900"/>
        </w:numPr>
        <w:spacing w:before="0" w:after="0"/>
      </w:pPr>
      <w:r>
        <w:t>Cyclic Loading</w:t>
      </w:r>
    </w:p>
    <w:p>
      <w:pPr>
        <w:numPr>
          <w:ilvl w:val="2"/>
          <w:numId w:val="900"/>
        </w:numPr>
        <w:spacing w:before="0" w:after="0"/>
      </w:pPr>
      <w:r>
        <w:t>S-N Curves</w:t>
      </w:r>
    </w:p>
    <w:p>
      <w:pPr>
        <w:numPr>
          <w:ilvl w:val="2"/>
          <w:numId w:val="900"/>
        </w:numPr>
        <w:spacing w:before="0" w:after="0"/>
      </w:pPr>
      <w:r>
        <w:t>Fatigue Limit</w:t>
      </w:r>
    </w:p>
    <w:p>
      <w:pPr>
        <w:numPr>
          <w:ilvl w:val="2"/>
          <w:numId w:val="900"/>
        </w:numPr>
        <w:spacing w:before="0" w:after="0"/>
      </w:pPr>
      <w:r>
        <w:t>Fatigue Life</w:t>
      </w:r>
    </w:p>
    <w:p>
      <w:pPr>
        <w:numPr>
          <w:ilvl w:val="2"/>
          <w:numId w:val="900"/>
        </w:numPr>
        <w:spacing w:before="0" w:after="0"/>
      </w:pPr>
      <w:r>
        <w:t>Crack Initiation</w:t>
      </w:r>
    </w:p>
    <w:p>
      <w:pPr>
        <w:numPr>
          <w:ilvl w:val="2"/>
          <w:numId w:val="900"/>
        </w:numPr>
        <w:spacing w:before="0" w:after="0"/>
      </w:pPr>
      <w:r>
        <w:t>Crack Propagation</w:t>
      </w:r>
    </w:p>
    <w:p>
      <w:pPr>
        <w:numPr>
          <w:ilvl w:val="2"/>
          <w:numId w:val="900"/>
        </w:numPr>
        <w:spacing w:before="0" w:after="0"/>
      </w:pPr>
      <w:r>
        <w:t>Factors Affecting Fatigue</w:t>
      </w:r>
    </w:p>
    <w:p>
      <w:pPr>
        <w:numPr>
          <w:ilvl w:val="1"/>
          <w:numId w:val="900"/>
        </w:numPr>
        <w:spacing w:before="0" w:after="0"/>
      </w:pPr>
      <w:r>
        <w:t>Creep</w:t>
      </w:r>
    </w:p>
    <w:p>
      <w:pPr>
        <w:numPr>
          <w:ilvl w:val="2"/>
          <w:numId w:val="900"/>
        </w:numPr>
        <w:spacing w:before="0" w:after="0"/>
      </w:pPr>
      <w:r>
        <w:t>Creep Mechanisms</w:t>
      </w:r>
    </w:p>
    <w:p>
      <w:pPr>
        <w:numPr>
          <w:ilvl w:val="2"/>
          <w:numId w:val="900"/>
        </w:numPr>
        <w:spacing w:before="0" w:after="0"/>
      </w:pPr>
      <w:r>
        <w:t>Creep Stages</w:t>
      </w:r>
    </w:p>
    <w:p>
      <w:pPr>
        <w:numPr>
          <w:ilvl w:val="3"/>
          <w:numId w:val="900"/>
        </w:numPr>
        <w:spacing w:before="0" w:after="0"/>
      </w:pPr>
      <w:r>
        <w:t>Primary Creep</w:t>
      </w:r>
    </w:p>
    <w:p>
      <w:pPr>
        <w:numPr>
          <w:ilvl w:val="3"/>
          <w:numId w:val="900"/>
        </w:numPr>
        <w:spacing w:before="0" w:after="0"/>
      </w:pPr>
      <w:r>
        <w:t>Secondary Creep</w:t>
      </w:r>
    </w:p>
    <w:p>
      <w:pPr>
        <w:numPr>
          <w:ilvl w:val="3"/>
          <w:numId w:val="900"/>
        </w:numPr>
        <w:spacing w:before="0" w:after="0"/>
      </w:pPr>
      <w:r>
        <w:t>Tertiary Creep</w:t>
      </w:r>
    </w:p>
    <w:p>
      <w:pPr>
        <w:numPr>
          <w:ilvl w:val="2"/>
          <w:numId w:val="900"/>
        </w:numPr>
        <w:spacing w:before="0" w:after="0"/>
      </w:pPr>
      <w:r>
        <w:t>Creep Testing</w:t>
      </w:r>
    </w:p>
    <w:p>
      <w:pPr>
        <w:numPr>
          <w:ilvl w:val="2"/>
          <w:numId w:val="900"/>
        </w:numPr>
        <w:spacing w:before="0" w:after="0"/>
      </w:pPr>
      <w:r>
        <w:t>Stress Rupture</w:t>
      </w:r>
    </w:p>
    <w:p>
      <w:pPr>
        <w:numPr>
          <w:ilvl w:val="2"/>
          <w:numId w:val="900"/>
        </w:numPr>
        <w:spacing w:before="0" w:after="0"/>
      </w:pPr>
      <w:r>
        <w:t>Creep-Resistant Materials</w:t>
      </w:r>
    </w:p>
    <w:p>
      <w:pPr>
        <w:pStyle w:val="Heading1"/>
      </w:pPr>
      <w:r>
        <w:t>Phase Diagrams and Phase Equilibria</w:t>
      </w:r>
    </w:p>
    <w:p>
      <w:pPr>
        <w:numPr>
          <w:ilvl w:val="0"/>
          <w:numId w:val="900"/>
        </w:numPr>
        <w:spacing w:before="0" w:after="0"/>
      </w:pPr>
      <w:r>
        <w:t>Fundamentals of Phase Equilibria</w:t>
      </w:r>
    </w:p>
    <w:p>
      <w:pPr>
        <w:numPr>
          <w:ilvl w:val="1"/>
          <w:numId w:val="900"/>
        </w:numPr>
        <w:spacing w:before="0" w:after="0"/>
      </w:pPr>
      <w:r>
        <w:t>Definitions</w:t>
      </w:r>
    </w:p>
    <w:p>
      <w:pPr>
        <w:numPr>
          <w:ilvl w:val="2"/>
          <w:numId w:val="900"/>
        </w:numPr>
        <w:spacing w:before="0" w:after="0"/>
      </w:pPr>
      <w:r>
        <w:t>Phase</w:t>
      </w:r>
    </w:p>
    <w:p>
      <w:pPr>
        <w:numPr>
          <w:ilvl w:val="2"/>
          <w:numId w:val="900"/>
        </w:numPr>
        <w:spacing w:before="0" w:after="0"/>
      </w:pPr>
      <w:r>
        <w:t>Component</w:t>
      </w:r>
    </w:p>
    <w:p>
      <w:pPr>
        <w:numPr>
          <w:ilvl w:val="2"/>
          <w:numId w:val="900"/>
        </w:numPr>
        <w:spacing w:before="0" w:after="0"/>
      </w:pPr>
      <w:r>
        <w:t>System</w:t>
      </w:r>
    </w:p>
    <w:p>
      <w:pPr>
        <w:numPr>
          <w:ilvl w:val="1"/>
          <w:numId w:val="900"/>
        </w:numPr>
        <w:spacing w:before="0" w:after="0"/>
      </w:pPr>
      <w:r>
        <w:t>Thermodynamic Basis</w:t>
      </w:r>
    </w:p>
    <w:p>
      <w:pPr>
        <w:numPr>
          <w:ilvl w:val="1"/>
          <w:numId w:val="900"/>
        </w:numPr>
        <w:spacing w:before="0" w:after="0"/>
      </w:pPr>
      <w:r>
        <w:t>Gibbs Phase Rule</w:t>
      </w:r>
    </w:p>
    <w:p>
      <w:pPr>
        <w:numPr>
          <w:ilvl w:val="1"/>
          <w:numId w:val="900"/>
        </w:numPr>
        <w:spacing w:before="0" w:after="0"/>
      </w:pPr>
      <w:r>
        <w:t>Equilibrium Conditions</w:t>
      </w:r>
    </w:p>
    <w:p>
      <w:pPr>
        <w:numPr>
          <w:ilvl w:val="0"/>
          <w:numId w:val="900"/>
        </w:numPr>
        <w:spacing w:before="0" w:after="0"/>
      </w:pPr>
      <w:r>
        <w:t>Unary Phase Diagrams</w:t>
      </w:r>
    </w:p>
    <w:p>
      <w:pPr>
        <w:numPr>
          <w:ilvl w:val="1"/>
          <w:numId w:val="900"/>
        </w:numPr>
        <w:spacing w:before="0" w:after="0"/>
      </w:pPr>
      <w:r>
        <w:t>Single Component Systems</w:t>
      </w:r>
    </w:p>
    <w:p>
      <w:pPr>
        <w:numPr>
          <w:ilvl w:val="1"/>
          <w:numId w:val="900"/>
        </w:numPr>
        <w:spacing w:before="0" w:after="0"/>
      </w:pPr>
      <w:r>
        <w:t>Phase Boundaries</w:t>
      </w:r>
    </w:p>
    <w:p>
      <w:pPr>
        <w:numPr>
          <w:ilvl w:val="1"/>
          <w:numId w:val="900"/>
        </w:numPr>
        <w:spacing w:before="0" w:after="0"/>
      </w:pPr>
      <w:r>
        <w:t>Triple Point</w:t>
      </w:r>
    </w:p>
    <w:p>
      <w:pPr>
        <w:numPr>
          <w:ilvl w:val="1"/>
          <w:numId w:val="900"/>
        </w:numPr>
        <w:spacing w:before="0" w:after="0"/>
      </w:pPr>
      <w:r>
        <w:t>Critical Point</w:t>
      </w:r>
    </w:p>
    <w:p>
      <w:pPr>
        <w:numPr>
          <w:ilvl w:val="0"/>
          <w:numId w:val="900"/>
        </w:numPr>
        <w:spacing w:before="0" w:after="0"/>
      </w:pPr>
      <w:r>
        <w:t>Binary Phase Diagrams</w:t>
      </w:r>
    </w:p>
    <w:p>
      <w:pPr>
        <w:numPr>
          <w:ilvl w:val="1"/>
          <w:numId w:val="900"/>
        </w:numPr>
        <w:spacing w:before="0" w:after="0"/>
      </w:pPr>
      <w:r>
        <w:t>Construction Principles</w:t>
      </w:r>
    </w:p>
    <w:p>
      <w:pPr>
        <w:numPr>
          <w:ilvl w:val="1"/>
          <w:numId w:val="900"/>
        </w:numPr>
        <w:spacing w:before="0" w:after="0"/>
      </w:pPr>
      <w:r>
        <w:t>Isomorphous Systems</w:t>
      </w:r>
    </w:p>
    <w:p>
      <w:pPr>
        <w:numPr>
          <w:ilvl w:val="2"/>
          <w:numId w:val="900"/>
        </w:numPr>
        <w:spacing w:before="0" w:after="0"/>
      </w:pPr>
      <w:r>
        <w:t>Complete Solid Solubility</w:t>
      </w:r>
    </w:p>
    <w:p>
      <w:pPr>
        <w:numPr>
          <w:ilvl w:val="2"/>
          <w:numId w:val="900"/>
        </w:numPr>
        <w:spacing w:before="0" w:after="0"/>
      </w:pPr>
      <w:r>
        <w:t>Solidification Process</w:t>
      </w:r>
    </w:p>
    <w:p>
      <w:pPr>
        <w:numPr>
          <w:ilvl w:val="2"/>
          <w:numId w:val="900"/>
        </w:numPr>
        <w:spacing w:before="0" w:after="0"/>
      </w:pPr>
      <w:r>
        <w:t>Lever Rule Applications</w:t>
      </w:r>
    </w:p>
    <w:p>
      <w:pPr>
        <w:numPr>
          <w:ilvl w:val="1"/>
          <w:numId w:val="900"/>
        </w:numPr>
        <w:spacing w:before="0" w:after="0"/>
      </w:pPr>
      <w:r>
        <w:t>Eutectic Systems</w:t>
      </w:r>
    </w:p>
    <w:p>
      <w:pPr>
        <w:numPr>
          <w:ilvl w:val="2"/>
          <w:numId w:val="900"/>
        </w:numPr>
        <w:spacing w:before="0" w:after="0"/>
      </w:pPr>
      <w:r>
        <w:t>Eutectic Reaction</w:t>
      </w:r>
    </w:p>
    <w:p>
      <w:pPr>
        <w:numPr>
          <w:ilvl w:val="2"/>
          <w:numId w:val="900"/>
        </w:numPr>
        <w:spacing w:before="0" w:after="0"/>
      </w:pPr>
      <w:r>
        <w:t>Eutectic Composition</w:t>
      </w:r>
    </w:p>
    <w:p>
      <w:pPr>
        <w:numPr>
          <w:ilvl w:val="2"/>
          <w:numId w:val="900"/>
        </w:numPr>
        <w:spacing w:before="0" w:after="0"/>
      </w:pPr>
      <w:r>
        <w:t>Microstructural Development</w:t>
      </w:r>
    </w:p>
    <w:p>
      <w:pPr>
        <w:numPr>
          <w:ilvl w:val="1"/>
          <w:numId w:val="900"/>
        </w:numPr>
        <w:spacing w:before="0" w:after="0"/>
      </w:pPr>
      <w:r>
        <w:t>Peritectic Systems</w:t>
      </w:r>
    </w:p>
    <w:p>
      <w:pPr>
        <w:numPr>
          <w:ilvl w:val="2"/>
          <w:numId w:val="900"/>
        </w:numPr>
        <w:spacing w:before="0" w:after="0"/>
      </w:pPr>
      <w:r>
        <w:t>Peritectic Reaction</w:t>
      </w:r>
    </w:p>
    <w:p>
      <w:pPr>
        <w:numPr>
          <w:ilvl w:val="2"/>
          <w:numId w:val="900"/>
        </w:numPr>
        <w:spacing w:before="0" w:after="0"/>
      </w:pPr>
      <w:r>
        <w:t>Solidification Sequence</w:t>
      </w:r>
    </w:p>
    <w:p>
      <w:pPr>
        <w:numPr>
          <w:ilvl w:val="1"/>
          <w:numId w:val="900"/>
        </w:numPr>
        <w:spacing w:before="0" w:after="0"/>
      </w:pPr>
      <w:r>
        <w:t>Monotectic Systems</w:t>
      </w:r>
    </w:p>
    <w:p>
      <w:pPr>
        <w:numPr>
          <w:ilvl w:val="1"/>
          <w:numId w:val="900"/>
        </w:numPr>
        <w:spacing w:before="0" w:after="0"/>
      </w:pPr>
      <w:r>
        <w:t>Intermediate Phases</w:t>
      </w:r>
    </w:p>
    <w:p>
      <w:pPr>
        <w:numPr>
          <w:ilvl w:val="2"/>
          <w:numId w:val="900"/>
        </w:numPr>
        <w:spacing w:before="0" w:after="0"/>
      </w:pPr>
      <w:r>
        <w:t>Intermetallic Compounds</w:t>
      </w:r>
    </w:p>
    <w:p>
      <w:pPr>
        <w:numPr>
          <w:ilvl w:val="2"/>
          <w:numId w:val="900"/>
        </w:numPr>
        <w:spacing w:before="0" w:after="0"/>
      </w:pPr>
      <w:r>
        <w:t>Solution Phases</w:t>
      </w:r>
    </w:p>
    <w:p>
      <w:pPr>
        <w:numPr>
          <w:ilvl w:val="1"/>
          <w:numId w:val="900"/>
        </w:numPr>
        <w:spacing w:before="0" w:after="0"/>
      </w:pPr>
      <w:r>
        <w:t>Miscibility Gaps</w:t>
      </w:r>
    </w:p>
    <w:p>
      <w:pPr>
        <w:numPr>
          <w:ilvl w:val="1"/>
          <w:numId w:val="900"/>
        </w:numPr>
        <w:spacing w:before="0" w:after="0"/>
      </w:pPr>
      <w:r>
        <w:t>Eutectoid and Peritectoid Reactions</w:t>
      </w:r>
    </w:p>
    <w:p>
      <w:pPr>
        <w:numPr>
          <w:ilvl w:val="0"/>
          <w:numId w:val="900"/>
        </w:numPr>
        <w:spacing w:before="0" w:after="0"/>
      </w:pPr>
      <w:r>
        <w:t>The Iron-Carbon System</w:t>
      </w:r>
    </w:p>
    <w:p>
      <w:pPr>
        <w:numPr>
          <w:ilvl w:val="1"/>
          <w:numId w:val="900"/>
        </w:numPr>
        <w:spacing w:before="0" w:after="0"/>
      </w:pPr>
      <w:r>
        <w:t>Fe-Fe₃C Phase Diagram</w:t>
      </w:r>
    </w:p>
    <w:p>
      <w:pPr>
        <w:numPr>
          <w:ilvl w:val="1"/>
          <w:numId w:val="900"/>
        </w:numPr>
        <w:spacing w:before="0" w:after="0"/>
      </w:pPr>
      <w:r>
        <w:t>Phases in Iron-Carbon Alloys</w:t>
      </w:r>
    </w:p>
    <w:p>
      <w:pPr>
        <w:numPr>
          <w:ilvl w:val="2"/>
          <w:numId w:val="900"/>
        </w:numPr>
        <w:spacing w:before="0" w:after="0"/>
      </w:pPr>
      <w:r>
        <w:t>α-Ferrite</w:t>
      </w:r>
    </w:p>
    <w:p>
      <w:pPr>
        <w:numPr>
          <w:ilvl w:val="2"/>
          <w:numId w:val="900"/>
        </w:numPr>
        <w:spacing w:before="0" w:after="0"/>
      </w:pPr>
      <w:r>
        <w:t>γ-Austenite</w:t>
      </w:r>
    </w:p>
    <w:p>
      <w:pPr>
        <w:numPr>
          <w:ilvl w:val="2"/>
          <w:numId w:val="900"/>
        </w:numPr>
        <w:spacing w:before="0" w:after="0"/>
      </w:pPr>
      <w:r>
        <w:t>δ-Ferrite</w:t>
      </w:r>
    </w:p>
    <w:p>
      <w:pPr>
        <w:numPr>
          <w:ilvl w:val="2"/>
          <w:numId w:val="900"/>
        </w:numPr>
        <w:spacing w:before="0" w:after="0"/>
      </w:pPr>
      <w:r>
        <w:t>Cementite (Fe₃C)</w:t>
      </w:r>
    </w:p>
    <w:p>
      <w:pPr>
        <w:numPr>
          <w:ilvl w:val="1"/>
          <w:numId w:val="900"/>
        </w:numPr>
        <w:spacing w:before="0" w:after="0"/>
      </w:pPr>
      <w:r>
        <w:t>Invariant Reactions</w:t>
      </w:r>
    </w:p>
    <w:p>
      <w:pPr>
        <w:numPr>
          <w:ilvl w:val="2"/>
          <w:numId w:val="900"/>
        </w:numPr>
        <w:spacing w:before="0" w:after="0"/>
      </w:pPr>
      <w:r>
        <w:t>Peritectic Reaction</w:t>
      </w:r>
    </w:p>
    <w:p>
      <w:pPr>
        <w:numPr>
          <w:ilvl w:val="2"/>
          <w:numId w:val="900"/>
        </w:numPr>
        <w:spacing w:before="0" w:after="0"/>
      </w:pPr>
      <w:r>
        <w:t>Eutectic Reaction</w:t>
      </w:r>
    </w:p>
    <w:p>
      <w:pPr>
        <w:numPr>
          <w:ilvl w:val="2"/>
          <w:numId w:val="900"/>
        </w:numPr>
        <w:spacing w:before="0" w:after="0"/>
      </w:pPr>
      <w:r>
        <w:t>Eutectoid Reaction</w:t>
      </w:r>
    </w:p>
    <w:p>
      <w:pPr>
        <w:numPr>
          <w:ilvl w:val="1"/>
          <w:numId w:val="900"/>
        </w:numPr>
        <w:spacing w:before="0" w:after="0"/>
      </w:pPr>
      <w:r>
        <w:t>Classification of Iron-Carbon Alloys</w:t>
      </w:r>
    </w:p>
    <w:p>
      <w:pPr>
        <w:numPr>
          <w:ilvl w:val="2"/>
          <w:numId w:val="900"/>
        </w:numPr>
        <w:spacing w:before="0" w:after="0"/>
      </w:pPr>
      <w:r>
        <w:t>Low-Carbon Steels</w:t>
      </w:r>
    </w:p>
    <w:p>
      <w:pPr>
        <w:numPr>
          <w:ilvl w:val="2"/>
          <w:numId w:val="900"/>
        </w:numPr>
        <w:spacing w:before="0" w:after="0"/>
      </w:pPr>
      <w:r>
        <w:t>Medium-Carbon Steels</w:t>
      </w:r>
    </w:p>
    <w:p>
      <w:pPr>
        <w:numPr>
          <w:ilvl w:val="2"/>
          <w:numId w:val="900"/>
        </w:numPr>
        <w:spacing w:before="0" w:after="0"/>
      </w:pPr>
      <w:r>
        <w:t>High-Carbon Steels</w:t>
      </w:r>
    </w:p>
    <w:p>
      <w:pPr>
        <w:numPr>
          <w:ilvl w:val="2"/>
          <w:numId w:val="900"/>
        </w:numPr>
        <w:spacing w:before="0" w:after="0"/>
      </w:pPr>
      <w:r>
        <w:t>Cast Irons</w:t>
      </w:r>
    </w:p>
    <w:p>
      <w:pPr>
        <w:numPr>
          <w:ilvl w:val="1"/>
          <w:numId w:val="900"/>
        </w:numPr>
        <w:spacing w:before="0" w:after="0"/>
      </w:pPr>
      <w:r>
        <w:t>Microstructural Development</w:t>
      </w:r>
    </w:p>
    <w:p>
      <w:pPr>
        <w:numPr>
          <w:ilvl w:val="2"/>
          <w:numId w:val="900"/>
        </w:numPr>
        <w:spacing w:before="0" w:after="0"/>
      </w:pPr>
      <w:r>
        <w:t>Hypoeutectoid Steels</w:t>
      </w:r>
    </w:p>
    <w:p>
      <w:pPr>
        <w:numPr>
          <w:ilvl w:val="2"/>
          <w:numId w:val="900"/>
        </w:numPr>
        <w:spacing w:before="0" w:after="0"/>
      </w:pPr>
      <w:r>
        <w:t>Eutectoid Steel</w:t>
      </w:r>
    </w:p>
    <w:p>
      <w:pPr>
        <w:numPr>
          <w:ilvl w:val="2"/>
          <w:numId w:val="900"/>
        </w:numPr>
        <w:spacing w:before="0" w:after="0"/>
      </w:pPr>
      <w:r>
        <w:t>Hypereutectoid Steels</w:t>
      </w:r>
    </w:p>
    <w:p>
      <w:pPr>
        <w:numPr>
          <w:ilvl w:val="0"/>
          <w:numId w:val="900"/>
        </w:numPr>
        <w:spacing w:before="0" w:after="0"/>
      </w:pPr>
      <w:r>
        <w:t>Ternary Phase Diagrams</w:t>
      </w:r>
    </w:p>
    <w:p>
      <w:pPr>
        <w:numPr>
          <w:ilvl w:val="1"/>
          <w:numId w:val="900"/>
        </w:numPr>
        <w:spacing w:before="0" w:after="0"/>
      </w:pPr>
      <w:r>
        <w:t>Representation Methods</w:t>
      </w:r>
    </w:p>
    <w:p>
      <w:pPr>
        <w:numPr>
          <w:ilvl w:val="1"/>
          <w:numId w:val="900"/>
        </w:numPr>
        <w:spacing w:before="0" w:after="0"/>
      </w:pPr>
      <w:r>
        <w:t>Isothermal Sections</w:t>
      </w:r>
    </w:p>
    <w:p>
      <w:pPr>
        <w:numPr>
          <w:ilvl w:val="1"/>
          <w:numId w:val="900"/>
        </w:numPr>
        <w:spacing w:before="0" w:after="0"/>
      </w:pPr>
      <w:r>
        <w:t>Liquidus Projections</w:t>
      </w:r>
    </w:p>
    <w:p>
      <w:pPr>
        <w:numPr>
          <w:ilvl w:val="0"/>
          <w:numId w:val="900"/>
        </w:numPr>
        <w:spacing w:before="0" w:after="0"/>
      </w:pPr>
      <w:r>
        <w:t>Phase Diagram Applications</w:t>
      </w:r>
    </w:p>
    <w:p>
      <w:pPr>
        <w:numPr>
          <w:ilvl w:val="1"/>
          <w:numId w:val="900"/>
        </w:numPr>
        <w:spacing w:before="0" w:after="0"/>
      </w:pPr>
      <w:r>
        <w:t>Alloy Design</w:t>
      </w:r>
    </w:p>
    <w:p>
      <w:pPr>
        <w:numPr>
          <w:ilvl w:val="1"/>
          <w:numId w:val="900"/>
        </w:numPr>
        <w:spacing w:before="0" w:after="0"/>
      </w:pPr>
      <w:r>
        <w:t>Processing Route Selection</w:t>
      </w:r>
    </w:p>
    <w:p>
      <w:pPr>
        <w:numPr>
          <w:ilvl w:val="1"/>
          <w:numId w:val="900"/>
        </w:numPr>
        <w:spacing w:before="0" w:after="0"/>
      </w:pPr>
      <w:r>
        <w:t>Heat Treatment Planning</w:t>
      </w:r>
    </w:p>
    <w:p>
      <w:pPr>
        <w:pStyle w:val="Heading1"/>
      </w:pPr>
      <w:r>
        <w:t>Phase Transformations in Materials</w:t>
      </w:r>
    </w:p>
    <w:p>
      <w:pPr>
        <w:numPr>
          <w:ilvl w:val="0"/>
          <w:numId w:val="900"/>
        </w:numPr>
        <w:spacing w:before="0" w:after="0"/>
      </w:pPr>
      <w:r>
        <w:t>Thermodynamics of Phase Transformations</w:t>
      </w:r>
    </w:p>
    <w:p>
      <w:pPr>
        <w:numPr>
          <w:ilvl w:val="1"/>
          <w:numId w:val="900"/>
        </w:numPr>
        <w:spacing w:before="0" w:after="0"/>
      </w:pPr>
      <w:r>
        <w:t>Driving Force</w:t>
      </w:r>
    </w:p>
    <w:p>
      <w:pPr>
        <w:numPr>
          <w:ilvl w:val="1"/>
          <w:numId w:val="900"/>
        </w:numPr>
        <w:spacing w:before="0" w:after="0"/>
      </w:pPr>
      <w:r>
        <w:t>Free Energy Changes</w:t>
      </w:r>
    </w:p>
    <w:p>
      <w:pPr>
        <w:numPr>
          <w:ilvl w:val="1"/>
          <w:numId w:val="900"/>
        </w:numPr>
        <w:spacing w:before="0" w:after="0"/>
      </w:pPr>
      <w:r>
        <w:t>Metastable Equilibrium</w:t>
      </w:r>
    </w:p>
    <w:p>
      <w:pPr>
        <w:numPr>
          <w:ilvl w:val="0"/>
          <w:numId w:val="900"/>
        </w:numPr>
        <w:spacing w:before="0" w:after="0"/>
      </w:pPr>
      <w:r>
        <w:t>Kinetics of Phase Transformations</w:t>
      </w:r>
    </w:p>
    <w:p>
      <w:pPr>
        <w:numPr>
          <w:ilvl w:val="1"/>
          <w:numId w:val="900"/>
        </w:numPr>
        <w:spacing w:before="0" w:after="0"/>
      </w:pPr>
      <w:r>
        <w:t>Nucleation</w:t>
      </w:r>
    </w:p>
    <w:p>
      <w:pPr>
        <w:numPr>
          <w:ilvl w:val="2"/>
          <w:numId w:val="900"/>
        </w:numPr>
        <w:spacing w:before="0" w:after="0"/>
      </w:pPr>
      <w:r>
        <w:t>Homogeneous Nucleation</w:t>
      </w:r>
    </w:p>
    <w:p>
      <w:pPr>
        <w:numPr>
          <w:ilvl w:val="3"/>
          <w:numId w:val="900"/>
        </w:numPr>
        <w:spacing w:before="0" w:after="0"/>
      </w:pPr>
      <w:r>
        <w:t>Critical Nucleus Size</w:t>
      </w:r>
    </w:p>
    <w:p>
      <w:pPr>
        <w:numPr>
          <w:ilvl w:val="3"/>
          <w:numId w:val="900"/>
        </w:numPr>
        <w:spacing w:before="0" w:after="0"/>
      </w:pPr>
      <w:r>
        <w:t>Nucleation Rate</w:t>
      </w:r>
    </w:p>
    <w:p>
      <w:pPr>
        <w:numPr>
          <w:ilvl w:val="2"/>
          <w:numId w:val="900"/>
        </w:numPr>
        <w:spacing w:before="0" w:after="0"/>
      </w:pPr>
      <w:r>
        <w:t>Heterogeneous Nucleation</w:t>
      </w:r>
    </w:p>
    <w:p>
      <w:pPr>
        <w:numPr>
          <w:ilvl w:val="3"/>
          <w:numId w:val="900"/>
        </w:numPr>
        <w:spacing w:before="0" w:after="0"/>
      </w:pPr>
      <w:r>
        <w:t>Nucleation Sites</w:t>
      </w:r>
    </w:p>
    <w:p>
      <w:pPr>
        <w:numPr>
          <w:ilvl w:val="3"/>
          <w:numId w:val="900"/>
        </w:numPr>
        <w:spacing w:before="0" w:after="0"/>
      </w:pPr>
      <w:r>
        <w:t>Catalytic Effect</w:t>
      </w:r>
    </w:p>
    <w:p>
      <w:pPr>
        <w:numPr>
          <w:ilvl w:val="1"/>
          <w:numId w:val="900"/>
        </w:numPr>
        <w:spacing w:before="0" w:after="0"/>
      </w:pPr>
      <w:r>
        <w:t>Growth</w:t>
      </w:r>
    </w:p>
    <w:p>
      <w:pPr>
        <w:numPr>
          <w:ilvl w:val="2"/>
          <w:numId w:val="900"/>
        </w:numPr>
        <w:spacing w:before="0" w:after="0"/>
      </w:pPr>
      <w:r>
        <w:t>Interface-Controlled Growth</w:t>
      </w:r>
    </w:p>
    <w:p>
      <w:pPr>
        <w:numPr>
          <w:ilvl w:val="2"/>
          <w:numId w:val="900"/>
        </w:numPr>
        <w:spacing w:before="0" w:after="0"/>
      </w:pPr>
      <w:r>
        <w:t>Diffusion-Controlled Growth</w:t>
      </w:r>
    </w:p>
    <w:p>
      <w:pPr>
        <w:numPr>
          <w:ilvl w:val="2"/>
          <w:numId w:val="900"/>
        </w:numPr>
        <w:spacing w:before="0" w:after="0"/>
      </w:pPr>
      <w:r>
        <w:t>Growth Rate</w:t>
      </w:r>
    </w:p>
    <w:p>
      <w:pPr>
        <w:numPr>
          <w:ilvl w:val="1"/>
          <w:numId w:val="900"/>
        </w:numPr>
        <w:spacing w:before="0" w:after="0"/>
      </w:pPr>
      <w:r>
        <w:t>Overall Transformation Kinetics</w:t>
      </w:r>
    </w:p>
    <w:p>
      <w:pPr>
        <w:numPr>
          <w:ilvl w:val="2"/>
          <w:numId w:val="900"/>
        </w:numPr>
        <w:spacing w:before="0" w:after="0"/>
      </w:pPr>
      <w:r>
        <w:t>Johnson-Mehl-Avrami Equation</w:t>
      </w:r>
    </w:p>
    <w:p>
      <w:pPr>
        <w:numPr>
          <w:ilvl w:val="2"/>
          <w:numId w:val="900"/>
        </w:numPr>
        <w:spacing w:before="0" w:after="0"/>
      </w:pPr>
      <w:r>
        <w:t>Time-Temperature-Transformation</w:t>
      </w:r>
    </w:p>
    <w:p>
      <w:pPr>
        <w:numPr>
          <w:ilvl w:val="0"/>
          <w:numId w:val="900"/>
        </w:numPr>
        <w:spacing w:before="0" w:after="0"/>
      </w:pPr>
      <w:r>
        <w:t>Solidification</w:t>
      </w:r>
    </w:p>
    <w:p>
      <w:pPr>
        <w:numPr>
          <w:ilvl w:val="1"/>
          <w:numId w:val="900"/>
        </w:numPr>
        <w:spacing w:before="0" w:after="0"/>
      </w:pPr>
      <w:r>
        <w:t>Pure Metal Solidification</w:t>
      </w:r>
    </w:p>
    <w:p>
      <w:pPr>
        <w:numPr>
          <w:ilvl w:val="1"/>
          <w:numId w:val="900"/>
        </w:numPr>
        <w:spacing w:before="0" w:after="0"/>
      </w:pPr>
      <w:r>
        <w:t>Alloy Solidification</w:t>
      </w:r>
    </w:p>
    <w:p>
      <w:pPr>
        <w:numPr>
          <w:ilvl w:val="1"/>
          <w:numId w:val="900"/>
        </w:numPr>
        <w:spacing w:before="0" w:after="0"/>
      </w:pPr>
      <w:r>
        <w:t>Solidification Defects</w:t>
      </w:r>
    </w:p>
    <w:p>
      <w:pPr>
        <w:numPr>
          <w:ilvl w:val="1"/>
          <w:numId w:val="900"/>
        </w:numPr>
        <w:spacing w:before="0" w:after="0"/>
      </w:pPr>
      <w:r>
        <w:t>Casting Structures</w:t>
      </w:r>
    </w:p>
    <w:p>
      <w:pPr>
        <w:numPr>
          <w:ilvl w:val="0"/>
          <w:numId w:val="900"/>
        </w:numPr>
        <w:spacing w:before="0" w:after="0"/>
      </w:pPr>
      <w:r>
        <w:t>Solid-State Transformations</w:t>
      </w:r>
    </w:p>
    <w:p>
      <w:pPr>
        <w:numPr>
          <w:ilvl w:val="1"/>
          <w:numId w:val="900"/>
        </w:numPr>
        <w:spacing w:before="0" w:after="0"/>
      </w:pPr>
      <w:r>
        <w:t>Diffusional Transformations</w:t>
      </w:r>
    </w:p>
    <w:p>
      <w:pPr>
        <w:numPr>
          <w:ilvl w:val="1"/>
          <w:numId w:val="900"/>
        </w:numPr>
        <w:spacing w:before="0" w:after="0"/>
      </w:pPr>
      <w:r>
        <w:t>Diffusionless Transformations</w:t>
      </w:r>
    </w:p>
    <w:p>
      <w:pPr>
        <w:numPr>
          <w:ilvl w:val="1"/>
          <w:numId w:val="900"/>
        </w:numPr>
        <w:spacing w:before="0" w:after="0"/>
      </w:pPr>
      <w:r>
        <w:t>Massive Transformations</w:t>
      </w:r>
    </w:p>
    <w:p>
      <w:pPr>
        <w:numPr>
          <w:ilvl w:val="0"/>
          <w:numId w:val="900"/>
        </w:numPr>
        <w:spacing w:before="0" w:after="0"/>
      </w:pPr>
      <w:r>
        <w:t>Transformations in Steel</w:t>
      </w:r>
    </w:p>
    <w:p>
      <w:pPr>
        <w:numPr>
          <w:ilvl w:val="1"/>
          <w:numId w:val="900"/>
        </w:numPr>
        <w:spacing w:before="0" w:after="0"/>
      </w:pPr>
      <w:r>
        <w:t>Isothermal Transformation Diagrams</w:t>
      </w:r>
    </w:p>
    <w:p>
      <w:pPr>
        <w:numPr>
          <w:ilvl w:val="2"/>
          <w:numId w:val="900"/>
        </w:numPr>
        <w:spacing w:before="0" w:after="0"/>
      </w:pPr>
      <w:r>
        <w:t>TTT Curves</w:t>
      </w:r>
    </w:p>
    <w:p>
      <w:pPr>
        <w:numPr>
          <w:ilvl w:val="2"/>
          <w:numId w:val="900"/>
        </w:numPr>
        <w:spacing w:before="0" w:after="0"/>
      </w:pPr>
      <w:r>
        <w:t>Pearlite Formation</w:t>
      </w:r>
    </w:p>
    <w:p>
      <w:pPr>
        <w:numPr>
          <w:ilvl w:val="2"/>
          <w:numId w:val="900"/>
        </w:numPr>
        <w:spacing w:before="0" w:after="0"/>
      </w:pPr>
      <w:r>
        <w:t>Bainite Formation</w:t>
      </w:r>
    </w:p>
    <w:p>
      <w:pPr>
        <w:numPr>
          <w:ilvl w:val="1"/>
          <w:numId w:val="900"/>
        </w:numPr>
        <w:spacing w:before="0" w:after="0"/>
      </w:pPr>
      <w:r>
        <w:t>Continuous Cooling Transformations</w:t>
      </w:r>
    </w:p>
    <w:p>
      <w:pPr>
        <w:numPr>
          <w:ilvl w:val="2"/>
          <w:numId w:val="900"/>
        </w:numPr>
        <w:spacing w:before="0" w:after="0"/>
      </w:pPr>
      <w:r>
        <w:t>CCT Diagrams</w:t>
      </w:r>
    </w:p>
    <w:p>
      <w:pPr>
        <w:numPr>
          <w:ilvl w:val="2"/>
          <w:numId w:val="900"/>
        </w:numPr>
        <w:spacing w:before="0" w:after="0"/>
      </w:pPr>
      <w:r>
        <w:t>Cooling Rate Effects</w:t>
      </w:r>
    </w:p>
    <w:p>
      <w:pPr>
        <w:numPr>
          <w:ilvl w:val="1"/>
          <w:numId w:val="900"/>
        </w:numPr>
        <w:spacing w:before="0" w:after="0"/>
      </w:pPr>
      <w:r>
        <w:t>Martensitic Transformation</w:t>
      </w:r>
    </w:p>
    <w:p>
      <w:pPr>
        <w:numPr>
          <w:ilvl w:val="2"/>
          <w:numId w:val="900"/>
        </w:numPr>
        <w:spacing w:before="0" w:after="0"/>
      </w:pPr>
      <w:r>
        <w:t>Martensite Formation</w:t>
      </w:r>
    </w:p>
    <w:p>
      <w:pPr>
        <w:numPr>
          <w:ilvl w:val="2"/>
          <w:numId w:val="900"/>
        </w:numPr>
        <w:spacing w:before="0" w:after="0"/>
      </w:pPr>
      <w:r>
        <w:t>Ms and Mf Temperatures</w:t>
      </w:r>
    </w:p>
    <w:p>
      <w:pPr>
        <w:numPr>
          <w:ilvl w:val="2"/>
          <w:numId w:val="900"/>
        </w:numPr>
        <w:spacing w:before="0" w:after="0"/>
      </w:pPr>
      <w:r>
        <w:t>Martensite Morphology</w:t>
      </w:r>
    </w:p>
    <w:p>
      <w:pPr>
        <w:numPr>
          <w:ilvl w:val="1"/>
          <w:numId w:val="900"/>
        </w:numPr>
        <w:spacing w:before="0" w:after="0"/>
      </w:pPr>
      <w:r>
        <w:t>Tempering of Martensite</w:t>
      </w:r>
    </w:p>
    <w:p>
      <w:pPr>
        <w:numPr>
          <w:ilvl w:val="2"/>
          <w:numId w:val="900"/>
        </w:numPr>
        <w:spacing w:before="0" w:after="0"/>
      </w:pPr>
      <w:r>
        <w:t>Tempering Stages</w:t>
      </w:r>
    </w:p>
    <w:p>
      <w:pPr>
        <w:numPr>
          <w:ilvl w:val="2"/>
          <w:numId w:val="900"/>
        </w:numPr>
        <w:spacing w:before="0" w:after="0"/>
      </w:pPr>
      <w:r>
        <w:t>Tempered Martensite Structure</w:t>
      </w:r>
    </w:p>
    <w:p>
      <w:pPr>
        <w:numPr>
          <w:ilvl w:val="0"/>
          <w:numId w:val="900"/>
        </w:numPr>
        <w:spacing w:before="0" w:after="0"/>
      </w:pPr>
      <w:r>
        <w:t>Precipitation Reactions</w:t>
      </w:r>
    </w:p>
    <w:p>
      <w:pPr>
        <w:numPr>
          <w:ilvl w:val="1"/>
          <w:numId w:val="900"/>
        </w:numPr>
        <w:spacing w:before="0" w:after="0"/>
      </w:pPr>
      <w:r>
        <w:t>Precipitation Sequence</w:t>
      </w:r>
    </w:p>
    <w:p>
      <w:pPr>
        <w:numPr>
          <w:ilvl w:val="1"/>
          <w:numId w:val="900"/>
        </w:numPr>
        <w:spacing w:before="0" w:after="0"/>
      </w:pPr>
      <w:r>
        <w:t>Age Hardening</w:t>
      </w:r>
    </w:p>
    <w:p>
      <w:pPr>
        <w:numPr>
          <w:ilvl w:val="1"/>
          <w:numId w:val="900"/>
        </w:numPr>
        <w:spacing w:before="0" w:after="0"/>
      </w:pPr>
      <w:r>
        <w:t>Overaging</w:t>
      </w:r>
    </w:p>
    <w:p>
      <w:pPr>
        <w:pStyle w:val="Heading1"/>
      </w:pPr>
      <w:r>
        <w:t>Materials Processing and Synthesis</w:t>
      </w:r>
    </w:p>
    <w:p>
      <w:pPr>
        <w:numPr>
          <w:ilvl w:val="0"/>
          <w:numId w:val="900"/>
        </w:numPr>
        <w:spacing w:before="0" w:after="0"/>
      </w:pPr>
      <w:r>
        <w:t>Primary Processing</w:t>
      </w:r>
    </w:p>
    <w:p>
      <w:pPr>
        <w:numPr>
          <w:ilvl w:val="1"/>
          <w:numId w:val="900"/>
        </w:numPr>
        <w:spacing w:before="0" w:after="0"/>
      </w:pPr>
      <w:r>
        <w:t>Extraction from Ores</w:t>
      </w:r>
    </w:p>
    <w:p>
      <w:pPr>
        <w:numPr>
          <w:ilvl w:val="1"/>
          <w:numId w:val="900"/>
        </w:numPr>
        <w:spacing w:before="0" w:after="0"/>
      </w:pPr>
      <w:r>
        <w:t>Refining Processes</w:t>
      </w:r>
    </w:p>
    <w:p>
      <w:pPr>
        <w:numPr>
          <w:ilvl w:val="1"/>
          <w:numId w:val="900"/>
        </w:numPr>
        <w:spacing w:before="0" w:after="0"/>
      </w:pPr>
      <w:r>
        <w:t>Purification Methods</w:t>
      </w:r>
    </w:p>
    <w:p>
      <w:pPr>
        <w:numPr>
          <w:ilvl w:val="0"/>
          <w:numId w:val="900"/>
        </w:numPr>
        <w:spacing w:before="0" w:after="0"/>
      </w:pPr>
      <w:r>
        <w:t>Metal Processing</w:t>
      </w:r>
    </w:p>
    <w:p>
      <w:pPr>
        <w:numPr>
          <w:ilvl w:val="1"/>
          <w:numId w:val="900"/>
        </w:numPr>
        <w:spacing w:before="0" w:after="0"/>
      </w:pPr>
      <w:r>
        <w:t>Casting Processes</w:t>
      </w:r>
    </w:p>
    <w:p>
      <w:pPr>
        <w:numPr>
          <w:ilvl w:val="2"/>
          <w:numId w:val="900"/>
        </w:numPr>
        <w:spacing w:before="0" w:after="0"/>
      </w:pPr>
      <w:r>
        <w:t>Sand Casting</w:t>
      </w:r>
    </w:p>
    <w:p>
      <w:pPr>
        <w:numPr>
          <w:ilvl w:val="2"/>
          <w:numId w:val="900"/>
        </w:numPr>
        <w:spacing w:before="0" w:after="0"/>
      </w:pPr>
      <w:r>
        <w:t>Investment Casting</w:t>
      </w:r>
    </w:p>
    <w:p>
      <w:pPr>
        <w:numPr>
          <w:ilvl w:val="2"/>
          <w:numId w:val="900"/>
        </w:numPr>
        <w:spacing w:before="0" w:after="0"/>
      </w:pPr>
      <w:r>
        <w:t>Die Casting</w:t>
      </w:r>
    </w:p>
    <w:p>
      <w:pPr>
        <w:numPr>
          <w:ilvl w:val="2"/>
          <w:numId w:val="900"/>
        </w:numPr>
        <w:spacing w:before="0" w:after="0"/>
      </w:pPr>
      <w:r>
        <w:t>Continuous Casting</w:t>
      </w:r>
    </w:p>
    <w:p>
      <w:pPr>
        <w:numPr>
          <w:ilvl w:val="1"/>
          <w:numId w:val="900"/>
        </w:numPr>
        <w:spacing w:before="0" w:after="0"/>
      </w:pPr>
      <w:r>
        <w:t>Deformation Processing</w:t>
      </w:r>
    </w:p>
    <w:p>
      <w:pPr>
        <w:numPr>
          <w:ilvl w:val="2"/>
          <w:numId w:val="900"/>
        </w:numPr>
        <w:spacing w:before="0" w:after="0"/>
      </w:pPr>
      <w:r>
        <w:t>Hot Working</w:t>
      </w:r>
    </w:p>
    <w:p>
      <w:pPr>
        <w:numPr>
          <w:ilvl w:val="3"/>
          <w:numId w:val="900"/>
        </w:numPr>
        <w:spacing w:before="0" w:after="0"/>
      </w:pPr>
      <w:r>
        <w:t>Rolling</w:t>
      </w:r>
    </w:p>
    <w:p>
      <w:pPr>
        <w:numPr>
          <w:ilvl w:val="3"/>
          <w:numId w:val="900"/>
        </w:numPr>
        <w:spacing w:before="0" w:after="0"/>
      </w:pPr>
      <w:r>
        <w:t>Forging</w:t>
      </w:r>
    </w:p>
    <w:p>
      <w:pPr>
        <w:numPr>
          <w:ilvl w:val="3"/>
          <w:numId w:val="900"/>
        </w:numPr>
        <w:spacing w:before="0" w:after="0"/>
      </w:pPr>
      <w:r>
        <w:t>Extrusion</w:t>
      </w:r>
    </w:p>
    <w:p>
      <w:pPr>
        <w:numPr>
          <w:ilvl w:val="2"/>
          <w:numId w:val="900"/>
        </w:numPr>
        <w:spacing w:before="0" w:after="0"/>
      </w:pPr>
      <w:r>
        <w:t>Cold Working</w:t>
      </w:r>
    </w:p>
    <w:p>
      <w:pPr>
        <w:numPr>
          <w:ilvl w:val="3"/>
          <w:numId w:val="900"/>
        </w:numPr>
        <w:spacing w:before="0" w:after="0"/>
      </w:pPr>
      <w:r>
        <w:t>Drawing</w:t>
      </w:r>
    </w:p>
    <w:p>
      <w:pPr>
        <w:numPr>
          <w:ilvl w:val="3"/>
          <w:numId w:val="900"/>
        </w:numPr>
        <w:spacing w:before="0" w:after="0"/>
      </w:pPr>
      <w:r>
        <w:t>Sheet Metal Forming</w:t>
      </w:r>
    </w:p>
    <w:p>
      <w:pPr>
        <w:numPr>
          <w:ilvl w:val="3"/>
          <w:numId w:val="900"/>
        </w:numPr>
        <w:spacing w:before="0" w:after="0"/>
      </w:pPr>
      <w:r>
        <w:t>Deep Drawing</w:t>
      </w:r>
    </w:p>
    <w:p>
      <w:pPr>
        <w:numPr>
          <w:ilvl w:val="1"/>
          <w:numId w:val="900"/>
        </w:numPr>
        <w:spacing w:before="0" w:after="0"/>
      </w:pPr>
      <w:r>
        <w:t>Powder Metallurgy</w:t>
      </w:r>
    </w:p>
    <w:p>
      <w:pPr>
        <w:numPr>
          <w:ilvl w:val="2"/>
          <w:numId w:val="900"/>
        </w:numPr>
        <w:spacing w:before="0" w:after="0"/>
      </w:pPr>
      <w:r>
        <w:t>Powder Production</w:t>
      </w:r>
    </w:p>
    <w:p>
      <w:pPr>
        <w:numPr>
          <w:ilvl w:val="2"/>
          <w:numId w:val="900"/>
        </w:numPr>
        <w:spacing w:before="0" w:after="0"/>
      </w:pPr>
      <w:r>
        <w:t>Compaction</w:t>
      </w:r>
    </w:p>
    <w:p>
      <w:pPr>
        <w:numPr>
          <w:ilvl w:val="2"/>
          <w:numId w:val="900"/>
        </w:numPr>
        <w:spacing w:before="0" w:after="0"/>
      </w:pPr>
      <w:r>
        <w:t>Sintering</w:t>
      </w:r>
    </w:p>
    <w:p>
      <w:pPr>
        <w:numPr>
          <w:ilvl w:val="1"/>
          <w:numId w:val="900"/>
        </w:numPr>
        <w:spacing w:before="0" w:after="0"/>
      </w:pPr>
      <w:r>
        <w:t>Joining Processes</w:t>
      </w:r>
    </w:p>
    <w:p>
      <w:pPr>
        <w:numPr>
          <w:ilvl w:val="2"/>
          <w:numId w:val="900"/>
        </w:numPr>
        <w:spacing w:before="0" w:after="0"/>
      </w:pPr>
      <w:r>
        <w:t>Fusion Welding</w:t>
      </w:r>
    </w:p>
    <w:p>
      <w:pPr>
        <w:numPr>
          <w:ilvl w:val="2"/>
          <w:numId w:val="900"/>
        </w:numPr>
        <w:spacing w:before="0" w:after="0"/>
      </w:pPr>
      <w:r>
        <w:t>Solid-State Welding</w:t>
      </w:r>
    </w:p>
    <w:p>
      <w:pPr>
        <w:numPr>
          <w:ilvl w:val="2"/>
          <w:numId w:val="900"/>
        </w:numPr>
        <w:spacing w:before="0" w:after="0"/>
      </w:pPr>
      <w:r>
        <w:t>Brazing and Soldering</w:t>
      </w:r>
    </w:p>
    <w:p>
      <w:pPr>
        <w:numPr>
          <w:ilvl w:val="0"/>
          <w:numId w:val="900"/>
        </w:numPr>
        <w:spacing w:before="0" w:after="0"/>
      </w:pPr>
      <w:r>
        <w:t>Heat Treatment of Metals</w:t>
      </w:r>
    </w:p>
    <w:p>
      <w:pPr>
        <w:numPr>
          <w:ilvl w:val="1"/>
          <w:numId w:val="900"/>
        </w:numPr>
        <w:spacing w:before="0" w:after="0"/>
      </w:pPr>
      <w:r>
        <w:t>Annealing Processes</w:t>
      </w:r>
    </w:p>
    <w:p>
      <w:pPr>
        <w:numPr>
          <w:ilvl w:val="2"/>
          <w:numId w:val="900"/>
        </w:numPr>
        <w:spacing w:before="0" w:after="0"/>
      </w:pPr>
      <w:r>
        <w:t>Full Annealing</w:t>
      </w:r>
    </w:p>
    <w:p>
      <w:pPr>
        <w:numPr>
          <w:ilvl w:val="2"/>
          <w:numId w:val="900"/>
        </w:numPr>
        <w:spacing w:before="0" w:after="0"/>
      </w:pPr>
      <w:r>
        <w:t>Process Annealing</w:t>
      </w:r>
    </w:p>
    <w:p>
      <w:pPr>
        <w:numPr>
          <w:ilvl w:val="2"/>
          <w:numId w:val="900"/>
        </w:numPr>
        <w:spacing w:before="0" w:after="0"/>
      </w:pPr>
      <w:r>
        <w:t>Stress Relief Annealing</w:t>
      </w:r>
    </w:p>
    <w:p>
      <w:pPr>
        <w:numPr>
          <w:ilvl w:val="1"/>
          <w:numId w:val="900"/>
        </w:numPr>
        <w:spacing w:before="0" w:after="0"/>
      </w:pPr>
      <w:r>
        <w:t>Recovery and Recrystallization</w:t>
      </w:r>
    </w:p>
    <w:p>
      <w:pPr>
        <w:numPr>
          <w:ilvl w:val="2"/>
          <w:numId w:val="900"/>
        </w:numPr>
        <w:spacing w:before="0" w:after="0"/>
      </w:pPr>
      <w:r>
        <w:t>Recovery Mechanisms</w:t>
      </w:r>
    </w:p>
    <w:p>
      <w:pPr>
        <w:numPr>
          <w:ilvl w:val="2"/>
          <w:numId w:val="900"/>
        </w:numPr>
        <w:spacing w:before="0" w:after="0"/>
      </w:pPr>
      <w:r>
        <w:t>Recrystallization Kinetics</w:t>
      </w:r>
    </w:p>
    <w:p>
      <w:pPr>
        <w:numPr>
          <w:ilvl w:val="2"/>
          <w:numId w:val="900"/>
        </w:numPr>
        <w:spacing w:before="0" w:after="0"/>
      </w:pPr>
      <w:r>
        <w:t>Grain Growth</w:t>
      </w:r>
    </w:p>
    <w:p>
      <w:pPr>
        <w:numPr>
          <w:ilvl w:val="1"/>
          <w:numId w:val="900"/>
        </w:numPr>
        <w:spacing w:before="0" w:after="0"/>
      </w:pPr>
      <w:r>
        <w:t>Hardening Treatments</w:t>
      </w:r>
    </w:p>
    <w:p>
      <w:pPr>
        <w:numPr>
          <w:ilvl w:val="2"/>
          <w:numId w:val="900"/>
        </w:numPr>
        <w:spacing w:before="0" w:after="0"/>
      </w:pPr>
      <w:r>
        <w:t>Quenching</w:t>
      </w:r>
    </w:p>
    <w:p>
      <w:pPr>
        <w:numPr>
          <w:ilvl w:val="2"/>
          <w:numId w:val="900"/>
        </w:numPr>
        <w:spacing w:before="0" w:after="0"/>
      </w:pPr>
      <w:r>
        <w:t>Tempering</w:t>
      </w:r>
    </w:p>
    <w:p>
      <w:pPr>
        <w:numPr>
          <w:ilvl w:val="2"/>
          <w:numId w:val="900"/>
        </w:numPr>
        <w:spacing w:before="0" w:after="0"/>
      </w:pPr>
      <w:r>
        <w:t>Austempering</w:t>
      </w:r>
    </w:p>
    <w:p>
      <w:pPr>
        <w:numPr>
          <w:ilvl w:val="2"/>
          <w:numId w:val="900"/>
        </w:numPr>
        <w:spacing w:before="0" w:after="0"/>
      </w:pPr>
      <w:r>
        <w:t>Martempering</w:t>
      </w:r>
    </w:p>
    <w:p>
      <w:pPr>
        <w:numPr>
          <w:ilvl w:val="1"/>
          <w:numId w:val="900"/>
        </w:numPr>
        <w:spacing w:before="0" w:after="0"/>
      </w:pPr>
      <w:r>
        <w:t>Surface Hardening</w:t>
      </w:r>
    </w:p>
    <w:p>
      <w:pPr>
        <w:numPr>
          <w:ilvl w:val="2"/>
          <w:numId w:val="900"/>
        </w:numPr>
        <w:spacing w:before="0" w:after="0"/>
      </w:pPr>
      <w:r>
        <w:t>Carburizing</w:t>
      </w:r>
    </w:p>
    <w:p>
      <w:pPr>
        <w:numPr>
          <w:ilvl w:val="2"/>
          <w:numId w:val="900"/>
        </w:numPr>
        <w:spacing w:before="0" w:after="0"/>
      </w:pPr>
      <w:r>
        <w:t>Nitriding</w:t>
      </w:r>
    </w:p>
    <w:p>
      <w:pPr>
        <w:numPr>
          <w:ilvl w:val="2"/>
          <w:numId w:val="900"/>
        </w:numPr>
        <w:spacing w:before="0" w:after="0"/>
      </w:pPr>
      <w:r>
        <w:t>Flame Hardening</w:t>
      </w:r>
    </w:p>
    <w:p>
      <w:pPr>
        <w:numPr>
          <w:ilvl w:val="2"/>
          <w:numId w:val="900"/>
        </w:numPr>
        <w:spacing w:before="0" w:after="0"/>
      </w:pPr>
      <w:r>
        <w:t>Induction Hardening</w:t>
      </w:r>
    </w:p>
    <w:p>
      <w:pPr>
        <w:numPr>
          <w:ilvl w:val="1"/>
          <w:numId w:val="900"/>
        </w:numPr>
        <w:spacing w:before="0" w:after="0"/>
      </w:pPr>
      <w:r>
        <w:t>Precipitation Hardening</w:t>
      </w:r>
    </w:p>
    <w:p>
      <w:pPr>
        <w:numPr>
          <w:ilvl w:val="2"/>
          <w:numId w:val="900"/>
        </w:numPr>
        <w:spacing w:before="0" w:after="0"/>
      </w:pPr>
      <w:r>
        <w:t>Solution Treatment</w:t>
      </w:r>
    </w:p>
    <w:p>
      <w:pPr>
        <w:numPr>
          <w:ilvl w:val="2"/>
          <w:numId w:val="900"/>
        </w:numPr>
        <w:spacing w:before="0" w:after="0"/>
      </w:pPr>
      <w:r>
        <w:t>Aging Treatment</w:t>
      </w:r>
    </w:p>
    <w:p>
      <w:pPr>
        <w:numPr>
          <w:ilvl w:val="2"/>
          <w:numId w:val="900"/>
        </w:numPr>
        <w:spacing w:before="0" w:after="0"/>
      </w:pPr>
      <w:r>
        <w:t>Natural vs Artificial Aging</w:t>
      </w:r>
    </w:p>
    <w:p>
      <w:pPr>
        <w:numPr>
          <w:ilvl w:val="0"/>
          <w:numId w:val="900"/>
        </w:numPr>
        <w:spacing w:before="0" w:after="0"/>
      </w:pPr>
      <w:r>
        <w:t>Ceramic Processing</w:t>
      </w:r>
    </w:p>
    <w:p>
      <w:pPr>
        <w:numPr>
          <w:ilvl w:val="1"/>
          <w:numId w:val="900"/>
        </w:numPr>
        <w:spacing w:before="0" w:after="0"/>
      </w:pPr>
      <w:r>
        <w:t>Raw Material Preparation</w:t>
      </w:r>
    </w:p>
    <w:p>
      <w:pPr>
        <w:numPr>
          <w:ilvl w:val="1"/>
          <w:numId w:val="900"/>
        </w:numPr>
        <w:spacing w:before="0" w:after="0"/>
      </w:pPr>
      <w:r>
        <w:t>Powder Processing</w:t>
      </w:r>
    </w:p>
    <w:p>
      <w:pPr>
        <w:numPr>
          <w:ilvl w:val="2"/>
          <w:numId w:val="900"/>
        </w:numPr>
        <w:spacing w:before="0" w:after="0"/>
      </w:pPr>
      <w:r>
        <w:t>Milling</w:t>
      </w:r>
    </w:p>
    <w:p>
      <w:pPr>
        <w:numPr>
          <w:ilvl w:val="2"/>
          <w:numId w:val="900"/>
        </w:numPr>
        <w:spacing w:before="0" w:after="0"/>
      </w:pPr>
      <w:r>
        <w:t>Mixing</w:t>
      </w:r>
    </w:p>
    <w:p>
      <w:pPr>
        <w:numPr>
          <w:ilvl w:val="2"/>
          <w:numId w:val="900"/>
        </w:numPr>
        <w:spacing w:before="0" w:after="0"/>
      </w:pPr>
      <w:r>
        <w:t>Granulation</w:t>
      </w:r>
    </w:p>
    <w:p>
      <w:pPr>
        <w:numPr>
          <w:ilvl w:val="1"/>
          <w:numId w:val="900"/>
        </w:numPr>
        <w:spacing w:before="0" w:after="0"/>
      </w:pPr>
      <w:r>
        <w:t>Shaping Methods</w:t>
      </w:r>
    </w:p>
    <w:p>
      <w:pPr>
        <w:numPr>
          <w:ilvl w:val="2"/>
          <w:numId w:val="900"/>
        </w:numPr>
        <w:spacing w:before="0" w:after="0"/>
      </w:pPr>
      <w:r>
        <w:t>Pressing</w:t>
      </w:r>
    </w:p>
    <w:p>
      <w:pPr>
        <w:numPr>
          <w:ilvl w:val="2"/>
          <w:numId w:val="900"/>
        </w:numPr>
        <w:spacing w:before="0" w:after="0"/>
      </w:pPr>
      <w:r>
        <w:t>Slip Casting</w:t>
      </w:r>
    </w:p>
    <w:p>
      <w:pPr>
        <w:numPr>
          <w:ilvl w:val="2"/>
          <w:numId w:val="900"/>
        </w:numPr>
        <w:spacing w:before="0" w:after="0"/>
      </w:pPr>
      <w:r>
        <w:t>Tape Casting</w:t>
      </w:r>
    </w:p>
    <w:p>
      <w:pPr>
        <w:numPr>
          <w:ilvl w:val="2"/>
          <w:numId w:val="900"/>
        </w:numPr>
        <w:spacing w:before="0" w:after="0"/>
      </w:pPr>
      <w:r>
        <w:t>Extrusion</w:t>
      </w:r>
    </w:p>
    <w:p>
      <w:pPr>
        <w:numPr>
          <w:ilvl w:val="1"/>
          <w:numId w:val="900"/>
        </w:numPr>
        <w:spacing w:before="0" w:after="0"/>
      </w:pPr>
      <w:r>
        <w:t>Drying</w:t>
      </w:r>
    </w:p>
    <w:p>
      <w:pPr>
        <w:numPr>
          <w:ilvl w:val="1"/>
          <w:numId w:val="900"/>
        </w:numPr>
        <w:spacing w:before="0" w:after="0"/>
      </w:pPr>
      <w:r>
        <w:t>Firing and Sintering</w:t>
      </w:r>
    </w:p>
    <w:p>
      <w:pPr>
        <w:numPr>
          <w:ilvl w:val="2"/>
          <w:numId w:val="900"/>
        </w:numPr>
        <w:spacing w:before="0" w:after="0"/>
      </w:pPr>
      <w:r>
        <w:t>Sintering Mechanisms</w:t>
      </w:r>
    </w:p>
    <w:p>
      <w:pPr>
        <w:numPr>
          <w:ilvl w:val="2"/>
          <w:numId w:val="900"/>
        </w:numPr>
        <w:spacing w:before="0" w:after="0"/>
      </w:pPr>
      <w:r>
        <w:t>Densification</w:t>
      </w:r>
    </w:p>
    <w:p>
      <w:pPr>
        <w:numPr>
          <w:ilvl w:val="2"/>
          <w:numId w:val="900"/>
        </w:numPr>
        <w:spacing w:before="0" w:after="0"/>
      </w:pPr>
      <w:r>
        <w:t>Grain Growth Control</w:t>
      </w:r>
    </w:p>
    <w:p>
      <w:pPr>
        <w:numPr>
          <w:ilvl w:val="1"/>
          <w:numId w:val="900"/>
        </w:numPr>
        <w:spacing w:before="0" w:after="0"/>
      </w:pPr>
      <w:r>
        <w:t>Finishing Operations</w:t>
      </w:r>
    </w:p>
    <w:p>
      <w:pPr>
        <w:numPr>
          <w:ilvl w:val="0"/>
          <w:numId w:val="900"/>
        </w:numPr>
        <w:spacing w:before="0" w:after="0"/>
      </w:pPr>
      <w:r>
        <w:t>Polymer Processing</w:t>
      </w:r>
    </w:p>
    <w:p>
      <w:pPr>
        <w:numPr>
          <w:ilvl w:val="1"/>
          <w:numId w:val="900"/>
        </w:numPr>
        <w:spacing w:before="0" w:after="0"/>
      </w:pPr>
      <w:r>
        <w:t>Polymerization Reactions</w:t>
      </w:r>
    </w:p>
    <w:p>
      <w:pPr>
        <w:numPr>
          <w:ilvl w:val="2"/>
          <w:numId w:val="900"/>
        </w:numPr>
        <w:spacing w:before="0" w:after="0"/>
      </w:pPr>
      <w:r>
        <w:t>Addition Polymerization</w:t>
      </w:r>
    </w:p>
    <w:p>
      <w:pPr>
        <w:numPr>
          <w:ilvl w:val="2"/>
          <w:numId w:val="900"/>
        </w:numPr>
        <w:spacing w:before="0" w:after="0"/>
      </w:pPr>
      <w:r>
        <w:t>Condensation Polymerization</w:t>
      </w:r>
    </w:p>
    <w:p>
      <w:pPr>
        <w:numPr>
          <w:ilvl w:val="2"/>
          <w:numId w:val="900"/>
        </w:numPr>
        <w:spacing w:before="0" w:after="0"/>
      </w:pPr>
      <w:r>
        <w:t>Ring-Opening Polymerization</w:t>
      </w:r>
    </w:p>
    <w:p>
      <w:pPr>
        <w:numPr>
          <w:ilvl w:val="1"/>
          <w:numId w:val="900"/>
        </w:numPr>
        <w:spacing w:before="0" w:after="0"/>
      </w:pPr>
      <w:r>
        <w:t>Polymer Modification</w:t>
      </w:r>
    </w:p>
    <w:p>
      <w:pPr>
        <w:numPr>
          <w:ilvl w:val="2"/>
          <w:numId w:val="900"/>
        </w:numPr>
        <w:spacing w:before="0" w:after="0"/>
      </w:pPr>
      <w:r>
        <w:t>Copolymerization</w:t>
      </w:r>
    </w:p>
    <w:p>
      <w:pPr>
        <w:numPr>
          <w:ilvl w:val="2"/>
          <w:numId w:val="900"/>
        </w:numPr>
        <w:spacing w:before="0" w:after="0"/>
      </w:pPr>
      <w:r>
        <w:t>Blending</w:t>
      </w:r>
    </w:p>
    <w:p>
      <w:pPr>
        <w:numPr>
          <w:ilvl w:val="2"/>
          <w:numId w:val="900"/>
        </w:numPr>
        <w:spacing w:before="0" w:after="0"/>
      </w:pPr>
      <w:r>
        <w:t>Crosslinking</w:t>
      </w:r>
    </w:p>
    <w:p>
      <w:pPr>
        <w:numPr>
          <w:ilvl w:val="1"/>
          <w:numId w:val="900"/>
        </w:numPr>
        <w:spacing w:before="0" w:after="0"/>
      </w:pPr>
      <w:r>
        <w:t>Processing Techniques</w:t>
      </w:r>
    </w:p>
    <w:p>
      <w:pPr>
        <w:numPr>
          <w:ilvl w:val="2"/>
          <w:numId w:val="900"/>
        </w:numPr>
        <w:spacing w:before="0" w:after="0"/>
      </w:pPr>
      <w:r>
        <w:t>Extrusion</w:t>
      </w:r>
    </w:p>
    <w:p>
      <w:pPr>
        <w:numPr>
          <w:ilvl w:val="2"/>
          <w:numId w:val="900"/>
        </w:numPr>
        <w:spacing w:before="0" w:after="0"/>
      </w:pPr>
      <w:r>
        <w:t>Injection Molding</w:t>
      </w:r>
    </w:p>
    <w:p>
      <w:pPr>
        <w:numPr>
          <w:ilvl w:val="2"/>
          <w:numId w:val="900"/>
        </w:numPr>
        <w:spacing w:before="0" w:after="0"/>
      </w:pPr>
      <w:r>
        <w:t>Blow Molding</w:t>
      </w:r>
    </w:p>
    <w:p>
      <w:pPr>
        <w:numPr>
          <w:ilvl w:val="2"/>
          <w:numId w:val="900"/>
        </w:numPr>
        <w:spacing w:before="0" w:after="0"/>
      </w:pPr>
      <w:r>
        <w:t>Compression Molding</w:t>
      </w:r>
    </w:p>
    <w:p>
      <w:pPr>
        <w:numPr>
          <w:ilvl w:val="2"/>
          <w:numId w:val="900"/>
        </w:numPr>
        <w:spacing w:before="0" w:after="0"/>
      </w:pPr>
      <w:r>
        <w:t>Thermoforming</w:t>
      </w:r>
    </w:p>
    <w:p>
      <w:pPr>
        <w:numPr>
          <w:ilvl w:val="1"/>
          <w:numId w:val="900"/>
        </w:numPr>
        <w:spacing w:before="0" w:after="0"/>
      </w:pPr>
      <w:r>
        <w:t>Fiber and Film Production</w:t>
      </w:r>
    </w:p>
    <w:p>
      <w:pPr>
        <w:numPr>
          <w:ilvl w:val="0"/>
          <w:numId w:val="900"/>
        </w:numPr>
        <w:spacing w:before="0" w:after="0"/>
      </w:pPr>
      <w:r>
        <w:t>Composite Manufacturing</w:t>
      </w:r>
    </w:p>
    <w:p>
      <w:pPr>
        <w:numPr>
          <w:ilvl w:val="1"/>
          <w:numId w:val="900"/>
        </w:numPr>
        <w:spacing w:before="0" w:after="0"/>
      </w:pPr>
      <w:r>
        <w:t>Matrix Preparation</w:t>
      </w:r>
    </w:p>
    <w:p>
      <w:pPr>
        <w:numPr>
          <w:ilvl w:val="1"/>
          <w:numId w:val="900"/>
        </w:numPr>
        <w:spacing w:before="0" w:after="0"/>
      </w:pPr>
      <w:r>
        <w:t>Reinforcement Preparation</w:t>
      </w:r>
    </w:p>
    <w:p>
      <w:pPr>
        <w:numPr>
          <w:ilvl w:val="1"/>
          <w:numId w:val="900"/>
        </w:numPr>
        <w:spacing w:before="0" w:after="0"/>
      </w:pPr>
      <w:r>
        <w:t>Fabrication Methods</w:t>
      </w:r>
    </w:p>
    <w:p>
      <w:pPr>
        <w:numPr>
          <w:ilvl w:val="2"/>
          <w:numId w:val="900"/>
        </w:numPr>
        <w:spacing w:before="0" w:after="0"/>
      </w:pPr>
      <w:r>
        <w:t>Hand Lay-up</w:t>
      </w:r>
    </w:p>
    <w:p>
      <w:pPr>
        <w:numPr>
          <w:ilvl w:val="2"/>
          <w:numId w:val="900"/>
        </w:numPr>
        <w:spacing w:before="0" w:after="0"/>
      </w:pPr>
      <w:r>
        <w:t>Filament Winding</w:t>
      </w:r>
    </w:p>
    <w:p>
      <w:pPr>
        <w:numPr>
          <w:ilvl w:val="2"/>
          <w:numId w:val="900"/>
        </w:numPr>
        <w:spacing w:before="0" w:after="0"/>
      </w:pPr>
      <w:r>
        <w:t>Pultrusion</w:t>
      </w:r>
    </w:p>
    <w:p>
      <w:pPr>
        <w:numPr>
          <w:ilvl w:val="2"/>
          <w:numId w:val="900"/>
        </w:numPr>
        <w:spacing w:before="0" w:after="0"/>
      </w:pPr>
      <w:r>
        <w:t>Resin Transfer Molding</w:t>
      </w:r>
    </w:p>
    <w:p>
      <w:pPr>
        <w:numPr>
          <w:ilvl w:val="1"/>
          <w:numId w:val="900"/>
        </w:numPr>
        <w:spacing w:before="0" w:after="0"/>
      </w:pPr>
      <w:r>
        <w:t>Curing Processes</w:t>
      </w:r>
    </w:p>
    <w:p>
      <w:pPr>
        <w:pStyle w:val="Heading1"/>
      </w:pPr>
      <w:r>
        <w:t>Electrical Properties of Materials</w:t>
      </w:r>
    </w:p>
    <w:p>
      <w:pPr>
        <w:numPr>
          <w:ilvl w:val="0"/>
          <w:numId w:val="900"/>
        </w:numPr>
        <w:spacing w:before="0" w:after="0"/>
      </w:pPr>
      <w:r>
        <w:t>Fundamentals of Electrical Conduction</w:t>
      </w:r>
    </w:p>
    <w:p>
      <w:pPr>
        <w:numPr>
          <w:ilvl w:val="1"/>
          <w:numId w:val="900"/>
        </w:numPr>
        <w:spacing w:before="0" w:after="0"/>
      </w:pPr>
      <w:r>
        <w:t>Electric Current</w:t>
      </w:r>
    </w:p>
    <w:p>
      <w:pPr>
        <w:numPr>
          <w:ilvl w:val="1"/>
          <w:numId w:val="900"/>
        </w:numPr>
        <w:spacing w:before="0" w:after="0"/>
      </w:pPr>
      <w:r>
        <w:t>Ohm's Law</w:t>
      </w:r>
    </w:p>
    <w:p>
      <w:pPr>
        <w:numPr>
          <w:ilvl w:val="1"/>
          <w:numId w:val="900"/>
        </w:numPr>
        <w:spacing w:before="0" w:after="0"/>
      </w:pPr>
      <w:r>
        <w:t>Electrical Resistivity</w:t>
      </w:r>
    </w:p>
    <w:p>
      <w:pPr>
        <w:numPr>
          <w:ilvl w:val="1"/>
          <w:numId w:val="900"/>
        </w:numPr>
        <w:spacing w:before="0" w:after="0"/>
      </w:pPr>
      <w:r>
        <w:t>Electrical Conductivity</w:t>
      </w:r>
    </w:p>
    <w:p>
      <w:pPr>
        <w:numPr>
          <w:ilvl w:val="1"/>
          <w:numId w:val="900"/>
        </w:numPr>
        <w:spacing w:before="0" w:after="0"/>
      </w:pPr>
      <w:r>
        <w:t>Temperature Effects</w:t>
      </w:r>
    </w:p>
    <w:p>
      <w:pPr>
        <w:numPr>
          <w:ilvl w:val="0"/>
          <w:numId w:val="900"/>
        </w:numPr>
        <w:spacing w:before="0" w:after="0"/>
      </w:pPr>
      <w:r>
        <w:t>Electronic Structure and Conduction</w:t>
      </w:r>
    </w:p>
    <w:p>
      <w:pPr>
        <w:numPr>
          <w:ilvl w:val="1"/>
          <w:numId w:val="900"/>
        </w:numPr>
        <w:spacing w:before="0" w:after="0"/>
      </w:pPr>
      <w:r>
        <w:t>Free Electron Model</w:t>
      </w:r>
    </w:p>
    <w:p>
      <w:pPr>
        <w:numPr>
          <w:ilvl w:val="1"/>
          <w:numId w:val="900"/>
        </w:numPr>
        <w:spacing w:before="0" w:after="0"/>
      </w:pPr>
      <w:r>
        <w:t>Band Theory of Solids</w:t>
      </w:r>
    </w:p>
    <w:p>
      <w:pPr>
        <w:numPr>
          <w:ilvl w:val="2"/>
          <w:numId w:val="900"/>
        </w:numPr>
        <w:spacing w:before="0" w:after="0"/>
      </w:pPr>
      <w:r>
        <w:t>Formation of Energy Bands</w:t>
      </w:r>
    </w:p>
    <w:p>
      <w:pPr>
        <w:numPr>
          <w:ilvl w:val="2"/>
          <w:numId w:val="900"/>
        </w:numPr>
        <w:spacing w:before="0" w:after="0"/>
      </w:pPr>
      <w:r>
        <w:t>Valence Band</w:t>
      </w:r>
    </w:p>
    <w:p>
      <w:pPr>
        <w:numPr>
          <w:ilvl w:val="2"/>
          <w:numId w:val="900"/>
        </w:numPr>
        <w:spacing w:before="0" w:after="0"/>
      </w:pPr>
      <w:r>
        <w:t>Conduction Band</w:t>
      </w:r>
    </w:p>
    <w:p>
      <w:pPr>
        <w:numPr>
          <w:ilvl w:val="2"/>
          <w:numId w:val="900"/>
        </w:numPr>
        <w:spacing w:before="0" w:after="0"/>
      </w:pPr>
      <w:r>
        <w:t>Band Gap</w:t>
      </w:r>
    </w:p>
    <w:p>
      <w:pPr>
        <w:numPr>
          <w:ilvl w:val="1"/>
          <w:numId w:val="900"/>
        </w:numPr>
        <w:spacing w:before="0" w:after="0"/>
      </w:pPr>
      <w:r>
        <w:t>Classification by Electrical Behavior</w:t>
      </w:r>
    </w:p>
    <w:p>
      <w:pPr>
        <w:numPr>
          <w:ilvl w:val="2"/>
          <w:numId w:val="900"/>
        </w:numPr>
        <w:spacing w:before="0" w:after="0"/>
      </w:pPr>
      <w:r>
        <w:t>Conductors</w:t>
      </w:r>
    </w:p>
    <w:p>
      <w:pPr>
        <w:numPr>
          <w:ilvl w:val="2"/>
          <w:numId w:val="900"/>
        </w:numPr>
        <w:spacing w:before="0" w:after="0"/>
      </w:pPr>
      <w:r>
        <w:t>Semiconductors</w:t>
      </w:r>
    </w:p>
    <w:p>
      <w:pPr>
        <w:numPr>
          <w:ilvl w:val="2"/>
          <w:numId w:val="900"/>
        </w:numPr>
        <w:spacing w:before="0" w:after="0"/>
      </w:pPr>
      <w:r>
        <w:t>Insulators</w:t>
      </w:r>
    </w:p>
    <w:p>
      <w:pPr>
        <w:numPr>
          <w:ilvl w:val="0"/>
          <w:numId w:val="900"/>
        </w:numPr>
        <w:spacing w:before="0" w:after="0"/>
      </w:pPr>
      <w:r>
        <w:t>Conduction in Metals</w:t>
      </w:r>
    </w:p>
    <w:p>
      <w:pPr>
        <w:numPr>
          <w:ilvl w:val="1"/>
          <w:numId w:val="900"/>
        </w:numPr>
        <w:spacing w:before="0" w:after="0"/>
      </w:pPr>
      <w:r>
        <w:t>Free Electron Theory</w:t>
      </w:r>
    </w:p>
    <w:p>
      <w:pPr>
        <w:numPr>
          <w:ilvl w:val="1"/>
          <w:numId w:val="900"/>
        </w:numPr>
        <w:spacing w:before="0" w:after="0"/>
      </w:pPr>
      <w:r>
        <w:t>Electrical Resistivity in Metals</w:t>
      </w:r>
    </w:p>
    <w:p>
      <w:pPr>
        <w:numPr>
          <w:ilvl w:val="1"/>
          <w:numId w:val="900"/>
        </w:numPr>
        <w:spacing w:before="0" w:after="0"/>
      </w:pPr>
      <w:r>
        <w:t>Temperature Dependence</w:t>
      </w:r>
    </w:p>
    <w:p>
      <w:pPr>
        <w:numPr>
          <w:ilvl w:val="1"/>
          <w:numId w:val="900"/>
        </w:numPr>
        <w:spacing w:before="0" w:after="0"/>
      </w:pPr>
      <w:r>
        <w:t>Matthiessen's Rule</w:t>
      </w:r>
    </w:p>
    <w:p>
      <w:pPr>
        <w:numPr>
          <w:ilvl w:val="1"/>
          <w:numId w:val="900"/>
        </w:numPr>
        <w:spacing w:before="0" w:after="0"/>
      </w:pPr>
      <w:r>
        <w:t>Superconductivity</w:t>
      </w:r>
    </w:p>
    <w:p>
      <w:pPr>
        <w:numPr>
          <w:ilvl w:val="2"/>
          <w:numId w:val="900"/>
        </w:numPr>
        <w:spacing w:before="0" w:after="0"/>
      </w:pPr>
      <w:r>
        <w:t>Critical Temperature</w:t>
      </w:r>
    </w:p>
    <w:p>
      <w:pPr>
        <w:numPr>
          <w:ilvl w:val="2"/>
          <w:numId w:val="900"/>
        </w:numPr>
        <w:spacing w:before="0" w:after="0"/>
      </w:pPr>
      <w:r>
        <w:t>Meissner Effect</w:t>
      </w:r>
    </w:p>
    <w:p>
      <w:pPr>
        <w:numPr>
          <w:ilvl w:val="0"/>
          <w:numId w:val="900"/>
        </w:numPr>
        <w:spacing w:before="0" w:after="0"/>
      </w:pPr>
      <w:r>
        <w:t>Semiconductors</w:t>
      </w:r>
    </w:p>
    <w:p>
      <w:pPr>
        <w:numPr>
          <w:ilvl w:val="1"/>
          <w:numId w:val="900"/>
        </w:numPr>
        <w:spacing w:before="0" w:after="0"/>
      </w:pPr>
      <w:r>
        <w:t>Intrinsic Semiconductors</w:t>
      </w:r>
    </w:p>
    <w:p>
      <w:pPr>
        <w:numPr>
          <w:ilvl w:val="2"/>
          <w:numId w:val="900"/>
        </w:numPr>
        <w:spacing w:before="0" w:after="0"/>
      </w:pPr>
      <w:r>
        <w:t>Carrier Generation</w:t>
      </w:r>
    </w:p>
    <w:p>
      <w:pPr>
        <w:numPr>
          <w:ilvl w:val="2"/>
          <w:numId w:val="900"/>
        </w:numPr>
        <w:spacing w:before="0" w:after="0"/>
      </w:pPr>
      <w:r>
        <w:t>Carrier Concentration</w:t>
      </w:r>
    </w:p>
    <w:p>
      <w:pPr>
        <w:numPr>
          <w:ilvl w:val="2"/>
          <w:numId w:val="900"/>
        </w:numPr>
        <w:spacing w:before="0" w:after="0"/>
      </w:pPr>
      <w:r>
        <w:t>Temperature Dependence</w:t>
      </w:r>
    </w:p>
    <w:p>
      <w:pPr>
        <w:numPr>
          <w:ilvl w:val="1"/>
          <w:numId w:val="900"/>
        </w:numPr>
        <w:spacing w:before="0" w:after="0"/>
      </w:pPr>
      <w:r>
        <w:t>Extrinsic Semiconductors</w:t>
      </w:r>
    </w:p>
    <w:p>
      <w:pPr>
        <w:numPr>
          <w:ilvl w:val="2"/>
          <w:numId w:val="900"/>
        </w:numPr>
        <w:spacing w:before="0" w:after="0"/>
      </w:pPr>
      <w:r>
        <w:t>Donor Impurities</w:t>
      </w:r>
    </w:p>
    <w:p>
      <w:pPr>
        <w:numPr>
          <w:ilvl w:val="2"/>
          <w:numId w:val="900"/>
        </w:numPr>
        <w:spacing w:before="0" w:after="0"/>
      </w:pPr>
      <w:r>
        <w:t>Acceptor Impurities</w:t>
      </w:r>
    </w:p>
    <w:p>
      <w:pPr>
        <w:numPr>
          <w:ilvl w:val="2"/>
          <w:numId w:val="900"/>
        </w:numPr>
        <w:spacing w:before="0" w:after="0"/>
      </w:pPr>
      <w:r>
        <w:t>n-Type Semiconductors</w:t>
      </w:r>
    </w:p>
    <w:p>
      <w:pPr>
        <w:numPr>
          <w:ilvl w:val="2"/>
          <w:numId w:val="900"/>
        </w:numPr>
        <w:spacing w:before="0" w:after="0"/>
      </w:pPr>
      <w:r>
        <w:t>p-Type Semiconductors</w:t>
      </w:r>
    </w:p>
    <w:p>
      <w:pPr>
        <w:numPr>
          <w:ilvl w:val="1"/>
          <w:numId w:val="900"/>
        </w:numPr>
        <w:spacing w:before="0" w:after="0"/>
      </w:pPr>
      <w:r>
        <w:t>p-n Junctions</w:t>
      </w:r>
    </w:p>
    <w:p>
      <w:pPr>
        <w:numPr>
          <w:ilvl w:val="2"/>
          <w:numId w:val="900"/>
        </w:numPr>
        <w:spacing w:before="0" w:after="0"/>
      </w:pPr>
      <w:r>
        <w:t>Junction Formation</w:t>
      </w:r>
    </w:p>
    <w:p>
      <w:pPr>
        <w:numPr>
          <w:ilvl w:val="2"/>
          <w:numId w:val="900"/>
        </w:numPr>
        <w:spacing w:before="0" w:after="0"/>
      </w:pPr>
      <w:r>
        <w:t>Forward and Reverse Bias</w:t>
      </w:r>
    </w:p>
    <w:p>
      <w:pPr>
        <w:numPr>
          <w:ilvl w:val="1"/>
          <w:numId w:val="900"/>
        </w:numPr>
        <w:spacing w:before="0" w:after="0"/>
      </w:pPr>
      <w:r>
        <w:t>Semiconductor Devices</w:t>
      </w:r>
    </w:p>
    <w:p>
      <w:pPr>
        <w:numPr>
          <w:ilvl w:val="2"/>
          <w:numId w:val="900"/>
        </w:numPr>
        <w:spacing w:before="0" w:after="0"/>
      </w:pPr>
      <w:r>
        <w:t>Diodes</w:t>
      </w:r>
    </w:p>
    <w:p>
      <w:pPr>
        <w:numPr>
          <w:ilvl w:val="2"/>
          <w:numId w:val="900"/>
        </w:numPr>
        <w:spacing w:before="0" w:after="0"/>
      </w:pPr>
      <w:r>
        <w:t>Bipolar Junction Transistors</w:t>
      </w:r>
    </w:p>
    <w:p>
      <w:pPr>
        <w:numPr>
          <w:ilvl w:val="2"/>
          <w:numId w:val="900"/>
        </w:numPr>
        <w:spacing w:before="0" w:after="0"/>
      </w:pPr>
      <w:r>
        <w:t>Field Effect Transistors</w:t>
      </w:r>
    </w:p>
    <w:p>
      <w:pPr>
        <w:numPr>
          <w:ilvl w:val="2"/>
          <w:numId w:val="900"/>
        </w:numPr>
        <w:spacing w:before="0" w:after="0"/>
      </w:pPr>
      <w:r>
        <w:t>Integrated Circuits</w:t>
      </w:r>
    </w:p>
    <w:p>
      <w:pPr>
        <w:numPr>
          <w:ilvl w:val="0"/>
          <w:numId w:val="900"/>
        </w:numPr>
        <w:spacing w:before="0" w:after="0"/>
      </w:pPr>
      <w:r>
        <w:t>Conduction in Ionic Materials</w:t>
      </w:r>
    </w:p>
    <w:p>
      <w:pPr>
        <w:numPr>
          <w:ilvl w:val="1"/>
          <w:numId w:val="900"/>
        </w:numPr>
        <w:spacing w:before="0" w:after="0"/>
      </w:pPr>
      <w:r>
        <w:t>Ionic Conductivity</w:t>
      </w:r>
    </w:p>
    <w:p>
      <w:pPr>
        <w:numPr>
          <w:ilvl w:val="1"/>
          <w:numId w:val="900"/>
        </w:numPr>
        <w:spacing w:before="0" w:after="0"/>
      </w:pPr>
      <w:r>
        <w:t>Activation Energy</w:t>
      </w:r>
    </w:p>
    <w:p>
      <w:pPr>
        <w:numPr>
          <w:ilvl w:val="1"/>
          <w:numId w:val="900"/>
        </w:numPr>
        <w:spacing w:before="0" w:after="0"/>
      </w:pPr>
      <w:r>
        <w:t>Solid Electrolytes</w:t>
      </w:r>
    </w:p>
    <w:p>
      <w:pPr>
        <w:numPr>
          <w:ilvl w:val="0"/>
          <w:numId w:val="900"/>
        </w:numPr>
        <w:spacing w:before="0" w:after="0"/>
      </w:pPr>
      <w:r>
        <w:t>Conduction in Polymers</w:t>
      </w:r>
    </w:p>
    <w:p>
      <w:pPr>
        <w:numPr>
          <w:ilvl w:val="1"/>
          <w:numId w:val="900"/>
        </w:numPr>
        <w:spacing w:before="0" w:after="0"/>
      </w:pPr>
      <w:r>
        <w:t>Insulating Polymers</w:t>
      </w:r>
    </w:p>
    <w:p>
      <w:pPr>
        <w:numPr>
          <w:ilvl w:val="1"/>
          <w:numId w:val="900"/>
        </w:numPr>
        <w:spacing w:before="0" w:after="0"/>
      </w:pPr>
      <w:r>
        <w:t>Conducting Polymers</w:t>
      </w:r>
    </w:p>
    <w:p>
      <w:pPr>
        <w:numPr>
          <w:ilvl w:val="1"/>
          <w:numId w:val="900"/>
        </w:numPr>
        <w:spacing w:before="0" w:after="0"/>
      </w:pPr>
      <w:r>
        <w:t>Charge Transport Mechanisms</w:t>
      </w:r>
    </w:p>
    <w:p>
      <w:pPr>
        <w:numPr>
          <w:ilvl w:val="0"/>
          <w:numId w:val="900"/>
        </w:numPr>
        <w:spacing w:before="0" w:after="0"/>
      </w:pPr>
      <w:r>
        <w:t>Dielectric Properties</w:t>
      </w:r>
    </w:p>
    <w:p>
      <w:pPr>
        <w:numPr>
          <w:ilvl w:val="1"/>
          <w:numId w:val="900"/>
        </w:numPr>
        <w:spacing w:before="0" w:after="0"/>
      </w:pPr>
      <w:r>
        <w:t>Dielectric Constant</w:t>
      </w:r>
    </w:p>
    <w:p>
      <w:pPr>
        <w:numPr>
          <w:ilvl w:val="1"/>
          <w:numId w:val="900"/>
        </w:numPr>
        <w:spacing w:before="0" w:after="0"/>
      </w:pPr>
      <w:r>
        <w:t>Polarization Mechanisms</w:t>
      </w:r>
    </w:p>
    <w:p>
      <w:pPr>
        <w:numPr>
          <w:ilvl w:val="2"/>
          <w:numId w:val="900"/>
        </w:numPr>
        <w:spacing w:before="0" w:after="0"/>
      </w:pPr>
      <w:r>
        <w:t>Electronic Polarization</w:t>
      </w:r>
    </w:p>
    <w:p>
      <w:pPr>
        <w:numPr>
          <w:ilvl w:val="2"/>
          <w:numId w:val="900"/>
        </w:numPr>
        <w:spacing w:before="0" w:after="0"/>
      </w:pPr>
      <w:r>
        <w:t>Ionic Polarization</w:t>
      </w:r>
    </w:p>
    <w:p>
      <w:pPr>
        <w:numPr>
          <w:ilvl w:val="2"/>
          <w:numId w:val="900"/>
        </w:numPr>
        <w:spacing w:before="0" w:after="0"/>
      </w:pPr>
      <w:r>
        <w:t>Orientational Polarization</w:t>
      </w:r>
    </w:p>
    <w:p>
      <w:pPr>
        <w:numPr>
          <w:ilvl w:val="1"/>
          <w:numId w:val="900"/>
        </w:numPr>
        <w:spacing w:before="0" w:after="0"/>
      </w:pPr>
      <w:r>
        <w:t>Frequency Dependence</w:t>
      </w:r>
    </w:p>
    <w:p>
      <w:pPr>
        <w:numPr>
          <w:ilvl w:val="1"/>
          <w:numId w:val="900"/>
        </w:numPr>
        <w:spacing w:before="0" w:after="0"/>
      </w:pPr>
      <w:r>
        <w:t>Dielectric Loss</w:t>
      </w:r>
    </w:p>
    <w:p>
      <w:pPr>
        <w:numPr>
          <w:ilvl w:val="1"/>
          <w:numId w:val="900"/>
        </w:numPr>
        <w:spacing w:before="0" w:after="0"/>
      </w:pPr>
      <w:r>
        <w:t>Dielectric Strength</w:t>
      </w:r>
    </w:p>
    <w:p>
      <w:pPr>
        <w:numPr>
          <w:ilvl w:val="1"/>
          <w:numId w:val="900"/>
        </w:numPr>
        <w:spacing w:before="0" w:after="0"/>
      </w:pPr>
      <w:r>
        <w:t>Ferroelectricity</w:t>
      </w:r>
    </w:p>
    <w:p>
      <w:pPr>
        <w:numPr>
          <w:ilvl w:val="2"/>
          <w:numId w:val="900"/>
        </w:numPr>
        <w:spacing w:before="0" w:after="0"/>
      </w:pPr>
      <w:r>
        <w:t>Ferroelectric Materials</w:t>
      </w:r>
    </w:p>
    <w:p>
      <w:pPr>
        <w:numPr>
          <w:ilvl w:val="2"/>
          <w:numId w:val="900"/>
        </w:numPr>
        <w:spacing w:before="0" w:after="0"/>
      </w:pPr>
      <w:r>
        <w:t>Hysteresis Loops</w:t>
      </w:r>
    </w:p>
    <w:p>
      <w:pPr>
        <w:pStyle w:val="Heading1"/>
      </w:pPr>
      <w:r>
        <w:t>Thermal Properties of Materials</w:t>
      </w:r>
    </w:p>
    <w:p>
      <w:pPr>
        <w:numPr>
          <w:ilvl w:val="0"/>
          <w:numId w:val="900"/>
        </w:numPr>
        <w:spacing w:before="0" w:after="0"/>
      </w:pPr>
      <w:r>
        <w:t>Heat Capacity</w:t>
      </w:r>
    </w:p>
    <w:p>
      <w:pPr>
        <w:numPr>
          <w:ilvl w:val="1"/>
          <w:numId w:val="900"/>
        </w:numPr>
        <w:spacing w:before="0" w:after="0"/>
      </w:pPr>
      <w:r>
        <w:t>Specific Heat</w:t>
      </w:r>
    </w:p>
    <w:p>
      <w:pPr>
        <w:numPr>
          <w:ilvl w:val="1"/>
          <w:numId w:val="900"/>
        </w:numPr>
        <w:spacing w:before="0" w:after="0"/>
      </w:pPr>
      <w:r>
        <w:t>Molar Heat Capacity</w:t>
      </w:r>
    </w:p>
    <w:p>
      <w:pPr>
        <w:numPr>
          <w:ilvl w:val="1"/>
          <w:numId w:val="900"/>
        </w:numPr>
        <w:spacing w:before="0" w:after="0"/>
      </w:pPr>
      <w:r>
        <w:t>Classical Theory</w:t>
      </w:r>
    </w:p>
    <w:p>
      <w:pPr>
        <w:numPr>
          <w:ilvl w:val="1"/>
          <w:numId w:val="900"/>
        </w:numPr>
        <w:spacing w:before="0" w:after="0"/>
      </w:pPr>
      <w:r>
        <w:t>Quantum Effects</w:t>
      </w:r>
    </w:p>
    <w:p>
      <w:pPr>
        <w:numPr>
          <w:ilvl w:val="1"/>
          <w:numId w:val="900"/>
        </w:numPr>
        <w:spacing w:before="0" w:after="0"/>
      </w:pPr>
      <w:r>
        <w:t>Temperature Dependence</w:t>
      </w:r>
    </w:p>
    <w:p>
      <w:pPr>
        <w:numPr>
          <w:ilvl w:val="0"/>
          <w:numId w:val="900"/>
        </w:numPr>
        <w:spacing w:before="0" w:after="0"/>
      </w:pPr>
      <w:r>
        <w:t>Thermal Expansion</w:t>
      </w:r>
    </w:p>
    <w:p>
      <w:pPr>
        <w:numPr>
          <w:ilvl w:val="1"/>
          <w:numId w:val="900"/>
        </w:numPr>
        <w:spacing w:before="0" w:after="0"/>
      </w:pPr>
      <w:r>
        <w:t>Linear Thermal Expansion</w:t>
      </w:r>
    </w:p>
    <w:p>
      <w:pPr>
        <w:numPr>
          <w:ilvl w:val="1"/>
          <w:numId w:val="900"/>
        </w:numPr>
        <w:spacing w:before="0" w:after="0"/>
      </w:pPr>
      <w:r>
        <w:t>Volumetric Thermal Expansion</w:t>
      </w:r>
    </w:p>
    <w:p>
      <w:pPr>
        <w:numPr>
          <w:ilvl w:val="1"/>
          <w:numId w:val="900"/>
        </w:numPr>
        <w:spacing w:before="0" w:after="0"/>
      </w:pPr>
      <w:r>
        <w:t>Thermal Expansion Coefficient</w:t>
      </w:r>
    </w:p>
    <w:p>
      <w:pPr>
        <w:numPr>
          <w:ilvl w:val="1"/>
          <w:numId w:val="900"/>
        </w:numPr>
        <w:spacing w:before="0" w:after="0"/>
      </w:pPr>
      <w:r>
        <w:t>Anisotropic Expansion</w:t>
      </w:r>
    </w:p>
    <w:p>
      <w:pPr>
        <w:numPr>
          <w:ilvl w:val="1"/>
          <w:numId w:val="900"/>
        </w:numPr>
        <w:spacing w:before="0" w:after="0"/>
      </w:pPr>
      <w:r>
        <w:t>Thermal Expansion in Different Materials</w:t>
      </w:r>
    </w:p>
    <w:p>
      <w:pPr>
        <w:numPr>
          <w:ilvl w:val="0"/>
          <w:numId w:val="900"/>
        </w:numPr>
        <w:spacing w:before="0" w:after="0"/>
      </w:pPr>
      <w:r>
        <w:t>Thermal Conductivity</w:t>
      </w:r>
    </w:p>
    <w:p>
      <w:pPr>
        <w:numPr>
          <w:ilvl w:val="1"/>
          <w:numId w:val="900"/>
        </w:numPr>
        <w:spacing w:before="0" w:after="0"/>
      </w:pPr>
      <w:r>
        <w:t>Heat Transfer Mechanisms</w:t>
      </w:r>
    </w:p>
    <w:p>
      <w:pPr>
        <w:numPr>
          <w:ilvl w:val="1"/>
          <w:numId w:val="900"/>
        </w:numPr>
        <w:spacing w:before="0" w:after="0"/>
      </w:pPr>
      <w:r>
        <w:t>Fourier's Law</w:t>
      </w:r>
    </w:p>
    <w:p>
      <w:pPr>
        <w:numPr>
          <w:ilvl w:val="1"/>
          <w:numId w:val="900"/>
        </w:numPr>
        <w:spacing w:before="0" w:after="0"/>
      </w:pPr>
      <w:r>
        <w:t>Thermal Conductivity in Metals</w:t>
      </w:r>
    </w:p>
    <w:p>
      <w:pPr>
        <w:numPr>
          <w:ilvl w:val="2"/>
          <w:numId w:val="900"/>
        </w:numPr>
        <w:spacing w:before="0" w:after="0"/>
      </w:pPr>
      <w:r>
        <w:t>Electronic Contribution</w:t>
      </w:r>
    </w:p>
    <w:p>
      <w:pPr>
        <w:numPr>
          <w:ilvl w:val="2"/>
          <w:numId w:val="900"/>
        </w:numPr>
        <w:spacing w:before="0" w:after="0"/>
      </w:pPr>
      <w:r>
        <w:t>Wiedemann-Franz Law</w:t>
      </w:r>
    </w:p>
    <w:p>
      <w:pPr>
        <w:numPr>
          <w:ilvl w:val="1"/>
          <w:numId w:val="900"/>
        </w:numPr>
        <w:spacing w:before="0" w:after="0"/>
      </w:pPr>
      <w:r>
        <w:t>Thermal Conductivity in Nonmetals</w:t>
      </w:r>
    </w:p>
    <w:p>
      <w:pPr>
        <w:numPr>
          <w:ilvl w:val="2"/>
          <w:numId w:val="900"/>
        </w:numPr>
        <w:spacing w:before="0" w:after="0"/>
      </w:pPr>
      <w:r>
        <w:t>Phonon Conduction</w:t>
      </w:r>
    </w:p>
    <w:p>
      <w:pPr>
        <w:numPr>
          <w:ilvl w:val="2"/>
          <w:numId w:val="900"/>
        </w:numPr>
        <w:spacing w:before="0" w:after="0"/>
      </w:pPr>
      <w:r>
        <w:t>Lattice Thermal Conductivity</w:t>
      </w:r>
    </w:p>
    <w:p>
      <w:pPr>
        <w:numPr>
          <w:ilvl w:val="1"/>
          <w:numId w:val="900"/>
        </w:numPr>
        <w:spacing w:before="0" w:after="0"/>
      </w:pPr>
      <w:r>
        <w:t>Temperature Dependence</w:t>
      </w:r>
    </w:p>
    <w:p>
      <w:pPr>
        <w:numPr>
          <w:ilvl w:val="1"/>
          <w:numId w:val="900"/>
        </w:numPr>
        <w:spacing w:before="0" w:after="0"/>
      </w:pPr>
      <w:r>
        <w:t>Thermal Interface Materials</w:t>
      </w:r>
    </w:p>
    <w:p>
      <w:pPr>
        <w:numPr>
          <w:ilvl w:val="0"/>
          <w:numId w:val="900"/>
        </w:numPr>
        <w:spacing w:before="0" w:after="0"/>
      </w:pPr>
      <w:r>
        <w:t>Thermal Stresses</w:t>
      </w:r>
    </w:p>
    <w:p>
      <w:pPr>
        <w:numPr>
          <w:ilvl w:val="1"/>
          <w:numId w:val="900"/>
        </w:numPr>
        <w:spacing w:before="0" w:after="0"/>
      </w:pPr>
      <w:r>
        <w:t>Origin of Thermal Stresses</w:t>
      </w:r>
    </w:p>
    <w:p>
      <w:pPr>
        <w:numPr>
          <w:ilvl w:val="1"/>
          <w:numId w:val="900"/>
        </w:numPr>
        <w:spacing w:before="0" w:after="0"/>
      </w:pPr>
      <w:r>
        <w:t>Thermal Shock</w:t>
      </w:r>
    </w:p>
    <w:p>
      <w:pPr>
        <w:numPr>
          <w:ilvl w:val="1"/>
          <w:numId w:val="900"/>
        </w:numPr>
        <w:spacing w:before="0" w:after="0"/>
      </w:pPr>
      <w:r>
        <w:t>Thermal Fatigue</w:t>
      </w:r>
    </w:p>
    <w:p>
      <w:pPr>
        <w:numPr>
          <w:ilvl w:val="1"/>
          <w:numId w:val="900"/>
        </w:numPr>
        <w:spacing w:before="0" w:after="0"/>
      </w:pPr>
      <w:r>
        <w:t>Design Considerations</w:t>
      </w:r>
    </w:p>
    <w:p>
      <w:pPr>
        <w:numPr>
          <w:ilvl w:val="0"/>
          <w:numId w:val="900"/>
        </w:numPr>
        <w:spacing w:before="0" w:after="0"/>
      </w:pPr>
      <w:r>
        <w:t>Phase Change Materials</w:t>
      </w:r>
    </w:p>
    <w:p>
      <w:pPr>
        <w:numPr>
          <w:ilvl w:val="1"/>
          <w:numId w:val="900"/>
        </w:numPr>
        <w:spacing w:before="0" w:after="0"/>
      </w:pPr>
      <w:r>
        <w:t>Latent Heat</w:t>
      </w:r>
    </w:p>
    <w:p>
      <w:pPr>
        <w:numPr>
          <w:ilvl w:val="1"/>
          <w:numId w:val="900"/>
        </w:numPr>
        <w:spacing w:before="0" w:after="0"/>
      </w:pPr>
      <w:r>
        <w:t>Heat Storage Applications</w:t>
      </w:r>
    </w:p>
    <w:p>
      <w:pPr>
        <w:pStyle w:val="Heading1"/>
      </w:pPr>
      <w:r>
        <w:t>Magnetic Properties of Materials</w:t>
      </w:r>
    </w:p>
    <w:p>
      <w:pPr>
        <w:numPr>
          <w:ilvl w:val="0"/>
          <w:numId w:val="900"/>
        </w:numPr>
        <w:spacing w:before="0" w:after="0"/>
      </w:pPr>
      <w:r>
        <w:t>Fundamentals of Magnetism</w:t>
      </w:r>
    </w:p>
    <w:p>
      <w:pPr>
        <w:numPr>
          <w:ilvl w:val="1"/>
          <w:numId w:val="900"/>
        </w:numPr>
        <w:spacing w:before="0" w:after="0"/>
      </w:pPr>
      <w:r>
        <w:t>Magnetic Dipoles</w:t>
      </w:r>
    </w:p>
    <w:p>
      <w:pPr>
        <w:numPr>
          <w:ilvl w:val="1"/>
          <w:numId w:val="900"/>
        </w:numPr>
        <w:spacing w:before="0" w:after="0"/>
      </w:pPr>
      <w:r>
        <w:t>Magnetic Moment</w:t>
      </w:r>
    </w:p>
    <w:p>
      <w:pPr>
        <w:numPr>
          <w:ilvl w:val="1"/>
          <w:numId w:val="900"/>
        </w:numPr>
        <w:spacing w:before="0" w:after="0"/>
      </w:pPr>
      <w:r>
        <w:t>Magnetization</w:t>
      </w:r>
    </w:p>
    <w:p>
      <w:pPr>
        <w:numPr>
          <w:ilvl w:val="1"/>
          <w:numId w:val="900"/>
        </w:numPr>
        <w:spacing w:before="0" w:after="0"/>
      </w:pPr>
      <w:r>
        <w:t>Magnetic Field Quantities</w:t>
      </w:r>
    </w:p>
    <w:p>
      <w:pPr>
        <w:numPr>
          <w:ilvl w:val="1"/>
          <w:numId w:val="900"/>
        </w:numPr>
        <w:spacing w:before="0" w:after="0"/>
      </w:pPr>
      <w:r>
        <w:t>Magnetic Susceptibility</w:t>
      </w:r>
    </w:p>
    <w:p>
      <w:pPr>
        <w:numPr>
          <w:ilvl w:val="1"/>
          <w:numId w:val="900"/>
        </w:numPr>
        <w:spacing w:before="0" w:after="0"/>
      </w:pPr>
      <w:r>
        <w:t>Permeability</w:t>
      </w:r>
    </w:p>
    <w:p>
      <w:pPr>
        <w:numPr>
          <w:ilvl w:val="0"/>
          <w:numId w:val="900"/>
        </w:numPr>
        <w:spacing w:before="0" w:after="0"/>
      </w:pPr>
      <w:r>
        <w:t>Origins of Magnetic Moments</w:t>
      </w:r>
    </w:p>
    <w:p>
      <w:pPr>
        <w:numPr>
          <w:ilvl w:val="1"/>
          <w:numId w:val="900"/>
        </w:numPr>
        <w:spacing w:before="0" w:after="0"/>
      </w:pPr>
      <w:r>
        <w:t>Orbital Magnetic Moments</w:t>
      </w:r>
    </w:p>
    <w:p>
      <w:pPr>
        <w:numPr>
          <w:ilvl w:val="1"/>
          <w:numId w:val="900"/>
        </w:numPr>
        <w:spacing w:before="0" w:after="0"/>
      </w:pPr>
      <w:r>
        <w:t>Spin Magnetic Moments</w:t>
      </w:r>
    </w:p>
    <w:p>
      <w:pPr>
        <w:numPr>
          <w:ilvl w:val="1"/>
          <w:numId w:val="900"/>
        </w:numPr>
        <w:spacing w:before="0" w:after="0"/>
      </w:pPr>
      <w:r>
        <w:t>Total Magnetic Moment</w:t>
      </w:r>
    </w:p>
    <w:p>
      <w:pPr>
        <w:numPr>
          <w:ilvl w:val="0"/>
          <w:numId w:val="900"/>
        </w:numPr>
        <w:spacing w:before="0" w:after="0"/>
      </w:pPr>
      <w:r>
        <w:t>Types of Magnetic Behavior</w:t>
      </w:r>
    </w:p>
    <w:p>
      <w:pPr>
        <w:numPr>
          <w:ilvl w:val="1"/>
          <w:numId w:val="900"/>
        </w:numPr>
        <w:spacing w:before="0" w:after="0"/>
      </w:pPr>
      <w:r>
        <w:t>Diamagnetism</w:t>
      </w:r>
    </w:p>
    <w:p>
      <w:pPr>
        <w:numPr>
          <w:ilvl w:val="2"/>
          <w:numId w:val="900"/>
        </w:numPr>
        <w:spacing w:before="0" w:after="0"/>
      </w:pPr>
      <w:r>
        <w:t>Characteristics</w:t>
      </w:r>
    </w:p>
    <w:p>
      <w:pPr>
        <w:numPr>
          <w:ilvl w:val="2"/>
          <w:numId w:val="900"/>
        </w:numPr>
        <w:spacing w:before="0" w:after="0"/>
      </w:pPr>
      <w:r>
        <w:t>Lenz's Law</w:t>
      </w:r>
    </w:p>
    <w:p>
      <w:pPr>
        <w:numPr>
          <w:ilvl w:val="1"/>
          <w:numId w:val="900"/>
        </w:numPr>
        <w:spacing w:before="0" w:after="0"/>
      </w:pPr>
      <w:r>
        <w:t>Paramagnetism</w:t>
      </w:r>
    </w:p>
    <w:p>
      <w:pPr>
        <w:numPr>
          <w:ilvl w:val="2"/>
          <w:numId w:val="900"/>
        </w:numPr>
        <w:spacing w:before="0" w:after="0"/>
      </w:pPr>
      <w:r>
        <w:t>Characteristics</w:t>
      </w:r>
    </w:p>
    <w:p>
      <w:pPr>
        <w:numPr>
          <w:ilvl w:val="2"/>
          <w:numId w:val="900"/>
        </w:numPr>
        <w:spacing w:before="0" w:after="0"/>
      </w:pPr>
      <w:r>
        <w:t>Curie Law</w:t>
      </w:r>
    </w:p>
    <w:p>
      <w:pPr>
        <w:numPr>
          <w:ilvl w:val="1"/>
          <w:numId w:val="900"/>
        </w:numPr>
        <w:spacing w:before="0" w:after="0"/>
      </w:pPr>
      <w:r>
        <w:t>Ferromagnetism</w:t>
      </w:r>
    </w:p>
    <w:p>
      <w:pPr>
        <w:numPr>
          <w:ilvl w:val="2"/>
          <w:numId w:val="900"/>
        </w:numPr>
        <w:spacing w:before="0" w:after="0"/>
      </w:pPr>
      <w:r>
        <w:t>Exchange Interaction</w:t>
      </w:r>
    </w:p>
    <w:p>
      <w:pPr>
        <w:numPr>
          <w:ilvl w:val="2"/>
          <w:numId w:val="900"/>
        </w:numPr>
        <w:spacing w:before="0" w:after="0"/>
      </w:pPr>
      <w:r>
        <w:t>Spontaneous Magnetization</w:t>
      </w:r>
    </w:p>
    <w:p>
      <w:pPr>
        <w:numPr>
          <w:ilvl w:val="2"/>
          <w:numId w:val="900"/>
        </w:numPr>
        <w:spacing w:before="0" w:after="0"/>
      </w:pPr>
      <w:r>
        <w:t>Curie Temperature</w:t>
      </w:r>
    </w:p>
    <w:p>
      <w:pPr>
        <w:numPr>
          <w:ilvl w:val="2"/>
          <w:numId w:val="900"/>
        </w:numPr>
        <w:spacing w:before="0" w:after="0"/>
      </w:pPr>
      <w:r>
        <w:t>Domain Structure</w:t>
      </w:r>
    </w:p>
    <w:p>
      <w:pPr>
        <w:numPr>
          <w:ilvl w:val="3"/>
          <w:numId w:val="900"/>
        </w:numPr>
        <w:spacing w:before="0" w:after="0"/>
      </w:pPr>
      <w:r>
        <w:t>Domain Formation</w:t>
      </w:r>
    </w:p>
    <w:p>
      <w:pPr>
        <w:numPr>
          <w:ilvl w:val="3"/>
          <w:numId w:val="900"/>
        </w:numPr>
        <w:spacing w:before="0" w:after="0"/>
      </w:pPr>
      <w:r>
        <w:t>Domain Walls</w:t>
      </w:r>
    </w:p>
    <w:p>
      <w:pPr>
        <w:numPr>
          <w:ilvl w:val="3"/>
          <w:numId w:val="900"/>
        </w:numPr>
        <w:spacing w:before="0" w:after="0"/>
      </w:pPr>
      <w:r>
        <w:t>Domain Wall Motion</w:t>
      </w:r>
    </w:p>
    <w:p>
      <w:pPr>
        <w:numPr>
          <w:ilvl w:val="2"/>
          <w:numId w:val="900"/>
        </w:numPr>
        <w:spacing w:before="0" w:after="0"/>
      </w:pPr>
      <w:r>
        <w:t>Hysteresis</w:t>
      </w:r>
    </w:p>
    <w:p>
      <w:pPr>
        <w:numPr>
          <w:ilvl w:val="3"/>
          <w:numId w:val="900"/>
        </w:numPr>
        <w:spacing w:before="0" w:after="0"/>
      </w:pPr>
      <w:r>
        <w:t>Hysteresis Loop</w:t>
      </w:r>
    </w:p>
    <w:p>
      <w:pPr>
        <w:numPr>
          <w:ilvl w:val="3"/>
          <w:numId w:val="900"/>
        </w:numPr>
        <w:spacing w:before="0" w:after="0"/>
      </w:pPr>
      <w:r>
        <w:t>Coercivity</w:t>
      </w:r>
    </w:p>
    <w:p>
      <w:pPr>
        <w:numPr>
          <w:ilvl w:val="3"/>
          <w:numId w:val="900"/>
        </w:numPr>
        <w:spacing w:before="0" w:after="0"/>
      </w:pPr>
      <w:r>
        <w:t>Remanence</w:t>
      </w:r>
    </w:p>
    <w:p>
      <w:pPr>
        <w:numPr>
          <w:ilvl w:val="3"/>
          <w:numId w:val="900"/>
        </w:numPr>
        <w:spacing w:before="0" w:after="0"/>
      </w:pPr>
      <w:r>
        <w:t>Saturation Magnetization</w:t>
      </w:r>
    </w:p>
    <w:p>
      <w:pPr>
        <w:numPr>
          <w:ilvl w:val="1"/>
          <w:numId w:val="900"/>
        </w:numPr>
        <w:spacing w:before="0" w:after="0"/>
      </w:pPr>
      <w:r>
        <w:t>Antiferromagnetism</w:t>
      </w:r>
    </w:p>
    <w:p>
      <w:pPr>
        <w:numPr>
          <w:ilvl w:val="2"/>
          <w:numId w:val="900"/>
        </w:numPr>
        <w:spacing w:before="0" w:after="0"/>
      </w:pPr>
      <w:r>
        <w:t>Magnetic Ordering</w:t>
      </w:r>
    </w:p>
    <w:p>
      <w:pPr>
        <w:numPr>
          <w:ilvl w:val="2"/>
          <w:numId w:val="900"/>
        </w:numPr>
        <w:spacing w:before="0" w:after="0"/>
      </w:pPr>
      <w:r>
        <w:t>Néel Temperature</w:t>
      </w:r>
    </w:p>
    <w:p>
      <w:pPr>
        <w:numPr>
          <w:ilvl w:val="1"/>
          <w:numId w:val="900"/>
        </w:numPr>
        <w:spacing w:before="0" w:after="0"/>
      </w:pPr>
      <w:r>
        <w:t>Ferrimagnetism</w:t>
      </w:r>
    </w:p>
    <w:p>
      <w:pPr>
        <w:numPr>
          <w:ilvl w:val="2"/>
          <w:numId w:val="900"/>
        </w:numPr>
        <w:spacing w:before="0" w:after="0"/>
      </w:pPr>
      <w:r>
        <w:t>Uncompensated Antiferromagnetism</w:t>
      </w:r>
    </w:p>
    <w:p>
      <w:pPr>
        <w:numPr>
          <w:ilvl w:val="0"/>
          <w:numId w:val="900"/>
        </w:numPr>
        <w:spacing w:before="0" w:after="0"/>
      </w:pPr>
      <w:r>
        <w:t>Magnetic Domains</w:t>
      </w:r>
    </w:p>
    <w:p>
      <w:pPr>
        <w:numPr>
          <w:ilvl w:val="1"/>
          <w:numId w:val="900"/>
        </w:numPr>
        <w:spacing w:before="0" w:after="0"/>
      </w:pPr>
      <w:r>
        <w:t>Domain Theory</w:t>
      </w:r>
    </w:p>
    <w:p>
      <w:pPr>
        <w:numPr>
          <w:ilvl w:val="1"/>
          <w:numId w:val="900"/>
        </w:numPr>
        <w:spacing w:before="0" w:after="0"/>
      </w:pPr>
      <w:r>
        <w:t>Domain Wall Types</w:t>
      </w:r>
    </w:p>
    <w:p>
      <w:pPr>
        <w:numPr>
          <w:ilvl w:val="1"/>
          <w:numId w:val="900"/>
        </w:numPr>
        <w:spacing w:before="0" w:after="0"/>
      </w:pPr>
      <w:r>
        <w:t>Magnetization Process</w:t>
      </w:r>
    </w:p>
    <w:p>
      <w:pPr>
        <w:numPr>
          <w:ilvl w:val="0"/>
          <w:numId w:val="900"/>
        </w:numPr>
        <w:spacing w:before="0" w:after="0"/>
      </w:pPr>
      <w:r>
        <w:t>Soft and Hard Magnetic Materials</w:t>
      </w:r>
    </w:p>
    <w:p>
      <w:pPr>
        <w:numPr>
          <w:ilvl w:val="1"/>
          <w:numId w:val="900"/>
        </w:numPr>
        <w:spacing w:before="0" w:after="0"/>
      </w:pPr>
      <w:r>
        <w:t>Soft Magnetic Materials</w:t>
      </w:r>
    </w:p>
    <w:p>
      <w:pPr>
        <w:numPr>
          <w:ilvl w:val="2"/>
          <w:numId w:val="900"/>
        </w:numPr>
        <w:spacing w:before="0" w:after="0"/>
      </w:pPr>
      <w:r>
        <w:t>Characteristics</w:t>
      </w:r>
    </w:p>
    <w:p>
      <w:pPr>
        <w:numPr>
          <w:ilvl w:val="1"/>
          <w:numId w:val="900"/>
        </w:numPr>
        <w:spacing w:before="0" w:after="0"/>
      </w:pPr>
      <w:r>
        <w:t>Hard Magnetic Materials</w:t>
      </w:r>
    </w:p>
    <w:p>
      <w:pPr>
        <w:numPr>
          <w:ilvl w:val="2"/>
          <w:numId w:val="900"/>
        </w:numPr>
        <w:spacing w:before="0" w:after="0"/>
      </w:pPr>
      <w:r>
        <w:t>Characteristics</w:t>
      </w:r>
    </w:p>
    <w:p>
      <w:pPr>
        <w:numPr>
          <w:ilvl w:val="2"/>
          <w:numId w:val="900"/>
        </w:numPr>
        <w:spacing w:before="0" w:after="0"/>
      </w:pPr>
      <w:r>
        <w:t>Energy Product</w:t>
      </w:r>
    </w:p>
    <w:p>
      <w:pPr>
        <w:numPr>
          <w:ilvl w:val="0"/>
          <w:numId w:val="900"/>
        </w:numPr>
        <w:spacing w:before="0" w:after="0"/>
      </w:pPr>
      <w:r>
        <w:t>Magnetic Applications</w:t>
      </w:r>
    </w:p>
    <w:p>
      <w:pPr>
        <w:numPr>
          <w:ilvl w:val="1"/>
          <w:numId w:val="900"/>
        </w:numPr>
        <w:spacing w:before="0" w:after="0"/>
      </w:pPr>
      <w:r>
        <w:t>Transformers</w:t>
      </w:r>
    </w:p>
    <w:p>
      <w:pPr>
        <w:numPr>
          <w:ilvl w:val="1"/>
          <w:numId w:val="900"/>
        </w:numPr>
        <w:spacing w:before="0" w:after="0"/>
      </w:pPr>
      <w:r>
        <w:t>Motors and Generators</w:t>
      </w:r>
    </w:p>
    <w:p>
      <w:pPr>
        <w:numPr>
          <w:ilvl w:val="1"/>
          <w:numId w:val="900"/>
        </w:numPr>
        <w:spacing w:before="0" w:after="0"/>
      </w:pPr>
      <w:r>
        <w:t>Magnetic Storage</w:t>
      </w:r>
    </w:p>
    <w:p>
      <w:pPr>
        <w:numPr>
          <w:ilvl w:val="1"/>
          <w:numId w:val="900"/>
        </w:numPr>
        <w:spacing w:before="0" w:after="0"/>
      </w:pPr>
      <w:r>
        <w:t>Magnetic Sensors</w:t>
      </w:r>
    </w:p>
    <w:p>
      <w:pPr>
        <w:pStyle w:val="Heading1"/>
      </w:pPr>
      <w:r>
        <w:t>Optical Properties of Materials</w:t>
      </w:r>
    </w:p>
    <w:p>
      <w:pPr>
        <w:numPr>
          <w:ilvl w:val="0"/>
          <w:numId w:val="900"/>
        </w:numPr>
        <w:spacing w:before="0" w:after="0"/>
      </w:pPr>
      <w:r>
        <w:t>Electromagnetic Radiation</w:t>
      </w:r>
    </w:p>
    <w:p>
      <w:pPr>
        <w:numPr>
          <w:ilvl w:val="1"/>
          <w:numId w:val="900"/>
        </w:numPr>
        <w:spacing w:before="0" w:after="0"/>
      </w:pPr>
      <w:r>
        <w:t>Wave Nature of Light</w:t>
      </w:r>
    </w:p>
    <w:p>
      <w:pPr>
        <w:numPr>
          <w:ilvl w:val="1"/>
          <w:numId w:val="900"/>
        </w:numPr>
        <w:spacing w:before="0" w:after="0"/>
      </w:pPr>
      <w:r>
        <w:t>Photon Nature of Light</w:t>
      </w:r>
    </w:p>
    <w:p>
      <w:pPr>
        <w:numPr>
          <w:ilvl w:val="1"/>
          <w:numId w:val="900"/>
        </w:numPr>
        <w:spacing w:before="0" w:after="0"/>
      </w:pPr>
      <w:r>
        <w:t>Electromagnetic Spectrum</w:t>
      </w:r>
    </w:p>
    <w:p>
      <w:pPr>
        <w:numPr>
          <w:ilvl w:val="1"/>
          <w:numId w:val="900"/>
        </w:numPr>
        <w:spacing w:before="0" w:after="0"/>
      </w:pPr>
      <w:r>
        <w:t>Refractive Index</w:t>
      </w:r>
    </w:p>
    <w:p>
      <w:pPr>
        <w:numPr>
          <w:ilvl w:val="0"/>
          <w:numId w:val="900"/>
        </w:numPr>
        <w:spacing w:before="0" w:after="0"/>
      </w:pPr>
      <w:r>
        <w:t>Light-Matter Interactions</w:t>
      </w:r>
    </w:p>
    <w:p>
      <w:pPr>
        <w:numPr>
          <w:ilvl w:val="1"/>
          <w:numId w:val="900"/>
        </w:numPr>
        <w:spacing w:before="0" w:after="0"/>
      </w:pPr>
      <w:r>
        <w:t>Absorption</w:t>
      </w:r>
    </w:p>
    <w:p>
      <w:pPr>
        <w:numPr>
          <w:ilvl w:val="2"/>
          <w:numId w:val="900"/>
        </w:numPr>
        <w:spacing w:before="0" w:after="0"/>
      </w:pPr>
      <w:r>
        <w:t>Electronic Transitions</w:t>
      </w:r>
    </w:p>
    <w:p>
      <w:pPr>
        <w:numPr>
          <w:ilvl w:val="2"/>
          <w:numId w:val="900"/>
        </w:numPr>
        <w:spacing w:before="0" w:after="0"/>
      </w:pPr>
      <w:r>
        <w:t>Absorption Coefficient</w:t>
      </w:r>
    </w:p>
    <w:p>
      <w:pPr>
        <w:numPr>
          <w:ilvl w:val="2"/>
          <w:numId w:val="900"/>
        </w:numPr>
        <w:spacing w:before="0" w:after="0"/>
      </w:pPr>
      <w:r>
        <w:t>Beer-Lambert Law</w:t>
      </w:r>
    </w:p>
    <w:p>
      <w:pPr>
        <w:numPr>
          <w:ilvl w:val="1"/>
          <w:numId w:val="900"/>
        </w:numPr>
        <w:spacing w:before="0" w:after="0"/>
      </w:pPr>
      <w:r>
        <w:t>Reflection</w:t>
      </w:r>
    </w:p>
    <w:p>
      <w:pPr>
        <w:numPr>
          <w:ilvl w:val="2"/>
          <w:numId w:val="900"/>
        </w:numPr>
        <w:spacing w:before="0" w:after="0"/>
      </w:pPr>
      <w:r>
        <w:t>Fresnel Equations</w:t>
      </w:r>
    </w:p>
    <w:p>
      <w:pPr>
        <w:numPr>
          <w:ilvl w:val="2"/>
          <w:numId w:val="900"/>
        </w:numPr>
        <w:spacing w:before="0" w:after="0"/>
      </w:pPr>
      <w:r>
        <w:t>Reflectance</w:t>
      </w:r>
    </w:p>
    <w:p>
      <w:pPr>
        <w:numPr>
          <w:ilvl w:val="1"/>
          <w:numId w:val="900"/>
        </w:numPr>
        <w:spacing w:before="0" w:after="0"/>
      </w:pPr>
      <w:r>
        <w:t>Refraction</w:t>
      </w:r>
    </w:p>
    <w:p>
      <w:pPr>
        <w:numPr>
          <w:ilvl w:val="2"/>
          <w:numId w:val="900"/>
        </w:numPr>
        <w:spacing w:before="0" w:after="0"/>
      </w:pPr>
      <w:r>
        <w:t>Snell's Law</w:t>
      </w:r>
    </w:p>
    <w:p>
      <w:pPr>
        <w:numPr>
          <w:ilvl w:val="2"/>
          <w:numId w:val="900"/>
        </w:numPr>
        <w:spacing w:before="0" w:after="0"/>
      </w:pPr>
      <w:r>
        <w:t>Dispersion</w:t>
      </w:r>
    </w:p>
    <w:p>
      <w:pPr>
        <w:numPr>
          <w:ilvl w:val="1"/>
          <w:numId w:val="900"/>
        </w:numPr>
        <w:spacing w:before="0" w:after="0"/>
      </w:pPr>
      <w:r>
        <w:t>Transmission</w:t>
      </w:r>
    </w:p>
    <w:p>
      <w:pPr>
        <w:numPr>
          <w:ilvl w:val="2"/>
          <w:numId w:val="900"/>
        </w:numPr>
        <w:spacing w:before="0" w:after="0"/>
      </w:pPr>
      <w:r>
        <w:t>Transmittance</w:t>
      </w:r>
    </w:p>
    <w:p>
      <w:pPr>
        <w:numPr>
          <w:ilvl w:val="2"/>
          <w:numId w:val="900"/>
        </w:numPr>
        <w:spacing w:before="0" w:after="0"/>
      </w:pPr>
      <w:r>
        <w:t>Transparency</w:t>
      </w:r>
    </w:p>
    <w:p>
      <w:pPr>
        <w:numPr>
          <w:ilvl w:val="1"/>
          <w:numId w:val="900"/>
        </w:numPr>
        <w:spacing w:before="0" w:after="0"/>
      </w:pPr>
      <w:r>
        <w:t>Scattering</w:t>
      </w:r>
    </w:p>
    <w:p>
      <w:pPr>
        <w:numPr>
          <w:ilvl w:val="2"/>
          <w:numId w:val="900"/>
        </w:numPr>
        <w:spacing w:before="0" w:after="0"/>
      </w:pPr>
      <w:r>
        <w:t>Rayleigh Scattering</w:t>
      </w:r>
    </w:p>
    <w:p>
      <w:pPr>
        <w:numPr>
          <w:ilvl w:val="2"/>
          <w:numId w:val="900"/>
        </w:numPr>
        <w:spacing w:before="0" w:after="0"/>
      </w:pPr>
      <w:r>
        <w:t>Mie Scattering</w:t>
      </w:r>
    </w:p>
    <w:p>
      <w:pPr>
        <w:numPr>
          <w:ilvl w:val="0"/>
          <w:numId w:val="900"/>
        </w:numPr>
        <w:spacing w:before="0" w:after="0"/>
      </w:pPr>
      <w:r>
        <w:t>Electronic Band Structure and Optical Properties</w:t>
      </w:r>
    </w:p>
    <w:p>
      <w:pPr>
        <w:numPr>
          <w:ilvl w:val="1"/>
          <w:numId w:val="900"/>
        </w:numPr>
        <w:spacing w:before="0" w:after="0"/>
      </w:pPr>
      <w:r>
        <w:t>Interband Transitions</w:t>
      </w:r>
    </w:p>
    <w:p>
      <w:pPr>
        <w:numPr>
          <w:ilvl w:val="1"/>
          <w:numId w:val="900"/>
        </w:numPr>
        <w:spacing w:before="0" w:after="0"/>
      </w:pPr>
      <w:r>
        <w:t>Direct and Indirect Band Gaps</w:t>
      </w:r>
    </w:p>
    <w:p>
      <w:pPr>
        <w:numPr>
          <w:ilvl w:val="1"/>
          <w:numId w:val="900"/>
        </w:numPr>
        <w:spacing w:before="0" w:after="0"/>
      </w:pPr>
      <w:r>
        <w:t>Optical Absorption Edge</w:t>
      </w:r>
    </w:p>
    <w:p>
      <w:pPr>
        <w:numPr>
          <w:ilvl w:val="0"/>
          <w:numId w:val="900"/>
        </w:numPr>
        <w:spacing w:before="0" w:after="0"/>
      </w:pPr>
      <w:r>
        <w:t>Color and Appearance</w:t>
      </w:r>
    </w:p>
    <w:p>
      <w:pPr>
        <w:numPr>
          <w:ilvl w:val="1"/>
          <w:numId w:val="900"/>
        </w:numPr>
        <w:spacing w:before="0" w:after="0"/>
      </w:pPr>
      <w:r>
        <w:t>Origin of Color</w:t>
      </w:r>
    </w:p>
    <w:p>
      <w:pPr>
        <w:numPr>
          <w:ilvl w:val="1"/>
          <w:numId w:val="900"/>
        </w:numPr>
        <w:spacing w:before="0" w:after="0"/>
      </w:pPr>
      <w:r>
        <w:t>Selective Absorption</w:t>
      </w:r>
    </w:p>
    <w:p>
      <w:pPr>
        <w:numPr>
          <w:ilvl w:val="1"/>
          <w:numId w:val="900"/>
        </w:numPr>
        <w:spacing w:before="0" w:after="0"/>
      </w:pPr>
      <w:r>
        <w:t>Interference Colors</w:t>
      </w:r>
    </w:p>
    <w:p>
      <w:pPr>
        <w:numPr>
          <w:ilvl w:val="1"/>
          <w:numId w:val="900"/>
        </w:numPr>
        <w:spacing w:before="0" w:after="0"/>
      </w:pPr>
      <w:r>
        <w:t>Metallic Luster</w:t>
      </w:r>
    </w:p>
    <w:p>
      <w:pPr>
        <w:numPr>
          <w:ilvl w:val="0"/>
          <w:numId w:val="900"/>
        </w:numPr>
        <w:spacing w:before="0" w:after="0"/>
      </w:pPr>
      <w:r>
        <w:t>Luminescence</w:t>
      </w:r>
    </w:p>
    <w:p>
      <w:pPr>
        <w:numPr>
          <w:ilvl w:val="1"/>
          <w:numId w:val="900"/>
        </w:numPr>
        <w:spacing w:before="0" w:after="0"/>
      </w:pPr>
      <w:r>
        <w:t>Photoluminescence</w:t>
      </w:r>
    </w:p>
    <w:p>
      <w:pPr>
        <w:numPr>
          <w:ilvl w:val="2"/>
          <w:numId w:val="900"/>
        </w:numPr>
        <w:spacing w:before="0" w:after="0"/>
      </w:pPr>
      <w:r>
        <w:t>Fluorescence</w:t>
      </w:r>
    </w:p>
    <w:p>
      <w:pPr>
        <w:numPr>
          <w:ilvl w:val="2"/>
          <w:numId w:val="900"/>
        </w:numPr>
        <w:spacing w:before="0" w:after="0"/>
      </w:pPr>
      <w:r>
        <w:t>Phosphorescence</w:t>
      </w:r>
    </w:p>
    <w:p>
      <w:pPr>
        <w:numPr>
          <w:ilvl w:val="1"/>
          <w:numId w:val="900"/>
        </w:numPr>
        <w:spacing w:before="0" w:after="0"/>
      </w:pPr>
      <w:r>
        <w:t>Electroluminescence</w:t>
      </w:r>
    </w:p>
    <w:p>
      <w:pPr>
        <w:numPr>
          <w:ilvl w:val="1"/>
          <w:numId w:val="900"/>
        </w:numPr>
        <w:spacing w:before="0" w:after="0"/>
      </w:pPr>
      <w:r>
        <w:t>Cathodoluminescence</w:t>
      </w:r>
    </w:p>
    <w:p>
      <w:pPr>
        <w:numPr>
          <w:ilvl w:val="0"/>
          <w:numId w:val="900"/>
        </w:numPr>
        <w:spacing w:before="0" w:after="0"/>
      </w:pPr>
      <w:r>
        <w:t>Nonlinear Optical Properties</w:t>
      </w:r>
    </w:p>
    <w:p>
      <w:pPr>
        <w:numPr>
          <w:ilvl w:val="1"/>
          <w:numId w:val="900"/>
        </w:numPr>
        <w:spacing w:before="0" w:after="0"/>
      </w:pPr>
      <w:r>
        <w:t>Second Harmonic Generation</w:t>
      </w:r>
    </w:p>
    <w:p>
      <w:pPr>
        <w:numPr>
          <w:ilvl w:val="1"/>
          <w:numId w:val="900"/>
        </w:numPr>
        <w:spacing w:before="0" w:after="0"/>
      </w:pPr>
      <w:r>
        <w:t>Electro-optic Effect</w:t>
      </w:r>
    </w:p>
    <w:p>
      <w:pPr>
        <w:numPr>
          <w:ilvl w:val="0"/>
          <w:numId w:val="900"/>
        </w:numPr>
        <w:spacing w:before="0" w:after="0"/>
      </w:pPr>
      <w:r>
        <w:t>Optical Materials and Applications</w:t>
      </w:r>
    </w:p>
    <w:p>
      <w:pPr>
        <w:numPr>
          <w:ilvl w:val="1"/>
          <w:numId w:val="900"/>
        </w:numPr>
        <w:spacing w:before="0" w:after="0"/>
      </w:pPr>
      <w:r>
        <w:t>Optical Glasses</w:t>
      </w:r>
    </w:p>
    <w:p>
      <w:pPr>
        <w:numPr>
          <w:ilvl w:val="1"/>
          <w:numId w:val="900"/>
        </w:numPr>
        <w:spacing w:before="0" w:after="0"/>
      </w:pPr>
      <w:r>
        <w:t>Optical Crystals</w:t>
      </w:r>
    </w:p>
    <w:p>
      <w:pPr>
        <w:numPr>
          <w:ilvl w:val="1"/>
          <w:numId w:val="900"/>
        </w:numPr>
        <w:spacing w:before="0" w:after="0"/>
      </w:pPr>
      <w:r>
        <w:t>Optical Fibers</w:t>
      </w:r>
    </w:p>
    <w:p>
      <w:pPr>
        <w:numPr>
          <w:ilvl w:val="1"/>
          <w:numId w:val="900"/>
        </w:numPr>
        <w:spacing w:before="0" w:after="0"/>
      </w:pPr>
      <w:r>
        <w:t>Laser Materials</w:t>
      </w:r>
    </w:p>
    <w:p>
      <w:pPr>
        <w:numPr>
          <w:ilvl w:val="1"/>
          <w:numId w:val="900"/>
        </w:numPr>
        <w:spacing w:before="0" w:after="0"/>
      </w:pPr>
      <w:r>
        <w:t>Photonic Crystals</w:t>
      </w:r>
    </w:p>
    <w:p>
      <w:pPr>
        <w:pStyle w:val="Heading1"/>
      </w:pPr>
      <w:r>
        <w:t>Ceramics and Glasses</w:t>
      </w:r>
    </w:p>
    <w:p>
      <w:pPr>
        <w:numPr>
          <w:ilvl w:val="0"/>
          <w:numId w:val="900"/>
        </w:numPr>
        <w:spacing w:before="0" w:after="0"/>
      </w:pPr>
      <w:r>
        <w:t>Structure of Ceramics</w:t>
      </w:r>
    </w:p>
    <w:p>
      <w:pPr>
        <w:numPr>
          <w:ilvl w:val="1"/>
          <w:numId w:val="900"/>
        </w:numPr>
        <w:spacing w:before="0" w:after="0"/>
      </w:pPr>
      <w:r>
        <w:t>Ionic Crystals</w:t>
      </w:r>
    </w:p>
    <w:p>
      <w:pPr>
        <w:numPr>
          <w:ilvl w:val="1"/>
          <w:numId w:val="900"/>
        </w:numPr>
        <w:spacing w:before="0" w:after="0"/>
      </w:pPr>
      <w:r>
        <w:t>Covalent Crystals</w:t>
      </w:r>
    </w:p>
    <w:p>
      <w:pPr>
        <w:numPr>
          <w:ilvl w:val="1"/>
          <w:numId w:val="900"/>
        </w:numPr>
        <w:spacing w:before="0" w:after="0"/>
      </w:pPr>
      <w:r>
        <w:t>Mixed Bonding</w:t>
      </w:r>
    </w:p>
    <w:p>
      <w:pPr>
        <w:numPr>
          <w:ilvl w:val="1"/>
          <w:numId w:val="900"/>
        </w:numPr>
        <w:spacing w:before="0" w:after="0"/>
      </w:pPr>
      <w:r>
        <w:t>Common Ceramic Structures</w:t>
      </w:r>
    </w:p>
    <w:p>
      <w:pPr>
        <w:numPr>
          <w:ilvl w:val="2"/>
          <w:numId w:val="900"/>
        </w:numPr>
        <w:spacing w:before="0" w:after="0"/>
      </w:pPr>
      <w:r>
        <w:t>Rock Salt Structure</w:t>
      </w:r>
    </w:p>
    <w:p>
      <w:pPr>
        <w:numPr>
          <w:ilvl w:val="2"/>
          <w:numId w:val="900"/>
        </w:numPr>
        <w:spacing w:before="0" w:after="0"/>
      </w:pPr>
      <w:r>
        <w:t>Cesium Chloride Structure</w:t>
      </w:r>
    </w:p>
    <w:p>
      <w:pPr>
        <w:numPr>
          <w:ilvl w:val="2"/>
          <w:numId w:val="900"/>
        </w:numPr>
        <w:spacing w:before="0" w:after="0"/>
      </w:pPr>
      <w:r>
        <w:t>Fluorite Structure</w:t>
      </w:r>
    </w:p>
    <w:p>
      <w:pPr>
        <w:numPr>
          <w:ilvl w:val="2"/>
          <w:numId w:val="900"/>
        </w:numPr>
        <w:spacing w:before="0" w:after="0"/>
      </w:pPr>
      <w:r>
        <w:t>Perovskite Structure</w:t>
      </w:r>
    </w:p>
    <w:p>
      <w:pPr>
        <w:numPr>
          <w:ilvl w:val="2"/>
          <w:numId w:val="900"/>
        </w:numPr>
        <w:spacing w:before="0" w:after="0"/>
      </w:pPr>
      <w:r>
        <w:t>Spinel Structure</w:t>
      </w:r>
    </w:p>
    <w:p>
      <w:pPr>
        <w:numPr>
          <w:ilvl w:val="1"/>
          <w:numId w:val="900"/>
        </w:numPr>
        <w:spacing w:before="0" w:after="0"/>
      </w:pPr>
      <w:r>
        <w:t>Silicate Structures</w:t>
      </w:r>
    </w:p>
    <w:p>
      <w:pPr>
        <w:numPr>
          <w:ilvl w:val="2"/>
          <w:numId w:val="900"/>
        </w:numPr>
        <w:spacing w:before="0" w:after="0"/>
      </w:pPr>
      <w:r>
        <w:t>Silica Tetrahedra</w:t>
      </w:r>
    </w:p>
    <w:p>
      <w:pPr>
        <w:numPr>
          <w:ilvl w:val="2"/>
          <w:numId w:val="900"/>
        </w:numPr>
        <w:spacing w:before="0" w:after="0"/>
      </w:pPr>
      <w:r>
        <w:t>Framework Silicates</w:t>
      </w:r>
    </w:p>
    <w:p>
      <w:pPr>
        <w:numPr>
          <w:ilvl w:val="2"/>
          <w:numId w:val="900"/>
        </w:numPr>
        <w:spacing w:before="0" w:after="0"/>
      </w:pPr>
      <w:r>
        <w:t>Chain Silicates</w:t>
      </w:r>
    </w:p>
    <w:p>
      <w:pPr>
        <w:numPr>
          <w:ilvl w:val="2"/>
          <w:numId w:val="900"/>
        </w:numPr>
        <w:spacing w:before="0" w:after="0"/>
      </w:pPr>
      <w:r>
        <w:t>Sheet Silicates</w:t>
      </w:r>
    </w:p>
    <w:p>
      <w:pPr>
        <w:numPr>
          <w:ilvl w:val="0"/>
          <w:numId w:val="900"/>
        </w:numPr>
        <w:spacing w:before="0" w:after="0"/>
      </w:pPr>
      <w:r>
        <w:t>Mechanical Properties of Ceramics</w:t>
      </w:r>
    </w:p>
    <w:p>
      <w:pPr>
        <w:numPr>
          <w:ilvl w:val="1"/>
          <w:numId w:val="900"/>
        </w:numPr>
        <w:spacing w:before="0" w:after="0"/>
      </w:pPr>
      <w:r>
        <w:t>Brittle Behavior</w:t>
      </w:r>
    </w:p>
    <w:p>
      <w:pPr>
        <w:numPr>
          <w:ilvl w:val="1"/>
          <w:numId w:val="900"/>
        </w:numPr>
        <w:spacing w:before="0" w:after="0"/>
      </w:pPr>
      <w:r>
        <w:t>Compressive Strength</w:t>
      </w:r>
    </w:p>
    <w:p>
      <w:pPr>
        <w:numPr>
          <w:ilvl w:val="1"/>
          <w:numId w:val="900"/>
        </w:numPr>
        <w:spacing w:before="0" w:after="0"/>
      </w:pPr>
      <w:r>
        <w:t>Tensile Strength</w:t>
      </w:r>
    </w:p>
    <w:p>
      <w:pPr>
        <w:numPr>
          <w:ilvl w:val="1"/>
          <w:numId w:val="900"/>
        </w:numPr>
        <w:spacing w:before="0" w:after="0"/>
      </w:pPr>
      <w:r>
        <w:t>Flexural Strength</w:t>
      </w:r>
    </w:p>
    <w:p>
      <w:pPr>
        <w:numPr>
          <w:ilvl w:val="1"/>
          <w:numId w:val="900"/>
        </w:numPr>
        <w:spacing w:before="0" w:after="0"/>
      </w:pPr>
      <w:r>
        <w:t>Fracture Toughness</w:t>
      </w:r>
    </w:p>
    <w:p>
      <w:pPr>
        <w:numPr>
          <w:ilvl w:val="1"/>
          <w:numId w:val="900"/>
        </w:numPr>
        <w:spacing w:before="0" w:after="0"/>
      </w:pPr>
      <w:r>
        <w:t>Weibull Statistics</w:t>
      </w:r>
    </w:p>
    <w:p>
      <w:pPr>
        <w:numPr>
          <w:ilvl w:val="1"/>
          <w:numId w:val="900"/>
        </w:numPr>
        <w:spacing w:before="0" w:after="0"/>
      </w:pPr>
      <w:r>
        <w:t>Strengthening Mechanisms</w:t>
      </w:r>
    </w:p>
    <w:p>
      <w:pPr>
        <w:numPr>
          <w:ilvl w:val="0"/>
          <w:numId w:val="900"/>
        </w:numPr>
        <w:spacing w:before="0" w:after="0"/>
      </w:pPr>
      <w:r>
        <w:t>Thermal Properties of Ceramics</w:t>
      </w:r>
    </w:p>
    <w:p>
      <w:pPr>
        <w:numPr>
          <w:ilvl w:val="1"/>
          <w:numId w:val="900"/>
        </w:numPr>
        <w:spacing w:before="0" w:after="0"/>
      </w:pPr>
      <w:r>
        <w:t>Thermal Expansion</w:t>
      </w:r>
    </w:p>
    <w:p>
      <w:pPr>
        <w:numPr>
          <w:ilvl w:val="1"/>
          <w:numId w:val="900"/>
        </w:numPr>
        <w:spacing w:before="0" w:after="0"/>
      </w:pPr>
      <w:r>
        <w:t>Thermal Conductivity</w:t>
      </w:r>
    </w:p>
    <w:p>
      <w:pPr>
        <w:numPr>
          <w:ilvl w:val="1"/>
          <w:numId w:val="900"/>
        </w:numPr>
        <w:spacing w:before="0" w:after="0"/>
      </w:pPr>
      <w:r>
        <w:t>Thermal Shock Resistance</w:t>
      </w:r>
    </w:p>
    <w:p>
      <w:pPr>
        <w:numPr>
          <w:ilvl w:val="1"/>
          <w:numId w:val="900"/>
        </w:numPr>
        <w:spacing w:before="0" w:after="0"/>
      </w:pPr>
      <w:r>
        <w:t>Refractoriness</w:t>
      </w:r>
    </w:p>
    <w:p>
      <w:pPr>
        <w:numPr>
          <w:ilvl w:val="0"/>
          <w:numId w:val="900"/>
        </w:numPr>
        <w:spacing w:before="0" w:after="0"/>
      </w:pPr>
      <w:r>
        <w:t>Electrical Properties of Ceramics</w:t>
      </w:r>
    </w:p>
    <w:p>
      <w:pPr>
        <w:numPr>
          <w:ilvl w:val="1"/>
          <w:numId w:val="900"/>
        </w:numPr>
        <w:spacing w:before="0" w:after="0"/>
      </w:pPr>
      <w:r>
        <w:t>Insulating Ceramics</w:t>
      </w:r>
    </w:p>
    <w:p>
      <w:pPr>
        <w:numPr>
          <w:ilvl w:val="1"/>
          <w:numId w:val="900"/>
        </w:numPr>
        <w:spacing w:before="0" w:after="0"/>
      </w:pPr>
      <w:r>
        <w:t>Semiconducting Ceramics</w:t>
      </w:r>
    </w:p>
    <w:p>
      <w:pPr>
        <w:numPr>
          <w:ilvl w:val="1"/>
          <w:numId w:val="900"/>
        </w:numPr>
        <w:spacing w:before="0" w:after="0"/>
      </w:pPr>
      <w:r>
        <w:t>Ionic Conducting Ceramics</w:t>
      </w:r>
    </w:p>
    <w:p>
      <w:pPr>
        <w:numPr>
          <w:ilvl w:val="1"/>
          <w:numId w:val="900"/>
        </w:numPr>
        <w:spacing w:before="0" w:after="0"/>
      </w:pPr>
      <w:r>
        <w:t>Ferroelectric Ceramics</w:t>
      </w:r>
    </w:p>
    <w:p>
      <w:pPr>
        <w:numPr>
          <w:ilvl w:val="1"/>
          <w:numId w:val="900"/>
        </w:numPr>
        <w:spacing w:before="0" w:after="0"/>
      </w:pPr>
      <w:r>
        <w:t>Piezoelectric Ceramics</w:t>
      </w:r>
    </w:p>
    <w:p>
      <w:pPr>
        <w:numPr>
          <w:ilvl w:val="0"/>
          <w:numId w:val="900"/>
        </w:numPr>
        <w:spacing w:before="0" w:after="0"/>
      </w:pPr>
      <w:r>
        <w:t>Glass Structure and Properties</w:t>
      </w:r>
    </w:p>
    <w:p>
      <w:pPr>
        <w:numPr>
          <w:ilvl w:val="1"/>
          <w:numId w:val="900"/>
        </w:numPr>
        <w:spacing w:before="0" w:after="0"/>
      </w:pPr>
      <w:r>
        <w:t>Amorphous Structure</w:t>
      </w:r>
    </w:p>
    <w:p>
      <w:pPr>
        <w:numPr>
          <w:ilvl w:val="1"/>
          <w:numId w:val="900"/>
        </w:numPr>
        <w:spacing w:before="0" w:after="0"/>
      </w:pPr>
      <w:r>
        <w:t>Glass Formation</w:t>
      </w:r>
    </w:p>
    <w:p>
      <w:pPr>
        <w:numPr>
          <w:ilvl w:val="1"/>
          <w:numId w:val="900"/>
        </w:numPr>
        <w:spacing w:before="0" w:after="0"/>
      </w:pPr>
      <w:r>
        <w:t>Glass Transition</w:t>
      </w:r>
    </w:p>
    <w:p>
      <w:pPr>
        <w:numPr>
          <w:ilvl w:val="1"/>
          <w:numId w:val="900"/>
        </w:numPr>
        <w:spacing w:before="0" w:after="0"/>
      </w:pPr>
      <w:r>
        <w:t>Viscosity-Temperature Relationship</w:t>
      </w:r>
    </w:p>
    <w:p>
      <w:pPr>
        <w:numPr>
          <w:ilvl w:val="1"/>
          <w:numId w:val="900"/>
        </w:numPr>
        <w:spacing w:before="0" w:after="0"/>
      </w:pPr>
      <w:r>
        <w:t>Types of Glass</w:t>
      </w:r>
    </w:p>
    <w:p>
      <w:pPr>
        <w:numPr>
          <w:ilvl w:val="2"/>
          <w:numId w:val="900"/>
        </w:numPr>
        <w:spacing w:before="0" w:after="0"/>
      </w:pPr>
      <w:r>
        <w:t>Silicate Glasses</w:t>
      </w:r>
    </w:p>
    <w:p>
      <w:pPr>
        <w:numPr>
          <w:ilvl w:val="2"/>
          <w:numId w:val="900"/>
        </w:numPr>
        <w:spacing w:before="0" w:after="0"/>
      </w:pPr>
      <w:r>
        <w:t>Borate Glasses</w:t>
      </w:r>
    </w:p>
    <w:p>
      <w:pPr>
        <w:numPr>
          <w:ilvl w:val="2"/>
          <w:numId w:val="900"/>
        </w:numPr>
        <w:spacing w:before="0" w:after="0"/>
      </w:pPr>
      <w:r>
        <w:t>Phosphate Glasses</w:t>
      </w:r>
    </w:p>
    <w:p>
      <w:pPr>
        <w:numPr>
          <w:ilvl w:val="2"/>
          <w:numId w:val="900"/>
        </w:numPr>
        <w:spacing w:before="0" w:after="0"/>
      </w:pPr>
      <w:r>
        <w:t>Chalcogenide Glasses</w:t>
      </w:r>
    </w:p>
    <w:p>
      <w:pPr>
        <w:numPr>
          <w:ilvl w:val="1"/>
          <w:numId w:val="900"/>
        </w:numPr>
        <w:spacing w:before="0" w:after="0"/>
      </w:pPr>
      <w:r>
        <w:t>Glass Properties</w:t>
      </w:r>
    </w:p>
    <w:p>
      <w:pPr>
        <w:numPr>
          <w:ilvl w:val="2"/>
          <w:numId w:val="900"/>
        </w:numPr>
        <w:spacing w:before="0" w:after="0"/>
      </w:pPr>
      <w:r>
        <w:t>Mechanical Properties</w:t>
      </w:r>
    </w:p>
    <w:p>
      <w:pPr>
        <w:numPr>
          <w:ilvl w:val="2"/>
          <w:numId w:val="900"/>
        </w:numPr>
        <w:spacing w:before="0" w:after="0"/>
      </w:pPr>
      <w:r>
        <w:t>Thermal Properties</w:t>
      </w:r>
    </w:p>
    <w:p>
      <w:pPr>
        <w:numPr>
          <w:ilvl w:val="2"/>
          <w:numId w:val="900"/>
        </w:numPr>
        <w:spacing w:before="0" w:after="0"/>
      </w:pPr>
      <w:r>
        <w:t>Optical Properties</w:t>
      </w:r>
    </w:p>
    <w:p>
      <w:pPr>
        <w:numPr>
          <w:ilvl w:val="0"/>
          <w:numId w:val="900"/>
        </w:numPr>
        <w:spacing w:before="0" w:after="0"/>
      </w:pPr>
      <w:r>
        <w:t>Processing of Ceramics and Glasses</w:t>
      </w:r>
    </w:p>
    <w:p>
      <w:pPr>
        <w:numPr>
          <w:ilvl w:val="1"/>
          <w:numId w:val="900"/>
        </w:numPr>
        <w:spacing w:before="0" w:after="0"/>
      </w:pPr>
      <w:r>
        <w:t>Traditional Ceramic Processing</w:t>
      </w:r>
    </w:p>
    <w:p>
      <w:pPr>
        <w:numPr>
          <w:ilvl w:val="1"/>
          <w:numId w:val="900"/>
        </w:numPr>
        <w:spacing w:before="0" w:after="0"/>
      </w:pPr>
      <w:r>
        <w:t>Advanced Ceramic Processing</w:t>
      </w:r>
    </w:p>
    <w:p>
      <w:pPr>
        <w:numPr>
          <w:ilvl w:val="1"/>
          <w:numId w:val="900"/>
        </w:numPr>
        <w:spacing w:before="0" w:after="0"/>
      </w:pPr>
      <w:r>
        <w:t>Glass Forming Processes</w:t>
      </w:r>
    </w:p>
    <w:p>
      <w:pPr>
        <w:numPr>
          <w:ilvl w:val="1"/>
          <w:numId w:val="900"/>
        </w:numPr>
        <w:spacing w:before="0" w:after="0"/>
      </w:pPr>
      <w:r>
        <w:t>Glass-Ceramic Processing</w:t>
      </w:r>
    </w:p>
    <w:p>
      <w:pPr>
        <w:pStyle w:val="Heading1"/>
      </w:pPr>
      <w:r>
        <w:t>Polymers</w:t>
      </w:r>
    </w:p>
    <w:p>
      <w:pPr>
        <w:numPr>
          <w:ilvl w:val="0"/>
          <w:numId w:val="900"/>
        </w:numPr>
        <w:spacing w:before="0" w:after="0"/>
      </w:pPr>
      <w:r>
        <w:t>Polymer Structure</w:t>
      </w:r>
    </w:p>
    <w:p>
      <w:pPr>
        <w:numPr>
          <w:ilvl w:val="1"/>
          <w:numId w:val="900"/>
        </w:numPr>
        <w:spacing w:before="0" w:after="0"/>
      </w:pPr>
      <w:r>
        <w:t>Molecular Structure</w:t>
      </w:r>
    </w:p>
    <w:p>
      <w:pPr>
        <w:numPr>
          <w:ilvl w:val="2"/>
          <w:numId w:val="900"/>
        </w:numPr>
        <w:spacing w:before="0" w:after="0"/>
      </w:pPr>
      <w:r>
        <w:t>Repeat Units</w:t>
      </w:r>
    </w:p>
    <w:p>
      <w:pPr>
        <w:numPr>
          <w:ilvl w:val="2"/>
          <w:numId w:val="900"/>
        </w:numPr>
        <w:spacing w:before="0" w:after="0"/>
      </w:pPr>
      <w:r>
        <w:t>Degree of Polymerization</w:t>
      </w:r>
    </w:p>
    <w:p>
      <w:pPr>
        <w:numPr>
          <w:ilvl w:val="2"/>
          <w:numId w:val="900"/>
        </w:numPr>
        <w:spacing w:before="0" w:after="0"/>
      </w:pPr>
      <w:r>
        <w:t>Molecular Weight</w:t>
      </w:r>
    </w:p>
    <w:p>
      <w:pPr>
        <w:numPr>
          <w:ilvl w:val="1"/>
          <w:numId w:val="900"/>
        </w:numPr>
        <w:spacing w:before="0" w:after="0"/>
      </w:pPr>
      <w:r>
        <w:t>Chain Architecture</w:t>
      </w:r>
    </w:p>
    <w:p>
      <w:pPr>
        <w:numPr>
          <w:ilvl w:val="2"/>
          <w:numId w:val="900"/>
        </w:numPr>
        <w:spacing w:before="0" w:after="0"/>
      </w:pPr>
      <w:r>
        <w:t>Linear Polymers</w:t>
      </w:r>
    </w:p>
    <w:p>
      <w:pPr>
        <w:numPr>
          <w:ilvl w:val="2"/>
          <w:numId w:val="900"/>
        </w:numPr>
        <w:spacing w:before="0" w:after="0"/>
      </w:pPr>
      <w:r>
        <w:t>Branched Polymers</w:t>
      </w:r>
    </w:p>
    <w:p>
      <w:pPr>
        <w:numPr>
          <w:ilvl w:val="2"/>
          <w:numId w:val="900"/>
        </w:numPr>
        <w:spacing w:before="0" w:after="0"/>
      </w:pPr>
      <w:r>
        <w:t>Crosslinked Polymers</w:t>
      </w:r>
    </w:p>
    <w:p>
      <w:pPr>
        <w:numPr>
          <w:ilvl w:val="2"/>
          <w:numId w:val="900"/>
        </w:numPr>
        <w:spacing w:before="0" w:after="0"/>
      </w:pPr>
      <w:r>
        <w:t>Network Polymers</w:t>
      </w:r>
    </w:p>
    <w:p>
      <w:pPr>
        <w:numPr>
          <w:ilvl w:val="1"/>
          <w:numId w:val="900"/>
        </w:numPr>
        <w:spacing w:before="0" w:after="0"/>
      </w:pPr>
      <w:r>
        <w:t>Stereochemistry</w:t>
      </w:r>
    </w:p>
    <w:p>
      <w:pPr>
        <w:numPr>
          <w:ilvl w:val="2"/>
          <w:numId w:val="900"/>
        </w:numPr>
        <w:spacing w:before="0" w:after="0"/>
      </w:pPr>
      <w:r>
        <w:t>Tacticity</w:t>
      </w:r>
    </w:p>
    <w:p>
      <w:pPr>
        <w:numPr>
          <w:ilvl w:val="2"/>
          <w:numId w:val="900"/>
        </w:numPr>
        <w:spacing w:before="0" w:after="0"/>
      </w:pPr>
      <w:r>
        <w:t>Geometric Isomerism</w:t>
      </w:r>
    </w:p>
    <w:p>
      <w:pPr>
        <w:numPr>
          <w:ilvl w:val="1"/>
          <w:numId w:val="900"/>
        </w:numPr>
        <w:spacing w:before="0" w:after="0"/>
      </w:pPr>
      <w:r>
        <w:t>Copolymers</w:t>
      </w:r>
    </w:p>
    <w:p>
      <w:pPr>
        <w:numPr>
          <w:ilvl w:val="2"/>
          <w:numId w:val="900"/>
        </w:numPr>
        <w:spacing w:before="0" w:after="0"/>
      </w:pPr>
      <w:r>
        <w:t>Random Copolymers</w:t>
      </w:r>
    </w:p>
    <w:p>
      <w:pPr>
        <w:numPr>
          <w:ilvl w:val="2"/>
          <w:numId w:val="900"/>
        </w:numPr>
        <w:spacing w:before="0" w:after="0"/>
      </w:pPr>
      <w:r>
        <w:t>Alternating Copolymers</w:t>
      </w:r>
    </w:p>
    <w:p>
      <w:pPr>
        <w:numPr>
          <w:ilvl w:val="2"/>
          <w:numId w:val="900"/>
        </w:numPr>
        <w:spacing w:before="0" w:after="0"/>
      </w:pPr>
      <w:r>
        <w:t>Block Copolymers</w:t>
      </w:r>
    </w:p>
    <w:p>
      <w:pPr>
        <w:numPr>
          <w:ilvl w:val="2"/>
          <w:numId w:val="900"/>
        </w:numPr>
        <w:spacing w:before="0" w:after="0"/>
      </w:pPr>
      <w:r>
        <w:t>Graft Copolymers</w:t>
      </w:r>
    </w:p>
    <w:p>
      <w:pPr>
        <w:numPr>
          <w:ilvl w:val="0"/>
          <w:numId w:val="900"/>
        </w:numPr>
        <w:spacing w:before="0" w:after="0"/>
      </w:pPr>
      <w:r>
        <w:t>Polymer Crystallinity</w:t>
      </w:r>
    </w:p>
    <w:p>
      <w:pPr>
        <w:numPr>
          <w:ilvl w:val="1"/>
          <w:numId w:val="900"/>
        </w:numPr>
        <w:spacing w:before="0" w:after="0"/>
      </w:pPr>
      <w:r>
        <w:t>Crystalline Regions</w:t>
      </w:r>
    </w:p>
    <w:p>
      <w:pPr>
        <w:numPr>
          <w:ilvl w:val="1"/>
          <w:numId w:val="900"/>
        </w:numPr>
        <w:spacing w:before="0" w:after="0"/>
      </w:pPr>
      <w:r>
        <w:t>Amorphous Regions</w:t>
      </w:r>
    </w:p>
    <w:p>
      <w:pPr>
        <w:numPr>
          <w:ilvl w:val="1"/>
          <w:numId w:val="900"/>
        </w:numPr>
        <w:spacing w:before="0" w:after="0"/>
      </w:pPr>
      <w:r>
        <w:t>Degree of Crystallinity</w:t>
      </w:r>
    </w:p>
    <w:p>
      <w:pPr>
        <w:numPr>
          <w:ilvl w:val="1"/>
          <w:numId w:val="900"/>
        </w:numPr>
        <w:spacing w:before="0" w:after="0"/>
      </w:pPr>
      <w:r>
        <w:t>Factors Affecting Crystallinity</w:t>
      </w:r>
    </w:p>
    <w:p>
      <w:pPr>
        <w:numPr>
          <w:ilvl w:val="1"/>
          <w:numId w:val="900"/>
        </w:numPr>
        <w:spacing w:before="0" w:after="0"/>
      </w:pPr>
      <w:r>
        <w:t>Crystallization Kinetics</w:t>
      </w:r>
    </w:p>
    <w:p>
      <w:pPr>
        <w:numPr>
          <w:ilvl w:val="0"/>
          <w:numId w:val="900"/>
        </w:numPr>
        <w:spacing w:before="0" w:after="0"/>
      </w:pPr>
      <w:r>
        <w:t>Thermal Behavior of Polymers</w:t>
      </w:r>
    </w:p>
    <w:p>
      <w:pPr>
        <w:numPr>
          <w:ilvl w:val="1"/>
          <w:numId w:val="900"/>
        </w:numPr>
        <w:spacing w:before="0" w:after="0"/>
      </w:pPr>
      <w:r>
        <w:t>Glass Transition Temperature</w:t>
      </w:r>
    </w:p>
    <w:p>
      <w:pPr>
        <w:numPr>
          <w:ilvl w:val="1"/>
          <w:numId w:val="900"/>
        </w:numPr>
        <w:spacing w:before="0" w:after="0"/>
      </w:pPr>
      <w:r>
        <w:t>Melting Temperature</w:t>
      </w:r>
    </w:p>
    <w:p>
      <w:pPr>
        <w:numPr>
          <w:ilvl w:val="1"/>
          <w:numId w:val="900"/>
        </w:numPr>
        <w:spacing w:before="0" w:after="0"/>
      </w:pPr>
      <w:r>
        <w:t>Thermal Degradation</w:t>
      </w:r>
    </w:p>
    <w:p>
      <w:pPr>
        <w:numPr>
          <w:ilvl w:val="1"/>
          <w:numId w:val="900"/>
        </w:numPr>
        <w:spacing w:before="0" w:after="0"/>
      </w:pPr>
      <w:r>
        <w:t>Thermal Analysis Techniques</w:t>
      </w:r>
    </w:p>
    <w:p>
      <w:pPr>
        <w:numPr>
          <w:ilvl w:val="0"/>
          <w:numId w:val="900"/>
        </w:numPr>
        <w:spacing w:before="0" w:after="0"/>
      </w:pPr>
      <w:r>
        <w:t>Mechanical Properties of Polymers</w:t>
      </w:r>
    </w:p>
    <w:p>
      <w:pPr>
        <w:numPr>
          <w:ilvl w:val="1"/>
          <w:numId w:val="900"/>
        </w:numPr>
        <w:spacing w:before="0" w:after="0"/>
      </w:pPr>
      <w:r>
        <w:t>Viscoelasticity</w:t>
      </w:r>
    </w:p>
    <w:p>
      <w:pPr>
        <w:numPr>
          <w:ilvl w:val="2"/>
          <w:numId w:val="900"/>
        </w:numPr>
        <w:spacing w:before="0" w:after="0"/>
      </w:pPr>
      <w:r>
        <w:t>Time-Dependent Behavior</w:t>
      </w:r>
    </w:p>
    <w:p>
      <w:pPr>
        <w:numPr>
          <w:ilvl w:val="2"/>
          <w:numId w:val="900"/>
        </w:numPr>
        <w:spacing w:before="0" w:after="0"/>
      </w:pPr>
      <w:r>
        <w:t>Creep</w:t>
      </w:r>
    </w:p>
    <w:p>
      <w:pPr>
        <w:numPr>
          <w:ilvl w:val="2"/>
          <w:numId w:val="900"/>
        </w:numPr>
        <w:spacing w:before="0" w:after="0"/>
      </w:pPr>
      <w:r>
        <w:t>Stress Relaxation</w:t>
      </w:r>
    </w:p>
    <w:p>
      <w:pPr>
        <w:numPr>
          <w:ilvl w:val="2"/>
          <w:numId w:val="900"/>
        </w:numPr>
        <w:spacing w:before="0" w:after="0"/>
      </w:pPr>
      <w:r>
        <w:t>Dynamic Mechanical Analysis</w:t>
      </w:r>
    </w:p>
    <w:p>
      <w:pPr>
        <w:numPr>
          <w:ilvl w:val="1"/>
          <w:numId w:val="900"/>
        </w:numPr>
        <w:spacing w:before="0" w:after="0"/>
      </w:pPr>
      <w:r>
        <w:t>Tensile Properties</w:t>
      </w:r>
    </w:p>
    <w:p>
      <w:pPr>
        <w:numPr>
          <w:ilvl w:val="1"/>
          <w:numId w:val="900"/>
        </w:numPr>
        <w:spacing w:before="0" w:after="0"/>
      </w:pPr>
      <w:r>
        <w:t>Impact Properties</w:t>
      </w:r>
    </w:p>
    <w:p>
      <w:pPr>
        <w:numPr>
          <w:ilvl w:val="1"/>
          <w:numId w:val="900"/>
        </w:numPr>
        <w:spacing w:before="0" w:after="0"/>
      </w:pPr>
      <w:r>
        <w:t>Fatigue Properties</w:t>
      </w:r>
    </w:p>
    <w:p>
      <w:pPr>
        <w:numPr>
          <w:ilvl w:val="0"/>
          <w:numId w:val="900"/>
        </w:numPr>
        <w:spacing w:before="0" w:after="0"/>
      </w:pPr>
      <w:r>
        <w:t>Classification of Polymers</w:t>
      </w:r>
    </w:p>
    <w:p>
      <w:pPr>
        <w:numPr>
          <w:ilvl w:val="1"/>
          <w:numId w:val="900"/>
        </w:numPr>
        <w:spacing w:before="0" w:after="0"/>
      </w:pPr>
      <w:r>
        <w:t>Thermoplastics</w:t>
      </w:r>
    </w:p>
    <w:p>
      <w:pPr>
        <w:numPr>
          <w:ilvl w:val="2"/>
          <w:numId w:val="900"/>
        </w:numPr>
        <w:spacing w:before="0" w:after="0"/>
      </w:pPr>
      <w:r>
        <w:t>Characteristics</w:t>
      </w:r>
    </w:p>
    <w:p>
      <w:pPr>
        <w:numPr>
          <w:ilvl w:val="2"/>
          <w:numId w:val="900"/>
        </w:numPr>
        <w:spacing w:before="0" w:after="0"/>
      </w:pPr>
      <w:r>
        <w:t>Processing</w:t>
      </w:r>
    </w:p>
    <w:p>
      <w:pPr>
        <w:numPr>
          <w:ilvl w:val="1"/>
          <w:numId w:val="900"/>
        </w:numPr>
        <w:spacing w:before="0" w:after="0"/>
      </w:pPr>
      <w:r>
        <w:t>Thermosets</w:t>
      </w:r>
    </w:p>
    <w:p>
      <w:pPr>
        <w:numPr>
          <w:ilvl w:val="2"/>
          <w:numId w:val="900"/>
        </w:numPr>
        <w:spacing w:before="0" w:after="0"/>
      </w:pPr>
      <w:r>
        <w:t>Characteristics</w:t>
      </w:r>
    </w:p>
    <w:p>
      <w:pPr>
        <w:numPr>
          <w:ilvl w:val="2"/>
          <w:numId w:val="900"/>
        </w:numPr>
        <w:spacing w:before="0" w:after="0"/>
      </w:pPr>
      <w:r>
        <w:t>Curing Process</w:t>
      </w:r>
    </w:p>
    <w:p>
      <w:pPr>
        <w:numPr>
          <w:ilvl w:val="1"/>
          <w:numId w:val="900"/>
        </w:numPr>
        <w:spacing w:before="0" w:after="0"/>
      </w:pPr>
      <w:r>
        <w:t>Elastomers</w:t>
      </w:r>
    </w:p>
    <w:p>
      <w:pPr>
        <w:numPr>
          <w:ilvl w:val="2"/>
          <w:numId w:val="900"/>
        </w:numPr>
        <w:spacing w:before="0" w:after="0"/>
      </w:pPr>
      <w:r>
        <w:t>Rubber Elasticity</w:t>
      </w:r>
    </w:p>
    <w:p>
      <w:pPr>
        <w:numPr>
          <w:ilvl w:val="2"/>
          <w:numId w:val="900"/>
        </w:numPr>
        <w:spacing w:before="0" w:after="0"/>
      </w:pPr>
      <w:r>
        <w:t>Vulcanization</w:t>
      </w:r>
    </w:p>
    <w:p>
      <w:pPr>
        <w:numPr>
          <w:ilvl w:val="0"/>
          <w:numId w:val="900"/>
        </w:numPr>
        <w:spacing w:before="0" w:after="0"/>
      </w:pPr>
      <w:r>
        <w:t>Polymer Additives</w:t>
      </w:r>
    </w:p>
    <w:p>
      <w:pPr>
        <w:numPr>
          <w:ilvl w:val="1"/>
          <w:numId w:val="900"/>
        </w:numPr>
        <w:spacing w:before="0" w:after="0"/>
      </w:pPr>
      <w:r>
        <w:t>Plasticizers</w:t>
      </w:r>
    </w:p>
    <w:p>
      <w:pPr>
        <w:numPr>
          <w:ilvl w:val="1"/>
          <w:numId w:val="900"/>
        </w:numPr>
        <w:spacing w:before="0" w:after="0"/>
      </w:pPr>
      <w:r>
        <w:t>Fillers</w:t>
      </w:r>
    </w:p>
    <w:p>
      <w:pPr>
        <w:numPr>
          <w:ilvl w:val="1"/>
          <w:numId w:val="900"/>
        </w:numPr>
        <w:spacing w:before="0" w:after="0"/>
      </w:pPr>
      <w:r>
        <w:t>Reinforcements</w:t>
      </w:r>
    </w:p>
    <w:p>
      <w:pPr>
        <w:numPr>
          <w:ilvl w:val="1"/>
          <w:numId w:val="900"/>
        </w:numPr>
        <w:spacing w:before="0" w:after="0"/>
      </w:pPr>
      <w:r>
        <w:t>Stabilizers</w:t>
      </w:r>
    </w:p>
    <w:p>
      <w:pPr>
        <w:numPr>
          <w:ilvl w:val="1"/>
          <w:numId w:val="900"/>
        </w:numPr>
        <w:spacing w:before="0" w:after="0"/>
      </w:pPr>
      <w:r>
        <w:t>Colorants</w:t>
      </w:r>
    </w:p>
    <w:p>
      <w:pPr>
        <w:numPr>
          <w:ilvl w:val="1"/>
          <w:numId w:val="900"/>
        </w:numPr>
        <w:spacing w:before="0" w:after="0"/>
      </w:pPr>
      <w:r>
        <w:t>Flame Retardants</w:t>
      </w:r>
    </w:p>
    <w:p>
      <w:pPr>
        <w:pStyle w:val="Heading1"/>
      </w:pPr>
      <w:r>
        <w:t>Composite Materials</w:t>
      </w:r>
    </w:p>
    <w:p>
      <w:pPr>
        <w:numPr>
          <w:ilvl w:val="0"/>
          <w:numId w:val="900"/>
        </w:numPr>
        <w:spacing w:before="0" w:after="0"/>
      </w:pPr>
      <w:r>
        <w:t>Fundamentals of Composites</w:t>
      </w:r>
    </w:p>
    <w:p>
      <w:pPr>
        <w:numPr>
          <w:ilvl w:val="1"/>
          <w:numId w:val="900"/>
        </w:numPr>
        <w:spacing w:before="0" w:after="0"/>
      </w:pPr>
      <w:r>
        <w:t>Definition and Concept</w:t>
      </w:r>
    </w:p>
    <w:p>
      <w:pPr>
        <w:numPr>
          <w:ilvl w:val="1"/>
          <w:numId w:val="900"/>
        </w:numPr>
        <w:spacing w:before="0" w:after="0"/>
      </w:pPr>
      <w:r>
        <w:t>Advantages of Composites</w:t>
      </w:r>
    </w:p>
    <w:p>
      <w:pPr>
        <w:numPr>
          <w:ilvl w:val="1"/>
          <w:numId w:val="900"/>
        </w:numPr>
        <w:spacing w:before="0" w:after="0"/>
      </w:pPr>
      <w:r>
        <w:t>Classification Systems</w:t>
      </w:r>
    </w:p>
    <w:p>
      <w:pPr>
        <w:numPr>
          <w:ilvl w:val="0"/>
          <w:numId w:val="900"/>
        </w:numPr>
        <w:spacing w:before="0" w:after="0"/>
      </w:pPr>
      <w:r>
        <w:t>Constituent Materials</w:t>
      </w:r>
    </w:p>
    <w:p>
      <w:pPr>
        <w:numPr>
          <w:ilvl w:val="1"/>
          <w:numId w:val="900"/>
        </w:numPr>
        <w:spacing w:before="0" w:after="0"/>
      </w:pPr>
      <w:r>
        <w:t>Matrix Materials</w:t>
      </w:r>
    </w:p>
    <w:p>
      <w:pPr>
        <w:numPr>
          <w:ilvl w:val="2"/>
          <w:numId w:val="900"/>
        </w:numPr>
        <w:spacing w:before="0" w:after="0"/>
      </w:pPr>
      <w:r>
        <w:t>Polymer Matrices</w:t>
      </w:r>
    </w:p>
    <w:p>
      <w:pPr>
        <w:numPr>
          <w:ilvl w:val="2"/>
          <w:numId w:val="900"/>
        </w:numPr>
        <w:spacing w:before="0" w:after="0"/>
      </w:pPr>
      <w:r>
        <w:t>Metal Matrices</w:t>
      </w:r>
    </w:p>
    <w:p>
      <w:pPr>
        <w:numPr>
          <w:ilvl w:val="2"/>
          <w:numId w:val="900"/>
        </w:numPr>
        <w:spacing w:before="0" w:after="0"/>
      </w:pPr>
      <w:r>
        <w:t>Ceramic Matrices</w:t>
      </w:r>
    </w:p>
    <w:p>
      <w:pPr>
        <w:numPr>
          <w:ilvl w:val="1"/>
          <w:numId w:val="900"/>
        </w:numPr>
        <w:spacing w:before="0" w:after="0"/>
      </w:pPr>
      <w:r>
        <w:t>Reinforcement Materials</w:t>
      </w:r>
    </w:p>
    <w:p>
      <w:pPr>
        <w:numPr>
          <w:ilvl w:val="2"/>
          <w:numId w:val="900"/>
        </w:numPr>
        <w:spacing w:before="0" w:after="0"/>
      </w:pPr>
      <w:r>
        <w:t>Fibers</w:t>
      </w:r>
    </w:p>
    <w:p>
      <w:pPr>
        <w:numPr>
          <w:ilvl w:val="2"/>
          <w:numId w:val="900"/>
        </w:numPr>
        <w:spacing w:before="0" w:after="0"/>
      </w:pPr>
      <w:r>
        <w:t>Particles</w:t>
      </w:r>
    </w:p>
    <w:p>
      <w:pPr>
        <w:numPr>
          <w:ilvl w:val="2"/>
          <w:numId w:val="900"/>
        </w:numPr>
        <w:spacing w:before="0" w:after="0"/>
      </w:pPr>
      <w:r>
        <w:t>Whiskers</w:t>
      </w:r>
    </w:p>
    <w:p>
      <w:pPr>
        <w:numPr>
          <w:ilvl w:val="0"/>
          <w:numId w:val="900"/>
        </w:numPr>
        <w:spacing w:before="0" w:after="0"/>
      </w:pPr>
      <w:r>
        <w:t>Particle-Reinforced Composites</w:t>
      </w:r>
    </w:p>
    <w:p>
      <w:pPr>
        <w:numPr>
          <w:ilvl w:val="1"/>
          <w:numId w:val="900"/>
        </w:numPr>
        <w:spacing w:before="0" w:after="0"/>
      </w:pPr>
      <w:r>
        <w:t>Large-Particle Composites</w:t>
      </w:r>
    </w:p>
    <w:p>
      <w:pPr>
        <w:numPr>
          <w:ilvl w:val="2"/>
          <w:numId w:val="900"/>
        </w:numPr>
        <w:spacing w:before="0" w:after="0"/>
      </w:pPr>
      <w:r>
        <w:t>Rule of Mixtures</w:t>
      </w:r>
    </w:p>
    <w:p>
      <w:pPr>
        <w:numPr>
          <w:ilvl w:val="2"/>
          <w:numId w:val="900"/>
        </w:numPr>
        <w:spacing w:before="0" w:after="0"/>
      </w:pPr>
      <w:r>
        <w:t>Mechanical Properties</w:t>
      </w:r>
    </w:p>
    <w:p>
      <w:pPr>
        <w:numPr>
          <w:ilvl w:val="1"/>
          <w:numId w:val="900"/>
        </w:numPr>
        <w:spacing w:before="0" w:after="0"/>
      </w:pPr>
      <w:r>
        <w:t>Dispersion-Strengthened Composites</w:t>
      </w:r>
    </w:p>
    <w:p>
      <w:pPr>
        <w:numPr>
          <w:ilvl w:val="2"/>
          <w:numId w:val="900"/>
        </w:numPr>
        <w:spacing w:before="0" w:after="0"/>
      </w:pPr>
      <w:r>
        <w:t>Strengthening Mechanisms</w:t>
      </w:r>
    </w:p>
    <w:p>
      <w:pPr>
        <w:numPr>
          <w:ilvl w:val="0"/>
          <w:numId w:val="900"/>
        </w:numPr>
        <w:spacing w:before="0" w:after="0"/>
      </w:pPr>
      <w:r>
        <w:t>Fiber-Reinforced Composites</w:t>
      </w:r>
    </w:p>
    <w:p>
      <w:pPr>
        <w:numPr>
          <w:ilvl w:val="1"/>
          <w:numId w:val="900"/>
        </w:numPr>
        <w:spacing w:before="0" w:after="0"/>
      </w:pPr>
      <w:r>
        <w:t>Continuous Fiber Composites</w:t>
      </w:r>
    </w:p>
    <w:p>
      <w:pPr>
        <w:numPr>
          <w:ilvl w:val="2"/>
          <w:numId w:val="900"/>
        </w:numPr>
        <w:spacing w:before="0" w:after="0"/>
      </w:pPr>
      <w:r>
        <w:t>Load Transfer</w:t>
      </w:r>
    </w:p>
    <w:p>
      <w:pPr>
        <w:numPr>
          <w:ilvl w:val="2"/>
          <w:numId w:val="900"/>
        </w:numPr>
        <w:spacing w:before="0" w:after="0"/>
      </w:pPr>
      <w:r>
        <w:t>Longitudinal Properties</w:t>
      </w:r>
    </w:p>
    <w:p>
      <w:pPr>
        <w:numPr>
          <w:ilvl w:val="2"/>
          <w:numId w:val="900"/>
        </w:numPr>
        <w:spacing w:before="0" w:after="0"/>
      </w:pPr>
      <w:r>
        <w:t>Transverse Properties</w:t>
      </w:r>
    </w:p>
    <w:p>
      <w:pPr>
        <w:numPr>
          <w:ilvl w:val="2"/>
          <w:numId w:val="900"/>
        </w:numPr>
        <w:spacing w:before="0" w:after="0"/>
      </w:pPr>
      <w:r>
        <w:t>Laminate Theory</w:t>
      </w:r>
    </w:p>
    <w:p>
      <w:pPr>
        <w:numPr>
          <w:ilvl w:val="1"/>
          <w:numId w:val="900"/>
        </w:numPr>
        <w:spacing w:before="0" w:after="0"/>
      </w:pPr>
      <w:r>
        <w:t>Discontinuous Fiber Composites</w:t>
      </w:r>
    </w:p>
    <w:p>
      <w:pPr>
        <w:numPr>
          <w:ilvl w:val="2"/>
          <w:numId w:val="900"/>
        </w:numPr>
        <w:spacing w:before="0" w:after="0"/>
      </w:pPr>
      <w:r>
        <w:t>Critical Fiber Length</w:t>
      </w:r>
    </w:p>
    <w:p>
      <w:pPr>
        <w:numPr>
          <w:ilvl w:val="2"/>
          <w:numId w:val="900"/>
        </w:numPr>
        <w:spacing w:before="0" w:after="0"/>
      </w:pPr>
      <w:r>
        <w:t>Fiber Orientation Effects</w:t>
      </w:r>
    </w:p>
    <w:p>
      <w:pPr>
        <w:numPr>
          <w:ilvl w:val="1"/>
          <w:numId w:val="900"/>
        </w:numPr>
        <w:spacing w:before="0" w:after="0"/>
      </w:pPr>
      <w:r>
        <w:t>Fiber Types</w:t>
      </w:r>
    </w:p>
    <w:p>
      <w:pPr>
        <w:numPr>
          <w:ilvl w:val="2"/>
          <w:numId w:val="900"/>
        </w:numPr>
        <w:spacing w:before="0" w:after="0"/>
      </w:pPr>
      <w:r>
        <w:t>Glass Fibers</w:t>
      </w:r>
    </w:p>
    <w:p>
      <w:pPr>
        <w:numPr>
          <w:ilvl w:val="2"/>
          <w:numId w:val="900"/>
        </w:numPr>
        <w:spacing w:before="0" w:after="0"/>
      </w:pPr>
      <w:r>
        <w:t>Carbon Fibers</w:t>
      </w:r>
    </w:p>
    <w:p>
      <w:pPr>
        <w:numPr>
          <w:ilvl w:val="2"/>
          <w:numId w:val="900"/>
        </w:numPr>
        <w:spacing w:before="0" w:after="0"/>
      </w:pPr>
      <w:r>
        <w:t>Aramid Fibers</w:t>
      </w:r>
    </w:p>
    <w:p>
      <w:pPr>
        <w:numPr>
          <w:ilvl w:val="2"/>
          <w:numId w:val="900"/>
        </w:numPr>
        <w:spacing w:before="0" w:after="0"/>
      </w:pPr>
      <w:r>
        <w:t>Natural Fibers</w:t>
      </w:r>
    </w:p>
    <w:p>
      <w:pPr>
        <w:numPr>
          <w:ilvl w:val="0"/>
          <w:numId w:val="900"/>
        </w:numPr>
        <w:spacing w:before="0" w:after="0"/>
      </w:pPr>
      <w:r>
        <w:t>Structural Composites</w:t>
      </w:r>
    </w:p>
    <w:p>
      <w:pPr>
        <w:numPr>
          <w:ilvl w:val="1"/>
          <w:numId w:val="900"/>
        </w:numPr>
        <w:spacing w:before="0" w:after="0"/>
      </w:pPr>
      <w:r>
        <w:t>Laminates</w:t>
      </w:r>
    </w:p>
    <w:p>
      <w:pPr>
        <w:numPr>
          <w:ilvl w:val="2"/>
          <w:numId w:val="900"/>
        </w:numPr>
        <w:spacing w:before="0" w:after="0"/>
      </w:pPr>
      <w:r>
        <w:t>Laminate Construction</w:t>
      </w:r>
    </w:p>
    <w:p>
      <w:pPr>
        <w:numPr>
          <w:ilvl w:val="2"/>
          <w:numId w:val="900"/>
        </w:numPr>
        <w:spacing w:before="0" w:after="0"/>
      </w:pPr>
      <w:r>
        <w:t>Stacking Sequence</w:t>
      </w:r>
    </w:p>
    <w:p>
      <w:pPr>
        <w:numPr>
          <w:ilvl w:val="2"/>
          <w:numId w:val="900"/>
        </w:numPr>
        <w:spacing w:before="0" w:after="0"/>
      </w:pPr>
      <w:r>
        <w:t>Symmetric Laminates</w:t>
      </w:r>
    </w:p>
    <w:p>
      <w:pPr>
        <w:numPr>
          <w:ilvl w:val="1"/>
          <w:numId w:val="900"/>
        </w:numPr>
        <w:spacing w:before="0" w:after="0"/>
      </w:pPr>
      <w:r>
        <w:t>Sandwich Panels</w:t>
      </w:r>
    </w:p>
    <w:p>
      <w:pPr>
        <w:numPr>
          <w:ilvl w:val="2"/>
          <w:numId w:val="900"/>
        </w:numPr>
        <w:spacing w:before="0" w:after="0"/>
      </w:pPr>
      <w:r>
        <w:t>Core Materials</w:t>
      </w:r>
    </w:p>
    <w:p>
      <w:pPr>
        <w:numPr>
          <w:ilvl w:val="2"/>
          <w:numId w:val="900"/>
        </w:numPr>
        <w:spacing w:before="0" w:after="0"/>
      </w:pPr>
      <w:r>
        <w:t>Face Sheets</w:t>
      </w:r>
    </w:p>
    <w:p>
      <w:pPr>
        <w:numPr>
          <w:ilvl w:val="2"/>
          <w:numId w:val="900"/>
        </w:numPr>
        <w:spacing w:before="0" w:after="0"/>
      </w:pPr>
      <w:r>
        <w:t>Structural Analysis</w:t>
      </w:r>
    </w:p>
    <w:p>
      <w:pPr>
        <w:numPr>
          <w:ilvl w:val="0"/>
          <w:numId w:val="900"/>
        </w:numPr>
        <w:spacing w:before="0" w:after="0"/>
      </w:pPr>
      <w:r>
        <w:t>Interface in Composites</w:t>
      </w:r>
    </w:p>
    <w:p>
      <w:pPr>
        <w:numPr>
          <w:ilvl w:val="1"/>
          <w:numId w:val="900"/>
        </w:numPr>
        <w:spacing w:before="0" w:after="0"/>
      </w:pPr>
      <w:r>
        <w:t>Fiber-Matrix Interface</w:t>
      </w:r>
    </w:p>
    <w:p>
      <w:pPr>
        <w:numPr>
          <w:ilvl w:val="1"/>
          <w:numId w:val="900"/>
        </w:numPr>
        <w:spacing w:before="0" w:after="0"/>
      </w:pPr>
      <w:r>
        <w:t>Interfacial Bonding</w:t>
      </w:r>
    </w:p>
    <w:p>
      <w:pPr>
        <w:numPr>
          <w:ilvl w:val="1"/>
          <w:numId w:val="900"/>
        </w:numPr>
        <w:spacing w:before="0" w:after="0"/>
      </w:pPr>
      <w:r>
        <w:t>Interface Characterization</w:t>
      </w:r>
    </w:p>
    <w:p>
      <w:pPr>
        <w:numPr>
          <w:ilvl w:val="0"/>
          <w:numId w:val="900"/>
        </w:numPr>
        <w:spacing w:before="0" w:after="0"/>
      </w:pPr>
      <w:r>
        <w:t>Manufacturing of Composites</w:t>
      </w:r>
    </w:p>
    <w:p>
      <w:pPr>
        <w:numPr>
          <w:ilvl w:val="1"/>
          <w:numId w:val="900"/>
        </w:numPr>
        <w:spacing w:before="0" w:after="0"/>
      </w:pPr>
      <w:r>
        <w:t>Hand Lay-up</w:t>
      </w:r>
    </w:p>
    <w:p>
      <w:pPr>
        <w:numPr>
          <w:ilvl w:val="1"/>
          <w:numId w:val="900"/>
        </w:numPr>
        <w:spacing w:before="0" w:after="0"/>
      </w:pPr>
      <w:r>
        <w:t>Spray-up</w:t>
      </w:r>
    </w:p>
    <w:p>
      <w:pPr>
        <w:numPr>
          <w:ilvl w:val="1"/>
          <w:numId w:val="900"/>
        </w:numPr>
        <w:spacing w:before="0" w:after="0"/>
      </w:pPr>
      <w:r>
        <w:t>Filament Winding</w:t>
      </w:r>
    </w:p>
    <w:p>
      <w:pPr>
        <w:numPr>
          <w:ilvl w:val="1"/>
          <w:numId w:val="900"/>
        </w:numPr>
        <w:spacing w:before="0" w:after="0"/>
      </w:pPr>
      <w:r>
        <w:t>Pultrusion</w:t>
      </w:r>
    </w:p>
    <w:p>
      <w:pPr>
        <w:numPr>
          <w:ilvl w:val="1"/>
          <w:numId w:val="900"/>
        </w:numPr>
        <w:spacing w:before="0" w:after="0"/>
      </w:pPr>
      <w:r>
        <w:t>Resin Transfer Molding</w:t>
      </w:r>
    </w:p>
    <w:p>
      <w:pPr>
        <w:numPr>
          <w:ilvl w:val="1"/>
          <w:numId w:val="900"/>
        </w:numPr>
        <w:spacing w:before="0" w:after="0"/>
      </w:pPr>
      <w:r>
        <w:t>Autoclave Processing</w:t>
      </w:r>
    </w:p>
    <w:p>
      <w:pPr>
        <w:pStyle w:val="Heading1"/>
      </w:pPr>
      <w:r>
        <w:t>Corrosion and Degradation</w:t>
      </w:r>
    </w:p>
    <w:p>
      <w:pPr>
        <w:numPr>
          <w:ilvl w:val="0"/>
          <w:numId w:val="900"/>
        </w:numPr>
        <w:spacing w:before="0" w:after="0"/>
      </w:pPr>
      <w:r>
        <w:t>Electrochemical Corrosion</w:t>
      </w:r>
    </w:p>
    <w:p>
      <w:pPr>
        <w:numPr>
          <w:ilvl w:val="1"/>
          <w:numId w:val="900"/>
        </w:numPr>
        <w:spacing w:before="0" w:after="0"/>
      </w:pPr>
      <w:r>
        <w:t>Electrochemical Cells</w:t>
      </w:r>
    </w:p>
    <w:p>
      <w:pPr>
        <w:numPr>
          <w:ilvl w:val="1"/>
          <w:numId w:val="900"/>
        </w:numPr>
        <w:spacing w:before="0" w:after="0"/>
      </w:pPr>
      <w:r>
        <w:t>Electrode Potentials</w:t>
      </w:r>
    </w:p>
    <w:p>
      <w:pPr>
        <w:numPr>
          <w:ilvl w:val="1"/>
          <w:numId w:val="900"/>
        </w:numPr>
        <w:spacing w:before="0" w:after="0"/>
      </w:pPr>
      <w:r>
        <w:t>Galvanic Series</w:t>
      </w:r>
    </w:p>
    <w:p>
      <w:pPr>
        <w:numPr>
          <w:ilvl w:val="1"/>
          <w:numId w:val="900"/>
        </w:numPr>
        <w:spacing w:before="0" w:after="0"/>
      </w:pPr>
      <w:r>
        <w:t>Polarization</w:t>
      </w:r>
    </w:p>
    <w:p>
      <w:pPr>
        <w:numPr>
          <w:ilvl w:val="1"/>
          <w:numId w:val="900"/>
        </w:numPr>
        <w:spacing w:before="0" w:after="0"/>
      </w:pPr>
      <w:r>
        <w:t>Corrosion Rate</w:t>
      </w:r>
    </w:p>
    <w:p>
      <w:pPr>
        <w:numPr>
          <w:ilvl w:val="0"/>
          <w:numId w:val="900"/>
        </w:numPr>
        <w:spacing w:before="0" w:after="0"/>
      </w:pPr>
      <w:r>
        <w:t>Forms of Corrosion</w:t>
      </w:r>
    </w:p>
    <w:p>
      <w:pPr>
        <w:numPr>
          <w:ilvl w:val="1"/>
          <w:numId w:val="900"/>
        </w:numPr>
        <w:spacing w:before="0" w:after="0"/>
      </w:pPr>
      <w:r>
        <w:t>Uniform Corrosion</w:t>
      </w:r>
    </w:p>
    <w:p>
      <w:pPr>
        <w:numPr>
          <w:ilvl w:val="1"/>
          <w:numId w:val="900"/>
        </w:numPr>
        <w:spacing w:before="0" w:after="0"/>
      </w:pPr>
      <w:r>
        <w:t>Galvanic Corrosion</w:t>
      </w:r>
    </w:p>
    <w:p>
      <w:pPr>
        <w:numPr>
          <w:ilvl w:val="1"/>
          <w:numId w:val="900"/>
        </w:numPr>
        <w:spacing w:before="0" w:after="0"/>
      </w:pPr>
      <w:r>
        <w:t>Pitting Corrosion</w:t>
      </w:r>
    </w:p>
    <w:p>
      <w:pPr>
        <w:numPr>
          <w:ilvl w:val="1"/>
          <w:numId w:val="900"/>
        </w:numPr>
        <w:spacing w:before="0" w:after="0"/>
      </w:pPr>
      <w:r>
        <w:t>Crevice Corrosion</w:t>
      </w:r>
    </w:p>
    <w:p>
      <w:pPr>
        <w:numPr>
          <w:ilvl w:val="1"/>
          <w:numId w:val="900"/>
        </w:numPr>
        <w:spacing w:before="0" w:after="0"/>
      </w:pPr>
      <w:r>
        <w:t>Intergranular Corrosion</w:t>
      </w:r>
    </w:p>
    <w:p>
      <w:pPr>
        <w:numPr>
          <w:ilvl w:val="1"/>
          <w:numId w:val="900"/>
        </w:numPr>
        <w:spacing w:before="0" w:after="0"/>
      </w:pPr>
      <w:r>
        <w:t>Stress Corrosion Cracking</w:t>
      </w:r>
    </w:p>
    <w:p>
      <w:pPr>
        <w:numPr>
          <w:ilvl w:val="1"/>
          <w:numId w:val="900"/>
        </w:numPr>
        <w:spacing w:before="0" w:after="0"/>
      </w:pPr>
      <w:r>
        <w:t>Corrosion Fatigue</w:t>
      </w:r>
    </w:p>
    <w:p>
      <w:pPr>
        <w:numPr>
          <w:ilvl w:val="1"/>
          <w:numId w:val="900"/>
        </w:numPr>
        <w:spacing w:before="0" w:after="0"/>
      </w:pPr>
      <w:r>
        <w:t>Erosion Corrosion</w:t>
      </w:r>
    </w:p>
    <w:p>
      <w:pPr>
        <w:numPr>
          <w:ilvl w:val="1"/>
          <w:numId w:val="900"/>
        </w:numPr>
        <w:spacing w:before="0" w:after="0"/>
      </w:pPr>
      <w:r>
        <w:t>Fretting Corrosion</w:t>
      </w:r>
    </w:p>
    <w:p>
      <w:pPr>
        <w:numPr>
          <w:ilvl w:val="0"/>
          <w:numId w:val="900"/>
        </w:numPr>
        <w:spacing w:before="0" w:after="0"/>
      </w:pPr>
      <w:r>
        <w:t>Environmental Effects</w:t>
      </w:r>
    </w:p>
    <w:p>
      <w:pPr>
        <w:numPr>
          <w:ilvl w:val="1"/>
          <w:numId w:val="900"/>
        </w:numPr>
        <w:spacing w:before="0" w:after="0"/>
      </w:pPr>
      <w:r>
        <w:t>Atmospheric Corrosion</w:t>
      </w:r>
    </w:p>
    <w:p>
      <w:pPr>
        <w:numPr>
          <w:ilvl w:val="1"/>
          <w:numId w:val="900"/>
        </w:numPr>
        <w:spacing w:before="0" w:after="0"/>
      </w:pPr>
      <w:r>
        <w:t>Aqueous Corrosion</w:t>
      </w:r>
    </w:p>
    <w:p>
      <w:pPr>
        <w:numPr>
          <w:ilvl w:val="1"/>
          <w:numId w:val="900"/>
        </w:numPr>
        <w:spacing w:before="0" w:after="0"/>
      </w:pPr>
      <w:r>
        <w:t>High-Temperature Oxidation</w:t>
      </w:r>
    </w:p>
    <w:p>
      <w:pPr>
        <w:numPr>
          <w:ilvl w:val="1"/>
          <w:numId w:val="900"/>
        </w:numPr>
        <w:spacing w:before="0" w:after="0"/>
      </w:pPr>
      <w:r>
        <w:t>Molten Salt Corrosion</w:t>
      </w:r>
    </w:p>
    <w:p>
      <w:pPr>
        <w:numPr>
          <w:ilvl w:val="0"/>
          <w:numId w:val="900"/>
        </w:numPr>
        <w:spacing w:before="0" w:after="0"/>
      </w:pPr>
      <w:r>
        <w:t>Corrosion Prevention and Control</w:t>
      </w:r>
    </w:p>
    <w:p>
      <w:pPr>
        <w:numPr>
          <w:ilvl w:val="1"/>
          <w:numId w:val="900"/>
        </w:numPr>
        <w:spacing w:before="0" w:after="0"/>
      </w:pPr>
      <w:r>
        <w:t>Material Selection</w:t>
      </w:r>
    </w:p>
    <w:p>
      <w:pPr>
        <w:numPr>
          <w:ilvl w:val="1"/>
          <w:numId w:val="900"/>
        </w:numPr>
        <w:spacing w:before="0" w:after="0"/>
      </w:pPr>
      <w:r>
        <w:t>Design Modifications</w:t>
      </w:r>
    </w:p>
    <w:p>
      <w:pPr>
        <w:numPr>
          <w:ilvl w:val="1"/>
          <w:numId w:val="900"/>
        </w:numPr>
        <w:spacing w:before="0" w:after="0"/>
      </w:pPr>
      <w:r>
        <w:t>Environmental Control</w:t>
      </w:r>
    </w:p>
    <w:p>
      <w:pPr>
        <w:numPr>
          <w:ilvl w:val="1"/>
          <w:numId w:val="900"/>
        </w:numPr>
        <w:spacing w:before="0" w:after="0"/>
      </w:pPr>
      <w:r>
        <w:t>Protective Coatings</w:t>
      </w:r>
    </w:p>
    <w:p>
      <w:pPr>
        <w:numPr>
          <w:ilvl w:val="2"/>
          <w:numId w:val="900"/>
        </w:numPr>
        <w:spacing w:before="0" w:after="0"/>
      </w:pPr>
      <w:r>
        <w:t>Metallic Coatings</w:t>
      </w:r>
    </w:p>
    <w:p>
      <w:pPr>
        <w:numPr>
          <w:ilvl w:val="2"/>
          <w:numId w:val="900"/>
        </w:numPr>
        <w:spacing w:before="0" w:after="0"/>
      </w:pPr>
      <w:r>
        <w:t>Organic Coatings</w:t>
      </w:r>
    </w:p>
    <w:p>
      <w:pPr>
        <w:numPr>
          <w:ilvl w:val="2"/>
          <w:numId w:val="900"/>
        </w:numPr>
        <w:spacing w:before="0" w:after="0"/>
      </w:pPr>
      <w:r>
        <w:t>Inorganic Coatings</w:t>
      </w:r>
    </w:p>
    <w:p>
      <w:pPr>
        <w:numPr>
          <w:ilvl w:val="1"/>
          <w:numId w:val="900"/>
        </w:numPr>
        <w:spacing w:before="0" w:after="0"/>
      </w:pPr>
      <w:r>
        <w:t>Cathodic Protection</w:t>
      </w:r>
    </w:p>
    <w:p>
      <w:pPr>
        <w:numPr>
          <w:ilvl w:val="1"/>
          <w:numId w:val="900"/>
        </w:numPr>
        <w:spacing w:before="0" w:after="0"/>
      </w:pPr>
      <w:r>
        <w:t>Anodic Protection</w:t>
      </w:r>
    </w:p>
    <w:p>
      <w:pPr>
        <w:numPr>
          <w:ilvl w:val="1"/>
          <w:numId w:val="900"/>
        </w:numPr>
        <w:spacing w:before="0" w:after="0"/>
      </w:pPr>
      <w:r>
        <w:t>Inhibitors</w:t>
      </w:r>
    </w:p>
    <w:p>
      <w:pPr>
        <w:numPr>
          <w:ilvl w:val="0"/>
          <w:numId w:val="900"/>
        </w:numPr>
        <w:spacing w:before="0" w:after="0"/>
      </w:pPr>
      <w:r>
        <w:t>Degradation of Polymers</w:t>
      </w:r>
    </w:p>
    <w:p>
      <w:pPr>
        <w:numPr>
          <w:ilvl w:val="1"/>
          <w:numId w:val="900"/>
        </w:numPr>
        <w:spacing w:before="0" w:after="0"/>
      </w:pPr>
      <w:r>
        <w:t>Thermal Degradation</w:t>
      </w:r>
    </w:p>
    <w:p>
      <w:pPr>
        <w:numPr>
          <w:ilvl w:val="1"/>
          <w:numId w:val="900"/>
        </w:numPr>
        <w:spacing w:before="0" w:after="0"/>
      </w:pPr>
      <w:r>
        <w:t>Photodegradation</w:t>
      </w:r>
    </w:p>
    <w:p>
      <w:pPr>
        <w:numPr>
          <w:ilvl w:val="1"/>
          <w:numId w:val="900"/>
        </w:numPr>
        <w:spacing w:before="0" w:after="0"/>
      </w:pPr>
      <w:r>
        <w:t>Oxidative Degradation</w:t>
      </w:r>
    </w:p>
    <w:p>
      <w:pPr>
        <w:numPr>
          <w:ilvl w:val="1"/>
          <w:numId w:val="900"/>
        </w:numPr>
        <w:spacing w:before="0" w:after="0"/>
      </w:pPr>
      <w:r>
        <w:t>Hydrolytic Degradation</w:t>
      </w:r>
    </w:p>
    <w:p>
      <w:pPr>
        <w:numPr>
          <w:ilvl w:val="1"/>
          <w:numId w:val="900"/>
        </w:numPr>
        <w:spacing w:before="0" w:after="0"/>
      </w:pPr>
      <w:r>
        <w:t>Biodegradation</w:t>
      </w:r>
    </w:p>
    <w:p>
      <w:pPr>
        <w:numPr>
          <w:ilvl w:val="1"/>
          <w:numId w:val="900"/>
        </w:numPr>
        <w:spacing w:before="0" w:after="0"/>
      </w:pPr>
      <w:r>
        <w:t>Environmental Stress Cracking</w:t>
      </w:r>
    </w:p>
    <w:p>
      <w:pPr>
        <w:numPr>
          <w:ilvl w:val="0"/>
          <w:numId w:val="900"/>
        </w:numPr>
        <w:spacing w:before="0" w:after="0"/>
      </w:pPr>
      <w:r>
        <w:t>Degradation of Ceramics</w:t>
      </w:r>
    </w:p>
    <w:p>
      <w:pPr>
        <w:numPr>
          <w:ilvl w:val="1"/>
          <w:numId w:val="900"/>
        </w:numPr>
        <w:spacing w:before="0" w:after="0"/>
      </w:pPr>
      <w:r>
        <w:t>Chemical Attack</w:t>
      </w:r>
    </w:p>
    <w:p>
      <w:pPr>
        <w:numPr>
          <w:ilvl w:val="1"/>
          <w:numId w:val="900"/>
        </w:numPr>
        <w:spacing w:before="0" w:after="0"/>
      </w:pPr>
      <w:r>
        <w:t>Thermal Shock</w:t>
      </w:r>
    </w:p>
    <w:p>
      <w:pPr>
        <w:numPr>
          <w:ilvl w:val="1"/>
          <w:numId w:val="900"/>
        </w:numPr>
        <w:spacing w:before="0" w:after="0"/>
      </w:pPr>
      <w:r>
        <w:t>Mechanical Wear</w:t>
      </w:r>
    </w:p>
    <w:p>
      <w:pPr>
        <w:pStyle w:val="Heading1"/>
      </w:pPr>
      <w:r>
        <w:t>Materials Selection and Design</w:t>
      </w:r>
    </w:p>
    <w:p>
      <w:pPr>
        <w:numPr>
          <w:ilvl w:val="0"/>
          <w:numId w:val="900"/>
        </w:numPr>
        <w:spacing w:before="0" w:after="0"/>
      </w:pPr>
      <w:r>
        <w:t>Design Process</w:t>
      </w:r>
    </w:p>
    <w:p>
      <w:pPr>
        <w:numPr>
          <w:ilvl w:val="1"/>
          <w:numId w:val="900"/>
        </w:numPr>
        <w:spacing w:before="0" w:after="0"/>
      </w:pPr>
      <w:r>
        <w:t>Problem Definition</w:t>
      </w:r>
    </w:p>
    <w:p>
      <w:pPr>
        <w:numPr>
          <w:ilvl w:val="1"/>
          <w:numId w:val="900"/>
        </w:numPr>
        <w:spacing w:before="0" w:after="0"/>
      </w:pPr>
      <w:r>
        <w:t>Requirement Analysis</w:t>
      </w:r>
    </w:p>
    <w:p>
      <w:pPr>
        <w:numPr>
          <w:ilvl w:val="1"/>
          <w:numId w:val="900"/>
        </w:numPr>
        <w:spacing w:before="0" w:after="0"/>
      </w:pPr>
      <w:r>
        <w:t>Constraint Identification</w:t>
      </w:r>
    </w:p>
    <w:p>
      <w:pPr>
        <w:numPr>
          <w:ilvl w:val="1"/>
          <w:numId w:val="900"/>
        </w:numPr>
        <w:spacing w:before="0" w:after="0"/>
      </w:pPr>
      <w:r>
        <w:t>Objective Setting</w:t>
      </w:r>
    </w:p>
    <w:p>
      <w:pPr>
        <w:numPr>
          <w:ilvl w:val="0"/>
          <w:numId w:val="900"/>
        </w:numPr>
        <w:spacing w:before="0" w:after="0"/>
      </w:pPr>
      <w:r>
        <w:t>Material Selection Methodology</w:t>
      </w:r>
    </w:p>
    <w:p>
      <w:pPr>
        <w:numPr>
          <w:ilvl w:val="1"/>
          <w:numId w:val="900"/>
        </w:numPr>
        <w:spacing w:before="0" w:after="0"/>
      </w:pPr>
      <w:r>
        <w:t>Screening</w:t>
      </w:r>
    </w:p>
    <w:p>
      <w:pPr>
        <w:numPr>
          <w:ilvl w:val="1"/>
          <w:numId w:val="900"/>
        </w:numPr>
        <w:spacing w:before="0" w:after="0"/>
      </w:pPr>
      <w:r>
        <w:t>Ranking</w:t>
      </w:r>
    </w:p>
    <w:p>
      <w:pPr>
        <w:numPr>
          <w:ilvl w:val="1"/>
          <w:numId w:val="900"/>
        </w:numPr>
        <w:spacing w:before="0" w:after="0"/>
      </w:pPr>
      <w:r>
        <w:t>Supporting Information</w:t>
      </w:r>
    </w:p>
    <w:p>
      <w:pPr>
        <w:numPr>
          <w:ilvl w:val="0"/>
          <w:numId w:val="900"/>
        </w:numPr>
        <w:spacing w:before="0" w:after="0"/>
      </w:pPr>
      <w:r>
        <w:t>Material Property Requirements</w:t>
      </w:r>
    </w:p>
    <w:p>
      <w:pPr>
        <w:numPr>
          <w:ilvl w:val="1"/>
          <w:numId w:val="900"/>
        </w:numPr>
        <w:spacing w:before="0" w:after="0"/>
      </w:pPr>
      <w:r>
        <w:t>Mechanical Requirements</w:t>
      </w:r>
    </w:p>
    <w:p>
      <w:pPr>
        <w:numPr>
          <w:ilvl w:val="1"/>
          <w:numId w:val="900"/>
        </w:numPr>
        <w:spacing w:before="0" w:after="0"/>
      </w:pPr>
      <w:r>
        <w:t>Physical Requirements</w:t>
      </w:r>
    </w:p>
    <w:p>
      <w:pPr>
        <w:numPr>
          <w:ilvl w:val="1"/>
          <w:numId w:val="900"/>
        </w:numPr>
        <w:spacing w:before="0" w:after="0"/>
      </w:pPr>
      <w:r>
        <w:t>Chemical Requirements</w:t>
      </w:r>
    </w:p>
    <w:p>
      <w:pPr>
        <w:numPr>
          <w:ilvl w:val="1"/>
          <w:numId w:val="900"/>
        </w:numPr>
        <w:spacing w:before="0" w:after="0"/>
      </w:pPr>
      <w:r>
        <w:t>Economic Requirements</w:t>
      </w:r>
    </w:p>
    <w:p>
      <w:pPr>
        <w:numPr>
          <w:ilvl w:val="1"/>
          <w:numId w:val="900"/>
        </w:numPr>
        <w:spacing w:before="0" w:after="0"/>
      </w:pPr>
      <w:r>
        <w:t>Environmental Requirements</w:t>
      </w:r>
    </w:p>
    <w:p>
      <w:pPr>
        <w:numPr>
          <w:ilvl w:val="0"/>
          <w:numId w:val="900"/>
        </w:numPr>
        <w:spacing w:before="0" w:after="0"/>
      </w:pPr>
      <w:r>
        <w:t>Performance Indices</w:t>
      </w:r>
    </w:p>
    <w:p>
      <w:pPr>
        <w:numPr>
          <w:ilvl w:val="1"/>
          <w:numId w:val="900"/>
        </w:numPr>
        <w:spacing w:before="0" w:after="0"/>
      </w:pPr>
      <w:r>
        <w:t>Structural Efficiency</w:t>
      </w:r>
    </w:p>
    <w:p>
      <w:pPr>
        <w:numPr>
          <w:ilvl w:val="1"/>
          <w:numId w:val="900"/>
        </w:numPr>
        <w:spacing w:before="0" w:after="0"/>
      </w:pPr>
      <w:r>
        <w:t>Thermal Efficiency</w:t>
      </w:r>
    </w:p>
    <w:p>
      <w:pPr>
        <w:numPr>
          <w:ilvl w:val="1"/>
          <w:numId w:val="900"/>
        </w:numPr>
        <w:spacing w:before="0" w:after="0"/>
      </w:pPr>
      <w:r>
        <w:t>Electrical Efficiency</w:t>
      </w:r>
    </w:p>
    <w:p>
      <w:pPr>
        <w:numPr>
          <w:ilvl w:val="1"/>
          <w:numId w:val="900"/>
        </w:numPr>
        <w:spacing w:before="0" w:after="0"/>
      </w:pPr>
      <w:r>
        <w:t>Multi-objective Optimization</w:t>
      </w:r>
    </w:p>
    <w:p>
      <w:pPr>
        <w:numPr>
          <w:ilvl w:val="0"/>
          <w:numId w:val="900"/>
        </w:numPr>
        <w:spacing w:before="0" w:after="0"/>
      </w:pPr>
      <w:r>
        <w:t>Material Property Charts</w:t>
      </w:r>
    </w:p>
    <w:p>
      <w:pPr>
        <w:numPr>
          <w:ilvl w:val="1"/>
          <w:numId w:val="900"/>
        </w:numPr>
        <w:spacing w:before="0" w:after="0"/>
      </w:pPr>
      <w:r>
        <w:t>Ashby Charts</w:t>
      </w:r>
    </w:p>
    <w:p>
      <w:pPr>
        <w:numPr>
          <w:ilvl w:val="1"/>
          <w:numId w:val="900"/>
        </w:numPr>
        <w:spacing w:before="0" w:after="0"/>
      </w:pPr>
      <w:r>
        <w:t>Construction and Use</w:t>
      </w:r>
    </w:p>
    <w:p>
      <w:pPr>
        <w:numPr>
          <w:ilvl w:val="1"/>
          <w:numId w:val="900"/>
        </w:numPr>
        <w:spacing w:before="0" w:after="0"/>
      </w:pPr>
      <w:r>
        <w:t>Selection Lines</w:t>
      </w:r>
    </w:p>
    <w:p>
      <w:pPr>
        <w:numPr>
          <w:ilvl w:val="1"/>
          <w:numId w:val="900"/>
        </w:numPr>
        <w:spacing w:before="0" w:after="0"/>
      </w:pPr>
      <w:r>
        <w:t>Trade-offs</w:t>
      </w:r>
    </w:p>
    <w:p>
      <w:pPr>
        <w:numPr>
          <w:ilvl w:val="0"/>
          <w:numId w:val="900"/>
        </w:numPr>
        <w:spacing w:before="0" w:after="0"/>
      </w:pPr>
      <w:r>
        <w:t>Cost Analysis</w:t>
      </w:r>
    </w:p>
    <w:p>
      <w:pPr>
        <w:numPr>
          <w:ilvl w:val="1"/>
          <w:numId w:val="900"/>
        </w:numPr>
        <w:spacing w:before="0" w:after="0"/>
      </w:pPr>
      <w:r>
        <w:t>Material Costs</w:t>
      </w:r>
    </w:p>
    <w:p>
      <w:pPr>
        <w:numPr>
          <w:ilvl w:val="1"/>
          <w:numId w:val="900"/>
        </w:numPr>
        <w:spacing w:before="0" w:after="0"/>
      </w:pPr>
      <w:r>
        <w:t>Processing Costs</w:t>
      </w:r>
    </w:p>
    <w:p>
      <w:pPr>
        <w:numPr>
          <w:ilvl w:val="1"/>
          <w:numId w:val="900"/>
        </w:numPr>
        <w:spacing w:before="0" w:after="0"/>
      </w:pPr>
      <w:r>
        <w:t>Life-cycle Costs</w:t>
      </w:r>
    </w:p>
    <w:p>
      <w:pPr>
        <w:numPr>
          <w:ilvl w:val="0"/>
          <w:numId w:val="900"/>
        </w:numPr>
        <w:spacing w:before="0" w:after="0"/>
      </w:pPr>
      <w:r>
        <w:t>Case Studies</w:t>
      </w:r>
    </w:p>
    <w:p>
      <w:pPr>
        <w:numPr>
          <w:ilvl w:val="1"/>
          <w:numId w:val="900"/>
        </w:numPr>
        <w:spacing w:before="0" w:after="0"/>
      </w:pPr>
      <w:r>
        <w:t>Structural Applications</w:t>
      </w:r>
    </w:p>
    <w:p>
      <w:pPr>
        <w:numPr>
          <w:ilvl w:val="1"/>
          <w:numId w:val="900"/>
        </w:numPr>
        <w:spacing w:before="0" w:after="0"/>
      </w:pPr>
      <w:r>
        <w:t>Electronic Applications</w:t>
      </w:r>
    </w:p>
    <w:p>
      <w:pPr>
        <w:numPr>
          <w:ilvl w:val="1"/>
          <w:numId w:val="900"/>
        </w:numPr>
        <w:spacing w:before="0" w:after="0"/>
      </w:pPr>
      <w:r>
        <w:t>Thermal Applications</w:t>
      </w:r>
    </w:p>
    <w:p>
      <w:pPr>
        <w:numPr>
          <w:ilvl w:val="1"/>
          <w:numId w:val="900"/>
        </w:numPr>
        <w:spacing w:before="0" w:after="0"/>
      </w:pPr>
      <w:r>
        <w:t>Biomedical Applications</w:t>
      </w:r>
    </w:p>
    <w:p>
      <w:pPr>
        <w:pStyle w:val="Heading1"/>
      </w:pPr>
      <w:r>
        <w:t>Materials Characterization</w:t>
      </w:r>
    </w:p>
    <w:p>
      <w:pPr>
        <w:numPr>
          <w:ilvl w:val="0"/>
          <w:numId w:val="900"/>
        </w:numPr>
        <w:spacing w:before="0" w:after="0"/>
      </w:pPr>
      <w:r>
        <w:t>Microscopy Techniques</w:t>
      </w:r>
    </w:p>
    <w:p>
      <w:pPr>
        <w:numPr>
          <w:ilvl w:val="1"/>
          <w:numId w:val="900"/>
        </w:numPr>
        <w:spacing w:before="0" w:after="0"/>
      </w:pPr>
      <w:r>
        <w:t>Optical Microscopy</w:t>
      </w:r>
    </w:p>
    <w:p>
      <w:pPr>
        <w:numPr>
          <w:ilvl w:val="2"/>
          <w:numId w:val="900"/>
        </w:numPr>
        <w:spacing w:before="0" w:after="0"/>
      </w:pPr>
      <w:r>
        <w:t>Bright Field Microscopy</w:t>
      </w:r>
    </w:p>
    <w:p>
      <w:pPr>
        <w:numPr>
          <w:ilvl w:val="2"/>
          <w:numId w:val="900"/>
        </w:numPr>
        <w:spacing w:before="0" w:after="0"/>
      </w:pPr>
      <w:r>
        <w:t>Dark Field Microscopy</w:t>
      </w:r>
    </w:p>
    <w:p>
      <w:pPr>
        <w:numPr>
          <w:ilvl w:val="2"/>
          <w:numId w:val="900"/>
        </w:numPr>
        <w:spacing w:before="0" w:after="0"/>
      </w:pPr>
      <w:r>
        <w:t>Phase Contrast Microscopy</w:t>
      </w:r>
    </w:p>
    <w:p>
      <w:pPr>
        <w:numPr>
          <w:ilvl w:val="2"/>
          <w:numId w:val="900"/>
        </w:numPr>
        <w:spacing w:before="0" w:after="0"/>
      </w:pPr>
      <w:r>
        <w:t>Polarized Light Microscopy</w:t>
      </w:r>
    </w:p>
    <w:p>
      <w:pPr>
        <w:numPr>
          <w:ilvl w:val="2"/>
          <w:numId w:val="900"/>
        </w:numPr>
        <w:spacing w:before="0" w:after="0"/>
      </w:pPr>
      <w:r>
        <w:t>Sample Preparation</w:t>
      </w:r>
    </w:p>
    <w:p>
      <w:pPr>
        <w:numPr>
          <w:ilvl w:val="1"/>
          <w:numId w:val="900"/>
        </w:numPr>
        <w:spacing w:before="0" w:after="0"/>
      </w:pPr>
      <w:r>
        <w:t>Electron Microscopy</w:t>
      </w:r>
    </w:p>
    <w:p>
      <w:pPr>
        <w:numPr>
          <w:ilvl w:val="2"/>
          <w:numId w:val="900"/>
        </w:numPr>
        <w:spacing w:before="0" w:after="0"/>
      </w:pPr>
      <w:r>
        <w:t>Scanning Electron Microscopy</w:t>
      </w:r>
    </w:p>
    <w:p>
      <w:pPr>
        <w:numPr>
          <w:ilvl w:val="3"/>
          <w:numId w:val="900"/>
        </w:numPr>
        <w:spacing w:before="0" w:after="0"/>
      </w:pPr>
      <w:r>
        <w:t>Electron-Specimen Interactions</w:t>
      </w:r>
    </w:p>
    <w:p>
      <w:pPr>
        <w:numPr>
          <w:ilvl w:val="3"/>
          <w:numId w:val="900"/>
        </w:numPr>
        <w:spacing w:before="0" w:after="0"/>
      </w:pPr>
      <w:r>
        <w:t>Imaging Modes</w:t>
      </w:r>
    </w:p>
    <w:p>
      <w:pPr>
        <w:numPr>
          <w:ilvl w:val="3"/>
          <w:numId w:val="900"/>
        </w:numPr>
        <w:spacing w:before="0" w:after="0"/>
      </w:pPr>
      <w:r>
        <w:t>Resolution and Magnification</w:t>
      </w:r>
    </w:p>
    <w:p>
      <w:pPr>
        <w:numPr>
          <w:ilvl w:val="3"/>
          <w:numId w:val="900"/>
        </w:numPr>
        <w:spacing w:before="0" w:after="0"/>
      </w:pPr>
      <w:r>
        <w:t>Sample Preparation</w:t>
      </w:r>
    </w:p>
    <w:p>
      <w:pPr>
        <w:numPr>
          <w:ilvl w:val="2"/>
          <w:numId w:val="900"/>
        </w:numPr>
        <w:spacing w:before="0" w:after="0"/>
      </w:pPr>
      <w:r>
        <w:t>Transmission Electron Microscopy</w:t>
      </w:r>
    </w:p>
    <w:p>
      <w:pPr>
        <w:numPr>
          <w:ilvl w:val="3"/>
          <w:numId w:val="900"/>
        </w:numPr>
        <w:spacing w:before="0" w:after="0"/>
      </w:pPr>
      <w:r>
        <w:t>Electron Diffraction</w:t>
      </w:r>
    </w:p>
    <w:p>
      <w:pPr>
        <w:numPr>
          <w:ilvl w:val="3"/>
          <w:numId w:val="900"/>
        </w:numPr>
        <w:spacing w:before="0" w:after="0"/>
      </w:pPr>
      <w:r>
        <w:t>High-Resolution Imaging</w:t>
      </w:r>
    </w:p>
    <w:p>
      <w:pPr>
        <w:numPr>
          <w:ilvl w:val="3"/>
          <w:numId w:val="900"/>
        </w:numPr>
        <w:spacing w:before="0" w:after="0"/>
      </w:pPr>
      <w:r>
        <w:t>Sample Preparation</w:t>
      </w:r>
    </w:p>
    <w:p>
      <w:pPr>
        <w:numPr>
          <w:ilvl w:val="1"/>
          <w:numId w:val="900"/>
        </w:numPr>
        <w:spacing w:before="0" w:after="0"/>
      </w:pPr>
      <w:r>
        <w:t>Scanning Probe Microscopy</w:t>
      </w:r>
    </w:p>
    <w:p>
      <w:pPr>
        <w:numPr>
          <w:ilvl w:val="2"/>
          <w:numId w:val="900"/>
        </w:numPr>
        <w:spacing w:before="0" w:after="0"/>
      </w:pPr>
      <w:r>
        <w:t>Atomic Force Microscopy</w:t>
      </w:r>
    </w:p>
    <w:p>
      <w:pPr>
        <w:numPr>
          <w:ilvl w:val="2"/>
          <w:numId w:val="900"/>
        </w:numPr>
        <w:spacing w:before="0" w:after="0"/>
      </w:pPr>
      <w:r>
        <w:t>Scanning Tunneling Microscopy</w:t>
      </w:r>
    </w:p>
    <w:p>
      <w:pPr>
        <w:numPr>
          <w:ilvl w:val="2"/>
          <w:numId w:val="900"/>
        </w:numPr>
        <w:spacing w:before="0" w:after="0"/>
      </w:pPr>
      <w:r>
        <w:t>Operating Principles</w:t>
      </w:r>
    </w:p>
    <w:p>
      <w:pPr>
        <w:numPr>
          <w:ilvl w:val="0"/>
          <w:numId w:val="900"/>
        </w:numPr>
        <w:spacing w:before="0" w:after="0"/>
      </w:pPr>
      <w:r>
        <w:t>Diffraction Techniques</w:t>
      </w:r>
    </w:p>
    <w:p>
      <w:pPr>
        <w:numPr>
          <w:ilvl w:val="1"/>
          <w:numId w:val="900"/>
        </w:numPr>
        <w:spacing w:before="0" w:after="0"/>
      </w:pPr>
      <w:r>
        <w:t>X-Ray Diffraction</w:t>
      </w:r>
    </w:p>
    <w:p>
      <w:pPr>
        <w:numPr>
          <w:ilvl w:val="2"/>
          <w:numId w:val="900"/>
        </w:numPr>
        <w:spacing w:before="0" w:after="0"/>
      </w:pPr>
      <w:r>
        <w:t>Powder Diffraction</w:t>
      </w:r>
    </w:p>
    <w:p>
      <w:pPr>
        <w:numPr>
          <w:ilvl w:val="2"/>
          <w:numId w:val="900"/>
        </w:numPr>
        <w:spacing w:before="0" w:after="0"/>
      </w:pPr>
      <w:r>
        <w:t>Single Crystal Diffraction</w:t>
      </w:r>
    </w:p>
    <w:p>
      <w:pPr>
        <w:numPr>
          <w:ilvl w:val="2"/>
          <w:numId w:val="900"/>
        </w:numPr>
        <w:spacing w:before="0" w:after="0"/>
      </w:pPr>
      <w:r>
        <w:t>Phase Identification</w:t>
      </w:r>
    </w:p>
    <w:p>
      <w:pPr>
        <w:numPr>
          <w:ilvl w:val="2"/>
          <w:numId w:val="900"/>
        </w:numPr>
        <w:spacing w:before="0" w:after="0"/>
      </w:pPr>
      <w:r>
        <w:t>Quantitative Analysis</w:t>
      </w:r>
    </w:p>
    <w:p>
      <w:pPr>
        <w:numPr>
          <w:ilvl w:val="2"/>
          <w:numId w:val="900"/>
        </w:numPr>
        <w:spacing w:before="0" w:after="0"/>
      </w:pPr>
      <w:r>
        <w:t>Texture Analysis</w:t>
      </w:r>
    </w:p>
    <w:p>
      <w:pPr>
        <w:numPr>
          <w:ilvl w:val="1"/>
          <w:numId w:val="900"/>
        </w:numPr>
        <w:spacing w:before="0" w:after="0"/>
      </w:pPr>
      <w:r>
        <w:t>Electron Diffraction</w:t>
      </w:r>
    </w:p>
    <w:p>
      <w:pPr>
        <w:numPr>
          <w:ilvl w:val="1"/>
          <w:numId w:val="900"/>
        </w:numPr>
        <w:spacing w:before="0" w:after="0"/>
      </w:pPr>
      <w:r>
        <w:t>Neutron Diffraction</w:t>
      </w:r>
    </w:p>
    <w:p>
      <w:pPr>
        <w:numPr>
          <w:ilvl w:val="0"/>
          <w:numId w:val="900"/>
        </w:numPr>
        <w:spacing w:before="0" w:after="0"/>
      </w:pPr>
      <w:r>
        <w:t>Spectroscopic Techniques</w:t>
      </w:r>
    </w:p>
    <w:p>
      <w:pPr>
        <w:numPr>
          <w:ilvl w:val="1"/>
          <w:numId w:val="900"/>
        </w:numPr>
        <w:spacing w:before="0" w:after="0"/>
      </w:pPr>
      <w:r>
        <w:t>X-Ray Spectroscopy</w:t>
      </w:r>
    </w:p>
    <w:p>
      <w:pPr>
        <w:numPr>
          <w:ilvl w:val="2"/>
          <w:numId w:val="900"/>
        </w:numPr>
        <w:spacing w:before="0" w:after="0"/>
      </w:pPr>
      <w:r>
        <w:t>Energy Dispersive Spectroscopy</w:t>
      </w:r>
    </w:p>
    <w:p>
      <w:pPr>
        <w:numPr>
          <w:ilvl w:val="2"/>
          <w:numId w:val="900"/>
        </w:numPr>
        <w:spacing w:before="0" w:after="0"/>
      </w:pPr>
      <w:r>
        <w:t>Wavelength Dispersive Spectroscopy</w:t>
      </w:r>
    </w:p>
    <w:p>
      <w:pPr>
        <w:numPr>
          <w:ilvl w:val="1"/>
          <w:numId w:val="900"/>
        </w:numPr>
        <w:spacing w:before="0" w:after="0"/>
      </w:pPr>
      <w:r>
        <w:t>Electron Spectroscopy</w:t>
      </w:r>
    </w:p>
    <w:p>
      <w:pPr>
        <w:numPr>
          <w:ilvl w:val="2"/>
          <w:numId w:val="900"/>
        </w:numPr>
        <w:spacing w:before="0" w:after="0"/>
      </w:pPr>
      <w:r>
        <w:t>X-Ray Photoelectron Spectroscopy</w:t>
      </w:r>
    </w:p>
    <w:p>
      <w:pPr>
        <w:numPr>
          <w:ilvl w:val="2"/>
          <w:numId w:val="900"/>
        </w:numPr>
        <w:spacing w:before="0" w:after="0"/>
      </w:pPr>
      <w:r>
        <w:t>Auger Electron Spectroscopy</w:t>
      </w:r>
    </w:p>
    <w:p>
      <w:pPr>
        <w:numPr>
          <w:ilvl w:val="1"/>
          <w:numId w:val="900"/>
        </w:numPr>
        <w:spacing w:before="0" w:after="0"/>
      </w:pPr>
      <w:r>
        <w:t>Vibrational Spectroscopy</w:t>
      </w:r>
    </w:p>
    <w:p>
      <w:pPr>
        <w:numPr>
          <w:ilvl w:val="2"/>
          <w:numId w:val="900"/>
        </w:numPr>
        <w:spacing w:before="0" w:after="0"/>
      </w:pPr>
      <w:r>
        <w:t>Infrared Spectroscopy</w:t>
      </w:r>
    </w:p>
    <w:p>
      <w:pPr>
        <w:numPr>
          <w:ilvl w:val="2"/>
          <w:numId w:val="900"/>
        </w:numPr>
        <w:spacing w:before="0" w:after="0"/>
      </w:pPr>
      <w:r>
        <w:t>Raman Spectroscopy</w:t>
      </w:r>
    </w:p>
    <w:p>
      <w:pPr>
        <w:numPr>
          <w:ilvl w:val="1"/>
          <w:numId w:val="900"/>
        </w:numPr>
        <w:spacing w:before="0" w:after="0"/>
      </w:pPr>
      <w:r>
        <w:t>Nuclear Magnetic Resonance</w:t>
      </w:r>
    </w:p>
    <w:p>
      <w:pPr>
        <w:numPr>
          <w:ilvl w:val="0"/>
          <w:numId w:val="900"/>
        </w:numPr>
        <w:spacing w:before="0" w:after="0"/>
      </w:pPr>
      <w:r>
        <w:t>Thermal Analysis</w:t>
      </w:r>
    </w:p>
    <w:p>
      <w:pPr>
        <w:numPr>
          <w:ilvl w:val="1"/>
          <w:numId w:val="900"/>
        </w:numPr>
        <w:spacing w:before="0" w:after="0"/>
      </w:pPr>
      <w:r>
        <w:t>Differential Scanning Calorimetry</w:t>
      </w:r>
    </w:p>
    <w:p>
      <w:pPr>
        <w:numPr>
          <w:ilvl w:val="1"/>
          <w:numId w:val="900"/>
        </w:numPr>
        <w:spacing w:before="0" w:after="0"/>
      </w:pPr>
      <w:r>
        <w:t>Thermogravimetric Analysis</w:t>
      </w:r>
    </w:p>
    <w:p>
      <w:pPr>
        <w:numPr>
          <w:ilvl w:val="1"/>
          <w:numId w:val="900"/>
        </w:numPr>
        <w:spacing w:before="0" w:after="0"/>
      </w:pPr>
      <w:r>
        <w:t>Dynamic Mechanical Analysis</w:t>
      </w:r>
    </w:p>
    <w:p>
      <w:pPr>
        <w:numPr>
          <w:ilvl w:val="1"/>
          <w:numId w:val="900"/>
        </w:numPr>
        <w:spacing w:before="0" w:after="0"/>
      </w:pPr>
      <w:r>
        <w:t>Dilatometry</w:t>
      </w:r>
    </w:p>
    <w:p>
      <w:pPr>
        <w:numPr>
          <w:ilvl w:val="0"/>
          <w:numId w:val="900"/>
        </w:numPr>
        <w:spacing w:before="0" w:after="0"/>
      </w:pPr>
      <w:r>
        <w:t>Mechanical Testing</w:t>
      </w:r>
    </w:p>
    <w:p>
      <w:pPr>
        <w:numPr>
          <w:ilvl w:val="1"/>
          <w:numId w:val="900"/>
        </w:numPr>
        <w:spacing w:before="0" w:after="0"/>
      </w:pPr>
      <w:r>
        <w:t>Tensile Testing</w:t>
      </w:r>
    </w:p>
    <w:p>
      <w:pPr>
        <w:numPr>
          <w:ilvl w:val="1"/>
          <w:numId w:val="900"/>
        </w:numPr>
        <w:spacing w:before="0" w:after="0"/>
      </w:pPr>
      <w:r>
        <w:t>Compression Testing</w:t>
      </w:r>
    </w:p>
    <w:p>
      <w:pPr>
        <w:numPr>
          <w:ilvl w:val="1"/>
          <w:numId w:val="900"/>
        </w:numPr>
        <w:spacing w:before="0" w:after="0"/>
      </w:pPr>
      <w:r>
        <w:t>Hardness Testing</w:t>
      </w:r>
    </w:p>
    <w:p>
      <w:pPr>
        <w:numPr>
          <w:ilvl w:val="1"/>
          <w:numId w:val="900"/>
        </w:numPr>
        <w:spacing w:before="0" w:after="0"/>
      </w:pPr>
      <w:r>
        <w:t>Impact Testing</w:t>
      </w:r>
    </w:p>
    <w:p>
      <w:pPr>
        <w:numPr>
          <w:ilvl w:val="1"/>
          <w:numId w:val="900"/>
        </w:numPr>
        <w:spacing w:before="0" w:after="0"/>
      </w:pPr>
      <w:r>
        <w:t>Fatigue Testing</w:t>
      </w:r>
    </w:p>
    <w:p>
      <w:pPr>
        <w:numPr>
          <w:ilvl w:val="1"/>
          <w:numId w:val="900"/>
        </w:numPr>
        <w:spacing w:before="0" w:after="0"/>
      </w:pPr>
      <w:r>
        <w:t>Creep Testing</w:t>
      </w:r>
    </w:p>
    <w:p>
      <w:pPr>
        <w:numPr>
          <w:ilvl w:val="1"/>
          <w:numId w:val="900"/>
        </w:numPr>
        <w:spacing w:before="0" w:after="0"/>
      </w:pPr>
      <w:r>
        <w:t>Fracture Toughness Testing</w:t>
      </w:r>
    </w:p>
    <w:p>
      <w:pPr>
        <w:numPr>
          <w:ilvl w:val="0"/>
          <w:numId w:val="900"/>
        </w:numPr>
        <w:spacing w:before="0" w:after="0"/>
      </w:pPr>
      <w:r>
        <w:t>Electrical and Magnetic Characterization</w:t>
      </w:r>
    </w:p>
    <w:p>
      <w:pPr>
        <w:numPr>
          <w:ilvl w:val="1"/>
          <w:numId w:val="900"/>
        </w:numPr>
        <w:spacing w:before="0" w:after="0"/>
      </w:pPr>
      <w:r>
        <w:t>Resistivity Measurements</w:t>
      </w:r>
    </w:p>
    <w:p>
      <w:pPr>
        <w:numPr>
          <w:ilvl w:val="1"/>
          <w:numId w:val="900"/>
        </w:numPr>
        <w:spacing w:before="0" w:after="0"/>
      </w:pPr>
      <w:r>
        <w:t>Hall Effect Measurements</w:t>
      </w:r>
    </w:p>
    <w:p>
      <w:pPr>
        <w:numPr>
          <w:ilvl w:val="1"/>
          <w:numId w:val="900"/>
        </w:numPr>
        <w:spacing w:before="0" w:after="0"/>
      </w:pPr>
      <w:r>
        <w:t>Magnetic Property Measurements</w:t>
      </w:r>
    </w:p>
    <w:p>
      <w:pPr>
        <w:numPr>
          <w:ilvl w:val="0"/>
          <w:numId w:val="900"/>
        </w:numPr>
        <w:spacing w:before="0" w:after="0"/>
      </w:pPr>
      <w:r>
        <w:t>Surface Analysis Techniques</w:t>
      </w:r>
    </w:p>
    <w:p>
      <w:pPr>
        <w:numPr>
          <w:ilvl w:val="1"/>
          <w:numId w:val="900"/>
        </w:numPr>
        <w:spacing w:before="0" w:after="0"/>
      </w:pPr>
      <w:r>
        <w:t>Surface Roughness Measurement</w:t>
      </w:r>
    </w:p>
    <w:p>
      <w:pPr>
        <w:numPr>
          <w:ilvl w:val="1"/>
          <w:numId w:val="900"/>
        </w:numPr>
        <w:spacing w:before="0" w:after="0"/>
      </w:pPr>
      <w:r>
        <w:t>Contact Angle Measurement</w:t>
      </w:r>
    </w:p>
    <w:p>
      <w:pPr>
        <w:numPr>
          <w:ilvl w:val="1"/>
          <w:numId w:val="900"/>
        </w:numPr>
        <w:spacing w:before="0" w:after="0"/>
      </w:pPr>
      <w:r>
        <w:t>Surface Energy Determination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