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Materials Chemistry</w:t>
      </w:r>
    </w:p>
    <w:p>
      <w:pPr>
        <w:pStyle w:val="Heading1"/>
      </w:pPr>
      <w:r>
        <w:t>Introduction to Materials Chemistry</w:t>
      </w:r>
    </w:p>
    <w:p>
      <w:pPr>
        <w:numPr>
          <w:ilvl w:val="0"/>
          <w:numId w:val="900"/>
        </w:numPr>
        <w:spacing w:before="0" w:after="0"/>
      </w:pPr>
      <w:r>
        <w:t>Defining the Field</w:t>
      </w:r>
    </w:p>
    <w:p>
      <w:pPr>
        <w:numPr>
          <w:ilvl w:val="1"/>
          <w:numId w:val="900"/>
        </w:numPr>
        <w:spacing w:before="0" w:after="0"/>
      </w:pPr>
      <w:r>
        <w:t>Scope of Materials Chemistry</w:t>
      </w:r>
    </w:p>
    <w:p>
      <w:pPr>
        <w:numPr>
          <w:ilvl w:val="1"/>
          <w:numId w:val="900"/>
        </w:numPr>
        <w:spacing w:before="0" w:after="0"/>
      </w:pPr>
      <w:r>
        <w:t>Distinction from Materials Science</w:t>
      </w:r>
    </w:p>
    <w:p>
      <w:pPr>
        <w:numPr>
          <w:ilvl w:val="1"/>
          <w:numId w:val="900"/>
        </w:numPr>
        <w:spacing w:before="0" w:after="0"/>
      </w:pPr>
      <w:r>
        <w:t>Distinction from Physical Chemistry</w:t>
      </w:r>
    </w:p>
    <w:p>
      <w:pPr>
        <w:numPr>
          <w:ilvl w:val="1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Materials Design Philosophy</w:t>
      </w:r>
    </w:p>
    <w:p>
      <w:pPr>
        <w:numPr>
          <w:ilvl w:val="0"/>
          <w:numId w:val="900"/>
        </w:numPr>
        <w:spacing w:before="0" w:after="0"/>
      </w:pPr>
      <w:r>
        <w:t>Historical Perspective</w:t>
      </w:r>
    </w:p>
    <w:p>
      <w:pPr>
        <w:numPr>
          <w:ilvl w:val="1"/>
          <w:numId w:val="900"/>
        </w:numPr>
        <w:spacing w:before="0" w:after="0"/>
      </w:pPr>
      <w:r>
        <w:t>Early Materials and Their Uses</w:t>
      </w:r>
    </w:p>
    <w:p>
      <w:pPr>
        <w:numPr>
          <w:ilvl w:val="2"/>
          <w:numId w:val="900"/>
        </w:numPr>
        <w:spacing w:before="0" w:after="0"/>
      </w:pPr>
      <w:r>
        <w:t>Stone Age Materials</w:t>
      </w:r>
    </w:p>
    <w:p>
      <w:pPr>
        <w:numPr>
          <w:ilvl w:val="2"/>
          <w:numId w:val="900"/>
        </w:numPr>
        <w:spacing w:before="0" w:after="0"/>
      </w:pPr>
      <w:r>
        <w:t>Bronze and Iron Ages</w:t>
      </w:r>
    </w:p>
    <w:p>
      <w:pPr>
        <w:numPr>
          <w:ilvl w:val="2"/>
          <w:numId w:val="900"/>
        </w:numPr>
        <w:spacing w:before="0" w:after="0"/>
      </w:pPr>
      <w:r>
        <w:t>Early Ceramics and Glass</w:t>
      </w:r>
    </w:p>
    <w:p>
      <w:pPr>
        <w:numPr>
          <w:ilvl w:val="1"/>
          <w:numId w:val="900"/>
        </w:numPr>
        <w:spacing w:before="0" w:after="0"/>
      </w:pPr>
      <w:r>
        <w:t>Milestones in Materials Discovery</w:t>
      </w:r>
    </w:p>
    <w:p>
      <w:pPr>
        <w:numPr>
          <w:ilvl w:val="2"/>
          <w:numId w:val="900"/>
        </w:numPr>
        <w:spacing w:before="0" w:after="0"/>
      </w:pPr>
      <w:r>
        <w:t>Discovery of Polymers</w:t>
      </w:r>
    </w:p>
    <w:p>
      <w:pPr>
        <w:numPr>
          <w:ilvl w:val="2"/>
          <w:numId w:val="900"/>
        </w:numPr>
        <w:spacing w:before="0" w:after="0"/>
      </w:pPr>
      <w:r>
        <w:t>Development of Semiconductors</w:t>
      </w:r>
    </w:p>
    <w:p>
      <w:pPr>
        <w:numPr>
          <w:ilvl w:val="2"/>
          <w:numId w:val="900"/>
        </w:numPr>
        <w:spacing w:before="0" w:after="0"/>
      </w:pPr>
      <w:r>
        <w:t>Emergence of Nanomaterials</w:t>
      </w:r>
    </w:p>
    <w:p>
      <w:pPr>
        <w:numPr>
          <w:ilvl w:val="1"/>
          <w:numId w:val="900"/>
        </w:numPr>
        <w:spacing w:before="0" w:after="0"/>
      </w:pPr>
      <w:r>
        <w:t>Evolution of Materials Chemistry as a Discipline</w:t>
      </w:r>
    </w:p>
    <w:p>
      <w:pPr>
        <w:numPr>
          <w:ilvl w:val="2"/>
          <w:numId w:val="900"/>
        </w:numPr>
        <w:spacing w:before="0" w:after="0"/>
      </w:pPr>
      <w:r>
        <w:t>20th Century Developments</w:t>
      </w:r>
    </w:p>
    <w:p>
      <w:pPr>
        <w:numPr>
          <w:ilvl w:val="2"/>
          <w:numId w:val="900"/>
        </w:numPr>
        <w:spacing w:before="0" w:after="0"/>
      </w:pPr>
      <w:r>
        <w:t>Modern Materials Chemistry</w:t>
      </w:r>
    </w:p>
    <w:p>
      <w:pPr>
        <w:numPr>
          <w:ilvl w:val="0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Intersection with Physics</w:t>
      </w:r>
    </w:p>
    <w:p>
      <w:pPr>
        <w:numPr>
          <w:ilvl w:val="2"/>
          <w:numId w:val="900"/>
        </w:numPr>
        <w:spacing w:before="0" w:after="0"/>
      </w:pPr>
      <w:r>
        <w:t>Solid-State Physics</w:t>
      </w:r>
    </w:p>
    <w:p>
      <w:pPr>
        <w:numPr>
          <w:ilvl w:val="2"/>
          <w:numId w:val="900"/>
        </w:numPr>
        <w:spacing w:before="0" w:after="0"/>
      </w:pPr>
      <w:r>
        <w:t>Quantum Mechanics in Materials</w:t>
      </w:r>
    </w:p>
    <w:p>
      <w:pPr>
        <w:numPr>
          <w:ilvl w:val="2"/>
          <w:numId w:val="900"/>
        </w:numPr>
        <w:spacing w:before="0" w:after="0"/>
      </w:pPr>
      <w:r>
        <w:t>Thermodynamics and Statistical Mechanics</w:t>
      </w:r>
    </w:p>
    <w:p>
      <w:pPr>
        <w:numPr>
          <w:ilvl w:val="1"/>
          <w:numId w:val="900"/>
        </w:numPr>
        <w:spacing w:before="0" w:after="0"/>
      </w:pPr>
      <w:r>
        <w:t>Intersection with Engineering</w:t>
      </w:r>
    </w:p>
    <w:p>
      <w:pPr>
        <w:numPr>
          <w:ilvl w:val="2"/>
          <w:numId w:val="900"/>
        </w:numPr>
        <w:spacing w:before="0" w:after="0"/>
      </w:pPr>
      <w:r>
        <w:t>Materials Engineering</w:t>
      </w:r>
    </w:p>
    <w:p>
      <w:pPr>
        <w:numPr>
          <w:ilvl w:val="2"/>
          <w:numId w:val="900"/>
        </w:numPr>
        <w:spacing w:before="0" w:after="0"/>
      </w:pPr>
      <w:r>
        <w:t>Process Engineering</w:t>
      </w:r>
    </w:p>
    <w:p>
      <w:pPr>
        <w:numPr>
          <w:ilvl w:val="2"/>
          <w:numId w:val="900"/>
        </w:numPr>
        <w:spacing w:before="0" w:after="0"/>
      </w:pPr>
      <w:r>
        <w:t>Device Engineering</w:t>
      </w:r>
    </w:p>
    <w:p>
      <w:pPr>
        <w:numPr>
          <w:ilvl w:val="1"/>
          <w:numId w:val="900"/>
        </w:numPr>
        <w:spacing w:before="0" w:after="0"/>
      </w:pPr>
      <w:r>
        <w:t>Intersection with Biology</w:t>
      </w:r>
    </w:p>
    <w:p>
      <w:pPr>
        <w:numPr>
          <w:ilvl w:val="2"/>
          <w:numId w:val="900"/>
        </w:numPr>
        <w:spacing w:before="0" w:after="0"/>
      </w:pPr>
      <w:r>
        <w:t>Biomaterials</w:t>
      </w:r>
    </w:p>
    <w:p>
      <w:pPr>
        <w:numPr>
          <w:ilvl w:val="2"/>
          <w:numId w:val="900"/>
        </w:numPr>
        <w:spacing w:before="0" w:after="0"/>
      </w:pPr>
      <w:r>
        <w:t>Bioinspired Materials</w:t>
      </w:r>
    </w:p>
    <w:p>
      <w:pPr>
        <w:numPr>
          <w:ilvl w:val="2"/>
          <w:numId w:val="900"/>
        </w:numPr>
        <w:spacing w:before="0" w:after="0"/>
      </w:pPr>
      <w:r>
        <w:t>Biomimetic Design</w:t>
      </w:r>
    </w:p>
    <w:p>
      <w:pPr>
        <w:pStyle w:val="Heading1"/>
      </w:pPr>
      <w:r>
        <w:t>Fundamental Principles of Material Structure</w:t>
      </w:r>
    </w:p>
    <w:p>
      <w:pPr>
        <w:numPr>
          <w:ilvl w:val="0"/>
          <w:numId w:val="900"/>
        </w:numPr>
        <w:spacing w:before="0" w:after="0"/>
      </w:pPr>
      <w:r>
        <w:t>Atomic and Molecular Structure</w:t>
      </w:r>
    </w:p>
    <w:p>
      <w:pPr>
        <w:numPr>
          <w:ilvl w:val="1"/>
          <w:numId w:val="900"/>
        </w:numPr>
        <w:spacing w:before="0" w:after="0"/>
      </w:pPr>
      <w:r>
        <w:t>Atomic Structure and Electron Configuration</w:t>
      </w:r>
    </w:p>
    <w:p>
      <w:pPr>
        <w:numPr>
          <w:ilvl w:val="2"/>
          <w:numId w:val="900"/>
        </w:numPr>
        <w:spacing w:before="0" w:after="0"/>
      </w:pPr>
      <w:r>
        <w:t>Electronic Structure of Atoms</w:t>
      </w:r>
    </w:p>
    <w:p>
      <w:pPr>
        <w:numPr>
          <w:ilvl w:val="2"/>
          <w:numId w:val="900"/>
        </w:numPr>
        <w:spacing w:before="0" w:after="0"/>
      </w:pPr>
      <w:r>
        <w:t>Periodic Trends</w:t>
      </w:r>
    </w:p>
    <w:p>
      <w:pPr>
        <w:numPr>
          <w:ilvl w:val="2"/>
          <w:numId w:val="900"/>
        </w:numPr>
        <w:spacing w:before="0" w:after="0"/>
      </w:pPr>
      <w:r>
        <w:t>Ionization Energy and Electron Affinity</w:t>
      </w:r>
    </w:p>
    <w:p>
      <w:pPr>
        <w:numPr>
          <w:ilvl w:val="1"/>
          <w:numId w:val="900"/>
        </w:numPr>
        <w:spacing w:before="0" w:after="0"/>
      </w:pPr>
      <w:r>
        <w:t>Review of Atomic Orbitals</w:t>
      </w:r>
    </w:p>
    <w:p>
      <w:pPr>
        <w:numPr>
          <w:ilvl w:val="2"/>
          <w:numId w:val="900"/>
        </w:numPr>
        <w:spacing w:before="0" w:after="0"/>
      </w:pPr>
      <w:r>
        <w:t>s Orbitals</w:t>
      </w:r>
    </w:p>
    <w:p>
      <w:pPr>
        <w:numPr>
          <w:ilvl w:val="2"/>
          <w:numId w:val="900"/>
        </w:numPr>
        <w:spacing w:before="0" w:after="0"/>
      </w:pPr>
      <w:r>
        <w:t>p Orbitals</w:t>
      </w:r>
    </w:p>
    <w:p>
      <w:pPr>
        <w:numPr>
          <w:ilvl w:val="2"/>
          <w:numId w:val="900"/>
        </w:numPr>
        <w:spacing w:before="0" w:after="0"/>
      </w:pPr>
      <w:r>
        <w:t>d Orbitals</w:t>
      </w:r>
    </w:p>
    <w:p>
      <w:pPr>
        <w:numPr>
          <w:ilvl w:val="2"/>
          <w:numId w:val="900"/>
        </w:numPr>
        <w:spacing w:before="0" w:after="0"/>
      </w:pPr>
      <w:r>
        <w:t>f Orbitals</w:t>
      </w:r>
    </w:p>
    <w:p>
      <w:pPr>
        <w:numPr>
          <w:ilvl w:val="2"/>
          <w:numId w:val="900"/>
        </w:numPr>
        <w:spacing w:before="0" w:after="0"/>
      </w:pPr>
      <w:r>
        <w:t>Orbital Shapes and Energies</w:t>
      </w:r>
    </w:p>
    <w:p>
      <w:pPr>
        <w:numPr>
          <w:ilvl w:val="1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sp3 Hybridization</w:t>
      </w:r>
    </w:p>
    <w:p>
      <w:pPr>
        <w:numPr>
          <w:ilvl w:val="2"/>
          <w:numId w:val="900"/>
        </w:numPr>
        <w:spacing w:before="0" w:after="0"/>
      </w:pPr>
      <w:r>
        <w:t>sp2 Hybridization</w:t>
      </w:r>
    </w:p>
    <w:p>
      <w:pPr>
        <w:numPr>
          <w:ilvl w:val="2"/>
          <w:numId w:val="900"/>
        </w:numPr>
        <w:spacing w:before="0" w:after="0"/>
      </w:pPr>
      <w:r>
        <w:t>sp Hybridization</w:t>
      </w:r>
    </w:p>
    <w:p>
      <w:pPr>
        <w:numPr>
          <w:ilvl w:val="2"/>
          <w:numId w:val="900"/>
        </w:numPr>
        <w:spacing w:before="0" w:after="0"/>
      </w:pPr>
      <w:r>
        <w:t>d Orbital Participation</w:t>
      </w:r>
    </w:p>
    <w:p>
      <w:pPr>
        <w:numPr>
          <w:ilvl w:val="1"/>
          <w:numId w:val="900"/>
        </w:numPr>
        <w:spacing w:before="0" w:after="0"/>
      </w:pPr>
      <w:r>
        <w:t>Molecular Orbital Theory</w:t>
      </w:r>
    </w:p>
    <w:p>
      <w:pPr>
        <w:numPr>
          <w:ilvl w:val="2"/>
          <w:numId w:val="900"/>
        </w:numPr>
        <w:spacing w:before="0" w:after="0"/>
      </w:pPr>
      <w:r>
        <w:t>Bonding Orbitals</w:t>
      </w:r>
    </w:p>
    <w:p>
      <w:pPr>
        <w:numPr>
          <w:ilvl w:val="2"/>
          <w:numId w:val="900"/>
        </w:numPr>
        <w:spacing w:before="0" w:after="0"/>
      </w:pPr>
      <w:r>
        <w:t>Antibonding Orbitals</w:t>
      </w:r>
    </w:p>
    <w:p>
      <w:pPr>
        <w:numPr>
          <w:ilvl w:val="2"/>
          <w:numId w:val="900"/>
        </w:numPr>
        <w:spacing w:before="0" w:after="0"/>
      </w:pPr>
      <w:r>
        <w:t>Molecular Orbital Diagrams</w:t>
      </w:r>
    </w:p>
    <w:p>
      <w:pPr>
        <w:numPr>
          <w:ilvl w:val="2"/>
          <w:numId w:val="900"/>
        </w:numPr>
        <w:spacing w:before="0" w:after="0"/>
      </w:pPr>
      <w:r>
        <w:t>Bond Order and Stability</w:t>
      </w:r>
    </w:p>
    <w:p>
      <w:pPr>
        <w:numPr>
          <w:ilvl w:val="0"/>
          <w:numId w:val="900"/>
        </w:numPr>
        <w:spacing w:before="0" w:after="0"/>
      </w:pPr>
      <w:r>
        <w:t>Chemical Bonding in Solids</w:t>
      </w:r>
    </w:p>
    <w:p>
      <w:pPr>
        <w:numPr>
          <w:ilvl w:val="1"/>
          <w:numId w:val="900"/>
        </w:numPr>
        <w:spacing w:before="0" w:after="0"/>
      </w:pPr>
      <w:r>
        <w:t>Ionic Bonding</w:t>
      </w:r>
    </w:p>
    <w:p>
      <w:pPr>
        <w:numPr>
          <w:ilvl w:val="2"/>
          <w:numId w:val="900"/>
        </w:numPr>
        <w:spacing w:before="0" w:after="0"/>
      </w:pPr>
      <w:r>
        <w:t>Lattice Energy</w:t>
      </w:r>
    </w:p>
    <w:p>
      <w:pPr>
        <w:numPr>
          <w:ilvl w:val="2"/>
          <w:numId w:val="900"/>
        </w:numPr>
        <w:spacing w:before="0" w:after="0"/>
      </w:pPr>
      <w:r>
        <w:t>Born-Haber Cycle</w:t>
      </w:r>
    </w:p>
    <w:p>
      <w:pPr>
        <w:numPr>
          <w:ilvl w:val="2"/>
          <w:numId w:val="900"/>
        </w:numPr>
        <w:spacing w:before="0" w:after="0"/>
      </w:pPr>
      <w:r>
        <w:t>Ionic Radii</w:t>
      </w:r>
    </w:p>
    <w:p>
      <w:pPr>
        <w:numPr>
          <w:ilvl w:val="2"/>
          <w:numId w:val="900"/>
        </w:numPr>
        <w:spacing w:before="0" w:after="0"/>
      </w:pPr>
      <w:r>
        <w:t>Coordination Number Effects</w:t>
      </w:r>
    </w:p>
    <w:p>
      <w:pPr>
        <w:numPr>
          <w:ilvl w:val="1"/>
          <w:numId w:val="900"/>
        </w:numPr>
        <w:spacing w:before="0" w:after="0"/>
      </w:pPr>
      <w:r>
        <w:t>Covalent Bonding</w:t>
      </w:r>
    </w:p>
    <w:p>
      <w:pPr>
        <w:numPr>
          <w:ilvl w:val="2"/>
          <w:numId w:val="900"/>
        </w:numPr>
        <w:spacing w:before="0" w:after="0"/>
      </w:pPr>
      <w:r>
        <w:t>Directionality of Bonds</w:t>
      </w:r>
    </w:p>
    <w:p>
      <w:pPr>
        <w:numPr>
          <w:ilvl w:val="2"/>
          <w:numId w:val="900"/>
        </w:numPr>
        <w:spacing w:before="0" w:after="0"/>
      </w:pPr>
      <w:r>
        <w:t>Network Solids</w:t>
      </w:r>
    </w:p>
    <w:p>
      <w:pPr>
        <w:numPr>
          <w:ilvl w:val="2"/>
          <w:numId w:val="900"/>
        </w:numPr>
        <w:spacing w:before="0" w:after="0"/>
      </w:pPr>
      <w:r>
        <w:t>Covalent Bond Strength</w:t>
      </w:r>
    </w:p>
    <w:p>
      <w:pPr>
        <w:numPr>
          <w:ilvl w:val="2"/>
          <w:numId w:val="900"/>
        </w:numPr>
        <w:spacing w:before="0" w:after="0"/>
      </w:pPr>
      <w:r>
        <w:t>Resonance in Solids</w:t>
      </w:r>
    </w:p>
    <w:p>
      <w:pPr>
        <w:numPr>
          <w:ilvl w:val="1"/>
          <w:numId w:val="900"/>
        </w:numPr>
        <w:spacing w:before="0" w:after="0"/>
      </w:pPr>
      <w:r>
        <w:t>Metallic Bonding</w:t>
      </w:r>
    </w:p>
    <w:p>
      <w:pPr>
        <w:numPr>
          <w:ilvl w:val="2"/>
          <w:numId w:val="900"/>
        </w:numPr>
        <w:spacing w:before="0" w:after="0"/>
      </w:pPr>
      <w:r>
        <w:t>Electron Sea Model</w:t>
      </w:r>
    </w:p>
    <w:p>
      <w:pPr>
        <w:numPr>
          <w:ilvl w:val="2"/>
          <w:numId w:val="900"/>
        </w:numPr>
        <w:spacing w:before="0" w:after="0"/>
      </w:pPr>
      <w:r>
        <w:t>Band Theory of Metals</w:t>
      </w:r>
    </w:p>
    <w:p>
      <w:pPr>
        <w:numPr>
          <w:ilvl w:val="2"/>
          <w:numId w:val="900"/>
        </w:numPr>
        <w:spacing w:before="0" w:after="0"/>
      </w:pPr>
      <w:r>
        <w:t>Alloys and Solid Solutions</w:t>
      </w:r>
    </w:p>
    <w:p>
      <w:pPr>
        <w:numPr>
          <w:ilvl w:val="2"/>
          <w:numId w:val="900"/>
        </w:numPr>
        <w:spacing w:before="0" w:after="0"/>
      </w:pPr>
      <w:r>
        <w:t>Intermetallic Compounds</w:t>
      </w:r>
    </w:p>
    <w:p>
      <w:pPr>
        <w:numPr>
          <w:ilvl w:val="1"/>
          <w:numId w:val="900"/>
        </w:numPr>
        <w:spacing w:before="0" w:after="0"/>
      </w:pPr>
      <w:r>
        <w:t>Van der Waals Forces</w:t>
      </w:r>
    </w:p>
    <w:p>
      <w:pPr>
        <w:numPr>
          <w:ilvl w:val="2"/>
          <w:numId w:val="900"/>
        </w:numPr>
        <w:spacing w:before="0" w:after="0"/>
      </w:pPr>
      <w:r>
        <w:t>London Dispersion Forces</w:t>
      </w:r>
    </w:p>
    <w:p>
      <w:pPr>
        <w:numPr>
          <w:ilvl w:val="2"/>
          <w:numId w:val="900"/>
        </w:numPr>
        <w:spacing w:before="0" w:after="0"/>
      </w:pPr>
      <w:r>
        <w:t>Dipole-Dipole Interactions</w:t>
      </w:r>
    </w:p>
    <w:p>
      <w:pPr>
        <w:numPr>
          <w:ilvl w:val="2"/>
          <w:numId w:val="900"/>
        </w:numPr>
        <w:spacing w:before="0" w:after="0"/>
      </w:pPr>
      <w:r>
        <w:t>Induced Dipole Interactions</w:t>
      </w:r>
    </w:p>
    <w:p>
      <w:pPr>
        <w:numPr>
          <w:ilvl w:val="1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Criteria for Hydrogen Bonding</w:t>
      </w:r>
    </w:p>
    <w:p>
      <w:pPr>
        <w:numPr>
          <w:ilvl w:val="2"/>
          <w:numId w:val="900"/>
        </w:numPr>
        <w:spacing w:before="0" w:after="0"/>
      </w:pPr>
      <w:r>
        <w:t>Strength of Hydrogen Bonds</w:t>
      </w:r>
    </w:p>
    <w:p>
      <w:pPr>
        <w:numPr>
          <w:ilvl w:val="2"/>
          <w:numId w:val="900"/>
        </w:numPr>
        <w:spacing w:before="0" w:after="0"/>
      </w:pPr>
      <w:r>
        <w:t>Effects on Material Properties</w:t>
      </w:r>
    </w:p>
    <w:p>
      <w:pPr>
        <w:numPr>
          <w:ilvl w:val="2"/>
          <w:numId w:val="900"/>
        </w:numPr>
        <w:spacing w:before="0" w:after="0"/>
      </w:pPr>
      <w:r>
        <w:t>Cooperative Hydrogen Bonding</w:t>
      </w:r>
    </w:p>
    <w:p>
      <w:pPr>
        <w:numPr>
          <w:ilvl w:val="0"/>
          <w:numId w:val="900"/>
        </w:numPr>
        <w:spacing w:before="0" w:after="0"/>
      </w:pPr>
      <w:r>
        <w:t>Crystalline Structures</w:t>
      </w:r>
    </w:p>
    <w:p>
      <w:pPr>
        <w:numPr>
          <w:ilvl w:val="1"/>
          <w:numId w:val="900"/>
        </w:numPr>
        <w:spacing w:before="0" w:after="0"/>
      </w:pPr>
      <w:r>
        <w:t>Lattices and Unit Cells</w:t>
      </w:r>
    </w:p>
    <w:p>
      <w:pPr>
        <w:numPr>
          <w:ilvl w:val="2"/>
          <w:numId w:val="900"/>
        </w:numPr>
        <w:spacing w:before="0" w:after="0"/>
      </w:pPr>
      <w:r>
        <w:t>Primitive Lattices</w:t>
      </w:r>
    </w:p>
    <w:p>
      <w:pPr>
        <w:numPr>
          <w:ilvl w:val="2"/>
          <w:numId w:val="900"/>
        </w:numPr>
        <w:spacing w:before="0" w:after="0"/>
      </w:pPr>
      <w:r>
        <w:t>Centered Lattices</w:t>
      </w:r>
    </w:p>
    <w:p>
      <w:pPr>
        <w:numPr>
          <w:ilvl w:val="2"/>
          <w:numId w:val="900"/>
        </w:numPr>
        <w:spacing w:before="0" w:after="0"/>
      </w:pPr>
      <w:r>
        <w:t>Lattice Parameters</w:t>
      </w:r>
    </w:p>
    <w:p>
      <w:pPr>
        <w:numPr>
          <w:ilvl w:val="2"/>
          <w:numId w:val="900"/>
        </w:numPr>
        <w:spacing w:before="0" w:after="0"/>
      </w:pPr>
      <w:r>
        <w:t>Unit Cell Volume</w:t>
      </w:r>
    </w:p>
    <w:p>
      <w:pPr>
        <w:numPr>
          <w:ilvl w:val="1"/>
          <w:numId w:val="900"/>
        </w:numPr>
        <w:spacing w:before="0" w:after="0"/>
      </w:pPr>
      <w:r>
        <w:t>Crystal Systems</w:t>
      </w:r>
    </w:p>
    <w:p>
      <w:pPr>
        <w:numPr>
          <w:ilvl w:val="2"/>
          <w:numId w:val="900"/>
        </w:numPr>
        <w:spacing w:before="0" w:after="0"/>
      </w:pPr>
      <w:r>
        <w:t>Cubic System</w:t>
      </w:r>
    </w:p>
    <w:p>
      <w:pPr>
        <w:numPr>
          <w:ilvl w:val="2"/>
          <w:numId w:val="900"/>
        </w:numPr>
        <w:spacing w:before="0" w:after="0"/>
      </w:pPr>
      <w:r>
        <w:t>Tetragonal System</w:t>
      </w:r>
    </w:p>
    <w:p>
      <w:pPr>
        <w:numPr>
          <w:ilvl w:val="2"/>
          <w:numId w:val="900"/>
        </w:numPr>
        <w:spacing w:before="0" w:after="0"/>
      </w:pPr>
      <w:r>
        <w:t>Orthorhombic System</w:t>
      </w:r>
    </w:p>
    <w:p>
      <w:pPr>
        <w:numPr>
          <w:ilvl w:val="2"/>
          <w:numId w:val="900"/>
        </w:numPr>
        <w:spacing w:before="0" w:after="0"/>
      </w:pPr>
      <w:r>
        <w:t>Hexagonal System</w:t>
      </w:r>
    </w:p>
    <w:p>
      <w:pPr>
        <w:numPr>
          <w:ilvl w:val="2"/>
          <w:numId w:val="900"/>
        </w:numPr>
        <w:spacing w:before="0" w:after="0"/>
      </w:pPr>
      <w:r>
        <w:t>Trigonal System</w:t>
      </w:r>
    </w:p>
    <w:p>
      <w:pPr>
        <w:numPr>
          <w:ilvl w:val="2"/>
          <w:numId w:val="900"/>
        </w:numPr>
        <w:spacing w:before="0" w:after="0"/>
      </w:pPr>
      <w:r>
        <w:t>Monoclinic System</w:t>
      </w:r>
    </w:p>
    <w:p>
      <w:pPr>
        <w:numPr>
          <w:ilvl w:val="2"/>
          <w:numId w:val="900"/>
        </w:numPr>
        <w:spacing w:before="0" w:after="0"/>
      </w:pPr>
      <w:r>
        <w:t>Triclinic System</w:t>
      </w:r>
    </w:p>
    <w:p>
      <w:pPr>
        <w:numPr>
          <w:ilvl w:val="1"/>
          <w:numId w:val="900"/>
        </w:numPr>
        <w:spacing w:before="0" w:after="0"/>
      </w:pPr>
      <w:r>
        <w:t>Bravais Lattices</w:t>
      </w:r>
    </w:p>
    <w:p>
      <w:pPr>
        <w:numPr>
          <w:ilvl w:val="2"/>
          <w:numId w:val="900"/>
        </w:numPr>
        <w:spacing w:before="0" w:after="0"/>
      </w:pPr>
      <w:r>
        <w:t>Simple Cubic</w:t>
      </w:r>
    </w:p>
    <w:p>
      <w:pPr>
        <w:numPr>
          <w:ilvl w:val="2"/>
          <w:numId w:val="900"/>
        </w:numPr>
        <w:spacing w:before="0" w:after="0"/>
      </w:pPr>
      <w:r>
        <w:t>Body-Centered Cubic</w:t>
      </w:r>
    </w:p>
    <w:p>
      <w:pPr>
        <w:numPr>
          <w:ilvl w:val="2"/>
          <w:numId w:val="900"/>
        </w:numPr>
        <w:spacing w:before="0" w:after="0"/>
      </w:pPr>
      <w:r>
        <w:t>Face-Centered Cubic</w:t>
      </w:r>
    </w:p>
    <w:p>
      <w:pPr>
        <w:numPr>
          <w:ilvl w:val="2"/>
          <w:numId w:val="900"/>
        </w:numPr>
        <w:spacing w:before="0" w:after="0"/>
      </w:pPr>
      <w:r>
        <w:t>Simple Tetragonal</w:t>
      </w:r>
    </w:p>
    <w:p>
      <w:pPr>
        <w:numPr>
          <w:ilvl w:val="2"/>
          <w:numId w:val="900"/>
        </w:numPr>
        <w:spacing w:before="0" w:after="0"/>
      </w:pPr>
      <w:r>
        <w:t>Body-Centered Tetragonal</w:t>
      </w:r>
    </w:p>
    <w:p>
      <w:pPr>
        <w:numPr>
          <w:ilvl w:val="2"/>
          <w:numId w:val="900"/>
        </w:numPr>
        <w:spacing w:before="0" w:after="0"/>
      </w:pPr>
      <w:r>
        <w:t>Simple Orthorhombic</w:t>
      </w:r>
    </w:p>
    <w:p>
      <w:pPr>
        <w:numPr>
          <w:ilvl w:val="2"/>
          <w:numId w:val="900"/>
        </w:numPr>
        <w:spacing w:before="0" w:after="0"/>
      </w:pPr>
      <w:r>
        <w:t>Body-Centered Orthorhombic</w:t>
      </w:r>
    </w:p>
    <w:p>
      <w:pPr>
        <w:numPr>
          <w:ilvl w:val="2"/>
          <w:numId w:val="900"/>
        </w:numPr>
        <w:spacing w:before="0" w:after="0"/>
      </w:pPr>
      <w:r>
        <w:t>Base-Centered Orthorhombic</w:t>
      </w:r>
    </w:p>
    <w:p>
      <w:pPr>
        <w:numPr>
          <w:ilvl w:val="2"/>
          <w:numId w:val="900"/>
        </w:numPr>
        <w:spacing w:before="0" w:after="0"/>
      </w:pPr>
      <w:r>
        <w:t>Face-Centered Orthorhombic</w:t>
      </w:r>
    </w:p>
    <w:p>
      <w:pPr>
        <w:numPr>
          <w:ilvl w:val="2"/>
          <w:numId w:val="900"/>
        </w:numPr>
        <w:spacing w:before="0" w:after="0"/>
      </w:pPr>
      <w:r>
        <w:t>Hexagonal</w:t>
      </w:r>
    </w:p>
    <w:p>
      <w:pPr>
        <w:numPr>
          <w:ilvl w:val="2"/>
          <w:numId w:val="900"/>
        </w:numPr>
        <w:spacing w:before="0" w:after="0"/>
      </w:pPr>
      <w:r>
        <w:t>Rhombohedral</w:t>
      </w:r>
    </w:p>
    <w:p>
      <w:pPr>
        <w:numPr>
          <w:ilvl w:val="2"/>
          <w:numId w:val="900"/>
        </w:numPr>
        <w:spacing w:before="0" w:after="0"/>
      </w:pPr>
      <w:r>
        <w:t>Simple Monoclinic</w:t>
      </w:r>
    </w:p>
    <w:p>
      <w:pPr>
        <w:numPr>
          <w:ilvl w:val="2"/>
          <w:numId w:val="900"/>
        </w:numPr>
        <w:spacing w:before="0" w:after="0"/>
      </w:pPr>
      <w:r>
        <w:t>Base-Centered Monoclinic</w:t>
      </w:r>
    </w:p>
    <w:p>
      <w:pPr>
        <w:numPr>
          <w:ilvl w:val="2"/>
          <w:numId w:val="900"/>
        </w:numPr>
        <w:spacing w:before="0" w:after="0"/>
      </w:pPr>
      <w:r>
        <w:t>Triclinic</w:t>
      </w:r>
    </w:p>
    <w:p>
      <w:pPr>
        <w:numPr>
          <w:ilvl w:val="1"/>
          <w:numId w:val="900"/>
        </w:numPr>
        <w:spacing w:before="0" w:after="0"/>
      </w:pPr>
      <w:r>
        <w:t>Miller Indices</w:t>
      </w:r>
    </w:p>
    <w:p>
      <w:pPr>
        <w:numPr>
          <w:ilvl w:val="2"/>
          <w:numId w:val="900"/>
        </w:numPr>
        <w:spacing w:before="0" w:after="0"/>
      </w:pPr>
      <w:r>
        <w:t>Indexing Crystallographic Planes</w:t>
      </w:r>
    </w:p>
    <w:p>
      <w:pPr>
        <w:numPr>
          <w:ilvl w:val="2"/>
          <w:numId w:val="900"/>
        </w:numPr>
        <w:spacing w:before="0" w:after="0"/>
      </w:pPr>
      <w:r>
        <w:t>Indexing Crystallographic Directions</w:t>
      </w:r>
    </w:p>
    <w:p>
      <w:pPr>
        <w:numPr>
          <w:ilvl w:val="2"/>
          <w:numId w:val="900"/>
        </w:numPr>
        <w:spacing w:before="0" w:after="0"/>
      </w:pPr>
      <w:r>
        <w:t>Interplanar Spacing</w:t>
      </w:r>
    </w:p>
    <w:p>
      <w:pPr>
        <w:numPr>
          <w:ilvl w:val="2"/>
          <w:numId w:val="900"/>
        </w:numPr>
        <w:spacing w:before="0" w:after="0"/>
      </w:pPr>
      <w:r>
        <w:t>Zone Axes</w:t>
      </w:r>
    </w:p>
    <w:p>
      <w:pPr>
        <w:numPr>
          <w:ilvl w:val="1"/>
          <w:numId w:val="900"/>
        </w:numPr>
        <w:spacing w:before="0" w:after="0"/>
      </w:pPr>
      <w:r>
        <w:t>Close-Packing of Spheres</w:t>
      </w:r>
    </w:p>
    <w:p>
      <w:pPr>
        <w:numPr>
          <w:ilvl w:val="2"/>
          <w:numId w:val="900"/>
        </w:numPr>
        <w:spacing w:before="0" w:after="0"/>
      </w:pPr>
      <w:r>
        <w:t>Face-Centered Cubic Packing</w:t>
      </w:r>
    </w:p>
    <w:p>
      <w:pPr>
        <w:numPr>
          <w:ilvl w:val="3"/>
          <w:numId w:val="900"/>
        </w:numPr>
        <w:spacing w:before="0" w:after="0"/>
      </w:pPr>
      <w:r>
        <w:t>ABCABC Stacking</w:t>
      </w:r>
    </w:p>
    <w:p>
      <w:pPr>
        <w:numPr>
          <w:ilvl w:val="3"/>
          <w:numId w:val="900"/>
        </w:numPr>
        <w:spacing w:before="0" w:after="0"/>
      </w:pPr>
      <w:r>
        <w:t>Coordination Number</w:t>
      </w:r>
    </w:p>
    <w:p>
      <w:pPr>
        <w:numPr>
          <w:ilvl w:val="3"/>
          <w:numId w:val="900"/>
        </w:numPr>
        <w:spacing w:before="0" w:after="0"/>
      </w:pPr>
      <w:r>
        <w:t>Packing Efficiency</w:t>
      </w:r>
    </w:p>
    <w:p>
      <w:pPr>
        <w:numPr>
          <w:ilvl w:val="3"/>
          <w:numId w:val="900"/>
        </w:numPr>
        <w:spacing w:before="0" w:after="0"/>
      </w:pPr>
      <w:r>
        <w:t>Octahedral and Tetrahedral Holes</w:t>
      </w:r>
    </w:p>
    <w:p>
      <w:pPr>
        <w:numPr>
          <w:ilvl w:val="2"/>
          <w:numId w:val="900"/>
        </w:numPr>
        <w:spacing w:before="0" w:after="0"/>
      </w:pPr>
      <w:r>
        <w:t>Hexagonal Close-Packed Structure</w:t>
      </w:r>
    </w:p>
    <w:p>
      <w:pPr>
        <w:numPr>
          <w:ilvl w:val="3"/>
          <w:numId w:val="900"/>
        </w:numPr>
        <w:spacing w:before="0" w:after="0"/>
      </w:pPr>
      <w:r>
        <w:t>ABABAB Stacking</w:t>
      </w:r>
    </w:p>
    <w:p>
      <w:pPr>
        <w:numPr>
          <w:ilvl w:val="3"/>
          <w:numId w:val="900"/>
        </w:numPr>
        <w:spacing w:before="0" w:after="0"/>
      </w:pPr>
      <w:r>
        <w:t>Layer Stacking Sequence</w:t>
      </w:r>
    </w:p>
    <w:p>
      <w:pPr>
        <w:numPr>
          <w:ilvl w:val="3"/>
          <w:numId w:val="900"/>
        </w:numPr>
        <w:spacing w:before="0" w:after="0"/>
      </w:pPr>
      <w:r>
        <w:t>Coordination Environment</w:t>
      </w:r>
    </w:p>
    <w:p>
      <w:pPr>
        <w:numPr>
          <w:ilvl w:val="1"/>
          <w:numId w:val="900"/>
        </w:numPr>
        <w:spacing w:before="0" w:after="0"/>
      </w:pPr>
      <w:r>
        <w:t>Common Crystal Structures</w:t>
      </w:r>
    </w:p>
    <w:p>
      <w:pPr>
        <w:numPr>
          <w:ilvl w:val="2"/>
          <w:numId w:val="900"/>
        </w:numPr>
        <w:spacing w:before="0" w:after="0"/>
      </w:pPr>
      <w:r>
        <w:t>Rock Salt Structure</w:t>
      </w:r>
    </w:p>
    <w:p>
      <w:pPr>
        <w:numPr>
          <w:ilvl w:val="2"/>
          <w:numId w:val="900"/>
        </w:numPr>
        <w:spacing w:before="0" w:after="0"/>
      </w:pPr>
      <w:r>
        <w:t>Cesium Chloride Structure</w:t>
      </w:r>
    </w:p>
    <w:p>
      <w:pPr>
        <w:numPr>
          <w:ilvl w:val="2"/>
          <w:numId w:val="900"/>
        </w:numPr>
        <w:spacing w:before="0" w:after="0"/>
      </w:pPr>
      <w:r>
        <w:t>Zincblende Structure</w:t>
      </w:r>
    </w:p>
    <w:p>
      <w:pPr>
        <w:numPr>
          <w:ilvl w:val="2"/>
          <w:numId w:val="900"/>
        </w:numPr>
        <w:spacing w:before="0" w:after="0"/>
      </w:pPr>
      <w:r>
        <w:t>Wurtzite Structure</w:t>
      </w:r>
    </w:p>
    <w:p>
      <w:pPr>
        <w:numPr>
          <w:ilvl w:val="2"/>
          <w:numId w:val="900"/>
        </w:numPr>
        <w:spacing w:before="0" w:after="0"/>
      </w:pPr>
      <w:r>
        <w:t>Fluorite Structure</w:t>
      </w:r>
    </w:p>
    <w:p>
      <w:pPr>
        <w:numPr>
          <w:ilvl w:val="2"/>
          <w:numId w:val="900"/>
        </w:numPr>
        <w:spacing w:before="0" w:after="0"/>
      </w:pPr>
      <w:r>
        <w:t>Diamond Cubic Structure</w:t>
      </w:r>
    </w:p>
    <w:p>
      <w:pPr>
        <w:numPr>
          <w:ilvl w:val="2"/>
          <w:numId w:val="900"/>
        </w:numPr>
        <w:spacing w:before="0" w:after="0"/>
      </w:pPr>
      <w:r>
        <w:t>Perovskite Structure</w:t>
      </w:r>
    </w:p>
    <w:p>
      <w:pPr>
        <w:numPr>
          <w:ilvl w:val="2"/>
          <w:numId w:val="900"/>
        </w:numPr>
        <w:spacing w:before="0" w:after="0"/>
      </w:pPr>
      <w:r>
        <w:t>Spinel Structure</w:t>
      </w:r>
    </w:p>
    <w:p>
      <w:pPr>
        <w:numPr>
          <w:ilvl w:val="2"/>
          <w:numId w:val="900"/>
        </w:numPr>
        <w:spacing w:before="0" w:after="0"/>
      </w:pPr>
      <w:r>
        <w:t>Rutile Structure</w:t>
      </w:r>
    </w:p>
    <w:p>
      <w:pPr>
        <w:numPr>
          <w:ilvl w:val="0"/>
          <w:numId w:val="900"/>
        </w:numPr>
        <w:spacing w:before="0" w:after="0"/>
      </w:pPr>
      <w:r>
        <w:t>Amorphous and Disordered Structures</w:t>
      </w:r>
    </w:p>
    <w:p>
      <w:pPr>
        <w:numPr>
          <w:ilvl w:val="1"/>
          <w:numId w:val="900"/>
        </w:numPr>
        <w:spacing w:before="0" w:after="0"/>
      </w:pPr>
      <w:r>
        <w:t>Glasses</w:t>
      </w:r>
    </w:p>
    <w:p>
      <w:pPr>
        <w:numPr>
          <w:ilvl w:val="2"/>
          <w:numId w:val="900"/>
        </w:numPr>
        <w:spacing w:before="0" w:after="0"/>
      </w:pPr>
      <w:r>
        <w:t>Structure of Glasses</w:t>
      </w:r>
    </w:p>
    <w:p>
      <w:pPr>
        <w:numPr>
          <w:ilvl w:val="2"/>
          <w:numId w:val="900"/>
        </w:numPr>
        <w:spacing w:before="0" w:after="0"/>
      </w:pPr>
      <w:r>
        <w:t>Glass Transition Temperature</w:t>
      </w:r>
    </w:p>
    <w:p>
      <w:pPr>
        <w:numPr>
          <w:ilvl w:val="2"/>
          <w:numId w:val="900"/>
        </w:numPr>
        <w:spacing w:before="0" w:after="0"/>
      </w:pPr>
      <w:r>
        <w:t>Glass Formation Criteria</w:t>
      </w:r>
    </w:p>
    <w:p>
      <w:pPr>
        <w:numPr>
          <w:ilvl w:val="2"/>
          <w:numId w:val="900"/>
        </w:numPr>
        <w:spacing w:before="0" w:after="0"/>
      </w:pPr>
      <w:r>
        <w:t>Network Formers and Modifiers</w:t>
      </w:r>
    </w:p>
    <w:p>
      <w:pPr>
        <w:numPr>
          <w:ilvl w:val="1"/>
          <w:numId w:val="900"/>
        </w:numPr>
        <w:spacing w:before="0" w:after="0"/>
      </w:pPr>
      <w:r>
        <w:t>Polymers</w:t>
      </w:r>
    </w:p>
    <w:p>
      <w:pPr>
        <w:numPr>
          <w:ilvl w:val="2"/>
          <w:numId w:val="900"/>
        </w:numPr>
        <w:spacing w:before="0" w:after="0"/>
      </w:pPr>
      <w:r>
        <w:t>Amorphous Polymers</w:t>
      </w:r>
    </w:p>
    <w:p>
      <w:pPr>
        <w:numPr>
          <w:ilvl w:val="2"/>
          <w:numId w:val="900"/>
        </w:numPr>
        <w:spacing w:before="0" w:after="0"/>
      </w:pPr>
      <w:r>
        <w:t>Crystalline Polymers</w:t>
      </w:r>
    </w:p>
    <w:p>
      <w:pPr>
        <w:numPr>
          <w:ilvl w:val="2"/>
          <w:numId w:val="900"/>
        </w:numPr>
        <w:spacing w:before="0" w:after="0"/>
      </w:pPr>
      <w:r>
        <w:t>Tacticity and Chain Arrangement</w:t>
      </w:r>
    </w:p>
    <w:p>
      <w:pPr>
        <w:numPr>
          <w:ilvl w:val="2"/>
          <w:numId w:val="900"/>
        </w:numPr>
        <w:spacing w:before="0" w:after="0"/>
      </w:pPr>
      <w:r>
        <w:t>Polymer Morphology</w:t>
      </w:r>
    </w:p>
    <w:p>
      <w:pPr>
        <w:numPr>
          <w:ilvl w:val="1"/>
          <w:numId w:val="900"/>
        </w:numPr>
        <w:spacing w:before="0" w:after="0"/>
      </w:pPr>
      <w:r>
        <w:t>Gels</w:t>
      </w:r>
    </w:p>
    <w:p>
      <w:pPr>
        <w:numPr>
          <w:ilvl w:val="2"/>
          <w:numId w:val="900"/>
        </w:numPr>
        <w:spacing w:before="0" w:after="0"/>
      </w:pPr>
      <w:r>
        <w:t>Network Formation</w:t>
      </w:r>
    </w:p>
    <w:p>
      <w:pPr>
        <w:numPr>
          <w:ilvl w:val="2"/>
          <w:numId w:val="900"/>
        </w:numPr>
        <w:spacing w:before="0" w:after="0"/>
      </w:pPr>
      <w:r>
        <w:t>Swelling Behavior</w:t>
      </w:r>
    </w:p>
    <w:p>
      <w:pPr>
        <w:numPr>
          <w:ilvl w:val="2"/>
          <w:numId w:val="900"/>
        </w:numPr>
        <w:spacing w:before="0" w:after="0"/>
      </w:pPr>
      <w:r>
        <w:t>Sol-Gel Transition</w:t>
      </w:r>
    </w:p>
    <w:p>
      <w:pPr>
        <w:numPr>
          <w:ilvl w:val="2"/>
          <w:numId w:val="900"/>
        </w:numPr>
        <w:spacing w:before="0" w:after="0"/>
      </w:pPr>
      <w:r>
        <w:t>Aerogels and Xerogels</w:t>
      </w:r>
    </w:p>
    <w:p>
      <w:pPr>
        <w:numPr>
          <w:ilvl w:val="1"/>
          <w:numId w:val="900"/>
        </w:numPr>
        <w:spacing w:before="0" w:after="0"/>
      </w:pPr>
      <w:r>
        <w:t>Liquid Crystals</w:t>
      </w:r>
    </w:p>
    <w:p>
      <w:pPr>
        <w:numPr>
          <w:ilvl w:val="2"/>
          <w:numId w:val="900"/>
        </w:numPr>
        <w:spacing w:before="0" w:after="0"/>
      </w:pPr>
      <w:r>
        <w:t>Nematic Phase</w:t>
      </w:r>
    </w:p>
    <w:p>
      <w:pPr>
        <w:numPr>
          <w:ilvl w:val="2"/>
          <w:numId w:val="900"/>
        </w:numPr>
        <w:spacing w:before="0" w:after="0"/>
      </w:pPr>
      <w:r>
        <w:t>Smectic Phase</w:t>
      </w:r>
    </w:p>
    <w:p>
      <w:pPr>
        <w:numPr>
          <w:ilvl w:val="2"/>
          <w:numId w:val="900"/>
        </w:numPr>
        <w:spacing w:before="0" w:after="0"/>
      </w:pPr>
      <w:r>
        <w:t>Cholesteric Phase</w:t>
      </w:r>
    </w:p>
    <w:p>
      <w:pPr>
        <w:numPr>
          <w:ilvl w:val="0"/>
          <w:numId w:val="900"/>
        </w:numPr>
        <w:spacing w:before="0" w:after="0"/>
      </w:pPr>
      <w:r>
        <w:t>Defects and Imperfections in Solids</w:t>
      </w:r>
    </w:p>
    <w:p>
      <w:pPr>
        <w:numPr>
          <w:ilvl w:val="1"/>
          <w:numId w:val="900"/>
        </w:numPr>
        <w:spacing w:before="0" w:after="0"/>
      </w:pPr>
      <w:r>
        <w:t>Point Defects</w:t>
      </w:r>
    </w:p>
    <w:p>
      <w:pPr>
        <w:numPr>
          <w:ilvl w:val="2"/>
          <w:numId w:val="900"/>
        </w:numPr>
        <w:spacing w:before="0" w:after="0"/>
      </w:pPr>
      <w:r>
        <w:t>Vacancies</w:t>
      </w:r>
    </w:p>
    <w:p>
      <w:pPr>
        <w:numPr>
          <w:ilvl w:val="3"/>
          <w:numId w:val="900"/>
        </w:numPr>
        <w:spacing w:before="0" w:after="0"/>
      </w:pPr>
      <w:r>
        <w:t>Vacancy Formation Energy</w:t>
      </w:r>
    </w:p>
    <w:p>
      <w:pPr>
        <w:numPr>
          <w:ilvl w:val="3"/>
          <w:numId w:val="900"/>
        </w:numPr>
        <w:spacing w:before="0" w:after="0"/>
      </w:pPr>
      <w:r>
        <w:t>Vacancy Concentration</w:t>
      </w:r>
    </w:p>
    <w:p>
      <w:pPr>
        <w:numPr>
          <w:ilvl w:val="2"/>
          <w:numId w:val="900"/>
        </w:numPr>
        <w:spacing w:before="0" w:after="0"/>
      </w:pPr>
      <w:r>
        <w:t>Interstitials</w:t>
      </w:r>
    </w:p>
    <w:p>
      <w:pPr>
        <w:numPr>
          <w:ilvl w:val="3"/>
          <w:numId w:val="900"/>
        </w:numPr>
        <w:spacing w:before="0" w:after="0"/>
      </w:pPr>
      <w:r>
        <w:t>Self-Interstitials</w:t>
      </w:r>
    </w:p>
    <w:p>
      <w:pPr>
        <w:numPr>
          <w:ilvl w:val="3"/>
          <w:numId w:val="900"/>
        </w:numPr>
        <w:spacing w:before="0" w:after="0"/>
      </w:pPr>
      <w:r>
        <w:t>Interstitial Impurities</w:t>
      </w:r>
    </w:p>
    <w:p>
      <w:pPr>
        <w:numPr>
          <w:ilvl w:val="2"/>
          <w:numId w:val="900"/>
        </w:numPr>
        <w:spacing w:before="0" w:after="0"/>
      </w:pPr>
      <w:r>
        <w:t>Substitutional Impurities</w:t>
      </w:r>
    </w:p>
    <w:p>
      <w:pPr>
        <w:numPr>
          <w:ilvl w:val="3"/>
          <w:numId w:val="900"/>
        </w:numPr>
        <w:spacing w:before="0" w:after="0"/>
      </w:pPr>
      <w:r>
        <w:t>Size Factor</w:t>
      </w:r>
    </w:p>
    <w:p>
      <w:pPr>
        <w:numPr>
          <w:ilvl w:val="3"/>
          <w:numId w:val="900"/>
        </w:numPr>
        <w:spacing w:before="0" w:after="0"/>
      </w:pPr>
      <w:r>
        <w:t>Electronic Factor</w:t>
      </w:r>
    </w:p>
    <w:p>
      <w:pPr>
        <w:numPr>
          <w:ilvl w:val="2"/>
          <w:numId w:val="900"/>
        </w:numPr>
        <w:spacing w:before="0" w:after="0"/>
      </w:pPr>
      <w:r>
        <w:t>Frenkel Defects</w:t>
      </w:r>
    </w:p>
    <w:p>
      <w:pPr>
        <w:numPr>
          <w:ilvl w:val="2"/>
          <w:numId w:val="900"/>
        </w:numPr>
        <w:spacing w:before="0" w:after="0"/>
      </w:pPr>
      <w:r>
        <w:t>Schottky Defects</w:t>
      </w:r>
    </w:p>
    <w:p>
      <w:pPr>
        <w:numPr>
          <w:ilvl w:val="2"/>
          <w:numId w:val="900"/>
        </w:numPr>
        <w:spacing w:before="0" w:after="0"/>
      </w:pPr>
      <w:r>
        <w:t>Color Centers</w:t>
      </w:r>
    </w:p>
    <w:p>
      <w:pPr>
        <w:numPr>
          <w:ilvl w:val="1"/>
          <w:numId w:val="900"/>
        </w:numPr>
        <w:spacing w:before="0" w:after="0"/>
      </w:pPr>
      <w:r>
        <w:t>Line Defects</w:t>
      </w:r>
    </w:p>
    <w:p>
      <w:pPr>
        <w:numPr>
          <w:ilvl w:val="2"/>
          <w:numId w:val="900"/>
        </w:numPr>
        <w:spacing w:before="0" w:after="0"/>
      </w:pPr>
      <w:r>
        <w:t>Edge Dislocations</w:t>
      </w:r>
    </w:p>
    <w:p>
      <w:pPr>
        <w:numPr>
          <w:ilvl w:val="3"/>
          <w:numId w:val="900"/>
        </w:numPr>
        <w:spacing w:before="0" w:after="0"/>
      </w:pPr>
      <w:r>
        <w:t>Dislocation Core</w:t>
      </w:r>
    </w:p>
    <w:p>
      <w:pPr>
        <w:numPr>
          <w:ilvl w:val="3"/>
          <w:numId w:val="900"/>
        </w:numPr>
        <w:spacing w:before="0" w:after="0"/>
      </w:pPr>
      <w:r>
        <w:t>Stress Fields</w:t>
      </w:r>
    </w:p>
    <w:p>
      <w:pPr>
        <w:numPr>
          <w:ilvl w:val="2"/>
          <w:numId w:val="900"/>
        </w:numPr>
        <w:spacing w:before="0" w:after="0"/>
      </w:pPr>
      <w:r>
        <w:t>Screw Dislocations</w:t>
      </w:r>
    </w:p>
    <w:p>
      <w:pPr>
        <w:numPr>
          <w:ilvl w:val="3"/>
          <w:numId w:val="900"/>
        </w:numPr>
        <w:spacing w:before="0" w:after="0"/>
      </w:pPr>
      <w:r>
        <w:t>Helical Structure</w:t>
      </w:r>
    </w:p>
    <w:p>
      <w:pPr>
        <w:numPr>
          <w:ilvl w:val="2"/>
          <w:numId w:val="900"/>
        </w:numPr>
        <w:spacing w:before="0" w:after="0"/>
      </w:pPr>
      <w:r>
        <w:t>Mixed Dislocations</w:t>
      </w:r>
    </w:p>
    <w:p>
      <w:pPr>
        <w:numPr>
          <w:ilvl w:val="2"/>
          <w:numId w:val="900"/>
        </w:numPr>
        <w:spacing w:before="0" w:after="0"/>
      </w:pPr>
      <w:r>
        <w:t>Burgers Vector</w:t>
      </w:r>
    </w:p>
    <w:p>
      <w:pPr>
        <w:numPr>
          <w:ilvl w:val="3"/>
          <w:numId w:val="900"/>
        </w:numPr>
        <w:spacing w:before="0" w:after="0"/>
      </w:pPr>
      <w:r>
        <w:t>Determination Methods</w:t>
      </w:r>
    </w:p>
    <w:p>
      <w:pPr>
        <w:numPr>
          <w:ilvl w:val="3"/>
          <w:numId w:val="900"/>
        </w:numPr>
        <w:spacing w:before="0" w:after="0"/>
      </w:pPr>
      <w:r>
        <w:t>Significance</w:t>
      </w:r>
    </w:p>
    <w:p>
      <w:pPr>
        <w:numPr>
          <w:ilvl w:val="1"/>
          <w:numId w:val="900"/>
        </w:numPr>
        <w:spacing w:before="0" w:after="0"/>
      </w:pPr>
      <w:r>
        <w:t>Planar Defects</w:t>
      </w:r>
    </w:p>
    <w:p>
      <w:pPr>
        <w:numPr>
          <w:ilvl w:val="2"/>
          <w:numId w:val="900"/>
        </w:numPr>
        <w:spacing w:before="0" w:after="0"/>
      </w:pPr>
      <w:r>
        <w:t>Grain Boundaries</w:t>
      </w:r>
    </w:p>
    <w:p>
      <w:pPr>
        <w:numPr>
          <w:ilvl w:val="3"/>
          <w:numId w:val="900"/>
        </w:numPr>
        <w:spacing w:before="0" w:after="0"/>
      </w:pPr>
      <w:r>
        <w:t>High-Angle Boundaries</w:t>
      </w:r>
    </w:p>
    <w:p>
      <w:pPr>
        <w:numPr>
          <w:ilvl w:val="3"/>
          <w:numId w:val="900"/>
        </w:numPr>
        <w:spacing w:before="0" w:after="0"/>
      </w:pPr>
      <w:r>
        <w:t>Low-Angle Boundaries</w:t>
      </w:r>
    </w:p>
    <w:p>
      <w:pPr>
        <w:numPr>
          <w:ilvl w:val="3"/>
          <w:numId w:val="900"/>
        </w:numPr>
        <w:spacing w:before="0" w:after="0"/>
      </w:pPr>
      <w:r>
        <w:t>Grain Boundary Energy</w:t>
      </w:r>
    </w:p>
    <w:p>
      <w:pPr>
        <w:numPr>
          <w:ilvl w:val="2"/>
          <w:numId w:val="900"/>
        </w:numPr>
        <w:spacing w:before="0" w:after="0"/>
      </w:pPr>
      <w:r>
        <w:t>Stacking Faults</w:t>
      </w:r>
    </w:p>
    <w:p>
      <w:pPr>
        <w:numPr>
          <w:ilvl w:val="3"/>
          <w:numId w:val="900"/>
        </w:numPr>
        <w:spacing w:before="0" w:after="0"/>
      </w:pPr>
      <w:r>
        <w:t>Intrinsic Stacking Faults</w:t>
      </w:r>
    </w:p>
    <w:p>
      <w:pPr>
        <w:numPr>
          <w:ilvl w:val="3"/>
          <w:numId w:val="900"/>
        </w:numPr>
        <w:spacing w:before="0" w:after="0"/>
      </w:pPr>
      <w:r>
        <w:t>Extrinsic Stacking Faults</w:t>
      </w:r>
    </w:p>
    <w:p>
      <w:pPr>
        <w:numPr>
          <w:ilvl w:val="2"/>
          <w:numId w:val="900"/>
        </w:numPr>
        <w:spacing w:before="0" w:after="0"/>
      </w:pPr>
      <w:r>
        <w:t>Twin Boundaries</w:t>
      </w:r>
    </w:p>
    <w:p>
      <w:pPr>
        <w:numPr>
          <w:ilvl w:val="3"/>
          <w:numId w:val="900"/>
        </w:numPr>
        <w:spacing w:before="0" w:after="0"/>
      </w:pPr>
      <w:r>
        <w:t>Coherent Twins</w:t>
      </w:r>
    </w:p>
    <w:p>
      <w:pPr>
        <w:numPr>
          <w:ilvl w:val="3"/>
          <w:numId w:val="900"/>
        </w:numPr>
        <w:spacing w:before="0" w:after="0"/>
      </w:pPr>
      <w:r>
        <w:t>Incoherent Twins</w:t>
      </w:r>
    </w:p>
    <w:p>
      <w:pPr>
        <w:numPr>
          <w:ilvl w:val="2"/>
          <w:numId w:val="900"/>
        </w:numPr>
        <w:spacing w:before="0" w:after="0"/>
      </w:pPr>
      <w:r>
        <w:t>Antiphase Boundaries</w:t>
      </w:r>
    </w:p>
    <w:p>
      <w:pPr>
        <w:numPr>
          <w:ilvl w:val="1"/>
          <w:numId w:val="900"/>
        </w:numPr>
        <w:spacing w:before="0" w:after="0"/>
      </w:pPr>
      <w:r>
        <w:t>Volume Defects</w:t>
      </w:r>
    </w:p>
    <w:p>
      <w:pPr>
        <w:numPr>
          <w:ilvl w:val="2"/>
          <w:numId w:val="900"/>
        </w:numPr>
        <w:spacing w:before="0" w:after="0"/>
      </w:pPr>
      <w:r>
        <w:t>Voids</w:t>
      </w:r>
    </w:p>
    <w:p>
      <w:pPr>
        <w:numPr>
          <w:ilvl w:val="2"/>
          <w:numId w:val="900"/>
        </w:numPr>
        <w:spacing w:before="0" w:after="0"/>
      </w:pPr>
      <w:r>
        <w:t>Precipitates</w:t>
      </w:r>
    </w:p>
    <w:p>
      <w:pPr>
        <w:numPr>
          <w:ilvl w:val="2"/>
          <w:numId w:val="900"/>
        </w:numPr>
        <w:spacing w:before="0" w:after="0"/>
      </w:pPr>
      <w:r>
        <w:t>Inclusions</w:t>
      </w:r>
    </w:p>
    <w:p>
      <w:pPr>
        <w:numPr>
          <w:ilvl w:val="2"/>
          <w:numId w:val="900"/>
        </w:numPr>
        <w:spacing w:before="0" w:after="0"/>
      </w:pPr>
      <w:r>
        <w:t>Pores</w:t>
      </w:r>
    </w:p>
    <w:p>
      <w:pPr>
        <w:pStyle w:val="Heading1"/>
      </w:pPr>
      <w:r>
        <w:t>Synthesis and Processing of Materials</w:t>
      </w:r>
    </w:p>
    <w:p>
      <w:pPr>
        <w:numPr>
          <w:ilvl w:val="0"/>
          <w:numId w:val="900"/>
        </w:numPr>
        <w:spacing w:before="0" w:after="0"/>
      </w:pPr>
      <w:r>
        <w:t>Thermodynamic and Kinetic Principles</w:t>
      </w:r>
    </w:p>
    <w:p>
      <w:pPr>
        <w:numPr>
          <w:ilvl w:val="1"/>
          <w:numId w:val="900"/>
        </w:numPr>
        <w:spacing w:before="0" w:after="0"/>
      </w:pPr>
      <w:r>
        <w:t>Phase Diagrams</w:t>
      </w:r>
    </w:p>
    <w:p>
      <w:pPr>
        <w:numPr>
          <w:ilvl w:val="2"/>
          <w:numId w:val="900"/>
        </w:numPr>
        <w:spacing w:before="0" w:after="0"/>
      </w:pPr>
      <w:r>
        <w:t>Binary Phase Diagrams</w:t>
      </w:r>
    </w:p>
    <w:p>
      <w:pPr>
        <w:numPr>
          <w:ilvl w:val="3"/>
          <w:numId w:val="900"/>
        </w:numPr>
        <w:spacing w:before="0" w:after="0"/>
      </w:pPr>
      <w:r>
        <w:t>Solid Solution Systems</w:t>
      </w:r>
    </w:p>
    <w:p>
      <w:pPr>
        <w:numPr>
          <w:ilvl w:val="3"/>
          <w:numId w:val="900"/>
        </w:numPr>
        <w:spacing w:before="0" w:after="0"/>
      </w:pPr>
      <w:r>
        <w:t>Eutectic Systems</w:t>
      </w:r>
    </w:p>
    <w:p>
      <w:pPr>
        <w:numPr>
          <w:ilvl w:val="3"/>
          <w:numId w:val="900"/>
        </w:numPr>
        <w:spacing w:before="0" w:after="0"/>
      </w:pPr>
      <w:r>
        <w:t>Peritectic Systems</w:t>
      </w:r>
    </w:p>
    <w:p>
      <w:pPr>
        <w:numPr>
          <w:ilvl w:val="3"/>
          <w:numId w:val="900"/>
        </w:numPr>
        <w:spacing w:before="0" w:after="0"/>
      </w:pPr>
      <w:r>
        <w:t>Intermediate Phases</w:t>
      </w:r>
    </w:p>
    <w:p>
      <w:pPr>
        <w:numPr>
          <w:ilvl w:val="2"/>
          <w:numId w:val="900"/>
        </w:numPr>
        <w:spacing w:before="0" w:after="0"/>
      </w:pPr>
      <w:r>
        <w:t>Ternary Phase Diagrams</w:t>
      </w:r>
    </w:p>
    <w:p>
      <w:pPr>
        <w:numPr>
          <w:ilvl w:val="2"/>
          <w:numId w:val="900"/>
        </w:numPr>
        <w:spacing w:before="0" w:after="0"/>
      </w:pPr>
      <w:r>
        <w:t>Lever Rule Applications</w:t>
      </w:r>
    </w:p>
    <w:p>
      <w:pPr>
        <w:numPr>
          <w:ilvl w:val="2"/>
          <w:numId w:val="900"/>
        </w:numPr>
        <w:spacing w:before="0" w:after="0"/>
      </w:pPr>
      <w:r>
        <w:t>Phase Rule</w:t>
      </w:r>
    </w:p>
    <w:p>
      <w:pPr>
        <w:numPr>
          <w:ilvl w:val="1"/>
          <w:numId w:val="900"/>
        </w:numPr>
        <w:spacing w:before="0" w:after="0"/>
      </w:pPr>
      <w:r>
        <w:t>Reaction Kinetics</w:t>
      </w:r>
    </w:p>
    <w:p>
      <w:pPr>
        <w:numPr>
          <w:ilvl w:val="2"/>
          <w:numId w:val="900"/>
        </w:numPr>
        <w:spacing w:before="0" w:after="0"/>
      </w:pPr>
      <w:r>
        <w:t>Nucleation Rate</w:t>
      </w:r>
    </w:p>
    <w:p>
      <w:pPr>
        <w:numPr>
          <w:ilvl w:val="2"/>
          <w:numId w:val="900"/>
        </w:numPr>
        <w:spacing w:before="0" w:after="0"/>
      </w:pPr>
      <w:r>
        <w:t>Growth Rate</w:t>
      </w:r>
    </w:p>
    <w:p>
      <w:pPr>
        <w:numPr>
          <w:ilvl w:val="2"/>
          <w:numId w:val="900"/>
        </w:numPr>
        <w:spacing w:before="0" w:after="0"/>
      </w:pPr>
      <w:r>
        <w:t>Activation Energy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Nucleation and Growth</w:t>
      </w:r>
    </w:p>
    <w:p>
      <w:pPr>
        <w:numPr>
          <w:ilvl w:val="2"/>
          <w:numId w:val="900"/>
        </w:numPr>
        <w:spacing w:before="0" w:after="0"/>
      </w:pPr>
      <w:r>
        <w:t>Homogeneous Nucleation</w:t>
      </w:r>
    </w:p>
    <w:p>
      <w:pPr>
        <w:numPr>
          <w:ilvl w:val="3"/>
          <w:numId w:val="900"/>
        </w:numPr>
        <w:spacing w:before="0" w:after="0"/>
      </w:pPr>
      <w:r>
        <w:t>Critical Nucleus Size</w:t>
      </w:r>
    </w:p>
    <w:p>
      <w:pPr>
        <w:numPr>
          <w:ilvl w:val="3"/>
          <w:numId w:val="900"/>
        </w:numPr>
        <w:spacing w:before="0" w:after="0"/>
      </w:pPr>
      <w:r>
        <w:t>Nucleation Barrier</w:t>
      </w:r>
    </w:p>
    <w:p>
      <w:pPr>
        <w:numPr>
          <w:ilvl w:val="2"/>
          <w:numId w:val="900"/>
        </w:numPr>
        <w:spacing w:before="0" w:after="0"/>
      </w:pPr>
      <w:r>
        <w:t>Heterogeneous Nucleation</w:t>
      </w:r>
    </w:p>
    <w:p>
      <w:pPr>
        <w:numPr>
          <w:ilvl w:val="3"/>
          <w:numId w:val="900"/>
        </w:numPr>
        <w:spacing w:before="0" w:after="0"/>
      </w:pPr>
      <w:r>
        <w:t>Substrate Effects</w:t>
      </w:r>
    </w:p>
    <w:p>
      <w:pPr>
        <w:numPr>
          <w:ilvl w:val="3"/>
          <w:numId w:val="900"/>
        </w:numPr>
        <w:spacing w:before="0" w:after="0"/>
      </w:pPr>
      <w:r>
        <w:t>Wetting Angle</w:t>
      </w:r>
    </w:p>
    <w:p>
      <w:pPr>
        <w:numPr>
          <w:ilvl w:val="2"/>
          <w:numId w:val="900"/>
        </w:numPr>
        <w:spacing w:before="0" w:after="0"/>
      </w:pPr>
      <w:r>
        <w:t>Growth Mechanisms</w:t>
      </w:r>
    </w:p>
    <w:p>
      <w:pPr>
        <w:numPr>
          <w:ilvl w:val="3"/>
          <w:numId w:val="900"/>
        </w:numPr>
        <w:spacing w:before="0" w:after="0"/>
      </w:pPr>
      <w:r>
        <w:t>Layer-by-Layer Growth</w:t>
      </w:r>
    </w:p>
    <w:p>
      <w:pPr>
        <w:numPr>
          <w:ilvl w:val="3"/>
          <w:numId w:val="900"/>
        </w:numPr>
        <w:spacing w:before="0" w:after="0"/>
      </w:pPr>
      <w:r>
        <w:t>Island Growth</w:t>
      </w:r>
    </w:p>
    <w:p>
      <w:pPr>
        <w:numPr>
          <w:ilvl w:val="3"/>
          <w:numId w:val="900"/>
        </w:numPr>
        <w:spacing w:before="0" w:after="0"/>
      </w:pPr>
      <w:r>
        <w:t>Stranski-Krastanov Growth</w:t>
      </w:r>
    </w:p>
    <w:p>
      <w:pPr>
        <w:numPr>
          <w:ilvl w:val="0"/>
          <w:numId w:val="900"/>
        </w:numPr>
        <w:spacing w:before="0" w:after="0"/>
      </w:pPr>
      <w:r>
        <w:t>Solid-State Synthesis</w:t>
      </w:r>
    </w:p>
    <w:p>
      <w:pPr>
        <w:numPr>
          <w:ilvl w:val="1"/>
          <w:numId w:val="900"/>
        </w:numPr>
        <w:spacing w:before="0" w:after="0"/>
      </w:pPr>
      <w:r>
        <w:t>Ceramic Method</w:t>
      </w:r>
    </w:p>
    <w:p>
      <w:pPr>
        <w:numPr>
          <w:ilvl w:val="2"/>
          <w:numId w:val="900"/>
        </w:numPr>
        <w:spacing w:before="0" w:after="0"/>
      </w:pPr>
      <w:r>
        <w:t>Mixing and Grinding</w:t>
      </w:r>
    </w:p>
    <w:p>
      <w:pPr>
        <w:numPr>
          <w:ilvl w:val="2"/>
          <w:numId w:val="900"/>
        </w:numPr>
        <w:spacing w:before="0" w:after="0"/>
      </w:pPr>
      <w:r>
        <w:t>Calcination Processes</w:t>
      </w:r>
    </w:p>
    <w:p>
      <w:pPr>
        <w:numPr>
          <w:ilvl w:val="2"/>
          <w:numId w:val="900"/>
        </w:numPr>
        <w:spacing w:before="0" w:after="0"/>
      </w:pPr>
      <w:r>
        <w:t>Sintering Mechanisms</w:t>
      </w:r>
    </w:p>
    <w:p>
      <w:pPr>
        <w:numPr>
          <w:ilvl w:val="2"/>
          <w:numId w:val="900"/>
        </w:numPr>
        <w:spacing w:before="0" w:after="0"/>
      </w:pPr>
      <w:r>
        <w:t>Reaction Pathways</w:t>
      </w:r>
    </w:p>
    <w:p>
      <w:pPr>
        <w:numPr>
          <w:ilvl w:val="1"/>
          <w:numId w:val="900"/>
        </w:numPr>
        <w:spacing w:before="0" w:after="0"/>
      </w:pPr>
      <w:r>
        <w:t>High-Temperature Synthesis</w:t>
      </w:r>
    </w:p>
    <w:p>
      <w:pPr>
        <w:numPr>
          <w:ilvl w:val="2"/>
          <w:numId w:val="900"/>
        </w:numPr>
        <w:spacing w:before="0" w:after="0"/>
      </w:pPr>
      <w:r>
        <w:t>Solid-State Reactions</w:t>
      </w:r>
    </w:p>
    <w:p>
      <w:pPr>
        <w:numPr>
          <w:ilvl w:val="2"/>
          <w:numId w:val="900"/>
        </w:numPr>
        <w:spacing w:before="0" w:after="0"/>
      </w:pPr>
      <w:r>
        <w:t>Diffusion-Controlled Processes</w:t>
      </w:r>
    </w:p>
    <w:p>
      <w:pPr>
        <w:numPr>
          <w:ilvl w:val="2"/>
          <w:numId w:val="900"/>
        </w:numPr>
        <w:spacing w:before="0" w:after="0"/>
      </w:pPr>
      <w:r>
        <w:t>Arc Melting</w:t>
      </w:r>
    </w:p>
    <w:p>
      <w:pPr>
        <w:numPr>
          <w:ilvl w:val="2"/>
          <w:numId w:val="900"/>
        </w:numPr>
        <w:spacing w:before="0" w:after="0"/>
      </w:pPr>
      <w:r>
        <w:t>Induction Heating</w:t>
      </w:r>
    </w:p>
    <w:p>
      <w:pPr>
        <w:numPr>
          <w:ilvl w:val="1"/>
          <w:numId w:val="900"/>
        </w:numPr>
        <w:spacing w:before="0" w:after="0"/>
      </w:pPr>
      <w:r>
        <w:t>High-Pressure Synthesis</w:t>
      </w:r>
    </w:p>
    <w:p>
      <w:pPr>
        <w:numPr>
          <w:ilvl w:val="2"/>
          <w:numId w:val="900"/>
        </w:numPr>
        <w:spacing w:before="0" w:after="0"/>
      </w:pPr>
      <w:r>
        <w:t>High-Pressure Apparatus</w:t>
      </w:r>
    </w:p>
    <w:p>
      <w:pPr>
        <w:numPr>
          <w:ilvl w:val="2"/>
          <w:numId w:val="900"/>
        </w:numPr>
        <w:spacing w:before="0" w:after="0"/>
      </w:pPr>
      <w:r>
        <w:t>Diamond Anvil Cell</w:t>
      </w:r>
    </w:p>
    <w:p>
      <w:pPr>
        <w:numPr>
          <w:ilvl w:val="2"/>
          <w:numId w:val="900"/>
        </w:numPr>
        <w:spacing w:before="0" w:after="0"/>
      </w:pPr>
      <w:r>
        <w:t>Multi-Anvil Press</w:t>
      </w:r>
    </w:p>
    <w:p>
      <w:pPr>
        <w:numPr>
          <w:ilvl w:val="2"/>
          <w:numId w:val="900"/>
        </w:numPr>
        <w:spacing w:before="0" w:after="0"/>
      </w:pPr>
      <w:r>
        <w:t>Pressure-Induced Phase Transitions</w:t>
      </w:r>
    </w:p>
    <w:p>
      <w:pPr>
        <w:numPr>
          <w:ilvl w:val="1"/>
          <w:numId w:val="900"/>
        </w:numPr>
        <w:spacing w:before="0" w:after="0"/>
      </w:pPr>
      <w:r>
        <w:t>Intercalation Chemistry</w:t>
      </w:r>
    </w:p>
    <w:p>
      <w:pPr>
        <w:numPr>
          <w:ilvl w:val="2"/>
          <w:numId w:val="900"/>
        </w:numPr>
        <w:spacing w:before="0" w:after="0"/>
      </w:pPr>
      <w:r>
        <w:t>Layered Host Materials</w:t>
      </w:r>
    </w:p>
    <w:p>
      <w:pPr>
        <w:numPr>
          <w:ilvl w:val="2"/>
          <w:numId w:val="900"/>
        </w:numPr>
        <w:spacing w:before="0" w:after="0"/>
      </w:pPr>
      <w:r>
        <w:t>Guest-Host Interactions</w:t>
      </w:r>
    </w:p>
    <w:p>
      <w:pPr>
        <w:numPr>
          <w:ilvl w:val="2"/>
          <w:numId w:val="900"/>
        </w:numPr>
        <w:spacing w:before="0" w:after="0"/>
      </w:pPr>
      <w:r>
        <w:t>Staging Phenomena</w:t>
      </w:r>
    </w:p>
    <w:p>
      <w:pPr>
        <w:numPr>
          <w:ilvl w:val="2"/>
          <w:numId w:val="900"/>
        </w:numPr>
        <w:spacing w:before="0" w:after="0"/>
      </w:pPr>
      <w:r>
        <w:t>Electrochemical Intercalation</w:t>
      </w:r>
    </w:p>
    <w:p>
      <w:pPr>
        <w:numPr>
          <w:ilvl w:val="0"/>
          <w:numId w:val="900"/>
        </w:numPr>
        <w:spacing w:before="0" w:after="0"/>
      </w:pPr>
      <w:r>
        <w:t>Soft Chemistry and Solution-Based Methods</w:t>
      </w:r>
    </w:p>
    <w:p>
      <w:pPr>
        <w:numPr>
          <w:ilvl w:val="1"/>
          <w:numId w:val="900"/>
        </w:numPr>
        <w:spacing w:before="0" w:after="0"/>
      </w:pPr>
      <w:r>
        <w:t>Sol-Gel Process</w:t>
      </w:r>
    </w:p>
    <w:p>
      <w:pPr>
        <w:numPr>
          <w:ilvl w:val="2"/>
          <w:numId w:val="900"/>
        </w:numPr>
        <w:spacing w:before="0" w:after="0"/>
      </w:pPr>
      <w:r>
        <w:t>Hydrolysis Reactions</w:t>
      </w:r>
    </w:p>
    <w:p>
      <w:pPr>
        <w:numPr>
          <w:ilvl w:val="2"/>
          <w:numId w:val="900"/>
        </w:numPr>
        <w:spacing w:before="0" w:after="0"/>
      </w:pPr>
      <w:r>
        <w:t>Condensation Reactions</w:t>
      </w:r>
    </w:p>
    <w:p>
      <w:pPr>
        <w:numPr>
          <w:ilvl w:val="2"/>
          <w:numId w:val="900"/>
        </w:numPr>
        <w:spacing w:before="0" w:after="0"/>
      </w:pPr>
      <w:r>
        <w:t>Gelation Mechanisms</w:t>
      </w:r>
    </w:p>
    <w:p>
      <w:pPr>
        <w:numPr>
          <w:ilvl w:val="2"/>
          <w:numId w:val="900"/>
        </w:numPr>
        <w:spacing w:before="0" w:after="0"/>
      </w:pPr>
      <w:r>
        <w:t>Drying and Calcination</w:t>
      </w:r>
    </w:p>
    <w:p>
      <w:pPr>
        <w:numPr>
          <w:ilvl w:val="2"/>
          <w:numId w:val="900"/>
        </w:numPr>
        <w:spacing w:before="0" w:after="0"/>
      </w:pPr>
      <w:r>
        <w:t>Supercritical Drying</w:t>
      </w:r>
    </w:p>
    <w:p>
      <w:pPr>
        <w:numPr>
          <w:ilvl w:val="1"/>
          <w:numId w:val="900"/>
        </w:numPr>
        <w:spacing w:before="0" w:after="0"/>
      </w:pPr>
      <w:r>
        <w:t>Hydrothermal and Solvothermal Synthesis</w:t>
      </w:r>
    </w:p>
    <w:p>
      <w:pPr>
        <w:numPr>
          <w:ilvl w:val="2"/>
          <w:numId w:val="900"/>
        </w:numPr>
        <w:spacing w:before="0" w:after="0"/>
      </w:pPr>
      <w:r>
        <w:t>Autoclave Techniques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2"/>
          <w:numId w:val="900"/>
        </w:numPr>
        <w:spacing w:before="0" w:after="0"/>
      </w:pPr>
      <w:r>
        <w:t>Solvent Effects</w:t>
      </w:r>
    </w:p>
    <w:p>
      <w:pPr>
        <w:numPr>
          <w:ilvl w:val="2"/>
          <w:numId w:val="900"/>
        </w:numPr>
        <w:spacing w:before="0" w:after="0"/>
      </w:pPr>
      <w:r>
        <w:t>Morphology Control</w:t>
      </w:r>
    </w:p>
    <w:p>
      <w:pPr>
        <w:numPr>
          <w:ilvl w:val="2"/>
          <w:numId w:val="900"/>
        </w:numPr>
        <w:spacing w:before="0" w:after="0"/>
      </w:pPr>
      <w:r>
        <w:t>Microwave-Assisted Synthesis</w:t>
      </w:r>
    </w:p>
    <w:p>
      <w:pPr>
        <w:numPr>
          <w:ilvl w:val="1"/>
          <w:numId w:val="900"/>
        </w:numPr>
        <w:spacing w:before="0" w:after="0"/>
      </w:pPr>
      <w:r>
        <w:t>Co-precipitation</w:t>
      </w:r>
    </w:p>
    <w:p>
      <w:pPr>
        <w:numPr>
          <w:ilvl w:val="2"/>
          <w:numId w:val="900"/>
        </w:numPr>
        <w:spacing w:before="0" w:after="0"/>
      </w:pPr>
      <w:r>
        <w:t>Precipitation Mechanisms</w:t>
      </w:r>
    </w:p>
    <w:p>
      <w:pPr>
        <w:numPr>
          <w:ilvl w:val="2"/>
          <w:numId w:val="900"/>
        </w:numPr>
        <w:spacing w:before="0" w:after="0"/>
      </w:pPr>
      <w:r>
        <w:t>pH Control</w:t>
      </w:r>
    </w:p>
    <w:p>
      <w:pPr>
        <w:numPr>
          <w:ilvl w:val="2"/>
          <w:numId w:val="900"/>
        </w:numPr>
        <w:spacing w:before="0" w:after="0"/>
      </w:pPr>
      <w:r>
        <w:t>Particle Size Control</w:t>
      </w:r>
    </w:p>
    <w:p>
      <w:pPr>
        <w:numPr>
          <w:ilvl w:val="2"/>
          <w:numId w:val="900"/>
        </w:numPr>
        <w:spacing w:before="0" w:after="0"/>
      </w:pPr>
      <w:r>
        <w:t>Aging Effects</w:t>
      </w:r>
    </w:p>
    <w:p>
      <w:pPr>
        <w:numPr>
          <w:ilvl w:val="1"/>
          <w:numId w:val="900"/>
        </w:numPr>
        <w:spacing w:before="0" w:after="0"/>
      </w:pPr>
      <w:r>
        <w:t>Chemical Bath Deposition</w:t>
      </w:r>
    </w:p>
    <w:p>
      <w:pPr>
        <w:numPr>
          <w:ilvl w:val="2"/>
          <w:numId w:val="900"/>
        </w:numPr>
        <w:spacing w:before="0" w:after="0"/>
      </w:pPr>
      <w:r>
        <w:t>Thin Film Formation</w:t>
      </w:r>
    </w:p>
    <w:p>
      <w:pPr>
        <w:numPr>
          <w:ilvl w:val="2"/>
          <w:numId w:val="900"/>
        </w:numPr>
        <w:spacing w:before="0" w:after="0"/>
      </w:pPr>
      <w:r>
        <w:t>Substrate Effects</w:t>
      </w:r>
    </w:p>
    <w:p>
      <w:pPr>
        <w:numPr>
          <w:ilvl w:val="2"/>
          <w:numId w:val="900"/>
        </w:numPr>
        <w:spacing w:before="0" w:after="0"/>
      </w:pPr>
      <w:r>
        <w:t>Solution Chemistry</w:t>
      </w:r>
    </w:p>
    <w:p>
      <w:pPr>
        <w:numPr>
          <w:ilvl w:val="2"/>
          <w:numId w:val="900"/>
        </w:numPr>
        <w:spacing w:before="0" w:after="0"/>
      </w:pPr>
      <w:r>
        <w:t>Growth Kinetics</w:t>
      </w:r>
    </w:p>
    <w:p>
      <w:pPr>
        <w:numPr>
          <w:ilvl w:val="1"/>
          <w:numId w:val="900"/>
        </w:numPr>
        <w:spacing w:before="0" w:after="0"/>
      </w:pPr>
      <w:r>
        <w:t>Electrochemical Synthesis</w:t>
      </w:r>
    </w:p>
    <w:p>
      <w:pPr>
        <w:numPr>
          <w:ilvl w:val="2"/>
          <w:numId w:val="900"/>
        </w:numPr>
        <w:spacing w:before="0" w:after="0"/>
      </w:pPr>
      <w:r>
        <w:t>Electrodeposition</w:t>
      </w:r>
    </w:p>
    <w:p>
      <w:pPr>
        <w:numPr>
          <w:ilvl w:val="2"/>
          <w:numId w:val="900"/>
        </w:numPr>
        <w:spacing w:before="0" w:after="0"/>
      </w:pPr>
      <w:r>
        <w:t>Anodization</w:t>
      </w:r>
    </w:p>
    <w:p>
      <w:pPr>
        <w:numPr>
          <w:ilvl w:val="2"/>
          <w:numId w:val="900"/>
        </w:numPr>
        <w:spacing w:before="0" w:after="0"/>
      </w:pPr>
      <w:r>
        <w:t>Electrochemical Etching</w:t>
      </w:r>
    </w:p>
    <w:p>
      <w:pPr>
        <w:numPr>
          <w:ilvl w:val="0"/>
          <w:numId w:val="900"/>
        </w:numPr>
        <w:spacing w:before="0" w:after="0"/>
      </w:pPr>
      <w:r>
        <w:t>Gas-Phase Synthesis</w:t>
      </w:r>
    </w:p>
    <w:p>
      <w:pPr>
        <w:numPr>
          <w:ilvl w:val="1"/>
          <w:numId w:val="900"/>
        </w:numPr>
        <w:spacing w:before="0" w:after="0"/>
      </w:pPr>
      <w:r>
        <w:t>Chemical Vapor Deposition</w:t>
      </w:r>
    </w:p>
    <w:p>
      <w:pPr>
        <w:numPr>
          <w:ilvl w:val="2"/>
          <w:numId w:val="900"/>
        </w:numPr>
        <w:spacing w:before="0" w:after="0"/>
      </w:pPr>
      <w:r>
        <w:t>Precursor Chemistry</w:t>
      </w:r>
    </w:p>
    <w:p>
      <w:pPr>
        <w:numPr>
          <w:ilvl w:val="2"/>
          <w:numId w:val="900"/>
        </w:numPr>
        <w:spacing w:before="0" w:after="0"/>
      </w:pPr>
      <w:r>
        <w:t>Reaction Mechanisms</w:t>
      </w:r>
    </w:p>
    <w:p>
      <w:pPr>
        <w:numPr>
          <w:ilvl w:val="2"/>
          <w:numId w:val="900"/>
        </w:numPr>
        <w:spacing w:before="0" w:after="0"/>
      </w:pPr>
      <w:r>
        <w:t>Mass Transport</w:t>
      </w:r>
    </w:p>
    <w:p>
      <w:pPr>
        <w:numPr>
          <w:ilvl w:val="2"/>
          <w:numId w:val="900"/>
        </w:numPr>
        <w:spacing w:before="0" w:after="0"/>
      </w:pPr>
      <w:r>
        <w:t>Substrate Temperature Effects</w:t>
      </w:r>
    </w:p>
    <w:p>
      <w:pPr>
        <w:numPr>
          <w:ilvl w:val="2"/>
          <w:numId w:val="900"/>
        </w:numPr>
        <w:spacing w:before="0" w:after="0"/>
      </w:pPr>
      <w:r>
        <w:t>Plasma-Enhanced CVD</w:t>
      </w:r>
    </w:p>
    <w:p>
      <w:pPr>
        <w:numPr>
          <w:ilvl w:val="1"/>
          <w:numId w:val="900"/>
        </w:numPr>
        <w:spacing w:before="0" w:after="0"/>
      </w:pPr>
      <w:r>
        <w:t>Physical Vapor Deposition</w:t>
      </w:r>
    </w:p>
    <w:p>
      <w:pPr>
        <w:numPr>
          <w:ilvl w:val="2"/>
          <w:numId w:val="900"/>
        </w:numPr>
        <w:spacing w:before="0" w:after="0"/>
      </w:pPr>
      <w:r>
        <w:t>Thermal Evaporation</w:t>
      </w:r>
    </w:p>
    <w:p>
      <w:pPr>
        <w:numPr>
          <w:ilvl w:val="2"/>
          <w:numId w:val="900"/>
        </w:numPr>
        <w:spacing w:before="0" w:after="0"/>
      </w:pPr>
      <w:r>
        <w:t>Electron Beam Evaporation</w:t>
      </w:r>
    </w:p>
    <w:p>
      <w:pPr>
        <w:numPr>
          <w:ilvl w:val="2"/>
          <w:numId w:val="900"/>
        </w:numPr>
        <w:spacing w:before="0" w:after="0"/>
      </w:pPr>
      <w:r>
        <w:t>Sputtering</w:t>
      </w:r>
    </w:p>
    <w:p>
      <w:pPr>
        <w:numPr>
          <w:ilvl w:val="3"/>
          <w:numId w:val="900"/>
        </w:numPr>
        <w:spacing w:before="0" w:after="0"/>
      </w:pPr>
      <w:r>
        <w:t>DC Sputtering</w:t>
      </w:r>
    </w:p>
    <w:p>
      <w:pPr>
        <w:numPr>
          <w:ilvl w:val="3"/>
          <w:numId w:val="900"/>
        </w:numPr>
        <w:spacing w:before="0" w:after="0"/>
      </w:pPr>
      <w:r>
        <w:t>RF Sputtering</w:t>
      </w:r>
    </w:p>
    <w:p>
      <w:pPr>
        <w:numPr>
          <w:ilvl w:val="3"/>
          <w:numId w:val="900"/>
        </w:numPr>
        <w:spacing w:before="0" w:after="0"/>
      </w:pPr>
      <w:r>
        <w:t>Magnetron Sputtering</w:t>
      </w:r>
    </w:p>
    <w:p>
      <w:pPr>
        <w:numPr>
          <w:ilvl w:val="2"/>
          <w:numId w:val="900"/>
        </w:numPr>
        <w:spacing w:before="0" w:after="0"/>
      </w:pPr>
      <w:r>
        <w:t>Pulsed Laser Deposition</w:t>
      </w:r>
    </w:p>
    <w:p>
      <w:pPr>
        <w:numPr>
          <w:ilvl w:val="1"/>
          <w:numId w:val="900"/>
        </w:numPr>
        <w:spacing w:before="0" w:after="0"/>
      </w:pPr>
      <w:r>
        <w:t>Atomic Layer Deposition</w:t>
      </w:r>
    </w:p>
    <w:p>
      <w:pPr>
        <w:numPr>
          <w:ilvl w:val="2"/>
          <w:numId w:val="900"/>
        </w:numPr>
        <w:spacing w:before="0" w:after="0"/>
      </w:pPr>
      <w:r>
        <w:t>Sequential Surface Reactions</w:t>
      </w:r>
    </w:p>
    <w:p>
      <w:pPr>
        <w:numPr>
          <w:ilvl w:val="2"/>
          <w:numId w:val="900"/>
        </w:numPr>
        <w:spacing w:before="0" w:after="0"/>
      </w:pPr>
      <w:r>
        <w:t>Self-Limiting Growth</w:t>
      </w:r>
    </w:p>
    <w:p>
      <w:pPr>
        <w:numPr>
          <w:ilvl w:val="2"/>
          <w:numId w:val="900"/>
        </w:numPr>
        <w:spacing w:before="0" w:after="0"/>
      </w:pPr>
      <w:r>
        <w:t>Thickness Control</w:t>
      </w:r>
    </w:p>
    <w:p>
      <w:pPr>
        <w:numPr>
          <w:ilvl w:val="2"/>
          <w:numId w:val="900"/>
        </w:numPr>
        <w:spacing w:before="0" w:after="0"/>
      </w:pPr>
      <w:r>
        <w:t>Conformality</w:t>
      </w:r>
    </w:p>
    <w:p>
      <w:pPr>
        <w:numPr>
          <w:ilvl w:val="2"/>
          <w:numId w:val="900"/>
        </w:numPr>
        <w:spacing w:before="0" w:after="0"/>
      </w:pPr>
      <w:r>
        <w:t>Precursor Design</w:t>
      </w:r>
    </w:p>
    <w:p>
      <w:pPr>
        <w:numPr>
          <w:ilvl w:val="1"/>
          <w:numId w:val="900"/>
        </w:numPr>
        <w:spacing w:before="0" w:after="0"/>
      </w:pPr>
      <w:r>
        <w:t>Molecular Beam Epitaxy</w:t>
      </w:r>
    </w:p>
    <w:p>
      <w:pPr>
        <w:numPr>
          <w:ilvl w:val="2"/>
          <w:numId w:val="900"/>
        </w:numPr>
        <w:spacing w:before="0" w:after="0"/>
      </w:pPr>
      <w:r>
        <w:t>Ultra-High Vacuum Environment</w:t>
      </w:r>
    </w:p>
    <w:p>
      <w:pPr>
        <w:numPr>
          <w:ilvl w:val="2"/>
          <w:numId w:val="900"/>
        </w:numPr>
        <w:spacing w:before="0" w:after="0"/>
      </w:pPr>
      <w:r>
        <w:t>Epitaxial Growth</w:t>
      </w:r>
    </w:p>
    <w:p>
      <w:pPr>
        <w:numPr>
          <w:ilvl w:val="2"/>
          <w:numId w:val="900"/>
        </w:numPr>
        <w:spacing w:before="0" w:after="0"/>
      </w:pPr>
      <w:r>
        <w:t>In-Situ Monitoring</w:t>
      </w:r>
    </w:p>
    <w:p>
      <w:pPr>
        <w:numPr>
          <w:ilvl w:val="0"/>
          <w:numId w:val="900"/>
        </w:numPr>
        <w:spacing w:before="0" w:after="0"/>
      </w:pPr>
      <w:r>
        <w:t>Polymer Synthesis</w:t>
      </w:r>
    </w:p>
    <w:p>
      <w:pPr>
        <w:numPr>
          <w:ilvl w:val="1"/>
          <w:numId w:val="900"/>
        </w:numPr>
        <w:spacing w:before="0" w:after="0"/>
      </w:pPr>
      <w:r>
        <w:t>Step-Growth Polymerization</w:t>
      </w:r>
    </w:p>
    <w:p>
      <w:pPr>
        <w:numPr>
          <w:ilvl w:val="2"/>
          <w:numId w:val="900"/>
        </w:numPr>
        <w:spacing w:before="0" w:after="0"/>
      </w:pPr>
      <w:r>
        <w:t>Condensation Polymers</w:t>
      </w:r>
    </w:p>
    <w:p>
      <w:pPr>
        <w:numPr>
          <w:ilvl w:val="2"/>
          <w:numId w:val="900"/>
        </w:numPr>
        <w:spacing w:before="0" w:after="0"/>
      </w:pPr>
      <w:r>
        <w:t>Degree of Polymerization</w:t>
      </w:r>
    </w:p>
    <w:p>
      <w:pPr>
        <w:numPr>
          <w:ilvl w:val="2"/>
          <w:numId w:val="900"/>
        </w:numPr>
        <w:spacing w:before="0" w:after="0"/>
      </w:pPr>
      <w:r>
        <w:t>Molecular Weight Distribution</w:t>
      </w:r>
    </w:p>
    <w:p>
      <w:pPr>
        <w:numPr>
          <w:ilvl w:val="2"/>
          <w:numId w:val="900"/>
        </w:numPr>
        <w:spacing w:before="0" w:after="0"/>
      </w:pPr>
      <w:r>
        <w:t>Stoichiometry Effects</w:t>
      </w:r>
    </w:p>
    <w:p>
      <w:pPr>
        <w:numPr>
          <w:ilvl w:val="1"/>
          <w:numId w:val="900"/>
        </w:numPr>
        <w:spacing w:before="0" w:after="0"/>
      </w:pPr>
      <w:r>
        <w:t>Chain-Growth Polymerization</w:t>
      </w:r>
    </w:p>
    <w:p>
      <w:pPr>
        <w:numPr>
          <w:ilvl w:val="2"/>
          <w:numId w:val="900"/>
        </w:numPr>
        <w:spacing w:before="0" w:after="0"/>
      </w:pPr>
      <w:r>
        <w:t>Free Radical Polymerization</w:t>
      </w:r>
    </w:p>
    <w:p>
      <w:pPr>
        <w:numPr>
          <w:ilvl w:val="3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Propagation</w:t>
      </w:r>
    </w:p>
    <w:p>
      <w:pPr>
        <w:numPr>
          <w:ilvl w:val="3"/>
          <w:numId w:val="900"/>
        </w:numPr>
        <w:spacing w:before="0" w:after="0"/>
      </w:pPr>
      <w:r>
        <w:t>Termination</w:t>
      </w:r>
    </w:p>
    <w:p>
      <w:pPr>
        <w:numPr>
          <w:ilvl w:val="2"/>
          <w:numId w:val="900"/>
        </w:numPr>
        <w:spacing w:before="0" w:after="0"/>
      </w:pPr>
      <w:r>
        <w:t>Ionic Polymerization</w:t>
      </w:r>
    </w:p>
    <w:p>
      <w:pPr>
        <w:numPr>
          <w:ilvl w:val="3"/>
          <w:numId w:val="900"/>
        </w:numPr>
        <w:spacing w:before="0" w:after="0"/>
      </w:pPr>
      <w:r>
        <w:t>Anionic Polymerization</w:t>
      </w:r>
    </w:p>
    <w:p>
      <w:pPr>
        <w:numPr>
          <w:ilvl w:val="3"/>
          <w:numId w:val="900"/>
        </w:numPr>
        <w:spacing w:before="0" w:after="0"/>
      </w:pPr>
      <w:r>
        <w:t>Cationic Polymerization</w:t>
      </w:r>
    </w:p>
    <w:p>
      <w:pPr>
        <w:numPr>
          <w:ilvl w:val="2"/>
          <w:numId w:val="900"/>
        </w:numPr>
        <w:spacing w:before="0" w:after="0"/>
      </w:pPr>
      <w:r>
        <w:t>Coordination Polymerization</w:t>
      </w:r>
    </w:p>
    <w:p>
      <w:pPr>
        <w:numPr>
          <w:ilvl w:val="3"/>
          <w:numId w:val="900"/>
        </w:numPr>
        <w:spacing w:before="0" w:after="0"/>
      </w:pPr>
      <w:r>
        <w:t>Ziegler-Natta Catalysts</w:t>
      </w:r>
    </w:p>
    <w:p>
      <w:pPr>
        <w:numPr>
          <w:ilvl w:val="3"/>
          <w:numId w:val="900"/>
        </w:numPr>
        <w:spacing w:before="0" w:after="0"/>
      </w:pPr>
      <w:r>
        <w:t>Metallocene Catalysts</w:t>
      </w:r>
    </w:p>
    <w:p>
      <w:pPr>
        <w:numPr>
          <w:ilvl w:val="1"/>
          <w:numId w:val="900"/>
        </w:numPr>
        <w:spacing w:before="0" w:after="0"/>
      </w:pPr>
      <w:r>
        <w:t>Living Polymerization</w:t>
      </w:r>
    </w:p>
    <w:p>
      <w:pPr>
        <w:numPr>
          <w:ilvl w:val="2"/>
          <w:numId w:val="900"/>
        </w:numPr>
        <w:spacing w:before="0" w:after="0"/>
      </w:pPr>
      <w:r>
        <w:t>Controlled Molecular Weight</w:t>
      </w:r>
    </w:p>
    <w:p>
      <w:pPr>
        <w:numPr>
          <w:ilvl w:val="2"/>
          <w:numId w:val="900"/>
        </w:numPr>
        <w:spacing w:before="0" w:after="0"/>
      </w:pPr>
      <w:r>
        <w:t>Block Copolymer Synthesis</w:t>
      </w:r>
    </w:p>
    <w:p>
      <w:pPr>
        <w:numPr>
          <w:ilvl w:val="1"/>
          <w:numId w:val="900"/>
        </w:numPr>
        <w:spacing w:before="0" w:after="0"/>
      </w:pPr>
      <w:r>
        <w:t>Ring-Opening Polymerization</w:t>
      </w:r>
    </w:p>
    <w:p>
      <w:pPr>
        <w:numPr>
          <w:ilvl w:val="2"/>
          <w:numId w:val="900"/>
        </w:numPr>
        <w:spacing w:before="0" w:after="0"/>
      </w:pPr>
      <w:r>
        <w:t>Cyclic Monomer Polymerization</w:t>
      </w:r>
    </w:p>
    <w:p>
      <w:pPr>
        <w:numPr>
          <w:ilvl w:val="2"/>
          <w:numId w:val="900"/>
        </w:numPr>
        <w:spacing w:before="0" w:after="0"/>
      </w:pPr>
      <w:r>
        <w:t>Thermodynamics and Kinetics</w:t>
      </w:r>
    </w:p>
    <w:p>
      <w:pPr>
        <w:numPr>
          <w:ilvl w:val="0"/>
          <w:numId w:val="900"/>
        </w:numPr>
        <w:spacing w:before="0" w:after="0"/>
      </w:pPr>
      <w:r>
        <w:t>Nanomaterial Synthesis</w:t>
      </w:r>
    </w:p>
    <w:p>
      <w:pPr>
        <w:numPr>
          <w:ilvl w:val="1"/>
          <w:numId w:val="900"/>
        </w:numPr>
        <w:spacing w:before="0" w:after="0"/>
      </w:pPr>
      <w:r>
        <w:t>Top-Down Approaches</w:t>
      </w:r>
    </w:p>
    <w:p>
      <w:pPr>
        <w:numPr>
          <w:ilvl w:val="2"/>
          <w:numId w:val="900"/>
        </w:numPr>
        <w:spacing w:before="0" w:after="0"/>
      </w:pPr>
      <w:r>
        <w:t>Lithography</w:t>
      </w:r>
    </w:p>
    <w:p>
      <w:pPr>
        <w:numPr>
          <w:ilvl w:val="3"/>
          <w:numId w:val="900"/>
        </w:numPr>
        <w:spacing w:before="0" w:after="0"/>
      </w:pPr>
      <w:r>
        <w:t>Photolithography</w:t>
      </w:r>
    </w:p>
    <w:p>
      <w:pPr>
        <w:numPr>
          <w:ilvl w:val="3"/>
          <w:numId w:val="900"/>
        </w:numPr>
        <w:spacing w:before="0" w:after="0"/>
      </w:pPr>
      <w:r>
        <w:t>Electron Beam Lithography</w:t>
      </w:r>
    </w:p>
    <w:p>
      <w:pPr>
        <w:numPr>
          <w:ilvl w:val="3"/>
          <w:numId w:val="900"/>
        </w:numPr>
        <w:spacing w:before="0" w:after="0"/>
      </w:pPr>
      <w:r>
        <w:t>Nanoimprint Lithography</w:t>
      </w:r>
    </w:p>
    <w:p>
      <w:pPr>
        <w:numPr>
          <w:ilvl w:val="3"/>
          <w:numId w:val="900"/>
        </w:numPr>
        <w:spacing w:before="0" w:after="0"/>
      </w:pPr>
      <w:r>
        <w:t>Soft Lithography</w:t>
      </w:r>
    </w:p>
    <w:p>
      <w:pPr>
        <w:numPr>
          <w:ilvl w:val="2"/>
          <w:numId w:val="900"/>
        </w:numPr>
        <w:spacing w:before="0" w:after="0"/>
      </w:pPr>
      <w:r>
        <w:t>Ball Milling</w:t>
      </w:r>
    </w:p>
    <w:p>
      <w:pPr>
        <w:numPr>
          <w:ilvl w:val="3"/>
          <w:numId w:val="900"/>
        </w:numPr>
        <w:spacing w:before="0" w:after="0"/>
      </w:pPr>
      <w:r>
        <w:t>Mechanical Alloying</w:t>
      </w:r>
    </w:p>
    <w:p>
      <w:pPr>
        <w:numPr>
          <w:ilvl w:val="3"/>
          <w:numId w:val="900"/>
        </w:numPr>
        <w:spacing w:before="0" w:after="0"/>
      </w:pPr>
      <w:r>
        <w:t>Size Reduction Mechanisms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Laser Ablation</w:t>
      </w:r>
    </w:p>
    <w:p>
      <w:pPr>
        <w:numPr>
          <w:ilvl w:val="2"/>
          <w:numId w:val="900"/>
        </w:numPr>
        <w:spacing w:before="0" w:after="0"/>
      </w:pPr>
      <w:r>
        <w:t>Electrochemical Etching</w:t>
      </w:r>
    </w:p>
    <w:p>
      <w:pPr>
        <w:numPr>
          <w:ilvl w:val="1"/>
          <w:numId w:val="900"/>
        </w:numPr>
        <w:spacing w:before="0" w:after="0"/>
      </w:pPr>
      <w:r>
        <w:t>Bottom-Up Approaches</w:t>
      </w:r>
    </w:p>
    <w:p>
      <w:pPr>
        <w:numPr>
          <w:ilvl w:val="2"/>
          <w:numId w:val="900"/>
        </w:numPr>
        <w:spacing w:before="0" w:after="0"/>
      </w:pPr>
      <w:r>
        <w:t>Colloidal Synthesis</w:t>
      </w:r>
    </w:p>
    <w:p>
      <w:pPr>
        <w:numPr>
          <w:ilvl w:val="3"/>
          <w:numId w:val="900"/>
        </w:numPr>
        <w:spacing w:before="0" w:after="0"/>
      </w:pPr>
      <w:r>
        <w:t>Nucleation and Growth Control</w:t>
      </w:r>
    </w:p>
    <w:p>
      <w:pPr>
        <w:numPr>
          <w:ilvl w:val="3"/>
          <w:numId w:val="900"/>
        </w:numPr>
        <w:spacing w:before="0" w:after="0"/>
      </w:pPr>
      <w:r>
        <w:t>Size Monodispersity</w:t>
      </w:r>
    </w:p>
    <w:p>
      <w:pPr>
        <w:numPr>
          <w:ilvl w:val="3"/>
          <w:numId w:val="900"/>
        </w:numPr>
        <w:spacing w:before="0" w:after="0"/>
      </w:pPr>
      <w:r>
        <w:t>Shape Control</w:t>
      </w:r>
    </w:p>
    <w:p>
      <w:pPr>
        <w:numPr>
          <w:ilvl w:val="3"/>
          <w:numId w:val="900"/>
        </w:numPr>
        <w:spacing w:before="0" w:after="0"/>
      </w:pPr>
      <w:r>
        <w:t>Surface Stabilization</w:t>
      </w:r>
    </w:p>
    <w:p>
      <w:pPr>
        <w:numPr>
          <w:ilvl w:val="2"/>
          <w:numId w:val="900"/>
        </w:numPr>
        <w:spacing w:before="0" w:after="0"/>
      </w:pPr>
      <w:r>
        <w:t>Template-Assisted Synthesis</w:t>
      </w:r>
    </w:p>
    <w:p>
      <w:pPr>
        <w:numPr>
          <w:ilvl w:val="3"/>
          <w:numId w:val="900"/>
        </w:numPr>
        <w:spacing w:before="0" w:after="0"/>
      </w:pPr>
      <w:r>
        <w:t>Hard Templates</w:t>
      </w:r>
    </w:p>
    <w:p>
      <w:pPr>
        <w:numPr>
          <w:ilvl w:val="3"/>
          <w:numId w:val="900"/>
        </w:numPr>
        <w:spacing w:before="0" w:after="0"/>
      </w:pPr>
      <w:r>
        <w:t>Soft Templates</w:t>
      </w:r>
    </w:p>
    <w:p>
      <w:pPr>
        <w:numPr>
          <w:ilvl w:val="3"/>
          <w:numId w:val="900"/>
        </w:numPr>
        <w:spacing w:before="0" w:after="0"/>
      </w:pPr>
      <w:r>
        <w:t>Template Removal</w:t>
      </w:r>
    </w:p>
    <w:p>
      <w:pPr>
        <w:numPr>
          <w:ilvl w:val="2"/>
          <w:numId w:val="900"/>
        </w:numPr>
        <w:spacing w:before="0" w:after="0"/>
      </w:pPr>
      <w:r>
        <w:t>Self-Assembly</w:t>
      </w:r>
    </w:p>
    <w:p>
      <w:pPr>
        <w:numPr>
          <w:ilvl w:val="3"/>
          <w:numId w:val="900"/>
        </w:numPr>
        <w:spacing w:before="0" w:after="0"/>
      </w:pPr>
      <w:r>
        <w:t>Supramolecular Chemistry</w:t>
      </w:r>
    </w:p>
    <w:p>
      <w:pPr>
        <w:numPr>
          <w:ilvl w:val="3"/>
          <w:numId w:val="900"/>
        </w:numPr>
        <w:spacing w:before="0" w:after="0"/>
      </w:pPr>
      <w:r>
        <w:t>Directed Assembly</w:t>
      </w:r>
    </w:p>
    <w:p>
      <w:pPr>
        <w:numPr>
          <w:ilvl w:val="3"/>
          <w:numId w:val="900"/>
        </w:numPr>
        <w:spacing w:before="0" w:after="0"/>
      </w:pPr>
      <w:r>
        <w:t>Block Copolymer Self-Assembly</w:t>
      </w:r>
    </w:p>
    <w:p>
      <w:pPr>
        <w:numPr>
          <w:ilvl w:val="3"/>
          <w:numId w:val="900"/>
        </w:numPr>
        <w:spacing w:before="0" w:after="0"/>
      </w:pPr>
      <w:r>
        <w:t>DNA-Directed Assembly</w:t>
      </w:r>
    </w:p>
    <w:p>
      <w:pPr>
        <w:numPr>
          <w:ilvl w:val="0"/>
          <w:numId w:val="900"/>
        </w:numPr>
        <w:spacing w:before="0" w:after="0"/>
      </w:pPr>
      <w:r>
        <w:t>Materials Processing</w:t>
      </w:r>
    </w:p>
    <w:p>
      <w:pPr>
        <w:numPr>
          <w:ilvl w:val="1"/>
          <w:numId w:val="900"/>
        </w:numPr>
        <w:spacing w:before="0" w:after="0"/>
      </w:pPr>
      <w:r>
        <w:t>Sintering</w:t>
      </w:r>
    </w:p>
    <w:p>
      <w:pPr>
        <w:numPr>
          <w:ilvl w:val="2"/>
          <w:numId w:val="900"/>
        </w:numPr>
        <w:spacing w:before="0" w:after="0"/>
      </w:pPr>
      <w:r>
        <w:t>Solid-State Sintering</w:t>
      </w:r>
    </w:p>
    <w:p>
      <w:pPr>
        <w:numPr>
          <w:ilvl w:val="2"/>
          <w:numId w:val="900"/>
        </w:numPr>
        <w:spacing w:before="0" w:after="0"/>
      </w:pPr>
      <w:r>
        <w:t>Liquid-Phase Sintering</w:t>
      </w:r>
    </w:p>
    <w:p>
      <w:pPr>
        <w:numPr>
          <w:ilvl w:val="2"/>
          <w:numId w:val="900"/>
        </w:numPr>
        <w:spacing w:before="0" w:after="0"/>
      </w:pPr>
      <w:r>
        <w:t>Densification Mechanisms</w:t>
      </w:r>
    </w:p>
    <w:p>
      <w:pPr>
        <w:numPr>
          <w:ilvl w:val="2"/>
          <w:numId w:val="900"/>
        </w:numPr>
        <w:spacing w:before="0" w:after="0"/>
      </w:pPr>
      <w:r>
        <w:t>Grain Growth</w:t>
      </w:r>
    </w:p>
    <w:p>
      <w:pPr>
        <w:numPr>
          <w:ilvl w:val="2"/>
          <w:numId w:val="900"/>
        </w:numPr>
        <w:spacing w:before="0" w:after="0"/>
      </w:pPr>
      <w:r>
        <w:t>Sintering Additives</w:t>
      </w:r>
    </w:p>
    <w:p>
      <w:pPr>
        <w:numPr>
          <w:ilvl w:val="1"/>
          <w:numId w:val="900"/>
        </w:numPr>
        <w:spacing w:before="0" w:after="0"/>
      </w:pPr>
      <w:r>
        <w:t>Thin-Film Processing</w:t>
      </w:r>
    </w:p>
    <w:p>
      <w:pPr>
        <w:numPr>
          <w:ilvl w:val="2"/>
          <w:numId w:val="900"/>
        </w:numPr>
        <w:spacing w:before="0" w:after="0"/>
      </w:pPr>
      <w:r>
        <w:t>Spin Coating</w:t>
      </w:r>
    </w:p>
    <w:p>
      <w:pPr>
        <w:numPr>
          <w:ilvl w:val="2"/>
          <w:numId w:val="900"/>
        </w:numPr>
        <w:spacing w:before="0" w:after="0"/>
      </w:pPr>
      <w:r>
        <w:t>Dip Coating</w:t>
      </w:r>
    </w:p>
    <w:p>
      <w:pPr>
        <w:numPr>
          <w:ilvl w:val="2"/>
          <w:numId w:val="900"/>
        </w:numPr>
        <w:spacing w:before="0" w:after="0"/>
      </w:pPr>
      <w:r>
        <w:t>Spray Coating</w:t>
      </w:r>
    </w:p>
    <w:p>
      <w:pPr>
        <w:numPr>
          <w:ilvl w:val="2"/>
          <w:numId w:val="900"/>
        </w:numPr>
        <w:spacing w:before="0" w:after="0"/>
      </w:pPr>
      <w:r>
        <w:t>Langmuir-Blodgett Films</w:t>
      </w:r>
    </w:p>
    <w:p>
      <w:pPr>
        <w:numPr>
          <w:ilvl w:val="1"/>
          <w:numId w:val="900"/>
        </w:numPr>
        <w:spacing w:before="0" w:after="0"/>
      </w:pPr>
      <w:r>
        <w:t>Crystal Growth Techniques</w:t>
      </w:r>
    </w:p>
    <w:p>
      <w:pPr>
        <w:numPr>
          <w:ilvl w:val="2"/>
          <w:numId w:val="900"/>
        </w:numPr>
        <w:spacing w:before="0" w:after="0"/>
      </w:pPr>
      <w:r>
        <w:t>Czochralski Method</w:t>
      </w:r>
    </w:p>
    <w:p>
      <w:pPr>
        <w:numPr>
          <w:ilvl w:val="3"/>
          <w:numId w:val="900"/>
        </w:numPr>
        <w:spacing w:before="0" w:after="0"/>
      </w:pPr>
      <w:r>
        <w:t>Crystal Pulling</w:t>
      </w:r>
    </w:p>
    <w:p>
      <w:pPr>
        <w:numPr>
          <w:ilvl w:val="3"/>
          <w:numId w:val="900"/>
        </w:numPr>
        <w:spacing w:before="0" w:after="0"/>
      </w:pPr>
      <w:r>
        <w:t>Seed Crystal</w:t>
      </w:r>
    </w:p>
    <w:p>
      <w:pPr>
        <w:numPr>
          <w:ilvl w:val="3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Bridgman-Stockbarger Method</w:t>
      </w:r>
    </w:p>
    <w:p>
      <w:pPr>
        <w:numPr>
          <w:ilvl w:val="3"/>
          <w:numId w:val="900"/>
        </w:numPr>
        <w:spacing w:before="0" w:after="0"/>
      </w:pPr>
      <w:r>
        <w:t>Directional Solidification</w:t>
      </w:r>
    </w:p>
    <w:p>
      <w:pPr>
        <w:numPr>
          <w:ilvl w:val="3"/>
          <w:numId w:val="900"/>
        </w:numPr>
        <w:spacing w:before="0" w:after="0"/>
      </w:pPr>
      <w:r>
        <w:t>Zone Melting</w:t>
      </w:r>
    </w:p>
    <w:p>
      <w:pPr>
        <w:numPr>
          <w:ilvl w:val="2"/>
          <w:numId w:val="900"/>
        </w:numPr>
        <w:spacing w:before="0" w:after="0"/>
      </w:pPr>
      <w:r>
        <w:t>Float-Zone Method</w:t>
      </w:r>
    </w:p>
    <w:p>
      <w:pPr>
        <w:numPr>
          <w:ilvl w:val="3"/>
          <w:numId w:val="900"/>
        </w:numPr>
        <w:spacing w:before="0" w:after="0"/>
      </w:pPr>
      <w:r>
        <w:t>Zone Refining</w:t>
      </w:r>
    </w:p>
    <w:p>
      <w:pPr>
        <w:numPr>
          <w:ilvl w:val="3"/>
          <w:numId w:val="900"/>
        </w:numPr>
        <w:spacing w:before="0" w:after="0"/>
      </w:pPr>
      <w:r>
        <w:t>Contactless Processing</w:t>
      </w:r>
    </w:p>
    <w:p>
      <w:pPr>
        <w:numPr>
          <w:ilvl w:val="2"/>
          <w:numId w:val="900"/>
        </w:numPr>
        <w:spacing w:before="0" w:after="0"/>
      </w:pPr>
      <w:r>
        <w:t>Flux Growth</w:t>
      </w:r>
    </w:p>
    <w:p>
      <w:pPr>
        <w:numPr>
          <w:ilvl w:val="2"/>
          <w:numId w:val="900"/>
        </w:numPr>
        <w:spacing w:before="0" w:after="0"/>
      </w:pPr>
      <w:r>
        <w:t>Vapor Transport Methods</w:t>
      </w:r>
    </w:p>
    <w:p>
      <w:pPr>
        <w:pStyle w:val="Heading1"/>
      </w:pPr>
      <w:r>
        <w:t>Characterization Techniques</w:t>
      </w:r>
    </w:p>
    <w:p>
      <w:pPr>
        <w:numPr>
          <w:ilvl w:val="0"/>
          <w:numId w:val="900"/>
        </w:numPr>
        <w:spacing w:before="0" w:after="0"/>
      </w:pPr>
      <w:r>
        <w:t>Structural and Morphological Analysis</w:t>
      </w:r>
    </w:p>
    <w:p>
      <w:pPr>
        <w:numPr>
          <w:ilvl w:val="1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Powder X-ray Diffraction</w:t>
      </w:r>
    </w:p>
    <w:p>
      <w:pPr>
        <w:numPr>
          <w:ilvl w:val="3"/>
          <w:numId w:val="900"/>
        </w:numPr>
        <w:spacing w:before="0" w:after="0"/>
      </w:pPr>
      <w:r>
        <w:t>Phase Identification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Crystallite Size Analysis</w:t>
      </w:r>
    </w:p>
    <w:p>
      <w:pPr>
        <w:numPr>
          <w:ilvl w:val="3"/>
          <w:numId w:val="900"/>
        </w:numPr>
        <w:spacing w:before="0" w:after="0"/>
      </w:pPr>
      <w:r>
        <w:t>Strain Analysis</w:t>
      </w:r>
    </w:p>
    <w:p>
      <w:pPr>
        <w:numPr>
          <w:ilvl w:val="3"/>
          <w:numId w:val="900"/>
        </w:numPr>
        <w:spacing w:before="0" w:after="0"/>
      </w:pPr>
      <w:r>
        <w:t>Rietveld Refinement</w:t>
      </w:r>
    </w:p>
    <w:p>
      <w:pPr>
        <w:numPr>
          <w:ilvl w:val="2"/>
          <w:numId w:val="900"/>
        </w:numPr>
        <w:spacing w:before="0" w:after="0"/>
      </w:pPr>
      <w:r>
        <w:t>Single-Crystal X-ray Diffraction</w:t>
      </w:r>
    </w:p>
    <w:p>
      <w:pPr>
        <w:numPr>
          <w:ilvl w:val="3"/>
          <w:numId w:val="900"/>
        </w:numPr>
        <w:spacing w:before="0" w:after="0"/>
      </w:pPr>
      <w:r>
        <w:t>Structure Determination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Structure Solution</w:t>
      </w:r>
    </w:p>
    <w:p>
      <w:pPr>
        <w:numPr>
          <w:ilvl w:val="3"/>
          <w:numId w:val="900"/>
        </w:numPr>
        <w:spacing w:before="0" w:after="0"/>
      </w:pPr>
      <w:r>
        <w:t>Structure Refinement</w:t>
      </w:r>
    </w:p>
    <w:p>
      <w:pPr>
        <w:numPr>
          <w:ilvl w:val="2"/>
          <w:numId w:val="900"/>
        </w:numPr>
        <w:spacing w:before="0" w:after="0"/>
      </w:pPr>
      <w:r>
        <w:t>Grazing Incidence X-ray Diffraction</w:t>
      </w:r>
    </w:p>
    <w:p>
      <w:pPr>
        <w:numPr>
          <w:ilvl w:val="2"/>
          <w:numId w:val="900"/>
        </w:numPr>
        <w:spacing w:before="0" w:after="0"/>
      </w:pPr>
      <w:r>
        <w:t>Small-Angle X-ray Scattering</w:t>
      </w:r>
    </w:p>
    <w:p>
      <w:pPr>
        <w:numPr>
          <w:ilvl w:val="1"/>
          <w:numId w:val="900"/>
        </w:numPr>
        <w:spacing w:before="0" w:after="0"/>
      </w:pPr>
      <w:r>
        <w:t>Neutron Diffraction</w:t>
      </w:r>
    </w:p>
    <w:p>
      <w:pPr>
        <w:numPr>
          <w:ilvl w:val="2"/>
          <w:numId w:val="900"/>
        </w:numPr>
        <w:spacing w:before="0" w:after="0"/>
      </w:pPr>
      <w:r>
        <w:t>Magnetic Structure Determination</w:t>
      </w:r>
    </w:p>
    <w:p>
      <w:pPr>
        <w:numPr>
          <w:ilvl w:val="2"/>
          <w:numId w:val="900"/>
        </w:numPr>
        <w:spacing w:before="0" w:after="0"/>
      </w:pPr>
      <w:r>
        <w:t>Light Element Detection</w:t>
      </w:r>
    </w:p>
    <w:p>
      <w:pPr>
        <w:numPr>
          <w:ilvl w:val="2"/>
          <w:numId w:val="900"/>
        </w:numPr>
        <w:spacing w:before="0" w:after="0"/>
      </w:pPr>
      <w:r>
        <w:t>Isotope Contrast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Secondary Electron Imaging</w:t>
      </w:r>
    </w:p>
    <w:p>
      <w:pPr>
        <w:numPr>
          <w:ilvl w:val="3"/>
          <w:numId w:val="900"/>
        </w:numPr>
        <w:spacing w:before="0" w:after="0"/>
      </w:pPr>
      <w:r>
        <w:t>Backscattered Electron Imaging</w:t>
      </w:r>
    </w:p>
    <w:p>
      <w:pPr>
        <w:numPr>
          <w:ilvl w:val="3"/>
          <w:numId w:val="900"/>
        </w:numPr>
        <w:spacing w:before="0" w:after="0"/>
      </w:pPr>
      <w:r>
        <w:t>Resolution Limitations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Energy Dispersive X-ray Spectroscopy</w:t>
      </w:r>
    </w:p>
    <w:p>
      <w:pPr>
        <w:numPr>
          <w:ilvl w:val="3"/>
          <w:numId w:val="900"/>
        </w:numPr>
        <w:spacing w:before="0" w:after="0"/>
      </w:pPr>
      <w:r>
        <w:t>Elemental Analysis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Mapping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Bright-Field Imaging</w:t>
      </w:r>
    </w:p>
    <w:p>
      <w:pPr>
        <w:numPr>
          <w:ilvl w:val="3"/>
          <w:numId w:val="900"/>
        </w:numPr>
        <w:spacing w:before="0" w:after="0"/>
      </w:pPr>
      <w:r>
        <w:t>Dark-Field Imaging</w:t>
      </w:r>
    </w:p>
    <w:p>
      <w:pPr>
        <w:numPr>
          <w:ilvl w:val="3"/>
          <w:numId w:val="900"/>
        </w:numPr>
        <w:spacing w:before="0" w:after="0"/>
      </w:pPr>
      <w:r>
        <w:t>High-Resolution Imaging</w:t>
      </w:r>
    </w:p>
    <w:p>
      <w:pPr>
        <w:numPr>
          <w:ilvl w:val="3"/>
          <w:numId w:val="900"/>
        </w:numPr>
        <w:spacing w:before="0" w:after="0"/>
      </w:pPr>
      <w:r>
        <w:t>Electron Diffraction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Scanning Transmission Electron Microscopy</w:t>
      </w:r>
    </w:p>
    <w:p>
      <w:pPr>
        <w:numPr>
          <w:ilvl w:val="2"/>
          <w:numId w:val="900"/>
        </w:numPr>
        <w:spacing w:before="0" w:after="0"/>
      </w:pPr>
      <w:r>
        <w:t>Environmental Electron Microscopy</w:t>
      </w:r>
    </w:p>
    <w:p>
      <w:pPr>
        <w:numPr>
          <w:ilvl w:val="1"/>
          <w:numId w:val="900"/>
        </w:numPr>
        <w:spacing w:before="0" w:after="0"/>
      </w:pPr>
      <w:r>
        <w:t>Scanning Probe Microscopy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numPr>
          <w:ilvl w:val="3"/>
          <w:numId w:val="900"/>
        </w:numPr>
        <w:spacing w:before="0" w:after="0"/>
      </w:pPr>
      <w:r>
        <w:t>Contact Mode</w:t>
      </w:r>
    </w:p>
    <w:p>
      <w:pPr>
        <w:numPr>
          <w:ilvl w:val="3"/>
          <w:numId w:val="900"/>
        </w:numPr>
        <w:spacing w:before="0" w:after="0"/>
      </w:pPr>
      <w:r>
        <w:t>Tapping Mode</w:t>
      </w:r>
    </w:p>
    <w:p>
      <w:pPr>
        <w:numPr>
          <w:ilvl w:val="3"/>
          <w:numId w:val="900"/>
        </w:numPr>
        <w:spacing w:before="0" w:after="0"/>
      </w:pPr>
      <w:r>
        <w:t>Non-Contact Mode</w:t>
      </w:r>
    </w:p>
    <w:p>
      <w:pPr>
        <w:numPr>
          <w:ilvl w:val="3"/>
          <w:numId w:val="900"/>
        </w:numPr>
        <w:spacing w:before="0" w:after="0"/>
      </w:pPr>
      <w:r>
        <w:t>Topography Mapping</w:t>
      </w:r>
    </w:p>
    <w:p>
      <w:pPr>
        <w:numPr>
          <w:ilvl w:val="3"/>
          <w:numId w:val="900"/>
        </w:numPr>
        <w:spacing w:before="0" w:after="0"/>
      </w:pPr>
      <w:r>
        <w:t>Force Measurements</w:t>
      </w:r>
    </w:p>
    <w:p>
      <w:pPr>
        <w:numPr>
          <w:ilvl w:val="2"/>
          <w:numId w:val="900"/>
        </w:numPr>
        <w:spacing w:before="0" w:after="0"/>
      </w:pPr>
      <w:r>
        <w:t>Scanning Tunneling Microscopy</w:t>
      </w:r>
    </w:p>
    <w:p>
      <w:pPr>
        <w:numPr>
          <w:ilvl w:val="3"/>
          <w:numId w:val="900"/>
        </w:numPr>
        <w:spacing w:before="0" w:after="0"/>
      </w:pPr>
      <w:r>
        <w:t>Tunneling Current</w:t>
      </w:r>
    </w:p>
    <w:p>
      <w:pPr>
        <w:numPr>
          <w:ilvl w:val="3"/>
          <w:numId w:val="900"/>
        </w:numPr>
        <w:spacing w:before="0" w:after="0"/>
      </w:pPr>
      <w:r>
        <w:t>Surface Electronic Structure</w:t>
      </w:r>
    </w:p>
    <w:p>
      <w:pPr>
        <w:numPr>
          <w:ilvl w:val="3"/>
          <w:numId w:val="900"/>
        </w:numPr>
        <w:spacing w:before="0" w:after="0"/>
      </w:pPr>
      <w:r>
        <w:t>Atomic Resolution</w:t>
      </w:r>
    </w:p>
    <w:p>
      <w:pPr>
        <w:numPr>
          <w:ilvl w:val="2"/>
          <w:numId w:val="900"/>
        </w:numPr>
        <w:spacing w:before="0" w:after="0"/>
      </w:pPr>
      <w:r>
        <w:t>Magnetic Force Microscopy</w:t>
      </w:r>
    </w:p>
    <w:p>
      <w:pPr>
        <w:numPr>
          <w:ilvl w:val="2"/>
          <w:numId w:val="900"/>
        </w:numPr>
        <w:spacing w:before="0" w:after="0"/>
      </w:pPr>
      <w:r>
        <w:t>Kelvin Probe Force Microscopy</w:t>
      </w:r>
    </w:p>
    <w:p>
      <w:pPr>
        <w:numPr>
          <w:ilvl w:val="0"/>
          <w:numId w:val="900"/>
        </w:numPr>
        <w:spacing w:before="0" w:after="0"/>
      </w:pPr>
      <w:r>
        <w:t>Spectroscopic Analysis</w:t>
      </w:r>
    </w:p>
    <w:p>
      <w:pPr>
        <w:numPr>
          <w:ilvl w:val="1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Absorption Spectra</w:t>
      </w:r>
    </w:p>
    <w:p>
      <w:pPr>
        <w:numPr>
          <w:ilvl w:val="2"/>
          <w:numId w:val="900"/>
        </w:numPr>
        <w:spacing w:before="0" w:after="0"/>
      </w:pPr>
      <w:r>
        <w:t>Transmission and Reflection</w:t>
      </w:r>
    </w:p>
    <w:p>
      <w:pPr>
        <w:numPr>
          <w:ilvl w:val="2"/>
          <w:numId w:val="900"/>
        </w:numPr>
        <w:spacing w:before="0" w:after="0"/>
      </w:pPr>
      <w:r>
        <w:t>Band Gap Determination</w:t>
      </w:r>
    </w:p>
    <w:p>
      <w:pPr>
        <w:numPr>
          <w:ilvl w:val="2"/>
          <w:numId w:val="900"/>
        </w:numPr>
        <w:spacing w:before="0" w:after="0"/>
      </w:pPr>
      <w:r>
        <w:t>Tauc Plot Analysis</w:t>
      </w:r>
    </w:p>
    <w:p>
      <w:pPr>
        <w:numPr>
          <w:ilvl w:val="1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Vibrational Modes</w:t>
      </w:r>
    </w:p>
    <w:p>
      <w:pPr>
        <w:numPr>
          <w:ilvl w:val="2"/>
          <w:numId w:val="900"/>
        </w:numPr>
        <w:spacing w:before="0" w:after="0"/>
      </w:pPr>
      <w:r>
        <w:t>Functional Group Identification</w:t>
      </w:r>
    </w:p>
    <w:p>
      <w:pPr>
        <w:numPr>
          <w:ilvl w:val="2"/>
          <w:numId w:val="900"/>
        </w:numPr>
        <w:spacing w:before="0" w:after="0"/>
      </w:pPr>
      <w:r>
        <w:t>Attenuated Total Reflectance</w:t>
      </w:r>
    </w:p>
    <w:p>
      <w:pPr>
        <w:numPr>
          <w:ilvl w:val="2"/>
          <w:numId w:val="900"/>
        </w:numPr>
        <w:spacing w:before="0" w:after="0"/>
      </w:pPr>
      <w:r>
        <w:t>Diffuse Reflectance</w:t>
      </w:r>
    </w:p>
    <w:p>
      <w:pPr>
        <w:numPr>
          <w:ilvl w:val="1"/>
          <w:numId w:val="900"/>
        </w:numPr>
        <w:spacing w:before="0" w:after="0"/>
      </w:pPr>
      <w:r>
        <w:t>Raman Spectroscopy</w:t>
      </w:r>
    </w:p>
    <w:p>
      <w:pPr>
        <w:numPr>
          <w:ilvl w:val="2"/>
          <w:numId w:val="900"/>
        </w:numPr>
        <w:spacing w:before="0" w:after="0"/>
      </w:pPr>
      <w:r>
        <w:t>Raman Scattering</w:t>
      </w:r>
    </w:p>
    <w:p>
      <w:pPr>
        <w:numPr>
          <w:ilvl w:val="2"/>
          <w:numId w:val="900"/>
        </w:numPr>
        <w:spacing w:before="0" w:after="0"/>
      </w:pPr>
      <w:r>
        <w:t>Surface-Enhanced Raman Spectroscopy</w:t>
      </w:r>
    </w:p>
    <w:p>
      <w:pPr>
        <w:numPr>
          <w:ilvl w:val="2"/>
          <w:numId w:val="900"/>
        </w:numPr>
        <w:spacing w:before="0" w:after="0"/>
      </w:pPr>
      <w:r>
        <w:t>Resonance Raman Spectroscopy</w:t>
      </w:r>
    </w:p>
    <w:p>
      <w:pPr>
        <w:numPr>
          <w:ilvl w:val="2"/>
          <w:numId w:val="900"/>
        </w:numPr>
        <w:spacing w:before="0" w:after="0"/>
      </w:pPr>
      <w:r>
        <w:t>Polarized Raman Spectroscopy</w:t>
      </w:r>
    </w:p>
    <w:p>
      <w:pPr>
        <w:numPr>
          <w:ilvl w:val="1"/>
          <w:numId w:val="900"/>
        </w:numPr>
        <w:spacing w:before="0" w:after="0"/>
      </w:pPr>
      <w:r>
        <w:t>Nuclear Magnetic Resonance Spectroscopy</w:t>
      </w:r>
    </w:p>
    <w:p>
      <w:pPr>
        <w:numPr>
          <w:ilvl w:val="2"/>
          <w:numId w:val="900"/>
        </w:numPr>
        <w:spacing w:before="0" w:after="0"/>
      </w:pPr>
      <w:r>
        <w:t>Solid-State NMR</w:t>
      </w:r>
    </w:p>
    <w:p>
      <w:pPr>
        <w:numPr>
          <w:ilvl w:val="2"/>
          <w:numId w:val="900"/>
        </w:numPr>
        <w:spacing w:before="0" w:after="0"/>
      </w:pPr>
      <w:r>
        <w:t>Magic Angle Spinning</w:t>
      </w:r>
    </w:p>
    <w:p>
      <w:pPr>
        <w:numPr>
          <w:ilvl w:val="2"/>
          <w:numId w:val="900"/>
        </w:numPr>
        <w:spacing w:before="0" w:after="0"/>
      </w:pPr>
      <w:r>
        <w:t>Cross-Polarization</w:t>
      </w:r>
    </w:p>
    <w:p>
      <w:pPr>
        <w:numPr>
          <w:ilvl w:val="2"/>
          <w:numId w:val="900"/>
        </w:numPr>
        <w:spacing w:before="0" w:after="0"/>
      </w:pPr>
      <w:r>
        <w:t>Chemical Shift and Coupling</w:t>
      </w:r>
    </w:p>
    <w:p>
      <w:pPr>
        <w:numPr>
          <w:ilvl w:val="2"/>
          <w:numId w:val="900"/>
        </w:numPr>
        <w:spacing w:before="0" w:after="0"/>
      </w:pPr>
      <w:r>
        <w:t>Multinuclear NMR</w:t>
      </w:r>
    </w:p>
    <w:p>
      <w:pPr>
        <w:numPr>
          <w:ilvl w:val="1"/>
          <w:numId w:val="900"/>
        </w:numPr>
        <w:spacing w:before="0" w:after="0"/>
      </w:pPr>
      <w:r>
        <w:t>X-ray Photoelectron Spectroscopy</w:t>
      </w:r>
    </w:p>
    <w:p>
      <w:pPr>
        <w:numPr>
          <w:ilvl w:val="2"/>
          <w:numId w:val="900"/>
        </w:numPr>
        <w:spacing w:before="0" w:after="0"/>
      </w:pPr>
      <w:r>
        <w:t>Core Level Spectroscopy</w:t>
      </w:r>
    </w:p>
    <w:p>
      <w:pPr>
        <w:numPr>
          <w:ilvl w:val="2"/>
          <w:numId w:val="900"/>
        </w:numPr>
        <w:spacing w:before="0" w:after="0"/>
      </w:pPr>
      <w:r>
        <w:t>Surface Composition</w:t>
      </w:r>
    </w:p>
    <w:p>
      <w:pPr>
        <w:numPr>
          <w:ilvl w:val="2"/>
          <w:numId w:val="900"/>
        </w:numPr>
        <w:spacing w:before="0" w:after="0"/>
      </w:pPr>
      <w:r>
        <w:t>Chemical States</w:t>
      </w:r>
    </w:p>
    <w:p>
      <w:pPr>
        <w:numPr>
          <w:ilvl w:val="2"/>
          <w:numId w:val="900"/>
        </w:numPr>
        <w:spacing w:before="0" w:after="0"/>
      </w:pPr>
      <w:r>
        <w:t>Depth Profiling</w:t>
      </w:r>
    </w:p>
    <w:p>
      <w:pPr>
        <w:numPr>
          <w:ilvl w:val="2"/>
          <w:numId w:val="900"/>
        </w:numPr>
        <w:spacing w:before="0" w:after="0"/>
      </w:pPr>
      <w:r>
        <w:t>Angle-Resolved XPS</w:t>
      </w:r>
    </w:p>
    <w:p>
      <w:pPr>
        <w:numPr>
          <w:ilvl w:val="1"/>
          <w:numId w:val="900"/>
        </w:numPr>
        <w:spacing w:before="0" w:after="0"/>
      </w:pPr>
      <w:r>
        <w:t>Auger Electron Spectroscopy</w:t>
      </w:r>
    </w:p>
    <w:p>
      <w:pPr>
        <w:numPr>
          <w:ilvl w:val="2"/>
          <w:numId w:val="900"/>
        </w:numPr>
        <w:spacing w:before="0" w:after="0"/>
      </w:pPr>
      <w:r>
        <w:t>Surface Sensitivity</w:t>
      </w:r>
    </w:p>
    <w:p>
      <w:pPr>
        <w:numPr>
          <w:ilvl w:val="2"/>
          <w:numId w:val="900"/>
        </w:numPr>
        <w:spacing w:before="0" w:after="0"/>
      </w:pPr>
      <w:r>
        <w:t>Elemental Analysis</w:t>
      </w:r>
    </w:p>
    <w:p>
      <w:pPr>
        <w:numPr>
          <w:ilvl w:val="2"/>
          <w:numId w:val="900"/>
        </w:numPr>
        <w:spacing w:before="0" w:after="0"/>
      </w:pPr>
      <w:r>
        <w:t>Chemical State Information</w:t>
      </w:r>
    </w:p>
    <w:p>
      <w:pPr>
        <w:numPr>
          <w:ilvl w:val="1"/>
          <w:numId w:val="900"/>
        </w:numPr>
        <w:spacing w:before="0" w:after="0"/>
      </w:pPr>
      <w:r>
        <w:t>Secondary Ion Mass Spectrometry</w:t>
      </w:r>
    </w:p>
    <w:p>
      <w:pPr>
        <w:numPr>
          <w:ilvl w:val="2"/>
          <w:numId w:val="900"/>
        </w:numPr>
        <w:spacing w:before="0" w:after="0"/>
      </w:pPr>
      <w:r>
        <w:t>Depth Profiling</w:t>
      </w:r>
    </w:p>
    <w:p>
      <w:pPr>
        <w:numPr>
          <w:ilvl w:val="2"/>
          <w:numId w:val="900"/>
        </w:numPr>
        <w:spacing w:before="0" w:after="0"/>
      </w:pPr>
      <w:r>
        <w:t>Elemental and Molecular Analysis</w:t>
      </w:r>
    </w:p>
    <w:p>
      <w:pPr>
        <w:numPr>
          <w:ilvl w:val="2"/>
          <w:numId w:val="900"/>
        </w:numPr>
        <w:spacing w:before="0" w:after="0"/>
      </w:pPr>
      <w:r>
        <w:t>Imaging Capabilities</w:t>
      </w:r>
    </w:p>
    <w:p>
      <w:pPr>
        <w:numPr>
          <w:ilvl w:val="1"/>
          <w:numId w:val="900"/>
        </w:numPr>
        <w:spacing w:before="0" w:after="0"/>
      </w:pPr>
      <w:r>
        <w:t>Photoluminescence Spectroscopy</w:t>
      </w:r>
    </w:p>
    <w:p>
      <w:pPr>
        <w:numPr>
          <w:ilvl w:val="2"/>
          <w:numId w:val="900"/>
        </w:numPr>
        <w:spacing w:before="0" w:after="0"/>
      </w:pPr>
      <w:r>
        <w:t>Steady-State Measurements</w:t>
      </w:r>
    </w:p>
    <w:p>
      <w:pPr>
        <w:numPr>
          <w:ilvl w:val="2"/>
          <w:numId w:val="900"/>
        </w:numPr>
        <w:spacing w:before="0" w:after="0"/>
      </w:pPr>
      <w:r>
        <w:t>Time-Resolved Measurements</w:t>
      </w:r>
    </w:p>
    <w:p>
      <w:pPr>
        <w:numPr>
          <w:ilvl w:val="2"/>
          <w:numId w:val="900"/>
        </w:numPr>
        <w:spacing w:before="0" w:after="0"/>
      </w:pPr>
      <w:r>
        <w:t>Temperature-Dependent Studies</w:t>
      </w:r>
    </w:p>
    <w:p>
      <w:pPr>
        <w:numPr>
          <w:ilvl w:val="0"/>
          <w:numId w:val="900"/>
        </w:numPr>
        <w:spacing w:before="0" w:after="0"/>
      </w:pPr>
      <w:r>
        <w:t>Thermal Analysis</w:t>
      </w:r>
    </w:p>
    <w:p>
      <w:pPr>
        <w:numPr>
          <w:ilvl w:val="1"/>
          <w:numId w:val="900"/>
        </w:numPr>
        <w:spacing w:before="0" w:after="0"/>
      </w:pPr>
      <w:r>
        <w:t>Differential Scanning Calorimetry</w:t>
      </w:r>
    </w:p>
    <w:p>
      <w:pPr>
        <w:numPr>
          <w:ilvl w:val="2"/>
          <w:numId w:val="900"/>
        </w:numPr>
        <w:spacing w:before="0" w:after="0"/>
      </w:pPr>
      <w:r>
        <w:t>Glass Transition Temperature</w:t>
      </w:r>
    </w:p>
    <w:p>
      <w:pPr>
        <w:numPr>
          <w:ilvl w:val="2"/>
          <w:numId w:val="900"/>
        </w:numPr>
        <w:spacing w:before="0" w:after="0"/>
      </w:pPr>
      <w:r>
        <w:t>Melting and Crystallization</w:t>
      </w:r>
    </w:p>
    <w:p>
      <w:pPr>
        <w:numPr>
          <w:ilvl w:val="2"/>
          <w:numId w:val="900"/>
        </w:numPr>
        <w:spacing w:before="0" w:after="0"/>
      </w:pPr>
      <w:r>
        <w:t>Heat Capacity Measurements</w:t>
      </w:r>
    </w:p>
    <w:p>
      <w:pPr>
        <w:numPr>
          <w:ilvl w:val="2"/>
          <w:numId w:val="900"/>
        </w:numPr>
        <w:spacing w:before="0" w:after="0"/>
      </w:pPr>
      <w:r>
        <w:t>Kinetic Analysis</w:t>
      </w:r>
    </w:p>
    <w:p>
      <w:pPr>
        <w:numPr>
          <w:ilvl w:val="1"/>
          <w:numId w:val="900"/>
        </w:numPr>
        <w:spacing w:before="0" w:after="0"/>
      </w:pPr>
      <w:r>
        <w:t>Thermogravimetric Analysis</w:t>
      </w:r>
    </w:p>
    <w:p>
      <w:pPr>
        <w:numPr>
          <w:ilvl w:val="2"/>
          <w:numId w:val="900"/>
        </w:numPr>
        <w:spacing w:before="0" w:after="0"/>
      </w:pPr>
      <w:r>
        <w:t>Thermal Stability</w:t>
      </w:r>
    </w:p>
    <w:p>
      <w:pPr>
        <w:numPr>
          <w:ilvl w:val="2"/>
          <w:numId w:val="900"/>
        </w:numPr>
        <w:spacing w:before="0" w:after="0"/>
      </w:pPr>
      <w:r>
        <w:t>Decomposition Kinetics</w:t>
      </w:r>
    </w:p>
    <w:p>
      <w:pPr>
        <w:numPr>
          <w:ilvl w:val="2"/>
          <w:numId w:val="900"/>
        </w:numPr>
        <w:spacing w:before="0" w:after="0"/>
      </w:pPr>
      <w:r>
        <w:t>Compositional Analysis</w:t>
      </w:r>
    </w:p>
    <w:p>
      <w:pPr>
        <w:numPr>
          <w:ilvl w:val="2"/>
          <w:numId w:val="900"/>
        </w:numPr>
        <w:spacing w:before="0" w:after="0"/>
      </w:pPr>
      <w:r>
        <w:t>Evolved Gas Analysis</w:t>
      </w:r>
    </w:p>
    <w:p>
      <w:pPr>
        <w:numPr>
          <w:ilvl w:val="1"/>
          <w:numId w:val="900"/>
        </w:numPr>
        <w:spacing w:before="0" w:after="0"/>
      </w:pPr>
      <w:r>
        <w:t>Differential Thermal Analysis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Reaction Enthalpies</w:t>
      </w:r>
    </w:p>
    <w:p>
      <w:pPr>
        <w:numPr>
          <w:ilvl w:val="1"/>
          <w:numId w:val="900"/>
        </w:numPr>
        <w:spacing w:before="0" w:after="0"/>
      </w:pPr>
      <w:r>
        <w:t>Dynamic Mechanical Analysis</w:t>
      </w:r>
    </w:p>
    <w:p>
      <w:pPr>
        <w:numPr>
          <w:ilvl w:val="2"/>
          <w:numId w:val="900"/>
        </w:numPr>
        <w:spacing w:before="0" w:after="0"/>
      </w:pPr>
      <w:r>
        <w:t>Viscoelastic Properties</w:t>
      </w:r>
    </w:p>
    <w:p>
      <w:pPr>
        <w:numPr>
          <w:ilvl w:val="2"/>
          <w:numId w:val="900"/>
        </w:numPr>
        <w:spacing w:before="0" w:after="0"/>
      </w:pPr>
      <w:r>
        <w:t>Storage and Loss Moduli</w:t>
      </w:r>
    </w:p>
    <w:p>
      <w:pPr>
        <w:numPr>
          <w:ilvl w:val="2"/>
          <w:numId w:val="900"/>
        </w:numPr>
        <w:spacing w:before="0" w:after="0"/>
      </w:pPr>
      <w:r>
        <w:t>Glass Transition</w:t>
      </w:r>
    </w:p>
    <w:p>
      <w:pPr>
        <w:numPr>
          <w:ilvl w:val="1"/>
          <w:numId w:val="900"/>
        </w:numPr>
        <w:spacing w:before="0" w:after="0"/>
      </w:pPr>
      <w:r>
        <w:t>Thermomechanical Analysis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Dimensional Changes</w:t>
      </w:r>
    </w:p>
    <w:p>
      <w:pPr>
        <w:numPr>
          <w:ilvl w:val="0"/>
          <w:numId w:val="900"/>
        </w:numPr>
        <w:spacing w:before="0" w:after="0"/>
      </w:pPr>
      <w:r>
        <w:t>Mechanical Property Measurement</w:t>
      </w:r>
    </w:p>
    <w:p>
      <w:pPr>
        <w:numPr>
          <w:ilvl w:val="1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Stress-Strain Curves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Ultimate Tensile Strength</w:t>
      </w:r>
    </w:p>
    <w:p>
      <w:pPr>
        <w:numPr>
          <w:ilvl w:val="2"/>
          <w:numId w:val="900"/>
        </w:numPr>
        <w:spacing w:before="0" w:after="0"/>
      </w:pPr>
      <w:r>
        <w:t>Elongation at Break</w:t>
      </w:r>
    </w:p>
    <w:p>
      <w:pPr>
        <w:numPr>
          <w:ilvl w:val="1"/>
          <w:numId w:val="900"/>
        </w:numPr>
        <w:spacing w:before="0" w:after="0"/>
      </w:pPr>
      <w:r>
        <w:t>Compression Testing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Compressive Modulus</w:t>
      </w:r>
    </w:p>
    <w:p>
      <w:pPr>
        <w:numPr>
          <w:ilvl w:val="1"/>
          <w:numId w:val="900"/>
        </w:numPr>
        <w:spacing w:before="0" w:after="0"/>
      </w:pPr>
      <w:r>
        <w:t>Hardness Testing</w:t>
      </w:r>
    </w:p>
    <w:p>
      <w:pPr>
        <w:numPr>
          <w:ilvl w:val="2"/>
          <w:numId w:val="900"/>
        </w:numPr>
        <w:spacing w:before="0" w:after="0"/>
      </w:pPr>
      <w:r>
        <w:t>Vickers Hardness</w:t>
      </w:r>
    </w:p>
    <w:p>
      <w:pPr>
        <w:numPr>
          <w:ilvl w:val="2"/>
          <w:numId w:val="900"/>
        </w:numPr>
        <w:spacing w:before="0" w:after="0"/>
      </w:pPr>
      <w:r>
        <w:t>Rockwell Hardness</w:t>
      </w:r>
    </w:p>
    <w:p>
      <w:pPr>
        <w:numPr>
          <w:ilvl w:val="2"/>
          <w:numId w:val="900"/>
        </w:numPr>
        <w:spacing w:before="0" w:after="0"/>
      </w:pPr>
      <w:r>
        <w:t>Brinell Hardness</w:t>
      </w:r>
    </w:p>
    <w:p>
      <w:pPr>
        <w:numPr>
          <w:ilvl w:val="2"/>
          <w:numId w:val="900"/>
        </w:numPr>
        <w:spacing w:before="0" w:after="0"/>
      </w:pPr>
      <w:r>
        <w:t>Nanoindentation</w:t>
      </w:r>
    </w:p>
    <w:p>
      <w:pPr>
        <w:numPr>
          <w:ilvl w:val="1"/>
          <w:numId w:val="900"/>
        </w:numPr>
        <w:spacing w:before="0" w:after="0"/>
      </w:pPr>
      <w:r>
        <w:t>Impact Testing</w:t>
      </w:r>
    </w:p>
    <w:p>
      <w:pPr>
        <w:numPr>
          <w:ilvl w:val="2"/>
          <w:numId w:val="900"/>
        </w:numPr>
        <w:spacing w:before="0" w:after="0"/>
      </w:pPr>
      <w:r>
        <w:t>Charpy Impact Test</w:t>
      </w:r>
    </w:p>
    <w:p>
      <w:pPr>
        <w:numPr>
          <w:ilvl w:val="2"/>
          <w:numId w:val="900"/>
        </w:numPr>
        <w:spacing w:before="0" w:after="0"/>
      </w:pPr>
      <w:r>
        <w:t>Izod Impact Test</w:t>
      </w:r>
    </w:p>
    <w:p>
      <w:pPr>
        <w:numPr>
          <w:ilvl w:val="1"/>
          <w:numId w:val="900"/>
        </w:numPr>
        <w:spacing w:before="0" w:after="0"/>
      </w:pPr>
      <w:r>
        <w:t>Fatigue Testing</w:t>
      </w:r>
    </w:p>
    <w:p>
      <w:pPr>
        <w:numPr>
          <w:ilvl w:val="2"/>
          <w:numId w:val="900"/>
        </w:numPr>
        <w:spacing w:before="0" w:after="0"/>
      </w:pPr>
      <w:r>
        <w:t>Fatigue Life</w:t>
      </w:r>
    </w:p>
    <w:p>
      <w:pPr>
        <w:numPr>
          <w:ilvl w:val="2"/>
          <w:numId w:val="900"/>
        </w:numPr>
        <w:spacing w:before="0" w:after="0"/>
      </w:pPr>
      <w:r>
        <w:t>S-N Curves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1"/>
          <w:numId w:val="900"/>
        </w:numPr>
        <w:spacing w:before="0" w:after="0"/>
      </w:pPr>
      <w:r>
        <w:t>Fracture Mechanics</w:t>
      </w:r>
    </w:p>
    <w:p>
      <w:pPr>
        <w:numPr>
          <w:ilvl w:val="2"/>
          <w:numId w:val="900"/>
        </w:numPr>
        <w:spacing w:before="0" w:after="0"/>
      </w:pPr>
      <w:r>
        <w:t>Fracture Toughness</w:t>
      </w:r>
    </w:p>
    <w:p>
      <w:pPr>
        <w:numPr>
          <w:ilvl w:val="2"/>
          <w:numId w:val="900"/>
        </w:numPr>
        <w:spacing w:before="0" w:after="0"/>
      </w:pPr>
      <w:r>
        <w:t>Critical Stress Intensity Factor</w:t>
      </w:r>
    </w:p>
    <w:p>
      <w:pPr>
        <w:numPr>
          <w:ilvl w:val="2"/>
          <w:numId w:val="900"/>
        </w:numPr>
        <w:spacing w:before="0" w:after="0"/>
      </w:pPr>
      <w:r>
        <w:t>J-Integral</w:t>
      </w:r>
    </w:p>
    <w:p>
      <w:pPr>
        <w:numPr>
          <w:ilvl w:val="0"/>
          <w:numId w:val="900"/>
        </w:numPr>
        <w:spacing w:before="0" w:after="0"/>
      </w:pPr>
      <w:r>
        <w:t>Electrical and Magnetic Characterization</w:t>
      </w:r>
    </w:p>
    <w:p>
      <w:pPr>
        <w:numPr>
          <w:ilvl w:val="1"/>
          <w:numId w:val="900"/>
        </w:numPr>
        <w:spacing w:before="0" w:after="0"/>
      </w:pPr>
      <w:r>
        <w:t>Resistivity Measurements</w:t>
      </w:r>
    </w:p>
    <w:p>
      <w:pPr>
        <w:numPr>
          <w:ilvl w:val="2"/>
          <w:numId w:val="900"/>
        </w:numPr>
        <w:spacing w:before="0" w:after="0"/>
      </w:pPr>
      <w:r>
        <w:t>Four-Point Probe Method</w:t>
      </w:r>
    </w:p>
    <w:p>
      <w:pPr>
        <w:numPr>
          <w:ilvl w:val="2"/>
          <w:numId w:val="900"/>
        </w:numPr>
        <w:spacing w:before="0" w:after="0"/>
      </w:pPr>
      <w:r>
        <w:t>Van der Pauw Method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Hall Effect Measurements</w:t>
      </w:r>
    </w:p>
    <w:p>
      <w:pPr>
        <w:numPr>
          <w:ilvl w:val="2"/>
          <w:numId w:val="900"/>
        </w:numPr>
        <w:spacing w:before="0" w:after="0"/>
      </w:pPr>
      <w:r>
        <w:t>Carrier Concentration</w:t>
      </w:r>
    </w:p>
    <w:p>
      <w:pPr>
        <w:numPr>
          <w:ilvl w:val="2"/>
          <w:numId w:val="900"/>
        </w:numPr>
        <w:spacing w:before="0" w:after="0"/>
      </w:pPr>
      <w:r>
        <w:t>Carrier Mobility</w:t>
      </w:r>
    </w:p>
    <w:p>
      <w:pPr>
        <w:numPr>
          <w:ilvl w:val="2"/>
          <w:numId w:val="900"/>
        </w:numPr>
        <w:spacing w:before="0" w:after="0"/>
      </w:pPr>
      <w:r>
        <w:t>Hall Coefficient</w:t>
      </w:r>
    </w:p>
    <w:p>
      <w:pPr>
        <w:numPr>
          <w:ilvl w:val="1"/>
          <w:numId w:val="900"/>
        </w:numPr>
        <w:spacing w:before="0" w:after="0"/>
      </w:pPr>
      <w:r>
        <w:t>Impedance Spectroscopy</w:t>
      </w:r>
    </w:p>
    <w:p>
      <w:pPr>
        <w:numPr>
          <w:ilvl w:val="2"/>
          <w:numId w:val="900"/>
        </w:numPr>
        <w:spacing w:before="0" w:after="0"/>
      </w:pPr>
      <w:r>
        <w:t>AC Conductivity</w:t>
      </w:r>
    </w:p>
    <w:p>
      <w:pPr>
        <w:numPr>
          <w:ilvl w:val="2"/>
          <w:numId w:val="900"/>
        </w:numPr>
        <w:spacing w:before="0" w:after="0"/>
      </w:pPr>
      <w:r>
        <w:t>Dielectric Properties</w:t>
      </w:r>
    </w:p>
    <w:p>
      <w:pPr>
        <w:numPr>
          <w:ilvl w:val="2"/>
          <w:numId w:val="900"/>
        </w:numPr>
        <w:spacing w:before="0" w:after="0"/>
      </w:pPr>
      <w:r>
        <w:t>Equivalent Circuits</w:t>
      </w:r>
    </w:p>
    <w:p>
      <w:pPr>
        <w:numPr>
          <w:ilvl w:val="1"/>
          <w:numId w:val="900"/>
        </w:numPr>
        <w:spacing w:before="0" w:after="0"/>
      </w:pPr>
      <w:r>
        <w:t>Magnetometry</w:t>
      </w:r>
    </w:p>
    <w:p>
      <w:pPr>
        <w:numPr>
          <w:ilvl w:val="2"/>
          <w:numId w:val="900"/>
        </w:numPr>
        <w:spacing w:before="0" w:after="0"/>
      </w:pPr>
      <w:r>
        <w:t>Vibrating Sample Magnetometry</w:t>
      </w:r>
    </w:p>
    <w:p>
      <w:pPr>
        <w:numPr>
          <w:ilvl w:val="2"/>
          <w:numId w:val="900"/>
        </w:numPr>
        <w:spacing w:before="0" w:after="0"/>
      </w:pPr>
      <w:r>
        <w:t>Superconducting Quantum Interference Device</w:t>
      </w:r>
    </w:p>
    <w:p>
      <w:pPr>
        <w:numPr>
          <w:ilvl w:val="2"/>
          <w:numId w:val="900"/>
        </w:numPr>
        <w:spacing w:before="0" w:after="0"/>
      </w:pPr>
      <w:r>
        <w:t>Magnetization Curves</w:t>
      </w:r>
    </w:p>
    <w:p>
      <w:pPr>
        <w:numPr>
          <w:ilvl w:val="2"/>
          <w:numId w:val="900"/>
        </w:numPr>
        <w:spacing w:before="0" w:after="0"/>
      </w:pPr>
      <w:r>
        <w:t>Magnetic Susceptibility</w:t>
      </w:r>
    </w:p>
    <w:p>
      <w:pPr>
        <w:numPr>
          <w:ilvl w:val="2"/>
          <w:numId w:val="900"/>
        </w:numPr>
        <w:spacing w:before="0" w:after="0"/>
      </w:pPr>
      <w:r>
        <w:t>Hysteresis Loops</w:t>
      </w:r>
    </w:p>
    <w:p>
      <w:pPr>
        <w:numPr>
          <w:ilvl w:val="1"/>
          <w:numId w:val="900"/>
        </w:numPr>
        <w:spacing w:before="0" w:after="0"/>
      </w:pPr>
      <w:r>
        <w:t>Ferroelectric Measurements</w:t>
      </w:r>
    </w:p>
    <w:p>
      <w:pPr>
        <w:numPr>
          <w:ilvl w:val="2"/>
          <w:numId w:val="900"/>
        </w:numPr>
        <w:spacing w:before="0" w:after="0"/>
      </w:pPr>
      <w:r>
        <w:t>Polarization-Electric Field Loops</w:t>
      </w:r>
    </w:p>
    <w:p>
      <w:pPr>
        <w:numPr>
          <w:ilvl w:val="2"/>
          <w:numId w:val="900"/>
        </w:numPr>
        <w:spacing w:before="0" w:after="0"/>
      </w:pPr>
      <w:r>
        <w:t>Piezoelectric Coefficients</w:t>
      </w:r>
    </w:p>
    <w:p>
      <w:pPr>
        <w:numPr>
          <w:ilvl w:val="0"/>
          <w:numId w:val="900"/>
        </w:numPr>
        <w:spacing w:before="0" w:after="0"/>
      </w:pPr>
      <w:r>
        <w:t>Surface and Interface Analysis</w:t>
      </w:r>
    </w:p>
    <w:p>
      <w:pPr>
        <w:numPr>
          <w:ilvl w:val="1"/>
          <w:numId w:val="900"/>
        </w:numPr>
        <w:spacing w:before="0" w:after="0"/>
      </w:pPr>
      <w:r>
        <w:t>Contact Angle Measurements</w:t>
      </w:r>
    </w:p>
    <w:p>
      <w:pPr>
        <w:numPr>
          <w:ilvl w:val="2"/>
          <w:numId w:val="900"/>
        </w:numPr>
        <w:spacing w:before="0" w:after="0"/>
      </w:pPr>
      <w:r>
        <w:t>Wettability</w:t>
      </w:r>
    </w:p>
    <w:p>
      <w:pPr>
        <w:numPr>
          <w:ilvl w:val="2"/>
          <w:numId w:val="900"/>
        </w:numPr>
        <w:spacing w:before="0" w:after="0"/>
      </w:pPr>
      <w:r>
        <w:t>Surface Energy</w:t>
      </w:r>
    </w:p>
    <w:p>
      <w:pPr>
        <w:numPr>
          <w:ilvl w:val="1"/>
          <w:numId w:val="900"/>
        </w:numPr>
        <w:spacing w:before="0" w:after="0"/>
      </w:pPr>
      <w:r>
        <w:t>Surface Area Analysis</w:t>
      </w:r>
    </w:p>
    <w:p>
      <w:pPr>
        <w:numPr>
          <w:ilvl w:val="2"/>
          <w:numId w:val="900"/>
        </w:numPr>
        <w:spacing w:before="0" w:after="0"/>
      </w:pPr>
      <w:r>
        <w:t>BET Method</w:t>
      </w:r>
    </w:p>
    <w:p>
      <w:pPr>
        <w:numPr>
          <w:ilvl w:val="2"/>
          <w:numId w:val="900"/>
        </w:numPr>
        <w:spacing w:before="0" w:after="0"/>
      </w:pPr>
      <w:r>
        <w:t>Pore Size Distribution</w:t>
      </w:r>
    </w:p>
    <w:p>
      <w:pPr>
        <w:numPr>
          <w:ilvl w:val="2"/>
          <w:numId w:val="900"/>
        </w:numPr>
        <w:spacing w:before="0" w:after="0"/>
      </w:pPr>
      <w:r>
        <w:t>Mercury Porosimetry</w:t>
      </w:r>
    </w:p>
    <w:p>
      <w:pPr>
        <w:numPr>
          <w:ilvl w:val="1"/>
          <w:numId w:val="900"/>
        </w:numPr>
        <w:spacing w:before="0" w:after="0"/>
      </w:pPr>
      <w:r>
        <w:t>Ellipsometry</w:t>
      </w:r>
    </w:p>
    <w:p>
      <w:pPr>
        <w:numPr>
          <w:ilvl w:val="2"/>
          <w:numId w:val="900"/>
        </w:numPr>
        <w:spacing w:before="0" w:after="0"/>
      </w:pPr>
      <w:r>
        <w:t>Thin Film Thickness</w:t>
      </w:r>
    </w:p>
    <w:p>
      <w:pPr>
        <w:numPr>
          <w:ilvl w:val="2"/>
          <w:numId w:val="900"/>
        </w:numPr>
        <w:spacing w:before="0" w:after="0"/>
      </w:pPr>
      <w:r>
        <w:t>Optical Constants</w:t>
      </w:r>
    </w:p>
    <w:p>
      <w:pPr>
        <w:numPr>
          <w:ilvl w:val="1"/>
          <w:numId w:val="900"/>
        </w:numPr>
        <w:spacing w:before="0" w:after="0"/>
      </w:pPr>
      <w:r>
        <w:t>X-ray Reflectometry</w:t>
      </w:r>
    </w:p>
    <w:p>
      <w:pPr>
        <w:numPr>
          <w:ilvl w:val="2"/>
          <w:numId w:val="900"/>
        </w:numPr>
        <w:spacing w:before="0" w:after="0"/>
      </w:pPr>
      <w:r>
        <w:t>Thin Film Structure</w:t>
      </w:r>
    </w:p>
    <w:p>
      <w:pPr>
        <w:numPr>
          <w:ilvl w:val="2"/>
          <w:numId w:val="900"/>
        </w:numPr>
        <w:spacing w:before="0" w:after="0"/>
      </w:pPr>
      <w:r>
        <w:t>Interface Roughness</w:t>
      </w:r>
    </w:p>
    <w:p>
      <w:pPr>
        <w:pStyle w:val="Heading1"/>
      </w:pPr>
      <w:r>
        <w:t>Classes of Materials and Their Properties</w:t>
      </w:r>
    </w:p>
    <w:p>
      <w:pPr>
        <w:numPr>
          <w:ilvl w:val="0"/>
          <w:numId w:val="900"/>
        </w:numPr>
        <w:spacing w:before="0" w:after="0"/>
      </w:pPr>
      <w:r>
        <w:t>Inorganic Materials</w:t>
      </w:r>
    </w:p>
    <w:p>
      <w:pPr>
        <w:numPr>
          <w:ilvl w:val="1"/>
          <w:numId w:val="900"/>
        </w:numPr>
        <w:spacing w:before="0" w:after="0"/>
      </w:pPr>
      <w:r>
        <w:t>Metals and Alloys</w:t>
      </w:r>
    </w:p>
    <w:p>
      <w:pPr>
        <w:numPr>
          <w:ilvl w:val="2"/>
          <w:numId w:val="900"/>
        </w:numPr>
        <w:spacing w:before="0" w:after="0"/>
      </w:pPr>
      <w:r>
        <w:t>Pure Metals</w:t>
      </w:r>
    </w:p>
    <w:p>
      <w:pPr>
        <w:numPr>
          <w:ilvl w:val="3"/>
          <w:numId w:val="900"/>
        </w:numPr>
        <w:spacing w:before="0" w:after="0"/>
      </w:pPr>
      <w:r>
        <w:t>Crystal Structures of Metals</w:t>
      </w:r>
    </w:p>
    <w:p>
      <w:pPr>
        <w:numPr>
          <w:ilvl w:val="3"/>
          <w:numId w:val="900"/>
        </w:numPr>
        <w:spacing w:before="0" w:after="0"/>
      </w:pPr>
      <w:r>
        <w:t>Electronic Properties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Binary Alloys</w:t>
      </w:r>
    </w:p>
    <w:p>
      <w:pPr>
        <w:numPr>
          <w:ilvl w:val="3"/>
          <w:numId w:val="900"/>
        </w:numPr>
        <w:spacing w:before="0" w:after="0"/>
      </w:pPr>
      <w:r>
        <w:t>Solid Solutions</w:t>
      </w:r>
    </w:p>
    <w:p>
      <w:pPr>
        <w:numPr>
          <w:ilvl w:val="3"/>
          <w:numId w:val="900"/>
        </w:numPr>
        <w:spacing w:before="0" w:after="0"/>
      </w:pPr>
      <w:r>
        <w:t>Intermetallic Compounds</w:t>
      </w:r>
    </w:p>
    <w:p>
      <w:pPr>
        <w:numPr>
          <w:ilvl w:val="3"/>
          <w:numId w:val="900"/>
        </w:numPr>
        <w:spacing w:before="0" w:after="0"/>
      </w:pPr>
      <w:r>
        <w:t>Phase Diagrams</w:t>
      </w:r>
    </w:p>
    <w:p>
      <w:pPr>
        <w:numPr>
          <w:ilvl w:val="2"/>
          <w:numId w:val="900"/>
        </w:numPr>
        <w:spacing w:before="0" w:after="0"/>
      </w:pPr>
      <w:r>
        <w:t>Multi-Component Alloys</w:t>
      </w:r>
    </w:p>
    <w:p>
      <w:pPr>
        <w:numPr>
          <w:ilvl w:val="3"/>
          <w:numId w:val="900"/>
        </w:numPr>
        <w:spacing w:before="0" w:after="0"/>
      </w:pPr>
      <w:r>
        <w:t>Steel Alloys</w:t>
      </w:r>
    </w:p>
    <w:p>
      <w:pPr>
        <w:numPr>
          <w:ilvl w:val="3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Titanium Alloys</w:t>
      </w:r>
    </w:p>
    <w:p>
      <w:pPr>
        <w:numPr>
          <w:ilvl w:val="3"/>
          <w:numId w:val="900"/>
        </w:numPr>
        <w:spacing w:before="0" w:after="0"/>
      </w:pPr>
      <w:r>
        <w:t>Superalloys</w:t>
      </w:r>
    </w:p>
    <w:p>
      <w:pPr>
        <w:numPr>
          <w:ilvl w:val="2"/>
          <w:numId w:val="900"/>
        </w:numPr>
        <w:spacing w:before="0" w:after="0"/>
      </w:pPr>
      <w:r>
        <w:t>Amorphous Metals</w:t>
      </w:r>
    </w:p>
    <w:p>
      <w:pPr>
        <w:numPr>
          <w:ilvl w:val="3"/>
          <w:numId w:val="900"/>
        </w:numPr>
        <w:spacing w:before="0" w:after="0"/>
      </w:pPr>
      <w:r>
        <w:t>Metallic Glasses</w:t>
      </w:r>
    </w:p>
    <w:p>
      <w:pPr>
        <w:numPr>
          <w:ilvl w:val="3"/>
          <w:numId w:val="900"/>
        </w:numPr>
        <w:spacing w:before="0" w:after="0"/>
      </w:pPr>
      <w:r>
        <w:t>Bulk Metallic Glasses</w:t>
      </w:r>
    </w:p>
    <w:p>
      <w:pPr>
        <w:numPr>
          <w:ilvl w:val="1"/>
          <w:numId w:val="900"/>
        </w:numPr>
        <w:spacing w:before="0" w:after="0"/>
      </w:pPr>
      <w:r>
        <w:t>Ceramics and Glasses</w:t>
      </w:r>
    </w:p>
    <w:p>
      <w:pPr>
        <w:numPr>
          <w:ilvl w:val="2"/>
          <w:numId w:val="900"/>
        </w:numPr>
        <w:spacing w:before="0" w:after="0"/>
      </w:pPr>
      <w:r>
        <w:t>Traditional Ceramics</w:t>
      </w:r>
    </w:p>
    <w:p>
      <w:pPr>
        <w:numPr>
          <w:ilvl w:val="3"/>
          <w:numId w:val="900"/>
        </w:numPr>
        <w:spacing w:before="0" w:after="0"/>
      </w:pPr>
      <w:r>
        <w:t>Clay-Based Ceramics</w:t>
      </w:r>
    </w:p>
    <w:p>
      <w:pPr>
        <w:numPr>
          <w:ilvl w:val="3"/>
          <w:numId w:val="900"/>
        </w:numPr>
        <w:spacing w:before="0" w:after="0"/>
      </w:pPr>
      <w:r>
        <w:t>Silicate Ceramics</w:t>
      </w:r>
    </w:p>
    <w:p>
      <w:pPr>
        <w:numPr>
          <w:ilvl w:val="2"/>
          <w:numId w:val="900"/>
        </w:numPr>
        <w:spacing w:before="0" w:after="0"/>
      </w:pPr>
      <w:r>
        <w:t>Advanced Ceramics</w:t>
      </w:r>
    </w:p>
    <w:p>
      <w:pPr>
        <w:numPr>
          <w:ilvl w:val="3"/>
          <w:numId w:val="900"/>
        </w:numPr>
        <w:spacing w:before="0" w:after="0"/>
      </w:pPr>
      <w:r>
        <w:t>Oxide Ceramics</w:t>
      </w:r>
    </w:p>
    <w:p>
      <w:pPr>
        <w:numPr>
          <w:ilvl w:val="3"/>
          <w:numId w:val="900"/>
        </w:numPr>
        <w:spacing w:before="0" w:after="0"/>
      </w:pPr>
      <w:r>
        <w:t>Non-Oxide Ceramics</w:t>
      </w:r>
    </w:p>
    <w:p>
      <w:pPr>
        <w:numPr>
          <w:ilvl w:val="3"/>
          <w:numId w:val="900"/>
        </w:numPr>
        <w:spacing w:before="0" w:after="0"/>
      </w:pPr>
      <w:r>
        <w:t>Carbides</w:t>
      </w:r>
    </w:p>
    <w:p>
      <w:pPr>
        <w:numPr>
          <w:ilvl w:val="3"/>
          <w:numId w:val="900"/>
        </w:numPr>
        <w:spacing w:before="0" w:after="0"/>
      </w:pPr>
      <w:r>
        <w:t>Nitrides</w:t>
      </w:r>
    </w:p>
    <w:p>
      <w:pPr>
        <w:numPr>
          <w:ilvl w:val="3"/>
          <w:numId w:val="900"/>
        </w:numPr>
        <w:spacing w:before="0" w:after="0"/>
      </w:pPr>
      <w:r>
        <w:t>Borides</w:t>
      </w:r>
    </w:p>
    <w:p>
      <w:pPr>
        <w:numPr>
          <w:ilvl w:val="2"/>
          <w:numId w:val="900"/>
        </w:numPr>
        <w:spacing w:before="0" w:after="0"/>
      </w:pPr>
      <w:r>
        <w:t>Glass Materials</w:t>
      </w:r>
    </w:p>
    <w:p>
      <w:pPr>
        <w:numPr>
          <w:ilvl w:val="3"/>
          <w:numId w:val="900"/>
        </w:numPr>
        <w:spacing w:before="0" w:after="0"/>
      </w:pPr>
      <w:r>
        <w:t>Silicate Glasses</w:t>
      </w:r>
    </w:p>
    <w:p>
      <w:pPr>
        <w:numPr>
          <w:ilvl w:val="3"/>
          <w:numId w:val="900"/>
        </w:numPr>
        <w:spacing w:before="0" w:after="0"/>
      </w:pPr>
      <w:r>
        <w:t>Borosilicate Glasses</w:t>
      </w:r>
    </w:p>
    <w:p>
      <w:pPr>
        <w:numPr>
          <w:ilvl w:val="3"/>
          <w:numId w:val="900"/>
        </w:numPr>
        <w:spacing w:before="0" w:after="0"/>
      </w:pPr>
      <w:r>
        <w:t>Chalcogenide Glasses</w:t>
      </w:r>
    </w:p>
    <w:p>
      <w:pPr>
        <w:numPr>
          <w:ilvl w:val="3"/>
          <w:numId w:val="900"/>
        </w:numPr>
        <w:spacing w:before="0" w:after="0"/>
      </w:pPr>
      <w:r>
        <w:t>Metallic Glasses</w:t>
      </w:r>
    </w:p>
    <w:p>
      <w:pPr>
        <w:numPr>
          <w:ilvl w:val="2"/>
          <w:numId w:val="900"/>
        </w:numPr>
        <w:spacing w:before="0" w:after="0"/>
      </w:pPr>
      <w:r>
        <w:t>Glass-Ceramics</w:t>
      </w:r>
    </w:p>
    <w:p>
      <w:pPr>
        <w:numPr>
          <w:ilvl w:val="3"/>
          <w:numId w:val="900"/>
        </w:numPr>
        <w:spacing w:before="0" w:after="0"/>
      </w:pPr>
      <w:r>
        <w:t>Controlled Crystallization</w:t>
      </w:r>
    </w:p>
    <w:p>
      <w:pPr>
        <w:numPr>
          <w:ilvl w:val="3"/>
          <w:numId w:val="900"/>
        </w:numPr>
        <w:spacing w:before="0" w:after="0"/>
      </w:pPr>
      <w:r>
        <w:t>Nucleation and Growth</w:t>
      </w:r>
    </w:p>
    <w:p>
      <w:pPr>
        <w:numPr>
          <w:ilvl w:val="1"/>
          <w:numId w:val="900"/>
        </w:numPr>
        <w:spacing w:before="0" w:after="0"/>
      </w:pPr>
      <w:r>
        <w:t>Semiconductors</w:t>
      </w:r>
    </w:p>
    <w:p>
      <w:pPr>
        <w:numPr>
          <w:ilvl w:val="2"/>
          <w:numId w:val="900"/>
        </w:numPr>
        <w:spacing w:before="0" w:after="0"/>
      </w:pPr>
      <w:r>
        <w:t>Elemental Semiconductors</w:t>
      </w:r>
    </w:p>
    <w:p>
      <w:pPr>
        <w:numPr>
          <w:ilvl w:val="3"/>
          <w:numId w:val="900"/>
        </w:numPr>
        <w:spacing w:before="0" w:after="0"/>
      </w:pPr>
      <w:r>
        <w:t>Silicon</w:t>
      </w:r>
    </w:p>
    <w:p>
      <w:pPr>
        <w:numPr>
          <w:ilvl w:val="3"/>
          <w:numId w:val="900"/>
        </w:numPr>
        <w:spacing w:before="0" w:after="0"/>
      </w:pPr>
      <w:r>
        <w:t>Germanium</w:t>
      </w:r>
    </w:p>
    <w:p>
      <w:pPr>
        <w:numPr>
          <w:ilvl w:val="3"/>
          <w:numId w:val="900"/>
        </w:numPr>
        <w:spacing w:before="0" w:after="0"/>
      </w:pPr>
      <w:r>
        <w:t>Diamond</w:t>
      </w:r>
    </w:p>
    <w:p>
      <w:pPr>
        <w:numPr>
          <w:ilvl w:val="2"/>
          <w:numId w:val="900"/>
        </w:numPr>
        <w:spacing w:before="0" w:after="0"/>
      </w:pPr>
      <w:r>
        <w:t>III-V Semiconductors</w:t>
      </w:r>
    </w:p>
    <w:p>
      <w:pPr>
        <w:numPr>
          <w:ilvl w:val="3"/>
          <w:numId w:val="900"/>
        </w:numPr>
        <w:spacing w:before="0" w:after="0"/>
      </w:pPr>
      <w:r>
        <w:t>Gallium Arsenide</w:t>
      </w:r>
    </w:p>
    <w:p>
      <w:pPr>
        <w:numPr>
          <w:ilvl w:val="3"/>
          <w:numId w:val="900"/>
        </w:numPr>
        <w:spacing w:before="0" w:after="0"/>
      </w:pPr>
      <w:r>
        <w:t>Gallium Nitride</w:t>
      </w:r>
    </w:p>
    <w:p>
      <w:pPr>
        <w:numPr>
          <w:ilvl w:val="3"/>
          <w:numId w:val="900"/>
        </w:numPr>
        <w:spacing w:before="0" w:after="0"/>
      </w:pPr>
      <w:r>
        <w:t>Indium Phosphide</w:t>
      </w:r>
    </w:p>
    <w:p>
      <w:pPr>
        <w:numPr>
          <w:ilvl w:val="2"/>
          <w:numId w:val="900"/>
        </w:numPr>
        <w:spacing w:before="0" w:after="0"/>
      </w:pPr>
      <w:r>
        <w:t>II-VI Semiconductors</w:t>
      </w:r>
    </w:p>
    <w:p>
      <w:pPr>
        <w:numPr>
          <w:ilvl w:val="3"/>
          <w:numId w:val="900"/>
        </w:numPr>
        <w:spacing w:before="0" w:after="0"/>
      </w:pPr>
      <w:r>
        <w:t>Zinc Selenide</w:t>
      </w:r>
    </w:p>
    <w:p>
      <w:pPr>
        <w:numPr>
          <w:ilvl w:val="3"/>
          <w:numId w:val="900"/>
        </w:numPr>
        <w:spacing w:before="0" w:after="0"/>
      </w:pPr>
      <w:r>
        <w:t>Cadmium Telluride</w:t>
      </w:r>
    </w:p>
    <w:p>
      <w:pPr>
        <w:numPr>
          <w:ilvl w:val="2"/>
          <w:numId w:val="900"/>
        </w:numPr>
        <w:spacing w:before="0" w:after="0"/>
      </w:pPr>
      <w:r>
        <w:t>IV-VI Semiconductors</w:t>
      </w:r>
    </w:p>
    <w:p>
      <w:pPr>
        <w:numPr>
          <w:ilvl w:val="3"/>
          <w:numId w:val="900"/>
        </w:numPr>
        <w:spacing w:before="0" w:after="0"/>
      </w:pPr>
      <w:r>
        <w:t>Lead Sulfide</w:t>
      </w:r>
    </w:p>
    <w:p>
      <w:pPr>
        <w:numPr>
          <w:ilvl w:val="3"/>
          <w:numId w:val="900"/>
        </w:numPr>
        <w:spacing w:before="0" w:after="0"/>
      </w:pPr>
      <w:r>
        <w:t>Tin Telluride</w:t>
      </w:r>
    </w:p>
    <w:p>
      <w:pPr>
        <w:numPr>
          <w:ilvl w:val="2"/>
          <w:numId w:val="900"/>
        </w:numPr>
        <w:spacing w:before="0" w:after="0"/>
      </w:pPr>
      <w:r>
        <w:t>Doping and Band Engineering</w:t>
      </w:r>
    </w:p>
    <w:p>
      <w:pPr>
        <w:numPr>
          <w:ilvl w:val="3"/>
          <w:numId w:val="900"/>
        </w:numPr>
        <w:spacing w:before="0" w:after="0"/>
      </w:pPr>
      <w:r>
        <w:t>n-type Doping</w:t>
      </w:r>
    </w:p>
    <w:p>
      <w:pPr>
        <w:numPr>
          <w:ilvl w:val="3"/>
          <w:numId w:val="900"/>
        </w:numPr>
        <w:spacing w:before="0" w:after="0"/>
      </w:pPr>
      <w:r>
        <w:t>p-type Doping</w:t>
      </w:r>
    </w:p>
    <w:p>
      <w:pPr>
        <w:numPr>
          <w:ilvl w:val="3"/>
          <w:numId w:val="900"/>
        </w:numPr>
        <w:spacing w:before="0" w:after="0"/>
      </w:pPr>
      <w:r>
        <w:t>Compensation</w:t>
      </w:r>
    </w:p>
    <w:p>
      <w:pPr>
        <w:numPr>
          <w:ilvl w:val="3"/>
          <w:numId w:val="900"/>
        </w:numPr>
        <w:spacing w:before="0" w:after="0"/>
      </w:pPr>
      <w:r>
        <w:t>Band Gap Engineering</w:t>
      </w:r>
    </w:p>
    <w:p>
      <w:pPr>
        <w:numPr>
          <w:ilvl w:val="2"/>
          <w:numId w:val="900"/>
        </w:numPr>
        <w:spacing w:before="0" w:after="0"/>
      </w:pPr>
      <w:r>
        <w:t>Wide Bandgap Semiconductors</w:t>
      </w:r>
    </w:p>
    <w:p>
      <w:pPr>
        <w:numPr>
          <w:ilvl w:val="3"/>
          <w:numId w:val="900"/>
        </w:numPr>
        <w:spacing w:before="0" w:after="0"/>
      </w:pPr>
      <w:r>
        <w:t>Silicon Carbide</w:t>
      </w:r>
    </w:p>
    <w:p>
      <w:pPr>
        <w:numPr>
          <w:ilvl w:val="3"/>
          <w:numId w:val="900"/>
        </w:numPr>
        <w:spacing w:before="0" w:after="0"/>
      </w:pPr>
      <w:r>
        <w:t>Gallium Nitride</w:t>
      </w:r>
    </w:p>
    <w:p>
      <w:pPr>
        <w:numPr>
          <w:ilvl w:val="3"/>
          <w:numId w:val="900"/>
        </w:numPr>
        <w:spacing w:before="0" w:after="0"/>
      </w:pPr>
      <w:r>
        <w:t>Diamond</w:t>
      </w:r>
    </w:p>
    <w:p>
      <w:pPr>
        <w:numPr>
          <w:ilvl w:val="1"/>
          <w:numId w:val="900"/>
        </w:numPr>
        <w:spacing w:before="0" w:after="0"/>
      </w:pPr>
      <w:r>
        <w:t>Zeolites and Porous Materials</w:t>
      </w:r>
    </w:p>
    <w:p>
      <w:pPr>
        <w:numPr>
          <w:ilvl w:val="2"/>
          <w:numId w:val="900"/>
        </w:numPr>
        <w:spacing w:before="0" w:after="0"/>
      </w:pPr>
      <w:r>
        <w:t>Zeolite Framework Structures</w:t>
      </w:r>
    </w:p>
    <w:p>
      <w:pPr>
        <w:numPr>
          <w:ilvl w:val="3"/>
          <w:numId w:val="900"/>
        </w:numPr>
        <w:spacing w:before="0" w:after="0"/>
      </w:pPr>
      <w:r>
        <w:t>Tetrahedral Building Units</w:t>
      </w:r>
    </w:p>
    <w:p>
      <w:pPr>
        <w:numPr>
          <w:ilvl w:val="3"/>
          <w:numId w:val="900"/>
        </w:numPr>
        <w:spacing w:before="0" w:after="0"/>
      </w:pPr>
      <w:r>
        <w:t>Secondary Building Units</w:t>
      </w:r>
    </w:p>
    <w:p>
      <w:pPr>
        <w:numPr>
          <w:ilvl w:val="3"/>
          <w:numId w:val="900"/>
        </w:numPr>
        <w:spacing w:before="0" w:after="0"/>
      </w:pPr>
      <w:r>
        <w:t>Framework Types</w:t>
      </w:r>
    </w:p>
    <w:p>
      <w:pPr>
        <w:numPr>
          <w:ilvl w:val="2"/>
          <w:numId w:val="900"/>
        </w:numPr>
        <w:spacing w:before="0" w:after="0"/>
      </w:pPr>
      <w:r>
        <w:t>Synthesis of Zeolites</w:t>
      </w:r>
    </w:p>
    <w:p>
      <w:pPr>
        <w:numPr>
          <w:ilvl w:val="3"/>
          <w:numId w:val="900"/>
        </w:numPr>
        <w:spacing w:before="0" w:after="0"/>
      </w:pPr>
      <w:r>
        <w:t>Hydrothermal Synthesis</w:t>
      </w:r>
    </w:p>
    <w:p>
      <w:pPr>
        <w:numPr>
          <w:ilvl w:val="3"/>
          <w:numId w:val="900"/>
        </w:numPr>
        <w:spacing w:before="0" w:after="0"/>
      </w:pPr>
      <w:r>
        <w:t>Structure-Directing Agents</w:t>
      </w:r>
    </w:p>
    <w:p>
      <w:pPr>
        <w:numPr>
          <w:ilvl w:val="2"/>
          <w:numId w:val="900"/>
        </w:numPr>
        <w:spacing w:before="0" w:after="0"/>
      </w:pPr>
      <w:r>
        <w:t>Ion Exchange Properties</w:t>
      </w:r>
    </w:p>
    <w:p>
      <w:pPr>
        <w:numPr>
          <w:ilvl w:val="2"/>
          <w:numId w:val="900"/>
        </w:numPr>
        <w:spacing w:before="0" w:after="0"/>
      </w:pPr>
      <w:r>
        <w:t>Adsorption and Separation</w:t>
      </w:r>
    </w:p>
    <w:p>
      <w:pPr>
        <w:numPr>
          <w:ilvl w:val="2"/>
          <w:numId w:val="900"/>
        </w:numPr>
        <w:spacing w:before="0" w:after="0"/>
      </w:pPr>
      <w:r>
        <w:t>Mesoporous Materials</w:t>
      </w:r>
    </w:p>
    <w:p>
      <w:pPr>
        <w:numPr>
          <w:ilvl w:val="3"/>
          <w:numId w:val="900"/>
        </w:numPr>
        <w:spacing w:before="0" w:after="0"/>
      </w:pPr>
      <w:r>
        <w:t>MCM-41</w:t>
      </w:r>
    </w:p>
    <w:p>
      <w:pPr>
        <w:numPr>
          <w:ilvl w:val="3"/>
          <w:numId w:val="900"/>
        </w:numPr>
        <w:spacing w:before="0" w:after="0"/>
      </w:pPr>
      <w:r>
        <w:t>SBA-15</w:t>
      </w:r>
    </w:p>
    <w:p>
      <w:pPr>
        <w:numPr>
          <w:ilvl w:val="2"/>
          <w:numId w:val="900"/>
        </w:numPr>
        <w:spacing w:before="0" w:after="0"/>
      </w:pPr>
      <w:r>
        <w:t>Microporous Materials</w:t>
      </w:r>
    </w:p>
    <w:p>
      <w:pPr>
        <w:numPr>
          <w:ilvl w:val="3"/>
          <w:numId w:val="900"/>
        </w:numPr>
        <w:spacing w:before="0" w:after="0"/>
      </w:pPr>
      <w:r>
        <w:t>Activated Carbons</w:t>
      </w:r>
    </w:p>
    <w:p>
      <w:pPr>
        <w:numPr>
          <w:ilvl w:val="3"/>
          <w:numId w:val="900"/>
        </w:numPr>
        <w:spacing w:before="0" w:after="0"/>
      </w:pPr>
      <w:r>
        <w:t>Carbon Molecular Sieves</w:t>
      </w:r>
    </w:p>
    <w:p>
      <w:pPr>
        <w:numPr>
          <w:ilvl w:val="0"/>
          <w:numId w:val="900"/>
        </w:numPr>
        <w:spacing w:before="0" w:after="0"/>
      </w:pPr>
      <w:r>
        <w:t>Organic and Polymeric Materials</w:t>
      </w:r>
    </w:p>
    <w:p>
      <w:pPr>
        <w:numPr>
          <w:ilvl w:val="1"/>
          <w:numId w:val="900"/>
        </w:numPr>
        <w:spacing w:before="0" w:after="0"/>
      </w:pPr>
      <w:r>
        <w:t>Thermoplastics</w:t>
      </w:r>
    </w:p>
    <w:p>
      <w:pPr>
        <w:numPr>
          <w:ilvl w:val="2"/>
          <w:numId w:val="900"/>
        </w:numPr>
        <w:spacing w:before="0" w:after="0"/>
      </w:pPr>
      <w:r>
        <w:t>Polyolefins</w:t>
      </w:r>
    </w:p>
    <w:p>
      <w:pPr>
        <w:numPr>
          <w:ilvl w:val="3"/>
          <w:numId w:val="900"/>
        </w:numPr>
        <w:spacing w:before="0" w:after="0"/>
      </w:pPr>
      <w:r>
        <w:t>Polyethylene</w:t>
      </w:r>
    </w:p>
    <w:p>
      <w:pPr>
        <w:numPr>
          <w:ilvl w:val="3"/>
          <w:numId w:val="900"/>
        </w:numPr>
        <w:spacing w:before="0" w:after="0"/>
      </w:pPr>
      <w:r>
        <w:t>Polypropylene</w:t>
      </w:r>
    </w:p>
    <w:p>
      <w:pPr>
        <w:numPr>
          <w:ilvl w:val="2"/>
          <w:numId w:val="900"/>
        </w:numPr>
        <w:spacing w:before="0" w:after="0"/>
      </w:pPr>
      <w:r>
        <w:t>Vinyl Polymers</w:t>
      </w:r>
    </w:p>
    <w:p>
      <w:pPr>
        <w:numPr>
          <w:ilvl w:val="3"/>
          <w:numId w:val="900"/>
        </w:numPr>
        <w:spacing w:before="0" w:after="0"/>
      </w:pPr>
      <w:r>
        <w:t>Polystyrene</w:t>
      </w:r>
    </w:p>
    <w:p>
      <w:pPr>
        <w:numPr>
          <w:ilvl w:val="3"/>
          <w:numId w:val="900"/>
        </w:numPr>
        <w:spacing w:before="0" w:after="0"/>
      </w:pPr>
      <w:r>
        <w:t>Polyvinyl Chloride</w:t>
      </w:r>
    </w:p>
    <w:p>
      <w:pPr>
        <w:numPr>
          <w:ilvl w:val="2"/>
          <w:numId w:val="900"/>
        </w:numPr>
        <w:spacing w:before="0" w:after="0"/>
      </w:pPr>
      <w:r>
        <w:t>Engineering Plastics</w:t>
      </w:r>
    </w:p>
    <w:p>
      <w:pPr>
        <w:numPr>
          <w:ilvl w:val="3"/>
          <w:numId w:val="900"/>
        </w:numPr>
        <w:spacing w:before="0" w:after="0"/>
      </w:pPr>
      <w:r>
        <w:t>Polycarbonate</w:t>
      </w:r>
    </w:p>
    <w:p>
      <w:pPr>
        <w:numPr>
          <w:ilvl w:val="3"/>
          <w:numId w:val="900"/>
        </w:numPr>
        <w:spacing w:before="0" w:after="0"/>
      </w:pPr>
      <w:r>
        <w:t>Polyamides</w:t>
      </w:r>
    </w:p>
    <w:p>
      <w:pPr>
        <w:numPr>
          <w:ilvl w:val="3"/>
          <w:numId w:val="900"/>
        </w:numPr>
        <w:spacing w:before="0" w:after="0"/>
      </w:pPr>
      <w:r>
        <w:t>Polyesters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numPr>
          <w:ilvl w:val="3"/>
          <w:numId w:val="900"/>
        </w:numPr>
        <w:spacing w:before="0" w:after="0"/>
      </w:pPr>
      <w:r>
        <w:t>Injection Molding</w:t>
      </w:r>
    </w:p>
    <w:p>
      <w:pPr>
        <w:numPr>
          <w:ilvl w:val="3"/>
          <w:numId w:val="900"/>
        </w:numPr>
        <w:spacing w:before="0" w:after="0"/>
      </w:pPr>
      <w:r>
        <w:t>Extrusion</w:t>
      </w:r>
    </w:p>
    <w:p>
      <w:pPr>
        <w:numPr>
          <w:ilvl w:val="3"/>
          <w:numId w:val="900"/>
        </w:numPr>
        <w:spacing w:before="0" w:after="0"/>
      </w:pPr>
      <w:r>
        <w:t>Blow Molding</w:t>
      </w:r>
    </w:p>
    <w:p>
      <w:pPr>
        <w:numPr>
          <w:ilvl w:val="1"/>
          <w:numId w:val="900"/>
        </w:numPr>
        <w:spacing w:before="0" w:after="0"/>
      </w:pPr>
      <w:r>
        <w:t>Thermosets</w:t>
      </w:r>
    </w:p>
    <w:p>
      <w:pPr>
        <w:numPr>
          <w:ilvl w:val="2"/>
          <w:numId w:val="900"/>
        </w:numPr>
        <w:spacing w:before="0" w:after="0"/>
      </w:pPr>
      <w:r>
        <w:t>Epoxy Resins</w:t>
      </w:r>
    </w:p>
    <w:p>
      <w:pPr>
        <w:numPr>
          <w:ilvl w:val="2"/>
          <w:numId w:val="900"/>
        </w:numPr>
        <w:spacing w:before="0" w:after="0"/>
      </w:pPr>
      <w:r>
        <w:t>Polyurethanes</w:t>
      </w:r>
    </w:p>
    <w:p>
      <w:pPr>
        <w:numPr>
          <w:ilvl w:val="2"/>
          <w:numId w:val="900"/>
        </w:numPr>
        <w:spacing w:before="0" w:after="0"/>
      </w:pPr>
      <w:r>
        <w:t>Phenolic Resins</w:t>
      </w:r>
    </w:p>
    <w:p>
      <w:pPr>
        <w:numPr>
          <w:ilvl w:val="2"/>
          <w:numId w:val="900"/>
        </w:numPr>
        <w:spacing w:before="0" w:after="0"/>
      </w:pPr>
      <w:r>
        <w:t>Crosslinking Mechanisms</w:t>
      </w:r>
    </w:p>
    <w:p>
      <w:pPr>
        <w:numPr>
          <w:ilvl w:val="3"/>
          <w:numId w:val="900"/>
        </w:numPr>
        <w:spacing w:before="0" w:after="0"/>
      </w:pPr>
      <w:r>
        <w:t>Chemical Crosslinking</w:t>
      </w:r>
    </w:p>
    <w:p>
      <w:pPr>
        <w:numPr>
          <w:ilvl w:val="3"/>
          <w:numId w:val="900"/>
        </w:numPr>
        <w:spacing w:before="0" w:after="0"/>
      </w:pPr>
      <w:r>
        <w:t>Radiation Crosslinking</w:t>
      </w:r>
    </w:p>
    <w:p>
      <w:pPr>
        <w:numPr>
          <w:ilvl w:val="1"/>
          <w:numId w:val="900"/>
        </w:numPr>
        <w:spacing w:before="0" w:after="0"/>
      </w:pPr>
      <w:r>
        <w:t>Elastomers</w:t>
      </w:r>
    </w:p>
    <w:p>
      <w:pPr>
        <w:numPr>
          <w:ilvl w:val="2"/>
          <w:numId w:val="900"/>
        </w:numPr>
        <w:spacing w:before="0" w:after="0"/>
      </w:pPr>
      <w:r>
        <w:t>Natural Rubber</w:t>
      </w:r>
    </w:p>
    <w:p>
      <w:pPr>
        <w:numPr>
          <w:ilvl w:val="2"/>
          <w:numId w:val="900"/>
        </w:numPr>
        <w:spacing w:before="0" w:after="0"/>
      </w:pPr>
      <w:r>
        <w:t>Synthetic Rubbers</w:t>
      </w:r>
    </w:p>
    <w:p>
      <w:pPr>
        <w:numPr>
          <w:ilvl w:val="3"/>
          <w:numId w:val="900"/>
        </w:numPr>
        <w:spacing w:before="0" w:after="0"/>
      </w:pPr>
      <w:r>
        <w:t>Styrene-Butadiene Rubber</w:t>
      </w:r>
    </w:p>
    <w:p>
      <w:pPr>
        <w:numPr>
          <w:ilvl w:val="3"/>
          <w:numId w:val="900"/>
        </w:numPr>
        <w:spacing w:before="0" w:after="0"/>
      </w:pPr>
      <w:r>
        <w:t>Polyisoprene</w:t>
      </w:r>
    </w:p>
    <w:p>
      <w:pPr>
        <w:numPr>
          <w:ilvl w:val="3"/>
          <w:numId w:val="900"/>
        </w:numPr>
        <w:spacing w:before="0" w:after="0"/>
      </w:pPr>
      <w:r>
        <w:t>Silicone Rubber</w:t>
      </w:r>
    </w:p>
    <w:p>
      <w:pPr>
        <w:numPr>
          <w:ilvl w:val="2"/>
          <w:numId w:val="900"/>
        </w:numPr>
        <w:spacing w:before="0" w:after="0"/>
      </w:pPr>
      <w:r>
        <w:t>Elasticity Mechanisms</w:t>
      </w:r>
    </w:p>
    <w:p>
      <w:pPr>
        <w:numPr>
          <w:ilvl w:val="2"/>
          <w:numId w:val="900"/>
        </w:numPr>
        <w:spacing w:before="0" w:after="0"/>
      </w:pPr>
      <w:r>
        <w:t>Vulcanization</w:t>
      </w:r>
    </w:p>
    <w:p>
      <w:pPr>
        <w:numPr>
          <w:ilvl w:val="3"/>
          <w:numId w:val="900"/>
        </w:numPr>
        <w:spacing w:before="0" w:after="0"/>
      </w:pPr>
      <w:r>
        <w:t>Sulfur Vulcanization</w:t>
      </w:r>
    </w:p>
    <w:p>
      <w:pPr>
        <w:numPr>
          <w:ilvl w:val="3"/>
          <w:numId w:val="900"/>
        </w:numPr>
        <w:spacing w:before="0" w:after="0"/>
      </w:pPr>
      <w:r>
        <w:t>Peroxide Vulcanization</w:t>
      </w:r>
    </w:p>
    <w:p>
      <w:pPr>
        <w:numPr>
          <w:ilvl w:val="1"/>
          <w:numId w:val="900"/>
        </w:numPr>
        <w:spacing w:before="0" w:after="0"/>
      </w:pPr>
      <w:r>
        <w:t>Conducting Polymers</w:t>
      </w:r>
    </w:p>
    <w:p>
      <w:pPr>
        <w:numPr>
          <w:ilvl w:val="2"/>
          <w:numId w:val="900"/>
        </w:numPr>
        <w:spacing w:before="0" w:after="0"/>
      </w:pPr>
      <w:r>
        <w:t>Polyacetylene</w:t>
      </w:r>
    </w:p>
    <w:p>
      <w:pPr>
        <w:numPr>
          <w:ilvl w:val="2"/>
          <w:numId w:val="900"/>
        </w:numPr>
        <w:spacing w:before="0" w:after="0"/>
      </w:pPr>
      <w:r>
        <w:t>Polypyrrole</w:t>
      </w:r>
    </w:p>
    <w:p>
      <w:pPr>
        <w:numPr>
          <w:ilvl w:val="2"/>
          <w:numId w:val="900"/>
        </w:numPr>
        <w:spacing w:before="0" w:after="0"/>
      </w:pPr>
      <w:r>
        <w:t>Polyaniline</w:t>
      </w:r>
    </w:p>
    <w:p>
      <w:pPr>
        <w:numPr>
          <w:ilvl w:val="2"/>
          <w:numId w:val="900"/>
        </w:numPr>
        <w:spacing w:before="0" w:after="0"/>
      </w:pPr>
      <w:r>
        <w:t>Polythiophene</w:t>
      </w:r>
    </w:p>
    <w:p>
      <w:pPr>
        <w:numPr>
          <w:ilvl w:val="2"/>
          <w:numId w:val="900"/>
        </w:numPr>
        <w:spacing w:before="0" w:after="0"/>
      </w:pPr>
      <w:r>
        <w:t>Doping Mechanisms</w:t>
      </w:r>
    </w:p>
    <w:p>
      <w:pPr>
        <w:numPr>
          <w:ilvl w:val="3"/>
          <w:numId w:val="900"/>
        </w:numPr>
        <w:spacing w:before="0" w:after="0"/>
      </w:pPr>
      <w:r>
        <w:t>Chemical Doping</w:t>
      </w:r>
    </w:p>
    <w:p>
      <w:pPr>
        <w:numPr>
          <w:ilvl w:val="3"/>
          <w:numId w:val="900"/>
        </w:numPr>
        <w:spacing w:before="0" w:after="0"/>
      </w:pPr>
      <w:r>
        <w:t>Electrochemical Doping</w:t>
      </w:r>
    </w:p>
    <w:p>
      <w:pPr>
        <w:numPr>
          <w:ilvl w:val="2"/>
          <w:numId w:val="900"/>
        </w:numPr>
        <w:spacing w:before="0" w:after="0"/>
      </w:pPr>
      <w:r>
        <w:t>Applications in Electronics</w:t>
      </w:r>
    </w:p>
    <w:p>
      <w:pPr>
        <w:numPr>
          <w:ilvl w:val="1"/>
          <w:numId w:val="900"/>
        </w:numPr>
        <w:spacing w:before="0" w:after="0"/>
      </w:pPr>
      <w:r>
        <w:t>Liquid Crystals</w:t>
      </w:r>
    </w:p>
    <w:p>
      <w:pPr>
        <w:numPr>
          <w:ilvl w:val="2"/>
          <w:numId w:val="900"/>
        </w:numPr>
        <w:spacing w:before="0" w:after="0"/>
      </w:pPr>
      <w:r>
        <w:t>Thermotropic Liquid Crystals</w:t>
      </w:r>
    </w:p>
    <w:p>
      <w:pPr>
        <w:numPr>
          <w:ilvl w:val="2"/>
          <w:numId w:val="900"/>
        </w:numPr>
        <w:spacing w:before="0" w:after="0"/>
      </w:pPr>
      <w:r>
        <w:t>Lyotropic Liquid Crystals</w:t>
      </w:r>
    </w:p>
    <w:p>
      <w:pPr>
        <w:numPr>
          <w:ilvl w:val="2"/>
          <w:numId w:val="900"/>
        </w:numPr>
        <w:spacing w:before="0" w:after="0"/>
      </w:pPr>
      <w:r>
        <w:t>Mesophases</w:t>
      </w:r>
    </w:p>
    <w:p>
      <w:pPr>
        <w:numPr>
          <w:ilvl w:val="3"/>
          <w:numId w:val="900"/>
        </w:numPr>
        <w:spacing w:before="0" w:after="0"/>
      </w:pPr>
      <w:r>
        <w:t>Nematic Phase</w:t>
      </w:r>
    </w:p>
    <w:p>
      <w:pPr>
        <w:numPr>
          <w:ilvl w:val="3"/>
          <w:numId w:val="900"/>
        </w:numPr>
        <w:spacing w:before="0" w:after="0"/>
      </w:pPr>
      <w:r>
        <w:t>Smectic Phase</w:t>
      </w:r>
    </w:p>
    <w:p>
      <w:pPr>
        <w:numPr>
          <w:ilvl w:val="3"/>
          <w:numId w:val="900"/>
        </w:numPr>
        <w:spacing w:before="0" w:after="0"/>
      </w:pPr>
      <w:r>
        <w:t>Cholesteric Phase</w:t>
      </w:r>
    </w:p>
    <w:p>
      <w:pPr>
        <w:numPr>
          <w:ilvl w:val="2"/>
          <w:numId w:val="900"/>
        </w:numPr>
        <w:spacing w:before="0" w:after="0"/>
      </w:pPr>
      <w:r>
        <w:t>Applications in Displays</w:t>
      </w:r>
    </w:p>
    <w:p>
      <w:pPr>
        <w:numPr>
          <w:ilvl w:val="1"/>
          <w:numId w:val="900"/>
        </w:numPr>
        <w:spacing w:before="0" w:after="0"/>
      </w:pPr>
      <w:r>
        <w:t>Biopolymers</w:t>
      </w:r>
    </w:p>
    <w:p>
      <w:pPr>
        <w:numPr>
          <w:ilvl w:val="2"/>
          <w:numId w:val="900"/>
        </w:numPr>
        <w:spacing w:before="0" w:after="0"/>
      </w:pPr>
      <w:r>
        <w:t>Proteins</w:t>
      </w:r>
    </w:p>
    <w:p>
      <w:pPr>
        <w:numPr>
          <w:ilvl w:val="2"/>
          <w:numId w:val="900"/>
        </w:numPr>
        <w:spacing w:before="0" w:after="0"/>
      </w:pPr>
      <w:r>
        <w:t>Polysaccharides</w:t>
      </w:r>
    </w:p>
    <w:p>
      <w:pPr>
        <w:numPr>
          <w:ilvl w:val="2"/>
          <w:numId w:val="900"/>
        </w:numPr>
        <w:spacing w:before="0" w:after="0"/>
      </w:pPr>
      <w:r>
        <w:t>Nucleic Acids</w:t>
      </w:r>
    </w:p>
    <w:p>
      <w:pPr>
        <w:numPr>
          <w:ilvl w:val="2"/>
          <w:numId w:val="900"/>
        </w:numPr>
        <w:spacing w:before="0" w:after="0"/>
      </w:pPr>
      <w:r>
        <w:t>Biodegradable Polymers</w:t>
      </w:r>
    </w:p>
    <w:p>
      <w:pPr>
        <w:numPr>
          <w:ilvl w:val="0"/>
          <w:numId w:val="900"/>
        </w:numPr>
        <w:spacing w:before="0" w:after="0"/>
      </w:pPr>
      <w:r>
        <w:t>Composite Materials</w:t>
      </w:r>
    </w:p>
    <w:p>
      <w:pPr>
        <w:numPr>
          <w:ilvl w:val="1"/>
          <w:numId w:val="900"/>
        </w:numPr>
        <w:spacing w:before="0" w:after="0"/>
      </w:pPr>
      <w:r>
        <w:t>Polymer Matrix Composites</w:t>
      </w:r>
    </w:p>
    <w:p>
      <w:pPr>
        <w:numPr>
          <w:ilvl w:val="2"/>
          <w:numId w:val="900"/>
        </w:numPr>
        <w:spacing w:before="0" w:after="0"/>
      </w:pPr>
      <w:r>
        <w:t>Fiber Reinforcement</w:t>
      </w:r>
    </w:p>
    <w:p>
      <w:pPr>
        <w:numPr>
          <w:ilvl w:val="3"/>
          <w:numId w:val="900"/>
        </w:numPr>
        <w:spacing w:before="0" w:after="0"/>
      </w:pPr>
      <w:r>
        <w:t>Glass Fibers</w:t>
      </w:r>
    </w:p>
    <w:p>
      <w:pPr>
        <w:numPr>
          <w:ilvl w:val="3"/>
          <w:numId w:val="900"/>
        </w:numPr>
        <w:spacing w:before="0" w:after="0"/>
      </w:pPr>
      <w:r>
        <w:t>Carbon Fibers</w:t>
      </w:r>
    </w:p>
    <w:p>
      <w:pPr>
        <w:numPr>
          <w:ilvl w:val="3"/>
          <w:numId w:val="900"/>
        </w:numPr>
        <w:spacing w:before="0" w:after="0"/>
      </w:pPr>
      <w:r>
        <w:t>Aramid Fibers</w:t>
      </w:r>
    </w:p>
    <w:p>
      <w:pPr>
        <w:numPr>
          <w:ilvl w:val="2"/>
          <w:numId w:val="900"/>
        </w:numPr>
        <w:spacing w:before="0" w:after="0"/>
      </w:pPr>
      <w:r>
        <w:t>Particulate Reinforcement</w:t>
      </w:r>
    </w:p>
    <w:p>
      <w:pPr>
        <w:numPr>
          <w:ilvl w:val="2"/>
          <w:numId w:val="900"/>
        </w:numPr>
        <w:spacing w:before="0" w:after="0"/>
      </w:pPr>
      <w:r>
        <w:t>Matrix-Filler Interactions</w:t>
      </w:r>
    </w:p>
    <w:p>
      <w:pPr>
        <w:numPr>
          <w:ilvl w:val="2"/>
          <w:numId w:val="900"/>
        </w:numPr>
        <w:spacing w:before="0" w:after="0"/>
      </w:pPr>
      <w:r>
        <w:t>Interface Properties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3"/>
          <w:numId w:val="900"/>
        </w:numPr>
        <w:spacing w:before="0" w:after="0"/>
      </w:pPr>
      <w:r>
        <w:t>Hand Lay-up</w:t>
      </w:r>
    </w:p>
    <w:p>
      <w:pPr>
        <w:numPr>
          <w:ilvl w:val="3"/>
          <w:numId w:val="900"/>
        </w:numPr>
        <w:spacing w:before="0" w:after="0"/>
      </w:pPr>
      <w:r>
        <w:t>Resin Transfer Molding</w:t>
      </w:r>
    </w:p>
    <w:p>
      <w:pPr>
        <w:numPr>
          <w:ilvl w:val="3"/>
          <w:numId w:val="900"/>
        </w:numPr>
        <w:spacing w:before="0" w:after="0"/>
      </w:pPr>
      <w:r>
        <w:t>Pultrusion</w:t>
      </w:r>
    </w:p>
    <w:p>
      <w:pPr>
        <w:numPr>
          <w:ilvl w:val="1"/>
          <w:numId w:val="900"/>
        </w:numPr>
        <w:spacing w:before="0" w:after="0"/>
      </w:pPr>
      <w:r>
        <w:t>Metal Matrix Composites</w:t>
      </w:r>
    </w:p>
    <w:p>
      <w:pPr>
        <w:numPr>
          <w:ilvl w:val="2"/>
          <w:numId w:val="900"/>
        </w:numPr>
        <w:spacing w:before="0" w:after="0"/>
      </w:pPr>
      <w:r>
        <w:t>Reinforcement Types</w:t>
      </w:r>
    </w:p>
    <w:p>
      <w:pPr>
        <w:numPr>
          <w:ilvl w:val="3"/>
          <w:numId w:val="900"/>
        </w:numPr>
        <w:spacing w:before="0" w:after="0"/>
      </w:pPr>
      <w:r>
        <w:t>Continuous Fibers</w:t>
      </w:r>
    </w:p>
    <w:p>
      <w:pPr>
        <w:numPr>
          <w:ilvl w:val="3"/>
          <w:numId w:val="900"/>
        </w:numPr>
        <w:spacing w:before="0" w:after="0"/>
      </w:pPr>
      <w:r>
        <w:t>Discontinuous Fibers</w:t>
      </w:r>
    </w:p>
    <w:p>
      <w:pPr>
        <w:numPr>
          <w:ilvl w:val="3"/>
          <w:numId w:val="900"/>
        </w:numPr>
        <w:spacing w:before="0" w:after="0"/>
      </w:pPr>
      <w:r>
        <w:t>Particles</w:t>
      </w:r>
    </w:p>
    <w:p>
      <w:pPr>
        <w:numPr>
          <w:ilvl w:val="2"/>
          <w:numId w:val="900"/>
        </w:numPr>
        <w:spacing w:before="0" w:after="0"/>
      </w:pPr>
      <w:r>
        <w:t>Processing Techniques</w:t>
      </w:r>
    </w:p>
    <w:p>
      <w:pPr>
        <w:numPr>
          <w:ilvl w:val="3"/>
          <w:numId w:val="900"/>
        </w:numPr>
        <w:spacing w:before="0" w:after="0"/>
      </w:pPr>
      <w:r>
        <w:t>Powder Metallurgy</w:t>
      </w:r>
    </w:p>
    <w:p>
      <w:pPr>
        <w:numPr>
          <w:ilvl w:val="3"/>
          <w:numId w:val="900"/>
        </w:numPr>
        <w:spacing w:before="0" w:after="0"/>
      </w:pPr>
      <w:r>
        <w:t>Liquid Metal Infiltration</w:t>
      </w:r>
    </w:p>
    <w:p>
      <w:pPr>
        <w:numPr>
          <w:ilvl w:val="3"/>
          <w:numId w:val="900"/>
        </w:numPr>
        <w:spacing w:before="0" w:after="0"/>
      </w:pPr>
      <w:r>
        <w:t>Spray Deposition</w:t>
      </w:r>
    </w:p>
    <w:p>
      <w:pPr>
        <w:numPr>
          <w:ilvl w:val="2"/>
          <w:numId w:val="900"/>
        </w:numPr>
        <w:spacing w:before="0" w:after="0"/>
      </w:pPr>
      <w:r>
        <w:t>Interface Reactions</w:t>
      </w:r>
    </w:p>
    <w:p>
      <w:pPr>
        <w:numPr>
          <w:ilvl w:val="1"/>
          <w:numId w:val="900"/>
        </w:numPr>
        <w:spacing w:before="0" w:after="0"/>
      </w:pPr>
      <w:r>
        <w:t>Ceramic Matrix Composites</w:t>
      </w:r>
    </w:p>
    <w:p>
      <w:pPr>
        <w:numPr>
          <w:ilvl w:val="2"/>
          <w:numId w:val="900"/>
        </w:numPr>
        <w:spacing w:before="0" w:after="0"/>
      </w:pPr>
      <w:r>
        <w:t>Fiber-Reinforced Ceramics</w:t>
      </w:r>
    </w:p>
    <w:p>
      <w:pPr>
        <w:numPr>
          <w:ilvl w:val="2"/>
          <w:numId w:val="900"/>
        </w:numPr>
        <w:spacing w:before="0" w:after="0"/>
      </w:pPr>
      <w:r>
        <w:t>Toughening Mechanisms</w:t>
      </w:r>
    </w:p>
    <w:p>
      <w:pPr>
        <w:numPr>
          <w:ilvl w:val="3"/>
          <w:numId w:val="900"/>
        </w:numPr>
        <w:spacing w:before="0" w:after="0"/>
      </w:pPr>
      <w:r>
        <w:t>Crack Deflection</w:t>
      </w:r>
    </w:p>
    <w:p>
      <w:pPr>
        <w:numPr>
          <w:ilvl w:val="3"/>
          <w:numId w:val="900"/>
        </w:numPr>
        <w:spacing w:before="0" w:after="0"/>
      </w:pPr>
      <w:r>
        <w:t>Fiber Pull-out</w:t>
      </w:r>
    </w:p>
    <w:p>
      <w:pPr>
        <w:numPr>
          <w:ilvl w:val="3"/>
          <w:numId w:val="900"/>
        </w:numPr>
        <w:spacing w:before="0" w:after="0"/>
      </w:pPr>
      <w:r>
        <w:t>Microcracking</w:t>
      </w:r>
    </w:p>
    <w:p>
      <w:pPr>
        <w:numPr>
          <w:ilvl w:val="2"/>
          <w:numId w:val="900"/>
        </w:numPr>
        <w:spacing w:before="0" w:after="0"/>
      </w:pPr>
      <w:r>
        <w:t>High-Temperature Applications</w:t>
      </w:r>
    </w:p>
    <w:p>
      <w:pPr>
        <w:numPr>
          <w:ilvl w:val="2"/>
          <w:numId w:val="900"/>
        </w:numPr>
        <w:spacing w:before="0" w:after="0"/>
      </w:pPr>
      <w:r>
        <w:t>Processing Challenges</w:t>
      </w:r>
    </w:p>
    <w:p>
      <w:pPr>
        <w:numPr>
          <w:ilvl w:val="1"/>
          <w:numId w:val="900"/>
        </w:numPr>
        <w:spacing w:before="0" w:after="0"/>
      </w:pPr>
      <w:r>
        <w:t>Natural Fiber Composites</w:t>
      </w:r>
    </w:p>
    <w:p>
      <w:pPr>
        <w:numPr>
          <w:ilvl w:val="2"/>
          <w:numId w:val="900"/>
        </w:numPr>
        <w:spacing w:before="0" w:after="0"/>
      </w:pPr>
      <w:r>
        <w:t>Plant Fiber Reinforcement</w:t>
      </w:r>
    </w:p>
    <w:p>
      <w:pPr>
        <w:numPr>
          <w:ilvl w:val="2"/>
          <w:numId w:val="900"/>
        </w:numPr>
        <w:spacing w:before="0" w:after="0"/>
      </w:pPr>
      <w:r>
        <w:t>Biocomposites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0"/>
          <w:numId w:val="900"/>
        </w:numPr>
        <w:spacing w:before="0" w:after="0"/>
      </w:pPr>
      <w:r>
        <w:t>Hybrid and Nanostructured Materials</w:t>
      </w:r>
    </w:p>
    <w:p>
      <w:pPr>
        <w:numPr>
          <w:ilvl w:val="1"/>
          <w:numId w:val="900"/>
        </w:numPr>
        <w:spacing w:before="0" w:after="0"/>
      </w:pPr>
      <w:r>
        <w:t>Nanoparticles</w:t>
      </w:r>
    </w:p>
    <w:p>
      <w:pPr>
        <w:numPr>
          <w:ilvl w:val="2"/>
          <w:numId w:val="900"/>
        </w:numPr>
        <w:spacing w:before="0" w:after="0"/>
      </w:pPr>
      <w:r>
        <w:t>Metal Nanoparticles</w:t>
      </w:r>
    </w:p>
    <w:p>
      <w:pPr>
        <w:numPr>
          <w:ilvl w:val="2"/>
          <w:numId w:val="900"/>
        </w:numPr>
        <w:spacing w:before="0" w:after="0"/>
      </w:pPr>
      <w:r>
        <w:t>Semiconductor Nanoparticles</w:t>
      </w:r>
    </w:p>
    <w:p>
      <w:pPr>
        <w:numPr>
          <w:ilvl w:val="2"/>
          <w:numId w:val="900"/>
        </w:numPr>
        <w:spacing w:before="0" w:after="0"/>
      </w:pPr>
      <w:r>
        <w:t>Oxide Nanoparticles</w:t>
      </w:r>
    </w:p>
    <w:p>
      <w:pPr>
        <w:numPr>
          <w:ilvl w:val="2"/>
          <w:numId w:val="900"/>
        </w:numPr>
        <w:spacing w:before="0" w:after="0"/>
      </w:pPr>
      <w:r>
        <w:t>Synthesis and Stabilization</w:t>
      </w:r>
    </w:p>
    <w:p>
      <w:pPr>
        <w:numPr>
          <w:ilvl w:val="2"/>
          <w:numId w:val="900"/>
        </w:numPr>
        <w:spacing w:before="0" w:after="0"/>
      </w:pPr>
      <w:r>
        <w:t>Size-Dependent Properties</w:t>
      </w:r>
    </w:p>
    <w:p>
      <w:pPr>
        <w:numPr>
          <w:ilvl w:val="3"/>
          <w:numId w:val="900"/>
        </w:numPr>
        <w:spacing w:before="0" w:after="0"/>
      </w:pPr>
      <w:r>
        <w:t>Quantum Size Effects</w:t>
      </w:r>
    </w:p>
    <w:p>
      <w:pPr>
        <w:numPr>
          <w:ilvl w:val="3"/>
          <w:numId w:val="900"/>
        </w:numPr>
        <w:spacing w:before="0" w:after="0"/>
      </w:pPr>
      <w:r>
        <w:t>Surface Effects</w:t>
      </w:r>
    </w:p>
    <w:p>
      <w:pPr>
        <w:numPr>
          <w:ilvl w:val="1"/>
          <w:numId w:val="900"/>
        </w:numPr>
        <w:spacing w:before="0" w:after="0"/>
      </w:pPr>
      <w:r>
        <w:t>One-Dimensional Nanomaterials</w:t>
      </w:r>
    </w:p>
    <w:p>
      <w:pPr>
        <w:numPr>
          <w:ilvl w:val="2"/>
          <w:numId w:val="900"/>
        </w:numPr>
        <w:spacing w:before="0" w:after="0"/>
      </w:pPr>
      <w:r>
        <w:t>Carbon Nanotubes</w:t>
      </w:r>
    </w:p>
    <w:p>
      <w:pPr>
        <w:numPr>
          <w:ilvl w:val="3"/>
          <w:numId w:val="900"/>
        </w:numPr>
        <w:spacing w:before="0" w:after="0"/>
      </w:pPr>
      <w:r>
        <w:t>Single-Walled Nanotubes</w:t>
      </w:r>
    </w:p>
    <w:p>
      <w:pPr>
        <w:numPr>
          <w:ilvl w:val="3"/>
          <w:numId w:val="900"/>
        </w:numPr>
        <w:spacing w:before="0" w:after="0"/>
      </w:pPr>
      <w:r>
        <w:t>Multi-Walled Nanotubes</w:t>
      </w:r>
    </w:p>
    <w:p>
      <w:pPr>
        <w:numPr>
          <w:ilvl w:val="2"/>
          <w:numId w:val="900"/>
        </w:numPr>
        <w:spacing w:before="0" w:after="0"/>
      </w:pPr>
      <w:r>
        <w:t>Semiconductor Nanowires</w:t>
      </w:r>
    </w:p>
    <w:p>
      <w:pPr>
        <w:numPr>
          <w:ilvl w:val="2"/>
          <w:numId w:val="900"/>
        </w:numPr>
        <w:spacing w:before="0" w:after="0"/>
      </w:pPr>
      <w:r>
        <w:t>Metal Nanowires</w:t>
      </w:r>
    </w:p>
    <w:p>
      <w:pPr>
        <w:numPr>
          <w:ilvl w:val="2"/>
          <w:numId w:val="900"/>
        </w:numPr>
        <w:spacing w:before="0" w:after="0"/>
      </w:pPr>
      <w:r>
        <w:t>Growth Mechanisms</w:t>
      </w:r>
    </w:p>
    <w:p>
      <w:pPr>
        <w:numPr>
          <w:ilvl w:val="3"/>
          <w:numId w:val="900"/>
        </w:numPr>
        <w:spacing w:before="0" w:after="0"/>
      </w:pPr>
      <w:r>
        <w:t>Vapor-Liquid-Solid Growth</w:t>
      </w:r>
    </w:p>
    <w:p>
      <w:pPr>
        <w:numPr>
          <w:ilvl w:val="3"/>
          <w:numId w:val="900"/>
        </w:numPr>
        <w:spacing w:before="0" w:after="0"/>
      </w:pPr>
      <w:r>
        <w:t>Template-Directed Growth</w:t>
      </w:r>
    </w:p>
    <w:p>
      <w:pPr>
        <w:numPr>
          <w:ilvl w:val="1"/>
          <w:numId w:val="900"/>
        </w:numPr>
        <w:spacing w:before="0" w:after="0"/>
      </w:pPr>
      <w:r>
        <w:t>Two-Dimensional Materials</w:t>
      </w:r>
    </w:p>
    <w:p>
      <w:pPr>
        <w:numPr>
          <w:ilvl w:val="2"/>
          <w:numId w:val="900"/>
        </w:numPr>
        <w:spacing w:before="0" w:after="0"/>
      </w:pPr>
      <w:r>
        <w:t>Graphene</w:t>
      </w:r>
    </w:p>
    <w:p>
      <w:pPr>
        <w:numPr>
          <w:ilvl w:val="3"/>
          <w:numId w:val="900"/>
        </w:numPr>
        <w:spacing w:before="0" w:after="0"/>
      </w:pPr>
      <w:r>
        <w:t>Electronic Properties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Synthesis Methods</w:t>
      </w:r>
    </w:p>
    <w:p>
      <w:pPr>
        <w:numPr>
          <w:ilvl w:val="2"/>
          <w:numId w:val="900"/>
        </w:numPr>
        <w:spacing w:before="0" w:after="0"/>
      </w:pPr>
      <w:r>
        <w:t>Transition Metal Dichalcogenides</w:t>
      </w:r>
    </w:p>
    <w:p>
      <w:pPr>
        <w:numPr>
          <w:ilvl w:val="3"/>
          <w:numId w:val="900"/>
        </w:numPr>
        <w:spacing w:before="0" w:after="0"/>
      </w:pPr>
      <w:r>
        <w:t>Molybdenum Disulfide</w:t>
      </w:r>
    </w:p>
    <w:p>
      <w:pPr>
        <w:numPr>
          <w:ilvl w:val="3"/>
          <w:numId w:val="900"/>
        </w:numPr>
        <w:spacing w:before="0" w:after="0"/>
      </w:pPr>
      <w:r>
        <w:t>Tungsten Diselenide</w:t>
      </w:r>
    </w:p>
    <w:p>
      <w:pPr>
        <w:numPr>
          <w:ilvl w:val="2"/>
          <w:numId w:val="900"/>
        </w:numPr>
        <w:spacing w:before="0" w:after="0"/>
      </w:pPr>
      <w:r>
        <w:t>Hexagonal Boron Nitride</w:t>
      </w:r>
    </w:p>
    <w:p>
      <w:pPr>
        <w:numPr>
          <w:ilvl w:val="2"/>
          <w:numId w:val="900"/>
        </w:numPr>
        <w:spacing w:before="0" w:after="0"/>
      </w:pPr>
      <w:r>
        <w:t>MXenes</w:t>
      </w:r>
    </w:p>
    <w:p>
      <w:pPr>
        <w:numPr>
          <w:ilvl w:val="3"/>
          <w:numId w:val="900"/>
        </w:numPr>
        <w:spacing w:before="0" w:after="0"/>
      </w:pPr>
      <w:r>
        <w:t>Synthesis from MAX Phases</w:t>
      </w:r>
    </w:p>
    <w:p>
      <w:pPr>
        <w:numPr>
          <w:ilvl w:val="3"/>
          <w:numId w:val="900"/>
        </w:numPr>
        <w:spacing w:before="0" w:after="0"/>
      </w:pPr>
      <w:r>
        <w:t>Surface Terminations</w:t>
      </w:r>
    </w:p>
    <w:p>
      <w:pPr>
        <w:numPr>
          <w:ilvl w:val="1"/>
          <w:numId w:val="900"/>
        </w:numPr>
        <w:spacing w:before="0" w:after="0"/>
      </w:pPr>
      <w:r>
        <w:t>Quantum Dots</w:t>
      </w:r>
    </w:p>
    <w:p>
      <w:pPr>
        <w:numPr>
          <w:ilvl w:val="2"/>
          <w:numId w:val="900"/>
        </w:numPr>
        <w:spacing w:before="0" w:after="0"/>
      </w:pPr>
      <w:r>
        <w:t>Semiconductor Quantum Dots</w:t>
      </w:r>
    </w:p>
    <w:p>
      <w:pPr>
        <w:numPr>
          <w:ilvl w:val="2"/>
          <w:numId w:val="900"/>
        </w:numPr>
        <w:spacing w:before="0" w:after="0"/>
      </w:pPr>
      <w:r>
        <w:t>Quantum Confinement Effects</w:t>
      </w:r>
    </w:p>
    <w:p>
      <w:pPr>
        <w:numPr>
          <w:ilvl w:val="2"/>
          <w:numId w:val="900"/>
        </w:numPr>
        <w:spacing w:before="0" w:after="0"/>
      </w:pPr>
      <w:r>
        <w:t>Optical Properties</w:t>
      </w:r>
    </w:p>
    <w:p>
      <w:pPr>
        <w:numPr>
          <w:ilvl w:val="3"/>
          <w:numId w:val="900"/>
        </w:numPr>
        <w:spacing w:before="0" w:after="0"/>
      </w:pPr>
      <w:r>
        <w:t>Size-Tunable Emission</w:t>
      </w:r>
    </w:p>
    <w:p>
      <w:pPr>
        <w:numPr>
          <w:ilvl w:val="3"/>
          <w:numId w:val="900"/>
        </w:numPr>
        <w:spacing w:before="0" w:after="0"/>
      </w:pPr>
      <w:r>
        <w:t>Quantum Yield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Displays</w:t>
      </w:r>
    </w:p>
    <w:p>
      <w:pPr>
        <w:numPr>
          <w:ilvl w:val="3"/>
          <w:numId w:val="900"/>
        </w:numPr>
        <w:spacing w:before="0" w:after="0"/>
      </w:pPr>
      <w:r>
        <w:t>Solar Cells</w:t>
      </w:r>
    </w:p>
    <w:p>
      <w:pPr>
        <w:numPr>
          <w:ilvl w:val="3"/>
          <w:numId w:val="900"/>
        </w:numPr>
        <w:spacing w:before="0" w:after="0"/>
      </w:pPr>
      <w:r>
        <w:t>Biological Imaging</w:t>
      </w:r>
    </w:p>
    <w:p>
      <w:pPr>
        <w:numPr>
          <w:ilvl w:val="1"/>
          <w:numId w:val="900"/>
        </w:numPr>
        <w:spacing w:before="0" w:after="0"/>
      </w:pPr>
      <w:r>
        <w:t>Metal-Organic Frameworks</w:t>
      </w:r>
    </w:p>
    <w:p>
      <w:pPr>
        <w:numPr>
          <w:ilvl w:val="2"/>
          <w:numId w:val="900"/>
        </w:numPr>
        <w:spacing w:before="0" w:after="0"/>
      </w:pPr>
      <w:r>
        <w:t>Structure and Topology</w:t>
      </w:r>
    </w:p>
    <w:p>
      <w:pPr>
        <w:numPr>
          <w:ilvl w:val="2"/>
          <w:numId w:val="900"/>
        </w:numPr>
        <w:spacing w:before="0" w:after="0"/>
      </w:pPr>
      <w:r>
        <w:t>Porosity and Surface Area</w:t>
      </w:r>
    </w:p>
    <w:p>
      <w:pPr>
        <w:numPr>
          <w:ilvl w:val="2"/>
          <w:numId w:val="900"/>
        </w:numPr>
        <w:spacing w:before="0" w:after="0"/>
      </w:pPr>
      <w:r>
        <w:t>Gas Storage Applications</w:t>
      </w:r>
    </w:p>
    <w:p>
      <w:pPr>
        <w:numPr>
          <w:ilvl w:val="2"/>
          <w:numId w:val="900"/>
        </w:numPr>
        <w:spacing w:before="0" w:after="0"/>
      </w:pPr>
      <w:r>
        <w:t>Separation Applications</w:t>
      </w:r>
    </w:p>
    <w:p>
      <w:pPr>
        <w:numPr>
          <w:ilvl w:val="2"/>
          <w:numId w:val="900"/>
        </w:numPr>
        <w:spacing w:before="0" w:after="0"/>
      </w:pPr>
      <w:r>
        <w:t>Catalytic Applications</w:t>
      </w:r>
    </w:p>
    <w:p>
      <w:pPr>
        <w:numPr>
          <w:ilvl w:val="2"/>
          <w:numId w:val="900"/>
        </w:numPr>
        <w:spacing w:before="0" w:after="0"/>
      </w:pPr>
      <w:r>
        <w:t>Synthesis Strategies</w:t>
      </w:r>
    </w:p>
    <w:p>
      <w:pPr>
        <w:numPr>
          <w:ilvl w:val="1"/>
          <w:numId w:val="900"/>
        </w:numPr>
        <w:spacing w:before="0" w:after="0"/>
      </w:pPr>
      <w:r>
        <w:t>Covalent Organic Frameworks</w:t>
      </w:r>
    </w:p>
    <w:p>
      <w:pPr>
        <w:numPr>
          <w:ilvl w:val="2"/>
          <w:numId w:val="900"/>
        </w:numPr>
        <w:spacing w:before="0" w:after="0"/>
      </w:pPr>
      <w:r>
        <w:t>Synthesis and Structure</w:t>
      </w:r>
    </w:p>
    <w:p>
      <w:pPr>
        <w:numPr>
          <w:ilvl w:val="2"/>
          <w:numId w:val="900"/>
        </w:numPr>
        <w:spacing w:before="0" w:after="0"/>
      </w:pPr>
      <w:r>
        <w:t>Crystalline Porous Polymers</w:t>
      </w:r>
    </w:p>
    <w:p>
      <w:pPr>
        <w:numPr>
          <w:ilvl w:val="2"/>
          <w:numId w:val="900"/>
        </w:numPr>
        <w:spacing w:before="0" w:after="0"/>
      </w:pPr>
      <w:r>
        <w:t>Applications in Gas Storage</w:t>
      </w:r>
    </w:p>
    <w:p>
      <w:pPr>
        <w:numPr>
          <w:ilvl w:val="1"/>
          <w:numId w:val="900"/>
        </w:numPr>
        <w:spacing w:before="0" w:after="0"/>
      </w:pPr>
      <w:r>
        <w:t>Organic-Inorganic Hybrid Perovskites</w:t>
      </w:r>
    </w:p>
    <w:p>
      <w:pPr>
        <w:numPr>
          <w:ilvl w:val="2"/>
          <w:numId w:val="900"/>
        </w:numPr>
        <w:spacing w:before="0" w:after="0"/>
      </w:pPr>
      <w:r>
        <w:t>Structure and Composition</w:t>
      </w:r>
    </w:p>
    <w:p>
      <w:pPr>
        <w:numPr>
          <w:ilvl w:val="2"/>
          <w:numId w:val="900"/>
        </w:numPr>
        <w:spacing w:before="0" w:after="0"/>
      </w:pPr>
      <w:r>
        <w:t>Optoelectronic Properties</w:t>
      </w:r>
    </w:p>
    <w:p>
      <w:pPr>
        <w:numPr>
          <w:ilvl w:val="2"/>
          <w:numId w:val="900"/>
        </w:numPr>
        <w:spacing w:before="0" w:after="0"/>
      </w:pPr>
      <w:r>
        <w:t>Solar Cell Applications</w:t>
      </w:r>
    </w:p>
    <w:p>
      <w:pPr>
        <w:numPr>
          <w:ilvl w:val="2"/>
          <w:numId w:val="900"/>
        </w:numPr>
        <w:spacing w:before="0" w:after="0"/>
      </w:pPr>
      <w:r>
        <w:t>Stability Issues</w:t>
      </w:r>
    </w:p>
    <w:p>
      <w:pPr>
        <w:pStyle w:val="Heading1"/>
      </w:pPr>
      <w:r>
        <w:t>Structure-Property Relationships</w:t>
      </w:r>
    </w:p>
    <w:p>
      <w:pPr>
        <w:numPr>
          <w:ilvl w:val="0"/>
          <w:numId w:val="900"/>
        </w:numPr>
        <w:spacing w:before="0" w:after="0"/>
      </w:pPr>
      <w:r>
        <w:t>Electronic Properties</w:t>
      </w:r>
    </w:p>
    <w:p>
      <w:pPr>
        <w:numPr>
          <w:ilvl w:val="1"/>
          <w:numId w:val="900"/>
        </w:numPr>
        <w:spacing w:before="0" w:after="0"/>
      </w:pPr>
      <w:r>
        <w:t>Band Theory of Solids</w:t>
      </w:r>
    </w:p>
    <w:p>
      <w:pPr>
        <w:numPr>
          <w:ilvl w:val="2"/>
          <w:numId w:val="900"/>
        </w:numPr>
        <w:spacing w:before="0" w:after="0"/>
      </w:pPr>
      <w:r>
        <w:t>Formation of Energy Bands</w:t>
      </w:r>
    </w:p>
    <w:p>
      <w:pPr>
        <w:numPr>
          <w:ilvl w:val="2"/>
          <w:numId w:val="900"/>
        </w:numPr>
        <w:spacing w:before="0" w:after="0"/>
      </w:pPr>
      <w:r>
        <w:t>Brillouin Zones</w:t>
      </w:r>
    </w:p>
    <w:p>
      <w:pPr>
        <w:numPr>
          <w:ilvl w:val="2"/>
          <w:numId w:val="900"/>
        </w:numPr>
        <w:spacing w:before="0" w:after="0"/>
      </w:pPr>
      <w:r>
        <w:t>Density of States</w:t>
      </w:r>
    </w:p>
    <w:p>
      <w:pPr>
        <w:numPr>
          <w:ilvl w:val="2"/>
          <w:numId w:val="900"/>
        </w:numPr>
        <w:spacing w:before="0" w:after="0"/>
      </w:pPr>
      <w:r>
        <w:t>Fermi Surface</w:t>
      </w:r>
    </w:p>
    <w:p>
      <w:pPr>
        <w:numPr>
          <w:ilvl w:val="1"/>
          <w:numId w:val="900"/>
        </w:numPr>
        <w:spacing w:before="0" w:after="0"/>
      </w:pPr>
      <w:r>
        <w:t>Classification by Electronic Properties</w:t>
      </w:r>
    </w:p>
    <w:p>
      <w:pPr>
        <w:numPr>
          <w:ilvl w:val="2"/>
          <w:numId w:val="900"/>
        </w:numPr>
        <w:spacing w:before="0" w:after="0"/>
      </w:pPr>
      <w:r>
        <w:t>Metals</w:t>
      </w:r>
    </w:p>
    <w:p>
      <w:pPr>
        <w:numPr>
          <w:ilvl w:val="3"/>
          <w:numId w:val="900"/>
        </w:numPr>
        <w:spacing w:before="0" w:after="0"/>
      </w:pPr>
      <w:r>
        <w:t>Free Electron Model</w:t>
      </w:r>
    </w:p>
    <w:p>
      <w:pPr>
        <w:numPr>
          <w:ilvl w:val="3"/>
          <w:numId w:val="900"/>
        </w:numPr>
        <w:spacing w:before="0" w:after="0"/>
      </w:pPr>
      <w:r>
        <w:t>Electrical Conductivity</w:t>
      </w:r>
    </w:p>
    <w:p>
      <w:pPr>
        <w:numPr>
          <w:ilvl w:val="3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Semiconductors</w:t>
      </w:r>
    </w:p>
    <w:p>
      <w:pPr>
        <w:numPr>
          <w:ilvl w:val="3"/>
          <w:numId w:val="900"/>
        </w:numPr>
        <w:spacing w:before="0" w:after="0"/>
      </w:pPr>
      <w:r>
        <w:t>Intrinsic Semiconductors</w:t>
      </w:r>
    </w:p>
    <w:p>
      <w:pPr>
        <w:numPr>
          <w:ilvl w:val="3"/>
          <w:numId w:val="900"/>
        </w:numPr>
        <w:spacing w:before="0" w:after="0"/>
      </w:pPr>
      <w:r>
        <w:t>Extrinsic Semiconductors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Insulators</w:t>
      </w:r>
    </w:p>
    <w:p>
      <w:pPr>
        <w:numPr>
          <w:ilvl w:val="3"/>
          <w:numId w:val="900"/>
        </w:numPr>
        <w:spacing w:before="0" w:after="0"/>
      </w:pPr>
      <w:r>
        <w:t>Band Gap</w:t>
      </w:r>
    </w:p>
    <w:p>
      <w:pPr>
        <w:numPr>
          <w:ilvl w:val="3"/>
          <w:numId w:val="900"/>
        </w:numPr>
        <w:spacing w:before="0" w:after="0"/>
      </w:pPr>
      <w:r>
        <w:t>Dielectric Properties</w:t>
      </w:r>
    </w:p>
    <w:p>
      <w:pPr>
        <w:numPr>
          <w:ilvl w:val="1"/>
          <w:numId w:val="900"/>
        </w:numPr>
        <w:spacing w:before="0" w:after="0"/>
      </w:pPr>
      <w:r>
        <w:t>Doping in Semiconductors</w:t>
      </w:r>
    </w:p>
    <w:p>
      <w:pPr>
        <w:numPr>
          <w:ilvl w:val="2"/>
          <w:numId w:val="900"/>
        </w:numPr>
        <w:spacing w:before="0" w:after="0"/>
      </w:pPr>
      <w:r>
        <w:t>Donor Impurities</w:t>
      </w:r>
    </w:p>
    <w:p>
      <w:pPr>
        <w:numPr>
          <w:ilvl w:val="2"/>
          <w:numId w:val="900"/>
        </w:numPr>
        <w:spacing w:before="0" w:after="0"/>
      </w:pPr>
      <w:r>
        <w:t>Acceptor Impurities</w:t>
      </w:r>
    </w:p>
    <w:p>
      <w:pPr>
        <w:numPr>
          <w:ilvl w:val="2"/>
          <w:numId w:val="900"/>
        </w:numPr>
        <w:spacing w:before="0" w:after="0"/>
      </w:pPr>
      <w:r>
        <w:t>Carrier Concentration Control</w:t>
      </w:r>
    </w:p>
    <w:p>
      <w:pPr>
        <w:numPr>
          <w:ilvl w:val="2"/>
          <w:numId w:val="900"/>
        </w:numPr>
        <w:spacing w:before="0" w:after="0"/>
      </w:pPr>
      <w:r>
        <w:t>Compensation Effects</w:t>
      </w:r>
    </w:p>
    <w:p>
      <w:pPr>
        <w:numPr>
          <w:ilvl w:val="1"/>
          <w:numId w:val="900"/>
        </w:numPr>
        <w:spacing w:before="0" w:after="0"/>
      </w:pPr>
      <w:r>
        <w:t>Superconductivity</w:t>
      </w:r>
    </w:p>
    <w:p>
      <w:pPr>
        <w:numPr>
          <w:ilvl w:val="2"/>
          <w:numId w:val="900"/>
        </w:numPr>
        <w:spacing w:before="0" w:after="0"/>
      </w:pPr>
      <w:r>
        <w:t>Cooper Pairs</w:t>
      </w:r>
    </w:p>
    <w:p>
      <w:pPr>
        <w:numPr>
          <w:ilvl w:val="2"/>
          <w:numId w:val="900"/>
        </w:numPr>
        <w:spacing w:before="0" w:after="0"/>
      </w:pPr>
      <w:r>
        <w:t>BCS Theory</w:t>
      </w:r>
    </w:p>
    <w:p>
      <w:pPr>
        <w:numPr>
          <w:ilvl w:val="2"/>
          <w:numId w:val="900"/>
        </w:numPr>
        <w:spacing w:before="0" w:after="0"/>
      </w:pPr>
      <w:r>
        <w:t>Meissner Effect</w:t>
      </w:r>
    </w:p>
    <w:p>
      <w:pPr>
        <w:numPr>
          <w:ilvl w:val="2"/>
          <w:numId w:val="900"/>
        </w:numPr>
        <w:spacing w:before="0" w:after="0"/>
      </w:pPr>
      <w:r>
        <w:t>Critical Temperature</w:t>
      </w:r>
    </w:p>
    <w:p>
      <w:pPr>
        <w:numPr>
          <w:ilvl w:val="2"/>
          <w:numId w:val="900"/>
        </w:numPr>
        <w:spacing w:before="0" w:after="0"/>
      </w:pPr>
      <w:r>
        <w:t>Type I and Type II Superconductors</w:t>
      </w:r>
    </w:p>
    <w:p>
      <w:pPr>
        <w:numPr>
          <w:ilvl w:val="1"/>
          <w:numId w:val="900"/>
        </w:numPr>
        <w:spacing w:before="0" w:after="0"/>
      </w:pPr>
      <w:r>
        <w:t>Dielectric Properties</w:t>
      </w:r>
    </w:p>
    <w:p>
      <w:pPr>
        <w:numPr>
          <w:ilvl w:val="2"/>
          <w:numId w:val="900"/>
        </w:numPr>
        <w:spacing w:before="0" w:after="0"/>
      </w:pPr>
      <w:r>
        <w:t>Polarization Mechanisms</w:t>
      </w:r>
    </w:p>
    <w:p>
      <w:pPr>
        <w:numPr>
          <w:ilvl w:val="2"/>
          <w:numId w:val="900"/>
        </w:numPr>
        <w:spacing w:before="0" w:after="0"/>
      </w:pPr>
      <w:r>
        <w:t>Dielectric Constant</w:t>
      </w:r>
    </w:p>
    <w:p>
      <w:pPr>
        <w:numPr>
          <w:ilvl w:val="2"/>
          <w:numId w:val="900"/>
        </w:numPr>
        <w:spacing w:before="0" w:after="0"/>
      </w:pPr>
      <w:r>
        <w:t>Dielectric Loss</w:t>
      </w:r>
    </w:p>
    <w:p>
      <w:pPr>
        <w:numPr>
          <w:ilvl w:val="2"/>
          <w:numId w:val="900"/>
        </w:numPr>
        <w:spacing w:before="0" w:after="0"/>
      </w:pPr>
      <w:r>
        <w:t>Ferroelectricity</w:t>
      </w:r>
    </w:p>
    <w:p>
      <w:pPr>
        <w:numPr>
          <w:ilvl w:val="0"/>
          <w:numId w:val="900"/>
        </w:numPr>
        <w:spacing w:before="0" w:after="0"/>
      </w:pPr>
      <w:r>
        <w:t>Optical Properties</w:t>
      </w:r>
    </w:p>
    <w:p>
      <w:pPr>
        <w:numPr>
          <w:ilvl w:val="1"/>
          <w:numId w:val="900"/>
        </w:numPr>
        <w:spacing w:before="0" w:after="0"/>
      </w:pPr>
      <w:r>
        <w:t>Light-Matter Interactions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Reflection</w:t>
      </w:r>
    </w:p>
    <w:p>
      <w:pPr>
        <w:numPr>
          <w:ilvl w:val="2"/>
          <w:numId w:val="900"/>
        </w:numPr>
        <w:spacing w:before="0" w:after="0"/>
      </w:pPr>
      <w:r>
        <w:t>Transmission</w:t>
      </w:r>
    </w:p>
    <w:p>
      <w:pPr>
        <w:numPr>
          <w:ilvl w:val="2"/>
          <w:numId w:val="900"/>
        </w:numPr>
        <w:spacing w:before="0" w:after="0"/>
      </w:pPr>
      <w:r>
        <w:t>Scattering</w:t>
      </w:r>
    </w:p>
    <w:p>
      <w:pPr>
        <w:numPr>
          <w:ilvl w:val="1"/>
          <w:numId w:val="900"/>
        </w:numPr>
        <w:spacing w:before="0" w:after="0"/>
      </w:pPr>
      <w:r>
        <w:t>Refractive Index</w:t>
      </w:r>
    </w:p>
    <w:p>
      <w:pPr>
        <w:numPr>
          <w:ilvl w:val="2"/>
          <w:numId w:val="900"/>
        </w:numPr>
        <w:spacing w:before="0" w:after="0"/>
      </w:pPr>
      <w:r>
        <w:t>Dispersion</w:t>
      </w:r>
    </w:p>
    <w:p>
      <w:pPr>
        <w:numPr>
          <w:ilvl w:val="2"/>
          <w:numId w:val="900"/>
        </w:numPr>
        <w:spacing w:before="0" w:after="0"/>
      </w:pPr>
      <w:r>
        <w:t>Birefringence</w:t>
      </w:r>
    </w:p>
    <w:p>
      <w:pPr>
        <w:numPr>
          <w:ilvl w:val="2"/>
          <w:numId w:val="900"/>
        </w:numPr>
        <w:spacing w:before="0" w:after="0"/>
      </w:pPr>
      <w:r>
        <w:t>Optical Anisotropy</w:t>
      </w:r>
    </w:p>
    <w:p>
      <w:pPr>
        <w:numPr>
          <w:ilvl w:val="1"/>
          <w:numId w:val="900"/>
        </w:numPr>
        <w:spacing w:before="0" w:after="0"/>
      </w:pPr>
      <w:r>
        <w:t>Luminescence</w:t>
      </w:r>
    </w:p>
    <w:p>
      <w:pPr>
        <w:numPr>
          <w:ilvl w:val="2"/>
          <w:numId w:val="900"/>
        </w:numPr>
        <w:spacing w:before="0" w:after="0"/>
      </w:pPr>
      <w:r>
        <w:t>Photoluminescence</w:t>
      </w:r>
    </w:p>
    <w:p>
      <w:pPr>
        <w:numPr>
          <w:ilvl w:val="2"/>
          <w:numId w:val="900"/>
        </w:numPr>
        <w:spacing w:before="0" w:after="0"/>
      </w:pPr>
      <w:r>
        <w:t>Electroluminescence</w:t>
      </w:r>
    </w:p>
    <w:p>
      <w:pPr>
        <w:numPr>
          <w:ilvl w:val="2"/>
          <w:numId w:val="900"/>
        </w:numPr>
        <w:spacing w:before="0" w:after="0"/>
      </w:pPr>
      <w:r>
        <w:t>Cathodoluminescence</w:t>
      </w:r>
    </w:p>
    <w:p>
      <w:pPr>
        <w:numPr>
          <w:ilvl w:val="2"/>
          <w:numId w:val="900"/>
        </w:numPr>
        <w:spacing w:before="0" w:after="0"/>
      </w:pPr>
      <w:r>
        <w:t>Fluorescence</w:t>
      </w:r>
    </w:p>
    <w:p>
      <w:pPr>
        <w:numPr>
          <w:ilvl w:val="2"/>
          <w:numId w:val="900"/>
        </w:numPr>
        <w:spacing w:before="0" w:after="0"/>
      </w:pPr>
      <w:r>
        <w:t>Phosphorescence</w:t>
      </w:r>
    </w:p>
    <w:p>
      <w:pPr>
        <w:numPr>
          <w:ilvl w:val="2"/>
          <w:numId w:val="900"/>
        </w:numPr>
        <w:spacing w:before="0" w:after="0"/>
      </w:pPr>
      <w:r>
        <w:t>Quantum Efficiency</w:t>
      </w:r>
    </w:p>
    <w:p>
      <w:pPr>
        <w:numPr>
          <w:ilvl w:val="1"/>
          <w:numId w:val="900"/>
        </w:numPr>
        <w:spacing w:before="0" w:after="0"/>
      </w:pPr>
      <w:r>
        <w:t>Photoconductivity</w:t>
      </w:r>
    </w:p>
    <w:p>
      <w:pPr>
        <w:numPr>
          <w:ilvl w:val="2"/>
          <w:numId w:val="900"/>
        </w:numPr>
        <w:spacing w:before="0" w:after="0"/>
      </w:pPr>
      <w:r>
        <w:t>Photoexcitation</w:t>
      </w:r>
    </w:p>
    <w:p>
      <w:pPr>
        <w:numPr>
          <w:ilvl w:val="2"/>
          <w:numId w:val="900"/>
        </w:numPr>
        <w:spacing w:before="0" w:after="0"/>
      </w:pPr>
      <w:r>
        <w:t>Carrier Generation</w:t>
      </w:r>
    </w:p>
    <w:p>
      <w:pPr>
        <w:numPr>
          <w:ilvl w:val="2"/>
          <w:numId w:val="900"/>
        </w:numPr>
        <w:spacing w:before="0" w:after="0"/>
      </w:pPr>
      <w:r>
        <w:t>Photodetector Applications</w:t>
      </w:r>
    </w:p>
    <w:p>
      <w:pPr>
        <w:numPr>
          <w:ilvl w:val="1"/>
          <w:numId w:val="900"/>
        </w:numPr>
        <w:spacing w:before="0" w:after="0"/>
      </w:pPr>
      <w:r>
        <w:t>Nonlinear Optical Effects</w:t>
      </w:r>
    </w:p>
    <w:p>
      <w:pPr>
        <w:numPr>
          <w:ilvl w:val="2"/>
          <w:numId w:val="900"/>
        </w:numPr>
        <w:spacing w:before="0" w:after="0"/>
      </w:pPr>
      <w:r>
        <w:t>Second Harmonic Generation</w:t>
      </w:r>
    </w:p>
    <w:p>
      <w:pPr>
        <w:numPr>
          <w:ilvl w:val="2"/>
          <w:numId w:val="900"/>
        </w:numPr>
        <w:spacing w:before="0" w:after="0"/>
      </w:pPr>
      <w:r>
        <w:t>Third Harmonic Generation</w:t>
      </w:r>
    </w:p>
    <w:p>
      <w:pPr>
        <w:numPr>
          <w:ilvl w:val="2"/>
          <w:numId w:val="900"/>
        </w:numPr>
        <w:spacing w:before="0" w:after="0"/>
      </w:pPr>
      <w:r>
        <w:t>Electro-optic Effects</w:t>
      </w:r>
    </w:p>
    <w:p>
      <w:pPr>
        <w:numPr>
          <w:ilvl w:val="2"/>
          <w:numId w:val="900"/>
        </w:numPr>
        <w:spacing w:before="0" w:after="0"/>
      </w:pPr>
      <w:r>
        <w:t>Photorefractive Effects</w:t>
      </w:r>
    </w:p>
    <w:p>
      <w:pPr>
        <w:numPr>
          <w:ilvl w:val="1"/>
          <w:numId w:val="900"/>
        </w:numPr>
        <w:spacing w:before="0" w:after="0"/>
      </w:pPr>
      <w:r>
        <w:t>Plasmonic Properties</w:t>
      </w:r>
    </w:p>
    <w:p>
      <w:pPr>
        <w:numPr>
          <w:ilvl w:val="2"/>
          <w:numId w:val="900"/>
        </w:numPr>
        <w:spacing w:before="0" w:after="0"/>
      </w:pPr>
      <w:r>
        <w:t>Surface Plasmons</w:t>
      </w:r>
    </w:p>
    <w:p>
      <w:pPr>
        <w:numPr>
          <w:ilvl w:val="2"/>
          <w:numId w:val="900"/>
        </w:numPr>
        <w:spacing w:before="0" w:after="0"/>
      </w:pPr>
      <w:r>
        <w:t>Localized Surface Plasmons</w:t>
      </w:r>
    </w:p>
    <w:p>
      <w:pPr>
        <w:numPr>
          <w:ilvl w:val="2"/>
          <w:numId w:val="900"/>
        </w:numPr>
        <w:spacing w:before="0" w:after="0"/>
      </w:pPr>
      <w:r>
        <w:t>Plasmonic Nanoparticles</w:t>
      </w:r>
    </w:p>
    <w:p>
      <w:pPr>
        <w:numPr>
          <w:ilvl w:val="0"/>
          <w:numId w:val="900"/>
        </w:numPr>
        <w:spacing w:before="0" w:after="0"/>
      </w:pPr>
      <w:r>
        <w:t>Magnetic Properties</w:t>
      </w:r>
    </w:p>
    <w:p>
      <w:pPr>
        <w:numPr>
          <w:ilvl w:val="1"/>
          <w:numId w:val="900"/>
        </w:numPr>
        <w:spacing w:before="0" w:after="0"/>
      </w:pPr>
      <w:r>
        <w:t>Types of Magnetism</w:t>
      </w:r>
    </w:p>
    <w:p>
      <w:pPr>
        <w:numPr>
          <w:ilvl w:val="2"/>
          <w:numId w:val="900"/>
        </w:numPr>
        <w:spacing w:before="0" w:after="0"/>
      </w:pPr>
      <w:r>
        <w:t>Diamagnetism</w:t>
      </w:r>
    </w:p>
    <w:p>
      <w:pPr>
        <w:numPr>
          <w:ilvl w:val="3"/>
          <w:numId w:val="900"/>
        </w:numPr>
        <w:spacing w:before="0" w:after="0"/>
      </w:pPr>
      <w:r>
        <w:t>Lenz's Law</w:t>
      </w:r>
    </w:p>
    <w:p>
      <w:pPr>
        <w:numPr>
          <w:ilvl w:val="3"/>
          <w:numId w:val="900"/>
        </w:numPr>
        <w:spacing w:before="0" w:after="0"/>
      </w:pPr>
      <w:r>
        <w:t>Magnetic Susceptibility</w:t>
      </w:r>
    </w:p>
    <w:p>
      <w:pPr>
        <w:numPr>
          <w:ilvl w:val="2"/>
          <w:numId w:val="900"/>
        </w:numPr>
        <w:spacing w:before="0" w:after="0"/>
      </w:pPr>
      <w:r>
        <w:t>Paramagnetism</w:t>
      </w:r>
    </w:p>
    <w:p>
      <w:pPr>
        <w:numPr>
          <w:ilvl w:val="3"/>
          <w:numId w:val="900"/>
        </w:numPr>
        <w:spacing w:before="0" w:after="0"/>
      </w:pPr>
      <w:r>
        <w:t>Curie Law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Ferromagnetism</w:t>
      </w:r>
    </w:p>
    <w:p>
      <w:pPr>
        <w:numPr>
          <w:ilvl w:val="3"/>
          <w:numId w:val="900"/>
        </w:numPr>
        <w:spacing w:before="0" w:after="0"/>
      </w:pPr>
      <w:r>
        <w:t>Exchange Interaction</w:t>
      </w:r>
    </w:p>
    <w:p>
      <w:pPr>
        <w:numPr>
          <w:ilvl w:val="3"/>
          <w:numId w:val="900"/>
        </w:numPr>
        <w:spacing w:before="0" w:after="0"/>
      </w:pPr>
      <w:r>
        <w:t>Magnetic Domains</w:t>
      </w:r>
    </w:p>
    <w:p>
      <w:pPr>
        <w:numPr>
          <w:ilvl w:val="3"/>
          <w:numId w:val="900"/>
        </w:numPr>
        <w:spacing w:before="0" w:after="0"/>
      </w:pPr>
      <w:r>
        <w:t>Hysteresis</w:t>
      </w:r>
    </w:p>
    <w:p>
      <w:pPr>
        <w:numPr>
          <w:ilvl w:val="3"/>
          <w:numId w:val="900"/>
        </w:numPr>
        <w:spacing w:before="0" w:after="0"/>
      </w:pPr>
      <w:r>
        <w:t>Curie Temperature</w:t>
      </w:r>
    </w:p>
    <w:p>
      <w:pPr>
        <w:numPr>
          <w:ilvl w:val="2"/>
          <w:numId w:val="900"/>
        </w:numPr>
        <w:spacing w:before="0" w:after="0"/>
      </w:pPr>
      <w:r>
        <w:t>Antiferromagnetism</w:t>
      </w:r>
    </w:p>
    <w:p>
      <w:pPr>
        <w:numPr>
          <w:ilvl w:val="3"/>
          <w:numId w:val="900"/>
        </w:numPr>
        <w:spacing w:before="0" w:after="0"/>
      </w:pPr>
      <w:r>
        <w:t>Néel Temperature</w:t>
      </w:r>
    </w:p>
    <w:p>
      <w:pPr>
        <w:numPr>
          <w:ilvl w:val="3"/>
          <w:numId w:val="900"/>
        </w:numPr>
        <w:spacing w:before="0" w:after="0"/>
      </w:pPr>
      <w:r>
        <w:t>Magnetic Structure</w:t>
      </w:r>
    </w:p>
    <w:p>
      <w:pPr>
        <w:numPr>
          <w:ilvl w:val="2"/>
          <w:numId w:val="900"/>
        </w:numPr>
        <w:spacing w:before="0" w:after="0"/>
      </w:pPr>
      <w:r>
        <w:t>Ferrimagnetism</w:t>
      </w:r>
    </w:p>
    <w:p>
      <w:pPr>
        <w:numPr>
          <w:ilvl w:val="3"/>
          <w:numId w:val="900"/>
        </w:numPr>
        <w:spacing w:before="0" w:after="0"/>
      </w:pPr>
      <w:r>
        <w:t>Uncompensated Moments</w:t>
      </w:r>
    </w:p>
    <w:p>
      <w:pPr>
        <w:numPr>
          <w:ilvl w:val="3"/>
          <w:numId w:val="900"/>
        </w:numPr>
        <w:spacing w:before="0" w:after="0"/>
      </w:pPr>
      <w:r>
        <w:t>Magnetic Ordering</w:t>
      </w:r>
    </w:p>
    <w:p>
      <w:pPr>
        <w:numPr>
          <w:ilvl w:val="1"/>
          <w:numId w:val="900"/>
        </w:numPr>
        <w:spacing w:before="0" w:after="0"/>
      </w:pPr>
      <w:r>
        <w:t>Magnetic Anisotropy</w:t>
      </w:r>
    </w:p>
    <w:p>
      <w:pPr>
        <w:numPr>
          <w:ilvl w:val="2"/>
          <w:numId w:val="900"/>
        </w:numPr>
        <w:spacing w:before="0" w:after="0"/>
      </w:pPr>
      <w:r>
        <w:t>Magnetocrystalline Anisotropy</w:t>
      </w:r>
    </w:p>
    <w:p>
      <w:pPr>
        <w:numPr>
          <w:ilvl w:val="2"/>
          <w:numId w:val="900"/>
        </w:numPr>
        <w:spacing w:before="0" w:after="0"/>
      </w:pPr>
      <w:r>
        <w:t>Shape Anisotropy</w:t>
      </w:r>
    </w:p>
    <w:p>
      <w:pPr>
        <w:numPr>
          <w:ilvl w:val="2"/>
          <w:numId w:val="900"/>
        </w:numPr>
        <w:spacing w:before="0" w:after="0"/>
      </w:pPr>
      <w:r>
        <w:t>Stress Anisotropy</w:t>
      </w:r>
    </w:p>
    <w:p>
      <w:pPr>
        <w:numPr>
          <w:ilvl w:val="1"/>
          <w:numId w:val="900"/>
        </w:numPr>
        <w:spacing w:before="0" w:after="0"/>
      </w:pPr>
      <w:r>
        <w:t>Magnetic Domains</w:t>
      </w:r>
    </w:p>
    <w:p>
      <w:pPr>
        <w:numPr>
          <w:ilvl w:val="2"/>
          <w:numId w:val="900"/>
        </w:numPr>
        <w:spacing w:before="0" w:after="0"/>
      </w:pPr>
      <w:r>
        <w:t>Domain Formation</w:t>
      </w:r>
    </w:p>
    <w:p>
      <w:pPr>
        <w:numPr>
          <w:ilvl w:val="2"/>
          <w:numId w:val="900"/>
        </w:numPr>
        <w:spacing w:before="0" w:after="0"/>
      </w:pPr>
      <w:r>
        <w:t>Domain Walls</w:t>
      </w:r>
    </w:p>
    <w:p>
      <w:pPr>
        <w:numPr>
          <w:ilvl w:val="2"/>
          <w:numId w:val="900"/>
        </w:numPr>
        <w:spacing w:before="0" w:after="0"/>
      </w:pPr>
      <w:r>
        <w:t>Magnetization Processes</w:t>
      </w:r>
    </w:p>
    <w:p>
      <w:pPr>
        <w:numPr>
          <w:ilvl w:val="1"/>
          <w:numId w:val="900"/>
        </w:numPr>
        <w:spacing w:before="0" w:after="0"/>
      </w:pPr>
      <w:r>
        <w:t>Spin Electronics</w:t>
      </w:r>
    </w:p>
    <w:p>
      <w:pPr>
        <w:numPr>
          <w:ilvl w:val="2"/>
          <w:numId w:val="900"/>
        </w:numPr>
        <w:spacing w:before="0" w:after="0"/>
      </w:pPr>
      <w:r>
        <w:t>Giant Magnetoresistance</w:t>
      </w:r>
    </w:p>
    <w:p>
      <w:pPr>
        <w:numPr>
          <w:ilvl w:val="2"/>
          <w:numId w:val="900"/>
        </w:numPr>
        <w:spacing w:before="0" w:after="0"/>
      </w:pPr>
      <w:r>
        <w:t>Tunnel Magnetoresistance</w:t>
      </w:r>
    </w:p>
    <w:p>
      <w:pPr>
        <w:numPr>
          <w:ilvl w:val="2"/>
          <w:numId w:val="900"/>
        </w:numPr>
        <w:spacing w:before="0" w:after="0"/>
      </w:pPr>
      <w:r>
        <w:t>Spin Transfer Torque</w:t>
      </w:r>
    </w:p>
    <w:p>
      <w:pPr>
        <w:numPr>
          <w:ilvl w:val="0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Elastic Properties</w:t>
      </w:r>
    </w:p>
    <w:p>
      <w:pPr>
        <w:numPr>
          <w:ilvl w:val="2"/>
          <w:numId w:val="900"/>
        </w:numPr>
        <w:spacing w:before="0" w:after="0"/>
      </w:pPr>
      <w:r>
        <w:t>Hooke's Law</w:t>
      </w:r>
    </w:p>
    <w:p>
      <w:pPr>
        <w:numPr>
          <w:ilvl w:val="2"/>
          <w:numId w:val="900"/>
        </w:numPr>
        <w:spacing w:before="0" w:after="0"/>
      </w:pPr>
      <w:r>
        <w:t>Elastic Moduli</w:t>
      </w:r>
    </w:p>
    <w:p>
      <w:pPr>
        <w:numPr>
          <w:ilvl w:val="3"/>
          <w:numId w:val="900"/>
        </w:numPr>
        <w:spacing w:before="0" w:after="0"/>
      </w:pPr>
      <w:r>
        <w:t>Young's Modulus</w:t>
      </w:r>
    </w:p>
    <w:p>
      <w:pPr>
        <w:numPr>
          <w:ilvl w:val="3"/>
          <w:numId w:val="900"/>
        </w:numPr>
        <w:spacing w:before="0" w:after="0"/>
      </w:pPr>
      <w:r>
        <w:t>Shear Modulus</w:t>
      </w:r>
    </w:p>
    <w:p>
      <w:pPr>
        <w:numPr>
          <w:ilvl w:val="3"/>
          <w:numId w:val="900"/>
        </w:numPr>
        <w:spacing w:before="0" w:after="0"/>
      </w:pPr>
      <w:r>
        <w:t>Bulk Modulus</w:t>
      </w:r>
    </w:p>
    <w:p>
      <w:pPr>
        <w:numPr>
          <w:ilvl w:val="3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Anisotropic Elasticity</w:t>
      </w:r>
    </w:p>
    <w:p>
      <w:pPr>
        <w:numPr>
          <w:ilvl w:val="1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Yield Criteria</w:t>
      </w:r>
    </w:p>
    <w:p>
      <w:pPr>
        <w:numPr>
          <w:ilvl w:val="2"/>
          <w:numId w:val="900"/>
        </w:numPr>
        <w:spacing w:before="0" w:after="0"/>
      </w:pPr>
      <w:r>
        <w:t>Dislocation Motion</w:t>
      </w:r>
    </w:p>
    <w:p>
      <w:pPr>
        <w:numPr>
          <w:ilvl w:val="2"/>
          <w:numId w:val="900"/>
        </w:numPr>
        <w:spacing w:before="0" w:after="0"/>
      </w:pPr>
      <w:r>
        <w:t>Work Hardening</w:t>
      </w:r>
    </w:p>
    <w:p>
      <w:pPr>
        <w:numPr>
          <w:ilvl w:val="2"/>
          <w:numId w:val="900"/>
        </w:numPr>
        <w:spacing w:before="0" w:after="0"/>
      </w:pPr>
      <w:r>
        <w:t>Recovery and Recrystallization</w:t>
      </w:r>
    </w:p>
    <w:p>
      <w:pPr>
        <w:numPr>
          <w:ilvl w:val="1"/>
          <w:numId w:val="900"/>
        </w:numPr>
        <w:spacing w:before="0" w:after="0"/>
      </w:pPr>
      <w:r>
        <w:t>Strength Properties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Shear Strength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1"/>
          <w:numId w:val="900"/>
        </w:numPr>
        <w:spacing w:before="0" w:after="0"/>
      </w:pPr>
      <w:r>
        <w:t>Fracture Properties</w:t>
      </w:r>
    </w:p>
    <w:p>
      <w:pPr>
        <w:numPr>
          <w:ilvl w:val="2"/>
          <w:numId w:val="900"/>
        </w:numPr>
        <w:spacing w:before="0" w:after="0"/>
      </w:pPr>
      <w:r>
        <w:t>Brittle Fracture</w:t>
      </w:r>
    </w:p>
    <w:p>
      <w:pPr>
        <w:numPr>
          <w:ilvl w:val="2"/>
          <w:numId w:val="900"/>
        </w:numPr>
        <w:spacing w:before="0" w:after="0"/>
      </w:pPr>
      <w:r>
        <w:t>Ductile Fracture</w:t>
      </w:r>
    </w:p>
    <w:p>
      <w:pPr>
        <w:numPr>
          <w:ilvl w:val="2"/>
          <w:numId w:val="900"/>
        </w:numPr>
        <w:spacing w:before="0" w:after="0"/>
      </w:pPr>
      <w:r>
        <w:t>Fracture Toughness</w:t>
      </w:r>
    </w:p>
    <w:p>
      <w:pPr>
        <w:numPr>
          <w:ilvl w:val="2"/>
          <w:numId w:val="900"/>
        </w:numPr>
        <w:spacing w:before="0" w:after="0"/>
      </w:pPr>
      <w:r>
        <w:t>Fatigue</w:t>
      </w:r>
    </w:p>
    <w:p>
      <w:pPr>
        <w:numPr>
          <w:ilvl w:val="2"/>
          <w:numId w:val="900"/>
        </w:numPr>
        <w:spacing w:before="0" w:after="0"/>
      </w:pPr>
      <w:r>
        <w:t>Creep</w:t>
      </w:r>
    </w:p>
    <w:p>
      <w:pPr>
        <w:numPr>
          <w:ilvl w:val="1"/>
          <w:numId w:val="900"/>
        </w:numPr>
        <w:spacing w:before="0" w:after="0"/>
      </w:pPr>
      <w:r>
        <w:t>Viscoelasticity</w:t>
      </w:r>
    </w:p>
    <w:p>
      <w:pPr>
        <w:numPr>
          <w:ilvl w:val="2"/>
          <w:numId w:val="900"/>
        </w:numPr>
        <w:spacing w:before="0" w:after="0"/>
      </w:pPr>
      <w:r>
        <w:t>Time-Dependent Behavior</w:t>
      </w:r>
    </w:p>
    <w:p>
      <w:pPr>
        <w:numPr>
          <w:ilvl w:val="2"/>
          <w:numId w:val="900"/>
        </w:numPr>
        <w:spacing w:before="0" w:after="0"/>
      </w:pPr>
      <w:r>
        <w:t>Stress Relaxation</w:t>
      </w:r>
    </w:p>
    <w:p>
      <w:pPr>
        <w:numPr>
          <w:ilvl w:val="2"/>
          <w:numId w:val="900"/>
        </w:numPr>
        <w:spacing w:before="0" w:after="0"/>
      </w:pPr>
      <w:r>
        <w:t>Creep Compliance</w:t>
      </w:r>
    </w:p>
    <w:p>
      <w:pPr>
        <w:numPr>
          <w:ilvl w:val="2"/>
          <w:numId w:val="900"/>
        </w:numPr>
        <w:spacing w:before="0" w:after="0"/>
      </w:pPr>
      <w:r>
        <w:t>Dynamic Mechanical Properties</w:t>
      </w:r>
    </w:p>
    <w:p>
      <w:pPr>
        <w:numPr>
          <w:ilvl w:val="0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Heat Capacity</w:t>
      </w:r>
    </w:p>
    <w:p>
      <w:pPr>
        <w:numPr>
          <w:ilvl w:val="2"/>
          <w:numId w:val="900"/>
        </w:numPr>
        <w:spacing w:before="0" w:after="0"/>
      </w:pPr>
      <w:r>
        <w:t>Classical Theory</w:t>
      </w:r>
    </w:p>
    <w:p>
      <w:pPr>
        <w:numPr>
          <w:ilvl w:val="2"/>
          <w:numId w:val="900"/>
        </w:numPr>
        <w:spacing w:before="0" w:after="0"/>
      </w:pPr>
      <w:r>
        <w:t>Debye Model</w:t>
      </w:r>
    </w:p>
    <w:p>
      <w:pPr>
        <w:numPr>
          <w:ilvl w:val="2"/>
          <w:numId w:val="900"/>
        </w:numPr>
        <w:spacing w:before="0" w:after="0"/>
      </w:pPr>
      <w:r>
        <w:t>Einstein Model</w:t>
      </w:r>
    </w:p>
    <w:p>
      <w:pPr>
        <w:numPr>
          <w:ilvl w:val="2"/>
          <w:numId w:val="900"/>
        </w:numPr>
        <w:spacing w:before="0" w:after="0"/>
      </w:pPr>
      <w:r>
        <w:t>Electronic Contribution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Phonon Transport</w:t>
      </w:r>
    </w:p>
    <w:p>
      <w:pPr>
        <w:numPr>
          <w:ilvl w:val="2"/>
          <w:numId w:val="900"/>
        </w:numPr>
        <w:spacing w:before="0" w:after="0"/>
      </w:pPr>
      <w:r>
        <w:t>Electronic Transport</w:t>
      </w:r>
    </w:p>
    <w:p>
      <w:pPr>
        <w:numPr>
          <w:ilvl w:val="2"/>
          <w:numId w:val="900"/>
        </w:numPr>
        <w:spacing w:before="0" w:after="0"/>
      </w:pPr>
      <w:r>
        <w:t>Thermal Interface Resistance</w:t>
      </w:r>
    </w:p>
    <w:p>
      <w:pPr>
        <w:numPr>
          <w:ilvl w:val="1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Linear Expansion</w:t>
      </w:r>
    </w:p>
    <w:p>
      <w:pPr>
        <w:numPr>
          <w:ilvl w:val="2"/>
          <w:numId w:val="900"/>
        </w:numPr>
        <w:spacing w:before="0" w:after="0"/>
      </w:pPr>
      <w:r>
        <w:t>Volume Expansion</w:t>
      </w:r>
    </w:p>
    <w:p>
      <w:pPr>
        <w:numPr>
          <w:ilvl w:val="2"/>
          <w:numId w:val="900"/>
        </w:numPr>
        <w:spacing w:before="0" w:after="0"/>
      </w:pPr>
      <w:r>
        <w:t>Coefficient of Thermal Expansion</w:t>
      </w:r>
    </w:p>
    <w:p>
      <w:pPr>
        <w:numPr>
          <w:ilvl w:val="2"/>
          <w:numId w:val="900"/>
        </w:numPr>
        <w:spacing w:before="0" w:after="0"/>
      </w:pPr>
      <w:r>
        <w:t>Thermal Stress</w:t>
      </w:r>
    </w:p>
    <w:p>
      <w:pPr>
        <w:numPr>
          <w:ilvl w:val="1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First-Order Transitions</w:t>
      </w:r>
    </w:p>
    <w:p>
      <w:pPr>
        <w:numPr>
          <w:ilvl w:val="2"/>
          <w:numId w:val="900"/>
        </w:numPr>
        <w:spacing w:before="0" w:after="0"/>
      </w:pPr>
      <w:r>
        <w:t>Second-Order Transitions</w:t>
      </w:r>
    </w:p>
    <w:p>
      <w:pPr>
        <w:numPr>
          <w:ilvl w:val="2"/>
          <w:numId w:val="900"/>
        </w:numPr>
        <w:spacing w:before="0" w:after="0"/>
      </w:pPr>
      <w:r>
        <w:t>Glass Transition</w:t>
      </w:r>
    </w:p>
    <w:p>
      <w:pPr>
        <w:numPr>
          <w:ilvl w:val="2"/>
          <w:numId w:val="900"/>
        </w:numPr>
        <w:spacing w:before="0" w:after="0"/>
      </w:pPr>
      <w:r>
        <w:t>Melting and Crystallization</w:t>
      </w:r>
    </w:p>
    <w:p>
      <w:pPr>
        <w:numPr>
          <w:ilvl w:val="0"/>
          <w:numId w:val="900"/>
        </w:numPr>
        <w:spacing w:before="0" w:after="0"/>
      </w:pPr>
      <w:r>
        <w:t>Transport Properties</w:t>
      </w:r>
    </w:p>
    <w:p>
      <w:pPr>
        <w:numPr>
          <w:ilvl w:val="1"/>
          <w:numId w:val="900"/>
        </w:numPr>
        <w:spacing w:before="0" w:after="0"/>
      </w:pPr>
      <w:r>
        <w:t>Electrical Transport</w:t>
      </w:r>
    </w:p>
    <w:p>
      <w:pPr>
        <w:numPr>
          <w:ilvl w:val="2"/>
          <w:numId w:val="900"/>
        </w:numPr>
        <w:spacing w:before="0" w:after="0"/>
      </w:pPr>
      <w:r>
        <w:t>Ohm's Law</w:t>
      </w:r>
    </w:p>
    <w:p>
      <w:pPr>
        <w:numPr>
          <w:ilvl w:val="2"/>
          <w:numId w:val="900"/>
        </w:numPr>
        <w:spacing w:before="0" w:after="0"/>
      </w:pPr>
      <w:r>
        <w:t>Resistivity and Conductivity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Hall Effect</w:t>
      </w:r>
    </w:p>
    <w:p>
      <w:pPr>
        <w:numPr>
          <w:ilvl w:val="1"/>
          <w:numId w:val="900"/>
        </w:numPr>
        <w:spacing w:before="0" w:after="0"/>
      </w:pPr>
      <w:r>
        <w:t>Thermal Transport</w:t>
      </w:r>
    </w:p>
    <w:p>
      <w:pPr>
        <w:numPr>
          <w:ilvl w:val="2"/>
          <w:numId w:val="900"/>
        </w:numPr>
        <w:spacing w:before="0" w:after="0"/>
      </w:pPr>
      <w:r>
        <w:t>Fourier's Law</w:t>
      </w:r>
    </w:p>
    <w:p>
      <w:pPr>
        <w:numPr>
          <w:ilvl w:val="2"/>
          <w:numId w:val="900"/>
        </w:numPr>
        <w:spacing w:before="0" w:after="0"/>
      </w:pPr>
      <w:r>
        <w:t>Thermal Diffusivity</w:t>
      </w:r>
    </w:p>
    <w:p>
      <w:pPr>
        <w:numPr>
          <w:ilvl w:val="2"/>
          <w:numId w:val="900"/>
        </w:numPr>
        <w:spacing w:before="0" w:after="0"/>
      </w:pPr>
      <w:r>
        <w:t>Thermoelectric Effects</w:t>
      </w:r>
    </w:p>
    <w:p>
      <w:pPr>
        <w:numPr>
          <w:ilvl w:val="1"/>
          <w:numId w:val="900"/>
        </w:numPr>
        <w:spacing w:before="0" w:after="0"/>
      </w:pPr>
      <w:r>
        <w:t>Mass Transport</w:t>
      </w:r>
    </w:p>
    <w:p>
      <w:pPr>
        <w:numPr>
          <w:ilvl w:val="2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Fick's Laws</w:t>
      </w:r>
    </w:p>
    <w:p>
      <w:pPr>
        <w:numPr>
          <w:ilvl w:val="2"/>
          <w:numId w:val="900"/>
        </w:numPr>
        <w:spacing w:before="0" w:after="0"/>
      </w:pPr>
      <w:r>
        <w:t>Diffusion Mechanisms</w:t>
      </w:r>
    </w:p>
    <w:p>
      <w:pPr>
        <w:numPr>
          <w:ilvl w:val="2"/>
          <w:numId w:val="900"/>
        </w:numPr>
        <w:spacing w:before="0" w:after="0"/>
      </w:pPr>
      <w:r>
        <w:t>Ionic Conductivity</w:t>
      </w:r>
    </w:p>
    <w:p>
      <w:pPr>
        <w:pStyle w:val="Heading1"/>
      </w:pPr>
      <w:r>
        <w:t>Applications of Advanced Materials</w:t>
      </w:r>
    </w:p>
    <w:p>
      <w:pPr>
        <w:numPr>
          <w:ilvl w:val="0"/>
          <w:numId w:val="900"/>
        </w:numPr>
        <w:spacing w:before="0" w:after="0"/>
      </w:pPr>
      <w:r>
        <w:t>Materials for Energy</w:t>
      </w:r>
    </w:p>
    <w:p>
      <w:pPr>
        <w:numPr>
          <w:ilvl w:val="1"/>
          <w:numId w:val="900"/>
        </w:numPr>
        <w:spacing w:before="0" w:after="0"/>
      </w:pPr>
      <w:r>
        <w:t>Photovoltaics</w:t>
      </w:r>
    </w:p>
    <w:p>
      <w:pPr>
        <w:numPr>
          <w:ilvl w:val="2"/>
          <w:numId w:val="900"/>
        </w:numPr>
        <w:spacing w:before="0" w:after="0"/>
      </w:pPr>
      <w:r>
        <w:t>Silicon Solar Cells</w:t>
      </w:r>
    </w:p>
    <w:p>
      <w:pPr>
        <w:numPr>
          <w:ilvl w:val="3"/>
          <w:numId w:val="900"/>
        </w:numPr>
        <w:spacing w:before="0" w:after="0"/>
      </w:pPr>
      <w:r>
        <w:t>Crystalline Silicon</w:t>
      </w:r>
    </w:p>
    <w:p>
      <w:pPr>
        <w:numPr>
          <w:ilvl w:val="3"/>
          <w:numId w:val="900"/>
        </w:numPr>
        <w:spacing w:before="0" w:after="0"/>
      </w:pPr>
      <w:r>
        <w:t>Amorphous Silicon</w:t>
      </w:r>
    </w:p>
    <w:p>
      <w:pPr>
        <w:numPr>
          <w:ilvl w:val="2"/>
          <w:numId w:val="900"/>
        </w:numPr>
        <w:spacing w:before="0" w:after="0"/>
      </w:pPr>
      <w:r>
        <w:t>Thin-Film Solar Cells</w:t>
      </w:r>
    </w:p>
    <w:p>
      <w:pPr>
        <w:numPr>
          <w:ilvl w:val="3"/>
          <w:numId w:val="900"/>
        </w:numPr>
        <w:spacing w:before="0" w:after="0"/>
      </w:pPr>
      <w:r>
        <w:t>Cadmium Telluride</w:t>
      </w:r>
    </w:p>
    <w:p>
      <w:pPr>
        <w:numPr>
          <w:ilvl w:val="3"/>
          <w:numId w:val="900"/>
        </w:numPr>
        <w:spacing w:before="0" w:after="0"/>
      </w:pPr>
      <w:r>
        <w:t>Copper Indium Gallium Selenide</w:t>
      </w:r>
    </w:p>
    <w:p>
      <w:pPr>
        <w:numPr>
          <w:ilvl w:val="3"/>
          <w:numId w:val="900"/>
        </w:numPr>
        <w:spacing w:before="0" w:after="0"/>
      </w:pPr>
      <w:r>
        <w:t>Amorphous Silicon</w:t>
      </w:r>
    </w:p>
    <w:p>
      <w:pPr>
        <w:numPr>
          <w:ilvl w:val="2"/>
          <w:numId w:val="900"/>
        </w:numPr>
        <w:spacing w:before="0" w:after="0"/>
      </w:pPr>
      <w:r>
        <w:t>Perovskite Solar Cells</w:t>
      </w:r>
    </w:p>
    <w:p>
      <w:pPr>
        <w:numPr>
          <w:ilvl w:val="3"/>
          <w:numId w:val="900"/>
        </w:numPr>
        <w:spacing w:before="0" w:after="0"/>
      </w:pPr>
      <w:r>
        <w:t>Organic-Inorganic Hybrids</w:t>
      </w:r>
    </w:p>
    <w:p>
      <w:pPr>
        <w:numPr>
          <w:ilvl w:val="3"/>
          <w:numId w:val="900"/>
        </w:numPr>
        <w:spacing w:before="0" w:after="0"/>
      </w:pPr>
      <w:r>
        <w:t>Stability Challenges</w:t>
      </w:r>
    </w:p>
    <w:p>
      <w:pPr>
        <w:numPr>
          <w:ilvl w:val="2"/>
          <w:numId w:val="900"/>
        </w:numPr>
        <w:spacing w:before="0" w:after="0"/>
      </w:pPr>
      <w:r>
        <w:t>Organic Photovoltaics</w:t>
      </w:r>
    </w:p>
    <w:p>
      <w:pPr>
        <w:numPr>
          <w:ilvl w:val="3"/>
          <w:numId w:val="900"/>
        </w:numPr>
        <w:spacing w:before="0" w:after="0"/>
      </w:pPr>
      <w:r>
        <w:t>Polymer Solar Cells</w:t>
      </w:r>
    </w:p>
    <w:p>
      <w:pPr>
        <w:numPr>
          <w:ilvl w:val="3"/>
          <w:numId w:val="900"/>
        </w:numPr>
        <w:spacing w:before="0" w:after="0"/>
      </w:pPr>
      <w:r>
        <w:t>Small Molecule Solar Cells</w:t>
      </w:r>
    </w:p>
    <w:p>
      <w:pPr>
        <w:numPr>
          <w:ilvl w:val="2"/>
          <w:numId w:val="900"/>
        </w:numPr>
        <w:spacing w:before="0" w:after="0"/>
      </w:pPr>
      <w:r>
        <w:t>Dye-Sensitized Solar Cells</w:t>
      </w:r>
    </w:p>
    <w:p>
      <w:pPr>
        <w:numPr>
          <w:ilvl w:val="3"/>
          <w:numId w:val="900"/>
        </w:numPr>
        <w:spacing w:before="0" w:after="0"/>
      </w:pPr>
      <w:r>
        <w:t>Titanium Dioxide Electrodes</w:t>
      </w:r>
    </w:p>
    <w:p>
      <w:pPr>
        <w:numPr>
          <w:ilvl w:val="3"/>
          <w:numId w:val="900"/>
        </w:numPr>
        <w:spacing w:before="0" w:after="0"/>
      </w:pPr>
      <w:r>
        <w:t>Sensitizer Dyes</w:t>
      </w:r>
    </w:p>
    <w:p>
      <w:pPr>
        <w:numPr>
          <w:ilvl w:val="1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Lithium-Ion Batteries</w:t>
      </w:r>
    </w:p>
    <w:p>
      <w:pPr>
        <w:numPr>
          <w:ilvl w:val="3"/>
          <w:numId w:val="900"/>
        </w:numPr>
        <w:spacing w:before="0" w:after="0"/>
      </w:pPr>
      <w:r>
        <w:t>Cathode Materials</w:t>
      </w:r>
    </w:p>
    <w:p>
      <w:pPr>
        <w:numPr>
          <w:ilvl w:val="3"/>
          <w:numId w:val="900"/>
        </w:numPr>
        <w:spacing w:before="0" w:after="0"/>
      </w:pPr>
      <w:r>
        <w:t>Anode Materials</w:t>
      </w:r>
    </w:p>
    <w:p>
      <w:pPr>
        <w:numPr>
          <w:ilvl w:val="3"/>
          <w:numId w:val="900"/>
        </w:numPr>
        <w:spacing w:before="0" w:after="0"/>
      </w:pPr>
      <w:r>
        <w:t>Electrolytes</w:t>
      </w:r>
    </w:p>
    <w:p>
      <w:pPr>
        <w:numPr>
          <w:ilvl w:val="3"/>
          <w:numId w:val="900"/>
        </w:numPr>
        <w:spacing w:before="0" w:after="0"/>
      </w:pPr>
      <w:r>
        <w:t>Separators</w:t>
      </w:r>
    </w:p>
    <w:p>
      <w:pPr>
        <w:numPr>
          <w:ilvl w:val="2"/>
          <w:numId w:val="900"/>
        </w:numPr>
        <w:spacing w:before="0" w:after="0"/>
      </w:pPr>
      <w:r>
        <w:t>Solid-State Batteries</w:t>
      </w:r>
    </w:p>
    <w:p>
      <w:pPr>
        <w:numPr>
          <w:ilvl w:val="3"/>
          <w:numId w:val="900"/>
        </w:numPr>
        <w:spacing w:before="0" w:after="0"/>
      </w:pPr>
      <w:r>
        <w:t>Solid Electrolytes</w:t>
      </w:r>
    </w:p>
    <w:p>
      <w:pPr>
        <w:numPr>
          <w:ilvl w:val="3"/>
          <w:numId w:val="900"/>
        </w:numPr>
        <w:spacing w:before="0" w:after="0"/>
      </w:pPr>
      <w:r>
        <w:t>Interface Issues</w:t>
      </w:r>
    </w:p>
    <w:p>
      <w:pPr>
        <w:numPr>
          <w:ilvl w:val="2"/>
          <w:numId w:val="900"/>
        </w:numPr>
        <w:spacing w:before="0" w:after="0"/>
      </w:pPr>
      <w:r>
        <w:t>Supercapacitors</w:t>
      </w:r>
    </w:p>
    <w:p>
      <w:pPr>
        <w:numPr>
          <w:ilvl w:val="3"/>
          <w:numId w:val="900"/>
        </w:numPr>
        <w:spacing w:before="0" w:after="0"/>
      </w:pPr>
      <w:r>
        <w:t>Carbon-Based Electrodes</w:t>
      </w:r>
    </w:p>
    <w:p>
      <w:pPr>
        <w:numPr>
          <w:ilvl w:val="3"/>
          <w:numId w:val="900"/>
        </w:numPr>
        <w:spacing w:before="0" w:after="0"/>
      </w:pPr>
      <w:r>
        <w:t>Pseudocapacitive Materials</w:t>
      </w:r>
    </w:p>
    <w:p>
      <w:pPr>
        <w:numPr>
          <w:ilvl w:val="3"/>
          <w:numId w:val="900"/>
        </w:numPr>
        <w:spacing w:before="0" w:after="0"/>
      </w:pPr>
      <w:r>
        <w:t>Hybrid Capacitors</w:t>
      </w:r>
    </w:p>
    <w:p>
      <w:pPr>
        <w:numPr>
          <w:ilvl w:val="2"/>
          <w:numId w:val="900"/>
        </w:numPr>
        <w:spacing w:before="0" w:after="0"/>
      </w:pPr>
      <w:r>
        <w:t>Flow Batteries</w:t>
      </w:r>
    </w:p>
    <w:p>
      <w:pPr>
        <w:numPr>
          <w:ilvl w:val="3"/>
          <w:numId w:val="900"/>
        </w:numPr>
        <w:spacing w:before="0" w:after="0"/>
      </w:pPr>
      <w:r>
        <w:t>Vanadium Redox Batteries</w:t>
      </w:r>
    </w:p>
    <w:p>
      <w:pPr>
        <w:numPr>
          <w:ilvl w:val="3"/>
          <w:numId w:val="900"/>
        </w:numPr>
        <w:spacing w:before="0" w:after="0"/>
      </w:pPr>
      <w:r>
        <w:t>Organic Flow Batteries</w:t>
      </w:r>
    </w:p>
    <w:p>
      <w:pPr>
        <w:numPr>
          <w:ilvl w:val="1"/>
          <w:numId w:val="900"/>
        </w:numPr>
        <w:spacing w:before="0" w:after="0"/>
      </w:pPr>
      <w:r>
        <w:t>Fuel Cells</w:t>
      </w:r>
    </w:p>
    <w:p>
      <w:pPr>
        <w:numPr>
          <w:ilvl w:val="2"/>
          <w:numId w:val="900"/>
        </w:numPr>
        <w:spacing w:before="0" w:after="0"/>
      </w:pPr>
      <w:r>
        <w:t>Proton Exchange Membrane Fuel Cells</w:t>
      </w:r>
    </w:p>
    <w:p>
      <w:pPr>
        <w:numPr>
          <w:ilvl w:val="3"/>
          <w:numId w:val="900"/>
        </w:numPr>
        <w:spacing w:before="0" w:after="0"/>
      </w:pPr>
      <w:r>
        <w:t>Membrane Materials</w:t>
      </w:r>
    </w:p>
    <w:p>
      <w:pPr>
        <w:numPr>
          <w:ilvl w:val="3"/>
          <w:numId w:val="900"/>
        </w:numPr>
        <w:spacing w:before="0" w:after="0"/>
      </w:pPr>
      <w:r>
        <w:t>Catalyst Materials</w:t>
      </w:r>
    </w:p>
    <w:p>
      <w:pPr>
        <w:numPr>
          <w:ilvl w:val="3"/>
          <w:numId w:val="900"/>
        </w:numPr>
        <w:spacing w:before="0" w:after="0"/>
      </w:pPr>
      <w:r>
        <w:t>Gas Diffusion Layers</w:t>
      </w:r>
    </w:p>
    <w:p>
      <w:pPr>
        <w:numPr>
          <w:ilvl w:val="2"/>
          <w:numId w:val="900"/>
        </w:numPr>
        <w:spacing w:before="0" w:after="0"/>
      </w:pPr>
      <w:r>
        <w:t>Solid Oxide Fuel Cells</w:t>
      </w:r>
    </w:p>
    <w:p>
      <w:pPr>
        <w:numPr>
          <w:ilvl w:val="3"/>
          <w:numId w:val="900"/>
        </w:numPr>
        <w:spacing w:before="0" w:after="0"/>
      </w:pPr>
      <w:r>
        <w:t>Electrolyte Materials</w:t>
      </w:r>
    </w:p>
    <w:p>
      <w:pPr>
        <w:numPr>
          <w:ilvl w:val="3"/>
          <w:numId w:val="900"/>
        </w:numPr>
        <w:spacing w:before="0" w:after="0"/>
      </w:pPr>
      <w:r>
        <w:t>Electrode Materials</w:t>
      </w:r>
    </w:p>
    <w:p>
      <w:pPr>
        <w:numPr>
          <w:ilvl w:val="3"/>
          <w:numId w:val="900"/>
        </w:numPr>
        <w:spacing w:before="0" w:after="0"/>
      </w:pPr>
      <w:r>
        <w:t>Operating Conditions</w:t>
      </w:r>
    </w:p>
    <w:p>
      <w:pPr>
        <w:numPr>
          <w:ilvl w:val="2"/>
          <w:numId w:val="900"/>
        </w:numPr>
        <w:spacing w:before="0" w:after="0"/>
      </w:pPr>
      <w:r>
        <w:t>Alkaline Fuel Cells</w:t>
      </w:r>
    </w:p>
    <w:p>
      <w:pPr>
        <w:numPr>
          <w:ilvl w:val="2"/>
          <w:numId w:val="900"/>
        </w:numPr>
        <w:spacing w:before="0" w:after="0"/>
      </w:pPr>
      <w:r>
        <w:t>Direct Methanol Fuel Cells</w:t>
      </w:r>
    </w:p>
    <w:p>
      <w:pPr>
        <w:numPr>
          <w:ilvl w:val="1"/>
          <w:numId w:val="900"/>
        </w:numPr>
        <w:spacing w:before="0" w:after="0"/>
      </w:pPr>
      <w:r>
        <w:t>Thermoelectrics</w:t>
      </w:r>
    </w:p>
    <w:p>
      <w:pPr>
        <w:numPr>
          <w:ilvl w:val="2"/>
          <w:numId w:val="900"/>
        </w:numPr>
        <w:spacing w:before="0" w:after="0"/>
      </w:pPr>
      <w:r>
        <w:t>Seebeck Effect</w:t>
      </w:r>
    </w:p>
    <w:p>
      <w:pPr>
        <w:numPr>
          <w:ilvl w:val="2"/>
          <w:numId w:val="900"/>
        </w:numPr>
        <w:spacing w:before="0" w:after="0"/>
      </w:pPr>
      <w:r>
        <w:t>Figure of Merit</w:t>
      </w:r>
    </w:p>
    <w:p>
      <w:pPr>
        <w:numPr>
          <w:ilvl w:val="2"/>
          <w:numId w:val="900"/>
        </w:numPr>
        <w:spacing w:before="0" w:after="0"/>
      </w:pPr>
      <w:r>
        <w:t>Thermoelectric Materials</w:t>
      </w:r>
    </w:p>
    <w:p>
      <w:pPr>
        <w:numPr>
          <w:ilvl w:val="3"/>
          <w:numId w:val="900"/>
        </w:numPr>
        <w:spacing w:before="0" w:after="0"/>
      </w:pPr>
      <w:r>
        <w:t>Bismuth Telluride</w:t>
      </w:r>
    </w:p>
    <w:p>
      <w:pPr>
        <w:numPr>
          <w:ilvl w:val="3"/>
          <w:numId w:val="900"/>
        </w:numPr>
        <w:spacing w:before="0" w:after="0"/>
      </w:pPr>
      <w:r>
        <w:t>Lead Telluride</w:t>
      </w:r>
    </w:p>
    <w:p>
      <w:pPr>
        <w:numPr>
          <w:ilvl w:val="3"/>
          <w:numId w:val="900"/>
        </w:numPr>
        <w:spacing w:before="0" w:after="0"/>
      </w:pPr>
      <w:r>
        <w:t>Silicon Germanium</w:t>
      </w:r>
    </w:p>
    <w:p>
      <w:pPr>
        <w:numPr>
          <w:ilvl w:val="3"/>
          <w:numId w:val="900"/>
        </w:numPr>
        <w:spacing w:before="0" w:after="0"/>
      </w:pPr>
      <w:r>
        <w:t>Skutterudites</w:t>
      </w:r>
    </w:p>
    <w:p>
      <w:pPr>
        <w:numPr>
          <w:ilvl w:val="2"/>
          <w:numId w:val="900"/>
        </w:numPr>
        <w:spacing w:before="0" w:after="0"/>
      </w:pPr>
      <w:r>
        <w:t>Nanostructured Thermoelectrics</w:t>
      </w:r>
    </w:p>
    <w:p>
      <w:pPr>
        <w:numPr>
          <w:ilvl w:val="1"/>
          <w:numId w:val="900"/>
        </w:numPr>
        <w:spacing w:before="0" w:after="0"/>
      </w:pPr>
      <w:r>
        <w:t>Catalysis</w:t>
      </w:r>
    </w:p>
    <w:p>
      <w:pPr>
        <w:numPr>
          <w:ilvl w:val="2"/>
          <w:numId w:val="900"/>
        </w:numPr>
        <w:spacing w:before="0" w:after="0"/>
      </w:pPr>
      <w:r>
        <w:t>Heterogeneous Catalysts</w:t>
      </w:r>
    </w:p>
    <w:p>
      <w:pPr>
        <w:numPr>
          <w:ilvl w:val="3"/>
          <w:numId w:val="900"/>
        </w:numPr>
        <w:spacing w:before="0" w:after="0"/>
      </w:pPr>
      <w:r>
        <w:t>Supported Metal Catalysts</w:t>
      </w:r>
    </w:p>
    <w:p>
      <w:pPr>
        <w:numPr>
          <w:ilvl w:val="3"/>
          <w:numId w:val="900"/>
        </w:numPr>
        <w:spacing w:before="0" w:after="0"/>
      </w:pPr>
      <w:r>
        <w:t>Zeolite Catalysts</w:t>
      </w:r>
    </w:p>
    <w:p>
      <w:pPr>
        <w:numPr>
          <w:ilvl w:val="3"/>
          <w:numId w:val="900"/>
        </w:numPr>
        <w:spacing w:before="0" w:after="0"/>
      </w:pPr>
      <w:r>
        <w:t>Metal Oxide Catalysts</w:t>
      </w:r>
    </w:p>
    <w:p>
      <w:pPr>
        <w:numPr>
          <w:ilvl w:val="2"/>
          <w:numId w:val="900"/>
        </w:numPr>
        <w:spacing w:before="0" w:after="0"/>
      </w:pPr>
      <w:r>
        <w:t>Electrocatalysts</w:t>
      </w:r>
    </w:p>
    <w:p>
      <w:pPr>
        <w:numPr>
          <w:ilvl w:val="3"/>
          <w:numId w:val="900"/>
        </w:numPr>
        <w:spacing w:before="0" w:after="0"/>
      </w:pPr>
      <w:r>
        <w:t>Oxygen Reduction Catalysts</w:t>
      </w:r>
    </w:p>
    <w:p>
      <w:pPr>
        <w:numPr>
          <w:ilvl w:val="3"/>
          <w:numId w:val="900"/>
        </w:numPr>
        <w:spacing w:before="0" w:after="0"/>
      </w:pPr>
      <w:r>
        <w:t>Hydrogen Evolution Catalysts</w:t>
      </w:r>
    </w:p>
    <w:p>
      <w:pPr>
        <w:numPr>
          <w:ilvl w:val="3"/>
          <w:numId w:val="900"/>
        </w:numPr>
        <w:spacing w:before="0" w:after="0"/>
      </w:pPr>
      <w:r>
        <w:t>Carbon Dioxide Reduction</w:t>
      </w:r>
    </w:p>
    <w:p>
      <w:pPr>
        <w:numPr>
          <w:ilvl w:val="2"/>
          <w:numId w:val="900"/>
        </w:numPr>
        <w:spacing w:before="0" w:after="0"/>
      </w:pPr>
      <w:r>
        <w:t>Photocatalysts</w:t>
      </w:r>
    </w:p>
    <w:p>
      <w:pPr>
        <w:numPr>
          <w:ilvl w:val="3"/>
          <w:numId w:val="900"/>
        </w:numPr>
        <w:spacing w:before="0" w:after="0"/>
      </w:pPr>
      <w:r>
        <w:t>Titanium Dioxide</w:t>
      </w:r>
    </w:p>
    <w:p>
      <w:pPr>
        <w:numPr>
          <w:ilvl w:val="3"/>
          <w:numId w:val="900"/>
        </w:numPr>
        <w:spacing w:before="0" w:after="0"/>
      </w:pPr>
      <w:r>
        <w:t>Visible Light Catalysts</w:t>
      </w:r>
    </w:p>
    <w:p>
      <w:pPr>
        <w:numPr>
          <w:ilvl w:val="3"/>
          <w:numId w:val="900"/>
        </w:numPr>
        <w:spacing w:before="0" w:after="0"/>
      </w:pPr>
      <w:r>
        <w:t>Z-Scheme Systems</w:t>
      </w:r>
    </w:p>
    <w:p>
      <w:pPr>
        <w:numPr>
          <w:ilvl w:val="0"/>
          <w:numId w:val="900"/>
        </w:numPr>
        <w:spacing w:before="0" w:after="0"/>
      </w:pPr>
      <w:r>
        <w:t>Materials for Electronics and Photonics</w:t>
      </w:r>
    </w:p>
    <w:p>
      <w:pPr>
        <w:numPr>
          <w:ilvl w:val="1"/>
          <w:numId w:val="900"/>
        </w:numPr>
        <w:spacing w:before="0" w:after="0"/>
      </w:pPr>
      <w:r>
        <w:t>Semiconductor Devices</w:t>
      </w:r>
    </w:p>
    <w:p>
      <w:pPr>
        <w:numPr>
          <w:ilvl w:val="2"/>
          <w:numId w:val="900"/>
        </w:numPr>
        <w:spacing w:before="0" w:after="0"/>
      </w:pPr>
      <w:r>
        <w:t>Transistors</w:t>
      </w:r>
    </w:p>
    <w:p>
      <w:pPr>
        <w:numPr>
          <w:ilvl w:val="3"/>
          <w:numId w:val="900"/>
        </w:numPr>
        <w:spacing w:before="0" w:after="0"/>
      </w:pPr>
      <w:r>
        <w:t>MOSFETs</w:t>
      </w:r>
    </w:p>
    <w:p>
      <w:pPr>
        <w:numPr>
          <w:ilvl w:val="3"/>
          <w:numId w:val="900"/>
        </w:numPr>
        <w:spacing w:before="0" w:after="0"/>
      </w:pPr>
      <w:r>
        <w:t>Bipolar Junction Transistors</w:t>
      </w:r>
    </w:p>
    <w:p>
      <w:pPr>
        <w:numPr>
          <w:ilvl w:val="3"/>
          <w:numId w:val="900"/>
        </w:numPr>
        <w:spacing w:before="0" w:after="0"/>
      </w:pPr>
      <w:r>
        <w:t>High Electron Mobility Transistors</w:t>
      </w:r>
    </w:p>
    <w:p>
      <w:pPr>
        <w:numPr>
          <w:ilvl w:val="2"/>
          <w:numId w:val="900"/>
        </w:numPr>
        <w:spacing w:before="0" w:after="0"/>
      </w:pPr>
      <w:r>
        <w:t>Integrated Circuits</w:t>
      </w:r>
    </w:p>
    <w:p>
      <w:pPr>
        <w:numPr>
          <w:ilvl w:val="3"/>
          <w:numId w:val="900"/>
        </w:numPr>
        <w:spacing w:before="0" w:after="0"/>
      </w:pPr>
      <w:r>
        <w:t>CMOS Technology</w:t>
      </w:r>
    </w:p>
    <w:p>
      <w:pPr>
        <w:numPr>
          <w:ilvl w:val="3"/>
          <w:numId w:val="900"/>
        </w:numPr>
        <w:spacing w:before="0" w:after="0"/>
      </w:pPr>
      <w:r>
        <w:t>Miniaturization Challenges</w:t>
      </w:r>
    </w:p>
    <w:p>
      <w:pPr>
        <w:numPr>
          <w:ilvl w:val="3"/>
          <w:numId w:val="900"/>
        </w:numPr>
        <w:spacing w:before="0" w:after="0"/>
      </w:pPr>
      <w:r>
        <w:t>Moore's Law</w:t>
      </w:r>
    </w:p>
    <w:p>
      <w:pPr>
        <w:numPr>
          <w:ilvl w:val="2"/>
          <w:numId w:val="900"/>
        </w:numPr>
        <w:spacing w:before="0" w:after="0"/>
      </w:pPr>
      <w:r>
        <w:t>Memory Devices</w:t>
      </w:r>
    </w:p>
    <w:p>
      <w:pPr>
        <w:numPr>
          <w:ilvl w:val="3"/>
          <w:numId w:val="900"/>
        </w:numPr>
        <w:spacing w:before="0" w:after="0"/>
      </w:pPr>
      <w:r>
        <w:t>DRAM</w:t>
      </w:r>
    </w:p>
    <w:p>
      <w:pPr>
        <w:numPr>
          <w:ilvl w:val="3"/>
          <w:numId w:val="900"/>
        </w:numPr>
        <w:spacing w:before="0" w:after="0"/>
      </w:pPr>
      <w:r>
        <w:t>Flash Memory</w:t>
      </w:r>
    </w:p>
    <w:p>
      <w:pPr>
        <w:numPr>
          <w:ilvl w:val="3"/>
          <w:numId w:val="900"/>
        </w:numPr>
        <w:spacing w:before="0" w:after="0"/>
      </w:pPr>
      <w:r>
        <w:t>Phase-Change Memory</w:t>
      </w:r>
    </w:p>
    <w:p>
      <w:pPr>
        <w:numPr>
          <w:ilvl w:val="3"/>
          <w:numId w:val="900"/>
        </w:numPr>
        <w:spacing w:before="0" w:after="0"/>
      </w:pPr>
      <w:r>
        <w:t>Resistive RAM</w:t>
      </w:r>
    </w:p>
    <w:p>
      <w:pPr>
        <w:numPr>
          <w:ilvl w:val="1"/>
          <w:numId w:val="900"/>
        </w:numPr>
        <w:spacing w:before="0" w:after="0"/>
      </w:pPr>
      <w:r>
        <w:t>Optoelectronic Devices</w:t>
      </w:r>
    </w:p>
    <w:p>
      <w:pPr>
        <w:numPr>
          <w:ilvl w:val="2"/>
          <w:numId w:val="900"/>
        </w:numPr>
        <w:spacing w:before="0" w:after="0"/>
      </w:pPr>
      <w:r>
        <w:t>Light Emitting Diodes</w:t>
      </w:r>
    </w:p>
    <w:p>
      <w:pPr>
        <w:numPr>
          <w:ilvl w:val="3"/>
          <w:numId w:val="900"/>
        </w:numPr>
        <w:spacing w:before="0" w:after="0"/>
      </w:pPr>
      <w:r>
        <w:t>Inorganic LEDs</w:t>
      </w:r>
    </w:p>
    <w:p>
      <w:pPr>
        <w:numPr>
          <w:ilvl w:val="3"/>
          <w:numId w:val="900"/>
        </w:numPr>
        <w:spacing w:before="0" w:after="0"/>
      </w:pPr>
      <w:r>
        <w:t>Organic LEDs</w:t>
      </w:r>
    </w:p>
    <w:p>
      <w:pPr>
        <w:numPr>
          <w:ilvl w:val="3"/>
          <w:numId w:val="900"/>
        </w:numPr>
        <w:spacing w:before="0" w:after="0"/>
      </w:pPr>
      <w:r>
        <w:t>Quantum Dot LEDs</w:t>
      </w:r>
    </w:p>
    <w:p>
      <w:pPr>
        <w:numPr>
          <w:ilvl w:val="2"/>
          <w:numId w:val="900"/>
        </w:numPr>
        <w:spacing w:before="0" w:after="0"/>
      </w:pPr>
      <w:r>
        <w:t>Laser Diodes</w:t>
      </w:r>
    </w:p>
    <w:p>
      <w:pPr>
        <w:numPr>
          <w:ilvl w:val="3"/>
          <w:numId w:val="900"/>
        </w:numPr>
        <w:spacing w:before="0" w:after="0"/>
      </w:pPr>
      <w:r>
        <w:t>Semiconductor Lasers</w:t>
      </w:r>
    </w:p>
    <w:p>
      <w:pPr>
        <w:numPr>
          <w:ilvl w:val="3"/>
          <w:numId w:val="900"/>
        </w:numPr>
        <w:spacing w:before="0" w:after="0"/>
      </w:pPr>
      <w:r>
        <w:t>Vertical Cavity Surface Emitting Lasers</w:t>
      </w:r>
    </w:p>
    <w:p>
      <w:pPr>
        <w:numPr>
          <w:ilvl w:val="2"/>
          <w:numId w:val="900"/>
        </w:numPr>
        <w:spacing w:before="0" w:after="0"/>
      </w:pPr>
      <w:r>
        <w:t>Photodetectors</w:t>
      </w:r>
    </w:p>
    <w:p>
      <w:pPr>
        <w:numPr>
          <w:ilvl w:val="3"/>
          <w:numId w:val="900"/>
        </w:numPr>
        <w:spacing w:before="0" w:after="0"/>
      </w:pPr>
      <w:r>
        <w:t>Silicon Photodiodes</w:t>
      </w:r>
    </w:p>
    <w:p>
      <w:pPr>
        <w:numPr>
          <w:ilvl w:val="3"/>
          <w:numId w:val="900"/>
        </w:numPr>
        <w:spacing w:before="0" w:after="0"/>
      </w:pPr>
      <w:r>
        <w:t>Avalanche Photodiodes</w:t>
      </w:r>
    </w:p>
    <w:p>
      <w:pPr>
        <w:numPr>
          <w:ilvl w:val="3"/>
          <w:numId w:val="900"/>
        </w:numPr>
        <w:spacing w:before="0" w:after="0"/>
      </w:pPr>
      <w:r>
        <w:t>Image Sensors</w:t>
      </w:r>
    </w:p>
    <w:p>
      <w:pPr>
        <w:numPr>
          <w:ilvl w:val="1"/>
          <w:numId w:val="900"/>
        </w:numPr>
        <w:spacing w:before="0" w:after="0"/>
      </w:pPr>
      <w:r>
        <w:t>Optical Communications</w:t>
      </w:r>
    </w:p>
    <w:p>
      <w:pPr>
        <w:numPr>
          <w:ilvl w:val="2"/>
          <w:numId w:val="900"/>
        </w:numPr>
        <w:spacing w:before="0" w:after="0"/>
      </w:pPr>
      <w:r>
        <w:t>Optical Fibers</w:t>
      </w:r>
    </w:p>
    <w:p>
      <w:pPr>
        <w:numPr>
          <w:ilvl w:val="3"/>
          <w:numId w:val="900"/>
        </w:numPr>
        <w:spacing w:before="0" w:after="0"/>
      </w:pPr>
      <w:r>
        <w:t>Silica Fibers</w:t>
      </w:r>
    </w:p>
    <w:p>
      <w:pPr>
        <w:numPr>
          <w:ilvl w:val="3"/>
          <w:numId w:val="900"/>
        </w:numPr>
        <w:spacing w:before="0" w:after="0"/>
      </w:pPr>
      <w:r>
        <w:t>Plastic Optical Fibers</w:t>
      </w:r>
    </w:p>
    <w:p>
      <w:pPr>
        <w:numPr>
          <w:ilvl w:val="3"/>
          <w:numId w:val="900"/>
        </w:numPr>
        <w:spacing w:before="0" w:after="0"/>
      </w:pPr>
      <w:r>
        <w:t>Photonic Crystal Fibers</w:t>
      </w:r>
    </w:p>
    <w:p>
      <w:pPr>
        <w:numPr>
          <w:ilvl w:val="2"/>
          <w:numId w:val="900"/>
        </w:numPr>
        <w:spacing w:before="0" w:after="0"/>
      </w:pPr>
      <w:r>
        <w:t>Optical Amplifiers</w:t>
      </w:r>
    </w:p>
    <w:p>
      <w:pPr>
        <w:numPr>
          <w:ilvl w:val="3"/>
          <w:numId w:val="900"/>
        </w:numPr>
        <w:spacing w:before="0" w:after="0"/>
      </w:pPr>
      <w:r>
        <w:t>Erbium-Doped Fiber Amplifiers</w:t>
      </w:r>
    </w:p>
    <w:p>
      <w:pPr>
        <w:numPr>
          <w:ilvl w:val="3"/>
          <w:numId w:val="900"/>
        </w:numPr>
        <w:spacing w:before="0" w:after="0"/>
      </w:pPr>
      <w:r>
        <w:t>Semiconductor Optical Amplifiers</w:t>
      </w:r>
    </w:p>
    <w:p>
      <w:pPr>
        <w:numPr>
          <w:ilvl w:val="2"/>
          <w:numId w:val="900"/>
        </w:numPr>
        <w:spacing w:before="0" w:after="0"/>
      </w:pPr>
      <w:r>
        <w:t>Wavelength Division Multiplexing</w:t>
      </w:r>
    </w:p>
    <w:p>
      <w:pPr>
        <w:numPr>
          <w:ilvl w:val="1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Magnetic Storage</w:t>
      </w:r>
    </w:p>
    <w:p>
      <w:pPr>
        <w:numPr>
          <w:ilvl w:val="3"/>
          <w:numId w:val="900"/>
        </w:numPr>
        <w:spacing w:before="0" w:after="0"/>
      </w:pPr>
      <w:r>
        <w:t>Hard Disk Drives</w:t>
      </w:r>
    </w:p>
    <w:p>
      <w:pPr>
        <w:numPr>
          <w:ilvl w:val="3"/>
          <w:numId w:val="900"/>
        </w:numPr>
        <w:spacing w:before="0" w:after="0"/>
      </w:pPr>
      <w:r>
        <w:t>Magnetic Recording Media</w:t>
      </w:r>
    </w:p>
    <w:p>
      <w:pPr>
        <w:numPr>
          <w:ilvl w:val="3"/>
          <w:numId w:val="900"/>
        </w:numPr>
        <w:spacing w:before="0" w:after="0"/>
      </w:pPr>
      <w:r>
        <w:t>Read/Write Heads</w:t>
      </w:r>
    </w:p>
    <w:p>
      <w:pPr>
        <w:numPr>
          <w:ilvl w:val="2"/>
          <w:numId w:val="900"/>
        </w:numPr>
        <w:spacing w:before="0" w:after="0"/>
      </w:pPr>
      <w:r>
        <w:t>Optical Storage</w:t>
      </w:r>
    </w:p>
    <w:p>
      <w:pPr>
        <w:numPr>
          <w:ilvl w:val="3"/>
          <w:numId w:val="900"/>
        </w:numPr>
        <w:spacing w:before="0" w:after="0"/>
      </w:pPr>
      <w:r>
        <w:t>Compact Discs</w:t>
      </w:r>
    </w:p>
    <w:p>
      <w:pPr>
        <w:numPr>
          <w:ilvl w:val="3"/>
          <w:numId w:val="900"/>
        </w:numPr>
        <w:spacing w:before="0" w:after="0"/>
      </w:pPr>
      <w:r>
        <w:t>Digital Versatile Discs</w:t>
      </w:r>
    </w:p>
    <w:p>
      <w:pPr>
        <w:numPr>
          <w:ilvl w:val="3"/>
          <w:numId w:val="900"/>
        </w:numPr>
        <w:spacing w:before="0" w:after="0"/>
      </w:pPr>
      <w:r>
        <w:t>Blu-ray Discs</w:t>
      </w:r>
    </w:p>
    <w:p>
      <w:pPr>
        <w:numPr>
          <w:ilvl w:val="2"/>
          <w:numId w:val="900"/>
        </w:numPr>
        <w:spacing w:before="0" w:after="0"/>
      </w:pPr>
      <w:r>
        <w:t>Phase-Change Memory</w:t>
      </w:r>
    </w:p>
    <w:p>
      <w:pPr>
        <w:numPr>
          <w:ilvl w:val="3"/>
          <w:numId w:val="900"/>
        </w:numPr>
        <w:spacing w:before="0" w:after="0"/>
      </w:pPr>
      <w:r>
        <w:t>Chalcogenide Materials</w:t>
      </w:r>
    </w:p>
    <w:p>
      <w:pPr>
        <w:numPr>
          <w:ilvl w:val="3"/>
          <w:numId w:val="900"/>
        </w:numPr>
        <w:spacing w:before="0" w:after="0"/>
      </w:pPr>
      <w:r>
        <w:t>Switching Mechanisms</w:t>
      </w:r>
    </w:p>
    <w:p>
      <w:pPr>
        <w:numPr>
          <w:ilvl w:val="1"/>
          <w:numId w:val="900"/>
        </w:numPr>
        <w:spacing w:before="0" w:after="0"/>
      </w:pPr>
      <w:r>
        <w:t>Flexible Electronics</w:t>
      </w:r>
    </w:p>
    <w:p>
      <w:pPr>
        <w:numPr>
          <w:ilvl w:val="2"/>
          <w:numId w:val="900"/>
        </w:numPr>
        <w:spacing w:before="0" w:after="0"/>
      </w:pPr>
      <w:r>
        <w:t>Organic Semiconductors</w:t>
      </w:r>
    </w:p>
    <w:p>
      <w:pPr>
        <w:numPr>
          <w:ilvl w:val="2"/>
          <w:numId w:val="900"/>
        </w:numPr>
        <w:spacing w:before="0" w:after="0"/>
      </w:pPr>
      <w:r>
        <w:t>Flexible Substrates</w:t>
      </w:r>
    </w:p>
    <w:p>
      <w:pPr>
        <w:numPr>
          <w:ilvl w:val="2"/>
          <w:numId w:val="900"/>
        </w:numPr>
        <w:spacing w:before="0" w:after="0"/>
      </w:pPr>
      <w:r>
        <w:t>Printed Electronics</w:t>
      </w:r>
    </w:p>
    <w:p>
      <w:pPr>
        <w:numPr>
          <w:ilvl w:val="2"/>
          <w:numId w:val="900"/>
        </w:numPr>
        <w:spacing w:before="0" w:after="0"/>
      </w:pPr>
      <w:r>
        <w:t>Wearable Devices</w:t>
      </w:r>
    </w:p>
    <w:p>
      <w:pPr>
        <w:numPr>
          <w:ilvl w:val="0"/>
          <w:numId w:val="900"/>
        </w:numPr>
        <w:spacing w:before="0" w:after="0"/>
      </w:pPr>
      <w:r>
        <w:t>Biomaterials</w:t>
      </w:r>
    </w:p>
    <w:p>
      <w:pPr>
        <w:numPr>
          <w:ilvl w:val="1"/>
          <w:numId w:val="900"/>
        </w:numPr>
        <w:spacing w:before="0" w:after="0"/>
      </w:pPr>
      <w:r>
        <w:t>Biocompatibility</w:t>
      </w:r>
    </w:p>
    <w:p>
      <w:pPr>
        <w:numPr>
          <w:ilvl w:val="2"/>
          <w:numId w:val="900"/>
        </w:numPr>
        <w:spacing w:before="0" w:after="0"/>
      </w:pPr>
      <w:r>
        <w:t>Host Response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2"/>
          <w:numId w:val="900"/>
        </w:numPr>
        <w:spacing w:before="0" w:after="0"/>
      </w:pPr>
      <w:r>
        <w:t>Foreign Body Reaction</w:t>
      </w:r>
    </w:p>
    <w:p>
      <w:pPr>
        <w:numPr>
          <w:ilvl w:val="2"/>
          <w:numId w:val="900"/>
        </w:numPr>
        <w:spacing w:before="0" w:after="0"/>
      </w:pPr>
      <w:r>
        <w:t>Biocompatibility Testing</w:t>
      </w:r>
    </w:p>
    <w:p>
      <w:pPr>
        <w:numPr>
          <w:ilvl w:val="1"/>
          <w:numId w:val="900"/>
        </w:numPr>
        <w:spacing w:before="0" w:after="0"/>
      </w:pPr>
      <w:r>
        <w:t>Biodegradability</w:t>
      </w:r>
    </w:p>
    <w:p>
      <w:pPr>
        <w:numPr>
          <w:ilvl w:val="2"/>
          <w:numId w:val="900"/>
        </w:numPr>
        <w:spacing w:before="0" w:after="0"/>
      </w:pPr>
      <w:r>
        <w:t>Degradation Mechanisms</w:t>
      </w:r>
    </w:p>
    <w:p>
      <w:pPr>
        <w:numPr>
          <w:ilvl w:val="3"/>
          <w:numId w:val="900"/>
        </w:numPr>
        <w:spacing w:before="0" w:after="0"/>
      </w:pPr>
      <w:r>
        <w:t>Hydrolytic Degradation</w:t>
      </w:r>
    </w:p>
    <w:p>
      <w:pPr>
        <w:numPr>
          <w:ilvl w:val="3"/>
          <w:numId w:val="900"/>
        </w:numPr>
        <w:spacing w:before="0" w:after="0"/>
      </w:pPr>
      <w:r>
        <w:t>Enzymatic Degradation</w:t>
      </w:r>
    </w:p>
    <w:p>
      <w:pPr>
        <w:numPr>
          <w:ilvl w:val="3"/>
          <w:numId w:val="900"/>
        </w:numPr>
        <w:spacing w:before="0" w:after="0"/>
      </w:pPr>
      <w:r>
        <w:t>Oxidative Degradation</w:t>
      </w:r>
    </w:p>
    <w:p>
      <w:pPr>
        <w:numPr>
          <w:ilvl w:val="2"/>
          <w:numId w:val="900"/>
        </w:numPr>
        <w:spacing w:before="0" w:after="0"/>
      </w:pPr>
      <w:r>
        <w:t>Degradation Products</w:t>
      </w:r>
    </w:p>
    <w:p>
      <w:pPr>
        <w:numPr>
          <w:ilvl w:val="2"/>
          <w:numId w:val="900"/>
        </w:numPr>
        <w:spacing w:before="0" w:after="0"/>
      </w:pPr>
      <w:r>
        <w:t>Controlled Degradation</w:t>
      </w:r>
    </w:p>
    <w:p>
      <w:pPr>
        <w:numPr>
          <w:ilvl w:val="1"/>
          <w:numId w:val="900"/>
        </w:numPr>
        <w:spacing w:before="0" w:after="0"/>
      </w:pPr>
      <w:r>
        <w:t>Drug Delivery Systems</w:t>
      </w:r>
    </w:p>
    <w:p>
      <w:pPr>
        <w:numPr>
          <w:ilvl w:val="2"/>
          <w:numId w:val="900"/>
        </w:numPr>
        <w:spacing w:before="0" w:after="0"/>
      </w:pPr>
      <w:r>
        <w:t>Controlled Release</w:t>
      </w:r>
    </w:p>
    <w:p>
      <w:pPr>
        <w:numPr>
          <w:ilvl w:val="3"/>
          <w:numId w:val="900"/>
        </w:numPr>
        <w:spacing w:before="0" w:after="0"/>
      </w:pPr>
      <w:r>
        <w:t>Diffusion-Controlled Release</w:t>
      </w:r>
    </w:p>
    <w:p>
      <w:pPr>
        <w:numPr>
          <w:ilvl w:val="3"/>
          <w:numId w:val="900"/>
        </w:numPr>
        <w:spacing w:before="0" w:after="0"/>
      </w:pPr>
      <w:r>
        <w:t>Dissolution-Controlled Release</w:t>
      </w:r>
    </w:p>
    <w:p>
      <w:pPr>
        <w:numPr>
          <w:ilvl w:val="3"/>
          <w:numId w:val="900"/>
        </w:numPr>
        <w:spacing w:before="0" w:after="0"/>
      </w:pPr>
      <w:r>
        <w:t>Osmotic Pumps</w:t>
      </w:r>
    </w:p>
    <w:p>
      <w:pPr>
        <w:numPr>
          <w:ilvl w:val="2"/>
          <w:numId w:val="900"/>
        </w:numPr>
        <w:spacing w:before="0" w:after="0"/>
      </w:pPr>
      <w:r>
        <w:t>Targeted Delivery</w:t>
      </w:r>
    </w:p>
    <w:p>
      <w:pPr>
        <w:numPr>
          <w:ilvl w:val="3"/>
          <w:numId w:val="900"/>
        </w:numPr>
        <w:spacing w:before="0" w:after="0"/>
      </w:pPr>
      <w:r>
        <w:t>Passive Targeting</w:t>
      </w:r>
    </w:p>
    <w:p>
      <w:pPr>
        <w:numPr>
          <w:ilvl w:val="3"/>
          <w:numId w:val="900"/>
        </w:numPr>
        <w:spacing w:before="0" w:after="0"/>
      </w:pPr>
      <w:r>
        <w:t>Active Targeting</w:t>
      </w:r>
    </w:p>
    <w:p>
      <w:pPr>
        <w:numPr>
          <w:ilvl w:val="2"/>
          <w:numId w:val="900"/>
        </w:numPr>
        <w:spacing w:before="0" w:after="0"/>
      </w:pPr>
      <w:r>
        <w:t>Nanocarriers</w:t>
      </w:r>
    </w:p>
    <w:p>
      <w:pPr>
        <w:numPr>
          <w:ilvl w:val="3"/>
          <w:numId w:val="900"/>
        </w:numPr>
        <w:spacing w:before="0" w:after="0"/>
      </w:pPr>
      <w:r>
        <w:t>Liposomes</w:t>
      </w:r>
    </w:p>
    <w:p>
      <w:pPr>
        <w:numPr>
          <w:ilvl w:val="3"/>
          <w:numId w:val="900"/>
        </w:numPr>
        <w:spacing w:before="0" w:after="0"/>
      </w:pPr>
      <w:r>
        <w:t>Polymeric Nanoparticles</w:t>
      </w:r>
    </w:p>
    <w:p>
      <w:pPr>
        <w:numPr>
          <w:ilvl w:val="3"/>
          <w:numId w:val="900"/>
        </w:numPr>
        <w:spacing w:before="0" w:after="0"/>
      </w:pPr>
      <w:r>
        <w:t>Dendrimers</w:t>
      </w:r>
    </w:p>
    <w:p>
      <w:pPr>
        <w:numPr>
          <w:ilvl w:val="3"/>
          <w:numId w:val="900"/>
        </w:numPr>
        <w:spacing w:before="0" w:after="0"/>
      </w:pPr>
      <w:r>
        <w:t>Carbon Nanotubes</w:t>
      </w:r>
    </w:p>
    <w:p>
      <w:pPr>
        <w:numPr>
          <w:ilvl w:val="1"/>
          <w:numId w:val="900"/>
        </w:numPr>
        <w:spacing w:before="0" w:after="0"/>
      </w:pPr>
      <w:r>
        <w:t>Tissue Engineering</w:t>
      </w:r>
    </w:p>
    <w:p>
      <w:pPr>
        <w:numPr>
          <w:ilvl w:val="2"/>
          <w:numId w:val="900"/>
        </w:numPr>
        <w:spacing w:before="0" w:after="0"/>
      </w:pPr>
      <w:r>
        <w:t>Scaffold Materials</w:t>
      </w:r>
    </w:p>
    <w:p>
      <w:pPr>
        <w:numPr>
          <w:ilvl w:val="3"/>
          <w:numId w:val="900"/>
        </w:numPr>
        <w:spacing w:before="0" w:after="0"/>
      </w:pPr>
      <w:r>
        <w:t>Natural Polymers</w:t>
      </w:r>
    </w:p>
    <w:p>
      <w:pPr>
        <w:numPr>
          <w:ilvl w:val="3"/>
          <w:numId w:val="900"/>
        </w:numPr>
        <w:spacing w:before="0" w:after="0"/>
      </w:pPr>
      <w:r>
        <w:t>Synthetic Polymers</w:t>
      </w:r>
    </w:p>
    <w:p>
      <w:pPr>
        <w:numPr>
          <w:ilvl w:val="3"/>
          <w:numId w:val="900"/>
        </w:numPr>
        <w:spacing w:before="0" w:after="0"/>
      </w:pPr>
      <w:r>
        <w:t>Ceramic Scaffolds</w:t>
      </w:r>
    </w:p>
    <w:p>
      <w:pPr>
        <w:numPr>
          <w:ilvl w:val="3"/>
          <w:numId w:val="900"/>
        </w:numPr>
        <w:spacing w:before="0" w:after="0"/>
      </w:pPr>
      <w:r>
        <w:t>Composite Scaffolds</w:t>
      </w:r>
    </w:p>
    <w:p>
      <w:pPr>
        <w:numPr>
          <w:ilvl w:val="2"/>
          <w:numId w:val="900"/>
        </w:numPr>
        <w:spacing w:before="0" w:after="0"/>
      </w:pPr>
      <w:r>
        <w:t>Cell-Material Interactions</w:t>
      </w:r>
    </w:p>
    <w:p>
      <w:pPr>
        <w:numPr>
          <w:ilvl w:val="3"/>
          <w:numId w:val="900"/>
        </w:numPr>
        <w:spacing w:before="0" w:after="0"/>
      </w:pPr>
      <w:r>
        <w:t>Cell Adhesion</w:t>
      </w:r>
    </w:p>
    <w:p>
      <w:pPr>
        <w:numPr>
          <w:ilvl w:val="3"/>
          <w:numId w:val="900"/>
        </w:numPr>
        <w:spacing w:before="0" w:after="0"/>
      </w:pPr>
      <w:r>
        <w:t>Cell Proliferation</w:t>
      </w:r>
    </w:p>
    <w:p>
      <w:pPr>
        <w:numPr>
          <w:ilvl w:val="3"/>
          <w:numId w:val="900"/>
        </w:numPr>
        <w:spacing w:before="0" w:after="0"/>
      </w:pPr>
      <w:r>
        <w:t>Cell Differentiation</w:t>
      </w:r>
    </w:p>
    <w:p>
      <w:pPr>
        <w:numPr>
          <w:ilvl w:val="2"/>
          <w:numId w:val="900"/>
        </w:numPr>
        <w:spacing w:before="0" w:after="0"/>
      </w:pPr>
      <w:r>
        <w:t>Scaffold Design</w:t>
      </w:r>
    </w:p>
    <w:p>
      <w:pPr>
        <w:numPr>
          <w:ilvl w:val="3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Degradation Rate</w:t>
      </w:r>
    </w:p>
    <w:p>
      <w:pPr>
        <w:numPr>
          <w:ilvl w:val="1"/>
          <w:numId w:val="900"/>
        </w:numPr>
        <w:spacing w:before="0" w:after="0"/>
      </w:pPr>
      <w:r>
        <w:t>Medical Implants</w:t>
      </w:r>
    </w:p>
    <w:p>
      <w:pPr>
        <w:numPr>
          <w:ilvl w:val="2"/>
          <w:numId w:val="900"/>
        </w:numPr>
        <w:spacing w:before="0" w:after="0"/>
      </w:pPr>
      <w:r>
        <w:t>Orthopedic Implants</w:t>
      </w:r>
    </w:p>
    <w:p>
      <w:pPr>
        <w:numPr>
          <w:ilvl w:val="3"/>
          <w:numId w:val="900"/>
        </w:numPr>
        <w:spacing w:before="0" w:after="0"/>
      </w:pPr>
      <w:r>
        <w:t>Hip Replacements</w:t>
      </w:r>
    </w:p>
    <w:p>
      <w:pPr>
        <w:numPr>
          <w:ilvl w:val="3"/>
          <w:numId w:val="900"/>
        </w:numPr>
        <w:spacing w:before="0" w:after="0"/>
      </w:pPr>
      <w:r>
        <w:t>Knee Replacements</w:t>
      </w:r>
    </w:p>
    <w:p>
      <w:pPr>
        <w:numPr>
          <w:ilvl w:val="3"/>
          <w:numId w:val="900"/>
        </w:numPr>
        <w:spacing w:before="0" w:after="0"/>
      </w:pPr>
      <w:r>
        <w:t>Bone Plates and Screws</w:t>
      </w:r>
    </w:p>
    <w:p>
      <w:pPr>
        <w:numPr>
          <w:ilvl w:val="2"/>
          <w:numId w:val="900"/>
        </w:numPr>
        <w:spacing w:before="0" w:after="0"/>
      </w:pPr>
      <w:r>
        <w:t>Cardiovascular Implants</w:t>
      </w:r>
    </w:p>
    <w:p>
      <w:pPr>
        <w:numPr>
          <w:ilvl w:val="3"/>
          <w:numId w:val="900"/>
        </w:numPr>
        <w:spacing w:before="0" w:after="0"/>
      </w:pPr>
      <w:r>
        <w:t>Stents</w:t>
      </w:r>
    </w:p>
    <w:p>
      <w:pPr>
        <w:numPr>
          <w:ilvl w:val="3"/>
          <w:numId w:val="900"/>
        </w:numPr>
        <w:spacing w:before="0" w:after="0"/>
      </w:pPr>
      <w:r>
        <w:t>Heart Valves</w:t>
      </w:r>
    </w:p>
    <w:p>
      <w:pPr>
        <w:numPr>
          <w:ilvl w:val="3"/>
          <w:numId w:val="900"/>
        </w:numPr>
        <w:spacing w:before="0" w:after="0"/>
      </w:pPr>
      <w:r>
        <w:t>Pacemakers</w:t>
      </w:r>
    </w:p>
    <w:p>
      <w:pPr>
        <w:numPr>
          <w:ilvl w:val="2"/>
          <w:numId w:val="900"/>
        </w:numPr>
        <w:spacing w:before="0" w:after="0"/>
      </w:pPr>
      <w:r>
        <w:t>Dental Implants</w:t>
      </w:r>
    </w:p>
    <w:p>
      <w:pPr>
        <w:numPr>
          <w:ilvl w:val="3"/>
          <w:numId w:val="900"/>
        </w:numPr>
        <w:spacing w:before="0" w:after="0"/>
      </w:pPr>
      <w:r>
        <w:t>Titanium Implants</w:t>
      </w:r>
    </w:p>
    <w:p>
      <w:pPr>
        <w:numPr>
          <w:ilvl w:val="3"/>
          <w:numId w:val="900"/>
        </w:numPr>
        <w:spacing w:before="0" w:after="0"/>
      </w:pPr>
      <w:r>
        <w:t>Ceramic Implants</w:t>
      </w:r>
    </w:p>
    <w:p>
      <w:pPr>
        <w:numPr>
          <w:ilvl w:val="2"/>
          <w:numId w:val="900"/>
        </w:numPr>
        <w:spacing w:before="0" w:after="0"/>
      </w:pPr>
      <w:r>
        <w:t>Neural Implants</w:t>
      </w:r>
    </w:p>
    <w:p>
      <w:pPr>
        <w:numPr>
          <w:ilvl w:val="3"/>
          <w:numId w:val="900"/>
        </w:numPr>
        <w:spacing w:before="0" w:after="0"/>
      </w:pPr>
      <w:r>
        <w:t>Electrodes</w:t>
      </w:r>
    </w:p>
    <w:p>
      <w:pPr>
        <w:numPr>
          <w:ilvl w:val="3"/>
          <w:numId w:val="900"/>
        </w:numPr>
        <w:spacing w:before="0" w:after="0"/>
      </w:pPr>
      <w:r>
        <w:t>Neural Interfaces</w:t>
      </w:r>
    </w:p>
    <w:p>
      <w:pPr>
        <w:numPr>
          <w:ilvl w:val="0"/>
          <w:numId w:val="900"/>
        </w:numPr>
        <w:spacing w:before="0" w:after="0"/>
      </w:pPr>
      <w:r>
        <w:t>Smart Materials and Sensors</w:t>
      </w:r>
    </w:p>
    <w:p>
      <w:pPr>
        <w:numPr>
          <w:ilvl w:val="1"/>
          <w:numId w:val="900"/>
        </w:numPr>
        <w:spacing w:before="0" w:after="0"/>
      </w:pPr>
      <w:r>
        <w:t>Shape-Memory Materials</w:t>
      </w:r>
    </w:p>
    <w:p>
      <w:pPr>
        <w:numPr>
          <w:ilvl w:val="2"/>
          <w:numId w:val="900"/>
        </w:numPr>
        <w:spacing w:before="0" w:after="0"/>
      </w:pPr>
      <w:r>
        <w:t>Shape-Memory Alloys</w:t>
      </w:r>
    </w:p>
    <w:p>
      <w:pPr>
        <w:numPr>
          <w:ilvl w:val="3"/>
          <w:numId w:val="900"/>
        </w:numPr>
        <w:spacing w:before="0" w:after="0"/>
      </w:pPr>
      <w:r>
        <w:t>Nitinol</w:t>
      </w:r>
    </w:p>
    <w:p>
      <w:pPr>
        <w:numPr>
          <w:ilvl w:val="3"/>
          <w:numId w:val="900"/>
        </w:numPr>
        <w:spacing w:before="0" w:after="0"/>
      </w:pPr>
      <w:r>
        <w:t>Copper-Based Alloys</w:t>
      </w:r>
    </w:p>
    <w:p>
      <w:pPr>
        <w:numPr>
          <w:ilvl w:val="3"/>
          <w:numId w:val="900"/>
        </w:numPr>
        <w:spacing w:before="0" w:after="0"/>
      </w:pPr>
      <w:r>
        <w:t>Iron-Based Alloys</w:t>
      </w:r>
    </w:p>
    <w:p>
      <w:pPr>
        <w:numPr>
          <w:ilvl w:val="2"/>
          <w:numId w:val="900"/>
        </w:numPr>
        <w:spacing w:before="0" w:after="0"/>
      </w:pPr>
      <w:r>
        <w:t>Shape-Memory Polymers</w:t>
      </w:r>
    </w:p>
    <w:p>
      <w:pPr>
        <w:numPr>
          <w:ilvl w:val="3"/>
          <w:numId w:val="900"/>
        </w:numPr>
        <w:spacing w:before="0" w:after="0"/>
      </w:pPr>
      <w:r>
        <w:t>Thermally Activated</w:t>
      </w:r>
    </w:p>
    <w:p>
      <w:pPr>
        <w:numPr>
          <w:ilvl w:val="3"/>
          <w:numId w:val="900"/>
        </w:numPr>
        <w:spacing w:before="0" w:after="0"/>
      </w:pPr>
      <w:r>
        <w:t>Light-Activated</w:t>
      </w:r>
    </w:p>
    <w:p>
      <w:pPr>
        <w:numPr>
          <w:ilvl w:val="3"/>
          <w:numId w:val="900"/>
        </w:numPr>
        <w:spacing w:before="0" w:after="0"/>
      </w:pPr>
      <w:r>
        <w:t>pH-Activated</w:t>
      </w:r>
    </w:p>
    <w:p>
      <w:pPr>
        <w:numPr>
          <w:ilvl w:val="2"/>
          <w:numId w:val="900"/>
        </w:numPr>
        <w:spacing w:before="0" w:after="0"/>
      </w:pPr>
      <w:r>
        <w:t>Mechanisms of Shape Memory</w:t>
      </w:r>
    </w:p>
    <w:p>
      <w:pPr>
        <w:numPr>
          <w:ilvl w:val="3"/>
          <w:numId w:val="900"/>
        </w:numPr>
        <w:spacing w:before="0" w:after="0"/>
      </w:pPr>
      <w:r>
        <w:t>Martensitic Transformation</w:t>
      </w:r>
    </w:p>
    <w:p>
      <w:pPr>
        <w:numPr>
          <w:ilvl w:val="3"/>
          <w:numId w:val="900"/>
        </w:numPr>
        <w:spacing w:before="0" w:after="0"/>
      </w:pPr>
      <w:r>
        <w:t>Glass Transition</w:t>
      </w:r>
    </w:p>
    <w:p>
      <w:pPr>
        <w:numPr>
          <w:ilvl w:val="1"/>
          <w:numId w:val="900"/>
        </w:numPr>
        <w:spacing w:before="0" w:after="0"/>
      </w:pPr>
      <w:r>
        <w:t>Piezoelectric Materials</w:t>
      </w:r>
    </w:p>
    <w:p>
      <w:pPr>
        <w:numPr>
          <w:ilvl w:val="2"/>
          <w:numId w:val="900"/>
        </w:numPr>
        <w:spacing w:before="0" w:after="0"/>
      </w:pPr>
      <w:r>
        <w:t>Piezoelectric Ceramics</w:t>
      </w:r>
    </w:p>
    <w:p>
      <w:pPr>
        <w:numPr>
          <w:ilvl w:val="3"/>
          <w:numId w:val="900"/>
        </w:numPr>
        <w:spacing w:before="0" w:after="0"/>
      </w:pPr>
      <w:r>
        <w:t>Lead Zirconate Titanate</w:t>
      </w:r>
    </w:p>
    <w:p>
      <w:pPr>
        <w:numPr>
          <w:ilvl w:val="3"/>
          <w:numId w:val="900"/>
        </w:numPr>
        <w:spacing w:before="0" w:after="0"/>
      </w:pPr>
      <w:r>
        <w:t>Barium Titanate</w:t>
      </w:r>
    </w:p>
    <w:p>
      <w:pPr>
        <w:numPr>
          <w:ilvl w:val="2"/>
          <w:numId w:val="900"/>
        </w:numPr>
        <w:spacing w:before="0" w:after="0"/>
      </w:pPr>
      <w:r>
        <w:t>Piezoelectric Polymers</w:t>
      </w:r>
    </w:p>
    <w:p>
      <w:pPr>
        <w:numPr>
          <w:ilvl w:val="3"/>
          <w:numId w:val="900"/>
        </w:numPr>
        <w:spacing w:before="0" w:after="0"/>
      </w:pPr>
      <w:r>
        <w:t>Polyvinylidene Fluoride</w:t>
      </w:r>
    </w:p>
    <w:p>
      <w:pPr>
        <w:numPr>
          <w:ilvl w:val="2"/>
          <w:numId w:val="900"/>
        </w:numPr>
        <w:spacing w:before="0" w:after="0"/>
      </w:pPr>
      <w:r>
        <w:t>Piezoelectric Effect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Sensors</w:t>
      </w:r>
    </w:p>
    <w:p>
      <w:pPr>
        <w:numPr>
          <w:ilvl w:val="3"/>
          <w:numId w:val="900"/>
        </w:numPr>
        <w:spacing w:before="0" w:after="0"/>
      </w:pPr>
      <w:r>
        <w:t>Actuators</w:t>
      </w:r>
    </w:p>
    <w:p>
      <w:pPr>
        <w:numPr>
          <w:ilvl w:val="3"/>
          <w:numId w:val="900"/>
        </w:numPr>
        <w:spacing w:before="0" w:after="0"/>
      </w:pPr>
      <w:r>
        <w:t>Energy Harvesting</w:t>
      </w:r>
    </w:p>
    <w:p>
      <w:pPr>
        <w:numPr>
          <w:ilvl w:val="1"/>
          <w:numId w:val="900"/>
        </w:numPr>
        <w:spacing w:before="0" w:after="0"/>
      </w:pPr>
      <w:r>
        <w:t>Magnetostrictive Materials</w:t>
      </w:r>
    </w:p>
    <w:p>
      <w:pPr>
        <w:numPr>
          <w:ilvl w:val="2"/>
          <w:numId w:val="900"/>
        </w:numPr>
        <w:spacing w:before="0" w:after="0"/>
      </w:pPr>
      <w:r>
        <w:t>Terfenol-D</w:t>
      </w:r>
    </w:p>
    <w:p>
      <w:pPr>
        <w:numPr>
          <w:ilvl w:val="2"/>
          <w:numId w:val="900"/>
        </w:numPr>
        <w:spacing w:before="0" w:after="0"/>
      </w:pPr>
      <w:r>
        <w:t>Galfenol</w:t>
      </w:r>
    </w:p>
    <w:p>
      <w:pPr>
        <w:numPr>
          <w:ilvl w:val="2"/>
          <w:numId w:val="900"/>
        </w:numPr>
        <w:spacing w:before="0" w:after="0"/>
      </w:pPr>
      <w:r>
        <w:t>Applications in Actuators</w:t>
      </w:r>
    </w:p>
    <w:p>
      <w:pPr>
        <w:numPr>
          <w:ilvl w:val="1"/>
          <w:numId w:val="900"/>
        </w:numPr>
        <w:spacing w:before="0" w:after="0"/>
      </w:pPr>
      <w:r>
        <w:t>Chemical Sensors</w:t>
      </w:r>
    </w:p>
    <w:p>
      <w:pPr>
        <w:numPr>
          <w:ilvl w:val="2"/>
          <w:numId w:val="900"/>
        </w:numPr>
        <w:spacing w:before="0" w:after="0"/>
      </w:pPr>
      <w:r>
        <w:t>Chemiresistors</w:t>
      </w:r>
    </w:p>
    <w:p>
      <w:pPr>
        <w:numPr>
          <w:ilvl w:val="3"/>
          <w:numId w:val="900"/>
        </w:numPr>
        <w:spacing w:before="0" w:after="0"/>
      </w:pPr>
      <w:r>
        <w:t>Metal Oxide Sensors</w:t>
      </w:r>
    </w:p>
    <w:p>
      <w:pPr>
        <w:numPr>
          <w:ilvl w:val="3"/>
          <w:numId w:val="900"/>
        </w:numPr>
        <w:spacing w:before="0" w:after="0"/>
      </w:pPr>
      <w:r>
        <w:t>Conducting Polymer Sensors</w:t>
      </w:r>
    </w:p>
    <w:p>
      <w:pPr>
        <w:numPr>
          <w:ilvl w:val="3"/>
          <w:numId w:val="900"/>
        </w:numPr>
        <w:spacing w:before="0" w:after="0"/>
      </w:pPr>
      <w:r>
        <w:t>Carbon Nanotube Sensors</w:t>
      </w:r>
    </w:p>
    <w:p>
      <w:pPr>
        <w:numPr>
          <w:ilvl w:val="2"/>
          <w:numId w:val="900"/>
        </w:numPr>
        <w:spacing w:before="0" w:after="0"/>
      </w:pPr>
      <w:r>
        <w:t>Electrochemical Sensors</w:t>
      </w:r>
    </w:p>
    <w:p>
      <w:pPr>
        <w:numPr>
          <w:ilvl w:val="3"/>
          <w:numId w:val="900"/>
        </w:numPr>
        <w:spacing w:before="0" w:after="0"/>
      </w:pPr>
      <w:r>
        <w:t>Potentiometric Sensors</w:t>
      </w:r>
    </w:p>
    <w:p>
      <w:pPr>
        <w:numPr>
          <w:ilvl w:val="3"/>
          <w:numId w:val="900"/>
        </w:numPr>
        <w:spacing w:before="0" w:after="0"/>
      </w:pPr>
      <w:r>
        <w:t>Amperometric Sensors</w:t>
      </w:r>
    </w:p>
    <w:p>
      <w:pPr>
        <w:numPr>
          <w:ilvl w:val="2"/>
          <w:numId w:val="900"/>
        </w:numPr>
        <w:spacing w:before="0" w:after="0"/>
      </w:pPr>
      <w:r>
        <w:t>Optical Sensors</w:t>
      </w:r>
    </w:p>
    <w:p>
      <w:pPr>
        <w:numPr>
          <w:ilvl w:val="3"/>
          <w:numId w:val="900"/>
        </w:numPr>
        <w:spacing w:before="0" w:after="0"/>
      </w:pPr>
      <w:r>
        <w:t>Fluorescence-Based Sensors</w:t>
      </w:r>
    </w:p>
    <w:p>
      <w:pPr>
        <w:numPr>
          <w:ilvl w:val="3"/>
          <w:numId w:val="900"/>
        </w:numPr>
        <w:spacing w:before="0" w:after="0"/>
      </w:pPr>
      <w:r>
        <w:t>Surface Plasmon Resonance</w:t>
      </w:r>
    </w:p>
    <w:p>
      <w:pPr>
        <w:numPr>
          <w:ilvl w:val="1"/>
          <w:numId w:val="900"/>
        </w:numPr>
        <w:spacing w:before="0" w:after="0"/>
      </w:pPr>
      <w:r>
        <w:t>Biosensors</w:t>
      </w:r>
    </w:p>
    <w:p>
      <w:pPr>
        <w:numPr>
          <w:ilvl w:val="2"/>
          <w:numId w:val="900"/>
        </w:numPr>
        <w:spacing w:before="0" w:after="0"/>
      </w:pPr>
      <w:r>
        <w:t>Enzyme-Based Sensors</w:t>
      </w:r>
    </w:p>
    <w:p>
      <w:pPr>
        <w:numPr>
          <w:ilvl w:val="2"/>
          <w:numId w:val="900"/>
        </w:numPr>
        <w:spacing w:before="0" w:after="0"/>
      </w:pPr>
      <w:r>
        <w:t>Immunosensors</w:t>
      </w:r>
    </w:p>
    <w:p>
      <w:pPr>
        <w:numPr>
          <w:ilvl w:val="2"/>
          <w:numId w:val="900"/>
        </w:numPr>
        <w:spacing w:before="0" w:after="0"/>
      </w:pPr>
      <w:r>
        <w:t>DNA Sensors</w:t>
      </w:r>
    </w:p>
    <w:p>
      <w:pPr>
        <w:numPr>
          <w:ilvl w:val="2"/>
          <w:numId w:val="900"/>
        </w:numPr>
        <w:spacing w:before="0" w:after="0"/>
      </w:pPr>
      <w:r>
        <w:t>Cell-Based Sensors</w:t>
      </w:r>
    </w:p>
    <w:p>
      <w:pPr>
        <w:numPr>
          <w:ilvl w:val="2"/>
          <w:numId w:val="900"/>
        </w:numPr>
        <w:spacing w:before="0" w:after="0"/>
      </w:pPr>
      <w:r>
        <w:t>Sensing Mechanisms</w:t>
      </w:r>
    </w:p>
    <w:p>
      <w:pPr>
        <w:numPr>
          <w:ilvl w:val="3"/>
          <w:numId w:val="900"/>
        </w:numPr>
        <w:spacing w:before="0" w:after="0"/>
      </w:pPr>
      <w:r>
        <w:t>Electrochemical Detection</w:t>
      </w:r>
    </w:p>
    <w:p>
      <w:pPr>
        <w:numPr>
          <w:ilvl w:val="3"/>
          <w:numId w:val="900"/>
        </w:numPr>
        <w:spacing w:before="0" w:after="0"/>
      </w:pPr>
      <w:r>
        <w:t>Optical Detection</w:t>
      </w:r>
    </w:p>
    <w:p>
      <w:pPr>
        <w:numPr>
          <w:ilvl w:val="3"/>
          <w:numId w:val="900"/>
        </w:numPr>
        <w:spacing w:before="0" w:after="0"/>
      </w:pPr>
      <w:r>
        <w:t>Mechanical Detection</w:t>
      </w:r>
    </w:p>
    <w:p>
      <w:pPr>
        <w:pStyle w:val="Heading1"/>
      </w:pPr>
      <w:r>
        <w:t>Emerging Frontiers in Materials Chemistry</w:t>
      </w:r>
    </w:p>
    <w:p>
      <w:pPr>
        <w:numPr>
          <w:ilvl w:val="0"/>
          <w:numId w:val="900"/>
        </w:numPr>
        <w:spacing w:before="0" w:after="0"/>
      </w:pPr>
      <w:r>
        <w:t>Computational Materials Science</w:t>
      </w:r>
    </w:p>
    <w:p>
      <w:pPr>
        <w:numPr>
          <w:ilvl w:val="1"/>
          <w:numId w:val="900"/>
        </w:numPr>
        <w:spacing w:before="0" w:after="0"/>
      </w:pPr>
      <w:r>
        <w:t>Density Functional Theory</w:t>
      </w:r>
    </w:p>
    <w:p>
      <w:pPr>
        <w:numPr>
          <w:ilvl w:val="2"/>
          <w:numId w:val="900"/>
        </w:numPr>
        <w:spacing w:before="0" w:after="0"/>
      </w:pPr>
      <w:r>
        <w:t>Principles of DFT</w:t>
      </w:r>
    </w:p>
    <w:p>
      <w:pPr>
        <w:numPr>
          <w:ilvl w:val="2"/>
          <w:numId w:val="900"/>
        </w:numPr>
        <w:spacing w:before="0" w:after="0"/>
      </w:pPr>
      <w:r>
        <w:t>Exchange-Correlation Functionals</w:t>
      </w:r>
    </w:p>
    <w:p>
      <w:pPr>
        <w:numPr>
          <w:ilvl w:val="2"/>
          <w:numId w:val="900"/>
        </w:numPr>
        <w:spacing w:before="0" w:after="0"/>
      </w:pPr>
      <w:r>
        <w:t>Basis Sets</w:t>
      </w:r>
    </w:p>
    <w:p>
      <w:pPr>
        <w:numPr>
          <w:ilvl w:val="2"/>
          <w:numId w:val="900"/>
        </w:numPr>
        <w:spacing w:before="0" w:after="0"/>
      </w:pPr>
      <w:r>
        <w:t>Applications in Materials Design</w:t>
      </w:r>
    </w:p>
    <w:p>
      <w:pPr>
        <w:numPr>
          <w:ilvl w:val="2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Molecular Dynamics Simulations</w:t>
      </w:r>
    </w:p>
    <w:p>
      <w:pPr>
        <w:numPr>
          <w:ilvl w:val="2"/>
          <w:numId w:val="900"/>
        </w:numPr>
        <w:spacing w:before="0" w:after="0"/>
      </w:pPr>
      <w:r>
        <w:t>Classical Molecular Dynamics</w:t>
      </w:r>
    </w:p>
    <w:p>
      <w:pPr>
        <w:numPr>
          <w:ilvl w:val="2"/>
          <w:numId w:val="900"/>
        </w:numPr>
        <w:spacing w:before="0" w:after="0"/>
      </w:pPr>
      <w:r>
        <w:t>Ab Initio Molecular Dynamics</w:t>
      </w:r>
    </w:p>
    <w:p>
      <w:pPr>
        <w:numPr>
          <w:ilvl w:val="2"/>
          <w:numId w:val="900"/>
        </w:numPr>
        <w:spacing w:before="0" w:after="0"/>
      </w:pPr>
      <w:r>
        <w:t>Force Fields</w:t>
      </w:r>
    </w:p>
    <w:p>
      <w:pPr>
        <w:numPr>
          <w:ilvl w:val="2"/>
          <w:numId w:val="900"/>
        </w:numPr>
        <w:spacing w:before="0" w:after="0"/>
      </w:pPr>
      <w:r>
        <w:t>Simulation of Material Behavior</w:t>
      </w:r>
    </w:p>
    <w:p>
      <w:pPr>
        <w:numPr>
          <w:ilvl w:val="2"/>
          <w:numId w:val="900"/>
        </w:numPr>
        <w:spacing w:before="0" w:after="0"/>
      </w:pPr>
      <w:r>
        <w:t>Time and Length Scale Limitations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Metropolis Algorithm</w:t>
      </w:r>
    </w:p>
    <w:p>
      <w:pPr>
        <w:numPr>
          <w:ilvl w:val="2"/>
          <w:numId w:val="900"/>
        </w:numPr>
        <w:spacing w:before="0" w:after="0"/>
      </w:pPr>
      <w:r>
        <w:t>Kinetic Monte Carlo</w:t>
      </w:r>
    </w:p>
    <w:p>
      <w:pPr>
        <w:numPr>
          <w:ilvl w:val="2"/>
          <w:numId w:val="900"/>
        </w:numPr>
        <w:spacing w:before="0" w:after="0"/>
      </w:pPr>
      <w:r>
        <w:t>Applications in Phase Transitions</w:t>
      </w:r>
    </w:p>
    <w:p>
      <w:pPr>
        <w:numPr>
          <w:ilvl w:val="1"/>
          <w:numId w:val="900"/>
        </w:numPr>
        <w:spacing w:before="0" w:after="0"/>
      </w:pPr>
      <w:r>
        <w:t>Materials Informatics</w:t>
      </w:r>
    </w:p>
    <w:p>
      <w:pPr>
        <w:numPr>
          <w:ilvl w:val="2"/>
          <w:numId w:val="900"/>
        </w:numPr>
        <w:spacing w:before="0" w:after="0"/>
      </w:pPr>
      <w:r>
        <w:t>Data-Driven Materials Discovery</w:t>
      </w:r>
    </w:p>
    <w:p>
      <w:pPr>
        <w:numPr>
          <w:ilvl w:val="2"/>
          <w:numId w:val="900"/>
        </w:numPr>
        <w:spacing w:before="0" w:after="0"/>
      </w:pPr>
      <w:r>
        <w:t>Machine Learning in Materials Science</w:t>
      </w:r>
    </w:p>
    <w:p>
      <w:pPr>
        <w:numPr>
          <w:ilvl w:val="2"/>
          <w:numId w:val="900"/>
        </w:numPr>
        <w:spacing w:before="0" w:after="0"/>
      </w:pPr>
      <w:r>
        <w:t>High-Throughput Screening</w:t>
      </w:r>
    </w:p>
    <w:p>
      <w:pPr>
        <w:numPr>
          <w:ilvl w:val="2"/>
          <w:numId w:val="900"/>
        </w:numPr>
        <w:spacing w:before="0" w:after="0"/>
      </w:pPr>
      <w:r>
        <w:t>Materials Databases</w:t>
      </w:r>
    </w:p>
    <w:p>
      <w:pPr>
        <w:numPr>
          <w:ilvl w:val="2"/>
          <w:numId w:val="900"/>
        </w:numPr>
        <w:spacing w:before="0" w:after="0"/>
      </w:pPr>
      <w:r>
        <w:t>Predictive Models</w:t>
      </w:r>
    </w:p>
    <w:p>
      <w:pPr>
        <w:numPr>
          <w:ilvl w:val="1"/>
          <w:numId w:val="900"/>
        </w:numPr>
        <w:spacing w:before="0" w:after="0"/>
      </w:pPr>
      <w:r>
        <w:t>Multiscale Modeling</w:t>
      </w:r>
    </w:p>
    <w:p>
      <w:pPr>
        <w:numPr>
          <w:ilvl w:val="2"/>
          <w:numId w:val="900"/>
        </w:numPr>
        <w:spacing w:before="0" w:after="0"/>
      </w:pPr>
      <w:r>
        <w:t>Bridging Length Scales</w:t>
      </w:r>
    </w:p>
    <w:p>
      <w:pPr>
        <w:numPr>
          <w:ilvl w:val="2"/>
          <w:numId w:val="900"/>
        </w:numPr>
        <w:spacing w:before="0" w:after="0"/>
      </w:pPr>
      <w:r>
        <w:t>Bridging Time Scales</w:t>
      </w:r>
    </w:p>
    <w:p>
      <w:pPr>
        <w:numPr>
          <w:ilvl w:val="2"/>
          <w:numId w:val="900"/>
        </w:numPr>
        <w:spacing w:before="0" w:after="0"/>
      </w:pPr>
      <w:r>
        <w:t>Concurrent Multiscale Methods</w:t>
      </w:r>
    </w:p>
    <w:p>
      <w:pPr>
        <w:numPr>
          <w:ilvl w:val="0"/>
          <w:numId w:val="900"/>
        </w:numPr>
        <w:spacing w:before="0" w:after="0"/>
      </w:pPr>
      <w:r>
        <w:t>Sustainable and Green Materials</w:t>
      </w:r>
    </w:p>
    <w:p>
      <w:pPr>
        <w:numPr>
          <w:ilvl w:val="1"/>
          <w:numId w:val="900"/>
        </w:numPr>
        <w:spacing w:before="0" w:after="0"/>
      </w:pPr>
      <w:r>
        <w:t>Biodegradable Polymers</w:t>
      </w:r>
    </w:p>
    <w:p>
      <w:pPr>
        <w:numPr>
          <w:ilvl w:val="2"/>
          <w:numId w:val="900"/>
        </w:numPr>
        <w:spacing w:before="0" w:after="0"/>
      </w:pPr>
      <w:r>
        <w:t>Polylactic Acid</w:t>
      </w:r>
    </w:p>
    <w:p>
      <w:pPr>
        <w:numPr>
          <w:ilvl w:val="2"/>
          <w:numId w:val="900"/>
        </w:numPr>
        <w:spacing w:before="0" w:after="0"/>
      </w:pPr>
      <w:r>
        <w:t>Polyhydroxyalkanoates</w:t>
      </w:r>
    </w:p>
    <w:p>
      <w:pPr>
        <w:numPr>
          <w:ilvl w:val="2"/>
          <w:numId w:val="900"/>
        </w:numPr>
        <w:spacing w:before="0" w:after="0"/>
      </w:pPr>
      <w:r>
        <w:t>Starch-Based Polymers</w:t>
      </w:r>
    </w:p>
    <w:p>
      <w:pPr>
        <w:numPr>
          <w:ilvl w:val="2"/>
          <w:numId w:val="900"/>
        </w:numPr>
        <w:spacing w:before="0" w:after="0"/>
      </w:pPr>
      <w:r>
        <w:t>Synthesis and Degradation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Materials from Renewable Resources</w:t>
      </w:r>
    </w:p>
    <w:p>
      <w:pPr>
        <w:numPr>
          <w:ilvl w:val="2"/>
          <w:numId w:val="900"/>
        </w:numPr>
        <w:spacing w:before="0" w:after="0"/>
      </w:pPr>
      <w:r>
        <w:t>Bio-based Polymers</w:t>
      </w:r>
    </w:p>
    <w:p>
      <w:pPr>
        <w:numPr>
          <w:ilvl w:val="3"/>
          <w:numId w:val="900"/>
        </w:numPr>
        <w:spacing w:before="0" w:after="0"/>
      </w:pPr>
      <w:r>
        <w:t>Cellulose Derivatives</w:t>
      </w:r>
    </w:p>
    <w:p>
      <w:pPr>
        <w:numPr>
          <w:ilvl w:val="3"/>
          <w:numId w:val="900"/>
        </w:numPr>
        <w:spacing w:before="0" w:after="0"/>
      </w:pPr>
      <w:r>
        <w:t>Lignin-Based Materials</w:t>
      </w:r>
    </w:p>
    <w:p>
      <w:pPr>
        <w:numPr>
          <w:ilvl w:val="3"/>
          <w:numId w:val="900"/>
        </w:numPr>
        <w:spacing w:before="0" w:after="0"/>
      </w:pPr>
      <w:r>
        <w:t>Chitin and Chitosan</w:t>
      </w:r>
    </w:p>
    <w:p>
      <w:pPr>
        <w:numPr>
          <w:ilvl w:val="2"/>
          <w:numId w:val="900"/>
        </w:numPr>
        <w:spacing w:before="0" w:after="0"/>
      </w:pPr>
      <w:r>
        <w:t>Green Synthesis Methods</w:t>
      </w:r>
    </w:p>
    <w:p>
      <w:pPr>
        <w:numPr>
          <w:ilvl w:val="3"/>
          <w:numId w:val="900"/>
        </w:numPr>
        <w:spacing w:before="0" w:after="0"/>
      </w:pPr>
      <w:r>
        <w:t>Solvent-Free Synthesis</w:t>
      </w:r>
    </w:p>
    <w:p>
      <w:pPr>
        <w:numPr>
          <w:ilvl w:val="3"/>
          <w:numId w:val="900"/>
        </w:numPr>
        <w:spacing w:before="0" w:after="0"/>
      </w:pPr>
      <w:r>
        <w:t>Water-Based Synthesis</w:t>
      </w:r>
    </w:p>
    <w:p>
      <w:pPr>
        <w:numPr>
          <w:ilvl w:val="3"/>
          <w:numId w:val="900"/>
        </w:numPr>
        <w:spacing w:before="0" w:after="0"/>
      </w:pPr>
      <w:r>
        <w:t>Microwave-Assisted Synthesis</w:t>
      </w:r>
    </w:p>
    <w:p>
      <w:pPr>
        <w:numPr>
          <w:ilvl w:val="3"/>
          <w:numId w:val="900"/>
        </w:numPr>
        <w:spacing w:before="0" w:after="0"/>
      </w:pPr>
      <w:r>
        <w:t>Mechanochemical Synthesis</w:t>
      </w:r>
    </w:p>
    <w:p>
      <w:pPr>
        <w:numPr>
          <w:ilvl w:val="1"/>
          <w:numId w:val="900"/>
        </w:numPr>
        <w:spacing w:before="0" w:after="0"/>
      </w:pPr>
      <w:r>
        <w:t>Recycling and Circular Economy</w:t>
      </w:r>
    </w:p>
    <w:p>
      <w:pPr>
        <w:numPr>
          <w:ilvl w:val="2"/>
          <w:numId w:val="900"/>
        </w:numPr>
        <w:spacing w:before="0" w:after="0"/>
      </w:pPr>
      <w:r>
        <w:t>Polymer Recycling</w:t>
      </w:r>
    </w:p>
    <w:p>
      <w:pPr>
        <w:numPr>
          <w:ilvl w:val="3"/>
          <w:numId w:val="900"/>
        </w:numPr>
        <w:spacing w:before="0" w:after="0"/>
      </w:pPr>
      <w:r>
        <w:t>Mechanical Recycling</w:t>
      </w:r>
    </w:p>
    <w:p>
      <w:pPr>
        <w:numPr>
          <w:ilvl w:val="3"/>
          <w:numId w:val="900"/>
        </w:numPr>
        <w:spacing w:before="0" w:after="0"/>
      </w:pPr>
      <w:r>
        <w:t>Chemical Recycling</w:t>
      </w:r>
    </w:p>
    <w:p>
      <w:pPr>
        <w:numPr>
          <w:ilvl w:val="3"/>
          <w:numId w:val="900"/>
        </w:numPr>
        <w:spacing w:before="0" w:after="0"/>
      </w:pPr>
      <w:r>
        <w:t>Biological Recycling</w:t>
      </w:r>
    </w:p>
    <w:p>
      <w:pPr>
        <w:numPr>
          <w:ilvl w:val="2"/>
          <w:numId w:val="900"/>
        </w:numPr>
        <w:spacing w:before="0" w:after="0"/>
      </w:pPr>
      <w:r>
        <w:t>Metal Recycling</w:t>
      </w:r>
    </w:p>
    <w:p>
      <w:pPr>
        <w:numPr>
          <w:ilvl w:val="2"/>
          <w:numId w:val="900"/>
        </w:numPr>
        <w:spacing w:before="0" w:after="0"/>
      </w:pPr>
      <w:r>
        <w:t>Electronic Waste Recycling</w:t>
      </w:r>
    </w:p>
    <w:p>
      <w:pPr>
        <w:numPr>
          <w:ilvl w:val="2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Green Chemistry Principles</w:t>
      </w:r>
    </w:p>
    <w:p>
      <w:pPr>
        <w:numPr>
          <w:ilvl w:val="2"/>
          <w:numId w:val="900"/>
        </w:numPr>
        <w:spacing w:before="0" w:after="0"/>
      </w:pPr>
      <w:r>
        <w:t>Atom Economy</w:t>
      </w:r>
    </w:p>
    <w:p>
      <w:pPr>
        <w:numPr>
          <w:ilvl w:val="2"/>
          <w:numId w:val="900"/>
        </w:numPr>
        <w:spacing w:before="0" w:after="0"/>
      </w:pPr>
      <w:r>
        <w:t>Renewable Feedstocks</w:t>
      </w:r>
    </w:p>
    <w:p>
      <w:pPr>
        <w:numPr>
          <w:ilvl w:val="2"/>
          <w:numId w:val="900"/>
        </w:numPr>
        <w:spacing w:before="0" w:after="0"/>
      </w:pPr>
      <w:r>
        <w:t>Catalysis</w:t>
      </w:r>
    </w:p>
    <w:p>
      <w:pPr>
        <w:numPr>
          <w:ilvl w:val="2"/>
          <w:numId w:val="900"/>
        </w:numPr>
        <w:spacing w:before="0" w:after="0"/>
      </w:pPr>
      <w:r>
        <w:t>Safer Chemicals</w:t>
      </w:r>
    </w:p>
    <w:p>
      <w:pPr>
        <w:numPr>
          <w:ilvl w:val="0"/>
          <w:numId w:val="900"/>
        </w:numPr>
        <w:spacing w:before="0" w:after="0"/>
      </w:pPr>
      <w:r>
        <w:t>Advanced Nanomaterials</w:t>
      </w:r>
    </w:p>
    <w:p>
      <w:pPr>
        <w:numPr>
          <w:ilvl w:val="1"/>
          <w:numId w:val="900"/>
        </w:numPr>
        <w:spacing w:before="0" w:after="0"/>
      </w:pPr>
      <w:r>
        <w:t>Two-Dimensional Materials</w:t>
      </w:r>
    </w:p>
    <w:p>
      <w:pPr>
        <w:numPr>
          <w:ilvl w:val="2"/>
          <w:numId w:val="900"/>
        </w:numPr>
        <w:spacing w:before="0" w:after="0"/>
      </w:pPr>
      <w:r>
        <w:t>Graphene</w:t>
      </w:r>
    </w:p>
    <w:p>
      <w:pPr>
        <w:numPr>
          <w:ilvl w:val="3"/>
          <w:numId w:val="900"/>
        </w:numPr>
        <w:spacing w:before="0" w:after="0"/>
      </w:pPr>
      <w:r>
        <w:t>Electronic Properties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Thermal Properties</w:t>
      </w:r>
    </w:p>
    <w:p>
      <w:pPr>
        <w:numPr>
          <w:ilvl w:val="3"/>
          <w:numId w:val="900"/>
        </w:numPr>
        <w:spacing w:before="0" w:after="0"/>
      </w:pPr>
      <w:r>
        <w:t>Synthesis Methods</w:t>
      </w:r>
    </w:p>
    <w:p>
      <w:pPr>
        <w:numPr>
          <w:ilvl w:val="2"/>
          <w:numId w:val="900"/>
        </w:numPr>
        <w:spacing w:before="0" w:after="0"/>
      </w:pPr>
      <w:r>
        <w:t>Transition Metal Dichalcogenides</w:t>
      </w:r>
    </w:p>
    <w:p>
      <w:pPr>
        <w:numPr>
          <w:ilvl w:val="3"/>
          <w:numId w:val="900"/>
        </w:numPr>
        <w:spacing w:before="0" w:after="0"/>
      </w:pPr>
      <w:r>
        <w:t>Electronic Structure</w:t>
      </w:r>
    </w:p>
    <w:p>
      <w:pPr>
        <w:numPr>
          <w:ilvl w:val="3"/>
          <w:numId w:val="900"/>
        </w:numPr>
        <w:spacing w:before="0" w:after="0"/>
      </w:pPr>
      <w:r>
        <w:t>Optical Properties</w:t>
      </w:r>
    </w:p>
    <w:p>
      <w:pPr>
        <w:numPr>
          <w:ilvl w:val="3"/>
          <w:numId w:val="900"/>
        </w:numPr>
        <w:spacing w:before="0" w:after="0"/>
      </w:pPr>
      <w:r>
        <w:t>Catalytic Properties</w:t>
      </w:r>
    </w:p>
    <w:p>
      <w:pPr>
        <w:numPr>
          <w:ilvl w:val="3"/>
          <w:numId w:val="900"/>
        </w:numPr>
        <w:spacing w:before="0" w:after="0"/>
      </w:pPr>
      <w:r>
        <w:t>Device Applications</w:t>
      </w:r>
    </w:p>
    <w:p>
      <w:pPr>
        <w:numPr>
          <w:ilvl w:val="2"/>
          <w:numId w:val="900"/>
        </w:numPr>
        <w:spacing w:before="0" w:after="0"/>
      </w:pPr>
      <w:r>
        <w:t>MXenes</w:t>
      </w:r>
    </w:p>
    <w:p>
      <w:pPr>
        <w:numPr>
          <w:ilvl w:val="3"/>
          <w:numId w:val="900"/>
        </w:numPr>
        <w:spacing w:before="0" w:after="0"/>
      </w:pPr>
      <w:r>
        <w:t>Synthesis from MAX Phases</w:t>
      </w:r>
    </w:p>
    <w:p>
      <w:pPr>
        <w:numPr>
          <w:ilvl w:val="3"/>
          <w:numId w:val="900"/>
        </w:numPr>
        <w:spacing w:before="0" w:after="0"/>
      </w:pPr>
      <w:r>
        <w:t>Surface Chemistry</w:t>
      </w:r>
    </w:p>
    <w:p>
      <w:pPr>
        <w:numPr>
          <w:ilvl w:val="3"/>
          <w:numId w:val="900"/>
        </w:numPr>
        <w:spacing w:before="0" w:after="0"/>
      </w:pPr>
      <w:r>
        <w:t>Energy Storage Applications</w:t>
      </w:r>
    </w:p>
    <w:p>
      <w:pPr>
        <w:numPr>
          <w:ilvl w:val="3"/>
          <w:numId w:val="900"/>
        </w:numPr>
        <w:spacing w:before="0" w:after="0"/>
      </w:pPr>
      <w:r>
        <w:t>Electromagnetic Interference Shielding</w:t>
      </w:r>
    </w:p>
    <w:p>
      <w:pPr>
        <w:numPr>
          <w:ilvl w:val="2"/>
          <w:numId w:val="900"/>
        </w:numPr>
        <w:spacing w:before="0" w:after="0"/>
      </w:pPr>
      <w:r>
        <w:t>Black Phosphorus</w:t>
      </w:r>
    </w:p>
    <w:p>
      <w:pPr>
        <w:numPr>
          <w:ilvl w:val="3"/>
          <w:numId w:val="900"/>
        </w:numPr>
        <w:spacing w:before="0" w:after="0"/>
      </w:pPr>
      <w:r>
        <w:t>Layer-Dependent Properties</w:t>
      </w:r>
    </w:p>
    <w:p>
      <w:pPr>
        <w:numPr>
          <w:ilvl w:val="3"/>
          <w:numId w:val="900"/>
        </w:numPr>
        <w:spacing w:before="0" w:after="0"/>
      </w:pPr>
      <w:r>
        <w:t>Stability Issues</w:t>
      </w:r>
    </w:p>
    <w:p>
      <w:pPr>
        <w:numPr>
          <w:ilvl w:val="1"/>
          <w:numId w:val="900"/>
        </w:numPr>
        <w:spacing w:before="0" w:after="0"/>
      </w:pPr>
      <w:r>
        <w:t>Quantum Materials</w:t>
      </w:r>
    </w:p>
    <w:p>
      <w:pPr>
        <w:numPr>
          <w:ilvl w:val="2"/>
          <w:numId w:val="900"/>
        </w:numPr>
        <w:spacing w:before="0" w:after="0"/>
      </w:pPr>
      <w:r>
        <w:t>Topological Insulators</w:t>
      </w:r>
    </w:p>
    <w:p>
      <w:pPr>
        <w:numPr>
          <w:ilvl w:val="3"/>
          <w:numId w:val="900"/>
        </w:numPr>
        <w:spacing w:before="0" w:after="0"/>
      </w:pPr>
      <w:r>
        <w:t>Band Structure</w:t>
      </w:r>
    </w:p>
    <w:p>
      <w:pPr>
        <w:numPr>
          <w:ilvl w:val="3"/>
          <w:numId w:val="900"/>
        </w:numPr>
        <w:spacing w:before="0" w:after="0"/>
      </w:pPr>
      <w:r>
        <w:t>Surface States</w:t>
      </w:r>
    </w:p>
    <w:p>
      <w:pPr>
        <w:numPr>
          <w:ilvl w:val="3"/>
          <w:numId w:val="900"/>
        </w:numPr>
        <w:spacing w:before="0" w:after="0"/>
      </w:pPr>
      <w:r>
        <w:t>Applications in Spintronics</w:t>
      </w:r>
    </w:p>
    <w:p>
      <w:pPr>
        <w:numPr>
          <w:ilvl w:val="2"/>
          <w:numId w:val="900"/>
        </w:numPr>
        <w:spacing w:before="0" w:after="0"/>
      </w:pPr>
      <w:r>
        <w:t>Quantum Dots</w:t>
      </w:r>
    </w:p>
    <w:p>
      <w:pPr>
        <w:numPr>
          <w:ilvl w:val="3"/>
          <w:numId w:val="900"/>
        </w:numPr>
        <w:spacing w:before="0" w:after="0"/>
      </w:pPr>
      <w:r>
        <w:t>Size-Dependent Properties</w:t>
      </w:r>
    </w:p>
    <w:p>
      <w:pPr>
        <w:numPr>
          <w:ilvl w:val="3"/>
          <w:numId w:val="900"/>
        </w:numPr>
        <w:spacing w:before="0" w:after="0"/>
      </w:pPr>
      <w:r>
        <w:t>Synthesis Methods</w:t>
      </w:r>
    </w:p>
    <w:p>
      <w:pPr>
        <w:numPr>
          <w:ilvl w:val="3"/>
          <w:numId w:val="900"/>
        </w:numPr>
        <w:spacing w:before="0" w:after="0"/>
      </w:pPr>
      <w:r>
        <w:t>Applications in Displays and Solar Cells</w:t>
      </w:r>
    </w:p>
    <w:p>
      <w:pPr>
        <w:numPr>
          <w:ilvl w:val="2"/>
          <w:numId w:val="900"/>
        </w:numPr>
        <w:spacing w:before="0" w:after="0"/>
      </w:pPr>
      <w:r>
        <w:t>Quantum Wells and Wires</w:t>
      </w:r>
    </w:p>
    <w:p>
      <w:pPr>
        <w:numPr>
          <w:ilvl w:val="3"/>
          <w:numId w:val="900"/>
        </w:numPr>
        <w:spacing w:before="0" w:after="0"/>
      </w:pPr>
      <w:r>
        <w:t>Quantum Confinement</w:t>
      </w:r>
    </w:p>
    <w:p>
      <w:pPr>
        <w:numPr>
          <w:ilvl w:val="3"/>
          <w:numId w:val="900"/>
        </w:numPr>
        <w:spacing w:before="0" w:after="0"/>
      </w:pPr>
      <w:r>
        <w:t>Electronic and Optical Properties</w:t>
      </w:r>
    </w:p>
    <w:p>
      <w:pPr>
        <w:numPr>
          <w:ilvl w:val="1"/>
          <w:numId w:val="900"/>
        </w:numPr>
        <w:spacing w:before="0" w:after="0"/>
      </w:pPr>
      <w:r>
        <w:t>Metamaterials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Negative Index Materials</w:t>
      </w:r>
    </w:p>
    <w:p>
      <w:pPr>
        <w:numPr>
          <w:ilvl w:val="3"/>
          <w:numId w:val="900"/>
        </w:numPr>
        <w:spacing w:before="0" w:after="0"/>
      </w:pPr>
      <w:r>
        <w:t>Electromagnetic Metamaterials</w:t>
      </w:r>
    </w:p>
    <w:p>
      <w:pPr>
        <w:numPr>
          <w:ilvl w:val="3"/>
          <w:numId w:val="900"/>
        </w:numPr>
        <w:spacing w:before="0" w:after="0"/>
      </w:pPr>
      <w:r>
        <w:t>Acoustic Metamaterials</w:t>
      </w:r>
    </w:p>
    <w:p>
      <w:pPr>
        <w:numPr>
          <w:ilvl w:val="2"/>
          <w:numId w:val="900"/>
        </w:numPr>
        <w:spacing w:before="0" w:after="0"/>
      </w:pPr>
      <w:r>
        <w:t>Fabrication Techniques</w:t>
      </w:r>
    </w:p>
    <w:p>
      <w:pPr>
        <w:numPr>
          <w:ilvl w:val="3"/>
          <w:numId w:val="900"/>
        </w:numPr>
        <w:spacing w:before="0" w:after="0"/>
      </w:pPr>
      <w:r>
        <w:t>Lithographic Methods</w:t>
      </w:r>
    </w:p>
    <w:p>
      <w:pPr>
        <w:numPr>
          <w:ilvl w:val="3"/>
          <w:numId w:val="900"/>
        </w:numPr>
        <w:spacing w:before="0" w:after="0"/>
      </w:pPr>
      <w:r>
        <w:t>Self-Assembly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Cloaking Devices</w:t>
      </w:r>
    </w:p>
    <w:p>
      <w:pPr>
        <w:numPr>
          <w:ilvl w:val="3"/>
          <w:numId w:val="900"/>
        </w:numPr>
        <w:spacing w:before="0" w:after="0"/>
      </w:pPr>
      <w:r>
        <w:t>Super-Resolution Imaging</w:t>
      </w:r>
    </w:p>
    <w:p>
      <w:pPr>
        <w:numPr>
          <w:ilvl w:val="3"/>
          <w:numId w:val="900"/>
        </w:numPr>
        <w:spacing w:before="0" w:after="0"/>
      </w:pPr>
      <w:r>
        <w:t>Antenna Design</w:t>
      </w:r>
    </w:p>
    <w:p>
      <w:pPr>
        <w:numPr>
          <w:ilvl w:val="0"/>
          <w:numId w:val="900"/>
        </w:numPr>
        <w:spacing w:before="0" w:after="0"/>
      </w:pPr>
      <w:r>
        <w:t>Artificial Intelligence in Materials</w:t>
      </w:r>
    </w:p>
    <w:p>
      <w:pPr>
        <w:numPr>
          <w:ilvl w:val="1"/>
          <w:numId w:val="900"/>
        </w:numPr>
        <w:spacing w:before="0" w:after="0"/>
      </w:pPr>
      <w:r>
        <w:t>Machine Learning Algorithms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Materials Property Prediction</w:t>
      </w:r>
    </w:p>
    <w:p>
      <w:pPr>
        <w:numPr>
          <w:ilvl w:val="2"/>
          <w:numId w:val="900"/>
        </w:numPr>
        <w:spacing w:before="0" w:after="0"/>
      </w:pPr>
      <w:r>
        <w:t>Structure-Property Relationships</w:t>
      </w:r>
    </w:p>
    <w:p>
      <w:pPr>
        <w:numPr>
          <w:ilvl w:val="2"/>
          <w:numId w:val="900"/>
        </w:numPr>
        <w:spacing w:before="0" w:after="0"/>
      </w:pPr>
      <w:r>
        <w:t>Inverse Design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numPr>
          <w:ilvl w:val="1"/>
          <w:numId w:val="900"/>
        </w:numPr>
        <w:spacing w:before="0" w:after="0"/>
      </w:pPr>
      <w:r>
        <w:t>Automated Synthesis</w:t>
      </w:r>
    </w:p>
    <w:p>
      <w:pPr>
        <w:numPr>
          <w:ilvl w:val="2"/>
          <w:numId w:val="900"/>
        </w:numPr>
        <w:spacing w:before="0" w:after="0"/>
      </w:pPr>
      <w:r>
        <w:t>Robotic Synthesis</w:t>
      </w:r>
    </w:p>
    <w:p>
      <w:pPr>
        <w:numPr>
          <w:ilvl w:val="2"/>
          <w:numId w:val="900"/>
        </w:numPr>
        <w:spacing w:before="0" w:after="0"/>
      </w:pPr>
      <w:r>
        <w:t>Closed-Loop Optimization</w:t>
      </w:r>
    </w:p>
    <w:p>
      <w:pPr>
        <w:numPr>
          <w:ilvl w:val="2"/>
          <w:numId w:val="900"/>
        </w:numPr>
        <w:spacing w:before="0" w:after="0"/>
      </w:pPr>
      <w:r>
        <w:t>Autonomous Laboratories</w:t>
      </w:r>
    </w:p>
    <w:p>
      <w:pPr>
        <w:numPr>
          <w:ilvl w:val="1"/>
          <w:numId w:val="900"/>
        </w:numPr>
        <w:spacing w:before="0" w:after="0"/>
      </w:pPr>
      <w:r>
        <w:t>Data Mining and Analysis</w:t>
      </w:r>
    </w:p>
    <w:p>
      <w:pPr>
        <w:numPr>
          <w:ilvl w:val="2"/>
          <w:numId w:val="900"/>
        </w:numPr>
        <w:spacing w:before="0" w:after="0"/>
      </w:pPr>
      <w:r>
        <w:t>Literature Mining</w:t>
      </w:r>
    </w:p>
    <w:p>
      <w:pPr>
        <w:numPr>
          <w:ilvl w:val="2"/>
          <w:numId w:val="900"/>
        </w:numPr>
        <w:spacing w:before="0" w:after="0"/>
      </w:pPr>
      <w:r>
        <w:t>Experimental Data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Extreme Conditions Materials</w:t>
      </w:r>
    </w:p>
    <w:p>
      <w:pPr>
        <w:numPr>
          <w:ilvl w:val="1"/>
          <w:numId w:val="900"/>
        </w:numPr>
        <w:spacing w:before="0" w:after="0"/>
      </w:pPr>
      <w:r>
        <w:t>High-Pressure Materials</w:t>
      </w:r>
    </w:p>
    <w:p>
      <w:pPr>
        <w:numPr>
          <w:ilvl w:val="2"/>
          <w:numId w:val="900"/>
        </w:numPr>
        <w:spacing w:before="0" w:after="0"/>
      </w:pPr>
      <w:r>
        <w:t>Diamond Anvil Cell Studies</w:t>
      </w:r>
    </w:p>
    <w:p>
      <w:pPr>
        <w:numPr>
          <w:ilvl w:val="2"/>
          <w:numId w:val="900"/>
        </w:numPr>
        <w:spacing w:before="0" w:after="0"/>
      </w:pPr>
      <w:r>
        <w:t>Pressure-Induced Phase Transitions</w:t>
      </w:r>
    </w:p>
    <w:p>
      <w:pPr>
        <w:numPr>
          <w:ilvl w:val="2"/>
          <w:numId w:val="900"/>
        </w:numPr>
        <w:spacing w:before="0" w:after="0"/>
      </w:pPr>
      <w:r>
        <w:t>Superhard Materials</w:t>
      </w:r>
    </w:p>
    <w:p>
      <w:pPr>
        <w:numPr>
          <w:ilvl w:val="1"/>
          <w:numId w:val="900"/>
        </w:numPr>
        <w:spacing w:before="0" w:after="0"/>
      </w:pPr>
      <w:r>
        <w:t>High-Temperature Materials</w:t>
      </w:r>
    </w:p>
    <w:p>
      <w:pPr>
        <w:numPr>
          <w:ilvl w:val="2"/>
          <w:numId w:val="900"/>
        </w:numPr>
        <w:spacing w:before="0" w:after="0"/>
      </w:pPr>
      <w:r>
        <w:t>Refractory Materials</w:t>
      </w:r>
    </w:p>
    <w:p>
      <w:pPr>
        <w:numPr>
          <w:ilvl w:val="2"/>
          <w:numId w:val="900"/>
        </w:numPr>
        <w:spacing w:before="0" w:after="0"/>
      </w:pPr>
      <w:r>
        <w:t>Ultra-High Temperature Ceramics</w:t>
      </w:r>
    </w:p>
    <w:p>
      <w:pPr>
        <w:numPr>
          <w:ilvl w:val="2"/>
          <w:numId w:val="900"/>
        </w:numPr>
        <w:spacing w:before="0" w:after="0"/>
      </w:pPr>
      <w:r>
        <w:t>Thermal Barrier Coatings</w:t>
      </w:r>
    </w:p>
    <w:p>
      <w:pPr>
        <w:numPr>
          <w:ilvl w:val="1"/>
          <w:numId w:val="900"/>
        </w:numPr>
        <w:spacing w:before="0" w:after="0"/>
      </w:pPr>
      <w:r>
        <w:t>Materials for Space Applications</w:t>
      </w:r>
    </w:p>
    <w:p>
      <w:pPr>
        <w:numPr>
          <w:ilvl w:val="2"/>
          <w:numId w:val="900"/>
        </w:numPr>
        <w:spacing w:before="0" w:after="0"/>
      </w:pPr>
      <w:r>
        <w:t>Radiation Resistance</w:t>
      </w:r>
    </w:p>
    <w:p>
      <w:pPr>
        <w:numPr>
          <w:ilvl w:val="2"/>
          <w:numId w:val="900"/>
        </w:numPr>
        <w:spacing w:before="0" w:after="0"/>
      </w:pPr>
      <w:r>
        <w:t>Thermal Cycling</w:t>
      </w:r>
    </w:p>
    <w:p>
      <w:pPr>
        <w:numPr>
          <w:ilvl w:val="2"/>
          <w:numId w:val="900"/>
        </w:numPr>
        <w:spacing w:before="0" w:after="0"/>
      </w:pPr>
      <w:r>
        <w:t>Vacuum Compatibility</w:t>
      </w:r>
    </w:p>
    <w:p>
      <w:pPr>
        <w:numPr>
          <w:ilvl w:val="1"/>
          <w:numId w:val="900"/>
        </w:numPr>
        <w:spacing w:before="0" w:after="0"/>
      </w:pPr>
      <w:r>
        <w:t>Materials for Nuclear Applications</w:t>
      </w:r>
    </w:p>
    <w:p>
      <w:pPr>
        <w:numPr>
          <w:ilvl w:val="2"/>
          <w:numId w:val="900"/>
        </w:numPr>
        <w:spacing w:before="0" w:after="0"/>
      </w:pPr>
      <w:r>
        <w:t>Radiation Damage</w:t>
      </w:r>
    </w:p>
    <w:p>
      <w:pPr>
        <w:numPr>
          <w:ilvl w:val="2"/>
          <w:numId w:val="900"/>
        </w:numPr>
        <w:spacing w:before="0" w:after="0"/>
      </w:pPr>
      <w:r>
        <w:t>Neutron Irradiation Effects</w:t>
      </w:r>
    </w:p>
    <w:p>
      <w:pPr>
        <w:numPr>
          <w:ilvl w:val="2"/>
          <w:numId w:val="900"/>
        </w:numPr>
        <w:spacing w:before="0" w:after="0"/>
      </w:pPr>
      <w:r>
        <w:t>Nuclear Fuel Materials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