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Materials Characterization Techniques</w:t>
      </w:r>
    </w:p>
    <w:p>
      <w:pPr>
        <w:pStyle w:val="Heading1"/>
      </w:pPr>
      <w:r>
        <w:t>Introduction to Materials Characterization</w:t>
      </w:r>
    </w:p>
    <w:p>
      <w:pPr>
        <w:numPr>
          <w:ilvl w:val="0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Definition of Materials Characterization</w:t>
      </w:r>
    </w:p>
    <w:p>
      <w:pPr>
        <w:numPr>
          <w:ilvl w:val="1"/>
          <w:numId w:val="900"/>
        </w:numPr>
        <w:spacing w:before="0" w:after="0"/>
      </w:pPr>
      <w:r>
        <w:t>Historical Development of Characterization Techniques</w:t>
      </w:r>
    </w:p>
    <w:p>
      <w:pPr>
        <w:numPr>
          <w:ilvl w:val="1"/>
          <w:numId w:val="900"/>
        </w:numPr>
        <w:spacing w:before="0" w:after="0"/>
      </w:pPr>
      <w:r>
        <w:t>Scope within Materials Science and Engineering</w:t>
      </w:r>
    </w:p>
    <w:p>
      <w:pPr>
        <w:numPr>
          <w:ilvl w:val="1"/>
          <w:numId w:val="900"/>
        </w:numPr>
        <w:spacing w:before="0" w:after="0"/>
      </w:pPr>
      <w:r>
        <w:t>Relationship to Other Scientific Disciplines</w:t>
      </w:r>
    </w:p>
    <w:p>
      <w:pPr>
        <w:numPr>
          <w:ilvl w:val="0"/>
          <w:numId w:val="900"/>
        </w:numPr>
        <w:spacing w:before="0" w:after="0"/>
      </w:pPr>
      <w:r>
        <w:t>Importance in Materials Science and Engineering</w:t>
      </w:r>
    </w:p>
    <w:p>
      <w:pPr>
        <w:numPr>
          <w:ilvl w:val="1"/>
          <w:numId w:val="900"/>
        </w:numPr>
        <w:spacing w:before="0" w:after="0"/>
      </w:pPr>
      <w:r>
        <w:t>Process-Structure-Property-Performance Relationship</w:t>
      </w:r>
    </w:p>
    <w:p>
      <w:pPr>
        <w:numPr>
          <w:ilvl w:val="2"/>
          <w:numId w:val="900"/>
        </w:numPr>
        <w:spacing w:before="0" w:after="0"/>
      </w:pPr>
      <w:r>
        <w:t>Understanding Processing Effects</w:t>
      </w:r>
    </w:p>
    <w:p>
      <w:pPr>
        <w:numPr>
          <w:ilvl w:val="2"/>
          <w:numId w:val="900"/>
        </w:numPr>
        <w:spacing w:before="0" w:after="0"/>
      </w:pPr>
      <w:r>
        <w:t>Linking Microstructure to Properties</w:t>
      </w:r>
    </w:p>
    <w:p>
      <w:pPr>
        <w:numPr>
          <w:ilvl w:val="2"/>
          <w:numId w:val="900"/>
        </w:numPr>
        <w:spacing w:before="0" w:after="0"/>
      </w:pPr>
      <w:r>
        <w:t>Predicting Performance from Characterization Data</w:t>
      </w:r>
    </w:p>
    <w:p>
      <w:pPr>
        <w:numPr>
          <w:ilvl w:val="2"/>
          <w:numId w:val="900"/>
        </w:numPr>
        <w:spacing w:before="0" w:after="0"/>
      </w:pPr>
      <w:r>
        <w:t>Feedback Loop in Materials Development</w:t>
      </w:r>
    </w:p>
    <w:p>
      <w:pPr>
        <w:numPr>
          <w:ilvl w:val="1"/>
          <w:numId w:val="900"/>
        </w:numPr>
        <w:spacing w:before="0" w:after="0"/>
      </w:pPr>
      <w:r>
        <w:t>Quality Control and Assurance</w:t>
      </w:r>
    </w:p>
    <w:p>
      <w:pPr>
        <w:numPr>
          <w:ilvl w:val="2"/>
          <w:numId w:val="900"/>
        </w:numPr>
        <w:spacing w:before="0" w:after="0"/>
      </w:pPr>
      <w:r>
        <w:t>Role in Manufacturing</w:t>
      </w:r>
    </w:p>
    <w:p>
      <w:pPr>
        <w:numPr>
          <w:ilvl w:val="2"/>
          <w:numId w:val="900"/>
        </w:numPr>
        <w:spacing w:before="0" w:after="0"/>
      </w:pPr>
      <w:r>
        <w:t>Standards and Specifications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Certification and Compliance</w:t>
      </w:r>
    </w:p>
    <w:p>
      <w:pPr>
        <w:numPr>
          <w:ilvl w:val="1"/>
          <w:numId w:val="900"/>
        </w:numPr>
        <w:spacing w:before="0" w:after="0"/>
      </w:pPr>
      <w:r>
        <w:t>Failure Analysis</w:t>
      </w:r>
    </w:p>
    <w:p>
      <w:pPr>
        <w:numPr>
          <w:ilvl w:val="2"/>
          <w:numId w:val="900"/>
        </w:numPr>
        <w:spacing w:before="0" w:after="0"/>
      </w:pPr>
      <w:r>
        <w:t>Identifying Failure Mechanisms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Preventive Measures</w:t>
      </w:r>
    </w:p>
    <w:p>
      <w:pPr>
        <w:numPr>
          <w:ilvl w:val="2"/>
          <w:numId w:val="900"/>
        </w:numPr>
        <w:spacing w:before="0" w:after="0"/>
      </w:pPr>
      <w:r>
        <w:t>Documentation and Reporting</w:t>
      </w:r>
    </w:p>
    <w:p>
      <w:pPr>
        <w:numPr>
          <w:ilvl w:val="1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Accelerating Materials Discovery</w:t>
      </w:r>
    </w:p>
    <w:p>
      <w:pPr>
        <w:numPr>
          <w:ilvl w:val="2"/>
          <w:numId w:val="900"/>
        </w:numPr>
        <w:spacing w:before="0" w:after="0"/>
      </w:pPr>
      <w:r>
        <w:t>Supporting Innovation in Materials Design</w:t>
      </w:r>
    </w:p>
    <w:p>
      <w:pPr>
        <w:numPr>
          <w:ilvl w:val="2"/>
          <w:numId w:val="900"/>
        </w:numPr>
        <w:spacing w:before="0" w:after="0"/>
      </w:pPr>
      <w:r>
        <w:t>Validation of Theoretical Models</w:t>
      </w:r>
    </w:p>
    <w:p>
      <w:pPr>
        <w:numPr>
          <w:ilvl w:val="2"/>
          <w:numId w:val="900"/>
        </w:numPr>
        <w:spacing w:before="0" w:after="0"/>
      </w:pPr>
      <w:r>
        <w:t>Intellectual Property Development</w:t>
      </w:r>
    </w:p>
    <w:p>
      <w:pPr>
        <w:numPr>
          <w:ilvl w:val="0"/>
          <w:numId w:val="900"/>
        </w:numPr>
        <w:spacing w:before="0" w:after="0"/>
      </w:pPr>
      <w:r>
        <w:t>Classification of Characterization Techniques</w:t>
      </w:r>
    </w:p>
    <w:p>
      <w:pPr>
        <w:numPr>
          <w:ilvl w:val="1"/>
          <w:numId w:val="900"/>
        </w:numPr>
        <w:spacing w:before="0" w:after="0"/>
      </w:pPr>
      <w:r>
        <w:t>By Probe Type</w:t>
      </w:r>
    </w:p>
    <w:p>
      <w:pPr>
        <w:numPr>
          <w:ilvl w:val="2"/>
          <w:numId w:val="900"/>
        </w:numPr>
        <w:spacing w:before="0" w:after="0"/>
      </w:pPr>
      <w:r>
        <w:t>Photon-based Techniques</w:t>
      </w:r>
    </w:p>
    <w:p>
      <w:pPr>
        <w:numPr>
          <w:ilvl w:val="2"/>
          <w:numId w:val="900"/>
        </w:numPr>
        <w:spacing w:before="0" w:after="0"/>
      </w:pPr>
      <w:r>
        <w:t>Electron-based Techniques</w:t>
      </w:r>
    </w:p>
    <w:p>
      <w:pPr>
        <w:numPr>
          <w:ilvl w:val="2"/>
          <w:numId w:val="900"/>
        </w:numPr>
        <w:spacing w:before="0" w:after="0"/>
      </w:pPr>
      <w:r>
        <w:t>Ion-based Techniques</w:t>
      </w:r>
    </w:p>
    <w:p>
      <w:pPr>
        <w:numPr>
          <w:ilvl w:val="2"/>
          <w:numId w:val="900"/>
        </w:numPr>
        <w:spacing w:before="0" w:after="0"/>
      </w:pPr>
      <w:r>
        <w:t>Physical Probe-based Techniques</w:t>
      </w:r>
    </w:p>
    <w:p>
      <w:pPr>
        <w:numPr>
          <w:ilvl w:val="2"/>
          <w:numId w:val="900"/>
        </w:numPr>
        <w:spacing w:before="0" w:after="0"/>
      </w:pPr>
      <w:r>
        <w:t>Neutron-based Techniques</w:t>
      </w:r>
    </w:p>
    <w:p>
      <w:pPr>
        <w:numPr>
          <w:ilvl w:val="1"/>
          <w:numId w:val="900"/>
        </w:numPr>
        <w:spacing w:before="0" w:after="0"/>
      </w:pPr>
      <w:r>
        <w:t>By Information Obtained</w:t>
      </w:r>
    </w:p>
    <w:p>
      <w:pPr>
        <w:numPr>
          <w:ilvl w:val="2"/>
          <w:numId w:val="900"/>
        </w:numPr>
        <w:spacing w:before="0" w:after="0"/>
      </w:pPr>
      <w:r>
        <w:t>Structural Characterization</w:t>
      </w:r>
    </w:p>
    <w:p>
      <w:pPr>
        <w:numPr>
          <w:ilvl w:val="2"/>
          <w:numId w:val="900"/>
        </w:numPr>
        <w:spacing w:before="0" w:after="0"/>
      </w:pPr>
      <w:r>
        <w:t>Chemical Characterization</w:t>
      </w:r>
    </w:p>
    <w:p>
      <w:pPr>
        <w:numPr>
          <w:ilvl w:val="2"/>
          <w:numId w:val="900"/>
        </w:numPr>
        <w:spacing w:before="0" w:after="0"/>
      </w:pPr>
      <w:r>
        <w:t>Thermal Characterization</w:t>
      </w:r>
    </w:p>
    <w:p>
      <w:pPr>
        <w:numPr>
          <w:ilvl w:val="2"/>
          <w:numId w:val="900"/>
        </w:numPr>
        <w:spacing w:before="0" w:after="0"/>
      </w:pPr>
      <w:r>
        <w:t>Mechanical Characterization</w:t>
      </w:r>
    </w:p>
    <w:p>
      <w:pPr>
        <w:numPr>
          <w:ilvl w:val="2"/>
          <w:numId w:val="900"/>
        </w:numPr>
        <w:spacing w:before="0" w:after="0"/>
      </w:pPr>
      <w:r>
        <w:t>Electrical Characterization</w:t>
      </w:r>
    </w:p>
    <w:p>
      <w:pPr>
        <w:numPr>
          <w:ilvl w:val="2"/>
          <w:numId w:val="900"/>
        </w:numPr>
        <w:spacing w:before="0" w:after="0"/>
      </w:pPr>
      <w:r>
        <w:t>Magnetic Characterization</w:t>
      </w:r>
    </w:p>
    <w:p>
      <w:pPr>
        <w:numPr>
          <w:ilvl w:val="2"/>
          <w:numId w:val="900"/>
        </w:numPr>
        <w:spacing w:before="0" w:after="0"/>
      </w:pPr>
      <w:r>
        <w:t>Surface and Interface Characterization</w:t>
      </w:r>
    </w:p>
    <w:p>
      <w:pPr>
        <w:numPr>
          <w:ilvl w:val="1"/>
          <w:numId w:val="900"/>
        </w:numPr>
        <w:spacing w:before="0" w:after="0"/>
      </w:pPr>
      <w:r>
        <w:t>By Sample Requirements</w:t>
      </w:r>
    </w:p>
    <w:p>
      <w:pPr>
        <w:numPr>
          <w:ilvl w:val="2"/>
          <w:numId w:val="900"/>
        </w:numPr>
        <w:spacing w:before="0" w:after="0"/>
      </w:pPr>
      <w:r>
        <w:t>Destructive Techniques</w:t>
      </w:r>
    </w:p>
    <w:p>
      <w:pPr>
        <w:numPr>
          <w:ilvl w:val="2"/>
          <w:numId w:val="900"/>
        </w:numPr>
        <w:spacing w:before="0" w:after="0"/>
      </w:pPr>
      <w:r>
        <w:t>Non-destructive Techniques</w:t>
      </w:r>
    </w:p>
    <w:p>
      <w:pPr>
        <w:numPr>
          <w:ilvl w:val="2"/>
          <w:numId w:val="900"/>
        </w:numPr>
        <w:spacing w:before="0" w:after="0"/>
      </w:pPr>
      <w:r>
        <w:t>In-situ Techniques</w:t>
      </w:r>
    </w:p>
    <w:p>
      <w:pPr>
        <w:numPr>
          <w:ilvl w:val="2"/>
          <w:numId w:val="900"/>
        </w:numPr>
        <w:spacing w:before="0" w:after="0"/>
      </w:pPr>
      <w:r>
        <w:t>Ex-situ Techniques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Spatial Resolution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Factors Affecting Resolution</w:t>
      </w:r>
    </w:p>
    <w:p>
      <w:pPr>
        <w:numPr>
          <w:ilvl w:val="2"/>
          <w:numId w:val="900"/>
        </w:numPr>
        <w:spacing w:before="0" w:after="0"/>
      </w:pPr>
      <w:r>
        <w:t>Resolution Limits of Different Techniques</w:t>
      </w:r>
    </w:p>
    <w:p>
      <w:pPr>
        <w:numPr>
          <w:ilvl w:val="1"/>
          <w:numId w:val="900"/>
        </w:numPr>
        <w:spacing w:before="0" w:after="0"/>
      </w:pPr>
      <w:r>
        <w:t>Magnification</w:t>
      </w:r>
    </w:p>
    <w:p>
      <w:pPr>
        <w:numPr>
          <w:ilvl w:val="2"/>
          <w:numId w:val="900"/>
        </w:numPr>
        <w:spacing w:before="0" w:after="0"/>
      </w:pPr>
      <w:r>
        <w:t>Principles of Magnification</w:t>
      </w:r>
    </w:p>
    <w:p>
      <w:pPr>
        <w:numPr>
          <w:ilvl w:val="2"/>
          <w:numId w:val="900"/>
        </w:numPr>
        <w:spacing w:before="0" w:after="0"/>
      </w:pPr>
      <w:r>
        <w:t>Useful Magnification Range</w:t>
      </w:r>
    </w:p>
    <w:p>
      <w:pPr>
        <w:numPr>
          <w:ilvl w:val="2"/>
          <w:numId w:val="900"/>
        </w:numPr>
        <w:spacing w:before="0" w:after="0"/>
      </w:pPr>
      <w:r>
        <w:t>Limitations and Artifacts</w:t>
      </w:r>
    </w:p>
    <w:p>
      <w:pPr>
        <w:numPr>
          <w:ilvl w:val="1"/>
          <w:numId w:val="900"/>
        </w:numPr>
        <w:spacing w:before="0" w:after="0"/>
      </w:pPr>
      <w:r>
        <w:t>Depth of Field and Focus</w:t>
      </w:r>
    </w:p>
    <w:p>
      <w:pPr>
        <w:numPr>
          <w:ilvl w:val="2"/>
          <w:numId w:val="900"/>
        </w:numPr>
        <w:spacing w:before="0" w:after="0"/>
      </w:pPr>
      <w:r>
        <w:t>Definition and Relevance</w:t>
      </w:r>
    </w:p>
    <w:p>
      <w:pPr>
        <w:numPr>
          <w:ilvl w:val="2"/>
          <w:numId w:val="900"/>
        </w:numPr>
        <w:spacing w:before="0" w:after="0"/>
      </w:pPr>
      <w:r>
        <w:t>Controlling Depth of Field</w:t>
      </w:r>
    </w:p>
    <w:p>
      <w:pPr>
        <w:numPr>
          <w:ilvl w:val="2"/>
          <w:numId w:val="900"/>
        </w:numPr>
        <w:spacing w:before="0" w:after="0"/>
      </w:pPr>
      <w:r>
        <w:t>Impact on Image Quality</w:t>
      </w:r>
    </w:p>
    <w:p>
      <w:pPr>
        <w:numPr>
          <w:ilvl w:val="1"/>
          <w:numId w:val="900"/>
        </w:numPr>
        <w:spacing w:before="0" w:after="0"/>
      </w:pPr>
      <w:r>
        <w:t>Analytical Sensitivity and Detection Limits</w:t>
      </w:r>
    </w:p>
    <w:p>
      <w:pPr>
        <w:numPr>
          <w:ilvl w:val="2"/>
          <w:numId w:val="900"/>
        </w:numPr>
        <w:spacing w:before="0" w:after="0"/>
      </w:pPr>
      <w:r>
        <w:t>Definition of Sensitivity</w:t>
      </w:r>
    </w:p>
    <w:p>
      <w:pPr>
        <w:numPr>
          <w:ilvl w:val="2"/>
          <w:numId w:val="900"/>
        </w:numPr>
        <w:spacing w:before="0" w:after="0"/>
      </w:pPr>
      <w:r>
        <w:t>Factors Influencing Detection Limits</w:t>
      </w:r>
    </w:p>
    <w:p>
      <w:pPr>
        <w:numPr>
          <w:ilvl w:val="2"/>
          <w:numId w:val="900"/>
        </w:numPr>
        <w:spacing w:before="0" w:after="0"/>
      </w:pPr>
      <w:r>
        <w:t>Quantification Limits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2"/>
          <w:numId w:val="900"/>
        </w:numPr>
        <w:spacing w:before="0" w:after="0"/>
      </w:pPr>
      <w:r>
        <w:t>Sources of Noise</w:t>
      </w:r>
    </w:p>
    <w:p>
      <w:pPr>
        <w:numPr>
          <w:ilvl w:val="2"/>
          <w:numId w:val="900"/>
        </w:numPr>
        <w:spacing w:before="0" w:after="0"/>
      </w:pPr>
      <w:r>
        <w:t>Methods to Improve Signal Quality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1"/>
          <w:numId w:val="900"/>
        </w:numPr>
        <w:spacing w:before="0" w:after="0"/>
      </w:pPr>
      <w:r>
        <w:t>Sampling and Statistics</w:t>
      </w:r>
    </w:p>
    <w:p>
      <w:pPr>
        <w:numPr>
          <w:ilvl w:val="2"/>
          <w:numId w:val="900"/>
        </w:numPr>
        <w:spacing w:before="0" w:after="0"/>
      </w:pPr>
      <w:r>
        <w:t>Representative Sampling</w:t>
      </w:r>
    </w:p>
    <w:p>
      <w:pPr>
        <w:numPr>
          <w:ilvl w:val="2"/>
          <w:numId w:val="900"/>
        </w:numPr>
        <w:spacing w:before="0" w:after="0"/>
      </w:pPr>
      <w:r>
        <w:t>Statistical Significance</w:t>
      </w:r>
    </w:p>
    <w:p>
      <w:pPr>
        <w:numPr>
          <w:ilvl w:val="2"/>
          <w:numId w:val="900"/>
        </w:numPr>
        <w:spacing w:before="0" w:after="0"/>
      </w:pPr>
      <w:r>
        <w:t>Error Analysis and Uncertainty</w:t>
      </w:r>
    </w:p>
    <w:p>
      <w:pPr>
        <w:pStyle w:val="Heading1"/>
      </w:pPr>
      <w:r>
        <w:t>Microscopy Techniques</w:t>
      </w:r>
    </w:p>
    <w:p>
      <w:pPr>
        <w:numPr>
          <w:ilvl w:val="0"/>
          <w:numId w:val="900"/>
        </w:numPr>
        <w:spacing w:before="0" w:after="0"/>
      </w:pPr>
      <w:r>
        <w:t>Optical Microscopy</w:t>
      </w:r>
    </w:p>
    <w:p>
      <w:pPr>
        <w:numPr>
          <w:ilvl w:val="1"/>
          <w:numId w:val="900"/>
        </w:numPr>
        <w:spacing w:before="0" w:after="0"/>
      </w:pPr>
      <w:r>
        <w:t>Principles of Light Optics</w:t>
      </w:r>
    </w:p>
    <w:p>
      <w:pPr>
        <w:numPr>
          <w:ilvl w:val="2"/>
          <w:numId w:val="900"/>
        </w:numPr>
        <w:spacing w:before="0" w:after="0"/>
      </w:pPr>
      <w:r>
        <w:t>Wave Nature of Light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2"/>
          <w:numId w:val="900"/>
        </w:numPr>
        <w:spacing w:before="0" w:after="0"/>
      </w:pPr>
      <w:r>
        <w:t>Contrast Mechanisms</w:t>
      </w:r>
    </w:p>
    <w:p>
      <w:pPr>
        <w:numPr>
          <w:ilvl w:val="1"/>
          <w:numId w:val="900"/>
        </w:numPr>
        <w:spacing w:before="0" w:after="0"/>
      </w:pPr>
      <w:r>
        <w:t>Instrumentation Components</w:t>
      </w:r>
    </w:p>
    <w:p>
      <w:pPr>
        <w:numPr>
          <w:ilvl w:val="2"/>
          <w:numId w:val="900"/>
        </w:numPr>
        <w:spacing w:before="0" w:after="0"/>
      </w:pPr>
      <w:r>
        <w:t>Light Sources</w:t>
      </w:r>
    </w:p>
    <w:p>
      <w:pPr>
        <w:numPr>
          <w:ilvl w:val="3"/>
          <w:numId w:val="900"/>
        </w:numPr>
        <w:spacing w:before="0" w:after="0"/>
      </w:pPr>
      <w:r>
        <w:t>Halogen Lamps</w:t>
      </w:r>
    </w:p>
    <w:p>
      <w:pPr>
        <w:numPr>
          <w:ilvl w:val="3"/>
          <w:numId w:val="900"/>
        </w:numPr>
        <w:spacing w:before="0" w:after="0"/>
      </w:pPr>
      <w:r>
        <w:t>LED Illumination</w:t>
      </w:r>
    </w:p>
    <w:p>
      <w:pPr>
        <w:numPr>
          <w:ilvl w:val="3"/>
          <w:numId w:val="900"/>
        </w:numPr>
        <w:spacing w:before="0" w:after="0"/>
      </w:pPr>
      <w:r>
        <w:t>Laser Sources</w:t>
      </w:r>
    </w:p>
    <w:p>
      <w:pPr>
        <w:numPr>
          <w:ilvl w:val="3"/>
          <w:numId w:val="900"/>
        </w:numPr>
        <w:spacing w:before="0" w:after="0"/>
      </w:pPr>
      <w:r>
        <w:t>Arc Lamps</w:t>
      </w:r>
    </w:p>
    <w:p>
      <w:pPr>
        <w:numPr>
          <w:ilvl w:val="2"/>
          <w:numId w:val="900"/>
        </w:numPr>
        <w:spacing w:before="0" w:after="0"/>
      </w:pPr>
      <w:r>
        <w:t>Optical Components</w:t>
      </w:r>
    </w:p>
    <w:p>
      <w:pPr>
        <w:numPr>
          <w:ilvl w:val="3"/>
          <w:numId w:val="900"/>
        </w:numPr>
        <w:spacing w:before="0" w:after="0"/>
      </w:pPr>
      <w:r>
        <w:t>Objectives and Numerical Aperture</w:t>
      </w:r>
    </w:p>
    <w:p>
      <w:pPr>
        <w:numPr>
          <w:ilvl w:val="3"/>
          <w:numId w:val="900"/>
        </w:numPr>
        <w:spacing w:before="0" w:after="0"/>
      </w:pPr>
      <w:r>
        <w:t>Eyepieces and Magnification</w:t>
      </w:r>
    </w:p>
    <w:p>
      <w:pPr>
        <w:numPr>
          <w:ilvl w:val="3"/>
          <w:numId w:val="900"/>
        </w:numPr>
        <w:spacing w:before="0" w:after="0"/>
      </w:pPr>
      <w:r>
        <w:t>Filters and Polarizers</w:t>
      </w:r>
    </w:p>
    <w:p>
      <w:pPr>
        <w:numPr>
          <w:ilvl w:val="3"/>
          <w:numId w:val="900"/>
        </w:numPr>
        <w:spacing w:before="0" w:after="0"/>
      </w:pPr>
      <w:r>
        <w:t>Beam Splitters and Mirrors</w:t>
      </w:r>
    </w:p>
    <w:p>
      <w:pPr>
        <w:numPr>
          <w:ilvl w:val="2"/>
          <w:numId w:val="900"/>
        </w:numPr>
        <w:spacing w:before="0" w:after="0"/>
      </w:pPr>
      <w:r>
        <w:t>Detection Systems</w:t>
      </w:r>
    </w:p>
    <w:p>
      <w:pPr>
        <w:numPr>
          <w:ilvl w:val="3"/>
          <w:numId w:val="900"/>
        </w:numPr>
        <w:spacing w:before="0" w:after="0"/>
      </w:pPr>
      <w:r>
        <w:t>Visual Observation</w:t>
      </w:r>
    </w:p>
    <w:p>
      <w:pPr>
        <w:numPr>
          <w:ilvl w:val="3"/>
          <w:numId w:val="900"/>
        </w:numPr>
        <w:spacing w:before="0" w:after="0"/>
      </w:pPr>
      <w:r>
        <w:t>Digital Cameras</w:t>
      </w:r>
    </w:p>
    <w:p>
      <w:pPr>
        <w:numPr>
          <w:ilvl w:val="3"/>
          <w:numId w:val="900"/>
        </w:numPr>
        <w:spacing w:before="0" w:after="0"/>
      </w:pPr>
      <w:r>
        <w:t>Photomultiplier Tubes</w:t>
      </w:r>
    </w:p>
    <w:p>
      <w:pPr>
        <w:numPr>
          <w:ilvl w:val="1"/>
          <w:numId w:val="900"/>
        </w:numPr>
        <w:spacing w:before="0" w:after="0"/>
      </w:pPr>
      <w:r>
        <w:t>Imaging Modes and Techniques</w:t>
      </w:r>
    </w:p>
    <w:p>
      <w:pPr>
        <w:numPr>
          <w:ilvl w:val="2"/>
          <w:numId w:val="900"/>
        </w:numPr>
        <w:spacing w:before="0" w:after="0"/>
      </w:pPr>
      <w:r>
        <w:t>Bright-Field Microscopy</w:t>
      </w:r>
    </w:p>
    <w:p>
      <w:pPr>
        <w:numPr>
          <w:ilvl w:val="3"/>
          <w:numId w:val="900"/>
        </w:numPr>
        <w:spacing w:before="0" w:after="0"/>
      </w:pPr>
      <w:r>
        <w:t>Principles and Applications</w:t>
      </w:r>
    </w:p>
    <w:p>
      <w:pPr>
        <w:numPr>
          <w:ilvl w:val="3"/>
          <w:numId w:val="900"/>
        </w:numPr>
        <w:spacing w:before="0" w:after="0"/>
      </w:pPr>
      <w:r>
        <w:t>Contrast Enhancement Methods</w:t>
      </w:r>
    </w:p>
    <w:p>
      <w:pPr>
        <w:numPr>
          <w:ilvl w:val="2"/>
          <w:numId w:val="900"/>
        </w:numPr>
        <w:spacing w:before="0" w:after="0"/>
      </w:pPr>
      <w:r>
        <w:t>Dark-Field Microscopy</w:t>
      </w:r>
    </w:p>
    <w:p>
      <w:pPr>
        <w:numPr>
          <w:ilvl w:val="3"/>
          <w:numId w:val="900"/>
        </w:numPr>
        <w:spacing w:before="0" w:after="0"/>
      </w:pPr>
      <w:r>
        <w:t>Principles and Setup</w:t>
      </w:r>
    </w:p>
    <w:p>
      <w:pPr>
        <w:numPr>
          <w:ilvl w:val="3"/>
          <w:numId w:val="900"/>
        </w:numPr>
        <w:spacing w:before="0" w:after="0"/>
      </w:pPr>
      <w:r>
        <w:t>Applications for Defect Detection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3"/>
          <w:numId w:val="900"/>
        </w:numPr>
        <w:spacing w:before="0" w:after="0"/>
      </w:pPr>
      <w:r>
        <w:t>Principles of Polarization</w:t>
      </w:r>
    </w:p>
    <w:p>
      <w:pPr>
        <w:numPr>
          <w:ilvl w:val="3"/>
          <w:numId w:val="900"/>
        </w:numPr>
        <w:spacing w:before="0" w:after="0"/>
      </w:pPr>
      <w:r>
        <w:t>Birefringence Analysis</w:t>
      </w:r>
    </w:p>
    <w:p>
      <w:pPr>
        <w:numPr>
          <w:ilvl w:val="3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Differential Interference Contrast</w:t>
      </w:r>
    </w:p>
    <w:p>
      <w:pPr>
        <w:numPr>
          <w:ilvl w:val="3"/>
          <w:numId w:val="900"/>
        </w:numPr>
        <w:spacing w:before="0" w:after="0"/>
      </w:pPr>
      <w:r>
        <w:t>Principles and Advantages</w:t>
      </w:r>
    </w:p>
    <w:p>
      <w:pPr>
        <w:numPr>
          <w:ilvl w:val="3"/>
          <w:numId w:val="900"/>
        </w:numPr>
        <w:spacing w:before="0" w:after="0"/>
      </w:pPr>
      <w:r>
        <w:t>Quantitative Phase Measurements</w:t>
      </w:r>
    </w:p>
    <w:p>
      <w:pPr>
        <w:numPr>
          <w:ilvl w:val="2"/>
          <w:numId w:val="900"/>
        </w:numPr>
        <w:spacing w:before="0" w:after="0"/>
      </w:pPr>
      <w:r>
        <w:t>Phase Contrast Microscopy</w:t>
      </w:r>
    </w:p>
    <w:p>
      <w:pPr>
        <w:numPr>
          <w:ilvl w:val="3"/>
          <w:numId w:val="900"/>
        </w:numPr>
        <w:spacing w:before="0" w:after="0"/>
      </w:pPr>
      <w:r>
        <w:t>Phase-to-Amplitude Conversion</w:t>
      </w:r>
    </w:p>
    <w:p>
      <w:pPr>
        <w:numPr>
          <w:ilvl w:val="3"/>
          <w:numId w:val="900"/>
        </w:numPr>
        <w:spacing w:before="0" w:after="0"/>
      </w:pPr>
      <w:r>
        <w:t>Applications in Transparent Samples</w:t>
      </w:r>
    </w:p>
    <w:p>
      <w:pPr>
        <w:numPr>
          <w:ilvl w:val="2"/>
          <w:numId w:val="900"/>
        </w:numPr>
        <w:spacing w:before="0" w:after="0"/>
      </w:pPr>
      <w:r>
        <w:t>Fluorescence Microscopy</w:t>
      </w:r>
    </w:p>
    <w:p>
      <w:pPr>
        <w:numPr>
          <w:ilvl w:val="3"/>
          <w:numId w:val="900"/>
        </w:numPr>
        <w:spacing w:before="0" w:after="0"/>
      </w:pPr>
      <w:r>
        <w:t>Principles of Fluorescence</w:t>
      </w:r>
    </w:p>
    <w:p>
      <w:pPr>
        <w:numPr>
          <w:ilvl w:val="3"/>
          <w:numId w:val="900"/>
        </w:numPr>
        <w:spacing w:before="0" w:after="0"/>
      </w:pPr>
      <w:r>
        <w:t>Fluorophores and Labeling</w:t>
      </w:r>
    </w:p>
    <w:p>
      <w:pPr>
        <w:numPr>
          <w:ilvl w:val="3"/>
          <w:numId w:val="900"/>
        </w:numPr>
        <w:spacing w:before="0" w:after="0"/>
      </w:pPr>
      <w:r>
        <w:t>Filter Sets and Detection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3"/>
          <w:numId w:val="900"/>
        </w:numPr>
        <w:spacing w:before="0" w:after="0"/>
      </w:pPr>
      <w:r>
        <w:t>Optical Sectioning Principles</w:t>
      </w:r>
    </w:p>
    <w:p>
      <w:pPr>
        <w:numPr>
          <w:ilvl w:val="3"/>
          <w:numId w:val="900"/>
        </w:numPr>
        <w:spacing w:before="0" w:after="0"/>
      </w:pPr>
      <w:r>
        <w:t>Point Scanning Systems</w:t>
      </w:r>
    </w:p>
    <w:p>
      <w:pPr>
        <w:numPr>
          <w:ilvl w:val="3"/>
          <w:numId w:val="900"/>
        </w:numPr>
        <w:spacing w:before="0" w:after="0"/>
      </w:pPr>
      <w:r>
        <w:t>3D Imaging Capabilities</w:t>
      </w:r>
    </w:p>
    <w:p>
      <w:pPr>
        <w:numPr>
          <w:ilvl w:val="3"/>
          <w:numId w:val="900"/>
        </w:numPr>
        <w:spacing w:before="0" w:after="0"/>
      </w:pPr>
      <w:r>
        <w:t>Laser Scanning Confocal Microscopy</w:t>
      </w:r>
    </w:p>
    <w:p>
      <w:pPr>
        <w:numPr>
          <w:ilvl w:val="1"/>
          <w:numId w:val="900"/>
        </w:numPr>
        <w:spacing w:before="0" w:after="0"/>
      </w:pPr>
      <w:r>
        <w:t>Sample Preparation for Optical Microscopy</w:t>
      </w:r>
    </w:p>
    <w:p>
      <w:pPr>
        <w:numPr>
          <w:ilvl w:val="2"/>
          <w:numId w:val="900"/>
        </w:numPr>
        <w:spacing w:before="0" w:after="0"/>
      </w:pPr>
      <w:r>
        <w:t>Sectioning Techniques</w:t>
      </w:r>
    </w:p>
    <w:p>
      <w:pPr>
        <w:numPr>
          <w:ilvl w:val="3"/>
          <w:numId w:val="900"/>
        </w:numPr>
        <w:spacing w:before="0" w:after="0"/>
      </w:pPr>
      <w:r>
        <w:t>Mechanical Sectioning</w:t>
      </w:r>
    </w:p>
    <w:p>
      <w:pPr>
        <w:numPr>
          <w:ilvl w:val="3"/>
          <w:numId w:val="900"/>
        </w:numPr>
        <w:spacing w:before="0" w:after="0"/>
      </w:pPr>
      <w:r>
        <w:t>Microtomy</w:t>
      </w:r>
    </w:p>
    <w:p>
      <w:pPr>
        <w:numPr>
          <w:ilvl w:val="3"/>
          <w:numId w:val="900"/>
        </w:numPr>
        <w:spacing w:before="0" w:after="0"/>
      </w:pPr>
      <w:r>
        <w:t>Cryosectioning</w:t>
      </w:r>
    </w:p>
    <w:p>
      <w:pPr>
        <w:numPr>
          <w:ilvl w:val="2"/>
          <w:numId w:val="900"/>
        </w:numPr>
        <w:spacing w:before="0" w:after="0"/>
      </w:pPr>
      <w:r>
        <w:t>Mounting and Embedding</w:t>
      </w:r>
    </w:p>
    <w:p>
      <w:pPr>
        <w:numPr>
          <w:ilvl w:val="3"/>
          <w:numId w:val="900"/>
        </w:numPr>
        <w:spacing w:before="0" w:after="0"/>
      </w:pPr>
      <w:r>
        <w:t>Mounting Media</w:t>
      </w:r>
    </w:p>
    <w:p>
      <w:pPr>
        <w:numPr>
          <w:ilvl w:val="3"/>
          <w:numId w:val="900"/>
        </w:numPr>
        <w:spacing w:before="0" w:after="0"/>
      </w:pPr>
      <w:r>
        <w:t>Embedding Procedures</w:t>
      </w:r>
    </w:p>
    <w:p>
      <w:pPr>
        <w:numPr>
          <w:ilvl w:val="3"/>
          <w:numId w:val="900"/>
        </w:numPr>
        <w:spacing w:before="0" w:after="0"/>
      </w:pPr>
      <w:r>
        <w:t>Orientation Control</w:t>
      </w:r>
    </w:p>
    <w:p>
      <w:pPr>
        <w:numPr>
          <w:ilvl w:val="2"/>
          <w:numId w:val="900"/>
        </w:numPr>
        <w:spacing w:before="0" w:after="0"/>
      </w:pPr>
      <w:r>
        <w:t>Surface Preparation</w:t>
      </w:r>
    </w:p>
    <w:p>
      <w:pPr>
        <w:numPr>
          <w:ilvl w:val="3"/>
          <w:numId w:val="900"/>
        </w:numPr>
        <w:spacing w:before="0" w:after="0"/>
      </w:pPr>
      <w:r>
        <w:t>Grinding and Polishing</w:t>
      </w:r>
    </w:p>
    <w:p>
      <w:pPr>
        <w:numPr>
          <w:ilvl w:val="3"/>
          <w:numId w:val="900"/>
        </w:numPr>
        <w:spacing w:before="0" w:after="0"/>
      </w:pPr>
      <w:r>
        <w:t>Chemical Polishing</w:t>
      </w:r>
    </w:p>
    <w:p>
      <w:pPr>
        <w:numPr>
          <w:ilvl w:val="3"/>
          <w:numId w:val="900"/>
        </w:numPr>
        <w:spacing w:before="0" w:after="0"/>
      </w:pPr>
      <w:r>
        <w:t>Electropolishing</w:t>
      </w:r>
    </w:p>
    <w:p>
      <w:pPr>
        <w:numPr>
          <w:ilvl w:val="2"/>
          <w:numId w:val="900"/>
        </w:numPr>
        <w:spacing w:before="0" w:after="0"/>
      </w:pPr>
      <w:r>
        <w:t>Etching and Staining</w:t>
      </w:r>
    </w:p>
    <w:p>
      <w:pPr>
        <w:numPr>
          <w:ilvl w:val="3"/>
          <w:numId w:val="900"/>
        </w:numPr>
        <w:spacing w:before="0" w:after="0"/>
      </w:pPr>
      <w:r>
        <w:t>Chemical Etching</w:t>
      </w:r>
    </w:p>
    <w:p>
      <w:pPr>
        <w:numPr>
          <w:ilvl w:val="3"/>
          <w:numId w:val="900"/>
        </w:numPr>
        <w:spacing w:before="0" w:after="0"/>
      </w:pPr>
      <w:r>
        <w:t>Electrolytic Etching</w:t>
      </w:r>
    </w:p>
    <w:p>
      <w:pPr>
        <w:numPr>
          <w:ilvl w:val="3"/>
          <w:numId w:val="900"/>
        </w:numPr>
        <w:spacing w:before="0" w:after="0"/>
      </w:pPr>
      <w:r>
        <w:t>Staining Procedures</w:t>
      </w:r>
    </w:p>
    <w:p>
      <w:pPr>
        <w:numPr>
          <w:ilvl w:val="3"/>
          <w:numId w:val="900"/>
        </w:numPr>
        <w:spacing w:before="0" w:after="0"/>
      </w:pPr>
      <w:r>
        <w:t>Contrast Enhancement</w:t>
      </w:r>
    </w:p>
    <w:p>
      <w:pPr>
        <w:numPr>
          <w:ilvl w:val="0"/>
          <w:numId w:val="900"/>
        </w:numPr>
        <w:spacing w:before="0" w:after="0"/>
      </w:pPr>
      <w:r>
        <w:t>Electron Microscopy</w:t>
      </w:r>
    </w:p>
    <w:p>
      <w:pPr>
        <w:numPr>
          <w:ilvl w:val="1"/>
          <w:numId w:val="900"/>
        </w:numPr>
        <w:spacing w:before="0" w:after="0"/>
      </w:pPr>
      <w:r>
        <w:t>Fundamentals of Electron-Matter Interactions</w:t>
      </w:r>
    </w:p>
    <w:p>
      <w:pPr>
        <w:numPr>
          <w:ilvl w:val="2"/>
          <w:numId w:val="900"/>
        </w:numPr>
        <w:spacing w:before="0" w:after="0"/>
      </w:pPr>
      <w:r>
        <w:t>Electron Scattering Mechanisms</w:t>
      </w:r>
    </w:p>
    <w:p>
      <w:pPr>
        <w:numPr>
          <w:ilvl w:val="3"/>
          <w:numId w:val="900"/>
        </w:numPr>
        <w:spacing w:before="0" w:after="0"/>
      </w:pPr>
      <w:r>
        <w:t>Elastic Scattering</w:t>
      </w:r>
    </w:p>
    <w:p>
      <w:pPr>
        <w:numPr>
          <w:ilvl w:val="3"/>
          <w:numId w:val="900"/>
        </w:numPr>
        <w:spacing w:before="0" w:after="0"/>
      </w:pPr>
      <w:r>
        <w:t>Inelastic Scattering</w:t>
      </w:r>
    </w:p>
    <w:p>
      <w:pPr>
        <w:numPr>
          <w:ilvl w:val="3"/>
          <w:numId w:val="900"/>
        </w:numPr>
        <w:spacing w:before="0" w:after="0"/>
      </w:pPr>
      <w:r>
        <w:t>Multiple Scattering</w:t>
      </w:r>
    </w:p>
    <w:p>
      <w:pPr>
        <w:numPr>
          <w:ilvl w:val="2"/>
          <w:numId w:val="900"/>
        </w:numPr>
        <w:spacing w:before="0" w:after="0"/>
      </w:pPr>
      <w:r>
        <w:t>Signal Generation</w:t>
      </w:r>
    </w:p>
    <w:p>
      <w:pPr>
        <w:numPr>
          <w:ilvl w:val="3"/>
          <w:numId w:val="900"/>
        </w:numPr>
        <w:spacing w:before="0" w:after="0"/>
      </w:pPr>
      <w:r>
        <w:t>Secondary Electrons</w:t>
      </w:r>
    </w:p>
    <w:p>
      <w:pPr>
        <w:numPr>
          <w:ilvl w:val="3"/>
          <w:numId w:val="900"/>
        </w:numPr>
        <w:spacing w:before="0" w:after="0"/>
      </w:pPr>
      <w:r>
        <w:t>Backscattered Electrons</w:t>
      </w:r>
    </w:p>
    <w:p>
      <w:pPr>
        <w:numPr>
          <w:ilvl w:val="3"/>
          <w:numId w:val="900"/>
        </w:numPr>
        <w:spacing w:before="0" w:after="0"/>
      </w:pPr>
      <w:r>
        <w:t>Transmitted Electrons</w:t>
      </w:r>
    </w:p>
    <w:p>
      <w:pPr>
        <w:numPr>
          <w:ilvl w:val="3"/>
          <w:numId w:val="900"/>
        </w:numPr>
        <w:spacing w:before="0" w:after="0"/>
      </w:pPr>
      <w:r>
        <w:t>Auger Electrons</w:t>
      </w:r>
    </w:p>
    <w:p>
      <w:pPr>
        <w:numPr>
          <w:ilvl w:val="3"/>
          <w:numId w:val="900"/>
        </w:numPr>
        <w:spacing w:before="0" w:after="0"/>
      </w:pPr>
      <w:r>
        <w:t>Characteristic X-rays</w:t>
      </w:r>
    </w:p>
    <w:p>
      <w:pPr>
        <w:numPr>
          <w:ilvl w:val="3"/>
          <w:numId w:val="900"/>
        </w:numPr>
        <w:spacing w:before="0" w:after="0"/>
      </w:pPr>
      <w:r>
        <w:t>Cathodoluminescence</w:t>
      </w:r>
    </w:p>
    <w:p>
      <w:pPr>
        <w:numPr>
          <w:ilvl w:val="2"/>
          <w:numId w:val="900"/>
        </w:numPr>
        <w:spacing w:before="0" w:after="0"/>
      </w:pPr>
      <w:r>
        <w:t>Interaction Volume</w:t>
      </w:r>
    </w:p>
    <w:p>
      <w:pPr>
        <w:numPr>
          <w:ilvl w:val="3"/>
          <w:numId w:val="900"/>
        </w:numPr>
        <w:spacing w:before="0" w:after="0"/>
      </w:pPr>
      <w:r>
        <w:t>Factors Affecting Interaction Volume</w:t>
      </w:r>
    </w:p>
    <w:p>
      <w:pPr>
        <w:numPr>
          <w:ilvl w:val="3"/>
          <w:numId w:val="900"/>
        </w:numPr>
        <w:spacing w:before="0" w:after="0"/>
      </w:pPr>
      <w:r>
        <w:t>Monte Carlo Simulations</w:t>
      </w:r>
    </w:p>
    <w:p>
      <w:pPr>
        <w:numPr>
          <w:ilvl w:val="3"/>
          <w:numId w:val="900"/>
        </w:numPr>
        <w:spacing w:before="0" w:after="0"/>
      </w:pPr>
      <w:r>
        <w:t>Depth and Lateral Resolution</w:t>
      </w:r>
    </w:p>
    <w:p>
      <w:pPr>
        <w:numPr>
          <w:ilvl w:val="1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Electron Beam Formation</w:t>
      </w:r>
    </w:p>
    <w:p>
      <w:pPr>
        <w:numPr>
          <w:ilvl w:val="3"/>
          <w:numId w:val="900"/>
        </w:numPr>
        <w:spacing w:before="0" w:after="0"/>
      </w:pPr>
      <w:r>
        <w:t>Beam-Sample Interaction</w:t>
      </w:r>
    </w:p>
    <w:p>
      <w:pPr>
        <w:numPr>
          <w:ilvl w:val="3"/>
          <w:numId w:val="900"/>
        </w:numPr>
        <w:spacing w:before="0" w:after="0"/>
      </w:pPr>
      <w:r>
        <w:t>Raster Scanning</w:t>
      </w:r>
    </w:p>
    <w:p>
      <w:pPr>
        <w:numPr>
          <w:ilvl w:val="3"/>
          <w:numId w:val="900"/>
        </w:numPr>
        <w:spacing w:before="0" w:after="0"/>
      </w:pPr>
      <w:r>
        <w:t>Image Formation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Electron Sources</w:t>
      </w:r>
    </w:p>
    <w:p>
      <w:pPr>
        <w:numPr>
          <w:ilvl w:val="4"/>
          <w:numId w:val="900"/>
        </w:numPr>
        <w:spacing w:before="0" w:after="0"/>
      </w:pPr>
      <w:r>
        <w:t>Thermionic Emission Sources</w:t>
      </w:r>
    </w:p>
    <w:p>
      <w:pPr>
        <w:numPr>
          <w:ilvl w:val="4"/>
          <w:numId w:val="900"/>
        </w:numPr>
        <w:spacing w:before="0" w:after="0"/>
      </w:pPr>
      <w:r>
        <w:t>Field Emission Sources</w:t>
      </w:r>
    </w:p>
    <w:p>
      <w:pPr>
        <w:numPr>
          <w:ilvl w:val="4"/>
          <w:numId w:val="900"/>
        </w:numPr>
        <w:spacing w:before="0" w:after="0"/>
      </w:pPr>
      <w:r>
        <w:t>Schottky Emission Sources</w:t>
      </w:r>
    </w:p>
    <w:p>
      <w:pPr>
        <w:numPr>
          <w:ilvl w:val="3"/>
          <w:numId w:val="900"/>
        </w:numPr>
        <w:spacing w:before="0" w:after="0"/>
      </w:pPr>
      <w:r>
        <w:t>Electron Optics</w:t>
      </w:r>
    </w:p>
    <w:p>
      <w:pPr>
        <w:numPr>
          <w:ilvl w:val="4"/>
          <w:numId w:val="900"/>
        </w:numPr>
        <w:spacing w:before="0" w:after="0"/>
      </w:pPr>
      <w:r>
        <w:t>Electromagnetic Lenses</w:t>
      </w:r>
    </w:p>
    <w:p>
      <w:pPr>
        <w:numPr>
          <w:ilvl w:val="4"/>
          <w:numId w:val="900"/>
        </w:numPr>
        <w:spacing w:before="0" w:after="0"/>
      </w:pPr>
      <w:r>
        <w:t>Apertures and Alignment</w:t>
      </w:r>
    </w:p>
    <w:p>
      <w:pPr>
        <w:numPr>
          <w:ilvl w:val="4"/>
          <w:numId w:val="900"/>
        </w:numPr>
        <w:spacing w:before="0" w:after="0"/>
      </w:pPr>
      <w:r>
        <w:t>Scanning Coils</w:t>
      </w:r>
    </w:p>
    <w:p>
      <w:pPr>
        <w:numPr>
          <w:ilvl w:val="4"/>
          <w:numId w:val="900"/>
        </w:numPr>
        <w:spacing w:before="0" w:after="0"/>
      </w:pPr>
      <w:r>
        <w:t>Stigmators</w:t>
      </w:r>
    </w:p>
    <w:p>
      <w:pPr>
        <w:numPr>
          <w:ilvl w:val="3"/>
          <w:numId w:val="900"/>
        </w:numPr>
        <w:spacing w:before="0" w:after="0"/>
      </w:pPr>
      <w:r>
        <w:t>Vacuum Systems</w:t>
      </w:r>
    </w:p>
    <w:p>
      <w:pPr>
        <w:numPr>
          <w:ilvl w:val="4"/>
          <w:numId w:val="900"/>
        </w:numPr>
        <w:spacing w:before="0" w:after="0"/>
      </w:pPr>
      <w:r>
        <w:t>High Vacuum Requirements</w:t>
      </w:r>
    </w:p>
    <w:p>
      <w:pPr>
        <w:numPr>
          <w:ilvl w:val="4"/>
          <w:numId w:val="900"/>
        </w:numPr>
        <w:spacing w:before="0" w:after="0"/>
      </w:pPr>
      <w:r>
        <w:t>Pumping Systems</w:t>
      </w:r>
    </w:p>
    <w:p>
      <w:pPr>
        <w:numPr>
          <w:ilvl w:val="4"/>
          <w:numId w:val="900"/>
        </w:numPr>
        <w:spacing w:before="0" w:after="0"/>
      </w:pPr>
      <w:r>
        <w:t>Vacuum Measurement</w:t>
      </w:r>
    </w:p>
    <w:p>
      <w:pPr>
        <w:numPr>
          <w:ilvl w:val="3"/>
          <w:numId w:val="900"/>
        </w:numPr>
        <w:spacing w:before="0" w:after="0"/>
      </w:pPr>
      <w:r>
        <w:t>Detection Systems</w:t>
      </w:r>
    </w:p>
    <w:p>
      <w:pPr>
        <w:numPr>
          <w:ilvl w:val="4"/>
          <w:numId w:val="900"/>
        </w:numPr>
        <w:spacing w:before="0" w:after="0"/>
      </w:pPr>
      <w:r>
        <w:t>Everhart-Thornley Detector</w:t>
      </w:r>
    </w:p>
    <w:p>
      <w:pPr>
        <w:numPr>
          <w:ilvl w:val="4"/>
          <w:numId w:val="900"/>
        </w:numPr>
        <w:spacing w:before="0" w:after="0"/>
      </w:pPr>
      <w:r>
        <w:t>Solid-State Detectors</w:t>
      </w:r>
    </w:p>
    <w:p>
      <w:pPr>
        <w:numPr>
          <w:ilvl w:val="4"/>
          <w:numId w:val="900"/>
        </w:numPr>
        <w:spacing w:before="0" w:after="0"/>
      </w:pPr>
      <w:r>
        <w:t>In-lens Detectors</w:t>
      </w:r>
    </w:p>
    <w:p>
      <w:pPr>
        <w:numPr>
          <w:ilvl w:val="4"/>
          <w:numId w:val="900"/>
        </w:numPr>
        <w:spacing w:before="0" w:after="0"/>
      </w:pPr>
      <w:r>
        <w:t>Backscattered Electron Detectors</w:t>
      </w:r>
    </w:p>
    <w:p>
      <w:pPr>
        <w:numPr>
          <w:ilvl w:val="2"/>
          <w:numId w:val="900"/>
        </w:numPr>
        <w:spacing w:before="0" w:after="0"/>
      </w:pPr>
      <w:r>
        <w:t>Imaging Modes</w:t>
      </w:r>
    </w:p>
    <w:p>
      <w:pPr>
        <w:numPr>
          <w:ilvl w:val="3"/>
          <w:numId w:val="900"/>
        </w:numPr>
        <w:spacing w:before="0" w:after="0"/>
      </w:pPr>
      <w:r>
        <w:t>Secondary Electron Imaging</w:t>
      </w:r>
    </w:p>
    <w:p>
      <w:pPr>
        <w:numPr>
          <w:ilvl w:val="4"/>
          <w:numId w:val="900"/>
        </w:numPr>
        <w:spacing w:before="0" w:after="0"/>
      </w:pPr>
      <w:r>
        <w:t>Topographical Contrast</w:t>
      </w:r>
    </w:p>
    <w:p>
      <w:pPr>
        <w:numPr>
          <w:ilvl w:val="4"/>
          <w:numId w:val="900"/>
        </w:numPr>
        <w:spacing w:before="0" w:after="0"/>
      </w:pPr>
      <w:r>
        <w:t>Surface Sensitivity</w:t>
      </w:r>
    </w:p>
    <w:p>
      <w:pPr>
        <w:numPr>
          <w:ilvl w:val="3"/>
          <w:numId w:val="900"/>
        </w:numPr>
        <w:spacing w:before="0" w:after="0"/>
      </w:pPr>
      <w:r>
        <w:t>Backscattered Electron Imaging</w:t>
      </w:r>
    </w:p>
    <w:p>
      <w:pPr>
        <w:numPr>
          <w:ilvl w:val="4"/>
          <w:numId w:val="900"/>
        </w:numPr>
        <w:spacing w:before="0" w:after="0"/>
      </w:pPr>
      <w:r>
        <w:t>Compositional Contrast</w:t>
      </w:r>
    </w:p>
    <w:p>
      <w:pPr>
        <w:numPr>
          <w:ilvl w:val="4"/>
          <w:numId w:val="900"/>
        </w:numPr>
        <w:spacing w:before="0" w:after="0"/>
      </w:pPr>
      <w:r>
        <w:t>Atomic Number Contrast</w:t>
      </w:r>
    </w:p>
    <w:p>
      <w:pPr>
        <w:numPr>
          <w:ilvl w:val="3"/>
          <w:numId w:val="900"/>
        </w:numPr>
        <w:spacing w:before="0" w:after="0"/>
      </w:pPr>
      <w:r>
        <w:t>Low Voltage Imaging</w:t>
      </w:r>
    </w:p>
    <w:p>
      <w:pPr>
        <w:numPr>
          <w:ilvl w:val="4"/>
          <w:numId w:val="900"/>
        </w:numPr>
        <w:spacing w:before="0" w:after="0"/>
      </w:pPr>
      <w:r>
        <w:t>Reduced Beam Damage</w:t>
      </w:r>
    </w:p>
    <w:p>
      <w:pPr>
        <w:numPr>
          <w:ilvl w:val="4"/>
          <w:numId w:val="900"/>
        </w:numPr>
        <w:spacing w:before="0" w:after="0"/>
      </w:pPr>
      <w:r>
        <w:t>Enhanced Surface Detail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numPr>
          <w:ilvl w:val="3"/>
          <w:numId w:val="900"/>
        </w:numPr>
        <w:spacing w:before="0" w:after="0"/>
      </w:pPr>
      <w:r>
        <w:t>Accelerating Voltage Selection</w:t>
      </w:r>
    </w:p>
    <w:p>
      <w:pPr>
        <w:numPr>
          <w:ilvl w:val="3"/>
          <w:numId w:val="900"/>
        </w:numPr>
        <w:spacing w:before="0" w:after="0"/>
      </w:pPr>
      <w:r>
        <w:t>Working Distance Optimization</w:t>
      </w:r>
    </w:p>
    <w:p>
      <w:pPr>
        <w:numPr>
          <w:ilvl w:val="3"/>
          <w:numId w:val="900"/>
        </w:numPr>
        <w:spacing w:before="0" w:after="0"/>
      </w:pPr>
      <w:r>
        <w:t>Aperture Selection</w:t>
      </w:r>
    </w:p>
    <w:p>
      <w:pPr>
        <w:numPr>
          <w:ilvl w:val="3"/>
          <w:numId w:val="900"/>
        </w:numPr>
        <w:spacing w:before="0" w:after="0"/>
      </w:pPr>
      <w:r>
        <w:t>Beam Current Considerations</w:t>
      </w:r>
    </w:p>
    <w:p>
      <w:pPr>
        <w:numPr>
          <w:ilvl w:val="2"/>
          <w:numId w:val="900"/>
        </w:numPr>
        <w:spacing w:before="0" w:after="0"/>
      </w:pPr>
      <w:r>
        <w:t>Environmental and Variable Pressure SEM</w:t>
      </w:r>
    </w:p>
    <w:p>
      <w:pPr>
        <w:numPr>
          <w:ilvl w:val="3"/>
          <w:numId w:val="900"/>
        </w:numPr>
        <w:spacing w:before="0" w:after="0"/>
      </w:pPr>
      <w:r>
        <w:t>Principles and Advantages</w:t>
      </w:r>
    </w:p>
    <w:p>
      <w:pPr>
        <w:numPr>
          <w:ilvl w:val="3"/>
          <w:numId w:val="900"/>
        </w:numPr>
        <w:spacing w:before="0" w:after="0"/>
      </w:pPr>
      <w:r>
        <w:t>Gas Interactions</w:t>
      </w:r>
    </w:p>
    <w:p>
      <w:pPr>
        <w:numPr>
          <w:ilvl w:val="3"/>
          <w:numId w:val="900"/>
        </w:numPr>
        <w:spacing w:before="0" w:after="0"/>
      </w:pPr>
      <w:r>
        <w:t>Imaging Non-conductive Samples</w:t>
      </w:r>
    </w:p>
    <w:p>
      <w:pPr>
        <w:numPr>
          <w:ilvl w:val="3"/>
          <w:numId w:val="900"/>
        </w:numPr>
        <w:spacing w:before="0" w:after="0"/>
      </w:pPr>
      <w:r>
        <w:t>Dynamic Experiments</w:t>
      </w:r>
    </w:p>
    <w:p>
      <w:pPr>
        <w:numPr>
          <w:ilvl w:val="2"/>
          <w:numId w:val="900"/>
        </w:numPr>
        <w:spacing w:before="0" w:after="0"/>
      </w:pPr>
      <w:r>
        <w:t>Sample Preparation for SEM</w:t>
      </w:r>
    </w:p>
    <w:p>
      <w:pPr>
        <w:numPr>
          <w:ilvl w:val="3"/>
          <w:numId w:val="900"/>
        </w:numPr>
        <w:spacing w:before="0" w:after="0"/>
      </w:pPr>
      <w:r>
        <w:t>Conductive Coating</w:t>
      </w:r>
    </w:p>
    <w:p>
      <w:pPr>
        <w:numPr>
          <w:ilvl w:val="4"/>
          <w:numId w:val="900"/>
        </w:numPr>
        <w:spacing w:before="0" w:after="0"/>
      </w:pPr>
      <w:r>
        <w:t>Sputter Coating</w:t>
      </w:r>
    </w:p>
    <w:p>
      <w:pPr>
        <w:numPr>
          <w:ilvl w:val="4"/>
          <w:numId w:val="900"/>
        </w:numPr>
        <w:spacing w:before="0" w:after="0"/>
      </w:pPr>
      <w:r>
        <w:t>Carbon Coating</w:t>
      </w:r>
    </w:p>
    <w:p>
      <w:pPr>
        <w:numPr>
          <w:ilvl w:val="4"/>
          <w:numId w:val="900"/>
        </w:numPr>
        <w:spacing w:before="0" w:after="0"/>
      </w:pPr>
      <w:r>
        <w:t>Ion Beam Coating</w:t>
      </w:r>
    </w:p>
    <w:p>
      <w:pPr>
        <w:numPr>
          <w:ilvl w:val="3"/>
          <w:numId w:val="900"/>
        </w:numPr>
        <w:spacing w:before="0" w:after="0"/>
      </w:pPr>
      <w:r>
        <w:t>Sample Mounting</w:t>
      </w:r>
    </w:p>
    <w:p>
      <w:pPr>
        <w:numPr>
          <w:ilvl w:val="4"/>
          <w:numId w:val="900"/>
        </w:numPr>
        <w:spacing w:before="0" w:after="0"/>
      </w:pPr>
      <w:r>
        <w:t>Mechanical Mounting</w:t>
      </w:r>
    </w:p>
    <w:p>
      <w:pPr>
        <w:numPr>
          <w:ilvl w:val="4"/>
          <w:numId w:val="900"/>
        </w:numPr>
        <w:spacing w:before="0" w:after="0"/>
      </w:pPr>
      <w:r>
        <w:t>Adhesive Mounting</w:t>
      </w:r>
    </w:p>
    <w:p>
      <w:pPr>
        <w:numPr>
          <w:ilvl w:val="4"/>
          <w:numId w:val="900"/>
        </w:numPr>
        <w:spacing w:before="0" w:after="0"/>
      </w:pPr>
      <w:r>
        <w:t>Conductive Mounting</w:t>
      </w:r>
    </w:p>
    <w:p>
      <w:pPr>
        <w:numPr>
          <w:ilvl w:val="3"/>
          <w:numId w:val="900"/>
        </w:numPr>
        <w:spacing w:before="0" w:after="0"/>
      </w:pPr>
      <w:r>
        <w:t>Cleaning and Decontamination</w:t>
      </w:r>
    </w:p>
    <w:p>
      <w:pPr>
        <w:numPr>
          <w:ilvl w:val="3"/>
          <w:numId w:val="900"/>
        </w:numPr>
        <w:spacing w:before="0" w:after="0"/>
      </w:pPr>
      <w:r>
        <w:t>Dehydration for Biological Samples</w:t>
      </w:r>
    </w:p>
    <w:p>
      <w:pPr>
        <w:numPr>
          <w:ilvl w:val="3"/>
          <w:numId w:val="900"/>
        </w:numPr>
        <w:spacing w:before="0" w:after="0"/>
      </w:pPr>
      <w:r>
        <w:t>Critical Point Drying</w:t>
      </w:r>
    </w:p>
    <w:p>
      <w:pPr>
        <w:numPr>
          <w:ilvl w:val="1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Operating Principles</w:t>
      </w:r>
    </w:p>
    <w:p>
      <w:pPr>
        <w:numPr>
          <w:ilvl w:val="3"/>
          <w:numId w:val="900"/>
        </w:numPr>
        <w:spacing w:before="0" w:after="0"/>
      </w:pPr>
      <w:r>
        <w:t>Electron Transmission</w:t>
      </w:r>
    </w:p>
    <w:p>
      <w:pPr>
        <w:numPr>
          <w:ilvl w:val="3"/>
          <w:numId w:val="900"/>
        </w:numPr>
        <w:spacing w:before="0" w:after="0"/>
      </w:pPr>
      <w:r>
        <w:t>Image Formation Mechanisms</w:t>
      </w:r>
    </w:p>
    <w:p>
      <w:pPr>
        <w:numPr>
          <w:ilvl w:val="3"/>
          <w:numId w:val="900"/>
        </w:numPr>
        <w:spacing w:before="0" w:after="0"/>
      </w:pPr>
      <w:r>
        <w:t>Contrast Mechanisms</w:t>
      </w:r>
    </w:p>
    <w:p>
      <w:pPr>
        <w:numPr>
          <w:ilvl w:val="4"/>
          <w:numId w:val="900"/>
        </w:numPr>
        <w:spacing w:before="0" w:after="0"/>
      </w:pPr>
      <w:r>
        <w:t>Mass-Thickness Contrast</w:t>
      </w:r>
    </w:p>
    <w:p>
      <w:pPr>
        <w:numPr>
          <w:ilvl w:val="4"/>
          <w:numId w:val="900"/>
        </w:numPr>
        <w:spacing w:before="0" w:after="0"/>
      </w:pPr>
      <w:r>
        <w:t>Diffraction Contrast</w:t>
      </w:r>
    </w:p>
    <w:p>
      <w:pPr>
        <w:numPr>
          <w:ilvl w:val="4"/>
          <w:numId w:val="900"/>
        </w:numPr>
        <w:spacing w:before="0" w:after="0"/>
      </w:pPr>
      <w:r>
        <w:t>Phase Contrast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Electron Sources</w:t>
      </w:r>
    </w:p>
    <w:p>
      <w:pPr>
        <w:numPr>
          <w:ilvl w:val="4"/>
          <w:numId w:val="900"/>
        </w:numPr>
        <w:spacing w:before="0" w:after="0"/>
      </w:pPr>
      <w:r>
        <w:t>Thermionic Sources</w:t>
      </w:r>
    </w:p>
    <w:p>
      <w:pPr>
        <w:numPr>
          <w:ilvl w:val="4"/>
          <w:numId w:val="900"/>
        </w:numPr>
        <w:spacing w:before="0" w:after="0"/>
      </w:pPr>
      <w:r>
        <w:t>Field Emission Sources</w:t>
      </w:r>
    </w:p>
    <w:p>
      <w:pPr>
        <w:numPr>
          <w:ilvl w:val="3"/>
          <w:numId w:val="900"/>
        </w:numPr>
        <w:spacing w:before="0" w:after="0"/>
      </w:pPr>
      <w:r>
        <w:t>Electron Optics</w:t>
      </w:r>
    </w:p>
    <w:p>
      <w:pPr>
        <w:numPr>
          <w:ilvl w:val="4"/>
          <w:numId w:val="900"/>
        </w:numPr>
        <w:spacing w:before="0" w:after="0"/>
      </w:pPr>
      <w:r>
        <w:t>Condenser System</w:t>
      </w:r>
    </w:p>
    <w:p>
      <w:pPr>
        <w:numPr>
          <w:ilvl w:val="4"/>
          <w:numId w:val="900"/>
        </w:numPr>
        <w:spacing w:before="0" w:after="0"/>
      </w:pPr>
      <w:r>
        <w:t>Objective Lens</w:t>
      </w:r>
    </w:p>
    <w:p>
      <w:pPr>
        <w:numPr>
          <w:ilvl w:val="4"/>
          <w:numId w:val="900"/>
        </w:numPr>
        <w:spacing w:before="0" w:after="0"/>
      </w:pPr>
      <w:r>
        <w:t>Intermediate and Projector Lenses</w:t>
      </w:r>
    </w:p>
    <w:p>
      <w:pPr>
        <w:numPr>
          <w:ilvl w:val="3"/>
          <w:numId w:val="900"/>
        </w:numPr>
        <w:spacing w:before="0" w:after="0"/>
      </w:pPr>
      <w:r>
        <w:t>Specimen Stage</w:t>
      </w:r>
    </w:p>
    <w:p>
      <w:pPr>
        <w:numPr>
          <w:ilvl w:val="4"/>
          <w:numId w:val="900"/>
        </w:numPr>
        <w:spacing w:before="0" w:after="0"/>
      </w:pPr>
      <w:r>
        <w:t>Goniometer Stages</w:t>
      </w:r>
    </w:p>
    <w:p>
      <w:pPr>
        <w:numPr>
          <w:ilvl w:val="4"/>
          <w:numId w:val="900"/>
        </w:numPr>
        <w:spacing w:before="0" w:after="0"/>
      </w:pPr>
      <w:r>
        <w:t>Heating and Cooling Stages</w:t>
      </w:r>
    </w:p>
    <w:p>
      <w:pPr>
        <w:numPr>
          <w:ilvl w:val="4"/>
          <w:numId w:val="900"/>
        </w:numPr>
        <w:spacing w:before="0" w:after="0"/>
      </w:pPr>
      <w:r>
        <w:t>Straining Stages</w:t>
      </w:r>
    </w:p>
    <w:p>
      <w:pPr>
        <w:numPr>
          <w:ilvl w:val="3"/>
          <w:numId w:val="900"/>
        </w:numPr>
        <w:spacing w:before="0" w:after="0"/>
      </w:pPr>
      <w:r>
        <w:t>Detection and Recording</w:t>
      </w:r>
    </w:p>
    <w:p>
      <w:pPr>
        <w:numPr>
          <w:ilvl w:val="4"/>
          <w:numId w:val="900"/>
        </w:numPr>
        <w:spacing w:before="0" w:after="0"/>
      </w:pPr>
      <w:r>
        <w:t>Fluorescent Screens</w:t>
      </w:r>
    </w:p>
    <w:p>
      <w:pPr>
        <w:numPr>
          <w:ilvl w:val="4"/>
          <w:numId w:val="900"/>
        </w:numPr>
        <w:spacing w:before="0" w:after="0"/>
      </w:pPr>
      <w:r>
        <w:t>CCD Cameras</w:t>
      </w:r>
    </w:p>
    <w:p>
      <w:pPr>
        <w:numPr>
          <w:ilvl w:val="4"/>
          <w:numId w:val="900"/>
        </w:numPr>
        <w:spacing w:before="0" w:after="0"/>
      </w:pPr>
      <w:r>
        <w:t>CMOS Cameras</w:t>
      </w:r>
    </w:p>
    <w:p>
      <w:pPr>
        <w:numPr>
          <w:ilvl w:val="4"/>
          <w:numId w:val="900"/>
        </w:numPr>
        <w:spacing w:before="0" w:after="0"/>
      </w:pPr>
      <w:r>
        <w:t>Image Plates</w:t>
      </w:r>
    </w:p>
    <w:p>
      <w:pPr>
        <w:numPr>
          <w:ilvl w:val="2"/>
          <w:numId w:val="900"/>
        </w:numPr>
        <w:spacing w:before="0" w:after="0"/>
      </w:pPr>
      <w:r>
        <w:t>Imaging Modes</w:t>
      </w:r>
    </w:p>
    <w:p>
      <w:pPr>
        <w:numPr>
          <w:ilvl w:val="3"/>
          <w:numId w:val="900"/>
        </w:numPr>
        <w:spacing w:before="0" w:after="0"/>
      </w:pPr>
      <w:r>
        <w:t>Bright-Field Imaging</w:t>
      </w:r>
    </w:p>
    <w:p>
      <w:pPr>
        <w:numPr>
          <w:ilvl w:val="4"/>
          <w:numId w:val="900"/>
        </w:numPr>
        <w:spacing w:before="0" w:after="0"/>
      </w:pPr>
      <w:r>
        <w:t>Contrast Mechanisms</w:t>
      </w:r>
    </w:p>
    <w:p>
      <w:pPr>
        <w:numPr>
          <w:ilvl w:val="4"/>
          <w:numId w:val="900"/>
        </w:numPr>
        <w:spacing w:before="0" w:after="0"/>
      </w:pPr>
      <w:r>
        <w:t>Resolution Considerations</w:t>
      </w:r>
    </w:p>
    <w:p>
      <w:pPr>
        <w:numPr>
          <w:ilvl w:val="3"/>
          <w:numId w:val="900"/>
        </w:numPr>
        <w:spacing w:before="0" w:after="0"/>
      </w:pPr>
      <w:r>
        <w:t>Dark-Field Imaging</w:t>
      </w:r>
    </w:p>
    <w:p>
      <w:pPr>
        <w:numPr>
          <w:ilvl w:val="4"/>
          <w:numId w:val="900"/>
        </w:numPr>
        <w:spacing w:before="0" w:after="0"/>
      </w:pPr>
      <w:r>
        <w:t>Diffraction Contrast</w:t>
      </w:r>
    </w:p>
    <w:p>
      <w:pPr>
        <w:numPr>
          <w:ilvl w:val="4"/>
          <w:numId w:val="900"/>
        </w:numPr>
        <w:spacing w:before="0" w:after="0"/>
      </w:pPr>
      <w:r>
        <w:t>Defect Imaging</w:t>
      </w:r>
    </w:p>
    <w:p>
      <w:pPr>
        <w:numPr>
          <w:ilvl w:val="3"/>
          <w:numId w:val="900"/>
        </w:numPr>
        <w:spacing w:before="0" w:after="0"/>
      </w:pPr>
      <w:r>
        <w:t>High-Resolution TEM</w:t>
      </w:r>
    </w:p>
    <w:p>
      <w:pPr>
        <w:numPr>
          <w:ilvl w:val="4"/>
          <w:numId w:val="900"/>
        </w:numPr>
        <w:spacing w:before="0" w:after="0"/>
      </w:pPr>
      <w:r>
        <w:t>Lattice Imaging</w:t>
      </w:r>
    </w:p>
    <w:p>
      <w:pPr>
        <w:numPr>
          <w:ilvl w:val="4"/>
          <w:numId w:val="900"/>
        </w:numPr>
        <w:spacing w:before="0" w:after="0"/>
      </w:pPr>
      <w:r>
        <w:t>Structure Imaging</w:t>
      </w:r>
    </w:p>
    <w:p>
      <w:pPr>
        <w:numPr>
          <w:ilvl w:val="4"/>
          <w:numId w:val="900"/>
        </w:numPr>
        <w:spacing w:before="0" w:after="0"/>
      </w:pPr>
      <w:r>
        <w:t>Aberration Correction</w:t>
      </w:r>
    </w:p>
    <w:p>
      <w:pPr>
        <w:numPr>
          <w:ilvl w:val="3"/>
          <w:numId w:val="900"/>
        </w:numPr>
        <w:spacing w:before="0" w:after="0"/>
      </w:pPr>
      <w:r>
        <w:t>Scanning TEM</w:t>
      </w:r>
    </w:p>
    <w:p>
      <w:pPr>
        <w:numPr>
          <w:ilvl w:val="4"/>
          <w:numId w:val="900"/>
        </w:numPr>
        <w:spacing w:before="0" w:after="0"/>
      </w:pPr>
      <w:r>
        <w:t>Probe Formation</w:t>
      </w:r>
    </w:p>
    <w:p>
      <w:pPr>
        <w:numPr>
          <w:ilvl w:val="4"/>
          <w:numId w:val="900"/>
        </w:numPr>
        <w:spacing w:before="0" w:after="0"/>
      </w:pPr>
      <w:r>
        <w:t>Annular Dark Field Imaging</w:t>
      </w:r>
    </w:p>
    <w:p>
      <w:pPr>
        <w:numPr>
          <w:ilvl w:val="4"/>
          <w:numId w:val="900"/>
        </w:numPr>
        <w:spacing w:before="0" w:after="0"/>
      </w:pPr>
      <w:r>
        <w:t>High Angle Annular Dark Field</w:t>
      </w:r>
    </w:p>
    <w:p>
      <w:pPr>
        <w:numPr>
          <w:ilvl w:val="4"/>
          <w:numId w:val="900"/>
        </w:numPr>
        <w:spacing w:before="0" w:after="0"/>
      </w:pPr>
      <w:r>
        <w:t>Bright Field STEM</w:t>
      </w:r>
    </w:p>
    <w:p>
      <w:pPr>
        <w:numPr>
          <w:ilvl w:val="2"/>
          <w:numId w:val="900"/>
        </w:numPr>
        <w:spacing w:before="0" w:after="0"/>
      </w:pPr>
      <w:r>
        <w:t>Electron Diffraction</w:t>
      </w:r>
    </w:p>
    <w:p>
      <w:pPr>
        <w:numPr>
          <w:ilvl w:val="3"/>
          <w:numId w:val="900"/>
        </w:numPr>
        <w:spacing w:before="0" w:after="0"/>
      </w:pPr>
      <w:r>
        <w:t>Selected Area Electron Diffraction</w:t>
      </w:r>
    </w:p>
    <w:p>
      <w:pPr>
        <w:numPr>
          <w:ilvl w:val="4"/>
          <w:numId w:val="900"/>
        </w:numPr>
        <w:spacing w:before="0" w:after="0"/>
      </w:pPr>
      <w:r>
        <w:t>Diffraction Pattern Formation</w:t>
      </w:r>
    </w:p>
    <w:p>
      <w:pPr>
        <w:numPr>
          <w:ilvl w:val="4"/>
          <w:numId w:val="900"/>
        </w:numPr>
        <w:spacing w:before="0" w:after="0"/>
      </w:pPr>
      <w:r>
        <w:t>Crystal Structure Analysis</w:t>
      </w:r>
    </w:p>
    <w:p>
      <w:pPr>
        <w:numPr>
          <w:ilvl w:val="4"/>
          <w:numId w:val="900"/>
        </w:numPr>
        <w:spacing w:before="0" w:after="0"/>
      </w:pPr>
      <w:r>
        <w:t>Orientation Determination</w:t>
      </w:r>
    </w:p>
    <w:p>
      <w:pPr>
        <w:numPr>
          <w:ilvl w:val="3"/>
          <w:numId w:val="900"/>
        </w:numPr>
        <w:spacing w:before="0" w:after="0"/>
      </w:pPr>
      <w:r>
        <w:t>Convergent Beam Electron Diffraction</w:t>
      </w:r>
    </w:p>
    <w:p>
      <w:pPr>
        <w:numPr>
          <w:ilvl w:val="4"/>
          <w:numId w:val="900"/>
        </w:numPr>
        <w:spacing w:before="0" w:after="0"/>
      </w:pPr>
      <w:r>
        <w:t>Higher Order Laue Zone Lines</w:t>
      </w:r>
    </w:p>
    <w:p>
      <w:pPr>
        <w:numPr>
          <w:ilvl w:val="4"/>
          <w:numId w:val="900"/>
        </w:numPr>
        <w:spacing w:before="0" w:after="0"/>
      </w:pPr>
      <w:r>
        <w:t>Point Group Determination</w:t>
      </w:r>
    </w:p>
    <w:p>
      <w:pPr>
        <w:numPr>
          <w:ilvl w:val="4"/>
          <w:numId w:val="900"/>
        </w:numPr>
        <w:spacing w:before="0" w:after="0"/>
      </w:pPr>
      <w:r>
        <w:t>Thickness Measurements</w:t>
      </w:r>
    </w:p>
    <w:p>
      <w:pPr>
        <w:numPr>
          <w:ilvl w:val="3"/>
          <w:numId w:val="900"/>
        </w:numPr>
        <w:spacing w:before="0" w:after="0"/>
      </w:pPr>
      <w:r>
        <w:t>Microdiffraction</w:t>
      </w:r>
    </w:p>
    <w:p>
      <w:pPr>
        <w:numPr>
          <w:ilvl w:val="4"/>
          <w:numId w:val="900"/>
        </w:numPr>
        <w:spacing w:before="0" w:after="0"/>
      </w:pPr>
      <w:r>
        <w:t>Nanoprobe Diffraction</w:t>
      </w:r>
    </w:p>
    <w:p>
      <w:pPr>
        <w:numPr>
          <w:ilvl w:val="4"/>
          <w:numId w:val="900"/>
        </w:numPr>
        <w:spacing w:before="0" w:after="0"/>
      </w:pPr>
      <w:r>
        <w:t>Local Structure Analysis</w:t>
      </w:r>
    </w:p>
    <w:p>
      <w:pPr>
        <w:numPr>
          <w:ilvl w:val="2"/>
          <w:numId w:val="900"/>
        </w:numPr>
        <w:spacing w:before="0" w:after="0"/>
      </w:pPr>
      <w:r>
        <w:t>Sample Preparation for TEM</w:t>
      </w:r>
    </w:p>
    <w:p>
      <w:pPr>
        <w:numPr>
          <w:ilvl w:val="3"/>
          <w:numId w:val="900"/>
        </w:numPr>
        <w:spacing w:before="0" w:after="0"/>
      </w:pPr>
      <w:r>
        <w:t>Mechanical Thinning</w:t>
      </w:r>
    </w:p>
    <w:p>
      <w:pPr>
        <w:numPr>
          <w:ilvl w:val="4"/>
          <w:numId w:val="900"/>
        </w:numPr>
        <w:spacing w:before="0" w:after="0"/>
      </w:pPr>
      <w:r>
        <w:t>Grinding and Polishing</w:t>
      </w:r>
    </w:p>
    <w:p>
      <w:pPr>
        <w:numPr>
          <w:ilvl w:val="4"/>
          <w:numId w:val="900"/>
        </w:numPr>
        <w:spacing w:before="0" w:after="0"/>
      </w:pPr>
      <w:r>
        <w:t>Dimpling</w:t>
      </w:r>
    </w:p>
    <w:p>
      <w:pPr>
        <w:numPr>
          <w:ilvl w:val="3"/>
          <w:numId w:val="900"/>
        </w:numPr>
        <w:spacing w:before="0" w:after="0"/>
      </w:pPr>
      <w:r>
        <w:t>Ion Beam Thinning</w:t>
      </w:r>
    </w:p>
    <w:p>
      <w:pPr>
        <w:numPr>
          <w:ilvl w:val="4"/>
          <w:numId w:val="900"/>
        </w:numPr>
        <w:spacing w:before="0" w:after="0"/>
      </w:pPr>
      <w:r>
        <w:t>Argon Ion Milling</w:t>
      </w:r>
    </w:p>
    <w:p>
      <w:pPr>
        <w:numPr>
          <w:ilvl w:val="4"/>
          <w:numId w:val="900"/>
        </w:numPr>
        <w:spacing w:before="0" w:after="0"/>
      </w:pPr>
      <w:r>
        <w:t>Precision Ion Polishing</w:t>
      </w:r>
    </w:p>
    <w:p>
      <w:pPr>
        <w:numPr>
          <w:ilvl w:val="3"/>
          <w:numId w:val="900"/>
        </w:numPr>
        <w:spacing w:before="0" w:after="0"/>
      </w:pPr>
      <w:r>
        <w:t>Electropolishing</w:t>
      </w:r>
    </w:p>
    <w:p>
      <w:pPr>
        <w:numPr>
          <w:ilvl w:val="4"/>
          <w:numId w:val="900"/>
        </w:numPr>
        <w:spacing w:before="0" w:after="0"/>
      </w:pPr>
      <w:r>
        <w:t>Jet Polishing</w:t>
      </w:r>
    </w:p>
    <w:p>
      <w:pPr>
        <w:numPr>
          <w:ilvl w:val="4"/>
          <w:numId w:val="900"/>
        </w:numPr>
        <w:spacing w:before="0" w:after="0"/>
      </w:pPr>
      <w:r>
        <w:t>Window Method</w:t>
      </w:r>
    </w:p>
    <w:p>
      <w:pPr>
        <w:numPr>
          <w:ilvl w:val="3"/>
          <w:numId w:val="900"/>
        </w:numPr>
        <w:spacing w:before="0" w:after="0"/>
      </w:pPr>
      <w:r>
        <w:t>Focused Ion Beam Preparation</w:t>
      </w:r>
    </w:p>
    <w:p>
      <w:pPr>
        <w:numPr>
          <w:ilvl w:val="4"/>
          <w:numId w:val="900"/>
        </w:numPr>
        <w:spacing w:before="0" w:after="0"/>
      </w:pPr>
      <w:r>
        <w:t>Lift-out Technique</w:t>
      </w:r>
    </w:p>
    <w:p>
      <w:pPr>
        <w:numPr>
          <w:ilvl w:val="4"/>
          <w:numId w:val="900"/>
        </w:numPr>
        <w:spacing w:before="0" w:after="0"/>
      </w:pPr>
      <w:r>
        <w:t>Cross-sectional Specimens</w:t>
      </w:r>
    </w:p>
    <w:p>
      <w:pPr>
        <w:numPr>
          <w:ilvl w:val="4"/>
          <w:numId w:val="900"/>
        </w:numPr>
        <w:spacing w:before="0" w:after="0"/>
      </w:pPr>
      <w:r>
        <w:t>Site-specific Preparation</w:t>
      </w:r>
    </w:p>
    <w:p>
      <w:pPr>
        <w:numPr>
          <w:ilvl w:val="3"/>
          <w:numId w:val="900"/>
        </w:numPr>
        <w:spacing w:before="0" w:after="0"/>
      </w:pPr>
      <w:r>
        <w:t>Ultramicrotomy</w:t>
      </w:r>
    </w:p>
    <w:p>
      <w:pPr>
        <w:numPr>
          <w:ilvl w:val="4"/>
          <w:numId w:val="900"/>
        </w:numPr>
        <w:spacing w:before="0" w:after="0"/>
      </w:pPr>
      <w:r>
        <w:t>Sectioning Procedures</w:t>
      </w:r>
    </w:p>
    <w:p>
      <w:pPr>
        <w:numPr>
          <w:ilvl w:val="4"/>
          <w:numId w:val="900"/>
        </w:numPr>
        <w:spacing w:before="0" w:after="0"/>
      </w:pPr>
      <w:r>
        <w:t>Embedding and Staining</w:t>
      </w:r>
    </w:p>
    <w:p>
      <w:pPr>
        <w:numPr>
          <w:ilvl w:val="3"/>
          <w:numId w:val="900"/>
        </w:numPr>
        <w:spacing w:before="0" w:after="0"/>
      </w:pPr>
      <w:r>
        <w:t>Replica Techniques</w:t>
      </w:r>
    </w:p>
    <w:p>
      <w:pPr>
        <w:numPr>
          <w:ilvl w:val="4"/>
          <w:numId w:val="900"/>
        </w:numPr>
        <w:spacing w:before="0" w:after="0"/>
      </w:pPr>
      <w:r>
        <w:t>Extraction Replicas</w:t>
      </w:r>
    </w:p>
    <w:p>
      <w:pPr>
        <w:numPr>
          <w:ilvl w:val="4"/>
          <w:numId w:val="900"/>
        </w:numPr>
        <w:spacing w:before="0" w:after="0"/>
      </w:pPr>
      <w:r>
        <w:t>Surface Replicas</w:t>
      </w:r>
    </w:p>
    <w:p>
      <w:pPr>
        <w:numPr>
          <w:ilvl w:val="0"/>
          <w:numId w:val="900"/>
        </w:numPr>
        <w:spacing w:before="0" w:after="0"/>
      </w:pPr>
      <w:r>
        <w:t>Scanning Probe Microscopy</w:t>
      </w:r>
    </w:p>
    <w:p>
      <w:pPr>
        <w:numPr>
          <w:ilvl w:val="1"/>
          <w:numId w:val="900"/>
        </w:numPr>
        <w:spacing w:before="0" w:after="0"/>
      </w:pPr>
      <w:r>
        <w:t>General Principles</w:t>
      </w:r>
    </w:p>
    <w:p>
      <w:pPr>
        <w:numPr>
          <w:ilvl w:val="2"/>
          <w:numId w:val="900"/>
        </w:numPr>
        <w:spacing w:before="0" w:after="0"/>
      </w:pPr>
      <w:r>
        <w:t>Probe-Sample Interactions</w:t>
      </w:r>
    </w:p>
    <w:p>
      <w:pPr>
        <w:numPr>
          <w:ilvl w:val="2"/>
          <w:numId w:val="900"/>
        </w:numPr>
        <w:spacing w:before="0" w:after="0"/>
      </w:pPr>
      <w:r>
        <w:t>Feedback Control Systems</w:t>
      </w:r>
    </w:p>
    <w:p>
      <w:pPr>
        <w:numPr>
          <w:ilvl w:val="2"/>
          <w:numId w:val="900"/>
        </w:numPr>
        <w:spacing w:before="0" w:after="0"/>
      </w:pPr>
      <w:r>
        <w:t>Scanning Mechanisms</w:t>
      </w:r>
    </w:p>
    <w:p>
      <w:pPr>
        <w:numPr>
          <w:ilvl w:val="2"/>
          <w:numId w:val="900"/>
        </w:numPr>
        <w:spacing w:before="0" w:after="0"/>
      </w:pPr>
      <w:r>
        <w:t>Resolution Limits</w:t>
      </w:r>
    </w:p>
    <w:p>
      <w:pPr>
        <w:numPr>
          <w:ilvl w:val="1"/>
          <w:numId w:val="900"/>
        </w:numPr>
        <w:spacing w:before="0" w:after="0"/>
      </w:pPr>
      <w:r>
        <w:t>Scanning Tunneling Microscopy</w:t>
      </w:r>
    </w:p>
    <w:p>
      <w:pPr>
        <w:numPr>
          <w:ilvl w:val="2"/>
          <w:numId w:val="900"/>
        </w:numPr>
        <w:spacing w:before="0" w:after="0"/>
      </w:pPr>
      <w:r>
        <w:t>Quantum Tunneling Principles</w:t>
      </w:r>
    </w:p>
    <w:p>
      <w:pPr>
        <w:numPr>
          <w:ilvl w:val="3"/>
          <w:numId w:val="900"/>
        </w:numPr>
        <w:spacing w:before="0" w:after="0"/>
      </w:pPr>
      <w:r>
        <w:t>Tunneling Current</w:t>
      </w:r>
    </w:p>
    <w:p>
      <w:pPr>
        <w:numPr>
          <w:ilvl w:val="3"/>
          <w:numId w:val="900"/>
        </w:numPr>
        <w:spacing w:before="0" w:after="0"/>
      </w:pPr>
      <w:r>
        <w:t>Barrier Height Effects</w:t>
      </w:r>
    </w:p>
    <w:p>
      <w:pPr>
        <w:numPr>
          <w:ilvl w:val="3"/>
          <w:numId w:val="900"/>
        </w:numPr>
        <w:spacing w:before="0" w:after="0"/>
      </w:pPr>
      <w:r>
        <w:t>Distance Dependence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Tip Preparation and Characterization</w:t>
      </w:r>
    </w:p>
    <w:p>
      <w:pPr>
        <w:numPr>
          <w:ilvl w:val="3"/>
          <w:numId w:val="900"/>
        </w:numPr>
        <w:spacing w:before="0" w:after="0"/>
      </w:pPr>
      <w:r>
        <w:t>Piezoelectric Scanners</w:t>
      </w:r>
    </w:p>
    <w:p>
      <w:pPr>
        <w:numPr>
          <w:ilvl w:val="3"/>
          <w:numId w:val="900"/>
        </w:numPr>
        <w:spacing w:before="0" w:after="0"/>
      </w:pPr>
      <w:r>
        <w:t>Vibration Isolation</w:t>
      </w:r>
    </w:p>
    <w:p>
      <w:pPr>
        <w:numPr>
          <w:ilvl w:val="3"/>
          <w:numId w:val="900"/>
        </w:numPr>
        <w:spacing w:before="0" w:after="0"/>
      </w:pPr>
      <w:r>
        <w:t>Electronics and Control</w:t>
      </w:r>
    </w:p>
    <w:p>
      <w:pPr>
        <w:numPr>
          <w:ilvl w:val="2"/>
          <w:numId w:val="900"/>
        </w:numPr>
        <w:spacing w:before="0" w:after="0"/>
      </w:pPr>
      <w:r>
        <w:t>Operating Modes</w:t>
      </w:r>
    </w:p>
    <w:p>
      <w:pPr>
        <w:numPr>
          <w:ilvl w:val="3"/>
          <w:numId w:val="900"/>
        </w:numPr>
        <w:spacing w:before="0" w:after="0"/>
      </w:pPr>
      <w:r>
        <w:t>Constant Current Mode</w:t>
      </w:r>
    </w:p>
    <w:p>
      <w:pPr>
        <w:numPr>
          <w:ilvl w:val="3"/>
          <w:numId w:val="900"/>
        </w:numPr>
        <w:spacing w:before="0" w:after="0"/>
      </w:pPr>
      <w:r>
        <w:t>Constant Height Mode</w:t>
      </w:r>
    </w:p>
    <w:p>
      <w:pPr>
        <w:numPr>
          <w:ilvl w:val="3"/>
          <w:numId w:val="900"/>
        </w:numPr>
        <w:spacing w:before="0" w:after="0"/>
      </w:pPr>
      <w:r>
        <w:t>Spectroscopy Mode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Atomic Resolution Imaging</w:t>
      </w:r>
    </w:p>
    <w:p>
      <w:pPr>
        <w:numPr>
          <w:ilvl w:val="3"/>
          <w:numId w:val="900"/>
        </w:numPr>
        <w:spacing w:before="0" w:after="0"/>
      </w:pPr>
      <w:r>
        <w:t>Surface Reconstruction Studies</w:t>
      </w:r>
    </w:p>
    <w:p>
      <w:pPr>
        <w:numPr>
          <w:ilvl w:val="3"/>
          <w:numId w:val="900"/>
        </w:numPr>
        <w:spacing w:before="0" w:after="0"/>
      </w:pPr>
      <w:r>
        <w:t>Electronic Structure Mapping</w:t>
      </w:r>
    </w:p>
    <w:p>
      <w:pPr>
        <w:numPr>
          <w:ilvl w:val="3"/>
          <w:numId w:val="900"/>
        </w:numPr>
        <w:spacing w:before="0" w:after="0"/>
      </w:pPr>
      <w:r>
        <w:t>Manipulation of Individual Atoms</w:t>
      </w:r>
    </w:p>
    <w:p>
      <w:pPr>
        <w:numPr>
          <w:ilvl w:val="1"/>
          <w:numId w:val="900"/>
        </w:numPr>
        <w:spacing w:before="0" w:after="0"/>
      </w:pPr>
      <w:r>
        <w:t>Atomic Force Microscopy</w:t>
      </w:r>
    </w:p>
    <w:p>
      <w:pPr>
        <w:numPr>
          <w:ilvl w:val="2"/>
          <w:numId w:val="900"/>
        </w:numPr>
        <w:spacing w:before="0" w:after="0"/>
      </w:pPr>
      <w:r>
        <w:t>Force Interaction Principles</w:t>
      </w:r>
    </w:p>
    <w:p>
      <w:pPr>
        <w:numPr>
          <w:ilvl w:val="3"/>
          <w:numId w:val="900"/>
        </w:numPr>
        <w:spacing w:before="0" w:after="0"/>
      </w:pPr>
      <w:r>
        <w:t>Van der Waals Forces</w:t>
      </w:r>
    </w:p>
    <w:p>
      <w:pPr>
        <w:numPr>
          <w:ilvl w:val="3"/>
          <w:numId w:val="900"/>
        </w:numPr>
        <w:spacing w:before="0" w:after="0"/>
      </w:pPr>
      <w:r>
        <w:t>Electrostatic Forces</w:t>
      </w:r>
    </w:p>
    <w:p>
      <w:pPr>
        <w:numPr>
          <w:ilvl w:val="3"/>
          <w:numId w:val="900"/>
        </w:numPr>
        <w:spacing w:before="0" w:after="0"/>
      </w:pPr>
      <w:r>
        <w:t>Capillary Forces</w:t>
      </w:r>
    </w:p>
    <w:p>
      <w:pPr>
        <w:numPr>
          <w:ilvl w:val="3"/>
          <w:numId w:val="900"/>
        </w:numPr>
        <w:spacing w:before="0" w:after="0"/>
      </w:pPr>
      <w:r>
        <w:t>Chemical Forces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Cantilever Design and Selection</w:t>
      </w:r>
    </w:p>
    <w:p>
      <w:pPr>
        <w:numPr>
          <w:ilvl w:val="3"/>
          <w:numId w:val="900"/>
        </w:numPr>
        <w:spacing w:before="0" w:after="0"/>
      </w:pPr>
      <w:r>
        <w:t>Tip Geometry and Materials</w:t>
      </w:r>
    </w:p>
    <w:p>
      <w:pPr>
        <w:numPr>
          <w:ilvl w:val="3"/>
          <w:numId w:val="900"/>
        </w:numPr>
        <w:spacing w:before="0" w:after="0"/>
      </w:pPr>
      <w:r>
        <w:t>Optical Detection System</w:t>
      </w:r>
    </w:p>
    <w:p>
      <w:pPr>
        <w:numPr>
          <w:ilvl w:val="3"/>
          <w:numId w:val="900"/>
        </w:numPr>
        <w:spacing w:before="0" w:after="0"/>
      </w:pPr>
      <w:r>
        <w:t>Piezoelectric Positioning</w:t>
      </w:r>
    </w:p>
    <w:p>
      <w:pPr>
        <w:numPr>
          <w:ilvl w:val="3"/>
          <w:numId w:val="900"/>
        </w:numPr>
        <w:spacing w:before="0" w:after="0"/>
      </w:pPr>
      <w:r>
        <w:t>Environmental Control</w:t>
      </w:r>
    </w:p>
    <w:p>
      <w:pPr>
        <w:numPr>
          <w:ilvl w:val="2"/>
          <w:numId w:val="900"/>
        </w:numPr>
        <w:spacing w:before="0" w:after="0"/>
      </w:pPr>
      <w:r>
        <w:t>Operating Modes</w:t>
      </w:r>
    </w:p>
    <w:p>
      <w:pPr>
        <w:numPr>
          <w:ilvl w:val="3"/>
          <w:numId w:val="900"/>
        </w:numPr>
        <w:spacing w:before="0" w:after="0"/>
      </w:pPr>
      <w:r>
        <w:t>Contact Mode</w:t>
      </w:r>
    </w:p>
    <w:p>
      <w:pPr>
        <w:numPr>
          <w:ilvl w:val="4"/>
          <w:numId w:val="900"/>
        </w:numPr>
        <w:spacing w:before="0" w:after="0"/>
      </w:pPr>
      <w:r>
        <w:t>Constant Force Operation</w:t>
      </w:r>
    </w:p>
    <w:p>
      <w:pPr>
        <w:numPr>
          <w:ilvl w:val="4"/>
          <w:numId w:val="900"/>
        </w:numPr>
        <w:spacing w:before="0" w:after="0"/>
      </w:pPr>
      <w:r>
        <w:t>Lateral Force Microscopy</w:t>
      </w:r>
    </w:p>
    <w:p>
      <w:pPr>
        <w:numPr>
          <w:ilvl w:val="3"/>
          <w:numId w:val="900"/>
        </w:numPr>
        <w:spacing w:before="0" w:after="0"/>
      </w:pPr>
      <w:r>
        <w:t>Tapping Mode</w:t>
      </w:r>
    </w:p>
    <w:p>
      <w:pPr>
        <w:numPr>
          <w:ilvl w:val="4"/>
          <w:numId w:val="900"/>
        </w:numPr>
        <w:spacing w:before="0" w:after="0"/>
      </w:pPr>
      <w:r>
        <w:t>Intermittent Contact</w:t>
      </w:r>
    </w:p>
    <w:p>
      <w:pPr>
        <w:numPr>
          <w:ilvl w:val="4"/>
          <w:numId w:val="900"/>
        </w:numPr>
        <w:spacing w:before="0" w:after="0"/>
      </w:pPr>
      <w:r>
        <w:t>Phase Imaging</w:t>
      </w:r>
    </w:p>
    <w:p>
      <w:pPr>
        <w:numPr>
          <w:ilvl w:val="4"/>
          <w:numId w:val="900"/>
        </w:numPr>
        <w:spacing w:before="0" w:after="0"/>
      </w:pPr>
      <w:r>
        <w:t>Amplitude and Phase Control</w:t>
      </w:r>
    </w:p>
    <w:p>
      <w:pPr>
        <w:numPr>
          <w:ilvl w:val="3"/>
          <w:numId w:val="900"/>
        </w:numPr>
        <w:spacing w:before="0" w:after="0"/>
      </w:pPr>
      <w:r>
        <w:t>Non-Contact Mode</w:t>
      </w:r>
    </w:p>
    <w:p>
      <w:pPr>
        <w:numPr>
          <w:ilvl w:val="4"/>
          <w:numId w:val="900"/>
        </w:numPr>
        <w:spacing w:before="0" w:after="0"/>
      </w:pPr>
      <w:r>
        <w:t>Frequency Modulation</w:t>
      </w:r>
    </w:p>
    <w:p>
      <w:pPr>
        <w:numPr>
          <w:ilvl w:val="4"/>
          <w:numId w:val="900"/>
        </w:numPr>
        <w:spacing w:before="0" w:after="0"/>
      </w:pPr>
      <w:r>
        <w:t>Amplitude Modulation</w:t>
      </w:r>
    </w:p>
    <w:p>
      <w:pPr>
        <w:numPr>
          <w:ilvl w:val="3"/>
          <w:numId w:val="900"/>
        </w:numPr>
        <w:spacing w:before="0" w:after="0"/>
      </w:pPr>
      <w:r>
        <w:t>Advanced Modes</w:t>
      </w:r>
    </w:p>
    <w:p>
      <w:pPr>
        <w:numPr>
          <w:ilvl w:val="4"/>
          <w:numId w:val="900"/>
        </w:numPr>
        <w:spacing w:before="0" w:after="0"/>
      </w:pPr>
      <w:r>
        <w:t>Force Modulation</w:t>
      </w:r>
    </w:p>
    <w:p>
      <w:pPr>
        <w:numPr>
          <w:ilvl w:val="4"/>
          <w:numId w:val="900"/>
        </w:numPr>
        <w:spacing w:before="0" w:after="0"/>
      </w:pPr>
      <w:r>
        <w:t>Magnetic Force Microscopy</w:t>
      </w:r>
    </w:p>
    <w:p>
      <w:pPr>
        <w:numPr>
          <w:ilvl w:val="4"/>
          <w:numId w:val="900"/>
        </w:numPr>
        <w:spacing w:before="0" w:after="0"/>
      </w:pPr>
      <w:r>
        <w:t>Electrostatic Force Microscopy</w:t>
      </w:r>
    </w:p>
    <w:p>
      <w:pPr>
        <w:numPr>
          <w:ilvl w:val="4"/>
          <w:numId w:val="900"/>
        </w:numPr>
        <w:spacing w:before="0" w:after="0"/>
      </w:pPr>
      <w:r>
        <w:t>Conductive AFM</w:t>
      </w:r>
    </w:p>
    <w:p>
      <w:pPr>
        <w:numPr>
          <w:ilvl w:val="2"/>
          <w:numId w:val="900"/>
        </w:numPr>
        <w:spacing w:before="0" w:after="0"/>
      </w:pPr>
      <w:r>
        <w:t>Data Analysis and Interpretation</w:t>
      </w:r>
    </w:p>
    <w:p>
      <w:pPr>
        <w:numPr>
          <w:ilvl w:val="3"/>
          <w:numId w:val="900"/>
        </w:numPr>
        <w:spacing w:before="0" w:after="0"/>
      </w:pPr>
      <w:r>
        <w:t>Topographical Analysis</w:t>
      </w:r>
    </w:p>
    <w:p>
      <w:pPr>
        <w:numPr>
          <w:ilvl w:val="3"/>
          <w:numId w:val="900"/>
        </w:numPr>
        <w:spacing w:before="0" w:after="0"/>
      </w:pPr>
      <w:r>
        <w:t>Roughness Measurements</w:t>
      </w:r>
    </w:p>
    <w:p>
      <w:pPr>
        <w:numPr>
          <w:ilvl w:val="3"/>
          <w:numId w:val="900"/>
        </w:numPr>
        <w:spacing w:before="0" w:after="0"/>
      </w:pPr>
      <w:r>
        <w:t>Force Spectroscopy</w:t>
      </w:r>
    </w:p>
    <w:p>
      <w:pPr>
        <w:numPr>
          <w:ilvl w:val="3"/>
          <w:numId w:val="900"/>
        </w:numPr>
        <w:spacing w:before="0" w:after="0"/>
      </w:pPr>
      <w:r>
        <w:t>Mechanical Property Mapping</w:t>
      </w:r>
    </w:p>
    <w:p>
      <w:pPr>
        <w:numPr>
          <w:ilvl w:val="1"/>
          <w:numId w:val="900"/>
        </w:numPr>
        <w:spacing w:before="0" w:after="0"/>
      </w:pPr>
      <w:r>
        <w:t>Other Scanning Probe Techniques</w:t>
      </w:r>
    </w:p>
    <w:p>
      <w:pPr>
        <w:numPr>
          <w:ilvl w:val="2"/>
          <w:numId w:val="900"/>
        </w:numPr>
        <w:spacing w:before="0" w:after="0"/>
      </w:pPr>
      <w:r>
        <w:t>Magnetic Force Microscopy</w:t>
      </w:r>
    </w:p>
    <w:p>
      <w:pPr>
        <w:numPr>
          <w:ilvl w:val="3"/>
          <w:numId w:val="900"/>
        </w:numPr>
        <w:spacing w:before="0" w:after="0"/>
      </w:pPr>
      <w:r>
        <w:t>Magnetic Tip Interactions</w:t>
      </w:r>
    </w:p>
    <w:p>
      <w:pPr>
        <w:numPr>
          <w:ilvl w:val="3"/>
          <w:numId w:val="900"/>
        </w:numPr>
        <w:spacing w:before="0" w:after="0"/>
      </w:pPr>
      <w:r>
        <w:t>Domain Imaging</w:t>
      </w:r>
    </w:p>
    <w:p>
      <w:pPr>
        <w:numPr>
          <w:ilvl w:val="2"/>
          <w:numId w:val="900"/>
        </w:numPr>
        <w:spacing w:before="0" w:after="0"/>
      </w:pPr>
      <w:r>
        <w:t>Electrostatic Force Microscopy</w:t>
      </w:r>
    </w:p>
    <w:p>
      <w:pPr>
        <w:numPr>
          <w:ilvl w:val="3"/>
          <w:numId w:val="900"/>
        </w:numPr>
        <w:spacing w:before="0" w:after="0"/>
      </w:pPr>
      <w:r>
        <w:t>Surface Potential Mapping</w:t>
      </w:r>
    </w:p>
    <w:p>
      <w:pPr>
        <w:numPr>
          <w:ilvl w:val="3"/>
          <w:numId w:val="900"/>
        </w:numPr>
        <w:spacing w:before="0" w:after="0"/>
      </w:pPr>
      <w:r>
        <w:t>Charge Distribution</w:t>
      </w:r>
    </w:p>
    <w:p>
      <w:pPr>
        <w:numPr>
          <w:ilvl w:val="2"/>
          <w:numId w:val="900"/>
        </w:numPr>
        <w:spacing w:before="0" w:after="0"/>
      </w:pPr>
      <w:r>
        <w:t>Scanning Thermal Microscopy</w:t>
      </w:r>
    </w:p>
    <w:p>
      <w:pPr>
        <w:numPr>
          <w:ilvl w:val="3"/>
          <w:numId w:val="900"/>
        </w:numPr>
        <w:spacing w:before="0" w:after="0"/>
      </w:pPr>
      <w:r>
        <w:t>Thermal Conductivity Mapping</w:t>
      </w:r>
    </w:p>
    <w:p>
      <w:pPr>
        <w:numPr>
          <w:ilvl w:val="3"/>
          <w:numId w:val="900"/>
        </w:numPr>
        <w:spacing w:before="0" w:after="0"/>
      </w:pPr>
      <w:r>
        <w:t>Temperature Measurements</w:t>
      </w:r>
    </w:p>
    <w:p>
      <w:pPr>
        <w:pStyle w:val="Heading1"/>
      </w:pPr>
      <w:r>
        <w:t>Diffraction Techniques</w:t>
      </w:r>
    </w:p>
    <w:p>
      <w:pPr>
        <w:numPr>
          <w:ilvl w:val="0"/>
          <w:numId w:val="900"/>
        </w:numPr>
        <w:spacing w:before="0" w:after="0"/>
      </w:pPr>
      <w:r>
        <w:t>Fundamentals of Diffraction</w:t>
      </w:r>
    </w:p>
    <w:p>
      <w:pPr>
        <w:numPr>
          <w:ilvl w:val="1"/>
          <w:numId w:val="900"/>
        </w:numPr>
        <w:spacing w:before="0" w:after="0"/>
      </w:pPr>
      <w:r>
        <w:t>Wave Nature of Matter</w:t>
      </w:r>
    </w:p>
    <w:p>
      <w:pPr>
        <w:numPr>
          <w:ilvl w:val="2"/>
          <w:numId w:val="900"/>
        </w:numPr>
        <w:spacing w:before="0" w:after="0"/>
      </w:pPr>
      <w:r>
        <w:t>De Broglie Wavelength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1"/>
          <w:numId w:val="900"/>
        </w:numPr>
        <w:spacing w:before="0" w:after="0"/>
      </w:pPr>
      <w:r>
        <w:t>Diffraction Principles</w:t>
      </w:r>
    </w:p>
    <w:p>
      <w:pPr>
        <w:numPr>
          <w:ilvl w:val="2"/>
          <w:numId w:val="900"/>
        </w:numPr>
        <w:spacing w:before="0" w:after="0"/>
      </w:pPr>
      <w:r>
        <w:t>Constructive and Destructive Interference</w:t>
      </w:r>
    </w:p>
    <w:p>
      <w:pPr>
        <w:numPr>
          <w:ilvl w:val="2"/>
          <w:numId w:val="900"/>
        </w:numPr>
        <w:spacing w:before="0" w:after="0"/>
      </w:pPr>
      <w:r>
        <w:t>Diffraction Gratings</w:t>
      </w:r>
    </w:p>
    <w:p>
      <w:pPr>
        <w:numPr>
          <w:ilvl w:val="2"/>
          <w:numId w:val="900"/>
        </w:numPr>
        <w:spacing w:before="0" w:after="0"/>
      </w:pPr>
      <w:r>
        <w:t>Scattering Amplitude</w:t>
      </w:r>
    </w:p>
    <w:p>
      <w:pPr>
        <w:numPr>
          <w:ilvl w:val="1"/>
          <w:numId w:val="900"/>
        </w:numPr>
        <w:spacing w:before="0" w:after="0"/>
      </w:pPr>
      <w:r>
        <w:t>Bragg's Law and Crystal Diffraction</w:t>
      </w:r>
    </w:p>
    <w:p>
      <w:pPr>
        <w:numPr>
          <w:ilvl w:val="2"/>
          <w:numId w:val="900"/>
        </w:numPr>
        <w:spacing w:before="0" w:after="0"/>
      </w:pPr>
      <w:r>
        <w:t>Mathematical Formulation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2"/>
          <w:numId w:val="900"/>
        </w:numPr>
        <w:spacing w:before="0" w:after="0"/>
      </w:pPr>
      <w:r>
        <w:t>Diffraction Conditions</w:t>
      </w:r>
    </w:p>
    <w:p>
      <w:pPr>
        <w:numPr>
          <w:ilvl w:val="1"/>
          <w:numId w:val="900"/>
        </w:numPr>
        <w:spacing w:before="0" w:after="0"/>
      </w:pPr>
      <w:r>
        <w:t>Reciprocal Space Concepts</w:t>
      </w:r>
    </w:p>
    <w:p>
      <w:pPr>
        <w:numPr>
          <w:ilvl w:val="2"/>
          <w:numId w:val="900"/>
        </w:numPr>
        <w:spacing w:before="0" w:after="0"/>
      </w:pPr>
      <w:r>
        <w:t>Reciprocal Lattice</w:t>
      </w:r>
    </w:p>
    <w:p>
      <w:pPr>
        <w:numPr>
          <w:ilvl w:val="2"/>
          <w:numId w:val="900"/>
        </w:numPr>
        <w:spacing w:before="0" w:after="0"/>
      </w:pPr>
      <w:r>
        <w:t>Ewald Sphere Construction</w:t>
      </w:r>
    </w:p>
    <w:p>
      <w:pPr>
        <w:numPr>
          <w:ilvl w:val="2"/>
          <w:numId w:val="900"/>
        </w:numPr>
        <w:spacing w:before="0" w:after="0"/>
      </w:pPr>
      <w:r>
        <w:t>Miller Indices and Reflection Conditions</w:t>
      </w:r>
    </w:p>
    <w:p>
      <w:pPr>
        <w:numPr>
          <w:ilvl w:val="1"/>
          <w:numId w:val="900"/>
        </w:numPr>
        <w:spacing w:before="0" w:after="0"/>
      </w:pPr>
      <w:r>
        <w:t>Structure Factor</w:t>
      </w:r>
    </w:p>
    <w:p>
      <w:pPr>
        <w:numPr>
          <w:ilvl w:val="2"/>
          <w:numId w:val="900"/>
        </w:numPr>
        <w:spacing w:before="0" w:after="0"/>
      </w:pPr>
      <w:r>
        <w:t>Atomic Form Factors</w:t>
      </w:r>
    </w:p>
    <w:p>
      <w:pPr>
        <w:numPr>
          <w:ilvl w:val="2"/>
          <w:numId w:val="900"/>
        </w:numPr>
        <w:spacing w:before="0" w:after="0"/>
      </w:pPr>
      <w:r>
        <w:t>Systematic Absences</w:t>
      </w:r>
    </w:p>
    <w:p>
      <w:pPr>
        <w:numPr>
          <w:ilvl w:val="2"/>
          <w:numId w:val="900"/>
        </w:numPr>
        <w:spacing w:before="0" w:after="0"/>
      </w:pPr>
      <w:r>
        <w:t>Intensity Calculations</w:t>
      </w:r>
    </w:p>
    <w:p>
      <w:pPr>
        <w:numPr>
          <w:ilvl w:val="0"/>
          <w:numId w:val="900"/>
        </w:numPr>
        <w:spacing w:before="0" w:after="0"/>
      </w:pPr>
      <w:r>
        <w:t>X-ray Diffraction</w:t>
      </w:r>
    </w:p>
    <w:p>
      <w:pPr>
        <w:numPr>
          <w:ilvl w:val="1"/>
          <w:numId w:val="900"/>
        </w:numPr>
        <w:spacing w:before="0" w:after="0"/>
      </w:pPr>
      <w:r>
        <w:t>X-ray Generation and Properties</w:t>
      </w:r>
    </w:p>
    <w:p>
      <w:pPr>
        <w:numPr>
          <w:ilvl w:val="2"/>
          <w:numId w:val="900"/>
        </w:numPr>
        <w:spacing w:before="0" w:after="0"/>
      </w:pPr>
      <w:r>
        <w:t>Characteristic X-rays</w:t>
      </w:r>
    </w:p>
    <w:p>
      <w:pPr>
        <w:numPr>
          <w:ilvl w:val="2"/>
          <w:numId w:val="900"/>
        </w:numPr>
        <w:spacing w:before="0" w:after="0"/>
      </w:pPr>
      <w:r>
        <w:t>Continuous X-rays</w:t>
      </w:r>
    </w:p>
    <w:p>
      <w:pPr>
        <w:numPr>
          <w:ilvl w:val="2"/>
          <w:numId w:val="900"/>
        </w:numPr>
        <w:spacing w:before="0" w:after="0"/>
      </w:pPr>
      <w:r>
        <w:t>X-ray Absorption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X-ray Sources</w:t>
      </w:r>
    </w:p>
    <w:p>
      <w:pPr>
        <w:numPr>
          <w:ilvl w:val="3"/>
          <w:numId w:val="900"/>
        </w:numPr>
        <w:spacing w:before="0" w:after="0"/>
      </w:pPr>
      <w:r>
        <w:t>Sealed Tube Sources</w:t>
      </w:r>
    </w:p>
    <w:p>
      <w:pPr>
        <w:numPr>
          <w:ilvl w:val="3"/>
          <w:numId w:val="900"/>
        </w:numPr>
        <w:spacing w:before="0" w:after="0"/>
      </w:pPr>
      <w:r>
        <w:t>Rotating Anode Sources</w:t>
      </w:r>
    </w:p>
    <w:p>
      <w:pPr>
        <w:numPr>
          <w:ilvl w:val="3"/>
          <w:numId w:val="900"/>
        </w:numPr>
        <w:spacing w:before="0" w:after="0"/>
      </w:pPr>
      <w:r>
        <w:t>Synchrotron Radiation</w:t>
      </w:r>
    </w:p>
    <w:p>
      <w:pPr>
        <w:numPr>
          <w:ilvl w:val="3"/>
          <w:numId w:val="900"/>
        </w:numPr>
        <w:spacing w:before="0" w:after="0"/>
      </w:pPr>
      <w:r>
        <w:t>Microfocus Sources</w:t>
      </w:r>
    </w:p>
    <w:p>
      <w:pPr>
        <w:numPr>
          <w:ilvl w:val="2"/>
          <w:numId w:val="900"/>
        </w:numPr>
        <w:spacing w:before="0" w:after="0"/>
      </w:pPr>
      <w:r>
        <w:t>Monochromators and Filters</w:t>
      </w:r>
    </w:p>
    <w:p>
      <w:pPr>
        <w:numPr>
          <w:ilvl w:val="3"/>
          <w:numId w:val="900"/>
        </w:numPr>
        <w:spacing w:before="0" w:after="0"/>
      </w:pPr>
      <w:r>
        <w:t>Crystal Monochromators</w:t>
      </w:r>
    </w:p>
    <w:p>
      <w:pPr>
        <w:numPr>
          <w:ilvl w:val="3"/>
          <w:numId w:val="900"/>
        </w:numPr>
        <w:spacing w:before="0" w:after="0"/>
      </w:pPr>
      <w:r>
        <w:t>Multilayer Mirrors</w:t>
      </w:r>
    </w:p>
    <w:p>
      <w:pPr>
        <w:numPr>
          <w:ilvl w:val="3"/>
          <w:numId w:val="900"/>
        </w:numPr>
        <w:spacing w:before="0" w:after="0"/>
      </w:pPr>
      <w:r>
        <w:t>Filters and Attenuators</w:t>
      </w:r>
    </w:p>
    <w:p>
      <w:pPr>
        <w:numPr>
          <w:ilvl w:val="2"/>
          <w:numId w:val="900"/>
        </w:numPr>
        <w:spacing w:before="0" w:after="0"/>
      </w:pPr>
      <w:r>
        <w:t>Goniometers and Sample Stages</w:t>
      </w:r>
    </w:p>
    <w:p>
      <w:pPr>
        <w:numPr>
          <w:ilvl w:val="3"/>
          <w:numId w:val="900"/>
        </w:numPr>
        <w:spacing w:before="0" w:after="0"/>
      </w:pPr>
      <w:r>
        <w:t>Powder Diffractometers</w:t>
      </w:r>
    </w:p>
    <w:p>
      <w:pPr>
        <w:numPr>
          <w:ilvl w:val="3"/>
          <w:numId w:val="900"/>
        </w:numPr>
        <w:spacing w:before="0" w:after="0"/>
      </w:pPr>
      <w:r>
        <w:t>Single Crystal Diffractometers</w:t>
      </w:r>
    </w:p>
    <w:p>
      <w:pPr>
        <w:numPr>
          <w:ilvl w:val="3"/>
          <w:numId w:val="900"/>
        </w:numPr>
        <w:spacing w:before="0" w:after="0"/>
      </w:pPr>
      <w:r>
        <w:t>Texture Goniometers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Scintillation Counters</w:t>
      </w:r>
    </w:p>
    <w:p>
      <w:pPr>
        <w:numPr>
          <w:ilvl w:val="3"/>
          <w:numId w:val="900"/>
        </w:numPr>
        <w:spacing w:before="0" w:after="0"/>
      </w:pPr>
      <w:r>
        <w:t>Proportional Counters</w:t>
      </w:r>
    </w:p>
    <w:p>
      <w:pPr>
        <w:numPr>
          <w:ilvl w:val="3"/>
          <w:numId w:val="900"/>
        </w:numPr>
        <w:spacing w:before="0" w:after="0"/>
      </w:pPr>
      <w:r>
        <w:t>Position Sensitive Detectors</w:t>
      </w:r>
    </w:p>
    <w:p>
      <w:pPr>
        <w:numPr>
          <w:ilvl w:val="3"/>
          <w:numId w:val="900"/>
        </w:numPr>
        <w:spacing w:before="0" w:after="0"/>
      </w:pPr>
      <w:r>
        <w:t>Area Detectors</w:t>
      </w:r>
    </w:p>
    <w:p>
      <w:pPr>
        <w:numPr>
          <w:ilvl w:val="1"/>
          <w:numId w:val="900"/>
        </w:numPr>
        <w:spacing w:before="0" w:after="0"/>
      </w:pPr>
      <w:r>
        <w:t>Powder X-ray Diffraction</w:t>
      </w:r>
    </w:p>
    <w:p>
      <w:pPr>
        <w:numPr>
          <w:ilvl w:val="2"/>
          <w:numId w:val="900"/>
        </w:numPr>
        <w:spacing w:before="0" w:after="0"/>
      </w:pPr>
      <w:r>
        <w:t>Sample Preparation</w:t>
      </w:r>
    </w:p>
    <w:p>
      <w:pPr>
        <w:numPr>
          <w:ilvl w:val="3"/>
          <w:numId w:val="900"/>
        </w:numPr>
        <w:spacing w:before="0" w:after="0"/>
      </w:pPr>
      <w:r>
        <w:t>Grinding and Particle Size</w:t>
      </w:r>
    </w:p>
    <w:p>
      <w:pPr>
        <w:numPr>
          <w:ilvl w:val="3"/>
          <w:numId w:val="900"/>
        </w:numPr>
        <w:spacing w:before="0" w:after="0"/>
      </w:pPr>
      <w:r>
        <w:t>Preferred Orientation Effects</w:t>
      </w:r>
    </w:p>
    <w:p>
      <w:pPr>
        <w:numPr>
          <w:ilvl w:val="3"/>
          <w:numId w:val="900"/>
        </w:numPr>
        <w:spacing w:before="0" w:after="0"/>
      </w:pPr>
      <w:r>
        <w:t>Sample Holders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3"/>
          <w:numId w:val="900"/>
        </w:numPr>
        <w:spacing w:before="0" w:after="0"/>
      </w:pPr>
      <w:r>
        <w:t>Step Scanning</w:t>
      </w:r>
    </w:p>
    <w:p>
      <w:pPr>
        <w:numPr>
          <w:ilvl w:val="3"/>
          <w:numId w:val="900"/>
        </w:numPr>
        <w:spacing w:before="0" w:after="0"/>
      </w:pPr>
      <w:r>
        <w:t>Continuous Scanning</w:t>
      </w:r>
    </w:p>
    <w:p>
      <w:pPr>
        <w:numPr>
          <w:ilvl w:val="3"/>
          <w:numId w:val="900"/>
        </w:numPr>
        <w:spacing w:before="0" w:after="0"/>
      </w:pPr>
      <w:r>
        <w:t>Variable Counting Statistics</w:t>
      </w:r>
    </w:p>
    <w:p>
      <w:pPr>
        <w:numPr>
          <w:ilvl w:val="2"/>
          <w:numId w:val="900"/>
        </w:numPr>
        <w:spacing w:before="0" w:after="0"/>
      </w:pPr>
      <w:r>
        <w:t>Qualitative Analysis</w:t>
      </w:r>
    </w:p>
    <w:p>
      <w:pPr>
        <w:numPr>
          <w:ilvl w:val="3"/>
          <w:numId w:val="900"/>
        </w:numPr>
        <w:spacing w:before="0" w:after="0"/>
      </w:pPr>
      <w:r>
        <w:t>Phase Identification</w:t>
      </w:r>
    </w:p>
    <w:p>
      <w:pPr>
        <w:numPr>
          <w:ilvl w:val="3"/>
          <w:numId w:val="900"/>
        </w:numPr>
        <w:spacing w:before="0" w:after="0"/>
      </w:pPr>
      <w:r>
        <w:t>Database Searching</w:t>
      </w:r>
    </w:p>
    <w:p>
      <w:pPr>
        <w:numPr>
          <w:ilvl w:val="3"/>
          <w:numId w:val="900"/>
        </w:numPr>
        <w:spacing w:before="0" w:after="0"/>
      </w:pPr>
      <w:r>
        <w:t>Peak Indexing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Reference Intensity Ratio Method</w:t>
      </w:r>
    </w:p>
    <w:p>
      <w:pPr>
        <w:numPr>
          <w:ilvl w:val="3"/>
          <w:numId w:val="900"/>
        </w:numPr>
        <w:spacing w:before="0" w:after="0"/>
      </w:pPr>
      <w:r>
        <w:t>Internal Standard Method</w:t>
      </w:r>
    </w:p>
    <w:p>
      <w:pPr>
        <w:numPr>
          <w:ilvl w:val="3"/>
          <w:numId w:val="900"/>
        </w:numPr>
        <w:spacing w:before="0" w:after="0"/>
      </w:pPr>
      <w:r>
        <w:t>Rietveld Method</w:t>
      </w:r>
    </w:p>
    <w:p>
      <w:pPr>
        <w:numPr>
          <w:ilvl w:val="1"/>
          <w:numId w:val="900"/>
        </w:numPr>
        <w:spacing w:before="0" w:after="0"/>
      </w:pPr>
      <w:r>
        <w:t>Single Crystal X-ray Diffraction</w:t>
      </w:r>
    </w:p>
    <w:p>
      <w:pPr>
        <w:numPr>
          <w:ilvl w:val="2"/>
          <w:numId w:val="900"/>
        </w:numPr>
        <w:spacing w:before="0" w:after="0"/>
      </w:pPr>
      <w:r>
        <w:t>Crystal Selection and Mounting</w:t>
      </w:r>
    </w:p>
    <w:p>
      <w:pPr>
        <w:numPr>
          <w:ilvl w:val="2"/>
          <w:numId w:val="900"/>
        </w:numPr>
        <w:spacing w:before="0" w:after="0"/>
      </w:pPr>
      <w:r>
        <w:t>Unit Cell Determination</w:t>
      </w:r>
    </w:p>
    <w:p>
      <w:pPr>
        <w:numPr>
          <w:ilvl w:val="2"/>
          <w:numId w:val="900"/>
        </w:numPr>
        <w:spacing w:before="0" w:after="0"/>
      </w:pPr>
      <w:r>
        <w:t>Data Collection Strategies</w:t>
      </w:r>
    </w:p>
    <w:p>
      <w:pPr>
        <w:numPr>
          <w:ilvl w:val="2"/>
          <w:numId w:val="900"/>
        </w:numPr>
        <w:spacing w:before="0" w:after="0"/>
      </w:pPr>
      <w:r>
        <w:t>Structure Solution Methods</w:t>
      </w:r>
    </w:p>
    <w:p>
      <w:pPr>
        <w:numPr>
          <w:ilvl w:val="2"/>
          <w:numId w:val="900"/>
        </w:numPr>
        <w:spacing w:before="0" w:after="0"/>
      </w:pPr>
      <w:r>
        <w:t>Structure Refinement</w:t>
      </w:r>
    </w:p>
    <w:p>
      <w:pPr>
        <w:numPr>
          <w:ilvl w:val="1"/>
          <w:numId w:val="900"/>
        </w:numPr>
        <w:spacing w:before="0" w:after="0"/>
      </w:pPr>
      <w:r>
        <w:t>Specialized XRD Techniques</w:t>
      </w:r>
    </w:p>
    <w:p>
      <w:pPr>
        <w:numPr>
          <w:ilvl w:val="2"/>
          <w:numId w:val="900"/>
        </w:numPr>
        <w:spacing w:before="0" w:after="0"/>
      </w:pPr>
      <w:r>
        <w:t>High Temperature XRD</w:t>
      </w:r>
    </w:p>
    <w:p>
      <w:pPr>
        <w:numPr>
          <w:ilvl w:val="3"/>
          <w:numId w:val="900"/>
        </w:numPr>
        <w:spacing w:before="0" w:after="0"/>
      </w:pPr>
      <w:r>
        <w:t>In-situ Phase Transformations</w:t>
      </w:r>
    </w:p>
    <w:p>
      <w:pPr>
        <w:numPr>
          <w:ilvl w:val="3"/>
          <w:numId w:val="900"/>
        </w:numPr>
        <w:spacing w:before="0" w:after="0"/>
      </w:pPr>
      <w:r>
        <w:t>Thermal Expansion Studies</w:t>
      </w:r>
    </w:p>
    <w:p>
      <w:pPr>
        <w:numPr>
          <w:ilvl w:val="2"/>
          <w:numId w:val="900"/>
        </w:numPr>
        <w:spacing w:before="0" w:after="0"/>
      </w:pPr>
      <w:r>
        <w:t>High Pressure XRD</w:t>
      </w:r>
    </w:p>
    <w:p>
      <w:pPr>
        <w:numPr>
          <w:ilvl w:val="3"/>
          <w:numId w:val="900"/>
        </w:numPr>
        <w:spacing w:before="0" w:after="0"/>
      </w:pPr>
      <w:r>
        <w:t>Diamond Anvil Cells</w:t>
      </w:r>
    </w:p>
    <w:p>
      <w:pPr>
        <w:numPr>
          <w:ilvl w:val="3"/>
          <w:numId w:val="900"/>
        </w:numPr>
        <w:spacing w:before="0" w:after="0"/>
      </w:pPr>
      <w:r>
        <w:t>Equation of State Studies</w:t>
      </w:r>
    </w:p>
    <w:p>
      <w:pPr>
        <w:numPr>
          <w:ilvl w:val="2"/>
          <w:numId w:val="900"/>
        </w:numPr>
        <w:spacing w:before="0" w:after="0"/>
      </w:pPr>
      <w:r>
        <w:t>Grazing Incidence XRD</w:t>
      </w:r>
    </w:p>
    <w:p>
      <w:pPr>
        <w:numPr>
          <w:ilvl w:val="3"/>
          <w:numId w:val="900"/>
        </w:numPr>
        <w:spacing w:before="0" w:after="0"/>
      </w:pPr>
      <w:r>
        <w:t>Thin Film Analysis</w:t>
      </w:r>
    </w:p>
    <w:p>
      <w:pPr>
        <w:numPr>
          <w:ilvl w:val="3"/>
          <w:numId w:val="900"/>
        </w:numPr>
        <w:spacing w:before="0" w:after="0"/>
      </w:pPr>
      <w:r>
        <w:t>Surface Structure</w:t>
      </w:r>
    </w:p>
    <w:p>
      <w:pPr>
        <w:numPr>
          <w:ilvl w:val="2"/>
          <w:numId w:val="900"/>
        </w:numPr>
        <w:spacing w:before="0" w:after="0"/>
      </w:pPr>
      <w:r>
        <w:t>Small Angle X-ray Scattering</w:t>
      </w:r>
    </w:p>
    <w:p>
      <w:pPr>
        <w:numPr>
          <w:ilvl w:val="3"/>
          <w:numId w:val="900"/>
        </w:numPr>
        <w:spacing w:before="0" w:after="0"/>
      </w:pPr>
      <w:r>
        <w:t>Nanostructure Characterization</w:t>
      </w:r>
    </w:p>
    <w:p>
      <w:pPr>
        <w:numPr>
          <w:ilvl w:val="3"/>
          <w:numId w:val="900"/>
        </w:numPr>
        <w:spacing w:before="0" w:after="0"/>
      </w:pPr>
      <w:r>
        <w:t>Particle Size Distribution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Peak Position Analysis</w:t>
      </w:r>
    </w:p>
    <w:p>
      <w:pPr>
        <w:numPr>
          <w:ilvl w:val="3"/>
          <w:numId w:val="900"/>
        </w:numPr>
        <w:spacing w:before="0" w:after="0"/>
      </w:pPr>
      <w:r>
        <w:t>Lattice Parameter Determination</w:t>
      </w:r>
    </w:p>
    <w:p>
      <w:pPr>
        <w:numPr>
          <w:ilvl w:val="3"/>
          <w:numId w:val="900"/>
        </w:numPr>
        <w:spacing w:before="0" w:after="0"/>
      </w:pPr>
      <w:r>
        <w:t>Thermal Expansion</w:t>
      </w:r>
    </w:p>
    <w:p>
      <w:pPr>
        <w:numPr>
          <w:ilvl w:val="3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Peak Intensity Analysis</w:t>
      </w:r>
    </w:p>
    <w:p>
      <w:pPr>
        <w:numPr>
          <w:ilvl w:val="3"/>
          <w:numId w:val="900"/>
        </w:numPr>
        <w:spacing w:before="0" w:after="0"/>
      </w:pPr>
      <w:r>
        <w:t>Phase Quantification</w:t>
      </w:r>
    </w:p>
    <w:p>
      <w:pPr>
        <w:numPr>
          <w:ilvl w:val="3"/>
          <w:numId w:val="900"/>
        </w:numPr>
        <w:spacing w:before="0" w:after="0"/>
      </w:pPr>
      <w:r>
        <w:t>Preferred Orientation</w:t>
      </w:r>
    </w:p>
    <w:p>
      <w:pPr>
        <w:numPr>
          <w:ilvl w:val="3"/>
          <w:numId w:val="900"/>
        </w:numPr>
        <w:spacing w:before="0" w:after="0"/>
      </w:pPr>
      <w:r>
        <w:t>Atomic Occupancy</w:t>
      </w:r>
    </w:p>
    <w:p>
      <w:pPr>
        <w:numPr>
          <w:ilvl w:val="2"/>
          <w:numId w:val="900"/>
        </w:numPr>
        <w:spacing w:before="0" w:after="0"/>
      </w:pPr>
      <w:r>
        <w:t>Peak Profile Analysis</w:t>
      </w:r>
    </w:p>
    <w:p>
      <w:pPr>
        <w:numPr>
          <w:ilvl w:val="3"/>
          <w:numId w:val="900"/>
        </w:numPr>
        <w:spacing w:before="0" w:after="0"/>
      </w:pPr>
      <w:r>
        <w:t>Crystallite Size Effects</w:t>
      </w:r>
    </w:p>
    <w:p>
      <w:pPr>
        <w:numPr>
          <w:ilvl w:val="3"/>
          <w:numId w:val="900"/>
        </w:numPr>
        <w:spacing w:before="0" w:after="0"/>
      </w:pPr>
      <w:r>
        <w:t>Microstrain Analysis</w:t>
      </w:r>
    </w:p>
    <w:p>
      <w:pPr>
        <w:numPr>
          <w:ilvl w:val="3"/>
          <w:numId w:val="900"/>
        </w:numPr>
        <w:spacing w:before="0" w:after="0"/>
      </w:pPr>
      <w:r>
        <w:t>Scherrer Equation</w:t>
      </w:r>
    </w:p>
    <w:p>
      <w:pPr>
        <w:numPr>
          <w:ilvl w:val="3"/>
          <w:numId w:val="900"/>
        </w:numPr>
        <w:spacing w:before="0" w:after="0"/>
      </w:pPr>
      <w:r>
        <w:t>Williamson-Hall Analysis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3"/>
          <w:numId w:val="900"/>
        </w:numPr>
        <w:spacing w:before="0" w:after="0"/>
      </w:pPr>
      <w:r>
        <w:t>Pole Figures</w:t>
      </w:r>
    </w:p>
    <w:p>
      <w:pPr>
        <w:numPr>
          <w:ilvl w:val="3"/>
          <w:numId w:val="900"/>
        </w:numPr>
        <w:spacing w:before="0" w:after="0"/>
      </w:pPr>
      <w:r>
        <w:t>Inverse Pole Figures</w:t>
      </w:r>
    </w:p>
    <w:p>
      <w:pPr>
        <w:numPr>
          <w:ilvl w:val="3"/>
          <w:numId w:val="900"/>
        </w:numPr>
        <w:spacing w:before="0" w:after="0"/>
      </w:pPr>
      <w:r>
        <w:t>Orientation Distribution Functions</w:t>
      </w:r>
    </w:p>
    <w:p>
      <w:pPr>
        <w:numPr>
          <w:ilvl w:val="2"/>
          <w:numId w:val="900"/>
        </w:numPr>
        <w:spacing w:before="0" w:after="0"/>
      </w:pPr>
      <w:r>
        <w:t>Rietveld Refinement</w:t>
      </w:r>
    </w:p>
    <w:p>
      <w:pPr>
        <w:numPr>
          <w:ilvl w:val="3"/>
          <w:numId w:val="900"/>
        </w:numPr>
        <w:spacing w:before="0" w:after="0"/>
      </w:pPr>
      <w:r>
        <w:t>Profile Fitting Principles</w:t>
      </w:r>
    </w:p>
    <w:p>
      <w:pPr>
        <w:numPr>
          <w:ilvl w:val="3"/>
          <w:numId w:val="900"/>
        </w:numPr>
        <w:spacing w:before="0" w:after="0"/>
      </w:pPr>
      <w:r>
        <w:t>Structural Parameters</w:t>
      </w:r>
    </w:p>
    <w:p>
      <w:pPr>
        <w:numPr>
          <w:ilvl w:val="3"/>
          <w:numId w:val="900"/>
        </w:numPr>
        <w:spacing w:before="0" w:after="0"/>
      </w:pPr>
      <w:r>
        <w:t>Quality Indicators</w:t>
      </w:r>
    </w:p>
    <w:p>
      <w:pPr>
        <w:numPr>
          <w:ilvl w:val="0"/>
          <w:numId w:val="900"/>
        </w:numPr>
        <w:spacing w:before="0" w:after="0"/>
      </w:pPr>
      <w:r>
        <w:t>Neutron Diffraction</w:t>
      </w:r>
    </w:p>
    <w:p>
      <w:pPr>
        <w:numPr>
          <w:ilvl w:val="1"/>
          <w:numId w:val="900"/>
        </w:numPr>
        <w:spacing w:before="0" w:after="0"/>
      </w:pPr>
      <w:r>
        <w:t>Neutron Properties and Interactions</w:t>
      </w:r>
    </w:p>
    <w:p>
      <w:pPr>
        <w:numPr>
          <w:ilvl w:val="2"/>
          <w:numId w:val="900"/>
        </w:numPr>
        <w:spacing w:before="0" w:after="0"/>
      </w:pPr>
      <w:r>
        <w:t>Neutron Scattering Length</w:t>
      </w:r>
    </w:p>
    <w:p>
      <w:pPr>
        <w:numPr>
          <w:ilvl w:val="2"/>
          <w:numId w:val="900"/>
        </w:numPr>
        <w:spacing w:before="0" w:after="0"/>
      </w:pPr>
      <w:r>
        <w:t>Magnetic Scattering</w:t>
      </w:r>
    </w:p>
    <w:p>
      <w:pPr>
        <w:numPr>
          <w:ilvl w:val="2"/>
          <w:numId w:val="900"/>
        </w:numPr>
        <w:spacing w:before="0" w:after="0"/>
      </w:pPr>
      <w:r>
        <w:t>Isotope Effects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Neutron Sources</w:t>
      </w:r>
    </w:p>
    <w:p>
      <w:pPr>
        <w:numPr>
          <w:ilvl w:val="2"/>
          <w:numId w:val="900"/>
        </w:numPr>
        <w:spacing w:before="0" w:after="0"/>
      </w:pPr>
      <w:r>
        <w:t>Monochromators</w:t>
      </w:r>
    </w:p>
    <w:p>
      <w:pPr>
        <w:numPr>
          <w:ilvl w:val="2"/>
          <w:numId w:val="900"/>
        </w:numPr>
        <w:spacing w:before="0" w:after="0"/>
      </w:pPr>
      <w:r>
        <w:t>Detectors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Magnetic Structure Determination</w:t>
      </w:r>
    </w:p>
    <w:p>
      <w:pPr>
        <w:numPr>
          <w:ilvl w:val="2"/>
          <w:numId w:val="900"/>
        </w:numPr>
        <w:spacing w:before="0" w:after="0"/>
      </w:pPr>
      <w:r>
        <w:t>Light Element Detection</w:t>
      </w:r>
    </w:p>
    <w:p>
      <w:pPr>
        <w:numPr>
          <w:ilvl w:val="2"/>
          <w:numId w:val="900"/>
        </w:numPr>
        <w:spacing w:before="0" w:after="0"/>
      </w:pPr>
      <w:r>
        <w:t>Residual Stress Analysis</w:t>
      </w:r>
    </w:p>
    <w:p>
      <w:pPr>
        <w:numPr>
          <w:ilvl w:val="0"/>
          <w:numId w:val="900"/>
        </w:numPr>
        <w:spacing w:before="0" w:after="0"/>
      </w:pPr>
      <w:r>
        <w:t>Electron Diffraction</w:t>
      </w:r>
    </w:p>
    <w:p>
      <w:pPr>
        <w:numPr>
          <w:ilvl w:val="1"/>
          <w:numId w:val="900"/>
        </w:numPr>
        <w:spacing w:before="0" w:after="0"/>
      </w:pPr>
      <w:r>
        <w:t>Electron Backscatter Diffraction</w:t>
      </w:r>
    </w:p>
    <w:p>
      <w:pPr>
        <w:numPr>
          <w:ilvl w:val="2"/>
          <w:numId w:val="900"/>
        </w:numPr>
        <w:spacing w:before="0" w:after="0"/>
      </w:pPr>
      <w:r>
        <w:t>Kikuchi Pattern Formation</w:t>
      </w:r>
    </w:p>
    <w:p>
      <w:pPr>
        <w:numPr>
          <w:ilvl w:val="2"/>
          <w:numId w:val="900"/>
        </w:numPr>
        <w:spacing w:before="0" w:after="0"/>
      </w:pPr>
      <w:r>
        <w:t>Pattern Indexing</w:t>
      </w:r>
    </w:p>
    <w:p>
      <w:pPr>
        <w:numPr>
          <w:ilvl w:val="2"/>
          <w:numId w:val="900"/>
        </w:numPr>
        <w:spacing w:before="0" w:after="0"/>
      </w:pPr>
      <w:r>
        <w:t>Orientation Mapping</w:t>
      </w:r>
    </w:p>
    <w:p>
      <w:pPr>
        <w:numPr>
          <w:ilvl w:val="2"/>
          <w:numId w:val="900"/>
        </w:numPr>
        <w:spacing w:before="0" w:after="0"/>
      </w:pPr>
      <w:r>
        <w:t>Phase Identification</w:t>
      </w:r>
    </w:p>
    <w:p>
      <w:pPr>
        <w:numPr>
          <w:ilvl w:val="2"/>
          <w:numId w:val="900"/>
        </w:numPr>
        <w:spacing w:before="0" w:after="0"/>
      </w:pPr>
      <w:r>
        <w:t>Grain Boundary Analysis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2"/>
          <w:numId w:val="900"/>
        </w:numPr>
        <w:spacing w:before="0" w:after="0"/>
      </w:pPr>
      <w:r>
        <w:t>Sample Preparation Requirements</w:t>
      </w:r>
    </w:p>
    <w:p>
      <w:pPr>
        <w:numPr>
          <w:ilvl w:val="2"/>
          <w:numId w:val="900"/>
        </w:numPr>
        <w:spacing w:before="0" w:after="0"/>
      </w:pPr>
      <w:r>
        <w:t>Integration with SEM</w:t>
      </w:r>
    </w:p>
    <w:p>
      <w:pPr>
        <w:numPr>
          <w:ilvl w:val="1"/>
          <w:numId w:val="900"/>
        </w:numPr>
        <w:spacing w:before="0" w:after="0"/>
      </w:pPr>
      <w:r>
        <w:t>Selected Area Electron Diffraction in TEM</w:t>
      </w:r>
    </w:p>
    <w:p>
      <w:pPr>
        <w:numPr>
          <w:ilvl w:val="2"/>
          <w:numId w:val="900"/>
        </w:numPr>
        <w:spacing w:before="0" w:after="0"/>
      </w:pPr>
      <w:r>
        <w:t>Diffraction Pattern Formation</w:t>
      </w:r>
    </w:p>
    <w:p>
      <w:pPr>
        <w:numPr>
          <w:ilvl w:val="2"/>
          <w:numId w:val="900"/>
        </w:numPr>
        <w:spacing w:before="0" w:after="0"/>
      </w:pPr>
      <w:r>
        <w:t>Crystal Structure Analysis</w:t>
      </w:r>
    </w:p>
    <w:p>
      <w:pPr>
        <w:numPr>
          <w:ilvl w:val="2"/>
          <w:numId w:val="900"/>
        </w:numPr>
        <w:spacing w:before="0" w:after="0"/>
      </w:pPr>
      <w:r>
        <w:t>Orientation Relationships</w:t>
      </w:r>
    </w:p>
    <w:p>
      <w:pPr>
        <w:numPr>
          <w:ilvl w:val="2"/>
          <w:numId w:val="900"/>
        </w:numPr>
        <w:spacing w:before="0" w:after="0"/>
      </w:pPr>
      <w:r>
        <w:t>Defect Analysis</w:t>
      </w:r>
    </w:p>
    <w:p>
      <w:pPr>
        <w:numPr>
          <w:ilvl w:val="1"/>
          <w:numId w:val="900"/>
        </w:numPr>
        <w:spacing w:before="0" w:after="0"/>
      </w:pPr>
      <w:r>
        <w:t>Convergent Beam Electron Diffraction</w:t>
      </w:r>
    </w:p>
    <w:p>
      <w:pPr>
        <w:numPr>
          <w:ilvl w:val="2"/>
          <w:numId w:val="900"/>
        </w:numPr>
        <w:spacing w:before="0" w:after="0"/>
      </w:pPr>
      <w:r>
        <w:t>Higher Order Laue Zone Analysis</w:t>
      </w:r>
    </w:p>
    <w:p>
      <w:pPr>
        <w:numPr>
          <w:ilvl w:val="2"/>
          <w:numId w:val="900"/>
        </w:numPr>
        <w:spacing w:before="0" w:after="0"/>
      </w:pPr>
      <w:r>
        <w:t>Point Group Determination</w:t>
      </w:r>
    </w:p>
    <w:p>
      <w:pPr>
        <w:numPr>
          <w:ilvl w:val="2"/>
          <w:numId w:val="900"/>
        </w:numPr>
        <w:spacing w:before="0" w:after="0"/>
      </w:pPr>
      <w:r>
        <w:t>Lattice Parameter Measurement</w:t>
      </w:r>
    </w:p>
    <w:p>
      <w:pPr>
        <w:pStyle w:val="Heading1"/>
      </w:pPr>
      <w:r>
        <w:t>Spectroscopic Techniques</w:t>
      </w:r>
    </w:p>
    <w:p>
      <w:pPr>
        <w:numPr>
          <w:ilvl w:val="0"/>
          <w:numId w:val="900"/>
        </w:numPr>
        <w:spacing w:before="0" w:after="0"/>
      </w:pPr>
      <w:r>
        <w:t>Fundamentals of Spectroscopy</w:t>
      </w:r>
    </w:p>
    <w:p>
      <w:pPr>
        <w:numPr>
          <w:ilvl w:val="1"/>
          <w:numId w:val="900"/>
        </w:numPr>
        <w:spacing w:before="0" w:after="0"/>
      </w:pPr>
      <w:r>
        <w:t>Electromagnetic Radiation</w:t>
      </w:r>
    </w:p>
    <w:p>
      <w:pPr>
        <w:numPr>
          <w:ilvl w:val="2"/>
          <w:numId w:val="900"/>
        </w:numPr>
        <w:spacing w:before="0" w:after="0"/>
      </w:pPr>
      <w:r>
        <w:t>Wave-Particle Duality</w:t>
      </w:r>
    </w:p>
    <w:p>
      <w:pPr>
        <w:numPr>
          <w:ilvl w:val="2"/>
          <w:numId w:val="900"/>
        </w:numPr>
        <w:spacing w:before="0" w:after="0"/>
      </w:pPr>
      <w:r>
        <w:t>Electromagnetic Spectrum</w:t>
      </w:r>
    </w:p>
    <w:p>
      <w:pPr>
        <w:numPr>
          <w:ilvl w:val="2"/>
          <w:numId w:val="900"/>
        </w:numPr>
        <w:spacing w:before="0" w:after="0"/>
      </w:pPr>
      <w:r>
        <w:t>Energy-Wavelength Relationships</w:t>
      </w:r>
    </w:p>
    <w:p>
      <w:pPr>
        <w:numPr>
          <w:ilvl w:val="1"/>
          <w:numId w:val="900"/>
        </w:numPr>
        <w:spacing w:before="0" w:after="0"/>
      </w:pPr>
      <w:r>
        <w:t>Interaction of Radiation with Matter</w:t>
      </w:r>
    </w:p>
    <w:p>
      <w:pPr>
        <w:numPr>
          <w:ilvl w:val="2"/>
          <w:numId w:val="900"/>
        </w:numPr>
        <w:spacing w:before="0" w:after="0"/>
      </w:pPr>
      <w:r>
        <w:t>Absorption Processes</w:t>
      </w:r>
    </w:p>
    <w:p>
      <w:pPr>
        <w:numPr>
          <w:ilvl w:val="2"/>
          <w:numId w:val="900"/>
        </w:numPr>
        <w:spacing w:before="0" w:after="0"/>
      </w:pPr>
      <w:r>
        <w:t>Emission Processes</w:t>
      </w:r>
    </w:p>
    <w:p>
      <w:pPr>
        <w:numPr>
          <w:ilvl w:val="2"/>
          <w:numId w:val="900"/>
        </w:numPr>
        <w:spacing w:before="0" w:after="0"/>
      </w:pPr>
      <w:r>
        <w:t>Scattering Processes</w:t>
      </w:r>
    </w:p>
    <w:p>
      <w:pPr>
        <w:numPr>
          <w:ilvl w:val="1"/>
          <w:numId w:val="900"/>
        </w:numPr>
        <w:spacing w:before="0" w:after="0"/>
      </w:pPr>
      <w:r>
        <w:t>Energy Levels and Transitions</w:t>
      </w:r>
    </w:p>
    <w:p>
      <w:pPr>
        <w:numPr>
          <w:ilvl w:val="2"/>
          <w:numId w:val="900"/>
        </w:numPr>
        <w:spacing w:before="0" w:after="0"/>
      </w:pPr>
      <w:r>
        <w:t>Electronic Energy Levels</w:t>
      </w:r>
    </w:p>
    <w:p>
      <w:pPr>
        <w:numPr>
          <w:ilvl w:val="2"/>
          <w:numId w:val="900"/>
        </w:numPr>
        <w:spacing w:before="0" w:after="0"/>
      </w:pPr>
      <w:r>
        <w:t>Vibrational Energy Levels</w:t>
      </w:r>
    </w:p>
    <w:p>
      <w:pPr>
        <w:numPr>
          <w:ilvl w:val="2"/>
          <w:numId w:val="900"/>
        </w:numPr>
        <w:spacing w:before="0" w:after="0"/>
      </w:pPr>
      <w:r>
        <w:t>Rotational Energy Levels</w:t>
      </w:r>
    </w:p>
    <w:p>
      <w:pPr>
        <w:numPr>
          <w:ilvl w:val="1"/>
          <w:numId w:val="900"/>
        </w:numPr>
        <w:spacing w:before="0" w:after="0"/>
      </w:pPr>
      <w:r>
        <w:t>Selection Rules</w:t>
      </w:r>
    </w:p>
    <w:p>
      <w:pPr>
        <w:numPr>
          <w:ilvl w:val="2"/>
          <w:numId w:val="900"/>
        </w:numPr>
        <w:spacing w:before="0" w:after="0"/>
      </w:pPr>
      <w:r>
        <w:t>Allowed and Forbidden Transitions</w:t>
      </w:r>
    </w:p>
    <w:p>
      <w:pPr>
        <w:numPr>
          <w:ilvl w:val="2"/>
          <w:numId w:val="900"/>
        </w:numPr>
        <w:spacing w:before="0" w:after="0"/>
      </w:pPr>
      <w:r>
        <w:t>Transition Probabilities</w:t>
      </w:r>
    </w:p>
    <w:p>
      <w:pPr>
        <w:numPr>
          <w:ilvl w:val="0"/>
          <w:numId w:val="900"/>
        </w:numPr>
        <w:spacing w:before="0" w:after="0"/>
      </w:pPr>
      <w:r>
        <w:t>X-ray Spectroscopy</w:t>
      </w:r>
    </w:p>
    <w:p>
      <w:pPr>
        <w:numPr>
          <w:ilvl w:val="1"/>
          <w:numId w:val="900"/>
        </w:numPr>
        <w:spacing w:before="0" w:after="0"/>
      </w:pPr>
      <w:r>
        <w:t>X-ray Generation and Detection</w:t>
      </w:r>
    </w:p>
    <w:p>
      <w:pPr>
        <w:numPr>
          <w:ilvl w:val="2"/>
          <w:numId w:val="900"/>
        </w:numPr>
        <w:spacing w:before="0" w:after="0"/>
      </w:pPr>
      <w:r>
        <w:t>Characteristic X-ray Production</w:t>
      </w:r>
    </w:p>
    <w:p>
      <w:pPr>
        <w:numPr>
          <w:ilvl w:val="2"/>
          <w:numId w:val="900"/>
        </w:numPr>
        <w:spacing w:before="0" w:after="0"/>
      </w:pPr>
      <w:r>
        <w:t>X-ray Absorption Processes</w:t>
      </w:r>
    </w:p>
    <w:p>
      <w:pPr>
        <w:numPr>
          <w:ilvl w:val="2"/>
          <w:numId w:val="900"/>
        </w:numPr>
        <w:spacing w:before="0" w:after="0"/>
      </w:pPr>
      <w:r>
        <w:t>Detection Principles</w:t>
      </w:r>
    </w:p>
    <w:p>
      <w:pPr>
        <w:numPr>
          <w:ilvl w:val="1"/>
          <w:numId w:val="900"/>
        </w:numPr>
        <w:spacing w:before="0" w:after="0"/>
      </w:pPr>
      <w:r>
        <w:t>Energy-Dispersive X-ray Spectroscopy</w:t>
      </w:r>
    </w:p>
    <w:p>
      <w:pPr>
        <w:numPr>
          <w:ilvl w:val="2"/>
          <w:numId w:val="900"/>
        </w:numPr>
        <w:spacing w:before="0" w:after="0"/>
      </w:pPr>
      <w:r>
        <w:t>Semiconductor Detector Principles</w:t>
      </w:r>
    </w:p>
    <w:p>
      <w:pPr>
        <w:numPr>
          <w:ilvl w:val="2"/>
          <w:numId w:val="900"/>
        </w:numPr>
        <w:spacing w:before="0" w:after="0"/>
      </w:pPr>
      <w:r>
        <w:t>Energy Resolution</w:t>
      </w:r>
    </w:p>
    <w:p>
      <w:pPr>
        <w:numPr>
          <w:ilvl w:val="2"/>
          <w:numId w:val="900"/>
        </w:numPr>
        <w:spacing w:before="0" w:after="0"/>
      </w:pPr>
      <w:r>
        <w:t>Peak Identification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ZAF Corrections</w:t>
      </w:r>
    </w:p>
    <w:p>
      <w:pPr>
        <w:numPr>
          <w:ilvl w:val="3"/>
          <w:numId w:val="900"/>
        </w:numPr>
        <w:spacing w:before="0" w:after="0"/>
      </w:pPr>
      <w:r>
        <w:t>Standardless Analysis</w:t>
      </w:r>
    </w:p>
    <w:p>
      <w:pPr>
        <w:numPr>
          <w:ilvl w:val="3"/>
          <w:numId w:val="900"/>
        </w:numPr>
        <w:spacing w:before="0" w:after="0"/>
      </w:pPr>
      <w:r>
        <w:t>Matrix Effects</w:t>
      </w:r>
    </w:p>
    <w:p>
      <w:pPr>
        <w:numPr>
          <w:ilvl w:val="2"/>
          <w:numId w:val="900"/>
        </w:numPr>
        <w:spacing w:before="0" w:after="0"/>
      </w:pPr>
      <w:r>
        <w:t>Elemental Mapping</w:t>
      </w:r>
    </w:p>
    <w:p>
      <w:pPr>
        <w:numPr>
          <w:ilvl w:val="3"/>
          <w:numId w:val="900"/>
        </w:numPr>
        <w:spacing w:before="0" w:after="0"/>
      </w:pPr>
      <w:r>
        <w:t>Point Analysis</w:t>
      </w:r>
    </w:p>
    <w:p>
      <w:pPr>
        <w:numPr>
          <w:ilvl w:val="3"/>
          <w:numId w:val="900"/>
        </w:numPr>
        <w:spacing w:before="0" w:after="0"/>
      </w:pPr>
      <w:r>
        <w:t>Line Scans</w:t>
      </w:r>
    </w:p>
    <w:p>
      <w:pPr>
        <w:numPr>
          <w:ilvl w:val="3"/>
          <w:numId w:val="900"/>
        </w:numPr>
        <w:spacing w:before="0" w:after="0"/>
      </w:pPr>
      <w:r>
        <w:t>Area Maps</w:t>
      </w:r>
    </w:p>
    <w:p>
      <w:pPr>
        <w:numPr>
          <w:ilvl w:val="2"/>
          <w:numId w:val="900"/>
        </w:numPr>
        <w:spacing w:before="0" w:after="0"/>
      </w:pPr>
      <w:r>
        <w:t>Integration with Electron Microscopy</w:t>
      </w:r>
    </w:p>
    <w:p>
      <w:pPr>
        <w:numPr>
          <w:ilvl w:val="3"/>
          <w:numId w:val="900"/>
        </w:numPr>
        <w:spacing w:before="0" w:after="0"/>
      </w:pPr>
      <w:r>
        <w:t>SEM-EDS Systems</w:t>
      </w:r>
    </w:p>
    <w:p>
      <w:pPr>
        <w:numPr>
          <w:ilvl w:val="3"/>
          <w:numId w:val="900"/>
        </w:numPr>
        <w:spacing w:before="0" w:after="0"/>
      </w:pPr>
      <w:r>
        <w:t>TEM-EDS Systems</w:t>
      </w:r>
    </w:p>
    <w:p>
      <w:pPr>
        <w:numPr>
          <w:ilvl w:val="3"/>
          <w:numId w:val="900"/>
        </w:numPr>
        <w:spacing w:before="0" w:after="0"/>
      </w:pPr>
      <w:r>
        <w:t>Spatial Resolution Considerations</w:t>
      </w:r>
    </w:p>
    <w:p>
      <w:pPr>
        <w:numPr>
          <w:ilvl w:val="1"/>
          <w:numId w:val="900"/>
        </w:numPr>
        <w:spacing w:before="0" w:after="0"/>
      </w:pPr>
      <w:r>
        <w:t>Wavelength-Dispersive X-ray Spectroscopy</w:t>
      </w:r>
    </w:p>
    <w:p>
      <w:pPr>
        <w:numPr>
          <w:ilvl w:val="2"/>
          <w:numId w:val="900"/>
        </w:numPr>
        <w:spacing w:before="0" w:after="0"/>
      </w:pPr>
      <w:r>
        <w:t>Bragg Spectrometer Principles</w:t>
      </w:r>
    </w:p>
    <w:p>
      <w:pPr>
        <w:numPr>
          <w:ilvl w:val="2"/>
          <w:numId w:val="900"/>
        </w:numPr>
        <w:spacing w:before="0" w:after="0"/>
      </w:pPr>
      <w:r>
        <w:t>Crystal Analyzers</w:t>
      </w:r>
    </w:p>
    <w:p>
      <w:pPr>
        <w:numPr>
          <w:ilvl w:val="2"/>
          <w:numId w:val="900"/>
        </w:numPr>
        <w:spacing w:before="0" w:after="0"/>
      </w:pPr>
      <w:r>
        <w:t>Higher Energy Resolution</w:t>
      </w:r>
    </w:p>
    <w:p>
      <w:pPr>
        <w:numPr>
          <w:ilvl w:val="2"/>
          <w:numId w:val="900"/>
        </w:numPr>
        <w:spacing w:before="0" w:after="0"/>
      </w:pPr>
      <w:r>
        <w:t>Trace Element Analysis</w:t>
      </w:r>
    </w:p>
    <w:p>
      <w:pPr>
        <w:numPr>
          <w:ilvl w:val="2"/>
          <w:numId w:val="900"/>
        </w:numPr>
        <w:spacing w:before="0" w:after="0"/>
      </w:pPr>
      <w:r>
        <w:t>Light Element Detection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2"/>
          <w:numId w:val="900"/>
        </w:numPr>
        <w:spacing w:before="0" w:after="0"/>
      </w:pPr>
      <w:r>
        <w:t>Photoelectric Effect Principles</w:t>
      </w:r>
    </w:p>
    <w:p>
      <w:pPr>
        <w:numPr>
          <w:ilvl w:val="2"/>
          <w:numId w:val="900"/>
        </w:numPr>
        <w:spacing w:before="0" w:after="0"/>
      </w:pPr>
      <w:r>
        <w:t>Binding Energy Measurements</w:t>
      </w:r>
    </w:p>
    <w:p>
      <w:pPr>
        <w:numPr>
          <w:ilvl w:val="2"/>
          <w:numId w:val="900"/>
        </w:numPr>
        <w:spacing w:before="0" w:after="0"/>
      </w:pPr>
      <w:r>
        <w:t>Surface Sensitivity</w:t>
      </w:r>
    </w:p>
    <w:p>
      <w:pPr>
        <w:numPr>
          <w:ilvl w:val="2"/>
          <w:numId w:val="900"/>
        </w:numPr>
        <w:spacing w:before="0" w:after="0"/>
      </w:pPr>
      <w:r>
        <w:t>Chemical State Analysis</w:t>
      </w:r>
    </w:p>
    <w:p>
      <w:pPr>
        <w:numPr>
          <w:ilvl w:val="3"/>
          <w:numId w:val="900"/>
        </w:numPr>
        <w:spacing w:before="0" w:after="0"/>
      </w:pPr>
      <w:r>
        <w:t>Chemical Shifts</w:t>
      </w:r>
    </w:p>
    <w:p>
      <w:pPr>
        <w:numPr>
          <w:ilvl w:val="3"/>
          <w:numId w:val="900"/>
        </w:numPr>
        <w:spacing w:before="0" w:after="0"/>
      </w:pPr>
      <w:r>
        <w:t>Peak Fitting</w:t>
      </w:r>
    </w:p>
    <w:p>
      <w:pPr>
        <w:numPr>
          <w:ilvl w:val="3"/>
          <w:numId w:val="900"/>
        </w:numPr>
        <w:spacing w:before="0" w:after="0"/>
      </w:pPr>
      <w:r>
        <w:t>Multiplet Splitting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3"/>
          <w:numId w:val="900"/>
        </w:numPr>
        <w:spacing w:before="0" w:after="0"/>
      </w:pPr>
      <w:r>
        <w:t>Sensitivity Factors</w:t>
      </w:r>
    </w:p>
    <w:p>
      <w:pPr>
        <w:numPr>
          <w:ilvl w:val="3"/>
          <w:numId w:val="900"/>
        </w:numPr>
        <w:spacing w:before="0" w:after="0"/>
      </w:pPr>
      <w:r>
        <w:t>Matrix Effects</w:t>
      </w:r>
    </w:p>
    <w:p>
      <w:pPr>
        <w:numPr>
          <w:ilvl w:val="3"/>
          <w:numId w:val="900"/>
        </w:numPr>
        <w:spacing w:before="0" w:after="0"/>
      </w:pPr>
      <w:r>
        <w:t>Angular Dependence</w:t>
      </w:r>
    </w:p>
    <w:p>
      <w:pPr>
        <w:numPr>
          <w:ilvl w:val="2"/>
          <w:numId w:val="900"/>
        </w:numPr>
        <w:spacing w:before="0" w:after="0"/>
      </w:pPr>
      <w:r>
        <w:t>Depth Profiling</w:t>
      </w:r>
    </w:p>
    <w:p>
      <w:pPr>
        <w:numPr>
          <w:ilvl w:val="3"/>
          <w:numId w:val="900"/>
        </w:numPr>
        <w:spacing w:before="0" w:after="0"/>
      </w:pPr>
      <w:r>
        <w:t>Ion Sputtering</w:t>
      </w:r>
    </w:p>
    <w:p>
      <w:pPr>
        <w:numPr>
          <w:ilvl w:val="3"/>
          <w:numId w:val="900"/>
        </w:numPr>
        <w:spacing w:before="0" w:after="0"/>
      </w:pPr>
      <w:r>
        <w:t>Angle-Resolved XPS</w:t>
      </w:r>
    </w:p>
    <w:p>
      <w:pPr>
        <w:numPr>
          <w:ilvl w:val="2"/>
          <w:numId w:val="900"/>
        </w:numPr>
        <w:spacing w:before="0" w:after="0"/>
      </w:pPr>
      <w:r>
        <w:t>Sample Preparation and Handling</w:t>
      </w:r>
    </w:p>
    <w:p>
      <w:pPr>
        <w:numPr>
          <w:ilvl w:val="3"/>
          <w:numId w:val="900"/>
        </w:numPr>
        <w:spacing w:before="0" w:after="0"/>
      </w:pPr>
      <w:r>
        <w:t>Ultra-High Vacuum Requirements</w:t>
      </w:r>
    </w:p>
    <w:p>
      <w:pPr>
        <w:numPr>
          <w:ilvl w:val="3"/>
          <w:numId w:val="900"/>
        </w:numPr>
        <w:spacing w:before="0" w:after="0"/>
      </w:pPr>
      <w:r>
        <w:t>Surface Cleaning</w:t>
      </w:r>
    </w:p>
    <w:p>
      <w:pPr>
        <w:numPr>
          <w:ilvl w:val="3"/>
          <w:numId w:val="900"/>
        </w:numPr>
        <w:spacing w:before="0" w:after="0"/>
      </w:pPr>
      <w:r>
        <w:t>Charging Effects</w:t>
      </w:r>
    </w:p>
    <w:p>
      <w:pPr>
        <w:numPr>
          <w:ilvl w:val="1"/>
          <w:numId w:val="900"/>
        </w:numPr>
        <w:spacing w:before="0" w:after="0"/>
      </w:pPr>
      <w:r>
        <w:t>Auger Electron Spectroscopy</w:t>
      </w:r>
    </w:p>
    <w:p>
      <w:pPr>
        <w:numPr>
          <w:ilvl w:val="2"/>
          <w:numId w:val="900"/>
        </w:numPr>
        <w:spacing w:before="0" w:after="0"/>
      </w:pPr>
      <w:r>
        <w:t>Auger Process Principles</w:t>
      </w:r>
    </w:p>
    <w:p>
      <w:pPr>
        <w:numPr>
          <w:ilvl w:val="2"/>
          <w:numId w:val="900"/>
        </w:numPr>
        <w:spacing w:before="0" w:after="0"/>
      </w:pPr>
      <w:r>
        <w:t>High Surface Sensitivity</w:t>
      </w:r>
    </w:p>
    <w:p>
      <w:pPr>
        <w:numPr>
          <w:ilvl w:val="2"/>
          <w:numId w:val="900"/>
        </w:numPr>
        <w:spacing w:before="0" w:after="0"/>
      </w:pPr>
      <w:r>
        <w:t>Spatial Resolution Capabilities</w:t>
      </w:r>
    </w:p>
    <w:p>
      <w:pPr>
        <w:numPr>
          <w:ilvl w:val="2"/>
          <w:numId w:val="900"/>
        </w:numPr>
        <w:spacing w:before="0" w:after="0"/>
      </w:pPr>
      <w:r>
        <w:t>Elemental Analysis</w:t>
      </w:r>
    </w:p>
    <w:p>
      <w:pPr>
        <w:numPr>
          <w:ilvl w:val="2"/>
          <w:numId w:val="900"/>
        </w:numPr>
        <w:spacing w:before="0" w:after="0"/>
      </w:pPr>
      <w:r>
        <w:t>Chemical State Information</w:t>
      </w:r>
    </w:p>
    <w:p>
      <w:pPr>
        <w:numPr>
          <w:ilvl w:val="2"/>
          <w:numId w:val="900"/>
        </w:numPr>
        <w:spacing w:before="0" w:after="0"/>
      </w:pPr>
      <w:r>
        <w:t>Depth Profiling Applications</w:t>
      </w:r>
    </w:p>
    <w:p>
      <w:pPr>
        <w:numPr>
          <w:ilvl w:val="2"/>
          <w:numId w:val="900"/>
        </w:numPr>
        <w:spacing w:before="0" w:after="0"/>
      </w:pPr>
      <w:r>
        <w:t>Scanning Auger Microscopy</w:t>
      </w:r>
    </w:p>
    <w:p>
      <w:pPr>
        <w:numPr>
          <w:ilvl w:val="1"/>
          <w:numId w:val="900"/>
        </w:numPr>
        <w:spacing w:before="0" w:after="0"/>
      </w:pPr>
      <w:r>
        <w:t>X-ray Absorption Spectroscopy</w:t>
      </w:r>
    </w:p>
    <w:p>
      <w:pPr>
        <w:numPr>
          <w:ilvl w:val="2"/>
          <w:numId w:val="900"/>
        </w:numPr>
        <w:spacing w:before="0" w:after="0"/>
      </w:pPr>
      <w:r>
        <w:t>X-ray Absorption Near Edge Structure</w:t>
      </w:r>
    </w:p>
    <w:p>
      <w:pPr>
        <w:numPr>
          <w:ilvl w:val="2"/>
          <w:numId w:val="900"/>
        </w:numPr>
        <w:spacing w:before="0" w:after="0"/>
      </w:pPr>
      <w:r>
        <w:t>Extended X-ray Absorption Fine Structure</w:t>
      </w:r>
    </w:p>
    <w:p>
      <w:pPr>
        <w:numPr>
          <w:ilvl w:val="2"/>
          <w:numId w:val="900"/>
        </w:numPr>
        <w:spacing w:before="0" w:after="0"/>
      </w:pPr>
      <w:r>
        <w:t>Local Structure Information</w:t>
      </w:r>
    </w:p>
    <w:p>
      <w:pPr>
        <w:numPr>
          <w:ilvl w:val="2"/>
          <w:numId w:val="900"/>
        </w:numPr>
        <w:spacing w:before="0" w:after="0"/>
      </w:pPr>
      <w:r>
        <w:t>Oxidation State Determination</w:t>
      </w:r>
    </w:p>
    <w:p>
      <w:pPr>
        <w:numPr>
          <w:ilvl w:val="0"/>
          <w:numId w:val="900"/>
        </w:numPr>
        <w:spacing w:before="0" w:after="0"/>
      </w:pPr>
      <w:r>
        <w:t>Optical Spectroscopy</w:t>
      </w:r>
    </w:p>
    <w:p>
      <w:pPr>
        <w:numPr>
          <w:ilvl w:val="1"/>
          <w:numId w:val="900"/>
        </w:numPr>
        <w:spacing w:before="0" w:after="0"/>
      </w:pPr>
      <w:r>
        <w:t>UV-Visible Spectroscopy</w:t>
      </w:r>
    </w:p>
    <w:p>
      <w:pPr>
        <w:numPr>
          <w:ilvl w:val="2"/>
          <w:numId w:val="900"/>
        </w:numPr>
        <w:spacing w:before="0" w:after="0"/>
      </w:pPr>
      <w:r>
        <w:t>Electronic Transitions</w:t>
      </w:r>
    </w:p>
    <w:p>
      <w:pPr>
        <w:numPr>
          <w:ilvl w:val="2"/>
          <w:numId w:val="900"/>
        </w:numPr>
        <w:spacing w:before="0" w:after="0"/>
      </w:pPr>
      <w:r>
        <w:t>Beer-Lambert Law</w:t>
      </w:r>
    </w:p>
    <w:p>
      <w:pPr>
        <w:numPr>
          <w:ilvl w:val="2"/>
          <w:numId w:val="900"/>
        </w:numPr>
        <w:spacing w:before="0" w:after="0"/>
      </w:pPr>
      <w:r>
        <w:t>Absorption and Transmission</w:t>
      </w:r>
    </w:p>
    <w:p>
      <w:pPr>
        <w:numPr>
          <w:ilvl w:val="2"/>
          <w:numId w:val="900"/>
        </w:numPr>
        <w:spacing w:before="0" w:after="0"/>
      </w:pPr>
      <w:r>
        <w:t>Band Gap Determination</w:t>
      </w:r>
    </w:p>
    <w:p>
      <w:pPr>
        <w:numPr>
          <w:ilvl w:val="1"/>
          <w:numId w:val="900"/>
        </w:numPr>
        <w:spacing w:before="0" w:after="0"/>
      </w:pPr>
      <w:r>
        <w:t>Photoluminescence Spectroscopy</w:t>
      </w:r>
    </w:p>
    <w:p>
      <w:pPr>
        <w:numPr>
          <w:ilvl w:val="2"/>
          <w:numId w:val="900"/>
        </w:numPr>
        <w:spacing w:before="0" w:after="0"/>
      </w:pPr>
      <w:r>
        <w:t>Fluorescence and Phosphorescence</w:t>
      </w:r>
    </w:p>
    <w:p>
      <w:pPr>
        <w:numPr>
          <w:ilvl w:val="2"/>
          <w:numId w:val="900"/>
        </w:numPr>
        <w:spacing w:before="0" w:after="0"/>
      </w:pPr>
      <w:r>
        <w:t>Quantum Efficiency</w:t>
      </w:r>
    </w:p>
    <w:p>
      <w:pPr>
        <w:numPr>
          <w:ilvl w:val="2"/>
          <w:numId w:val="900"/>
        </w:numPr>
        <w:spacing w:before="0" w:after="0"/>
      </w:pPr>
      <w:r>
        <w:t>Defect Characterization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Ellipsometry</w:t>
      </w:r>
    </w:p>
    <w:p>
      <w:pPr>
        <w:numPr>
          <w:ilvl w:val="2"/>
          <w:numId w:val="900"/>
        </w:numPr>
        <w:spacing w:before="0" w:after="0"/>
      </w:pPr>
      <w:r>
        <w:t>Polarization Changes</w:t>
      </w:r>
    </w:p>
    <w:p>
      <w:pPr>
        <w:numPr>
          <w:ilvl w:val="2"/>
          <w:numId w:val="900"/>
        </w:numPr>
        <w:spacing w:before="0" w:after="0"/>
      </w:pPr>
      <w:r>
        <w:t>Optical Constants</w:t>
      </w:r>
    </w:p>
    <w:p>
      <w:pPr>
        <w:numPr>
          <w:ilvl w:val="2"/>
          <w:numId w:val="900"/>
        </w:numPr>
        <w:spacing w:before="0" w:after="0"/>
      </w:pPr>
      <w:r>
        <w:t>Thin Film Thickness</w:t>
      </w:r>
    </w:p>
    <w:p>
      <w:pPr>
        <w:numPr>
          <w:ilvl w:val="2"/>
          <w:numId w:val="900"/>
        </w:numPr>
        <w:spacing w:before="0" w:after="0"/>
      </w:pPr>
      <w:r>
        <w:t>Surface Roughness</w:t>
      </w:r>
    </w:p>
    <w:p>
      <w:pPr>
        <w:numPr>
          <w:ilvl w:val="0"/>
          <w:numId w:val="900"/>
        </w:numPr>
        <w:spacing w:before="0" w:after="0"/>
      </w:pPr>
      <w:r>
        <w:t>Vibrational Spectroscopy</w:t>
      </w:r>
    </w:p>
    <w:p>
      <w:pPr>
        <w:numPr>
          <w:ilvl w:val="1"/>
          <w:numId w:val="900"/>
        </w:numPr>
        <w:spacing w:before="0" w:after="0"/>
      </w:pPr>
      <w:r>
        <w:t>Infrared Spectroscopy</w:t>
      </w:r>
    </w:p>
    <w:p>
      <w:pPr>
        <w:numPr>
          <w:ilvl w:val="2"/>
          <w:numId w:val="900"/>
        </w:numPr>
        <w:spacing w:before="0" w:after="0"/>
      </w:pPr>
      <w:r>
        <w:t>Molecular Vibrations</w:t>
      </w:r>
    </w:p>
    <w:p>
      <w:pPr>
        <w:numPr>
          <w:ilvl w:val="2"/>
          <w:numId w:val="900"/>
        </w:numPr>
        <w:spacing w:before="0" w:after="0"/>
      </w:pPr>
      <w:r>
        <w:t>Functional Group Identification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Dispersive Spectrometers</w:t>
      </w:r>
    </w:p>
    <w:p>
      <w:pPr>
        <w:numPr>
          <w:ilvl w:val="3"/>
          <w:numId w:val="900"/>
        </w:numPr>
        <w:spacing w:before="0" w:after="0"/>
      </w:pPr>
      <w:r>
        <w:t>Fourier Transform Spectrometers</w:t>
      </w:r>
    </w:p>
    <w:p>
      <w:pPr>
        <w:numPr>
          <w:ilvl w:val="2"/>
          <w:numId w:val="900"/>
        </w:numPr>
        <w:spacing w:before="0" w:after="0"/>
      </w:pPr>
      <w:r>
        <w:t>Sampling Techniques</w:t>
      </w:r>
    </w:p>
    <w:p>
      <w:pPr>
        <w:numPr>
          <w:ilvl w:val="3"/>
          <w:numId w:val="900"/>
        </w:numPr>
        <w:spacing w:before="0" w:after="0"/>
      </w:pPr>
      <w:r>
        <w:t>Transmission Mode</w:t>
      </w:r>
    </w:p>
    <w:p>
      <w:pPr>
        <w:numPr>
          <w:ilvl w:val="3"/>
          <w:numId w:val="900"/>
        </w:numPr>
        <w:spacing w:before="0" w:after="0"/>
      </w:pPr>
      <w:r>
        <w:t>Attenuated Total Reflectance</w:t>
      </w:r>
    </w:p>
    <w:p>
      <w:pPr>
        <w:numPr>
          <w:ilvl w:val="3"/>
          <w:numId w:val="900"/>
        </w:numPr>
        <w:spacing w:before="0" w:after="0"/>
      </w:pPr>
      <w:r>
        <w:t>Diffuse Reflectance</w:t>
      </w:r>
    </w:p>
    <w:p>
      <w:pPr>
        <w:numPr>
          <w:ilvl w:val="3"/>
          <w:numId w:val="900"/>
        </w:numPr>
        <w:spacing w:before="0" w:after="0"/>
      </w:pPr>
      <w:r>
        <w:t>Photoacoustic Spectroscopy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Polymer Characterization</w:t>
      </w:r>
    </w:p>
    <w:p>
      <w:pPr>
        <w:numPr>
          <w:ilvl w:val="3"/>
          <w:numId w:val="900"/>
        </w:numPr>
        <w:spacing w:before="0" w:after="0"/>
      </w:pPr>
      <w:r>
        <w:t>Surface Analysis</w:t>
      </w:r>
    </w:p>
    <w:p>
      <w:pPr>
        <w:numPr>
          <w:ilvl w:val="3"/>
          <w:numId w:val="900"/>
        </w:numPr>
        <w:spacing w:before="0" w:after="0"/>
      </w:pPr>
      <w:r>
        <w:t>Gas Analysis</w:t>
      </w:r>
    </w:p>
    <w:p>
      <w:pPr>
        <w:numPr>
          <w:ilvl w:val="1"/>
          <w:numId w:val="900"/>
        </w:numPr>
        <w:spacing w:before="0" w:after="0"/>
      </w:pPr>
      <w:r>
        <w:t>Raman Spectroscopy</w:t>
      </w:r>
    </w:p>
    <w:p>
      <w:pPr>
        <w:numPr>
          <w:ilvl w:val="2"/>
          <w:numId w:val="900"/>
        </w:numPr>
        <w:spacing w:before="0" w:after="0"/>
      </w:pPr>
      <w:r>
        <w:t>Raman Scattering Principles</w:t>
      </w:r>
    </w:p>
    <w:p>
      <w:pPr>
        <w:numPr>
          <w:ilvl w:val="3"/>
          <w:numId w:val="900"/>
        </w:numPr>
        <w:spacing w:before="0" w:after="0"/>
      </w:pPr>
      <w:r>
        <w:t>Stokes and Anti-Stokes Scattering</w:t>
      </w:r>
    </w:p>
    <w:p>
      <w:pPr>
        <w:numPr>
          <w:ilvl w:val="3"/>
          <w:numId w:val="900"/>
        </w:numPr>
        <w:spacing w:before="0" w:after="0"/>
      </w:pPr>
      <w:r>
        <w:t>Selection Rules</w:t>
      </w:r>
    </w:p>
    <w:p>
      <w:pPr>
        <w:numPr>
          <w:ilvl w:val="3"/>
          <w:numId w:val="900"/>
        </w:numPr>
        <w:spacing w:before="0" w:after="0"/>
      </w:pPr>
      <w:r>
        <w:t>Polarization Effects</w:t>
      </w:r>
    </w:p>
    <w:p>
      <w:pPr>
        <w:numPr>
          <w:ilvl w:val="2"/>
          <w:numId w:val="900"/>
        </w:numPr>
        <w:spacing w:before="0" w:after="0"/>
      </w:pPr>
      <w:r>
        <w:t>Instrumentation</w:t>
      </w:r>
    </w:p>
    <w:p>
      <w:pPr>
        <w:numPr>
          <w:ilvl w:val="3"/>
          <w:numId w:val="900"/>
        </w:numPr>
        <w:spacing w:before="0" w:after="0"/>
      </w:pPr>
      <w:r>
        <w:t>Laser Sources</w:t>
      </w:r>
    </w:p>
    <w:p>
      <w:pPr>
        <w:numPr>
          <w:ilvl w:val="3"/>
          <w:numId w:val="900"/>
        </w:numPr>
        <w:spacing w:before="0" w:after="0"/>
      </w:pPr>
      <w:r>
        <w:t>Spectrometers</w:t>
      </w:r>
    </w:p>
    <w:p>
      <w:pPr>
        <w:numPr>
          <w:ilvl w:val="3"/>
          <w:numId w:val="900"/>
        </w:numPr>
        <w:spacing w:before="0" w:after="0"/>
      </w:pPr>
      <w:r>
        <w:t>Detectors</w:t>
      </w:r>
    </w:p>
    <w:p>
      <w:pPr>
        <w:numPr>
          <w:ilvl w:val="3"/>
          <w:numId w:val="900"/>
        </w:numPr>
        <w:spacing w:before="0" w:after="0"/>
      </w:pPr>
      <w:r>
        <w:t>Microscope Integration</w:t>
      </w:r>
    </w:p>
    <w:p>
      <w:pPr>
        <w:numPr>
          <w:ilvl w:val="2"/>
          <w:numId w:val="900"/>
        </w:numPr>
        <w:spacing w:before="0" w:after="0"/>
      </w:pPr>
      <w:r>
        <w:t>Enhanced Raman Techniques</w:t>
      </w:r>
    </w:p>
    <w:p>
      <w:pPr>
        <w:numPr>
          <w:ilvl w:val="3"/>
          <w:numId w:val="900"/>
        </w:numPr>
        <w:spacing w:before="0" w:after="0"/>
      </w:pPr>
      <w:r>
        <w:t>Surface-Enhanced Raman Scattering</w:t>
      </w:r>
    </w:p>
    <w:p>
      <w:pPr>
        <w:numPr>
          <w:ilvl w:val="3"/>
          <w:numId w:val="900"/>
        </w:numPr>
        <w:spacing w:before="0" w:after="0"/>
      </w:pPr>
      <w:r>
        <w:t>Resonance Raman Scattering</w:t>
      </w:r>
    </w:p>
    <w:p>
      <w:pPr>
        <w:numPr>
          <w:ilvl w:val="3"/>
          <w:numId w:val="900"/>
        </w:numPr>
        <w:spacing w:before="0" w:after="0"/>
      </w:pPr>
      <w:r>
        <w:t>Coherent Anti-Stokes Raman Scattering</w:t>
      </w:r>
    </w:p>
    <w:p>
      <w:pPr>
        <w:numPr>
          <w:ilvl w:val="2"/>
          <w:numId w:val="900"/>
        </w:numPr>
        <w:spacing w:before="0" w:after="0"/>
      </w:pPr>
      <w:r>
        <w:t>Applications</w:t>
      </w:r>
    </w:p>
    <w:p>
      <w:pPr>
        <w:numPr>
          <w:ilvl w:val="3"/>
          <w:numId w:val="900"/>
        </w:numPr>
        <w:spacing w:before="0" w:after="0"/>
      </w:pPr>
      <w:r>
        <w:t>Molecular Fingerprinting</w:t>
      </w:r>
    </w:p>
    <w:p>
      <w:pPr>
        <w:numPr>
          <w:ilvl w:val="3"/>
          <w:numId w:val="900"/>
        </w:numPr>
        <w:spacing w:before="0" w:after="0"/>
      </w:pPr>
      <w:r>
        <w:t>Stress Analysis</w:t>
      </w:r>
    </w:p>
    <w:p>
      <w:pPr>
        <w:numPr>
          <w:ilvl w:val="3"/>
          <w:numId w:val="900"/>
        </w:numPr>
        <w:spacing w:before="0" w:after="0"/>
      </w:pPr>
      <w:r>
        <w:t>Phase Identification</w:t>
      </w:r>
    </w:p>
    <w:p>
      <w:pPr>
        <w:numPr>
          <w:ilvl w:val="3"/>
          <w:numId w:val="900"/>
        </w:numPr>
        <w:spacing w:before="0" w:after="0"/>
      </w:pPr>
      <w:r>
        <w:t>Defect Characterization</w:t>
      </w:r>
    </w:p>
    <w:p>
      <w:pPr>
        <w:numPr>
          <w:ilvl w:val="2"/>
          <w:numId w:val="900"/>
        </w:numPr>
        <w:spacing w:before="0" w:after="0"/>
      </w:pPr>
      <w:r>
        <w:t>Confocal Raman Microscopy</w:t>
      </w:r>
    </w:p>
    <w:p>
      <w:pPr>
        <w:numPr>
          <w:ilvl w:val="3"/>
          <w:numId w:val="900"/>
        </w:numPr>
        <w:spacing w:before="0" w:after="0"/>
      </w:pPr>
      <w:r>
        <w:t>Spatial Resolution</w:t>
      </w:r>
    </w:p>
    <w:p>
      <w:pPr>
        <w:numPr>
          <w:ilvl w:val="3"/>
          <w:numId w:val="900"/>
        </w:numPr>
        <w:spacing w:before="0" w:after="0"/>
      </w:pPr>
      <w:r>
        <w:t>Depth Profiling</w:t>
      </w:r>
    </w:p>
    <w:p>
      <w:pPr>
        <w:numPr>
          <w:ilvl w:val="3"/>
          <w:numId w:val="900"/>
        </w:numPr>
        <w:spacing w:before="0" w:after="0"/>
      </w:pPr>
      <w:r>
        <w:t>3D Chemical Imaging</w:t>
      </w:r>
    </w:p>
    <w:p>
      <w:pPr>
        <w:numPr>
          <w:ilvl w:val="0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Ionization Techniques</w:t>
      </w:r>
    </w:p>
    <w:p>
      <w:pPr>
        <w:numPr>
          <w:ilvl w:val="2"/>
          <w:numId w:val="900"/>
        </w:numPr>
        <w:spacing w:before="0" w:after="0"/>
      </w:pPr>
      <w:r>
        <w:t>Electron Impact Ionization</w:t>
      </w:r>
    </w:p>
    <w:p>
      <w:pPr>
        <w:numPr>
          <w:ilvl w:val="2"/>
          <w:numId w:val="900"/>
        </w:numPr>
        <w:spacing w:before="0" w:after="0"/>
      </w:pPr>
      <w:r>
        <w:t>Chemical Ionization</w:t>
      </w:r>
    </w:p>
    <w:p>
      <w:pPr>
        <w:numPr>
          <w:ilvl w:val="2"/>
          <w:numId w:val="900"/>
        </w:numPr>
        <w:spacing w:before="0" w:after="0"/>
      </w:pPr>
      <w:r>
        <w:t>Electrospray Ionization</w:t>
      </w:r>
    </w:p>
    <w:p>
      <w:pPr>
        <w:numPr>
          <w:ilvl w:val="2"/>
          <w:numId w:val="900"/>
        </w:numPr>
        <w:spacing w:before="0" w:after="0"/>
      </w:pPr>
      <w:r>
        <w:t>Matrix-Assisted Laser Desorption</w:t>
      </w:r>
    </w:p>
    <w:p>
      <w:pPr>
        <w:numPr>
          <w:ilvl w:val="1"/>
          <w:numId w:val="900"/>
        </w:numPr>
        <w:spacing w:before="0" w:after="0"/>
      </w:pPr>
      <w:r>
        <w:t>Mass Analyzers</w:t>
      </w:r>
    </w:p>
    <w:p>
      <w:pPr>
        <w:numPr>
          <w:ilvl w:val="2"/>
          <w:numId w:val="900"/>
        </w:numPr>
        <w:spacing w:before="0" w:after="0"/>
      </w:pPr>
      <w:r>
        <w:t>Quadrupole Mass Analyzers</w:t>
      </w:r>
    </w:p>
    <w:p>
      <w:pPr>
        <w:numPr>
          <w:ilvl w:val="2"/>
          <w:numId w:val="900"/>
        </w:numPr>
        <w:spacing w:before="0" w:after="0"/>
      </w:pPr>
      <w:r>
        <w:t>Time-of-Flight Analyzers</w:t>
      </w:r>
    </w:p>
    <w:p>
      <w:pPr>
        <w:numPr>
          <w:ilvl w:val="2"/>
          <w:numId w:val="900"/>
        </w:numPr>
        <w:spacing w:before="0" w:after="0"/>
      </w:pPr>
      <w:r>
        <w:t>Magnetic Sector Analyzers</w:t>
      </w:r>
    </w:p>
    <w:p>
      <w:pPr>
        <w:numPr>
          <w:ilvl w:val="2"/>
          <w:numId w:val="900"/>
        </w:numPr>
        <w:spacing w:before="0" w:after="0"/>
      </w:pPr>
      <w:r>
        <w:t>Ion Trap Analyzers</w:t>
      </w:r>
    </w:p>
    <w:p>
      <w:pPr>
        <w:numPr>
          <w:ilvl w:val="1"/>
          <w:numId w:val="900"/>
        </w:numPr>
        <w:spacing w:before="0" w:after="0"/>
      </w:pPr>
      <w:r>
        <w:t>Secondary Ion Mass Spectrometry</w:t>
      </w:r>
    </w:p>
    <w:p>
      <w:pPr>
        <w:numPr>
          <w:ilvl w:val="2"/>
          <w:numId w:val="900"/>
        </w:numPr>
        <w:spacing w:before="0" w:after="0"/>
      </w:pPr>
      <w:r>
        <w:t>Sputtering Process</w:t>
      </w:r>
    </w:p>
    <w:p>
      <w:pPr>
        <w:numPr>
          <w:ilvl w:val="2"/>
          <w:numId w:val="900"/>
        </w:numPr>
        <w:spacing w:before="0" w:after="0"/>
      </w:pPr>
      <w:r>
        <w:t>Ion Formation Mechanisms</w:t>
      </w:r>
    </w:p>
    <w:p>
      <w:pPr>
        <w:numPr>
          <w:ilvl w:val="2"/>
          <w:numId w:val="900"/>
        </w:numPr>
        <w:spacing w:before="0" w:after="0"/>
      </w:pPr>
      <w:r>
        <w:t>Static and Dynamic SIMS</w:t>
      </w:r>
    </w:p>
    <w:p>
      <w:pPr>
        <w:numPr>
          <w:ilvl w:val="2"/>
          <w:numId w:val="900"/>
        </w:numPr>
        <w:spacing w:before="0" w:after="0"/>
      </w:pPr>
      <w:r>
        <w:t>Depth Profiling Capabilities</w:t>
      </w:r>
    </w:p>
    <w:p>
      <w:pPr>
        <w:numPr>
          <w:ilvl w:val="2"/>
          <w:numId w:val="900"/>
        </w:numPr>
        <w:spacing w:before="0" w:after="0"/>
      </w:pPr>
      <w:r>
        <w:t>Lateral Resolution</w:t>
      </w:r>
    </w:p>
    <w:p>
      <w:pPr>
        <w:numPr>
          <w:ilvl w:val="2"/>
          <w:numId w:val="900"/>
        </w:numPr>
        <w:spacing w:before="0" w:after="0"/>
      </w:pPr>
      <w:r>
        <w:t>Isotopic Analysis</w:t>
      </w:r>
    </w:p>
    <w:p>
      <w:pPr>
        <w:numPr>
          <w:ilvl w:val="2"/>
          <w:numId w:val="900"/>
        </w:numPr>
        <w:spacing w:before="0" w:after="0"/>
      </w:pPr>
      <w:r>
        <w:t>Molecular Ion Detection</w:t>
      </w:r>
    </w:p>
    <w:p>
      <w:pPr>
        <w:numPr>
          <w:ilvl w:val="2"/>
          <w:numId w:val="900"/>
        </w:numPr>
        <w:spacing w:before="0" w:after="0"/>
      </w:pPr>
      <w:r>
        <w:t>Time-of-Flight SIMS</w:t>
      </w:r>
    </w:p>
    <w:p>
      <w:pPr>
        <w:numPr>
          <w:ilvl w:val="1"/>
          <w:numId w:val="900"/>
        </w:numPr>
        <w:spacing w:before="0" w:after="0"/>
      </w:pPr>
      <w:r>
        <w:t>Laser Desorption Mass Spectrometry</w:t>
      </w:r>
    </w:p>
    <w:p>
      <w:pPr>
        <w:numPr>
          <w:ilvl w:val="2"/>
          <w:numId w:val="900"/>
        </w:numPr>
        <w:spacing w:before="0" w:after="0"/>
      </w:pPr>
      <w:r>
        <w:t>Laser Ablation Processes</w:t>
      </w:r>
    </w:p>
    <w:p>
      <w:pPr>
        <w:numPr>
          <w:ilvl w:val="2"/>
          <w:numId w:val="900"/>
        </w:numPr>
        <w:spacing w:before="0" w:after="0"/>
      </w:pPr>
      <w:r>
        <w:t>Matrix Effects</w:t>
      </w:r>
    </w:p>
    <w:p>
      <w:pPr>
        <w:numPr>
          <w:ilvl w:val="2"/>
          <w:numId w:val="900"/>
        </w:numPr>
        <w:spacing w:before="0" w:after="0"/>
      </w:pPr>
      <w:r>
        <w:t>Spatial Resolution</w:t>
      </w:r>
    </w:p>
    <w:p>
      <w:pPr>
        <w:numPr>
          <w:ilvl w:val="0"/>
          <w:numId w:val="900"/>
        </w:numPr>
        <w:spacing w:before="0" w:after="0"/>
      </w:pPr>
      <w:r>
        <w:t>Nuclear Magnetic Resonance Spectroscopy</w:t>
      </w:r>
    </w:p>
    <w:p>
      <w:pPr>
        <w:numPr>
          <w:ilvl w:val="1"/>
          <w:numId w:val="900"/>
        </w:numPr>
        <w:spacing w:before="0" w:after="0"/>
      </w:pPr>
      <w:r>
        <w:t>NMR Principles</w:t>
      </w:r>
    </w:p>
    <w:p>
      <w:pPr>
        <w:numPr>
          <w:ilvl w:val="2"/>
          <w:numId w:val="900"/>
        </w:numPr>
        <w:spacing w:before="0" w:after="0"/>
      </w:pPr>
      <w:r>
        <w:t>Nuclear Spin</w:t>
      </w:r>
    </w:p>
    <w:p>
      <w:pPr>
        <w:numPr>
          <w:ilvl w:val="2"/>
          <w:numId w:val="900"/>
        </w:numPr>
        <w:spacing w:before="0" w:after="0"/>
      </w:pPr>
      <w:r>
        <w:t>Magnetic Resonance</w:t>
      </w:r>
    </w:p>
    <w:p>
      <w:pPr>
        <w:numPr>
          <w:ilvl w:val="2"/>
          <w:numId w:val="900"/>
        </w:numPr>
        <w:spacing w:before="0" w:after="0"/>
      </w:pPr>
      <w:r>
        <w:t>Chemical Shifts</w:t>
      </w:r>
    </w:p>
    <w:p>
      <w:pPr>
        <w:numPr>
          <w:ilvl w:val="1"/>
          <w:numId w:val="900"/>
        </w:numPr>
        <w:spacing w:before="0" w:after="0"/>
      </w:pPr>
      <w:r>
        <w:t>Solid-State NMR</w:t>
      </w:r>
    </w:p>
    <w:p>
      <w:pPr>
        <w:numPr>
          <w:ilvl w:val="2"/>
          <w:numId w:val="900"/>
        </w:numPr>
        <w:spacing w:before="0" w:after="0"/>
      </w:pPr>
      <w:r>
        <w:t>Magic Angle Spinning</w:t>
      </w:r>
    </w:p>
    <w:p>
      <w:pPr>
        <w:numPr>
          <w:ilvl w:val="2"/>
          <w:numId w:val="900"/>
        </w:numPr>
        <w:spacing w:before="0" w:after="0"/>
      </w:pPr>
      <w:r>
        <w:t>Cross-Polarization</w:t>
      </w:r>
    </w:p>
    <w:p>
      <w:pPr>
        <w:numPr>
          <w:ilvl w:val="2"/>
          <w:numId w:val="900"/>
        </w:numPr>
        <w:spacing w:before="0" w:after="0"/>
      </w:pPr>
      <w:r>
        <w:t>Structural Information</w:t>
      </w:r>
    </w:p>
    <w:p>
      <w:pPr>
        <w:numPr>
          <w:ilvl w:val="1"/>
          <w:numId w:val="900"/>
        </w:numPr>
        <w:spacing w:before="0" w:after="0"/>
      </w:pPr>
      <w:r>
        <w:t>NMR Imaging</w:t>
      </w:r>
    </w:p>
    <w:p>
      <w:pPr>
        <w:numPr>
          <w:ilvl w:val="2"/>
          <w:numId w:val="900"/>
        </w:numPr>
        <w:spacing w:before="0" w:after="0"/>
      </w:pPr>
      <w:r>
        <w:t>Spatial Encoding</w:t>
      </w:r>
    </w:p>
    <w:p>
      <w:pPr>
        <w:numPr>
          <w:ilvl w:val="2"/>
          <w:numId w:val="900"/>
        </w:numPr>
        <w:spacing w:before="0" w:after="0"/>
      </w:pPr>
      <w:r>
        <w:t>Relaxation Mechanisms</w:t>
      </w:r>
    </w:p>
    <w:p>
      <w:pPr>
        <w:numPr>
          <w:ilvl w:val="2"/>
          <w:numId w:val="900"/>
        </w:numPr>
        <w:spacing w:before="0" w:after="0"/>
      </w:pPr>
      <w:r>
        <w:t>Non-destructive Analysis</w:t>
      </w:r>
    </w:p>
    <w:p>
      <w:pPr>
        <w:pStyle w:val="Heading1"/>
      </w:pPr>
      <w:r>
        <w:t>Thermal Analysis Techniques</w:t>
      </w:r>
    </w:p>
    <w:p>
      <w:pPr>
        <w:numPr>
          <w:ilvl w:val="0"/>
          <w:numId w:val="900"/>
        </w:numPr>
        <w:spacing w:before="0" w:after="0"/>
      </w:pPr>
      <w:r>
        <w:t>Fundamentals of Thermal Analysis</w:t>
      </w:r>
    </w:p>
    <w:p>
      <w:pPr>
        <w:numPr>
          <w:ilvl w:val="1"/>
          <w:numId w:val="900"/>
        </w:numPr>
        <w:spacing w:before="0" w:after="0"/>
      </w:pPr>
      <w:r>
        <w:t>Heat Transfer Mechanisms</w:t>
      </w:r>
    </w:p>
    <w:p>
      <w:pPr>
        <w:numPr>
          <w:ilvl w:val="1"/>
          <w:numId w:val="900"/>
        </w:numPr>
        <w:spacing w:before="0" w:after="0"/>
      </w:pPr>
      <w:r>
        <w:t>Thermodynamic Principles</w:t>
      </w:r>
    </w:p>
    <w:p>
      <w:pPr>
        <w:numPr>
          <w:ilvl w:val="1"/>
          <w:numId w:val="900"/>
        </w:numPr>
        <w:spacing w:before="0" w:after="0"/>
      </w:pPr>
      <w:r>
        <w:t>Kinetic Analysis</w:t>
      </w:r>
    </w:p>
    <w:p>
      <w:pPr>
        <w:numPr>
          <w:ilvl w:val="1"/>
          <w:numId w:val="900"/>
        </w:numPr>
        <w:spacing w:before="0" w:after="0"/>
      </w:pPr>
      <w:r>
        <w:t>Calibration and Standards</w:t>
      </w:r>
    </w:p>
    <w:p>
      <w:pPr>
        <w:numPr>
          <w:ilvl w:val="0"/>
          <w:numId w:val="900"/>
        </w:numPr>
        <w:spacing w:before="0" w:after="0"/>
      </w:pPr>
      <w:r>
        <w:t>Differential Scanning Calorimetry</w:t>
      </w:r>
    </w:p>
    <w:p>
      <w:pPr>
        <w:numPr>
          <w:ilvl w:val="1"/>
          <w:numId w:val="900"/>
        </w:numPr>
        <w:spacing w:before="0" w:after="0"/>
      </w:pPr>
      <w:r>
        <w:t>Heat Flow Measurement Principles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Heat Flux DSC</w:t>
      </w:r>
    </w:p>
    <w:p>
      <w:pPr>
        <w:numPr>
          <w:ilvl w:val="2"/>
          <w:numId w:val="900"/>
        </w:numPr>
        <w:spacing w:before="0" w:after="0"/>
      </w:pPr>
      <w:r>
        <w:t>Power Compensation DSC</w:t>
      </w:r>
    </w:p>
    <w:p>
      <w:pPr>
        <w:numPr>
          <w:ilvl w:val="2"/>
          <w:numId w:val="900"/>
        </w:numPr>
        <w:spacing w:before="0" w:after="0"/>
      </w:pPr>
      <w:r>
        <w:t>Modulated DSC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2"/>
          <w:numId w:val="900"/>
        </w:numPr>
        <w:spacing w:before="0" w:after="0"/>
      </w:pPr>
      <w:r>
        <w:t>Temperature Calibration</w:t>
      </w:r>
    </w:p>
    <w:p>
      <w:pPr>
        <w:numPr>
          <w:ilvl w:val="2"/>
          <w:numId w:val="900"/>
        </w:numPr>
        <w:spacing w:before="0" w:after="0"/>
      </w:pPr>
      <w:r>
        <w:t>Heat Flow Calibration</w:t>
      </w:r>
    </w:p>
    <w:p>
      <w:pPr>
        <w:numPr>
          <w:ilvl w:val="2"/>
          <w:numId w:val="900"/>
        </w:numPr>
        <w:spacing w:before="0" w:after="0"/>
      </w:pPr>
      <w:r>
        <w:t>Baseline Correction</w:t>
      </w:r>
    </w:p>
    <w:p>
      <w:pPr>
        <w:numPr>
          <w:ilvl w:val="1"/>
          <w:numId w:val="900"/>
        </w:numPr>
        <w:spacing w:before="0" w:after="0"/>
      </w:pPr>
      <w:r>
        <w:t>Thermal Transitions</w:t>
      </w:r>
    </w:p>
    <w:p>
      <w:pPr>
        <w:numPr>
          <w:ilvl w:val="2"/>
          <w:numId w:val="900"/>
        </w:numPr>
        <w:spacing w:before="0" w:after="0"/>
      </w:pPr>
      <w:r>
        <w:t>Glass Transition Temperature</w:t>
      </w:r>
    </w:p>
    <w:p>
      <w:pPr>
        <w:numPr>
          <w:ilvl w:val="2"/>
          <w:numId w:val="900"/>
        </w:numPr>
        <w:spacing w:before="0" w:after="0"/>
      </w:pPr>
      <w:r>
        <w:t>Melting Temperature</w:t>
      </w:r>
    </w:p>
    <w:p>
      <w:pPr>
        <w:numPr>
          <w:ilvl w:val="2"/>
          <w:numId w:val="900"/>
        </w:numPr>
        <w:spacing w:before="0" w:after="0"/>
      </w:pPr>
      <w:r>
        <w:t>Crystallization Temperature</w:t>
      </w:r>
    </w:p>
    <w:p>
      <w:pPr>
        <w:numPr>
          <w:ilvl w:val="2"/>
          <w:numId w:val="900"/>
        </w:numPr>
        <w:spacing w:before="0" w:after="0"/>
      </w:pPr>
      <w:r>
        <w:t>Polymorphic Transitions</w:t>
      </w:r>
    </w:p>
    <w:p>
      <w:pPr>
        <w:numPr>
          <w:ilvl w:val="1"/>
          <w:numId w:val="900"/>
        </w:numPr>
        <w:spacing w:before="0" w:after="0"/>
      </w:pPr>
      <w:r>
        <w:t>Thermodynamic Measurements</w:t>
      </w:r>
    </w:p>
    <w:p>
      <w:pPr>
        <w:numPr>
          <w:ilvl w:val="2"/>
          <w:numId w:val="900"/>
        </w:numPr>
        <w:spacing w:before="0" w:after="0"/>
      </w:pPr>
      <w:r>
        <w:t>Heat of Fusion</w:t>
      </w:r>
    </w:p>
    <w:p>
      <w:pPr>
        <w:numPr>
          <w:ilvl w:val="2"/>
          <w:numId w:val="900"/>
        </w:numPr>
        <w:spacing w:before="0" w:after="0"/>
      </w:pPr>
      <w:r>
        <w:t>Heat of Crystallization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2"/>
          <w:numId w:val="900"/>
        </w:numPr>
        <w:spacing w:before="0" w:after="0"/>
      </w:pPr>
      <w:r>
        <w:t>Purity Determination</w:t>
      </w:r>
    </w:p>
    <w:p>
      <w:pPr>
        <w:numPr>
          <w:ilvl w:val="1"/>
          <w:numId w:val="900"/>
        </w:numPr>
        <w:spacing w:before="0" w:after="0"/>
      </w:pPr>
      <w:r>
        <w:t>Data Analysis and Interpretation</w:t>
      </w:r>
    </w:p>
    <w:p>
      <w:pPr>
        <w:numPr>
          <w:ilvl w:val="2"/>
          <w:numId w:val="900"/>
        </w:numPr>
        <w:spacing w:before="0" w:after="0"/>
      </w:pPr>
      <w:r>
        <w:t>Peak Integration</w:t>
      </w:r>
    </w:p>
    <w:p>
      <w:pPr>
        <w:numPr>
          <w:ilvl w:val="2"/>
          <w:numId w:val="900"/>
        </w:numPr>
        <w:spacing w:before="0" w:after="0"/>
      </w:pPr>
      <w:r>
        <w:t>Onset and Peak Temperatures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0"/>
          <w:numId w:val="900"/>
        </w:numPr>
        <w:spacing w:before="0" w:after="0"/>
      </w:pPr>
      <w:r>
        <w:t>Thermogravimetric Analysis</w:t>
      </w:r>
    </w:p>
    <w:p>
      <w:pPr>
        <w:numPr>
          <w:ilvl w:val="1"/>
          <w:numId w:val="900"/>
        </w:numPr>
        <w:spacing w:before="0" w:after="0"/>
      </w:pPr>
      <w:r>
        <w:t>Mass Change Measurement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Balance Systems</w:t>
      </w:r>
    </w:p>
    <w:p>
      <w:pPr>
        <w:numPr>
          <w:ilvl w:val="2"/>
          <w:numId w:val="900"/>
        </w:numPr>
        <w:spacing w:before="0" w:after="0"/>
      </w:pPr>
      <w:r>
        <w:t>Furnace Design</w:t>
      </w:r>
    </w:p>
    <w:p>
      <w:pPr>
        <w:numPr>
          <w:ilvl w:val="2"/>
          <w:numId w:val="900"/>
        </w:numPr>
        <w:spacing w:before="0" w:after="0"/>
      </w:pPr>
      <w:r>
        <w:t>Atmosphere Control</w:t>
      </w:r>
    </w:p>
    <w:p>
      <w:pPr>
        <w:numPr>
          <w:ilvl w:val="1"/>
          <w:numId w:val="900"/>
        </w:numPr>
        <w:spacing w:before="0" w:after="0"/>
      </w:pPr>
      <w:r>
        <w:t>Calibration and Buoyancy Effects</w:t>
      </w:r>
    </w:p>
    <w:p>
      <w:pPr>
        <w:numPr>
          <w:ilvl w:val="1"/>
          <w:numId w:val="900"/>
        </w:numPr>
        <w:spacing w:before="0" w:after="0"/>
      </w:pPr>
      <w:r>
        <w:t>Thermal Stability Analysis</w:t>
      </w:r>
    </w:p>
    <w:p>
      <w:pPr>
        <w:numPr>
          <w:ilvl w:val="1"/>
          <w:numId w:val="900"/>
        </w:numPr>
        <w:spacing w:before="0" w:after="0"/>
      </w:pPr>
      <w:r>
        <w:t>Decomposition Kinetics</w:t>
      </w:r>
    </w:p>
    <w:p>
      <w:pPr>
        <w:numPr>
          <w:ilvl w:val="2"/>
          <w:numId w:val="900"/>
        </w:numPr>
        <w:spacing w:before="0" w:after="0"/>
      </w:pPr>
      <w:r>
        <w:t>Activation Energy Determination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1"/>
          <w:numId w:val="900"/>
        </w:numPr>
        <w:spacing w:before="0" w:after="0"/>
      </w:pPr>
      <w:r>
        <w:t>Composition Analysis</w:t>
      </w:r>
    </w:p>
    <w:p>
      <w:pPr>
        <w:numPr>
          <w:ilvl w:val="2"/>
          <w:numId w:val="900"/>
        </w:numPr>
        <w:spacing w:before="0" w:after="0"/>
      </w:pPr>
      <w:r>
        <w:t>Moisture Content</w:t>
      </w:r>
    </w:p>
    <w:p>
      <w:pPr>
        <w:numPr>
          <w:ilvl w:val="2"/>
          <w:numId w:val="900"/>
        </w:numPr>
        <w:spacing w:before="0" w:after="0"/>
      </w:pPr>
      <w:r>
        <w:t>Volatile Content</w:t>
      </w:r>
    </w:p>
    <w:p>
      <w:pPr>
        <w:numPr>
          <w:ilvl w:val="2"/>
          <w:numId w:val="900"/>
        </w:numPr>
        <w:spacing w:before="0" w:after="0"/>
      </w:pPr>
      <w:r>
        <w:t>Ash Content</w:t>
      </w:r>
    </w:p>
    <w:p>
      <w:pPr>
        <w:numPr>
          <w:ilvl w:val="2"/>
          <w:numId w:val="900"/>
        </w:numPr>
        <w:spacing w:before="0" w:after="0"/>
      </w:pPr>
      <w:r>
        <w:t>Filler Content</w:t>
      </w:r>
    </w:p>
    <w:p>
      <w:pPr>
        <w:numPr>
          <w:ilvl w:val="1"/>
          <w:numId w:val="900"/>
        </w:numPr>
        <w:spacing w:before="0" w:after="0"/>
      </w:pPr>
      <w:r>
        <w:t>Evolved Gas Analysis</w:t>
      </w:r>
    </w:p>
    <w:p>
      <w:pPr>
        <w:numPr>
          <w:ilvl w:val="2"/>
          <w:numId w:val="900"/>
        </w:numPr>
        <w:spacing w:before="0" w:after="0"/>
      </w:pPr>
      <w:r>
        <w:t>Coupled TGA-FTIR</w:t>
      </w:r>
    </w:p>
    <w:p>
      <w:pPr>
        <w:numPr>
          <w:ilvl w:val="2"/>
          <w:numId w:val="900"/>
        </w:numPr>
        <w:spacing w:before="0" w:after="0"/>
      </w:pPr>
      <w:r>
        <w:t>Coupled TGA-MS</w:t>
      </w:r>
    </w:p>
    <w:p>
      <w:pPr>
        <w:numPr>
          <w:ilvl w:val="2"/>
          <w:numId w:val="900"/>
        </w:numPr>
        <w:spacing w:before="0" w:after="0"/>
      </w:pPr>
      <w:r>
        <w:t>Gas Identification</w:t>
      </w:r>
    </w:p>
    <w:p>
      <w:pPr>
        <w:numPr>
          <w:ilvl w:val="0"/>
          <w:numId w:val="900"/>
        </w:numPr>
        <w:spacing w:before="0" w:after="0"/>
      </w:pPr>
      <w:r>
        <w:t>Dynamic Mechanical Analysis</w:t>
      </w:r>
    </w:p>
    <w:p>
      <w:pPr>
        <w:numPr>
          <w:ilvl w:val="1"/>
          <w:numId w:val="900"/>
        </w:numPr>
        <w:spacing w:before="0" w:after="0"/>
      </w:pPr>
      <w:r>
        <w:t>Viscoelastic Principles</w:t>
      </w:r>
    </w:p>
    <w:p>
      <w:pPr>
        <w:numPr>
          <w:ilvl w:val="2"/>
          <w:numId w:val="900"/>
        </w:numPr>
        <w:spacing w:before="0" w:after="0"/>
      </w:pPr>
      <w:r>
        <w:t>Storage and Loss Modulus</w:t>
      </w:r>
    </w:p>
    <w:p>
      <w:pPr>
        <w:numPr>
          <w:ilvl w:val="2"/>
          <w:numId w:val="900"/>
        </w:numPr>
        <w:spacing w:before="0" w:after="0"/>
      </w:pPr>
      <w:r>
        <w:t>Tan Delta</w:t>
      </w:r>
    </w:p>
    <w:p>
      <w:pPr>
        <w:numPr>
          <w:ilvl w:val="2"/>
          <w:numId w:val="900"/>
        </w:numPr>
        <w:spacing w:before="0" w:after="0"/>
      </w:pPr>
      <w:r>
        <w:t>Time-Temperature Superposition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Force Application Systems</w:t>
      </w:r>
    </w:p>
    <w:p>
      <w:pPr>
        <w:numPr>
          <w:ilvl w:val="2"/>
          <w:numId w:val="900"/>
        </w:numPr>
        <w:spacing w:before="0" w:after="0"/>
      </w:pPr>
      <w:r>
        <w:t>Displacement Measurement</w:t>
      </w:r>
    </w:p>
    <w:p>
      <w:pPr>
        <w:numPr>
          <w:ilvl w:val="2"/>
          <w:numId w:val="900"/>
        </w:numPr>
        <w:spacing w:before="0" w:after="0"/>
      </w:pPr>
      <w:r>
        <w:t>Temperature Control</w:t>
      </w:r>
    </w:p>
    <w:p>
      <w:pPr>
        <w:numPr>
          <w:ilvl w:val="1"/>
          <w:numId w:val="900"/>
        </w:numPr>
        <w:spacing w:before="0" w:after="0"/>
      </w:pPr>
      <w:r>
        <w:t>Test Modes</w:t>
      </w:r>
    </w:p>
    <w:p>
      <w:pPr>
        <w:numPr>
          <w:ilvl w:val="2"/>
          <w:numId w:val="900"/>
        </w:numPr>
        <w:spacing w:before="0" w:after="0"/>
      </w:pPr>
      <w:r>
        <w:t>Tension Mode</w:t>
      </w:r>
    </w:p>
    <w:p>
      <w:pPr>
        <w:numPr>
          <w:ilvl w:val="2"/>
          <w:numId w:val="900"/>
        </w:numPr>
        <w:spacing w:before="0" w:after="0"/>
      </w:pPr>
      <w:r>
        <w:t>Compression Mode</w:t>
      </w:r>
    </w:p>
    <w:p>
      <w:pPr>
        <w:numPr>
          <w:ilvl w:val="2"/>
          <w:numId w:val="900"/>
        </w:numPr>
        <w:spacing w:before="0" w:after="0"/>
      </w:pPr>
      <w:r>
        <w:t>Bending Mode</w:t>
      </w:r>
    </w:p>
    <w:p>
      <w:pPr>
        <w:numPr>
          <w:ilvl w:val="2"/>
          <w:numId w:val="900"/>
        </w:numPr>
        <w:spacing w:before="0" w:after="0"/>
      </w:pPr>
      <w:r>
        <w:t>Shear Mode</w:t>
      </w:r>
    </w:p>
    <w:p>
      <w:pPr>
        <w:numPr>
          <w:ilvl w:val="1"/>
          <w:numId w:val="900"/>
        </w:numPr>
        <w:spacing w:before="0" w:after="0"/>
      </w:pPr>
      <w:r>
        <w:t>Frequency and Temperature Sweeps</w:t>
      </w:r>
    </w:p>
    <w:p>
      <w:pPr>
        <w:numPr>
          <w:ilvl w:val="1"/>
          <w:numId w:val="900"/>
        </w:numPr>
        <w:spacing w:before="0" w:after="0"/>
      </w:pPr>
      <w:r>
        <w:t>Glass Transition Determination</w:t>
      </w:r>
    </w:p>
    <w:p>
      <w:pPr>
        <w:numPr>
          <w:ilvl w:val="1"/>
          <w:numId w:val="900"/>
        </w:numPr>
        <w:spacing w:before="0" w:after="0"/>
      </w:pPr>
      <w:r>
        <w:t>Mechanical Property Mapping</w:t>
      </w:r>
    </w:p>
    <w:p>
      <w:pPr>
        <w:numPr>
          <w:ilvl w:val="0"/>
          <w:numId w:val="900"/>
        </w:numPr>
        <w:spacing w:before="0" w:after="0"/>
      </w:pPr>
      <w:r>
        <w:t>Thermomechanical Analysis</w:t>
      </w:r>
    </w:p>
    <w:p>
      <w:pPr>
        <w:numPr>
          <w:ilvl w:val="1"/>
          <w:numId w:val="900"/>
        </w:numPr>
        <w:spacing w:before="0" w:after="0"/>
      </w:pPr>
      <w:r>
        <w:t>Dimensional Change Measurement</w:t>
      </w:r>
    </w:p>
    <w:p>
      <w:pPr>
        <w:numPr>
          <w:ilvl w:val="1"/>
          <w:numId w:val="900"/>
        </w:numPr>
        <w:spacing w:before="0" w:after="0"/>
      </w:pPr>
      <w:r>
        <w:t>Instrumentation</w:t>
      </w:r>
    </w:p>
    <w:p>
      <w:pPr>
        <w:numPr>
          <w:ilvl w:val="2"/>
          <w:numId w:val="900"/>
        </w:numPr>
        <w:spacing w:before="0" w:after="0"/>
      </w:pPr>
      <w:r>
        <w:t>Probe Systems</w:t>
      </w:r>
    </w:p>
    <w:p>
      <w:pPr>
        <w:numPr>
          <w:ilvl w:val="2"/>
          <w:numId w:val="900"/>
        </w:numPr>
        <w:spacing w:before="0" w:after="0"/>
      </w:pPr>
      <w:r>
        <w:t>Force Application</w:t>
      </w:r>
    </w:p>
    <w:p>
      <w:pPr>
        <w:numPr>
          <w:ilvl w:val="2"/>
          <w:numId w:val="900"/>
        </w:numPr>
        <w:spacing w:before="0" w:after="0"/>
      </w:pPr>
      <w:r>
        <w:t>Displacement Measurement</w:t>
      </w:r>
    </w:p>
    <w:p>
      <w:pPr>
        <w:numPr>
          <w:ilvl w:val="1"/>
          <w:numId w:val="900"/>
        </w:numPr>
        <w:spacing w:before="0" w:after="0"/>
      </w:pPr>
      <w:r>
        <w:t>Coefficient of Thermal Expansion</w:t>
      </w:r>
    </w:p>
    <w:p>
      <w:pPr>
        <w:numPr>
          <w:ilvl w:val="1"/>
          <w:numId w:val="900"/>
        </w:numPr>
        <w:spacing w:before="0" w:after="0"/>
      </w:pPr>
      <w:r>
        <w:t>Softening Point Determination</w:t>
      </w:r>
    </w:p>
    <w:p>
      <w:pPr>
        <w:numPr>
          <w:ilvl w:val="1"/>
          <w:numId w:val="900"/>
        </w:numPr>
        <w:spacing w:before="0" w:after="0"/>
      </w:pPr>
      <w:r>
        <w:t>Creep and Stress Relaxation</w:t>
      </w:r>
    </w:p>
    <w:p>
      <w:pPr>
        <w:numPr>
          <w:ilvl w:val="1"/>
          <w:numId w:val="900"/>
        </w:numPr>
        <w:spacing w:before="0" w:after="0"/>
      </w:pPr>
      <w:r>
        <w:t>Penetration and Expansion Modes</w:t>
      </w:r>
    </w:p>
    <w:p>
      <w:pPr>
        <w:numPr>
          <w:ilvl w:val="0"/>
          <w:numId w:val="900"/>
        </w:numPr>
        <w:spacing w:before="0" w:after="0"/>
      </w:pPr>
      <w:r>
        <w:t>Dilatometry</w:t>
      </w:r>
    </w:p>
    <w:p>
      <w:pPr>
        <w:numPr>
          <w:ilvl w:val="1"/>
          <w:numId w:val="900"/>
        </w:numPr>
        <w:spacing w:before="0" w:after="0"/>
      </w:pPr>
      <w:r>
        <w:t>Linear Thermal Expansion</w:t>
      </w:r>
    </w:p>
    <w:p>
      <w:pPr>
        <w:numPr>
          <w:ilvl w:val="1"/>
          <w:numId w:val="900"/>
        </w:numPr>
        <w:spacing w:before="0" w:after="0"/>
      </w:pPr>
      <w:r>
        <w:t>Instrumentation Types</w:t>
      </w:r>
    </w:p>
    <w:p>
      <w:pPr>
        <w:numPr>
          <w:ilvl w:val="1"/>
          <w:numId w:val="900"/>
        </w:numPr>
        <w:spacing w:before="0" w:after="0"/>
      </w:pPr>
      <w:r>
        <w:t>Sintering Studies</w:t>
      </w:r>
    </w:p>
    <w:p>
      <w:pPr>
        <w:numPr>
          <w:ilvl w:val="1"/>
          <w:numId w:val="900"/>
        </w:numPr>
        <w:spacing w:before="0" w:after="0"/>
      </w:pPr>
      <w:r>
        <w:t>Phase Transformation Detection</w:t>
      </w:r>
    </w:p>
    <w:p>
      <w:pPr>
        <w:numPr>
          <w:ilvl w:val="0"/>
          <w:numId w:val="900"/>
        </w:numPr>
        <w:spacing w:before="0" w:after="0"/>
      </w:pPr>
      <w:r>
        <w:t>Hot Stage Microscopy</w:t>
      </w:r>
    </w:p>
    <w:p>
      <w:pPr>
        <w:numPr>
          <w:ilvl w:val="1"/>
          <w:numId w:val="900"/>
        </w:numPr>
        <w:spacing w:before="0" w:after="0"/>
      </w:pPr>
      <w:r>
        <w:t>Visual Observation of Thermal Events</w:t>
      </w:r>
    </w:p>
    <w:p>
      <w:pPr>
        <w:numPr>
          <w:ilvl w:val="1"/>
          <w:numId w:val="900"/>
        </w:numPr>
        <w:spacing w:before="0" w:after="0"/>
      </w:pPr>
      <w:r>
        <w:t>Melting Point Determination</w:t>
      </w:r>
    </w:p>
    <w:p>
      <w:pPr>
        <w:numPr>
          <w:ilvl w:val="1"/>
          <w:numId w:val="900"/>
        </w:numPr>
        <w:spacing w:before="0" w:after="0"/>
      </w:pPr>
      <w:r>
        <w:t>Crystallization Studies</w:t>
      </w:r>
    </w:p>
    <w:p>
      <w:pPr>
        <w:numPr>
          <w:ilvl w:val="1"/>
          <w:numId w:val="900"/>
        </w:numPr>
        <w:spacing w:before="0" w:after="0"/>
      </w:pPr>
      <w:r>
        <w:t>Thermal Stability Assessment</w:t>
      </w:r>
    </w:p>
    <w:p>
      <w:pPr>
        <w:pStyle w:val="Heading1"/>
      </w:pPr>
      <w:r>
        <w:t>Mechanical Characterization Techniques</w:t>
      </w:r>
    </w:p>
    <w:p>
      <w:pPr>
        <w:numPr>
          <w:ilvl w:val="0"/>
          <w:numId w:val="900"/>
        </w:numPr>
        <w:spacing w:before="0" w:after="0"/>
      </w:pPr>
      <w:r>
        <w:t>Fundamentals of Mechanical Testing</w:t>
      </w:r>
    </w:p>
    <w:p>
      <w:pPr>
        <w:numPr>
          <w:ilvl w:val="1"/>
          <w:numId w:val="900"/>
        </w:numPr>
        <w:spacing w:before="0" w:after="0"/>
      </w:pPr>
      <w:r>
        <w:t>Stress and Strain Concepts</w:t>
      </w:r>
    </w:p>
    <w:p>
      <w:pPr>
        <w:numPr>
          <w:ilvl w:val="1"/>
          <w:numId w:val="900"/>
        </w:numPr>
        <w:spacing w:before="0" w:after="0"/>
      </w:pPr>
      <w:r>
        <w:t>Elastic and Plastic Deformation</w:t>
      </w:r>
    </w:p>
    <w:p>
      <w:pPr>
        <w:numPr>
          <w:ilvl w:val="1"/>
          <w:numId w:val="900"/>
        </w:numPr>
        <w:spacing w:before="0" w:after="0"/>
      </w:pPr>
      <w:r>
        <w:t>Failure Mechanisms</w:t>
      </w:r>
    </w:p>
    <w:p>
      <w:pPr>
        <w:numPr>
          <w:ilvl w:val="1"/>
          <w:numId w:val="900"/>
        </w:numPr>
        <w:spacing w:before="0" w:after="0"/>
      </w:pPr>
      <w:r>
        <w:t>Statistical Analysis of Mechanical Data</w:t>
      </w:r>
    </w:p>
    <w:p>
      <w:pPr>
        <w:numPr>
          <w:ilvl w:val="0"/>
          <w:numId w:val="900"/>
        </w:numPr>
        <w:spacing w:before="0" w:after="0"/>
      </w:pPr>
      <w:r>
        <w:t>Macroscopic Mechanical Testing</w:t>
      </w:r>
    </w:p>
    <w:p>
      <w:pPr>
        <w:numPr>
          <w:ilvl w:val="1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Test Specimen Preparation</w:t>
      </w:r>
    </w:p>
    <w:p>
      <w:pPr>
        <w:numPr>
          <w:ilvl w:val="2"/>
          <w:numId w:val="900"/>
        </w:numPr>
        <w:spacing w:before="0" w:after="0"/>
      </w:pPr>
      <w:r>
        <w:t>Loading Conditions</w:t>
      </w:r>
    </w:p>
    <w:p>
      <w:pPr>
        <w:numPr>
          <w:ilvl w:val="2"/>
          <w:numId w:val="900"/>
        </w:numPr>
        <w:spacing w:before="0" w:after="0"/>
      </w:pPr>
      <w:r>
        <w:t>Stress-Strain Curve Analysis</w:t>
      </w:r>
    </w:p>
    <w:p>
      <w:pPr>
        <w:numPr>
          <w:ilvl w:val="2"/>
          <w:numId w:val="900"/>
        </w:numPr>
        <w:spacing w:before="0" w:after="0"/>
      </w:pPr>
      <w:r>
        <w:t>Mechanical Properties</w:t>
      </w:r>
    </w:p>
    <w:p>
      <w:pPr>
        <w:numPr>
          <w:ilvl w:val="3"/>
          <w:numId w:val="900"/>
        </w:numPr>
        <w:spacing w:before="0" w:after="0"/>
      </w:pPr>
      <w:r>
        <w:t>Elastic Modulus</w:t>
      </w:r>
    </w:p>
    <w:p>
      <w:pPr>
        <w:numPr>
          <w:ilvl w:val="3"/>
          <w:numId w:val="900"/>
        </w:numPr>
        <w:spacing w:before="0" w:after="0"/>
      </w:pPr>
      <w:r>
        <w:t>Yield Strength</w:t>
      </w:r>
    </w:p>
    <w:p>
      <w:pPr>
        <w:numPr>
          <w:ilvl w:val="3"/>
          <w:numId w:val="900"/>
        </w:numPr>
        <w:spacing w:before="0" w:after="0"/>
      </w:pPr>
      <w:r>
        <w:t>Ultimate Tensile Strength</w:t>
      </w:r>
    </w:p>
    <w:p>
      <w:pPr>
        <w:numPr>
          <w:ilvl w:val="3"/>
          <w:numId w:val="900"/>
        </w:numPr>
        <w:spacing w:before="0" w:after="0"/>
      </w:pPr>
      <w:r>
        <w:t>Fracture Strength</w:t>
      </w:r>
    </w:p>
    <w:p>
      <w:pPr>
        <w:numPr>
          <w:ilvl w:val="3"/>
          <w:numId w:val="900"/>
        </w:numPr>
        <w:spacing w:before="0" w:after="0"/>
      </w:pPr>
      <w:r>
        <w:t>Elongation and Reduction in Area</w:t>
      </w:r>
    </w:p>
    <w:p>
      <w:pPr>
        <w:numPr>
          <w:ilvl w:val="2"/>
          <w:numId w:val="900"/>
        </w:numPr>
        <w:spacing w:before="0" w:after="0"/>
      </w:pPr>
      <w:r>
        <w:t>Temperature and Rate Effects</w:t>
      </w:r>
    </w:p>
    <w:p>
      <w:pPr>
        <w:numPr>
          <w:ilvl w:val="1"/>
          <w:numId w:val="900"/>
        </w:numPr>
        <w:spacing w:before="0" w:after="0"/>
      </w:pPr>
      <w:r>
        <w:t>Compression Testing</w:t>
      </w:r>
    </w:p>
    <w:p>
      <w:pPr>
        <w:numPr>
          <w:ilvl w:val="2"/>
          <w:numId w:val="900"/>
        </w:numPr>
        <w:spacing w:before="0" w:after="0"/>
      </w:pPr>
      <w:r>
        <w:t>Specimen Geometry</w:t>
      </w:r>
    </w:p>
    <w:p>
      <w:pPr>
        <w:numPr>
          <w:ilvl w:val="2"/>
          <w:numId w:val="900"/>
        </w:numPr>
        <w:spacing w:before="0" w:after="0"/>
      </w:pPr>
      <w:r>
        <w:t>Stress-Strain Behavior</w:t>
      </w:r>
    </w:p>
    <w:p>
      <w:pPr>
        <w:numPr>
          <w:ilvl w:val="2"/>
          <w:numId w:val="900"/>
        </w:numPr>
        <w:spacing w:before="0" w:after="0"/>
      </w:pPr>
      <w:r>
        <w:t>Buckling Considerations</w:t>
      </w:r>
    </w:p>
    <w:p>
      <w:pPr>
        <w:numPr>
          <w:ilvl w:val="2"/>
          <w:numId w:val="900"/>
        </w:numPr>
        <w:spacing w:before="0" w:after="0"/>
      </w:pPr>
      <w:r>
        <w:t>Failure Modes</w:t>
      </w:r>
    </w:p>
    <w:p>
      <w:pPr>
        <w:numPr>
          <w:ilvl w:val="1"/>
          <w:numId w:val="900"/>
        </w:numPr>
        <w:spacing w:before="0" w:after="0"/>
      </w:pPr>
      <w:r>
        <w:t>Flexural Testing</w:t>
      </w:r>
    </w:p>
    <w:p>
      <w:pPr>
        <w:numPr>
          <w:ilvl w:val="2"/>
          <w:numId w:val="900"/>
        </w:numPr>
        <w:spacing w:before="0" w:after="0"/>
      </w:pPr>
      <w:r>
        <w:t>Three-Point Bending</w:t>
      </w:r>
    </w:p>
    <w:p>
      <w:pPr>
        <w:numPr>
          <w:ilvl w:val="2"/>
          <w:numId w:val="900"/>
        </w:numPr>
        <w:spacing w:before="0" w:after="0"/>
      </w:pPr>
      <w:r>
        <w:t>Four-Point Bending</w:t>
      </w:r>
    </w:p>
    <w:p>
      <w:pPr>
        <w:numPr>
          <w:ilvl w:val="2"/>
          <w:numId w:val="900"/>
        </w:numPr>
        <w:spacing w:before="0" w:after="0"/>
      </w:pPr>
      <w:r>
        <w:t>Flexural Modulus and Strength</w:t>
      </w:r>
    </w:p>
    <w:p>
      <w:pPr>
        <w:numPr>
          <w:ilvl w:val="2"/>
          <w:numId w:val="900"/>
        </w:numPr>
        <w:spacing w:before="0" w:after="0"/>
      </w:pPr>
      <w:r>
        <w:t>Beam Theory Applications</w:t>
      </w:r>
    </w:p>
    <w:p>
      <w:pPr>
        <w:numPr>
          <w:ilvl w:val="1"/>
          <w:numId w:val="900"/>
        </w:numPr>
        <w:spacing w:before="0" w:after="0"/>
      </w:pPr>
      <w:r>
        <w:t>Shear Testing</w:t>
      </w:r>
    </w:p>
    <w:p>
      <w:pPr>
        <w:numPr>
          <w:ilvl w:val="2"/>
          <w:numId w:val="900"/>
        </w:numPr>
        <w:spacing w:before="0" w:after="0"/>
      </w:pPr>
      <w:r>
        <w:t>Pure Shear Conditions</w:t>
      </w:r>
    </w:p>
    <w:p>
      <w:pPr>
        <w:numPr>
          <w:ilvl w:val="2"/>
          <w:numId w:val="900"/>
        </w:numPr>
        <w:spacing w:before="0" w:after="0"/>
      </w:pPr>
      <w:r>
        <w:t>Torsion Testing</w:t>
      </w:r>
    </w:p>
    <w:p>
      <w:pPr>
        <w:numPr>
          <w:ilvl w:val="2"/>
          <w:numId w:val="900"/>
        </w:numPr>
        <w:spacing w:before="0" w:after="0"/>
      </w:pPr>
      <w:r>
        <w:t>Shear Modulus Determination</w:t>
      </w:r>
    </w:p>
    <w:p>
      <w:pPr>
        <w:numPr>
          <w:ilvl w:val="1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Indentation Principles</w:t>
      </w:r>
    </w:p>
    <w:p>
      <w:pPr>
        <w:numPr>
          <w:ilvl w:val="2"/>
          <w:numId w:val="900"/>
        </w:numPr>
        <w:spacing w:before="0" w:after="0"/>
      </w:pPr>
      <w:r>
        <w:t>Rockwell Hardness</w:t>
      </w:r>
    </w:p>
    <w:p>
      <w:pPr>
        <w:numPr>
          <w:ilvl w:val="3"/>
          <w:numId w:val="900"/>
        </w:numPr>
        <w:spacing w:before="0" w:after="0"/>
      </w:pPr>
      <w:r>
        <w:t>Scale Selection</w:t>
      </w:r>
    </w:p>
    <w:p>
      <w:pPr>
        <w:numPr>
          <w:ilvl w:val="3"/>
          <w:numId w:val="900"/>
        </w:numPr>
        <w:spacing w:before="0" w:after="0"/>
      </w:pPr>
      <w:r>
        <w:t>Test Procedures</w:t>
      </w:r>
    </w:p>
    <w:p>
      <w:pPr>
        <w:numPr>
          <w:ilvl w:val="2"/>
          <w:numId w:val="900"/>
        </w:numPr>
        <w:spacing w:before="0" w:after="0"/>
      </w:pPr>
      <w:r>
        <w:t>Vickers Hardness</w:t>
      </w:r>
    </w:p>
    <w:p>
      <w:pPr>
        <w:numPr>
          <w:ilvl w:val="3"/>
          <w:numId w:val="900"/>
        </w:numPr>
        <w:spacing w:before="0" w:after="0"/>
      </w:pPr>
      <w:r>
        <w:t>Diamond Pyramid Indenter</w:t>
      </w:r>
    </w:p>
    <w:p>
      <w:pPr>
        <w:numPr>
          <w:ilvl w:val="3"/>
          <w:numId w:val="900"/>
        </w:numPr>
        <w:spacing w:before="0" w:after="0"/>
      </w:pPr>
      <w:r>
        <w:t>Measurement Procedures</w:t>
      </w:r>
    </w:p>
    <w:p>
      <w:pPr>
        <w:numPr>
          <w:ilvl w:val="2"/>
          <w:numId w:val="900"/>
        </w:numPr>
        <w:spacing w:before="0" w:after="0"/>
      </w:pPr>
      <w:r>
        <w:t>Knoop Hardness</w:t>
      </w:r>
    </w:p>
    <w:p>
      <w:pPr>
        <w:numPr>
          <w:ilvl w:val="3"/>
          <w:numId w:val="900"/>
        </w:numPr>
        <w:spacing w:before="0" w:after="0"/>
      </w:pPr>
      <w:r>
        <w:t>Elongated Diamond Indenter</w:t>
      </w:r>
    </w:p>
    <w:p>
      <w:pPr>
        <w:numPr>
          <w:ilvl w:val="3"/>
          <w:numId w:val="900"/>
        </w:numPr>
        <w:spacing w:before="0" w:after="0"/>
      </w:pPr>
      <w:r>
        <w:t>Anisotropic Materials</w:t>
      </w:r>
    </w:p>
    <w:p>
      <w:pPr>
        <w:numPr>
          <w:ilvl w:val="2"/>
          <w:numId w:val="900"/>
        </w:numPr>
        <w:spacing w:before="0" w:after="0"/>
      </w:pPr>
      <w:r>
        <w:t>Brinell Hardness</w:t>
      </w:r>
    </w:p>
    <w:p>
      <w:pPr>
        <w:numPr>
          <w:ilvl w:val="3"/>
          <w:numId w:val="900"/>
        </w:numPr>
        <w:spacing w:before="0" w:after="0"/>
      </w:pPr>
      <w:r>
        <w:t>Ball Indenter</w:t>
      </w:r>
    </w:p>
    <w:p>
      <w:pPr>
        <w:numPr>
          <w:ilvl w:val="3"/>
          <w:numId w:val="900"/>
        </w:numPr>
        <w:spacing w:before="0" w:after="0"/>
      </w:pPr>
      <w:r>
        <w:t>Load Selection</w:t>
      </w:r>
    </w:p>
    <w:p>
      <w:pPr>
        <w:numPr>
          <w:ilvl w:val="2"/>
          <w:numId w:val="900"/>
        </w:numPr>
        <w:spacing w:before="0" w:after="0"/>
      </w:pPr>
      <w:r>
        <w:t>Shore Hardness</w:t>
      </w:r>
    </w:p>
    <w:p>
      <w:pPr>
        <w:numPr>
          <w:ilvl w:val="3"/>
          <w:numId w:val="900"/>
        </w:numPr>
        <w:spacing w:before="0" w:after="0"/>
      </w:pPr>
      <w:r>
        <w:t>Durometer Testing</w:t>
      </w:r>
    </w:p>
    <w:p>
      <w:pPr>
        <w:numPr>
          <w:ilvl w:val="3"/>
          <w:numId w:val="900"/>
        </w:numPr>
        <w:spacing w:before="0" w:after="0"/>
      </w:pPr>
      <w:r>
        <w:t>Polymer Applications</w:t>
      </w:r>
    </w:p>
    <w:p>
      <w:pPr>
        <w:numPr>
          <w:ilvl w:val="1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Charpy Impact Test</w:t>
      </w:r>
    </w:p>
    <w:p>
      <w:pPr>
        <w:numPr>
          <w:ilvl w:val="2"/>
          <w:numId w:val="900"/>
        </w:numPr>
        <w:spacing w:before="0" w:after="0"/>
      </w:pPr>
      <w:r>
        <w:t>Izod Impact Test</w:t>
      </w:r>
    </w:p>
    <w:p>
      <w:pPr>
        <w:numPr>
          <w:ilvl w:val="2"/>
          <w:numId w:val="900"/>
        </w:numPr>
        <w:spacing w:before="0" w:after="0"/>
      </w:pPr>
      <w:r>
        <w:t>Impact Energy Absorption</w:t>
      </w:r>
    </w:p>
    <w:p>
      <w:pPr>
        <w:numPr>
          <w:ilvl w:val="2"/>
          <w:numId w:val="900"/>
        </w:numPr>
        <w:spacing w:before="0" w:after="0"/>
      </w:pPr>
      <w:r>
        <w:t>Ductile-Brittle Transition</w:t>
      </w:r>
    </w:p>
    <w:p>
      <w:pPr>
        <w:numPr>
          <w:ilvl w:val="1"/>
          <w:numId w:val="900"/>
        </w:numPr>
        <w:spacing w:before="0" w:after="0"/>
      </w:pPr>
      <w:r>
        <w:t>Fracture Mechanics Testing</w:t>
      </w:r>
    </w:p>
    <w:p>
      <w:pPr>
        <w:numPr>
          <w:ilvl w:val="2"/>
          <w:numId w:val="900"/>
        </w:numPr>
        <w:spacing w:before="0" w:after="0"/>
      </w:pPr>
      <w:r>
        <w:t>Linear Elastic Fracture Mechanics</w:t>
      </w:r>
    </w:p>
    <w:p>
      <w:pPr>
        <w:numPr>
          <w:ilvl w:val="2"/>
          <w:numId w:val="900"/>
        </w:numPr>
        <w:spacing w:before="0" w:after="0"/>
      </w:pPr>
      <w:r>
        <w:t>Fracture Toughness Determination</w:t>
      </w:r>
    </w:p>
    <w:p>
      <w:pPr>
        <w:numPr>
          <w:ilvl w:val="2"/>
          <w:numId w:val="900"/>
        </w:numPr>
        <w:spacing w:before="0" w:after="0"/>
      </w:pPr>
      <w:r>
        <w:t>Crack Growth Testing</w:t>
      </w:r>
    </w:p>
    <w:p>
      <w:pPr>
        <w:numPr>
          <w:ilvl w:val="2"/>
          <w:numId w:val="900"/>
        </w:numPr>
        <w:spacing w:before="0" w:after="0"/>
      </w:pPr>
      <w:r>
        <w:t>J-Integral Testing</w:t>
      </w:r>
    </w:p>
    <w:p>
      <w:pPr>
        <w:numPr>
          <w:ilvl w:val="1"/>
          <w:numId w:val="900"/>
        </w:numPr>
        <w:spacing w:before="0" w:after="0"/>
      </w:pPr>
      <w:r>
        <w:t>Fatigue Testing</w:t>
      </w:r>
    </w:p>
    <w:p>
      <w:pPr>
        <w:numPr>
          <w:ilvl w:val="2"/>
          <w:numId w:val="900"/>
        </w:numPr>
        <w:spacing w:before="0" w:after="0"/>
      </w:pPr>
      <w:r>
        <w:t>Cyclic Loading Principles</w:t>
      </w:r>
    </w:p>
    <w:p>
      <w:pPr>
        <w:numPr>
          <w:ilvl w:val="2"/>
          <w:numId w:val="900"/>
        </w:numPr>
        <w:spacing w:before="0" w:after="0"/>
      </w:pPr>
      <w:r>
        <w:t>S-N Curve Generation</w:t>
      </w:r>
    </w:p>
    <w:p>
      <w:pPr>
        <w:numPr>
          <w:ilvl w:val="2"/>
          <w:numId w:val="900"/>
        </w:numPr>
        <w:spacing w:before="0" w:after="0"/>
      </w:pPr>
      <w:r>
        <w:t>Fatigue Life Prediction</w:t>
      </w:r>
    </w:p>
    <w:p>
      <w:pPr>
        <w:numPr>
          <w:ilvl w:val="2"/>
          <w:numId w:val="900"/>
        </w:numPr>
        <w:spacing w:before="0" w:after="0"/>
      </w:pPr>
      <w:r>
        <w:t>Crack Propagation Studies</w:t>
      </w:r>
    </w:p>
    <w:p>
      <w:pPr>
        <w:numPr>
          <w:ilvl w:val="2"/>
          <w:numId w:val="900"/>
        </w:numPr>
        <w:spacing w:before="0" w:after="0"/>
      </w:pPr>
      <w:r>
        <w:t>High Cycle and Low Cycle Fatigue</w:t>
      </w:r>
    </w:p>
    <w:p>
      <w:pPr>
        <w:numPr>
          <w:ilvl w:val="1"/>
          <w:numId w:val="900"/>
        </w:numPr>
        <w:spacing w:before="0" w:after="0"/>
      </w:pPr>
      <w:r>
        <w:t>Creep Testing</w:t>
      </w:r>
    </w:p>
    <w:p>
      <w:pPr>
        <w:numPr>
          <w:ilvl w:val="2"/>
          <w:numId w:val="900"/>
        </w:numPr>
        <w:spacing w:before="0" w:after="0"/>
      </w:pPr>
      <w:r>
        <w:t>Time-Dependent Deformation</w:t>
      </w:r>
    </w:p>
    <w:p>
      <w:pPr>
        <w:numPr>
          <w:ilvl w:val="2"/>
          <w:numId w:val="900"/>
        </w:numPr>
        <w:spacing w:before="0" w:after="0"/>
      </w:pPr>
      <w:r>
        <w:t>Creep Curve Analysis</w:t>
      </w:r>
    </w:p>
    <w:p>
      <w:pPr>
        <w:numPr>
          <w:ilvl w:val="2"/>
          <w:numId w:val="900"/>
        </w:numPr>
        <w:spacing w:before="0" w:after="0"/>
      </w:pPr>
      <w:r>
        <w:t>Stress Rupture Testing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0"/>
          <w:numId w:val="900"/>
        </w:numPr>
        <w:spacing w:before="0" w:after="0"/>
      </w:pPr>
      <w:r>
        <w:t>Microscale Mechanical Testing</w:t>
      </w:r>
    </w:p>
    <w:p>
      <w:pPr>
        <w:numPr>
          <w:ilvl w:val="1"/>
          <w:numId w:val="900"/>
        </w:numPr>
        <w:spacing w:before="0" w:after="0"/>
      </w:pPr>
      <w:r>
        <w:t>Microhardness Testing</w:t>
      </w:r>
    </w:p>
    <w:p>
      <w:pPr>
        <w:numPr>
          <w:ilvl w:val="2"/>
          <w:numId w:val="900"/>
        </w:numPr>
        <w:spacing w:before="0" w:after="0"/>
      </w:pPr>
      <w:r>
        <w:t>Vickers Microhardness</w:t>
      </w:r>
    </w:p>
    <w:p>
      <w:pPr>
        <w:numPr>
          <w:ilvl w:val="2"/>
          <w:numId w:val="900"/>
        </w:numPr>
        <w:spacing w:before="0" w:after="0"/>
      </w:pPr>
      <w:r>
        <w:t>Knoop Microhardness</w:t>
      </w:r>
    </w:p>
    <w:p>
      <w:pPr>
        <w:numPr>
          <w:ilvl w:val="2"/>
          <w:numId w:val="900"/>
        </w:numPr>
        <w:spacing w:before="0" w:after="0"/>
      </w:pPr>
      <w:r>
        <w:t>Load Selection</w:t>
      </w:r>
    </w:p>
    <w:p>
      <w:pPr>
        <w:numPr>
          <w:ilvl w:val="2"/>
          <w:numId w:val="900"/>
        </w:numPr>
        <w:spacing w:before="0" w:after="0"/>
      </w:pPr>
      <w:r>
        <w:t>Indentation Size Effects</w:t>
      </w:r>
    </w:p>
    <w:p>
      <w:pPr>
        <w:numPr>
          <w:ilvl w:val="1"/>
          <w:numId w:val="900"/>
        </w:numPr>
        <w:spacing w:before="0" w:after="0"/>
      </w:pPr>
      <w:r>
        <w:t>Microtensile Testing</w:t>
      </w:r>
    </w:p>
    <w:p>
      <w:pPr>
        <w:numPr>
          <w:ilvl w:val="2"/>
          <w:numId w:val="900"/>
        </w:numPr>
        <w:spacing w:before="0" w:after="0"/>
      </w:pPr>
      <w:r>
        <w:t>Specimen Preparation</w:t>
      </w:r>
    </w:p>
    <w:p>
      <w:pPr>
        <w:numPr>
          <w:ilvl w:val="2"/>
          <w:numId w:val="900"/>
        </w:numPr>
        <w:spacing w:before="0" w:after="0"/>
      </w:pPr>
      <w:r>
        <w:t>Gripping Systems</w:t>
      </w:r>
    </w:p>
    <w:p>
      <w:pPr>
        <w:numPr>
          <w:ilvl w:val="2"/>
          <w:numId w:val="900"/>
        </w:numPr>
        <w:spacing w:before="0" w:after="0"/>
      </w:pPr>
      <w:r>
        <w:t>Small-Scale Effects</w:t>
      </w:r>
    </w:p>
    <w:p>
      <w:pPr>
        <w:numPr>
          <w:ilvl w:val="1"/>
          <w:numId w:val="900"/>
        </w:numPr>
        <w:spacing w:before="0" w:after="0"/>
      </w:pPr>
      <w:r>
        <w:t>Micropillar Compression</w:t>
      </w:r>
    </w:p>
    <w:p>
      <w:pPr>
        <w:numPr>
          <w:ilvl w:val="2"/>
          <w:numId w:val="900"/>
        </w:numPr>
        <w:spacing w:before="0" w:after="0"/>
      </w:pPr>
      <w:r>
        <w:t>Focused Ion Beam Preparation</w:t>
      </w:r>
    </w:p>
    <w:p>
      <w:pPr>
        <w:numPr>
          <w:ilvl w:val="2"/>
          <w:numId w:val="900"/>
        </w:numPr>
        <w:spacing w:before="0" w:after="0"/>
      </w:pPr>
      <w:r>
        <w:t>Size Effects in Plasticity</w:t>
      </w:r>
    </w:p>
    <w:p>
      <w:pPr>
        <w:numPr>
          <w:ilvl w:val="2"/>
          <w:numId w:val="900"/>
        </w:numPr>
        <w:spacing w:before="0" w:after="0"/>
      </w:pPr>
      <w:r>
        <w:t>Single Crystal Deformation</w:t>
      </w:r>
    </w:p>
    <w:p>
      <w:pPr>
        <w:numPr>
          <w:ilvl w:val="0"/>
          <w:numId w:val="900"/>
        </w:numPr>
        <w:spacing w:before="0" w:after="0"/>
      </w:pPr>
      <w:r>
        <w:t>Nanoscale Mechanical Testing</w:t>
      </w:r>
    </w:p>
    <w:p>
      <w:pPr>
        <w:numPr>
          <w:ilvl w:val="1"/>
          <w:numId w:val="900"/>
        </w:numPr>
        <w:spacing w:before="0" w:after="0"/>
      </w:pPr>
      <w:r>
        <w:t>Nanoindentation</w:t>
      </w:r>
    </w:p>
    <w:p>
      <w:pPr>
        <w:numPr>
          <w:ilvl w:val="2"/>
          <w:numId w:val="900"/>
        </w:numPr>
        <w:spacing w:before="0" w:after="0"/>
      </w:pPr>
      <w:r>
        <w:t>Indentation Principles</w:t>
      </w:r>
    </w:p>
    <w:p>
      <w:pPr>
        <w:numPr>
          <w:ilvl w:val="2"/>
          <w:numId w:val="900"/>
        </w:numPr>
        <w:spacing w:before="0" w:after="0"/>
      </w:pPr>
      <w:r>
        <w:t>Continuous Stiffness Measurement</w:t>
      </w:r>
    </w:p>
    <w:p>
      <w:pPr>
        <w:numPr>
          <w:ilvl w:val="2"/>
          <w:numId w:val="900"/>
        </w:numPr>
        <w:spacing w:before="0" w:after="0"/>
      </w:pPr>
      <w:r>
        <w:t>Load-Displacement Analysis</w:t>
      </w:r>
    </w:p>
    <w:p>
      <w:pPr>
        <w:numPr>
          <w:ilvl w:val="2"/>
          <w:numId w:val="900"/>
        </w:numPr>
        <w:spacing w:before="0" w:after="0"/>
      </w:pPr>
      <w:r>
        <w:t>Hardness and Modulus Determination</w:t>
      </w:r>
    </w:p>
    <w:p>
      <w:pPr>
        <w:numPr>
          <w:ilvl w:val="2"/>
          <w:numId w:val="900"/>
        </w:numPr>
        <w:spacing w:before="0" w:after="0"/>
      </w:pPr>
      <w:r>
        <w:t>Creep and Viscoelastic Analysis</w:t>
      </w:r>
    </w:p>
    <w:p>
      <w:pPr>
        <w:numPr>
          <w:ilvl w:val="2"/>
          <w:numId w:val="900"/>
        </w:numPr>
        <w:spacing w:before="0" w:after="0"/>
      </w:pPr>
      <w:r>
        <w:t>Pop-in Events and Plasticity</w:t>
      </w:r>
    </w:p>
    <w:p>
      <w:pPr>
        <w:numPr>
          <w:ilvl w:val="1"/>
          <w:numId w:val="900"/>
        </w:numPr>
        <w:spacing w:before="0" w:after="0"/>
      </w:pPr>
      <w:r>
        <w:t>AFM-Based Mechanical Testing</w:t>
      </w:r>
    </w:p>
    <w:p>
      <w:pPr>
        <w:numPr>
          <w:ilvl w:val="2"/>
          <w:numId w:val="900"/>
        </w:numPr>
        <w:spacing w:before="0" w:after="0"/>
      </w:pPr>
      <w:r>
        <w:t>Force-Distance Spectroscopy</w:t>
      </w:r>
    </w:p>
    <w:p>
      <w:pPr>
        <w:numPr>
          <w:ilvl w:val="2"/>
          <w:numId w:val="900"/>
        </w:numPr>
        <w:spacing w:before="0" w:after="0"/>
      </w:pPr>
      <w:r>
        <w:t>Mechanical Property Mapping</w:t>
      </w:r>
    </w:p>
    <w:p>
      <w:pPr>
        <w:numPr>
          <w:ilvl w:val="2"/>
          <w:numId w:val="900"/>
        </w:numPr>
        <w:spacing w:before="0" w:after="0"/>
      </w:pPr>
      <w:r>
        <w:t>Adhesion Measurements</w:t>
      </w:r>
    </w:p>
    <w:p>
      <w:pPr>
        <w:numPr>
          <w:ilvl w:val="2"/>
          <w:numId w:val="900"/>
        </w:numPr>
        <w:spacing w:before="0" w:after="0"/>
      </w:pPr>
      <w:r>
        <w:t>Friction Measurements</w:t>
      </w:r>
    </w:p>
    <w:p>
      <w:pPr>
        <w:numPr>
          <w:ilvl w:val="1"/>
          <w:numId w:val="900"/>
        </w:numPr>
        <w:spacing w:before="0" w:after="0"/>
      </w:pPr>
      <w:r>
        <w:t>In-Situ Mechanical Testing</w:t>
      </w:r>
    </w:p>
    <w:p>
      <w:pPr>
        <w:numPr>
          <w:ilvl w:val="2"/>
          <w:numId w:val="900"/>
        </w:numPr>
        <w:spacing w:before="0" w:after="0"/>
      </w:pPr>
      <w:r>
        <w:t>TEM Straining Stages</w:t>
      </w:r>
    </w:p>
    <w:p>
      <w:pPr>
        <w:numPr>
          <w:ilvl w:val="2"/>
          <w:numId w:val="900"/>
        </w:numPr>
        <w:spacing w:before="0" w:after="0"/>
      </w:pPr>
      <w:r>
        <w:t>SEM Mechanical Testing</w:t>
      </w:r>
    </w:p>
    <w:p>
      <w:pPr>
        <w:numPr>
          <w:ilvl w:val="2"/>
          <w:numId w:val="900"/>
        </w:numPr>
        <w:spacing w:before="0" w:after="0"/>
      </w:pPr>
      <w:r>
        <w:t>Real-Time Deformation Observation</w:t>
      </w:r>
    </w:p>
    <w:p>
      <w:pPr>
        <w:numPr>
          <w:ilvl w:val="0"/>
          <w:numId w:val="900"/>
        </w:numPr>
        <w:spacing w:before="0" w:after="0"/>
      </w:pPr>
      <w:r>
        <w:t>Dynamic Mechanical Testing</w:t>
      </w:r>
    </w:p>
    <w:p>
      <w:pPr>
        <w:numPr>
          <w:ilvl w:val="1"/>
          <w:numId w:val="900"/>
        </w:numPr>
        <w:spacing w:before="0" w:after="0"/>
      </w:pPr>
      <w:r>
        <w:t>Vibration Testing</w:t>
      </w:r>
    </w:p>
    <w:p>
      <w:pPr>
        <w:numPr>
          <w:ilvl w:val="1"/>
          <w:numId w:val="900"/>
        </w:numPr>
        <w:spacing w:before="0" w:after="0"/>
      </w:pPr>
      <w:r>
        <w:t>Resonant Frequency Methods</w:t>
      </w:r>
    </w:p>
    <w:p>
      <w:pPr>
        <w:numPr>
          <w:ilvl w:val="1"/>
          <w:numId w:val="900"/>
        </w:numPr>
        <w:spacing w:before="0" w:after="0"/>
      </w:pPr>
      <w:r>
        <w:t>Damping Measurements</w:t>
      </w:r>
    </w:p>
    <w:p>
      <w:pPr>
        <w:numPr>
          <w:ilvl w:val="1"/>
          <w:numId w:val="900"/>
        </w:numPr>
        <w:spacing w:before="0" w:after="0"/>
      </w:pPr>
      <w:r>
        <w:t>Modal Analysis</w:t>
      </w:r>
    </w:p>
    <w:p>
      <w:pPr>
        <w:pStyle w:val="Heading1"/>
      </w:pPr>
      <w:r>
        <w:t>Surface Analysis and Characterization</w:t>
      </w:r>
    </w:p>
    <w:p>
      <w:pPr>
        <w:numPr>
          <w:ilvl w:val="0"/>
          <w:numId w:val="900"/>
        </w:numPr>
        <w:spacing w:before="0" w:after="0"/>
      </w:pPr>
      <w:r>
        <w:t>Surface Topography and Roughness</w:t>
      </w:r>
    </w:p>
    <w:p>
      <w:pPr>
        <w:numPr>
          <w:ilvl w:val="1"/>
          <w:numId w:val="900"/>
        </w:numPr>
        <w:spacing w:before="0" w:after="0"/>
      </w:pPr>
      <w:r>
        <w:t>Surface Roughness Parameters</w:t>
      </w:r>
    </w:p>
    <w:p>
      <w:pPr>
        <w:numPr>
          <w:ilvl w:val="2"/>
          <w:numId w:val="900"/>
        </w:numPr>
        <w:spacing w:before="0" w:after="0"/>
      </w:pPr>
      <w:r>
        <w:t>Amplitude Parameters</w:t>
      </w:r>
    </w:p>
    <w:p>
      <w:pPr>
        <w:numPr>
          <w:ilvl w:val="2"/>
          <w:numId w:val="900"/>
        </w:numPr>
        <w:spacing w:before="0" w:after="0"/>
      </w:pPr>
      <w:r>
        <w:t>Spacing Parameters</w:t>
      </w:r>
    </w:p>
    <w:p>
      <w:pPr>
        <w:numPr>
          <w:ilvl w:val="2"/>
          <w:numId w:val="900"/>
        </w:numPr>
        <w:spacing w:before="0" w:after="0"/>
      </w:pPr>
      <w:r>
        <w:t>Hybrid Parameters</w:t>
      </w:r>
    </w:p>
    <w:p>
      <w:pPr>
        <w:numPr>
          <w:ilvl w:val="1"/>
          <w:numId w:val="900"/>
        </w:numPr>
        <w:spacing w:before="0" w:after="0"/>
      </w:pPr>
      <w:r>
        <w:t>Stylus Profilometry</w:t>
      </w:r>
    </w:p>
    <w:p>
      <w:pPr>
        <w:numPr>
          <w:ilvl w:val="2"/>
          <w:numId w:val="900"/>
        </w:numPr>
        <w:spacing w:before="0" w:after="0"/>
      </w:pPr>
      <w:r>
        <w:t>Contact Measurement Principles</w:t>
      </w:r>
    </w:p>
    <w:p>
      <w:pPr>
        <w:numPr>
          <w:ilvl w:val="2"/>
          <w:numId w:val="900"/>
        </w:numPr>
        <w:spacing w:before="0" w:after="0"/>
      </w:pPr>
      <w:r>
        <w:t>Stylus Design and Selection</w:t>
      </w:r>
    </w:p>
    <w:p>
      <w:pPr>
        <w:numPr>
          <w:ilvl w:val="2"/>
          <w:numId w:val="900"/>
        </w:numPr>
        <w:spacing w:before="0" w:after="0"/>
      </w:pPr>
      <w:r>
        <w:t>Measurement Artifacts</w:t>
      </w:r>
    </w:p>
    <w:p>
      <w:pPr>
        <w:numPr>
          <w:ilvl w:val="2"/>
          <w:numId w:val="900"/>
        </w:numPr>
        <w:spacing w:before="0" w:after="0"/>
      </w:pPr>
      <w:r>
        <w:t>Data Filtering and Analysis</w:t>
      </w:r>
    </w:p>
    <w:p>
      <w:pPr>
        <w:numPr>
          <w:ilvl w:val="1"/>
          <w:numId w:val="900"/>
        </w:numPr>
        <w:spacing w:before="0" w:after="0"/>
      </w:pPr>
      <w:r>
        <w:t>Optical Profilometry</w:t>
      </w:r>
    </w:p>
    <w:p>
      <w:pPr>
        <w:numPr>
          <w:ilvl w:val="2"/>
          <w:numId w:val="900"/>
        </w:numPr>
        <w:spacing w:before="0" w:after="0"/>
      </w:pPr>
      <w:r>
        <w:t>Non-Contact Measurement</w:t>
      </w:r>
    </w:p>
    <w:p>
      <w:pPr>
        <w:numPr>
          <w:ilvl w:val="2"/>
          <w:numId w:val="900"/>
        </w:numPr>
        <w:spacing w:before="0" w:after="0"/>
      </w:pPr>
      <w:r>
        <w:t>White Light Interferometry</w:t>
      </w:r>
    </w:p>
    <w:p>
      <w:pPr>
        <w:numPr>
          <w:ilvl w:val="2"/>
          <w:numId w:val="900"/>
        </w:numPr>
        <w:spacing w:before="0" w:after="0"/>
      </w:pPr>
      <w:r>
        <w:t>Confocal Microscopy</w:t>
      </w:r>
    </w:p>
    <w:p>
      <w:pPr>
        <w:numPr>
          <w:ilvl w:val="2"/>
          <w:numId w:val="900"/>
        </w:numPr>
        <w:spacing w:before="0" w:after="0"/>
      </w:pPr>
      <w:r>
        <w:t>Focus Variation Methods</w:t>
      </w:r>
    </w:p>
    <w:p>
      <w:pPr>
        <w:numPr>
          <w:ilvl w:val="1"/>
          <w:numId w:val="900"/>
        </w:numPr>
        <w:spacing w:before="0" w:after="0"/>
      </w:pPr>
      <w:r>
        <w:t>Atomic Force Microscopy for Surface Analysis</w:t>
      </w:r>
    </w:p>
    <w:p>
      <w:pPr>
        <w:numPr>
          <w:ilvl w:val="2"/>
          <w:numId w:val="900"/>
        </w:numPr>
        <w:spacing w:before="0" w:after="0"/>
      </w:pPr>
      <w:r>
        <w:t>High-Resolution Topography</w:t>
      </w:r>
    </w:p>
    <w:p>
      <w:pPr>
        <w:numPr>
          <w:ilvl w:val="2"/>
          <w:numId w:val="900"/>
        </w:numPr>
        <w:spacing w:before="0" w:after="0"/>
      </w:pPr>
      <w:r>
        <w:t>Surface Roughness Measurements</w:t>
      </w:r>
    </w:p>
    <w:p>
      <w:pPr>
        <w:numPr>
          <w:ilvl w:val="2"/>
          <w:numId w:val="900"/>
        </w:numPr>
        <w:spacing w:before="0" w:after="0"/>
      </w:pPr>
      <w:r>
        <w:t>Step Height Analysis</w:t>
      </w:r>
    </w:p>
    <w:p>
      <w:pPr>
        <w:numPr>
          <w:ilvl w:val="0"/>
          <w:numId w:val="900"/>
        </w:numPr>
        <w:spacing w:before="0" w:after="0"/>
      </w:pPr>
      <w:r>
        <w:t>Surface Chemistry and Composition</w:t>
      </w:r>
    </w:p>
    <w:p>
      <w:pPr>
        <w:numPr>
          <w:ilvl w:val="1"/>
          <w:numId w:val="900"/>
        </w:numPr>
        <w:spacing w:before="0" w:after="0"/>
      </w:pPr>
      <w:r>
        <w:t>X-ray Photoelectron Spectroscopy Applications</w:t>
      </w:r>
    </w:p>
    <w:p>
      <w:pPr>
        <w:numPr>
          <w:ilvl w:val="2"/>
          <w:numId w:val="900"/>
        </w:numPr>
        <w:spacing w:before="0" w:after="0"/>
      </w:pPr>
      <w:r>
        <w:t>Surface Composition Analysis</w:t>
      </w:r>
    </w:p>
    <w:p>
      <w:pPr>
        <w:numPr>
          <w:ilvl w:val="2"/>
          <w:numId w:val="900"/>
        </w:numPr>
        <w:spacing w:before="0" w:after="0"/>
      </w:pPr>
      <w:r>
        <w:t>Chemical State Identification</w:t>
      </w:r>
    </w:p>
    <w:p>
      <w:pPr>
        <w:numPr>
          <w:ilvl w:val="2"/>
          <w:numId w:val="900"/>
        </w:numPr>
        <w:spacing w:before="0" w:after="0"/>
      </w:pPr>
      <w:r>
        <w:t>Depth Profiling</w:t>
      </w:r>
    </w:p>
    <w:p>
      <w:pPr>
        <w:numPr>
          <w:ilvl w:val="2"/>
          <w:numId w:val="900"/>
        </w:numPr>
        <w:spacing w:before="0" w:after="0"/>
      </w:pPr>
      <w:r>
        <w:t>Interface Analysis</w:t>
      </w:r>
    </w:p>
    <w:p>
      <w:pPr>
        <w:numPr>
          <w:ilvl w:val="1"/>
          <w:numId w:val="900"/>
        </w:numPr>
        <w:spacing w:before="0" w:after="0"/>
      </w:pPr>
      <w:r>
        <w:t>Auger Electron Spectroscopy Applications</w:t>
      </w:r>
    </w:p>
    <w:p>
      <w:pPr>
        <w:numPr>
          <w:ilvl w:val="2"/>
          <w:numId w:val="900"/>
        </w:numPr>
        <w:spacing w:before="0" w:after="0"/>
      </w:pPr>
      <w:r>
        <w:t>High Spatial Resolution Analysis</w:t>
      </w:r>
    </w:p>
    <w:p>
      <w:pPr>
        <w:numPr>
          <w:ilvl w:val="2"/>
          <w:numId w:val="900"/>
        </w:numPr>
        <w:spacing w:before="0" w:after="0"/>
      </w:pPr>
      <w:r>
        <w:t>Grain Boundary Chemistry</w:t>
      </w:r>
    </w:p>
    <w:p>
      <w:pPr>
        <w:numPr>
          <w:ilvl w:val="2"/>
          <w:numId w:val="900"/>
        </w:numPr>
        <w:spacing w:before="0" w:after="0"/>
      </w:pPr>
      <w:r>
        <w:t>Segregation Studies</w:t>
      </w:r>
    </w:p>
    <w:p>
      <w:pPr>
        <w:numPr>
          <w:ilvl w:val="1"/>
          <w:numId w:val="900"/>
        </w:numPr>
        <w:spacing w:before="0" w:after="0"/>
      </w:pPr>
      <w:r>
        <w:t>Secondary Ion Mass Spectrometry Applications</w:t>
      </w:r>
    </w:p>
    <w:p>
      <w:pPr>
        <w:numPr>
          <w:ilvl w:val="2"/>
          <w:numId w:val="900"/>
        </w:numPr>
        <w:spacing w:before="0" w:after="0"/>
      </w:pPr>
      <w:r>
        <w:t>Trace Element Detection</w:t>
      </w:r>
    </w:p>
    <w:p>
      <w:pPr>
        <w:numPr>
          <w:ilvl w:val="2"/>
          <w:numId w:val="900"/>
        </w:numPr>
        <w:spacing w:before="0" w:after="0"/>
      </w:pPr>
      <w:r>
        <w:t>Depth Profiling</w:t>
      </w:r>
    </w:p>
    <w:p>
      <w:pPr>
        <w:numPr>
          <w:ilvl w:val="2"/>
          <w:numId w:val="900"/>
        </w:numPr>
        <w:spacing w:before="0" w:after="0"/>
      </w:pPr>
      <w:r>
        <w:t>Isotopic Analysis</w:t>
      </w:r>
    </w:p>
    <w:p>
      <w:pPr>
        <w:numPr>
          <w:ilvl w:val="2"/>
          <w:numId w:val="900"/>
        </w:numPr>
        <w:spacing w:before="0" w:after="0"/>
      </w:pPr>
      <w:r>
        <w:t>Lateral Distribution Mapping</w:t>
      </w:r>
    </w:p>
    <w:p>
      <w:pPr>
        <w:numPr>
          <w:ilvl w:val="0"/>
          <w:numId w:val="900"/>
        </w:numPr>
        <w:spacing w:before="0" w:after="0"/>
      </w:pPr>
      <w:r>
        <w:t>Surface Energy and Wetting</w:t>
      </w:r>
    </w:p>
    <w:p>
      <w:pPr>
        <w:numPr>
          <w:ilvl w:val="1"/>
          <w:numId w:val="900"/>
        </w:numPr>
        <w:spacing w:before="0" w:after="0"/>
      </w:pPr>
      <w:r>
        <w:t>Contact Angle Measurement</w:t>
      </w:r>
    </w:p>
    <w:p>
      <w:pPr>
        <w:numPr>
          <w:ilvl w:val="2"/>
          <w:numId w:val="900"/>
        </w:numPr>
        <w:spacing w:before="0" w:after="0"/>
      </w:pPr>
      <w:r>
        <w:t>Static Contact Angles</w:t>
      </w:r>
    </w:p>
    <w:p>
      <w:pPr>
        <w:numPr>
          <w:ilvl w:val="2"/>
          <w:numId w:val="900"/>
        </w:numPr>
        <w:spacing w:before="0" w:after="0"/>
      </w:pPr>
      <w:r>
        <w:t>Dynamic Contact Angles</w:t>
      </w:r>
    </w:p>
    <w:p>
      <w:pPr>
        <w:numPr>
          <w:ilvl w:val="2"/>
          <w:numId w:val="900"/>
        </w:numPr>
        <w:spacing w:before="0" w:after="0"/>
      </w:pPr>
      <w:r>
        <w:t>Advancing and Receding Angles</w:t>
      </w:r>
    </w:p>
    <w:p>
      <w:pPr>
        <w:numPr>
          <w:ilvl w:val="1"/>
          <w:numId w:val="900"/>
        </w:numPr>
        <w:spacing w:before="0" w:after="0"/>
      </w:pPr>
      <w:r>
        <w:t>Surface Energy Determination</w:t>
      </w:r>
    </w:p>
    <w:p>
      <w:pPr>
        <w:numPr>
          <w:ilvl w:val="2"/>
          <w:numId w:val="900"/>
        </w:numPr>
        <w:spacing w:before="0" w:after="0"/>
      </w:pPr>
      <w:r>
        <w:t>Young's Equation</w:t>
      </w:r>
    </w:p>
    <w:p>
      <w:pPr>
        <w:numPr>
          <w:ilvl w:val="2"/>
          <w:numId w:val="900"/>
        </w:numPr>
        <w:spacing w:before="0" w:after="0"/>
      </w:pPr>
      <w:r>
        <w:t>Owens-Wendt Method</w:t>
      </w:r>
    </w:p>
    <w:p>
      <w:pPr>
        <w:numPr>
          <w:ilvl w:val="2"/>
          <w:numId w:val="900"/>
        </w:numPr>
        <w:spacing w:before="0" w:after="0"/>
      </w:pPr>
      <w:r>
        <w:t>Acid-Base Interactions</w:t>
      </w:r>
    </w:p>
    <w:p>
      <w:pPr>
        <w:numPr>
          <w:ilvl w:val="1"/>
          <w:numId w:val="900"/>
        </w:numPr>
        <w:spacing w:before="0" w:after="0"/>
      </w:pPr>
      <w:r>
        <w:t>Wettability and Adhesion</w:t>
      </w:r>
    </w:p>
    <w:p>
      <w:pPr>
        <w:numPr>
          <w:ilvl w:val="2"/>
          <w:numId w:val="900"/>
        </w:numPr>
        <w:spacing w:before="0" w:after="0"/>
      </w:pPr>
      <w:r>
        <w:t>Work of Adhesion</w:t>
      </w:r>
    </w:p>
    <w:p>
      <w:pPr>
        <w:numPr>
          <w:ilvl w:val="2"/>
          <w:numId w:val="900"/>
        </w:numPr>
        <w:spacing w:before="0" w:after="0"/>
      </w:pPr>
      <w:r>
        <w:t>Spreading Coefficient</w:t>
      </w:r>
    </w:p>
    <w:p>
      <w:pPr>
        <w:numPr>
          <w:ilvl w:val="2"/>
          <w:numId w:val="900"/>
        </w:numPr>
        <w:spacing w:before="0" w:after="0"/>
      </w:pPr>
      <w:r>
        <w:t>Critical Surface Tension</w:t>
      </w:r>
    </w:p>
    <w:p>
      <w:pPr>
        <w:numPr>
          <w:ilvl w:val="0"/>
          <w:numId w:val="900"/>
        </w:numPr>
        <w:spacing w:before="0" w:after="0"/>
      </w:pPr>
      <w:r>
        <w:t>Thin Film Characterization</w:t>
      </w:r>
    </w:p>
    <w:p>
      <w:pPr>
        <w:numPr>
          <w:ilvl w:val="1"/>
          <w:numId w:val="900"/>
        </w:numPr>
        <w:spacing w:before="0" w:after="0"/>
      </w:pPr>
      <w:r>
        <w:t>Film Thickness Measurement</w:t>
      </w:r>
    </w:p>
    <w:p>
      <w:pPr>
        <w:numPr>
          <w:ilvl w:val="2"/>
          <w:numId w:val="900"/>
        </w:numPr>
        <w:spacing w:before="0" w:after="0"/>
      </w:pPr>
      <w:r>
        <w:t>Ellipsometry</w:t>
      </w:r>
    </w:p>
    <w:p>
      <w:pPr>
        <w:numPr>
          <w:ilvl w:val="2"/>
          <w:numId w:val="900"/>
        </w:numPr>
        <w:spacing w:before="0" w:after="0"/>
      </w:pPr>
      <w:r>
        <w:t>Interferometry</w:t>
      </w:r>
    </w:p>
    <w:p>
      <w:pPr>
        <w:numPr>
          <w:ilvl w:val="2"/>
          <w:numId w:val="900"/>
        </w:numPr>
        <w:spacing w:before="0" w:after="0"/>
      </w:pPr>
      <w:r>
        <w:t>Stylus Profilometry</w:t>
      </w:r>
    </w:p>
    <w:p>
      <w:pPr>
        <w:numPr>
          <w:ilvl w:val="2"/>
          <w:numId w:val="900"/>
        </w:numPr>
        <w:spacing w:before="0" w:after="0"/>
      </w:pPr>
      <w:r>
        <w:t>Cross-Sectional Analysis</w:t>
      </w:r>
    </w:p>
    <w:p>
      <w:pPr>
        <w:numPr>
          <w:ilvl w:val="1"/>
          <w:numId w:val="900"/>
        </w:numPr>
        <w:spacing w:before="0" w:after="0"/>
      </w:pPr>
      <w:r>
        <w:t>Film Composition and Structure</w:t>
      </w:r>
    </w:p>
    <w:p>
      <w:pPr>
        <w:numPr>
          <w:ilvl w:val="2"/>
          <w:numId w:val="900"/>
        </w:numPr>
        <w:spacing w:before="0" w:after="0"/>
      </w:pPr>
      <w:r>
        <w:t>X-ray Reflectometry</w:t>
      </w:r>
    </w:p>
    <w:p>
      <w:pPr>
        <w:numPr>
          <w:ilvl w:val="2"/>
          <w:numId w:val="900"/>
        </w:numPr>
        <w:spacing w:before="0" w:after="0"/>
      </w:pPr>
      <w:r>
        <w:t>Grazing Incidence Diffraction</w:t>
      </w:r>
    </w:p>
    <w:p>
      <w:pPr>
        <w:numPr>
          <w:ilvl w:val="2"/>
          <w:numId w:val="900"/>
        </w:numPr>
        <w:spacing w:before="0" w:after="0"/>
      </w:pPr>
      <w:r>
        <w:t>Cross-Sectional TEM</w:t>
      </w:r>
    </w:p>
    <w:p>
      <w:pPr>
        <w:numPr>
          <w:ilvl w:val="1"/>
          <w:numId w:val="900"/>
        </w:numPr>
        <w:spacing w:before="0" w:after="0"/>
      </w:pPr>
      <w:r>
        <w:t>Film Properties</w:t>
      </w:r>
    </w:p>
    <w:p>
      <w:pPr>
        <w:numPr>
          <w:ilvl w:val="2"/>
          <w:numId w:val="900"/>
        </w:numPr>
        <w:spacing w:before="0" w:after="0"/>
      </w:pPr>
      <w:r>
        <w:t>Adhesion Testing</w:t>
      </w:r>
    </w:p>
    <w:p>
      <w:pPr>
        <w:numPr>
          <w:ilvl w:val="2"/>
          <w:numId w:val="900"/>
        </w:numPr>
        <w:spacing w:before="0" w:after="0"/>
      </w:pPr>
      <w:r>
        <w:t>Residual Stress Measurement</w:t>
      </w:r>
    </w:p>
    <w:p>
      <w:pPr>
        <w:numPr>
          <w:ilvl w:val="2"/>
          <w:numId w:val="900"/>
        </w:numPr>
        <w:spacing w:before="0" w:after="0"/>
      </w:pPr>
      <w:r>
        <w:t>Optical Properties</w:t>
      </w:r>
    </w:p>
    <w:p>
      <w:pPr>
        <w:numPr>
          <w:ilvl w:val="0"/>
          <w:numId w:val="900"/>
        </w:numPr>
        <w:spacing w:before="0" w:after="0"/>
      </w:pPr>
      <w:r>
        <w:t>Tribological Characterization</w:t>
      </w:r>
    </w:p>
    <w:p>
      <w:pPr>
        <w:numPr>
          <w:ilvl w:val="1"/>
          <w:numId w:val="900"/>
        </w:numPr>
        <w:spacing w:before="0" w:after="0"/>
      </w:pPr>
      <w:r>
        <w:t>Friction Measurement</w:t>
      </w:r>
    </w:p>
    <w:p>
      <w:pPr>
        <w:numPr>
          <w:ilvl w:val="2"/>
          <w:numId w:val="900"/>
        </w:numPr>
        <w:spacing w:before="0" w:after="0"/>
      </w:pPr>
      <w:r>
        <w:t>Pin-on-Disk Testing</w:t>
      </w:r>
    </w:p>
    <w:p>
      <w:pPr>
        <w:numPr>
          <w:ilvl w:val="2"/>
          <w:numId w:val="900"/>
        </w:numPr>
        <w:spacing w:before="0" w:after="0"/>
      </w:pPr>
      <w:r>
        <w:t>Reciprocating Sliding</w:t>
      </w:r>
    </w:p>
    <w:p>
      <w:pPr>
        <w:numPr>
          <w:ilvl w:val="2"/>
          <w:numId w:val="900"/>
        </w:numPr>
        <w:spacing w:before="0" w:after="0"/>
      </w:pPr>
      <w:r>
        <w:t>Coefficient of Friction</w:t>
      </w:r>
    </w:p>
    <w:p>
      <w:pPr>
        <w:numPr>
          <w:ilvl w:val="1"/>
          <w:numId w:val="900"/>
        </w:numPr>
        <w:spacing w:before="0" w:after="0"/>
      </w:pPr>
      <w:r>
        <w:t>Wear Testing</w:t>
      </w:r>
    </w:p>
    <w:p>
      <w:pPr>
        <w:numPr>
          <w:ilvl w:val="2"/>
          <w:numId w:val="900"/>
        </w:numPr>
        <w:spacing w:before="0" w:after="0"/>
      </w:pPr>
      <w:r>
        <w:t>Abrasive Wear</w:t>
      </w:r>
    </w:p>
    <w:p>
      <w:pPr>
        <w:numPr>
          <w:ilvl w:val="2"/>
          <w:numId w:val="900"/>
        </w:numPr>
        <w:spacing w:before="0" w:after="0"/>
      </w:pPr>
      <w:r>
        <w:t>Adhesive Wear</w:t>
      </w:r>
    </w:p>
    <w:p>
      <w:pPr>
        <w:numPr>
          <w:ilvl w:val="2"/>
          <w:numId w:val="900"/>
        </w:numPr>
        <w:spacing w:before="0" w:after="0"/>
      </w:pPr>
      <w:r>
        <w:t>Wear Rate Determination</w:t>
      </w:r>
    </w:p>
    <w:p>
      <w:pPr>
        <w:numPr>
          <w:ilvl w:val="1"/>
          <w:numId w:val="900"/>
        </w:numPr>
        <w:spacing w:before="0" w:after="0"/>
      </w:pPr>
      <w:r>
        <w:t>Lubrication Analysis</w:t>
      </w:r>
    </w:p>
    <w:p>
      <w:pPr>
        <w:numPr>
          <w:ilvl w:val="2"/>
          <w:numId w:val="900"/>
        </w:numPr>
        <w:spacing w:before="0" w:after="0"/>
      </w:pPr>
      <w:r>
        <w:t>Boundary Lubrication</w:t>
      </w:r>
    </w:p>
    <w:p>
      <w:pPr>
        <w:numPr>
          <w:ilvl w:val="2"/>
          <w:numId w:val="900"/>
        </w:numPr>
        <w:spacing w:before="0" w:after="0"/>
      </w:pPr>
      <w:r>
        <w:t>Hydrodynamic Lubrication</w:t>
      </w:r>
    </w:p>
    <w:p>
      <w:pPr>
        <w:numPr>
          <w:ilvl w:val="2"/>
          <w:numId w:val="900"/>
        </w:numPr>
        <w:spacing w:before="0" w:after="0"/>
      </w:pPr>
      <w:r>
        <w:t>Lubricant Film Thickness</w:t>
      </w:r>
    </w:p>
    <w:p>
      <w:pPr>
        <w:pStyle w:val="Heading1"/>
      </w:pPr>
      <w:r>
        <w:t>Advanced and Specialized Techniques</w:t>
      </w:r>
    </w:p>
    <w:p>
      <w:pPr>
        <w:numPr>
          <w:ilvl w:val="0"/>
          <w:numId w:val="900"/>
        </w:numPr>
        <w:spacing w:before="0" w:after="0"/>
      </w:pPr>
      <w:r>
        <w:t>In-Situ Characterization</w:t>
      </w:r>
    </w:p>
    <w:p>
      <w:pPr>
        <w:numPr>
          <w:ilvl w:val="1"/>
          <w:numId w:val="900"/>
        </w:numPr>
        <w:spacing w:before="0" w:after="0"/>
      </w:pPr>
      <w:r>
        <w:t>Environmental Microscopy</w:t>
      </w:r>
    </w:p>
    <w:p>
      <w:pPr>
        <w:numPr>
          <w:ilvl w:val="2"/>
          <w:numId w:val="900"/>
        </w:numPr>
        <w:spacing w:before="0" w:after="0"/>
      </w:pPr>
      <w:r>
        <w:t>Environmental SEM</w:t>
      </w:r>
    </w:p>
    <w:p>
      <w:pPr>
        <w:numPr>
          <w:ilvl w:val="2"/>
          <w:numId w:val="900"/>
        </w:numPr>
        <w:spacing w:before="0" w:after="0"/>
      </w:pPr>
      <w:r>
        <w:t>Environmental TEM</w:t>
      </w:r>
    </w:p>
    <w:p>
      <w:pPr>
        <w:numPr>
          <w:ilvl w:val="2"/>
          <w:numId w:val="900"/>
        </w:numPr>
        <w:spacing w:before="0" w:after="0"/>
      </w:pPr>
      <w:r>
        <w:t>Liquid Cell Microscopy</w:t>
      </w:r>
    </w:p>
    <w:p>
      <w:pPr>
        <w:numPr>
          <w:ilvl w:val="1"/>
          <w:numId w:val="900"/>
        </w:numPr>
        <w:spacing w:before="0" w:after="0"/>
      </w:pPr>
      <w:r>
        <w:t>High Temperature Characterization</w:t>
      </w:r>
    </w:p>
    <w:p>
      <w:pPr>
        <w:numPr>
          <w:ilvl w:val="2"/>
          <w:numId w:val="900"/>
        </w:numPr>
        <w:spacing w:before="0" w:after="0"/>
      </w:pPr>
      <w:r>
        <w:t>Hot Stage Microscopy</w:t>
      </w:r>
    </w:p>
    <w:p>
      <w:pPr>
        <w:numPr>
          <w:ilvl w:val="2"/>
          <w:numId w:val="900"/>
        </w:numPr>
        <w:spacing w:before="0" w:after="0"/>
      </w:pPr>
      <w:r>
        <w:t>High Temperature XRD</w:t>
      </w:r>
    </w:p>
    <w:p>
      <w:pPr>
        <w:numPr>
          <w:ilvl w:val="2"/>
          <w:numId w:val="900"/>
        </w:numPr>
        <w:spacing w:before="0" w:after="0"/>
      </w:pPr>
      <w:r>
        <w:t>In-Situ Mechanical Testing</w:t>
      </w:r>
    </w:p>
    <w:p>
      <w:pPr>
        <w:numPr>
          <w:ilvl w:val="1"/>
          <w:numId w:val="900"/>
        </w:numPr>
        <w:spacing w:before="0" w:after="0"/>
      </w:pPr>
      <w:r>
        <w:t>Real-Time Process Monitoring</w:t>
      </w:r>
    </w:p>
    <w:p>
      <w:pPr>
        <w:numPr>
          <w:ilvl w:val="2"/>
          <w:numId w:val="900"/>
        </w:numPr>
        <w:spacing w:before="0" w:after="0"/>
      </w:pPr>
      <w:r>
        <w:t>Dynamic Observations</w:t>
      </w:r>
    </w:p>
    <w:p>
      <w:pPr>
        <w:numPr>
          <w:ilvl w:val="2"/>
          <w:numId w:val="900"/>
        </w:numPr>
        <w:spacing w:before="0" w:after="0"/>
      </w:pPr>
      <w:r>
        <w:t>Time-Resolved Measurements</w:t>
      </w:r>
    </w:p>
    <w:p>
      <w:pPr>
        <w:numPr>
          <w:ilvl w:val="2"/>
          <w:numId w:val="900"/>
        </w:numPr>
        <w:spacing w:before="0" w:after="0"/>
      </w:pPr>
      <w:r>
        <w:t>Process Control Applications</w:t>
      </w:r>
    </w:p>
    <w:p>
      <w:pPr>
        <w:numPr>
          <w:ilvl w:val="0"/>
          <w:numId w:val="900"/>
        </w:numPr>
        <w:spacing w:before="0" w:after="0"/>
      </w:pPr>
      <w:r>
        <w:t>Synchrotron-Based Techniques</w:t>
      </w:r>
    </w:p>
    <w:p>
      <w:pPr>
        <w:numPr>
          <w:ilvl w:val="1"/>
          <w:numId w:val="900"/>
        </w:numPr>
        <w:spacing w:before="0" w:after="0"/>
      </w:pPr>
      <w:r>
        <w:t>High-Energy X-ray Diffraction</w:t>
      </w:r>
    </w:p>
    <w:p>
      <w:pPr>
        <w:numPr>
          <w:ilvl w:val="1"/>
          <w:numId w:val="900"/>
        </w:numPr>
        <w:spacing w:before="0" w:after="0"/>
      </w:pPr>
      <w:r>
        <w:t>X-ray Absorption Spectroscopy</w:t>
      </w:r>
    </w:p>
    <w:p>
      <w:pPr>
        <w:numPr>
          <w:ilvl w:val="1"/>
          <w:numId w:val="900"/>
        </w:numPr>
        <w:spacing w:before="0" w:after="0"/>
      </w:pPr>
      <w:r>
        <w:t>X-ray Tomography</w:t>
      </w:r>
    </w:p>
    <w:p>
      <w:pPr>
        <w:numPr>
          <w:ilvl w:val="1"/>
          <w:numId w:val="900"/>
        </w:numPr>
        <w:spacing w:before="0" w:after="0"/>
      </w:pPr>
      <w:r>
        <w:t>Time-Resolved Studies</w:t>
      </w:r>
    </w:p>
    <w:p>
      <w:pPr>
        <w:numPr>
          <w:ilvl w:val="0"/>
          <w:numId w:val="900"/>
        </w:numPr>
        <w:spacing w:before="0" w:after="0"/>
      </w:pPr>
      <w:r>
        <w:t>Neutron Scattering Techniques</w:t>
      </w:r>
    </w:p>
    <w:p>
      <w:pPr>
        <w:numPr>
          <w:ilvl w:val="1"/>
          <w:numId w:val="900"/>
        </w:numPr>
        <w:spacing w:before="0" w:after="0"/>
      </w:pPr>
      <w:r>
        <w:t>Small Angle Neutron Scattering</w:t>
      </w:r>
    </w:p>
    <w:p>
      <w:pPr>
        <w:numPr>
          <w:ilvl w:val="1"/>
          <w:numId w:val="900"/>
        </w:numPr>
        <w:spacing w:before="0" w:after="0"/>
      </w:pPr>
      <w:r>
        <w:t>Neutron Reflectometry</w:t>
      </w:r>
    </w:p>
    <w:p>
      <w:pPr>
        <w:numPr>
          <w:ilvl w:val="1"/>
          <w:numId w:val="900"/>
        </w:numPr>
        <w:spacing w:before="0" w:after="0"/>
      </w:pPr>
      <w:r>
        <w:t>Inelastic Neutron Scattering</w:t>
      </w:r>
    </w:p>
    <w:p>
      <w:pPr>
        <w:numPr>
          <w:ilvl w:val="1"/>
          <w:numId w:val="900"/>
        </w:numPr>
        <w:spacing w:before="0" w:after="0"/>
      </w:pPr>
      <w:r>
        <w:t>Magnetic Structure Analysis</w:t>
      </w:r>
    </w:p>
    <w:p>
      <w:pPr>
        <w:numPr>
          <w:ilvl w:val="0"/>
          <w:numId w:val="900"/>
        </w:numPr>
        <w:spacing w:before="0" w:after="0"/>
      </w:pPr>
      <w:r>
        <w:t>Electron Energy Loss Spectroscopy</w:t>
      </w:r>
    </w:p>
    <w:p>
      <w:pPr>
        <w:numPr>
          <w:ilvl w:val="1"/>
          <w:numId w:val="900"/>
        </w:numPr>
        <w:spacing w:before="0" w:after="0"/>
      </w:pPr>
      <w:r>
        <w:t>Core Loss Spectroscopy</w:t>
      </w:r>
    </w:p>
    <w:p>
      <w:pPr>
        <w:numPr>
          <w:ilvl w:val="1"/>
          <w:numId w:val="900"/>
        </w:numPr>
        <w:spacing w:before="0" w:after="0"/>
      </w:pPr>
      <w:r>
        <w:t>Low Loss Spectroscopy</w:t>
      </w:r>
    </w:p>
    <w:p>
      <w:pPr>
        <w:numPr>
          <w:ilvl w:val="1"/>
          <w:numId w:val="900"/>
        </w:numPr>
        <w:spacing w:before="0" w:after="0"/>
      </w:pPr>
      <w:r>
        <w:t>Elemental Mapping</w:t>
      </w:r>
    </w:p>
    <w:p>
      <w:pPr>
        <w:numPr>
          <w:ilvl w:val="1"/>
          <w:numId w:val="900"/>
        </w:numPr>
        <w:spacing w:before="0" w:after="0"/>
      </w:pPr>
      <w:r>
        <w:t>Electronic Structure Analysis</w:t>
      </w:r>
    </w:p>
    <w:p>
      <w:pPr>
        <w:numPr>
          <w:ilvl w:val="0"/>
          <w:numId w:val="900"/>
        </w:numPr>
        <w:spacing w:before="0" w:after="0"/>
      </w:pPr>
      <w:r>
        <w:t>Atom Probe Tomography</w:t>
      </w:r>
    </w:p>
    <w:p>
      <w:pPr>
        <w:numPr>
          <w:ilvl w:val="1"/>
          <w:numId w:val="900"/>
        </w:numPr>
        <w:spacing w:before="0" w:after="0"/>
      </w:pPr>
      <w:r>
        <w:t>Field Evaporation Principles</w:t>
      </w:r>
    </w:p>
    <w:p>
      <w:pPr>
        <w:numPr>
          <w:ilvl w:val="1"/>
          <w:numId w:val="900"/>
        </w:numPr>
        <w:spacing w:before="0" w:after="0"/>
      </w:pPr>
      <w:r>
        <w:t>3D Atomic Reconstruction</w:t>
      </w:r>
    </w:p>
    <w:p>
      <w:pPr>
        <w:numPr>
          <w:ilvl w:val="1"/>
          <w:numId w:val="900"/>
        </w:numPr>
        <w:spacing w:before="0" w:after="0"/>
      </w:pPr>
      <w:r>
        <w:t>Chemical Analysis</w:t>
      </w:r>
    </w:p>
    <w:p>
      <w:pPr>
        <w:numPr>
          <w:ilvl w:val="1"/>
          <w:numId w:val="900"/>
        </w:numPr>
        <w:spacing w:before="0" w:after="0"/>
      </w:pPr>
      <w:r>
        <w:t>Interface Characterization</w:t>
      </w:r>
    </w:p>
    <w:p>
      <w:pPr>
        <w:pStyle w:val="Heading1"/>
      </w:pPr>
      <w:r>
        <w:t>Data Analysis and Interpretation</w:t>
      </w:r>
    </w:p>
    <w:p>
      <w:pPr>
        <w:numPr>
          <w:ilvl w:val="0"/>
          <w:numId w:val="900"/>
        </w:numPr>
        <w:spacing w:before="0" w:after="0"/>
      </w:pPr>
      <w:r>
        <w:t>Statistical Analysis of Characterization Data</w:t>
      </w:r>
    </w:p>
    <w:p>
      <w:pPr>
        <w:numPr>
          <w:ilvl w:val="1"/>
          <w:numId w:val="900"/>
        </w:numPr>
        <w:spacing w:before="0" w:after="0"/>
      </w:pPr>
      <w:r>
        <w:t>Measurement Uncertainty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Statistical Significance</w:t>
      </w:r>
    </w:p>
    <w:p>
      <w:pPr>
        <w:numPr>
          <w:ilvl w:val="1"/>
          <w:numId w:val="900"/>
        </w:numPr>
        <w:spacing w:before="0" w:after="0"/>
      </w:pPr>
      <w:r>
        <w:t>Confidence Intervals</w:t>
      </w:r>
    </w:p>
    <w:p>
      <w:pPr>
        <w:numPr>
          <w:ilvl w:val="0"/>
          <w:numId w:val="900"/>
        </w:numPr>
        <w:spacing w:before="0" w:after="0"/>
      </w:pPr>
      <w:r>
        <w:t>Image Analysis and Processing</w:t>
      </w:r>
    </w:p>
    <w:p>
      <w:pPr>
        <w:numPr>
          <w:ilvl w:val="1"/>
          <w:numId w:val="900"/>
        </w:numPr>
        <w:spacing w:before="0" w:after="0"/>
      </w:pPr>
      <w:r>
        <w:t>Digital Image Processing</w:t>
      </w:r>
    </w:p>
    <w:p>
      <w:pPr>
        <w:numPr>
          <w:ilvl w:val="1"/>
          <w:numId w:val="900"/>
        </w:numPr>
        <w:spacing w:before="0" w:after="0"/>
      </w:pPr>
      <w:r>
        <w:t>Feature Recognition</w:t>
      </w:r>
    </w:p>
    <w:p>
      <w:pPr>
        <w:numPr>
          <w:ilvl w:val="1"/>
          <w:numId w:val="900"/>
        </w:numPr>
        <w:spacing w:before="0" w:after="0"/>
      </w:pPr>
      <w:r>
        <w:t>Quantitative Measurements</w:t>
      </w:r>
    </w:p>
    <w:p>
      <w:pPr>
        <w:numPr>
          <w:ilvl w:val="1"/>
          <w:numId w:val="900"/>
        </w:numPr>
        <w:spacing w:before="0" w:after="0"/>
      </w:pPr>
      <w:r>
        <w:t>Stereological Analysis</w:t>
      </w:r>
    </w:p>
    <w:p>
      <w:pPr>
        <w:numPr>
          <w:ilvl w:val="0"/>
          <w:numId w:val="900"/>
        </w:numPr>
        <w:spacing w:before="0" w:after="0"/>
      </w:pPr>
      <w:r>
        <w:t>Spectral Data Analysis</w:t>
      </w:r>
    </w:p>
    <w:p>
      <w:pPr>
        <w:numPr>
          <w:ilvl w:val="1"/>
          <w:numId w:val="900"/>
        </w:numPr>
        <w:spacing w:before="0" w:after="0"/>
      </w:pPr>
      <w:r>
        <w:t>Peak Fitting and Deconvolution</w:t>
      </w:r>
    </w:p>
    <w:p>
      <w:pPr>
        <w:numPr>
          <w:ilvl w:val="1"/>
          <w:numId w:val="900"/>
        </w:numPr>
        <w:spacing w:before="0" w:after="0"/>
      </w:pPr>
      <w:r>
        <w:t>Background Subtraction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Quantitative Analysis Methods</w:t>
      </w:r>
    </w:p>
    <w:p>
      <w:pPr>
        <w:numPr>
          <w:ilvl w:val="0"/>
          <w:numId w:val="900"/>
        </w:numPr>
        <w:spacing w:before="0" w:after="0"/>
      </w:pPr>
      <w:r>
        <w:t>Multivariate Analysis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Cluster Analysis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Chemometric Methods</w:t>
      </w:r>
    </w:p>
    <w:p>
      <w:pPr>
        <w:numPr>
          <w:ilvl w:val="0"/>
          <w:numId w:val="900"/>
        </w:numPr>
        <w:spacing w:before="0" w:after="0"/>
      </w:pPr>
      <w:r>
        <w:t>Database and Reference Materials</w:t>
      </w:r>
    </w:p>
    <w:p>
      <w:pPr>
        <w:numPr>
          <w:ilvl w:val="1"/>
          <w:numId w:val="900"/>
        </w:numPr>
        <w:spacing w:before="0" w:after="0"/>
      </w:pPr>
      <w:r>
        <w:t>Crystallographic Databases</w:t>
      </w:r>
    </w:p>
    <w:p>
      <w:pPr>
        <w:numPr>
          <w:ilvl w:val="1"/>
          <w:numId w:val="900"/>
        </w:numPr>
        <w:spacing w:before="0" w:after="0"/>
      </w:pPr>
      <w:r>
        <w:t>Spectroscopic Databases</w:t>
      </w:r>
    </w:p>
    <w:p>
      <w:pPr>
        <w:numPr>
          <w:ilvl w:val="1"/>
          <w:numId w:val="900"/>
        </w:numPr>
        <w:spacing w:before="0" w:after="0"/>
      </w:pPr>
      <w:r>
        <w:t>Reference Standards</w:t>
      </w:r>
    </w:p>
    <w:p>
      <w:pPr>
        <w:numPr>
          <w:ilvl w:val="1"/>
          <w:numId w:val="900"/>
        </w:numPr>
        <w:spacing w:before="0" w:after="0"/>
      </w:pPr>
      <w:r>
        <w:t>Data Validation</w:t>
      </w:r>
    </w:p>
    <w:p>
      <w:pPr>
        <w:pStyle w:val="Heading1"/>
      </w:pPr>
      <w:r>
        <w:t>Technique Selection and Method Development</w:t>
      </w:r>
    </w:p>
    <w:p>
      <w:pPr>
        <w:numPr>
          <w:ilvl w:val="0"/>
          <w:numId w:val="900"/>
        </w:numPr>
        <w:spacing w:before="0" w:after="0"/>
      </w:pPr>
      <w:r>
        <w:t>Problem Definition and Objectives</w:t>
      </w:r>
    </w:p>
    <w:p>
      <w:pPr>
        <w:numPr>
          <w:ilvl w:val="1"/>
          <w:numId w:val="900"/>
        </w:numPr>
        <w:spacing w:before="0" w:after="0"/>
      </w:pPr>
      <w:r>
        <w:t>Information Requirements</w:t>
      </w:r>
    </w:p>
    <w:p>
      <w:pPr>
        <w:numPr>
          <w:ilvl w:val="1"/>
          <w:numId w:val="900"/>
        </w:numPr>
        <w:spacing w:before="0" w:after="0"/>
      </w:pPr>
      <w:r>
        <w:t>Sample Constraints</w:t>
      </w:r>
    </w:p>
    <w:p>
      <w:pPr>
        <w:numPr>
          <w:ilvl w:val="1"/>
          <w:numId w:val="900"/>
        </w:numPr>
        <w:spacing w:before="0" w:after="0"/>
      </w:pPr>
      <w:r>
        <w:t>Time and Cost Considerations</w:t>
      </w:r>
    </w:p>
    <w:p>
      <w:pPr>
        <w:numPr>
          <w:ilvl w:val="1"/>
          <w:numId w:val="900"/>
        </w:numPr>
        <w:spacing w:before="0" w:after="0"/>
      </w:pPr>
      <w:r>
        <w:t>Accuracy and Precision Requirements</w:t>
      </w:r>
    </w:p>
    <w:p>
      <w:pPr>
        <w:numPr>
          <w:ilvl w:val="0"/>
          <w:numId w:val="900"/>
        </w:numPr>
        <w:spacing w:before="0" w:after="0"/>
      </w:pPr>
      <w:r>
        <w:t>Material-Specific Considerations</w:t>
      </w:r>
    </w:p>
    <w:p>
      <w:pPr>
        <w:numPr>
          <w:ilvl w:val="1"/>
          <w:numId w:val="900"/>
        </w:numPr>
        <w:spacing w:before="0" w:after="0"/>
      </w:pPr>
      <w:r>
        <w:t>Metals and Alloys</w:t>
      </w:r>
    </w:p>
    <w:p>
      <w:pPr>
        <w:numPr>
          <w:ilvl w:val="1"/>
          <w:numId w:val="900"/>
        </w:numPr>
        <w:spacing w:before="0" w:after="0"/>
      </w:pPr>
      <w:r>
        <w:t>Ceramics and Glasses</w:t>
      </w:r>
    </w:p>
    <w:p>
      <w:pPr>
        <w:numPr>
          <w:ilvl w:val="1"/>
          <w:numId w:val="900"/>
        </w:numPr>
        <w:spacing w:before="0" w:after="0"/>
      </w:pPr>
      <w:r>
        <w:t>Polymers and Composites</w:t>
      </w:r>
    </w:p>
    <w:p>
      <w:pPr>
        <w:numPr>
          <w:ilvl w:val="1"/>
          <w:numId w:val="900"/>
        </w:numPr>
        <w:spacing w:before="0" w:after="0"/>
      </w:pPr>
      <w:r>
        <w:t>Biological Materials</w:t>
      </w:r>
    </w:p>
    <w:p>
      <w:pPr>
        <w:numPr>
          <w:ilvl w:val="1"/>
          <w:numId w:val="900"/>
        </w:numPr>
        <w:spacing w:before="0" w:after="0"/>
      </w:pPr>
      <w:r>
        <w:t>Nanomaterials</w:t>
      </w:r>
    </w:p>
    <w:p>
      <w:pPr>
        <w:numPr>
          <w:ilvl w:val="0"/>
          <w:numId w:val="900"/>
        </w:numPr>
        <w:spacing w:before="0" w:after="0"/>
      </w:pPr>
      <w:r>
        <w:t>Length Scale Considerations</w:t>
      </w:r>
    </w:p>
    <w:p>
      <w:pPr>
        <w:numPr>
          <w:ilvl w:val="1"/>
          <w:numId w:val="900"/>
        </w:numPr>
        <w:spacing w:before="0" w:after="0"/>
      </w:pPr>
      <w:r>
        <w:t>Macroscopic Characterization</w:t>
      </w:r>
    </w:p>
    <w:p>
      <w:pPr>
        <w:numPr>
          <w:ilvl w:val="1"/>
          <w:numId w:val="900"/>
        </w:numPr>
        <w:spacing w:before="0" w:after="0"/>
      </w:pPr>
      <w:r>
        <w:t>Microscopic Analysis</w:t>
      </w:r>
    </w:p>
    <w:p>
      <w:pPr>
        <w:numPr>
          <w:ilvl w:val="1"/>
          <w:numId w:val="900"/>
        </w:numPr>
        <w:spacing w:before="0" w:after="0"/>
      </w:pPr>
      <w:r>
        <w:t>Nanoscale Investigation</w:t>
      </w:r>
    </w:p>
    <w:p>
      <w:pPr>
        <w:numPr>
          <w:ilvl w:val="1"/>
          <w:numId w:val="900"/>
        </w:numPr>
        <w:spacing w:before="0" w:after="0"/>
      </w:pPr>
      <w:r>
        <w:t>Atomic-Scale Studies</w:t>
      </w:r>
    </w:p>
    <w:p>
      <w:pPr>
        <w:numPr>
          <w:ilvl w:val="0"/>
          <w:numId w:val="900"/>
        </w:numPr>
        <w:spacing w:before="0" w:after="0"/>
      </w:pPr>
      <w:r>
        <w:t>Correlative Analysis Strategies</w:t>
      </w:r>
    </w:p>
    <w:p>
      <w:pPr>
        <w:numPr>
          <w:ilvl w:val="1"/>
          <w:numId w:val="900"/>
        </w:numPr>
        <w:spacing w:before="0" w:after="0"/>
      </w:pPr>
      <w:r>
        <w:t>Multi-Technique Approaches</w:t>
      </w:r>
    </w:p>
    <w:p>
      <w:pPr>
        <w:numPr>
          <w:ilvl w:val="1"/>
          <w:numId w:val="900"/>
        </w:numPr>
        <w:spacing w:before="0" w:after="0"/>
      </w:pPr>
      <w:r>
        <w:t>Data Integration Methods</w:t>
      </w:r>
    </w:p>
    <w:p>
      <w:pPr>
        <w:numPr>
          <w:ilvl w:val="1"/>
          <w:numId w:val="900"/>
        </w:numPr>
        <w:spacing w:before="0" w:after="0"/>
      </w:pPr>
      <w:r>
        <w:t>Complementary Information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0"/>
          <w:numId w:val="900"/>
        </w:numPr>
        <w:spacing w:before="0" w:after="0"/>
      </w:pPr>
      <w:r>
        <w:t>Method Validation and Quality Assurance</w:t>
      </w:r>
    </w:p>
    <w:p>
      <w:pPr>
        <w:numPr>
          <w:ilvl w:val="1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Reference Materials</w:t>
      </w:r>
    </w:p>
    <w:p>
      <w:pPr>
        <w:numPr>
          <w:ilvl w:val="1"/>
          <w:numId w:val="900"/>
        </w:numPr>
        <w:spacing w:before="0" w:after="0"/>
      </w:pPr>
      <w:r>
        <w:t>Interlaboratory Comparisons</w:t>
      </w:r>
    </w:p>
    <w:p>
      <w:pPr>
        <w:numPr>
          <w:ilvl w:val="1"/>
          <w:numId w:val="900"/>
        </w:numPr>
        <w:spacing w:before="0" w:after="0"/>
      </w:pPr>
      <w:r>
        <w:t>Measurement Traceability</w:t>
      </w:r>
    </w:p>
    <w:p>
      <w:pPr>
        <w:numPr>
          <w:ilvl w:val="0"/>
          <w:numId w:val="900"/>
        </w:numPr>
        <w:spacing w:before="0" w:after="0"/>
      </w:pPr>
      <w:r>
        <w:t>Artifacts and Limitations</w:t>
      </w:r>
    </w:p>
    <w:p>
      <w:pPr>
        <w:numPr>
          <w:ilvl w:val="1"/>
          <w:numId w:val="900"/>
        </w:numPr>
        <w:spacing w:before="0" w:after="0"/>
      </w:pPr>
      <w:r>
        <w:t>Sample Preparation Artifacts</w:t>
      </w:r>
    </w:p>
    <w:p>
      <w:pPr>
        <w:numPr>
          <w:ilvl w:val="2"/>
          <w:numId w:val="900"/>
        </w:numPr>
        <w:spacing w:before="0" w:after="0"/>
      </w:pPr>
      <w:r>
        <w:t>Mechanical Damage</w:t>
      </w:r>
    </w:p>
    <w:p>
      <w:pPr>
        <w:numPr>
          <w:ilvl w:val="2"/>
          <w:numId w:val="900"/>
        </w:numPr>
        <w:spacing w:before="0" w:after="0"/>
      </w:pPr>
      <w:r>
        <w:t>Chemical Contamination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2"/>
          <w:numId w:val="900"/>
        </w:numPr>
        <w:spacing w:before="0" w:after="0"/>
      </w:pPr>
      <w:r>
        <w:t>Surface Modifications</w:t>
      </w:r>
    </w:p>
    <w:p>
      <w:pPr>
        <w:numPr>
          <w:ilvl w:val="1"/>
          <w:numId w:val="900"/>
        </w:numPr>
        <w:spacing w:before="0" w:after="0"/>
      </w:pPr>
      <w:r>
        <w:t>Instrumental Artifacts</w:t>
      </w:r>
    </w:p>
    <w:p>
      <w:pPr>
        <w:numPr>
          <w:ilvl w:val="2"/>
          <w:numId w:val="900"/>
        </w:numPr>
        <w:spacing w:before="0" w:after="0"/>
      </w:pPr>
      <w:r>
        <w:t>Charging Effects</w:t>
      </w:r>
    </w:p>
    <w:p>
      <w:pPr>
        <w:numPr>
          <w:ilvl w:val="2"/>
          <w:numId w:val="900"/>
        </w:numPr>
        <w:spacing w:before="0" w:after="0"/>
      </w:pPr>
      <w:r>
        <w:t>Beam Damage</w:t>
      </w:r>
    </w:p>
    <w:p>
      <w:pPr>
        <w:numPr>
          <w:ilvl w:val="2"/>
          <w:numId w:val="900"/>
        </w:numPr>
        <w:spacing w:before="0" w:after="0"/>
      </w:pPr>
      <w:r>
        <w:t>Drift and Vibration</w:t>
      </w:r>
    </w:p>
    <w:p>
      <w:pPr>
        <w:numPr>
          <w:ilvl w:val="2"/>
          <w:numId w:val="900"/>
        </w:numPr>
        <w:spacing w:before="0" w:after="0"/>
      </w:pPr>
      <w:r>
        <w:t>Resolution Limitations</w:t>
      </w:r>
    </w:p>
    <w:p>
      <w:pPr>
        <w:numPr>
          <w:ilvl w:val="1"/>
          <w:numId w:val="900"/>
        </w:numPr>
        <w:spacing w:before="0" w:after="0"/>
      </w:pPr>
      <w:r>
        <w:t>Data Interpretation Pitfalls</w:t>
      </w:r>
    </w:p>
    <w:p>
      <w:pPr>
        <w:numPr>
          <w:ilvl w:val="2"/>
          <w:numId w:val="900"/>
        </w:numPr>
        <w:spacing w:before="0" w:after="0"/>
      </w:pPr>
      <w:r>
        <w:t>Over-interpretation</w:t>
      </w:r>
    </w:p>
    <w:p>
      <w:pPr>
        <w:numPr>
          <w:ilvl w:val="2"/>
          <w:numId w:val="900"/>
        </w:numPr>
        <w:spacing w:before="0" w:after="0"/>
      </w:pPr>
      <w:r>
        <w:t>Misidentification</w:t>
      </w:r>
    </w:p>
    <w:p>
      <w:pPr>
        <w:numPr>
          <w:ilvl w:val="2"/>
          <w:numId w:val="900"/>
        </w:numPr>
        <w:spacing w:before="0" w:after="0"/>
      </w:pPr>
      <w:r>
        <w:t>Statistical Errors</w:t>
      </w:r>
    </w:p>
    <w:p>
      <w:pPr>
        <w:numPr>
          <w:ilvl w:val="2"/>
          <w:numId w:val="900"/>
        </w:numPr>
        <w:spacing w:before="0" w:after="0"/>
      </w:pPr>
      <w:r>
        <w:t>Systematic Biases</w:t>
      </w:r>
    </w:p>
    <w:p>
      <w:pPr>
        <w:numPr>
          <w:ilvl w:val="0"/>
          <w:numId w:val="900"/>
        </w:numPr>
        <w:spacing w:before="0" w:after="0"/>
      </w:pPr>
      <w:r>
        <w:t>Emerging Techniques and Future Directions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1"/>
          <w:numId w:val="900"/>
        </w:numPr>
        <w:spacing w:before="0" w:after="0"/>
      </w:pPr>
      <w:r>
        <w:t>Automated Analysis</w:t>
      </w:r>
    </w:p>
    <w:p>
      <w:pPr>
        <w:numPr>
          <w:ilvl w:val="1"/>
          <w:numId w:val="900"/>
        </w:numPr>
        <w:spacing w:before="0" w:after="0"/>
      </w:pPr>
      <w:r>
        <w:t>High-Throughput Characterization</w:t>
      </w:r>
    </w:p>
    <w:p>
      <w:pPr>
        <w:numPr>
          <w:ilvl w:val="1"/>
          <w:numId w:val="900"/>
        </w:numPr>
        <w:spacing w:before="0" w:after="0"/>
      </w:pPr>
      <w:r>
        <w:t>Multi-Modal Imaging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