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Masonry Design and Structures</w:t>
      </w:r>
    </w:p>
    <w:p>
      <w:pPr>
        <w:pStyle w:val="Heading1"/>
      </w:pPr>
      <w:r>
        <w:t>Introduction to Masonry Structures</w:t>
      </w:r>
    </w:p>
    <w:p>
      <w:pPr>
        <w:numPr>
          <w:ilvl w:val="0"/>
          <w:numId w:val="900"/>
        </w:numPr>
        <w:spacing w:before="0" w:after="0"/>
      </w:pPr>
      <w:r>
        <w:t>Definition and Scope of Masonry</w:t>
      </w:r>
    </w:p>
    <w:p>
      <w:pPr>
        <w:numPr>
          <w:ilvl w:val="1"/>
          <w:numId w:val="900"/>
        </w:numPr>
        <w:spacing w:before="0" w:after="0"/>
      </w:pPr>
      <w:r>
        <w:t>Definition of Masonry Construction</w:t>
      </w:r>
    </w:p>
    <w:p>
      <w:pPr>
        <w:numPr>
          <w:ilvl w:val="1"/>
          <w:numId w:val="900"/>
        </w:numPr>
        <w:spacing w:before="0" w:after="0"/>
      </w:pPr>
      <w:r>
        <w:t>Scope and Applications in Building Types</w:t>
      </w:r>
    </w:p>
    <w:p>
      <w:pPr>
        <w:numPr>
          <w:ilvl w:val="1"/>
          <w:numId w:val="900"/>
        </w:numPr>
        <w:spacing w:before="0" w:after="0"/>
      </w:pPr>
      <w:r>
        <w:t>Distinction from Other Structural Systems</w:t>
      </w:r>
    </w:p>
    <w:p>
      <w:pPr>
        <w:numPr>
          <w:ilvl w:val="0"/>
          <w:numId w:val="900"/>
        </w:numPr>
        <w:spacing w:before="0" w:after="0"/>
      </w:pPr>
      <w:r>
        <w:t>Historical Overview of Masonry Construction</w:t>
      </w:r>
    </w:p>
    <w:p>
      <w:pPr>
        <w:numPr>
          <w:ilvl w:val="1"/>
          <w:numId w:val="900"/>
        </w:numPr>
        <w:spacing w:before="0" w:after="0"/>
      </w:pPr>
      <w:r>
        <w:t>Ancient and Classical Masonry</w:t>
      </w:r>
    </w:p>
    <w:p>
      <w:pPr>
        <w:numPr>
          <w:ilvl w:val="2"/>
          <w:numId w:val="900"/>
        </w:numPr>
        <w:spacing w:before="0" w:after="0"/>
      </w:pPr>
      <w:r>
        <w:t>Early Stone Construction</w:t>
      </w:r>
    </w:p>
    <w:p>
      <w:pPr>
        <w:numPr>
          <w:ilvl w:val="2"/>
          <w:numId w:val="900"/>
        </w:numPr>
        <w:spacing w:before="0" w:after="0"/>
      </w:pPr>
      <w:r>
        <w:t>Mesopotamian and Egyptian Techniques</w:t>
      </w:r>
    </w:p>
    <w:p>
      <w:pPr>
        <w:numPr>
          <w:ilvl w:val="2"/>
          <w:numId w:val="900"/>
        </w:numPr>
        <w:spacing w:before="0" w:after="0"/>
      </w:pPr>
      <w:r>
        <w:t>Greek Masonry Methods</w:t>
      </w:r>
    </w:p>
    <w:p>
      <w:pPr>
        <w:numPr>
          <w:ilvl w:val="2"/>
          <w:numId w:val="900"/>
        </w:numPr>
        <w:spacing w:before="0" w:after="0"/>
      </w:pPr>
      <w:r>
        <w:t>Roman Masonry Innovations</w:t>
      </w:r>
    </w:p>
    <w:p>
      <w:pPr>
        <w:numPr>
          <w:ilvl w:val="2"/>
          <w:numId w:val="900"/>
        </w:numPr>
        <w:spacing w:before="0" w:after="0"/>
      </w:pPr>
      <w:r>
        <w:t>Ancient Brick Manufacturing</w:t>
      </w:r>
    </w:p>
    <w:p>
      <w:pPr>
        <w:numPr>
          <w:ilvl w:val="1"/>
          <w:numId w:val="900"/>
        </w:numPr>
        <w:spacing w:before="0" w:after="0"/>
      </w:pPr>
      <w:r>
        <w:t>Medieval and Renaissance Developments</w:t>
      </w:r>
    </w:p>
    <w:p>
      <w:pPr>
        <w:numPr>
          <w:ilvl w:val="2"/>
          <w:numId w:val="900"/>
        </w:numPr>
        <w:spacing w:before="0" w:after="0"/>
      </w:pPr>
      <w:r>
        <w:t>Byzantine Masonry Techniques</w:t>
      </w:r>
    </w:p>
    <w:p>
      <w:pPr>
        <w:numPr>
          <w:ilvl w:val="2"/>
          <w:numId w:val="900"/>
        </w:numPr>
        <w:spacing w:before="0" w:after="0"/>
      </w:pPr>
      <w:r>
        <w:t>Islamic Masonry Traditions</w:t>
      </w:r>
    </w:p>
    <w:p>
      <w:pPr>
        <w:numPr>
          <w:ilvl w:val="2"/>
          <w:numId w:val="900"/>
        </w:numPr>
        <w:spacing w:before="0" w:after="0"/>
      </w:pPr>
      <w:r>
        <w:t>Gothic Masonry and Vaulting Systems</w:t>
      </w:r>
    </w:p>
    <w:p>
      <w:pPr>
        <w:numPr>
          <w:ilvl w:val="2"/>
          <w:numId w:val="900"/>
        </w:numPr>
        <w:spacing w:before="0" w:after="0"/>
      </w:pPr>
      <w:r>
        <w:t>Renaissance Structural Innovations</w:t>
      </w:r>
    </w:p>
    <w:p>
      <w:pPr>
        <w:numPr>
          <w:ilvl w:val="2"/>
          <w:numId w:val="900"/>
        </w:numPr>
        <w:spacing w:before="0" w:after="0"/>
      </w:pPr>
      <w:r>
        <w:t>Medieval Mortar Developments</w:t>
      </w:r>
    </w:p>
    <w:p>
      <w:pPr>
        <w:numPr>
          <w:ilvl w:val="1"/>
          <w:numId w:val="900"/>
        </w:numPr>
        <w:spacing w:before="0" w:after="0"/>
      </w:pPr>
      <w:r>
        <w:t>Modern Masonry Evolution</w:t>
      </w:r>
    </w:p>
    <w:p>
      <w:pPr>
        <w:numPr>
          <w:ilvl w:val="2"/>
          <w:numId w:val="900"/>
        </w:numPr>
        <w:spacing w:before="0" w:after="0"/>
      </w:pPr>
      <w:r>
        <w:t>Industrial Revolution Impact</w:t>
      </w:r>
    </w:p>
    <w:p>
      <w:pPr>
        <w:numPr>
          <w:ilvl w:val="2"/>
          <w:numId w:val="900"/>
        </w:numPr>
        <w:spacing w:before="0" w:after="0"/>
      </w:pPr>
      <w:r>
        <w:t>Introduction of Portland Cement</w:t>
      </w:r>
    </w:p>
    <w:p>
      <w:pPr>
        <w:numPr>
          <w:ilvl w:val="2"/>
          <w:numId w:val="900"/>
        </w:numPr>
        <w:spacing w:before="0" w:after="0"/>
      </w:pPr>
      <w:r>
        <w:t>Development of Reinforced Masonry</w:t>
      </w:r>
    </w:p>
    <w:p>
      <w:pPr>
        <w:numPr>
          <w:ilvl w:val="2"/>
          <w:numId w:val="900"/>
        </w:numPr>
        <w:spacing w:before="0" w:after="0"/>
      </w:pPr>
      <w:r>
        <w:t>Contemporary Masonry Systems</w:t>
      </w:r>
    </w:p>
    <w:p>
      <w:pPr>
        <w:numPr>
          <w:ilvl w:val="2"/>
          <w:numId w:val="900"/>
        </w:numPr>
        <w:spacing w:before="0" w:after="0"/>
      </w:pPr>
      <w:r>
        <w:t>Prefabricated Masonry Elements</w:t>
      </w:r>
    </w:p>
    <w:p>
      <w:pPr>
        <w:numPr>
          <w:ilvl w:val="0"/>
          <w:numId w:val="900"/>
        </w:numPr>
        <w:spacing w:before="0" w:after="0"/>
      </w:pPr>
      <w:r>
        <w:t>Advantages of Masonry Construction</w:t>
      </w:r>
    </w:p>
    <w:p>
      <w:pPr>
        <w:numPr>
          <w:ilvl w:val="1"/>
          <w:numId w:val="900"/>
        </w:numPr>
        <w:spacing w:before="0" w:after="0"/>
      </w:pPr>
      <w:r>
        <w:t>Structural Benefits</w:t>
      </w:r>
    </w:p>
    <w:p>
      <w:pPr>
        <w:numPr>
          <w:ilvl w:val="2"/>
          <w:numId w:val="900"/>
        </w:numPr>
        <w:spacing w:before="0" w:after="0"/>
      </w:pPr>
      <w:r>
        <w:t>Compressive Strength</w:t>
      </w:r>
    </w:p>
    <w:p>
      <w:pPr>
        <w:numPr>
          <w:ilvl w:val="2"/>
          <w:numId w:val="900"/>
        </w:numPr>
        <w:spacing w:before="0" w:after="0"/>
      </w:pPr>
      <w:r>
        <w:t>Load-Bearing Capacity</w:t>
      </w:r>
    </w:p>
    <w:p>
      <w:pPr>
        <w:numPr>
          <w:ilvl w:val="2"/>
          <w:numId w:val="900"/>
        </w:numPr>
        <w:spacing w:before="0" w:after="0"/>
      </w:pPr>
      <w:r>
        <w:t>Structural Stability</w:t>
      </w:r>
    </w:p>
    <w:p>
      <w:pPr>
        <w:numPr>
          <w:ilvl w:val="1"/>
          <w:numId w:val="900"/>
        </w:numPr>
        <w:spacing w:before="0" w:after="0"/>
      </w:pPr>
      <w:r>
        <w:t>Durability and Longevity</w:t>
      </w:r>
    </w:p>
    <w:p>
      <w:pPr>
        <w:numPr>
          <w:ilvl w:val="2"/>
          <w:numId w:val="900"/>
        </w:numPr>
        <w:spacing w:before="0" w:after="0"/>
      </w:pPr>
      <w:r>
        <w:t>Weather Resistance</w:t>
      </w:r>
    </w:p>
    <w:p>
      <w:pPr>
        <w:numPr>
          <w:ilvl w:val="2"/>
          <w:numId w:val="900"/>
        </w:numPr>
        <w:spacing w:before="0" w:after="0"/>
      </w:pPr>
      <w:r>
        <w:t>Chemical Resistance</w:t>
      </w:r>
    </w:p>
    <w:p>
      <w:pPr>
        <w:numPr>
          <w:ilvl w:val="2"/>
          <w:numId w:val="900"/>
        </w:numPr>
        <w:spacing w:before="0" w:after="0"/>
      </w:pPr>
      <w:r>
        <w:t>Structural Lifespan</w:t>
      </w:r>
    </w:p>
    <w:p>
      <w:pPr>
        <w:numPr>
          <w:ilvl w:val="1"/>
          <w:numId w:val="900"/>
        </w:numPr>
        <w:spacing w:before="0" w:after="0"/>
      </w:pPr>
      <w:r>
        <w:t>Fire Resistance</w:t>
      </w:r>
    </w:p>
    <w:p>
      <w:pPr>
        <w:numPr>
          <w:ilvl w:val="2"/>
          <w:numId w:val="900"/>
        </w:numPr>
        <w:spacing w:before="0" w:after="0"/>
      </w:pPr>
      <w:r>
        <w:t>Fire Performance Characteristics</w:t>
      </w:r>
    </w:p>
    <w:p>
      <w:pPr>
        <w:numPr>
          <w:ilvl w:val="2"/>
          <w:numId w:val="900"/>
        </w:numPr>
        <w:spacing w:before="0" w:after="0"/>
      </w:pPr>
      <w:r>
        <w:t>Fire Rating Classifications</w:t>
      </w:r>
    </w:p>
    <w:p>
      <w:pPr>
        <w:numPr>
          <w:ilvl w:val="2"/>
          <w:numId w:val="900"/>
        </w:numPr>
        <w:spacing w:before="0" w:after="0"/>
      </w:pPr>
      <w:r>
        <w:t>Heat Transfer Properties</w:t>
      </w:r>
    </w:p>
    <w:p>
      <w:pPr>
        <w:numPr>
          <w:ilvl w:val="1"/>
          <w:numId w:val="900"/>
        </w:numPr>
        <w:spacing w:before="0" w:after="0"/>
      </w:pPr>
      <w:r>
        <w:t>Thermal Performance</w:t>
      </w:r>
    </w:p>
    <w:p>
      <w:pPr>
        <w:numPr>
          <w:ilvl w:val="2"/>
          <w:numId w:val="900"/>
        </w:numPr>
        <w:spacing w:before="0" w:after="0"/>
      </w:pPr>
      <w:r>
        <w:t>Thermal Mass Benefits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2"/>
          <w:numId w:val="900"/>
        </w:numPr>
        <w:spacing w:before="0" w:after="0"/>
      </w:pPr>
      <w:r>
        <w:t>Temperature Regulation</w:t>
      </w:r>
    </w:p>
    <w:p>
      <w:pPr>
        <w:numPr>
          <w:ilvl w:val="1"/>
          <w:numId w:val="900"/>
        </w:numPr>
        <w:spacing w:before="0" w:after="0"/>
      </w:pPr>
      <w:r>
        <w:t>Acoustic Properties</w:t>
      </w:r>
    </w:p>
    <w:p>
      <w:pPr>
        <w:numPr>
          <w:ilvl w:val="2"/>
          <w:numId w:val="900"/>
        </w:numPr>
        <w:spacing w:before="0" w:after="0"/>
      </w:pPr>
      <w:r>
        <w:t>Sound Transmission Class</w:t>
      </w:r>
    </w:p>
    <w:p>
      <w:pPr>
        <w:numPr>
          <w:ilvl w:val="2"/>
          <w:numId w:val="900"/>
        </w:numPr>
        <w:spacing w:before="0" w:after="0"/>
      </w:pPr>
      <w:r>
        <w:t>Noise Reduction Coefficient</w:t>
      </w:r>
    </w:p>
    <w:p>
      <w:pPr>
        <w:numPr>
          <w:ilvl w:val="2"/>
          <w:numId w:val="900"/>
        </w:numPr>
        <w:spacing w:before="0" w:after="0"/>
      </w:pPr>
      <w:r>
        <w:t>Acoustic Isolation</w:t>
      </w:r>
    </w:p>
    <w:p>
      <w:pPr>
        <w:numPr>
          <w:ilvl w:val="1"/>
          <w:numId w:val="900"/>
        </w:numPr>
        <w:spacing w:before="0" w:after="0"/>
      </w:pPr>
      <w:r>
        <w:t>Aesthetic Versatility</w:t>
      </w:r>
    </w:p>
    <w:p>
      <w:pPr>
        <w:numPr>
          <w:ilvl w:val="2"/>
          <w:numId w:val="900"/>
        </w:numPr>
        <w:spacing w:before="0" w:after="0"/>
      </w:pPr>
      <w:r>
        <w:t>Texture Variations</w:t>
      </w:r>
    </w:p>
    <w:p>
      <w:pPr>
        <w:numPr>
          <w:ilvl w:val="2"/>
          <w:numId w:val="900"/>
        </w:numPr>
        <w:spacing w:before="0" w:after="0"/>
      </w:pPr>
      <w:r>
        <w:t>Color Options</w:t>
      </w:r>
    </w:p>
    <w:p>
      <w:pPr>
        <w:numPr>
          <w:ilvl w:val="2"/>
          <w:numId w:val="900"/>
        </w:numPr>
        <w:spacing w:before="0" w:after="0"/>
      </w:pPr>
      <w:r>
        <w:t>Architectural Styles</w:t>
      </w:r>
    </w:p>
    <w:p>
      <w:pPr>
        <w:numPr>
          <w:ilvl w:val="2"/>
          <w:numId w:val="900"/>
        </w:numPr>
        <w:spacing w:before="0" w:after="0"/>
      </w:pPr>
      <w:r>
        <w:t>Decorative Possibilities</w:t>
      </w:r>
    </w:p>
    <w:p>
      <w:pPr>
        <w:numPr>
          <w:ilvl w:val="1"/>
          <w:numId w:val="900"/>
        </w:numPr>
        <w:spacing w:before="0" w:after="0"/>
      </w:pPr>
      <w:r>
        <w:t>Environmental Benefits</w:t>
      </w:r>
    </w:p>
    <w:p>
      <w:pPr>
        <w:numPr>
          <w:ilvl w:val="2"/>
          <w:numId w:val="900"/>
        </w:numPr>
        <w:spacing w:before="0" w:after="0"/>
      </w:pPr>
      <w:r>
        <w:t>Sustainability Aspects</w:t>
      </w:r>
    </w:p>
    <w:p>
      <w:pPr>
        <w:numPr>
          <w:ilvl w:val="2"/>
          <w:numId w:val="900"/>
        </w:numPr>
        <w:spacing w:before="0" w:after="0"/>
      </w:pPr>
      <w:r>
        <w:t>Recyclability</w:t>
      </w:r>
    </w:p>
    <w:p>
      <w:pPr>
        <w:numPr>
          <w:ilvl w:val="2"/>
          <w:numId w:val="900"/>
        </w:numPr>
        <w:spacing w:before="0" w:after="0"/>
      </w:pPr>
      <w:r>
        <w:t>Local Material Availability</w:t>
      </w:r>
    </w:p>
    <w:p>
      <w:pPr>
        <w:numPr>
          <w:ilvl w:val="0"/>
          <w:numId w:val="900"/>
        </w:numPr>
        <w:spacing w:before="0" w:after="0"/>
      </w:pPr>
      <w:r>
        <w:t>Disadvantages and Limitations</w:t>
      </w:r>
    </w:p>
    <w:p>
      <w:pPr>
        <w:numPr>
          <w:ilvl w:val="1"/>
          <w:numId w:val="900"/>
        </w:numPr>
        <w:spacing w:before="0" w:after="0"/>
      </w:pPr>
      <w:r>
        <w:t>Structural Limitations</w:t>
      </w:r>
    </w:p>
    <w:p>
      <w:pPr>
        <w:numPr>
          <w:ilvl w:val="2"/>
          <w:numId w:val="900"/>
        </w:numPr>
        <w:spacing w:before="0" w:after="0"/>
      </w:pPr>
      <w:r>
        <w:t>Low Tensile Strength</w:t>
      </w:r>
    </w:p>
    <w:p>
      <w:pPr>
        <w:numPr>
          <w:ilvl w:val="2"/>
          <w:numId w:val="900"/>
        </w:numPr>
        <w:spacing w:before="0" w:after="0"/>
      </w:pPr>
      <w:r>
        <w:t>Brittle Failure Characteristics</w:t>
      </w:r>
    </w:p>
    <w:p>
      <w:pPr>
        <w:numPr>
          <w:ilvl w:val="2"/>
          <w:numId w:val="900"/>
        </w:numPr>
        <w:spacing w:before="0" w:after="0"/>
      </w:pPr>
      <w:r>
        <w:t>Seismic Vulnerability</w:t>
      </w:r>
    </w:p>
    <w:p>
      <w:pPr>
        <w:numPr>
          <w:ilvl w:val="1"/>
          <w:numId w:val="900"/>
        </w:numPr>
        <w:spacing w:before="0" w:after="0"/>
      </w:pPr>
      <w:r>
        <w:t>Construction Challenges</w:t>
      </w:r>
    </w:p>
    <w:p>
      <w:pPr>
        <w:numPr>
          <w:ilvl w:val="2"/>
          <w:numId w:val="900"/>
        </w:numPr>
        <w:spacing w:before="0" w:after="0"/>
      </w:pPr>
      <w:r>
        <w:t>Labor-Intensive Process</w:t>
      </w:r>
    </w:p>
    <w:p>
      <w:pPr>
        <w:numPr>
          <w:ilvl w:val="2"/>
          <w:numId w:val="900"/>
        </w:numPr>
        <w:spacing w:before="0" w:after="0"/>
      </w:pPr>
      <w:r>
        <w:t>Skilled Craftsman Requirements</w:t>
      </w:r>
    </w:p>
    <w:p>
      <w:pPr>
        <w:numPr>
          <w:ilvl w:val="2"/>
          <w:numId w:val="900"/>
        </w:numPr>
        <w:spacing w:before="0" w:after="0"/>
      </w:pPr>
      <w:r>
        <w:t>Weather Dependency</w:t>
      </w:r>
    </w:p>
    <w:p>
      <w:pPr>
        <w:numPr>
          <w:ilvl w:val="2"/>
          <w:numId w:val="900"/>
        </w:numPr>
        <w:spacing w:before="0" w:after="0"/>
      </w:pPr>
      <w:r>
        <w:t>Construction Speed Limitations</w:t>
      </w:r>
    </w:p>
    <w:p>
      <w:pPr>
        <w:numPr>
          <w:ilvl w:val="1"/>
          <w:numId w:val="900"/>
        </w:numPr>
        <w:spacing w:before="0" w:after="0"/>
      </w:pPr>
      <w:r>
        <w:t>Quality Control Issues</w:t>
      </w:r>
    </w:p>
    <w:p>
      <w:pPr>
        <w:numPr>
          <w:ilvl w:val="2"/>
          <w:numId w:val="900"/>
        </w:numPr>
        <w:spacing w:before="0" w:after="0"/>
      </w:pPr>
      <w:r>
        <w:t>Material Variability</w:t>
      </w:r>
    </w:p>
    <w:p>
      <w:pPr>
        <w:numPr>
          <w:ilvl w:val="2"/>
          <w:numId w:val="900"/>
        </w:numPr>
        <w:spacing w:before="0" w:after="0"/>
      </w:pPr>
      <w:r>
        <w:t>Workmanship Sensitivity</w:t>
      </w:r>
    </w:p>
    <w:p>
      <w:pPr>
        <w:numPr>
          <w:ilvl w:val="2"/>
          <w:numId w:val="900"/>
        </w:numPr>
        <w:spacing w:before="0" w:after="0"/>
      </w:pPr>
      <w:r>
        <w:t>Inspection Challenges</w:t>
      </w:r>
    </w:p>
    <w:p>
      <w:pPr>
        <w:numPr>
          <w:ilvl w:val="1"/>
          <w:numId w:val="900"/>
        </w:numPr>
        <w:spacing w:before="0" w:after="0"/>
      </w:pPr>
      <w:r>
        <w:t>Maintenance Concerns</w:t>
      </w:r>
    </w:p>
    <w:p>
      <w:pPr>
        <w:numPr>
          <w:ilvl w:val="2"/>
          <w:numId w:val="900"/>
        </w:numPr>
        <w:spacing w:before="0" w:after="0"/>
      </w:pPr>
      <w:r>
        <w:t>Water Penetration Susceptibility</w:t>
      </w:r>
    </w:p>
    <w:p>
      <w:pPr>
        <w:numPr>
          <w:ilvl w:val="2"/>
          <w:numId w:val="900"/>
        </w:numPr>
        <w:spacing w:before="0" w:after="0"/>
      </w:pPr>
      <w:r>
        <w:t>Freeze-Thaw Vulnerability</w:t>
      </w:r>
    </w:p>
    <w:p>
      <w:pPr>
        <w:numPr>
          <w:ilvl w:val="2"/>
          <w:numId w:val="900"/>
        </w:numPr>
        <w:spacing w:before="0" w:after="0"/>
      </w:pPr>
      <w:r>
        <w:t>Efflorescence Problems</w:t>
      </w:r>
    </w:p>
    <w:p>
      <w:pPr>
        <w:numPr>
          <w:ilvl w:val="2"/>
          <w:numId w:val="900"/>
        </w:numPr>
        <w:spacing w:before="0" w:after="0"/>
      </w:pPr>
      <w:r>
        <w:t>Joint Deterioration</w:t>
      </w:r>
    </w:p>
    <w:p>
      <w:pPr>
        <w:numPr>
          <w:ilvl w:val="1"/>
          <w:numId w:val="900"/>
        </w:numPr>
        <w:spacing w:before="0" w:after="0"/>
      </w:pPr>
      <w:r>
        <w:t>Economic Considerations</w:t>
      </w:r>
    </w:p>
    <w:p>
      <w:pPr>
        <w:numPr>
          <w:ilvl w:val="2"/>
          <w:numId w:val="900"/>
        </w:numPr>
        <w:spacing w:before="0" w:after="0"/>
      </w:pPr>
      <w:r>
        <w:t>Initial Cost Factors</w:t>
      </w:r>
    </w:p>
    <w:p>
      <w:pPr>
        <w:numPr>
          <w:ilvl w:val="2"/>
          <w:numId w:val="900"/>
        </w:numPr>
        <w:spacing w:before="0" w:after="0"/>
      </w:pPr>
      <w:r>
        <w:t>Labor Costs</w:t>
      </w:r>
    </w:p>
    <w:p>
      <w:pPr>
        <w:numPr>
          <w:ilvl w:val="2"/>
          <w:numId w:val="900"/>
        </w:numPr>
        <w:spacing w:before="0" w:after="0"/>
      </w:pPr>
      <w:r>
        <w:t>Material Transportation</w:t>
      </w:r>
    </w:p>
    <w:p>
      <w:pPr>
        <w:numPr>
          <w:ilvl w:val="0"/>
          <w:numId w:val="900"/>
        </w:numPr>
        <w:spacing w:before="0" w:after="0"/>
      </w:pPr>
      <w:r>
        <w:t>Types of Masonry Construction</w:t>
      </w:r>
    </w:p>
    <w:p>
      <w:pPr>
        <w:numPr>
          <w:ilvl w:val="1"/>
          <w:numId w:val="900"/>
        </w:numPr>
        <w:spacing w:before="0" w:after="0"/>
      </w:pPr>
      <w:r>
        <w:t>Unreinforced Masonry</w:t>
      </w:r>
    </w:p>
    <w:p>
      <w:pPr>
        <w:numPr>
          <w:ilvl w:val="2"/>
          <w:numId w:val="900"/>
        </w:numPr>
        <w:spacing w:before="0" w:after="0"/>
      </w:pPr>
      <w:r>
        <w:t>Load-Bearing Applications</w:t>
      </w:r>
    </w:p>
    <w:p>
      <w:pPr>
        <w:numPr>
          <w:ilvl w:val="2"/>
          <w:numId w:val="900"/>
        </w:numPr>
        <w:spacing w:before="0" w:after="0"/>
      </w:pPr>
      <w:r>
        <w:t>Height and Span Limitations</w:t>
      </w:r>
    </w:p>
    <w:p>
      <w:pPr>
        <w:numPr>
          <w:ilvl w:val="2"/>
          <w:numId w:val="900"/>
        </w:numPr>
        <w:spacing w:before="0" w:after="0"/>
      </w:pPr>
      <w:r>
        <w:t>Seismic Restrictions</w:t>
      </w:r>
    </w:p>
    <w:p>
      <w:pPr>
        <w:numPr>
          <w:ilvl w:val="1"/>
          <w:numId w:val="900"/>
        </w:numPr>
        <w:spacing w:before="0" w:after="0"/>
      </w:pPr>
      <w:r>
        <w:t>Reinforced Masonry</w:t>
      </w:r>
    </w:p>
    <w:p>
      <w:pPr>
        <w:numPr>
          <w:ilvl w:val="2"/>
          <w:numId w:val="900"/>
        </w:numPr>
        <w:spacing w:before="0" w:after="0"/>
      </w:pPr>
      <w:r>
        <w:t>Steel Reinforcement Integration</w:t>
      </w:r>
    </w:p>
    <w:p>
      <w:pPr>
        <w:numPr>
          <w:ilvl w:val="2"/>
          <w:numId w:val="900"/>
        </w:numPr>
        <w:spacing w:before="0" w:after="0"/>
      </w:pPr>
      <w:r>
        <w:t>Enhanced Structural Performance</w:t>
      </w:r>
    </w:p>
    <w:p>
      <w:pPr>
        <w:numPr>
          <w:ilvl w:val="2"/>
          <w:numId w:val="900"/>
        </w:numPr>
        <w:spacing w:before="0" w:after="0"/>
      </w:pPr>
      <w:r>
        <w:t>Design Flexibility</w:t>
      </w:r>
    </w:p>
    <w:p>
      <w:pPr>
        <w:numPr>
          <w:ilvl w:val="1"/>
          <w:numId w:val="900"/>
        </w:numPr>
        <w:spacing w:before="0" w:after="0"/>
      </w:pPr>
      <w:r>
        <w:t>Grouted Masonry</w:t>
      </w:r>
    </w:p>
    <w:p>
      <w:pPr>
        <w:numPr>
          <w:ilvl w:val="2"/>
          <w:numId w:val="900"/>
        </w:numPr>
        <w:spacing w:before="0" w:after="0"/>
      </w:pPr>
      <w:r>
        <w:t>Grouting Techniques</w:t>
      </w:r>
    </w:p>
    <w:p>
      <w:pPr>
        <w:numPr>
          <w:ilvl w:val="2"/>
          <w:numId w:val="900"/>
        </w:numPr>
        <w:spacing w:before="0" w:after="0"/>
      </w:pPr>
      <w:r>
        <w:t>Structural Advantages</w:t>
      </w:r>
    </w:p>
    <w:p>
      <w:pPr>
        <w:numPr>
          <w:ilvl w:val="2"/>
          <w:numId w:val="900"/>
        </w:numPr>
        <w:spacing w:before="0" w:after="0"/>
      </w:pPr>
      <w:r>
        <w:t>Quality Control Requirements</w:t>
      </w:r>
    </w:p>
    <w:p>
      <w:pPr>
        <w:numPr>
          <w:ilvl w:val="1"/>
          <w:numId w:val="900"/>
        </w:numPr>
        <w:spacing w:before="0" w:after="0"/>
      </w:pPr>
      <w:r>
        <w:t>Cavity Wall Systems</w:t>
      </w:r>
    </w:p>
    <w:p>
      <w:pPr>
        <w:numPr>
          <w:ilvl w:val="2"/>
          <w:numId w:val="900"/>
        </w:numPr>
        <w:spacing w:before="0" w:after="0"/>
      </w:pPr>
      <w:r>
        <w:t>Drainage Cavity Design</w:t>
      </w:r>
    </w:p>
    <w:p>
      <w:pPr>
        <w:numPr>
          <w:ilvl w:val="2"/>
          <w:numId w:val="900"/>
        </w:numPr>
        <w:spacing w:before="0" w:after="0"/>
      </w:pPr>
      <w:r>
        <w:t>Insulation Integration</w:t>
      </w:r>
    </w:p>
    <w:p>
      <w:pPr>
        <w:numPr>
          <w:ilvl w:val="2"/>
          <w:numId w:val="900"/>
        </w:numPr>
        <w:spacing w:before="0" w:after="0"/>
      </w:pPr>
      <w:r>
        <w:t>Thermal Bridge Control</w:t>
      </w:r>
    </w:p>
    <w:p>
      <w:pPr>
        <w:numPr>
          <w:ilvl w:val="1"/>
          <w:numId w:val="900"/>
        </w:numPr>
        <w:spacing w:before="0" w:after="0"/>
      </w:pPr>
      <w:r>
        <w:t>Veneer Systems</w:t>
      </w:r>
    </w:p>
    <w:p>
      <w:pPr>
        <w:numPr>
          <w:ilvl w:val="2"/>
          <w:numId w:val="900"/>
        </w:numPr>
        <w:spacing w:before="0" w:after="0"/>
      </w:pPr>
      <w:r>
        <w:t>Anchored Veneer</w:t>
      </w:r>
    </w:p>
    <w:p>
      <w:pPr>
        <w:numPr>
          <w:ilvl w:val="2"/>
          <w:numId w:val="900"/>
        </w:numPr>
        <w:spacing w:before="0" w:after="0"/>
      </w:pPr>
      <w:r>
        <w:t>Adhered Veneer</w:t>
      </w:r>
    </w:p>
    <w:p>
      <w:pPr>
        <w:numPr>
          <w:ilvl w:val="2"/>
          <w:numId w:val="900"/>
        </w:numPr>
        <w:spacing w:before="0" w:after="0"/>
      </w:pPr>
      <w:r>
        <w:t>Structural Support Requirements</w:t>
      </w:r>
    </w:p>
    <w:p>
      <w:pPr>
        <w:numPr>
          <w:ilvl w:val="1"/>
          <w:numId w:val="900"/>
        </w:numPr>
        <w:spacing w:before="0" w:after="0"/>
      </w:pPr>
      <w:r>
        <w:t>Post-Tensioned Masonry</w:t>
      </w:r>
    </w:p>
    <w:p>
      <w:pPr>
        <w:numPr>
          <w:ilvl w:val="2"/>
          <w:numId w:val="900"/>
        </w:numPr>
        <w:spacing w:before="0" w:after="0"/>
      </w:pPr>
      <w:r>
        <w:t>Post-Tensioning Principles</w:t>
      </w:r>
    </w:p>
    <w:p>
      <w:pPr>
        <w:numPr>
          <w:ilvl w:val="2"/>
          <w:numId w:val="900"/>
        </w:numPr>
        <w:spacing w:before="0" w:after="0"/>
      </w:pPr>
      <w:r>
        <w:t>Applications and Benefits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pStyle w:val="Heading1"/>
      </w:pPr>
      <w:r>
        <w:t>Masonry Materials and Components</w:t>
      </w:r>
    </w:p>
    <w:p>
      <w:pPr>
        <w:numPr>
          <w:ilvl w:val="0"/>
          <w:numId w:val="900"/>
        </w:numPr>
        <w:spacing w:before="0" w:after="0"/>
      </w:pPr>
      <w:r>
        <w:t>Masonry Units</w:t>
      </w:r>
    </w:p>
    <w:p>
      <w:pPr>
        <w:numPr>
          <w:ilvl w:val="1"/>
          <w:numId w:val="900"/>
        </w:numPr>
        <w:spacing w:before="0" w:after="0"/>
      </w:pPr>
      <w:r>
        <w:t>Clay Bricks</w:t>
      </w:r>
    </w:p>
    <w:p>
      <w:pPr>
        <w:numPr>
          <w:ilvl w:val="2"/>
          <w:numId w:val="900"/>
        </w:numPr>
        <w:spacing w:before="0" w:after="0"/>
      </w:pPr>
      <w:r>
        <w:t>Manufacturing Processes</w:t>
      </w:r>
    </w:p>
    <w:p>
      <w:pPr>
        <w:numPr>
          <w:ilvl w:val="3"/>
          <w:numId w:val="900"/>
        </w:numPr>
        <w:spacing w:before="0" w:after="0"/>
      </w:pPr>
      <w:r>
        <w:t>Raw Material Preparation</w:t>
      </w:r>
    </w:p>
    <w:p>
      <w:pPr>
        <w:numPr>
          <w:ilvl w:val="3"/>
          <w:numId w:val="900"/>
        </w:numPr>
        <w:spacing w:before="0" w:after="0"/>
      </w:pPr>
      <w:r>
        <w:t>Forming Methods</w:t>
      </w:r>
    </w:p>
    <w:p>
      <w:pPr>
        <w:numPr>
          <w:ilvl w:val="3"/>
          <w:numId w:val="900"/>
        </w:numPr>
        <w:spacing w:before="0" w:after="0"/>
      </w:pPr>
      <w:r>
        <w:t>Drying Processes</w:t>
      </w:r>
    </w:p>
    <w:p>
      <w:pPr>
        <w:numPr>
          <w:ilvl w:val="3"/>
          <w:numId w:val="900"/>
        </w:numPr>
        <w:spacing w:before="0" w:after="0"/>
      </w:pPr>
      <w:r>
        <w:t>Firing Techniques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Classification Systems</w:t>
      </w:r>
    </w:p>
    <w:p>
      <w:pPr>
        <w:numPr>
          <w:ilvl w:val="3"/>
          <w:numId w:val="900"/>
        </w:numPr>
        <w:spacing w:before="0" w:after="0"/>
      </w:pPr>
      <w:r>
        <w:t>Facing Bricks</w:t>
      </w:r>
    </w:p>
    <w:p>
      <w:pPr>
        <w:numPr>
          <w:ilvl w:val="3"/>
          <w:numId w:val="900"/>
        </w:numPr>
        <w:spacing w:before="0" w:after="0"/>
      </w:pPr>
      <w:r>
        <w:t>Common Bricks</w:t>
      </w:r>
    </w:p>
    <w:p>
      <w:pPr>
        <w:numPr>
          <w:ilvl w:val="3"/>
          <w:numId w:val="900"/>
        </w:numPr>
        <w:spacing w:before="0" w:after="0"/>
      </w:pPr>
      <w:r>
        <w:t>Engineering Bricks</w:t>
      </w:r>
    </w:p>
    <w:p>
      <w:pPr>
        <w:numPr>
          <w:ilvl w:val="3"/>
          <w:numId w:val="900"/>
        </w:numPr>
        <w:spacing w:before="0" w:after="0"/>
      </w:pPr>
      <w:r>
        <w:t>Fire Bricks</w:t>
      </w:r>
    </w:p>
    <w:p>
      <w:pPr>
        <w:numPr>
          <w:ilvl w:val="3"/>
          <w:numId w:val="900"/>
        </w:numPr>
        <w:spacing w:before="0" w:after="0"/>
      </w:pPr>
      <w:r>
        <w:t>Paving Bricks</w:t>
      </w:r>
    </w:p>
    <w:p>
      <w:pPr>
        <w:numPr>
          <w:ilvl w:val="2"/>
          <w:numId w:val="900"/>
        </w:numPr>
        <w:spacing w:before="0" w:after="0"/>
      </w:pPr>
      <w:r>
        <w:t>Physical Properties</w:t>
      </w:r>
    </w:p>
    <w:p>
      <w:pPr>
        <w:numPr>
          <w:ilvl w:val="3"/>
          <w:numId w:val="900"/>
        </w:numPr>
        <w:spacing w:before="0" w:after="0"/>
      </w:pPr>
      <w:r>
        <w:t>Compressive Strength</w:t>
      </w:r>
    </w:p>
    <w:p>
      <w:pPr>
        <w:numPr>
          <w:ilvl w:val="3"/>
          <w:numId w:val="900"/>
        </w:numPr>
        <w:spacing w:before="0" w:after="0"/>
      </w:pPr>
      <w:r>
        <w:t>Water Absorption</w:t>
      </w:r>
    </w:p>
    <w:p>
      <w:pPr>
        <w:numPr>
          <w:ilvl w:val="3"/>
          <w:numId w:val="900"/>
        </w:numPr>
        <w:spacing w:before="0" w:after="0"/>
      </w:pPr>
      <w:r>
        <w:t>Freeze-Thaw Resistance</w:t>
      </w:r>
    </w:p>
    <w:p>
      <w:pPr>
        <w:numPr>
          <w:ilvl w:val="3"/>
          <w:numId w:val="900"/>
        </w:numPr>
        <w:spacing w:before="0" w:after="0"/>
      </w:pPr>
      <w:r>
        <w:t>Dimensional Tolerances</w:t>
      </w:r>
    </w:p>
    <w:p>
      <w:pPr>
        <w:numPr>
          <w:ilvl w:val="2"/>
          <w:numId w:val="900"/>
        </w:numPr>
        <w:spacing w:before="0" w:after="0"/>
      </w:pPr>
      <w:r>
        <w:t>Mechanical Properties</w:t>
      </w:r>
    </w:p>
    <w:p>
      <w:pPr>
        <w:numPr>
          <w:ilvl w:val="3"/>
          <w:numId w:val="900"/>
        </w:numPr>
        <w:spacing w:before="0" w:after="0"/>
      </w:pPr>
      <w:r>
        <w:t>Modulus of Elasticity</w:t>
      </w:r>
    </w:p>
    <w:p>
      <w:pPr>
        <w:numPr>
          <w:ilvl w:val="3"/>
          <w:numId w:val="900"/>
        </w:numPr>
        <w:spacing w:before="0" w:after="0"/>
      </w:pPr>
      <w:r>
        <w:t>Thermal Expansion</w:t>
      </w:r>
    </w:p>
    <w:p>
      <w:pPr>
        <w:numPr>
          <w:ilvl w:val="3"/>
          <w:numId w:val="900"/>
        </w:numPr>
        <w:spacing w:before="0" w:after="0"/>
      </w:pPr>
      <w:r>
        <w:t>Durability Characteristics</w:t>
      </w:r>
    </w:p>
    <w:p>
      <w:pPr>
        <w:numPr>
          <w:ilvl w:val="1"/>
          <w:numId w:val="900"/>
        </w:numPr>
        <w:spacing w:before="0" w:after="0"/>
      </w:pPr>
      <w:r>
        <w:t>Concrete Masonry Units</w:t>
      </w:r>
    </w:p>
    <w:p>
      <w:pPr>
        <w:numPr>
          <w:ilvl w:val="2"/>
          <w:numId w:val="900"/>
        </w:numPr>
        <w:spacing w:before="0" w:after="0"/>
      </w:pPr>
      <w:r>
        <w:t>Unit Types</w:t>
      </w:r>
    </w:p>
    <w:p>
      <w:pPr>
        <w:numPr>
          <w:ilvl w:val="3"/>
          <w:numId w:val="900"/>
        </w:numPr>
        <w:spacing w:before="0" w:after="0"/>
      </w:pPr>
      <w:r>
        <w:t>Hollow Units</w:t>
      </w:r>
    </w:p>
    <w:p>
      <w:pPr>
        <w:numPr>
          <w:ilvl w:val="3"/>
          <w:numId w:val="900"/>
        </w:numPr>
        <w:spacing w:before="0" w:after="0"/>
      </w:pPr>
      <w:r>
        <w:t>Solid Units</w:t>
      </w:r>
    </w:p>
    <w:p>
      <w:pPr>
        <w:numPr>
          <w:ilvl w:val="3"/>
          <w:numId w:val="900"/>
        </w:numPr>
        <w:spacing w:before="0" w:after="0"/>
      </w:pPr>
      <w:r>
        <w:t>Split-Face Units</w:t>
      </w:r>
    </w:p>
    <w:p>
      <w:pPr>
        <w:numPr>
          <w:ilvl w:val="3"/>
          <w:numId w:val="900"/>
        </w:numPr>
        <w:spacing w:before="0" w:after="0"/>
      </w:pPr>
      <w:r>
        <w:t>Architectural Units</w:t>
      </w:r>
    </w:p>
    <w:p>
      <w:pPr>
        <w:numPr>
          <w:ilvl w:val="2"/>
          <w:numId w:val="900"/>
        </w:numPr>
        <w:spacing w:before="0" w:after="0"/>
      </w:pPr>
      <w:r>
        <w:t>Weight Classifications</w:t>
      </w:r>
    </w:p>
    <w:p>
      <w:pPr>
        <w:numPr>
          <w:ilvl w:val="3"/>
          <w:numId w:val="900"/>
        </w:numPr>
        <w:spacing w:before="0" w:after="0"/>
      </w:pPr>
      <w:r>
        <w:t>Normal Weight Units</w:t>
      </w:r>
    </w:p>
    <w:p>
      <w:pPr>
        <w:numPr>
          <w:ilvl w:val="3"/>
          <w:numId w:val="900"/>
        </w:numPr>
        <w:spacing w:before="0" w:after="0"/>
      </w:pPr>
      <w:r>
        <w:t>Medium Weight Units</w:t>
      </w:r>
    </w:p>
    <w:p>
      <w:pPr>
        <w:numPr>
          <w:ilvl w:val="3"/>
          <w:numId w:val="900"/>
        </w:numPr>
        <w:spacing w:before="0" w:after="0"/>
      </w:pPr>
      <w:r>
        <w:t>Lightweight Units</w:t>
      </w:r>
    </w:p>
    <w:p>
      <w:pPr>
        <w:numPr>
          <w:ilvl w:val="2"/>
          <w:numId w:val="900"/>
        </w:numPr>
        <w:spacing w:before="0" w:after="0"/>
      </w:pPr>
      <w:r>
        <w:t>Dimensional Standards</w:t>
      </w:r>
    </w:p>
    <w:p>
      <w:pPr>
        <w:numPr>
          <w:ilvl w:val="3"/>
          <w:numId w:val="900"/>
        </w:numPr>
        <w:spacing w:before="0" w:after="0"/>
      </w:pPr>
      <w:r>
        <w:t>Nominal Dimensions</w:t>
      </w:r>
    </w:p>
    <w:p>
      <w:pPr>
        <w:numPr>
          <w:ilvl w:val="3"/>
          <w:numId w:val="900"/>
        </w:numPr>
        <w:spacing w:before="0" w:after="0"/>
      </w:pPr>
      <w:r>
        <w:t>Actual Dimensions</w:t>
      </w:r>
    </w:p>
    <w:p>
      <w:pPr>
        <w:numPr>
          <w:ilvl w:val="3"/>
          <w:numId w:val="900"/>
        </w:numPr>
        <w:spacing w:before="0" w:after="0"/>
      </w:pPr>
      <w:r>
        <w:t>Modular Coordination</w:t>
      </w:r>
    </w:p>
    <w:p>
      <w:pPr>
        <w:numPr>
          <w:ilvl w:val="2"/>
          <w:numId w:val="900"/>
        </w:numPr>
        <w:spacing w:before="0" w:after="0"/>
      </w:pPr>
      <w:r>
        <w:t>Special Shapes</w:t>
      </w:r>
    </w:p>
    <w:p>
      <w:pPr>
        <w:numPr>
          <w:ilvl w:val="3"/>
          <w:numId w:val="900"/>
        </w:numPr>
        <w:spacing w:before="0" w:after="0"/>
      </w:pPr>
      <w:r>
        <w:t>Corner Units</w:t>
      </w:r>
    </w:p>
    <w:p>
      <w:pPr>
        <w:numPr>
          <w:ilvl w:val="3"/>
          <w:numId w:val="900"/>
        </w:numPr>
        <w:spacing w:before="0" w:after="0"/>
      </w:pPr>
      <w:r>
        <w:t>Bond Beam Units</w:t>
      </w:r>
    </w:p>
    <w:p>
      <w:pPr>
        <w:numPr>
          <w:ilvl w:val="3"/>
          <w:numId w:val="900"/>
        </w:numPr>
        <w:spacing w:before="0" w:after="0"/>
      </w:pPr>
      <w:r>
        <w:t>Lintel Units</w:t>
      </w:r>
    </w:p>
    <w:p>
      <w:pPr>
        <w:numPr>
          <w:ilvl w:val="3"/>
          <w:numId w:val="900"/>
        </w:numPr>
        <w:spacing w:before="0" w:after="0"/>
      </w:pPr>
      <w:r>
        <w:t>Pilaster Units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3"/>
          <w:numId w:val="900"/>
        </w:numPr>
        <w:spacing w:before="0" w:after="0"/>
      </w:pPr>
      <w:r>
        <w:t>Compressive Strength</w:t>
      </w:r>
    </w:p>
    <w:p>
      <w:pPr>
        <w:numPr>
          <w:ilvl w:val="3"/>
          <w:numId w:val="900"/>
        </w:numPr>
        <w:spacing w:before="0" w:after="0"/>
      </w:pPr>
      <w:r>
        <w:t>Absorption Properties</w:t>
      </w:r>
    </w:p>
    <w:p>
      <w:pPr>
        <w:numPr>
          <w:ilvl w:val="3"/>
          <w:numId w:val="900"/>
        </w:numPr>
        <w:spacing w:before="0" w:after="0"/>
      </w:pPr>
      <w:r>
        <w:t>Shrinkage Characteristics</w:t>
      </w:r>
    </w:p>
    <w:p>
      <w:pPr>
        <w:numPr>
          <w:ilvl w:val="1"/>
          <w:numId w:val="900"/>
        </w:numPr>
        <w:spacing w:before="0" w:after="0"/>
      </w:pPr>
      <w:r>
        <w:t>Structural Clay Tile</w:t>
      </w:r>
    </w:p>
    <w:p>
      <w:pPr>
        <w:numPr>
          <w:ilvl w:val="2"/>
          <w:numId w:val="900"/>
        </w:numPr>
        <w:spacing w:before="0" w:after="0"/>
      </w:pPr>
      <w:r>
        <w:t>Load-Bearing Tile</w:t>
      </w:r>
    </w:p>
    <w:p>
      <w:pPr>
        <w:numPr>
          <w:ilvl w:val="2"/>
          <w:numId w:val="900"/>
        </w:numPr>
        <w:spacing w:before="0" w:after="0"/>
      </w:pPr>
      <w:r>
        <w:t>Non-Load-Bearing Tile</w:t>
      </w:r>
    </w:p>
    <w:p>
      <w:pPr>
        <w:numPr>
          <w:ilvl w:val="2"/>
          <w:numId w:val="900"/>
        </w:numPr>
        <w:spacing w:before="0" w:after="0"/>
      </w:pPr>
      <w:r>
        <w:t>Facing Tile</w:t>
      </w:r>
    </w:p>
    <w:p>
      <w:pPr>
        <w:numPr>
          <w:ilvl w:val="2"/>
          <w:numId w:val="900"/>
        </w:numPr>
        <w:spacing w:before="0" w:after="0"/>
      </w:pPr>
      <w:r>
        <w:t>Properties and Limitations</w:t>
      </w:r>
    </w:p>
    <w:p>
      <w:pPr>
        <w:numPr>
          <w:ilvl w:val="1"/>
          <w:numId w:val="900"/>
        </w:numPr>
        <w:spacing w:before="0" w:after="0"/>
      </w:pPr>
      <w:r>
        <w:t>Natural Stone</w:t>
      </w:r>
    </w:p>
    <w:p>
      <w:pPr>
        <w:numPr>
          <w:ilvl w:val="2"/>
          <w:numId w:val="900"/>
        </w:numPr>
        <w:spacing w:before="0" w:after="0"/>
      </w:pPr>
      <w:r>
        <w:t>Igneous Stones</w:t>
      </w:r>
    </w:p>
    <w:p>
      <w:pPr>
        <w:numPr>
          <w:ilvl w:val="3"/>
          <w:numId w:val="900"/>
        </w:numPr>
        <w:spacing w:before="0" w:after="0"/>
      </w:pPr>
      <w:r>
        <w:t>Granite Properties and Uses</w:t>
      </w:r>
    </w:p>
    <w:p>
      <w:pPr>
        <w:numPr>
          <w:ilvl w:val="3"/>
          <w:numId w:val="900"/>
        </w:numPr>
        <w:spacing w:before="0" w:after="0"/>
      </w:pPr>
      <w:r>
        <w:t>Basalt Properties and Uses</w:t>
      </w:r>
    </w:p>
    <w:p>
      <w:pPr>
        <w:numPr>
          <w:ilvl w:val="2"/>
          <w:numId w:val="900"/>
        </w:numPr>
        <w:spacing w:before="0" w:after="0"/>
      </w:pPr>
      <w:r>
        <w:t>Sedimentary Stones</w:t>
      </w:r>
    </w:p>
    <w:p>
      <w:pPr>
        <w:numPr>
          <w:ilvl w:val="3"/>
          <w:numId w:val="900"/>
        </w:numPr>
        <w:spacing w:before="0" w:after="0"/>
      </w:pPr>
      <w:r>
        <w:t>Limestone Properties and Uses</w:t>
      </w:r>
    </w:p>
    <w:p>
      <w:pPr>
        <w:numPr>
          <w:ilvl w:val="3"/>
          <w:numId w:val="900"/>
        </w:numPr>
        <w:spacing w:before="0" w:after="0"/>
      </w:pPr>
      <w:r>
        <w:t>Sandstone Properties and Uses</w:t>
      </w:r>
    </w:p>
    <w:p>
      <w:pPr>
        <w:numPr>
          <w:ilvl w:val="3"/>
          <w:numId w:val="900"/>
        </w:numPr>
        <w:spacing w:before="0" w:after="0"/>
      </w:pPr>
      <w:r>
        <w:t>Travertine Properties and Uses</w:t>
      </w:r>
    </w:p>
    <w:p>
      <w:pPr>
        <w:numPr>
          <w:ilvl w:val="2"/>
          <w:numId w:val="900"/>
        </w:numPr>
        <w:spacing w:before="0" w:after="0"/>
      </w:pPr>
      <w:r>
        <w:t>Metamorphic Stones</w:t>
      </w:r>
    </w:p>
    <w:p>
      <w:pPr>
        <w:numPr>
          <w:ilvl w:val="3"/>
          <w:numId w:val="900"/>
        </w:numPr>
        <w:spacing w:before="0" w:after="0"/>
      </w:pPr>
      <w:r>
        <w:t>Marble Properties and Uses</w:t>
      </w:r>
    </w:p>
    <w:p>
      <w:pPr>
        <w:numPr>
          <w:ilvl w:val="3"/>
          <w:numId w:val="900"/>
        </w:numPr>
        <w:spacing w:before="0" w:after="0"/>
      </w:pPr>
      <w:r>
        <w:t>Slate Properties and Uses</w:t>
      </w:r>
    </w:p>
    <w:p>
      <w:pPr>
        <w:numPr>
          <w:ilvl w:val="3"/>
          <w:numId w:val="900"/>
        </w:numPr>
        <w:spacing w:before="0" w:after="0"/>
      </w:pPr>
      <w:r>
        <w:t>Quartzite Properties and Uses</w:t>
      </w:r>
    </w:p>
    <w:p>
      <w:pPr>
        <w:numPr>
          <w:ilvl w:val="2"/>
          <w:numId w:val="900"/>
        </w:numPr>
        <w:spacing w:before="0" w:after="0"/>
      </w:pPr>
      <w:r>
        <w:t>Stone Selection Criteria</w:t>
      </w:r>
    </w:p>
    <w:p>
      <w:pPr>
        <w:numPr>
          <w:ilvl w:val="3"/>
          <w:numId w:val="900"/>
        </w:numPr>
        <w:spacing w:before="0" w:after="0"/>
      </w:pPr>
      <w:r>
        <w:t>Strength Requirements</w:t>
      </w:r>
    </w:p>
    <w:p>
      <w:pPr>
        <w:numPr>
          <w:ilvl w:val="3"/>
          <w:numId w:val="900"/>
        </w:numPr>
        <w:spacing w:before="0" w:after="0"/>
      </w:pPr>
      <w:r>
        <w:t>Durability Considerations</w:t>
      </w:r>
    </w:p>
    <w:p>
      <w:pPr>
        <w:numPr>
          <w:ilvl w:val="3"/>
          <w:numId w:val="900"/>
        </w:numPr>
        <w:spacing w:before="0" w:after="0"/>
      </w:pPr>
      <w:r>
        <w:t>Aesthetic Factors</w:t>
      </w:r>
    </w:p>
    <w:p>
      <w:pPr>
        <w:numPr>
          <w:ilvl w:val="3"/>
          <w:numId w:val="900"/>
        </w:numPr>
        <w:spacing w:before="0" w:after="0"/>
      </w:pPr>
      <w:r>
        <w:t>Cost Analysis</w:t>
      </w:r>
    </w:p>
    <w:p>
      <w:pPr>
        <w:numPr>
          <w:ilvl w:val="1"/>
          <w:numId w:val="900"/>
        </w:numPr>
        <w:spacing w:before="0" w:after="0"/>
      </w:pPr>
      <w:r>
        <w:t>Architectural Terra Cotta</w:t>
      </w:r>
    </w:p>
    <w:p>
      <w:pPr>
        <w:numPr>
          <w:ilvl w:val="2"/>
          <w:numId w:val="900"/>
        </w:numPr>
        <w:spacing w:before="0" w:after="0"/>
      </w:pPr>
      <w:r>
        <w:t>Manufacturing Process</w:t>
      </w:r>
    </w:p>
    <w:p>
      <w:pPr>
        <w:numPr>
          <w:ilvl w:val="2"/>
          <w:numId w:val="900"/>
        </w:numPr>
        <w:spacing w:before="0" w:after="0"/>
      </w:pPr>
      <w:r>
        <w:t>Decorative Applications</w:t>
      </w:r>
    </w:p>
    <w:p>
      <w:pPr>
        <w:numPr>
          <w:ilvl w:val="2"/>
          <w:numId w:val="900"/>
        </w:numPr>
        <w:spacing w:before="0" w:after="0"/>
      </w:pPr>
      <w:r>
        <w:t>Structural Applications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1"/>
          <w:numId w:val="900"/>
        </w:numPr>
        <w:spacing w:before="0" w:after="0"/>
      </w:pPr>
      <w:r>
        <w:t>Glass Block</w:t>
      </w:r>
    </w:p>
    <w:p>
      <w:pPr>
        <w:numPr>
          <w:ilvl w:val="2"/>
          <w:numId w:val="900"/>
        </w:numPr>
        <w:spacing w:before="0" w:after="0"/>
      </w:pPr>
      <w:r>
        <w:t>Solid Glass Units</w:t>
      </w:r>
    </w:p>
    <w:p>
      <w:pPr>
        <w:numPr>
          <w:ilvl w:val="2"/>
          <w:numId w:val="900"/>
        </w:numPr>
        <w:spacing w:before="0" w:after="0"/>
      </w:pPr>
      <w:r>
        <w:t>Hollow Glass Units</w:t>
      </w:r>
    </w:p>
    <w:p>
      <w:pPr>
        <w:numPr>
          <w:ilvl w:val="2"/>
          <w:numId w:val="900"/>
        </w:numPr>
        <w:spacing w:before="0" w:after="0"/>
      </w:pPr>
      <w:r>
        <w:t>Structural Applications</w:t>
      </w:r>
    </w:p>
    <w:p>
      <w:pPr>
        <w:numPr>
          <w:ilvl w:val="2"/>
          <w:numId w:val="900"/>
        </w:numPr>
        <w:spacing w:before="0" w:after="0"/>
      </w:pPr>
      <w:r>
        <w:t>Non-Structural Applications</w:t>
      </w:r>
    </w:p>
    <w:p>
      <w:pPr>
        <w:numPr>
          <w:ilvl w:val="2"/>
          <w:numId w:val="900"/>
        </w:numPr>
        <w:spacing w:before="0" w:after="0"/>
      </w:pPr>
      <w:r>
        <w:t>Light Transmission Properties</w:t>
      </w:r>
    </w:p>
    <w:p>
      <w:pPr>
        <w:numPr>
          <w:ilvl w:val="0"/>
          <w:numId w:val="900"/>
        </w:numPr>
        <w:spacing w:before="0" w:after="0"/>
      </w:pPr>
      <w:r>
        <w:t>Mortar</w:t>
      </w:r>
    </w:p>
    <w:p>
      <w:pPr>
        <w:numPr>
          <w:ilvl w:val="1"/>
          <w:numId w:val="900"/>
        </w:numPr>
        <w:spacing w:before="0" w:after="0"/>
      </w:pPr>
      <w:r>
        <w:t>Functions and Requirements</w:t>
      </w:r>
    </w:p>
    <w:p>
      <w:pPr>
        <w:numPr>
          <w:ilvl w:val="2"/>
          <w:numId w:val="900"/>
        </w:numPr>
        <w:spacing w:before="0" w:after="0"/>
      </w:pPr>
      <w:r>
        <w:t>Bonding Masonry Units</w:t>
      </w:r>
    </w:p>
    <w:p>
      <w:pPr>
        <w:numPr>
          <w:ilvl w:val="2"/>
          <w:numId w:val="900"/>
        </w:numPr>
        <w:spacing w:before="0" w:after="0"/>
      </w:pPr>
      <w:r>
        <w:t>Load Transfer</w:t>
      </w:r>
    </w:p>
    <w:p>
      <w:pPr>
        <w:numPr>
          <w:ilvl w:val="2"/>
          <w:numId w:val="900"/>
        </w:numPr>
        <w:spacing w:before="0" w:after="0"/>
      </w:pPr>
      <w:r>
        <w:t>Weather Sealing</w:t>
      </w:r>
    </w:p>
    <w:p>
      <w:pPr>
        <w:numPr>
          <w:ilvl w:val="2"/>
          <w:numId w:val="900"/>
        </w:numPr>
        <w:spacing w:before="0" w:after="0"/>
      </w:pPr>
      <w:r>
        <w:t>Accommodating Movement</w:t>
      </w:r>
    </w:p>
    <w:p>
      <w:pPr>
        <w:numPr>
          <w:ilvl w:val="2"/>
          <w:numId w:val="900"/>
        </w:numPr>
        <w:spacing w:before="0" w:after="0"/>
      </w:pPr>
      <w:r>
        <w:t>Aesthetic Considerations</w:t>
      </w:r>
    </w:p>
    <w:p>
      <w:pPr>
        <w:numPr>
          <w:ilvl w:val="1"/>
          <w:numId w:val="900"/>
        </w:numPr>
        <w:spacing w:before="0" w:after="0"/>
      </w:pPr>
      <w:r>
        <w:t>Mortar Constituents</w:t>
      </w:r>
    </w:p>
    <w:p>
      <w:pPr>
        <w:numPr>
          <w:ilvl w:val="2"/>
          <w:numId w:val="900"/>
        </w:numPr>
        <w:spacing w:before="0" w:after="0"/>
      </w:pPr>
      <w:r>
        <w:t>Cementitious Materials</w:t>
      </w:r>
    </w:p>
    <w:p>
      <w:pPr>
        <w:numPr>
          <w:ilvl w:val="3"/>
          <w:numId w:val="900"/>
        </w:numPr>
        <w:spacing w:before="0" w:after="0"/>
      </w:pPr>
      <w:r>
        <w:t>Portland Cement</w:t>
      </w:r>
    </w:p>
    <w:p>
      <w:pPr>
        <w:numPr>
          <w:ilvl w:val="3"/>
          <w:numId w:val="900"/>
        </w:numPr>
        <w:spacing w:before="0" w:after="0"/>
      </w:pPr>
      <w:r>
        <w:t>Masonry Cement</w:t>
      </w:r>
    </w:p>
    <w:p>
      <w:pPr>
        <w:numPr>
          <w:ilvl w:val="3"/>
          <w:numId w:val="900"/>
        </w:numPr>
        <w:spacing w:before="0" w:after="0"/>
      </w:pPr>
      <w:r>
        <w:t>Mortar Cement</w:t>
      </w:r>
    </w:p>
    <w:p>
      <w:pPr>
        <w:numPr>
          <w:ilvl w:val="3"/>
          <w:numId w:val="900"/>
        </w:numPr>
        <w:spacing w:before="0" w:after="0"/>
      </w:pPr>
      <w:r>
        <w:t>Hydrated Lime</w:t>
      </w:r>
    </w:p>
    <w:p>
      <w:pPr>
        <w:numPr>
          <w:ilvl w:val="3"/>
          <w:numId w:val="900"/>
        </w:numPr>
        <w:spacing w:before="0" w:after="0"/>
      </w:pPr>
      <w:r>
        <w:t>Natural Hydraulic Lime</w:t>
      </w:r>
    </w:p>
    <w:p>
      <w:pPr>
        <w:numPr>
          <w:ilvl w:val="2"/>
          <w:numId w:val="900"/>
        </w:numPr>
        <w:spacing w:before="0" w:after="0"/>
      </w:pPr>
      <w:r>
        <w:t>Aggregates</w:t>
      </w:r>
    </w:p>
    <w:p>
      <w:pPr>
        <w:numPr>
          <w:ilvl w:val="3"/>
          <w:numId w:val="900"/>
        </w:numPr>
        <w:spacing w:before="0" w:after="0"/>
      </w:pPr>
      <w:r>
        <w:t>Sand Gradation Requirements</w:t>
      </w:r>
    </w:p>
    <w:p>
      <w:pPr>
        <w:numPr>
          <w:ilvl w:val="3"/>
          <w:numId w:val="900"/>
        </w:numPr>
        <w:spacing w:before="0" w:after="0"/>
      </w:pPr>
      <w:r>
        <w:t>Sand Quality Standards</w:t>
      </w:r>
    </w:p>
    <w:p>
      <w:pPr>
        <w:numPr>
          <w:ilvl w:val="3"/>
          <w:numId w:val="900"/>
        </w:numPr>
        <w:spacing w:before="0" w:after="0"/>
      </w:pPr>
      <w:r>
        <w:t>Alternative Aggregates</w:t>
      </w:r>
    </w:p>
    <w:p>
      <w:pPr>
        <w:numPr>
          <w:ilvl w:val="2"/>
          <w:numId w:val="900"/>
        </w:numPr>
        <w:spacing w:before="0" w:after="0"/>
      </w:pPr>
      <w:r>
        <w:t>Water Requirements</w:t>
      </w:r>
    </w:p>
    <w:p>
      <w:pPr>
        <w:numPr>
          <w:ilvl w:val="3"/>
          <w:numId w:val="900"/>
        </w:numPr>
        <w:spacing w:before="0" w:after="0"/>
      </w:pPr>
      <w:r>
        <w:t>Water Quality Standards</w:t>
      </w:r>
    </w:p>
    <w:p>
      <w:pPr>
        <w:numPr>
          <w:ilvl w:val="3"/>
          <w:numId w:val="900"/>
        </w:numPr>
        <w:spacing w:before="0" w:after="0"/>
      </w:pPr>
      <w:r>
        <w:t>Water-Cement Ratio</w:t>
      </w:r>
    </w:p>
    <w:p>
      <w:pPr>
        <w:numPr>
          <w:ilvl w:val="2"/>
          <w:numId w:val="900"/>
        </w:numPr>
        <w:spacing w:before="0" w:after="0"/>
      </w:pPr>
      <w:r>
        <w:t>Admixtures</w:t>
      </w:r>
    </w:p>
    <w:p>
      <w:pPr>
        <w:numPr>
          <w:ilvl w:val="3"/>
          <w:numId w:val="900"/>
        </w:numPr>
        <w:spacing w:before="0" w:after="0"/>
      </w:pPr>
      <w:r>
        <w:t>Air-Entraining Agents</w:t>
      </w:r>
    </w:p>
    <w:p>
      <w:pPr>
        <w:numPr>
          <w:ilvl w:val="3"/>
          <w:numId w:val="900"/>
        </w:numPr>
        <w:spacing w:before="0" w:after="0"/>
      </w:pPr>
      <w:r>
        <w:t>Water-Reducing Agents</w:t>
      </w:r>
    </w:p>
    <w:p>
      <w:pPr>
        <w:numPr>
          <w:ilvl w:val="3"/>
          <w:numId w:val="900"/>
        </w:numPr>
        <w:spacing w:before="0" w:after="0"/>
      </w:pPr>
      <w:r>
        <w:t>Set-Controlling Agents</w:t>
      </w:r>
    </w:p>
    <w:p>
      <w:pPr>
        <w:numPr>
          <w:ilvl w:val="3"/>
          <w:numId w:val="900"/>
        </w:numPr>
        <w:spacing w:before="0" w:after="0"/>
      </w:pPr>
      <w:r>
        <w:t>Coloring Agents</w:t>
      </w:r>
    </w:p>
    <w:p>
      <w:pPr>
        <w:numPr>
          <w:ilvl w:val="3"/>
          <w:numId w:val="900"/>
        </w:numPr>
        <w:spacing w:before="0" w:after="0"/>
      </w:pPr>
      <w:r>
        <w:t>Water-Repellent Agents</w:t>
      </w:r>
    </w:p>
    <w:p>
      <w:pPr>
        <w:numPr>
          <w:ilvl w:val="1"/>
          <w:numId w:val="900"/>
        </w:numPr>
        <w:spacing w:before="0" w:after="0"/>
      </w:pPr>
      <w:r>
        <w:t>Mortar Classification</w:t>
      </w:r>
    </w:p>
    <w:p>
      <w:pPr>
        <w:numPr>
          <w:ilvl w:val="2"/>
          <w:numId w:val="900"/>
        </w:numPr>
        <w:spacing w:before="0" w:after="0"/>
      </w:pPr>
      <w:r>
        <w:t>ASTM C270 Types</w:t>
      </w:r>
    </w:p>
    <w:p>
      <w:pPr>
        <w:numPr>
          <w:ilvl w:val="3"/>
          <w:numId w:val="900"/>
        </w:numPr>
        <w:spacing w:before="0" w:after="0"/>
      </w:pPr>
      <w:r>
        <w:t>Type M High-Strength Mortar</w:t>
      </w:r>
    </w:p>
    <w:p>
      <w:pPr>
        <w:numPr>
          <w:ilvl w:val="3"/>
          <w:numId w:val="900"/>
        </w:numPr>
        <w:spacing w:before="0" w:after="0"/>
      </w:pPr>
      <w:r>
        <w:t>Type S Structural Mortar</w:t>
      </w:r>
    </w:p>
    <w:p>
      <w:pPr>
        <w:numPr>
          <w:ilvl w:val="3"/>
          <w:numId w:val="900"/>
        </w:numPr>
        <w:spacing w:before="0" w:after="0"/>
      </w:pPr>
      <w:r>
        <w:t>Type N General Purpose Mortar</w:t>
      </w:r>
    </w:p>
    <w:p>
      <w:pPr>
        <w:numPr>
          <w:ilvl w:val="3"/>
          <w:numId w:val="900"/>
        </w:numPr>
        <w:spacing w:before="0" w:after="0"/>
      </w:pPr>
      <w:r>
        <w:t>Type O Low-Strength Mortar</w:t>
      </w:r>
    </w:p>
    <w:p>
      <w:pPr>
        <w:numPr>
          <w:ilvl w:val="3"/>
          <w:numId w:val="900"/>
        </w:numPr>
        <w:spacing w:before="0" w:after="0"/>
      </w:pPr>
      <w:r>
        <w:t>Type K Historic Restoration Mortar</w:t>
      </w:r>
    </w:p>
    <w:p>
      <w:pPr>
        <w:numPr>
          <w:ilvl w:val="2"/>
          <w:numId w:val="900"/>
        </w:numPr>
        <w:spacing w:before="0" w:after="0"/>
      </w:pPr>
      <w:r>
        <w:t>Specification Methods</w:t>
      </w:r>
    </w:p>
    <w:p>
      <w:pPr>
        <w:numPr>
          <w:ilvl w:val="3"/>
          <w:numId w:val="900"/>
        </w:numPr>
        <w:spacing w:before="0" w:after="0"/>
      </w:pPr>
      <w:r>
        <w:t>Property Specification</w:t>
      </w:r>
    </w:p>
    <w:p>
      <w:pPr>
        <w:numPr>
          <w:ilvl w:val="3"/>
          <w:numId w:val="900"/>
        </w:numPr>
        <w:spacing w:before="0" w:after="0"/>
      </w:pPr>
      <w:r>
        <w:t>Proportion Specification</w:t>
      </w:r>
    </w:p>
    <w:p>
      <w:pPr>
        <w:numPr>
          <w:ilvl w:val="1"/>
          <w:numId w:val="900"/>
        </w:numPr>
        <w:spacing w:before="0" w:after="0"/>
      </w:pPr>
      <w:r>
        <w:t>Mortar Properties</w:t>
      </w:r>
    </w:p>
    <w:p>
      <w:pPr>
        <w:numPr>
          <w:ilvl w:val="2"/>
          <w:numId w:val="900"/>
        </w:numPr>
        <w:spacing w:before="0" w:after="0"/>
      </w:pPr>
      <w:r>
        <w:t>Fresh Properties</w:t>
      </w:r>
    </w:p>
    <w:p>
      <w:pPr>
        <w:numPr>
          <w:ilvl w:val="3"/>
          <w:numId w:val="900"/>
        </w:numPr>
        <w:spacing w:before="0" w:after="0"/>
      </w:pPr>
      <w:r>
        <w:t>Workability</w:t>
      </w:r>
    </w:p>
    <w:p>
      <w:pPr>
        <w:numPr>
          <w:ilvl w:val="3"/>
          <w:numId w:val="900"/>
        </w:numPr>
        <w:spacing w:before="0" w:after="0"/>
      </w:pPr>
      <w:r>
        <w:t>Water Retentivity</w:t>
      </w:r>
    </w:p>
    <w:p>
      <w:pPr>
        <w:numPr>
          <w:ilvl w:val="3"/>
          <w:numId w:val="900"/>
        </w:numPr>
        <w:spacing w:before="0" w:after="0"/>
      </w:pPr>
      <w:r>
        <w:t>Setting Time</w:t>
      </w:r>
    </w:p>
    <w:p>
      <w:pPr>
        <w:numPr>
          <w:ilvl w:val="3"/>
          <w:numId w:val="900"/>
        </w:numPr>
        <w:spacing w:before="0" w:after="0"/>
      </w:pPr>
      <w:r>
        <w:t>Air Content</w:t>
      </w:r>
    </w:p>
    <w:p>
      <w:pPr>
        <w:numPr>
          <w:ilvl w:val="2"/>
          <w:numId w:val="900"/>
        </w:numPr>
        <w:spacing w:before="0" w:after="0"/>
      </w:pPr>
      <w:r>
        <w:t>Hardened Properties</w:t>
      </w:r>
    </w:p>
    <w:p>
      <w:pPr>
        <w:numPr>
          <w:ilvl w:val="3"/>
          <w:numId w:val="900"/>
        </w:numPr>
        <w:spacing w:before="0" w:after="0"/>
      </w:pPr>
      <w:r>
        <w:t>Compressive Strength</w:t>
      </w:r>
    </w:p>
    <w:p>
      <w:pPr>
        <w:numPr>
          <w:ilvl w:val="3"/>
          <w:numId w:val="900"/>
        </w:numPr>
        <w:spacing w:before="0" w:after="0"/>
      </w:pPr>
      <w:r>
        <w:t>Flexural Bond Strength</w:t>
      </w:r>
    </w:p>
    <w:p>
      <w:pPr>
        <w:numPr>
          <w:ilvl w:val="3"/>
          <w:numId w:val="900"/>
        </w:numPr>
        <w:spacing w:before="0" w:after="0"/>
      </w:pPr>
      <w:r>
        <w:t>Tensile Strength</w:t>
      </w:r>
    </w:p>
    <w:p>
      <w:pPr>
        <w:numPr>
          <w:ilvl w:val="3"/>
          <w:numId w:val="900"/>
        </w:numPr>
        <w:spacing w:before="0" w:after="0"/>
      </w:pPr>
      <w:r>
        <w:t>Durability</w:t>
      </w:r>
    </w:p>
    <w:p>
      <w:pPr>
        <w:numPr>
          <w:ilvl w:val="3"/>
          <w:numId w:val="900"/>
        </w:numPr>
        <w:spacing w:before="0" w:after="0"/>
      </w:pPr>
      <w:r>
        <w:t>Permeability</w:t>
      </w:r>
    </w:p>
    <w:p>
      <w:pPr>
        <w:numPr>
          <w:ilvl w:val="1"/>
          <w:numId w:val="900"/>
        </w:numPr>
        <w:spacing w:before="0" w:after="0"/>
      </w:pPr>
      <w:r>
        <w:t>Special Mortars</w:t>
      </w:r>
    </w:p>
    <w:p>
      <w:pPr>
        <w:numPr>
          <w:ilvl w:val="2"/>
          <w:numId w:val="900"/>
        </w:numPr>
        <w:spacing w:before="0" w:after="0"/>
      </w:pPr>
      <w:r>
        <w:t>Refractory Mortars</w:t>
      </w:r>
    </w:p>
    <w:p>
      <w:pPr>
        <w:numPr>
          <w:ilvl w:val="2"/>
          <w:numId w:val="900"/>
        </w:numPr>
        <w:spacing w:before="0" w:after="0"/>
      </w:pPr>
      <w:r>
        <w:t>Chemical-Resistant Mortars</w:t>
      </w:r>
    </w:p>
    <w:p>
      <w:pPr>
        <w:numPr>
          <w:ilvl w:val="2"/>
          <w:numId w:val="900"/>
        </w:numPr>
        <w:spacing w:before="0" w:after="0"/>
      </w:pPr>
      <w:r>
        <w:t>Rapid-Setting Mortars</w:t>
      </w:r>
    </w:p>
    <w:p>
      <w:pPr>
        <w:numPr>
          <w:ilvl w:val="2"/>
          <w:numId w:val="900"/>
        </w:numPr>
        <w:spacing w:before="0" w:after="0"/>
      </w:pPr>
      <w:r>
        <w:t>Polymer-Modified Mortars</w:t>
      </w:r>
    </w:p>
    <w:p>
      <w:pPr>
        <w:numPr>
          <w:ilvl w:val="0"/>
          <w:numId w:val="900"/>
        </w:numPr>
        <w:spacing w:before="0" w:after="0"/>
      </w:pPr>
      <w:r>
        <w:t>Grout</w:t>
      </w:r>
    </w:p>
    <w:p>
      <w:pPr>
        <w:numPr>
          <w:ilvl w:val="1"/>
          <w:numId w:val="900"/>
        </w:numPr>
        <w:spacing w:before="0" w:after="0"/>
      </w:pPr>
      <w:r>
        <w:t>Functions and Applications</w:t>
      </w:r>
    </w:p>
    <w:p>
      <w:pPr>
        <w:numPr>
          <w:ilvl w:val="2"/>
          <w:numId w:val="900"/>
        </w:numPr>
        <w:spacing w:before="0" w:after="0"/>
      </w:pPr>
      <w:r>
        <w:t>Void Filling</w:t>
      </w:r>
    </w:p>
    <w:p>
      <w:pPr>
        <w:numPr>
          <w:ilvl w:val="2"/>
          <w:numId w:val="900"/>
        </w:numPr>
        <w:spacing w:before="0" w:after="0"/>
      </w:pPr>
      <w:r>
        <w:t>Reinforcement Embedment</w:t>
      </w:r>
    </w:p>
    <w:p>
      <w:pPr>
        <w:numPr>
          <w:ilvl w:val="2"/>
          <w:numId w:val="900"/>
        </w:numPr>
        <w:spacing w:before="0" w:after="0"/>
      </w:pPr>
      <w:r>
        <w:t>Load Transfer Enhancement</w:t>
      </w:r>
    </w:p>
    <w:p>
      <w:pPr>
        <w:numPr>
          <w:ilvl w:val="2"/>
          <w:numId w:val="900"/>
        </w:numPr>
        <w:spacing w:before="0" w:after="0"/>
      </w:pPr>
      <w:r>
        <w:t>Structural Continuity</w:t>
      </w:r>
    </w:p>
    <w:p>
      <w:pPr>
        <w:numPr>
          <w:ilvl w:val="1"/>
          <w:numId w:val="900"/>
        </w:numPr>
        <w:spacing w:before="0" w:after="0"/>
      </w:pPr>
      <w:r>
        <w:t>Grout Constituents</w:t>
      </w:r>
    </w:p>
    <w:p>
      <w:pPr>
        <w:numPr>
          <w:ilvl w:val="2"/>
          <w:numId w:val="900"/>
        </w:numPr>
        <w:spacing w:before="0" w:after="0"/>
      </w:pPr>
      <w:r>
        <w:t>Cementitious Materials</w:t>
      </w:r>
    </w:p>
    <w:p>
      <w:pPr>
        <w:numPr>
          <w:ilvl w:val="3"/>
          <w:numId w:val="900"/>
        </w:numPr>
        <w:spacing w:before="0" w:after="0"/>
      </w:pPr>
      <w:r>
        <w:t>Portland Cement</w:t>
      </w:r>
    </w:p>
    <w:p>
      <w:pPr>
        <w:numPr>
          <w:ilvl w:val="3"/>
          <w:numId w:val="900"/>
        </w:numPr>
        <w:spacing w:before="0" w:after="0"/>
      </w:pPr>
      <w:r>
        <w:t>Supplementary Cementitious Materials</w:t>
      </w:r>
    </w:p>
    <w:p>
      <w:pPr>
        <w:numPr>
          <w:ilvl w:val="2"/>
          <w:numId w:val="900"/>
        </w:numPr>
        <w:spacing w:before="0" w:after="0"/>
      </w:pPr>
      <w:r>
        <w:t>Aggregates</w:t>
      </w:r>
    </w:p>
    <w:p>
      <w:pPr>
        <w:numPr>
          <w:ilvl w:val="3"/>
          <w:numId w:val="900"/>
        </w:numPr>
        <w:spacing w:before="0" w:after="0"/>
      </w:pPr>
      <w:r>
        <w:t>Fine Aggregate Requirements</w:t>
      </w:r>
    </w:p>
    <w:p>
      <w:pPr>
        <w:numPr>
          <w:ilvl w:val="3"/>
          <w:numId w:val="900"/>
        </w:numPr>
        <w:spacing w:before="0" w:after="0"/>
      </w:pPr>
      <w:r>
        <w:t>Coarse Aggregate Requirements</w:t>
      </w:r>
    </w:p>
    <w:p>
      <w:pPr>
        <w:numPr>
          <w:ilvl w:val="3"/>
          <w:numId w:val="900"/>
        </w:numPr>
        <w:spacing w:before="0" w:after="0"/>
      </w:pPr>
      <w:r>
        <w:t>Aggregate Gradation</w:t>
      </w:r>
    </w:p>
    <w:p>
      <w:pPr>
        <w:numPr>
          <w:ilvl w:val="2"/>
          <w:numId w:val="900"/>
        </w:numPr>
        <w:spacing w:before="0" w:after="0"/>
      </w:pPr>
      <w:r>
        <w:t>Water Requirements</w:t>
      </w:r>
    </w:p>
    <w:p>
      <w:pPr>
        <w:numPr>
          <w:ilvl w:val="2"/>
          <w:numId w:val="900"/>
        </w:numPr>
        <w:spacing w:before="0" w:after="0"/>
      </w:pPr>
      <w:r>
        <w:t>Admixtures</w:t>
      </w:r>
    </w:p>
    <w:p>
      <w:pPr>
        <w:numPr>
          <w:ilvl w:val="3"/>
          <w:numId w:val="900"/>
        </w:numPr>
        <w:spacing w:before="0" w:after="0"/>
      </w:pPr>
      <w:r>
        <w:t>Plasticizers</w:t>
      </w:r>
    </w:p>
    <w:p>
      <w:pPr>
        <w:numPr>
          <w:ilvl w:val="3"/>
          <w:numId w:val="900"/>
        </w:numPr>
        <w:spacing w:before="0" w:after="0"/>
      </w:pPr>
      <w:r>
        <w:t>Air-Entraining Agents</w:t>
      </w:r>
    </w:p>
    <w:p>
      <w:pPr>
        <w:numPr>
          <w:ilvl w:val="3"/>
          <w:numId w:val="900"/>
        </w:numPr>
        <w:spacing w:before="0" w:after="0"/>
      </w:pPr>
      <w:r>
        <w:t>Shrinkage-Reducing Agents</w:t>
      </w:r>
    </w:p>
    <w:p>
      <w:pPr>
        <w:numPr>
          <w:ilvl w:val="1"/>
          <w:numId w:val="900"/>
        </w:numPr>
        <w:spacing w:before="0" w:after="0"/>
      </w:pPr>
      <w:r>
        <w:t>Grout Classifications</w:t>
      </w:r>
    </w:p>
    <w:p>
      <w:pPr>
        <w:numPr>
          <w:ilvl w:val="2"/>
          <w:numId w:val="900"/>
        </w:numPr>
        <w:spacing w:before="0" w:after="0"/>
      </w:pPr>
      <w:r>
        <w:t>Fine Grout</w:t>
      </w:r>
    </w:p>
    <w:p>
      <w:pPr>
        <w:numPr>
          <w:ilvl w:val="3"/>
          <w:numId w:val="900"/>
        </w:numPr>
        <w:spacing w:before="0" w:after="0"/>
      </w:pPr>
      <w:r>
        <w:t>Composition</w:t>
      </w:r>
    </w:p>
    <w:p>
      <w:pPr>
        <w:numPr>
          <w:ilvl w:val="2"/>
          <w:numId w:val="900"/>
        </w:numPr>
        <w:spacing w:before="0" w:after="0"/>
      </w:pPr>
      <w:r>
        <w:t>Coarse Grout</w:t>
      </w:r>
    </w:p>
    <w:p>
      <w:pPr>
        <w:numPr>
          <w:ilvl w:val="3"/>
          <w:numId w:val="900"/>
        </w:numPr>
        <w:spacing w:before="0" w:after="0"/>
      </w:pPr>
      <w:r>
        <w:t>Composition</w:t>
      </w:r>
    </w:p>
    <w:p>
      <w:pPr>
        <w:numPr>
          <w:ilvl w:val="1"/>
          <w:numId w:val="900"/>
        </w:numPr>
        <w:spacing w:before="0" w:after="0"/>
      </w:pPr>
      <w:r>
        <w:t>Grout Properties</w:t>
      </w:r>
    </w:p>
    <w:p>
      <w:pPr>
        <w:numPr>
          <w:ilvl w:val="2"/>
          <w:numId w:val="900"/>
        </w:numPr>
        <w:spacing w:before="0" w:after="0"/>
      </w:pPr>
      <w:r>
        <w:t>Fresh Properties</w:t>
      </w:r>
    </w:p>
    <w:p>
      <w:pPr>
        <w:numPr>
          <w:ilvl w:val="3"/>
          <w:numId w:val="900"/>
        </w:numPr>
        <w:spacing w:before="0" w:after="0"/>
      </w:pPr>
      <w:r>
        <w:t>Consistency</w:t>
      </w:r>
    </w:p>
    <w:p>
      <w:pPr>
        <w:numPr>
          <w:ilvl w:val="3"/>
          <w:numId w:val="900"/>
        </w:numPr>
        <w:spacing w:before="0" w:after="0"/>
      </w:pPr>
      <w:r>
        <w:t>Flowability</w:t>
      </w:r>
    </w:p>
    <w:p>
      <w:pPr>
        <w:numPr>
          <w:ilvl w:val="3"/>
          <w:numId w:val="900"/>
        </w:numPr>
        <w:spacing w:before="0" w:after="0"/>
      </w:pPr>
      <w:r>
        <w:t>Setting Time</w:t>
      </w:r>
    </w:p>
    <w:p>
      <w:pPr>
        <w:numPr>
          <w:ilvl w:val="2"/>
          <w:numId w:val="900"/>
        </w:numPr>
        <w:spacing w:before="0" w:after="0"/>
      </w:pPr>
      <w:r>
        <w:t>Hardened Properties</w:t>
      </w:r>
    </w:p>
    <w:p>
      <w:pPr>
        <w:numPr>
          <w:ilvl w:val="3"/>
          <w:numId w:val="900"/>
        </w:numPr>
        <w:spacing w:before="0" w:after="0"/>
      </w:pPr>
      <w:r>
        <w:t>Compressive Strength</w:t>
      </w:r>
    </w:p>
    <w:p>
      <w:pPr>
        <w:numPr>
          <w:ilvl w:val="3"/>
          <w:numId w:val="900"/>
        </w:numPr>
        <w:spacing w:before="0" w:after="0"/>
      </w:pPr>
      <w:r>
        <w:t>Bond Strength</w:t>
      </w:r>
    </w:p>
    <w:p>
      <w:pPr>
        <w:numPr>
          <w:ilvl w:val="3"/>
          <w:numId w:val="900"/>
        </w:numPr>
        <w:spacing w:before="0" w:after="0"/>
      </w:pPr>
      <w:r>
        <w:t>Shrinkage Characteristics</w:t>
      </w:r>
    </w:p>
    <w:p>
      <w:pPr>
        <w:numPr>
          <w:ilvl w:val="1"/>
          <w:numId w:val="900"/>
        </w:numPr>
        <w:spacing w:before="0" w:after="0"/>
      </w:pPr>
      <w:r>
        <w:t>Grouting Procedures</w:t>
      </w:r>
    </w:p>
    <w:p>
      <w:pPr>
        <w:numPr>
          <w:ilvl w:val="2"/>
          <w:numId w:val="900"/>
        </w:numPr>
        <w:spacing w:before="0" w:after="0"/>
      </w:pPr>
      <w:r>
        <w:t>Preparation Requirements</w:t>
      </w:r>
    </w:p>
    <w:p>
      <w:pPr>
        <w:numPr>
          <w:ilvl w:val="2"/>
          <w:numId w:val="900"/>
        </w:numPr>
        <w:spacing w:before="0" w:after="0"/>
      </w:pPr>
      <w:r>
        <w:t>Placement Methods</w:t>
      </w:r>
    </w:p>
    <w:p>
      <w:pPr>
        <w:numPr>
          <w:ilvl w:val="3"/>
          <w:numId w:val="900"/>
        </w:numPr>
        <w:spacing w:before="0" w:after="0"/>
      </w:pPr>
      <w:r>
        <w:t>Low-Lift Grouting</w:t>
      </w:r>
    </w:p>
    <w:p>
      <w:pPr>
        <w:numPr>
          <w:ilvl w:val="3"/>
          <w:numId w:val="900"/>
        </w:numPr>
        <w:spacing w:before="0" w:after="0"/>
      </w:pPr>
      <w:r>
        <w:t>High-Lift Grouting</w:t>
      </w:r>
    </w:p>
    <w:p>
      <w:pPr>
        <w:numPr>
          <w:ilvl w:val="2"/>
          <w:numId w:val="900"/>
        </w:numPr>
        <w:spacing w:before="0" w:after="0"/>
      </w:pPr>
      <w:r>
        <w:t>Consolidation Techniques</w:t>
      </w:r>
    </w:p>
    <w:p>
      <w:pPr>
        <w:numPr>
          <w:ilvl w:val="2"/>
          <w:numId w:val="900"/>
        </w:numPr>
        <w:spacing w:before="0" w:after="0"/>
      </w:pPr>
      <w:r>
        <w:t>Curing Requirements</w:t>
      </w:r>
    </w:p>
    <w:p>
      <w:pPr>
        <w:numPr>
          <w:ilvl w:val="0"/>
          <w:numId w:val="900"/>
        </w:numPr>
        <w:spacing w:before="0" w:after="0"/>
      </w:pPr>
      <w:r>
        <w:t>Reinforcement</w:t>
      </w:r>
    </w:p>
    <w:p>
      <w:pPr>
        <w:numPr>
          <w:ilvl w:val="1"/>
          <w:numId w:val="900"/>
        </w:numPr>
        <w:spacing w:before="0" w:after="0"/>
      </w:pPr>
      <w:r>
        <w:t>Steel Reinforcing Bars</w:t>
      </w:r>
    </w:p>
    <w:p>
      <w:pPr>
        <w:numPr>
          <w:ilvl w:val="2"/>
          <w:numId w:val="900"/>
        </w:numPr>
        <w:spacing w:before="0" w:after="0"/>
      </w:pPr>
      <w:r>
        <w:t>Bar Sizes and Designations</w:t>
      </w:r>
    </w:p>
    <w:p>
      <w:pPr>
        <w:numPr>
          <w:ilvl w:val="2"/>
          <w:numId w:val="900"/>
        </w:numPr>
        <w:spacing w:before="0" w:after="0"/>
      </w:pPr>
      <w:r>
        <w:t>Steel Grades and Properties</w:t>
      </w:r>
    </w:p>
    <w:p>
      <w:pPr>
        <w:numPr>
          <w:ilvl w:val="2"/>
          <w:numId w:val="900"/>
        </w:numPr>
        <w:spacing w:before="0" w:after="0"/>
      </w:pPr>
      <w:r>
        <w:t>Deformation Requirements</w:t>
      </w:r>
    </w:p>
    <w:p>
      <w:pPr>
        <w:numPr>
          <w:ilvl w:val="2"/>
          <w:numId w:val="900"/>
        </w:numPr>
        <w:spacing w:before="0" w:after="0"/>
      </w:pPr>
      <w:r>
        <w:t>Corrosion Protection</w:t>
      </w:r>
    </w:p>
    <w:p>
      <w:pPr>
        <w:numPr>
          <w:ilvl w:val="1"/>
          <w:numId w:val="900"/>
        </w:numPr>
        <w:spacing w:before="0" w:after="0"/>
      </w:pPr>
      <w:r>
        <w:t>Joint Reinforcement</w:t>
      </w:r>
    </w:p>
    <w:p>
      <w:pPr>
        <w:numPr>
          <w:ilvl w:val="2"/>
          <w:numId w:val="900"/>
        </w:numPr>
        <w:spacing w:before="0" w:after="0"/>
      </w:pPr>
      <w:r>
        <w:t>Truss-Type Reinforcement</w:t>
      </w:r>
    </w:p>
    <w:p>
      <w:pPr>
        <w:numPr>
          <w:ilvl w:val="2"/>
          <w:numId w:val="900"/>
        </w:numPr>
        <w:spacing w:before="0" w:after="0"/>
      </w:pPr>
      <w:r>
        <w:t>Ladder-Type Reinforcement</w:t>
      </w:r>
    </w:p>
    <w:p>
      <w:pPr>
        <w:numPr>
          <w:ilvl w:val="2"/>
          <w:numId w:val="900"/>
        </w:numPr>
        <w:spacing w:before="0" w:after="0"/>
      </w:pPr>
      <w:r>
        <w:t>Tab-Type Reinforcement</w:t>
      </w:r>
    </w:p>
    <w:p>
      <w:pPr>
        <w:numPr>
          <w:ilvl w:val="2"/>
          <w:numId w:val="900"/>
        </w:numPr>
        <w:spacing w:before="0" w:after="0"/>
      </w:pPr>
      <w:r>
        <w:t>Placement Requirements</w:t>
      </w:r>
    </w:p>
    <w:p>
      <w:pPr>
        <w:numPr>
          <w:ilvl w:val="2"/>
          <w:numId w:val="900"/>
        </w:numPr>
        <w:spacing w:before="0" w:after="0"/>
      </w:pPr>
      <w:r>
        <w:t>Corrosion Protection Methods</w:t>
      </w:r>
    </w:p>
    <w:p>
      <w:pPr>
        <w:numPr>
          <w:ilvl w:val="1"/>
          <w:numId w:val="900"/>
        </w:numPr>
        <w:spacing w:before="0" w:after="0"/>
      </w:pPr>
      <w:r>
        <w:t>Prestressing Steel</w:t>
      </w:r>
    </w:p>
    <w:p>
      <w:pPr>
        <w:numPr>
          <w:ilvl w:val="2"/>
          <w:numId w:val="900"/>
        </w:numPr>
        <w:spacing w:before="0" w:after="0"/>
      </w:pPr>
      <w:r>
        <w:t>Strand Properties</w:t>
      </w:r>
    </w:p>
    <w:p>
      <w:pPr>
        <w:numPr>
          <w:ilvl w:val="2"/>
          <w:numId w:val="900"/>
        </w:numPr>
        <w:spacing w:before="0" w:after="0"/>
      </w:pPr>
      <w:r>
        <w:t>Wire Properties</w:t>
      </w:r>
    </w:p>
    <w:p>
      <w:pPr>
        <w:numPr>
          <w:ilvl w:val="2"/>
          <w:numId w:val="900"/>
        </w:numPr>
        <w:spacing w:before="0" w:after="0"/>
      </w:pPr>
      <w:r>
        <w:t>Anchorage Systems</w:t>
      </w:r>
    </w:p>
    <w:p>
      <w:pPr>
        <w:numPr>
          <w:ilvl w:val="1"/>
          <w:numId w:val="900"/>
        </w:numPr>
        <w:spacing w:before="0" w:after="0"/>
      </w:pPr>
      <w:r>
        <w:t>Anchors and Ties</w:t>
      </w:r>
    </w:p>
    <w:p>
      <w:pPr>
        <w:numPr>
          <w:ilvl w:val="2"/>
          <w:numId w:val="900"/>
        </w:numPr>
        <w:spacing w:before="0" w:after="0"/>
      </w:pPr>
      <w:r>
        <w:t>Wall Ties</w:t>
      </w:r>
    </w:p>
    <w:p>
      <w:pPr>
        <w:numPr>
          <w:ilvl w:val="3"/>
          <w:numId w:val="900"/>
        </w:numPr>
        <w:spacing w:before="0" w:after="0"/>
      </w:pPr>
      <w:r>
        <w:t>Corrugated Ties</w:t>
      </w:r>
    </w:p>
    <w:p>
      <w:pPr>
        <w:numPr>
          <w:ilvl w:val="3"/>
          <w:numId w:val="900"/>
        </w:numPr>
        <w:spacing w:before="0" w:after="0"/>
      </w:pPr>
      <w:r>
        <w:t>Rectangular Ties</w:t>
      </w:r>
    </w:p>
    <w:p>
      <w:pPr>
        <w:numPr>
          <w:ilvl w:val="3"/>
          <w:numId w:val="900"/>
        </w:numPr>
        <w:spacing w:before="0" w:after="0"/>
      </w:pPr>
      <w:r>
        <w:t>Adjustable Ties</w:t>
      </w:r>
    </w:p>
    <w:p>
      <w:pPr>
        <w:numPr>
          <w:ilvl w:val="2"/>
          <w:numId w:val="900"/>
        </w:numPr>
        <w:spacing w:before="0" w:after="0"/>
      </w:pPr>
      <w:r>
        <w:t>Veneer Anchors</w:t>
      </w:r>
    </w:p>
    <w:p>
      <w:pPr>
        <w:numPr>
          <w:ilvl w:val="3"/>
          <w:numId w:val="900"/>
        </w:numPr>
        <w:spacing w:before="0" w:after="0"/>
      </w:pPr>
      <w:r>
        <w:t>Strap Anchors</w:t>
      </w:r>
    </w:p>
    <w:p>
      <w:pPr>
        <w:numPr>
          <w:ilvl w:val="3"/>
          <w:numId w:val="900"/>
        </w:numPr>
        <w:spacing w:before="0" w:after="0"/>
      </w:pPr>
      <w:r>
        <w:t>Screw Anchors</w:t>
      </w:r>
    </w:p>
    <w:p>
      <w:pPr>
        <w:numPr>
          <w:ilvl w:val="3"/>
          <w:numId w:val="900"/>
        </w:numPr>
        <w:spacing w:before="0" w:after="0"/>
      </w:pPr>
      <w:r>
        <w:t>Clip Anchors</w:t>
      </w:r>
    </w:p>
    <w:p>
      <w:pPr>
        <w:numPr>
          <w:ilvl w:val="2"/>
          <w:numId w:val="900"/>
        </w:numPr>
        <w:spacing w:before="0" w:after="0"/>
      </w:pPr>
      <w:r>
        <w:t>Structural Connectors</w:t>
      </w:r>
    </w:p>
    <w:p>
      <w:pPr>
        <w:numPr>
          <w:ilvl w:val="3"/>
          <w:numId w:val="900"/>
        </w:numPr>
        <w:spacing w:before="0" w:after="0"/>
      </w:pPr>
      <w:r>
        <w:t>Beam Seats</w:t>
      </w:r>
    </w:p>
    <w:p>
      <w:pPr>
        <w:numPr>
          <w:ilvl w:val="3"/>
          <w:numId w:val="900"/>
        </w:numPr>
        <w:spacing w:before="0" w:after="0"/>
      </w:pPr>
      <w:r>
        <w:t>Joist Anchors</w:t>
      </w:r>
    </w:p>
    <w:p>
      <w:pPr>
        <w:numPr>
          <w:ilvl w:val="3"/>
          <w:numId w:val="900"/>
        </w:numPr>
        <w:spacing w:before="0" w:after="0"/>
      </w:pPr>
      <w:r>
        <w:t>Column Connections</w:t>
      </w:r>
    </w:p>
    <w:p>
      <w:pPr>
        <w:numPr>
          <w:ilvl w:val="1"/>
          <w:numId w:val="900"/>
        </w:numPr>
        <w:spacing w:before="0" w:after="0"/>
      </w:pPr>
      <w:r>
        <w:t>Non-Metallic Reinforcement</w:t>
      </w:r>
    </w:p>
    <w:p>
      <w:pPr>
        <w:numPr>
          <w:ilvl w:val="2"/>
          <w:numId w:val="900"/>
        </w:numPr>
        <w:spacing w:before="0" w:after="0"/>
      </w:pPr>
      <w:r>
        <w:t>Fiber-Reinforced Polymer Bars</w:t>
      </w:r>
    </w:p>
    <w:p>
      <w:pPr>
        <w:numPr>
          <w:ilvl w:val="2"/>
          <w:numId w:val="900"/>
        </w:numPr>
        <w:spacing w:before="0" w:after="0"/>
      </w:pPr>
      <w:r>
        <w:t>Glass Fiber Reinforcement</w:t>
      </w:r>
    </w:p>
    <w:p>
      <w:pPr>
        <w:numPr>
          <w:ilvl w:val="2"/>
          <w:numId w:val="900"/>
        </w:numPr>
        <w:spacing w:before="0" w:after="0"/>
      </w:pPr>
      <w:r>
        <w:t>Carbon Fiber Reinforcement</w:t>
      </w:r>
    </w:p>
    <w:p>
      <w:pPr>
        <w:numPr>
          <w:ilvl w:val="0"/>
          <w:numId w:val="900"/>
        </w:numPr>
        <w:spacing w:before="0" w:after="0"/>
      </w:pPr>
      <w:r>
        <w:t>Accessories and Components</w:t>
      </w:r>
    </w:p>
    <w:p>
      <w:pPr>
        <w:numPr>
          <w:ilvl w:val="1"/>
          <w:numId w:val="900"/>
        </w:numPr>
        <w:spacing w:before="0" w:after="0"/>
      </w:pPr>
      <w:r>
        <w:t>Flashing Systems</w:t>
      </w:r>
    </w:p>
    <w:p>
      <w:pPr>
        <w:numPr>
          <w:ilvl w:val="2"/>
          <w:numId w:val="900"/>
        </w:numPr>
        <w:spacing w:before="0" w:after="0"/>
      </w:pPr>
      <w:r>
        <w:t>Flashing Materials</w:t>
      </w:r>
    </w:p>
    <w:p>
      <w:pPr>
        <w:numPr>
          <w:ilvl w:val="3"/>
          <w:numId w:val="900"/>
        </w:numPr>
        <w:spacing w:before="0" w:after="0"/>
      </w:pPr>
      <w:r>
        <w:t>Metal Flashing</w:t>
      </w:r>
    </w:p>
    <w:p>
      <w:pPr>
        <w:numPr>
          <w:ilvl w:val="3"/>
          <w:numId w:val="900"/>
        </w:numPr>
        <w:spacing w:before="0" w:after="0"/>
      </w:pPr>
      <w:r>
        <w:t>Membrane Flashing</w:t>
      </w:r>
    </w:p>
    <w:p>
      <w:pPr>
        <w:numPr>
          <w:ilvl w:val="3"/>
          <w:numId w:val="900"/>
        </w:numPr>
        <w:spacing w:before="0" w:after="0"/>
      </w:pPr>
      <w:r>
        <w:t>Composite Flashing</w:t>
      </w:r>
    </w:p>
    <w:p>
      <w:pPr>
        <w:numPr>
          <w:ilvl w:val="2"/>
          <w:numId w:val="900"/>
        </w:numPr>
        <w:spacing w:before="0" w:after="0"/>
      </w:pPr>
      <w:r>
        <w:t>Flashing Types</w:t>
      </w:r>
    </w:p>
    <w:p>
      <w:pPr>
        <w:numPr>
          <w:ilvl w:val="3"/>
          <w:numId w:val="900"/>
        </w:numPr>
        <w:spacing w:before="0" w:after="0"/>
      </w:pPr>
      <w:r>
        <w:t>Through-Wall Flashing</w:t>
      </w:r>
    </w:p>
    <w:p>
      <w:pPr>
        <w:numPr>
          <w:ilvl w:val="3"/>
          <w:numId w:val="900"/>
        </w:numPr>
        <w:spacing w:before="0" w:after="0"/>
      </w:pPr>
      <w:r>
        <w:t>Step Flashing</w:t>
      </w:r>
    </w:p>
    <w:p>
      <w:pPr>
        <w:numPr>
          <w:ilvl w:val="3"/>
          <w:numId w:val="900"/>
        </w:numPr>
        <w:spacing w:before="0" w:after="0"/>
      </w:pPr>
      <w:r>
        <w:t>Cap Flashing</w:t>
      </w:r>
    </w:p>
    <w:p>
      <w:pPr>
        <w:numPr>
          <w:ilvl w:val="2"/>
          <w:numId w:val="900"/>
        </w:numPr>
        <w:spacing w:before="0" w:after="0"/>
      </w:pPr>
      <w:r>
        <w:t>Installation Details</w:t>
      </w:r>
    </w:p>
    <w:p>
      <w:pPr>
        <w:numPr>
          <w:ilvl w:val="1"/>
          <w:numId w:val="900"/>
        </w:numPr>
        <w:spacing w:before="0" w:after="0"/>
      </w:pPr>
      <w:r>
        <w:t>Weep Holes and Drainage</w:t>
      </w:r>
    </w:p>
    <w:p>
      <w:pPr>
        <w:numPr>
          <w:ilvl w:val="2"/>
          <w:numId w:val="900"/>
        </w:numPr>
        <w:spacing w:before="0" w:after="0"/>
      </w:pPr>
      <w:r>
        <w:t>Weep Hole Types</w:t>
      </w:r>
    </w:p>
    <w:p>
      <w:pPr>
        <w:numPr>
          <w:ilvl w:val="2"/>
          <w:numId w:val="900"/>
        </w:numPr>
        <w:spacing w:before="0" w:after="0"/>
      </w:pPr>
      <w:r>
        <w:t>Spacing Requirements</w:t>
      </w:r>
    </w:p>
    <w:p>
      <w:pPr>
        <w:numPr>
          <w:ilvl w:val="2"/>
          <w:numId w:val="900"/>
        </w:numPr>
        <w:spacing w:before="0" w:after="0"/>
      </w:pPr>
      <w:r>
        <w:t>Drainage Systems</w:t>
      </w:r>
    </w:p>
    <w:p>
      <w:pPr>
        <w:numPr>
          <w:ilvl w:val="1"/>
          <w:numId w:val="900"/>
        </w:numPr>
        <w:spacing w:before="0" w:after="0"/>
      </w:pPr>
      <w:r>
        <w:t>Movement Joint Systems</w:t>
      </w:r>
    </w:p>
    <w:p>
      <w:pPr>
        <w:numPr>
          <w:ilvl w:val="2"/>
          <w:numId w:val="900"/>
        </w:numPr>
        <w:spacing w:before="0" w:after="0"/>
      </w:pPr>
      <w:r>
        <w:t>Expansion Joints</w:t>
      </w:r>
    </w:p>
    <w:p>
      <w:pPr>
        <w:numPr>
          <w:ilvl w:val="2"/>
          <w:numId w:val="900"/>
        </w:numPr>
        <w:spacing w:before="0" w:after="0"/>
      </w:pPr>
      <w:r>
        <w:t>Control Joints</w:t>
      </w:r>
    </w:p>
    <w:p>
      <w:pPr>
        <w:numPr>
          <w:ilvl w:val="2"/>
          <w:numId w:val="900"/>
        </w:numPr>
        <w:spacing w:before="0" w:after="0"/>
      </w:pPr>
      <w:r>
        <w:t>Construction Joints</w:t>
      </w:r>
    </w:p>
    <w:p>
      <w:pPr>
        <w:numPr>
          <w:ilvl w:val="2"/>
          <w:numId w:val="900"/>
        </w:numPr>
        <w:spacing w:before="0" w:after="0"/>
      </w:pPr>
      <w:r>
        <w:t>Sealant Materials</w:t>
      </w:r>
    </w:p>
    <w:p>
      <w:pPr>
        <w:numPr>
          <w:ilvl w:val="2"/>
          <w:numId w:val="900"/>
        </w:numPr>
        <w:spacing w:before="0" w:after="0"/>
      </w:pPr>
      <w:r>
        <w:t>Backer Rod Installation</w:t>
      </w:r>
    </w:p>
    <w:p>
      <w:pPr>
        <w:numPr>
          <w:ilvl w:val="1"/>
          <w:numId w:val="900"/>
        </w:numPr>
        <w:spacing w:before="0" w:after="0"/>
      </w:pPr>
      <w:r>
        <w:t>Mechanical Fasteners</w:t>
      </w:r>
    </w:p>
    <w:p>
      <w:pPr>
        <w:numPr>
          <w:ilvl w:val="2"/>
          <w:numId w:val="900"/>
        </w:numPr>
        <w:spacing w:before="0" w:after="0"/>
      </w:pPr>
      <w:r>
        <w:t>Expansion Anchors</w:t>
      </w:r>
    </w:p>
    <w:p>
      <w:pPr>
        <w:numPr>
          <w:ilvl w:val="2"/>
          <w:numId w:val="900"/>
        </w:numPr>
        <w:spacing w:before="0" w:after="0"/>
      </w:pPr>
      <w:r>
        <w:t>Undercut Anchors</w:t>
      </w:r>
    </w:p>
    <w:p>
      <w:pPr>
        <w:numPr>
          <w:ilvl w:val="2"/>
          <w:numId w:val="900"/>
        </w:numPr>
        <w:spacing w:before="0" w:after="0"/>
      </w:pPr>
      <w:r>
        <w:t>Chemical Anchors</w:t>
      </w:r>
    </w:p>
    <w:p>
      <w:pPr>
        <w:numPr>
          <w:ilvl w:val="2"/>
          <w:numId w:val="900"/>
        </w:numPr>
        <w:spacing w:before="0" w:after="0"/>
      </w:pPr>
      <w:r>
        <w:t>Screw Anchors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1"/>
          <w:numId w:val="900"/>
        </w:numPr>
        <w:spacing w:before="0" w:after="0"/>
      </w:pPr>
      <w:r>
        <w:t>Insulation Materials</w:t>
      </w:r>
    </w:p>
    <w:p>
      <w:pPr>
        <w:numPr>
          <w:ilvl w:val="2"/>
          <w:numId w:val="900"/>
        </w:numPr>
        <w:spacing w:before="0" w:after="0"/>
      </w:pPr>
      <w:r>
        <w:t>Rigid Board Insulation</w:t>
      </w:r>
    </w:p>
    <w:p>
      <w:pPr>
        <w:numPr>
          <w:ilvl w:val="2"/>
          <w:numId w:val="900"/>
        </w:numPr>
        <w:spacing w:before="0" w:after="0"/>
      </w:pPr>
      <w:r>
        <w:t>Granular Fill Insulation</w:t>
      </w:r>
    </w:p>
    <w:p>
      <w:pPr>
        <w:numPr>
          <w:ilvl w:val="2"/>
          <w:numId w:val="900"/>
        </w:numPr>
        <w:spacing w:before="0" w:after="0"/>
      </w:pPr>
      <w:r>
        <w:t>Reflective Insulation</w:t>
      </w:r>
    </w:p>
    <w:p>
      <w:pPr>
        <w:numPr>
          <w:ilvl w:val="2"/>
          <w:numId w:val="900"/>
        </w:numPr>
        <w:spacing w:before="0" w:after="0"/>
      </w:pPr>
      <w:r>
        <w:t>Installation Methods</w:t>
      </w:r>
    </w:p>
    <w:p>
      <w:pPr>
        <w:pStyle w:val="Heading1"/>
      </w:pPr>
      <w:r>
        <w:t>Properties of Masonry Assemblages</w:t>
      </w:r>
    </w:p>
    <w:p>
      <w:pPr>
        <w:numPr>
          <w:ilvl w:val="0"/>
          <w:numId w:val="900"/>
        </w:numPr>
        <w:spacing w:before="0" w:after="0"/>
      </w:pPr>
      <w:r>
        <w:t>Compressive Behavior</w:t>
      </w:r>
    </w:p>
    <w:p>
      <w:pPr>
        <w:numPr>
          <w:ilvl w:val="1"/>
          <w:numId w:val="900"/>
        </w:numPr>
        <w:spacing w:before="0" w:after="0"/>
      </w:pPr>
      <w:r>
        <w:t>Factors Affecting Compressive Strength</w:t>
      </w:r>
    </w:p>
    <w:p>
      <w:pPr>
        <w:numPr>
          <w:ilvl w:val="2"/>
          <w:numId w:val="900"/>
        </w:numPr>
        <w:spacing w:before="0" w:after="0"/>
      </w:pPr>
      <w:r>
        <w:t>Unit Strength Influence</w:t>
      </w:r>
    </w:p>
    <w:p>
      <w:pPr>
        <w:numPr>
          <w:ilvl w:val="2"/>
          <w:numId w:val="900"/>
        </w:numPr>
        <w:spacing w:before="0" w:after="0"/>
      </w:pPr>
      <w:r>
        <w:t>Mortar Type Effects</w:t>
      </w:r>
    </w:p>
    <w:p>
      <w:pPr>
        <w:numPr>
          <w:ilvl w:val="2"/>
          <w:numId w:val="900"/>
        </w:numPr>
        <w:spacing w:before="0" w:after="0"/>
      </w:pPr>
      <w:r>
        <w:t>Workmanship Quality</w:t>
      </w:r>
    </w:p>
    <w:p>
      <w:pPr>
        <w:numPr>
          <w:ilvl w:val="2"/>
          <w:numId w:val="900"/>
        </w:numPr>
        <w:spacing w:before="0" w:after="0"/>
      </w:pPr>
      <w:r>
        <w:t>Curing Conditions</w:t>
      </w:r>
    </w:p>
    <w:p>
      <w:pPr>
        <w:numPr>
          <w:ilvl w:val="2"/>
          <w:numId w:val="900"/>
        </w:numPr>
        <w:spacing w:before="0" w:after="0"/>
      </w:pPr>
      <w:r>
        <w:t>Age Effects</w:t>
      </w:r>
    </w:p>
    <w:p>
      <w:pPr>
        <w:numPr>
          <w:ilvl w:val="1"/>
          <w:numId w:val="900"/>
        </w:numPr>
        <w:spacing w:before="0" w:after="0"/>
      </w:pPr>
      <w:r>
        <w:t>Specified Compressive Strength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Design Applications</w:t>
      </w:r>
    </w:p>
    <w:p>
      <w:pPr>
        <w:numPr>
          <w:ilvl w:val="2"/>
          <w:numId w:val="900"/>
        </w:numPr>
        <w:spacing w:before="0" w:after="0"/>
      </w:pPr>
      <w:r>
        <w:t>Safety Factors</w:t>
      </w:r>
    </w:p>
    <w:p>
      <w:pPr>
        <w:numPr>
          <w:ilvl w:val="1"/>
          <w:numId w:val="900"/>
        </w:numPr>
        <w:spacing w:before="0" w:after="0"/>
      </w:pPr>
      <w:r>
        <w:t>Determination Methods</w:t>
      </w:r>
    </w:p>
    <w:p>
      <w:pPr>
        <w:numPr>
          <w:ilvl w:val="2"/>
          <w:numId w:val="900"/>
        </w:numPr>
        <w:spacing w:before="0" w:after="0"/>
      </w:pPr>
      <w:r>
        <w:t>Unit Strength Method</w:t>
      </w:r>
    </w:p>
    <w:p>
      <w:pPr>
        <w:numPr>
          <w:ilvl w:val="2"/>
          <w:numId w:val="900"/>
        </w:numPr>
        <w:spacing w:before="0" w:after="0"/>
      </w:pPr>
      <w:r>
        <w:t>Prism Test Method</w:t>
      </w:r>
    </w:p>
    <w:p>
      <w:pPr>
        <w:numPr>
          <w:ilvl w:val="2"/>
          <w:numId w:val="900"/>
        </w:numPr>
        <w:spacing w:before="0" w:after="0"/>
      </w:pPr>
      <w:r>
        <w:t>In-Place Testing Methods</w:t>
      </w:r>
    </w:p>
    <w:p>
      <w:pPr>
        <w:numPr>
          <w:ilvl w:val="1"/>
          <w:numId w:val="900"/>
        </w:numPr>
        <w:spacing w:before="0" w:after="0"/>
      </w:pPr>
      <w:r>
        <w:t>Stress-Strain Relationships</w:t>
      </w:r>
    </w:p>
    <w:p>
      <w:pPr>
        <w:numPr>
          <w:ilvl w:val="2"/>
          <w:numId w:val="900"/>
        </w:numPr>
        <w:spacing w:before="0" w:after="0"/>
      </w:pPr>
      <w:r>
        <w:t>Linear Elastic Range</w:t>
      </w:r>
    </w:p>
    <w:p>
      <w:pPr>
        <w:numPr>
          <w:ilvl w:val="2"/>
          <w:numId w:val="900"/>
        </w:numPr>
        <w:spacing w:before="0" w:after="0"/>
      </w:pPr>
      <w:r>
        <w:t>Non-Linear Behavior</w:t>
      </w:r>
    </w:p>
    <w:p>
      <w:pPr>
        <w:numPr>
          <w:ilvl w:val="2"/>
          <w:numId w:val="900"/>
        </w:numPr>
        <w:spacing w:before="0" w:after="0"/>
      </w:pPr>
      <w:r>
        <w:t>Ultimate Strength</w:t>
      </w:r>
    </w:p>
    <w:p>
      <w:pPr>
        <w:numPr>
          <w:ilvl w:val="2"/>
          <w:numId w:val="900"/>
        </w:numPr>
        <w:spacing w:before="0" w:after="0"/>
      </w:pPr>
      <w:r>
        <w:t>Post-Peak Behavior</w:t>
      </w:r>
    </w:p>
    <w:p>
      <w:pPr>
        <w:numPr>
          <w:ilvl w:val="1"/>
          <w:numId w:val="900"/>
        </w:numPr>
        <w:spacing w:before="0" w:after="0"/>
      </w:pPr>
      <w:r>
        <w:t>Modulus of Elasticity</w:t>
      </w:r>
    </w:p>
    <w:p>
      <w:pPr>
        <w:numPr>
          <w:ilvl w:val="2"/>
          <w:numId w:val="900"/>
        </w:numPr>
        <w:spacing w:before="0" w:after="0"/>
      </w:pPr>
      <w:r>
        <w:t>Initial Tangent Modulus</w:t>
      </w:r>
    </w:p>
    <w:p>
      <w:pPr>
        <w:numPr>
          <w:ilvl w:val="2"/>
          <w:numId w:val="900"/>
        </w:numPr>
        <w:spacing w:before="0" w:after="0"/>
      </w:pPr>
      <w:r>
        <w:t>Secant Modulus</w:t>
      </w:r>
    </w:p>
    <w:p>
      <w:pPr>
        <w:numPr>
          <w:ilvl w:val="2"/>
          <w:numId w:val="900"/>
        </w:numPr>
        <w:spacing w:before="0" w:after="0"/>
      </w:pPr>
      <w:r>
        <w:t>Determination Methods</w:t>
      </w:r>
    </w:p>
    <w:p>
      <w:pPr>
        <w:numPr>
          <w:ilvl w:val="2"/>
          <w:numId w:val="900"/>
        </w:numPr>
        <w:spacing w:before="0" w:after="0"/>
      </w:pPr>
      <w:r>
        <w:t>Design Applications</w:t>
      </w:r>
    </w:p>
    <w:p>
      <w:pPr>
        <w:numPr>
          <w:ilvl w:val="1"/>
          <w:numId w:val="900"/>
        </w:numPr>
        <w:spacing w:before="0" w:after="0"/>
      </w:pPr>
      <w:r>
        <w:t>Poisson's Ratio</w:t>
      </w:r>
    </w:p>
    <w:p>
      <w:pPr>
        <w:numPr>
          <w:ilvl w:val="2"/>
          <w:numId w:val="900"/>
        </w:numPr>
        <w:spacing w:before="0" w:after="0"/>
      </w:pPr>
      <w:r>
        <w:t>Typical Values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0"/>
          <w:numId w:val="900"/>
        </w:numPr>
        <w:spacing w:before="0" w:after="0"/>
      </w:pPr>
      <w:r>
        <w:t>Tensile and Flexural Behavior</w:t>
      </w:r>
    </w:p>
    <w:p>
      <w:pPr>
        <w:numPr>
          <w:ilvl w:val="1"/>
          <w:numId w:val="900"/>
        </w:numPr>
        <w:spacing w:before="0" w:after="0"/>
      </w:pPr>
      <w:r>
        <w:t>Tensile Strength Characteristics</w:t>
      </w:r>
    </w:p>
    <w:p>
      <w:pPr>
        <w:numPr>
          <w:ilvl w:val="2"/>
          <w:numId w:val="900"/>
        </w:numPr>
        <w:spacing w:before="0" w:after="0"/>
      </w:pPr>
      <w:r>
        <w:t>Direct Tensile Strength</w:t>
      </w:r>
    </w:p>
    <w:p>
      <w:pPr>
        <w:numPr>
          <w:ilvl w:val="2"/>
          <w:numId w:val="900"/>
        </w:numPr>
        <w:spacing w:before="0" w:after="0"/>
      </w:pPr>
      <w:r>
        <w:t>Splitting Tensile Strength</w:t>
      </w:r>
    </w:p>
    <w:p>
      <w:pPr>
        <w:numPr>
          <w:ilvl w:val="2"/>
          <w:numId w:val="900"/>
        </w:numPr>
        <w:spacing w:before="0" w:after="0"/>
      </w:pPr>
      <w:r>
        <w:t>Factors Affecting Tensile Strength</w:t>
      </w:r>
    </w:p>
    <w:p>
      <w:pPr>
        <w:numPr>
          <w:ilvl w:val="1"/>
          <w:numId w:val="900"/>
        </w:numPr>
        <w:spacing w:before="0" w:after="0"/>
      </w:pPr>
      <w:r>
        <w:t>Flexural Behavior</w:t>
      </w:r>
    </w:p>
    <w:p>
      <w:pPr>
        <w:numPr>
          <w:ilvl w:val="2"/>
          <w:numId w:val="900"/>
        </w:numPr>
        <w:spacing w:before="0" w:after="0"/>
      </w:pPr>
      <w:r>
        <w:t>Modulus of Rupture</w:t>
      </w:r>
    </w:p>
    <w:p>
      <w:pPr>
        <w:numPr>
          <w:ilvl w:val="2"/>
          <w:numId w:val="900"/>
        </w:numPr>
        <w:spacing w:before="0" w:after="0"/>
      </w:pPr>
      <w:r>
        <w:t>Out-of-Plane Flexure</w:t>
      </w:r>
    </w:p>
    <w:p>
      <w:pPr>
        <w:numPr>
          <w:ilvl w:val="2"/>
          <w:numId w:val="900"/>
        </w:numPr>
        <w:spacing w:before="0" w:after="0"/>
      </w:pPr>
      <w:r>
        <w:t>In-Plane Flexure</w:t>
      </w:r>
    </w:p>
    <w:p>
      <w:pPr>
        <w:numPr>
          <w:ilvl w:val="2"/>
          <w:numId w:val="900"/>
        </w:numPr>
        <w:spacing w:before="0" w:after="0"/>
      </w:pPr>
      <w:r>
        <w:t>Cracking Moment</w:t>
      </w:r>
    </w:p>
    <w:p>
      <w:pPr>
        <w:numPr>
          <w:ilvl w:val="1"/>
          <w:numId w:val="900"/>
        </w:numPr>
        <w:spacing w:before="0" w:after="0"/>
      </w:pPr>
      <w:r>
        <w:t>Bond Strength</w:t>
      </w:r>
    </w:p>
    <w:p>
      <w:pPr>
        <w:numPr>
          <w:ilvl w:val="2"/>
          <w:numId w:val="900"/>
        </w:numPr>
        <w:spacing w:before="0" w:after="0"/>
      </w:pPr>
      <w:r>
        <w:t>Flexural Bond Strength</w:t>
      </w:r>
    </w:p>
    <w:p>
      <w:pPr>
        <w:numPr>
          <w:ilvl w:val="2"/>
          <w:numId w:val="900"/>
        </w:numPr>
        <w:spacing w:before="0" w:after="0"/>
      </w:pPr>
      <w:r>
        <w:t>Shear Bond Strength</w:t>
      </w:r>
    </w:p>
    <w:p>
      <w:pPr>
        <w:numPr>
          <w:ilvl w:val="2"/>
          <w:numId w:val="900"/>
        </w:numPr>
        <w:spacing w:before="0" w:after="0"/>
      </w:pPr>
      <w:r>
        <w:t>Factors Affecting Bond</w:t>
      </w:r>
    </w:p>
    <w:p>
      <w:pPr>
        <w:numPr>
          <w:ilvl w:val="2"/>
          <w:numId w:val="900"/>
        </w:numPr>
        <w:spacing w:before="0" w:after="0"/>
      </w:pPr>
      <w:r>
        <w:t>Testing Methods</w:t>
      </w:r>
    </w:p>
    <w:p>
      <w:pPr>
        <w:numPr>
          <w:ilvl w:val="1"/>
          <w:numId w:val="900"/>
        </w:numPr>
        <w:spacing w:before="0" w:after="0"/>
      </w:pPr>
      <w:r>
        <w:t>Cracking Behavior</w:t>
      </w:r>
    </w:p>
    <w:p>
      <w:pPr>
        <w:numPr>
          <w:ilvl w:val="2"/>
          <w:numId w:val="900"/>
        </w:numPr>
        <w:spacing w:before="0" w:after="0"/>
      </w:pPr>
      <w:r>
        <w:t>Crack Initiation</w:t>
      </w:r>
    </w:p>
    <w:p>
      <w:pPr>
        <w:numPr>
          <w:ilvl w:val="2"/>
          <w:numId w:val="900"/>
        </w:numPr>
        <w:spacing w:before="0" w:after="0"/>
      </w:pPr>
      <w:r>
        <w:t>Crack Propagation</w:t>
      </w:r>
    </w:p>
    <w:p>
      <w:pPr>
        <w:numPr>
          <w:ilvl w:val="2"/>
          <w:numId w:val="900"/>
        </w:numPr>
        <w:spacing w:before="0" w:after="0"/>
      </w:pPr>
      <w:r>
        <w:t>Crack Patterns</w:t>
      </w:r>
    </w:p>
    <w:p>
      <w:pPr>
        <w:numPr>
          <w:ilvl w:val="2"/>
          <w:numId w:val="900"/>
        </w:numPr>
        <w:spacing w:before="0" w:after="0"/>
      </w:pPr>
      <w:r>
        <w:t>Control Methods</w:t>
      </w:r>
    </w:p>
    <w:p>
      <w:pPr>
        <w:numPr>
          <w:ilvl w:val="0"/>
          <w:numId w:val="900"/>
        </w:numPr>
        <w:spacing w:before="0" w:after="0"/>
      </w:pPr>
      <w:r>
        <w:t>Shear Behavior</w:t>
      </w:r>
    </w:p>
    <w:p>
      <w:pPr>
        <w:numPr>
          <w:ilvl w:val="1"/>
          <w:numId w:val="900"/>
        </w:numPr>
        <w:spacing w:before="0" w:after="0"/>
      </w:pPr>
      <w:r>
        <w:t>Shear Strength Components</w:t>
      </w:r>
    </w:p>
    <w:p>
      <w:pPr>
        <w:numPr>
          <w:ilvl w:val="2"/>
          <w:numId w:val="900"/>
        </w:numPr>
        <w:spacing w:before="0" w:after="0"/>
      </w:pPr>
      <w:r>
        <w:t>Cohesion</w:t>
      </w:r>
    </w:p>
    <w:p>
      <w:pPr>
        <w:numPr>
          <w:ilvl w:val="2"/>
          <w:numId w:val="900"/>
        </w:numPr>
        <w:spacing w:before="0" w:after="0"/>
      </w:pPr>
      <w:r>
        <w:t>Friction</w:t>
      </w:r>
    </w:p>
    <w:p>
      <w:pPr>
        <w:numPr>
          <w:ilvl w:val="2"/>
          <w:numId w:val="900"/>
        </w:numPr>
        <w:spacing w:before="0" w:after="0"/>
      </w:pPr>
      <w:r>
        <w:t>Mechanical Interlock</w:t>
      </w:r>
    </w:p>
    <w:p>
      <w:pPr>
        <w:numPr>
          <w:ilvl w:val="1"/>
          <w:numId w:val="900"/>
        </w:numPr>
        <w:spacing w:before="0" w:after="0"/>
      </w:pPr>
      <w:r>
        <w:t>Unreinforced Masonry Shear</w:t>
      </w:r>
    </w:p>
    <w:p>
      <w:pPr>
        <w:numPr>
          <w:ilvl w:val="2"/>
          <w:numId w:val="900"/>
        </w:numPr>
        <w:spacing w:before="0" w:after="0"/>
      </w:pPr>
      <w:r>
        <w:t>Bed Joint Sliding</w:t>
      </w:r>
    </w:p>
    <w:p>
      <w:pPr>
        <w:numPr>
          <w:ilvl w:val="2"/>
          <w:numId w:val="900"/>
        </w:numPr>
        <w:spacing w:before="0" w:after="0"/>
      </w:pPr>
      <w:r>
        <w:t>Head Joint Cracking</w:t>
      </w:r>
    </w:p>
    <w:p>
      <w:pPr>
        <w:numPr>
          <w:ilvl w:val="2"/>
          <w:numId w:val="900"/>
        </w:numPr>
        <w:spacing w:before="0" w:after="0"/>
      </w:pPr>
      <w:r>
        <w:t>Diagonal Tension</w:t>
      </w:r>
    </w:p>
    <w:p>
      <w:pPr>
        <w:numPr>
          <w:ilvl w:val="1"/>
          <w:numId w:val="900"/>
        </w:numPr>
        <w:spacing w:before="0" w:after="0"/>
      </w:pPr>
      <w:r>
        <w:t>Reinforced Masonry Shear</w:t>
      </w:r>
    </w:p>
    <w:p>
      <w:pPr>
        <w:numPr>
          <w:ilvl w:val="2"/>
          <w:numId w:val="900"/>
        </w:numPr>
        <w:spacing w:before="0" w:after="0"/>
      </w:pPr>
      <w:r>
        <w:t>Steel Contribution</w:t>
      </w:r>
    </w:p>
    <w:p>
      <w:pPr>
        <w:numPr>
          <w:ilvl w:val="2"/>
          <w:numId w:val="900"/>
        </w:numPr>
        <w:spacing w:before="0" w:after="0"/>
      </w:pPr>
      <w:r>
        <w:t>Masonry Contribution</w:t>
      </w:r>
    </w:p>
    <w:p>
      <w:pPr>
        <w:numPr>
          <w:ilvl w:val="2"/>
          <w:numId w:val="900"/>
        </w:numPr>
        <w:spacing w:before="0" w:after="0"/>
      </w:pPr>
      <w:r>
        <w:t>Interaction Effects</w:t>
      </w:r>
    </w:p>
    <w:p>
      <w:pPr>
        <w:numPr>
          <w:ilvl w:val="1"/>
          <w:numId w:val="900"/>
        </w:numPr>
        <w:spacing w:before="0" w:after="0"/>
      </w:pPr>
      <w:r>
        <w:t>Shear Failure Modes</w:t>
      </w:r>
    </w:p>
    <w:p>
      <w:pPr>
        <w:numPr>
          <w:ilvl w:val="2"/>
          <w:numId w:val="900"/>
        </w:numPr>
        <w:spacing w:before="0" w:after="0"/>
      </w:pPr>
      <w:r>
        <w:t>Sliding Shear Failure</w:t>
      </w:r>
    </w:p>
    <w:p>
      <w:pPr>
        <w:numPr>
          <w:ilvl w:val="2"/>
          <w:numId w:val="900"/>
        </w:numPr>
        <w:spacing w:before="0" w:after="0"/>
      </w:pPr>
      <w:r>
        <w:t>Diagonal Tension Failure</w:t>
      </w:r>
    </w:p>
    <w:p>
      <w:pPr>
        <w:numPr>
          <w:ilvl w:val="2"/>
          <w:numId w:val="900"/>
        </w:numPr>
        <w:spacing w:before="0" w:after="0"/>
      </w:pPr>
      <w:r>
        <w:t>Flexural Shear Failure</w:t>
      </w:r>
    </w:p>
    <w:p>
      <w:pPr>
        <w:numPr>
          <w:ilvl w:val="1"/>
          <w:numId w:val="900"/>
        </w:numPr>
        <w:spacing w:before="0" w:after="0"/>
      </w:pPr>
      <w:r>
        <w:t>Testing Methods</w:t>
      </w:r>
    </w:p>
    <w:p>
      <w:pPr>
        <w:numPr>
          <w:ilvl w:val="2"/>
          <w:numId w:val="900"/>
        </w:numPr>
        <w:spacing w:before="0" w:after="0"/>
      </w:pPr>
      <w:r>
        <w:t>Diagonal Compression Test</w:t>
      </w:r>
    </w:p>
    <w:p>
      <w:pPr>
        <w:numPr>
          <w:ilvl w:val="2"/>
          <w:numId w:val="900"/>
        </w:numPr>
        <w:spacing w:before="0" w:after="0"/>
      </w:pPr>
      <w:r>
        <w:t>Triplet Test</w:t>
      </w:r>
    </w:p>
    <w:p>
      <w:pPr>
        <w:numPr>
          <w:ilvl w:val="2"/>
          <w:numId w:val="900"/>
        </w:numPr>
        <w:spacing w:before="0" w:after="0"/>
      </w:pPr>
      <w:r>
        <w:t>In-Plane Shear Test</w:t>
      </w:r>
    </w:p>
    <w:p>
      <w:pPr>
        <w:numPr>
          <w:ilvl w:val="0"/>
          <w:numId w:val="900"/>
        </w:numPr>
        <w:spacing w:before="0" w:after="0"/>
      </w:pPr>
      <w:r>
        <w:t>Deformation and Movement</w:t>
      </w:r>
    </w:p>
    <w:p>
      <w:pPr>
        <w:numPr>
          <w:ilvl w:val="1"/>
          <w:numId w:val="900"/>
        </w:numPr>
        <w:spacing w:before="0" w:after="0"/>
      </w:pPr>
      <w:r>
        <w:t>Elastic Deformation</w:t>
      </w:r>
    </w:p>
    <w:p>
      <w:pPr>
        <w:numPr>
          <w:ilvl w:val="2"/>
          <w:numId w:val="900"/>
        </w:numPr>
        <w:spacing w:before="0" w:after="0"/>
      </w:pPr>
      <w:r>
        <w:t>Immediate Deformation</w:t>
      </w:r>
    </w:p>
    <w:p>
      <w:pPr>
        <w:numPr>
          <w:ilvl w:val="2"/>
          <w:numId w:val="900"/>
        </w:numPr>
        <w:spacing w:before="0" w:after="0"/>
      </w:pPr>
      <w:r>
        <w:t>Stress-Strain Response</w:t>
      </w:r>
    </w:p>
    <w:p>
      <w:pPr>
        <w:numPr>
          <w:ilvl w:val="2"/>
          <w:numId w:val="900"/>
        </w:numPr>
        <w:spacing w:before="0" w:after="0"/>
      </w:pPr>
      <w:r>
        <w:t>Recovery Characteristics</w:t>
      </w:r>
    </w:p>
    <w:p>
      <w:pPr>
        <w:numPr>
          <w:ilvl w:val="1"/>
          <w:numId w:val="900"/>
        </w:numPr>
        <w:spacing w:before="0" w:after="0"/>
      </w:pPr>
      <w:r>
        <w:t>Time-Dependent Deformation</w:t>
      </w:r>
    </w:p>
    <w:p>
      <w:pPr>
        <w:numPr>
          <w:ilvl w:val="2"/>
          <w:numId w:val="900"/>
        </w:numPr>
        <w:spacing w:before="0" w:after="0"/>
      </w:pPr>
      <w:r>
        <w:t>Creep Behavior</w:t>
      </w:r>
    </w:p>
    <w:p>
      <w:pPr>
        <w:numPr>
          <w:ilvl w:val="2"/>
          <w:numId w:val="900"/>
        </w:numPr>
        <w:spacing w:before="0" w:after="0"/>
      </w:pPr>
      <w:r>
        <w:t>Creep Factors</w:t>
      </w:r>
    </w:p>
    <w:p>
      <w:pPr>
        <w:numPr>
          <w:ilvl w:val="2"/>
          <w:numId w:val="900"/>
        </w:numPr>
        <w:spacing w:before="0" w:after="0"/>
      </w:pPr>
      <w:r>
        <w:t>Long-Term Effects</w:t>
      </w:r>
    </w:p>
    <w:p>
      <w:pPr>
        <w:numPr>
          <w:ilvl w:val="1"/>
          <w:numId w:val="900"/>
        </w:numPr>
        <w:spacing w:before="0" w:after="0"/>
      </w:pPr>
      <w:r>
        <w:t>Moisture Movement</w:t>
      </w:r>
    </w:p>
    <w:p>
      <w:pPr>
        <w:numPr>
          <w:ilvl w:val="2"/>
          <w:numId w:val="900"/>
        </w:numPr>
        <w:spacing w:before="0" w:after="0"/>
      </w:pPr>
      <w:r>
        <w:t>Moisture Expansion</w:t>
      </w:r>
    </w:p>
    <w:p>
      <w:pPr>
        <w:numPr>
          <w:ilvl w:val="2"/>
          <w:numId w:val="900"/>
        </w:numPr>
        <w:spacing w:before="0" w:after="0"/>
      </w:pPr>
      <w:r>
        <w:t>Moisture Shrinkage</w:t>
      </w:r>
    </w:p>
    <w:p>
      <w:pPr>
        <w:numPr>
          <w:ilvl w:val="2"/>
          <w:numId w:val="900"/>
        </w:numPr>
        <w:spacing w:before="0" w:after="0"/>
      </w:pPr>
      <w:r>
        <w:t>Irreversible Effects</w:t>
      </w:r>
    </w:p>
    <w:p>
      <w:pPr>
        <w:numPr>
          <w:ilvl w:val="1"/>
          <w:numId w:val="900"/>
        </w:numPr>
        <w:spacing w:before="0" w:after="0"/>
      </w:pPr>
      <w:r>
        <w:t>Thermal Movement</w:t>
      </w:r>
    </w:p>
    <w:p>
      <w:pPr>
        <w:numPr>
          <w:ilvl w:val="2"/>
          <w:numId w:val="900"/>
        </w:numPr>
        <w:spacing w:before="0" w:after="0"/>
      </w:pPr>
      <w:r>
        <w:t>Thermal Expansion Coefficients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1"/>
          <w:numId w:val="900"/>
        </w:numPr>
        <w:spacing w:before="0" w:after="0"/>
      </w:pPr>
      <w:r>
        <w:t>Chemical Movement</w:t>
      </w:r>
    </w:p>
    <w:p>
      <w:pPr>
        <w:numPr>
          <w:ilvl w:val="2"/>
          <w:numId w:val="900"/>
        </w:numPr>
        <w:spacing w:before="0" w:after="0"/>
      </w:pPr>
      <w:r>
        <w:t>Carbonation Shrinkage</w:t>
      </w:r>
    </w:p>
    <w:p>
      <w:pPr>
        <w:numPr>
          <w:ilvl w:val="2"/>
          <w:numId w:val="900"/>
        </w:numPr>
        <w:spacing w:before="0" w:after="0"/>
      </w:pPr>
      <w:r>
        <w:t>Alkali-Silica Reaction</w:t>
      </w:r>
    </w:p>
    <w:p>
      <w:pPr>
        <w:numPr>
          <w:ilvl w:val="2"/>
          <w:numId w:val="900"/>
        </w:numPr>
        <w:spacing w:before="0" w:after="0"/>
      </w:pPr>
      <w:r>
        <w:t>Sulfate Attack Effects</w:t>
      </w:r>
    </w:p>
    <w:p>
      <w:pPr>
        <w:numPr>
          <w:ilvl w:val="0"/>
          <w:numId w:val="900"/>
        </w:numPr>
        <w:spacing w:before="0" w:after="0"/>
      </w:pPr>
      <w:r>
        <w:t>Durability Properties</w:t>
      </w:r>
    </w:p>
    <w:p>
      <w:pPr>
        <w:numPr>
          <w:ilvl w:val="1"/>
          <w:numId w:val="900"/>
        </w:numPr>
        <w:spacing w:before="0" w:after="0"/>
      </w:pPr>
      <w:r>
        <w:t>Weather Resistance</w:t>
      </w:r>
    </w:p>
    <w:p>
      <w:pPr>
        <w:numPr>
          <w:ilvl w:val="2"/>
          <w:numId w:val="900"/>
        </w:numPr>
        <w:spacing w:before="0" w:after="0"/>
      </w:pPr>
      <w:r>
        <w:t>Freeze-Thaw Resistance</w:t>
      </w:r>
    </w:p>
    <w:p>
      <w:pPr>
        <w:numPr>
          <w:ilvl w:val="2"/>
          <w:numId w:val="900"/>
        </w:numPr>
        <w:spacing w:before="0" w:after="0"/>
      </w:pPr>
      <w:r>
        <w:t>Wet-Dry Cycling</w:t>
      </w:r>
    </w:p>
    <w:p>
      <w:pPr>
        <w:numPr>
          <w:ilvl w:val="2"/>
          <w:numId w:val="900"/>
        </w:numPr>
        <w:spacing w:before="0" w:after="0"/>
      </w:pPr>
      <w:r>
        <w:t>Salt Crystallization</w:t>
      </w:r>
    </w:p>
    <w:p>
      <w:pPr>
        <w:numPr>
          <w:ilvl w:val="1"/>
          <w:numId w:val="900"/>
        </w:numPr>
        <w:spacing w:before="0" w:after="0"/>
      </w:pPr>
      <w:r>
        <w:t>Chemical Resistance</w:t>
      </w:r>
    </w:p>
    <w:p>
      <w:pPr>
        <w:numPr>
          <w:ilvl w:val="2"/>
          <w:numId w:val="900"/>
        </w:numPr>
        <w:spacing w:before="0" w:after="0"/>
      </w:pPr>
      <w:r>
        <w:t>Acid Resistance</w:t>
      </w:r>
    </w:p>
    <w:p>
      <w:pPr>
        <w:numPr>
          <w:ilvl w:val="2"/>
          <w:numId w:val="900"/>
        </w:numPr>
        <w:spacing w:before="0" w:after="0"/>
      </w:pPr>
      <w:r>
        <w:t>Alkali Resistance</w:t>
      </w:r>
    </w:p>
    <w:p>
      <w:pPr>
        <w:numPr>
          <w:ilvl w:val="2"/>
          <w:numId w:val="900"/>
        </w:numPr>
        <w:spacing w:before="0" w:after="0"/>
      </w:pPr>
      <w:r>
        <w:t>Sulfate Resistance</w:t>
      </w:r>
    </w:p>
    <w:p>
      <w:pPr>
        <w:numPr>
          <w:ilvl w:val="1"/>
          <w:numId w:val="900"/>
        </w:numPr>
        <w:spacing w:before="0" w:after="0"/>
      </w:pPr>
      <w:r>
        <w:t>Water Penetration Resistance</w:t>
      </w:r>
    </w:p>
    <w:p>
      <w:pPr>
        <w:numPr>
          <w:ilvl w:val="2"/>
          <w:numId w:val="900"/>
        </w:numPr>
        <w:spacing w:before="0" w:after="0"/>
      </w:pPr>
      <w:r>
        <w:t>Permeability Characteristics</w:t>
      </w:r>
    </w:p>
    <w:p>
      <w:pPr>
        <w:numPr>
          <w:ilvl w:val="2"/>
          <w:numId w:val="900"/>
        </w:numPr>
        <w:spacing w:before="0" w:after="0"/>
      </w:pPr>
      <w:r>
        <w:t>Absorption Properties</w:t>
      </w:r>
    </w:p>
    <w:p>
      <w:pPr>
        <w:numPr>
          <w:ilvl w:val="2"/>
          <w:numId w:val="900"/>
        </w:numPr>
        <w:spacing w:before="0" w:after="0"/>
      </w:pPr>
      <w:r>
        <w:t>Capillary Action</w:t>
      </w:r>
    </w:p>
    <w:p>
      <w:pPr>
        <w:numPr>
          <w:ilvl w:val="1"/>
          <w:numId w:val="900"/>
        </w:numPr>
        <w:spacing w:before="0" w:after="0"/>
      </w:pPr>
      <w:r>
        <w:t>Efflorescence Potential</w:t>
      </w:r>
    </w:p>
    <w:p>
      <w:pPr>
        <w:numPr>
          <w:ilvl w:val="2"/>
          <w:numId w:val="900"/>
        </w:numPr>
        <w:spacing w:before="0" w:after="0"/>
      </w:pPr>
      <w:r>
        <w:t>Soluble Salt Content</w:t>
      </w:r>
    </w:p>
    <w:p>
      <w:pPr>
        <w:numPr>
          <w:ilvl w:val="2"/>
          <w:numId w:val="900"/>
        </w:numPr>
        <w:spacing w:before="0" w:after="0"/>
      </w:pPr>
      <w:r>
        <w:t>Migration Mechanisms</w:t>
      </w:r>
    </w:p>
    <w:p>
      <w:pPr>
        <w:numPr>
          <w:ilvl w:val="2"/>
          <w:numId w:val="900"/>
        </w:numPr>
        <w:spacing w:before="0" w:after="0"/>
      </w:pPr>
      <w:r>
        <w:t>Prevention Methods</w:t>
      </w:r>
    </w:p>
    <w:p>
      <w:pPr>
        <w:numPr>
          <w:ilvl w:val="1"/>
          <w:numId w:val="900"/>
        </w:numPr>
        <w:spacing w:before="0" w:after="0"/>
      </w:pPr>
      <w:r>
        <w:t>Corrosion Protection</w:t>
      </w:r>
    </w:p>
    <w:p>
      <w:pPr>
        <w:numPr>
          <w:ilvl w:val="2"/>
          <w:numId w:val="900"/>
        </w:numPr>
        <w:spacing w:before="0" w:after="0"/>
      </w:pPr>
      <w:r>
        <w:t>Reinforcement Corrosion</w:t>
      </w:r>
    </w:p>
    <w:p>
      <w:pPr>
        <w:numPr>
          <w:ilvl w:val="2"/>
          <w:numId w:val="900"/>
        </w:numPr>
        <w:spacing w:before="0" w:after="0"/>
      </w:pPr>
      <w:r>
        <w:t>Protective Measures</w:t>
      </w:r>
    </w:p>
    <w:p>
      <w:pPr>
        <w:numPr>
          <w:ilvl w:val="2"/>
          <w:numId w:val="900"/>
        </w:numPr>
        <w:spacing w:before="0" w:after="0"/>
      </w:pPr>
      <w:r>
        <w:t>Monitoring Methods</w:t>
      </w:r>
    </w:p>
    <w:p>
      <w:pPr>
        <w:pStyle w:val="Heading1"/>
      </w:pPr>
      <w:r>
        <w:t>Structural Analysis of Masonry Elements</w:t>
      </w:r>
    </w:p>
    <w:p>
      <w:pPr>
        <w:numPr>
          <w:ilvl w:val="0"/>
          <w:numId w:val="900"/>
        </w:numPr>
        <w:spacing w:before="0" w:after="0"/>
      </w:pPr>
      <w:r>
        <w:t>Loading Conditions</w:t>
      </w:r>
    </w:p>
    <w:p>
      <w:pPr>
        <w:numPr>
          <w:ilvl w:val="1"/>
          <w:numId w:val="900"/>
        </w:numPr>
        <w:spacing w:before="0" w:after="0"/>
      </w:pPr>
      <w:r>
        <w:t>Gravity Loads</w:t>
      </w:r>
    </w:p>
    <w:p>
      <w:pPr>
        <w:numPr>
          <w:ilvl w:val="2"/>
          <w:numId w:val="900"/>
        </w:numPr>
        <w:spacing w:before="0" w:after="0"/>
      </w:pPr>
      <w:r>
        <w:t>Dead Load Calculations</w:t>
      </w:r>
    </w:p>
    <w:p>
      <w:pPr>
        <w:numPr>
          <w:ilvl w:val="2"/>
          <w:numId w:val="900"/>
        </w:numPr>
        <w:spacing w:before="0" w:after="0"/>
      </w:pPr>
      <w:r>
        <w:t>Live Load Determinations</w:t>
      </w:r>
    </w:p>
    <w:p>
      <w:pPr>
        <w:numPr>
          <w:ilvl w:val="2"/>
          <w:numId w:val="900"/>
        </w:numPr>
        <w:spacing w:before="0" w:after="0"/>
      </w:pPr>
      <w:r>
        <w:t>Load Combinations</w:t>
      </w:r>
    </w:p>
    <w:p>
      <w:pPr>
        <w:numPr>
          <w:ilvl w:val="1"/>
          <w:numId w:val="900"/>
        </w:numPr>
        <w:spacing w:before="0" w:after="0"/>
      </w:pPr>
      <w:r>
        <w:t>Lateral Loads</w:t>
      </w:r>
    </w:p>
    <w:p>
      <w:pPr>
        <w:numPr>
          <w:ilvl w:val="2"/>
          <w:numId w:val="900"/>
        </w:numPr>
        <w:spacing w:before="0" w:after="0"/>
      </w:pPr>
      <w:r>
        <w:t>Wind Load Analysis</w:t>
      </w:r>
    </w:p>
    <w:p>
      <w:pPr>
        <w:numPr>
          <w:ilvl w:val="2"/>
          <w:numId w:val="900"/>
        </w:numPr>
        <w:spacing w:before="0" w:after="0"/>
      </w:pPr>
      <w:r>
        <w:t>Seismic Load Calculations</w:t>
      </w:r>
    </w:p>
    <w:p>
      <w:pPr>
        <w:numPr>
          <w:ilvl w:val="2"/>
          <w:numId w:val="900"/>
        </w:numPr>
        <w:spacing w:before="0" w:after="0"/>
      </w:pPr>
      <w:r>
        <w:t>Earth Pressure Loads</w:t>
      </w:r>
    </w:p>
    <w:p>
      <w:pPr>
        <w:numPr>
          <w:ilvl w:val="1"/>
          <w:numId w:val="900"/>
        </w:numPr>
        <w:spacing w:before="0" w:after="0"/>
      </w:pPr>
      <w:r>
        <w:t>Thermal Loads</w:t>
      </w:r>
    </w:p>
    <w:p>
      <w:pPr>
        <w:numPr>
          <w:ilvl w:val="2"/>
          <w:numId w:val="900"/>
        </w:numPr>
        <w:spacing w:before="0" w:after="0"/>
      </w:pPr>
      <w:r>
        <w:t>Temperature Gradients</w:t>
      </w:r>
    </w:p>
    <w:p>
      <w:pPr>
        <w:numPr>
          <w:ilvl w:val="2"/>
          <w:numId w:val="900"/>
        </w:numPr>
        <w:spacing w:before="0" w:after="0"/>
      </w:pPr>
      <w:r>
        <w:t>Thermal Stress Analysis</w:t>
      </w:r>
    </w:p>
    <w:p>
      <w:pPr>
        <w:numPr>
          <w:ilvl w:val="1"/>
          <w:numId w:val="900"/>
        </w:numPr>
        <w:spacing w:before="0" w:after="0"/>
      </w:pPr>
      <w:r>
        <w:t>Load Distribution Mechanisms</w:t>
      </w:r>
    </w:p>
    <w:p>
      <w:pPr>
        <w:numPr>
          <w:ilvl w:val="2"/>
          <w:numId w:val="900"/>
        </w:numPr>
        <w:spacing w:before="0" w:after="0"/>
      </w:pPr>
      <w:r>
        <w:t>Vertical Load Paths</w:t>
      </w:r>
    </w:p>
    <w:p>
      <w:pPr>
        <w:numPr>
          <w:ilvl w:val="2"/>
          <w:numId w:val="900"/>
        </w:numPr>
        <w:spacing w:before="0" w:after="0"/>
      </w:pPr>
      <w:r>
        <w:t>Horizontal Load Paths</w:t>
      </w:r>
    </w:p>
    <w:p>
      <w:pPr>
        <w:numPr>
          <w:ilvl w:val="2"/>
          <w:numId w:val="900"/>
        </w:numPr>
        <w:spacing w:before="0" w:after="0"/>
      </w:pPr>
      <w:r>
        <w:t>Load Transfer Methods</w:t>
      </w:r>
    </w:p>
    <w:p>
      <w:pPr>
        <w:numPr>
          <w:ilvl w:val="0"/>
          <w:numId w:val="900"/>
        </w:numPr>
        <w:spacing w:before="0" w:after="0"/>
      </w:pPr>
      <w:r>
        <w:t>Analysis of Unreinforced Masonry</w:t>
      </w:r>
    </w:p>
    <w:p>
      <w:pPr>
        <w:numPr>
          <w:ilvl w:val="1"/>
          <w:numId w:val="900"/>
        </w:numPr>
        <w:spacing w:before="0" w:after="0"/>
      </w:pPr>
      <w:r>
        <w:t>Axially Loaded Elements</w:t>
      </w:r>
    </w:p>
    <w:p>
      <w:pPr>
        <w:numPr>
          <w:ilvl w:val="2"/>
          <w:numId w:val="900"/>
        </w:numPr>
        <w:spacing w:before="0" w:after="0"/>
      </w:pPr>
      <w:r>
        <w:t>Compression Members</w:t>
      </w:r>
    </w:p>
    <w:p>
      <w:pPr>
        <w:numPr>
          <w:ilvl w:val="2"/>
          <w:numId w:val="900"/>
        </w:numPr>
        <w:spacing w:before="0" w:after="0"/>
      </w:pPr>
      <w:r>
        <w:t>Slenderness Effects</w:t>
      </w:r>
    </w:p>
    <w:p>
      <w:pPr>
        <w:numPr>
          <w:ilvl w:val="2"/>
          <w:numId w:val="900"/>
        </w:numPr>
        <w:spacing w:before="0" w:after="0"/>
      </w:pPr>
      <w:r>
        <w:t>Buckling Analysis</w:t>
      </w:r>
    </w:p>
    <w:p>
      <w:pPr>
        <w:numPr>
          <w:ilvl w:val="2"/>
          <w:numId w:val="900"/>
        </w:numPr>
        <w:spacing w:before="0" w:after="0"/>
      </w:pPr>
      <w:r>
        <w:t>Eccentricity Effects</w:t>
      </w:r>
    </w:p>
    <w:p>
      <w:pPr>
        <w:numPr>
          <w:ilvl w:val="1"/>
          <w:numId w:val="900"/>
        </w:numPr>
        <w:spacing w:before="0" w:after="0"/>
      </w:pPr>
      <w:r>
        <w:t>Flexural Analysis</w:t>
      </w:r>
    </w:p>
    <w:p>
      <w:pPr>
        <w:numPr>
          <w:ilvl w:val="2"/>
          <w:numId w:val="900"/>
        </w:numPr>
        <w:spacing w:before="0" w:after="0"/>
      </w:pPr>
      <w:r>
        <w:t>Out-of-Plane Bending</w:t>
      </w:r>
    </w:p>
    <w:p>
      <w:pPr>
        <w:numPr>
          <w:ilvl w:val="2"/>
          <w:numId w:val="900"/>
        </w:numPr>
        <w:spacing w:before="0" w:after="0"/>
      </w:pPr>
      <w:r>
        <w:t>Moment-Curvature Relationships</w:t>
      </w:r>
    </w:p>
    <w:p>
      <w:pPr>
        <w:numPr>
          <w:ilvl w:val="2"/>
          <w:numId w:val="900"/>
        </w:numPr>
        <w:spacing w:before="0" w:after="0"/>
      </w:pPr>
      <w:r>
        <w:t>Deflection Calculations</w:t>
      </w:r>
    </w:p>
    <w:p>
      <w:pPr>
        <w:numPr>
          <w:ilvl w:val="2"/>
          <w:numId w:val="900"/>
        </w:numPr>
        <w:spacing w:before="0" w:after="0"/>
      </w:pPr>
      <w:r>
        <w:t>Cracking Analysis</w:t>
      </w:r>
    </w:p>
    <w:p>
      <w:pPr>
        <w:numPr>
          <w:ilvl w:val="1"/>
          <w:numId w:val="900"/>
        </w:numPr>
        <w:spacing w:before="0" w:after="0"/>
      </w:pPr>
      <w:r>
        <w:t>Shear Analysis</w:t>
      </w:r>
    </w:p>
    <w:p>
      <w:pPr>
        <w:numPr>
          <w:ilvl w:val="2"/>
          <w:numId w:val="900"/>
        </w:numPr>
        <w:spacing w:before="0" w:after="0"/>
      </w:pPr>
      <w:r>
        <w:t>In-Plane Shear Behavior</w:t>
      </w:r>
    </w:p>
    <w:p>
      <w:pPr>
        <w:numPr>
          <w:ilvl w:val="2"/>
          <w:numId w:val="900"/>
        </w:numPr>
        <w:spacing w:before="0" w:after="0"/>
      </w:pPr>
      <w:r>
        <w:t>Shear Stress Distribution</w:t>
      </w:r>
    </w:p>
    <w:p>
      <w:pPr>
        <w:numPr>
          <w:ilvl w:val="2"/>
          <w:numId w:val="900"/>
        </w:numPr>
        <w:spacing w:before="0" w:after="0"/>
      </w:pPr>
      <w:r>
        <w:t>Principal Stress Analysis</w:t>
      </w:r>
    </w:p>
    <w:p>
      <w:pPr>
        <w:numPr>
          <w:ilvl w:val="1"/>
          <w:numId w:val="900"/>
        </w:numPr>
        <w:spacing w:before="0" w:after="0"/>
      </w:pPr>
      <w:r>
        <w:t>Combined Loading</w:t>
      </w:r>
    </w:p>
    <w:p>
      <w:pPr>
        <w:numPr>
          <w:ilvl w:val="2"/>
          <w:numId w:val="900"/>
        </w:numPr>
        <w:spacing w:before="0" w:after="0"/>
      </w:pPr>
      <w:r>
        <w:t>Axial Load and Bending</w:t>
      </w:r>
    </w:p>
    <w:p>
      <w:pPr>
        <w:numPr>
          <w:ilvl w:val="2"/>
          <w:numId w:val="900"/>
        </w:numPr>
        <w:spacing w:before="0" w:after="0"/>
      </w:pPr>
      <w:r>
        <w:t>Interaction Diagrams</w:t>
      </w:r>
    </w:p>
    <w:p>
      <w:pPr>
        <w:numPr>
          <w:ilvl w:val="2"/>
          <w:numId w:val="900"/>
        </w:numPr>
        <w:spacing w:before="0" w:after="0"/>
      </w:pPr>
      <w:r>
        <w:t>Biaxial Bending</w:t>
      </w:r>
    </w:p>
    <w:p>
      <w:pPr>
        <w:numPr>
          <w:ilvl w:val="1"/>
          <w:numId w:val="900"/>
        </w:numPr>
        <w:spacing w:before="0" w:after="0"/>
      </w:pPr>
      <w:r>
        <w:t>Stability Analysis</w:t>
      </w:r>
    </w:p>
    <w:p>
      <w:pPr>
        <w:numPr>
          <w:ilvl w:val="2"/>
          <w:numId w:val="900"/>
        </w:numPr>
        <w:spacing w:before="0" w:after="0"/>
      </w:pPr>
      <w:r>
        <w:t>Lateral Stability</w:t>
      </w:r>
    </w:p>
    <w:p>
      <w:pPr>
        <w:numPr>
          <w:ilvl w:val="2"/>
          <w:numId w:val="900"/>
        </w:numPr>
        <w:spacing w:before="0" w:after="0"/>
      </w:pPr>
      <w:r>
        <w:t>Out-of-Plane Stability</w:t>
      </w:r>
    </w:p>
    <w:p>
      <w:pPr>
        <w:numPr>
          <w:ilvl w:val="2"/>
          <w:numId w:val="900"/>
        </w:numPr>
        <w:spacing w:before="0" w:after="0"/>
      </w:pPr>
      <w:r>
        <w:t>P-Delta Effects</w:t>
      </w:r>
    </w:p>
    <w:p>
      <w:pPr>
        <w:numPr>
          <w:ilvl w:val="0"/>
          <w:numId w:val="900"/>
        </w:numPr>
        <w:spacing w:before="0" w:after="0"/>
      </w:pPr>
      <w:r>
        <w:t>Analysis of Reinforced Masonry</w:t>
      </w:r>
    </w:p>
    <w:p>
      <w:pPr>
        <w:numPr>
          <w:ilvl w:val="1"/>
          <w:numId w:val="900"/>
        </w:numPr>
        <w:spacing w:before="0" w:after="0"/>
      </w:pPr>
      <w:r>
        <w:t>Flexural Analysis</w:t>
      </w:r>
    </w:p>
    <w:p>
      <w:pPr>
        <w:numPr>
          <w:ilvl w:val="2"/>
          <w:numId w:val="900"/>
        </w:numPr>
        <w:spacing w:before="0" w:after="0"/>
      </w:pPr>
      <w:r>
        <w:t>Cracked Section Analysis</w:t>
      </w:r>
    </w:p>
    <w:p>
      <w:pPr>
        <w:numPr>
          <w:ilvl w:val="2"/>
          <w:numId w:val="900"/>
        </w:numPr>
        <w:spacing w:before="0" w:after="0"/>
      </w:pPr>
      <w:r>
        <w:t>Uncracked Section Analysis</w:t>
      </w:r>
    </w:p>
    <w:p>
      <w:pPr>
        <w:numPr>
          <w:ilvl w:val="2"/>
          <w:numId w:val="900"/>
        </w:numPr>
        <w:spacing w:before="0" w:after="0"/>
      </w:pPr>
      <w:r>
        <w:t>Moment Capacity</w:t>
      </w:r>
    </w:p>
    <w:p>
      <w:pPr>
        <w:numPr>
          <w:ilvl w:val="2"/>
          <w:numId w:val="900"/>
        </w:numPr>
        <w:spacing w:before="0" w:after="0"/>
      </w:pPr>
      <w:r>
        <w:t>Deflection Control</w:t>
      </w:r>
    </w:p>
    <w:p>
      <w:pPr>
        <w:numPr>
          <w:ilvl w:val="1"/>
          <w:numId w:val="900"/>
        </w:numPr>
        <w:spacing w:before="0" w:after="0"/>
      </w:pPr>
      <w:r>
        <w:t>Axial Load Analysis</w:t>
      </w:r>
    </w:p>
    <w:p>
      <w:pPr>
        <w:numPr>
          <w:ilvl w:val="2"/>
          <w:numId w:val="900"/>
        </w:numPr>
        <w:spacing w:before="0" w:after="0"/>
      </w:pPr>
      <w:r>
        <w:t>Compression Members</w:t>
      </w:r>
    </w:p>
    <w:p>
      <w:pPr>
        <w:numPr>
          <w:ilvl w:val="2"/>
          <w:numId w:val="900"/>
        </w:numPr>
        <w:spacing w:before="0" w:after="0"/>
      </w:pPr>
      <w:r>
        <w:t>Tension Members</w:t>
      </w:r>
    </w:p>
    <w:p>
      <w:pPr>
        <w:numPr>
          <w:ilvl w:val="2"/>
          <w:numId w:val="900"/>
        </w:numPr>
        <w:spacing w:before="0" w:after="0"/>
      </w:pPr>
      <w:r>
        <w:t>Combined Axial and Flexure</w:t>
      </w:r>
    </w:p>
    <w:p>
      <w:pPr>
        <w:numPr>
          <w:ilvl w:val="1"/>
          <w:numId w:val="900"/>
        </w:numPr>
        <w:spacing w:before="0" w:after="0"/>
      </w:pPr>
      <w:r>
        <w:t>Shear Analysis</w:t>
      </w:r>
    </w:p>
    <w:p>
      <w:pPr>
        <w:numPr>
          <w:ilvl w:val="2"/>
          <w:numId w:val="900"/>
        </w:numPr>
        <w:spacing w:before="0" w:after="0"/>
      </w:pPr>
      <w:r>
        <w:t>Shear Capacity</w:t>
      </w:r>
    </w:p>
    <w:p>
      <w:pPr>
        <w:numPr>
          <w:ilvl w:val="2"/>
          <w:numId w:val="900"/>
        </w:numPr>
        <w:spacing w:before="0" w:after="0"/>
      </w:pPr>
      <w:r>
        <w:t>Reinforcement Contribution</w:t>
      </w:r>
    </w:p>
    <w:p>
      <w:pPr>
        <w:numPr>
          <w:ilvl w:val="2"/>
          <w:numId w:val="900"/>
        </w:numPr>
        <w:spacing w:before="0" w:after="0"/>
      </w:pPr>
      <w:r>
        <w:t>Diagonal Tension</w:t>
      </w:r>
    </w:p>
    <w:p>
      <w:pPr>
        <w:numPr>
          <w:ilvl w:val="1"/>
          <w:numId w:val="900"/>
        </w:numPr>
        <w:spacing w:before="0" w:after="0"/>
      </w:pPr>
      <w:r>
        <w:t>Torsional Analysis</w:t>
      </w:r>
    </w:p>
    <w:p>
      <w:pPr>
        <w:numPr>
          <w:ilvl w:val="2"/>
          <w:numId w:val="900"/>
        </w:numPr>
        <w:spacing w:before="0" w:after="0"/>
      </w:pPr>
      <w:r>
        <w:t>Torsional Stiffness</w:t>
      </w:r>
    </w:p>
    <w:p>
      <w:pPr>
        <w:numPr>
          <w:ilvl w:val="2"/>
          <w:numId w:val="900"/>
        </w:numPr>
        <w:spacing w:before="0" w:after="0"/>
      </w:pPr>
      <w:r>
        <w:t>Torsional Strength</w:t>
      </w:r>
    </w:p>
    <w:p>
      <w:pPr>
        <w:numPr>
          <w:ilvl w:val="2"/>
          <w:numId w:val="900"/>
        </w:numPr>
        <w:spacing w:before="0" w:after="0"/>
      </w:pPr>
      <w:r>
        <w:t>Combined Torsion and Bending</w:t>
      </w:r>
    </w:p>
    <w:p>
      <w:pPr>
        <w:numPr>
          <w:ilvl w:val="0"/>
          <w:numId w:val="900"/>
        </w:numPr>
        <w:spacing w:before="0" w:after="0"/>
      </w:pPr>
      <w:r>
        <w:t>Advanced Analysis Methods</w:t>
      </w:r>
    </w:p>
    <w:p>
      <w:pPr>
        <w:numPr>
          <w:ilvl w:val="1"/>
          <w:numId w:val="900"/>
        </w:numPr>
        <w:spacing w:before="0" w:after="0"/>
      </w:pPr>
      <w:r>
        <w:t>Finite Element Analysis</w:t>
      </w:r>
    </w:p>
    <w:p>
      <w:pPr>
        <w:numPr>
          <w:ilvl w:val="2"/>
          <w:numId w:val="900"/>
        </w:numPr>
        <w:spacing w:before="0" w:after="0"/>
      </w:pPr>
      <w:r>
        <w:t>Modeling Techniques</w:t>
      </w:r>
    </w:p>
    <w:p>
      <w:pPr>
        <w:numPr>
          <w:ilvl w:val="2"/>
          <w:numId w:val="900"/>
        </w:numPr>
        <w:spacing w:before="0" w:after="0"/>
      </w:pPr>
      <w:r>
        <w:t>Material Models</w:t>
      </w:r>
    </w:p>
    <w:p>
      <w:pPr>
        <w:numPr>
          <w:ilvl w:val="2"/>
          <w:numId w:val="900"/>
        </w:numPr>
        <w:spacing w:before="0" w:after="0"/>
      </w:pPr>
      <w:r>
        <w:t>Nonlinear Analysis</w:t>
      </w:r>
    </w:p>
    <w:p>
      <w:pPr>
        <w:numPr>
          <w:ilvl w:val="1"/>
          <w:numId w:val="900"/>
        </w:numPr>
        <w:spacing w:before="0" w:after="0"/>
      </w:pPr>
      <w:r>
        <w:t>Limit Analysis</w:t>
      </w:r>
    </w:p>
    <w:p>
      <w:pPr>
        <w:numPr>
          <w:ilvl w:val="2"/>
          <w:numId w:val="900"/>
        </w:numPr>
        <w:spacing w:before="0" w:after="0"/>
      </w:pPr>
      <w:r>
        <w:t>Upper Bound Methods</w:t>
      </w:r>
    </w:p>
    <w:p>
      <w:pPr>
        <w:numPr>
          <w:ilvl w:val="2"/>
          <w:numId w:val="900"/>
        </w:numPr>
        <w:spacing w:before="0" w:after="0"/>
      </w:pPr>
      <w:r>
        <w:t>Lower Bound Methods</w:t>
      </w:r>
    </w:p>
    <w:p>
      <w:pPr>
        <w:numPr>
          <w:ilvl w:val="2"/>
          <w:numId w:val="900"/>
        </w:numPr>
        <w:spacing w:before="0" w:after="0"/>
      </w:pPr>
      <w:r>
        <w:t>Yield Line Theory</w:t>
      </w:r>
    </w:p>
    <w:p>
      <w:pPr>
        <w:numPr>
          <w:ilvl w:val="1"/>
          <w:numId w:val="900"/>
        </w:numPr>
        <w:spacing w:before="0" w:after="0"/>
      </w:pPr>
      <w:r>
        <w:t>Dynamic Analysis</w:t>
      </w:r>
    </w:p>
    <w:p>
      <w:pPr>
        <w:numPr>
          <w:ilvl w:val="2"/>
          <w:numId w:val="900"/>
        </w:numPr>
        <w:spacing w:before="0" w:after="0"/>
      </w:pPr>
      <w:r>
        <w:t>Modal Analysis</w:t>
      </w:r>
    </w:p>
    <w:p>
      <w:pPr>
        <w:numPr>
          <w:ilvl w:val="2"/>
          <w:numId w:val="900"/>
        </w:numPr>
        <w:spacing w:before="0" w:after="0"/>
      </w:pPr>
      <w:r>
        <w:t>Response Spectrum Analysis</w:t>
      </w:r>
    </w:p>
    <w:p>
      <w:pPr>
        <w:numPr>
          <w:ilvl w:val="2"/>
          <w:numId w:val="900"/>
        </w:numPr>
        <w:spacing w:before="0" w:after="0"/>
      </w:pPr>
      <w:r>
        <w:t>Time History Analysis</w:t>
      </w:r>
    </w:p>
    <w:p>
      <w:pPr>
        <w:numPr>
          <w:ilvl w:val="0"/>
          <w:numId w:val="900"/>
        </w:numPr>
        <w:spacing w:before="0" w:after="0"/>
      </w:pPr>
      <w:r>
        <w:t>Analysis of Masonry Systems</w:t>
      </w:r>
    </w:p>
    <w:p>
      <w:pPr>
        <w:numPr>
          <w:ilvl w:val="1"/>
          <w:numId w:val="900"/>
        </w:numPr>
        <w:spacing w:before="0" w:after="0"/>
      </w:pPr>
      <w:r>
        <w:t>Shear Wall Analysis</w:t>
      </w:r>
    </w:p>
    <w:p>
      <w:pPr>
        <w:numPr>
          <w:ilvl w:val="2"/>
          <w:numId w:val="900"/>
        </w:numPr>
        <w:spacing w:before="0" w:after="0"/>
      </w:pPr>
      <w:r>
        <w:t>Cantilever Walls</w:t>
      </w:r>
    </w:p>
    <w:p>
      <w:pPr>
        <w:numPr>
          <w:ilvl w:val="2"/>
          <w:numId w:val="900"/>
        </w:numPr>
        <w:spacing w:before="0" w:after="0"/>
      </w:pPr>
      <w:r>
        <w:t>Coupled Walls</w:t>
      </w:r>
    </w:p>
    <w:p>
      <w:pPr>
        <w:numPr>
          <w:ilvl w:val="2"/>
          <w:numId w:val="900"/>
        </w:numPr>
        <w:spacing w:before="0" w:after="0"/>
      </w:pPr>
      <w:r>
        <w:t>Perforated Walls</w:t>
      </w:r>
    </w:p>
    <w:p>
      <w:pPr>
        <w:numPr>
          <w:ilvl w:val="1"/>
          <w:numId w:val="900"/>
        </w:numPr>
        <w:spacing w:before="0" w:after="0"/>
      </w:pPr>
      <w:r>
        <w:t>Diaphragm Analysis</w:t>
      </w:r>
    </w:p>
    <w:p>
      <w:pPr>
        <w:numPr>
          <w:ilvl w:val="2"/>
          <w:numId w:val="900"/>
        </w:numPr>
        <w:spacing w:before="0" w:after="0"/>
      </w:pPr>
      <w:r>
        <w:t>Flexible Diaphragms</w:t>
      </w:r>
    </w:p>
    <w:p>
      <w:pPr>
        <w:numPr>
          <w:ilvl w:val="2"/>
          <w:numId w:val="900"/>
        </w:numPr>
        <w:spacing w:before="0" w:after="0"/>
      </w:pPr>
      <w:r>
        <w:t>Rigid Diaphragms</w:t>
      </w:r>
    </w:p>
    <w:p>
      <w:pPr>
        <w:numPr>
          <w:ilvl w:val="2"/>
          <w:numId w:val="900"/>
        </w:numPr>
        <w:spacing w:before="0" w:after="0"/>
      </w:pPr>
      <w:r>
        <w:t>Semi-Rigid Diaphragms</w:t>
      </w:r>
    </w:p>
    <w:p>
      <w:pPr>
        <w:numPr>
          <w:ilvl w:val="1"/>
          <w:numId w:val="900"/>
        </w:numPr>
        <w:spacing w:before="0" w:after="0"/>
      </w:pPr>
      <w:r>
        <w:t>Three-Dimensional Analysis</w:t>
      </w:r>
    </w:p>
    <w:p>
      <w:pPr>
        <w:numPr>
          <w:ilvl w:val="2"/>
          <w:numId w:val="900"/>
        </w:numPr>
        <w:spacing w:before="0" w:after="0"/>
      </w:pPr>
      <w:r>
        <w:t>Building System Behavior</w:t>
      </w:r>
    </w:p>
    <w:p>
      <w:pPr>
        <w:numPr>
          <w:ilvl w:val="2"/>
          <w:numId w:val="900"/>
        </w:numPr>
        <w:spacing w:before="0" w:after="0"/>
      </w:pPr>
      <w:r>
        <w:t>Interaction Effects</w:t>
      </w:r>
    </w:p>
    <w:p>
      <w:pPr>
        <w:numPr>
          <w:ilvl w:val="2"/>
          <w:numId w:val="900"/>
        </w:numPr>
        <w:spacing w:before="0" w:after="0"/>
      </w:pPr>
      <w:r>
        <w:t>Torsional Response</w:t>
      </w:r>
    </w:p>
    <w:p>
      <w:pPr>
        <w:pStyle w:val="Heading1"/>
      </w:pPr>
      <w:r>
        <w:t>Design of Masonry Structures</w:t>
      </w:r>
    </w:p>
    <w:p>
      <w:pPr>
        <w:numPr>
          <w:ilvl w:val="0"/>
          <w:numId w:val="900"/>
        </w:numPr>
        <w:spacing w:before="0" w:after="0"/>
      </w:pPr>
      <w:r>
        <w:t>Design Philosophies and Codes</w:t>
      </w:r>
    </w:p>
    <w:p>
      <w:pPr>
        <w:numPr>
          <w:ilvl w:val="1"/>
          <w:numId w:val="900"/>
        </w:numPr>
        <w:spacing w:before="0" w:after="0"/>
      </w:pPr>
      <w:r>
        <w:t>Design Methods</w:t>
      </w:r>
    </w:p>
    <w:p>
      <w:pPr>
        <w:numPr>
          <w:ilvl w:val="2"/>
          <w:numId w:val="900"/>
        </w:numPr>
        <w:spacing w:before="0" w:after="0"/>
      </w:pPr>
      <w:r>
        <w:t>Allowable Stress Design</w:t>
      </w:r>
    </w:p>
    <w:p>
      <w:pPr>
        <w:numPr>
          <w:ilvl w:val="2"/>
          <w:numId w:val="900"/>
        </w:numPr>
        <w:spacing w:before="0" w:after="0"/>
      </w:pPr>
      <w:r>
        <w:t>Strength Design Method</w:t>
      </w:r>
    </w:p>
    <w:p>
      <w:pPr>
        <w:numPr>
          <w:ilvl w:val="2"/>
          <w:numId w:val="900"/>
        </w:numPr>
        <w:spacing w:before="0" w:after="0"/>
      </w:pPr>
      <w:r>
        <w:t>Load and Resistance Factor Design</w:t>
      </w:r>
    </w:p>
    <w:p>
      <w:pPr>
        <w:numPr>
          <w:ilvl w:val="1"/>
          <w:numId w:val="900"/>
        </w:numPr>
        <w:spacing w:before="0" w:after="0"/>
      </w:pPr>
      <w:r>
        <w:t>Empirical Design</w:t>
      </w:r>
    </w:p>
    <w:p>
      <w:pPr>
        <w:numPr>
          <w:ilvl w:val="2"/>
          <w:numId w:val="900"/>
        </w:numPr>
        <w:spacing w:before="0" w:after="0"/>
      </w:pPr>
      <w:r>
        <w:t>Prescriptive Requirements</w:t>
      </w:r>
    </w:p>
    <w:p>
      <w:pPr>
        <w:numPr>
          <w:ilvl w:val="2"/>
          <w:numId w:val="900"/>
        </w:numPr>
        <w:spacing w:before="0" w:after="0"/>
      </w:pPr>
      <w:r>
        <w:t>Limitations and Applications</w:t>
      </w:r>
    </w:p>
    <w:p>
      <w:pPr>
        <w:numPr>
          <w:ilvl w:val="1"/>
          <w:numId w:val="900"/>
        </w:numPr>
        <w:spacing w:before="0" w:after="0"/>
      </w:pPr>
      <w:r>
        <w:t>Building Codes and Standards</w:t>
      </w:r>
    </w:p>
    <w:p>
      <w:pPr>
        <w:numPr>
          <w:ilvl w:val="2"/>
          <w:numId w:val="900"/>
        </w:numPr>
        <w:spacing w:before="0" w:after="0"/>
      </w:pPr>
      <w:r>
        <w:t>TMS 402 Building Code Requirements</w:t>
      </w:r>
    </w:p>
    <w:p>
      <w:pPr>
        <w:numPr>
          <w:ilvl w:val="2"/>
          <w:numId w:val="900"/>
        </w:numPr>
        <w:spacing w:before="0" w:after="0"/>
      </w:pPr>
      <w:r>
        <w:t>TMS 602 Specification</w:t>
      </w:r>
    </w:p>
    <w:p>
      <w:pPr>
        <w:numPr>
          <w:ilvl w:val="2"/>
          <w:numId w:val="900"/>
        </w:numPr>
        <w:spacing w:before="0" w:after="0"/>
      </w:pPr>
      <w:r>
        <w:t>International Building Code</w:t>
      </w:r>
    </w:p>
    <w:p>
      <w:pPr>
        <w:numPr>
          <w:ilvl w:val="2"/>
          <w:numId w:val="900"/>
        </w:numPr>
        <w:spacing w:before="0" w:after="0"/>
      </w:pPr>
      <w:r>
        <w:t>Local Code Modifications</w:t>
      </w:r>
    </w:p>
    <w:p>
      <w:pPr>
        <w:numPr>
          <w:ilvl w:val="1"/>
          <w:numId w:val="900"/>
        </w:numPr>
        <w:spacing w:before="0" w:after="0"/>
      </w:pPr>
      <w:r>
        <w:t>Load Combinations</w:t>
      </w:r>
    </w:p>
    <w:p>
      <w:pPr>
        <w:numPr>
          <w:ilvl w:val="2"/>
          <w:numId w:val="900"/>
        </w:numPr>
        <w:spacing w:before="0" w:after="0"/>
      </w:pPr>
      <w:r>
        <w:t>Service Load Combinations</w:t>
      </w:r>
    </w:p>
    <w:p>
      <w:pPr>
        <w:numPr>
          <w:ilvl w:val="2"/>
          <w:numId w:val="900"/>
        </w:numPr>
        <w:spacing w:before="0" w:after="0"/>
      </w:pPr>
      <w:r>
        <w:t>Factored Load Combinations</w:t>
      </w:r>
    </w:p>
    <w:p>
      <w:pPr>
        <w:numPr>
          <w:ilvl w:val="2"/>
          <w:numId w:val="900"/>
        </w:numPr>
        <w:spacing w:before="0" w:after="0"/>
      </w:pPr>
      <w:r>
        <w:t>Special Load Cases</w:t>
      </w:r>
    </w:p>
    <w:p>
      <w:pPr>
        <w:numPr>
          <w:ilvl w:val="0"/>
          <w:numId w:val="900"/>
        </w:numPr>
        <w:spacing w:before="0" w:after="0"/>
      </w:pPr>
      <w:r>
        <w:t>Material Properties for Design</w:t>
      </w:r>
    </w:p>
    <w:p>
      <w:pPr>
        <w:numPr>
          <w:ilvl w:val="1"/>
          <w:numId w:val="900"/>
        </w:numPr>
        <w:spacing w:before="0" w:after="0"/>
      </w:pPr>
      <w:r>
        <w:t>Specified Compressive Strength</w:t>
      </w:r>
    </w:p>
    <w:p>
      <w:pPr>
        <w:numPr>
          <w:ilvl w:val="2"/>
          <w:numId w:val="900"/>
        </w:numPr>
        <w:spacing w:before="0" w:after="0"/>
      </w:pPr>
      <w:r>
        <w:t>Determination Methods</w:t>
      </w:r>
    </w:p>
    <w:p>
      <w:pPr>
        <w:numPr>
          <w:ilvl w:val="2"/>
          <w:numId w:val="900"/>
        </w:numPr>
        <w:spacing w:before="0" w:after="0"/>
      </w:pPr>
      <w:r>
        <w:t>Quality Assurance Requirements</w:t>
      </w:r>
    </w:p>
    <w:p>
      <w:pPr>
        <w:numPr>
          <w:ilvl w:val="1"/>
          <w:numId w:val="900"/>
        </w:numPr>
        <w:spacing w:before="0" w:after="0"/>
      </w:pPr>
      <w:r>
        <w:t>Allowable Stresses</w:t>
      </w:r>
    </w:p>
    <w:p>
      <w:pPr>
        <w:numPr>
          <w:ilvl w:val="2"/>
          <w:numId w:val="900"/>
        </w:numPr>
        <w:spacing w:before="0" w:after="0"/>
      </w:pPr>
      <w:r>
        <w:t>Compression</w:t>
      </w:r>
    </w:p>
    <w:p>
      <w:pPr>
        <w:numPr>
          <w:ilvl w:val="2"/>
          <w:numId w:val="900"/>
        </w:numPr>
        <w:spacing w:before="0" w:after="0"/>
      </w:pPr>
      <w:r>
        <w:t>Tension</w:t>
      </w:r>
    </w:p>
    <w:p>
      <w:pPr>
        <w:numPr>
          <w:ilvl w:val="2"/>
          <w:numId w:val="900"/>
        </w:numPr>
        <w:spacing w:before="0" w:after="0"/>
      </w:pPr>
      <w:r>
        <w:t>Shear</w:t>
      </w:r>
    </w:p>
    <w:p>
      <w:pPr>
        <w:numPr>
          <w:ilvl w:val="2"/>
          <w:numId w:val="900"/>
        </w:numPr>
        <w:spacing w:before="0" w:after="0"/>
      </w:pPr>
      <w:r>
        <w:t>Bearing</w:t>
      </w:r>
    </w:p>
    <w:p>
      <w:pPr>
        <w:numPr>
          <w:ilvl w:val="1"/>
          <w:numId w:val="900"/>
        </w:numPr>
        <w:spacing w:before="0" w:after="0"/>
      </w:pPr>
      <w:r>
        <w:t>Strength Reduction Factors</w:t>
      </w:r>
    </w:p>
    <w:p>
      <w:pPr>
        <w:numPr>
          <w:ilvl w:val="2"/>
          <w:numId w:val="900"/>
        </w:numPr>
        <w:spacing w:before="0" w:after="0"/>
      </w:pPr>
      <w:r>
        <w:t>Flexure</w:t>
      </w:r>
    </w:p>
    <w:p>
      <w:pPr>
        <w:numPr>
          <w:ilvl w:val="2"/>
          <w:numId w:val="900"/>
        </w:numPr>
        <w:spacing w:before="0" w:after="0"/>
      </w:pPr>
      <w:r>
        <w:t>Compression</w:t>
      </w:r>
    </w:p>
    <w:p>
      <w:pPr>
        <w:numPr>
          <w:ilvl w:val="2"/>
          <w:numId w:val="900"/>
        </w:numPr>
        <w:spacing w:before="0" w:after="0"/>
      </w:pPr>
      <w:r>
        <w:t>Shear</w:t>
      </w:r>
    </w:p>
    <w:p>
      <w:pPr>
        <w:numPr>
          <w:ilvl w:val="2"/>
          <w:numId w:val="900"/>
        </w:numPr>
        <w:spacing w:before="0" w:after="0"/>
      </w:pPr>
      <w:r>
        <w:t>Combined Loading</w:t>
      </w:r>
    </w:p>
    <w:p>
      <w:pPr>
        <w:numPr>
          <w:ilvl w:val="0"/>
          <w:numId w:val="900"/>
        </w:numPr>
        <w:spacing w:before="0" w:after="0"/>
      </w:pPr>
      <w:r>
        <w:t>Design for Gravity Loads</w:t>
      </w:r>
    </w:p>
    <w:p>
      <w:pPr>
        <w:numPr>
          <w:ilvl w:val="1"/>
          <w:numId w:val="900"/>
        </w:numPr>
        <w:spacing w:before="0" w:after="0"/>
      </w:pPr>
      <w:r>
        <w:t>Bearing Walls</w:t>
      </w:r>
    </w:p>
    <w:p>
      <w:pPr>
        <w:numPr>
          <w:ilvl w:val="2"/>
          <w:numId w:val="900"/>
        </w:numPr>
        <w:spacing w:before="0" w:after="0"/>
      </w:pPr>
      <w:r>
        <w:t>Thickness Requirements</w:t>
      </w:r>
    </w:p>
    <w:p>
      <w:pPr>
        <w:numPr>
          <w:ilvl w:val="2"/>
          <w:numId w:val="900"/>
        </w:numPr>
        <w:spacing w:before="0" w:after="0"/>
      </w:pPr>
      <w:r>
        <w:t>Height Limitations</w:t>
      </w:r>
    </w:p>
    <w:p>
      <w:pPr>
        <w:numPr>
          <w:ilvl w:val="2"/>
          <w:numId w:val="900"/>
        </w:numPr>
        <w:spacing w:before="0" w:after="0"/>
      </w:pPr>
      <w:r>
        <w:t>Slenderness Ratios</w:t>
      </w:r>
    </w:p>
    <w:p>
      <w:pPr>
        <w:numPr>
          <w:ilvl w:val="2"/>
          <w:numId w:val="900"/>
        </w:numPr>
        <w:spacing w:before="0" w:after="0"/>
      </w:pPr>
      <w:r>
        <w:t>Lateral Support Requirements</w:t>
      </w:r>
    </w:p>
    <w:p>
      <w:pPr>
        <w:numPr>
          <w:ilvl w:val="1"/>
          <w:numId w:val="900"/>
        </w:numPr>
        <w:spacing w:before="0" w:after="0"/>
      </w:pPr>
      <w:r>
        <w:t>Columns and Pilasters</w:t>
      </w:r>
    </w:p>
    <w:p>
      <w:pPr>
        <w:numPr>
          <w:ilvl w:val="2"/>
          <w:numId w:val="900"/>
        </w:numPr>
        <w:spacing w:before="0" w:after="0"/>
      </w:pPr>
      <w:r>
        <w:t>Cross-Sectional Design</w:t>
      </w:r>
    </w:p>
    <w:p>
      <w:pPr>
        <w:numPr>
          <w:ilvl w:val="2"/>
          <w:numId w:val="900"/>
        </w:numPr>
        <w:spacing w:before="0" w:after="0"/>
      </w:pPr>
      <w:r>
        <w:t>Reinforcement Requirements</w:t>
      </w:r>
    </w:p>
    <w:p>
      <w:pPr>
        <w:numPr>
          <w:ilvl w:val="2"/>
          <w:numId w:val="900"/>
        </w:numPr>
        <w:spacing w:before="0" w:after="0"/>
      </w:pPr>
      <w:r>
        <w:t>Slenderness Considerations</w:t>
      </w:r>
    </w:p>
    <w:p>
      <w:pPr>
        <w:numPr>
          <w:ilvl w:val="2"/>
          <w:numId w:val="900"/>
        </w:numPr>
        <w:spacing w:before="0" w:after="0"/>
      </w:pPr>
      <w:r>
        <w:t>Base and Cap Details</w:t>
      </w:r>
    </w:p>
    <w:p>
      <w:pPr>
        <w:numPr>
          <w:ilvl w:val="1"/>
          <w:numId w:val="900"/>
        </w:numPr>
        <w:spacing w:before="0" w:after="0"/>
      </w:pPr>
      <w:r>
        <w:t>Beams and Lintels</w:t>
      </w:r>
    </w:p>
    <w:p>
      <w:pPr>
        <w:numPr>
          <w:ilvl w:val="2"/>
          <w:numId w:val="900"/>
        </w:numPr>
        <w:spacing w:before="0" w:after="0"/>
      </w:pPr>
      <w:r>
        <w:t>Flexural Design</w:t>
      </w:r>
    </w:p>
    <w:p>
      <w:pPr>
        <w:numPr>
          <w:ilvl w:val="2"/>
          <w:numId w:val="900"/>
        </w:numPr>
        <w:spacing w:before="0" w:after="0"/>
      </w:pPr>
      <w:r>
        <w:t>Shear Design</w:t>
      </w:r>
    </w:p>
    <w:p>
      <w:pPr>
        <w:numPr>
          <w:ilvl w:val="2"/>
          <w:numId w:val="900"/>
        </w:numPr>
        <w:spacing w:before="0" w:after="0"/>
      </w:pPr>
      <w:r>
        <w:t>Deflection Control</w:t>
      </w:r>
    </w:p>
    <w:p>
      <w:pPr>
        <w:numPr>
          <w:ilvl w:val="2"/>
          <w:numId w:val="900"/>
        </w:numPr>
        <w:spacing w:before="0" w:after="0"/>
      </w:pPr>
      <w:r>
        <w:t>Reinforcement Details</w:t>
      </w:r>
    </w:p>
    <w:p>
      <w:pPr>
        <w:numPr>
          <w:ilvl w:val="1"/>
          <w:numId w:val="900"/>
        </w:numPr>
        <w:spacing w:before="0" w:after="0"/>
      </w:pPr>
      <w:r>
        <w:t>Corbels and Brackets</w:t>
      </w:r>
    </w:p>
    <w:p>
      <w:pPr>
        <w:numPr>
          <w:ilvl w:val="2"/>
          <w:numId w:val="900"/>
        </w:numPr>
        <w:spacing w:before="0" w:after="0"/>
      </w:pPr>
      <w:r>
        <w:t>Load Transfer Mechanisms</w:t>
      </w:r>
    </w:p>
    <w:p>
      <w:pPr>
        <w:numPr>
          <w:ilvl w:val="2"/>
          <w:numId w:val="900"/>
        </w:numPr>
        <w:spacing w:before="0" w:after="0"/>
      </w:pPr>
      <w:r>
        <w:t>Reinforcement Design</w:t>
      </w:r>
    </w:p>
    <w:p>
      <w:pPr>
        <w:numPr>
          <w:ilvl w:val="2"/>
          <w:numId w:val="900"/>
        </w:numPr>
        <w:spacing w:before="0" w:after="0"/>
      </w:pPr>
      <w:r>
        <w:t>Bearing Requirements</w:t>
      </w:r>
    </w:p>
    <w:p>
      <w:pPr>
        <w:numPr>
          <w:ilvl w:val="0"/>
          <w:numId w:val="900"/>
        </w:numPr>
        <w:spacing w:before="0" w:after="0"/>
      </w:pPr>
      <w:r>
        <w:t>Design for Lateral Loads</w:t>
      </w:r>
    </w:p>
    <w:p>
      <w:pPr>
        <w:numPr>
          <w:ilvl w:val="1"/>
          <w:numId w:val="900"/>
        </w:numPr>
        <w:spacing w:before="0" w:after="0"/>
      </w:pPr>
      <w:r>
        <w:t>Wind Load Design</w:t>
      </w:r>
    </w:p>
    <w:p>
      <w:pPr>
        <w:numPr>
          <w:ilvl w:val="2"/>
          <w:numId w:val="900"/>
        </w:numPr>
        <w:spacing w:before="0" w:after="0"/>
      </w:pPr>
      <w:r>
        <w:t>Wind Pressure Calculations</w:t>
      </w:r>
    </w:p>
    <w:p>
      <w:pPr>
        <w:numPr>
          <w:ilvl w:val="2"/>
          <w:numId w:val="900"/>
        </w:numPr>
        <w:spacing w:before="0" w:after="0"/>
      </w:pPr>
      <w:r>
        <w:t>Out-of-Plane Design</w:t>
      </w:r>
    </w:p>
    <w:p>
      <w:pPr>
        <w:numPr>
          <w:ilvl w:val="2"/>
          <w:numId w:val="900"/>
        </w:numPr>
        <w:spacing w:before="0" w:after="0"/>
      </w:pPr>
      <w:r>
        <w:t>Anchorage Requirements</w:t>
      </w:r>
    </w:p>
    <w:p>
      <w:pPr>
        <w:numPr>
          <w:ilvl w:val="2"/>
          <w:numId w:val="900"/>
        </w:numPr>
        <w:spacing w:before="0" w:after="0"/>
      </w:pPr>
      <w:r>
        <w:t>Deflection Limits</w:t>
      </w:r>
    </w:p>
    <w:p>
      <w:pPr>
        <w:numPr>
          <w:ilvl w:val="1"/>
          <w:numId w:val="900"/>
        </w:numPr>
        <w:spacing w:before="0" w:after="0"/>
      </w:pPr>
      <w:r>
        <w:t>Seismic Design</w:t>
      </w:r>
    </w:p>
    <w:p>
      <w:pPr>
        <w:numPr>
          <w:ilvl w:val="2"/>
          <w:numId w:val="900"/>
        </w:numPr>
        <w:spacing w:before="0" w:after="0"/>
      </w:pPr>
      <w:r>
        <w:t>Seismic Design Categories</w:t>
      </w:r>
    </w:p>
    <w:p>
      <w:pPr>
        <w:numPr>
          <w:ilvl w:val="2"/>
          <w:numId w:val="900"/>
        </w:numPr>
        <w:spacing w:before="0" w:after="0"/>
      </w:pPr>
      <w:r>
        <w:t>Response Modification Factors</w:t>
      </w:r>
    </w:p>
    <w:p>
      <w:pPr>
        <w:numPr>
          <w:ilvl w:val="2"/>
          <w:numId w:val="900"/>
        </w:numPr>
        <w:spacing w:before="0" w:after="0"/>
      </w:pPr>
      <w:r>
        <w:t>Drift Limitations</w:t>
      </w:r>
    </w:p>
    <w:p>
      <w:pPr>
        <w:numPr>
          <w:ilvl w:val="2"/>
          <w:numId w:val="900"/>
        </w:numPr>
        <w:spacing w:before="0" w:after="0"/>
      </w:pPr>
      <w:r>
        <w:t>Detailing Requirements</w:t>
      </w:r>
    </w:p>
    <w:p>
      <w:pPr>
        <w:numPr>
          <w:ilvl w:val="1"/>
          <w:numId w:val="900"/>
        </w:numPr>
        <w:spacing w:before="0" w:after="0"/>
      </w:pPr>
      <w:r>
        <w:t>Earth Pressure Design</w:t>
      </w:r>
    </w:p>
    <w:p>
      <w:pPr>
        <w:numPr>
          <w:ilvl w:val="2"/>
          <w:numId w:val="900"/>
        </w:numPr>
        <w:spacing w:before="0" w:after="0"/>
      </w:pPr>
      <w:r>
        <w:t>Active Earth Pressure</w:t>
      </w:r>
    </w:p>
    <w:p>
      <w:pPr>
        <w:numPr>
          <w:ilvl w:val="2"/>
          <w:numId w:val="900"/>
        </w:numPr>
        <w:spacing w:before="0" w:after="0"/>
      </w:pPr>
      <w:r>
        <w:t>Passive Earth Pressure</w:t>
      </w:r>
    </w:p>
    <w:p>
      <w:pPr>
        <w:numPr>
          <w:ilvl w:val="2"/>
          <w:numId w:val="900"/>
        </w:numPr>
        <w:spacing w:before="0" w:after="0"/>
      </w:pPr>
      <w:r>
        <w:t>Surcharge Effects</w:t>
      </w:r>
    </w:p>
    <w:p>
      <w:pPr>
        <w:numPr>
          <w:ilvl w:val="0"/>
          <w:numId w:val="900"/>
        </w:numPr>
        <w:spacing w:before="0" w:after="0"/>
      </w:pPr>
      <w:r>
        <w:t>Shear Wall Design</w:t>
      </w:r>
    </w:p>
    <w:p>
      <w:pPr>
        <w:numPr>
          <w:ilvl w:val="1"/>
          <w:numId w:val="900"/>
        </w:numPr>
        <w:spacing w:before="0" w:after="0"/>
      </w:pPr>
      <w:r>
        <w:t>In-Plane Shear Design</w:t>
      </w:r>
    </w:p>
    <w:p>
      <w:pPr>
        <w:numPr>
          <w:ilvl w:val="2"/>
          <w:numId w:val="900"/>
        </w:numPr>
        <w:spacing w:before="0" w:after="0"/>
      </w:pPr>
      <w:r>
        <w:t>Shear Capacity</w:t>
      </w:r>
    </w:p>
    <w:p>
      <w:pPr>
        <w:numPr>
          <w:ilvl w:val="2"/>
          <w:numId w:val="900"/>
        </w:numPr>
        <w:spacing w:before="0" w:after="0"/>
      </w:pPr>
      <w:r>
        <w:t>Reinforcement Layout</w:t>
      </w:r>
    </w:p>
    <w:p>
      <w:pPr>
        <w:numPr>
          <w:ilvl w:val="2"/>
          <w:numId w:val="900"/>
        </w:numPr>
        <w:spacing w:before="0" w:after="0"/>
      </w:pPr>
      <w:r>
        <w:t>Boundary Elements</w:t>
      </w:r>
    </w:p>
    <w:p>
      <w:pPr>
        <w:numPr>
          <w:ilvl w:val="1"/>
          <w:numId w:val="900"/>
        </w:numPr>
        <w:spacing w:before="0" w:after="0"/>
      </w:pPr>
      <w:r>
        <w:t>Out-of-Plane Design</w:t>
      </w:r>
    </w:p>
    <w:p>
      <w:pPr>
        <w:numPr>
          <w:ilvl w:val="2"/>
          <w:numId w:val="900"/>
        </w:numPr>
        <w:spacing w:before="0" w:after="0"/>
      </w:pPr>
      <w:r>
        <w:t>Flexural Capacity</w:t>
      </w:r>
    </w:p>
    <w:p>
      <w:pPr>
        <w:numPr>
          <w:ilvl w:val="2"/>
          <w:numId w:val="900"/>
        </w:numPr>
        <w:spacing w:before="0" w:after="0"/>
      </w:pPr>
      <w:r>
        <w:t>Anchorage Design</w:t>
      </w:r>
    </w:p>
    <w:p>
      <w:pPr>
        <w:numPr>
          <w:ilvl w:val="2"/>
          <w:numId w:val="900"/>
        </w:numPr>
        <w:spacing w:before="0" w:after="0"/>
      </w:pPr>
      <w:r>
        <w:t>Interaction Effects</w:t>
      </w:r>
    </w:p>
    <w:p>
      <w:pPr>
        <w:numPr>
          <w:ilvl w:val="1"/>
          <w:numId w:val="900"/>
        </w:numPr>
        <w:spacing w:before="0" w:after="0"/>
      </w:pPr>
      <w:r>
        <w:t>Coupling Beam Design</w:t>
      </w:r>
    </w:p>
    <w:p>
      <w:pPr>
        <w:numPr>
          <w:ilvl w:val="2"/>
          <w:numId w:val="900"/>
        </w:numPr>
        <w:spacing w:before="0" w:after="0"/>
      </w:pPr>
      <w:r>
        <w:t>Flexural Design</w:t>
      </w:r>
    </w:p>
    <w:p>
      <w:pPr>
        <w:numPr>
          <w:ilvl w:val="2"/>
          <w:numId w:val="900"/>
        </w:numPr>
        <w:spacing w:before="0" w:after="0"/>
      </w:pPr>
      <w:r>
        <w:t>Shear Design</w:t>
      </w:r>
    </w:p>
    <w:p>
      <w:pPr>
        <w:numPr>
          <w:ilvl w:val="2"/>
          <w:numId w:val="900"/>
        </w:numPr>
        <w:spacing w:before="0" w:after="0"/>
      </w:pPr>
      <w:r>
        <w:t>Reinforcement Details</w:t>
      </w:r>
    </w:p>
    <w:p>
      <w:pPr>
        <w:numPr>
          <w:ilvl w:val="1"/>
          <w:numId w:val="900"/>
        </w:numPr>
        <w:spacing w:before="0" w:after="0"/>
      </w:pPr>
      <w:r>
        <w:t>Foundation Design</w:t>
      </w:r>
    </w:p>
    <w:p>
      <w:pPr>
        <w:numPr>
          <w:ilvl w:val="2"/>
          <w:numId w:val="900"/>
        </w:numPr>
        <w:spacing w:before="0" w:after="0"/>
      </w:pPr>
      <w:r>
        <w:t>Overturning Analysis</w:t>
      </w:r>
    </w:p>
    <w:p>
      <w:pPr>
        <w:numPr>
          <w:ilvl w:val="2"/>
          <w:numId w:val="900"/>
        </w:numPr>
        <w:spacing w:before="0" w:after="0"/>
      </w:pPr>
      <w:r>
        <w:t>Sliding Analysis</w:t>
      </w:r>
    </w:p>
    <w:p>
      <w:pPr>
        <w:numPr>
          <w:ilvl w:val="2"/>
          <w:numId w:val="900"/>
        </w:numPr>
        <w:spacing w:before="0" w:after="0"/>
      </w:pPr>
      <w:r>
        <w:t>Bearing Pressure</w:t>
      </w:r>
    </w:p>
    <w:p>
      <w:pPr>
        <w:numPr>
          <w:ilvl w:val="0"/>
          <w:numId w:val="900"/>
        </w:numPr>
        <w:spacing w:before="0" w:after="0"/>
      </w:pPr>
      <w:r>
        <w:t>Special Design Considerations</w:t>
      </w:r>
    </w:p>
    <w:p>
      <w:pPr>
        <w:numPr>
          <w:ilvl w:val="1"/>
          <w:numId w:val="900"/>
        </w:numPr>
        <w:spacing w:before="0" w:after="0"/>
      </w:pPr>
      <w:r>
        <w:t>Movement Joint Design</w:t>
      </w:r>
    </w:p>
    <w:p>
      <w:pPr>
        <w:numPr>
          <w:ilvl w:val="2"/>
          <w:numId w:val="900"/>
        </w:numPr>
        <w:spacing w:before="0" w:after="0"/>
      </w:pPr>
      <w:r>
        <w:t>Joint Spacing</w:t>
      </w:r>
    </w:p>
    <w:p>
      <w:pPr>
        <w:numPr>
          <w:ilvl w:val="2"/>
          <w:numId w:val="900"/>
        </w:numPr>
        <w:spacing w:before="0" w:after="0"/>
      </w:pPr>
      <w:r>
        <w:t>Joint Details</w:t>
      </w:r>
    </w:p>
    <w:p>
      <w:pPr>
        <w:numPr>
          <w:ilvl w:val="2"/>
          <w:numId w:val="900"/>
        </w:numPr>
        <w:spacing w:before="0" w:after="0"/>
      </w:pPr>
      <w:r>
        <w:t>Sealant Selection</w:t>
      </w:r>
    </w:p>
    <w:p>
      <w:pPr>
        <w:numPr>
          <w:ilvl w:val="1"/>
          <w:numId w:val="900"/>
        </w:numPr>
        <w:spacing w:before="0" w:after="0"/>
      </w:pPr>
      <w:r>
        <w:t>Thermal Design</w:t>
      </w:r>
    </w:p>
    <w:p>
      <w:pPr>
        <w:numPr>
          <w:ilvl w:val="2"/>
          <w:numId w:val="900"/>
        </w:numPr>
        <w:spacing w:before="0" w:after="0"/>
      </w:pPr>
      <w:r>
        <w:t>Thermal Stress Analysis</w:t>
      </w:r>
    </w:p>
    <w:p>
      <w:pPr>
        <w:numPr>
          <w:ilvl w:val="2"/>
          <w:numId w:val="900"/>
        </w:numPr>
        <w:spacing w:before="0" w:after="0"/>
      </w:pPr>
      <w:r>
        <w:t>Insulation Requirements</w:t>
      </w:r>
    </w:p>
    <w:p>
      <w:pPr>
        <w:numPr>
          <w:ilvl w:val="2"/>
          <w:numId w:val="900"/>
        </w:numPr>
        <w:spacing w:before="0" w:after="0"/>
      </w:pPr>
      <w:r>
        <w:t>Thermal Bridging</w:t>
      </w:r>
    </w:p>
    <w:p>
      <w:pPr>
        <w:numPr>
          <w:ilvl w:val="1"/>
          <w:numId w:val="900"/>
        </w:numPr>
        <w:spacing w:before="0" w:after="0"/>
      </w:pPr>
      <w:r>
        <w:t>Moisture Control Design</w:t>
      </w:r>
    </w:p>
    <w:p>
      <w:pPr>
        <w:numPr>
          <w:ilvl w:val="2"/>
          <w:numId w:val="900"/>
        </w:numPr>
        <w:spacing w:before="0" w:after="0"/>
      </w:pPr>
      <w:r>
        <w:t>Vapor Barriers</w:t>
      </w:r>
    </w:p>
    <w:p>
      <w:pPr>
        <w:numPr>
          <w:ilvl w:val="2"/>
          <w:numId w:val="900"/>
        </w:numPr>
        <w:spacing w:before="0" w:after="0"/>
      </w:pPr>
      <w:r>
        <w:t>Drainage Systems</w:t>
      </w:r>
    </w:p>
    <w:p>
      <w:pPr>
        <w:numPr>
          <w:ilvl w:val="2"/>
          <w:numId w:val="900"/>
        </w:numPr>
        <w:spacing w:before="0" w:after="0"/>
      </w:pPr>
      <w:r>
        <w:t>Ventilation Requirements</w:t>
      </w:r>
    </w:p>
    <w:p>
      <w:pPr>
        <w:numPr>
          <w:ilvl w:val="1"/>
          <w:numId w:val="900"/>
        </w:numPr>
        <w:spacing w:before="0" w:after="0"/>
      </w:pPr>
      <w:r>
        <w:t>Fire Resistance Design</w:t>
      </w:r>
    </w:p>
    <w:p>
      <w:pPr>
        <w:numPr>
          <w:ilvl w:val="2"/>
          <w:numId w:val="900"/>
        </w:numPr>
        <w:spacing w:before="0" w:after="0"/>
      </w:pPr>
      <w:r>
        <w:t>Fire Rating Requirements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Detail Requirements</w:t>
      </w:r>
    </w:p>
    <w:p>
      <w:pPr>
        <w:numPr>
          <w:ilvl w:val="0"/>
          <w:numId w:val="900"/>
        </w:numPr>
        <w:spacing w:before="0" w:after="0"/>
      </w:pPr>
      <w:r>
        <w:t>Design of Specific Systems</w:t>
      </w:r>
    </w:p>
    <w:p>
      <w:pPr>
        <w:numPr>
          <w:ilvl w:val="1"/>
          <w:numId w:val="900"/>
        </w:numPr>
        <w:spacing w:before="0" w:after="0"/>
      </w:pPr>
      <w:r>
        <w:t>Cavity Wall Design</w:t>
      </w:r>
    </w:p>
    <w:p>
      <w:pPr>
        <w:numPr>
          <w:ilvl w:val="2"/>
          <w:numId w:val="900"/>
        </w:numPr>
        <w:spacing w:before="0" w:after="0"/>
      </w:pPr>
      <w:r>
        <w:t>Wall Tie Requirements</w:t>
      </w:r>
    </w:p>
    <w:p>
      <w:pPr>
        <w:numPr>
          <w:ilvl w:val="2"/>
          <w:numId w:val="900"/>
        </w:numPr>
        <w:spacing w:before="0" w:after="0"/>
      </w:pPr>
      <w:r>
        <w:t>Drainage Design</w:t>
      </w:r>
    </w:p>
    <w:p>
      <w:pPr>
        <w:numPr>
          <w:ilvl w:val="2"/>
          <w:numId w:val="900"/>
        </w:numPr>
        <w:spacing w:before="0" w:after="0"/>
      </w:pPr>
      <w:r>
        <w:t>Insulation Placement</w:t>
      </w:r>
    </w:p>
    <w:p>
      <w:pPr>
        <w:numPr>
          <w:ilvl w:val="2"/>
          <w:numId w:val="900"/>
        </w:numPr>
        <w:spacing w:before="0" w:after="0"/>
      </w:pPr>
      <w:r>
        <w:t>Thermal Performance</w:t>
      </w:r>
    </w:p>
    <w:p>
      <w:pPr>
        <w:numPr>
          <w:ilvl w:val="1"/>
          <w:numId w:val="900"/>
        </w:numPr>
        <w:spacing w:before="0" w:after="0"/>
      </w:pPr>
      <w:r>
        <w:t>Veneer System Design</w:t>
      </w:r>
    </w:p>
    <w:p>
      <w:pPr>
        <w:numPr>
          <w:ilvl w:val="2"/>
          <w:numId w:val="900"/>
        </w:numPr>
        <w:spacing w:before="0" w:after="0"/>
      </w:pPr>
      <w:r>
        <w:t>Anchored Veneer</w:t>
      </w:r>
    </w:p>
    <w:p>
      <w:pPr>
        <w:numPr>
          <w:ilvl w:val="3"/>
          <w:numId w:val="900"/>
        </w:numPr>
        <w:spacing w:before="0" w:after="0"/>
      </w:pPr>
      <w:r>
        <w:t>Support Systems</w:t>
      </w:r>
    </w:p>
    <w:p>
      <w:pPr>
        <w:numPr>
          <w:ilvl w:val="3"/>
          <w:numId w:val="900"/>
        </w:numPr>
        <w:spacing w:before="0" w:after="0"/>
      </w:pPr>
      <w:r>
        <w:t>Anchorage Design</w:t>
      </w:r>
    </w:p>
    <w:p>
      <w:pPr>
        <w:numPr>
          <w:ilvl w:val="3"/>
          <w:numId w:val="900"/>
        </w:numPr>
        <w:spacing w:before="0" w:after="0"/>
      </w:pPr>
      <w:r>
        <w:t>Movement Accommodation</w:t>
      </w:r>
    </w:p>
    <w:p>
      <w:pPr>
        <w:numPr>
          <w:ilvl w:val="2"/>
          <w:numId w:val="900"/>
        </w:numPr>
        <w:spacing w:before="0" w:after="0"/>
      </w:pPr>
      <w:r>
        <w:t>Adhered Veneer</w:t>
      </w:r>
    </w:p>
    <w:p>
      <w:pPr>
        <w:numPr>
          <w:ilvl w:val="3"/>
          <w:numId w:val="900"/>
        </w:numPr>
        <w:spacing w:before="0" w:after="0"/>
      </w:pPr>
      <w:r>
        <w:t>Substrate Requirements</w:t>
      </w:r>
    </w:p>
    <w:p>
      <w:pPr>
        <w:numPr>
          <w:ilvl w:val="3"/>
          <w:numId w:val="900"/>
        </w:numPr>
        <w:spacing w:before="0" w:after="0"/>
      </w:pPr>
      <w:r>
        <w:t>Adhesive Selection</w:t>
      </w:r>
    </w:p>
    <w:p>
      <w:pPr>
        <w:numPr>
          <w:ilvl w:val="3"/>
          <w:numId w:val="900"/>
        </w:numPr>
        <w:spacing w:before="0" w:after="0"/>
      </w:pPr>
      <w:r>
        <w:t>Installation Details</w:t>
      </w:r>
    </w:p>
    <w:p>
      <w:pPr>
        <w:numPr>
          <w:ilvl w:val="1"/>
          <w:numId w:val="900"/>
        </w:numPr>
        <w:spacing w:before="0" w:after="0"/>
      </w:pPr>
      <w:r>
        <w:t>Retaining Wall Design</w:t>
      </w:r>
    </w:p>
    <w:p>
      <w:pPr>
        <w:numPr>
          <w:ilvl w:val="2"/>
          <w:numId w:val="900"/>
        </w:numPr>
        <w:spacing w:before="0" w:after="0"/>
      </w:pPr>
      <w:r>
        <w:t>Gravity Walls</w:t>
      </w:r>
    </w:p>
    <w:p>
      <w:pPr>
        <w:numPr>
          <w:ilvl w:val="2"/>
          <w:numId w:val="900"/>
        </w:numPr>
        <w:spacing w:before="0" w:after="0"/>
      </w:pPr>
      <w:r>
        <w:t>Cantilever Walls</w:t>
      </w:r>
    </w:p>
    <w:p>
      <w:pPr>
        <w:numPr>
          <w:ilvl w:val="2"/>
          <w:numId w:val="900"/>
        </w:numPr>
        <w:spacing w:before="0" w:after="0"/>
      </w:pPr>
      <w:r>
        <w:t>Counterfort Walls</w:t>
      </w:r>
    </w:p>
    <w:p>
      <w:pPr>
        <w:numPr>
          <w:ilvl w:val="2"/>
          <w:numId w:val="900"/>
        </w:numPr>
        <w:spacing w:before="0" w:after="0"/>
      </w:pPr>
      <w:r>
        <w:t>Drainage Design</w:t>
      </w:r>
    </w:p>
    <w:p>
      <w:pPr>
        <w:numPr>
          <w:ilvl w:val="1"/>
          <w:numId w:val="900"/>
        </w:numPr>
        <w:spacing w:before="0" w:after="0"/>
      </w:pPr>
      <w:r>
        <w:t>Arch Design</w:t>
      </w:r>
    </w:p>
    <w:p>
      <w:pPr>
        <w:numPr>
          <w:ilvl w:val="2"/>
          <w:numId w:val="900"/>
        </w:numPr>
        <w:spacing w:before="0" w:after="0"/>
      </w:pPr>
      <w:r>
        <w:t>Arch Geometry</w:t>
      </w:r>
    </w:p>
    <w:p>
      <w:pPr>
        <w:numPr>
          <w:ilvl w:val="2"/>
          <w:numId w:val="900"/>
        </w:numPr>
        <w:spacing w:before="0" w:after="0"/>
      </w:pPr>
      <w:r>
        <w:t>Thrust Analysis</w:t>
      </w:r>
    </w:p>
    <w:p>
      <w:pPr>
        <w:numPr>
          <w:ilvl w:val="2"/>
          <w:numId w:val="900"/>
        </w:numPr>
        <w:spacing w:before="0" w:after="0"/>
      </w:pPr>
      <w:r>
        <w:t>Abutment Design</w:t>
      </w:r>
    </w:p>
    <w:p>
      <w:pPr>
        <w:numPr>
          <w:ilvl w:val="2"/>
          <w:numId w:val="900"/>
        </w:numPr>
        <w:spacing w:before="0" w:after="0"/>
      </w:pPr>
      <w:r>
        <w:t>Construction Methods</w:t>
      </w:r>
    </w:p>
    <w:p>
      <w:pPr>
        <w:numPr>
          <w:ilvl w:val="1"/>
          <w:numId w:val="900"/>
        </w:numPr>
        <w:spacing w:before="0" w:after="0"/>
      </w:pPr>
      <w:r>
        <w:t>Foundation Design</w:t>
      </w:r>
    </w:p>
    <w:p>
      <w:pPr>
        <w:numPr>
          <w:ilvl w:val="2"/>
          <w:numId w:val="900"/>
        </w:numPr>
        <w:spacing w:before="0" w:after="0"/>
      </w:pPr>
      <w:r>
        <w:t>Bearing Capacity</w:t>
      </w:r>
    </w:p>
    <w:p>
      <w:pPr>
        <w:numPr>
          <w:ilvl w:val="2"/>
          <w:numId w:val="900"/>
        </w:numPr>
        <w:spacing w:before="0" w:after="0"/>
      </w:pPr>
      <w:r>
        <w:t>Settlement Analysis</w:t>
      </w:r>
    </w:p>
    <w:p>
      <w:pPr>
        <w:numPr>
          <w:ilvl w:val="2"/>
          <w:numId w:val="900"/>
        </w:numPr>
        <w:spacing w:before="0" w:after="0"/>
      </w:pPr>
      <w:r>
        <w:t>Reinforcement Design</w:t>
      </w:r>
    </w:p>
    <w:p>
      <w:pPr>
        <w:numPr>
          <w:ilvl w:val="2"/>
          <w:numId w:val="900"/>
        </w:numPr>
        <w:spacing w:before="0" w:after="0"/>
      </w:pPr>
      <w:r>
        <w:t>Waterproofing</w:t>
      </w:r>
    </w:p>
    <w:p>
      <w:pPr>
        <w:pStyle w:val="Heading1"/>
      </w:pPr>
      <w:r>
        <w:t>Construction and Quality Assurance</w:t>
      </w:r>
    </w:p>
    <w:p>
      <w:pPr>
        <w:numPr>
          <w:ilvl w:val="0"/>
          <w:numId w:val="900"/>
        </w:numPr>
        <w:spacing w:before="0" w:after="0"/>
      </w:pPr>
      <w:r>
        <w:t>Pre-Construction Planning</w:t>
      </w:r>
    </w:p>
    <w:p>
      <w:pPr>
        <w:numPr>
          <w:ilvl w:val="1"/>
          <w:numId w:val="900"/>
        </w:numPr>
        <w:spacing w:before="0" w:after="0"/>
      </w:pPr>
      <w:r>
        <w:t>Site Investigation</w:t>
      </w:r>
    </w:p>
    <w:p>
      <w:pPr>
        <w:numPr>
          <w:ilvl w:val="2"/>
          <w:numId w:val="900"/>
        </w:numPr>
        <w:spacing w:before="0" w:after="0"/>
      </w:pPr>
      <w:r>
        <w:t>Soil Conditions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Access Requirements</w:t>
      </w:r>
    </w:p>
    <w:p>
      <w:pPr>
        <w:numPr>
          <w:ilvl w:val="1"/>
          <w:numId w:val="900"/>
        </w:numPr>
        <w:spacing w:before="0" w:after="0"/>
      </w:pPr>
      <w:r>
        <w:t>Material Procurement</w:t>
      </w:r>
    </w:p>
    <w:p>
      <w:pPr>
        <w:numPr>
          <w:ilvl w:val="2"/>
          <w:numId w:val="900"/>
        </w:numPr>
        <w:spacing w:before="0" w:after="0"/>
      </w:pPr>
      <w:r>
        <w:t>Material Specifications</w:t>
      </w:r>
    </w:p>
    <w:p>
      <w:pPr>
        <w:numPr>
          <w:ilvl w:val="2"/>
          <w:numId w:val="900"/>
        </w:numPr>
        <w:spacing w:before="0" w:after="0"/>
      </w:pPr>
      <w:r>
        <w:t>Supplier Qualification</w:t>
      </w:r>
    </w:p>
    <w:p>
      <w:pPr>
        <w:numPr>
          <w:ilvl w:val="2"/>
          <w:numId w:val="900"/>
        </w:numPr>
        <w:spacing w:before="0" w:after="0"/>
      </w:pPr>
      <w:r>
        <w:t>Delivery Scheduling</w:t>
      </w:r>
    </w:p>
    <w:p>
      <w:pPr>
        <w:numPr>
          <w:ilvl w:val="1"/>
          <w:numId w:val="900"/>
        </w:numPr>
        <w:spacing w:before="0" w:after="0"/>
      </w:pPr>
      <w:r>
        <w:t>Construction Sequencing</w:t>
      </w:r>
    </w:p>
    <w:p>
      <w:pPr>
        <w:numPr>
          <w:ilvl w:val="2"/>
          <w:numId w:val="900"/>
        </w:numPr>
        <w:spacing w:before="0" w:after="0"/>
      </w:pPr>
      <w:r>
        <w:t>Work Phases</w:t>
      </w:r>
    </w:p>
    <w:p>
      <w:pPr>
        <w:numPr>
          <w:ilvl w:val="2"/>
          <w:numId w:val="900"/>
        </w:numPr>
        <w:spacing w:before="0" w:after="0"/>
      </w:pPr>
      <w:r>
        <w:t>Weather Considerations</w:t>
      </w:r>
    </w:p>
    <w:p>
      <w:pPr>
        <w:numPr>
          <w:ilvl w:val="2"/>
          <w:numId w:val="900"/>
        </w:numPr>
        <w:spacing w:before="0" w:after="0"/>
      </w:pPr>
      <w:r>
        <w:t>Resource Planning</w:t>
      </w:r>
    </w:p>
    <w:p>
      <w:pPr>
        <w:numPr>
          <w:ilvl w:val="0"/>
          <w:numId w:val="900"/>
        </w:numPr>
        <w:spacing w:before="0" w:after="0"/>
      </w:pPr>
      <w:r>
        <w:t>Site Preparation</w:t>
      </w:r>
    </w:p>
    <w:p>
      <w:pPr>
        <w:numPr>
          <w:ilvl w:val="1"/>
          <w:numId w:val="900"/>
        </w:numPr>
        <w:spacing w:before="0" w:after="0"/>
      </w:pPr>
      <w:r>
        <w:t>Layout and Surveying</w:t>
      </w:r>
    </w:p>
    <w:p>
      <w:pPr>
        <w:numPr>
          <w:ilvl w:val="2"/>
          <w:numId w:val="900"/>
        </w:numPr>
        <w:spacing w:before="0" w:after="0"/>
      </w:pPr>
      <w:r>
        <w:t>Dimensional Control</w:t>
      </w:r>
    </w:p>
    <w:p>
      <w:pPr>
        <w:numPr>
          <w:ilvl w:val="2"/>
          <w:numId w:val="900"/>
        </w:numPr>
        <w:spacing w:before="0" w:after="0"/>
      </w:pPr>
      <w:r>
        <w:t>Elevation Establishment</w:t>
      </w:r>
    </w:p>
    <w:p>
      <w:pPr>
        <w:numPr>
          <w:ilvl w:val="2"/>
          <w:numId w:val="900"/>
        </w:numPr>
        <w:spacing w:before="0" w:after="0"/>
      </w:pPr>
      <w:r>
        <w:t>Reference Points</w:t>
      </w:r>
    </w:p>
    <w:p>
      <w:pPr>
        <w:numPr>
          <w:ilvl w:val="1"/>
          <w:numId w:val="900"/>
        </w:numPr>
        <w:spacing w:before="0" w:after="0"/>
      </w:pPr>
      <w:r>
        <w:t>Material Storage</w:t>
      </w:r>
    </w:p>
    <w:p>
      <w:pPr>
        <w:numPr>
          <w:ilvl w:val="2"/>
          <w:numId w:val="900"/>
        </w:numPr>
        <w:spacing w:before="0" w:after="0"/>
      </w:pPr>
      <w:r>
        <w:t>Unit Storage Requirements</w:t>
      </w:r>
    </w:p>
    <w:p>
      <w:pPr>
        <w:numPr>
          <w:ilvl w:val="2"/>
          <w:numId w:val="900"/>
        </w:numPr>
        <w:spacing w:before="0" w:after="0"/>
      </w:pPr>
      <w:r>
        <w:t>Mortar Material Storage</w:t>
      </w:r>
    </w:p>
    <w:p>
      <w:pPr>
        <w:numPr>
          <w:ilvl w:val="2"/>
          <w:numId w:val="900"/>
        </w:numPr>
        <w:spacing w:before="0" w:after="0"/>
      </w:pPr>
      <w:r>
        <w:t>Protection from Weather</w:t>
      </w:r>
    </w:p>
    <w:p>
      <w:pPr>
        <w:numPr>
          <w:ilvl w:val="1"/>
          <w:numId w:val="900"/>
        </w:numPr>
        <w:spacing w:before="0" w:after="0"/>
      </w:pPr>
      <w:r>
        <w:t>Equipment and Tools</w:t>
      </w:r>
    </w:p>
    <w:p>
      <w:pPr>
        <w:numPr>
          <w:ilvl w:val="2"/>
          <w:numId w:val="900"/>
        </w:numPr>
        <w:spacing w:before="0" w:after="0"/>
      </w:pPr>
      <w:r>
        <w:t>Mixing Equipment</w:t>
      </w:r>
    </w:p>
    <w:p>
      <w:pPr>
        <w:numPr>
          <w:ilvl w:val="2"/>
          <w:numId w:val="900"/>
        </w:numPr>
        <w:spacing w:before="0" w:after="0"/>
      </w:pPr>
      <w:r>
        <w:t>Lifting Equipment</w:t>
      </w:r>
    </w:p>
    <w:p>
      <w:pPr>
        <w:numPr>
          <w:ilvl w:val="2"/>
          <w:numId w:val="900"/>
        </w:numPr>
        <w:spacing w:before="0" w:after="0"/>
      </w:pPr>
      <w:r>
        <w:t>Hand Tools</w:t>
      </w:r>
    </w:p>
    <w:p>
      <w:pPr>
        <w:numPr>
          <w:ilvl w:val="2"/>
          <w:numId w:val="900"/>
        </w:numPr>
        <w:spacing w:before="0" w:after="0"/>
      </w:pPr>
      <w:r>
        <w:t>Safety Equipment</w:t>
      </w:r>
    </w:p>
    <w:p>
      <w:pPr>
        <w:numPr>
          <w:ilvl w:val="0"/>
          <w:numId w:val="900"/>
        </w:numPr>
        <w:spacing w:before="0" w:after="0"/>
      </w:pPr>
      <w:r>
        <w:t>Mortar and Grout Operations</w:t>
      </w:r>
    </w:p>
    <w:p>
      <w:pPr>
        <w:numPr>
          <w:ilvl w:val="1"/>
          <w:numId w:val="900"/>
        </w:numPr>
        <w:spacing w:before="0" w:after="0"/>
      </w:pPr>
      <w:r>
        <w:t>Mixing Procedures</w:t>
      </w:r>
    </w:p>
    <w:p>
      <w:pPr>
        <w:numPr>
          <w:ilvl w:val="2"/>
          <w:numId w:val="900"/>
        </w:numPr>
        <w:spacing w:before="0" w:after="0"/>
      </w:pPr>
      <w:r>
        <w:t>Batch Proportioning</w:t>
      </w:r>
    </w:p>
    <w:p>
      <w:pPr>
        <w:numPr>
          <w:ilvl w:val="2"/>
          <w:numId w:val="900"/>
        </w:numPr>
        <w:spacing w:before="0" w:after="0"/>
      </w:pPr>
      <w:r>
        <w:t>Mixing Time Requirements</w:t>
      </w:r>
    </w:p>
    <w:p>
      <w:pPr>
        <w:numPr>
          <w:ilvl w:val="2"/>
          <w:numId w:val="900"/>
        </w:numPr>
        <w:spacing w:before="0" w:after="0"/>
      </w:pPr>
      <w:r>
        <w:t>Consistency Control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Fresh Property Testing</w:t>
      </w:r>
    </w:p>
    <w:p>
      <w:pPr>
        <w:numPr>
          <w:ilvl w:val="2"/>
          <w:numId w:val="900"/>
        </w:numPr>
        <w:spacing w:before="0" w:after="0"/>
      </w:pPr>
      <w:r>
        <w:t>Hardened Property Testing</w:t>
      </w:r>
    </w:p>
    <w:p>
      <w:pPr>
        <w:numPr>
          <w:ilvl w:val="2"/>
          <w:numId w:val="900"/>
        </w:numPr>
        <w:spacing w:before="0" w:after="0"/>
      </w:pPr>
      <w:r>
        <w:t>Sampling Procedures</w:t>
      </w:r>
    </w:p>
    <w:p>
      <w:pPr>
        <w:numPr>
          <w:ilvl w:val="1"/>
          <w:numId w:val="900"/>
        </w:numPr>
        <w:spacing w:before="0" w:after="0"/>
      </w:pPr>
      <w:r>
        <w:t>Handling and Placement</w:t>
      </w:r>
    </w:p>
    <w:p>
      <w:pPr>
        <w:numPr>
          <w:ilvl w:val="2"/>
          <w:numId w:val="900"/>
        </w:numPr>
        <w:spacing w:before="0" w:after="0"/>
      </w:pPr>
      <w:r>
        <w:t>Transportation Methods</w:t>
      </w:r>
    </w:p>
    <w:p>
      <w:pPr>
        <w:numPr>
          <w:ilvl w:val="2"/>
          <w:numId w:val="900"/>
        </w:numPr>
        <w:spacing w:before="0" w:after="0"/>
      </w:pPr>
      <w:r>
        <w:t>Placement Techniques</w:t>
      </w:r>
    </w:p>
    <w:p>
      <w:pPr>
        <w:numPr>
          <w:ilvl w:val="2"/>
          <w:numId w:val="900"/>
        </w:numPr>
        <w:spacing w:before="0" w:after="0"/>
      </w:pPr>
      <w:r>
        <w:t>Time Limitations</w:t>
      </w:r>
    </w:p>
    <w:p>
      <w:pPr>
        <w:numPr>
          <w:ilvl w:val="0"/>
          <w:numId w:val="900"/>
        </w:numPr>
        <w:spacing w:before="0" w:after="0"/>
      </w:pPr>
      <w:r>
        <w:t>Masonry Construction Techniques</w:t>
      </w:r>
    </w:p>
    <w:p>
      <w:pPr>
        <w:numPr>
          <w:ilvl w:val="1"/>
          <w:numId w:val="900"/>
        </w:numPr>
        <w:spacing w:before="0" w:after="0"/>
      </w:pPr>
      <w:r>
        <w:t>Unit Laying Procedures</w:t>
      </w:r>
    </w:p>
    <w:p>
      <w:pPr>
        <w:numPr>
          <w:ilvl w:val="2"/>
          <w:numId w:val="900"/>
        </w:numPr>
        <w:spacing w:before="0" w:after="0"/>
      </w:pPr>
      <w:r>
        <w:t>Bed Joint Preparation</w:t>
      </w:r>
    </w:p>
    <w:p>
      <w:pPr>
        <w:numPr>
          <w:ilvl w:val="2"/>
          <w:numId w:val="900"/>
        </w:numPr>
        <w:spacing w:before="0" w:after="0"/>
      </w:pPr>
      <w:r>
        <w:t>Unit Placement</w:t>
      </w:r>
    </w:p>
    <w:p>
      <w:pPr>
        <w:numPr>
          <w:ilvl w:val="2"/>
          <w:numId w:val="900"/>
        </w:numPr>
        <w:spacing w:before="0" w:after="0"/>
      </w:pPr>
      <w:r>
        <w:t>Alignment Control</w:t>
      </w:r>
    </w:p>
    <w:p>
      <w:pPr>
        <w:numPr>
          <w:ilvl w:val="2"/>
          <w:numId w:val="900"/>
        </w:numPr>
        <w:spacing w:before="0" w:after="0"/>
      </w:pPr>
      <w:r>
        <w:t>Joint Thickness Control</w:t>
      </w:r>
    </w:p>
    <w:p>
      <w:pPr>
        <w:numPr>
          <w:ilvl w:val="1"/>
          <w:numId w:val="900"/>
        </w:numPr>
        <w:spacing w:before="0" w:after="0"/>
      </w:pPr>
      <w:r>
        <w:t>Bond Patterns</w:t>
      </w:r>
    </w:p>
    <w:p>
      <w:pPr>
        <w:numPr>
          <w:ilvl w:val="2"/>
          <w:numId w:val="900"/>
        </w:numPr>
        <w:spacing w:before="0" w:after="0"/>
      </w:pPr>
      <w:r>
        <w:t>Running Bond</w:t>
      </w:r>
    </w:p>
    <w:p>
      <w:pPr>
        <w:numPr>
          <w:ilvl w:val="2"/>
          <w:numId w:val="900"/>
        </w:numPr>
        <w:spacing w:before="0" w:after="0"/>
      </w:pPr>
      <w:r>
        <w:t>Stack Bond</w:t>
      </w:r>
    </w:p>
    <w:p>
      <w:pPr>
        <w:numPr>
          <w:ilvl w:val="2"/>
          <w:numId w:val="900"/>
        </w:numPr>
        <w:spacing w:before="0" w:after="0"/>
      </w:pPr>
      <w:r>
        <w:t>Flemish Bond</w:t>
      </w:r>
    </w:p>
    <w:p>
      <w:pPr>
        <w:numPr>
          <w:ilvl w:val="2"/>
          <w:numId w:val="900"/>
        </w:numPr>
        <w:spacing w:before="0" w:after="0"/>
      </w:pPr>
      <w:r>
        <w:t>English Bond</w:t>
      </w:r>
    </w:p>
    <w:p>
      <w:pPr>
        <w:numPr>
          <w:ilvl w:val="2"/>
          <w:numId w:val="900"/>
        </w:numPr>
        <w:spacing w:before="0" w:after="0"/>
      </w:pPr>
      <w:r>
        <w:t>Header Bond</w:t>
      </w:r>
    </w:p>
    <w:p>
      <w:pPr>
        <w:numPr>
          <w:ilvl w:val="1"/>
          <w:numId w:val="900"/>
        </w:numPr>
        <w:spacing w:before="0" w:after="0"/>
      </w:pPr>
      <w:r>
        <w:t>Jointing and Tooling</w:t>
      </w:r>
    </w:p>
    <w:p>
      <w:pPr>
        <w:numPr>
          <w:ilvl w:val="2"/>
          <w:numId w:val="900"/>
        </w:numPr>
        <w:spacing w:before="0" w:after="0"/>
      </w:pPr>
      <w:r>
        <w:t>Joint Profiles</w:t>
      </w:r>
    </w:p>
    <w:p>
      <w:pPr>
        <w:numPr>
          <w:ilvl w:val="2"/>
          <w:numId w:val="900"/>
        </w:numPr>
        <w:spacing w:before="0" w:after="0"/>
      </w:pPr>
      <w:r>
        <w:t>Tooling Timing</w:t>
      </w:r>
    </w:p>
    <w:p>
      <w:pPr>
        <w:numPr>
          <w:ilvl w:val="2"/>
          <w:numId w:val="900"/>
        </w:numPr>
        <w:spacing w:before="0" w:after="0"/>
      </w:pPr>
      <w:r>
        <w:t>Surface Finishing</w:t>
      </w:r>
    </w:p>
    <w:p>
      <w:pPr>
        <w:numPr>
          <w:ilvl w:val="1"/>
          <w:numId w:val="900"/>
        </w:numPr>
        <w:spacing w:before="0" w:after="0"/>
      </w:pPr>
      <w:r>
        <w:t>Plumb and Level Control</w:t>
      </w:r>
    </w:p>
    <w:p>
      <w:pPr>
        <w:numPr>
          <w:ilvl w:val="2"/>
          <w:numId w:val="900"/>
        </w:numPr>
        <w:spacing w:before="0" w:after="0"/>
      </w:pPr>
      <w:r>
        <w:t>Story Poles</w:t>
      </w:r>
    </w:p>
    <w:p>
      <w:pPr>
        <w:numPr>
          <w:ilvl w:val="2"/>
          <w:numId w:val="900"/>
        </w:numPr>
        <w:spacing w:before="0" w:after="0"/>
      </w:pPr>
      <w:r>
        <w:t>String Lines</w:t>
      </w:r>
    </w:p>
    <w:p>
      <w:pPr>
        <w:numPr>
          <w:ilvl w:val="2"/>
          <w:numId w:val="900"/>
        </w:numPr>
        <w:spacing w:before="0" w:after="0"/>
      </w:pPr>
      <w:r>
        <w:t>Laser Levels</w:t>
      </w:r>
    </w:p>
    <w:p>
      <w:pPr>
        <w:numPr>
          <w:ilvl w:val="2"/>
          <w:numId w:val="900"/>
        </w:numPr>
        <w:spacing w:before="0" w:after="0"/>
      </w:pPr>
      <w:r>
        <w:t>Quality Checks</w:t>
      </w:r>
    </w:p>
    <w:p>
      <w:pPr>
        <w:numPr>
          <w:ilvl w:val="0"/>
          <w:numId w:val="900"/>
        </w:numPr>
        <w:spacing w:before="0" w:after="0"/>
      </w:pPr>
      <w:r>
        <w:t>Reinforcement Installation</w:t>
      </w:r>
    </w:p>
    <w:p>
      <w:pPr>
        <w:numPr>
          <w:ilvl w:val="1"/>
          <w:numId w:val="900"/>
        </w:numPr>
        <w:spacing w:before="0" w:after="0"/>
      </w:pPr>
      <w:r>
        <w:t>Placement Requirements</w:t>
      </w:r>
    </w:p>
    <w:p>
      <w:pPr>
        <w:numPr>
          <w:ilvl w:val="2"/>
          <w:numId w:val="900"/>
        </w:numPr>
        <w:spacing w:before="0" w:after="0"/>
      </w:pPr>
      <w:r>
        <w:t>Cover Requirements</w:t>
      </w:r>
    </w:p>
    <w:p>
      <w:pPr>
        <w:numPr>
          <w:ilvl w:val="2"/>
          <w:numId w:val="900"/>
        </w:numPr>
        <w:spacing w:before="0" w:after="0"/>
      </w:pPr>
      <w:r>
        <w:t>Spacing Tolerances</w:t>
      </w:r>
    </w:p>
    <w:p>
      <w:pPr>
        <w:numPr>
          <w:ilvl w:val="2"/>
          <w:numId w:val="900"/>
        </w:numPr>
        <w:spacing w:before="0" w:after="0"/>
      </w:pPr>
      <w:r>
        <w:t>Splice Requirements</w:t>
      </w:r>
    </w:p>
    <w:p>
      <w:pPr>
        <w:numPr>
          <w:ilvl w:val="1"/>
          <w:numId w:val="900"/>
        </w:numPr>
        <w:spacing w:before="0" w:after="0"/>
      </w:pPr>
      <w:r>
        <w:t>Joint Reinforcement</w:t>
      </w:r>
    </w:p>
    <w:p>
      <w:pPr>
        <w:numPr>
          <w:ilvl w:val="2"/>
          <w:numId w:val="900"/>
        </w:numPr>
        <w:spacing w:before="0" w:after="0"/>
      </w:pPr>
      <w:r>
        <w:t>Placement Procedures</w:t>
      </w:r>
    </w:p>
    <w:p>
      <w:pPr>
        <w:numPr>
          <w:ilvl w:val="2"/>
          <w:numId w:val="900"/>
        </w:numPr>
        <w:spacing w:before="0" w:after="0"/>
      </w:pPr>
      <w:r>
        <w:t>Mortar Embedment</w:t>
      </w:r>
    </w:p>
    <w:p>
      <w:pPr>
        <w:numPr>
          <w:ilvl w:val="2"/>
          <w:numId w:val="900"/>
        </w:numPr>
        <w:spacing w:before="0" w:after="0"/>
      </w:pPr>
      <w:r>
        <w:t>Continuity Requirements</w:t>
      </w:r>
    </w:p>
    <w:p>
      <w:pPr>
        <w:numPr>
          <w:ilvl w:val="1"/>
          <w:numId w:val="900"/>
        </w:numPr>
        <w:spacing w:before="0" w:after="0"/>
      </w:pPr>
      <w:r>
        <w:t>Vertical Reinforcement</w:t>
      </w:r>
    </w:p>
    <w:p>
      <w:pPr>
        <w:numPr>
          <w:ilvl w:val="2"/>
          <w:numId w:val="900"/>
        </w:numPr>
        <w:spacing w:before="0" w:after="0"/>
      </w:pPr>
      <w:r>
        <w:t>Positioning Methods</w:t>
      </w:r>
    </w:p>
    <w:p>
      <w:pPr>
        <w:numPr>
          <w:ilvl w:val="2"/>
          <w:numId w:val="900"/>
        </w:numPr>
        <w:spacing w:before="0" w:after="0"/>
      </w:pPr>
      <w:r>
        <w:t>Support Systems</w:t>
      </w:r>
    </w:p>
    <w:p>
      <w:pPr>
        <w:numPr>
          <w:ilvl w:val="2"/>
          <w:numId w:val="900"/>
        </w:numPr>
        <w:spacing w:before="0" w:after="0"/>
      </w:pPr>
      <w:r>
        <w:t>Grouting Preparation</w:t>
      </w:r>
    </w:p>
    <w:p>
      <w:pPr>
        <w:numPr>
          <w:ilvl w:val="0"/>
          <w:numId w:val="900"/>
        </w:numPr>
        <w:spacing w:before="0" w:after="0"/>
      </w:pPr>
      <w:r>
        <w:t>Grouting Operations</w:t>
      </w:r>
    </w:p>
    <w:p>
      <w:pPr>
        <w:numPr>
          <w:ilvl w:val="1"/>
          <w:numId w:val="900"/>
        </w:numPr>
        <w:spacing w:before="0" w:after="0"/>
      </w:pPr>
      <w:r>
        <w:t>Preparation Procedures</w:t>
      </w:r>
    </w:p>
    <w:p>
      <w:pPr>
        <w:numPr>
          <w:ilvl w:val="2"/>
          <w:numId w:val="900"/>
        </w:numPr>
        <w:spacing w:before="0" w:after="0"/>
      </w:pPr>
      <w:r>
        <w:t>Space Cleaning</w:t>
      </w:r>
    </w:p>
    <w:p>
      <w:pPr>
        <w:numPr>
          <w:ilvl w:val="2"/>
          <w:numId w:val="900"/>
        </w:numPr>
        <w:spacing w:before="0" w:after="0"/>
      </w:pPr>
      <w:r>
        <w:t>Reinforcement Positioning</w:t>
      </w:r>
    </w:p>
    <w:p>
      <w:pPr>
        <w:numPr>
          <w:ilvl w:val="2"/>
          <w:numId w:val="900"/>
        </w:numPr>
        <w:spacing w:before="0" w:after="0"/>
      </w:pPr>
      <w:r>
        <w:t>Moisture Control</w:t>
      </w:r>
    </w:p>
    <w:p>
      <w:pPr>
        <w:numPr>
          <w:ilvl w:val="1"/>
          <w:numId w:val="900"/>
        </w:numPr>
        <w:spacing w:before="0" w:after="0"/>
      </w:pPr>
      <w:r>
        <w:t>Placement Methods</w:t>
      </w:r>
    </w:p>
    <w:p>
      <w:pPr>
        <w:numPr>
          <w:ilvl w:val="2"/>
          <w:numId w:val="900"/>
        </w:numPr>
        <w:spacing w:before="0" w:after="0"/>
      </w:pPr>
      <w:r>
        <w:t>Low-Lift Grouting</w:t>
      </w:r>
    </w:p>
    <w:p>
      <w:pPr>
        <w:numPr>
          <w:ilvl w:val="2"/>
          <w:numId w:val="900"/>
        </w:numPr>
        <w:spacing w:before="0" w:after="0"/>
      </w:pPr>
      <w:r>
        <w:t>High-Lift Grouting</w:t>
      </w:r>
    </w:p>
    <w:p>
      <w:pPr>
        <w:numPr>
          <w:ilvl w:val="2"/>
          <w:numId w:val="900"/>
        </w:numPr>
        <w:spacing w:before="0" w:after="0"/>
      </w:pPr>
      <w:r>
        <w:t>Pumping Techniques</w:t>
      </w:r>
    </w:p>
    <w:p>
      <w:pPr>
        <w:numPr>
          <w:ilvl w:val="1"/>
          <w:numId w:val="900"/>
        </w:numPr>
        <w:spacing w:before="0" w:after="0"/>
      </w:pPr>
      <w:r>
        <w:t>Consolidation</w:t>
      </w:r>
    </w:p>
    <w:p>
      <w:pPr>
        <w:numPr>
          <w:ilvl w:val="2"/>
          <w:numId w:val="900"/>
        </w:numPr>
        <w:spacing w:before="0" w:after="0"/>
      </w:pPr>
      <w:r>
        <w:t>Vibration Methods</w:t>
      </w:r>
    </w:p>
    <w:p>
      <w:pPr>
        <w:numPr>
          <w:ilvl w:val="2"/>
          <w:numId w:val="900"/>
        </w:numPr>
        <w:spacing w:before="0" w:after="0"/>
      </w:pPr>
      <w:r>
        <w:t>Rodding Techniques</w:t>
      </w:r>
    </w:p>
    <w:p>
      <w:pPr>
        <w:numPr>
          <w:ilvl w:val="2"/>
          <w:numId w:val="900"/>
        </w:numPr>
        <w:spacing w:before="0" w:after="0"/>
      </w:pPr>
      <w:r>
        <w:t>Void Prevention</w:t>
      </w:r>
    </w:p>
    <w:p>
      <w:pPr>
        <w:numPr>
          <w:ilvl w:val="1"/>
          <w:numId w:val="900"/>
        </w:numPr>
        <w:spacing w:before="0" w:after="0"/>
      </w:pPr>
      <w:r>
        <w:t>Curing Requirements</w:t>
      </w:r>
    </w:p>
    <w:p>
      <w:pPr>
        <w:numPr>
          <w:ilvl w:val="2"/>
          <w:numId w:val="900"/>
        </w:numPr>
        <w:spacing w:before="0" w:after="0"/>
      </w:pPr>
      <w:r>
        <w:t>Moisture Retention</w:t>
      </w:r>
    </w:p>
    <w:p>
      <w:pPr>
        <w:numPr>
          <w:ilvl w:val="2"/>
          <w:numId w:val="900"/>
        </w:numPr>
        <w:spacing w:before="0" w:after="0"/>
      </w:pPr>
      <w:r>
        <w:t>Temperature Control</w:t>
      </w:r>
    </w:p>
    <w:p>
      <w:pPr>
        <w:numPr>
          <w:ilvl w:val="2"/>
          <w:numId w:val="900"/>
        </w:numPr>
        <w:spacing w:before="0" w:after="0"/>
      </w:pPr>
      <w:r>
        <w:t>Protection Methods</w:t>
      </w:r>
    </w:p>
    <w:p>
      <w:pPr>
        <w:numPr>
          <w:ilvl w:val="0"/>
          <w:numId w:val="900"/>
        </w:numPr>
        <w:spacing w:before="0" w:after="0"/>
      </w:pPr>
      <w:r>
        <w:t>Accessory Installation</w:t>
      </w:r>
    </w:p>
    <w:p>
      <w:pPr>
        <w:numPr>
          <w:ilvl w:val="1"/>
          <w:numId w:val="900"/>
        </w:numPr>
        <w:spacing w:before="0" w:after="0"/>
      </w:pPr>
      <w:r>
        <w:t>Flashing Installation</w:t>
      </w:r>
    </w:p>
    <w:p>
      <w:pPr>
        <w:numPr>
          <w:ilvl w:val="2"/>
          <w:numId w:val="900"/>
        </w:numPr>
        <w:spacing w:before="0" w:after="0"/>
      </w:pPr>
      <w:r>
        <w:t>Placement Procedures</w:t>
      </w:r>
    </w:p>
    <w:p>
      <w:pPr>
        <w:numPr>
          <w:ilvl w:val="2"/>
          <w:numId w:val="900"/>
        </w:numPr>
        <w:spacing w:before="0" w:after="0"/>
      </w:pPr>
      <w:r>
        <w:t>Sealing Requirements</w:t>
      </w:r>
    </w:p>
    <w:p>
      <w:pPr>
        <w:numPr>
          <w:ilvl w:val="2"/>
          <w:numId w:val="900"/>
        </w:numPr>
        <w:spacing w:before="0" w:after="0"/>
      </w:pPr>
      <w:r>
        <w:t>Continuity Details</w:t>
      </w:r>
    </w:p>
    <w:p>
      <w:pPr>
        <w:numPr>
          <w:ilvl w:val="1"/>
          <w:numId w:val="900"/>
        </w:numPr>
        <w:spacing w:before="0" w:after="0"/>
      </w:pPr>
      <w:r>
        <w:t>Weep Hole Installation</w:t>
      </w:r>
    </w:p>
    <w:p>
      <w:pPr>
        <w:numPr>
          <w:ilvl w:val="2"/>
          <w:numId w:val="900"/>
        </w:numPr>
        <w:spacing w:before="0" w:after="0"/>
      </w:pPr>
      <w:r>
        <w:t>Spacing Requirements</w:t>
      </w:r>
    </w:p>
    <w:p>
      <w:pPr>
        <w:numPr>
          <w:ilvl w:val="2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Drainage Verification</w:t>
      </w:r>
    </w:p>
    <w:p>
      <w:pPr>
        <w:numPr>
          <w:ilvl w:val="1"/>
          <w:numId w:val="900"/>
        </w:numPr>
        <w:spacing w:before="0" w:after="0"/>
      </w:pPr>
      <w:r>
        <w:t>Anchor Installation</w:t>
      </w:r>
    </w:p>
    <w:p>
      <w:pPr>
        <w:numPr>
          <w:ilvl w:val="2"/>
          <w:numId w:val="900"/>
        </w:numPr>
        <w:spacing w:before="0" w:after="0"/>
      </w:pPr>
      <w:r>
        <w:t>Positioning Requirements</w:t>
      </w:r>
    </w:p>
    <w:p>
      <w:pPr>
        <w:numPr>
          <w:ilvl w:val="2"/>
          <w:numId w:val="900"/>
        </w:numPr>
        <w:spacing w:before="0" w:after="0"/>
      </w:pPr>
      <w:r>
        <w:t>Installation Procedures</w:t>
      </w:r>
    </w:p>
    <w:p>
      <w:pPr>
        <w:numPr>
          <w:ilvl w:val="2"/>
          <w:numId w:val="900"/>
        </w:numPr>
        <w:spacing w:before="0" w:after="0"/>
      </w:pPr>
      <w:r>
        <w:t>Load Testing</w:t>
      </w:r>
    </w:p>
    <w:p>
      <w:pPr>
        <w:numPr>
          <w:ilvl w:val="0"/>
          <w:numId w:val="900"/>
        </w:numPr>
        <w:spacing w:before="0" w:after="0"/>
      </w:pPr>
      <w:r>
        <w:t>Weather Protection</w:t>
      </w:r>
    </w:p>
    <w:p>
      <w:pPr>
        <w:numPr>
          <w:ilvl w:val="1"/>
          <w:numId w:val="900"/>
        </w:numPr>
        <w:spacing w:before="0" w:after="0"/>
      </w:pPr>
      <w:r>
        <w:t>Hot Weather Construction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Moisture Control</w:t>
      </w:r>
    </w:p>
    <w:p>
      <w:pPr>
        <w:numPr>
          <w:ilvl w:val="2"/>
          <w:numId w:val="900"/>
        </w:numPr>
        <w:spacing w:before="0" w:after="0"/>
      </w:pPr>
      <w:r>
        <w:t>Shading Requirements</w:t>
      </w:r>
    </w:p>
    <w:p>
      <w:pPr>
        <w:numPr>
          <w:ilvl w:val="2"/>
          <w:numId w:val="900"/>
        </w:numPr>
        <w:spacing w:before="0" w:after="0"/>
      </w:pPr>
      <w:r>
        <w:t>Curing Modifications</w:t>
      </w:r>
    </w:p>
    <w:p>
      <w:pPr>
        <w:numPr>
          <w:ilvl w:val="1"/>
          <w:numId w:val="900"/>
        </w:numPr>
        <w:spacing w:before="0" w:after="0"/>
      </w:pPr>
      <w:r>
        <w:t>Cold Weather Construction</w:t>
      </w:r>
    </w:p>
    <w:p>
      <w:pPr>
        <w:numPr>
          <w:ilvl w:val="2"/>
          <w:numId w:val="900"/>
        </w:numPr>
        <w:spacing w:before="0" w:after="0"/>
      </w:pPr>
      <w:r>
        <w:t>Freezing Protection</w:t>
      </w:r>
    </w:p>
    <w:p>
      <w:pPr>
        <w:numPr>
          <w:ilvl w:val="2"/>
          <w:numId w:val="900"/>
        </w:numPr>
        <w:spacing w:before="0" w:after="0"/>
      </w:pPr>
      <w:r>
        <w:t>Heating Methods</w:t>
      </w:r>
    </w:p>
    <w:p>
      <w:pPr>
        <w:numPr>
          <w:ilvl w:val="2"/>
          <w:numId w:val="900"/>
        </w:numPr>
        <w:spacing w:before="0" w:after="0"/>
      </w:pPr>
      <w:r>
        <w:t>Material Modifications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Wet Weather Construction</w:t>
      </w:r>
    </w:p>
    <w:p>
      <w:pPr>
        <w:numPr>
          <w:ilvl w:val="2"/>
          <w:numId w:val="900"/>
        </w:numPr>
        <w:spacing w:before="0" w:after="0"/>
      </w:pPr>
      <w:r>
        <w:t>Moisture Protection</w:t>
      </w:r>
    </w:p>
    <w:p>
      <w:pPr>
        <w:numPr>
          <w:ilvl w:val="2"/>
          <w:numId w:val="900"/>
        </w:numPr>
        <w:spacing w:before="0" w:after="0"/>
      </w:pPr>
      <w:r>
        <w:t>Work Suspension Criteria</w:t>
      </w:r>
    </w:p>
    <w:p>
      <w:pPr>
        <w:numPr>
          <w:ilvl w:val="2"/>
          <w:numId w:val="900"/>
        </w:numPr>
        <w:spacing w:before="0" w:after="0"/>
      </w:pPr>
      <w:r>
        <w:t>Drying Requirements</w:t>
      </w:r>
    </w:p>
    <w:p>
      <w:pPr>
        <w:numPr>
          <w:ilvl w:val="0"/>
          <w:numId w:val="900"/>
        </w:numPr>
        <w:spacing w:before="0" w:after="0"/>
      </w:pPr>
      <w:r>
        <w:t>Quality Control and Testing</w:t>
      </w:r>
    </w:p>
    <w:p>
      <w:pPr>
        <w:numPr>
          <w:ilvl w:val="1"/>
          <w:numId w:val="900"/>
        </w:numPr>
        <w:spacing w:before="0" w:after="0"/>
      </w:pPr>
      <w:r>
        <w:t>Material Testing</w:t>
      </w:r>
    </w:p>
    <w:p>
      <w:pPr>
        <w:numPr>
          <w:ilvl w:val="2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Mortar Testing</w:t>
      </w:r>
    </w:p>
    <w:p>
      <w:pPr>
        <w:numPr>
          <w:ilvl w:val="2"/>
          <w:numId w:val="900"/>
        </w:numPr>
        <w:spacing w:before="0" w:after="0"/>
      </w:pPr>
      <w:r>
        <w:t>Grout Testing</w:t>
      </w:r>
    </w:p>
    <w:p>
      <w:pPr>
        <w:numPr>
          <w:ilvl w:val="2"/>
          <w:numId w:val="900"/>
        </w:numPr>
        <w:spacing w:before="0" w:after="0"/>
      </w:pPr>
      <w:r>
        <w:t>Reinforcement Testing</w:t>
      </w:r>
    </w:p>
    <w:p>
      <w:pPr>
        <w:numPr>
          <w:ilvl w:val="1"/>
          <w:numId w:val="900"/>
        </w:numPr>
        <w:spacing w:before="0" w:after="0"/>
      </w:pPr>
      <w:r>
        <w:t>Construction Testing</w:t>
      </w:r>
    </w:p>
    <w:p>
      <w:pPr>
        <w:numPr>
          <w:ilvl w:val="2"/>
          <w:numId w:val="900"/>
        </w:numPr>
        <w:spacing w:before="0" w:after="0"/>
      </w:pPr>
      <w:r>
        <w:t>Prism Testing</w:t>
      </w:r>
    </w:p>
    <w:p>
      <w:pPr>
        <w:numPr>
          <w:ilvl w:val="2"/>
          <w:numId w:val="900"/>
        </w:numPr>
        <w:spacing w:before="0" w:after="0"/>
      </w:pPr>
      <w:r>
        <w:t>Bond Wrench Testing</w:t>
      </w:r>
    </w:p>
    <w:p>
      <w:pPr>
        <w:numPr>
          <w:ilvl w:val="2"/>
          <w:numId w:val="900"/>
        </w:numPr>
        <w:spacing w:before="0" w:after="0"/>
      </w:pPr>
      <w:r>
        <w:t>In-Place Testing</w:t>
      </w:r>
    </w:p>
    <w:p>
      <w:pPr>
        <w:numPr>
          <w:ilvl w:val="1"/>
          <w:numId w:val="900"/>
        </w:numPr>
        <w:spacing w:before="0" w:after="0"/>
      </w:pPr>
      <w:r>
        <w:t>Inspection Procedures</w:t>
      </w:r>
    </w:p>
    <w:p>
      <w:pPr>
        <w:numPr>
          <w:ilvl w:val="2"/>
          <w:numId w:val="900"/>
        </w:numPr>
        <w:spacing w:before="0" w:after="0"/>
      </w:pPr>
      <w:r>
        <w:t>Pre-Construction Inspection</w:t>
      </w:r>
    </w:p>
    <w:p>
      <w:pPr>
        <w:numPr>
          <w:ilvl w:val="2"/>
          <w:numId w:val="900"/>
        </w:numPr>
        <w:spacing w:before="0" w:after="0"/>
      </w:pPr>
      <w:r>
        <w:t>Progress Inspection</w:t>
      </w:r>
    </w:p>
    <w:p>
      <w:pPr>
        <w:numPr>
          <w:ilvl w:val="2"/>
          <w:numId w:val="900"/>
        </w:numPr>
        <w:spacing w:before="0" w:after="0"/>
      </w:pPr>
      <w:r>
        <w:t>Final Inspection</w:t>
      </w:r>
    </w:p>
    <w:p>
      <w:pPr>
        <w:numPr>
          <w:ilvl w:val="1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Test Reports</w:t>
      </w:r>
    </w:p>
    <w:p>
      <w:pPr>
        <w:numPr>
          <w:ilvl w:val="2"/>
          <w:numId w:val="900"/>
        </w:numPr>
        <w:spacing w:before="0" w:after="0"/>
      </w:pPr>
      <w:r>
        <w:t>Inspection Records</w:t>
      </w:r>
    </w:p>
    <w:p>
      <w:pPr>
        <w:numPr>
          <w:ilvl w:val="2"/>
          <w:numId w:val="900"/>
        </w:numPr>
        <w:spacing w:before="0" w:after="0"/>
      </w:pPr>
      <w:r>
        <w:t>As-Built Documentation</w:t>
      </w:r>
    </w:p>
    <w:p>
      <w:pPr>
        <w:numPr>
          <w:ilvl w:val="0"/>
          <w:numId w:val="900"/>
        </w:numPr>
        <w:spacing w:before="0" w:after="0"/>
      </w:pPr>
      <w:r>
        <w:t>Cleaning and Protection</w:t>
      </w:r>
    </w:p>
    <w:p>
      <w:pPr>
        <w:numPr>
          <w:ilvl w:val="1"/>
          <w:numId w:val="900"/>
        </w:numPr>
        <w:spacing w:before="0" w:after="0"/>
      </w:pPr>
      <w:r>
        <w:t>Cleaning Methods</w:t>
      </w:r>
    </w:p>
    <w:p>
      <w:pPr>
        <w:numPr>
          <w:ilvl w:val="2"/>
          <w:numId w:val="900"/>
        </w:numPr>
        <w:spacing w:before="0" w:after="0"/>
      </w:pPr>
      <w:r>
        <w:t>Water Cleaning</w:t>
      </w:r>
    </w:p>
    <w:p>
      <w:pPr>
        <w:numPr>
          <w:ilvl w:val="2"/>
          <w:numId w:val="900"/>
        </w:numPr>
        <w:spacing w:before="0" w:after="0"/>
      </w:pPr>
      <w:r>
        <w:t>Chemical Cleaning</w:t>
      </w:r>
    </w:p>
    <w:p>
      <w:pPr>
        <w:numPr>
          <w:ilvl w:val="2"/>
          <w:numId w:val="900"/>
        </w:numPr>
        <w:spacing w:before="0" w:after="0"/>
      </w:pPr>
      <w:r>
        <w:t>Abrasive Cleaning</w:t>
      </w:r>
    </w:p>
    <w:p>
      <w:pPr>
        <w:numPr>
          <w:ilvl w:val="2"/>
          <w:numId w:val="900"/>
        </w:numPr>
        <w:spacing w:before="0" w:after="0"/>
      </w:pPr>
      <w:r>
        <w:t>Steam Cleaning</w:t>
      </w:r>
    </w:p>
    <w:p>
      <w:pPr>
        <w:numPr>
          <w:ilvl w:val="1"/>
          <w:numId w:val="900"/>
        </w:numPr>
        <w:spacing w:before="0" w:after="0"/>
      </w:pPr>
      <w:r>
        <w:t>Cleaning Timing</w:t>
      </w:r>
    </w:p>
    <w:p>
      <w:pPr>
        <w:numPr>
          <w:ilvl w:val="2"/>
          <w:numId w:val="900"/>
        </w:numPr>
        <w:spacing w:before="0" w:after="0"/>
      </w:pPr>
      <w:r>
        <w:t>Initial Cleaning</w:t>
      </w:r>
    </w:p>
    <w:p>
      <w:pPr>
        <w:numPr>
          <w:ilvl w:val="2"/>
          <w:numId w:val="900"/>
        </w:numPr>
        <w:spacing w:before="0" w:after="0"/>
      </w:pPr>
      <w:r>
        <w:t>Final Cleaning</w:t>
      </w:r>
    </w:p>
    <w:p>
      <w:pPr>
        <w:numPr>
          <w:ilvl w:val="2"/>
          <w:numId w:val="900"/>
        </w:numPr>
        <w:spacing w:before="0" w:after="0"/>
      </w:pPr>
      <w:r>
        <w:t>Restoration Cleaning</w:t>
      </w:r>
    </w:p>
    <w:p>
      <w:pPr>
        <w:numPr>
          <w:ilvl w:val="1"/>
          <w:numId w:val="900"/>
        </w:numPr>
        <w:spacing w:before="0" w:after="0"/>
      </w:pPr>
      <w:r>
        <w:t>Protection Measures</w:t>
      </w:r>
    </w:p>
    <w:p>
      <w:pPr>
        <w:numPr>
          <w:ilvl w:val="2"/>
          <w:numId w:val="900"/>
        </w:numPr>
        <w:spacing w:before="0" w:after="0"/>
      </w:pPr>
      <w:r>
        <w:t>Temporary Protection</w:t>
      </w:r>
    </w:p>
    <w:p>
      <w:pPr>
        <w:numPr>
          <w:ilvl w:val="2"/>
          <w:numId w:val="900"/>
        </w:numPr>
        <w:spacing w:before="0" w:after="0"/>
      </w:pPr>
      <w:r>
        <w:t>Permanent Protection</w:t>
      </w:r>
    </w:p>
    <w:p>
      <w:pPr>
        <w:numPr>
          <w:ilvl w:val="2"/>
          <w:numId w:val="900"/>
        </w:numPr>
        <w:spacing w:before="0" w:after="0"/>
      </w:pPr>
      <w:r>
        <w:t>Sealant Application</w:t>
      </w:r>
    </w:p>
    <w:p>
      <w:pPr>
        <w:pStyle w:val="Heading1"/>
      </w:pPr>
      <w:r>
        <w:t>Evaluation and Retrofit of Existing Masonry</w:t>
      </w:r>
    </w:p>
    <w:p>
      <w:pPr>
        <w:numPr>
          <w:ilvl w:val="0"/>
          <w:numId w:val="900"/>
        </w:numPr>
        <w:spacing w:before="0" w:after="0"/>
      </w:pPr>
      <w:r>
        <w:t>Condition Assessment Methods</w:t>
      </w:r>
    </w:p>
    <w:p>
      <w:pPr>
        <w:numPr>
          <w:ilvl w:val="1"/>
          <w:numId w:val="900"/>
        </w:numPr>
        <w:spacing w:before="0" w:after="0"/>
      </w:pPr>
      <w:r>
        <w:t>Preliminary Investigation</w:t>
      </w:r>
    </w:p>
    <w:p>
      <w:pPr>
        <w:numPr>
          <w:ilvl w:val="2"/>
          <w:numId w:val="900"/>
        </w:numPr>
        <w:spacing w:before="0" w:after="0"/>
      </w:pPr>
      <w:r>
        <w:t>Historical Research</w:t>
      </w:r>
    </w:p>
    <w:p>
      <w:pPr>
        <w:numPr>
          <w:ilvl w:val="2"/>
          <w:numId w:val="900"/>
        </w:numPr>
        <w:spacing w:before="0" w:after="0"/>
      </w:pPr>
      <w:r>
        <w:t>Document Review</w:t>
      </w:r>
    </w:p>
    <w:p>
      <w:pPr>
        <w:numPr>
          <w:ilvl w:val="2"/>
          <w:numId w:val="900"/>
        </w:numPr>
        <w:spacing w:before="0" w:after="0"/>
      </w:pPr>
      <w:r>
        <w:t>Previous Inspection Reports</w:t>
      </w:r>
    </w:p>
    <w:p>
      <w:pPr>
        <w:numPr>
          <w:ilvl w:val="2"/>
          <w:numId w:val="900"/>
        </w:numPr>
        <w:spacing w:before="0" w:after="0"/>
      </w:pPr>
      <w:r>
        <w:t>Maintenance Records</w:t>
      </w:r>
    </w:p>
    <w:p>
      <w:pPr>
        <w:numPr>
          <w:ilvl w:val="1"/>
          <w:numId w:val="900"/>
        </w:numPr>
        <w:spacing w:before="0" w:after="0"/>
      </w:pPr>
      <w:r>
        <w:t>Visual Inspection Techniques</w:t>
      </w:r>
    </w:p>
    <w:p>
      <w:pPr>
        <w:numPr>
          <w:ilvl w:val="2"/>
          <w:numId w:val="900"/>
        </w:numPr>
        <w:spacing w:before="0" w:after="0"/>
      </w:pPr>
      <w:r>
        <w:t>Exterior Inspection</w:t>
      </w:r>
    </w:p>
    <w:p>
      <w:pPr>
        <w:numPr>
          <w:ilvl w:val="2"/>
          <w:numId w:val="900"/>
        </w:numPr>
        <w:spacing w:before="0" w:after="0"/>
      </w:pPr>
      <w:r>
        <w:t>Interior Inspection</w:t>
      </w:r>
    </w:p>
    <w:p>
      <w:pPr>
        <w:numPr>
          <w:ilvl w:val="2"/>
          <w:numId w:val="900"/>
        </w:numPr>
        <w:spacing w:before="0" w:after="0"/>
      </w:pPr>
      <w:r>
        <w:t>Crack Mapping</w:t>
      </w:r>
    </w:p>
    <w:p>
      <w:pPr>
        <w:numPr>
          <w:ilvl w:val="2"/>
          <w:numId w:val="900"/>
        </w:numPr>
        <w:spacing w:before="0" w:after="0"/>
      </w:pPr>
      <w:r>
        <w:t>Distress Documentation</w:t>
      </w:r>
    </w:p>
    <w:p>
      <w:pPr>
        <w:numPr>
          <w:ilvl w:val="2"/>
          <w:numId w:val="900"/>
        </w:numPr>
        <w:spacing w:before="0" w:after="0"/>
      </w:pPr>
      <w:r>
        <w:t>Photographic Records</w:t>
      </w:r>
    </w:p>
    <w:p>
      <w:pPr>
        <w:numPr>
          <w:ilvl w:val="1"/>
          <w:numId w:val="900"/>
        </w:numPr>
        <w:spacing w:before="0" w:after="0"/>
      </w:pPr>
      <w:r>
        <w:t>Non-Destructive Testing</w:t>
      </w:r>
    </w:p>
    <w:p>
      <w:pPr>
        <w:numPr>
          <w:ilvl w:val="2"/>
          <w:numId w:val="900"/>
        </w:numPr>
        <w:spacing w:before="0" w:after="0"/>
      </w:pPr>
      <w:r>
        <w:t>Impact Echo Testing</w:t>
      </w:r>
    </w:p>
    <w:p>
      <w:pPr>
        <w:numPr>
          <w:ilvl w:val="3"/>
          <w:numId w:val="900"/>
        </w:numPr>
        <w:spacing w:before="0" w:after="0"/>
      </w:pPr>
      <w:r>
        <w:t>Principles and Applications</w:t>
      </w:r>
    </w:p>
    <w:p>
      <w:pPr>
        <w:numPr>
          <w:ilvl w:val="3"/>
          <w:numId w:val="900"/>
        </w:numPr>
        <w:spacing w:before="0" w:after="0"/>
      </w:pPr>
      <w:r>
        <w:t>Equipment Requirements</w:t>
      </w:r>
    </w:p>
    <w:p>
      <w:pPr>
        <w:numPr>
          <w:ilvl w:val="3"/>
          <w:numId w:val="900"/>
        </w:numPr>
        <w:spacing w:before="0" w:after="0"/>
      </w:pPr>
      <w:r>
        <w:t>Data Interpretation</w:t>
      </w:r>
    </w:p>
    <w:p>
      <w:pPr>
        <w:numPr>
          <w:ilvl w:val="2"/>
          <w:numId w:val="900"/>
        </w:numPr>
        <w:spacing w:before="0" w:after="0"/>
      </w:pPr>
      <w:r>
        <w:t>Ground Penetrating Radar</w:t>
      </w:r>
    </w:p>
    <w:p>
      <w:pPr>
        <w:numPr>
          <w:ilvl w:val="3"/>
          <w:numId w:val="900"/>
        </w:numPr>
        <w:spacing w:before="0" w:after="0"/>
      </w:pPr>
      <w:r>
        <w:t>Reinforcement Location</w:t>
      </w:r>
    </w:p>
    <w:p>
      <w:pPr>
        <w:numPr>
          <w:ilvl w:val="3"/>
          <w:numId w:val="900"/>
        </w:numPr>
        <w:spacing w:before="0" w:after="0"/>
      </w:pPr>
      <w:r>
        <w:t>Void Detection</w:t>
      </w:r>
    </w:p>
    <w:p>
      <w:pPr>
        <w:numPr>
          <w:ilvl w:val="3"/>
          <w:numId w:val="900"/>
        </w:numPr>
        <w:spacing w:before="0" w:after="0"/>
      </w:pPr>
      <w:r>
        <w:t>Moisture Assessment</w:t>
      </w:r>
    </w:p>
    <w:p>
      <w:pPr>
        <w:numPr>
          <w:ilvl w:val="2"/>
          <w:numId w:val="900"/>
        </w:numPr>
        <w:spacing w:before="0" w:after="0"/>
      </w:pPr>
      <w:r>
        <w:t>Infrared Thermography</w:t>
      </w:r>
    </w:p>
    <w:p>
      <w:pPr>
        <w:numPr>
          <w:ilvl w:val="3"/>
          <w:numId w:val="900"/>
        </w:numPr>
        <w:spacing w:before="0" w:after="0"/>
      </w:pPr>
      <w:r>
        <w:t>Heat Transfer Analysis</w:t>
      </w:r>
    </w:p>
    <w:p>
      <w:pPr>
        <w:numPr>
          <w:ilvl w:val="3"/>
          <w:numId w:val="900"/>
        </w:numPr>
        <w:spacing w:before="0" w:after="0"/>
      </w:pPr>
      <w:r>
        <w:t>Moisture Detection</w:t>
      </w:r>
    </w:p>
    <w:p>
      <w:pPr>
        <w:numPr>
          <w:ilvl w:val="3"/>
          <w:numId w:val="900"/>
        </w:numPr>
        <w:spacing w:before="0" w:after="0"/>
      </w:pPr>
      <w:r>
        <w:t>Delamination Identification</w:t>
      </w:r>
    </w:p>
    <w:p>
      <w:pPr>
        <w:numPr>
          <w:ilvl w:val="2"/>
          <w:numId w:val="900"/>
        </w:numPr>
        <w:spacing w:before="0" w:after="0"/>
      </w:pPr>
      <w:r>
        <w:t>Ultrasonic Testing</w:t>
      </w:r>
    </w:p>
    <w:p>
      <w:pPr>
        <w:numPr>
          <w:ilvl w:val="3"/>
          <w:numId w:val="900"/>
        </w:numPr>
        <w:spacing w:before="0" w:after="0"/>
      </w:pPr>
      <w:r>
        <w:t>Thickness Measurement</w:t>
      </w:r>
    </w:p>
    <w:p>
      <w:pPr>
        <w:numPr>
          <w:ilvl w:val="3"/>
          <w:numId w:val="900"/>
        </w:numPr>
        <w:spacing w:before="0" w:after="0"/>
      </w:pPr>
      <w:r>
        <w:t>Crack Detection</w:t>
      </w:r>
    </w:p>
    <w:p>
      <w:pPr>
        <w:numPr>
          <w:ilvl w:val="3"/>
          <w:numId w:val="900"/>
        </w:numPr>
        <w:spacing w:before="0" w:after="0"/>
      </w:pPr>
      <w:r>
        <w:t>Material Characterization</w:t>
      </w:r>
    </w:p>
    <w:p>
      <w:pPr>
        <w:numPr>
          <w:ilvl w:val="1"/>
          <w:numId w:val="900"/>
        </w:numPr>
        <w:spacing w:before="0" w:after="0"/>
      </w:pPr>
      <w:r>
        <w:t>Destructive Testing Methods</w:t>
      </w:r>
    </w:p>
    <w:p>
      <w:pPr>
        <w:numPr>
          <w:ilvl w:val="2"/>
          <w:numId w:val="900"/>
        </w:numPr>
        <w:spacing w:before="0" w:after="0"/>
      </w:pPr>
      <w:r>
        <w:t>Core Drilling</w:t>
      </w:r>
    </w:p>
    <w:p>
      <w:pPr>
        <w:numPr>
          <w:ilvl w:val="3"/>
          <w:numId w:val="900"/>
        </w:numPr>
        <w:spacing w:before="0" w:after="0"/>
      </w:pPr>
      <w:r>
        <w:t>Sample Extraction</w:t>
      </w:r>
    </w:p>
    <w:p>
      <w:pPr>
        <w:numPr>
          <w:ilvl w:val="3"/>
          <w:numId w:val="900"/>
        </w:numPr>
        <w:spacing w:before="0" w:after="0"/>
      </w:pPr>
      <w:r>
        <w:t>Strength Testing</w:t>
      </w:r>
    </w:p>
    <w:p>
      <w:pPr>
        <w:numPr>
          <w:ilvl w:val="3"/>
          <w:numId w:val="900"/>
        </w:numPr>
        <w:spacing w:before="0" w:after="0"/>
      </w:pPr>
      <w:r>
        <w:t>Petrographic Analysis</w:t>
      </w:r>
    </w:p>
    <w:p>
      <w:pPr>
        <w:numPr>
          <w:ilvl w:val="2"/>
          <w:numId w:val="900"/>
        </w:numPr>
        <w:spacing w:before="0" w:after="0"/>
      </w:pPr>
      <w:r>
        <w:t>Mortar Analysis</w:t>
      </w:r>
    </w:p>
    <w:p>
      <w:pPr>
        <w:numPr>
          <w:ilvl w:val="3"/>
          <w:numId w:val="900"/>
        </w:numPr>
        <w:spacing w:before="0" w:after="0"/>
      </w:pPr>
      <w:r>
        <w:t>Chemical Composition</w:t>
      </w:r>
    </w:p>
    <w:p>
      <w:pPr>
        <w:numPr>
          <w:ilvl w:val="3"/>
          <w:numId w:val="900"/>
        </w:numPr>
        <w:spacing w:before="0" w:after="0"/>
      </w:pPr>
      <w:r>
        <w:t>Physical Properties</w:t>
      </w:r>
    </w:p>
    <w:p>
      <w:pPr>
        <w:numPr>
          <w:ilvl w:val="3"/>
          <w:numId w:val="900"/>
        </w:numPr>
        <w:spacing w:before="0" w:after="0"/>
      </w:pPr>
      <w:r>
        <w:t>Compatibility Assessment</w:t>
      </w:r>
    </w:p>
    <w:p>
      <w:pPr>
        <w:numPr>
          <w:ilvl w:val="2"/>
          <w:numId w:val="900"/>
        </w:numPr>
        <w:spacing w:before="0" w:after="0"/>
      </w:pPr>
      <w:r>
        <w:t>In-Situ Testing</w:t>
      </w:r>
    </w:p>
    <w:p>
      <w:pPr>
        <w:numPr>
          <w:ilvl w:val="3"/>
          <w:numId w:val="900"/>
        </w:numPr>
        <w:spacing w:before="0" w:after="0"/>
      </w:pPr>
      <w:r>
        <w:t>Flat-Jack Testing</w:t>
      </w:r>
    </w:p>
    <w:p>
      <w:pPr>
        <w:numPr>
          <w:ilvl w:val="3"/>
          <w:numId w:val="900"/>
        </w:numPr>
        <w:spacing w:before="0" w:after="0"/>
      </w:pPr>
      <w:r>
        <w:t>Shove Testing</w:t>
      </w:r>
    </w:p>
    <w:p>
      <w:pPr>
        <w:numPr>
          <w:ilvl w:val="3"/>
          <w:numId w:val="900"/>
        </w:numPr>
        <w:spacing w:before="0" w:after="0"/>
      </w:pPr>
      <w:r>
        <w:t>Pull-Out Testing</w:t>
      </w:r>
    </w:p>
    <w:p>
      <w:pPr>
        <w:numPr>
          <w:ilvl w:val="0"/>
          <w:numId w:val="900"/>
        </w:numPr>
        <w:spacing w:before="0" w:after="0"/>
      </w:pPr>
      <w:r>
        <w:t>Common Deterioration Mechanisms</w:t>
      </w:r>
    </w:p>
    <w:p>
      <w:pPr>
        <w:numPr>
          <w:ilvl w:val="1"/>
          <w:numId w:val="900"/>
        </w:numPr>
        <w:spacing w:before="0" w:after="0"/>
      </w:pPr>
      <w:r>
        <w:t>Material Degradation</w:t>
      </w:r>
    </w:p>
    <w:p>
      <w:pPr>
        <w:numPr>
          <w:ilvl w:val="2"/>
          <w:numId w:val="900"/>
        </w:numPr>
        <w:spacing w:before="0" w:after="0"/>
      </w:pPr>
      <w:r>
        <w:t>Weathering Effects</w:t>
      </w:r>
    </w:p>
    <w:p>
      <w:pPr>
        <w:numPr>
          <w:ilvl w:val="3"/>
          <w:numId w:val="900"/>
        </w:numPr>
        <w:spacing w:before="0" w:after="0"/>
      </w:pPr>
      <w:r>
        <w:t>Freeze-Thaw Damage</w:t>
      </w:r>
    </w:p>
    <w:p>
      <w:pPr>
        <w:numPr>
          <w:ilvl w:val="3"/>
          <w:numId w:val="900"/>
        </w:numPr>
        <w:spacing w:before="0" w:after="0"/>
      </w:pPr>
      <w:r>
        <w:t>Salt Crystallization</w:t>
      </w:r>
    </w:p>
    <w:p>
      <w:pPr>
        <w:numPr>
          <w:ilvl w:val="3"/>
          <w:numId w:val="900"/>
        </w:numPr>
        <w:spacing w:before="0" w:after="0"/>
      </w:pPr>
      <w:r>
        <w:t>Thermal Cycling</w:t>
      </w:r>
    </w:p>
    <w:p>
      <w:pPr>
        <w:numPr>
          <w:ilvl w:val="2"/>
          <w:numId w:val="900"/>
        </w:numPr>
        <w:spacing w:before="0" w:after="0"/>
      </w:pPr>
      <w:r>
        <w:t>Chemical Attack</w:t>
      </w:r>
    </w:p>
    <w:p>
      <w:pPr>
        <w:numPr>
          <w:ilvl w:val="3"/>
          <w:numId w:val="900"/>
        </w:numPr>
        <w:spacing w:before="0" w:after="0"/>
      </w:pPr>
      <w:r>
        <w:t>Acid Rain Effects</w:t>
      </w:r>
    </w:p>
    <w:p>
      <w:pPr>
        <w:numPr>
          <w:ilvl w:val="3"/>
          <w:numId w:val="900"/>
        </w:numPr>
        <w:spacing w:before="0" w:after="0"/>
      </w:pPr>
      <w:r>
        <w:t>Sulfate Attack</w:t>
      </w:r>
    </w:p>
    <w:p>
      <w:pPr>
        <w:numPr>
          <w:ilvl w:val="3"/>
          <w:numId w:val="900"/>
        </w:numPr>
        <w:spacing w:before="0" w:after="0"/>
      </w:pPr>
      <w:r>
        <w:t>Alkali-Silica Reaction</w:t>
      </w:r>
    </w:p>
    <w:p>
      <w:pPr>
        <w:numPr>
          <w:ilvl w:val="2"/>
          <w:numId w:val="900"/>
        </w:numPr>
        <w:spacing w:before="0" w:after="0"/>
      </w:pPr>
      <w:r>
        <w:t>Biological Deterioration</w:t>
      </w:r>
    </w:p>
    <w:p>
      <w:pPr>
        <w:numPr>
          <w:ilvl w:val="3"/>
          <w:numId w:val="900"/>
        </w:numPr>
        <w:spacing w:before="0" w:after="0"/>
      </w:pPr>
      <w:r>
        <w:t>Plant Growth</w:t>
      </w:r>
    </w:p>
    <w:p>
      <w:pPr>
        <w:numPr>
          <w:ilvl w:val="3"/>
          <w:numId w:val="900"/>
        </w:numPr>
        <w:spacing w:before="0" w:after="0"/>
      </w:pPr>
      <w:r>
        <w:t>Microbial Attack</w:t>
      </w:r>
    </w:p>
    <w:p>
      <w:pPr>
        <w:numPr>
          <w:ilvl w:val="3"/>
          <w:numId w:val="900"/>
        </w:numPr>
        <w:spacing w:before="0" w:after="0"/>
      </w:pPr>
      <w:r>
        <w:t>Insect Damage</w:t>
      </w:r>
    </w:p>
    <w:p>
      <w:pPr>
        <w:numPr>
          <w:ilvl w:val="1"/>
          <w:numId w:val="900"/>
        </w:numPr>
        <w:spacing w:before="0" w:after="0"/>
      </w:pPr>
      <w:r>
        <w:t>Structural Deterioration</w:t>
      </w:r>
    </w:p>
    <w:p>
      <w:pPr>
        <w:numPr>
          <w:ilvl w:val="2"/>
          <w:numId w:val="900"/>
        </w:numPr>
        <w:spacing w:before="0" w:after="0"/>
      </w:pPr>
      <w:r>
        <w:t>Foundation Problems</w:t>
      </w:r>
    </w:p>
    <w:p>
      <w:pPr>
        <w:numPr>
          <w:ilvl w:val="3"/>
          <w:numId w:val="900"/>
        </w:numPr>
        <w:spacing w:before="0" w:after="0"/>
      </w:pPr>
      <w:r>
        <w:t>Settlement Issues</w:t>
      </w:r>
    </w:p>
    <w:p>
      <w:pPr>
        <w:numPr>
          <w:ilvl w:val="3"/>
          <w:numId w:val="900"/>
        </w:numPr>
        <w:spacing w:before="0" w:after="0"/>
      </w:pPr>
      <w:r>
        <w:t>Bearing Capacity Loss</w:t>
      </w:r>
    </w:p>
    <w:p>
      <w:pPr>
        <w:numPr>
          <w:ilvl w:val="3"/>
          <w:numId w:val="900"/>
        </w:numPr>
        <w:spacing w:before="0" w:after="0"/>
      </w:pPr>
      <w:r>
        <w:t>Drainage Problems</w:t>
      </w:r>
    </w:p>
    <w:p>
      <w:pPr>
        <w:numPr>
          <w:ilvl w:val="2"/>
          <w:numId w:val="900"/>
        </w:numPr>
        <w:spacing w:before="0" w:after="0"/>
      </w:pPr>
      <w:r>
        <w:t>Load Path Changes</w:t>
      </w:r>
    </w:p>
    <w:p>
      <w:pPr>
        <w:numPr>
          <w:ilvl w:val="3"/>
          <w:numId w:val="900"/>
        </w:numPr>
        <w:spacing w:before="0" w:after="0"/>
      </w:pPr>
      <w:r>
        <w:t>Structural Modifications</w:t>
      </w:r>
    </w:p>
    <w:p>
      <w:pPr>
        <w:numPr>
          <w:ilvl w:val="3"/>
          <w:numId w:val="900"/>
        </w:numPr>
        <w:spacing w:before="0" w:after="0"/>
      </w:pPr>
      <w:r>
        <w:t>Load Increases</w:t>
      </w:r>
    </w:p>
    <w:p>
      <w:pPr>
        <w:numPr>
          <w:ilvl w:val="3"/>
          <w:numId w:val="900"/>
        </w:numPr>
        <w:spacing w:before="0" w:after="0"/>
      </w:pPr>
      <w:r>
        <w:t>Support Removal</w:t>
      </w:r>
    </w:p>
    <w:p>
      <w:pPr>
        <w:numPr>
          <w:ilvl w:val="2"/>
          <w:numId w:val="900"/>
        </w:numPr>
        <w:spacing w:before="0" w:after="0"/>
      </w:pPr>
      <w:r>
        <w:t>Connection Failures</w:t>
      </w:r>
    </w:p>
    <w:p>
      <w:pPr>
        <w:numPr>
          <w:ilvl w:val="3"/>
          <w:numId w:val="900"/>
        </w:numPr>
        <w:spacing w:before="0" w:after="0"/>
      </w:pPr>
      <w:r>
        <w:t>Anchor Corrosion</w:t>
      </w:r>
    </w:p>
    <w:p>
      <w:pPr>
        <w:numPr>
          <w:ilvl w:val="3"/>
          <w:numId w:val="900"/>
        </w:numPr>
        <w:spacing w:before="0" w:after="0"/>
      </w:pPr>
      <w:r>
        <w:t>Tie Failure</w:t>
      </w:r>
    </w:p>
    <w:p>
      <w:pPr>
        <w:numPr>
          <w:ilvl w:val="3"/>
          <w:numId w:val="900"/>
        </w:numPr>
        <w:spacing w:before="0" w:after="0"/>
      </w:pPr>
      <w:r>
        <w:t>Joint Deterioration</w:t>
      </w:r>
    </w:p>
    <w:p>
      <w:pPr>
        <w:numPr>
          <w:ilvl w:val="1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Moisture Problems</w:t>
      </w:r>
    </w:p>
    <w:p>
      <w:pPr>
        <w:numPr>
          <w:ilvl w:val="3"/>
          <w:numId w:val="900"/>
        </w:numPr>
        <w:spacing w:before="0" w:after="0"/>
      </w:pPr>
      <w:r>
        <w:t>Water Penetration</w:t>
      </w:r>
    </w:p>
    <w:p>
      <w:pPr>
        <w:numPr>
          <w:ilvl w:val="3"/>
          <w:numId w:val="900"/>
        </w:numPr>
        <w:spacing w:before="0" w:after="0"/>
      </w:pPr>
      <w:r>
        <w:t>Rising Damp</w:t>
      </w:r>
    </w:p>
    <w:p>
      <w:pPr>
        <w:numPr>
          <w:ilvl w:val="3"/>
          <w:numId w:val="900"/>
        </w:numPr>
        <w:spacing w:before="0" w:after="0"/>
      </w:pPr>
      <w:r>
        <w:t>Condensation Issues</w:t>
      </w:r>
    </w:p>
    <w:p>
      <w:pPr>
        <w:numPr>
          <w:ilvl w:val="2"/>
          <w:numId w:val="900"/>
        </w:numPr>
        <w:spacing w:before="0" w:after="0"/>
      </w:pPr>
      <w:r>
        <w:t>Thermal Effects</w:t>
      </w:r>
    </w:p>
    <w:p>
      <w:pPr>
        <w:numPr>
          <w:ilvl w:val="3"/>
          <w:numId w:val="900"/>
        </w:numPr>
        <w:spacing w:before="0" w:after="0"/>
      </w:pPr>
      <w:r>
        <w:t>Expansion and Contraction</w:t>
      </w:r>
    </w:p>
    <w:p>
      <w:pPr>
        <w:numPr>
          <w:ilvl w:val="3"/>
          <w:numId w:val="900"/>
        </w:numPr>
        <w:spacing w:before="0" w:after="0"/>
      </w:pPr>
      <w:r>
        <w:t>Thermal Shock</w:t>
      </w:r>
    </w:p>
    <w:p>
      <w:pPr>
        <w:numPr>
          <w:ilvl w:val="3"/>
          <w:numId w:val="900"/>
        </w:numPr>
        <w:spacing w:before="0" w:after="0"/>
      </w:pPr>
      <w:r>
        <w:t>Differential Movement</w:t>
      </w:r>
    </w:p>
    <w:p>
      <w:pPr>
        <w:numPr>
          <w:ilvl w:val="0"/>
          <w:numId w:val="900"/>
        </w:numPr>
        <w:spacing w:before="0" w:after="0"/>
      </w:pPr>
      <w:r>
        <w:t>Failure Mode Analysis</w:t>
      </w:r>
    </w:p>
    <w:p>
      <w:pPr>
        <w:numPr>
          <w:ilvl w:val="1"/>
          <w:numId w:val="900"/>
        </w:numPr>
        <w:spacing w:before="0" w:after="0"/>
      </w:pPr>
      <w:r>
        <w:t>Crack Pattern Analysis</w:t>
      </w:r>
    </w:p>
    <w:p>
      <w:pPr>
        <w:numPr>
          <w:ilvl w:val="2"/>
          <w:numId w:val="900"/>
        </w:numPr>
        <w:spacing w:before="0" w:after="0"/>
      </w:pPr>
      <w:r>
        <w:t>Vertical Cracks</w:t>
      </w:r>
    </w:p>
    <w:p>
      <w:pPr>
        <w:numPr>
          <w:ilvl w:val="3"/>
          <w:numId w:val="900"/>
        </w:numPr>
        <w:spacing w:before="0" w:after="0"/>
      </w:pPr>
      <w:r>
        <w:t>Settlement Cracks</w:t>
      </w:r>
    </w:p>
    <w:p>
      <w:pPr>
        <w:numPr>
          <w:ilvl w:val="3"/>
          <w:numId w:val="900"/>
        </w:numPr>
        <w:spacing w:before="0" w:after="0"/>
      </w:pPr>
      <w:r>
        <w:t>Thermal Cracks</w:t>
      </w:r>
    </w:p>
    <w:p>
      <w:pPr>
        <w:numPr>
          <w:ilvl w:val="3"/>
          <w:numId w:val="900"/>
        </w:numPr>
        <w:spacing w:before="0" w:after="0"/>
      </w:pPr>
      <w:r>
        <w:t>Overloading Cracks</w:t>
      </w:r>
    </w:p>
    <w:p>
      <w:pPr>
        <w:numPr>
          <w:ilvl w:val="2"/>
          <w:numId w:val="900"/>
        </w:numPr>
        <w:spacing w:before="0" w:after="0"/>
      </w:pPr>
      <w:r>
        <w:t>Horizontal Cracks</w:t>
      </w:r>
    </w:p>
    <w:p>
      <w:pPr>
        <w:numPr>
          <w:ilvl w:val="3"/>
          <w:numId w:val="900"/>
        </w:numPr>
        <w:spacing w:before="0" w:after="0"/>
      </w:pPr>
      <w:r>
        <w:t>Lateral Load Cracks</w:t>
      </w:r>
    </w:p>
    <w:p>
      <w:pPr>
        <w:numPr>
          <w:ilvl w:val="3"/>
          <w:numId w:val="900"/>
        </w:numPr>
        <w:spacing w:before="0" w:after="0"/>
      </w:pPr>
      <w:r>
        <w:t>Differential Settlement</w:t>
      </w:r>
    </w:p>
    <w:p>
      <w:pPr>
        <w:numPr>
          <w:ilvl w:val="3"/>
          <w:numId w:val="900"/>
        </w:numPr>
        <w:spacing w:before="0" w:after="0"/>
      </w:pPr>
      <w:r>
        <w:t>Thermal Movement</w:t>
      </w:r>
    </w:p>
    <w:p>
      <w:pPr>
        <w:numPr>
          <w:ilvl w:val="2"/>
          <w:numId w:val="900"/>
        </w:numPr>
        <w:spacing w:before="0" w:after="0"/>
      </w:pPr>
      <w:r>
        <w:t>Diagonal Cracks</w:t>
      </w:r>
    </w:p>
    <w:p>
      <w:pPr>
        <w:numPr>
          <w:ilvl w:val="3"/>
          <w:numId w:val="900"/>
        </w:numPr>
        <w:spacing w:before="0" w:after="0"/>
      </w:pPr>
      <w:r>
        <w:t>Shear Cracks</w:t>
      </w:r>
    </w:p>
    <w:p>
      <w:pPr>
        <w:numPr>
          <w:ilvl w:val="3"/>
          <w:numId w:val="900"/>
        </w:numPr>
        <w:spacing w:before="0" w:after="0"/>
      </w:pPr>
      <w:r>
        <w:t>Foundation Movement</w:t>
      </w:r>
    </w:p>
    <w:p>
      <w:pPr>
        <w:numPr>
          <w:ilvl w:val="3"/>
          <w:numId w:val="900"/>
        </w:numPr>
        <w:spacing w:before="0" w:after="0"/>
      </w:pPr>
      <w:r>
        <w:t>Structural Distress</w:t>
      </w:r>
    </w:p>
    <w:p>
      <w:pPr>
        <w:numPr>
          <w:ilvl w:val="2"/>
          <w:numId w:val="900"/>
        </w:numPr>
        <w:spacing w:before="0" w:after="0"/>
      </w:pPr>
      <w:r>
        <w:t>Random Cracking</w:t>
      </w:r>
    </w:p>
    <w:p>
      <w:pPr>
        <w:numPr>
          <w:ilvl w:val="3"/>
          <w:numId w:val="900"/>
        </w:numPr>
        <w:spacing w:before="0" w:after="0"/>
      </w:pPr>
      <w:r>
        <w:t>Material Deterioration</w:t>
      </w:r>
    </w:p>
    <w:p>
      <w:pPr>
        <w:numPr>
          <w:ilvl w:val="3"/>
          <w:numId w:val="900"/>
        </w:numPr>
        <w:spacing w:before="0" w:after="0"/>
      </w:pPr>
      <w:r>
        <w:t>Chemical Attack</w:t>
      </w:r>
    </w:p>
    <w:p>
      <w:pPr>
        <w:numPr>
          <w:ilvl w:val="3"/>
          <w:numId w:val="900"/>
        </w:numPr>
        <w:spacing w:before="0" w:after="0"/>
      </w:pPr>
      <w:r>
        <w:t>Freeze-Thaw Damage</w:t>
      </w:r>
    </w:p>
    <w:p>
      <w:pPr>
        <w:numPr>
          <w:ilvl w:val="1"/>
          <w:numId w:val="900"/>
        </w:numPr>
        <w:spacing w:before="0" w:after="0"/>
      </w:pPr>
      <w:r>
        <w:t>Deformation Analysis</w:t>
      </w:r>
    </w:p>
    <w:p>
      <w:pPr>
        <w:numPr>
          <w:ilvl w:val="2"/>
          <w:numId w:val="900"/>
        </w:numPr>
        <w:spacing w:before="0" w:after="0"/>
      </w:pPr>
      <w:r>
        <w:t>Out-of-Plumb Walls</w:t>
      </w:r>
    </w:p>
    <w:p>
      <w:pPr>
        <w:numPr>
          <w:ilvl w:val="2"/>
          <w:numId w:val="900"/>
        </w:numPr>
        <w:spacing w:before="0" w:after="0"/>
      </w:pPr>
      <w:r>
        <w:t>Bulging and Bowing</w:t>
      </w:r>
    </w:p>
    <w:p>
      <w:pPr>
        <w:numPr>
          <w:ilvl w:val="2"/>
          <w:numId w:val="900"/>
        </w:numPr>
        <w:spacing w:before="0" w:after="0"/>
      </w:pPr>
      <w:r>
        <w:t>Differential Settlement</w:t>
      </w:r>
    </w:p>
    <w:p>
      <w:pPr>
        <w:numPr>
          <w:ilvl w:val="2"/>
          <w:numId w:val="900"/>
        </w:numPr>
        <w:spacing w:before="0" w:after="0"/>
      </w:pPr>
      <w:r>
        <w:t>Structural Instability</w:t>
      </w:r>
    </w:p>
    <w:p>
      <w:pPr>
        <w:numPr>
          <w:ilvl w:val="1"/>
          <w:numId w:val="900"/>
        </w:numPr>
        <w:spacing w:before="0" w:after="0"/>
      </w:pPr>
      <w:r>
        <w:t>Material Loss Assessment</w:t>
      </w:r>
    </w:p>
    <w:p>
      <w:pPr>
        <w:numPr>
          <w:ilvl w:val="2"/>
          <w:numId w:val="900"/>
        </w:numPr>
        <w:spacing w:before="0" w:after="0"/>
      </w:pPr>
      <w:r>
        <w:t>Spalling Extent</w:t>
      </w:r>
    </w:p>
    <w:p>
      <w:pPr>
        <w:numPr>
          <w:ilvl w:val="2"/>
          <w:numId w:val="900"/>
        </w:numPr>
        <w:spacing w:before="0" w:after="0"/>
      </w:pPr>
      <w:r>
        <w:t>Erosion Patterns</w:t>
      </w:r>
    </w:p>
    <w:p>
      <w:pPr>
        <w:numPr>
          <w:ilvl w:val="2"/>
          <w:numId w:val="900"/>
        </w:numPr>
        <w:spacing w:before="0" w:after="0"/>
      </w:pPr>
      <w:r>
        <w:t>Joint Deterioration</w:t>
      </w:r>
    </w:p>
    <w:p>
      <w:pPr>
        <w:numPr>
          <w:ilvl w:val="2"/>
          <w:numId w:val="900"/>
        </w:numPr>
        <w:spacing w:before="0" w:after="0"/>
      </w:pPr>
      <w:r>
        <w:t>Unit Replacement Needs</w:t>
      </w:r>
    </w:p>
    <w:p>
      <w:pPr>
        <w:numPr>
          <w:ilvl w:val="0"/>
          <w:numId w:val="900"/>
        </w:numPr>
        <w:spacing w:before="0" w:after="0"/>
      </w:pPr>
      <w:r>
        <w:t>Structural Evaluation</w:t>
      </w:r>
    </w:p>
    <w:p>
      <w:pPr>
        <w:numPr>
          <w:ilvl w:val="1"/>
          <w:numId w:val="900"/>
        </w:numPr>
        <w:spacing w:before="0" w:after="0"/>
      </w:pPr>
      <w:r>
        <w:t>Load Capacity Assessment</w:t>
      </w:r>
    </w:p>
    <w:p>
      <w:pPr>
        <w:numPr>
          <w:ilvl w:val="2"/>
          <w:numId w:val="900"/>
        </w:numPr>
        <w:spacing w:before="0" w:after="0"/>
      </w:pPr>
      <w:r>
        <w:t>Current Load Conditions</w:t>
      </w:r>
    </w:p>
    <w:p>
      <w:pPr>
        <w:numPr>
          <w:ilvl w:val="2"/>
          <w:numId w:val="900"/>
        </w:numPr>
        <w:spacing w:before="0" w:after="0"/>
      </w:pPr>
      <w:r>
        <w:t>Code Compliance Review</w:t>
      </w:r>
    </w:p>
    <w:p>
      <w:pPr>
        <w:numPr>
          <w:ilvl w:val="2"/>
          <w:numId w:val="900"/>
        </w:numPr>
        <w:spacing w:before="0" w:after="0"/>
      </w:pPr>
      <w:r>
        <w:t>Safety Factor Evaluation</w:t>
      </w:r>
    </w:p>
    <w:p>
      <w:pPr>
        <w:numPr>
          <w:ilvl w:val="1"/>
          <w:numId w:val="900"/>
        </w:numPr>
        <w:spacing w:before="0" w:after="0"/>
      </w:pPr>
      <w:r>
        <w:t>Seismic Vulnerability Assessment</w:t>
      </w:r>
    </w:p>
    <w:p>
      <w:pPr>
        <w:numPr>
          <w:ilvl w:val="2"/>
          <w:numId w:val="900"/>
        </w:numPr>
        <w:spacing w:before="0" w:after="0"/>
      </w:pPr>
      <w:r>
        <w:t>Seismic Hazard Analysis</w:t>
      </w:r>
    </w:p>
    <w:p>
      <w:pPr>
        <w:numPr>
          <w:ilvl w:val="2"/>
          <w:numId w:val="900"/>
        </w:numPr>
        <w:spacing w:before="0" w:after="0"/>
      </w:pPr>
      <w:r>
        <w:t>Structural Response Evaluation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Stability Analysis</w:t>
      </w:r>
    </w:p>
    <w:p>
      <w:pPr>
        <w:numPr>
          <w:ilvl w:val="2"/>
          <w:numId w:val="900"/>
        </w:numPr>
        <w:spacing w:before="0" w:after="0"/>
      </w:pPr>
      <w:r>
        <w:t>Out-of-Plane Stability</w:t>
      </w:r>
    </w:p>
    <w:p>
      <w:pPr>
        <w:numPr>
          <w:ilvl w:val="2"/>
          <w:numId w:val="900"/>
        </w:numPr>
        <w:spacing w:before="0" w:after="0"/>
      </w:pPr>
      <w:r>
        <w:t>In-Plane Stability</w:t>
      </w:r>
    </w:p>
    <w:p>
      <w:pPr>
        <w:numPr>
          <w:ilvl w:val="2"/>
          <w:numId w:val="900"/>
        </w:numPr>
        <w:spacing w:before="0" w:after="0"/>
      </w:pPr>
      <w:r>
        <w:t>Overall Building Stability</w:t>
      </w:r>
    </w:p>
    <w:p>
      <w:pPr>
        <w:numPr>
          <w:ilvl w:val="1"/>
          <w:numId w:val="900"/>
        </w:numPr>
        <w:spacing w:before="0" w:after="0"/>
      </w:pPr>
      <w:r>
        <w:t>Connection Evaluation</w:t>
      </w:r>
    </w:p>
    <w:p>
      <w:pPr>
        <w:numPr>
          <w:ilvl w:val="2"/>
          <w:numId w:val="900"/>
        </w:numPr>
        <w:spacing w:before="0" w:after="0"/>
      </w:pPr>
      <w:r>
        <w:t>Wall-to-Diaphragm Connections</w:t>
      </w:r>
    </w:p>
    <w:p>
      <w:pPr>
        <w:numPr>
          <w:ilvl w:val="2"/>
          <w:numId w:val="900"/>
        </w:numPr>
        <w:spacing w:before="0" w:after="0"/>
      </w:pPr>
      <w:r>
        <w:t>Foundation Connections</w:t>
      </w:r>
    </w:p>
    <w:p>
      <w:pPr>
        <w:numPr>
          <w:ilvl w:val="2"/>
          <w:numId w:val="900"/>
        </w:numPr>
        <w:spacing w:before="0" w:after="0"/>
      </w:pPr>
      <w:r>
        <w:t>Inter-Element Connections</w:t>
      </w:r>
    </w:p>
    <w:p>
      <w:pPr>
        <w:numPr>
          <w:ilvl w:val="0"/>
          <w:numId w:val="900"/>
        </w:numPr>
        <w:spacing w:before="0" w:after="0"/>
      </w:pPr>
      <w:r>
        <w:t>Repair and Rehabilitation Strategies</w:t>
      </w:r>
    </w:p>
    <w:p>
      <w:pPr>
        <w:numPr>
          <w:ilvl w:val="1"/>
          <w:numId w:val="900"/>
        </w:numPr>
        <w:spacing w:before="0" w:after="0"/>
      </w:pPr>
      <w:r>
        <w:t>Material Repair Methods</w:t>
      </w:r>
    </w:p>
    <w:p>
      <w:pPr>
        <w:numPr>
          <w:ilvl w:val="2"/>
          <w:numId w:val="900"/>
        </w:numPr>
        <w:spacing w:before="0" w:after="0"/>
      </w:pPr>
      <w:r>
        <w:t>Repointing Techniques</w:t>
      </w:r>
    </w:p>
    <w:p>
      <w:pPr>
        <w:numPr>
          <w:ilvl w:val="3"/>
          <w:numId w:val="900"/>
        </w:numPr>
        <w:spacing w:before="0" w:after="0"/>
      </w:pPr>
      <w:r>
        <w:t>Mortar Removal Methods</w:t>
      </w:r>
    </w:p>
    <w:p>
      <w:pPr>
        <w:numPr>
          <w:ilvl w:val="3"/>
          <w:numId w:val="900"/>
        </w:numPr>
        <w:spacing w:before="0" w:after="0"/>
      </w:pPr>
      <w:r>
        <w:t>Mortar Selection Criteria</w:t>
      </w:r>
    </w:p>
    <w:p>
      <w:pPr>
        <w:numPr>
          <w:ilvl w:val="3"/>
          <w:numId w:val="900"/>
        </w:numPr>
        <w:spacing w:before="0" w:after="0"/>
      </w:pPr>
      <w:r>
        <w:t>Installation Procedures</w:t>
      </w:r>
    </w:p>
    <w:p>
      <w:pPr>
        <w:numPr>
          <w:ilvl w:val="2"/>
          <w:numId w:val="900"/>
        </w:numPr>
        <w:spacing w:before="0" w:after="0"/>
      </w:pPr>
      <w:r>
        <w:t>Unit Replacement</w:t>
      </w:r>
    </w:p>
    <w:p>
      <w:pPr>
        <w:numPr>
          <w:ilvl w:val="3"/>
          <w:numId w:val="900"/>
        </w:numPr>
        <w:spacing w:before="0" w:after="0"/>
      </w:pPr>
      <w:r>
        <w:t>Removal Techniques</w:t>
      </w:r>
    </w:p>
    <w:p>
      <w:pPr>
        <w:numPr>
          <w:ilvl w:val="3"/>
          <w:numId w:val="900"/>
        </w:numPr>
        <w:spacing w:before="0" w:after="0"/>
      </w:pPr>
      <w:r>
        <w:t>Matching Requirements</w:t>
      </w:r>
    </w:p>
    <w:p>
      <w:pPr>
        <w:numPr>
          <w:ilvl w:val="3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Crack Repair</w:t>
      </w:r>
    </w:p>
    <w:p>
      <w:pPr>
        <w:numPr>
          <w:ilvl w:val="3"/>
          <w:numId w:val="900"/>
        </w:numPr>
        <w:spacing w:before="0" w:after="0"/>
      </w:pPr>
      <w:r>
        <w:t>Crack Injection Methods</w:t>
      </w:r>
    </w:p>
    <w:p>
      <w:pPr>
        <w:numPr>
          <w:ilvl w:val="3"/>
          <w:numId w:val="900"/>
        </w:numPr>
        <w:spacing w:before="0" w:after="0"/>
      </w:pPr>
      <w:r>
        <w:t>Sealant Application</w:t>
      </w:r>
    </w:p>
    <w:p>
      <w:pPr>
        <w:numPr>
          <w:ilvl w:val="3"/>
          <w:numId w:val="900"/>
        </w:numPr>
        <w:spacing w:before="0" w:after="0"/>
      </w:pPr>
      <w:r>
        <w:t>Monitoring Systems</w:t>
      </w:r>
    </w:p>
    <w:p>
      <w:pPr>
        <w:numPr>
          <w:ilvl w:val="1"/>
          <w:numId w:val="900"/>
        </w:numPr>
        <w:spacing w:before="0" w:after="0"/>
      </w:pPr>
      <w:r>
        <w:t>Surface Treatments</w:t>
      </w:r>
    </w:p>
    <w:p>
      <w:pPr>
        <w:numPr>
          <w:ilvl w:val="2"/>
          <w:numId w:val="900"/>
        </w:numPr>
        <w:spacing w:before="0" w:after="0"/>
      </w:pPr>
      <w:r>
        <w:t>Cleaning Methods</w:t>
      </w:r>
    </w:p>
    <w:p>
      <w:pPr>
        <w:numPr>
          <w:ilvl w:val="3"/>
          <w:numId w:val="900"/>
        </w:numPr>
        <w:spacing w:before="0" w:after="0"/>
      </w:pPr>
      <w:r>
        <w:t>Chemical Cleaning</w:t>
      </w:r>
    </w:p>
    <w:p>
      <w:pPr>
        <w:numPr>
          <w:ilvl w:val="3"/>
          <w:numId w:val="900"/>
        </w:numPr>
        <w:spacing w:before="0" w:after="0"/>
      </w:pPr>
      <w:r>
        <w:t>Mechanical Cleaning</w:t>
      </w:r>
    </w:p>
    <w:p>
      <w:pPr>
        <w:numPr>
          <w:ilvl w:val="3"/>
          <w:numId w:val="900"/>
        </w:numPr>
        <w:spacing w:before="0" w:after="0"/>
      </w:pPr>
      <w:r>
        <w:t>Water-Based Cleaning</w:t>
      </w:r>
    </w:p>
    <w:p>
      <w:pPr>
        <w:numPr>
          <w:ilvl w:val="2"/>
          <w:numId w:val="900"/>
        </w:numPr>
        <w:spacing w:before="0" w:after="0"/>
      </w:pPr>
      <w:r>
        <w:t>Protective Coatings</w:t>
      </w:r>
    </w:p>
    <w:p>
      <w:pPr>
        <w:numPr>
          <w:ilvl w:val="3"/>
          <w:numId w:val="900"/>
        </w:numPr>
        <w:spacing w:before="0" w:after="0"/>
      </w:pPr>
      <w:r>
        <w:t>Water Repellents</w:t>
      </w:r>
    </w:p>
    <w:p>
      <w:pPr>
        <w:numPr>
          <w:ilvl w:val="3"/>
          <w:numId w:val="900"/>
        </w:numPr>
        <w:spacing w:before="0" w:after="0"/>
      </w:pPr>
      <w:r>
        <w:t>Consolidants</w:t>
      </w:r>
    </w:p>
    <w:p>
      <w:pPr>
        <w:numPr>
          <w:ilvl w:val="3"/>
          <w:numId w:val="900"/>
        </w:numPr>
        <w:spacing w:before="0" w:after="0"/>
      </w:pPr>
      <w:r>
        <w:t>Anti-Graffiti Coatings</w:t>
      </w:r>
    </w:p>
    <w:p>
      <w:pPr>
        <w:numPr>
          <w:ilvl w:val="1"/>
          <w:numId w:val="900"/>
        </w:numPr>
        <w:spacing w:before="0" w:after="0"/>
      </w:pPr>
      <w:r>
        <w:t>Structural Repairs</w:t>
      </w:r>
    </w:p>
    <w:p>
      <w:pPr>
        <w:numPr>
          <w:ilvl w:val="2"/>
          <w:numId w:val="900"/>
        </w:numPr>
        <w:spacing w:before="0" w:after="0"/>
      </w:pPr>
      <w:r>
        <w:t>Lintel Replacement</w:t>
      </w:r>
    </w:p>
    <w:p>
      <w:pPr>
        <w:numPr>
          <w:ilvl w:val="2"/>
          <w:numId w:val="900"/>
        </w:numPr>
        <w:spacing w:before="0" w:after="0"/>
      </w:pPr>
      <w:r>
        <w:t>Arch Reconstruction</w:t>
      </w:r>
    </w:p>
    <w:p>
      <w:pPr>
        <w:numPr>
          <w:ilvl w:val="2"/>
          <w:numId w:val="900"/>
        </w:numPr>
        <w:spacing w:before="0" w:after="0"/>
      </w:pPr>
      <w:r>
        <w:t>Foundation Underpinning</w:t>
      </w:r>
    </w:p>
    <w:p>
      <w:pPr>
        <w:numPr>
          <w:ilvl w:val="2"/>
          <w:numId w:val="900"/>
        </w:numPr>
        <w:spacing w:before="0" w:after="0"/>
      </w:pPr>
      <w:r>
        <w:t>Wall Reconstruction</w:t>
      </w:r>
    </w:p>
    <w:p>
      <w:pPr>
        <w:numPr>
          <w:ilvl w:val="0"/>
          <w:numId w:val="900"/>
        </w:numPr>
        <w:spacing w:before="0" w:after="0"/>
      </w:pPr>
      <w:r>
        <w:t>Strengthening and Retrofit Methods</w:t>
      </w:r>
    </w:p>
    <w:p>
      <w:pPr>
        <w:numPr>
          <w:ilvl w:val="1"/>
          <w:numId w:val="900"/>
        </w:numPr>
        <w:spacing w:before="0" w:after="0"/>
      </w:pPr>
      <w:r>
        <w:t>Traditional Strengthening</w:t>
      </w:r>
    </w:p>
    <w:p>
      <w:pPr>
        <w:numPr>
          <w:ilvl w:val="2"/>
          <w:numId w:val="900"/>
        </w:numPr>
        <w:spacing w:before="0" w:after="0"/>
      </w:pPr>
      <w:r>
        <w:t>Grouting and Reinforcement</w:t>
      </w:r>
    </w:p>
    <w:p>
      <w:pPr>
        <w:numPr>
          <w:ilvl w:val="3"/>
          <w:numId w:val="900"/>
        </w:numPr>
        <w:spacing w:before="0" w:after="0"/>
      </w:pPr>
      <w:r>
        <w:t>Injection Grouting</w:t>
      </w:r>
    </w:p>
    <w:p>
      <w:pPr>
        <w:numPr>
          <w:ilvl w:val="3"/>
          <w:numId w:val="900"/>
        </w:numPr>
        <w:spacing w:before="0" w:after="0"/>
      </w:pPr>
      <w:r>
        <w:t>Reinforcement Installation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Buttressing Systems</w:t>
      </w:r>
    </w:p>
    <w:p>
      <w:pPr>
        <w:numPr>
          <w:ilvl w:val="3"/>
          <w:numId w:val="900"/>
        </w:numPr>
        <w:spacing w:before="0" w:after="0"/>
      </w:pPr>
      <w:r>
        <w:t>External Buttresses</w:t>
      </w:r>
    </w:p>
    <w:p>
      <w:pPr>
        <w:numPr>
          <w:ilvl w:val="3"/>
          <w:numId w:val="900"/>
        </w:numPr>
        <w:spacing w:before="0" w:after="0"/>
      </w:pPr>
      <w:r>
        <w:t>Internal Bracing</w:t>
      </w:r>
    </w:p>
    <w:p>
      <w:pPr>
        <w:numPr>
          <w:ilvl w:val="3"/>
          <w:numId w:val="900"/>
        </w:numPr>
        <w:spacing w:before="0" w:after="0"/>
      </w:pPr>
      <w:r>
        <w:t>Foundation Modifications</w:t>
      </w:r>
    </w:p>
    <w:p>
      <w:pPr>
        <w:numPr>
          <w:ilvl w:val="1"/>
          <w:numId w:val="900"/>
        </w:numPr>
        <w:spacing w:before="0" w:after="0"/>
      </w:pPr>
      <w:r>
        <w:t>Modern Strengthening Techniques</w:t>
      </w:r>
    </w:p>
    <w:p>
      <w:pPr>
        <w:numPr>
          <w:ilvl w:val="2"/>
          <w:numId w:val="900"/>
        </w:numPr>
        <w:spacing w:before="0" w:after="0"/>
      </w:pPr>
      <w:r>
        <w:t>Fiber-Reinforced Polymer Systems</w:t>
      </w:r>
    </w:p>
    <w:p>
      <w:pPr>
        <w:numPr>
          <w:ilvl w:val="3"/>
          <w:numId w:val="900"/>
        </w:numPr>
        <w:spacing w:before="0" w:after="0"/>
      </w:pPr>
      <w:r>
        <w:t>Material Properties</w:t>
      </w:r>
    </w:p>
    <w:p>
      <w:pPr>
        <w:numPr>
          <w:ilvl w:val="3"/>
          <w:numId w:val="900"/>
        </w:numPr>
        <w:spacing w:before="0" w:after="0"/>
      </w:pPr>
      <w:r>
        <w:t>Design Considerations</w:t>
      </w:r>
    </w:p>
    <w:p>
      <w:pPr>
        <w:numPr>
          <w:ilvl w:val="3"/>
          <w:numId w:val="900"/>
        </w:numPr>
        <w:spacing w:before="0" w:after="0"/>
      </w:pPr>
      <w:r>
        <w:t>Installation Methods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Shotcrete Overlays</w:t>
      </w:r>
    </w:p>
    <w:p>
      <w:pPr>
        <w:numPr>
          <w:ilvl w:val="3"/>
          <w:numId w:val="900"/>
        </w:numPr>
        <w:spacing w:before="0" w:after="0"/>
      </w:pPr>
      <w:r>
        <w:t>Mix Design</w:t>
      </w:r>
    </w:p>
    <w:p>
      <w:pPr>
        <w:numPr>
          <w:ilvl w:val="3"/>
          <w:numId w:val="900"/>
        </w:numPr>
        <w:spacing w:before="0" w:after="0"/>
      </w:pPr>
      <w:r>
        <w:t>Surface Preparation</w:t>
      </w:r>
    </w:p>
    <w:p>
      <w:pPr>
        <w:numPr>
          <w:ilvl w:val="3"/>
          <w:numId w:val="900"/>
        </w:numPr>
        <w:spacing w:before="0" w:after="0"/>
      </w:pPr>
      <w:r>
        <w:t>Application Methods</w:t>
      </w:r>
    </w:p>
    <w:p>
      <w:pPr>
        <w:numPr>
          <w:ilvl w:val="3"/>
          <w:numId w:val="900"/>
        </w:numPr>
        <w:spacing w:before="0" w:after="0"/>
      </w:pPr>
      <w:r>
        <w:t>Reinforcement Integration</w:t>
      </w:r>
    </w:p>
    <w:p>
      <w:pPr>
        <w:numPr>
          <w:ilvl w:val="2"/>
          <w:numId w:val="900"/>
        </w:numPr>
        <w:spacing w:before="0" w:after="0"/>
      </w:pPr>
      <w:r>
        <w:t>Post-Tensioning Systems</w:t>
      </w:r>
    </w:p>
    <w:p>
      <w:pPr>
        <w:numPr>
          <w:ilvl w:val="3"/>
          <w:numId w:val="900"/>
        </w:numPr>
        <w:spacing w:before="0" w:after="0"/>
      </w:pPr>
      <w:r>
        <w:t>Tendon Layout</w:t>
      </w:r>
    </w:p>
    <w:p>
      <w:pPr>
        <w:numPr>
          <w:ilvl w:val="3"/>
          <w:numId w:val="900"/>
        </w:numPr>
        <w:spacing w:before="0" w:after="0"/>
      </w:pPr>
      <w:r>
        <w:t>Anchorage Design</w:t>
      </w:r>
    </w:p>
    <w:p>
      <w:pPr>
        <w:numPr>
          <w:ilvl w:val="3"/>
          <w:numId w:val="900"/>
        </w:numPr>
        <w:spacing w:before="0" w:after="0"/>
      </w:pPr>
      <w:r>
        <w:t>Installation Procedures</w:t>
      </w:r>
    </w:p>
    <w:p>
      <w:pPr>
        <w:numPr>
          <w:ilvl w:val="3"/>
          <w:numId w:val="900"/>
        </w:numPr>
        <w:spacing w:before="0" w:after="0"/>
      </w:pPr>
      <w:r>
        <w:t>Monitoring Requirements</w:t>
      </w:r>
    </w:p>
    <w:p>
      <w:pPr>
        <w:numPr>
          <w:ilvl w:val="1"/>
          <w:numId w:val="900"/>
        </w:numPr>
        <w:spacing w:before="0" w:after="0"/>
      </w:pPr>
      <w:r>
        <w:t>Seismic Retrofit Strategies</w:t>
      </w:r>
    </w:p>
    <w:p>
      <w:pPr>
        <w:numPr>
          <w:ilvl w:val="2"/>
          <w:numId w:val="900"/>
        </w:numPr>
        <w:spacing w:before="0" w:after="0"/>
      </w:pPr>
      <w:r>
        <w:t>Wall-to-Diaphragm Connections</w:t>
      </w:r>
    </w:p>
    <w:p>
      <w:pPr>
        <w:numPr>
          <w:ilvl w:val="3"/>
          <w:numId w:val="900"/>
        </w:numPr>
        <w:spacing w:before="0" w:after="0"/>
      </w:pPr>
      <w:r>
        <w:t>Connection Types</w:t>
      </w:r>
    </w:p>
    <w:p>
      <w:pPr>
        <w:numPr>
          <w:ilvl w:val="3"/>
          <w:numId w:val="900"/>
        </w:numPr>
        <w:spacing w:before="0" w:after="0"/>
      </w:pPr>
      <w:r>
        <w:t>Installation Methods</w:t>
      </w:r>
    </w:p>
    <w:p>
      <w:pPr>
        <w:numPr>
          <w:ilvl w:val="3"/>
          <w:numId w:val="900"/>
        </w:numPr>
        <w:spacing w:before="0" w:after="0"/>
      </w:pPr>
      <w:r>
        <w:t>Load Transfer Mechanisms</w:t>
      </w:r>
    </w:p>
    <w:p>
      <w:pPr>
        <w:numPr>
          <w:ilvl w:val="2"/>
          <w:numId w:val="900"/>
        </w:numPr>
        <w:spacing w:before="0" w:after="0"/>
      </w:pPr>
      <w:r>
        <w:t>Base Isolation</w:t>
      </w:r>
    </w:p>
    <w:p>
      <w:pPr>
        <w:numPr>
          <w:ilvl w:val="3"/>
          <w:numId w:val="900"/>
        </w:numPr>
        <w:spacing w:before="0" w:after="0"/>
      </w:pPr>
      <w:r>
        <w:t>Isolation Systems</w:t>
      </w:r>
    </w:p>
    <w:p>
      <w:pPr>
        <w:numPr>
          <w:ilvl w:val="3"/>
          <w:numId w:val="900"/>
        </w:numPr>
        <w:spacing w:before="0" w:after="0"/>
      </w:pPr>
      <w:r>
        <w:t>Design Considerations</w:t>
      </w:r>
    </w:p>
    <w:p>
      <w:pPr>
        <w:numPr>
          <w:ilvl w:val="3"/>
          <w:numId w:val="900"/>
        </w:numPr>
        <w:spacing w:before="0" w:after="0"/>
      </w:pPr>
      <w:r>
        <w:t>Installation Requirements</w:t>
      </w:r>
    </w:p>
    <w:p>
      <w:pPr>
        <w:numPr>
          <w:ilvl w:val="2"/>
          <w:numId w:val="900"/>
        </w:numPr>
        <w:spacing w:before="0" w:after="0"/>
      </w:pPr>
      <w:r>
        <w:t>Damping Systems</w:t>
      </w:r>
    </w:p>
    <w:p>
      <w:pPr>
        <w:numPr>
          <w:ilvl w:val="3"/>
          <w:numId w:val="900"/>
        </w:numPr>
        <w:spacing w:before="0" w:after="0"/>
      </w:pPr>
      <w:r>
        <w:t>Viscous Dampers</w:t>
      </w:r>
    </w:p>
    <w:p>
      <w:pPr>
        <w:numPr>
          <w:ilvl w:val="3"/>
          <w:numId w:val="900"/>
        </w:numPr>
        <w:spacing w:before="0" w:after="0"/>
      </w:pPr>
      <w:r>
        <w:t>Friction Dampers</w:t>
      </w:r>
    </w:p>
    <w:p>
      <w:pPr>
        <w:numPr>
          <w:ilvl w:val="3"/>
          <w:numId w:val="900"/>
        </w:numPr>
        <w:spacing w:before="0" w:after="0"/>
      </w:pPr>
      <w:r>
        <w:t>Tuned Mass Dampers</w:t>
      </w:r>
    </w:p>
    <w:p>
      <w:pPr>
        <w:numPr>
          <w:ilvl w:val="1"/>
          <w:numId w:val="900"/>
        </w:numPr>
        <w:spacing w:before="0" w:after="0"/>
      </w:pPr>
      <w:r>
        <w:t>Foundation Improvements</w:t>
      </w:r>
    </w:p>
    <w:p>
      <w:pPr>
        <w:numPr>
          <w:ilvl w:val="2"/>
          <w:numId w:val="900"/>
        </w:numPr>
        <w:spacing w:before="0" w:after="0"/>
      </w:pPr>
      <w:r>
        <w:t>Underpinning Methods</w:t>
      </w:r>
    </w:p>
    <w:p>
      <w:pPr>
        <w:numPr>
          <w:ilvl w:val="2"/>
          <w:numId w:val="900"/>
        </w:numPr>
        <w:spacing w:before="0" w:after="0"/>
      </w:pPr>
      <w:r>
        <w:t>Soil Stabilization</w:t>
      </w:r>
    </w:p>
    <w:p>
      <w:pPr>
        <w:numPr>
          <w:ilvl w:val="2"/>
          <w:numId w:val="900"/>
        </w:numPr>
        <w:spacing w:before="0" w:after="0"/>
      </w:pPr>
      <w:r>
        <w:t>Drainage Improvements</w:t>
      </w:r>
    </w:p>
    <w:p>
      <w:pPr>
        <w:numPr>
          <w:ilvl w:val="2"/>
          <w:numId w:val="900"/>
        </w:numPr>
        <w:spacing w:before="0" w:after="0"/>
      </w:pPr>
      <w:r>
        <w:t>Load Transfer Enhancement</w:t>
      </w:r>
    </w:p>
    <w:p>
      <w:pPr>
        <w:numPr>
          <w:ilvl w:val="0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Monitoring Systems</w:t>
      </w:r>
    </w:p>
    <w:p>
      <w:pPr>
        <w:numPr>
          <w:ilvl w:val="2"/>
          <w:numId w:val="900"/>
        </w:numPr>
        <w:spacing w:before="0" w:after="0"/>
      </w:pPr>
      <w:r>
        <w:t>Crack Monitoring</w:t>
      </w:r>
    </w:p>
    <w:p>
      <w:pPr>
        <w:numPr>
          <w:ilvl w:val="2"/>
          <w:numId w:val="900"/>
        </w:numPr>
        <w:spacing w:before="0" w:after="0"/>
      </w:pPr>
      <w:r>
        <w:t>Displacement Monitoring</w:t>
      </w:r>
    </w:p>
    <w:p>
      <w:pPr>
        <w:numPr>
          <w:ilvl w:val="2"/>
          <w:numId w:val="900"/>
        </w:numPr>
        <w:spacing w:before="0" w:after="0"/>
      </w:pPr>
      <w:r>
        <w:t>Environmental Monitoring</w:t>
      </w:r>
    </w:p>
    <w:p>
      <w:pPr>
        <w:numPr>
          <w:ilvl w:val="1"/>
          <w:numId w:val="900"/>
        </w:numPr>
        <w:spacing w:before="0" w:after="0"/>
      </w:pPr>
      <w:r>
        <w:t>Data Collection and Analysis</w:t>
      </w:r>
    </w:p>
    <w:p>
      <w:pPr>
        <w:numPr>
          <w:ilvl w:val="2"/>
          <w:numId w:val="900"/>
        </w:numPr>
        <w:spacing w:before="0" w:after="0"/>
      </w:pPr>
      <w:r>
        <w:t>Sensor Installation</w:t>
      </w:r>
    </w:p>
    <w:p>
      <w:pPr>
        <w:numPr>
          <w:ilvl w:val="2"/>
          <w:numId w:val="900"/>
        </w:numPr>
        <w:spacing w:before="0" w:after="0"/>
      </w:pPr>
      <w:r>
        <w:t>Data Acquisition Systems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Maintenance Planning</w:t>
      </w:r>
    </w:p>
    <w:p>
      <w:pPr>
        <w:numPr>
          <w:ilvl w:val="2"/>
          <w:numId w:val="900"/>
        </w:numPr>
        <w:spacing w:before="0" w:after="0"/>
      </w:pPr>
      <w:r>
        <w:t>Preventive Maintenance</w:t>
      </w:r>
    </w:p>
    <w:p>
      <w:pPr>
        <w:numPr>
          <w:ilvl w:val="2"/>
          <w:numId w:val="900"/>
        </w:numPr>
        <w:spacing w:before="0" w:after="0"/>
      </w:pPr>
      <w:r>
        <w:t>Condition-Based Maintenance</w:t>
      </w:r>
    </w:p>
    <w:p>
      <w:pPr>
        <w:numPr>
          <w:ilvl w:val="2"/>
          <w:numId w:val="900"/>
        </w:numPr>
        <w:spacing w:before="0" w:after="0"/>
      </w:pPr>
      <w:r>
        <w:t>Life Cycle Planning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