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Marketing Analytics</w:t>
      </w:r>
    </w:p>
    <w:p>
      <w:pPr>
        <w:pStyle w:val="Heading1"/>
      </w:pPr>
      <w:r>
        <w:t>Introduction to Marketing Analytics</w:t>
      </w:r>
    </w:p>
    <w:p>
      <w:pPr>
        <w:numPr>
          <w:ilvl w:val="0"/>
          <w:numId w:val="900"/>
        </w:numPr>
        <w:spacing w:before="0" w:after="0"/>
      </w:pPr>
      <w:r>
        <w:t>Defining Marketing Analytics</w:t>
      </w:r>
    </w:p>
    <w:p>
      <w:pPr>
        <w:numPr>
          <w:ilvl w:val="1"/>
          <w:numId w:val="900"/>
        </w:numPr>
        <w:spacing w:before="0" w:after="0"/>
      </w:pPr>
      <w:r>
        <w:t>Core Definition and Purpose</w:t>
      </w:r>
    </w:p>
    <w:p>
      <w:pPr>
        <w:numPr>
          <w:ilvl w:val="1"/>
          <w:numId w:val="900"/>
        </w:numPr>
        <w:spacing w:before="0" w:after="0"/>
      </w:pPr>
      <w:r>
        <w:t>Scope and Boundaries</w:t>
      </w:r>
    </w:p>
    <w:p>
      <w:pPr>
        <w:numPr>
          <w:ilvl w:val="1"/>
          <w:numId w:val="900"/>
        </w:numPr>
        <w:spacing w:before="0" w:after="0"/>
      </w:pPr>
      <w:r>
        <w:t>Relationship to Business Intelligence</w:t>
      </w:r>
    </w:p>
    <w:p>
      <w:pPr>
        <w:numPr>
          <w:ilvl w:val="1"/>
          <w:numId w:val="900"/>
        </w:numPr>
        <w:spacing w:before="0" w:after="0"/>
      </w:pPr>
      <w:r>
        <w:t>Distinction from General Analytics</w:t>
      </w:r>
    </w:p>
    <w:p>
      <w:pPr>
        <w:numPr>
          <w:ilvl w:val="0"/>
          <w:numId w:val="900"/>
        </w:numPr>
        <w:spacing w:before="0" w:after="0"/>
      </w:pPr>
      <w:r>
        <w:t>Key Terminology and Concepts</w:t>
      </w:r>
    </w:p>
    <w:p>
      <w:pPr>
        <w:numPr>
          <w:ilvl w:val="1"/>
          <w:numId w:val="900"/>
        </w:numPr>
        <w:spacing w:before="0" w:after="0"/>
      </w:pPr>
      <w:r>
        <w:t>Metrics vs Analytics vs Insights</w:t>
      </w:r>
    </w:p>
    <w:p>
      <w:pPr>
        <w:numPr>
          <w:ilvl w:val="1"/>
          <w:numId w:val="900"/>
        </w:numPr>
        <w:spacing w:before="0" w:after="0"/>
      </w:pPr>
      <w:r>
        <w:t>Data vs Information vs Knowledge</w:t>
      </w:r>
    </w:p>
    <w:p>
      <w:pPr>
        <w:numPr>
          <w:ilvl w:val="1"/>
          <w:numId w:val="900"/>
        </w:numPr>
        <w:spacing w:before="0" w:after="0"/>
      </w:pPr>
      <w:r>
        <w:t>Descriptive vs Predictive vs Prescriptive Analytics</w:t>
      </w:r>
    </w:p>
    <w:p>
      <w:pPr>
        <w:numPr>
          <w:ilvl w:val="1"/>
          <w:numId w:val="900"/>
        </w:numPr>
        <w:spacing w:before="0" w:after="0"/>
      </w:pPr>
      <w:r>
        <w:t>Attribution vs Correlation vs Causation</w:t>
      </w:r>
    </w:p>
    <w:p>
      <w:pPr>
        <w:numPr>
          <w:ilvl w:val="0"/>
          <w:numId w:val="900"/>
        </w:numPr>
        <w:spacing w:before="0" w:after="0"/>
      </w:pPr>
      <w:r>
        <w:t>The Role of Analytics in Modern Marketing</w:t>
      </w:r>
    </w:p>
    <w:p>
      <w:pPr>
        <w:numPr>
          <w:ilvl w:val="1"/>
          <w:numId w:val="900"/>
        </w:numPr>
        <w:spacing w:before="0" w:after="0"/>
      </w:pPr>
      <w:r>
        <w:t>Evolution from Traditional Marketing</w:t>
      </w:r>
    </w:p>
    <w:p>
      <w:pPr>
        <w:numPr>
          <w:ilvl w:val="1"/>
          <w:numId w:val="900"/>
        </w:numPr>
        <w:spacing w:before="0" w:after="0"/>
      </w:pPr>
      <w:r>
        <w:t>Shift from Intuition to Evidence-Based Decisions</w:t>
      </w:r>
    </w:p>
    <w:p>
      <w:pPr>
        <w:numPr>
          <w:ilvl w:val="1"/>
          <w:numId w:val="900"/>
        </w:numPr>
        <w:spacing w:before="0" w:after="0"/>
      </w:pPr>
      <w:r>
        <w:t>Integration with Marketing Strategy</w:t>
      </w:r>
    </w:p>
    <w:p>
      <w:pPr>
        <w:numPr>
          <w:ilvl w:val="1"/>
          <w:numId w:val="900"/>
        </w:numPr>
        <w:spacing w:before="0" w:after="0"/>
      </w:pPr>
      <w:r>
        <w:t>Impact on Competitive Advantage</w:t>
      </w:r>
    </w:p>
    <w:p>
      <w:pPr>
        <w:numPr>
          <w:ilvl w:val="1"/>
          <w:numId w:val="900"/>
        </w:numPr>
        <w:spacing w:before="0" w:after="0"/>
      </w:pPr>
      <w:r>
        <w:t>Role in Digital Transformation</w:t>
      </w:r>
    </w:p>
    <w:p>
      <w:pPr>
        <w:numPr>
          <w:ilvl w:val="0"/>
          <w:numId w:val="900"/>
        </w:numPr>
        <w:spacing w:before="0" w:after="0"/>
      </w:pPr>
      <w:r>
        <w:t>Importance of Data-Driven Decision Making</w:t>
      </w:r>
    </w:p>
    <w:p>
      <w:pPr>
        <w:numPr>
          <w:ilvl w:val="1"/>
          <w:numId w:val="900"/>
        </w:numPr>
        <w:spacing w:before="0" w:after="0"/>
      </w:pPr>
      <w:r>
        <w:t>Benefits of Data-Driven Approaches</w:t>
      </w:r>
    </w:p>
    <w:p>
      <w:pPr>
        <w:numPr>
          <w:ilvl w:val="1"/>
          <w:numId w:val="900"/>
        </w:numPr>
        <w:spacing w:before="0" w:after="0"/>
      </w:pPr>
      <w:r>
        <w:t>Cost of Poor Decision Making</w:t>
      </w:r>
    </w:p>
    <w:p>
      <w:pPr>
        <w:numPr>
          <w:ilvl w:val="1"/>
          <w:numId w:val="900"/>
        </w:numPr>
        <w:spacing w:before="0" w:after="0"/>
      </w:pPr>
      <w:r>
        <w:t>Risks of Ignoring Analytics</w:t>
      </w:r>
    </w:p>
    <w:p>
      <w:pPr>
        <w:numPr>
          <w:ilvl w:val="1"/>
          <w:numId w:val="900"/>
        </w:numPr>
        <w:spacing w:before="0" w:after="0"/>
      </w:pPr>
      <w:r>
        <w:t>Building Analytical Capabilities</w:t>
      </w:r>
    </w:p>
    <w:p>
      <w:pPr>
        <w:numPr>
          <w:ilvl w:val="1"/>
          <w:numId w:val="900"/>
        </w:numPr>
        <w:spacing w:before="0" w:after="0"/>
      </w:pPr>
      <w:r>
        <w:t>Case Studies in Data-Driven Marketing Success</w:t>
      </w:r>
    </w:p>
    <w:p>
      <w:pPr>
        <w:numPr>
          <w:ilvl w:val="0"/>
          <w:numId w:val="900"/>
        </w:numPr>
        <w:spacing w:before="0" w:after="0"/>
      </w:pPr>
      <w:r>
        <w:t>Key Objectives of Marketing Analytics</w:t>
      </w:r>
    </w:p>
    <w:p>
      <w:pPr>
        <w:numPr>
          <w:ilvl w:val="1"/>
          <w:numId w:val="900"/>
        </w:numPr>
        <w:spacing w:before="0" w:after="0"/>
      </w:pPr>
      <w:r>
        <w:t>Maximizing Return on Investment</w:t>
      </w:r>
    </w:p>
    <w:p>
      <w:pPr>
        <w:numPr>
          <w:ilvl w:val="1"/>
          <w:numId w:val="900"/>
        </w:numPr>
        <w:spacing w:before="0" w:after="0"/>
      </w:pPr>
      <w:r>
        <w:t>Optimizing Marketing Spend Allocation</w:t>
      </w:r>
    </w:p>
    <w:p>
      <w:pPr>
        <w:numPr>
          <w:ilvl w:val="1"/>
          <w:numId w:val="900"/>
        </w:numPr>
        <w:spacing w:before="0" w:after="0"/>
      </w:pPr>
      <w:r>
        <w:t>Enhancing Customer Experience</w:t>
      </w:r>
    </w:p>
    <w:p>
      <w:pPr>
        <w:numPr>
          <w:ilvl w:val="1"/>
          <w:numId w:val="900"/>
        </w:numPr>
        <w:spacing w:before="0" w:after="0"/>
      </w:pPr>
      <w:r>
        <w:t>Improving Campaign Effectiveness</w:t>
      </w:r>
    </w:p>
    <w:p>
      <w:pPr>
        <w:numPr>
          <w:ilvl w:val="1"/>
          <w:numId w:val="900"/>
        </w:numPr>
        <w:spacing w:before="0" w:after="0"/>
      </w:pPr>
      <w:r>
        <w:t>Supporting Product Development</w:t>
      </w:r>
    </w:p>
    <w:p>
      <w:pPr>
        <w:numPr>
          <w:ilvl w:val="1"/>
          <w:numId w:val="900"/>
        </w:numPr>
        <w:spacing w:before="0" w:after="0"/>
      </w:pPr>
      <w:r>
        <w:t>Enabling Personalization at Scale</w:t>
      </w:r>
    </w:p>
    <w:p>
      <w:pPr>
        <w:numPr>
          <w:ilvl w:val="1"/>
          <w:numId w:val="900"/>
        </w:numPr>
        <w:spacing w:before="0" w:after="0"/>
      </w:pPr>
      <w:r>
        <w:t>Measuring Brand Health</w:t>
      </w:r>
    </w:p>
    <w:p>
      <w:pPr>
        <w:numPr>
          <w:ilvl w:val="1"/>
          <w:numId w:val="900"/>
        </w:numPr>
        <w:spacing w:before="0" w:after="0"/>
      </w:pPr>
      <w:r>
        <w:t>Competitive Intelligence</w:t>
      </w:r>
    </w:p>
    <w:p>
      <w:pPr>
        <w:numPr>
          <w:ilvl w:val="0"/>
          <w:numId w:val="900"/>
        </w:numPr>
        <w:spacing w:before="0" w:after="0"/>
      </w:pPr>
      <w:r>
        <w:t>Evolution and Future of Marketing Analytics</w:t>
      </w:r>
    </w:p>
    <w:p>
      <w:pPr>
        <w:numPr>
          <w:ilvl w:val="1"/>
          <w:numId w:val="900"/>
        </w:numPr>
        <w:spacing w:before="0" w:after="0"/>
      </w:pPr>
      <w:r>
        <w:t>Traditional Marketing Measurement</w:t>
      </w:r>
    </w:p>
    <w:p>
      <w:pPr>
        <w:numPr>
          <w:ilvl w:val="1"/>
          <w:numId w:val="900"/>
        </w:numPr>
        <w:spacing w:before="0" w:after="0"/>
      </w:pPr>
      <w:r>
        <w:t>Digital Marketing Revolution</w:t>
      </w:r>
    </w:p>
    <w:p>
      <w:pPr>
        <w:numPr>
          <w:ilvl w:val="1"/>
          <w:numId w:val="900"/>
        </w:numPr>
        <w:spacing w:before="0" w:after="0"/>
      </w:pPr>
      <w:r>
        <w:t>Big Data Era</w:t>
      </w:r>
    </w:p>
    <w:p>
      <w:pPr>
        <w:numPr>
          <w:ilvl w:val="1"/>
          <w:numId w:val="900"/>
        </w:numPr>
        <w:spacing w:before="0" w:after="0"/>
      </w:pPr>
      <w:r>
        <w:t>Artificial Intelligence Integration</w:t>
      </w:r>
    </w:p>
    <w:p>
      <w:pPr>
        <w:numPr>
          <w:ilvl w:val="1"/>
          <w:numId w:val="900"/>
        </w:numPr>
        <w:spacing w:before="0" w:after="0"/>
      </w:pPr>
      <w:r>
        <w:t>Privacy-First Analytics</w:t>
      </w:r>
    </w:p>
    <w:p>
      <w:pPr>
        <w:numPr>
          <w:ilvl w:val="1"/>
          <w:numId w:val="900"/>
        </w:numPr>
        <w:spacing w:before="0" w:after="0"/>
      </w:pPr>
      <w:r>
        <w:t>Real-Time Analytics</w:t>
      </w:r>
    </w:p>
    <w:p>
      <w:pPr>
        <w:numPr>
          <w:ilvl w:val="1"/>
          <w:numId w:val="900"/>
        </w:numPr>
        <w:spacing w:before="0" w:after="0"/>
      </w:pPr>
      <w:r>
        <w:t>Predictive and Prescriptive Analytics</w:t>
      </w:r>
    </w:p>
    <w:p>
      <w:pPr>
        <w:numPr>
          <w:ilvl w:val="1"/>
          <w:numId w:val="900"/>
        </w:numPr>
        <w:spacing w:before="0" w:after="0"/>
      </w:pPr>
      <w:r>
        <w:t>Future Trends and Emerging Technologies</w:t>
      </w:r>
    </w:p>
    <w:p>
      <w:pPr>
        <w:pStyle w:val="Heading1"/>
      </w:pPr>
      <w:r>
        <w:t>Foundational Concepts and Metrics</w:t>
      </w:r>
    </w:p>
    <w:p>
      <w:pPr>
        <w:numPr>
          <w:ilvl w:val="0"/>
          <w:numId w:val="900"/>
        </w:numPr>
        <w:spacing w:before="0" w:after="0"/>
      </w:pPr>
      <w:r>
        <w:t>Understanding Metrics and KPIs</w:t>
      </w:r>
    </w:p>
    <w:p>
      <w:pPr>
        <w:numPr>
          <w:ilvl w:val="1"/>
          <w:numId w:val="900"/>
        </w:numPr>
        <w:spacing w:before="0" w:after="0"/>
      </w:pPr>
      <w:r>
        <w:t>Defining Metrics</w:t>
      </w:r>
    </w:p>
    <w:p>
      <w:pPr>
        <w:numPr>
          <w:ilvl w:val="1"/>
          <w:numId w:val="900"/>
        </w:numPr>
        <w:spacing w:before="0" w:after="0"/>
      </w:pPr>
      <w:r>
        <w:t>Defining Key Performance Indicators</w:t>
      </w:r>
    </w:p>
    <w:p>
      <w:pPr>
        <w:numPr>
          <w:ilvl w:val="1"/>
          <w:numId w:val="900"/>
        </w:numPr>
        <w:spacing w:before="0" w:after="0"/>
      </w:pPr>
      <w:r>
        <w:t>Relationship Between Metrics and KPIs</w:t>
      </w:r>
    </w:p>
    <w:p>
      <w:pPr>
        <w:numPr>
          <w:ilvl w:val="1"/>
          <w:numId w:val="900"/>
        </w:numPr>
        <w:spacing w:before="0" w:after="0"/>
      </w:pPr>
      <w:r>
        <w:t>Selecting Relevant KPIs</w:t>
      </w:r>
    </w:p>
    <w:p>
      <w:pPr>
        <w:numPr>
          <w:ilvl w:val="1"/>
          <w:numId w:val="900"/>
        </w:numPr>
        <w:spacing w:before="0" w:after="0"/>
      </w:pPr>
      <w:r>
        <w:t>Aligning KPIs with Business Objectives</w:t>
      </w:r>
    </w:p>
    <w:p>
      <w:pPr>
        <w:numPr>
          <w:ilvl w:val="1"/>
          <w:numId w:val="900"/>
        </w:numPr>
        <w:spacing w:before="0" w:after="0"/>
      </w:pPr>
      <w:r>
        <w:t>KPI Hierarchies and Cascading</w:t>
      </w:r>
    </w:p>
    <w:p>
      <w:pPr>
        <w:numPr>
          <w:ilvl w:val="0"/>
          <w:numId w:val="900"/>
        </w:numPr>
        <w:spacing w:before="0" w:after="0"/>
      </w:pPr>
      <w:r>
        <w:t>Metric Classification Systems</w:t>
      </w:r>
    </w:p>
    <w:p>
      <w:pPr>
        <w:numPr>
          <w:ilvl w:val="1"/>
          <w:numId w:val="900"/>
        </w:numPr>
        <w:spacing w:before="0" w:after="0"/>
      </w:pPr>
      <w:r>
        <w:t>Vanity Metrics vs Actionable Metrics</w:t>
      </w:r>
    </w:p>
    <w:p>
      <w:pPr>
        <w:numPr>
          <w:ilvl w:val="1"/>
          <w:numId w:val="900"/>
        </w:numPr>
        <w:spacing w:before="0" w:after="0"/>
      </w:pPr>
      <w:r>
        <w:t>Leading vs Lagging Indicators</w:t>
      </w:r>
    </w:p>
    <w:p>
      <w:pPr>
        <w:numPr>
          <w:ilvl w:val="1"/>
          <w:numId w:val="900"/>
        </w:numPr>
        <w:spacing w:before="0" w:after="0"/>
      </w:pPr>
      <w:r>
        <w:t>Quantitative vs Qualitative Metrics</w:t>
      </w:r>
    </w:p>
    <w:p>
      <w:pPr>
        <w:numPr>
          <w:ilvl w:val="1"/>
          <w:numId w:val="900"/>
        </w:numPr>
        <w:spacing w:before="0" w:after="0"/>
      </w:pPr>
      <w:r>
        <w:t>Absolute vs Relative Metrics</w:t>
      </w:r>
    </w:p>
    <w:p>
      <w:pPr>
        <w:numPr>
          <w:ilvl w:val="1"/>
          <w:numId w:val="900"/>
        </w:numPr>
        <w:spacing w:before="0" w:after="0"/>
      </w:pPr>
      <w:r>
        <w:t>Input vs Output vs Outcome Metrics</w:t>
      </w:r>
    </w:p>
    <w:p>
      <w:pPr>
        <w:numPr>
          <w:ilvl w:val="0"/>
          <w:numId w:val="900"/>
        </w:numPr>
        <w:spacing w:before="0" w:after="0"/>
      </w:pPr>
      <w:r>
        <w:t>Core Customer Metrics</w:t>
      </w:r>
    </w:p>
    <w:p>
      <w:pPr>
        <w:numPr>
          <w:ilvl w:val="1"/>
          <w:numId w:val="900"/>
        </w:numPr>
        <w:spacing w:before="0" w:after="0"/>
      </w:pPr>
      <w:r>
        <w:t>Customer Acquisition Cost</w:t>
      </w:r>
    </w:p>
    <w:p>
      <w:pPr>
        <w:numPr>
          <w:ilvl w:val="2"/>
          <w:numId w:val="900"/>
        </w:numPr>
        <w:spacing w:before="0" w:after="0"/>
      </w:pPr>
      <w:r>
        <w:t>Basic CAC Calculation</w:t>
      </w:r>
    </w:p>
    <w:p>
      <w:pPr>
        <w:numPr>
          <w:ilvl w:val="2"/>
          <w:numId w:val="900"/>
        </w:numPr>
        <w:spacing w:before="0" w:after="0"/>
      </w:pPr>
      <w:r>
        <w:t>Blended vs Paid CAC</w:t>
      </w:r>
    </w:p>
    <w:p>
      <w:pPr>
        <w:numPr>
          <w:ilvl w:val="2"/>
          <w:numId w:val="900"/>
        </w:numPr>
        <w:spacing w:before="0" w:after="0"/>
      </w:pPr>
      <w:r>
        <w:t>Channel-Specific CAC</w:t>
      </w:r>
    </w:p>
    <w:p>
      <w:pPr>
        <w:numPr>
          <w:ilvl w:val="2"/>
          <w:numId w:val="900"/>
        </w:numPr>
        <w:spacing w:before="0" w:after="0"/>
      </w:pPr>
      <w:r>
        <w:t>Factors Affecting CAC</w:t>
      </w:r>
    </w:p>
    <w:p>
      <w:pPr>
        <w:numPr>
          <w:ilvl w:val="2"/>
          <w:numId w:val="900"/>
        </w:numPr>
        <w:spacing w:before="0" w:after="0"/>
      </w:pPr>
      <w:r>
        <w:t>CAC Optimization Strategies</w:t>
      </w:r>
    </w:p>
    <w:p>
      <w:pPr>
        <w:numPr>
          <w:ilvl w:val="1"/>
          <w:numId w:val="900"/>
        </w:numPr>
        <w:spacing w:before="0" w:after="0"/>
      </w:pPr>
      <w:r>
        <w:t>Customer Lifetime Value</w:t>
      </w:r>
    </w:p>
    <w:p>
      <w:pPr>
        <w:numPr>
          <w:ilvl w:val="2"/>
          <w:numId w:val="900"/>
        </w:numPr>
        <w:spacing w:before="0" w:after="0"/>
      </w:pPr>
      <w:r>
        <w:t>Historical CLV Calculation</w:t>
      </w:r>
    </w:p>
    <w:p>
      <w:pPr>
        <w:numPr>
          <w:ilvl w:val="2"/>
          <w:numId w:val="900"/>
        </w:numPr>
        <w:spacing w:before="0" w:after="0"/>
      </w:pPr>
      <w:r>
        <w:t>Predictive CLV Modeling</w:t>
      </w:r>
    </w:p>
    <w:p>
      <w:pPr>
        <w:numPr>
          <w:ilvl w:val="2"/>
          <w:numId w:val="900"/>
        </w:numPr>
        <w:spacing w:before="0" w:after="0"/>
      </w:pPr>
      <w:r>
        <w:t>CLV Segmentation</w:t>
      </w:r>
    </w:p>
    <w:p>
      <w:pPr>
        <w:numPr>
          <w:ilvl w:val="2"/>
          <w:numId w:val="900"/>
        </w:numPr>
        <w:spacing w:before="0" w:after="0"/>
      </w:pPr>
      <w:r>
        <w:t>CLV to CAC Ratio</w:t>
      </w:r>
    </w:p>
    <w:p>
      <w:pPr>
        <w:numPr>
          <w:ilvl w:val="2"/>
          <w:numId w:val="900"/>
        </w:numPr>
        <w:spacing w:before="0" w:after="0"/>
      </w:pPr>
      <w:r>
        <w:t>CLV Optimization Strategies</w:t>
      </w:r>
    </w:p>
    <w:p>
      <w:pPr>
        <w:numPr>
          <w:ilvl w:val="1"/>
          <w:numId w:val="900"/>
        </w:numPr>
        <w:spacing w:before="0" w:after="0"/>
      </w:pPr>
      <w:r>
        <w:t>Customer Retention Rate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Cohort-Based Retention</w:t>
      </w:r>
    </w:p>
    <w:p>
      <w:pPr>
        <w:numPr>
          <w:ilvl w:val="2"/>
          <w:numId w:val="900"/>
        </w:numPr>
        <w:spacing w:before="0" w:after="0"/>
      </w:pPr>
      <w:r>
        <w:t>Retention by Segment</w:t>
      </w:r>
    </w:p>
    <w:p>
      <w:pPr>
        <w:numPr>
          <w:ilvl w:val="2"/>
          <w:numId w:val="900"/>
        </w:numPr>
        <w:spacing w:before="0" w:after="0"/>
      </w:pPr>
      <w:r>
        <w:t>Retention Improvement Strategies</w:t>
      </w:r>
    </w:p>
    <w:p>
      <w:pPr>
        <w:numPr>
          <w:ilvl w:val="1"/>
          <w:numId w:val="900"/>
        </w:numPr>
        <w:spacing w:before="0" w:after="0"/>
      </w:pPr>
      <w:r>
        <w:t>Churn Rate and Analysis</w:t>
      </w:r>
    </w:p>
    <w:p>
      <w:pPr>
        <w:numPr>
          <w:ilvl w:val="2"/>
          <w:numId w:val="900"/>
        </w:numPr>
        <w:spacing w:before="0" w:after="0"/>
      </w:pPr>
      <w:r>
        <w:t>Churn Rate Calculation</w:t>
      </w:r>
    </w:p>
    <w:p>
      <w:pPr>
        <w:numPr>
          <w:ilvl w:val="2"/>
          <w:numId w:val="900"/>
        </w:numPr>
        <w:spacing w:before="0" w:after="0"/>
      </w:pPr>
      <w:r>
        <w:t>Voluntary vs Involuntary Churn</w:t>
      </w:r>
    </w:p>
    <w:p>
      <w:pPr>
        <w:numPr>
          <w:ilvl w:val="2"/>
          <w:numId w:val="900"/>
        </w:numPr>
        <w:spacing w:before="0" w:after="0"/>
      </w:pPr>
      <w:r>
        <w:t>Churn by Segment</w:t>
      </w:r>
    </w:p>
    <w:p>
      <w:pPr>
        <w:numPr>
          <w:ilvl w:val="2"/>
          <w:numId w:val="900"/>
        </w:numPr>
        <w:spacing w:before="0" w:after="0"/>
      </w:pPr>
      <w:r>
        <w:t>Churn Prediction Models</w:t>
      </w:r>
    </w:p>
    <w:p>
      <w:pPr>
        <w:numPr>
          <w:ilvl w:val="2"/>
          <w:numId w:val="900"/>
        </w:numPr>
        <w:spacing w:before="0" w:after="0"/>
      </w:pPr>
      <w:r>
        <w:t>Churn Reduction Strategies</w:t>
      </w:r>
    </w:p>
    <w:p>
      <w:pPr>
        <w:numPr>
          <w:ilvl w:val="0"/>
          <w:numId w:val="900"/>
        </w:numPr>
        <w:spacing w:before="0" w:after="0"/>
      </w:pPr>
      <w:r>
        <w:t>Conversion and Performance Metrics</w:t>
      </w:r>
    </w:p>
    <w:p>
      <w:pPr>
        <w:numPr>
          <w:ilvl w:val="1"/>
          <w:numId w:val="900"/>
        </w:numPr>
        <w:spacing w:before="0" w:after="0"/>
      </w:pPr>
      <w:r>
        <w:t>Conversion Rate</w:t>
      </w:r>
    </w:p>
    <w:p>
      <w:pPr>
        <w:numPr>
          <w:ilvl w:val="2"/>
          <w:numId w:val="900"/>
        </w:numPr>
        <w:spacing w:before="0" w:after="0"/>
      </w:pPr>
      <w:r>
        <w:t>Macro vs Micro Conversions</w:t>
      </w:r>
    </w:p>
    <w:p>
      <w:pPr>
        <w:numPr>
          <w:ilvl w:val="2"/>
          <w:numId w:val="900"/>
        </w:numPr>
        <w:spacing w:before="0" w:after="0"/>
      </w:pPr>
      <w:r>
        <w:t>Conversion Rate by Channel</w:t>
      </w:r>
    </w:p>
    <w:p>
      <w:pPr>
        <w:numPr>
          <w:ilvl w:val="2"/>
          <w:numId w:val="900"/>
        </w:numPr>
        <w:spacing w:before="0" w:after="0"/>
      </w:pPr>
      <w:r>
        <w:t>Conversion Rate Optimization</w:t>
      </w:r>
    </w:p>
    <w:p>
      <w:pPr>
        <w:numPr>
          <w:ilvl w:val="2"/>
          <w:numId w:val="900"/>
        </w:numPr>
        <w:spacing w:before="0" w:after="0"/>
      </w:pPr>
      <w:r>
        <w:t>Multi-Step Conversion Analysis</w:t>
      </w:r>
    </w:p>
    <w:p>
      <w:pPr>
        <w:numPr>
          <w:ilvl w:val="1"/>
          <w:numId w:val="900"/>
        </w:numPr>
        <w:spacing w:before="0" w:after="0"/>
      </w:pPr>
      <w:r>
        <w:t>Return on Marketing Investment</w:t>
      </w:r>
    </w:p>
    <w:p>
      <w:pPr>
        <w:numPr>
          <w:ilvl w:val="2"/>
          <w:numId w:val="900"/>
        </w:numPr>
        <w:spacing w:before="0" w:after="0"/>
      </w:pPr>
      <w:r>
        <w:t>ROMI Calculation Methods</w:t>
      </w:r>
    </w:p>
    <w:p>
      <w:pPr>
        <w:numPr>
          <w:ilvl w:val="2"/>
          <w:numId w:val="900"/>
        </w:numPr>
        <w:spacing w:before="0" w:after="0"/>
      </w:pPr>
      <w:r>
        <w:t>ROMI vs ROI vs ROAS</w:t>
      </w:r>
    </w:p>
    <w:p>
      <w:pPr>
        <w:numPr>
          <w:ilvl w:val="2"/>
          <w:numId w:val="900"/>
        </w:numPr>
        <w:spacing w:before="0" w:after="0"/>
      </w:pPr>
      <w:r>
        <w:t>Channel-Specific ROMI</w:t>
      </w:r>
    </w:p>
    <w:p>
      <w:pPr>
        <w:numPr>
          <w:ilvl w:val="2"/>
          <w:numId w:val="900"/>
        </w:numPr>
        <w:spacing w:before="0" w:after="0"/>
      </w:pPr>
      <w:r>
        <w:t>ROMI Benchmarking</w:t>
      </w:r>
    </w:p>
    <w:p>
      <w:pPr>
        <w:numPr>
          <w:ilvl w:val="1"/>
          <w:numId w:val="900"/>
        </w:numPr>
        <w:spacing w:before="0" w:after="0"/>
      </w:pPr>
      <w:r>
        <w:t>Click-Through Rate</w:t>
      </w:r>
    </w:p>
    <w:p>
      <w:pPr>
        <w:numPr>
          <w:ilvl w:val="2"/>
          <w:numId w:val="900"/>
        </w:numPr>
        <w:spacing w:before="0" w:after="0"/>
      </w:pPr>
      <w:r>
        <w:t>CTR Calculation</w:t>
      </w:r>
    </w:p>
    <w:p>
      <w:pPr>
        <w:numPr>
          <w:ilvl w:val="2"/>
          <w:numId w:val="900"/>
        </w:numPr>
        <w:spacing w:before="0" w:after="0"/>
      </w:pPr>
      <w:r>
        <w:t>CTR by Channel and Format</w:t>
      </w:r>
    </w:p>
    <w:p>
      <w:pPr>
        <w:numPr>
          <w:ilvl w:val="2"/>
          <w:numId w:val="900"/>
        </w:numPr>
        <w:spacing w:before="0" w:after="0"/>
      </w:pPr>
      <w:r>
        <w:t>CTR Optimization Techniques</w:t>
      </w:r>
    </w:p>
    <w:p>
      <w:pPr>
        <w:numPr>
          <w:ilvl w:val="2"/>
          <w:numId w:val="900"/>
        </w:numPr>
        <w:spacing w:before="0" w:after="0"/>
      </w:pPr>
      <w:r>
        <w:t>CTR Benchmarking</w:t>
      </w:r>
    </w:p>
    <w:p>
      <w:pPr>
        <w:numPr>
          <w:ilvl w:val="1"/>
          <w:numId w:val="900"/>
        </w:numPr>
        <w:spacing w:before="0" w:after="0"/>
      </w:pPr>
      <w:r>
        <w:t>Cost Metrics</w:t>
      </w:r>
    </w:p>
    <w:p>
      <w:pPr>
        <w:numPr>
          <w:ilvl w:val="2"/>
          <w:numId w:val="900"/>
        </w:numPr>
        <w:spacing w:before="0" w:after="0"/>
      </w:pPr>
      <w:r>
        <w:t>Cost Per Click</w:t>
      </w:r>
    </w:p>
    <w:p>
      <w:pPr>
        <w:numPr>
          <w:ilvl w:val="2"/>
          <w:numId w:val="900"/>
        </w:numPr>
        <w:spacing w:before="0" w:after="0"/>
      </w:pPr>
      <w:r>
        <w:t>Cost Per Acquisition</w:t>
      </w:r>
    </w:p>
    <w:p>
      <w:pPr>
        <w:numPr>
          <w:ilvl w:val="2"/>
          <w:numId w:val="900"/>
        </w:numPr>
        <w:spacing w:before="0" w:after="0"/>
      </w:pPr>
      <w:r>
        <w:t>Cost Per Lead</w:t>
      </w:r>
    </w:p>
    <w:p>
      <w:pPr>
        <w:numPr>
          <w:ilvl w:val="2"/>
          <w:numId w:val="900"/>
        </w:numPr>
        <w:spacing w:before="0" w:after="0"/>
      </w:pPr>
      <w:r>
        <w:t>Cost Per Impression</w:t>
      </w:r>
    </w:p>
    <w:p>
      <w:pPr>
        <w:numPr>
          <w:ilvl w:val="2"/>
          <w:numId w:val="900"/>
        </w:numPr>
        <w:spacing w:before="0" w:after="0"/>
      </w:pPr>
      <w:r>
        <w:t>Cost Per Engagement</w:t>
      </w:r>
    </w:p>
    <w:p>
      <w:pPr>
        <w:pStyle w:val="Heading1"/>
      </w:pPr>
      <w:r>
        <w:t>The Marketing Analytics Process</w:t>
      </w:r>
    </w:p>
    <w:p>
      <w:pPr>
        <w:numPr>
          <w:ilvl w:val="0"/>
          <w:numId w:val="900"/>
        </w:numPr>
        <w:spacing w:before="0" w:after="0"/>
      </w:pPr>
      <w:r>
        <w:t>Problem Definition and Goal Setting</w:t>
      </w:r>
    </w:p>
    <w:p>
      <w:pPr>
        <w:numPr>
          <w:ilvl w:val="1"/>
          <w:numId w:val="900"/>
        </w:numPr>
        <w:spacing w:before="0" w:after="0"/>
      </w:pPr>
      <w:r>
        <w:t>Translating Business Objectives</w:t>
      </w:r>
    </w:p>
    <w:p>
      <w:pPr>
        <w:numPr>
          <w:ilvl w:val="1"/>
          <w:numId w:val="900"/>
        </w:numPr>
        <w:spacing w:before="0" w:after="0"/>
      </w:pPr>
      <w:r>
        <w:t>Formulating Analytical Questions</w:t>
      </w:r>
    </w:p>
    <w:p>
      <w:pPr>
        <w:numPr>
          <w:ilvl w:val="1"/>
          <w:numId w:val="900"/>
        </w:numPr>
        <w:spacing w:before="0" w:after="0"/>
      </w:pPr>
      <w:r>
        <w:t>Setting SMART Goals</w:t>
      </w:r>
    </w:p>
    <w:p>
      <w:pPr>
        <w:numPr>
          <w:ilvl w:val="1"/>
          <w:numId w:val="900"/>
        </w:numPr>
        <w:spacing w:before="0" w:after="0"/>
      </w:pPr>
      <w:r>
        <w:t>Stakeholder Alignment</w:t>
      </w:r>
    </w:p>
    <w:p>
      <w:pPr>
        <w:numPr>
          <w:ilvl w:val="1"/>
          <w:numId w:val="900"/>
        </w:numPr>
        <w:spacing w:before="0" w:after="0"/>
      </w:pPr>
      <w:r>
        <w:t>Success Criteria Definition</w:t>
      </w:r>
    </w:p>
    <w:p>
      <w:pPr>
        <w:numPr>
          <w:ilvl w:val="0"/>
          <w:numId w:val="900"/>
        </w:numPr>
        <w:spacing w:before="0" w:after="0"/>
      </w:pPr>
      <w:r>
        <w:t>Data Strategy and Planning</w:t>
      </w:r>
    </w:p>
    <w:p>
      <w:pPr>
        <w:numPr>
          <w:ilvl w:val="1"/>
          <w:numId w:val="900"/>
        </w:numPr>
        <w:spacing w:before="0" w:after="0"/>
      </w:pPr>
      <w:r>
        <w:t>Data Requirements Assessment</w:t>
      </w:r>
    </w:p>
    <w:p>
      <w:pPr>
        <w:numPr>
          <w:ilvl w:val="1"/>
          <w:numId w:val="900"/>
        </w:numPr>
        <w:spacing w:before="0" w:after="0"/>
      </w:pPr>
      <w:r>
        <w:t>Data Availability Analysis</w:t>
      </w:r>
    </w:p>
    <w:p>
      <w:pPr>
        <w:numPr>
          <w:ilvl w:val="1"/>
          <w:numId w:val="900"/>
        </w:numPr>
        <w:spacing w:before="0" w:after="0"/>
      </w:pPr>
      <w:r>
        <w:t>Data Collection Planning</w:t>
      </w:r>
    </w:p>
    <w:p>
      <w:pPr>
        <w:numPr>
          <w:ilvl w:val="1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Timeline Development</w:t>
      </w:r>
    </w:p>
    <w:p>
      <w:pPr>
        <w:numPr>
          <w:ilvl w:val="0"/>
          <w:numId w:val="900"/>
        </w:numPr>
        <w:spacing w:before="0" w:after="0"/>
      </w:pPr>
      <w:r>
        <w:t>Data Collection and Integration</w:t>
      </w:r>
    </w:p>
    <w:p>
      <w:pPr>
        <w:numPr>
          <w:ilvl w:val="1"/>
          <w:numId w:val="900"/>
        </w:numPr>
        <w:spacing w:before="0" w:after="0"/>
      </w:pPr>
      <w:r>
        <w:t>Data Sourcing Strategies</w:t>
      </w:r>
    </w:p>
    <w:p>
      <w:pPr>
        <w:numPr>
          <w:ilvl w:val="1"/>
          <w:numId w:val="900"/>
        </w:numPr>
        <w:spacing w:before="0" w:after="0"/>
      </w:pPr>
      <w:r>
        <w:t>Multi-Channel Data Integration</w:t>
      </w:r>
    </w:p>
    <w:p>
      <w:pPr>
        <w:numPr>
          <w:ilvl w:val="1"/>
          <w:numId w:val="900"/>
        </w:numPr>
        <w:spacing w:before="0" w:after="0"/>
      </w:pPr>
      <w:r>
        <w:t>Data Quality Assessment</w:t>
      </w:r>
    </w:p>
    <w:p>
      <w:pPr>
        <w:numPr>
          <w:ilvl w:val="1"/>
          <w:numId w:val="900"/>
        </w:numPr>
        <w:spacing w:before="0" w:after="0"/>
      </w:pPr>
      <w:r>
        <w:t>Real-Time vs Batch Processing</w:t>
      </w:r>
    </w:p>
    <w:p>
      <w:pPr>
        <w:numPr>
          <w:ilvl w:val="1"/>
          <w:numId w:val="900"/>
        </w:numPr>
        <w:spacing w:before="0" w:after="0"/>
      </w:pPr>
      <w:r>
        <w:t>Data Storage Considerations</w:t>
      </w:r>
    </w:p>
    <w:p>
      <w:pPr>
        <w:numPr>
          <w:ilvl w:val="0"/>
          <w:numId w:val="900"/>
        </w:numPr>
        <w:spacing w:before="0" w:after="0"/>
      </w:pPr>
      <w:r>
        <w:t>Data Preparation and Cleaning</w:t>
      </w:r>
    </w:p>
    <w:p>
      <w:pPr>
        <w:numPr>
          <w:ilvl w:val="1"/>
          <w:numId w:val="900"/>
        </w:numPr>
        <w:spacing w:before="0" w:after="0"/>
      </w:pPr>
      <w:r>
        <w:t>Data Profiling</w:t>
      </w:r>
    </w:p>
    <w:p>
      <w:pPr>
        <w:numPr>
          <w:ilvl w:val="1"/>
          <w:numId w:val="900"/>
        </w:numPr>
        <w:spacing w:before="0" w:after="0"/>
      </w:pPr>
      <w:r>
        <w:t>Missing Data Handling</w:t>
      </w:r>
    </w:p>
    <w:p>
      <w:pPr>
        <w:numPr>
          <w:ilvl w:val="1"/>
          <w:numId w:val="900"/>
        </w:numPr>
        <w:spacing w:before="0" w:after="0"/>
      </w:pPr>
      <w:r>
        <w:t>Outlier Detection and Treatment</w:t>
      </w:r>
    </w:p>
    <w:p>
      <w:pPr>
        <w:numPr>
          <w:ilvl w:val="1"/>
          <w:numId w:val="900"/>
        </w:numPr>
        <w:spacing w:before="0" w:after="0"/>
      </w:pPr>
      <w:r>
        <w:t>Data Normalization</w:t>
      </w:r>
    </w:p>
    <w:p>
      <w:pPr>
        <w:numPr>
          <w:ilvl w:val="1"/>
          <w:numId w:val="900"/>
        </w:numPr>
        <w:spacing w:before="0" w:after="0"/>
      </w:pPr>
      <w:r>
        <w:t>Data Transformation</w:t>
      </w:r>
    </w:p>
    <w:p>
      <w:pPr>
        <w:numPr>
          <w:ilvl w:val="1"/>
          <w:numId w:val="900"/>
        </w:numPr>
        <w:spacing w:before="0" w:after="0"/>
      </w:pPr>
      <w:r>
        <w:t>Data Validation Techniques</w:t>
      </w:r>
    </w:p>
    <w:p>
      <w:pPr>
        <w:numPr>
          <w:ilvl w:val="0"/>
          <w:numId w:val="900"/>
        </w:numPr>
        <w:spacing w:before="0" w:after="0"/>
      </w:pPr>
      <w:r>
        <w:t>Exploratory Data Analysis</w:t>
      </w:r>
    </w:p>
    <w:p>
      <w:pPr>
        <w:numPr>
          <w:ilvl w:val="1"/>
          <w:numId w:val="900"/>
        </w:numPr>
        <w:spacing w:before="0" w:after="0"/>
      </w:pPr>
      <w:r>
        <w:t>Descriptive Statistics</w:t>
      </w:r>
    </w:p>
    <w:p>
      <w:pPr>
        <w:numPr>
          <w:ilvl w:val="1"/>
          <w:numId w:val="900"/>
        </w:numPr>
        <w:spacing w:before="0" w:after="0"/>
      </w:pPr>
      <w:r>
        <w:t>Data Distribution Analysis</w:t>
      </w:r>
    </w:p>
    <w:p>
      <w:pPr>
        <w:numPr>
          <w:ilvl w:val="1"/>
          <w:numId w:val="900"/>
        </w:numPr>
        <w:spacing w:before="0" w:after="0"/>
      </w:pPr>
      <w:r>
        <w:t>Correlation Analysis</w:t>
      </w:r>
    </w:p>
    <w:p>
      <w:pPr>
        <w:numPr>
          <w:ilvl w:val="1"/>
          <w:numId w:val="900"/>
        </w:numPr>
        <w:spacing w:before="0" w:after="0"/>
      </w:pPr>
      <w:r>
        <w:t>Trend Identification</w:t>
      </w:r>
    </w:p>
    <w:p>
      <w:pPr>
        <w:numPr>
          <w:ilvl w:val="1"/>
          <w:numId w:val="900"/>
        </w:numPr>
        <w:spacing w:before="0" w:after="0"/>
      </w:pPr>
      <w:r>
        <w:t>Anomaly Detection</w:t>
      </w:r>
    </w:p>
    <w:p>
      <w:pPr>
        <w:numPr>
          <w:ilvl w:val="0"/>
          <w:numId w:val="900"/>
        </w:numPr>
        <w:spacing w:before="0" w:after="0"/>
      </w:pPr>
      <w:r>
        <w:t>Analysis and Modeling</w:t>
      </w:r>
    </w:p>
    <w:p>
      <w:pPr>
        <w:numPr>
          <w:ilvl w:val="1"/>
          <w:numId w:val="900"/>
        </w:numPr>
        <w:spacing w:before="0" w:after="0"/>
      </w:pPr>
      <w:r>
        <w:t>Descriptive Analytics</w:t>
      </w:r>
    </w:p>
    <w:p>
      <w:pPr>
        <w:numPr>
          <w:ilvl w:val="1"/>
          <w:numId w:val="900"/>
        </w:numPr>
        <w:spacing w:before="0" w:after="0"/>
      </w:pPr>
      <w:r>
        <w:t>Diagnostic Analytics</w:t>
      </w:r>
    </w:p>
    <w:p>
      <w:pPr>
        <w:numPr>
          <w:ilvl w:val="1"/>
          <w:numId w:val="900"/>
        </w:numPr>
        <w:spacing w:before="0" w:after="0"/>
      </w:pPr>
      <w:r>
        <w:t>Predictive Analytics</w:t>
      </w:r>
    </w:p>
    <w:p>
      <w:pPr>
        <w:numPr>
          <w:ilvl w:val="1"/>
          <w:numId w:val="900"/>
        </w:numPr>
        <w:spacing w:before="0" w:after="0"/>
      </w:pPr>
      <w:r>
        <w:t>Prescriptive Analytics</w:t>
      </w:r>
    </w:p>
    <w:p>
      <w:pPr>
        <w:numPr>
          <w:ilvl w:val="1"/>
          <w:numId w:val="900"/>
        </w:numPr>
        <w:spacing w:before="0" w:after="0"/>
      </w:pPr>
      <w:r>
        <w:t>Model Selection and Validation</w:t>
      </w:r>
    </w:p>
    <w:p>
      <w:pPr>
        <w:numPr>
          <w:ilvl w:val="0"/>
          <w:numId w:val="900"/>
        </w:numPr>
        <w:spacing w:before="0" w:after="0"/>
      </w:pPr>
      <w:r>
        <w:t>Insight Generation and Interpretation</w:t>
      </w:r>
    </w:p>
    <w:p>
      <w:pPr>
        <w:numPr>
          <w:ilvl w:val="1"/>
          <w:numId w:val="900"/>
        </w:numPr>
        <w:spacing w:before="0" w:after="0"/>
      </w:pPr>
      <w:r>
        <w:t>Pattern Recognition</w:t>
      </w:r>
    </w:p>
    <w:p>
      <w:pPr>
        <w:numPr>
          <w:ilvl w:val="1"/>
          <w:numId w:val="900"/>
        </w:numPr>
        <w:spacing w:before="0" w:after="0"/>
      </w:pPr>
      <w:r>
        <w:t>Statistical Significance Testing</w:t>
      </w:r>
    </w:p>
    <w:p>
      <w:pPr>
        <w:numPr>
          <w:ilvl w:val="1"/>
          <w:numId w:val="900"/>
        </w:numPr>
        <w:spacing w:before="0" w:after="0"/>
      </w:pPr>
      <w:r>
        <w:t>Business Context Application</w:t>
      </w:r>
    </w:p>
    <w:p>
      <w:pPr>
        <w:numPr>
          <w:ilvl w:val="1"/>
          <w:numId w:val="900"/>
        </w:numPr>
        <w:spacing w:before="0" w:after="0"/>
      </w:pPr>
      <w:r>
        <w:t>Avoiding Interpretation Pitfalls</w:t>
      </w:r>
    </w:p>
    <w:p>
      <w:pPr>
        <w:numPr>
          <w:ilvl w:val="1"/>
          <w:numId w:val="900"/>
        </w:numPr>
        <w:spacing w:before="0" w:after="0"/>
      </w:pPr>
      <w:r>
        <w:t>Insight Prioritization</w:t>
      </w:r>
    </w:p>
    <w:p>
      <w:pPr>
        <w:numPr>
          <w:ilvl w:val="0"/>
          <w:numId w:val="900"/>
        </w:numPr>
        <w:spacing w:before="0" w:after="0"/>
      </w:pPr>
      <w:r>
        <w:t>Visualization and Communication</w:t>
      </w:r>
    </w:p>
    <w:p>
      <w:pPr>
        <w:numPr>
          <w:ilvl w:val="1"/>
          <w:numId w:val="900"/>
        </w:numPr>
        <w:spacing w:before="0" w:after="0"/>
      </w:pPr>
      <w:r>
        <w:t>Audience-Specific Reporting</w:t>
      </w:r>
    </w:p>
    <w:p>
      <w:pPr>
        <w:numPr>
          <w:ilvl w:val="1"/>
          <w:numId w:val="900"/>
        </w:numPr>
        <w:spacing w:before="0" w:after="0"/>
      </w:pPr>
      <w:r>
        <w:t>Visualization Best Practices</w:t>
      </w:r>
    </w:p>
    <w:p>
      <w:pPr>
        <w:numPr>
          <w:ilvl w:val="1"/>
          <w:numId w:val="900"/>
        </w:numPr>
        <w:spacing w:before="0" w:after="0"/>
      </w:pPr>
      <w:r>
        <w:t>Dashboard Design</w:t>
      </w:r>
    </w:p>
    <w:p>
      <w:pPr>
        <w:numPr>
          <w:ilvl w:val="1"/>
          <w:numId w:val="900"/>
        </w:numPr>
        <w:spacing w:before="0" w:after="0"/>
      </w:pPr>
      <w:r>
        <w:t>Storytelling with Data</w:t>
      </w:r>
    </w:p>
    <w:p>
      <w:pPr>
        <w:numPr>
          <w:ilvl w:val="1"/>
          <w:numId w:val="900"/>
        </w:numPr>
        <w:spacing w:before="0" w:after="0"/>
      </w:pPr>
      <w:r>
        <w:t>Presentation Techniques</w:t>
      </w:r>
    </w:p>
    <w:p>
      <w:pPr>
        <w:numPr>
          <w:ilvl w:val="0"/>
          <w:numId w:val="900"/>
        </w:numPr>
        <w:spacing w:before="0" w:after="0"/>
      </w:pPr>
      <w:r>
        <w:t>Implementation and Action</w:t>
      </w:r>
    </w:p>
    <w:p>
      <w:pPr>
        <w:numPr>
          <w:ilvl w:val="1"/>
          <w:numId w:val="900"/>
        </w:numPr>
        <w:spacing w:before="0" w:after="0"/>
      </w:pPr>
      <w:r>
        <w:t>Recommendation Development</w:t>
      </w:r>
    </w:p>
    <w:p>
      <w:pPr>
        <w:numPr>
          <w:ilvl w:val="1"/>
          <w:numId w:val="900"/>
        </w:numPr>
        <w:spacing w:before="0" w:after="0"/>
      </w:pPr>
      <w:r>
        <w:t>Implementation Planning</w:t>
      </w:r>
    </w:p>
    <w:p>
      <w:pPr>
        <w:numPr>
          <w:ilvl w:val="1"/>
          <w:numId w:val="900"/>
        </w:numPr>
        <w:spacing w:before="0" w:after="0"/>
      </w:pPr>
      <w:r>
        <w:t>Change Management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Continuous Improvement</w:t>
      </w:r>
    </w:p>
    <w:p>
      <w:pPr>
        <w:pStyle w:val="Heading1"/>
      </w:pPr>
      <w:r>
        <w:t>Data Sources and Collection Methods</w:t>
      </w:r>
    </w:p>
    <w:p>
      <w:pPr>
        <w:numPr>
          <w:ilvl w:val="0"/>
          <w:numId w:val="900"/>
        </w:numPr>
        <w:spacing w:before="0" w:after="0"/>
      </w:pPr>
      <w:r>
        <w:t>Data Classification by Source</w:t>
      </w:r>
    </w:p>
    <w:p>
      <w:pPr>
        <w:numPr>
          <w:ilvl w:val="1"/>
          <w:numId w:val="900"/>
        </w:numPr>
        <w:spacing w:before="0" w:after="0"/>
      </w:pPr>
      <w:r>
        <w:t>First-Party Data</w:t>
      </w:r>
    </w:p>
    <w:p>
      <w:pPr>
        <w:numPr>
          <w:ilvl w:val="2"/>
          <w:numId w:val="900"/>
        </w:numPr>
        <w:spacing w:before="0" w:after="0"/>
      </w:pPr>
      <w:r>
        <w:t>Website and App Data</w:t>
      </w:r>
    </w:p>
    <w:p>
      <w:pPr>
        <w:numPr>
          <w:ilvl w:val="2"/>
          <w:numId w:val="900"/>
        </w:numPr>
        <w:spacing w:before="0" w:after="0"/>
      </w:pPr>
      <w:r>
        <w:t>CRM and Customer Data</w:t>
      </w:r>
    </w:p>
    <w:p>
      <w:pPr>
        <w:numPr>
          <w:ilvl w:val="2"/>
          <w:numId w:val="900"/>
        </w:numPr>
        <w:spacing w:before="0" w:after="0"/>
      </w:pPr>
      <w:r>
        <w:t>Transactional Data</w:t>
      </w:r>
    </w:p>
    <w:p>
      <w:pPr>
        <w:numPr>
          <w:ilvl w:val="2"/>
          <w:numId w:val="900"/>
        </w:numPr>
        <w:spacing w:before="0" w:after="0"/>
      </w:pPr>
      <w:r>
        <w:t>Email and Communication Data</w:t>
      </w:r>
    </w:p>
    <w:p>
      <w:pPr>
        <w:numPr>
          <w:ilvl w:val="2"/>
          <w:numId w:val="900"/>
        </w:numPr>
        <w:spacing w:before="0" w:after="0"/>
      </w:pPr>
      <w:r>
        <w:t>Survey and Feedback Data</w:t>
      </w:r>
    </w:p>
    <w:p>
      <w:pPr>
        <w:numPr>
          <w:ilvl w:val="1"/>
          <w:numId w:val="900"/>
        </w:numPr>
        <w:spacing w:before="0" w:after="0"/>
      </w:pPr>
      <w:r>
        <w:t>Second-Party Data</w:t>
      </w:r>
    </w:p>
    <w:p>
      <w:pPr>
        <w:numPr>
          <w:ilvl w:val="2"/>
          <w:numId w:val="900"/>
        </w:numPr>
        <w:spacing w:before="0" w:after="0"/>
      </w:pPr>
      <w:r>
        <w:t>Partner Data Sharing</w:t>
      </w:r>
    </w:p>
    <w:p>
      <w:pPr>
        <w:numPr>
          <w:ilvl w:val="2"/>
          <w:numId w:val="900"/>
        </w:numPr>
        <w:spacing w:before="0" w:after="0"/>
      </w:pPr>
      <w:r>
        <w:t>Data Collaboration</w:t>
      </w:r>
    </w:p>
    <w:p>
      <w:pPr>
        <w:numPr>
          <w:ilvl w:val="2"/>
          <w:numId w:val="900"/>
        </w:numPr>
        <w:spacing w:before="0" w:after="0"/>
      </w:pPr>
      <w:r>
        <w:t>Industry Consortiums</w:t>
      </w:r>
    </w:p>
    <w:p>
      <w:pPr>
        <w:numPr>
          <w:ilvl w:val="2"/>
          <w:numId w:val="900"/>
        </w:numPr>
        <w:spacing w:before="0" w:after="0"/>
      </w:pPr>
      <w:r>
        <w:t>Data Exchange Platforms</w:t>
      </w:r>
    </w:p>
    <w:p>
      <w:pPr>
        <w:numPr>
          <w:ilvl w:val="1"/>
          <w:numId w:val="900"/>
        </w:numPr>
        <w:spacing w:before="0" w:after="0"/>
      </w:pPr>
      <w:r>
        <w:t>Third-Party Data</w:t>
      </w:r>
    </w:p>
    <w:p>
      <w:pPr>
        <w:numPr>
          <w:ilvl w:val="2"/>
          <w:numId w:val="900"/>
        </w:numPr>
        <w:spacing w:before="0" w:after="0"/>
      </w:pPr>
      <w:r>
        <w:t>Data Brokers and Vendors</w:t>
      </w:r>
    </w:p>
    <w:p>
      <w:pPr>
        <w:numPr>
          <w:ilvl w:val="2"/>
          <w:numId w:val="900"/>
        </w:numPr>
        <w:spacing w:before="0" w:after="0"/>
      </w:pPr>
      <w:r>
        <w:t>Demographic and Firmographic Data</w:t>
      </w:r>
    </w:p>
    <w:p>
      <w:pPr>
        <w:numPr>
          <w:ilvl w:val="2"/>
          <w:numId w:val="900"/>
        </w:numPr>
        <w:spacing w:before="0" w:after="0"/>
      </w:pPr>
      <w:r>
        <w:t>Intent and Behavioral Data</w:t>
      </w:r>
    </w:p>
    <w:p>
      <w:pPr>
        <w:numPr>
          <w:ilvl w:val="2"/>
          <w:numId w:val="900"/>
        </w:numPr>
        <w:spacing w:before="0" w:after="0"/>
      </w:pPr>
      <w:r>
        <w:t>Market Research Data</w:t>
      </w:r>
    </w:p>
    <w:p>
      <w:pPr>
        <w:numPr>
          <w:ilvl w:val="0"/>
          <w:numId w:val="900"/>
        </w:numPr>
        <w:spacing w:before="0" w:after="0"/>
      </w:pPr>
      <w:r>
        <w:t>Data Collection Channels and Methods</w:t>
      </w:r>
    </w:p>
    <w:p>
      <w:pPr>
        <w:numPr>
          <w:ilvl w:val="1"/>
          <w:numId w:val="900"/>
        </w:numPr>
        <w:spacing w:before="0" w:after="0"/>
      </w:pPr>
      <w:r>
        <w:t>Digital Tracking and Analytics</w:t>
      </w:r>
    </w:p>
    <w:p>
      <w:pPr>
        <w:numPr>
          <w:ilvl w:val="2"/>
          <w:numId w:val="900"/>
        </w:numPr>
        <w:spacing w:before="0" w:after="0"/>
      </w:pPr>
      <w:r>
        <w:t>Website Analytics Implementation</w:t>
      </w:r>
    </w:p>
    <w:p>
      <w:pPr>
        <w:numPr>
          <w:ilvl w:val="2"/>
          <w:numId w:val="900"/>
        </w:numPr>
        <w:spacing w:before="0" w:after="0"/>
      </w:pPr>
      <w:r>
        <w:t>Mobile App Analytics</w:t>
      </w:r>
    </w:p>
    <w:p>
      <w:pPr>
        <w:numPr>
          <w:ilvl w:val="2"/>
          <w:numId w:val="900"/>
        </w:numPr>
        <w:spacing w:before="0" w:after="0"/>
      </w:pPr>
      <w:r>
        <w:t>Cross-Device Tracking</w:t>
      </w:r>
    </w:p>
    <w:p>
      <w:pPr>
        <w:numPr>
          <w:ilvl w:val="2"/>
          <w:numId w:val="900"/>
        </w:numPr>
        <w:spacing w:before="0" w:after="0"/>
      </w:pPr>
      <w:r>
        <w:t>Event Tracking Setup</w:t>
      </w:r>
    </w:p>
    <w:p>
      <w:pPr>
        <w:numPr>
          <w:ilvl w:val="1"/>
          <w:numId w:val="900"/>
        </w:numPr>
        <w:spacing w:before="0" w:after="0"/>
      </w:pPr>
      <w:r>
        <w:t>Customer Relationship Management</w:t>
      </w:r>
    </w:p>
    <w:p>
      <w:pPr>
        <w:numPr>
          <w:ilvl w:val="2"/>
          <w:numId w:val="900"/>
        </w:numPr>
        <w:spacing w:before="0" w:after="0"/>
      </w:pPr>
      <w:r>
        <w:t>Contact and Profile Data</w:t>
      </w:r>
    </w:p>
    <w:p>
      <w:pPr>
        <w:numPr>
          <w:ilvl w:val="2"/>
          <w:numId w:val="900"/>
        </w:numPr>
        <w:spacing w:before="0" w:after="0"/>
      </w:pPr>
      <w:r>
        <w:t>Interaction History</w:t>
      </w:r>
    </w:p>
    <w:p>
      <w:pPr>
        <w:numPr>
          <w:ilvl w:val="2"/>
          <w:numId w:val="900"/>
        </w:numPr>
        <w:spacing w:before="0" w:after="0"/>
      </w:pPr>
      <w:r>
        <w:t>Sales Pipeline Data</w:t>
      </w:r>
    </w:p>
    <w:p>
      <w:pPr>
        <w:numPr>
          <w:ilvl w:val="2"/>
          <w:numId w:val="900"/>
        </w:numPr>
        <w:spacing w:before="0" w:after="0"/>
      </w:pPr>
      <w:r>
        <w:t>Customer Service Data</w:t>
      </w:r>
    </w:p>
    <w:p>
      <w:pPr>
        <w:numPr>
          <w:ilvl w:val="1"/>
          <w:numId w:val="900"/>
        </w:numPr>
        <w:spacing w:before="0" w:after="0"/>
      </w:pPr>
      <w:r>
        <w:t>Social Media Data Collection</w:t>
      </w:r>
    </w:p>
    <w:p>
      <w:pPr>
        <w:numPr>
          <w:ilvl w:val="2"/>
          <w:numId w:val="900"/>
        </w:numPr>
        <w:spacing w:before="0" w:after="0"/>
      </w:pPr>
      <w:r>
        <w:t>Social Listening Tools</w:t>
      </w:r>
    </w:p>
    <w:p>
      <w:pPr>
        <w:numPr>
          <w:ilvl w:val="2"/>
          <w:numId w:val="900"/>
        </w:numPr>
        <w:spacing w:before="0" w:after="0"/>
      </w:pPr>
      <w:r>
        <w:t>Platform APIs</w:t>
      </w:r>
    </w:p>
    <w:p>
      <w:pPr>
        <w:numPr>
          <w:ilvl w:val="2"/>
          <w:numId w:val="900"/>
        </w:numPr>
        <w:spacing w:before="0" w:after="0"/>
      </w:pPr>
      <w:r>
        <w:t>Engagement Metrics</w:t>
      </w:r>
    </w:p>
    <w:p>
      <w:pPr>
        <w:numPr>
          <w:ilvl w:val="2"/>
          <w:numId w:val="900"/>
        </w:numPr>
        <w:spacing w:before="0" w:after="0"/>
      </w:pPr>
      <w:r>
        <w:t>User-Generated Content</w:t>
      </w:r>
    </w:p>
    <w:p>
      <w:pPr>
        <w:numPr>
          <w:ilvl w:val="1"/>
          <w:numId w:val="900"/>
        </w:numPr>
        <w:spacing w:before="0" w:after="0"/>
      </w:pPr>
      <w:r>
        <w:t>Advertising Platform Data</w:t>
      </w:r>
    </w:p>
    <w:p>
      <w:pPr>
        <w:numPr>
          <w:ilvl w:val="2"/>
          <w:numId w:val="900"/>
        </w:numPr>
        <w:spacing w:before="0" w:after="0"/>
      </w:pPr>
      <w:r>
        <w:t>Campaign Performance Data</w:t>
      </w:r>
    </w:p>
    <w:p>
      <w:pPr>
        <w:numPr>
          <w:ilvl w:val="2"/>
          <w:numId w:val="900"/>
        </w:numPr>
        <w:spacing w:before="0" w:after="0"/>
      </w:pPr>
      <w:r>
        <w:t>Audience Insights</w:t>
      </w:r>
    </w:p>
    <w:p>
      <w:pPr>
        <w:numPr>
          <w:ilvl w:val="2"/>
          <w:numId w:val="900"/>
        </w:numPr>
        <w:spacing w:before="0" w:after="0"/>
      </w:pPr>
      <w:r>
        <w:t>Attribution Data</w:t>
      </w:r>
    </w:p>
    <w:p>
      <w:pPr>
        <w:numPr>
          <w:ilvl w:val="2"/>
          <w:numId w:val="900"/>
        </w:numPr>
        <w:spacing w:before="0" w:after="0"/>
      </w:pPr>
      <w:r>
        <w:t>Creative Performance Data</w:t>
      </w:r>
    </w:p>
    <w:p>
      <w:pPr>
        <w:numPr>
          <w:ilvl w:val="1"/>
          <w:numId w:val="900"/>
        </w:numPr>
        <w:spacing w:before="0" w:after="0"/>
      </w:pPr>
      <w:r>
        <w:t>Survey and Research Methods</w:t>
      </w:r>
    </w:p>
    <w:p>
      <w:pPr>
        <w:numPr>
          <w:ilvl w:val="2"/>
          <w:numId w:val="900"/>
        </w:numPr>
        <w:spacing w:before="0" w:after="0"/>
      </w:pPr>
      <w:r>
        <w:t>Survey Design Principles</w:t>
      </w:r>
    </w:p>
    <w:p>
      <w:pPr>
        <w:numPr>
          <w:ilvl w:val="2"/>
          <w:numId w:val="900"/>
        </w:numPr>
        <w:spacing w:before="0" w:after="0"/>
      </w:pPr>
      <w:r>
        <w:t>Sampling Methodologies</w:t>
      </w:r>
    </w:p>
    <w:p>
      <w:pPr>
        <w:numPr>
          <w:ilvl w:val="2"/>
          <w:numId w:val="900"/>
        </w:numPr>
        <w:spacing w:before="0" w:after="0"/>
      </w:pPr>
      <w:r>
        <w:t>Response Rate Optimization</w:t>
      </w:r>
    </w:p>
    <w:p>
      <w:pPr>
        <w:numPr>
          <w:ilvl w:val="2"/>
          <w:numId w:val="900"/>
        </w:numPr>
        <w:spacing w:before="0" w:after="0"/>
      </w:pPr>
      <w:r>
        <w:t>Qualitative Research Methods</w:t>
      </w:r>
    </w:p>
    <w:p>
      <w:pPr>
        <w:numPr>
          <w:ilvl w:val="1"/>
          <w:numId w:val="900"/>
        </w:numPr>
        <w:spacing w:before="0" w:after="0"/>
      </w:pPr>
      <w:r>
        <w:t>Offline Data Collection</w:t>
      </w:r>
    </w:p>
    <w:p>
      <w:pPr>
        <w:numPr>
          <w:ilvl w:val="2"/>
          <w:numId w:val="900"/>
        </w:numPr>
        <w:spacing w:before="0" w:after="0"/>
      </w:pPr>
      <w:r>
        <w:t>Point of Sale Systems</w:t>
      </w:r>
    </w:p>
    <w:p>
      <w:pPr>
        <w:numPr>
          <w:ilvl w:val="2"/>
          <w:numId w:val="900"/>
        </w:numPr>
        <w:spacing w:before="0" w:after="0"/>
      </w:pPr>
      <w:r>
        <w:t>Loyalty Program Data</w:t>
      </w:r>
    </w:p>
    <w:p>
      <w:pPr>
        <w:numPr>
          <w:ilvl w:val="2"/>
          <w:numId w:val="900"/>
        </w:numPr>
        <w:spacing w:before="0" w:after="0"/>
      </w:pPr>
      <w:r>
        <w:t>In-Store Analytics</w:t>
      </w:r>
    </w:p>
    <w:p>
      <w:pPr>
        <w:numPr>
          <w:ilvl w:val="2"/>
          <w:numId w:val="900"/>
        </w:numPr>
        <w:spacing w:before="0" w:after="0"/>
      </w:pPr>
      <w:r>
        <w:t>Call Center Data</w:t>
      </w:r>
    </w:p>
    <w:p>
      <w:pPr>
        <w:numPr>
          <w:ilvl w:val="0"/>
          <w:numId w:val="900"/>
        </w:numPr>
        <w:spacing w:before="0" w:after="0"/>
      </w:pPr>
      <w:r>
        <w:t>Data Management Infrastructure</w:t>
      </w:r>
    </w:p>
    <w:p>
      <w:pPr>
        <w:numPr>
          <w:ilvl w:val="1"/>
          <w:numId w:val="900"/>
        </w:numPr>
        <w:spacing w:before="0" w:after="0"/>
      </w:pPr>
      <w:r>
        <w:t>Data Architecture Planning</w:t>
      </w:r>
    </w:p>
    <w:p>
      <w:pPr>
        <w:numPr>
          <w:ilvl w:val="1"/>
          <w:numId w:val="900"/>
        </w:numPr>
        <w:spacing w:before="0" w:after="0"/>
      </w:pPr>
      <w:r>
        <w:t>Data Warehousing Solutions</w:t>
      </w:r>
    </w:p>
    <w:p>
      <w:pPr>
        <w:numPr>
          <w:ilvl w:val="1"/>
          <w:numId w:val="900"/>
        </w:numPr>
        <w:spacing w:before="0" w:after="0"/>
      </w:pPr>
      <w:r>
        <w:t>Data Lake Implementation</w:t>
      </w:r>
    </w:p>
    <w:p>
      <w:pPr>
        <w:numPr>
          <w:ilvl w:val="1"/>
          <w:numId w:val="900"/>
        </w:numPr>
        <w:spacing w:before="0" w:after="0"/>
      </w:pPr>
      <w:r>
        <w:t>Cloud vs On-Premises Considerations</w:t>
      </w:r>
    </w:p>
    <w:p>
      <w:pPr>
        <w:numPr>
          <w:ilvl w:val="1"/>
          <w:numId w:val="900"/>
        </w:numPr>
        <w:spacing w:before="0" w:after="0"/>
      </w:pPr>
      <w:r>
        <w:t>Scalability and Performance</w:t>
      </w:r>
    </w:p>
    <w:p>
      <w:pPr>
        <w:numPr>
          <w:ilvl w:val="0"/>
          <w:numId w:val="900"/>
        </w:numPr>
        <w:spacing w:before="0" w:after="0"/>
      </w:pPr>
      <w:r>
        <w:t>Data Quality and Governance</w:t>
      </w:r>
    </w:p>
    <w:p>
      <w:pPr>
        <w:numPr>
          <w:ilvl w:val="1"/>
          <w:numId w:val="900"/>
        </w:numPr>
        <w:spacing w:before="0" w:after="0"/>
      </w:pPr>
      <w:r>
        <w:t>Data Quality Dimensions</w:t>
      </w:r>
    </w:p>
    <w:p>
      <w:pPr>
        <w:numPr>
          <w:ilvl w:val="2"/>
          <w:numId w:val="900"/>
        </w:numPr>
        <w:spacing w:before="0" w:after="0"/>
      </w:pPr>
      <w:r>
        <w:t>Accuracy</w:t>
      </w:r>
    </w:p>
    <w:p>
      <w:pPr>
        <w:numPr>
          <w:ilvl w:val="2"/>
          <w:numId w:val="900"/>
        </w:numPr>
        <w:spacing w:before="0" w:after="0"/>
      </w:pPr>
      <w:r>
        <w:t>Completeness</w:t>
      </w:r>
    </w:p>
    <w:p>
      <w:pPr>
        <w:numPr>
          <w:ilvl w:val="2"/>
          <w:numId w:val="900"/>
        </w:numPr>
        <w:spacing w:before="0" w:after="0"/>
      </w:pPr>
      <w:r>
        <w:t>Consistency</w:t>
      </w:r>
    </w:p>
    <w:p>
      <w:pPr>
        <w:numPr>
          <w:ilvl w:val="2"/>
          <w:numId w:val="900"/>
        </w:numPr>
        <w:spacing w:before="0" w:after="0"/>
      </w:pPr>
      <w:r>
        <w:t>Timeliness</w:t>
      </w:r>
    </w:p>
    <w:p>
      <w:pPr>
        <w:numPr>
          <w:ilvl w:val="2"/>
          <w:numId w:val="900"/>
        </w:numPr>
        <w:spacing w:before="0" w:after="0"/>
      </w:pPr>
      <w:r>
        <w:t>Validity</w:t>
      </w:r>
    </w:p>
    <w:p>
      <w:pPr>
        <w:numPr>
          <w:ilvl w:val="1"/>
          <w:numId w:val="900"/>
        </w:numPr>
        <w:spacing w:before="0" w:after="0"/>
      </w:pPr>
      <w:r>
        <w:t>Data Cleansing Processes</w:t>
      </w:r>
    </w:p>
    <w:p>
      <w:pPr>
        <w:numPr>
          <w:ilvl w:val="1"/>
          <w:numId w:val="900"/>
        </w:numPr>
        <w:spacing w:before="0" w:after="0"/>
      </w:pPr>
      <w:r>
        <w:t>Data Standardization</w:t>
      </w:r>
    </w:p>
    <w:p>
      <w:pPr>
        <w:numPr>
          <w:ilvl w:val="1"/>
          <w:numId w:val="900"/>
        </w:numPr>
        <w:spacing w:before="0" w:after="0"/>
      </w:pPr>
      <w:r>
        <w:t>Master Data Management</w:t>
      </w:r>
    </w:p>
    <w:p>
      <w:pPr>
        <w:numPr>
          <w:ilvl w:val="1"/>
          <w:numId w:val="900"/>
        </w:numPr>
        <w:spacing w:before="0" w:after="0"/>
      </w:pPr>
      <w:r>
        <w:t>Data Lineage and Documentation</w:t>
      </w:r>
    </w:p>
    <w:p>
      <w:pPr>
        <w:numPr>
          <w:ilvl w:val="0"/>
          <w:numId w:val="900"/>
        </w:numPr>
        <w:spacing w:before="0" w:after="0"/>
      </w:pPr>
      <w:r>
        <w:t>Data Integration Techniques</w:t>
      </w:r>
    </w:p>
    <w:p>
      <w:pPr>
        <w:numPr>
          <w:ilvl w:val="1"/>
          <w:numId w:val="900"/>
        </w:numPr>
        <w:spacing w:before="0" w:after="0"/>
      </w:pPr>
      <w:r>
        <w:t>ETL Processes</w:t>
      </w:r>
    </w:p>
    <w:p>
      <w:pPr>
        <w:numPr>
          <w:ilvl w:val="1"/>
          <w:numId w:val="900"/>
        </w:numPr>
        <w:spacing w:before="0" w:after="0"/>
      </w:pPr>
      <w:r>
        <w:t>API Integration</w:t>
      </w:r>
    </w:p>
    <w:p>
      <w:pPr>
        <w:numPr>
          <w:ilvl w:val="1"/>
          <w:numId w:val="900"/>
        </w:numPr>
        <w:spacing w:before="0" w:after="0"/>
      </w:pPr>
      <w:r>
        <w:t>Real-Time Data Streaming</w:t>
      </w:r>
    </w:p>
    <w:p>
      <w:pPr>
        <w:numPr>
          <w:ilvl w:val="1"/>
          <w:numId w:val="900"/>
        </w:numPr>
        <w:spacing w:before="0" w:after="0"/>
      </w:pPr>
      <w:r>
        <w:t>Data Mapping and Transformation</w:t>
      </w:r>
    </w:p>
    <w:p>
      <w:pPr>
        <w:numPr>
          <w:ilvl w:val="1"/>
          <w:numId w:val="900"/>
        </w:numPr>
        <w:spacing w:before="0" w:after="0"/>
      </w:pPr>
      <w:r>
        <w:t>Conflict Resolution</w:t>
      </w:r>
    </w:p>
    <w:p>
      <w:pPr>
        <w:numPr>
          <w:ilvl w:val="0"/>
          <w:numId w:val="900"/>
        </w:numPr>
        <w:spacing w:before="0" w:after="0"/>
      </w:pPr>
      <w:r>
        <w:t>Privacy and Compliance</w:t>
      </w:r>
    </w:p>
    <w:p>
      <w:pPr>
        <w:numPr>
          <w:ilvl w:val="1"/>
          <w:numId w:val="900"/>
        </w:numPr>
        <w:spacing w:before="0" w:after="0"/>
      </w:pPr>
      <w:r>
        <w:t>Regulatory Landscape</w:t>
      </w:r>
    </w:p>
    <w:p>
      <w:pPr>
        <w:numPr>
          <w:ilvl w:val="2"/>
          <w:numId w:val="900"/>
        </w:numPr>
        <w:spacing w:before="0" w:after="0"/>
      </w:pPr>
      <w:r>
        <w:t>GDPR Requirements</w:t>
      </w:r>
    </w:p>
    <w:p>
      <w:pPr>
        <w:numPr>
          <w:ilvl w:val="2"/>
          <w:numId w:val="900"/>
        </w:numPr>
        <w:spacing w:before="0" w:after="0"/>
      </w:pPr>
      <w:r>
        <w:t>CCPA Compliance</w:t>
      </w:r>
    </w:p>
    <w:p>
      <w:pPr>
        <w:numPr>
          <w:ilvl w:val="2"/>
          <w:numId w:val="900"/>
        </w:numPr>
        <w:spacing w:before="0" w:after="0"/>
      </w:pPr>
      <w:r>
        <w:t>Industry-Specific Regulations</w:t>
      </w:r>
    </w:p>
    <w:p>
      <w:pPr>
        <w:numPr>
          <w:ilvl w:val="2"/>
          <w:numId w:val="900"/>
        </w:numPr>
        <w:spacing w:before="0" w:after="0"/>
      </w:pPr>
      <w:r>
        <w:t>International Data Transfer</w:t>
      </w:r>
    </w:p>
    <w:p>
      <w:pPr>
        <w:numPr>
          <w:ilvl w:val="1"/>
          <w:numId w:val="900"/>
        </w:numPr>
        <w:spacing w:before="0" w:after="0"/>
      </w:pPr>
      <w:r>
        <w:t>Consent Management</w:t>
      </w:r>
    </w:p>
    <w:p>
      <w:pPr>
        <w:numPr>
          <w:ilvl w:val="2"/>
          <w:numId w:val="900"/>
        </w:numPr>
        <w:spacing w:before="0" w:after="0"/>
      </w:pPr>
      <w:r>
        <w:t>Consent Collection</w:t>
      </w:r>
    </w:p>
    <w:p>
      <w:pPr>
        <w:numPr>
          <w:ilvl w:val="2"/>
          <w:numId w:val="900"/>
        </w:numPr>
        <w:spacing w:before="0" w:after="0"/>
      </w:pPr>
      <w:r>
        <w:t>Consent Storage and Tracking</w:t>
      </w:r>
    </w:p>
    <w:p>
      <w:pPr>
        <w:numPr>
          <w:ilvl w:val="2"/>
          <w:numId w:val="900"/>
        </w:numPr>
        <w:spacing w:before="0" w:after="0"/>
      </w:pPr>
      <w:r>
        <w:t>Consent Withdrawal Processes</w:t>
      </w:r>
    </w:p>
    <w:p>
      <w:pPr>
        <w:numPr>
          <w:ilvl w:val="1"/>
          <w:numId w:val="900"/>
        </w:numPr>
        <w:spacing w:before="0" w:after="0"/>
      </w:pPr>
      <w:r>
        <w:t>Data Security Measures</w:t>
      </w:r>
    </w:p>
    <w:p>
      <w:pPr>
        <w:numPr>
          <w:ilvl w:val="2"/>
          <w:numId w:val="900"/>
        </w:numPr>
        <w:spacing w:before="0" w:after="0"/>
      </w:pPr>
      <w:r>
        <w:t>Encryption and Protection</w:t>
      </w:r>
    </w:p>
    <w:p>
      <w:pPr>
        <w:numPr>
          <w:ilvl w:val="2"/>
          <w:numId w:val="900"/>
        </w:numPr>
        <w:spacing w:before="0" w:after="0"/>
      </w:pPr>
      <w:r>
        <w:t>Access Controls</w:t>
      </w:r>
    </w:p>
    <w:p>
      <w:pPr>
        <w:numPr>
          <w:ilvl w:val="2"/>
          <w:numId w:val="900"/>
        </w:numPr>
        <w:spacing w:before="0" w:after="0"/>
      </w:pPr>
      <w:r>
        <w:t>Audit Trails</w:t>
      </w:r>
    </w:p>
    <w:p>
      <w:pPr>
        <w:numPr>
          <w:ilvl w:val="2"/>
          <w:numId w:val="900"/>
        </w:numPr>
        <w:spacing w:before="0" w:after="0"/>
      </w:pPr>
      <w:r>
        <w:t>Incident Response</w:t>
      </w:r>
    </w:p>
    <w:p>
      <w:pPr>
        <w:pStyle w:val="Heading1"/>
      </w:pPr>
      <w:r>
        <w:t>Analytical Frameworks and Models</w:t>
      </w:r>
    </w:p>
    <w:p>
      <w:pPr>
        <w:numPr>
          <w:ilvl w:val="0"/>
          <w:numId w:val="900"/>
        </w:numPr>
        <w:spacing w:before="0" w:after="0"/>
      </w:pPr>
      <w:r>
        <w:t>Customer Journey and Funnel Analysis</w:t>
      </w:r>
    </w:p>
    <w:p>
      <w:pPr>
        <w:numPr>
          <w:ilvl w:val="1"/>
          <w:numId w:val="900"/>
        </w:numPr>
        <w:spacing w:before="0" w:after="0"/>
      </w:pPr>
      <w:r>
        <w:t>Traditional Marketing Funnel</w:t>
      </w:r>
    </w:p>
    <w:p>
      <w:pPr>
        <w:numPr>
          <w:ilvl w:val="2"/>
          <w:numId w:val="900"/>
        </w:numPr>
        <w:spacing w:before="0" w:after="0"/>
      </w:pPr>
      <w:r>
        <w:t>Awareness Stage Metrics</w:t>
      </w:r>
    </w:p>
    <w:p>
      <w:pPr>
        <w:numPr>
          <w:ilvl w:val="2"/>
          <w:numId w:val="900"/>
        </w:numPr>
        <w:spacing w:before="0" w:after="0"/>
      </w:pPr>
      <w:r>
        <w:t>Interest Stage Metrics</w:t>
      </w:r>
    </w:p>
    <w:p>
      <w:pPr>
        <w:numPr>
          <w:ilvl w:val="2"/>
          <w:numId w:val="900"/>
        </w:numPr>
        <w:spacing w:before="0" w:after="0"/>
      </w:pPr>
      <w:r>
        <w:t>Consideration Stage Metrics</w:t>
      </w:r>
    </w:p>
    <w:p>
      <w:pPr>
        <w:numPr>
          <w:ilvl w:val="2"/>
          <w:numId w:val="900"/>
        </w:numPr>
        <w:spacing w:before="0" w:after="0"/>
      </w:pPr>
      <w:r>
        <w:t>Purchase Stage Metrics</w:t>
      </w:r>
    </w:p>
    <w:p>
      <w:pPr>
        <w:numPr>
          <w:ilvl w:val="2"/>
          <w:numId w:val="900"/>
        </w:numPr>
        <w:spacing w:before="0" w:after="0"/>
      </w:pPr>
      <w:r>
        <w:t>Retention Stage Metrics</w:t>
      </w:r>
    </w:p>
    <w:p>
      <w:pPr>
        <w:numPr>
          <w:ilvl w:val="2"/>
          <w:numId w:val="900"/>
        </w:numPr>
        <w:spacing w:before="0" w:after="0"/>
      </w:pPr>
      <w:r>
        <w:t>Advocacy Stage Metrics</w:t>
      </w:r>
    </w:p>
    <w:p>
      <w:pPr>
        <w:numPr>
          <w:ilvl w:val="1"/>
          <w:numId w:val="900"/>
        </w:numPr>
        <w:spacing w:before="0" w:after="0"/>
      </w:pPr>
      <w:r>
        <w:t>Modern Customer Journey Mapping</w:t>
      </w:r>
    </w:p>
    <w:p>
      <w:pPr>
        <w:numPr>
          <w:ilvl w:val="2"/>
          <w:numId w:val="900"/>
        </w:numPr>
        <w:spacing w:before="0" w:after="0"/>
      </w:pPr>
      <w:r>
        <w:t>Non-Linear Journey Paths</w:t>
      </w:r>
    </w:p>
    <w:p>
      <w:pPr>
        <w:numPr>
          <w:ilvl w:val="2"/>
          <w:numId w:val="900"/>
        </w:numPr>
        <w:spacing w:before="0" w:after="0"/>
      </w:pPr>
      <w:r>
        <w:t>Touchpoint Analysis</w:t>
      </w:r>
    </w:p>
    <w:p>
      <w:pPr>
        <w:numPr>
          <w:ilvl w:val="2"/>
          <w:numId w:val="900"/>
        </w:numPr>
        <w:spacing w:before="0" w:after="0"/>
      </w:pPr>
      <w:r>
        <w:t>Journey Optimization</w:t>
      </w:r>
    </w:p>
    <w:p>
      <w:pPr>
        <w:numPr>
          <w:ilvl w:val="2"/>
          <w:numId w:val="900"/>
        </w:numPr>
        <w:spacing w:before="0" w:after="0"/>
      </w:pPr>
      <w:r>
        <w:t>Cross-Channel Journey Tracking</w:t>
      </w:r>
    </w:p>
    <w:p>
      <w:pPr>
        <w:numPr>
          <w:ilvl w:val="1"/>
          <w:numId w:val="900"/>
        </w:numPr>
        <w:spacing w:before="0" w:after="0"/>
      </w:pPr>
      <w:r>
        <w:t>Funnel Analysis Techniques</w:t>
      </w:r>
    </w:p>
    <w:p>
      <w:pPr>
        <w:numPr>
          <w:ilvl w:val="2"/>
          <w:numId w:val="900"/>
        </w:numPr>
        <w:spacing w:before="0" w:after="0"/>
      </w:pPr>
      <w:r>
        <w:t>Conversion Rate Analysis</w:t>
      </w:r>
    </w:p>
    <w:p>
      <w:pPr>
        <w:numPr>
          <w:ilvl w:val="2"/>
          <w:numId w:val="900"/>
        </w:numPr>
        <w:spacing w:before="0" w:after="0"/>
      </w:pPr>
      <w:r>
        <w:t>Drop-Off Point Identification</w:t>
      </w:r>
    </w:p>
    <w:p>
      <w:pPr>
        <w:numPr>
          <w:ilvl w:val="2"/>
          <w:numId w:val="900"/>
        </w:numPr>
        <w:spacing w:before="0" w:after="0"/>
      </w:pPr>
      <w:r>
        <w:t>Funnel Optimization Strategies</w:t>
      </w:r>
    </w:p>
    <w:p>
      <w:pPr>
        <w:numPr>
          <w:ilvl w:val="2"/>
          <w:numId w:val="900"/>
        </w:numPr>
        <w:spacing w:before="0" w:after="0"/>
      </w:pPr>
      <w:r>
        <w:t>Cohort-Based Funnel Analysis</w:t>
      </w:r>
    </w:p>
    <w:p>
      <w:pPr>
        <w:numPr>
          <w:ilvl w:val="0"/>
          <w:numId w:val="900"/>
        </w:numPr>
        <w:spacing w:before="0" w:after="0"/>
      </w:pPr>
      <w:r>
        <w:t>Attribution Modeling</w:t>
      </w:r>
    </w:p>
    <w:p>
      <w:pPr>
        <w:numPr>
          <w:ilvl w:val="1"/>
          <w:numId w:val="900"/>
        </w:numPr>
        <w:spacing w:before="0" w:after="0"/>
      </w:pPr>
      <w:r>
        <w:t>Attribution Fundamentals</w:t>
      </w:r>
    </w:p>
    <w:p>
      <w:pPr>
        <w:numPr>
          <w:ilvl w:val="2"/>
          <w:numId w:val="900"/>
        </w:numPr>
        <w:spacing w:before="0" w:after="0"/>
      </w:pPr>
      <w:r>
        <w:t>Attribution Challenges</w:t>
      </w:r>
    </w:p>
    <w:p>
      <w:pPr>
        <w:numPr>
          <w:ilvl w:val="2"/>
          <w:numId w:val="900"/>
        </w:numPr>
        <w:spacing w:before="0" w:after="0"/>
      </w:pPr>
      <w:r>
        <w:t>Multi-Touch Attribution Importance</w:t>
      </w:r>
    </w:p>
    <w:p>
      <w:pPr>
        <w:numPr>
          <w:ilvl w:val="2"/>
          <w:numId w:val="900"/>
        </w:numPr>
        <w:spacing w:before="0" w:after="0"/>
      </w:pPr>
      <w:r>
        <w:t>Attribution Model Selection Criteria</w:t>
      </w:r>
    </w:p>
    <w:p>
      <w:pPr>
        <w:numPr>
          <w:ilvl w:val="1"/>
          <w:numId w:val="900"/>
        </w:numPr>
        <w:spacing w:before="0" w:after="0"/>
      </w:pPr>
      <w:r>
        <w:t>Single-Touch Attribution Models</w:t>
      </w:r>
    </w:p>
    <w:p>
      <w:pPr>
        <w:numPr>
          <w:ilvl w:val="2"/>
          <w:numId w:val="900"/>
        </w:numPr>
        <w:spacing w:before="0" w:after="0"/>
      </w:pPr>
      <w:r>
        <w:t>First-Touch Attribution</w:t>
      </w:r>
    </w:p>
    <w:p>
      <w:pPr>
        <w:numPr>
          <w:ilvl w:val="2"/>
          <w:numId w:val="900"/>
        </w:numPr>
        <w:spacing w:before="0" w:after="0"/>
      </w:pPr>
      <w:r>
        <w:t>Last-Touch Attribution</w:t>
      </w:r>
    </w:p>
    <w:p>
      <w:pPr>
        <w:numPr>
          <w:ilvl w:val="2"/>
          <w:numId w:val="900"/>
        </w:numPr>
        <w:spacing w:before="0" w:after="0"/>
      </w:pPr>
      <w:r>
        <w:t>Last Non-Direct Click</w:t>
      </w:r>
    </w:p>
    <w:p>
      <w:pPr>
        <w:numPr>
          <w:ilvl w:val="2"/>
          <w:numId w:val="900"/>
        </w:numPr>
        <w:spacing w:before="0" w:after="0"/>
      </w:pPr>
      <w:r>
        <w:t>Model Limitations and Use Cases</w:t>
      </w:r>
    </w:p>
    <w:p>
      <w:pPr>
        <w:numPr>
          <w:ilvl w:val="1"/>
          <w:numId w:val="900"/>
        </w:numPr>
        <w:spacing w:before="0" w:after="0"/>
      </w:pPr>
      <w:r>
        <w:t>Multi-Touch Attribution Models</w:t>
      </w:r>
    </w:p>
    <w:p>
      <w:pPr>
        <w:numPr>
          <w:ilvl w:val="2"/>
          <w:numId w:val="900"/>
        </w:numPr>
        <w:spacing w:before="0" w:after="0"/>
      </w:pPr>
      <w:r>
        <w:t>Linear Attribution</w:t>
      </w:r>
    </w:p>
    <w:p>
      <w:pPr>
        <w:numPr>
          <w:ilvl w:val="2"/>
          <w:numId w:val="900"/>
        </w:numPr>
        <w:spacing w:before="0" w:after="0"/>
      </w:pPr>
      <w:r>
        <w:t>Time-Decay Attribution</w:t>
      </w:r>
    </w:p>
    <w:p>
      <w:pPr>
        <w:numPr>
          <w:ilvl w:val="2"/>
          <w:numId w:val="900"/>
        </w:numPr>
        <w:spacing w:before="0" w:after="0"/>
      </w:pPr>
      <w:r>
        <w:t>Position-Based Attribution</w:t>
      </w:r>
    </w:p>
    <w:p>
      <w:pPr>
        <w:numPr>
          <w:ilvl w:val="2"/>
          <w:numId w:val="900"/>
        </w:numPr>
        <w:spacing w:before="0" w:after="0"/>
      </w:pPr>
      <w:r>
        <w:t>W-Shaped Attribution</w:t>
      </w:r>
    </w:p>
    <w:p>
      <w:pPr>
        <w:numPr>
          <w:ilvl w:val="2"/>
          <w:numId w:val="900"/>
        </w:numPr>
        <w:spacing w:before="0" w:after="0"/>
      </w:pPr>
      <w:r>
        <w:t>Custom Rule-Based Models</w:t>
      </w:r>
    </w:p>
    <w:p>
      <w:pPr>
        <w:numPr>
          <w:ilvl w:val="1"/>
          <w:numId w:val="900"/>
        </w:numPr>
        <w:spacing w:before="0" w:after="0"/>
      </w:pPr>
      <w:r>
        <w:t>Algorithmic Attribution</w:t>
      </w:r>
    </w:p>
    <w:p>
      <w:pPr>
        <w:numPr>
          <w:ilvl w:val="2"/>
          <w:numId w:val="900"/>
        </w:numPr>
        <w:spacing w:before="0" w:after="0"/>
      </w:pPr>
      <w:r>
        <w:t>Data-Driven Attribution</w:t>
      </w:r>
    </w:p>
    <w:p>
      <w:pPr>
        <w:numPr>
          <w:ilvl w:val="2"/>
          <w:numId w:val="900"/>
        </w:numPr>
        <w:spacing w:before="0" w:after="0"/>
      </w:pPr>
      <w:r>
        <w:t>Machine Learning Approaches</w:t>
      </w:r>
    </w:p>
    <w:p>
      <w:pPr>
        <w:numPr>
          <w:ilvl w:val="2"/>
          <w:numId w:val="900"/>
        </w:numPr>
        <w:spacing w:before="0" w:after="0"/>
      </w:pPr>
      <w:r>
        <w:t>Shapley Value Attribution</w:t>
      </w:r>
    </w:p>
    <w:p>
      <w:pPr>
        <w:numPr>
          <w:ilvl w:val="2"/>
          <w:numId w:val="900"/>
        </w:numPr>
        <w:spacing w:before="0" w:after="0"/>
      </w:pPr>
      <w:r>
        <w:t>Markov Chain Models</w:t>
      </w:r>
    </w:p>
    <w:p>
      <w:pPr>
        <w:numPr>
          <w:ilvl w:val="1"/>
          <w:numId w:val="900"/>
        </w:numPr>
        <w:spacing w:before="0" w:after="0"/>
      </w:pPr>
      <w:r>
        <w:t>Attribution Implementation</w:t>
      </w:r>
    </w:p>
    <w:p>
      <w:pPr>
        <w:numPr>
          <w:ilvl w:val="2"/>
          <w:numId w:val="900"/>
        </w:numPr>
        <w:spacing w:before="0" w:after="0"/>
      </w:pPr>
      <w:r>
        <w:t>Model Comparison and Testing</w:t>
      </w:r>
    </w:p>
    <w:p>
      <w:pPr>
        <w:numPr>
          <w:ilvl w:val="2"/>
          <w:numId w:val="900"/>
        </w:numPr>
        <w:spacing w:before="0" w:after="0"/>
      </w:pPr>
      <w:r>
        <w:t>Attribution Tool Selection</w:t>
      </w:r>
    </w:p>
    <w:p>
      <w:pPr>
        <w:numPr>
          <w:ilvl w:val="2"/>
          <w:numId w:val="900"/>
        </w:numPr>
        <w:spacing w:before="0" w:after="0"/>
      </w:pPr>
      <w:r>
        <w:t>Cross-Channel Attribution</w:t>
      </w:r>
    </w:p>
    <w:p>
      <w:pPr>
        <w:numPr>
          <w:ilvl w:val="2"/>
          <w:numId w:val="900"/>
        </w:numPr>
        <w:spacing w:before="0" w:after="0"/>
      </w:pPr>
      <w:r>
        <w:t>Attribution Reporting</w:t>
      </w:r>
    </w:p>
    <w:p>
      <w:pPr>
        <w:numPr>
          <w:ilvl w:val="0"/>
          <w:numId w:val="900"/>
        </w:numPr>
        <w:spacing w:before="0" w:after="0"/>
      </w:pPr>
      <w:r>
        <w:t>Marketing Mix Modeling</w:t>
      </w:r>
    </w:p>
    <w:p>
      <w:pPr>
        <w:numPr>
          <w:ilvl w:val="1"/>
          <w:numId w:val="900"/>
        </w:numPr>
        <w:spacing w:before="0" w:after="0"/>
      </w:pPr>
      <w:r>
        <w:t>MMM Fundamentals</w:t>
      </w:r>
    </w:p>
    <w:p>
      <w:pPr>
        <w:numPr>
          <w:ilvl w:val="2"/>
          <w:numId w:val="900"/>
        </w:numPr>
        <w:spacing w:before="0" w:after="0"/>
      </w:pPr>
      <w:r>
        <w:t>Purpose and Applications</w:t>
      </w:r>
    </w:p>
    <w:p>
      <w:pPr>
        <w:numPr>
          <w:ilvl w:val="2"/>
          <w:numId w:val="900"/>
        </w:numPr>
        <w:spacing w:before="0" w:after="0"/>
      </w:pPr>
      <w:r>
        <w:t>Statistical Approach</w:t>
      </w:r>
    </w:p>
    <w:p>
      <w:pPr>
        <w:numPr>
          <w:ilvl w:val="2"/>
          <w:numId w:val="900"/>
        </w:numPr>
        <w:spacing w:before="0" w:after="0"/>
      </w:pPr>
      <w:r>
        <w:t>Top-Down vs Bottom-Up Modeling</w:t>
      </w:r>
    </w:p>
    <w:p>
      <w:pPr>
        <w:numPr>
          <w:ilvl w:val="1"/>
          <w:numId w:val="900"/>
        </w:numPr>
        <w:spacing w:before="0" w:after="0"/>
      </w:pPr>
      <w:r>
        <w:t>Model Components</w:t>
      </w:r>
    </w:p>
    <w:p>
      <w:pPr>
        <w:numPr>
          <w:ilvl w:val="2"/>
          <w:numId w:val="900"/>
        </w:numPr>
        <w:spacing w:before="0" w:after="0"/>
      </w:pPr>
      <w:r>
        <w:t>Media Variables</w:t>
      </w:r>
    </w:p>
    <w:p>
      <w:pPr>
        <w:numPr>
          <w:ilvl w:val="2"/>
          <w:numId w:val="900"/>
        </w:numPr>
        <w:spacing w:before="0" w:after="0"/>
      </w:pPr>
      <w:r>
        <w:t>Base and Incremental Sales</w:t>
      </w:r>
    </w:p>
    <w:p>
      <w:pPr>
        <w:numPr>
          <w:ilvl w:val="2"/>
          <w:numId w:val="900"/>
        </w:numPr>
        <w:spacing w:before="0" w:after="0"/>
      </w:pPr>
      <w:r>
        <w:t>External Factors</w:t>
      </w:r>
    </w:p>
    <w:p>
      <w:pPr>
        <w:numPr>
          <w:ilvl w:val="2"/>
          <w:numId w:val="900"/>
        </w:numPr>
        <w:spacing w:before="0" w:after="0"/>
      </w:pPr>
      <w:r>
        <w:t>Adstock and Saturation Curves</w:t>
      </w:r>
    </w:p>
    <w:p>
      <w:pPr>
        <w:numPr>
          <w:ilvl w:val="1"/>
          <w:numId w:val="900"/>
        </w:numPr>
        <w:spacing w:before="0" w:after="0"/>
      </w:pPr>
      <w:r>
        <w:t>Model Development Process</w:t>
      </w:r>
    </w:p>
    <w:p>
      <w:pPr>
        <w:numPr>
          <w:ilvl w:val="2"/>
          <w:numId w:val="900"/>
        </w:numPr>
        <w:spacing w:before="0" w:after="0"/>
      </w:pPr>
      <w:r>
        <w:t>Data Preparation</w:t>
      </w:r>
    </w:p>
    <w:p>
      <w:pPr>
        <w:numPr>
          <w:ilvl w:val="2"/>
          <w:numId w:val="900"/>
        </w:numPr>
        <w:spacing w:before="0" w:after="0"/>
      </w:pPr>
      <w:r>
        <w:t>Variable Selection</w:t>
      </w:r>
    </w:p>
    <w:p>
      <w:pPr>
        <w:numPr>
          <w:ilvl w:val="2"/>
          <w:numId w:val="900"/>
        </w:numPr>
        <w:spacing w:before="0" w:after="0"/>
      </w:pPr>
      <w:r>
        <w:t>Model Estimation</w:t>
      </w:r>
    </w:p>
    <w:p>
      <w:pPr>
        <w:numPr>
          <w:ilvl w:val="2"/>
          <w:numId w:val="900"/>
        </w:numPr>
        <w:spacing w:before="0" w:after="0"/>
      </w:pPr>
      <w:r>
        <w:t>Model Validation</w:t>
      </w:r>
    </w:p>
    <w:p>
      <w:pPr>
        <w:numPr>
          <w:ilvl w:val="2"/>
          <w:numId w:val="900"/>
        </w:numPr>
        <w:spacing w:before="0" w:after="0"/>
      </w:pPr>
      <w:r>
        <w:t>Scenario Planning</w:t>
      </w:r>
    </w:p>
    <w:p>
      <w:pPr>
        <w:numPr>
          <w:ilvl w:val="1"/>
          <w:numId w:val="900"/>
        </w:numPr>
        <w:spacing w:before="0" w:after="0"/>
      </w:pPr>
      <w:r>
        <w:t>MMM Limitations and Considerations</w:t>
      </w:r>
    </w:p>
    <w:p>
      <w:pPr>
        <w:numPr>
          <w:ilvl w:val="2"/>
          <w:numId w:val="900"/>
        </w:numPr>
        <w:spacing w:before="0" w:after="0"/>
      </w:pPr>
      <w:r>
        <w:t>Data Requirements</w:t>
      </w:r>
    </w:p>
    <w:p>
      <w:pPr>
        <w:numPr>
          <w:ilvl w:val="2"/>
          <w:numId w:val="900"/>
        </w:numPr>
        <w:spacing w:before="0" w:after="0"/>
      </w:pPr>
      <w:r>
        <w:t>Granularity Limitations</w:t>
      </w:r>
    </w:p>
    <w:p>
      <w:pPr>
        <w:numPr>
          <w:ilvl w:val="2"/>
          <w:numId w:val="900"/>
        </w:numPr>
        <w:spacing w:before="0" w:after="0"/>
      </w:pPr>
      <w:r>
        <w:t>Attribution Accuracy</w:t>
      </w:r>
    </w:p>
    <w:p>
      <w:pPr>
        <w:numPr>
          <w:ilvl w:val="2"/>
          <w:numId w:val="900"/>
        </w:numPr>
        <w:spacing w:before="0" w:after="0"/>
      </w:pPr>
      <w:r>
        <w:t>Model Refresh Frequency</w:t>
      </w:r>
    </w:p>
    <w:p>
      <w:pPr>
        <w:numPr>
          <w:ilvl w:val="0"/>
          <w:numId w:val="900"/>
        </w:numPr>
        <w:spacing w:before="0" w:after="0"/>
      </w:pPr>
      <w:r>
        <w:t>Advanced Analytical Frameworks</w:t>
      </w:r>
    </w:p>
    <w:p>
      <w:pPr>
        <w:numPr>
          <w:ilvl w:val="1"/>
          <w:numId w:val="900"/>
        </w:numPr>
        <w:spacing w:before="0" w:after="0"/>
      </w:pPr>
      <w:r>
        <w:t>Cohort Analysis</w:t>
      </w:r>
    </w:p>
    <w:p>
      <w:pPr>
        <w:numPr>
          <w:ilvl w:val="2"/>
          <w:numId w:val="900"/>
        </w:numPr>
        <w:spacing w:before="0" w:after="0"/>
      </w:pPr>
      <w:r>
        <w:t>Cohort Definition</w:t>
      </w:r>
    </w:p>
    <w:p>
      <w:pPr>
        <w:numPr>
          <w:ilvl w:val="2"/>
          <w:numId w:val="900"/>
        </w:numPr>
        <w:spacing w:before="0" w:after="0"/>
      </w:pPr>
      <w:r>
        <w:t>Retention Cohorts</w:t>
      </w:r>
    </w:p>
    <w:p>
      <w:pPr>
        <w:numPr>
          <w:ilvl w:val="2"/>
          <w:numId w:val="900"/>
        </w:numPr>
        <w:spacing w:before="0" w:after="0"/>
      </w:pPr>
      <w:r>
        <w:t>Revenue Cohorts</w:t>
      </w:r>
    </w:p>
    <w:p>
      <w:pPr>
        <w:numPr>
          <w:ilvl w:val="2"/>
          <w:numId w:val="900"/>
        </w:numPr>
        <w:spacing w:before="0" w:after="0"/>
      </w:pPr>
      <w:r>
        <w:t>Behavioral Cohorts</w:t>
      </w:r>
    </w:p>
    <w:p>
      <w:pPr>
        <w:numPr>
          <w:ilvl w:val="1"/>
          <w:numId w:val="900"/>
        </w:numPr>
        <w:spacing w:before="0" w:after="0"/>
      </w:pPr>
      <w:r>
        <w:t>RFM Analysis</w:t>
      </w:r>
    </w:p>
    <w:p>
      <w:pPr>
        <w:numPr>
          <w:ilvl w:val="2"/>
          <w:numId w:val="900"/>
        </w:numPr>
        <w:spacing w:before="0" w:after="0"/>
      </w:pPr>
      <w:r>
        <w:t>Recency Scoring</w:t>
      </w:r>
    </w:p>
    <w:p>
      <w:pPr>
        <w:numPr>
          <w:ilvl w:val="2"/>
          <w:numId w:val="900"/>
        </w:numPr>
        <w:spacing w:before="0" w:after="0"/>
      </w:pPr>
      <w:r>
        <w:t>Frequency Scoring</w:t>
      </w:r>
    </w:p>
    <w:p>
      <w:pPr>
        <w:numPr>
          <w:ilvl w:val="2"/>
          <w:numId w:val="900"/>
        </w:numPr>
        <w:spacing w:before="0" w:after="0"/>
      </w:pPr>
      <w:r>
        <w:t>Monetary Value Scoring</w:t>
      </w:r>
    </w:p>
    <w:p>
      <w:pPr>
        <w:numPr>
          <w:ilvl w:val="2"/>
          <w:numId w:val="900"/>
        </w:numPr>
        <w:spacing w:before="0" w:after="0"/>
      </w:pPr>
      <w:r>
        <w:t>RFM Segmentation</w:t>
      </w:r>
    </w:p>
    <w:p>
      <w:pPr>
        <w:numPr>
          <w:ilvl w:val="2"/>
          <w:numId w:val="900"/>
        </w:numPr>
        <w:spacing w:before="0" w:after="0"/>
      </w:pPr>
      <w:r>
        <w:t>RFM Applications</w:t>
      </w:r>
    </w:p>
    <w:p>
      <w:pPr>
        <w:numPr>
          <w:ilvl w:val="1"/>
          <w:numId w:val="900"/>
        </w:numPr>
        <w:spacing w:before="0" w:after="0"/>
      </w:pPr>
      <w:r>
        <w:t>Market Basket Analysis</w:t>
      </w:r>
    </w:p>
    <w:p>
      <w:pPr>
        <w:numPr>
          <w:ilvl w:val="2"/>
          <w:numId w:val="900"/>
        </w:numPr>
        <w:spacing w:before="0" w:after="0"/>
      </w:pPr>
      <w:r>
        <w:t>Association Rule Mining</w:t>
      </w:r>
    </w:p>
    <w:p>
      <w:pPr>
        <w:numPr>
          <w:ilvl w:val="2"/>
          <w:numId w:val="900"/>
        </w:numPr>
        <w:spacing w:before="0" w:after="0"/>
      </w:pPr>
      <w:r>
        <w:t>Support and Confidence Metrics</w:t>
      </w:r>
    </w:p>
    <w:p>
      <w:pPr>
        <w:numPr>
          <w:ilvl w:val="2"/>
          <w:numId w:val="900"/>
        </w:numPr>
        <w:spacing w:before="0" w:after="0"/>
      </w:pPr>
      <w:r>
        <w:t>Lift Analysis</w:t>
      </w:r>
    </w:p>
    <w:p>
      <w:pPr>
        <w:numPr>
          <w:ilvl w:val="2"/>
          <w:numId w:val="900"/>
        </w:numPr>
        <w:spacing w:before="0" w:after="0"/>
      </w:pPr>
      <w:r>
        <w:t>Cross-Selling Applications</w:t>
      </w:r>
    </w:p>
    <w:p>
      <w:pPr>
        <w:pStyle w:val="Heading1"/>
      </w:pPr>
      <w:r>
        <w:t>Customer Analytics and Segmentation</w:t>
      </w:r>
    </w:p>
    <w:p>
      <w:pPr>
        <w:numPr>
          <w:ilvl w:val="0"/>
          <w:numId w:val="900"/>
        </w:numPr>
        <w:spacing w:before="0" w:after="0"/>
      </w:pPr>
      <w:r>
        <w:t>Customer Segmentation Strategies</w:t>
      </w:r>
    </w:p>
    <w:p>
      <w:pPr>
        <w:numPr>
          <w:ilvl w:val="1"/>
          <w:numId w:val="900"/>
        </w:numPr>
        <w:spacing w:before="0" w:after="0"/>
      </w:pPr>
      <w:r>
        <w:t>Segmentation Fundamentals</w:t>
      </w:r>
    </w:p>
    <w:p>
      <w:pPr>
        <w:numPr>
          <w:ilvl w:val="2"/>
          <w:numId w:val="900"/>
        </w:numPr>
        <w:spacing w:before="0" w:after="0"/>
      </w:pPr>
      <w:r>
        <w:t>Segmentation Criteria</w:t>
      </w:r>
    </w:p>
    <w:p>
      <w:pPr>
        <w:numPr>
          <w:ilvl w:val="2"/>
          <w:numId w:val="900"/>
        </w:numPr>
        <w:spacing w:before="0" w:after="0"/>
      </w:pPr>
      <w:r>
        <w:t>Segment Evaluation</w:t>
      </w:r>
    </w:p>
    <w:p>
      <w:pPr>
        <w:numPr>
          <w:ilvl w:val="2"/>
          <w:numId w:val="900"/>
        </w:numPr>
        <w:spacing w:before="0" w:after="0"/>
      </w:pPr>
      <w:r>
        <w:t>Actionable Segmentation</w:t>
      </w:r>
    </w:p>
    <w:p>
      <w:pPr>
        <w:numPr>
          <w:ilvl w:val="1"/>
          <w:numId w:val="900"/>
        </w:numPr>
        <w:spacing w:before="0" w:after="0"/>
      </w:pPr>
      <w:r>
        <w:t>Demographic Segmentation</w:t>
      </w:r>
    </w:p>
    <w:p>
      <w:pPr>
        <w:numPr>
          <w:ilvl w:val="2"/>
          <w:numId w:val="900"/>
        </w:numPr>
        <w:spacing w:before="0" w:after="0"/>
      </w:pPr>
      <w:r>
        <w:t>Age-Based Segmentation</w:t>
      </w:r>
    </w:p>
    <w:p>
      <w:pPr>
        <w:numPr>
          <w:ilvl w:val="2"/>
          <w:numId w:val="900"/>
        </w:numPr>
        <w:spacing w:before="0" w:after="0"/>
      </w:pPr>
      <w:r>
        <w:t>Gender-Based Segmentation</w:t>
      </w:r>
    </w:p>
    <w:p>
      <w:pPr>
        <w:numPr>
          <w:ilvl w:val="2"/>
          <w:numId w:val="900"/>
        </w:numPr>
        <w:spacing w:before="0" w:after="0"/>
      </w:pPr>
      <w:r>
        <w:t>Income-Based Segmentation</w:t>
      </w:r>
    </w:p>
    <w:p>
      <w:pPr>
        <w:numPr>
          <w:ilvl w:val="2"/>
          <w:numId w:val="900"/>
        </w:numPr>
        <w:spacing w:before="0" w:after="0"/>
      </w:pPr>
      <w:r>
        <w:t>Education-Based Segmentation</w:t>
      </w:r>
    </w:p>
    <w:p>
      <w:pPr>
        <w:numPr>
          <w:ilvl w:val="2"/>
          <w:numId w:val="900"/>
        </w:numPr>
        <w:spacing w:before="0" w:after="0"/>
      </w:pPr>
      <w:r>
        <w:t>Life Stage Segmentation</w:t>
      </w:r>
    </w:p>
    <w:p>
      <w:pPr>
        <w:numPr>
          <w:ilvl w:val="1"/>
          <w:numId w:val="900"/>
        </w:numPr>
        <w:spacing w:before="0" w:after="0"/>
      </w:pPr>
      <w:r>
        <w:t>Geographic Segmentation</w:t>
      </w:r>
    </w:p>
    <w:p>
      <w:pPr>
        <w:numPr>
          <w:ilvl w:val="2"/>
          <w:numId w:val="900"/>
        </w:numPr>
        <w:spacing w:before="0" w:after="0"/>
      </w:pPr>
      <w:r>
        <w:t>Country and Region</w:t>
      </w:r>
    </w:p>
    <w:p>
      <w:pPr>
        <w:numPr>
          <w:ilvl w:val="2"/>
          <w:numId w:val="900"/>
        </w:numPr>
        <w:spacing w:before="0" w:after="0"/>
      </w:pPr>
      <w:r>
        <w:t>Urban vs Rural</w:t>
      </w:r>
    </w:p>
    <w:p>
      <w:pPr>
        <w:numPr>
          <w:ilvl w:val="2"/>
          <w:numId w:val="900"/>
        </w:numPr>
        <w:spacing w:before="0" w:after="0"/>
      </w:pPr>
      <w:r>
        <w:t>Climate-Based Segmentation</w:t>
      </w:r>
    </w:p>
    <w:p>
      <w:pPr>
        <w:numPr>
          <w:ilvl w:val="2"/>
          <w:numId w:val="900"/>
        </w:numPr>
        <w:spacing w:before="0" w:after="0"/>
      </w:pPr>
      <w:r>
        <w:t>Cultural Segmentation</w:t>
      </w:r>
    </w:p>
    <w:p>
      <w:pPr>
        <w:numPr>
          <w:ilvl w:val="1"/>
          <w:numId w:val="900"/>
        </w:numPr>
        <w:spacing w:before="0" w:after="0"/>
      </w:pPr>
      <w:r>
        <w:t>Psychographic Segmentation</w:t>
      </w:r>
    </w:p>
    <w:p>
      <w:pPr>
        <w:numPr>
          <w:ilvl w:val="2"/>
          <w:numId w:val="900"/>
        </w:numPr>
        <w:spacing w:before="0" w:after="0"/>
      </w:pPr>
      <w:r>
        <w:t>Lifestyle Segmentation</w:t>
      </w:r>
    </w:p>
    <w:p>
      <w:pPr>
        <w:numPr>
          <w:ilvl w:val="2"/>
          <w:numId w:val="900"/>
        </w:numPr>
        <w:spacing w:before="0" w:after="0"/>
      </w:pPr>
      <w:r>
        <w:t>Values-Based Segmentation</w:t>
      </w:r>
    </w:p>
    <w:p>
      <w:pPr>
        <w:numPr>
          <w:ilvl w:val="2"/>
          <w:numId w:val="900"/>
        </w:numPr>
        <w:spacing w:before="0" w:after="0"/>
      </w:pPr>
      <w:r>
        <w:t>Personality-Based Segmentation</w:t>
      </w:r>
    </w:p>
    <w:p>
      <w:pPr>
        <w:numPr>
          <w:ilvl w:val="2"/>
          <w:numId w:val="900"/>
        </w:numPr>
        <w:spacing w:before="0" w:after="0"/>
      </w:pPr>
      <w:r>
        <w:t>Interest-Based Segmentation</w:t>
      </w:r>
    </w:p>
    <w:p>
      <w:pPr>
        <w:numPr>
          <w:ilvl w:val="1"/>
          <w:numId w:val="900"/>
        </w:numPr>
        <w:spacing w:before="0" w:after="0"/>
      </w:pPr>
      <w:r>
        <w:t>Behavioral Segmentation</w:t>
      </w:r>
    </w:p>
    <w:p>
      <w:pPr>
        <w:numPr>
          <w:ilvl w:val="2"/>
          <w:numId w:val="900"/>
        </w:numPr>
        <w:spacing w:before="0" w:after="0"/>
      </w:pPr>
      <w:r>
        <w:t>Purchase Behavior</w:t>
      </w:r>
    </w:p>
    <w:p>
      <w:pPr>
        <w:numPr>
          <w:ilvl w:val="2"/>
          <w:numId w:val="900"/>
        </w:numPr>
        <w:spacing w:before="0" w:after="0"/>
      </w:pPr>
      <w:r>
        <w:t>Usage Patterns</w:t>
      </w:r>
    </w:p>
    <w:p>
      <w:pPr>
        <w:numPr>
          <w:ilvl w:val="2"/>
          <w:numId w:val="900"/>
        </w:numPr>
        <w:spacing w:before="0" w:after="0"/>
      </w:pPr>
      <w:r>
        <w:t>Brand Loyalty</w:t>
      </w:r>
    </w:p>
    <w:p>
      <w:pPr>
        <w:numPr>
          <w:ilvl w:val="2"/>
          <w:numId w:val="900"/>
        </w:numPr>
        <w:spacing w:before="0" w:after="0"/>
      </w:pPr>
      <w:r>
        <w:t>Benefits Sought</w:t>
      </w:r>
    </w:p>
    <w:p>
      <w:pPr>
        <w:numPr>
          <w:ilvl w:val="2"/>
          <w:numId w:val="900"/>
        </w:numPr>
        <w:spacing w:before="0" w:after="0"/>
      </w:pPr>
      <w:r>
        <w:t>Occasion-Based Segmentation</w:t>
      </w:r>
    </w:p>
    <w:p>
      <w:pPr>
        <w:numPr>
          <w:ilvl w:val="0"/>
          <w:numId w:val="900"/>
        </w:numPr>
        <w:spacing w:before="0" w:after="0"/>
      </w:pPr>
      <w:r>
        <w:t>Advanced Segmentation Techniques</w:t>
      </w:r>
    </w:p>
    <w:p>
      <w:pPr>
        <w:numPr>
          <w:ilvl w:val="1"/>
          <w:numId w:val="900"/>
        </w:numPr>
        <w:spacing w:before="0" w:after="0"/>
      </w:pPr>
      <w:r>
        <w:t>Statistical Segmentation Methods</w:t>
      </w:r>
    </w:p>
    <w:p>
      <w:pPr>
        <w:numPr>
          <w:ilvl w:val="2"/>
          <w:numId w:val="900"/>
        </w:numPr>
        <w:spacing w:before="0" w:after="0"/>
      </w:pPr>
      <w:r>
        <w:t>Cluster Analysis</w:t>
      </w:r>
    </w:p>
    <w:p>
      <w:pPr>
        <w:numPr>
          <w:ilvl w:val="2"/>
          <w:numId w:val="900"/>
        </w:numPr>
        <w:spacing w:before="0" w:after="0"/>
      </w:pPr>
      <w:r>
        <w:t>K-Means Clustering</w:t>
      </w:r>
    </w:p>
    <w:p>
      <w:pPr>
        <w:numPr>
          <w:ilvl w:val="2"/>
          <w:numId w:val="900"/>
        </w:numPr>
        <w:spacing w:before="0" w:after="0"/>
      </w:pPr>
      <w:r>
        <w:t>Hierarchical Clustering</w:t>
      </w:r>
    </w:p>
    <w:p>
      <w:pPr>
        <w:numPr>
          <w:ilvl w:val="2"/>
          <w:numId w:val="900"/>
        </w:numPr>
        <w:spacing w:before="0" w:after="0"/>
      </w:pPr>
      <w:r>
        <w:t>Decision Tree Segmentation</w:t>
      </w:r>
    </w:p>
    <w:p>
      <w:pPr>
        <w:numPr>
          <w:ilvl w:val="1"/>
          <w:numId w:val="900"/>
        </w:numPr>
        <w:spacing w:before="0" w:after="0"/>
      </w:pPr>
      <w:r>
        <w:t>Machine Learning Segmentation</w:t>
      </w:r>
    </w:p>
    <w:p>
      <w:pPr>
        <w:numPr>
          <w:ilvl w:val="2"/>
          <w:numId w:val="900"/>
        </w:numPr>
        <w:spacing w:before="0" w:after="0"/>
      </w:pPr>
      <w:r>
        <w:t>Unsupervised Learning Approaches</w:t>
      </w:r>
    </w:p>
    <w:p>
      <w:pPr>
        <w:numPr>
          <w:ilvl w:val="2"/>
          <w:numId w:val="900"/>
        </w:numPr>
        <w:spacing w:before="0" w:after="0"/>
      </w:pPr>
      <w:r>
        <w:t>Supervised Learning for Segmentation</w:t>
      </w:r>
    </w:p>
    <w:p>
      <w:pPr>
        <w:numPr>
          <w:ilvl w:val="2"/>
          <w:numId w:val="900"/>
        </w:numPr>
        <w:spacing w:before="0" w:after="0"/>
      </w:pPr>
      <w:r>
        <w:t>Deep Learning Segmentation</w:t>
      </w:r>
    </w:p>
    <w:p>
      <w:pPr>
        <w:numPr>
          <w:ilvl w:val="1"/>
          <w:numId w:val="900"/>
        </w:numPr>
        <w:spacing w:before="0" w:after="0"/>
      </w:pPr>
      <w:r>
        <w:t>Dynamic Segmentation</w:t>
      </w:r>
    </w:p>
    <w:p>
      <w:pPr>
        <w:numPr>
          <w:ilvl w:val="2"/>
          <w:numId w:val="900"/>
        </w:numPr>
        <w:spacing w:before="0" w:after="0"/>
      </w:pPr>
      <w:r>
        <w:t>Real-Time Segmentation</w:t>
      </w:r>
    </w:p>
    <w:p>
      <w:pPr>
        <w:numPr>
          <w:ilvl w:val="2"/>
          <w:numId w:val="900"/>
        </w:numPr>
        <w:spacing w:before="0" w:after="0"/>
      </w:pPr>
      <w:r>
        <w:t>Behavioral Trigger Segmentation</w:t>
      </w:r>
    </w:p>
    <w:p>
      <w:pPr>
        <w:numPr>
          <w:ilvl w:val="2"/>
          <w:numId w:val="900"/>
        </w:numPr>
        <w:spacing w:before="0" w:after="0"/>
      </w:pPr>
      <w:r>
        <w:t>Predictive Segmentation</w:t>
      </w:r>
    </w:p>
    <w:p>
      <w:pPr>
        <w:numPr>
          <w:ilvl w:val="0"/>
          <w:numId w:val="900"/>
        </w:numPr>
        <w:spacing w:before="0" w:after="0"/>
      </w:pPr>
      <w:r>
        <w:t>Customer Lifetime Value Analysis</w:t>
      </w:r>
    </w:p>
    <w:p>
      <w:pPr>
        <w:numPr>
          <w:ilvl w:val="1"/>
          <w:numId w:val="900"/>
        </w:numPr>
        <w:spacing w:before="0" w:after="0"/>
      </w:pPr>
      <w:r>
        <w:t>CLV Calculation Methods</w:t>
      </w:r>
    </w:p>
    <w:p>
      <w:pPr>
        <w:numPr>
          <w:ilvl w:val="2"/>
          <w:numId w:val="900"/>
        </w:numPr>
        <w:spacing w:before="0" w:after="0"/>
      </w:pPr>
      <w:r>
        <w:t>Historical CLV</w:t>
      </w:r>
    </w:p>
    <w:p>
      <w:pPr>
        <w:numPr>
          <w:ilvl w:val="2"/>
          <w:numId w:val="900"/>
        </w:numPr>
        <w:spacing w:before="0" w:after="0"/>
      </w:pPr>
      <w:r>
        <w:t>Predictive CLV</w:t>
      </w:r>
    </w:p>
    <w:p>
      <w:pPr>
        <w:numPr>
          <w:ilvl w:val="2"/>
          <w:numId w:val="900"/>
        </w:numPr>
        <w:spacing w:before="0" w:after="0"/>
      </w:pPr>
      <w:r>
        <w:t>Cohort-Based CLV</w:t>
      </w:r>
    </w:p>
    <w:p>
      <w:pPr>
        <w:numPr>
          <w:ilvl w:val="2"/>
          <w:numId w:val="900"/>
        </w:numPr>
        <w:spacing w:before="0" w:after="0"/>
      </w:pPr>
      <w:r>
        <w:t>Individual vs Aggregate CLV</w:t>
      </w:r>
    </w:p>
    <w:p>
      <w:pPr>
        <w:numPr>
          <w:ilvl w:val="1"/>
          <w:numId w:val="900"/>
        </w:numPr>
        <w:spacing w:before="0" w:after="0"/>
      </w:pPr>
      <w:r>
        <w:t>CLV Modeling Approaches</w:t>
      </w:r>
    </w:p>
    <w:p>
      <w:pPr>
        <w:numPr>
          <w:ilvl w:val="2"/>
          <w:numId w:val="900"/>
        </w:numPr>
        <w:spacing w:before="0" w:after="0"/>
      </w:pPr>
      <w:r>
        <w:t>RFM-Based CLV</w:t>
      </w:r>
    </w:p>
    <w:p>
      <w:pPr>
        <w:numPr>
          <w:ilvl w:val="2"/>
          <w:numId w:val="900"/>
        </w:numPr>
        <w:spacing w:before="0" w:after="0"/>
      </w:pPr>
      <w:r>
        <w:t>Regression-Based CLV</w:t>
      </w:r>
    </w:p>
    <w:p>
      <w:pPr>
        <w:numPr>
          <w:ilvl w:val="2"/>
          <w:numId w:val="900"/>
        </w:numPr>
        <w:spacing w:before="0" w:after="0"/>
      </w:pPr>
      <w:r>
        <w:t>Machine Learning CLV Models</w:t>
      </w:r>
    </w:p>
    <w:p>
      <w:pPr>
        <w:numPr>
          <w:ilvl w:val="2"/>
          <w:numId w:val="900"/>
        </w:numPr>
        <w:spacing w:before="0" w:after="0"/>
      </w:pPr>
      <w:r>
        <w:t>Probabilistic CLV Models</w:t>
      </w:r>
    </w:p>
    <w:p>
      <w:pPr>
        <w:numPr>
          <w:ilvl w:val="1"/>
          <w:numId w:val="900"/>
        </w:numPr>
        <w:spacing w:before="0" w:after="0"/>
      </w:pPr>
      <w:r>
        <w:t>CLV Applications</w:t>
      </w:r>
    </w:p>
    <w:p>
      <w:pPr>
        <w:numPr>
          <w:ilvl w:val="2"/>
          <w:numId w:val="900"/>
        </w:numPr>
        <w:spacing w:before="0" w:after="0"/>
      </w:pPr>
      <w:r>
        <w:t>Customer Acquisition Strategy</w:t>
      </w:r>
    </w:p>
    <w:p>
      <w:pPr>
        <w:numPr>
          <w:ilvl w:val="2"/>
          <w:numId w:val="900"/>
        </w:numPr>
        <w:spacing w:before="0" w:after="0"/>
      </w:pPr>
      <w:r>
        <w:t>Retention Investment Decisions</w:t>
      </w:r>
    </w:p>
    <w:p>
      <w:pPr>
        <w:numPr>
          <w:ilvl w:val="2"/>
          <w:numId w:val="900"/>
        </w:numPr>
        <w:spacing w:before="0" w:after="0"/>
      </w:pPr>
      <w:r>
        <w:t>Pricing Strategy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0"/>
          <w:numId w:val="900"/>
        </w:numPr>
        <w:spacing w:before="0" w:after="0"/>
      </w:pPr>
      <w:r>
        <w:t>Churn Analysis and Prevention</w:t>
      </w:r>
    </w:p>
    <w:p>
      <w:pPr>
        <w:numPr>
          <w:ilvl w:val="1"/>
          <w:numId w:val="900"/>
        </w:numPr>
        <w:spacing w:before="0" w:after="0"/>
      </w:pPr>
      <w:r>
        <w:t>Churn Definition and Measurement</w:t>
      </w:r>
    </w:p>
    <w:p>
      <w:pPr>
        <w:numPr>
          <w:ilvl w:val="2"/>
          <w:numId w:val="900"/>
        </w:numPr>
        <w:spacing w:before="0" w:after="0"/>
      </w:pPr>
      <w:r>
        <w:t>Voluntary vs Involuntary Churn</w:t>
      </w:r>
    </w:p>
    <w:p>
      <w:pPr>
        <w:numPr>
          <w:ilvl w:val="2"/>
          <w:numId w:val="900"/>
        </w:numPr>
        <w:spacing w:before="0" w:after="0"/>
      </w:pPr>
      <w:r>
        <w:t>Churn Rate Calculation</w:t>
      </w:r>
    </w:p>
    <w:p>
      <w:pPr>
        <w:numPr>
          <w:ilvl w:val="2"/>
          <w:numId w:val="900"/>
        </w:numPr>
        <w:spacing w:before="0" w:after="0"/>
      </w:pPr>
      <w:r>
        <w:t>Churn by Segment</w:t>
      </w:r>
    </w:p>
    <w:p>
      <w:pPr>
        <w:numPr>
          <w:ilvl w:val="2"/>
          <w:numId w:val="900"/>
        </w:numPr>
        <w:spacing w:before="0" w:after="0"/>
      </w:pPr>
      <w:r>
        <w:t>Churn Timing Analysis</w:t>
      </w:r>
    </w:p>
    <w:p>
      <w:pPr>
        <w:numPr>
          <w:ilvl w:val="1"/>
          <w:numId w:val="900"/>
        </w:numPr>
        <w:spacing w:before="0" w:after="0"/>
      </w:pPr>
      <w:r>
        <w:t>Churn Prediction Modeling</w:t>
      </w:r>
    </w:p>
    <w:p>
      <w:pPr>
        <w:numPr>
          <w:ilvl w:val="2"/>
          <w:numId w:val="900"/>
        </w:numPr>
        <w:spacing w:before="0" w:after="0"/>
      </w:pPr>
      <w:r>
        <w:t>Feature Engineering for Churn</w:t>
      </w:r>
    </w:p>
    <w:p>
      <w:pPr>
        <w:numPr>
          <w:ilvl w:val="2"/>
          <w:numId w:val="900"/>
        </w:numPr>
        <w:spacing w:before="0" w:after="0"/>
      </w:pPr>
      <w:r>
        <w:t>Logistic Regression Models</w:t>
      </w:r>
    </w:p>
    <w:p>
      <w:pPr>
        <w:numPr>
          <w:ilvl w:val="2"/>
          <w:numId w:val="900"/>
        </w:numPr>
        <w:spacing w:before="0" w:after="0"/>
      </w:pPr>
      <w:r>
        <w:t>Machine Learning Approaches</w:t>
      </w:r>
    </w:p>
    <w:p>
      <w:pPr>
        <w:numPr>
          <w:ilvl w:val="2"/>
          <w:numId w:val="900"/>
        </w:numPr>
        <w:spacing w:before="0" w:after="0"/>
      </w:pPr>
      <w:r>
        <w:t>Model Evaluation Metrics</w:t>
      </w:r>
    </w:p>
    <w:p>
      <w:pPr>
        <w:numPr>
          <w:ilvl w:val="1"/>
          <w:numId w:val="900"/>
        </w:numPr>
        <w:spacing w:before="0" w:after="0"/>
      </w:pPr>
      <w:r>
        <w:t>Churn Prevention Strategies</w:t>
      </w:r>
    </w:p>
    <w:p>
      <w:pPr>
        <w:numPr>
          <w:ilvl w:val="2"/>
          <w:numId w:val="900"/>
        </w:numPr>
        <w:spacing w:before="0" w:after="0"/>
      </w:pPr>
      <w:r>
        <w:t>Early Warning Systems</w:t>
      </w:r>
    </w:p>
    <w:p>
      <w:pPr>
        <w:numPr>
          <w:ilvl w:val="2"/>
          <w:numId w:val="900"/>
        </w:numPr>
        <w:spacing w:before="0" w:after="0"/>
      </w:pPr>
      <w:r>
        <w:t>Retention Campaigns</w:t>
      </w:r>
    </w:p>
    <w:p>
      <w:pPr>
        <w:numPr>
          <w:ilvl w:val="2"/>
          <w:numId w:val="900"/>
        </w:numPr>
        <w:spacing w:before="0" w:after="0"/>
      </w:pPr>
      <w:r>
        <w:t>Win-Back Campaigns</w:t>
      </w:r>
    </w:p>
    <w:p>
      <w:pPr>
        <w:numPr>
          <w:ilvl w:val="2"/>
          <w:numId w:val="900"/>
        </w:numPr>
        <w:spacing w:before="0" w:after="0"/>
      </w:pPr>
      <w:r>
        <w:t>Customer Success Programs</w:t>
      </w:r>
    </w:p>
    <w:p>
      <w:pPr>
        <w:pStyle w:val="Heading1"/>
      </w:pPr>
      <w:r>
        <w:t>Channel-Specific Analytics</w:t>
      </w:r>
    </w:p>
    <w:p>
      <w:pPr>
        <w:numPr>
          <w:ilvl w:val="0"/>
          <w:numId w:val="900"/>
        </w:numPr>
        <w:spacing w:before="0" w:after="0"/>
      </w:pPr>
      <w:r>
        <w:t>Web Analytics</w:t>
      </w:r>
    </w:p>
    <w:p>
      <w:pPr>
        <w:numPr>
          <w:ilvl w:val="1"/>
          <w:numId w:val="900"/>
        </w:numPr>
        <w:spacing w:before="0" w:after="0"/>
      </w:pPr>
      <w:r>
        <w:t>Traffic Analysis</w:t>
      </w:r>
    </w:p>
    <w:p>
      <w:pPr>
        <w:numPr>
          <w:ilvl w:val="2"/>
          <w:numId w:val="900"/>
        </w:numPr>
        <w:spacing w:before="0" w:after="0"/>
      </w:pPr>
      <w:r>
        <w:t>Sessions and Users</w:t>
      </w:r>
    </w:p>
    <w:p>
      <w:pPr>
        <w:numPr>
          <w:ilvl w:val="2"/>
          <w:numId w:val="900"/>
        </w:numPr>
        <w:spacing w:before="0" w:after="0"/>
      </w:pPr>
      <w:r>
        <w:t>New vs Returning Visitors</w:t>
      </w:r>
    </w:p>
    <w:p>
      <w:pPr>
        <w:numPr>
          <w:ilvl w:val="2"/>
          <w:numId w:val="900"/>
        </w:numPr>
        <w:spacing w:before="0" w:after="0"/>
      </w:pPr>
      <w:r>
        <w:t>Traffic Sources</w:t>
      </w:r>
    </w:p>
    <w:p>
      <w:pPr>
        <w:numPr>
          <w:ilvl w:val="2"/>
          <w:numId w:val="900"/>
        </w:numPr>
        <w:spacing w:before="0" w:after="0"/>
      </w:pPr>
      <w:r>
        <w:t>Referral Analysis</w:t>
      </w:r>
    </w:p>
    <w:p>
      <w:pPr>
        <w:numPr>
          <w:ilvl w:val="2"/>
          <w:numId w:val="900"/>
        </w:numPr>
        <w:spacing w:before="0" w:after="0"/>
      </w:pPr>
      <w:r>
        <w:t>Direct Traffic Analysis</w:t>
      </w:r>
    </w:p>
    <w:p>
      <w:pPr>
        <w:numPr>
          <w:ilvl w:val="1"/>
          <w:numId w:val="900"/>
        </w:numPr>
        <w:spacing w:before="0" w:after="0"/>
      </w:pPr>
      <w:r>
        <w:t>Content Performance</w:t>
      </w:r>
    </w:p>
    <w:p>
      <w:pPr>
        <w:numPr>
          <w:ilvl w:val="2"/>
          <w:numId w:val="900"/>
        </w:numPr>
        <w:spacing w:before="0" w:after="0"/>
      </w:pPr>
      <w:r>
        <w:t>Page Views and Unique Views</w:t>
      </w:r>
    </w:p>
    <w:p>
      <w:pPr>
        <w:numPr>
          <w:ilvl w:val="2"/>
          <w:numId w:val="900"/>
        </w:numPr>
        <w:spacing w:before="0" w:after="0"/>
      </w:pPr>
      <w:r>
        <w:t>Time on Page</w:t>
      </w:r>
    </w:p>
    <w:p>
      <w:pPr>
        <w:numPr>
          <w:ilvl w:val="2"/>
          <w:numId w:val="900"/>
        </w:numPr>
        <w:spacing w:before="0" w:after="0"/>
      </w:pPr>
      <w:r>
        <w:t>Bounce Rate Analysis</w:t>
      </w:r>
    </w:p>
    <w:p>
      <w:pPr>
        <w:numPr>
          <w:ilvl w:val="2"/>
          <w:numId w:val="900"/>
        </w:numPr>
        <w:spacing w:before="0" w:after="0"/>
      </w:pPr>
      <w:r>
        <w:t>Exit Rate Analysis</w:t>
      </w:r>
    </w:p>
    <w:p>
      <w:pPr>
        <w:numPr>
          <w:ilvl w:val="2"/>
          <w:numId w:val="900"/>
        </w:numPr>
        <w:spacing w:before="0" w:after="0"/>
      </w:pPr>
      <w:r>
        <w:t>Content Engagement Metrics</w:t>
      </w:r>
    </w:p>
    <w:p>
      <w:pPr>
        <w:numPr>
          <w:ilvl w:val="1"/>
          <w:numId w:val="900"/>
        </w:numPr>
        <w:spacing w:before="0" w:after="0"/>
      </w:pPr>
      <w:r>
        <w:t>User Behavior Analysis</w:t>
      </w:r>
    </w:p>
    <w:p>
      <w:pPr>
        <w:numPr>
          <w:ilvl w:val="2"/>
          <w:numId w:val="900"/>
        </w:numPr>
        <w:spacing w:before="0" w:after="0"/>
      </w:pPr>
      <w:r>
        <w:t>User Flow Analysis</w:t>
      </w:r>
    </w:p>
    <w:p>
      <w:pPr>
        <w:numPr>
          <w:ilvl w:val="2"/>
          <w:numId w:val="900"/>
        </w:numPr>
        <w:spacing w:before="0" w:after="0"/>
      </w:pPr>
      <w:r>
        <w:t>Behavior Flow</w:t>
      </w:r>
    </w:p>
    <w:p>
      <w:pPr>
        <w:numPr>
          <w:ilvl w:val="2"/>
          <w:numId w:val="900"/>
        </w:numPr>
        <w:spacing w:before="0" w:after="0"/>
      </w:pPr>
      <w:r>
        <w:t>Site Search Analysis</w:t>
      </w:r>
    </w:p>
    <w:p>
      <w:pPr>
        <w:numPr>
          <w:ilvl w:val="2"/>
          <w:numId w:val="900"/>
        </w:numPr>
        <w:spacing w:before="0" w:after="0"/>
      </w:pPr>
      <w:r>
        <w:t>Form Analysis</w:t>
      </w:r>
    </w:p>
    <w:p>
      <w:pPr>
        <w:numPr>
          <w:ilvl w:val="2"/>
          <w:numId w:val="900"/>
        </w:numPr>
        <w:spacing w:before="0" w:after="0"/>
      </w:pPr>
      <w:r>
        <w:t>Heatmap Analysis</w:t>
      </w:r>
    </w:p>
    <w:p>
      <w:pPr>
        <w:numPr>
          <w:ilvl w:val="1"/>
          <w:numId w:val="900"/>
        </w:numPr>
        <w:spacing w:before="0" w:after="0"/>
      </w:pPr>
      <w:r>
        <w:t>Conversion Analysis</w:t>
      </w:r>
    </w:p>
    <w:p>
      <w:pPr>
        <w:numPr>
          <w:ilvl w:val="2"/>
          <w:numId w:val="900"/>
        </w:numPr>
        <w:spacing w:before="0" w:after="0"/>
      </w:pPr>
      <w:r>
        <w:t>Goal Setup and Tracking</w:t>
      </w:r>
    </w:p>
    <w:p>
      <w:pPr>
        <w:numPr>
          <w:ilvl w:val="2"/>
          <w:numId w:val="900"/>
        </w:numPr>
        <w:spacing w:before="0" w:after="0"/>
      </w:pPr>
      <w:r>
        <w:t>E-commerce Tracking</w:t>
      </w:r>
    </w:p>
    <w:p>
      <w:pPr>
        <w:numPr>
          <w:ilvl w:val="2"/>
          <w:numId w:val="900"/>
        </w:numPr>
        <w:spacing w:before="0" w:after="0"/>
      </w:pPr>
      <w:r>
        <w:t>Funnel Analysis</w:t>
      </w:r>
    </w:p>
    <w:p>
      <w:pPr>
        <w:numPr>
          <w:ilvl w:val="2"/>
          <w:numId w:val="900"/>
        </w:numPr>
        <w:spacing w:before="0" w:after="0"/>
      </w:pPr>
      <w:r>
        <w:t>Multi-Channel Funnels</w:t>
      </w:r>
    </w:p>
    <w:p>
      <w:pPr>
        <w:numPr>
          <w:ilvl w:val="2"/>
          <w:numId w:val="900"/>
        </w:numPr>
        <w:spacing w:before="0" w:after="0"/>
      </w:pPr>
      <w:r>
        <w:t>Attribution Reporting</w:t>
      </w:r>
    </w:p>
    <w:p>
      <w:pPr>
        <w:numPr>
          <w:ilvl w:val="1"/>
          <w:numId w:val="900"/>
        </w:numPr>
        <w:spacing w:before="0" w:after="0"/>
      </w:pPr>
      <w:r>
        <w:t>Technical Performance</w:t>
      </w:r>
    </w:p>
    <w:p>
      <w:pPr>
        <w:numPr>
          <w:ilvl w:val="2"/>
          <w:numId w:val="900"/>
        </w:numPr>
        <w:spacing w:before="0" w:after="0"/>
      </w:pPr>
      <w:r>
        <w:t>Site Speed Analysis</w:t>
      </w:r>
    </w:p>
    <w:p>
      <w:pPr>
        <w:numPr>
          <w:ilvl w:val="2"/>
          <w:numId w:val="900"/>
        </w:numPr>
        <w:spacing w:before="0" w:after="0"/>
      </w:pPr>
      <w:r>
        <w:t>Mobile Performance</w:t>
      </w:r>
    </w:p>
    <w:p>
      <w:pPr>
        <w:numPr>
          <w:ilvl w:val="2"/>
          <w:numId w:val="900"/>
        </w:numPr>
        <w:spacing w:before="0" w:after="0"/>
      </w:pPr>
      <w:r>
        <w:t>Browser and Device Analysis</w:t>
      </w:r>
    </w:p>
    <w:p>
      <w:pPr>
        <w:numPr>
          <w:ilvl w:val="2"/>
          <w:numId w:val="900"/>
        </w:numPr>
        <w:spacing w:before="0" w:after="0"/>
      </w:pPr>
      <w:r>
        <w:t>Error Tracking</w:t>
      </w:r>
    </w:p>
    <w:p>
      <w:pPr>
        <w:numPr>
          <w:ilvl w:val="0"/>
          <w:numId w:val="900"/>
        </w:numPr>
        <w:spacing w:before="0" w:after="0"/>
      </w:pPr>
      <w:r>
        <w:t>Search Engine Marketing Analytics</w:t>
      </w:r>
    </w:p>
    <w:p>
      <w:pPr>
        <w:numPr>
          <w:ilvl w:val="1"/>
          <w:numId w:val="900"/>
        </w:numPr>
        <w:spacing w:before="0" w:after="0"/>
      </w:pPr>
      <w:r>
        <w:t>Search Engine Optimization</w:t>
      </w:r>
    </w:p>
    <w:p>
      <w:pPr>
        <w:numPr>
          <w:ilvl w:val="2"/>
          <w:numId w:val="900"/>
        </w:numPr>
        <w:spacing w:before="0" w:after="0"/>
      </w:pPr>
      <w:r>
        <w:t>Keyword Research and Analysis</w:t>
      </w:r>
    </w:p>
    <w:p>
      <w:pPr>
        <w:numPr>
          <w:ilvl w:val="2"/>
          <w:numId w:val="900"/>
        </w:numPr>
        <w:spacing w:before="0" w:after="0"/>
      </w:pPr>
      <w:r>
        <w:t>Ranking Tracking</w:t>
      </w:r>
    </w:p>
    <w:p>
      <w:pPr>
        <w:numPr>
          <w:ilvl w:val="2"/>
          <w:numId w:val="900"/>
        </w:numPr>
        <w:spacing w:before="0" w:after="0"/>
      </w:pPr>
      <w:r>
        <w:t>Organic Traffic Analysis</w:t>
      </w:r>
    </w:p>
    <w:p>
      <w:pPr>
        <w:numPr>
          <w:ilvl w:val="2"/>
          <w:numId w:val="900"/>
        </w:numPr>
        <w:spacing w:before="0" w:after="0"/>
      </w:pPr>
      <w:r>
        <w:t>Click-Through Rate Optimization</w:t>
      </w:r>
    </w:p>
    <w:p>
      <w:pPr>
        <w:numPr>
          <w:ilvl w:val="2"/>
          <w:numId w:val="900"/>
        </w:numPr>
        <w:spacing w:before="0" w:after="0"/>
      </w:pPr>
      <w:r>
        <w:t>Technical SEO Metrics</w:t>
      </w:r>
    </w:p>
    <w:p>
      <w:pPr>
        <w:numPr>
          <w:ilvl w:val="2"/>
          <w:numId w:val="900"/>
        </w:numPr>
        <w:spacing w:before="0" w:after="0"/>
      </w:pPr>
      <w:r>
        <w:t>Content Performance</w:t>
      </w:r>
    </w:p>
    <w:p>
      <w:pPr>
        <w:numPr>
          <w:ilvl w:val="2"/>
          <w:numId w:val="900"/>
        </w:numPr>
        <w:spacing w:before="0" w:after="0"/>
      </w:pPr>
      <w:r>
        <w:t>Backlink Analysis</w:t>
      </w:r>
    </w:p>
    <w:p>
      <w:pPr>
        <w:numPr>
          <w:ilvl w:val="2"/>
          <w:numId w:val="900"/>
        </w:numPr>
        <w:spacing w:before="0" w:after="0"/>
      </w:pPr>
      <w:r>
        <w:t>Local SEO Metrics</w:t>
      </w:r>
    </w:p>
    <w:p>
      <w:pPr>
        <w:numPr>
          <w:ilvl w:val="1"/>
          <w:numId w:val="900"/>
        </w:numPr>
        <w:spacing w:before="0" w:after="0"/>
      </w:pPr>
      <w:r>
        <w:t>Paid Search Analytics</w:t>
      </w:r>
    </w:p>
    <w:p>
      <w:pPr>
        <w:numPr>
          <w:ilvl w:val="2"/>
          <w:numId w:val="900"/>
        </w:numPr>
        <w:spacing w:before="0" w:after="0"/>
      </w:pPr>
      <w:r>
        <w:t>Campaign Performance Metrics</w:t>
      </w:r>
    </w:p>
    <w:p>
      <w:pPr>
        <w:numPr>
          <w:ilvl w:val="2"/>
          <w:numId w:val="900"/>
        </w:numPr>
        <w:spacing w:before="0" w:after="0"/>
      </w:pPr>
      <w:r>
        <w:t>Keyword Performance</w:t>
      </w:r>
    </w:p>
    <w:p>
      <w:pPr>
        <w:numPr>
          <w:ilvl w:val="2"/>
          <w:numId w:val="900"/>
        </w:numPr>
        <w:spacing w:before="0" w:after="0"/>
      </w:pPr>
      <w:r>
        <w:t>Ad Group Analysis</w:t>
      </w:r>
    </w:p>
    <w:p>
      <w:pPr>
        <w:numPr>
          <w:ilvl w:val="2"/>
          <w:numId w:val="900"/>
        </w:numPr>
        <w:spacing w:before="0" w:after="0"/>
      </w:pPr>
      <w:r>
        <w:t>Quality Score Optimization</w:t>
      </w:r>
    </w:p>
    <w:p>
      <w:pPr>
        <w:numPr>
          <w:ilvl w:val="2"/>
          <w:numId w:val="900"/>
        </w:numPr>
        <w:spacing w:before="0" w:after="0"/>
      </w:pPr>
      <w:r>
        <w:t>Bid Management Analytics</w:t>
      </w:r>
    </w:p>
    <w:p>
      <w:pPr>
        <w:numPr>
          <w:ilvl w:val="2"/>
          <w:numId w:val="900"/>
        </w:numPr>
        <w:spacing w:before="0" w:after="0"/>
      </w:pPr>
      <w:r>
        <w:t>Competitive Analysis</w:t>
      </w:r>
    </w:p>
    <w:p>
      <w:pPr>
        <w:numPr>
          <w:ilvl w:val="2"/>
          <w:numId w:val="900"/>
        </w:numPr>
        <w:spacing w:before="0" w:after="0"/>
      </w:pPr>
      <w:r>
        <w:t>Shopping Campaign Analytics</w:t>
      </w:r>
    </w:p>
    <w:p>
      <w:pPr>
        <w:numPr>
          <w:ilvl w:val="2"/>
          <w:numId w:val="900"/>
        </w:numPr>
        <w:spacing w:before="0" w:after="0"/>
      </w:pPr>
      <w:r>
        <w:t>Display Network Analytics</w:t>
      </w:r>
    </w:p>
    <w:p>
      <w:pPr>
        <w:numPr>
          <w:ilvl w:val="0"/>
          <w:numId w:val="900"/>
        </w:numPr>
        <w:spacing w:before="0" w:after="0"/>
      </w:pPr>
      <w:r>
        <w:t>Social Media Analytics</w:t>
      </w:r>
    </w:p>
    <w:p>
      <w:pPr>
        <w:numPr>
          <w:ilvl w:val="1"/>
          <w:numId w:val="900"/>
        </w:numPr>
        <w:spacing w:before="0" w:after="0"/>
      </w:pPr>
      <w:r>
        <w:t>Platform-Specific Metrics</w:t>
      </w:r>
    </w:p>
    <w:p>
      <w:pPr>
        <w:numPr>
          <w:ilvl w:val="2"/>
          <w:numId w:val="900"/>
        </w:numPr>
        <w:spacing w:before="0" w:after="0"/>
      </w:pPr>
      <w:r>
        <w:t>Facebook Analytics</w:t>
      </w:r>
    </w:p>
    <w:p>
      <w:pPr>
        <w:numPr>
          <w:ilvl w:val="2"/>
          <w:numId w:val="900"/>
        </w:numPr>
        <w:spacing w:before="0" w:after="0"/>
      </w:pPr>
      <w:r>
        <w:t>Instagram Analytics</w:t>
      </w:r>
    </w:p>
    <w:p>
      <w:pPr>
        <w:numPr>
          <w:ilvl w:val="2"/>
          <w:numId w:val="900"/>
        </w:numPr>
        <w:spacing w:before="0" w:after="0"/>
      </w:pPr>
      <w:r>
        <w:t>Twitter Analytics</w:t>
      </w:r>
    </w:p>
    <w:p>
      <w:pPr>
        <w:numPr>
          <w:ilvl w:val="2"/>
          <w:numId w:val="900"/>
        </w:numPr>
        <w:spacing w:before="0" w:after="0"/>
      </w:pPr>
      <w:r>
        <w:t>LinkedIn Analytics</w:t>
      </w:r>
    </w:p>
    <w:p>
      <w:pPr>
        <w:numPr>
          <w:ilvl w:val="2"/>
          <w:numId w:val="900"/>
        </w:numPr>
        <w:spacing w:before="0" w:after="0"/>
      </w:pPr>
      <w:r>
        <w:t>TikTok Analytics</w:t>
      </w:r>
    </w:p>
    <w:p>
      <w:pPr>
        <w:numPr>
          <w:ilvl w:val="2"/>
          <w:numId w:val="900"/>
        </w:numPr>
        <w:spacing w:before="0" w:after="0"/>
      </w:pPr>
      <w:r>
        <w:t>YouTube Analytics</w:t>
      </w:r>
    </w:p>
    <w:p>
      <w:pPr>
        <w:numPr>
          <w:ilvl w:val="1"/>
          <w:numId w:val="900"/>
        </w:numPr>
        <w:spacing w:before="0" w:after="0"/>
      </w:pPr>
      <w:r>
        <w:t>Engagement Analysis</w:t>
      </w:r>
    </w:p>
    <w:p>
      <w:pPr>
        <w:numPr>
          <w:ilvl w:val="2"/>
          <w:numId w:val="900"/>
        </w:numPr>
        <w:spacing w:before="0" w:after="0"/>
      </w:pPr>
      <w:r>
        <w:t>Reach and Impressions</w:t>
      </w:r>
    </w:p>
    <w:p>
      <w:pPr>
        <w:numPr>
          <w:ilvl w:val="2"/>
          <w:numId w:val="900"/>
        </w:numPr>
        <w:spacing w:before="0" w:after="0"/>
      </w:pPr>
      <w:r>
        <w:t>Engagement Rate</w:t>
      </w:r>
    </w:p>
    <w:p>
      <w:pPr>
        <w:numPr>
          <w:ilvl w:val="2"/>
          <w:numId w:val="900"/>
        </w:numPr>
        <w:spacing w:before="0" w:after="0"/>
      </w:pPr>
      <w:r>
        <w:t>Share of Voice</w:t>
      </w:r>
    </w:p>
    <w:p>
      <w:pPr>
        <w:numPr>
          <w:ilvl w:val="2"/>
          <w:numId w:val="900"/>
        </w:numPr>
        <w:spacing w:before="0" w:after="0"/>
      </w:pPr>
      <w:r>
        <w:t>Sentiment Analysis</w:t>
      </w:r>
    </w:p>
    <w:p>
      <w:pPr>
        <w:numPr>
          <w:ilvl w:val="2"/>
          <w:numId w:val="900"/>
        </w:numPr>
        <w:spacing w:before="0" w:after="0"/>
      </w:pPr>
      <w:r>
        <w:t>Hashtag Performance</w:t>
      </w:r>
    </w:p>
    <w:p>
      <w:pPr>
        <w:numPr>
          <w:ilvl w:val="1"/>
          <w:numId w:val="900"/>
        </w:numPr>
        <w:spacing w:before="0" w:after="0"/>
      </w:pPr>
      <w:r>
        <w:t>Social Commerce Analytics</w:t>
      </w:r>
    </w:p>
    <w:p>
      <w:pPr>
        <w:numPr>
          <w:ilvl w:val="2"/>
          <w:numId w:val="900"/>
        </w:numPr>
        <w:spacing w:before="0" w:after="0"/>
      </w:pPr>
      <w:r>
        <w:t>Social Shopping Metrics</w:t>
      </w:r>
    </w:p>
    <w:p>
      <w:pPr>
        <w:numPr>
          <w:ilvl w:val="2"/>
          <w:numId w:val="900"/>
        </w:numPr>
        <w:spacing w:before="0" w:after="0"/>
      </w:pPr>
      <w:r>
        <w:t>Social Conversion Tracking</w:t>
      </w:r>
    </w:p>
    <w:p>
      <w:pPr>
        <w:numPr>
          <w:ilvl w:val="2"/>
          <w:numId w:val="900"/>
        </w:numPr>
        <w:spacing w:before="0" w:after="0"/>
      </w:pPr>
      <w:r>
        <w:t>Social Attribution</w:t>
      </w:r>
    </w:p>
    <w:p>
      <w:pPr>
        <w:numPr>
          <w:ilvl w:val="1"/>
          <w:numId w:val="900"/>
        </w:numPr>
        <w:spacing w:before="0" w:after="0"/>
      </w:pPr>
      <w:r>
        <w:t>Influencer Analytics</w:t>
      </w:r>
    </w:p>
    <w:p>
      <w:pPr>
        <w:numPr>
          <w:ilvl w:val="2"/>
          <w:numId w:val="900"/>
        </w:numPr>
        <w:spacing w:before="0" w:after="0"/>
      </w:pPr>
      <w:r>
        <w:t>Influencer Performance Metrics</w:t>
      </w:r>
    </w:p>
    <w:p>
      <w:pPr>
        <w:numPr>
          <w:ilvl w:val="2"/>
          <w:numId w:val="900"/>
        </w:numPr>
        <w:spacing w:before="0" w:after="0"/>
      </w:pPr>
      <w:r>
        <w:t>Audience Quality Analysis</w:t>
      </w:r>
    </w:p>
    <w:p>
      <w:pPr>
        <w:numPr>
          <w:ilvl w:val="2"/>
          <w:numId w:val="900"/>
        </w:numPr>
        <w:spacing w:before="0" w:after="0"/>
      </w:pPr>
      <w:r>
        <w:t>Campaign ROI Measurement</w:t>
      </w:r>
    </w:p>
    <w:p>
      <w:pPr>
        <w:numPr>
          <w:ilvl w:val="0"/>
          <w:numId w:val="900"/>
        </w:numPr>
        <w:spacing w:before="0" w:after="0"/>
      </w:pPr>
      <w:r>
        <w:t>Email Marketing Analytics</w:t>
      </w:r>
    </w:p>
    <w:p>
      <w:pPr>
        <w:numPr>
          <w:ilvl w:val="1"/>
          <w:numId w:val="900"/>
        </w:numPr>
        <w:spacing w:before="0" w:after="0"/>
      </w:pPr>
      <w:r>
        <w:t>Delivery and Deliverability</w:t>
      </w:r>
    </w:p>
    <w:p>
      <w:pPr>
        <w:numPr>
          <w:ilvl w:val="2"/>
          <w:numId w:val="900"/>
        </w:numPr>
        <w:spacing w:before="0" w:after="0"/>
      </w:pPr>
      <w:r>
        <w:t>Delivery Rate</w:t>
      </w:r>
    </w:p>
    <w:p>
      <w:pPr>
        <w:numPr>
          <w:ilvl w:val="2"/>
          <w:numId w:val="900"/>
        </w:numPr>
        <w:spacing w:before="0" w:after="0"/>
      </w:pPr>
      <w:r>
        <w:t>Bounce Rate Analysis</w:t>
      </w:r>
    </w:p>
    <w:p>
      <w:pPr>
        <w:numPr>
          <w:ilvl w:val="2"/>
          <w:numId w:val="900"/>
        </w:numPr>
        <w:spacing w:before="0" w:after="0"/>
      </w:pPr>
      <w:r>
        <w:t>Spam Rate Monitoring</w:t>
      </w:r>
    </w:p>
    <w:p>
      <w:pPr>
        <w:numPr>
          <w:ilvl w:val="2"/>
          <w:numId w:val="900"/>
        </w:numPr>
        <w:spacing w:before="0" w:after="0"/>
      </w:pPr>
      <w:r>
        <w:t>Sender Reputation</w:t>
      </w:r>
    </w:p>
    <w:p>
      <w:pPr>
        <w:numPr>
          <w:ilvl w:val="1"/>
          <w:numId w:val="900"/>
        </w:numPr>
        <w:spacing w:before="0" w:after="0"/>
      </w:pPr>
      <w:r>
        <w:t>Engagement Metrics</w:t>
      </w:r>
    </w:p>
    <w:p>
      <w:pPr>
        <w:numPr>
          <w:ilvl w:val="2"/>
          <w:numId w:val="900"/>
        </w:numPr>
        <w:spacing w:before="0" w:after="0"/>
      </w:pPr>
      <w:r>
        <w:t>Open Rate Analysis</w:t>
      </w:r>
    </w:p>
    <w:p>
      <w:pPr>
        <w:numPr>
          <w:ilvl w:val="2"/>
          <w:numId w:val="900"/>
        </w:numPr>
        <w:spacing w:before="0" w:after="0"/>
      </w:pPr>
      <w:r>
        <w:t>Click-Through Rate</w:t>
      </w:r>
    </w:p>
    <w:p>
      <w:pPr>
        <w:numPr>
          <w:ilvl w:val="2"/>
          <w:numId w:val="900"/>
        </w:numPr>
        <w:spacing w:before="0" w:after="0"/>
      </w:pPr>
      <w:r>
        <w:t>Click-to-Open Rate</w:t>
      </w:r>
    </w:p>
    <w:p>
      <w:pPr>
        <w:numPr>
          <w:ilvl w:val="2"/>
          <w:numId w:val="900"/>
        </w:numPr>
        <w:spacing w:before="0" w:after="0"/>
      </w:pPr>
      <w:r>
        <w:t>Forward Rate</w:t>
      </w:r>
    </w:p>
    <w:p>
      <w:pPr>
        <w:numPr>
          <w:ilvl w:val="2"/>
          <w:numId w:val="900"/>
        </w:numPr>
        <w:spacing w:before="0" w:after="0"/>
      </w:pPr>
      <w:r>
        <w:t>Reply Rate</w:t>
      </w:r>
    </w:p>
    <w:p>
      <w:pPr>
        <w:numPr>
          <w:ilvl w:val="1"/>
          <w:numId w:val="900"/>
        </w:numPr>
        <w:spacing w:before="0" w:after="0"/>
      </w:pPr>
      <w:r>
        <w:t>List Management Analytics</w:t>
      </w:r>
    </w:p>
    <w:p>
      <w:pPr>
        <w:numPr>
          <w:ilvl w:val="2"/>
          <w:numId w:val="900"/>
        </w:numPr>
        <w:spacing w:before="0" w:after="0"/>
      </w:pPr>
      <w:r>
        <w:t>List Growth Rate</w:t>
      </w:r>
    </w:p>
    <w:p>
      <w:pPr>
        <w:numPr>
          <w:ilvl w:val="2"/>
          <w:numId w:val="900"/>
        </w:numPr>
        <w:spacing w:before="0" w:after="0"/>
      </w:pPr>
      <w:r>
        <w:t>Unsubscribe Rate</w:t>
      </w:r>
    </w:p>
    <w:p>
      <w:pPr>
        <w:numPr>
          <w:ilvl w:val="2"/>
          <w:numId w:val="900"/>
        </w:numPr>
        <w:spacing w:before="0" w:after="0"/>
      </w:pPr>
      <w:r>
        <w:t>List Hygiene Metrics</w:t>
      </w:r>
    </w:p>
    <w:p>
      <w:pPr>
        <w:numPr>
          <w:ilvl w:val="2"/>
          <w:numId w:val="900"/>
        </w:numPr>
        <w:spacing w:before="0" w:after="0"/>
      </w:pPr>
      <w:r>
        <w:t>Segmentation Performance</w:t>
      </w:r>
    </w:p>
    <w:p>
      <w:pPr>
        <w:numPr>
          <w:ilvl w:val="1"/>
          <w:numId w:val="900"/>
        </w:numPr>
        <w:spacing w:before="0" w:after="0"/>
      </w:pPr>
      <w:r>
        <w:t>Revenue Attribution</w:t>
      </w:r>
    </w:p>
    <w:p>
      <w:pPr>
        <w:numPr>
          <w:ilvl w:val="2"/>
          <w:numId w:val="900"/>
        </w:numPr>
        <w:spacing w:before="0" w:after="0"/>
      </w:pPr>
      <w:r>
        <w:t>Revenue Per Email</w:t>
      </w:r>
    </w:p>
    <w:p>
      <w:pPr>
        <w:numPr>
          <w:ilvl w:val="2"/>
          <w:numId w:val="900"/>
        </w:numPr>
        <w:spacing w:before="0" w:after="0"/>
      </w:pPr>
      <w:r>
        <w:t>Customer Lifetime Value from Email</w:t>
      </w:r>
    </w:p>
    <w:p>
      <w:pPr>
        <w:numPr>
          <w:ilvl w:val="2"/>
          <w:numId w:val="900"/>
        </w:numPr>
        <w:spacing w:before="0" w:after="0"/>
      </w:pPr>
      <w:r>
        <w:t>Email Attribution Models</w:t>
      </w:r>
    </w:p>
    <w:p>
      <w:pPr>
        <w:numPr>
          <w:ilvl w:val="0"/>
          <w:numId w:val="900"/>
        </w:numPr>
        <w:spacing w:before="0" w:after="0"/>
      </w:pPr>
      <w:r>
        <w:t>Content Marketing Analytics</w:t>
      </w:r>
    </w:p>
    <w:p>
      <w:pPr>
        <w:numPr>
          <w:ilvl w:val="1"/>
          <w:numId w:val="900"/>
        </w:numPr>
        <w:spacing w:before="0" w:after="0"/>
      </w:pPr>
      <w:r>
        <w:t>Content Performance Metrics</w:t>
      </w:r>
    </w:p>
    <w:p>
      <w:pPr>
        <w:numPr>
          <w:ilvl w:val="2"/>
          <w:numId w:val="900"/>
        </w:numPr>
        <w:spacing w:before="0" w:after="0"/>
      </w:pPr>
      <w:r>
        <w:t>Traffic Generation</w:t>
      </w:r>
    </w:p>
    <w:p>
      <w:pPr>
        <w:numPr>
          <w:ilvl w:val="2"/>
          <w:numId w:val="900"/>
        </w:numPr>
        <w:spacing w:before="0" w:after="0"/>
      </w:pPr>
      <w:r>
        <w:t>Engagement Metrics</w:t>
      </w:r>
    </w:p>
    <w:p>
      <w:pPr>
        <w:numPr>
          <w:ilvl w:val="2"/>
          <w:numId w:val="900"/>
        </w:numPr>
        <w:spacing w:before="0" w:after="0"/>
      </w:pPr>
      <w:r>
        <w:t>Social Sharing</w:t>
      </w:r>
    </w:p>
    <w:p>
      <w:pPr>
        <w:numPr>
          <w:ilvl w:val="2"/>
          <w:numId w:val="900"/>
        </w:numPr>
        <w:spacing w:before="0" w:after="0"/>
      </w:pPr>
      <w:r>
        <w:t>Time on Page</w:t>
      </w:r>
    </w:p>
    <w:p>
      <w:pPr>
        <w:numPr>
          <w:ilvl w:val="2"/>
          <w:numId w:val="900"/>
        </w:numPr>
        <w:spacing w:before="0" w:after="0"/>
      </w:pPr>
      <w:r>
        <w:t>Scroll Depth</w:t>
      </w:r>
    </w:p>
    <w:p>
      <w:pPr>
        <w:numPr>
          <w:ilvl w:val="1"/>
          <w:numId w:val="900"/>
        </w:numPr>
        <w:spacing w:before="0" w:after="0"/>
      </w:pPr>
      <w:r>
        <w:t>Content Attribution</w:t>
      </w:r>
    </w:p>
    <w:p>
      <w:pPr>
        <w:numPr>
          <w:ilvl w:val="2"/>
          <w:numId w:val="900"/>
        </w:numPr>
        <w:spacing w:before="0" w:after="0"/>
      </w:pPr>
      <w:r>
        <w:t>First-Touch Attribution</w:t>
      </w:r>
    </w:p>
    <w:p>
      <w:pPr>
        <w:numPr>
          <w:ilvl w:val="2"/>
          <w:numId w:val="900"/>
        </w:numPr>
        <w:spacing w:before="0" w:after="0"/>
      </w:pPr>
      <w:r>
        <w:t>Multi-Touch Attribution</w:t>
      </w:r>
    </w:p>
    <w:p>
      <w:pPr>
        <w:numPr>
          <w:ilvl w:val="2"/>
          <w:numId w:val="900"/>
        </w:numPr>
        <w:spacing w:before="0" w:after="0"/>
      </w:pPr>
      <w:r>
        <w:t>Content Assist Analysis</w:t>
      </w:r>
    </w:p>
    <w:p>
      <w:pPr>
        <w:numPr>
          <w:ilvl w:val="1"/>
          <w:numId w:val="900"/>
        </w:numPr>
        <w:spacing w:before="0" w:after="0"/>
      </w:pPr>
      <w:r>
        <w:t>Content ROI Analysis</w:t>
      </w:r>
    </w:p>
    <w:p>
      <w:pPr>
        <w:numPr>
          <w:ilvl w:val="2"/>
          <w:numId w:val="900"/>
        </w:numPr>
        <w:spacing w:before="0" w:after="0"/>
      </w:pPr>
      <w:r>
        <w:t>Content Production Costs</w:t>
      </w:r>
    </w:p>
    <w:p>
      <w:pPr>
        <w:numPr>
          <w:ilvl w:val="2"/>
          <w:numId w:val="900"/>
        </w:numPr>
        <w:spacing w:before="0" w:after="0"/>
      </w:pPr>
      <w:r>
        <w:t>Content Performance ROI</w:t>
      </w:r>
    </w:p>
    <w:p>
      <w:pPr>
        <w:numPr>
          <w:ilvl w:val="2"/>
          <w:numId w:val="900"/>
        </w:numPr>
        <w:spacing w:before="0" w:after="0"/>
      </w:pPr>
      <w:r>
        <w:t>Content Lifecycle Analysis</w:t>
      </w:r>
    </w:p>
    <w:p>
      <w:pPr>
        <w:numPr>
          <w:ilvl w:val="0"/>
          <w:numId w:val="900"/>
        </w:numPr>
        <w:spacing w:before="0" w:after="0"/>
      </w:pPr>
      <w:r>
        <w:t>Mobile Marketing Analytics</w:t>
      </w:r>
    </w:p>
    <w:p>
      <w:pPr>
        <w:numPr>
          <w:ilvl w:val="1"/>
          <w:numId w:val="900"/>
        </w:numPr>
        <w:spacing w:before="0" w:after="0"/>
      </w:pPr>
      <w:r>
        <w:t>App Analytics</w:t>
      </w:r>
    </w:p>
    <w:p>
      <w:pPr>
        <w:numPr>
          <w:ilvl w:val="2"/>
          <w:numId w:val="900"/>
        </w:numPr>
        <w:spacing w:before="0" w:after="0"/>
      </w:pPr>
      <w:r>
        <w:t>App Downloads and Installs</w:t>
      </w:r>
    </w:p>
    <w:p>
      <w:pPr>
        <w:numPr>
          <w:ilvl w:val="2"/>
          <w:numId w:val="900"/>
        </w:numPr>
        <w:spacing w:before="0" w:after="0"/>
      </w:pPr>
      <w:r>
        <w:t>User Acquisition</w:t>
      </w:r>
    </w:p>
    <w:p>
      <w:pPr>
        <w:numPr>
          <w:ilvl w:val="2"/>
          <w:numId w:val="900"/>
        </w:numPr>
        <w:spacing w:before="0" w:after="0"/>
      </w:pPr>
      <w:r>
        <w:t>In-App Behavior</w:t>
      </w:r>
    </w:p>
    <w:p>
      <w:pPr>
        <w:numPr>
          <w:ilvl w:val="2"/>
          <w:numId w:val="900"/>
        </w:numPr>
        <w:spacing w:before="0" w:after="0"/>
      </w:pPr>
      <w:r>
        <w:t>App Retention</w:t>
      </w:r>
    </w:p>
    <w:p>
      <w:pPr>
        <w:numPr>
          <w:ilvl w:val="2"/>
          <w:numId w:val="900"/>
        </w:numPr>
        <w:spacing w:before="0" w:after="0"/>
      </w:pPr>
      <w:r>
        <w:t>In-App Purchases</w:t>
      </w:r>
    </w:p>
    <w:p>
      <w:pPr>
        <w:numPr>
          <w:ilvl w:val="1"/>
          <w:numId w:val="900"/>
        </w:numPr>
        <w:spacing w:before="0" w:after="0"/>
      </w:pPr>
      <w:r>
        <w:t>Mobile Web Analytics</w:t>
      </w:r>
    </w:p>
    <w:p>
      <w:pPr>
        <w:numPr>
          <w:ilvl w:val="2"/>
          <w:numId w:val="900"/>
        </w:numPr>
        <w:spacing w:before="0" w:after="0"/>
      </w:pPr>
      <w:r>
        <w:t>Mobile Traffic Analysis</w:t>
      </w:r>
    </w:p>
    <w:p>
      <w:pPr>
        <w:numPr>
          <w:ilvl w:val="2"/>
          <w:numId w:val="900"/>
        </w:numPr>
        <w:spacing w:before="0" w:after="0"/>
      </w:pPr>
      <w:r>
        <w:t>Mobile Conversion Rates</w:t>
      </w:r>
    </w:p>
    <w:p>
      <w:pPr>
        <w:numPr>
          <w:ilvl w:val="2"/>
          <w:numId w:val="900"/>
        </w:numPr>
        <w:spacing w:before="0" w:after="0"/>
      </w:pPr>
      <w:r>
        <w:t>Mobile User Experience</w:t>
      </w:r>
    </w:p>
    <w:p>
      <w:pPr>
        <w:numPr>
          <w:ilvl w:val="1"/>
          <w:numId w:val="900"/>
        </w:numPr>
        <w:spacing w:before="0" w:after="0"/>
      </w:pPr>
      <w:r>
        <w:t>Location-Based Analytics</w:t>
      </w:r>
    </w:p>
    <w:p>
      <w:pPr>
        <w:numPr>
          <w:ilvl w:val="2"/>
          <w:numId w:val="900"/>
        </w:numPr>
        <w:spacing w:before="0" w:after="0"/>
      </w:pPr>
      <w:r>
        <w:t>Geolocation Data</w:t>
      </w:r>
    </w:p>
    <w:p>
      <w:pPr>
        <w:numPr>
          <w:ilvl w:val="2"/>
          <w:numId w:val="900"/>
        </w:numPr>
        <w:spacing w:before="0" w:after="0"/>
      </w:pPr>
      <w:r>
        <w:t>Store Visit Attribution</w:t>
      </w:r>
    </w:p>
    <w:p>
      <w:pPr>
        <w:numPr>
          <w:ilvl w:val="2"/>
          <w:numId w:val="900"/>
        </w:numPr>
        <w:spacing w:before="0" w:after="0"/>
      </w:pPr>
      <w:r>
        <w:t>Location-Based Targeting</w:t>
      </w:r>
    </w:p>
    <w:p>
      <w:pPr>
        <w:pStyle w:val="Heading1"/>
      </w:pPr>
      <w:r>
        <w:t>Advanced Analytical Techniques</w:t>
      </w:r>
    </w:p>
    <w:p>
      <w:pPr>
        <w:numPr>
          <w:ilvl w:val="0"/>
          <w:numId w:val="900"/>
        </w:numPr>
        <w:spacing w:before="0" w:after="0"/>
      </w:pPr>
      <w:r>
        <w:t>Experimental Design and Testing</w:t>
      </w:r>
    </w:p>
    <w:p>
      <w:pPr>
        <w:numPr>
          <w:ilvl w:val="1"/>
          <w:numId w:val="900"/>
        </w:numPr>
        <w:spacing w:before="0" w:after="0"/>
      </w:pPr>
      <w:r>
        <w:t>A/B Testing Fundamentals</w:t>
      </w:r>
    </w:p>
    <w:p>
      <w:pPr>
        <w:numPr>
          <w:ilvl w:val="2"/>
          <w:numId w:val="900"/>
        </w:numPr>
        <w:spacing w:before="0" w:after="0"/>
      </w:pPr>
      <w:r>
        <w:t>Hypothesis Formation</w:t>
      </w:r>
    </w:p>
    <w:p>
      <w:pPr>
        <w:numPr>
          <w:ilvl w:val="2"/>
          <w:numId w:val="900"/>
        </w:numPr>
        <w:spacing w:before="0" w:after="0"/>
      </w:pPr>
      <w:r>
        <w:t>Test Design Principles</w:t>
      </w:r>
    </w:p>
    <w:p>
      <w:pPr>
        <w:numPr>
          <w:ilvl w:val="2"/>
          <w:numId w:val="900"/>
        </w:numPr>
        <w:spacing w:before="0" w:after="0"/>
      </w:pPr>
      <w:r>
        <w:t>Sample Size Calculation</w:t>
      </w:r>
    </w:p>
    <w:p>
      <w:pPr>
        <w:numPr>
          <w:ilvl w:val="2"/>
          <w:numId w:val="900"/>
        </w:numPr>
        <w:spacing w:before="0" w:after="0"/>
      </w:pPr>
      <w:r>
        <w:t>Randomization Methods</w:t>
      </w:r>
    </w:p>
    <w:p>
      <w:pPr>
        <w:numPr>
          <w:ilvl w:val="2"/>
          <w:numId w:val="900"/>
        </w:numPr>
        <w:spacing w:before="0" w:after="0"/>
      </w:pPr>
      <w:r>
        <w:t>Control Group Management</w:t>
      </w:r>
    </w:p>
    <w:p>
      <w:pPr>
        <w:numPr>
          <w:ilvl w:val="1"/>
          <w:numId w:val="900"/>
        </w:numPr>
        <w:spacing w:before="0" w:after="0"/>
      </w:pPr>
      <w:r>
        <w:t>Statistical Testing Methods</w:t>
      </w:r>
    </w:p>
    <w:p>
      <w:pPr>
        <w:numPr>
          <w:ilvl w:val="2"/>
          <w:numId w:val="900"/>
        </w:numPr>
        <w:spacing w:before="0" w:after="0"/>
      </w:pPr>
      <w:r>
        <w:t>Significance Testing</w:t>
      </w:r>
    </w:p>
    <w:p>
      <w:pPr>
        <w:numPr>
          <w:ilvl w:val="2"/>
          <w:numId w:val="900"/>
        </w:numPr>
        <w:spacing w:before="0" w:after="0"/>
      </w:pPr>
      <w:r>
        <w:t>P-Value Interpretation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2"/>
          <w:numId w:val="900"/>
        </w:numPr>
        <w:spacing w:before="0" w:after="0"/>
      </w:pPr>
      <w:r>
        <w:t>Power Analysis</w:t>
      </w:r>
    </w:p>
    <w:p>
      <w:pPr>
        <w:numPr>
          <w:ilvl w:val="2"/>
          <w:numId w:val="900"/>
        </w:numPr>
        <w:spacing w:before="0" w:after="0"/>
      </w:pPr>
      <w:r>
        <w:t>Type I and Type II Errors</w:t>
      </w:r>
    </w:p>
    <w:p>
      <w:pPr>
        <w:numPr>
          <w:ilvl w:val="1"/>
          <w:numId w:val="900"/>
        </w:numPr>
        <w:spacing w:before="0" w:after="0"/>
      </w:pPr>
      <w:r>
        <w:t>Multivariate Testing</w:t>
      </w:r>
    </w:p>
    <w:p>
      <w:pPr>
        <w:numPr>
          <w:ilvl w:val="2"/>
          <w:numId w:val="900"/>
        </w:numPr>
        <w:spacing w:before="0" w:after="0"/>
      </w:pPr>
      <w:r>
        <w:t>Full Factorial Design</w:t>
      </w:r>
    </w:p>
    <w:p>
      <w:pPr>
        <w:numPr>
          <w:ilvl w:val="2"/>
          <w:numId w:val="900"/>
        </w:numPr>
        <w:spacing w:before="0" w:after="0"/>
      </w:pPr>
      <w:r>
        <w:t>Fractional Factorial Design</w:t>
      </w:r>
    </w:p>
    <w:p>
      <w:pPr>
        <w:numPr>
          <w:ilvl w:val="2"/>
          <w:numId w:val="900"/>
        </w:numPr>
        <w:spacing w:before="0" w:after="0"/>
      </w:pPr>
      <w:r>
        <w:t>Taguchi Methods</w:t>
      </w:r>
    </w:p>
    <w:p>
      <w:pPr>
        <w:numPr>
          <w:ilvl w:val="2"/>
          <w:numId w:val="900"/>
        </w:numPr>
        <w:spacing w:before="0" w:after="0"/>
      </w:pPr>
      <w:r>
        <w:t>Response Surface Methodology</w:t>
      </w:r>
    </w:p>
    <w:p>
      <w:pPr>
        <w:numPr>
          <w:ilvl w:val="1"/>
          <w:numId w:val="900"/>
        </w:numPr>
        <w:spacing w:before="0" w:after="0"/>
      </w:pPr>
      <w:r>
        <w:t>Advanced Testing Techniques</w:t>
      </w:r>
    </w:p>
    <w:p>
      <w:pPr>
        <w:numPr>
          <w:ilvl w:val="2"/>
          <w:numId w:val="900"/>
        </w:numPr>
        <w:spacing w:before="0" w:after="0"/>
      </w:pPr>
      <w:r>
        <w:t>Sequential Testing</w:t>
      </w:r>
    </w:p>
    <w:p>
      <w:pPr>
        <w:numPr>
          <w:ilvl w:val="2"/>
          <w:numId w:val="900"/>
        </w:numPr>
        <w:spacing w:before="0" w:after="0"/>
      </w:pPr>
      <w:r>
        <w:t>Bayesian Testing</w:t>
      </w:r>
    </w:p>
    <w:p>
      <w:pPr>
        <w:numPr>
          <w:ilvl w:val="2"/>
          <w:numId w:val="900"/>
        </w:numPr>
        <w:spacing w:before="0" w:after="0"/>
      </w:pPr>
      <w:r>
        <w:t>Multi-Armed Bandit Testing</w:t>
      </w:r>
    </w:p>
    <w:p>
      <w:pPr>
        <w:numPr>
          <w:ilvl w:val="2"/>
          <w:numId w:val="900"/>
        </w:numPr>
        <w:spacing w:before="0" w:after="0"/>
      </w:pPr>
      <w:r>
        <w:t>Holdout Testing</w:t>
      </w:r>
    </w:p>
    <w:p>
      <w:pPr>
        <w:numPr>
          <w:ilvl w:val="1"/>
          <w:numId w:val="900"/>
        </w:numPr>
        <w:spacing w:before="0" w:after="0"/>
      </w:pPr>
      <w:r>
        <w:t>Testing Implementation</w:t>
      </w:r>
    </w:p>
    <w:p>
      <w:pPr>
        <w:numPr>
          <w:ilvl w:val="2"/>
          <w:numId w:val="900"/>
        </w:numPr>
        <w:spacing w:before="0" w:after="0"/>
      </w:pPr>
      <w:r>
        <w:t>Testing Tools and Platforms</w:t>
      </w:r>
    </w:p>
    <w:p>
      <w:pPr>
        <w:numPr>
          <w:ilvl w:val="2"/>
          <w:numId w:val="900"/>
        </w:numPr>
        <w:spacing w:before="0" w:after="0"/>
      </w:pPr>
      <w:r>
        <w:t>Test Duration Planning</w:t>
      </w:r>
    </w:p>
    <w:p>
      <w:pPr>
        <w:numPr>
          <w:ilvl w:val="2"/>
          <w:numId w:val="900"/>
        </w:numPr>
        <w:spacing w:before="0" w:after="0"/>
      </w:pPr>
      <w:r>
        <w:t>Result Interpretation</w:t>
      </w:r>
    </w:p>
    <w:p>
      <w:pPr>
        <w:numPr>
          <w:ilvl w:val="2"/>
          <w:numId w:val="900"/>
        </w:numPr>
        <w:spacing w:before="0" w:after="0"/>
      </w:pPr>
      <w:r>
        <w:t>Post-Test Analysis</w:t>
      </w:r>
    </w:p>
    <w:p>
      <w:pPr>
        <w:numPr>
          <w:ilvl w:val="0"/>
          <w:numId w:val="900"/>
        </w:numPr>
        <w:spacing w:before="0" w:after="0"/>
      </w:pPr>
      <w:r>
        <w:t>Predictive Analytics</w:t>
      </w:r>
    </w:p>
    <w:p>
      <w:pPr>
        <w:numPr>
          <w:ilvl w:val="1"/>
          <w:numId w:val="900"/>
        </w:numPr>
        <w:spacing w:before="0" w:after="0"/>
      </w:pPr>
      <w:r>
        <w:t>Predictive Modeling Fundamentals</w:t>
      </w:r>
    </w:p>
    <w:p>
      <w:pPr>
        <w:numPr>
          <w:ilvl w:val="2"/>
          <w:numId w:val="900"/>
        </w:numPr>
        <w:spacing w:before="0" w:after="0"/>
      </w:pPr>
      <w:r>
        <w:t>Supervised vs Unsupervised Learning</w:t>
      </w:r>
    </w:p>
    <w:p>
      <w:pPr>
        <w:numPr>
          <w:ilvl w:val="2"/>
          <w:numId w:val="900"/>
        </w:numPr>
        <w:spacing w:before="0" w:after="0"/>
      </w:pPr>
      <w:r>
        <w:t>Model Selection Criteria</w:t>
      </w:r>
    </w:p>
    <w:p>
      <w:pPr>
        <w:numPr>
          <w:ilvl w:val="2"/>
          <w:numId w:val="900"/>
        </w:numPr>
        <w:spacing w:before="0" w:after="0"/>
      </w:pPr>
      <w:r>
        <w:t>Feature Engineering</w:t>
      </w:r>
    </w:p>
    <w:p>
      <w:pPr>
        <w:numPr>
          <w:ilvl w:val="2"/>
          <w:numId w:val="900"/>
        </w:numPr>
        <w:spacing w:before="0" w:after="0"/>
      </w:pPr>
      <w:r>
        <w:t>Model Validation Techniques</w:t>
      </w:r>
    </w:p>
    <w:p>
      <w:pPr>
        <w:numPr>
          <w:ilvl w:val="1"/>
          <w:numId w:val="900"/>
        </w:numPr>
        <w:spacing w:before="0" w:after="0"/>
      </w:pPr>
      <w:r>
        <w:t>Lead Scoring Models</w:t>
      </w:r>
    </w:p>
    <w:p>
      <w:pPr>
        <w:numPr>
          <w:ilvl w:val="2"/>
          <w:numId w:val="900"/>
        </w:numPr>
        <w:spacing w:before="0" w:after="0"/>
      </w:pPr>
      <w:r>
        <w:t>Demographic Scoring</w:t>
      </w:r>
    </w:p>
    <w:p>
      <w:pPr>
        <w:numPr>
          <w:ilvl w:val="2"/>
          <w:numId w:val="900"/>
        </w:numPr>
        <w:spacing w:before="0" w:after="0"/>
      </w:pPr>
      <w:r>
        <w:t>Behavioral Scoring</w:t>
      </w:r>
    </w:p>
    <w:p>
      <w:pPr>
        <w:numPr>
          <w:ilvl w:val="2"/>
          <w:numId w:val="900"/>
        </w:numPr>
        <w:spacing w:before="0" w:after="0"/>
      </w:pPr>
      <w:r>
        <w:t>Engagement Scoring</w:t>
      </w:r>
    </w:p>
    <w:p>
      <w:pPr>
        <w:numPr>
          <w:ilvl w:val="2"/>
          <w:numId w:val="900"/>
        </w:numPr>
        <w:spacing w:before="0" w:after="0"/>
      </w:pPr>
      <w:r>
        <w:t>Predictive Lead Scoring</w:t>
      </w:r>
    </w:p>
    <w:p>
      <w:pPr>
        <w:numPr>
          <w:ilvl w:val="2"/>
          <w:numId w:val="900"/>
        </w:numPr>
        <w:spacing w:before="0" w:after="0"/>
      </w:pPr>
      <w:r>
        <w:t>Score Calibration</w:t>
      </w:r>
    </w:p>
    <w:p>
      <w:pPr>
        <w:numPr>
          <w:ilvl w:val="1"/>
          <w:numId w:val="900"/>
        </w:numPr>
        <w:spacing w:before="0" w:after="0"/>
      </w:pPr>
      <w:r>
        <w:t>Propensity Modeling</w:t>
      </w:r>
    </w:p>
    <w:p>
      <w:pPr>
        <w:numPr>
          <w:ilvl w:val="2"/>
          <w:numId w:val="900"/>
        </w:numPr>
        <w:spacing w:before="0" w:after="0"/>
      </w:pPr>
      <w:r>
        <w:t>Purchase Propensity</w:t>
      </w:r>
    </w:p>
    <w:p>
      <w:pPr>
        <w:numPr>
          <w:ilvl w:val="2"/>
          <w:numId w:val="900"/>
        </w:numPr>
        <w:spacing w:before="0" w:after="0"/>
      </w:pPr>
      <w:r>
        <w:t>Churn Propensity</w:t>
      </w:r>
    </w:p>
    <w:p>
      <w:pPr>
        <w:numPr>
          <w:ilvl w:val="2"/>
          <w:numId w:val="900"/>
        </w:numPr>
        <w:spacing w:before="0" w:after="0"/>
      </w:pPr>
      <w:r>
        <w:t>Engagement Propensity</w:t>
      </w:r>
    </w:p>
    <w:p>
      <w:pPr>
        <w:numPr>
          <w:ilvl w:val="2"/>
          <w:numId w:val="900"/>
        </w:numPr>
        <w:spacing w:before="0" w:after="0"/>
      </w:pPr>
      <w:r>
        <w:t>Cross-Sell Propensity</w:t>
      </w:r>
    </w:p>
    <w:p>
      <w:pPr>
        <w:numPr>
          <w:ilvl w:val="2"/>
          <w:numId w:val="900"/>
        </w:numPr>
        <w:spacing w:before="0" w:after="0"/>
      </w:pPr>
      <w:r>
        <w:t>Up-Sell Propensity</w:t>
      </w:r>
    </w:p>
    <w:p>
      <w:pPr>
        <w:numPr>
          <w:ilvl w:val="1"/>
          <w:numId w:val="900"/>
        </w:numPr>
        <w:spacing w:before="0" w:after="0"/>
      </w:pPr>
      <w:r>
        <w:t>Forecasting Methods</w:t>
      </w:r>
    </w:p>
    <w:p>
      <w:pPr>
        <w:numPr>
          <w:ilvl w:val="2"/>
          <w:numId w:val="900"/>
        </w:numPr>
        <w:spacing w:before="0" w:after="0"/>
      </w:pPr>
      <w:r>
        <w:t>Time Series Forecasting</w:t>
      </w:r>
    </w:p>
    <w:p>
      <w:pPr>
        <w:numPr>
          <w:ilvl w:val="2"/>
          <w:numId w:val="900"/>
        </w:numPr>
        <w:spacing w:before="0" w:after="0"/>
      </w:pPr>
      <w:r>
        <w:t>Regression-Based Forecasting</w:t>
      </w:r>
    </w:p>
    <w:p>
      <w:pPr>
        <w:numPr>
          <w:ilvl w:val="2"/>
          <w:numId w:val="900"/>
        </w:numPr>
        <w:spacing w:before="0" w:after="0"/>
      </w:pPr>
      <w:r>
        <w:t>Machine Learning Forecasting</w:t>
      </w:r>
    </w:p>
    <w:p>
      <w:pPr>
        <w:numPr>
          <w:ilvl w:val="2"/>
          <w:numId w:val="900"/>
        </w:numPr>
        <w:spacing w:before="0" w:after="0"/>
      </w:pPr>
      <w:r>
        <w:t>Ensemble Methods</w:t>
      </w:r>
    </w:p>
    <w:p>
      <w:pPr>
        <w:numPr>
          <w:ilvl w:val="2"/>
          <w:numId w:val="900"/>
        </w:numPr>
        <w:spacing w:before="0" w:after="0"/>
      </w:pPr>
      <w:r>
        <w:t>Forecast Accuracy Measurement</w:t>
      </w:r>
    </w:p>
    <w:p>
      <w:pPr>
        <w:numPr>
          <w:ilvl w:val="0"/>
          <w:numId w:val="900"/>
        </w:numPr>
        <w:spacing w:before="0" w:after="0"/>
      </w:pPr>
      <w:r>
        <w:t>Machine Learning Applications</w:t>
      </w:r>
    </w:p>
    <w:p>
      <w:pPr>
        <w:numPr>
          <w:ilvl w:val="1"/>
          <w:numId w:val="900"/>
        </w:numPr>
        <w:spacing w:before="0" w:after="0"/>
      </w:pPr>
      <w:r>
        <w:t>Clustering and Segmentation</w:t>
      </w:r>
    </w:p>
    <w:p>
      <w:pPr>
        <w:numPr>
          <w:ilvl w:val="2"/>
          <w:numId w:val="900"/>
        </w:numPr>
        <w:spacing w:before="0" w:after="0"/>
      </w:pPr>
      <w:r>
        <w:t>K-Means Clustering</w:t>
      </w:r>
    </w:p>
    <w:p>
      <w:pPr>
        <w:numPr>
          <w:ilvl w:val="2"/>
          <w:numId w:val="900"/>
        </w:numPr>
        <w:spacing w:before="0" w:after="0"/>
      </w:pPr>
      <w:r>
        <w:t>Hierarchical Clustering</w:t>
      </w:r>
    </w:p>
    <w:p>
      <w:pPr>
        <w:numPr>
          <w:ilvl w:val="2"/>
          <w:numId w:val="900"/>
        </w:numPr>
        <w:spacing w:before="0" w:after="0"/>
      </w:pPr>
      <w:r>
        <w:t>DBSCAN Clustering</w:t>
      </w:r>
    </w:p>
    <w:p>
      <w:pPr>
        <w:numPr>
          <w:ilvl w:val="2"/>
          <w:numId w:val="900"/>
        </w:numPr>
        <w:spacing w:before="0" w:after="0"/>
      </w:pPr>
      <w:r>
        <w:t>Gaussian Mixture Models</w:t>
      </w:r>
    </w:p>
    <w:p>
      <w:pPr>
        <w:numPr>
          <w:ilvl w:val="1"/>
          <w:numId w:val="900"/>
        </w:numPr>
        <w:spacing w:before="0" w:after="0"/>
      </w:pPr>
      <w:r>
        <w:t>Classification Models</w:t>
      </w:r>
    </w:p>
    <w:p>
      <w:pPr>
        <w:numPr>
          <w:ilvl w:val="2"/>
          <w:numId w:val="900"/>
        </w:numPr>
        <w:spacing w:before="0" w:after="0"/>
      </w:pPr>
      <w:r>
        <w:t>Logistic Regression</w:t>
      </w:r>
    </w:p>
    <w:p>
      <w:pPr>
        <w:numPr>
          <w:ilvl w:val="2"/>
          <w:numId w:val="900"/>
        </w:numPr>
        <w:spacing w:before="0" w:after="0"/>
      </w:pPr>
      <w:r>
        <w:t>Decision Trees</w:t>
      </w:r>
    </w:p>
    <w:p>
      <w:pPr>
        <w:numPr>
          <w:ilvl w:val="2"/>
          <w:numId w:val="900"/>
        </w:numPr>
        <w:spacing w:before="0" w:after="0"/>
      </w:pPr>
      <w:r>
        <w:t>Random Forest</w:t>
      </w:r>
    </w:p>
    <w:p>
      <w:pPr>
        <w:numPr>
          <w:ilvl w:val="2"/>
          <w:numId w:val="900"/>
        </w:numPr>
        <w:spacing w:before="0" w:after="0"/>
      </w:pPr>
      <w:r>
        <w:t>Support Vector Machines</w:t>
      </w:r>
    </w:p>
    <w:p>
      <w:pPr>
        <w:numPr>
          <w:ilvl w:val="2"/>
          <w:numId w:val="900"/>
        </w:numPr>
        <w:spacing w:before="0" w:after="0"/>
      </w:pPr>
      <w:r>
        <w:t>Neural Networks</w:t>
      </w:r>
    </w:p>
    <w:p>
      <w:pPr>
        <w:numPr>
          <w:ilvl w:val="1"/>
          <w:numId w:val="900"/>
        </w:numPr>
        <w:spacing w:before="0" w:after="0"/>
      </w:pPr>
      <w:r>
        <w:t>Recommendation Systems</w:t>
      </w:r>
    </w:p>
    <w:p>
      <w:pPr>
        <w:numPr>
          <w:ilvl w:val="2"/>
          <w:numId w:val="900"/>
        </w:numPr>
        <w:spacing w:before="0" w:after="0"/>
      </w:pPr>
      <w:r>
        <w:t>Collaborative Filtering</w:t>
      </w:r>
    </w:p>
    <w:p>
      <w:pPr>
        <w:numPr>
          <w:ilvl w:val="2"/>
          <w:numId w:val="900"/>
        </w:numPr>
        <w:spacing w:before="0" w:after="0"/>
      </w:pPr>
      <w:r>
        <w:t>Content-Based Filtering</w:t>
      </w:r>
    </w:p>
    <w:p>
      <w:pPr>
        <w:numPr>
          <w:ilvl w:val="2"/>
          <w:numId w:val="900"/>
        </w:numPr>
        <w:spacing w:before="0" w:after="0"/>
      </w:pPr>
      <w:r>
        <w:t>Hybrid Approaches</w:t>
      </w:r>
    </w:p>
    <w:p>
      <w:pPr>
        <w:numPr>
          <w:ilvl w:val="2"/>
          <w:numId w:val="900"/>
        </w:numPr>
        <w:spacing w:before="0" w:after="0"/>
      </w:pPr>
      <w:r>
        <w:t>Matrix Factorization</w:t>
      </w:r>
    </w:p>
    <w:p>
      <w:pPr>
        <w:numPr>
          <w:ilvl w:val="1"/>
          <w:numId w:val="900"/>
        </w:numPr>
        <w:spacing w:before="0" w:after="0"/>
      </w:pPr>
      <w:r>
        <w:t>Natural Language Processing</w:t>
      </w:r>
    </w:p>
    <w:p>
      <w:pPr>
        <w:numPr>
          <w:ilvl w:val="2"/>
          <w:numId w:val="900"/>
        </w:numPr>
        <w:spacing w:before="0" w:after="0"/>
      </w:pPr>
      <w:r>
        <w:t>Text Preprocessing</w:t>
      </w:r>
    </w:p>
    <w:p>
      <w:pPr>
        <w:numPr>
          <w:ilvl w:val="2"/>
          <w:numId w:val="900"/>
        </w:numPr>
        <w:spacing w:before="0" w:after="0"/>
      </w:pPr>
      <w:r>
        <w:t>Sentiment Analysis</w:t>
      </w:r>
    </w:p>
    <w:p>
      <w:pPr>
        <w:numPr>
          <w:ilvl w:val="2"/>
          <w:numId w:val="900"/>
        </w:numPr>
        <w:spacing w:before="0" w:after="0"/>
      </w:pPr>
      <w:r>
        <w:t>Topic Modeling</w:t>
      </w:r>
    </w:p>
    <w:p>
      <w:pPr>
        <w:numPr>
          <w:ilvl w:val="2"/>
          <w:numId w:val="900"/>
        </w:numPr>
        <w:spacing w:before="0" w:after="0"/>
      </w:pPr>
      <w:r>
        <w:t>Named Entity Recognition</w:t>
      </w:r>
    </w:p>
    <w:p>
      <w:pPr>
        <w:numPr>
          <w:ilvl w:val="2"/>
          <w:numId w:val="900"/>
        </w:numPr>
        <w:spacing w:before="0" w:after="0"/>
      </w:pPr>
      <w:r>
        <w:t>Text Classification</w:t>
      </w:r>
    </w:p>
    <w:p>
      <w:pPr>
        <w:numPr>
          <w:ilvl w:val="0"/>
          <w:numId w:val="900"/>
        </w:numPr>
        <w:spacing w:before="0" w:after="0"/>
      </w:pPr>
      <w:r>
        <w:t>Advanced Statistical Methods</w:t>
      </w:r>
    </w:p>
    <w:p>
      <w:pPr>
        <w:numPr>
          <w:ilvl w:val="1"/>
          <w:numId w:val="900"/>
        </w:numPr>
        <w:spacing w:before="0" w:after="0"/>
      </w:pPr>
      <w:r>
        <w:t>Regression Analysis</w:t>
      </w:r>
    </w:p>
    <w:p>
      <w:pPr>
        <w:numPr>
          <w:ilvl w:val="2"/>
          <w:numId w:val="900"/>
        </w:numPr>
        <w:spacing w:before="0" w:after="0"/>
      </w:pPr>
      <w:r>
        <w:t>Linear Regression</w:t>
      </w:r>
    </w:p>
    <w:p>
      <w:pPr>
        <w:numPr>
          <w:ilvl w:val="2"/>
          <w:numId w:val="900"/>
        </w:numPr>
        <w:spacing w:before="0" w:after="0"/>
      </w:pPr>
      <w:r>
        <w:t>Multiple Regression</w:t>
      </w:r>
    </w:p>
    <w:p>
      <w:pPr>
        <w:numPr>
          <w:ilvl w:val="2"/>
          <w:numId w:val="900"/>
        </w:numPr>
        <w:spacing w:before="0" w:after="0"/>
      </w:pPr>
      <w:r>
        <w:t>Logistic Regression</w:t>
      </w:r>
    </w:p>
    <w:p>
      <w:pPr>
        <w:numPr>
          <w:ilvl w:val="2"/>
          <w:numId w:val="900"/>
        </w:numPr>
        <w:spacing w:before="0" w:after="0"/>
      </w:pPr>
      <w:r>
        <w:t>Polynomial Regression</w:t>
      </w:r>
    </w:p>
    <w:p>
      <w:pPr>
        <w:numPr>
          <w:ilvl w:val="2"/>
          <w:numId w:val="900"/>
        </w:numPr>
        <w:spacing w:before="0" w:after="0"/>
      </w:pPr>
      <w:r>
        <w:t>Ridge and Lasso Regression</w:t>
      </w:r>
    </w:p>
    <w:p>
      <w:pPr>
        <w:numPr>
          <w:ilvl w:val="1"/>
          <w:numId w:val="900"/>
        </w:numPr>
        <w:spacing w:before="0" w:after="0"/>
      </w:pPr>
      <w:r>
        <w:t>Time Series Analysis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Seasonality Detection</w:t>
      </w:r>
    </w:p>
    <w:p>
      <w:pPr>
        <w:numPr>
          <w:ilvl w:val="2"/>
          <w:numId w:val="900"/>
        </w:numPr>
        <w:spacing w:before="0" w:after="0"/>
      </w:pPr>
      <w:r>
        <w:t>ARIMA Models</w:t>
      </w:r>
    </w:p>
    <w:p>
      <w:pPr>
        <w:numPr>
          <w:ilvl w:val="2"/>
          <w:numId w:val="900"/>
        </w:numPr>
        <w:spacing w:before="0" w:after="0"/>
      </w:pPr>
      <w:r>
        <w:t>Exponential Smoothing</w:t>
      </w:r>
    </w:p>
    <w:p>
      <w:pPr>
        <w:numPr>
          <w:ilvl w:val="2"/>
          <w:numId w:val="900"/>
        </w:numPr>
        <w:spacing w:before="0" w:after="0"/>
      </w:pPr>
      <w:r>
        <w:t>Structural Break Analysis</w:t>
      </w:r>
    </w:p>
    <w:p>
      <w:pPr>
        <w:numPr>
          <w:ilvl w:val="1"/>
          <w:numId w:val="900"/>
        </w:numPr>
        <w:spacing w:before="0" w:after="0"/>
      </w:pPr>
      <w:r>
        <w:t>Survival Analysis</w:t>
      </w:r>
    </w:p>
    <w:p>
      <w:pPr>
        <w:numPr>
          <w:ilvl w:val="2"/>
          <w:numId w:val="900"/>
        </w:numPr>
        <w:spacing w:before="0" w:after="0"/>
      </w:pPr>
      <w:r>
        <w:t>Customer Lifetime Modeling</w:t>
      </w:r>
    </w:p>
    <w:p>
      <w:pPr>
        <w:numPr>
          <w:ilvl w:val="2"/>
          <w:numId w:val="900"/>
        </w:numPr>
        <w:spacing w:before="0" w:after="0"/>
      </w:pPr>
      <w:r>
        <w:t>Churn Time Prediction</w:t>
      </w:r>
    </w:p>
    <w:p>
      <w:pPr>
        <w:numPr>
          <w:ilvl w:val="2"/>
          <w:numId w:val="900"/>
        </w:numPr>
        <w:spacing w:before="0" w:after="0"/>
      </w:pPr>
      <w:r>
        <w:t>Hazard Rate Analysis</w:t>
      </w:r>
    </w:p>
    <w:p>
      <w:pPr>
        <w:numPr>
          <w:ilvl w:val="1"/>
          <w:numId w:val="900"/>
        </w:numPr>
        <w:spacing w:before="0" w:after="0"/>
      </w:pPr>
      <w:r>
        <w:t>Causal Inference</w:t>
      </w:r>
    </w:p>
    <w:p>
      <w:pPr>
        <w:numPr>
          <w:ilvl w:val="2"/>
          <w:numId w:val="900"/>
        </w:numPr>
        <w:spacing w:before="0" w:after="0"/>
      </w:pPr>
      <w:r>
        <w:t>Randomized Controlled Trials</w:t>
      </w:r>
    </w:p>
    <w:p>
      <w:pPr>
        <w:numPr>
          <w:ilvl w:val="2"/>
          <w:numId w:val="900"/>
        </w:numPr>
        <w:spacing w:before="0" w:after="0"/>
      </w:pPr>
      <w:r>
        <w:t>Quasi-Experimental Methods</w:t>
      </w:r>
    </w:p>
    <w:p>
      <w:pPr>
        <w:numPr>
          <w:ilvl w:val="2"/>
          <w:numId w:val="900"/>
        </w:numPr>
        <w:spacing w:before="0" w:after="0"/>
      </w:pPr>
      <w:r>
        <w:t>Instrumental Variables</w:t>
      </w:r>
    </w:p>
    <w:p>
      <w:pPr>
        <w:numPr>
          <w:ilvl w:val="2"/>
          <w:numId w:val="900"/>
        </w:numPr>
        <w:spacing w:before="0" w:after="0"/>
      </w:pPr>
      <w:r>
        <w:t>Difference-in-Differences</w:t>
      </w:r>
    </w:p>
    <w:p>
      <w:pPr>
        <w:numPr>
          <w:ilvl w:val="2"/>
          <w:numId w:val="900"/>
        </w:numPr>
        <w:spacing w:before="0" w:after="0"/>
      </w:pPr>
      <w:r>
        <w:t>Propensity Score Matching</w:t>
      </w:r>
    </w:p>
    <w:p>
      <w:pPr>
        <w:pStyle w:val="Heading1"/>
      </w:pPr>
      <w:r>
        <w:t>Tools and Technology Stack</w:t>
      </w:r>
    </w:p>
    <w:p>
      <w:pPr>
        <w:numPr>
          <w:ilvl w:val="0"/>
          <w:numId w:val="900"/>
        </w:numPr>
        <w:spacing w:before="0" w:after="0"/>
      </w:pPr>
      <w:r>
        <w:t>Web Analytics Platforms</w:t>
      </w:r>
    </w:p>
    <w:p>
      <w:pPr>
        <w:numPr>
          <w:ilvl w:val="1"/>
          <w:numId w:val="900"/>
        </w:numPr>
        <w:spacing w:before="0" w:after="0"/>
      </w:pPr>
      <w:r>
        <w:t>Google Analytics</w:t>
      </w:r>
    </w:p>
    <w:p>
      <w:pPr>
        <w:numPr>
          <w:ilvl w:val="2"/>
          <w:numId w:val="900"/>
        </w:numPr>
        <w:spacing w:before="0" w:after="0"/>
      </w:pPr>
      <w:r>
        <w:t>Universal Analytics</w:t>
      </w:r>
    </w:p>
    <w:p>
      <w:pPr>
        <w:numPr>
          <w:ilvl w:val="2"/>
          <w:numId w:val="900"/>
        </w:numPr>
        <w:spacing w:before="0" w:after="0"/>
      </w:pPr>
      <w:r>
        <w:t>Google Analytics 4</w:t>
      </w:r>
    </w:p>
    <w:p>
      <w:pPr>
        <w:numPr>
          <w:ilvl w:val="2"/>
          <w:numId w:val="900"/>
        </w:numPr>
        <w:spacing w:before="0" w:after="0"/>
      </w:pPr>
      <w:r>
        <w:t>Enhanced E-commerce</w:t>
      </w:r>
    </w:p>
    <w:p>
      <w:pPr>
        <w:numPr>
          <w:ilvl w:val="2"/>
          <w:numId w:val="900"/>
        </w:numPr>
        <w:spacing w:before="0" w:after="0"/>
      </w:pPr>
      <w:r>
        <w:t>Custom Dimensions and Metrics</w:t>
      </w:r>
    </w:p>
    <w:p>
      <w:pPr>
        <w:numPr>
          <w:ilvl w:val="2"/>
          <w:numId w:val="900"/>
        </w:numPr>
        <w:spacing w:before="0" w:after="0"/>
      </w:pPr>
      <w:r>
        <w:t>Audience Builder</w:t>
      </w:r>
    </w:p>
    <w:p>
      <w:pPr>
        <w:numPr>
          <w:ilvl w:val="2"/>
          <w:numId w:val="900"/>
        </w:numPr>
        <w:spacing w:before="0" w:after="0"/>
      </w:pPr>
      <w:r>
        <w:t>Attribution Modeling</w:t>
      </w:r>
    </w:p>
    <w:p>
      <w:pPr>
        <w:numPr>
          <w:ilvl w:val="1"/>
          <w:numId w:val="900"/>
        </w:numPr>
        <w:spacing w:before="0" w:after="0"/>
      </w:pPr>
      <w:r>
        <w:t>Adobe Analytics</w:t>
      </w:r>
    </w:p>
    <w:p>
      <w:pPr>
        <w:numPr>
          <w:ilvl w:val="2"/>
          <w:numId w:val="900"/>
        </w:numPr>
        <w:spacing w:before="0" w:after="0"/>
      </w:pPr>
      <w:r>
        <w:t>Workspace Analysis</w:t>
      </w:r>
    </w:p>
    <w:p>
      <w:pPr>
        <w:numPr>
          <w:ilvl w:val="2"/>
          <w:numId w:val="900"/>
        </w:numPr>
        <w:spacing w:before="0" w:after="0"/>
      </w:pPr>
      <w:r>
        <w:t>Segment Builder</w:t>
      </w:r>
    </w:p>
    <w:p>
      <w:pPr>
        <w:numPr>
          <w:ilvl w:val="2"/>
          <w:numId w:val="900"/>
        </w:numPr>
        <w:spacing w:before="0" w:after="0"/>
      </w:pPr>
      <w:r>
        <w:t>Calculated Metrics</w:t>
      </w:r>
    </w:p>
    <w:p>
      <w:pPr>
        <w:numPr>
          <w:ilvl w:val="2"/>
          <w:numId w:val="900"/>
        </w:numPr>
        <w:spacing w:before="0" w:after="0"/>
      </w:pPr>
      <w:r>
        <w:t>Data Feeds</w:t>
      </w:r>
    </w:p>
    <w:p>
      <w:pPr>
        <w:numPr>
          <w:ilvl w:val="2"/>
          <w:numId w:val="900"/>
        </w:numPr>
        <w:spacing w:before="0" w:after="0"/>
      </w:pPr>
      <w:r>
        <w:t>Real-Time Reporting</w:t>
      </w:r>
    </w:p>
    <w:p>
      <w:pPr>
        <w:numPr>
          <w:ilvl w:val="1"/>
          <w:numId w:val="900"/>
        </w:numPr>
        <w:spacing w:before="0" w:after="0"/>
      </w:pPr>
      <w:r>
        <w:t>Alternative Analytics Platforms</w:t>
      </w:r>
    </w:p>
    <w:p>
      <w:pPr>
        <w:numPr>
          <w:ilvl w:val="2"/>
          <w:numId w:val="900"/>
        </w:numPr>
        <w:spacing w:before="0" w:after="0"/>
      </w:pPr>
      <w:r>
        <w:t>Mixpanel</w:t>
      </w:r>
    </w:p>
    <w:p>
      <w:pPr>
        <w:numPr>
          <w:ilvl w:val="2"/>
          <w:numId w:val="900"/>
        </w:numPr>
        <w:spacing w:before="0" w:after="0"/>
      </w:pPr>
      <w:r>
        <w:t>Amplitude</w:t>
      </w:r>
    </w:p>
    <w:p>
      <w:pPr>
        <w:numPr>
          <w:ilvl w:val="2"/>
          <w:numId w:val="900"/>
        </w:numPr>
        <w:spacing w:before="0" w:after="0"/>
      </w:pPr>
      <w:r>
        <w:t>Heap Analytics</w:t>
      </w:r>
    </w:p>
    <w:p>
      <w:pPr>
        <w:numPr>
          <w:ilvl w:val="2"/>
          <w:numId w:val="900"/>
        </w:numPr>
        <w:spacing w:before="0" w:after="0"/>
      </w:pPr>
      <w:r>
        <w:t>Hotjar</w:t>
      </w:r>
    </w:p>
    <w:p>
      <w:pPr>
        <w:numPr>
          <w:ilvl w:val="0"/>
          <w:numId w:val="900"/>
        </w:numPr>
        <w:spacing w:before="0" w:after="0"/>
      </w:pPr>
      <w:r>
        <w:t>Business Intelligence and Visualization</w:t>
      </w:r>
    </w:p>
    <w:p>
      <w:pPr>
        <w:numPr>
          <w:ilvl w:val="1"/>
          <w:numId w:val="900"/>
        </w:numPr>
        <w:spacing w:before="0" w:after="0"/>
      </w:pPr>
      <w:r>
        <w:t>Tableau</w:t>
      </w:r>
    </w:p>
    <w:p>
      <w:pPr>
        <w:numPr>
          <w:ilvl w:val="2"/>
          <w:numId w:val="900"/>
        </w:numPr>
        <w:spacing w:before="0" w:after="0"/>
      </w:pPr>
      <w:r>
        <w:t>Data Connections</w:t>
      </w:r>
    </w:p>
    <w:p>
      <w:pPr>
        <w:numPr>
          <w:ilvl w:val="2"/>
          <w:numId w:val="900"/>
        </w:numPr>
        <w:spacing w:before="0" w:after="0"/>
      </w:pPr>
      <w:r>
        <w:t>Dashboard Creation</w:t>
      </w:r>
    </w:p>
    <w:p>
      <w:pPr>
        <w:numPr>
          <w:ilvl w:val="2"/>
          <w:numId w:val="900"/>
        </w:numPr>
        <w:spacing w:before="0" w:after="0"/>
      </w:pPr>
      <w:r>
        <w:t>Calculated Fields</w:t>
      </w:r>
    </w:p>
    <w:p>
      <w:pPr>
        <w:numPr>
          <w:ilvl w:val="2"/>
          <w:numId w:val="900"/>
        </w:numPr>
        <w:spacing w:before="0" w:after="0"/>
      </w:pPr>
      <w:r>
        <w:t>Advanced Analytics</w:t>
      </w:r>
    </w:p>
    <w:p>
      <w:pPr>
        <w:numPr>
          <w:ilvl w:val="2"/>
          <w:numId w:val="900"/>
        </w:numPr>
        <w:spacing w:before="0" w:after="0"/>
      </w:pPr>
      <w:r>
        <w:t>Tableau Server</w:t>
      </w:r>
    </w:p>
    <w:p>
      <w:pPr>
        <w:numPr>
          <w:ilvl w:val="1"/>
          <w:numId w:val="900"/>
        </w:numPr>
        <w:spacing w:before="0" w:after="0"/>
      </w:pPr>
      <w:r>
        <w:t>Microsoft Power BI</w:t>
      </w:r>
    </w:p>
    <w:p>
      <w:pPr>
        <w:numPr>
          <w:ilvl w:val="2"/>
          <w:numId w:val="900"/>
        </w:numPr>
        <w:spacing w:before="0" w:after="0"/>
      </w:pPr>
      <w:r>
        <w:t>Power Query</w:t>
      </w:r>
    </w:p>
    <w:p>
      <w:pPr>
        <w:numPr>
          <w:ilvl w:val="2"/>
          <w:numId w:val="900"/>
        </w:numPr>
        <w:spacing w:before="0" w:after="0"/>
      </w:pPr>
      <w:r>
        <w:t>Data Modeling</w:t>
      </w:r>
    </w:p>
    <w:p>
      <w:pPr>
        <w:numPr>
          <w:ilvl w:val="2"/>
          <w:numId w:val="900"/>
        </w:numPr>
        <w:spacing w:before="0" w:after="0"/>
      </w:pPr>
      <w:r>
        <w:t>DAX Formulas</w:t>
      </w:r>
    </w:p>
    <w:p>
      <w:pPr>
        <w:numPr>
          <w:ilvl w:val="2"/>
          <w:numId w:val="900"/>
        </w:numPr>
        <w:spacing w:before="0" w:after="0"/>
      </w:pPr>
      <w:r>
        <w:t>Power BI Service</w:t>
      </w:r>
    </w:p>
    <w:p>
      <w:pPr>
        <w:numPr>
          <w:ilvl w:val="2"/>
          <w:numId w:val="900"/>
        </w:numPr>
        <w:spacing w:before="0" w:after="0"/>
      </w:pPr>
      <w:r>
        <w:t>Custom Visuals</w:t>
      </w:r>
    </w:p>
    <w:p>
      <w:pPr>
        <w:numPr>
          <w:ilvl w:val="1"/>
          <w:numId w:val="900"/>
        </w:numPr>
        <w:spacing w:before="0" w:after="0"/>
      </w:pPr>
      <w:r>
        <w:t>Google Looker Studio</w:t>
      </w:r>
    </w:p>
    <w:p>
      <w:pPr>
        <w:numPr>
          <w:ilvl w:val="2"/>
          <w:numId w:val="900"/>
        </w:numPr>
        <w:spacing w:before="0" w:after="0"/>
      </w:pPr>
      <w:r>
        <w:t>Data Source Connections</w:t>
      </w:r>
    </w:p>
    <w:p>
      <w:pPr>
        <w:numPr>
          <w:ilvl w:val="2"/>
          <w:numId w:val="900"/>
        </w:numPr>
        <w:spacing w:before="0" w:after="0"/>
      </w:pPr>
      <w:r>
        <w:t>Report Building</w:t>
      </w:r>
    </w:p>
    <w:p>
      <w:pPr>
        <w:numPr>
          <w:ilvl w:val="2"/>
          <w:numId w:val="900"/>
        </w:numPr>
        <w:spacing w:before="0" w:after="0"/>
      </w:pPr>
      <w:r>
        <w:t>Calculated Fields</w:t>
      </w:r>
    </w:p>
    <w:p>
      <w:pPr>
        <w:numPr>
          <w:ilvl w:val="2"/>
          <w:numId w:val="900"/>
        </w:numPr>
        <w:spacing w:before="0" w:after="0"/>
      </w:pPr>
      <w:r>
        <w:t>Sharing and Collaboration</w:t>
      </w:r>
    </w:p>
    <w:p>
      <w:pPr>
        <w:numPr>
          <w:ilvl w:val="1"/>
          <w:numId w:val="900"/>
        </w:numPr>
        <w:spacing w:before="0" w:after="0"/>
      </w:pPr>
      <w:r>
        <w:t>Other BI Tools</w:t>
      </w:r>
    </w:p>
    <w:p>
      <w:pPr>
        <w:numPr>
          <w:ilvl w:val="2"/>
          <w:numId w:val="900"/>
        </w:numPr>
        <w:spacing w:before="0" w:after="0"/>
      </w:pPr>
      <w:r>
        <w:t>Qlik Sense</w:t>
      </w:r>
    </w:p>
    <w:p>
      <w:pPr>
        <w:numPr>
          <w:ilvl w:val="2"/>
          <w:numId w:val="900"/>
        </w:numPr>
        <w:spacing w:before="0" w:after="0"/>
      </w:pPr>
      <w:r>
        <w:t>Sisense</w:t>
      </w:r>
    </w:p>
    <w:p>
      <w:pPr>
        <w:numPr>
          <w:ilvl w:val="2"/>
          <w:numId w:val="900"/>
        </w:numPr>
        <w:spacing w:before="0" w:after="0"/>
      </w:pPr>
      <w:r>
        <w:t>Domo</w:t>
      </w:r>
    </w:p>
    <w:p>
      <w:pPr>
        <w:numPr>
          <w:ilvl w:val="0"/>
          <w:numId w:val="900"/>
        </w:numPr>
        <w:spacing w:before="0" w:after="0"/>
      </w:pPr>
      <w:r>
        <w:t>Customer Relationship Management</w:t>
      </w:r>
    </w:p>
    <w:p>
      <w:pPr>
        <w:numPr>
          <w:ilvl w:val="1"/>
          <w:numId w:val="900"/>
        </w:numPr>
        <w:spacing w:before="0" w:after="0"/>
      </w:pPr>
      <w:r>
        <w:t>Salesforce Analytics</w:t>
      </w:r>
    </w:p>
    <w:p>
      <w:pPr>
        <w:numPr>
          <w:ilvl w:val="2"/>
          <w:numId w:val="900"/>
        </w:numPr>
        <w:spacing w:before="0" w:after="0"/>
      </w:pPr>
      <w:r>
        <w:t>Reports and Dashboards</w:t>
      </w:r>
    </w:p>
    <w:p>
      <w:pPr>
        <w:numPr>
          <w:ilvl w:val="2"/>
          <w:numId w:val="900"/>
        </w:numPr>
        <w:spacing w:before="0" w:after="0"/>
      </w:pPr>
      <w:r>
        <w:t>Einstein Analytics</w:t>
      </w:r>
    </w:p>
    <w:p>
      <w:pPr>
        <w:numPr>
          <w:ilvl w:val="2"/>
          <w:numId w:val="900"/>
        </w:numPr>
        <w:spacing w:before="0" w:after="0"/>
      </w:pPr>
      <w:r>
        <w:t>Campaign Analytics</w:t>
      </w:r>
    </w:p>
    <w:p>
      <w:pPr>
        <w:numPr>
          <w:ilvl w:val="2"/>
          <w:numId w:val="900"/>
        </w:numPr>
        <w:spacing w:before="0" w:after="0"/>
      </w:pPr>
      <w:r>
        <w:t>Lead Scoring</w:t>
      </w:r>
    </w:p>
    <w:p>
      <w:pPr>
        <w:numPr>
          <w:ilvl w:val="1"/>
          <w:numId w:val="900"/>
        </w:numPr>
        <w:spacing w:before="0" w:after="0"/>
      </w:pPr>
      <w:r>
        <w:t>HubSpot Analytics</w:t>
      </w:r>
    </w:p>
    <w:p>
      <w:pPr>
        <w:numPr>
          <w:ilvl w:val="2"/>
          <w:numId w:val="900"/>
        </w:numPr>
        <w:spacing w:before="0" w:after="0"/>
      </w:pPr>
      <w:r>
        <w:t>Marketing Analytics</w:t>
      </w:r>
    </w:p>
    <w:p>
      <w:pPr>
        <w:numPr>
          <w:ilvl w:val="2"/>
          <w:numId w:val="900"/>
        </w:numPr>
        <w:spacing w:before="0" w:after="0"/>
      </w:pPr>
      <w:r>
        <w:t>Sales Analytics</w:t>
      </w:r>
    </w:p>
    <w:p>
      <w:pPr>
        <w:numPr>
          <w:ilvl w:val="2"/>
          <w:numId w:val="900"/>
        </w:numPr>
        <w:spacing w:before="0" w:after="0"/>
      </w:pPr>
      <w:r>
        <w:t>Customer Service Analytics</w:t>
      </w:r>
    </w:p>
    <w:p>
      <w:pPr>
        <w:numPr>
          <w:ilvl w:val="2"/>
          <w:numId w:val="900"/>
        </w:numPr>
        <w:spacing w:before="0" w:after="0"/>
      </w:pPr>
      <w:r>
        <w:t>Attribution Reporting</w:t>
      </w:r>
    </w:p>
    <w:p>
      <w:pPr>
        <w:numPr>
          <w:ilvl w:val="1"/>
          <w:numId w:val="900"/>
        </w:numPr>
        <w:spacing w:before="0" w:after="0"/>
      </w:pPr>
      <w:r>
        <w:t>Other CRM Platforms</w:t>
      </w:r>
    </w:p>
    <w:p>
      <w:pPr>
        <w:numPr>
          <w:ilvl w:val="2"/>
          <w:numId w:val="900"/>
        </w:numPr>
        <w:spacing w:before="0" w:after="0"/>
      </w:pPr>
      <w:r>
        <w:t>Microsoft Dynamics</w:t>
      </w:r>
    </w:p>
    <w:p>
      <w:pPr>
        <w:numPr>
          <w:ilvl w:val="2"/>
          <w:numId w:val="900"/>
        </w:numPr>
        <w:spacing w:before="0" w:after="0"/>
      </w:pPr>
      <w:r>
        <w:t>Pipedrive</w:t>
      </w:r>
    </w:p>
    <w:p>
      <w:pPr>
        <w:numPr>
          <w:ilvl w:val="2"/>
          <w:numId w:val="900"/>
        </w:numPr>
        <w:spacing w:before="0" w:after="0"/>
      </w:pPr>
      <w:r>
        <w:t>Zoho CRM</w:t>
      </w:r>
    </w:p>
    <w:p>
      <w:pPr>
        <w:numPr>
          <w:ilvl w:val="0"/>
          <w:numId w:val="900"/>
        </w:numPr>
        <w:spacing w:before="0" w:after="0"/>
      </w:pPr>
      <w:r>
        <w:t>Marketing Automation and Analytics</w:t>
      </w:r>
    </w:p>
    <w:p>
      <w:pPr>
        <w:numPr>
          <w:ilvl w:val="1"/>
          <w:numId w:val="900"/>
        </w:numPr>
        <w:spacing w:before="0" w:after="0"/>
      </w:pPr>
      <w:r>
        <w:t>Email Marketing Platforms</w:t>
      </w:r>
    </w:p>
    <w:p>
      <w:pPr>
        <w:numPr>
          <w:ilvl w:val="2"/>
          <w:numId w:val="900"/>
        </w:numPr>
        <w:spacing w:before="0" w:after="0"/>
      </w:pPr>
      <w:r>
        <w:t>Mailchimp Analytics</w:t>
      </w:r>
    </w:p>
    <w:p>
      <w:pPr>
        <w:numPr>
          <w:ilvl w:val="2"/>
          <w:numId w:val="900"/>
        </w:numPr>
        <w:spacing w:before="0" w:after="0"/>
      </w:pPr>
      <w:r>
        <w:t>Constant Contact</w:t>
      </w:r>
    </w:p>
    <w:p>
      <w:pPr>
        <w:numPr>
          <w:ilvl w:val="2"/>
          <w:numId w:val="900"/>
        </w:numPr>
        <w:spacing w:before="0" w:after="0"/>
      </w:pPr>
      <w:r>
        <w:t>Campaign Monitor</w:t>
      </w:r>
    </w:p>
    <w:p>
      <w:pPr>
        <w:numPr>
          <w:ilvl w:val="2"/>
          <w:numId w:val="900"/>
        </w:numPr>
        <w:spacing w:before="0" w:after="0"/>
      </w:pPr>
      <w:r>
        <w:t>SendGrid Analytics</w:t>
      </w:r>
    </w:p>
    <w:p>
      <w:pPr>
        <w:numPr>
          <w:ilvl w:val="1"/>
          <w:numId w:val="900"/>
        </w:numPr>
        <w:spacing w:before="0" w:after="0"/>
      </w:pPr>
      <w:r>
        <w:t>Social Media Management</w:t>
      </w:r>
    </w:p>
    <w:p>
      <w:pPr>
        <w:numPr>
          <w:ilvl w:val="2"/>
          <w:numId w:val="900"/>
        </w:numPr>
        <w:spacing w:before="0" w:after="0"/>
      </w:pPr>
      <w:r>
        <w:t>Hootsuite Analytics</w:t>
      </w:r>
    </w:p>
    <w:p>
      <w:pPr>
        <w:numPr>
          <w:ilvl w:val="2"/>
          <w:numId w:val="900"/>
        </w:numPr>
        <w:spacing w:before="0" w:after="0"/>
      </w:pPr>
      <w:r>
        <w:t>Sprout Social</w:t>
      </w:r>
    </w:p>
    <w:p>
      <w:pPr>
        <w:numPr>
          <w:ilvl w:val="2"/>
          <w:numId w:val="900"/>
        </w:numPr>
        <w:spacing w:before="0" w:after="0"/>
      </w:pPr>
      <w:r>
        <w:t>Buffer Analytics</w:t>
      </w:r>
    </w:p>
    <w:p>
      <w:pPr>
        <w:numPr>
          <w:ilvl w:val="2"/>
          <w:numId w:val="900"/>
        </w:numPr>
        <w:spacing w:before="0" w:after="0"/>
      </w:pPr>
      <w:r>
        <w:t>Socialbakers</w:t>
      </w:r>
    </w:p>
    <w:p>
      <w:pPr>
        <w:numPr>
          <w:ilvl w:val="1"/>
          <w:numId w:val="900"/>
        </w:numPr>
        <w:spacing w:before="0" w:after="0"/>
      </w:pPr>
      <w:r>
        <w:t>Marketing Automation</w:t>
      </w:r>
    </w:p>
    <w:p>
      <w:pPr>
        <w:numPr>
          <w:ilvl w:val="2"/>
          <w:numId w:val="900"/>
        </w:numPr>
        <w:spacing w:before="0" w:after="0"/>
      </w:pPr>
      <w:r>
        <w:t>Marketo Analytics</w:t>
      </w:r>
    </w:p>
    <w:p>
      <w:pPr>
        <w:numPr>
          <w:ilvl w:val="2"/>
          <w:numId w:val="900"/>
        </w:numPr>
        <w:spacing w:before="0" w:after="0"/>
      </w:pPr>
      <w:r>
        <w:t>Pardot Analytics</w:t>
      </w:r>
    </w:p>
    <w:p>
      <w:pPr>
        <w:numPr>
          <w:ilvl w:val="2"/>
          <w:numId w:val="900"/>
        </w:numPr>
        <w:spacing w:before="0" w:after="0"/>
      </w:pPr>
      <w:r>
        <w:t>ActiveCampaign</w:t>
      </w:r>
    </w:p>
    <w:p>
      <w:pPr>
        <w:numPr>
          <w:ilvl w:val="0"/>
          <w:numId w:val="900"/>
        </w:numPr>
        <w:spacing w:before="0" w:after="0"/>
      </w:pPr>
      <w:r>
        <w:t>Data Management and Integration</w:t>
      </w:r>
    </w:p>
    <w:p>
      <w:pPr>
        <w:numPr>
          <w:ilvl w:val="1"/>
          <w:numId w:val="900"/>
        </w:numPr>
        <w:spacing w:before="0" w:after="0"/>
      </w:pPr>
      <w:r>
        <w:t>Tag Management Systems</w:t>
      </w:r>
    </w:p>
    <w:p>
      <w:pPr>
        <w:numPr>
          <w:ilvl w:val="2"/>
          <w:numId w:val="900"/>
        </w:numPr>
        <w:spacing w:before="0" w:after="0"/>
      </w:pPr>
      <w:r>
        <w:t>Google Tag Manager</w:t>
      </w:r>
    </w:p>
    <w:p>
      <w:pPr>
        <w:numPr>
          <w:ilvl w:val="2"/>
          <w:numId w:val="900"/>
        </w:numPr>
        <w:spacing w:before="0" w:after="0"/>
      </w:pPr>
      <w:r>
        <w:t>Adobe Launch</w:t>
      </w:r>
    </w:p>
    <w:p>
      <w:pPr>
        <w:numPr>
          <w:ilvl w:val="2"/>
          <w:numId w:val="900"/>
        </w:numPr>
        <w:spacing w:before="0" w:after="0"/>
      </w:pPr>
      <w:r>
        <w:t>Tealium</w:t>
      </w:r>
    </w:p>
    <w:p>
      <w:pPr>
        <w:numPr>
          <w:ilvl w:val="2"/>
          <w:numId w:val="900"/>
        </w:numPr>
        <w:spacing w:before="0" w:after="0"/>
      </w:pPr>
      <w:r>
        <w:t>Segment</w:t>
      </w:r>
    </w:p>
    <w:p>
      <w:pPr>
        <w:numPr>
          <w:ilvl w:val="1"/>
          <w:numId w:val="900"/>
        </w:numPr>
        <w:spacing w:before="0" w:after="0"/>
      </w:pPr>
      <w:r>
        <w:t>Customer Data Platforms</w:t>
      </w:r>
    </w:p>
    <w:p>
      <w:pPr>
        <w:numPr>
          <w:ilvl w:val="2"/>
          <w:numId w:val="900"/>
        </w:numPr>
        <w:spacing w:before="0" w:after="0"/>
      </w:pPr>
      <w:r>
        <w:t>Segment</w:t>
      </w:r>
    </w:p>
    <w:p>
      <w:pPr>
        <w:numPr>
          <w:ilvl w:val="2"/>
          <w:numId w:val="900"/>
        </w:numPr>
        <w:spacing w:before="0" w:after="0"/>
      </w:pPr>
      <w:r>
        <w:t>mParticle</w:t>
      </w:r>
    </w:p>
    <w:p>
      <w:pPr>
        <w:numPr>
          <w:ilvl w:val="2"/>
          <w:numId w:val="900"/>
        </w:numPr>
        <w:spacing w:before="0" w:after="0"/>
      </w:pPr>
      <w:r>
        <w:t>Treasure Data</w:t>
      </w:r>
    </w:p>
    <w:p>
      <w:pPr>
        <w:numPr>
          <w:ilvl w:val="2"/>
          <w:numId w:val="900"/>
        </w:numPr>
        <w:spacing w:before="0" w:after="0"/>
      </w:pPr>
      <w:r>
        <w:t>ActionIQ</w:t>
      </w:r>
    </w:p>
    <w:p>
      <w:pPr>
        <w:numPr>
          <w:ilvl w:val="1"/>
          <w:numId w:val="900"/>
        </w:numPr>
        <w:spacing w:before="0" w:after="0"/>
      </w:pPr>
      <w:r>
        <w:t>Data Integration Tools</w:t>
      </w:r>
    </w:p>
    <w:p>
      <w:pPr>
        <w:numPr>
          <w:ilvl w:val="2"/>
          <w:numId w:val="900"/>
        </w:numPr>
        <w:spacing w:before="0" w:after="0"/>
      </w:pPr>
      <w:r>
        <w:t>Zapier</w:t>
      </w:r>
    </w:p>
    <w:p>
      <w:pPr>
        <w:numPr>
          <w:ilvl w:val="2"/>
          <w:numId w:val="900"/>
        </w:numPr>
        <w:spacing w:before="0" w:after="0"/>
      </w:pPr>
      <w:r>
        <w:t>Microsoft Power Automate</w:t>
      </w:r>
    </w:p>
    <w:p>
      <w:pPr>
        <w:numPr>
          <w:ilvl w:val="2"/>
          <w:numId w:val="900"/>
        </w:numPr>
        <w:spacing w:before="0" w:after="0"/>
      </w:pPr>
      <w:r>
        <w:t>Informatica</w:t>
      </w:r>
    </w:p>
    <w:p>
      <w:pPr>
        <w:numPr>
          <w:ilvl w:val="2"/>
          <w:numId w:val="900"/>
        </w:numPr>
        <w:spacing w:before="0" w:after="0"/>
      </w:pPr>
      <w:r>
        <w:t>Talend</w:t>
      </w:r>
    </w:p>
    <w:p>
      <w:pPr>
        <w:numPr>
          <w:ilvl w:val="0"/>
          <w:numId w:val="900"/>
        </w:numPr>
        <w:spacing w:before="0" w:after="0"/>
      </w:pPr>
      <w:r>
        <w:t>Programming and Statistical Software</w:t>
      </w:r>
    </w:p>
    <w:p>
      <w:pPr>
        <w:numPr>
          <w:ilvl w:val="1"/>
          <w:numId w:val="900"/>
        </w:numPr>
        <w:spacing w:before="0" w:after="0"/>
      </w:pPr>
      <w:r>
        <w:t>SQL for Marketing Analytics</w:t>
      </w:r>
    </w:p>
    <w:p>
      <w:pPr>
        <w:numPr>
          <w:ilvl w:val="2"/>
          <w:numId w:val="900"/>
        </w:numPr>
        <w:spacing w:before="0" w:after="0"/>
      </w:pPr>
      <w:r>
        <w:t>Database Querying</w:t>
      </w:r>
    </w:p>
    <w:p>
      <w:pPr>
        <w:numPr>
          <w:ilvl w:val="2"/>
          <w:numId w:val="900"/>
        </w:numPr>
        <w:spacing w:before="0" w:after="0"/>
      </w:pPr>
      <w:r>
        <w:t>Data Extraction</w:t>
      </w:r>
    </w:p>
    <w:p>
      <w:pPr>
        <w:numPr>
          <w:ilvl w:val="2"/>
          <w:numId w:val="900"/>
        </w:numPr>
        <w:spacing w:before="0" w:after="0"/>
      </w:pPr>
      <w:r>
        <w:t>Data Transformation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R for Marketing Analytics</w:t>
      </w:r>
    </w:p>
    <w:p>
      <w:pPr>
        <w:numPr>
          <w:ilvl w:val="2"/>
          <w:numId w:val="900"/>
        </w:numPr>
        <w:spacing w:before="0" w:after="0"/>
      </w:pPr>
      <w:r>
        <w:t>Data Manipulation with dplyr</w:t>
      </w:r>
    </w:p>
    <w:p>
      <w:pPr>
        <w:numPr>
          <w:ilvl w:val="2"/>
          <w:numId w:val="900"/>
        </w:numPr>
        <w:spacing w:before="0" w:after="0"/>
      </w:pPr>
      <w:r>
        <w:t>Visualization with ggplot2</w:t>
      </w:r>
    </w:p>
    <w:p>
      <w:pPr>
        <w:numPr>
          <w:ilvl w:val="2"/>
          <w:numId w:val="900"/>
        </w:numPr>
        <w:spacing w:before="0" w:after="0"/>
      </w:pPr>
      <w:r>
        <w:t>Statistical Modeling</w:t>
      </w:r>
    </w:p>
    <w:p>
      <w:pPr>
        <w:numPr>
          <w:ilvl w:val="2"/>
          <w:numId w:val="900"/>
        </w:numPr>
        <w:spacing w:before="0" w:after="0"/>
      </w:pPr>
      <w:r>
        <w:t>Marketing Mix Modeling</w:t>
      </w:r>
    </w:p>
    <w:p>
      <w:pPr>
        <w:numPr>
          <w:ilvl w:val="1"/>
          <w:numId w:val="900"/>
        </w:numPr>
        <w:spacing w:before="0" w:after="0"/>
      </w:pPr>
      <w:r>
        <w:t>Python for Marketing Analytics</w:t>
      </w:r>
    </w:p>
    <w:p>
      <w:pPr>
        <w:numPr>
          <w:ilvl w:val="2"/>
          <w:numId w:val="900"/>
        </w:numPr>
        <w:spacing w:before="0" w:after="0"/>
      </w:pPr>
      <w:r>
        <w:t>Pandas for Data Analysis</w:t>
      </w:r>
    </w:p>
    <w:p>
      <w:pPr>
        <w:numPr>
          <w:ilvl w:val="2"/>
          <w:numId w:val="900"/>
        </w:numPr>
        <w:spacing w:before="0" w:after="0"/>
      </w:pPr>
      <w:r>
        <w:t>Scikit-learn for Machine Learning</w:t>
      </w:r>
    </w:p>
    <w:p>
      <w:pPr>
        <w:numPr>
          <w:ilvl w:val="2"/>
          <w:numId w:val="900"/>
        </w:numPr>
        <w:spacing w:before="0" w:after="0"/>
      </w:pPr>
      <w:r>
        <w:t>Matplotlib and Seaborn for Visualization</w:t>
      </w:r>
    </w:p>
    <w:p>
      <w:pPr>
        <w:numPr>
          <w:ilvl w:val="2"/>
          <w:numId w:val="900"/>
        </w:numPr>
        <w:spacing w:before="0" w:after="0"/>
      </w:pPr>
      <w:r>
        <w:t>Web Scraping with BeautifulSoup</w:t>
      </w:r>
    </w:p>
    <w:p>
      <w:pPr>
        <w:numPr>
          <w:ilvl w:val="1"/>
          <w:numId w:val="900"/>
        </w:numPr>
        <w:spacing w:before="0" w:after="0"/>
      </w:pPr>
      <w:r>
        <w:t>Other Statistical Software</w:t>
      </w:r>
    </w:p>
    <w:p>
      <w:pPr>
        <w:numPr>
          <w:ilvl w:val="2"/>
          <w:numId w:val="900"/>
        </w:numPr>
        <w:spacing w:before="0" w:after="0"/>
      </w:pPr>
      <w:r>
        <w:t>SAS</w:t>
      </w:r>
    </w:p>
    <w:p>
      <w:pPr>
        <w:numPr>
          <w:ilvl w:val="2"/>
          <w:numId w:val="900"/>
        </w:numPr>
        <w:spacing w:before="0" w:after="0"/>
      </w:pPr>
      <w:r>
        <w:t>SPSS</w:t>
      </w:r>
    </w:p>
    <w:p>
      <w:pPr>
        <w:numPr>
          <w:ilvl w:val="2"/>
          <w:numId w:val="900"/>
        </w:numPr>
        <w:spacing w:before="0" w:after="0"/>
      </w:pPr>
      <w:r>
        <w:t>Stata</w:t>
      </w:r>
    </w:p>
    <w:p>
      <w:pPr>
        <w:pStyle w:val="Heading1"/>
      </w:pPr>
      <w:r>
        <w:t>Reporting and Data Visualization</w:t>
      </w:r>
    </w:p>
    <w:p>
      <w:pPr>
        <w:numPr>
          <w:ilvl w:val="0"/>
          <w:numId w:val="900"/>
        </w:numPr>
        <w:spacing w:before="0" w:after="0"/>
      </w:pPr>
      <w:r>
        <w:t>Visualization Principles and Best Practices</w:t>
      </w:r>
    </w:p>
    <w:p>
      <w:pPr>
        <w:numPr>
          <w:ilvl w:val="1"/>
          <w:numId w:val="900"/>
        </w:numPr>
        <w:spacing w:before="0" w:after="0"/>
      </w:pPr>
      <w:r>
        <w:t>Design Principles</w:t>
      </w:r>
    </w:p>
    <w:p>
      <w:pPr>
        <w:numPr>
          <w:ilvl w:val="2"/>
          <w:numId w:val="900"/>
        </w:numPr>
        <w:spacing w:before="0" w:after="0"/>
      </w:pPr>
      <w:r>
        <w:t>Clarity and Simplicity</w:t>
      </w:r>
    </w:p>
    <w:p>
      <w:pPr>
        <w:numPr>
          <w:ilvl w:val="2"/>
          <w:numId w:val="900"/>
        </w:numPr>
        <w:spacing w:before="0" w:after="0"/>
      </w:pPr>
      <w:r>
        <w:t>Visual Hierarchy</w:t>
      </w:r>
    </w:p>
    <w:p>
      <w:pPr>
        <w:numPr>
          <w:ilvl w:val="2"/>
          <w:numId w:val="900"/>
        </w:numPr>
        <w:spacing w:before="0" w:after="0"/>
      </w:pPr>
      <w:r>
        <w:t>Color Theory</w:t>
      </w:r>
    </w:p>
    <w:p>
      <w:pPr>
        <w:numPr>
          <w:ilvl w:val="2"/>
          <w:numId w:val="900"/>
        </w:numPr>
        <w:spacing w:before="0" w:after="0"/>
      </w:pPr>
      <w:r>
        <w:t>Typography</w:t>
      </w:r>
    </w:p>
    <w:p>
      <w:pPr>
        <w:numPr>
          <w:ilvl w:val="2"/>
          <w:numId w:val="900"/>
        </w:numPr>
        <w:spacing w:before="0" w:after="0"/>
      </w:pPr>
      <w:r>
        <w:t>White Space Usage</w:t>
      </w:r>
    </w:p>
    <w:p>
      <w:pPr>
        <w:numPr>
          <w:ilvl w:val="1"/>
          <w:numId w:val="900"/>
        </w:numPr>
        <w:spacing w:before="0" w:after="0"/>
      </w:pPr>
      <w:r>
        <w:t>Chart Selection Guidelines</w:t>
      </w:r>
    </w:p>
    <w:p>
      <w:pPr>
        <w:numPr>
          <w:ilvl w:val="2"/>
          <w:numId w:val="900"/>
        </w:numPr>
        <w:spacing w:before="0" w:after="0"/>
      </w:pPr>
      <w:r>
        <w:t>Comparison Charts</w:t>
      </w:r>
    </w:p>
    <w:p>
      <w:pPr>
        <w:numPr>
          <w:ilvl w:val="2"/>
          <w:numId w:val="900"/>
        </w:numPr>
        <w:spacing w:before="0" w:after="0"/>
      </w:pPr>
      <w:r>
        <w:t>Composition Charts</w:t>
      </w:r>
    </w:p>
    <w:p>
      <w:pPr>
        <w:numPr>
          <w:ilvl w:val="2"/>
          <w:numId w:val="900"/>
        </w:numPr>
        <w:spacing w:before="0" w:after="0"/>
      </w:pPr>
      <w:r>
        <w:t>Distribution Charts</w:t>
      </w:r>
    </w:p>
    <w:p>
      <w:pPr>
        <w:numPr>
          <w:ilvl w:val="2"/>
          <w:numId w:val="900"/>
        </w:numPr>
        <w:spacing w:before="0" w:after="0"/>
      </w:pPr>
      <w:r>
        <w:t>Relationship Charts</w:t>
      </w:r>
    </w:p>
    <w:p>
      <w:pPr>
        <w:numPr>
          <w:ilvl w:val="2"/>
          <w:numId w:val="900"/>
        </w:numPr>
        <w:spacing w:before="0" w:after="0"/>
      </w:pPr>
      <w:r>
        <w:t>Trend Charts</w:t>
      </w:r>
    </w:p>
    <w:p>
      <w:pPr>
        <w:numPr>
          <w:ilvl w:val="1"/>
          <w:numId w:val="900"/>
        </w:numPr>
        <w:spacing w:before="0" w:after="0"/>
      </w:pPr>
      <w:r>
        <w:t>Avoiding Common Mistakes</w:t>
      </w:r>
    </w:p>
    <w:p>
      <w:pPr>
        <w:numPr>
          <w:ilvl w:val="2"/>
          <w:numId w:val="900"/>
        </w:numPr>
        <w:spacing w:before="0" w:after="0"/>
      </w:pPr>
      <w:r>
        <w:t>Misleading Visualizations</w:t>
      </w:r>
    </w:p>
    <w:p>
      <w:pPr>
        <w:numPr>
          <w:ilvl w:val="2"/>
          <w:numId w:val="900"/>
        </w:numPr>
        <w:spacing w:before="0" w:after="0"/>
      </w:pPr>
      <w:r>
        <w:t>Chart Junk</w:t>
      </w:r>
    </w:p>
    <w:p>
      <w:pPr>
        <w:numPr>
          <w:ilvl w:val="2"/>
          <w:numId w:val="900"/>
        </w:numPr>
        <w:spacing w:before="0" w:after="0"/>
      </w:pPr>
      <w:r>
        <w:t>Inappropriate Chart Types</w:t>
      </w:r>
    </w:p>
    <w:p>
      <w:pPr>
        <w:numPr>
          <w:ilvl w:val="2"/>
          <w:numId w:val="900"/>
        </w:numPr>
        <w:spacing w:before="0" w:after="0"/>
      </w:pPr>
      <w:r>
        <w:t>Scale Manipulation</w:t>
      </w:r>
    </w:p>
    <w:p>
      <w:pPr>
        <w:numPr>
          <w:ilvl w:val="0"/>
          <w:numId w:val="900"/>
        </w:numPr>
        <w:spacing w:before="0" w:after="0"/>
      </w:pPr>
      <w:r>
        <w:t>Chart Types and Applications</w:t>
      </w:r>
    </w:p>
    <w:p>
      <w:pPr>
        <w:numPr>
          <w:ilvl w:val="1"/>
          <w:numId w:val="900"/>
        </w:numPr>
        <w:spacing w:before="0" w:after="0"/>
      </w:pPr>
      <w:r>
        <w:t>Basic Chart Types</w:t>
      </w:r>
    </w:p>
    <w:p>
      <w:pPr>
        <w:numPr>
          <w:ilvl w:val="2"/>
          <w:numId w:val="900"/>
        </w:numPr>
        <w:spacing w:before="0" w:after="0"/>
      </w:pPr>
      <w:r>
        <w:t>Bar and Column Charts</w:t>
      </w:r>
    </w:p>
    <w:p>
      <w:pPr>
        <w:numPr>
          <w:ilvl w:val="2"/>
          <w:numId w:val="900"/>
        </w:numPr>
        <w:spacing w:before="0" w:after="0"/>
      </w:pPr>
      <w:r>
        <w:t>Line Charts</w:t>
      </w:r>
    </w:p>
    <w:p>
      <w:pPr>
        <w:numPr>
          <w:ilvl w:val="2"/>
          <w:numId w:val="900"/>
        </w:numPr>
        <w:spacing w:before="0" w:after="0"/>
      </w:pPr>
      <w:r>
        <w:t>Pie and Donut Charts</w:t>
      </w:r>
    </w:p>
    <w:p>
      <w:pPr>
        <w:numPr>
          <w:ilvl w:val="2"/>
          <w:numId w:val="900"/>
        </w:numPr>
        <w:spacing w:before="0" w:after="0"/>
      </w:pPr>
      <w:r>
        <w:t>Area Charts</w:t>
      </w:r>
    </w:p>
    <w:p>
      <w:pPr>
        <w:numPr>
          <w:ilvl w:val="2"/>
          <w:numId w:val="900"/>
        </w:numPr>
        <w:spacing w:before="0" w:after="0"/>
      </w:pPr>
      <w:r>
        <w:t>Scatter Plots</w:t>
      </w:r>
    </w:p>
    <w:p>
      <w:pPr>
        <w:numPr>
          <w:ilvl w:val="1"/>
          <w:numId w:val="900"/>
        </w:numPr>
        <w:spacing w:before="0" w:after="0"/>
      </w:pPr>
      <w:r>
        <w:t>Advanced Visualizations</w:t>
      </w:r>
    </w:p>
    <w:p>
      <w:pPr>
        <w:numPr>
          <w:ilvl w:val="2"/>
          <w:numId w:val="900"/>
        </w:numPr>
        <w:spacing w:before="0" w:after="0"/>
      </w:pPr>
      <w:r>
        <w:t>Heatmaps</w:t>
      </w:r>
    </w:p>
    <w:p>
      <w:pPr>
        <w:numPr>
          <w:ilvl w:val="2"/>
          <w:numId w:val="900"/>
        </w:numPr>
        <w:spacing w:before="0" w:after="0"/>
      </w:pPr>
      <w:r>
        <w:t>Treemaps</w:t>
      </w:r>
    </w:p>
    <w:p>
      <w:pPr>
        <w:numPr>
          <w:ilvl w:val="2"/>
          <w:numId w:val="900"/>
        </w:numPr>
        <w:spacing w:before="0" w:after="0"/>
      </w:pPr>
      <w:r>
        <w:t>Sankey Diagrams</w:t>
      </w:r>
    </w:p>
    <w:p>
      <w:pPr>
        <w:numPr>
          <w:ilvl w:val="2"/>
          <w:numId w:val="900"/>
        </w:numPr>
        <w:spacing w:before="0" w:after="0"/>
      </w:pPr>
      <w:r>
        <w:t>Funnel Charts</w:t>
      </w:r>
    </w:p>
    <w:p>
      <w:pPr>
        <w:numPr>
          <w:ilvl w:val="2"/>
          <w:numId w:val="900"/>
        </w:numPr>
        <w:spacing w:before="0" w:after="0"/>
      </w:pPr>
      <w:r>
        <w:t>Waterfall Charts</w:t>
      </w:r>
    </w:p>
    <w:p>
      <w:pPr>
        <w:numPr>
          <w:ilvl w:val="1"/>
          <w:numId w:val="900"/>
        </w:numPr>
        <w:spacing w:before="0" w:after="0"/>
      </w:pPr>
      <w:r>
        <w:t>Interactive Visualizations</w:t>
      </w:r>
    </w:p>
    <w:p>
      <w:pPr>
        <w:numPr>
          <w:ilvl w:val="2"/>
          <w:numId w:val="900"/>
        </w:numPr>
        <w:spacing w:before="0" w:after="0"/>
      </w:pPr>
      <w:r>
        <w:t>Drill-Down Capabilities</w:t>
      </w:r>
    </w:p>
    <w:p>
      <w:pPr>
        <w:numPr>
          <w:ilvl w:val="2"/>
          <w:numId w:val="900"/>
        </w:numPr>
        <w:spacing w:before="0" w:after="0"/>
      </w:pPr>
      <w:r>
        <w:t>Filtering and Slicing</w:t>
      </w:r>
    </w:p>
    <w:p>
      <w:pPr>
        <w:numPr>
          <w:ilvl w:val="2"/>
          <w:numId w:val="900"/>
        </w:numPr>
        <w:spacing w:before="0" w:after="0"/>
      </w:pPr>
      <w:r>
        <w:t>Hover Effects</w:t>
      </w:r>
    </w:p>
    <w:p>
      <w:pPr>
        <w:numPr>
          <w:ilvl w:val="2"/>
          <w:numId w:val="900"/>
        </w:numPr>
        <w:spacing w:before="0" w:after="0"/>
      </w:pPr>
      <w:r>
        <w:t>Dynamic Updates</w:t>
      </w:r>
    </w:p>
    <w:p>
      <w:pPr>
        <w:numPr>
          <w:ilvl w:val="0"/>
          <w:numId w:val="900"/>
        </w:numPr>
        <w:spacing w:before="0" w:after="0"/>
      </w:pPr>
      <w:r>
        <w:t>Dashboard Design and Development</w:t>
      </w:r>
    </w:p>
    <w:p>
      <w:pPr>
        <w:numPr>
          <w:ilvl w:val="1"/>
          <w:numId w:val="900"/>
        </w:numPr>
        <w:spacing w:before="0" w:after="0"/>
      </w:pPr>
      <w:r>
        <w:t>Dashboard Strategy</w:t>
      </w:r>
    </w:p>
    <w:p>
      <w:pPr>
        <w:numPr>
          <w:ilvl w:val="2"/>
          <w:numId w:val="900"/>
        </w:numPr>
        <w:spacing w:before="0" w:after="0"/>
      </w:pPr>
      <w:r>
        <w:t>Audience Analysis</w:t>
      </w:r>
    </w:p>
    <w:p>
      <w:pPr>
        <w:numPr>
          <w:ilvl w:val="2"/>
          <w:numId w:val="900"/>
        </w:numPr>
        <w:spacing w:before="0" w:after="0"/>
      </w:pPr>
      <w:r>
        <w:t>Use Case Definition</w:t>
      </w:r>
    </w:p>
    <w:p>
      <w:pPr>
        <w:numPr>
          <w:ilvl w:val="2"/>
          <w:numId w:val="900"/>
        </w:numPr>
        <w:spacing w:before="0" w:after="0"/>
      </w:pPr>
      <w:r>
        <w:t>KPI Selection</w:t>
      </w:r>
    </w:p>
    <w:p>
      <w:pPr>
        <w:numPr>
          <w:ilvl w:val="2"/>
          <w:numId w:val="900"/>
        </w:numPr>
        <w:spacing w:before="0" w:after="0"/>
      </w:pPr>
      <w:r>
        <w:t>Layout Planning</w:t>
      </w:r>
    </w:p>
    <w:p>
      <w:pPr>
        <w:numPr>
          <w:ilvl w:val="1"/>
          <w:numId w:val="900"/>
        </w:numPr>
        <w:spacing w:before="0" w:after="0"/>
      </w:pPr>
      <w:r>
        <w:t>Dashboard Types</w:t>
      </w:r>
    </w:p>
    <w:p>
      <w:pPr>
        <w:numPr>
          <w:ilvl w:val="2"/>
          <w:numId w:val="900"/>
        </w:numPr>
        <w:spacing w:before="0" w:after="0"/>
      </w:pPr>
      <w:r>
        <w:t>Executive Dashboards</w:t>
      </w:r>
    </w:p>
    <w:p>
      <w:pPr>
        <w:numPr>
          <w:ilvl w:val="2"/>
          <w:numId w:val="900"/>
        </w:numPr>
        <w:spacing w:before="0" w:after="0"/>
      </w:pPr>
      <w:r>
        <w:t>Operational Dashboards</w:t>
      </w:r>
    </w:p>
    <w:p>
      <w:pPr>
        <w:numPr>
          <w:ilvl w:val="2"/>
          <w:numId w:val="900"/>
        </w:numPr>
        <w:spacing w:before="0" w:after="0"/>
      </w:pPr>
      <w:r>
        <w:t>Analytical Dashboards</w:t>
      </w:r>
    </w:p>
    <w:p>
      <w:pPr>
        <w:numPr>
          <w:ilvl w:val="2"/>
          <w:numId w:val="900"/>
        </w:numPr>
        <w:spacing w:before="0" w:after="0"/>
      </w:pPr>
      <w:r>
        <w:t>Real-Time Dashboards</w:t>
      </w:r>
    </w:p>
    <w:p>
      <w:pPr>
        <w:numPr>
          <w:ilvl w:val="1"/>
          <w:numId w:val="900"/>
        </w:numPr>
        <w:spacing w:before="0" w:after="0"/>
      </w:pPr>
      <w:r>
        <w:t>Dashboard Components</w:t>
      </w:r>
    </w:p>
    <w:p>
      <w:pPr>
        <w:numPr>
          <w:ilvl w:val="2"/>
          <w:numId w:val="900"/>
        </w:numPr>
        <w:spacing w:before="0" w:after="0"/>
      </w:pPr>
      <w:r>
        <w:t>KPI Cards</w:t>
      </w:r>
    </w:p>
    <w:p>
      <w:pPr>
        <w:numPr>
          <w:ilvl w:val="2"/>
          <w:numId w:val="900"/>
        </w:numPr>
        <w:spacing w:before="0" w:after="0"/>
      </w:pPr>
      <w:r>
        <w:t>Trend Charts</w:t>
      </w:r>
    </w:p>
    <w:p>
      <w:pPr>
        <w:numPr>
          <w:ilvl w:val="2"/>
          <w:numId w:val="900"/>
        </w:numPr>
        <w:spacing w:before="0" w:after="0"/>
      </w:pPr>
      <w:r>
        <w:t>Comparison Tables</w:t>
      </w:r>
    </w:p>
    <w:p>
      <w:pPr>
        <w:numPr>
          <w:ilvl w:val="2"/>
          <w:numId w:val="900"/>
        </w:numPr>
        <w:spacing w:before="0" w:after="0"/>
      </w:pPr>
      <w:r>
        <w:t>Alert Systems</w:t>
      </w:r>
    </w:p>
    <w:p>
      <w:pPr>
        <w:numPr>
          <w:ilvl w:val="2"/>
          <w:numId w:val="900"/>
        </w:numPr>
        <w:spacing w:before="0" w:after="0"/>
      </w:pPr>
      <w:r>
        <w:t>Navigation Elements</w:t>
      </w:r>
    </w:p>
    <w:p>
      <w:pPr>
        <w:numPr>
          <w:ilvl w:val="1"/>
          <w:numId w:val="900"/>
        </w:numPr>
        <w:spacing w:before="0" w:after="0"/>
      </w:pPr>
      <w:r>
        <w:t>Mobile Dashboard Design</w:t>
      </w:r>
    </w:p>
    <w:p>
      <w:pPr>
        <w:numPr>
          <w:ilvl w:val="2"/>
          <w:numId w:val="900"/>
        </w:numPr>
        <w:spacing w:before="0" w:after="0"/>
      </w:pPr>
      <w:r>
        <w:t>Responsive Design</w:t>
      </w:r>
    </w:p>
    <w:p>
      <w:pPr>
        <w:numPr>
          <w:ilvl w:val="2"/>
          <w:numId w:val="900"/>
        </w:numPr>
        <w:spacing w:before="0" w:after="0"/>
      </w:pPr>
      <w:r>
        <w:t>Touch-Friendly Interface</w:t>
      </w:r>
    </w:p>
    <w:p>
      <w:pPr>
        <w:numPr>
          <w:ilvl w:val="2"/>
          <w:numId w:val="900"/>
        </w:numPr>
        <w:spacing w:before="0" w:after="0"/>
      </w:pPr>
      <w:r>
        <w:t>Simplified Layouts</w:t>
      </w:r>
    </w:p>
    <w:p>
      <w:pPr>
        <w:numPr>
          <w:ilvl w:val="2"/>
          <w:numId w:val="900"/>
        </w:numPr>
        <w:spacing w:before="0" w:after="0"/>
      </w:pPr>
      <w:r>
        <w:t>Priority Information</w:t>
      </w:r>
    </w:p>
    <w:p>
      <w:pPr>
        <w:numPr>
          <w:ilvl w:val="0"/>
          <w:numId w:val="900"/>
        </w:numPr>
        <w:spacing w:before="0" w:after="0"/>
      </w:pPr>
      <w:r>
        <w:t>Storytelling with Data</w:t>
      </w:r>
    </w:p>
    <w:p>
      <w:pPr>
        <w:numPr>
          <w:ilvl w:val="1"/>
          <w:numId w:val="900"/>
        </w:numPr>
        <w:spacing w:before="0" w:after="0"/>
      </w:pPr>
      <w:r>
        <w:t>Narrative Structure</w:t>
      </w:r>
    </w:p>
    <w:p>
      <w:pPr>
        <w:numPr>
          <w:ilvl w:val="2"/>
          <w:numId w:val="900"/>
        </w:numPr>
        <w:spacing w:before="0" w:after="0"/>
      </w:pPr>
      <w:r>
        <w:t>Context Setting</w:t>
      </w:r>
    </w:p>
    <w:p>
      <w:pPr>
        <w:numPr>
          <w:ilvl w:val="2"/>
          <w:numId w:val="900"/>
        </w:numPr>
        <w:spacing w:before="0" w:after="0"/>
      </w:pPr>
      <w:r>
        <w:t>Conflict Identification</w:t>
      </w:r>
    </w:p>
    <w:p>
      <w:pPr>
        <w:numPr>
          <w:ilvl w:val="2"/>
          <w:numId w:val="900"/>
        </w:numPr>
        <w:spacing w:before="0" w:after="0"/>
      </w:pPr>
      <w:r>
        <w:t>Resolution Presentation</w:t>
      </w:r>
    </w:p>
    <w:p>
      <w:pPr>
        <w:numPr>
          <w:ilvl w:val="2"/>
          <w:numId w:val="900"/>
        </w:numPr>
        <w:spacing w:before="0" w:after="0"/>
      </w:pPr>
      <w:r>
        <w:t>Call to Action</w:t>
      </w:r>
    </w:p>
    <w:p>
      <w:pPr>
        <w:numPr>
          <w:ilvl w:val="1"/>
          <w:numId w:val="900"/>
        </w:numPr>
        <w:spacing w:before="0" w:after="0"/>
      </w:pPr>
      <w:r>
        <w:t>Audience-Specific Communication</w:t>
      </w:r>
    </w:p>
    <w:p>
      <w:pPr>
        <w:numPr>
          <w:ilvl w:val="2"/>
          <w:numId w:val="900"/>
        </w:numPr>
        <w:spacing w:before="0" w:after="0"/>
      </w:pPr>
      <w:r>
        <w:t>Executive Presentations</w:t>
      </w:r>
    </w:p>
    <w:p>
      <w:pPr>
        <w:numPr>
          <w:ilvl w:val="2"/>
          <w:numId w:val="900"/>
        </w:numPr>
        <w:spacing w:before="0" w:after="0"/>
      </w:pPr>
      <w:r>
        <w:t>Technical Team Reports</w:t>
      </w:r>
    </w:p>
    <w:p>
      <w:pPr>
        <w:numPr>
          <w:ilvl w:val="2"/>
          <w:numId w:val="900"/>
        </w:numPr>
        <w:spacing w:before="0" w:after="0"/>
      </w:pPr>
      <w:r>
        <w:t>Client Communications</w:t>
      </w:r>
    </w:p>
    <w:p>
      <w:pPr>
        <w:numPr>
          <w:ilvl w:val="2"/>
          <w:numId w:val="900"/>
        </w:numPr>
        <w:spacing w:before="0" w:after="0"/>
      </w:pPr>
      <w:r>
        <w:t>Stakeholder Updates</w:t>
      </w:r>
    </w:p>
    <w:p>
      <w:pPr>
        <w:numPr>
          <w:ilvl w:val="1"/>
          <w:numId w:val="900"/>
        </w:numPr>
        <w:spacing w:before="0" w:after="0"/>
      </w:pPr>
      <w:r>
        <w:t>Presentation Techniques</w:t>
      </w:r>
    </w:p>
    <w:p>
      <w:pPr>
        <w:numPr>
          <w:ilvl w:val="2"/>
          <w:numId w:val="900"/>
        </w:numPr>
        <w:spacing w:before="0" w:after="0"/>
      </w:pPr>
      <w:r>
        <w:t>Progressive Disclosure</w:t>
      </w:r>
    </w:p>
    <w:p>
      <w:pPr>
        <w:numPr>
          <w:ilvl w:val="2"/>
          <w:numId w:val="900"/>
        </w:numPr>
        <w:spacing w:before="0" w:after="0"/>
      </w:pPr>
      <w:r>
        <w:t>Annotation and Callouts</w:t>
      </w:r>
    </w:p>
    <w:p>
      <w:pPr>
        <w:numPr>
          <w:ilvl w:val="2"/>
          <w:numId w:val="900"/>
        </w:numPr>
        <w:spacing w:before="0" w:after="0"/>
      </w:pPr>
      <w:r>
        <w:t>Comparative Analysis</w:t>
      </w:r>
    </w:p>
    <w:p>
      <w:pPr>
        <w:numPr>
          <w:ilvl w:val="2"/>
          <w:numId w:val="900"/>
        </w:numPr>
        <w:spacing w:before="0" w:after="0"/>
      </w:pPr>
      <w:r>
        <w:t>Scenario Planning</w:t>
      </w:r>
    </w:p>
    <w:p>
      <w:pPr>
        <w:numPr>
          <w:ilvl w:val="0"/>
          <w:numId w:val="900"/>
        </w:numPr>
        <w:spacing w:before="0" w:after="0"/>
      </w:pPr>
      <w:r>
        <w:t>Report Automation and Distribution</w:t>
      </w:r>
    </w:p>
    <w:p>
      <w:pPr>
        <w:numPr>
          <w:ilvl w:val="1"/>
          <w:numId w:val="900"/>
        </w:numPr>
        <w:spacing w:before="0" w:after="0"/>
      </w:pPr>
      <w:r>
        <w:t>Automated Reporting Systems</w:t>
      </w:r>
    </w:p>
    <w:p>
      <w:pPr>
        <w:numPr>
          <w:ilvl w:val="2"/>
          <w:numId w:val="900"/>
        </w:numPr>
        <w:spacing w:before="0" w:after="0"/>
      </w:pPr>
      <w:r>
        <w:t>Scheduled Reports</w:t>
      </w:r>
    </w:p>
    <w:p>
      <w:pPr>
        <w:numPr>
          <w:ilvl w:val="2"/>
          <w:numId w:val="900"/>
        </w:numPr>
        <w:spacing w:before="0" w:after="0"/>
      </w:pPr>
      <w:r>
        <w:t>Triggered Reports</w:t>
      </w:r>
    </w:p>
    <w:p>
      <w:pPr>
        <w:numPr>
          <w:ilvl w:val="2"/>
          <w:numId w:val="900"/>
        </w:numPr>
        <w:spacing w:before="0" w:after="0"/>
      </w:pPr>
      <w:r>
        <w:t>Real-Time Alerts</w:t>
      </w:r>
    </w:p>
    <w:p>
      <w:pPr>
        <w:numPr>
          <w:ilvl w:val="2"/>
          <w:numId w:val="900"/>
        </w:numPr>
        <w:spacing w:before="0" w:after="0"/>
      </w:pPr>
      <w:r>
        <w:t>Exception Reporting</w:t>
      </w:r>
    </w:p>
    <w:p>
      <w:pPr>
        <w:numPr>
          <w:ilvl w:val="1"/>
          <w:numId w:val="900"/>
        </w:numPr>
        <w:spacing w:before="0" w:after="0"/>
      </w:pPr>
      <w:r>
        <w:t>Distribution Methods</w:t>
      </w:r>
    </w:p>
    <w:p>
      <w:pPr>
        <w:numPr>
          <w:ilvl w:val="2"/>
          <w:numId w:val="900"/>
        </w:numPr>
        <w:spacing w:before="0" w:after="0"/>
      </w:pPr>
      <w:r>
        <w:t>Email Distribution</w:t>
      </w:r>
    </w:p>
    <w:p>
      <w:pPr>
        <w:numPr>
          <w:ilvl w:val="2"/>
          <w:numId w:val="900"/>
        </w:numPr>
        <w:spacing w:before="0" w:after="0"/>
      </w:pPr>
      <w:r>
        <w:t>Web-Based Portals</w:t>
      </w:r>
    </w:p>
    <w:p>
      <w:pPr>
        <w:numPr>
          <w:ilvl w:val="2"/>
          <w:numId w:val="900"/>
        </w:numPr>
        <w:spacing w:before="0" w:after="0"/>
      </w:pPr>
      <w:r>
        <w:t>Mobile Applications</w:t>
      </w:r>
    </w:p>
    <w:p>
      <w:pPr>
        <w:numPr>
          <w:ilvl w:val="2"/>
          <w:numId w:val="900"/>
        </w:numPr>
        <w:spacing w:before="0" w:after="0"/>
      </w:pPr>
      <w:r>
        <w:t>API Integration</w:t>
      </w:r>
    </w:p>
    <w:p>
      <w:pPr>
        <w:numPr>
          <w:ilvl w:val="1"/>
          <w:numId w:val="900"/>
        </w:numPr>
        <w:spacing w:before="0" w:after="0"/>
      </w:pPr>
      <w:r>
        <w:t>Report Governance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Access Management</w:t>
      </w:r>
    </w:p>
    <w:p>
      <w:pPr>
        <w:numPr>
          <w:ilvl w:val="2"/>
          <w:numId w:val="900"/>
        </w:numPr>
        <w:spacing w:before="0" w:after="0"/>
      </w:pPr>
      <w:r>
        <w:t>Data Freshness Indicators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pStyle w:val="Heading1"/>
      </w:pPr>
      <w:r>
        <w:t>Strategy and Optimization</w:t>
      </w:r>
    </w:p>
    <w:p>
      <w:pPr>
        <w:numPr>
          <w:ilvl w:val="0"/>
          <w:numId w:val="900"/>
        </w:numPr>
        <w:spacing w:before="0" w:after="0"/>
      </w:pPr>
      <w:r>
        <w:t>Marketing Strategy Integration</w:t>
      </w:r>
    </w:p>
    <w:p>
      <w:pPr>
        <w:numPr>
          <w:ilvl w:val="1"/>
          <w:numId w:val="900"/>
        </w:numPr>
        <w:spacing w:before="0" w:after="0"/>
      </w:pPr>
      <w:r>
        <w:t>Analytics-Driven Strategy Development</w:t>
      </w:r>
    </w:p>
    <w:p>
      <w:pPr>
        <w:numPr>
          <w:ilvl w:val="2"/>
          <w:numId w:val="900"/>
        </w:numPr>
        <w:spacing w:before="0" w:after="0"/>
      </w:pPr>
      <w:r>
        <w:t>Market Analysis</w:t>
      </w:r>
    </w:p>
    <w:p>
      <w:pPr>
        <w:numPr>
          <w:ilvl w:val="2"/>
          <w:numId w:val="900"/>
        </w:numPr>
        <w:spacing w:before="0" w:after="0"/>
      </w:pPr>
      <w:r>
        <w:t>Competitive Intelligence</w:t>
      </w:r>
    </w:p>
    <w:p>
      <w:pPr>
        <w:numPr>
          <w:ilvl w:val="2"/>
          <w:numId w:val="900"/>
        </w:numPr>
        <w:spacing w:before="0" w:after="0"/>
      </w:pPr>
      <w:r>
        <w:t>Customer Insights</w:t>
      </w:r>
    </w:p>
    <w:p>
      <w:pPr>
        <w:numPr>
          <w:ilvl w:val="2"/>
          <w:numId w:val="900"/>
        </w:numPr>
        <w:spacing w:before="0" w:after="0"/>
      </w:pPr>
      <w:r>
        <w:t>Opportunity Identification</w:t>
      </w:r>
    </w:p>
    <w:p>
      <w:pPr>
        <w:numPr>
          <w:ilvl w:val="1"/>
          <w:numId w:val="900"/>
        </w:numPr>
        <w:spacing w:before="0" w:after="0"/>
      </w:pPr>
      <w:r>
        <w:t>Strategic Planning Process</w:t>
      </w:r>
    </w:p>
    <w:p>
      <w:pPr>
        <w:numPr>
          <w:ilvl w:val="2"/>
          <w:numId w:val="900"/>
        </w:numPr>
        <w:spacing w:before="0" w:after="0"/>
      </w:pPr>
      <w:r>
        <w:t>Goal Setting and Alignment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Timeline Development</w:t>
      </w:r>
    </w:p>
    <w:p>
      <w:pPr>
        <w:numPr>
          <w:ilvl w:val="2"/>
          <w:numId w:val="900"/>
        </w:numPr>
        <w:spacing w:before="0" w:after="0"/>
      </w:pPr>
      <w:r>
        <w:t>Success Metrics Definition</w:t>
      </w:r>
    </w:p>
    <w:p>
      <w:pPr>
        <w:numPr>
          <w:ilvl w:val="1"/>
          <w:numId w:val="900"/>
        </w:numPr>
        <w:spacing w:before="0" w:after="0"/>
      </w:pPr>
      <w:r>
        <w:t>Performance Management</w:t>
      </w:r>
    </w:p>
    <w:p>
      <w:pPr>
        <w:numPr>
          <w:ilvl w:val="2"/>
          <w:numId w:val="900"/>
        </w:numPr>
        <w:spacing w:before="0" w:after="0"/>
      </w:pPr>
      <w:r>
        <w:t>KPI Monitoring</w:t>
      </w:r>
    </w:p>
    <w:p>
      <w:pPr>
        <w:numPr>
          <w:ilvl w:val="2"/>
          <w:numId w:val="900"/>
        </w:numPr>
        <w:spacing w:before="0" w:after="0"/>
      </w:pPr>
      <w:r>
        <w:t>Progress Tracking</w:t>
      </w:r>
    </w:p>
    <w:p>
      <w:pPr>
        <w:numPr>
          <w:ilvl w:val="2"/>
          <w:numId w:val="900"/>
        </w:numPr>
        <w:spacing w:before="0" w:after="0"/>
      </w:pPr>
      <w:r>
        <w:t>Course Correction</w:t>
      </w:r>
    </w:p>
    <w:p>
      <w:pPr>
        <w:numPr>
          <w:ilvl w:val="2"/>
          <w:numId w:val="900"/>
        </w:numPr>
        <w:spacing w:before="0" w:after="0"/>
      </w:pPr>
      <w:r>
        <w:t>Strategic Reviews</w:t>
      </w:r>
    </w:p>
    <w:p>
      <w:pPr>
        <w:numPr>
          <w:ilvl w:val="0"/>
          <w:numId w:val="900"/>
        </w:numPr>
        <w:spacing w:before="0" w:after="0"/>
      </w:pPr>
      <w:r>
        <w:t>Budget Allocation and Optimization</w:t>
      </w:r>
    </w:p>
    <w:p>
      <w:pPr>
        <w:numPr>
          <w:ilvl w:val="1"/>
          <w:numId w:val="900"/>
        </w:numPr>
        <w:spacing w:before="0" w:after="0"/>
      </w:pPr>
      <w:r>
        <w:t>Budget Planning Methodologies</w:t>
      </w:r>
    </w:p>
    <w:p>
      <w:pPr>
        <w:numPr>
          <w:ilvl w:val="2"/>
          <w:numId w:val="900"/>
        </w:numPr>
        <w:spacing w:before="0" w:after="0"/>
      </w:pPr>
      <w:r>
        <w:t>Historical Performance Analysis</w:t>
      </w:r>
    </w:p>
    <w:p>
      <w:pPr>
        <w:numPr>
          <w:ilvl w:val="2"/>
          <w:numId w:val="900"/>
        </w:numPr>
        <w:spacing w:before="0" w:after="0"/>
      </w:pPr>
      <w:r>
        <w:t>Market Opportunity Assessment</w:t>
      </w:r>
    </w:p>
    <w:p>
      <w:pPr>
        <w:numPr>
          <w:ilvl w:val="2"/>
          <w:numId w:val="900"/>
        </w:numPr>
        <w:spacing w:before="0" w:after="0"/>
      </w:pPr>
      <w:r>
        <w:t>Competitive Benchmarking</w:t>
      </w:r>
    </w:p>
    <w:p>
      <w:pPr>
        <w:numPr>
          <w:ilvl w:val="2"/>
          <w:numId w:val="900"/>
        </w:numPr>
        <w:spacing w:before="0" w:after="0"/>
      </w:pPr>
      <w:r>
        <w:t>ROI-Based Allocation</w:t>
      </w:r>
    </w:p>
    <w:p>
      <w:pPr>
        <w:numPr>
          <w:ilvl w:val="1"/>
          <w:numId w:val="900"/>
        </w:numPr>
        <w:spacing w:before="0" w:after="0"/>
      </w:pPr>
      <w:r>
        <w:t>Channel Investment Strategies</w:t>
      </w:r>
    </w:p>
    <w:p>
      <w:pPr>
        <w:numPr>
          <w:ilvl w:val="2"/>
          <w:numId w:val="900"/>
        </w:numPr>
        <w:spacing w:before="0" w:after="0"/>
      </w:pPr>
      <w:r>
        <w:t>Portfolio Optimization</w:t>
      </w:r>
    </w:p>
    <w:p>
      <w:pPr>
        <w:numPr>
          <w:ilvl w:val="2"/>
          <w:numId w:val="900"/>
        </w:numPr>
        <w:spacing w:before="0" w:after="0"/>
      </w:pPr>
      <w:r>
        <w:t>Risk-Return Analysis</w:t>
      </w:r>
    </w:p>
    <w:p>
      <w:pPr>
        <w:numPr>
          <w:ilvl w:val="2"/>
          <w:numId w:val="900"/>
        </w:numPr>
        <w:spacing w:before="0" w:after="0"/>
      </w:pPr>
      <w:r>
        <w:t>Diversification Strategies</w:t>
      </w:r>
    </w:p>
    <w:p>
      <w:pPr>
        <w:numPr>
          <w:ilvl w:val="2"/>
          <w:numId w:val="900"/>
        </w:numPr>
        <w:spacing w:before="0" w:after="0"/>
      </w:pPr>
      <w:r>
        <w:t>Rebalancing Techniques</w:t>
      </w:r>
    </w:p>
    <w:p>
      <w:pPr>
        <w:numPr>
          <w:ilvl w:val="1"/>
          <w:numId w:val="900"/>
        </w:numPr>
        <w:spacing w:before="0" w:after="0"/>
      </w:pPr>
      <w:r>
        <w:t>Dynamic Budget Management</w:t>
      </w:r>
    </w:p>
    <w:p>
      <w:pPr>
        <w:numPr>
          <w:ilvl w:val="2"/>
          <w:numId w:val="900"/>
        </w:numPr>
        <w:spacing w:before="0" w:after="0"/>
      </w:pPr>
      <w:r>
        <w:t>Real-Time Performance Monitoring</w:t>
      </w:r>
    </w:p>
    <w:p>
      <w:pPr>
        <w:numPr>
          <w:ilvl w:val="2"/>
          <w:numId w:val="900"/>
        </w:numPr>
        <w:spacing w:before="0" w:after="0"/>
      </w:pPr>
      <w:r>
        <w:t>Automated Reallocation</w:t>
      </w:r>
    </w:p>
    <w:p>
      <w:pPr>
        <w:numPr>
          <w:ilvl w:val="2"/>
          <w:numId w:val="900"/>
        </w:numPr>
        <w:spacing w:before="0" w:after="0"/>
      </w:pPr>
      <w:r>
        <w:t>Scenario Planning</w:t>
      </w:r>
    </w:p>
    <w:p>
      <w:pPr>
        <w:numPr>
          <w:ilvl w:val="2"/>
          <w:numId w:val="900"/>
        </w:numPr>
        <w:spacing w:before="0" w:after="0"/>
      </w:pPr>
      <w:r>
        <w:t>Contingency Planning</w:t>
      </w:r>
    </w:p>
    <w:p>
      <w:pPr>
        <w:numPr>
          <w:ilvl w:val="0"/>
          <w:numId w:val="900"/>
        </w:numPr>
        <w:spacing w:before="0" w:after="0"/>
      </w:pPr>
      <w:r>
        <w:t>Campaign Optimization</w:t>
      </w:r>
    </w:p>
    <w:p>
      <w:pPr>
        <w:numPr>
          <w:ilvl w:val="1"/>
          <w:numId w:val="900"/>
        </w:numPr>
        <w:spacing w:before="0" w:after="0"/>
      </w:pPr>
      <w:r>
        <w:t>Campaign Lifecycle Management</w:t>
      </w:r>
    </w:p>
    <w:p>
      <w:pPr>
        <w:numPr>
          <w:ilvl w:val="2"/>
          <w:numId w:val="900"/>
        </w:numPr>
        <w:spacing w:before="0" w:after="0"/>
      </w:pPr>
      <w:r>
        <w:t>Pre-Campaign Planning</w:t>
      </w:r>
    </w:p>
    <w:p>
      <w:pPr>
        <w:numPr>
          <w:ilvl w:val="2"/>
          <w:numId w:val="900"/>
        </w:numPr>
        <w:spacing w:before="0" w:after="0"/>
      </w:pPr>
      <w:r>
        <w:t>Launch Optimization</w:t>
      </w:r>
    </w:p>
    <w:p>
      <w:pPr>
        <w:numPr>
          <w:ilvl w:val="2"/>
          <w:numId w:val="900"/>
        </w:numPr>
        <w:spacing w:before="0" w:after="0"/>
      </w:pPr>
      <w:r>
        <w:t>In-Flight Optimization</w:t>
      </w:r>
    </w:p>
    <w:p>
      <w:pPr>
        <w:numPr>
          <w:ilvl w:val="2"/>
          <w:numId w:val="900"/>
        </w:numPr>
        <w:spacing w:before="0" w:after="0"/>
      </w:pPr>
      <w:r>
        <w:t>Post-Campaign Analysis</w:t>
      </w:r>
    </w:p>
    <w:p>
      <w:pPr>
        <w:numPr>
          <w:ilvl w:val="1"/>
          <w:numId w:val="900"/>
        </w:numPr>
        <w:spacing w:before="0" w:after="0"/>
      </w:pPr>
      <w:r>
        <w:t>Performance Optimization Techniques</w:t>
      </w:r>
    </w:p>
    <w:p>
      <w:pPr>
        <w:numPr>
          <w:ilvl w:val="2"/>
          <w:numId w:val="900"/>
        </w:numPr>
        <w:spacing w:before="0" w:after="0"/>
      </w:pPr>
      <w:r>
        <w:t>A/B Testing Implementation</w:t>
      </w:r>
    </w:p>
    <w:p>
      <w:pPr>
        <w:numPr>
          <w:ilvl w:val="2"/>
          <w:numId w:val="900"/>
        </w:numPr>
        <w:spacing w:before="0" w:after="0"/>
      </w:pPr>
      <w:r>
        <w:t>Multivariate Optimization</w:t>
      </w:r>
    </w:p>
    <w:p>
      <w:pPr>
        <w:numPr>
          <w:ilvl w:val="2"/>
          <w:numId w:val="900"/>
        </w:numPr>
        <w:spacing w:before="0" w:after="0"/>
      </w:pPr>
      <w:r>
        <w:t>Real-Time Bidding Optimization</w:t>
      </w:r>
    </w:p>
    <w:p>
      <w:pPr>
        <w:numPr>
          <w:ilvl w:val="2"/>
          <w:numId w:val="900"/>
        </w:numPr>
        <w:spacing w:before="0" w:after="0"/>
      </w:pPr>
      <w:r>
        <w:t>Creative Optimization</w:t>
      </w:r>
    </w:p>
    <w:p>
      <w:pPr>
        <w:numPr>
          <w:ilvl w:val="1"/>
          <w:numId w:val="900"/>
        </w:numPr>
        <w:spacing w:before="0" w:after="0"/>
      </w:pPr>
      <w:r>
        <w:t>Cross-Channel Optimization</w:t>
      </w:r>
    </w:p>
    <w:p>
      <w:pPr>
        <w:numPr>
          <w:ilvl w:val="2"/>
          <w:numId w:val="900"/>
        </w:numPr>
        <w:spacing w:before="0" w:after="0"/>
      </w:pPr>
      <w:r>
        <w:t>Channel Synergy Analysis</w:t>
      </w:r>
    </w:p>
    <w:p>
      <w:pPr>
        <w:numPr>
          <w:ilvl w:val="2"/>
          <w:numId w:val="900"/>
        </w:numPr>
        <w:spacing w:before="0" w:after="0"/>
      </w:pPr>
      <w:r>
        <w:t>Message Consistency</w:t>
      </w:r>
    </w:p>
    <w:p>
      <w:pPr>
        <w:numPr>
          <w:ilvl w:val="2"/>
          <w:numId w:val="900"/>
        </w:numPr>
        <w:spacing w:before="0" w:after="0"/>
      </w:pPr>
      <w:r>
        <w:t>Timing Coordination</w:t>
      </w:r>
    </w:p>
    <w:p>
      <w:pPr>
        <w:numPr>
          <w:ilvl w:val="2"/>
          <w:numId w:val="900"/>
        </w:numPr>
        <w:spacing w:before="0" w:after="0"/>
      </w:pPr>
      <w:r>
        <w:t>Attribution-Based Optimization</w:t>
      </w:r>
    </w:p>
    <w:p>
      <w:pPr>
        <w:numPr>
          <w:ilvl w:val="0"/>
          <w:numId w:val="900"/>
        </w:numPr>
        <w:spacing w:before="0" w:after="0"/>
      </w:pPr>
      <w:r>
        <w:t>Personalization and Targeting</w:t>
      </w:r>
    </w:p>
    <w:p>
      <w:pPr>
        <w:numPr>
          <w:ilvl w:val="1"/>
          <w:numId w:val="900"/>
        </w:numPr>
        <w:spacing w:before="0" w:after="0"/>
      </w:pPr>
      <w:r>
        <w:t>Personalization Strategy</w:t>
      </w:r>
    </w:p>
    <w:p>
      <w:pPr>
        <w:numPr>
          <w:ilvl w:val="2"/>
          <w:numId w:val="900"/>
        </w:numPr>
        <w:spacing w:before="0" w:after="0"/>
      </w:pPr>
      <w:r>
        <w:t>Segmentation-Based Personalization</w:t>
      </w:r>
    </w:p>
    <w:p>
      <w:pPr>
        <w:numPr>
          <w:ilvl w:val="2"/>
          <w:numId w:val="900"/>
        </w:numPr>
        <w:spacing w:before="0" w:after="0"/>
      </w:pPr>
      <w:r>
        <w:t>Behavioral Personalization</w:t>
      </w:r>
    </w:p>
    <w:p>
      <w:pPr>
        <w:numPr>
          <w:ilvl w:val="2"/>
          <w:numId w:val="900"/>
        </w:numPr>
        <w:spacing w:before="0" w:after="0"/>
      </w:pPr>
      <w:r>
        <w:t>Contextual Personalization</w:t>
      </w:r>
    </w:p>
    <w:p>
      <w:pPr>
        <w:numPr>
          <w:ilvl w:val="2"/>
          <w:numId w:val="900"/>
        </w:numPr>
        <w:spacing w:before="0" w:after="0"/>
      </w:pPr>
      <w:r>
        <w:t>Predictive Personalization</w:t>
      </w:r>
    </w:p>
    <w:p>
      <w:pPr>
        <w:numPr>
          <w:ilvl w:val="1"/>
          <w:numId w:val="900"/>
        </w:numPr>
        <w:spacing w:before="0" w:after="0"/>
      </w:pPr>
      <w:r>
        <w:t>Targeting Optimization</w:t>
      </w:r>
    </w:p>
    <w:p>
      <w:pPr>
        <w:numPr>
          <w:ilvl w:val="2"/>
          <w:numId w:val="900"/>
        </w:numPr>
        <w:spacing w:before="0" w:after="0"/>
      </w:pPr>
      <w:r>
        <w:t>Audience Refinement</w:t>
      </w:r>
    </w:p>
    <w:p>
      <w:pPr>
        <w:numPr>
          <w:ilvl w:val="2"/>
          <w:numId w:val="900"/>
        </w:numPr>
        <w:spacing w:before="0" w:after="0"/>
      </w:pPr>
      <w:r>
        <w:t>Lookalike Modeling</w:t>
      </w:r>
    </w:p>
    <w:p>
      <w:pPr>
        <w:numPr>
          <w:ilvl w:val="2"/>
          <w:numId w:val="900"/>
        </w:numPr>
        <w:spacing w:before="0" w:after="0"/>
      </w:pPr>
      <w:r>
        <w:t>Suppression Lists</w:t>
      </w:r>
    </w:p>
    <w:p>
      <w:pPr>
        <w:numPr>
          <w:ilvl w:val="2"/>
          <w:numId w:val="900"/>
        </w:numPr>
        <w:spacing w:before="0" w:after="0"/>
      </w:pPr>
      <w:r>
        <w:t>Frequency Capping</w:t>
      </w:r>
    </w:p>
    <w:p>
      <w:pPr>
        <w:numPr>
          <w:ilvl w:val="1"/>
          <w:numId w:val="900"/>
        </w:numPr>
        <w:spacing w:before="0" w:after="0"/>
      </w:pPr>
      <w:r>
        <w:t>Real-Time Personalization</w:t>
      </w:r>
    </w:p>
    <w:p>
      <w:pPr>
        <w:numPr>
          <w:ilvl w:val="2"/>
          <w:numId w:val="900"/>
        </w:numPr>
        <w:spacing w:before="0" w:after="0"/>
      </w:pPr>
      <w:r>
        <w:t>Dynamic Content Delivery</w:t>
      </w:r>
    </w:p>
    <w:p>
      <w:pPr>
        <w:numPr>
          <w:ilvl w:val="2"/>
          <w:numId w:val="900"/>
        </w:numPr>
        <w:spacing w:before="0" w:after="0"/>
      </w:pPr>
      <w:r>
        <w:t>Behavioral Triggers</w:t>
      </w:r>
    </w:p>
    <w:p>
      <w:pPr>
        <w:numPr>
          <w:ilvl w:val="2"/>
          <w:numId w:val="900"/>
        </w:numPr>
        <w:spacing w:before="0" w:after="0"/>
      </w:pPr>
      <w:r>
        <w:t>Machine Learning Optimization</w:t>
      </w:r>
    </w:p>
    <w:p>
      <w:pPr>
        <w:numPr>
          <w:ilvl w:val="2"/>
          <w:numId w:val="900"/>
        </w:numPr>
        <w:spacing w:before="0" w:after="0"/>
      </w:pPr>
      <w:r>
        <w:t>Cross-Device Personalization</w:t>
      </w:r>
    </w:p>
    <w:p>
      <w:pPr>
        <w:numPr>
          <w:ilvl w:val="0"/>
          <w:numId w:val="900"/>
        </w:numPr>
        <w:spacing w:before="0" w:after="0"/>
      </w:pPr>
      <w:r>
        <w:t>Organizational Analytics Maturity</w:t>
      </w:r>
    </w:p>
    <w:p>
      <w:pPr>
        <w:numPr>
          <w:ilvl w:val="1"/>
          <w:numId w:val="900"/>
        </w:numPr>
        <w:spacing w:before="0" w:after="0"/>
      </w:pPr>
      <w:r>
        <w:t>Maturity Assessment</w:t>
      </w:r>
    </w:p>
    <w:p>
      <w:pPr>
        <w:numPr>
          <w:ilvl w:val="2"/>
          <w:numId w:val="900"/>
        </w:numPr>
        <w:spacing w:before="0" w:after="0"/>
      </w:pPr>
      <w:r>
        <w:t>Current State Analysis</w:t>
      </w:r>
    </w:p>
    <w:p>
      <w:pPr>
        <w:numPr>
          <w:ilvl w:val="2"/>
          <w:numId w:val="900"/>
        </w:numPr>
        <w:spacing w:before="0" w:after="0"/>
      </w:pPr>
      <w:r>
        <w:t>Capability Gaps</w:t>
      </w:r>
    </w:p>
    <w:p>
      <w:pPr>
        <w:numPr>
          <w:ilvl w:val="2"/>
          <w:numId w:val="900"/>
        </w:numPr>
        <w:spacing w:before="0" w:after="0"/>
      </w:pPr>
      <w:r>
        <w:t>Maturity Roadmap</w:t>
      </w:r>
    </w:p>
    <w:p>
      <w:pPr>
        <w:numPr>
          <w:ilvl w:val="2"/>
          <w:numId w:val="900"/>
        </w:numPr>
        <w:spacing w:before="0" w:after="0"/>
      </w:pPr>
      <w:r>
        <w:t>Benchmark Comparison</w:t>
      </w:r>
    </w:p>
    <w:p>
      <w:pPr>
        <w:numPr>
          <w:ilvl w:val="1"/>
          <w:numId w:val="900"/>
        </w:numPr>
        <w:spacing w:before="0" w:after="0"/>
      </w:pPr>
      <w:r>
        <w:t>Building Analytics Capabilities</w:t>
      </w:r>
    </w:p>
    <w:p>
      <w:pPr>
        <w:numPr>
          <w:ilvl w:val="2"/>
          <w:numId w:val="900"/>
        </w:numPr>
        <w:spacing w:before="0" w:after="0"/>
      </w:pPr>
      <w:r>
        <w:t>Team Structure and Roles</w:t>
      </w:r>
    </w:p>
    <w:p>
      <w:pPr>
        <w:numPr>
          <w:ilvl w:val="2"/>
          <w:numId w:val="900"/>
        </w:numPr>
        <w:spacing w:before="0" w:after="0"/>
      </w:pPr>
      <w:r>
        <w:t>Skill Development</w:t>
      </w:r>
    </w:p>
    <w:p>
      <w:pPr>
        <w:numPr>
          <w:ilvl w:val="2"/>
          <w:numId w:val="900"/>
        </w:numPr>
        <w:spacing w:before="0" w:after="0"/>
      </w:pPr>
      <w:r>
        <w:t>Technology Infrastructure</w:t>
      </w:r>
    </w:p>
    <w:p>
      <w:pPr>
        <w:numPr>
          <w:ilvl w:val="2"/>
          <w:numId w:val="900"/>
        </w:numPr>
        <w:spacing w:before="0" w:after="0"/>
      </w:pPr>
      <w:r>
        <w:t>Process Standardization</w:t>
      </w:r>
    </w:p>
    <w:p>
      <w:pPr>
        <w:numPr>
          <w:ilvl w:val="1"/>
          <w:numId w:val="900"/>
        </w:numPr>
        <w:spacing w:before="0" w:after="0"/>
      </w:pPr>
      <w:r>
        <w:t>Cultural Transformation</w:t>
      </w:r>
    </w:p>
    <w:p>
      <w:pPr>
        <w:numPr>
          <w:ilvl w:val="2"/>
          <w:numId w:val="900"/>
        </w:numPr>
        <w:spacing w:before="0" w:after="0"/>
      </w:pPr>
      <w:r>
        <w:t>Data-Driven Mindset</w:t>
      </w:r>
    </w:p>
    <w:p>
      <w:pPr>
        <w:numPr>
          <w:ilvl w:val="2"/>
          <w:numId w:val="900"/>
        </w:numPr>
        <w:spacing w:before="0" w:after="0"/>
      </w:pPr>
      <w:r>
        <w:t>Decision-Making Processes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2"/>
          <w:numId w:val="900"/>
        </w:numPr>
        <w:spacing w:before="0" w:after="0"/>
      </w:pPr>
      <w:r>
        <w:t>Success Measurement</w:t>
      </w:r>
    </w:p>
    <w:p>
      <w:pPr>
        <w:numPr>
          <w:ilvl w:val="0"/>
          <w:numId w:val="900"/>
        </w:numPr>
        <w:spacing w:before="0" w:after="0"/>
      </w:pPr>
      <w:r>
        <w:t>ROI Measurement and Optimization</w:t>
      </w:r>
    </w:p>
    <w:p>
      <w:pPr>
        <w:numPr>
          <w:ilvl w:val="1"/>
          <w:numId w:val="900"/>
        </w:numPr>
        <w:spacing w:before="0" w:after="0"/>
      </w:pPr>
      <w:r>
        <w:t>ROI Calculation Methods</w:t>
      </w:r>
    </w:p>
    <w:p>
      <w:pPr>
        <w:numPr>
          <w:ilvl w:val="2"/>
          <w:numId w:val="900"/>
        </w:numPr>
        <w:spacing w:before="0" w:after="0"/>
      </w:pPr>
      <w:r>
        <w:t>Direct ROI Measurement</w:t>
      </w:r>
    </w:p>
    <w:p>
      <w:pPr>
        <w:numPr>
          <w:ilvl w:val="2"/>
          <w:numId w:val="900"/>
        </w:numPr>
        <w:spacing w:before="0" w:after="0"/>
      </w:pPr>
      <w:r>
        <w:t>Incremental ROI Analysis</w:t>
      </w:r>
    </w:p>
    <w:p>
      <w:pPr>
        <w:numPr>
          <w:ilvl w:val="2"/>
          <w:numId w:val="900"/>
        </w:numPr>
        <w:spacing w:before="0" w:after="0"/>
      </w:pPr>
      <w:r>
        <w:t>Long-Term ROI Assessment</w:t>
      </w:r>
    </w:p>
    <w:p>
      <w:pPr>
        <w:numPr>
          <w:ilvl w:val="2"/>
          <w:numId w:val="900"/>
        </w:numPr>
        <w:spacing w:before="0" w:after="0"/>
      </w:pPr>
      <w:r>
        <w:t>Portfolio ROI Evaluation</w:t>
      </w:r>
    </w:p>
    <w:p>
      <w:pPr>
        <w:numPr>
          <w:ilvl w:val="1"/>
          <w:numId w:val="900"/>
        </w:numPr>
        <w:spacing w:before="0" w:after="0"/>
      </w:pPr>
      <w:r>
        <w:t>Attribution and Incrementality</w:t>
      </w:r>
    </w:p>
    <w:p>
      <w:pPr>
        <w:numPr>
          <w:ilvl w:val="2"/>
          <w:numId w:val="900"/>
        </w:numPr>
        <w:spacing w:before="0" w:after="0"/>
      </w:pPr>
      <w:r>
        <w:t>Marketing Attribution Models</w:t>
      </w:r>
    </w:p>
    <w:p>
      <w:pPr>
        <w:numPr>
          <w:ilvl w:val="2"/>
          <w:numId w:val="900"/>
        </w:numPr>
        <w:spacing w:before="0" w:after="0"/>
      </w:pPr>
      <w:r>
        <w:t>Incrementality Testing</w:t>
      </w:r>
    </w:p>
    <w:p>
      <w:pPr>
        <w:numPr>
          <w:ilvl w:val="2"/>
          <w:numId w:val="900"/>
        </w:numPr>
        <w:spacing w:before="0" w:after="0"/>
      </w:pPr>
      <w:r>
        <w:t>Media Mix Optimization</w:t>
      </w:r>
    </w:p>
    <w:p>
      <w:pPr>
        <w:numPr>
          <w:ilvl w:val="2"/>
          <w:numId w:val="900"/>
        </w:numPr>
        <w:spacing w:before="0" w:after="0"/>
      </w:pPr>
      <w:r>
        <w:t>Cross-Channel Attribution</w:t>
      </w:r>
    </w:p>
    <w:p>
      <w:pPr>
        <w:numPr>
          <w:ilvl w:val="1"/>
          <w:numId w:val="900"/>
        </w:numPr>
        <w:spacing w:before="0" w:after="0"/>
      </w:pPr>
      <w:r>
        <w:t>Value Communication</w:t>
      </w:r>
    </w:p>
    <w:p>
      <w:pPr>
        <w:numPr>
          <w:ilvl w:val="2"/>
          <w:numId w:val="900"/>
        </w:numPr>
        <w:spacing w:before="0" w:after="0"/>
      </w:pPr>
      <w:r>
        <w:t>Stakeholder Reporting</w:t>
      </w:r>
    </w:p>
    <w:p>
      <w:pPr>
        <w:numPr>
          <w:ilvl w:val="2"/>
          <w:numId w:val="900"/>
        </w:numPr>
        <w:spacing w:before="0" w:after="0"/>
      </w:pPr>
      <w:r>
        <w:t>Business Case Development</w:t>
      </w:r>
    </w:p>
    <w:p>
      <w:pPr>
        <w:numPr>
          <w:ilvl w:val="2"/>
          <w:numId w:val="900"/>
        </w:numPr>
        <w:spacing w:before="0" w:after="0"/>
      </w:pPr>
      <w:r>
        <w:t>Success Story Documentation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pStyle w:val="Heading1"/>
      </w:pPr>
      <w:r>
        <w:t>Ethics and Privacy in Marketing Analytics</w:t>
      </w:r>
    </w:p>
    <w:p>
      <w:pPr>
        <w:numPr>
          <w:ilvl w:val="0"/>
          <w:numId w:val="900"/>
        </w:numPr>
        <w:spacing w:before="0" w:after="0"/>
      </w:pPr>
      <w:r>
        <w:t>Data Privacy Fundamentals</w:t>
      </w:r>
    </w:p>
    <w:p>
      <w:pPr>
        <w:numPr>
          <w:ilvl w:val="1"/>
          <w:numId w:val="900"/>
        </w:numPr>
        <w:spacing w:before="0" w:after="0"/>
      </w:pPr>
      <w:r>
        <w:t>Privacy Principles</w:t>
      </w:r>
    </w:p>
    <w:p>
      <w:pPr>
        <w:numPr>
          <w:ilvl w:val="2"/>
          <w:numId w:val="900"/>
        </w:numPr>
        <w:spacing w:before="0" w:after="0"/>
      </w:pPr>
      <w:r>
        <w:t>Consent and Transparency</w:t>
      </w:r>
    </w:p>
    <w:p>
      <w:pPr>
        <w:numPr>
          <w:ilvl w:val="2"/>
          <w:numId w:val="900"/>
        </w:numPr>
        <w:spacing w:before="0" w:after="0"/>
      </w:pPr>
      <w:r>
        <w:t>Data Minimization</w:t>
      </w:r>
    </w:p>
    <w:p>
      <w:pPr>
        <w:numPr>
          <w:ilvl w:val="2"/>
          <w:numId w:val="900"/>
        </w:numPr>
        <w:spacing w:before="0" w:after="0"/>
      </w:pPr>
      <w:r>
        <w:t>Purpose Limitation</w:t>
      </w:r>
    </w:p>
    <w:p>
      <w:pPr>
        <w:numPr>
          <w:ilvl w:val="2"/>
          <w:numId w:val="900"/>
        </w:numPr>
        <w:spacing w:before="0" w:after="0"/>
      </w:pPr>
      <w:r>
        <w:t>Accuracy and Quality</w:t>
      </w:r>
    </w:p>
    <w:p>
      <w:pPr>
        <w:numPr>
          <w:ilvl w:val="2"/>
          <w:numId w:val="900"/>
        </w:numPr>
        <w:spacing w:before="0" w:after="0"/>
      </w:pPr>
      <w:r>
        <w:t>Storage Limitation</w:t>
      </w:r>
    </w:p>
    <w:p>
      <w:pPr>
        <w:numPr>
          <w:ilvl w:val="2"/>
          <w:numId w:val="900"/>
        </w:numPr>
        <w:spacing w:before="0" w:after="0"/>
      </w:pPr>
      <w:r>
        <w:t>Security and Confidentiality</w:t>
      </w:r>
    </w:p>
    <w:p>
      <w:pPr>
        <w:numPr>
          <w:ilvl w:val="1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GDPR Compliance</w:t>
      </w:r>
    </w:p>
    <w:p>
      <w:pPr>
        <w:numPr>
          <w:ilvl w:val="3"/>
          <w:numId w:val="900"/>
        </w:numPr>
        <w:spacing w:before="0" w:after="0"/>
      </w:pPr>
      <w:r>
        <w:t>Lawful Basis for Processing</w:t>
      </w:r>
    </w:p>
    <w:p>
      <w:pPr>
        <w:numPr>
          <w:ilvl w:val="3"/>
          <w:numId w:val="900"/>
        </w:numPr>
        <w:spacing w:before="0" w:after="0"/>
      </w:pPr>
      <w:r>
        <w:t>Data Subject Rights</w:t>
      </w:r>
    </w:p>
    <w:p>
      <w:pPr>
        <w:numPr>
          <w:ilvl w:val="3"/>
          <w:numId w:val="900"/>
        </w:numPr>
        <w:spacing w:before="0" w:after="0"/>
      </w:pPr>
      <w:r>
        <w:t>Privacy by Design</w:t>
      </w:r>
    </w:p>
    <w:p>
      <w:pPr>
        <w:numPr>
          <w:ilvl w:val="3"/>
          <w:numId w:val="900"/>
        </w:numPr>
        <w:spacing w:before="0" w:after="0"/>
      </w:pPr>
      <w:r>
        <w:t>Data Protection Impact Assessments</w:t>
      </w:r>
    </w:p>
    <w:p>
      <w:pPr>
        <w:numPr>
          <w:ilvl w:val="2"/>
          <w:numId w:val="900"/>
        </w:numPr>
        <w:spacing w:before="0" w:after="0"/>
      </w:pPr>
      <w:r>
        <w:t>CCPA Compliance</w:t>
      </w:r>
    </w:p>
    <w:p>
      <w:pPr>
        <w:numPr>
          <w:ilvl w:val="3"/>
          <w:numId w:val="900"/>
        </w:numPr>
        <w:spacing w:before="0" w:after="0"/>
      </w:pPr>
      <w:r>
        <w:t>Consumer Rights</w:t>
      </w:r>
    </w:p>
    <w:p>
      <w:pPr>
        <w:numPr>
          <w:ilvl w:val="3"/>
          <w:numId w:val="900"/>
        </w:numPr>
        <w:spacing w:before="0" w:after="0"/>
      </w:pPr>
      <w:r>
        <w:t>Business Obligations</w:t>
      </w:r>
    </w:p>
    <w:p>
      <w:pPr>
        <w:numPr>
          <w:ilvl w:val="3"/>
          <w:numId w:val="900"/>
        </w:numPr>
        <w:spacing w:before="0" w:after="0"/>
      </w:pPr>
      <w:r>
        <w:t>Opt-Out Mechanisms</w:t>
      </w:r>
    </w:p>
    <w:p>
      <w:pPr>
        <w:numPr>
          <w:ilvl w:val="2"/>
          <w:numId w:val="900"/>
        </w:numPr>
        <w:spacing w:before="0" w:after="0"/>
      </w:pPr>
      <w:r>
        <w:t>Other Regional Regulations</w:t>
      </w:r>
    </w:p>
    <w:p>
      <w:pPr>
        <w:numPr>
          <w:ilvl w:val="3"/>
          <w:numId w:val="900"/>
        </w:numPr>
        <w:spacing w:before="0" w:after="0"/>
      </w:pPr>
      <w:r>
        <w:t>PIPEDA</w:t>
      </w:r>
    </w:p>
    <w:p>
      <w:pPr>
        <w:numPr>
          <w:ilvl w:val="3"/>
          <w:numId w:val="900"/>
        </w:numPr>
        <w:spacing w:before="0" w:after="0"/>
      </w:pPr>
      <w:r>
        <w:t>LGPD</w:t>
      </w:r>
    </w:p>
    <w:p>
      <w:pPr>
        <w:numPr>
          <w:ilvl w:val="3"/>
          <w:numId w:val="900"/>
        </w:numPr>
        <w:spacing w:before="0" w:after="0"/>
      </w:pPr>
      <w:r>
        <w:t>Industry-Specific Regulations</w:t>
      </w:r>
    </w:p>
    <w:p>
      <w:pPr>
        <w:numPr>
          <w:ilvl w:val="0"/>
          <w:numId w:val="900"/>
        </w:numPr>
        <w:spacing w:before="0" w:after="0"/>
      </w:pPr>
      <w:r>
        <w:t>Consent Management</w:t>
      </w:r>
    </w:p>
    <w:p>
      <w:pPr>
        <w:numPr>
          <w:ilvl w:val="1"/>
          <w:numId w:val="900"/>
        </w:numPr>
        <w:spacing w:before="0" w:after="0"/>
      </w:pPr>
      <w:r>
        <w:t>Consent Collection Strategies</w:t>
      </w:r>
    </w:p>
    <w:p>
      <w:pPr>
        <w:numPr>
          <w:ilvl w:val="2"/>
          <w:numId w:val="900"/>
        </w:numPr>
        <w:spacing w:before="0" w:after="0"/>
      </w:pPr>
      <w:r>
        <w:t>Explicit vs Implicit Consent</w:t>
      </w:r>
    </w:p>
    <w:p>
      <w:pPr>
        <w:numPr>
          <w:ilvl w:val="2"/>
          <w:numId w:val="900"/>
        </w:numPr>
        <w:spacing w:before="0" w:after="0"/>
      </w:pPr>
      <w:r>
        <w:t>Granular Consent Options</w:t>
      </w:r>
    </w:p>
    <w:p>
      <w:pPr>
        <w:numPr>
          <w:ilvl w:val="2"/>
          <w:numId w:val="900"/>
        </w:numPr>
        <w:spacing w:before="0" w:after="0"/>
      </w:pPr>
      <w:r>
        <w:t>Consent User Experience</w:t>
      </w:r>
    </w:p>
    <w:p>
      <w:pPr>
        <w:numPr>
          <w:ilvl w:val="2"/>
          <w:numId w:val="900"/>
        </w:numPr>
        <w:spacing w:before="0" w:after="0"/>
      </w:pPr>
      <w:r>
        <w:t>Consent Documentation</w:t>
      </w:r>
    </w:p>
    <w:p>
      <w:pPr>
        <w:numPr>
          <w:ilvl w:val="1"/>
          <w:numId w:val="900"/>
        </w:numPr>
        <w:spacing w:before="0" w:after="0"/>
      </w:pPr>
      <w:r>
        <w:t>Consent Management Platforms</w:t>
      </w:r>
    </w:p>
    <w:p>
      <w:pPr>
        <w:numPr>
          <w:ilvl w:val="2"/>
          <w:numId w:val="900"/>
        </w:numPr>
        <w:spacing w:before="0" w:after="0"/>
      </w:pPr>
      <w:r>
        <w:t>CMP Selection Criteria</w:t>
      </w:r>
    </w:p>
    <w:p>
      <w:pPr>
        <w:numPr>
          <w:ilvl w:val="2"/>
          <w:numId w:val="900"/>
        </w:numPr>
        <w:spacing w:before="0" w:after="0"/>
      </w:pPr>
      <w:r>
        <w:t>Implementation Best Practices</w:t>
      </w:r>
    </w:p>
    <w:p>
      <w:pPr>
        <w:numPr>
          <w:ilvl w:val="2"/>
          <w:numId w:val="900"/>
        </w:numPr>
        <w:spacing w:before="0" w:after="0"/>
      </w:pPr>
      <w:r>
        <w:t>Consent Signal Propagation</w:t>
      </w:r>
    </w:p>
    <w:p>
      <w:pPr>
        <w:numPr>
          <w:ilvl w:val="2"/>
          <w:numId w:val="900"/>
        </w:numPr>
        <w:spacing w:before="0" w:after="0"/>
      </w:pPr>
      <w:r>
        <w:t>Compliance Monitoring</w:t>
      </w:r>
    </w:p>
    <w:p>
      <w:pPr>
        <w:numPr>
          <w:ilvl w:val="1"/>
          <w:numId w:val="900"/>
        </w:numPr>
        <w:spacing w:before="0" w:after="0"/>
      </w:pPr>
      <w:r>
        <w:t>Cookie and Tracking Policies</w:t>
      </w:r>
    </w:p>
    <w:p>
      <w:pPr>
        <w:numPr>
          <w:ilvl w:val="2"/>
          <w:numId w:val="900"/>
        </w:numPr>
        <w:spacing w:before="0" w:after="0"/>
      </w:pPr>
      <w:r>
        <w:t>First-Party vs Third-Party Cookies</w:t>
      </w:r>
    </w:p>
    <w:p>
      <w:pPr>
        <w:numPr>
          <w:ilvl w:val="2"/>
          <w:numId w:val="900"/>
        </w:numPr>
        <w:spacing w:before="0" w:after="0"/>
      </w:pPr>
      <w:r>
        <w:t>Cookie Categorization</w:t>
      </w:r>
    </w:p>
    <w:p>
      <w:pPr>
        <w:numPr>
          <w:ilvl w:val="2"/>
          <w:numId w:val="900"/>
        </w:numPr>
        <w:spacing w:before="0" w:after="0"/>
      </w:pPr>
      <w:r>
        <w:t>Cookie Consent Banners</w:t>
      </w:r>
    </w:p>
    <w:p>
      <w:pPr>
        <w:numPr>
          <w:ilvl w:val="2"/>
          <w:numId w:val="900"/>
        </w:numPr>
        <w:spacing w:before="0" w:after="0"/>
      </w:pPr>
      <w:r>
        <w:t>Cookieless Tracking Alternatives</w:t>
      </w:r>
    </w:p>
    <w:p>
      <w:pPr>
        <w:numPr>
          <w:ilvl w:val="0"/>
          <w:numId w:val="900"/>
        </w:numPr>
        <w:spacing w:before="0" w:after="0"/>
      </w:pPr>
      <w:r>
        <w:t>Ethical Analytics Practices</w:t>
      </w:r>
    </w:p>
    <w:p>
      <w:pPr>
        <w:numPr>
          <w:ilvl w:val="1"/>
          <w:numId w:val="900"/>
        </w:numPr>
        <w:spacing w:before="0" w:after="0"/>
      </w:pPr>
      <w:r>
        <w:t>Bias and Fairness</w:t>
      </w:r>
    </w:p>
    <w:p>
      <w:pPr>
        <w:numPr>
          <w:ilvl w:val="2"/>
          <w:numId w:val="900"/>
        </w:numPr>
        <w:spacing w:before="0" w:after="0"/>
      </w:pPr>
      <w:r>
        <w:t>Algorithmic Bias Detection</w:t>
      </w:r>
    </w:p>
    <w:p>
      <w:pPr>
        <w:numPr>
          <w:ilvl w:val="2"/>
          <w:numId w:val="900"/>
        </w:numPr>
        <w:spacing w:before="0" w:after="0"/>
      </w:pPr>
      <w:r>
        <w:t>Fair Representation</w:t>
      </w:r>
    </w:p>
    <w:p>
      <w:pPr>
        <w:numPr>
          <w:ilvl w:val="2"/>
          <w:numId w:val="900"/>
        </w:numPr>
        <w:spacing w:before="0" w:after="0"/>
      </w:pPr>
      <w:r>
        <w:t>Inclusive Analytics</w:t>
      </w:r>
    </w:p>
    <w:p>
      <w:pPr>
        <w:numPr>
          <w:ilvl w:val="2"/>
          <w:numId w:val="900"/>
        </w:numPr>
        <w:spacing w:before="0" w:after="0"/>
      </w:pPr>
      <w:r>
        <w:t>Bias Mitigation Strategies</w:t>
      </w:r>
    </w:p>
    <w:p>
      <w:pPr>
        <w:numPr>
          <w:ilvl w:val="1"/>
          <w:numId w:val="900"/>
        </w:numPr>
        <w:spacing w:before="0" w:after="0"/>
      </w:pPr>
      <w:r>
        <w:t>Transparency and Explainability</w:t>
      </w:r>
    </w:p>
    <w:p>
      <w:pPr>
        <w:numPr>
          <w:ilvl w:val="2"/>
          <w:numId w:val="900"/>
        </w:numPr>
        <w:spacing w:before="0" w:after="0"/>
      </w:pPr>
      <w:r>
        <w:t>Model Interpretability</w:t>
      </w:r>
    </w:p>
    <w:p>
      <w:pPr>
        <w:numPr>
          <w:ilvl w:val="2"/>
          <w:numId w:val="900"/>
        </w:numPr>
        <w:spacing w:before="0" w:after="0"/>
      </w:pPr>
      <w:r>
        <w:t>Decision Transparency</w:t>
      </w:r>
    </w:p>
    <w:p>
      <w:pPr>
        <w:numPr>
          <w:ilvl w:val="2"/>
          <w:numId w:val="900"/>
        </w:numPr>
        <w:spacing w:before="0" w:after="0"/>
      </w:pPr>
      <w:r>
        <w:t>Audit Trails</w:t>
      </w:r>
    </w:p>
    <w:p>
      <w:pPr>
        <w:numPr>
          <w:ilvl w:val="2"/>
          <w:numId w:val="900"/>
        </w:numPr>
        <w:spacing w:before="0" w:after="0"/>
      </w:pPr>
      <w:r>
        <w:t>Stakeholder Communication</w:t>
      </w:r>
    </w:p>
    <w:p>
      <w:pPr>
        <w:numPr>
          <w:ilvl w:val="1"/>
          <w:numId w:val="900"/>
        </w:numPr>
        <w:spacing w:before="0" w:after="0"/>
      </w:pPr>
      <w:r>
        <w:t>Responsible Data Use</w:t>
      </w:r>
    </w:p>
    <w:p>
      <w:pPr>
        <w:numPr>
          <w:ilvl w:val="2"/>
          <w:numId w:val="900"/>
        </w:numPr>
        <w:spacing w:before="0" w:after="0"/>
      </w:pPr>
      <w:r>
        <w:t>Data Stewardship</w:t>
      </w:r>
    </w:p>
    <w:p>
      <w:pPr>
        <w:numPr>
          <w:ilvl w:val="2"/>
          <w:numId w:val="900"/>
        </w:numPr>
        <w:spacing w:before="0" w:after="0"/>
      </w:pPr>
      <w:r>
        <w:t>Ethical Guidelines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Continuous Monitoring</w:t>
      </w:r>
    </w:p>
    <w:p>
      <w:pPr>
        <w:numPr>
          <w:ilvl w:val="0"/>
          <w:numId w:val="900"/>
        </w:numPr>
        <w:spacing w:before="0" w:after="0"/>
      </w:pPr>
      <w:r>
        <w:t>Data Security and Protection</w:t>
      </w:r>
    </w:p>
    <w:p>
      <w:pPr>
        <w:numPr>
          <w:ilvl w:val="1"/>
          <w:numId w:val="900"/>
        </w:numPr>
        <w:spacing w:before="0" w:after="0"/>
      </w:pPr>
      <w:r>
        <w:t>Security Framework</w:t>
      </w:r>
    </w:p>
    <w:p>
      <w:pPr>
        <w:numPr>
          <w:ilvl w:val="2"/>
          <w:numId w:val="900"/>
        </w:numPr>
        <w:spacing w:before="0" w:after="0"/>
      </w:pPr>
      <w:r>
        <w:t>Data Classification</w:t>
      </w:r>
    </w:p>
    <w:p>
      <w:pPr>
        <w:numPr>
          <w:ilvl w:val="2"/>
          <w:numId w:val="900"/>
        </w:numPr>
        <w:spacing w:before="0" w:after="0"/>
      </w:pPr>
      <w:r>
        <w:t>Access Controls</w:t>
      </w:r>
    </w:p>
    <w:p>
      <w:pPr>
        <w:numPr>
          <w:ilvl w:val="2"/>
          <w:numId w:val="900"/>
        </w:numPr>
        <w:spacing w:before="0" w:after="0"/>
      </w:pPr>
      <w:r>
        <w:t>Encryption Standards</w:t>
      </w:r>
    </w:p>
    <w:p>
      <w:pPr>
        <w:numPr>
          <w:ilvl w:val="2"/>
          <w:numId w:val="900"/>
        </w:numPr>
        <w:spacing w:before="0" w:after="0"/>
      </w:pPr>
      <w:r>
        <w:t>Network Security</w:t>
      </w:r>
    </w:p>
    <w:p>
      <w:pPr>
        <w:numPr>
          <w:ilvl w:val="1"/>
          <w:numId w:val="900"/>
        </w:numPr>
        <w:spacing w:before="0" w:after="0"/>
      </w:pPr>
      <w:r>
        <w:t>Incident Response</w:t>
      </w:r>
    </w:p>
    <w:p>
      <w:pPr>
        <w:numPr>
          <w:ilvl w:val="2"/>
          <w:numId w:val="900"/>
        </w:numPr>
        <w:spacing w:before="0" w:after="0"/>
      </w:pPr>
      <w:r>
        <w:t>Breach Detection</w:t>
      </w:r>
    </w:p>
    <w:p>
      <w:pPr>
        <w:numPr>
          <w:ilvl w:val="2"/>
          <w:numId w:val="900"/>
        </w:numPr>
        <w:spacing w:before="0" w:after="0"/>
      </w:pPr>
      <w:r>
        <w:t>Response Procedures</w:t>
      </w:r>
    </w:p>
    <w:p>
      <w:pPr>
        <w:numPr>
          <w:ilvl w:val="2"/>
          <w:numId w:val="900"/>
        </w:numPr>
        <w:spacing w:before="0" w:after="0"/>
      </w:pPr>
      <w:r>
        <w:t>Notification Requirements</w:t>
      </w:r>
    </w:p>
    <w:p>
      <w:pPr>
        <w:numPr>
          <w:ilvl w:val="2"/>
          <w:numId w:val="900"/>
        </w:numPr>
        <w:spacing w:before="0" w:after="0"/>
      </w:pPr>
      <w:r>
        <w:t>Recovery Planning</w:t>
      </w:r>
    </w:p>
    <w:p>
      <w:pPr>
        <w:numPr>
          <w:ilvl w:val="1"/>
          <w:numId w:val="900"/>
        </w:numPr>
        <w:spacing w:before="0" w:after="0"/>
      </w:pPr>
      <w:r>
        <w:t>Vendor Management</w:t>
      </w:r>
    </w:p>
    <w:p>
      <w:pPr>
        <w:numPr>
          <w:ilvl w:val="2"/>
          <w:numId w:val="900"/>
        </w:numPr>
        <w:spacing w:before="0" w:after="0"/>
      </w:pPr>
      <w:r>
        <w:t>Third-Party Risk Assessment</w:t>
      </w:r>
    </w:p>
    <w:p>
      <w:pPr>
        <w:numPr>
          <w:ilvl w:val="2"/>
          <w:numId w:val="900"/>
        </w:numPr>
        <w:spacing w:before="0" w:after="0"/>
      </w:pPr>
      <w:r>
        <w:t>Data Processing Agreements</w:t>
      </w:r>
    </w:p>
    <w:p>
      <w:pPr>
        <w:numPr>
          <w:ilvl w:val="2"/>
          <w:numId w:val="900"/>
        </w:numPr>
        <w:spacing w:before="0" w:after="0"/>
      </w:pPr>
      <w:r>
        <w:t>Vendor Monitoring</w:t>
      </w:r>
    </w:p>
    <w:p>
      <w:pPr>
        <w:numPr>
          <w:ilvl w:val="2"/>
          <w:numId w:val="900"/>
        </w:numPr>
        <w:spacing w:before="0" w:after="0"/>
      </w:pPr>
      <w:r>
        <w:t>Contract Management</w:t>
      </w:r>
    </w:p>
    <w:p>
      <w:pPr>
        <w:numPr>
          <w:ilvl w:val="0"/>
          <w:numId w:val="900"/>
        </w:numPr>
        <w:spacing w:before="0" w:after="0"/>
      </w:pPr>
      <w:r>
        <w:t>Future of Privacy-First Analytics</w:t>
      </w:r>
    </w:p>
    <w:p>
      <w:pPr>
        <w:numPr>
          <w:ilvl w:val="1"/>
          <w:numId w:val="900"/>
        </w:numPr>
        <w:spacing w:before="0" w:after="0"/>
      </w:pPr>
      <w:r>
        <w:t>Cookieless Future Preparation</w:t>
      </w:r>
    </w:p>
    <w:p>
      <w:pPr>
        <w:numPr>
          <w:ilvl w:val="2"/>
          <w:numId w:val="900"/>
        </w:numPr>
        <w:spacing w:before="0" w:after="0"/>
      </w:pPr>
      <w:r>
        <w:t>First-Party Data Strategy</w:t>
      </w:r>
    </w:p>
    <w:p>
      <w:pPr>
        <w:numPr>
          <w:ilvl w:val="2"/>
          <w:numId w:val="900"/>
        </w:numPr>
        <w:spacing w:before="0" w:after="0"/>
      </w:pPr>
      <w:r>
        <w:t>Identity Resolution</w:t>
      </w:r>
    </w:p>
    <w:p>
      <w:pPr>
        <w:numPr>
          <w:ilvl w:val="2"/>
          <w:numId w:val="900"/>
        </w:numPr>
        <w:spacing w:before="0" w:after="0"/>
      </w:pPr>
      <w:r>
        <w:t>Privacy-Preserving Technologies</w:t>
      </w:r>
    </w:p>
    <w:p>
      <w:pPr>
        <w:numPr>
          <w:ilvl w:val="2"/>
          <w:numId w:val="900"/>
        </w:numPr>
        <w:spacing w:before="0" w:after="0"/>
      </w:pPr>
      <w:r>
        <w:t>Measurement Adaptation</w:t>
      </w:r>
    </w:p>
    <w:p>
      <w:pPr>
        <w:numPr>
          <w:ilvl w:val="1"/>
          <w:numId w:val="900"/>
        </w:numPr>
        <w:spacing w:before="0" w:after="0"/>
      </w:pPr>
      <w:r>
        <w:t>Emerging Technologies</w:t>
      </w:r>
    </w:p>
    <w:p>
      <w:pPr>
        <w:numPr>
          <w:ilvl w:val="2"/>
          <w:numId w:val="900"/>
        </w:numPr>
        <w:spacing w:before="0" w:after="0"/>
      </w:pPr>
      <w:r>
        <w:t>Differential Privacy</w:t>
      </w:r>
    </w:p>
    <w:p>
      <w:pPr>
        <w:numPr>
          <w:ilvl w:val="2"/>
          <w:numId w:val="900"/>
        </w:numPr>
        <w:spacing w:before="0" w:after="0"/>
      </w:pPr>
      <w:r>
        <w:t>Federated Learning</w:t>
      </w:r>
    </w:p>
    <w:p>
      <w:pPr>
        <w:numPr>
          <w:ilvl w:val="2"/>
          <w:numId w:val="900"/>
        </w:numPr>
        <w:spacing w:before="0" w:after="0"/>
      </w:pPr>
      <w:r>
        <w:t>Homomorphic Encryption</w:t>
      </w:r>
    </w:p>
    <w:p>
      <w:pPr>
        <w:numPr>
          <w:ilvl w:val="2"/>
          <w:numId w:val="900"/>
        </w:numPr>
        <w:spacing w:before="0" w:after="0"/>
      </w:pPr>
      <w:r>
        <w:t>Secure Multi-Party Computation</w:t>
      </w:r>
    </w:p>
    <w:p>
      <w:pPr>
        <w:numPr>
          <w:ilvl w:val="1"/>
          <w:numId w:val="900"/>
        </w:numPr>
        <w:spacing w:before="0" w:after="0"/>
      </w:pPr>
      <w:r>
        <w:t>Industry Initiatives</w:t>
      </w:r>
    </w:p>
    <w:p>
      <w:pPr>
        <w:numPr>
          <w:ilvl w:val="2"/>
          <w:numId w:val="900"/>
        </w:numPr>
        <w:spacing w:before="0" w:after="0"/>
      </w:pPr>
      <w:r>
        <w:t>Privacy Sandbox</w:t>
      </w:r>
    </w:p>
    <w:p>
      <w:pPr>
        <w:numPr>
          <w:ilvl w:val="2"/>
          <w:numId w:val="900"/>
        </w:numPr>
        <w:spacing w:before="0" w:after="0"/>
      </w:pPr>
      <w:r>
        <w:t>Industry Standards</w:t>
      </w:r>
    </w:p>
    <w:p>
      <w:pPr>
        <w:numPr>
          <w:ilvl w:val="2"/>
          <w:numId w:val="900"/>
        </w:numPr>
        <w:spacing w:before="0" w:after="0"/>
      </w:pPr>
      <w:r>
        <w:t>Self-Regulation Efforts</w:t>
      </w:r>
    </w:p>
    <w:p>
      <w:pPr>
        <w:numPr>
          <w:ilvl w:val="2"/>
          <w:numId w:val="900"/>
        </w:numPr>
        <w:spacing w:before="0" w:after="0"/>
      </w:pPr>
      <w:r>
        <w:t>Collaborative Solutions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