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Marine Biology</w:t>
      </w:r>
    </w:p>
    <w:p>
      <w:pPr>
        <w:pStyle w:val="Heading1"/>
      </w:pPr>
      <w:r>
        <w:t>Introduction to Marine Biology</w:t>
      </w:r>
    </w:p>
    <w:p>
      <w:pPr>
        <w:numPr>
          <w:ilvl w:val="0"/>
          <w:numId w:val="900"/>
        </w:numPr>
        <w:spacing w:before="0" w:after="0"/>
      </w:pPr>
      <w:r>
        <w:t>Defining Marine Biology</w:t>
      </w:r>
    </w:p>
    <w:p>
      <w:pPr>
        <w:numPr>
          <w:ilvl w:val="1"/>
          <w:numId w:val="900"/>
        </w:numPr>
        <w:spacing w:before="0" w:after="0"/>
      </w:pPr>
      <w:r>
        <w:t>Scope of Marine Biology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Integration with Oceanography</w:t>
      </w:r>
    </w:p>
    <w:p>
      <w:pPr>
        <w:numPr>
          <w:ilvl w:val="2"/>
          <w:numId w:val="900"/>
        </w:numPr>
        <w:spacing w:before="0" w:after="0"/>
      </w:pPr>
      <w:r>
        <w:t>Integration with Ecology</w:t>
      </w:r>
    </w:p>
    <w:p>
      <w:pPr>
        <w:numPr>
          <w:ilvl w:val="2"/>
          <w:numId w:val="900"/>
        </w:numPr>
        <w:spacing w:before="0" w:after="0"/>
      </w:pPr>
      <w:r>
        <w:t>Integration with Chemistry</w:t>
      </w:r>
    </w:p>
    <w:p>
      <w:pPr>
        <w:numPr>
          <w:ilvl w:val="2"/>
          <w:numId w:val="900"/>
        </w:numPr>
        <w:spacing w:before="0" w:after="0"/>
      </w:pPr>
      <w:r>
        <w:t>Integration with Physics</w:t>
      </w:r>
    </w:p>
    <w:p>
      <w:pPr>
        <w:numPr>
          <w:ilvl w:val="2"/>
          <w:numId w:val="900"/>
        </w:numPr>
        <w:spacing w:before="0" w:after="0"/>
      </w:pPr>
      <w:r>
        <w:t>Integration with Geology</w:t>
      </w:r>
    </w:p>
    <w:p>
      <w:pPr>
        <w:numPr>
          <w:ilvl w:val="1"/>
          <w:numId w:val="900"/>
        </w:numPr>
        <w:spacing w:before="0" w:after="0"/>
      </w:pPr>
      <w:r>
        <w:t>Relationship to Other Biological Sciences</w:t>
      </w:r>
    </w:p>
    <w:p>
      <w:pPr>
        <w:numPr>
          <w:ilvl w:val="2"/>
          <w:numId w:val="900"/>
        </w:numPr>
        <w:spacing w:before="0" w:after="0"/>
      </w:pPr>
      <w:r>
        <w:t>Zoology</w:t>
      </w:r>
    </w:p>
    <w:p>
      <w:pPr>
        <w:numPr>
          <w:ilvl w:val="2"/>
          <w:numId w:val="900"/>
        </w:numPr>
        <w:spacing w:before="0" w:after="0"/>
      </w:pPr>
      <w:r>
        <w:t>Botany</w:t>
      </w:r>
    </w:p>
    <w:p>
      <w:pPr>
        <w:numPr>
          <w:ilvl w:val="2"/>
          <w:numId w:val="900"/>
        </w:numPr>
        <w:spacing w:before="0" w:after="0"/>
      </w:pPr>
      <w:r>
        <w:t>Microbiology</w:t>
      </w:r>
    </w:p>
    <w:p>
      <w:pPr>
        <w:numPr>
          <w:ilvl w:val="2"/>
          <w:numId w:val="900"/>
        </w:numPr>
        <w:spacing w:before="0" w:after="0"/>
      </w:pPr>
      <w:r>
        <w:t>Biochemistry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0"/>
          <w:numId w:val="900"/>
        </w:numPr>
        <w:spacing w:before="0" w:after="0"/>
      </w:pPr>
      <w:r>
        <w:t>History of Marine Biology</w:t>
      </w:r>
    </w:p>
    <w:p>
      <w:pPr>
        <w:numPr>
          <w:ilvl w:val="1"/>
          <w:numId w:val="900"/>
        </w:numPr>
        <w:spacing w:before="0" w:after="0"/>
      </w:pPr>
      <w:r>
        <w:t>Early Explorations and Observations</w:t>
      </w:r>
    </w:p>
    <w:p>
      <w:pPr>
        <w:numPr>
          <w:ilvl w:val="2"/>
          <w:numId w:val="900"/>
        </w:numPr>
        <w:spacing w:before="0" w:after="0"/>
      </w:pPr>
      <w:r>
        <w:t>Ancient Civilizations and Marine Knowledge</w:t>
      </w:r>
    </w:p>
    <w:p>
      <w:pPr>
        <w:numPr>
          <w:ilvl w:val="2"/>
          <w:numId w:val="900"/>
        </w:numPr>
        <w:spacing w:before="0" w:after="0"/>
      </w:pPr>
      <w:r>
        <w:t>Early Naturalists and Collectors</w:t>
      </w:r>
    </w:p>
    <w:p>
      <w:pPr>
        <w:numPr>
          <w:ilvl w:val="2"/>
          <w:numId w:val="900"/>
        </w:numPr>
        <w:spacing w:before="0" w:after="0"/>
      </w:pPr>
      <w:r>
        <w:t>Renaissance Maritime Discoveries</w:t>
      </w:r>
    </w:p>
    <w:p>
      <w:pPr>
        <w:numPr>
          <w:ilvl w:val="1"/>
          <w:numId w:val="900"/>
        </w:numPr>
        <w:spacing w:before="0" w:after="0"/>
      </w:pPr>
      <w:r>
        <w:t>The Challenger Expedition</w:t>
      </w:r>
    </w:p>
    <w:p>
      <w:pPr>
        <w:numPr>
          <w:ilvl w:val="2"/>
          <w:numId w:val="900"/>
        </w:numPr>
        <w:spacing w:before="0" w:after="0"/>
      </w:pPr>
      <w:r>
        <w:t>Objectives and Planning</w:t>
      </w:r>
    </w:p>
    <w:p>
      <w:pPr>
        <w:numPr>
          <w:ilvl w:val="2"/>
          <w:numId w:val="900"/>
        </w:numPr>
        <w:spacing w:before="0" w:after="0"/>
      </w:pPr>
      <w:r>
        <w:t>Key Discoveries</w:t>
      </w:r>
    </w:p>
    <w:p>
      <w:pPr>
        <w:numPr>
          <w:ilvl w:val="2"/>
          <w:numId w:val="900"/>
        </w:numPr>
        <w:spacing w:before="0" w:after="0"/>
      </w:pPr>
      <w:r>
        <w:t>Scientific Impact</w:t>
      </w:r>
    </w:p>
    <w:p>
      <w:pPr>
        <w:numPr>
          <w:ilvl w:val="1"/>
          <w:numId w:val="900"/>
        </w:numPr>
        <w:spacing w:before="0" w:after="0"/>
      </w:pPr>
      <w:r>
        <w:t>Development of Modern Marine Science</w:t>
      </w:r>
    </w:p>
    <w:p>
      <w:pPr>
        <w:numPr>
          <w:ilvl w:val="2"/>
          <w:numId w:val="900"/>
        </w:numPr>
        <w:spacing w:before="0" w:after="0"/>
      </w:pPr>
      <w:r>
        <w:t>Establishment of Marine Laboratories</w:t>
      </w:r>
    </w:p>
    <w:p>
      <w:pPr>
        <w:numPr>
          <w:ilvl w:val="2"/>
          <w:numId w:val="900"/>
        </w:numPr>
        <w:spacing w:before="0" w:after="0"/>
      </w:pPr>
      <w:r>
        <w:t>Advances in Technology and Methodology</w:t>
      </w:r>
    </w:p>
    <w:p>
      <w:pPr>
        <w:numPr>
          <w:ilvl w:val="2"/>
          <w:numId w:val="900"/>
        </w:numPr>
        <w:spacing w:before="0" w:after="0"/>
      </w:pPr>
      <w:r>
        <w:t>Evolution of Research Techniques</w:t>
      </w:r>
    </w:p>
    <w:p>
      <w:pPr>
        <w:numPr>
          <w:ilvl w:val="1"/>
          <w:numId w:val="900"/>
        </w:numPr>
        <w:spacing w:before="0" w:after="0"/>
      </w:pPr>
      <w:r>
        <w:t>Key Figures in Marine Biology</w:t>
      </w:r>
    </w:p>
    <w:p>
      <w:pPr>
        <w:numPr>
          <w:ilvl w:val="2"/>
          <w:numId w:val="900"/>
        </w:numPr>
        <w:spacing w:before="0" w:after="0"/>
      </w:pPr>
      <w:r>
        <w:t>Pioneering Scientists</w:t>
      </w:r>
    </w:p>
    <w:p>
      <w:pPr>
        <w:numPr>
          <w:ilvl w:val="2"/>
          <w:numId w:val="900"/>
        </w:numPr>
        <w:spacing w:before="0" w:after="0"/>
      </w:pPr>
      <w:r>
        <w:t>Influential Expeditions</w:t>
      </w:r>
    </w:p>
    <w:p>
      <w:pPr>
        <w:numPr>
          <w:ilvl w:val="2"/>
          <w:numId w:val="900"/>
        </w:numPr>
        <w:spacing w:before="0" w:after="0"/>
      </w:pPr>
      <w:r>
        <w:t>Important Institutions</w:t>
      </w:r>
    </w:p>
    <w:p>
      <w:pPr>
        <w:numPr>
          <w:ilvl w:val="0"/>
          <w:numId w:val="900"/>
        </w:numPr>
        <w:spacing w:before="0" w:after="0"/>
      </w:pPr>
      <w:r>
        <w:t>The World Ocean</w:t>
      </w:r>
    </w:p>
    <w:p>
      <w:pPr>
        <w:numPr>
          <w:ilvl w:val="1"/>
          <w:numId w:val="900"/>
        </w:numPr>
        <w:spacing w:before="0" w:after="0"/>
      </w:pPr>
      <w:r>
        <w:t>Global Ocean Basins</w:t>
      </w:r>
    </w:p>
    <w:p>
      <w:pPr>
        <w:numPr>
          <w:ilvl w:val="2"/>
          <w:numId w:val="900"/>
        </w:numPr>
        <w:spacing w:before="0" w:after="0"/>
      </w:pPr>
      <w:r>
        <w:t>Pacific Ocean</w:t>
      </w:r>
    </w:p>
    <w:p>
      <w:pPr>
        <w:numPr>
          <w:ilvl w:val="2"/>
          <w:numId w:val="900"/>
        </w:numPr>
        <w:spacing w:before="0" w:after="0"/>
      </w:pPr>
      <w:r>
        <w:t>Atlantic Ocean</w:t>
      </w:r>
    </w:p>
    <w:p>
      <w:pPr>
        <w:numPr>
          <w:ilvl w:val="2"/>
          <w:numId w:val="900"/>
        </w:numPr>
        <w:spacing w:before="0" w:after="0"/>
      </w:pPr>
      <w:r>
        <w:t>Indian Ocean</w:t>
      </w:r>
    </w:p>
    <w:p>
      <w:pPr>
        <w:numPr>
          <w:ilvl w:val="2"/>
          <w:numId w:val="900"/>
        </w:numPr>
        <w:spacing w:before="0" w:after="0"/>
      </w:pPr>
      <w:r>
        <w:t>Southern Ocean</w:t>
      </w:r>
    </w:p>
    <w:p>
      <w:pPr>
        <w:numPr>
          <w:ilvl w:val="2"/>
          <w:numId w:val="900"/>
        </w:numPr>
        <w:spacing w:before="0" w:after="0"/>
      </w:pPr>
      <w:r>
        <w:t>Arctic Ocean</w:t>
      </w:r>
    </w:p>
    <w:p>
      <w:pPr>
        <w:numPr>
          <w:ilvl w:val="1"/>
          <w:numId w:val="900"/>
        </w:numPr>
        <w:spacing w:before="0" w:after="0"/>
      </w:pPr>
      <w:r>
        <w:t>Ocean Structure and Features</w:t>
      </w:r>
    </w:p>
    <w:p>
      <w:pPr>
        <w:numPr>
          <w:ilvl w:val="2"/>
          <w:numId w:val="900"/>
        </w:numPr>
        <w:spacing w:before="0" w:after="0"/>
      </w:pPr>
      <w:r>
        <w:t>Continental Margins</w:t>
      </w:r>
    </w:p>
    <w:p>
      <w:pPr>
        <w:numPr>
          <w:ilvl w:val="3"/>
          <w:numId w:val="900"/>
        </w:numPr>
        <w:spacing w:before="0" w:after="0"/>
      </w:pPr>
      <w:r>
        <w:t>Continental Shelf</w:t>
      </w:r>
    </w:p>
    <w:p>
      <w:pPr>
        <w:numPr>
          <w:ilvl w:val="3"/>
          <w:numId w:val="900"/>
        </w:numPr>
        <w:spacing w:before="0" w:after="0"/>
      </w:pPr>
      <w:r>
        <w:t>Continental Slope</w:t>
      </w:r>
    </w:p>
    <w:p>
      <w:pPr>
        <w:numPr>
          <w:ilvl w:val="3"/>
          <w:numId w:val="900"/>
        </w:numPr>
        <w:spacing w:before="0" w:after="0"/>
      </w:pPr>
      <w:r>
        <w:t>Continental Rise</w:t>
      </w:r>
    </w:p>
    <w:p>
      <w:pPr>
        <w:numPr>
          <w:ilvl w:val="2"/>
          <w:numId w:val="900"/>
        </w:numPr>
        <w:spacing w:before="0" w:after="0"/>
      </w:pPr>
      <w:r>
        <w:t>Oceanic Ridges and Trenches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Deep Ocean Trenches</w:t>
      </w:r>
    </w:p>
    <w:p>
      <w:pPr>
        <w:numPr>
          <w:ilvl w:val="3"/>
          <w:numId w:val="900"/>
        </w:numPr>
        <w:spacing w:before="0" w:after="0"/>
      </w:pPr>
      <w:r>
        <w:t>Transform Faults</w:t>
      </w:r>
    </w:p>
    <w:p>
      <w:pPr>
        <w:numPr>
          <w:ilvl w:val="2"/>
          <w:numId w:val="900"/>
        </w:numPr>
        <w:spacing w:before="0" w:after="0"/>
      </w:pPr>
      <w:r>
        <w:t>Abyssal Plains</w:t>
      </w:r>
    </w:p>
    <w:p>
      <w:pPr>
        <w:numPr>
          <w:ilvl w:val="2"/>
          <w:numId w:val="900"/>
        </w:numPr>
        <w:spacing w:before="0" w:after="0"/>
      </w:pPr>
      <w:r>
        <w:t>Seamounts and Guyots</w:t>
      </w:r>
    </w:p>
    <w:p>
      <w:pPr>
        <w:numPr>
          <w:ilvl w:val="1"/>
          <w:numId w:val="900"/>
        </w:numPr>
        <w:spacing w:before="0" w:after="0"/>
      </w:pPr>
      <w:r>
        <w:t>Importance of Oceans to the Planet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Heat Distribution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Weather Pattern Influence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Role of Phytoplankton</w:t>
      </w:r>
    </w:p>
    <w:p>
      <w:pPr>
        <w:numPr>
          <w:ilvl w:val="3"/>
          <w:numId w:val="900"/>
        </w:numPr>
        <w:spacing w:before="0" w:after="0"/>
      </w:pPr>
      <w:r>
        <w:t>Marine Primary Production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3"/>
          <w:numId w:val="900"/>
        </w:numPr>
        <w:spacing w:before="0" w:after="0"/>
      </w:pPr>
      <w:r>
        <w:t>Marine Species Richness</w:t>
      </w:r>
    </w:p>
    <w:p>
      <w:pPr>
        <w:numPr>
          <w:ilvl w:val="3"/>
          <w:numId w:val="900"/>
        </w:numPr>
        <w:spacing w:before="0" w:after="0"/>
      </w:pPr>
      <w:r>
        <w:t>Endemism and Unique Habitats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pStyle w:val="Heading1"/>
      </w:pPr>
      <w:r>
        <w:t>The Marine Environment: Physical and Chemical Properties</w:t>
      </w:r>
    </w:p>
    <w:p>
      <w:pPr>
        <w:numPr>
          <w:ilvl w:val="0"/>
          <w:numId w:val="900"/>
        </w:numPr>
        <w:spacing w:before="0" w:after="0"/>
      </w:pPr>
      <w:r>
        <w:t>Properties of Seawater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Salinity and its Measurement</w:t>
      </w:r>
    </w:p>
    <w:p>
      <w:pPr>
        <w:numPr>
          <w:ilvl w:val="3"/>
          <w:numId w:val="900"/>
        </w:numPr>
        <w:spacing w:before="0" w:after="0"/>
      </w:pPr>
      <w:r>
        <w:t>Definition of Salinity</w:t>
      </w:r>
    </w:p>
    <w:p>
      <w:pPr>
        <w:numPr>
          <w:ilvl w:val="3"/>
          <w:numId w:val="900"/>
        </w:numPr>
        <w:spacing w:before="0" w:after="0"/>
      </w:pPr>
      <w:r>
        <w:t>Methods of Measuring Salinity</w:t>
      </w:r>
    </w:p>
    <w:p>
      <w:pPr>
        <w:numPr>
          <w:ilvl w:val="3"/>
          <w:numId w:val="900"/>
        </w:numPr>
        <w:spacing w:before="0" w:after="0"/>
      </w:pPr>
      <w:r>
        <w:t>Variability in Salinity</w:t>
      </w:r>
    </w:p>
    <w:p>
      <w:pPr>
        <w:numPr>
          <w:ilvl w:val="3"/>
          <w:numId w:val="900"/>
        </w:numPr>
        <w:spacing w:before="0" w:after="0"/>
      </w:pPr>
      <w:r>
        <w:t>Factors Affecting Salinity</w:t>
      </w:r>
    </w:p>
    <w:p>
      <w:pPr>
        <w:numPr>
          <w:ilvl w:val="2"/>
          <w:numId w:val="900"/>
        </w:numPr>
        <w:spacing w:before="0" w:after="0"/>
      </w:pPr>
      <w:r>
        <w:t>Major Constituents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2"/>
          <w:numId w:val="900"/>
        </w:numPr>
        <w:spacing w:before="0" w:after="0"/>
      </w:pPr>
      <w:r>
        <w:t>Minor and Trace Elements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4"/>
          <w:numId w:val="900"/>
        </w:numPr>
        <w:spacing w:before="0" w:after="0"/>
      </w:pPr>
      <w:r>
        <w:t>Nitrate</w:t>
      </w:r>
    </w:p>
    <w:p>
      <w:pPr>
        <w:numPr>
          <w:ilvl w:val="4"/>
          <w:numId w:val="900"/>
        </w:numPr>
        <w:spacing w:before="0" w:after="0"/>
      </w:pPr>
      <w:r>
        <w:t>Phosphate</w:t>
      </w:r>
    </w:p>
    <w:p>
      <w:pPr>
        <w:numPr>
          <w:ilvl w:val="4"/>
          <w:numId w:val="900"/>
        </w:numPr>
        <w:spacing w:before="0" w:after="0"/>
      </w:pPr>
      <w:r>
        <w:t>Silicate</w:t>
      </w:r>
    </w:p>
    <w:p>
      <w:pPr>
        <w:numPr>
          <w:ilvl w:val="4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Trace Metals</w:t>
      </w:r>
    </w:p>
    <w:p>
      <w:pPr>
        <w:numPr>
          <w:ilvl w:val="4"/>
          <w:numId w:val="900"/>
        </w:numPr>
        <w:spacing w:before="0" w:after="0"/>
      </w:pPr>
      <w:r>
        <w:t>Iron</w:t>
      </w:r>
    </w:p>
    <w:p>
      <w:pPr>
        <w:numPr>
          <w:ilvl w:val="4"/>
          <w:numId w:val="900"/>
        </w:numPr>
        <w:spacing w:before="0" w:after="0"/>
      </w:pPr>
      <w:r>
        <w:t>Zinc</w:t>
      </w:r>
    </w:p>
    <w:p>
      <w:pPr>
        <w:numPr>
          <w:ilvl w:val="4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Dissolved Gases</w:t>
      </w:r>
    </w:p>
    <w:p>
      <w:pPr>
        <w:numPr>
          <w:ilvl w:val="4"/>
          <w:numId w:val="900"/>
        </w:numPr>
        <w:spacing w:before="0" w:after="0"/>
      </w:pPr>
      <w:r>
        <w:t>Oxygen</w:t>
      </w:r>
    </w:p>
    <w:p>
      <w:pPr>
        <w:numPr>
          <w:ilvl w:val="4"/>
          <w:numId w:val="900"/>
        </w:numPr>
        <w:spacing w:before="0" w:after="0"/>
      </w:pPr>
      <w:r>
        <w:t>Carbon Dioxide</w:t>
      </w:r>
    </w:p>
    <w:p>
      <w:pPr>
        <w:numPr>
          <w:ilvl w:val="4"/>
          <w:numId w:val="900"/>
        </w:numPr>
        <w:spacing w:before="0" w:after="0"/>
      </w:pPr>
      <w:r>
        <w:t>Nitrogen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Temperature and Heat Capacity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3"/>
          <w:numId w:val="900"/>
        </w:numPr>
        <w:spacing w:before="0" w:after="0"/>
      </w:pPr>
      <w:r>
        <w:t>Latitudinal Variation</w:t>
      </w:r>
    </w:p>
    <w:p>
      <w:pPr>
        <w:numPr>
          <w:ilvl w:val="3"/>
          <w:numId w:val="900"/>
        </w:numPr>
        <w:spacing w:before="0" w:after="0"/>
      </w:pPr>
      <w:r>
        <w:t>Heat Capacity of Water</w:t>
      </w:r>
    </w:p>
    <w:p>
      <w:pPr>
        <w:numPr>
          <w:ilvl w:val="2"/>
          <w:numId w:val="900"/>
        </w:numPr>
        <w:spacing w:before="0" w:after="0"/>
      </w:pPr>
      <w:r>
        <w:t>Density and Stratification</w:t>
      </w:r>
    </w:p>
    <w:p>
      <w:pPr>
        <w:numPr>
          <w:ilvl w:val="3"/>
          <w:numId w:val="900"/>
        </w:numPr>
        <w:spacing w:before="0" w:after="0"/>
      </w:pPr>
      <w:r>
        <w:t>Factors Affecting Density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Salinity Effects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3"/>
          <w:numId w:val="900"/>
        </w:numPr>
        <w:spacing w:before="0" w:after="0"/>
      </w:pPr>
      <w:r>
        <w:t>Thermocline</w:t>
      </w:r>
    </w:p>
    <w:p>
      <w:pPr>
        <w:numPr>
          <w:ilvl w:val="3"/>
          <w:numId w:val="900"/>
        </w:numPr>
        <w:spacing w:before="0" w:after="0"/>
      </w:pPr>
      <w:r>
        <w:t>Halocline</w:t>
      </w:r>
    </w:p>
    <w:p>
      <w:pPr>
        <w:numPr>
          <w:ilvl w:val="3"/>
          <w:numId w:val="900"/>
        </w:numPr>
        <w:spacing w:before="0" w:after="0"/>
      </w:pPr>
      <w:r>
        <w:t>Pycnocline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Pressure Increase with Depth</w:t>
      </w:r>
    </w:p>
    <w:p>
      <w:pPr>
        <w:numPr>
          <w:ilvl w:val="3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Effects on Organisms</w:t>
      </w:r>
    </w:p>
    <w:p>
      <w:pPr>
        <w:numPr>
          <w:ilvl w:val="3"/>
          <w:numId w:val="900"/>
        </w:numPr>
        <w:spacing w:before="0" w:after="0"/>
      </w:pPr>
      <w:r>
        <w:t>Pressure Adaptations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Influence on Movement</w:t>
      </w:r>
    </w:p>
    <w:p>
      <w:pPr>
        <w:numPr>
          <w:ilvl w:val="3"/>
          <w:numId w:val="900"/>
        </w:numPr>
        <w:spacing w:before="0" w:after="0"/>
      </w:pPr>
      <w:r>
        <w:t>Influence on Mixing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Ocean Dynamics</w:t>
      </w:r>
    </w:p>
    <w:p>
      <w:pPr>
        <w:numPr>
          <w:ilvl w:val="1"/>
          <w:numId w:val="900"/>
        </w:numPr>
        <w:spacing w:before="0" w:after="0"/>
      </w:pPr>
      <w:r>
        <w:t>Light in the Ocean</w:t>
      </w:r>
    </w:p>
    <w:p>
      <w:pPr>
        <w:numPr>
          <w:ilvl w:val="2"/>
          <w:numId w:val="900"/>
        </w:numPr>
        <w:spacing w:before="0" w:after="0"/>
      </w:pPr>
      <w:r>
        <w:t>Light Penetration and Attenuation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3"/>
          <w:numId w:val="900"/>
        </w:numPr>
        <w:spacing w:before="0" w:after="0"/>
      </w:pPr>
      <w:r>
        <w:t>Wavelength-Dependent Attenuation</w:t>
      </w:r>
    </w:p>
    <w:p>
      <w:pPr>
        <w:numPr>
          <w:ilvl w:val="2"/>
          <w:numId w:val="900"/>
        </w:numPr>
        <w:spacing w:before="0" w:after="0"/>
      </w:pPr>
      <w:r>
        <w:t>Depth Zones by Light Availability</w:t>
      </w:r>
    </w:p>
    <w:p>
      <w:pPr>
        <w:numPr>
          <w:ilvl w:val="3"/>
          <w:numId w:val="900"/>
        </w:numPr>
        <w:spacing w:before="0" w:after="0"/>
      </w:pPr>
      <w:r>
        <w:t>Euphotic Zone</w:t>
      </w:r>
    </w:p>
    <w:p>
      <w:pPr>
        <w:numPr>
          <w:ilvl w:val="3"/>
          <w:numId w:val="900"/>
        </w:numPr>
        <w:spacing w:before="0" w:after="0"/>
      </w:pPr>
      <w:r>
        <w:t>Disphotic Zone</w:t>
      </w:r>
    </w:p>
    <w:p>
      <w:pPr>
        <w:numPr>
          <w:ilvl w:val="3"/>
          <w:numId w:val="900"/>
        </w:numPr>
        <w:spacing w:before="0" w:after="0"/>
      </w:pPr>
      <w:r>
        <w:t>Aphotic Zone</w:t>
      </w:r>
    </w:p>
    <w:p>
      <w:pPr>
        <w:numPr>
          <w:ilvl w:val="2"/>
          <w:numId w:val="900"/>
        </w:numPr>
        <w:spacing w:before="0" w:after="0"/>
      </w:pPr>
      <w:r>
        <w:t>Photosynthetically Active Radiation</w:t>
      </w:r>
    </w:p>
    <w:p>
      <w:pPr>
        <w:numPr>
          <w:ilvl w:val="2"/>
          <w:numId w:val="900"/>
        </w:numPr>
        <w:spacing w:before="0" w:after="0"/>
      </w:pPr>
      <w:r>
        <w:t>Underwater Vision and Adaptations</w:t>
      </w:r>
    </w:p>
    <w:p>
      <w:pPr>
        <w:numPr>
          <w:ilvl w:val="1"/>
          <w:numId w:val="900"/>
        </w:numPr>
        <w:spacing w:before="0" w:after="0"/>
      </w:pPr>
      <w:r>
        <w:t>Sound in the Ocean</w:t>
      </w:r>
    </w:p>
    <w:p>
      <w:pPr>
        <w:numPr>
          <w:ilvl w:val="2"/>
          <w:numId w:val="900"/>
        </w:numPr>
        <w:spacing w:before="0" w:after="0"/>
      </w:pPr>
      <w:r>
        <w:t>Sound Propagation</w:t>
      </w:r>
    </w:p>
    <w:p>
      <w:pPr>
        <w:numPr>
          <w:ilvl w:val="3"/>
          <w:numId w:val="900"/>
        </w:numPr>
        <w:spacing w:before="0" w:after="0"/>
      </w:pPr>
      <w:r>
        <w:t>Speed of Sound in Water</w:t>
      </w:r>
    </w:p>
    <w:p>
      <w:pPr>
        <w:numPr>
          <w:ilvl w:val="3"/>
          <w:numId w:val="900"/>
        </w:numPr>
        <w:spacing w:before="0" w:after="0"/>
      </w:pPr>
      <w:r>
        <w:t>Factors Affecting Sound Transmission</w:t>
      </w:r>
    </w:p>
    <w:p>
      <w:pPr>
        <w:numPr>
          <w:ilvl w:val="3"/>
          <w:numId w:val="900"/>
        </w:numPr>
        <w:spacing w:before="0" w:after="0"/>
      </w:pPr>
      <w:r>
        <w:t>Sound Channels</w:t>
      </w:r>
    </w:p>
    <w:p>
      <w:pPr>
        <w:numPr>
          <w:ilvl w:val="2"/>
          <w:numId w:val="900"/>
        </w:numPr>
        <w:spacing w:before="0" w:after="0"/>
      </w:pPr>
      <w:r>
        <w:t>The SOFAR Channel</w:t>
      </w:r>
    </w:p>
    <w:p>
      <w:pPr>
        <w:numPr>
          <w:ilvl w:val="3"/>
          <w:numId w:val="900"/>
        </w:numPr>
        <w:spacing w:before="0" w:after="0"/>
      </w:pPr>
      <w:r>
        <w:t>Formation and Characteristics</w:t>
      </w:r>
    </w:p>
    <w:p>
      <w:pPr>
        <w:numPr>
          <w:ilvl w:val="3"/>
          <w:numId w:val="900"/>
        </w:numPr>
        <w:spacing w:before="0" w:after="0"/>
      </w:pPr>
      <w:r>
        <w:t>Importance for Marine Life</w:t>
      </w:r>
    </w:p>
    <w:p>
      <w:pPr>
        <w:numPr>
          <w:ilvl w:val="3"/>
          <w:numId w:val="900"/>
        </w:numPr>
        <w:spacing w:before="0" w:after="0"/>
      </w:pPr>
      <w:r>
        <w:t>Technological Applications</w:t>
      </w:r>
    </w:p>
    <w:p>
      <w:pPr>
        <w:numPr>
          <w:ilvl w:val="2"/>
          <w:numId w:val="900"/>
        </w:numPr>
        <w:spacing w:before="0" w:after="0"/>
      </w:pPr>
      <w:r>
        <w:t>Acoustic Communication</w:t>
      </w:r>
    </w:p>
    <w:p>
      <w:pPr>
        <w:numPr>
          <w:ilvl w:val="2"/>
          <w:numId w:val="900"/>
        </w:numPr>
        <w:spacing w:before="0" w:after="0"/>
      </w:pPr>
      <w:r>
        <w:t>Noise and Marine Life</w:t>
      </w:r>
    </w:p>
    <w:p>
      <w:pPr>
        <w:numPr>
          <w:ilvl w:val="1"/>
          <w:numId w:val="900"/>
        </w:numPr>
        <w:spacing w:before="0" w:after="0"/>
      </w:pPr>
      <w:r>
        <w:t>Ocean Circulation</w:t>
      </w:r>
    </w:p>
    <w:p>
      <w:pPr>
        <w:numPr>
          <w:ilvl w:val="2"/>
          <w:numId w:val="900"/>
        </w:numPr>
        <w:spacing w:before="0" w:after="0"/>
      </w:pPr>
      <w:r>
        <w:t>Surface Currents</w:t>
      </w:r>
    </w:p>
    <w:p>
      <w:pPr>
        <w:numPr>
          <w:ilvl w:val="3"/>
          <w:numId w:val="900"/>
        </w:numPr>
        <w:spacing w:before="0" w:after="0"/>
      </w:pPr>
      <w:r>
        <w:t>Wind-Driven Circulation</w:t>
      </w:r>
    </w:p>
    <w:p>
      <w:pPr>
        <w:numPr>
          <w:ilvl w:val="3"/>
          <w:numId w:val="900"/>
        </w:numPr>
        <w:spacing w:before="0" w:after="0"/>
      </w:pPr>
      <w:r>
        <w:t>Major Ocean Gyres</w:t>
      </w:r>
    </w:p>
    <w:p>
      <w:pPr>
        <w:numPr>
          <w:ilvl w:val="3"/>
          <w:numId w:val="900"/>
        </w:numPr>
        <w:spacing w:before="0" w:after="0"/>
      </w:pPr>
      <w:r>
        <w:t>Ekman Transport</w:t>
      </w:r>
    </w:p>
    <w:p>
      <w:pPr>
        <w:numPr>
          <w:ilvl w:val="3"/>
          <w:numId w:val="900"/>
        </w:numPr>
        <w:spacing w:before="0" w:after="0"/>
      </w:pPr>
      <w:r>
        <w:t>Geostrophic Flow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4"/>
          <w:numId w:val="900"/>
        </w:numPr>
        <w:spacing w:before="0" w:after="0"/>
      </w:pPr>
      <w:r>
        <w:t>Coastal Upwelling</w:t>
      </w:r>
    </w:p>
    <w:p>
      <w:pPr>
        <w:numPr>
          <w:ilvl w:val="4"/>
          <w:numId w:val="900"/>
        </w:numPr>
        <w:spacing w:before="0" w:after="0"/>
      </w:pPr>
      <w:r>
        <w:t>Equatorial Upwelling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Deep-Water Circulation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Global Conveyor Belt</w:t>
      </w:r>
    </w:p>
    <w:p>
      <w:pPr>
        <w:numPr>
          <w:ilvl w:val="3"/>
          <w:numId w:val="900"/>
        </w:numPr>
        <w:spacing w:before="0" w:after="0"/>
      </w:pPr>
      <w:r>
        <w:t>Water Mass Formation</w:t>
      </w:r>
    </w:p>
    <w:p>
      <w:pPr>
        <w:numPr>
          <w:ilvl w:val="3"/>
          <w:numId w:val="900"/>
        </w:numPr>
        <w:spacing w:before="0" w:after="0"/>
      </w:pPr>
      <w:r>
        <w:t>Deep Water Masses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1"/>
          <w:numId w:val="900"/>
        </w:numPr>
        <w:spacing w:before="0" w:after="0"/>
      </w:pPr>
      <w:r>
        <w:t>Waves and Tides</w:t>
      </w:r>
    </w:p>
    <w:p>
      <w:pPr>
        <w:numPr>
          <w:ilvl w:val="2"/>
          <w:numId w:val="900"/>
        </w:numPr>
        <w:spacing w:before="0" w:after="0"/>
      </w:pPr>
      <w:r>
        <w:t>Wave Formation and Types</w:t>
      </w:r>
    </w:p>
    <w:p>
      <w:pPr>
        <w:numPr>
          <w:ilvl w:val="3"/>
          <w:numId w:val="900"/>
        </w:numPr>
        <w:spacing w:before="0" w:after="0"/>
      </w:pPr>
      <w:r>
        <w:t>Wind Waves</w:t>
      </w:r>
    </w:p>
    <w:p>
      <w:pPr>
        <w:numPr>
          <w:ilvl w:val="4"/>
          <w:numId w:val="900"/>
        </w:numPr>
        <w:spacing w:before="0" w:after="0"/>
      </w:pPr>
      <w:r>
        <w:t>Wave Generation</w:t>
      </w:r>
    </w:p>
    <w:p>
      <w:pPr>
        <w:numPr>
          <w:ilvl w:val="4"/>
          <w:numId w:val="900"/>
        </w:numPr>
        <w:spacing w:before="0" w:after="0"/>
      </w:pPr>
      <w:r>
        <w:t>Wave Characteristics</w:t>
      </w:r>
    </w:p>
    <w:p>
      <w:pPr>
        <w:numPr>
          <w:ilvl w:val="4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Tsunamis</w:t>
      </w:r>
    </w:p>
    <w:p>
      <w:pPr>
        <w:numPr>
          <w:ilvl w:val="4"/>
          <w:numId w:val="900"/>
        </w:numPr>
        <w:spacing w:before="0" w:after="0"/>
      </w:pPr>
      <w:r>
        <w:t>Formation Mechanisms</w:t>
      </w:r>
    </w:p>
    <w:p>
      <w:pPr>
        <w:numPr>
          <w:ilvl w:val="4"/>
          <w:numId w:val="900"/>
        </w:numPr>
        <w:spacing w:before="0" w:after="0"/>
      </w:pPr>
      <w:r>
        <w:t>Propagation</w:t>
      </w:r>
    </w:p>
    <w:p>
      <w:pPr>
        <w:numPr>
          <w:ilvl w:val="4"/>
          <w:numId w:val="900"/>
        </w:numPr>
        <w:spacing w:before="0" w:after="0"/>
      </w:pPr>
      <w:r>
        <w:t>Coastal Impacts</w:t>
      </w:r>
    </w:p>
    <w:p>
      <w:pPr>
        <w:numPr>
          <w:ilvl w:val="3"/>
          <w:numId w:val="900"/>
        </w:numPr>
        <w:spacing w:before="0" w:after="0"/>
      </w:pPr>
      <w:r>
        <w:t>Internal Waves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Tidal Forces and Patterns</w:t>
      </w:r>
    </w:p>
    <w:p>
      <w:pPr>
        <w:numPr>
          <w:ilvl w:val="3"/>
          <w:numId w:val="900"/>
        </w:numPr>
        <w:spacing w:before="0" w:after="0"/>
      </w:pPr>
      <w:r>
        <w:t>Lunar Influences</w:t>
      </w:r>
    </w:p>
    <w:p>
      <w:pPr>
        <w:numPr>
          <w:ilvl w:val="3"/>
          <w:numId w:val="900"/>
        </w:numPr>
        <w:spacing w:before="0" w:after="0"/>
      </w:pPr>
      <w:r>
        <w:t>Solar Influences</w:t>
      </w:r>
    </w:p>
    <w:p>
      <w:pPr>
        <w:numPr>
          <w:ilvl w:val="3"/>
          <w:numId w:val="900"/>
        </w:numPr>
        <w:spacing w:before="0" w:after="0"/>
      </w:pPr>
      <w:r>
        <w:t>Tidal Generating Forces</w:t>
      </w:r>
    </w:p>
    <w:p>
      <w:pPr>
        <w:numPr>
          <w:ilvl w:val="3"/>
          <w:numId w:val="900"/>
        </w:numPr>
        <w:spacing w:before="0" w:after="0"/>
      </w:pPr>
      <w:r>
        <w:t>Spring and Neap Tides</w:t>
      </w:r>
    </w:p>
    <w:p>
      <w:pPr>
        <w:numPr>
          <w:ilvl w:val="3"/>
          <w:numId w:val="900"/>
        </w:numPr>
        <w:spacing w:before="0" w:after="0"/>
      </w:pPr>
      <w:r>
        <w:t>Tidal Ranges and Types</w:t>
      </w:r>
    </w:p>
    <w:p>
      <w:pPr>
        <w:numPr>
          <w:ilvl w:val="4"/>
          <w:numId w:val="900"/>
        </w:numPr>
        <w:spacing w:before="0" w:after="0"/>
      </w:pPr>
      <w:r>
        <w:t>Diurnal Tides</w:t>
      </w:r>
    </w:p>
    <w:p>
      <w:pPr>
        <w:numPr>
          <w:ilvl w:val="4"/>
          <w:numId w:val="900"/>
        </w:numPr>
        <w:spacing w:before="0" w:after="0"/>
      </w:pPr>
      <w:r>
        <w:t>Semidiurnal Tides</w:t>
      </w:r>
    </w:p>
    <w:p>
      <w:pPr>
        <w:numPr>
          <w:ilvl w:val="4"/>
          <w:numId w:val="900"/>
        </w:numPr>
        <w:spacing w:before="0" w:after="0"/>
      </w:pPr>
      <w:r>
        <w:t>Mixed Tides</w:t>
      </w:r>
    </w:p>
    <w:p>
      <w:pPr>
        <w:numPr>
          <w:ilvl w:val="3"/>
          <w:numId w:val="900"/>
        </w:numPr>
        <w:spacing w:before="0" w:after="0"/>
      </w:pPr>
      <w:r>
        <w:t>Tidal Currents</w:t>
      </w:r>
    </w:p>
    <w:p>
      <w:pPr>
        <w:pStyle w:val="Heading1"/>
      </w:pPr>
      <w:r>
        <w:t>Diversity of Marine Life</w:t>
      </w:r>
    </w:p>
    <w:p>
      <w:pPr>
        <w:numPr>
          <w:ilvl w:val="0"/>
          <w:numId w:val="900"/>
        </w:numPr>
        <w:spacing w:before="0" w:after="0"/>
      </w:pPr>
      <w:r>
        <w:t>Principles of Classification</w:t>
      </w:r>
    </w:p>
    <w:p>
      <w:pPr>
        <w:numPr>
          <w:ilvl w:val="1"/>
          <w:numId w:val="900"/>
        </w:numPr>
        <w:spacing w:before="0" w:after="0"/>
      </w:pPr>
      <w:r>
        <w:t>Taxonomy and Systematics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numPr>
          <w:ilvl w:val="2"/>
          <w:numId w:val="900"/>
        </w:numPr>
        <w:spacing w:before="0" w:after="0"/>
      </w:pPr>
      <w:r>
        <w:t>Molecular Systematics</w:t>
      </w:r>
    </w:p>
    <w:p>
      <w:pPr>
        <w:numPr>
          <w:ilvl w:val="1"/>
          <w:numId w:val="900"/>
        </w:numPr>
        <w:spacing w:before="0" w:after="0"/>
      </w:pPr>
      <w:r>
        <w:t>The Three Domains of Life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Eukarya</w:t>
      </w:r>
    </w:p>
    <w:p>
      <w:pPr>
        <w:numPr>
          <w:ilvl w:val="1"/>
          <w:numId w:val="900"/>
        </w:numPr>
        <w:spacing w:before="0" w:after="0"/>
      </w:pPr>
      <w:r>
        <w:t>Species Concepts in Marine Biology</w:t>
      </w:r>
    </w:p>
    <w:p>
      <w:pPr>
        <w:numPr>
          <w:ilvl w:val="2"/>
          <w:numId w:val="900"/>
        </w:numPr>
        <w:spacing w:before="0" w:after="0"/>
      </w:pPr>
      <w:r>
        <w:t>Morphological Species</w:t>
      </w:r>
    </w:p>
    <w:p>
      <w:pPr>
        <w:numPr>
          <w:ilvl w:val="2"/>
          <w:numId w:val="900"/>
        </w:numPr>
        <w:spacing w:before="0" w:after="0"/>
      </w:pPr>
      <w:r>
        <w:t>Biological Species</w:t>
      </w:r>
    </w:p>
    <w:p>
      <w:pPr>
        <w:numPr>
          <w:ilvl w:val="2"/>
          <w:numId w:val="900"/>
        </w:numPr>
        <w:spacing w:before="0" w:after="0"/>
      </w:pPr>
      <w:r>
        <w:t>Ecological Species</w:t>
      </w:r>
    </w:p>
    <w:p>
      <w:pPr>
        <w:numPr>
          <w:ilvl w:val="0"/>
          <w:numId w:val="900"/>
        </w:numPr>
        <w:spacing w:before="0" w:after="0"/>
      </w:pPr>
      <w:r>
        <w:t>Marine Microorganisms</w:t>
      </w:r>
    </w:p>
    <w:p>
      <w:pPr>
        <w:numPr>
          <w:ilvl w:val="1"/>
          <w:numId w:val="900"/>
        </w:numPr>
        <w:spacing w:before="0" w:after="0"/>
      </w:pPr>
      <w:r>
        <w:t>Marine Viruses</w:t>
      </w:r>
    </w:p>
    <w:p>
      <w:pPr>
        <w:numPr>
          <w:ilvl w:val="2"/>
          <w:numId w:val="900"/>
        </w:numPr>
        <w:spacing w:before="0" w:after="0"/>
      </w:pPr>
      <w:r>
        <w:t>Viral Diversity</w:t>
      </w:r>
    </w:p>
    <w:p>
      <w:pPr>
        <w:numPr>
          <w:ilvl w:val="2"/>
          <w:numId w:val="900"/>
        </w:numPr>
        <w:spacing w:before="0" w:after="0"/>
      </w:pPr>
      <w:r>
        <w:t>Role in Marine Ecosystems</w:t>
      </w:r>
    </w:p>
    <w:p>
      <w:pPr>
        <w:numPr>
          <w:ilvl w:val="2"/>
          <w:numId w:val="900"/>
        </w:numPr>
        <w:spacing w:before="0" w:after="0"/>
      </w:pPr>
      <w:r>
        <w:t>Viral Lysis and Nutrient Cycling</w:t>
      </w:r>
    </w:p>
    <w:p>
      <w:pPr>
        <w:numPr>
          <w:ilvl w:val="2"/>
          <w:numId w:val="900"/>
        </w:numPr>
        <w:spacing w:before="0" w:after="0"/>
      </w:pPr>
      <w:r>
        <w:t>Marine Viral Ecology</w:t>
      </w:r>
    </w:p>
    <w:p>
      <w:pPr>
        <w:numPr>
          <w:ilvl w:val="1"/>
          <w:numId w:val="900"/>
        </w:numPr>
        <w:spacing w:before="0" w:after="0"/>
      </w:pPr>
      <w:r>
        <w:t>Marine Bacteria and Archaea</w:t>
      </w:r>
    </w:p>
    <w:p>
      <w:pPr>
        <w:numPr>
          <w:ilvl w:val="2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Photosynthetic Role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Bloom Formation</w:t>
      </w:r>
    </w:p>
    <w:p>
      <w:pPr>
        <w:numPr>
          <w:ilvl w:val="2"/>
          <w:numId w:val="900"/>
        </w:numPr>
        <w:spacing w:before="0" w:after="0"/>
      </w:pPr>
      <w:r>
        <w:t>Chemosynthetic Bacteria</w:t>
      </w:r>
    </w:p>
    <w:p>
      <w:pPr>
        <w:numPr>
          <w:ilvl w:val="3"/>
          <w:numId w:val="900"/>
        </w:numPr>
        <w:spacing w:before="0" w:after="0"/>
      </w:pPr>
      <w:r>
        <w:t>Hydrothermal Vent Communities</w:t>
      </w:r>
    </w:p>
    <w:p>
      <w:pPr>
        <w:numPr>
          <w:ilvl w:val="3"/>
          <w:numId w:val="900"/>
        </w:numPr>
        <w:spacing w:before="0" w:after="0"/>
      </w:pPr>
      <w:r>
        <w:t>Cold Seep Communities</w:t>
      </w:r>
    </w:p>
    <w:p>
      <w:pPr>
        <w:numPr>
          <w:ilvl w:val="3"/>
          <w:numId w:val="900"/>
        </w:numPr>
        <w:spacing w:before="0" w:after="0"/>
      </w:pPr>
      <w:r>
        <w:t>Sulfur-Oxidizing Bacteria</w:t>
      </w:r>
    </w:p>
    <w:p>
      <w:pPr>
        <w:numPr>
          <w:ilvl w:val="2"/>
          <w:numId w:val="900"/>
        </w:numPr>
        <w:spacing w:before="0" w:after="0"/>
      </w:pPr>
      <w:r>
        <w:t>Extremophiles</w:t>
      </w:r>
    </w:p>
    <w:p>
      <w:pPr>
        <w:numPr>
          <w:ilvl w:val="3"/>
          <w:numId w:val="900"/>
        </w:numPr>
        <w:spacing w:before="0" w:after="0"/>
      </w:pPr>
      <w:r>
        <w:t>Adaptations to Extreme Environments</w:t>
      </w:r>
    </w:p>
    <w:p>
      <w:pPr>
        <w:numPr>
          <w:ilvl w:val="3"/>
          <w:numId w:val="900"/>
        </w:numPr>
        <w:spacing w:before="0" w:after="0"/>
      </w:pPr>
      <w:r>
        <w:t>Thermophiles</w:t>
      </w:r>
    </w:p>
    <w:p>
      <w:pPr>
        <w:numPr>
          <w:ilvl w:val="3"/>
          <w:numId w:val="900"/>
        </w:numPr>
        <w:spacing w:before="0" w:after="0"/>
      </w:pPr>
      <w:r>
        <w:t>Halophiles</w:t>
      </w:r>
    </w:p>
    <w:p>
      <w:pPr>
        <w:numPr>
          <w:ilvl w:val="3"/>
          <w:numId w:val="900"/>
        </w:numPr>
        <w:spacing w:before="0" w:after="0"/>
      </w:pPr>
      <w:r>
        <w:t>Barophiles</w:t>
      </w:r>
    </w:p>
    <w:p>
      <w:pPr>
        <w:numPr>
          <w:ilvl w:val="2"/>
          <w:numId w:val="900"/>
        </w:numPr>
        <w:spacing w:before="0" w:after="0"/>
      </w:pPr>
      <w:r>
        <w:t>Marine Heterotrophic Bacteria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Marine Protists</w:t>
      </w:r>
    </w:p>
    <w:p>
      <w:pPr>
        <w:numPr>
          <w:ilvl w:val="1"/>
          <w:numId w:val="900"/>
        </w:numPr>
        <w:spacing w:before="0" w:after="0"/>
      </w:pPr>
      <w:r>
        <w:t>Producers: The Phytoplankton</w:t>
      </w:r>
    </w:p>
    <w:p>
      <w:pPr>
        <w:numPr>
          <w:ilvl w:val="2"/>
          <w:numId w:val="900"/>
        </w:numPr>
        <w:spacing w:before="0" w:after="0"/>
      </w:pPr>
      <w:r>
        <w:t>Diatoms</w:t>
      </w:r>
    </w:p>
    <w:p>
      <w:pPr>
        <w:numPr>
          <w:ilvl w:val="3"/>
          <w:numId w:val="900"/>
        </w:numPr>
        <w:spacing w:before="0" w:after="0"/>
      </w:pPr>
      <w:r>
        <w:t>Silica Cell Walls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3"/>
          <w:numId w:val="900"/>
        </w:numPr>
        <w:spacing w:before="0" w:after="0"/>
      </w:pPr>
      <w:r>
        <w:t>Diversity and Distribution</w:t>
      </w:r>
    </w:p>
    <w:p>
      <w:pPr>
        <w:numPr>
          <w:ilvl w:val="2"/>
          <w:numId w:val="900"/>
        </w:numPr>
        <w:spacing w:before="0" w:after="0"/>
      </w:pPr>
      <w:r>
        <w:t>Dinoflagellates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Harmful Algal Blooms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Calcium Carbonate Plates</w:t>
      </w:r>
    </w:p>
    <w:p>
      <w:pPr>
        <w:numPr>
          <w:ilvl w:val="3"/>
          <w:numId w:val="900"/>
        </w:numPr>
        <w:spacing w:before="0" w:after="0"/>
      </w:pPr>
      <w:r>
        <w:t>Role in Carbon Cycling</w:t>
      </w:r>
    </w:p>
    <w:p>
      <w:pPr>
        <w:numPr>
          <w:ilvl w:val="2"/>
          <w:numId w:val="900"/>
        </w:numPr>
        <w:spacing w:before="0" w:after="0"/>
      </w:pPr>
      <w:r>
        <w:t>Other Phytoplankton Groups</w:t>
      </w:r>
    </w:p>
    <w:p>
      <w:pPr>
        <w:numPr>
          <w:ilvl w:val="3"/>
          <w:numId w:val="900"/>
        </w:numPr>
        <w:spacing w:before="0" w:after="0"/>
      </w:pPr>
      <w:r>
        <w:t>Cryptophytes</w:t>
      </w:r>
    </w:p>
    <w:p>
      <w:pPr>
        <w:numPr>
          <w:ilvl w:val="3"/>
          <w:numId w:val="900"/>
        </w:numPr>
        <w:spacing w:before="0" w:after="0"/>
      </w:pPr>
      <w:r>
        <w:t>Haptophytes</w:t>
      </w:r>
    </w:p>
    <w:p>
      <w:pPr>
        <w:numPr>
          <w:ilvl w:val="3"/>
          <w:numId w:val="900"/>
        </w:numPr>
        <w:spacing w:before="0" w:after="0"/>
      </w:pPr>
      <w:r>
        <w:t>Prasinophytes</w:t>
      </w:r>
    </w:p>
    <w:p>
      <w:pPr>
        <w:numPr>
          <w:ilvl w:val="1"/>
          <w:numId w:val="900"/>
        </w:numPr>
        <w:spacing w:before="0" w:after="0"/>
      </w:pPr>
      <w:r>
        <w:t>Consumers: The Zooplankton</w:t>
      </w:r>
    </w:p>
    <w:p>
      <w:pPr>
        <w:numPr>
          <w:ilvl w:val="2"/>
          <w:numId w:val="900"/>
        </w:numPr>
        <w:spacing w:before="0" w:after="0"/>
      </w:pPr>
      <w:r>
        <w:t>Foraminiferans</w:t>
      </w:r>
    </w:p>
    <w:p>
      <w:pPr>
        <w:numPr>
          <w:ilvl w:val="3"/>
          <w:numId w:val="900"/>
        </w:numPr>
        <w:spacing w:before="0" w:after="0"/>
      </w:pPr>
      <w:r>
        <w:t>Calcium Carbonate Shells</w:t>
      </w:r>
    </w:p>
    <w:p>
      <w:pPr>
        <w:numPr>
          <w:ilvl w:val="3"/>
          <w:numId w:val="900"/>
        </w:numPr>
        <w:spacing w:before="0" w:after="0"/>
      </w:pPr>
      <w:r>
        <w:t>Paleoceanographic Importance</w:t>
      </w:r>
    </w:p>
    <w:p>
      <w:pPr>
        <w:numPr>
          <w:ilvl w:val="2"/>
          <w:numId w:val="900"/>
        </w:numPr>
        <w:spacing w:before="0" w:after="0"/>
      </w:pPr>
      <w:r>
        <w:t>Radiolarians</w:t>
      </w:r>
    </w:p>
    <w:p>
      <w:pPr>
        <w:numPr>
          <w:ilvl w:val="3"/>
          <w:numId w:val="900"/>
        </w:numPr>
        <w:spacing w:before="0" w:after="0"/>
      </w:pPr>
      <w:r>
        <w:t>Silica Skeletons</w:t>
      </w:r>
    </w:p>
    <w:p>
      <w:pPr>
        <w:numPr>
          <w:ilvl w:val="3"/>
          <w:numId w:val="900"/>
        </w:numPr>
        <w:spacing w:before="0" w:after="0"/>
      </w:pPr>
      <w:r>
        <w:t>Deep-Sea Distribution</w:t>
      </w:r>
    </w:p>
    <w:p>
      <w:pPr>
        <w:numPr>
          <w:ilvl w:val="2"/>
          <w:numId w:val="900"/>
        </w:numPr>
        <w:spacing w:before="0" w:after="0"/>
      </w:pPr>
      <w:r>
        <w:t>Ciliates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Microbial Loop Role</w:t>
      </w:r>
    </w:p>
    <w:p>
      <w:pPr>
        <w:numPr>
          <w:ilvl w:val="2"/>
          <w:numId w:val="900"/>
        </w:numPr>
        <w:spacing w:before="0" w:after="0"/>
      </w:pPr>
      <w:r>
        <w:t>Other Protistan Consumers</w:t>
      </w:r>
    </w:p>
    <w:p>
      <w:pPr>
        <w:numPr>
          <w:ilvl w:val="3"/>
          <w:numId w:val="900"/>
        </w:numPr>
        <w:spacing w:before="0" w:after="0"/>
      </w:pPr>
      <w:r>
        <w:t>Heterotrophic Flagellates</w:t>
      </w:r>
    </w:p>
    <w:p>
      <w:pPr>
        <w:numPr>
          <w:ilvl w:val="3"/>
          <w:numId w:val="900"/>
        </w:numPr>
        <w:spacing w:before="0" w:after="0"/>
      </w:pPr>
      <w:r>
        <w:t>Amoeboid Protists</w:t>
      </w:r>
    </w:p>
    <w:p>
      <w:pPr>
        <w:numPr>
          <w:ilvl w:val="0"/>
          <w:numId w:val="900"/>
        </w:numPr>
        <w:spacing w:before="0" w:after="0"/>
      </w:pPr>
      <w:r>
        <w:t>Marine Fungi and Seaweeds</w:t>
      </w:r>
    </w:p>
    <w:p>
      <w:pPr>
        <w:numPr>
          <w:ilvl w:val="1"/>
          <w:numId w:val="900"/>
        </w:numPr>
        <w:spacing w:before="0" w:after="0"/>
      </w:pPr>
      <w:r>
        <w:t>Marine Fungi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Parasitic Relationships</w:t>
      </w:r>
    </w:p>
    <w:p>
      <w:pPr>
        <w:numPr>
          <w:ilvl w:val="1"/>
          <w:numId w:val="900"/>
        </w:numPr>
        <w:spacing w:before="0" w:after="0"/>
      </w:pPr>
      <w:r>
        <w:t>Multicellular Algae</w:t>
      </w:r>
    </w:p>
    <w:p>
      <w:pPr>
        <w:numPr>
          <w:ilvl w:val="2"/>
          <w:numId w:val="900"/>
        </w:numPr>
        <w:spacing w:before="0" w:after="0"/>
      </w:pPr>
      <w:r>
        <w:t>Green Algae</w:t>
      </w:r>
    </w:p>
    <w:p>
      <w:pPr>
        <w:numPr>
          <w:ilvl w:val="3"/>
          <w:numId w:val="900"/>
        </w:numPr>
        <w:spacing w:before="0" w:after="0"/>
      </w:pPr>
      <w:r>
        <w:t>Pigments and Photosynthesis</w:t>
      </w:r>
    </w:p>
    <w:p>
      <w:pPr>
        <w:numPr>
          <w:ilvl w:val="3"/>
          <w:numId w:val="900"/>
        </w:numPr>
        <w:spacing w:before="0" w:after="0"/>
      </w:pPr>
      <w:r>
        <w:t>Habitat Distribution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Brown Algae</w:t>
      </w:r>
    </w:p>
    <w:p>
      <w:pPr>
        <w:numPr>
          <w:ilvl w:val="3"/>
          <w:numId w:val="900"/>
        </w:numPr>
        <w:spacing w:before="0" w:after="0"/>
      </w:pPr>
      <w:r>
        <w:t>Kelp Forests</w:t>
      </w:r>
    </w:p>
    <w:p>
      <w:pPr>
        <w:numPr>
          <w:ilvl w:val="3"/>
          <w:numId w:val="900"/>
        </w:numPr>
        <w:spacing w:before="0" w:after="0"/>
      </w:pPr>
      <w:r>
        <w:t>Fucoids</w:t>
      </w:r>
    </w:p>
    <w:p>
      <w:pPr>
        <w:numPr>
          <w:ilvl w:val="3"/>
          <w:numId w:val="900"/>
        </w:numPr>
        <w:spacing w:before="0" w:after="0"/>
      </w:pPr>
      <w:r>
        <w:t>Life Cycles and Reproduction</w:t>
      </w:r>
    </w:p>
    <w:p>
      <w:pPr>
        <w:numPr>
          <w:ilvl w:val="2"/>
          <w:numId w:val="900"/>
        </w:numPr>
        <w:spacing w:before="0" w:after="0"/>
      </w:pPr>
      <w:r>
        <w:t>Red Algae</w:t>
      </w:r>
    </w:p>
    <w:p>
      <w:pPr>
        <w:numPr>
          <w:ilvl w:val="3"/>
          <w:numId w:val="900"/>
        </w:numPr>
        <w:spacing w:before="0" w:after="0"/>
      </w:pPr>
      <w:r>
        <w:t>Deep Water Adaptations</w:t>
      </w:r>
    </w:p>
    <w:p>
      <w:pPr>
        <w:numPr>
          <w:ilvl w:val="3"/>
          <w:numId w:val="900"/>
        </w:numPr>
        <w:spacing w:before="0" w:after="0"/>
      </w:pPr>
      <w:r>
        <w:t>Coralline Algae</w:t>
      </w:r>
    </w:p>
    <w:p>
      <w:pPr>
        <w:numPr>
          <w:ilvl w:val="3"/>
          <w:numId w:val="900"/>
        </w:numPr>
        <w:spacing w:before="0" w:after="0"/>
      </w:pPr>
      <w:r>
        <w:t>Economic Importance</w:t>
      </w:r>
    </w:p>
    <w:p>
      <w:pPr>
        <w:numPr>
          <w:ilvl w:val="0"/>
          <w:numId w:val="900"/>
        </w:numPr>
        <w:spacing w:before="0" w:after="0"/>
      </w:pPr>
      <w:r>
        <w:t>Marine Plants</w:t>
      </w:r>
    </w:p>
    <w:p>
      <w:pPr>
        <w:numPr>
          <w:ilvl w:val="1"/>
          <w:numId w:val="900"/>
        </w:numPr>
        <w:spacing w:before="0" w:after="0"/>
      </w:pPr>
      <w:r>
        <w:t>Seagrasses</w:t>
      </w:r>
    </w:p>
    <w:p>
      <w:pPr>
        <w:numPr>
          <w:ilvl w:val="2"/>
          <w:numId w:val="900"/>
        </w:numPr>
        <w:spacing w:before="0" w:after="0"/>
      </w:pPr>
      <w:r>
        <w:t>Structure and Anatomy</w:t>
      </w:r>
    </w:p>
    <w:p>
      <w:pPr>
        <w:numPr>
          <w:ilvl w:val="2"/>
          <w:numId w:val="900"/>
        </w:numPr>
        <w:spacing w:before="0" w:after="0"/>
      </w:pPr>
      <w:r>
        <w:t>Reproduction and Life Cycles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2"/>
          <w:numId w:val="900"/>
        </w:numPr>
        <w:spacing w:before="0" w:after="0"/>
      </w:pPr>
      <w:r>
        <w:t>Habitat Requirements</w:t>
      </w:r>
    </w:p>
    <w:p>
      <w:pPr>
        <w:numPr>
          <w:ilvl w:val="1"/>
          <w:numId w:val="900"/>
        </w:numPr>
        <w:spacing w:before="0" w:after="0"/>
      </w:pPr>
      <w:r>
        <w:t>Salt-Marsh Plants</w:t>
      </w:r>
    </w:p>
    <w:p>
      <w:pPr>
        <w:numPr>
          <w:ilvl w:val="2"/>
          <w:numId w:val="900"/>
        </w:numPr>
        <w:spacing w:before="0" w:after="0"/>
      </w:pPr>
      <w:r>
        <w:t>Adaptations to Salinity</w:t>
      </w:r>
    </w:p>
    <w:p>
      <w:pPr>
        <w:numPr>
          <w:ilvl w:val="2"/>
          <w:numId w:val="900"/>
        </w:numPr>
        <w:spacing w:before="0" w:after="0"/>
      </w:pPr>
      <w:r>
        <w:t>Zonation Patterns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1"/>
          <w:numId w:val="900"/>
        </w:numPr>
        <w:spacing w:before="0" w:after="0"/>
      </w:pPr>
      <w:r>
        <w:t>Mangroves</w:t>
      </w:r>
    </w:p>
    <w:p>
      <w:pPr>
        <w:numPr>
          <w:ilvl w:val="2"/>
          <w:numId w:val="900"/>
        </w:numPr>
        <w:spacing w:before="0" w:after="0"/>
      </w:pPr>
      <w:r>
        <w:t>Root Structures and Adaptations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Role in Coastal Protection</w:t>
      </w:r>
    </w:p>
    <w:p>
      <w:pPr>
        <w:numPr>
          <w:ilvl w:val="2"/>
          <w:numId w:val="900"/>
        </w:numPr>
        <w:spacing w:before="0" w:after="0"/>
      </w:pPr>
      <w:r>
        <w:t>Ecological Services</w:t>
      </w:r>
    </w:p>
    <w:p>
      <w:pPr>
        <w:numPr>
          <w:ilvl w:val="0"/>
          <w:numId w:val="900"/>
        </w:numPr>
        <w:spacing w:before="0" w:after="0"/>
      </w:pPr>
      <w:r>
        <w:t>Marine Invertebrates</w:t>
      </w:r>
    </w:p>
    <w:p>
      <w:pPr>
        <w:numPr>
          <w:ilvl w:val="1"/>
          <w:numId w:val="900"/>
        </w:numPr>
        <w:spacing w:before="0" w:after="0"/>
      </w:pPr>
      <w:r>
        <w:t>Phylum Porifera</w:t>
      </w:r>
    </w:p>
    <w:p>
      <w:pPr>
        <w:numPr>
          <w:ilvl w:val="2"/>
          <w:numId w:val="900"/>
        </w:numPr>
        <w:spacing w:before="0" w:after="0"/>
      </w:pPr>
      <w:r>
        <w:t>Body Structure and Organization</w:t>
      </w:r>
    </w:p>
    <w:p>
      <w:pPr>
        <w:numPr>
          <w:ilvl w:val="2"/>
          <w:numId w:val="900"/>
        </w:numPr>
        <w:spacing w:before="0" w:after="0"/>
      </w:pPr>
      <w:r>
        <w:t>Filter Feeding Mechanisms</w:t>
      </w:r>
    </w:p>
    <w:p>
      <w:pPr>
        <w:numPr>
          <w:ilvl w:val="2"/>
          <w:numId w:val="900"/>
        </w:numPr>
        <w:spacing w:before="0" w:after="0"/>
      </w:pPr>
      <w:r>
        <w:t>Reproduction and Development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Phylum Cnidaria</w:t>
      </w:r>
    </w:p>
    <w:p>
      <w:pPr>
        <w:numPr>
          <w:ilvl w:val="2"/>
          <w:numId w:val="900"/>
        </w:numPr>
        <w:spacing w:before="0" w:after="0"/>
      </w:pPr>
      <w:r>
        <w:t>Basic Body Plans</w:t>
      </w:r>
    </w:p>
    <w:p>
      <w:pPr>
        <w:numPr>
          <w:ilvl w:val="3"/>
          <w:numId w:val="900"/>
        </w:numPr>
        <w:spacing w:before="0" w:after="0"/>
      </w:pPr>
      <w:r>
        <w:t>Polyp Form</w:t>
      </w:r>
    </w:p>
    <w:p>
      <w:pPr>
        <w:numPr>
          <w:ilvl w:val="3"/>
          <w:numId w:val="900"/>
        </w:numPr>
        <w:spacing w:before="0" w:after="0"/>
      </w:pPr>
      <w:r>
        <w:t>Medusa Form</w:t>
      </w:r>
    </w:p>
    <w:p>
      <w:pPr>
        <w:numPr>
          <w:ilvl w:val="2"/>
          <w:numId w:val="900"/>
        </w:numPr>
        <w:spacing w:before="0" w:after="0"/>
      </w:pPr>
      <w:r>
        <w:t>Hydrozoans</w:t>
      </w:r>
    </w:p>
    <w:p>
      <w:pPr>
        <w:numPr>
          <w:ilvl w:val="3"/>
          <w:numId w:val="900"/>
        </w:numPr>
        <w:spacing w:before="0" w:after="0"/>
      </w:pPr>
      <w:r>
        <w:t>Colonial Forms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Scyphozoans</w:t>
      </w:r>
    </w:p>
    <w:p>
      <w:pPr>
        <w:numPr>
          <w:ilvl w:val="3"/>
          <w:numId w:val="900"/>
        </w:numPr>
        <w:spacing w:before="0" w:after="0"/>
      </w:pPr>
      <w:r>
        <w:t>Jellyfish Biology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Cubozoans</w:t>
      </w:r>
    </w:p>
    <w:p>
      <w:pPr>
        <w:numPr>
          <w:ilvl w:val="3"/>
          <w:numId w:val="900"/>
        </w:numPr>
        <w:spacing w:before="0" w:after="0"/>
      </w:pPr>
      <w:r>
        <w:t>Box Jelly Characteristics</w:t>
      </w:r>
    </w:p>
    <w:p>
      <w:pPr>
        <w:numPr>
          <w:ilvl w:val="3"/>
          <w:numId w:val="900"/>
        </w:numPr>
        <w:spacing w:before="0" w:after="0"/>
      </w:pPr>
      <w:r>
        <w:t>Venomous Species</w:t>
      </w:r>
    </w:p>
    <w:p>
      <w:pPr>
        <w:numPr>
          <w:ilvl w:val="2"/>
          <w:numId w:val="900"/>
        </w:numPr>
        <w:spacing w:before="0" w:after="0"/>
      </w:pPr>
      <w:r>
        <w:t>Anthozoans</w:t>
      </w:r>
    </w:p>
    <w:p>
      <w:pPr>
        <w:numPr>
          <w:ilvl w:val="3"/>
          <w:numId w:val="900"/>
        </w:numPr>
        <w:spacing w:before="0" w:after="0"/>
      </w:pPr>
      <w:r>
        <w:t>Sea Anemones</w:t>
      </w:r>
    </w:p>
    <w:p>
      <w:pPr>
        <w:numPr>
          <w:ilvl w:val="3"/>
          <w:numId w:val="900"/>
        </w:numPr>
        <w:spacing w:before="0" w:after="0"/>
      </w:pPr>
      <w:r>
        <w:t>Corals</w:t>
      </w:r>
    </w:p>
    <w:p>
      <w:pPr>
        <w:numPr>
          <w:ilvl w:val="4"/>
          <w:numId w:val="900"/>
        </w:numPr>
        <w:spacing w:before="0" w:after="0"/>
      </w:pPr>
      <w:r>
        <w:t>Hard Corals</w:t>
      </w:r>
    </w:p>
    <w:p>
      <w:pPr>
        <w:numPr>
          <w:ilvl w:val="4"/>
          <w:numId w:val="900"/>
        </w:numPr>
        <w:spacing w:before="0" w:after="0"/>
      </w:pPr>
      <w:r>
        <w:t>Soft Corals</w:t>
      </w:r>
    </w:p>
    <w:p>
      <w:pPr>
        <w:numPr>
          <w:ilvl w:val="4"/>
          <w:numId w:val="900"/>
        </w:numPr>
        <w:spacing w:before="0" w:after="0"/>
      </w:pPr>
      <w:r>
        <w:t>Coral Reef Formation</w:t>
      </w:r>
    </w:p>
    <w:p>
      <w:pPr>
        <w:numPr>
          <w:ilvl w:val="1"/>
          <w:numId w:val="900"/>
        </w:numPr>
        <w:spacing w:before="0" w:after="0"/>
      </w:pPr>
      <w:r>
        <w:t>Phylum Ctenophora</w:t>
      </w:r>
    </w:p>
    <w:p>
      <w:pPr>
        <w:numPr>
          <w:ilvl w:val="2"/>
          <w:numId w:val="900"/>
        </w:numPr>
        <w:spacing w:before="0" w:after="0"/>
      </w:pPr>
      <w:r>
        <w:t>Locomotion Mechanisms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Bioluminescence</w:t>
      </w:r>
    </w:p>
    <w:p>
      <w:pPr>
        <w:numPr>
          <w:ilvl w:val="1"/>
          <w:numId w:val="900"/>
        </w:numPr>
        <w:spacing w:before="0" w:after="0"/>
      </w:pPr>
      <w:r>
        <w:t>Marine Worms</w:t>
      </w:r>
    </w:p>
    <w:p>
      <w:pPr>
        <w:numPr>
          <w:ilvl w:val="2"/>
          <w:numId w:val="900"/>
        </w:numPr>
        <w:spacing w:before="0" w:after="0"/>
      </w:pPr>
      <w:r>
        <w:t>Platyhelminthes</w:t>
      </w:r>
    </w:p>
    <w:p>
      <w:pPr>
        <w:numPr>
          <w:ilvl w:val="3"/>
          <w:numId w:val="900"/>
        </w:numPr>
        <w:spacing w:before="0" w:after="0"/>
      </w:pPr>
      <w:r>
        <w:t>Free-Living Flatworms</w:t>
      </w:r>
    </w:p>
    <w:p>
      <w:pPr>
        <w:numPr>
          <w:ilvl w:val="3"/>
          <w:numId w:val="900"/>
        </w:numPr>
        <w:spacing w:before="0" w:after="0"/>
      </w:pPr>
      <w:r>
        <w:t>Parasitic Forms</w:t>
      </w:r>
    </w:p>
    <w:p>
      <w:pPr>
        <w:numPr>
          <w:ilvl w:val="2"/>
          <w:numId w:val="900"/>
        </w:numPr>
        <w:spacing w:before="0" w:after="0"/>
      </w:pPr>
      <w:r>
        <w:t>Nemertea</w:t>
      </w:r>
    </w:p>
    <w:p>
      <w:pPr>
        <w:numPr>
          <w:ilvl w:val="3"/>
          <w:numId w:val="900"/>
        </w:numPr>
        <w:spacing w:before="0" w:after="0"/>
      </w:pPr>
      <w:r>
        <w:t>Ribbon Worm Characteristics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Annelida</w:t>
      </w:r>
    </w:p>
    <w:p>
      <w:pPr>
        <w:numPr>
          <w:ilvl w:val="3"/>
          <w:numId w:val="900"/>
        </w:numPr>
        <w:spacing w:before="0" w:after="0"/>
      </w:pPr>
      <w:r>
        <w:t>Polychaetes</w:t>
      </w:r>
    </w:p>
    <w:p>
      <w:pPr>
        <w:numPr>
          <w:ilvl w:val="4"/>
          <w:numId w:val="900"/>
        </w:numPr>
        <w:spacing w:before="0" w:after="0"/>
      </w:pPr>
      <w:r>
        <w:t>Errant Polychaetes</w:t>
      </w:r>
    </w:p>
    <w:p>
      <w:pPr>
        <w:numPr>
          <w:ilvl w:val="4"/>
          <w:numId w:val="900"/>
        </w:numPr>
        <w:spacing w:before="0" w:after="0"/>
      </w:pPr>
      <w:r>
        <w:t>Sedentary Polychaetes</w:t>
      </w:r>
    </w:p>
    <w:p>
      <w:pPr>
        <w:numPr>
          <w:ilvl w:val="4"/>
          <w:numId w:val="900"/>
        </w:numPr>
        <w:spacing w:before="0" w:after="0"/>
      </w:pPr>
      <w:r>
        <w:t>Tube-Building Species</w:t>
      </w:r>
    </w:p>
    <w:p>
      <w:pPr>
        <w:numPr>
          <w:ilvl w:val="1"/>
          <w:numId w:val="900"/>
        </w:numPr>
        <w:spacing w:before="0" w:after="0"/>
      </w:pPr>
      <w:r>
        <w:t>Phylum Mollusca</w:t>
      </w:r>
    </w:p>
    <w:p>
      <w:pPr>
        <w:numPr>
          <w:ilvl w:val="2"/>
          <w:numId w:val="900"/>
        </w:numPr>
        <w:spacing w:before="0" w:after="0"/>
      </w:pPr>
      <w:r>
        <w:t>Gastropods</w:t>
      </w:r>
    </w:p>
    <w:p>
      <w:pPr>
        <w:numPr>
          <w:ilvl w:val="3"/>
          <w:numId w:val="900"/>
        </w:numPr>
        <w:spacing w:before="0" w:after="0"/>
      </w:pPr>
      <w:r>
        <w:t>Shell Structure</w:t>
      </w:r>
    </w:p>
    <w:p>
      <w:pPr>
        <w:numPr>
          <w:ilvl w:val="3"/>
          <w:numId w:val="900"/>
        </w:numPr>
        <w:spacing w:before="0" w:after="0"/>
      </w:pPr>
      <w:r>
        <w:t>Feeding Adaptations</w:t>
      </w:r>
    </w:p>
    <w:p>
      <w:pPr>
        <w:numPr>
          <w:ilvl w:val="3"/>
          <w:numId w:val="900"/>
        </w:numPr>
        <w:spacing w:before="0" w:after="0"/>
      </w:pPr>
      <w:r>
        <w:t>Locomotion</w:t>
      </w:r>
    </w:p>
    <w:p>
      <w:pPr>
        <w:numPr>
          <w:ilvl w:val="2"/>
          <w:numId w:val="900"/>
        </w:numPr>
        <w:spacing w:before="0" w:after="0"/>
      </w:pPr>
      <w:r>
        <w:t>Bivalves</w:t>
      </w:r>
    </w:p>
    <w:p>
      <w:pPr>
        <w:numPr>
          <w:ilvl w:val="3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Shell Structure</w:t>
      </w:r>
    </w:p>
    <w:p>
      <w:pPr>
        <w:numPr>
          <w:ilvl w:val="3"/>
          <w:numId w:val="900"/>
        </w:numPr>
        <w:spacing w:before="0" w:after="0"/>
      </w:pPr>
      <w:r>
        <w:t>Burrowing Adaptations</w:t>
      </w:r>
    </w:p>
    <w:p>
      <w:pPr>
        <w:numPr>
          <w:ilvl w:val="2"/>
          <w:numId w:val="900"/>
        </w:numPr>
        <w:spacing w:before="0" w:after="0"/>
      </w:pPr>
      <w:r>
        <w:t>Cephalopods</w:t>
      </w:r>
    </w:p>
    <w:p>
      <w:pPr>
        <w:numPr>
          <w:ilvl w:val="3"/>
          <w:numId w:val="900"/>
        </w:numPr>
        <w:spacing w:before="0" w:after="0"/>
      </w:pPr>
      <w:r>
        <w:t>Intelligence and Behavior</w:t>
      </w:r>
    </w:p>
    <w:p>
      <w:pPr>
        <w:numPr>
          <w:ilvl w:val="3"/>
          <w:numId w:val="900"/>
        </w:numPr>
        <w:spacing w:before="0" w:after="0"/>
      </w:pPr>
      <w:r>
        <w:t>Locomotion and Jet Propulsion</w:t>
      </w:r>
    </w:p>
    <w:p>
      <w:pPr>
        <w:numPr>
          <w:ilvl w:val="3"/>
          <w:numId w:val="900"/>
        </w:numPr>
        <w:spacing w:before="0" w:after="0"/>
      </w:pPr>
      <w:r>
        <w:t>Camouflage and Communication</w:t>
      </w:r>
    </w:p>
    <w:p>
      <w:pPr>
        <w:numPr>
          <w:ilvl w:val="2"/>
          <w:numId w:val="900"/>
        </w:numPr>
        <w:spacing w:before="0" w:after="0"/>
      </w:pPr>
      <w:r>
        <w:t>Polyplacophora</w:t>
      </w:r>
    </w:p>
    <w:p>
      <w:pPr>
        <w:numPr>
          <w:ilvl w:val="3"/>
          <w:numId w:val="900"/>
        </w:numPr>
        <w:spacing w:before="0" w:after="0"/>
      </w:pPr>
      <w:r>
        <w:t>Chiton Characteristics</w:t>
      </w:r>
    </w:p>
    <w:p>
      <w:pPr>
        <w:numPr>
          <w:ilvl w:val="3"/>
          <w:numId w:val="900"/>
        </w:numPr>
        <w:spacing w:before="0" w:after="0"/>
      </w:pPr>
      <w:r>
        <w:t>Habitat and Ecology</w:t>
      </w:r>
    </w:p>
    <w:p>
      <w:pPr>
        <w:numPr>
          <w:ilvl w:val="1"/>
          <w:numId w:val="900"/>
        </w:numPr>
        <w:spacing w:before="0" w:after="0"/>
      </w:pPr>
      <w:r>
        <w:t>Phylum Arthropoda</w:t>
      </w:r>
    </w:p>
    <w:p>
      <w:pPr>
        <w:numPr>
          <w:ilvl w:val="2"/>
          <w:numId w:val="900"/>
        </w:numPr>
        <w:spacing w:before="0" w:after="0"/>
      </w:pPr>
      <w:r>
        <w:t>Crustaceans</w:t>
      </w:r>
    </w:p>
    <w:p>
      <w:pPr>
        <w:numPr>
          <w:ilvl w:val="3"/>
          <w:numId w:val="900"/>
        </w:numPr>
        <w:spacing w:before="0" w:after="0"/>
      </w:pPr>
      <w:r>
        <w:t>Decapods</w:t>
      </w:r>
    </w:p>
    <w:p>
      <w:pPr>
        <w:numPr>
          <w:ilvl w:val="4"/>
          <w:numId w:val="900"/>
        </w:numPr>
        <w:spacing w:before="0" w:after="0"/>
      </w:pPr>
      <w:r>
        <w:t>Crabs</w:t>
      </w:r>
    </w:p>
    <w:p>
      <w:pPr>
        <w:numPr>
          <w:ilvl w:val="4"/>
          <w:numId w:val="900"/>
        </w:numPr>
        <w:spacing w:before="0" w:after="0"/>
      </w:pPr>
      <w:r>
        <w:t>Lobsters</w:t>
      </w:r>
    </w:p>
    <w:p>
      <w:pPr>
        <w:numPr>
          <w:ilvl w:val="4"/>
          <w:numId w:val="900"/>
        </w:numPr>
        <w:spacing w:before="0" w:after="0"/>
      </w:pPr>
      <w:r>
        <w:t>Shrimp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4"/>
          <w:numId w:val="900"/>
        </w:numPr>
        <w:spacing w:before="0" w:after="0"/>
      </w:pPr>
      <w:r>
        <w:t>Planktonic Forms</w:t>
      </w:r>
    </w:p>
    <w:p>
      <w:pPr>
        <w:numPr>
          <w:ilvl w:val="4"/>
          <w:numId w:val="900"/>
        </w:numPr>
        <w:spacing w:before="0" w:after="0"/>
      </w:pPr>
      <w:r>
        <w:t>Parasitic Forms</w:t>
      </w:r>
    </w:p>
    <w:p>
      <w:pPr>
        <w:numPr>
          <w:ilvl w:val="3"/>
          <w:numId w:val="900"/>
        </w:numPr>
        <w:spacing w:before="0" w:after="0"/>
      </w:pPr>
      <w:r>
        <w:t>Amphipods</w:t>
      </w:r>
    </w:p>
    <w:p>
      <w:pPr>
        <w:numPr>
          <w:ilvl w:val="3"/>
          <w:numId w:val="900"/>
        </w:numPr>
        <w:spacing w:before="0" w:after="0"/>
      </w:pPr>
      <w:r>
        <w:t>Isopods</w:t>
      </w:r>
    </w:p>
    <w:p>
      <w:pPr>
        <w:numPr>
          <w:ilvl w:val="3"/>
          <w:numId w:val="900"/>
        </w:numPr>
        <w:spacing w:before="0" w:after="0"/>
      </w:pPr>
      <w:r>
        <w:t>Barnacles</w:t>
      </w:r>
    </w:p>
    <w:p>
      <w:pPr>
        <w:numPr>
          <w:ilvl w:val="4"/>
          <w:numId w:val="900"/>
        </w:numPr>
        <w:spacing w:before="0" w:after="0"/>
      </w:pPr>
      <w:r>
        <w:t>Acorn Barnacles</w:t>
      </w:r>
    </w:p>
    <w:p>
      <w:pPr>
        <w:numPr>
          <w:ilvl w:val="4"/>
          <w:numId w:val="900"/>
        </w:numPr>
        <w:spacing w:before="0" w:after="0"/>
      </w:pPr>
      <w:r>
        <w:t>Goose Barnacles</w:t>
      </w:r>
    </w:p>
    <w:p>
      <w:pPr>
        <w:numPr>
          <w:ilvl w:val="2"/>
          <w:numId w:val="900"/>
        </w:numPr>
        <w:spacing w:before="0" w:after="0"/>
      </w:pPr>
      <w:r>
        <w:t>Chelicerates</w:t>
      </w:r>
    </w:p>
    <w:p>
      <w:pPr>
        <w:numPr>
          <w:ilvl w:val="3"/>
          <w:numId w:val="900"/>
        </w:numPr>
        <w:spacing w:before="0" w:after="0"/>
      </w:pPr>
      <w:r>
        <w:t>Horseshoe Crabs</w:t>
      </w:r>
    </w:p>
    <w:p>
      <w:pPr>
        <w:numPr>
          <w:ilvl w:val="3"/>
          <w:numId w:val="900"/>
        </w:numPr>
        <w:spacing w:before="0" w:after="0"/>
      </w:pPr>
      <w:r>
        <w:t>Sea Spiders</w:t>
      </w:r>
    </w:p>
    <w:p>
      <w:pPr>
        <w:numPr>
          <w:ilvl w:val="1"/>
          <w:numId w:val="900"/>
        </w:numPr>
        <w:spacing w:before="0" w:after="0"/>
      </w:pPr>
      <w:r>
        <w:t>Phylum Echinodermata</w:t>
      </w:r>
    </w:p>
    <w:p>
      <w:pPr>
        <w:numPr>
          <w:ilvl w:val="2"/>
          <w:numId w:val="900"/>
        </w:numPr>
        <w:spacing w:before="0" w:after="0"/>
      </w:pPr>
      <w:r>
        <w:t>Asteroidea</w:t>
      </w:r>
    </w:p>
    <w:p>
      <w:pPr>
        <w:numPr>
          <w:ilvl w:val="3"/>
          <w:numId w:val="900"/>
        </w:numPr>
        <w:spacing w:before="0" w:after="0"/>
      </w:pPr>
      <w:r>
        <w:t>Sea Star Biology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Ophiuroidea</w:t>
      </w:r>
    </w:p>
    <w:p>
      <w:pPr>
        <w:numPr>
          <w:ilvl w:val="3"/>
          <w:numId w:val="900"/>
        </w:numPr>
        <w:spacing w:before="0" w:after="0"/>
      </w:pPr>
      <w:r>
        <w:t>Brittle Star Characteristics</w:t>
      </w:r>
    </w:p>
    <w:p>
      <w:pPr>
        <w:numPr>
          <w:ilvl w:val="3"/>
          <w:numId w:val="900"/>
        </w:numPr>
        <w:spacing w:before="0" w:after="0"/>
      </w:pPr>
      <w:r>
        <w:t>Locomotion</w:t>
      </w:r>
    </w:p>
    <w:p>
      <w:pPr>
        <w:numPr>
          <w:ilvl w:val="2"/>
          <w:numId w:val="900"/>
        </w:numPr>
        <w:spacing w:before="0" w:after="0"/>
      </w:pPr>
      <w:r>
        <w:t>Echinoidea</w:t>
      </w:r>
    </w:p>
    <w:p>
      <w:pPr>
        <w:numPr>
          <w:ilvl w:val="3"/>
          <w:numId w:val="900"/>
        </w:numPr>
        <w:spacing w:before="0" w:after="0"/>
      </w:pPr>
      <w:r>
        <w:t>Sea Urchin Biology</w:t>
      </w:r>
    </w:p>
    <w:p>
      <w:pPr>
        <w:numPr>
          <w:ilvl w:val="3"/>
          <w:numId w:val="900"/>
        </w:numPr>
        <w:spacing w:before="0" w:after="0"/>
      </w:pPr>
      <w:r>
        <w:t>Sand Dollar Adaptations</w:t>
      </w:r>
    </w:p>
    <w:p>
      <w:pPr>
        <w:numPr>
          <w:ilvl w:val="2"/>
          <w:numId w:val="900"/>
        </w:numPr>
        <w:spacing w:before="0" w:after="0"/>
      </w:pPr>
      <w:r>
        <w:t>Holothuroidea</w:t>
      </w:r>
    </w:p>
    <w:p>
      <w:pPr>
        <w:numPr>
          <w:ilvl w:val="3"/>
          <w:numId w:val="900"/>
        </w:numPr>
        <w:spacing w:before="0" w:after="0"/>
      </w:pPr>
      <w:r>
        <w:t>Sea Cucumber Characteristics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Crinoidea</w:t>
      </w:r>
    </w:p>
    <w:p>
      <w:pPr>
        <w:numPr>
          <w:ilvl w:val="3"/>
          <w:numId w:val="900"/>
        </w:numPr>
        <w:spacing w:before="0" w:after="0"/>
      </w:pPr>
      <w:r>
        <w:t>Feather Stars</w:t>
      </w:r>
    </w:p>
    <w:p>
      <w:pPr>
        <w:numPr>
          <w:ilvl w:val="3"/>
          <w:numId w:val="900"/>
        </w:numPr>
        <w:spacing w:before="0" w:after="0"/>
      </w:pPr>
      <w:r>
        <w:t>Sea Lilies</w:t>
      </w:r>
    </w:p>
    <w:p>
      <w:pPr>
        <w:numPr>
          <w:ilvl w:val="1"/>
          <w:numId w:val="900"/>
        </w:numPr>
        <w:spacing w:before="0" w:after="0"/>
      </w:pPr>
      <w:r>
        <w:t>Other Invertebrate Phyla</w:t>
      </w:r>
    </w:p>
    <w:p>
      <w:pPr>
        <w:numPr>
          <w:ilvl w:val="2"/>
          <w:numId w:val="900"/>
        </w:numPr>
        <w:spacing w:before="0" w:after="0"/>
      </w:pPr>
      <w:r>
        <w:t>Bryozoa</w:t>
      </w:r>
    </w:p>
    <w:p>
      <w:pPr>
        <w:numPr>
          <w:ilvl w:val="3"/>
          <w:numId w:val="900"/>
        </w:numPr>
        <w:spacing w:before="0" w:after="0"/>
      </w:pPr>
      <w:r>
        <w:t>Colonial Organization</w:t>
      </w:r>
    </w:p>
    <w:p>
      <w:pPr>
        <w:numPr>
          <w:ilvl w:val="3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Brachiopoda</w:t>
      </w:r>
    </w:p>
    <w:p>
      <w:pPr>
        <w:numPr>
          <w:ilvl w:val="3"/>
          <w:numId w:val="900"/>
        </w:numPr>
        <w:spacing w:before="0" w:after="0"/>
      </w:pPr>
      <w:r>
        <w:t>Shell Structure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Tunicates</w:t>
      </w:r>
    </w:p>
    <w:p>
      <w:pPr>
        <w:numPr>
          <w:ilvl w:val="3"/>
          <w:numId w:val="900"/>
        </w:numPr>
        <w:spacing w:before="0" w:after="0"/>
      </w:pPr>
      <w:r>
        <w:t>Ascidians</w:t>
      </w:r>
    </w:p>
    <w:p>
      <w:pPr>
        <w:numPr>
          <w:ilvl w:val="3"/>
          <w:numId w:val="900"/>
        </w:numPr>
        <w:spacing w:before="0" w:after="0"/>
      </w:pPr>
      <w:r>
        <w:t>Larvaceans</w:t>
      </w:r>
    </w:p>
    <w:p>
      <w:pPr>
        <w:numPr>
          <w:ilvl w:val="3"/>
          <w:numId w:val="900"/>
        </w:numPr>
        <w:spacing w:before="0" w:after="0"/>
      </w:pPr>
      <w:r>
        <w:t>Salps</w:t>
      </w:r>
    </w:p>
    <w:p>
      <w:pPr>
        <w:numPr>
          <w:ilvl w:val="3"/>
          <w:numId w:val="900"/>
        </w:numPr>
        <w:spacing w:before="0" w:after="0"/>
      </w:pPr>
      <w:r>
        <w:t>Filter Feeding Mechanisms</w:t>
      </w:r>
    </w:p>
    <w:p>
      <w:pPr>
        <w:numPr>
          <w:ilvl w:val="0"/>
          <w:numId w:val="900"/>
        </w:numPr>
        <w:spacing w:before="0" w:after="0"/>
      </w:pPr>
      <w:r>
        <w:t>Marine Vertebrates</w:t>
      </w:r>
    </w:p>
    <w:p>
      <w:pPr>
        <w:numPr>
          <w:ilvl w:val="1"/>
          <w:numId w:val="900"/>
        </w:numPr>
        <w:spacing w:before="0" w:after="0"/>
      </w:pPr>
      <w:r>
        <w:t>Marine Fishes</w:t>
      </w:r>
    </w:p>
    <w:p>
      <w:pPr>
        <w:numPr>
          <w:ilvl w:val="2"/>
          <w:numId w:val="900"/>
        </w:numPr>
        <w:spacing w:before="0" w:after="0"/>
      </w:pPr>
      <w:r>
        <w:t>Agnatha</w:t>
      </w:r>
    </w:p>
    <w:p>
      <w:pPr>
        <w:numPr>
          <w:ilvl w:val="3"/>
          <w:numId w:val="900"/>
        </w:numPr>
        <w:spacing w:before="0" w:after="0"/>
      </w:pPr>
      <w:r>
        <w:t>Hagfish</w:t>
      </w:r>
    </w:p>
    <w:p>
      <w:pPr>
        <w:numPr>
          <w:ilvl w:val="4"/>
          <w:numId w:val="900"/>
        </w:numPr>
        <w:spacing w:before="0" w:after="0"/>
      </w:pPr>
      <w:r>
        <w:t>Feeding and Scavenging</w:t>
      </w:r>
    </w:p>
    <w:p>
      <w:pPr>
        <w:numPr>
          <w:ilvl w:val="4"/>
          <w:numId w:val="900"/>
        </w:numPr>
        <w:spacing w:before="0" w:after="0"/>
      </w:pPr>
      <w:r>
        <w:t>Slime Production</w:t>
      </w:r>
    </w:p>
    <w:p>
      <w:pPr>
        <w:numPr>
          <w:ilvl w:val="3"/>
          <w:numId w:val="900"/>
        </w:numPr>
        <w:spacing w:before="0" w:after="0"/>
      </w:pPr>
      <w:r>
        <w:t>Lampreys</w:t>
      </w:r>
    </w:p>
    <w:p>
      <w:pPr>
        <w:numPr>
          <w:ilvl w:val="4"/>
          <w:numId w:val="900"/>
        </w:numPr>
        <w:spacing w:before="0" w:after="0"/>
      </w:pPr>
      <w:r>
        <w:t>Parasitic Lifestyle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Chondrichthyes</w:t>
      </w:r>
    </w:p>
    <w:p>
      <w:pPr>
        <w:numPr>
          <w:ilvl w:val="3"/>
          <w:numId w:val="900"/>
        </w:numPr>
        <w:spacing w:before="0" w:after="0"/>
      </w:pPr>
      <w:r>
        <w:t>Sharks</w:t>
      </w:r>
    </w:p>
    <w:p>
      <w:pPr>
        <w:numPr>
          <w:ilvl w:val="4"/>
          <w:numId w:val="900"/>
        </w:numPr>
        <w:spacing w:before="0" w:after="0"/>
      </w:pPr>
      <w:r>
        <w:t>Feeding Strategies</w:t>
      </w:r>
    </w:p>
    <w:p>
      <w:pPr>
        <w:numPr>
          <w:ilvl w:val="4"/>
          <w:numId w:val="900"/>
        </w:numPr>
        <w:spacing w:before="0" w:after="0"/>
      </w:pPr>
      <w:r>
        <w:t>Sensory Systems</w:t>
      </w:r>
    </w:p>
    <w:p>
      <w:pPr>
        <w:numPr>
          <w:ilvl w:val="4"/>
          <w:numId w:val="900"/>
        </w:numPr>
        <w:spacing w:before="0" w:after="0"/>
      </w:pPr>
      <w:r>
        <w:t>Reproduction</w:t>
      </w:r>
    </w:p>
    <w:p>
      <w:pPr>
        <w:numPr>
          <w:ilvl w:val="3"/>
          <w:numId w:val="900"/>
        </w:numPr>
        <w:spacing w:before="0" w:after="0"/>
      </w:pPr>
      <w:r>
        <w:t>Rays and Skates</w:t>
      </w:r>
    </w:p>
    <w:p>
      <w:pPr>
        <w:numPr>
          <w:ilvl w:val="4"/>
          <w:numId w:val="900"/>
        </w:numPr>
        <w:spacing w:before="0" w:after="0"/>
      </w:pPr>
      <w:r>
        <w:t>Benthic Adaptations</w:t>
      </w:r>
    </w:p>
    <w:p>
      <w:pPr>
        <w:numPr>
          <w:ilvl w:val="4"/>
          <w:numId w:val="900"/>
        </w:numPr>
        <w:spacing w:before="0" w:after="0"/>
      </w:pPr>
      <w:r>
        <w:t>Electric Rays</w:t>
      </w:r>
    </w:p>
    <w:p>
      <w:pPr>
        <w:numPr>
          <w:ilvl w:val="3"/>
          <w:numId w:val="900"/>
        </w:numPr>
        <w:spacing w:before="0" w:after="0"/>
      </w:pPr>
      <w:r>
        <w:t>Chimaeras</w:t>
      </w:r>
    </w:p>
    <w:p>
      <w:pPr>
        <w:numPr>
          <w:ilvl w:val="4"/>
          <w:numId w:val="900"/>
        </w:numPr>
        <w:spacing w:before="0" w:after="0"/>
      </w:pPr>
      <w:r>
        <w:t>Deep-Sea Adaptations</w:t>
      </w:r>
    </w:p>
    <w:p>
      <w:pPr>
        <w:numPr>
          <w:ilvl w:val="2"/>
          <w:numId w:val="900"/>
        </w:numPr>
        <w:spacing w:before="0" w:after="0"/>
      </w:pPr>
      <w:r>
        <w:t>Osteichthyes</w:t>
      </w:r>
    </w:p>
    <w:p>
      <w:pPr>
        <w:numPr>
          <w:ilvl w:val="3"/>
          <w:numId w:val="900"/>
        </w:numPr>
        <w:spacing w:before="0" w:after="0"/>
      </w:pPr>
      <w:r>
        <w:t>Ray-Finned Fishes</w:t>
      </w:r>
    </w:p>
    <w:p>
      <w:pPr>
        <w:numPr>
          <w:ilvl w:val="4"/>
          <w:numId w:val="900"/>
        </w:numPr>
        <w:spacing w:before="0" w:after="0"/>
      </w:pPr>
      <w:r>
        <w:t>Diversity and Adaptations</w:t>
      </w:r>
    </w:p>
    <w:p>
      <w:pPr>
        <w:numPr>
          <w:ilvl w:val="4"/>
          <w:numId w:val="900"/>
        </w:numPr>
        <w:spacing w:before="0" w:after="0"/>
      </w:pPr>
      <w:r>
        <w:t>Swim Bladder Function</w:t>
      </w:r>
    </w:p>
    <w:p>
      <w:pPr>
        <w:numPr>
          <w:ilvl w:val="3"/>
          <w:numId w:val="900"/>
        </w:numPr>
        <w:spacing w:before="0" w:after="0"/>
      </w:pPr>
      <w:r>
        <w:t>Lobe-Finned Fishes</w:t>
      </w:r>
    </w:p>
    <w:p>
      <w:pPr>
        <w:numPr>
          <w:ilvl w:val="4"/>
          <w:numId w:val="900"/>
        </w:numPr>
        <w:spacing w:before="0" w:after="0"/>
      </w:pPr>
      <w:r>
        <w:t>Coelacanths</w:t>
      </w:r>
    </w:p>
    <w:p>
      <w:pPr>
        <w:numPr>
          <w:ilvl w:val="1"/>
          <w:numId w:val="900"/>
        </w:numPr>
        <w:spacing w:before="0" w:after="0"/>
      </w:pPr>
      <w:r>
        <w:t>Marine Reptiles</w:t>
      </w:r>
    </w:p>
    <w:p>
      <w:pPr>
        <w:numPr>
          <w:ilvl w:val="2"/>
          <w:numId w:val="900"/>
        </w:numPr>
        <w:spacing w:before="0" w:after="0"/>
      </w:pPr>
      <w:r>
        <w:t>Sea Turtles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Life Cycle and Development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Conservation Status</w:t>
      </w:r>
    </w:p>
    <w:p>
      <w:pPr>
        <w:numPr>
          <w:ilvl w:val="2"/>
          <w:numId w:val="900"/>
        </w:numPr>
        <w:spacing w:before="0" w:after="0"/>
      </w:pPr>
      <w:r>
        <w:t>Sea Snakes</w:t>
      </w:r>
    </w:p>
    <w:p>
      <w:pPr>
        <w:numPr>
          <w:ilvl w:val="3"/>
          <w:numId w:val="900"/>
        </w:numPr>
        <w:spacing w:before="0" w:after="0"/>
      </w:pPr>
      <w:r>
        <w:t>Adaptations to Marine Life</w:t>
      </w:r>
    </w:p>
    <w:p>
      <w:pPr>
        <w:numPr>
          <w:ilvl w:val="3"/>
          <w:numId w:val="900"/>
        </w:numPr>
        <w:spacing w:before="0" w:after="0"/>
      </w:pPr>
      <w:r>
        <w:t>Venom and Feeding</w:t>
      </w:r>
    </w:p>
    <w:p>
      <w:pPr>
        <w:numPr>
          <w:ilvl w:val="2"/>
          <w:numId w:val="900"/>
        </w:numPr>
        <w:spacing w:before="0" w:after="0"/>
      </w:pPr>
      <w:r>
        <w:t>Marine Iguanas</w:t>
      </w:r>
    </w:p>
    <w:p>
      <w:pPr>
        <w:numPr>
          <w:ilvl w:val="3"/>
          <w:numId w:val="900"/>
        </w:numPr>
        <w:spacing w:before="0" w:after="0"/>
      </w:pPr>
      <w:r>
        <w:t>Feeding Adaptations</w:t>
      </w:r>
    </w:p>
    <w:p>
      <w:pPr>
        <w:numPr>
          <w:ilvl w:val="3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Saltwater Crocodiles</w:t>
      </w:r>
    </w:p>
    <w:p>
      <w:pPr>
        <w:numPr>
          <w:ilvl w:val="3"/>
          <w:numId w:val="900"/>
        </w:numPr>
        <w:spacing w:before="0" w:after="0"/>
      </w:pPr>
      <w:r>
        <w:t>Marine Adaptations</w:t>
      </w:r>
    </w:p>
    <w:p>
      <w:pPr>
        <w:numPr>
          <w:ilvl w:val="3"/>
          <w:numId w:val="900"/>
        </w:numPr>
        <w:spacing w:before="0" w:after="0"/>
      </w:pPr>
      <w:r>
        <w:t>Distribution and Ecology</w:t>
      </w:r>
    </w:p>
    <w:p>
      <w:pPr>
        <w:numPr>
          <w:ilvl w:val="1"/>
          <w:numId w:val="900"/>
        </w:numPr>
        <w:spacing w:before="0" w:after="0"/>
      </w:pPr>
      <w:r>
        <w:t>Seabirds</w:t>
      </w:r>
    </w:p>
    <w:p>
      <w:pPr>
        <w:numPr>
          <w:ilvl w:val="2"/>
          <w:numId w:val="900"/>
        </w:numPr>
        <w:spacing w:before="0" w:after="0"/>
      </w:pPr>
      <w:r>
        <w:t>Penguins</w:t>
      </w:r>
    </w:p>
    <w:p>
      <w:pPr>
        <w:numPr>
          <w:ilvl w:val="3"/>
          <w:numId w:val="900"/>
        </w:numPr>
        <w:spacing w:before="0" w:after="0"/>
      </w:pPr>
      <w:r>
        <w:t>Adaptations to Marine Life</w:t>
      </w:r>
    </w:p>
    <w:p>
      <w:pPr>
        <w:numPr>
          <w:ilvl w:val="3"/>
          <w:numId w:val="900"/>
        </w:numPr>
        <w:spacing w:before="0" w:after="0"/>
      </w:pPr>
      <w:r>
        <w:t>Diving Abilities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Tubenoses</w:t>
      </w:r>
    </w:p>
    <w:p>
      <w:pPr>
        <w:numPr>
          <w:ilvl w:val="3"/>
          <w:numId w:val="900"/>
        </w:numPr>
        <w:spacing w:before="0" w:after="0"/>
      </w:pPr>
      <w:r>
        <w:t>Albatrosses</w:t>
      </w:r>
    </w:p>
    <w:p>
      <w:pPr>
        <w:numPr>
          <w:ilvl w:val="3"/>
          <w:numId w:val="900"/>
        </w:numPr>
        <w:spacing w:before="0" w:after="0"/>
      </w:pPr>
      <w:r>
        <w:t>Petrels</w:t>
      </w:r>
    </w:p>
    <w:p>
      <w:pPr>
        <w:numPr>
          <w:ilvl w:val="3"/>
          <w:numId w:val="900"/>
        </w:numPr>
        <w:spacing w:before="0" w:after="0"/>
      </w:pPr>
      <w:r>
        <w:t>Shearwaters</w:t>
      </w:r>
    </w:p>
    <w:p>
      <w:pPr>
        <w:numPr>
          <w:ilvl w:val="2"/>
          <w:numId w:val="900"/>
        </w:numPr>
        <w:spacing w:before="0" w:after="0"/>
      </w:pPr>
      <w:r>
        <w:t>Pelicans and Relatives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Colonial Nesting</w:t>
      </w:r>
    </w:p>
    <w:p>
      <w:pPr>
        <w:numPr>
          <w:ilvl w:val="2"/>
          <w:numId w:val="900"/>
        </w:numPr>
        <w:spacing w:before="0" w:after="0"/>
      </w:pPr>
      <w:r>
        <w:t>Gulls and Terns</w:t>
      </w:r>
    </w:p>
    <w:p>
      <w:pPr>
        <w:numPr>
          <w:ilvl w:val="3"/>
          <w:numId w:val="900"/>
        </w:numPr>
        <w:spacing w:before="0" w:after="0"/>
      </w:pPr>
      <w:r>
        <w:t>Feeding Adaptations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Auks</w:t>
      </w:r>
    </w:p>
    <w:p>
      <w:pPr>
        <w:numPr>
          <w:ilvl w:val="3"/>
          <w:numId w:val="900"/>
        </w:numPr>
        <w:spacing w:before="0" w:after="0"/>
      </w:pPr>
      <w:r>
        <w:t>Diving Adaptations</w:t>
      </w:r>
    </w:p>
    <w:p>
      <w:pPr>
        <w:numPr>
          <w:ilvl w:val="3"/>
          <w:numId w:val="900"/>
        </w:numPr>
        <w:spacing w:before="0" w:after="0"/>
      </w:pPr>
      <w:r>
        <w:t>Arctic Distribution</w:t>
      </w:r>
    </w:p>
    <w:p>
      <w:pPr>
        <w:numPr>
          <w:ilvl w:val="1"/>
          <w:numId w:val="900"/>
        </w:numPr>
        <w:spacing w:before="0" w:after="0"/>
      </w:pPr>
      <w:r>
        <w:t>Marine Mammals</w:t>
      </w:r>
    </w:p>
    <w:p>
      <w:pPr>
        <w:numPr>
          <w:ilvl w:val="2"/>
          <w:numId w:val="900"/>
        </w:numPr>
        <w:spacing w:before="0" w:after="0"/>
      </w:pPr>
      <w:r>
        <w:t>Order Cetacea</w:t>
      </w:r>
    </w:p>
    <w:p>
      <w:pPr>
        <w:numPr>
          <w:ilvl w:val="3"/>
          <w:numId w:val="900"/>
        </w:numPr>
        <w:spacing w:before="0" w:after="0"/>
      </w:pPr>
      <w:r>
        <w:t>Baleen Whales</w:t>
      </w:r>
    </w:p>
    <w:p>
      <w:pPr>
        <w:numPr>
          <w:ilvl w:val="4"/>
          <w:numId w:val="900"/>
        </w:numPr>
        <w:spacing w:before="0" w:after="0"/>
      </w:pPr>
      <w:r>
        <w:t>Filter Feeding Mechanisms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4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Toothed Whales</w:t>
      </w:r>
    </w:p>
    <w:p>
      <w:pPr>
        <w:numPr>
          <w:ilvl w:val="4"/>
          <w:numId w:val="900"/>
        </w:numPr>
        <w:spacing w:before="0" w:after="0"/>
      </w:pPr>
      <w:r>
        <w:t>Echolocation</w:t>
      </w:r>
    </w:p>
    <w:p>
      <w:pPr>
        <w:numPr>
          <w:ilvl w:val="4"/>
          <w:numId w:val="900"/>
        </w:numPr>
        <w:spacing w:before="0" w:after="0"/>
      </w:pPr>
      <w:r>
        <w:t>Social Behavior</w:t>
      </w:r>
    </w:p>
    <w:p>
      <w:pPr>
        <w:numPr>
          <w:ilvl w:val="4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Order Sirenia</w:t>
      </w:r>
    </w:p>
    <w:p>
      <w:pPr>
        <w:numPr>
          <w:ilvl w:val="3"/>
          <w:numId w:val="900"/>
        </w:numPr>
        <w:spacing w:before="0" w:after="0"/>
      </w:pPr>
      <w:r>
        <w:t>Manatees</w:t>
      </w:r>
    </w:p>
    <w:p>
      <w:pPr>
        <w:numPr>
          <w:ilvl w:val="3"/>
          <w:numId w:val="900"/>
        </w:numPr>
        <w:spacing w:before="0" w:after="0"/>
      </w:pPr>
      <w:r>
        <w:t>Dugongs</w:t>
      </w:r>
    </w:p>
    <w:p>
      <w:pPr>
        <w:numPr>
          <w:ilvl w:val="3"/>
          <w:numId w:val="900"/>
        </w:numPr>
        <w:spacing w:before="0" w:after="0"/>
      </w:pPr>
      <w:r>
        <w:t>Herbivorous Adaptations</w:t>
      </w:r>
    </w:p>
    <w:p>
      <w:pPr>
        <w:numPr>
          <w:ilvl w:val="2"/>
          <w:numId w:val="900"/>
        </w:numPr>
        <w:spacing w:before="0" w:after="0"/>
      </w:pPr>
      <w:r>
        <w:t>Order Carnivora</w:t>
      </w:r>
    </w:p>
    <w:p>
      <w:pPr>
        <w:numPr>
          <w:ilvl w:val="3"/>
          <w:numId w:val="900"/>
        </w:numPr>
        <w:spacing w:before="0" w:after="0"/>
      </w:pPr>
      <w:r>
        <w:t>Pinnipeds</w:t>
      </w:r>
    </w:p>
    <w:p>
      <w:pPr>
        <w:numPr>
          <w:ilvl w:val="4"/>
          <w:numId w:val="900"/>
        </w:numPr>
        <w:spacing w:before="0" w:after="0"/>
      </w:pPr>
      <w:r>
        <w:t>Seals</w:t>
      </w:r>
    </w:p>
    <w:p>
      <w:pPr>
        <w:numPr>
          <w:ilvl w:val="4"/>
          <w:numId w:val="900"/>
        </w:numPr>
        <w:spacing w:before="0" w:after="0"/>
      </w:pPr>
      <w:r>
        <w:t>Sea Lions</w:t>
      </w:r>
    </w:p>
    <w:p>
      <w:pPr>
        <w:numPr>
          <w:ilvl w:val="4"/>
          <w:numId w:val="900"/>
        </w:numPr>
        <w:spacing w:before="0" w:after="0"/>
      </w:pPr>
      <w:r>
        <w:t>Walruses</w:t>
      </w:r>
    </w:p>
    <w:p>
      <w:pPr>
        <w:numPr>
          <w:ilvl w:val="4"/>
          <w:numId w:val="900"/>
        </w:numPr>
        <w:spacing w:before="0" w:after="0"/>
      </w:pPr>
      <w:r>
        <w:t>Diving Adaptations</w:t>
      </w:r>
    </w:p>
    <w:p>
      <w:pPr>
        <w:numPr>
          <w:ilvl w:val="3"/>
          <w:numId w:val="900"/>
        </w:numPr>
        <w:spacing w:before="0" w:after="0"/>
      </w:pPr>
      <w:r>
        <w:t>Marine Fissipeds</w:t>
      </w:r>
    </w:p>
    <w:p>
      <w:pPr>
        <w:numPr>
          <w:ilvl w:val="4"/>
          <w:numId w:val="900"/>
        </w:numPr>
        <w:spacing w:before="0" w:after="0"/>
      </w:pPr>
      <w:r>
        <w:t>Sea Otters</w:t>
      </w:r>
    </w:p>
    <w:p>
      <w:pPr>
        <w:numPr>
          <w:ilvl w:val="4"/>
          <w:numId w:val="900"/>
        </w:numPr>
        <w:spacing w:before="0" w:after="0"/>
      </w:pPr>
      <w:r>
        <w:t>Polar Bears</w:t>
      </w:r>
    </w:p>
    <w:p>
      <w:pPr>
        <w:pStyle w:val="Heading1"/>
      </w:pPr>
      <w:r>
        <w:t>Adaptations of Marine Organisms</w:t>
      </w:r>
    </w:p>
    <w:p>
      <w:pPr>
        <w:numPr>
          <w:ilvl w:val="0"/>
          <w:numId w:val="900"/>
        </w:numPr>
        <w:spacing w:before="0" w:after="0"/>
      </w:pPr>
      <w:r>
        <w:t>Life in a Fluid Medium</w:t>
      </w:r>
    </w:p>
    <w:p>
      <w:pPr>
        <w:numPr>
          <w:ilvl w:val="1"/>
          <w:numId w:val="900"/>
        </w:numPr>
        <w:spacing w:before="0" w:after="0"/>
      </w:pPr>
      <w:r>
        <w:t>Buoyancy Control</w:t>
      </w:r>
    </w:p>
    <w:p>
      <w:pPr>
        <w:numPr>
          <w:ilvl w:val="2"/>
          <w:numId w:val="900"/>
        </w:numPr>
        <w:spacing w:before="0" w:after="0"/>
      </w:pPr>
      <w:r>
        <w:t>Gas Bladders</w:t>
      </w:r>
    </w:p>
    <w:p>
      <w:pPr>
        <w:numPr>
          <w:ilvl w:val="3"/>
          <w:numId w:val="900"/>
        </w:numPr>
        <w:spacing w:before="0" w:after="0"/>
      </w:pPr>
      <w:r>
        <w:t>Swim Bladder Function</w:t>
      </w:r>
    </w:p>
    <w:p>
      <w:pPr>
        <w:numPr>
          <w:ilvl w:val="3"/>
          <w:numId w:val="900"/>
        </w:numPr>
        <w:spacing w:before="0" w:after="0"/>
      </w:pPr>
      <w:r>
        <w:t>Gas Secretion and Resorption</w:t>
      </w:r>
    </w:p>
    <w:p>
      <w:pPr>
        <w:numPr>
          <w:ilvl w:val="2"/>
          <w:numId w:val="900"/>
        </w:numPr>
        <w:spacing w:before="0" w:after="0"/>
      </w:pPr>
      <w:r>
        <w:t>Oil Droplets</w:t>
      </w:r>
    </w:p>
    <w:p>
      <w:pPr>
        <w:numPr>
          <w:ilvl w:val="3"/>
          <w:numId w:val="900"/>
        </w:numPr>
        <w:spacing w:before="0" w:after="0"/>
      </w:pPr>
      <w:r>
        <w:t>Lipid Storage</w:t>
      </w:r>
    </w:p>
    <w:p>
      <w:pPr>
        <w:numPr>
          <w:ilvl w:val="3"/>
          <w:numId w:val="900"/>
        </w:numPr>
        <w:spacing w:before="0" w:after="0"/>
      </w:pPr>
      <w:r>
        <w:t>Density Reduction</w:t>
      </w:r>
    </w:p>
    <w:p>
      <w:pPr>
        <w:numPr>
          <w:ilvl w:val="2"/>
          <w:numId w:val="900"/>
        </w:numPr>
        <w:spacing w:before="0" w:after="0"/>
      </w:pPr>
      <w:r>
        <w:t>Body Shape Adaptations</w:t>
      </w:r>
    </w:p>
    <w:p>
      <w:pPr>
        <w:numPr>
          <w:ilvl w:val="3"/>
          <w:numId w:val="900"/>
        </w:numPr>
        <w:spacing w:before="0" w:after="0"/>
      </w:pPr>
      <w:r>
        <w:t>Streamlining</w:t>
      </w:r>
    </w:p>
    <w:p>
      <w:pPr>
        <w:numPr>
          <w:ilvl w:val="3"/>
          <w:numId w:val="900"/>
        </w:numPr>
        <w:spacing w:before="0" w:after="0"/>
      </w:pPr>
      <w:r>
        <w:t>Surface Area Modifications</w:t>
      </w:r>
    </w:p>
    <w:p>
      <w:pPr>
        <w:numPr>
          <w:ilvl w:val="1"/>
          <w:numId w:val="900"/>
        </w:numPr>
        <w:spacing w:before="0" w:after="0"/>
      </w:pPr>
      <w:r>
        <w:t>Locomotion and Movement</w:t>
      </w:r>
    </w:p>
    <w:p>
      <w:pPr>
        <w:numPr>
          <w:ilvl w:val="2"/>
          <w:numId w:val="900"/>
        </w:numPr>
        <w:spacing w:before="0" w:after="0"/>
      </w:pPr>
      <w:r>
        <w:t>Fins and Limbs</w:t>
      </w:r>
    </w:p>
    <w:p>
      <w:pPr>
        <w:numPr>
          <w:ilvl w:val="3"/>
          <w:numId w:val="900"/>
        </w:numPr>
        <w:spacing w:before="0" w:after="0"/>
      </w:pPr>
      <w:r>
        <w:t>Fin Types and Functions</w:t>
      </w:r>
    </w:p>
    <w:p>
      <w:pPr>
        <w:numPr>
          <w:ilvl w:val="3"/>
          <w:numId w:val="900"/>
        </w:numPr>
        <w:spacing w:before="0" w:after="0"/>
      </w:pPr>
      <w:r>
        <w:t>Limb Modifications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3"/>
          <w:numId w:val="900"/>
        </w:numPr>
        <w:spacing w:before="0" w:after="0"/>
      </w:pPr>
      <w:r>
        <w:t>Cephalopod Locomotion</w:t>
      </w:r>
    </w:p>
    <w:p>
      <w:pPr>
        <w:numPr>
          <w:ilvl w:val="3"/>
          <w:numId w:val="900"/>
        </w:numPr>
        <w:spacing w:before="0" w:after="0"/>
      </w:pPr>
      <w:r>
        <w:t>Jellyfish Swimming</w:t>
      </w:r>
    </w:p>
    <w:p>
      <w:pPr>
        <w:numPr>
          <w:ilvl w:val="2"/>
          <w:numId w:val="900"/>
        </w:numPr>
        <w:spacing w:before="0" w:after="0"/>
      </w:pPr>
      <w:r>
        <w:t>Undulatory Motion</w:t>
      </w:r>
    </w:p>
    <w:p>
      <w:pPr>
        <w:numPr>
          <w:ilvl w:val="3"/>
          <w:numId w:val="900"/>
        </w:numPr>
        <w:spacing w:before="0" w:after="0"/>
      </w:pPr>
      <w:r>
        <w:t>Body Wave Propulsion</w:t>
      </w:r>
    </w:p>
    <w:p>
      <w:pPr>
        <w:numPr>
          <w:ilvl w:val="3"/>
          <w:numId w:val="900"/>
        </w:numPr>
        <w:spacing w:before="0" w:after="0"/>
      </w:pPr>
      <w:r>
        <w:t>Fin Wave Propulsion</w:t>
      </w:r>
    </w:p>
    <w:p>
      <w:pPr>
        <w:numPr>
          <w:ilvl w:val="1"/>
          <w:numId w:val="900"/>
        </w:numPr>
        <w:spacing w:before="0" w:after="0"/>
      </w:pPr>
      <w:r>
        <w:t>Coping with Water Resistance</w:t>
      </w:r>
    </w:p>
    <w:p>
      <w:pPr>
        <w:numPr>
          <w:ilvl w:val="2"/>
          <w:numId w:val="900"/>
        </w:numPr>
        <w:spacing w:before="0" w:after="0"/>
      </w:pPr>
      <w:r>
        <w:t>Streamlining</w:t>
      </w:r>
    </w:p>
    <w:p>
      <w:pPr>
        <w:numPr>
          <w:ilvl w:val="3"/>
          <w:numId w:val="900"/>
        </w:numPr>
        <w:spacing w:before="0" w:after="0"/>
      </w:pPr>
      <w:r>
        <w:t>Body Shape Optimization</w:t>
      </w:r>
    </w:p>
    <w:p>
      <w:pPr>
        <w:numPr>
          <w:ilvl w:val="3"/>
          <w:numId w:val="900"/>
        </w:numPr>
        <w:spacing w:before="0" w:after="0"/>
      </w:pPr>
      <w:r>
        <w:t>Drag Reduction</w:t>
      </w:r>
    </w:p>
    <w:p>
      <w:pPr>
        <w:numPr>
          <w:ilvl w:val="2"/>
          <w:numId w:val="900"/>
        </w:numPr>
        <w:spacing w:before="0" w:after="0"/>
      </w:pPr>
      <w:r>
        <w:t>Surface Structures</w:t>
      </w:r>
    </w:p>
    <w:p>
      <w:pPr>
        <w:numPr>
          <w:ilvl w:val="3"/>
          <w:numId w:val="900"/>
        </w:numPr>
        <w:spacing w:before="0" w:after="0"/>
      </w:pPr>
      <w:r>
        <w:t>Skin Modifications</w:t>
      </w:r>
    </w:p>
    <w:p>
      <w:pPr>
        <w:numPr>
          <w:ilvl w:val="3"/>
          <w:numId w:val="900"/>
        </w:numPr>
        <w:spacing w:before="0" w:after="0"/>
      </w:pPr>
      <w:r>
        <w:t>Scale Types</w:t>
      </w:r>
    </w:p>
    <w:p>
      <w:pPr>
        <w:numPr>
          <w:ilvl w:val="0"/>
          <w:numId w:val="900"/>
        </w:numPr>
        <w:spacing w:before="0" w:after="0"/>
      </w:pPr>
      <w:r>
        <w:t>Physiological Adaptations</w:t>
      </w:r>
    </w:p>
    <w:p>
      <w:pPr>
        <w:numPr>
          <w:ilvl w:val="1"/>
          <w:numId w:val="900"/>
        </w:numPr>
        <w:spacing w:before="0" w:after="0"/>
      </w:pPr>
      <w:r>
        <w:t>Osmoregulation</w:t>
      </w:r>
    </w:p>
    <w:p>
      <w:pPr>
        <w:numPr>
          <w:ilvl w:val="2"/>
          <w:numId w:val="900"/>
        </w:numPr>
        <w:spacing w:before="0" w:after="0"/>
      </w:pPr>
      <w:r>
        <w:t>Osmoconformers vs Osmoregulators</w:t>
      </w:r>
    </w:p>
    <w:p>
      <w:pPr>
        <w:numPr>
          <w:ilvl w:val="2"/>
          <w:numId w:val="900"/>
        </w:numPr>
        <w:spacing w:before="0" w:after="0"/>
      </w:pPr>
      <w:r>
        <w:t>Salt Glands and Excretion</w:t>
      </w:r>
    </w:p>
    <w:p>
      <w:pPr>
        <w:numPr>
          <w:ilvl w:val="2"/>
          <w:numId w:val="900"/>
        </w:numPr>
        <w:spacing w:before="0" w:after="0"/>
      </w:pPr>
      <w:r>
        <w:t>Kidney Function</w:t>
      </w:r>
    </w:p>
    <w:p>
      <w:pPr>
        <w:numPr>
          <w:ilvl w:val="2"/>
          <w:numId w:val="900"/>
        </w:numPr>
        <w:spacing w:before="0" w:after="0"/>
      </w:pPr>
      <w:r>
        <w:t>Cellular Osmoregulation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Ectothermy vs Endothermy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Countercurrent Heat Exchange</w:t>
      </w:r>
    </w:p>
    <w:p>
      <w:pPr>
        <w:numPr>
          <w:ilvl w:val="2"/>
          <w:numId w:val="900"/>
        </w:numPr>
        <w:spacing w:before="0" w:after="0"/>
      </w:pPr>
      <w:r>
        <w:t>Insulation Mechanisms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3"/>
          <w:numId w:val="900"/>
        </w:numPr>
        <w:spacing w:before="0" w:after="0"/>
      </w:pPr>
      <w:r>
        <w:t>Gill Structure and Function</w:t>
      </w:r>
    </w:p>
    <w:p>
      <w:pPr>
        <w:numPr>
          <w:ilvl w:val="3"/>
          <w:numId w:val="900"/>
        </w:numPr>
        <w:spacing w:before="0" w:after="0"/>
      </w:pPr>
      <w:r>
        <w:t>Countercurrent Flow</w:t>
      </w:r>
    </w:p>
    <w:p>
      <w:pPr>
        <w:numPr>
          <w:ilvl w:val="3"/>
          <w:numId w:val="900"/>
        </w:numPr>
        <w:spacing w:before="0" w:after="0"/>
      </w:pPr>
      <w:r>
        <w:t>Gill Ventilation</w:t>
      </w:r>
    </w:p>
    <w:p>
      <w:pPr>
        <w:numPr>
          <w:ilvl w:val="2"/>
          <w:numId w:val="900"/>
        </w:numPr>
        <w:spacing w:before="0" w:after="0"/>
      </w:pPr>
      <w:r>
        <w:t>Lungs and Air-Breathing Adaptations</w:t>
      </w:r>
    </w:p>
    <w:p>
      <w:pPr>
        <w:numPr>
          <w:ilvl w:val="3"/>
          <w:numId w:val="900"/>
        </w:numPr>
        <w:spacing w:before="0" w:after="0"/>
      </w:pPr>
      <w:r>
        <w:t>Marine Mammal Lungs</w:t>
      </w:r>
    </w:p>
    <w:p>
      <w:pPr>
        <w:numPr>
          <w:ilvl w:val="3"/>
          <w:numId w:val="900"/>
        </w:numPr>
        <w:spacing w:before="0" w:after="0"/>
      </w:pPr>
      <w:r>
        <w:t>Diving Adaptations</w:t>
      </w:r>
    </w:p>
    <w:p>
      <w:pPr>
        <w:numPr>
          <w:ilvl w:val="2"/>
          <w:numId w:val="900"/>
        </w:numPr>
        <w:spacing w:before="0" w:after="0"/>
      </w:pPr>
      <w:r>
        <w:t>Cutaneous Respiration</w:t>
      </w:r>
    </w:p>
    <w:p>
      <w:pPr>
        <w:numPr>
          <w:ilvl w:val="3"/>
          <w:numId w:val="900"/>
        </w:numPr>
        <w:spacing w:before="0" w:after="0"/>
      </w:pPr>
      <w:r>
        <w:t>Skin Gas Exchange</w:t>
      </w:r>
    </w:p>
    <w:p>
      <w:pPr>
        <w:numPr>
          <w:ilvl w:val="1"/>
          <w:numId w:val="900"/>
        </w:numPr>
        <w:spacing w:before="0" w:after="0"/>
      </w:pPr>
      <w:r>
        <w:t>Coping with Hydrostatic Pressure</w:t>
      </w:r>
    </w:p>
    <w:p>
      <w:pPr>
        <w:numPr>
          <w:ilvl w:val="2"/>
          <w:numId w:val="900"/>
        </w:numPr>
        <w:spacing w:before="0" w:after="0"/>
      </w:pPr>
      <w:r>
        <w:t>Cellular Adaptations</w:t>
      </w:r>
    </w:p>
    <w:p>
      <w:pPr>
        <w:numPr>
          <w:ilvl w:val="2"/>
          <w:numId w:val="900"/>
        </w:numPr>
        <w:spacing w:before="0" w:after="0"/>
      </w:pPr>
      <w:r>
        <w:t>Molecular Adaptations</w:t>
      </w:r>
    </w:p>
    <w:p>
      <w:pPr>
        <w:numPr>
          <w:ilvl w:val="2"/>
          <w:numId w:val="900"/>
        </w:numPr>
        <w:spacing w:before="0" w:after="0"/>
      </w:pPr>
      <w:r>
        <w:t>Pressure-Resistant Structures</w:t>
      </w:r>
    </w:p>
    <w:p>
      <w:pPr>
        <w:numPr>
          <w:ilvl w:val="2"/>
          <w:numId w:val="900"/>
        </w:numPr>
        <w:spacing w:before="0" w:after="0"/>
      </w:pPr>
      <w:r>
        <w:t>Gas-Filled Organs</w:t>
      </w:r>
    </w:p>
    <w:p>
      <w:pPr>
        <w:numPr>
          <w:ilvl w:val="0"/>
          <w:numId w:val="900"/>
        </w:numPr>
        <w:spacing w:before="0" w:after="0"/>
      </w:pPr>
      <w:r>
        <w:t>Sensory Systems in the Marine Environment</w:t>
      </w:r>
    </w:p>
    <w:p>
      <w:pPr>
        <w:numPr>
          <w:ilvl w:val="1"/>
          <w:numId w:val="900"/>
        </w:numPr>
        <w:spacing w:before="0" w:after="0"/>
      </w:pPr>
      <w:r>
        <w:t>Vision in Water</w:t>
      </w:r>
    </w:p>
    <w:p>
      <w:pPr>
        <w:numPr>
          <w:ilvl w:val="2"/>
          <w:numId w:val="900"/>
        </w:numPr>
        <w:spacing w:before="0" w:after="0"/>
      </w:pPr>
      <w:r>
        <w:t>Eye Structure and Adaptations</w:t>
      </w:r>
    </w:p>
    <w:p>
      <w:pPr>
        <w:numPr>
          <w:ilvl w:val="2"/>
          <w:numId w:val="900"/>
        </w:numPr>
        <w:spacing w:before="0" w:after="0"/>
      </w:pPr>
      <w:r>
        <w:t>Light Detection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2"/>
          <w:numId w:val="900"/>
        </w:numPr>
        <w:spacing w:before="0" w:after="0"/>
      </w:pPr>
      <w:r>
        <w:t>Bioluminescence Detection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Olfactory Systems</w:t>
      </w:r>
    </w:p>
    <w:p>
      <w:pPr>
        <w:numPr>
          <w:ilvl w:val="2"/>
          <w:numId w:val="900"/>
        </w:numPr>
        <w:spacing w:before="0" w:after="0"/>
      </w:pPr>
      <w:r>
        <w:t>Taste Systems</w:t>
      </w:r>
    </w:p>
    <w:p>
      <w:pPr>
        <w:numPr>
          <w:ilvl w:val="2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Pheromone Detection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Neuromast Function</w:t>
      </w:r>
    </w:p>
    <w:p>
      <w:pPr>
        <w:numPr>
          <w:ilvl w:val="3"/>
          <w:numId w:val="900"/>
        </w:numPr>
        <w:spacing w:before="0" w:after="0"/>
      </w:pPr>
      <w:r>
        <w:t>Water Movement Detection</w:t>
      </w:r>
    </w:p>
    <w:p>
      <w:pPr>
        <w:numPr>
          <w:ilvl w:val="2"/>
          <w:numId w:val="900"/>
        </w:numPr>
        <w:spacing w:before="0" w:after="0"/>
      </w:pPr>
      <w:r>
        <w:t>Touch and Pressure Sensors</w:t>
      </w:r>
    </w:p>
    <w:p>
      <w:pPr>
        <w:numPr>
          <w:ilvl w:val="1"/>
          <w:numId w:val="900"/>
        </w:numPr>
        <w:spacing w:before="0" w:after="0"/>
      </w:pPr>
      <w:r>
        <w:t>Echolocation and Sound Production</w:t>
      </w:r>
    </w:p>
    <w:p>
      <w:pPr>
        <w:numPr>
          <w:ilvl w:val="2"/>
          <w:numId w:val="900"/>
        </w:numPr>
        <w:spacing w:before="0" w:after="0"/>
      </w:pPr>
      <w:r>
        <w:t>Sonar in Marine Mammals</w:t>
      </w:r>
    </w:p>
    <w:p>
      <w:pPr>
        <w:numPr>
          <w:ilvl w:val="3"/>
          <w:numId w:val="900"/>
        </w:numPr>
        <w:spacing w:before="0" w:after="0"/>
      </w:pPr>
      <w:r>
        <w:t>Biosonar Mechanisms</w:t>
      </w:r>
    </w:p>
    <w:p>
      <w:pPr>
        <w:numPr>
          <w:ilvl w:val="3"/>
          <w:numId w:val="900"/>
        </w:numPr>
        <w:spacing w:before="0" w:after="0"/>
      </w:pPr>
      <w:r>
        <w:t>Sound Production</w:t>
      </w:r>
    </w:p>
    <w:p>
      <w:pPr>
        <w:numPr>
          <w:ilvl w:val="2"/>
          <w:numId w:val="900"/>
        </w:numPr>
        <w:spacing w:before="0" w:after="0"/>
      </w:pPr>
      <w:r>
        <w:t>Sound Communication</w:t>
      </w:r>
    </w:p>
    <w:p>
      <w:pPr>
        <w:numPr>
          <w:ilvl w:val="3"/>
          <w:numId w:val="900"/>
        </w:numPr>
        <w:spacing w:before="0" w:after="0"/>
      </w:pPr>
      <w:r>
        <w:t>Whale Songs</w:t>
      </w:r>
    </w:p>
    <w:p>
      <w:pPr>
        <w:numPr>
          <w:ilvl w:val="3"/>
          <w:numId w:val="900"/>
        </w:numPr>
        <w:spacing w:before="0" w:after="0"/>
      </w:pPr>
      <w:r>
        <w:t>Fish Sounds</w:t>
      </w:r>
    </w:p>
    <w:p>
      <w:pPr>
        <w:numPr>
          <w:ilvl w:val="1"/>
          <w:numId w:val="900"/>
        </w:numPr>
        <w:spacing w:before="0" w:after="0"/>
      </w:pPr>
      <w:r>
        <w:t>Electroreception</w:t>
      </w:r>
    </w:p>
    <w:p>
      <w:pPr>
        <w:numPr>
          <w:ilvl w:val="2"/>
          <w:numId w:val="900"/>
        </w:numPr>
        <w:spacing w:before="0" w:after="0"/>
      </w:pPr>
      <w:r>
        <w:t>Ampullae of Lorenzini</w:t>
      </w:r>
    </w:p>
    <w:p>
      <w:pPr>
        <w:numPr>
          <w:ilvl w:val="2"/>
          <w:numId w:val="900"/>
        </w:numPr>
        <w:spacing w:before="0" w:after="0"/>
      </w:pPr>
      <w:r>
        <w:t>Electric Fields in Prey Detection</w:t>
      </w:r>
    </w:p>
    <w:p>
      <w:pPr>
        <w:numPr>
          <w:ilvl w:val="2"/>
          <w:numId w:val="900"/>
        </w:numPr>
        <w:spacing w:before="0" w:after="0"/>
      </w:pPr>
      <w:r>
        <w:t>Electronavigation</w:t>
      </w:r>
    </w:p>
    <w:p>
      <w:pPr>
        <w:numPr>
          <w:ilvl w:val="1"/>
          <w:numId w:val="900"/>
        </w:numPr>
        <w:spacing w:before="0" w:after="0"/>
      </w:pPr>
      <w:r>
        <w:t>Magnetic Sensing</w:t>
      </w:r>
    </w:p>
    <w:p>
      <w:pPr>
        <w:numPr>
          <w:ilvl w:val="2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Magnetic Field Detection</w:t>
      </w:r>
    </w:p>
    <w:p>
      <w:pPr>
        <w:numPr>
          <w:ilvl w:val="0"/>
          <w:numId w:val="900"/>
        </w:numPr>
        <w:spacing w:before="0" w:after="0"/>
      </w:pPr>
      <w:r>
        <w:t>Feeding and Nutrition</w:t>
      </w:r>
    </w:p>
    <w:p>
      <w:pPr>
        <w:numPr>
          <w:ilvl w:val="1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Mechanisms and Structures</w:t>
      </w:r>
    </w:p>
    <w:p>
      <w:pPr>
        <w:numPr>
          <w:ilvl w:val="2"/>
          <w:numId w:val="900"/>
        </w:numPr>
        <w:spacing w:before="0" w:after="0"/>
      </w:pPr>
      <w:r>
        <w:t>Particle Size Selection</w:t>
      </w:r>
    </w:p>
    <w:p>
      <w:pPr>
        <w:numPr>
          <w:ilvl w:val="2"/>
          <w:numId w:val="900"/>
        </w:numPr>
        <w:spacing w:before="0" w:after="0"/>
      </w:pPr>
      <w:r>
        <w:t>Examples Across Taxa</w:t>
      </w:r>
    </w:p>
    <w:p>
      <w:pPr>
        <w:numPr>
          <w:ilvl w:val="1"/>
          <w:numId w:val="900"/>
        </w:numPr>
        <w:spacing w:before="0" w:after="0"/>
      </w:pPr>
      <w:r>
        <w:t>Deposit Feeding</w:t>
      </w:r>
    </w:p>
    <w:p>
      <w:pPr>
        <w:numPr>
          <w:ilvl w:val="2"/>
          <w:numId w:val="900"/>
        </w:numPr>
        <w:spacing w:before="0" w:after="0"/>
      </w:pPr>
      <w:r>
        <w:t>Sediment Ingestion</w:t>
      </w:r>
    </w:p>
    <w:p>
      <w:pPr>
        <w:numPr>
          <w:ilvl w:val="2"/>
          <w:numId w:val="900"/>
        </w:numPr>
        <w:spacing w:before="0" w:after="0"/>
      </w:pPr>
      <w:r>
        <w:t>Nutrient Extraction</w:t>
      </w:r>
    </w:p>
    <w:p>
      <w:pPr>
        <w:numPr>
          <w:ilvl w:val="2"/>
          <w:numId w:val="900"/>
        </w:numPr>
        <w:spacing w:before="0" w:after="0"/>
      </w:pPr>
      <w:r>
        <w:t>Bioturbation Effects</w:t>
      </w:r>
    </w:p>
    <w:p>
      <w:pPr>
        <w:numPr>
          <w:ilvl w:val="1"/>
          <w:numId w:val="900"/>
        </w:numPr>
        <w:spacing w:before="0" w:after="0"/>
      </w:pPr>
      <w:r>
        <w:t>Predation Strategies</w:t>
      </w:r>
    </w:p>
    <w:p>
      <w:pPr>
        <w:numPr>
          <w:ilvl w:val="2"/>
          <w:numId w:val="900"/>
        </w:numPr>
        <w:spacing w:before="0" w:after="0"/>
      </w:pPr>
      <w:r>
        <w:t>Ambush Predators</w:t>
      </w:r>
    </w:p>
    <w:p>
      <w:pPr>
        <w:numPr>
          <w:ilvl w:val="2"/>
          <w:numId w:val="900"/>
        </w:numPr>
        <w:spacing w:before="0" w:after="0"/>
      </w:pPr>
      <w:r>
        <w:t>Pursuit Predators</w:t>
      </w:r>
    </w:p>
    <w:p>
      <w:pPr>
        <w:numPr>
          <w:ilvl w:val="2"/>
          <w:numId w:val="900"/>
        </w:numPr>
        <w:spacing w:before="0" w:after="0"/>
      </w:pPr>
      <w:r>
        <w:t>Cooperative Hunting</w:t>
      </w:r>
    </w:p>
    <w:p>
      <w:pPr>
        <w:numPr>
          <w:ilvl w:val="2"/>
          <w:numId w:val="900"/>
        </w:numPr>
        <w:spacing w:before="0" w:after="0"/>
      </w:pPr>
      <w:r>
        <w:t>Venom and Toxins</w:t>
      </w:r>
    </w:p>
    <w:p>
      <w:pPr>
        <w:numPr>
          <w:ilvl w:val="1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Grazing on Algae</w:t>
      </w:r>
    </w:p>
    <w:p>
      <w:pPr>
        <w:numPr>
          <w:ilvl w:val="2"/>
          <w:numId w:val="900"/>
        </w:numPr>
        <w:spacing w:before="0" w:after="0"/>
      </w:pPr>
      <w:r>
        <w:t>Plant Material Processing</w:t>
      </w:r>
    </w:p>
    <w:p>
      <w:pPr>
        <w:numPr>
          <w:ilvl w:val="2"/>
          <w:numId w:val="900"/>
        </w:numPr>
        <w:spacing w:before="0" w:after="0"/>
      </w:pPr>
      <w:r>
        <w:t>Digestive Adaptations</w:t>
      </w:r>
    </w:p>
    <w:p>
      <w:pPr>
        <w:numPr>
          <w:ilvl w:val="1"/>
          <w:numId w:val="900"/>
        </w:numPr>
        <w:spacing w:before="0" w:after="0"/>
      </w:pPr>
      <w:r>
        <w:t>Symbiotic Nutrition</w:t>
      </w:r>
    </w:p>
    <w:p>
      <w:pPr>
        <w:numPr>
          <w:ilvl w:val="2"/>
          <w:numId w:val="900"/>
        </w:numPr>
        <w:spacing w:before="0" w:after="0"/>
      </w:pPr>
      <w:r>
        <w:t>Mutualistic Relationships</w:t>
      </w:r>
    </w:p>
    <w:p>
      <w:pPr>
        <w:numPr>
          <w:ilvl w:val="2"/>
          <w:numId w:val="900"/>
        </w:numPr>
        <w:spacing w:before="0" w:after="0"/>
      </w:pPr>
      <w:r>
        <w:t>Endosymbiosis</w:t>
      </w:r>
    </w:p>
    <w:p>
      <w:pPr>
        <w:numPr>
          <w:ilvl w:val="2"/>
          <w:numId w:val="900"/>
        </w:numPr>
        <w:spacing w:before="0" w:after="0"/>
      </w:pPr>
      <w:r>
        <w:t>Chemosynthetic Symbiosis</w:t>
      </w:r>
    </w:p>
    <w:p>
      <w:pPr>
        <w:numPr>
          <w:ilvl w:val="0"/>
          <w:numId w:val="900"/>
        </w:numPr>
        <w:spacing w:before="0" w:after="0"/>
      </w:pPr>
      <w:r>
        <w:t>Reproduction and Life Histories</w:t>
      </w:r>
    </w:p>
    <w:p>
      <w:pPr>
        <w:numPr>
          <w:ilvl w:val="1"/>
          <w:numId w:val="900"/>
        </w:numPr>
        <w:spacing w:before="0" w:after="0"/>
      </w:pPr>
      <w:r>
        <w:t>Asexual vs Sexual Reproduction</w:t>
      </w:r>
    </w:p>
    <w:p>
      <w:pPr>
        <w:numPr>
          <w:ilvl w:val="2"/>
          <w:numId w:val="900"/>
        </w:numPr>
        <w:spacing w:before="0" w:after="0"/>
      </w:pPr>
      <w:r>
        <w:t>Budding and Fragmentation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2"/>
          <w:numId w:val="900"/>
        </w:numPr>
        <w:spacing w:before="0" w:after="0"/>
      </w:pPr>
      <w:r>
        <w:t>Gamete Production</w:t>
      </w:r>
    </w:p>
    <w:p>
      <w:pPr>
        <w:numPr>
          <w:ilvl w:val="1"/>
          <w:numId w:val="900"/>
        </w:numPr>
        <w:spacing w:before="0" w:after="0"/>
      </w:pPr>
      <w:r>
        <w:t>Broadcast Spawning</w:t>
      </w:r>
    </w:p>
    <w:p>
      <w:pPr>
        <w:numPr>
          <w:ilvl w:val="2"/>
          <w:numId w:val="900"/>
        </w:numPr>
        <w:spacing w:before="0" w:after="0"/>
      </w:pPr>
      <w:r>
        <w:t>Timing and Synchronization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Fertilization Success</w:t>
      </w:r>
    </w:p>
    <w:p>
      <w:pPr>
        <w:numPr>
          <w:ilvl w:val="1"/>
          <w:numId w:val="900"/>
        </w:numPr>
        <w:spacing w:before="0" w:after="0"/>
      </w:pPr>
      <w:r>
        <w:t>Internal Fertilization</w:t>
      </w:r>
    </w:p>
    <w:p>
      <w:pPr>
        <w:numPr>
          <w:ilvl w:val="2"/>
          <w:numId w:val="900"/>
        </w:numPr>
        <w:spacing w:before="0" w:after="0"/>
      </w:pPr>
      <w:r>
        <w:t>Mating Behaviors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Larval Stages and Dispersal</w:t>
      </w:r>
    </w:p>
    <w:p>
      <w:pPr>
        <w:numPr>
          <w:ilvl w:val="2"/>
          <w:numId w:val="900"/>
        </w:numPr>
        <w:spacing w:before="0" w:after="0"/>
      </w:pPr>
      <w:r>
        <w:t>Planktonic Larvae</w:t>
      </w:r>
    </w:p>
    <w:p>
      <w:pPr>
        <w:numPr>
          <w:ilvl w:val="2"/>
          <w:numId w:val="900"/>
        </w:numPr>
        <w:spacing w:before="0" w:after="0"/>
      </w:pPr>
      <w:r>
        <w:t>Larval Development</w:t>
      </w:r>
    </w:p>
    <w:p>
      <w:pPr>
        <w:numPr>
          <w:ilvl w:val="2"/>
          <w:numId w:val="900"/>
        </w:numPr>
        <w:spacing w:before="0" w:after="0"/>
      </w:pPr>
      <w:r>
        <w:t>Settlement and Metamorphosis</w:t>
      </w:r>
    </w:p>
    <w:p>
      <w:pPr>
        <w:numPr>
          <w:ilvl w:val="2"/>
          <w:numId w:val="900"/>
        </w:numPr>
        <w:spacing w:before="0" w:after="0"/>
      </w:pPr>
      <w:r>
        <w:t>Dispersal Strategies</w:t>
      </w:r>
    </w:p>
    <w:p>
      <w:pPr>
        <w:pStyle w:val="Heading1"/>
      </w:pPr>
      <w:r>
        <w:t>Marine Ecology</w:t>
      </w:r>
    </w:p>
    <w:p>
      <w:pPr>
        <w:numPr>
          <w:ilvl w:val="0"/>
          <w:numId w:val="900"/>
        </w:numPr>
        <w:spacing w:before="0" w:after="0"/>
      </w:pPr>
      <w:r>
        <w:t>Fundamental Ecological Concepts</w:t>
      </w:r>
    </w:p>
    <w:p>
      <w:pPr>
        <w:numPr>
          <w:ilvl w:val="1"/>
          <w:numId w:val="900"/>
        </w:numPr>
        <w:spacing w:before="0" w:after="0"/>
      </w:pPr>
      <w:r>
        <w:t>Populations Communities and Ecosystems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Ecosystem Function</w:t>
      </w:r>
    </w:p>
    <w:p>
      <w:pPr>
        <w:numPr>
          <w:ilvl w:val="1"/>
          <w:numId w:val="900"/>
        </w:numPr>
        <w:spacing w:before="0" w:after="0"/>
      </w:pPr>
      <w:r>
        <w:t>Niche Concept</w:t>
      </w:r>
    </w:p>
    <w:p>
      <w:pPr>
        <w:numPr>
          <w:ilvl w:val="2"/>
          <w:numId w:val="900"/>
        </w:numPr>
        <w:spacing w:before="0" w:after="0"/>
      </w:pPr>
      <w:r>
        <w:t>Fundamental Niche</w:t>
      </w:r>
    </w:p>
    <w:p>
      <w:pPr>
        <w:numPr>
          <w:ilvl w:val="2"/>
          <w:numId w:val="900"/>
        </w:numPr>
        <w:spacing w:before="0" w:after="0"/>
      </w:pPr>
      <w:r>
        <w:t>Realized Niche</w:t>
      </w:r>
    </w:p>
    <w:p>
      <w:pPr>
        <w:numPr>
          <w:ilvl w:val="2"/>
          <w:numId w:val="900"/>
        </w:numPr>
        <w:spacing w:before="0" w:after="0"/>
      </w:pPr>
      <w:r>
        <w:t>Niche Partitioning</w:t>
      </w:r>
    </w:p>
    <w:p>
      <w:pPr>
        <w:numPr>
          <w:ilvl w:val="1"/>
          <w:numId w:val="900"/>
        </w:numPr>
        <w:spacing w:before="0" w:after="0"/>
      </w:pPr>
      <w:r>
        <w:t>Biotic and Abiotic Factors</w:t>
      </w:r>
    </w:p>
    <w:p>
      <w:pPr>
        <w:numPr>
          <w:ilvl w:val="2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Environmental Gradients</w:t>
      </w:r>
    </w:p>
    <w:p>
      <w:pPr>
        <w:numPr>
          <w:ilvl w:val="2"/>
          <w:numId w:val="900"/>
        </w:numPr>
        <w:spacing w:before="0" w:after="0"/>
      </w:pPr>
      <w:r>
        <w:t>Habitat Requirements</w:t>
      </w:r>
    </w:p>
    <w:p>
      <w:pPr>
        <w:numPr>
          <w:ilvl w:val="0"/>
          <w:numId w:val="900"/>
        </w:numPr>
        <w:spacing w:before="0" w:after="0"/>
      </w:pPr>
      <w:r>
        <w:t>Interactions Among Organisms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Interference Competition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Anti-Predator Adaptations</w:t>
      </w:r>
    </w:p>
    <w:p>
      <w:pPr>
        <w:numPr>
          <w:ilvl w:val="1"/>
          <w:numId w:val="900"/>
        </w:numPr>
        <w:spacing w:before="0" w:after="0"/>
      </w:pPr>
      <w:r>
        <w:t>Symbiosis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Cleaning Symbiosis</w:t>
      </w:r>
    </w:p>
    <w:p>
      <w:pPr>
        <w:numPr>
          <w:ilvl w:val="3"/>
          <w:numId w:val="900"/>
        </w:numPr>
        <w:spacing w:before="0" w:after="0"/>
      </w:pPr>
      <w:r>
        <w:t>Nutritional Mutualism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3"/>
          <w:numId w:val="900"/>
        </w:numPr>
        <w:spacing w:before="0" w:after="0"/>
      </w:pPr>
      <w:r>
        <w:t>Examples and Benefits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3"/>
          <w:numId w:val="900"/>
        </w:numPr>
        <w:spacing w:before="0" w:after="0"/>
      </w:pPr>
      <w:r>
        <w:t>Host-Parasite Relationships</w:t>
      </w:r>
    </w:p>
    <w:p>
      <w:pPr>
        <w:numPr>
          <w:ilvl w:val="3"/>
          <w:numId w:val="900"/>
        </w:numPr>
        <w:spacing w:before="0" w:after="0"/>
      </w:pPr>
      <w:r>
        <w:t>Parasite Life Cycles</w:t>
      </w:r>
    </w:p>
    <w:p>
      <w:pPr>
        <w:numPr>
          <w:ilvl w:val="0"/>
          <w:numId w:val="900"/>
        </w:numPr>
        <w:spacing w:before="0" w:after="0"/>
      </w:pPr>
      <w:r>
        <w:t>Marine Food Webs and Energy Flow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Light-Dependent Reactions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Chemosynthesis</w:t>
      </w:r>
    </w:p>
    <w:p>
      <w:pPr>
        <w:numPr>
          <w:ilvl w:val="3"/>
          <w:numId w:val="900"/>
        </w:numPr>
        <w:spacing w:before="0" w:after="0"/>
      </w:pPr>
      <w:r>
        <w:t>Chemosynthetic Pathways</w:t>
      </w:r>
    </w:p>
    <w:p>
      <w:pPr>
        <w:numPr>
          <w:ilvl w:val="3"/>
          <w:numId w:val="900"/>
        </w:numPr>
        <w:spacing w:before="0" w:after="0"/>
      </w:pPr>
      <w:r>
        <w:t>Energy Sources</w:t>
      </w:r>
    </w:p>
    <w:p>
      <w:pPr>
        <w:numPr>
          <w:ilvl w:val="1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Producers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Tertiary 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1"/>
          <w:numId w:val="900"/>
        </w:numPr>
        <w:spacing w:before="0" w:after="0"/>
      </w:pPr>
      <w:r>
        <w:t>Ecological Pyramids</w:t>
      </w:r>
    </w:p>
    <w:p>
      <w:pPr>
        <w:numPr>
          <w:ilvl w:val="2"/>
          <w:numId w:val="900"/>
        </w:numPr>
        <w:spacing w:before="0" w:after="0"/>
      </w:pPr>
      <w:r>
        <w:t>Energy Pyramids</w:t>
      </w:r>
    </w:p>
    <w:p>
      <w:pPr>
        <w:numPr>
          <w:ilvl w:val="2"/>
          <w:numId w:val="900"/>
        </w:numPr>
        <w:spacing w:before="0" w:after="0"/>
      </w:pPr>
      <w:r>
        <w:t>Biomass Pyramids</w:t>
      </w:r>
    </w:p>
    <w:p>
      <w:pPr>
        <w:numPr>
          <w:ilvl w:val="2"/>
          <w:numId w:val="900"/>
        </w:numPr>
        <w:spacing w:before="0" w:after="0"/>
      </w:pPr>
      <w:r>
        <w:t>Numbers Pyramids</w:t>
      </w:r>
    </w:p>
    <w:p>
      <w:pPr>
        <w:numPr>
          <w:ilvl w:val="1"/>
          <w:numId w:val="900"/>
        </w:numPr>
        <w:spacing w:before="0" w:after="0"/>
      </w:pPr>
      <w:r>
        <w:t>The Microbial Loop</w:t>
      </w:r>
    </w:p>
    <w:p>
      <w:pPr>
        <w:numPr>
          <w:ilvl w:val="2"/>
          <w:numId w:val="900"/>
        </w:numPr>
        <w:spacing w:before="0" w:after="0"/>
      </w:pPr>
      <w:r>
        <w:t>Bacterial Production</w:t>
      </w:r>
    </w:p>
    <w:p>
      <w:pPr>
        <w:numPr>
          <w:ilvl w:val="2"/>
          <w:numId w:val="900"/>
        </w:numPr>
        <w:spacing w:before="0" w:after="0"/>
      </w:pPr>
      <w:r>
        <w:t>Protozoan Grazing</w:t>
      </w:r>
    </w:p>
    <w:p>
      <w:pPr>
        <w:numPr>
          <w:ilvl w:val="2"/>
          <w:numId w:val="900"/>
        </w:numPr>
        <w:spacing w:before="0" w:after="0"/>
      </w:pPr>
      <w:r>
        <w:t>Nutrient Regeneration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The Carbon Cycle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Ocean-Atmosphere Exchange</w:t>
      </w:r>
    </w:p>
    <w:p>
      <w:pPr>
        <w:numPr>
          <w:ilvl w:val="2"/>
          <w:numId w:val="900"/>
        </w:numPr>
        <w:spacing w:before="0" w:after="0"/>
      </w:pPr>
      <w:r>
        <w:t>Carbonate Chemistry</w:t>
      </w:r>
    </w:p>
    <w:p>
      <w:pPr>
        <w:numPr>
          <w:ilvl w:val="1"/>
          <w:numId w:val="900"/>
        </w:numPr>
        <w:spacing w:before="0" w:after="0"/>
      </w:pPr>
      <w:r>
        <w:t>The 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Nitrogen Limitation</w:t>
      </w:r>
    </w:p>
    <w:p>
      <w:pPr>
        <w:numPr>
          <w:ilvl w:val="1"/>
          <w:numId w:val="900"/>
        </w:numPr>
        <w:spacing w:before="0" w:after="0"/>
      </w:pPr>
      <w:r>
        <w:t>The Phosphorus Cycle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2"/>
          <w:numId w:val="900"/>
        </w:numPr>
        <w:spacing w:before="0" w:after="0"/>
      </w:pPr>
      <w:r>
        <w:t>Phosphorus Sinks</w:t>
      </w:r>
    </w:p>
    <w:p>
      <w:pPr>
        <w:numPr>
          <w:ilvl w:val="2"/>
          <w:numId w:val="900"/>
        </w:numPr>
        <w:spacing w:before="0" w:after="0"/>
      </w:pPr>
      <w:r>
        <w:t>Phosphorus Limitation</w:t>
      </w:r>
    </w:p>
    <w:p>
      <w:pPr>
        <w:numPr>
          <w:ilvl w:val="1"/>
          <w:numId w:val="900"/>
        </w:numPr>
        <w:spacing w:before="0" w:after="0"/>
      </w:pPr>
      <w:r>
        <w:t>The Silicon Cycle</w:t>
      </w:r>
    </w:p>
    <w:p>
      <w:pPr>
        <w:numPr>
          <w:ilvl w:val="2"/>
          <w:numId w:val="900"/>
        </w:numPr>
        <w:spacing w:before="0" w:after="0"/>
      </w:pPr>
      <w:r>
        <w:t>Silicate Weathering</w:t>
      </w:r>
    </w:p>
    <w:p>
      <w:pPr>
        <w:numPr>
          <w:ilvl w:val="2"/>
          <w:numId w:val="900"/>
        </w:numPr>
        <w:spacing w:before="0" w:after="0"/>
      </w:pPr>
      <w:r>
        <w:t>Diatom Utilization</w:t>
      </w:r>
    </w:p>
    <w:p>
      <w:pPr>
        <w:numPr>
          <w:ilvl w:val="2"/>
          <w:numId w:val="900"/>
        </w:numPr>
        <w:spacing w:before="0" w:after="0"/>
      </w:pPr>
      <w:r>
        <w:t>Silica Dissolution</w:t>
      </w:r>
    </w:p>
    <w:p>
      <w:pPr>
        <w:pStyle w:val="Heading1"/>
      </w:pPr>
      <w:r>
        <w:t>Major Marine Ecosystems</w:t>
      </w:r>
    </w:p>
    <w:p>
      <w:pPr>
        <w:numPr>
          <w:ilvl w:val="0"/>
          <w:numId w:val="900"/>
        </w:numPr>
        <w:spacing w:before="0" w:after="0"/>
      </w:pPr>
      <w:r>
        <w:t>Coastal Ecosystems</w:t>
      </w:r>
    </w:p>
    <w:p>
      <w:pPr>
        <w:numPr>
          <w:ilvl w:val="1"/>
          <w:numId w:val="900"/>
        </w:numPr>
        <w:spacing w:before="0" w:after="0"/>
      </w:pPr>
      <w:r>
        <w:t>The Intertidal Zone</w:t>
      </w:r>
    </w:p>
    <w:p>
      <w:pPr>
        <w:numPr>
          <w:ilvl w:val="2"/>
          <w:numId w:val="900"/>
        </w:numPr>
        <w:spacing w:before="0" w:after="0"/>
      </w:pPr>
      <w:r>
        <w:t>Rocky Shores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Adaptations to Exposure</w:t>
      </w:r>
    </w:p>
    <w:p>
      <w:pPr>
        <w:numPr>
          <w:ilvl w:val="3"/>
          <w:numId w:val="900"/>
        </w:numPr>
        <w:spacing w:before="0" w:after="0"/>
      </w:pPr>
      <w:r>
        <w:t>Wave Action Effects</w:t>
      </w:r>
    </w:p>
    <w:p>
      <w:pPr>
        <w:numPr>
          <w:ilvl w:val="3"/>
          <w:numId w:val="900"/>
        </w:numPr>
        <w:spacing w:before="0" w:after="0"/>
      </w:pPr>
      <w:r>
        <w:t>Predation Patterns</w:t>
      </w:r>
    </w:p>
    <w:p>
      <w:pPr>
        <w:numPr>
          <w:ilvl w:val="2"/>
          <w:numId w:val="900"/>
        </w:numPr>
        <w:spacing w:before="0" w:after="0"/>
      </w:pPr>
      <w:r>
        <w:t>Sandy Beaches</w:t>
      </w:r>
    </w:p>
    <w:p>
      <w:pPr>
        <w:numPr>
          <w:ilvl w:val="3"/>
          <w:numId w:val="900"/>
        </w:numPr>
        <w:spacing w:before="0" w:after="0"/>
      </w:pPr>
      <w:r>
        <w:t>Burrowing Organisms</w:t>
      </w:r>
    </w:p>
    <w:p>
      <w:pPr>
        <w:numPr>
          <w:ilvl w:val="3"/>
          <w:numId w:val="900"/>
        </w:numPr>
        <w:spacing w:before="0" w:after="0"/>
      </w:pPr>
      <w:r>
        <w:t>Dynamic Substrate</w:t>
      </w:r>
    </w:p>
    <w:p>
      <w:pPr>
        <w:numPr>
          <w:ilvl w:val="3"/>
          <w:numId w:val="900"/>
        </w:numPr>
        <w:spacing w:before="0" w:after="0"/>
      </w:pPr>
      <w:r>
        <w:t>Surf Zone Ecology</w:t>
      </w:r>
    </w:p>
    <w:p>
      <w:pPr>
        <w:numPr>
          <w:ilvl w:val="2"/>
          <w:numId w:val="900"/>
        </w:numPr>
        <w:spacing w:before="0" w:after="0"/>
      </w:pPr>
      <w:r>
        <w:t>Mudflats</w:t>
      </w:r>
    </w:p>
    <w:p>
      <w:pPr>
        <w:numPr>
          <w:ilvl w:val="3"/>
          <w:numId w:val="900"/>
        </w:numPr>
        <w:spacing w:before="0" w:after="0"/>
      </w:pPr>
      <w:r>
        <w:t>Infaunal Communities</w:t>
      </w:r>
    </w:p>
    <w:p>
      <w:pPr>
        <w:numPr>
          <w:ilvl w:val="3"/>
          <w:numId w:val="900"/>
        </w:numPr>
        <w:spacing w:before="0" w:after="0"/>
      </w:pPr>
      <w:r>
        <w:t>Bioturbation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Estuaries</w:t>
      </w:r>
    </w:p>
    <w:p>
      <w:pPr>
        <w:numPr>
          <w:ilvl w:val="2"/>
          <w:numId w:val="900"/>
        </w:numPr>
        <w:spacing w:before="0" w:after="0"/>
      </w:pPr>
      <w:r>
        <w:t>Salinity Gradients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Nursery Habitats</w:t>
      </w:r>
    </w:p>
    <w:p>
      <w:pPr>
        <w:numPr>
          <w:ilvl w:val="2"/>
          <w:numId w:val="900"/>
        </w:numPr>
        <w:spacing w:before="0" w:after="0"/>
      </w:pPr>
      <w:r>
        <w:t>Productivity Patterns</w:t>
      </w:r>
    </w:p>
    <w:p>
      <w:pPr>
        <w:numPr>
          <w:ilvl w:val="1"/>
          <w:numId w:val="900"/>
        </w:numPr>
        <w:spacing w:before="0" w:after="0"/>
      </w:pPr>
      <w:r>
        <w:t>Salt Marshes</w:t>
      </w:r>
    </w:p>
    <w:p>
      <w:pPr>
        <w:numPr>
          <w:ilvl w:val="2"/>
          <w:numId w:val="900"/>
        </w:numPr>
        <w:spacing w:before="0" w:after="0"/>
      </w:pPr>
      <w:r>
        <w:t>Vegetation Zonation</w:t>
      </w:r>
    </w:p>
    <w:p>
      <w:pPr>
        <w:numPr>
          <w:ilvl w:val="2"/>
          <w:numId w:val="900"/>
        </w:numPr>
        <w:spacing w:before="0" w:after="0"/>
      </w:pPr>
      <w:r>
        <w:t>Tidal Influences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Bird Habitat</w:t>
      </w:r>
    </w:p>
    <w:p>
      <w:pPr>
        <w:numPr>
          <w:ilvl w:val="1"/>
          <w:numId w:val="900"/>
        </w:numPr>
        <w:spacing w:before="0" w:after="0"/>
      </w:pPr>
      <w:r>
        <w:t>Mangrove Forests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Sediment Stabilization</w:t>
      </w:r>
    </w:p>
    <w:p>
      <w:pPr>
        <w:numPr>
          <w:ilvl w:val="2"/>
          <w:numId w:val="900"/>
        </w:numPr>
        <w:spacing w:before="0" w:after="0"/>
      </w:pPr>
      <w:r>
        <w:t>Juvenile Fish Habitat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0"/>
          <w:numId w:val="900"/>
        </w:numPr>
        <w:spacing w:before="0" w:after="0"/>
      </w:pPr>
      <w:r>
        <w:t>Continental Shelf Ecosystems</w:t>
      </w:r>
    </w:p>
    <w:p>
      <w:pPr>
        <w:numPr>
          <w:ilvl w:val="1"/>
          <w:numId w:val="900"/>
        </w:numPr>
        <w:spacing w:before="0" w:after="0"/>
      </w:pPr>
      <w:r>
        <w:t>Seagrass Beds</w:t>
      </w:r>
    </w:p>
    <w:p>
      <w:pPr>
        <w:numPr>
          <w:ilvl w:val="2"/>
          <w:numId w:val="900"/>
        </w:numPr>
        <w:spacing w:before="0" w:after="0"/>
      </w:pPr>
      <w:r>
        <w:t>Seagrass Species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2"/>
          <w:numId w:val="900"/>
        </w:numPr>
        <w:spacing w:before="0" w:after="0"/>
      </w:pPr>
      <w:r>
        <w:t>Sediment Stabilization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Kelp Forests</w:t>
      </w:r>
    </w:p>
    <w:p>
      <w:pPr>
        <w:numPr>
          <w:ilvl w:val="2"/>
          <w:numId w:val="900"/>
        </w:numPr>
        <w:spacing w:before="0" w:after="0"/>
      </w:pPr>
      <w:r>
        <w:t>Kelp Biology</w:t>
      </w:r>
    </w:p>
    <w:p>
      <w:pPr>
        <w:numPr>
          <w:ilvl w:val="2"/>
          <w:numId w:val="900"/>
        </w:numPr>
        <w:spacing w:before="0" w:after="0"/>
      </w:pPr>
      <w:r>
        <w:t>Forest Structure</w:t>
      </w:r>
    </w:p>
    <w:p>
      <w:pPr>
        <w:numPr>
          <w:ilvl w:val="2"/>
          <w:numId w:val="900"/>
        </w:numPr>
        <w:spacing w:before="0" w:after="0"/>
      </w:pPr>
      <w:r>
        <w:t>Associated Fauna</w:t>
      </w:r>
    </w:p>
    <w:p>
      <w:pPr>
        <w:numPr>
          <w:ilvl w:val="2"/>
          <w:numId w:val="900"/>
        </w:numPr>
        <w:spacing w:before="0" w:after="0"/>
      </w:pPr>
      <w:r>
        <w:t>Productivity and Growth</w:t>
      </w:r>
    </w:p>
    <w:p>
      <w:pPr>
        <w:numPr>
          <w:ilvl w:val="1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Reef Types</w:t>
      </w:r>
    </w:p>
    <w:p>
      <w:pPr>
        <w:numPr>
          <w:ilvl w:val="3"/>
          <w:numId w:val="900"/>
        </w:numPr>
        <w:spacing w:before="0" w:after="0"/>
      </w:pPr>
      <w:r>
        <w:t>Fringing Reefs</w:t>
      </w:r>
    </w:p>
    <w:p>
      <w:pPr>
        <w:numPr>
          <w:ilvl w:val="3"/>
          <w:numId w:val="900"/>
        </w:numPr>
        <w:spacing w:before="0" w:after="0"/>
      </w:pPr>
      <w:r>
        <w:t>Barrier Reefs</w:t>
      </w:r>
    </w:p>
    <w:p>
      <w:pPr>
        <w:numPr>
          <w:ilvl w:val="3"/>
          <w:numId w:val="900"/>
        </w:numPr>
        <w:spacing w:before="0" w:after="0"/>
      </w:pPr>
      <w:r>
        <w:t>Atoll Reefs</w:t>
      </w:r>
    </w:p>
    <w:p>
      <w:pPr>
        <w:numPr>
          <w:ilvl w:val="2"/>
          <w:numId w:val="900"/>
        </w:numPr>
        <w:spacing w:before="0" w:after="0"/>
      </w:pPr>
      <w:r>
        <w:t>Coral Biology</w:t>
      </w:r>
    </w:p>
    <w:p>
      <w:pPr>
        <w:numPr>
          <w:ilvl w:val="3"/>
          <w:numId w:val="900"/>
        </w:numPr>
        <w:spacing w:before="0" w:after="0"/>
      </w:pPr>
      <w:r>
        <w:t>Coral Anatomy</w:t>
      </w:r>
    </w:p>
    <w:p>
      <w:pPr>
        <w:numPr>
          <w:ilvl w:val="3"/>
          <w:numId w:val="900"/>
        </w:numPr>
        <w:spacing w:before="0" w:after="0"/>
      </w:pPr>
      <w:r>
        <w:t>Zooxanthellae Symbiosis</w:t>
      </w:r>
    </w:p>
    <w:p>
      <w:pPr>
        <w:numPr>
          <w:ilvl w:val="3"/>
          <w:numId w:val="900"/>
        </w:numPr>
        <w:spacing w:before="0" w:after="0"/>
      </w:pPr>
      <w:r>
        <w:t>Calcification</w:t>
      </w:r>
    </w:p>
    <w:p>
      <w:pPr>
        <w:numPr>
          <w:ilvl w:val="2"/>
          <w:numId w:val="900"/>
        </w:numPr>
        <w:spacing w:before="0" w:after="0"/>
      </w:pPr>
      <w:r>
        <w:t>Reef Zonation</w:t>
      </w:r>
    </w:p>
    <w:p>
      <w:pPr>
        <w:numPr>
          <w:ilvl w:val="3"/>
          <w:numId w:val="900"/>
        </w:numPr>
        <w:spacing w:before="0" w:after="0"/>
      </w:pPr>
      <w:r>
        <w:t>Reef Crest</w:t>
      </w:r>
    </w:p>
    <w:p>
      <w:pPr>
        <w:numPr>
          <w:ilvl w:val="3"/>
          <w:numId w:val="900"/>
        </w:numPr>
        <w:spacing w:before="0" w:after="0"/>
      </w:pPr>
      <w:r>
        <w:t>Fore Reef</w:t>
      </w:r>
    </w:p>
    <w:p>
      <w:pPr>
        <w:numPr>
          <w:ilvl w:val="3"/>
          <w:numId w:val="900"/>
        </w:numPr>
        <w:spacing w:before="0" w:after="0"/>
      </w:pPr>
      <w:r>
        <w:t>Back Reef</w:t>
      </w:r>
    </w:p>
    <w:p>
      <w:pPr>
        <w:numPr>
          <w:ilvl w:val="2"/>
          <w:numId w:val="900"/>
        </w:numPr>
        <w:spacing w:before="0" w:after="0"/>
      </w:pPr>
      <w:r>
        <w:t>Reef Biodiversity</w:t>
      </w:r>
    </w:p>
    <w:p>
      <w:pPr>
        <w:numPr>
          <w:ilvl w:val="3"/>
          <w:numId w:val="900"/>
        </w:numPr>
        <w:spacing w:before="0" w:after="0"/>
      </w:pPr>
      <w:r>
        <w:t>Fish Communities</w:t>
      </w:r>
    </w:p>
    <w:p>
      <w:pPr>
        <w:numPr>
          <w:ilvl w:val="3"/>
          <w:numId w:val="900"/>
        </w:numPr>
        <w:spacing w:before="0" w:after="0"/>
      </w:pPr>
      <w:r>
        <w:t>Invertebrate Diversity</w:t>
      </w:r>
    </w:p>
    <w:p>
      <w:pPr>
        <w:numPr>
          <w:ilvl w:val="3"/>
          <w:numId w:val="900"/>
        </w:numPr>
        <w:spacing w:before="0" w:after="0"/>
      </w:pPr>
      <w:r>
        <w:t>Keystone Species</w:t>
      </w:r>
    </w:p>
    <w:p>
      <w:pPr>
        <w:numPr>
          <w:ilvl w:val="0"/>
          <w:numId w:val="900"/>
        </w:numPr>
        <w:spacing w:before="0" w:after="0"/>
      </w:pPr>
      <w:r>
        <w:t>The Open Ocean</w:t>
      </w:r>
    </w:p>
    <w:p>
      <w:pPr>
        <w:numPr>
          <w:ilvl w:val="1"/>
          <w:numId w:val="900"/>
        </w:numPr>
        <w:spacing w:before="0" w:after="0"/>
      </w:pPr>
      <w:r>
        <w:t>Epipelagic Zone</w:t>
      </w:r>
    </w:p>
    <w:p>
      <w:pPr>
        <w:numPr>
          <w:ilvl w:val="2"/>
          <w:numId w:val="900"/>
        </w:numPr>
        <w:spacing w:before="0" w:after="0"/>
      </w:pPr>
      <w:r>
        <w:t>Planktonic Communities</w:t>
      </w:r>
    </w:p>
    <w:p>
      <w:pPr>
        <w:numPr>
          <w:ilvl w:val="3"/>
          <w:numId w:val="900"/>
        </w:numPr>
        <w:spacing w:before="0" w:after="0"/>
      </w:pPr>
      <w:r>
        <w:t>Phytoplankton Distribution</w:t>
      </w:r>
    </w:p>
    <w:p>
      <w:pPr>
        <w:numPr>
          <w:ilvl w:val="3"/>
          <w:numId w:val="900"/>
        </w:numPr>
        <w:spacing w:before="0" w:after="0"/>
      </w:pPr>
      <w:r>
        <w:t>Zooplankton Diversity</w:t>
      </w:r>
    </w:p>
    <w:p>
      <w:pPr>
        <w:numPr>
          <w:ilvl w:val="2"/>
          <w:numId w:val="900"/>
        </w:numPr>
        <w:spacing w:before="0" w:after="0"/>
      </w:pPr>
      <w:r>
        <w:t>Nektonic Organisms</w:t>
      </w:r>
    </w:p>
    <w:p>
      <w:pPr>
        <w:numPr>
          <w:ilvl w:val="3"/>
          <w:numId w:val="900"/>
        </w:numPr>
        <w:spacing w:before="0" w:after="0"/>
      </w:pPr>
      <w:r>
        <w:t>Fish Communities</w:t>
      </w:r>
    </w:p>
    <w:p>
      <w:pPr>
        <w:numPr>
          <w:ilvl w:val="3"/>
          <w:numId w:val="900"/>
        </w:numPr>
        <w:spacing w:before="0" w:after="0"/>
      </w:pPr>
      <w:r>
        <w:t>Marine Mammals</w:t>
      </w:r>
    </w:p>
    <w:p>
      <w:pPr>
        <w:numPr>
          <w:ilvl w:val="1"/>
          <w:numId w:val="900"/>
        </w:numPr>
        <w:spacing w:before="0" w:after="0"/>
      </w:pPr>
      <w:r>
        <w:t>Mesopelagic Zone</w:t>
      </w:r>
    </w:p>
    <w:p>
      <w:pPr>
        <w:numPr>
          <w:ilvl w:val="2"/>
          <w:numId w:val="900"/>
        </w:numPr>
        <w:spacing w:before="0" w:after="0"/>
      </w:pPr>
      <w:r>
        <w:t>Vertical Migration</w:t>
      </w:r>
    </w:p>
    <w:p>
      <w:pPr>
        <w:numPr>
          <w:ilvl w:val="3"/>
          <w:numId w:val="900"/>
        </w:numPr>
        <w:spacing w:before="0" w:after="0"/>
      </w:pPr>
      <w:r>
        <w:t>Diel Vertical Migration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Adaptations to Low Light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Large Eyes</w:t>
      </w:r>
    </w:p>
    <w:p>
      <w:pPr>
        <w:numPr>
          <w:ilvl w:val="1"/>
          <w:numId w:val="900"/>
        </w:numPr>
        <w:spacing w:before="0" w:after="0"/>
      </w:pPr>
      <w:r>
        <w:t>Bathypelagic Zone</w:t>
      </w:r>
    </w:p>
    <w:p>
      <w:pPr>
        <w:numPr>
          <w:ilvl w:val="2"/>
          <w:numId w:val="900"/>
        </w:numPr>
        <w:spacing w:before="0" w:after="0"/>
      </w:pPr>
      <w:r>
        <w:t>Deep-Sea Adaptations</w:t>
      </w:r>
    </w:p>
    <w:p>
      <w:pPr>
        <w:numPr>
          <w:ilvl w:val="2"/>
          <w:numId w:val="900"/>
        </w:numPr>
        <w:spacing w:before="0" w:after="0"/>
      </w:pPr>
      <w:r>
        <w:t>Food Scarcity</w:t>
      </w:r>
    </w:p>
    <w:p>
      <w:pPr>
        <w:numPr>
          <w:ilvl w:val="2"/>
          <w:numId w:val="900"/>
        </w:numPr>
        <w:spacing w:before="0" w:after="0"/>
      </w:pPr>
      <w:r>
        <w:t>Pressure Adaptations</w:t>
      </w:r>
    </w:p>
    <w:p>
      <w:pPr>
        <w:numPr>
          <w:ilvl w:val="1"/>
          <w:numId w:val="900"/>
        </w:numPr>
        <w:spacing w:before="0" w:after="0"/>
      </w:pPr>
      <w:r>
        <w:t>Abyssopelagic Zone</w:t>
      </w:r>
    </w:p>
    <w:p>
      <w:pPr>
        <w:numPr>
          <w:ilvl w:val="2"/>
          <w:numId w:val="900"/>
        </w:numPr>
        <w:spacing w:before="0" w:after="0"/>
      </w:pPr>
      <w:r>
        <w:t>Extreme Conditions</w:t>
      </w:r>
    </w:p>
    <w:p>
      <w:pPr>
        <w:numPr>
          <w:ilvl w:val="2"/>
          <w:numId w:val="900"/>
        </w:numPr>
        <w:spacing w:before="0" w:after="0"/>
      </w:pPr>
      <w:r>
        <w:t>Specialized Fauna</w:t>
      </w:r>
    </w:p>
    <w:p>
      <w:pPr>
        <w:numPr>
          <w:ilvl w:val="1"/>
          <w:numId w:val="900"/>
        </w:numPr>
        <w:spacing w:before="0" w:after="0"/>
      </w:pPr>
      <w:r>
        <w:t>Hadopelagic Zone</w:t>
      </w:r>
    </w:p>
    <w:p>
      <w:pPr>
        <w:numPr>
          <w:ilvl w:val="2"/>
          <w:numId w:val="900"/>
        </w:numPr>
        <w:spacing w:before="0" w:after="0"/>
      </w:pPr>
      <w:r>
        <w:t>Trench Environments</w:t>
      </w:r>
    </w:p>
    <w:p>
      <w:pPr>
        <w:numPr>
          <w:ilvl w:val="2"/>
          <w:numId w:val="900"/>
        </w:numPr>
        <w:spacing w:before="0" w:after="0"/>
      </w:pPr>
      <w:r>
        <w:t>Unique Adaptations</w:t>
      </w:r>
    </w:p>
    <w:p>
      <w:pPr>
        <w:numPr>
          <w:ilvl w:val="0"/>
          <w:numId w:val="900"/>
        </w:numPr>
        <w:spacing w:before="0" w:after="0"/>
      </w:pPr>
      <w:r>
        <w:t>The Deep Sea</w:t>
      </w:r>
    </w:p>
    <w:p>
      <w:pPr>
        <w:numPr>
          <w:ilvl w:val="1"/>
          <w:numId w:val="900"/>
        </w:numPr>
        <w:spacing w:before="0" w:after="0"/>
      </w:pPr>
      <w:r>
        <w:t>Life on the Abyssal Plain</w:t>
      </w:r>
    </w:p>
    <w:p>
      <w:pPr>
        <w:numPr>
          <w:ilvl w:val="2"/>
          <w:numId w:val="900"/>
        </w:numPr>
        <w:spacing w:before="0" w:after="0"/>
      </w:pPr>
      <w:r>
        <w:t>Sediment Communities</w:t>
      </w:r>
    </w:p>
    <w:p>
      <w:pPr>
        <w:numPr>
          <w:ilvl w:val="2"/>
          <w:numId w:val="900"/>
        </w:numPr>
        <w:spacing w:before="0" w:after="0"/>
      </w:pPr>
      <w:r>
        <w:t>Food Supply Patterns</w:t>
      </w:r>
    </w:p>
    <w:p>
      <w:pPr>
        <w:numPr>
          <w:ilvl w:val="2"/>
          <w:numId w:val="900"/>
        </w:numPr>
        <w:spacing w:before="0" w:after="0"/>
      </w:pPr>
      <w:r>
        <w:t>Bioturbation</w:t>
      </w:r>
    </w:p>
    <w:p>
      <w:pPr>
        <w:numPr>
          <w:ilvl w:val="2"/>
          <w:numId w:val="900"/>
        </w:numPr>
        <w:spacing w:before="0" w:after="0"/>
      </w:pPr>
      <w:r>
        <w:t>Benthic Fauna</w:t>
      </w:r>
    </w:p>
    <w:p>
      <w:pPr>
        <w:numPr>
          <w:ilvl w:val="1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Vent Formation</w:t>
      </w:r>
    </w:p>
    <w:p>
      <w:pPr>
        <w:numPr>
          <w:ilvl w:val="2"/>
          <w:numId w:val="900"/>
        </w:numPr>
        <w:spacing w:before="0" w:after="0"/>
      </w:pPr>
      <w:r>
        <w:t>Chemosynthetic Communities</w:t>
      </w:r>
    </w:p>
    <w:p>
      <w:pPr>
        <w:numPr>
          <w:ilvl w:val="2"/>
          <w:numId w:val="900"/>
        </w:numPr>
        <w:spacing w:before="0" w:after="0"/>
      </w:pPr>
      <w:r>
        <w:t>Unique Fauna</w:t>
      </w:r>
    </w:p>
    <w:p>
      <w:pPr>
        <w:numPr>
          <w:ilvl w:val="3"/>
          <w:numId w:val="900"/>
        </w:numPr>
        <w:spacing w:before="0" w:after="0"/>
      </w:pPr>
      <w:r>
        <w:t>Tube Worms</w:t>
      </w:r>
    </w:p>
    <w:p>
      <w:pPr>
        <w:numPr>
          <w:ilvl w:val="3"/>
          <w:numId w:val="900"/>
        </w:numPr>
        <w:spacing w:before="0" w:after="0"/>
      </w:pPr>
      <w:r>
        <w:t>Vent Crabs</w:t>
      </w:r>
    </w:p>
    <w:p>
      <w:pPr>
        <w:numPr>
          <w:ilvl w:val="3"/>
          <w:numId w:val="900"/>
        </w:numPr>
        <w:spacing w:before="0" w:after="0"/>
      </w:pPr>
      <w:r>
        <w:t>Vent Fish</w:t>
      </w:r>
    </w:p>
    <w:p>
      <w:pPr>
        <w:numPr>
          <w:ilvl w:val="2"/>
          <w:numId w:val="900"/>
        </w:numPr>
        <w:spacing w:before="0" w:after="0"/>
      </w:pPr>
      <w:r>
        <w:t>Succession Patterns</w:t>
      </w:r>
    </w:p>
    <w:p>
      <w:pPr>
        <w:numPr>
          <w:ilvl w:val="1"/>
          <w:numId w:val="900"/>
        </w:numPr>
        <w:spacing w:before="0" w:after="0"/>
      </w:pPr>
      <w:r>
        <w:t>Cold Seeps</w:t>
      </w:r>
    </w:p>
    <w:p>
      <w:pPr>
        <w:numPr>
          <w:ilvl w:val="2"/>
          <w:numId w:val="900"/>
        </w:numPr>
        <w:spacing w:before="0" w:after="0"/>
      </w:pPr>
      <w:r>
        <w:t>Methane Seeps</w:t>
      </w:r>
    </w:p>
    <w:p>
      <w:pPr>
        <w:numPr>
          <w:ilvl w:val="2"/>
          <w:numId w:val="900"/>
        </w:numPr>
        <w:spacing w:before="0" w:after="0"/>
      </w:pPr>
      <w:r>
        <w:t>Sulfide Utilization</w:t>
      </w:r>
    </w:p>
    <w:p>
      <w:pPr>
        <w:numPr>
          <w:ilvl w:val="2"/>
          <w:numId w:val="900"/>
        </w:numPr>
        <w:spacing w:before="0" w:after="0"/>
      </w:pPr>
      <w:r>
        <w:t>Seep Communities</w:t>
      </w:r>
    </w:p>
    <w:p>
      <w:pPr>
        <w:numPr>
          <w:ilvl w:val="1"/>
          <w:numId w:val="900"/>
        </w:numPr>
        <w:spacing w:before="0" w:after="0"/>
      </w:pPr>
      <w:r>
        <w:t>Seamounts</w:t>
      </w:r>
    </w:p>
    <w:p>
      <w:pPr>
        <w:numPr>
          <w:ilvl w:val="2"/>
          <w:numId w:val="900"/>
        </w:numPr>
        <w:spacing w:before="0" w:after="0"/>
      </w:pPr>
      <w:r>
        <w:t>Seamount Formation</w:t>
      </w:r>
    </w:p>
    <w:p>
      <w:pPr>
        <w:numPr>
          <w:ilvl w:val="2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Deep-Sea Corals</w:t>
      </w:r>
    </w:p>
    <w:p>
      <w:pPr>
        <w:numPr>
          <w:ilvl w:val="1"/>
          <w:numId w:val="900"/>
        </w:numPr>
        <w:spacing w:before="0" w:after="0"/>
      </w:pPr>
      <w:r>
        <w:t>Deep-Sea Corals</w:t>
      </w:r>
    </w:p>
    <w:p>
      <w:pPr>
        <w:numPr>
          <w:ilvl w:val="2"/>
          <w:numId w:val="900"/>
        </w:numPr>
        <w:spacing w:before="0" w:after="0"/>
      </w:pPr>
      <w:r>
        <w:t>Cold-Water Corals</w:t>
      </w:r>
    </w:p>
    <w:p>
      <w:pPr>
        <w:numPr>
          <w:ilvl w:val="2"/>
          <w:numId w:val="900"/>
        </w:numPr>
        <w:spacing w:before="0" w:after="0"/>
      </w:pPr>
      <w:r>
        <w:t>Coral Gardens</w:t>
      </w:r>
    </w:p>
    <w:p>
      <w:pPr>
        <w:numPr>
          <w:ilvl w:val="2"/>
          <w:numId w:val="900"/>
        </w:numPr>
        <w:spacing w:before="0" w:after="0"/>
      </w:pPr>
      <w:r>
        <w:t>Associated Fauna</w:t>
      </w:r>
    </w:p>
    <w:p>
      <w:pPr>
        <w:numPr>
          <w:ilvl w:val="0"/>
          <w:numId w:val="900"/>
        </w:numPr>
        <w:spacing w:before="0" w:after="0"/>
      </w:pPr>
      <w:r>
        <w:t>Polar Ecosystems</w:t>
      </w:r>
    </w:p>
    <w:p>
      <w:pPr>
        <w:numPr>
          <w:ilvl w:val="1"/>
          <w:numId w:val="900"/>
        </w:numPr>
        <w:spacing w:before="0" w:after="0"/>
      </w:pPr>
      <w:r>
        <w:t>The Arctic Ocean</w:t>
      </w:r>
    </w:p>
    <w:p>
      <w:pPr>
        <w:numPr>
          <w:ilvl w:val="2"/>
          <w:numId w:val="900"/>
        </w:numPr>
        <w:spacing w:before="0" w:after="0"/>
      </w:pPr>
      <w:r>
        <w:t>Sea Ice Dynamics</w:t>
      </w:r>
    </w:p>
    <w:p>
      <w:pPr>
        <w:numPr>
          <w:ilvl w:val="3"/>
          <w:numId w:val="900"/>
        </w:numPr>
        <w:spacing w:before="0" w:after="0"/>
      </w:pPr>
      <w:r>
        <w:t>Ice Formation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2"/>
          <w:numId w:val="900"/>
        </w:numPr>
        <w:spacing w:before="0" w:after="0"/>
      </w:pPr>
      <w:r>
        <w:t>Arctic Food Webs</w:t>
      </w:r>
    </w:p>
    <w:p>
      <w:pPr>
        <w:numPr>
          <w:ilvl w:val="3"/>
          <w:numId w:val="900"/>
        </w:numPr>
        <w:spacing w:before="0" w:after="0"/>
      </w:pPr>
      <w:r>
        <w:t>Ice-Associated Algae</w:t>
      </w:r>
    </w:p>
    <w:p>
      <w:pPr>
        <w:numPr>
          <w:ilvl w:val="3"/>
          <w:numId w:val="900"/>
        </w:numPr>
        <w:spacing w:before="0" w:after="0"/>
      </w:pPr>
      <w:r>
        <w:t>Arctic Cod</w:t>
      </w:r>
    </w:p>
    <w:p>
      <w:pPr>
        <w:numPr>
          <w:ilvl w:val="3"/>
          <w:numId w:val="900"/>
        </w:numPr>
        <w:spacing w:before="0" w:after="0"/>
      </w:pPr>
      <w:r>
        <w:t>Marine Mammals</w:t>
      </w:r>
    </w:p>
    <w:p>
      <w:pPr>
        <w:numPr>
          <w:ilvl w:val="1"/>
          <w:numId w:val="900"/>
        </w:numPr>
        <w:spacing w:before="0" w:after="0"/>
      </w:pPr>
      <w:r>
        <w:t>The Antarctic Ocean</w:t>
      </w:r>
    </w:p>
    <w:p>
      <w:pPr>
        <w:numPr>
          <w:ilvl w:val="2"/>
          <w:numId w:val="900"/>
        </w:numPr>
        <w:spacing w:before="0" w:after="0"/>
      </w:pPr>
      <w:r>
        <w:t>Krill Populations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Antarctic Food Webs</w:t>
      </w:r>
    </w:p>
    <w:p>
      <w:pPr>
        <w:numPr>
          <w:ilvl w:val="1"/>
          <w:numId w:val="900"/>
        </w:numPr>
        <w:spacing w:before="0" w:after="0"/>
      </w:pPr>
      <w:r>
        <w:t>Sea Ice Ecology</w:t>
      </w:r>
    </w:p>
    <w:p>
      <w:pPr>
        <w:numPr>
          <w:ilvl w:val="2"/>
          <w:numId w:val="900"/>
        </w:numPr>
        <w:spacing w:before="0" w:after="0"/>
      </w:pPr>
      <w:r>
        <w:t>Ice-Associated Organisms</w:t>
      </w:r>
    </w:p>
    <w:p>
      <w:pPr>
        <w:numPr>
          <w:ilvl w:val="2"/>
          <w:numId w:val="900"/>
        </w:numPr>
        <w:spacing w:before="0" w:after="0"/>
      </w:pPr>
      <w:r>
        <w:t>Algal Communities</w:t>
      </w:r>
    </w:p>
    <w:p>
      <w:pPr>
        <w:numPr>
          <w:ilvl w:val="2"/>
          <w:numId w:val="900"/>
        </w:numPr>
        <w:spacing w:before="0" w:after="0"/>
      </w:pPr>
      <w:r>
        <w:t>Ice Fauna</w:t>
      </w:r>
    </w:p>
    <w:p>
      <w:pPr>
        <w:pStyle w:val="Heading1"/>
      </w:pPr>
      <w:r>
        <w:t>Human Impacts and Marine Conservation</w:t>
      </w:r>
    </w:p>
    <w:p>
      <w:pPr>
        <w:numPr>
          <w:ilvl w:val="0"/>
          <w:numId w:val="900"/>
        </w:numPr>
        <w:spacing w:before="0" w:after="0"/>
      </w:pPr>
      <w:r>
        <w:t>Marine Pollution</w:t>
      </w:r>
    </w:p>
    <w:p>
      <w:pPr>
        <w:numPr>
          <w:ilvl w:val="1"/>
          <w:numId w:val="900"/>
        </w:numPr>
        <w:spacing w:before="0" w:after="0"/>
      </w:pPr>
      <w:r>
        <w:t>Plastic and Microplastic Debris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Impacts on Marine Life</w:t>
      </w:r>
    </w:p>
    <w:p>
      <w:pPr>
        <w:numPr>
          <w:ilvl w:val="3"/>
          <w:numId w:val="900"/>
        </w:numPr>
        <w:spacing w:before="0" w:after="0"/>
      </w:pPr>
      <w:r>
        <w:t>Ingestion Effects</w:t>
      </w:r>
    </w:p>
    <w:p>
      <w:pPr>
        <w:numPr>
          <w:ilvl w:val="3"/>
          <w:numId w:val="900"/>
        </w:numPr>
        <w:spacing w:before="0" w:after="0"/>
      </w:pPr>
      <w:r>
        <w:t>Entanglement</w:t>
      </w:r>
    </w:p>
    <w:p>
      <w:pPr>
        <w:numPr>
          <w:ilvl w:val="3"/>
          <w:numId w:val="900"/>
        </w:numPr>
        <w:spacing w:before="0" w:after="0"/>
      </w:pPr>
      <w:r>
        <w:t>Toxic Effects</w:t>
      </w:r>
    </w:p>
    <w:p>
      <w:pPr>
        <w:numPr>
          <w:ilvl w:val="1"/>
          <w:numId w:val="900"/>
        </w:numPr>
        <w:spacing w:before="0" w:after="0"/>
      </w:pPr>
      <w:r>
        <w:t>Chemical Pollutants</w:t>
      </w:r>
    </w:p>
    <w:p>
      <w:pPr>
        <w:numPr>
          <w:ilvl w:val="2"/>
          <w:numId w:val="900"/>
        </w:numPr>
        <w:spacing w:before="0" w:after="0"/>
      </w:pPr>
      <w:r>
        <w:t>Oil Spills</w:t>
      </w:r>
    </w:p>
    <w:p>
      <w:pPr>
        <w:numPr>
          <w:ilvl w:val="3"/>
          <w:numId w:val="900"/>
        </w:numPr>
        <w:spacing w:before="0" w:after="0"/>
      </w:pPr>
      <w:r>
        <w:t>Acute Effects</w:t>
      </w:r>
    </w:p>
    <w:p>
      <w:pPr>
        <w:numPr>
          <w:ilvl w:val="3"/>
          <w:numId w:val="900"/>
        </w:numPr>
        <w:spacing w:before="0" w:after="0"/>
      </w:pPr>
      <w:r>
        <w:t>Chronic Effects</w:t>
      </w:r>
    </w:p>
    <w:p>
      <w:pPr>
        <w:numPr>
          <w:ilvl w:val="3"/>
          <w:numId w:val="900"/>
        </w:numPr>
        <w:spacing w:before="0" w:after="0"/>
      </w:pPr>
      <w:r>
        <w:t>Cleanup Methods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Sources and Bioaccumulation</w:t>
      </w:r>
    </w:p>
    <w:p>
      <w:pPr>
        <w:numPr>
          <w:ilvl w:val="3"/>
          <w:numId w:val="900"/>
        </w:numPr>
        <w:spacing w:before="0" w:after="0"/>
      </w:pPr>
      <w:r>
        <w:t>Toxic Effects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PCBs and DDT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2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3"/>
          <w:numId w:val="900"/>
        </w:numPr>
        <w:spacing w:before="0" w:after="0"/>
      </w:pPr>
      <w:r>
        <w:t>Sources and Occurrence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1"/>
          <w:numId w:val="900"/>
        </w:numPr>
        <w:spacing w:before="0" w:after="0"/>
      </w:pPr>
      <w:r>
        <w:t>Eutrophication and Hypoxia</w:t>
      </w:r>
    </w:p>
    <w:p>
      <w:pPr>
        <w:numPr>
          <w:ilvl w:val="2"/>
          <w:numId w:val="900"/>
        </w:numPr>
        <w:spacing w:before="0" w:after="0"/>
      </w:pPr>
      <w:r>
        <w:t>Nutrient Sources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Dead Zone Formation</w:t>
      </w:r>
    </w:p>
    <w:p>
      <w:pPr>
        <w:numPr>
          <w:ilvl w:val="2"/>
          <w:numId w:val="900"/>
        </w:numPr>
        <w:spacing w:before="0" w:after="0"/>
      </w:pPr>
      <w:r>
        <w:t>Ecosystem Impacts</w:t>
      </w:r>
    </w:p>
    <w:p>
      <w:pPr>
        <w:numPr>
          <w:ilvl w:val="1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Power Plant Discharge</w:t>
      </w:r>
    </w:p>
    <w:p>
      <w:pPr>
        <w:numPr>
          <w:ilvl w:val="2"/>
          <w:numId w:val="900"/>
        </w:numPr>
        <w:spacing w:before="0" w:after="0"/>
      </w:pPr>
      <w:r>
        <w:t>Effects on Marine Life</w:t>
      </w:r>
    </w:p>
    <w:p>
      <w:pPr>
        <w:numPr>
          <w:ilvl w:val="1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Shipping Noise</w:t>
      </w:r>
    </w:p>
    <w:p>
      <w:pPr>
        <w:numPr>
          <w:ilvl w:val="2"/>
          <w:numId w:val="900"/>
        </w:numPr>
        <w:spacing w:before="0" w:after="0"/>
      </w:pPr>
      <w:r>
        <w:t>Sonar Effects</w:t>
      </w:r>
    </w:p>
    <w:p>
      <w:pPr>
        <w:numPr>
          <w:ilvl w:val="2"/>
          <w:numId w:val="900"/>
        </w:numPr>
        <w:spacing w:before="0" w:after="0"/>
      </w:pPr>
      <w:r>
        <w:t>Marine Mammal Impacts</w:t>
      </w:r>
    </w:p>
    <w:p>
      <w:pPr>
        <w:numPr>
          <w:ilvl w:val="1"/>
          <w:numId w:val="900"/>
        </w:numPr>
        <w:spacing w:before="0" w:after="0"/>
      </w:pPr>
      <w:r>
        <w:t>Light Pollution</w:t>
      </w:r>
    </w:p>
    <w:p>
      <w:pPr>
        <w:numPr>
          <w:ilvl w:val="2"/>
          <w:numId w:val="900"/>
        </w:numPr>
        <w:spacing w:before="0" w:after="0"/>
      </w:pPr>
      <w:r>
        <w:t>Coastal Development</w:t>
      </w:r>
    </w:p>
    <w:p>
      <w:pPr>
        <w:numPr>
          <w:ilvl w:val="2"/>
          <w:numId w:val="900"/>
        </w:numPr>
        <w:spacing w:before="0" w:after="0"/>
      </w:pPr>
      <w:r>
        <w:t>Effects on Marine Life</w:t>
      </w:r>
    </w:p>
    <w:p>
      <w:pPr>
        <w:numPr>
          <w:ilvl w:val="2"/>
          <w:numId w:val="900"/>
        </w:numPr>
        <w:spacing w:before="0" w:after="0"/>
      </w:pPr>
      <w:r>
        <w:t>Disruption of Biological Rhythms</w:t>
      </w:r>
    </w:p>
    <w:p>
      <w:pPr>
        <w:numPr>
          <w:ilvl w:val="0"/>
          <w:numId w:val="900"/>
        </w:numPr>
        <w:spacing w:before="0" w:after="0"/>
      </w:pPr>
      <w:r>
        <w:t>Fisheries and Aquaculture</w:t>
      </w:r>
    </w:p>
    <w:p>
      <w:pPr>
        <w:numPr>
          <w:ilvl w:val="1"/>
          <w:numId w:val="900"/>
        </w:numPr>
        <w:spacing w:before="0" w:after="0"/>
      </w:pPr>
      <w:r>
        <w:t>Overfishing and Stock Depletion</w:t>
      </w:r>
    </w:p>
    <w:p>
      <w:pPr>
        <w:numPr>
          <w:ilvl w:val="2"/>
          <w:numId w:val="900"/>
        </w:numPr>
        <w:spacing w:before="0" w:after="0"/>
      </w:pPr>
      <w:r>
        <w:t>Fishing Pressure</w:t>
      </w:r>
    </w:p>
    <w:p>
      <w:pPr>
        <w:numPr>
          <w:ilvl w:val="2"/>
          <w:numId w:val="900"/>
        </w:numPr>
        <w:spacing w:before="0" w:after="0"/>
      </w:pPr>
      <w:r>
        <w:t>Stock Assessment</w:t>
      </w:r>
    </w:p>
    <w:p>
      <w:pPr>
        <w:numPr>
          <w:ilvl w:val="2"/>
          <w:numId w:val="900"/>
        </w:numPr>
        <w:spacing w:before="0" w:after="0"/>
      </w:pPr>
      <w:r>
        <w:t>Population Collapse</w:t>
      </w:r>
    </w:p>
    <w:p>
      <w:pPr>
        <w:numPr>
          <w:ilvl w:val="1"/>
          <w:numId w:val="900"/>
        </w:numPr>
        <w:spacing w:before="0" w:after="0"/>
      </w:pPr>
      <w:r>
        <w:t>Bycatch and Discards</w:t>
      </w:r>
    </w:p>
    <w:p>
      <w:pPr>
        <w:numPr>
          <w:ilvl w:val="2"/>
          <w:numId w:val="900"/>
        </w:numPr>
        <w:spacing w:before="0" w:after="0"/>
      </w:pPr>
      <w:r>
        <w:t>Non-Target Species</w:t>
      </w:r>
    </w:p>
    <w:p>
      <w:pPr>
        <w:numPr>
          <w:ilvl w:val="2"/>
          <w:numId w:val="900"/>
        </w:numPr>
        <w:spacing w:before="0" w:after="0"/>
      </w:pPr>
      <w:r>
        <w:t>Seabird Mortality</w:t>
      </w:r>
    </w:p>
    <w:p>
      <w:pPr>
        <w:numPr>
          <w:ilvl w:val="2"/>
          <w:numId w:val="900"/>
        </w:numPr>
        <w:spacing w:before="0" w:after="0"/>
      </w:pPr>
      <w:r>
        <w:t>Marine Mammal Interactions</w:t>
      </w:r>
    </w:p>
    <w:p>
      <w:pPr>
        <w:numPr>
          <w:ilvl w:val="1"/>
          <w:numId w:val="900"/>
        </w:numPr>
        <w:spacing w:before="0" w:after="0"/>
      </w:pPr>
      <w:r>
        <w:t>Destructive Fishing Practices</w:t>
      </w:r>
    </w:p>
    <w:p>
      <w:pPr>
        <w:numPr>
          <w:ilvl w:val="2"/>
          <w:numId w:val="900"/>
        </w:numPr>
        <w:spacing w:before="0" w:after="0"/>
      </w:pPr>
      <w:r>
        <w:t>Bottom Trawling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Benthic Impacts</w:t>
      </w:r>
    </w:p>
    <w:p>
      <w:pPr>
        <w:numPr>
          <w:ilvl w:val="2"/>
          <w:numId w:val="900"/>
        </w:numPr>
        <w:spacing w:before="0" w:after="0"/>
      </w:pPr>
      <w:r>
        <w:t>Blast Fishing</w:t>
      </w:r>
    </w:p>
    <w:p>
      <w:pPr>
        <w:numPr>
          <w:ilvl w:val="2"/>
          <w:numId w:val="900"/>
        </w:numPr>
        <w:spacing w:before="0" w:after="0"/>
      </w:pPr>
      <w:r>
        <w:t>Cyanide Fishing</w:t>
      </w:r>
    </w:p>
    <w:p>
      <w:pPr>
        <w:numPr>
          <w:ilvl w:val="1"/>
          <w:numId w:val="900"/>
        </w:numPr>
        <w:spacing w:before="0" w:after="0"/>
      </w:pPr>
      <w:r>
        <w:t>Sustainable Fisheries Management</w:t>
      </w:r>
    </w:p>
    <w:p>
      <w:pPr>
        <w:numPr>
          <w:ilvl w:val="2"/>
          <w:numId w:val="900"/>
        </w:numPr>
        <w:spacing w:before="0" w:after="0"/>
      </w:pPr>
      <w:r>
        <w:t>Maximum Sustainable Yield</w:t>
      </w:r>
    </w:p>
    <w:p>
      <w:pPr>
        <w:numPr>
          <w:ilvl w:val="2"/>
          <w:numId w:val="900"/>
        </w:numPr>
        <w:spacing w:before="0" w:after="0"/>
      </w:pPr>
      <w:r>
        <w:t>Quotas and Regulations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2"/>
          <w:numId w:val="900"/>
        </w:numPr>
        <w:spacing w:before="0" w:after="0"/>
      </w:pPr>
      <w:r>
        <w:t>Marine Stewardship Council</w:t>
      </w:r>
    </w:p>
    <w:p>
      <w:pPr>
        <w:numPr>
          <w:ilvl w:val="1"/>
          <w:numId w:val="900"/>
        </w:numPr>
        <w:spacing w:before="0" w:after="0"/>
      </w:pPr>
      <w:r>
        <w:t>Aquaculture</w:t>
      </w:r>
    </w:p>
    <w:p>
      <w:pPr>
        <w:numPr>
          <w:ilvl w:val="2"/>
          <w:numId w:val="900"/>
        </w:numPr>
        <w:spacing w:before="0" w:after="0"/>
      </w:pPr>
      <w:r>
        <w:t>Types of Aquaculture</w:t>
      </w:r>
    </w:p>
    <w:p>
      <w:pPr>
        <w:numPr>
          <w:ilvl w:val="3"/>
          <w:numId w:val="900"/>
        </w:numPr>
        <w:spacing w:before="0" w:after="0"/>
      </w:pPr>
      <w:r>
        <w:t>Finfish Farming</w:t>
      </w:r>
    </w:p>
    <w:p>
      <w:pPr>
        <w:numPr>
          <w:ilvl w:val="3"/>
          <w:numId w:val="900"/>
        </w:numPr>
        <w:spacing w:before="0" w:after="0"/>
      </w:pPr>
      <w:r>
        <w:t>Shellfish Culture</w:t>
      </w:r>
    </w:p>
    <w:p>
      <w:pPr>
        <w:numPr>
          <w:ilvl w:val="3"/>
          <w:numId w:val="900"/>
        </w:numPr>
        <w:spacing w:before="0" w:after="0"/>
      </w:pPr>
      <w:r>
        <w:t>Seaweed Farming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Pollution and Waste</w:t>
      </w:r>
    </w:p>
    <w:p>
      <w:pPr>
        <w:numPr>
          <w:ilvl w:val="3"/>
          <w:numId w:val="900"/>
        </w:numPr>
        <w:spacing w:before="0" w:after="0"/>
      </w:pPr>
      <w:r>
        <w:t>Disease and Parasites</w:t>
      </w:r>
    </w:p>
    <w:p>
      <w:pPr>
        <w:numPr>
          <w:ilvl w:val="3"/>
          <w:numId w:val="900"/>
        </w:numPr>
        <w:spacing w:before="0" w:after="0"/>
      </w:pPr>
      <w:r>
        <w:t>Genetic Impacts</w:t>
      </w:r>
    </w:p>
    <w:p>
      <w:pPr>
        <w:numPr>
          <w:ilvl w:val="2"/>
          <w:numId w:val="900"/>
        </w:numPr>
        <w:spacing w:before="0" w:after="0"/>
      </w:pPr>
      <w:r>
        <w:t>Sustainable Aquaculture Practices</w:t>
      </w:r>
    </w:p>
    <w:p>
      <w:pPr>
        <w:numPr>
          <w:ilvl w:val="0"/>
          <w:numId w:val="900"/>
        </w:numPr>
        <w:spacing w:before="0" w:after="0"/>
      </w:pPr>
      <w:r>
        <w:t>Global Climate Change</w:t>
      </w:r>
    </w:p>
    <w:p>
      <w:pPr>
        <w:numPr>
          <w:ilvl w:val="1"/>
          <w:numId w:val="900"/>
        </w:numPr>
        <w:spacing w:before="0" w:after="0"/>
      </w:pPr>
      <w:r>
        <w:t>Ocean Warming</w:t>
      </w:r>
    </w:p>
    <w:p>
      <w:pPr>
        <w:numPr>
          <w:ilvl w:val="2"/>
          <w:numId w:val="900"/>
        </w:numPr>
        <w:spacing w:before="0" w:after="0"/>
      </w:pPr>
      <w:r>
        <w:t>Temperature Increases</w:t>
      </w:r>
    </w:p>
    <w:p>
      <w:pPr>
        <w:numPr>
          <w:ilvl w:val="2"/>
          <w:numId w:val="900"/>
        </w:numPr>
        <w:spacing w:before="0" w:after="0"/>
      </w:pPr>
      <w:r>
        <w:t>Effects on Species Distribution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Carbon Dioxide Absorption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Impacts on Calcifying Organisms</w:t>
      </w:r>
    </w:p>
    <w:p>
      <w:pPr>
        <w:numPr>
          <w:ilvl w:val="3"/>
          <w:numId w:val="900"/>
        </w:numPr>
        <w:spacing w:before="0" w:after="0"/>
      </w:pPr>
      <w:r>
        <w:t>Coral Bleaching</w:t>
      </w:r>
    </w:p>
    <w:p>
      <w:pPr>
        <w:numPr>
          <w:ilvl w:val="3"/>
          <w:numId w:val="900"/>
        </w:numPr>
        <w:spacing w:before="0" w:after="0"/>
      </w:pPr>
      <w:r>
        <w:t>Shell Dissolution</w:t>
      </w:r>
    </w:p>
    <w:p>
      <w:pPr>
        <w:numPr>
          <w:ilvl w:val="1"/>
          <w:numId w:val="900"/>
        </w:numPr>
        <w:spacing w:before="0" w:after="0"/>
      </w:pPr>
      <w:r>
        <w:t>Sea-Level Rise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Ice Sheet Melting</w:t>
      </w:r>
    </w:p>
    <w:p>
      <w:pPr>
        <w:numPr>
          <w:ilvl w:val="2"/>
          <w:numId w:val="900"/>
        </w:numPr>
        <w:spacing w:before="0" w:after="0"/>
      </w:pPr>
      <w:r>
        <w:t>Coastal Impacts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1"/>
          <w:numId w:val="900"/>
        </w:numPr>
        <w:spacing w:before="0" w:after="0"/>
      </w:pPr>
      <w:r>
        <w:t>Changes in Ocean Circulation</w:t>
      </w:r>
    </w:p>
    <w:p>
      <w:pPr>
        <w:numPr>
          <w:ilvl w:val="2"/>
          <w:numId w:val="900"/>
        </w:numPr>
        <w:spacing w:before="0" w:after="0"/>
      </w:pPr>
      <w:r>
        <w:t>Current Alterations</w:t>
      </w:r>
    </w:p>
    <w:p>
      <w:pPr>
        <w:numPr>
          <w:ilvl w:val="2"/>
          <w:numId w:val="900"/>
        </w:numPr>
        <w:spacing w:before="0" w:after="0"/>
      </w:pPr>
      <w:r>
        <w:t>Upwelling Changes</w:t>
      </w:r>
    </w:p>
    <w:p>
      <w:pPr>
        <w:numPr>
          <w:ilvl w:val="1"/>
          <w:numId w:val="900"/>
        </w:numPr>
        <w:spacing w:before="0" w:after="0"/>
      </w:pPr>
      <w:r>
        <w:t>Impacts on Marine Ecosystems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0"/>
          <w:numId w:val="900"/>
        </w:numPr>
        <w:spacing w:before="0" w:after="0"/>
      </w:pPr>
      <w:r>
        <w:t>Habitat Destruction and Alteration</w:t>
      </w:r>
    </w:p>
    <w:p>
      <w:pPr>
        <w:numPr>
          <w:ilvl w:val="1"/>
          <w:numId w:val="900"/>
        </w:numPr>
        <w:spacing w:before="0" w:after="0"/>
      </w:pPr>
      <w:r>
        <w:t>Coastal Development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Pollution Sources</w:t>
      </w:r>
    </w:p>
    <w:p>
      <w:pPr>
        <w:numPr>
          <w:ilvl w:val="1"/>
          <w:numId w:val="900"/>
        </w:numPr>
        <w:spacing w:before="0" w:after="0"/>
      </w:pPr>
      <w:r>
        <w:t>Bottom Trawling</w:t>
      </w:r>
    </w:p>
    <w:p>
      <w:pPr>
        <w:numPr>
          <w:ilvl w:val="2"/>
          <w:numId w:val="900"/>
        </w:numPr>
        <w:spacing w:before="0" w:after="0"/>
      </w:pPr>
      <w:r>
        <w:t>Seafloor Disturbance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1"/>
          <w:numId w:val="900"/>
        </w:numPr>
        <w:spacing w:before="0" w:after="0"/>
      </w:pPr>
      <w:r>
        <w:t>Dredging</w:t>
      </w:r>
    </w:p>
    <w:p>
      <w:pPr>
        <w:numPr>
          <w:ilvl w:val="2"/>
          <w:numId w:val="900"/>
        </w:numPr>
        <w:spacing w:before="0" w:after="0"/>
      </w:pPr>
      <w:r>
        <w:t>Sediment Resuspension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1"/>
          <w:numId w:val="900"/>
        </w:numPr>
        <w:spacing w:before="0" w:after="0"/>
      </w:pPr>
      <w:r>
        <w:t>Coastal Armoring</w:t>
      </w:r>
    </w:p>
    <w:p>
      <w:pPr>
        <w:numPr>
          <w:ilvl w:val="2"/>
          <w:numId w:val="900"/>
        </w:numPr>
        <w:spacing w:before="0" w:after="0"/>
      </w:pPr>
      <w:r>
        <w:t>Seawall Construction</w:t>
      </w:r>
    </w:p>
    <w:p>
      <w:pPr>
        <w:numPr>
          <w:ilvl w:val="2"/>
          <w:numId w:val="900"/>
        </w:numPr>
        <w:spacing w:before="0" w:after="0"/>
      </w:pPr>
      <w:r>
        <w:t>Natural Habitat Loss</w:t>
      </w:r>
    </w:p>
    <w:p>
      <w:pPr>
        <w:numPr>
          <w:ilvl w:val="0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Ballast Water</w:t>
      </w:r>
    </w:p>
    <w:p>
      <w:pPr>
        <w:numPr>
          <w:ilvl w:val="2"/>
          <w:numId w:val="900"/>
        </w:numPr>
        <w:spacing w:before="0" w:after="0"/>
      </w:pPr>
      <w:r>
        <w:t>Hull Fouling</w:t>
      </w:r>
    </w:p>
    <w:p>
      <w:pPr>
        <w:numPr>
          <w:ilvl w:val="2"/>
          <w:numId w:val="900"/>
        </w:numPr>
        <w:spacing w:before="0" w:after="0"/>
      </w:pPr>
      <w:r>
        <w:t>Aquaculture Escapes</w:t>
      </w:r>
    </w:p>
    <w:p>
      <w:pPr>
        <w:numPr>
          <w:ilvl w:val="2"/>
          <w:numId w:val="900"/>
        </w:numPr>
        <w:spacing w:before="0" w:after="0"/>
      </w:pPr>
      <w:r>
        <w:t>Aquarium Trade</w:t>
      </w:r>
    </w:p>
    <w:p>
      <w:pPr>
        <w:numPr>
          <w:ilvl w:val="1"/>
          <w:numId w:val="900"/>
        </w:numPr>
        <w:spacing w:before="0" w:after="0"/>
      </w:pPr>
      <w:r>
        <w:t>Establishment and Spread</w:t>
      </w:r>
    </w:p>
    <w:p>
      <w:pPr>
        <w:numPr>
          <w:ilvl w:val="2"/>
          <w:numId w:val="900"/>
        </w:numPr>
        <w:spacing w:before="0" w:after="0"/>
      </w:pPr>
      <w:r>
        <w:t>Invasion Process</w:t>
      </w:r>
    </w:p>
    <w:p>
      <w:pPr>
        <w:numPr>
          <w:ilvl w:val="2"/>
          <w:numId w:val="900"/>
        </w:numPr>
        <w:spacing w:before="0" w:after="0"/>
      </w:pPr>
      <w:r>
        <w:t>Factors Promoting Success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Competition with Native Species</w:t>
      </w:r>
    </w:p>
    <w:p>
      <w:pPr>
        <w:numPr>
          <w:ilvl w:val="2"/>
          <w:numId w:val="900"/>
        </w:numPr>
        <w:spacing w:before="0" w:after="0"/>
      </w:pPr>
      <w:r>
        <w:t>Predation Effects</w:t>
      </w:r>
    </w:p>
    <w:p>
      <w:pPr>
        <w:numPr>
          <w:ilvl w:val="2"/>
          <w:numId w:val="900"/>
        </w:numPr>
        <w:spacing w:before="0" w:after="0"/>
      </w:pPr>
      <w:r>
        <w:t>Ecosystem Alteration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Fisheries Effects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1"/>
          <w:numId w:val="900"/>
        </w:numPr>
        <w:spacing w:before="0" w:after="0"/>
      </w:pPr>
      <w:r>
        <w:t>Management and Control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0"/>
          <w:numId w:val="900"/>
        </w:numPr>
        <w:spacing w:before="0" w:after="0"/>
      </w:pPr>
      <w:r>
        <w:t>Marine Conservation and Management</w:t>
      </w:r>
    </w:p>
    <w:p>
      <w:pPr>
        <w:numPr>
          <w:ilvl w:val="1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MPA Design Principles</w:t>
      </w:r>
    </w:p>
    <w:p>
      <w:pPr>
        <w:numPr>
          <w:ilvl w:val="2"/>
          <w:numId w:val="900"/>
        </w:numPr>
        <w:spacing w:before="0" w:after="0"/>
      </w:pPr>
      <w:r>
        <w:t>Types of Protection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1"/>
          <w:numId w:val="900"/>
        </w:numPr>
        <w:spacing w:before="0" w:after="0"/>
      </w:pPr>
      <w:r>
        <w:t>Ecosystem-Based Management</w:t>
      </w:r>
    </w:p>
    <w:p>
      <w:pPr>
        <w:numPr>
          <w:ilvl w:val="2"/>
          <w:numId w:val="900"/>
        </w:numPr>
        <w:spacing w:before="0" w:after="0"/>
      </w:pPr>
      <w:r>
        <w:t>Integrated Approaches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Restoration Ecology</w:t>
      </w:r>
    </w:p>
    <w:p>
      <w:pPr>
        <w:numPr>
          <w:ilvl w:val="2"/>
          <w:numId w:val="900"/>
        </w:numPr>
        <w:spacing w:before="0" w:after="0"/>
      </w:pPr>
      <w:r>
        <w:t>Habitat Restoration Techniques</w:t>
      </w:r>
    </w:p>
    <w:p>
      <w:pPr>
        <w:numPr>
          <w:ilvl w:val="3"/>
          <w:numId w:val="900"/>
        </w:numPr>
        <w:spacing w:before="0" w:after="0"/>
      </w:pPr>
      <w:r>
        <w:t>Coral Restoration</w:t>
      </w:r>
    </w:p>
    <w:p>
      <w:pPr>
        <w:numPr>
          <w:ilvl w:val="3"/>
          <w:numId w:val="900"/>
        </w:numPr>
        <w:spacing w:before="0" w:after="0"/>
      </w:pPr>
      <w:r>
        <w:t>Seagrass Restoration</w:t>
      </w:r>
    </w:p>
    <w:p>
      <w:pPr>
        <w:numPr>
          <w:ilvl w:val="3"/>
          <w:numId w:val="900"/>
        </w:numPr>
        <w:spacing w:before="0" w:after="0"/>
      </w:pPr>
      <w:r>
        <w:t>Mangrove Restoration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International Law and Policy</w:t>
      </w:r>
    </w:p>
    <w:p>
      <w:pPr>
        <w:numPr>
          <w:ilvl w:val="2"/>
          <w:numId w:val="900"/>
        </w:numPr>
        <w:spacing w:before="0" w:after="0"/>
      </w:pPr>
      <w:r>
        <w:t>United Nations Convention on the Law of the Sea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3"/>
          <w:numId w:val="900"/>
        </w:numPr>
        <w:spacing w:before="0" w:after="0"/>
      </w:pPr>
      <w:r>
        <w:t>CITES</w:t>
      </w:r>
    </w:p>
    <w:p>
      <w:pPr>
        <w:numPr>
          <w:ilvl w:val="3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Regional Fisheries Organizations</w:t>
      </w:r>
    </w:p>
    <w:p>
      <w:pPr>
        <w:numPr>
          <w:ilvl w:val="1"/>
          <w:numId w:val="900"/>
        </w:numPr>
        <w:spacing w:before="0" w:after="0"/>
      </w:pPr>
      <w:r>
        <w:t>Public Awareness and Education</w:t>
      </w:r>
    </w:p>
    <w:p>
      <w:pPr>
        <w:numPr>
          <w:ilvl w:val="2"/>
          <w:numId w:val="900"/>
        </w:numPr>
        <w:spacing w:before="0" w:after="0"/>
      </w:pPr>
      <w:r>
        <w:t>Citizen Science Programs</w:t>
      </w:r>
    </w:p>
    <w:p>
      <w:pPr>
        <w:numPr>
          <w:ilvl w:val="2"/>
          <w:numId w:val="900"/>
        </w:numPr>
        <w:spacing w:before="0" w:after="0"/>
      </w:pPr>
      <w:r>
        <w:t>Educational Outreach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Media and Communication</w:t>
      </w:r>
    </w:p>
    <w:p>
      <w:pPr>
        <w:pStyle w:val="Heading1"/>
      </w:pPr>
      <w:r>
        <w:t>Research Methods in Marine Biology</w:t>
      </w:r>
    </w:p>
    <w:p>
      <w:pPr>
        <w:numPr>
          <w:ilvl w:val="0"/>
          <w:numId w:val="900"/>
        </w:numPr>
        <w:spacing w:before="0" w:after="0"/>
      </w:pPr>
      <w:r>
        <w:t>Field Research Techniques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Plankton Sampling</w:t>
      </w:r>
    </w:p>
    <w:p>
      <w:pPr>
        <w:numPr>
          <w:ilvl w:val="3"/>
          <w:numId w:val="900"/>
        </w:numPr>
        <w:spacing w:before="0" w:after="0"/>
      </w:pPr>
      <w:r>
        <w:t>Plankton Nets</w:t>
      </w:r>
    </w:p>
    <w:p>
      <w:pPr>
        <w:numPr>
          <w:ilvl w:val="3"/>
          <w:numId w:val="900"/>
        </w:numPr>
        <w:spacing w:before="0" w:after="0"/>
      </w:pPr>
      <w:r>
        <w:t>Water Bottles</w:t>
      </w:r>
    </w:p>
    <w:p>
      <w:pPr>
        <w:numPr>
          <w:ilvl w:val="3"/>
          <w:numId w:val="900"/>
        </w:numPr>
        <w:spacing w:before="0" w:after="0"/>
      </w:pPr>
      <w:r>
        <w:t>Continuous Plankton Recorders</w:t>
      </w:r>
    </w:p>
    <w:p>
      <w:pPr>
        <w:numPr>
          <w:ilvl w:val="2"/>
          <w:numId w:val="900"/>
        </w:numPr>
        <w:spacing w:before="0" w:after="0"/>
      </w:pPr>
      <w:r>
        <w:t>Benthic Sampling</w:t>
      </w:r>
    </w:p>
    <w:p>
      <w:pPr>
        <w:numPr>
          <w:ilvl w:val="3"/>
          <w:numId w:val="900"/>
        </w:numPr>
        <w:spacing w:before="0" w:after="0"/>
      </w:pPr>
      <w:r>
        <w:t>Grabs and Corers</w:t>
      </w:r>
    </w:p>
    <w:p>
      <w:pPr>
        <w:numPr>
          <w:ilvl w:val="3"/>
          <w:numId w:val="900"/>
        </w:numPr>
        <w:spacing w:before="0" w:after="0"/>
      </w:pPr>
      <w:r>
        <w:t>Trawls and Dredges</w:t>
      </w:r>
    </w:p>
    <w:p>
      <w:pPr>
        <w:numPr>
          <w:ilvl w:val="3"/>
          <w:numId w:val="900"/>
        </w:numPr>
        <w:spacing w:before="0" w:after="0"/>
      </w:pPr>
      <w:r>
        <w:t>Suction Samplers</w:t>
      </w:r>
    </w:p>
    <w:p>
      <w:pPr>
        <w:numPr>
          <w:ilvl w:val="2"/>
          <w:numId w:val="900"/>
        </w:numPr>
        <w:spacing w:before="0" w:after="0"/>
      </w:pPr>
      <w:r>
        <w:t>Fish Sampling</w:t>
      </w:r>
    </w:p>
    <w:p>
      <w:pPr>
        <w:numPr>
          <w:ilvl w:val="3"/>
          <w:numId w:val="900"/>
        </w:numPr>
        <w:spacing w:before="0" w:after="0"/>
      </w:pPr>
      <w:r>
        <w:t>Nets and Trawls</w:t>
      </w:r>
    </w:p>
    <w:p>
      <w:pPr>
        <w:numPr>
          <w:ilvl w:val="3"/>
          <w:numId w:val="900"/>
        </w:numPr>
        <w:spacing w:before="0" w:after="0"/>
      </w:pPr>
      <w:r>
        <w:t>Hook and Line</w:t>
      </w:r>
    </w:p>
    <w:p>
      <w:pPr>
        <w:numPr>
          <w:ilvl w:val="3"/>
          <w:numId w:val="900"/>
        </w:numPr>
        <w:spacing w:before="0" w:after="0"/>
      </w:pPr>
      <w:r>
        <w:t>Electrofishing</w:t>
      </w:r>
    </w:p>
    <w:p>
      <w:pPr>
        <w:numPr>
          <w:ilvl w:val="1"/>
          <w:numId w:val="900"/>
        </w:numPr>
        <w:spacing w:before="0" w:after="0"/>
      </w:pPr>
      <w:r>
        <w:t>Underwater Research</w:t>
      </w:r>
    </w:p>
    <w:p>
      <w:pPr>
        <w:numPr>
          <w:ilvl w:val="2"/>
          <w:numId w:val="900"/>
        </w:numPr>
        <w:spacing w:before="0" w:after="0"/>
      </w:pPr>
      <w:r>
        <w:t>Scuba Diving for Science</w:t>
      </w:r>
    </w:p>
    <w:p>
      <w:pPr>
        <w:numPr>
          <w:ilvl w:val="3"/>
          <w:numId w:val="900"/>
        </w:numPr>
        <w:spacing w:before="0" w:after="0"/>
      </w:pPr>
      <w:r>
        <w:t>Scientific Diving Protocols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3"/>
          <w:numId w:val="900"/>
        </w:numPr>
        <w:spacing w:before="0" w:after="0"/>
      </w:pPr>
      <w:r>
        <w:t>Underwater Survey Methods</w:t>
      </w:r>
    </w:p>
    <w:p>
      <w:pPr>
        <w:numPr>
          <w:ilvl w:val="2"/>
          <w:numId w:val="900"/>
        </w:numPr>
        <w:spacing w:before="0" w:after="0"/>
      </w:pPr>
      <w:r>
        <w:t>Technical Diving</w:t>
      </w:r>
    </w:p>
    <w:p>
      <w:pPr>
        <w:numPr>
          <w:ilvl w:val="3"/>
          <w:numId w:val="900"/>
        </w:numPr>
        <w:spacing w:before="0" w:after="0"/>
      </w:pPr>
      <w:r>
        <w:t>Mixed Gas Diving</w:t>
      </w:r>
    </w:p>
    <w:p>
      <w:pPr>
        <w:numPr>
          <w:ilvl w:val="3"/>
          <w:numId w:val="900"/>
        </w:numPr>
        <w:spacing w:before="0" w:after="0"/>
      </w:pPr>
      <w:r>
        <w:t>Deep Diving Techniques</w:t>
      </w:r>
    </w:p>
    <w:p>
      <w:pPr>
        <w:numPr>
          <w:ilvl w:val="1"/>
          <w:numId w:val="900"/>
        </w:numPr>
        <w:spacing w:before="0" w:after="0"/>
      </w:pPr>
      <w:r>
        <w:t>Intertidal and Shallow Water Surveying</w:t>
      </w:r>
    </w:p>
    <w:p>
      <w:pPr>
        <w:numPr>
          <w:ilvl w:val="2"/>
          <w:numId w:val="900"/>
        </w:numPr>
        <w:spacing w:before="0" w:after="0"/>
      </w:pPr>
      <w:r>
        <w:t>Quadrat Methods</w:t>
      </w:r>
    </w:p>
    <w:p>
      <w:pPr>
        <w:numPr>
          <w:ilvl w:val="2"/>
          <w:numId w:val="900"/>
        </w:numPr>
        <w:spacing w:before="0" w:after="0"/>
      </w:pPr>
      <w:r>
        <w:t>Transect Surveys</w:t>
      </w:r>
    </w:p>
    <w:p>
      <w:pPr>
        <w:numPr>
          <w:ilvl w:val="2"/>
          <w:numId w:val="900"/>
        </w:numPr>
        <w:spacing w:before="0" w:after="0"/>
      </w:pPr>
      <w:r>
        <w:t>Point-Intercept Methods</w:t>
      </w:r>
    </w:p>
    <w:p>
      <w:pPr>
        <w:numPr>
          <w:ilvl w:val="2"/>
          <w:numId w:val="900"/>
        </w:numPr>
        <w:spacing w:before="0" w:after="0"/>
      </w:pPr>
      <w:r>
        <w:t>Photography and Imaging</w:t>
      </w:r>
    </w:p>
    <w:p>
      <w:pPr>
        <w:numPr>
          <w:ilvl w:val="0"/>
          <w:numId w:val="900"/>
        </w:numPr>
        <w:spacing w:before="0" w:after="0"/>
      </w:pPr>
      <w:r>
        <w:t>Advanced Technologies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Oceanography</w:t>
      </w:r>
    </w:p>
    <w:p>
      <w:pPr>
        <w:numPr>
          <w:ilvl w:val="3"/>
          <w:numId w:val="900"/>
        </w:numPr>
        <w:spacing w:before="0" w:after="0"/>
      </w:pPr>
      <w:r>
        <w:t>Ocean Color Sensors</w:t>
      </w:r>
    </w:p>
    <w:p>
      <w:pPr>
        <w:numPr>
          <w:ilvl w:val="3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Altimetry</w:t>
      </w:r>
    </w:p>
    <w:p>
      <w:pPr>
        <w:numPr>
          <w:ilvl w:val="2"/>
          <w:numId w:val="900"/>
        </w:numPr>
        <w:spacing w:before="0" w:after="0"/>
      </w:pPr>
      <w:r>
        <w:t>Aerial Surveys</w:t>
      </w:r>
    </w:p>
    <w:p>
      <w:pPr>
        <w:numPr>
          <w:ilvl w:val="3"/>
          <w:numId w:val="900"/>
        </w:numPr>
        <w:spacing w:before="0" w:after="0"/>
      </w:pPr>
      <w:r>
        <w:t>Aircraft-Based Sensors</w:t>
      </w:r>
    </w:p>
    <w:p>
      <w:pPr>
        <w:numPr>
          <w:ilvl w:val="3"/>
          <w:numId w:val="900"/>
        </w:numPr>
        <w:spacing w:before="0" w:after="0"/>
      </w:pPr>
      <w:r>
        <w:t>Drone Applications</w:t>
      </w:r>
    </w:p>
    <w:p>
      <w:pPr>
        <w:numPr>
          <w:ilvl w:val="1"/>
          <w:numId w:val="900"/>
        </w:numPr>
        <w:spacing w:before="0" w:after="0"/>
      </w:pPr>
      <w:r>
        <w:t>Acoustic Technologies</w:t>
      </w:r>
    </w:p>
    <w:p>
      <w:pPr>
        <w:numPr>
          <w:ilvl w:val="2"/>
          <w:numId w:val="900"/>
        </w:numPr>
        <w:spacing w:before="0" w:after="0"/>
      </w:pPr>
      <w:r>
        <w:t>Sonar Systems</w:t>
      </w:r>
    </w:p>
    <w:p>
      <w:pPr>
        <w:numPr>
          <w:ilvl w:val="3"/>
          <w:numId w:val="900"/>
        </w:numPr>
        <w:spacing w:before="0" w:after="0"/>
      </w:pPr>
      <w:r>
        <w:t>Single-Beam Sonar</w:t>
      </w:r>
    </w:p>
    <w:p>
      <w:pPr>
        <w:numPr>
          <w:ilvl w:val="3"/>
          <w:numId w:val="900"/>
        </w:numPr>
        <w:spacing w:before="0" w:after="0"/>
      </w:pPr>
      <w:r>
        <w:t>Multibeam Sonar</w:t>
      </w:r>
    </w:p>
    <w:p>
      <w:pPr>
        <w:numPr>
          <w:ilvl w:val="3"/>
          <w:numId w:val="900"/>
        </w:numPr>
        <w:spacing w:before="0" w:after="0"/>
      </w:pPr>
      <w:r>
        <w:t>Side-Scan Sonar</w:t>
      </w:r>
    </w:p>
    <w:p>
      <w:pPr>
        <w:numPr>
          <w:ilvl w:val="2"/>
          <w:numId w:val="900"/>
        </w:numPr>
        <w:spacing w:before="0" w:after="0"/>
      </w:pPr>
      <w:r>
        <w:t>Acoustic Doppler Current Profilers</w:t>
      </w:r>
    </w:p>
    <w:p>
      <w:pPr>
        <w:numPr>
          <w:ilvl w:val="2"/>
          <w:numId w:val="900"/>
        </w:numPr>
        <w:spacing w:before="0" w:after="0"/>
      </w:pPr>
      <w:r>
        <w:t>Hydroacoustic Fish Assessment</w:t>
      </w:r>
    </w:p>
    <w:p>
      <w:pPr>
        <w:numPr>
          <w:ilvl w:val="1"/>
          <w:numId w:val="900"/>
        </w:numPr>
        <w:spacing w:before="0" w:after="0"/>
      </w:pPr>
      <w:r>
        <w:t>Underwater Vehicles</w:t>
      </w:r>
    </w:p>
    <w:p>
      <w:pPr>
        <w:numPr>
          <w:ilvl w:val="2"/>
          <w:numId w:val="900"/>
        </w:numPr>
        <w:spacing w:before="0" w:after="0"/>
      </w:pPr>
      <w:r>
        <w:t>Autonomous Underwater Vehicles</w:t>
      </w:r>
    </w:p>
    <w:p>
      <w:pPr>
        <w:numPr>
          <w:ilvl w:val="3"/>
          <w:numId w:val="900"/>
        </w:numPr>
        <w:spacing w:before="0" w:after="0"/>
      </w:pPr>
      <w:r>
        <w:t>AUV Capabilities</w:t>
      </w:r>
    </w:p>
    <w:p>
      <w:pPr>
        <w:numPr>
          <w:ilvl w:val="3"/>
          <w:numId w:val="900"/>
        </w:numPr>
        <w:spacing w:before="0" w:after="0"/>
      </w:pPr>
      <w:r>
        <w:t>Mission Planning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Remotely Operated Vehicles</w:t>
      </w:r>
    </w:p>
    <w:p>
      <w:pPr>
        <w:numPr>
          <w:ilvl w:val="3"/>
          <w:numId w:val="900"/>
        </w:numPr>
        <w:spacing w:before="0" w:after="0"/>
      </w:pPr>
      <w:r>
        <w:t>ROV Systems</w:t>
      </w:r>
    </w:p>
    <w:p>
      <w:pPr>
        <w:numPr>
          <w:ilvl w:val="3"/>
          <w:numId w:val="900"/>
        </w:numPr>
        <w:spacing w:before="0" w:after="0"/>
      </w:pPr>
      <w:r>
        <w:t>Deep-Sea Exploration</w:t>
      </w:r>
    </w:p>
    <w:p>
      <w:pPr>
        <w:numPr>
          <w:ilvl w:val="3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Manned Submersibles</w:t>
      </w:r>
    </w:p>
    <w:p>
      <w:pPr>
        <w:numPr>
          <w:ilvl w:val="3"/>
          <w:numId w:val="900"/>
        </w:numPr>
        <w:spacing w:before="0" w:after="0"/>
      </w:pPr>
      <w:r>
        <w:t>Human-Occupied Vehicles</w:t>
      </w:r>
    </w:p>
    <w:p>
      <w:pPr>
        <w:numPr>
          <w:ilvl w:val="3"/>
          <w:numId w:val="900"/>
        </w:numPr>
        <w:spacing w:before="0" w:after="0"/>
      </w:pPr>
      <w:r>
        <w:t>Deep-Sea Research</w:t>
      </w:r>
    </w:p>
    <w:p>
      <w:pPr>
        <w:numPr>
          <w:ilvl w:val="0"/>
          <w:numId w:val="900"/>
        </w:numPr>
        <w:spacing w:before="0" w:after="0"/>
      </w:pPr>
      <w:r>
        <w:t>Animal Tracking and Biotelemetry</w:t>
      </w:r>
    </w:p>
    <w:p>
      <w:pPr>
        <w:numPr>
          <w:ilvl w:val="1"/>
          <w:numId w:val="900"/>
        </w:numPr>
        <w:spacing w:before="0" w:after="0"/>
      </w:pPr>
      <w:r>
        <w:t>Satellite Tagging</w:t>
      </w:r>
    </w:p>
    <w:p>
      <w:pPr>
        <w:numPr>
          <w:ilvl w:val="2"/>
          <w:numId w:val="900"/>
        </w:numPr>
        <w:spacing w:before="0" w:after="0"/>
      </w:pPr>
      <w:r>
        <w:t>Satellite Tag Types</w:t>
      </w:r>
    </w:p>
    <w:p>
      <w:pPr>
        <w:numPr>
          <w:ilvl w:val="2"/>
          <w:numId w:val="900"/>
        </w:numPr>
        <w:spacing w:before="0" w:after="0"/>
      </w:pPr>
      <w:r>
        <w:t>Migration Studies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Acoustic Tagging</w:t>
      </w:r>
    </w:p>
    <w:p>
      <w:pPr>
        <w:numPr>
          <w:ilvl w:val="2"/>
          <w:numId w:val="900"/>
        </w:numPr>
        <w:spacing w:before="0" w:after="0"/>
      </w:pPr>
      <w:r>
        <w:t>Acoustic Tag Systems</w:t>
      </w:r>
    </w:p>
    <w:p>
      <w:pPr>
        <w:numPr>
          <w:ilvl w:val="2"/>
          <w:numId w:val="900"/>
        </w:numPr>
        <w:spacing w:before="0" w:after="0"/>
      </w:pPr>
      <w:r>
        <w:t>Receiver Arrays</w:t>
      </w:r>
    </w:p>
    <w:p>
      <w:pPr>
        <w:numPr>
          <w:ilvl w:val="2"/>
          <w:numId w:val="900"/>
        </w:numPr>
        <w:spacing w:before="0" w:after="0"/>
      </w:pPr>
      <w:r>
        <w:t>Movement Patterns</w:t>
      </w:r>
    </w:p>
    <w:p>
      <w:pPr>
        <w:numPr>
          <w:ilvl w:val="1"/>
          <w:numId w:val="900"/>
        </w:numPr>
        <w:spacing w:before="0" w:after="0"/>
      </w:pPr>
      <w:r>
        <w:t>Archival Tags</w:t>
      </w:r>
    </w:p>
    <w:p>
      <w:pPr>
        <w:numPr>
          <w:ilvl w:val="2"/>
          <w:numId w:val="900"/>
        </w:numPr>
        <w:spacing w:before="0" w:after="0"/>
      </w:pPr>
      <w:r>
        <w:t>Data Storage Tags</w:t>
      </w:r>
    </w:p>
    <w:p>
      <w:pPr>
        <w:numPr>
          <w:ilvl w:val="2"/>
          <w:numId w:val="900"/>
        </w:numPr>
        <w:spacing w:before="0" w:after="0"/>
      </w:pPr>
      <w:r>
        <w:t>Environmental Data Collection</w:t>
      </w:r>
    </w:p>
    <w:p>
      <w:pPr>
        <w:numPr>
          <w:ilvl w:val="2"/>
          <w:numId w:val="900"/>
        </w:numPr>
        <w:spacing w:before="0" w:after="0"/>
      </w:pPr>
      <w:r>
        <w:t>Pop-Up Tags</w:t>
      </w:r>
    </w:p>
    <w:p>
      <w:pPr>
        <w:numPr>
          <w:ilvl w:val="1"/>
          <w:numId w:val="900"/>
        </w:numPr>
        <w:spacing w:before="0" w:after="0"/>
      </w:pPr>
      <w:r>
        <w:t>Biologging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Depth Recorders</w:t>
      </w:r>
    </w:p>
    <w:p>
      <w:pPr>
        <w:numPr>
          <w:ilvl w:val="2"/>
          <w:numId w:val="900"/>
        </w:numPr>
        <w:spacing w:before="0" w:after="0"/>
      </w:pPr>
      <w:r>
        <w:t>Camera Tags</w:t>
      </w:r>
    </w:p>
    <w:p>
      <w:pPr>
        <w:numPr>
          <w:ilvl w:val="0"/>
          <w:numId w:val="900"/>
        </w:numPr>
        <w:spacing w:before="0" w:after="0"/>
      </w:pPr>
      <w:r>
        <w:t>Laboratory Techniques</w:t>
      </w:r>
    </w:p>
    <w:p>
      <w:pPr>
        <w:numPr>
          <w:ilvl w:val="1"/>
          <w:numId w:val="900"/>
        </w:numPr>
        <w:spacing w:before="0" w:after="0"/>
      </w:pPr>
      <w:r>
        <w:t>Molecular Biology and Genetics</w:t>
      </w:r>
    </w:p>
    <w:p>
      <w:pPr>
        <w:numPr>
          <w:ilvl w:val="2"/>
          <w:numId w:val="900"/>
        </w:numPr>
        <w:spacing w:before="0" w:after="0"/>
      </w:pPr>
      <w:r>
        <w:t>DNA Extraction and Analysis</w:t>
      </w:r>
    </w:p>
    <w:p>
      <w:pPr>
        <w:numPr>
          <w:ilvl w:val="2"/>
          <w:numId w:val="900"/>
        </w:numPr>
        <w:spacing w:before="0" w:after="0"/>
      </w:pPr>
      <w:r>
        <w:t>Environmental DNA</w:t>
      </w:r>
    </w:p>
    <w:p>
      <w:pPr>
        <w:numPr>
          <w:ilvl w:val="2"/>
          <w:numId w:val="900"/>
        </w:numPr>
        <w:spacing w:before="0" w:after="0"/>
      </w:pPr>
      <w:r>
        <w:t>Genomics and Sequencing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Stable Isotope Analysis</w:t>
      </w:r>
    </w:p>
    <w:p>
      <w:pPr>
        <w:numPr>
          <w:ilvl w:val="2"/>
          <w:numId w:val="900"/>
        </w:numPr>
        <w:spacing w:before="0" w:after="0"/>
      </w:pPr>
      <w:r>
        <w:t>Isotope Ratios</w:t>
      </w:r>
    </w:p>
    <w:p>
      <w:pPr>
        <w:numPr>
          <w:ilvl w:val="2"/>
          <w:numId w:val="900"/>
        </w:numPr>
        <w:spacing w:before="0" w:after="0"/>
      </w:pPr>
      <w:r>
        <w:t>Food Web Analysis</w:t>
      </w:r>
    </w:p>
    <w:p>
      <w:pPr>
        <w:numPr>
          <w:ilvl w:val="2"/>
          <w:numId w:val="900"/>
        </w:numPr>
        <w:spacing w:before="0" w:after="0"/>
      </w:pPr>
      <w:r>
        <w:t>Migration Studies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Water Chemistry</w:t>
      </w:r>
    </w:p>
    <w:p>
      <w:pPr>
        <w:numPr>
          <w:ilvl w:val="2"/>
          <w:numId w:val="900"/>
        </w:numPr>
        <w:spacing w:before="0" w:after="0"/>
      </w:pPr>
      <w:r>
        <w:t>Tissue Analysis</w:t>
      </w:r>
    </w:p>
    <w:p>
      <w:pPr>
        <w:numPr>
          <w:ilvl w:val="2"/>
          <w:numId w:val="900"/>
        </w:numPr>
        <w:spacing w:before="0" w:after="0"/>
      </w:pPr>
      <w:r>
        <w:t>Contaminant Detection</w:t>
      </w:r>
    </w:p>
    <w:p>
      <w:pPr>
        <w:numPr>
          <w:ilvl w:val="1"/>
          <w:numId w:val="900"/>
        </w:numPr>
        <w:spacing w:before="0" w:after="0"/>
      </w:pPr>
      <w:r>
        <w:t>Microscopy Techniques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0"/>
          <w:numId w:val="900"/>
        </w:numPr>
        <w:spacing w:before="0" w:after="0"/>
      </w:pPr>
      <w:r>
        <w:t>Data Analysis and Modeling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Population Modeling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Stock Assessment Models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1"/>
          <w:numId w:val="900"/>
        </w:numPr>
        <w:spacing w:before="0" w:after="0"/>
      </w:pPr>
      <w:r>
        <w:t>Ecosystem Modeling</w:t>
      </w:r>
    </w:p>
    <w:p>
      <w:pPr>
        <w:numPr>
          <w:ilvl w:val="2"/>
          <w:numId w:val="900"/>
        </w:numPr>
        <w:spacing w:before="0" w:after="0"/>
      </w:pPr>
      <w:r>
        <w:t>Food Web Models</w:t>
      </w:r>
    </w:p>
    <w:p>
      <w:pPr>
        <w:numPr>
          <w:ilvl w:val="2"/>
          <w:numId w:val="900"/>
        </w:numPr>
        <w:spacing w:before="0" w:after="0"/>
      </w:pPr>
      <w:r>
        <w:t>Biogeochemical Models</w:t>
      </w:r>
    </w:p>
    <w:p>
      <w:pPr>
        <w:numPr>
          <w:ilvl w:val="2"/>
          <w:numId w:val="900"/>
        </w:numPr>
        <w:spacing w:before="0" w:after="0"/>
      </w:pPr>
      <w:r>
        <w:t>Climate Models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Distribution Modeling</w:t>
      </w:r>
    </w:p>
    <w:p>
      <w:pPr>
        <w:numPr>
          <w:ilvl w:val="1"/>
          <w:numId w:val="900"/>
        </w:numPr>
        <w:spacing w:before="0" w:after="0"/>
      </w:pPr>
      <w:r>
        <w:t>Bioinformatics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Computational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