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Manufacturing Systems and Processes</w:t>
      </w:r>
    </w:p>
    <w:p>
      <w:pPr>
        <w:pStyle w:val="Heading1"/>
      </w:pPr>
      <w:r>
        <w:t>Introduction to Manufacturing</w:t>
      </w:r>
    </w:p>
    <w:p>
      <w:pPr>
        <w:numPr>
          <w:ilvl w:val="0"/>
          <w:numId w:val="900"/>
        </w:numPr>
        <w:spacing w:before="0" w:after="0"/>
      </w:pPr>
      <w:r>
        <w:t>Definition and Scope of Manufacturing</w:t>
      </w:r>
    </w:p>
    <w:p>
      <w:pPr>
        <w:numPr>
          <w:ilvl w:val="1"/>
          <w:numId w:val="900"/>
        </w:numPr>
        <w:spacing w:before="0" w:after="0"/>
      </w:pPr>
      <w:r>
        <w:t>Definition of Manufacturing</w:t>
      </w:r>
    </w:p>
    <w:p>
      <w:pPr>
        <w:numPr>
          <w:ilvl w:val="1"/>
          <w:numId w:val="900"/>
        </w:numPr>
        <w:spacing w:before="0" w:after="0"/>
      </w:pPr>
      <w:r>
        <w:t>Objectives of Manufacturing</w:t>
      </w:r>
    </w:p>
    <w:p>
      <w:pPr>
        <w:numPr>
          <w:ilvl w:val="1"/>
          <w:numId w:val="900"/>
        </w:numPr>
        <w:spacing w:before="0" w:after="0"/>
      </w:pPr>
      <w:r>
        <w:t>Role of Manufacturing in Society</w:t>
      </w:r>
    </w:p>
    <w:p>
      <w:pPr>
        <w:numPr>
          <w:ilvl w:val="1"/>
          <w:numId w:val="900"/>
        </w:numPr>
        <w:spacing w:before="0" w:after="0"/>
      </w:pPr>
      <w:r>
        <w:t>Relationship to Other Economic Sectors</w:t>
      </w:r>
    </w:p>
    <w:p>
      <w:pPr>
        <w:numPr>
          <w:ilvl w:val="2"/>
          <w:numId w:val="900"/>
        </w:numPr>
        <w:spacing w:before="0" w:after="0"/>
      </w:pPr>
      <w:r>
        <w:t>Service Sector Integration</w:t>
      </w:r>
    </w:p>
    <w:p>
      <w:pPr>
        <w:numPr>
          <w:ilvl w:val="2"/>
          <w:numId w:val="900"/>
        </w:numPr>
        <w:spacing w:before="0" w:after="0"/>
      </w:pPr>
      <w:r>
        <w:t>Agricultural Sector Connections</w:t>
      </w:r>
    </w:p>
    <w:p>
      <w:pPr>
        <w:numPr>
          <w:ilvl w:val="0"/>
          <w:numId w:val="900"/>
        </w:numPr>
        <w:spacing w:before="0" w:after="0"/>
      </w:pPr>
      <w:r>
        <w:t>Historical Evolution of Manufacturing</w:t>
      </w:r>
    </w:p>
    <w:p>
      <w:pPr>
        <w:numPr>
          <w:ilvl w:val="1"/>
          <w:numId w:val="900"/>
        </w:numPr>
        <w:spacing w:before="0" w:after="0"/>
      </w:pPr>
      <w:r>
        <w:t>Pre-Industrial Craft Production</w:t>
      </w:r>
    </w:p>
    <w:p>
      <w:pPr>
        <w:numPr>
          <w:ilvl w:val="2"/>
          <w:numId w:val="900"/>
        </w:numPr>
        <w:spacing w:before="0" w:after="0"/>
      </w:pPr>
      <w:r>
        <w:t>Guild Systems</w:t>
      </w:r>
    </w:p>
    <w:p>
      <w:pPr>
        <w:numPr>
          <w:ilvl w:val="2"/>
          <w:numId w:val="900"/>
        </w:numPr>
        <w:spacing w:before="0" w:after="0"/>
      </w:pPr>
      <w:r>
        <w:t>Artisan Methods</w:t>
      </w:r>
    </w:p>
    <w:p>
      <w:pPr>
        <w:numPr>
          <w:ilvl w:val="2"/>
          <w:numId w:val="900"/>
        </w:numPr>
        <w:spacing w:before="0" w:after="0"/>
      </w:pPr>
      <w:r>
        <w:t>Hand Tool Manufacturing</w:t>
      </w:r>
    </w:p>
    <w:p>
      <w:pPr>
        <w:numPr>
          <w:ilvl w:val="1"/>
          <w:numId w:val="900"/>
        </w:numPr>
        <w:spacing w:before="0" w:after="0"/>
      </w:pPr>
      <w:r>
        <w:t>The Industrial Revolution</w:t>
      </w:r>
    </w:p>
    <w:p>
      <w:pPr>
        <w:numPr>
          <w:ilvl w:val="2"/>
          <w:numId w:val="900"/>
        </w:numPr>
        <w:spacing w:before="0" w:after="0"/>
      </w:pPr>
      <w:r>
        <w:t>Mechanization and Steam Power</w:t>
      </w:r>
    </w:p>
    <w:p>
      <w:pPr>
        <w:numPr>
          <w:ilvl w:val="2"/>
          <w:numId w:val="900"/>
        </w:numPr>
        <w:spacing w:before="0" w:after="0"/>
      </w:pPr>
      <w:r>
        <w:t>Factory System Emergence</w:t>
      </w:r>
    </w:p>
    <w:p>
      <w:pPr>
        <w:numPr>
          <w:ilvl w:val="2"/>
          <w:numId w:val="900"/>
        </w:numPr>
        <w:spacing w:before="0" w:after="0"/>
      </w:pPr>
      <w:r>
        <w:t>Division of Labor</w:t>
      </w:r>
    </w:p>
    <w:p>
      <w:pPr>
        <w:numPr>
          <w:ilvl w:val="1"/>
          <w:numId w:val="900"/>
        </w:numPr>
        <w:spacing w:before="0" w:after="0"/>
      </w:pPr>
      <w:r>
        <w:t>Mass Production Era</w:t>
      </w:r>
    </w:p>
    <w:p>
      <w:pPr>
        <w:numPr>
          <w:ilvl w:val="2"/>
          <w:numId w:val="900"/>
        </w:numPr>
        <w:spacing w:before="0" w:after="0"/>
      </w:pPr>
      <w:r>
        <w:t>Assembly Line Development</w:t>
      </w:r>
    </w:p>
    <w:p>
      <w:pPr>
        <w:numPr>
          <w:ilvl w:val="2"/>
          <w:numId w:val="900"/>
        </w:numPr>
        <w:spacing w:before="0" w:after="0"/>
      </w:pPr>
      <w:r>
        <w:t>Standardization of Parts</w:t>
      </w:r>
    </w:p>
    <w:p>
      <w:pPr>
        <w:numPr>
          <w:ilvl w:val="2"/>
          <w:numId w:val="900"/>
        </w:numPr>
        <w:spacing w:before="0" w:after="0"/>
      </w:pPr>
      <w:r>
        <w:t>Interchangeable Components</w:t>
      </w:r>
    </w:p>
    <w:p>
      <w:pPr>
        <w:numPr>
          <w:ilvl w:val="1"/>
          <w:numId w:val="900"/>
        </w:numPr>
        <w:spacing w:before="0" w:after="0"/>
      </w:pPr>
      <w:r>
        <w:t>Post-War Manufacturing Developments</w:t>
      </w:r>
    </w:p>
    <w:p>
      <w:pPr>
        <w:numPr>
          <w:ilvl w:val="2"/>
          <w:numId w:val="900"/>
        </w:numPr>
        <w:spacing w:before="0" w:after="0"/>
      </w:pPr>
      <w:r>
        <w:t>Toyota Production System</w:t>
      </w:r>
    </w:p>
    <w:p>
      <w:pPr>
        <w:numPr>
          <w:ilvl w:val="2"/>
          <w:numId w:val="900"/>
        </w:numPr>
        <w:spacing w:before="0" w:after="0"/>
      </w:pPr>
      <w:r>
        <w:t>Just-In-Time Manufacturing</w:t>
      </w:r>
    </w:p>
    <w:p>
      <w:pPr>
        <w:numPr>
          <w:ilvl w:val="2"/>
          <w:numId w:val="900"/>
        </w:numPr>
        <w:spacing w:before="0" w:after="0"/>
      </w:pPr>
      <w:r>
        <w:t>Quality Revolution</w:t>
      </w:r>
    </w:p>
    <w:p>
      <w:pPr>
        <w:numPr>
          <w:ilvl w:val="1"/>
          <w:numId w:val="900"/>
        </w:numPr>
        <w:spacing w:before="0" w:after="0"/>
      </w:pPr>
      <w:r>
        <w:t>Digital Age Manufacturing</w:t>
      </w:r>
    </w:p>
    <w:p>
      <w:pPr>
        <w:numPr>
          <w:ilvl w:val="2"/>
          <w:numId w:val="900"/>
        </w:numPr>
        <w:spacing w:before="0" w:after="0"/>
      </w:pPr>
      <w:r>
        <w:t>Automation and Computerization</w:t>
      </w:r>
    </w:p>
    <w:p>
      <w:pPr>
        <w:numPr>
          <w:ilvl w:val="2"/>
          <w:numId w:val="900"/>
        </w:numPr>
        <w:spacing w:before="0" w:after="0"/>
      </w:pPr>
      <w:r>
        <w:t>Cyber-Physical Systems</w:t>
      </w:r>
    </w:p>
    <w:p>
      <w:pPr>
        <w:numPr>
          <w:ilvl w:val="2"/>
          <w:numId w:val="900"/>
        </w:numPr>
        <w:spacing w:before="0" w:after="0"/>
      </w:pPr>
      <w:r>
        <w:t>Smart Manufacturing</w:t>
      </w:r>
    </w:p>
    <w:p>
      <w:pPr>
        <w:numPr>
          <w:ilvl w:val="0"/>
          <w:numId w:val="900"/>
        </w:numPr>
        <w:spacing w:before="0" w:after="0"/>
      </w:pPr>
      <w:r>
        <w:t>Classification of Production Systems</w:t>
      </w:r>
    </w:p>
    <w:p>
      <w:pPr>
        <w:numPr>
          <w:ilvl w:val="1"/>
          <w:numId w:val="900"/>
        </w:numPr>
        <w:spacing w:before="0" w:after="0"/>
      </w:pPr>
      <w:r>
        <w:t>Job Shop Production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Batch Production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Mass Production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Continuous Production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0"/>
          <w:numId w:val="900"/>
        </w:numPr>
        <w:spacing w:before="0" w:after="0"/>
      </w:pPr>
      <w:r>
        <w:t>Manufacturing Performance Metrics</w:t>
      </w:r>
    </w:p>
    <w:p>
      <w:pPr>
        <w:numPr>
          <w:ilvl w:val="1"/>
          <w:numId w:val="900"/>
        </w:numPr>
        <w:spacing w:before="0" w:after="0"/>
      </w:pPr>
      <w:r>
        <w:t>Production Rate Metrics</w:t>
      </w:r>
    </w:p>
    <w:p>
      <w:pPr>
        <w:numPr>
          <w:ilvl w:val="2"/>
          <w:numId w:val="900"/>
        </w:numPr>
        <w:spacing w:before="0" w:after="0"/>
      </w:pPr>
      <w:r>
        <w:t>Throughput</w:t>
      </w:r>
    </w:p>
    <w:p>
      <w:pPr>
        <w:numPr>
          <w:ilvl w:val="2"/>
          <w:numId w:val="900"/>
        </w:numPr>
        <w:spacing w:before="0" w:after="0"/>
      </w:pPr>
      <w:r>
        <w:t>Cycle Time</w:t>
      </w:r>
    </w:p>
    <w:p>
      <w:pPr>
        <w:numPr>
          <w:ilvl w:val="2"/>
          <w:numId w:val="900"/>
        </w:numPr>
        <w:spacing w:before="0" w:after="0"/>
      </w:pPr>
      <w:r>
        <w:t>Takt Time</w:t>
      </w:r>
    </w:p>
    <w:p>
      <w:pPr>
        <w:numPr>
          <w:ilvl w:val="1"/>
          <w:numId w:val="900"/>
        </w:numPr>
        <w:spacing w:before="0" w:after="0"/>
      </w:pPr>
      <w:r>
        <w:t>Time-Based Metrics</w:t>
      </w:r>
    </w:p>
    <w:p>
      <w:pPr>
        <w:numPr>
          <w:ilvl w:val="2"/>
          <w:numId w:val="900"/>
        </w:numPr>
        <w:spacing w:before="0" w:after="0"/>
      </w:pPr>
      <w:r>
        <w:t>Manufacturing Lead Time</w:t>
      </w:r>
    </w:p>
    <w:p>
      <w:pPr>
        <w:numPr>
          <w:ilvl w:val="2"/>
          <w:numId w:val="900"/>
        </w:numPr>
        <w:spacing w:before="0" w:after="0"/>
      </w:pPr>
      <w:r>
        <w:t>Order-to-Delivery Time</w:t>
      </w:r>
    </w:p>
    <w:p>
      <w:pPr>
        <w:numPr>
          <w:ilvl w:val="2"/>
          <w:numId w:val="900"/>
        </w:numPr>
        <w:spacing w:before="0" w:after="0"/>
      </w:pPr>
      <w:r>
        <w:t>Setup Time</w:t>
      </w:r>
    </w:p>
    <w:p>
      <w:pPr>
        <w:numPr>
          <w:ilvl w:val="1"/>
          <w:numId w:val="900"/>
        </w:numPr>
        <w:spacing w:before="0" w:after="0"/>
      </w:pPr>
      <w:r>
        <w:t>Work-In-Process Metrics</w:t>
      </w:r>
    </w:p>
    <w:p>
      <w:pPr>
        <w:numPr>
          <w:ilvl w:val="2"/>
          <w:numId w:val="900"/>
        </w:numPr>
        <w:spacing w:before="0" w:after="0"/>
      </w:pPr>
      <w:r>
        <w:t>WIP Inventory Levels</w:t>
      </w:r>
    </w:p>
    <w:p>
      <w:pPr>
        <w:numPr>
          <w:ilvl w:val="2"/>
          <w:numId w:val="900"/>
        </w:numPr>
        <w:spacing w:before="0" w:after="0"/>
      </w:pPr>
      <w:r>
        <w:t>Flow Time</w:t>
      </w:r>
    </w:p>
    <w:p>
      <w:pPr>
        <w:numPr>
          <w:ilvl w:val="1"/>
          <w:numId w:val="900"/>
        </w:numPr>
        <w:spacing w:before="0" w:after="0"/>
      </w:pPr>
      <w:r>
        <w:t>Utilization Metrics</w:t>
      </w:r>
    </w:p>
    <w:p>
      <w:pPr>
        <w:numPr>
          <w:ilvl w:val="2"/>
          <w:numId w:val="900"/>
        </w:numPr>
        <w:spacing w:before="0" w:after="0"/>
      </w:pPr>
      <w:r>
        <w:t>Machine Utilization</w:t>
      </w:r>
    </w:p>
    <w:p>
      <w:pPr>
        <w:numPr>
          <w:ilvl w:val="2"/>
          <w:numId w:val="900"/>
        </w:numPr>
        <w:spacing w:before="0" w:after="0"/>
      </w:pPr>
      <w:r>
        <w:t>Labor Utilization</w:t>
      </w:r>
    </w:p>
    <w:p>
      <w:pPr>
        <w:numPr>
          <w:ilvl w:val="2"/>
          <w:numId w:val="900"/>
        </w:numPr>
        <w:spacing w:before="0" w:after="0"/>
      </w:pPr>
      <w:r>
        <w:t>Equipment Availability</w:t>
      </w:r>
    </w:p>
    <w:p>
      <w:pPr>
        <w:numPr>
          <w:ilvl w:val="1"/>
          <w:numId w:val="900"/>
        </w:numPr>
        <w:spacing w:before="0" w:after="0"/>
      </w:pPr>
      <w:r>
        <w:t>Quality Metrics</w:t>
      </w:r>
    </w:p>
    <w:p>
      <w:pPr>
        <w:numPr>
          <w:ilvl w:val="2"/>
          <w:numId w:val="900"/>
        </w:numPr>
        <w:spacing w:before="0" w:after="0"/>
      </w:pPr>
      <w:r>
        <w:t>Yield</w:t>
      </w:r>
    </w:p>
    <w:p>
      <w:pPr>
        <w:numPr>
          <w:ilvl w:val="2"/>
          <w:numId w:val="900"/>
        </w:numPr>
        <w:spacing w:before="0" w:after="0"/>
      </w:pPr>
      <w:r>
        <w:t>Defect Rate</w:t>
      </w:r>
    </w:p>
    <w:p>
      <w:pPr>
        <w:numPr>
          <w:ilvl w:val="2"/>
          <w:numId w:val="900"/>
        </w:numPr>
        <w:spacing w:before="0" w:after="0"/>
      </w:pPr>
      <w:r>
        <w:t>Scrap Rate</w:t>
      </w:r>
    </w:p>
    <w:p>
      <w:pPr>
        <w:numPr>
          <w:ilvl w:val="2"/>
          <w:numId w:val="900"/>
        </w:numPr>
        <w:spacing w:before="0" w:after="0"/>
      </w:pPr>
      <w:r>
        <w:t>First Pass Yield</w:t>
      </w:r>
    </w:p>
    <w:p>
      <w:pPr>
        <w:numPr>
          <w:ilvl w:val="1"/>
          <w:numId w:val="900"/>
        </w:numPr>
        <w:spacing w:before="0" w:after="0"/>
      </w:pPr>
      <w:r>
        <w:t>Overall Equipment Effectiveness</w:t>
      </w:r>
    </w:p>
    <w:p>
      <w:pPr>
        <w:numPr>
          <w:ilvl w:val="2"/>
          <w:numId w:val="900"/>
        </w:numPr>
        <w:spacing w:before="0" w:after="0"/>
      </w:pPr>
      <w:r>
        <w:t>Availability Component</w:t>
      </w:r>
    </w:p>
    <w:p>
      <w:pPr>
        <w:numPr>
          <w:ilvl w:val="2"/>
          <w:numId w:val="900"/>
        </w:numPr>
        <w:spacing w:before="0" w:after="0"/>
      </w:pPr>
      <w:r>
        <w:t>Performance Component</w:t>
      </w:r>
    </w:p>
    <w:p>
      <w:pPr>
        <w:numPr>
          <w:ilvl w:val="2"/>
          <w:numId w:val="900"/>
        </w:numPr>
        <w:spacing w:before="0" w:after="0"/>
      </w:pPr>
      <w:r>
        <w:t>Quality Component</w:t>
      </w:r>
    </w:p>
    <w:p>
      <w:pPr>
        <w:numPr>
          <w:ilvl w:val="0"/>
          <w:numId w:val="900"/>
        </w:numPr>
        <w:spacing w:before="0" w:after="0"/>
      </w:pPr>
      <w:r>
        <w:t>Manufacturing Materials</w:t>
      </w:r>
    </w:p>
    <w:p>
      <w:pPr>
        <w:numPr>
          <w:ilvl w:val="1"/>
          <w:numId w:val="900"/>
        </w:numPr>
        <w:spacing w:before="0" w:after="0"/>
      </w:pPr>
      <w:r>
        <w:t>Metallic Materials</w:t>
      </w:r>
    </w:p>
    <w:p>
      <w:pPr>
        <w:numPr>
          <w:ilvl w:val="2"/>
          <w:numId w:val="900"/>
        </w:numPr>
        <w:spacing w:before="0" w:after="0"/>
      </w:pPr>
      <w:r>
        <w:t>Ferrous Metals</w:t>
      </w:r>
    </w:p>
    <w:p>
      <w:pPr>
        <w:numPr>
          <w:ilvl w:val="3"/>
          <w:numId w:val="900"/>
        </w:numPr>
        <w:spacing w:before="0" w:after="0"/>
      </w:pPr>
      <w:r>
        <w:t>Carbon Steel</w:t>
      </w:r>
    </w:p>
    <w:p>
      <w:pPr>
        <w:numPr>
          <w:ilvl w:val="3"/>
          <w:numId w:val="900"/>
        </w:numPr>
        <w:spacing w:before="0" w:after="0"/>
      </w:pPr>
      <w:r>
        <w:t>Alloy Steel</w:t>
      </w:r>
    </w:p>
    <w:p>
      <w:pPr>
        <w:numPr>
          <w:ilvl w:val="3"/>
          <w:numId w:val="900"/>
        </w:numPr>
        <w:spacing w:before="0" w:after="0"/>
      </w:pPr>
      <w:r>
        <w:t>Cast Iron</w:t>
      </w:r>
    </w:p>
    <w:p>
      <w:pPr>
        <w:numPr>
          <w:ilvl w:val="3"/>
          <w:numId w:val="900"/>
        </w:numPr>
        <w:spacing w:before="0" w:after="0"/>
      </w:pPr>
      <w:r>
        <w:t>Stainless Steel</w:t>
      </w:r>
    </w:p>
    <w:p>
      <w:pPr>
        <w:numPr>
          <w:ilvl w:val="2"/>
          <w:numId w:val="900"/>
        </w:numPr>
        <w:spacing w:before="0" w:after="0"/>
      </w:pPr>
      <w:r>
        <w:t>Non-Ferrous Metals</w:t>
      </w:r>
    </w:p>
    <w:p>
      <w:pPr>
        <w:numPr>
          <w:ilvl w:val="3"/>
          <w:numId w:val="900"/>
        </w:numPr>
        <w:spacing w:before="0" w:after="0"/>
      </w:pPr>
      <w:r>
        <w:t>Aluminum Alloys</w:t>
      </w:r>
    </w:p>
    <w:p>
      <w:pPr>
        <w:numPr>
          <w:ilvl w:val="3"/>
          <w:numId w:val="900"/>
        </w:numPr>
        <w:spacing w:before="0" w:after="0"/>
      </w:pPr>
      <w:r>
        <w:t>Copper Alloys</w:t>
      </w:r>
    </w:p>
    <w:p>
      <w:pPr>
        <w:numPr>
          <w:ilvl w:val="3"/>
          <w:numId w:val="900"/>
        </w:numPr>
        <w:spacing w:before="0" w:after="0"/>
      </w:pPr>
      <w:r>
        <w:t>Titanium Alloys</w:t>
      </w:r>
    </w:p>
    <w:p>
      <w:pPr>
        <w:numPr>
          <w:ilvl w:val="3"/>
          <w:numId w:val="900"/>
        </w:numPr>
        <w:spacing w:before="0" w:after="0"/>
      </w:pPr>
      <w:r>
        <w:t>Magnesium Alloys</w:t>
      </w:r>
    </w:p>
    <w:p>
      <w:pPr>
        <w:numPr>
          <w:ilvl w:val="3"/>
          <w:numId w:val="900"/>
        </w:numPr>
        <w:spacing w:before="0" w:after="0"/>
      </w:pPr>
      <w:r>
        <w:t>Nickel Alloys</w:t>
      </w:r>
    </w:p>
    <w:p>
      <w:pPr>
        <w:numPr>
          <w:ilvl w:val="1"/>
          <w:numId w:val="900"/>
        </w:numPr>
        <w:spacing w:before="0" w:after="0"/>
      </w:pPr>
      <w:r>
        <w:t>Polymeric Materials</w:t>
      </w:r>
    </w:p>
    <w:p>
      <w:pPr>
        <w:numPr>
          <w:ilvl w:val="2"/>
          <w:numId w:val="900"/>
        </w:numPr>
        <w:spacing w:before="0" w:after="0"/>
      </w:pPr>
      <w:r>
        <w:t>Thermoplastics</w:t>
      </w:r>
    </w:p>
    <w:p>
      <w:pPr>
        <w:numPr>
          <w:ilvl w:val="3"/>
          <w:numId w:val="900"/>
        </w:numPr>
        <w:spacing w:before="0" w:after="0"/>
      </w:pPr>
      <w:r>
        <w:t>Polyethylene</w:t>
      </w:r>
    </w:p>
    <w:p>
      <w:pPr>
        <w:numPr>
          <w:ilvl w:val="3"/>
          <w:numId w:val="900"/>
        </w:numPr>
        <w:spacing w:before="0" w:after="0"/>
      </w:pPr>
      <w:r>
        <w:t>Polypropylene</w:t>
      </w:r>
    </w:p>
    <w:p>
      <w:pPr>
        <w:numPr>
          <w:ilvl w:val="3"/>
          <w:numId w:val="900"/>
        </w:numPr>
        <w:spacing w:before="0" w:after="0"/>
      </w:pPr>
      <w:r>
        <w:t>Polyvinyl Chloride</w:t>
      </w:r>
    </w:p>
    <w:p>
      <w:pPr>
        <w:numPr>
          <w:ilvl w:val="3"/>
          <w:numId w:val="900"/>
        </w:numPr>
        <w:spacing w:before="0" w:after="0"/>
      </w:pPr>
      <w:r>
        <w:t>Polystyrene</w:t>
      </w:r>
    </w:p>
    <w:p>
      <w:pPr>
        <w:numPr>
          <w:ilvl w:val="3"/>
          <w:numId w:val="900"/>
        </w:numPr>
        <w:spacing w:before="0" w:after="0"/>
      </w:pPr>
      <w:r>
        <w:t>ABS</w:t>
      </w:r>
    </w:p>
    <w:p>
      <w:pPr>
        <w:numPr>
          <w:ilvl w:val="2"/>
          <w:numId w:val="900"/>
        </w:numPr>
        <w:spacing w:before="0" w:after="0"/>
      </w:pPr>
      <w:r>
        <w:t>Thermosets</w:t>
      </w:r>
    </w:p>
    <w:p>
      <w:pPr>
        <w:numPr>
          <w:ilvl w:val="3"/>
          <w:numId w:val="900"/>
        </w:numPr>
        <w:spacing w:before="0" w:after="0"/>
      </w:pPr>
      <w:r>
        <w:t>Epoxy Resins</w:t>
      </w:r>
    </w:p>
    <w:p>
      <w:pPr>
        <w:numPr>
          <w:ilvl w:val="3"/>
          <w:numId w:val="900"/>
        </w:numPr>
        <w:spacing w:before="0" w:after="0"/>
      </w:pPr>
      <w:r>
        <w:t>Phenolic Resins</w:t>
      </w:r>
    </w:p>
    <w:p>
      <w:pPr>
        <w:numPr>
          <w:ilvl w:val="3"/>
          <w:numId w:val="900"/>
        </w:numPr>
        <w:spacing w:before="0" w:after="0"/>
      </w:pPr>
      <w:r>
        <w:t>Polyurethanes</w:t>
      </w:r>
    </w:p>
    <w:p>
      <w:pPr>
        <w:numPr>
          <w:ilvl w:val="2"/>
          <w:numId w:val="900"/>
        </w:numPr>
        <w:spacing w:before="0" w:after="0"/>
      </w:pPr>
      <w:r>
        <w:t>Elastomers</w:t>
      </w:r>
    </w:p>
    <w:p>
      <w:pPr>
        <w:numPr>
          <w:ilvl w:val="3"/>
          <w:numId w:val="900"/>
        </w:numPr>
        <w:spacing w:before="0" w:after="0"/>
      </w:pPr>
      <w:r>
        <w:t>Natural Rubber</w:t>
      </w:r>
    </w:p>
    <w:p>
      <w:pPr>
        <w:numPr>
          <w:ilvl w:val="3"/>
          <w:numId w:val="900"/>
        </w:numPr>
        <w:spacing w:before="0" w:after="0"/>
      </w:pPr>
      <w:r>
        <w:t>Synthetic Rubber</w:t>
      </w:r>
    </w:p>
    <w:p>
      <w:pPr>
        <w:numPr>
          <w:ilvl w:val="1"/>
          <w:numId w:val="900"/>
        </w:numPr>
        <w:spacing w:before="0" w:after="0"/>
      </w:pPr>
      <w:r>
        <w:t>Ceramic Materials</w:t>
      </w:r>
    </w:p>
    <w:p>
      <w:pPr>
        <w:numPr>
          <w:ilvl w:val="2"/>
          <w:numId w:val="900"/>
        </w:numPr>
        <w:spacing w:before="0" w:after="0"/>
      </w:pPr>
      <w:r>
        <w:t>Traditional Ceramics</w:t>
      </w:r>
    </w:p>
    <w:p>
      <w:pPr>
        <w:numPr>
          <w:ilvl w:val="3"/>
          <w:numId w:val="900"/>
        </w:numPr>
        <w:spacing w:before="0" w:after="0"/>
      </w:pPr>
      <w:r>
        <w:t>Clay-Based Ceramics</w:t>
      </w:r>
    </w:p>
    <w:p>
      <w:pPr>
        <w:numPr>
          <w:ilvl w:val="3"/>
          <w:numId w:val="900"/>
        </w:numPr>
        <w:spacing w:before="0" w:after="0"/>
      </w:pPr>
      <w:r>
        <w:t>Refractories</w:t>
      </w:r>
    </w:p>
    <w:p>
      <w:pPr>
        <w:numPr>
          <w:ilvl w:val="2"/>
          <w:numId w:val="900"/>
        </w:numPr>
        <w:spacing w:before="0" w:after="0"/>
      </w:pPr>
      <w:r>
        <w:t>Advanced Ceramics</w:t>
      </w:r>
    </w:p>
    <w:p>
      <w:pPr>
        <w:numPr>
          <w:ilvl w:val="3"/>
          <w:numId w:val="900"/>
        </w:numPr>
        <w:spacing w:before="0" w:after="0"/>
      </w:pPr>
      <w:r>
        <w:t>Technical Ceramics</w:t>
      </w:r>
    </w:p>
    <w:p>
      <w:pPr>
        <w:numPr>
          <w:ilvl w:val="3"/>
          <w:numId w:val="900"/>
        </w:numPr>
        <w:spacing w:before="0" w:after="0"/>
      </w:pPr>
      <w:r>
        <w:t>Structural Ceramics</w:t>
      </w:r>
    </w:p>
    <w:p>
      <w:pPr>
        <w:numPr>
          <w:ilvl w:val="1"/>
          <w:numId w:val="900"/>
        </w:numPr>
        <w:spacing w:before="0" w:after="0"/>
      </w:pPr>
      <w:r>
        <w:t>Composite Materials</w:t>
      </w:r>
    </w:p>
    <w:p>
      <w:pPr>
        <w:numPr>
          <w:ilvl w:val="2"/>
          <w:numId w:val="900"/>
        </w:numPr>
        <w:spacing w:before="0" w:after="0"/>
      </w:pPr>
      <w:r>
        <w:t>Fiber-Reinforced Composites</w:t>
      </w:r>
    </w:p>
    <w:p>
      <w:pPr>
        <w:numPr>
          <w:ilvl w:val="3"/>
          <w:numId w:val="900"/>
        </w:numPr>
        <w:spacing w:before="0" w:after="0"/>
      </w:pPr>
      <w:r>
        <w:t>Glass Fiber Composites</w:t>
      </w:r>
    </w:p>
    <w:p>
      <w:pPr>
        <w:numPr>
          <w:ilvl w:val="3"/>
          <w:numId w:val="900"/>
        </w:numPr>
        <w:spacing w:before="0" w:after="0"/>
      </w:pPr>
      <w:r>
        <w:t>Carbon Fiber Composites</w:t>
      </w:r>
    </w:p>
    <w:p>
      <w:pPr>
        <w:numPr>
          <w:ilvl w:val="2"/>
          <w:numId w:val="900"/>
        </w:numPr>
        <w:spacing w:before="0" w:after="0"/>
      </w:pPr>
      <w:r>
        <w:t>Particle-Reinforced Composites</w:t>
      </w:r>
    </w:p>
    <w:p>
      <w:pPr>
        <w:numPr>
          <w:ilvl w:val="2"/>
          <w:numId w:val="900"/>
        </w:numPr>
        <w:spacing w:before="0" w:after="0"/>
      </w:pPr>
      <w:r>
        <w:t>Laminar Composites</w:t>
      </w:r>
    </w:p>
    <w:p>
      <w:pPr>
        <w:pStyle w:val="Heading1"/>
      </w:pPr>
      <w:r>
        <w:t>Casting and Solidification Processes</w:t>
      </w:r>
    </w:p>
    <w:p>
      <w:pPr>
        <w:numPr>
          <w:ilvl w:val="0"/>
          <w:numId w:val="900"/>
        </w:numPr>
        <w:spacing w:before="0" w:after="0"/>
      </w:pPr>
      <w:r>
        <w:t>Fundamentals of Metal Casting</w:t>
      </w:r>
    </w:p>
    <w:p>
      <w:pPr>
        <w:numPr>
          <w:ilvl w:val="1"/>
          <w:numId w:val="900"/>
        </w:numPr>
        <w:spacing w:before="0" w:after="0"/>
      </w:pPr>
      <w:r>
        <w:t>Melting and Pouring</w:t>
      </w:r>
    </w:p>
    <w:p>
      <w:pPr>
        <w:numPr>
          <w:ilvl w:val="1"/>
          <w:numId w:val="900"/>
        </w:numPr>
        <w:spacing w:before="0" w:after="0"/>
      </w:pPr>
      <w:r>
        <w:t>Solidification Principles</w:t>
      </w:r>
    </w:p>
    <w:p>
      <w:pPr>
        <w:numPr>
          <w:ilvl w:val="2"/>
          <w:numId w:val="900"/>
        </w:numPr>
        <w:spacing w:before="0" w:after="0"/>
      </w:pPr>
      <w:r>
        <w:t>Nucleation and Growth</w:t>
      </w:r>
    </w:p>
    <w:p>
      <w:pPr>
        <w:numPr>
          <w:ilvl w:val="2"/>
          <w:numId w:val="900"/>
        </w:numPr>
        <w:spacing w:before="0" w:after="0"/>
      </w:pPr>
      <w:r>
        <w:t>Cooling Curves</w:t>
      </w:r>
    </w:p>
    <w:p>
      <w:pPr>
        <w:numPr>
          <w:ilvl w:val="2"/>
          <w:numId w:val="900"/>
        </w:numPr>
        <w:spacing w:before="0" w:after="0"/>
      </w:pPr>
      <w:r>
        <w:t>Solidification Shrinkage</w:t>
      </w:r>
    </w:p>
    <w:p>
      <w:pPr>
        <w:numPr>
          <w:ilvl w:val="1"/>
          <w:numId w:val="900"/>
        </w:numPr>
        <w:spacing w:before="0" w:after="0"/>
      </w:pPr>
      <w:r>
        <w:t>Mold Design Principles</w:t>
      </w:r>
    </w:p>
    <w:p>
      <w:pPr>
        <w:numPr>
          <w:ilvl w:val="2"/>
          <w:numId w:val="900"/>
        </w:numPr>
        <w:spacing w:before="0" w:after="0"/>
      </w:pPr>
      <w:r>
        <w:t>Gating Systems</w:t>
      </w:r>
    </w:p>
    <w:p>
      <w:pPr>
        <w:numPr>
          <w:ilvl w:val="2"/>
          <w:numId w:val="900"/>
        </w:numPr>
        <w:spacing w:before="0" w:after="0"/>
      </w:pPr>
      <w:r>
        <w:t>Risering Systems</w:t>
      </w:r>
    </w:p>
    <w:p>
      <w:pPr>
        <w:numPr>
          <w:ilvl w:val="2"/>
          <w:numId w:val="900"/>
        </w:numPr>
        <w:spacing w:before="0" w:after="0"/>
      </w:pPr>
      <w:r>
        <w:t>Venting</w:t>
      </w:r>
    </w:p>
    <w:p>
      <w:pPr>
        <w:numPr>
          <w:ilvl w:val="0"/>
          <w:numId w:val="900"/>
        </w:numPr>
        <w:spacing w:before="0" w:after="0"/>
      </w:pPr>
      <w:r>
        <w:t>Sand Casting</w:t>
      </w:r>
    </w:p>
    <w:p>
      <w:pPr>
        <w:numPr>
          <w:ilvl w:val="1"/>
          <w:numId w:val="900"/>
        </w:numPr>
        <w:spacing w:before="0" w:after="0"/>
      </w:pPr>
      <w:r>
        <w:t>Pattern Making</w:t>
      </w:r>
    </w:p>
    <w:p>
      <w:pPr>
        <w:numPr>
          <w:ilvl w:val="2"/>
          <w:numId w:val="900"/>
        </w:numPr>
        <w:spacing w:before="0" w:after="0"/>
      </w:pPr>
      <w:r>
        <w:t>Pattern Materials</w:t>
      </w:r>
    </w:p>
    <w:p>
      <w:pPr>
        <w:numPr>
          <w:ilvl w:val="2"/>
          <w:numId w:val="900"/>
        </w:numPr>
        <w:spacing w:before="0" w:after="0"/>
      </w:pPr>
      <w:r>
        <w:t>Pattern Allowances</w:t>
      </w:r>
    </w:p>
    <w:p>
      <w:pPr>
        <w:numPr>
          <w:ilvl w:val="1"/>
          <w:numId w:val="900"/>
        </w:numPr>
        <w:spacing w:before="0" w:after="0"/>
      </w:pPr>
      <w:r>
        <w:t>Core Making</w:t>
      </w:r>
    </w:p>
    <w:p>
      <w:pPr>
        <w:numPr>
          <w:ilvl w:val="2"/>
          <w:numId w:val="900"/>
        </w:numPr>
        <w:spacing w:before="0" w:after="0"/>
      </w:pPr>
      <w:r>
        <w:t>Core Materials</w:t>
      </w:r>
    </w:p>
    <w:p>
      <w:pPr>
        <w:numPr>
          <w:ilvl w:val="2"/>
          <w:numId w:val="900"/>
        </w:numPr>
        <w:spacing w:before="0" w:after="0"/>
      </w:pPr>
      <w:r>
        <w:t>Core Assembly</w:t>
      </w:r>
    </w:p>
    <w:p>
      <w:pPr>
        <w:numPr>
          <w:ilvl w:val="1"/>
          <w:numId w:val="900"/>
        </w:numPr>
        <w:spacing w:before="0" w:after="0"/>
      </w:pPr>
      <w:r>
        <w:t>Mold Preparation</w:t>
      </w:r>
    </w:p>
    <w:p>
      <w:pPr>
        <w:numPr>
          <w:ilvl w:val="2"/>
          <w:numId w:val="900"/>
        </w:numPr>
        <w:spacing w:before="0" w:after="0"/>
      </w:pPr>
      <w:r>
        <w:t>Sand Properties</w:t>
      </w:r>
    </w:p>
    <w:p>
      <w:pPr>
        <w:numPr>
          <w:ilvl w:val="2"/>
          <w:numId w:val="900"/>
        </w:numPr>
        <w:spacing w:before="0" w:after="0"/>
      </w:pPr>
      <w:r>
        <w:t>Molding Procedures</w:t>
      </w:r>
    </w:p>
    <w:p>
      <w:pPr>
        <w:numPr>
          <w:ilvl w:val="0"/>
          <w:numId w:val="900"/>
        </w:numPr>
        <w:spacing w:before="0" w:after="0"/>
      </w:pPr>
      <w:r>
        <w:t>Investment Casting</w:t>
      </w:r>
    </w:p>
    <w:p>
      <w:pPr>
        <w:numPr>
          <w:ilvl w:val="1"/>
          <w:numId w:val="900"/>
        </w:numPr>
        <w:spacing w:before="0" w:after="0"/>
      </w:pPr>
      <w:r>
        <w:t>Wax Pattern Creation</w:t>
      </w:r>
    </w:p>
    <w:p>
      <w:pPr>
        <w:numPr>
          <w:ilvl w:val="1"/>
          <w:numId w:val="900"/>
        </w:numPr>
        <w:spacing w:before="0" w:after="0"/>
      </w:pPr>
      <w:r>
        <w:t>Shell Building Process</w:t>
      </w:r>
    </w:p>
    <w:p>
      <w:pPr>
        <w:numPr>
          <w:ilvl w:val="1"/>
          <w:numId w:val="900"/>
        </w:numPr>
        <w:spacing w:before="0" w:after="0"/>
      </w:pPr>
      <w:r>
        <w:t>Burnout and Pouring</w:t>
      </w:r>
    </w:p>
    <w:p>
      <w:pPr>
        <w:numPr>
          <w:ilvl w:val="1"/>
          <w:numId w:val="900"/>
        </w:numPr>
        <w:spacing w:before="0" w:after="0"/>
      </w:pPr>
      <w:r>
        <w:t>Applications and Advantages</w:t>
      </w:r>
    </w:p>
    <w:p>
      <w:pPr>
        <w:numPr>
          <w:ilvl w:val="0"/>
          <w:numId w:val="900"/>
        </w:numPr>
        <w:spacing w:before="0" w:after="0"/>
      </w:pPr>
      <w:r>
        <w:t>Die Casting</w:t>
      </w:r>
    </w:p>
    <w:p>
      <w:pPr>
        <w:numPr>
          <w:ilvl w:val="1"/>
          <w:numId w:val="900"/>
        </w:numPr>
        <w:spacing w:before="0" w:after="0"/>
      </w:pPr>
      <w:r>
        <w:t>Hot Chamber Die Casting</w:t>
      </w:r>
    </w:p>
    <w:p>
      <w:pPr>
        <w:numPr>
          <w:ilvl w:val="1"/>
          <w:numId w:val="900"/>
        </w:numPr>
        <w:spacing w:before="0" w:after="0"/>
      </w:pPr>
      <w:r>
        <w:t>Cold Chamber Die Casting</w:t>
      </w:r>
    </w:p>
    <w:p>
      <w:pPr>
        <w:numPr>
          <w:ilvl w:val="1"/>
          <w:numId w:val="900"/>
        </w:numPr>
        <w:spacing w:before="0" w:after="0"/>
      </w:pPr>
      <w:r>
        <w:t>Die Design Considerations</w:t>
      </w:r>
    </w:p>
    <w:p>
      <w:pPr>
        <w:numPr>
          <w:ilvl w:val="1"/>
          <w:numId w:val="900"/>
        </w:numPr>
        <w:spacing w:before="0" w:after="0"/>
      </w:pPr>
      <w:r>
        <w:t>Process Parameters</w:t>
      </w:r>
    </w:p>
    <w:p>
      <w:pPr>
        <w:numPr>
          <w:ilvl w:val="0"/>
          <w:numId w:val="900"/>
        </w:numPr>
        <w:spacing w:before="0" w:after="0"/>
      </w:pPr>
      <w:r>
        <w:t>Permanent Mold Casting</w:t>
      </w:r>
    </w:p>
    <w:p>
      <w:pPr>
        <w:numPr>
          <w:ilvl w:val="1"/>
          <w:numId w:val="900"/>
        </w:numPr>
        <w:spacing w:before="0" w:after="0"/>
      </w:pPr>
      <w:r>
        <w:t>Gravity Permanent Mold</w:t>
      </w:r>
    </w:p>
    <w:p>
      <w:pPr>
        <w:numPr>
          <w:ilvl w:val="1"/>
          <w:numId w:val="900"/>
        </w:numPr>
        <w:spacing w:before="0" w:after="0"/>
      </w:pPr>
      <w:r>
        <w:t>Low-Pressure Permanent Mold</w:t>
      </w:r>
    </w:p>
    <w:p>
      <w:pPr>
        <w:numPr>
          <w:ilvl w:val="0"/>
          <w:numId w:val="900"/>
        </w:numPr>
        <w:spacing w:before="0" w:after="0"/>
      </w:pPr>
      <w:r>
        <w:t>Centrifugal Casting</w:t>
      </w:r>
    </w:p>
    <w:p>
      <w:pPr>
        <w:numPr>
          <w:ilvl w:val="1"/>
          <w:numId w:val="900"/>
        </w:numPr>
        <w:spacing w:before="0" w:after="0"/>
      </w:pPr>
      <w:r>
        <w:t>True Centrifugal Casting</w:t>
      </w:r>
    </w:p>
    <w:p>
      <w:pPr>
        <w:numPr>
          <w:ilvl w:val="1"/>
          <w:numId w:val="900"/>
        </w:numPr>
        <w:spacing w:before="0" w:after="0"/>
      </w:pPr>
      <w:r>
        <w:t>Semi-Centrifugal Casting</w:t>
      </w:r>
    </w:p>
    <w:p>
      <w:pPr>
        <w:numPr>
          <w:ilvl w:val="1"/>
          <w:numId w:val="900"/>
        </w:numPr>
        <w:spacing w:before="0" w:after="0"/>
      </w:pPr>
      <w:r>
        <w:t>Centrifuge Casting</w:t>
      </w:r>
    </w:p>
    <w:p>
      <w:pPr>
        <w:numPr>
          <w:ilvl w:val="0"/>
          <w:numId w:val="900"/>
        </w:numPr>
        <w:spacing w:before="0" w:after="0"/>
      </w:pPr>
      <w:r>
        <w:t>Casting Defects and Quality Control</w:t>
      </w:r>
    </w:p>
    <w:p>
      <w:pPr>
        <w:numPr>
          <w:ilvl w:val="1"/>
          <w:numId w:val="900"/>
        </w:numPr>
        <w:spacing w:before="0" w:after="0"/>
      </w:pPr>
      <w:r>
        <w:t>Porosity Defects</w:t>
      </w:r>
    </w:p>
    <w:p>
      <w:pPr>
        <w:numPr>
          <w:ilvl w:val="1"/>
          <w:numId w:val="900"/>
        </w:numPr>
        <w:spacing w:before="0" w:after="0"/>
      </w:pPr>
      <w:r>
        <w:t>Shrinkage Defects</w:t>
      </w:r>
    </w:p>
    <w:p>
      <w:pPr>
        <w:numPr>
          <w:ilvl w:val="1"/>
          <w:numId w:val="900"/>
        </w:numPr>
        <w:spacing w:before="0" w:after="0"/>
      </w:pPr>
      <w:r>
        <w:t>Inclusion Defects</w:t>
      </w:r>
    </w:p>
    <w:p>
      <w:pPr>
        <w:numPr>
          <w:ilvl w:val="1"/>
          <w:numId w:val="900"/>
        </w:numPr>
        <w:spacing w:before="0" w:after="0"/>
      </w:pPr>
      <w:r>
        <w:t>Surface Defects</w:t>
      </w:r>
    </w:p>
    <w:p>
      <w:pPr>
        <w:numPr>
          <w:ilvl w:val="1"/>
          <w:numId w:val="900"/>
        </w:numPr>
        <w:spacing w:before="0" w:after="0"/>
      </w:pPr>
      <w:r>
        <w:t>Inspection Methods</w:t>
      </w:r>
    </w:p>
    <w:p>
      <w:pPr>
        <w:numPr>
          <w:ilvl w:val="2"/>
          <w:numId w:val="900"/>
        </w:numPr>
        <w:spacing w:before="0" w:after="0"/>
      </w:pPr>
      <w:r>
        <w:t>Visual Inspection</w:t>
      </w:r>
    </w:p>
    <w:p>
      <w:pPr>
        <w:numPr>
          <w:ilvl w:val="2"/>
          <w:numId w:val="900"/>
        </w:numPr>
        <w:spacing w:before="0" w:after="0"/>
      </w:pPr>
      <w:r>
        <w:t>Radiographic Testing</w:t>
      </w:r>
    </w:p>
    <w:p>
      <w:pPr>
        <w:numPr>
          <w:ilvl w:val="2"/>
          <w:numId w:val="900"/>
        </w:numPr>
        <w:spacing w:before="0" w:after="0"/>
      </w:pPr>
      <w:r>
        <w:t>Ultrasonic Testing</w:t>
      </w:r>
    </w:p>
    <w:p>
      <w:pPr>
        <w:pStyle w:val="Heading1"/>
      </w:pPr>
      <w:r>
        <w:t>Powder Metallurgy</w:t>
      </w:r>
    </w:p>
    <w:p>
      <w:pPr>
        <w:numPr>
          <w:ilvl w:val="0"/>
          <w:numId w:val="900"/>
        </w:numPr>
        <w:spacing w:before="0" w:after="0"/>
      </w:pPr>
      <w:r>
        <w:t>Powder Production Methods</w:t>
      </w:r>
    </w:p>
    <w:p>
      <w:pPr>
        <w:numPr>
          <w:ilvl w:val="1"/>
          <w:numId w:val="900"/>
        </w:numPr>
        <w:spacing w:before="0" w:after="0"/>
      </w:pPr>
      <w:r>
        <w:t>Atomization</w:t>
      </w:r>
    </w:p>
    <w:p>
      <w:pPr>
        <w:numPr>
          <w:ilvl w:val="2"/>
          <w:numId w:val="900"/>
        </w:numPr>
        <w:spacing w:before="0" w:after="0"/>
      </w:pPr>
      <w:r>
        <w:t>Water Atomization</w:t>
      </w:r>
    </w:p>
    <w:p>
      <w:pPr>
        <w:numPr>
          <w:ilvl w:val="2"/>
          <w:numId w:val="900"/>
        </w:numPr>
        <w:spacing w:before="0" w:after="0"/>
      </w:pPr>
      <w:r>
        <w:t>Gas Atomization</w:t>
      </w:r>
    </w:p>
    <w:p>
      <w:pPr>
        <w:numPr>
          <w:ilvl w:val="1"/>
          <w:numId w:val="900"/>
        </w:numPr>
        <w:spacing w:before="0" w:after="0"/>
      </w:pPr>
      <w:r>
        <w:t>Chemical Methods</w:t>
      </w:r>
    </w:p>
    <w:p>
      <w:pPr>
        <w:numPr>
          <w:ilvl w:val="2"/>
          <w:numId w:val="900"/>
        </w:numPr>
        <w:spacing w:before="0" w:after="0"/>
      </w:pPr>
      <w:r>
        <w:t>Reduction</w:t>
      </w:r>
    </w:p>
    <w:p>
      <w:pPr>
        <w:numPr>
          <w:ilvl w:val="2"/>
          <w:numId w:val="900"/>
        </w:numPr>
        <w:spacing w:before="0" w:after="0"/>
      </w:pPr>
      <w:r>
        <w:t>Electrolysis</w:t>
      </w:r>
    </w:p>
    <w:p>
      <w:pPr>
        <w:numPr>
          <w:ilvl w:val="1"/>
          <w:numId w:val="900"/>
        </w:numPr>
        <w:spacing w:before="0" w:after="0"/>
      </w:pPr>
      <w:r>
        <w:t>Mechanical Methods</w:t>
      </w:r>
    </w:p>
    <w:p>
      <w:pPr>
        <w:numPr>
          <w:ilvl w:val="2"/>
          <w:numId w:val="900"/>
        </w:numPr>
        <w:spacing w:before="0" w:after="0"/>
      </w:pPr>
      <w:r>
        <w:t>Mechanical Alloying</w:t>
      </w:r>
    </w:p>
    <w:p>
      <w:pPr>
        <w:numPr>
          <w:ilvl w:val="2"/>
          <w:numId w:val="900"/>
        </w:numPr>
        <w:spacing w:before="0" w:after="0"/>
      </w:pPr>
      <w:r>
        <w:t>Grinding</w:t>
      </w:r>
    </w:p>
    <w:p>
      <w:pPr>
        <w:numPr>
          <w:ilvl w:val="0"/>
          <w:numId w:val="900"/>
        </w:numPr>
        <w:spacing w:before="0" w:after="0"/>
      </w:pPr>
      <w:r>
        <w:t>Powder Characterization</w:t>
      </w:r>
    </w:p>
    <w:p>
      <w:pPr>
        <w:numPr>
          <w:ilvl w:val="1"/>
          <w:numId w:val="900"/>
        </w:numPr>
        <w:spacing w:before="0" w:after="0"/>
      </w:pPr>
      <w:r>
        <w:t>Particle Size Distribution</w:t>
      </w:r>
    </w:p>
    <w:p>
      <w:pPr>
        <w:numPr>
          <w:ilvl w:val="1"/>
          <w:numId w:val="900"/>
        </w:numPr>
        <w:spacing w:before="0" w:after="0"/>
      </w:pPr>
      <w:r>
        <w:t>Particle Shape</w:t>
      </w:r>
    </w:p>
    <w:p>
      <w:pPr>
        <w:numPr>
          <w:ilvl w:val="1"/>
          <w:numId w:val="900"/>
        </w:numPr>
        <w:spacing w:before="0" w:after="0"/>
      </w:pPr>
      <w:r>
        <w:t>Surface Area</w:t>
      </w:r>
    </w:p>
    <w:p>
      <w:pPr>
        <w:numPr>
          <w:ilvl w:val="1"/>
          <w:numId w:val="900"/>
        </w:numPr>
        <w:spacing w:before="0" w:after="0"/>
      </w:pPr>
      <w:r>
        <w:t>Flowability</w:t>
      </w:r>
    </w:p>
    <w:p>
      <w:pPr>
        <w:numPr>
          <w:ilvl w:val="0"/>
          <w:numId w:val="900"/>
        </w:numPr>
        <w:spacing w:before="0" w:after="0"/>
      </w:pPr>
      <w:r>
        <w:t>Blending and Mixing</w:t>
      </w:r>
    </w:p>
    <w:p>
      <w:pPr>
        <w:numPr>
          <w:ilvl w:val="1"/>
          <w:numId w:val="900"/>
        </w:numPr>
        <w:spacing w:before="0" w:after="0"/>
      </w:pPr>
      <w:r>
        <w:t>Homogenization Techniques</w:t>
      </w:r>
    </w:p>
    <w:p>
      <w:pPr>
        <w:numPr>
          <w:ilvl w:val="1"/>
          <w:numId w:val="900"/>
        </w:numPr>
        <w:spacing w:before="0" w:after="0"/>
      </w:pPr>
      <w:r>
        <w:t>Lubricant Addition</w:t>
      </w:r>
    </w:p>
    <w:p>
      <w:pPr>
        <w:numPr>
          <w:ilvl w:val="1"/>
          <w:numId w:val="900"/>
        </w:numPr>
        <w:spacing w:before="0" w:after="0"/>
      </w:pPr>
      <w:r>
        <w:t>Binder Addition</w:t>
      </w:r>
    </w:p>
    <w:p>
      <w:pPr>
        <w:numPr>
          <w:ilvl w:val="0"/>
          <w:numId w:val="900"/>
        </w:numPr>
        <w:spacing w:before="0" w:after="0"/>
      </w:pPr>
      <w:r>
        <w:t>Compaction Processes</w:t>
      </w:r>
    </w:p>
    <w:p>
      <w:pPr>
        <w:numPr>
          <w:ilvl w:val="1"/>
          <w:numId w:val="900"/>
        </w:numPr>
        <w:spacing w:before="0" w:after="0"/>
      </w:pPr>
      <w:r>
        <w:t>Die Pressing</w:t>
      </w:r>
    </w:p>
    <w:p>
      <w:pPr>
        <w:numPr>
          <w:ilvl w:val="1"/>
          <w:numId w:val="900"/>
        </w:numPr>
        <w:spacing w:before="0" w:after="0"/>
      </w:pPr>
      <w:r>
        <w:t>Isostatic Pressing</w:t>
      </w:r>
    </w:p>
    <w:p>
      <w:pPr>
        <w:numPr>
          <w:ilvl w:val="2"/>
          <w:numId w:val="900"/>
        </w:numPr>
        <w:spacing w:before="0" w:after="0"/>
      </w:pPr>
      <w:r>
        <w:t>Cold Isostatic Pressing</w:t>
      </w:r>
    </w:p>
    <w:p>
      <w:pPr>
        <w:numPr>
          <w:ilvl w:val="2"/>
          <w:numId w:val="900"/>
        </w:numPr>
        <w:spacing w:before="0" w:after="0"/>
      </w:pPr>
      <w:r>
        <w:t>Hot Isostatic Pressing</w:t>
      </w:r>
    </w:p>
    <w:p>
      <w:pPr>
        <w:numPr>
          <w:ilvl w:val="1"/>
          <w:numId w:val="900"/>
        </w:numPr>
        <w:spacing w:before="0" w:after="0"/>
      </w:pPr>
      <w:r>
        <w:t>Powder Rolling</w:t>
      </w:r>
    </w:p>
    <w:p>
      <w:pPr>
        <w:numPr>
          <w:ilvl w:val="0"/>
          <w:numId w:val="900"/>
        </w:numPr>
        <w:spacing w:before="0" w:after="0"/>
      </w:pPr>
      <w:r>
        <w:t>Sintering</w:t>
      </w:r>
    </w:p>
    <w:p>
      <w:pPr>
        <w:numPr>
          <w:ilvl w:val="1"/>
          <w:numId w:val="900"/>
        </w:numPr>
        <w:spacing w:before="0" w:after="0"/>
      </w:pPr>
      <w:r>
        <w:t>Sintering Mechanisms</w:t>
      </w:r>
    </w:p>
    <w:p>
      <w:pPr>
        <w:numPr>
          <w:ilvl w:val="2"/>
          <w:numId w:val="900"/>
        </w:numPr>
        <w:spacing w:before="0" w:after="0"/>
      </w:pPr>
      <w:r>
        <w:t>Solid-State Sintering</w:t>
      </w:r>
    </w:p>
    <w:p>
      <w:pPr>
        <w:numPr>
          <w:ilvl w:val="2"/>
          <w:numId w:val="900"/>
        </w:numPr>
        <w:spacing w:before="0" w:after="0"/>
      </w:pPr>
      <w:r>
        <w:t>Liquid-Phase Sintering</w:t>
      </w:r>
    </w:p>
    <w:p>
      <w:pPr>
        <w:numPr>
          <w:ilvl w:val="1"/>
          <w:numId w:val="900"/>
        </w:numPr>
        <w:spacing w:before="0" w:after="0"/>
      </w:pPr>
      <w:r>
        <w:t>Furnace Types</w:t>
      </w:r>
    </w:p>
    <w:p>
      <w:pPr>
        <w:numPr>
          <w:ilvl w:val="1"/>
          <w:numId w:val="900"/>
        </w:numPr>
        <w:spacing w:before="0" w:after="0"/>
      </w:pPr>
      <w:r>
        <w:t>Atmosphere Control</w:t>
      </w:r>
    </w:p>
    <w:p>
      <w:pPr>
        <w:numPr>
          <w:ilvl w:val="1"/>
          <w:numId w:val="900"/>
        </w:numPr>
        <w:spacing w:before="0" w:after="0"/>
      </w:pPr>
      <w:r>
        <w:t>Post-Sintering Operations</w:t>
      </w:r>
    </w:p>
    <w:p>
      <w:pPr>
        <w:numPr>
          <w:ilvl w:val="2"/>
          <w:numId w:val="900"/>
        </w:numPr>
        <w:spacing w:before="0" w:after="0"/>
      </w:pPr>
      <w:r>
        <w:t>Sizing</w:t>
      </w:r>
    </w:p>
    <w:p>
      <w:pPr>
        <w:numPr>
          <w:ilvl w:val="2"/>
          <w:numId w:val="900"/>
        </w:numPr>
        <w:spacing w:before="0" w:after="0"/>
      </w:pPr>
      <w:r>
        <w:t>Machining</w:t>
      </w:r>
    </w:p>
    <w:p>
      <w:pPr>
        <w:numPr>
          <w:ilvl w:val="2"/>
          <w:numId w:val="900"/>
        </w:numPr>
        <w:spacing w:before="0" w:after="0"/>
      </w:pPr>
      <w:r>
        <w:t>Heat Treatment</w:t>
      </w:r>
    </w:p>
    <w:p>
      <w:pPr>
        <w:pStyle w:val="Heading1"/>
      </w:pPr>
      <w:r>
        <w:t>Metal Forming Processes</w:t>
      </w:r>
    </w:p>
    <w:p>
      <w:pPr>
        <w:numPr>
          <w:ilvl w:val="0"/>
          <w:numId w:val="900"/>
        </w:numPr>
        <w:spacing w:before="0" w:after="0"/>
      </w:pPr>
      <w:r>
        <w:t>Fundamentals of Metal Plasticity</w:t>
      </w:r>
    </w:p>
    <w:p>
      <w:pPr>
        <w:numPr>
          <w:ilvl w:val="1"/>
          <w:numId w:val="900"/>
        </w:numPr>
        <w:spacing w:before="0" w:after="0"/>
      </w:pPr>
      <w:r>
        <w:t>Stress-Strain Relationships</w:t>
      </w:r>
    </w:p>
    <w:p>
      <w:pPr>
        <w:numPr>
          <w:ilvl w:val="1"/>
          <w:numId w:val="900"/>
        </w:numPr>
        <w:spacing w:before="0" w:after="0"/>
      </w:pPr>
      <w:r>
        <w:t>Yield Criteria</w:t>
      </w:r>
    </w:p>
    <w:p>
      <w:pPr>
        <w:numPr>
          <w:ilvl w:val="1"/>
          <w:numId w:val="900"/>
        </w:numPr>
        <w:spacing w:before="0" w:after="0"/>
      </w:pPr>
      <w:r>
        <w:t>Work Hardening</w:t>
      </w:r>
    </w:p>
    <w:p>
      <w:pPr>
        <w:numPr>
          <w:ilvl w:val="1"/>
          <w:numId w:val="900"/>
        </w:numPr>
        <w:spacing w:before="0" w:after="0"/>
      </w:pPr>
      <w:r>
        <w:t>Formability</w:t>
      </w:r>
    </w:p>
    <w:p>
      <w:pPr>
        <w:numPr>
          <w:ilvl w:val="0"/>
          <w:numId w:val="900"/>
        </w:numPr>
        <w:spacing w:before="0" w:after="0"/>
      </w:pPr>
      <w:r>
        <w:t>Bulk Deformation Processes</w:t>
      </w:r>
    </w:p>
    <w:p>
      <w:pPr>
        <w:numPr>
          <w:ilvl w:val="1"/>
          <w:numId w:val="900"/>
        </w:numPr>
        <w:spacing w:before="0" w:after="0"/>
      </w:pPr>
      <w:r>
        <w:t>Forging</w:t>
      </w:r>
    </w:p>
    <w:p>
      <w:pPr>
        <w:numPr>
          <w:ilvl w:val="2"/>
          <w:numId w:val="900"/>
        </w:numPr>
        <w:spacing w:before="0" w:after="0"/>
      </w:pPr>
      <w:r>
        <w:t>Open-Die Forging</w:t>
      </w:r>
    </w:p>
    <w:p>
      <w:pPr>
        <w:numPr>
          <w:ilvl w:val="2"/>
          <w:numId w:val="900"/>
        </w:numPr>
        <w:spacing w:before="0" w:after="0"/>
      </w:pPr>
      <w:r>
        <w:t>Closed-Die Forging</w:t>
      </w:r>
    </w:p>
    <w:p>
      <w:pPr>
        <w:numPr>
          <w:ilvl w:val="2"/>
          <w:numId w:val="900"/>
        </w:numPr>
        <w:spacing w:before="0" w:after="0"/>
      </w:pPr>
      <w:r>
        <w:t>Impression-Die Forging</w:t>
      </w:r>
    </w:p>
    <w:p>
      <w:pPr>
        <w:numPr>
          <w:ilvl w:val="2"/>
          <w:numId w:val="900"/>
        </w:numPr>
        <w:spacing w:before="0" w:after="0"/>
      </w:pPr>
      <w:r>
        <w:t>Forging Equipment</w:t>
      </w:r>
    </w:p>
    <w:p>
      <w:pPr>
        <w:numPr>
          <w:ilvl w:val="1"/>
          <w:numId w:val="900"/>
        </w:numPr>
        <w:spacing w:before="0" w:after="0"/>
      </w:pPr>
      <w:r>
        <w:t>Rolling</w:t>
      </w:r>
    </w:p>
    <w:p>
      <w:pPr>
        <w:numPr>
          <w:ilvl w:val="2"/>
          <w:numId w:val="900"/>
        </w:numPr>
        <w:spacing w:before="0" w:after="0"/>
      </w:pPr>
      <w:r>
        <w:t>Hot Rolling</w:t>
      </w:r>
    </w:p>
    <w:p>
      <w:pPr>
        <w:numPr>
          <w:ilvl w:val="2"/>
          <w:numId w:val="900"/>
        </w:numPr>
        <w:spacing w:before="0" w:after="0"/>
      </w:pPr>
      <w:r>
        <w:t>Cold Rolling</w:t>
      </w:r>
    </w:p>
    <w:p>
      <w:pPr>
        <w:numPr>
          <w:ilvl w:val="2"/>
          <w:numId w:val="900"/>
        </w:numPr>
        <w:spacing w:before="0" w:after="0"/>
      </w:pPr>
      <w:r>
        <w:t>Roll Design</w:t>
      </w:r>
    </w:p>
    <w:p>
      <w:pPr>
        <w:numPr>
          <w:ilvl w:val="2"/>
          <w:numId w:val="900"/>
        </w:numPr>
        <w:spacing w:before="0" w:after="0"/>
      </w:pPr>
      <w:r>
        <w:t>Rolling Mills</w:t>
      </w:r>
    </w:p>
    <w:p>
      <w:pPr>
        <w:numPr>
          <w:ilvl w:val="1"/>
          <w:numId w:val="900"/>
        </w:numPr>
        <w:spacing w:before="0" w:after="0"/>
      </w:pPr>
      <w:r>
        <w:t>Extrusion</w:t>
      </w:r>
    </w:p>
    <w:p>
      <w:pPr>
        <w:numPr>
          <w:ilvl w:val="2"/>
          <w:numId w:val="900"/>
        </w:numPr>
        <w:spacing w:before="0" w:after="0"/>
      </w:pPr>
      <w:r>
        <w:t>Direct Extrusion</w:t>
      </w:r>
    </w:p>
    <w:p>
      <w:pPr>
        <w:numPr>
          <w:ilvl w:val="2"/>
          <w:numId w:val="900"/>
        </w:numPr>
        <w:spacing w:before="0" w:after="0"/>
      </w:pPr>
      <w:r>
        <w:t>Indirect Extrusion</w:t>
      </w:r>
    </w:p>
    <w:p>
      <w:pPr>
        <w:numPr>
          <w:ilvl w:val="2"/>
          <w:numId w:val="900"/>
        </w:numPr>
        <w:spacing w:before="0" w:after="0"/>
      </w:pPr>
      <w:r>
        <w:t>Impact Extrusion</w:t>
      </w:r>
    </w:p>
    <w:p>
      <w:pPr>
        <w:numPr>
          <w:ilvl w:val="2"/>
          <w:numId w:val="900"/>
        </w:numPr>
        <w:spacing w:before="0" w:after="0"/>
      </w:pPr>
      <w:r>
        <w:t>Hydrostatic Extrusion</w:t>
      </w:r>
    </w:p>
    <w:p>
      <w:pPr>
        <w:numPr>
          <w:ilvl w:val="1"/>
          <w:numId w:val="900"/>
        </w:numPr>
        <w:spacing w:before="0" w:after="0"/>
      </w:pPr>
      <w:r>
        <w:t>Drawing</w:t>
      </w:r>
    </w:p>
    <w:p>
      <w:pPr>
        <w:numPr>
          <w:ilvl w:val="2"/>
          <w:numId w:val="900"/>
        </w:numPr>
        <w:spacing w:before="0" w:after="0"/>
      </w:pPr>
      <w:r>
        <w:t>Wire Drawing</w:t>
      </w:r>
    </w:p>
    <w:p>
      <w:pPr>
        <w:numPr>
          <w:ilvl w:val="2"/>
          <w:numId w:val="900"/>
        </w:numPr>
        <w:spacing w:before="0" w:after="0"/>
      </w:pPr>
      <w:r>
        <w:t>Bar Drawing</w:t>
      </w:r>
    </w:p>
    <w:p>
      <w:pPr>
        <w:numPr>
          <w:ilvl w:val="2"/>
          <w:numId w:val="900"/>
        </w:numPr>
        <w:spacing w:before="0" w:after="0"/>
      </w:pPr>
      <w:r>
        <w:t>Tube Drawing</w:t>
      </w:r>
    </w:p>
    <w:p>
      <w:pPr>
        <w:numPr>
          <w:ilvl w:val="2"/>
          <w:numId w:val="900"/>
        </w:numPr>
        <w:spacing w:before="0" w:after="0"/>
      </w:pPr>
      <w:r>
        <w:t>Drawing Dies</w:t>
      </w:r>
    </w:p>
    <w:p>
      <w:pPr>
        <w:numPr>
          <w:ilvl w:val="0"/>
          <w:numId w:val="900"/>
        </w:numPr>
        <w:spacing w:before="0" w:after="0"/>
      </w:pPr>
      <w:r>
        <w:t>Sheet Metal Forming</w:t>
      </w:r>
    </w:p>
    <w:p>
      <w:pPr>
        <w:numPr>
          <w:ilvl w:val="1"/>
          <w:numId w:val="900"/>
        </w:numPr>
        <w:spacing w:before="0" w:after="0"/>
      </w:pPr>
      <w:r>
        <w:t>Bending Operations</w:t>
      </w:r>
    </w:p>
    <w:p>
      <w:pPr>
        <w:numPr>
          <w:ilvl w:val="2"/>
          <w:numId w:val="900"/>
        </w:numPr>
        <w:spacing w:before="0" w:after="0"/>
      </w:pPr>
      <w:r>
        <w:t>V-Bending</w:t>
      </w:r>
    </w:p>
    <w:p>
      <w:pPr>
        <w:numPr>
          <w:ilvl w:val="2"/>
          <w:numId w:val="900"/>
        </w:numPr>
        <w:spacing w:before="0" w:after="0"/>
      </w:pPr>
      <w:r>
        <w:t>Edge Bending</w:t>
      </w:r>
    </w:p>
    <w:p>
      <w:pPr>
        <w:numPr>
          <w:ilvl w:val="2"/>
          <w:numId w:val="900"/>
        </w:numPr>
        <w:spacing w:before="0" w:after="0"/>
      </w:pPr>
      <w:r>
        <w:t>Roll Bending</w:t>
      </w:r>
    </w:p>
    <w:p>
      <w:pPr>
        <w:numPr>
          <w:ilvl w:val="2"/>
          <w:numId w:val="900"/>
        </w:numPr>
        <w:spacing w:before="0" w:after="0"/>
      </w:pPr>
      <w:r>
        <w:t>Springback</w:t>
      </w:r>
    </w:p>
    <w:p>
      <w:pPr>
        <w:numPr>
          <w:ilvl w:val="1"/>
          <w:numId w:val="900"/>
        </w:numPr>
        <w:spacing w:before="0" w:after="0"/>
      </w:pPr>
      <w:r>
        <w:t>Shearing Operations</w:t>
      </w:r>
    </w:p>
    <w:p>
      <w:pPr>
        <w:numPr>
          <w:ilvl w:val="2"/>
          <w:numId w:val="900"/>
        </w:numPr>
        <w:spacing w:before="0" w:after="0"/>
      </w:pPr>
      <w:r>
        <w:t>Blanking</w:t>
      </w:r>
    </w:p>
    <w:p>
      <w:pPr>
        <w:numPr>
          <w:ilvl w:val="2"/>
          <w:numId w:val="900"/>
        </w:numPr>
        <w:spacing w:before="0" w:after="0"/>
      </w:pPr>
      <w:r>
        <w:t>Punching</w:t>
      </w:r>
    </w:p>
    <w:p>
      <w:pPr>
        <w:numPr>
          <w:ilvl w:val="2"/>
          <w:numId w:val="900"/>
        </w:numPr>
        <w:spacing w:before="0" w:after="0"/>
      </w:pPr>
      <w:r>
        <w:t>Piercing</w:t>
      </w:r>
    </w:p>
    <w:p>
      <w:pPr>
        <w:numPr>
          <w:ilvl w:val="2"/>
          <w:numId w:val="900"/>
        </w:numPr>
        <w:spacing w:before="0" w:after="0"/>
      </w:pPr>
      <w:r>
        <w:t>Trimming</w:t>
      </w:r>
    </w:p>
    <w:p>
      <w:pPr>
        <w:numPr>
          <w:ilvl w:val="1"/>
          <w:numId w:val="900"/>
        </w:numPr>
        <w:spacing w:before="0" w:after="0"/>
      </w:pPr>
      <w:r>
        <w:t>Deep Drawing</w:t>
      </w:r>
    </w:p>
    <w:p>
      <w:pPr>
        <w:numPr>
          <w:ilvl w:val="2"/>
          <w:numId w:val="900"/>
        </w:numPr>
        <w:spacing w:before="0" w:after="0"/>
      </w:pPr>
      <w:r>
        <w:t>Cup Drawing</w:t>
      </w:r>
    </w:p>
    <w:p>
      <w:pPr>
        <w:numPr>
          <w:ilvl w:val="2"/>
          <w:numId w:val="900"/>
        </w:numPr>
        <w:spacing w:before="0" w:after="0"/>
      </w:pPr>
      <w:r>
        <w:t>Redrawing</w:t>
      </w:r>
    </w:p>
    <w:p>
      <w:pPr>
        <w:numPr>
          <w:ilvl w:val="2"/>
          <w:numId w:val="900"/>
        </w:numPr>
        <w:spacing w:before="0" w:after="0"/>
      </w:pPr>
      <w:r>
        <w:t>Drawing Ratio</w:t>
      </w:r>
    </w:p>
    <w:p>
      <w:pPr>
        <w:numPr>
          <w:ilvl w:val="2"/>
          <w:numId w:val="900"/>
        </w:numPr>
        <w:spacing w:before="0" w:after="0"/>
      </w:pPr>
      <w:r>
        <w:t>Wrinkling and Tearing</w:t>
      </w:r>
    </w:p>
    <w:p>
      <w:pPr>
        <w:numPr>
          <w:ilvl w:val="1"/>
          <w:numId w:val="900"/>
        </w:numPr>
        <w:spacing w:before="0" w:after="0"/>
      </w:pPr>
      <w:r>
        <w:t>Stamping Operations</w:t>
      </w:r>
    </w:p>
    <w:p>
      <w:pPr>
        <w:numPr>
          <w:ilvl w:val="2"/>
          <w:numId w:val="900"/>
        </w:numPr>
        <w:spacing w:before="0" w:after="0"/>
      </w:pPr>
      <w:r>
        <w:t>Progressive Die Stamping</w:t>
      </w:r>
    </w:p>
    <w:p>
      <w:pPr>
        <w:numPr>
          <w:ilvl w:val="2"/>
          <w:numId w:val="900"/>
        </w:numPr>
        <w:spacing w:before="0" w:after="0"/>
      </w:pPr>
      <w:r>
        <w:t>Transfer Die Stamping</w:t>
      </w:r>
    </w:p>
    <w:p>
      <w:pPr>
        <w:numPr>
          <w:ilvl w:val="2"/>
          <w:numId w:val="900"/>
        </w:numPr>
        <w:spacing w:before="0" w:after="0"/>
      </w:pPr>
      <w:r>
        <w:t>Compound Die Stamping</w:t>
      </w:r>
    </w:p>
    <w:p>
      <w:pPr>
        <w:numPr>
          <w:ilvl w:val="1"/>
          <w:numId w:val="900"/>
        </w:numPr>
        <w:spacing w:before="0" w:after="0"/>
      </w:pPr>
      <w:r>
        <w:t>Spinning and Flow Forming</w:t>
      </w:r>
    </w:p>
    <w:p>
      <w:pPr>
        <w:numPr>
          <w:ilvl w:val="2"/>
          <w:numId w:val="900"/>
        </w:numPr>
        <w:spacing w:before="0" w:after="0"/>
      </w:pPr>
      <w:r>
        <w:t>Manual Spinning</w:t>
      </w:r>
    </w:p>
    <w:p>
      <w:pPr>
        <w:numPr>
          <w:ilvl w:val="2"/>
          <w:numId w:val="900"/>
        </w:numPr>
        <w:spacing w:before="0" w:after="0"/>
      </w:pPr>
      <w:r>
        <w:t>Power Spinning</w:t>
      </w:r>
    </w:p>
    <w:p>
      <w:pPr>
        <w:numPr>
          <w:ilvl w:val="2"/>
          <w:numId w:val="900"/>
        </w:numPr>
        <w:spacing w:before="0" w:after="0"/>
      </w:pPr>
      <w:r>
        <w:t>Flow Forming</w:t>
      </w:r>
    </w:p>
    <w:p>
      <w:pPr>
        <w:pStyle w:val="Heading1"/>
      </w:pPr>
      <w:r>
        <w:t>Material Removal Processes</w:t>
      </w:r>
    </w:p>
    <w:p>
      <w:pPr>
        <w:numPr>
          <w:ilvl w:val="0"/>
          <w:numId w:val="900"/>
        </w:numPr>
        <w:spacing w:before="0" w:after="0"/>
      </w:pPr>
      <w:r>
        <w:t>Theory of Metal Cutting</w:t>
      </w:r>
    </w:p>
    <w:p>
      <w:pPr>
        <w:numPr>
          <w:ilvl w:val="1"/>
          <w:numId w:val="900"/>
        </w:numPr>
        <w:spacing w:before="0" w:after="0"/>
      </w:pPr>
      <w:r>
        <w:t>Chip Formation Mechanisms</w:t>
      </w:r>
    </w:p>
    <w:p>
      <w:pPr>
        <w:numPr>
          <w:ilvl w:val="2"/>
          <w:numId w:val="900"/>
        </w:numPr>
        <w:spacing w:before="0" w:after="0"/>
      </w:pPr>
      <w:r>
        <w:t>Continuous Chips</w:t>
      </w:r>
    </w:p>
    <w:p>
      <w:pPr>
        <w:numPr>
          <w:ilvl w:val="2"/>
          <w:numId w:val="900"/>
        </w:numPr>
        <w:spacing w:before="0" w:after="0"/>
      </w:pPr>
      <w:r>
        <w:t>Discontinuous Chips</w:t>
      </w:r>
    </w:p>
    <w:p>
      <w:pPr>
        <w:numPr>
          <w:ilvl w:val="2"/>
          <w:numId w:val="900"/>
        </w:numPr>
        <w:spacing w:before="0" w:after="0"/>
      </w:pPr>
      <w:r>
        <w:t>Built-Up Edge</w:t>
      </w:r>
    </w:p>
    <w:p>
      <w:pPr>
        <w:numPr>
          <w:ilvl w:val="1"/>
          <w:numId w:val="900"/>
        </w:numPr>
        <w:spacing w:before="0" w:after="0"/>
      </w:pPr>
      <w:r>
        <w:t>Cutting Forces</w:t>
      </w:r>
    </w:p>
    <w:p>
      <w:pPr>
        <w:numPr>
          <w:ilvl w:val="2"/>
          <w:numId w:val="900"/>
        </w:numPr>
        <w:spacing w:before="0" w:after="0"/>
      </w:pPr>
      <w:r>
        <w:t>Force Components</w:t>
      </w:r>
    </w:p>
    <w:p>
      <w:pPr>
        <w:numPr>
          <w:ilvl w:val="2"/>
          <w:numId w:val="900"/>
        </w:numPr>
        <w:spacing w:before="0" w:after="0"/>
      </w:pPr>
      <w:r>
        <w:t>Power Requirements</w:t>
      </w:r>
    </w:p>
    <w:p>
      <w:pPr>
        <w:numPr>
          <w:ilvl w:val="1"/>
          <w:numId w:val="900"/>
        </w:numPr>
        <w:spacing w:before="0" w:after="0"/>
      </w:pPr>
      <w:r>
        <w:t>Tool Wear and Tool Life</w:t>
      </w:r>
    </w:p>
    <w:p>
      <w:pPr>
        <w:numPr>
          <w:ilvl w:val="2"/>
          <w:numId w:val="900"/>
        </w:numPr>
        <w:spacing w:before="0" w:after="0"/>
      </w:pPr>
      <w:r>
        <w:t>Wear Mechanisms</w:t>
      </w:r>
    </w:p>
    <w:p>
      <w:pPr>
        <w:numPr>
          <w:ilvl w:val="2"/>
          <w:numId w:val="900"/>
        </w:numPr>
        <w:spacing w:before="0" w:after="0"/>
      </w:pPr>
      <w:r>
        <w:t>Tool Life Equations</w:t>
      </w:r>
    </w:p>
    <w:p>
      <w:pPr>
        <w:numPr>
          <w:ilvl w:val="2"/>
          <w:numId w:val="900"/>
        </w:numPr>
        <w:spacing w:before="0" w:after="0"/>
      </w:pPr>
      <w:r>
        <w:t>Economic Tool Life</w:t>
      </w:r>
    </w:p>
    <w:p>
      <w:pPr>
        <w:numPr>
          <w:ilvl w:val="0"/>
          <w:numId w:val="900"/>
        </w:numPr>
        <w:spacing w:before="0" w:after="0"/>
      </w:pPr>
      <w:r>
        <w:t>Cutting Tools and Tool Materials</w:t>
      </w:r>
    </w:p>
    <w:p>
      <w:pPr>
        <w:numPr>
          <w:ilvl w:val="1"/>
          <w:numId w:val="900"/>
        </w:numPr>
        <w:spacing w:before="0" w:after="0"/>
      </w:pPr>
      <w:r>
        <w:t>Tool Geometry</w:t>
      </w:r>
    </w:p>
    <w:p>
      <w:pPr>
        <w:numPr>
          <w:ilvl w:val="2"/>
          <w:numId w:val="900"/>
        </w:numPr>
        <w:spacing w:before="0" w:after="0"/>
      </w:pPr>
      <w:r>
        <w:t>Rake Angles</w:t>
      </w:r>
    </w:p>
    <w:p>
      <w:pPr>
        <w:numPr>
          <w:ilvl w:val="2"/>
          <w:numId w:val="900"/>
        </w:numPr>
        <w:spacing w:before="0" w:after="0"/>
      </w:pPr>
      <w:r>
        <w:t>Relief Angles</w:t>
      </w:r>
    </w:p>
    <w:p>
      <w:pPr>
        <w:numPr>
          <w:ilvl w:val="2"/>
          <w:numId w:val="900"/>
        </w:numPr>
        <w:spacing w:before="0" w:after="0"/>
      </w:pPr>
      <w:r>
        <w:t>Cutting Edge Geometry</w:t>
      </w:r>
    </w:p>
    <w:p>
      <w:pPr>
        <w:numPr>
          <w:ilvl w:val="1"/>
          <w:numId w:val="900"/>
        </w:numPr>
        <w:spacing w:before="0" w:after="0"/>
      </w:pPr>
      <w:r>
        <w:t>Tool Materials</w:t>
      </w:r>
    </w:p>
    <w:p>
      <w:pPr>
        <w:numPr>
          <w:ilvl w:val="2"/>
          <w:numId w:val="900"/>
        </w:numPr>
        <w:spacing w:before="0" w:after="0"/>
      </w:pPr>
      <w:r>
        <w:t>High-Speed Steel</w:t>
      </w:r>
    </w:p>
    <w:p>
      <w:pPr>
        <w:numPr>
          <w:ilvl w:val="2"/>
          <w:numId w:val="900"/>
        </w:numPr>
        <w:spacing w:before="0" w:after="0"/>
      </w:pPr>
      <w:r>
        <w:t>Cemented Carbides</w:t>
      </w:r>
    </w:p>
    <w:p>
      <w:pPr>
        <w:numPr>
          <w:ilvl w:val="2"/>
          <w:numId w:val="900"/>
        </w:numPr>
        <w:spacing w:before="0" w:after="0"/>
      </w:pPr>
      <w:r>
        <w:t>Ceramics</w:t>
      </w:r>
    </w:p>
    <w:p>
      <w:pPr>
        <w:numPr>
          <w:ilvl w:val="2"/>
          <w:numId w:val="900"/>
        </w:numPr>
        <w:spacing w:before="0" w:after="0"/>
      </w:pPr>
      <w:r>
        <w:t>Cubic Boron Nitride</w:t>
      </w:r>
    </w:p>
    <w:p>
      <w:pPr>
        <w:numPr>
          <w:ilvl w:val="2"/>
          <w:numId w:val="900"/>
        </w:numPr>
        <w:spacing w:before="0" w:after="0"/>
      </w:pPr>
      <w:r>
        <w:t>Diamond Tools</w:t>
      </w:r>
    </w:p>
    <w:p>
      <w:pPr>
        <w:numPr>
          <w:ilvl w:val="1"/>
          <w:numId w:val="900"/>
        </w:numPr>
        <w:spacing w:before="0" w:after="0"/>
      </w:pPr>
      <w:r>
        <w:t>Tool Coatings</w:t>
      </w:r>
    </w:p>
    <w:p>
      <w:pPr>
        <w:numPr>
          <w:ilvl w:val="2"/>
          <w:numId w:val="900"/>
        </w:numPr>
        <w:spacing w:before="0" w:after="0"/>
      </w:pPr>
      <w:r>
        <w:t>TiN Coatings</w:t>
      </w:r>
    </w:p>
    <w:p>
      <w:pPr>
        <w:numPr>
          <w:ilvl w:val="2"/>
          <w:numId w:val="900"/>
        </w:numPr>
        <w:spacing w:before="0" w:after="0"/>
      </w:pPr>
      <w:r>
        <w:t>TiC Coatings</w:t>
      </w:r>
    </w:p>
    <w:p>
      <w:pPr>
        <w:numPr>
          <w:ilvl w:val="2"/>
          <w:numId w:val="900"/>
        </w:numPr>
        <w:spacing w:before="0" w:after="0"/>
      </w:pPr>
      <w:r>
        <w:t>Multi-Layer Coatings</w:t>
      </w:r>
    </w:p>
    <w:p>
      <w:pPr>
        <w:numPr>
          <w:ilvl w:val="0"/>
          <w:numId w:val="900"/>
        </w:numPr>
        <w:spacing w:before="0" w:after="0"/>
      </w:pPr>
      <w:r>
        <w:t>Turning Operations</w:t>
      </w:r>
    </w:p>
    <w:p>
      <w:pPr>
        <w:numPr>
          <w:ilvl w:val="1"/>
          <w:numId w:val="900"/>
        </w:numPr>
        <w:spacing w:before="0" w:after="0"/>
      </w:pPr>
      <w:r>
        <w:t>Lathe Components</w:t>
      </w:r>
    </w:p>
    <w:p>
      <w:pPr>
        <w:numPr>
          <w:ilvl w:val="1"/>
          <w:numId w:val="900"/>
        </w:numPr>
        <w:spacing w:before="0" w:after="0"/>
      </w:pPr>
      <w:r>
        <w:t>Facing Operations</w:t>
      </w:r>
    </w:p>
    <w:p>
      <w:pPr>
        <w:numPr>
          <w:ilvl w:val="1"/>
          <w:numId w:val="900"/>
        </w:numPr>
        <w:spacing w:before="0" w:after="0"/>
      </w:pPr>
      <w:r>
        <w:t>Parting Operations</w:t>
      </w:r>
    </w:p>
    <w:p>
      <w:pPr>
        <w:numPr>
          <w:ilvl w:val="1"/>
          <w:numId w:val="900"/>
        </w:numPr>
        <w:spacing w:before="0" w:after="0"/>
      </w:pPr>
      <w:r>
        <w:t>Thread Cutting</w:t>
      </w:r>
    </w:p>
    <w:p>
      <w:pPr>
        <w:numPr>
          <w:ilvl w:val="1"/>
          <w:numId w:val="900"/>
        </w:numPr>
        <w:spacing w:before="0" w:after="0"/>
      </w:pPr>
      <w:r>
        <w:t>Taper Turning</w:t>
      </w:r>
    </w:p>
    <w:p>
      <w:pPr>
        <w:numPr>
          <w:ilvl w:val="1"/>
          <w:numId w:val="900"/>
        </w:numPr>
        <w:spacing w:before="0" w:after="0"/>
      </w:pPr>
      <w:r>
        <w:t>Knurling</w:t>
      </w:r>
    </w:p>
    <w:p>
      <w:pPr>
        <w:numPr>
          <w:ilvl w:val="0"/>
          <w:numId w:val="900"/>
        </w:numPr>
        <w:spacing w:before="0" w:after="0"/>
      </w:pPr>
      <w:r>
        <w:t>Drilling and Hole-Making</w:t>
      </w:r>
    </w:p>
    <w:p>
      <w:pPr>
        <w:numPr>
          <w:ilvl w:val="1"/>
          <w:numId w:val="900"/>
        </w:numPr>
        <w:spacing w:before="0" w:after="0"/>
      </w:pPr>
      <w:r>
        <w:t>Drilling Operations</w:t>
      </w:r>
    </w:p>
    <w:p>
      <w:pPr>
        <w:numPr>
          <w:ilvl w:val="2"/>
          <w:numId w:val="900"/>
        </w:numPr>
        <w:spacing w:before="0" w:after="0"/>
      </w:pPr>
      <w:r>
        <w:t>Twist Drill Geometry</w:t>
      </w:r>
    </w:p>
    <w:p>
      <w:pPr>
        <w:numPr>
          <w:ilvl w:val="2"/>
          <w:numId w:val="900"/>
        </w:numPr>
        <w:spacing w:before="0" w:after="0"/>
      </w:pPr>
      <w:r>
        <w:t>Drilling Parameters</w:t>
      </w:r>
    </w:p>
    <w:p>
      <w:pPr>
        <w:numPr>
          <w:ilvl w:val="1"/>
          <w:numId w:val="900"/>
        </w:numPr>
        <w:spacing w:before="0" w:after="0"/>
      </w:pPr>
      <w:r>
        <w:t>Reaming Operations</w:t>
      </w:r>
    </w:p>
    <w:p>
      <w:pPr>
        <w:numPr>
          <w:ilvl w:val="1"/>
          <w:numId w:val="900"/>
        </w:numPr>
        <w:spacing w:before="0" w:after="0"/>
      </w:pPr>
      <w:r>
        <w:t>Boring Operations</w:t>
      </w:r>
    </w:p>
    <w:p>
      <w:pPr>
        <w:numPr>
          <w:ilvl w:val="1"/>
          <w:numId w:val="900"/>
        </w:numPr>
        <w:spacing w:before="0" w:after="0"/>
      </w:pPr>
      <w:r>
        <w:t>Tapping Operations</w:t>
      </w:r>
    </w:p>
    <w:p>
      <w:pPr>
        <w:numPr>
          <w:ilvl w:val="1"/>
          <w:numId w:val="900"/>
        </w:numPr>
        <w:spacing w:before="0" w:after="0"/>
      </w:pPr>
      <w:r>
        <w:t>Countersinking and Counterboring</w:t>
      </w:r>
    </w:p>
    <w:p>
      <w:pPr>
        <w:numPr>
          <w:ilvl w:val="0"/>
          <w:numId w:val="900"/>
        </w:numPr>
        <w:spacing w:before="0" w:after="0"/>
      </w:pPr>
      <w:r>
        <w:t>Milling Operations</w:t>
      </w:r>
    </w:p>
    <w:p>
      <w:pPr>
        <w:numPr>
          <w:ilvl w:val="1"/>
          <w:numId w:val="900"/>
        </w:numPr>
        <w:spacing w:before="0" w:after="0"/>
      </w:pPr>
      <w:r>
        <w:t>Milling Machine Types</w:t>
      </w:r>
    </w:p>
    <w:p>
      <w:pPr>
        <w:numPr>
          <w:ilvl w:val="2"/>
          <w:numId w:val="900"/>
        </w:numPr>
        <w:spacing w:before="0" w:after="0"/>
      </w:pPr>
      <w:r>
        <w:t>Horizontal Milling</w:t>
      </w:r>
    </w:p>
    <w:p>
      <w:pPr>
        <w:numPr>
          <w:ilvl w:val="2"/>
          <w:numId w:val="900"/>
        </w:numPr>
        <w:spacing w:before="0" w:after="0"/>
      </w:pPr>
      <w:r>
        <w:t>Vertical Milling</w:t>
      </w:r>
    </w:p>
    <w:p>
      <w:pPr>
        <w:numPr>
          <w:ilvl w:val="1"/>
          <w:numId w:val="900"/>
        </w:numPr>
        <w:spacing w:before="0" w:after="0"/>
      </w:pPr>
      <w:r>
        <w:t>Milling Cutters</w:t>
      </w:r>
    </w:p>
    <w:p>
      <w:pPr>
        <w:numPr>
          <w:ilvl w:val="2"/>
          <w:numId w:val="900"/>
        </w:numPr>
        <w:spacing w:before="0" w:after="0"/>
      </w:pPr>
      <w:r>
        <w:t>End Mills</w:t>
      </w:r>
    </w:p>
    <w:p>
      <w:pPr>
        <w:numPr>
          <w:ilvl w:val="2"/>
          <w:numId w:val="900"/>
        </w:numPr>
        <w:spacing w:before="0" w:after="0"/>
      </w:pPr>
      <w:r>
        <w:t>Face Mills</w:t>
      </w:r>
    </w:p>
    <w:p>
      <w:pPr>
        <w:numPr>
          <w:ilvl w:val="2"/>
          <w:numId w:val="900"/>
        </w:numPr>
        <w:spacing w:before="0" w:after="0"/>
      </w:pPr>
      <w:r>
        <w:t>Slab Mills</w:t>
      </w:r>
    </w:p>
    <w:p>
      <w:pPr>
        <w:numPr>
          <w:ilvl w:val="1"/>
          <w:numId w:val="900"/>
        </w:numPr>
        <w:spacing w:before="0" w:after="0"/>
      </w:pPr>
      <w:r>
        <w:t>Milling Operations</w:t>
      </w:r>
    </w:p>
    <w:p>
      <w:pPr>
        <w:numPr>
          <w:ilvl w:val="2"/>
          <w:numId w:val="900"/>
        </w:numPr>
        <w:spacing w:before="0" w:after="0"/>
      </w:pPr>
      <w:r>
        <w:t>Peripheral Milling</w:t>
      </w:r>
    </w:p>
    <w:p>
      <w:pPr>
        <w:numPr>
          <w:ilvl w:val="2"/>
          <w:numId w:val="900"/>
        </w:numPr>
        <w:spacing w:before="0" w:after="0"/>
      </w:pPr>
      <w:r>
        <w:t>Face Milling</w:t>
      </w:r>
    </w:p>
    <w:p>
      <w:pPr>
        <w:numPr>
          <w:ilvl w:val="2"/>
          <w:numId w:val="900"/>
        </w:numPr>
        <w:spacing w:before="0" w:after="0"/>
      </w:pPr>
      <w:r>
        <w:t>End Milling</w:t>
      </w:r>
    </w:p>
    <w:p>
      <w:pPr>
        <w:numPr>
          <w:ilvl w:val="2"/>
          <w:numId w:val="900"/>
        </w:numPr>
        <w:spacing w:before="0" w:after="0"/>
      </w:pPr>
      <w:r>
        <w:t>Profile Milling</w:t>
      </w:r>
    </w:p>
    <w:p>
      <w:pPr>
        <w:numPr>
          <w:ilvl w:val="0"/>
          <w:numId w:val="900"/>
        </w:numPr>
        <w:spacing w:before="0" w:after="0"/>
      </w:pPr>
      <w:r>
        <w:t>Grinding and Abrasive Processes</w:t>
      </w:r>
    </w:p>
    <w:p>
      <w:pPr>
        <w:numPr>
          <w:ilvl w:val="1"/>
          <w:numId w:val="900"/>
        </w:numPr>
        <w:spacing w:before="0" w:after="0"/>
      </w:pPr>
      <w:r>
        <w:t>Grinding Wheel Characteristics</w:t>
      </w:r>
    </w:p>
    <w:p>
      <w:pPr>
        <w:numPr>
          <w:ilvl w:val="2"/>
          <w:numId w:val="900"/>
        </w:numPr>
        <w:spacing w:before="0" w:after="0"/>
      </w:pPr>
      <w:r>
        <w:t>Abrasive Types</w:t>
      </w:r>
    </w:p>
    <w:p>
      <w:pPr>
        <w:numPr>
          <w:ilvl w:val="2"/>
          <w:numId w:val="900"/>
        </w:numPr>
        <w:spacing w:before="0" w:after="0"/>
      </w:pPr>
      <w:r>
        <w:t>Grain Size</w:t>
      </w:r>
    </w:p>
    <w:p>
      <w:pPr>
        <w:numPr>
          <w:ilvl w:val="2"/>
          <w:numId w:val="900"/>
        </w:numPr>
        <w:spacing w:before="0" w:after="0"/>
      </w:pPr>
      <w:r>
        <w:t>Bond Types</w:t>
      </w:r>
    </w:p>
    <w:p>
      <w:pPr>
        <w:numPr>
          <w:ilvl w:val="2"/>
          <w:numId w:val="900"/>
        </w:numPr>
        <w:spacing w:before="0" w:after="0"/>
      </w:pPr>
      <w:r>
        <w:t>Wheel Structure</w:t>
      </w:r>
    </w:p>
    <w:p>
      <w:pPr>
        <w:numPr>
          <w:ilvl w:val="1"/>
          <w:numId w:val="900"/>
        </w:numPr>
        <w:spacing w:before="0" w:after="0"/>
      </w:pPr>
      <w:r>
        <w:t>Surface Grinding</w:t>
      </w:r>
    </w:p>
    <w:p>
      <w:pPr>
        <w:numPr>
          <w:ilvl w:val="1"/>
          <w:numId w:val="900"/>
        </w:numPr>
        <w:spacing w:before="0" w:after="0"/>
      </w:pPr>
      <w:r>
        <w:t>Cylindrical Grinding</w:t>
      </w:r>
    </w:p>
    <w:p>
      <w:pPr>
        <w:numPr>
          <w:ilvl w:val="1"/>
          <w:numId w:val="900"/>
        </w:numPr>
        <w:spacing w:before="0" w:after="0"/>
      </w:pPr>
      <w:r>
        <w:t>Centerless Grinding</w:t>
      </w:r>
    </w:p>
    <w:p>
      <w:pPr>
        <w:numPr>
          <w:ilvl w:val="1"/>
          <w:numId w:val="900"/>
        </w:numPr>
        <w:spacing w:before="0" w:after="0"/>
      </w:pPr>
      <w:r>
        <w:t>Internal Grinding</w:t>
      </w:r>
    </w:p>
    <w:p>
      <w:pPr>
        <w:numPr>
          <w:ilvl w:val="1"/>
          <w:numId w:val="900"/>
        </w:numPr>
        <w:spacing w:before="0" w:after="0"/>
      </w:pPr>
      <w:r>
        <w:t>Tool and Cutter Grinding</w:t>
      </w:r>
    </w:p>
    <w:p>
      <w:pPr>
        <w:numPr>
          <w:ilvl w:val="0"/>
          <w:numId w:val="900"/>
        </w:numPr>
        <w:spacing w:before="0" w:after="0"/>
      </w:pPr>
      <w:r>
        <w:t>Nontraditional Machining</w:t>
      </w:r>
    </w:p>
    <w:p>
      <w:pPr>
        <w:numPr>
          <w:ilvl w:val="1"/>
          <w:numId w:val="900"/>
        </w:numPr>
        <w:spacing w:before="0" w:after="0"/>
      </w:pPr>
      <w:r>
        <w:t>Electrical Discharge Machining</w:t>
      </w:r>
    </w:p>
    <w:p>
      <w:pPr>
        <w:numPr>
          <w:ilvl w:val="2"/>
          <w:numId w:val="900"/>
        </w:numPr>
        <w:spacing w:before="0" w:after="0"/>
      </w:pPr>
      <w:r>
        <w:t>Die Sinking EDM</w:t>
      </w:r>
    </w:p>
    <w:p>
      <w:pPr>
        <w:numPr>
          <w:ilvl w:val="2"/>
          <w:numId w:val="900"/>
        </w:numPr>
        <w:spacing w:before="0" w:after="0"/>
      </w:pPr>
      <w:r>
        <w:t>Wire EDM</w:t>
      </w:r>
    </w:p>
    <w:p>
      <w:pPr>
        <w:numPr>
          <w:ilvl w:val="2"/>
          <w:numId w:val="900"/>
        </w:numPr>
        <w:spacing w:before="0" w:after="0"/>
      </w:pPr>
      <w:r>
        <w:t>EDM Parameters</w:t>
      </w:r>
    </w:p>
    <w:p>
      <w:pPr>
        <w:numPr>
          <w:ilvl w:val="1"/>
          <w:numId w:val="900"/>
        </w:numPr>
        <w:spacing w:before="0" w:after="0"/>
      </w:pPr>
      <w:r>
        <w:t>Electrochemical Machining</w:t>
      </w:r>
    </w:p>
    <w:p>
      <w:pPr>
        <w:numPr>
          <w:ilvl w:val="2"/>
          <w:numId w:val="900"/>
        </w:numPr>
        <w:spacing w:before="0" w:after="0"/>
      </w:pPr>
      <w:r>
        <w:t>ECM Process</w:t>
      </w:r>
    </w:p>
    <w:p>
      <w:pPr>
        <w:numPr>
          <w:ilvl w:val="1"/>
          <w:numId w:val="900"/>
        </w:numPr>
        <w:spacing w:before="0" w:after="0"/>
      </w:pPr>
      <w:r>
        <w:t>Waterjet Cutting</w:t>
      </w:r>
    </w:p>
    <w:p>
      <w:pPr>
        <w:numPr>
          <w:ilvl w:val="2"/>
          <w:numId w:val="900"/>
        </w:numPr>
        <w:spacing w:before="0" w:after="0"/>
      </w:pPr>
      <w:r>
        <w:t>Pure Waterjet</w:t>
      </w:r>
    </w:p>
    <w:p>
      <w:pPr>
        <w:numPr>
          <w:ilvl w:val="2"/>
          <w:numId w:val="900"/>
        </w:numPr>
        <w:spacing w:before="0" w:after="0"/>
      </w:pPr>
      <w:r>
        <w:t>Abrasive Waterjet</w:t>
      </w:r>
    </w:p>
    <w:p>
      <w:pPr>
        <w:numPr>
          <w:ilvl w:val="2"/>
          <w:numId w:val="900"/>
        </w:numPr>
        <w:spacing w:before="0" w:after="0"/>
      </w:pPr>
      <w:r>
        <w:t>Process Parameters</w:t>
      </w:r>
    </w:p>
    <w:p>
      <w:pPr>
        <w:numPr>
          <w:ilvl w:val="1"/>
          <w:numId w:val="900"/>
        </w:numPr>
        <w:spacing w:before="0" w:after="0"/>
      </w:pPr>
      <w:r>
        <w:t>Laser Beam Machining</w:t>
      </w:r>
    </w:p>
    <w:p>
      <w:pPr>
        <w:numPr>
          <w:ilvl w:val="2"/>
          <w:numId w:val="900"/>
        </w:numPr>
        <w:spacing w:before="0" w:after="0"/>
      </w:pPr>
      <w:r>
        <w:t>Laser Types</w:t>
      </w:r>
    </w:p>
    <w:p>
      <w:pPr>
        <w:numPr>
          <w:ilvl w:val="2"/>
          <w:numId w:val="900"/>
        </w:numPr>
        <w:spacing w:before="0" w:after="0"/>
      </w:pPr>
      <w:r>
        <w:t>Laser Cutting</w:t>
      </w:r>
    </w:p>
    <w:p>
      <w:pPr>
        <w:numPr>
          <w:ilvl w:val="2"/>
          <w:numId w:val="900"/>
        </w:numPr>
        <w:spacing w:before="0" w:after="0"/>
      </w:pPr>
      <w:r>
        <w:t>Laser Drilling</w:t>
      </w:r>
    </w:p>
    <w:p>
      <w:pPr>
        <w:numPr>
          <w:ilvl w:val="1"/>
          <w:numId w:val="900"/>
        </w:numPr>
        <w:spacing w:before="0" w:after="0"/>
      </w:pPr>
      <w:r>
        <w:t>Ultrasonic Machining</w:t>
      </w:r>
    </w:p>
    <w:p>
      <w:pPr>
        <w:numPr>
          <w:ilvl w:val="1"/>
          <w:numId w:val="900"/>
        </w:numPr>
        <w:spacing w:before="0" w:after="0"/>
      </w:pPr>
      <w:r>
        <w:t>Chemical Milling</w:t>
      </w:r>
    </w:p>
    <w:p>
      <w:pPr>
        <w:pStyle w:val="Heading1"/>
      </w:pPr>
      <w:r>
        <w:t>Joining and Assembly Processes</w:t>
      </w:r>
    </w:p>
    <w:p>
      <w:pPr>
        <w:numPr>
          <w:ilvl w:val="0"/>
          <w:numId w:val="900"/>
        </w:numPr>
        <w:spacing w:before="0" w:after="0"/>
      </w:pPr>
      <w:r>
        <w:t>Welding Processes</w:t>
      </w:r>
    </w:p>
    <w:p>
      <w:pPr>
        <w:numPr>
          <w:ilvl w:val="1"/>
          <w:numId w:val="900"/>
        </w:numPr>
        <w:spacing w:before="0" w:after="0"/>
      </w:pPr>
      <w:r>
        <w:t>Arc Welding Processes</w:t>
      </w:r>
    </w:p>
    <w:p>
      <w:pPr>
        <w:numPr>
          <w:ilvl w:val="2"/>
          <w:numId w:val="900"/>
        </w:numPr>
        <w:spacing w:before="0" w:after="0"/>
      </w:pPr>
      <w:r>
        <w:t>Shielded Metal Arc Welding</w:t>
      </w:r>
    </w:p>
    <w:p>
      <w:pPr>
        <w:numPr>
          <w:ilvl w:val="2"/>
          <w:numId w:val="900"/>
        </w:numPr>
        <w:spacing w:before="0" w:after="0"/>
      </w:pPr>
      <w:r>
        <w:t>Gas Metal Arc Welding</w:t>
      </w:r>
    </w:p>
    <w:p>
      <w:pPr>
        <w:numPr>
          <w:ilvl w:val="2"/>
          <w:numId w:val="900"/>
        </w:numPr>
        <w:spacing w:before="0" w:after="0"/>
      </w:pPr>
      <w:r>
        <w:t>Gas Tungsten Arc Welding</w:t>
      </w:r>
    </w:p>
    <w:p>
      <w:pPr>
        <w:numPr>
          <w:ilvl w:val="2"/>
          <w:numId w:val="900"/>
        </w:numPr>
        <w:spacing w:before="0" w:after="0"/>
      </w:pPr>
      <w:r>
        <w:t>Flux Cored Arc Welding</w:t>
      </w:r>
    </w:p>
    <w:p>
      <w:pPr>
        <w:numPr>
          <w:ilvl w:val="2"/>
          <w:numId w:val="900"/>
        </w:numPr>
        <w:spacing w:before="0" w:after="0"/>
      </w:pPr>
      <w:r>
        <w:t>Submerged Arc Welding</w:t>
      </w:r>
    </w:p>
    <w:p>
      <w:pPr>
        <w:numPr>
          <w:ilvl w:val="1"/>
          <w:numId w:val="900"/>
        </w:numPr>
        <w:spacing w:before="0" w:after="0"/>
      </w:pPr>
      <w:r>
        <w:t>Resistance Welding</w:t>
      </w:r>
    </w:p>
    <w:p>
      <w:pPr>
        <w:numPr>
          <w:ilvl w:val="2"/>
          <w:numId w:val="900"/>
        </w:numPr>
        <w:spacing w:before="0" w:after="0"/>
      </w:pPr>
      <w:r>
        <w:t>Spot Welding</w:t>
      </w:r>
    </w:p>
    <w:p>
      <w:pPr>
        <w:numPr>
          <w:ilvl w:val="2"/>
          <w:numId w:val="900"/>
        </w:numPr>
        <w:spacing w:before="0" w:after="0"/>
      </w:pPr>
      <w:r>
        <w:t>Seam Welding</w:t>
      </w:r>
    </w:p>
    <w:p>
      <w:pPr>
        <w:numPr>
          <w:ilvl w:val="2"/>
          <w:numId w:val="900"/>
        </w:numPr>
        <w:spacing w:before="0" w:after="0"/>
      </w:pPr>
      <w:r>
        <w:t>Projection Welding</w:t>
      </w:r>
    </w:p>
    <w:p>
      <w:pPr>
        <w:numPr>
          <w:ilvl w:val="1"/>
          <w:numId w:val="900"/>
        </w:numPr>
        <w:spacing w:before="0" w:after="0"/>
      </w:pPr>
      <w:r>
        <w:t>Oxyfuel Gas Welding</w:t>
      </w:r>
    </w:p>
    <w:p>
      <w:pPr>
        <w:numPr>
          <w:ilvl w:val="2"/>
          <w:numId w:val="900"/>
        </w:numPr>
        <w:spacing w:before="0" w:after="0"/>
      </w:pPr>
      <w:r>
        <w:t>Oxyacetylene Welding</w:t>
      </w:r>
    </w:p>
    <w:p>
      <w:pPr>
        <w:numPr>
          <w:ilvl w:val="2"/>
          <w:numId w:val="900"/>
        </w:numPr>
        <w:spacing w:before="0" w:after="0"/>
      </w:pPr>
      <w:r>
        <w:t>Flame Types and Adjustment</w:t>
      </w:r>
    </w:p>
    <w:p>
      <w:pPr>
        <w:numPr>
          <w:ilvl w:val="1"/>
          <w:numId w:val="900"/>
        </w:numPr>
        <w:spacing w:before="0" w:after="0"/>
      </w:pPr>
      <w:r>
        <w:t>Solid-State Welding</w:t>
      </w:r>
    </w:p>
    <w:p>
      <w:pPr>
        <w:numPr>
          <w:ilvl w:val="2"/>
          <w:numId w:val="900"/>
        </w:numPr>
        <w:spacing w:before="0" w:after="0"/>
      </w:pPr>
      <w:r>
        <w:t>Friction Welding</w:t>
      </w:r>
    </w:p>
    <w:p>
      <w:pPr>
        <w:numPr>
          <w:ilvl w:val="2"/>
          <w:numId w:val="900"/>
        </w:numPr>
        <w:spacing w:before="0" w:after="0"/>
      </w:pPr>
      <w:r>
        <w:t>Ultrasonic Welding</w:t>
      </w:r>
    </w:p>
    <w:p>
      <w:pPr>
        <w:numPr>
          <w:ilvl w:val="2"/>
          <w:numId w:val="900"/>
        </w:numPr>
        <w:spacing w:before="0" w:after="0"/>
      </w:pPr>
      <w:r>
        <w:t>Diffusion Welding</w:t>
      </w:r>
    </w:p>
    <w:p>
      <w:pPr>
        <w:numPr>
          <w:ilvl w:val="2"/>
          <w:numId w:val="900"/>
        </w:numPr>
        <w:spacing w:before="0" w:after="0"/>
      </w:pPr>
      <w:r>
        <w:t>Explosion Welding</w:t>
      </w:r>
    </w:p>
    <w:p>
      <w:pPr>
        <w:numPr>
          <w:ilvl w:val="1"/>
          <w:numId w:val="900"/>
        </w:numPr>
        <w:spacing w:before="0" w:after="0"/>
      </w:pPr>
      <w:r>
        <w:t>High-Energy Beam Welding</w:t>
      </w:r>
    </w:p>
    <w:p>
      <w:pPr>
        <w:numPr>
          <w:ilvl w:val="2"/>
          <w:numId w:val="900"/>
        </w:numPr>
        <w:spacing w:before="0" w:after="0"/>
      </w:pPr>
      <w:r>
        <w:t>Laser Beam Welding</w:t>
      </w:r>
    </w:p>
    <w:p>
      <w:pPr>
        <w:numPr>
          <w:ilvl w:val="2"/>
          <w:numId w:val="900"/>
        </w:numPr>
        <w:spacing w:before="0" w:after="0"/>
      </w:pPr>
      <w:r>
        <w:t>Electron Beam Welding</w:t>
      </w:r>
    </w:p>
    <w:p>
      <w:pPr>
        <w:numPr>
          <w:ilvl w:val="0"/>
          <w:numId w:val="900"/>
        </w:numPr>
        <w:spacing w:before="0" w:after="0"/>
      </w:pPr>
      <w:r>
        <w:t>Brazing and Soldering</w:t>
      </w:r>
    </w:p>
    <w:p>
      <w:pPr>
        <w:numPr>
          <w:ilvl w:val="1"/>
          <w:numId w:val="900"/>
        </w:numPr>
        <w:spacing w:before="0" w:after="0"/>
      </w:pPr>
      <w:r>
        <w:t>Brazing Fundamentals</w:t>
      </w:r>
    </w:p>
    <w:p>
      <w:pPr>
        <w:numPr>
          <w:ilvl w:val="2"/>
          <w:numId w:val="900"/>
        </w:numPr>
        <w:spacing w:before="0" w:after="0"/>
      </w:pPr>
      <w:r>
        <w:t>Brazing Temperature Ranges</w:t>
      </w:r>
    </w:p>
    <w:p>
      <w:pPr>
        <w:numPr>
          <w:ilvl w:val="2"/>
          <w:numId w:val="900"/>
        </w:numPr>
        <w:spacing w:before="0" w:after="0"/>
      </w:pPr>
      <w:r>
        <w:t>Capillary Action</w:t>
      </w:r>
    </w:p>
    <w:p>
      <w:pPr>
        <w:numPr>
          <w:ilvl w:val="1"/>
          <w:numId w:val="900"/>
        </w:numPr>
        <w:spacing w:before="0" w:after="0"/>
      </w:pPr>
      <w:r>
        <w:t>Brazing Methods</w:t>
      </w:r>
    </w:p>
    <w:p>
      <w:pPr>
        <w:numPr>
          <w:ilvl w:val="2"/>
          <w:numId w:val="900"/>
        </w:numPr>
        <w:spacing w:before="0" w:after="0"/>
      </w:pPr>
      <w:r>
        <w:t>Torch Brazing</w:t>
      </w:r>
    </w:p>
    <w:p>
      <w:pPr>
        <w:numPr>
          <w:ilvl w:val="2"/>
          <w:numId w:val="900"/>
        </w:numPr>
        <w:spacing w:before="0" w:after="0"/>
      </w:pPr>
      <w:r>
        <w:t>Furnace Brazing</w:t>
      </w:r>
    </w:p>
    <w:p>
      <w:pPr>
        <w:numPr>
          <w:ilvl w:val="2"/>
          <w:numId w:val="900"/>
        </w:numPr>
        <w:spacing w:before="0" w:after="0"/>
      </w:pPr>
      <w:r>
        <w:t>Induction Brazing</w:t>
      </w:r>
    </w:p>
    <w:p>
      <w:pPr>
        <w:numPr>
          <w:ilvl w:val="1"/>
          <w:numId w:val="900"/>
        </w:numPr>
        <w:spacing w:before="0" w:after="0"/>
      </w:pPr>
      <w:r>
        <w:t>Soldering Fundamentals</w:t>
      </w:r>
    </w:p>
    <w:p>
      <w:pPr>
        <w:numPr>
          <w:ilvl w:val="2"/>
          <w:numId w:val="900"/>
        </w:numPr>
        <w:spacing w:before="0" w:after="0"/>
      </w:pPr>
      <w:r>
        <w:t>Soft Soldering</w:t>
      </w:r>
    </w:p>
    <w:p>
      <w:pPr>
        <w:numPr>
          <w:ilvl w:val="2"/>
          <w:numId w:val="900"/>
        </w:numPr>
        <w:spacing w:before="0" w:after="0"/>
      </w:pPr>
      <w:r>
        <w:t>Hard Soldering</w:t>
      </w:r>
    </w:p>
    <w:p>
      <w:pPr>
        <w:numPr>
          <w:ilvl w:val="1"/>
          <w:numId w:val="900"/>
        </w:numPr>
        <w:spacing w:before="0" w:after="0"/>
      </w:pPr>
      <w:r>
        <w:t>Joint Design Principles</w:t>
      </w:r>
    </w:p>
    <w:p>
      <w:pPr>
        <w:numPr>
          <w:ilvl w:val="1"/>
          <w:numId w:val="900"/>
        </w:numPr>
        <w:spacing w:before="0" w:after="0"/>
      </w:pPr>
      <w:r>
        <w:t>Filler Materials Selection</w:t>
      </w:r>
    </w:p>
    <w:p>
      <w:pPr>
        <w:numPr>
          <w:ilvl w:val="0"/>
          <w:numId w:val="900"/>
        </w:numPr>
        <w:spacing w:before="0" w:after="0"/>
      </w:pPr>
      <w:r>
        <w:t>Adhesive Bonding</w:t>
      </w:r>
    </w:p>
    <w:p>
      <w:pPr>
        <w:numPr>
          <w:ilvl w:val="1"/>
          <w:numId w:val="900"/>
        </w:numPr>
        <w:spacing w:before="0" w:after="0"/>
      </w:pPr>
      <w:r>
        <w:t>Types of Adhesives</w:t>
      </w:r>
    </w:p>
    <w:p>
      <w:pPr>
        <w:numPr>
          <w:ilvl w:val="2"/>
          <w:numId w:val="900"/>
        </w:numPr>
        <w:spacing w:before="0" w:after="0"/>
      </w:pPr>
      <w:r>
        <w:t>Structural Adhesives</w:t>
      </w:r>
    </w:p>
    <w:p>
      <w:pPr>
        <w:numPr>
          <w:ilvl w:val="2"/>
          <w:numId w:val="900"/>
        </w:numPr>
        <w:spacing w:before="0" w:after="0"/>
      </w:pPr>
      <w:r>
        <w:t>Non-Structural Adhesives</w:t>
      </w:r>
    </w:p>
    <w:p>
      <w:pPr>
        <w:numPr>
          <w:ilvl w:val="2"/>
          <w:numId w:val="900"/>
        </w:numPr>
        <w:spacing w:before="0" w:after="0"/>
      </w:pPr>
      <w:r>
        <w:t>Thermoplastic Adhesives</w:t>
      </w:r>
    </w:p>
    <w:p>
      <w:pPr>
        <w:numPr>
          <w:ilvl w:val="2"/>
          <w:numId w:val="900"/>
        </w:numPr>
        <w:spacing w:before="0" w:after="0"/>
      </w:pPr>
      <w:r>
        <w:t>Thermosetting Adhesives</w:t>
      </w:r>
    </w:p>
    <w:p>
      <w:pPr>
        <w:numPr>
          <w:ilvl w:val="1"/>
          <w:numId w:val="900"/>
        </w:numPr>
        <w:spacing w:before="0" w:after="0"/>
      </w:pPr>
      <w:r>
        <w:t>Surface Preparation</w:t>
      </w:r>
    </w:p>
    <w:p>
      <w:pPr>
        <w:numPr>
          <w:ilvl w:val="2"/>
          <w:numId w:val="900"/>
        </w:numPr>
        <w:spacing w:before="0" w:after="0"/>
      </w:pPr>
      <w:r>
        <w:t>Cleaning Methods</w:t>
      </w:r>
    </w:p>
    <w:p>
      <w:pPr>
        <w:numPr>
          <w:ilvl w:val="2"/>
          <w:numId w:val="900"/>
        </w:numPr>
        <w:spacing w:before="0" w:after="0"/>
      </w:pPr>
      <w:r>
        <w:t>Surface Roughening</w:t>
      </w:r>
    </w:p>
    <w:p>
      <w:pPr>
        <w:numPr>
          <w:ilvl w:val="1"/>
          <w:numId w:val="900"/>
        </w:numPr>
        <w:spacing w:before="0" w:after="0"/>
      </w:pPr>
      <w:r>
        <w:t>Curing Methods</w:t>
      </w:r>
    </w:p>
    <w:p>
      <w:pPr>
        <w:numPr>
          <w:ilvl w:val="2"/>
          <w:numId w:val="900"/>
        </w:numPr>
        <w:spacing w:before="0" w:after="0"/>
      </w:pPr>
      <w:r>
        <w:t>Heat Curing</w:t>
      </w:r>
    </w:p>
    <w:p>
      <w:pPr>
        <w:numPr>
          <w:ilvl w:val="2"/>
          <w:numId w:val="900"/>
        </w:numPr>
        <w:spacing w:before="0" w:after="0"/>
      </w:pPr>
      <w:r>
        <w:t>Chemical Curing</w:t>
      </w:r>
    </w:p>
    <w:p>
      <w:pPr>
        <w:numPr>
          <w:ilvl w:val="2"/>
          <w:numId w:val="900"/>
        </w:numPr>
        <w:spacing w:before="0" w:after="0"/>
      </w:pPr>
      <w:r>
        <w:t>UV Curing</w:t>
      </w:r>
    </w:p>
    <w:p>
      <w:pPr>
        <w:numPr>
          <w:ilvl w:val="1"/>
          <w:numId w:val="900"/>
        </w:numPr>
        <w:spacing w:before="0" w:after="0"/>
      </w:pPr>
      <w:r>
        <w:t>Joint Design Considerations</w:t>
      </w:r>
    </w:p>
    <w:p>
      <w:pPr>
        <w:numPr>
          <w:ilvl w:val="2"/>
          <w:numId w:val="900"/>
        </w:numPr>
        <w:spacing w:before="0" w:after="0"/>
      </w:pPr>
      <w:r>
        <w:t>Stress Distribution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0"/>
          <w:numId w:val="900"/>
        </w:numPr>
        <w:spacing w:before="0" w:after="0"/>
      </w:pPr>
      <w:r>
        <w:t>Mechanical Fastening</w:t>
      </w:r>
    </w:p>
    <w:p>
      <w:pPr>
        <w:numPr>
          <w:ilvl w:val="1"/>
          <w:numId w:val="900"/>
        </w:numPr>
        <w:spacing w:before="0" w:after="0"/>
      </w:pPr>
      <w:r>
        <w:t>Threaded Fasteners</w:t>
      </w:r>
    </w:p>
    <w:p>
      <w:pPr>
        <w:numPr>
          <w:ilvl w:val="2"/>
          <w:numId w:val="900"/>
        </w:numPr>
        <w:spacing w:before="0" w:after="0"/>
      </w:pPr>
      <w:r>
        <w:t>Screws</w:t>
      </w:r>
    </w:p>
    <w:p>
      <w:pPr>
        <w:numPr>
          <w:ilvl w:val="2"/>
          <w:numId w:val="900"/>
        </w:numPr>
        <w:spacing w:before="0" w:after="0"/>
      </w:pPr>
      <w:r>
        <w:t>Bolts</w:t>
      </w:r>
    </w:p>
    <w:p>
      <w:pPr>
        <w:numPr>
          <w:ilvl w:val="2"/>
          <w:numId w:val="900"/>
        </w:numPr>
        <w:spacing w:before="0" w:after="0"/>
      </w:pPr>
      <w:r>
        <w:t>Nuts</w:t>
      </w:r>
    </w:p>
    <w:p>
      <w:pPr>
        <w:numPr>
          <w:ilvl w:val="2"/>
          <w:numId w:val="900"/>
        </w:numPr>
        <w:spacing w:before="0" w:after="0"/>
      </w:pPr>
      <w:r>
        <w:t>Thread Standards</w:t>
      </w:r>
    </w:p>
    <w:p>
      <w:pPr>
        <w:numPr>
          <w:ilvl w:val="1"/>
          <w:numId w:val="900"/>
        </w:numPr>
        <w:spacing w:before="0" w:after="0"/>
      </w:pPr>
      <w:r>
        <w:t>Rivets and Riveting</w:t>
      </w:r>
    </w:p>
    <w:p>
      <w:pPr>
        <w:numPr>
          <w:ilvl w:val="2"/>
          <w:numId w:val="900"/>
        </w:numPr>
        <w:spacing w:before="0" w:after="0"/>
      </w:pPr>
      <w:r>
        <w:t>Solid Rivets</w:t>
      </w:r>
    </w:p>
    <w:p>
      <w:pPr>
        <w:numPr>
          <w:ilvl w:val="2"/>
          <w:numId w:val="900"/>
        </w:numPr>
        <w:spacing w:before="0" w:after="0"/>
      </w:pPr>
      <w:r>
        <w:t>Blind Rivets</w:t>
      </w:r>
    </w:p>
    <w:p>
      <w:pPr>
        <w:numPr>
          <w:ilvl w:val="2"/>
          <w:numId w:val="900"/>
        </w:numPr>
        <w:spacing w:before="0" w:after="0"/>
      </w:pPr>
      <w:r>
        <w:t>Riveting Processes</w:t>
      </w:r>
    </w:p>
    <w:p>
      <w:pPr>
        <w:numPr>
          <w:ilvl w:val="1"/>
          <w:numId w:val="900"/>
        </w:numPr>
        <w:spacing w:before="0" w:after="0"/>
      </w:pPr>
      <w:r>
        <w:t>Stapling and Stitching</w:t>
      </w:r>
    </w:p>
    <w:p>
      <w:pPr>
        <w:numPr>
          <w:ilvl w:val="1"/>
          <w:numId w:val="900"/>
        </w:numPr>
        <w:spacing w:before="0" w:after="0"/>
      </w:pPr>
      <w:r>
        <w:t>Interference Fits</w:t>
      </w:r>
    </w:p>
    <w:p>
      <w:pPr>
        <w:numPr>
          <w:ilvl w:val="2"/>
          <w:numId w:val="900"/>
        </w:numPr>
        <w:spacing w:before="0" w:after="0"/>
      </w:pPr>
      <w:r>
        <w:t>Press Fits</w:t>
      </w:r>
    </w:p>
    <w:p>
      <w:pPr>
        <w:numPr>
          <w:ilvl w:val="2"/>
          <w:numId w:val="900"/>
        </w:numPr>
        <w:spacing w:before="0" w:after="0"/>
      </w:pPr>
      <w:r>
        <w:t>Shrink Fits</w:t>
      </w:r>
    </w:p>
    <w:p>
      <w:pPr>
        <w:numPr>
          <w:ilvl w:val="2"/>
          <w:numId w:val="900"/>
        </w:numPr>
        <w:spacing w:before="0" w:after="0"/>
      </w:pPr>
      <w:r>
        <w:t>Expansion Fits</w:t>
      </w:r>
    </w:p>
    <w:p>
      <w:pPr>
        <w:pStyle w:val="Heading1"/>
      </w:pPr>
      <w:r>
        <w:t>Surface Treatment and Finishing</w:t>
      </w:r>
    </w:p>
    <w:p>
      <w:pPr>
        <w:numPr>
          <w:ilvl w:val="0"/>
          <w:numId w:val="900"/>
        </w:numPr>
        <w:spacing w:before="0" w:after="0"/>
      </w:pPr>
      <w:r>
        <w:t>Industrial Cleaning</w:t>
      </w:r>
    </w:p>
    <w:p>
      <w:pPr>
        <w:numPr>
          <w:ilvl w:val="1"/>
          <w:numId w:val="900"/>
        </w:numPr>
        <w:spacing w:before="0" w:after="0"/>
      </w:pPr>
      <w:r>
        <w:t>Degreasing Methods</w:t>
      </w:r>
    </w:p>
    <w:p>
      <w:pPr>
        <w:numPr>
          <w:ilvl w:val="2"/>
          <w:numId w:val="900"/>
        </w:numPr>
        <w:spacing w:before="0" w:after="0"/>
      </w:pPr>
      <w:r>
        <w:t>Solvent Cleaning</w:t>
      </w:r>
    </w:p>
    <w:p>
      <w:pPr>
        <w:numPr>
          <w:ilvl w:val="2"/>
          <w:numId w:val="900"/>
        </w:numPr>
        <w:spacing w:before="0" w:after="0"/>
      </w:pPr>
      <w:r>
        <w:t>Alkaline Cleaning</w:t>
      </w:r>
    </w:p>
    <w:p>
      <w:pPr>
        <w:numPr>
          <w:ilvl w:val="1"/>
          <w:numId w:val="900"/>
        </w:numPr>
        <w:spacing w:before="0" w:after="0"/>
      </w:pPr>
      <w:r>
        <w:t>Ultrasonic Cleaning</w:t>
      </w:r>
    </w:p>
    <w:p>
      <w:pPr>
        <w:numPr>
          <w:ilvl w:val="1"/>
          <w:numId w:val="900"/>
        </w:numPr>
        <w:spacing w:before="0" w:after="0"/>
      </w:pPr>
      <w:r>
        <w:t>Chemical Cleaning</w:t>
      </w:r>
    </w:p>
    <w:p>
      <w:pPr>
        <w:numPr>
          <w:ilvl w:val="2"/>
          <w:numId w:val="900"/>
        </w:numPr>
        <w:spacing w:before="0" w:after="0"/>
      </w:pPr>
      <w:r>
        <w:t>Acid Cleaning</w:t>
      </w:r>
    </w:p>
    <w:p>
      <w:pPr>
        <w:numPr>
          <w:ilvl w:val="2"/>
          <w:numId w:val="900"/>
        </w:numPr>
        <w:spacing w:before="0" w:after="0"/>
      </w:pPr>
      <w:r>
        <w:t>Alkaline Cleaning</w:t>
      </w:r>
    </w:p>
    <w:p>
      <w:pPr>
        <w:numPr>
          <w:ilvl w:val="1"/>
          <w:numId w:val="900"/>
        </w:numPr>
        <w:spacing w:before="0" w:after="0"/>
      </w:pPr>
      <w:r>
        <w:t>Abrasive Cleaning</w:t>
      </w:r>
    </w:p>
    <w:p>
      <w:pPr>
        <w:numPr>
          <w:ilvl w:val="2"/>
          <w:numId w:val="900"/>
        </w:numPr>
        <w:spacing w:before="0" w:after="0"/>
      </w:pPr>
      <w:r>
        <w:t>Sandblasting</w:t>
      </w:r>
    </w:p>
    <w:p>
      <w:pPr>
        <w:numPr>
          <w:ilvl w:val="2"/>
          <w:numId w:val="900"/>
        </w:numPr>
        <w:spacing w:before="0" w:after="0"/>
      </w:pPr>
      <w:r>
        <w:t>Shot Blasting</w:t>
      </w:r>
    </w:p>
    <w:p>
      <w:pPr>
        <w:numPr>
          <w:ilvl w:val="0"/>
          <w:numId w:val="900"/>
        </w:numPr>
        <w:spacing w:before="0" w:after="0"/>
      </w:pPr>
      <w:r>
        <w:t>Mechanical Surface Treatments</w:t>
      </w:r>
    </w:p>
    <w:p>
      <w:pPr>
        <w:numPr>
          <w:ilvl w:val="1"/>
          <w:numId w:val="900"/>
        </w:numPr>
        <w:spacing w:before="0" w:after="0"/>
      </w:pPr>
      <w:r>
        <w:t>Shot Peening</w:t>
      </w:r>
    </w:p>
    <w:p>
      <w:pPr>
        <w:numPr>
          <w:ilvl w:val="2"/>
          <w:numId w:val="900"/>
        </w:numPr>
        <w:spacing w:before="0" w:after="0"/>
      </w:pPr>
      <w:r>
        <w:t>Process Parameters</w:t>
      </w:r>
    </w:p>
    <w:p>
      <w:pPr>
        <w:numPr>
          <w:ilvl w:val="1"/>
          <w:numId w:val="900"/>
        </w:numPr>
        <w:spacing w:before="0" w:after="0"/>
      </w:pPr>
      <w:r>
        <w:t>Burnishing</w:t>
      </w:r>
    </w:p>
    <w:p>
      <w:pPr>
        <w:numPr>
          <w:ilvl w:val="1"/>
          <w:numId w:val="900"/>
        </w:numPr>
        <w:spacing w:before="0" w:after="0"/>
      </w:pPr>
      <w:r>
        <w:t>Honing and Lapping</w:t>
      </w:r>
    </w:p>
    <w:p>
      <w:pPr>
        <w:numPr>
          <w:ilvl w:val="2"/>
          <w:numId w:val="900"/>
        </w:numPr>
        <w:spacing w:before="0" w:after="0"/>
      </w:pPr>
      <w:r>
        <w:t>Honing Process</w:t>
      </w:r>
    </w:p>
    <w:p>
      <w:pPr>
        <w:numPr>
          <w:ilvl w:val="2"/>
          <w:numId w:val="900"/>
        </w:numPr>
        <w:spacing w:before="0" w:after="0"/>
      </w:pPr>
      <w:r>
        <w:t>Lapping Process</w:t>
      </w:r>
    </w:p>
    <w:p>
      <w:pPr>
        <w:numPr>
          <w:ilvl w:val="1"/>
          <w:numId w:val="900"/>
        </w:numPr>
        <w:spacing w:before="0" w:after="0"/>
      </w:pPr>
      <w:r>
        <w:t>Polishing and Buffing</w:t>
      </w:r>
    </w:p>
    <w:p>
      <w:pPr>
        <w:numPr>
          <w:ilvl w:val="2"/>
          <w:numId w:val="900"/>
        </w:numPr>
        <w:spacing w:before="0" w:after="0"/>
      </w:pPr>
      <w:r>
        <w:t>Mechanical Polishing</w:t>
      </w:r>
    </w:p>
    <w:p>
      <w:pPr>
        <w:numPr>
          <w:ilvl w:val="2"/>
          <w:numId w:val="900"/>
        </w:numPr>
        <w:spacing w:before="0" w:after="0"/>
      </w:pPr>
      <w:r>
        <w:t>Chemical Polishing</w:t>
      </w:r>
    </w:p>
    <w:p>
      <w:pPr>
        <w:numPr>
          <w:ilvl w:val="0"/>
          <w:numId w:val="900"/>
        </w:numPr>
        <w:spacing w:before="0" w:after="0"/>
      </w:pPr>
      <w:r>
        <w:t>Coating and Deposition Processes</w:t>
      </w:r>
    </w:p>
    <w:p>
      <w:pPr>
        <w:numPr>
          <w:ilvl w:val="1"/>
          <w:numId w:val="900"/>
        </w:numPr>
        <w:spacing w:before="0" w:after="0"/>
      </w:pPr>
      <w:r>
        <w:t>Electroplating</w:t>
      </w:r>
    </w:p>
    <w:p>
      <w:pPr>
        <w:numPr>
          <w:ilvl w:val="2"/>
          <w:numId w:val="900"/>
        </w:numPr>
        <w:spacing w:before="0" w:after="0"/>
      </w:pPr>
      <w:r>
        <w:t>Electroplating Process</w:t>
      </w:r>
    </w:p>
    <w:p>
      <w:pPr>
        <w:numPr>
          <w:ilvl w:val="2"/>
          <w:numId w:val="900"/>
        </w:numPr>
        <w:spacing w:before="0" w:after="0"/>
      </w:pPr>
      <w:r>
        <w:t>Common Plating Materials</w:t>
      </w:r>
    </w:p>
    <w:p>
      <w:pPr>
        <w:numPr>
          <w:ilvl w:val="2"/>
          <w:numId w:val="900"/>
        </w:numPr>
        <w:spacing w:before="0" w:after="0"/>
      </w:pPr>
      <w:r>
        <w:t>Process Control</w:t>
      </w:r>
    </w:p>
    <w:p>
      <w:pPr>
        <w:numPr>
          <w:ilvl w:val="1"/>
          <w:numId w:val="900"/>
        </w:numPr>
        <w:spacing w:before="0" w:after="0"/>
      </w:pPr>
      <w:r>
        <w:t>Electroless Plating</w:t>
      </w:r>
    </w:p>
    <w:p>
      <w:pPr>
        <w:numPr>
          <w:ilvl w:val="2"/>
          <w:numId w:val="900"/>
        </w:numPr>
        <w:spacing w:before="0" w:after="0"/>
      </w:pPr>
      <w:r>
        <w:t>Chemical Reduction</w:t>
      </w:r>
    </w:p>
    <w:p>
      <w:pPr>
        <w:numPr>
          <w:ilvl w:val="1"/>
          <w:numId w:val="900"/>
        </w:numPr>
        <w:spacing w:before="0" w:after="0"/>
      </w:pPr>
      <w:r>
        <w:t>Painting and Organic Coatings</w:t>
      </w:r>
    </w:p>
    <w:p>
      <w:pPr>
        <w:numPr>
          <w:ilvl w:val="2"/>
          <w:numId w:val="900"/>
        </w:numPr>
        <w:spacing w:before="0" w:after="0"/>
      </w:pPr>
      <w:r>
        <w:t>Surface Preparation</w:t>
      </w:r>
    </w:p>
    <w:p>
      <w:pPr>
        <w:numPr>
          <w:ilvl w:val="2"/>
          <w:numId w:val="900"/>
        </w:numPr>
        <w:spacing w:before="0" w:after="0"/>
      </w:pPr>
      <w:r>
        <w:t>Application Methods</w:t>
      </w:r>
    </w:p>
    <w:p>
      <w:pPr>
        <w:numPr>
          <w:ilvl w:val="3"/>
          <w:numId w:val="900"/>
        </w:numPr>
        <w:spacing w:before="0" w:after="0"/>
      </w:pPr>
      <w:r>
        <w:t>Spray Painting</w:t>
      </w:r>
    </w:p>
    <w:p>
      <w:pPr>
        <w:numPr>
          <w:ilvl w:val="3"/>
          <w:numId w:val="900"/>
        </w:numPr>
        <w:spacing w:before="0" w:after="0"/>
      </w:pPr>
      <w:r>
        <w:t>Dip Coating</w:t>
      </w:r>
    </w:p>
    <w:p>
      <w:pPr>
        <w:numPr>
          <w:ilvl w:val="3"/>
          <w:numId w:val="900"/>
        </w:numPr>
        <w:spacing w:before="0" w:after="0"/>
      </w:pPr>
      <w:r>
        <w:t>Brush Application</w:t>
      </w:r>
    </w:p>
    <w:p>
      <w:pPr>
        <w:numPr>
          <w:ilvl w:val="2"/>
          <w:numId w:val="900"/>
        </w:numPr>
        <w:spacing w:before="0" w:after="0"/>
      </w:pPr>
      <w:r>
        <w:t>Powder Coating</w:t>
      </w:r>
    </w:p>
    <w:p>
      <w:pPr>
        <w:numPr>
          <w:ilvl w:val="3"/>
          <w:numId w:val="900"/>
        </w:numPr>
        <w:spacing w:before="0" w:after="0"/>
      </w:pPr>
      <w:r>
        <w:t>Electrostatic Application</w:t>
      </w:r>
    </w:p>
    <w:p>
      <w:pPr>
        <w:numPr>
          <w:ilvl w:val="3"/>
          <w:numId w:val="900"/>
        </w:numPr>
        <w:spacing w:before="0" w:after="0"/>
      </w:pPr>
      <w:r>
        <w:t>Fluidized Bed Coating</w:t>
      </w:r>
    </w:p>
    <w:p>
      <w:pPr>
        <w:numPr>
          <w:ilvl w:val="1"/>
          <w:numId w:val="900"/>
        </w:numPr>
        <w:spacing w:before="0" w:after="0"/>
      </w:pPr>
      <w:r>
        <w:t>Vapor Deposition</w:t>
      </w:r>
    </w:p>
    <w:p>
      <w:pPr>
        <w:numPr>
          <w:ilvl w:val="2"/>
          <w:numId w:val="900"/>
        </w:numPr>
        <w:spacing w:before="0" w:after="0"/>
      </w:pPr>
      <w:r>
        <w:t>Physical Vapor Deposition</w:t>
      </w:r>
    </w:p>
    <w:p>
      <w:pPr>
        <w:numPr>
          <w:ilvl w:val="3"/>
          <w:numId w:val="900"/>
        </w:numPr>
        <w:spacing w:before="0" w:after="0"/>
      </w:pPr>
      <w:r>
        <w:t>Evaporation</w:t>
      </w:r>
    </w:p>
    <w:p>
      <w:pPr>
        <w:numPr>
          <w:ilvl w:val="3"/>
          <w:numId w:val="900"/>
        </w:numPr>
        <w:spacing w:before="0" w:after="0"/>
      </w:pPr>
      <w:r>
        <w:t>Sputtering</w:t>
      </w:r>
    </w:p>
    <w:p>
      <w:pPr>
        <w:numPr>
          <w:ilvl w:val="2"/>
          <w:numId w:val="900"/>
        </w:numPr>
        <w:spacing w:before="0" w:after="0"/>
      </w:pPr>
      <w:r>
        <w:t>Chemical Vapor Deposition</w:t>
      </w:r>
    </w:p>
    <w:p>
      <w:pPr>
        <w:numPr>
          <w:ilvl w:val="3"/>
          <w:numId w:val="900"/>
        </w:numPr>
        <w:spacing w:before="0" w:after="0"/>
      </w:pPr>
      <w:r>
        <w:t>Thermal CVD</w:t>
      </w:r>
    </w:p>
    <w:p>
      <w:pPr>
        <w:numPr>
          <w:ilvl w:val="3"/>
          <w:numId w:val="900"/>
        </w:numPr>
        <w:spacing w:before="0" w:after="0"/>
      </w:pPr>
      <w:r>
        <w:t>Plasma CVD</w:t>
      </w:r>
    </w:p>
    <w:p>
      <w:pPr>
        <w:numPr>
          <w:ilvl w:val="1"/>
          <w:numId w:val="900"/>
        </w:numPr>
        <w:spacing w:before="0" w:after="0"/>
      </w:pPr>
      <w:r>
        <w:t>Thermal Spraying</w:t>
      </w:r>
    </w:p>
    <w:p>
      <w:pPr>
        <w:numPr>
          <w:ilvl w:val="2"/>
          <w:numId w:val="900"/>
        </w:numPr>
        <w:spacing w:before="0" w:after="0"/>
      </w:pPr>
      <w:r>
        <w:t>Flame Spraying</w:t>
      </w:r>
    </w:p>
    <w:p>
      <w:pPr>
        <w:numPr>
          <w:ilvl w:val="2"/>
          <w:numId w:val="900"/>
        </w:numPr>
        <w:spacing w:before="0" w:after="0"/>
      </w:pPr>
      <w:r>
        <w:t>Arc Spraying</w:t>
      </w:r>
    </w:p>
    <w:p>
      <w:pPr>
        <w:numPr>
          <w:ilvl w:val="2"/>
          <w:numId w:val="900"/>
        </w:numPr>
        <w:spacing w:before="0" w:after="0"/>
      </w:pPr>
      <w:r>
        <w:t>Plasma Spraying</w:t>
      </w:r>
    </w:p>
    <w:p>
      <w:pPr>
        <w:numPr>
          <w:ilvl w:val="2"/>
          <w:numId w:val="900"/>
        </w:numPr>
        <w:spacing w:before="0" w:after="0"/>
      </w:pPr>
      <w:r>
        <w:t>HVOF Spraying</w:t>
      </w:r>
    </w:p>
    <w:p>
      <w:pPr>
        <w:numPr>
          <w:ilvl w:val="0"/>
          <w:numId w:val="900"/>
        </w:numPr>
        <w:spacing w:before="0" w:after="0"/>
      </w:pPr>
      <w:r>
        <w:t>Heat Treatment Processes</w:t>
      </w:r>
    </w:p>
    <w:p>
      <w:pPr>
        <w:numPr>
          <w:ilvl w:val="1"/>
          <w:numId w:val="900"/>
        </w:numPr>
        <w:spacing w:before="0" w:after="0"/>
      </w:pPr>
      <w:r>
        <w:t>Annealing</w:t>
      </w:r>
    </w:p>
    <w:p>
      <w:pPr>
        <w:numPr>
          <w:ilvl w:val="1"/>
          <w:numId w:val="900"/>
        </w:numPr>
        <w:spacing w:before="0" w:after="0"/>
      </w:pPr>
      <w:r>
        <w:t>Normalizing</w:t>
      </w:r>
    </w:p>
    <w:p>
      <w:pPr>
        <w:numPr>
          <w:ilvl w:val="1"/>
          <w:numId w:val="900"/>
        </w:numPr>
        <w:spacing w:before="0" w:after="0"/>
      </w:pPr>
      <w:r>
        <w:t>Hardening and Tempering</w:t>
      </w:r>
    </w:p>
    <w:p>
      <w:pPr>
        <w:numPr>
          <w:ilvl w:val="1"/>
          <w:numId w:val="900"/>
        </w:numPr>
        <w:spacing w:before="0" w:after="0"/>
      </w:pPr>
      <w:r>
        <w:t>Case Hardening</w:t>
      </w:r>
    </w:p>
    <w:p>
      <w:pPr>
        <w:numPr>
          <w:ilvl w:val="2"/>
          <w:numId w:val="900"/>
        </w:numPr>
        <w:spacing w:before="0" w:after="0"/>
      </w:pPr>
      <w:r>
        <w:t>Carburizing</w:t>
      </w:r>
    </w:p>
    <w:p>
      <w:pPr>
        <w:numPr>
          <w:ilvl w:val="2"/>
          <w:numId w:val="900"/>
        </w:numPr>
        <w:spacing w:before="0" w:after="0"/>
      </w:pPr>
      <w:r>
        <w:t>Nitriding</w:t>
      </w:r>
    </w:p>
    <w:p>
      <w:pPr>
        <w:numPr>
          <w:ilvl w:val="2"/>
          <w:numId w:val="900"/>
        </w:numPr>
        <w:spacing w:before="0" w:after="0"/>
      </w:pPr>
      <w:r>
        <w:t>Carbonitriding</w:t>
      </w:r>
    </w:p>
    <w:p>
      <w:pPr>
        <w:pStyle w:val="Heading1"/>
      </w:pPr>
      <w:r>
        <w:t>Additive Manufacturing</w:t>
      </w:r>
    </w:p>
    <w:p>
      <w:pPr>
        <w:numPr>
          <w:ilvl w:val="0"/>
          <w:numId w:val="900"/>
        </w:numPr>
        <w:spacing w:before="0" w:after="0"/>
      </w:pPr>
      <w:r>
        <w:t>Fundamentals of Additive Manufacturing</w:t>
      </w:r>
    </w:p>
    <w:p>
      <w:pPr>
        <w:numPr>
          <w:ilvl w:val="1"/>
          <w:numId w:val="900"/>
        </w:numPr>
        <w:spacing w:before="0" w:after="0"/>
      </w:pPr>
      <w:r>
        <w:t>Layer-by-Layer Fabrication Principle</w:t>
      </w:r>
    </w:p>
    <w:p>
      <w:pPr>
        <w:numPr>
          <w:ilvl w:val="1"/>
          <w:numId w:val="900"/>
        </w:numPr>
        <w:spacing w:before="0" w:after="0"/>
      </w:pPr>
      <w:r>
        <w:t>Digital Model Preparation</w:t>
      </w:r>
    </w:p>
    <w:p>
      <w:pPr>
        <w:numPr>
          <w:ilvl w:val="2"/>
          <w:numId w:val="900"/>
        </w:numPr>
        <w:spacing w:before="0" w:after="0"/>
      </w:pPr>
      <w:r>
        <w:t>CAD Model Requirements</w:t>
      </w:r>
    </w:p>
    <w:p>
      <w:pPr>
        <w:numPr>
          <w:ilvl w:val="2"/>
          <w:numId w:val="900"/>
        </w:numPr>
        <w:spacing w:before="0" w:after="0"/>
      </w:pPr>
      <w:r>
        <w:t>STL File Format</w:t>
      </w:r>
    </w:p>
    <w:p>
      <w:pPr>
        <w:numPr>
          <w:ilvl w:val="2"/>
          <w:numId w:val="900"/>
        </w:numPr>
        <w:spacing w:before="0" w:after="0"/>
      </w:pPr>
      <w:r>
        <w:t>Slicing Software</w:t>
      </w:r>
    </w:p>
    <w:p>
      <w:pPr>
        <w:numPr>
          <w:ilvl w:val="1"/>
          <w:numId w:val="900"/>
        </w:numPr>
        <w:spacing w:before="0" w:after="0"/>
      </w:pPr>
      <w:r>
        <w:t>Material Considerations</w:t>
      </w:r>
    </w:p>
    <w:p>
      <w:pPr>
        <w:numPr>
          <w:ilvl w:val="2"/>
          <w:numId w:val="900"/>
        </w:numPr>
        <w:spacing w:before="0" w:after="0"/>
      </w:pPr>
      <w:r>
        <w:t>Feedstock Forms</w:t>
      </w:r>
    </w:p>
    <w:p>
      <w:pPr>
        <w:numPr>
          <w:ilvl w:val="2"/>
          <w:numId w:val="900"/>
        </w:numPr>
        <w:spacing w:before="0" w:after="0"/>
      </w:pPr>
      <w:r>
        <w:t>Material Properties</w:t>
      </w:r>
    </w:p>
    <w:p>
      <w:pPr>
        <w:numPr>
          <w:ilvl w:val="0"/>
          <w:numId w:val="900"/>
        </w:numPr>
        <w:spacing w:before="0" w:after="0"/>
      </w:pPr>
      <w:r>
        <w:t>Vat Photopolymerization</w:t>
      </w:r>
    </w:p>
    <w:p>
      <w:pPr>
        <w:numPr>
          <w:ilvl w:val="1"/>
          <w:numId w:val="900"/>
        </w:numPr>
        <w:spacing w:before="0" w:after="0"/>
      </w:pPr>
      <w:r>
        <w:t>Stereolithography</w:t>
      </w:r>
    </w:p>
    <w:p>
      <w:pPr>
        <w:numPr>
          <w:ilvl w:val="2"/>
          <w:numId w:val="900"/>
        </w:numPr>
        <w:spacing w:before="0" w:after="0"/>
      </w:pPr>
      <w:r>
        <w:t>Process Principles</w:t>
      </w:r>
    </w:p>
    <w:p>
      <w:pPr>
        <w:numPr>
          <w:ilvl w:val="2"/>
          <w:numId w:val="900"/>
        </w:numPr>
        <w:spacing w:before="0" w:after="0"/>
      </w:pPr>
      <w:r>
        <w:t>Equipment Components</w:t>
      </w:r>
    </w:p>
    <w:p>
      <w:pPr>
        <w:numPr>
          <w:ilvl w:val="2"/>
          <w:numId w:val="900"/>
        </w:numPr>
        <w:spacing w:before="0" w:after="0"/>
      </w:pPr>
      <w:r>
        <w:t>Materials</w:t>
      </w:r>
    </w:p>
    <w:p>
      <w:pPr>
        <w:numPr>
          <w:ilvl w:val="1"/>
          <w:numId w:val="900"/>
        </w:numPr>
        <w:spacing w:before="0" w:after="0"/>
      </w:pPr>
      <w:r>
        <w:t>Digital Light Processing</w:t>
      </w:r>
    </w:p>
    <w:p>
      <w:pPr>
        <w:numPr>
          <w:ilvl w:val="2"/>
          <w:numId w:val="900"/>
        </w:numPr>
        <w:spacing w:before="0" w:after="0"/>
      </w:pPr>
      <w:r>
        <w:t>Process Differences from SLA</w:t>
      </w:r>
    </w:p>
    <w:p>
      <w:pPr>
        <w:numPr>
          <w:ilvl w:val="0"/>
          <w:numId w:val="900"/>
        </w:numPr>
        <w:spacing w:before="0" w:after="0"/>
      </w:pPr>
      <w:r>
        <w:t>Powder Bed Fusion</w:t>
      </w:r>
    </w:p>
    <w:p>
      <w:pPr>
        <w:numPr>
          <w:ilvl w:val="1"/>
          <w:numId w:val="900"/>
        </w:numPr>
        <w:spacing w:before="0" w:after="0"/>
      </w:pPr>
      <w:r>
        <w:t>Selective Laser Sintering</w:t>
      </w:r>
    </w:p>
    <w:p>
      <w:pPr>
        <w:numPr>
          <w:ilvl w:val="2"/>
          <w:numId w:val="900"/>
        </w:numPr>
        <w:spacing w:before="0" w:after="0"/>
      </w:pPr>
      <w:r>
        <w:t>Process Parameters</w:t>
      </w:r>
    </w:p>
    <w:p>
      <w:pPr>
        <w:numPr>
          <w:ilvl w:val="2"/>
          <w:numId w:val="900"/>
        </w:numPr>
        <w:spacing w:before="0" w:after="0"/>
      </w:pPr>
      <w:r>
        <w:t>Polymer Materials</w:t>
      </w:r>
    </w:p>
    <w:p>
      <w:pPr>
        <w:numPr>
          <w:ilvl w:val="1"/>
          <w:numId w:val="900"/>
        </w:numPr>
        <w:spacing w:before="0" w:after="0"/>
      </w:pPr>
      <w:r>
        <w:t>Selective Laser Melting</w:t>
      </w:r>
    </w:p>
    <w:p>
      <w:pPr>
        <w:numPr>
          <w:ilvl w:val="2"/>
          <w:numId w:val="900"/>
        </w:numPr>
        <w:spacing w:before="0" w:after="0"/>
      </w:pPr>
      <w:r>
        <w:t>Metal Powder Processing</w:t>
      </w:r>
    </w:p>
    <w:p>
      <w:pPr>
        <w:numPr>
          <w:ilvl w:val="2"/>
          <w:numId w:val="900"/>
        </w:numPr>
        <w:spacing w:before="0" w:after="0"/>
      </w:pPr>
      <w:r>
        <w:t>Process Control</w:t>
      </w:r>
    </w:p>
    <w:p>
      <w:pPr>
        <w:numPr>
          <w:ilvl w:val="1"/>
          <w:numId w:val="900"/>
        </w:numPr>
        <w:spacing w:before="0" w:after="0"/>
      </w:pPr>
      <w:r>
        <w:t>Electron Beam Melting</w:t>
      </w:r>
    </w:p>
    <w:p>
      <w:pPr>
        <w:numPr>
          <w:ilvl w:val="2"/>
          <w:numId w:val="900"/>
        </w:numPr>
        <w:spacing w:before="0" w:after="0"/>
      </w:pPr>
      <w:r>
        <w:t>Vacuum Environment</w:t>
      </w:r>
    </w:p>
    <w:p>
      <w:pPr>
        <w:numPr>
          <w:ilvl w:val="2"/>
          <w:numId w:val="900"/>
        </w:numPr>
        <w:spacing w:before="0" w:after="0"/>
      </w:pPr>
      <w:r>
        <w:t>Titanium Processing</w:t>
      </w:r>
    </w:p>
    <w:p>
      <w:pPr>
        <w:numPr>
          <w:ilvl w:val="0"/>
          <w:numId w:val="900"/>
        </w:numPr>
        <w:spacing w:before="0" w:after="0"/>
      </w:pPr>
      <w:r>
        <w:t>Material Extrusion</w:t>
      </w:r>
    </w:p>
    <w:p>
      <w:pPr>
        <w:numPr>
          <w:ilvl w:val="1"/>
          <w:numId w:val="900"/>
        </w:numPr>
        <w:spacing w:before="0" w:after="0"/>
      </w:pPr>
      <w:r>
        <w:t>Fused Deposition Modeling</w:t>
      </w:r>
    </w:p>
    <w:p>
      <w:pPr>
        <w:numPr>
          <w:ilvl w:val="2"/>
          <w:numId w:val="900"/>
        </w:numPr>
        <w:spacing w:before="0" w:after="0"/>
      </w:pPr>
      <w:r>
        <w:t>Thermoplastic Processing</w:t>
      </w:r>
    </w:p>
    <w:p>
      <w:pPr>
        <w:numPr>
          <w:ilvl w:val="2"/>
          <w:numId w:val="900"/>
        </w:numPr>
        <w:spacing w:before="0" w:after="0"/>
      </w:pPr>
      <w:r>
        <w:t>Support Material</w:t>
      </w:r>
    </w:p>
    <w:p>
      <w:pPr>
        <w:numPr>
          <w:ilvl w:val="1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PLA</w:t>
      </w:r>
    </w:p>
    <w:p>
      <w:pPr>
        <w:numPr>
          <w:ilvl w:val="2"/>
          <w:numId w:val="900"/>
        </w:numPr>
        <w:spacing w:before="0" w:after="0"/>
      </w:pPr>
      <w:r>
        <w:t>ABS</w:t>
      </w:r>
    </w:p>
    <w:p>
      <w:pPr>
        <w:numPr>
          <w:ilvl w:val="2"/>
          <w:numId w:val="900"/>
        </w:numPr>
        <w:spacing w:before="0" w:after="0"/>
      </w:pPr>
      <w:r>
        <w:t>PETG</w:t>
      </w:r>
    </w:p>
    <w:p>
      <w:pPr>
        <w:numPr>
          <w:ilvl w:val="2"/>
          <w:numId w:val="900"/>
        </w:numPr>
        <w:spacing w:before="0" w:after="0"/>
      </w:pPr>
      <w:r>
        <w:t>Engineering Plastics</w:t>
      </w:r>
    </w:p>
    <w:p>
      <w:pPr>
        <w:numPr>
          <w:ilvl w:val="0"/>
          <w:numId w:val="900"/>
        </w:numPr>
        <w:spacing w:before="0" w:after="0"/>
      </w:pPr>
      <w:r>
        <w:t>Material Jetting</w:t>
      </w:r>
    </w:p>
    <w:p>
      <w:pPr>
        <w:numPr>
          <w:ilvl w:val="1"/>
          <w:numId w:val="900"/>
        </w:numPr>
        <w:spacing w:before="0" w:after="0"/>
      </w:pPr>
      <w:r>
        <w:t>Inkjet Printing Principles</w:t>
      </w:r>
    </w:p>
    <w:p>
      <w:pPr>
        <w:numPr>
          <w:ilvl w:val="1"/>
          <w:numId w:val="900"/>
        </w:numPr>
        <w:spacing w:before="0" w:after="0"/>
      </w:pPr>
      <w:r>
        <w:t>Photopolymer Jetting</w:t>
      </w:r>
    </w:p>
    <w:p>
      <w:pPr>
        <w:numPr>
          <w:ilvl w:val="1"/>
          <w:numId w:val="900"/>
        </w:numPr>
        <w:spacing w:before="0" w:after="0"/>
      </w:pPr>
      <w:r>
        <w:t>Multi-Material Printing</w:t>
      </w:r>
    </w:p>
    <w:p>
      <w:pPr>
        <w:numPr>
          <w:ilvl w:val="1"/>
          <w:numId w:val="900"/>
        </w:numPr>
        <w:spacing w:before="0" w:after="0"/>
      </w:pPr>
      <w:r>
        <w:t>Support Material Removal</w:t>
      </w:r>
    </w:p>
    <w:p>
      <w:pPr>
        <w:numPr>
          <w:ilvl w:val="0"/>
          <w:numId w:val="900"/>
        </w:numPr>
        <w:spacing w:before="0" w:after="0"/>
      </w:pPr>
      <w:r>
        <w:t>Binder Jetting</w:t>
      </w:r>
    </w:p>
    <w:p>
      <w:pPr>
        <w:numPr>
          <w:ilvl w:val="1"/>
          <w:numId w:val="900"/>
        </w:numPr>
        <w:spacing w:before="0" w:after="0"/>
      </w:pPr>
      <w:r>
        <w:t>Binder Application Methods</w:t>
      </w:r>
    </w:p>
    <w:p>
      <w:pPr>
        <w:numPr>
          <w:ilvl w:val="1"/>
          <w:numId w:val="900"/>
        </w:numPr>
        <w:spacing w:before="0" w:after="0"/>
      </w:pPr>
      <w:r>
        <w:t>Post-Processing Requirements</w:t>
      </w:r>
    </w:p>
    <w:p>
      <w:pPr>
        <w:numPr>
          <w:ilvl w:val="2"/>
          <w:numId w:val="900"/>
        </w:numPr>
        <w:spacing w:before="0" w:after="0"/>
      </w:pPr>
      <w:r>
        <w:t>Curing</w:t>
      </w:r>
    </w:p>
    <w:p>
      <w:pPr>
        <w:numPr>
          <w:ilvl w:val="2"/>
          <w:numId w:val="900"/>
        </w:numPr>
        <w:spacing w:before="0" w:after="0"/>
      </w:pPr>
      <w:r>
        <w:t>Infiltration</w:t>
      </w:r>
    </w:p>
    <w:p>
      <w:pPr>
        <w:numPr>
          <w:ilvl w:val="2"/>
          <w:numId w:val="900"/>
        </w:numPr>
        <w:spacing w:before="0" w:after="0"/>
      </w:pPr>
      <w:r>
        <w:t>Sintering</w:t>
      </w:r>
    </w:p>
    <w:p>
      <w:pPr>
        <w:numPr>
          <w:ilvl w:val="0"/>
          <w:numId w:val="900"/>
        </w:numPr>
        <w:spacing w:before="0" w:after="0"/>
      </w:pPr>
      <w:r>
        <w:t>Directed Energy Deposition</w:t>
      </w:r>
    </w:p>
    <w:p>
      <w:pPr>
        <w:numPr>
          <w:ilvl w:val="1"/>
          <w:numId w:val="900"/>
        </w:numPr>
        <w:spacing w:before="0" w:after="0"/>
      </w:pPr>
      <w:r>
        <w:t>Laser-Based Deposition</w:t>
      </w:r>
    </w:p>
    <w:p>
      <w:pPr>
        <w:numPr>
          <w:ilvl w:val="2"/>
          <w:numId w:val="900"/>
        </w:numPr>
        <w:spacing w:before="0" w:after="0"/>
      </w:pPr>
      <w:r>
        <w:t>Powder Feed Systems</w:t>
      </w:r>
    </w:p>
    <w:p>
      <w:pPr>
        <w:numPr>
          <w:ilvl w:val="2"/>
          <w:numId w:val="900"/>
        </w:numPr>
        <w:spacing w:before="0" w:after="0"/>
      </w:pPr>
      <w:r>
        <w:t>Wire Feed Systems</w:t>
      </w:r>
    </w:p>
    <w:p>
      <w:pPr>
        <w:numPr>
          <w:ilvl w:val="1"/>
          <w:numId w:val="900"/>
        </w:numPr>
        <w:spacing w:before="0" w:after="0"/>
      </w:pPr>
      <w:r>
        <w:t>Electron Beam Deposition</w:t>
      </w:r>
    </w:p>
    <w:p>
      <w:pPr>
        <w:numPr>
          <w:ilvl w:val="1"/>
          <w:numId w:val="900"/>
        </w:numPr>
        <w:spacing w:before="0" w:after="0"/>
      </w:pPr>
      <w:r>
        <w:t>Applications in Repair</w:t>
      </w:r>
    </w:p>
    <w:p>
      <w:pPr>
        <w:numPr>
          <w:ilvl w:val="0"/>
          <w:numId w:val="900"/>
        </w:numPr>
        <w:spacing w:before="0" w:after="0"/>
      </w:pPr>
      <w:r>
        <w:t>Design for Additive Manufacturing</w:t>
      </w:r>
    </w:p>
    <w:p>
      <w:pPr>
        <w:numPr>
          <w:ilvl w:val="1"/>
          <w:numId w:val="900"/>
        </w:numPr>
        <w:spacing w:before="0" w:after="0"/>
      </w:pPr>
      <w:r>
        <w:t>Design Guidelines</w:t>
      </w:r>
    </w:p>
    <w:p>
      <w:pPr>
        <w:numPr>
          <w:ilvl w:val="1"/>
          <w:numId w:val="900"/>
        </w:numPr>
        <w:spacing w:before="0" w:after="0"/>
      </w:pPr>
      <w:r>
        <w:t>Topology Optimization</w:t>
      </w:r>
    </w:p>
    <w:p>
      <w:pPr>
        <w:numPr>
          <w:ilvl w:val="1"/>
          <w:numId w:val="900"/>
        </w:numPr>
        <w:spacing w:before="0" w:after="0"/>
      </w:pPr>
      <w:r>
        <w:t>Support Structure Design</w:t>
      </w:r>
    </w:p>
    <w:p>
      <w:pPr>
        <w:numPr>
          <w:ilvl w:val="1"/>
          <w:numId w:val="900"/>
        </w:numPr>
        <w:spacing w:before="0" w:after="0"/>
      </w:pPr>
      <w:r>
        <w:t>Design Constraints</w:t>
      </w:r>
    </w:p>
    <w:p>
      <w:pPr>
        <w:numPr>
          <w:ilvl w:val="2"/>
          <w:numId w:val="900"/>
        </w:numPr>
        <w:spacing w:before="0" w:after="0"/>
      </w:pPr>
      <w:r>
        <w:t>Overhangs</w:t>
      </w:r>
    </w:p>
    <w:p>
      <w:pPr>
        <w:numPr>
          <w:ilvl w:val="2"/>
          <w:numId w:val="900"/>
        </w:numPr>
        <w:spacing w:before="0" w:after="0"/>
      </w:pPr>
      <w:r>
        <w:t>Minimum Feature Size</w:t>
      </w:r>
    </w:p>
    <w:p>
      <w:pPr>
        <w:numPr>
          <w:ilvl w:val="2"/>
          <w:numId w:val="900"/>
        </w:numPr>
        <w:spacing w:before="0" w:after="0"/>
      </w:pPr>
      <w:r>
        <w:t>Surface Finish</w:t>
      </w:r>
    </w:p>
    <w:p>
      <w:pPr>
        <w:numPr>
          <w:ilvl w:val="0"/>
          <w:numId w:val="900"/>
        </w:numPr>
        <w:spacing w:before="0" w:after="0"/>
      </w:pPr>
      <w:r>
        <w:t>Post-Processing</w:t>
      </w:r>
    </w:p>
    <w:p>
      <w:pPr>
        <w:numPr>
          <w:ilvl w:val="1"/>
          <w:numId w:val="900"/>
        </w:numPr>
        <w:spacing w:before="0" w:after="0"/>
      </w:pPr>
      <w:r>
        <w:t>Support Removal</w:t>
      </w:r>
    </w:p>
    <w:p>
      <w:pPr>
        <w:numPr>
          <w:ilvl w:val="1"/>
          <w:numId w:val="900"/>
        </w:numPr>
        <w:spacing w:before="0" w:after="0"/>
      </w:pPr>
      <w:r>
        <w:t>Surface Finishing</w:t>
      </w:r>
    </w:p>
    <w:p>
      <w:pPr>
        <w:numPr>
          <w:ilvl w:val="1"/>
          <w:numId w:val="900"/>
        </w:numPr>
        <w:spacing w:before="0" w:after="0"/>
      </w:pPr>
      <w:r>
        <w:t>Heat Treatment</w:t>
      </w:r>
    </w:p>
    <w:p>
      <w:pPr>
        <w:numPr>
          <w:ilvl w:val="1"/>
          <w:numId w:val="900"/>
        </w:numPr>
        <w:spacing w:before="0" w:after="0"/>
      </w:pPr>
      <w:r>
        <w:t>Machining Operations</w:t>
      </w:r>
    </w:p>
    <w:p>
      <w:pPr>
        <w:pStyle w:val="Heading1"/>
      </w:pPr>
      <w:r>
        <w:t>Manufacturing Systems and Operations</w:t>
      </w:r>
    </w:p>
    <w:p>
      <w:pPr>
        <w:numPr>
          <w:ilvl w:val="0"/>
          <w:numId w:val="900"/>
        </w:numPr>
        <w:spacing w:before="0" w:after="0"/>
      </w:pPr>
      <w:r>
        <w:t>Manufacturing System Components</w:t>
      </w:r>
    </w:p>
    <w:p>
      <w:pPr>
        <w:numPr>
          <w:ilvl w:val="1"/>
          <w:numId w:val="900"/>
        </w:numPr>
        <w:spacing w:before="0" w:after="0"/>
      </w:pPr>
      <w:r>
        <w:t>Production Equipment</w:t>
      </w:r>
    </w:p>
    <w:p>
      <w:pPr>
        <w:numPr>
          <w:ilvl w:val="2"/>
          <w:numId w:val="900"/>
        </w:numPr>
        <w:spacing w:before="0" w:after="0"/>
      </w:pPr>
      <w:r>
        <w:t>Machine Tools</w:t>
      </w:r>
    </w:p>
    <w:p>
      <w:pPr>
        <w:numPr>
          <w:ilvl w:val="2"/>
          <w:numId w:val="900"/>
        </w:numPr>
        <w:spacing w:before="0" w:after="0"/>
      </w:pPr>
      <w:r>
        <w:t>Processing Equipment</w:t>
      </w:r>
    </w:p>
    <w:p>
      <w:pPr>
        <w:numPr>
          <w:ilvl w:val="2"/>
          <w:numId w:val="900"/>
        </w:numPr>
        <w:spacing w:before="0" w:after="0"/>
      </w:pPr>
      <w:r>
        <w:t>Assembly Equipment</w:t>
      </w:r>
    </w:p>
    <w:p>
      <w:pPr>
        <w:numPr>
          <w:ilvl w:val="1"/>
          <w:numId w:val="900"/>
        </w:numPr>
        <w:spacing w:before="0" w:after="0"/>
      </w:pPr>
      <w:r>
        <w:t>Tooling and Fixtures</w:t>
      </w:r>
    </w:p>
    <w:p>
      <w:pPr>
        <w:numPr>
          <w:ilvl w:val="2"/>
          <w:numId w:val="900"/>
        </w:numPr>
        <w:spacing w:before="0" w:after="0"/>
      </w:pPr>
      <w:r>
        <w:t>Jigs and Fixtures</w:t>
      </w:r>
    </w:p>
    <w:p>
      <w:pPr>
        <w:numPr>
          <w:ilvl w:val="2"/>
          <w:numId w:val="900"/>
        </w:numPr>
        <w:spacing w:before="0" w:after="0"/>
      </w:pPr>
      <w:r>
        <w:t>Cutting Tools</w:t>
      </w:r>
    </w:p>
    <w:p>
      <w:pPr>
        <w:numPr>
          <w:ilvl w:val="2"/>
          <w:numId w:val="900"/>
        </w:numPr>
        <w:spacing w:before="0" w:after="0"/>
      </w:pPr>
      <w:r>
        <w:t>Dies and Molds</w:t>
      </w:r>
    </w:p>
    <w:p>
      <w:pPr>
        <w:numPr>
          <w:ilvl w:val="1"/>
          <w:numId w:val="900"/>
        </w:numPr>
        <w:spacing w:before="0" w:after="0"/>
      </w:pPr>
      <w:r>
        <w:t>Material Handling Systems</w:t>
      </w:r>
    </w:p>
    <w:p>
      <w:pPr>
        <w:numPr>
          <w:ilvl w:val="2"/>
          <w:numId w:val="900"/>
        </w:numPr>
        <w:spacing w:before="0" w:after="0"/>
      </w:pPr>
      <w:r>
        <w:t>Conveyors</w:t>
      </w:r>
    </w:p>
    <w:p>
      <w:pPr>
        <w:numPr>
          <w:ilvl w:val="2"/>
          <w:numId w:val="900"/>
        </w:numPr>
        <w:spacing w:before="0" w:after="0"/>
      </w:pPr>
      <w:r>
        <w:t>Automated Guided Vehicles</w:t>
      </w:r>
    </w:p>
    <w:p>
      <w:pPr>
        <w:numPr>
          <w:ilvl w:val="2"/>
          <w:numId w:val="900"/>
        </w:numPr>
        <w:spacing w:before="0" w:after="0"/>
      </w:pPr>
      <w:r>
        <w:t>Robotic Systems</w:t>
      </w:r>
    </w:p>
    <w:p>
      <w:pPr>
        <w:numPr>
          <w:ilvl w:val="2"/>
          <w:numId w:val="900"/>
        </w:numPr>
        <w:spacing w:before="0" w:after="0"/>
      </w:pPr>
      <w:r>
        <w:t>Cranes and Hoists</w:t>
      </w:r>
    </w:p>
    <w:p>
      <w:pPr>
        <w:numPr>
          <w:ilvl w:val="1"/>
          <w:numId w:val="900"/>
        </w:numPr>
        <w:spacing w:before="0" w:after="0"/>
      </w:pPr>
      <w:r>
        <w:t>Storage Systems</w:t>
      </w:r>
    </w:p>
    <w:p>
      <w:pPr>
        <w:numPr>
          <w:ilvl w:val="2"/>
          <w:numId w:val="900"/>
        </w:numPr>
        <w:spacing w:before="0" w:after="0"/>
      </w:pPr>
      <w:r>
        <w:t>Automated Storage and Retrieval Systems</w:t>
      </w:r>
    </w:p>
    <w:p>
      <w:pPr>
        <w:numPr>
          <w:ilvl w:val="2"/>
          <w:numId w:val="900"/>
        </w:numPr>
        <w:spacing w:before="0" w:after="0"/>
      </w:pPr>
      <w:r>
        <w:t>Warehouse Management</w:t>
      </w:r>
    </w:p>
    <w:p>
      <w:pPr>
        <w:numPr>
          <w:ilvl w:val="2"/>
          <w:numId w:val="900"/>
        </w:numPr>
        <w:spacing w:before="0" w:after="0"/>
      </w:pPr>
      <w:r>
        <w:t>Inventory Control</w:t>
      </w:r>
    </w:p>
    <w:p>
      <w:pPr>
        <w:numPr>
          <w:ilvl w:val="1"/>
          <w:numId w:val="900"/>
        </w:numPr>
        <w:spacing w:before="0" w:after="0"/>
      </w:pPr>
      <w:r>
        <w:t>Control Systems</w:t>
      </w:r>
    </w:p>
    <w:p>
      <w:pPr>
        <w:numPr>
          <w:ilvl w:val="2"/>
          <w:numId w:val="900"/>
        </w:numPr>
        <w:spacing w:before="0" w:after="0"/>
      </w:pPr>
      <w:r>
        <w:t>Process Control</w:t>
      </w:r>
    </w:p>
    <w:p>
      <w:pPr>
        <w:numPr>
          <w:ilvl w:val="2"/>
          <w:numId w:val="900"/>
        </w:numPr>
        <w:spacing w:before="0" w:after="0"/>
      </w:pPr>
      <w:r>
        <w:t>Supervisory Control</w:t>
      </w:r>
    </w:p>
    <w:p>
      <w:pPr>
        <w:numPr>
          <w:ilvl w:val="2"/>
          <w:numId w:val="900"/>
        </w:numPr>
        <w:spacing w:before="0" w:after="0"/>
      </w:pPr>
      <w:r>
        <w:t>Data Acquisition</w:t>
      </w:r>
    </w:p>
    <w:p>
      <w:pPr>
        <w:numPr>
          <w:ilvl w:val="1"/>
          <w:numId w:val="900"/>
        </w:numPr>
        <w:spacing w:before="0" w:after="0"/>
      </w:pPr>
      <w:r>
        <w:t>Human Resources</w:t>
      </w:r>
    </w:p>
    <w:p>
      <w:pPr>
        <w:numPr>
          <w:ilvl w:val="2"/>
          <w:numId w:val="900"/>
        </w:numPr>
        <w:spacing w:before="0" w:after="0"/>
      </w:pPr>
      <w:r>
        <w:t>Operators</w:t>
      </w:r>
    </w:p>
    <w:p>
      <w:pPr>
        <w:numPr>
          <w:ilvl w:val="2"/>
          <w:numId w:val="900"/>
        </w:numPr>
        <w:spacing w:before="0" w:after="0"/>
      </w:pPr>
      <w:r>
        <w:t>Maintenance Personnel</w:t>
      </w:r>
    </w:p>
    <w:p>
      <w:pPr>
        <w:numPr>
          <w:ilvl w:val="2"/>
          <w:numId w:val="900"/>
        </w:numPr>
        <w:spacing w:before="0" w:after="0"/>
      </w:pPr>
      <w:r>
        <w:t>Quality Control Staff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0"/>
          <w:numId w:val="900"/>
        </w:numPr>
        <w:spacing w:before="0" w:after="0"/>
      </w:pPr>
      <w:r>
        <w:t>Facility Layout and Design</w:t>
      </w:r>
    </w:p>
    <w:p>
      <w:pPr>
        <w:numPr>
          <w:ilvl w:val="1"/>
          <w:numId w:val="900"/>
        </w:numPr>
        <w:spacing w:before="0" w:after="0"/>
      </w:pPr>
      <w:r>
        <w:t>Process Layout</w:t>
      </w:r>
    </w:p>
    <w:p>
      <w:pPr>
        <w:numPr>
          <w:ilvl w:val="2"/>
          <w:numId w:val="900"/>
        </w:numPr>
        <w:spacing w:before="0" w:after="0"/>
      </w:pPr>
      <w:r>
        <w:t>Functional Grouping</w:t>
      </w:r>
    </w:p>
    <w:p>
      <w:pPr>
        <w:numPr>
          <w:ilvl w:val="2"/>
          <w:numId w:val="900"/>
        </w:numPr>
        <w:spacing w:before="0" w:after="0"/>
      </w:pPr>
      <w:r>
        <w:t>Material Flow</w:t>
      </w:r>
    </w:p>
    <w:p>
      <w:pPr>
        <w:numPr>
          <w:ilvl w:val="1"/>
          <w:numId w:val="900"/>
        </w:numPr>
        <w:spacing w:before="0" w:after="0"/>
      </w:pPr>
      <w:r>
        <w:t>Product Layout</w:t>
      </w:r>
    </w:p>
    <w:p>
      <w:pPr>
        <w:numPr>
          <w:ilvl w:val="2"/>
          <w:numId w:val="900"/>
        </w:numPr>
        <w:spacing w:before="0" w:after="0"/>
      </w:pPr>
      <w:r>
        <w:t>Assembly Line Design</w:t>
      </w:r>
    </w:p>
    <w:p>
      <w:pPr>
        <w:numPr>
          <w:ilvl w:val="2"/>
          <w:numId w:val="900"/>
        </w:numPr>
        <w:spacing w:before="0" w:after="0"/>
      </w:pPr>
      <w:r>
        <w:t>Line Balancing</w:t>
      </w:r>
    </w:p>
    <w:p>
      <w:pPr>
        <w:numPr>
          <w:ilvl w:val="2"/>
          <w:numId w:val="900"/>
        </w:numPr>
        <w:spacing w:before="0" w:after="0"/>
      </w:pPr>
      <w:r>
        <w:t>Workstation Design</w:t>
      </w:r>
    </w:p>
    <w:p>
      <w:pPr>
        <w:numPr>
          <w:ilvl w:val="1"/>
          <w:numId w:val="900"/>
        </w:numPr>
        <w:spacing w:before="0" w:after="0"/>
      </w:pPr>
      <w:r>
        <w:t>Cellular Layout</w:t>
      </w:r>
    </w:p>
    <w:p>
      <w:pPr>
        <w:numPr>
          <w:ilvl w:val="2"/>
          <w:numId w:val="900"/>
        </w:numPr>
        <w:spacing w:before="0" w:after="0"/>
      </w:pPr>
      <w:r>
        <w:t>Group Technology Principles</w:t>
      </w:r>
    </w:p>
    <w:p>
      <w:pPr>
        <w:numPr>
          <w:ilvl w:val="2"/>
          <w:numId w:val="900"/>
        </w:numPr>
        <w:spacing w:before="0" w:after="0"/>
      </w:pPr>
      <w:r>
        <w:t>Cell Formation</w:t>
      </w:r>
    </w:p>
    <w:p>
      <w:pPr>
        <w:numPr>
          <w:ilvl w:val="2"/>
          <w:numId w:val="900"/>
        </w:numPr>
        <w:spacing w:before="0" w:after="0"/>
      </w:pPr>
      <w:r>
        <w:t>U-Shaped Cells</w:t>
      </w:r>
    </w:p>
    <w:p>
      <w:pPr>
        <w:numPr>
          <w:ilvl w:val="1"/>
          <w:numId w:val="900"/>
        </w:numPr>
        <w:spacing w:before="0" w:after="0"/>
      </w:pPr>
      <w:r>
        <w:t>Fixed-Position Layout</w:t>
      </w:r>
    </w:p>
    <w:p>
      <w:pPr>
        <w:numPr>
          <w:ilvl w:val="2"/>
          <w:numId w:val="900"/>
        </w:numPr>
        <w:spacing w:before="0" w:after="0"/>
      </w:pPr>
      <w:r>
        <w:t>Project-Based Manufacturing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Hybrid Layouts</w:t>
      </w:r>
    </w:p>
    <w:p>
      <w:pPr>
        <w:numPr>
          <w:ilvl w:val="0"/>
          <w:numId w:val="900"/>
        </w:numPr>
        <w:spacing w:before="0" w:after="0"/>
      </w:pPr>
      <w:r>
        <w:t>Group Technology and Cellular Manufacturing</w:t>
      </w:r>
    </w:p>
    <w:p>
      <w:pPr>
        <w:numPr>
          <w:ilvl w:val="1"/>
          <w:numId w:val="900"/>
        </w:numPr>
        <w:spacing w:before="0" w:after="0"/>
      </w:pPr>
      <w:r>
        <w:t>Part Classification Systems</w:t>
      </w:r>
    </w:p>
    <w:p>
      <w:pPr>
        <w:numPr>
          <w:ilvl w:val="2"/>
          <w:numId w:val="900"/>
        </w:numPr>
        <w:spacing w:before="0" w:after="0"/>
      </w:pPr>
      <w:r>
        <w:t>Classification and Coding</w:t>
      </w:r>
    </w:p>
    <w:p>
      <w:pPr>
        <w:numPr>
          <w:ilvl w:val="2"/>
          <w:numId w:val="900"/>
        </w:numPr>
        <w:spacing w:before="0" w:after="0"/>
      </w:pPr>
      <w:r>
        <w:t>Part Families</w:t>
      </w:r>
    </w:p>
    <w:p>
      <w:pPr>
        <w:numPr>
          <w:ilvl w:val="1"/>
          <w:numId w:val="900"/>
        </w:numPr>
        <w:spacing w:before="0" w:after="0"/>
      </w:pPr>
      <w:r>
        <w:t>Machine Cell Design</w:t>
      </w:r>
    </w:p>
    <w:p>
      <w:pPr>
        <w:numPr>
          <w:ilvl w:val="2"/>
          <w:numId w:val="900"/>
        </w:numPr>
        <w:spacing w:before="0" w:after="0"/>
      </w:pPr>
      <w:r>
        <w:t>Cell Formation Methods</w:t>
      </w:r>
    </w:p>
    <w:p>
      <w:pPr>
        <w:numPr>
          <w:ilvl w:val="2"/>
          <w:numId w:val="900"/>
        </w:numPr>
        <w:spacing w:before="0" w:after="0"/>
      </w:pPr>
      <w:r>
        <w:t>Workflow Optimization</w:t>
      </w:r>
    </w:p>
    <w:p>
      <w:pPr>
        <w:numPr>
          <w:ilvl w:val="2"/>
          <w:numId w:val="900"/>
        </w:numPr>
        <w:spacing w:before="0" w:after="0"/>
      </w:pPr>
      <w:r>
        <w:t>Cell Layout</w:t>
      </w:r>
    </w:p>
    <w:p>
      <w:pPr>
        <w:numPr>
          <w:ilvl w:val="1"/>
          <w:numId w:val="900"/>
        </w:numPr>
        <w:spacing w:before="0" w:after="0"/>
      </w:pPr>
      <w:r>
        <w:t>Benefits and Challenges</w:t>
      </w:r>
    </w:p>
    <w:p>
      <w:pPr>
        <w:numPr>
          <w:ilvl w:val="2"/>
          <w:numId w:val="900"/>
        </w:numPr>
        <w:spacing w:before="0" w:after="0"/>
      </w:pPr>
      <w:r>
        <w:t>Reduced Setup Times</w:t>
      </w:r>
    </w:p>
    <w:p>
      <w:pPr>
        <w:numPr>
          <w:ilvl w:val="2"/>
          <w:numId w:val="900"/>
        </w:numPr>
        <w:spacing w:before="0" w:after="0"/>
      </w:pPr>
      <w:r>
        <w:t>Improved Quality</w:t>
      </w:r>
    </w:p>
    <w:p>
      <w:pPr>
        <w:numPr>
          <w:ilvl w:val="2"/>
          <w:numId w:val="900"/>
        </w:numPr>
        <w:spacing w:before="0" w:after="0"/>
      </w:pPr>
      <w:r>
        <w:t>Implementation Issues</w:t>
      </w:r>
    </w:p>
    <w:p>
      <w:pPr>
        <w:pStyle w:val="Heading1"/>
      </w:pPr>
      <w:r>
        <w:t>Production Planning and Control</w:t>
      </w:r>
    </w:p>
    <w:p>
      <w:pPr>
        <w:numPr>
          <w:ilvl w:val="0"/>
          <w:numId w:val="900"/>
        </w:numPr>
        <w:spacing w:before="0" w:after="0"/>
      </w:pPr>
      <w:r>
        <w:t>Demand Forecasting</w:t>
      </w:r>
    </w:p>
    <w:p>
      <w:pPr>
        <w:numPr>
          <w:ilvl w:val="1"/>
          <w:numId w:val="900"/>
        </w:numPr>
        <w:spacing w:before="0" w:after="0"/>
      </w:pPr>
      <w:r>
        <w:t>Qualitative Forecasting Methods</w:t>
      </w:r>
    </w:p>
    <w:p>
      <w:pPr>
        <w:numPr>
          <w:ilvl w:val="2"/>
          <w:numId w:val="900"/>
        </w:numPr>
        <w:spacing w:before="0" w:after="0"/>
      </w:pPr>
      <w:r>
        <w:t>Market Research</w:t>
      </w:r>
    </w:p>
    <w:p>
      <w:pPr>
        <w:numPr>
          <w:ilvl w:val="2"/>
          <w:numId w:val="900"/>
        </w:numPr>
        <w:spacing w:before="0" w:after="0"/>
      </w:pPr>
      <w:r>
        <w:t>Expert Opinion</w:t>
      </w:r>
    </w:p>
    <w:p>
      <w:pPr>
        <w:numPr>
          <w:ilvl w:val="2"/>
          <w:numId w:val="900"/>
        </w:numPr>
        <w:spacing w:before="0" w:after="0"/>
      </w:pPr>
      <w:r>
        <w:t>Delphi Method</w:t>
      </w:r>
    </w:p>
    <w:p>
      <w:pPr>
        <w:numPr>
          <w:ilvl w:val="1"/>
          <w:numId w:val="900"/>
        </w:numPr>
        <w:spacing w:before="0" w:after="0"/>
      </w:pPr>
      <w:r>
        <w:t>Quantitative Forecasting Methods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Moving Averages</w:t>
      </w:r>
    </w:p>
    <w:p>
      <w:pPr>
        <w:numPr>
          <w:ilvl w:val="2"/>
          <w:numId w:val="900"/>
        </w:numPr>
        <w:spacing w:before="0" w:after="0"/>
      </w:pPr>
      <w:r>
        <w:t>Exponential Smoothing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1"/>
          <w:numId w:val="900"/>
        </w:numPr>
        <w:spacing w:before="0" w:after="0"/>
      </w:pPr>
      <w:r>
        <w:t>Forecast Accuracy</w:t>
      </w:r>
    </w:p>
    <w:p>
      <w:pPr>
        <w:numPr>
          <w:ilvl w:val="2"/>
          <w:numId w:val="900"/>
        </w:numPr>
        <w:spacing w:before="0" w:after="0"/>
      </w:pPr>
      <w:r>
        <w:t>Error Measurement</w:t>
      </w:r>
    </w:p>
    <w:p>
      <w:pPr>
        <w:numPr>
          <w:ilvl w:val="2"/>
          <w:numId w:val="900"/>
        </w:numPr>
        <w:spacing w:before="0" w:after="0"/>
      </w:pPr>
      <w:r>
        <w:t>Forecast Monitoring</w:t>
      </w:r>
    </w:p>
    <w:p>
      <w:pPr>
        <w:numPr>
          <w:ilvl w:val="0"/>
          <w:numId w:val="900"/>
        </w:numPr>
        <w:spacing w:before="0" w:after="0"/>
      </w:pPr>
      <w:r>
        <w:t>Aggregate Production Planning</w:t>
      </w:r>
    </w:p>
    <w:p>
      <w:pPr>
        <w:numPr>
          <w:ilvl w:val="1"/>
          <w:numId w:val="900"/>
        </w:numPr>
        <w:spacing w:before="0" w:after="0"/>
      </w:pPr>
      <w:r>
        <w:t>Planning Strategies</w:t>
      </w:r>
    </w:p>
    <w:p>
      <w:pPr>
        <w:numPr>
          <w:ilvl w:val="2"/>
          <w:numId w:val="900"/>
        </w:numPr>
        <w:spacing w:before="0" w:after="0"/>
      </w:pPr>
      <w:r>
        <w:t>Chase Strategy</w:t>
      </w:r>
    </w:p>
    <w:p>
      <w:pPr>
        <w:numPr>
          <w:ilvl w:val="2"/>
          <w:numId w:val="900"/>
        </w:numPr>
        <w:spacing w:before="0" w:after="0"/>
      </w:pPr>
      <w:r>
        <w:t>Level Strategy</w:t>
      </w:r>
    </w:p>
    <w:p>
      <w:pPr>
        <w:numPr>
          <w:ilvl w:val="2"/>
          <w:numId w:val="900"/>
        </w:numPr>
        <w:spacing w:before="0" w:after="0"/>
      </w:pPr>
      <w:r>
        <w:t>Hybrid Strategy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Capacity Considerations</w:t>
      </w:r>
    </w:p>
    <w:p>
      <w:pPr>
        <w:numPr>
          <w:ilvl w:val="0"/>
          <w:numId w:val="900"/>
        </w:numPr>
        <w:spacing w:before="0" w:after="0"/>
      </w:pPr>
      <w:r>
        <w:t>Master Production Scheduling</w:t>
      </w:r>
    </w:p>
    <w:p>
      <w:pPr>
        <w:numPr>
          <w:ilvl w:val="1"/>
          <w:numId w:val="900"/>
        </w:numPr>
        <w:spacing w:before="0" w:after="0"/>
      </w:pPr>
      <w:r>
        <w:t>MPS Development</w:t>
      </w:r>
    </w:p>
    <w:p>
      <w:pPr>
        <w:numPr>
          <w:ilvl w:val="1"/>
          <w:numId w:val="900"/>
        </w:numPr>
        <w:spacing w:before="0" w:after="0"/>
      </w:pPr>
      <w:r>
        <w:t>Time Fencing</w:t>
      </w:r>
    </w:p>
    <w:p>
      <w:pPr>
        <w:numPr>
          <w:ilvl w:val="1"/>
          <w:numId w:val="900"/>
        </w:numPr>
        <w:spacing w:before="0" w:after="0"/>
      </w:pPr>
      <w:r>
        <w:t>Schedule Freezing</w:t>
      </w:r>
    </w:p>
    <w:p>
      <w:pPr>
        <w:numPr>
          <w:ilvl w:val="1"/>
          <w:numId w:val="900"/>
        </w:numPr>
        <w:spacing w:before="0" w:after="0"/>
      </w:pPr>
      <w:r>
        <w:t>Available-to-Promise</w:t>
      </w:r>
    </w:p>
    <w:p>
      <w:pPr>
        <w:numPr>
          <w:ilvl w:val="0"/>
          <w:numId w:val="900"/>
        </w:numPr>
        <w:spacing w:before="0" w:after="0"/>
      </w:pPr>
      <w:r>
        <w:t>Material Requirements Planning</w:t>
      </w:r>
    </w:p>
    <w:p>
      <w:pPr>
        <w:numPr>
          <w:ilvl w:val="1"/>
          <w:numId w:val="900"/>
        </w:numPr>
        <w:spacing w:before="0" w:after="0"/>
      </w:pPr>
      <w:r>
        <w:t>Bill of Materials</w:t>
      </w:r>
    </w:p>
    <w:p>
      <w:pPr>
        <w:numPr>
          <w:ilvl w:val="2"/>
          <w:numId w:val="900"/>
        </w:numPr>
        <w:spacing w:before="0" w:after="0"/>
      </w:pPr>
      <w:r>
        <w:t>BOM Structure</w:t>
      </w:r>
    </w:p>
    <w:p>
      <w:pPr>
        <w:numPr>
          <w:ilvl w:val="2"/>
          <w:numId w:val="900"/>
        </w:numPr>
        <w:spacing w:before="0" w:after="0"/>
      </w:pPr>
      <w:r>
        <w:t>BOM Explosion</w:t>
      </w:r>
    </w:p>
    <w:p>
      <w:pPr>
        <w:numPr>
          <w:ilvl w:val="2"/>
          <w:numId w:val="900"/>
        </w:numPr>
        <w:spacing w:before="0" w:after="0"/>
      </w:pPr>
      <w:r>
        <w:t>Where-Used Reports</w:t>
      </w:r>
    </w:p>
    <w:p>
      <w:pPr>
        <w:numPr>
          <w:ilvl w:val="1"/>
          <w:numId w:val="900"/>
        </w:numPr>
        <w:spacing w:before="0" w:after="0"/>
      </w:pPr>
      <w:r>
        <w:t>Inventory Records</w:t>
      </w:r>
    </w:p>
    <w:p>
      <w:pPr>
        <w:numPr>
          <w:ilvl w:val="2"/>
          <w:numId w:val="900"/>
        </w:numPr>
        <w:spacing w:before="0" w:after="0"/>
      </w:pPr>
      <w:r>
        <w:t>Inventory Status</w:t>
      </w:r>
    </w:p>
    <w:p>
      <w:pPr>
        <w:numPr>
          <w:ilvl w:val="2"/>
          <w:numId w:val="900"/>
        </w:numPr>
        <w:spacing w:before="0" w:after="0"/>
      </w:pPr>
      <w:r>
        <w:t>Lead Times</w:t>
      </w:r>
    </w:p>
    <w:p>
      <w:pPr>
        <w:numPr>
          <w:ilvl w:val="2"/>
          <w:numId w:val="900"/>
        </w:numPr>
        <w:spacing w:before="0" w:after="0"/>
      </w:pPr>
      <w:r>
        <w:t>Safety Stock</w:t>
      </w:r>
    </w:p>
    <w:p>
      <w:pPr>
        <w:numPr>
          <w:ilvl w:val="1"/>
          <w:numId w:val="900"/>
        </w:numPr>
        <w:spacing w:before="0" w:after="0"/>
      </w:pPr>
      <w:r>
        <w:t>MRP Logic</w:t>
      </w:r>
    </w:p>
    <w:p>
      <w:pPr>
        <w:numPr>
          <w:ilvl w:val="2"/>
          <w:numId w:val="900"/>
        </w:numPr>
        <w:spacing w:before="0" w:after="0"/>
      </w:pPr>
      <w:r>
        <w:t>Gross Requirements</w:t>
      </w:r>
    </w:p>
    <w:p>
      <w:pPr>
        <w:numPr>
          <w:ilvl w:val="2"/>
          <w:numId w:val="900"/>
        </w:numPr>
        <w:spacing w:before="0" w:after="0"/>
      </w:pPr>
      <w:r>
        <w:t>Net Requirements</w:t>
      </w:r>
    </w:p>
    <w:p>
      <w:pPr>
        <w:numPr>
          <w:ilvl w:val="2"/>
          <w:numId w:val="900"/>
        </w:numPr>
        <w:spacing w:before="0" w:after="0"/>
      </w:pPr>
      <w:r>
        <w:t>Planned Orders</w:t>
      </w:r>
    </w:p>
    <w:p>
      <w:pPr>
        <w:numPr>
          <w:ilvl w:val="1"/>
          <w:numId w:val="900"/>
        </w:numPr>
        <w:spacing w:before="0" w:after="0"/>
      </w:pPr>
      <w:r>
        <w:t>Lot Sizing Techniques</w:t>
      </w:r>
    </w:p>
    <w:p>
      <w:pPr>
        <w:numPr>
          <w:ilvl w:val="2"/>
          <w:numId w:val="900"/>
        </w:numPr>
        <w:spacing w:before="0" w:after="0"/>
      </w:pPr>
      <w:r>
        <w:t>Lot-for-Lot</w:t>
      </w:r>
    </w:p>
    <w:p>
      <w:pPr>
        <w:numPr>
          <w:ilvl w:val="2"/>
          <w:numId w:val="900"/>
        </w:numPr>
        <w:spacing w:before="0" w:after="0"/>
      </w:pPr>
      <w:r>
        <w:t>Economic Order Quantity</w:t>
      </w:r>
    </w:p>
    <w:p>
      <w:pPr>
        <w:numPr>
          <w:ilvl w:val="2"/>
          <w:numId w:val="900"/>
        </w:numPr>
        <w:spacing w:before="0" w:after="0"/>
      </w:pPr>
      <w:r>
        <w:t>Period Order Quantity</w:t>
      </w:r>
    </w:p>
    <w:p>
      <w:pPr>
        <w:numPr>
          <w:ilvl w:val="0"/>
          <w:numId w:val="900"/>
        </w:numPr>
        <w:spacing w:before="0" w:after="0"/>
      </w:pPr>
      <w:r>
        <w:t>Manufacturing Resource Planning</w:t>
      </w:r>
    </w:p>
    <w:p>
      <w:pPr>
        <w:numPr>
          <w:ilvl w:val="1"/>
          <w:numId w:val="900"/>
        </w:numPr>
        <w:spacing w:before="0" w:after="0"/>
      </w:pPr>
      <w:r>
        <w:t>Integration with Financial Systems</w:t>
      </w:r>
    </w:p>
    <w:p>
      <w:pPr>
        <w:numPr>
          <w:ilvl w:val="1"/>
          <w:numId w:val="900"/>
        </w:numPr>
        <w:spacing w:before="0" w:after="0"/>
      </w:pPr>
      <w:r>
        <w:t>Capacity Requirements Planning</w:t>
      </w:r>
    </w:p>
    <w:p>
      <w:pPr>
        <w:numPr>
          <w:ilvl w:val="1"/>
          <w:numId w:val="900"/>
        </w:numPr>
        <w:spacing w:before="0" w:after="0"/>
      </w:pPr>
      <w:r>
        <w:t>Closed-Loop MRP</w:t>
      </w:r>
    </w:p>
    <w:p>
      <w:pPr>
        <w:numPr>
          <w:ilvl w:val="0"/>
          <w:numId w:val="900"/>
        </w:numPr>
        <w:spacing w:before="0" w:after="0"/>
      </w:pPr>
      <w:r>
        <w:t>Enterprise Resource Planning</w:t>
      </w:r>
    </w:p>
    <w:p>
      <w:pPr>
        <w:numPr>
          <w:ilvl w:val="1"/>
          <w:numId w:val="900"/>
        </w:numPr>
        <w:spacing w:before="0" w:after="0"/>
      </w:pPr>
      <w:r>
        <w:t>ERP Modules</w:t>
      </w:r>
    </w:p>
    <w:p>
      <w:pPr>
        <w:numPr>
          <w:ilvl w:val="2"/>
          <w:numId w:val="900"/>
        </w:numPr>
        <w:spacing w:before="0" w:after="0"/>
      </w:pPr>
      <w:r>
        <w:t>Manufacturing</w:t>
      </w:r>
    </w:p>
    <w:p>
      <w:pPr>
        <w:numPr>
          <w:ilvl w:val="2"/>
          <w:numId w:val="900"/>
        </w:numPr>
        <w:spacing w:before="0" w:after="0"/>
      </w:pPr>
      <w:r>
        <w:t>Finance</w:t>
      </w:r>
    </w:p>
    <w:p>
      <w:pPr>
        <w:numPr>
          <w:ilvl w:val="2"/>
          <w:numId w:val="900"/>
        </w:numPr>
        <w:spacing w:before="0" w:after="0"/>
      </w:pPr>
      <w:r>
        <w:t>Human Resources</w:t>
      </w:r>
    </w:p>
    <w:p>
      <w:pPr>
        <w:numPr>
          <w:ilvl w:val="2"/>
          <w:numId w:val="900"/>
        </w:numPr>
        <w:spacing w:before="0" w:after="0"/>
      </w:pPr>
      <w:r>
        <w:t>Supply Chain</w:t>
      </w:r>
    </w:p>
    <w:p>
      <w:pPr>
        <w:numPr>
          <w:ilvl w:val="1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Benefits and Challenges</w:t>
      </w:r>
    </w:p>
    <w:p>
      <w:pPr>
        <w:numPr>
          <w:ilvl w:val="0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Rough-Cut Capacity Planning</w:t>
      </w:r>
    </w:p>
    <w:p>
      <w:pPr>
        <w:numPr>
          <w:ilvl w:val="1"/>
          <w:numId w:val="900"/>
        </w:numPr>
        <w:spacing w:before="0" w:after="0"/>
      </w:pPr>
      <w:r>
        <w:t>Capacity Requirements Planning</w:t>
      </w:r>
    </w:p>
    <w:p>
      <w:pPr>
        <w:numPr>
          <w:ilvl w:val="1"/>
          <w:numId w:val="900"/>
        </w:numPr>
        <w:spacing w:before="0" w:after="0"/>
      </w:pPr>
      <w:r>
        <w:t>Finite vs Infinite Capacity</w:t>
      </w:r>
    </w:p>
    <w:p>
      <w:pPr>
        <w:numPr>
          <w:ilvl w:val="1"/>
          <w:numId w:val="900"/>
        </w:numPr>
        <w:spacing w:before="0" w:after="0"/>
      </w:pPr>
      <w:r>
        <w:t>Capacity Adjustment Strategies</w:t>
      </w:r>
    </w:p>
    <w:p>
      <w:pPr>
        <w:numPr>
          <w:ilvl w:val="0"/>
          <w:numId w:val="900"/>
        </w:numPr>
        <w:spacing w:before="0" w:after="0"/>
      </w:pPr>
      <w:r>
        <w:t>Shop Floor Control</w:t>
      </w:r>
    </w:p>
    <w:p>
      <w:pPr>
        <w:numPr>
          <w:ilvl w:val="1"/>
          <w:numId w:val="900"/>
        </w:numPr>
        <w:spacing w:before="0" w:after="0"/>
      </w:pPr>
      <w:r>
        <w:t>Order Release</w:t>
      </w:r>
    </w:p>
    <w:p>
      <w:pPr>
        <w:numPr>
          <w:ilvl w:val="1"/>
          <w:numId w:val="900"/>
        </w:numPr>
        <w:spacing w:before="0" w:after="0"/>
      </w:pPr>
      <w:r>
        <w:t>Dispatching</w:t>
      </w:r>
    </w:p>
    <w:p>
      <w:pPr>
        <w:numPr>
          <w:ilvl w:val="1"/>
          <w:numId w:val="900"/>
        </w:numPr>
        <w:spacing w:before="0" w:after="0"/>
      </w:pPr>
      <w:r>
        <w:t>Progress Reporting</w:t>
      </w:r>
    </w:p>
    <w:p>
      <w:pPr>
        <w:numPr>
          <w:ilvl w:val="1"/>
          <w:numId w:val="900"/>
        </w:numPr>
        <w:spacing w:before="0" w:after="0"/>
      </w:pPr>
      <w:r>
        <w:t>Exception Reporting</w:t>
      </w:r>
    </w:p>
    <w:p>
      <w:pPr>
        <w:numPr>
          <w:ilvl w:val="0"/>
          <w:numId w:val="900"/>
        </w:numPr>
        <w:spacing w:before="0" w:after="0"/>
      </w:pPr>
      <w:r>
        <w:t>Production Scheduling</w:t>
      </w:r>
    </w:p>
    <w:p>
      <w:pPr>
        <w:numPr>
          <w:ilvl w:val="1"/>
          <w:numId w:val="900"/>
        </w:numPr>
        <w:spacing w:before="0" w:after="0"/>
      </w:pPr>
      <w:r>
        <w:t>Scheduling Objectives</w:t>
      </w:r>
    </w:p>
    <w:p>
      <w:pPr>
        <w:numPr>
          <w:ilvl w:val="1"/>
          <w:numId w:val="900"/>
        </w:numPr>
        <w:spacing w:before="0" w:after="0"/>
      </w:pPr>
      <w:r>
        <w:t>Dispatching Rules</w:t>
      </w:r>
    </w:p>
    <w:p>
      <w:pPr>
        <w:numPr>
          <w:ilvl w:val="2"/>
          <w:numId w:val="900"/>
        </w:numPr>
        <w:spacing w:before="0" w:after="0"/>
      </w:pPr>
      <w:r>
        <w:t>First Come First Served</w:t>
      </w:r>
    </w:p>
    <w:p>
      <w:pPr>
        <w:numPr>
          <w:ilvl w:val="2"/>
          <w:numId w:val="900"/>
        </w:numPr>
        <w:spacing w:before="0" w:after="0"/>
      </w:pPr>
      <w:r>
        <w:t>Shortest Processing Time</w:t>
      </w:r>
    </w:p>
    <w:p>
      <w:pPr>
        <w:numPr>
          <w:ilvl w:val="2"/>
          <w:numId w:val="900"/>
        </w:numPr>
        <w:spacing w:before="0" w:after="0"/>
      </w:pPr>
      <w:r>
        <w:t>Earliest Due Date</w:t>
      </w:r>
    </w:p>
    <w:p>
      <w:pPr>
        <w:numPr>
          <w:ilvl w:val="2"/>
          <w:numId w:val="900"/>
        </w:numPr>
        <w:spacing w:before="0" w:after="0"/>
      </w:pPr>
      <w:r>
        <w:t>Critical Ratio</w:t>
      </w:r>
    </w:p>
    <w:p>
      <w:pPr>
        <w:numPr>
          <w:ilvl w:val="1"/>
          <w:numId w:val="900"/>
        </w:numPr>
        <w:spacing w:before="0" w:after="0"/>
      </w:pPr>
      <w:r>
        <w:t>Gantt Charts</w:t>
      </w:r>
    </w:p>
    <w:p>
      <w:pPr>
        <w:numPr>
          <w:ilvl w:val="1"/>
          <w:numId w:val="900"/>
        </w:numPr>
        <w:spacing w:before="0" w:after="0"/>
      </w:pPr>
      <w:r>
        <w:t>Schedule Optimization</w:t>
      </w:r>
    </w:p>
    <w:p>
      <w:pPr>
        <w:pStyle w:val="Heading1"/>
      </w:pPr>
      <w:r>
        <w:t>Quality Control and Assurance</w:t>
      </w:r>
    </w:p>
    <w:p>
      <w:pPr>
        <w:numPr>
          <w:ilvl w:val="0"/>
          <w:numId w:val="900"/>
        </w:numPr>
        <w:spacing w:before="0" w:after="0"/>
      </w:pPr>
      <w:r>
        <w:t>Quality Fundamentals</w:t>
      </w:r>
    </w:p>
    <w:p>
      <w:pPr>
        <w:numPr>
          <w:ilvl w:val="1"/>
          <w:numId w:val="900"/>
        </w:numPr>
        <w:spacing w:before="0" w:after="0"/>
      </w:pPr>
      <w:r>
        <w:t>Definitions of Quality</w:t>
      </w:r>
    </w:p>
    <w:p>
      <w:pPr>
        <w:numPr>
          <w:ilvl w:val="2"/>
          <w:numId w:val="900"/>
        </w:numPr>
        <w:spacing w:before="0" w:after="0"/>
      </w:pPr>
      <w:r>
        <w:t>Conformance to Specifications</w:t>
      </w:r>
    </w:p>
    <w:p>
      <w:pPr>
        <w:numPr>
          <w:ilvl w:val="2"/>
          <w:numId w:val="900"/>
        </w:numPr>
        <w:spacing w:before="0" w:after="0"/>
      </w:pPr>
      <w:r>
        <w:t>Fitness for Use</w:t>
      </w:r>
    </w:p>
    <w:p>
      <w:pPr>
        <w:numPr>
          <w:ilvl w:val="2"/>
          <w:numId w:val="900"/>
        </w:numPr>
        <w:spacing w:before="0" w:after="0"/>
      </w:pPr>
      <w:r>
        <w:t>Customer Satisfaction</w:t>
      </w:r>
    </w:p>
    <w:p>
      <w:pPr>
        <w:numPr>
          <w:ilvl w:val="1"/>
          <w:numId w:val="900"/>
        </w:numPr>
        <w:spacing w:before="0" w:after="0"/>
      </w:pPr>
      <w:r>
        <w:t>Quality Dimensions</w:t>
      </w:r>
    </w:p>
    <w:p>
      <w:pPr>
        <w:numPr>
          <w:ilvl w:val="2"/>
          <w:numId w:val="900"/>
        </w:numPr>
        <w:spacing w:before="0" w:after="0"/>
      </w:pPr>
      <w:r>
        <w:t>Performance</w:t>
      </w:r>
    </w:p>
    <w:p>
      <w:pPr>
        <w:numPr>
          <w:ilvl w:val="2"/>
          <w:numId w:val="900"/>
        </w:numPr>
        <w:spacing w:before="0" w:after="0"/>
      </w:pPr>
      <w:r>
        <w:t>Features</w:t>
      </w:r>
    </w:p>
    <w:p>
      <w:pPr>
        <w:numPr>
          <w:ilvl w:val="2"/>
          <w:numId w:val="900"/>
        </w:numPr>
        <w:spacing w:before="0" w:after="0"/>
      </w:pPr>
      <w:r>
        <w:t>Reliability</w:t>
      </w:r>
    </w:p>
    <w:p>
      <w:pPr>
        <w:numPr>
          <w:ilvl w:val="2"/>
          <w:numId w:val="900"/>
        </w:numPr>
        <w:spacing w:before="0" w:after="0"/>
      </w:pPr>
      <w:r>
        <w:t>Conformance</w:t>
      </w:r>
    </w:p>
    <w:p>
      <w:pPr>
        <w:numPr>
          <w:ilvl w:val="2"/>
          <w:numId w:val="900"/>
        </w:numPr>
        <w:spacing w:before="0" w:after="0"/>
      </w:pPr>
      <w:r>
        <w:t>Durability</w:t>
      </w:r>
    </w:p>
    <w:p>
      <w:pPr>
        <w:numPr>
          <w:ilvl w:val="2"/>
          <w:numId w:val="900"/>
        </w:numPr>
        <w:spacing w:before="0" w:after="0"/>
      </w:pPr>
      <w:r>
        <w:t>Serviceability</w:t>
      </w:r>
    </w:p>
    <w:p>
      <w:pPr>
        <w:numPr>
          <w:ilvl w:val="2"/>
          <w:numId w:val="900"/>
        </w:numPr>
        <w:spacing w:before="0" w:after="0"/>
      </w:pPr>
      <w:r>
        <w:t>Aesthetics</w:t>
      </w:r>
    </w:p>
    <w:p>
      <w:pPr>
        <w:numPr>
          <w:ilvl w:val="2"/>
          <w:numId w:val="900"/>
        </w:numPr>
        <w:spacing w:before="0" w:after="0"/>
      </w:pPr>
      <w:r>
        <w:t>Perceived Quality</w:t>
      </w:r>
    </w:p>
    <w:p>
      <w:pPr>
        <w:numPr>
          <w:ilvl w:val="1"/>
          <w:numId w:val="900"/>
        </w:numPr>
        <w:spacing w:before="0" w:after="0"/>
      </w:pPr>
      <w:r>
        <w:t>Cost of Quality</w:t>
      </w:r>
    </w:p>
    <w:p>
      <w:pPr>
        <w:numPr>
          <w:ilvl w:val="2"/>
          <w:numId w:val="900"/>
        </w:numPr>
        <w:spacing w:before="0" w:after="0"/>
      </w:pPr>
      <w:r>
        <w:t>Prevention Costs</w:t>
      </w:r>
    </w:p>
    <w:p>
      <w:pPr>
        <w:numPr>
          <w:ilvl w:val="2"/>
          <w:numId w:val="900"/>
        </w:numPr>
        <w:spacing w:before="0" w:after="0"/>
      </w:pPr>
      <w:r>
        <w:t>Appraisal Costs</w:t>
      </w:r>
    </w:p>
    <w:p>
      <w:pPr>
        <w:numPr>
          <w:ilvl w:val="2"/>
          <w:numId w:val="900"/>
        </w:numPr>
        <w:spacing w:before="0" w:after="0"/>
      </w:pPr>
      <w:r>
        <w:t>Internal Failure Costs</w:t>
      </w:r>
    </w:p>
    <w:p>
      <w:pPr>
        <w:numPr>
          <w:ilvl w:val="2"/>
          <w:numId w:val="900"/>
        </w:numPr>
        <w:spacing w:before="0" w:after="0"/>
      </w:pPr>
      <w:r>
        <w:t>External Failure Costs</w:t>
      </w:r>
    </w:p>
    <w:p>
      <w:pPr>
        <w:numPr>
          <w:ilvl w:val="0"/>
          <w:numId w:val="900"/>
        </w:numPr>
        <w:spacing w:before="0" w:after="0"/>
      </w:pPr>
      <w:r>
        <w:t>Inspection and Measurement</w:t>
      </w:r>
    </w:p>
    <w:p>
      <w:pPr>
        <w:numPr>
          <w:ilvl w:val="1"/>
          <w:numId w:val="900"/>
        </w:numPr>
        <w:spacing w:before="0" w:after="0"/>
      </w:pPr>
      <w:r>
        <w:t>Measurement Principles</w:t>
      </w:r>
    </w:p>
    <w:p>
      <w:pPr>
        <w:numPr>
          <w:ilvl w:val="2"/>
          <w:numId w:val="900"/>
        </w:numPr>
        <w:spacing w:before="0" w:after="0"/>
      </w:pPr>
      <w:r>
        <w:t>Accuracy and Precision</w:t>
      </w:r>
    </w:p>
    <w:p>
      <w:pPr>
        <w:numPr>
          <w:ilvl w:val="2"/>
          <w:numId w:val="900"/>
        </w:numPr>
        <w:spacing w:before="0" w:after="0"/>
      </w:pPr>
      <w:r>
        <w:t>Repeatability and Reproducibility</w:t>
      </w:r>
    </w:p>
    <w:p>
      <w:pPr>
        <w:numPr>
          <w:ilvl w:val="2"/>
          <w:numId w:val="900"/>
        </w:numPr>
        <w:spacing w:before="0" w:after="0"/>
      </w:pPr>
      <w:r>
        <w:t>Calibration</w:t>
      </w:r>
    </w:p>
    <w:p>
      <w:pPr>
        <w:numPr>
          <w:ilvl w:val="2"/>
          <w:numId w:val="900"/>
        </w:numPr>
        <w:spacing w:before="0" w:after="0"/>
      </w:pPr>
      <w:r>
        <w:t>Traceability</w:t>
      </w:r>
    </w:p>
    <w:p>
      <w:pPr>
        <w:numPr>
          <w:ilvl w:val="1"/>
          <w:numId w:val="900"/>
        </w:numPr>
        <w:spacing w:before="0" w:after="0"/>
      </w:pPr>
      <w:r>
        <w:t>Measuring Instruments</w:t>
      </w:r>
    </w:p>
    <w:p>
      <w:pPr>
        <w:numPr>
          <w:ilvl w:val="2"/>
          <w:numId w:val="900"/>
        </w:numPr>
        <w:spacing w:before="0" w:after="0"/>
      </w:pPr>
      <w:r>
        <w:t>Linear Measurements</w:t>
      </w:r>
    </w:p>
    <w:p>
      <w:pPr>
        <w:numPr>
          <w:ilvl w:val="3"/>
          <w:numId w:val="900"/>
        </w:numPr>
        <w:spacing w:before="0" w:after="0"/>
      </w:pPr>
      <w:r>
        <w:t>Rules and Scales</w:t>
      </w:r>
    </w:p>
    <w:p>
      <w:pPr>
        <w:numPr>
          <w:ilvl w:val="3"/>
          <w:numId w:val="900"/>
        </w:numPr>
        <w:spacing w:before="0" w:after="0"/>
      </w:pPr>
      <w:r>
        <w:t>Calipers</w:t>
      </w:r>
    </w:p>
    <w:p>
      <w:pPr>
        <w:numPr>
          <w:ilvl w:val="3"/>
          <w:numId w:val="900"/>
        </w:numPr>
        <w:spacing w:before="0" w:after="0"/>
      </w:pPr>
      <w:r>
        <w:t>Micrometers</w:t>
      </w:r>
    </w:p>
    <w:p>
      <w:pPr>
        <w:numPr>
          <w:ilvl w:val="3"/>
          <w:numId w:val="900"/>
        </w:numPr>
        <w:spacing w:before="0" w:after="0"/>
      </w:pPr>
      <w:r>
        <w:t>Height Gauges</w:t>
      </w:r>
    </w:p>
    <w:p>
      <w:pPr>
        <w:numPr>
          <w:ilvl w:val="2"/>
          <w:numId w:val="900"/>
        </w:numPr>
        <w:spacing w:before="0" w:after="0"/>
      </w:pPr>
      <w:r>
        <w:t>Angular Measurements</w:t>
      </w:r>
    </w:p>
    <w:p>
      <w:pPr>
        <w:numPr>
          <w:ilvl w:val="3"/>
          <w:numId w:val="900"/>
        </w:numPr>
        <w:spacing w:before="0" w:after="0"/>
      </w:pPr>
      <w:r>
        <w:t>Protractors</w:t>
      </w:r>
    </w:p>
    <w:p>
      <w:pPr>
        <w:numPr>
          <w:ilvl w:val="3"/>
          <w:numId w:val="900"/>
        </w:numPr>
        <w:spacing w:before="0" w:after="0"/>
      </w:pPr>
      <w:r>
        <w:t>Sine Bars</w:t>
      </w:r>
    </w:p>
    <w:p>
      <w:pPr>
        <w:numPr>
          <w:ilvl w:val="3"/>
          <w:numId w:val="900"/>
        </w:numPr>
        <w:spacing w:before="0" w:after="0"/>
      </w:pPr>
      <w:r>
        <w:t>Angle Gauges</w:t>
      </w:r>
    </w:p>
    <w:p>
      <w:pPr>
        <w:numPr>
          <w:ilvl w:val="2"/>
          <w:numId w:val="900"/>
        </w:numPr>
        <w:spacing w:before="0" w:after="0"/>
      </w:pPr>
      <w:r>
        <w:t>Surface Measurements</w:t>
      </w:r>
    </w:p>
    <w:p>
      <w:pPr>
        <w:numPr>
          <w:ilvl w:val="3"/>
          <w:numId w:val="900"/>
        </w:numPr>
        <w:spacing w:before="0" w:after="0"/>
      </w:pPr>
      <w:r>
        <w:t>Surface Roughness</w:t>
      </w:r>
    </w:p>
    <w:p>
      <w:pPr>
        <w:numPr>
          <w:ilvl w:val="3"/>
          <w:numId w:val="900"/>
        </w:numPr>
        <w:spacing w:before="0" w:after="0"/>
      </w:pPr>
      <w:r>
        <w:t>Roundness</w:t>
      </w:r>
    </w:p>
    <w:p>
      <w:pPr>
        <w:numPr>
          <w:ilvl w:val="3"/>
          <w:numId w:val="900"/>
        </w:numPr>
        <w:spacing w:before="0" w:after="0"/>
      </w:pPr>
      <w:r>
        <w:t>Flatness</w:t>
      </w:r>
    </w:p>
    <w:p>
      <w:pPr>
        <w:numPr>
          <w:ilvl w:val="1"/>
          <w:numId w:val="900"/>
        </w:numPr>
        <w:spacing w:before="0" w:after="0"/>
      </w:pPr>
      <w:r>
        <w:t>Coordinate Measuring Machines</w:t>
      </w:r>
    </w:p>
    <w:p>
      <w:pPr>
        <w:numPr>
          <w:ilvl w:val="2"/>
          <w:numId w:val="900"/>
        </w:numPr>
        <w:spacing w:before="0" w:after="0"/>
      </w:pPr>
      <w:r>
        <w:t>CMM Types</w:t>
      </w:r>
    </w:p>
    <w:p>
      <w:pPr>
        <w:numPr>
          <w:ilvl w:val="2"/>
          <w:numId w:val="900"/>
        </w:numPr>
        <w:spacing w:before="0" w:after="0"/>
      </w:pPr>
      <w:r>
        <w:t>Probe Systems</w:t>
      </w:r>
    </w:p>
    <w:p>
      <w:pPr>
        <w:numPr>
          <w:ilvl w:val="2"/>
          <w:numId w:val="900"/>
        </w:numPr>
        <w:spacing w:before="0" w:after="0"/>
      </w:pPr>
      <w:r>
        <w:t>Programming</w:t>
      </w:r>
    </w:p>
    <w:p>
      <w:pPr>
        <w:numPr>
          <w:ilvl w:val="1"/>
          <w:numId w:val="900"/>
        </w:numPr>
        <w:spacing w:before="0" w:after="0"/>
      </w:pPr>
      <w:r>
        <w:t>Optical Measurement Systems</w:t>
      </w:r>
    </w:p>
    <w:p>
      <w:pPr>
        <w:numPr>
          <w:ilvl w:val="2"/>
          <w:numId w:val="900"/>
        </w:numPr>
        <w:spacing w:before="0" w:after="0"/>
      </w:pPr>
      <w:r>
        <w:t>Vision Systems</w:t>
      </w:r>
    </w:p>
    <w:p>
      <w:pPr>
        <w:numPr>
          <w:ilvl w:val="2"/>
          <w:numId w:val="900"/>
        </w:numPr>
        <w:spacing w:before="0" w:after="0"/>
      </w:pPr>
      <w:r>
        <w:t>Laser Measurement</w:t>
      </w:r>
    </w:p>
    <w:p>
      <w:pPr>
        <w:numPr>
          <w:ilvl w:val="2"/>
          <w:numId w:val="900"/>
        </w:numPr>
        <w:spacing w:before="0" w:after="0"/>
      </w:pPr>
      <w:r>
        <w:t>Interferometry</w:t>
      </w:r>
    </w:p>
    <w:p>
      <w:pPr>
        <w:numPr>
          <w:ilvl w:val="0"/>
          <w:numId w:val="900"/>
        </w:numPr>
        <w:spacing w:before="0" w:after="0"/>
      </w:pPr>
      <w:r>
        <w:t>Statistical Process Control</w:t>
      </w:r>
    </w:p>
    <w:p>
      <w:pPr>
        <w:numPr>
          <w:ilvl w:val="1"/>
          <w:numId w:val="900"/>
        </w:numPr>
        <w:spacing w:before="0" w:after="0"/>
      </w:pPr>
      <w:r>
        <w:t>Process Variation</w:t>
      </w:r>
    </w:p>
    <w:p>
      <w:pPr>
        <w:numPr>
          <w:ilvl w:val="2"/>
          <w:numId w:val="900"/>
        </w:numPr>
        <w:spacing w:before="0" w:after="0"/>
      </w:pPr>
      <w:r>
        <w:t>Common Cause Variation</w:t>
      </w:r>
    </w:p>
    <w:p>
      <w:pPr>
        <w:numPr>
          <w:ilvl w:val="2"/>
          <w:numId w:val="900"/>
        </w:numPr>
        <w:spacing w:before="0" w:after="0"/>
      </w:pPr>
      <w:r>
        <w:t>Special Cause Variation</w:t>
      </w:r>
    </w:p>
    <w:p>
      <w:pPr>
        <w:numPr>
          <w:ilvl w:val="2"/>
          <w:numId w:val="900"/>
        </w:numPr>
        <w:spacing w:before="0" w:after="0"/>
      </w:pPr>
      <w:r>
        <w:t>Process Stability</w:t>
      </w:r>
    </w:p>
    <w:p>
      <w:pPr>
        <w:numPr>
          <w:ilvl w:val="1"/>
          <w:numId w:val="900"/>
        </w:numPr>
        <w:spacing w:before="0" w:after="0"/>
      </w:pPr>
      <w:r>
        <w:t>Control Charts for Variables</w:t>
      </w:r>
    </w:p>
    <w:p>
      <w:pPr>
        <w:numPr>
          <w:ilvl w:val="2"/>
          <w:numId w:val="900"/>
        </w:numPr>
        <w:spacing w:before="0" w:after="0"/>
      </w:pPr>
      <w:r>
        <w:t>X-bar and R Charts</w:t>
      </w:r>
    </w:p>
    <w:p>
      <w:pPr>
        <w:numPr>
          <w:ilvl w:val="2"/>
          <w:numId w:val="900"/>
        </w:numPr>
        <w:spacing w:before="0" w:after="0"/>
      </w:pPr>
      <w:r>
        <w:t>X-bar and S Charts</w:t>
      </w:r>
    </w:p>
    <w:p>
      <w:pPr>
        <w:numPr>
          <w:ilvl w:val="2"/>
          <w:numId w:val="900"/>
        </w:numPr>
        <w:spacing w:before="0" w:after="0"/>
      </w:pPr>
      <w:r>
        <w:t>Individual and Moving Range Charts</w:t>
      </w:r>
    </w:p>
    <w:p>
      <w:pPr>
        <w:numPr>
          <w:ilvl w:val="1"/>
          <w:numId w:val="900"/>
        </w:numPr>
        <w:spacing w:before="0" w:after="0"/>
      </w:pPr>
      <w:r>
        <w:t>Control Charts for Attributes</w:t>
      </w:r>
    </w:p>
    <w:p>
      <w:pPr>
        <w:numPr>
          <w:ilvl w:val="2"/>
          <w:numId w:val="900"/>
        </w:numPr>
        <w:spacing w:before="0" w:after="0"/>
      </w:pPr>
      <w:r>
        <w:t>p Charts</w:t>
      </w:r>
    </w:p>
    <w:p>
      <w:pPr>
        <w:numPr>
          <w:ilvl w:val="2"/>
          <w:numId w:val="900"/>
        </w:numPr>
        <w:spacing w:before="0" w:after="0"/>
      </w:pPr>
      <w:r>
        <w:t>np Charts</w:t>
      </w:r>
    </w:p>
    <w:p>
      <w:pPr>
        <w:numPr>
          <w:ilvl w:val="2"/>
          <w:numId w:val="900"/>
        </w:numPr>
        <w:spacing w:before="0" w:after="0"/>
      </w:pPr>
      <w:r>
        <w:t>c Charts</w:t>
      </w:r>
    </w:p>
    <w:p>
      <w:pPr>
        <w:numPr>
          <w:ilvl w:val="2"/>
          <w:numId w:val="900"/>
        </w:numPr>
        <w:spacing w:before="0" w:after="0"/>
      </w:pPr>
      <w:r>
        <w:t>u Charts</w:t>
      </w:r>
    </w:p>
    <w:p>
      <w:pPr>
        <w:numPr>
          <w:ilvl w:val="1"/>
          <w:numId w:val="900"/>
        </w:numPr>
        <w:spacing w:before="0" w:after="0"/>
      </w:pPr>
      <w:r>
        <w:t>Process Capability Analysis</w:t>
      </w:r>
    </w:p>
    <w:p>
      <w:pPr>
        <w:numPr>
          <w:ilvl w:val="2"/>
          <w:numId w:val="900"/>
        </w:numPr>
        <w:spacing w:before="0" w:after="0"/>
      </w:pPr>
      <w:r>
        <w:t>Capability Indices</w:t>
      </w:r>
    </w:p>
    <w:p>
      <w:pPr>
        <w:numPr>
          <w:ilvl w:val="3"/>
          <w:numId w:val="900"/>
        </w:numPr>
        <w:spacing w:before="0" w:after="0"/>
      </w:pPr>
      <w:r>
        <w:t>Cp</w:t>
      </w:r>
    </w:p>
    <w:p>
      <w:pPr>
        <w:numPr>
          <w:ilvl w:val="3"/>
          <w:numId w:val="900"/>
        </w:numPr>
        <w:spacing w:before="0" w:after="0"/>
      </w:pPr>
      <w:r>
        <w:t>Cpk</w:t>
      </w:r>
    </w:p>
    <w:p>
      <w:pPr>
        <w:numPr>
          <w:ilvl w:val="3"/>
          <w:numId w:val="900"/>
        </w:numPr>
        <w:spacing w:before="0" w:after="0"/>
      </w:pPr>
      <w:r>
        <w:t>Pp</w:t>
      </w:r>
    </w:p>
    <w:p>
      <w:pPr>
        <w:numPr>
          <w:ilvl w:val="3"/>
          <w:numId w:val="900"/>
        </w:numPr>
        <w:spacing w:before="0" w:after="0"/>
      </w:pPr>
      <w:r>
        <w:t>Ppk</w:t>
      </w:r>
    </w:p>
    <w:p>
      <w:pPr>
        <w:numPr>
          <w:ilvl w:val="2"/>
          <w:numId w:val="900"/>
        </w:numPr>
        <w:spacing w:before="0" w:after="0"/>
      </w:pPr>
      <w:r>
        <w:t>Process Improvement Actions</w:t>
      </w:r>
    </w:p>
    <w:p>
      <w:pPr>
        <w:numPr>
          <w:ilvl w:val="0"/>
          <w:numId w:val="900"/>
        </w:numPr>
        <w:spacing w:before="0" w:after="0"/>
      </w:pPr>
      <w:r>
        <w:t>Sampling and Inspection Plans</w:t>
      </w:r>
    </w:p>
    <w:p>
      <w:pPr>
        <w:numPr>
          <w:ilvl w:val="1"/>
          <w:numId w:val="900"/>
        </w:numPr>
        <w:spacing w:before="0" w:after="0"/>
      </w:pPr>
      <w:r>
        <w:t>Acceptance Sampling</w:t>
      </w:r>
    </w:p>
    <w:p>
      <w:pPr>
        <w:numPr>
          <w:ilvl w:val="1"/>
          <w:numId w:val="900"/>
        </w:numPr>
        <w:spacing w:before="0" w:after="0"/>
      </w:pPr>
      <w:r>
        <w:t>Single Sampling Plans</w:t>
      </w:r>
    </w:p>
    <w:p>
      <w:pPr>
        <w:numPr>
          <w:ilvl w:val="1"/>
          <w:numId w:val="900"/>
        </w:numPr>
        <w:spacing w:before="0" w:after="0"/>
      </w:pPr>
      <w:r>
        <w:t>Double Sampling Plans</w:t>
      </w:r>
    </w:p>
    <w:p>
      <w:pPr>
        <w:numPr>
          <w:ilvl w:val="1"/>
          <w:numId w:val="900"/>
        </w:numPr>
        <w:spacing w:before="0" w:after="0"/>
      </w:pPr>
      <w:r>
        <w:t>Military Standards</w:t>
      </w:r>
    </w:p>
    <w:p>
      <w:pPr>
        <w:numPr>
          <w:ilvl w:val="0"/>
          <w:numId w:val="900"/>
        </w:numPr>
        <w:spacing w:before="0" w:after="0"/>
      </w:pPr>
      <w:r>
        <w:t>Six Sigma Methodology</w:t>
      </w:r>
    </w:p>
    <w:p>
      <w:pPr>
        <w:numPr>
          <w:ilvl w:val="1"/>
          <w:numId w:val="900"/>
        </w:numPr>
        <w:spacing w:before="0" w:after="0"/>
      </w:pPr>
      <w:r>
        <w:t>Six Sigma Principles</w:t>
      </w:r>
    </w:p>
    <w:p>
      <w:pPr>
        <w:numPr>
          <w:ilvl w:val="1"/>
          <w:numId w:val="900"/>
        </w:numPr>
        <w:spacing w:before="0" w:after="0"/>
      </w:pPr>
      <w:r>
        <w:t>DMAIC Methodology</w:t>
      </w:r>
    </w:p>
    <w:p>
      <w:pPr>
        <w:numPr>
          <w:ilvl w:val="2"/>
          <w:numId w:val="900"/>
        </w:numPr>
        <w:spacing w:before="0" w:after="0"/>
      </w:pPr>
      <w:r>
        <w:t>Define Phase</w:t>
      </w:r>
    </w:p>
    <w:p>
      <w:pPr>
        <w:numPr>
          <w:ilvl w:val="2"/>
          <w:numId w:val="900"/>
        </w:numPr>
        <w:spacing w:before="0" w:after="0"/>
      </w:pPr>
      <w:r>
        <w:t>Measure Phase</w:t>
      </w:r>
    </w:p>
    <w:p>
      <w:pPr>
        <w:numPr>
          <w:ilvl w:val="2"/>
          <w:numId w:val="900"/>
        </w:numPr>
        <w:spacing w:before="0" w:after="0"/>
      </w:pPr>
      <w:r>
        <w:t>Analyze Phase</w:t>
      </w:r>
    </w:p>
    <w:p>
      <w:pPr>
        <w:numPr>
          <w:ilvl w:val="2"/>
          <w:numId w:val="900"/>
        </w:numPr>
        <w:spacing w:before="0" w:after="0"/>
      </w:pPr>
      <w:r>
        <w:t>Improve Phase</w:t>
      </w:r>
    </w:p>
    <w:p>
      <w:pPr>
        <w:numPr>
          <w:ilvl w:val="2"/>
          <w:numId w:val="900"/>
        </w:numPr>
        <w:spacing w:before="0" w:after="0"/>
      </w:pPr>
      <w:r>
        <w:t>Control Phase</w:t>
      </w:r>
    </w:p>
    <w:p>
      <w:pPr>
        <w:numPr>
          <w:ilvl w:val="1"/>
          <w:numId w:val="900"/>
        </w:numPr>
        <w:spacing w:before="0" w:after="0"/>
      </w:pPr>
      <w:r>
        <w:t>Statistical Tools</w:t>
      </w:r>
    </w:p>
    <w:p>
      <w:pPr>
        <w:numPr>
          <w:ilvl w:val="2"/>
          <w:numId w:val="900"/>
        </w:numPr>
        <w:spacing w:before="0" w:after="0"/>
      </w:pPr>
      <w:r>
        <w:t>Process Mapping</w:t>
      </w:r>
    </w:p>
    <w:p>
      <w:pPr>
        <w:numPr>
          <w:ilvl w:val="2"/>
          <w:numId w:val="900"/>
        </w:numPr>
        <w:spacing w:before="0" w:after="0"/>
      </w:pPr>
      <w:r>
        <w:t>Cause and Effect Diagrams</w:t>
      </w:r>
    </w:p>
    <w:p>
      <w:pPr>
        <w:numPr>
          <w:ilvl w:val="2"/>
          <w:numId w:val="900"/>
        </w:numPr>
        <w:spacing w:before="0" w:after="0"/>
      </w:pPr>
      <w:r>
        <w:t>Pareto Analysis</w:t>
      </w:r>
    </w:p>
    <w:p>
      <w:pPr>
        <w:numPr>
          <w:ilvl w:val="2"/>
          <w:numId w:val="900"/>
        </w:numPr>
        <w:spacing w:before="0" w:after="0"/>
      </w:pPr>
      <w:r>
        <w:t>Design of Experiments</w:t>
      </w:r>
    </w:p>
    <w:p>
      <w:pPr>
        <w:numPr>
          <w:ilvl w:val="1"/>
          <w:numId w:val="900"/>
        </w:numPr>
        <w:spacing w:before="0" w:after="0"/>
      </w:pPr>
      <w:r>
        <w:t>Six Sigma Roles</w:t>
      </w:r>
    </w:p>
    <w:p>
      <w:pPr>
        <w:numPr>
          <w:ilvl w:val="2"/>
          <w:numId w:val="900"/>
        </w:numPr>
        <w:spacing w:before="0" w:after="0"/>
      </w:pPr>
      <w:r>
        <w:t>Champions</w:t>
      </w:r>
    </w:p>
    <w:p>
      <w:pPr>
        <w:numPr>
          <w:ilvl w:val="2"/>
          <w:numId w:val="900"/>
        </w:numPr>
        <w:spacing w:before="0" w:after="0"/>
      </w:pPr>
      <w:r>
        <w:t>Master Black Belts</w:t>
      </w:r>
    </w:p>
    <w:p>
      <w:pPr>
        <w:numPr>
          <w:ilvl w:val="2"/>
          <w:numId w:val="900"/>
        </w:numPr>
        <w:spacing w:before="0" w:after="0"/>
      </w:pPr>
      <w:r>
        <w:t>Black Belts</w:t>
      </w:r>
    </w:p>
    <w:p>
      <w:pPr>
        <w:numPr>
          <w:ilvl w:val="2"/>
          <w:numId w:val="900"/>
        </w:numPr>
        <w:spacing w:before="0" w:after="0"/>
      </w:pPr>
      <w:r>
        <w:t>Green Belts</w:t>
      </w:r>
    </w:p>
    <w:p>
      <w:pPr>
        <w:numPr>
          <w:ilvl w:val="0"/>
          <w:numId w:val="900"/>
        </w:numPr>
        <w:spacing w:before="0" w:after="0"/>
      </w:pPr>
      <w:r>
        <w:t>Total Quality Management</w:t>
      </w:r>
    </w:p>
    <w:p>
      <w:pPr>
        <w:numPr>
          <w:ilvl w:val="1"/>
          <w:numId w:val="900"/>
        </w:numPr>
        <w:spacing w:before="0" w:after="0"/>
      </w:pPr>
      <w:r>
        <w:t>TQM Principles</w:t>
      </w:r>
    </w:p>
    <w:p>
      <w:pPr>
        <w:numPr>
          <w:ilvl w:val="2"/>
          <w:numId w:val="900"/>
        </w:numPr>
        <w:spacing w:before="0" w:after="0"/>
      </w:pPr>
      <w:r>
        <w:t>Customer Focus</w:t>
      </w:r>
    </w:p>
    <w:p>
      <w:pPr>
        <w:numPr>
          <w:ilvl w:val="2"/>
          <w:numId w:val="900"/>
        </w:numPr>
        <w:spacing w:before="0" w:after="0"/>
      </w:pPr>
      <w:r>
        <w:t>Total Employee Involvement</w:t>
      </w:r>
    </w:p>
    <w:p>
      <w:pPr>
        <w:numPr>
          <w:ilvl w:val="2"/>
          <w:numId w:val="900"/>
        </w:numPr>
        <w:spacing w:before="0" w:after="0"/>
      </w:pPr>
      <w:r>
        <w:t>Process Approach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Quality Management Systems</w:t>
      </w:r>
    </w:p>
    <w:p>
      <w:pPr>
        <w:numPr>
          <w:ilvl w:val="2"/>
          <w:numId w:val="900"/>
        </w:numPr>
        <w:spacing w:before="0" w:after="0"/>
      </w:pPr>
      <w:r>
        <w:t>ISO 9000 Series</w:t>
      </w:r>
    </w:p>
    <w:p>
      <w:pPr>
        <w:numPr>
          <w:ilvl w:val="2"/>
          <w:numId w:val="900"/>
        </w:numPr>
        <w:spacing w:before="0" w:after="0"/>
      </w:pPr>
      <w:r>
        <w:t>Quality Manual</w:t>
      </w:r>
    </w:p>
    <w:p>
      <w:pPr>
        <w:numPr>
          <w:ilvl w:val="2"/>
          <w:numId w:val="900"/>
        </w:numPr>
        <w:spacing w:before="0" w:after="0"/>
      </w:pPr>
      <w:r>
        <w:t>Procedures and Work Instructions</w:t>
      </w:r>
    </w:p>
    <w:p>
      <w:pPr>
        <w:numPr>
          <w:ilvl w:val="1"/>
          <w:numId w:val="900"/>
        </w:numPr>
        <w:spacing w:before="0" w:after="0"/>
      </w:pPr>
      <w:r>
        <w:t>Quality Awards</w:t>
      </w:r>
    </w:p>
    <w:p>
      <w:pPr>
        <w:numPr>
          <w:ilvl w:val="2"/>
          <w:numId w:val="900"/>
        </w:numPr>
        <w:spacing w:before="0" w:after="0"/>
      </w:pPr>
      <w:r>
        <w:t>Malcolm Baldrige Award</w:t>
      </w:r>
    </w:p>
    <w:p>
      <w:pPr>
        <w:numPr>
          <w:ilvl w:val="2"/>
          <w:numId w:val="900"/>
        </w:numPr>
        <w:spacing w:before="0" w:after="0"/>
      </w:pPr>
      <w:r>
        <w:t>Deming Prize</w:t>
      </w:r>
    </w:p>
    <w:p>
      <w:pPr>
        <w:pStyle w:val="Heading1"/>
      </w:pPr>
      <w:r>
        <w:t>Lean Manufacturing and Continuous Improvement</w:t>
      </w:r>
    </w:p>
    <w:p>
      <w:pPr>
        <w:numPr>
          <w:ilvl w:val="0"/>
          <w:numId w:val="900"/>
        </w:numPr>
        <w:spacing w:before="0" w:after="0"/>
      </w:pPr>
      <w:r>
        <w:t>Lean Production Principles</w:t>
      </w:r>
    </w:p>
    <w:p>
      <w:pPr>
        <w:numPr>
          <w:ilvl w:val="1"/>
          <w:numId w:val="900"/>
        </w:numPr>
        <w:spacing w:before="0" w:after="0"/>
      </w:pPr>
      <w:r>
        <w:t>Value Definition</w:t>
      </w:r>
    </w:p>
    <w:p>
      <w:pPr>
        <w:numPr>
          <w:ilvl w:val="1"/>
          <w:numId w:val="900"/>
        </w:numPr>
        <w:spacing w:before="0" w:after="0"/>
      </w:pPr>
      <w:r>
        <w:t>Value Stream Identification</w:t>
      </w:r>
    </w:p>
    <w:p>
      <w:pPr>
        <w:numPr>
          <w:ilvl w:val="1"/>
          <w:numId w:val="900"/>
        </w:numPr>
        <w:spacing w:before="0" w:after="0"/>
      </w:pPr>
      <w:r>
        <w:t>Flow Creation</w:t>
      </w:r>
    </w:p>
    <w:p>
      <w:pPr>
        <w:numPr>
          <w:ilvl w:val="1"/>
          <w:numId w:val="900"/>
        </w:numPr>
        <w:spacing w:before="0" w:after="0"/>
      </w:pPr>
      <w:r>
        <w:t>Pull System Implementation</w:t>
      </w:r>
    </w:p>
    <w:p>
      <w:pPr>
        <w:numPr>
          <w:ilvl w:val="1"/>
          <w:numId w:val="900"/>
        </w:numPr>
        <w:spacing w:before="0" w:after="0"/>
      </w:pPr>
      <w:r>
        <w:t>Perfection Pursuit</w:t>
      </w:r>
    </w:p>
    <w:p>
      <w:pPr>
        <w:numPr>
          <w:ilvl w:val="0"/>
          <w:numId w:val="900"/>
        </w:numPr>
        <w:spacing w:before="0" w:after="0"/>
      </w:pPr>
      <w:r>
        <w:t>Just-In-Time Manufacturing</w:t>
      </w:r>
    </w:p>
    <w:p>
      <w:pPr>
        <w:numPr>
          <w:ilvl w:val="1"/>
          <w:numId w:val="900"/>
        </w:numPr>
        <w:spacing w:before="0" w:after="0"/>
      </w:pPr>
      <w:r>
        <w:t>JIT Philosophy</w:t>
      </w:r>
    </w:p>
    <w:p>
      <w:pPr>
        <w:numPr>
          <w:ilvl w:val="1"/>
          <w:numId w:val="900"/>
        </w:numPr>
        <w:spacing w:before="0" w:after="0"/>
      </w:pPr>
      <w:r>
        <w:t>Kanban Systems</w:t>
      </w:r>
    </w:p>
    <w:p>
      <w:pPr>
        <w:numPr>
          <w:ilvl w:val="2"/>
          <w:numId w:val="900"/>
        </w:numPr>
        <w:spacing w:before="0" w:after="0"/>
      </w:pPr>
      <w:r>
        <w:t>Card-Based Kanban</w:t>
      </w:r>
    </w:p>
    <w:p>
      <w:pPr>
        <w:numPr>
          <w:ilvl w:val="2"/>
          <w:numId w:val="900"/>
        </w:numPr>
        <w:spacing w:before="0" w:after="0"/>
      </w:pPr>
      <w:r>
        <w:t>Electronic Kanban</w:t>
      </w:r>
    </w:p>
    <w:p>
      <w:pPr>
        <w:numPr>
          <w:ilvl w:val="2"/>
          <w:numId w:val="900"/>
        </w:numPr>
        <w:spacing w:before="0" w:after="0"/>
      </w:pPr>
      <w:r>
        <w:t>Kanban Rules</w:t>
      </w:r>
    </w:p>
    <w:p>
      <w:pPr>
        <w:numPr>
          <w:ilvl w:val="1"/>
          <w:numId w:val="900"/>
        </w:numPr>
        <w:spacing w:before="0" w:after="0"/>
      </w:pPr>
      <w:r>
        <w:t>Setup Time Reduction</w:t>
      </w:r>
    </w:p>
    <w:p>
      <w:pPr>
        <w:numPr>
          <w:ilvl w:val="2"/>
          <w:numId w:val="900"/>
        </w:numPr>
        <w:spacing w:before="0" w:after="0"/>
      </w:pPr>
      <w:r>
        <w:t>Single-Minute Exchange of Dies</w:t>
      </w:r>
    </w:p>
    <w:p>
      <w:pPr>
        <w:numPr>
          <w:ilvl w:val="2"/>
          <w:numId w:val="900"/>
        </w:numPr>
        <w:spacing w:before="0" w:after="0"/>
      </w:pPr>
      <w:r>
        <w:t>Internal vs External Setup</w:t>
      </w:r>
    </w:p>
    <w:p>
      <w:pPr>
        <w:numPr>
          <w:ilvl w:val="2"/>
          <w:numId w:val="900"/>
        </w:numPr>
        <w:spacing w:before="0" w:after="0"/>
      </w:pPr>
      <w:r>
        <w:t>Setup Reduction Techniques</w:t>
      </w:r>
    </w:p>
    <w:p>
      <w:pPr>
        <w:numPr>
          <w:ilvl w:val="1"/>
          <w:numId w:val="900"/>
        </w:numPr>
        <w:spacing w:before="0" w:after="0"/>
      </w:pPr>
      <w:r>
        <w:t>Supplier Relationships</w:t>
      </w:r>
    </w:p>
    <w:p>
      <w:pPr>
        <w:numPr>
          <w:ilvl w:val="2"/>
          <w:numId w:val="900"/>
        </w:numPr>
        <w:spacing w:before="0" w:after="0"/>
      </w:pPr>
      <w:r>
        <w:t>Supplier Development</w:t>
      </w:r>
    </w:p>
    <w:p>
      <w:pPr>
        <w:numPr>
          <w:ilvl w:val="2"/>
          <w:numId w:val="900"/>
        </w:numPr>
        <w:spacing w:before="0" w:after="0"/>
      </w:pPr>
      <w:r>
        <w:t>Long-Term Partnerships</w:t>
      </w:r>
    </w:p>
    <w:p>
      <w:pPr>
        <w:numPr>
          <w:ilvl w:val="0"/>
          <w:numId w:val="900"/>
        </w:numPr>
        <w:spacing w:before="0" w:after="0"/>
      </w:pPr>
      <w:r>
        <w:t>Waste Elimination</w:t>
      </w:r>
    </w:p>
    <w:p>
      <w:pPr>
        <w:numPr>
          <w:ilvl w:val="1"/>
          <w:numId w:val="900"/>
        </w:numPr>
        <w:spacing w:before="0" w:after="0"/>
      </w:pPr>
      <w:r>
        <w:t>Seven Wastes</w:t>
      </w:r>
    </w:p>
    <w:p>
      <w:pPr>
        <w:numPr>
          <w:ilvl w:val="2"/>
          <w:numId w:val="900"/>
        </w:numPr>
        <w:spacing w:before="0" w:after="0"/>
      </w:pPr>
      <w:r>
        <w:t>Transportation</w:t>
      </w:r>
    </w:p>
    <w:p>
      <w:pPr>
        <w:numPr>
          <w:ilvl w:val="2"/>
          <w:numId w:val="900"/>
        </w:numPr>
        <w:spacing w:before="0" w:after="0"/>
      </w:pPr>
      <w:r>
        <w:t>Inventory</w:t>
      </w:r>
    </w:p>
    <w:p>
      <w:pPr>
        <w:numPr>
          <w:ilvl w:val="2"/>
          <w:numId w:val="900"/>
        </w:numPr>
        <w:spacing w:before="0" w:after="0"/>
      </w:pPr>
      <w:r>
        <w:t>Motion</w:t>
      </w:r>
    </w:p>
    <w:p>
      <w:pPr>
        <w:numPr>
          <w:ilvl w:val="2"/>
          <w:numId w:val="900"/>
        </w:numPr>
        <w:spacing w:before="0" w:after="0"/>
      </w:pPr>
      <w:r>
        <w:t>Waiting</w:t>
      </w:r>
    </w:p>
    <w:p>
      <w:pPr>
        <w:numPr>
          <w:ilvl w:val="2"/>
          <w:numId w:val="900"/>
        </w:numPr>
        <w:spacing w:before="0" w:after="0"/>
      </w:pPr>
      <w:r>
        <w:t>Overproduction</w:t>
      </w:r>
    </w:p>
    <w:p>
      <w:pPr>
        <w:numPr>
          <w:ilvl w:val="2"/>
          <w:numId w:val="900"/>
        </w:numPr>
        <w:spacing w:before="0" w:after="0"/>
      </w:pPr>
      <w:r>
        <w:t>Overprocessing</w:t>
      </w:r>
    </w:p>
    <w:p>
      <w:pPr>
        <w:numPr>
          <w:ilvl w:val="2"/>
          <w:numId w:val="900"/>
        </w:numPr>
        <w:spacing w:before="0" w:after="0"/>
      </w:pPr>
      <w:r>
        <w:t>Defects</w:t>
      </w:r>
    </w:p>
    <w:p>
      <w:pPr>
        <w:numPr>
          <w:ilvl w:val="1"/>
          <w:numId w:val="900"/>
        </w:numPr>
        <w:spacing w:before="0" w:after="0"/>
      </w:pPr>
      <w:r>
        <w:t>Mura (Unevenness)</w:t>
      </w:r>
    </w:p>
    <w:p>
      <w:pPr>
        <w:numPr>
          <w:ilvl w:val="1"/>
          <w:numId w:val="900"/>
        </w:numPr>
        <w:spacing w:before="0" w:after="0"/>
      </w:pPr>
      <w:r>
        <w:t>Muri (Overburden)</w:t>
      </w:r>
    </w:p>
    <w:p>
      <w:pPr>
        <w:numPr>
          <w:ilvl w:val="0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Kaizen Philosophy</w:t>
      </w:r>
    </w:p>
    <w:p>
      <w:pPr>
        <w:numPr>
          <w:ilvl w:val="1"/>
          <w:numId w:val="900"/>
        </w:numPr>
        <w:spacing w:before="0" w:after="0"/>
      </w:pPr>
      <w:r>
        <w:t>Kaizen Events</w:t>
      </w:r>
    </w:p>
    <w:p>
      <w:pPr>
        <w:numPr>
          <w:ilvl w:val="1"/>
          <w:numId w:val="900"/>
        </w:numPr>
        <w:spacing w:before="0" w:after="0"/>
      </w:pPr>
      <w:r>
        <w:t>Employee Suggestion Systems</w:t>
      </w:r>
    </w:p>
    <w:p>
      <w:pPr>
        <w:numPr>
          <w:ilvl w:val="1"/>
          <w:numId w:val="900"/>
        </w:numPr>
        <w:spacing w:before="0" w:after="0"/>
      </w:pPr>
      <w:r>
        <w:t>Problem-Solving Techniques</w:t>
      </w:r>
    </w:p>
    <w:p>
      <w:pPr>
        <w:numPr>
          <w:ilvl w:val="2"/>
          <w:numId w:val="900"/>
        </w:numPr>
        <w:spacing w:before="0" w:after="0"/>
      </w:pPr>
      <w:r>
        <w:t>5 Whys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0"/>
          <w:numId w:val="900"/>
        </w:numPr>
        <w:spacing w:before="0" w:after="0"/>
      </w:pPr>
      <w:r>
        <w:t>5S Workplace Organization</w:t>
      </w:r>
    </w:p>
    <w:p>
      <w:pPr>
        <w:numPr>
          <w:ilvl w:val="1"/>
          <w:numId w:val="900"/>
        </w:numPr>
        <w:spacing w:before="0" w:after="0"/>
      </w:pPr>
      <w:r>
        <w:t>Sort (Seiri)</w:t>
      </w:r>
    </w:p>
    <w:p>
      <w:pPr>
        <w:numPr>
          <w:ilvl w:val="1"/>
          <w:numId w:val="900"/>
        </w:numPr>
        <w:spacing w:before="0" w:after="0"/>
      </w:pPr>
      <w:r>
        <w:t>Set in Order (Seiton)</w:t>
      </w:r>
    </w:p>
    <w:p>
      <w:pPr>
        <w:numPr>
          <w:ilvl w:val="1"/>
          <w:numId w:val="900"/>
        </w:numPr>
        <w:spacing w:before="0" w:after="0"/>
      </w:pPr>
      <w:r>
        <w:t>Shine (Seiso)</w:t>
      </w:r>
    </w:p>
    <w:p>
      <w:pPr>
        <w:numPr>
          <w:ilvl w:val="1"/>
          <w:numId w:val="900"/>
        </w:numPr>
        <w:spacing w:before="0" w:after="0"/>
      </w:pPr>
      <w:r>
        <w:t>Standardize (Seiketsu)</w:t>
      </w:r>
    </w:p>
    <w:p>
      <w:pPr>
        <w:numPr>
          <w:ilvl w:val="1"/>
          <w:numId w:val="900"/>
        </w:numPr>
        <w:spacing w:before="0" w:after="0"/>
      </w:pPr>
      <w:r>
        <w:t>Sustain (Shitsuke)</w:t>
      </w:r>
    </w:p>
    <w:p>
      <w:pPr>
        <w:numPr>
          <w:ilvl w:val="0"/>
          <w:numId w:val="900"/>
        </w:numPr>
        <w:spacing w:before="0" w:after="0"/>
      </w:pPr>
      <w:r>
        <w:t>Value Stream Mapping</w:t>
      </w:r>
    </w:p>
    <w:p>
      <w:pPr>
        <w:numPr>
          <w:ilvl w:val="1"/>
          <w:numId w:val="900"/>
        </w:numPr>
        <w:spacing w:before="0" w:after="0"/>
      </w:pPr>
      <w:r>
        <w:t>Current State Mapping</w:t>
      </w:r>
    </w:p>
    <w:p>
      <w:pPr>
        <w:numPr>
          <w:ilvl w:val="1"/>
          <w:numId w:val="900"/>
        </w:numPr>
        <w:spacing w:before="0" w:after="0"/>
      </w:pPr>
      <w:r>
        <w:t>Future State Mapping</w:t>
      </w:r>
    </w:p>
    <w:p>
      <w:pPr>
        <w:numPr>
          <w:ilvl w:val="1"/>
          <w:numId w:val="900"/>
        </w:numPr>
        <w:spacing w:before="0" w:after="0"/>
      </w:pPr>
      <w:r>
        <w:t>Implementation Planning</w:t>
      </w:r>
    </w:p>
    <w:p>
      <w:pPr>
        <w:numPr>
          <w:ilvl w:val="0"/>
          <w:numId w:val="900"/>
        </w:numPr>
        <w:spacing w:before="0" w:after="0"/>
      </w:pPr>
      <w:r>
        <w:t>Error Prevention</w:t>
      </w:r>
    </w:p>
    <w:p>
      <w:pPr>
        <w:numPr>
          <w:ilvl w:val="1"/>
          <w:numId w:val="900"/>
        </w:numPr>
        <w:spacing w:before="0" w:after="0"/>
      </w:pPr>
      <w:r>
        <w:t>Poka-Yoke Principles</w:t>
      </w:r>
    </w:p>
    <w:p>
      <w:pPr>
        <w:numPr>
          <w:ilvl w:val="1"/>
          <w:numId w:val="900"/>
        </w:numPr>
        <w:spacing w:before="0" w:after="0"/>
      </w:pPr>
      <w:r>
        <w:t>Error Detection Methods</w:t>
      </w:r>
    </w:p>
    <w:p>
      <w:pPr>
        <w:numPr>
          <w:ilvl w:val="1"/>
          <w:numId w:val="900"/>
        </w:numPr>
        <w:spacing w:before="0" w:after="0"/>
      </w:pPr>
      <w:r>
        <w:t>Error Prevention Devices</w:t>
      </w:r>
    </w:p>
    <w:p>
      <w:pPr>
        <w:numPr>
          <w:ilvl w:val="1"/>
          <w:numId w:val="900"/>
        </w:numPr>
        <w:spacing w:before="0" w:after="0"/>
      </w:pPr>
      <w:r>
        <w:t>Implementation Examples</w:t>
      </w:r>
    </w:p>
    <w:p>
      <w:pPr>
        <w:numPr>
          <w:ilvl w:val="0"/>
          <w:numId w:val="900"/>
        </w:numPr>
        <w:spacing w:before="0" w:after="0"/>
      </w:pPr>
      <w:r>
        <w:t>Total Productive Maintenance</w:t>
      </w:r>
    </w:p>
    <w:p>
      <w:pPr>
        <w:numPr>
          <w:ilvl w:val="1"/>
          <w:numId w:val="900"/>
        </w:numPr>
        <w:spacing w:before="0" w:after="0"/>
      </w:pPr>
      <w:r>
        <w:t>TPM Pillars</w:t>
      </w:r>
    </w:p>
    <w:p>
      <w:pPr>
        <w:numPr>
          <w:ilvl w:val="1"/>
          <w:numId w:val="900"/>
        </w:numPr>
        <w:spacing w:before="0" w:after="0"/>
      </w:pPr>
      <w:r>
        <w:t>Autonomous Maintenance</w:t>
      </w:r>
    </w:p>
    <w:p>
      <w:pPr>
        <w:numPr>
          <w:ilvl w:val="1"/>
          <w:numId w:val="900"/>
        </w:numPr>
        <w:spacing w:before="0" w:after="0"/>
      </w:pPr>
      <w:r>
        <w:t>Planned Maintenance</w:t>
      </w:r>
    </w:p>
    <w:p>
      <w:pPr>
        <w:numPr>
          <w:ilvl w:val="1"/>
          <w:numId w:val="900"/>
        </w:numPr>
        <w:spacing w:before="0" w:after="0"/>
      </w:pPr>
      <w:r>
        <w:t>Overall Equipment Effectiveness</w:t>
      </w:r>
    </w:p>
    <w:p>
      <w:pPr>
        <w:pStyle w:val="Heading1"/>
      </w:pPr>
      <w:r>
        <w:t>Automation and Computer Integration</w:t>
      </w:r>
    </w:p>
    <w:p>
      <w:pPr>
        <w:numPr>
          <w:ilvl w:val="0"/>
          <w:numId w:val="900"/>
        </w:numPr>
        <w:spacing w:before="0" w:after="0"/>
      </w:pPr>
      <w:r>
        <w:t>Automation Fundamentals</w:t>
      </w:r>
    </w:p>
    <w:p>
      <w:pPr>
        <w:numPr>
          <w:ilvl w:val="1"/>
          <w:numId w:val="900"/>
        </w:numPr>
        <w:spacing w:before="0" w:after="0"/>
      </w:pPr>
      <w:r>
        <w:t>Levels of Automation</w:t>
      </w:r>
    </w:p>
    <w:p>
      <w:pPr>
        <w:numPr>
          <w:ilvl w:val="2"/>
          <w:numId w:val="900"/>
        </w:numPr>
        <w:spacing w:before="0" w:after="0"/>
      </w:pPr>
      <w:r>
        <w:t>Manual Operations</w:t>
      </w:r>
    </w:p>
    <w:p>
      <w:pPr>
        <w:numPr>
          <w:ilvl w:val="2"/>
          <w:numId w:val="900"/>
        </w:numPr>
        <w:spacing w:before="0" w:after="0"/>
      </w:pPr>
      <w:r>
        <w:t>Semi-Automated Systems</w:t>
      </w:r>
    </w:p>
    <w:p>
      <w:pPr>
        <w:numPr>
          <w:ilvl w:val="2"/>
          <w:numId w:val="900"/>
        </w:numPr>
        <w:spacing w:before="0" w:after="0"/>
      </w:pPr>
      <w:r>
        <w:t>Fully Automated Systems</w:t>
      </w:r>
    </w:p>
    <w:p>
      <w:pPr>
        <w:numPr>
          <w:ilvl w:val="1"/>
          <w:numId w:val="900"/>
        </w:numPr>
        <w:spacing w:before="0" w:after="0"/>
      </w:pPr>
      <w:r>
        <w:t>Automation Benefits and Limitations</w:t>
      </w:r>
    </w:p>
    <w:p>
      <w:pPr>
        <w:numPr>
          <w:ilvl w:val="1"/>
          <w:numId w:val="900"/>
        </w:numPr>
        <w:spacing w:before="0" w:after="0"/>
      </w:pPr>
      <w:r>
        <w:t>Economic Justification</w:t>
      </w:r>
    </w:p>
    <w:p>
      <w:pPr>
        <w:numPr>
          <w:ilvl w:val="0"/>
          <w:numId w:val="900"/>
        </w:numPr>
        <w:spacing w:before="0" w:after="0"/>
      </w:pPr>
      <w:r>
        <w:t>Automation Hardware</w:t>
      </w:r>
    </w:p>
    <w:p>
      <w:pPr>
        <w:numPr>
          <w:ilvl w:val="1"/>
          <w:numId w:val="900"/>
        </w:numPr>
        <w:spacing w:before="0" w:after="0"/>
      </w:pPr>
      <w:r>
        <w:t>Sensors and Transducers</w:t>
      </w:r>
    </w:p>
    <w:p>
      <w:pPr>
        <w:numPr>
          <w:ilvl w:val="2"/>
          <w:numId w:val="900"/>
        </w:numPr>
        <w:spacing w:before="0" w:after="0"/>
      </w:pPr>
      <w:r>
        <w:t>Position Sensors</w:t>
      </w:r>
    </w:p>
    <w:p>
      <w:pPr>
        <w:numPr>
          <w:ilvl w:val="2"/>
          <w:numId w:val="900"/>
        </w:numPr>
        <w:spacing w:before="0" w:after="0"/>
      </w:pPr>
      <w:r>
        <w:t>Proximity Sensors</w:t>
      </w:r>
    </w:p>
    <w:p>
      <w:pPr>
        <w:numPr>
          <w:ilvl w:val="2"/>
          <w:numId w:val="900"/>
        </w:numPr>
        <w:spacing w:before="0" w:after="0"/>
      </w:pPr>
      <w:r>
        <w:t>Force and Pressure Sensors</w:t>
      </w:r>
    </w:p>
    <w:p>
      <w:pPr>
        <w:numPr>
          <w:ilvl w:val="2"/>
          <w:numId w:val="900"/>
        </w:numPr>
        <w:spacing w:before="0" w:after="0"/>
      </w:pPr>
      <w:r>
        <w:t>Temperature Sensors</w:t>
      </w:r>
    </w:p>
    <w:p>
      <w:pPr>
        <w:numPr>
          <w:ilvl w:val="2"/>
          <w:numId w:val="900"/>
        </w:numPr>
        <w:spacing w:before="0" w:after="0"/>
      </w:pPr>
      <w:r>
        <w:t>Vision Sensors</w:t>
      </w:r>
    </w:p>
    <w:p>
      <w:pPr>
        <w:numPr>
          <w:ilvl w:val="1"/>
          <w:numId w:val="900"/>
        </w:numPr>
        <w:spacing w:before="0" w:after="0"/>
      </w:pPr>
      <w:r>
        <w:t>Actuators</w:t>
      </w:r>
    </w:p>
    <w:p>
      <w:pPr>
        <w:numPr>
          <w:ilvl w:val="2"/>
          <w:numId w:val="900"/>
        </w:numPr>
        <w:spacing w:before="0" w:after="0"/>
      </w:pPr>
      <w:r>
        <w:t>Pneumatic Actuators</w:t>
      </w:r>
    </w:p>
    <w:p>
      <w:pPr>
        <w:numPr>
          <w:ilvl w:val="2"/>
          <w:numId w:val="900"/>
        </w:numPr>
        <w:spacing w:before="0" w:after="0"/>
      </w:pPr>
      <w:r>
        <w:t>Hydraulic Actuators</w:t>
      </w:r>
    </w:p>
    <w:p>
      <w:pPr>
        <w:numPr>
          <w:ilvl w:val="2"/>
          <w:numId w:val="900"/>
        </w:numPr>
        <w:spacing w:before="0" w:after="0"/>
      </w:pPr>
      <w:r>
        <w:t>Electric Motors</w:t>
      </w:r>
    </w:p>
    <w:p>
      <w:pPr>
        <w:numPr>
          <w:ilvl w:val="2"/>
          <w:numId w:val="900"/>
        </w:numPr>
        <w:spacing w:before="0" w:after="0"/>
      </w:pPr>
      <w:r>
        <w:t>Servo Motors</w:t>
      </w:r>
    </w:p>
    <w:p>
      <w:pPr>
        <w:numPr>
          <w:ilvl w:val="1"/>
          <w:numId w:val="900"/>
        </w:numPr>
        <w:spacing w:before="0" w:after="0"/>
      </w:pPr>
      <w:r>
        <w:t>Controllers</w:t>
      </w:r>
    </w:p>
    <w:p>
      <w:pPr>
        <w:numPr>
          <w:ilvl w:val="2"/>
          <w:numId w:val="900"/>
        </w:numPr>
        <w:spacing w:before="0" w:after="0"/>
      </w:pPr>
      <w:r>
        <w:t>Programmable Logic Controllers</w:t>
      </w:r>
    </w:p>
    <w:p>
      <w:pPr>
        <w:numPr>
          <w:ilvl w:val="2"/>
          <w:numId w:val="900"/>
        </w:numPr>
        <w:spacing w:before="0" w:after="0"/>
      </w:pPr>
      <w:r>
        <w:t>Distributed Control Systems</w:t>
      </w:r>
    </w:p>
    <w:p>
      <w:pPr>
        <w:numPr>
          <w:ilvl w:val="2"/>
          <w:numId w:val="900"/>
        </w:numPr>
        <w:spacing w:before="0" w:after="0"/>
      </w:pPr>
      <w:r>
        <w:t>Motion Controllers</w:t>
      </w:r>
    </w:p>
    <w:p>
      <w:pPr>
        <w:numPr>
          <w:ilvl w:val="0"/>
          <w:numId w:val="900"/>
        </w:numPr>
        <w:spacing w:before="0" w:after="0"/>
      </w:pPr>
      <w:r>
        <w:t>Numerical Control Systems</w:t>
      </w:r>
    </w:p>
    <w:p>
      <w:pPr>
        <w:numPr>
          <w:ilvl w:val="1"/>
          <w:numId w:val="900"/>
        </w:numPr>
        <w:spacing w:before="0" w:after="0"/>
      </w:pPr>
      <w:r>
        <w:t>NC System Components</w:t>
      </w:r>
    </w:p>
    <w:p>
      <w:pPr>
        <w:numPr>
          <w:ilvl w:val="2"/>
          <w:numId w:val="900"/>
        </w:numPr>
        <w:spacing w:before="0" w:after="0"/>
      </w:pPr>
      <w:r>
        <w:t>Machine Control Unit</w:t>
      </w:r>
    </w:p>
    <w:p>
      <w:pPr>
        <w:numPr>
          <w:ilvl w:val="2"/>
          <w:numId w:val="900"/>
        </w:numPr>
        <w:spacing w:before="0" w:after="0"/>
      </w:pPr>
      <w:r>
        <w:t>Drive Systems</w:t>
      </w:r>
    </w:p>
    <w:p>
      <w:pPr>
        <w:numPr>
          <w:ilvl w:val="2"/>
          <w:numId w:val="900"/>
        </w:numPr>
        <w:spacing w:before="0" w:after="0"/>
      </w:pPr>
      <w:r>
        <w:t>Feedback Systems</w:t>
      </w:r>
    </w:p>
    <w:p>
      <w:pPr>
        <w:numPr>
          <w:ilvl w:val="1"/>
          <w:numId w:val="900"/>
        </w:numPr>
        <w:spacing w:before="0" w:after="0"/>
      </w:pPr>
      <w:r>
        <w:t>CNC Programming</w:t>
      </w:r>
    </w:p>
    <w:p>
      <w:pPr>
        <w:numPr>
          <w:ilvl w:val="2"/>
          <w:numId w:val="900"/>
        </w:numPr>
        <w:spacing w:before="0" w:after="0"/>
      </w:pPr>
      <w:r>
        <w:t>G-Code Programming</w:t>
      </w:r>
    </w:p>
    <w:p>
      <w:pPr>
        <w:numPr>
          <w:ilvl w:val="2"/>
          <w:numId w:val="900"/>
        </w:numPr>
        <w:spacing w:before="0" w:after="0"/>
      </w:pPr>
      <w:r>
        <w:t>M-Code Programming</w:t>
      </w:r>
    </w:p>
    <w:p>
      <w:pPr>
        <w:numPr>
          <w:ilvl w:val="2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Tool Compensation</w:t>
      </w:r>
    </w:p>
    <w:p>
      <w:pPr>
        <w:numPr>
          <w:ilvl w:val="1"/>
          <w:numId w:val="900"/>
        </w:numPr>
        <w:spacing w:before="0" w:after="0"/>
      </w:pPr>
      <w:r>
        <w:t>CNC Machine Types</w:t>
      </w:r>
    </w:p>
    <w:p>
      <w:pPr>
        <w:numPr>
          <w:ilvl w:val="2"/>
          <w:numId w:val="900"/>
        </w:numPr>
        <w:spacing w:before="0" w:after="0"/>
      </w:pPr>
      <w:r>
        <w:t>CNC Lathes</w:t>
      </w:r>
    </w:p>
    <w:p>
      <w:pPr>
        <w:numPr>
          <w:ilvl w:val="2"/>
          <w:numId w:val="900"/>
        </w:numPr>
        <w:spacing w:before="0" w:after="0"/>
      </w:pPr>
      <w:r>
        <w:t>CNC Milling Machines</w:t>
      </w:r>
    </w:p>
    <w:p>
      <w:pPr>
        <w:numPr>
          <w:ilvl w:val="2"/>
          <w:numId w:val="900"/>
        </w:numPr>
        <w:spacing w:before="0" w:after="0"/>
      </w:pPr>
      <w:r>
        <w:t>CNC Machining Centers</w:t>
      </w:r>
    </w:p>
    <w:p>
      <w:pPr>
        <w:numPr>
          <w:ilvl w:val="0"/>
          <w:numId w:val="900"/>
        </w:numPr>
        <w:spacing w:before="0" w:after="0"/>
      </w:pPr>
      <w:r>
        <w:t>Industrial Robotics</w:t>
      </w:r>
    </w:p>
    <w:p>
      <w:pPr>
        <w:numPr>
          <w:ilvl w:val="1"/>
          <w:numId w:val="900"/>
        </w:numPr>
        <w:spacing w:before="0" w:after="0"/>
      </w:pPr>
      <w:r>
        <w:t>Robot Anatomy</w:t>
      </w:r>
    </w:p>
    <w:p>
      <w:pPr>
        <w:numPr>
          <w:ilvl w:val="2"/>
          <w:numId w:val="900"/>
        </w:numPr>
        <w:spacing w:before="0" w:after="0"/>
      </w:pPr>
      <w:r>
        <w:t>Manipulator Structure</w:t>
      </w:r>
    </w:p>
    <w:p>
      <w:pPr>
        <w:numPr>
          <w:ilvl w:val="2"/>
          <w:numId w:val="900"/>
        </w:numPr>
        <w:spacing w:before="0" w:after="0"/>
      </w:pPr>
      <w:r>
        <w:t>End Effectors</w:t>
      </w:r>
    </w:p>
    <w:p>
      <w:pPr>
        <w:numPr>
          <w:ilvl w:val="2"/>
          <w:numId w:val="900"/>
        </w:numPr>
        <w:spacing w:before="0" w:after="0"/>
      </w:pPr>
      <w:r>
        <w:t>Control Systems</w:t>
      </w:r>
    </w:p>
    <w:p>
      <w:pPr>
        <w:numPr>
          <w:ilvl w:val="1"/>
          <w:numId w:val="900"/>
        </w:numPr>
        <w:spacing w:before="0" w:after="0"/>
      </w:pPr>
      <w:r>
        <w:t>Robot Configurations</w:t>
      </w:r>
    </w:p>
    <w:p>
      <w:pPr>
        <w:numPr>
          <w:ilvl w:val="2"/>
          <w:numId w:val="900"/>
        </w:numPr>
        <w:spacing w:before="0" w:after="0"/>
      </w:pPr>
      <w:r>
        <w:t>Cartesian Robots</w:t>
      </w:r>
    </w:p>
    <w:p>
      <w:pPr>
        <w:numPr>
          <w:ilvl w:val="2"/>
          <w:numId w:val="900"/>
        </w:numPr>
        <w:spacing w:before="0" w:after="0"/>
      </w:pPr>
      <w:r>
        <w:t>Cylindrical Robots</w:t>
      </w:r>
    </w:p>
    <w:p>
      <w:pPr>
        <w:numPr>
          <w:ilvl w:val="2"/>
          <w:numId w:val="900"/>
        </w:numPr>
        <w:spacing w:before="0" w:after="0"/>
      </w:pPr>
      <w:r>
        <w:t>Spherical Robots</w:t>
      </w:r>
    </w:p>
    <w:p>
      <w:pPr>
        <w:numPr>
          <w:ilvl w:val="2"/>
          <w:numId w:val="900"/>
        </w:numPr>
        <w:spacing w:before="0" w:after="0"/>
      </w:pPr>
      <w:r>
        <w:t>SCARA Robots</w:t>
      </w:r>
    </w:p>
    <w:p>
      <w:pPr>
        <w:numPr>
          <w:ilvl w:val="2"/>
          <w:numId w:val="900"/>
        </w:numPr>
        <w:spacing w:before="0" w:after="0"/>
      </w:pPr>
      <w:r>
        <w:t>Articulated Robots</w:t>
      </w:r>
    </w:p>
    <w:p>
      <w:pPr>
        <w:numPr>
          <w:ilvl w:val="1"/>
          <w:numId w:val="900"/>
        </w:numPr>
        <w:spacing w:before="0" w:after="0"/>
      </w:pPr>
      <w:r>
        <w:t>Robot Programming</w:t>
      </w:r>
    </w:p>
    <w:p>
      <w:pPr>
        <w:numPr>
          <w:ilvl w:val="2"/>
          <w:numId w:val="900"/>
        </w:numPr>
        <w:spacing w:before="0" w:after="0"/>
      </w:pPr>
      <w:r>
        <w:t>Teach Pendant Programming</w:t>
      </w:r>
    </w:p>
    <w:p>
      <w:pPr>
        <w:numPr>
          <w:ilvl w:val="2"/>
          <w:numId w:val="900"/>
        </w:numPr>
        <w:spacing w:before="0" w:after="0"/>
      </w:pPr>
      <w:r>
        <w:t>Lead-Through Programming</w:t>
      </w:r>
    </w:p>
    <w:p>
      <w:pPr>
        <w:numPr>
          <w:ilvl w:val="2"/>
          <w:numId w:val="900"/>
        </w:numPr>
        <w:spacing w:before="0" w:after="0"/>
      </w:pPr>
      <w:r>
        <w:t>Offline Programming</w:t>
      </w:r>
    </w:p>
    <w:p>
      <w:pPr>
        <w:numPr>
          <w:ilvl w:val="1"/>
          <w:numId w:val="900"/>
        </w:numPr>
        <w:spacing w:before="0" w:after="0"/>
      </w:pPr>
      <w:r>
        <w:t>Robot Applications</w:t>
      </w:r>
    </w:p>
    <w:p>
      <w:pPr>
        <w:numPr>
          <w:ilvl w:val="2"/>
          <w:numId w:val="900"/>
        </w:numPr>
        <w:spacing w:before="0" w:after="0"/>
      </w:pPr>
      <w:r>
        <w:t>Material Handling</w:t>
      </w:r>
    </w:p>
    <w:p>
      <w:pPr>
        <w:numPr>
          <w:ilvl w:val="2"/>
          <w:numId w:val="900"/>
        </w:numPr>
        <w:spacing w:before="0" w:after="0"/>
      </w:pPr>
      <w:r>
        <w:t>Machine Loading</w:t>
      </w:r>
    </w:p>
    <w:p>
      <w:pPr>
        <w:numPr>
          <w:ilvl w:val="2"/>
          <w:numId w:val="900"/>
        </w:numPr>
        <w:spacing w:before="0" w:after="0"/>
      </w:pPr>
      <w:r>
        <w:t>Welding</w:t>
      </w:r>
    </w:p>
    <w:p>
      <w:pPr>
        <w:numPr>
          <w:ilvl w:val="2"/>
          <w:numId w:val="900"/>
        </w:numPr>
        <w:spacing w:before="0" w:after="0"/>
      </w:pPr>
      <w:r>
        <w:t>Painting</w:t>
      </w:r>
    </w:p>
    <w:p>
      <w:pPr>
        <w:numPr>
          <w:ilvl w:val="2"/>
          <w:numId w:val="900"/>
        </w:numPr>
        <w:spacing w:before="0" w:after="0"/>
      </w:pPr>
      <w:r>
        <w:t>Assembly</w:t>
      </w:r>
    </w:p>
    <w:p>
      <w:pPr>
        <w:numPr>
          <w:ilvl w:val="2"/>
          <w:numId w:val="900"/>
        </w:numPr>
        <w:spacing w:before="0" w:after="0"/>
      </w:pPr>
      <w:r>
        <w:t>Inspection</w:t>
      </w:r>
    </w:p>
    <w:p>
      <w:pPr>
        <w:numPr>
          <w:ilvl w:val="0"/>
          <w:numId w:val="900"/>
        </w:numPr>
        <w:spacing w:before="0" w:after="0"/>
      </w:pPr>
      <w:r>
        <w:t>Flexible Manufacturing Systems</w:t>
      </w:r>
    </w:p>
    <w:p>
      <w:pPr>
        <w:numPr>
          <w:ilvl w:val="1"/>
          <w:numId w:val="900"/>
        </w:numPr>
        <w:spacing w:before="0" w:after="0"/>
      </w:pPr>
      <w:r>
        <w:t>FMS Components</w:t>
      </w:r>
    </w:p>
    <w:p>
      <w:pPr>
        <w:numPr>
          <w:ilvl w:val="2"/>
          <w:numId w:val="900"/>
        </w:numPr>
        <w:spacing w:before="0" w:after="0"/>
      </w:pPr>
      <w:r>
        <w:t>Processing Stations</w:t>
      </w:r>
    </w:p>
    <w:p>
      <w:pPr>
        <w:numPr>
          <w:ilvl w:val="2"/>
          <w:numId w:val="900"/>
        </w:numPr>
        <w:spacing w:before="0" w:after="0"/>
      </w:pPr>
      <w:r>
        <w:t>Material Handling System</w:t>
      </w:r>
    </w:p>
    <w:p>
      <w:pPr>
        <w:numPr>
          <w:ilvl w:val="2"/>
          <w:numId w:val="900"/>
        </w:numPr>
        <w:spacing w:before="0" w:after="0"/>
      </w:pPr>
      <w:r>
        <w:t>Control System</w:t>
      </w:r>
    </w:p>
    <w:p>
      <w:pPr>
        <w:numPr>
          <w:ilvl w:val="1"/>
          <w:numId w:val="900"/>
        </w:numPr>
        <w:spacing w:before="0" w:after="0"/>
      </w:pPr>
      <w:r>
        <w:t>FMS Benefits</w:t>
      </w:r>
    </w:p>
    <w:p>
      <w:pPr>
        <w:numPr>
          <w:ilvl w:val="1"/>
          <w:numId w:val="900"/>
        </w:numPr>
        <w:spacing w:before="0" w:after="0"/>
      </w:pPr>
      <w:r>
        <w:t>FMS Limitations</w:t>
      </w:r>
    </w:p>
    <w:p>
      <w:pPr>
        <w:numPr>
          <w:ilvl w:val="1"/>
          <w:numId w:val="900"/>
        </w:numPr>
        <w:spacing w:before="0" w:after="0"/>
      </w:pPr>
      <w:r>
        <w:t>Implementation Considerations</w:t>
      </w:r>
    </w:p>
    <w:p>
      <w:pPr>
        <w:numPr>
          <w:ilvl w:val="0"/>
          <w:numId w:val="900"/>
        </w:numPr>
        <w:spacing w:before="0" w:after="0"/>
      </w:pPr>
      <w:r>
        <w:t>Computer-Aided Design</w:t>
      </w:r>
    </w:p>
    <w:p>
      <w:pPr>
        <w:numPr>
          <w:ilvl w:val="1"/>
          <w:numId w:val="900"/>
        </w:numPr>
        <w:spacing w:before="0" w:after="0"/>
      </w:pPr>
      <w:r>
        <w:t>2D CAD Systems</w:t>
      </w:r>
    </w:p>
    <w:p>
      <w:pPr>
        <w:numPr>
          <w:ilvl w:val="1"/>
          <w:numId w:val="900"/>
        </w:numPr>
        <w:spacing w:before="0" w:after="0"/>
      </w:pPr>
      <w:r>
        <w:t>3D CAD Systems</w:t>
      </w:r>
    </w:p>
    <w:p>
      <w:pPr>
        <w:numPr>
          <w:ilvl w:val="1"/>
          <w:numId w:val="900"/>
        </w:numPr>
        <w:spacing w:before="0" w:after="0"/>
      </w:pPr>
      <w:r>
        <w:t>Parametric Modeling</w:t>
      </w:r>
    </w:p>
    <w:p>
      <w:pPr>
        <w:numPr>
          <w:ilvl w:val="1"/>
          <w:numId w:val="900"/>
        </w:numPr>
        <w:spacing w:before="0" w:after="0"/>
      </w:pPr>
      <w:r>
        <w:t>Assembly Modeling</w:t>
      </w:r>
    </w:p>
    <w:p>
      <w:pPr>
        <w:numPr>
          <w:ilvl w:val="1"/>
          <w:numId w:val="900"/>
        </w:numPr>
        <w:spacing w:before="0" w:after="0"/>
      </w:pPr>
      <w:r>
        <w:t>Drawing Generation</w:t>
      </w:r>
    </w:p>
    <w:p>
      <w:pPr>
        <w:numPr>
          <w:ilvl w:val="0"/>
          <w:numId w:val="900"/>
        </w:numPr>
        <w:spacing w:before="0" w:after="0"/>
      </w:pPr>
      <w:r>
        <w:t>Computer-Aided Manufacturing</w:t>
      </w:r>
    </w:p>
    <w:p>
      <w:pPr>
        <w:numPr>
          <w:ilvl w:val="1"/>
          <w:numId w:val="900"/>
        </w:numPr>
        <w:spacing w:before="0" w:after="0"/>
      </w:pPr>
      <w:r>
        <w:t>CAM Software Functions</w:t>
      </w:r>
    </w:p>
    <w:p>
      <w:pPr>
        <w:numPr>
          <w:ilvl w:val="1"/>
          <w:numId w:val="900"/>
        </w:numPr>
        <w:spacing w:before="0" w:after="0"/>
      </w:pPr>
      <w:r>
        <w:t>Toolpath Generation</w:t>
      </w:r>
    </w:p>
    <w:p>
      <w:pPr>
        <w:numPr>
          <w:ilvl w:val="1"/>
          <w:numId w:val="900"/>
        </w:numPr>
        <w:spacing w:before="0" w:after="0"/>
      </w:pPr>
      <w:r>
        <w:t>NC Code Generation</w:t>
      </w:r>
    </w:p>
    <w:p>
      <w:pPr>
        <w:numPr>
          <w:ilvl w:val="1"/>
          <w:numId w:val="900"/>
        </w:numPr>
        <w:spacing w:before="0" w:after="0"/>
      </w:pPr>
      <w:r>
        <w:t>Post-Processing</w:t>
      </w:r>
    </w:p>
    <w:p>
      <w:pPr>
        <w:numPr>
          <w:ilvl w:val="1"/>
          <w:numId w:val="900"/>
        </w:numPr>
        <w:spacing w:before="0" w:after="0"/>
      </w:pPr>
      <w:r>
        <w:t>Simulation and Verification</w:t>
      </w:r>
    </w:p>
    <w:p>
      <w:pPr>
        <w:numPr>
          <w:ilvl w:val="0"/>
          <w:numId w:val="900"/>
        </w:numPr>
        <w:spacing w:before="0" w:after="0"/>
      </w:pPr>
      <w:r>
        <w:t>Computer-Integrated Manufacturing</w:t>
      </w:r>
    </w:p>
    <w:p>
      <w:pPr>
        <w:numPr>
          <w:ilvl w:val="1"/>
          <w:numId w:val="900"/>
        </w:numPr>
        <w:spacing w:before="0" w:after="0"/>
      </w:pPr>
      <w:r>
        <w:t>CIM Architecture</w:t>
      </w:r>
    </w:p>
    <w:p>
      <w:pPr>
        <w:numPr>
          <w:ilvl w:val="1"/>
          <w:numId w:val="900"/>
        </w:numPr>
        <w:spacing w:before="0" w:after="0"/>
      </w:pPr>
      <w:r>
        <w:t>Data Integration</w:t>
      </w:r>
    </w:p>
    <w:p>
      <w:pPr>
        <w:numPr>
          <w:ilvl w:val="1"/>
          <w:numId w:val="900"/>
        </w:numPr>
        <w:spacing w:before="0" w:after="0"/>
      </w:pPr>
      <w:r>
        <w:t>Communication Networks</w:t>
      </w:r>
    </w:p>
    <w:p>
      <w:pPr>
        <w:numPr>
          <w:ilvl w:val="1"/>
          <w:numId w:val="900"/>
        </w:numPr>
        <w:spacing w:before="0" w:after="0"/>
      </w:pPr>
      <w:r>
        <w:t>Manufacturing Execution Systems</w:t>
      </w:r>
    </w:p>
    <w:p>
      <w:pPr>
        <w:pStyle w:val="Heading1"/>
      </w:pPr>
      <w:r>
        <w:t>Industry 4.0 and Smart Manufacturing</w:t>
      </w:r>
    </w:p>
    <w:p>
      <w:pPr>
        <w:numPr>
          <w:ilvl w:val="0"/>
          <w:numId w:val="900"/>
        </w:numPr>
        <w:spacing w:before="0" w:after="0"/>
      </w:pPr>
      <w:r>
        <w:t>Fourth Industrial Revolution</w:t>
      </w:r>
    </w:p>
    <w:p>
      <w:pPr>
        <w:numPr>
          <w:ilvl w:val="1"/>
          <w:numId w:val="900"/>
        </w:numPr>
        <w:spacing w:before="0" w:after="0"/>
      </w:pPr>
      <w:r>
        <w:t>Industry 4.0 Definition</w:t>
      </w:r>
    </w:p>
    <w:p>
      <w:pPr>
        <w:numPr>
          <w:ilvl w:val="1"/>
          <w:numId w:val="900"/>
        </w:numPr>
        <w:spacing w:before="0" w:after="0"/>
      </w:pPr>
      <w:r>
        <w:t>Key Characteristics</w:t>
      </w:r>
    </w:p>
    <w:p>
      <w:pPr>
        <w:numPr>
          <w:ilvl w:val="1"/>
          <w:numId w:val="900"/>
        </w:numPr>
        <w:spacing w:before="0" w:after="0"/>
      </w:pPr>
      <w:r>
        <w:t>Impact on Manufacturing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0"/>
          <w:numId w:val="900"/>
        </w:numPr>
        <w:spacing w:before="0" w:after="0"/>
      </w:pPr>
      <w:r>
        <w:t>Enabling Technologies</w:t>
      </w:r>
    </w:p>
    <w:p>
      <w:pPr>
        <w:numPr>
          <w:ilvl w:val="1"/>
          <w:numId w:val="900"/>
        </w:numPr>
        <w:spacing w:before="0" w:after="0"/>
      </w:pPr>
      <w:r>
        <w:t>Industrial Internet of Things</w:t>
      </w:r>
    </w:p>
    <w:p>
      <w:pPr>
        <w:numPr>
          <w:ilvl w:val="2"/>
          <w:numId w:val="900"/>
        </w:numPr>
        <w:spacing w:before="0" w:after="0"/>
      </w:pPr>
      <w:r>
        <w:t>Sensor Networks</w:t>
      </w:r>
    </w:p>
    <w:p>
      <w:pPr>
        <w:numPr>
          <w:ilvl w:val="2"/>
          <w:numId w:val="900"/>
        </w:numPr>
        <w:spacing w:before="0" w:after="0"/>
      </w:pPr>
      <w:r>
        <w:t>Connectivity Protocols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Edge Computing</w:t>
      </w:r>
    </w:p>
    <w:p>
      <w:pPr>
        <w:numPr>
          <w:ilvl w:val="1"/>
          <w:numId w:val="900"/>
        </w:numPr>
        <w:spacing w:before="0" w:after="0"/>
      </w:pPr>
      <w:r>
        <w:t>Big Data and Analytics</w:t>
      </w:r>
    </w:p>
    <w:p>
      <w:pPr>
        <w:numPr>
          <w:ilvl w:val="2"/>
          <w:numId w:val="900"/>
        </w:numPr>
        <w:spacing w:before="0" w:after="0"/>
      </w:pPr>
      <w:r>
        <w:t>Data Sources</w:t>
      </w:r>
    </w:p>
    <w:p>
      <w:pPr>
        <w:numPr>
          <w:ilvl w:val="2"/>
          <w:numId w:val="900"/>
        </w:numPr>
        <w:spacing w:before="0" w:after="0"/>
      </w:pPr>
      <w:r>
        <w:t>Data Processing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Prescriptive Analytics</w:t>
      </w:r>
    </w:p>
    <w:p>
      <w:pPr>
        <w:numPr>
          <w:ilvl w:val="1"/>
          <w:numId w:val="900"/>
        </w:numPr>
        <w:spacing w:before="0" w:after="0"/>
      </w:pPr>
      <w:r>
        <w:t>Cloud Computing</w:t>
      </w:r>
    </w:p>
    <w:p>
      <w:pPr>
        <w:numPr>
          <w:ilvl w:val="2"/>
          <w:numId w:val="900"/>
        </w:numPr>
        <w:spacing w:before="0" w:after="0"/>
      </w:pPr>
      <w:r>
        <w:t>Cloud Infrastructure</w:t>
      </w:r>
    </w:p>
    <w:p>
      <w:pPr>
        <w:numPr>
          <w:ilvl w:val="2"/>
          <w:numId w:val="900"/>
        </w:numPr>
        <w:spacing w:before="0" w:after="0"/>
      </w:pPr>
      <w:r>
        <w:t>Software as a Service</w:t>
      </w:r>
    </w:p>
    <w:p>
      <w:pPr>
        <w:numPr>
          <w:ilvl w:val="2"/>
          <w:numId w:val="900"/>
        </w:numPr>
        <w:spacing w:before="0" w:after="0"/>
      </w:pPr>
      <w:r>
        <w:t>Platform as a Service</w:t>
      </w:r>
    </w:p>
    <w:p>
      <w:pPr>
        <w:numPr>
          <w:ilvl w:val="2"/>
          <w:numId w:val="900"/>
        </w:numPr>
        <w:spacing w:before="0" w:after="0"/>
      </w:pPr>
      <w:r>
        <w:t>Data Storage and Processing</w:t>
      </w:r>
    </w:p>
    <w:p>
      <w:pPr>
        <w:numPr>
          <w:ilvl w:val="1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2"/>
          <w:numId w:val="900"/>
        </w:numPr>
        <w:spacing w:before="0" w:after="0"/>
      </w:pPr>
      <w:r>
        <w:t>Machine Learning Algorithms</w:t>
      </w:r>
    </w:p>
    <w:p>
      <w:pPr>
        <w:numPr>
          <w:ilvl w:val="2"/>
          <w:numId w:val="900"/>
        </w:numPr>
        <w:spacing w:before="0" w:after="0"/>
      </w:pPr>
      <w:r>
        <w:t>Deep Learning</w:t>
      </w:r>
    </w:p>
    <w:p>
      <w:pPr>
        <w:numPr>
          <w:ilvl w:val="2"/>
          <w:numId w:val="900"/>
        </w:numPr>
        <w:spacing w:before="0" w:after="0"/>
      </w:pPr>
      <w:r>
        <w:t>Computer Vision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AI Applications in Manufacturing</w:t>
      </w:r>
    </w:p>
    <w:p>
      <w:pPr>
        <w:numPr>
          <w:ilvl w:val="1"/>
          <w:numId w:val="900"/>
        </w:numPr>
        <w:spacing w:before="0" w:after="0"/>
      </w:pPr>
      <w:r>
        <w:t>Digital Twins</w:t>
      </w:r>
    </w:p>
    <w:p>
      <w:pPr>
        <w:numPr>
          <w:ilvl w:val="2"/>
          <w:numId w:val="900"/>
        </w:numPr>
        <w:spacing w:before="0" w:after="0"/>
      </w:pPr>
      <w:r>
        <w:t>Digital Twin Concept</w:t>
      </w:r>
    </w:p>
    <w:p>
      <w:pPr>
        <w:numPr>
          <w:ilvl w:val="2"/>
          <w:numId w:val="900"/>
        </w:numPr>
        <w:spacing w:before="0" w:after="0"/>
      </w:pPr>
      <w:r>
        <w:t>Virtual Models</w:t>
      </w:r>
    </w:p>
    <w:p>
      <w:pPr>
        <w:numPr>
          <w:ilvl w:val="2"/>
          <w:numId w:val="900"/>
        </w:numPr>
        <w:spacing w:before="0" w:after="0"/>
      </w:pPr>
      <w:r>
        <w:t>Real-Time Synchronization</w:t>
      </w:r>
    </w:p>
    <w:p>
      <w:pPr>
        <w:numPr>
          <w:ilvl w:val="2"/>
          <w:numId w:val="900"/>
        </w:numPr>
        <w:spacing w:before="0" w:after="0"/>
      </w:pPr>
      <w:r>
        <w:t>Simulation and Optimization</w:t>
      </w:r>
    </w:p>
    <w:p>
      <w:pPr>
        <w:numPr>
          <w:ilvl w:val="1"/>
          <w:numId w:val="900"/>
        </w:numPr>
        <w:spacing w:before="0" w:after="0"/>
      </w:pPr>
      <w:r>
        <w:t>Augmented and Virtual Reality</w:t>
      </w:r>
    </w:p>
    <w:p>
      <w:pPr>
        <w:numPr>
          <w:ilvl w:val="2"/>
          <w:numId w:val="900"/>
        </w:numPr>
        <w:spacing w:before="0" w:after="0"/>
      </w:pPr>
      <w:r>
        <w:t>AR Applications</w:t>
      </w:r>
    </w:p>
    <w:p>
      <w:pPr>
        <w:numPr>
          <w:ilvl w:val="2"/>
          <w:numId w:val="900"/>
        </w:numPr>
        <w:spacing w:before="0" w:after="0"/>
      </w:pPr>
      <w:r>
        <w:t>VR Applications</w:t>
      </w:r>
    </w:p>
    <w:p>
      <w:pPr>
        <w:numPr>
          <w:ilvl w:val="2"/>
          <w:numId w:val="900"/>
        </w:numPr>
        <w:spacing w:before="0" w:after="0"/>
      </w:pPr>
      <w:r>
        <w:t>Training and Maintenance</w:t>
      </w:r>
    </w:p>
    <w:p>
      <w:pPr>
        <w:numPr>
          <w:ilvl w:val="1"/>
          <w:numId w:val="900"/>
        </w:numPr>
        <w:spacing w:before="0" w:after="0"/>
      </w:pPr>
      <w:r>
        <w:t>Blockchain Technology</w:t>
      </w:r>
    </w:p>
    <w:p>
      <w:pPr>
        <w:numPr>
          <w:ilvl w:val="2"/>
          <w:numId w:val="900"/>
        </w:numPr>
        <w:spacing w:before="0" w:after="0"/>
      </w:pPr>
      <w:r>
        <w:t>Supply Chain Traceability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Smart Contracts</w:t>
      </w:r>
    </w:p>
    <w:p>
      <w:pPr>
        <w:numPr>
          <w:ilvl w:val="0"/>
          <w:numId w:val="900"/>
        </w:numPr>
        <w:spacing w:before="0" w:after="0"/>
      </w:pPr>
      <w:r>
        <w:t>Smart Factory Concepts</w:t>
      </w:r>
    </w:p>
    <w:p>
      <w:pPr>
        <w:numPr>
          <w:ilvl w:val="1"/>
          <w:numId w:val="900"/>
        </w:numPr>
        <w:spacing w:before="0" w:after="0"/>
      </w:pPr>
      <w:r>
        <w:t>Smart Factory Characteristics</w:t>
      </w:r>
    </w:p>
    <w:p>
      <w:pPr>
        <w:numPr>
          <w:ilvl w:val="1"/>
          <w:numId w:val="900"/>
        </w:numPr>
        <w:spacing w:before="0" w:after="0"/>
      </w:pPr>
      <w:r>
        <w:t>Autonomous Systems</w:t>
      </w:r>
    </w:p>
    <w:p>
      <w:pPr>
        <w:numPr>
          <w:ilvl w:val="1"/>
          <w:numId w:val="900"/>
        </w:numPr>
        <w:spacing w:before="0" w:after="0"/>
      </w:pPr>
      <w:r>
        <w:t>Real-Time Monitoring</w:t>
      </w:r>
    </w:p>
    <w:p>
      <w:pPr>
        <w:numPr>
          <w:ilvl w:val="1"/>
          <w:numId w:val="900"/>
        </w:numPr>
        <w:spacing w:before="0" w:after="0"/>
      </w:pPr>
      <w:r>
        <w:t>Adaptive Manufacturing</w:t>
      </w:r>
    </w:p>
    <w:p>
      <w:pPr>
        <w:numPr>
          <w:ilvl w:val="1"/>
          <w:numId w:val="900"/>
        </w:numPr>
        <w:spacing w:before="0" w:after="0"/>
      </w:pPr>
      <w:r>
        <w:t>Human-Machine Collaboration</w:t>
      </w:r>
    </w:p>
    <w:p>
      <w:pPr>
        <w:numPr>
          <w:ilvl w:val="0"/>
          <w:numId w:val="900"/>
        </w:numPr>
        <w:spacing w:before="0" w:after="0"/>
      </w:pPr>
      <w:r>
        <w:t>Cybersecurity in Manufacturing</w:t>
      </w:r>
    </w:p>
    <w:p>
      <w:pPr>
        <w:numPr>
          <w:ilvl w:val="1"/>
          <w:numId w:val="900"/>
        </w:numPr>
        <w:spacing w:before="0" w:after="0"/>
      </w:pPr>
      <w:r>
        <w:t>Cyber Threats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1"/>
          <w:numId w:val="900"/>
        </w:numPr>
        <w:spacing w:before="0" w:after="0"/>
      </w:pPr>
      <w:r>
        <w:t>Security Measures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Incident Response</w:t>
      </w:r>
    </w:p>
    <w:p>
      <w:pPr>
        <w:pStyle w:val="Heading1"/>
      </w:pPr>
      <w:r>
        <w:t>Manufacturing Economics and Sustainability</w:t>
      </w:r>
    </w:p>
    <w:p>
      <w:pPr>
        <w:numPr>
          <w:ilvl w:val="0"/>
          <w:numId w:val="900"/>
        </w:numPr>
        <w:spacing w:before="0" w:after="0"/>
      </w:pPr>
      <w:r>
        <w:t>Manufacturing Cost Analysis</w:t>
      </w:r>
    </w:p>
    <w:p>
      <w:pPr>
        <w:numPr>
          <w:ilvl w:val="1"/>
          <w:numId w:val="900"/>
        </w:numPr>
        <w:spacing w:before="0" w:after="0"/>
      </w:pPr>
      <w:r>
        <w:t>Cost Classification</w:t>
      </w:r>
    </w:p>
    <w:p>
      <w:pPr>
        <w:numPr>
          <w:ilvl w:val="2"/>
          <w:numId w:val="900"/>
        </w:numPr>
        <w:spacing w:before="0" w:after="0"/>
      </w:pPr>
      <w:r>
        <w:t>Fixed Costs</w:t>
      </w:r>
    </w:p>
    <w:p>
      <w:pPr>
        <w:numPr>
          <w:ilvl w:val="2"/>
          <w:numId w:val="900"/>
        </w:numPr>
        <w:spacing w:before="0" w:after="0"/>
      </w:pPr>
      <w:r>
        <w:t>Variable Costs</w:t>
      </w:r>
    </w:p>
    <w:p>
      <w:pPr>
        <w:numPr>
          <w:ilvl w:val="2"/>
          <w:numId w:val="900"/>
        </w:numPr>
        <w:spacing w:before="0" w:after="0"/>
      </w:pPr>
      <w:r>
        <w:t>Semi-Variable Costs</w:t>
      </w:r>
    </w:p>
    <w:p>
      <w:pPr>
        <w:numPr>
          <w:ilvl w:val="1"/>
          <w:numId w:val="900"/>
        </w:numPr>
        <w:spacing w:before="0" w:after="0"/>
      </w:pPr>
      <w:r>
        <w:t>Cost Components</w:t>
      </w:r>
    </w:p>
    <w:p>
      <w:pPr>
        <w:numPr>
          <w:ilvl w:val="2"/>
          <w:numId w:val="900"/>
        </w:numPr>
        <w:spacing w:before="0" w:after="0"/>
      </w:pPr>
      <w:r>
        <w:t>Material Costs</w:t>
      </w:r>
    </w:p>
    <w:p>
      <w:pPr>
        <w:numPr>
          <w:ilvl w:val="2"/>
          <w:numId w:val="900"/>
        </w:numPr>
        <w:spacing w:before="0" w:after="0"/>
      </w:pPr>
      <w:r>
        <w:t>Labor Costs</w:t>
      </w:r>
    </w:p>
    <w:p>
      <w:pPr>
        <w:numPr>
          <w:ilvl w:val="2"/>
          <w:numId w:val="900"/>
        </w:numPr>
        <w:spacing w:before="0" w:after="0"/>
      </w:pPr>
      <w:r>
        <w:t>Overhead Costs</w:t>
      </w:r>
    </w:p>
    <w:p>
      <w:pPr>
        <w:numPr>
          <w:ilvl w:val="2"/>
          <w:numId w:val="900"/>
        </w:numPr>
        <w:spacing w:before="0" w:after="0"/>
      </w:pPr>
      <w:r>
        <w:t>Tooling Costs</w:t>
      </w:r>
    </w:p>
    <w:p>
      <w:pPr>
        <w:numPr>
          <w:ilvl w:val="1"/>
          <w:numId w:val="900"/>
        </w:numPr>
        <w:spacing w:before="0" w:after="0"/>
      </w:pPr>
      <w:r>
        <w:t>Cost Estimation Methods</w:t>
      </w:r>
    </w:p>
    <w:p>
      <w:pPr>
        <w:numPr>
          <w:ilvl w:val="2"/>
          <w:numId w:val="900"/>
        </w:numPr>
        <w:spacing w:before="0" w:after="0"/>
      </w:pPr>
      <w:r>
        <w:t>Bottom-Up Estimation</w:t>
      </w:r>
    </w:p>
    <w:p>
      <w:pPr>
        <w:numPr>
          <w:ilvl w:val="2"/>
          <w:numId w:val="900"/>
        </w:numPr>
        <w:spacing w:before="0" w:after="0"/>
      </w:pPr>
      <w:r>
        <w:t>Top-Down Estimation</w:t>
      </w:r>
    </w:p>
    <w:p>
      <w:pPr>
        <w:numPr>
          <w:ilvl w:val="2"/>
          <w:numId w:val="900"/>
        </w:numPr>
        <w:spacing w:before="0" w:after="0"/>
      </w:pPr>
      <w:r>
        <w:t>Parametric Estimation</w:t>
      </w:r>
    </w:p>
    <w:p>
      <w:pPr>
        <w:numPr>
          <w:ilvl w:val="0"/>
          <w:numId w:val="900"/>
        </w:numPr>
        <w:spacing w:before="0" w:after="0"/>
      </w:pPr>
      <w:r>
        <w:t>Economic Analysis Methods</w:t>
      </w:r>
    </w:p>
    <w:p>
      <w:pPr>
        <w:numPr>
          <w:ilvl w:val="1"/>
          <w:numId w:val="900"/>
        </w:numPr>
        <w:spacing w:before="0" w:after="0"/>
      </w:pPr>
      <w:r>
        <w:t>Break-Even Analysis</w:t>
      </w:r>
    </w:p>
    <w:p>
      <w:pPr>
        <w:numPr>
          <w:ilvl w:val="2"/>
          <w:numId w:val="900"/>
        </w:numPr>
        <w:spacing w:before="0" w:after="0"/>
      </w:pPr>
      <w:r>
        <w:t>Break-Even Point Calculation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Present Worth Analysis</w:t>
      </w:r>
    </w:p>
    <w:p>
      <w:pPr>
        <w:numPr>
          <w:ilvl w:val="1"/>
          <w:numId w:val="900"/>
        </w:numPr>
        <w:spacing w:before="0" w:after="0"/>
      </w:pPr>
      <w:r>
        <w:t>Future Worth Analysis</w:t>
      </w:r>
    </w:p>
    <w:p>
      <w:pPr>
        <w:numPr>
          <w:ilvl w:val="1"/>
          <w:numId w:val="900"/>
        </w:numPr>
        <w:spacing w:before="0" w:after="0"/>
      </w:pPr>
      <w:r>
        <w:t>Annual Worth Analysis</w:t>
      </w:r>
    </w:p>
    <w:p>
      <w:pPr>
        <w:numPr>
          <w:ilvl w:val="1"/>
          <w:numId w:val="900"/>
        </w:numPr>
        <w:spacing w:before="0" w:after="0"/>
      </w:pPr>
      <w:r>
        <w:t>Rate of Return Analysis</w:t>
      </w:r>
    </w:p>
    <w:p>
      <w:pPr>
        <w:numPr>
          <w:ilvl w:val="0"/>
          <w:numId w:val="900"/>
        </w:numPr>
        <w:spacing w:before="0" w:after="0"/>
      </w:pPr>
      <w:r>
        <w:t>Make-or-Buy Decisions</w:t>
      </w:r>
    </w:p>
    <w:p>
      <w:pPr>
        <w:numPr>
          <w:ilvl w:val="1"/>
          <w:numId w:val="900"/>
        </w:numPr>
        <w:spacing w:before="0" w:after="0"/>
      </w:pPr>
      <w:r>
        <w:t>Decision Criteria</w:t>
      </w:r>
    </w:p>
    <w:p>
      <w:pPr>
        <w:numPr>
          <w:ilvl w:val="1"/>
          <w:numId w:val="900"/>
        </w:numPr>
        <w:spacing w:before="0" w:after="0"/>
      </w:pPr>
      <w:r>
        <w:t>Cost Comparison</w:t>
      </w:r>
    </w:p>
    <w:p>
      <w:pPr>
        <w:numPr>
          <w:ilvl w:val="1"/>
          <w:numId w:val="900"/>
        </w:numPr>
        <w:spacing w:before="0" w:after="0"/>
      </w:pPr>
      <w:r>
        <w:t>Strategic Considerations</w:t>
      </w:r>
    </w:p>
    <w:p>
      <w:pPr>
        <w:numPr>
          <w:ilvl w:val="1"/>
          <w:numId w:val="900"/>
        </w:numPr>
        <w:spacing w:before="0" w:after="0"/>
      </w:pPr>
      <w:r>
        <w:t>Outsourcing Evaluation</w:t>
      </w:r>
    </w:p>
    <w:p>
      <w:pPr>
        <w:numPr>
          <w:ilvl w:val="0"/>
          <w:numId w:val="900"/>
        </w:numPr>
        <w:spacing w:before="0" w:after="0"/>
      </w:pPr>
      <w:r>
        <w:t>Sustainable Manufacturing</w:t>
      </w:r>
    </w:p>
    <w:p>
      <w:pPr>
        <w:numPr>
          <w:ilvl w:val="1"/>
          <w:numId w:val="900"/>
        </w:numPr>
        <w:spacing w:before="0" w:after="0"/>
      </w:pPr>
      <w:r>
        <w:t>Sustainability Principles</w:t>
      </w:r>
    </w:p>
    <w:p>
      <w:pPr>
        <w:numPr>
          <w:ilvl w:val="1"/>
          <w:numId w:val="900"/>
        </w:numPr>
        <w:spacing w:before="0" w:after="0"/>
      </w:pPr>
      <w:r>
        <w:t>Triple Bottom Line</w:t>
      </w:r>
    </w:p>
    <w:p>
      <w:pPr>
        <w:numPr>
          <w:ilvl w:val="2"/>
          <w:numId w:val="900"/>
        </w:numPr>
        <w:spacing w:before="0" w:after="0"/>
      </w:pPr>
      <w:r>
        <w:t>Economic Sustainability</w:t>
      </w:r>
    </w:p>
    <w:p>
      <w:pPr>
        <w:numPr>
          <w:ilvl w:val="2"/>
          <w:numId w:val="900"/>
        </w:numPr>
        <w:spacing w:before="0" w:after="0"/>
      </w:pPr>
      <w:r>
        <w:t>Environmental Sustainability</w:t>
      </w:r>
    </w:p>
    <w:p>
      <w:pPr>
        <w:numPr>
          <w:ilvl w:val="2"/>
          <w:numId w:val="900"/>
        </w:numPr>
        <w:spacing w:before="0" w:after="0"/>
      </w:pPr>
      <w:r>
        <w:t>Social Sustainability</w:t>
      </w:r>
    </w:p>
    <w:p>
      <w:pPr>
        <w:numPr>
          <w:ilvl w:val="1"/>
          <w:numId w:val="900"/>
        </w:numPr>
        <w:spacing w:before="0" w:after="0"/>
      </w:pPr>
      <w:r>
        <w:t>Life Cycle Assessment</w:t>
      </w:r>
    </w:p>
    <w:p>
      <w:pPr>
        <w:numPr>
          <w:ilvl w:val="2"/>
          <w:numId w:val="900"/>
        </w:numPr>
        <w:spacing w:before="0" w:after="0"/>
      </w:pPr>
      <w:r>
        <w:t>Goal and Scope Definition</w:t>
      </w:r>
    </w:p>
    <w:p>
      <w:pPr>
        <w:numPr>
          <w:ilvl w:val="2"/>
          <w:numId w:val="900"/>
        </w:numPr>
        <w:spacing w:before="0" w:after="0"/>
      </w:pPr>
      <w:r>
        <w:t>Inventory Analysis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Design for Environment</w:t>
      </w:r>
    </w:p>
    <w:p>
      <w:pPr>
        <w:numPr>
          <w:ilvl w:val="2"/>
          <w:numId w:val="900"/>
        </w:numPr>
        <w:spacing w:before="0" w:after="0"/>
      </w:pPr>
      <w:r>
        <w:t>Eco-Design Principles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Design for Disassembly</w:t>
      </w:r>
    </w:p>
    <w:p>
      <w:pPr>
        <w:numPr>
          <w:ilvl w:val="2"/>
          <w:numId w:val="900"/>
        </w:numPr>
        <w:spacing w:before="0" w:after="0"/>
      </w:pPr>
      <w:r>
        <w:t>Design for Recycling</w:t>
      </w:r>
    </w:p>
    <w:p>
      <w:pPr>
        <w:numPr>
          <w:ilvl w:val="1"/>
          <w:numId w:val="900"/>
        </w:numPr>
        <w:spacing w:before="0" w:after="0"/>
      </w:pPr>
      <w:r>
        <w:t>Energy Management</w:t>
      </w:r>
    </w:p>
    <w:p>
      <w:pPr>
        <w:numPr>
          <w:ilvl w:val="2"/>
          <w:numId w:val="900"/>
        </w:numPr>
        <w:spacing w:before="0" w:after="0"/>
      </w:pPr>
      <w:r>
        <w:t>Energy Consumption Analysis</w:t>
      </w:r>
    </w:p>
    <w:p>
      <w:pPr>
        <w:numPr>
          <w:ilvl w:val="2"/>
          <w:numId w:val="900"/>
        </w:numPr>
        <w:spacing w:before="0" w:after="0"/>
      </w:pPr>
      <w:r>
        <w:t>Energy Efficiency Measures</w:t>
      </w:r>
    </w:p>
    <w:p>
      <w:pPr>
        <w:numPr>
          <w:ilvl w:val="2"/>
          <w:numId w:val="900"/>
        </w:numPr>
        <w:spacing w:before="0" w:after="0"/>
      </w:pPr>
      <w:r>
        <w:t>Renewable Energy Integration</w:t>
      </w:r>
    </w:p>
    <w:p>
      <w:pPr>
        <w:numPr>
          <w:ilvl w:val="2"/>
          <w:numId w:val="900"/>
        </w:numPr>
        <w:spacing w:before="0" w:after="0"/>
      </w:pPr>
      <w:r>
        <w:t>Energy Monitoring Systems</w:t>
      </w:r>
    </w:p>
    <w:p>
      <w:pPr>
        <w:numPr>
          <w:ilvl w:val="1"/>
          <w:numId w:val="900"/>
        </w:numPr>
        <w:spacing w:before="0" w:after="0"/>
      </w:pPr>
      <w:r>
        <w:t>Waste Management</w:t>
      </w:r>
    </w:p>
    <w:p>
      <w:pPr>
        <w:numPr>
          <w:ilvl w:val="2"/>
          <w:numId w:val="900"/>
        </w:numPr>
        <w:spacing w:before="0" w:after="0"/>
      </w:pPr>
      <w:r>
        <w:t>Waste Minimization</w:t>
      </w:r>
    </w:p>
    <w:p>
      <w:pPr>
        <w:numPr>
          <w:ilvl w:val="2"/>
          <w:numId w:val="900"/>
        </w:numPr>
        <w:spacing w:before="0" w:after="0"/>
      </w:pPr>
      <w:r>
        <w:t>Recycling and Reuse</w:t>
      </w:r>
    </w:p>
    <w:p>
      <w:pPr>
        <w:numPr>
          <w:ilvl w:val="2"/>
          <w:numId w:val="900"/>
        </w:numPr>
        <w:spacing w:before="0" w:after="0"/>
      </w:pPr>
      <w:r>
        <w:t>Circular Economy Principles</w:t>
      </w:r>
    </w:p>
    <w:p>
      <w:pPr>
        <w:numPr>
          <w:ilvl w:val="2"/>
          <w:numId w:val="900"/>
        </w:numPr>
        <w:spacing w:before="0" w:after="0"/>
      </w:pPr>
      <w:r>
        <w:t>Closed-Loop Manufacturing</w:t>
      </w:r>
    </w:p>
    <w:p>
      <w:pPr>
        <w:numPr>
          <w:ilvl w:val="1"/>
          <w:numId w:val="900"/>
        </w:numPr>
        <w:spacing w:before="0" w:after="0"/>
      </w:pPr>
      <w:r>
        <w:t>Water Management</w:t>
      </w:r>
    </w:p>
    <w:p>
      <w:pPr>
        <w:numPr>
          <w:ilvl w:val="2"/>
          <w:numId w:val="900"/>
        </w:numPr>
        <w:spacing w:before="0" w:after="0"/>
      </w:pPr>
      <w:r>
        <w:t>Water Conservation</w:t>
      </w:r>
    </w:p>
    <w:p>
      <w:pPr>
        <w:numPr>
          <w:ilvl w:val="2"/>
          <w:numId w:val="900"/>
        </w:numPr>
        <w:spacing w:before="0" w:after="0"/>
      </w:pPr>
      <w:r>
        <w:t>Water Treatment</w:t>
      </w:r>
    </w:p>
    <w:p>
      <w:pPr>
        <w:numPr>
          <w:ilvl w:val="2"/>
          <w:numId w:val="900"/>
        </w:numPr>
        <w:spacing w:before="0" w:after="0"/>
      </w:pPr>
      <w:r>
        <w:t>Water Recycling</w:t>
      </w:r>
    </w:p>
    <w:p>
      <w:pPr>
        <w:numPr>
          <w:ilvl w:val="0"/>
          <w:numId w:val="900"/>
        </w:numPr>
        <w:spacing w:before="0" w:after="0"/>
      </w:pPr>
      <w:r>
        <w:t>Human Factors and Ergonomics</w:t>
      </w:r>
    </w:p>
    <w:p>
      <w:pPr>
        <w:numPr>
          <w:ilvl w:val="1"/>
          <w:numId w:val="900"/>
        </w:numPr>
        <w:spacing w:before="0" w:after="0"/>
      </w:pPr>
      <w:r>
        <w:t>Ergonomic Principles</w:t>
      </w:r>
    </w:p>
    <w:p>
      <w:pPr>
        <w:numPr>
          <w:ilvl w:val="1"/>
          <w:numId w:val="900"/>
        </w:numPr>
        <w:spacing w:before="0" w:after="0"/>
      </w:pPr>
      <w:r>
        <w:t>Workplace Design</w:t>
      </w:r>
    </w:p>
    <w:p>
      <w:pPr>
        <w:numPr>
          <w:ilvl w:val="2"/>
          <w:numId w:val="900"/>
        </w:numPr>
        <w:spacing w:before="0" w:after="0"/>
      </w:pPr>
      <w:r>
        <w:t>Workstation Layout</w:t>
      </w:r>
    </w:p>
    <w:p>
      <w:pPr>
        <w:numPr>
          <w:ilvl w:val="2"/>
          <w:numId w:val="900"/>
        </w:numPr>
        <w:spacing w:before="0" w:after="0"/>
      </w:pPr>
      <w:r>
        <w:t>Tool Design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Human-Machine Interface</w:t>
      </w:r>
    </w:p>
    <w:p>
      <w:pPr>
        <w:numPr>
          <w:ilvl w:val="1"/>
          <w:numId w:val="900"/>
        </w:numPr>
        <w:spacing w:before="0" w:after="0"/>
      </w:pPr>
      <w:r>
        <w:t>Repetitive Strain Injury Prevention</w:t>
      </w:r>
    </w:p>
    <w:p>
      <w:pPr>
        <w:numPr>
          <w:ilvl w:val="1"/>
          <w:numId w:val="900"/>
        </w:numPr>
        <w:spacing w:before="0" w:after="0"/>
      </w:pPr>
      <w:r>
        <w:t>Fatigue Management</w:t>
      </w:r>
    </w:p>
    <w:p>
      <w:pPr>
        <w:numPr>
          <w:ilvl w:val="0"/>
          <w:numId w:val="900"/>
        </w:numPr>
        <w:spacing w:before="0" w:after="0"/>
      </w:pPr>
      <w:r>
        <w:t>Occupational Health and Safety</w:t>
      </w:r>
    </w:p>
    <w:p>
      <w:pPr>
        <w:numPr>
          <w:ilvl w:val="1"/>
          <w:numId w:val="900"/>
        </w:numPr>
        <w:spacing w:before="0" w:after="0"/>
      </w:pPr>
      <w:r>
        <w:t>Hazard Identification</w:t>
      </w:r>
    </w:p>
    <w:p>
      <w:pPr>
        <w:numPr>
          <w:ilvl w:val="2"/>
          <w:numId w:val="900"/>
        </w:numPr>
        <w:spacing w:before="0" w:after="0"/>
      </w:pPr>
      <w:r>
        <w:t>Physical Hazards</w:t>
      </w:r>
    </w:p>
    <w:p>
      <w:pPr>
        <w:numPr>
          <w:ilvl w:val="2"/>
          <w:numId w:val="900"/>
        </w:numPr>
        <w:spacing w:before="0" w:after="0"/>
      </w:pPr>
      <w:r>
        <w:t>Chemical Hazards</w:t>
      </w:r>
    </w:p>
    <w:p>
      <w:pPr>
        <w:numPr>
          <w:ilvl w:val="2"/>
          <w:numId w:val="900"/>
        </w:numPr>
        <w:spacing w:before="0" w:after="0"/>
      </w:pPr>
      <w:r>
        <w:t>Biological Hazards</w:t>
      </w:r>
    </w:p>
    <w:p>
      <w:pPr>
        <w:numPr>
          <w:ilvl w:val="2"/>
          <w:numId w:val="900"/>
        </w:numPr>
        <w:spacing w:before="0" w:after="0"/>
      </w:pPr>
      <w:r>
        <w:t>Ergonomic Hazards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Risk Identification</w:t>
      </w:r>
    </w:p>
    <w:p>
      <w:pPr>
        <w:numPr>
          <w:ilvl w:val="2"/>
          <w:numId w:val="900"/>
        </w:numPr>
        <w:spacing w:before="0" w:after="0"/>
      </w:pPr>
      <w:r>
        <w:t>Risk Analysis</w:t>
      </w:r>
    </w:p>
    <w:p>
      <w:pPr>
        <w:numPr>
          <w:ilvl w:val="2"/>
          <w:numId w:val="900"/>
        </w:numPr>
        <w:spacing w:before="0" w:after="0"/>
      </w:pPr>
      <w:r>
        <w:t>Risk Evaluation</w:t>
      </w:r>
    </w:p>
    <w:p>
      <w:pPr>
        <w:numPr>
          <w:ilvl w:val="1"/>
          <w:numId w:val="900"/>
        </w:numPr>
        <w:spacing w:before="0" w:after="0"/>
      </w:pPr>
      <w:r>
        <w:t>Safety Management Systems</w:t>
      </w:r>
    </w:p>
    <w:p>
      <w:pPr>
        <w:numPr>
          <w:ilvl w:val="2"/>
          <w:numId w:val="900"/>
        </w:numPr>
        <w:spacing w:before="0" w:after="0"/>
      </w:pPr>
      <w:r>
        <w:t>Safety Policies</w:t>
      </w:r>
    </w:p>
    <w:p>
      <w:pPr>
        <w:numPr>
          <w:ilvl w:val="2"/>
          <w:numId w:val="900"/>
        </w:numPr>
        <w:spacing w:before="0" w:after="0"/>
      </w:pPr>
      <w:r>
        <w:t>Safety Procedures</w:t>
      </w:r>
    </w:p>
    <w:p>
      <w:pPr>
        <w:numPr>
          <w:ilvl w:val="2"/>
          <w:numId w:val="900"/>
        </w:numPr>
        <w:spacing w:before="0" w:after="0"/>
      </w:pPr>
      <w:r>
        <w:t>Safety Training</w:t>
      </w:r>
    </w:p>
    <w:p>
      <w:pPr>
        <w:numPr>
          <w:ilvl w:val="2"/>
          <w:numId w:val="900"/>
        </w:numPr>
        <w:spacing w:before="0" w:after="0"/>
      </w:pPr>
      <w:r>
        <w:t>Safety Culture</w:t>
      </w:r>
    </w:p>
    <w:p>
      <w:pPr>
        <w:numPr>
          <w:ilvl w:val="1"/>
          <w:numId w:val="900"/>
        </w:numPr>
        <w:spacing w:before="0" w:after="0"/>
      </w:pPr>
      <w:r>
        <w:t>Personal Protective Equipment</w:t>
      </w:r>
    </w:p>
    <w:p>
      <w:pPr>
        <w:numPr>
          <w:ilvl w:val="2"/>
          <w:numId w:val="900"/>
        </w:numPr>
        <w:spacing w:before="0" w:after="0"/>
      </w:pPr>
      <w:r>
        <w:t>PPE Selection</w:t>
      </w:r>
    </w:p>
    <w:p>
      <w:pPr>
        <w:numPr>
          <w:ilvl w:val="2"/>
          <w:numId w:val="900"/>
        </w:numPr>
        <w:spacing w:before="0" w:after="0"/>
      </w:pPr>
      <w:r>
        <w:t>PPE Maintenance</w:t>
      </w:r>
    </w:p>
    <w:p>
      <w:pPr>
        <w:numPr>
          <w:ilvl w:val="2"/>
          <w:numId w:val="900"/>
        </w:numPr>
        <w:spacing w:before="0" w:after="0"/>
      </w:pPr>
      <w:r>
        <w:t>PPE Training</w:t>
      </w:r>
    </w:p>
    <w:p>
      <w:pPr>
        <w:numPr>
          <w:ilvl w:val="1"/>
          <w:numId w:val="900"/>
        </w:numPr>
        <w:spacing w:before="0" w:after="0"/>
      </w:pPr>
      <w:r>
        <w:t>Emergency Preparedness</w:t>
      </w:r>
    </w:p>
    <w:p>
      <w:pPr>
        <w:numPr>
          <w:ilvl w:val="2"/>
          <w:numId w:val="900"/>
        </w:numPr>
        <w:spacing w:before="0" w:after="0"/>
      </w:pPr>
      <w:r>
        <w:t>Emergency Plans</w:t>
      </w:r>
    </w:p>
    <w:p>
      <w:pPr>
        <w:numPr>
          <w:ilvl w:val="2"/>
          <w:numId w:val="900"/>
        </w:numPr>
        <w:spacing w:before="0" w:after="0"/>
      </w:pPr>
      <w:r>
        <w:t>Evacuation Procedures</w:t>
      </w:r>
    </w:p>
    <w:p>
      <w:pPr>
        <w:numPr>
          <w:ilvl w:val="2"/>
          <w:numId w:val="900"/>
        </w:numPr>
        <w:spacing w:before="0" w:after="0"/>
      </w:pPr>
      <w:r>
        <w:t>First Aid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OSHA Standards</w:t>
      </w:r>
    </w:p>
    <w:p>
      <w:pPr>
        <w:numPr>
          <w:ilvl w:val="2"/>
          <w:numId w:val="900"/>
        </w:numPr>
        <w:spacing w:before="0" w:after="0"/>
      </w:pPr>
      <w:r>
        <w:t>Environmental Regulations</w:t>
      </w:r>
    </w:p>
    <w:p>
      <w:pPr>
        <w:numPr>
          <w:ilvl w:val="2"/>
          <w:numId w:val="900"/>
        </w:numPr>
        <w:spacing w:before="0" w:after="0"/>
      </w:pPr>
      <w:r>
        <w:t>International Standards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