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Manufacturing Processes</w:t>
      </w:r>
    </w:p>
    <w:p>
      <w:pPr>
        <w:pStyle w:val="Heading1"/>
      </w:pPr>
      <w:r>
        <w:t>Introduction to Manufacturing</w:t>
      </w:r>
    </w:p>
    <w:p>
      <w:pPr>
        <w:numPr>
          <w:ilvl w:val="0"/>
          <w:numId w:val="900"/>
        </w:numPr>
        <w:spacing w:before="0" w:after="0"/>
      </w:pPr>
      <w:r>
        <w:t>Definition and Scope of Manufacturing</w:t>
      </w:r>
    </w:p>
    <w:p>
      <w:pPr>
        <w:numPr>
          <w:ilvl w:val="1"/>
          <w:numId w:val="900"/>
        </w:numPr>
        <w:spacing w:before="0" w:after="0"/>
      </w:pPr>
      <w:r>
        <w:t>Meaning of Manufacturing</w:t>
      </w:r>
    </w:p>
    <w:p>
      <w:pPr>
        <w:numPr>
          <w:ilvl w:val="1"/>
          <w:numId w:val="900"/>
        </w:numPr>
        <w:spacing w:before="0" w:after="0"/>
      </w:pPr>
      <w:r>
        <w:t>Objectives of Manufacturing</w:t>
      </w:r>
    </w:p>
    <w:p>
      <w:pPr>
        <w:numPr>
          <w:ilvl w:val="1"/>
          <w:numId w:val="900"/>
        </w:numPr>
        <w:spacing w:before="0" w:after="0"/>
      </w:pPr>
      <w:r>
        <w:t>Role in Society and Economy</w:t>
      </w:r>
    </w:p>
    <w:p>
      <w:pPr>
        <w:numPr>
          <w:ilvl w:val="1"/>
          <w:numId w:val="900"/>
        </w:numPr>
        <w:spacing w:before="0" w:after="0"/>
      </w:pPr>
      <w:r>
        <w:t>Manufacturing vs Production</w:t>
      </w:r>
    </w:p>
    <w:p>
      <w:pPr>
        <w:numPr>
          <w:ilvl w:val="1"/>
          <w:numId w:val="900"/>
        </w:numPr>
        <w:spacing w:before="0" w:after="0"/>
      </w:pPr>
      <w:r>
        <w:t>Value Addition in Manufacturing</w:t>
      </w:r>
    </w:p>
    <w:p>
      <w:pPr>
        <w:numPr>
          <w:ilvl w:val="0"/>
          <w:numId w:val="900"/>
        </w:numPr>
        <w:spacing w:before="0" w:after="0"/>
      </w:pPr>
      <w:r>
        <w:t>Historical Evolution of Manufacturing</w:t>
      </w:r>
    </w:p>
    <w:p>
      <w:pPr>
        <w:numPr>
          <w:ilvl w:val="1"/>
          <w:numId w:val="900"/>
        </w:numPr>
        <w:spacing w:before="0" w:after="0"/>
      </w:pPr>
      <w:r>
        <w:t>Pre-Industrial Era</w:t>
      </w:r>
    </w:p>
    <w:p>
      <w:pPr>
        <w:numPr>
          <w:ilvl w:val="2"/>
          <w:numId w:val="900"/>
        </w:numPr>
        <w:spacing w:before="0" w:after="0"/>
      </w:pPr>
      <w:r>
        <w:t>Craft Production</w:t>
      </w:r>
    </w:p>
    <w:p>
      <w:pPr>
        <w:numPr>
          <w:ilvl w:val="2"/>
          <w:numId w:val="900"/>
        </w:numPr>
        <w:spacing w:before="0" w:after="0"/>
      </w:pPr>
      <w:r>
        <w:t>Guild Systems</w:t>
      </w:r>
    </w:p>
    <w:p>
      <w:pPr>
        <w:numPr>
          <w:ilvl w:val="2"/>
          <w:numId w:val="900"/>
        </w:numPr>
        <w:spacing w:before="0" w:after="0"/>
      </w:pPr>
      <w:r>
        <w:t>Hand Tools and Manual Processes</w:t>
      </w:r>
    </w:p>
    <w:p>
      <w:pPr>
        <w:numPr>
          <w:ilvl w:val="1"/>
          <w:numId w:val="900"/>
        </w:numPr>
        <w:spacing w:before="0" w:after="0"/>
      </w:pPr>
      <w:r>
        <w:t>Industrial Revolution</w:t>
      </w:r>
    </w:p>
    <w:p>
      <w:pPr>
        <w:numPr>
          <w:ilvl w:val="2"/>
          <w:numId w:val="900"/>
        </w:numPr>
        <w:spacing w:before="0" w:after="0"/>
      </w:pPr>
      <w:r>
        <w:t>Steam Power Introduction</w:t>
      </w:r>
    </w:p>
    <w:p>
      <w:pPr>
        <w:numPr>
          <w:ilvl w:val="2"/>
          <w:numId w:val="900"/>
        </w:numPr>
        <w:spacing w:before="0" w:after="0"/>
      </w:pPr>
      <w:r>
        <w:t>Mechanization of Production</w:t>
      </w:r>
    </w:p>
    <w:p>
      <w:pPr>
        <w:numPr>
          <w:ilvl w:val="2"/>
          <w:numId w:val="900"/>
        </w:numPr>
        <w:spacing w:before="0" w:after="0"/>
      </w:pPr>
      <w:r>
        <w:t>Factory System Development</w:t>
      </w:r>
    </w:p>
    <w:p>
      <w:pPr>
        <w:numPr>
          <w:ilvl w:val="1"/>
          <w:numId w:val="900"/>
        </w:numPr>
        <w:spacing w:before="0" w:after="0"/>
      </w:pPr>
      <w:r>
        <w:t>Mass Production Era</w:t>
      </w:r>
    </w:p>
    <w:p>
      <w:pPr>
        <w:numPr>
          <w:ilvl w:val="2"/>
          <w:numId w:val="900"/>
        </w:numPr>
        <w:spacing w:before="0" w:after="0"/>
      </w:pPr>
      <w:r>
        <w:t>Assembly Line Concepts</w:t>
      </w:r>
    </w:p>
    <w:p>
      <w:pPr>
        <w:numPr>
          <w:ilvl w:val="2"/>
          <w:numId w:val="900"/>
        </w:numPr>
        <w:spacing w:before="0" w:after="0"/>
      </w:pPr>
      <w:r>
        <w:t>Standardization and Interchangeability</w:t>
      </w:r>
    </w:p>
    <w:p>
      <w:pPr>
        <w:numPr>
          <w:ilvl w:val="2"/>
          <w:numId w:val="900"/>
        </w:numPr>
        <w:spacing w:before="0" w:after="0"/>
      </w:pPr>
      <w:r>
        <w:t>Scientific Management Principles</w:t>
      </w:r>
    </w:p>
    <w:p>
      <w:pPr>
        <w:numPr>
          <w:ilvl w:val="1"/>
          <w:numId w:val="900"/>
        </w:numPr>
        <w:spacing w:before="0" w:after="0"/>
      </w:pPr>
      <w:r>
        <w:t>Automation and Digital Manufacturing</w:t>
      </w:r>
    </w:p>
    <w:p>
      <w:pPr>
        <w:numPr>
          <w:ilvl w:val="2"/>
          <w:numId w:val="900"/>
        </w:numPr>
        <w:spacing w:before="0" w:after="0"/>
      </w:pPr>
      <w:r>
        <w:t>Computer-Aided Manufacturing</w:t>
      </w:r>
    </w:p>
    <w:p>
      <w:pPr>
        <w:numPr>
          <w:ilvl w:val="2"/>
          <w:numId w:val="900"/>
        </w:numPr>
        <w:spacing w:before="0" w:after="0"/>
      </w:pPr>
      <w:r>
        <w:t>Robotics Integration</w:t>
      </w:r>
    </w:p>
    <w:p>
      <w:pPr>
        <w:numPr>
          <w:ilvl w:val="2"/>
          <w:numId w:val="900"/>
        </w:numPr>
        <w:spacing w:before="0" w:after="0"/>
      </w:pPr>
      <w:r>
        <w:t>Flexible Manufacturing Systems</w:t>
      </w:r>
    </w:p>
    <w:p>
      <w:pPr>
        <w:numPr>
          <w:ilvl w:val="1"/>
          <w:numId w:val="900"/>
        </w:numPr>
        <w:spacing w:before="0" w:after="0"/>
      </w:pPr>
      <w:r>
        <w:t>Current Trends and Future Directions</w:t>
      </w:r>
    </w:p>
    <w:p>
      <w:pPr>
        <w:numPr>
          <w:ilvl w:val="2"/>
          <w:numId w:val="900"/>
        </w:numPr>
        <w:spacing w:before="0" w:after="0"/>
      </w:pPr>
      <w:r>
        <w:t>Industry 4.0</w:t>
      </w:r>
    </w:p>
    <w:p>
      <w:pPr>
        <w:numPr>
          <w:ilvl w:val="2"/>
          <w:numId w:val="900"/>
        </w:numPr>
        <w:spacing w:before="0" w:after="0"/>
      </w:pPr>
      <w:r>
        <w:t>Smart Manufacturing</w:t>
      </w:r>
    </w:p>
    <w:p>
      <w:pPr>
        <w:numPr>
          <w:ilvl w:val="2"/>
          <w:numId w:val="900"/>
        </w:numPr>
        <w:spacing w:before="0" w:after="0"/>
      </w:pPr>
      <w:r>
        <w:t>Sustainable Manufacturing</w:t>
      </w:r>
    </w:p>
    <w:p>
      <w:pPr>
        <w:numPr>
          <w:ilvl w:val="2"/>
          <w:numId w:val="900"/>
        </w:numPr>
        <w:spacing w:before="0" w:after="0"/>
      </w:pPr>
      <w:r>
        <w:t>Additive Manufacturing Revolution</w:t>
      </w:r>
    </w:p>
    <w:p>
      <w:pPr>
        <w:numPr>
          <w:ilvl w:val="0"/>
          <w:numId w:val="900"/>
        </w:numPr>
        <w:spacing w:before="0" w:after="0"/>
      </w:pPr>
      <w:r>
        <w:t>Classification of Manufacturing Processes</w:t>
      </w:r>
    </w:p>
    <w:p>
      <w:pPr>
        <w:numPr>
          <w:ilvl w:val="1"/>
          <w:numId w:val="900"/>
        </w:numPr>
        <w:spacing w:before="0" w:after="0"/>
      </w:pPr>
      <w:r>
        <w:t>Primary Shaping Processes</w:t>
      </w:r>
    </w:p>
    <w:p>
      <w:pPr>
        <w:numPr>
          <w:ilvl w:val="2"/>
          <w:numId w:val="900"/>
        </w:numPr>
        <w:spacing w:before="0" w:after="0"/>
      </w:pPr>
      <w:r>
        <w:t>Casting</w:t>
      </w:r>
    </w:p>
    <w:p>
      <w:pPr>
        <w:numPr>
          <w:ilvl w:val="3"/>
          <w:numId w:val="900"/>
        </w:numPr>
        <w:spacing w:before="0" w:after="0"/>
      </w:pPr>
      <w:r>
        <w:t>Sand Casting</w:t>
      </w:r>
    </w:p>
    <w:p>
      <w:pPr>
        <w:numPr>
          <w:ilvl w:val="3"/>
          <w:numId w:val="900"/>
        </w:numPr>
        <w:spacing w:before="0" w:after="0"/>
      </w:pPr>
      <w:r>
        <w:t>Die Casting</w:t>
      </w:r>
    </w:p>
    <w:p>
      <w:pPr>
        <w:numPr>
          <w:ilvl w:val="3"/>
          <w:numId w:val="900"/>
        </w:numPr>
        <w:spacing w:before="0" w:after="0"/>
      </w:pPr>
      <w:r>
        <w:t>Investment Casting</w:t>
      </w:r>
    </w:p>
    <w:p>
      <w:pPr>
        <w:numPr>
          <w:ilvl w:val="3"/>
          <w:numId w:val="900"/>
        </w:numPr>
        <w:spacing w:before="0" w:after="0"/>
      </w:pPr>
      <w:r>
        <w:t>Centrifugal Casting</w:t>
      </w:r>
    </w:p>
    <w:p>
      <w:pPr>
        <w:numPr>
          <w:ilvl w:val="2"/>
          <w:numId w:val="900"/>
        </w:numPr>
        <w:spacing w:before="0" w:after="0"/>
      </w:pPr>
      <w:r>
        <w:t>Forming</w:t>
      </w:r>
    </w:p>
    <w:p>
      <w:pPr>
        <w:numPr>
          <w:ilvl w:val="3"/>
          <w:numId w:val="900"/>
        </w:numPr>
        <w:spacing w:before="0" w:after="0"/>
      </w:pPr>
      <w:r>
        <w:t>Forging</w:t>
      </w:r>
    </w:p>
    <w:p>
      <w:pPr>
        <w:numPr>
          <w:ilvl w:val="3"/>
          <w:numId w:val="900"/>
        </w:numPr>
        <w:spacing w:before="0" w:after="0"/>
      </w:pPr>
      <w:r>
        <w:t>Rolling</w:t>
      </w:r>
    </w:p>
    <w:p>
      <w:pPr>
        <w:numPr>
          <w:ilvl w:val="3"/>
          <w:numId w:val="900"/>
        </w:numPr>
        <w:spacing w:before="0" w:after="0"/>
      </w:pPr>
      <w:r>
        <w:t>Extrusion</w:t>
      </w:r>
    </w:p>
    <w:p>
      <w:pPr>
        <w:numPr>
          <w:ilvl w:val="3"/>
          <w:numId w:val="900"/>
        </w:numPr>
        <w:spacing w:before="0" w:after="0"/>
      </w:pPr>
      <w:r>
        <w:t>Drawing</w:t>
      </w:r>
    </w:p>
    <w:p>
      <w:pPr>
        <w:numPr>
          <w:ilvl w:val="2"/>
          <w:numId w:val="900"/>
        </w:numPr>
        <w:spacing w:before="0" w:after="0"/>
      </w:pPr>
      <w:r>
        <w:t>Powder Metallurgy</w:t>
      </w:r>
    </w:p>
    <w:p>
      <w:pPr>
        <w:numPr>
          <w:ilvl w:val="3"/>
          <w:numId w:val="900"/>
        </w:numPr>
        <w:spacing w:before="0" w:after="0"/>
      </w:pPr>
      <w:r>
        <w:t>Powder Production</w:t>
      </w:r>
    </w:p>
    <w:p>
      <w:pPr>
        <w:numPr>
          <w:ilvl w:val="3"/>
          <w:numId w:val="900"/>
        </w:numPr>
        <w:spacing w:before="0" w:after="0"/>
      </w:pPr>
      <w:r>
        <w:t>Compaction</w:t>
      </w:r>
    </w:p>
    <w:p>
      <w:pPr>
        <w:numPr>
          <w:ilvl w:val="3"/>
          <w:numId w:val="900"/>
        </w:numPr>
        <w:spacing w:before="0" w:after="0"/>
      </w:pPr>
      <w:r>
        <w:t>Sintering</w:t>
      </w:r>
    </w:p>
    <w:p>
      <w:pPr>
        <w:numPr>
          <w:ilvl w:val="1"/>
          <w:numId w:val="900"/>
        </w:numPr>
        <w:spacing w:before="0" w:after="0"/>
      </w:pPr>
      <w:r>
        <w:t>Secondary Machining Processes</w:t>
      </w:r>
    </w:p>
    <w:p>
      <w:pPr>
        <w:numPr>
          <w:ilvl w:val="2"/>
          <w:numId w:val="900"/>
        </w:numPr>
        <w:spacing w:before="0" w:after="0"/>
      </w:pPr>
      <w:r>
        <w:t>Conventional Machining</w:t>
      </w:r>
    </w:p>
    <w:p>
      <w:pPr>
        <w:numPr>
          <w:ilvl w:val="3"/>
          <w:numId w:val="900"/>
        </w:numPr>
        <w:spacing w:before="0" w:after="0"/>
      </w:pPr>
      <w:r>
        <w:t>Turning</w:t>
      </w:r>
    </w:p>
    <w:p>
      <w:pPr>
        <w:numPr>
          <w:ilvl w:val="3"/>
          <w:numId w:val="900"/>
        </w:numPr>
        <w:spacing w:before="0" w:after="0"/>
      </w:pPr>
      <w:r>
        <w:t>Milling</w:t>
      </w:r>
    </w:p>
    <w:p>
      <w:pPr>
        <w:numPr>
          <w:ilvl w:val="3"/>
          <w:numId w:val="900"/>
        </w:numPr>
        <w:spacing w:before="0" w:after="0"/>
      </w:pPr>
      <w:r>
        <w:t>Drilling</w:t>
      </w:r>
    </w:p>
    <w:p>
      <w:pPr>
        <w:numPr>
          <w:ilvl w:val="3"/>
          <w:numId w:val="900"/>
        </w:numPr>
        <w:spacing w:before="0" w:after="0"/>
      </w:pPr>
      <w:r>
        <w:t>Grinding</w:t>
      </w:r>
    </w:p>
    <w:p>
      <w:pPr>
        <w:numPr>
          <w:ilvl w:val="2"/>
          <w:numId w:val="900"/>
        </w:numPr>
        <w:spacing w:before="0" w:after="0"/>
      </w:pPr>
      <w:r>
        <w:t>Nontraditional Machining</w:t>
      </w:r>
    </w:p>
    <w:p>
      <w:pPr>
        <w:numPr>
          <w:ilvl w:val="3"/>
          <w:numId w:val="900"/>
        </w:numPr>
        <w:spacing w:before="0" w:after="0"/>
      </w:pPr>
      <w:r>
        <w:t>Electrical Discharge Machining</w:t>
      </w:r>
    </w:p>
    <w:p>
      <w:pPr>
        <w:numPr>
          <w:ilvl w:val="3"/>
          <w:numId w:val="900"/>
        </w:numPr>
        <w:spacing w:before="0" w:after="0"/>
      </w:pPr>
      <w:r>
        <w:t>Electrochemical Machining</w:t>
      </w:r>
    </w:p>
    <w:p>
      <w:pPr>
        <w:numPr>
          <w:ilvl w:val="3"/>
          <w:numId w:val="900"/>
        </w:numPr>
        <w:spacing w:before="0" w:after="0"/>
      </w:pPr>
      <w:r>
        <w:t>Laser Machining</w:t>
      </w:r>
    </w:p>
    <w:p>
      <w:pPr>
        <w:numPr>
          <w:ilvl w:val="3"/>
          <w:numId w:val="900"/>
        </w:numPr>
        <w:spacing w:before="0" w:after="0"/>
      </w:pPr>
      <w:r>
        <w:t>Water Jet Cutting</w:t>
      </w:r>
    </w:p>
    <w:p>
      <w:pPr>
        <w:numPr>
          <w:ilvl w:val="1"/>
          <w:numId w:val="900"/>
        </w:numPr>
        <w:spacing w:before="0" w:after="0"/>
      </w:pPr>
      <w:r>
        <w:t>Joining Processes</w:t>
      </w:r>
    </w:p>
    <w:p>
      <w:pPr>
        <w:numPr>
          <w:ilvl w:val="2"/>
          <w:numId w:val="900"/>
        </w:numPr>
        <w:spacing w:before="0" w:after="0"/>
      </w:pPr>
      <w:r>
        <w:t>Welding</w:t>
      </w:r>
    </w:p>
    <w:p>
      <w:pPr>
        <w:numPr>
          <w:ilvl w:val="3"/>
          <w:numId w:val="900"/>
        </w:numPr>
        <w:spacing w:before="0" w:after="0"/>
      </w:pPr>
      <w:r>
        <w:t>Arc Welding</w:t>
      </w:r>
    </w:p>
    <w:p>
      <w:pPr>
        <w:numPr>
          <w:ilvl w:val="3"/>
          <w:numId w:val="900"/>
        </w:numPr>
        <w:spacing w:before="0" w:after="0"/>
      </w:pPr>
      <w:r>
        <w:t>Resistance Welding</w:t>
      </w:r>
    </w:p>
    <w:p>
      <w:pPr>
        <w:numPr>
          <w:ilvl w:val="3"/>
          <w:numId w:val="900"/>
        </w:numPr>
        <w:spacing w:before="0" w:after="0"/>
      </w:pPr>
      <w:r>
        <w:t>Solid State Welding</w:t>
      </w:r>
    </w:p>
    <w:p>
      <w:pPr>
        <w:numPr>
          <w:ilvl w:val="2"/>
          <w:numId w:val="900"/>
        </w:numPr>
        <w:spacing w:before="0" w:after="0"/>
      </w:pPr>
      <w:r>
        <w:t>Brazing and Soldering</w:t>
      </w:r>
    </w:p>
    <w:p>
      <w:pPr>
        <w:numPr>
          <w:ilvl w:val="2"/>
          <w:numId w:val="900"/>
        </w:numPr>
        <w:spacing w:before="0" w:after="0"/>
      </w:pPr>
      <w:r>
        <w:t>Mechanical Fastening</w:t>
      </w:r>
    </w:p>
    <w:p>
      <w:pPr>
        <w:numPr>
          <w:ilvl w:val="2"/>
          <w:numId w:val="900"/>
        </w:numPr>
        <w:spacing w:before="0" w:after="0"/>
      </w:pPr>
      <w:r>
        <w:t>Adhesive Bonding</w:t>
      </w:r>
    </w:p>
    <w:p>
      <w:pPr>
        <w:numPr>
          <w:ilvl w:val="1"/>
          <w:numId w:val="900"/>
        </w:numPr>
        <w:spacing w:before="0" w:after="0"/>
      </w:pPr>
      <w:r>
        <w:t>Finishing Processes</w:t>
      </w:r>
    </w:p>
    <w:p>
      <w:pPr>
        <w:numPr>
          <w:ilvl w:val="2"/>
          <w:numId w:val="900"/>
        </w:numPr>
        <w:spacing w:before="0" w:after="0"/>
      </w:pPr>
      <w:r>
        <w:t>Surface Treatment</w:t>
      </w:r>
    </w:p>
    <w:p>
      <w:pPr>
        <w:numPr>
          <w:ilvl w:val="2"/>
          <w:numId w:val="900"/>
        </w:numPr>
        <w:spacing w:before="0" w:after="0"/>
      </w:pPr>
      <w:r>
        <w:t>Coating</w:t>
      </w:r>
    </w:p>
    <w:p>
      <w:pPr>
        <w:numPr>
          <w:ilvl w:val="2"/>
          <w:numId w:val="900"/>
        </w:numPr>
        <w:spacing w:before="0" w:after="0"/>
      </w:pPr>
      <w:r>
        <w:t>Polishing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0"/>
          <w:numId w:val="900"/>
        </w:numPr>
        <w:spacing w:before="0" w:after="0"/>
      </w:pPr>
      <w:r>
        <w:t>Production Systems</w:t>
      </w:r>
    </w:p>
    <w:p>
      <w:pPr>
        <w:numPr>
          <w:ilvl w:val="1"/>
          <w:numId w:val="900"/>
        </w:numPr>
        <w:spacing w:before="0" w:after="0"/>
      </w:pPr>
      <w:r>
        <w:t>Job Shop Production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Equipment Layout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Batch Production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Batch Size Determination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Setup Time Considerations</w:t>
      </w:r>
    </w:p>
    <w:p>
      <w:pPr>
        <w:numPr>
          <w:ilvl w:val="1"/>
          <w:numId w:val="900"/>
        </w:numPr>
        <w:spacing w:before="0" w:after="0"/>
      </w:pPr>
      <w:r>
        <w:t>Mass Production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Assembly Line Concepts</w:t>
      </w:r>
    </w:p>
    <w:p>
      <w:pPr>
        <w:numPr>
          <w:ilvl w:val="2"/>
          <w:numId w:val="900"/>
        </w:numPr>
        <w:spacing w:before="0" w:after="0"/>
      </w:pPr>
      <w:r>
        <w:t>Line Balancing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Continuous Flow Manufacturing</w:t>
      </w:r>
    </w:p>
    <w:p>
      <w:pPr>
        <w:numPr>
          <w:ilvl w:val="1"/>
          <w:numId w:val="900"/>
        </w:numPr>
        <w:spacing w:before="0" w:after="0"/>
      </w:pPr>
      <w:r>
        <w:t>Lean Manufacturing</w:t>
      </w:r>
    </w:p>
    <w:p>
      <w:pPr>
        <w:numPr>
          <w:ilvl w:val="2"/>
          <w:numId w:val="900"/>
        </w:numPr>
        <w:spacing w:before="0" w:after="0"/>
      </w:pPr>
      <w:r>
        <w:t>Principles of Lean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3"/>
          <w:numId w:val="900"/>
        </w:numPr>
        <w:spacing w:before="0" w:after="0"/>
      </w:pPr>
      <w:r>
        <w:t>Seven Types of Waste</w:t>
      </w:r>
    </w:p>
    <w:p>
      <w:pPr>
        <w:numPr>
          <w:ilvl w:val="3"/>
          <w:numId w:val="900"/>
        </w:numPr>
        <w:spacing w:before="0" w:after="0"/>
      </w:pPr>
      <w:r>
        <w:t>Waste Identification Methods</w:t>
      </w:r>
    </w:p>
    <w:p>
      <w:pPr>
        <w:numPr>
          <w:ilvl w:val="2"/>
          <w:numId w:val="900"/>
        </w:numPr>
        <w:spacing w:before="0" w:after="0"/>
      </w:pPr>
      <w:r>
        <w:t>Just-in-Time Production</w:t>
      </w:r>
    </w:p>
    <w:p>
      <w:pPr>
        <w:numPr>
          <w:ilvl w:val="3"/>
          <w:numId w:val="900"/>
        </w:numPr>
        <w:spacing w:before="0" w:after="0"/>
      </w:pPr>
      <w:r>
        <w:t>Pull Systems</w:t>
      </w:r>
    </w:p>
    <w:p>
      <w:pPr>
        <w:numPr>
          <w:ilvl w:val="3"/>
          <w:numId w:val="900"/>
        </w:numPr>
        <w:spacing w:before="0" w:after="0"/>
      </w:pPr>
      <w:r>
        <w:t>Kanban Systems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Kaizen Philosophy</w:t>
      </w:r>
    </w:p>
    <w:p>
      <w:pPr>
        <w:numPr>
          <w:ilvl w:val="3"/>
          <w:numId w:val="900"/>
        </w:numPr>
        <w:spacing w:before="0" w:after="0"/>
      </w:pPr>
      <w:r>
        <w:t>PDCA Cycle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0"/>
          <w:numId w:val="900"/>
        </w:numPr>
        <w:spacing w:before="0" w:after="0"/>
      </w:pPr>
      <w:r>
        <w:t>Product Life Cycle</w:t>
      </w:r>
    </w:p>
    <w:p>
      <w:pPr>
        <w:numPr>
          <w:ilvl w:val="1"/>
          <w:numId w:val="900"/>
        </w:numPr>
        <w:spacing w:before="0" w:after="0"/>
      </w:pPr>
      <w:r>
        <w:t>Stages of Product Life Cycle</w:t>
      </w:r>
    </w:p>
    <w:p>
      <w:pPr>
        <w:numPr>
          <w:ilvl w:val="2"/>
          <w:numId w:val="900"/>
        </w:numPr>
        <w:spacing w:before="0" w:after="0"/>
      </w:pPr>
      <w:r>
        <w:t>Introduction</w:t>
      </w:r>
    </w:p>
    <w:p>
      <w:pPr>
        <w:numPr>
          <w:ilvl w:val="2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Maturity</w:t>
      </w:r>
    </w:p>
    <w:p>
      <w:pPr>
        <w:numPr>
          <w:ilvl w:val="2"/>
          <w:numId w:val="900"/>
        </w:numPr>
        <w:spacing w:before="0" w:after="0"/>
      </w:pPr>
      <w:r>
        <w:t>Decline</w:t>
      </w:r>
    </w:p>
    <w:p>
      <w:pPr>
        <w:numPr>
          <w:ilvl w:val="1"/>
          <w:numId w:val="900"/>
        </w:numPr>
        <w:spacing w:before="0" w:after="0"/>
      </w:pPr>
      <w:r>
        <w:t>Impact on Manufacturing Strategy</w:t>
      </w:r>
    </w:p>
    <w:p>
      <w:pPr>
        <w:numPr>
          <w:ilvl w:val="1"/>
          <w:numId w:val="900"/>
        </w:numPr>
        <w:spacing w:before="0" w:after="0"/>
      </w:pPr>
      <w:r>
        <w:t>Product Development and Design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Design for Manufacturing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pStyle w:val="Heading1"/>
      </w:pPr>
      <w:r>
        <w:t>Engineering Materials and Their Properties</w:t>
      </w:r>
    </w:p>
    <w:p>
      <w:pPr>
        <w:numPr>
          <w:ilvl w:val="0"/>
          <w:numId w:val="900"/>
        </w:numPr>
        <w:spacing w:before="0" w:after="0"/>
      </w:pPr>
      <w:r>
        <w:t>Classification of Materials</w:t>
      </w:r>
    </w:p>
    <w:p>
      <w:pPr>
        <w:numPr>
          <w:ilvl w:val="1"/>
          <w:numId w:val="900"/>
        </w:numPr>
        <w:spacing w:before="0" w:after="0"/>
      </w:pPr>
      <w:r>
        <w:t>Metals and Alloys</w:t>
      </w:r>
    </w:p>
    <w:p>
      <w:pPr>
        <w:numPr>
          <w:ilvl w:val="2"/>
          <w:numId w:val="900"/>
        </w:numPr>
        <w:spacing w:before="0" w:after="0"/>
      </w:pPr>
      <w:r>
        <w:t>Ferrous Metals</w:t>
      </w:r>
    </w:p>
    <w:p>
      <w:pPr>
        <w:numPr>
          <w:ilvl w:val="3"/>
          <w:numId w:val="900"/>
        </w:numPr>
        <w:spacing w:before="0" w:after="0"/>
      </w:pPr>
      <w:r>
        <w:t>Carbon Steels</w:t>
      </w:r>
    </w:p>
    <w:p>
      <w:pPr>
        <w:numPr>
          <w:ilvl w:val="3"/>
          <w:numId w:val="900"/>
        </w:numPr>
        <w:spacing w:before="0" w:after="0"/>
      </w:pPr>
      <w:r>
        <w:t>Alloy Steels</w:t>
      </w:r>
    </w:p>
    <w:p>
      <w:pPr>
        <w:numPr>
          <w:ilvl w:val="3"/>
          <w:numId w:val="900"/>
        </w:numPr>
        <w:spacing w:before="0" w:after="0"/>
      </w:pPr>
      <w:r>
        <w:t>Cast Irons</w:t>
      </w:r>
    </w:p>
    <w:p>
      <w:pPr>
        <w:numPr>
          <w:ilvl w:val="3"/>
          <w:numId w:val="900"/>
        </w:numPr>
        <w:spacing w:before="0" w:after="0"/>
      </w:pPr>
      <w:r>
        <w:t>Stainless Steels</w:t>
      </w:r>
    </w:p>
    <w:p>
      <w:pPr>
        <w:numPr>
          <w:ilvl w:val="2"/>
          <w:numId w:val="900"/>
        </w:numPr>
        <w:spacing w:before="0" w:after="0"/>
      </w:pPr>
      <w:r>
        <w:t>Nonferrous Metals</w:t>
      </w:r>
    </w:p>
    <w:p>
      <w:pPr>
        <w:numPr>
          <w:ilvl w:val="3"/>
          <w:numId w:val="900"/>
        </w:numPr>
        <w:spacing w:before="0" w:after="0"/>
      </w:pPr>
      <w:r>
        <w:t>Aluminum and Alloys</w:t>
      </w:r>
    </w:p>
    <w:p>
      <w:pPr>
        <w:numPr>
          <w:ilvl w:val="3"/>
          <w:numId w:val="900"/>
        </w:numPr>
        <w:spacing w:before="0" w:after="0"/>
      </w:pPr>
      <w:r>
        <w:t>Copper and Alloys</w:t>
      </w:r>
    </w:p>
    <w:p>
      <w:pPr>
        <w:numPr>
          <w:ilvl w:val="3"/>
          <w:numId w:val="900"/>
        </w:numPr>
        <w:spacing w:before="0" w:after="0"/>
      </w:pPr>
      <w:r>
        <w:t>Titanium and Alloys</w:t>
      </w:r>
    </w:p>
    <w:p>
      <w:pPr>
        <w:numPr>
          <w:ilvl w:val="3"/>
          <w:numId w:val="900"/>
        </w:numPr>
        <w:spacing w:before="0" w:after="0"/>
      </w:pPr>
      <w:r>
        <w:t>Magnesium and Alloys</w:t>
      </w:r>
    </w:p>
    <w:p>
      <w:pPr>
        <w:numPr>
          <w:ilvl w:val="3"/>
          <w:numId w:val="900"/>
        </w:numPr>
        <w:spacing w:before="0" w:after="0"/>
      </w:pPr>
      <w:r>
        <w:t>Nickel and Alloys</w:t>
      </w:r>
    </w:p>
    <w:p>
      <w:pPr>
        <w:numPr>
          <w:ilvl w:val="2"/>
          <w:numId w:val="900"/>
        </w:numPr>
        <w:spacing w:before="0" w:after="0"/>
      </w:pPr>
      <w:r>
        <w:t>Alloy Systems</w:t>
      </w:r>
    </w:p>
    <w:p>
      <w:pPr>
        <w:numPr>
          <w:ilvl w:val="3"/>
          <w:numId w:val="900"/>
        </w:numPr>
        <w:spacing w:before="0" w:after="0"/>
      </w:pPr>
      <w:r>
        <w:t>Binary Alloys</w:t>
      </w:r>
    </w:p>
    <w:p>
      <w:pPr>
        <w:numPr>
          <w:ilvl w:val="3"/>
          <w:numId w:val="900"/>
        </w:numPr>
        <w:spacing w:before="0" w:after="0"/>
      </w:pPr>
      <w:r>
        <w:t>Ternary Alloys</w:t>
      </w:r>
    </w:p>
    <w:p>
      <w:pPr>
        <w:numPr>
          <w:ilvl w:val="3"/>
          <w:numId w:val="900"/>
        </w:numPr>
        <w:spacing w:before="0" w:after="0"/>
      </w:pPr>
      <w:r>
        <w:t>Phase Diagrams</w:t>
      </w:r>
    </w:p>
    <w:p>
      <w:pPr>
        <w:numPr>
          <w:ilvl w:val="3"/>
          <w:numId w:val="900"/>
        </w:numPr>
        <w:spacing w:before="0" w:after="0"/>
      </w:pPr>
      <w:r>
        <w:t>Solid Solutions</w:t>
      </w:r>
    </w:p>
    <w:p>
      <w:pPr>
        <w:numPr>
          <w:ilvl w:val="3"/>
          <w:numId w:val="900"/>
        </w:numPr>
        <w:spacing w:before="0" w:after="0"/>
      </w:pPr>
      <w:r>
        <w:t>Intermetallic Compounds</w:t>
      </w:r>
    </w:p>
    <w:p>
      <w:pPr>
        <w:numPr>
          <w:ilvl w:val="1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Thermoplastics</w:t>
      </w:r>
    </w:p>
    <w:p>
      <w:pPr>
        <w:numPr>
          <w:ilvl w:val="3"/>
          <w:numId w:val="900"/>
        </w:numPr>
        <w:spacing w:before="0" w:after="0"/>
      </w:pPr>
      <w:r>
        <w:t>Polyethylene</w:t>
      </w:r>
    </w:p>
    <w:p>
      <w:pPr>
        <w:numPr>
          <w:ilvl w:val="3"/>
          <w:numId w:val="900"/>
        </w:numPr>
        <w:spacing w:before="0" w:after="0"/>
      </w:pPr>
      <w:r>
        <w:t>Polypropylene</w:t>
      </w:r>
    </w:p>
    <w:p>
      <w:pPr>
        <w:numPr>
          <w:ilvl w:val="3"/>
          <w:numId w:val="900"/>
        </w:numPr>
        <w:spacing w:before="0" w:after="0"/>
      </w:pPr>
      <w:r>
        <w:t>Polystyrene</w:t>
      </w:r>
    </w:p>
    <w:p>
      <w:pPr>
        <w:numPr>
          <w:ilvl w:val="3"/>
          <w:numId w:val="900"/>
        </w:numPr>
        <w:spacing w:before="0" w:after="0"/>
      </w:pPr>
      <w:r>
        <w:t>PVC</w:t>
      </w:r>
    </w:p>
    <w:p>
      <w:pPr>
        <w:numPr>
          <w:ilvl w:val="3"/>
          <w:numId w:val="900"/>
        </w:numPr>
        <w:spacing w:before="0" w:after="0"/>
      </w:pPr>
      <w:r>
        <w:t>Engineering Thermoplastics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3"/>
          <w:numId w:val="900"/>
        </w:numPr>
        <w:spacing w:before="0" w:after="0"/>
      </w:pPr>
      <w:r>
        <w:t>Epoxies</w:t>
      </w:r>
    </w:p>
    <w:p>
      <w:pPr>
        <w:numPr>
          <w:ilvl w:val="3"/>
          <w:numId w:val="900"/>
        </w:numPr>
        <w:spacing w:before="0" w:after="0"/>
      </w:pPr>
      <w:r>
        <w:t>Polyurethanes</w:t>
      </w:r>
    </w:p>
    <w:p>
      <w:pPr>
        <w:numPr>
          <w:ilvl w:val="3"/>
          <w:numId w:val="900"/>
        </w:numPr>
        <w:spacing w:before="0" w:after="0"/>
      </w:pPr>
      <w:r>
        <w:t>Phenolics</w:t>
      </w:r>
    </w:p>
    <w:p>
      <w:pPr>
        <w:numPr>
          <w:ilvl w:val="3"/>
          <w:numId w:val="900"/>
        </w:numPr>
        <w:spacing w:before="0" w:after="0"/>
      </w:pPr>
      <w:r>
        <w:t>Polyesters</w:t>
      </w:r>
    </w:p>
    <w:p>
      <w:pPr>
        <w:numPr>
          <w:ilvl w:val="2"/>
          <w:numId w:val="900"/>
        </w:numPr>
        <w:spacing w:before="0" w:after="0"/>
      </w:pPr>
      <w:r>
        <w:t>Elastomers</w:t>
      </w:r>
    </w:p>
    <w:p>
      <w:pPr>
        <w:numPr>
          <w:ilvl w:val="3"/>
          <w:numId w:val="900"/>
        </w:numPr>
        <w:spacing w:before="0" w:after="0"/>
      </w:pPr>
      <w:r>
        <w:t>Natural Rubber</w:t>
      </w:r>
    </w:p>
    <w:p>
      <w:pPr>
        <w:numPr>
          <w:ilvl w:val="3"/>
          <w:numId w:val="900"/>
        </w:numPr>
        <w:spacing w:before="0" w:after="0"/>
      </w:pPr>
      <w:r>
        <w:t>Synthetic Rubbers</w:t>
      </w:r>
    </w:p>
    <w:p>
      <w:pPr>
        <w:numPr>
          <w:ilvl w:val="3"/>
          <w:numId w:val="900"/>
        </w:numPr>
        <w:spacing w:before="0" w:after="0"/>
      </w:pPr>
      <w:r>
        <w:t>Thermoplastic Elastomers</w:t>
      </w:r>
    </w:p>
    <w:p>
      <w:pPr>
        <w:numPr>
          <w:ilvl w:val="1"/>
          <w:numId w:val="900"/>
        </w:numPr>
        <w:spacing w:before="0" w:after="0"/>
      </w:pPr>
      <w:r>
        <w:t>Ceramics</w:t>
      </w:r>
    </w:p>
    <w:p>
      <w:pPr>
        <w:numPr>
          <w:ilvl w:val="2"/>
          <w:numId w:val="900"/>
        </w:numPr>
        <w:spacing w:before="0" w:after="0"/>
      </w:pPr>
      <w:r>
        <w:t>Traditional Ceramics</w:t>
      </w:r>
    </w:p>
    <w:p>
      <w:pPr>
        <w:numPr>
          <w:ilvl w:val="3"/>
          <w:numId w:val="900"/>
        </w:numPr>
        <w:spacing w:before="0" w:after="0"/>
      </w:pPr>
      <w:r>
        <w:t>Clay Products</w:t>
      </w:r>
    </w:p>
    <w:p>
      <w:pPr>
        <w:numPr>
          <w:ilvl w:val="3"/>
          <w:numId w:val="900"/>
        </w:numPr>
        <w:spacing w:before="0" w:after="0"/>
      </w:pPr>
      <w:r>
        <w:t>Refractories</w:t>
      </w:r>
    </w:p>
    <w:p>
      <w:pPr>
        <w:numPr>
          <w:ilvl w:val="3"/>
          <w:numId w:val="900"/>
        </w:numPr>
        <w:spacing w:before="0" w:after="0"/>
      </w:pPr>
      <w:r>
        <w:t>Cement and Concrete</w:t>
      </w:r>
    </w:p>
    <w:p>
      <w:pPr>
        <w:numPr>
          <w:ilvl w:val="2"/>
          <w:numId w:val="900"/>
        </w:numPr>
        <w:spacing w:before="0" w:after="0"/>
      </w:pPr>
      <w:r>
        <w:t>Advanced Ceramics</w:t>
      </w:r>
    </w:p>
    <w:p>
      <w:pPr>
        <w:numPr>
          <w:ilvl w:val="3"/>
          <w:numId w:val="900"/>
        </w:numPr>
        <w:spacing w:before="0" w:after="0"/>
      </w:pPr>
      <w:r>
        <w:t>Alumina</w:t>
      </w:r>
    </w:p>
    <w:p>
      <w:pPr>
        <w:numPr>
          <w:ilvl w:val="3"/>
          <w:numId w:val="900"/>
        </w:numPr>
        <w:spacing w:before="0" w:after="0"/>
      </w:pPr>
      <w:r>
        <w:t>Silicon Carbide</w:t>
      </w:r>
    </w:p>
    <w:p>
      <w:pPr>
        <w:numPr>
          <w:ilvl w:val="3"/>
          <w:numId w:val="900"/>
        </w:numPr>
        <w:spacing w:before="0" w:after="0"/>
      </w:pPr>
      <w:r>
        <w:t>Silicon Nitride</w:t>
      </w:r>
    </w:p>
    <w:p>
      <w:pPr>
        <w:numPr>
          <w:ilvl w:val="3"/>
          <w:numId w:val="900"/>
        </w:numPr>
        <w:spacing w:before="0" w:after="0"/>
      </w:pPr>
      <w:r>
        <w:t>Zirconia</w:t>
      </w:r>
    </w:p>
    <w:p>
      <w:pPr>
        <w:numPr>
          <w:ilvl w:val="2"/>
          <w:numId w:val="900"/>
        </w:numPr>
        <w:spacing w:before="0" w:after="0"/>
      </w:pPr>
      <w:r>
        <w:t>Glasses</w:t>
      </w:r>
    </w:p>
    <w:p>
      <w:pPr>
        <w:numPr>
          <w:ilvl w:val="3"/>
          <w:numId w:val="900"/>
        </w:numPr>
        <w:spacing w:before="0" w:after="0"/>
      </w:pPr>
      <w:r>
        <w:t>Soda-Lime Glass</w:t>
      </w:r>
    </w:p>
    <w:p>
      <w:pPr>
        <w:numPr>
          <w:ilvl w:val="3"/>
          <w:numId w:val="900"/>
        </w:numPr>
        <w:spacing w:before="0" w:after="0"/>
      </w:pPr>
      <w:r>
        <w:t>Borosilicate Glass</w:t>
      </w:r>
    </w:p>
    <w:p>
      <w:pPr>
        <w:numPr>
          <w:ilvl w:val="3"/>
          <w:numId w:val="900"/>
        </w:numPr>
        <w:spacing w:before="0" w:after="0"/>
      </w:pPr>
      <w:r>
        <w:t>Glass-Ceramics</w:t>
      </w:r>
    </w:p>
    <w:p>
      <w:pPr>
        <w:numPr>
          <w:ilvl w:val="1"/>
          <w:numId w:val="900"/>
        </w:numPr>
        <w:spacing w:before="0" w:after="0"/>
      </w:pPr>
      <w:r>
        <w:t>Composites</w:t>
      </w:r>
    </w:p>
    <w:p>
      <w:pPr>
        <w:numPr>
          <w:ilvl w:val="2"/>
          <w:numId w:val="900"/>
        </w:numPr>
        <w:spacing w:before="0" w:after="0"/>
      </w:pPr>
      <w:r>
        <w:t>Fiber-Reinforced Composites</w:t>
      </w:r>
    </w:p>
    <w:p>
      <w:pPr>
        <w:numPr>
          <w:ilvl w:val="3"/>
          <w:numId w:val="900"/>
        </w:numPr>
        <w:spacing w:before="0" w:after="0"/>
      </w:pPr>
      <w:r>
        <w:t>Glass Fiber Composites</w:t>
      </w:r>
    </w:p>
    <w:p>
      <w:pPr>
        <w:numPr>
          <w:ilvl w:val="3"/>
          <w:numId w:val="900"/>
        </w:numPr>
        <w:spacing w:before="0" w:after="0"/>
      </w:pPr>
      <w:r>
        <w:t>Carbon Fiber Composites</w:t>
      </w:r>
    </w:p>
    <w:p>
      <w:pPr>
        <w:numPr>
          <w:ilvl w:val="3"/>
          <w:numId w:val="900"/>
        </w:numPr>
        <w:spacing w:before="0" w:after="0"/>
      </w:pPr>
      <w:r>
        <w:t>Aramid Fiber Composites</w:t>
      </w:r>
    </w:p>
    <w:p>
      <w:pPr>
        <w:numPr>
          <w:ilvl w:val="2"/>
          <w:numId w:val="900"/>
        </w:numPr>
        <w:spacing w:before="0" w:after="0"/>
      </w:pPr>
      <w:r>
        <w:t>Particle-Reinforced Composites</w:t>
      </w:r>
    </w:p>
    <w:p>
      <w:pPr>
        <w:numPr>
          <w:ilvl w:val="3"/>
          <w:numId w:val="900"/>
        </w:numPr>
        <w:spacing w:before="0" w:after="0"/>
      </w:pPr>
      <w:r>
        <w:t>Metal Matrix Composites</w:t>
      </w:r>
    </w:p>
    <w:p>
      <w:pPr>
        <w:numPr>
          <w:ilvl w:val="3"/>
          <w:numId w:val="900"/>
        </w:numPr>
        <w:spacing w:before="0" w:after="0"/>
      </w:pPr>
      <w:r>
        <w:t>Ceramic Matrix Composites</w:t>
      </w:r>
    </w:p>
    <w:p>
      <w:pPr>
        <w:numPr>
          <w:ilvl w:val="2"/>
          <w:numId w:val="900"/>
        </w:numPr>
        <w:spacing w:before="0" w:after="0"/>
      </w:pPr>
      <w:r>
        <w:t>Structural Composites</w:t>
      </w:r>
    </w:p>
    <w:p>
      <w:pPr>
        <w:numPr>
          <w:ilvl w:val="3"/>
          <w:numId w:val="900"/>
        </w:numPr>
        <w:spacing w:before="0" w:after="0"/>
      </w:pPr>
      <w:r>
        <w:t>Laminates</w:t>
      </w:r>
    </w:p>
    <w:p>
      <w:pPr>
        <w:numPr>
          <w:ilvl w:val="3"/>
          <w:numId w:val="900"/>
        </w:numPr>
        <w:spacing w:before="0" w:after="0"/>
      </w:pPr>
      <w:r>
        <w:t>Sandwich Structures</w:t>
      </w:r>
    </w:p>
    <w:p>
      <w:pPr>
        <w:numPr>
          <w:ilvl w:val="3"/>
          <w:numId w:val="900"/>
        </w:numPr>
        <w:spacing w:before="0" w:after="0"/>
      </w:pPr>
      <w:r>
        <w:t>Honeycomb Structures</w:t>
      </w:r>
    </w:p>
    <w:p>
      <w:pPr>
        <w:numPr>
          <w:ilvl w:val="0"/>
          <w:numId w:val="900"/>
        </w:numPr>
        <w:spacing w:before="0" w:after="0"/>
      </w:pPr>
      <w:r>
        <w:t>Mechanical Properties of Materials</w:t>
      </w:r>
    </w:p>
    <w:p>
      <w:pPr>
        <w:numPr>
          <w:ilvl w:val="1"/>
          <w:numId w:val="900"/>
        </w:numPr>
        <w:spacing w:before="0" w:after="0"/>
      </w:pPr>
      <w:r>
        <w:t>Strength Properties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3"/>
          <w:numId w:val="900"/>
        </w:numPr>
        <w:spacing w:before="0" w:after="0"/>
      </w:pPr>
      <w:r>
        <w:t>Ultimate Tensile Strength</w:t>
      </w:r>
    </w:p>
    <w:p>
      <w:pPr>
        <w:numPr>
          <w:ilvl w:val="3"/>
          <w:numId w:val="900"/>
        </w:numPr>
        <w:spacing w:before="0" w:after="0"/>
      </w:pPr>
      <w:r>
        <w:t>Yield Strength</w:t>
      </w:r>
    </w:p>
    <w:p>
      <w:pPr>
        <w:numPr>
          <w:ilvl w:val="3"/>
          <w:numId w:val="900"/>
        </w:numPr>
        <w:spacing w:before="0" w:after="0"/>
      </w:pPr>
      <w:r>
        <w:t>Proof Stress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Shear Strength</w:t>
      </w:r>
    </w:p>
    <w:p>
      <w:pPr>
        <w:numPr>
          <w:ilvl w:val="2"/>
          <w:numId w:val="900"/>
        </w:numPr>
        <w:spacing w:before="0" w:after="0"/>
      </w:pPr>
      <w:r>
        <w:t>Flexural Strength</w:t>
      </w:r>
    </w:p>
    <w:p>
      <w:pPr>
        <w:numPr>
          <w:ilvl w:val="1"/>
          <w:numId w:val="900"/>
        </w:numPr>
        <w:spacing w:before="0" w:after="0"/>
      </w:pPr>
      <w:r>
        <w:t>Hardness</w:t>
      </w:r>
    </w:p>
    <w:p>
      <w:pPr>
        <w:numPr>
          <w:ilvl w:val="2"/>
          <w:numId w:val="900"/>
        </w:numPr>
        <w:spacing w:before="0" w:after="0"/>
      </w:pPr>
      <w:r>
        <w:t>Brinell Hardness</w:t>
      </w:r>
    </w:p>
    <w:p>
      <w:pPr>
        <w:numPr>
          <w:ilvl w:val="2"/>
          <w:numId w:val="900"/>
        </w:numPr>
        <w:spacing w:before="0" w:after="0"/>
      </w:pPr>
      <w:r>
        <w:t>Rockwell Hardness</w:t>
      </w:r>
    </w:p>
    <w:p>
      <w:pPr>
        <w:numPr>
          <w:ilvl w:val="2"/>
          <w:numId w:val="900"/>
        </w:numPr>
        <w:spacing w:before="0" w:after="0"/>
      </w:pPr>
      <w:r>
        <w:t>Vickers Hardness</w:t>
      </w:r>
    </w:p>
    <w:p>
      <w:pPr>
        <w:numPr>
          <w:ilvl w:val="2"/>
          <w:numId w:val="900"/>
        </w:numPr>
        <w:spacing w:before="0" w:after="0"/>
      </w:pPr>
      <w:r>
        <w:t>Shore Hardness</w:t>
      </w:r>
    </w:p>
    <w:p>
      <w:pPr>
        <w:numPr>
          <w:ilvl w:val="2"/>
          <w:numId w:val="900"/>
        </w:numPr>
        <w:spacing w:before="0" w:after="0"/>
      </w:pPr>
      <w:r>
        <w:t>Microhardness Testing</w:t>
      </w:r>
    </w:p>
    <w:p>
      <w:pPr>
        <w:numPr>
          <w:ilvl w:val="1"/>
          <w:numId w:val="900"/>
        </w:numPr>
        <w:spacing w:before="0" w:after="0"/>
      </w:pPr>
      <w:r>
        <w:t>Ductility and Malleability</w:t>
      </w:r>
    </w:p>
    <w:p>
      <w:pPr>
        <w:numPr>
          <w:ilvl w:val="2"/>
          <w:numId w:val="900"/>
        </w:numPr>
        <w:spacing w:before="0" w:after="0"/>
      </w:pPr>
      <w:r>
        <w:t>Elongation</w:t>
      </w:r>
    </w:p>
    <w:p>
      <w:pPr>
        <w:numPr>
          <w:ilvl w:val="2"/>
          <w:numId w:val="900"/>
        </w:numPr>
        <w:spacing w:before="0" w:after="0"/>
      </w:pPr>
      <w:r>
        <w:t>Reduction in Area</w:t>
      </w:r>
    </w:p>
    <w:p>
      <w:pPr>
        <w:numPr>
          <w:ilvl w:val="2"/>
          <w:numId w:val="900"/>
        </w:numPr>
        <w:spacing w:before="0" w:after="0"/>
      </w:pPr>
      <w:r>
        <w:t>Bend Test</w:t>
      </w:r>
    </w:p>
    <w:p>
      <w:pPr>
        <w:numPr>
          <w:ilvl w:val="1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Impact Toughness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2"/>
          <w:numId w:val="900"/>
        </w:numPr>
        <w:spacing w:before="0" w:after="0"/>
      </w:pPr>
      <w:r>
        <w:t>Charpy Test</w:t>
      </w:r>
    </w:p>
    <w:p>
      <w:pPr>
        <w:numPr>
          <w:ilvl w:val="2"/>
          <w:numId w:val="900"/>
        </w:numPr>
        <w:spacing w:before="0" w:after="0"/>
      </w:pPr>
      <w:r>
        <w:t>Izod Test</w:t>
      </w:r>
    </w:p>
    <w:p>
      <w:pPr>
        <w:numPr>
          <w:ilvl w:val="1"/>
          <w:numId w:val="900"/>
        </w:numPr>
        <w:spacing w:before="0" w:after="0"/>
      </w:pPr>
      <w:r>
        <w:t>Elasticity and Stiffness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Fatigue Properties</w:t>
      </w:r>
    </w:p>
    <w:p>
      <w:pPr>
        <w:numPr>
          <w:ilvl w:val="2"/>
          <w:numId w:val="900"/>
        </w:numPr>
        <w:spacing w:before="0" w:after="0"/>
      </w:pPr>
      <w:r>
        <w:t>S-N Curves</w:t>
      </w:r>
    </w:p>
    <w:p>
      <w:pPr>
        <w:numPr>
          <w:ilvl w:val="2"/>
          <w:numId w:val="900"/>
        </w:numPr>
        <w:spacing w:before="0" w:after="0"/>
      </w:pPr>
      <w:r>
        <w:t>Fatigue Limit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1"/>
          <w:numId w:val="900"/>
        </w:numPr>
        <w:spacing w:before="0" w:after="0"/>
      </w:pPr>
      <w:r>
        <w:t>Creep Properties</w:t>
      </w:r>
    </w:p>
    <w:p>
      <w:pPr>
        <w:numPr>
          <w:ilvl w:val="2"/>
          <w:numId w:val="900"/>
        </w:numPr>
        <w:spacing w:before="0" w:after="0"/>
      </w:pPr>
      <w:r>
        <w:t>Creep Curves</w:t>
      </w:r>
    </w:p>
    <w:p>
      <w:pPr>
        <w:numPr>
          <w:ilvl w:val="2"/>
          <w:numId w:val="900"/>
        </w:numPr>
        <w:spacing w:before="0" w:after="0"/>
      </w:pPr>
      <w:r>
        <w:t>Stress Rupture</w:t>
      </w:r>
    </w:p>
    <w:p>
      <w:pPr>
        <w:numPr>
          <w:ilvl w:val="2"/>
          <w:numId w:val="900"/>
        </w:numPr>
        <w:spacing w:before="0" w:after="0"/>
      </w:pPr>
      <w:r>
        <w:t>Creep Resistance</w:t>
      </w:r>
    </w:p>
    <w:p>
      <w:pPr>
        <w:numPr>
          <w:ilvl w:val="0"/>
          <w:numId w:val="900"/>
        </w:numPr>
        <w:spacing w:before="0" w:after="0"/>
      </w:pPr>
      <w:r>
        <w:t>Physical Properties of Materials</w:t>
      </w:r>
    </w:p>
    <w:p>
      <w:pPr>
        <w:numPr>
          <w:ilvl w:val="1"/>
          <w:numId w:val="900"/>
        </w:numPr>
        <w:spacing w:before="0" w:after="0"/>
      </w:pPr>
      <w:r>
        <w:t>Density and Specific Gravity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Specific Heat</w:t>
      </w:r>
    </w:p>
    <w:p>
      <w:pPr>
        <w:numPr>
          <w:ilvl w:val="2"/>
          <w:numId w:val="900"/>
        </w:numPr>
        <w:spacing w:before="0" w:after="0"/>
      </w:pPr>
      <w:r>
        <w:t>Melting Point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Electrical Resistivity</w:t>
      </w:r>
    </w:p>
    <w:p>
      <w:pPr>
        <w:numPr>
          <w:ilvl w:val="2"/>
          <w:numId w:val="900"/>
        </w:numPr>
        <w:spacing w:before="0" w:after="0"/>
      </w:pPr>
      <w:r>
        <w:t>Dielectric Properties</w:t>
      </w:r>
    </w:p>
    <w:p>
      <w:pPr>
        <w:numPr>
          <w:ilvl w:val="1"/>
          <w:numId w:val="900"/>
        </w:numPr>
        <w:spacing w:before="0" w:after="0"/>
      </w:pPr>
      <w:r>
        <w:t>Magnetic Properties</w:t>
      </w:r>
    </w:p>
    <w:p>
      <w:pPr>
        <w:numPr>
          <w:ilvl w:val="2"/>
          <w:numId w:val="900"/>
        </w:numPr>
        <w:spacing w:before="0" w:after="0"/>
      </w:pPr>
      <w:r>
        <w:t>Ferromagnetism</w:t>
      </w:r>
    </w:p>
    <w:p>
      <w:pPr>
        <w:numPr>
          <w:ilvl w:val="2"/>
          <w:numId w:val="900"/>
        </w:numPr>
        <w:spacing w:before="0" w:after="0"/>
      </w:pPr>
      <w:r>
        <w:t>Paramagnetism</w:t>
      </w:r>
    </w:p>
    <w:p>
      <w:pPr>
        <w:numPr>
          <w:ilvl w:val="2"/>
          <w:numId w:val="900"/>
        </w:numPr>
        <w:spacing w:before="0" w:after="0"/>
      </w:pPr>
      <w:r>
        <w:t>Diamagnetism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Reflectivity</w:t>
      </w:r>
    </w:p>
    <w:p>
      <w:pPr>
        <w:numPr>
          <w:ilvl w:val="2"/>
          <w:numId w:val="900"/>
        </w:numPr>
        <w:spacing w:before="0" w:after="0"/>
      </w:pPr>
      <w:r>
        <w:t>Refractive Index</w:t>
      </w:r>
    </w:p>
    <w:p>
      <w:pPr>
        <w:numPr>
          <w:ilvl w:val="0"/>
          <w:numId w:val="900"/>
        </w:numPr>
        <w:spacing w:before="0" w:after="0"/>
      </w:pPr>
      <w:r>
        <w:t>Material Selection for Manufacturing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Manufacturing Constraints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Material Selection Charts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Material Costs</w:t>
      </w:r>
    </w:p>
    <w:p>
      <w:pPr>
        <w:numPr>
          <w:ilvl w:val="2"/>
          <w:numId w:val="900"/>
        </w:numPr>
        <w:spacing w:before="0" w:after="0"/>
      </w:pPr>
      <w:r>
        <w:t>Processing Costs</w:t>
      </w:r>
    </w:p>
    <w:p>
      <w:pPr>
        <w:numPr>
          <w:ilvl w:val="2"/>
          <w:numId w:val="900"/>
        </w:numPr>
        <w:spacing w:before="0" w:after="0"/>
      </w:pPr>
      <w:r>
        <w:t>Life Cycle Costs</w:t>
      </w:r>
    </w:p>
    <w:p>
      <w:pPr>
        <w:numPr>
          <w:ilvl w:val="1"/>
          <w:numId w:val="900"/>
        </w:numPr>
        <w:spacing w:before="0" w:after="0"/>
      </w:pPr>
      <w:r>
        <w:t>Sustainability Factors</w:t>
      </w:r>
    </w:p>
    <w:p>
      <w:pPr>
        <w:numPr>
          <w:ilvl w:val="2"/>
          <w:numId w:val="900"/>
        </w:numPr>
        <w:spacing w:before="0" w:after="0"/>
      </w:pPr>
      <w:r>
        <w:t>Recyclability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Energy Consumption</w:t>
      </w:r>
    </w:p>
    <w:p>
      <w:pPr>
        <w:numPr>
          <w:ilvl w:val="1"/>
          <w:numId w:val="900"/>
        </w:numPr>
        <w:spacing w:before="0" w:after="0"/>
      </w:pPr>
      <w:r>
        <w:t>Material Availability and Supply Chain</w:t>
      </w:r>
    </w:p>
    <w:p>
      <w:pPr>
        <w:pStyle w:val="Heading1"/>
      </w:pPr>
      <w:r>
        <w:t>Measurement and Quality Assurance</w:t>
      </w:r>
    </w:p>
    <w:p>
      <w:pPr>
        <w:numPr>
          <w:ilvl w:val="0"/>
          <w:numId w:val="900"/>
        </w:numPr>
        <w:spacing w:before="0" w:after="0"/>
      </w:pPr>
      <w:r>
        <w:t>Fundamentals of Metrology</w:t>
      </w:r>
    </w:p>
    <w:p>
      <w:pPr>
        <w:numPr>
          <w:ilvl w:val="1"/>
          <w:numId w:val="900"/>
        </w:numPr>
        <w:spacing w:before="0" w:after="0"/>
      </w:pPr>
      <w:r>
        <w:t>Principles of Measurement</w:t>
      </w:r>
    </w:p>
    <w:p>
      <w:pPr>
        <w:numPr>
          <w:ilvl w:val="1"/>
          <w:numId w:val="900"/>
        </w:numPr>
        <w:spacing w:before="0" w:after="0"/>
      </w:pPr>
      <w:r>
        <w:t>Units and Standards</w:t>
      </w:r>
    </w:p>
    <w:p>
      <w:pPr>
        <w:numPr>
          <w:ilvl w:val="1"/>
          <w:numId w:val="900"/>
        </w:numPr>
        <w:spacing w:before="0" w:after="0"/>
      </w:pPr>
      <w:r>
        <w:t>Measurement Uncertainty</w:t>
      </w:r>
    </w:p>
    <w:p>
      <w:pPr>
        <w:numPr>
          <w:ilvl w:val="1"/>
          <w:numId w:val="900"/>
        </w:numPr>
        <w:spacing w:before="0" w:after="0"/>
      </w:pPr>
      <w:r>
        <w:t>Traceability</w:t>
      </w:r>
    </w:p>
    <w:p>
      <w:pPr>
        <w:numPr>
          <w:ilvl w:val="1"/>
          <w:numId w:val="900"/>
        </w:numPr>
        <w:spacing w:before="0" w:after="0"/>
      </w:pPr>
      <w:r>
        <w:t>Calibration Concepts</w:t>
      </w:r>
    </w:p>
    <w:p>
      <w:pPr>
        <w:numPr>
          <w:ilvl w:val="0"/>
          <w:numId w:val="900"/>
        </w:numPr>
        <w:spacing w:before="0" w:after="0"/>
      </w:pPr>
      <w:r>
        <w:t>Types of Inspection</w:t>
      </w:r>
    </w:p>
    <w:p>
      <w:pPr>
        <w:numPr>
          <w:ilvl w:val="1"/>
          <w:numId w:val="900"/>
        </w:numPr>
        <w:spacing w:before="0" w:after="0"/>
      </w:pPr>
      <w:r>
        <w:t>Dimensional Inspection</w:t>
      </w:r>
    </w:p>
    <w:p>
      <w:pPr>
        <w:numPr>
          <w:ilvl w:val="1"/>
          <w:numId w:val="900"/>
        </w:numPr>
        <w:spacing w:before="0" w:after="0"/>
      </w:pPr>
      <w:r>
        <w:t>Surface Inspection</w:t>
      </w:r>
    </w:p>
    <w:p>
      <w:pPr>
        <w:numPr>
          <w:ilvl w:val="1"/>
          <w:numId w:val="900"/>
        </w:numPr>
        <w:spacing w:before="0" w:after="0"/>
      </w:pPr>
      <w:r>
        <w:t>Material Property Testing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1"/>
          <w:numId w:val="900"/>
        </w:numPr>
        <w:spacing w:before="0" w:after="0"/>
      </w:pPr>
      <w:r>
        <w:t>In-Process vs Final Inspection</w:t>
      </w:r>
    </w:p>
    <w:p>
      <w:pPr>
        <w:numPr>
          <w:ilvl w:val="0"/>
          <w:numId w:val="900"/>
        </w:numPr>
        <w:spacing w:before="0" w:after="0"/>
      </w:pPr>
      <w:r>
        <w:t>Conventional Measuring Instruments</w:t>
      </w:r>
    </w:p>
    <w:p>
      <w:pPr>
        <w:numPr>
          <w:ilvl w:val="1"/>
          <w:numId w:val="900"/>
        </w:numPr>
        <w:spacing w:before="0" w:after="0"/>
      </w:pPr>
      <w:r>
        <w:t>Linear Measurement Tools</w:t>
      </w:r>
    </w:p>
    <w:p>
      <w:pPr>
        <w:numPr>
          <w:ilvl w:val="2"/>
          <w:numId w:val="900"/>
        </w:numPr>
        <w:spacing w:before="0" w:after="0"/>
      </w:pPr>
      <w:r>
        <w:t>Rules and Scales</w:t>
      </w:r>
    </w:p>
    <w:p>
      <w:pPr>
        <w:numPr>
          <w:ilvl w:val="2"/>
          <w:numId w:val="900"/>
        </w:numPr>
        <w:spacing w:before="0" w:after="0"/>
      </w:pPr>
      <w:r>
        <w:t>Vernier Calipers</w:t>
      </w:r>
    </w:p>
    <w:p>
      <w:pPr>
        <w:numPr>
          <w:ilvl w:val="2"/>
          <w:numId w:val="900"/>
        </w:numPr>
        <w:spacing w:before="0" w:after="0"/>
      </w:pPr>
      <w:r>
        <w:t>Digital Calipers</w:t>
      </w:r>
    </w:p>
    <w:p>
      <w:pPr>
        <w:numPr>
          <w:ilvl w:val="2"/>
          <w:numId w:val="900"/>
        </w:numPr>
        <w:spacing w:before="0" w:after="0"/>
      </w:pPr>
      <w:r>
        <w:t>Dial Calipers</w:t>
      </w:r>
    </w:p>
    <w:p>
      <w:pPr>
        <w:numPr>
          <w:ilvl w:val="1"/>
          <w:numId w:val="900"/>
        </w:numPr>
        <w:spacing w:before="0" w:after="0"/>
      </w:pPr>
      <w:r>
        <w:t>Micrometers</w:t>
      </w:r>
    </w:p>
    <w:p>
      <w:pPr>
        <w:numPr>
          <w:ilvl w:val="2"/>
          <w:numId w:val="900"/>
        </w:numPr>
        <w:spacing w:before="0" w:after="0"/>
      </w:pPr>
      <w:r>
        <w:t>Outside Micrometers</w:t>
      </w:r>
    </w:p>
    <w:p>
      <w:pPr>
        <w:numPr>
          <w:ilvl w:val="2"/>
          <w:numId w:val="900"/>
        </w:numPr>
        <w:spacing w:before="0" w:after="0"/>
      </w:pPr>
      <w:r>
        <w:t>Inside Micrometers</w:t>
      </w:r>
    </w:p>
    <w:p>
      <w:pPr>
        <w:numPr>
          <w:ilvl w:val="2"/>
          <w:numId w:val="900"/>
        </w:numPr>
        <w:spacing w:before="0" w:after="0"/>
      </w:pPr>
      <w:r>
        <w:t>Depth Micrometers</w:t>
      </w:r>
    </w:p>
    <w:p>
      <w:pPr>
        <w:numPr>
          <w:ilvl w:val="2"/>
          <w:numId w:val="900"/>
        </w:numPr>
        <w:spacing w:before="0" w:after="0"/>
      </w:pPr>
      <w:r>
        <w:t>Thread Micrometers</w:t>
      </w:r>
    </w:p>
    <w:p>
      <w:pPr>
        <w:numPr>
          <w:ilvl w:val="1"/>
          <w:numId w:val="900"/>
        </w:numPr>
        <w:spacing w:before="0" w:after="0"/>
      </w:pPr>
      <w:r>
        <w:t>Gauges</w:t>
      </w:r>
    </w:p>
    <w:p>
      <w:pPr>
        <w:numPr>
          <w:ilvl w:val="2"/>
          <w:numId w:val="900"/>
        </w:numPr>
        <w:spacing w:before="0" w:after="0"/>
      </w:pPr>
      <w:r>
        <w:t>Plug Gauges</w:t>
      </w:r>
    </w:p>
    <w:p>
      <w:pPr>
        <w:numPr>
          <w:ilvl w:val="2"/>
          <w:numId w:val="900"/>
        </w:numPr>
        <w:spacing w:before="0" w:after="0"/>
      </w:pPr>
      <w:r>
        <w:t>Ring Gauges</w:t>
      </w:r>
    </w:p>
    <w:p>
      <w:pPr>
        <w:numPr>
          <w:ilvl w:val="2"/>
          <w:numId w:val="900"/>
        </w:numPr>
        <w:spacing w:before="0" w:after="0"/>
      </w:pPr>
      <w:r>
        <w:t>Snap Gauges</w:t>
      </w:r>
    </w:p>
    <w:p>
      <w:pPr>
        <w:numPr>
          <w:ilvl w:val="2"/>
          <w:numId w:val="900"/>
        </w:numPr>
        <w:spacing w:before="0" w:after="0"/>
      </w:pPr>
      <w:r>
        <w:t>Feeler Gauges</w:t>
      </w:r>
    </w:p>
    <w:p>
      <w:pPr>
        <w:numPr>
          <w:ilvl w:val="2"/>
          <w:numId w:val="900"/>
        </w:numPr>
        <w:spacing w:before="0" w:after="0"/>
      </w:pPr>
      <w:r>
        <w:t>Thread Gauges</w:t>
      </w:r>
    </w:p>
    <w:p>
      <w:pPr>
        <w:numPr>
          <w:ilvl w:val="1"/>
          <w:numId w:val="900"/>
        </w:numPr>
        <w:spacing w:before="0" w:after="0"/>
      </w:pPr>
      <w:r>
        <w:t>Angular Measurement</w:t>
      </w:r>
    </w:p>
    <w:p>
      <w:pPr>
        <w:numPr>
          <w:ilvl w:val="2"/>
          <w:numId w:val="900"/>
        </w:numPr>
        <w:spacing w:before="0" w:after="0"/>
      </w:pPr>
      <w:r>
        <w:t>Protractors</w:t>
      </w:r>
    </w:p>
    <w:p>
      <w:pPr>
        <w:numPr>
          <w:ilvl w:val="2"/>
          <w:numId w:val="900"/>
        </w:numPr>
        <w:spacing w:before="0" w:after="0"/>
      </w:pPr>
      <w:r>
        <w:t>Sine Bars</w:t>
      </w:r>
    </w:p>
    <w:p>
      <w:pPr>
        <w:numPr>
          <w:ilvl w:val="2"/>
          <w:numId w:val="900"/>
        </w:numPr>
        <w:spacing w:before="0" w:after="0"/>
      </w:pPr>
      <w:r>
        <w:t>Angle Gauges</w:t>
      </w:r>
    </w:p>
    <w:p>
      <w:pPr>
        <w:numPr>
          <w:ilvl w:val="1"/>
          <w:numId w:val="900"/>
        </w:numPr>
        <w:spacing w:before="0" w:after="0"/>
      </w:pPr>
      <w:r>
        <w:t>Height and Depth Measurement</w:t>
      </w:r>
    </w:p>
    <w:p>
      <w:pPr>
        <w:numPr>
          <w:ilvl w:val="2"/>
          <w:numId w:val="900"/>
        </w:numPr>
        <w:spacing w:before="0" w:after="0"/>
      </w:pPr>
      <w:r>
        <w:t>Height Gauges</w:t>
      </w:r>
    </w:p>
    <w:p>
      <w:pPr>
        <w:numPr>
          <w:ilvl w:val="2"/>
          <w:numId w:val="900"/>
        </w:numPr>
        <w:spacing w:before="0" w:after="0"/>
      </w:pPr>
      <w:r>
        <w:t>Depth Gauges</w:t>
      </w:r>
    </w:p>
    <w:p>
      <w:pPr>
        <w:numPr>
          <w:ilvl w:val="2"/>
          <w:numId w:val="900"/>
        </w:numPr>
        <w:spacing w:before="0" w:after="0"/>
      </w:pPr>
      <w:r>
        <w:t>Surface Plates</w:t>
      </w:r>
    </w:p>
    <w:p>
      <w:pPr>
        <w:numPr>
          <w:ilvl w:val="0"/>
          <w:numId w:val="900"/>
        </w:numPr>
        <w:spacing w:before="0" w:after="0"/>
      </w:pPr>
      <w:r>
        <w:t>Advanced Measuring Technologies</w:t>
      </w:r>
    </w:p>
    <w:p>
      <w:pPr>
        <w:numPr>
          <w:ilvl w:val="1"/>
          <w:numId w:val="900"/>
        </w:numPr>
        <w:spacing w:before="0" w:after="0"/>
      </w:pPr>
      <w:r>
        <w:t>Coordinate Measuring Machines</w:t>
      </w:r>
    </w:p>
    <w:p>
      <w:pPr>
        <w:numPr>
          <w:ilvl w:val="2"/>
          <w:numId w:val="900"/>
        </w:numPr>
        <w:spacing w:before="0" w:after="0"/>
      </w:pPr>
      <w:r>
        <w:t>Bridge Type CMM</w:t>
      </w:r>
    </w:p>
    <w:p>
      <w:pPr>
        <w:numPr>
          <w:ilvl w:val="2"/>
          <w:numId w:val="900"/>
        </w:numPr>
        <w:spacing w:before="0" w:after="0"/>
      </w:pPr>
      <w:r>
        <w:t>Cantilever Type CMM</w:t>
      </w:r>
    </w:p>
    <w:p>
      <w:pPr>
        <w:numPr>
          <w:ilvl w:val="2"/>
          <w:numId w:val="900"/>
        </w:numPr>
        <w:spacing w:before="0" w:after="0"/>
      </w:pPr>
      <w:r>
        <w:t>Gantry Type CMM</w:t>
      </w:r>
    </w:p>
    <w:p>
      <w:pPr>
        <w:numPr>
          <w:ilvl w:val="2"/>
          <w:numId w:val="900"/>
        </w:numPr>
        <w:spacing w:before="0" w:after="0"/>
      </w:pPr>
      <w:r>
        <w:t>Portable CMM</w:t>
      </w:r>
    </w:p>
    <w:p>
      <w:pPr>
        <w:numPr>
          <w:ilvl w:val="1"/>
          <w:numId w:val="900"/>
        </w:numPr>
        <w:spacing w:before="0" w:after="0"/>
      </w:pPr>
      <w:r>
        <w:t>Optical Measurement Systems</w:t>
      </w:r>
    </w:p>
    <w:p>
      <w:pPr>
        <w:numPr>
          <w:ilvl w:val="2"/>
          <w:numId w:val="900"/>
        </w:numPr>
        <w:spacing w:before="0" w:after="0"/>
      </w:pPr>
      <w:r>
        <w:t>Optical Comparators</w:t>
      </w:r>
    </w:p>
    <w:p>
      <w:pPr>
        <w:numPr>
          <w:ilvl w:val="2"/>
          <w:numId w:val="900"/>
        </w:numPr>
        <w:spacing w:before="0" w:after="0"/>
      </w:pPr>
      <w:r>
        <w:t>Vision Systems</w:t>
      </w:r>
    </w:p>
    <w:p>
      <w:pPr>
        <w:numPr>
          <w:ilvl w:val="2"/>
          <w:numId w:val="900"/>
        </w:numPr>
        <w:spacing w:before="0" w:after="0"/>
      </w:pPr>
      <w:r>
        <w:t>Laser Interferometry</w:t>
      </w:r>
    </w:p>
    <w:p>
      <w:pPr>
        <w:numPr>
          <w:ilvl w:val="2"/>
          <w:numId w:val="900"/>
        </w:numPr>
        <w:spacing w:before="0" w:after="0"/>
      </w:pPr>
      <w:r>
        <w:t>Photogrammetry</w:t>
      </w:r>
    </w:p>
    <w:p>
      <w:pPr>
        <w:numPr>
          <w:ilvl w:val="1"/>
          <w:numId w:val="900"/>
        </w:numPr>
        <w:spacing w:before="0" w:after="0"/>
      </w:pPr>
      <w:r>
        <w:t>Surface Measurement</w:t>
      </w:r>
    </w:p>
    <w:p>
      <w:pPr>
        <w:numPr>
          <w:ilvl w:val="2"/>
          <w:numId w:val="900"/>
        </w:numPr>
        <w:spacing w:before="0" w:after="0"/>
      </w:pPr>
      <w:r>
        <w:t>Profilometers</w:t>
      </w:r>
    </w:p>
    <w:p>
      <w:pPr>
        <w:numPr>
          <w:ilvl w:val="2"/>
          <w:numId w:val="900"/>
        </w:numPr>
        <w:spacing w:before="0" w:after="0"/>
      </w:pPr>
      <w:r>
        <w:t>Roughness Testers</w:t>
      </w:r>
    </w:p>
    <w:p>
      <w:pPr>
        <w:numPr>
          <w:ilvl w:val="2"/>
          <w:numId w:val="900"/>
        </w:numPr>
        <w:spacing w:before="0" w:after="0"/>
      </w:pPr>
      <w:r>
        <w:t>Roundness Testers</w:t>
      </w:r>
    </w:p>
    <w:p>
      <w:pPr>
        <w:numPr>
          <w:ilvl w:val="1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Ultrasonic Testing</w:t>
      </w:r>
    </w:p>
    <w:p>
      <w:pPr>
        <w:numPr>
          <w:ilvl w:val="2"/>
          <w:numId w:val="900"/>
        </w:numPr>
        <w:spacing w:before="0" w:after="0"/>
      </w:pPr>
      <w:r>
        <w:t>Radiographic Testing</w:t>
      </w:r>
    </w:p>
    <w:p>
      <w:pPr>
        <w:numPr>
          <w:ilvl w:val="2"/>
          <w:numId w:val="900"/>
        </w:numPr>
        <w:spacing w:before="0" w:after="0"/>
      </w:pPr>
      <w:r>
        <w:t>Magnetic Particle Testing</w:t>
      </w:r>
    </w:p>
    <w:p>
      <w:pPr>
        <w:numPr>
          <w:ilvl w:val="2"/>
          <w:numId w:val="900"/>
        </w:numPr>
        <w:spacing w:before="0" w:after="0"/>
      </w:pPr>
      <w:r>
        <w:t>Dye Penetrant Testing</w:t>
      </w:r>
    </w:p>
    <w:p>
      <w:pPr>
        <w:numPr>
          <w:ilvl w:val="2"/>
          <w:numId w:val="900"/>
        </w:numPr>
        <w:spacing w:before="0" w:after="0"/>
      </w:pPr>
      <w:r>
        <w:t>Eddy Current Testing</w:t>
      </w:r>
    </w:p>
    <w:p>
      <w:pPr>
        <w:numPr>
          <w:ilvl w:val="0"/>
          <w:numId w:val="900"/>
        </w:numPr>
        <w:spacing w:before="0" w:after="0"/>
      </w:pPr>
      <w:r>
        <w:t>Quality Control Concepts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3"/>
          <w:numId w:val="900"/>
        </w:numPr>
        <w:spacing w:before="0" w:after="0"/>
      </w:pPr>
      <w:r>
        <w:t>X-bar and R Charts</w:t>
      </w:r>
    </w:p>
    <w:p>
      <w:pPr>
        <w:numPr>
          <w:ilvl w:val="3"/>
          <w:numId w:val="900"/>
        </w:numPr>
        <w:spacing w:before="0" w:after="0"/>
      </w:pPr>
      <w:r>
        <w:t>p-Charts</w:t>
      </w:r>
    </w:p>
    <w:p>
      <w:pPr>
        <w:numPr>
          <w:ilvl w:val="3"/>
          <w:numId w:val="900"/>
        </w:numPr>
        <w:spacing w:before="0" w:after="0"/>
      </w:pPr>
      <w:r>
        <w:t>c-Charts</w:t>
      </w:r>
    </w:p>
    <w:p>
      <w:pPr>
        <w:numPr>
          <w:ilvl w:val="2"/>
          <w:numId w:val="900"/>
        </w:numPr>
        <w:spacing w:before="0" w:after="0"/>
      </w:pPr>
      <w:r>
        <w:t>Process Capability Studies</w:t>
      </w:r>
    </w:p>
    <w:p>
      <w:pPr>
        <w:numPr>
          <w:ilvl w:val="3"/>
          <w:numId w:val="900"/>
        </w:numPr>
        <w:spacing w:before="0" w:after="0"/>
      </w:pPr>
      <w:r>
        <w:t>Cp and Cpk Indices</w:t>
      </w:r>
    </w:p>
    <w:p>
      <w:pPr>
        <w:numPr>
          <w:ilvl w:val="3"/>
          <w:numId w:val="900"/>
        </w:numPr>
        <w:spacing w:before="0" w:after="0"/>
      </w:pPr>
      <w:r>
        <w:t>Process Performance Indices</w:t>
      </w:r>
    </w:p>
    <w:p>
      <w:pPr>
        <w:numPr>
          <w:ilvl w:val="1"/>
          <w:numId w:val="900"/>
        </w:numPr>
        <w:spacing w:before="0" w:after="0"/>
      </w:pPr>
      <w:r>
        <w:t>Tolerances and Fits</w:t>
      </w:r>
    </w:p>
    <w:p>
      <w:pPr>
        <w:numPr>
          <w:ilvl w:val="2"/>
          <w:numId w:val="900"/>
        </w:numPr>
        <w:spacing w:before="0" w:after="0"/>
      </w:pPr>
      <w:r>
        <w:t>Geometric Dimensioning and Tolerancing</w:t>
      </w:r>
    </w:p>
    <w:p>
      <w:pPr>
        <w:numPr>
          <w:ilvl w:val="2"/>
          <w:numId w:val="900"/>
        </w:numPr>
        <w:spacing w:before="0" w:after="0"/>
      </w:pPr>
      <w:r>
        <w:t>Limit and Fit Systems</w:t>
      </w:r>
    </w:p>
    <w:p>
      <w:pPr>
        <w:numPr>
          <w:ilvl w:val="2"/>
          <w:numId w:val="900"/>
        </w:numPr>
        <w:spacing w:before="0" w:after="0"/>
      </w:pPr>
      <w:r>
        <w:t>Tolerance Stack-up Analysis</w:t>
      </w:r>
    </w:p>
    <w:p>
      <w:pPr>
        <w:numPr>
          <w:ilvl w:val="1"/>
          <w:numId w:val="900"/>
        </w:numPr>
        <w:spacing w:before="0" w:after="0"/>
      </w:pPr>
      <w:r>
        <w:t>Surface Finish Specifications</w:t>
      </w:r>
    </w:p>
    <w:p>
      <w:pPr>
        <w:numPr>
          <w:ilvl w:val="2"/>
          <w:numId w:val="900"/>
        </w:numPr>
        <w:spacing w:before="0" w:after="0"/>
      </w:pPr>
      <w:r>
        <w:t>Surface Roughness Parameters</w:t>
      </w:r>
    </w:p>
    <w:p>
      <w:pPr>
        <w:numPr>
          <w:ilvl w:val="2"/>
          <w:numId w:val="900"/>
        </w:numPr>
        <w:spacing w:before="0" w:after="0"/>
      </w:pPr>
      <w:r>
        <w:t>Surface Texture Symbols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Quality Management Systems</w:t>
      </w:r>
    </w:p>
    <w:p>
      <w:pPr>
        <w:numPr>
          <w:ilvl w:val="2"/>
          <w:numId w:val="900"/>
        </w:numPr>
        <w:spacing w:before="0" w:after="0"/>
      </w:pPr>
      <w:r>
        <w:t>ISO 9000 Series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2"/>
          <w:numId w:val="900"/>
        </w:numPr>
        <w:spacing w:before="0" w:after="0"/>
      </w:pPr>
      <w:r>
        <w:t>Six Sigma Methodology</w:t>
      </w:r>
    </w:p>
    <w:p>
      <w:pPr>
        <w:numPr>
          <w:ilvl w:val="2"/>
          <w:numId w:val="900"/>
        </w:numPr>
        <w:spacing w:before="0" w:after="0"/>
      </w:pPr>
      <w:r>
        <w:t>Statistical Quality Control</w:t>
      </w:r>
    </w:p>
    <w:p>
      <w:pPr>
        <w:pStyle w:val="Heading1"/>
      </w:pPr>
      <w:r>
        <w:t>Formative Processes: Casting</w:t>
      </w:r>
    </w:p>
    <w:p>
      <w:pPr>
        <w:numPr>
          <w:ilvl w:val="0"/>
          <w:numId w:val="900"/>
        </w:numPr>
        <w:spacing w:before="0" w:after="0"/>
      </w:pPr>
      <w:r>
        <w:t>Fundamentals of Metal Casting</w:t>
      </w:r>
    </w:p>
    <w:p>
      <w:pPr>
        <w:numPr>
          <w:ilvl w:val="1"/>
          <w:numId w:val="900"/>
        </w:numPr>
        <w:spacing w:before="0" w:after="0"/>
      </w:pPr>
      <w:r>
        <w:t>Solidification Process</w:t>
      </w:r>
    </w:p>
    <w:p>
      <w:pPr>
        <w:numPr>
          <w:ilvl w:val="2"/>
          <w:numId w:val="900"/>
        </w:numPr>
        <w:spacing w:before="0" w:after="0"/>
      </w:pPr>
      <w:r>
        <w:t>Nucleation Mechanisms</w:t>
      </w:r>
    </w:p>
    <w:p>
      <w:pPr>
        <w:numPr>
          <w:ilvl w:val="2"/>
          <w:numId w:val="900"/>
        </w:numPr>
        <w:spacing w:before="0" w:after="0"/>
      </w:pPr>
      <w:r>
        <w:t>Crystal Growth</w:t>
      </w:r>
    </w:p>
    <w:p>
      <w:pPr>
        <w:numPr>
          <w:ilvl w:val="2"/>
          <w:numId w:val="900"/>
        </w:numPr>
        <w:spacing w:before="0" w:after="0"/>
      </w:pPr>
      <w:r>
        <w:t>Solidification Time</w:t>
      </w:r>
    </w:p>
    <w:p>
      <w:pPr>
        <w:numPr>
          <w:ilvl w:val="2"/>
          <w:numId w:val="900"/>
        </w:numPr>
        <w:spacing w:before="0" w:after="0"/>
      </w:pPr>
      <w:r>
        <w:t>Cooling Curves</w:t>
      </w:r>
    </w:p>
    <w:p>
      <w:pPr>
        <w:numPr>
          <w:ilvl w:val="2"/>
          <w:numId w:val="900"/>
        </w:numPr>
        <w:spacing w:before="0" w:after="0"/>
      </w:pPr>
      <w:r>
        <w:t>Chvorinov's Rule</w:t>
      </w:r>
    </w:p>
    <w:p>
      <w:pPr>
        <w:numPr>
          <w:ilvl w:val="1"/>
          <w:numId w:val="900"/>
        </w:numPr>
        <w:spacing w:before="0" w:after="0"/>
      </w:pPr>
      <w:r>
        <w:t>Fluid Flow in Casting</w:t>
      </w:r>
    </w:p>
    <w:p>
      <w:pPr>
        <w:numPr>
          <w:ilvl w:val="2"/>
          <w:numId w:val="900"/>
        </w:numPr>
        <w:spacing w:before="0" w:after="0"/>
      </w:pPr>
      <w:r>
        <w:t>Bernoulli's Equation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Mold Filling Time</w:t>
      </w:r>
    </w:p>
    <w:p>
      <w:pPr>
        <w:numPr>
          <w:ilvl w:val="2"/>
          <w:numId w:val="900"/>
        </w:numPr>
        <w:spacing w:before="0" w:after="0"/>
      </w:pPr>
      <w:r>
        <w:t>Turbulence Effects</w:t>
      </w:r>
    </w:p>
    <w:p>
      <w:pPr>
        <w:numPr>
          <w:ilvl w:val="1"/>
          <w:numId w:val="900"/>
        </w:numPr>
        <w:spacing w:before="0" w:after="0"/>
      </w:pPr>
      <w:r>
        <w:t>Heat Transfer in Casting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Thermal Analysis</w:t>
      </w:r>
    </w:p>
    <w:p>
      <w:pPr>
        <w:numPr>
          <w:ilvl w:val="1"/>
          <w:numId w:val="900"/>
        </w:numPr>
        <w:spacing w:before="0" w:after="0"/>
      </w:pPr>
      <w:r>
        <w:t>Pattern Design and Construction</w:t>
      </w:r>
    </w:p>
    <w:p>
      <w:pPr>
        <w:numPr>
          <w:ilvl w:val="2"/>
          <w:numId w:val="900"/>
        </w:numPr>
        <w:spacing w:before="0" w:after="0"/>
      </w:pPr>
      <w:r>
        <w:t>Pattern Materials</w:t>
      </w:r>
    </w:p>
    <w:p>
      <w:pPr>
        <w:numPr>
          <w:ilvl w:val="3"/>
          <w:numId w:val="900"/>
        </w:numPr>
        <w:spacing w:before="0" w:after="0"/>
      </w:pPr>
      <w:r>
        <w:t>Wood Patterns</w:t>
      </w:r>
    </w:p>
    <w:p>
      <w:pPr>
        <w:numPr>
          <w:ilvl w:val="3"/>
          <w:numId w:val="900"/>
        </w:numPr>
        <w:spacing w:before="0" w:after="0"/>
      </w:pPr>
      <w:r>
        <w:t>Metal Patterns</w:t>
      </w:r>
    </w:p>
    <w:p>
      <w:pPr>
        <w:numPr>
          <w:ilvl w:val="3"/>
          <w:numId w:val="900"/>
        </w:numPr>
        <w:spacing w:before="0" w:after="0"/>
      </w:pPr>
      <w:r>
        <w:t>Plastic Patterns</w:t>
      </w:r>
    </w:p>
    <w:p>
      <w:pPr>
        <w:numPr>
          <w:ilvl w:val="2"/>
          <w:numId w:val="900"/>
        </w:numPr>
        <w:spacing w:before="0" w:after="0"/>
      </w:pPr>
      <w:r>
        <w:t>Pattern Allowances</w:t>
      </w:r>
    </w:p>
    <w:p>
      <w:pPr>
        <w:numPr>
          <w:ilvl w:val="3"/>
          <w:numId w:val="900"/>
        </w:numPr>
        <w:spacing w:before="0" w:after="0"/>
      </w:pPr>
      <w:r>
        <w:t>Shrinkage Allowance</w:t>
      </w:r>
    </w:p>
    <w:p>
      <w:pPr>
        <w:numPr>
          <w:ilvl w:val="3"/>
          <w:numId w:val="900"/>
        </w:numPr>
        <w:spacing w:before="0" w:after="0"/>
      </w:pPr>
      <w:r>
        <w:t>Draft Allowance</w:t>
      </w:r>
    </w:p>
    <w:p>
      <w:pPr>
        <w:numPr>
          <w:ilvl w:val="3"/>
          <w:numId w:val="900"/>
        </w:numPr>
        <w:spacing w:before="0" w:after="0"/>
      </w:pPr>
      <w:r>
        <w:t>Machining Allowance</w:t>
      </w:r>
    </w:p>
    <w:p>
      <w:pPr>
        <w:numPr>
          <w:ilvl w:val="2"/>
          <w:numId w:val="900"/>
        </w:numPr>
        <w:spacing w:before="0" w:after="0"/>
      </w:pPr>
      <w:r>
        <w:t>Types of Patterns</w:t>
      </w:r>
    </w:p>
    <w:p>
      <w:pPr>
        <w:numPr>
          <w:ilvl w:val="3"/>
          <w:numId w:val="900"/>
        </w:numPr>
        <w:spacing w:before="0" w:after="0"/>
      </w:pPr>
      <w:r>
        <w:t>Single Piece Patterns</w:t>
      </w:r>
    </w:p>
    <w:p>
      <w:pPr>
        <w:numPr>
          <w:ilvl w:val="3"/>
          <w:numId w:val="900"/>
        </w:numPr>
        <w:spacing w:before="0" w:after="0"/>
      </w:pPr>
      <w:r>
        <w:t>Split Patterns</w:t>
      </w:r>
    </w:p>
    <w:p>
      <w:pPr>
        <w:numPr>
          <w:ilvl w:val="3"/>
          <w:numId w:val="900"/>
        </w:numPr>
        <w:spacing w:before="0" w:after="0"/>
      </w:pPr>
      <w:r>
        <w:t>Match Plate Patterns</w:t>
      </w:r>
    </w:p>
    <w:p>
      <w:pPr>
        <w:numPr>
          <w:ilvl w:val="3"/>
          <w:numId w:val="900"/>
        </w:numPr>
        <w:spacing w:before="0" w:after="0"/>
      </w:pPr>
      <w:r>
        <w:t>Cope and Drag Patterns</w:t>
      </w:r>
    </w:p>
    <w:p>
      <w:pPr>
        <w:numPr>
          <w:ilvl w:val="1"/>
          <w:numId w:val="900"/>
        </w:numPr>
        <w:spacing w:before="0" w:after="0"/>
      </w:pPr>
      <w:r>
        <w:t>Mold Materials and Properties</w:t>
      </w:r>
    </w:p>
    <w:p>
      <w:pPr>
        <w:numPr>
          <w:ilvl w:val="2"/>
          <w:numId w:val="900"/>
        </w:numPr>
        <w:spacing w:before="0" w:after="0"/>
      </w:pPr>
      <w:r>
        <w:t>Sand Properties</w:t>
      </w:r>
    </w:p>
    <w:p>
      <w:pPr>
        <w:numPr>
          <w:ilvl w:val="3"/>
          <w:numId w:val="900"/>
        </w:numPr>
        <w:spacing w:before="0" w:after="0"/>
      </w:pPr>
      <w:r>
        <w:t>Grain Size and Distribution</w:t>
      </w:r>
    </w:p>
    <w:p>
      <w:pPr>
        <w:numPr>
          <w:ilvl w:val="3"/>
          <w:numId w:val="900"/>
        </w:numPr>
        <w:spacing w:before="0" w:after="0"/>
      </w:pPr>
      <w:r>
        <w:t>Clay Content</w:t>
      </w:r>
    </w:p>
    <w:p>
      <w:pPr>
        <w:numPr>
          <w:ilvl w:val="3"/>
          <w:numId w:val="900"/>
        </w:numPr>
        <w:spacing w:before="0" w:after="0"/>
      </w:pPr>
      <w:r>
        <w:t>Moisture Content</w:t>
      </w:r>
    </w:p>
    <w:p>
      <w:pPr>
        <w:numPr>
          <w:ilvl w:val="3"/>
          <w:numId w:val="900"/>
        </w:numPr>
        <w:spacing w:before="0" w:after="0"/>
      </w:pPr>
      <w:r>
        <w:t>Permeability</w:t>
      </w:r>
    </w:p>
    <w:p>
      <w:pPr>
        <w:numPr>
          <w:ilvl w:val="3"/>
          <w:numId w:val="900"/>
        </w:numPr>
        <w:spacing w:before="0" w:after="0"/>
      </w:pPr>
      <w:r>
        <w:t>Strength Properties</w:t>
      </w:r>
    </w:p>
    <w:p>
      <w:pPr>
        <w:numPr>
          <w:ilvl w:val="2"/>
          <w:numId w:val="900"/>
        </w:numPr>
        <w:spacing w:before="0" w:after="0"/>
      </w:pPr>
      <w:r>
        <w:t>Binders and Additives</w:t>
      </w:r>
    </w:p>
    <w:p>
      <w:pPr>
        <w:numPr>
          <w:ilvl w:val="1"/>
          <w:numId w:val="900"/>
        </w:numPr>
        <w:spacing w:before="0" w:after="0"/>
      </w:pPr>
      <w:r>
        <w:t>Core Making</w:t>
      </w:r>
    </w:p>
    <w:p>
      <w:pPr>
        <w:numPr>
          <w:ilvl w:val="2"/>
          <w:numId w:val="900"/>
        </w:numPr>
        <w:spacing w:before="0" w:after="0"/>
      </w:pPr>
      <w:r>
        <w:t>Core Materials</w:t>
      </w:r>
    </w:p>
    <w:p>
      <w:pPr>
        <w:numPr>
          <w:ilvl w:val="2"/>
          <w:numId w:val="900"/>
        </w:numPr>
        <w:spacing w:before="0" w:after="0"/>
      </w:pPr>
      <w:r>
        <w:t>Core Binders</w:t>
      </w:r>
    </w:p>
    <w:p>
      <w:pPr>
        <w:numPr>
          <w:ilvl w:val="2"/>
          <w:numId w:val="900"/>
        </w:numPr>
        <w:spacing w:before="0" w:after="0"/>
      </w:pPr>
      <w:r>
        <w:t>Core Making Processes</w:t>
      </w:r>
    </w:p>
    <w:p>
      <w:pPr>
        <w:numPr>
          <w:ilvl w:val="2"/>
          <w:numId w:val="900"/>
        </w:numPr>
        <w:spacing w:before="0" w:after="0"/>
      </w:pPr>
      <w:r>
        <w:t>Core Assembly</w:t>
      </w:r>
    </w:p>
    <w:p>
      <w:pPr>
        <w:numPr>
          <w:ilvl w:val="1"/>
          <w:numId w:val="900"/>
        </w:numPr>
        <w:spacing w:before="0" w:after="0"/>
      </w:pPr>
      <w:r>
        <w:t>Gating System Design</w:t>
      </w:r>
    </w:p>
    <w:p>
      <w:pPr>
        <w:numPr>
          <w:ilvl w:val="2"/>
          <w:numId w:val="900"/>
        </w:numPr>
        <w:spacing w:before="0" w:after="0"/>
      </w:pPr>
      <w:r>
        <w:t>Sprue Design</w:t>
      </w:r>
    </w:p>
    <w:p>
      <w:pPr>
        <w:numPr>
          <w:ilvl w:val="2"/>
          <w:numId w:val="900"/>
        </w:numPr>
        <w:spacing w:before="0" w:after="0"/>
      </w:pPr>
      <w:r>
        <w:t>Runner System</w:t>
      </w:r>
    </w:p>
    <w:p>
      <w:pPr>
        <w:numPr>
          <w:ilvl w:val="2"/>
          <w:numId w:val="900"/>
        </w:numPr>
        <w:spacing w:before="0" w:after="0"/>
      </w:pPr>
      <w:r>
        <w:t>Gates</w:t>
      </w:r>
    </w:p>
    <w:p>
      <w:pPr>
        <w:numPr>
          <w:ilvl w:val="2"/>
          <w:numId w:val="900"/>
        </w:numPr>
        <w:spacing w:before="0" w:after="0"/>
      </w:pPr>
      <w:r>
        <w:t>Risers and Feeders</w:t>
      </w:r>
    </w:p>
    <w:p>
      <w:pPr>
        <w:numPr>
          <w:ilvl w:val="2"/>
          <w:numId w:val="900"/>
        </w:numPr>
        <w:spacing w:before="0" w:after="0"/>
      </w:pPr>
      <w:r>
        <w:t>Venting Systems</w:t>
      </w:r>
    </w:p>
    <w:p>
      <w:pPr>
        <w:numPr>
          <w:ilvl w:val="0"/>
          <w:numId w:val="900"/>
        </w:numPr>
        <w:spacing w:before="0" w:after="0"/>
      </w:pPr>
      <w:r>
        <w:t>Expendable Mold Casting</w:t>
      </w:r>
    </w:p>
    <w:p>
      <w:pPr>
        <w:numPr>
          <w:ilvl w:val="1"/>
          <w:numId w:val="900"/>
        </w:numPr>
        <w:spacing w:before="0" w:after="0"/>
      </w:pPr>
      <w:r>
        <w:t>Sand Casting</w:t>
      </w:r>
    </w:p>
    <w:p>
      <w:pPr>
        <w:numPr>
          <w:ilvl w:val="2"/>
          <w:numId w:val="900"/>
        </w:numPr>
        <w:spacing w:before="0" w:after="0"/>
      </w:pPr>
      <w:r>
        <w:t>Green Sand Molding</w:t>
      </w:r>
    </w:p>
    <w:p>
      <w:pPr>
        <w:numPr>
          <w:ilvl w:val="3"/>
          <w:numId w:val="900"/>
        </w:numPr>
        <w:spacing w:before="0" w:after="0"/>
      </w:pPr>
      <w:r>
        <w:t>Sand Preparation</w:t>
      </w:r>
    </w:p>
    <w:p>
      <w:pPr>
        <w:numPr>
          <w:ilvl w:val="3"/>
          <w:numId w:val="900"/>
        </w:numPr>
        <w:spacing w:before="0" w:after="0"/>
      </w:pPr>
      <w:r>
        <w:t>Molding Procedures</w:t>
      </w:r>
    </w:p>
    <w:p>
      <w:pPr>
        <w:numPr>
          <w:ilvl w:val="3"/>
          <w:numId w:val="900"/>
        </w:numPr>
        <w:spacing w:before="0" w:after="0"/>
      </w:pPr>
      <w:r>
        <w:t>Flask Design</w:t>
      </w:r>
    </w:p>
    <w:p>
      <w:pPr>
        <w:numPr>
          <w:ilvl w:val="2"/>
          <w:numId w:val="900"/>
        </w:numPr>
        <w:spacing w:before="0" w:after="0"/>
      </w:pPr>
      <w:r>
        <w:t>Dry Sand Molding</w:t>
      </w:r>
    </w:p>
    <w:p>
      <w:pPr>
        <w:numPr>
          <w:ilvl w:val="2"/>
          <w:numId w:val="900"/>
        </w:numPr>
        <w:spacing w:before="0" w:after="0"/>
      </w:pPr>
      <w:r>
        <w:t>No-Bake Sand Molding</w:t>
      </w:r>
    </w:p>
    <w:p>
      <w:pPr>
        <w:numPr>
          <w:ilvl w:val="2"/>
          <w:numId w:val="900"/>
        </w:numPr>
        <w:spacing w:before="0" w:after="0"/>
      </w:pPr>
      <w:r>
        <w:t>Shell Molding Process</w:t>
      </w:r>
    </w:p>
    <w:p>
      <w:pPr>
        <w:numPr>
          <w:ilvl w:val="1"/>
          <w:numId w:val="900"/>
        </w:numPr>
        <w:spacing w:before="0" w:after="0"/>
      </w:pPr>
      <w:r>
        <w:t>Investment Casting</w:t>
      </w:r>
    </w:p>
    <w:p>
      <w:pPr>
        <w:numPr>
          <w:ilvl w:val="2"/>
          <w:numId w:val="900"/>
        </w:numPr>
        <w:spacing w:before="0" w:after="0"/>
      </w:pPr>
      <w:r>
        <w:t>Wax Pattern Production</w:t>
      </w:r>
    </w:p>
    <w:p>
      <w:pPr>
        <w:numPr>
          <w:ilvl w:val="2"/>
          <w:numId w:val="900"/>
        </w:numPr>
        <w:spacing w:before="0" w:after="0"/>
      </w:pPr>
      <w:r>
        <w:t>Shell Building</w:t>
      </w:r>
    </w:p>
    <w:p>
      <w:pPr>
        <w:numPr>
          <w:ilvl w:val="2"/>
          <w:numId w:val="900"/>
        </w:numPr>
        <w:spacing w:before="0" w:after="0"/>
      </w:pPr>
      <w:r>
        <w:t>Dewaxing Process</w:t>
      </w:r>
    </w:p>
    <w:p>
      <w:pPr>
        <w:numPr>
          <w:ilvl w:val="2"/>
          <w:numId w:val="900"/>
        </w:numPr>
        <w:spacing w:before="0" w:after="0"/>
      </w:pPr>
      <w:r>
        <w:t>Metal Pouring</w:t>
      </w:r>
    </w:p>
    <w:p>
      <w:pPr>
        <w:numPr>
          <w:ilvl w:val="2"/>
          <w:numId w:val="900"/>
        </w:numPr>
        <w:spacing w:before="0" w:after="0"/>
      </w:pPr>
      <w:r>
        <w:t>Shell Removal</w:t>
      </w:r>
    </w:p>
    <w:p>
      <w:pPr>
        <w:numPr>
          <w:ilvl w:val="1"/>
          <w:numId w:val="900"/>
        </w:numPr>
        <w:spacing w:before="0" w:after="0"/>
      </w:pPr>
      <w:r>
        <w:t>Lost Foam Casting</w:t>
      </w:r>
    </w:p>
    <w:p>
      <w:pPr>
        <w:numPr>
          <w:ilvl w:val="2"/>
          <w:numId w:val="900"/>
        </w:numPr>
        <w:spacing w:before="0" w:after="0"/>
      </w:pPr>
      <w:r>
        <w:t>Foam Pattern Making</w:t>
      </w:r>
    </w:p>
    <w:p>
      <w:pPr>
        <w:numPr>
          <w:ilvl w:val="2"/>
          <w:numId w:val="900"/>
        </w:numPr>
        <w:spacing w:before="0" w:after="0"/>
      </w:pPr>
      <w:r>
        <w:t>Coating Application</w:t>
      </w:r>
    </w:p>
    <w:p>
      <w:pPr>
        <w:numPr>
          <w:ilvl w:val="2"/>
          <w:numId w:val="900"/>
        </w:numPr>
        <w:spacing w:before="0" w:after="0"/>
      </w:pPr>
      <w:r>
        <w:t>Sand Packing</w:t>
      </w:r>
    </w:p>
    <w:p>
      <w:pPr>
        <w:numPr>
          <w:ilvl w:val="2"/>
          <w:numId w:val="900"/>
        </w:numPr>
        <w:spacing w:before="0" w:after="0"/>
      </w:pPr>
      <w:r>
        <w:t>Metal Pouring</w:t>
      </w:r>
    </w:p>
    <w:p>
      <w:pPr>
        <w:numPr>
          <w:ilvl w:val="1"/>
          <w:numId w:val="900"/>
        </w:numPr>
        <w:spacing w:before="0" w:after="0"/>
      </w:pPr>
      <w:r>
        <w:t>Plaster Mold Casting</w:t>
      </w:r>
    </w:p>
    <w:p>
      <w:pPr>
        <w:numPr>
          <w:ilvl w:val="1"/>
          <w:numId w:val="900"/>
        </w:numPr>
        <w:spacing w:before="0" w:after="0"/>
      </w:pPr>
      <w:r>
        <w:t>Ceramic Mold Casting</w:t>
      </w:r>
    </w:p>
    <w:p>
      <w:pPr>
        <w:numPr>
          <w:ilvl w:val="0"/>
          <w:numId w:val="900"/>
        </w:numPr>
        <w:spacing w:before="0" w:after="0"/>
      </w:pPr>
      <w:r>
        <w:t>Permanent Mold Casting</w:t>
      </w:r>
    </w:p>
    <w:p>
      <w:pPr>
        <w:numPr>
          <w:ilvl w:val="1"/>
          <w:numId w:val="900"/>
        </w:numPr>
        <w:spacing w:before="0" w:after="0"/>
      </w:pPr>
      <w:r>
        <w:t>Gravity Die Casting</w:t>
      </w:r>
    </w:p>
    <w:p>
      <w:pPr>
        <w:numPr>
          <w:ilvl w:val="2"/>
          <w:numId w:val="900"/>
        </w:numPr>
        <w:spacing w:before="0" w:after="0"/>
      </w:pPr>
      <w:r>
        <w:t>Mold Design</w:t>
      </w:r>
    </w:p>
    <w:p>
      <w:pPr>
        <w:numPr>
          <w:ilvl w:val="2"/>
          <w:numId w:val="900"/>
        </w:numPr>
        <w:spacing w:before="0" w:after="0"/>
      </w:pPr>
      <w:r>
        <w:t>Mold Materials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1"/>
          <w:numId w:val="900"/>
        </w:numPr>
        <w:spacing w:before="0" w:after="0"/>
      </w:pPr>
      <w:r>
        <w:t>Pressure Die Casting</w:t>
      </w:r>
    </w:p>
    <w:p>
      <w:pPr>
        <w:numPr>
          <w:ilvl w:val="2"/>
          <w:numId w:val="900"/>
        </w:numPr>
        <w:spacing w:before="0" w:after="0"/>
      </w:pPr>
      <w:r>
        <w:t>Hot Chamber Die Casting</w:t>
      </w:r>
    </w:p>
    <w:p>
      <w:pPr>
        <w:numPr>
          <w:ilvl w:val="2"/>
          <w:numId w:val="900"/>
        </w:numPr>
        <w:spacing w:before="0" w:after="0"/>
      </w:pPr>
      <w:r>
        <w:t>Cold Chamber Die Casting</w:t>
      </w:r>
    </w:p>
    <w:p>
      <w:pPr>
        <w:numPr>
          <w:ilvl w:val="2"/>
          <w:numId w:val="900"/>
        </w:numPr>
        <w:spacing w:before="0" w:after="0"/>
      </w:pPr>
      <w:r>
        <w:t>Die Design Considerations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Low Pressure Casting</w:t>
      </w:r>
    </w:p>
    <w:p>
      <w:pPr>
        <w:numPr>
          <w:ilvl w:val="1"/>
          <w:numId w:val="900"/>
        </w:numPr>
        <w:spacing w:before="0" w:after="0"/>
      </w:pPr>
      <w:r>
        <w:t>Vacuum Casting</w:t>
      </w:r>
    </w:p>
    <w:p>
      <w:pPr>
        <w:numPr>
          <w:ilvl w:val="1"/>
          <w:numId w:val="900"/>
        </w:numPr>
        <w:spacing w:before="0" w:after="0"/>
      </w:pPr>
      <w:r>
        <w:t>Squeeze Casting</w:t>
      </w:r>
    </w:p>
    <w:p>
      <w:pPr>
        <w:numPr>
          <w:ilvl w:val="1"/>
          <w:numId w:val="900"/>
        </w:numPr>
        <w:spacing w:before="0" w:after="0"/>
      </w:pPr>
      <w:r>
        <w:t>Centrifugal Casting</w:t>
      </w:r>
    </w:p>
    <w:p>
      <w:pPr>
        <w:numPr>
          <w:ilvl w:val="2"/>
          <w:numId w:val="900"/>
        </w:numPr>
        <w:spacing w:before="0" w:after="0"/>
      </w:pPr>
      <w:r>
        <w:t>True Centrifugal Casting</w:t>
      </w:r>
    </w:p>
    <w:p>
      <w:pPr>
        <w:numPr>
          <w:ilvl w:val="2"/>
          <w:numId w:val="900"/>
        </w:numPr>
        <w:spacing w:before="0" w:after="0"/>
      </w:pPr>
      <w:r>
        <w:t>Semi-Centrifugal Casting</w:t>
      </w:r>
    </w:p>
    <w:p>
      <w:pPr>
        <w:numPr>
          <w:ilvl w:val="2"/>
          <w:numId w:val="900"/>
        </w:numPr>
        <w:spacing w:before="0" w:after="0"/>
      </w:pPr>
      <w:r>
        <w:t>Centrifuge Casting</w:t>
      </w:r>
    </w:p>
    <w:p>
      <w:pPr>
        <w:numPr>
          <w:ilvl w:val="0"/>
          <w:numId w:val="900"/>
        </w:numPr>
        <w:spacing w:before="0" w:after="0"/>
      </w:pPr>
      <w:r>
        <w:t>Casting Defects and Quality Control</w:t>
      </w:r>
    </w:p>
    <w:p>
      <w:pPr>
        <w:numPr>
          <w:ilvl w:val="1"/>
          <w:numId w:val="900"/>
        </w:numPr>
        <w:spacing w:before="0" w:after="0"/>
      </w:pPr>
      <w:r>
        <w:t>Surface Defects</w:t>
      </w:r>
    </w:p>
    <w:p>
      <w:pPr>
        <w:numPr>
          <w:ilvl w:val="2"/>
          <w:numId w:val="900"/>
        </w:numPr>
        <w:spacing w:before="0" w:after="0"/>
      </w:pPr>
      <w:r>
        <w:t>Misruns</w:t>
      </w:r>
    </w:p>
    <w:p>
      <w:pPr>
        <w:numPr>
          <w:ilvl w:val="2"/>
          <w:numId w:val="900"/>
        </w:numPr>
        <w:spacing w:before="0" w:after="0"/>
      </w:pPr>
      <w:r>
        <w:t>Cold Shuts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2"/>
          <w:numId w:val="900"/>
        </w:numPr>
        <w:spacing w:before="0" w:after="0"/>
      </w:pPr>
      <w:r>
        <w:t>Fins and Flash</w:t>
      </w:r>
    </w:p>
    <w:p>
      <w:pPr>
        <w:numPr>
          <w:ilvl w:val="1"/>
          <w:numId w:val="900"/>
        </w:numPr>
        <w:spacing w:before="0" w:after="0"/>
      </w:pPr>
      <w:r>
        <w:t>Internal Defects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Gas Porosity</w:t>
      </w:r>
    </w:p>
    <w:p>
      <w:pPr>
        <w:numPr>
          <w:ilvl w:val="3"/>
          <w:numId w:val="900"/>
        </w:numPr>
        <w:spacing w:before="0" w:after="0"/>
      </w:pPr>
      <w:r>
        <w:t>Shrinkage Porosity</w:t>
      </w:r>
    </w:p>
    <w:p>
      <w:pPr>
        <w:numPr>
          <w:ilvl w:val="2"/>
          <w:numId w:val="900"/>
        </w:numPr>
        <w:spacing w:before="0" w:after="0"/>
      </w:pPr>
      <w:r>
        <w:t>Inclusions</w:t>
      </w:r>
    </w:p>
    <w:p>
      <w:pPr>
        <w:numPr>
          <w:ilvl w:val="3"/>
          <w:numId w:val="900"/>
        </w:numPr>
        <w:spacing w:before="0" w:after="0"/>
      </w:pPr>
      <w:r>
        <w:t>Sand Inclusions</w:t>
      </w:r>
    </w:p>
    <w:p>
      <w:pPr>
        <w:numPr>
          <w:ilvl w:val="3"/>
          <w:numId w:val="900"/>
        </w:numPr>
        <w:spacing w:before="0" w:after="0"/>
      </w:pPr>
      <w:r>
        <w:t>Slag Inclusions</w:t>
      </w:r>
    </w:p>
    <w:p>
      <w:pPr>
        <w:numPr>
          <w:ilvl w:val="2"/>
          <w:numId w:val="900"/>
        </w:numPr>
        <w:spacing w:before="0" w:after="0"/>
      </w:pPr>
      <w:r>
        <w:t>Hot Tears and Cracks</w:t>
      </w:r>
    </w:p>
    <w:p>
      <w:pPr>
        <w:numPr>
          <w:ilvl w:val="1"/>
          <w:numId w:val="900"/>
        </w:numPr>
        <w:spacing w:before="0" w:after="0"/>
      </w:pPr>
      <w:r>
        <w:t>Dimensional Defects</w:t>
      </w:r>
    </w:p>
    <w:p>
      <w:pPr>
        <w:numPr>
          <w:ilvl w:val="2"/>
          <w:numId w:val="900"/>
        </w:numPr>
        <w:spacing w:before="0" w:after="0"/>
      </w:pPr>
      <w:r>
        <w:t>Dimensional Inaccuracy</w:t>
      </w:r>
    </w:p>
    <w:p>
      <w:pPr>
        <w:numPr>
          <w:ilvl w:val="2"/>
          <w:numId w:val="900"/>
        </w:numPr>
        <w:spacing w:before="0" w:after="0"/>
      </w:pPr>
      <w:r>
        <w:t>Warping and Distortion</w:t>
      </w:r>
    </w:p>
    <w:p>
      <w:pPr>
        <w:numPr>
          <w:ilvl w:val="1"/>
          <w:numId w:val="900"/>
        </w:numPr>
        <w:spacing w:before="0" w:after="0"/>
      </w:pPr>
      <w:r>
        <w:t>Defect Prevention and Remedies</w:t>
      </w:r>
    </w:p>
    <w:p>
      <w:pPr>
        <w:numPr>
          <w:ilvl w:val="1"/>
          <w:numId w:val="900"/>
        </w:numPr>
        <w:spacing w:before="0" w:after="0"/>
      </w:pPr>
      <w:r>
        <w:t>Casting Inspection Methods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Dimensional Inspection</w:t>
      </w:r>
    </w:p>
    <w:p>
      <w:pPr>
        <w:numPr>
          <w:ilvl w:val="2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Destructive Testing</w:t>
      </w:r>
    </w:p>
    <w:p>
      <w:pPr>
        <w:pStyle w:val="Heading1"/>
      </w:pPr>
      <w:r>
        <w:t>Formative Processes: Bulk Deformation</w:t>
      </w:r>
    </w:p>
    <w:p>
      <w:pPr>
        <w:numPr>
          <w:ilvl w:val="0"/>
          <w:numId w:val="900"/>
        </w:numPr>
        <w:spacing w:before="0" w:after="0"/>
      </w:pPr>
      <w:r>
        <w:t>Fundamentals of Metal Forming</w:t>
      </w:r>
    </w:p>
    <w:p>
      <w:pPr>
        <w:numPr>
          <w:ilvl w:val="1"/>
          <w:numId w:val="900"/>
        </w:numPr>
        <w:spacing w:before="0" w:after="0"/>
      </w:pPr>
      <w:r>
        <w:t>Stress-Strain Relationships</w:t>
      </w:r>
    </w:p>
    <w:p>
      <w:pPr>
        <w:numPr>
          <w:ilvl w:val="2"/>
          <w:numId w:val="900"/>
        </w:numPr>
        <w:spacing w:before="0" w:after="0"/>
      </w:pPr>
      <w:r>
        <w:t>True Stress and Strain</w:t>
      </w:r>
    </w:p>
    <w:p>
      <w:pPr>
        <w:numPr>
          <w:ilvl w:val="2"/>
          <w:numId w:val="900"/>
        </w:numPr>
        <w:spacing w:before="0" w:after="0"/>
      </w:pPr>
      <w:r>
        <w:t>Engineering Stress and Strain</w:t>
      </w:r>
    </w:p>
    <w:p>
      <w:pPr>
        <w:numPr>
          <w:ilvl w:val="2"/>
          <w:numId w:val="900"/>
        </w:numPr>
        <w:spacing w:before="0" w:after="0"/>
      </w:pPr>
      <w:r>
        <w:t>Stress-Strain Curves</w:t>
      </w:r>
    </w:p>
    <w:p>
      <w:pPr>
        <w:numPr>
          <w:ilvl w:val="2"/>
          <w:numId w:val="900"/>
        </w:numPr>
        <w:spacing w:before="0" w:after="0"/>
      </w:pPr>
      <w:r>
        <w:t>Work Hardening</w:t>
      </w:r>
    </w:p>
    <w:p>
      <w:pPr>
        <w:numPr>
          <w:ilvl w:val="1"/>
          <w:numId w:val="900"/>
        </w:numPr>
        <w:spacing w:before="0" w:after="0"/>
      </w:pPr>
      <w:r>
        <w:t>Yield Criteria</w:t>
      </w:r>
    </w:p>
    <w:p>
      <w:pPr>
        <w:numPr>
          <w:ilvl w:val="2"/>
          <w:numId w:val="900"/>
        </w:numPr>
        <w:spacing w:before="0" w:after="0"/>
      </w:pPr>
      <w:r>
        <w:t>Tresca Yield Criterion</w:t>
      </w:r>
    </w:p>
    <w:p>
      <w:pPr>
        <w:numPr>
          <w:ilvl w:val="2"/>
          <w:numId w:val="900"/>
        </w:numPr>
        <w:spacing w:before="0" w:after="0"/>
      </w:pPr>
      <w:r>
        <w:t>von Mises Yield Criterion</w:t>
      </w:r>
    </w:p>
    <w:p>
      <w:pPr>
        <w:numPr>
          <w:ilvl w:val="2"/>
          <w:numId w:val="900"/>
        </w:numPr>
        <w:spacing w:before="0" w:after="0"/>
      </w:pPr>
      <w:r>
        <w:t>Application to Forming Processes</w:t>
      </w:r>
    </w:p>
    <w:p>
      <w:pPr>
        <w:numPr>
          <w:ilvl w:val="1"/>
          <w:numId w:val="900"/>
        </w:numPr>
        <w:spacing w:before="0" w:after="0"/>
      </w:pPr>
      <w:r>
        <w:t>Plastic Flow and Deformation</w:t>
      </w:r>
    </w:p>
    <w:p>
      <w:pPr>
        <w:numPr>
          <w:ilvl w:val="2"/>
          <w:numId w:val="900"/>
        </w:numPr>
        <w:spacing w:before="0" w:after="0"/>
      </w:pPr>
      <w:r>
        <w:t>Flow Stress</w:t>
      </w:r>
    </w:p>
    <w:p>
      <w:pPr>
        <w:numPr>
          <w:ilvl w:val="2"/>
          <w:numId w:val="900"/>
        </w:numPr>
        <w:spacing w:before="0" w:after="0"/>
      </w:pPr>
      <w:r>
        <w:t>Strain Rate Effects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Formability and Workability</w:t>
      </w:r>
    </w:p>
    <w:p>
      <w:pPr>
        <w:numPr>
          <w:ilvl w:val="2"/>
          <w:numId w:val="900"/>
        </w:numPr>
        <w:spacing w:before="0" w:after="0"/>
      </w:pPr>
      <w:r>
        <w:t>Formability Tests</w:t>
      </w:r>
    </w:p>
    <w:p>
      <w:pPr>
        <w:numPr>
          <w:ilvl w:val="2"/>
          <w:numId w:val="900"/>
        </w:numPr>
        <w:spacing w:before="0" w:after="0"/>
      </w:pPr>
      <w:r>
        <w:t>Forming Limit Diagrams</w:t>
      </w:r>
    </w:p>
    <w:p>
      <w:pPr>
        <w:numPr>
          <w:ilvl w:val="2"/>
          <w:numId w:val="900"/>
        </w:numPr>
        <w:spacing w:before="0" w:after="0"/>
      </w:pPr>
      <w:r>
        <w:t>Workability Criteria</w:t>
      </w:r>
    </w:p>
    <w:p>
      <w:pPr>
        <w:numPr>
          <w:ilvl w:val="1"/>
          <w:numId w:val="900"/>
        </w:numPr>
        <w:spacing w:before="0" w:after="0"/>
      </w:pPr>
      <w:r>
        <w:t>Temperature Effects in Forming</w:t>
      </w:r>
    </w:p>
    <w:p>
      <w:pPr>
        <w:numPr>
          <w:ilvl w:val="2"/>
          <w:numId w:val="900"/>
        </w:numPr>
        <w:spacing w:before="0" w:after="0"/>
      </w:pPr>
      <w:r>
        <w:t>Hot Working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Recrystallization</w:t>
      </w:r>
    </w:p>
    <w:p>
      <w:pPr>
        <w:numPr>
          <w:ilvl w:val="3"/>
          <w:numId w:val="900"/>
        </w:numPr>
        <w:spacing w:before="0" w:after="0"/>
      </w:pPr>
      <w:r>
        <w:t>Grain Refinement</w:t>
      </w:r>
    </w:p>
    <w:p>
      <w:pPr>
        <w:numPr>
          <w:ilvl w:val="2"/>
          <w:numId w:val="900"/>
        </w:numPr>
        <w:spacing w:before="0" w:after="0"/>
      </w:pPr>
      <w:r>
        <w:t>Cold Working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Work Hardening Effects</w:t>
      </w:r>
    </w:p>
    <w:p>
      <w:pPr>
        <w:numPr>
          <w:ilvl w:val="3"/>
          <w:numId w:val="900"/>
        </w:numPr>
        <w:spacing w:before="0" w:after="0"/>
      </w:pPr>
      <w:r>
        <w:t>Residual Stresses</w:t>
      </w:r>
    </w:p>
    <w:p>
      <w:pPr>
        <w:numPr>
          <w:ilvl w:val="2"/>
          <w:numId w:val="900"/>
        </w:numPr>
        <w:spacing w:before="0" w:after="0"/>
      </w:pPr>
      <w:r>
        <w:t>Warm Working</w:t>
      </w:r>
    </w:p>
    <w:p>
      <w:pPr>
        <w:numPr>
          <w:ilvl w:val="3"/>
          <w:numId w:val="900"/>
        </w:numPr>
        <w:spacing w:before="0" w:after="0"/>
      </w:pPr>
      <w:r>
        <w:t>Process Characteristics</w:t>
      </w:r>
    </w:p>
    <w:p>
      <w:pPr>
        <w:numPr>
          <w:ilvl w:val="0"/>
          <w:numId w:val="900"/>
        </w:numPr>
        <w:spacing w:before="0" w:after="0"/>
      </w:pPr>
      <w:r>
        <w:t>Forging Processes</w:t>
      </w:r>
    </w:p>
    <w:p>
      <w:pPr>
        <w:numPr>
          <w:ilvl w:val="1"/>
          <w:numId w:val="900"/>
        </w:numPr>
        <w:spacing w:before="0" w:after="0"/>
      </w:pPr>
      <w:r>
        <w:t>Open Die Forging</w:t>
      </w:r>
    </w:p>
    <w:p>
      <w:pPr>
        <w:numPr>
          <w:ilvl w:val="2"/>
          <w:numId w:val="900"/>
        </w:numPr>
        <w:spacing w:before="0" w:after="0"/>
      </w:pPr>
      <w:r>
        <w:t>Smith Forging</w:t>
      </w:r>
    </w:p>
    <w:p>
      <w:pPr>
        <w:numPr>
          <w:ilvl w:val="2"/>
          <w:numId w:val="900"/>
        </w:numPr>
        <w:spacing w:before="0" w:after="0"/>
      </w:pPr>
      <w:r>
        <w:t>Upset Forging</w:t>
      </w:r>
    </w:p>
    <w:p>
      <w:pPr>
        <w:numPr>
          <w:ilvl w:val="2"/>
          <w:numId w:val="900"/>
        </w:numPr>
        <w:spacing w:before="0" w:after="0"/>
      </w:pPr>
      <w:r>
        <w:t>Press Forging</w:t>
      </w:r>
    </w:p>
    <w:p>
      <w:pPr>
        <w:numPr>
          <w:ilvl w:val="2"/>
          <w:numId w:val="900"/>
        </w:numPr>
        <w:spacing w:before="0" w:after="0"/>
      </w:pPr>
      <w:r>
        <w:t>Forging Equipment</w:t>
      </w:r>
    </w:p>
    <w:p>
      <w:pPr>
        <w:numPr>
          <w:ilvl w:val="1"/>
          <w:numId w:val="900"/>
        </w:numPr>
        <w:spacing w:before="0" w:after="0"/>
      </w:pPr>
      <w:r>
        <w:t>Closed Die Forging</w:t>
      </w:r>
    </w:p>
    <w:p>
      <w:pPr>
        <w:numPr>
          <w:ilvl w:val="2"/>
          <w:numId w:val="900"/>
        </w:numPr>
        <w:spacing w:before="0" w:after="0"/>
      </w:pPr>
      <w:r>
        <w:t>Impression Die Forging</w:t>
      </w:r>
    </w:p>
    <w:p>
      <w:pPr>
        <w:numPr>
          <w:ilvl w:val="2"/>
          <w:numId w:val="900"/>
        </w:numPr>
        <w:spacing w:before="0" w:after="0"/>
      </w:pPr>
      <w:r>
        <w:t>Flash and Flashless Forging</w:t>
      </w:r>
    </w:p>
    <w:p>
      <w:pPr>
        <w:numPr>
          <w:ilvl w:val="2"/>
          <w:numId w:val="900"/>
        </w:numPr>
        <w:spacing w:before="0" w:after="0"/>
      </w:pPr>
      <w:r>
        <w:t>Die Design Considerations</w:t>
      </w:r>
    </w:p>
    <w:p>
      <w:pPr>
        <w:numPr>
          <w:ilvl w:val="2"/>
          <w:numId w:val="900"/>
        </w:numPr>
        <w:spacing w:before="0" w:after="0"/>
      </w:pPr>
      <w:r>
        <w:t>Forging Sequence</w:t>
      </w:r>
    </w:p>
    <w:p>
      <w:pPr>
        <w:numPr>
          <w:ilvl w:val="1"/>
          <w:numId w:val="900"/>
        </w:numPr>
        <w:spacing w:before="0" w:after="0"/>
      </w:pPr>
      <w:r>
        <w:t>Specialized Forging Processes</w:t>
      </w:r>
    </w:p>
    <w:p>
      <w:pPr>
        <w:numPr>
          <w:ilvl w:val="2"/>
          <w:numId w:val="900"/>
        </w:numPr>
        <w:spacing w:before="0" w:after="0"/>
      </w:pPr>
      <w:r>
        <w:t>Roll Forging</w:t>
      </w:r>
    </w:p>
    <w:p>
      <w:pPr>
        <w:numPr>
          <w:ilvl w:val="2"/>
          <w:numId w:val="900"/>
        </w:numPr>
        <w:spacing w:before="0" w:after="0"/>
      </w:pPr>
      <w:r>
        <w:t>Swaging</w:t>
      </w:r>
    </w:p>
    <w:p>
      <w:pPr>
        <w:numPr>
          <w:ilvl w:val="2"/>
          <w:numId w:val="900"/>
        </w:numPr>
        <w:spacing w:before="0" w:after="0"/>
      </w:pPr>
      <w:r>
        <w:t>Heading and Upsetting</w:t>
      </w:r>
    </w:p>
    <w:p>
      <w:pPr>
        <w:numPr>
          <w:ilvl w:val="2"/>
          <w:numId w:val="900"/>
        </w:numPr>
        <w:spacing w:before="0" w:after="0"/>
      </w:pPr>
      <w:r>
        <w:t>Coining</w:t>
      </w:r>
    </w:p>
    <w:p>
      <w:pPr>
        <w:numPr>
          <w:ilvl w:val="2"/>
          <w:numId w:val="900"/>
        </w:numPr>
        <w:spacing w:before="0" w:after="0"/>
      </w:pPr>
      <w:r>
        <w:t>Hubbing</w:t>
      </w:r>
    </w:p>
    <w:p>
      <w:pPr>
        <w:numPr>
          <w:ilvl w:val="1"/>
          <w:numId w:val="900"/>
        </w:numPr>
        <w:spacing w:before="0" w:after="0"/>
      </w:pPr>
      <w:r>
        <w:t>Forging Defects</w:t>
      </w:r>
    </w:p>
    <w:p>
      <w:pPr>
        <w:numPr>
          <w:ilvl w:val="2"/>
          <w:numId w:val="900"/>
        </w:numPr>
        <w:spacing w:before="0" w:after="0"/>
      </w:pPr>
      <w:r>
        <w:t>Laps and Folds</w:t>
      </w:r>
    </w:p>
    <w:p>
      <w:pPr>
        <w:numPr>
          <w:ilvl w:val="2"/>
          <w:numId w:val="900"/>
        </w:numPr>
        <w:spacing w:before="0" w:after="0"/>
      </w:pPr>
      <w:r>
        <w:t>Incomplete Filling</w:t>
      </w:r>
    </w:p>
    <w:p>
      <w:pPr>
        <w:numPr>
          <w:ilvl w:val="2"/>
          <w:numId w:val="900"/>
        </w:numPr>
        <w:spacing w:before="0" w:after="0"/>
      </w:pPr>
      <w:r>
        <w:t>Scale Pits</w:t>
      </w:r>
    </w:p>
    <w:p>
      <w:pPr>
        <w:numPr>
          <w:ilvl w:val="2"/>
          <w:numId w:val="900"/>
        </w:numPr>
        <w:spacing w:before="0" w:after="0"/>
      </w:pPr>
      <w:r>
        <w:t>Die Shift</w:t>
      </w:r>
    </w:p>
    <w:p>
      <w:pPr>
        <w:numPr>
          <w:ilvl w:val="0"/>
          <w:numId w:val="900"/>
        </w:numPr>
        <w:spacing w:before="0" w:after="0"/>
      </w:pPr>
      <w:r>
        <w:t>Rolling Processes</w:t>
      </w:r>
    </w:p>
    <w:p>
      <w:pPr>
        <w:numPr>
          <w:ilvl w:val="1"/>
          <w:numId w:val="900"/>
        </w:numPr>
        <w:spacing w:before="0" w:after="0"/>
      </w:pPr>
      <w:r>
        <w:t>Flat Rolling</w:t>
      </w:r>
    </w:p>
    <w:p>
      <w:pPr>
        <w:numPr>
          <w:ilvl w:val="2"/>
          <w:numId w:val="900"/>
        </w:numPr>
        <w:spacing w:before="0" w:after="0"/>
      </w:pPr>
      <w:r>
        <w:t>Rolling Mill Types</w:t>
      </w:r>
    </w:p>
    <w:p>
      <w:pPr>
        <w:numPr>
          <w:ilvl w:val="3"/>
          <w:numId w:val="900"/>
        </w:numPr>
        <w:spacing w:before="0" w:after="0"/>
      </w:pPr>
      <w:r>
        <w:t>Two-High Mills</w:t>
      </w:r>
    </w:p>
    <w:p>
      <w:pPr>
        <w:numPr>
          <w:ilvl w:val="3"/>
          <w:numId w:val="900"/>
        </w:numPr>
        <w:spacing w:before="0" w:after="0"/>
      </w:pPr>
      <w:r>
        <w:t>Three-High Mills</w:t>
      </w:r>
    </w:p>
    <w:p>
      <w:pPr>
        <w:numPr>
          <w:ilvl w:val="3"/>
          <w:numId w:val="900"/>
        </w:numPr>
        <w:spacing w:before="0" w:after="0"/>
      </w:pPr>
      <w:r>
        <w:t>Four-High Mills</w:t>
      </w:r>
    </w:p>
    <w:p>
      <w:pPr>
        <w:numPr>
          <w:ilvl w:val="3"/>
          <w:numId w:val="900"/>
        </w:numPr>
        <w:spacing w:before="0" w:after="0"/>
      </w:pPr>
      <w:r>
        <w:t>Cluster Mills</w:t>
      </w:r>
    </w:p>
    <w:p>
      <w:pPr>
        <w:numPr>
          <w:ilvl w:val="2"/>
          <w:numId w:val="900"/>
        </w:numPr>
        <w:spacing w:before="0" w:after="0"/>
      </w:pPr>
      <w:r>
        <w:t>Rolling Parameters</w:t>
      </w:r>
    </w:p>
    <w:p>
      <w:pPr>
        <w:numPr>
          <w:ilvl w:val="3"/>
          <w:numId w:val="900"/>
        </w:numPr>
        <w:spacing w:before="0" w:after="0"/>
      </w:pPr>
      <w:r>
        <w:t>Reduction Ratio</w:t>
      </w:r>
    </w:p>
    <w:p>
      <w:pPr>
        <w:numPr>
          <w:ilvl w:val="3"/>
          <w:numId w:val="900"/>
        </w:numPr>
        <w:spacing w:before="0" w:after="0"/>
      </w:pPr>
      <w:r>
        <w:t>Roll Force</w:t>
      </w:r>
    </w:p>
    <w:p>
      <w:pPr>
        <w:numPr>
          <w:ilvl w:val="3"/>
          <w:numId w:val="900"/>
        </w:numPr>
        <w:spacing w:before="0" w:after="0"/>
      </w:pPr>
      <w:r>
        <w:t>Roll Torque</w:t>
      </w:r>
    </w:p>
    <w:p>
      <w:pPr>
        <w:numPr>
          <w:ilvl w:val="3"/>
          <w:numId w:val="900"/>
        </w:numPr>
        <w:spacing w:before="0" w:after="0"/>
      </w:pPr>
      <w:r>
        <w:t>Rolling Speed</w:t>
      </w:r>
    </w:p>
    <w:p>
      <w:pPr>
        <w:numPr>
          <w:ilvl w:val="2"/>
          <w:numId w:val="900"/>
        </w:numPr>
        <w:spacing w:before="0" w:after="0"/>
      </w:pPr>
      <w:r>
        <w:t>Roll Pass Design</w:t>
      </w:r>
    </w:p>
    <w:p>
      <w:pPr>
        <w:numPr>
          <w:ilvl w:val="2"/>
          <w:numId w:val="900"/>
        </w:numPr>
        <w:spacing w:before="0" w:after="0"/>
      </w:pPr>
      <w:r>
        <w:t>Rolling Defects</w:t>
      </w:r>
    </w:p>
    <w:p>
      <w:pPr>
        <w:numPr>
          <w:ilvl w:val="3"/>
          <w:numId w:val="900"/>
        </w:numPr>
        <w:spacing w:before="0" w:after="0"/>
      </w:pPr>
      <w:r>
        <w:t>Surface Defects</w:t>
      </w:r>
    </w:p>
    <w:p>
      <w:pPr>
        <w:numPr>
          <w:ilvl w:val="3"/>
          <w:numId w:val="900"/>
        </w:numPr>
        <w:spacing w:before="0" w:after="0"/>
      </w:pPr>
      <w:r>
        <w:t>Edge Cracking</w:t>
      </w:r>
    </w:p>
    <w:p>
      <w:pPr>
        <w:numPr>
          <w:ilvl w:val="3"/>
          <w:numId w:val="900"/>
        </w:numPr>
        <w:spacing w:before="0" w:after="0"/>
      </w:pPr>
      <w:r>
        <w:t>Alligatoring</w:t>
      </w:r>
    </w:p>
    <w:p>
      <w:pPr>
        <w:numPr>
          <w:ilvl w:val="1"/>
          <w:numId w:val="900"/>
        </w:numPr>
        <w:spacing w:before="0" w:after="0"/>
      </w:pPr>
      <w:r>
        <w:t>Shape Rolling</w:t>
      </w:r>
    </w:p>
    <w:p>
      <w:pPr>
        <w:numPr>
          <w:ilvl w:val="2"/>
          <w:numId w:val="900"/>
        </w:numPr>
        <w:spacing w:before="0" w:after="0"/>
      </w:pPr>
      <w:r>
        <w:t>Structural Shape Rolling</w:t>
      </w:r>
    </w:p>
    <w:p>
      <w:pPr>
        <w:numPr>
          <w:ilvl w:val="2"/>
          <w:numId w:val="900"/>
        </w:numPr>
        <w:spacing w:before="0" w:after="0"/>
      </w:pPr>
      <w:r>
        <w:t>Rail Rolling</w:t>
      </w:r>
    </w:p>
    <w:p>
      <w:pPr>
        <w:numPr>
          <w:ilvl w:val="2"/>
          <w:numId w:val="900"/>
        </w:numPr>
        <w:spacing w:before="0" w:after="0"/>
      </w:pPr>
      <w:r>
        <w:t>Pipe and Tube Rolling</w:t>
      </w:r>
    </w:p>
    <w:p>
      <w:pPr>
        <w:numPr>
          <w:ilvl w:val="1"/>
          <w:numId w:val="900"/>
        </w:numPr>
        <w:spacing w:before="0" w:after="0"/>
      </w:pPr>
      <w:r>
        <w:t>Ring Rolling</w:t>
      </w:r>
    </w:p>
    <w:p>
      <w:pPr>
        <w:numPr>
          <w:ilvl w:val="1"/>
          <w:numId w:val="900"/>
        </w:numPr>
        <w:spacing w:before="0" w:after="0"/>
      </w:pPr>
      <w:r>
        <w:t>Thread Rolling</w:t>
      </w:r>
    </w:p>
    <w:p>
      <w:pPr>
        <w:numPr>
          <w:ilvl w:val="1"/>
          <w:numId w:val="900"/>
        </w:numPr>
        <w:spacing w:before="0" w:after="0"/>
      </w:pPr>
      <w:r>
        <w:t>Gear Rolling</w:t>
      </w:r>
    </w:p>
    <w:p>
      <w:pPr>
        <w:numPr>
          <w:ilvl w:val="0"/>
          <w:numId w:val="900"/>
        </w:numPr>
        <w:spacing w:before="0" w:after="0"/>
      </w:pPr>
      <w:r>
        <w:t>Extrusion Processes</w:t>
      </w:r>
    </w:p>
    <w:p>
      <w:pPr>
        <w:numPr>
          <w:ilvl w:val="1"/>
          <w:numId w:val="900"/>
        </w:numPr>
        <w:spacing w:before="0" w:after="0"/>
      </w:pPr>
      <w:r>
        <w:t>Direct Extrusion</w:t>
      </w:r>
    </w:p>
    <w:p>
      <w:pPr>
        <w:numPr>
          <w:ilvl w:val="2"/>
          <w:numId w:val="900"/>
        </w:numPr>
        <w:spacing w:before="0" w:after="0"/>
      </w:pPr>
      <w:r>
        <w:t>Process Mechanics</w:t>
      </w:r>
    </w:p>
    <w:p>
      <w:pPr>
        <w:numPr>
          <w:ilvl w:val="2"/>
          <w:numId w:val="900"/>
        </w:numPr>
        <w:spacing w:before="0" w:after="0"/>
      </w:pPr>
      <w:r>
        <w:t>Extrusion Force</w:t>
      </w:r>
    </w:p>
    <w:p>
      <w:pPr>
        <w:numPr>
          <w:ilvl w:val="2"/>
          <w:numId w:val="900"/>
        </w:numPr>
        <w:spacing w:before="0" w:after="0"/>
      </w:pPr>
      <w:r>
        <w:t>Die Design</w:t>
      </w:r>
    </w:p>
    <w:p>
      <w:pPr>
        <w:numPr>
          <w:ilvl w:val="2"/>
          <w:numId w:val="900"/>
        </w:numPr>
        <w:spacing w:before="0" w:after="0"/>
      </w:pPr>
      <w:r>
        <w:t>Product Characteristics</w:t>
      </w:r>
    </w:p>
    <w:p>
      <w:pPr>
        <w:numPr>
          <w:ilvl w:val="1"/>
          <w:numId w:val="900"/>
        </w:numPr>
        <w:spacing w:before="0" w:after="0"/>
      </w:pPr>
      <w:r>
        <w:t>Indirect Extrusion</w:t>
      </w:r>
    </w:p>
    <w:p>
      <w:pPr>
        <w:numPr>
          <w:ilvl w:val="2"/>
          <w:numId w:val="900"/>
        </w:numPr>
        <w:spacing w:before="0" w:after="0"/>
      </w:pPr>
      <w:r>
        <w:t>Process Advantages</w:t>
      </w:r>
    </w:p>
    <w:p>
      <w:pPr>
        <w:numPr>
          <w:ilvl w:val="2"/>
          <w:numId w:val="900"/>
        </w:numPr>
        <w:spacing w:before="0" w:after="0"/>
      </w:pPr>
      <w:r>
        <w:t>Equipment Requirements</w:t>
      </w:r>
    </w:p>
    <w:p>
      <w:pPr>
        <w:numPr>
          <w:ilvl w:val="1"/>
          <w:numId w:val="900"/>
        </w:numPr>
        <w:spacing w:before="0" w:after="0"/>
      </w:pPr>
      <w:r>
        <w:t>Impact Extrusion</w:t>
      </w:r>
    </w:p>
    <w:p>
      <w:pPr>
        <w:numPr>
          <w:ilvl w:val="1"/>
          <w:numId w:val="900"/>
        </w:numPr>
        <w:spacing w:before="0" w:after="0"/>
      </w:pPr>
      <w:r>
        <w:t>Hydrostatic Extrusion</w:t>
      </w:r>
    </w:p>
    <w:p>
      <w:pPr>
        <w:numPr>
          <w:ilvl w:val="1"/>
          <w:numId w:val="900"/>
        </w:numPr>
        <w:spacing w:before="0" w:after="0"/>
      </w:pPr>
      <w:r>
        <w:t>Hot vs Cold Extrusion</w:t>
      </w:r>
    </w:p>
    <w:p>
      <w:pPr>
        <w:numPr>
          <w:ilvl w:val="1"/>
          <w:numId w:val="900"/>
        </w:numPr>
        <w:spacing w:before="0" w:after="0"/>
      </w:pPr>
      <w:r>
        <w:t>Extrusion Defects</w:t>
      </w:r>
    </w:p>
    <w:p>
      <w:pPr>
        <w:numPr>
          <w:ilvl w:val="2"/>
          <w:numId w:val="900"/>
        </w:numPr>
        <w:spacing w:before="0" w:after="0"/>
      </w:pPr>
      <w:r>
        <w:t>Surface Cracking</w:t>
      </w:r>
    </w:p>
    <w:p>
      <w:pPr>
        <w:numPr>
          <w:ilvl w:val="2"/>
          <w:numId w:val="900"/>
        </w:numPr>
        <w:spacing w:before="0" w:after="0"/>
      </w:pPr>
      <w:r>
        <w:t>Internal Cracking</w:t>
      </w:r>
    </w:p>
    <w:p>
      <w:pPr>
        <w:numPr>
          <w:ilvl w:val="2"/>
          <w:numId w:val="900"/>
        </w:numPr>
        <w:spacing w:before="0" w:after="0"/>
      </w:pPr>
      <w:r>
        <w:t>Piping Defect</w:t>
      </w:r>
    </w:p>
    <w:p>
      <w:pPr>
        <w:numPr>
          <w:ilvl w:val="2"/>
          <w:numId w:val="900"/>
        </w:numPr>
        <w:spacing w:before="0" w:after="0"/>
      </w:pPr>
      <w:r>
        <w:t>Bamboo Defect</w:t>
      </w:r>
    </w:p>
    <w:p>
      <w:pPr>
        <w:numPr>
          <w:ilvl w:val="0"/>
          <w:numId w:val="900"/>
        </w:numPr>
        <w:spacing w:before="0" w:after="0"/>
      </w:pPr>
      <w:r>
        <w:t>Drawing Processes</w:t>
      </w:r>
    </w:p>
    <w:p>
      <w:pPr>
        <w:numPr>
          <w:ilvl w:val="1"/>
          <w:numId w:val="900"/>
        </w:numPr>
        <w:spacing w:before="0" w:after="0"/>
      </w:pPr>
      <w:r>
        <w:t>Wire Drawing</w:t>
      </w:r>
    </w:p>
    <w:p>
      <w:pPr>
        <w:numPr>
          <w:ilvl w:val="2"/>
          <w:numId w:val="900"/>
        </w:numPr>
        <w:spacing w:before="0" w:after="0"/>
      </w:pPr>
      <w:r>
        <w:t>Drawing Dies</w:t>
      </w:r>
    </w:p>
    <w:p>
      <w:pPr>
        <w:numPr>
          <w:ilvl w:val="2"/>
          <w:numId w:val="900"/>
        </w:numPr>
        <w:spacing w:before="0" w:after="0"/>
      </w:pPr>
      <w:r>
        <w:t>Drawing Force</w:t>
      </w:r>
    </w:p>
    <w:p>
      <w:pPr>
        <w:numPr>
          <w:ilvl w:val="2"/>
          <w:numId w:val="900"/>
        </w:numPr>
        <w:spacing w:before="0" w:after="0"/>
      </w:pPr>
      <w:r>
        <w:t>Multi-Stage Drawing</w:t>
      </w:r>
    </w:p>
    <w:p>
      <w:pPr>
        <w:numPr>
          <w:ilvl w:val="2"/>
          <w:numId w:val="900"/>
        </w:numPr>
        <w:spacing w:before="0" w:after="0"/>
      </w:pPr>
      <w:r>
        <w:t>Annealing Between Passes</w:t>
      </w:r>
    </w:p>
    <w:p>
      <w:pPr>
        <w:numPr>
          <w:ilvl w:val="1"/>
          <w:numId w:val="900"/>
        </w:numPr>
        <w:spacing w:before="0" w:after="0"/>
      </w:pPr>
      <w:r>
        <w:t>Bar Drawing</w:t>
      </w:r>
    </w:p>
    <w:p>
      <w:pPr>
        <w:numPr>
          <w:ilvl w:val="1"/>
          <w:numId w:val="900"/>
        </w:numPr>
        <w:spacing w:before="0" w:after="0"/>
      </w:pPr>
      <w:r>
        <w:t>Tube Drawing</w:t>
      </w:r>
    </w:p>
    <w:p>
      <w:pPr>
        <w:numPr>
          <w:ilvl w:val="2"/>
          <w:numId w:val="900"/>
        </w:numPr>
        <w:spacing w:before="0" w:after="0"/>
      </w:pPr>
      <w:r>
        <w:t>Tube Sinking</w:t>
      </w:r>
    </w:p>
    <w:p>
      <w:pPr>
        <w:numPr>
          <w:ilvl w:val="2"/>
          <w:numId w:val="900"/>
        </w:numPr>
        <w:spacing w:before="0" w:after="0"/>
      </w:pPr>
      <w:r>
        <w:t>Tube Drawing with Mandrel</w:t>
      </w:r>
    </w:p>
    <w:p>
      <w:pPr>
        <w:numPr>
          <w:ilvl w:val="1"/>
          <w:numId w:val="900"/>
        </w:numPr>
        <w:spacing w:before="0" w:after="0"/>
      </w:pPr>
      <w:r>
        <w:t>Deep Drawing</w:t>
      </w:r>
    </w:p>
    <w:p>
      <w:pPr>
        <w:numPr>
          <w:ilvl w:val="2"/>
          <w:numId w:val="900"/>
        </w:numPr>
        <w:spacing w:before="0" w:after="0"/>
      </w:pPr>
      <w:r>
        <w:t>Process Mechanics</w:t>
      </w:r>
    </w:p>
    <w:p>
      <w:pPr>
        <w:numPr>
          <w:ilvl w:val="2"/>
          <w:numId w:val="900"/>
        </w:numPr>
        <w:spacing w:before="0" w:after="0"/>
      </w:pPr>
      <w:r>
        <w:t>Blank Holder Force</w:t>
      </w:r>
    </w:p>
    <w:p>
      <w:pPr>
        <w:numPr>
          <w:ilvl w:val="2"/>
          <w:numId w:val="900"/>
        </w:numPr>
        <w:spacing w:before="0" w:after="0"/>
      </w:pPr>
      <w:r>
        <w:t>Drawing Ratio</w:t>
      </w:r>
    </w:p>
    <w:p>
      <w:pPr>
        <w:numPr>
          <w:ilvl w:val="2"/>
          <w:numId w:val="900"/>
        </w:numPr>
        <w:spacing w:before="0" w:after="0"/>
      </w:pPr>
      <w:r>
        <w:t>Multi-Stage Drawing</w:t>
      </w:r>
    </w:p>
    <w:p>
      <w:pPr>
        <w:numPr>
          <w:ilvl w:val="1"/>
          <w:numId w:val="900"/>
        </w:numPr>
        <w:spacing w:before="0" w:after="0"/>
      </w:pPr>
      <w:r>
        <w:t>Drawing Defects</w:t>
      </w:r>
    </w:p>
    <w:p>
      <w:pPr>
        <w:numPr>
          <w:ilvl w:val="2"/>
          <w:numId w:val="900"/>
        </w:numPr>
        <w:spacing w:before="0" w:after="0"/>
      </w:pPr>
      <w:r>
        <w:t>Wire Breaks</w:t>
      </w:r>
    </w:p>
    <w:p>
      <w:pPr>
        <w:numPr>
          <w:ilvl w:val="2"/>
          <w:numId w:val="900"/>
        </w:numPr>
        <w:spacing w:before="0" w:after="0"/>
      </w:pPr>
      <w:r>
        <w:t>Surface Defects</w:t>
      </w:r>
    </w:p>
    <w:p>
      <w:pPr>
        <w:numPr>
          <w:ilvl w:val="2"/>
          <w:numId w:val="900"/>
        </w:numPr>
        <w:spacing w:before="0" w:after="0"/>
      </w:pPr>
      <w:r>
        <w:t>Dimensional Variations</w:t>
      </w:r>
    </w:p>
    <w:p>
      <w:pPr>
        <w:pStyle w:val="Heading1"/>
      </w:pPr>
      <w:r>
        <w:t>Formative Processes: Sheet Metalworking</w:t>
      </w:r>
    </w:p>
    <w:p>
      <w:pPr>
        <w:numPr>
          <w:ilvl w:val="0"/>
          <w:numId w:val="900"/>
        </w:numPr>
        <w:spacing w:before="0" w:after="0"/>
      </w:pPr>
      <w:r>
        <w:t>Sheet Metal Characteristics</w:t>
      </w:r>
    </w:p>
    <w:p>
      <w:pPr>
        <w:numPr>
          <w:ilvl w:val="1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Elongation</w:t>
      </w:r>
    </w:p>
    <w:p>
      <w:pPr>
        <w:numPr>
          <w:ilvl w:val="2"/>
          <w:numId w:val="900"/>
        </w:numPr>
        <w:spacing w:before="0" w:after="0"/>
      </w:pPr>
      <w:r>
        <w:t>r-Value (Lankford Coefficient)</w:t>
      </w:r>
    </w:p>
    <w:p>
      <w:pPr>
        <w:numPr>
          <w:ilvl w:val="2"/>
          <w:numId w:val="900"/>
        </w:numPr>
        <w:spacing w:before="0" w:after="0"/>
      </w:pPr>
      <w:r>
        <w:t>n-Value (Strain Hardening Exponent)</w:t>
      </w:r>
    </w:p>
    <w:p>
      <w:pPr>
        <w:numPr>
          <w:ilvl w:val="1"/>
          <w:numId w:val="900"/>
        </w:numPr>
        <w:spacing w:before="0" w:after="0"/>
      </w:pPr>
      <w:r>
        <w:t>Formability Assessment</w:t>
      </w:r>
    </w:p>
    <w:p>
      <w:pPr>
        <w:numPr>
          <w:ilvl w:val="2"/>
          <w:numId w:val="900"/>
        </w:numPr>
        <w:spacing w:before="0" w:after="0"/>
      </w:pPr>
      <w:r>
        <w:t>Forming Limit Curves</w:t>
      </w:r>
    </w:p>
    <w:p>
      <w:pPr>
        <w:numPr>
          <w:ilvl w:val="2"/>
          <w:numId w:val="900"/>
        </w:numPr>
        <w:spacing w:before="0" w:after="0"/>
      </w:pPr>
      <w:r>
        <w:t>Erichsen Test</w:t>
      </w:r>
    </w:p>
    <w:p>
      <w:pPr>
        <w:numPr>
          <w:ilvl w:val="2"/>
          <w:numId w:val="900"/>
        </w:numPr>
        <w:spacing w:before="0" w:after="0"/>
      </w:pPr>
      <w:r>
        <w:t>Swift Cup Test</w:t>
      </w:r>
    </w:p>
    <w:p>
      <w:pPr>
        <w:numPr>
          <w:ilvl w:val="1"/>
          <w:numId w:val="900"/>
        </w:numPr>
        <w:spacing w:before="0" w:after="0"/>
      </w:pPr>
      <w:r>
        <w:t>Anisotropy in Sheet Metals</w:t>
      </w:r>
    </w:p>
    <w:p>
      <w:pPr>
        <w:numPr>
          <w:ilvl w:val="2"/>
          <w:numId w:val="900"/>
        </w:numPr>
        <w:spacing w:before="0" w:after="0"/>
      </w:pPr>
      <w:r>
        <w:t>Planar Anisotropy</w:t>
      </w:r>
    </w:p>
    <w:p>
      <w:pPr>
        <w:numPr>
          <w:ilvl w:val="2"/>
          <w:numId w:val="900"/>
        </w:numPr>
        <w:spacing w:before="0" w:after="0"/>
      </w:pPr>
      <w:r>
        <w:t>Normal Anisotropy</w:t>
      </w:r>
    </w:p>
    <w:p>
      <w:pPr>
        <w:numPr>
          <w:ilvl w:val="2"/>
          <w:numId w:val="900"/>
        </w:numPr>
        <w:spacing w:before="0" w:after="0"/>
      </w:pPr>
      <w:r>
        <w:t>Effects on Forming</w:t>
      </w:r>
    </w:p>
    <w:p>
      <w:pPr>
        <w:numPr>
          <w:ilvl w:val="0"/>
          <w:numId w:val="900"/>
        </w:numPr>
        <w:spacing w:before="0" w:after="0"/>
      </w:pPr>
      <w:r>
        <w:t>Shearing Operations</w:t>
      </w:r>
    </w:p>
    <w:p>
      <w:pPr>
        <w:numPr>
          <w:ilvl w:val="1"/>
          <w:numId w:val="900"/>
        </w:numPr>
        <w:spacing w:before="0" w:after="0"/>
      </w:pPr>
      <w:r>
        <w:t>Blanking and Punching</w:t>
      </w:r>
    </w:p>
    <w:p>
      <w:pPr>
        <w:numPr>
          <w:ilvl w:val="2"/>
          <w:numId w:val="900"/>
        </w:numPr>
        <w:spacing w:before="0" w:after="0"/>
      </w:pPr>
      <w:r>
        <w:t>Process Mechanics</w:t>
      </w:r>
    </w:p>
    <w:p>
      <w:pPr>
        <w:numPr>
          <w:ilvl w:val="2"/>
          <w:numId w:val="900"/>
        </w:numPr>
        <w:spacing w:before="0" w:after="0"/>
      </w:pPr>
      <w:r>
        <w:t>Clearance Effects</w:t>
      </w:r>
    </w:p>
    <w:p>
      <w:pPr>
        <w:numPr>
          <w:ilvl w:val="2"/>
          <w:numId w:val="900"/>
        </w:numPr>
        <w:spacing w:before="0" w:after="0"/>
      </w:pPr>
      <w:r>
        <w:t>Shear Angle</w:t>
      </w:r>
    </w:p>
    <w:p>
      <w:pPr>
        <w:numPr>
          <w:ilvl w:val="2"/>
          <w:numId w:val="900"/>
        </w:numPr>
        <w:spacing w:before="0" w:after="0"/>
      </w:pPr>
      <w:r>
        <w:t>Force Requirements</w:t>
      </w:r>
    </w:p>
    <w:p>
      <w:pPr>
        <w:numPr>
          <w:ilvl w:val="1"/>
          <w:numId w:val="900"/>
        </w:numPr>
        <w:spacing w:before="0" w:after="0"/>
      </w:pPr>
      <w:r>
        <w:t>Piercing</w:t>
      </w:r>
    </w:p>
    <w:p>
      <w:pPr>
        <w:numPr>
          <w:ilvl w:val="1"/>
          <w:numId w:val="900"/>
        </w:numPr>
        <w:spacing w:before="0" w:after="0"/>
      </w:pPr>
      <w:r>
        <w:t>Parting and Cutoff</w:t>
      </w:r>
    </w:p>
    <w:p>
      <w:pPr>
        <w:numPr>
          <w:ilvl w:val="1"/>
          <w:numId w:val="900"/>
        </w:numPr>
        <w:spacing w:before="0" w:after="0"/>
      </w:pPr>
      <w:r>
        <w:t>Trimming</w:t>
      </w:r>
    </w:p>
    <w:p>
      <w:pPr>
        <w:numPr>
          <w:ilvl w:val="1"/>
          <w:numId w:val="900"/>
        </w:numPr>
        <w:spacing w:before="0" w:after="0"/>
      </w:pPr>
      <w:r>
        <w:t>Shaving</w:t>
      </w:r>
    </w:p>
    <w:p>
      <w:pPr>
        <w:numPr>
          <w:ilvl w:val="1"/>
          <w:numId w:val="900"/>
        </w:numPr>
        <w:spacing w:before="0" w:after="0"/>
      </w:pPr>
      <w:r>
        <w:t>Fine Blanking</w:t>
      </w:r>
    </w:p>
    <w:p>
      <w:pPr>
        <w:numPr>
          <w:ilvl w:val="1"/>
          <w:numId w:val="900"/>
        </w:numPr>
        <w:spacing w:before="0" w:after="0"/>
      </w:pPr>
      <w:r>
        <w:t>Nibbling</w:t>
      </w:r>
    </w:p>
    <w:p>
      <w:pPr>
        <w:numPr>
          <w:ilvl w:val="1"/>
          <w:numId w:val="900"/>
        </w:numPr>
        <w:spacing w:before="0" w:after="0"/>
      </w:pPr>
      <w:r>
        <w:t>Slitting and Shearing</w:t>
      </w:r>
    </w:p>
    <w:p>
      <w:pPr>
        <w:numPr>
          <w:ilvl w:val="1"/>
          <w:numId w:val="900"/>
        </w:numPr>
        <w:spacing w:before="0" w:after="0"/>
      </w:pPr>
      <w:r>
        <w:t>Die Design for Shearing</w:t>
      </w:r>
    </w:p>
    <w:p>
      <w:pPr>
        <w:numPr>
          <w:ilvl w:val="2"/>
          <w:numId w:val="900"/>
        </w:numPr>
        <w:spacing w:before="0" w:after="0"/>
      </w:pPr>
      <w:r>
        <w:t>Progressive Dies</w:t>
      </w:r>
    </w:p>
    <w:p>
      <w:pPr>
        <w:numPr>
          <w:ilvl w:val="2"/>
          <w:numId w:val="900"/>
        </w:numPr>
        <w:spacing w:before="0" w:after="0"/>
      </w:pPr>
      <w:r>
        <w:t>Compound Dies</w:t>
      </w:r>
    </w:p>
    <w:p>
      <w:pPr>
        <w:numPr>
          <w:ilvl w:val="2"/>
          <w:numId w:val="900"/>
        </w:numPr>
        <w:spacing w:before="0" w:after="0"/>
      </w:pPr>
      <w:r>
        <w:t>Transfer Dies</w:t>
      </w:r>
    </w:p>
    <w:p>
      <w:pPr>
        <w:numPr>
          <w:ilvl w:val="0"/>
          <w:numId w:val="900"/>
        </w:numPr>
        <w:spacing w:before="0" w:after="0"/>
      </w:pPr>
      <w:r>
        <w:t>Bending Operations</w:t>
      </w:r>
    </w:p>
    <w:p>
      <w:pPr>
        <w:numPr>
          <w:ilvl w:val="1"/>
          <w:numId w:val="900"/>
        </w:numPr>
        <w:spacing w:before="0" w:after="0"/>
      </w:pPr>
      <w:r>
        <w:t>V-Bending</w:t>
      </w:r>
    </w:p>
    <w:p>
      <w:pPr>
        <w:numPr>
          <w:ilvl w:val="2"/>
          <w:numId w:val="900"/>
        </w:numPr>
        <w:spacing w:before="0" w:after="0"/>
      </w:pPr>
      <w:r>
        <w:t>Bend Allowance</w:t>
      </w:r>
    </w:p>
    <w:p>
      <w:pPr>
        <w:numPr>
          <w:ilvl w:val="2"/>
          <w:numId w:val="900"/>
        </w:numPr>
        <w:spacing w:before="0" w:after="0"/>
      </w:pPr>
      <w:r>
        <w:t>Springback Calculation</w:t>
      </w:r>
    </w:p>
    <w:p>
      <w:pPr>
        <w:numPr>
          <w:ilvl w:val="2"/>
          <w:numId w:val="900"/>
        </w:numPr>
        <w:spacing w:before="0" w:after="0"/>
      </w:pPr>
      <w:r>
        <w:t>Minimum Bend Radius</w:t>
      </w:r>
    </w:p>
    <w:p>
      <w:pPr>
        <w:numPr>
          <w:ilvl w:val="1"/>
          <w:numId w:val="900"/>
        </w:numPr>
        <w:spacing w:before="0" w:after="0"/>
      </w:pPr>
      <w:r>
        <w:t>Air Bending</w:t>
      </w:r>
    </w:p>
    <w:p>
      <w:pPr>
        <w:numPr>
          <w:ilvl w:val="1"/>
          <w:numId w:val="900"/>
        </w:numPr>
        <w:spacing w:before="0" w:after="0"/>
      </w:pPr>
      <w:r>
        <w:t>Bottoming</w:t>
      </w:r>
    </w:p>
    <w:p>
      <w:pPr>
        <w:numPr>
          <w:ilvl w:val="1"/>
          <w:numId w:val="900"/>
        </w:numPr>
        <w:spacing w:before="0" w:after="0"/>
      </w:pPr>
      <w:r>
        <w:t>Coining</w:t>
      </w:r>
    </w:p>
    <w:p>
      <w:pPr>
        <w:numPr>
          <w:ilvl w:val="1"/>
          <w:numId w:val="900"/>
        </w:numPr>
        <w:spacing w:before="0" w:after="0"/>
      </w:pPr>
      <w:r>
        <w:t>Edge Bending and Flanging</w:t>
      </w:r>
    </w:p>
    <w:p>
      <w:pPr>
        <w:numPr>
          <w:ilvl w:val="1"/>
          <w:numId w:val="900"/>
        </w:numPr>
        <w:spacing w:before="0" w:after="0"/>
      </w:pPr>
      <w:r>
        <w:t>Roll Bending</w:t>
      </w:r>
    </w:p>
    <w:p>
      <w:pPr>
        <w:numPr>
          <w:ilvl w:val="1"/>
          <w:numId w:val="900"/>
        </w:numPr>
        <w:spacing w:before="0" w:after="0"/>
      </w:pPr>
      <w:r>
        <w:t>Tube Bending</w:t>
      </w:r>
    </w:p>
    <w:p>
      <w:pPr>
        <w:numPr>
          <w:ilvl w:val="1"/>
          <w:numId w:val="900"/>
        </w:numPr>
        <w:spacing w:before="0" w:after="0"/>
      </w:pPr>
      <w:r>
        <w:t>Bending Force Calculations</w:t>
      </w:r>
    </w:p>
    <w:p>
      <w:pPr>
        <w:numPr>
          <w:ilvl w:val="1"/>
          <w:numId w:val="900"/>
        </w:numPr>
        <w:spacing w:before="0" w:after="0"/>
      </w:pPr>
      <w:r>
        <w:t>Springback Compensation</w:t>
      </w:r>
    </w:p>
    <w:p>
      <w:pPr>
        <w:numPr>
          <w:ilvl w:val="0"/>
          <w:numId w:val="900"/>
        </w:numPr>
        <w:spacing w:before="0" w:after="0"/>
      </w:pPr>
      <w:r>
        <w:t>Deep Drawing Operations</w:t>
      </w:r>
    </w:p>
    <w:p>
      <w:pPr>
        <w:numPr>
          <w:ilvl w:val="1"/>
          <w:numId w:val="900"/>
        </w:numPr>
        <w:spacing w:before="0" w:after="0"/>
      </w:pPr>
      <w:r>
        <w:t>Process Variables</w:t>
      </w:r>
    </w:p>
    <w:p>
      <w:pPr>
        <w:numPr>
          <w:ilvl w:val="2"/>
          <w:numId w:val="900"/>
        </w:numPr>
        <w:spacing w:before="0" w:after="0"/>
      </w:pPr>
      <w:r>
        <w:t>Blank Holder Force</w:t>
      </w:r>
    </w:p>
    <w:p>
      <w:pPr>
        <w:numPr>
          <w:ilvl w:val="2"/>
          <w:numId w:val="900"/>
        </w:numPr>
        <w:spacing w:before="0" w:after="0"/>
      </w:pPr>
      <w:r>
        <w:t>Drawing Speed</w:t>
      </w:r>
    </w:p>
    <w:p>
      <w:pPr>
        <w:numPr>
          <w:ilvl w:val="2"/>
          <w:numId w:val="900"/>
        </w:numPr>
        <w:spacing w:before="0" w:after="0"/>
      </w:pPr>
      <w:r>
        <w:t>Lubrication</w:t>
      </w:r>
    </w:p>
    <w:p>
      <w:pPr>
        <w:numPr>
          <w:ilvl w:val="2"/>
          <w:numId w:val="900"/>
        </w:numPr>
        <w:spacing w:before="0" w:after="0"/>
      </w:pPr>
      <w:r>
        <w:t>Die Geometry</w:t>
      </w:r>
    </w:p>
    <w:p>
      <w:pPr>
        <w:numPr>
          <w:ilvl w:val="1"/>
          <w:numId w:val="900"/>
        </w:numPr>
        <w:spacing w:before="0" w:after="0"/>
      </w:pPr>
      <w:r>
        <w:t>Drawing Ratio Limits</w:t>
      </w:r>
    </w:p>
    <w:p>
      <w:pPr>
        <w:numPr>
          <w:ilvl w:val="1"/>
          <w:numId w:val="900"/>
        </w:numPr>
        <w:spacing w:before="0" w:after="0"/>
      </w:pPr>
      <w:r>
        <w:t>Redrawing Operations</w:t>
      </w:r>
    </w:p>
    <w:p>
      <w:pPr>
        <w:numPr>
          <w:ilvl w:val="1"/>
          <w:numId w:val="900"/>
        </w:numPr>
        <w:spacing w:before="0" w:after="0"/>
      </w:pPr>
      <w:r>
        <w:t>Ironing</w:t>
      </w:r>
    </w:p>
    <w:p>
      <w:pPr>
        <w:numPr>
          <w:ilvl w:val="1"/>
          <w:numId w:val="900"/>
        </w:numPr>
        <w:spacing w:before="0" w:after="0"/>
      </w:pPr>
      <w:r>
        <w:t>Drawing Defects</w:t>
      </w:r>
    </w:p>
    <w:p>
      <w:pPr>
        <w:numPr>
          <w:ilvl w:val="2"/>
          <w:numId w:val="900"/>
        </w:numPr>
        <w:spacing w:before="0" w:after="0"/>
      </w:pPr>
      <w:r>
        <w:t>Wrinkling</w:t>
      </w:r>
    </w:p>
    <w:p>
      <w:pPr>
        <w:numPr>
          <w:ilvl w:val="2"/>
          <w:numId w:val="900"/>
        </w:numPr>
        <w:spacing w:before="0" w:after="0"/>
      </w:pPr>
      <w:r>
        <w:t>Tearing</w:t>
      </w:r>
    </w:p>
    <w:p>
      <w:pPr>
        <w:numPr>
          <w:ilvl w:val="2"/>
          <w:numId w:val="900"/>
        </w:numPr>
        <w:spacing w:before="0" w:after="0"/>
      </w:pPr>
      <w:r>
        <w:t>Earing</w:t>
      </w:r>
    </w:p>
    <w:p>
      <w:pPr>
        <w:numPr>
          <w:ilvl w:val="2"/>
          <w:numId w:val="900"/>
        </w:numPr>
        <w:spacing w:before="0" w:after="0"/>
      </w:pPr>
      <w:r>
        <w:t>Orange Peel Effect</w:t>
      </w:r>
    </w:p>
    <w:p>
      <w:pPr>
        <w:numPr>
          <w:ilvl w:val="0"/>
          <w:numId w:val="900"/>
        </w:numPr>
        <w:spacing w:before="0" w:after="0"/>
      </w:pPr>
      <w:r>
        <w:t>Specialized Sheet Metal Operations</w:t>
      </w:r>
    </w:p>
    <w:p>
      <w:pPr>
        <w:numPr>
          <w:ilvl w:val="1"/>
          <w:numId w:val="900"/>
        </w:numPr>
        <w:spacing w:before="0" w:after="0"/>
      </w:pPr>
      <w:r>
        <w:t>Stretch Forming</w:t>
      </w:r>
    </w:p>
    <w:p>
      <w:pPr>
        <w:numPr>
          <w:ilvl w:val="1"/>
          <w:numId w:val="900"/>
        </w:numPr>
        <w:spacing w:before="0" w:after="0"/>
      </w:pPr>
      <w:r>
        <w:t>Spinning</w:t>
      </w:r>
    </w:p>
    <w:p>
      <w:pPr>
        <w:numPr>
          <w:ilvl w:val="2"/>
          <w:numId w:val="900"/>
        </w:numPr>
        <w:spacing w:before="0" w:after="0"/>
      </w:pPr>
      <w:r>
        <w:t>Conventional Spinning</w:t>
      </w:r>
    </w:p>
    <w:p>
      <w:pPr>
        <w:numPr>
          <w:ilvl w:val="2"/>
          <w:numId w:val="900"/>
        </w:numPr>
        <w:spacing w:before="0" w:after="0"/>
      </w:pPr>
      <w:r>
        <w:t>Shear Spinning</w:t>
      </w:r>
    </w:p>
    <w:p>
      <w:pPr>
        <w:numPr>
          <w:ilvl w:val="2"/>
          <w:numId w:val="900"/>
        </w:numPr>
        <w:spacing w:before="0" w:after="0"/>
      </w:pPr>
      <w:r>
        <w:t>Flow Forming</w:t>
      </w:r>
    </w:p>
    <w:p>
      <w:pPr>
        <w:numPr>
          <w:ilvl w:val="1"/>
          <w:numId w:val="900"/>
        </w:numPr>
        <w:spacing w:before="0" w:after="0"/>
      </w:pPr>
      <w:r>
        <w:t>Embossing and Coining</w:t>
      </w:r>
    </w:p>
    <w:p>
      <w:pPr>
        <w:numPr>
          <w:ilvl w:val="1"/>
          <w:numId w:val="900"/>
        </w:numPr>
        <w:spacing w:before="0" w:after="0"/>
      </w:pPr>
      <w:r>
        <w:t>Bulging</w:t>
      </w:r>
    </w:p>
    <w:p>
      <w:pPr>
        <w:numPr>
          <w:ilvl w:val="2"/>
          <w:numId w:val="900"/>
        </w:numPr>
        <w:spacing w:before="0" w:after="0"/>
      </w:pPr>
      <w:r>
        <w:t>Hydraulic Bulging</w:t>
      </w:r>
    </w:p>
    <w:p>
      <w:pPr>
        <w:numPr>
          <w:ilvl w:val="2"/>
          <w:numId w:val="900"/>
        </w:numPr>
        <w:spacing w:before="0" w:after="0"/>
      </w:pPr>
      <w:r>
        <w:t>Rubber Pad Forming</w:t>
      </w:r>
    </w:p>
    <w:p>
      <w:pPr>
        <w:numPr>
          <w:ilvl w:val="1"/>
          <w:numId w:val="900"/>
        </w:numPr>
        <w:spacing w:before="0" w:after="0"/>
      </w:pPr>
      <w:r>
        <w:t>Superplastic Forming</w:t>
      </w:r>
    </w:p>
    <w:p>
      <w:pPr>
        <w:numPr>
          <w:ilvl w:val="1"/>
          <w:numId w:val="900"/>
        </w:numPr>
        <w:spacing w:before="0" w:after="0"/>
      </w:pPr>
      <w:r>
        <w:t>Explosive Forming</w:t>
      </w:r>
    </w:p>
    <w:p>
      <w:pPr>
        <w:numPr>
          <w:ilvl w:val="1"/>
          <w:numId w:val="900"/>
        </w:numPr>
        <w:spacing w:before="0" w:after="0"/>
      </w:pPr>
      <w:r>
        <w:t>Electromagnetic Forming</w:t>
      </w:r>
    </w:p>
    <w:p>
      <w:pPr>
        <w:numPr>
          <w:ilvl w:val="1"/>
          <w:numId w:val="900"/>
        </w:numPr>
        <w:spacing w:before="0" w:after="0"/>
      </w:pPr>
      <w:r>
        <w:t>Incremental Sheet Forming</w:t>
      </w:r>
    </w:p>
    <w:p>
      <w:pPr>
        <w:pStyle w:val="Heading1"/>
      </w:pPr>
      <w:r>
        <w:t>Processing of Polymers and Composites</w:t>
      </w:r>
    </w:p>
    <w:p>
      <w:pPr>
        <w:numPr>
          <w:ilvl w:val="0"/>
          <w:numId w:val="900"/>
        </w:numPr>
        <w:spacing w:before="0" w:after="0"/>
      </w:pPr>
      <w:r>
        <w:t>Polymer Processing Fundamentals</w:t>
      </w:r>
    </w:p>
    <w:p>
      <w:pPr>
        <w:numPr>
          <w:ilvl w:val="1"/>
          <w:numId w:val="900"/>
        </w:numPr>
        <w:spacing w:before="0" w:after="0"/>
      </w:pPr>
      <w:r>
        <w:t>Polymer Structure and Properties</w:t>
      </w:r>
    </w:p>
    <w:p>
      <w:pPr>
        <w:numPr>
          <w:ilvl w:val="2"/>
          <w:numId w:val="900"/>
        </w:numPr>
        <w:spacing w:before="0" w:after="0"/>
      </w:pPr>
      <w:r>
        <w:t>Molecular Weight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2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Viscosity Behavior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1"/>
          <w:numId w:val="900"/>
        </w:numPr>
        <w:spacing w:before="0" w:after="0"/>
      </w:pPr>
      <w:r>
        <w:t>Rheological Properties</w:t>
      </w:r>
    </w:p>
    <w:p>
      <w:pPr>
        <w:numPr>
          <w:ilvl w:val="2"/>
          <w:numId w:val="900"/>
        </w:numPr>
        <w:spacing w:before="0" w:after="0"/>
      </w:pPr>
      <w:r>
        <w:t>Shear Rate Effects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Pressure Effects</w:t>
      </w:r>
    </w:p>
    <w:p>
      <w:pPr>
        <w:numPr>
          <w:ilvl w:val="0"/>
          <w:numId w:val="900"/>
        </w:numPr>
        <w:spacing w:before="0" w:after="0"/>
      </w:pPr>
      <w:r>
        <w:t>Extrusion Processes</w:t>
      </w:r>
    </w:p>
    <w:p>
      <w:pPr>
        <w:numPr>
          <w:ilvl w:val="1"/>
          <w:numId w:val="900"/>
        </w:numPr>
        <w:spacing w:before="0" w:after="0"/>
      </w:pPr>
      <w:r>
        <w:t>Single Screw Extrusion</w:t>
      </w:r>
    </w:p>
    <w:p>
      <w:pPr>
        <w:numPr>
          <w:ilvl w:val="2"/>
          <w:numId w:val="900"/>
        </w:numPr>
        <w:spacing w:before="0" w:after="0"/>
      </w:pPr>
      <w:r>
        <w:t>Screw Design</w:t>
      </w:r>
    </w:p>
    <w:p>
      <w:pPr>
        <w:numPr>
          <w:ilvl w:val="2"/>
          <w:numId w:val="900"/>
        </w:numPr>
        <w:spacing w:before="0" w:after="0"/>
      </w:pPr>
      <w:r>
        <w:t>Barrel Heating</w:t>
      </w:r>
    </w:p>
    <w:p>
      <w:pPr>
        <w:numPr>
          <w:ilvl w:val="2"/>
          <w:numId w:val="900"/>
        </w:numPr>
        <w:spacing w:before="0" w:after="0"/>
      </w:pPr>
      <w:r>
        <w:t>Die Design</w:t>
      </w:r>
    </w:p>
    <w:p>
      <w:pPr>
        <w:numPr>
          <w:ilvl w:val="1"/>
          <w:numId w:val="900"/>
        </w:numPr>
        <w:spacing w:before="0" w:after="0"/>
      </w:pPr>
      <w:r>
        <w:t>Twin Screw Extrusion</w:t>
      </w:r>
    </w:p>
    <w:p>
      <w:pPr>
        <w:numPr>
          <w:ilvl w:val="1"/>
          <w:numId w:val="900"/>
        </w:numPr>
        <w:spacing w:before="0" w:after="0"/>
      </w:pPr>
      <w:r>
        <w:t>Extrusion Products</w:t>
      </w:r>
    </w:p>
    <w:p>
      <w:pPr>
        <w:numPr>
          <w:ilvl w:val="2"/>
          <w:numId w:val="900"/>
        </w:numPr>
        <w:spacing w:before="0" w:after="0"/>
      </w:pPr>
      <w:r>
        <w:t>Films and Sheets</w:t>
      </w:r>
    </w:p>
    <w:p>
      <w:pPr>
        <w:numPr>
          <w:ilvl w:val="2"/>
          <w:numId w:val="900"/>
        </w:numPr>
        <w:spacing w:before="0" w:after="0"/>
      </w:pPr>
      <w:r>
        <w:t>Pipes and Tubes</w:t>
      </w:r>
    </w:p>
    <w:p>
      <w:pPr>
        <w:numPr>
          <w:ilvl w:val="2"/>
          <w:numId w:val="900"/>
        </w:numPr>
        <w:spacing w:before="0" w:after="0"/>
      </w:pPr>
      <w:r>
        <w:t>Profiles</w:t>
      </w:r>
    </w:p>
    <w:p>
      <w:pPr>
        <w:numPr>
          <w:ilvl w:val="2"/>
          <w:numId w:val="900"/>
        </w:numPr>
        <w:spacing w:before="0" w:after="0"/>
      </w:pPr>
      <w:r>
        <w:t>Wire Coating</w:t>
      </w:r>
    </w:p>
    <w:p>
      <w:pPr>
        <w:numPr>
          <w:ilvl w:val="1"/>
          <w:numId w:val="900"/>
        </w:numPr>
        <w:spacing w:before="0" w:after="0"/>
      </w:pPr>
      <w:r>
        <w:t>Blown Film Extrusion</w:t>
      </w:r>
    </w:p>
    <w:p>
      <w:pPr>
        <w:numPr>
          <w:ilvl w:val="1"/>
          <w:numId w:val="900"/>
        </w:numPr>
        <w:spacing w:before="0" w:after="0"/>
      </w:pPr>
      <w:r>
        <w:t>Sheet Extrusion</w:t>
      </w:r>
    </w:p>
    <w:p>
      <w:pPr>
        <w:numPr>
          <w:ilvl w:val="1"/>
          <w:numId w:val="900"/>
        </w:numPr>
        <w:spacing w:before="0" w:after="0"/>
      </w:pPr>
      <w:r>
        <w:t>Profile Extrusion</w:t>
      </w:r>
    </w:p>
    <w:p>
      <w:pPr>
        <w:numPr>
          <w:ilvl w:val="0"/>
          <w:numId w:val="900"/>
        </w:numPr>
        <w:spacing w:before="0" w:after="0"/>
      </w:pPr>
      <w:r>
        <w:t>Injection Molding</w:t>
      </w:r>
    </w:p>
    <w:p>
      <w:pPr>
        <w:numPr>
          <w:ilvl w:val="1"/>
          <w:numId w:val="900"/>
        </w:numPr>
        <w:spacing w:before="0" w:after="0"/>
      </w:pPr>
      <w:r>
        <w:t>Injection Molding Machine</w:t>
      </w:r>
    </w:p>
    <w:p>
      <w:pPr>
        <w:numPr>
          <w:ilvl w:val="2"/>
          <w:numId w:val="900"/>
        </w:numPr>
        <w:spacing w:before="0" w:after="0"/>
      </w:pPr>
      <w:r>
        <w:t>Injection Unit</w:t>
      </w:r>
    </w:p>
    <w:p>
      <w:pPr>
        <w:numPr>
          <w:ilvl w:val="2"/>
          <w:numId w:val="900"/>
        </w:numPr>
        <w:spacing w:before="0" w:after="0"/>
      </w:pPr>
      <w:r>
        <w:t>Clamping Unit</w:t>
      </w:r>
    </w:p>
    <w:p>
      <w:pPr>
        <w:numPr>
          <w:ilvl w:val="2"/>
          <w:numId w:val="900"/>
        </w:numPr>
        <w:spacing w:before="0" w:after="0"/>
      </w:pPr>
      <w:r>
        <w:t>Control System</w:t>
      </w:r>
    </w:p>
    <w:p>
      <w:pPr>
        <w:numPr>
          <w:ilvl w:val="1"/>
          <w:numId w:val="900"/>
        </w:numPr>
        <w:spacing w:before="0" w:after="0"/>
      </w:pPr>
      <w:r>
        <w:t>Molding Cycle</w:t>
      </w:r>
    </w:p>
    <w:p>
      <w:pPr>
        <w:numPr>
          <w:ilvl w:val="2"/>
          <w:numId w:val="900"/>
        </w:numPr>
        <w:spacing w:before="0" w:after="0"/>
      </w:pPr>
      <w:r>
        <w:t>Filling Phase</w:t>
      </w:r>
    </w:p>
    <w:p>
      <w:pPr>
        <w:numPr>
          <w:ilvl w:val="2"/>
          <w:numId w:val="900"/>
        </w:numPr>
        <w:spacing w:before="0" w:after="0"/>
      </w:pPr>
      <w:r>
        <w:t>Packing Phase</w:t>
      </w:r>
    </w:p>
    <w:p>
      <w:pPr>
        <w:numPr>
          <w:ilvl w:val="2"/>
          <w:numId w:val="900"/>
        </w:numPr>
        <w:spacing w:before="0" w:after="0"/>
      </w:pPr>
      <w:r>
        <w:t>Cooling Phase</w:t>
      </w:r>
    </w:p>
    <w:p>
      <w:pPr>
        <w:numPr>
          <w:ilvl w:val="2"/>
          <w:numId w:val="900"/>
        </w:numPr>
        <w:spacing w:before="0" w:after="0"/>
      </w:pPr>
      <w:r>
        <w:t>Ejection Phase</w:t>
      </w:r>
    </w:p>
    <w:p>
      <w:pPr>
        <w:numPr>
          <w:ilvl w:val="1"/>
          <w:numId w:val="900"/>
        </w:numPr>
        <w:spacing w:before="0" w:after="0"/>
      </w:pPr>
      <w:r>
        <w:t>Mold Design</w:t>
      </w:r>
    </w:p>
    <w:p>
      <w:pPr>
        <w:numPr>
          <w:ilvl w:val="2"/>
          <w:numId w:val="900"/>
        </w:numPr>
        <w:spacing w:before="0" w:after="0"/>
      </w:pPr>
      <w:r>
        <w:t>Runner System</w:t>
      </w:r>
    </w:p>
    <w:p>
      <w:pPr>
        <w:numPr>
          <w:ilvl w:val="2"/>
          <w:numId w:val="900"/>
        </w:numPr>
        <w:spacing w:before="0" w:after="0"/>
      </w:pPr>
      <w:r>
        <w:t>Gate Design</w:t>
      </w:r>
    </w:p>
    <w:p>
      <w:pPr>
        <w:numPr>
          <w:ilvl w:val="2"/>
          <w:numId w:val="900"/>
        </w:numPr>
        <w:spacing w:before="0" w:after="0"/>
      </w:pPr>
      <w:r>
        <w:t>Cooling System</w:t>
      </w:r>
    </w:p>
    <w:p>
      <w:pPr>
        <w:numPr>
          <w:ilvl w:val="2"/>
          <w:numId w:val="900"/>
        </w:numPr>
        <w:spacing w:before="0" w:after="0"/>
      </w:pPr>
      <w:r>
        <w:t>Ejection System</w:t>
      </w:r>
    </w:p>
    <w:p>
      <w:pPr>
        <w:numPr>
          <w:ilvl w:val="1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Injection Pressure</w:t>
      </w:r>
    </w:p>
    <w:p>
      <w:pPr>
        <w:numPr>
          <w:ilvl w:val="2"/>
          <w:numId w:val="900"/>
        </w:numPr>
        <w:spacing w:before="0" w:after="0"/>
      </w:pPr>
      <w:r>
        <w:t>Injection Speed</w:t>
      </w:r>
    </w:p>
    <w:p>
      <w:pPr>
        <w:numPr>
          <w:ilvl w:val="2"/>
          <w:numId w:val="900"/>
        </w:numPr>
        <w:spacing w:before="0" w:after="0"/>
      </w:pPr>
      <w:r>
        <w:t>Mold Temperature</w:t>
      </w:r>
    </w:p>
    <w:p>
      <w:pPr>
        <w:numPr>
          <w:ilvl w:val="2"/>
          <w:numId w:val="900"/>
        </w:numPr>
        <w:spacing w:before="0" w:after="0"/>
      </w:pPr>
      <w:r>
        <w:t>Cooling Time</w:t>
      </w:r>
    </w:p>
    <w:p>
      <w:pPr>
        <w:numPr>
          <w:ilvl w:val="1"/>
          <w:numId w:val="900"/>
        </w:numPr>
        <w:spacing w:before="0" w:after="0"/>
      </w:pPr>
      <w:r>
        <w:t>Injection Molding Defects</w:t>
      </w:r>
    </w:p>
    <w:p>
      <w:pPr>
        <w:numPr>
          <w:ilvl w:val="2"/>
          <w:numId w:val="900"/>
        </w:numPr>
        <w:spacing w:before="0" w:after="0"/>
      </w:pPr>
      <w:r>
        <w:t>Short Shots</w:t>
      </w:r>
    </w:p>
    <w:p>
      <w:pPr>
        <w:numPr>
          <w:ilvl w:val="2"/>
          <w:numId w:val="900"/>
        </w:numPr>
        <w:spacing w:before="0" w:after="0"/>
      </w:pPr>
      <w:r>
        <w:t>Flash</w:t>
      </w:r>
    </w:p>
    <w:p>
      <w:pPr>
        <w:numPr>
          <w:ilvl w:val="2"/>
          <w:numId w:val="900"/>
        </w:numPr>
        <w:spacing w:before="0" w:after="0"/>
      </w:pPr>
      <w:r>
        <w:t>Sink Marks</w:t>
      </w:r>
    </w:p>
    <w:p>
      <w:pPr>
        <w:numPr>
          <w:ilvl w:val="2"/>
          <w:numId w:val="900"/>
        </w:numPr>
        <w:spacing w:before="0" w:after="0"/>
      </w:pPr>
      <w:r>
        <w:t>Warpage</w:t>
      </w:r>
    </w:p>
    <w:p>
      <w:pPr>
        <w:numPr>
          <w:ilvl w:val="2"/>
          <w:numId w:val="900"/>
        </w:numPr>
        <w:spacing w:before="0" w:after="0"/>
      </w:pPr>
      <w:r>
        <w:t>Weld Lines</w:t>
      </w:r>
    </w:p>
    <w:p>
      <w:pPr>
        <w:numPr>
          <w:ilvl w:val="0"/>
          <w:numId w:val="900"/>
        </w:numPr>
        <w:spacing w:before="0" w:after="0"/>
      </w:pPr>
      <w:r>
        <w:t>Blow Molding</w:t>
      </w:r>
    </w:p>
    <w:p>
      <w:pPr>
        <w:numPr>
          <w:ilvl w:val="1"/>
          <w:numId w:val="900"/>
        </w:numPr>
        <w:spacing w:before="0" w:after="0"/>
      </w:pPr>
      <w:r>
        <w:t>Extrusion Blow Molding</w:t>
      </w:r>
    </w:p>
    <w:p>
      <w:pPr>
        <w:numPr>
          <w:ilvl w:val="2"/>
          <w:numId w:val="900"/>
        </w:numPr>
        <w:spacing w:before="0" w:after="0"/>
      </w:pPr>
      <w:r>
        <w:t>Parison Formation</w:t>
      </w:r>
    </w:p>
    <w:p>
      <w:pPr>
        <w:numPr>
          <w:ilvl w:val="2"/>
          <w:numId w:val="900"/>
        </w:numPr>
        <w:spacing w:before="0" w:after="0"/>
      </w:pPr>
      <w:r>
        <w:t>Mold Closing</w:t>
      </w:r>
    </w:p>
    <w:p>
      <w:pPr>
        <w:numPr>
          <w:ilvl w:val="2"/>
          <w:numId w:val="900"/>
        </w:numPr>
        <w:spacing w:before="0" w:after="0"/>
      </w:pPr>
      <w:r>
        <w:t>Blowing</w:t>
      </w:r>
    </w:p>
    <w:p>
      <w:pPr>
        <w:numPr>
          <w:ilvl w:val="2"/>
          <w:numId w:val="900"/>
        </w:numPr>
        <w:spacing w:before="0" w:after="0"/>
      </w:pPr>
      <w:r>
        <w:t>Cooling and Ejection</w:t>
      </w:r>
    </w:p>
    <w:p>
      <w:pPr>
        <w:numPr>
          <w:ilvl w:val="1"/>
          <w:numId w:val="900"/>
        </w:numPr>
        <w:spacing w:before="0" w:after="0"/>
      </w:pPr>
      <w:r>
        <w:t>Injection Blow Molding</w:t>
      </w:r>
    </w:p>
    <w:p>
      <w:pPr>
        <w:numPr>
          <w:ilvl w:val="1"/>
          <w:numId w:val="900"/>
        </w:numPr>
        <w:spacing w:before="0" w:after="0"/>
      </w:pPr>
      <w:r>
        <w:t>Stretch Blow Molding</w:t>
      </w:r>
    </w:p>
    <w:p>
      <w:pPr>
        <w:numPr>
          <w:ilvl w:val="2"/>
          <w:numId w:val="900"/>
        </w:numPr>
        <w:spacing w:before="0" w:after="0"/>
      </w:pPr>
      <w:r>
        <w:t>Preform Production</w:t>
      </w:r>
    </w:p>
    <w:p>
      <w:pPr>
        <w:numPr>
          <w:ilvl w:val="2"/>
          <w:numId w:val="900"/>
        </w:numPr>
        <w:spacing w:before="0" w:after="0"/>
      </w:pPr>
      <w:r>
        <w:t>Reheating</w:t>
      </w:r>
    </w:p>
    <w:p>
      <w:pPr>
        <w:numPr>
          <w:ilvl w:val="2"/>
          <w:numId w:val="900"/>
        </w:numPr>
        <w:spacing w:before="0" w:after="0"/>
      </w:pPr>
      <w:r>
        <w:t>Stretching and Blowing</w:t>
      </w:r>
    </w:p>
    <w:p>
      <w:pPr>
        <w:numPr>
          <w:ilvl w:val="0"/>
          <w:numId w:val="900"/>
        </w:numPr>
        <w:spacing w:before="0" w:after="0"/>
      </w:pPr>
      <w:r>
        <w:t>Thermoforming</w:t>
      </w:r>
    </w:p>
    <w:p>
      <w:pPr>
        <w:numPr>
          <w:ilvl w:val="1"/>
          <w:numId w:val="900"/>
        </w:numPr>
        <w:spacing w:before="0" w:after="0"/>
      </w:pPr>
      <w:r>
        <w:t>Vacuum Forming</w:t>
      </w:r>
    </w:p>
    <w:p>
      <w:pPr>
        <w:numPr>
          <w:ilvl w:val="1"/>
          <w:numId w:val="900"/>
        </w:numPr>
        <w:spacing w:before="0" w:after="0"/>
      </w:pPr>
      <w:r>
        <w:t>Pressure Forming</w:t>
      </w:r>
    </w:p>
    <w:p>
      <w:pPr>
        <w:numPr>
          <w:ilvl w:val="1"/>
          <w:numId w:val="900"/>
        </w:numPr>
        <w:spacing w:before="0" w:after="0"/>
      </w:pPr>
      <w:r>
        <w:t>Mechanical Forming</w:t>
      </w:r>
    </w:p>
    <w:p>
      <w:pPr>
        <w:numPr>
          <w:ilvl w:val="1"/>
          <w:numId w:val="900"/>
        </w:numPr>
        <w:spacing w:before="0" w:after="0"/>
      </w:pPr>
      <w:r>
        <w:t>Plug Assist Forming</w:t>
      </w:r>
    </w:p>
    <w:p>
      <w:pPr>
        <w:numPr>
          <w:ilvl w:val="1"/>
          <w:numId w:val="900"/>
        </w:numPr>
        <w:spacing w:before="0" w:after="0"/>
      </w:pPr>
      <w:r>
        <w:t>Twin Sheet Forming</w:t>
      </w:r>
    </w:p>
    <w:p>
      <w:pPr>
        <w:numPr>
          <w:ilvl w:val="1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Heating Temperature</w:t>
      </w:r>
    </w:p>
    <w:p>
      <w:pPr>
        <w:numPr>
          <w:ilvl w:val="2"/>
          <w:numId w:val="900"/>
        </w:numPr>
        <w:spacing w:before="0" w:after="0"/>
      </w:pPr>
      <w:r>
        <w:t>Forming Pressure</w:t>
      </w:r>
    </w:p>
    <w:p>
      <w:pPr>
        <w:numPr>
          <w:ilvl w:val="2"/>
          <w:numId w:val="900"/>
        </w:numPr>
        <w:spacing w:before="0" w:after="0"/>
      </w:pPr>
      <w:r>
        <w:t>Cooling Rate</w:t>
      </w:r>
    </w:p>
    <w:p>
      <w:pPr>
        <w:numPr>
          <w:ilvl w:val="0"/>
          <w:numId w:val="900"/>
        </w:numPr>
        <w:spacing w:before="0" w:after="0"/>
      </w:pPr>
      <w:r>
        <w:t>Compression and Transfer Molding</w:t>
      </w:r>
    </w:p>
    <w:p>
      <w:pPr>
        <w:numPr>
          <w:ilvl w:val="1"/>
          <w:numId w:val="900"/>
        </w:numPr>
        <w:spacing w:before="0" w:after="0"/>
      </w:pPr>
      <w:r>
        <w:t>Compression Molding</w:t>
      </w:r>
    </w:p>
    <w:p>
      <w:pPr>
        <w:numPr>
          <w:ilvl w:val="2"/>
          <w:numId w:val="900"/>
        </w:numPr>
        <w:spacing w:before="0" w:after="0"/>
      </w:pPr>
      <w:r>
        <w:t>Mold Design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1"/>
          <w:numId w:val="900"/>
        </w:numPr>
        <w:spacing w:before="0" w:after="0"/>
      </w:pPr>
      <w:r>
        <w:t>Transfer Molding</w:t>
      </w:r>
    </w:p>
    <w:p>
      <w:pPr>
        <w:numPr>
          <w:ilvl w:val="2"/>
          <w:numId w:val="900"/>
        </w:numPr>
        <w:spacing w:before="0" w:after="0"/>
      </w:pPr>
      <w:r>
        <w:t>Process Advantages</w:t>
      </w:r>
    </w:p>
    <w:p>
      <w:pPr>
        <w:numPr>
          <w:ilvl w:val="2"/>
          <w:numId w:val="900"/>
        </w:numPr>
        <w:spacing w:before="0" w:after="0"/>
      </w:pPr>
      <w:r>
        <w:t>Pot and Runner Design</w:t>
      </w:r>
    </w:p>
    <w:p>
      <w:pPr>
        <w:numPr>
          <w:ilvl w:val="0"/>
          <w:numId w:val="900"/>
        </w:numPr>
        <w:spacing w:before="0" w:after="0"/>
      </w:pPr>
      <w:r>
        <w:t>Rotational Molding</w:t>
      </w:r>
    </w:p>
    <w:p>
      <w:pPr>
        <w:numPr>
          <w:ilvl w:val="1"/>
          <w:numId w:val="900"/>
        </w:numPr>
        <w:spacing w:before="0" w:after="0"/>
      </w:pPr>
      <w:r>
        <w:t>Process Steps</w:t>
      </w:r>
    </w:p>
    <w:p>
      <w:pPr>
        <w:numPr>
          <w:ilvl w:val="1"/>
          <w:numId w:val="900"/>
        </w:numPr>
        <w:spacing w:before="0" w:after="0"/>
      </w:pPr>
      <w:r>
        <w:t>Mold Design</w:t>
      </w:r>
    </w:p>
    <w:p>
      <w:pPr>
        <w:numPr>
          <w:ilvl w:val="1"/>
          <w:numId w:val="900"/>
        </w:numPr>
        <w:spacing w:before="0" w:after="0"/>
      </w:pPr>
      <w:r>
        <w:t>Material Requirements</w:t>
      </w:r>
    </w:p>
    <w:p>
      <w:pPr>
        <w:numPr>
          <w:ilvl w:val="0"/>
          <w:numId w:val="900"/>
        </w:numPr>
        <w:spacing w:before="0" w:after="0"/>
      </w:pPr>
      <w:r>
        <w:t>Composite Processing</w:t>
      </w:r>
    </w:p>
    <w:p>
      <w:pPr>
        <w:numPr>
          <w:ilvl w:val="1"/>
          <w:numId w:val="900"/>
        </w:numPr>
        <w:spacing w:before="0" w:after="0"/>
      </w:pPr>
      <w:r>
        <w:t>Hand Lay-up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Tooling Requirements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Spray-up Process</w:t>
      </w:r>
    </w:p>
    <w:p>
      <w:pPr>
        <w:numPr>
          <w:ilvl w:val="1"/>
          <w:numId w:val="900"/>
        </w:numPr>
        <w:spacing w:before="0" w:after="0"/>
      </w:pPr>
      <w:r>
        <w:t>Resin Transfer Molding</w:t>
      </w:r>
    </w:p>
    <w:p>
      <w:pPr>
        <w:numPr>
          <w:ilvl w:val="2"/>
          <w:numId w:val="900"/>
        </w:numPr>
        <w:spacing w:before="0" w:after="0"/>
      </w:pPr>
      <w:r>
        <w:t>Mold Design</w:t>
      </w:r>
    </w:p>
    <w:p>
      <w:pPr>
        <w:numPr>
          <w:ilvl w:val="2"/>
          <w:numId w:val="900"/>
        </w:numPr>
        <w:spacing w:before="0" w:after="0"/>
      </w:pPr>
      <w:r>
        <w:t>Resin Injection</w:t>
      </w:r>
    </w:p>
    <w:p>
      <w:pPr>
        <w:numPr>
          <w:ilvl w:val="2"/>
          <w:numId w:val="900"/>
        </w:numPr>
        <w:spacing w:before="0" w:after="0"/>
      </w:pPr>
      <w:r>
        <w:t>Curing Process</w:t>
      </w:r>
    </w:p>
    <w:p>
      <w:pPr>
        <w:numPr>
          <w:ilvl w:val="1"/>
          <w:numId w:val="900"/>
        </w:numPr>
        <w:spacing w:before="0" w:after="0"/>
      </w:pPr>
      <w:r>
        <w:t>Vacuum Assisted Resin Transfer Molding</w:t>
      </w:r>
    </w:p>
    <w:p>
      <w:pPr>
        <w:numPr>
          <w:ilvl w:val="1"/>
          <w:numId w:val="900"/>
        </w:numPr>
        <w:spacing w:before="0" w:after="0"/>
      </w:pPr>
      <w:r>
        <w:t>Compression Molding of Composites</w:t>
      </w:r>
    </w:p>
    <w:p>
      <w:pPr>
        <w:numPr>
          <w:ilvl w:val="1"/>
          <w:numId w:val="900"/>
        </w:numPr>
        <w:spacing w:before="0" w:after="0"/>
      </w:pPr>
      <w:r>
        <w:t>Filament Winding</w:t>
      </w:r>
    </w:p>
    <w:p>
      <w:pPr>
        <w:numPr>
          <w:ilvl w:val="2"/>
          <w:numId w:val="900"/>
        </w:numPr>
        <w:spacing w:before="0" w:after="0"/>
      </w:pPr>
      <w:r>
        <w:t>Winding Patterns</w:t>
      </w:r>
    </w:p>
    <w:p>
      <w:pPr>
        <w:numPr>
          <w:ilvl w:val="2"/>
          <w:numId w:val="900"/>
        </w:numPr>
        <w:spacing w:before="0" w:after="0"/>
      </w:pPr>
      <w:r>
        <w:t>Mandrel Design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Pultrusion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Die Design</w:t>
      </w:r>
    </w:p>
    <w:p>
      <w:pPr>
        <w:numPr>
          <w:ilvl w:val="2"/>
          <w:numId w:val="900"/>
        </w:numPr>
        <w:spacing w:before="0" w:after="0"/>
      </w:pPr>
      <w:r>
        <w:t>Pulling Mechanism</w:t>
      </w:r>
    </w:p>
    <w:p>
      <w:pPr>
        <w:numPr>
          <w:ilvl w:val="1"/>
          <w:numId w:val="900"/>
        </w:numPr>
        <w:spacing w:before="0" w:after="0"/>
      </w:pPr>
      <w:r>
        <w:t>Autoclave Processing</w:t>
      </w:r>
    </w:p>
    <w:p>
      <w:pPr>
        <w:numPr>
          <w:ilvl w:val="1"/>
          <w:numId w:val="900"/>
        </w:numPr>
        <w:spacing w:before="0" w:after="0"/>
      </w:pPr>
      <w:r>
        <w:t>Prepreg Processing</w:t>
      </w:r>
    </w:p>
    <w:p>
      <w:pPr>
        <w:numPr>
          <w:ilvl w:val="1"/>
          <w:numId w:val="900"/>
        </w:numPr>
        <w:spacing w:before="0" w:after="0"/>
      </w:pPr>
      <w:r>
        <w:t>Curing and Post-Processing</w:t>
      </w:r>
    </w:p>
    <w:p>
      <w:pPr>
        <w:numPr>
          <w:ilvl w:val="2"/>
          <w:numId w:val="900"/>
        </w:numPr>
        <w:spacing w:before="0" w:after="0"/>
      </w:pPr>
      <w:r>
        <w:t>Curing Cycles</w:t>
      </w:r>
    </w:p>
    <w:p>
      <w:pPr>
        <w:numPr>
          <w:ilvl w:val="2"/>
          <w:numId w:val="900"/>
        </w:numPr>
        <w:spacing w:before="0" w:after="0"/>
      </w:pPr>
      <w:r>
        <w:t>Post-Curing</w:t>
      </w:r>
    </w:p>
    <w:p>
      <w:pPr>
        <w:numPr>
          <w:ilvl w:val="2"/>
          <w:numId w:val="900"/>
        </w:numPr>
        <w:spacing w:before="0" w:after="0"/>
      </w:pPr>
      <w:r>
        <w:t>Machining of Composites</w:t>
      </w:r>
    </w:p>
    <w:p>
      <w:pPr>
        <w:pStyle w:val="Heading1"/>
      </w:pPr>
      <w:r>
        <w:t>Subtractive Processes: Machining</w:t>
      </w:r>
    </w:p>
    <w:p>
      <w:pPr>
        <w:numPr>
          <w:ilvl w:val="0"/>
          <w:numId w:val="900"/>
        </w:numPr>
        <w:spacing w:before="0" w:after="0"/>
      </w:pPr>
      <w:r>
        <w:t>Metal Cutting Theory</w:t>
      </w:r>
    </w:p>
    <w:p>
      <w:pPr>
        <w:numPr>
          <w:ilvl w:val="1"/>
          <w:numId w:val="900"/>
        </w:numPr>
        <w:spacing w:before="0" w:after="0"/>
      </w:pPr>
      <w:r>
        <w:t>Chip Formation Mechanics</w:t>
      </w:r>
    </w:p>
    <w:p>
      <w:pPr>
        <w:numPr>
          <w:ilvl w:val="2"/>
          <w:numId w:val="900"/>
        </w:numPr>
        <w:spacing w:before="0" w:after="0"/>
      </w:pPr>
      <w:r>
        <w:t>Orthogonal Cutting Model</w:t>
      </w:r>
    </w:p>
    <w:p>
      <w:pPr>
        <w:numPr>
          <w:ilvl w:val="2"/>
          <w:numId w:val="900"/>
        </w:numPr>
        <w:spacing w:before="0" w:after="0"/>
      </w:pPr>
      <w:r>
        <w:t>Oblique Cutting</w:t>
      </w:r>
    </w:p>
    <w:p>
      <w:pPr>
        <w:numPr>
          <w:ilvl w:val="2"/>
          <w:numId w:val="900"/>
        </w:numPr>
        <w:spacing w:before="0" w:after="0"/>
      </w:pPr>
      <w:r>
        <w:t>Shear Plane Theory</w:t>
      </w:r>
    </w:p>
    <w:p>
      <w:pPr>
        <w:numPr>
          <w:ilvl w:val="1"/>
          <w:numId w:val="900"/>
        </w:numPr>
        <w:spacing w:before="0" w:after="0"/>
      </w:pPr>
      <w:r>
        <w:t>Types of Chips</w:t>
      </w:r>
    </w:p>
    <w:p>
      <w:pPr>
        <w:numPr>
          <w:ilvl w:val="2"/>
          <w:numId w:val="900"/>
        </w:numPr>
        <w:spacing w:before="0" w:after="0"/>
      </w:pPr>
      <w:r>
        <w:t>Continuous Chips</w:t>
      </w:r>
    </w:p>
    <w:p>
      <w:pPr>
        <w:numPr>
          <w:ilvl w:val="2"/>
          <w:numId w:val="900"/>
        </w:numPr>
        <w:spacing w:before="0" w:after="0"/>
      </w:pPr>
      <w:r>
        <w:t>Built-up Edge Chips</w:t>
      </w:r>
    </w:p>
    <w:p>
      <w:pPr>
        <w:numPr>
          <w:ilvl w:val="2"/>
          <w:numId w:val="900"/>
        </w:numPr>
        <w:spacing w:before="0" w:after="0"/>
      </w:pPr>
      <w:r>
        <w:t>Discontinuous Chips</w:t>
      </w:r>
    </w:p>
    <w:p>
      <w:pPr>
        <w:numPr>
          <w:ilvl w:val="2"/>
          <w:numId w:val="900"/>
        </w:numPr>
        <w:spacing w:before="0" w:after="0"/>
      </w:pPr>
      <w:r>
        <w:t>Serrated Chips</w:t>
      </w:r>
    </w:p>
    <w:p>
      <w:pPr>
        <w:numPr>
          <w:ilvl w:val="1"/>
          <w:numId w:val="900"/>
        </w:numPr>
        <w:spacing w:before="0" w:after="0"/>
      </w:pPr>
      <w:r>
        <w:t>Cutting Forces</w:t>
      </w:r>
    </w:p>
    <w:p>
      <w:pPr>
        <w:numPr>
          <w:ilvl w:val="2"/>
          <w:numId w:val="900"/>
        </w:numPr>
        <w:spacing w:before="0" w:after="0"/>
      </w:pPr>
      <w:r>
        <w:t>Primary Cutting Force</w:t>
      </w:r>
    </w:p>
    <w:p>
      <w:pPr>
        <w:numPr>
          <w:ilvl w:val="2"/>
          <w:numId w:val="900"/>
        </w:numPr>
        <w:spacing w:before="0" w:after="0"/>
      </w:pPr>
      <w:r>
        <w:t>Feed Force</w:t>
      </w:r>
    </w:p>
    <w:p>
      <w:pPr>
        <w:numPr>
          <w:ilvl w:val="2"/>
          <w:numId w:val="900"/>
        </w:numPr>
        <w:spacing w:before="0" w:after="0"/>
      </w:pPr>
      <w:r>
        <w:t>Radial Force</w:t>
      </w:r>
    </w:p>
    <w:p>
      <w:pPr>
        <w:numPr>
          <w:ilvl w:val="2"/>
          <w:numId w:val="900"/>
        </w:numPr>
        <w:spacing w:before="0" w:after="0"/>
      </w:pPr>
      <w:r>
        <w:t>Merchant's Circle Analysis</w:t>
      </w:r>
    </w:p>
    <w:p>
      <w:pPr>
        <w:numPr>
          <w:ilvl w:val="1"/>
          <w:numId w:val="900"/>
        </w:numPr>
        <w:spacing w:before="0" w:after="0"/>
      </w:pPr>
      <w:r>
        <w:t>Cutting Temperature</w:t>
      </w:r>
    </w:p>
    <w:p>
      <w:pPr>
        <w:numPr>
          <w:ilvl w:val="2"/>
          <w:numId w:val="900"/>
        </w:numPr>
        <w:spacing w:before="0" w:after="0"/>
      </w:pPr>
      <w:r>
        <w:t>Heat Generation Sources</w:t>
      </w:r>
    </w:p>
    <w:p>
      <w:pPr>
        <w:numPr>
          <w:ilvl w:val="2"/>
          <w:numId w:val="900"/>
        </w:numPr>
        <w:spacing w:before="0" w:after="0"/>
      </w:pPr>
      <w:r>
        <w:t>Temperature Distribution</w:t>
      </w:r>
    </w:p>
    <w:p>
      <w:pPr>
        <w:numPr>
          <w:ilvl w:val="2"/>
          <w:numId w:val="900"/>
        </w:numPr>
        <w:spacing w:before="0" w:after="0"/>
      </w:pPr>
      <w:r>
        <w:t>Effects on Tool Life</w:t>
      </w:r>
    </w:p>
    <w:p>
      <w:pPr>
        <w:numPr>
          <w:ilvl w:val="1"/>
          <w:numId w:val="900"/>
        </w:numPr>
        <w:spacing w:before="0" w:after="0"/>
      </w:pPr>
      <w:r>
        <w:t>Tool Wear Mechanisms</w:t>
      </w:r>
    </w:p>
    <w:p>
      <w:pPr>
        <w:numPr>
          <w:ilvl w:val="2"/>
          <w:numId w:val="900"/>
        </w:numPr>
        <w:spacing w:before="0" w:after="0"/>
      </w:pPr>
      <w:r>
        <w:t>Abrasive Wear</w:t>
      </w:r>
    </w:p>
    <w:p>
      <w:pPr>
        <w:numPr>
          <w:ilvl w:val="2"/>
          <w:numId w:val="900"/>
        </w:numPr>
        <w:spacing w:before="0" w:after="0"/>
      </w:pPr>
      <w:r>
        <w:t>Adhesive Wear</w:t>
      </w:r>
    </w:p>
    <w:p>
      <w:pPr>
        <w:numPr>
          <w:ilvl w:val="2"/>
          <w:numId w:val="900"/>
        </w:numPr>
        <w:spacing w:before="0" w:after="0"/>
      </w:pPr>
      <w:r>
        <w:t>Diffusion Wear</w:t>
      </w:r>
    </w:p>
    <w:p>
      <w:pPr>
        <w:numPr>
          <w:ilvl w:val="2"/>
          <w:numId w:val="900"/>
        </w:numPr>
        <w:spacing w:before="0" w:after="0"/>
      </w:pPr>
      <w:r>
        <w:t>Oxidation Wear</w:t>
      </w:r>
    </w:p>
    <w:p>
      <w:pPr>
        <w:numPr>
          <w:ilvl w:val="2"/>
          <w:numId w:val="900"/>
        </w:numPr>
        <w:spacing w:before="0" w:after="0"/>
      </w:pPr>
      <w:r>
        <w:t>Fatigue Wear</w:t>
      </w:r>
    </w:p>
    <w:p>
      <w:pPr>
        <w:numPr>
          <w:ilvl w:val="1"/>
          <w:numId w:val="900"/>
        </w:numPr>
        <w:spacing w:before="0" w:after="0"/>
      </w:pPr>
      <w:r>
        <w:t>Tool Life Relationships</w:t>
      </w:r>
    </w:p>
    <w:p>
      <w:pPr>
        <w:numPr>
          <w:ilvl w:val="2"/>
          <w:numId w:val="900"/>
        </w:numPr>
        <w:spacing w:before="0" w:after="0"/>
      </w:pPr>
      <w:r>
        <w:t>Taylor's Tool Life Equation</w:t>
      </w:r>
    </w:p>
    <w:p>
      <w:pPr>
        <w:numPr>
          <w:ilvl w:val="2"/>
          <w:numId w:val="900"/>
        </w:numPr>
        <w:spacing w:before="0" w:after="0"/>
      </w:pPr>
      <w:r>
        <w:t>Extended Tool Life Models</w:t>
      </w:r>
    </w:p>
    <w:p>
      <w:pPr>
        <w:numPr>
          <w:ilvl w:val="2"/>
          <w:numId w:val="900"/>
        </w:numPr>
        <w:spacing w:before="0" w:after="0"/>
      </w:pPr>
      <w:r>
        <w:t>Tool Life Testing</w:t>
      </w:r>
    </w:p>
    <w:p>
      <w:pPr>
        <w:numPr>
          <w:ilvl w:val="1"/>
          <w:numId w:val="900"/>
        </w:numPr>
        <w:spacing w:before="0" w:after="0"/>
      </w:pPr>
      <w:r>
        <w:t>Cutting Tool Materials</w:t>
      </w:r>
    </w:p>
    <w:p>
      <w:pPr>
        <w:numPr>
          <w:ilvl w:val="2"/>
          <w:numId w:val="900"/>
        </w:numPr>
        <w:spacing w:before="0" w:after="0"/>
      </w:pPr>
      <w:r>
        <w:t>High Speed Steels</w:t>
      </w:r>
    </w:p>
    <w:p>
      <w:pPr>
        <w:numPr>
          <w:ilvl w:val="2"/>
          <w:numId w:val="900"/>
        </w:numPr>
        <w:spacing w:before="0" w:after="0"/>
      </w:pPr>
      <w:r>
        <w:t>Carbides</w:t>
      </w:r>
    </w:p>
    <w:p>
      <w:pPr>
        <w:numPr>
          <w:ilvl w:val="2"/>
          <w:numId w:val="900"/>
        </w:numPr>
        <w:spacing w:before="0" w:after="0"/>
      </w:pPr>
      <w:r>
        <w:t>Ceramics</w:t>
      </w:r>
    </w:p>
    <w:p>
      <w:pPr>
        <w:numPr>
          <w:ilvl w:val="2"/>
          <w:numId w:val="900"/>
        </w:numPr>
        <w:spacing w:before="0" w:after="0"/>
      </w:pPr>
      <w:r>
        <w:t>Cubic Boron Nitride</w:t>
      </w:r>
    </w:p>
    <w:p>
      <w:pPr>
        <w:numPr>
          <w:ilvl w:val="2"/>
          <w:numId w:val="900"/>
        </w:numPr>
        <w:spacing w:before="0" w:after="0"/>
      </w:pPr>
      <w:r>
        <w:t>Diamond Tools</w:t>
      </w:r>
    </w:p>
    <w:p>
      <w:pPr>
        <w:numPr>
          <w:ilvl w:val="2"/>
          <w:numId w:val="900"/>
        </w:numPr>
        <w:spacing w:before="0" w:after="0"/>
      </w:pPr>
      <w:r>
        <w:t>Coated Tools</w:t>
      </w:r>
    </w:p>
    <w:p>
      <w:pPr>
        <w:numPr>
          <w:ilvl w:val="1"/>
          <w:numId w:val="900"/>
        </w:numPr>
        <w:spacing w:before="0" w:after="0"/>
      </w:pPr>
      <w:r>
        <w:t>Cutting Fluids</w:t>
      </w:r>
    </w:p>
    <w:p>
      <w:pPr>
        <w:numPr>
          <w:ilvl w:val="2"/>
          <w:numId w:val="900"/>
        </w:numPr>
        <w:spacing w:before="0" w:after="0"/>
      </w:pPr>
      <w:r>
        <w:t>Functions of Cutting Fluids</w:t>
      </w:r>
    </w:p>
    <w:p>
      <w:pPr>
        <w:numPr>
          <w:ilvl w:val="2"/>
          <w:numId w:val="900"/>
        </w:numPr>
        <w:spacing w:before="0" w:after="0"/>
      </w:pPr>
      <w:r>
        <w:t>Types of Cutting Fluids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Turning Operations</w:t>
      </w:r>
    </w:p>
    <w:p>
      <w:pPr>
        <w:numPr>
          <w:ilvl w:val="1"/>
          <w:numId w:val="900"/>
        </w:numPr>
        <w:spacing w:before="0" w:after="0"/>
      </w:pPr>
      <w:r>
        <w:t>Lathe Machine Components</w:t>
      </w:r>
    </w:p>
    <w:p>
      <w:pPr>
        <w:numPr>
          <w:ilvl w:val="2"/>
          <w:numId w:val="900"/>
        </w:numPr>
        <w:spacing w:before="0" w:after="0"/>
      </w:pPr>
      <w:r>
        <w:t>Headstock Assembly</w:t>
      </w:r>
    </w:p>
    <w:p>
      <w:pPr>
        <w:numPr>
          <w:ilvl w:val="2"/>
          <w:numId w:val="900"/>
        </w:numPr>
        <w:spacing w:before="0" w:after="0"/>
      </w:pPr>
      <w:r>
        <w:t>Tailstock Assembly</w:t>
      </w:r>
    </w:p>
    <w:p>
      <w:pPr>
        <w:numPr>
          <w:ilvl w:val="2"/>
          <w:numId w:val="900"/>
        </w:numPr>
        <w:spacing w:before="0" w:after="0"/>
      </w:pPr>
      <w:r>
        <w:t>Carriage and Cross Slide</w:t>
      </w:r>
    </w:p>
    <w:p>
      <w:pPr>
        <w:numPr>
          <w:ilvl w:val="2"/>
          <w:numId w:val="900"/>
        </w:numPr>
        <w:spacing w:before="0" w:after="0"/>
      </w:pPr>
      <w:r>
        <w:t>Bed and Ways</w:t>
      </w:r>
    </w:p>
    <w:p>
      <w:pPr>
        <w:numPr>
          <w:ilvl w:val="2"/>
          <w:numId w:val="900"/>
        </w:numPr>
        <w:spacing w:before="0" w:after="0"/>
      </w:pPr>
      <w:r>
        <w:t>Feed Mechanisms</w:t>
      </w:r>
    </w:p>
    <w:p>
      <w:pPr>
        <w:numPr>
          <w:ilvl w:val="1"/>
          <w:numId w:val="900"/>
        </w:numPr>
        <w:spacing w:before="0" w:after="0"/>
      </w:pPr>
      <w:r>
        <w:t>Turning Operations</w:t>
      </w:r>
    </w:p>
    <w:p>
      <w:pPr>
        <w:numPr>
          <w:ilvl w:val="2"/>
          <w:numId w:val="900"/>
        </w:numPr>
        <w:spacing w:before="0" w:after="0"/>
      </w:pPr>
      <w:r>
        <w:t>Straight Turning</w:t>
      </w:r>
    </w:p>
    <w:p>
      <w:pPr>
        <w:numPr>
          <w:ilvl w:val="2"/>
          <w:numId w:val="900"/>
        </w:numPr>
        <w:spacing w:before="0" w:after="0"/>
      </w:pPr>
      <w:r>
        <w:t>Taper Turning</w:t>
      </w:r>
    </w:p>
    <w:p>
      <w:pPr>
        <w:numPr>
          <w:ilvl w:val="3"/>
          <w:numId w:val="900"/>
        </w:numPr>
        <w:spacing w:before="0" w:after="0"/>
      </w:pPr>
      <w:r>
        <w:t>Compound Rest Method</w:t>
      </w:r>
    </w:p>
    <w:p>
      <w:pPr>
        <w:numPr>
          <w:ilvl w:val="3"/>
          <w:numId w:val="900"/>
        </w:numPr>
        <w:spacing w:before="0" w:after="0"/>
      </w:pPr>
      <w:r>
        <w:t>Tailstock Offset Method</w:t>
      </w:r>
    </w:p>
    <w:p>
      <w:pPr>
        <w:numPr>
          <w:ilvl w:val="3"/>
          <w:numId w:val="900"/>
        </w:numPr>
        <w:spacing w:before="0" w:after="0"/>
      </w:pPr>
      <w:r>
        <w:t>Taper Attachment Method</w:t>
      </w:r>
    </w:p>
    <w:p>
      <w:pPr>
        <w:numPr>
          <w:ilvl w:val="2"/>
          <w:numId w:val="900"/>
        </w:numPr>
        <w:spacing w:before="0" w:after="0"/>
      </w:pPr>
      <w:r>
        <w:t>Facing Operations</w:t>
      </w:r>
    </w:p>
    <w:p>
      <w:pPr>
        <w:numPr>
          <w:ilvl w:val="2"/>
          <w:numId w:val="900"/>
        </w:numPr>
        <w:spacing w:before="0" w:after="0"/>
      </w:pPr>
      <w:r>
        <w:t>Parting and Grooving</w:t>
      </w:r>
    </w:p>
    <w:p>
      <w:pPr>
        <w:numPr>
          <w:ilvl w:val="2"/>
          <w:numId w:val="900"/>
        </w:numPr>
        <w:spacing w:before="0" w:after="0"/>
      </w:pPr>
      <w:r>
        <w:t>Threading</w:t>
      </w:r>
    </w:p>
    <w:p>
      <w:pPr>
        <w:numPr>
          <w:ilvl w:val="3"/>
          <w:numId w:val="900"/>
        </w:numPr>
        <w:spacing w:before="0" w:after="0"/>
      </w:pPr>
      <w:r>
        <w:t>Thread Cutting</w:t>
      </w:r>
    </w:p>
    <w:p>
      <w:pPr>
        <w:numPr>
          <w:ilvl w:val="3"/>
          <w:numId w:val="900"/>
        </w:numPr>
        <w:spacing w:before="0" w:after="0"/>
      </w:pPr>
      <w:r>
        <w:t>Thread Chasing</w:t>
      </w:r>
    </w:p>
    <w:p>
      <w:pPr>
        <w:numPr>
          <w:ilvl w:val="3"/>
          <w:numId w:val="900"/>
        </w:numPr>
        <w:spacing w:before="0" w:after="0"/>
      </w:pPr>
      <w:r>
        <w:t>Thread Milling</w:t>
      </w:r>
    </w:p>
    <w:p>
      <w:pPr>
        <w:numPr>
          <w:ilvl w:val="2"/>
          <w:numId w:val="900"/>
        </w:numPr>
        <w:spacing w:before="0" w:after="0"/>
      </w:pPr>
      <w:r>
        <w:t>Knurling</w:t>
      </w:r>
    </w:p>
    <w:p>
      <w:pPr>
        <w:numPr>
          <w:ilvl w:val="1"/>
          <w:numId w:val="900"/>
        </w:numPr>
        <w:spacing w:before="0" w:after="0"/>
      </w:pPr>
      <w:r>
        <w:t>Turning Tools</w:t>
      </w:r>
    </w:p>
    <w:p>
      <w:pPr>
        <w:numPr>
          <w:ilvl w:val="2"/>
          <w:numId w:val="900"/>
        </w:numPr>
        <w:spacing w:before="0" w:after="0"/>
      </w:pPr>
      <w:r>
        <w:t>Single Point Tools</w:t>
      </w:r>
    </w:p>
    <w:p>
      <w:pPr>
        <w:numPr>
          <w:ilvl w:val="2"/>
          <w:numId w:val="900"/>
        </w:numPr>
        <w:spacing w:before="0" w:after="0"/>
      </w:pPr>
      <w:r>
        <w:t>Tool Geometry</w:t>
      </w:r>
    </w:p>
    <w:p>
      <w:pPr>
        <w:numPr>
          <w:ilvl w:val="3"/>
          <w:numId w:val="900"/>
        </w:numPr>
        <w:spacing w:before="0" w:after="0"/>
      </w:pPr>
      <w:r>
        <w:t>Rake Angles</w:t>
      </w:r>
    </w:p>
    <w:p>
      <w:pPr>
        <w:numPr>
          <w:ilvl w:val="3"/>
          <w:numId w:val="900"/>
        </w:numPr>
        <w:spacing w:before="0" w:after="0"/>
      </w:pPr>
      <w:r>
        <w:t>Clearance Angles</w:t>
      </w:r>
    </w:p>
    <w:p>
      <w:pPr>
        <w:numPr>
          <w:ilvl w:val="3"/>
          <w:numId w:val="900"/>
        </w:numPr>
        <w:spacing w:before="0" w:after="0"/>
      </w:pPr>
      <w:r>
        <w:t>Cutting Edge Angles</w:t>
      </w:r>
    </w:p>
    <w:p>
      <w:pPr>
        <w:numPr>
          <w:ilvl w:val="2"/>
          <w:numId w:val="900"/>
        </w:numPr>
        <w:spacing w:before="0" w:after="0"/>
      </w:pPr>
      <w:r>
        <w:t>Tool Holders and Inserts</w:t>
      </w:r>
    </w:p>
    <w:p>
      <w:pPr>
        <w:numPr>
          <w:ilvl w:val="1"/>
          <w:numId w:val="900"/>
        </w:numPr>
        <w:spacing w:before="0" w:after="0"/>
      </w:pPr>
      <w:r>
        <w:t>Turning Parameters</w:t>
      </w:r>
    </w:p>
    <w:p>
      <w:pPr>
        <w:numPr>
          <w:ilvl w:val="2"/>
          <w:numId w:val="900"/>
        </w:numPr>
        <w:spacing w:before="0" w:after="0"/>
      </w:pPr>
      <w:r>
        <w:t>Cutting Speed</w:t>
      </w:r>
    </w:p>
    <w:p>
      <w:pPr>
        <w:numPr>
          <w:ilvl w:val="2"/>
          <w:numId w:val="900"/>
        </w:numPr>
        <w:spacing w:before="0" w:after="0"/>
      </w:pPr>
      <w:r>
        <w:t>Feed Rate</w:t>
      </w:r>
    </w:p>
    <w:p>
      <w:pPr>
        <w:numPr>
          <w:ilvl w:val="2"/>
          <w:numId w:val="900"/>
        </w:numPr>
        <w:spacing w:before="0" w:after="0"/>
      </w:pPr>
      <w:r>
        <w:t>Depth of Cut</w:t>
      </w:r>
    </w:p>
    <w:p>
      <w:pPr>
        <w:numPr>
          <w:ilvl w:val="2"/>
          <w:numId w:val="900"/>
        </w:numPr>
        <w:spacing w:before="0" w:after="0"/>
      </w:pPr>
      <w:r>
        <w:t>Material Removal Rate</w:t>
      </w:r>
    </w:p>
    <w:p>
      <w:pPr>
        <w:numPr>
          <w:ilvl w:val="0"/>
          <w:numId w:val="900"/>
        </w:numPr>
        <w:spacing w:before="0" w:after="0"/>
      </w:pPr>
      <w:r>
        <w:t>Drilling and Related Operations</w:t>
      </w:r>
    </w:p>
    <w:p>
      <w:pPr>
        <w:numPr>
          <w:ilvl w:val="1"/>
          <w:numId w:val="900"/>
        </w:numPr>
        <w:spacing w:before="0" w:after="0"/>
      </w:pPr>
      <w:r>
        <w:t>Drilling Process</w:t>
      </w:r>
    </w:p>
    <w:p>
      <w:pPr>
        <w:numPr>
          <w:ilvl w:val="2"/>
          <w:numId w:val="900"/>
        </w:numPr>
        <w:spacing w:before="0" w:after="0"/>
      </w:pPr>
      <w:r>
        <w:t>Drill Bit Geometry</w:t>
      </w:r>
    </w:p>
    <w:p>
      <w:pPr>
        <w:numPr>
          <w:ilvl w:val="3"/>
          <w:numId w:val="900"/>
        </w:numPr>
        <w:spacing w:before="0" w:after="0"/>
      </w:pPr>
      <w:r>
        <w:t>Point Angle</w:t>
      </w:r>
    </w:p>
    <w:p>
      <w:pPr>
        <w:numPr>
          <w:ilvl w:val="3"/>
          <w:numId w:val="900"/>
        </w:numPr>
        <w:spacing w:before="0" w:after="0"/>
      </w:pPr>
      <w:r>
        <w:t>Helix Angle</w:t>
      </w:r>
    </w:p>
    <w:p>
      <w:pPr>
        <w:numPr>
          <w:ilvl w:val="3"/>
          <w:numId w:val="900"/>
        </w:numPr>
        <w:spacing w:before="0" w:after="0"/>
      </w:pPr>
      <w:r>
        <w:t>Lip Relief Angle</w:t>
      </w:r>
    </w:p>
    <w:p>
      <w:pPr>
        <w:numPr>
          <w:ilvl w:val="2"/>
          <w:numId w:val="900"/>
        </w:numPr>
        <w:spacing w:before="0" w:after="0"/>
      </w:pPr>
      <w:r>
        <w:t>Drilling Forces and Torque</w:t>
      </w:r>
    </w:p>
    <w:p>
      <w:pPr>
        <w:numPr>
          <w:ilvl w:val="2"/>
          <w:numId w:val="900"/>
        </w:numPr>
        <w:spacing w:before="0" w:after="0"/>
      </w:pPr>
      <w:r>
        <w:t>Chip Evacuation</w:t>
      </w:r>
    </w:p>
    <w:p>
      <w:pPr>
        <w:numPr>
          <w:ilvl w:val="1"/>
          <w:numId w:val="900"/>
        </w:numPr>
        <w:spacing w:before="0" w:after="0"/>
      </w:pPr>
      <w:r>
        <w:t>Types of Drills</w:t>
      </w:r>
    </w:p>
    <w:p>
      <w:pPr>
        <w:numPr>
          <w:ilvl w:val="2"/>
          <w:numId w:val="900"/>
        </w:numPr>
        <w:spacing w:before="0" w:after="0"/>
      </w:pPr>
      <w:r>
        <w:t>Twist Drills</w:t>
      </w:r>
    </w:p>
    <w:p>
      <w:pPr>
        <w:numPr>
          <w:ilvl w:val="2"/>
          <w:numId w:val="900"/>
        </w:numPr>
        <w:spacing w:before="0" w:after="0"/>
      </w:pPr>
      <w:r>
        <w:t>Spade Drills</w:t>
      </w:r>
    </w:p>
    <w:p>
      <w:pPr>
        <w:numPr>
          <w:ilvl w:val="2"/>
          <w:numId w:val="900"/>
        </w:numPr>
        <w:spacing w:before="0" w:after="0"/>
      </w:pPr>
      <w:r>
        <w:t>Gun Drills</w:t>
      </w:r>
    </w:p>
    <w:p>
      <w:pPr>
        <w:numPr>
          <w:ilvl w:val="2"/>
          <w:numId w:val="900"/>
        </w:numPr>
        <w:spacing w:before="0" w:after="0"/>
      </w:pPr>
      <w:r>
        <w:t>Center Drills</w:t>
      </w:r>
    </w:p>
    <w:p>
      <w:pPr>
        <w:numPr>
          <w:ilvl w:val="2"/>
          <w:numId w:val="900"/>
        </w:numPr>
        <w:spacing w:before="0" w:after="0"/>
      </w:pPr>
      <w:r>
        <w:t>Step Drills</w:t>
      </w:r>
    </w:p>
    <w:p>
      <w:pPr>
        <w:numPr>
          <w:ilvl w:val="1"/>
          <w:numId w:val="900"/>
        </w:numPr>
        <w:spacing w:before="0" w:after="0"/>
      </w:pPr>
      <w:r>
        <w:t>Drilling Machines</w:t>
      </w:r>
    </w:p>
    <w:p>
      <w:pPr>
        <w:numPr>
          <w:ilvl w:val="2"/>
          <w:numId w:val="900"/>
        </w:numPr>
        <w:spacing w:before="0" w:after="0"/>
      </w:pPr>
      <w:r>
        <w:t>Bench Drill Press</w:t>
      </w:r>
    </w:p>
    <w:p>
      <w:pPr>
        <w:numPr>
          <w:ilvl w:val="2"/>
          <w:numId w:val="900"/>
        </w:numPr>
        <w:spacing w:before="0" w:after="0"/>
      </w:pPr>
      <w:r>
        <w:t>Floor Drill Press</w:t>
      </w:r>
    </w:p>
    <w:p>
      <w:pPr>
        <w:numPr>
          <w:ilvl w:val="2"/>
          <w:numId w:val="900"/>
        </w:numPr>
        <w:spacing w:before="0" w:after="0"/>
      </w:pPr>
      <w:r>
        <w:t>Radial Drill Press</w:t>
      </w:r>
    </w:p>
    <w:p>
      <w:pPr>
        <w:numPr>
          <w:ilvl w:val="2"/>
          <w:numId w:val="900"/>
        </w:numPr>
        <w:spacing w:before="0" w:after="0"/>
      </w:pPr>
      <w:r>
        <w:t>Multiple Spindle Drills</w:t>
      </w:r>
    </w:p>
    <w:p>
      <w:pPr>
        <w:numPr>
          <w:ilvl w:val="1"/>
          <w:numId w:val="900"/>
        </w:numPr>
        <w:spacing w:before="0" w:after="0"/>
      </w:pPr>
      <w:r>
        <w:t>Related Operations</w:t>
      </w:r>
    </w:p>
    <w:p>
      <w:pPr>
        <w:numPr>
          <w:ilvl w:val="2"/>
          <w:numId w:val="900"/>
        </w:numPr>
        <w:spacing w:before="0" w:after="0"/>
      </w:pPr>
      <w:r>
        <w:t>Reaming</w:t>
      </w:r>
    </w:p>
    <w:p>
      <w:pPr>
        <w:numPr>
          <w:ilvl w:val="3"/>
          <w:numId w:val="900"/>
        </w:numPr>
        <w:spacing w:before="0" w:after="0"/>
      </w:pPr>
      <w:r>
        <w:t>Hand Reamers</w:t>
      </w:r>
    </w:p>
    <w:p>
      <w:pPr>
        <w:numPr>
          <w:ilvl w:val="3"/>
          <w:numId w:val="900"/>
        </w:numPr>
        <w:spacing w:before="0" w:after="0"/>
      </w:pPr>
      <w:r>
        <w:t>Machine Reamers</w:t>
      </w:r>
    </w:p>
    <w:p>
      <w:pPr>
        <w:numPr>
          <w:ilvl w:val="3"/>
          <w:numId w:val="900"/>
        </w:numPr>
        <w:spacing w:before="0" w:after="0"/>
      </w:pPr>
      <w:r>
        <w:t>Adjustable Reamers</w:t>
      </w:r>
    </w:p>
    <w:p>
      <w:pPr>
        <w:numPr>
          <w:ilvl w:val="2"/>
          <w:numId w:val="900"/>
        </w:numPr>
        <w:spacing w:before="0" w:after="0"/>
      </w:pPr>
      <w:r>
        <w:t>Boring</w:t>
      </w:r>
    </w:p>
    <w:p>
      <w:pPr>
        <w:numPr>
          <w:ilvl w:val="3"/>
          <w:numId w:val="900"/>
        </w:numPr>
        <w:spacing w:before="0" w:after="0"/>
      </w:pPr>
      <w:r>
        <w:t>Boring Bars</w:t>
      </w:r>
    </w:p>
    <w:p>
      <w:pPr>
        <w:numPr>
          <w:ilvl w:val="3"/>
          <w:numId w:val="900"/>
        </w:numPr>
        <w:spacing w:before="0" w:after="0"/>
      </w:pPr>
      <w:r>
        <w:t>Boring Heads</w:t>
      </w:r>
    </w:p>
    <w:p>
      <w:pPr>
        <w:numPr>
          <w:ilvl w:val="3"/>
          <w:numId w:val="900"/>
        </w:numPr>
        <w:spacing w:before="0" w:after="0"/>
      </w:pPr>
      <w:r>
        <w:t>Precision Boring</w:t>
      </w:r>
    </w:p>
    <w:p>
      <w:pPr>
        <w:numPr>
          <w:ilvl w:val="2"/>
          <w:numId w:val="900"/>
        </w:numPr>
        <w:spacing w:before="0" w:after="0"/>
      </w:pPr>
      <w:r>
        <w:t>Tapping</w:t>
      </w:r>
    </w:p>
    <w:p>
      <w:pPr>
        <w:numPr>
          <w:ilvl w:val="3"/>
          <w:numId w:val="900"/>
        </w:numPr>
        <w:spacing w:before="0" w:after="0"/>
      </w:pPr>
      <w:r>
        <w:t>Hand Tapping</w:t>
      </w:r>
    </w:p>
    <w:p>
      <w:pPr>
        <w:numPr>
          <w:ilvl w:val="3"/>
          <w:numId w:val="900"/>
        </w:numPr>
        <w:spacing w:before="0" w:after="0"/>
      </w:pPr>
      <w:r>
        <w:t>Machine Tapping</w:t>
      </w:r>
    </w:p>
    <w:p>
      <w:pPr>
        <w:numPr>
          <w:ilvl w:val="3"/>
          <w:numId w:val="900"/>
        </w:numPr>
        <w:spacing w:before="0" w:after="0"/>
      </w:pPr>
      <w:r>
        <w:t>Tap Types</w:t>
      </w:r>
    </w:p>
    <w:p>
      <w:pPr>
        <w:numPr>
          <w:ilvl w:val="2"/>
          <w:numId w:val="900"/>
        </w:numPr>
        <w:spacing w:before="0" w:after="0"/>
      </w:pPr>
      <w:r>
        <w:t>Countersinking and Counterboring</w:t>
      </w:r>
    </w:p>
    <w:p>
      <w:pPr>
        <w:numPr>
          <w:ilvl w:val="1"/>
          <w:numId w:val="900"/>
        </w:numPr>
        <w:spacing w:before="0" w:after="0"/>
      </w:pPr>
      <w:r>
        <w:t>Drilling Problems and Solutions</w:t>
      </w:r>
    </w:p>
    <w:p>
      <w:pPr>
        <w:numPr>
          <w:ilvl w:val="2"/>
          <w:numId w:val="900"/>
        </w:numPr>
        <w:spacing w:before="0" w:after="0"/>
      </w:pPr>
      <w:r>
        <w:t>Drill Wandering</w:t>
      </w:r>
    </w:p>
    <w:p>
      <w:pPr>
        <w:numPr>
          <w:ilvl w:val="2"/>
          <w:numId w:val="900"/>
        </w:numPr>
        <w:spacing w:before="0" w:after="0"/>
      </w:pPr>
      <w:r>
        <w:t>Chip Clogging</w:t>
      </w:r>
    </w:p>
    <w:p>
      <w:pPr>
        <w:numPr>
          <w:ilvl w:val="2"/>
          <w:numId w:val="900"/>
        </w:numPr>
        <w:spacing w:before="0" w:after="0"/>
      </w:pPr>
      <w:r>
        <w:t>Drill Breakage</w:t>
      </w:r>
    </w:p>
    <w:p>
      <w:pPr>
        <w:numPr>
          <w:ilvl w:val="2"/>
          <w:numId w:val="900"/>
        </w:numPr>
        <w:spacing w:before="0" w:after="0"/>
      </w:pPr>
      <w:r>
        <w:t>Poor Surface Finish</w:t>
      </w:r>
    </w:p>
    <w:p>
      <w:pPr>
        <w:numPr>
          <w:ilvl w:val="0"/>
          <w:numId w:val="900"/>
        </w:numPr>
        <w:spacing w:before="0" w:after="0"/>
      </w:pPr>
      <w:r>
        <w:t>Milling Operations</w:t>
      </w:r>
    </w:p>
    <w:p>
      <w:pPr>
        <w:numPr>
          <w:ilvl w:val="1"/>
          <w:numId w:val="900"/>
        </w:numPr>
        <w:spacing w:before="0" w:after="0"/>
      </w:pPr>
      <w:r>
        <w:t>Milling Machine Types</w:t>
      </w:r>
    </w:p>
    <w:p>
      <w:pPr>
        <w:numPr>
          <w:ilvl w:val="2"/>
          <w:numId w:val="900"/>
        </w:numPr>
        <w:spacing w:before="0" w:after="0"/>
      </w:pPr>
      <w:r>
        <w:t>Horizontal Milling Machines</w:t>
      </w:r>
    </w:p>
    <w:p>
      <w:pPr>
        <w:numPr>
          <w:ilvl w:val="2"/>
          <w:numId w:val="900"/>
        </w:numPr>
        <w:spacing w:before="0" w:after="0"/>
      </w:pPr>
      <w:r>
        <w:t>Vertical Milling Machines</w:t>
      </w:r>
    </w:p>
    <w:p>
      <w:pPr>
        <w:numPr>
          <w:ilvl w:val="2"/>
          <w:numId w:val="900"/>
        </w:numPr>
        <w:spacing w:before="0" w:after="0"/>
      </w:pPr>
      <w:r>
        <w:t>Universal Milling Machines</w:t>
      </w:r>
    </w:p>
    <w:p>
      <w:pPr>
        <w:numPr>
          <w:ilvl w:val="2"/>
          <w:numId w:val="900"/>
        </w:numPr>
        <w:spacing w:before="0" w:after="0"/>
      </w:pPr>
      <w:r>
        <w:t>CNC Milling Centers</w:t>
      </w:r>
    </w:p>
    <w:p>
      <w:pPr>
        <w:numPr>
          <w:ilvl w:val="1"/>
          <w:numId w:val="900"/>
        </w:numPr>
        <w:spacing w:before="0" w:after="0"/>
      </w:pPr>
      <w:r>
        <w:t>Milling Cutters</w:t>
      </w:r>
    </w:p>
    <w:p>
      <w:pPr>
        <w:numPr>
          <w:ilvl w:val="2"/>
          <w:numId w:val="900"/>
        </w:numPr>
        <w:spacing w:before="0" w:after="0"/>
      </w:pPr>
      <w:r>
        <w:t>Face Mills</w:t>
      </w:r>
    </w:p>
    <w:p>
      <w:pPr>
        <w:numPr>
          <w:ilvl w:val="2"/>
          <w:numId w:val="900"/>
        </w:numPr>
        <w:spacing w:before="0" w:after="0"/>
      </w:pPr>
      <w:r>
        <w:t>End Mills</w:t>
      </w:r>
    </w:p>
    <w:p>
      <w:pPr>
        <w:numPr>
          <w:ilvl w:val="2"/>
          <w:numId w:val="900"/>
        </w:numPr>
        <w:spacing w:before="0" w:after="0"/>
      </w:pPr>
      <w:r>
        <w:t>Slab Mills</w:t>
      </w:r>
    </w:p>
    <w:p>
      <w:pPr>
        <w:numPr>
          <w:ilvl w:val="2"/>
          <w:numId w:val="900"/>
        </w:numPr>
        <w:spacing w:before="0" w:after="0"/>
      </w:pPr>
      <w:r>
        <w:t>Side Mills</w:t>
      </w:r>
    </w:p>
    <w:p>
      <w:pPr>
        <w:numPr>
          <w:ilvl w:val="2"/>
          <w:numId w:val="900"/>
        </w:numPr>
        <w:spacing w:before="0" w:after="0"/>
      </w:pPr>
      <w:r>
        <w:t>Form Cutters</w:t>
      </w:r>
    </w:p>
    <w:p>
      <w:pPr>
        <w:numPr>
          <w:ilvl w:val="2"/>
          <w:numId w:val="900"/>
        </w:numPr>
        <w:spacing w:before="0" w:after="0"/>
      </w:pPr>
      <w:r>
        <w:t>Fly Cutters</w:t>
      </w:r>
    </w:p>
    <w:p>
      <w:pPr>
        <w:numPr>
          <w:ilvl w:val="1"/>
          <w:numId w:val="900"/>
        </w:numPr>
        <w:spacing w:before="0" w:after="0"/>
      </w:pPr>
      <w:r>
        <w:t>Milling Operations</w:t>
      </w:r>
    </w:p>
    <w:p>
      <w:pPr>
        <w:numPr>
          <w:ilvl w:val="2"/>
          <w:numId w:val="900"/>
        </w:numPr>
        <w:spacing w:before="0" w:after="0"/>
      </w:pPr>
      <w:r>
        <w:t>Face Milling</w:t>
      </w:r>
    </w:p>
    <w:p>
      <w:pPr>
        <w:numPr>
          <w:ilvl w:val="2"/>
          <w:numId w:val="900"/>
        </w:numPr>
        <w:spacing w:before="0" w:after="0"/>
      </w:pPr>
      <w:r>
        <w:t>Peripheral Milling</w:t>
      </w:r>
    </w:p>
    <w:p>
      <w:pPr>
        <w:numPr>
          <w:ilvl w:val="2"/>
          <w:numId w:val="900"/>
        </w:numPr>
        <w:spacing w:before="0" w:after="0"/>
      </w:pPr>
      <w:r>
        <w:t>End Milling</w:t>
      </w:r>
    </w:p>
    <w:p>
      <w:pPr>
        <w:numPr>
          <w:ilvl w:val="2"/>
          <w:numId w:val="900"/>
        </w:numPr>
        <w:spacing w:before="0" w:after="0"/>
      </w:pPr>
      <w:r>
        <w:t>Slot Milling</w:t>
      </w:r>
    </w:p>
    <w:p>
      <w:pPr>
        <w:numPr>
          <w:ilvl w:val="2"/>
          <w:numId w:val="900"/>
        </w:numPr>
        <w:spacing w:before="0" w:after="0"/>
      </w:pPr>
      <w:r>
        <w:t>Keyway Cutting</w:t>
      </w:r>
    </w:p>
    <w:p>
      <w:pPr>
        <w:numPr>
          <w:ilvl w:val="2"/>
          <w:numId w:val="900"/>
        </w:numPr>
        <w:spacing w:before="0" w:after="0"/>
      </w:pPr>
      <w:r>
        <w:t>Gear Cutting</w:t>
      </w:r>
    </w:p>
    <w:p>
      <w:pPr>
        <w:numPr>
          <w:ilvl w:val="2"/>
          <w:numId w:val="900"/>
        </w:numPr>
        <w:spacing w:before="0" w:after="0"/>
      </w:pPr>
      <w:r>
        <w:t>Cam Milling</w:t>
      </w:r>
    </w:p>
    <w:p>
      <w:pPr>
        <w:numPr>
          <w:ilvl w:val="1"/>
          <w:numId w:val="900"/>
        </w:numPr>
        <w:spacing w:before="0" w:after="0"/>
      </w:pPr>
      <w:r>
        <w:t>Milling Parameters</w:t>
      </w:r>
    </w:p>
    <w:p>
      <w:pPr>
        <w:numPr>
          <w:ilvl w:val="2"/>
          <w:numId w:val="900"/>
        </w:numPr>
        <w:spacing w:before="0" w:after="0"/>
      </w:pPr>
      <w:r>
        <w:t>Cutting Speed</w:t>
      </w:r>
    </w:p>
    <w:p>
      <w:pPr>
        <w:numPr>
          <w:ilvl w:val="2"/>
          <w:numId w:val="900"/>
        </w:numPr>
        <w:spacing w:before="0" w:after="0"/>
      </w:pPr>
      <w:r>
        <w:t>Feed per Tooth</w:t>
      </w:r>
    </w:p>
    <w:p>
      <w:pPr>
        <w:numPr>
          <w:ilvl w:val="2"/>
          <w:numId w:val="900"/>
        </w:numPr>
        <w:spacing w:before="0" w:after="0"/>
      </w:pPr>
      <w:r>
        <w:t>Axial and Radial Depth of Cut</w:t>
      </w:r>
    </w:p>
    <w:p>
      <w:pPr>
        <w:numPr>
          <w:ilvl w:val="2"/>
          <w:numId w:val="900"/>
        </w:numPr>
        <w:spacing w:before="0" w:after="0"/>
      </w:pPr>
      <w:r>
        <w:t>Climb vs Conventional Milling</w:t>
      </w:r>
    </w:p>
    <w:p>
      <w:pPr>
        <w:numPr>
          <w:ilvl w:val="1"/>
          <w:numId w:val="900"/>
        </w:numPr>
        <w:spacing w:before="0" w:after="0"/>
      </w:pPr>
      <w:r>
        <w:t>Workholding in Milling</w:t>
      </w:r>
    </w:p>
    <w:p>
      <w:pPr>
        <w:numPr>
          <w:ilvl w:val="2"/>
          <w:numId w:val="900"/>
        </w:numPr>
        <w:spacing w:before="0" w:after="0"/>
      </w:pPr>
      <w:r>
        <w:t>Vises</w:t>
      </w:r>
    </w:p>
    <w:p>
      <w:pPr>
        <w:numPr>
          <w:ilvl w:val="2"/>
          <w:numId w:val="900"/>
        </w:numPr>
        <w:spacing w:before="0" w:after="0"/>
      </w:pPr>
      <w:r>
        <w:t>Clamps and Fixtures</w:t>
      </w:r>
    </w:p>
    <w:p>
      <w:pPr>
        <w:numPr>
          <w:ilvl w:val="2"/>
          <w:numId w:val="900"/>
        </w:numPr>
        <w:spacing w:before="0" w:after="0"/>
      </w:pPr>
      <w:r>
        <w:t>Rotary Tables</w:t>
      </w:r>
    </w:p>
    <w:p>
      <w:pPr>
        <w:numPr>
          <w:ilvl w:val="2"/>
          <w:numId w:val="900"/>
        </w:numPr>
        <w:spacing w:before="0" w:after="0"/>
      </w:pPr>
      <w:r>
        <w:t>Indexing Heads</w:t>
      </w:r>
    </w:p>
    <w:p>
      <w:pPr>
        <w:numPr>
          <w:ilvl w:val="0"/>
          <w:numId w:val="900"/>
        </w:numPr>
        <w:spacing w:before="0" w:after="0"/>
      </w:pPr>
      <w:r>
        <w:t>Machining Centers and CNC</w:t>
      </w:r>
    </w:p>
    <w:p>
      <w:pPr>
        <w:numPr>
          <w:ilvl w:val="1"/>
          <w:numId w:val="900"/>
        </w:numPr>
        <w:spacing w:before="0" w:after="0"/>
      </w:pPr>
      <w:r>
        <w:t>Numerical Control Fundamentals</w:t>
      </w:r>
    </w:p>
    <w:p>
      <w:pPr>
        <w:numPr>
          <w:ilvl w:val="2"/>
          <w:numId w:val="900"/>
        </w:numPr>
        <w:spacing w:before="0" w:after="0"/>
      </w:pPr>
      <w:r>
        <w:t>Point-to-Point Control</w:t>
      </w:r>
    </w:p>
    <w:p>
      <w:pPr>
        <w:numPr>
          <w:ilvl w:val="2"/>
          <w:numId w:val="900"/>
        </w:numPr>
        <w:spacing w:before="0" w:after="0"/>
      </w:pPr>
      <w:r>
        <w:t>Continuous Path Control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1"/>
          <w:numId w:val="900"/>
        </w:numPr>
        <w:spacing w:before="0" w:after="0"/>
      </w:pPr>
      <w:r>
        <w:t>CNC Machine Components</w:t>
      </w:r>
    </w:p>
    <w:p>
      <w:pPr>
        <w:numPr>
          <w:ilvl w:val="2"/>
          <w:numId w:val="900"/>
        </w:numPr>
        <w:spacing w:before="0" w:after="0"/>
      </w:pPr>
      <w:r>
        <w:t>Machine Control Unit</w:t>
      </w:r>
    </w:p>
    <w:p>
      <w:pPr>
        <w:numPr>
          <w:ilvl w:val="2"/>
          <w:numId w:val="900"/>
        </w:numPr>
        <w:spacing w:before="0" w:after="0"/>
      </w:pPr>
      <w:r>
        <w:t>Servo Systems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Tool Changers</w:t>
      </w:r>
    </w:p>
    <w:p>
      <w:pPr>
        <w:numPr>
          <w:ilvl w:val="1"/>
          <w:numId w:val="900"/>
        </w:numPr>
        <w:spacing w:before="0" w:after="0"/>
      </w:pPr>
      <w:r>
        <w:t>CNC Programming</w:t>
      </w:r>
    </w:p>
    <w:p>
      <w:pPr>
        <w:numPr>
          <w:ilvl w:val="2"/>
          <w:numId w:val="900"/>
        </w:numPr>
        <w:spacing w:before="0" w:after="0"/>
      </w:pPr>
      <w:r>
        <w:t>G-Codes</w:t>
      </w:r>
    </w:p>
    <w:p>
      <w:pPr>
        <w:numPr>
          <w:ilvl w:val="3"/>
          <w:numId w:val="900"/>
        </w:numPr>
        <w:spacing w:before="0" w:after="0"/>
      </w:pPr>
      <w:r>
        <w:t>Preparatory Functions</w:t>
      </w:r>
    </w:p>
    <w:p>
      <w:pPr>
        <w:numPr>
          <w:ilvl w:val="3"/>
          <w:numId w:val="900"/>
        </w:numPr>
        <w:spacing w:before="0" w:after="0"/>
      </w:pPr>
      <w:r>
        <w:t>Motion Commands</w:t>
      </w:r>
    </w:p>
    <w:p>
      <w:pPr>
        <w:numPr>
          <w:ilvl w:val="3"/>
          <w:numId w:val="900"/>
        </w:numPr>
        <w:spacing w:before="0" w:after="0"/>
      </w:pPr>
      <w:r>
        <w:t>Canned Cycles</w:t>
      </w:r>
    </w:p>
    <w:p>
      <w:pPr>
        <w:numPr>
          <w:ilvl w:val="2"/>
          <w:numId w:val="900"/>
        </w:numPr>
        <w:spacing w:before="0" w:after="0"/>
      </w:pPr>
      <w:r>
        <w:t>M-Codes</w:t>
      </w:r>
    </w:p>
    <w:p>
      <w:pPr>
        <w:numPr>
          <w:ilvl w:val="3"/>
          <w:numId w:val="900"/>
        </w:numPr>
        <w:spacing w:before="0" w:after="0"/>
      </w:pPr>
      <w:r>
        <w:t>Miscellaneous Functions</w:t>
      </w:r>
    </w:p>
    <w:p>
      <w:pPr>
        <w:numPr>
          <w:ilvl w:val="3"/>
          <w:numId w:val="900"/>
        </w:numPr>
        <w:spacing w:before="0" w:after="0"/>
      </w:pPr>
      <w:r>
        <w:t>Machine Control Commands</w:t>
      </w:r>
    </w:p>
    <w:p>
      <w:pPr>
        <w:numPr>
          <w:ilvl w:val="2"/>
          <w:numId w:val="900"/>
        </w:numPr>
        <w:spacing w:before="0" w:after="0"/>
      </w:pPr>
      <w:r>
        <w:t>Programming Methods</w:t>
      </w:r>
    </w:p>
    <w:p>
      <w:pPr>
        <w:numPr>
          <w:ilvl w:val="3"/>
          <w:numId w:val="900"/>
        </w:numPr>
        <w:spacing w:before="0" w:after="0"/>
      </w:pPr>
      <w:r>
        <w:t>Manual Programming</w:t>
      </w:r>
    </w:p>
    <w:p>
      <w:pPr>
        <w:numPr>
          <w:ilvl w:val="3"/>
          <w:numId w:val="900"/>
        </w:numPr>
        <w:spacing w:before="0" w:after="0"/>
      </w:pPr>
      <w:r>
        <w:t>Computer-Assisted Programming</w:t>
      </w:r>
    </w:p>
    <w:p>
      <w:pPr>
        <w:numPr>
          <w:ilvl w:val="3"/>
          <w:numId w:val="900"/>
        </w:numPr>
        <w:spacing w:before="0" w:after="0"/>
      </w:pPr>
      <w:r>
        <w:t>CAM Systems</w:t>
      </w:r>
    </w:p>
    <w:p>
      <w:pPr>
        <w:numPr>
          <w:ilvl w:val="1"/>
          <w:numId w:val="900"/>
        </w:numPr>
        <w:spacing w:before="0" w:after="0"/>
      </w:pPr>
      <w:r>
        <w:t>Machining Centers</w:t>
      </w:r>
    </w:p>
    <w:p>
      <w:pPr>
        <w:numPr>
          <w:ilvl w:val="2"/>
          <w:numId w:val="900"/>
        </w:numPr>
        <w:spacing w:before="0" w:after="0"/>
      </w:pPr>
      <w:r>
        <w:t>Vertical Machining Centers</w:t>
      </w:r>
    </w:p>
    <w:p>
      <w:pPr>
        <w:numPr>
          <w:ilvl w:val="2"/>
          <w:numId w:val="900"/>
        </w:numPr>
        <w:spacing w:before="0" w:after="0"/>
      </w:pPr>
      <w:r>
        <w:t>Horizontal Machining Centers</w:t>
      </w:r>
    </w:p>
    <w:p>
      <w:pPr>
        <w:numPr>
          <w:ilvl w:val="2"/>
          <w:numId w:val="900"/>
        </w:numPr>
        <w:spacing w:before="0" w:after="0"/>
      </w:pPr>
      <w:r>
        <w:t>Five-Axis Machining Centers</w:t>
      </w:r>
    </w:p>
    <w:p>
      <w:pPr>
        <w:numPr>
          <w:ilvl w:val="2"/>
          <w:numId w:val="900"/>
        </w:numPr>
        <w:spacing w:before="0" w:after="0"/>
      </w:pPr>
      <w:r>
        <w:t>Multi-Tasking Machines</w:t>
      </w:r>
    </w:p>
    <w:p>
      <w:pPr>
        <w:numPr>
          <w:ilvl w:val="1"/>
          <w:numId w:val="900"/>
        </w:numPr>
        <w:spacing w:before="0" w:after="0"/>
      </w:pPr>
      <w:r>
        <w:t>Automated Systems</w:t>
      </w:r>
    </w:p>
    <w:p>
      <w:pPr>
        <w:numPr>
          <w:ilvl w:val="2"/>
          <w:numId w:val="900"/>
        </w:numPr>
        <w:spacing w:before="0" w:after="0"/>
      </w:pPr>
      <w:r>
        <w:t>Automatic Tool Changers</w:t>
      </w:r>
    </w:p>
    <w:p>
      <w:pPr>
        <w:numPr>
          <w:ilvl w:val="2"/>
          <w:numId w:val="900"/>
        </w:numPr>
        <w:spacing w:before="0" w:after="0"/>
      </w:pPr>
      <w:r>
        <w:t>Pallet Systems</w:t>
      </w:r>
    </w:p>
    <w:p>
      <w:pPr>
        <w:numPr>
          <w:ilvl w:val="2"/>
          <w:numId w:val="900"/>
        </w:numPr>
        <w:spacing w:before="0" w:after="0"/>
      </w:pPr>
      <w:r>
        <w:t>Flexible Manufacturing Cells</w:t>
      </w:r>
    </w:p>
    <w:p>
      <w:pPr>
        <w:numPr>
          <w:ilvl w:val="0"/>
          <w:numId w:val="900"/>
        </w:numPr>
        <w:spacing w:before="0" w:after="0"/>
      </w:pPr>
      <w:r>
        <w:t>Abrasive Machining</w:t>
      </w:r>
    </w:p>
    <w:p>
      <w:pPr>
        <w:numPr>
          <w:ilvl w:val="1"/>
          <w:numId w:val="900"/>
        </w:numPr>
        <w:spacing w:before="0" w:after="0"/>
      </w:pPr>
      <w:r>
        <w:t>Grinding Fundamentals</w:t>
      </w:r>
    </w:p>
    <w:p>
      <w:pPr>
        <w:numPr>
          <w:ilvl w:val="2"/>
          <w:numId w:val="900"/>
        </w:numPr>
        <w:spacing w:before="0" w:after="0"/>
      </w:pPr>
      <w:r>
        <w:t>Abrasive Grains</w:t>
      </w:r>
    </w:p>
    <w:p>
      <w:pPr>
        <w:numPr>
          <w:ilvl w:val="2"/>
          <w:numId w:val="900"/>
        </w:numPr>
        <w:spacing w:before="0" w:after="0"/>
      </w:pPr>
      <w:r>
        <w:t>Bonding Materials</w:t>
      </w:r>
    </w:p>
    <w:p>
      <w:pPr>
        <w:numPr>
          <w:ilvl w:val="2"/>
          <w:numId w:val="900"/>
        </w:numPr>
        <w:spacing w:before="0" w:after="0"/>
      </w:pPr>
      <w:r>
        <w:t>Grinding Wheel Structure</w:t>
      </w:r>
    </w:p>
    <w:p>
      <w:pPr>
        <w:numPr>
          <w:ilvl w:val="2"/>
          <w:numId w:val="900"/>
        </w:numPr>
        <w:spacing w:before="0" w:after="0"/>
      </w:pPr>
      <w:r>
        <w:t>Wheel Marking System</w:t>
      </w:r>
    </w:p>
    <w:p>
      <w:pPr>
        <w:numPr>
          <w:ilvl w:val="1"/>
          <w:numId w:val="900"/>
        </w:numPr>
        <w:spacing w:before="0" w:after="0"/>
      </w:pPr>
      <w:r>
        <w:t>Grinding Processes</w:t>
      </w:r>
    </w:p>
    <w:p>
      <w:pPr>
        <w:numPr>
          <w:ilvl w:val="2"/>
          <w:numId w:val="900"/>
        </w:numPr>
        <w:spacing w:before="0" w:after="0"/>
      </w:pPr>
      <w:r>
        <w:t>Surface Grinding</w:t>
      </w:r>
    </w:p>
    <w:p>
      <w:pPr>
        <w:numPr>
          <w:ilvl w:val="3"/>
          <w:numId w:val="900"/>
        </w:numPr>
        <w:spacing w:before="0" w:after="0"/>
      </w:pPr>
      <w:r>
        <w:t>Horizontal Spindle Surface Grinding</w:t>
      </w:r>
    </w:p>
    <w:p>
      <w:pPr>
        <w:numPr>
          <w:ilvl w:val="3"/>
          <w:numId w:val="900"/>
        </w:numPr>
        <w:spacing w:before="0" w:after="0"/>
      </w:pPr>
      <w:r>
        <w:t>Vertical Spindle Surface Grinding</w:t>
      </w:r>
    </w:p>
    <w:p>
      <w:pPr>
        <w:numPr>
          <w:ilvl w:val="2"/>
          <w:numId w:val="900"/>
        </w:numPr>
        <w:spacing w:before="0" w:after="0"/>
      </w:pPr>
      <w:r>
        <w:t>Cylindrical Grinding</w:t>
      </w:r>
    </w:p>
    <w:p>
      <w:pPr>
        <w:numPr>
          <w:ilvl w:val="3"/>
          <w:numId w:val="900"/>
        </w:numPr>
        <w:spacing w:before="0" w:after="0"/>
      </w:pPr>
      <w:r>
        <w:t>External Cylindrical Grinding</w:t>
      </w:r>
    </w:p>
    <w:p>
      <w:pPr>
        <w:numPr>
          <w:ilvl w:val="3"/>
          <w:numId w:val="900"/>
        </w:numPr>
        <w:spacing w:before="0" w:after="0"/>
      </w:pPr>
      <w:r>
        <w:t>Internal Cylindrical Grinding</w:t>
      </w:r>
    </w:p>
    <w:p>
      <w:pPr>
        <w:numPr>
          <w:ilvl w:val="3"/>
          <w:numId w:val="900"/>
        </w:numPr>
        <w:spacing w:before="0" w:after="0"/>
      </w:pPr>
      <w:r>
        <w:t>Centerless Grinding</w:t>
      </w:r>
    </w:p>
    <w:p>
      <w:pPr>
        <w:numPr>
          <w:ilvl w:val="2"/>
          <w:numId w:val="900"/>
        </w:numPr>
        <w:spacing w:before="0" w:after="0"/>
      </w:pPr>
      <w:r>
        <w:t>Tool and Cutter Grinding</w:t>
      </w:r>
    </w:p>
    <w:p>
      <w:pPr>
        <w:numPr>
          <w:ilvl w:val="2"/>
          <w:numId w:val="900"/>
        </w:numPr>
        <w:spacing w:before="0" w:after="0"/>
      </w:pPr>
      <w:r>
        <w:t>Creep Feed Grinding</w:t>
      </w:r>
    </w:p>
    <w:p>
      <w:pPr>
        <w:numPr>
          <w:ilvl w:val="1"/>
          <w:numId w:val="900"/>
        </w:numPr>
        <w:spacing w:before="0" w:after="0"/>
      </w:pPr>
      <w:r>
        <w:t>Grinding Parameters</w:t>
      </w:r>
    </w:p>
    <w:p>
      <w:pPr>
        <w:numPr>
          <w:ilvl w:val="2"/>
          <w:numId w:val="900"/>
        </w:numPr>
        <w:spacing w:before="0" w:after="0"/>
      </w:pPr>
      <w:r>
        <w:t>Wheel Speed</w:t>
      </w:r>
    </w:p>
    <w:p>
      <w:pPr>
        <w:numPr>
          <w:ilvl w:val="2"/>
          <w:numId w:val="900"/>
        </w:numPr>
        <w:spacing w:before="0" w:after="0"/>
      </w:pPr>
      <w:r>
        <w:t>Work Speed</w:t>
      </w:r>
    </w:p>
    <w:p>
      <w:pPr>
        <w:numPr>
          <w:ilvl w:val="2"/>
          <w:numId w:val="900"/>
        </w:numPr>
        <w:spacing w:before="0" w:after="0"/>
      </w:pPr>
      <w:r>
        <w:t>Feed Rate</w:t>
      </w:r>
    </w:p>
    <w:p>
      <w:pPr>
        <w:numPr>
          <w:ilvl w:val="2"/>
          <w:numId w:val="900"/>
        </w:numPr>
        <w:spacing w:before="0" w:after="0"/>
      </w:pPr>
      <w:r>
        <w:t>Depth of Cut</w:t>
      </w:r>
    </w:p>
    <w:p>
      <w:pPr>
        <w:numPr>
          <w:ilvl w:val="1"/>
          <w:numId w:val="900"/>
        </w:numPr>
        <w:spacing w:before="0" w:after="0"/>
      </w:pPr>
      <w:r>
        <w:t>Grinding Fluids</w:t>
      </w:r>
    </w:p>
    <w:p>
      <w:pPr>
        <w:numPr>
          <w:ilvl w:val="1"/>
          <w:numId w:val="900"/>
        </w:numPr>
        <w:spacing w:before="0" w:after="0"/>
      </w:pPr>
      <w:r>
        <w:t>Wheel Dressing and Truing</w:t>
      </w:r>
    </w:p>
    <w:p>
      <w:pPr>
        <w:numPr>
          <w:ilvl w:val="1"/>
          <w:numId w:val="900"/>
        </w:numPr>
        <w:spacing w:before="0" w:after="0"/>
      </w:pPr>
      <w:r>
        <w:t>Other Abrasive Processes</w:t>
      </w:r>
    </w:p>
    <w:p>
      <w:pPr>
        <w:numPr>
          <w:ilvl w:val="2"/>
          <w:numId w:val="900"/>
        </w:numPr>
        <w:spacing w:before="0" w:after="0"/>
      </w:pPr>
      <w:r>
        <w:t>Honing</w:t>
      </w:r>
    </w:p>
    <w:p>
      <w:pPr>
        <w:numPr>
          <w:ilvl w:val="3"/>
          <w:numId w:val="900"/>
        </w:numPr>
        <w:spacing w:before="0" w:after="0"/>
      </w:pPr>
      <w:r>
        <w:t>Cylinder Honing</w:t>
      </w:r>
    </w:p>
    <w:p>
      <w:pPr>
        <w:numPr>
          <w:ilvl w:val="3"/>
          <w:numId w:val="900"/>
        </w:numPr>
        <w:spacing w:before="0" w:after="0"/>
      </w:pPr>
      <w:r>
        <w:t>Surface Honing</w:t>
      </w:r>
    </w:p>
    <w:p>
      <w:pPr>
        <w:numPr>
          <w:ilvl w:val="2"/>
          <w:numId w:val="900"/>
        </w:numPr>
        <w:spacing w:before="0" w:after="0"/>
      </w:pPr>
      <w:r>
        <w:t>Lapping</w:t>
      </w:r>
    </w:p>
    <w:p>
      <w:pPr>
        <w:numPr>
          <w:ilvl w:val="3"/>
          <w:numId w:val="900"/>
        </w:numPr>
        <w:spacing w:before="0" w:after="0"/>
      </w:pPr>
      <w:r>
        <w:t>Hand Lapping</w:t>
      </w:r>
    </w:p>
    <w:p>
      <w:pPr>
        <w:numPr>
          <w:ilvl w:val="3"/>
          <w:numId w:val="900"/>
        </w:numPr>
        <w:spacing w:before="0" w:after="0"/>
      </w:pPr>
      <w:r>
        <w:t>Machine Lapping</w:t>
      </w:r>
    </w:p>
    <w:p>
      <w:pPr>
        <w:numPr>
          <w:ilvl w:val="2"/>
          <w:numId w:val="900"/>
        </w:numPr>
        <w:spacing w:before="0" w:after="0"/>
      </w:pPr>
      <w:r>
        <w:t>Superfinishing</w:t>
      </w:r>
    </w:p>
    <w:p>
      <w:pPr>
        <w:numPr>
          <w:ilvl w:val="2"/>
          <w:numId w:val="900"/>
        </w:numPr>
        <w:spacing w:before="0" w:after="0"/>
      </w:pPr>
      <w:r>
        <w:t>Polishing and Buffing</w:t>
      </w:r>
    </w:p>
    <w:p>
      <w:pPr>
        <w:numPr>
          <w:ilvl w:val="2"/>
          <w:numId w:val="900"/>
        </w:numPr>
        <w:spacing w:before="0" w:after="0"/>
      </w:pPr>
      <w:r>
        <w:t>Abrasive Flow Machining</w:t>
      </w:r>
    </w:p>
    <w:p>
      <w:pPr>
        <w:numPr>
          <w:ilvl w:val="0"/>
          <w:numId w:val="900"/>
        </w:numPr>
        <w:spacing w:before="0" w:after="0"/>
      </w:pPr>
      <w:r>
        <w:t>Nontraditional Machining</w:t>
      </w:r>
    </w:p>
    <w:p>
      <w:pPr>
        <w:numPr>
          <w:ilvl w:val="1"/>
          <w:numId w:val="900"/>
        </w:numPr>
        <w:spacing w:before="0" w:after="0"/>
      </w:pPr>
      <w:r>
        <w:t>Electrical Discharge Machining</w:t>
      </w:r>
    </w:p>
    <w:p>
      <w:pPr>
        <w:numPr>
          <w:ilvl w:val="2"/>
          <w:numId w:val="900"/>
        </w:numPr>
        <w:spacing w:before="0" w:after="0"/>
      </w:pPr>
      <w:r>
        <w:t>EDM Process Principles</w:t>
      </w:r>
    </w:p>
    <w:p>
      <w:pPr>
        <w:numPr>
          <w:ilvl w:val="2"/>
          <w:numId w:val="900"/>
        </w:numPr>
        <w:spacing w:before="0" w:after="0"/>
      </w:pPr>
      <w:r>
        <w:t>Die Sinking EDM</w:t>
      </w:r>
    </w:p>
    <w:p>
      <w:pPr>
        <w:numPr>
          <w:ilvl w:val="3"/>
          <w:numId w:val="900"/>
        </w:numPr>
        <w:spacing w:before="0" w:after="0"/>
      </w:pPr>
      <w:r>
        <w:t>Electrode Materials</w:t>
      </w:r>
    </w:p>
    <w:p>
      <w:pPr>
        <w:numPr>
          <w:ilvl w:val="3"/>
          <w:numId w:val="900"/>
        </w:numPr>
        <w:spacing w:before="0" w:after="0"/>
      </w:pPr>
      <w:r>
        <w:t>Dielectric Fluids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Wire EDM</w:t>
      </w:r>
    </w:p>
    <w:p>
      <w:pPr>
        <w:numPr>
          <w:ilvl w:val="3"/>
          <w:numId w:val="900"/>
        </w:numPr>
        <w:spacing w:before="0" w:after="0"/>
      </w:pPr>
      <w:r>
        <w:t>Wire Materials</w:t>
      </w:r>
    </w:p>
    <w:p>
      <w:pPr>
        <w:numPr>
          <w:ilvl w:val="3"/>
          <w:numId w:val="900"/>
        </w:numPr>
        <w:spacing w:before="0" w:after="0"/>
      </w:pPr>
      <w:r>
        <w:t>Wire Feeding Systems</w:t>
      </w:r>
    </w:p>
    <w:p>
      <w:pPr>
        <w:numPr>
          <w:ilvl w:val="3"/>
          <w:numId w:val="900"/>
        </w:numPr>
        <w:spacing w:before="0" w:after="0"/>
      </w:pPr>
      <w:r>
        <w:t>Cutting Strategies</w:t>
      </w:r>
    </w:p>
    <w:p>
      <w:pPr>
        <w:numPr>
          <w:ilvl w:val="1"/>
          <w:numId w:val="900"/>
        </w:numPr>
        <w:spacing w:before="0" w:after="0"/>
      </w:pPr>
      <w:r>
        <w:t>Electrochemical Machining</w:t>
      </w:r>
    </w:p>
    <w:p>
      <w:pPr>
        <w:numPr>
          <w:ilvl w:val="2"/>
          <w:numId w:val="900"/>
        </w:numPr>
        <w:spacing w:before="0" w:after="0"/>
      </w:pPr>
      <w:r>
        <w:t>ECM Process Principles</w:t>
      </w:r>
    </w:p>
    <w:p>
      <w:pPr>
        <w:numPr>
          <w:ilvl w:val="2"/>
          <w:numId w:val="900"/>
        </w:numPr>
        <w:spacing w:before="0" w:after="0"/>
      </w:pPr>
      <w:r>
        <w:t>Electrolytes</w:t>
      </w:r>
    </w:p>
    <w:p>
      <w:pPr>
        <w:numPr>
          <w:ilvl w:val="2"/>
          <w:numId w:val="900"/>
        </w:numPr>
        <w:spacing w:before="0" w:after="0"/>
      </w:pPr>
      <w:r>
        <w:t>Tool Design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Laser Beam Machining</w:t>
      </w:r>
    </w:p>
    <w:p>
      <w:pPr>
        <w:numPr>
          <w:ilvl w:val="2"/>
          <w:numId w:val="900"/>
        </w:numPr>
        <w:spacing w:before="0" w:after="0"/>
      </w:pPr>
      <w:r>
        <w:t>Laser Types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Electron Beam Machining</w:t>
      </w:r>
    </w:p>
    <w:p>
      <w:pPr>
        <w:numPr>
          <w:ilvl w:val="1"/>
          <w:numId w:val="900"/>
        </w:numPr>
        <w:spacing w:before="0" w:after="0"/>
      </w:pPr>
      <w:r>
        <w:t>Water Jet Cutting</w:t>
      </w:r>
    </w:p>
    <w:p>
      <w:pPr>
        <w:numPr>
          <w:ilvl w:val="2"/>
          <w:numId w:val="900"/>
        </w:numPr>
        <w:spacing w:before="0" w:after="0"/>
      </w:pPr>
      <w:r>
        <w:t>Pure Water Jet</w:t>
      </w:r>
    </w:p>
    <w:p>
      <w:pPr>
        <w:numPr>
          <w:ilvl w:val="2"/>
          <w:numId w:val="900"/>
        </w:numPr>
        <w:spacing w:before="0" w:after="0"/>
      </w:pPr>
      <w:r>
        <w:t>Abrasive Water Jet</w:t>
      </w:r>
    </w:p>
    <w:p>
      <w:pPr>
        <w:numPr>
          <w:ilvl w:val="2"/>
          <w:numId w:val="900"/>
        </w:numPr>
        <w:spacing w:before="0" w:after="0"/>
      </w:pPr>
      <w:r>
        <w:t>Cutting Parameters</w:t>
      </w:r>
    </w:p>
    <w:p>
      <w:pPr>
        <w:numPr>
          <w:ilvl w:val="1"/>
          <w:numId w:val="900"/>
        </w:numPr>
        <w:spacing w:before="0" w:after="0"/>
      </w:pPr>
      <w:r>
        <w:t>Ultrasonic Machining</w:t>
      </w:r>
    </w:p>
    <w:p>
      <w:pPr>
        <w:numPr>
          <w:ilvl w:val="2"/>
          <w:numId w:val="900"/>
        </w:numPr>
        <w:spacing w:before="0" w:after="0"/>
      </w:pPr>
      <w:r>
        <w:t>Process Principles</w:t>
      </w:r>
    </w:p>
    <w:p>
      <w:pPr>
        <w:numPr>
          <w:ilvl w:val="2"/>
          <w:numId w:val="900"/>
        </w:numPr>
        <w:spacing w:before="0" w:after="0"/>
      </w:pPr>
      <w:r>
        <w:t>Abrasive Slurries</w:t>
      </w:r>
    </w:p>
    <w:p>
      <w:pPr>
        <w:numPr>
          <w:ilvl w:val="2"/>
          <w:numId w:val="900"/>
        </w:numPr>
        <w:spacing w:before="0" w:after="0"/>
      </w:pPr>
      <w:r>
        <w:t>Tool Design</w:t>
      </w:r>
    </w:p>
    <w:p>
      <w:pPr>
        <w:numPr>
          <w:ilvl w:val="1"/>
          <w:numId w:val="900"/>
        </w:numPr>
        <w:spacing w:before="0" w:after="0"/>
      </w:pPr>
      <w:r>
        <w:t>Chemical Machining</w:t>
      </w:r>
    </w:p>
    <w:p>
      <w:pPr>
        <w:numPr>
          <w:ilvl w:val="2"/>
          <w:numId w:val="900"/>
        </w:numPr>
        <w:spacing w:before="0" w:after="0"/>
      </w:pPr>
      <w:r>
        <w:t>Chemical Milling</w:t>
      </w:r>
    </w:p>
    <w:p>
      <w:pPr>
        <w:numPr>
          <w:ilvl w:val="2"/>
          <w:numId w:val="900"/>
        </w:numPr>
        <w:spacing w:before="0" w:after="0"/>
      </w:pPr>
      <w:r>
        <w:t>Photochemical Machining</w:t>
      </w:r>
    </w:p>
    <w:p>
      <w:pPr>
        <w:numPr>
          <w:ilvl w:val="2"/>
          <w:numId w:val="900"/>
        </w:numPr>
        <w:spacing w:before="0" w:after="0"/>
      </w:pPr>
      <w:r>
        <w:t>Etchants and Maskants</w:t>
      </w:r>
    </w:p>
    <w:p>
      <w:pPr>
        <w:numPr>
          <w:ilvl w:val="1"/>
          <w:numId w:val="900"/>
        </w:numPr>
        <w:spacing w:before="0" w:after="0"/>
      </w:pPr>
      <w:r>
        <w:t>Plasma Arc Machining</w:t>
      </w:r>
    </w:p>
    <w:p>
      <w:pPr>
        <w:numPr>
          <w:ilvl w:val="1"/>
          <w:numId w:val="900"/>
        </w:numPr>
        <w:spacing w:before="0" w:after="0"/>
      </w:pPr>
      <w:r>
        <w:t>Ion Beam Machining</w:t>
      </w:r>
    </w:p>
    <w:p>
      <w:pPr>
        <w:pStyle w:val="Heading1"/>
      </w:pPr>
      <w:r>
        <w:t>Joining and Assembly Processes</w:t>
      </w:r>
    </w:p>
    <w:p>
      <w:pPr>
        <w:numPr>
          <w:ilvl w:val="0"/>
          <w:numId w:val="900"/>
        </w:numPr>
        <w:spacing w:before="0" w:after="0"/>
      </w:pPr>
      <w:r>
        <w:t>Welding Fundamentals</w:t>
      </w:r>
    </w:p>
    <w:p>
      <w:pPr>
        <w:numPr>
          <w:ilvl w:val="1"/>
          <w:numId w:val="900"/>
        </w:numPr>
        <w:spacing w:before="0" w:after="0"/>
      </w:pPr>
      <w:r>
        <w:t>Weldability of Materials</w:t>
      </w:r>
    </w:p>
    <w:p>
      <w:pPr>
        <w:numPr>
          <w:ilvl w:val="2"/>
          <w:numId w:val="900"/>
        </w:numPr>
        <w:spacing w:before="0" w:after="0"/>
      </w:pPr>
      <w:r>
        <w:t>Carbon Steels</w:t>
      </w:r>
    </w:p>
    <w:p>
      <w:pPr>
        <w:numPr>
          <w:ilvl w:val="2"/>
          <w:numId w:val="900"/>
        </w:numPr>
        <w:spacing w:before="0" w:after="0"/>
      </w:pPr>
      <w:r>
        <w:t>Alloy Steels</w:t>
      </w:r>
    </w:p>
    <w:p>
      <w:pPr>
        <w:numPr>
          <w:ilvl w:val="2"/>
          <w:numId w:val="900"/>
        </w:numPr>
        <w:spacing w:before="0" w:after="0"/>
      </w:pPr>
      <w:r>
        <w:t>Stainless Steels</w:t>
      </w:r>
    </w:p>
    <w:p>
      <w:pPr>
        <w:numPr>
          <w:ilvl w:val="2"/>
          <w:numId w:val="900"/>
        </w:numPr>
        <w:spacing w:before="0" w:after="0"/>
      </w:pPr>
      <w:r>
        <w:t>Aluminum Alloys</w:t>
      </w:r>
    </w:p>
    <w:p>
      <w:pPr>
        <w:numPr>
          <w:ilvl w:val="2"/>
          <w:numId w:val="900"/>
        </w:numPr>
        <w:spacing w:before="0" w:after="0"/>
      </w:pPr>
      <w:r>
        <w:t>Other Nonferrous Metals</w:t>
      </w:r>
    </w:p>
    <w:p>
      <w:pPr>
        <w:numPr>
          <w:ilvl w:val="1"/>
          <w:numId w:val="900"/>
        </w:numPr>
        <w:spacing w:before="0" w:after="0"/>
      </w:pPr>
      <w:r>
        <w:t>Weld Joint Types</w:t>
      </w:r>
    </w:p>
    <w:p>
      <w:pPr>
        <w:numPr>
          <w:ilvl w:val="2"/>
          <w:numId w:val="900"/>
        </w:numPr>
        <w:spacing w:before="0" w:after="0"/>
      </w:pPr>
      <w:r>
        <w:t>Butt Joints</w:t>
      </w:r>
    </w:p>
    <w:p>
      <w:pPr>
        <w:numPr>
          <w:ilvl w:val="2"/>
          <w:numId w:val="900"/>
        </w:numPr>
        <w:spacing w:before="0" w:after="0"/>
      </w:pPr>
      <w:r>
        <w:t>Lap Joints</w:t>
      </w:r>
    </w:p>
    <w:p>
      <w:pPr>
        <w:numPr>
          <w:ilvl w:val="2"/>
          <w:numId w:val="900"/>
        </w:numPr>
        <w:spacing w:before="0" w:after="0"/>
      </w:pPr>
      <w:r>
        <w:t>Corner Joints</w:t>
      </w:r>
    </w:p>
    <w:p>
      <w:pPr>
        <w:numPr>
          <w:ilvl w:val="2"/>
          <w:numId w:val="900"/>
        </w:numPr>
        <w:spacing w:before="0" w:after="0"/>
      </w:pPr>
      <w:r>
        <w:t>T-Joints</w:t>
      </w:r>
    </w:p>
    <w:p>
      <w:pPr>
        <w:numPr>
          <w:ilvl w:val="2"/>
          <w:numId w:val="900"/>
        </w:numPr>
        <w:spacing w:before="0" w:after="0"/>
      </w:pPr>
      <w:r>
        <w:t>Edge Joints</w:t>
      </w:r>
    </w:p>
    <w:p>
      <w:pPr>
        <w:numPr>
          <w:ilvl w:val="1"/>
          <w:numId w:val="900"/>
        </w:numPr>
        <w:spacing w:before="0" w:after="0"/>
      </w:pPr>
      <w:r>
        <w:t>Weld Types</w:t>
      </w:r>
    </w:p>
    <w:p>
      <w:pPr>
        <w:numPr>
          <w:ilvl w:val="2"/>
          <w:numId w:val="900"/>
        </w:numPr>
        <w:spacing w:before="0" w:after="0"/>
      </w:pPr>
      <w:r>
        <w:t>Fillet Welds</w:t>
      </w:r>
    </w:p>
    <w:p>
      <w:pPr>
        <w:numPr>
          <w:ilvl w:val="2"/>
          <w:numId w:val="900"/>
        </w:numPr>
        <w:spacing w:before="0" w:after="0"/>
      </w:pPr>
      <w:r>
        <w:t>Groove Welds</w:t>
      </w:r>
    </w:p>
    <w:p>
      <w:pPr>
        <w:numPr>
          <w:ilvl w:val="2"/>
          <w:numId w:val="900"/>
        </w:numPr>
        <w:spacing w:before="0" w:after="0"/>
      </w:pPr>
      <w:r>
        <w:t>Plug and Slot Welds</w:t>
      </w:r>
    </w:p>
    <w:p>
      <w:pPr>
        <w:numPr>
          <w:ilvl w:val="2"/>
          <w:numId w:val="900"/>
        </w:numPr>
        <w:spacing w:before="0" w:after="0"/>
      </w:pPr>
      <w:r>
        <w:t>Surfacing Welds</w:t>
      </w:r>
    </w:p>
    <w:p>
      <w:pPr>
        <w:numPr>
          <w:ilvl w:val="1"/>
          <w:numId w:val="900"/>
        </w:numPr>
        <w:spacing w:before="0" w:after="0"/>
      </w:pPr>
      <w:r>
        <w:t>Welding Metallurgy</w:t>
      </w:r>
    </w:p>
    <w:p>
      <w:pPr>
        <w:numPr>
          <w:ilvl w:val="2"/>
          <w:numId w:val="900"/>
        </w:numPr>
        <w:spacing w:before="0" w:after="0"/>
      </w:pPr>
      <w:r>
        <w:t>Heat Affected Zone</w:t>
      </w:r>
    </w:p>
    <w:p>
      <w:pPr>
        <w:numPr>
          <w:ilvl w:val="2"/>
          <w:numId w:val="900"/>
        </w:numPr>
        <w:spacing w:before="0" w:after="0"/>
      </w:pPr>
      <w:r>
        <w:t>Weld Metal Structure</w:t>
      </w:r>
    </w:p>
    <w:p>
      <w:pPr>
        <w:numPr>
          <w:ilvl w:val="2"/>
          <w:numId w:val="900"/>
        </w:numPr>
        <w:spacing w:before="0" w:after="0"/>
      </w:pPr>
      <w:r>
        <w:t>Residual Stresses</w:t>
      </w:r>
    </w:p>
    <w:p>
      <w:pPr>
        <w:numPr>
          <w:ilvl w:val="2"/>
          <w:numId w:val="900"/>
        </w:numPr>
        <w:spacing w:before="0" w:after="0"/>
      </w:pPr>
      <w:r>
        <w:t>Distortion Control</w:t>
      </w:r>
    </w:p>
    <w:p>
      <w:pPr>
        <w:numPr>
          <w:ilvl w:val="1"/>
          <w:numId w:val="900"/>
        </w:numPr>
        <w:spacing w:before="0" w:after="0"/>
      </w:pPr>
      <w:r>
        <w:t>Welding Defects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Inclusions</w:t>
      </w:r>
    </w:p>
    <w:p>
      <w:pPr>
        <w:numPr>
          <w:ilvl w:val="2"/>
          <w:numId w:val="900"/>
        </w:numPr>
        <w:spacing w:before="0" w:after="0"/>
      </w:pPr>
      <w:r>
        <w:t>Lack of Fusion</w:t>
      </w:r>
    </w:p>
    <w:p>
      <w:pPr>
        <w:numPr>
          <w:ilvl w:val="2"/>
          <w:numId w:val="900"/>
        </w:numPr>
        <w:spacing w:before="0" w:after="0"/>
      </w:pPr>
      <w:r>
        <w:t>Lack of Penetration</w:t>
      </w:r>
    </w:p>
    <w:p>
      <w:pPr>
        <w:numPr>
          <w:ilvl w:val="2"/>
          <w:numId w:val="900"/>
        </w:numPr>
        <w:spacing w:before="0" w:after="0"/>
      </w:pPr>
      <w:r>
        <w:t>Cracks</w:t>
      </w:r>
    </w:p>
    <w:p>
      <w:pPr>
        <w:numPr>
          <w:ilvl w:val="2"/>
          <w:numId w:val="900"/>
        </w:numPr>
        <w:spacing w:before="0" w:after="0"/>
      </w:pPr>
      <w:r>
        <w:t>Undercut</w:t>
      </w:r>
    </w:p>
    <w:p>
      <w:pPr>
        <w:numPr>
          <w:ilvl w:val="1"/>
          <w:numId w:val="900"/>
        </w:numPr>
        <w:spacing w:before="0" w:after="0"/>
      </w:pPr>
      <w:r>
        <w:t>Welding Symbols and Standards</w:t>
      </w:r>
    </w:p>
    <w:p>
      <w:pPr>
        <w:numPr>
          <w:ilvl w:val="2"/>
          <w:numId w:val="900"/>
        </w:numPr>
        <w:spacing w:before="0" w:after="0"/>
      </w:pPr>
      <w:r>
        <w:t>AWS Welding Symbols</w:t>
      </w:r>
    </w:p>
    <w:p>
      <w:pPr>
        <w:numPr>
          <w:ilvl w:val="2"/>
          <w:numId w:val="900"/>
        </w:numPr>
        <w:spacing w:before="0" w:after="0"/>
      </w:pPr>
      <w:r>
        <w:t>Welding Procedure Specifications</w:t>
      </w:r>
    </w:p>
    <w:p>
      <w:pPr>
        <w:numPr>
          <w:ilvl w:val="2"/>
          <w:numId w:val="900"/>
        </w:numPr>
        <w:spacing w:before="0" w:after="0"/>
      </w:pPr>
      <w:r>
        <w:t>Welder Qualification</w:t>
      </w:r>
    </w:p>
    <w:p>
      <w:pPr>
        <w:numPr>
          <w:ilvl w:val="0"/>
          <w:numId w:val="900"/>
        </w:numPr>
        <w:spacing w:before="0" w:after="0"/>
      </w:pPr>
      <w:r>
        <w:t>Arc Welding Processes</w:t>
      </w:r>
    </w:p>
    <w:p>
      <w:pPr>
        <w:numPr>
          <w:ilvl w:val="1"/>
          <w:numId w:val="900"/>
        </w:numPr>
        <w:spacing w:before="0" w:after="0"/>
      </w:pPr>
      <w:r>
        <w:t>Shielded Metal Arc Welding</w:t>
      </w:r>
    </w:p>
    <w:p>
      <w:pPr>
        <w:numPr>
          <w:ilvl w:val="2"/>
          <w:numId w:val="900"/>
        </w:numPr>
        <w:spacing w:before="0" w:after="0"/>
      </w:pPr>
      <w:r>
        <w:t>Equipment Components</w:t>
      </w:r>
    </w:p>
    <w:p>
      <w:pPr>
        <w:numPr>
          <w:ilvl w:val="2"/>
          <w:numId w:val="900"/>
        </w:numPr>
        <w:spacing w:before="0" w:after="0"/>
      </w:pPr>
      <w:r>
        <w:t>Electrode Classification</w:t>
      </w:r>
    </w:p>
    <w:p>
      <w:pPr>
        <w:numPr>
          <w:ilvl w:val="2"/>
          <w:numId w:val="900"/>
        </w:numPr>
        <w:spacing w:before="0" w:after="0"/>
      </w:pPr>
      <w:r>
        <w:t>Welding Techniques</w:t>
      </w:r>
    </w:p>
    <w:p>
      <w:pPr>
        <w:numPr>
          <w:ilvl w:val="1"/>
          <w:numId w:val="900"/>
        </w:numPr>
        <w:spacing w:before="0" w:after="0"/>
      </w:pPr>
      <w:r>
        <w:t>Gas Metal Arc Welding</w:t>
      </w:r>
    </w:p>
    <w:p>
      <w:pPr>
        <w:numPr>
          <w:ilvl w:val="2"/>
          <w:numId w:val="900"/>
        </w:numPr>
        <w:spacing w:before="0" w:after="0"/>
      </w:pPr>
      <w:r>
        <w:t>Equipment Setup</w:t>
      </w:r>
    </w:p>
    <w:p>
      <w:pPr>
        <w:numPr>
          <w:ilvl w:val="2"/>
          <w:numId w:val="900"/>
        </w:numPr>
        <w:spacing w:before="0" w:after="0"/>
      </w:pPr>
      <w:r>
        <w:t>Shielding Gases</w:t>
      </w:r>
    </w:p>
    <w:p>
      <w:pPr>
        <w:numPr>
          <w:ilvl w:val="2"/>
          <w:numId w:val="900"/>
        </w:numPr>
        <w:spacing w:before="0" w:after="0"/>
      </w:pPr>
      <w:r>
        <w:t>Wire Electrodes</w:t>
      </w:r>
    </w:p>
    <w:p>
      <w:pPr>
        <w:numPr>
          <w:ilvl w:val="2"/>
          <w:numId w:val="900"/>
        </w:numPr>
        <w:spacing w:before="0" w:after="0"/>
      </w:pPr>
      <w:r>
        <w:t>Transfer Modes</w:t>
      </w:r>
    </w:p>
    <w:p>
      <w:pPr>
        <w:numPr>
          <w:ilvl w:val="3"/>
          <w:numId w:val="900"/>
        </w:numPr>
        <w:spacing w:before="0" w:after="0"/>
      </w:pPr>
      <w:r>
        <w:t>Short Circuit Transfer</w:t>
      </w:r>
    </w:p>
    <w:p>
      <w:pPr>
        <w:numPr>
          <w:ilvl w:val="3"/>
          <w:numId w:val="900"/>
        </w:numPr>
        <w:spacing w:before="0" w:after="0"/>
      </w:pPr>
      <w:r>
        <w:t>Globular Transfer</w:t>
      </w:r>
    </w:p>
    <w:p>
      <w:pPr>
        <w:numPr>
          <w:ilvl w:val="3"/>
          <w:numId w:val="900"/>
        </w:numPr>
        <w:spacing w:before="0" w:after="0"/>
      </w:pPr>
      <w:r>
        <w:t>Spray Transfer</w:t>
      </w:r>
    </w:p>
    <w:p>
      <w:pPr>
        <w:numPr>
          <w:ilvl w:val="3"/>
          <w:numId w:val="900"/>
        </w:numPr>
        <w:spacing w:before="0" w:after="0"/>
      </w:pPr>
      <w:r>
        <w:t>Pulse Transfer</w:t>
      </w:r>
    </w:p>
    <w:p>
      <w:pPr>
        <w:numPr>
          <w:ilvl w:val="1"/>
          <w:numId w:val="900"/>
        </w:numPr>
        <w:spacing w:before="0" w:after="0"/>
      </w:pPr>
      <w:r>
        <w:t>Gas Tungsten Arc Welding</w:t>
      </w:r>
    </w:p>
    <w:p>
      <w:pPr>
        <w:numPr>
          <w:ilvl w:val="2"/>
          <w:numId w:val="900"/>
        </w:numPr>
        <w:spacing w:before="0" w:after="0"/>
      </w:pPr>
      <w:r>
        <w:t>Equipment Components</w:t>
      </w:r>
    </w:p>
    <w:p>
      <w:pPr>
        <w:numPr>
          <w:ilvl w:val="2"/>
          <w:numId w:val="900"/>
        </w:numPr>
        <w:spacing w:before="0" w:after="0"/>
      </w:pPr>
      <w:r>
        <w:t>Tungsten Electrodes</w:t>
      </w:r>
    </w:p>
    <w:p>
      <w:pPr>
        <w:numPr>
          <w:ilvl w:val="2"/>
          <w:numId w:val="900"/>
        </w:numPr>
        <w:spacing w:before="0" w:after="0"/>
      </w:pPr>
      <w:r>
        <w:t>Shielding Gases</w:t>
      </w:r>
    </w:p>
    <w:p>
      <w:pPr>
        <w:numPr>
          <w:ilvl w:val="2"/>
          <w:numId w:val="900"/>
        </w:numPr>
        <w:spacing w:before="0" w:after="0"/>
      </w:pPr>
      <w:r>
        <w:t>Filler Materials</w:t>
      </w:r>
    </w:p>
    <w:p>
      <w:pPr>
        <w:numPr>
          <w:ilvl w:val="2"/>
          <w:numId w:val="900"/>
        </w:numPr>
        <w:spacing w:before="0" w:after="0"/>
      </w:pPr>
      <w:r>
        <w:t>AC vs DC Welding</w:t>
      </w:r>
    </w:p>
    <w:p>
      <w:pPr>
        <w:numPr>
          <w:ilvl w:val="1"/>
          <w:numId w:val="900"/>
        </w:numPr>
        <w:spacing w:before="0" w:after="0"/>
      </w:pPr>
      <w:r>
        <w:t>Flux Cored Arc Welding</w:t>
      </w:r>
    </w:p>
    <w:p>
      <w:pPr>
        <w:numPr>
          <w:ilvl w:val="2"/>
          <w:numId w:val="900"/>
        </w:numPr>
        <w:spacing w:before="0" w:after="0"/>
      </w:pPr>
      <w:r>
        <w:t>Self-Shielded FCAW</w:t>
      </w:r>
    </w:p>
    <w:p>
      <w:pPr>
        <w:numPr>
          <w:ilvl w:val="2"/>
          <w:numId w:val="900"/>
        </w:numPr>
        <w:spacing w:before="0" w:after="0"/>
      </w:pPr>
      <w:r>
        <w:t>Gas Shielded FCAW</w:t>
      </w:r>
    </w:p>
    <w:p>
      <w:pPr>
        <w:numPr>
          <w:ilvl w:val="2"/>
          <w:numId w:val="900"/>
        </w:numPr>
        <w:spacing w:before="0" w:after="0"/>
      </w:pPr>
      <w:r>
        <w:t>Flux Cored Wires</w:t>
      </w:r>
    </w:p>
    <w:p>
      <w:pPr>
        <w:numPr>
          <w:ilvl w:val="1"/>
          <w:numId w:val="900"/>
        </w:numPr>
        <w:spacing w:before="0" w:after="0"/>
      </w:pPr>
      <w:r>
        <w:t>Submerged Arc Welding</w:t>
      </w:r>
    </w:p>
    <w:p>
      <w:pPr>
        <w:numPr>
          <w:ilvl w:val="2"/>
          <w:numId w:val="900"/>
        </w:numPr>
        <w:spacing w:before="0" w:after="0"/>
      </w:pPr>
      <w:r>
        <w:t>Equipment Setup</w:t>
      </w:r>
    </w:p>
    <w:p>
      <w:pPr>
        <w:numPr>
          <w:ilvl w:val="2"/>
          <w:numId w:val="900"/>
        </w:numPr>
        <w:spacing w:before="0" w:after="0"/>
      </w:pPr>
      <w:r>
        <w:t>Flux Systems</w:t>
      </w:r>
    </w:p>
    <w:p>
      <w:pPr>
        <w:numPr>
          <w:ilvl w:val="2"/>
          <w:numId w:val="900"/>
        </w:numPr>
        <w:spacing w:before="0" w:after="0"/>
      </w:pPr>
      <w:r>
        <w:t>Wire Electrodes</w:t>
      </w:r>
    </w:p>
    <w:p>
      <w:pPr>
        <w:numPr>
          <w:ilvl w:val="2"/>
          <w:numId w:val="900"/>
        </w:numPr>
        <w:spacing w:before="0" w:after="0"/>
      </w:pPr>
      <w:r>
        <w:t>Process Variations</w:t>
      </w:r>
    </w:p>
    <w:p>
      <w:pPr>
        <w:numPr>
          <w:ilvl w:val="0"/>
          <w:numId w:val="900"/>
        </w:numPr>
        <w:spacing w:before="0" w:after="0"/>
      </w:pPr>
      <w:r>
        <w:t>Resistance Welding</w:t>
      </w:r>
    </w:p>
    <w:p>
      <w:pPr>
        <w:numPr>
          <w:ilvl w:val="1"/>
          <w:numId w:val="900"/>
        </w:numPr>
        <w:spacing w:before="0" w:after="0"/>
      </w:pPr>
      <w:r>
        <w:t>Spot Welding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Electrode Design</w:t>
      </w:r>
    </w:p>
    <w:p>
      <w:pPr>
        <w:numPr>
          <w:ilvl w:val="2"/>
          <w:numId w:val="900"/>
        </w:numPr>
        <w:spacing w:before="0" w:after="0"/>
      </w:pPr>
      <w:r>
        <w:t>Weld Quality Assessment</w:t>
      </w:r>
    </w:p>
    <w:p>
      <w:pPr>
        <w:numPr>
          <w:ilvl w:val="1"/>
          <w:numId w:val="900"/>
        </w:numPr>
        <w:spacing w:before="0" w:after="0"/>
      </w:pPr>
      <w:r>
        <w:t>Seam Welding</w:t>
      </w:r>
    </w:p>
    <w:p>
      <w:pPr>
        <w:numPr>
          <w:ilvl w:val="2"/>
          <w:numId w:val="900"/>
        </w:numPr>
        <w:spacing w:before="0" w:after="0"/>
      </w:pPr>
      <w:r>
        <w:t>Continuous Seam Welding</w:t>
      </w:r>
    </w:p>
    <w:p>
      <w:pPr>
        <w:numPr>
          <w:ilvl w:val="2"/>
          <w:numId w:val="900"/>
        </w:numPr>
        <w:spacing w:before="0" w:after="0"/>
      </w:pPr>
      <w:r>
        <w:t>Intermittent Seam Welding</w:t>
      </w:r>
    </w:p>
    <w:p>
      <w:pPr>
        <w:numPr>
          <w:ilvl w:val="1"/>
          <w:numId w:val="900"/>
        </w:numPr>
        <w:spacing w:before="0" w:after="0"/>
      </w:pPr>
      <w:r>
        <w:t>Projection Welding</w:t>
      </w:r>
    </w:p>
    <w:p>
      <w:pPr>
        <w:numPr>
          <w:ilvl w:val="1"/>
          <w:numId w:val="900"/>
        </w:numPr>
        <w:spacing w:before="0" w:after="0"/>
      </w:pPr>
      <w:r>
        <w:t>Flash Welding</w:t>
      </w:r>
    </w:p>
    <w:p>
      <w:pPr>
        <w:numPr>
          <w:ilvl w:val="1"/>
          <w:numId w:val="900"/>
        </w:numPr>
        <w:spacing w:before="0" w:after="0"/>
      </w:pPr>
      <w:r>
        <w:t>Upset Welding</w:t>
      </w:r>
    </w:p>
    <w:p>
      <w:pPr>
        <w:numPr>
          <w:ilvl w:val="1"/>
          <w:numId w:val="900"/>
        </w:numPr>
        <w:spacing w:before="0" w:after="0"/>
      </w:pPr>
      <w:r>
        <w:t>Resistance Welding Equipment</w:t>
      </w:r>
    </w:p>
    <w:p>
      <w:pPr>
        <w:numPr>
          <w:ilvl w:val="2"/>
          <w:numId w:val="900"/>
        </w:numPr>
        <w:spacing w:before="0" w:after="0"/>
      </w:pPr>
      <w:r>
        <w:t>Welding Transformers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Electrodes and Tooling</w:t>
      </w:r>
    </w:p>
    <w:p>
      <w:pPr>
        <w:numPr>
          <w:ilvl w:val="0"/>
          <w:numId w:val="900"/>
        </w:numPr>
        <w:spacing w:before="0" w:after="0"/>
      </w:pPr>
      <w:r>
        <w:t>Solid State Welding</w:t>
      </w:r>
    </w:p>
    <w:p>
      <w:pPr>
        <w:numPr>
          <w:ilvl w:val="1"/>
          <w:numId w:val="900"/>
        </w:numPr>
        <w:spacing w:before="0" w:after="0"/>
      </w:pPr>
      <w:r>
        <w:t>Friction Welding</w:t>
      </w:r>
    </w:p>
    <w:p>
      <w:pPr>
        <w:numPr>
          <w:ilvl w:val="2"/>
          <w:numId w:val="900"/>
        </w:numPr>
        <w:spacing w:before="0" w:after="0"/>
      </w:pPr>
      <w:r>
        <w:t>Rotary Friction Welding</w:t>
      </w:r>
    </w:p>
    <w:p>
      <w:pPr>
        <w:numPr>
          <w:ilvl w:val="2"/>
          <w:numId w:val="900"/>
        </w:numPr>
        <w:spacing w:before="0" w:after="0"/>
      </w:pPr>
      <w:r>
        <w:t>Linear Friction Welding</w:t>
      </w:r>
    </w:p>
    <w:p>
      <w:pPr>
        <w:numPr>
          <w:ilvl w:val="2"/>
          <w:numId w:val="900"/>
        </w:numPr>
        <w:spacing w:before="0" w:after="0"/>
      </w:pPr>
      <w:r>
        <w:t>Friction Stir Welding</w:t>
      </w:r>
    </w:p>
    <w:p>
      <w:pPr>
        <w:numPr>
          <w:ilvl w:val="1"/>
          <w:numId w:val="900"/>
        </w:numPr>
        <w:spacing w:before="0" w:after="0"/>
      </w:pPr>
      <w:r>
        <w:t>Ultrasonic Welding</w:t>
      </w:r>
    </w:p>
    <w:p>
      <w:pPr>
        <w:numPr>
          <w:ilvl w:val="2"/>
          <w:numId w:val="900"/>
        </w:numPr>
        <w:spacing w:before="0" w:after="0"/>
      </w:pPr>
      <w:r>
        <w:t>Process Principles</w:t>
      </w:r>
    </w:p>
    <w:p>
      <w:pPr>
        <w:numPr>
          <w:ilvl w:val="2"/>
          <w:numId w:val="900"/>
        </w:numPr>
        <w:spacing w:before="0" w:after="0"/>
      </w:pPr>
      <w:r>
        <w:t>Equipment Components</w:t>
      </w:r>
    </w:p>
    <w:p>
      <w:pPr>
        <w:numPr>
          <w:ilvl w:val="1"/>
          <w:numId w:val="900"/>
        </w:numPr>
        <w:spacing w:before="0" w:after="0"/>
      </w:pPr>
      <w:r>
        <w:t>Diffusion Bonding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1"/>
          <w:numId w:val="900"/>
        </w:numPr>
        <w:spacing w:before="0" w:after="0"/>
      </w:pPr>
      <w:r>
        <w:t>Explosion Welding</w:t>
      </w:r>
    </w:p>
    <w:p>
      <w:pPr>
        <w:numPr>
          <w:ilvl w:val="1"/>
          <w:numId w:val="900"/>
        </w:numPr>
        <w:spacing w:before="0" w:after="0"/>
      </w:pPr>
      <w:r>
        <w:t>Cold Welding</w:t>
      </w:r>
    </w:p>
    <w:p>
      <w:pPr>
        <w:numPr>
          <w:ilvl w:val="1"/>
          <w:numId w:val="900"/>
        </w:numPr>
        <w:spacing w:before="0" w:after="0"/>
      </w:pPr>
      <w:r>
        <w:t>Roll Bonding</w:t>
      </w:r>
    </w:p>
    <w:p>
      <w:pPr>
        <w:numPr>
          <w:ilvl w:val="0"/>
          <w:numId w:val="900"/>
        </w:numPr>
        <w:spacing w:before="0" w:after="0"/>
      </w:pPr>
      <w:r>
        <w:t>Other Welding Processes</w:t>
      </w:r>
    </w:p>
    <w:p>
      <w:pPr>
        <w:numPr>
          <w:ilvl w:val="1"/>
          <w:numId w:val="900"/>
        </w:numPr>
        <w:spacing w:before="0" w:after="0"/>
      </w:pPr>
      <w:r>
        <w:t>Oxyfuel Gas Welding</w:t>
      </w:r>
    </w:p>
    <w:p>
      <w:pPr>
        <w:numPr>
          <w:ilvl w:val="2"/>
          <w:numId w:val="900"/>
        </w:numPr>
        <w:spacing w:before="0" w:after="0"/>
      </w:pPr>
      <w:r>
        <w:t>Equipment Setup</w:t>
      </w:r>
    </w:p>
    <w:p>
      <w:pPr>
        <w:numPr>
          <w:ilvl w:val="2"/>
          <w:numId w:val="900"/>
        </w:numPr>
        <w:spacing w:before="0" w:after="0"/>
      </w:pPr>
      <w:r>
        <w:t>Flame Types</w:t>
      </w:r>
    </w:p>
    <w:p>
      <w:pPr>
        <w:numPr>
          <w:ilvl w:val="2"/>
          <w:numId w:val="900"/>
        </w:numPr>
        <w:spacing w:before="0" w:after="0"/>
      </w:pPr>
      <w:r>
        <w:t>Welding Techniques</w:t>
      </w:r>
    </w:p>
    <w:p>
      <w:pPr>
        <w:numPr>
          <w:ilvl w:val="1"/>
          <w:numId w:val="900"/>
        </w:numPr>
        <w:spacing w:before="0" w:after="0"/>
      </w:pPr>
      <w:r>
        <w:t>Plasma Arc Welding</w:t>
      </w:r>
    </w:p>
    <w:p>
      <w:pPr>
        <w:numPr>
          <w:ilvl w:val="2"/>
          <w:numId w:val="900"/>
        </w:numPr>
        <w:spacing w:before="0" w:after="0"/>
      </w:pPr>
      <w:r>
        <w:t>Transferred Arc Mode</w:t>
      </w:r>
    </w:p>
    <w:p>
      <w:pPr>
        <w:numPr>
          <w:ilvl w:val="2"/>
          <w:numId w:val="900"/>
        </w:numPr>
        <w:spacing w:before="0" w:after="0"/>
      </w:pPr>
      <w:r>
        <w:t>Non-Transferred Arc Mode</w:t>
      </w:r>
    </w:p>
    <w:p>
      <w:pPr>
        <w:numPr>
          <w:ilvl w:val="1"/>
          <w:numId w:val="900"/>
        </w:numPr>
        <w:spacing w:before="0" w:after="0"/>
      </w:pPr>
      <w:r>
        <w:t>Electron Beam Welding</w:t>
      </w:r>
    </w:p>
    <w:p>
      <w:pPr>
        <w:numPr>
          <w:ilvl w:val="2"/>
          <w:numId w:val="900"/>
        </w:numPr>
        <w:spacing w:before="0" w:after="0"/>
      </w:pPr>
      <w:r>
        <w:t>Vacuum EBW</w:t>
      </w:r>
    </w:p>
    <w:p>
      <w:pPr>
        <w:numPr>
          <w:ilvl w:val="2"/>
          <w:numId w:val="900"/>
        </w:numPr>
        <w:spacing w:before="0" w:after="0"/>
      </w:pPr>
      <w:r>
        <w:t>Non-Vacuum EBW</w:t>
      </w:r>
    </w:p>
    <w:p>
      <w:pPr>
        <w:numPr>
          <w:ilvl w:val="1"/>
          <w:numId w:val="900"/>
        </w:numPr>
        <w:spacing w:before="0" w:after="0"/>
      </w:pPr>
      <w:r>
        <w:t>Laser Welding</w:t>
      </w:r>
    </w:p>
    <w:p>
      <w:pPr>
        <w:numPr>
          <w:ilvl w:val="2"/>
          <w:numId w:val="900"/>
        </w:numPr>
        <w:spacing w:before="0" w:after="0"/>
      </w:pPr>
      <w:r>
        <w:t>CO2 Lasers</w:t>
      </w:r>
    </w:p>
    <w:p>
      <w:pPr>
        <w:numPr>
          <w:ilvl w:val="2"/>
          <w:numId w:val="900"/>
        </w:numPr>
        <w:spacing w:before="0" w:after="0"/>
      </w:pPr>
      <w:r>
        <w:t>Nd:YAG Lasers</w:t>
      </w:r>
    </w:p>
    <w:p>
      <w:pPr>
        <w:numPr>
          <w:ilvl w:val="2"/>
          <w:numId w:val="900"/>
        </w:numPr>
        <w:spacing w:before="0" w:after="0"/>
      </w:pPr>
      <w:r>
        <w:t>Fiber Lasers</w:t>
      </w:r>
    </w:p>
    <w:p>
      <w:pPr>
        <w:numPr>
          <w:ilvl w:val="0"/>
          <w:numId w:val="900"/>
        </w:numPr>
        <w:spacing w:before="0" w:after="0"/>
      </w:pPr>
      <w:r>
        <w:t>Brazing and Soldering</w:t>
      </w:r>
    </w:p>
    <w:p>
      <w:pPr>
        <w:numPr>
          <w:ilvl w:val="1"/>
          <w:numId w:val="900"/>
        </w:numPr>
        <w:spacing w:before="0" w:after="0"/>
      </w:pPr>
      <w:r>
        <w:t>Brazing Processes</w:t>
      </w:r>
    </w:p>
    <w:p>
      <w:pPr>
        <w:numPr>
          <w:ilvl w:val="2"/>
          <w:numId w:val="900"/>
        </w:numPr>
        <w:spacing w:before="0" w:after="0"/>
      </w:pPr>
      <w:r>
        <w:t>Torch Brazing</w:t>
      </w:r>
    </w:p>
    <w:p>
      <w:pPr>
        <w:numPr>
          <w:ilvl w:val="2"/>
          <w:numId w:val="900"/>
        </w:numPr>
        <w:spacing w:before="0" w:after="0"/>
      </w:pPr>
      <w:r>
        <w:t>Furnace Brazing</w:t>
      </w:r>
    </w:p>
    <w:p>
      <w:pPr>
        <w:numPr>
          <w:ilvl w:val="2"/>
          <w:numId w:val="900"/>
        </w:numPr>
        <w:spacing w:before="0" w:after="0"/>
      </w:pPr>
      <w:r>
        <w:t>Induction Brazing</w:t>
      </w:r>
    </w:p>
    <w:p>
      <w:pPr>
        <w:numPr>
          <w:ilvl w:val="2"/>
          <w:numId w:val="900"/>
        </w:numPr>
        <w:spacing w:before="0" w:after="0"/>
      </w:pPr>
      <w:r>
        <w:t>Resistance Brazing</w:t>
      </w:r>
    </w:p>
    <w:p>
      <w:pPr>
        <w:numPr>
          <w:ilvl w:val="2"/>
          <w:numId w:val="900"/>
        </w:numPr>
        <w:spacing w:before="0" w:after="0"/>
      </w:pPr>
      <w:r>
        <w:t>Dip Brazing</w:t>
      </w:r>
    </w:p>
    <w:p>
      <w:pPr>
        <w:numPr>
          <w:ilvl w:val="1"/>
          <w:numId w:val="900"/>
        </w:numPr>
        <w:spacing w:before="0" w:after="0"/>
      </w:pPr>
      <w:r>
        <w:t>Brazing Filler Materials</w:t>
      </w:r>
    </w:p>
    <w:p>
      <w:pPr>
        <w:numPr>
          <w:ilvl w:val="2"/>
          <w:numId w:val="900"/>
        </w:numPr>
        <w:spacing w:before="0" w:after="0"/>
      </w:pPr>
      <w:r>
        <w:t>Silver Brazing Alloys</w:t>
      </w:r>
    </w:p>
    <w:p>
      <w:pPr>
        <w:numPr>
          <w:ilvl w:val="2"/>
          <w:numId w:val="900"/>
        </w:numPr>
        <w:spacing w:before="0" w:after="0"/>
      </w:pPr>
      <w:r>
        <w:t>Copper-Phosphorus Alloys</w:t>
      </w:r>
    </w:p>
    <w:p>
      <w:pPr>
        <w:numPr>
          <w:ilvl w:val="2"/>
          <w:numId w:val="900"/>
        </w:numPr>
        <w:spacing w:before="0" w:after="0"/>
      </w:pPr>
      <w:r>
        <w:t>Aluminum Brazing Alloys</w:t>
      </w:r>
    </w:p>
    <w:p>
      <w:pPr>
        <w:numPr>
          <w:ilvl w:val="1"/>
          <w:numId w:val="900"/>
        </w:numPr>
        <w:spacing w:before="0" w:after="0"/>
      </w:pPr>
      <w:r>
        <w:t>Soldering Processes</w:t>
      </w:r>
    </w:p>
    <w:p>
      <w:pPr>
        <w:numPr>
          <w:ilvl w:val="2"/>
          <w:numId w:val="900"/>
        </w:numPr>
        <w:spacing w:before="0" w:after="0"/>
      </w:pPr>
      <w:r>
        <w:t>Hand Soldering</w:t>
      </w:r>
    </w:p>
    <w:p>
      <w:pPr>
        <w:numPr>
          <w:ilvl w:val="2"/>
          <w:numId w:val="900"/>
        </w:numPr>
        <w:spacing w:before="0" w:after="0"/>
      </w:pPr>
      <w:r>
        <w:t>Wave Soldering</w:t>
      </w:r>
    </w:p>
    <w:p>
      <w:pPr>
        <w:numPr>
          <w:ilvl w:val="2"/>
          <w:numId w:val="900"/>
        </w:numPr>
        <w:spacing w:before="0" w:after="0"/>
      </w:pPr>
      <w:r>
        <w:t>Reflow Soldering</w:t>
      </w:r>
    </w:p>
    <w:p>
      <w:pPr>
        <w:numPr>
          <w:ilvl w:val="1"/>
          <w:numId w:val="900"/>
        </w:numPr>
        <w:spacing w:before="0" w:after="0"/>
      </w:pPr>
      <w:r>
        <w:t>Soldering Materials</w:t>
      </w:r>
    </w:p>
    <w:p>
      <w:pPr>
        <w:numPr>
          <w:ilvl w:val="2"/>
          <w:numId w:val="900"/>
        </w:numPr>
        <w:spacing w:before="0" w:after="0"/>
      </w:pPr>
      <w:r>
        <w:t>Lead-Tin Solders</w:t>
      </w:r>
    </w:p>
    <w:p>
      <w:pPr>
        <w:numPr>
          <w:ilvl w:val="2"/>
          <w:numId w:val="900"/>
        </w:numPr>
        <w:spacing w:before="0" w:after="0"/>
      </w:pPr>
      <w:r>
        <w:t>Lead-Free Solders</w:t>
      </w:r>
    </w:p>
    <w:p>
      <w:pPr>
        <w:numPr>
          <w:ilvl w:val="2"/>
          <w:numId w:val="900"/>
        </w:numPr>
        <w:spacing w:before="0" w:after="0"/>
      </w:pPr>
      <w:r>
        <w:t>Fluxes</w:t>
      </w:r>
    </w:p>
    <w:p>
      <w:pPr>
        <w:numPr>
          <w:ilvl w:val="1"/>
          <w:numId w:val="900"/>
        </w:numPr>
        <w:spacing w:before="0" w:after="0"/>
      </w:pPr>
      <w:r>
        <w:t>Joint Design for Brazing and Soldering</w:t>
      </w:r>
    </w:p>
    <w:p>
      <w:pPr>
        <w:numPr>
          <w:ilvl w:val="2"/>
          <w:numId w:val="900"/>
        </w:numPr>
        <w:spacing w:before="0" w:after="0"/>
      </w:pPr>
      <w:r>
        <w:t>Clearance Requirements</w:t>
      </w:r>
    </w:p>
    <w:p>
      <w:pPr>
        <w:numPr>
          <w:ilvl w:val="2"/>
          <w:numId w:val="900"/>
        </w:numPr>
        <w:spacing w:before="0" w:after="0"/>
      </w:pPr>
      <w:r>
        <w:t>Joint Configurations</w:t>
      </w:r>
    </w:p>
    <w:p>
      <w:pPr>
        <w:numPr>
          <w:ilvl w:val="2"/>
          <w:numId w:val="900"/>
        </w:numPr>
        <w:spacing w:before="0" w:after="0"/>
      </w:pPr>
      <w:r>
        <w:t>Filler Metal Flow</w:t>
      </w:r>
    </w:p>
    <w:p>
      <w:pPr>
        <w:numPr>
          <w:ilvl w:val="0"/>
          <w:numId w:val="900"/>
        </w:numPr>
        <w:spacing w:before="0" w:after="0"/>
      </w:pPr>
      <w:r>
        <w:t>Adhesive Bonding</w:t>
      </w:r>
    </w:p>
    <w:p>
      <w:pPr>
        <w:numPr>
          <w:ilvl w:val="1"/>
          <w:numId w:val="900"/>
        </w:numPr>
        <w:spacing w:before="0" w:after="0"/>
      </w:pPr>
      <w:r>
        <w:t>Types of Adhesives</w:t>
      </w:r>
    </w:p>
    <w:p>
      <w:pPr>
        <w:numPr>
          <w:ilvl w:val="2"/>
          <w:numId w:val="900"/>
        </w:numPr>
        <w:spacing w:before="0" w:after="0"/>
      </w:pPr>
      <w:r>
        <w:t>Structural Adhesives</w:t>
      </w:r>
    </w:p>
    <w:p>
      <w:pPr>
        <w:numPr>
          <w:ilvl w:val="3"/>
          <w:numId w:val="900"/>
        </w:numPr>
        <w:spacing w:before="0" w:after="0"/>
      </w:pPr>
      <w:r>
        <w:t>Epoxies</w:t>
      </w:r>
    </w:p>
    <w:p>
      <w:pPr>
        <w:numPr>
          <w:ilvl w:val="3"/>
          <w:numId w:val="900"/>
        </w:numPr>
        <w:spacing w:before="0" w:after="0"/>
      </w:pPr>
      <w:r>
        <w:t>Acrylics</w:t>
      </w:r>
    </w:p>
    <w:p>
      <w:pPr>
        <w:numPr>
          <w:ilvl w:val="3"/>
          <w:numId w:val="900"/>
        </w:numPr>
        <w:spacing w:before="0" w:after="0"/>
      </w:pPr>
      <w:r>
        <w:t>Polyurethanes</w:t>
      </w:r>
    </w:p>
    <w:p>
      <w:pPr>
        <w:numPr>
          <w:ilvl w:val="2"/>
          <w:numId w:val="900"/>
        </w:numPr>
        <w:spacing w:before="0" w:after="0"/>
      </w:pPr>
      <w:r>
        <w:t>Non-Structural Adhesives</w:t>
      </w:r>
    </w:p>
    <w:p>
      <w:pPr>
        <w:numPr>
          <w:ilvl w:val="3"/>
          <w:numId w:val="900"/>
        </w:numPr>
        <w:spacing w:before="0" w:after="0"/>
      </w:pPr>
      <w:r>
        <w:t>Hot Melts</w:t>
      </w:r>
    </w:p>
    <w:p>
      <w:pPr>
        <w:numPr>
          <w:ilvl w:val="3"/>
          <w:numId w:val="900"/>
        </w:numPr>
        <w:spacing w:before="0" w:after="0"/>
      </w:pPr>
      <w:r>
        <w:t>Pressure Sensitive Adhesives</w:t>
      </w:r>
    </w:p>
    <w:p>
      <w:pPr>
        <w:numPr>
          <w:ilvl w:val="1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Cleaning Methods</w:t>
      </w:r>
    </w:p>
    <w:p>
      <w:pPr>
        <w:numPr>
          <w:ilvl w:val="2"/>
          <w:numId w:val="900"/>
        </w:numPr>
        <w:spacing w:before="0" w:after="0"/>
      </w:pPr>
      <w:r>
        <w:t>Surface Treatments</w:t>
      </w:r>
    </w:p>
    <w:p>
      <w:pPr>
        <w:numPr>
          <w:ilvl w:val="2"/>
          <w:numId w:val="900"/>
        </w:numPr>
        <w:spacing w:before="0" w:after="0"/>
      </w:pPr>
      <w:r>
        <w:t>Primers and Coupling Agents</w:t>
      </w:r>
    </w:p>
    <w:p>
      <w:pPr>
        <w:numPr>
          <w:ilvl w:val="1"/>
          <w:numId w:val="900"/>
        </w:numPr>
        <w:spacing w:before="0" w:after="0"/>
      </w:pPr>
      <w:r>
        <w:t>Bonding Process</w:t>
      </w:r>
    </w:p>
    <w:p>
      <w:pPr>
        <w:numPr>
          <w:ilvl w:val="2"/>
          <w:numId w:val="900"/>
        </w:numPr>
        <w:spacing w:before="0" w:after="0"/>
      </w:pPr>
      <w:r>
        <w:t>Adhesive Application</w:t>
      </w:r>
    </w:p>
    <w:p>
      <w:pPr>
        <w:numPr>
          <w:ilvl w:val="2"/>
          <w:numId w:val="900"/>
        </w:numPr>
        <w:spacing w:before="0" w:after="0"/>
      </w:pPr>
      <w:r>
        <w:t>Assembly Methods</w:t>
      </w:r>
    </w:p>
    <w:p>
      <w:pPr>
        <w:numPr>
          <w:ilvl w:val="2"/>
          <w:numId w:val="900"/>
        </w:numPr>
        <w:spacing w:before="0" w:after="0"/>
      </w:pPr>
      <w:r>
        <w:t>Curing Conditions</w:t>
      </w:r>
    </w:p>
    <w:p>
      <w:pPr>
        <w:numPr>
          <w:ilvl w:val="1"/>
          <w:numId w:val="900"/>
        </w:numPr>
        <w:spacing w:before="0" w:after="0"/>
      </w:pPr>
      <w:r>
        <w:t>Joint Design</w:t>
      </w:r>
    </w:p>
    <w:p>
      <w:pPr>
        <w:numPr>
          <w:ilvl w:val="2"/>
          <w:numId w:val="900"/>
        </w:numPr>
        <w:spacing w:before="0" w:after="0"/>
      </w:pPr>
      <w:r>
        <w:t>Stress Distribution</w:t>
      </w:r>
    </w:p>
    <w:p>
      <w:pPr>
        <w:numPr>
          <w:ilvl w:val="2"/>
          <w:numId w:val="900"/>
        </w:numPr>
        <w:spacing w:before="0" w:after="0"/>
      </w:pPr>
      <w:r>
        <w:t>Joint Configurations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Mechanical Fastening</w:t>
      </w:r>
    </w:p>
    <w:p>
      <w:pPr>
        <w:numPr>
          <w:ilvl w:val="1"/>
          <w:numId w:val="900"/>
        </w:numPr>
        <w:spacing w:before="0" w:after="0"/>
      </w:pPr>
      <w:r>
        <w:t>Threaded Fasteners</w:t>
      </w:r>
    </w:p>
    <w:p>
      <w:pPr>
        <w:numPr>
          <w:ilvl w:val="2"/>
          <w:numId w:val="900"/>
        </w:numPr>
        <w:spacing w:before="0" w:after="0"/>
      </w:pPr>
      <w:r>
        <w:t>Screws</w:t>
      </w:r>
    </w:p>
    <w:p>
      <w:pPr>
        <w:numPr>
          <w:ilvl w:val="3"/>
          <w:numId w:val="900"/>
        </w:numPr>
        <w:spacing w:before="0" w:after="0"/>
      </w:pPr>
      <w:r>
        <w:t>Machine Screws</w:t>
      </w:r>
    </w:p>
    <w:p>
      <w:pPr>
        <w:numPr>
          <w:ilvl w:val="3"/>
          <w:numId w:val="900"/>
        </w:numPr>
        <w:spacing w:before="0" w:after="0"/>
      </w:pPr>
      <w:r>
        <w:t>Self-Tapping Screws</w:t>
      </w:r>
    </w:p>
    <w:p>
      <w:pPr>
        <w:numPr>
          <w:ilvl w:val="3"/>
          <w:numId w:val="900"/>
        </w:numPr>
        <w:spacing w:before="0" w:after="0"/>
      </w:pPr>
      <w:r>
        <w:t>Wood Screws</w:t>
      </w:r>
    </w:p>
    <w:p>
      <w:pPr>
        <w:numPr>
          <w:ilvl w:val="2"/>
          <w:numId w:val="900"/>
        </w:numPr>
        <w:spacing w:before="0" w:after="0"/>
      </w:pPr>
      <w:r>
        <w:t>Bolts and Nuts</w:t>
      </w:r>
    </w:p>
    <w:p>
      <w:pPr>
        <w:numPr>
          <w:ilvl w:val="3"/>
          <w:numId w:val="900"/>
        </w:numPr>
        <w:spacing w:before="0" w:after="0"/>
      </w:pPr>
      <w:r>
        <w:t>Hex Head Bolts</w:t>
      </w:r>
    </w:p>
    <w:p>
      <w:pPr>
        <w:numPr>
          <w:ilvl w:val="3"/>
          <w:numId w:val="900"/>
        </w:numPr>
        <w:spacing w:before="0" w:after="0"/>
      </w:pPr>
      <w:r>
        <w:t>Socket Head Bolts</w:t>
      </w:r>
    </w:p>
    <w:p>
      <w:pPr>
        <w:numPr>
          <w:ilvl w:val="3"/>
          <w:numId w:val="900"/>
        </w:numPr>
        <w:spacing w:before="0" w:after="0"/>
      </w:pPr>
      <w:r>
        <w:t>Specialty Bolts</w:t>
      </w:r>
    </w:p>
    <w:p>
      <w:pPr>
        <w:numPr>
          <w:ilvl w:val="2"/>
          <w:numId w:val="900"/>
        </w:numPr>
        <w:spacing w:before="0" w:after="0"/>
      </w:pPr>
      <w:r>
        <w:t>Thread Standards</w:t>
      </w:r>
    </w:p>
    <w:p>
      <w:pPr>
        <w:numPr>
          <w:ilvl w:val="3"/>
          <w:numId w:val="900"/>
        </w:numPr>
        <w:spacing w:before="0" w:after="0"/>
      </w:pPr>
      <w:r>
        <w:t>Metric Threads</w:t>
      </w:r>
    </w:p>
    <w:p>
      <w:pPr>
        <w:numPr>
          <w:ilvl w:val="3"/>
          <w:numId w:val="900"/>
        </w:numPr>
        <w:spacing w:before="0" w:after="0"/>
      </w:pPr>
      <w:r>
        <w:t>Unified Thread Standard</w:t>
      </w:r>
    </w:p>
    <w:p>
      <w:pPr>
        <w:numPr>
          <w:ilvl w:val="1"/>
          <w:numId w:val="900"/>
        </w:numPr>
        <w:spacing w:before="0" w:after="0"/>
      </w:pPr>
      <w:r>
        <w:t>Non-Threaded Fasteners</w:t>
      </w:r>
    </w:p>
    <w:p>
      <w:pPr>
        <w:numPr>
          <w:ilvl w:val="2"/>
          <w:numId w:val="900"/>
        </w:numPr>
        <w:spacing w:before="0" w:after="0"/>
      </w:pPr>
      <w:r>
        <w:t>Rivets</w:t>
      </w:r>
    </w:p>
    <w:p>
      <w:pPr>
        <w:numPr>
          <w:ilvl w:val="3"/>
          <w:numId w:val="900"/>
        </w:numPr>
        <w:spacing w:before="0" w:after="0"/>
      </w:pPr>
      <w:r>
        <w:t>Solid Rivets</w:t>
      </w:r>
    </w:p>
    <w:p>
      <w:pPr>
        <w:numPr>
          <w:ilvl w:val="3"/>
          <w:numId w:val="900"/>
        </w:numPr>
        <w:spacing w:before="0" w:after="0"/>
      </w:pPr>
      <w:r>
        <w:t>Blind Rivets</w:t>
      </w:r>
    </w:p>
    <w:p>
      <w:pPr>
        <w:numPr>
          <w:ilvl w:val="3"/>
          <w:numId w:val="900"/>
        </w:numPr>
        <w:spacing w:before="0" w:after="0"/>
      </w:pPr>
      <w:r>
        <w:t>Drive Rivets</w:t>
      </w:r>
    </w:p>
    <w:p>
      <w:pPr>
        <w:numPr>
          <w:ilvl w:val="2"/>
          <w:numId w:val="900"/>
        </w:numPr>
        <w:spacing w:before="0" w:after="0"/>
      </w:pPr>
      <w:r>
        <w:t>Pins</w:t>
      </w:r>
    </w:p>
    <w:p>
      <w:pPr>
        <w:numPr>
          <w:ilvl w:val="3"/>
          <w:numId w:val="900"/>
        </w:numPr>
        <w:spacing w:before="0" w:after="0"/>
      </w:pPr>
      <w:r>
        <w:t>Dowel Pins</w:t>
      </w:r>
    </w:p>
    <w:p>
      <w:pPr>
        <w:numPr>
          <w:ilvl w:val="3"/>
          <w:numId w:val="900"/>
        </w:numPr>
        <w:spacing w:before="0" w:after="0"/>
      </w:pPr>
      <w:r>
        <w:t>Spring Pins</w:t>
      </w:r>
    </w:p>
    <w:p>
      <w:pPr>
        <w:numPr>
          <w:ilvl w:val="3"/>
          <w:numId w:val="900"/>
        </w:numPr>
        <w:spacing w:before="0" w:after="0"/>
      </w:pPr>
      <w:r>
        <w:t>Cotter Pins</w:t>
      </w:r>
    </w:p>
    <w:p>
      <w:pPr>
        <w:numPr>
          <w:ilvl w:val="2"/>
          <w:numId w:val="900"/>
        </w:numPr>
        <w:spacing w:before="0" w:after="0"/>
      </w:pPr>
      <w:r>
        <w:t>Retaining Rings</w:t>
      </w:r>
    </w:p>
    <w:p>
      <w:pPr>
        <w:numPr>
          <w:ilvl w:val="2"/>
          <w:numId w:val="900"/>
        </w:numPr>
        <w:spacing w:before="0" w:after="0"/>
      </w:pPr>
      <w:r>
        <w:t>Washers and Spacers</w:t>
      </w:r>
    </w:p>
    <w:p>
      <w:pPr>
        <w:numPr>
          <w:ilvl w:val="1"/>
          <w:numId w:val="900"/>
        </w:numPr>
        <w:spacing w:before="0" w:after="0"/>
      </w:pPr>
      <w:r>
        <w:t>Permanent Joining Methods</w:t>
      </w:r>
    </w:p>
    <w:p>
      <w:pPr>
        <w:numPr>
          <w:ilvl w:val="2"/>
          <w:numId w:val="900"/>
        </w:numPr>
        <w:spacing w:before="0" w:after="0"/>
      </w:pPr>
      <w:r>
        <w:t>Press Fits</w:t>
      </w:r>
    </w:p>
    <w:p>
      <w:pPr>
        <w:numPr>
          <w:ilvl w:val="2"/>
          <w:numId w:val="900"/>
        </w:numPr>
        <w:spacing w:before="0" w:after="0"/>
      </w:pPr>
      <w:r>
        <w:t>Shrink Fits</w:t>
      </w:r>
    </w:p>
    <w:p>
      <w:pPr>
        <w:numPr>
          <w:ilvl w:val="2"/>
          <w:numId w:val="900"/>
        </w:numPr>
        <w:spacing w:before="0" w:after="0"/>
      </w:pPr>
      <w:r>
        <w:t>Adhesive Bonding of Fasteners</w:t>
      </w:r>
    </w:p>
    <w:p>
      <w:pPr>
        <w:numPr>
          <w:ilvl w:val="1"/>
          <w:numId w:val="900"/>
        </w:numPr>
        <w:spacing w:before="0" w:after="0"/>
      </w:pPr>
      <w:r>
        <w:t>Fastener Selection Criteria</w:t>
      </w:r>
    </w:p>
    <w:p>
      <w:pPr>
        <w:numPr>
          <w:ilvl w:val="2"/>
          <w:numId w:val="900"/>
        </w:numPr>
        <w:spacing w:before="0" w:after="0"/>
      </w:pPr>
      <w:r>
        <w:t>Load Requirements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Material Compatibility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pStyle w:val="Heading1"/>
      </w:pPr>
      <w:r>
        <w:t>Additive Manufacturing</w:t>
      </w:r>
    </w:p>
    <w:p>
      <w:pPr>
        <w:numPr>
          <w:ilvl w:val="0"/>
          <w:numId w:val="900"/>
        </w:numPr>
        <w:spacing w:before="0" w:after="0"/>
      </w:pPr>
      <w:r>
        <w:t>Fundamentals of Additive Manufacturing</w:t>
      </w:r>
    </w:p>
    <w:p>
      <w:pPr>
        <w:numPr>
          <w:ilvl w:val="1"/>
          <w:numId w:val="900"/>
        </w:numPr>
        <w:spacing w:before="0" w:after="0"/>
      </w:pPr>
      <w:r>
        <w:t>Layer-by-Layer Fabrication Principles</w:t>
      </w:r>
    </w:p>
    <w:p>
      <w:pPr>
        <w:numPr>
          <w:ilvl w:val="1"/>
          <w:numId w:val="900"/>
        </w:numPr>
        <w:spacing w:before="0" w:after="0"/>
      </w:pPr>
      <w:r>
        <w:t>Digital Manufacturing Workflow</w:t>
      </w:r>
    </w:p>
    <w:p>
      <w:pPr>
        <w:numPr>
          <w:ilvl w:val="1"/>
          <w:numId w:val="900"/>
        </w:numPr>
        <w:spacing w:before="0" w:after="0"/>
      </w:pPr>
      <w:r>
        <w:t>Comparison with Subtractive Manufacturing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Applications and Industries</w:t>
      </w:r>
    </w:p>
    <w:p>
      <w:pPr>
        <w:numPr>
          <w:ilvl w:val="0"/>
          <w:numId w:val="900"/>
        </w:numPr>
        <w:spacing w:before="0" w:after="0"/>
      </w:pPr>
      <w:r>
        <w:t>AM Process Chain</w:t>
      </w:r>
    </w:p>
    <w:p>
      <w:pPr>
        <w:numPr>
          <w:ilvl w:val="1"/>
          <w:numId w:val="900"/>
        </w:numPr>
        <w:spacing w:before="0" w:after="0"/>
      </w:pPr>
      <w:r>
        <w:t>Design Phase</w:t>
      </w:r>
    </w:p>
    <w:p>
      <w:pPr>
        <w:numPr>
          <w:ilvl w:val="2"/>
          <w:numId w:val="900"/>
        </w:numPr>
        <w:spacing w:before="0" w:after="0"/>
      </w:pPr>
      <w:r>
        <w:t>CAD Model Creation</w:t>
      </w:r>
    </w:p>
    <w:p>
      <w:pPr>
        <w:numPr>
          <w:ilvl w:val="2"/>
          <w:numId w:val="900"/>
        </w:numPr>
        <w:spacing w:before="0" w:after="0"/>
      </w:pPr>
      <w:r>
        <w:t>Design for Additive Manufacturing</w:t>
      </w:r>
    </w:p>
    <w:p>
      <w:pPr>
        <w:numPr>
          <w:ilvl w:val="2"/>
          <w:numId w:val="900"/>
        </w:numPr>
        <w:spacing w:before="0" w:after="0"/>
      </w:pPr>
      <w:r>
        <w:t>Topology Optimization</w:t>
      </w:r>
    </w:p>
    <w:p>
      <w:pPr>
        <w:numPr>
          <w:ilvl w:val="1"/>
          <w:numId w:val="900"/>
        </w:numPr>
        <w:spacing w:before="0" w:after="0"/>
      </w:pPr>
      <w:r>
        <w:t>Pre-Processing</w:t>
      </w:r>
    </w:p>
    <w:p>
      <w:pPr>
        <w:numPr>
          <w:ilvl w:val="2"/>
          <w:numId w:val="900"/>
        </w:numPr>
        <w:spacing w:before="0" w:after="0"/>
      </w:pPr>
      <w:r>
        <w:t>STL File Generation</w:t>
      </w:r>
    </w:p>
    <w:p>
      <w:pPr>
        <w:numPr>
          <w:ilvl w:val="2"/>
          <w:numId w:val="900"/>
        </w:numPr>
        <w:spacing w:before="0" w:after="0"/>
      </w:pPr>
      <w:r>
        <w:t>File Repair and Optimization</w:t>
      </w:r>
    </w:p>
    <w:p>
      <w:pPr>
        <w:numPr>
          <w:ilvl w:val="2"/>
          <w:numId w:val="900"/>
        </w:numPr>
        <w:spacing w:before="0" w:after="0"/>
      </w:pPr>
      <w:r>
        <w:t>Slicing Software</w:t>
      </w:r>
    </w:p>
    <w:p>
      <w:pPr>
        <w:numPr>
          <w:ilvl w:val="2"/>
          <w:numId w:val="900"/>
        </w:numPr>
        <w:spacing w:before="0" w:after="0"/>
      </w:pPr>
      <w:r>
        <w:t>Support Structure Generation</w:t>
      </w:r>
    </w:p>
    <w:p>
      <w:pPr>
        <w:numPr>
          <w:ilvl w:val="2"/>
          <w:numId w:val="900"/>
        </w:numPr>
        <w:spacing w:before="0" w:after="0"/>
      </w:pPr>
      <w:r>
        <w:t>Build Orientation</w:t>
      </w:r>
    </w:p>
    <w:p>
      <w:pPr>
        <w:numPr>
          <w:ilvl w:val="1"/>
          <w:numId w:val="900"/>
        </w:numPr>
        <w:spacing w:before="0" w:after="0"/>
      </w:pPr>
      <w:r>
        <w:t>Processing</w:t>
      </w:r>
    </w:p>
    <w:p>
      <w:pPr>
        <w:numPr>
          <w:ilvl w:val="2"/>
          <w:numId w:val="900"/>
        </w:numPr>
        <w:spacing w:before="0" w:after="0"/>
      </w:pPr>
      <w:r>
        <w:t>Machine Setup</w:t>
      </w:r>
    </w:p>
    <w:p>
      <w:pPr>
        <w:numPr>
          <w:ilvl w:val="2"/>
          <w:numId w:val="900"/>
        </w:numPr>
        <w:spacing w:before="0" w:after="0"/>
      </w:pPr>
      <w:r>
        <w:t>Material Loading</w:t>
      </w:r>
    </w:p>
    <w:p>
      <w:pPr>
        <w:numPr>
          <w:ilvl w:val="2"/>
          <w:numId w:val="900"/>
        </w:numPr>
        <w:spacing w:before="0" w:after="0"/>
      </w:pPr>
      <w:r>
        <w:t>Build Process Monitoring</w:t>
      </w:r>
    </w:p>
    <w:p>
      <w:pPr>
        <w:numPr>
          <w:ilvl w:val="1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Part Removal</w:t>
      </w:r>
    </w:p>
    <w:p>
      <w:pPr>
        <w:numPr>
          <w:ilvl w:val="2"/>
          <w:numId w:val="900"/>
        </w:numPr>
        <w:spacing w:before="0" w:after="0"/>
      </w:pPr>
      <w:r>
        <w:t>Support Removal</w:t>
      </w:r>
    </w:p>
    <w:p>
      <w:pPr>
        <w:numPr>
          <w:ilvl w:val="2"/>
          <w:numId w:val="900"/>
        </w:numPr>
        <w:spacing w:before="0" w:after="0"/>
      </w:pPr>
      <w:r>
        <w:t>Surface Finishing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Machining Operations</w:t>
      </w:r>
    </w:p>
    <w:p>
      <w:pPr>
        <w:numPr>
          <w:ilvl w:val="0"/>
          <w:numId w:val="900"/>
        </w:numPr>
        <w:spacing w:before="0" w:after="0"/>
      </w:pPr>
      <w:r>
        <w:t>Vat Photopolymerization</w:t>
      </w:r>
    </w:p>
    <w:p>
      <w:pPr>
        <w:numPr>
          <w:ilvl w:val="1"/>
          <w:numId w:val="900"/>
        </w:numPr>
        <w:spacing w:before="0" w:after="0"/>
      </w:pPr>
      <w:r>
        <w:t>Stereolithography</w:t>
      </w:r>
    </w:p>
    <w:p>
      <w:pPr>
        <w:numPr>
          <w:ilvl w:val="2"/>
          <w:numId w:val="900"/>
        </w:numPr>
        <w:spacing w:before="0" w:after="0"/>
      </w:pPr>
      <w:r>
        <w:t>Process Principles</w:t>
      </w:r>
    </w:p>
    <w:p>
      <w:pPr>
        <w:numPr>
          <w:ilvl w:val="2"/>
          <w:numId w:val="900"/>
        </w:numPr>
        <w:spacing w:before="0" w:after="0"/>
      </w:pPr>
      <w:r>
        <w:t>Laser Systems</w:t>
      </w:r>
    </w:p>
    <w:p>
      <w:pPr>
        <w:numPr>
          <w:ilvl w:val="2"/>
          <w:numId w:val="900"/>
        </w:numPr>
        <w:spacing w:before="0" w:after="0"/>
      </w:pPr>
      <w:r>
        <w:t>Photopolymer Resins</w:t>
      </w:r>
    </w:p>
    <w:p>
      <w:pPr>
        <w:numPr>
          <w:ilvl w:val="2"/>
          <w:numId w:val="900"/>
        </w:numPr>
        <w:spacing w:before="0" w:after="0"/>
      </w:pPr>
      <w:r>
        <w:t>Build Platform Systems</w:t>
      </w:r>
    </w:p>
    <w:p>
      <w:pPr>
        <w:numPr>
          <w:ilvl w:val="1"/>
          <w:numId w:val="900"/>
        </w:numPr>
        <w:spacing w:before="0" w:after="0"/>
      </w:pPr>
      <w:r>
        <w:t>Digital Light Processing</w:t>
      </w:r>
    </w:p>
    <w:p>
      <w:pPr>
        <w:numPr>
          <w:ilvl w:val="1"/>
          <w:numId w:val="900"/>
        </w:numPr>
        <w:spacing w:before="0" w:after="0"/>
      </w:pPr>
      <w:r>
        <w:t>Continuous Liquid Interface Production</w:t>
      </w:r>
    </w:p>
    <w:p>
      <w:pPr>
        <w:numPr>
          <w:ilvl w:val="1"/>
          <w:numId w:val="900"/>
        </w:numPr>
        <w:spacing w:before="0" w:after="0"/>
      </w:pPr>
      <w:r>
        <w:t>Materials for Vat Photopolymerization</w:t>
      </w:r>
    </w:p>
    <w:p>
      <w:pPr>
        <w:numPr>
          <w:ilvl w:val="2"/>
          <w:numId w:val="900"/>
        </w:numPr>
        <w:spacing w:before="0" w:after="0"/>
      </w:pPr>
      <w:r>
        <w:t>Standard Resins</w:t>
      </w:r>
    </w:p>
    <w:p>
      <w:pPr>
        <w:numPr>
          <w:ilvl w:val="2"/>
          <w:numId w:val="900"/>
        </w:numPr>
        <w:spacing w:before="0" w:after="0"/>
      </w:pPr>
      <w:r>
        <w:t>Engineering Resins</w:t>
      </w:r>
    </w:p>
    <w:p>
      <w:pPr>
        <w:numPr>
          <w:ilvl w:val="2"/>
          <w:numId w:val="900"/>
        </w:numPr>
        <w:spacing w:before="0" w:after="0"/>
      </w:pPr>
      <w:r>
        <w:t>Biocompatible Resins</w:t>
      </w:r>
    </w:p>
    <w:p>
      <w:pPr>
        <w:numPr>
          <w:ilvl w:val="2"/>
          <w:numId w:val="900"/>
        </w:numPr>
        <w:spacing w:before="0" w:after="0"/>
      </w:pPr>
      <w:r>
        <w:t>Ceramic-Filled Resins</w:t>
      </w:r>
    </w:p>
    <w:p>
      <w:pPr>
        <w:numPr>
          <w:ilvl w:val="0"/>
          <w:numId w:val="900"/>
        </w:numPr>
        <w:spacing w:before="0" w:after="0"/>
      </w:pPr>
      <w:r>
        <w:t>Powder Bed Fusion</w:t>
      </w:r>
    </w:p>
    <w:p>
      <w:pPr>
        <w:numPr>
          <w:ilvl w:val="1"/>
          <w:numId w:val="900"/>
        </w:numPr>
        <w:spacing w:before="0" w:after="0"/>
      </w:pPr>
      <w:r>
        <w:t>Selective Laser Sintering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Powder Materials</w:t>
      </w:r>
    </w:p>
    <w:p>
      <w:pPr>
        <w:numPr>
          <w:ilvl w:val="2"/>
          <w:numId w:val="900"/>
        </w:numPr>
        <w:spacing w:before="0" w:after="0"/>
      </w:pPr>
      <w:r>
        <w:t>Laser Systems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Selective Laser Melting</w:t>
      </w:r>
    </w:p>
    <w:p>
      <w:pPr>
        <w:numPr>
          <w:ilvl w:val="2"/>
          <w:numId w:val="900"/>
        </w:numPr>
        <w:spacing w:before="0" w:after="0"/>
      </w:pPr>
      <w:r>
        <w:t>Process Differences from SLS</w:t>
      </w:r>
    </w:p>
    <w:p>
      <w:pPr>
        <w:numPr>
          <w:ilvl w:val="2"/>
          <w:numId w:val="900"/>
        </w:numPr>
        <w:spacing w:before="0" w:after="0"/>
      </w:pPr>
      <w:r>
        <w:t>Metal Powder Requirements</w:t>
      </w:r>
    </w:p>
    <w:p>
      <w:pPr>
        <w:numPr>
          <w:ilvl w:val="2"/>
          <w:numId w:val="900"/>
        </w:numPr>
        <w:spacing w:before="0" w:after="0"/>
      </w:pPr>
      <w:r>
        <w:t>Inert Atmosphere Systems</w:t>
      </w:r>
    </w:p>
    <w:p>
      <w:pPr>
        <w:numPr>
          <w:ilvl w:val="1"/>
          <w:numId w:val="900"/>
        </w:numPr>
        <w:spacing w:before="0" w:after="0"/>
      </w:pPr>
      <w:r>
        <w:t>Electron Beam Melting</w:t>
      </w:r>
    </w:p>
    <w:p>
      <w:pPr>
        <w:numPr>
          <w:ilvl w:val="2"/>
          <w:numId w:val="900"/>
        </w:numPr>
        <w:spacing w:before="0" w:after="0"/>
      </w:pPr>
      <w:r>
        <w:t>Vacuum Environment</w:t>
      </w:r>
    </w:p>
    <w:p>
      <w:pPr>
        <w:numPr>
          <w:ilvl w:val="2"/>
          <w:numId w:val="900"/>
        </w:numPr>
        <w:spacing w:before="0" w:after="0"/>
      </w:pPr>
      <w:r>
        <w:t>Electron Beam Systems</w:t>
      </w:r>
    </w:p>
    <w:p>
      <w:pPr>
        <w:numPr>
          <w:ilvl w:val="2"/>
          <w:numId w:val="900"/>
        </w:numPr>
        <w:spacing w:before="0" w:after="0"/>
      </w:pPr>
      <w:r>
        <w:t>Powder Preheating</w:t>
      </w:r>
    </w:p>
    <w:p>
      <w:pPr>
        <w:numPr>
          <w:ilvl w:val="1"/>
          <w:numId w:val="900"/>
        </w:numPr>
        <w:spacing w:before="0" w:after="0"/>
      </w:pPr>
      <w:r>
        <w:t>Multi Jet Fusion</w:t>
      </w:r>
    </w:p>
    <w:p>
      <w:pPr>
        <w:numPr>
          <w:ilvl w:val="1"/>
          <w:numId w:val="900"/>
        </w:numPr>
        <w:spacing w:before="0" w:after="0"/>
      </w:pPr>
      <w:r>
        <w:t>Powder Handling and Safety</w:t>
      </w:r>
    </w:p>
    <w:p>
      <w:pPr>
        <w:numPr>
          <w:ilvl w:val="2"/>
          <w:numId w:val="900"/>
        </w:numPr>
        <w:spacing w:before="0" w:after="0"/>
      </w:pPr>
      <w:r>
        <w:t>Powder Storage</w:t>
      </w:r>
    </w:p>
    <w:p>
      <w:pPr>
        <w:numPr>
          <w:ilvl w:val="2"/>
          <w:numId w:val="900"/>
        </w:numPr>
        <w:spacing w:before="0" w:after="0"/>
      </w:pPr>
      <w:r>
        <w:t>Recycling and Reuse</w:t>
      </w:r>
    </w:p>
    <w:p>
      <w:pPr>
        <w:numPr>
          <w:ilvl w:val="2"/>
          <w:numId w:val="900"/>
        </w:numPr>
        <w:spacing w:before="0" w:after="0"/>
      </w:pPr>
      <w:r>
        <w:t>Health and Safety Considerations</w:t>
      </w:r>
    </w:p>
    <w:p>
      <w:pPr>
        <w:numPr>
          <w:ilvl w:val="0"/>
          <w:numId w:val="900"/>
        </w:numPr>
        <w:spacing w:before="0" w:after="0"/>
      </w:pPr>
      <w:r>
        <w:t>Material Extrusion</w:t>
      </w:r>
    </w:p>
    <w:p>
      <w:pPr>
        <w:numPr>
          <w:ilvl w:val="1"/>
          <w:numId w:val="900"/>
        </w:numPr>
        <w:spacing w:before="0" w:after="0"/>
      </w:pPr>
      <w:r>
        <w:t>Fused Deposition Modeling</w:t>
      </w:r>
    </w:p>
    <w:p>
      <w:pPr>
        <w:numPr>
          <w:ilvl w:val="2"/>
          <w:numId w:val="900"/>
        </w:numPr>
        <w:spacing w:before="0" w:after="0"/>
      </w:pPr>
      <w:r>
        <w:t>Extruder Systems</w:t>
      </w:r>
    </w:p>
    <w:p>
      <w:pPr>
        <w:numPr>
          <w:ilvl w:val="2"/>
          <w:numId w:val="900"/>
        </w:numPr>
        <w:spacing w:before="0" w:after="0"/>
      </w:pPr>
      <w:r>
        <w:t>Heated Build Platforms</w:t>
      </w:r>
    </w:p>
    <w:p>
      <w:pPr>
        <w:numPr>
          <w:ilvl w:val="2"/>
          <w:numId w:val="900"/>
        </w:numPr>
        <w:spacing w:before="0" w:after="0"/>
      </w:pPr>
      <w:r>
        <w:t>Layer Adhesion</w:t>
      </w:r>
    </w:p>
    <w:p>
      <w:pPr>
        <w:numPr>
          <w:ilvl w:val="2"/>
          <w:numId w:val="900"/>
        </w:numPr>
        <w:spacing w:before="0" w:after="0"/>
      </w:pPr>
      <w:r>
        <w:t>Infill Patterns</w:t>
      </w:r>
    </w:p>
    <w:p>
      <w:pPr>
        <w:numPr>
          <w:ilvl w:val="1"/>
          <w:numId w:val="900"/>
        </w:numPr>
        <w:spacing w:before="0" w:after="0"/>
      </w:pPr>
      <w:r>
        <w:t>Materials for FDM</w:t>
      </w:r>
    </w:p>
    <w:p>
      <w:pPr>
        <w:numPr>
          <w:ilvl w:val="2"/>
          <w:numId w:val="900"/>
        </w:numPr>
        <w:spacing w:before="0" w:after="0"/>
      </w:pPr>
      <w:r>
        <w:t>Thermoplastic Filaments</w:t>
      </w:r>
    </w:p>
    <w:p>
      <w:pPr>
        <w:numPr>
          <w:ilvl w:val="2"/>
          <w:numId w:val="900"/>
        </w:numPr>
        <w:spacing w:before="0" w:after="0"/>
      </w:pPr>
      <w:r>
        <w:t>Engineering Plastics</w:t>
      </w:r>
    </w:p>
    <w:p>
      <w:pPr>
        <w:numPr>
          <w:ilvl w:val="2"/>
          <w:numId w:val="900"/>
        </w:numPr>
        <w:spacing w:before="0" w:after="0"/>
      </w:pPr>
      <w:r>
        <w:t>Composite Filaments</w:t>
      </w:r>
    </w:p>
    <w:p>
      <w:pPr>
        <w:numPr>
          <w:ilvl w:val="2"/>
          <w:numId w:val="900"/>
        </w:numPr>
        <w:spacing w:before="0" w:after="0"/>
      </w:pPr>
      <w:r>
        <w:t>Soluble Support Materials</w:t>
      </w:r>
    </w:p>
    <w:p>
      <w:pPr>
        <w:numPr>
          <w:ilvl w:val="1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Extrusion Temperature</w:t>
      </w:r>
    </w:p>
    <w:p>
      <w:pPr>
        <w:numPr>
          <w:ilvl w:val="2"/>
          <w:numId w:val="900"/>
        </w:numPr>
        <w:spacing w:before="0" w:after="0"/>
      </w:pPr>
      <w:r>
        <w:t>Print Speed</w:t>
      </w:r>
    </w:p>
    <w:p>
      <w:pPr>
        <w:numPr>
          <w:ilvl w:val="2"/>
          <w:numId w:val="900"/>
        </w:numPr>
        <w:spacing w:before="0" w:after="0"/>
      </w:pPr>
      <w:r>
        <w:t>Layer Height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0"/>
          <w:numId w:val="900"/>
        </w:numPr>
        <w:spacing w:before="0" w:after="0"/>
      </w:pPr>
      <w:r>
        <w:t>Material Jetting</w:t>
      </w:r>
    </w:p>
    <w:p>
      <w:pPr>
        <w:numPr>
          <w:ilvl w:val="1"/>
          <w:numId w:val="900"/>
        </w:numPr>
        <w:spacing w:before="0" w:after="0"/>
      </w:pPr>
      <w:r>
        <w:t>PolyJet Technology</w:t>
      </w:r>
    </w:p>
    <w:p>
      <w:pPr>
        <w:numPr>
          <w:ilvl w:val="2"/>
          <w:numId w:val="900"/>
        </w:numPr>
        <w:spacing w:before="0" w:after="0"/>
      </w:pPr>
      <w:r>
        <w:t>Multi-Material Printing</w:t>
      </w:r>
    </w:p>
    <w:p>
      <w:pPr>
        <w:numPr>
          <w:ilvl w:val="2"/>
          <w:numId w:val="900"/>
        </w:numPr>
        <w:spacing w:before="0" w:after="0"/>
      </w:pPr>
      <w:r>
        <w:t>Support Material Systems</w:t>
      </w:r>
    </w:p>
    <w:p>
      <w:pPr>
        <w:numPr>
          <w:ilvl w:val="1"/>
          <w:numId w:val="900"/>
        </w:numPr>
        <w:spacing w:before="0" w:after="0"/>
      </w:pPr>
      <w:r>
        <w:t>Drop-on-Demand Systems</w:t>
      </w:r>
    </w:p>
    <w:p>
      <w:pPr>
        <w:numPr>
          <w:ilvl w:val="1"/>
          <w:numId w:val="900"/>
        </w:numPr>
        <w:spacing w:before="0" w:after="0"/>
      </w:pPr>
      <w:r>
        <w:t>UV Curing Systems</w:t>
      </w:r>
    </w:p>
    <w:p>
      <w:pPr>
        <w:numPr>
          <w:ilvl w:val="1"/>
          <w:numId w:val="900"/>
        </w:numPr>
        <w:spacing w:before="0" w:after="0"/>
      </w:pPr>
      <w:r>
        <w:t>Materials and Applications</w:t>
      </w:r>
    </w:p>
    <w:p>
      <w:pPr>
        <w:numPr>
          <w:ilvl w:val="0"/>
          <w:numId w:val="900"/>
        </w:numPr>
        <w:spacing w:before="0" w:after="0"/>
      </w:pPr>
      <w:r>
        <w:t>Binder Jetting</w:t>
      </w:r>
    </w:p>
    <w:p>
      <w:pPr>
        <w:numPr>
          <w:ilvl w:val="1"/>
          <w:numId w:val="900"/>
        </w:numPr>
        <w:spacing w:before="0" w:after="0"/>
      </w:pPr>
      <w:r>
        <w:t>Process Principles</w:t>
      </w:r>
    </w:p>
    <w:p>
      <w:pPr>
        <w:numPr>
          <w:ilvl w:val="2"/>
          <w:numId w:val="900"/>
        </w:numPr>
        <w:spacing w:before="0" w:after="0"/>
      </w:pPr>
      <w:r>
        <w:t>Powder Spreading</w:t>
      </w:r>
    </w:p>
    <w:p>
      <w:pPr>
        <w:numPr>
          <w:ilvl w:val="2"/>
          <w:numId w:val="900"/>
        </w:numPr>
        <w:spacing w:before="0" w:after="0"/>
      </w:pPr>
      <w:r>
        <w:t>Binder Deposition</w:t>
      </w:r>
    </w:p>
    <w:p>
      <w:pPr>
        <w:numPr>
          <w:ilvl w:val="2"/>
          <w:numId w:val="900"/>
        </w:numPr>
        <w:spacing w:before="0" w:after="0"/>
      </w:pPr>
      <w:r>
        <w:t>Layer Building</w:t>
      </w:r>
    </w:p>
    <w:p>
      <w:pPr>
        <w:numPr>
          <w:ilvl w:val="1"/>
          <w:numId w:val="900"/>
        </w:numPr>
        <w:spacing w:before="0" w:after="0"/>
      </w:pPr>
      <w:r>
        <w:t>Post-Processing Requirements</w:t>
      </w:r>
    </w:p>
    <w:p>
      <w:pPr>
        <w:numPr>
          <w:ilvl w:val="2"/>
          <w:numId w:val="900"/>
        </w:numPr>
        <w:spacing w:before="0" w:after="0"/>
      </w:pPr>
      <w:r>
        <w:t>Green Part Handling</w:t>
      </w:r>
    </w:p>
    <w:p>
      <w:pPr>
        <w:numPr>
          <w:ilvl w:val="2"/>
          <w:numId w:val="900"/>
        </w:numPr>
        <w:spacing w:before="0" w:after="0"/>
      </w:pPr>
      <w:r>
        <w:t>Curing Processes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Sintering</w:t>
      </w:r>
    </w:p>
    <w:p>
      <w:pPr>
        <w:numPr>
          <w:ilvl w:val="1"/>
          <w:numId w:val="900"/>
        </w:numPr>
        <w:spacing w:before="0" w:after="0"/>
      </w:pPr>
      <w:r>
        <w:t>Materials</w:t>
      </w:r>
    </w:p>
    <w:p>
      <w:pPr>
        <w:numPr>
          <w:ilvl w:val="2"/>
          <w:numId w:val="900"/>
        </w:numPr>
        <w:spacing w:before="0" w:after="0"/>
      </w:pPr>
      <w:r>
        <w:t>Metal Powders</w:t>
      </w:r>
    </w:p>
    <w:p>
      <w:pPr>
        <w:numPr>
          <w:ilvl w:val="2"/>
          <w:numId w:val="900"/>
        </w:numPr>
        <w:spacing w:before="0" w:after="0"/>
      </w:pPr>
      <w:r>
        <w:t>Ceramic Powders</w:t>
      </w:r>
    </w:p>
    <w:p>
      <w:pPr>
        <w:numPr>
          <w:ilvl w:val="2"/>
          <w:numId w:val="900"/>
        </w:numPr>
        <w:spacing w:before="0" w:after="0"/>
      </w:pPr>
      <w:r>
        <w:t>Sand Systems</w:t>
      </w:r>
    </w:p>
    <w:p>
      <w:pPr>
        <w:numPr>
          <w:ilvl w:val="0"/>
          <w:numId w:val="900"/>
        </w:numPr>
        <w:spacing w:before="0" w:after="0"/>
      </w:pPr>
      <w:r>
        <w:t>Directed Energy Deposition</w:t>
      </w:r>
    </w:p>
    <w:p>
      <w:pPr>
        <w:numPr>
          <w:ilvl w:val="1"/>
          <w:numId w:val="900"/>
        </w:numPr>
        <w:spacing w:before="0" w:after="0"/>
      </w:pPr>
      <w:r>
        <w:t>Laser-Based Systems</w:t>
      </w:r>
    </w:p>
    <w:p>
      <w:pPr>
        <w:numPr>
          <w:ilvl w:val="2"/>
          <w:numId w:val="900"/>
        </w:numPr>
        <w:spacing w:before="0" w:after="0"/>
      </w:pPr>
      <w:r>
        <w:t>Powder Feed Systems</w:t>
      </w:r>
    </w:p>
    <w:p>
      <w:pPr>
        <w:numPr>
          <w:ilvl w:val="2"/>
          <w:numId w:val="900"/>
        </w:numPr>
        <w:spacing w:before="0" w:after="0"/>
      </w:pPr>
      <w:r>
        <w:t>Wire Feed Systems</w:t>
      </w:r>
    </w:p>
    <w:p>
      <w:pPr>
        <w:numPr>
          <w:ilvl w:val="1"/>
          <w:numId w:val="900"/>
        </w:numPr>
        <w:spacing w:before="0" w:after="0"/>
      </w:pPr>
      <w:r>
        <w:t>Electron Beam Systems</w:t>
      </w:r>
    </w:p>
    <w:p>
      <w:pPr>
        <w:numPr>
          <w:ilvl w:val="1"/>
          <w:numId w:val="900"/>
        </w:numPr>
        <w:spacing w:before="0" w:after="0"/>
      </w:pPr>
      <w:r>
        <w:t>Arc-Based Systems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Repair and Refurbishment</w:t>
      </w:r>
    </w:p>
    <w:p>
      <w:pPr>
        <w:numPr>
          <w:ilvl w:val="2"/>
          <w:numId w:val="900"/>
        </w:numPr>
        <w:spacing w:before="0" w:after="0"/>
      </w:pPr>
      <w:r>
        <w:t>Hybrid Manufacturing</w:t>
      </w:r>
    </w:p>
    <w:p>
      <w:pPr>
        <w:numPr>
          <w:ilvl w:val="2"/>
          <w:numId w:val="900"/>
        </w:numPr>
        <w:spacing w:before="0" w:after="0"/>
      </w:pPr>
      <w:r>
        <w:t>Large Part Production</w:t>
      </w:r>
    </w:p>
    <w:p>
      <w:pPr>
        <w:numPr>
          <w:ilvl w:val="0"/>
          <w:numId w:val="900"/>
        </w:numPr>
        <w:spacing w:before="0" w:after="0"/>
      </w:pPr>
      <w:r>
        <w:t>Design for Additive Manufacturing</w:t>
      </w:r>
    </w:p>
    <w:p>
      <w:pPr>
        <w:numPr>
          <w:ilvl w:val="1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Minimum Feature Sizes</w:t>
      </w:r>
    </w:p>
    <w:p>
      <w:pPr>
        <w:numPr>
          <w:ilvl w:val="2"/>
          <w:numId w:val="900"/>
        </w:numPr>
        <w:spacing w:before="0" w:after="0"/>
      </w:pPr>
      <w:r>
        <w:t>Wall Thickness Requirements</w:t>
      </w:r>
    </w:p>
    <w:p>
      <w:pPr>
        <w:numPr>
          <w:ilvl w:val="2"/>
          <w:numId w:val="900"/>
        </w:numPr>
        <w:spacing w:before="0" w:after="0"/>
      </w:pPr>
      <w:r>
        <w:t>Overhang Limitations</w:t>
      </w:r>
    </w:p>
    <w:p>
      <w:pPr>
        <w:numPr>
          <w:ilvl w:val="2"/>
          <w:numId w:val="900"/>
        </w:numPr>
        <w:spacing w:before="0" w:after="0"/>
      </w:pPr>
      <w:r>
        <w:t>Hole and Channel Design</w:t>
      </w:r>
    </w:p>
    <w:p>
      <w:pPr>
        <w:numPr>
          <w:ilvl w:val="1"/>
          <w:numId w:val="900"/>
        </w:numPr>
        <w:spacing w:before="0" w:after="0"/>
      </w:pPr>
      <w:r>
        <w:t>Support Structure Design</w:t>
      </w:r>
    </w:p>
    <w:p>
      <w:pPr>
        <w:numPr>
          <w:ilvl w:val="2"/>
          <w:numId w:val="900"/>
        </w:numPr>
        <w:spacing w:before="0" w:after="0"/>
      </w:pPr>
      <w:r>
        <w:t>Support Minimization</w:t>
      </w:r>
    </w:p>
    <w:p>
      <w:pPr>
        <w:numPr>
          <w:ilvl w:val="2"/>
          <w:numId w:val="900"/>
        </w:numPr>
        <w:spacing w:before="0" w:after="0"/>
      </w:pPr>
      <w:r>
        <w:t>Removable Supports</w:t>
      </w:r>
    </w:p>
    <w:p>
      <w:pPr>
        <w:numPr>
          <w:ilvl w:val="2"/>
          <w:numId w:val="900"/>
        </w:numPr>
        <w:spacing w:before="0" w:after="0"/>
      </w:pPr>
      <w:r>
        <w:t>Soluble Supports</w:t>
      </w:r>
    </w:p>
    <w:p>
      <w:pPr>
        <w:numPr>
          <w:ilvl w:val="1"/>
          <w:numId w:val="900"/>
        </w:numPr>
        <w:spacing w:before="0" w:after="0"/>
      </w:pPr>
      <w:r>
        <w:t>Part Consolidation</w:t>
      </w:r>
    </w:p>
    <w:p>
      <w:pPr>
        <w:numPr>
          <w:ilvl w:val="2"/>
          <w:numId w:val="900"/>
        </w:numPr>
        <w:spacing w:before="0" w:after="0"/>
      </w:pPr>
      <w:r>
        <w:t>Assembly Elimination</w:t>
      </w:r>
    </w:p>
    <w:p>
      <w:pPr>
        <w:numPr>
          <w:ilvl w:val="2"/>
          <w:numId w:val="900"/>
        </w:numPr>
        <w:spacing w:before="0" w:after="0"/>
      </w:pPr>
      <w:r>
        <w:t>Integrated Mechanisms</w:t>
      </w:r>
    </w:p>
    <w:p>
      <w:pPr>
        <w:numPr>
          <w:ilvl w:val="2"/>
          <w:numId w:val="900"/>
        </w:numPr>
        <w:spacing w:before="0" w:after="0"/>
      </w:pPr>
      <w:r>
        <w:t>Multi-Material Parts</w:t>
      </w:r>
    </w:p>
    <w:p>
      <w:pPr>
        <w:numPr>
          <w:ilvl w:val="1"/>
          <w:numId w:val="900"/>
        </w:numPr>
        <w:spacing w:before="0" w:after="0"/>
      </w:pPr>
      <w:r>
        <w:t>Lattice Structures</w:t>
      </w:r>
    </w:p>
    <w:p>
      <w:pPr>
        <w:numPr>
          <w:ilvl w:val="2"/>
          <w:numId w:val="900"/>
        </w:numPr>
        <w:spacing w:before="0" w:after="0"/>
      </w:pPr>
      <w:r>
        <w:t>Lightweight Design</w:t>
      </w:r>
    </w:p>
    <w:p>
      <w:pPr>
        <w:numPr>
          <w:ilvl w:val="2"/>
          <w:numId w:val="900"/>
        </w:numPr>
        <w:spacing w:before="0" w:after="0"/>
      </w:pPr>
      <w:r>
        <w:t>Functional Gradients</w:t>
      </w:r>
    </w:p>
    <w:p>
      <w:pPr>
        <w:numPr>
          <w:ilvl w:val="2"/>
          <w:numId w:val="900"/>
        </w:numPr>
        <w:spacing w:before="0" w:after="0"/>
      </w:pPr>
      <w:r>
        <w:t>Energy Absorption</w:t>
      </w:r>
    </w:p>
    <w:p>
      <w:pPr>
        <w:numPr>
          <w:ilvl w:val="0"/>
          <w:numId w:val="900"/>
        </w:numPr>
        <w:spacing w:before="0" w:after="0"/>
      </w:pPr>
      <w:r>
        <w:t>Quality Control in AM</w:t>
      </w:r>
    </w:p>
    <w:p>
      <w:pPr>
        <w:numPr>
          <w:ilvl w:val="1"/>
          <w:numId w:val="900"/>
        </w:numPr>
        <w:spacing w:before="0" w:after="0"/>
      </w:pPr>
      <w:r>
        <w:t>In-Process Monitoring</w:t>
      </w:r>
    </w:p>
    <w:p>
      <w:pPr>
        <w:numPr>
          <w:ilvl w:val="2"/>
          <w:numId w:val="900"/>
        </w:numPr>
        <w:spacing w:before="0" w:after="0"/>
      </w:pPr>
      <w:r>
        <w:t>Layer Monitoring</w:t>
      </w:r>
    </w:p>
    <w:p>
      <w:pPr>
        <w:numPr>
          <w:ilvl w:val="2"/>
          <w:numId w:val="900"/>
        </w:numPr>
        <w:spacing w:before="0" w:after="0"/>
      </w:pPr>
      <w:r>
        <w:t>Thermal Monitoring</w:t>
      </w:r>
    </w:p>
    <w:p>
      <w:pPr>
        <w:numPr>
          <w:ilvl w:val="2"/>
          <w:numId w:val="900"/>
        </w:numPr>
        <w:spacing w:before="0" w:after="0"/>
      </w:pPr>
      <w:r>
        <w:t>Powder Bed Monitoring</w:t>
      </w:r>
    </w:p>
    <w:p>
      <w:pPr>
        <w:numPr>
          <w:ilvl w:val="1"/>
          <w:numId w:val="900"/>
        </w:numPr>
        <w:spacing w:before="0" w:after="0"/>
      </w:pPr>
      <w:r>
        <w:t>Post-Process Inspection</w:t>
      </w:r>
    </w:p>
    <w:p>
      <w:pPr>
        <w:numPr>
          <w:ilvl w:val="2"/>
          <w:numId w:val="900"/>
        </w:numPr>
        <w:spacing w:before="0" w:after="0"/>
      </w:pPr>
      <w:r>
        <w:t>Dimensional Accuracy</w:t>
      </w:r>
    </w:p>
    <w:p>
      <w:pPr>
        <w:numPr>
          <w:ilvl w:val="2"/>
          <w:numId w:val="900"/>
        </w:numPr>
        <w:spacing w:before="0" w:after="0"/>
      </w:pPr>
      <w:r>
        <w:t>Surface Quality</w:t>
      </w:r>
    </w:p>
    <w:p>
      <w:pPr>
        <w:numPr>
          <w:ilvl w:val="2"/>
          <w:numId w:val="900"/>
        </w:numPr>
        <w:spacing w:before="0" w:after="0"/>
      </w:pPr>
      <w:r>
        <w:t>Internal Defects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Standards and Certification</w:t>
      </w:r>
    </w:p>
    <w:p>
      <w:pPr>
        <w:numPr>
          <w:ilvl w:val="2"/>
          <w:numId w:val="900"/>
        </w:numPr>
        <w:spacing w:before="0" w:after="0"/>
      </w:pPr>
      <w:r>
        <w:t>ASTM Standards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Industry-Specific Requirements</w:t>
      </w:r>
    </w:p>
    <w:p>
      <w:pPr>
        <w:pStyle w:val="Heading1"/>
      </w:pPr>
      <w:r>
        <w:t>Surface Treatment and Finishing</w:t>
      </w:r>
    </w:p>
    <w:p>
      <w:pPr>
        <w:numPr>
          <w:ilvl w:val="0"/>
          <w:numId w:val="900"/>
        </w:numPr>
        <w:spacing w:before="0" w:after="0"/>
      </w:pPr>
      <w:r>
        <w:t>Purpose and Classification</w:t>
      </w:r>
    </w:p>
    <w:p>
      <w:pPr>
        <w:numPr>
          <w:ilvl w:val="1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Wear Resistance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2"/>
          <w:numId w:val="900"/>
        </w:numPr>
        <w:spacing w:before="0" w:after="0"/>
      </w:pPr>
      <w:r>
        <w:t>Fatigue Improvement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Aesthetic Requirements</w:t>
      </w:r>
    </w:p>
    <w:p>
      <w:pPr>
        <w:numPr>
          <w:ilvl w:val="2"/>
          <w:numId w:val="900"/>
        </w:numPr>
        <w:spacing w:before="0" w:after="0"/>
      </w:pPr>
      <w:r>
        <w:t>Appearance Enhancement</w:t>
      </w:r>
    </w:p>
    <w:p>
      <w:pPr>
        <w:numPr>
          <w:ilvl w:val="2"/>
          <w:numId w:val="900"/>
        </w:numPr>
        <w:spacing w:before="0" w:after="0"/>
      </w:pPr>
      <w:r>
        <w:t>Color and Texture</w:t>
      </w:r>
    </w:p>
    <w:p>
      <w:pPr>
        <w:numPr>
          <w:ilvl w:val="2"/>
          <w:numId w:val="900"/>
        </w:numPr>
        <w:spacing w:before="0" w:after="0"/>
      </w:pPr>
      <w:r>
        <w:t>Reflectivity Control</w:t>
      </w:r>
    </w:p>
    <w:p>
      <w:pPr>
        <w:numPr>
          <w:ilvl w:val="1"/>
          <w:numId w:val="900"/>
        </w:numPr>
        <w:spacing w:before="0" w:after="0"/>
      </w:pPr>
      <w:r>
        <w:t>Classification of Surface Treatments</w:t>
      </w:r>
    </w:p>
    <w:p>
      <w:pPr>
        <w:numPr>
          <w:ilvl w:val="2"/>
          <w:numId w:val="900"/>
        </w:numPr>
        <w:spacing w:before="0" w:after="0"/>
      </w:pPr>
      <w:r>
        <w:t>Mechanical Treatments</w:t>
      </w:r>
    </w:p>
    <w:p>
      <w:pPr>
        <w:numPr>
          <w:ilvl w:val="2"/>
          <w:numId w:val="900"/>
        </w:numPr>
        <w:spacing w:before="0" w:after="0"/>
      </w:pPr>
      <w:r>
        <w:t>Chemical Treatments</w:t>
      </w:r>
    </w:p>
    <w:p>
      <w:pPr>
        <w:numPr>
          <w:ilvl w:val="2"/>
          <w:numId w:val="900"/>
        </w:numPr>
        <w:spacing w:before="0" w:after="0"/>
      </w:pPr>
      <w:r>
        <w:t>Thermal Treatments</w:t>
      </w:r>
    </w:p>
    <w:p>
      <w:pPr>
        <w:numPr>
          <w:ilvl w:val="2"/>
          <w:numId w:val="900"/>
        </w:numPr>
        <w:spacing w:before="0" w:after="0"/>
      </w:pPr>
      <w:r>
        <w:t>Coating Processes</w:t>
      </w:r>
    </w:p>
    <w:p>
      <w:pPr>
        <w:numPr>
          <w:ilvl w:val="0"/>
          <w:numId w:val="900"/>
        </w:numPr>
        <w:spacing w:before="0" w:after="0"/>
      </w:pPr>
      <w:r>
        <w:t>Mechanical Surface Treatments</w:t>
      </w:r>
    </w:p>
    <w:p>
      <w:pPr>
        <w:numPr>
          <w:ilvl w:val="1"/>
          <w:numId w:val="900"/>
        </w:numPr>
        <w:spacing w:before="0" w:after="0"/>
      </w:pPr>
      <w:r>
        <w:t>Abrasive Blasting</w:t>
      </w:r>
    </w:p>
    <w:p>
      <w:pPr>
        <w:numPr>
          <w:ilvl w:val="2"/>
          <w:numId w:val="900"/>
        </w:numPr>
        <w:spacing w:before="0" w:after="0"/>
      </w:pPr>
      <w:r>
        <w:t>Sand Blasting</w:t>
      </w:r>
    </w:p>
    <w:p>
      <w:pPr>
        <w:numPr>
          <w:ilvl w:val="2"/>
          <w:numId w:val="900"/>
        </w:numPr>
        <w:spacing w:before="0" w:after="0"/>
      </w:pPr>
      <w:r>
        <w:t>Shot Blasting</w:t>
      </w:r>
    </w:p>
    <w:p>
      <w:pPr>
        <w:numPr>
          <w:ilvl w:val="2"/>
          <w:numId w:val="900"/>
        </w:numPr>
        <w:spacing w:before="0" w:after="0"/>
      </w:pPr>
      <w:r>
        <w:t>Grit Blasting</w:t>
      </w:r>
    </w:p>
    <w:p>
      <w:pPr>
        <w:numPr>
          <w:ilvl w:val="2"/>
          <w:numId w:val="900"/>
        </w:numPr>
        <w:spacing w:before="0" w:after="0"/>
      </w:pPr>
      <w:r>
        <w:t>Wet Blasting</w:t>
      </w:r>
    </w:p>
    <w:p>
      <w:pPr>
        <w:numPr>
          <w:ilvl w:val="1"/>
          <w:numId w:val="900"/>
        </w:numPr>
        <w:spacing w:before="0" w:after="0"/>
      </w:pPr>
      <w:r>
        <w:t>Peening Processes</w:t>
      </w:r>
    </w:p>
    <w:p>
      <w:pPr>
        <w:numPr>
          <w:ilvl w:val="2"/>
          <w:numId w:val="900"/>
        </w:numPr>
        <w:spacing w:before="0" w:after="0"/>
      </w:pPr>
      <w:r>
        <w:t>Shot Peening</w:t>
      </w:r>
    </w:p>
    <w:p>
      <w:pPr>
        <w:numPr>
          <w:ilvl w:val="2"/>
          <w:numId w:val="900"/>
        </w:numPr>
        <w:spacing w:before="0" w:after="0"/>
      </w:pPr>
      <w:r>
        <w:t>Laser Peening</w:t>
      </w:r>
    </w:p>
    <w:p>
      <w:pPr>
        <w:numPr>
          <w:ilvl w:val="2"/>
          <w:numId w:val="900"/>
        </w:numPr>
        <w:spacing w:before="0" w:after="0"/>
      </w:pPr>
      <w:r>
        <w:t>Ultrasonic Peening</w:t>
      </w:r>
    </w:p>
    <w:p>
      <w:pPr>
        <w:numPr>
          <w:ilvl w:val="1"/>
          <w:numId w:val="900"/>
        </w:numPr>
        <w:spacing w:before="0" w:after="0"/>
      </w:pPr>
      <w:r>
        <w:t>Tumbling and Vibratory Finishing</w:t>
      </w:r>
    </w:p>
    <w:p>
      <w:pPr>
        <w:numPr>
          <w:ilvl w:val="2"/>
          <w:numId w:val="900"/>
        </w:numPr>
        <w:spacing w:before="0" w:after="0"/>
      </w:pPr>
      <w:r>
        <w:t>Mass Finishing</w:t>
      </w:r>
    </w:p>
    <w:p>
      <w:pPr>
        <w:numPr>
          <w:ilvl w:val="2"/>
          <w:numId w:val="900"/>
        </w:numPr>
        <w:spacing w:before="0" w:after="0"/>
      </w:pPr>
      <w:r>
        <w:t>Media Selection</w:t>
      </w:r>
    </w:p>
    <w:p>
      <w:pPr>
        <w:numPr>
          <w:ilvl w:val="2"/>
          <w:numId w:val="900"/>
        </w:numPr>
        <w:spacing w:before="0" w:after="0"/>
      </w:pPr>
      <w:r>
        <w:t>Compound Selection</w:t>
      </w:r>
    </w:p>
    <w:p>
      <w:pPr>
        <w:numPr>
          <w:ilvl w:val="1"/>
          <w:numId w:val="900"/>
        </w:numPr>
        <w:spacing w:before="0" w:after="0"/>
      </w:pPr>
      <w:r>
        <w:t>Burnishing</w:t>
      </w:r>
    </w:p>
    <w:p>
      <w:pPr>
        <w:numPr>
          <w:ilvl w:val="2"/>
          <w:numId w:val="900"/>
        </w:numPr>
        <w:spacing w:before="0" w:after="0"/>
      </w:pPr>
      <w:r>
        <w:t>Ball Burnishing</w:t>
      </w:r>
    </w:p>
    <w:p>
      <w:pPr>
        <w:numPr>
          <w:ilvl w:val="2"/>
          <w:numId w:val="900"/>
        </w:numPr>
        <w:spacing w:before="0" w:after="0"/>
      </w:pPr>
      <w:r>
        <w:t>Roller Burnishing</w:t>
      </w:r>
    </w:p>
    <w:p>
      <w:pPr>
        <w:numPr>
          <w:ilvl w:val="1"/>
          <w:numId w:val="900"/>
        </w:numPr>
        <w:spacing w:before="0" w:after="0"/>
      </w:pPr>
      <w:r>
        <w:t>Polishing and Buffing</w:t>
      </w:r>
    </w:p>
    <w:p>
      <w:pPr>
        <w:numPr>
          <w:ilvl w:val="2"/>
          <w:numId w:val="900"/>
        </w:numPr>
        <w:spacing w:before="0" w:after="0"/>
      </w:pPr>
      <w:r>
        <w:t>Mechanical Polishing</w:t>
      </w:r>
    </w:p>
    <w:p>
      <w:pPr>
        <w:numPr>
          <w:ilvl w:val="2"/>
          <w:numId w:val="900"/>
        </w:numPr>
        <w:spacing w:before="0" w:after="0"/>
      </w:pPr>
      <w:r>
        <w:t>Chemical-Mechanical Polishing</w:t>
      </w:r>
    </w:p>
    <w:p>
      <w:pPr>
        <w:numPr>
          <w:ilvl w:val="2"/>
          <w:numId w:val="900"/>
        </w:numPr>
        <w:spacing w:before="0" w:after="0"/>
      </w:pPr>
      <w:r>
        <w:t>Electropolishing</w:t>
      </w:r>
    </w:p>
    <w:p>
      <w:pPr>
        <w:numPr>
          <w:ilvl w:val="0"/>
          <w:numId w:val="900"/>
        </w:numPr>
        <w:spacing w:before="0" w:after="0"/>
      </w:pPr>
      <w:r>
        <w:t>Chemical Surface Treatments</w:t>
      </w:r>
    </w:p>
    <w:p>
      <w:pPr>
        <w:numPr>
          <w:ilvl w:val="1"/>
          <w:numId w:val="900"/>
        </w:numPr>
        <w:spacing w:before="0" w:after="0"/>
      </w:pPr>
      <w:r>
        <w:t>Cleaning Processes</w:t>
      </w:r>
    </w:p>
    <w:p>
      <w:pPr>
        <w:numPr>
          <w:ilvl w:val="2"/>
          <w:numId w:val="900"/>
        </w:numPr>
        <w:spacing w:before="0" w:after="0"/>
      </w:pPr>
      <w:r>
        <w:t>Degreasing</w:t>
      </w:r>
    </w:p>
    <w:p>
      <w:pPr>
        <w:numPr>
          <w:ilvl w:val="2"/>
          <w:numId w:val="900"/>
        </w:numPr>
        <w:spacing w:before="0" w:after="0"/>
      </w:pPr>
      <w:r>
        <w:t>Pickling</w:t>
      </w:r>
    </w:p>
    <w:p>
      <w:pPr>
        <w:numPr>
          <w:ilvl w:val="2"/>
          <w:numId w:val="900"/>
        </w:numPr>
        <w:spacing w:before="0" w:after="0"/>
      </w:pPr>
      <w:r>
        <w:t>Etching</w:t>
      </w:r>
    </w:p>
    <w:p>
      <w:pPr>
        <w:numPr>
          <w:ilvl w:val="2"/>
          <w:numId w:val="900"/>
        </w:numPr>
        <w:spacing w:before="0" w:after="0"/>
      </w:pPr>
      <w:r>
        <w:t>Passivation</w:t>
      </w:r>
    </w:p>
    <w:p>
      <w:pPr>
        <w:numPr>
          <w:ilvl w:val="1"/>
          <w:numId w:val="900"/>
        </w:numPr>
        <w:spacing w:before="0" w:after="0"/>
      </w:pPr>
      <w:r>
        <w:t>Conversion Coatings</w:t>
      </w:r>
    </w:p>
    <w:p>
      <w:pPr>
        <w:numPr>
          <w:ilvl w:val="2"/>
          <w:numId w:val="900"/>
        </w:numPr>
        <w:spacing w:before="0" w:after="0"/>
      </w:pPr>
      <w:r>
        <w:t>Phosphate Coatings</w:t>
      </w:r>
    </w:p>
    <w:p>
      <w:pPr>
        <w:numPr>
          <w:ilvl w:val="3"/>
          <w:numId w:val="900"/>
        </w:numPr>
        <w:spacing w:before="0" w:after="0"/>
      </w:pPr>
      <w:r>
        <w:t>Iron Phosphate</w:t>
      </w:r>
    </w:p>
    <w:p>
      <w:pPr>
        <w:numPr>
          <w:ilvl w:val="3"/>
          <w:numId w:val="900"/>
        </w:numPr>
        <w:spacing w:before="0" w:after="0"/>
      </w:pPr>
      <w:r>
        <w:t>Zinc Phosphate</w:t>
      </w:r>
    </w:p>
    <w:p>
      <w:pPr>
        <w:numPr>
          <w:ilvl w:val="3"/>
          <w:numId w:val="900"/>
        </w:numPr>
        <w:spacing w:before="0" w:after="0"/>
      </w:pPr>
      <w:r>
        <w:t>Manganese Phosphate</w:t>
      </w:r>
    </w:p>
    <w:p>
      <w:pPr>
        <w:numPr>
          <w:ilvl w:val="2"/>
          <w:numId w:val="900"/>
        </w:numPr>
        <w:spacing w:before="0" w:after="0"/>
      </w:pPr>
      <w:r>
        <w:t>Chromate Coatings</w:t>
      </w:r>
    </w:p>
    <w:p>
      <w:pPr>
        <w:numPr>
          <w:ilvl w:val="2"/>
          <w:numId w:val="900"/>
        </w:numPr>
        <w:spacing w:before="0" w:after="0"/>
      </w:pPr>
      <w:r>
        <w:t>Anodizing</w:t>
      </w:r>
    </w:p>
    <w:p>
      <w:pPr>
        <w:numPr>
          <w:ilvl w:val="3"/>
          <w:numId w:val="900"/>
        </w:numPr>
        <w:spacing w:before="0" w:after="0"/>
      </w:pPr>
      <w:r>
        <w:t>Sulfuric Acid Anodizing</w:t>
      </w:r>
    </w:p>
    <w:p>
      <w:pPr>
        <w:numPr>
          <w:ilvl w:val="3"/>
          <w:numId w:val="900"/>
        </w:numPr>
        <w:spacing w:before="0" w:after="0"/>
      </w:pPr>
      <w:r>
        <w:t>Hard Anodizing</w:t>
      </w:r>
    </w:p>
    <w:p>
      <w:pPr>
        <w:numPr>
          <w:ilvl w:val="3"/>
          <w:numId w:val="900"/>
        </w:numPr>
        <w:spacing w:before="0" w:after="0"/>
      </w:pPr>
      <w:r>
        <w:t>Chromic Acid Anodizing</w:t>
      </w:r>
    </w:p>
    <w:p>
      <w:pPr>
        <w:numPr>
          <w:ilvl w:val="1"/>
          <w:numId w:val="900"/>
        </w:numPr>
        <w:spacing w:before="0" w:after="0"/>
      </w:pPr>
      <w:r>
        <w:t>Chemical Etching</w:t>
      </w:r>
    </w:p>
    <w:p>
      <w:pPr>
        <w:numPr>
          <w:ilvl w:val="2"/>
          <w:numId w:val="900"/>
        </w:numPr>
        <w:spacing w:before="0" w:after="0"/>
      </w:pPr>
      <w:r>
        <w:t>Decorative Etching</w:t>
      </w:r>
    </w:p>
    <w:p>
      <w:pPr>
        <w:numPr>
          <w:ilvl w:val="2"/>
          <w:numId w:val="900"/>
        </w:numPr>
        <w:spacing w:before="0" w:after="0"/>
      </w:pPr>
      <w:r>
        <w:t>Functional Etching</w:t>
      </w:r>
    </w:p>
    <w:p>
      <w:pPr>
        <w:numPr>
          <w:ilvl w:val="0"/>
          <w:numId w:val="900"/>
        </w:numPr>
        <w:spacing w:before="0" w:after="0"/>
      </w:pPr>
      <w:r>
        <w:t>Electrochemical Processes</w:t>
      </w:r>
    </w:p>
    <w:p>
      <w:pPr>
        <w:numPr>
          <w:ilvl w:val="1"/>
          <w:numId w:val="900"/>
        </w:numPr>
        <w:spacing w:before="0" w:after="0"/>
      </w:pPr>
      <w:r>
        <w:t>Electroplating</w:t>
      </w:r>
    </w:p>
    <w:p>
      <w:pPr>
        <w:numPr>
          <w:ilvl w:val="2"/>
          <w:numId w:val="900"/>
        </w:numPr>
        <w:spacing w:before="0" w:after="0"/>
      </w:pPr>
      <w:r>
        <w:t>Nickel Plating</w:t>
      </w:r>
    </w:p>
    <w:p>
      <w:pPr>
        <w:numPr>
          <w:ilvl w:val="2"/>
          <w:numId w:val="900"/>
        </w:numPr>
        <w:spacing w:before="0" w:after="0"/>
      </w:pPr>
      <w:r>
        <w:t>Chrome Plating</w:t>
      </w:r>
    </w:p>
    <w:p>
      <w:pPr>
        <w:numPr>
          <w:ilvl w:val="2"/>
          <w:numId w:val="900"/>
        </w:numPr>
        <w:spacing w:before="0" w:after="0"/>
      </w:pPr>
      <w:r>
        <w:t>Zinc Plating</w:t>
      </w:r>
    </w:p>
    <w:p>
      <w:pPr>
        <w:numPr>
          <w:ilvl w:val="2"/>
          <w:numId w:val="900"/>
        </w:numPr>
        <w:spacing w:before="0" w:after="0"/>
      </w:pPr>
      <w:r>
        <w:t>Copper Plating</w:t>
      </w:r>
    </w:p>
    <w:p>
      <w:pPr>
        <w:numPr>
          <w:ilvl w:val="2"/>
          <w:numId w:val="900"/>
        </w:numPr>
        <w:spacing w:before="0" w:after="0"/>
      </w:pPr>
      <w:r>
        <w:t>Gold and Silver Plating</w:t>
      </w:r>
    </w:p>
    <w:p>
      <w:pPr>
        <w:numPr>
          <w:ilvl w:val="1"/>
          <w:numId w:val="900"/>
        </w:numPr>
        <w:spacing w:before="0" w:after="0"/>
      </w:pPr>
      <w:r>
        <w:t>Electroless Plating</w:t>
      </w:r>
    </w:p>
    <w:p>
      <w:pPr>
        <w:numPr>
          <w:ilvl w:val="2"/>
          <w:numId w:val="900"/>
        </w:numPr>
        <w:spacing w:before="0" w:after="0"/>
      </w:pPr>
      <w:r>
        <w:t>Electroless Nickel</w:t>
      </w:r>
    </w:p>
    <w:p>
      <w:pPr>
        <w:numPr>
          <w:ilvl w:val="2"/>
          <w:numId w:val="900"/>
        </w:numPr>
        <w:spacing w:before="0" w:after="0"/>
      </w:pPr>
      <w:r>
        <w:t>Electroless Copper</w:t>
      </w:r>
    </w:p>
    <w:p>
      <w:pPr>
        <w:numPr>
          <w:ilvl w:val="2"/>
          <w:numId w:val="900"/>
        </w:numPr>
        <w:spacing w:before="0" w:after="0"/>
      </w:pPr>
      <w:r>
        <w:t>Process Advantages</w:t>
      </w:r>
    </w:p>
    <w:p>
      <w:pPr>
        <w:numPr>
          <w:ilvl w:val="1"/>
          <w:numId w:val="900"/>
        </w:numPr>
        <w:spacing w:before="0" w:after="0"/>
      </w:pPr>
      <w:r>
        <w:t>Electroforming</w:t>
      </w:r>
    </w:p>
    <w:p>
      <w:pPr>
        <w:numPr>
          <w:ilvl w:val="1"/>
          <w:numId w:val="900"/>
        </w:numPr>
        <w:spacing w:before="0" w:after="0"/>
      </w:pPr>
      <w:r>
        <w:t>Electrolytic Cleaning</w:t>
      </w:r>
    </w:p>
    <w:p>
      <w:pPr>
        <w:numPr>
          <w:ilvl w:val="0"/>
          <w:numId w:val="900"/>
        </w:numPr>
        <w:spacing w:before="0" w:after="0"/>
      </w:pPr>
      <w:r>
        <w:t>Thermal Surface Treatments</w:t>
      </w:r>
    </w:p>
    <w:p>
      <w:pPr>
        <w:numPr>
          <w:ilvl w:val="1"/>
          <w:numId w:val="900"/>
        </w:numPr>
        <w:spacing w:before="0" w:after="0"/>
      </w:pPr>
      <w:r>
        <w:t>Heat Treatment Processes</w:t>
      </w:r>
    </w:p>
    <w:p>
      <w:pPr>
        <w:numPr>
          <w:ilvl w:val="2"/>
          <w:numId w:val="900"/>
        </w:numPr>
        <w:spacing w:before="0" w:after="0"/>
      </w:pPr>
      <w:r>
        <w:t>Case Hardening</w:t>
      </w:r>
    </w:p>
    <w:p>
      <w:pPr>
        <w:numPr>
          <w:ilvl w:val="3"/>
          <w:numId w:val="900"/>
        </w:numPr>
        <w:spacing w:before="0" w:after="0"/>
      </w:pPr>
      <w:r>
        <w:t>Carburizing</w:t>
      </w:r>
    </w:p>
    <w:p>
      <w:pPr>
        <w:numPr>
          <w:ilvl w:val="3"/>
          <w:numId w:val="900"/>
        </w:numPr>
        <w:spacing w:before="0" w:after="0"/>
      </w:pPr>
      <w:r>
        <w:t>Nitriding</w:t>
      </w:r>
    </w:p>
    <w:p>
      <w:pPr>
        <w:numPr>
          <w:ilvl w:val="3"/>
          <w:numId w:val="900"/>
        </w:numPr>
        <w:spacing w:before="0" w:after="0"/>
      </w:pPr>
      <w:r>
        <w:t>Carbonitriding</w:t>
      </w:r>
    </w:p>
    <w:p>
      <w:pPr>
        <w:numPr>
          <w:ilvl w:val="3"/>
          <w:numId w:val="900"/>
        </w:numPr>
        <w:spacing w:before="0" w:after="0"/>
      </w:pPr>
      <w:r>
        <w:t>Nitrocarburizing</w:t>
      </w:r>
    </w:p>
    <w:p>
      <w:pPr>
        <w:numPr>
          <w:ilvl w:val="2"/>
          <w:numId w:val="900"/>
        </w:numPr>
        <w:spacing w:before="0" w:after="0"/>
      </w:pPr>
      <w:r>
        <w:t>Flame Hardening</w:t>
      </w:r>
    </w:p>
    <w:p>
      <w:pPr>
        <w:numPr>
          <w:ilvl w:val="2"/>
          <w:numId w:val="900"/>
        </w:numPr>
        <w:spacing w:before="0" w:after="0"/>
      </w:pPr>
      <w:r>
        <w:t>Induction Hardening</w:t>
      </w:r>
    </w:p>
    <w:p>
      <w:pPr>
        <w:numPr>
          <w:ilvl w:val="2"/>
          <w:numId w:val="900"/>
        </w:numPr>
        <w:spacing w:before="0" w:after="0"/>
      </w:pPr>
      <w:r>
        <w:t>Laser Hardening</w:t>
      </w:r>
    </w:p>
    <w:p>
      <w:pPr>
        <w:numPr>
          <w:ilvl w:val="1"/>
          <w:numId w:val="900"/>
        </w:numPr>
        <w:spacing w:before="0" w:after="0"/>
      </w:pPr>
      <w:r>
        <w:t>Thermal Diffusion Processes</w:t>
      </w:r>
    </w:p>
    <w:p>
      <w:pPr>
        <w:numPr>
          <w:ilvl w:val="2"/>
          <w:numId w:val="900"/>
        </w:numPr>
        <w:spacing w:before="0" w:after="0"/>
      </w:pPr>
      <w:r>
        <w:t>Pack Cementation</w:t>
      </w:r>
    </w:p>
    <w:p>
      <w:pPr>
        <w:numPr>
          <w:ilvl w:val="2"/>
          <w:numId w:val="900"/>
        </w:numPr>
        <w:spacing w:before="0" w:after="0"/>
      </w:pPr>
      <w:r>
        <w:t>Gas Phase Processes</w:t>
      </w:r>
    </w:p>
    <w:p>
      <w:pPr>
        <w:numPr>
          <w:ilvl w:val="2"/>
          <w:numId w:val="900"/>
        </w:numPr>
        <w:spacing w:before="0" w:after="0"/>
      </w:pPr>
      <w:r>
        <w:t>Plasma Processes</w:t>
      </w:r>
    </w:p>
    <w:p>
      <w:pPr>
        <w:numPr>
          <w:ilvl w:val="0"/>
          <w:numId w:val="900"/>
        </w:numPr>
        <w:spacing w:before="0" w:after="0"/>
      </w:pPr>
      <w:r>
        <w:t>Coating Processes</w:t>
      </w:r>
    </w:p>
    <w:p>
      <w:pPr>
        <w:numPr>
          <w:ilvl w:val="1"/>
          <w:numId w:val="900"/>
        </w:numPr>
        <w:spacing w:before="0" w:after="0"/>
      </w:pPr>
      <w:r>
        <w:t>Organic Coatings</w:t>
      </w:r>
    </w:p>
    <w:p>
      <w:pPr>
        <w:numPr>
          <w:ilvl w:val="2"/>
          <w:numId w:val="900"/>
        </w:numPr>
        <w:spacing w:before="0" w:after="0"/>
      </w:pPr>
      <w:r>
        <w:t>Paint Systems</w:t>
      </w:r>
    </w:p>
    <w:p>
      <w:pPr>
        <w:numPr>
          <w:ilvl w:val="3"/>
          <w:numId w:val="900"/>
        </w:numPr>
        <w:spacing w:before="0" w:after="0"/>
      </w:pPr>
      <w:r>
        <w:t>Primers</w:t>
      </w:r>
    </w:p>
    <w:p>
      <w:pPr>
        <w:numPr>
          <w:ilvl w:val="3"/>
          <w:numId w:val="900"/>
        </w:numPr>
        <w:spacing w:before="0" w:after="0"/>
      </w:pPr>
      <w:r>
        <w:t>Base Coats</w:t>
      </w:r>
    </w:p>
    <w:p>
      <w:pPr>
        <w:numPr>
          <w:ilvl w:val="3"/>
          <w:numId w:val="900"/>
        </w:numPr>
        <w:spacing w:before="0" w:after="0"/>
      </w:pPr>
      <w:r>
        <w:t>Top Coats</w:t>
      </w:r>
    </w:p>
    <w:p>
      <w:pPr>
        <w:numPr>
          <w:ilvl w:val="2"/>
          <w:numId w:val="900"/>
        </w:numPr>
        <w:spacing w:before="0" w:after="0"/>
      </w:pPr>
      <w:r>
        <w:t>Powder Coating</w:t>
      </w:r>
    </w:p>
    <w:p>
      <w:pPr>
        <w:numPr>
          <w:ilvl w:val="3"/>
          <w:numId w:val="900"/>
        </w:numPr>
        <w:spacing w:before="0" w:after="0"/>
      </w:pPr>
      <w:r>
        <w:t>Electrostatic Application</w:t>
      </w:r>
    </w:p>
    <w:p>
      <w:pPr>
        <w:numPr>
          <w:ilvl w:val="3"/>
          <w:numId w:val="900"/>
        </w:numPr>
        <w:spacing w:before="0" w:after="0"/>
      </w:pPr>
      <w:r>
        <w:t>Fluidized Bed Coating</w:t>
      </w:r>
    </w:p>
    <w:p>
      <w:pPr>
        <w:numPr>
          <w:ilvl w:val="3"/>
          <w:numId w:val="900"/>
        </w:numPr>
        <w:spacing w:before="0" w:after="0"/>
      </w:pPr>
      <w:r>
        <w:t>Curing Processes</w:t>
      </w:r>
    </w:p>
    <w:p>
      <w:pPr>
        <w:numPr>
          <w:ilvl w:val="1"/>
          <w:numId w:val="900"/>
        </w:numPr>
        <w:spacing w:before="0" w:after="0"/>
      </w:pPr>
      <w:r>
        <w:t>Thermal Spray Coatings</w:t>
      </w:r>
    </w:p>
    <w:p>
      <w:pPr>
        <w:numPr>
          <w:ilvl w:val="2"/>
          <w:numId w:val="900"/>
        </w:numPr>
        <w:spacing w:before="0" w:after="0"/>
      </w:pPr>
      <w:r>
        <w:t>Flame Spraying</w:t>
      </w:r>
    </w:p>
    <w:p>
      <w:pPr>
        <w:numPr>
          <w:ilvl w:val="2"/>
          <w:numId w:val="900"/>
        </w:numPr>
        <w:spacing w:before="0" w:after="0"/>
      </w:pPr>
      <w:r>
        <w:t>Arc Spraying</w:t>
      </w:r>
    </w:p>
    <w:p>
      <w:pPr>
        <w:numPr>
          <w:ilvl w:val="2"/>
          <w:numId w:val="900"/>
        </w:numPr>
        <w:spacing w:before="0" w:after="0"/>
      </w:pPr>
      <w:r>
        <w:t>Plasma Spraying</w:t>
      </w:r>
    </w:p>
    <w:p>
      <w:pPr>
        <w:numPr>
          <w:ilvl w:val="2"/>
          <w:numId w:val="900"/>
        </w:numPr>
        <w:spacing w:before="0" w:after="0"/>
      </w:pPr>
      <w:r>
        <w:t>High Velocity Oxy-Fuel Spraying</w:t>
      </w:r>
    </w:p>
    <w:p>
      <w:pPr>
        <w:numPr>
          <w:ilvl w:val="1"/>
          <w:numId w:val="900"/>
        </w:numPr>
        <w:spacing w:before="0" w:after="0"/>
      </w:pPr>
      <w:r>
        <w:t>Physical Vapor Deposition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Sputtering</w:t>
      </w:r>
    </w:p>
    <w:p>
      <w:pPr>
        <w:numPr>
          <w:ilvl w:val="2"/>
          <w:numId w:val="900"/>
        </w:numPr>
        <w:spacing w:before="0" w:after="0"/>
      </w:pPr>
      <w:r>
        <w:t>Ion Plating</w:t>
      </w:r>
    </w:p>
    <w:p>
      <w:pPr>
        <w:numPr>
          <w:ilvl w:val="2"/>
          <w:numId w:val="900"/>
        </w:numPr>
        <w:spacing w:before="0" w:after="0"/>
      </w:pPr>
      <w:r>
        <w:t>Arc Vapor Deposition</w:t>
      </w:r>
    </w:p>
    <w:p>
      <w:pPr>
        <w:numPr>
          <w:ilvl w:val="1"/>
          <w:numId w:val="900"/>
        </w:numPr>
        <w:spacing w:before="0" w:after="0"/>
      </w:pPr>
      <w:r>
        <w:t>Chemical Vapor Deposition</w:t>
      </w:r>
    </w:p>
    <w:p>
      <w:pPr>
        <w:numPr>
          <w:ilvl w:val="2"/>
          <w:numId w:val="900"/>
        </w:numPr>
        <w:spacing w:before="0" w:after="0"/>
      </w:pPr>
      <w:r>
        <w:t>Atmospheric Pressure CVD</w:t>
      </w:r>
    </w:p>
    <w:p>
      <w:pPr>
        <w:numPr>
          <w:ilvl w:val="2"/>
          <w:numId w:val="900"/>
        </w:numPr>
        <w:spacing w:before="0" w:after="0"/>
      </w:pPr>
      <w:r>
        <w:t>Low Pressure CVD</w:t>
      </w:r>
    </w:p>
    <w:p>
      <w:pPr>
        <w:numPr>
          <w:ilvl w:val="2"/>
          <w:numId w:val="900"/>
        </w:numPr>
        <w:spacing w:before="0" w:after="0"/>
      </w:pPr>
      <w:r>
        <w:t>Plasma Enhanced CVD</w:t>
      </w:r>
    </w:p>
    <w:p>
      <w:pPr>
        <w:numPr>
          <w:ilvl w:val="2"/>
          <w:numId w:val="900"/>
        </w:numPr>
        <w:spacing w:before="0" w:after="0"/>
      </w:pPr>
      <w:r>
        <w:t>Metal Organic CVD</w:t>
      </w:r>
    </w:p>
    <w:p>
      <w:pPr>
        <w:numPr>
          <w:ilvl w:val="1"/>
          <w:numId w:val="900"/>
        </w:numPr>
        <w:spacing w:before="0" w:after="0"/>
      </w:pPr>
      <w:r>
        <w:t>Sol-Gel Coatings</w:t>
      </w:r>
    </w:p>
    <w:p>
      <w:pPr>
        <w:numPr>
          <w:ilvl w:val="1"/>
          <w:numId w:val="900"/>
        </w:numPr>
        <w:spacing w:before="0" w:after="0"/>
      </w:pPr>
      <w:r>
        <w:t>Dip Coating and Spin Coating</w:t>
      </w:r>
    </w:p>
    <w:p>
      <w:pPr>
        <w:numPr>
          <w:ilvl w:val="0"/>
          <w:numId w:val="900"/>
        </w:numPr>
        <w:spacing w:before="0" w:after="0"/>
      </w:pPr>
      <w:r>
        <w:t>Surface Characterization</w:t>
      </w:r>
    </w:p>
    <w:p>
      <w:pPr>
        <w:numPr>
          <w:ilvl w:val="1"/>
          <w:numId w:val="900"/>
        </w:numPr>
        <w:spacing w:before="0" w:after="0"/>
      </w:pPr>
      <w:r>
        <w:t>Surface Roughness Measurement</w:t>
      </w:r>
    </w:p>
    <w:p>
      <w:pPr>
        <w:numPr>
          <w:ilvl w:val="2"/>
          <w:numId w:val="900"/>
        </w:numPr>
        <w:spacing w:before="0" w:after="0"/>
      </w:pPr>
      <w:r>
        <w:t>Contact Methods</w:t>
      </w:r>
    </w:p>
    <w:p>
      <w:pPr>
        <w:numPr>
          <w:ilvl w:val="2"/>
          <w:numId w:val="900"/>
        </w:numPr>
        <w:spacing w:before="0" w:after="0"/>
      </w:pPr>
      <w:r>
        <w:t>Non-Contact Methods</w:t>
      </w:r>
    </w:p>
    <w:p>
      <w:pPr>
        <w:numPr>
          <w:ilvl w:val="2"/>
          <w:numId w:val="900"/>
        </w:numPr>
        <w:spacing w:before="0" w:after="0"/>
      </w:pPr>
      <w:r>
        <w:t>Parameters and Standards</w:t>
      </w:r>
    </w:p>
    <w:p>
      <w:pPr>
        <w:numPr>
          <w:ilvl w:val="1"/>
          <w:numId w:val="900"/>
        </w:numPr>
        <w:spacing w:before="0" w:after="0"/>
      </w:pPr>
      <w:r>
        <w:t>Coating Thickness Measurement</w:t>
      </w:r>
    </w:p>
    <w:p>
      <w:pPr>
        <w:numPr>
          <w:ilvl w:val="2"/>
          <w:numId w:val="900"/>
        </w:numPr>
        <w:spacing w:before="0" w:after="0"/>
      </w:pPr>
      <w:r>
        <w:t>Magnetic Methods</w:t>
      </w:r>
    </w:p>
    <w:p>
      <w:pPr>
        <w:numPr>
          <w:ilvl w:val="2"/>
          <w:numId w:val="900"/>
        </w:numPr>
        <w:spacing w:before="0" w:after="0"/>
      </w:pPr>
      <w:r>
        <w:t>Eddy Current Methods</w:t>
      </w:r>
    </w:p>
    <w:p>
      <w:pPr>
        <w:numPr>
          <w:ilvl w:val="2"/>
          <w:numId w:val="900"/>
        </w:numPr>
        <w:spacing w:before="0" w:after="0"/>
      </w:pPr>
      <w:r>
        <w:t>X-Ray Methods</w:t>
      </w:r>
    </w:p>
    <w:p>
      <w:pPr>
        <w:numPr>
          <w:ilvl w:val="1"/>
          <w:numId w:val="900"/>
        </w:numPr>
        <w:spacing w:before="0" w:after="0"/>
      </w:pPr>
      <w:r>
        <w:t>Adhesion Testing</w:t>
      </w:r>
    </w:p>
    <w:p>
      <w:pPr>
        <w:numPr>
          <w:ilvl w:val="2"/>
          <w:numId w:val="900"/>
        </w:numPr>
        <w:spacing w:before="0" w:after="0"/>
      </w:pPr>
      <w:r>
        <w:t>Pull-Off Tests</w:t>
      </w:r>
    </w:p>
    <w:p>
      <w:pPr>
        <w:numPr>
          <w:ilvl w:val="2"/>
          <w:numId w:val="900"/>
        </w:numPr>
        <w:spacing w:before="0" w:after="0"/>
      </w:pPr>
      <w:r>
        <w:t>Scratch Tests</w:t>
      </w:r>
    </w:p>
    <w:p>
      <w:pPr>
        <w:numPr>
          <w:ilvl w:val="2"/>
          <w:numId w:val="900"/>
        </w:numPr>
        <w:spacing w:before="0" w:after="0"/>
      </w:pPr>
      <w:r>
        <w:t>Peel Tests</w:t>
      </w:r>
    </w:p>
    <w:p>
      <w:pPr>
        <w:numPr>
          <w:ilvl w:val="1"/>
          <w:numId w:val="900"/>
        </w:numPr>
        <w:spacing w:before="0" w:after="0"/>
      </w:pPr>
      <w:r>
        <w:t>Corrosion Testing</w:t>
      </w:r>
    </w:p>
    <w:p>
      <w:pPr>
        <w:numPr>
          <w:ilvl w:val="2"/>
          <w:numId w:val="900"/>
        </w:numPr>
        <w:spacing w:before="0" w:after="0"/>
      </w:pPr>
      <w:r>
        <w:t>Salt Spray Testing</w:t>
      </w:r>
    </w:p>
    <w:p>
      <w:pPr>
        <w:numPr>
          <w:ilvl w:val="2"/>
          <w:numId w:val="900"/>
        </w:numPr>
        <w:spacing w:before="0" w:after="0"/>
      </w:pPr>
      <w:r>
        <w:t>Electrochemical Testing</w:t>
      </w:r>
    </w:p>
    <w:p>
      <w:pPr>
        <w:numPr>
          <w:ilvl w:val="2"/>
          <w:numId w:val="900"/>
        </w:numPr>
        <w:spacing w:before="0" w:after="0"/>
      </w:pPr>
      <w:r>
        <w:t>Accelerated Testing</w:t>
      </w:r>
    </w:p>
    <w:p>
      <w:pPr>
        <w:pStyle w:val="Heading1"/>
      </w:pPr>
      <w:r>
        <w:t>Manufacturing Systems and Economics</w:t>
      </w:r>
    </w:p>
    <w:p>
      <w:pPr>
        <w:numPr>
          <w:ilvl w:val="0"/>
          <w:numId w:val="900"/>
        </w:numPr>
        <w:spacing w:before="0" w:after="0"/>
      </w:pPr>
      <w:r>
        <w:t>Process Planning and Design</w:t>
      </w:r>
    </w:p>
    <w:p>
      <w:pPr>
        <w:numPr>
          <w:ilvl w:val="1"/>
          <w:numId w:val="900"/>
        </w:numPr>
        <w:spacing w:before="0" w:after="0"/>
      </w:pPr>
      <w:r>
        <w:t>Process Selection Criteria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Part Geometry</w:t>
      </w:r>
    </w:p>
    <w:p>
      <w:pPr>
        <w:numPr>
          <w:ilvl w:val="2"/>
          <w:numId w:val="900"/>
        </w:numPr>
        <w:spacing w:before="0" w:after="0"/>
      </w:pPr>
      <w:r>
        <w:t>Production Volume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Process Planning Steps</w:t>
      </w:r>
    </w:p>
    <w:p>
      <w:pPr>
        <w:numPr>
          <w:ilvl w:val="2"/>
          <w:numId w:val="900"/>
        </w:numPr>
        <w:spacing w:before="0" w:after="0"/>
      </w:pPr>
      <w:r>
        <w:t>Part Analysis</w:t>
      </w:r>
    </w:p>
    <w:p>
      <w:pPr>
        <w:numPr>
          <w:ilvl w:val="2"/>
          <w:numId w:val="900"/>
        </w:numPr>
        <w:spacing w:before="0" w:after="0"/>
      </w:pPr>
      <w:r>
        <w:t>Process Selection</w:t>
      </w:r>
    </w:p>
    <w:p>
      <w:pPr>
        <w:numPr>
          <w:ilvl w:val="2"/>
          <w:numId w:val="900"/>
        </w:numPr>
        <w:spacing w:before="0" w:after="0"/>
      </w:pPr>
      <w:r>
        <w:t>Operation Sequencing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Machine Selection</w:t>
      </w:r>
    </w:p>
    <w:p>
      <w:pPr>
        <w:numPr>
          <w:ilvl w:val="1"/>
          <w:numId w:val="900"/>
        </w:numPr>
        <w:spacing w:before="0" w:after="0"/>
      </w:pPr>
      <w:r>
        <w:t>Route Sheet Development</w:t>
      </w:r>
    </w:p>
    <w:p>
      <w:pPr>
        <w:numPr>
          <w:ilvl w:val="2"/>
          <w:numId w:val="900"/>
        </w:numPr>
        <w:spacing w:before="0" w:after="0"/>
      </w:pPr>
      <w:r>
        <w:t>Operation Descriptions</w:t>
      </w:r>
    </w:p>
    <w:p>
      <w:pPr>
        <w:numPr>
          <w:ilvl w:val="2"/>
          <w:numId w:val="900"/>
        </w:numPr>
        <w:spacing w:before="0" w:after="0"/>
      </w:pPr>
      <w:r>
        <w:t>Time Standards</w:t>
      </w:r>
    </w:p>
    <w:p>
      <w:pPr>
        <w:numPr>
          <w:ilvl w:val="2"/>
          <w:numId w:val="900"/>
        </w:numPr>
        <w:spacing w:before="0" w:after="0"/>
      </w:pPr>
      <w:r>
        <w:t>Tooling Requirements</w:t>
      </w:r>
    </w:p>
    <w:p>
      <w:pPr>
        <w:numPr>
          <w:ilvl w:val="2"/>
          <w:numId w:val="900"/>
        </w:numPr>
        <w:spacing w:before="0" w:after="0"/>
      </w:pPr>
      <w:r>
        <w:t>Quality Specifications</w:t>
      </w:r>
    </w:p>
    <w:p>
      <w:pPr>
        <w:numPr>
          <w:ilvl w:val="1"/>
          <w:numId w:val="900"/>
        </w:numPr>
        <w:spacing w:before="0" w:after="0"/>
      </w:pPr>
      <w:r>
        <w:t>Computer-Aided Process Planning</w:t>
      </w:r>
    </w:p>
    <w:p>
      <w:pPr>
        <w:numPr>
          <w:ilvl w:val="2"/>
          <w:numId w:val="900"/>
        </w:numPr>
        <w:spacing w:before="0" w:after="0"/>
      </w:pPr>
      <w:r>
        <w:t>Variant CAPP Systems</w:t>
      </w:r>
    </w:p>
    <w:p>
      <w:pPr>
        <w:numPr>
          <w:ilvl w:val="2"/>
          <w:numId w:val="900"/>
        </w:numPr>
        <w:spacing w:before="0" w:after="0"/>
      </w:pPr>
      <w:r>
        <w:t>Generative CAPP Systems</w:t>
      </w:r>
    </w:p>
    <w:p>
      <w:pPr>
        <w:numPr>
          <w:ilvl w:val="2"/>
          <w:numId w:val="900"/>
        </w:numPr>
        <w:spacing w:before="0" w:after="0"/>
      </w:pPr>
      <w:r>
        <w:t>Expert Systems</w:t>
      </w:r>
    </w:p>
    <w:p>
      <w:pPr>
        <w:numPr>
          <w:ilvl w:val="0"/>
          <w:numId w:val="900"/>
        </w:numPr>
        <w:spacing w:before="0" w:after="0"/>
      </w:pPr>
      <w:r>
        <w:t>Production Planning and Control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Demand Patterns</w:t>
      </w:r>
    </w:p>
    <w:p>
      <w:pPr>
        <w:numPr>
          <w:ilvl w:val="2"/>
          <w:numId w:val="900"/>
        </w:numPr>
        <w:spacing w:before="0" w:after="0"/>
      </w:pPr>
      <w:r>
        <w:t>Forecast Accuracy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Capacity Requirements Planning</w:t>
      </w:r>
    </w:p>
    <w:p>
      <w:pPr>
        <w:numPr>
          <w:ilvl w:val="2"/>
          <w:numId w:val="900"/>
        </w:numPr>
        <w:spacing w:before="0" w:after="0"/>
      </w:pPr>
      <w:r>
        <w:t>Rough-Cut Capacity Planning</w:t>
      </w:r>
    </w:p>
    <w:p>
      <w:pPr>
        <w:numPr>
          <w:ilvl w:val="2"/>
          <w:numId w:val="900"/>
        </w:numPr>
        <w:spacing w:before="0" w:after="0"/>
      </w:pPr>
      <w:r>
        <w:t>Finite Capacity Scheduling</w:t>
      </w:r>
    </w:p>
    <w:p>
      <w:pPr>
        <w:numPr>
          <w:ilvl w:val="1"/>
          <w:numId w:val="900"/>
        </w:numPr>
        <w:spacing w:before="0" w:after="0"/>
      </w:pPr>
      <w:r>
        <w:t>Master Production Scheduling</w:t>
      </w:r>
    </w:p>
    <w:p>
      <w:pPr>
        <w:numPr>
          <w:ilvl w:val="2"/>
          <w:numId w:val="900"/>
        </w:numPr>
        <w:spacing w:before="0" w:after="0"/>
      </w:pPr>
      <w:r>
        <w:t>MPS Development</w:t>
      </w:r>
    </w:p>
    <w:p>
      <w:pPr>
        <w:numPr>
          <w:ilvl w:val="2"/>
          <w:numId w:val="900"/>
        </w:numPr>
        <w:spacing w:before="0" w:after="0"/>
      </w:pPr>
      <w:r>
        <w:t>Available-to-Promise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1"/>
          <w:numId w:val="900"/>
        </w:numPr>
        <w:spacing w:before="0" w:after="0"/>
      </w:pPr>
      <w:r>
        <w:t>Material Requirements Planning</w:t>
      </w:r>
    </w:p>
    <w:p>
      <w:pPr>
        <w:numPr>
          <w:ilvl w:val="2"/>
          <w:numId w:val="900"/>
        </w:numPr>
        <w:spacing w:before="0" w:after="0"/>
      </w:pPr>
      <w:r>
        <w:t>MRP Logic</w:t>
      </w:r>
    </w:p>
    <w:p>
      <w:pPr>
        <w:numPr>
          <w:ilvl w:val="2"/>
          <w:numId w:val="900"/>
        </w:numPr>
        <w:spacing w:before="0" w:after="0"/>
      </w:pPr>
      <w:r>
        <w:t>Bill of Materials</w:t>
      </w:r>
    </w:p>
    <w:p>
      <w:pPr>
        <w:numPr>
          <w:ilvl w:val="2"/>
          <w:numId w:val="900"/>
        </w:numPr>
        <w:spacing w:before="0" w:after="0"/>
      </w:pPr>
      <w:r>
        <w:t>Inventory Records</w:t>
      </w:r>
    </w:p>
    <w:p>
      <w:pPr>
        <w:numPr>
          <w:ilvl w:val="2"/>
          <w:numId w:val="900"/>
        </w:numPr>
        <w:spacing w:before="0" w:after="0"/>
      </w:pPr>
      <w:r>
        <w:t>Lead Time Management</w:t>
      </w:r>
    </w:p>
    <w:p>
      <w:pPr>
        <w:numPr>
          <w:ilvl w:val="1"/>
          <w:numId w:val="900"/>
        </w:numPr>
        <w:spacing w:before="0" w:after="0"/>
      </w:pPr>
      <w:r>
        <w:t>Shop Floor Control</w:t>
      </w:r>
    </w:p>
    <w:p>
      <w:pPr>
        <w:numPr>
          <w:ilvl w:val="2"/>
          <w:numId w:val="900"/>
        </w:numPr>
        <w:spacing w:before="0" w:after="0"/>
      </w:pPr>
      <w:r>
        <w:t>Work Order Release</w:t>
      </w:r>
    </w:p>
    <w:p>
      <w:pPr>
        <w:numPr>
          <w:ilvl w:val="2"/>
          <w:numId w:val="900"/>
        </w:numPr>
        <w:spacing w:before="0" w:after="0"/>
      </w:pPr>
      <w:r>
        <w:t>Priority Control</w:t>
      </w:r>
    </w:p>
    <w:p>
      <w:pPr>
        <w:numPr>
          <w:ilvl w:val="2"/>
          <w:numId w:val="900"/>
        </w:numPr>
        <w:spacing w:before="0" w:after="0"/>
      </w:pPr>
      <w:r>
        <w:t>Progress Reporting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ABC Analysis</w:t>
      </w:r>
    </w:p>
    <w:p>
      <w:pPr>
        <w:numPr>
          <w:ilvl w:val="2"/>
          <w:numId w:val="900"/>
        </w:numPr>
        <w:spacing w:before="0" w:after="0"/>
      </w:pPr>
      <w:r>
        <w:t>Economic Order Quantity</w:t>
      </w:r>
    </w:p>
    <w:p>
      <w:pPr>
        <w:numPr>
          <w:ilvl w:val="2"/>
          <w:numId w:val="900"/>
        </w:numPr>
        <w:spacing w:before="0" w:after="0"/>
      </w:pPr>
      <w:r>
        <w:t>Safety Stock</w:t>
      </w:r>
    </w:p>
    <w:p>
      <w:pPr>
        <w:numPr>
          <w:ilvl w:val="2"/>
          <w:numId w:val="900"/>
        </w:numPr>
        <w:spacing w:before="0" w:after="0"/>
      </w:pPr>
      <w:r>
        <w:t>Just-in-Time Inventory</w:t>
      </w:r>
    </w:p>
    <w:p>
      <w:pPr>
        <w:numPr>
          <w:ilvl w:val="0"/>
          <w:numId w:val="900"/>
        </w:numPr>
        <w:spacing w:before="0" w:after="0"/>
      </w:pPr>
      <w:r>
        <w:t>Automation in Manufacturing</w:t>
      </w:r>
    </w:p>
    <w:p>
      <w:pPr>
        <w:numPr>
          <w:ilvl w:val="1"/>
          <w:numId w:val="900"/>
        </w:numPr>
        <w:spacing w:before="0" w:after="0"/>
      </w:pPr>
      <w:r>
        <w:t>Industrial Robotics</w:t>
      </w:r>
    </w:p>
    <w:p>
      <w:pPr>
        <w:numPr>
          <w:ilvl w:val="2"/>
          <w:numId w:val="900"/>
        </w:numPr>
        <w:spacing w:before="0" w:after="0"/>
      </w:pPr>
      <w:r>
        <w:t>Robot Types</w:t>
      </w:r>
    </w:p>
    <w:p>
      <w:pPr>
        <w:numPr>
          <w:ilvl w:val="3"/>
          <w:numId w:val="900"/>
        </w:numPr>
        <w:spacing w:before="0" w:after="0"/>
      </w:pPr>
      <w:r>
        <w:t>Articulated Robots</w:t>
      </w:r>
    </w:p>
    <w:p>
      <w:pPr>
        <w:numPr>
          <w:ilvl w:val="3"/>
          <w:numId w:val="900"/>
        </w:numPr>
        <w:spacing w:before="0" w:after="0"/>
      </w:pPr>
      <w:r>
        <w:t>SCARA Robots</w:t>
      </w:r>
    </w:p>
    <w:p>
      <w:pPr>
        <w:numPr>
          <w:ilvl w:val="3"/>
          <w:numId w:val="900"/>
        </w:numPr>
        <w:spacing w:before="0" w:after="0"/>
      </w:pPr>
      <w:r>
        <w:t>Cartesian Robots</w:t>
      </w:r>
    </w:p>
    <w:p>
      <w:pPr>
        <w:numPr>
          <w:ilvl w:val="3"/>
          <w:numId w:val="900"/>
        </w:numPr>
        <w:spacing w:before="0" w:after="0"/>
      </w:pPr>
      <w:r>
        <w:t>Delta Robots</w:t>
      </w:r>
    </w:p>
    <w:p>
      <w:pPr>
        <w:numPr>
          <w:ilvl w:val="2"/>
          <w:numId w:val="900"/>
        </w:numPr>
        <w:spacing w:before="0" w:after="0"/>
      </w:pPr>
      <w:r>
        <w:t>Robot Components</w:t>
      </w:r>
    </w:p>
    <w:p>
      <w:pPr>
        <w:numPr>
          <w:ilvl w:val="3"/>
          <w:numId w:val="900"/>
        </w:numPr>
        <w:spacing w:before="0" w:after="0"/>
      </w:pPr>
      <w:r>
        <w:t>Manipulator</w:t>
      </w:r>
    </w:p>
    <w:p>
      <w:pPr>
        <w:numPr>
          <w:ilvl w:val="3"/>
          <w:numId w:val="900"/>
        </w:numPr>
        <w:spacing w:before="0" w:after="0"/>
      </w:pPr>
      <w:r>
        <w:t>Controller</w:t>
      </w:r>
    </w:p>
    <w:p>
      <w:pPr>
        <w:numPr>
          <w:ilvl w:val="3"/>
          <w:numId w:val="900"/>
        </w:numPr>
        <w:spacing w:before="0" w:after="0"/>
      </w:pPr>
      <w:r>
        <w:t>End Effectors</w:t>
      </w:r>
    </w:p>
    <w:p>
      <w:pPr>
        <w:numPr>
          <w:ilvl w:val="3"/>
          <w:numId w:val="900"/>
        </w:numPr>
        <w:spacing w:before="0" w:after="0"/>
      </w:pPr>
      <w:r>
        <w:t>Sensors</w:t>
      </w:r>
    </w:p>
    <w:p>
      <w:pPr>
        <w:numPr>
          <w:ilvl w:val="2"/>
          <w:numId w:val="900"/>
        </w:numPr>
        <w:spacing w:before="0" w:after="0"/>
      </w:pPr>
      <w:r>
        <w:t>Robot Programming</w:t>
      </w:r>
    </w:p>
    <w:p>
      <w:pPr>
        <w:numPr>
          <w:ilvl w:val="3"/>
          <w:numId w:val="900"/>
        </w:numPr>
        <w:spacing w:before="0" w:after="0"/>
      </w:pPr>
      <w:r>
        <w:t>Teach Pendant Programming</w:t>
      </w:r>
    </w:p>
    <w:p>
      <w:pPr>
        <w:numPr>
          <w:ilvl w:val="3"/>
          <w:numId w:val="900"/>
        </w:numPr>
        <w:spacing w:before="0" w:after="0"/>
      </w:pPr>
      <w:r>
        <w:t>Offline Programming</w:t>
      </w:r>
    </w:p>
    <w:p>
      <w:pPr>
        <w:numPr>
          <w:ilvl w:val="3"/>
          <w:numId w:val="900"/>
        </w:numPr>
        <w:spacing w:before="0" w:after="0"/>
      </w:pPr>
      <w:r>
        <w:t>Vision-Guided Programming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Material Handling</w:t>
      </w:r>
    </w:p>
    <w:p>
      <w:pPr>
        <w:numPr>
          <w:ilvl w:val="3"/>
          <w:numId w:val="900"/>
        </w:numPr>
        <w:spacing w:before="0" w:after="0"/>
      </w:pPr>
      <w:r>
        <w:t>Welding</w:t>
      </w:r>
    </w:p>
    <w:p>
      <w:pPr>
        <w:numPr>
          <w:ilvl w:val="3"/>
          <w:numId w:val="900"/>
        </w:numPr>
        <w:spacing w:before="0" w:after="0"/>
      </w:pPr>
      <w:r>
        <w:t>Painting</w:t>
      </w:r>
    </w:p>
    <w:p>
      <w:pPr>
        <w:numPr>
          <w:ilvl w:val="3"/>
          <w:numId w:val="900"/>
        </w:numPr>
        <w:spacing w:before="0" w:after="0"/>
      </w:pPr>
      <w:r>
        <w:t>Assembly</w:t>
      </w:r>
    </w:p>
    <w:p>
      <w:pPr>
        <w:numPr>
          <w:ilvl w:val="3"/>
          <w:numId w:val="900"/>
        </w:numPr>
        <w:spacing w:before="0" w:after="0"/>
      </w:pPr>
      <w:r>
        <w:t>Inspection</w:t>
      </w:r>
    </w:p>
    <w:p>
      <w:pPr>
        <w:numPr>
          <w:ilvl w:val="1"/>
          <w:numId w:val="900"/>
        </w:numPr>
        <w:spacing w:before="0" w:after="0"/>
      </w:pPr>
      <w:r>
        <w:t>Automated Guided Vehicles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3"/>
          <w:numId w:val="900"/>
        </w:numPr>
        <w:spacing w:before="0" w:after="0"/>
      </w:pPr>
      <w:r>
        <w:t>Wire-Guided</w:t>
      </w:r>
    </w:p>
    <w:p>
      <w:pPr>
        <w:numPr>
          <w:ilvl w:val="3"/>
          <w:numId w:val="900"/>
        </w:numPr>
        <w:spacing w:before="0" w:after="0"/>
      </w:pPr>
      <w:r>
        <w:t>Laser-Guided</w:t>
      </w:r>
    </w:p>
    <w:p>
      <w:pPr>
        <w:numPr>
          <w:ilvl w:val="3"/>
          <w:numId w:val="900"/>
        </w:numPr>
        <w:spacing w:before="0" w:after="0"/>
      </w:pPr>
      <w:r>
        <w:t>Vision-Guided</w:t>
      </w:r>
    </w:p>
    <w:p>
      <w:pPr>
        <w:numPr>
          <w:ilvl w:val="3"/>
          <w:numId w:val="900"/>
        </w:numPr>
        <w:spacing w:before="0" w:after="0"/>
      </w:pPr>
      <w:r>
        <w:t>Magnetic Tape</w:t>
      </w:r>
    </w:p>
    <w:p>
      <w:pPr>
        <w:numPr>
          <w:ilvl w:val="2"/>
          <w:numId w:val="900"/>
        </w:numPr>
        <w:spacing w:before="0" w:after="0"/>
      </w:pPr>
      <w:r>
        <w:t>AGV Types</w:t>
      </w:r>
    </w:p>
    <w:p>
      <w:pPr>
        <w:numPr>
          <w:ilvl w:val="3"/>
          <w:numId w:val="900"/>
        </w:numPr>
        <w:spacing w:before="0" w:after="0"/>
      </w:pPr>
      <w:r>
        <w:t>Unit Load Carriers</w:t>
      </w:r>
    </w:p>
    <w:p>
      <w:pPr>
        <w:numPr>
          <w:ilvl w:val="3"/>
          <w:numId w:val="900"/>
        </w:numPr>
        <w:spacing w:before="0" w:after="0"/>
      </w:pPr>
      <w:r>
        <w:t>Pallet Trucks</w:t>
      </w:r>
    </w:p>
    <w:p>
      <w:pPr>
        <w:numPr>
          <w:ilvl w:val="3"/>
          <w:numId w:val="900"/>
        </w:numPr>
        <w:spacing w:before="0" w:after="0"/>
      </w:pPr>
      <w:r>
        <w:t>Fork Lift Trucks</w:t>
      </w:r>
    </w:p>
    <w:p>
      <w:pPr>
        <w:numPr>
          <w:ilvl w:val="2"/>
          <w:numId w:val="900"/>
        </w:numPr>
        <w:spacing w:before="0" w:after="0"/>
      </w:pPr>
      <w:r>
        <w:t>Traffic Control Systems</w:t>
      </w:r>
    </w:p>
    <w:p>
      <w:pPr>
        <w:numPr>
          <w:ilvl w:val="1"/>
          <w:numId w:val="900"/>
        </w:numPr>
        <w:spacing w:before="0" w:after="0"/>
      </w:pPr>
      <w:r>
        <w:t>Flexible Manufacturing Systems</w:t>
      </w:r>
    </w:p>
    <w:p>
      <w:pPr>
        <w:numPr>
          <w:ilvl w:val="2"/>
          <w:numId w:val="900"/>
        </w:numPr>
        <w:spacing w:before="0" w:after="0"/>
      </w:pPr>
      <w:r>
        <w:t>FMS Components</w:t>
      </w:r>
    </w:p>
    <w:p>
      <w:pPr>
        <w:numPr>
          <w:ilvl w:val="3"/>
          <w:numId w:val="900"/>
        </w:numPr>
        <w:spacing w:before="0" w:after="0"/>
      </w:pPr>
      <w:r>
        <w:t>CNC Machines</w:t>
      </w:r>
    </w:p>
    <w:p>
      <w:pPr>
        <w:numPr>
          <w:ilvl w:val="3"/>
          <w:numId w:val="900"/>
        </w:numPr>
        <w:spacing w:before="0" w:after="0"/>
      </w:pPr>
      <w:r>
        <w:t>Material Handling System</w:t>
      </w:r>
    </w:p>
    <w:p>
      <w:pPr>
        <w:numPr>
          <w:ilvl w:val="3"/>
          <w:numId w:val="900"/>
        </w:numPr>
        <w:spacing w:before="0" w:after="0"/>
      </w:pPr>
      <w:r>
        <w:t>Computer Control System</w:t>
      </w:r>
    </w:p>
    <w:p>
      <w:pPr>
        <w:numPr>
          <w:ilvl w:val="3"/>
          <w:numId w:val="900"/>
        </w:numPr>
        <w:spacing w:before="0" w:after="0"/>
      </w:pPr>
      <w:r>
        <w:t>Human Operators</w:t>
      </w:r>
    </w:p>
    <w:p>
      <w:pPr>
        <w:numPr>
          <w:ilvl w:val="2"/>
          <w:numId w:val="900"/>
        </w:numPr>
        <w:spacing w:before="0" w:after="0"/>
      </w:pPr>
      <w:r>
        <w:t>FMS Types</w:t>
      </w:r>
    </w:p>
    <w:p>
      <w:pPr>
        <w:numPr>
          <w:ilvl w:val="3"/>
          <w:numId w:val="900"/>
        </w:numPr>
        <w:spacing w:before="0" w:after="0"/>
      </w:pPr>
      <w:r>
        <w:t>Flexible Manufacturing Cells</w:t>
      </w:r>
    </w:p>
    <w:p>
      <w:pPr>
        <w:numPr>
          <w:ilvl w:val="3"/>
          <w:numId w:val="900"/>
        </w:numPr>
        <w:spacing w:before="0" w:after="0"/>
      </w:pPr>
      <w:r>
        <w:t>Flexible Manufacturing Lines</w:t>
      </w:r>
    </w:p>
    <w:p>
      <w:pPr>
        <w:numPr>
          <w:ilvl w:val="3"/>
          <w:numId w:val="900"/>
        </w:numPr>
        <w:spacing w:before="0" w:after="0"/>
      </w:pPr>
      <w:r>
        <w:t>Flexible Manufacturing Systems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Automated Storage and Retrieval</w:t>
      </w:r>
    </w:p>
    <w:p>
      <w:pPr>
        <w:numPr>
          <w:ilvl w:val="2"/>
          <w:numId w:val="900"/>
        </w:numPr>
        <w:spacing w:before="0" w:after="0"/>
      </w:pPr>
      <w:r>
        <w:t>AS/RS Types</w:t>
      </w:r>
    </w:p>
    <w:p>
      <w:pPr>
        <w:numPr>
          <w:ilvl w:val="2"/>
          <w:numId w:val="900"/>
        </w:numPr>
        <w:spacing w:before="0" w:after="0"/>
      </w:pPr>
      <w:r>
        <w:t>Storage and Retrieval Machines</w:t>
      </w:r>
    </w:p>
    <w:p>
      <w:pPr>
        <w:numPr>
          <w:ilvl w:val="2"/>
          <w:numId w:val="900"/>
        </w:numPr>
        <w:spacing w:before="0" w:after="0"/>
      </w:pPr>
      <w:r>
        <w:t>Warehouse Management Systems</w:t>
      </w:r>
    </w:p>
    <w:p>
      <w:pPr>
        <w:numPr>
          <w:ilvl w:val="0"/>
          <w:numId w:val="900"/>
        </w:numPr>
        <w:spacing w:before="0" w:after="0"/>
      </w:pPr>
      <w:r>
        <w:t>Computer-Integrated Manufacturing</w:t>
      </w:r>
    </w:p>
    <w:p>
      <w:pPr>
        <w:numPr>
          <w:ilvl w:val="1"/>
          <w:numId w:val="900"/>
        </w:numPr>
        <w:spacing w:before="0" w:after="0"/>
      </w:pPr>
      <w:r>
        <w:t>CIM Architecture</w:t>
      </w:r>
    </w:p>
    <w:p>
      <w:pPr>
        <w:numPr>
          <w:ilvl w:val="2"/>
          <w:numId w:val="900"/>
        </w:numPr>
        <w:spacing w:before="0" w:after="0"/>
      </w:pPr>
      <w:r>
        <w:t>Factory Level</w:t>
      </w:r>
    </w:p>
    <w:p>
      <w:pPr>
        <w:numPr>
          <w:ilvl w:val="2"/>
          <w:numId w:val="900"/>
        </w:numPr>
        <w:spacing w:before="0" w:after="0"/>
      </w:pPr>
      <w:r>
        <w:t>Shop Level</w:t>
      </w:r>
    </w:p>
    <w:p>
      <w:pPr>
        <w:numPr>
          <w:ilvl w:val="2"/>
          <w:numId w:val="900"/>
        </w:numPr>
        <w:spacing w:before="0" w:after="0"/>
      </w:pPr>
      <w:r>
        <w:t>Cell Level</w:t>
      </w:r>
    </w:p>
    <w:p>
      <w:pPr>
        <w:numPr>
          <w:ilvl w:val="2"/>
          <w:numId w:val="900"/>
        </w:numPr>
        <w:spacing w:before="0" w:after="0"/>
      </w:pPr>
      <w:r>
        <w:t>Station Level</w:t>
      </w:r>
    </w:p>
    <w:p>
      <w:pPr>
        <w:numPr>
          <w:ilvl w:val="1"/>
          <w:numId w:val="900"/>
        </w:numPr>
        <w:spacing w:before="0" w:after="0"/>
      </w:pPr>
      <w:r>
        <w:t>CAD/CAM Integration</w:t>
      </w:r>
    </w:p>
    <w:p>
      <w:pPr>
        <w:numPr>
          <w:ilvl w:val="2"/>
          <w:numId w:val="900"/>
        </w:numPr>
        <w:spacing w:before="0" w:after="0"/>
      </w:pPr>
      <w:r>
        <w:t>Design Data Transfer</w:t>
      </w:r>
    </w:p>
    <w:p>
      <w:pPr>
        <w:numPr>
          <w:ilvl w:val="2"/>
          <w:numId w:val="900"/>
        </w:numPr>
        <w:spacing w:before="0" w:after="0"/>
      </w:pPr>
      <w:r>
        <w:t>Manufacturing Data Management</w:t>
      </w:r>
    </w:p>
    <w:p>
      <w:pPr>
        <w:numPr>
          <w:ilvl w:val="2"/>
          <w:numId w:val="900"/>
        </w:numPr>
        <w:spacing w:before="0" w:after="0"/>
      </w:pPr>
      <w:r>
        <w:t>Product Data Management</w:t>
      </w:r>
    </w:p>
    <w:p>
      <w:pPr>
        <w:numPr>
          <w:ilvl w:val="1"/>
          <w:numId w:val="900"/>
        </w:numPr>
        <w:spacing w:before="0" w:after="0"/>
      </w:pPr>
      <w:r>
        <w:t>Manufacturing Execution Systems</w:t>
      </w:r>
    </w:p>
    <w:p>
      <w:pPr>
        <w:numPr>
          <w:ilvl w:val="2"/>
          <w:numId w:val="900"/>
        </w:numPr>
        <w:spacing w:before="0" w:after="0"/>
      </w:pPr>
      <w:r>
        <w:t>Production Scheduling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Enterprise Resource Planning</w:t>
      </w:r>
    </w:p>
    <w:p>
      <w:pPr>
        <w:numPr>
          <w:ilvl w:val="2"/>
          <w:numId w:val="900"/>
        </w:numPr>
        <w:spacing w:before="0" w:after="0"/>
      </w:pPr>
      <w:r>
        <w:t>ERP Modules</w:t>
      </w:r>
    </w:p>
    <w:p>
      <w:pPr>
        <w:numPr>
          <w:ilvl w:val="2"/>
          <w:numId w:val="900"/>
        </w:numPr>
        <w:spacing w:before="0" w:after="0"/>
      </w:pPr>
      <w:r>
        <w:t>Integration with Manufacturing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Local Area Networks</w:t>
      </w:r>
    </w:p>
    <w:p>
      <w:pPr>
        <w:numPr>
          <w:ilvl w:val="2"/>
          <w:numId w:val="900"/>
        </w:numPr>
        <w:spacing w:before="0" w:after="0"/>
      </w:pPr>
      <w:r>
        <w:t>Manufacturing Automation Protocol</w:t>
      </w:r>
    </w:p>
    <w:p>
      <w:pPr>
        <w:numPr>
          <w:ilvl w:val="2"/>
          <w:numId w:val="900"/>
        </w:numPr>
        <w:spacing w:before="0" w:after="0"/>
      </w:pPr>
      <w:r>
        <w:t>Ethernet/IP</w:t>
      </w:r>
    </w:p>
    <w:p>
      <w:pPr>
        <w:numPr>
          <w:ilvl w:val="2"/>
          <w:numId w:val="900"/>
        </w:numPr>
        <w:spacing w:before="0" w:after="0"/>
      </w:pPr>
      <w:r>
        <w:t>Wireless Networks</w:t>
      </w:r>
    </w:p>
    <w:p>
      <w:pPr>
        <w:numPr>
          <w:ilvl w:val="0"/>
          <w:numId w:val="900"/>
        </w:numPr>
        <w:spacing w:before="0" w:after="0"/>
      </w:pPr>
      <w:r>
        <w:t>Manufacturing Cost Analysis</w:t>
      </w:r>
    </w:p>
    <w:p>
      <w:pPr>
        <w:numPr>
          <w:ilvl w:val="1"/>
          <w:numId w:val="900"/>
        </w:numPr>
        <w:spacing w:before="0" w:after="0"/>
      </w:pPr>
      <w:r>
        <w:t>Cost Classification</w:t>
      </w:r>
    </w:p>
    <w:p>
      <w:pPr>
        <w:numPr>
          <w:ilvl w:val="2"/>
          <w:numId w:val="900"/>
        </w:numPr>
        <w:spacing w:before="0" w:after="0"/>
      </w:pPr>
      <w:r>
        <w:t>Direct Costs</w:t>
      </w:r>
    </w:p>
    <w:p>
      <w:pPr>
        <w:numPr>
          <w:ilvl w:val="3"/>
          <w:numId w:val="900"/>
        </w:numPr>
        <w:spacing w:before="0" w:after="0"/>
      </w:pPr>
      <w:r>
        <w:t>Material Costs</w:t>
      </w:r>
    </w:p>
    <w:p>
      <w:pPr>
        <w:numPr>
          <w:ilvl w:val="3"/>
          <w:numId w:val="900"/>
        </w:numPr>
        <w:spacing w:before="0" w:after="0"/>
      </w:pPr>
      <w:r>
        <w:t>Labor Costs</w:t>
      </w:r>
    </w:p>
    <w:p>
      <w:pPr>
        <w:numPr>
          <w:ilvl w:val="2"/>
          <w:numId w:val="900"/>
        </w:numPr>
        <w:spacing w:before="0" w:after="0"/>
      </w:pPr>
      <w:r>
        <w:t>Indirect Costs</w:t>
      </w:r>
    </w:p>
    <w:p>
      <w:pPr>
        <w:numPr>
          <w:ilvl w:val="3"/>
          <w:numId w:val="900"/>
        </w:numPr>
        <w:spacing w:before="0" w:after="0"/>
      </w:pPr>
      <w:r>
        <w:t>Manufacturing Overhead</w:t>
      </w:r>
    </w:p>
    <w:p>
      <w:pPr>
        <w:numPr>
          <w:ilvl w:val="3"/>
          <w:numId w:val="900"/>
        </w:numPr>
        <w:spacing w:before="0" w:after="0"/>
      </w:pPr>
      <w:r>
        <w:t>Administrative Costs</w:t>
      </w:r>
    </w:p>
    <w:p>
      <w:pPr>
        <w:numPr>
          <w:ilvl w:val="1"/>
          <w:numId w:val="900"/>
        </w:numPr>
        <w:spacing w:before="0" w:after="0"/>
      </w:pPr>
      <w:r>
        <w:t>Cost Estimation Methods</w:t>
      </w:r>
    </w:p>
    <w:p>
      <w:pPr>
        <w:numPr>
          <w:ilvl w:val="2"/>
          <w:numId w:val="900"/>
        </w:numPr>
        <w:spacing w:before="0" w:after="0"/>
      </w:pPr>
      <w:r>
        <w:t>Bottom-Up Estimating</w:t>
      </w:r>
    </w:p>
    <w:p>
      <w:pPr>
        <w:numPr>
          <w:ilvl w:val="2"/>
          <w:numId w:val="900"/>
        </w:numPr>
        <w:spacing w:before="0" w:after="0"/>
      </w:pPr>
      <w:r>
        <w:t>Top-Down Estimating</w:t>
      </w:r>
    </w:p>
    <w:p>
      <w:pPr>
        <w:numPr>
          <w:ilvl w:val="2"/>
          <w:numId w:val="900"/>
        </w:numPr>
        <w:spacing w:before="0" w:after="0"/>
      </w:pPr>
      <w:r>
        <w:t>Parametric Estimating</w:t>
      </w:r>
    </w:p>
    <w:p>
      <w:pPr>
        <w:numPr>
          <w:ilvl w:val="2"/>
          <w:numId w:val="900"/>
        </w:numPr>
        <w:spacing w:before="0" w:after="0"/>
      </w:pPr>
      <w:r>
        <w:t>Activity-Based Costing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Fixed vs Variable Costs</w:t>
      </w:r>
    </w:p>
    <w:p>
      <w:pPr>
        <w:numPr>
          <w:ilvl w:val="2"/>
          <w:numId w:val="900"/>
        </w:numPr>
        <w:spacing w:before="0" w:after="0"/>
      </w:pPr>
      <w:r>
        <w:t>Break-Even Point Calculation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Life Cycle Costing</w:t>
      </w:r>
    </w:p>
    <w:p>
      <w:pPr>
        <w:numPr>
          <w:ilvl w:val="2"/>
          <w:numId w:val="900"/>
        </w:numPr>
        <w:spacing w:before="0" w:after="0"/>
      </w:pPr>
      <w:r>
        <w:t>Development Costs</w:t>
      </w:r>
    </w:p>
    <w:p>
      <w:pPr>
        <w:numPr>
          <w:ilvl w:val="2"/>
          <w:numId w:val="900"/>
        </w:numPr>
        <w:spacing w:before="0" w:after="0"/>
      </w:pPr>
      <w:r>
        <w:t>Production Costs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Disposal Costs</w:t>
      </w:r>
    </w:p>
    <w:p>
      <w:pPr>
        <w:numPr>
          <w:ilvl w:val="1"/>
          <w:numId w:val="900"/>
        </w:numPr>
        <w:spacing w:before="0" w:after="0"/>
      </w:pPr>
      <w:r>
        <w:t>Value Engineering</w:t>
      </w:r>
    </w:p>
    <w:p>
      <w:pPr>
        <w:numPr>
          <w:ilvl w:val="2"/>
          <w:numId w:val="900"/>
        </w:numPr>
        <w:spacing w:before="0" w:after="0"/>
      </w:pPr>
      <w:r>
        <w:t>Function Analysis</w:t>
      </w:r>
    </w:p>
    <w:p>
      <w:pPr>
        <w:numPr>
          <w:ilvl w:val="2"/>
          <w:numId w:val="900"/>
        </w:numPr>
        <w:spacing w:before="0" w:after="0"/>
      </w:pPr>
      <w:r>
        <w:t>Cost-Worth Analysis</w:t>
      </w:r>
    </w:p>
    <w:p>
      <w:pPr>
        <w:numPr>
          <w:ilvl w:val="2"/>
          <w:numId w:val="900"/>
        </w:numPr>
        <w:spacing w:before="0" w:after="0"/>
      </w:pPr>
      <w:r>
        <w:t>Alternative Generation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0"/>
          <w:numId w:val="900"/>
        </w:numPr>
        <w:spacing w:before="0" w:after="0"/>
      </w:pPr>
      <w:r>
        <w:t>Lean Manufacturing and Continuous Improvement</w:t>
      </w:r>
    </w:p>
    <w:p>
      <w:pPr>
        <w:numPr>
          <w:ilvl w:val="1"/>
          <w:numId w:val="900"/>
        </w:numPr>
        <w:spacing w:before="0" w:after="0"/>
      </w:pPr>
      <w:r>
        <w:t>Lean Principles</w:t>
      </w:r>
    </w:p>
    <w:p>
      <w:pPr>
        <w:numPr>
          <w:ilvl w:val="2"/>
          <w:numId w:val="900"/>
        </w:numPr>
        <w:spacing w:before="0" w:after="0"/>
      </w:pPr>
      <w:r>
        <w:t>Value Definition</w:t>
      </w:r>
    </w:p>
    <w:p>
      <w:pPr>
        <w:numPr>
          <w:ilvl w:val="2"/>
          <w:numId w:val="900"/>
        </w:numPr>
        <w:spacing w:before="0" w:after="0"/>
      </w:pPr>
      <w:r>
        <w:t>Value Stream Identification</w:t>
      </w:r>
    </w:p>
    <w:p>
      <w:pPr>
        <w:numPr>
          <w:ilvl w:val="2"/>
          <w:numId w:val="900"/>
        </w:numPr>
        <w:spacing w:before="0" w:after="0"/>
      </w:pPr>
      <w:r>
        <w:t>Flow Creation</w:t>
      </w:r>
    </w:p>
    <w:p>
      <w:pPr>
        <w:numPr>
          <w:ilvl w:val="2"/>
          <w:numId w:val="900"/>
        </w:numPr>
        <w:spacing w:before="0" w:after="0"/>
      </w:pPr>
      <w:r>
        <w:t>Pull Implementation</w:t>
      </w:r>
    </w:p>
    <w:p>
      <w:pPr>
        <w:numPr>
          <w:ilvl w:val="2"/>
          <w:numId w:val="900"/>
        </w:numPr>
        <w:spacing w:before="0" w:after="0"/>
      </w:pPr>
      <w:r>
        <w:t>Perfection Pursuit</w:t>
      </w:r>
    </w:p>
    <w:p>
      <w:pPr>
        <w:numPr>
          <w:ilvl w:val="1"/>
          <w:numId w:val="900"/>
        </w:numPr>
        <w:spacing w:before="0" w:after="0"/>
      </w:pPr>
      <w:r>
        <w:t>Waste Elimination</w:t>
      </w:r>
    </w:p>
    <w:p>
      <w:pPr>
        <w:numPr>
          <w:ilvl w:val="2"/>
          <w:numId w:val="900"/>
        </w:numPr>
        <w:spacing w:before="0" w:after="0"/>
      </w:pPr>
      <w:r>
        <w:t>Seven Types of Waste</w:t>
      </w:r>
    </w:p>
    <w:p>
      <w:pPr>
        <w:numPr>
          <w:ilvl w:val="2"/>
          <w:numId w:val="900"/>
        </w:numPr>
        <w:spacing w:before="0" w:after="0"/>
      </w:pPr>
      <w:r>
        <w:t>Waste Identification Tools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Just-in-Time Production</w:t>
      </w:r>
    </w:p>
    <w:p>
      <w:pPr>
        <w:numPr>
          <w:ilvl w:val="2"/>
          <w:numId w:val="900"/>
        </w:numPr>
        <w:spacing w:before="0" w:after="0"/>
      </w:pPr>
      <w:r>
        <w:t>Pull Systems</w:t>
      </w:r>
    </w:p>
    <w:p>
      <w:pPr>
        <w:numPr>
          <w:ilvl w:val="2"/>
          <w:numId w:val="900"/>
        </w:numPr>
        <w:spacing w:before="0" w:after="0"/>
      </w:pPr>
      <w:r>
        <w:t>Kanban Systems</w:t>
      </w:r>
    </w:p>
    <w:p>
      <w:pPr>
        <w:numPr>
          <w:ilvl w:val="2"/>
          <w:numId w:val="900"/>
        </w:numPr>
        <w:spacing w:before="0" w:after="0"/>
      </w:pPr>
      <w:r>
        <w:t>Setup Time Reduction</w:t>
      </w:r>
    </w:p>
    <w:p>
      <w:pPr>
        <w:numPr>
          <w:ilvl w:val="2"/>
          <w:numId w:val="900"/>
        </w:numPr>
        <w:spacing w:before="0" w:after="0"/>
      </w:pPr>
      <w:r>
        <w:t>Supplier Integration</w:t>
      </w:r>
    </w:p>
    <w:p>
      <w:pPr>
        <w:numPr>
          <w:ilvl w:val="1"/>
          <w:numId w:val="900"/>
        </w:numPr>
        <w:spacing w:before="0" w:after="0"/>
      </w:pPr>
      <w:r>
        <w:t>Total Productive Maintenance</w:t>
      </w:r>
    </w:p>
    <w:p>
      <w:pPr>
        <w:numPr>
          <w:ilvl w:val="2"/>
          <w:numId w:val="900"/>
        </w:numPr>
        <w:spacing w:before="0" w:after="0"/>
      </w:pPr>
      <w:r>
        <w:t>Autonomous Maintenance</w:t>
      </w:r>
    </w:p>
    <w:p>
      <w:pPr>
        <w:numPr>
          <w:ilvl w:val="2"/>
          <w:numId w:val="900"/>
        </w:numPr>
        <w:spacing w:before="0" w:after="0"/>
      </w:pPr>
      <w:r>
        <w:t>Planned Maintenance</w:t>
      </w:r>
    </w:p>
    <w:p>
      <w:pPr>
        <w:numPr>
          <w:ilvl w:val="2"/>
          <w:numId w:val="900"/>
        </w:numPr>
        <w:spacing w:before="0" w:after="0"/>
      </w:pPr>
      <w:r>
        <w:t>Quality Maintenance</w:t>
      </w:r>
    </w:p>
    <w:p>
      <w:pPr>
        <w:numPr>
          <w:ilvl w:val="2"/>
          <w:numId w:val="900"/>
        </w:numPr>
        <w:spacing w:before="0" w:after="0"/>
      </w:pPr>
      <w:r>
        <w:t>Equipment Effectiveness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Kaizen Events</w:t>
      </w:r>
    </w:p>
    <w:p>
      <w:pPr>
        <w:numPr>
          <w:ilvl w:val="2"/>
          <w:numId w:val="900"/>
        </w:numPr>
        <w:spacing w:before="0" w:after="0"/>
      </w:pPr>
      <w:r>
        <w:t>Suggestion Systems</w:t>
      </w:r>
    </w:p>
    <w:p>
      <w:pPr>
        <w:numPr>
          <w:ilvl w:val="2"/>
          <w:numId w:val="900"/>
        </w:numPr>
        <w:spacing w:before="0" w:after="0"/>
      </w:pPr>
      <w:r>
        <w:t>Problem-Solving Tools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0"/>
          <w:numId w:val="900"/>
        </w:numPr>
        <w:spacing w:before="0" w:after="0"/>
      </w:pPr>
      <w:r>
        <w:t>Sustainability in Manufacturing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Carbon Footprint</w:t>
      </w:r>
    </w:p>
    <w:p>
      <w:pPr>
        <w:numPr>
          <w:ilvl w:val="2"/>
          <w:numId w:val="900"/>
        </w:numPr>
        <w:spacing w:before="0" w:after="0"/>
      </w:pPr>
      <w:r>
        <w:t>Water Usage</w:t>
      </w:r>
    </w:p>
    <w:p>
      <w:pPr>
        <w:numPr>
          <w:ilvl w:val="2"/>
          <w:numId w:val="900"/>
        </w:numPr>
        <w:spacing w:before="0" w:after="0"/>
      </w:pPr>
      <w:r>
        <w:t>Waste Generation</w:t>
      </w:r>
    </w:p>
    <w:p>
      <w:pPr>
        <w:numPr>
          <w:ilvl w:val="1"/>
          <w:numId w:val="900"/>
        </w:numPr>
        <w:spacing w:before="0" w:after="0"/>
      </w:pPr>
      <w:r>
        <w:t>Sustainable Manufacturing Practices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Material Conservation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Recycling and Reuse</w:t>
      </w:r>
    </w:p>
    <w:p>
      <w:pPr>
        <w:numPr>
          <w:ilvl w:val="1"/>
          <w:numId w:val="900"/>
        </w:numPr>
        <w:spacing w:before="0" w:after="0"/>
      </w:pPr>
      <w:r>
        <w:t>Green Manufacturing Technologies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2"/>
          <w:numId w:val="900"/>
        </w:numPr>
        <w:spacing w:before="0" w:after="0"/>
      </w:pPr>
      <w:r>
        <w:t>Clean Production Processes</w:t>
      </w:r>
    </w:p>
    <w:p>
      <w:pPr>
        <w:numPr>
          <w:ilvl w:val="2"/>
          <w:numId w:val="900"/>
        </w:numPr>
        <w:spacing w:before="0" w:after="0"/>
      </w:pPr>
      <w:r>
        <w:t>Biodegradable Materials</w:t>
      </w:r>
    </w:p>
    <w:p>
      <w:pPr>
        <w:numPr>
          <w:ilvl w:val="2"/>
          <w:numId w:val="900"/>
        </w:numPr>
        <w:spacing w:before="0" w:after="0"/>
      </w:pPr>
      <w:r>
        <w:t>Closed-Loop Systems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