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Management Research</w:t>
      </w:r>
    </w:p>
    <w:p>
      <w:pPr>
        <w:pStyle w:val="Heading1"/>
      </w:pPr>
      <w:r>
        <w:t>Foundations of Management Research</w:t>
      </w:r>
    </w:p>
    <w:p>
      <w:pPr>
        <w:numPr>
          <w:ilvl w:val="0"/>
          <w:numId w:val="900"/>
        </w:numPr>
        <w:spacing w:before="0" w:after="0"/>
      </w:pPr>
      <w:r>
        <w:t>Nature and Purpose of Management Research</w:t>
      </w:r>
    </w:p>
    <w:p>
      <w:pPr>
        <w:numPr>
          <w:ilvl w:val="1"/>
          <w:numId w:val="900"/>
        </w:numPr>
        <w:spacing w:before="0" w:after="0"/>
      </w:pPr>
      <w:r>
        <w:t>Defining Management Research</w:t>
      </w:r>
    </w:p>
    <w:p>
      <w:pPr>
        <w:numPr>
          <w:ilvl w:val="1"/>
          <w:numId w:val="900"/>
        </w:numPr>
        <w:spacing w:before="0" w:after="0"/>
      </w:pPr>
      <w:r>
        <w:t>Advancing Knowledge in Management</w:t>
      </w:r>
    </w:p>
    <w:p>
      <w:pPr>
        <w:numPr>
          <w:ilvl w:val="1"/>
          <w:numId w:val="900"/>
        </w:numPr>
        <w:spacing w:before="0" w:after="0"/>
      </w:pPr>
      <w:r>
        <w:t>Informing Practice and Policy</w:t>
      </w:r>
    </w:p>
    <w:p>
      <w:pPr>
        <w:numPr>
          <w:ilvl w:val="1"/>
          <w:numId w:val="900"/>
        </w:numPr>
        <w:spacing w:before="0" w:after="0"/>
      </w:pPr>
      <w:r>
        <w:t>Addressing Organizational Challenges</w:t>
      </w:r>
    </w:p>
    <w:p>
      <w:pPr>
        <w:numPr>
          <w:ilvl w:val="1"/>
          <w:numId w:val="900"/>
        </w:numPr>
        <w:spacing w:before="0" w:after="0"/>
      </w:pPr>
      <w:r>
        <w:t>Bridging Theory and Practice</w:t>
      </w:r>
    </w:p>
    <w:p>
      <w:pPr>
        <w:numPr>
          <w:ilvl w:val="0"/>
          <w:numId w:val="900"/>
        </w:numPr>
        <w:spacing w:before="0" w:after="0"/>
      </w:pPr>
      <w:r>
        <w:t>The Role of Theory in Management Research</w:t>
      </w:r>
    </w:p>
    <w:p>
      <w:pPr>
        <w:numPr>
          <w:ilvl w:val="1"/>
          <w:numId w:val="900"/>
        </w:numPr>
        <w:spacing w:before="0" w:after="0"/>
      </w:pPr>
      <w:r>
        <w:t>Theory Development</w:t>
      </w:r>
    </w:p>
    <w:p>
      <w:pPr>
        <w:numPr>
          <w:ilvl w:val="1"/>
          <w:numId w:val="900"/>
        </w:numPr>
        <w:spacing w:before="0" w:after="0"/>
      </w:pPr>
      <w:r>
        <w:t>Theory Testing</w:t>
      </w:r>
    </w:p>
    <w:p>
      <w:pPr>
        <w:numPr>
          <w:ilvl w:val="1"/>
          <w:numId w:val="900"/>
        </w:numPr>
        <w:spacing w:before="0" w:after="0"/>
      </w:pPr>
      <w:r>
        <w:t>Theory Application</w:t>
      </w:r>
    </w:p>
    <w:p>
      <w:pPr>
        <w:numPr>
          <w:ilvl w:val="1"/>
          <w:numId w:val="900"/>
        </w:numPr>
        <w:spacing w:before="0" w:after="0"/>
      </w:pPr>
      <w:r>
        <w:t>Theory Building vs Theory Testing</w:t>
      </w:r>
    </w:p>
    <w:p>
      <w:pPr>
        <w:numPr>
          <w:ilvl w:val="0"/>
          <w:numId w:val="900"/>
        </w:numPr>
        <w:spacing w:before="0" w:after="0"/>
      </w:pPr>
      <w:r>
        <w:t>The Practitioner-Scholar Model</w:t>
      </w:r>
    </w:p>
    <w:p>
      <w:pPr>
        <w:numPr>
          <w:ilvl w:val="1"/>
          <w:numId w:val="900"/>
        </w:numPr>
        <w:spacing w:before="0" w:after="0"/>
      </w:pPr>
      <w:r>
        <w:t>Integrating Research and Practice</w:t>
      </w:r>
    </w:p>
    <w:p>
      <w:pPr>
        <w:numPr>
          <w:ilvl w:val="1"/>
          <w:numId w:val="900"/>
        </w:numPr>
        <w:spacing w:before="0" w:after="0"/>
      </w:pPr>
      <w:r>
        <w:t>Academic-Practitioner Collaboration</w:t>
      </w:r>
    </w:p>
    <w:p>
      <w:pPr>
        <w:numPr>
          <w:ilvl w:val="1"/>
          <w:numId w:val="900"/>
        </w:numPr>
        <w:spacing w:before="0" w:after="0"/>
      </w:pPr>
      <w:r>
        <w:t>Evidence-Based Management</w:t>
      </w:r>
    </w:p>
    <w:p>
      <w:pPr>
        <w:numPr>
          <w:ilvl w:val="1"/>
          <w:numId w:val="900"/>
        </w:numPr>
        <w:spacing w:before="0" w:after="0"/>
      </w:pPr>
      <w:r>
        <w:t>Knowledge Translation</w:t>
      </w:r>
    </w:p>
    <w:p>
      <w:pPr>
        <w:numPr>
          <w:ilvl w:val="0"/>
          <w:numId w:val="900"/>
        </w:numPr>
        <w:spacing w:before="0" w:after="0"/>
      </w:pPr>
      <w:r>
        <w:t>The Research Process</w:t>
      </w:r>
    </w:p>
    <w:p>
      <w:pPr>
        <w:numPr>
          <w:ilvl w:val="1"/>
          <w:numId w:val="900"/>
        </w:numPr>
        <w:spacing w:before="0" w:after="0"/>
      </w:pPr>
      <w:r>
        <w:t>Overview of Research Stages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Research Design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Interpretation and Reporting</w:t>
      </w:r>
    </w:p>
    <w:p>
      <w:pPr>
        <w:numPr>
          <w:ilvl w:val="1"/>
          <w:numId w:val="900"/>
        </w:numPr>
        <w:spacing w:before="0" w:after="0"/>
      </w:pPr>
      <w:r>
        <w:t>Dissemination</w:t>
      </w:r>
    </w:p>
    <w:p>
      <w:pPr>
        <w:numPr>
          <w:ilvl w:val="0"/>
          <w:numId w:val="900"/>
        </w:numPr>
        <w:spacing w:before="0" w:after="0"/>
      </w:pPr>
      <w:r>
        <w:t>Scientific Method in Management Research</w:t>
      </w:r>
    </w:p>
    <w:p>
      <w:pPr>
        <w:numPr>
          <w:ilvl w:val="1"/>
          <w:numId w:val="900"/>
        </w:numPr>
        <w:spacing w:before="0" w:after="0"/>
      </w:pPr>
      <w:r>
        <w:t>Formulating Hypotheses</w:t>
      </w:r>
    </w:p>
    <w:p>
      <w:pPr>
        <w:numPr>
          <w:ilvl w:val="1"/>
          <w:numId w:val="900"/>
        </w:numPr>
        <w:spacing w:before="0" w:after="0"/>
      </w:pPr>
      <w:r>
        <w:t>Testing Hypotheses</w:t>
      </w:r>
    </w:p>
    <w:p>
      <w:pPr>
        <w:numPr>
          <w:ilvl w:val="1"/>
          <w:numId w:val="900"/>
        </w:numPr>
        <w:spacing w:before="0" w:after="0"/>
      </w:pPr>
      <w:r>
        <w:t>Drawing Conclusions</w:t>
      </w:r>
    </w:p>
    <w:p>
      <w:pPr>
        <w:numPr>
          <w:ilvl w:val="1"/>
          <w:numId w:val="900"/>
        </w:numPr>
        <w:spacing w:before="0" w:after="0"/>
      </w:pPr>
      <w:r>
        <w:t>Replication and Validation</w:t>
      </w:r>
    </w:p>
    <w:p>
      <w:pPr>
        <w:numPr>
          <w:ilvl w:val="0"/>
          <w:numId w:val="900"/>
        </w:numPr>
        <w:spacing w:before="0" w:after="0"/>
      </w:pPr>
      <w:r>
        <w:t>Reasoning Approaches</w:t>
      </w:r>
    </w:p>
    <w:p>
      <w:pPr>
        <w:numPr>
          <w:ilvl w:val="1"/>
          <w:numId w:val="900"/>
        </w:numPr>
        <w:spacing w:before="0" w:after="0"/>
      </w:pPr>
      <w:r>
        <w:t>Deductive Reasoning</w:t>
      </w:r>
    </w:p>
    <w:p>
      <w:pPr>
        <w:numPr>
          <w:ilvl w:val="1"/>
          <w:numId w:val="900"/>
        </w:numPr>
        <w:spacing w:before="0" w:after="0"/>
      </w:pPr>
      <w:r>
        <w:t>Inductive Reasoning</w:t>
      </w:r>
    </w:p>
    <w:p>
      <w:pPr>
        <w:numPr>
          <w:ilvl w:val="1"/>
          <w:numId w:val="900"/>
        </w:numPr>
        <w:spacing w:before="0" w:after="0"/>
      </w:pPr>
      <w:r>
        <w:t>Abductive Reasoning</w:t>
      </w:r>
    </w:p>
    <w:p>
      <w:pPr>
        <w:numPr>
          <w:ilvl w:val="1"/>
          <w:numId w:val="900"/>
        </w:numPr>
        <w:spacing w:before="0" w:after="0"/>
      </w:pPr>
      <w:r>
        <w:t>Retroductive Reasoning</w:t>
      </w:r>
    </w:p>
    <w:p>
      <w:pPr>
        <w:pStyle w:val="Heading1"/>
      </w:pPr>
      <w:r>
        <w:t>Philosophical Foundations of Research</w:t>
      </w:r>
    </w:p>
    <w:p>
      <w:pPr>
        <w:numPr>
          <w:ilvl w:val="0"/>
          <w:numId w:val="900"/>
        </w:numPr>
        <w:spacing w:before="0" w:after="0"/>
      </w:pPr>
      <w:r>
        <w:t>Research Paradigms</w:t>
      </w:r>
    </w:p>
    <w:p>
      <w:pPr>
        <w:numPr>
          <w:ilvl w:val="1"/>
          <w:numId w:val="900"/>
        </w:numPr>
        <w:spacing w:before="0" w:after="0"/>
      </w:pPr>
      <w:r>
        <w:t>Positivism</w:t>
      </w:r>
    </w:p>
    <w:p>
      <w:pPr>
        <w:numPr>
          <w:ilvl w:val="1"/>
          <w:numId w:val="900"/>
        </w:numPr>
        <w:spacing w:before="0" w:after="0"/>
      </w:pPr>
      <w:r>
        <w:t>Post-Positivism</w:t>
      </w:r>
    </w:p>
    <w:p>
      <w:pPr>
        <w:numPr>
          <w:ilvl w:val="1"/>
          <w:numId w:val="900"/>
        </w:numPr>
        <w:spacing w:before="0" w:after="0"/>
      </w:pPr>
      <w:r>
        <w:t>Interpretivism</w:t>
      </w:r>
    </w:p>
    <w:p>
      <w:pPr>
        <w:numPr>
          <w:ilvl w:val="1"/>
          <w:numId w:val="900"/>
        </w:numPr>
        <w:spacing w:before="0" w:after="0"/>
      </w:pPr>
      <w:r>
        <w:t>Constructivism</w:t>
      </w:r>
    </w:p>
    <w:p>
      <w:pPr>
        <w:numPr>
          <w:ilvl w:val="1"/>
          <w:numId w:val="900"/>
        </w:numPr>
        <w:spacing w:before="0" w:after="0"/>
      </w:pPr>
      <w:r>
        <w:t>Pragmatism</w:t>
      </w:r>
    </w:p>
    <w:p>
      <w:pPr>
        <w:numPr>
          <w:ilvl w:val="1"/>
          <w:numId w:val="900"/>
        </w:numPr>
        <w:spacing w:before="0" w:after="0"/>
      </w:pPr>
      <w:r>
        <w:t>Critical Theory</w:t>
      </w:r>
    </w:p>
    <w:p>
      <w:pPr>
        <w:numPr>
          <w:ilvl w:val="1"/>
          <w:numId w:val="900"/>
        </w:numPr>
        <w:spacing w:before="0" w:after="0"/>
      </w:pPr>
      <w:r>
        <w:t>Realism</w:t>
      </w:r>
    </w:p>
    <w:p>
      <w:pPr>
        <w:numPr>
          <w:ilvl w:val="0"/>
          <w:numId w:val="900"/>
        </w:numPr>
        <w:spacing w:before="0" w:after="0"/>
      </w:pPr>
      <w:r>
        <w:t>Ontological Considerations</w:t>
      </w:r>
    </w:p>
    <w:p>
      <w:pPr>
        <w:numPr>
          <w:ilvl w:val="1"/>
          <w:numId w:val="900"/>
        </w:numPr>
        <w:spacing w:before="0" w:after="0"/>
      </w:pPr>
      <w:r>
        <w:t>Nature of Reality</w:t>
      </w:r>
    </w:p>
    <w:p>
      <w:pPr>
        <w:numPr>
          <w:ilvl w:val="1"/>
          <w:numId w:val="900"/>
        </w:numPr>
        <w:spacing w:before="0" w:after="0"/>
      </w:pPr>
      <w:r>
        <w:t>Objectivism vs Subjectivism</w:t>
      </w:r>
    </w:p>
    <w:p>
      <w:pPr>
        <w:numPr>
          <w:ilvl w:val="1"/>
          <w:numId w:val="900"/>
        </w:numPr>
        <w:spacing w:before="0" w:after="0"/>
      </w:pPr>
      <w:r>
        <w:t>Relativism vs Absolutism</w:t>
      </w:r>
    </w:p>
    <w:p>
      <w:pPr>
        <w:numPr>
          <w:ilvl w:val="0"/>
          <w:numId w:val="900"/>
        </w:numPr>
        <w:spacing w:before="0" w:after="0"/>
      </w:pPr>
      <w:r>
        <w:t>Epistemological Considerations</w:t>
      </w:r>
    </w:p>
    <w:p>
      <w:pPr>
        <w:numPr>
          <w:ilvl w:val="1"/>
          <w:numId w:val="900"/>
        </w:numPr>
        <w:spacing w:before="0" w:after="0"/>
      </w:pPr>
      <w:r>
        <w:t>Nature of Knowledge</w:t>
      </w:r>
    </w:p>
    <w:p>
      <w:pPr>
        <w:numPr>
          <w:ilvl w:val="1"/>
          <w:numId w:val="900"/>
        </w:numPr>
        <w:spacing w:before="0" w:after="0"/>
      </w:pPr>
      <w:r>
        <w:t>Ways of Knowing</w:t>
      </w:r>
    </w:p>
    <w:p>
      <w:pPr>
        <w:numPr>
          <w:ilvl w:val="1"/>
          <w:numId w:val="900"/>
        </w:numPr>
        <w:spacing w:before="0" w:after="0"/>
      </w:pPr>
      <w:r>
        <w:t>Relationship Between Researcher and Subject</w:t>
      </w:r>
    </w:p>
    <w:p>
      <w:pPr>
        <w:numPr>
          <w:ilvl w:val="1"/>
          <w:numId w:val="900"/>
        </w:numPr>
        <w:spacing w:before="0" w:after="0"/>
      </w:pPr>
      <w:r>
        <w:t>Knowledge Claims</w:t>
      </w:r>
    </w:p>
    <w:p>
      <w:pPr>
        <w:numPr>
          <w:ilvl w:val="0"/>
          <w:numId w:val="900"/>
        </w:numPr>
        <w:spacing w:before="0" w:after="0"/>
      </w:pPr>
      <w:r>
        <w:t>Methodological Implications</w:t>
      </w:r>
    </w:p>
    <w:p>
      <w:pPr>
        <w:numPr>
          <w:ilvl w:val="1"/>
          <w:numId w:val="900"/>
        </w:numPr>
        <w:spacing w:before="0" w:after="0"/>
      </w:pPr>
      <w:r>
        <w:t>Paradigm-Method Alignment</w:t>
      </w:r>
    </w:p>
    <w:p>
      <w:pPr>
        <w:numPr>
          <w:ilvl w:val="1"/>
          <w:numId w:val="900"/>
        </w:numPr>
        <w:spacing w:before="0" w:after="0"/>
      </w:pPr>
      <w:r>
        <w:t>Mixed Paradigm Approaches</w:t>
      </w:r>
    </w:p>
    <w:p>
      <w:pPr>
        <w:numPr>
          <w:ilvl w:val="1"/>
          <w:numId w:val="900"/>
        </w:numPr>
        <w:spacing w:before="0" w:after="0"/>
      </w:pPr>
      <w:r>
        <w:t>Methodological Pluralism</w:t>
      </w:r>
    </w:p>
    <w:p>
      <w:pPr>
        <w:pStyle w:val="Heading1"/>
      </w:pPr>
      <w:r>
        <w:t>Research Ethics and Integrity</w:t>
      </w:r>
    </w:p>
    <w:p>
      <w:pPr>
        <w:numPr>
          <w:ilvl w:val="0"/>
          <w:numId w:val="900"/>
        </w:numPr>
        <w:spacing w:before="0" w:after="0"/>
      </w:pPr>
      <w:r>
        <w:t>Fundamental Ethical Principles</w:t>
      </w:r>
    </w:p>
    <w:p>
      <w:pPr>
        <w:numPr>
          <w:ilvl w:val="1"/>
          <w:numId w:val="900"/>
        </w:numPr>
        <w:spacing w:before="0" w:after="0"/>
      </w:pPr>
      <w:r>
        <w:t>Respect for Persons</w:t>
      </w:r>
    </w:p>
    <w:p>
      <w:pPr>
        <w:numPr>
          <w:ilvl w:val="1"/>
          <w:numId w:val="900"/>
        </w:numPr>
        <w:spacing w:before="0" w:after="0"/>
      </w:pPr>
      <w:r>
        <w:t>Beneficence</w:t>
      </w:r>
    </w:p>
    <w:p>
      <w:pPr>
        <w:numPr>
          <w:ilvl w:val="1"/>
          <w:numId w:val="900"/>
        </w:numPr>
        <w:spacing w:before="0" w:after="0"/>
      </w:pPr>
      <w:r>
        <w:t>Justice</w:t>
      </w:r>
    </w:p>
    <w:p>
      <w:pPr>
        <w:numPr>
          <w:ilvl w:val="1"/>
          <w:numId w:val="900"/>
        </w:numPr>
        <w:spacing w:before="0" w:after="0"/>
      </w:pPr>
      <w:r>
        <w:t>Autonomy</w:t>
      </w:r>
    </w:p>
    <w:p>
      <w:pPr>
        <w:numPr>
          <w:ilvl w:val="0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Voluntary Participation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Consent Documentation</w:t>
      </w:r>
    </w:p>
    <w:p>
      <w:pPr>
        <w:numPr>
          <w:ilvl w:val="1"/>
          <w:numId w:val="900"/>
        </w:numPr>
        <w:spacing w:before="0" w:after="0"/>
      </w:pPr>
      <w:r>
        <w:t>Ongoing Consent</w:t>
      </w:r>
    </w:p>
    <w:p>
      <w:pPr>
        <w:numPr>
          <w:ilvl w:val="0"/>
          <w:numId w:val="900"/>
        </w:numPr>
        <w:spacing w:before="0" w:after="0"/>
      </w:pPr>
      <w:r>
        <w:t>Confidentiality and Anonymity</w:t>
      </w:r>
    </w:p>
    <w:p>
      <w:pPr>
        <w:numPr>
          <w:ilvl w:val="1"/>
          <w:numId w:val="900"/>
        </w:numPr>
        <w:spacing w:before="0" w:after="0"/>
      </w:pPr>
      <w:r>
        <w:t>Protecting Participant Identity</w:t>
      </w:r>
    </w:p>
    <w:p>
      <w:pPr>
        <w:numPr>
          <w:ilvl w:val="1"/>
          <w:numId w:val="900"/>
        </w:numPr>
        <w:spacing w:before="0" w:after="0"/>
      </w:pPr>
      <w:r>
        <w:t>Data De-identification</w:t>
      </w:r>
    </w:p>
    <w:p>
      <w:pPr>
        <w:numPr>
          <w:ilvl w:val="1"/>
          <w:numId w:val="900"/>
        </w:numPr>
        <w:spacing w:before="0" w:after="0"/>
      </w:pPr>
      <w:r>
        <w:t>Secure Data Storage</w:t>
      </w:r>
    </w:p>
    <w:p>
      <w:pPr>
        <w:numPr>
          <w:ilvl w:val="1"/>
          <w:numId w:val="900"/>
        </w:numPr>
        <w:spacing w:before="0" w:after="0"/>
      </w:pPr>
      <w:r>
        <w:t>Data Access Controls</w:t>
      </w:r>
    </w:p>
    <w:p>
      <w:pPr>
        <w:numPr>
          <w:ilvl w:val="0"/>
          <w:numId w:val="900"/>
        </w:numPr>
        <w:spacing w:before="0" w:after="0"/>
      </w:pPr>
      <w:r>
        <w:t>Avoiding Harm</w:t>
      </w:r>
    </w:p>
    <w:p>
      <w:pPr>
        <w:numPr>
          <w:ilvl w:val="1"/>
          <w:numId w:val="900"/>
        </w:numPr>
        <w:spacing w:before="0" w:after="0"/>
      </w:pPr>
      <w:r>
        <w:t>Physical Harm</w:t>
      </w:r>
    </w:p>
    <w:p>
      <w:pPr>
        <w:numPr>
          <w:ilvl w:val="1"/>
          <w:numId w:val="900"/>
        </w:numPr>
        <w:spacing w:before="0" w:after="0"/>
      </w:pPr>
      <w:r>
        <w:t>Psychological Harm</w:t>
      </w:r>
    </w:p>
    <w:p>
      <w:pPr>
        <w:numPr>
          <w:ilvl w:val="1"/>
          <w:numId w:val="900"/>
        </w:numPr>
        <w:spacing w:before="0" w:after="0"/>
      </w:pPr>
      <w:r>
        <w:t>Social Harm</w:t>
      </w:r>
    </w:p>
    <w:p>
      <w:pPr>
        <w:numPr>
          <w:ilvl w:val="1"/>
          <w:numId w:val="900"/>
        </w:numPr>
        <w:spacing w:before="0" w:after="0"/>
      </w:pPr>
      <w:r>
        <w:t>Economic Harm</w:t>
      </w:r>
    </w:p>
    <w:p>
      <w:pPr>
        <w:numPr>
          <w:ilvl w:val="1"/>
          <w:numId w:val="900"/>
        </w:numPr>
        <w:spacing w:before="0" w:after="0"/>
      </w:pPr>
      <w:r>
        <w:t>Reputational Harm</w:t>
      </w:r>
    </w:p>
    <w:p>
      <w:pPr>
        <w:numPr>
          <w:ilvl w:val="0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Encryption and Security Measures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Cross-Border Data Transfer</w:t>
      </w:r>
    </w:p>
    <w:p>
      <w:pPr>
        <w:numPr>
          <w:ilvl w:val="0"/>
          <w:numId w:val="900"/>
        </w:numPr>
        <w:spacing w:before="0" w:after="0"/>
      </w:pPr>
      <w:r>
        <w:t>Institutional Review Boards</w:t>
      </w:r>
    </w:p>
    <w:p>
      <w:pPr>
        <w:numPr>
          <w:ilvl w:val="1"/>
          <w:numId w:val="900"/>
        </w:numPr>
        <w:spacing w:before="0" w:after="0"/>
      </w:pPr>
      <w:r>
        <w:t>IRB Role and Function</w:t>
      </w:r>
    </w:p>
    <w:p>
      <w:pPr>
        <w:numPr>
          <w:ilvl w:val="1"/>
          <w:numId w:val="900"/>
        </w:numPr>
        <w:spacing w:before="0" w:after="0"/>
      </w:pPr>
      <w:r>
        <w:t>Application Process</w:t>
      </w:r>
    </w:p>
    <w:p>
      <w:pPr>
        <w:numPr>
          <w:ilvl w:val="1"/>
          <w:numId w:val="900"/>
        </w:numPr>
        <w:spacing w:before="0" w:after="0"/>
      </w:pPr>
      <w:r>
        <w:t>Review Categories</w:t>
      </w:r>
    </w:p>
    <w:p>
      <w:pPr>
        <w:numPr>
          <w:ilvl w:val="1"/>
          <w:numId w:val="900"/>
        </w:numPr>
        <w:spacing w:before="0" w:after="0"/>
      </w:pPr>
      <w:r>
        <w:t>Continuing Review</w:t>
      </w:r>
    </w:p>
    <w:p>
      <w:pPr>
        <w:numPr>
          <w:ilvl w:val="0"/>
          <w:numId w:val="900"/>
        </w:numPr>
        <w:spacing w:before="0" w:after="0"/>
      </w:pPr>
      <w:r>
        <w:t>Ethical Dilemmas in Management Research</w:t>
      </w:r>
    </w:p>
    <w:p>
      <w:pPr>
        <w:numPr>
          <w:ilvl w:val="1"/>
          <w:numId w:val="900"/>
        </w:numPr>
        <w:spacing w:before="0" w:after="0"/>
      </w:pPr>
      <w:r>
        <w:t>Conflicts of Interest</w:t>
      </w:r>
    </w:p>
    <w:p>
      <w:pPr>
        <w:numPr>
          <w:ilvl w:val="1"/>
          <w:numId w:val="900"/>
        </w:numPr>
        <w:spacing w:before="0" w:after="0"/>
      </w:pPr>
      <w:r>
        <w:t>Power Dynamics</w:t>
      </w:r>
    </w:p>
    <w:p>
      <w:pPr>
        <w:numPr>
          <w:ilvl w:val="1"/>
          <w:numId w:val="900"/>
        </w:numPr>
        <w:spacing w:before="0" w:after="0"/>
      </w:pPr>
      <w:r>
        <w:t>Dual Relationships</w:t>
      </w:r>
    </w:p>
    <w:p>
      <w:pPr>
        <w:numPr>
          <w:ilvl w:val="1"/>
          <w:numId w:val="900"/>
        </w:numPr>
        <w:spacing w:before="0" w:after="0"/>
      </w:pPr>
      <w:r>
        <w:t>Organizational Access</w:t>
      </w:r>
    </w:p>
    <w:p>
      <w:pPr>
        <w:numPr>
          <w:ilvl w:val="1"/>
          <w:numId w:val="900"/>
        </w:numPr>
        <w:spacing w:before="0" w:after="0"/>
      </w:pPr>
      <w:r>
        <w:t>Researcher Bias</w:t>
      </w:r>
    </w:p>
    <w:p>
      <w:pPr>
        <w:numPr>
          <w:ilvl w:val="0"/>
          <w:numId w:val="900"/>
        </w:numPr>
        <w:spacing w:before="0" w:after="0"/>
      </w:pPr>
      <w:r>
        <w:t>Academic Integrity</w:t>
      </w:r>
    </w:p>
    <w:p>
      <w:pPr>
        <w:numPr>
          <w:ilvl w:val="1"/>
          <w:numId w:val="900"/>
        </w:numPr>
        <w:spacing w:before="0" w:after="0"/>
      </w:pPr>
      <w:r>
        <w:t>Plagiarism Prevention</w:t>
      </w:r>
    </w:p>
    <w:p>
      <w:pPr>
        <w:numPr>
          <w:ilvl w:val="1"/>
          <w:numId w:val="900"/>
        </w:numPr>
        <w:spacing w:before="0" w:after="0"/>
      </w:pPr>
      <w:r>
        <w:t>Proper Attribution</w:t>
      </w:r>
    </w:p>
    <w:p>
      <w:pPr>
        <w:numPr>
          <w:ilvl w:val="1"/>
          <w:numId w:val="900"/>
        </w:numPr>
        <w:spacing w:before="0" w:after="0"/>
      </w:pPr>
      <w:r>
        <w:t>Data Fabrication and Falsification</w:t>
      </w:r>
    </w:p>
    <w:p>
      <w:pPr>
        <w:numPr>
          <w:ilvl w:val="1"/>
          <w:numId w:val="900"/>
        </w:numPr>
        <w:spacing w:before="0" w:after="0"/>
      </w:pPr>
      <w:r>
        <w:t>Authorship Issues</w:t>
      </w:r>
    </w:p>
    <w:p>
      <w:pPr>
        <w:numPr>
          <w:ilvl w:val="1"/>
          <w:numId w:val="900"/>
        </w:numPr>
        <w:spacing w:before="0" w:after="0"/>
      </w:pPr>
      <w:r>
        <w:t>Publication Ethics</w:t>
      </w:r>
    </w:p>
    <w:p>
      <w:pPr>
        <w:pStyle w:val="Heading1"/>
      </w:pPr>
      <w:r>
        <w:t>Problem Formulation and Research Questions</w:t>
      </w:r>
    </w:p>
    <w:p>
      <w:pPr>
        <w:numPr>
          <w:ilvl w:val="0"/>
          <w:numId w:val="900"/>
        </w:numPr>
        <w:spacing w:before="0" w:after="0"/>
      </w:pPr>
      <w:r>
        <w:t>Identifying Research Areas</w:t>
      </w:r>
    </w:p>
    <w:p>
      <w:pPr>
        <w:numPr>
          <w:ilvl w:val="1"/>
          <w:numId w:val="900"/>
        </w:numPr>
        <w:spacing w:before="0" w:after="0"/>
      </w:pPr>
      <w:r>
        <w:t>Sources of Research Ideas</w:t>
      </w:r>
    </w:p>
    <w:p>
      <w:pPr>
        <w:numPr>
          <w:ilvl w:val="1"/>
          <w:numId w:val="900"/>
        </w:numPr>
        <w:spacing w:before="0" w:after="0"/>
      </w:pPr>
      <w:r>
        <w:t>Literature Gaps</w:t>
      </w:r>
    </w:p>
    <w:p>
      <w:pPr>
        <w:numPr>
          <w:ilvl w:val="1"/>
          <w:numId w:val="900"/>
        </w:numPr>
        <w:spacing w:before="0" w:after="0"/>
      </w:pPr>
      <w:r>
        <w:t>Practical Problems</w:t>
      </w:r>
    </w:p>
    <w:p>
      <w:pPr>
        <w:numPr>
          <w:ilvl w:val="1"/>
          <w:numId w:val="900"/>
        </w:numPr>
        <w:spacing w:before="0" w:after="0"/>
      </w:pPr>
      <w:r>
        <w:t>Theoretical Inconsistencies</w:t>
      </w:r>
    </w:p>
    <w:p>
      <w:pPr>
        <w:numPr>
          <w:ilvl w:val="1"/>
          <w:numId w:val="900"/>
        </w:numPr>
        <w:spacing w:before="0" w:after="0"/>
      </w:pPr>
      <w:r>
        <w:t>Emerging Phenomena</w:t>
      </w:r>
    </w:p>
    <w:p>
      <w:pPr>
        <w:numPr>
          <w:ilvl w:val="1"/>
          <w:numId w:val="900"/>
        </w:numPr>
        <w:spacing w:before="0" w:after="0"/>
      </w:pPr>
      <w:r>
        <w:t>Social and Economic Trends</w:t>
      </w:r>
    </w:p>
    <w:p>
      <w:pPr>
        <w:numPr>
          <w:ilvl w:val="1"/>
          <w:numId w:val="900"/>
        </w:numPr>
        <w:spacing w:before="0" w:after="0"/>
      </w:pPr>
      <w:r>
        <w:t>Technological Developments</w:t>
      </w:r>
    </w:p>
    <w:p>
      <w:pPr>
        <w:numPr>
          <w:ilvl w:val="0"/>
          <w:numId w:val="900"/>
        </w:numPr>
        <w:spacing w:before="0" w:after="0"/>
      </w:pPr>
      <w:r>
        <w:t>Narrowing Research Focus</w:t>
      </w:r>
    </w:p>
    <w:p>
      <w:pPr>
        <w:numPr>
          <w:ilvl w:val="1"/>
          <w:numId w:val="900"/>
        </w:numPr>
        <w:spacing w:before="0" w:after="0"/>
      </w:pPr>
      <w:r>
        <w:t>From Broad to Specific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Resource Considerations</w:t>
      </w:r>
    </w:p>
    <w:p>
      <w:pPr>
        <w:numPr>
          <w:ilvl w:val="1"/>
          <w:numId w:val="900"/>
        </w:numPr>
        <w:spacing w:before="0" w:after="0"/>
      </w:pPr>
      <w:r>
        <w:t>Time Constraints</w:t>
      </w:r>
    </w:p>
    <w:p>
      <w:pPr>
        <w:numPr>
          <w:ilvl w:val="0"/>
          <w:numId w:val="900"/>
        </w:numPr>
        <w:spacing w:before="0" w:after="0"/>
      </w:pPr>
      <w:r>
        <w:t>Problem Statement Development</w:t>
      </w:r>
    </w:p>
    <w:p>
      <w:pPr>
        <w:numPr>
          <w:ilvl w:val="1"/>
          <w:numId w:val="900"/>
        </w:numPr>
        <w:spacing w:before="0" w:after="0"/>
      </w:pPr>
      <w:r>
        <w:t>Clarity and Precision</w:t>
      </w:r>
    </w:p>
    <w:p>
      <w:pPr>
        <w:numPr>
          <w:ilvl w:val="1"/>
          <w:numId w:val="900"/>
        </w:numPr>
        <w:spacing w:before="0" w:after="0"/>
      </w:pPr>
      <w:r>
        <w:t>Significance and Relevance</w:t>
      </w:r>
    </w:p>
    <w:p>
      <w:pPr>
        <w:numPr>
          <w:ilvl w:val="1"/>
          <w:numId w:val="900"/>
        </w:numPr>
        <w:spacing w:before="0" w:after="0"/>
      </w:pPr>
      <w:r>
        <w:t>Problem Context</w:t>
      </w:r>
    </w:p>
    <w:p>
      <w:pPr>
        <w:numPr>
          <w:ilvl w:val="1"/>
          <w:numId w:val="900"/>
        </w:numPr>
        <w:spacing w:before="0" w:after="0"/>
      </w:pPr>
      <w:r>
        <w:t>Problem Scope</w:t>
      </w:r>
    </w:p>
    <w:p>
      <w:pPr>
        <w:numPr>
          <w:ilvl w:val="0"/>
          <w:numId w:val="900"/>
        </w:numPr>
        <w:spacing w:before="0" w:after="0"/>
      </w:pPr>
      <w:r>
        <w:t>Research Question Formulation</w:t>
      </w:r>
    </w:p>
    <w:p>
      <w:pPr>
        <w:numPr>
          <w:ilvl w:val="1"/>
          <w:numId w:val="900"/>
        </w:numPr>
        <w:spacing w:before="0" w:after="0"/>
      </w:pPr>
      <w:r>
        <w:t>Characteristics of Good Research Questions</w:t>
      </w:r>
    </w:p>
    <w:p>
      <w:pPr>
        <w:numPr>
          <w:ilvl w:val="1"/>
          <w:numId w:val="900"/>
        </w:numPr>
        <w:spacing w:before="0" w:after="0"/>
      </w:pPr>
      <w:r>
        <w:t>Question Clarity</w:t>
      </w:r>
    </w:p>
    <w:p>
      <w:pPr>
        <w:numPr>
          <w:ilvl w:val="1"/>
          <w:numId w:val="900"/>
        </w:numPr>
        <w:spacing w:before="0" w:after="0"/>
      </w:pPr>
      <w:r>
        <w:t>Researchability</w:t>
      </w:r>
    </w:p>
    <w:p>
      <w:pPr>
        <w:numPr>
          <w:ilvl w:val="1"/>
          <w:numId w:val="900"/>
        </w:numPr>
        <w:spacing w:before="0" w:after="0"/>
      </w:pPr>
      <w:r>
        <w:t>Feasibility</w:t>
      </w:r>
    </w:p>
    <w:p>
      <w:pPr>
        <w:numPr>
          <w:ilvl w:val="1"/>
          <w:numId w:val="900"/>
        </w:numPr>
        <w:spacing w:before="0" w:after="0"/>
      </w:pPr>
      <w:r>
        <w:t>Significance</w:t>
      </w:r>
    </w:p>
    <w:p>
      <w:pPr>
        <w:numPr>
          <w:ilvl w:val="0"/>
          <w:numId w:val="900"/>
        </w:numPr>
        <w:spacing w:before="0" w:after="0"/>
      </w:pPr>
      <w:r>
        <w:t>Types of Research Questions</w:t>
      </w:r>
    </w:p>
    <w:p>
      <w:pPr>
        <w:numPr>
          <w:ilvl w:val="1"/>
          <w:numId w:val="900"/>
        </w:numPr>
        <w:spacing w:before="0" w:after="0"/>
      </w:pPr>
      <w:r>
        <w:t>Descriptive Questions</w:t>
      </w:r>
    </w:p>
    <w:p>
      <w:pPr>
        <w:numPr>
          <w:ilvl w:val="1"/>
          <w:numId w:val="900"/>
        </w:numPr>
        <w:spacing w:before="0" w:after="0"/>
      </w:pPr>
      <w:r>
        <w:t>Relational Questions</w:t>
      </w:r>
    </w:p>
    <w:p>
      <w:pPr>
        <w:numPr>
          <w:ilvl w:val="1"/>
          <w:numId w:val="900"/>
        </w:numPr>
        <w:spacing w:before="0" w:after="0"/>
      </w:pPr>
      <w:r>
        <w:t>Causal Questions</w:t>
      </w:r>
    </w:p>
    <w:p>
      <w:pPr>
        <w:numPr>
          <w:ilvl w:val="1"/>
          <w:numId w:val="900"/>
        </w:numPr>
        <w:spacing w:before="0" w:after="0"/>
      </w:pPr>
      <w:r>
        <w:t>Exploratory Questions</w:t>
      </w:r>
    </w:p>
    <w:p>
      <w:pPr>
        <w:numPr>
          <w:ilvl w:val="1"/>
          <w:numId w:val="900"/>
        </w:numPr>
        <w:spacing w:before="0" w:after="0"/>
      </w:pPr>
      <w:r>
        <w:t>Explanatory Questions</w:t>
      </w:r>
    </w:p>
    <w:p>
      <w:pPr>
        <w:numPr>
          <w:ilvl w:val="1"/>
          <w:numId w:val="900"/>
        </w:numPr>
        <w:spacing w:before="0" w:after="0"/>
      </w:pPr>
      <w:r>
        <w:t>Evaluative Questions</w:t>
      </w:r>
    </w:p>
    <w:p>
      <w:pPr>
        <w:numPr>
          <w:ilvl w:val="0"/>
          <w:numId w:val="900"/>
        </w:numPr>
        <w:spacing w:before="0" w:after="0"/>
      </w:pPr>
      <w:r>
        <w:t>Research Objectives</w:t>
      </w:r>
    </w:p>
    <w:p>
      <w:pPr>
        <w:numPr>
          <w:ilvl w:val="1"/>
          <w:numId w:val="900"/>
        </w:numPr>
        <w:spacing w:before="0" w:after="0"/>
      </w:pPr>
      <w:r>
        <w:t>Primary Objectives</w:t>
      </w:r>
    </w:p>
    <w:p>
      <w:pPr>
        <w:numPr>
          <w:ilvl w:val="1"/>
          <w:numId w:val="900"/>
        </w:numPr>
        <w:spacing w:before="0" w:after="0"/>
      </w:pPr>
      <w:r>
        <w:t>Secondary Objectives</w:t>
      </w:r>
    </w:p>
    <w:p>
      <w:pPr>
        <w:numPr>
          <w:ilvl w:val="1"/>
          <w:numId w:val="900"/>
        </w:numPr>
        <w:spacing w:before="0" w:after="0"/>
      </w:pPr>
      <w:r>
        <w:t>Specific and Measurable Goals</w:t>
      </w:r>
    </w:p>
    <w:p>
      <w:pPr>
        <w:numPr>
          <w:ilvl w:val="1"/>
          <w:numId w:val="900"/>
        </w:numPr>
        <w:spacing w:before="0" w:after="0"/>
      </w:pPr>
      <w:r>
        <w:t>Alignment with Research Questions</w:t>
      </w:r>
    </w:p>
    <w:p>
      <w:pPr>
        <w:pStyle w:val="Heading1"/>
      </w:pPr>
      <w:r>
        <w:t>Literature Review and Knowledge Synthesis</w:t>
      </w:r>
    </w:p>
    <w:p>
      <w:pPr>
        <w:numPr>
          <w:ilvl w:val="0"/>
          <w:numId w:val="900"/>
        </w:numPr>
        <w:spacing w:before="0" w:after="0"/>
      </w:pPr>
      <w:r>
        <w:t>Purpose and Functions of Literature Review</w:t>
      </w:r>
    </w:p>
    <w:p>
      <w:pPr>
        <w:numPr>
          <w:ilvl w:val="1"/>
          <w:numId w:val="900"/>
        </w:numPr>
        <w:spacing w:before="0" w:after="0"/>
      </w:pPr>
      <w:r>
        <w:t>Establishing Theoretical Context</w:t>
      </w:r>
    </w:p>
    <w:p>
      <w:pPr>
        <w:numPr>
          <w:ilvl w:val="1"/>
          <w:numId w:val="900"/>
        </w:numPr>
        <w:spacing w:before="0" w:after="0"/>
      </w:pPr>
      <w:r>
        <w:t>Identifying Knowledge Gaps</w:t>
      </w:r>
    </w:p>
    <w:p>
      <w:pPr>
        <w:numPr>
          <w:ilvl w:val="1"/>
          <w:numId w:val="900"/>
        </w:numPr>
        <w:spacing w:before="0" w:after="0"/>
      </w:pPr>
      <w:r>
        <w:t>Justifying Research Need</w:t>
      </w:r>
    </w:p>
    <w:p>
      <w:pPr>
        <w:numPr>
          <w:ilvl w:val="1"/>
          <w:numId w:val="900"/>
        </w:numPr>
        <w:spacing w:before="0" w:after="0"/>
      </w:pPr>
      <w:r>
        <w:t>Informing Methodology</w:t>
      </w:r>
    </w:p>
    <w:p>
      <w:pPr>
        <w:numPr>
          <w:ilvl w:val="1"/>
          <w:numId w:val="900"/>
        </w:numPr>
        <w:spacing w:before="0" w:after="0"/>
      </w:pPr>
      <w:r>
        <w:t>Avoiding Duplication</w:t>
      </w:r>
    </w:p>
    <w:p>
      <w:pPr>
        <w:numPr>
          <w:ilvl w:val="0"/>
          <w:numId w:val="900"/>
        </w:numPr>
        <w:spacing w:before="0" w:after="0"/>
      </w:pPr>
      <w:r>
        <w:t>Literature Search Strategy</w:t>
      </w:r>
    </w:p>
    <w:p>
      <w:pPr>
        <w:numPr>
          <w:ilvl w:val="1"/>
          <w:numId w:val="900"/>
        </w:numPr>
        <w:spacing w:before="0" w:after="0"/>
      </w:pPr>
      <w:r>
        <w:t>Search Planning</w:t>
      </w:r>
    </w:p>
    <w:p>
      <w:pPr>
        <w:numPr>
          <w:ilvl w:val="1"/>
          <w:numId w:val="900"/>
        </w:numPr>
        <w:spacing w:before="0" w:after="0"/>
      </w:pPr>
      <w:r>
        <w:t>Keyword Development</w:t>
      </w:r>
    </w:p>
    <w:p>
      <w:pPr>
        <w:numPr>
          <w:ilvl w:val="1"/>
          <w:numId w:val="900"/>
        </w:numPr>
        <w:spacing w:before="0" w:after="0"/>
      </w:pPr>
      <w:r>
        <w:t>Boolean Logic</w:t>
      </w:r>
    </w:p>
    <w:p>
      <w:pPr>
        <w:numPr>
          <w:ilvl w:val="1"/>
          <w:numId w:val="900"/>
        </w:numPr>
        <w:spacing w:before="0" w:after="0"/>
      </w:pPr>
      <w:r>
        <w:t>Database Selection</w:t>
      </w:r>
    </w:p>
    <w:p>
      <w:pPr>
        <w:numPr>
          <w:ilvl w:val="1"/>
          <w:numId w:val="900"/>
        </w:numPr>
        <w:spacing w:before="0" w:after="0"/>
      </w:pPr>
      <w:r>
        <w:t>Search Refinement</w:t>
      </w:r>
    </w:p>
    <w:p>
      <w:pPr>
        <w:numPr>
          <w:ilvl w:val="1"/>
          <w:numId w:val="900"/>
        </w:numPr>
        <w:spacing w:before="0" w:after="0"/>
      </w:pPr>
      <w:r>
        <w:t>Search Documentation</w:t>
      </w:r>
    </w:p>
    <w:p>
      <w:pPr>
        <w:numPr>
          <w:ilvl w:val="0"/>
          <w:numId w:val="900"/>
        </w:numPr>
        <w:spacing w:before="0" w:after="0"/>
      </w:pPr>
      <w:r>
        <w:t>Information Sources</w:t>
      </w:r>
    </w:p>
    <w:p>
      <w:pPr>
        <w:numPr>
          <w:ilvl w:val="1"/>
          <w:numId w:val="900"/>
        </w:numPr>
        <w:spacing w:before="0" w:after="0"/>
      </w:pPr>
      <w:r>
        <w:t>Academic Databases</w:t>
      </w:r>
    </w:p>
    <w:p>
      <w:pPr>
        <w:numPr>
          <w:ilvl w:val="1"/>
          <w:numId w:val="900"/>
        </w:numPr>
        <w:spacing w:before="0" w:after="0"/>
      </w:pPr>
      <w:r>
        <w:t>Peer-Reviewed Journals</w:t>
      </w:r>
    </w:p>
    <w:p>
      <w:pPr>
        <w:numPr>
          <w:ilvl w:val="1"/>
          <w:numId w:val="900"/>
        </w:numPr>
        <w:spacing w:before="0" w:after="0"/>
      </w:pPr>
      <w:r>
        <w:t>Books and Monographs</w:t>
      </w:r>
    </w:p>
    <w:p>
      <w:pPr>
        <w:numPr>
          <w:ilvl w:val="1"/>
          <w:numId w:val="900"/>
        </w:numPr>
        <w:spacing w:before="0" w:after="0"/>
      </w:pPr>
      <w:r>
        <w:t>Conference Proceedings</w:t>
      </w:r>
    </w:p>
    <w:p>
      <w:pPr>
        <w:numPr>
          <w:ilvl w:val="1"/>
          <w:numId w:val="900"/>
        </w:numPr>
        <w:spacing w:before="0" w:after="0"/>
      </w:pPr>
      <w:r>
        <w:t>Dissertations and Theses</w:t>
      </w:r>
    </w:p>
    <w:p>
      <w:pPr>
        <w:numPr>
          <w:ilvl w:val="1"/>
          <w:numId w:val="900"/>
        </w:numPr>
        <w:spacing w:before="0" w:after="0"/>
      </w:pPr>
      <w:r>
        <w:t>Grey Literature</w:t>
      </w:r>
    </w:p>
    <w:p>
      <w:pPr>
        <w:numPr>
          <w:ilvl w:val="1"/>
          <w:numId w:val="900"/>
        </w:numPr>
        <w:spacing w:before="0" w:after="0"/>
      </w:pPr>
      <w:r>
        <w:t>Professional Reports</w:t>
      </w:r>
    </w:p>
    <w:p>
      <w:pPr>
        <w:numPr>
          <w:ilvl w:val="0"/>
          <w:numId w:val="900"/>
        </w:numPr>
        <w:spacing w:before="0" w:after="0"/>
      </w:pPr>
      <w:r>
        <w:t>Source Evaluation</w:t>
      </w:r>
    </w:p>
    <w:p>
      <w:pPr>
        <w:numPr>
          <w:ilvl w:val="1"/>
          <w:numId w:val="900"/>
        </w:numPr>
        <w:spacing w:before="0" w:after="0"/>
      </w:pPr>
      <w:r>
        <w:t>Credibility Assessment</w:t>
      </w:r>
    </w:p>
    <w:p>
      <w:pPr>
        <w:numPr>
          <w:ilvl w:val="1"/>
          <w:numId w:val="900"/>
        </w:numPr>
        <w:spacing w:before="0" w:after="0"/>
      </w:pPr>
      <w:r>
        <w:t>Relevance Determination</w:t>
      </w:r>
    </w:p>
    <w:p>
      <w:pPr>
        <w:numPr>
          <w:ilvl w:val="1"/>
          <w:numId w:val="900"/>
        </w:numPr>
        <w:spacing w:before="0" w:after="0"/>
      </w:pPr>
      <w:r>
        <w:t>Quality Appraisal</w:t>
      </w:r>
    </w:p>
    <w:p>
      <w:pPr>
        <w:numPr>
          <w:ilvl w:val="1"/>
          <w:numId w:val="900"/>
        </w:numPr>
        <w:spacing w:before="0" w:after="0"/>
      </w:pPr>
      <w:r>
        <w:t>Currency Evaluation</w:t>
      </w:r>
    </w:p>
    <w:p>
      <w:pPr>
        <w:numPr>
          <w:ilvl w:val="1"/>
          <w:numId w:val="900"/>
        </w:numPr>
        <w:spacing w:before="0" w:after="0"/>
      </w:pPr>
      <w:r>
        <w:t>Bias Detection</w:t>
      </w:r>
    </w:p>
    <w:p>
      <w:pPr>
        <w:numPr>
          <w:ilvl w:val="0"/>
          <w:numId w:val="900"/>
        </w:numPr>
        <w:spacing w:before="0" w:after="0"/>
      </w:pPr>
      <w:r>
        <w:t>Literature Analysis and Synthesis</w:t>
      </w:r>
    </w:p>
    <w:p>
      <w:pPr>
        <w:numPr>
          <w:ilvl w:val="1"/>
          <w:numId w:val="900"/>
        </w:numPr>
        <w:spacing w:before="0" w:after="0"/>
      </w:pPr>
      <w:r>
        <w:t>Content Analysis</w:t>
      </w:r>
    </w:p>
    <w:p>
      <w:pPr>
        <w:numPr>
          <w:ilvl w:val="1"/>
          <w:numId w:val="900"/>
        </w:numPr>
        <w:spacing w:before="0" w:after="0"/>
      </w:pPr>
      <w:r>
        <w:t>Thematic Organization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Critical Evaluation</w:t>
      </w:r>
    </w:p>
    <w:p>
      <w:pPr>
        <w:numPr>
          <w:ilvl w:val="1"/>
          <w:numId w:val="900"/>
        </w:numPr>
        <w:spacing w:before="0" w:after="0"/>
      </w:pPr>
      <w:r>
        <w:t>Gap Identification</w:t>
      </w:r>
    </w:p>
    <w:p>
      <w:pPr>
        <w:numPr>
          <w:ilvl w:val="1"/>
          <w:numId w:val="900"/>
        </w:numPr>
        <w:spacing w:before="0" w:after="0"/>
      </w:pPr>
      <w:r>
        <w:t>Conceptual Mapping</w:t>
      </w:r>
    </w:p>
    <w:p>
      <w:pPr>
        <w:numPr>
          <w:ilvl w:val="0"/>
          <w:numId w:val="900"/>
        </w:numPr>
        <w:spacing w:before="0" w:after="0"/>
      </w:pPr>
      <w:r>
        <w:t>Literature Review Structure</w:t>
      </w:r>
    </w:p>
    <w:p>
      <w:pPr>
        <w:numPr>
          <w:ilvl w:val="1"/>
          <w:numId w:val="900"/>
        </w:numPr>
        <w:spacing w:before="0" w:after="0"/>
      </w:pPr>
      <w:r>
        <w:t>Chronological Organization</w:t>
      </w:r>
    </w:p>
    <w:p>
      <w:pPr>
        <w:numPr>
          <w:ilvl w:val="1"/>
          <w:numId w:val="900"/>
        </w:numPr>
        <w:spacing w:before="0" w:after="0"/>
      </w:pPr>
      <w:r>
        <w:t>Thematic Organization</w:t>
      </w:r>
    </w:p>
    <w:p>
      <w:pPr>
        <w:numPr>
          <w:ilvl w:val="1"/>
          <w:numId w:val="900"/>
        </w:numPr>
        <w:spacing w:before="0" w:after="0"/>
      </w:pPr>
      <w:r>
        <w:t>Methodological Organization</w:t>
      </w:r>
    </w:p>
    <w:p>
      <w:pPr>
        <w:numPr>
          <w:ilvl w:val="1"/>
          <w:numId w:val="900"/>
        </w:numPr>
        <w:spacing w:before="0" w:after="0"/>
      </w:pPr>
      <w:r>
        <w:t>Theoretical Organization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Citation and Reference Management</w:t>
      </w:r>
    </w:p>
    <w:p>
      <w:pPr>
        <w:numPr>
          <w:ilvl w:val="1"/>
          <w:numId w:val="900"/>
        </w:numPr>
        <w:spacing w:before="0" w:after="0"/>
      </w:pPr>
      <w:r>
        <w:t>Citation Styles</w:t>
      </w:r>
    </w:p>
    <w:p>
      <w:pPr>
        <w:numPr>
          <w:ilvl w:val="1"/>
          <w:numId w:val="900"/>
        </w:numPr>
        <w:spacing w:before="0" w:after="0"/>
      </w:pPr>
      <w:r>
        <w:t>Reference Management Software</w:t>
      </w:r>
    </w:p>
    <w:p>
      <w:pPr>
        <w:numPr>
          <w:ilvl w:val="1"/>
          <w:numId w:val="900"/>
        </w:numPr>
        <w:spacing w:before="0" w:after="0"/>
      </w:pPr>
      <w:r>
        <w:t>Proper Attribution</w:t>
      </w:r>
    </w:p>
    <w:p>
      <w:pPr>
        <w:numPr>
          <w:ilvl w:val="1"/>
          <w:numId w:val="900"/>
        </w:numPr>
        <w:spacing w:before="0" w:after="0"/>
      </w:pPr>
      <w:r>
        <w:t>Avoiding Plagiarism</w:t>
      </w:r>
    </w:p>
    <w:p>
      <w:pPr>
        <w:pStyle w:val="Heading1"/>
      </w:pPr>
      <w:r>
        <w:t>Theoretical and Conceptual Frameworks</w:t>
      </w:r>
    </w:p>
    <w:p>
      <w:pPr>
        <w:numPr>
          <w:ilvl w:val="0"/>
          <w:numId w:val="900"/>
        </w:numPr>
        <w:spacing w:before="0" w:after="0"/>
      </w:pPr>
      <w:r>
        <w:t>Understanding Theory</w:t>
      </w:r>
    </w:p>
    <w:p>
      <w:pPr>
        <w:numPr>
          <w:ilvl w:val="1"/>
          <w:numId w:val="900"/>
        </w:numPr>
        <w:spacing w:before="0" w:after="0"/>
      </w:pPr>
      <w:r>
        <w:t>Definition of Theory</w:t>
      </w:r>
    </w:p>
    <w:p>
      <w:pPr>
        <w:numPr>
          <w:ilvl w:val="1"/>
          <w:numId w:val="900"/>
        </w:numPr>
        <w:spacing w:before="0" w:after="0"/>
      </w:pPr>
      <w:r>
        <w:t>Components of Theory</w:t>
      </w:r>
    </w:p>
    <w:p>
      <w:pPr>
        <w:numPr>
          <w:ilvl w:val="1"/>
          <w:numId w:val="900"/>
        </w:numPr>
        <w:spacing w:before="0" w:after="0"/>
      </w:pPr>
      <w:r>
        <w:t>Functions of Theory</w:t>
      </w:r>
    </w:p>
    <w:p>
      <w:pPr>
        <w:numPr>
          <w:ilvl w:val="1"/>
          <w:numId w:val="900"/>
        </w:numPr>
        <w:spacing w:before="0" w:after="0"/>
      </w:pPr>
      <w:r>
        <w:t>Theory Types</w:t>
      </w:r>
    </w:p>
    <w:p>
      <w:pPr>
        <w:numPr>
          <w:ilvl w:val="1"/>
          <w:numId w:val="900"/>
        </w:numPr>
        <w:spacing w:before="0" w:after="0"/>
      </w:pPr>
      <w:r>
        <w:t>Theory Levels</w:t>
      </w:r>
    </w:p>
    <w:p>
      <w:pPr>
        <w:numPr>
          <w:ilvl w:val="0"/>
          <w:numId w:val="900"/>
        </w:numPr>
        <w:spacing w:before="0" w:after="0"/>
      </w:pPr>
      <w:r>
        <w:t>Theoretical Framework Development</w:t>
      </w:r>
    </w:p>
    <w:p>
      <w:pPr>
        <w:numPr>
          <w:ilvl w:val="1"/>
          <w:numId w:val="900"/>
        </w:numPr>
        <w:spacing w:before="0" w:after="0"/>
      </w:pPr>
      <w:r>
        <w:t>Theory Selection</w:t>
      </w:r>
    </w:p>
    <w:p>
      <w:pPr>
        <w:numPr>
          <w:ilvl w:val="1"/>
          <w:numId w:val="900"/>
        </w:numPr>
        <w:spacing w:before="0" w:after="0"/>
      </w:pPr>
      <w:r>
        <w:t>Theory Application</w:t>
      </w:r>
    </w:p>
    <w:p>
      <w:pPr>
        <w:numPr>
          <w:ilvl w:val="1"/>
          <w:numId w:val="900"/>
        </w:numPr>
        <w:spacing w:before="0" w:after="0"/>
      </w:pPr>
      <w:r>
        <w:t>Theory Adaptation</w:t>
      </w:r>
    </w:p>
    <w:p>
      <w:pPr>
        <w:numPr>
          <w:ilvl w:val="1"/>
          <w:numId w:val="900"/>
        </w:numPr>
        <w:spacing w:before="0" w:after="0"/>
      </w:pPr>
      <w:r>
        <w:t>Multi-Theory Approaches</w:t>
      </w:r>
    </w:p>
    <w:p>
      <w:pPr>
        <w:numPr>
          <w:ilvl w:val="0"/>
          <w:numId w:val="900"/>
        </w:numPr>
        <w:spacing w:before="0" w:after="0"/>
      </w:pPr>
      <w:r>
        <w:t>Conceptual Framework Construction</w:t>
      </w:r>
    </w:p>
    <w:p>
      <w:pPr>
        <w:numPr>
          <w:ilvl w:val="1"/>
          <w:numId w:val="900"/>
        </w:numPr>
        <w:spacing w:before="0" w:after="0"/>
      </w:pPr>
      <w:r>
        <w:t>Variable Identification</w:t>
      </w:r>
    </w:p>
    <w:p>
      <w:pPr>
        <w:numPr>
          <w:ilvl w:val="1"/>
          <w:numId w:val="900"/>
        </w:numPr>
        <w:spacing w:before="0" w:after="0"/>
      </w:pPr>
      <w:r>
        <w:t>Relationship Specification</w:t>
      </w:r>
    </w:p>
    <w:p>
      <w:pPr>
        <w:numPr>
          <w:ilvl w:val="1"/>
          <w:numId w:val="900"/>
        </w:numPr>
        <w:spacing w:before="0" w:after="0"/>
      </w:pPr>
      <w:r>
        <w:t>Model Development</w:t>
      </w:r>
    </w:p>
    <w:p>
      <w:pPr>
        <w:numPr>
          <w:ilvl w:val="1"/>
          <w:numId w:val="900"/>
        </w:numPr>
        <w:spacing w:before="0" w:after="0"/>
      </w:pPr>
      <w:r>
        <w:t>Framework Visualization</w:t>
      </w:r>
    </w:p>
    <w:p>
      <w:pPr>
        <w:numPr>
          <w:ilvl w:val="0"/>
          <w:numId w:val="900"/>
        </w:numPr>
        <w:spacing w:before="0" w:after="0"/>
      </w:pPr>
      <w:r>
        <w:t>Variable Types and Relationships</w:t>
      </w:r>
    </w:p>
    <w:p>
      <w:pPr>
        <w:numPr>
          <w:ilvl w:val="1"/>
          <w:numId w:val="900"/>
        </w:numPr>
        <w:spacing w:before="0" w:after="0"/>
      </w:pPr>
      <w:r>
        <w:t>Independent Variables</w:t>
      </w:r>
    </w:p>
    <w:p>
      <w:pPr>
        <w:numPr>
          <w:ilvl w:val="1"/>
          <w:numId w:val="900"/>
        </w:numPr>
        <w:spacing w:before="0" w:after="0"/>
      </w:pPr>
      <w:r>
        <w:t>Dependent Variables</w:t>
      </w:r>
    </w:p>
    <w:p>
      <w:pPr>
        <w:numPr>
          <w:ilvl w:val="1"/>
          <w:numId w:val="900"/>
        </w:numPr>
        <w:spacing w:before="0" w:after="0"/>
      </w:pPr>
      <w:r>
        <w:t>Mediating Variables</w:t>
      </w:r>
    </w:p>
    <w:p>
      <w:pPr>
        <w:numPr>
          <w:ilvl w:val="1"/>
          <w:numId w:val="900"/>
        </w:numPr>
        <w:spacing w:before="0" w:after="0"/>
      </w:pPr>
      <w:r>
        <w:t>Moderating Variables</w:t>
      </w:r>
    </w:p>
    <w:p>
      <w:pPr>
        <w:numPr>
          <w:ilvl w:val="1"/>
          <w:numId w:val="900"/>
        </w:numPr>
        <w:spacing w:before="0" w:after="0"/>
      </w:pPr>
      <w:r>
        <w:t>Control Variables</w:t>
      </w:r>
    </w:p>
    <w:p>
      <w:pPr>
        <w:numPr>
          <w:ilvl w:val="1"/>
          <w:numId w:val="900"/>
        </w:numPr>
        <w:spacing w:before="0" w:after="0"/>
      </w:pPr>
      <w:r>
        <w:t>Confounding Variables</w:t>
      </w:r>
    </w:p>
    <w:p>
      <w:pPr>
        <w:numPr>
          <w:ilvl w:val="0"/>
          <w:numId w:val="900"/>
        </w:numPr>
        <w:spacing w:before="0" w:after="0"/>
      </w:pPr>
      <w:r>
        <w:t>Hypothesis Development</w:t>
      </w:r>
    </w:p>
    <w:p>
      <w:pPr>
        <w:numPr>
          <w:ilvl w:val="1"/>
          <w:numId w:val="900"/>
        </w:numPr>
        <w:spacing w:before="0" w:after="0"/>
      </w:pPr>
      <w:r>
        <w:t>Theoretical Justification</w:t>
      </w:r>
    </w:p>
    <w:p>
      <w:pPr>
        <w:numPr>
          <w:ilvl w:val="1"/>
          <w:numId w:val="900"/>
        </w:numPr>
        <w:spacing w:before="0" w:after="0"/>
      </w:pPr>
      <w:r>
        <w:t>Directional vs Non-directional</w:t>
      </w:r>
    </w:p>
    <w:p>
      <w:pPr>
        <w:numPr>
          <w:ilvl w:val="1"/>
          <w:numId w:val="900"/>
        </w:numPr>
        <w:spacing w:before="0" w:after="0"/>
      </w:pPr>
      <w:r>
        <w:t>Null and Alternative Hypotheses</w:t>
      </w:r>
    </w:p>
    <w:p>
      <w:pPr>
        <w:numPr>
          <w:ilvl w:val="1"/>
          <w:numId w:val="900"/>
        </w:numPr>
        <w:spacing w:before="0" w:after="0"/>
      </w:pPr>
      <w:r>
        <w:t>Hypothesis Testing Logic</w:t>
      </w:r>
    </w:p>
    <w:p>
      <w:pPr>
        <w:pStyle w:val="Heading1"/>
      </w:pPr>
      <w:r>
        <w:t>Research Design and Strategy</w:t>
      </w:r>
    </w:p>
    <w:p>
      <w:pPr>
        <w:numPr>
          <w:ilvl w:val="0"/>
          <w:numId w:val="900"/>
        </w:numPr>
        <w:spacing w:before="0" w:after="0"/>
      </w:pPr>
      <w:r>
        <w:t>Research Design Fundamentals</w:t>
      </w:r>
    </w:p>
    <w:p>
      <w:pPr>
        <w:numPr>
          <w:ilvl w:val="1"/>
          <w:numId w:val="900"/>
        </w:numPr>
        <w:spacing w:before="0" w:after="0"/>
      </w:pPr>
      <w:r>
        <w:t>Design Purpose</w:t>
      </w:r>
    </w:p>
    <w:p>
      <w:pPr>
        <w:numPr>
          <w:ilvl w:val="1"/>
          <w:numId w:val="900"/>
        </w:numPr>
        <w:spacing w:before="0" w:after="0"/>
      </w:pPr>
      <w:r>
        <w:t>Design Components</w:t>
      </w:r>
    </w:p>
    <w:p>
      <w:pPr>
        <w:numPr>
          <w:ilvl w:val="1"/>
          <w:numId w:val="900"/>
        </w:numPr>
        <w:spacing w:before="0" w:after="0"/>
      </w:pPr>
      <w:r>
        <w:t>Design Quality Criteria</w:t>
      </w:r>
    </w:p>
    <w:p>
      <w:pPr>
        <w:numPr>
          <w:ilvl w:val="1"/>
          <w:numId w:val="900"/>
        </w:numPr>
        <w:spacing w:before="0" w:after="0"/>
      </w:pPr>
      <w:r>
        <w:t>Design Constraints</w:t>
      </w:r>
    </w:p>
    <w:p>
      <w:pPr>
        <w:numPr>
          <w:ilvl w:val="0"/>
          <w:numId w:val="900"/>
        </w:numPr>
        <w:spacing w:before="0" w:after="0"/>
      </w:pPr>
      <w:r>
        <w:t>Research Purpose Classification</w:t>
      </w:r>
    </w:p>
    <w:p>
      <w:pPr>
        <w:numPr>
          <w:ilvl w:val="1"/>
          <w:numId w:val="900"/>
        </w:numPr>
        <w:spacing w:before="0" w:after="0"/>
      </w:pPr>
      <w:r>
        <w:t>Exploratory Research</w:t>
      </w:r>
    </w:p>
    <w:p>
      <w:pPr>
        <w:numPr>
          <w:ilvl w:val="1"/>
          <w:numId w:val="900"/>
        </w:numPr>
        <w:spacing w:before="0" w:after="0"/>
      </w:pPr>
      <w:r>
        <w:t>Descriptive Research</w:t>
      </w:r>
    </w:p>
    <w:p>
      <w:pPr>
        <w:numPr>
          <w:ilvl w:val="1"/>
          <w:numId w:val="900"/>
        </w:numPr>
        <w:spacing w:before="0" w:after="0"/>
      </w:pPr>
      <w:r>
        <w:t>Explanatory Research</w:t>
      </w:r>
    </w:p>
    <w:p>
      <w:pPr>
        <w:numPr>
          <w:ilvl w:val="1"/>
          <w:numId w:val="900"/>
        </w:numPr>
        <w:spacing w:before="0" w:after="0"/>
      </w:pPr>
      <w:r>
        <w:t>Evaluative Research</w:t>
      </w:r>
    </w:p>
    <w:p>
      <w:pPr>
        <w:numPr>
          <w:ilvl w:val="1"/>
          <w:numId w:val="900"/>
        </w:numPr>
        <w:spacing w:before="0" w:after="0"/>
      </w:pPr>
      <w:r>
        <w:t>Predictive Research</w:t>
      </w:r>
    </w:p>
    <w:p>
      <w:pPr>
        <w:numPr>
          <w:ilvl w:val="0"/>
          <w:numId w:val="900"/>
        </w:numPr>
        <w:spacing w:before="0" w:after="0"/>
      </w:pPr>
      <w:r>
        <w:t>Research Approach Selection</w:t>
      </w:r>
    </w:p>
    <w:p>
      <w:pPr>
        <w:numPr>
          <w:ilvl w:val="1"/>
          <w:numId w:val="900"/>
        </w:numPr>
        <w:spacing w:before="0" w:after="0"/>
      </w:pPr>
      <w:r>
        <w:t>Quantitative Approach</w:t>
      </w:r>
    </w:p>
    <w:p>
      <w:pPr>
        <w:numPr>
          <w:ilvl w:val="1"/>
          <w:numId w:val="900"/>
        </w:numPr>
        <w:spacing w:before="0" w:after="0"/>
      </w:pPr>
      <w:r>
        <w:t>Qualitative Approach</w:t>
      </w:r>
    </w:p>
    <w:p>
      <w:pPr>
        <w:numPr>
          <w:ilvl w:val="1"/>
          <w:numId w:val="900"/>
        </w:numPr>
        <w:spacing w:before="0" w:after="0"/>
      </w:pPr>
      <w:r>
        <w:t>Mixed-Methods Approach</w:t>
      </w:r>
    </w:p>
    <w:p>
      <w:pPr>
        <w:numPr>
          <w:ilvl w:val="1"/>
          <w:numId w:val="900"/>
        </w:numPr>
        <w:spacing w:before="0" w:after="0"/>
      </w:pPr>
      <w:r>
        <w:t>Pragmatic Considerations</w:t>
      </w:r>
    </w:p>
    <w:p>
      <w:pPr>
        <w:numPr>
          <w:ilvl w:val="0"/>
          <w:numId w:val="900"/>
        </w:numPr>
        <w:spacing w:before="0" w:after="0"/>
      </w:pPr>
      <w:r>
        <w:t>Time Dimension in Research</w:t>
      </w:r>
    </w:p>
    <w:p>
      <w:pPr>
        <w:numPr>
          <w:ilvl w:val="1"/>
          <w:numId w:val="900"/>
        </w:numPr>
        <w:spacing w:before="0" w:after="0"/>
      </w:pPr>
      <w:r>
        <w:t>Cross-Sectional Design</w:t>
      </w:r>
    </w:p>
    <w:p>
      <w:pPr>
        <w:numPr>
          <w:ilvl w:val="1"/>
          <w:numId w:val="900"/>
        </w:numPr>
        <w:spacing w:before="0" w:after="0"/>
      </w:pPr>
      <w:r>
        <w:t>Longitudinal Design</w:t>
      </w:r>
    </w:p>
    <w:p>
      <w:pPr>
        <w:numPr>
          <w:ilvl w:val="1"/>
          <w:numId w:val="900"/>
        </w:numPr>
        <w:spacing w:before="0" w:after="0"/>
      </w:pPr>
      <w:r>
        <w:t>Time Series Design</w:t>
      </w:r>
    </w:p>
    <w:p>
      <w:pPr>
        <w:numPr>
          <w:ilvl w:val="1"/>
          <w:numId w:val="900"/>
        </w:numPr>
        <w:spacing w:before="0" w:after="0"/>
      </w:pPr>
      <w:r>
        <w:t>Panel Studies</w:t>
      </w:r>
    </w:p>
    <w:p>
      <w:pPr>
        <w:numPr>
          <w:ilvl w:val="0"/>
          <w:numId w:val="900"/>
        </w:numPr>
        <w:spacing w:before="0" w:after="0"/>
      </w:pPr>
      <w:r>
        <w:t>Research Setting</w:t>
      </w:r>
    </w:p>
    <w:p>
      <w:pPr>
        <w:numPr>
          <w:ilvl w:val="1"/>
          <w:numId w:val="900"/>
        </w:numPr>
        <w:spacing w:before="0" w:after="0"/>
      </w:pPr>
      <w:r>
        <w:t>Laboratory Settings</w:t>
      </w:r>
    </w:p>
    <w:p>
      <w:pPr>
        <w:numPr>
          <w:ilvl w:val="1"/>
          <w:numId w:val="900"/>
        </w:numPr>
        <w:spacing w:before="0" w:after="0"/>
      </w:pPr>
      <w:r>
        <w:t>Field Settings</w:t>
      </w:r>
    </w:p>
    <w:p>
      <w:pPr>
        <w:numPr>
          <w:ilvl w:val="1"/>
          <w:numId w:val="900"/>
        </w:numPr>
        <w:spacing w:before="0" w:after="0"/>
      </w:pPr>
      <w:r>
        <w:t>Natural Settings</w:t>
      </w:r>
    </w:p>
    <w:p>
      <w:pPr>
        <w:numPr>
          <w:ilvl w:val="1"/>
          <w:numId w:val="900"/>
        </w:numPr>
        <w:spacing w:before="0" w:after="0"/>
      </w:pPr>
      <w:r>
        <w:t>Controlled Environments</w:t>
      </w:r>
    </w:p>
    <w:p>
      <w:pPr>
        <w:numPr>
          <w:ilvl w:val="0"/>
          <w:numId w:val="900"/>
        </w:numPr>
        <w:spacing w:before="0" w:after="0"/>
      </w:pPr>
      <w:r>
        <w:t>Unit of Analysis</w:t>
      </w:r>
    </w:p>
    <w:p>
      <w:pPr>
        <w:numPr>
          <w:ilvl w:val="1"/>
          <w:numId w:val="900"/>
        </w:numPr>
        <w:spacing w:before="0" w:after="0"/>
      </w:pPr>
      <w:r>
        <w:t>Individual Level</w:t>
      </w:r>
    </w:p>
    <w:p>
      <w:pPr>
        <w:numPr>
          <w:ilvl w:val="1"/>
          <w:numId w:val="900"/>
        </w:numPr>
        <w:spacing w:before="0" w:after="0"/>
      </w:pPr>
      <w:r>
        <w:t>Group Level</w:t>
      </w:r>
    </w:p>
    <w:p>
      <w:pPr>
        <w:numPr>
          <w:ilvl w:val="1"/>
          <w:numId w:val="900"/>
        </w:numPr>
        <w:spacing w:before="0" w:after="0"/>
      </w:pPr>
      <w:r>
        <w:t>Organizational Level</w:t>
      </w:r>
    </w:p>
    <w:p>
      <w:pPr>
        <w:numPr>
          <w:ilvl w:val="1"/>
          <w:numId w:val="900"/>
        </w:numPr>
        <w:spacing w:before="0" w:after="0"/>
      </w:pPr>
      <w:r>
        <w:t>Industry Level</w:t>
      </w:r>
    </w:p>
    <w:p>
      <w:pPr>
        <w:numPr>
          <w:ilvl w:val="1"/>
          <w:numId w:val="900"/>
        </w:numPr>
        <w:spacing w:before="0" w:after="0"/>
      </w:pPr>
      <w:r>
        <w:t>National Level</w:t>
      </w:r>
    </w:p>
    <w:p>
      <w:pPr>
        <w:numPr>
          <w:ilvl w:val="1"/>
          <w:numId w:val="900"/>
        </w:numPr>
        <w:spacing w:before="0" w:after="0"/>
      </w:pPr>
      <w:r>
        <w:t>Multi-Level Analysis</w:t>
      </w:r>
    </w:p>
    <w:p>
      <w:pPr>
        <w:numPr>
          <w:ilvl w:val="0"/>
          <w:numId w:val="900"/>
        </w:numPr>
        <w:spacing w:before="0" w:after="0"/>
      </w:pPr>
      <w:r>
        <w:t>Research Strategy Selection</w:t>
      </w:r>
    </w:p>
    <w:p>
      <w:pPr>
        <w:numPr>
          <w:ilvl w:val="1"/>
          <w:numId w:val="900"/>
        </w:numPr>
        <w:spacing w:before="0" w:after="0"/>
      </w:pPr>
      <w:r>
        <w:t>Strategy Alignment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Access Considerations</w:t>
      </w:r>
    </w:p>
    <w:p>
      <w:pPr>
        <w:numPr>
          <w:ilvl w:val="1"/>
          <w:numId w:val="900"/>
        </w:numPr>
        <w:spacing w:before="0" w:after="0"/>
      </w:pPr>
      <w:r>
        <w:t>Ethical Implications</w:t>
      </w:r>
    </w:p>
    <w:p>
      <w:pPr>
        <w:pStyle w:val="Heading1"/>
      </w:pPr>
      <w:r>
        <w:t>Quantitative Research Methods</w:t>
      </w:r>
    </w:p>
    <w:p>
      <w:pPr>
        <w:numPr>
          <w:ilvl w:val="0"/>
          <w:numId w:val="900"/>
        </w:numPr>
        <w:spacing w:before="0" w:after="0"/>
      </w:pPr>
      <w:r>
        <w:t>Survey Research Design</w:t>
      </w:r>
    </w:p>
    <w:p>
      <w:pPr>
        <w:numPr>
          <w:ilvl w:val="1"/>
          <w:numId w:val="900"/>
        </w:numPr>
        <w:spacing w:before="0" w:after="0"/>
      </w:pPr>
      <w:r>
        <w:t>Survey Types</w:t>
      </w:r>
    </w:p>
    <w:p>
      <w:pPr>
        <w:numPr>
          <w:ilvl w:val="1"/>
          <w:numId w:val="900"/>
        </w:numPr>
        <w:spacing w:before="0" w:after="0"/>
      </w:pPr>
      <w:r>
        <w:t>Survey Administration Methods</w:t>
      </w:r>
    </w:p>
    <w:p>
      <w:pPr>
        <w:numPr>
          <w:ilvl w:val="1"/>
          <w:numId w:val="900"/>
        </w:numPr>
        <w:spacing w:before="0" w:after="0"/>
      </w:pPr>
      <w:r>
        <w:t>Online Surveys</w:t>
      </w:r>
    </w:p>
    <w:p>
      <w:pPr>
        <w:numPr>
          <w:ilvl w:val="1"/>
          <w:numId w:val="900"/>
        </w:numPr>
        <w:spacing w:before="0" w:after="0"/>
      </w:pPr>
      <w:r>
        <w:t>Paper-Based Surveys</w:t>
      </w:r>
    </w:p>
    <w:p>
      <w:pPr>
        <w:numPr>
          <w:ilvl w:val="1"/>
          <w:numId w:val="900"/>
        </w:numPr>
        <w:spacing w:before="0" w:after="0"/>
      </w:pPr>
      <w:r>
        <w:t>Telephone Surveys</w:t>
      </w:r>
    </w:p>
    <w:p>
      <w:pPr>
        <w:numPr>
          <w:ilvl w:val="1"/>
          <w:numId w:val="900"/>
        </w:numPr>
        <w:spacing w:before="0" w:after="0"/>
      </w:pPr>
      <w:r>
        <w:t>Face-to-Face Surveys</w:t>
      </w:r>
    </w:p>
    <w:p>
      <w:pPr>
        <w:numPr>
          <w:ilvl w:val="1"/>
          <w:numId w:val="900"/>
        </w:numPr>
        <w:spacing w:before="0" w:after="0"/>
      </w:pPr>
      <w:r>
        <w:t>Mobile Surveys</w:t>
      </w:r>
    </w:p>
    <w:p>
      <w:pPr>
        <w:numPr>
          <w:ilvl w:val="0"/>
          <w:numId w:val="900"/>
        </w:numPr>
        <w:spacing w:before="0" w:after="0"/>
      </w:pPr>
      <w:r>
        <w:t>Questionnaire Development</w:t>
      </w:r>
    </w:p>
    <w:p>
      <w:pPr>
        <w:numPr>
          <w:ilvl w:val="1"/>
          <w:numId w:val="900"/>
        </w:numPr>
        <w:spacing w:before="0" w:after="0"/>
      </w:pPr>
      <w:r>
        <w:t>Question Design Principles</w:t>
      </w:r>
    </w:p>
    <w:p>
      <w:pPr>
        <w:numPr>
          <w:ilvl w:val="1"/>
          <w:numId w:val="900"/>
        </w:numPr>
        <w:spacing w:before="0" w:after="0"/>
      </w:pPr>
      <w:r>
        <w:t>Question Types</w:t>
      </w:r>
    </w:p>
    <w:p>
      <w:pPr>
        <w:numPr>
          <w:ilvl w:val="1"/>
          <w:numId w:val="900"/>
        </w:numPr>
        <w:spacing w:before="0" w:after="0"/>
      </w:pPr>
      <w:r>
        <w:t>Response Formats</w:t>
      </w:r>
    </w:p>
    <w:p>
      <w:pPr>
        <w:numPr>
          <w:ilvl w:val="1"/>
          <w:numId w:val="900"/>
        </w:numPr>
        <w:spacing w:before="0" w:after="0"/>
      </w:pPr>
      <w:r>
        <w:t>Scale Development</w:t>
      </w:r>
    </w:p>
    <w:p>
      <w:pPr>
        <w:numPr>
          <w:ilvl w:val="1"/>
          <w:numId w:val="900"/>
        </w:numPr>
        <w:spacing w:before="0" w:after="0"/>
      </w:pPr>
      <w:r>
        <w:t>Questionnaire Structure</w:t>
      </w:r>
    </w:p>
    <w:p>
      <w:pPr>
        <w:numPr>
          <w:ilvl w:val="1"/>
          <w:numId w:val="900"/>
        </w:numPr>
        <w:spacing w:before="0" w:after="0"/>
      </w:pPr>
      <w:r>
        <w:t>Pre-testing and Piloting</w:t>
      </w:r>
    </w:p>
    <w:p>
      <w:pPr>
        <w:numPr>
          <w:ilvl w:val="0"/>
          <w:numId w:val="900"/>
        </w:numPr>
        <w:spacing w:before="0" w:after="0"/>
      </w:pPr>
      <w:r>
        <w:t>Response Scales</w:t>
      </w:r>
    </w:p>
    <w:p>
      <w:pPr>
        <w:numPr>
          <w:ilvl w:val="1"/>
          <w:numId w:val="900"/>
        </w:numPr>
        <w:spacing w:before="0" w:after="0"/>
      </w:pPr>
      <w:r>
        <w:t>Likert Scales</w:t>
      </w:r>
    </w:p>
    <w:p>
      <w:pPr>
        <w:numPr>
          <w:ilvl w:val="1"/>
          <w:numId w:val="900"/>
        </w:numPr>
        <w:spacing w:before="0" w:after="0"/>
      </w:pPr>
      <w:r>
        <w:t>Semantic Differential Scales</w:t>
      </w:r>
    </w:p>
    <w:p>
      <w:pPr>
        <w:numPr>
          <w:ilvl w:val="1"/>
          <w:numId w:val="900"/>
        </w:numPr>
        <w:spacing w:before="0" w:after="0"/>
      </w:pPr>
      <w:r>
        <w:t>Ranking Scales</w:t>
      </w:r>
    </w:p>
    <w:p>
      <w:pPr>
        <w:numPr>
          <w:ilvl w:val="1"/>
          <w:numId w:val="900"/>
        </w:numPr>
        <w:spacing w:before="0" w:after="0"/>
      </w:pPr>
      <w:r>
        <w:t>Rating Scales</w:t>
      </w:r>
    </w:p>
    <w:p>
      <w:pPr>
        <w:numPr>
          <w:ilvl w:val="1"/>
          <w:numId w:val="900"/>
        </w:numPr>
        <w:spacing w:before="0" w:after="0"/>
      </w:pPr>
      <w:r>
        <w:t>Dichotomous Scales</w:t>
      </w:r>
    </w:p>
    <w:p>
      <w:pPr>
        <w:numPr>
          <w:ilvl w:val="1"/>
          <w:numId w:val="900"/>
        </w:numPr>
        <w:spacing w:before="0" w:after="0"/>
      </w:pPr>
      <w:r>
        <w:t>Multiple Choice Scales</w:t>
      </w:r>
    </w:p>
    <w:p>
      <w:pPr>
        <w:numPr>
          <w:ilvl w:val="0"/>
          <w:numId w:val="900"/>
        </w:numPr>
        <w:spacing w:before="0" w:after="0"/>
      </w:pPr>
      <w:r>
        <w:t>Experimental Research</w:t>
      </w:r>
    </w:p>
    <w:p>
      <w:pPr>
        <w:numPr>
          <w:ilvl w:val="1"/>
          <w:numId w:val="900"/>
        </w:numPr>
        <w:spacing w:before="0" w:after="0"/>
      </w:pPr>
      <w:r>
        <w:t>True Experimental Designs</w:t>
      </w:r>
    </w:p>
    <w:p>
      <w:pPr>
        <w:numPr>
          <w:ilvl w:val="1"/>
          <w:numId w:val="900"/>
        </w:numPr>
        <w:spacing w:before="0" w:after="0"/>
      </w:pPr>
      <w:r>
        <w:t>Quasi-Experimental Designs</w:t>
      </w:r>
    </w:p>
    <w:p>
      <w:pPr>
        <w:numPr>
          <w:ilvl w:val="1"/>
          <w:numId w:val="900"/>
        </w:numPr>
        <w:spacing w:before="0" w:after="0"/>
      </w:pPr>
      <w:r>
        <w:t>Pre-Experimental Designs</w:t>
      </w:r>
    </w:p>
    <w:p>
      <w:pPr>
        <w:numPr>
          <w:ilvl w:val="1"/>
          <w:numId w:val="900"/>
        </w:numPr>
        <w:spacing w:before="0" w:after="0"/>
      </w:pPr>
      <w:r>
        <w:t>Field Experiments</w:t>
      </w:r>
    </w:p>
    <w:p>
      <w:pPr>
        <w:numPr>
          <w:ilvl w:val="1"/>
          <w:numId w:val="900"/>
        </w:numPr>
        <w:spacing w:before="0" w:after="0"/>
      </w:pPr>
      <w:r>
        <w:t>Laboratory Experiments</w:t>
      </w:r>
    </w:p>
    <w:p>
      <w:pPr>
        <w:numPr>
          <w:ilvl w:val="1"/>
          <w:numId w:val="900"/>
        </w:numPr>
        <w:spacing w:before="0" w:after="0"/>
      </w:pPr>
      <w:r>
        <w:t>Natural Experiments</w:t>
      </w:r>
    </w:p>
    <w:p>
      <w:pPr>
        <w:numPr>
          <w:ilvl w:val="0"/>
          <w:numId w:val="900"/>
        </w:numPr>
        <w:spacing w:before="0" w:after="0"/>
      </w:pPr>
      <w:r>
        <w:t>Experimental Control</w:t>
      </w:r>
    </w:p>
    <w:p>
      <w:pPr>
        <w:numPr>
          <w:ilvl w:val="1"/>
          <w:numId w:val="900"/>
        </w:numPr>
        <w:spacing w:before="0" w:after="0"/>
      </w:pPr>
      <w:r>
        <w:t>Random Assignment</w:t>
      </w:r>
    </w:p>
    <w:p>
      <w:pPr>
        <w:numPr>
          <w:ilvl w:val="1"/>
          <w:numId w:val="900"/>
        </w:numPr>
        <w:spacing w:before="0" w:after="0"/>
      </w:pPr>
      <w:r>
        <w:t>Control Groups</w:t>
      </w:r>
    </w:p>
    <w:p>
      <w:pPr>
        <w:numPr>
          <w:ilvl w:val="1"/>
          <w:numId w:val="900"/>
        </w:numPr>
        <w:spacing w:before="0" w:after="0"/>
      </w:pPr>
      <w:r>
        <w:t>Matching</w:t>
      </w:r>
    </w:p>
    <w:p>
      <w:pPr>
        <w:numPr>
          <w:ilvl w:val="1"/>
          <w:numId w:val="900"/>
        </w:numPr>
        <w:spacing w:before="0" w:after="0"/>
      </w:pPr>
      <w:r>
        <w:t>Blocking</w:t>
      </w:r>
    </w:p>
    <w:p>
      <w:pPr>
        <w:numPr>
          <w:ilvl w:val="1"/>
          <w:numId w:val="900"/>
        </w:numPr>
        <w:spacing w:before="0" w:after="0"/>
      </w:pPr>
      <w:r>
        <w:t>Counterbalancing</w:t>
      </w:r>
    </w:p>
    <w:p>
      <w:pPr>
        <w:numPr>
          <w:ilvl w:val="0"/>
          <w:numId w:val="900"/>
        </w:numPr>
        <w:spacing w:before="0" w:after="0"/>
      </w:pPr>
      <w:r>
        <w:t>Correlational Research</w:t>
      </w:r>
    </w:p>
    <w:p>
      <w:pPr>
        <w:numPr>
          <w:ilvl w:val="1"/>
          <w:numId w:val="900"/>
        </w:numPr>
        <w:spacing w:before="0" w:after="0"/>
      </w:pPr>
      <w:r>
        <w:t>Correlation vs Causation</w:t>
      </w:r>
    </w:p>
    <w:p>
      <w:pPr>
        <w:numPr>
          <w:ilvl w:val="1"/>
          <w:numId w:val="900"/>
        </w:numPr>
        <w:spacing w:before="0" w:after="0"/>
      </w:pPr>
      <w:r>
        <w:t>Cross-Sectional Correlations</w:t>
      </w:r>
    </w:p>
    <w:p>
      <w:pPr>
        <w:numPr>
          <w:ilvl w:val="1"/>
          <w:numId w:val="900"/>
        </w:numPr>
        <w:spacing w:before="0" w:after="0"/>
      </w:pPr>
      <w:r>
        <w:t>Longitudinal Correlations</w:t>
      </w:r>
    </w:p>
    <w:p>
      <w:pPr>
        <w:numPr>
          <w:ilvl w:val="1"/>
          <w:numId w:val="900"/>
        </w:numPr>
        <w:spacing w:before="0" w:after="0"/>
      </w:pPr>
      <w:r>
        <w:t>Partial Correlations</w:t>
      </w:r>
    </w:p>
    <w:p>
      <w:pPr>
        <w:numPr>
          <w:ilvl w:val="0"/>
          <w:numId w:val="900"/>
        </w:numPr>
        <w:spacing w:before="0" w:after="0"/>
      </w:pPr>
      <w:r>
        <w:t>Secondary Data Analysis</w:t>
      </w:r>
    </w:p>
    <w:p>
      <w:pPr>
        <w:numPr>
          <w:ilvl w:val="1"/>
          <w:numId w:val="900"/>
        </w:numPr>
        <w:spacing w:before="0" w:after="0"/>
      </w:pPr>
      <w:r>
        <w:t>Archival Research</w:t>
      </w:r>
    </w:p>
    <w:p>
      <w:pPr>
        <w:numPr>
          <w:ilvl w:val="1"/>
          <w:numId w:val="900"/>
        </w:numPr>
        <w:spacing w:before="0" w:after="0"/>
      </w:pPr>
      <w:r>
        <w:t>Database Analysis</w:t>
      </w:r>
    </w:p>
    <w:p>
      <w:pPr>
        <w:numPr>
          <w:ilvl w:val="1"/>
          <w:numId w:val="900"/>
        </w:numPr>
        <w:spacing w:before="0" w:after="0"/>
      </w:pPr>
      <w:r>
        <w:t>Meta-Analysis</w:t>
      </w:r>
    </w:p>
    <w:p>
      <w:pPr>
        <w:numPr>
          <w:ilvl w:val="1"/>
          <w:numId w:val="900"/>
        </w:numPr>
        <w:spacing w:before="0" w:after="0"/>
      </w:pPr>
      <w:r>
        <w:t>Content Analysis of Documents</w:t>
      </w:r>
    </w:p>
    <w:p>
      <w:pPr>
        <w:numPr>
          <w:ilvl w:val="1"/>
          <w:numId w:val="900"/>
        </w:numPr>
        <w:spacing w:before="0" w:after="0"/>
      </w:pPr>
      <w:r>
        <w:t>Historical Analysis</w:t>
      </w:r>
    </w:p>
    <w:p>
      <w:pPr>
        <w:pStyle w:val="Heading1"/>
      </w:pPr>
      <w:r>
        <w:t>Qualitative Research Methods</w:t>
      </w:r>
    </w:p>
    <w:p>
      <w:pPr>
        <w:numPr>
          <w:ilvl w:val="0"/>
          <w:numId w:val="900"/>
        </w:numPr>
        <w:spacing w:before="0" w:after="0"/>
      </w:pPr>
      <w:r>
        <w:t>Case Study Research</w:t>
      </w:r>
    </w:p>
    <w:p>
      <w:pPr>
        <w:numPr>
          <w:ilvl w:val="1"/>
          <w:numId w:val="900"/>
        </w:numPr>
        <w:spacing w:before="0" w:after="0"/>
      </w:pPr>
      <w:r>
        <w:t>Single Case Studies</w:t>
      </w:r>
    </w:p>
    <w:p>
      <w:pPr>
        <w:numPr>
          <w:ilvl w:val="1"/>
          <w:numId w:val="900"/>
        </w:numPr>
        <w:spacing w:before="0" w:after="0"/>
      </w:pPr>
      <w:r>
        <w:t>Multiple Case Studies</w:t>
      </w:r>
    </w:p>
    <w:p>
      <w:pPr>
        <w:numPr>
          <w:ilvl w:val="1"/>
          <w:numId w:val="900"/>
        </w:numPr>
        <w:spacing w:before="0" w:after="0"/>
      </w:pPr>
      <w:r>
        <w:t>Embedded Case Studies</w:t>
      </w:r>
    </w:p>
    <w:p>
      <w:pPr>
        <w:numPr>
          <w:ilvl w:val="1"/>
          <w:numId w:val="900"/>
        </w:numPr>
        <w:spacing w:before="0" w:after="0"/>
      </w:pPr>
      <w:r>
        <w:t>Holistic Case Studies</w:t>
      </w:r>
    </w:p>
    <w:p>
      <w:pPr>
        <w:numPr>
          <w:ilvl w:val="1"/>
          <w:numId w:val="900"/>
        </w:numPr>
        <w:spacing w:before="0" w:after="0"/>
      </w:pPr>
      <w:r>
        <w:t>Case Selection Strategies</w:t>
      </w:r>
    </w:p>
    <w:p>
      <w:pPr>
        <w:numPr>
          <w:ilvl w:val="1"/>
          <w:numId w:val="900"/>
        </w:numPr>
        <w:spacing w:before="0" w:after="0"/>
      </w:pPr>
      <w:r>
        <w:t>Case Study Protocol</w:t>
      </w:r>
    </w:p>
    <w:p>
      <w:pPr>
        <w:numPr>
          <w:ilvl w:val="0"/>
          <w:numId w:val="900"/>
        </w:numPr>
        <w:spacing w:before="0" w:after="0"/>
      </w:pPr>
      <w:r>
        <w:t>Ethnographic Research</w:t>
      </w:r>
    </w:p>
    <w:p>
      <w:pPr>
        <w:numPr>
          <w:ilvl w:val="1"/>
          <w:numId w:val="900"/>
        </w:numPr>
        <w:spacing w:before="0" w:after="0"/>
      </w:pPr>
      <w:r>
        <w:t>Organizational Ethnography</w:t>
      </w:r>
    </w:p>
    <w:p>
      <w:pPr>
        <w:numPr>
          <w:ilvl w:val="1"/>
          <w:numId w:val="900"/>
        </w:numPr>
        <w:spacing w:before="0" w:after="0"/>
      </w:pPr>
      <w:r>
        <w:t>Participant Observation</w:t>
      </w:r>
    </w:p>
    <w:p>
      <w:pPr>
        <w:numPr>
          <w:ilvl w:val="1"/>
          <w:numId w:val="900"/>
        </w:numPr>
        <w:spacing w:before="0" w:after="0"/>
      </w:pPr>
      <w:r>
        <w:t>Non-Participant Observation</w:t>
      </w:r>
    </w:p>
    <w:p>
      <w:pPr>
        <w:numPr>
          <w:ilvl w:val="1"/>
          <w:numId w:val="900"/>
        </w:numPr>
        <w:spacing w:before="0" w:after="0"/>
      </w:pPr>
      <w:r>
        <w:t>Field Work</w:t>
      </w:r>
    </w:p>
    <w:p>
      <w:pPr>
        <w:numPr>
          <w:ilvl w:val="1"/>
          <w:numId w:val="900"/>
        </w:numPr>
        <w:spacing w:before="0" w:after="0"/>
      </w:pPr>
      <w:r>
        <w:t>Cultural Analysis</w:t>
      </w:r>
    </w:p>
    <w:p>
      <w:pPr>
        <w:numPr>
          <w:ilvl w:val="1"/>
          <w:numId w:val="900"/>
        </w:numPr>
        <w:spacing w:before="0" w:after="0"/>
      </w:pPr>
      <w:r>
        <w:t>Reflexivity in Ethnography</w:t>
      </w:r>
    </w:p>
    <w:p>
      <w:pPr>
        <w:numPr>
          <w:ilvl w:val="0"/>
          <w:numId w:val="900"/>
        </w:numPr>
        <w:spacing w:before="0" w:after="0"/>
      </w:pPr>
      <w:r>
        <w:t>Grounded Theory Method</w:t>
      </w:r>
    </w:p>
    <w:p>
      <w:pPr>
        <w:numPr>
          <w:ilvl w:val="1"/>
          <w:numId w:val="900"/>
        </w:numPr>
        <w:spacing w:before="0" w:after="0"/>
      </w:pPr>
      <w:r>
        <w:t>Theoretical Sampling</w:t>
      </w:r>
    </w:p>
    <w:p>
      <w:pPr>
        <w:numPr>
          <w:ilvl w:val="1"/>
          <w:numId w:val="900"/>
        </w:numPr>
        <w:spacing w:before="0" w:after="0"/>
      </w:pPr>
      <w:r>
        <w:t>Constant Comparative Method</w:t>
      </w:r>
    </w:p>
    <w:p>
      <w:pPr>
        <w:numPr>
          <w:ilvl w:val="1"/>
          <w:numId w:val="900"/>
        </w:numPr>
        <w:spacing w:before="0" w:after="0"/>
      </w:pPr>
      <w:r>
        <w:t>Open Coding</w:t>
      </w:r>
    </w:p>
    <w:p>
      <w:pPr>
        <w:numPr>
          <w:ilvl w:val="1"/>
          <w:numId w:val="900"/>
        </w:numPr>
        <w:spacing w:before="0" w:after="0"/>
      </w:pPr>
      <w:r>
        <w:t>Axial Coding</w:t>
      </w:r>
    </w:p>
    <w:p>
      <w:pPr>
        <w:numPr>
          <w:ilvl w:val="1"/>
          <w:numId w:val="900"/>
        </w:numPr>
        <w:spacing w:before="0" w:after="0"/>
      </w:pPr>
      <w:r>
        <w:t>Selective Coding</w:t>
      </w:r>
    </w:p>
    <w:p>
      <w:pPr>
        <w:numPr>
          <w:ilvl w:val="1"/>
          <w:numId w:val="900"/>
        </w:numPr>
        <w:spacing w:before="0" w:after="0"/>
      </w:pPr>
      <w:r>
        <w:t>Theory Development</w:t>
      </w:r>
    </w:p>
    <w:p>
      <w:pPr>
        <w:numPr>
          <w:ilvl w:val="0"/>
          <w:numId w:val="900"/>
        </w:numPr>
        <w:spacing w:before="0" w:after="0"/>
      </w:pPr>
      <w:r>
        <w:t>Phenomenological Research</w:t>
      </w:r>
    </w:p>
    <w:p>
      <w:pPr>
        <w:numPr>
          <w:ilvl w:val="1"/>
          <w:numId w:val="900"/>
        </w:numPr>
        <w:spacing w:before="0" w:after="0"/>
      </w:pPr>
      <w:r>
        <w:t>Descriptive Phenomenology</w:t>
      </w:r>
    </w:p>
    <w:p>
      <w:pPr>
        <w:numPr>
          <w:ilvl w:val="1"/>
          <w:numId w:val="900"/>
        </w:numPr>
        <w:spacing w:before="0" w:after="0"/>
      </w:pPr>
      <w:r>
        <w:t>Interpretive Phenomenology</w:t>
      </w:r>
    </w:p>
    <w:p>
      <w:pPr>
        <w:numPr>
          <w:ilvl w:val="1"/>
          <w:numId w:val="900"/>
        </w:numPr>
        <w:spacing w:before="0" w:after="0"/>
      </w:pPr>
      <w:r>
        <w:t>Lived Experience Exploration</w:t>
      </w:r>
    </w:p>
    <w:p>
      <w:pPr>
        <w:numPr>
          <w:ilvl w:val="1"/>
          <w:numId w:val="900"/>
        </w:numPr>
        <w:spacing w:before="0" w:after="0"/>
      </w:pPr>
      <w:r>
        <w:t>Bracketing</w:t>
      </w:r>
    </w:p>
    <w:p>
      <w:pPr>
        <w:numPr>
          <w:ilvl w:val="1"/>
          <w:numId w:val="900"/>
        </w:numPr>
        <w:spacing w:before="0" w:after="0"/>
      </w:pPr>
      <w:r>
        <w:t>Phenomenological Reduction</w:t>
      </w:r>
    </w:p>
    <w:p>
      <w:pPr>
        <w:numPr>
          <w:ilvl w:val="0"/>
          <w:numId w:val="900"/>
        </w:numPr>
        <w:spacing w:before="0" w:after="0"/>
      </w:pPr>
      <w:r>
        <w:t>Narrative Inquiry</w:t>
      </w:r>
    </w:p>
    <w:p>
      <w:pPr>
        <w:numPr>
          <w:ilvl w:val="1"/>
          <w:numId w:val="900"/>
        </w:numPr>
        <w:spacing w:before="0" w:after="0"/>
      </w:pPr>
      <w:r>
        <w:t>Life History Method</w:t>
      </w:r>
    </w:p>
    <w:p>
      <w:pPr>
        <w:numPr>
          <w:ilvl w:val="1"/>
          <w:numId w:val="900"/>
        </w:numPr>
        <w:spacing w:before="0" w:after="0"/>
      </w:pPr>
      <w:r>
        <w:t>Biographical Method</w:t>
      </w:r>
    </w:p>
    <w:p>
      <w:pPr>
        <w:numPr>
          <w:ilvl w:val="1"/>
          <w:numId w:val="900"/>
        </w:numPr>
        <w:spacing w:before="0" w:after="0"/>
      </w:pPr>
      <w:r>
        <w:t>Storytelling Analysis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1"/>
          <w:numId w:val="900"/>
        </w:numPr>
        <w:spacing w:before="0" w:after="0"/>
      </w:pPr>
      <w:r>
        <w:t>Temporal Analysis</w:t>
      </w:r>
    </w:p>
    <w:p>
      <w:pPr>
        <w:numPr>
          <w:ilvl w:val="0"/>
          <w:numId w:val="900"/>
        </w:numPr>
        <w:spacing w:before="0" w:after="0"/>
      </w:pPr>
      <w:r>
        <w:t>Action Research</w:t>
      </w:r>
    </w:p>
    <w:p>
      <w:pPr>
        <w:numPr>
          <w:ilvl w:val="1"/>
          <w:numId w:val="900"/>
        </w:numPr>
        <w:spacing w:before="0" w:after="0"/>
      </w:pPr>
      <w:r>
        <w:t>Participatory Action Research</w:t>
      </w:r>
    </w:p>
    <w:p>
      <w:pPr>
        <w:numPr>
          <w:ilvl w:val="1"/>
          <w:numId w:val="900"/>
        </w:numPr>
        <w:spacing w:before="0" w:after="0"/>
      </w:pPr>
      <w:r>
        <w:t>Collaborative Inquiry</w:t>
      </w:r>
    </w:p>
    <w:p>
      <w:pPr>
        <w:numPr>
          <w:ilvl w:val="1"/>
          <w:numId w:val="900"/>
        </w:numPr>
        <w:spacing w:before="0" w:after="0"/>
      </w:pPr>
      <w:r>
        <w:t>Action Learning</w:t>
      </w:r>
    </w:p>
    <w:p>
      <w:pPr>
        <w:numPr>
          <w:ilvl w:val="1"/>
          <w:numId w:val="900"/>
        </w:numPr>
        <w:spacing w:before="0" w:after="0"/>
      </w:pPr>
      <w:r>
        <w:t>Change-Oriented Research</w:t>
      </w:r>
    </w:p>
    <w:p>
      <w:pPr>
        <w:numPr>
          <w:ilvl w:val="1"/>
          <w:numId w:val="900"/>
        </w:numPr>
        <w:spacing w:before="0" w:after="0"/>
      </w:pPr>
      <w:r>
        <w:t>Reflective Practice</w:t>
      </w:r>
    </w:p>
    <w:p>
      <w:pPr>
        <w:numPr>
          <w:ilvl w:val="0"/>
          <w:numId w:val="900"/>
        </w:numPr>
        <w:spacing w:before="0" w:after="0"/>
      </w:pPr>
      <w:r>
        <w:t>Focus Group Research</w:t>
      </w:r>
    </w:p>
    <w:p>
      <w:pPr>
        <w:numPr>
          <w:ilvl w:val="1"/>
          <w:numId w:val="900"/>
        </w:numPr>
        <w:spacing w:before="0" w:after="0"/>
      </w:pPr>
      <w:r>
        <w:t>Group Composition</w:t>
      </w:r>
    </w:p>
    <w:p>
      <w:pPr>
        <w:numPr>
          <w:ilvl w:val="1"/>
          <w:numId w:val="900"/>
        </w:numPr>
        <w:spacing w:before="0" w:after="0"/>
      </w:pPr>
      <w:r>
        <w:t>Moderator Skills</w:t>
      </w:r>
    </w:p>
    <w:p>
      <w:pPr>
        <w:numPr>
          <w:ilvl w:val="1"/>
          <w:numId w:val="900"/>
        </w:numPr>
        <w:spacing w:before="0" w:after="0"/>
      </w:pPr>
      <w:r>
        <w:t>Group Dynamics</w:t>
      </w:r>
    </w:p>
    <w:p>
      <w:pPr>
        <w:numPr>
          <w:ilvl w:val="1"/>
          <w:numId w:val="900"/>
        </w:numPr>
        <w:spacing w:before="0" w:after="0"/>
      </w:pPr>
      <w:r>
        <w:t>Data Generation</w:t>
      </w:r>
    </w:p>
    <w:p>
      <w:pPr>
        <w:numPr>
          <w:ilvl w:val="1"/>
          <w:numId w:val="900"/>
        </w:numPr>
        <w:spacing w:before="0" w:after="0"/>
      </w:pPr>
      <w:r>
        <w:t>Analysis of Group Data</w:t>
      </w:r>
    </w:p>
    <w:p>
      <w:pPr>
        <w:pStyle w:val="Heading1"/>
      </w:pPr>
      <w:r>
        <w:t>Mixed-Methods Research</w:t>
      </w:r>
    </w:p>
    <w:p>
      <w:pPr>
        <w:numPr>
          <w:ilvl w:val="0"/>
          <w:numId w:val="900"/>
        </w:numPr>
        <w:spacing w:before="0" w:after="0"/>
      </w:pPr>
      <w:r>
        <w:t>Mixed-Methods Rationale</w:t>
      </w:r>
    </w:p>
    <w:p>
      <w:pPr>
        <w:numPr>
          <w:ilvl w:val="1"/>
          <w:numId w:val="900"/>
        </w:numPr>
        <w:spacing w:before="0" w:after="0"/>
      </w:pPr>
      <w:r>
        <w:t>Complementarity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1"/>
          <w:numId w:val="900"/>
        </w:numPr>
        <w:spacing w:before="0" w:after="0"/>
      </w:pPr>
      <w:r>
        <w:t>Development</w:t>
      </w:r>
    </w:p>
    <w:p>
      <w:pPr>
        <w:numPr>
          <w:ilvl w:val="1"/>
          <w:numId w:val="900"/>
        </w:numPr>
        <w:spacing w:before="0" w:after="0"/>
      </w:pPr>
      <w:r>
        <w:t>Expansion</w:t>
      </w:r>
    </w:p>
    <w:p>
      <w:pPr>
        <w:numPr>
          <w:ilvl w:val="1"/>
          <w:numId w:val="900"/>
        </w:numPr>
        <w:spacing w:before="0" w:after="0"/>
      </w:pPr>
      <w:r>
        <w:t>Corroboration</w:t>
      </w:r>
    </w:p>
    <w:p>
      <w:pPr>
        <w:numPr>
          <w:ilvl w:val="1"/>
          <w:numId w:val="900"/>
        </w:numPr>
        <w:spacing w:before="0" w:after="0"/>
      </w:pPr>
      <w:r>
        <w:t>Compensation</w:t>
      </w:r>
    </w:p>
    <w:p>
      <w:pPr>
        <w:numPr>
          <w:ilvl w:val="0"/>
          <w:numId w:val="900"/>
        </w:numPr>
        <w:spacing w:before="0" w:after="0"/>
      </w:pPr>
      <w:r>
        <w:t>Mixed-Methods Designs</w:t>
      </w:r>
    </w:p>
    <w:p>
      <w:pPr>
        <w:numPr>
          <w:ilvl w:val="1"/>
          <w:numId w:val="900"/>
        </w:numPr>
        <w:spacing w:before="0" w:after="0"/>
      </w:pPr>
      <w:r>
        <w:t>Convergent Parallel Design</w:t>
      </w:r>
    </w:p>
    <w:p>
      <w:pPr>
        <w:numPr>
          <w:ilvl w:val="1"/>
          <w:numId w:val="900"/>
        </w:numPr>
        <w:spacing w:before="0" w:after="0"/>
      </w:pPr>
      <w:r>
        <w:t>Explanatory Sequential Design</w:t>
      </w:r>
    </w:p>
    <w:p>
      <w:pPr>
        <w:numPr>
          <w:ilvl w:val="1"/>
          <w:numId w:val="900"/>
        </w:numPr>
        <w:spacing w:before="0" w:after="0"/>
      </w:pPr>
      <w:r>
        <w:t>Exploratory Sequential Design</w:t>
      </w:r>
    </w:p>
    <w:p>
      <w:pPr>
        <w:numPr>
          <w:ilvl w:val="1"/>
          <w:numId w:val="900"/>
        </w:numPr>
        <w:spacing w:before="0" w:after="0"/>
      </w:pPr>
      <w:r>
        <w:t>Embedded Design</w:t>
      </w:r>
    </w:p>
    <w:p>
      <w:pPr>
        <w:numPr>
          <w:ilvl w:val="1"/>
          <w:numId w:val="900"/>
        </w:numPr>
        <w:spacing w:before="0" w:after="0"/>
      </w:pPr>
      <w:r>
        <w:t>Transformative Design</w:t>
      </w:r>
    </w:p>
    <w:p>
      <w:pPr>
        <w:numPr>
          <w:ilvl w:val="1"/>
          <w:numId w:val="900"/>
        </w:numPr>
        <w:spacing w:before="0" w:after="0"/>
      </w:pPr>
      <w:r>
        <w:t>Multiphase Design</w:t>
      </w:r>
    </w:p>
    <w:p>
      <w:pPr>
        <w:numPr>
          <w:ilvl w:val="0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Methods Integration</w:t>
      </w:r>
    </w:p>
    <w:p>
      <w:pPr>
        <w:numPr>
          <w:ilvl w:val="1"/>
          <w:numId w:val="900"/>
        </w:numPr>
        <w:spacing w:before="0" w:after="0"/>
      </w:pPr>
      <w:r>
        <w:t>Interpretation Integration</w:t>
      </w:r>
    </w:p>
    <w:p>
      <w:pPr>
        <w:numPr>
          <w:ilvl w:val="1"/>
          <w:numId w:val="900"/>
        </w:numPr>
        <w:spacing w:before="0" w:after="0"/>
      </w:pPr>
      <w:r>
        <w:t>Reporting Integration</w:t>
      </w:r>
    </w:p>
    <w:p>
      <w:pPr>
        <w:numPr>
          <w:ilvl w:val="0"/>
          <w:numId w:val="900"/>
        </w:numPr>
        <w:spacing w:before="0" w:after="0"/>
      </w:pPr>
      <w:r>
        <w:t>Mixed-Methods Quality</w:t>
      </w:r>
    </w:p>
    <w:p>
      <w:pPr>
        <w:numPr>
          <w:ilvl w:val="1"/>
          <w:numId w:val="900"/>
        </w:numPr>
        <w:spacing w:before="0" w:after="0"/>
      </w:pPr>
      <w:r>
        <w:t>Legitimation Criteria</w:t>
      </w:r>
    </w:p>
    <w:p>
      <w:pPr>
        <w:numPr>
          <w:ilvl w:val="1"/>
          <w:numId w:val="900"/>
        </w:numPr>
        <w:spacing w:before="0" w:after="0"/>
      </w:pPr>
      <w:r>
        <w:t>Inference Quality</w:t>
      </w:r>
    </w:p>
    <w:p>
      <w:pPr>
        <w:numPr>
          <w:ilvl w:val="1"/>
          <w:numId w:val="900"/>
        </w:numPr>
        <w:spacing w:before="0" w:after="0"/>
      </w:pPr>
      <w:r>
        <w:t>Design Quality</w:t>
      </w:r>
    </w:p>
    <w:p>
      <w:pPr>
        <w:numPr>
          <w:ilvl w:val="1"/>
          <w:numId w:val="900"/>
        </w:numPr>
        <w:spacing w:before="0" w:after="0"/>
      </w:pPr>
      <w:r>
        <w:t>Interpretive Rigor</w:t>
      </w:r>
    </w:p>
    <w:p>
      <w:pPr>
        <w:pStyle w:val="Heading1"/>
      </w:pPr>
      <w:r>
        <w:t>Measurement and Instrumentation</w:t>
      </w:r>
    </w:p>
    <w:p>
      <w:pPr>
        <w:numPr>
          <w:ilvl w:val="0"/>
          <w:numId w:val="900"/>
        </w:numPr>
        <w:spacing w:before="0" w:after="0"/>
      </w:pPr>
      <w:r>
        <w:t>Measurement Theory</w:t>
      </w:r>
    </w:p>
    <w:p>
      <w:pPr>
        <w:numPr>
          <w:ilvl w:val="1"/>
          <w:numId w:val="900"/>
        </w:numPr>
        <w:spacing w:before="0" w:after="0"/>
      </w:pPr>
      <w:r>
        <w:t>Concepts and Constructs</w:t>
      </w:r>
    </w:p>
    <w:p>
      <w:pPr>
        <w:numPr>
          <w:ilvl w:val="1"/>
          <w:numId w:val="900"/>
        </w:numPr>
        <w:spacing w:before="0" w:after="0"/>
      </w:pPr>
      <w:r>
        <w:t>Operational Definitions</w:t>
      </w:r>
    </w:p>
    <w:p>
      <w:pPr>
        <w:numPr>
          <w:ilvl w:val="1"/>
          <w:numId w:val="900"/>
        </w:numPr>
        <w:spacing w:before="0" w:after="0"/>
      </w:pPr>
      <w:r>
        <w:t>Measurement Models</w:t>
      </w:r>
    </w:p>
    <w:p>
      <w:pPr>
        <w:numPr>
          <w:ilvl w:val="1"/>
          <w:numId w:val="900"/>
        </w:numPr>
        <w:spacing w:before="0" w:after="0"/>
      </w:pPr>
      <w:r>
        <w:t>Measurement Error</w:t>
      </w:r>
    </w:p>
    <w:p>
      <w:pPr>
        <w:numPr>
          <w:ilvl w:val="0"/>
          <w:numId w:val="900"/>
        </w:numPr>
        <w:spacing w:before="0" w:after="0"/>
      </w:pPr>
      <w:r>
        <w:t>Levels of Measurement</w:t>
      </w:r>
    </w:p>
    <w:p>
      <w:pPr>
        <w:numPr>
          <w:ilvl w:val="1"/>
          <w:numId w:val="900"/>
        </w:numPr>
        <w:spacing w:before="0" w:after="0"/>
      </w:pPr>
      <w:r>
        <w:t>Nominal Measurement</w:t>
      </w:r>
    </w:p>
    <w:p>
      <w:pPr>
        <w:numPr>
          <w:ilvl w:val="1"/>
          <w:numId w:val="900"/>
        </w:numPr>
        <w:spacing w:before="0" w:after="0"/>
      </w:pPr>
      <w:r>
        <w:t>Ordinal Measurement</w:t>
      </w:r>
    </w:p>
    <w:p>
      <w:pPr>
        <w:numPr>
          <w:ilvl w:val="1"/>
          <w:numId w:val="900"/>
        </w:numPr>
        <w:spacing w:before="0" w:after="0"/>
      </w:pPr>
      <w:r>
        <w:t>Interval Measurement</w:t>
      </w:r>
    </w:p>
    <w:p>
      <w:pPr>
        <w:numPr>
          <w:ilvl w:val="1"/>
          <w:numId w:val="900"/>
        </w:numPr>
        <w:spacing w:before="0" w:after="0"/>
      </w:pPr>
      <w:r>
        <w:t>Ratio Measurement</w:t>
      </w:r>
    </w:p>
    <w:p>
      <w:pPr>
        <w:numPr>
          <w:ilvl w:val="1"/>
          <w:numId w:val="900"/>
        </w:numPr>
        <w:spacing w:before="0" w:after="0"/>
      </w:pPr>
      <w:r>
        <w:t>Implications for Analysis</w:t>
      </w:r>
    </w:p>
    <w:p>
      <w:pPr>
        <w:numPr>
          <w:ilvl w:val="0"/>
          <w:numId w:val="900"/>
        </w:numPr>
        <w:spacing w:before="0" w:after="0"/>
      </w:pPr>
      <w:r>
        <w:t>Scale Development Process</w:t>
      </w:r>
    </w:p>
    <w:p>
      <w:pPr>
        <w:numPr>
          <w:ilvl w:val="1"/>
          <w:numId w:val="900"/>
        </w:numPr>
        <w:spacing w:before="0" w:after="0"/>
      </w:pPr>
      <w:r>
        <w:t>Construct Definition</w:t>
      </w:r>
    </w:p>
    <w:p>
      <w:pPr>
        <w:numPr>
          <w:ilvl w:val="1"/>
          <w:numId w:val="900"/>
        </w:numPr>
        <w:spacing w:before="0" w:after="0"/>
      </w:pPr>
      <w:r>
        <w:t>Item Generation</w:t>
      </w:r>
    </w:p>
    <w:p>
      <w:pPr>
        <w:numPr>
          <w:ilvl w:val="1"/>
          <w:numId w:val="900"/>
        </w:numPr>
        <w:spacing w:before="0" w:after="0"/>
      </w:pPr>
      <w:r>
        <w:t>Content Validation</w:t>
      </w:r>
    </w:p>
    <w:p>
      <w:pPr>
        <w:numPr>
          <w:ilvl w:val="1"/>
          <w:numId w:val="900"/>
        </w:numPr>
        <w:spacing w:before="0" w:after="0"/>
      </w:pPr>
      <w:r>
        <w:t>Pre-testing</w:t>
      </w:r>
    </w:p>
    <w:p>
      <w:pPr>
        <w:numPr>
          <w:ilvl w:val="1"/>
          <w:numId w:val="900"/>
        </w:numPr>
        <w:spacing w:before="0" w:after="0"/>
      </w:pPr>
      <w:r>
        <w:t>Psychometric Evaluation</w:t>
      </w:r>
    </w:p>
    <w:p>
      <w:pPr>
        <w:numPr>
          <w:ilvl w:val="1"/>
          <w:numId w:val="900"/>
        </w:numPr>
        <w:spacing w:before="0" w:after="0"/>
      </w:pPr>
      <w:r>
        <w:t>Scale Refinement</w:t>
      </w:r>
    </w:p>
    <w:p>
      <w:pPr>
        <w:numPr>
          <w:ilvl w:val="0"/>
          <w:numId w:val="900"/>
        </w:numPr>
        <w:spacing w:before="0" w:after="0"/>
      </w:pPr>
      <w:r>
        <w:t>Reliability Assessment</w:t>
      </w:r>
    </w:p>
    <w:p>
      <w:pPr>
        <w:numPr>
          <w:ilvl w:val="1"/>
          <w:numId w:val="900"/>
        </w:numPr>
        <w:spacing w:before="0" w:after="0"/>
      </w:pPr>
      <w:r>
        <w:t>Internal Consistency Reliability</w:t>
      </w:r>
    </w:p>
    <w:p>
      <w:pPr>
        <w:numPr>
          <w:ilvl w:val="1"/>
          <w:numId w:val="900"/>
        </w:numPr>
        <w:spacing w:before="0" w:after="0"/>
      </w:pPr>
      <w:r>
        <w:t>Test-Retest Reliability</w:t>
      </w:r>
    </w:p>
    <w:p>
      <w:pPr>
        <w:numPr>
          <w:ilvl w:val="1"/>
          <w:numId w:val="900"/>
        </w:numPr>
        <w:spacing w:before="0" w:after="0"/>
      </w:pPr>
      <w:r>
        <w:t>Parallel Forms Reliability</w:t>
      </w:r>
    </w:p>
    <w:p>
      <w:pPr>
        <w:numPr>
          <w:ilvl w:val="1"/>
          <w:numId w:val="900"/>
        </w:numPr>
        <w:spacing w:before="0" w:after="0"/>
      </w:pPr>
      <w:r>
        <w:t>Inter-Rater Reliability</w:t>
      </w:r>
    </w:p>
    <w:p>
      <w:pPr>
        <w:numPr>
          <w:ilvl w:val="1"/>
          <w:numId w:val="900"/>
        </w:numPr>
        <w:spacing w:before="0" w:after="0"/>
      </w:pPr>
      <w:r>
        <w:t>Split-Half Reliability</w:t>
      </w:r>
    </w:p>
    <w:p>
      <w:pPr>
        <w:numPr>
          <w:ilvl w:val="0"/>
          <w:numId w:val="900"/>
        </w:numPr>
        <w:spacing w:before="0" w:after="0"/>
      </w:pPr>
      <w:r>
        <w:t>Validity Assessment</w:t>
      </w:r>
    </w:p>
    <w:p>
      <w:pPr>
        <w:numPr>
          <w:ilvl w:val="1"/>
          <w:numId w:val="900"/>
        </w:numPr>
        <w:spacing w:before="0" w:after="0"/>
      </w:pPr>
      <w:r>
        <w:t>Content Validity</w:t>
      </w:r>
    </w:p>
    <w:p>
      <w:pPr>
        <w:numPr>
          <w:ilvl w:val="1"/>
          <w:numId w:val="900"/>
        </w:numPr>
        <w:spacing w:before="0" w:after="0"/>
      </w:pPr>
      <w:r>
        <w:t>Criterion-Related Validity</w:t>
      </w:r>
    </w:p>
    <w:p>
      <w:pPr>
        <w:numPr>
          <w:ilvl w:val="1"/>
          <w:numId w:val="900"/>
        </w:numPr>
        <w:spacing w:before="0" w:after="0"/>
      </w:pPr>
      <w:r>
        <w:t>Construct Validity</w:t>
      </w:r>
    </w:p>
    <w:p>
      <w:pPr>
        <w:numPr>
          <w:ilvl w:val="1"/>
          <w:numId w:val="900"/>
        </w:numPr>
        <w:spacing w:before="0" w:after="0"/>
      </w:pPr>
      <w:r>
        <w:t>Face Validity</w:t>
      </w:r>
    </w:p>
    <w:p>
      <w:pPr>
        <w:numPr>
          <w:ilvl w:val="1"/>
          <w:numId w:val="900"/>
        </w:numPr>
        <w:spacing w:before="0" w:after="0"/>
      </w:pPr>
      <w:r>
        <w:t>Convergent Validity</w:t>
      </w:r>
    </w:p>
    <w:p>
      <w:pPr>
        <w:numPr>
          <w:ilvl w:val="1"/>
          <w:numId w:val="900"/>
        </w:numPr>
        <w:spacing w:before="0" w:after="0"/>
      </w:pPr>
      <w:r>
        <w:t>Discriminant Validity</w:t>
      </w:r>
    </w:p>
    <w:p>
      <w:pPr>
        <w:numPr>
          <w:ilvl w:val="0"/>
          <w:numId w:val="900"/>
        </w:numPr>
        <w:spacing w:before="0" w:after="0"/>
      </w:pPr>
      <w:r>
        <w:t>Advanced Measurement Topics</w:t>
      </w:r>
    </w:p>
    <w:p>
      <w:pPr>
        <w:numPr>
          <w:ilvl w:val="1"/>
          <w:numId w:val="900"/>
        </w:numPr>
        <w:spacing w:before="0" w:after="0"/>
      </w:pPr>
      <w:r>
        <w:t>Item Response Theory</w:t>
      </w:r>
    </w:p>
    <w:p>
      <w:pPr>
        <w:numPr>
          <w:ilvl w:val="1"/>
          <w:numId w:val="900"/>
        </w:numPr>
        <w:spacing w:before="0" w:after="0"/>
      </w:pPr>
      <w:r>
        <w:t>Confirmatory Factor Analysis</w:t>
      </w:r>
    </w:p>
    <w:p>
      <w:pPr>
        <w:numPr>
          <w:ilvl w:val="1"/>
          <w:numId w:val="900"/>
        </w:numPr>
        <w:spacing w:before="0" w:after="0"/>
      </w:pPr>
      <w:r>
        <w:t>Structural Equation Modeling</w:t>
      </w:r>
    </w:p>
    <w:p>
      <w:pPr>
        <w:numPr>
          <w:ilvl w:val="1"/>
          <w:numId w:val="900"/>
        </w:numPr>
        <w:spacing w:before="0" w:after="0"/>
      </w:pPr>
      <w:r>
        <w:t>Multi-Trait Multi-Method Analysis</w:t>
      </w:r>
    </w:p>
    <w:p>
      <w:pPr>
        <w:numPr>
          <w:ilvl w:val="1"/>
          <w:numId w:val="900"/>
        </w:numPr>
        <w:spacing w:before="0" w:after="0"/>
      </w:pPr>
      <w:r>
        <w:t>Measurement Invariance</w:t>
      </w:r>
    </w:p>
    <w:p>
      <w:pPr>
        <w:pStyle w:val="Heading1"/>
      </w:pPr>
      <w:r>
        <w:t>Sampling Methods and Strategies</w:t>
      </w:r>
    </w:p>
    <w:p>
      <w:pPr>
        <w:numPr>
          <w:ilvl w:val="0"/>
          <w:numId w:val="900"/>
        </w:numPr>
        <w:spacing w:before="0" w:after="0"/>
      </w:pPr>
      <w:r>
        <w:t>Sampling Fundamentals</w:t>
      </w:r>
    </w:p>
    <w:p>
      <w:pPr>
        <w:numPr>
          <w:ilvl w:val="1"/>
          <w:numId w:val="900"/>
        </w:numPr>
        <w:spacing w:before="0" w:after="0"/>
      </w:pPr>
      <w:r>
        <w:t>Population Definition</w:t>
      </w:r>
    </w:p>
    <w:p>
      <w:pPr>
        <w:numPr>
          <w:ilvl w:val="1"/>
          <w:numId w:val="900"/>
        </w:numPr>
        <w:spacing w:before="0" w:after="0"/>
      </w:pPr>
      <w:r>
        <w:t>Sampling Frame</w:t>
      </w:r>
    </w:p>
    <w:p>
      <w:pPr>
        <w:numPr>
          <w:ilvl w:val="1"/>
          <w:numId w:val="900"/>
        </w:numPr>
        <w:spacing w:before="0" w:after="0"/>
      </w:pPr>
      <w:r>
        <w:t>Sampling Units</w:t>
      </w:r>
    </w:p>
    <w:p>
      <w:pPr>
        <w:numPr>
          <w:ilvl w:val="1"/>
          <w:numId w:val="900"/>
        </w:numPr>
        <w:spacing w:before="0" w:after="0"/>
      </w:pPr>
      <w:r>
        <w:t>Sampling Error</w:t>
      </w:r>
    </w:p>
    <w:p>
      <w:pPr>
        <w:numPr>
          <w:ilvl w:val="1"/>
          <w:numId w:val="900"/>
        </w:numPr>
        <w:spacing w:before="0" w:after="0"/>
      </w:pPr>
      <w:r>
        <w:t>Non-Sampling Error</w:t>
      </w:r>
    </w:p>
    <w:p>
      <w:pPr>
        <w:numPr>
          <w:ilvl w:val="0"/>
          <w:numId w:val="900"/>
        </w:numPr>
        <w:spacing w:before="0" w:after="0"/>
      </w:pPr>
      <w:r>
        <w:t>Probability Sampling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1"/>
          <w:numId w:val="900"/>
        </w:numPr>
        <w:spacing w:before="0" w:after="0"/>
      </w:pPr>
      <w:r>
        <w:t>Multi-Stage Sampling</w:t>
      </w:r>
    </w:p>
    <w:p>
      <w:pPr>
        <w:numPr>
          <w:ilvl w:val="1"/>
          <w:numId w:val="900"/>
        </w:numPr>
        <w:spacing w:before="0" w:after="0"/>
      </w:pPr>
      <w:r>
        <w:t>Probability Proportional to Size</w:t>
      </w:r>
    </w:p>
    <w:p>
      <w:pPr>
        <w:numPr>
          <w:ilvl w:val="0"/>
          <w:numId w:val="900"/>
        </w:numPr>
        <w:spacing w:before="0" w:after="0"/>
      </w:pPr>
      <w:r>
        <w:t>Non-Probability Sampling</w:t>
      </w:r>
    </w:p>
    <w:p>
      <w:pPr>
        <w:numPr>
          <w:ilvl w:val="1"/>
          <w:numId w:val="900"/>
        </w:numPr>
        <w:spacing w:before="0" w:after="0"/>
      </w:pPr>
      <w:r>
        <w:t>Convenience Sampling</w:t>
      </w:r>
    </w:p>
    <w:p>
      <w:pPr>
        <w:numPr>
          <w:ilvl w:val="1"/>
          <w:numId w:val="900"/>
        </w:numPr>
        <w:spacing w:before="0" w:after="0"/>
      </w:pPr>
      <w:r>
        <w:t>Purposive Sampling</w:t>
      </w:r>
    </w:p>
    <w:p>
      <w:pPr>
        <w:numPr>
          <w:ilvl w:val="1"/>
          <w:numId w:val="900"/>
        </w:numPr>
        <w:spacing w:before="0" w:after="0"/>
      </w:pPr>
      <w:r>
        <w:t>Snowball Sampling</w:t>
      </w:r>
    </w:p>
    <w:p>
      <w:pPr>
        <w:numPr>
          <w:ilvl w:val="1"/>
          <w:numId w:val="900"/>
        </w:numPr>
        <w:spacing w:before="0" w:after="0"/>
      </w:pPr>
      <w:r>
        <w:t>Quota Sampling</w:t>
      </w:r>
    </w:p>
    <w:p>
      <w:pPr>
        <w:numPr>
          <w:ilvl w:val="1"/>
          <w:numId w:val="900"/>
        </w:numPr>
        <w:spacing w:before="0" w:after="0"/>
      </w:pPr>
      <w:r>
        <w:t>Volunteer Sampling</w:t>
      </w:r>
    </w:p>
    <w:p>
      <w:pPr>
        <w:numPr>
          <w:ilvl w:val="1"/>
          <w:numId w:val="900"/>
        </w:numPr>
        <w:spacing w:before="0" w:after="0"/>
      </w:pPr>
      <w:r>
        <w:t>Expert Sampling</w:t>
      </w:r>
    </w:p>
    <w:p>
      <w:pPr>
        <w:numPr>
          <w:ilvl w:val="0"/>
          <w:numId w:val="900"/>
        </w:numPr>
        <w:spacing w:before="0" w:after="0"/>
      </w:pPr>
      <w:r>
        <w:t>Qualitative Sampling Strategies</w:t>
      </w:r>
    </w:p>
    <w:p>
      <w:pPr>
        <w:numPr>
          <w:ilvl w:val="1"/>
          <w:numId w:val="900"/>
        </w:numPr>
        <w:spacing w:before="0" w:after="0"/>
      </w:pPr>
      <w:r>
        <w:t>Theoretical Sampling</w:t>
      </w:r>
    </w:p>
    <w:p>
      <w:pPr>
        <w:numPr>
          <w:ilvl w:val="1"/>
          <w:numId w:val="900"/>
        </w:numPr>
        <w:spacing w:before="0" w:after="0"/>
      </w:pPr>
      <w:r>
        <w:t>Maximum Variation Sampling</w:t>
      </w:r>
    </w:p>
    <w:p>
      <w:pPr>
        <w:numPr>
          <w:ilvl w:val="1"/>
          <w:numId w:val="900"/>
        </w:numPr>
        <w:spacing w:before="0" w:after="0"/>
      </w:pPr>
      <w:r>
        <w:t>Homogeneous Sampling</w:t>
      </w:r>
    </w:p>
    <w:p>
      <w:pPr>
        <w:numPr>
          <w:ilvl w:val="1"/>
          <w:numId w:val="900"/>
        </w:numPr>
        <w:spacing w:before="0" w:after="0"/>
      </w:pPr>
      <w:r>
        <w:t>Critical Case Sampling</w:t>
      </w:r>
    </w:p>
    <w:p>
      <w:pPr>
        <w:numPr>
          <w:ilvl w:val="1"/>
          <w:numId w:val="900"/>
        </w:numPr>
        <w:spacing w:before="0" w:after="0"/>
      </w:pPr>
      <w:r>
        <w:t>Extreme Case Sampling</w:t>
      </w:r>
    </w:p>
    <w:p>
      <w:pPr>
        <w:numPr>
          <w:ilvl w:val="1"/>
          <w:numId w:val="900"/>
        </w:numPr>
        <w:spacing w:before="0" w:after="0"/>
      </w:pPr>
      <w:r>
        <w:t>Typical Case Sampling</w:t>
      </w:r>
    </w:p>
    <w:p>
      <w:pPr>
        <w:numPr>
          <w:ilvl w:val="0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Statistical Power Analysis</w:t>
      </w:r>
    </w:p>
    <w:p>
      <w:pPr>
        <w:numPr>
          <w:ilvl w:val="1"/>
          <w:numId w:val="900"/>
        </w:numPr>
        <w:spacing w:before="0" w:after="0"/>
      </w:pPr>
      <w:r>
        <w:t>Effect Size Considerations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Precision Requirements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Saturation in Qualitative Research</w:t>
      </w:r>
    </w:p>
    <w:p>
      <w:pPr>
        <w:numPr>
          <w:ilvl w:val="0"/>
          <w:numId w:val="900"/>
        </w:numPr>
        <w:spacing w:before="0" w:after="0"/>
      </w:pPr>
      <w:r>
        <w:t>Sampling Bias and Error</w:t>
      </w:r>
    </w:p>
    <w:p>
      <w:pPr>
        <w:numPr>
          <w:ilvl w:val="1"/>
          <w:numId w:val="900"/>
        </w:numPr>
        <w:spacing w:before="0" w:after="0"/>
      </w:pPr>
      <w:r>
        <w:t>Selection Bias</w:t>
      </w:r>
    </w:p>
    <w:p>
      <w:pPr>
        <w:numPr>
          <w:ilvl w:val="1"/>
          <w:numId w:val="900"/>
        </w:numPr>
        <w:spacing w:before="0" w:after="0"/>
      </w:pPr>
      <w:r>
        <w:t>Non-Response Bias</w:t>
      </w:r>
    </w:p>
    <w:p>
      <w:pPr>
        <w:numPr>
          <w:ilvl w:val="1"/>
          <w:numId w:val="900"/>
        </w:numPr>
        <w:spacing w:before="0" w:after="0"/>
      </w:pPr>
      <w:r>
        <w:t>Coverage Error</w:t>
      </w:r>
    </w:p>
    <w:p>
      <w:pPr>
        <w:numPr>
          <w:ilvl w:val="1"/>
          <w:numId w:val="900"/>
        </w:numPr>
        <w:spacing w:before="0" w:after="0"/>
      </w:pPr>
      <w:r>
        <w:t>Measurement Error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pStyle w:val="Heading1"/>
      </w:pPr>
      <w:r>
        <w:t>Data Collection Techniques</w:t>
      </w:r>
    </w:p>
    <w:p>
      <w:pPr>
        <w:numPr>
          <w:ilvl w:val="0"/>
          <w:numId w:val="900"/>
        </w:numPr>
        <w:spacing w:before="0" w:after="0"/>
      </w:pPr>
      <w:r>
        <w:t>Quantitative Data Collection</w:t>
      </w:r>
    </w:p>
    <w:p>
      <w:pPr>
        <w:numPr>
          <w:ilvl w:val="1"/>
          <w:numId w:val="900"/>
        </w:numPr>
        <w:spacing w:before="0" w:after="0"/>
      </w:pPr>
      <w:r>
        <w:t>Structured Surveys</w:t>
      </w:r>
    </w:p>
    <w:p>
      <w:pPr>
        <w:numPr>
          <w:ilvl w:val="1"/>
          <w:numId w:val="900"/>
        </w:numPr>
        <w:spacing w:before="0" w:after="0"/>
      </w:pPr>
      <w:r>
        <w:t>Structured Interviews</w:t>
      </w:r>
    </w:p>
    <w:p>
      <w:pPr>
        <w:numPr>
          <w:ilvl w:val="1"/>
          <w:numId w:val="900"/>
        </w:numPr>
        <w:spacing w:before="0" w:after="0"/>
      </w:pPr>
      <w:r>
        <w:t>Structured Observation</w:t>
      </w:r>
    </w:p>
    <w:p>
      <w:pPr>
        <w:numPr>
          <w:ilvl w:val="1"/>
          <w:numId w:val="900"/>
        </w:numPr>
        <w:spacing w:before="0" w:after="0"/>
      </w:pPr>
      <w:r>
        <w:t>Experimental Procedures</w:t>
      </w:r>
    </w:p>
    <w:p>
      <w:pPr>
        <w:numPr>
          <w:ilvl w:val="1"/>
          <w:numId w:val="900"/>
        </w:numPr>
        <w:spacing w:before="0" w:after="0"/>
      </w:pPr>
      <w:r>
        <w:t>Physiological Measures</w:t>
      </w:r>
    </w:p>
    <w:p>
      <w:pPr>
        <w:numPr>
          <w:ilvl w:val="1"/>
          <w:numId w:val="900"/>
        </w:numPr>
        <w:spacing w:before="0" w:after="0"/>
      </w:pPr>
      <w:r>
        <w:t>Behavioral Measures</w:t>
      </w:r>
    </w:p>
    <w:p>
      <w:pPr>
        <w:numPr>
          <w:ilvl w:val="0"/>
          <w:numId w:val="900"/>
        </w:numPr>
        <w:spacing w:before="0" w:after="0"/>
      </w:pPr>
      <w:r>
        <w:t>Qualitative Data Collection</w:t>
      </w:r>
    </w:p>
    <w:p>
      <w:pPr>
        <w:numPr>
          <w:ilvl w:val="1"/>
          <w:numId w:val="900"/>
        </w:numPr>
        <w:spacing w:before="0" w:after="0"/>
      </w:pPr>
      <w:r>
        <w:t>In-Depth Interviews</w:t>
      </w:r>
    </w:p>
    <w:p>
      <w:pPr>
        <w:numPr>
          <w:ilvl w:val="1"/>
          <w:numId w:val="900"/>
        </w:numPr>
        <w:spacing w:before="0" w:after="0"/>
      </w:pPr>
      <w:r>
        <w:t>Focus Group Discussions</w:t>
      </w:r>
    </w:p>
    <w:p>
      <w:pPr>
        <w:numPr>
          <w:ilvl w:val="1"/>
          <w:numId w:val="900"/>
        </w:numPr>
        <w:spacing w:before="0" w:after="0"/>
      </w:pPr>
      <w:r>
        <w:t>Participant Observation</w:t>
      </w:r>
    </w:p>
    <w:p>
      <w:pPr>
        <w:numPr>
          <w:ilvl w:val="1"/>
          <w:numId w:val="900"/>
        </w:numPr>
        <w:spacing w:before="0" w:after="0"/>
      </w:pPr>
      <w:r>
        <w:t>Document Analysis</w:t>
      </w:r>
    </w:p>
    <w:p>
      <w:pPr>
        <w:numPr>
          <w:ilvl w:val="1"/>
          <w:numId w:val="900"/>
        </w:numPr>
        <w:spacing w:before="0" w:after="0"/>
      </w:pPr>
      <w:r>
        <w:t>Visual Methods</w:t>
      </w:r>
    </w:p>
    <w:p>
      <w:pPr>
        <w:numPr>
          <w:ilvl w:val="1"/>
          <w:numId w:val="900"/>
        </w:numPr>
        <w:spacing w:before="0" w:after="0"/>
      </w:pPr>
      <w:r>
        <w:t>Digital Ethnography</w:t>
      </w:r>
    </w:p>
    <w:p>
      <w:pPr>
        <w:numPr>
          <w:ilvl w:val="0"/>
          <w:numId w:val="900"/>
        </w:numPr>
        <w:spacing w:before="0" w:after="0"/>
      </w:pPr>
      <w:r>
        <w:t>Interview Techniques</w:t>
      </w:r>
    </w:p>
    <w:p>
      <w:pPr>
        <w:numPr>
          <w:ilvl w:val="1"/>
          <w:numId w:val="900"/>
        </w:numPr>
        <w:spacing w:before="0" w:after="0"/>
      </w:pPr>
      <w:r>
        <w:t>Interview Types</w:t>
      </w:r>
    </w:p>
    <w:p>
      <w:pPr>
        <w:numPr>
          <w:ilvl w:val="1"/>
          <w:numId w:val="900"/>
        </w:numPr>
        <w:spacing w:before="0" w:after="0"/>
      </w:pPr>
      <w:r>
        <w:t>Interview Preparation</w:t>
      </w:r>
    </w:p>
    <w:p>
      <w:pPr>
        <w:numPr>
          <w:ilvl w:val="1"/>
          <w:numId w:val="900"/>
        </w:numPr>
        <w:spacing w:before="0" w:after="0"/>
      </w:pPr>
      <w:r>
        <w:t>Question Formulation</w:t>
      </w:r>
    </w:p>
    <w:p>
      <w:pPr>
        <w:numPr>
          <w:ilvl w:val="1"/>
          <w:numId w:val="900"/>
        </w:numPr>
        <w:spacing w:before="0" w:after="0"/>
      </w:pPr>
      <w:r>
        <w:t>Probing Techniques</w:t>
      </w:r>
    </w:p>
    <w:p>
      <w:pPr>
        <w:numPr>
          <w:ilvl w:val="1"/>
          <w:numId w:val="900"/>
        </w:numPr>
        <w:spacing w:before="0" w:after="0"/>
      </w:pPr>
      <w:r>
        <w:t>Interview Management</w:t>
      </w:r>
    </w:p>
    <w:p>
      <w:pPr>
        <w:numPr>
          <w:ilvl w:val="1"/>
          <w:numId w:val="900"/>
        </w:numPr>
        <w:spacing w:before="0" w:after="0"/>
      </w:pPr>
      <w:r>
        <w:t>Recording and Transcription</w:t>
      </w:r>
    </w:p>
    <w:p>
      <w:pPr>
        <w:numPr>
          <w:ilvl w:val="0"/>
          <w:numId w:val="900"/>
        </w:numPr>
        <w:spacing w:before="0" w:after="0"/>
      </w:pPr>
      <w:r>
        <w:t>Observation Methods</w:t>
      </w:r>
    </w:p>
    <w:p>
      <w:pPr>
        <w:numPr>
          <w:ilvl w:val="1"/>
          <w:numId w:val="900"/>
        </w:numPr>
        <w:spacing w:before="0" w:after="0"/>
      </w:pPr>
      <w:r>
        <w:t>Structured Observation</w:t>
      </w:r>
    </w:p>
    <w:p>
      <w:pPr>
        <w:numPr>
          <w:ilvl w:val="1"/>
          <w:numId w:val="900"/>
        </w:numPr>
        <w:spacing w:before="0" w:after="0"/>
      </w:pPr>
      <w:r>
        <w:t>Unstructured Observation</w:t>
      </w:r>
    </w:p>
    <w:p>
      <w:pPr>
        <w:numPr>
          <w:ilvl w:val="1"/>
          <w:numId w:val="900"/>
        </w:numPr>
        <w:spacing w:before="0" w:after="0"/>
      </w:pPr>
      <w:r>
        <w:t>Participant Observation</w:t>
      </w:r>
    </w:p>
    <w:p>
      <w:pPr>
        <w:numPr>
          <w:ilvl w:val="1"/>
          <w:numId w:val="900"/>
        </w:numPr>
        <w:spacing w:before="0" w:after="0"/>
      </w:pPr>
      <w:r>
        <w:t>Non-Participant Observation</w:t>
      </w:r>
    </w:p>
    <w:p>
      <w:pPr>
        <w:numPr>
          <w:ilvl w:val="1"/>
          <w:numId w:val="900"/>
        </w:numPr>
        <w:spacing w:before="0" w:after="0"/>
      </w:pPr>
      <w:r>
        <w:t>Covert Observation</w:t>
      </w:r>
    </w:p>
    <w:p>
      <w:pPr>
        <w:numPr>
          <w:ilvl w:val="1"/>
          <w:numId w:val="900"/>
        </w:numPr>
        <w:spacing w:before="0" w:after="0"/>
      </w:pPr>
      <w:r>
        <w:t>Overt Observation</w:t>
      </w:r>
    </w:p>
    <w:p>
      <w:pPr>
        <w:numPr>
          <w:ilvl w:val="0"/>
          <w:numId w:val="900"/>
        </w:numPr>
        <w:spacing w:before="0" w:after="0"/>
      </w:pPr>
      <w:r>
        <w:t>Document and Archival Research</w:t>
      </w:r>
    </w:p>
    <w:p>
      <w:pPr>
        <w:numPr>
          <w:ilvl w:val="1"/>
          <w:numId w:val="900"/>
        </w:numPr>
        <w:spacing w:before="0" w:after="0"/>
      </w:pPr>
      <w:r>
        <w:t>Document Types</w:t>
      </w:r>
    </w:p>
    <w:p>
      <w:pPr>
        <w:numPr>
          <w:ilvl w:val="1"/>
          <w:numId w:val="900"/>
        </w:numPr>
        <w:spacing w:before="0" w:after="0"/>
      </w:pPr>
      <w:r>
        <w:t>Document Access</w:t>
      </w:r>
    </w:p>
    <w:p>
      <w:pPr>
        <w:numPr>
          <w:ilvl w:val="1"/>
          <w:numId w:val="900"/>
        </w:numPr>
        <w:spacing w:before="0" w:after="0"/>
      </w:pPr>
      <w:r>
        <w:t>Document Authentication</w:t>
      </w:r>
    </w:p>
    <w:p>
      <w:pPr>
        <w:numPr>
          <w:ilvl w:val="1"/>
          <w:numId w:val="900"/>
        </w:numPr>
        <w:spacing w:before="0" w:after="0"/>
      </w:pPr>
      <w:r>
        <w:t>Content Extraction</w:t>
      </w:r>
    </w:p>
    <w:p>
      <w:pPr>
        <w:numPr>
          <w:ilvl w:val="1"/>
          <w:numId w:val="900"/>
        </w:numPr>
        <w:spacing w:before="0" w:after="0"/>
      </w:pPr>
      <w:r>
        <w:t>Historical Analysis</w:t>
      </w:r>
    </w:p>
    <w:p>
      <w:pPr>
        <w:numPr>
          <w:ilvl w:val="0"/>
          <w:numId w:val="900"/>
        </w:numPr>
        <w:spacing w:before="0" w:after="0"/>
      </w:pPr>
      <w:r>
        <w:t>Technology-Enhanced Data Collection</w:t>
      </w:r>
    </w:p>
    <w:p>
      <w:pPr>
        <w:numPr>
          <w:ilvl w:val="1"/>
          <w:numId w:val="900"/>
        </w:numPr>
        <w:spacing w:before="0" w:after="0"/>
      </w:pPr>
      <w:r>
        <w:t>Online Data Collection</w:t>
      </w:r>
    </w:p>
    <w:p>
      <w:pPr>
        <w:numPr>
          <w:ilvl w:val="1"/>
          <w:numId w:val="900"/>
        </w:numPr>
        <w:spacing w:before="0" w:after="0"/>
      </w:pPr>
      <w:r>
        <w:t>Mobile Data Collection</w:t>
      </w:r>
    </w:p>
    <w:p>
      <w:pPr>
        <w:numPr>
          <w:ilvl w:val="1"/>
          <w:numId w:val="900"/>
        </w:numPr>
        <w:spacing w:before="0" w:after="0"/>
      </w:pPr>
      <w:r>
        <w:t>Social Media Data</w:t>
      </w:r>
    </w:p>
    <w:p>
      <w:pPr>
        <w:numPr>
          <w:ilvl w:val="1"/>
          <w:numId w:val="900"/>
        </w:numPr>
        <w:spacing w:before="0" w:after="0"/>
      </w:pPr>
      <w:r>
        <w:t>Big Data Sources</w:t>
      </w:r>
    </w:p>
    <w:p>
      <w:pPr>
        <w:numPr>
          <w:ilvl w:val="1"/>
          <w:numId w:val="900"/>
        </w:numPr>
        <w:spacing w:before="0" w:after="0"/>
      </w:pPr>
      <w:r>
        <w:t>Automated Data Collection</w:t>
      </w:r>
    </w:p>
    <w:p>
      <w:pPr>
        <w:numPr>
          <w:ilvl w:val="0"/>
          <w:numId w:val="900"/>
        </w:numPr>
        <w:spacing w:before="0" w:after="0"/>
      </w:pPr>
      <w:r>
        <w:t>Data Collection Quality</w:t>
      </w:r>
    </w:p>
    <w:p>
      <w:pPr>
        <w:numPr>
          <w:ilvl w:val="1"/>
          <w:numId w:val="900"/>
        </w:numPr>
        <w:spacing w:before="0" w:after="0"/>
      </w:pPr>
      <w:r>
        <w:t>Data Collection Protocols</w:t>
      </w:r>
    </w:p>
    <w:p>
      <w:pPr>
        <w:numPr>
          <w:ilvl w:val="1"/>
          <w:numId w:val="900"/>
        </w:numPr>
        <w:spacing w:before="0" w:after="0"/>
      </w:pPr>
      <w:r>
        <w:t>Training Data Collectors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Data Collection Monitoring</w:t>
      </w:r>
    </w:p>
    <w:p>
      <w:pPr>
        <w:pStyle w:val="Heading1"/>
      </w:pPr>
      <w:r>
        <w:t>Data Analysis Methods</w:t>
      </w:r>
    </w:p>
    <w:p>
      <w:pPr>
        <w:numPr>
          <w:ilvl w:val="0"/>
          <w:numId w:val="900"/>
        </w:numPr>
        <w:spacing w:before="0" w:after="0"/>
      </w:pPr>
      <w:r>
        <w:t>Data Preparation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Data Coding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Measures of Variability</w:t>
      </w:r>
    </w:p>
    <w:p>
      <w:pPr>
        <w:numPr>
          <w:ilvl w:val="1"/>
          <w:numId w:val="900"/>
        </w:numPr>
        <w:spacing w:before="0" w:after="0"/>
      </w:pPr>
      <w:r>
        <w:t>Measures of Distribution Shape</w:t>
      </w:r>
    </w:p>
    <w:p>
      <w:pPr>
        <w:numPr>
          <w:ilvl w:val="1"/>
          <w:numId w:val="900"/>
        </w:numPr>
        <w:spacing w:before="0" w:after="0"/>
      </w:pPr>
      <w:r>
        <w:t>Frequency Analysis</w:t>
      </w:r>
    </w:p>
    <w:p>
      <w:pPr>
        <w:numPr>
          <w:ilvl w:val="1"/>
          <w:numId w:val="900"/>
        </w:numPr>
        <w:spacing w:before="0" w:after="0"/>
      </w:pPr>
      <w:r>
        <w:t>Cross-Tabulation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1"/>
          <w:numId w:val="900"/>
        </w:numPr>
        <w:spacing w:before="0" w:after="0"/>
      </w:pPr>
      <w:r>
        <w:t>Type I and Type II Errors</w:t>
      </w:r>
    </w:p>
    <w:p>
      <w:pPr>
        <w:numPr>
          <w:ilvl w:val="1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Effect Size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0"/>
          <w:numId w:val="900"/>
        </w:numPr>
        <w:spacing w:before="0" w:after="0"/>
      </w:pPr>
      <w:r>
        <w:t>Parametric Tests</w:t>
      </w:r>
    </w:p>
    <w:p>
      <w:pPr>
        <w:numPr>
          <w:ilvl w:val="1"/>
          <w:numId w:val="900"/>
        </w:numPr>
        <w:spacing w:before="0" w:after="0"/>
      </w:pPr>
      <w:r>
        <w:t>T-Tests</w:t>
      </w:r>
    </w:p>
    <w:p>
      <w:pPr>
        <w:numPr>
          <w:ilvl w:val="1"/>
          <w:numId w:val="900"/>
        </w:numPr>
        <w:spacing w:before="0" w:after="0"/>
      </w:pPr>
      <w:r>
        <w:t>Analysis of Variance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0"/>
          <w:numId w:val="900"/>
        </w:numPr>
        <w:spacing w:before="0" w:after="0"/>
      </w:pPr>
      <w:r>
        <w:t>Non-Parametric Tests</w:t>
      </w:r>
    </w:p>
    <w:p>
      <w:pPr>
        <w:numPr>
          <w:ilvl w:val="1"/>
          <w:numId w:val="900"/>
        </w:numPr>
        <w:spacing w:before="0" w:after="0"/>
      </w:pPr>
      <w:r>
        <w:t>Chi-Square Tests</w:t>
      </w:r>
    </w:p>
    <w:p>
      <w:pPr>
        <w:numPr>
          <w:ilvl w:val="1"/>
          <w:numId w:val="900"/>
        </w:numPr>
        <w:spacing w:before="0" w:after="0"/>
      </w:pPr>
      <w:r>
        <w:t>Mann-Whitney U Test</w:t>
      </w:r>
    </w:p>
    <w:p>
      <w:pPr>
        <w:numPr>
          <w:ilvl w:val="1"/>
          <w:numId w:val="900"/>
        </w:numPr>
        <w:spacing w:before="0" w:after="0"/>
      </w:pPr>
      <w:r>
        <w:t>Wilcoxon Tests</w:t>
      </w:r>
    </w:p>
    <w:p>
      <w:pPr>
        <w:numPr>
          <w:ilvl w:val="1"/>
          <w:numId w:val="900"/>
        </w:numPr>
        <w:spacing w:before="0" w:after="0"/>
      </w:pPr>
      <w:r>
        <w:t>Kruskal-Wallis Test</w:t>
      </w:r>
    </w:p>
    <w:p>
      <w:pPr>
        <w:numPr>
          <w:ilvl w:val="1"/>
          <w:numId w:val="900"/>
        </w:numPr>
        <w:spacing w:before="0" w:after="0"/>
      </w:pPr>
      <w:r>
        <w:t>Spearman Correlation</w:t>
      </w:r>
    </w:p>
    <w:p>
      <w:pPr>
        <w:numPr>
          <w:ilvl w:val="0"/>
          <w:numId w:val="900"/>
        </w:numPr>
        <w:spacing w:before="0" w:after="0"/>
      </w:pPr>
      <w:r>
        <w:t>Advanced Quantitative Techniques</w:t>
      </w:r>
    </w:p>
    <w:p>
      <w:pPr>
        <w:numPr>
          <w:ilvl w:val="1"/>
          <w:numId w:val="900"/>
        </w:numPr>
        <w:spacing w:before="0" w:after="0"/>
      </w:pPr>
      <w:r>
        <w:t>Multiple Regression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Structural Equation Modeling</w:t>
      </w:r>
    </w:p>
    <w:p>
      <w:pPr>
        <w:numPr>
          <w:ilvl w:val="1"/>
          <w:numId w:val="900"/>
        </w:numPr>
        <w:spacing w:before="0" w:after="0"/>
      </w:pPr>
      <w:r>
        <w:t>Multilevel Modeling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Qualitative Data Analysis</w:t>
      </w:r>
    </w:p>
    <w:p>
      <w:pPr>
        <w:numPr>
          <w:ilvl w:val="1"/>
          <w:numId w:val="900"/>
        </w:numPr>
        <w:spacing w:before="0" w:after="0"/>
      </w:pPr>
      <w:r>
        <w:t>Qualitative Analysis Process</w:t>
      </w:r>
    </w:p>
    <w:p>
      <w:pPr>
        <w:numPr>
          <w:ilvl w:val="1"/>
          <w:numId w:val="900"/>
        </w:numPr>
        <w:spacing w:before="0" w:after="0"/>
      </w:pPr>
      <w:r>
        <w:t>Data Familiarization</w:t>
      </w:r>
    </w:p>
    <w:p>
      <w:pPr>
        <w:numPr>
          <w:ilvl w:val="1"/>
          <w:numId w:val="900"/>
        </w:numPr>
        <w:spacing w:before="0" w:after="0"/>
      </w:pPr>
      <w:r>
        <w:t>Coding Procedures</w:t>
      </w:r>
    </w:p>
    <w:p>
      <w:pPr>
        <w:numPr>
          <w:ilvl w:val="1"/>
          <w:numId w:val="900"/>
        </w:numPr>
        <w:spacing w:before="0" w:after="0"/>
      </w:pPr>
      <w:r>
        <w:t>Theme Development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Theory Building</w:t>
      </w:r>
    </w:p>
    <w:p>
      <w:pPr>
        <w:numPr>
          <w:ilvl w:val="0"/>
          <w:numId w:val="900"/>
        </w:numPr>
        <w:spacing w:before="0" w:after="0"/>
      </w:pPr>
      <w:r>
        <w:t>Qualitative Analysis Approaches</w:t>
      </w:r>
    </w:p>
    <w:p>
      <w:pPr>
        <w:numPr>
          <w:ilvl w:val="1"/>
          <w:numId w:val="900"/>
        </w:numPr>
        <w:spacing w:before="0" w:after="0"/>
      </w:pPr>
      <w:r>
        <w:t>Thematic Analysis</w:t>
      </w:r>
    </w:p>
    <w:p>
      <w:pPr>
        <w:numPr>
          <w:ilvl w:val="1"/>
          <w:numId w:val="900"/>
        </w:numPr>
        <w:spacing w:before="0" w:after="0"/>
      </w:pPr>
      <w:r>
        <w:t>Content Analysis</w:t>
      </w:r>
    </w:p>
    <w:p>
      <w:pPr>
        <w:numPr>
          <w:ilvl w:val="1"/>
          <w:numId w:val="900"/>
        </w:numPr>
        <w:spacing w:before="0" w:after="0"/>
      </w:pPr>
      <w:r>
        <w:t>Discourse Analysis</w:t>
      </w:r>
    </w:p>
    <w:p>
      <w:pPr>
        <w:numPr>
          <w:ilvl w:val="1"/>
          <w:numId w:val="900"/>
        </w:numPr>
        <w:spacing w:before="0" w:after="0"/>
      </w:pPr>
      <w:r>
        <w:t>Narrative Analysis</w:t>
      </w:r>
    </w:p>
    <w:p>
      <w:pPr>
        <w:numPr>
          <w:ilvl w:val="1"/>
          <w:numId w:val="900"/>
        </w:numPr>
        <w:spacing w:before="0" w:after="0"/>
      </w:pPr>
      <w:r>
        <w:t>Phenomenological Analysis</w:t>
      </w:r>
    </w:p>
    <w:p>
      <w:pPr>
        <w:numPr>
          <w:ilvl w:val="1"/>
          <w:numId w:val="900"/>
        </w:numPr>
        <w:spacing w:before="0" w:after="0"/>
      </w:pPr>
      <w:r>
        <w:t>Grounded Theory Analysis</w:t>
      </w:r>
    </w:p>
    <w:p>
      <w:pPr>
        <w:numPr>
          <w:ilvl w:val="0"/>
          <w:numId w:val="900"/>
        </w:numPr>
        <w:spacing w:before="0" w:after="0"/>
      </w:pPr>
      <w:r>
        <w:t>Computer-Assisted Analysis</w:t>
      </w:r>
    </w:p>
    <w:p>
      <w:pPr>
        <w:numPr>
          <w:ilvl w:val="1"/>
          <w:numId w:val="900"/>
        </w:numPr>
        <w:spacing w:before="0" w:after="0"/>
      </w:pPr>
      <w:r>
        <w:t>Quantitative Software</w:t>
      </w:r>
    </w:p>
    <w:p>
      <w:pPr>
        <w:numPr>
          <w:ilvl w:val="1"/>
          <w:numId w:val="900"/>
        </w:numPr>
        <w:spacing w:before="0" w:after="0"/>
      </w:pPr>
      <w:r>
        <w:t>Qualitative Software</w:t>
      </w:r>
    </w:p>
    <w:p>
      <w:pPr>
        <w:numPr>
          <w:ilvl w:val="1"/>
          <w:numId w:val="900"/>
        </w:numPr>
        <w:spacing w:before="0" w:after="0"/>
      </w:pPr>
      <w:r>
        <w:t>Mixed-Methods Software</w:t>
      </w:r>
    </w:p>
    <w:p>
      <w:pPr>
        <w:numPr>
          <w:ilvl w:val="1"/>
          <w:numId w:val="900"/>
        </w:numPr>
        <w:spacing w:before="0" w:after="0"/>
      </w:pPr>
      <w:r>
        <w:t>Data Visualization Tools</w:t>
      </w:r>
    </w:p>
    <w:p>
      <w:pPr>
        <w:numPr>
          <w:ilvl w:val="1"/>
          <w:numId w:val="900"/>
        </w:numPr>
        <w:spacing w:before="0" w:after="0"/>
      </w:pPr>
      <w:r>
        <w:t>Statistical Programming</w:t>
      </w:r>
    </w:p>
    <w:p>
      <w:pPr>
        <w:pStyle w:val="Heading1"/>
      </w:pPr>
      <w:r>
        <w:t>Research Quality and Rigor</w:t>
      </w:r>
    </w:p>
    <w:p>
      <w:pPr>
        <w:numPr>
          <w:ilvl w:val="0"/>
          <w:numId w:val="900"/>
        </w:numPr>
        <w:spacing w:before="0" w:after="0"/>
      </w:pPr>
      <w:r>
        <w:t>Quality in Quantitative Research</w:t>
      </w:r>
    </w:p>
    <w:p>
      <w:pPr>
        <w:numPr>
          <w:ilvl w:val="1"/>
          <w:numId w:val="900"/>
        </w:numPr>
        <w:spacing w:before="0" w:after="0"/>
      </w:pPr>
      <w:r>
        <w:t>Internal Validity</w:t>
      </w:r>
    </w:p>
    <w:p>
      <w:pPr>
        <w:numPr>
          <w:ilvl w:val="1"/>
          <w:numId w:val="900"/>
        </w:numPr>
        <w:spacing w:before="0" w:after="0"/>
      </w:pPr>
      <w:r>
        <w:t>External Validity</w:t>
      </w:r>
    </w:p>
    <w:p>
      <w:pPr>
        <w:numPr>
          <w:ilvl w:val="1"/>
          <w:numId w:val="900"/>
        </w:numPr>
        <w:spacing w:before="0" w:after="0"/>
      </w:pPr>
      <w:r>
        <w:t>Construct Validity</w:t>
      </w:r>
    </w:p>
    <w:p>
      <w:pPr>
        <w:numPr>
          <w:ilvl w:val="1"/>
          <w:numId w:val="900"/>
        </w:numPr>
        <w:spacing w:before="0" w:after="0"/>
      </w:pPr>
      <w:r>
        <w:t>Statistical Conclusion Validity</w:t>
      </w:r>
    </w:p>
    <w:p>
      <w:pPr>
        <w:numPr>
          <w:ilvl w:val="1"/>
          <w:numId w:val="900"/>
        </w:numPr>
        <w:spacing w:before="0" w:after="0"/>
      </w:pPr>
      <w:r>
        <w:t>Reliability</w:t>
      </w:r>
    </w:p>
    <w:p>
      <w:pPr>
        <w:numPr>
          <w:ilvl w:val="1"/>
          <w:numId w:val="900"/>
        </w:numPr>
        <w:spacing w:before="0" w:after="0"/>
      </w:pPr>
      <w:r>
        <w:t>Objectivity</w:t>
      </w:r>
    </w:p>
    <w:p>
      <w:pPr>
        <w:numPr>
          <w:ilvl w:val="0"/>
          <w:numId w:val="900"/>
        </w:numPr>
        <w:spacing w:before="0" w:after="0"/>
      </w:pPr>
      <w:r>
        <w:t>Quality in Qualitative Research</w:t>
      </w:r>
    </w:p>
    <w:p>
      <w:pPr>
        <w:numPr>
          <w:ilvl w:val="1"/>
          <w:numId w:val="900"/>
        </w:numPr>
        <w:spacing w:before="0" w:after="0"/>
      </w:pPr>
      <w:r>
        <w:t>Credibility</w:t>
      </w:r>
    </w:p>
    <w:p>
      <w:pPr>
        <w:numPr>
          <w:ilvl w:val="1"/>
          <w:numId w:val="900"/>
        </w:numPr>
        <w:spacing w:before="0" w:after="0"/>
      </w:pPr>
      <w:r>
        <w:t>Transferability</w:t>
      </w:r>
    </w:p>
    <w:p>
      <w:pPr>
        <w:numPr>
          <w:ilvl w:val="1"/>
          <w:numId w:val="900"/>
        </w:numPr>
        <w:spacing w:before="0" w:after="0"/>
      </w:pPr>
      <w:r>
        <w:t>Dependability</w:t>
      </w:r>
    </w:p>
    <w:p>
      <w:pPr>
        <w:numPr>
          <w:ilvl w:val="1"/>
          <w:numId w:val="900"/>
        </w:numPr>
        <w:spacing w:before="0" w:after="0"/>
      </w:pPr>
      <w:r>
        <w:t>Confirmability</w:t>
      </w:r>
    </w:p>
    <w:p>
      <w:pPr>
        <w:numPr>
          <w:ilvl w:val="1"/>
          <w:numId w:val="900"/>
        </w:numPr>
        <w:spacing w:before="0" w:after="0"/>
      </w:pPr>
      <w:r>
        <w:t>Authenticity</w:t>
      </w:r>
    </w:p>
    <w:p>
      <w:pPr>
        <w:numPr>
          <w:ilvl w:val="1"/>
          <w:numId w:val="900"/>
        </w:numPr>
        <w:spacing w:before="0" w:after="0"/>
      </w:pPr>
      <w:r>
        <w:t>Reflexivity</w:t>
      </w:r>
    </w:p>
    <w:p>
      <w:pPr>
        <w:numPr>
          <w:ilvl w:val="0"/>
          <w:numId w:val="900"/>
        </w:numPr>
        <w:spacing w:before="0" w:after="0"/>
      </w:pPr>
      <w:r>
        <w:t>Threats to Validity</w:t>
      </w:r>
    </w:p>
    <w:p>
      <w:pPr>
        <w:numPr>
          <w:ilvl w:val="1"/>
          <w:numId w:val="900"/>
        </w:numPr>
        <w:spacing w:before="0" w:after="0"/>
      </w:pPr>
      <w:r>
        <w:t>History Effects</w:t>
      </w:r>
    </w:p>
    <w:p>
      <w:pPr>
        <w:numPr>
          <w:ilvl w:val="1"/>
          <w:numId w:val="900"/>
        </w:numPr>
        <w:spacing w:before="0" w:after="0"/>
      </w:pPr>
      <w:r>
        <w:t>Maturation Effects</w:t>
      </w:r>
    </w:p>
    <w:p>
      <w:pPr>
        <w:numPr>
          <w:ilvl w:val="1"/>
          <w:numId w:val="900"/>
        </w:numPr>
        <w:spacing w:before="0" w:after="0"/>
      </w:pPr>
      <w:r>
        <w:t>Selection Bias</w:t>
      </w:r>
    </w:p>
    <w:p>
      <w:pPr>
        <w:numPr>
          <w:ilvl w:val="1"/>
          <w:numId w:val="900"/>
        </w:numPr>
        <w:spacing w:before="0" w:after="0"/>
      </w:pPr>
      <w:r>
        <w:t>Instrumentation Effects</w:t>
      </w:r>
    </w:p>
    <w:p>
      <w:pPr>
        <w:numPr>
          <w:ilvl w:val="1"/>
          <w:numId w:val="900"/>
        </w:numPr>
        <w:spacing w:before="0" w:after="0"/>
      </w:pPr>
      <w:r>
        <w:t>Regression to the Mean</w:t>
      </w:r>
    </w:p>
    <w:p>
      <w:pPr>
        <w:numPr>
          <w:ilvl w:val="1"/>
          <w:numId w:val="900"/>
        </w:numPr>
        <w:spacing w:before="0" w:after="0"/>
      </w:pPr>
      <w:r>
        <w:t>Mortality Effects</w:t>
      </w:r>
    </w:p>
    <w:p>
      <w:pPr>
        <w:numPr>
          <w:ilvl w:val="0"/>
          <w:numId w:val="900"/>
        </w:numPr>
        <w:spacing w:before="0" w:after="0"/>
      </w:pPr>
      <w:r>
        <w:t>Enhancing Research Quality</w:t>
      </w:r>
    </w:p>
    <w:p>
      <w:pPr>
        <w:numPr>
          <w:ilvl w:val="1"/>
          <w:numId w:val="900"/>
        </w:numPr>
        <w:spacing w:before="0" w:after="0"/>
      </w:pPr>
      <w:r>
        <w:t>Triangulation</w:t>
      </w:r>
    </w:p>
    <w:p>
      <w:pPr>
        <w:numPr>
          <w:ilvl w:val="1"/>
          <w:numId w:val="900"/>
        </w:numPr>
        <w:spacing w:before="0" w:after="0"/>
      </w:pPr>
      <w:r>
        <w:t>Member Checking</w:t>
      </w:r>
    </w:p>
    <w:p>
      <w:pPr>
        <w:numPr>
          <w:ilvl w:val="1"/>
          <w:numId w:val="900"/>
        </w:numPr>
        <w:spacing w:before="0" w:after="0"/>
      </w:pPr>
      <w:r>
        <w:t>Peer Debriefing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Thick Description</w:t>
      </w:r>
    </w:p>
    <w:p>
      <w:pPr>
        <w:numPr>
          <w:ilvl w:val="1"/>
          <w:numId w:val="900"/>
        </w:numPr>
        <w:spacing w:before="0" w:after="0"/>
      </w:pPr>
      <w:r>
        <w:t>Prolonged Engagement</w:t>
      </w:r>
    </w:p>
    <w:p>
      <w:pPr>
        <w:numPr>
          <w:ilvl w:val="0"/>
          <w:numId w:val="900"/>
        </w:numPr>
        <w:spacing w:before="0" w:after="0"/>
      </w:pPr>
      <w:r>
        <w:t>Generalizability and Transferability</w:t>
      </w:r>
    </w:p>
    <w:p>
      <w:pPr>
        <w:numPr>
          <w:ilvl w:val="1"/>
          <w:numId w:val="900"/>
        </w:numPr>
        <w:spacing w:before="0" w:after="0"/>
      </w:pPr>
      <w:r>
        <w:t>Statistical Generalization</w:t>
      </w:r>
    </w:p>
    <w:p>
      <w:pPr>
        <w:numPr>
          <w:ilvl w:val="1"/>
          <w:numId w:val="900"/>
        </w:numPr>
        <w:spacing w:before="0" w:after="0"/>
      </w:pPr>
      <w:r>
        <w:t>Analytical Generalization</w:t>
      </w:r>
    </w:p>
    <w:p>
      <w:pPr>
        <w:numPr>
          <w:ilvl w:val="1"/>
          <w:numId w:val="900"/>
        </w:numPr>
        <w:spacing w:before="0" w:after="0"/>
      </w:pPr>
      <w:r>
        <w:t>Transferability Assessment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Replication Studies</w:t>
      </w:r>
    </w:p>
    <w:p>
      <w:pPr>
        <w:pStyle w:val="Heading1"/>
      </w:pPr>
      <w:r>
        <w:t>Research Communication and Dissemination</w:t>
      </w:r>
    </w:p>
    <w:p>
      <w:pPr>
        <w:numPr>
          <w:ilvl w:val="0"/>
          <w:numId w:val="900"/>
        </w:numPr>
        <w:spacing w:before="0" w:after="0"/>
      </w:pPr>
      <w:r>
        <w:t>Research Report Structure</w:t>
      </w:r>
    </w:p>
    <w:p>
      <w:pPr>
        <w:numPr>
          <w:ilvl w:val="1"/>
          <w:numId w:val="900"/>
        </w:numPr>
        <w:spacing w:before="0" w:after="0"/>
      </w:pPr>
      <w:r>
        <w:t>Title and Abstract</w:t>
      </w:r>
    </w:p>
    <w:p>
      <w:pPr>
        <w:numPr>
          <w:ilvl w:val="1"/>
          <w:numId w:val="900"/>
        </w:numPr>
        <w:spacing w:before="0" w:after="0"/>
      </w:pPr>
      <w:r>
        <w:t>Introduction and Background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Methodology Section</w:t>
      </w:r>
    </w:p>
    <w:p>
      <w:pPr>
        <w:numPr>
          <w:ilvl w:val="1"/>
          <w:numId w:val="900"/>
        </w:numPr>
        <w:spacing w:before="0" w:after="0"/>
      </w:pPr>
      <w:r>
        <w:t>Results and Findings</w:t>
      </w:r>
    </w:p>
    <w:p>
      <w:pPr>
        <w:numPr>
          <w:ilvl w:val="1"/>
          <w:numId w:val="900"/>
        </w:numPr>
        <w:spacing w:before="0" w:after="0"/>
      </w:pPr>
      <w:r>
        <w:t>Discussion and Interpretation</w:t>
      </w:r>
    </w:p>
    <w:p>
      <w:pPr>
        <w:numPr>
          <w:ilvl w:val="1"/>
          <w:numId w:val="900"/>
        </w:numPr>
        <w:spacing w:before="0" w:after="0"/>
      </w:pPr>
      <w:r>
        <w:t>Conclusions and Implications</w:t>
      </w:r>
    </w:p>
    <w:p>
      <w:pPr>
        <w:numPr>
          <w:ilvl w:val="1"/>
          <w:numId w:val="900"/>
        </w:numPr>
        <w:spacing w:before="0" w:after="0"/>
      </w:pPr>
      <w:r>
        <w:t>References and Appendices</w:t>
      </w:r>
    </w:p>
    <w:p>
      <w:pPr>
        <w:numPr>
          <w:ilvl w:val="0"/>
          <w:numId w:val="900"/>
        </w:numPr>
        <w:spacing w:before="0" w:after="0"/>
      </w:pPr>
      <w:r>
        <w:t>Academic Writing Principles</w:t>
      </w:r>
    </w:p>
    <w:p>
      <w:pPr>
        <w:numPr>
          <w:ilvl w:val="1"/>
          <w:numId w:val="900"/>
        </w:numPr>
        <w:spacing w:before="0" w:after="0"/>
      </w:pPr>
      <w:r>
        <w:t>Clarity and Precision</w:t>
      </w:r>
    </w:p>
    <w:p>
      <w:pPr>
        <w:numPr>
          <w:ilvl w:val="1"/>
          <w:numId w:val="900"/>
        </w:numPr>
        <w:spacing w:before="0" w:after="0"/>
      </w:pPr>
      <w:r>
        <w:t>Logical Organization</w:t>
      </w:r>
    </w:p>
    <w:p>
      <w:pPr>
        <w:numPr>
          <w:ilvl w:val="1"/>
          <w:numId w:val="900"/>
        </w:numPr>
        <w:spacing w:before="0" w:after="0"/>
      </w:pPr>
      <w:r>
        <w:t>Objective Tone</w:t>
      </w:r>
    </w:p>
    <w:p>
      <w:pPr>
        <w:numPr>
          <w:ilvl w:val="1"/>
          <w:numId w:val="900"/>
        </w:numPr>
        <w:spacing w:before="0" w:after="0"/>
      </w:pPr>
      <w:r>
        <w:t>Evidence-Based Arguments</w:t>
      </w:r>
    </w:p>
    <w:p>
      <w:pPr>
        <w:numPr>
          <w:ilvl w:val="1"/>
          <w:numId w:val="900"/>
        </w:numPr>
        <w:spacing w:before="0" w:after="0"/>
      </w:pPr>
      <w:r>
        <w:t>Proper Citation</w:t>
      </w:r>
    </w:p>
    <w:p>
      <w:pPr>
        <w:numPr>
          <w:ilvl w:val="1"/>
          <w:numId w:val="900"/>
        </w:numPr>
        <w:spacing w:before="0" w:after="0"/>
      </w:pPr>
      <w:r>
        <w:t>Grammar and Style</w:t>
      </w:r>
    </w:p>
    <w:p>
      <w:pPr>
        <w:numPr>
          <w:ilvl w:val="0"/>
          <w:numId w:val="900"/>
        </w:numPr>
        <w:spacing w:before="0" w:after="0"/>
      </w:pPr>
      <w:r>
        <w:t>Data Presentation</w:t>
      </w:r>
    </w:p>
    <w:p>
      <w:pPr>
        <w:numPr>
          <w:ilvl w:val="1"/>
          <w:numId w:val="900"/>
        </w:numPr>
        <w:spacing w:before="0" w:after="0"/>
      </w:pPr>
      <w:r>
        <w:t>Tables and Figures</w:t>
      </w:r>
    </w:p>
    <w:p>
      <w:pPr>
        <w:numPr>
          <w:ilvl w:val="1"/>
          <w:numId w:val="900"/>
        </w:numPr>
        <w:spacing w:before="0" w:after="0"/>
      </w:pPr>
      <w:r>
        <w:t>Charts and Graphs</w:t>
      </w:r>
    </w:p>
    <w:p>
      <w:pPr>
        <w:numPr>
          <w:ilvl w:val="1"/>
          <w:numId w:val="900"/>
        </w:numPr>
        <w:spacing w:before="0" w:after="0"/>
      </w:pPr>
      <w:r>
        <w:t>Visual Design Principles</w:t>
      </w:r>
    </w:p>
    <w:p>
      <w:pPr>
        <w:numPr>
          <w:ilvl w:val="1"/>
          <w:numId w:val="900"/>
        </w:numPr>
        <w:spacing w:before="0" w:after="0"/>
      </w:pPr>
      <w:r>
        <w:t>Statistical Reporting</w:t>
      </w:r>
    </w:p>
    <w:p>
      <w:pPr>
        <w:numPr>
          <w:ilvl w:val="1"/>
          <w:numId w:val="900"/>
        </w:numPr>
        <w:spacing w:before="0" w:after="0"/>
      </w:pPr>
      <w:r>
        <w:t>Qualitative Data Display</w:t>
      </w:r>
    </w:p>
    <w:p>
      <w:pPr>
        <w:numPr>
          <w:ilvl w:val="0"/>
          <w:numId w:val="900"/>
        </w:numPr>
        <w:spacing w:before="0" w:after="0"/>
      </w:pPr>
      <w:r>
        <w:t>Conference Presentations</w:t>
      </w:r>
    </w:p>
    <w:p>
      <w:pPr>
        <w:numPr>
          <w:ilvl w:val="1"/>
          <w:numId w:val="900"/>
        </w:numPr>
        <w:spacing w:before="0" w:after="0"/>
      </w:pPr>
      <w:r>
        <w:t>Presentation Structure</w:t>
      </w:r>
    </w:p>
    <w:p>
      <w:pPr>
        <w:numPr>
          <w:ilvl w:val="1"/>
          <w:numId w:val="900"/>
        </w:numPr>
        <w:spacing w:before="0" w:after="0"/>
      </w:pPr>
      <w:r>
        <w:t>Slide Design</w:t>
      </w:r>
    </w:p>
    <w:p>
      <w:pPr>
        <w:numPr>
          <w:ilvl w:val="1"/>
          <w:numId w:val="900"/>
        </w:numPr>
        <w:spacing w:before="0" w:after="0"/>
      </w:pPr>
      <w:r>
        <w:t>Delivery Techniques</w:t>
      </w:r>
    </w:p>
    <w:p>
      <w:pPr>
        <w:numPr>
          <w:ilvl w:val="1"/>
          <w:numId w:val="900"/>
        </w:numPr>
        <w:spacing w:before="0" w:after="0"/>
      </w:pPr>
      <w:r>
        <w:t>Audience Engagement</w:t>
      </w:r>
    </w:p>
    <w:p>
      <w:pPr>
        <w:numPr>
          <w:ilvl w:val="1"/>
          <w:numId w:val="900"/>
        </w:numPr>
        <w:spacing w:before="0" w:after="0"/>
      </w:pPr>
      <w:r>
        <w:t>Question Handling</w:t>
      </w:r>
    </w:p>
    <w:p>
      <w:pPr>
        <w:numPr>
          <w:ilvl w:val="0"/>
          <w:numId w:val="900"/>
        </w:numPr>
        <w:spacing w:before="0" w:after="0"/>
      </w:pPr>
      <w:r>
        <w:t>Poster Presentations</w:t>
      </w:r>
    </w:p>
    <w:p>
      <w:pPr>
        <w:numPr>
          <w:ilvl w:val="1"/>
          <w:numId w:val="900"/>
        </w:numPr>
        <w:spacing w:before="0" w:after="0"/>
      </w:pPr>
      <w:r>
        <w:t>Poster Design</w:t>
      </w:r>
    </w:p>
    <w:p>
      <w:pPr>
        <w:numPr>
          <w:ilvl w:val="1"/>
          <w:numId w:val="900"/>
        </w:numPr>
        <w:spacing w:before="0" w:after="0"/>
      </w:pPr>
      <w:r>
        <w:t>Content Organization</w:t>
      </w:r>
    </w:p>
    <w:p>
      <w:pPr>
        <w:numPr>
          <w:ilvl w:val="1"/>
          <w:numId w:val="900"/>
        </w:numPr>
        <w:spacing w:before="0" w:after="0"/>
      </w:pPr>
      <w:r>
        <w:t>Visual Appeal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0"/>
          <w:numId w:val="900"/>
        </w:numPr>
        <w:spacing w:before="0" w:after="0"/>
      </w:pPr>
      <w:r>
        <w:t>Publication Process</w:t>
      </w:r>
    </w:p>
    <w:p>
      <w:pPr>
        <w:numPr>
          <w:ilvl w:val="1"/>
          <w:numId w:val="900"/>
        </w:numPr>
        <w:spacing w:before="0" w:after="0"/>
      </w:pPr>
      <w:r>
        <w:t>Journal Selection</w:t>
      </w:r>
    </w:p>
    <w:p>
      <w:pPr>
        <w:numPr>
          <w:ilvl w:val="1"/>
          <w:numId w:val="900"/>
        </w:numPr>
        <w:spacing w:before="0" w:after="0"/>
      </w:pPr>
      <w:r>
        <w:t>Manuscript Preparation</w:t>
      </w:r>
    </w:p>
    <w:p>
      <w:pPr>
        <w:numPr>
          <w:ilvl w:val="1"/>
          <w:numId w:val="900"/>
        </w:numPr>
        <w:spacing w:before="0" w:after="0"/>
      </w:pPr>
      <w:r>
        <w:t>Submission Process</w:t>
      </w:r>
    </w:p>
    <w:p>
      <w:pPr>
        <w:numPr>
          <w:ilvl w:val="1"/>
          <w:numId w:val="900"/>
        </w:numPr>
        <w:spacing w:before="0" w:after="0"/>
      </w:pPr>
      <w:r>
        <w:t>Peer Review</w:t>
      </w:r>
    </w:p>
    <w:p>
      <w:pPr>
        <w:numPr>
          <w:ilvl w:val="1"/>
          <w:numId w:val="900"/>
        </w:numPr>
        <w:spacing w:before="0" w:after="0"/>
      </w:pPr>
      <w:r>
        <w:t>Revision and Resubmission</w:t>
      </w:r>
    </w:p>
    <w:p>
      <w:pPr>
        <w:numPr>
          <w:ilvl w:val="1"/>
          <w:numId w:val="900"/>
        </w:numPr>
        <w:spacing w:before="0" w:after="0"/>
      </w:pPr>
      <w:r>
        <w:t>Publication Ethics</w:t>
      </w:r>
    </w:p>
    <w:p>
      <w:pPr>
        <w:numPr>
          <w:ilvl w:val="0"/>
          <w:numId w:val="900"/>
        </w:numPr>
        <w:spacing w:before="0" w:after="0"/>
      </w:pPr>
      <w:r>
        <w:t>Alternative Dissemination</w:t>
      </w:r>
    </w:p>
    <w:p>
      <w:pPr>
        <w:numPr>
          <w:ilvl w:val="1"/>
          <w:numId w:val="900"/>
        </w:numPr>
        <w:spacing w:before="0" w:after="0"/>
      </w:pPr>
      <w:r>
        <w:t>Policy Briefs</w:t>
      </w:r>
    </w:p>
    <w:p>
      <w:pPr>
        <w:numPr>
          <w:ilvl w:val="1"/>
          <w:numId w:val="900"/>
        </w:numPr>
        <w:spacing w:before="0" w:after="0"/>
      </w:pPr>
      <w:r>
        <w:t>Practitioner Publications</w:t>
      </w:r>
    </w:p>
    <w:p>
      <w:pPr>
        <w:numPr>
          <w:ilvl w:val="1"/>
          <w:numId w:val="900"/>
        </w:numPr>
        <w:spacing w:before="0" w:after="0"/>
      </w:pPr>
      <w:r>
        <w:t>Social Media</w:t>
      </w:r>
    </w:p>
    <w:p>
      <w:pPr>
        <w:numPr>
          <w:ilvl w:val="1"/>
          <w:numId w:val="900"/>
        </w:numPr>
        <w:spacing w:before="0" w:after="0"/>
      </w:pPr>
      <w:r>
        <w:t>Blogs and Websites</w:t>
      </w:r>
    </w:p>
    <w:p>
      <w:pPr>
        <w:numPr>
          <w:ilvl w:val="1"/>
          <w:numId w:val="900"/>
        </w:numPr>
        <w:spacing w:before="0" w:after="0"/>
      </w:pPr>
      <w:r>
        <w:t>Webinars and Podcasts</w:t>
      </w:r>
    </w:p>
    <w:p>
      <w:pPr>
        <w:numPr>
          <w:ilvl w:val="1"/>
          <w:numId w:val="900"/>
        </w:numPr>
        <w:spacing w:before="0" w:after="0"/>
      </w:pPr>
      <w:r>
        <w:t>Public Presentations</w:t>
      </w:r>
    </w:p>
    <w:p>
      <w:pPr>
        <w:pStyle w:val="Heading1"/>
      </w:pPr>
      <w:r>
        <w:t>Research Impact and Application</w:t>
      </w:r>
    </w:p>
    <w:p>
      <w:pPr>
        <w:numPr>
          <w:ilvl w:val="0"/>
          <w:numId w:val="900"/>
        </w:numPr>
        <w:spacing w:before="0" w:after="0"/>
      </w:pPr>
      <w:r>
        <w:t>Types of Research Impact</w:t>
      </w:r>
    </w:p>
    <w:p>
      <w:pPr>
        <w:numPr>
          <w:ilvl w:val="1"/>
          <w:numId w:val="900"/>
        </w:numPr>
        <w:spacing w:before="0" w:after="0"/>
      </w:pPr>
      <w:r>
        <w:t>Academic Impact</w:t>
      </w:r>
    </w:p>
    <w:p>
      <w:pPr>
        <w:numPr>
          <w:ilvl w:val="1"/>
          <w:numId w:val="900"/>
        </w:numPr>
        <w:spacing w:before="0" w:after="0"/>
      </w:pPr>
      <w:r>
        <w:t>Practical Impact</w:t>
      </w:r>
    </w:p>
    <w:p>
      <w:pPr>
        <w:numPr>
          <w:ilvl w:val="1"/>
          <w:numId w:val="900"/>
        </w:numPr>
        <w:spacing w:before="0" w:after="0"/>
      </w:pPr>
      <w:r>
        <w:t>Policy Impact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0"/>
          <w:numId w:val="900"/>
        </w:numPr>
        <w:spacing w:before="0" w:after="0"/>
      </w:pPr>
      <w:r>
        <w:t>Knowledge Translation</w:t>
      </w:r>
    </w:p>
    <w:p>
      <w:pPr>
        <w:numPr>
          <w:ilvl w:val="1"/>
          <w:numId w:val="900"/>
        </w:numPr>
        <w:spacing w:before="0" w:after="0"/>
      </w:pPr>
      <w:r>
        <w:t>Research-Practice Gap</w:t>
      </w:r>
    </w:p>
    <w:p>
      <w:pPr>
        <w:numPr>
          <w:ilvl w:val="1"/>
          <w:numId w:val="900"/>
        </w:numPr>
        <w:spacing w:before="0" w:after="0"/>
      </w:pPr>
      <w:r>
        <w:t>Implementation Science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Knowledge Brokering</w:t>
      </w:r>
    </w:p>
    <w:p>
      <w:pPr>
        <w:numPr>
          <w:ilvl w:val="0"/>
          <w:numId w:val="900"/>
        </w:numPr>
        <w:spacing w:before="0" w:after="0"/>
      </w:pPr>
      <w:r>
        <w:t>Evidence-Based Management</w:t>
      </w:r>
    </w:p>
    <w:p>
      <w:pPr>
        <w:numPr>
          <w:ilvl w:val="1"/>
          <w:numId w:val="900"/>
        </w:numPr>
        <w:spacing w:before="0" w:after="0"/>
      </w:pPr>
      <w:r>
        <w:t>Evidence Hierarchy</w:t>
      </w:r>
    </w:p>
    <w:p>
      <w:pPr>
        <w:numPr>
          <w:ilvl w:val="1"/>
          <w:numId w:val="900"/>
        </w:numPr>
        <w:spacing w:before="0" w:after="0"/>
      </w:pPr>
      <w:r>
        <w:t>Critical Appraisal</w:t>
      </w:r>
    </w:p>
    <w:p>
      <w:pPr>
        <w:numPr>
          <w:ilvl w:val="1"/>
          <w:numId w:val="900"/>
        </w:numPr>
        <w:spacing w:before="0" w:after="0"/>
      </w:pPr>
      <w:r>
        <w:t>Decision-Making Frameworks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Outcome Evaluation</w:t>
      </w:r>
    </w:p>
    <w:p>
      <w:pPr>
        <w:numPr>
          <w:ilvl w:val="0"/>
          <w:numId w:val="900"/>
        </w:numPr>
        <w:spacing w:before="0" w:after="0"/>
      </w:pPr>
      <w:r>
        <w:t>Measuring Research Impact</w:t>
      </w:r>
    </w:p>
    <w:p>
      <w:pPr>
        <w:numPr>
          <w:ilvl w:val="1"/>
          <w:numId w:val="900"/>
        </w:numPr>
        <w:spacing w:before="0" w:after="0"/>
      </w:pPr>
      <w:r>
        <w:t>Citation Analysis</w:t>
      </w:r>
    </w:p>
    <w:p>
      <w:pPr>
        <w:numPr>
          <w:ilvl w:val="1"/>
          <w:numId w:val="900"/>
        </w:numPr>
        <w:spacing w:before="0" w:after="0"/>
      </w:pPr>
      <w:r>
        <w:t>Altmetrics</w:t>
      </w:r>
    </w:p>
    <w:p>
      <w:pPr>
        <w:numPr>
          <w:ilvl w:val="1"/>
          <w:numId w:val="900"/>
        </w:numPr>
        <w:spacing w:before="0" w:after="0"/>
      </w:pPr>
      <w:r>
        <w:t>Policy Citations</w:t>
      </w:r>
    </w:p>
    <w:p>
      <w:pPr>
        <w:numPr>
          <w:ilvl w:val="1"/>
          <w:numId w:val="900"/>
        </w:numPr>
        <w:spacing w:before="0" w:after="0"/>
      </w:pPr>
      <w:r>
        <w:t>Media Coverage</w:t>
      </w:r>
    </w:p>
    <w:p>
      <w:pPr>
        <w:numPr>
          <w:ilvl w:val="1"/>
          <w:numId w:val="900"/>
        </w:numPr>
        <w:spacing w:before="0" w:after="0"/>
      </w:pPr>
      <w:r>
        <w:t>Practitioner Uptake</w:t>
      </w:r>
    </w:p>
    <w:p>
      <w:pPr>
        <w:numPr>
          <w:ilvl w:val="0"/>
          <w:numId w:val="900"/>
        </w:numPr>
        <w:spacing w:before="0" w:after="0"/>
      </w:pPr>
      <w:r>
        <w:t>Building Research Programs</w:t>
      </w:r>
    </w:p>
    <w:p>
      <w:pPr>
        <w:numPr>
          <w:ilvl w:val="1"/>
          <w:numId w:val="900"/>
        </w:numPr>
        <w:spacing w:before="0" w:after="0"/>
      </w:pPr>
      <w:r>
        <w:t>Research Agenda Development</w:t>
      </w:r>
    </w:p>
    <w:p>
      <w:pPr>
        <w:numPr>
          <w:ilvl w:val="1"/>
          <w:numId w:val="900"/>
        </w:numPr>
        <w:spacing w:before="0" w:after="0"/>
      </w:pPr>
      <w:r>
        <w:t>Collaborative Networks</w:t>
      </w:r>
    </w:p>
    <w:p>
      <w:pPr>
        <w:numPr>
          <w:ilvl w:val="1"/>
          <w:numId w:val="900"/>
        </w:numPr>
        <w:spacing w:before="0" w:after="0"/>
      </w:pPr>
      <w:r>
        <w:t>Funding Strategies</w:t>
      </w:r>
    </w:p>
    <w:p>
      <w:pPr>
        <w:numPr>
          <w:ilvl w:val="1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Mentorship and Training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