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Management Information Systems (MIS)</w:t>
      </w:r>
    </w:p>
    <w:p>
      <w:pPr>
        <w:pStyle w:val="Heading1"/>
      </w:pPr>
      <w:r>
        <w:t>Foundations of Management Information Systems</w:t>
      </w:r>
    </w:p>
    <w:p>
      <w:pPr>
        <w:numPr>
          <w:ilvl w:val="0"/>
          <w:numId w:val="900"/>
        </w:numPr>
        <w:spacing w:before="0" w:after="0"/>
      </w:pPr>
      <w:r>
        <w:t>Defining MIS</w:t>
      </w:r>
    </w:p>
    <w:p>
      <w:pPr>
        <w:numPr>
          <w:ilvl w:val="1"/>
          <w:numId w:val="900"/>
        </w:numPr>
        <w:spacing w:before="0" w:after="0"/>
      </w:pPr>
      <w:r>
        <w:t>The Role of Information in Business</w:t>
      </w:r>
    </w:p>
    <w:p>
      <w:pPr>
        <w:numPr>
          <w:ilvl w:val="2"/>
          <w:numId w:val="900"/>
        </w:numPr>
        <w:spacing w:before="0" w:after="0"/>
      </w:pPr>
      <w:r>
        <w:t>Information as a Business Resource</w:t>
      </w:r>
    </w:p>
    <w:p>
      <w:pPr>
        <w:numPr>
          <w:ilvl w:val="2"/>
          <w:numId w:val="900"/>
        </w:numPr>
        <w:spacing w:before="0" w:after="0"/>
      </w:pPr>
      <w:r>
        <w:t>Information for Decision Making</w:t>
      </w:r>
    </w:p>
    <w:p>
      <w:pPr>
        <w:numPr>
          <w:ilvl w:val="2"/>
          <w:numId w:val="900"/>
        </w:numPr>
        <w:spacing w:before="0" w:after="0"/>
      </w:pPr>
      <w:r>
        <w:t>Information for Coordination and Control</w:t>
      </w:r>
    </w:p>
    <w:p>
      <w:pPr>
        <w:numPr>
          <w:ilvl w:val="2"/>
          <w:numId w:val="900"/>
        </w:numPr>
        <w:spacing w:before="0" w:after="0"/>
      </w:pPr>
      <w:r>
        <w:t>Information Quality Characteristics</w:t>
      </w:r>
    </w:p>
    <w:p>
      <w:pPr>
        <w:numPr>
          <w:ilvl w:val="1"/>
          <w:numId w:val="900"/>
        </w:numPr>
        <w:spacing w:before="0" w:after="0"/>
      </w:pPr>
      <w:r>
        <w:t>Data, Information, and Knowledge Hierarchy</w:t>
      </w:r>
    </w:p>
    <w:p>
      <w:pPr>
        <w:numPr>
          <w:ilvl w:val="2"/>
          <w:numId w:val="900"/>
        </w:numPr>
        <w:spacing w:before="0" w:after="0"/>
      </w:pPr>
      <w:r>
        <w:t>Data Definitions and Characteristics</w:t>
      </w:r>
    </w:p>
    <w:p>
      <w:pPr>
        <w:numPr>
          <w:ilvl w:val="2"/>
          <w:numId w:val="900"/>
        </w:numPr>
        <w:spacing w:before="0" w:after="0"/>
      </w:pPr>
      <w:r>
        <w:t>Information Transformation Process</w:t>
      </w:r>
    </w:p>
    <w:p>
      <w:pPr>
        <w:numPr>
          <w:ilvl w:val="2"/>
          <w:numId w:val="900"/>
        </w:numPr>
        <w:spacing w:before="0" w:after="0"/>
      </w:pPr>
      <w:r>
        <w:t>Knowledge Creation and Application</w:t>
      </w:r>
    </w:p>
    <w:p>
      <w:pPr>
        <w:numPr>
          <w:ilvl w:val="2"/>
          <w:numId w:val="900"/>
        </w:numPr>
        <w:spacing w:before="0" w:after="0"/>
      </w:pPr>
      <w:r>
        <w:t>Wisdom in Organizational Context</w:t>
      </w:r>
    </w:p>
    <w:p>
      <w:pPr>
        <w:numPr>
          <w:ilvl w:val="1"/>
          <w:numId w:val="900"/>
        </w:numPr>
        <w:spacing w:before="0" w:after="0"/>
      </w:pPr>
      <w:r>
        <w:t>MIS as an Interdisciplinary Field</w:t>
      </w:r>
    </w:p>
    <w:p>
      <w:pPr>
        <w:numPr>
          <w:ilvl w:val="2"/>
          <w:numId w:val="900"/>
        </w:numPr>
        <w:spacing w:before="0" w:after="0"/>
      </w:pPr>
      <w:r>
        <w:t>Business and Management Foundations</w:t>
      </w:r>
    </w:p>
    <w:p>
      <w:pPr>
        <w:numPr>
          <w:ilvl w:val="2"/>
          <w:numId w:val="900"/>
        </w:numPr>
        <w:spacing w:before="0" w:after="0"/>
      </w:pPr>
      <w:r>
        <w:t>Computer Science and Information Technology</w:t>
      </w:r>
    </w:p>
    <w:p>
      <w:pPr>
        <w:numPr>
          <w:ilvl w:val="2"/>
          <w:numId w:val="900"/>
        </w:numPr>
        <w:spacing w:before="0" w:after="0"/>
      </w:pPr>
      <w:r>
        <w:t>Behavioral and Organizational Aspects</w:t>
      </w:r>
    </w:p>
    <w:p>
      <w:pPr>
        <w:numPr>
          <w:ilvl w:val="2"/>
          <w:numId w:val="900"/>
        </w:numPr>
        <w:spacing w:before="0" w:after="0"/>
      </w:pPr>
      <w:r>
        <w:t>Systems Theory Applications</w:t>
      </w:r>
    </w:p>
    <w:p>
      <w:pPr>
        <w:numPr>
          <w:ilvl w:val="1"/>
          <w:numId w:val="900"/>
        </w:numPr>
        <w:spacing w:before="0" w:after="0"/>
      </w:pPr>
      <w:r>
        <w:t>Evolution of MIS</w:t>
      </w:r>
    </w:p>
    <w:p>
      <w:pPr>
        <w:numPr>
          <w:ilvl w:val="2"/>
          <w:numId w:val="900"/>
        </w:numPr>
        <w:spacing w:before="0" w:after="0"/>
      </w:pPr>
      <w:r>
        <w:t>Early Data Processing Systems</w:t>
      </w:r>
    </w:p>
    <w:p>
      <w:pPr>
        <w:numPr>
          <w:ilvl w:val="2"/>
          <w:numId w:val="900"/>
        </w:numPr>
        <w:spacing w:before="0" w:after="0"/>
      </w:pPr>
      <w:r>
        <w:t>Emergence of Management Support Systems</w:t>
      </w:r>
    </w:p>
    <w:p>
      <w:pPr>
        <w:numPr>
          <w:ilvl w:val="2"/>
          <w:numId w:val="900"/>
        </w:numPr>
        <w:spacing w:before="0" w:after="0"/>
      </w:pPr>
      <w:r>
        <w:t>Personal Computer Revolution</w:t>
      </w:r>
    </w:p>
    <w:p>
      <w:pPr>
        <w:numPr>
          <w:ilvl w:val="2"/>
          <w:numId w:val="900"/>
        </w:numPr>
        <w:spacing w:before="0" w:after="0"/>
      </w:pPr>
      <w:r>
        <w:t>Internet and Web-Based Systems</w:t>
      </w:r>
    </w:p>
    <w:p>
      <w:pPr>
        <w:numPr>
          <w:ilvl w:val="2"/>
          <w:numId w:val="900"/>
        </w:numPr>
        <w:spacing w:before="0" w:after="0"/>
      </w:pPr>
      <w:r>
        <w:t>Mobile and Cloud Computing Era</w:t>
      </w:r>
    </w:p>
    <w:p>
      <w:pPr>
        <w:numPr>
          <w:ilvl w:val="2"/>
          <w:numId w:val="900"/>
        </w:numPr>
        <w:spacing w:before="0" w:after="0"/>
      </w:pPr>
      <w:r>
        <w:t>Modern Digital Transformation</w:t>
      </w:r>
    </w:p>
    <w:p>
      <w:pPr>
        <w:numPr>
          <w:ilvl w:val="0"/>
          <w:numId w:val="900"/>
        </w:numPr>
        <w:spacing w:before="0" w:after="0"/>
      </w:pPr>
      <w:r>
        <w:t>The Relationship Between Business and Information Systems</w:t>
      </w:r>
    </w:p>
    <w:p>
      <w:pPr>
        <w:numPr>
          <w:ilvl w:val="1"/>
          <w:numId w:val="900"/>
        </w:numPr>
        <w:spacing w:before="0" w:after="0"/>
      </w:pPr>
      <w:r>
        <w:t>Aligning IT with Business Objectives</w:t>
      </w:r>
    </w:p>
    <w:p>
      <w:pPr>
        <w:numPr>
          <w:ilvl w:val="2"/>
          <w:numId w:val="900"/>
        </w:numPr>
        <w:spacing w:before="0" w:after="0"/>
      </w:pPr>
      <w:r>
        <w:t>Strategic Alignment Models</w:t>
      </w:r>
    </w:p>
    <w:p>
      <w:pPr>
        <w:numPr>
          <w:ilvl w:val="2"/>
          <w:numId w:val="900"/>
        </w:numPr>
        <w:spacing w:before="0" w:after="0"/>
      </w:pPr>
      <w:r>
        <w:t>IT Governance Frameworks</w:t>
      </w:r>
    </w:p>
    <w:p>
      <w:pPr>
        <w:numPr>
          <w:ilvl w:val="2"/>
          <w:numId w:val="900"/>
        </w:numPr>
        <w:spacing w:before="0" w:after="0"/>
      </w:pPr>
      <w:r>
        <w:t>Measuring IT Value and ROI</w:t>
      </w:r>
    </w:p>
    <w:p>
      <w:pPr>
        <w:numPr>
          <w:ilvl w:val="2"/>
          <w:numId w:val="900"/>
        </w:numPr>
        <w:spacing w:before="0" w:after="0"/>
      </w:pPr>
      <w:r>
        <w:t>IT Investment Portfolio Management</w:t>
      </w:r>
    </w:p>
    <w:p>
      <w:pPr>
        <w:numPr>
          <w:ilvl w:val="1"/>
          <w:numId w:val="900"/>
        </w:numPr>
        <w:spacing w:before="0" w:after="0"/>
      </w:pPr>
      <w:r>
        <w:t>Organizational Structure and Information Flow</w:t>
      </w:r>
    </w:p>
    <w:p>
      <w:pPr>
        <w:numPr>
          <w:ilvl w:val="2"/>
          <w:numId w:val="900"/>
        </w:numPr>
        <w:spacing w:before="0" w:after="0"/>
      </w:pPr>
      <w:r>
        <w:t>Hierarchical Organizational Structures</w:t>
      </w:r>
    </w:p>
    <w:p>
      <w:pPr>
        <w:numPr>
          <w:ilvl w:val="2"/>
          <w:numId w:val="900"/>
        </w:numPr>
        <w:spacing w:before="0" w:after="0"/>
      </w:pPr>
      <w:r>
        <w:t>Flat and Networked Organizations</w:t>
      </w:r>
    </w:p>
    <w:p>
      <w:pPr>
        <w:numPr>
          <w:ilvl w:val="2"/>
          <w:numId w:val="900"/>
        </w:numPr>
        <w:spacing w:before="0" w:after="0"/>
      </w:pPr>
      <w:r>
        <w:t>Information Silos and Integration Challenges</w:t>
      </w:r>
    </w:p>
    <w:p>
      <w:pPr>
        <w:numPr>
          <w:ilvl w:val="2"/>
          <w:numId w:val="900"/>
        </w:numPr>
        <w:spacing w:before="0" w:after="0"/>
      </w:pPr>
      <w:r>
        <w:t>Cross-Functional Information Sharing</w:t>
      </w:r>
    </w:p>
    <w:p>
      <w:pPr>
        <w:numPr>
          <w:ilvl w:val="1"/>
          <w:numId w:val="900"/>
        </w:numPr>
        <w:spacing w:before="0" w:after="0"/>
      </w:pPr>
      <w:r>
        <w:t>Business Processes and Information Systems</w:t>
      </w:r>
    </w:p>
    <w:p>
      <w:pPr>
        <w:numPr>
          <w:ilvl w:val="2"/>
          <w:numId w:val="900"/>
        </w:numPr>
        <w:spacing w:before="0" w:after="0"/>
      </w:pPr>
      <w:r>
        <w:t>Business Process Fundamentals</w:t>
      </w:r>
    </w:p>
    <w:p>
      <w:pPr>
        <w:numPr>
          <w:ilvl w:val="2"/>
          <w:numId w:val="900"/>
        </w:numPr>
        <w:spacing w:before="0" w:after="0"/>
      </w:pPr>
      <w:r>
        <w:t>Process Modeling and Documentation</w:t>
      </w:r>
    </w:p>
    <w:p>
      <w:pPr>
        <w:numPr>
          <w:ilvl w:val="2"/>
          <w:numId w:val="900"/>
        </w:numPr>
        <w:spacing w:before="0" w:after="0"/>
      </w:pPr>
      <w:r>
        <w:t>Process Automation Technologies</w:t>
      </w:r>
    </w:p>
    <w:p>
      <w:pPr>
        <w:numPr>
          <w:ilvl w:val="2"/>
          <w:numId w:val="900"/>
        </w:numPr>
        <w:spacing w:before="0" w:after="0"/>
      </w:pPr>
      <w:r>
        <w:t>Business Process Reengineering</w:t>
      </w:r>
    </w:p>
    <w:p>
      <w:pPr>
        <w:numPr>
          <w:ilvl w:val="2"/>
          <w:numId w:val="900"/>
        </w:numPr>
        <w:spacing w:before="0" w:after="0"/>
      </w:pPr>
      <w:r>
        <w:t>Continuous Process Improvement</w:t>
      </w:r>
    </w:p>
    <w:p>
      <w:pPr>
        <w:numPr>
          <w:ilvl w:val="1"/>
          <w:numId w:val="900"/>
        </w:numPr>
        <w:spacing w:before="0" w:after="0"/>
      </w:pPr>
      <w:r>
        <w:t>The Role of the CIO and IT Department</w:t>
      </w:r>
    </w:p>
    <w:p>
      <w:pPr>
        <w:numPr>
          <w:ilvl w:val="2"/>
          <w:numId w:val="900"/>
        </w:numPr>
        <w:spacing w:before="0" w:after="0"/>
      </w:pPr>
      <w:r>
        <w:t>CIO Responsibilities and Leadership</w:t>
      </w:r>
    </w:p>
    <w:p>
      <w:pPr>
        <w:numPr>
          <w:ilvl w:val="2"/>
          <w:numId w:val="900"/>
        </w:numPr>
        <w:spacing w:before="0" w:after="0"/>
      </w:pPr>
      <w:r>
        <w:t>IT Department Organizational Structure</w:t>
      </w:r>
    </w:p>
    <w:p>
      <w:pPr>
        <w:numPr>
          <w:ilvl w:val="2"/>
          <w:numId w:val="900"/>
        </w:numPr>
        <w:spacing w:before="0" w:after="0"/>
      </w:pPr>
      <w:r>
        <w:t>IT Service Management</w:t>
      </w:r>
    </w:p>
    <w:p>
      <w:pPr>
        <w:numPr>
          <w:ilvl w:val="2"/>
          <w:numId w:val="900"/>
        </w:numPr>
        <w:spacing w:before="0" w:after="0"/>
      </w:pPr>
      <w:r>
        <w:t>IT-Business Partnership Models</w:t>
      </w:r>
    </w:p>
    <w:p>
      <w:pPr>
        <w:numPr>
          <w:ilvl w:val="0"/>
          <w:numId w:val="900"/>
        </w:numPr>
        <w:spacing w:before="0" w:after="0"/>
      </w:pPr>
      <w:r>
        <w:t>Strategic Use of Information Systems</w:t>
      </w:r>
    </w:p>
    <w:p>
      <w:pPr>
        <w:numPr>
          <w:ilvl w:val="1"/>
          <w:numId w:val="900"/>
        </w:numPr>
        <w:spacing w:before="0" w:after="0"/>
      </w:pPr>
      <w:r>
        <w:t>Achieving Competitive Advantage</w:t>
      </w:r>
    </w:p>
    <w:p>
      <w:pPr>
        <w:numPr>
          <w:ilvl w:val="2"/>
          <w:numId w:val="900"/>
        </w:numPr>
        <w:spacing w:before="0" w:after="0"/>
      </w:pPr>
      <w:r>
        <w:t>Cost Leadership Strategies</w:t>
      </w:r>
    </w:p>
    <w:p>
      <w:pPr>
        <w:numPr>
          <w:ilvl w:val="2"/>
          <w:numId w:val="900"/>
        </w:numPr>
        <w:spacing w:before="0" w:after="0"/>
      </w:pPr>
      <w:r>
        <w:t>Differentiation Strategies</w:t>
      </w:r>
    </w:p>
    <w:p>
      <w:pPr>
        <w:numPr>
          <w:ilvl w:val="2"/>
          <w:numId w:val="900"/>
        </w:numPr>
        <w:spacing w:before="0" w:after="0"/>
      </w:pPr>
      <w:r>
        <w:t>Innovation Through Technology</w:t>
      </w:r>
    </w:p>
    <w:p>
      <w:pPr>
        <w:numPr>
          <w:ilvl w:val="2"/>
          <w:numId w:val="900"/>
        </w:numPr>
        <w:spacing w:before="0" w:after="0"/>
      </w:pPr>
      <w:r>
        <w:t>Customer and Supplier Intimacy</w:t>
      </w:r>
    </w:p>
    <w:p>
      <w:pPr>
        <w:numPr>
          <w:ilvl w:val="2"/>
          <w:numId w:val="900"/>
        </w:numPr>
        <w:spacing w:before="0" w:after="0"/>
      </w:pPr>
      <w:r>
        <w:t>Focus Strategies</w:t>
      </w:r>
    </w:p>
    <w:p>
      <w:pPr>
        <w:numPr>
          <w:ilvl w:val="1"/>
          <w:numId w:val="900"/>
        </w:numPr>
        <w:spacing w:before="0" w:after="0"/>
      </w:pPr>
      <w:r>
        <w:t>Porter's Competitive Forces Model</w:t>
      </w:r>
    </w:p>
    <w:p>
      <w:pPr>
        <w:numPr>
          <w:ilvl w:val="2"/>
          <w:numId w:val="900"/>
        </w:numPr>
        <w:spacing w:before="0" w:after="0"/>
      </w:pPr>
      <w:r>
        <w:t>Threat of New Entrants</w:t>
      </w:r>
    </w:p>
    <w:p>
      <w:pPr>
        <w:numPr>
          <w:ilvl w:val="2"/>
          <w:numId w:val="900"/>
        </w:numPr>
        <w:spacing w:before="0" w:after="0"/>
      </w:pPr>
      <w:r>
        <w:t>Bargaining Power of Suppliers</w:t>
      </w:r>
    </w:p>
    <w:p>
      <w:pPr>
        <w:numPr>
          <w:ilvl w:val="2"/>
          <w:numId w:val="900"/>
        </w:numPr>
        <w:spacing w:before="0" w:after="0"/>
      </w:pPr>
      <w:r>
        <w:t>Bargaining Power of Customers</w:t>
      </w:r>
    </w:p>
    <w:p>
      <w:pPr>
        <w:numPr>
          <w:ilvl w:val="2"/>
          <w:numId w:val="900"/>
        </w:numPr>
        <w:spacing w:before="0" w:after="0"/>
      </w:pPr>
      <w:r>
        <w:t>Threat of Substitute Products or Services</w:t>
      </w:r>
    </w:p>
    <w:p>
      <w:pPr>
        <w:numPr>
          <w:ilvl w:val="2"/>
          <w:numId w:val="900"/>
        </w:numPr>
        <w:spacing w:before="0" w:after="0"/>
      </w:pPr>
      <w:r>
        <w:t>Rivalry Among Existing Competitors</w:t>
      </w:r>
    </w:p>
    <w:p>
      <w:pPr>
        <w:numPr>
          <w:ilvl w:val="2"/>
          <w:numId w:val="900"/>
        </w:numPr>
        <w:spacing w:before="0" w:after="0"/>
      </w:pPr>
      <w:r>
        <w:t>Complementary Forces</w:t>
      </w:r>
    </w:p>
    <w:p>
      <w:pPr>
        <w:numPr>
          <w:ilvl w:val="1"/>
          <w:numId w:val="900"/>
        </w:numPr>
        <w:spacing w:before="0" w:after="0"/>
      </w:pPr>
      <w:r>
        <w:t>Porter's Value Chain Model</w:t>
      </w:r>
    </w:p>
    <w:p>
      <w:pPr>
        <w:numPr>
          <w:ilvl w:val="2"/>
          <w:numId w:val="900"/>
        </w:numPr>
        <w:spacing w:before="0" w:after="0"/>
      </w:pPr>
      <w:r>
        <w:t>Primary Activities</w:t>
      </w:r>
    </w:p>
    <w:p>
      <w:pPr>
        <w:numPr>
          <w:ilvl w:val="3"/>
          <w:numId w:val="900"/>
        </w:numPr>
        <w:spacing w:before="0" w:after="0"/>
      </w:pPr>
      <w:r>
        <w:t>Inbound Logistics</w:t>
      </w:r>
    </w:p>
    <w:p>
      <w:pPr>
        <w:numPr>
          <w:ilvl w:val="3"/>
          <w:numId w:val="900"/>
        </w:numPr>
        <w:spacing w:before="0" w:after="0"/>
      </w:pPr>
      <w:r>
        <w:t>Operations</w:t>
      </w:r>
    </w:p>
    <w:p>
      <w:pPr>
        <w:numPr>
          <w:ilvl w:val="3"/>
          <w:numId w:val="900"/>
        </w:numPr>
        <w:spacing w:before="0" w:after="0"/>
      </w:pPr>
      <w:r>
        <w:t>Outbound Logistics</w:t>
      </w:r>
    </w:p>
    <w:p>
      <w:pPr>
        <w:numPr>
          <w:ilvl w:val="3"/>
          <w:numId w:val="900"/>
        </w:numPr>
        <w:spacing w:before="0" w:after="0"/>
      </w:pPr>
      <w:r>
        <w:t>Marketing and Sales</w:t>
      </w:r>
    </w:p>
    <w:p>
      <w:pPr>
        <w:numPr>
          <w:ilvl w:val="3"/>
          <w:numId w:val="900"/>
        </w:numPr>
        <w:spacing w:before="0" w:after="0"/>
      </w:pPr>
      <w:r>
        <w:t>Service</w:t>
      </w:r>
    </w:p>
    <w:p>
      <w:pPr>
        <w:numPr>
          <w:ilvl w:val="2"/>
          <w:numId w:val="900"/>
        </w:numPr>
        <w:spacing w:before="0" w:after="0"/>
      </w:pPr>
      <w:r>
        <w:t>Support Activities</w:t>
      </w:r>
    </w:p>
    <w:p>
      <w:pPr>
        <w:numPr>
          <w:ilvl w:val="3"/>
          <w:numId w:val="900"/>
        </w:numPr>
        <w:spacing w:before="0" w:after="0"/>
      </w:pPr>
      <w:r>
        <w:t>Firm Infrastructure</w:t>
      </w:r>
    </w:p>
    <w:p>
      <w:pPr>
        <w:numPr>
          <w:ilvl w:val="3"/>
          <w:numId w:val="900"/>
        </w:numPr>
        <w:spacing w:before="0" w:after="0"/>
      </w:pPr>
      <w:r>
        <w:t>Human Resource Management</w:t>
      </w:r>
    </w:p>
    <w:p>
      <w:pPr>
        <w:numPr>
          <w:ilvl w:val="3"/>
          <w:numId w:val="900"/>
        </w:numPr>
        <w:spacing w:before="0" w:after="0"/>
      </w:pPr>
      <w:r>
        <w:t>Technology Development</w:t>
      </w:r>
    </w:p>
    <w:p>
      <w:pPr>
        <w:numPr>
          <w:ilvl w:val="3"/>
          <w:numId w:val="900"/>
        </w:numPr>
        <w:spacing w:before="0" w:after="0"/>
      </w:pPr>
      <w:r>
        <w:t>Procurement</w:t>
      </w:r>
    </w:p>
    <w:p>
      <w:pPr>
        <w:numPr>
          <w:ilvl w:val="2"/>
          <w:numId w:val="900"/>
        </w:numPr>
        <w:spacing w:before="0" w:after="0"/>
      </w:pPr>
      <w:r>
        <w:t>Value Chain Analysis Methodology</w:t>
      </w:r>
    </w:p>
    <w:p>
      <w:pPr>
        <w:numPr>
          <w:ilvl w:val="2"/>
          <w:numId w:val="900"/>
        </w:numPr>
        <w:spacing w:before="0" w:after="0"/>
      </w:pPr>
      <w:r>
        <w:t>Value System Integration</w:t>
      </w:r>
    </w:p>
    <w:p>
      <w:pPr>
        <w:numPr>
          <w:ilvl w:val="1"/>
          <w:numId w:val="900"/>
        </w:numPr>
        <w:spacing w:before="0" w:after="0"/>
      </w:pPr>
      <w:r>
        <w:t>Network-Based Strategies</w:t>
      </w:r>
    </w:p>
    <w:p>
      <w:pPr>
        <w:numPr>
          <w:ilvl w:val="2"/>
          <w:numId w:val="900"/>
        </w:numPr>
        <w:spacing w:before="0" w:after="0"/>
      </w:pPr>
      <w:r>
        <w:t>Network Economics Principles</w:t>
      </w:r>
    </w:p>
    <w:p>
      <w:pPr>
        <w:numPr>
          <w:ilvl w:val="2"/>
          <w:numId w:val="900"/>
        </w:numPr>
        <w:spacing w:before="0" w:after="0"/>
      </w:pPr>
      <w:r>
        <w:t>Network Effects and Externalities</w:t>
      </w:r>
    </w:p>
    <w:p>
      <w:pPr>
        <w:numPr>
          <w:ilvl w:val="2"/>
          <w:numId w:val="900"/>
        </w:numPr>
        <w:spacing w:before="0" w:after="0"/>
      </w:pPr>
      <w:r>
        <w:t>Virtual Companies and Organizations</w:t>
      </w:r>
    </w:p>
    <w:p>
      <w:pPr>
        <w:numPr>
          <w:ilvl w:val="2"/>
          <w:numId w:val="900"/>
        </w:numPr>
        <w:spacing w:before="0" w:after="0"/>
      </w:pPr>
      <w:r>
        <w:t>Business Ecosystems</w:t>
      </w:r>
    </w:p>
    <w:p>
      <w:pPr>
        <w:numPr>
          <w:ilvl w:val="2"/>
          <w:numId w:val="900"/>
        </w:numPr>
        <w:spacing w:before="0" w:after="0"/>
      </w:pPr>
      <w:r>
        <w:t>Platform Strategies</w:t>
      </w:r>
    </w:p>
    <w:p>
      <w:pPr>
        <w:numPr>
          <w:ilvl w:val="1"/>
          <w:numId w:val="900"/>
        </w:numPr>
        <w:spacing w:before="0" w:after="0"/>
      </w:pPr>
      <w:r>
        <w:t>Disruptive Technologies</w:t>
      </w:r>
    </w:p>
    <w:p>
      <w:pPr>
        <w:numPr>
          <w:ilvl w:val="2"/>
          <w:numId w:val="900"/>
        </w:numPr>
        <w:spacing w:before="0" w:after="0"/>
      </w:pPr>
      <w:r>
        <w:t>Characteristics of Disruptive Innovation</w:t>
      </w:r>
    </w:p>
    <w:p>
      <w:pPr>
        <w:numPr>
          <w:ilvl w:val="2"/>
          <w:numId w:val="900"/>
        </w:numPr>
        <w:spacing w:before="0" w:after="0"/>
      </w:pPr>
      <w:r>
        <w:t>Technology Adoption Lifecycle</w:t>
      </w:r>
    </w:p>
    <w:p>
      <w:pPr>
        <w:numPr>
          <w:ilvl w:val="2"/>
          <w:numId w:val="900"/>
        </w:numPr>
        <w:spacing w:before="0" w:after="0"/>
      </w:pPr>
      <w:r>
        <w:t>Managing Technological Disruption</w:t>
      </w:r>
    </w:p>
    <w:p>
      <w:pPr>
        <w:numPr>
          <w:ilvl w:val="2"/>
          <w:numId w:val="900"/>
        </w:numPr>
        <w:spacing w:before="0" w:after="0"/>
      </w:pPr>
      <w:r>
        <w:t>Digital Transformation Strategies</w:t>
      </w:r>
    </w:p>
    <w:p>
      <w:pPr>
        <w:pStyle w:val="Heading1"/>
      </w:pPr>
      <w:r>
        <w:t>Core Technology Infrastructure</w:t>
      </w:r>
    </w:p>
    <w:p>
      <w:pPr>
        <w:numPr>
          <w:ilvl w:val="0"/>
          <w:numId w:val="900"/>
        </w:numPr>
        <w:spacing w:before="0" w:after="0"/>
      </w:pPr>
      <w:r>
        <w:t>Hardware Components</w:t>
      </w:r>
    </w:p>
    <w:p>
      <w:pPr>
        <w:numPr>
          <w:ilvl w:val="1"/>
          <w:numId w:val="900"/>
        </w:numPr>
        <w:spacing w:before="0" w:after="0"/>
      </w:pPr>
      <w:r>
        <w:t>Input Devices</w:t>
      </w:r>
    </w:p>
    <w:p>
      <w:pPr>
        <w:numPr>
          <w:ilvl w:val="2"/>
          <w:numId w:val="900"/>
        </w:numPr>
        <w:spacing w:before="0" w:after="0"/>
      </w:pPr>
      <w:r>
        <w:t>Keyboards and Pointing Devices</w:t>
      </w:r>
    </w:p>
    <w:p>
      <w:pPr>
        <w:numPr>
          <w:ilvl w:val="2"/>
          <w:numId w:val="900"/>
        </w:numPr>
        <w:spacing w:before="0" w:after="0"/>
      </w:pPr>
      <w:r>
        <w:t>Scanners and Optical Recognition</w:t>
      </w:r>
    </w:p>
    <w:p>
      <w:pPr>
        <w:numPr>
          <w:ilvl w:val="2"/>
          <w:numId w:val="900"/>
        </w:numPr>
        <w:spacing w:before="0" w:after="0"/>
      </w:pPr>
      <w:r>
        <w:t>Sensors and IoT Devices</w:t>
      </w:r>
    </w:p>
    <w:p>
      <w:pPr>
        <w:numPr>
          <w:ilvl w:val="2"/>
          <w:numId w:val="900"/>
        </w:numPr>
        <w:spacing w:before="0" w:after="0"/>
      </w:pPr>
      <w:r>
        <w:t>Voice Recognition Systems</w:t>
      </w:r>
    </w:p>
    <w:p>
      <w:pPr>
        <w:numPr>
          <w:ilvl w:val="2"/>
          <w:numId w:val="900"/>
        </w:numPr>
        <w:spacing w:before="0" w:after="0"/>
      </w:pPr>
      <w:r>
        <w:t>Biometric Input Devices</w:t>
      </w:r>
    </w:p>
    <w:p>
      <w:pPr>
        <w:numPr>
          <w:ilvl w:val="2"/>
          <w:numId w:val="900"/>
        </w:numPr>
        <w:spacing w:before="0" w:after="0"/>
      </w:pPr>
      <w:r>
        <w:t>Touch and Gesture Interfaces</w:t>
      </w:r>
    </w:p>
    <w:p>
      <w:pPr>
        <w:numPr>
          <w:ilvl w:val="1"/>
          <w:numId w:val="900"/>
        </w:numPr>
        <w:spacing w:before="0" w:after="0"/>
      </w:pPr>
      <w:r>
        <w:t>Central Processing Unit Architecture</w:t>
      </w:r>
    </w:p>
    <w:p>
      <w:pPr>
        <w:numPr>
          <w:ilvl w:val="2"/>
          <w:numId w:val="900"/>
        </w:numPr>
        <w:spacing w:before="0" w:after="0"/>
      </w:pPr>
      <w:r>
        <w:t>CPU Components and Functions</w:t>
      </w:r>
    </w:p>
    <w:p>
      <w:pPr>
        <w:numPr>
          <w:ilvl w:val="2"/>
          <w:numId w:val="900"/>
        </w:numPr>
        <w:spacing w:before="0" w:after="0"/>
      </w:pPr>
      <w:r>
        <w:t>Instruction Set Architectures</w:t>
      </w:r>
    </w:p>
    <w:p>
      <w:pPr>
        <w:numPr>
          <w:ilvl w:val="2"/>
          <w:numId w:val="900"/>
        </w:numPr>
        <w:spacing w:before="0" w:after="0"/>
      </w:pPr>
      <w:r>
        <w:t>Multi-core and Parallel Processing</w:t>
      </w:r>
    </w:p>
    <w:p>
      <w:pPr>
        <w:numPr>
          <w:ilvl w:val="2"/>
          <w:numId w:val="900"/>
        </w:numPr>
        <w:spacing w:before="0" w:after="0"/>
      </w:pPr>
      <w:r>
        <w:t>Performance Metrics and Benchmarking</w:t>
      </w:r>
    </w:p>
    <w:p>
      <w:pPr>
        <w:numPr>
          <w:ilvl w:val="2"/>
          <w:numId w:val="900"/>
        </w:numPr>
        <w:spacing w:before="0" w:after="0"/>
      </w:pPr>
      <w:r>
        <w:t>Specialized Processors</w:t>
      </w:r>
    </w:p>
    <w:p>
      <w:pPr>
        <w:numPr>
          <w:ilvl w:val="1"/>
          <w:numId w:val="900"/>
        </w:numPr>
        <w:spacing w:before="0" w:after="0"/>
      </w:pPr>
      <w:r>
        <w:t>Memory and Storage Systems</w:t>
      </w:r>
    </w:p>
    <w:p>
      <w:pPr>
        <w:numPr>
          <w:ilvl w:val="2"/>
          <w:numId w:val="900"/>
        </w:numPr>
        <w:spacing w:before="0" w:after="0"/>
      </w:pPr>
      <w:r>
        <w:t>Primary Memory</w:t>
      </w:r>
    </w:p>
    <w:p>
      <w:pPr>
        <w:numPr>
          <w:ilvl w:val="3"/>
          <w:numId w:val="900"/>
        </w:numPr>
        <w:spacing w:before="0" w:after="0"/>
      </w:pPr>
      <w:r>
        <w:t>RAM Types and Characteristics</w:t>
      </w:r>
    </w:p>
    <w:p>
      <w:pPr>
        <w:numPr>
          <w:ilvl w:val="3"/>
          <w:numId w:val="900"/>
        </w:numPr>
        <w:spacing w:before="0" w:after="0"/>
      </w:pPr>
      <w:r>
        <w:t>Cache Memory Hierarchy</w:t>
      </w:r>
    </w:p>
    <w:p>
      <w:pPr>
        <w:numPr>
          <w:ilvl w:val="3"/>
          <w:numId w:val="900"/>
        </w:numPr>
        <w:spacing w:before="0" w:after="0"/>
      </w:pPr>
      <w:r>
        <w:t>Virtual Memory Management</w:t>
      </w:r>
    </w:p>
    <w:p>
      <w:pPr>
        <w:numPr>
          <w:ilvl w:val="2"/>
          <w:numId w:val="900"/>
        </w:numPr>
        <w:spacing w:before="0" w:after="0"/>
      </w:pPr>
      <w:r>
        <w:t>Secondary Storage</w:t>
      </w:r>
    </w:p>
    <w:p>
      <w:pPr>
        <w:numPr>
          <w:ilvl w:val="3"/>
          <w:numId w:val="900"/>
        </w:numPr>
        <w:spacing w:before="0" w:after="0"/>
      </w:pPr>
      <w:r>
        <w:t>Hard Disk Drives</w:t>
      </w:r>
    </w:p>
    <w:p>
      <w:pPr>
        <w:numPr>
          <w:ilvl w:val="3"/>
          <w:numId w:val="900"/>
        </w:numPr>
        <w:spacing w:before="0" w:after="0"/>
      </w:pPr>
      <w:r>
        <w:t>Solid State Drives</w:t>
      </w:r>
    </w:p>
    <w:p>
      <w:pPr>
        <w:numPr>
          <w:ilvl w:val="3"/>
          <w:numId w:val="900"/>
        </w:numPr>
        <w:spacing w:before="0" w:after="0"/>
      </w:pPr>
      <w:r>
        <w:t>Optical Storage Media</w:t>
      </w:r>
    </w:p>
    <w:p>
      <w:pPr>
        <w:numPr>
          <w:ilvl w:val="3"/>
          <w:numId w:val="900"/>
        </w:numPr>
        <w:spacing w:before="0" w:after="0"/>
      </w:pPr>
      <w:r>
        <w:t>Magnetic Tape Systems</w:t>
      </w:r>
    </w:p>
    <w:p>
      <w:pPr>
        <w:numPr>
          <w:ilvl w:val="2"/>
          <w:numId w:val="900"/>
        </w:numPr>
        <w:spacing w:before="0" w:after="0"/>
      </w:pPr>
      <w:r>
        <w:t>Storage Hierarchies and Management</w:t>
      </w:r>
    </w:p>
    <w:p>
      <w:pPr>
        <w:numPr>
          <w:ilvl w:val="2"/>
          <w:numId w:val="900"/>
        </w:numPr>
        <w:spacing w:before="0" w:after="0"/>
      </w:pPr>
      <w:r>
        <w:t>Storage Area Networks</w:t>
      </w:r>
    </w:p>
    <w:p>
      <w:pPr>
        <w:numPr>
          <w:ilvl w:val="1"/>
          <w:numId w:val="900"/>
        </w:numPr>
        <w:spacing w:before="0" w:after="0"/>
      </w:pPr>
      <w:r>
        <w:t>Output Devices</w:t>
      </w:r>
    </w:p>
    <w:p>
      <w:pPr>
        <w:numPr>
          <w:ilvl w:val="2"/>
          <w:numId w:val="900"/>
        </w:numPr>
        <w:spacing w:before="0" w:after="0"/>
      </w:pPr>
      <w:r>
        <w:t>Display Technologies</w:t>
      </w:r>
    </w:p>
    <w:p>
      <w:pPr>
        <w:numPr>
          <w:ilvl w:val="2"/>
          <w:numId w:val="900"/>
        </w:numPr>
        <w:spacing w:before="0" w:after="0"/>
      </w:pPr>
      <w:r>
        <w:t>Printing Systems</w:t>
      </w:r>
    </w:p>
    <w:p>
      <w:pPr>
        <w:numPr>
          <w:ilvl w:val="2"/>
          <w:numId w:val="900"/>
        </w:numPr>
        <w:spacing w:before="0" w:after="0"/>
      </w:pPr>
      <w:r>
        <w:t>Audio Output Devices</w:t>
      </w:r>
    </w:p>
    <w:p>
      <w:pPr>
        <w:numPr>
          <w:ilvl w:val="2"/>
          <w:numId w:val="900"/>
        </w:numPr>
        <w:spacing w:before="0" w:after="0"/>
      </w:pPr>
      <w:r>
        <w:t>Specialized Output Devices</w:t>
      </w:r>
    </w:p>
    <w:p>
      <w:pPr>
        <w:numPr>
          <w:ilvl w:val="1"/>
          <w:numId w:val="900"/>
        </w:numPr>
        <w:spacing w:before="0" w:after="0"/>
      </w:pPr>
      <w:r>
        <w:t>Contemporary Hardware Trends</w:t>
      </w:r>
    </w:p>
    <w:p>
      <w:pPr>
        <w:numPr>
          <w:ilvl w:val="2"/>
          <w:numId w:val="900"/>
        </w:numPr>
        <w:spacing w:before="0" w:after="0"/>
      </w:pPr>
      <w:r>
        <w:t>Mobile Digital Platforms</w:t>
      </w:r>
    </w:p>
    <w:p>
      <w:pPr>
        <w:numPr>
          <w:ilvl w:val="3"/>
          <w:numId w:val="900"/>
        </w:numPr>
        <w:spacing w:before="0" w:after="0"/>
      </w:pPr>
      <w:r>
        <w:t>Smartphone Technologies</w:t>
      </w:r>
    </w:p>
    <w:p>
      <w:pPr>
        <w:numPr>
          <w:ilvl w:val="3"/>
          <w:numId w:val="900"/>
        </w:numPr>
        <w:spacing w:before="0" w:after="0"/>
      </w:pPr>
      <w:r>
        <w:t>Tablet Computing</w:t>
      </w:r>
    </w:p>
    <w:p>
      <w:pPr>
        <w:numPr>
          <w:ilvl w:val="3"/>
          <w:numId w:val="900"/>
        </w:numPr>
        <w:spacing w:before="0" w:after="0"/>
      </w:pPr>
      <w:r>
        <w:t>Wearable Computing Devices</w:t>
      </w:r>
    </w:p>
    <w:p>
      <w:pPr>
        <w:numPr>
          <w:ilvl w:val="3"/>
          <w:numId w:val="900"/>
        </w:numPr>
        <w:spacing w:before="0" w:after="0"/>
      </w:pPr>
      <w:r>
        <w:t>Embedded Systems</w:t>
      </w:r>
    </w:p>
    <w:p>
      <w:pPr>
        <w:numPr>
          <w:ilvl w:val="2"/>
          <w:numId w:val="900"/>
        </w:numPr>
        <w:spacing w:before="0" w:after="0"/>
      </w:pPr>
      <w:r>
        <w:t>Cloud Computing Infrastructure</w:t>
      </w:r>
    </w:p>
    <w:p>
      <w:pPr>
        <w:numPr>
          <w:ilvl w:val="3"/>
          <w:numId w:val="900"/>
        </w:numPr>
        <w:spacing w:before="0" w:after="0"/>
      </w:pPr>
      <w:r>
        <w:t>Data Center Architecture</w:t>
      </w:r>
    </w:p>
    <w:p>
      <w:pPr>
        <w:numPr>
          <w:ilvl w:val="3"/>
          <w:numId w:val="900"/>
        </w:numPr>
        <w:spacing w:before="0" w:after="0"/>
      </w:pPr>
      <w:r>
        <w:t>Server Virtualization</w:t>
      </w:r>
    </w:p>
    <w:p>
      <w:pPr>
        <w:numPr>
          <w:ilvl w:val="3"/>
          <w:numId w:val="900"/>
        </w:numPr>
        <w:spacing w:before="0" w:after="0"/>
      </w:pPr>
      <w:r>
        <w:t>Container Technologies</w:t>
      </w:r>
    </w:p>
    <w:p>
      <w:pPr>
        <w:numPr>
          <w:ilvl w:val="3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Green Computing Initiatives</w:t>
      </w:r>
    </w:p>
    <w:p>
      <w:pPr>
        <w:numPr>
          <w:ilvl w:val="3"/>
          <w:numId w:val="900"/>
        </w:numPr>
        <w:spacing w:before="0" w:after="0"/>
      </w:pPr>
      <w:r>
        <w:t>Energy-Efficient Hardware Design</w:t>
      </w:r>
    </w:p>
    <w:p>
      <w:pPr>
        <w:numPr>
          <w:ilvl w:val="3"/>
          <w:numId w:val="900"/>
        </w:numPr>
        <w:spacing w:before="0" w:after="0"/>
      </w:pPr>
      <w:r>
        <w:t>Power Management Systems</w:t>
      </w:r>
    </w:p>
    <w:p>
      <w:pPr>
        <w:numPr>
          <w:ilvl w:val="3"/>
          <w:numId w:val="900"/>
        </w:numPr>
        <w:spacing w:before="0" w:after="0"/>
      </w:pPr>
      <w:r>
        <w:t>Electronic Waste Management</w:t>
      </w:r>
    </w:p>
    <w:p>
      <w:pPr>
        <w:numPr>
          <w:ilvl w:val="3"/>
          <w:numId w:val="900"/>
        </w:numPr>
        <w:spacing w:before="0" w:after="0"/>
      </w:pPr>
      <w:r>
        <w:t>Sustainable Computing Practices</w:t>
      </w:r>
    </w:p>
    <w:p>
      <w:pPr>
        <w:numPr>
          <w:ilvl w:val="0"/>
          <w:numId w:val="900"/>
        </w:numPr>
        <w:spacing w:before="0" w:after="0"/>
      </w:pPr>
      <w:r>
        <w:t>Software Components</w:t>
      </w:r>
    </w:p>
    <w:p>
      <w:pPr>
        <w:numPr>
          <w:ilvl w:val="1"/>
          <w:numId w:val="900"/>
        </w:numPr>
        <w:spacing w:before="0" w:after="0"/>
      </w:pPr>
      <w:r>
        <w:t>System Software</w:t>
      </w:r>
    </w:p>
    <w:p>
      <w:pPr>
        <w:numPr>
          <w:ilvl w:val="2"/>
          <w:numId w:val="900"/>
        </w:numPr>
        <w:spacing w:before="0" w:after="0"/>
      </w:pPr>
      <w:r>
        <w:t>Operating Systems</w:t>
      </w:r>
    </w:p>
    <w:p>
      <w:pPr>
        <w:numPr>
          <w:ilvl w:val="3"/>
          <w:numId w:val="900"/>
        </w:numPr>
        <w:spacing w:before="0" w:after="0"/>
      </w:pPr>
      <w:r>
        <w:t>OS Functions and Services</w:t>
      </w:r>
    </w:p>
    <w:p>
      <w:pPr>
        <w:numPr>
          <w:ilvl w:val="3"/>
          <w:numId w:val="900"/>
        </w:numPr>
        <w:spacing w:before="0" w:after="0"/>
      </w:pPr>
      <w:r>
        <w:t>Process and Memory Management</w:t>
      </w:r>
    </w:p>
    <w:p>
      <w:pPr>
        <w:numPr>
          <w:ilvl w:val="3"/>
          <w:numId w:val="900"/>
        </w:numPr>
        <w:spacing w:before="0" w:after="0"/>
      </w:pPr>
      <w:r>
        <w:t>File System Management</w:t>
      </w:r>
    </w:p>
    <w:p>
      <w:pPr>
        <w:numPr>
          <w:ilvl w:val="3"/>
          <w:numId w:val="900"/>
        </w:numPr>
        <w:spacing w:before="0" w:after="0"/>
      </w:pPr>
      <w:r>
        <w:t>Device Driver Management</w:t>
      </w:r>
    </w:p>
    <w:p>
      <w:pPr>
        <w:numPr>
          <w:ilvl w:val="3"/>
          <w:numId w:val="900"/>
        </w:numPr>
        <w:spacing w:before="0" w:after="0"/>
      </w:pPr>
      <w:r>
        <w:t>Desktop Operating Systems</w:t>
      </w:r>
    </w:p>
    <w:p>
      <w:pPr>
        <w:numPr>
          <w:ilvl w:val="3"/>
          <w:numId w:val="900"/>
        </w:numPr>
        <w:spacing w:before="0" w:after="0"/>
      </w:pPr>
      <w:r>
        <w:t>Server Operating Systems</w:t>
      </w:r>
    </w:p>
    <w:p>
      <w:pPr>
        <w:numPr>
          <w:ilvl w:val="3"/>
          <w:numId w:val="900"/>
        </w:numPr>
        <w:spacing w:before="0" w:after="0"/>
      </w:pPr>
      <w:r>
        <w:t>Mobile Operating Systems</w:t>
      </w:r>
    </w:p>
    <w:p>
      <w:pPr>
        <w:numPr>
          <w:ilvl w:val="3"/>
          <w:numId w:val="900"/>
        </w:numPr>
        <w:spacing w:before="0" w:after="0"/>
      </w:pPr>
      <w:r>
        <w:t>Real-Time Operating Systems</w:t>
      </w:r>
    </w:p>
    <w:p>
      <w:pPr>
        <w:numPr>
          <w:ilvl w:val="2"/>
          <w:numId w:val="900"/>
        </w:numPr>
        <w:spacing w:before="0" w:after="0"/>
      </w:pPr>
      <w:r>
        <w:t>System Utilities</w:t>
      </w:r>
    </w:p>
    <w:p>
      <w:pPr>
        <w:numPr>
          <w:ilvl w:val="3"/>
          <w:numId w:val="900"/>
        </w:numPr>
        <w:spacing w:before="0" w:after="0"/>
      </w:pPr>
      <w:r>
        <w:t>File Management Utilities</w:t>
      </w:r>
    </w:p>
    <w:p>
      <w:pPr>
        <w:numPr>
          <w:ilvl w:val="3"/>
          <w:numId w:val="900"/>
        </w:numPr>
        <w:spacing w:before="0" w:after="0"/>
      </w:pPr>
      <w:r>
        <w:t>System Monitoring Tools</w:t>
      </w:r>
    </w:p>
    <w:p>
      <w:pPr>
        <w:numPr>
          <w:ilvl w:val="3"/>
          <w:numId w:val="900"/>
        </w:numPr>
        <w:spacing w:before="0" w:after="0"/>
      </w:pPr>
      <w:r>
        <w:t>Security Utilities</w:t>
      </w:r>
    </w:p>
    <w:p>
      <w:pPr>
        <w:numPr>
          <w:ilvl w:val="3"/>
          <w:numId w:val="900"/>
        </w:numPr>
        <w:spacing w:before="0" w:after="0"/>
      </w:pPr>
      <w:r>
        <w:t>Performance Optimization Tools</w:t>
      </w:r>
    </w:p>
    <w:p>
      <w:pPr>
        <w:numPr>
          <w:ilvl w:val="1"/>
          <w:numId w:val="900"/>
        </w:numPr>
        <w:spacing w:before="0" w:after="0"/>
      </w:pPr>
      <w:r>
        <w:t>Application Software</w:t>
      </w:r>
    </w:p>
    <w:p>
      <w:pPr>
        <w:numPr>
          <w:ilvl w:val="2"/>
          <w:numId w:val="900"/>
        </w:numPr>
        <w:spacing w:before="0" w:after="0"/>
      </w:pPr>
      <w:r>
        <w:t>Productivity Software</w:t>
      </w:r>
    </w:p>
    <w:p>
      <w:pPr>
        <w:numPr>
          <w:ilvl w:val="3"/>
          <w:numId w:val="900"/>
        </w:numPr>
        <w:spacing w:before="0" w:after="0"/>
      </w:pPr>
      <w:r>
        <w:t>Word Processing Applications</w:t>
      </w:r>
    </w:p>
    <w:p>
      <w:pPr>
        <w:numPr>
          <w:ilvl w:val="3"/>
          <w:numId w:val="900"/>
        </w:numPr>
        <w:spacing w:before="0" w:after="0"/>
      </w:pPr>
      <w:r>
        <w:t>Spreadsheet Applications</w:t>
      </w:r>
    </w:p>
    <w:p>
      <w:pPr>
        <w:numPr>
          <w:ilvl w:val="3"/>
          <w:numId w:val="900"/>
        </w:numPr>
        <w:spacing w:before="0" w:after="0"/>
      </w:pPr>
      <w:r>
        <w:t>Presentation Software</w:t>
      </w:r>
    </w:p>
    <w:p>
      <w:pPr>
        <w:numPr>
          <w:ilvl w:val="3"/>
          <w:numId w:val="900"/>
        </w:numPr>
        <w:spacing w:before="0" w:after="0"/>
      </w:pPr>
      <w:r>
        <w:t>Database Applications</w:t>
      </w:r>
    </w:p>
    <w:p>
      <w:pPr>
        <w:numPr>
          <w:ilvl w:val="2"/>
          <w:numId w:val="900"/>
        </w:numPr>
        <w:spacing w:before="0" w:after="0"/>
      </w:pPr>
      <w:r>
        <w:t>Business Application Software</w:t>
      </w:r>
    </w:p>
    <w:p>
      <w:pPr>
        <w:numPr>
          <w:ilvl w:val="3"/>
          <w:numId w:val="900"/>
        </w:numPr>
        <w:spacing w:before="0" w:after="0"/>
      </w:pPr>
      <w:r>
        <w:t>Accounting and Financial Software</w:t>
      </w:r>
    </w:p>
    <w:p>
      <w:pPr>
        <w:numPr>
          <w:ilvl w:val="3"/>
          <w:numId w:val="900"/>
        </w:numPr>
        <w:spacing w:before="0" w:after="0"/>
      </w:pPr>
      <w:r>
        <w:t>Project Management Applications</w:t>
      </w:r>
    </w:p>
    <w:p>
      <w:pPr>
        <w:numPr>
          <w:ilvl w:val="3"/>
          <w:numId w:val="900"/>
        </w:numPr>
        <w:spacing w:before="0" w:after="0"/>
      </w:pPr>
      <w:r>
        <w:t>Collaboration Tools</w:t>
      </w:r>
    </w:p>
    <w:p>
      <w:pPr>
        <w:numPr>
          <w:ilvl w:val="3"/>
          <w:numId w:val="900"/>
        </w:numPr>
        <w:spacing w:before="0" w:after="0"/>
      </w:pPr>
      <w:r>
        <w:t>Industry-Specific Applications</w:t>
      </w:r>
    </w:p>
    <w:p>
      <w:pPr>
        <w:numPr>
          <w:ilvl w:val="2"/>
          <w:numId w:val="900"/>
        </w:numPr>
        <w:spacing w:before="0" w:after="0"/>
      </w:pPr>
      <w:r>
        <w:t>Enterprise Software Solutions</w:t>
      </w:r>
    </w:p>
    <w:p>
      <w:pPr>
        <w:numPr>
          <w:ilvl w:val="3"/>
          <w:numId w:val="900"/>
        </w:numPr>
        <w:spacing w:before="0" w:after="0"/>
      </w:pPr>
      <w:r>
        <w:t>Enterprise Resource Planning Systems</w:t>
      </w:r>
    </w:p>
    <w:p>
      <w:pPr>
        <w:numPr>
          <w:ilvl w:val="3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3"/>
          <w:numId w:val="900"/>
        </w:numPr>
        <w:spacing w:before="0" w:after="0"/>
      </w:pPr>
      <w:r>
        <w:t>Supply Chain Management Systems</w:t>
      </w:r>
    </w:p>
    <w:p>
      <w:pPr>
        <w:numPr>
          <w:ilvl w:val="3"/>
          <w:numId w:val="900"/>
        </w:numPr>
        <w:spacing w:before="0" w:after="0"/>
      </w:pPr>
      <w:r>
        <w:t>Business Intelligence Platforms</w:t>
      </w:r>
    </w:p>
    <w:p>
      <w:pPr>
        <w:numPr>
          <w:ilvl w:val="1"/>
          <w:numId w:val="900"/>
        </w:numPr>
        <w:spacing w:before="0" w:after="0"/>
      </w:pPr>
      <w:r>
        <w:t>Software Development Technologies</w:t>
      </w:r>
    </w:p>
    <w:p>
      <w:pPr>
        <w:numPr>
          <w:ilvl w:val="2"/>
          <w:numId w:val="900"/>
        </w:numPr>
        <w:spacing w:before="0" w:after="0"/>
      </w:pPr>
      <w:r>
        <w:t>Programming Languages</w:t>
      </w:r>
    </w:p>
    <w:p>
      <w:pPr>
        <w:numPr>
          <w:ilvl w:val="3"/>
          <w:numId w:val="900"/>
        </w:numPr>
        <w:spacing w:before="0" w:after="0"/>
      </w:pPr>
      <w:r>
        <w:t>High-Level Programming Languages</w:t>
      </w:r>
    </w:p>
    <w:p>
      <w:pPr>
        <w:numPr>
          <w:ilvl w:val="3"/>
          <w:numId w:val="900"/>
        </w:numPr>
        <w:spacing w:before="0" w:after="0"/>
      </w:pPr>
      <w:r>
        <w:t>Scripting Languages</w:t>
      </w:r>
    </w:p>
    <w:p>
      <w:pPr>
        <w:numPr>
          <w:ilvl w:val="3"/>
          <w:numId w:val="900"/>
        </w:numPr>
        <w:spacing w:before="0" w:after="0"/>
      </w:pPr>
      <w:r>
        <w:t>Domain-Specific Languages</w:t>
      </w:r>
    </w:p>
    <w:p>
      <w:pPr>
        <w:numPr>
          <w:ilvl w:val="3"/>
          <w:numId w:val="900"/>
        </w:numPr>
        <w:spacing w:before="0" w:after="0"/>
      </w:pPr>
      <w:r>
        <w:t>Programming Paradigms</w:t>
      </w:r>
    </w:p>
    <w:p>
      <w:pPr>
        <w:numPr>
          <w:ilvl w:val="2"/>
          <w:numId w:val="900"/>
        </w:numPr>
        <w:spacing w:before="0" w:after="0"/>
      </w:pPr>
      <w:r>
        <w:t>Software Development Methodologies</w:t>
      </w:r>
    </w:p>
    <w:p>
      <w:pPr>
        <w:numPr>
          <w:ilvl w:val="3"/>
          <w:numId w:val="900"/>
        </w:numPr>
        <w:spacing w:before="0" w:after="0"/>
      </w:pPr>
      <w:r>
        <w:t>Software Development Life Cycle</w:t>
      </w:r>
    </w:p>
    <w:p>
      <w:pPr>
        <w:numPr>
          <w:ilvl w:val="3"/>
          <w:numId w:val="900"/>
        </w:numPr>
        <w:spacing w:before="0" w:after="0"/>
      </w:pPr>
      <w:r>
        <w:t>Agile Development Approaches</w:t>
      </w:r>
    </w:p>
    <w:p>
      <w:pPr>
        <w:numPr>
          <w:ilvl w:val="3"/>
          <w:numId w:val="900"/>
        </w:numPr>
        <w:spacing w:before="0" w:after="0"/>
      </w:pPr>
      <w:r>
        <w:t>DevOps Practices</w:t>
      </w:r>
    </w:p>
    <w:p>
      <w:pPr>
        <w:numPr>
          <w:ilvl w:val="2"/>
          <w:numId w:val="900"/>
        </w:numPr>
        <w:spacing w:before="0" w:after="0"/>
      </w:pPr>
      <w:r>
        <w:t>Development Tools and Environments</w:t>
      </w:r>
    </w:p>
    <w:p>
      <w:pPr>
        <w:numPr>
          <w:ilvl w:val="3"/>
          <w:numId w:val="900"/>
        </w:numPr>
        <w:spacing w:before="0" w:after="0"/>
      </w:pPr>
      <w:r>
        <w:t>Integrated Development Environments</w:t>
      </w:r>
    </w:p>
    <w:p>
      <w:pPr>
        <w:numPr>
          <w:ilvl w:val="3"/>
          <w:numId w:val="900"/>
        </w:numPr>
        <w:spacing w:before="0" w:after="0"/>
      </w:pPr>
      <w:r>
        <w:t>Version Control Systems</w:t>
      </w:r>
    </w:p>
    <w:p>
      <w:pPr>
        <w:numPr>
          <w:ilvl w:val="3"/>
          <w:numId w:val="900"/>
        </w:numPr>
        <w:spacing w:before="0" w:after="0"/>
      </w:pPr>
      <w:r>
        <w:t>Testing Frameworks</w:t>
      </w:r>
    </w:p>
    <w:p>
      <w:pPr>
        <w:numPr>
          <w:ilvl w:val="3"/>
          <w:numId w:val="900"/>
        </w:numPr>
        <w:spacing w:before="0" w:after="0"/>
      </w:pPr>
      <w:r>
        <w:t>Deployment Tools</w:t>
      </w:r>
    </w:p>
    <w:p>
      <w:pPr>
        <w:numPr>
          <w:ilvl w:val="1"/>
          <w:numId w:val="900"/>
        </w:numPr>
        <w:spacing w:before="0" w:after="0"/>
      </w:pPr>
      <w:r>
        <w:t>Open Source Software</w:t>
      </w:r>
    </w:p>
    <w:p>
      <w:pPr>
        <w:numPr>
          <w:ilvl w:val="2"/>
          <w:numId w:val="900"/>
        </w:numPr>
        <w:spacing w:before="0" w:after="0"/>
      </w:pPr>
      <w:r>
        <w:t>Open Source Licensing Models</w:t>
      </w:r>
    </w:p>
    <w:p>
      <w:pPr>
        <w:numPr>
          <w:ilvl w:val="2"/>
          <w:numId w:val="900"/>
        </w:numPr>
        <w:spacing w:before="0" w:after="0"/>
      </w:pPr>
      <w:r>
        <w:t>Popular Open Source Platforms</w:t>
      </w:r>
    </w:p>
    <w:p>
      <w:pPr>
        <w:numPr>
          <w:ilvl w:val="2"/>
          <w:numId w:val="900"/>
        </w:numPr>
        <w:spacing w:before="0" w:after="0"/>
      </w:pPr>
      <w:r>
        <w:t>Community Development Models</w:t>
      </w:r>
    </w:p>
    <w:p>
      <w:pPr>
        <w:numPr>
          <w:ilvl w:val="2"/>
          <w:numId w:val="900"/>
        </w:numPr>
        <w:spacing w:before="0" w:after="0"/>
      </w:pPr>
      <w:r>
        <w:t>Benefits and Challenges of Open Source</w:t>
      </w:r>
    </w:p>
    <w:p>
      <w:pPr>
        <w:numPr>
          <w:ilvl w:val="2"/>
          <w:numId w:val="900"/>
        </w:numPr>
        <w:spacing w:before="0" w:after="0"/>
      </w:pPr>
      <w:r>
        <w:t>Enterprise Open Source Adoption</w:t>
      </w:r>
    </w:p>
    <w:p>
      <w:pPr>
        <w:numPr>
          <w:ilvl w:val="0"/>
          <w:numId w:val="900"/>
        </w:numPr>
        <w:spacing w:before="0" w:after="0"/>
      </w:pPr>
      <w:r>
        <w:t>Data Management and Databases</w:t>
      </w:r>
    </w:p>
    <w:p>
      <w:pPr>
        <w:numPr>
          <w:ilvl w:val="1"/>
          <w:numId w:val="900"/>
        </w:numPr>
        <w:spacing w:before="0" w:after="0"/>
      </w:pPr>
      <w:r>
        <w:t>Traditional File Processing Systems</w:t>
      </w:r>
    </w:p>
    <w:p>
      <w:pPr>
        <w:numPr>
          <w:ilvl w:val="2"/>
          <w:numId w:val="900"/>
        </w:numPr>
        <w:spacing w:before="0" w:after="0"/>
      </w:pPr>
      <w:r>
        <w:t>File Organization Methods</w:t>
      </w:r>
    </w:p>
    <w:p>
      <w:pPr>
        <w:numPr>
          <w:ilvl w:val="3"/>
          <w:numId w:val="900"/>
        </w:numPr>
        <w:spacing w:before="0" w:after="0"/>
      </w:pPr>
      <w:r>
        <w:t>Sequential File Organization</w:t>
      </w:r>
    </w:p>
    <w:p>
      <w:pPr>
        <w:numPr>
          <w:ilvl w:val="3"/>
          <w:numId w:val="900"/>
        </w:numPr>
        <w:spacing w:before="0" w:after="0"/>
      </w:pPr>
      <w:r>
        <w:t>Indexed File Organization</w:t>
      </w:r>
    </w:p>
    <w:p>
      <w:pPr>
        <w:numPr>
          <w:ilvl w:val="3"/>
          <w:numId w:val="900"/>
        </w:numPr>
        <w:spacing w:before="0" w:after="0"/>
      </w:pPr>
      <w:r>
        <w:t>Direct File Organization</w:t>
      </w:r>
    </w:p>
    <w:p>
      <w:pPr>
        <w:numPr>
          <w:ilvl w:val="2"/>
          <w:numId w:val="900"/>
        </w:numPr>
        <w:spacing w:before="0" w:after="0"/>
      </w:pPr>
      <w:r>
        <w:t>File Processing Operations</w:t>
      </w:r>
    </w:p>
    <w:p>
      <w:pPr>
        <w:numPr>
          <w:ilvl w:val="2"/>
          <w:numId w:val="900"/>
        </w:numPr>
        <w:spacing w:before="0" w:after="0"/>
      </w:pPr>
      <w:r>
        <w:t>Limitations of File-Based Systems</w:t>
      </w:r>
    </w:p>
    <w:p>
      <w:pPr>
        <w:numPr>
          <w:ilvl w:val="1"/>
          <w:numId w:val="900"/>
        </w:numPr>
        <w:spacing w:before="0" w:after="0"/>
      </w:pPr>
      <w:r>
        <w:t>Database Management Approach</w:t>
      </w:r>
    </w:p>
    <w:p>
      <w:pPr>
        <w:numPr>
          <w:ilvl w:val="2"/>
          <w:numId w:val="900"/>
        </w:numPr>
        <w:spacing w:before="0" w:after="0"/>
      </w:pPr>
      <w:r>
        <w:t>Database Concepts and Terminology</w:t>
      </w:r>
    </w:p>
    <w:p>
      <w:pPr>
        <w:numPr>
          <w:ilvl w:val="2"/>
          <w:numId w:val="900"/>
        </w:numPr>
        <w:spacing w:before="0" w:after="0"/>
      </w:pPr>
      <w:r>
        <w:t>Advantages of Database Systems</w:t>
      </w:r>
    </w:p>
    <w:p>
      <w:pPr>
        <w:numPr>
          <w:ilvl w:val="2"/>
          <w:numId w:val="900"/>
        </w:numPr>
        <w:spacing w:before="0" w:after="0"/>
      </w:pPr>
      <w:r>
        <w:t>Database Architecture Models</w:t>
      </w:r>
    </w:p>
    <w:p>
      <w:pPr>
        <w:numPr>
          <w:ilvl w:val="1"/>
          <w:numId w:val="900"/>
        </w:numPr>
        <w:spacing w:before="0" w:after="0"/>
      </w:pPr>
      <w:r>
        <w:t>Database Management Systems</w:t>
      </w:r>
    </w:p>
    <w:p>
      <w:pPr>
        <w:numPr>
          <w:ilvl w:val="2"/>
          <w:numId w:val="900"/>
        </w:numPr>
        <w:spacing w:before="0" w:after="0"/>
      </w:pPr>
      <w:r>
        <w:t>DBMS Functions and Services</w:t>
      </w:r>
    </w:p>
    <w:p>
      <w:pPr>
        <w:numPr>
          <w:ilvl w:val="2"/>
          <w:numId w:val="900"/>
        </w:numPr>
        <w:spacing w:before="0" w:after="0"/>
      </w:pPr>
      <w:r>
        <w:t>Types of Database Management Systems</w:t>
      </w:r>
    </w:p>
    <w:p>
      <w:pPr>
        <w:numPr>
          <w:ilvl w:val="2"/>
          <w:numId w:val="900"/>
        </w:numPr>
        <w:spacing w:before="0" w:after="0"/>
      </w:pPr>
      <w:r>
        <w:t>Database Administrator Roles</w:t>
      </w:r>
    </w:p>
    <w:p>
      <w:pPr>
        <w:numPr>
          <w:ilvl w:val="2"/>
          <w:numId w:val="900"/>
        </w:numPr>
        <w:spacing w:before="0" w:after="0"/>
      </w:pPr>
      <w:r>
        <w:t>Database Security and Integrity</w:t>
      </w:r>
    </w:p>
    <w:p>
      <w:pPr>
        <w:numPr>
          <w:ilvl w:val="1"/>
          <w:numId w:val="900"/>
        </w:numPr>
        <w:spacing w:before="0" w:after="0"/>
      </w:pPr>
      <w:r>
        <w:t>Relational Database Model</w:t>
      </w:r>
    </w:p>
    <w:p>
      <w:pPr>
        <w:numPr>
          <w:ilvl w:val="2"/>
          <w:numId w:val="900"/>
        </w:numPr>
        <w:spacing w:before="0" w:after="0"/>
      </w:pPr>
      <w:r>
        <w:t>Relational Model Concepts</w:t>
      </w:r>
    </w:p>
    <w:p>
      <w:pPr>
        <w:numPr>
          <w:ilvl w:val="3"/>
          <w:numId w:val="900"/>
        </w:numPr>
        <w:spacing w:before="0" w:after="0"/>
      </w:pPr>
      <w:r>
        <w:t>Relations and Tables</w:t>
      </w:r>
    </w:p>
    <w:p>
      <w:pPr>
        <w:numPr>
          <w:ilvl w:val="3"/>
          <w:numId w:val="900"/>
        </w:numPr>
        <w:spacing w:before="0" w:after="0"/>
      </w:pPr>
      <w:r>
        <w:t>Attributes and Domains</w:t>
      </w:r>
    </w:p>
    <w:p>
      <w:pPr>
        <w:numPr>
          <w:ilvl w:val="3"/>
          <w:numId w:val="900"/>
        </w:numPr>
        <w:spacing w:before="0" w:after="0"/>
      </w:pPr>
      <w:r>
        <w:t>Tuples and Records</w:t>
      </w:r>
    </w:p>
    <w:p>
      <w:pPr>
        <w:numPr>
          <w:ilvl w:val="2"/>
          <w:numId w:val="900"/>
        </w:numPr>
        <w:spacing w:before="0" w:after="0"/>
      </w:pPr>
      <w:r>
        <w:t>Relational Database Design</w:t>
      </w:r>
    </w:p>
    <w:p>
      <w:pPr>
        <w:numPr>
          <w:ilvl w:val="3"/>
          <w:numId w:val="900"/>
        </w:numPr>
        <w:spacing w:before="0" w:after="0"/>
      </w:pPr>
      <w:r>
        <w:t>Entity Identification</w:t>
      </w:r>
    </w:p>
    <w:p>
      <w:pPr>
        <w:numPr>
          <w:ilvl w:val="3"/>
          <w:numId w:val="900"/>
        </w:numPr>
        <w:spacing w:before="0" w:after="0"/>
      </w:pPr>
      <w:r>
        <w:t>Relationship Modeling</w:t>
      </w:r>
    </w:p>
    <w:p>
      <w:pPr>
        <w:numPr>
          <w:ilvl w:val="3"/>
          <w:numId w:val="900"/>
        </w:numPr>
        <w:spacing w:before="0" w:after="0"/>
      </w:pPr>
      <w:r>
        <w:t>Primary Key Selection</w:t>
      </w:r>
    </w:p>
    <w:p>
      <w:pPr>
        <w:numPr>
          <w:ilvl w:val="3"/>
          <w:numId w:val="900"/>
        </w:numPr>
        <w:spacing w:before="0" w:after="0"/>
      </w:pPr>
      <w:r>
        <w:t>Foreign Key Implementation</w:t>
      </w:r>
    </w:p>
    <w:p>
      <w:pPr>
        <w:numPr>
          <w:ilvl w:val="2"/>
          <w:numId w:val="900"/>
        </w:numPr>
        <w:spacing w:before="0" w:after="0"/>
      </w:pPr>
      <w:r>
        <w:t>Normalization Process</w:t>
      </w:r>
    </w:p>
    <w:p>
      <w:pPr>
        <w:numPr>
          <w:ilvl w:val="3"/>
          <w:numId w:val="900"/>
        </w:numPr>
        <w:spacing w:before="0" w:after="0"/>
      </w:pPr>
      <w:r>
        <w:t>First Normal Form</w:t>
      </w:r>
    </w:p>
    <w:p>
      <w:pPr>
        <w:numPr>
          <w:ilvl w:val="3"/>
          <w:numId w:val="900"/>
        </w:numPr>
        <w:spacing w:before="0" w:after="0"/>
      </w:pPr>
      <w:r>
        <w:t>Second Normal Form</w:t>
      </w:r>
    </w:p>
    <w:p>
      <w:pPr>
        <w:numPr>
          <w:ilvl w:val="3"/>
          <w:numId w:val="900"/>
        </w:numPr>
        <w:spacing w:before="0" w:after="0"/>
      </w:pPr>
      <w:r>
        <w:t>Third Normal Form</w:t>
      </w:r>
    </w:p>
    <w:p>
      <w:pPr>
        <w:numPr>
          <w:ilvl w:val="3"/>
          <w:numId w:val="900"/>
        </w:numPr>
        <w:spacing w:before="0" w:after="0"/>
      </w:pPr>
      <w:r>
        <w:t>Boyce-Codd Normal Form</w:t>
      </w:r>
    </w:p>
    <w:p>
      <w:pPr>
        <w:numPr>
          <w:ilvl w:val="3"/>
          <w:numId w:val="900"/>
        </w:numPr>
        <w:spacing w:before="0" w:after="0"/>
      </w:pPr>
      <w:r>
        <w:t>Denormalization Considerations</w:t>
      </w:r>
    </w:p>
    <w:p>
      <w:pPr>
        <w:numPr>
          <w:ilvl w:val="2"/>
          <w:numId w:val="900"/>
        </w:numPr>
        <w:spacing w:before="0" w:after="0"/>
      </w:pPr>
      <w:r>
        <w:t>Entity-Relationship Modeling</w:t>
      </w:r>
    </w:p>
    <w:p>
      <w:pPr>
        <w:numPr>
          <w:ilvl w:val="3"/>
          <w:numId w:val="900"/>
        </w:numPr>
        <w:spacing w:before="0" w:after="0"/>
      </w:pPr>
      <w:r>
        <w:t>ER Diagram Components</w:t>
      </w:r>
    </w:p>
    <w:p>
      <w:pPr>
        <w:numPr>
          <w:ilvl w:val="3"/>
          <w:numId w:val="900"/>
        </w:numPr>
        <w:spacing w:before="0" w:after="0"/>
      </w:pPr>
      <w:r>
        <w:t>Entity Types and Attributes</w:t>
      </w:r>
    </w:p>
    <w:p>
      <w:pPr>
        <w:numPr>
          <w:ilvl w:val="3"/>
          <w:numId w:val="900"/>
        </w:numPr>
        <w:spacing w:before="0" w:after="0"/>
      </w:pPr>
      <w:r>
        <w:t>Relationship Types</w:t>
      </w:r>
    </w:p>
    <w:p>
      <w:pPr>
        <w:numPr>
          <w:ilvl w:val="3"/>
          <w:numId w:val="900"/>
        </w:numPr>
        <w:spacing w:before="0" w:after="0"/>
      </w:pPr>
      <w:r>
        <w:t>Cardinality and Participation</w:t>
      </w:r>
    </w:p>
    <w:p>
      <w:pPr>
        <w:numPr>
          <w:ilvl w:val="3"/>
          <w:numId w:val="900"/>
        </w:numPr>
        <w:spacing w:before="0" w:after="0"/>
      </w:pPr>
      <w:r>
        <w:t>ER Diagram Construction</w:t>
      </w:r>
    </w:p>
    <w:p>
      <w:pPr>
        <w:numPr>
          <w:ilvl w:val="1"/>
          <w:numId w:val="900"/>
        </w:numPr>
        <w:spacing w:before="0" w:after="0"/>
      </w:pPr>
      <w:r>
        <w:t>Structured Query Language</w:t>
      </w:r>
    </w:p>
    <w:p>
      <w:pPr>
        <w:numPr>
          <w:ilvl w:val="2"/>
          <w:numId w:val="900"/>
        </w:numPr>
        <w:spacing w:before="0" w:after="0"/>
      </w:pPr>
      <w:r>
        <w:t>SQL Fundamentals</w:t>
      </w:r>
    </w:p>
    <w:p>
      <w:pPr>
        <w:numPr>
          <w:ilvl w:val="2"/>
          <w:numId w:val="900"/>
        </w:numPr>
        <w:spacing w:before="0" w:after="0"/>
      </w:pPr>
      <w:r>
        <w:t>Data Definition Language Commands</w:t>
      </w:r>
    </w:p>
    <w:p>
      <w:pPr>
        <w:numPr>
          <w:ilvl w:val="2"/>
          <w:numId w:val="900"/>
        </w:numPr>
        <w:spacing w:before="0" w:after="0"/>
      </w:pPr>
      <w:r>
        <w:t>Data Manipulation Language Commands</w:t>
      </w:r>
    </w:p>
    <w:p>
      <w:pPr>
        <w:numPr>
          <w:ilvl w:val="2"/>
          <w:numId w:val="900"/>
        </w:numPr>
        <w:spacing w:before="0" w:after="0"/>
      </w:pPr>
      <w:r>
        <w:t>Data Query Language Operations</w:t>
      </w:r>
    </w:p>
    <w:p>
      <w:pPr>
        <w:numPr>
          <w:ilvl w:val="2"/>
          <w:numId w:val="900"/>
        </w:numPr>
        <w:spacing w:before="0" w:after="0"/>
      </w:pPr>
      <w:r>
        <w:t>Data Control Language Functions</w:t>
      </w:r>
    </w:p>
    <w:p>
      <w:pPr>
        <w:numPr>
          <w:ilvl w:val="2"/>
          <w:numId w:val="900"/>
        </w:numPr>
        <w:spacing w:before="0" w:after="0"/>
      </w:pPr>
      <w:r>
        <w:t>Advanced SQL Features</w:t>
      </w:r>
    </w:p>
    <w:p>
      <w:pPr>
        <w:numPr>
          <w:ilvl w:val="1"/>
          <w:numId w:val="900"/>
        </w:numPr>
        <w:spacing w:before="0" w:after="0"/>
      </w:pPr>
      <w:r>
        <w:t>Non-Relational Database Systems</w:t>
      </w:r>
    </w:p>
    <w:p>
      <w:pPr>
        <w:numPr>
          <w:ilvl w:val="2"/>
          <w:numId w:val="900"/>
        </w:numPr>
        <w:spacing w:before="0" w:after="0"/>
      </w:pPr>
      <w:r>
        <w:t>NoSQL Database Categories</w:t>
      </w:r>
    </w:p>
    <w:p>
      <w:pPr>
        <w:numPr>
          <w:ilvl w:val="3"/>
          <w:numId w:val="900"/>
        </w:numPr>
        <w:spacing w:before="0" w:after="0"/>
      </w:pPr>
      <w:r>
        <w:t>Document Databases</w:t>
      </w:r>
    </w:p>
    <w:p>
      <w:pPr>
        <w:numPr>
          <w:ilvl w:val="3"/>
          <w:numId w:val="900"/>
        </w:numPr>
        <w:spacing w:before="0" w:after="0"/>
      </w:pPr>
      <w:r>
        <w:t>Key-Value Stores</w:t>
      </w:r>
    </w:p>
    <w:p>
      <w:pPr>
        <w:numPr>
          <w:ilvl w:val="3"/>
          <w:numId w:val="900"/>
        </w:numPr>
        <w:spacing w:before="0" w:after="0"/>
      </w:pPr>
      <w:r>
        <w:t>Column-Family Databases</w:t>
      </w:r>
    </w:p>
    <w:p>
      <w:pPr>
        <w:numPr>
          <w:ilvl w:val="3"/>
          <w:numId w:val="900"/>
        </w:numPr>
        <w:spacing w:before="0" w:after="0"/>
      </w:pPr>
      <w:r>
        <w:t>Graph Databases</w:t>
      </w:r>
    </w:p>
    <w:p>
      <w:pPr>
        <w:numPr>
          <w:ilvl w:val="2"/>
          <w:numId w:val="900"/>
        </w:numPr>
        <w:spacing w:before="0" w:after="0"/>
      </w:pPr>
      <w:r>
        <w:t>NoSQL Use Cases and Applications</w:t>
      </w:r>
    </w:p>
    <w:p>
      <w:pPr>
        <w:numPr>
          <w:ilvl w:val="2"/>
          <w:numId w:val="900"/>
        </w:numPr>
        <w:spacing w:before="0" w:after="0"/>
      </w:pPr>
      <w:r>
        <w:t>CAP Theorem and Trade-offs</w:t>
      </w:r>
    </w:p>
    <w:p>
      <w:pPr>
        <w:numPr>
          <w:ilvl w:val="1"/>
          <w:numId w:val="900"/>
        </w:numPr>
        <w:spacing w:before="0" w:after="0"/>
      </w:pPr>
      <w:r>
        <w:t>Data Warehousing and Business Intelligence</w:t>
      </w:r>
    </w:p>
    <w:p>
      <w:pPr>
        <w:numPr>
          <w:ilvl w:val="2"/>
          <w:numId w:val="900"/>
        </w:numPr>
        <w:spacing w:before="0" w:after="0"/>
      </w:pPr>
      <w:r>
        <w:t>Data Warehouse Architecture</w:t>
      </w:r>
    </w:p>
    <w:p>
      <w:pPr>
        <w:numPr>
          <w:ilvl w:val="3"/>
          <w:numId w:val="900"/>
        </w:numPr>
        <w:spacing w:before="0" w:after="0"/>
      </w:pPr>
      <w:r>
        <w:t>Staging Area Components</w:t>
      </w:r>
    </w:p>
    <w:p>
      <w:pPr>
        <w:numPr>
          <w:ilvl w:val="3"/>
          <w:numId w:val="900"/>
        </w:numPr>
        <w:spacing w:before="0" w:after="0"/>
      </w:pPr>
      <w:r>
        <w:t>Data Warehouse Schema Design</w:t>
      </w:r>
    </w:p>
    <w:p>
      <w:pPr>
        <w:numPr>
          <w:ilvl w:val="3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Extract, Transform, Load Processes</w:t>
      </w:r>
    </w:p>
    <w:p>
      <w:pPr>
        <w:numPr>
          <w:ilvl w:val="3"/>
          <w:numId w:val="900"/>
        </w:numPr>
        <w:spacing w:before="0" w:after="0"/>
      </w:pPr>
      <w:r>
        <w:t>Data Extraction Techniques</w:t>
      </w:r>
    </w:p>
    <w:p>
      <w:pPr>
        <w:numPr>
          <w:ilvl w:val="3"/>
          <w:numId w:val="900"/>
        </w:numPr>
        <w:spacing w:before="0" w:after="0"/>
      </w:pPr>
      <w:r>
        <w:t>Data Transformation Operations</w:t>
      </w:r>
    </w:p>
    <w:p>
      <w:pPr>
        <w:numPr>
          <w:ilvl w:val="3"/>
          <w:numId w:val="900"/>
        </w:numPr>
        <w:spacing w:before="0" w:after="0"/>
      </w:pPr>
      <w:r>
        <w:t>Data Loading Strategies</w:t>
      </w:r>
    </w:p>
    <w:p>
      <w:pPr>
        <w:numPr>
          <w:ilvl w:val="2"/>
          <w:numId w:val="900"/>
        </w:numPr>
        <w:spacing w:before="0" w:after="0"/>
      </w:pPr>
      <w:r>
        <w:t>Data Marts and Departmental Systems</w:t>
      </w:r>
    </w:p>
    <w:p>
      <w:pPr>
        <w:numPr>
          <w:ilvl w:val="2"/>
          <w:numId w:val="900"/>
        </w:numPr>
        <w:spacing w:before="0" w:after="0"/>
      </w:pPr>
      <w:r>
        <w:t>Online Analytical Processing</w:t>
      </w:r>
    </w:p>
    <w:p>
      <w:pPr>
        <w:numPr>
          <w:ilvl w:val="0"/>
          <w:numId w:val="900"/>
        </w:numPr>
        <w:spacing w:before="0" w:after="0"/>
      </w:pPr>
      <w:r>
        <w:t>Telecommunications and Networking</w:t>
      </w:r>
    </w:p>
    <w:p>
      <w:pPr>
        <w:numPr>
          <w:ilvl w:val="1"/>
          <w:numId w:val="900"/>
        </w:numPr>
        <w:spacing w:before="0" w:after="0"/>
      </w:pPr>
      <w:r>
        <w:t>Network Fundamentals</w:t>
      </w:r>
    </w:p>
    <w:p>
      <w:pPr>
        <w:numPr>
          <w:ilvl w:val="2"/>
          <w:numId w:val="900"/>
        </w:numPr>
        <w:spacing w:before="0" w:after="0"/>
      </w:pPr>
      <w:r>
        <w:t>Network Components and Hardware</w:t>
      </w:r>
    </w:p>
    <w:p>
      <w:pPr>
        <w:numPr>
          <w:ilvl w:val="3"/>
          <w:numId w:val="900"/>
        </w:numPr>
        <w:spacing w:before="0" w:after="0"/>
      </w:pPr>
      <w:r>
        <w:t>Network Interface Cards</w:t>
      </w:r>
    </w:p>
    <w:p>
      <w:pPr>
        <w:numPr>
          <w:ilvl w:val="3"/>
          <w:numId w:val="900"/>
        </w:numPr>
        <w:spacing w:before="0" w:after="0"/>
      </w:pPr>
      <w:r>
        <w:t>Switches and Hubs</w:t>
      </w:r>
    </w:p>
    <w:p>
      <w:pPr>
        <w:numPr>
          <w:ilvl w:val="3"/>
          <w:numId w:val="900"/>
        </w:numPr>
        <w:spacing w:before="0" w:after="0"/>
      </w:pPr>
      <w:r>
        <w:t>Routers and Gateways</w:t>
      </w:r>
    </w:p>
    <w:p>
      <w:pPr>
        <w:numPr>
          <w:ilvl w:val="3"/>
          <w:numId w:val="900"/>
        </w:numPr>
        <w:spacing w:before="0" w:after="0"/>
      </w:pPr>
      <w:r>
        <w:t>Network Cables and Media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3"/>
          <w:numId w:val="900"/>
        </w:numPr>
        <w:spacing w:before="0" w:after="0"/>
      </w:pPr>
      <w:r>
        <w:t>Bus Topology</w:t>
      </w:r>
    </w:p>
    <w:p>
      <w:pPr>
        <w:numPr>
          <w:ilvl w:val="3"/>
          <w:numId w:val="900"/>
        </w:numPr>
        <w:spacing w:before="0" w:after="0"/>
      </w:pPr>
      <w:r>
        <w:t>Star Topology</w:t>
      </w:r>
    </w:p>
    <w:p>
      <w:pPr>
        <w:numPr>
          <w:ilvl w:val="3"/>
          <w:numId w:val="900"/>
        </w:numPr>
        <w:spacing w:before="0" w:after="0"/>
      </w:pPr>
      <w:r>
        <w:t>Ring Topology</w:t>
      </w:r>
    </w:p>
    <w:p>
      <w:pPr>
        <w:numPr>
          <w:ilvl w:val="3"/>
          <w:numId w:val="900"/>
        </w:numPr>
        <w:spacing w:before="0" w:after="0"/>
      </w:pPr>
      <w:r>
        <w:t>Mesh Topology</w:t>
      </w:r>
    </w:p>
    <w:p>
      <w:pPr>
        <w:numPr>
          <w:ilvl w:val="3"/>
          <w:numId w:val="900"/>
        </w:numPr>
        <w:spacing w:before="0" w:after="0"/>
      </w:pPr>
      <w:r>
        <w:t>Hybrid Topologies</w:t>
      </w:r>
    </w:p>
    <w:p>
      <w:pPr>
        <w:numPr>
          <w:ilvl w:val="2"/>
          <w:numId w:val="900"/>
        </w:numPr>
        <w:spacing w:before="0" w:after="0"/>
      </w:pPr>
      <w:r>
        <w:t>Network Protocols and Standards</w:t>
      </w:r>
    </w:p>
    <w:p>
      <w:pPr>
        <w:numPr>
          <w:ilvl w:val="3"/>
          <w:numId w:val="900"/>
        </w:numPr>
        <w:spacing w:before="0" w:after="0"/>
      </w:pPr>
      <w:r>
        <w:t>OSI Reference Model</w:t>
      </w:r>
    </w:p>
    <w:p>
      <w:pPr>
        <w:numPr>
          <w:ilvl w:val="3"/>
          <w:numId w:val="900"/>
        </w:numPr>
        <w:spacing w:before="0" w:after="0"/>
      </w:pPr>
      <w:r>
        <w:t>TCP/IP Protocol Suite</w:t>
      </w:r>
    </w:p>
    <w:p>
      <w:pPr>
        <w:numPr>
          <w:ilvl w:val="3"/>
          <w:numId w:val="900"/>
        </w:numPr>
        <w:spacing w:before="0" w:after="0"/>
      </w:pPr>
      <w:r>
        <w:t>Ethernet Standards</w:t>
      </w:r>
    </w:p>
    <w:p>
      <w:pPr>
        <w:numPr>
          <w:ilvl w:val="2"/>
          <w:numId w:val="900"/>
        </w:numPr>
        <w:spacing w:before="0" w:after="0"/>
      </w:pPr>
      <w:r>
        <w:t>Client-Server Architecture</w:t>
      </w:r>
    </w:p>
    <w:p>
      <w:pPr>
        <w:numPr>
          <w:ilvl w:val="3"/>
          <w:numId w:val="900"/>
        </w:numPr>
        <w:spacing w:before="0" w:after="0"/>
      </w:pPr>
      <w:r>
        <w:t>Two-Tier Architecture</w:t>
      </w:r>
    </w:p>
    <w:p>
      <w:pPr>
        <w:numPr>
          <w:ilvl w:val="3"/>
          <w:numId w:val="900"/>
        </w:numPr>
        <w:spacing w:before="0" w:after="0"/>
      </w:pPr>
      <w:r>
        <w:t>Three-Tier Architecture</w:t>
      </w:r>
    </w:p>
    <w:p>
      <w:pPr>
        <w:numPr>
          <w:ilvl w:val="3"/>
          <w:numId w:val="900"/>
        </w:numPr>
        <w:spacing w:before="0" w:after="0"/>
      </w:pPr>
      <w:r>
        <w:t>N-Tier Architecture</w:t>
      </w:r>
    </w:p>
    <w:p>
      <w:pPr>
        <w:numPr>
          <w:ilvl w:val="2"/>
          <w:numId w:val="900"/>
        </w:numPr>
        <w:spacing w:before="0" w:after="0"/>
      </w:pPr>
      <w:r>
        <w:t>Packet Switching Technology</w:t>
      </w:r>
    </w:p>
    <w:p>
      <w:pPr>
        <w:numPr>
          <w:ilvl w:val="1"/>
          <w:numId w:val="900"/>
        </w:numPr>
        <w:spacing w:before="0" w:after="0"/>
      </w:pPr>
      <w:r>
        <w:t>Network Classifications</w:t>
      </w:r>
    </w:p>
    <w:p>
      <w:pPr>
        <w:numPr>
          <w:ilvl w:val="2"/>
          <w:numId w:val="900"/>
        </w:numPr>
        <w:spacing w:before="0" w:after="0"/>
      </w:pPr>
      <w:r>
        <w:t>Local Area Networks</w:t>
      </w:r>
    </w:p>
    <w:p>
      <w:pPr>
        <w:numPr>
          <w:ilvl w:val="3"/>
          <w:numId w:val="900"/>
        </w:numPr>
        <w:spacing w:before="0" w:after="0"/>
      </w:pPr>
      <w:r>
        <w:t>LAN Technologies</w:t>
      </w:r>
    </w:p>
    <w:p>
      <w:pPr>
        <w:numPr>
          <w:ilvl w:val="3"/>
          <w:numId w:val="900"/>
        </w:numPr>
        <w:spacing w:before="0" w:after="0"/>
      </w:pPr>
      <w:r>
        <w:t>LAN Topologies</w:t>
      </w:r>
    </w:p>
    <w:p>
      <w:pPr>
        <w:numPr>
          <w:ilvl w:val="3"/>
          <w:numId w:val="900"/>
        </w:numPr>
        <w:spacing w:before="0" w:after="0"/>
      </w:pPr>
      <w:r>
        <w:t>LAN Management</w:t>
      </w:r>
    </w:p>
    <w:p>
      <w:pPr>
        <w:numPr>
          <w:ilvl w:val="2"/>
          <w:numId w:val="900"/>
        </w:numPr>
        <w:spacing w:before="0" w:after="0"/>
      </w:pPr>
      <w:r>
        <w:t>Wide Area Networks</w:t>
      </w:r>
    </w:p>
    <w:p>
      <w:pPr>
        <w:numPr>
          <w:ilvl w:val="3"/>
          <w:numId w:val="900"/>
        </w:numPr>
        <w:spacing w:before="0" w:after="0"/>
      </w:pPr>
      <w:r>
        <w:t>WAN Technologies</w:t>
      </w:r>
    </w:p>
    <w:p>
      <w:pPr>
        <w:numPr>
          <w:ilvl w:val="3"/>
          <w:numId w:val="900"/>
        </w:numPr>
        <w:spacing w:before="0" w:after="0"/>
      </w:pPr>
      <w:r>
        <w:t>WAN Protocols</w:t>
      </w:r>
    </w:p>
    <w:p>
      <w:pPr>
        <w:numPr>
          <w:ilvl w:val="3"/>
          <w:numId w:val="900"/>
        </w:numPr>
        <w:spacing w:before="0" w:after="0"/>
      </w:pPr>
      <w:r>
        <w:t>WAN Services</w:t>
      </w:r>
    </w:p>
    <w:p>
      <w:pPr>
        <w:numPr>
          <w:ilvl w:val="2"/>
          <w:numId w:val="900"/>
        </w:numPr>
        <w:spacing w:before="0" w:after="0"/>
      </w:pPr>
      <w:r>
        <w:t>Metropolitan Area Networks</w:t>
      </w:r>
    </w:p>
    <w:p>
      <w:pPr>
        <w:numPr>
          <w:ilvl w:val="2"/>
          <w:numId w:val="900"/>
        </w:numPr>
        <w:spacing w:before="0" w:after="0"/>
      </w:pPr>
      <w:r>
        <w:t>Personal Area Networks</w:t>
      </w:r>
    </w:p>
    <w:p>
      <w:pPr>
        <w:numPr>
          <w:ilvl w:val="2"/>
          <w:numId w:val="900"/>
        </w:numPr>
        <w:spacing w:before="0" w:after="0"/>
      </w:pPr>
      <w:r>
        <w:t>Virtual Private Networks</w:t>
      </w:r>
    </w:p>
    <w:p>
      <w:pPr>
        <w:numPr>
          <w:ilvl w:val="1"/>
          <w:numId w:val="900"/>
        </w:numPr>
        <w:spacing w:before="0" w:after="0"/>
      </w:pPr>
      <w:r>
        <w:t>Internet and World Wide Web</w:t>
      </w:r>
    </w:p>
    <w:p>
      <w:pPr>
        <w:numPr>
          <w:ilvl w:val="2"/>
          <w:numId w:val="900"/>
        </w:numPr>
        <w:spacing w:before="0" w:after="0"/>
      </w:pPr>
      <w:r>
        <w:t>Internet Infrastructure</w:t>
      </w:r>
    </w:p>
    <w:p>
      <w:pPr>
        <w:numPr>
          <w:ilvl w:val="3"/>
          <w:numId w:val="900"/>
        </w:numPr>
        <w:spacing w:before="0" w:after="0"/>
      </w:pPr>
      <w:r>
        <w:t>Internet Service Providers</w:t>
      </w:r>
    </w:p>
    <w:p>
      <w:pPr>
        <w:numPr>
          <w:ilvl w:val="3"/>
          <w:numId w:val="900"/>
        </w:numPr>
        <w:spacing w:before="0" w:after="0"/>
      </w:pPr>
      <w:r>
        <w:t>Internet Backbone</w:t>
      </w:r>
    </w:p>
    <w:p>
      <w:pPr>
        <w:numPr>
          <w:ilvl w:val="3"/>
          <w:numId w:val="900"/>
        </w:numPr>
        <w:spacing w:before="0" w:after="0"/>
      </w:pPr>
      <w:r>
        <w:t>Internet Governance</w:t>
      </w:r>
    </w:p>
    <w:p>
      <w:pPr>
        <w:numPr>
          <w:ilvl w:val="2"/>
          <w:numId w:val="900"/>
        </w:numPr>
        <w:spacing w:before="0" w:after="0"/>
      </w:pPr>
      <w:r>
        <w:t>Internet Protocols</w:t>
      </w:r>
    </w:p>
    <w:p>
      <w:pPr>
        <w:numPr>
          <w:ilvl w:val="3"/>
          <w:numId w:val="900"/>
        </w:numPr>
        <w:spacing w:before="0" w:after="0"/>
      </w:pPr>
      <w:r>
        <w:t>IP Addressing Schemes</w:t>
      </w:r>
    </w:p>
    <w:p>
      <w:pPr>
        <w:numPr>
          <w:ilvl w:val="3"/>
          <w:numId w:val="900"/>
        </w:numPr>
        <w:spacing w:before="0" w:after="0"/>
      </w:pPr>
      <w:r>
        <w:t>IPv4 and IPv6</w:t>
      </w:r>
    </w:p>
    <w:p>
      <w:pPr>
        <w:numPr>
          <w:ilvl w:val="3"/>
          <w:numId w:val="900"/>
        </w:numPr>
        <w:spacing w:before="0" w:after="0"/>
      </w:pPr>
      <w:r>
        <w:t>Routing Protocols</w:t>
      </w:r>
    </w:p>
    <w:p>
      <w:pPr>
        <w:numPr>
          <w:ilvl w:val="2"/>
          <w:numId w:val="900"/>
        </w:numPr>
        <w:spacing w:before="0" w:after="0"/>
      </w:pPr>
      <w:r>
        <w:t>Domain Name System</w:t>
      </w:r>
    </w:p>
    <w:p>
      <w:pPr>
        <w:numPr>
          <w:ilvl w:val="3"/>
          <w:numId w:val="900"/>
        </w:numPr>
        <w:spacing w:before="0" w:after="0"/>
      </w:pPr>
      <w:r>
        <w:t>DNS Hierarchy</w:t>
      </w:r>
    </w:p>
    <w:p>
      <w:pPr>
        <w:numPr>
          <w:ilvl w:val="3"/>
          <w:numId w:val="900"/>
        </w:numPr>
        <w:spacing w:before="0" w:after="0"/>
      </w:pPr>
      <w:r>
        <w:t>DNS Resolution Process</w:t>
      </w:r>
    </w:p>
    <w:p>
      <w:pPr>
        <w:numPr>
          <w:ilvl w:val="3"/>
          <w:numId w:val="900"/>
        </w:numPr>
        <w:spacing w:before="0" w:after="0"/>
      </w:pPr>
      <w:r>
        <w:t>DNS Security</w:t>
      </w:r>
    </w:p>
    <w:p>
      <w:pPr>
        <w:numPr>
          <w:ilvl w:val="2"/>
          <w:numId w:val="900"/>
        </w:numPr>
        <w:spacing w:before="0" w:after="0"/>
      </w:pPr>
      <w:r>
        <w:t>World Wide Web Technologies</w:t>
      </w:r>
    </w:p>
    <w:p>
      <w:pPr>
        <w:numPr>
          <w:ilvl w:val="3"/>
          <w:numId w:val="900"/>
        </w:numPr>
        <w:spacing w:before="0" w:after="0"/>
      </w:pPr>
      <w:r>
        <w:t>HTTP and HTTPS Protocols</w:t>
      </w:r>
    </w:p>
    <w:p>
      <w:pPr>
        <w:numPr>
          <w:ilvl w:val="3"/>
          <w:numId w:val="900"/>
        </w:numPr>
        <w:spacing w:before="0" w:after="0"/>
      </w:pPr>
      <w:r>
        <w:t>Web Browsers and Servers</w:t>
      </w:r>
    </w:p>
    <w:p>
      <w:pPr>
        <w:numPr>
          <w:ilvl w:val="3"/>
          <w:numId w:val="900"/>
        </w:numPr>
        <w:spacing w:before="0" w:after="0"/>
      </w:pPr>
      <w:r>
        <w:t>Web Standards and Markup Languages</w:t>
      </w:r>
    </w:p>
    <w:p>
      <w:pPr>
        <w:numPr>
          <w:ilvl w:val="2"/>
          <w:numId w:val="900"/>
        </w:numPr>
        <w:spacing w:before="0" w:after="0"/>
      </w:pPr>
      <w:r>
        <w:t>Web Services Architecture</w:t>
      </w:r>
    </w:p>
    <w:p>
      <w:pPr>
        <w:numPr>
          <w:ilvl w:val="3"/>
          <w:numId w:val="900"/>
        </w:numPr>
        <w:spacing w:before="0" w:after="0"/>
      </w:pPr>
      <w:r>
        <w:t>Service-Oriented Architecture</w:t>
      </w:r>
    </w:p>
    <w:p>
      <w:pPr>
        <w:numPr>
          <w:ilvl w:val="3"/>
          <w:numId w:val="900"/>
        </w:numPr>
        <w:spacing w:before="0" w:after="0"/>
      </w:pPr>
      <w:r>
        <w:t>RESTful Web Services</w:t>
      </w:r>
    </w:p>
    <w:p>
      <w:pPr>
        <w:numPr>
          <w:ilvl w:val="3"/>
          <w:numId w:val="900"/>
        </w:numPr>
        <w:spacing w:before="0" w:after="0"/>
      </w:pPr>
      <w:r>
        <w:t>SOAP Web Services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3"/>
          <w:numId w:val="900"/>
        </w:numPr>
        <w:spacing w:before="0" w:after="0"/>
      </w:pPr>
      <w:r>
        <w:t>IoT Architecture</w:t>
      </w:r>
    </w:p>
    <w:p>
      <w:pPr>
        <w:numPr>
          <w:ilvl w:val="3"/>
          <w:numId w:val="900"/>
        </w:numPr>
        <w:spacing w:before="0" w:after="0"/>
      </w:pPr>
      <w:r>
        <w:t>IoT Protocols</w:t>
      </w:r>
    </w:p>
    <w:p>
      <w:pPr>
        <w:numPr>
          <w:ilvl w:val="3"/>
          <w:numId w:val="900"/>
        </w:numPr>
        <w:spacing w:before="0" w:after="0"/>
      </w:pPr>
      <w:r>
        <w:t>IoT Applications</w:t>
      </w:r>
    </w:p>
    <w:p>
      <w:pPr>
        <w:numPr>
          <w:ilvl w:val="3"/>
          <w:numId w:val="900"/>
        </w:numPr>
        <w:spacing w:before="0" w:after="0"/>
      </w:pPr>
      <w:r>
        <w:t>IoT Security Challenges</w:t>
      </w:r>
    </w:p>
    <w:p>
      <w:pPr>
        <w:numPr>
          <w:ilvl w:val="1"/>
          <w:numId w:val="900"/>
        </w:numPr>
        <w:spacing w:before="0" w:after="0"/>
      </w:pPr>
      <w:r>
        <w:t>Wireless Communication Technologies</w:t>
      </w:r>
    </w:p>
    <w:p>
      <w:pPr>
        <w:numPr>
          <w:ilvl w:val="2"/>
          <w:numId w:val="900"/>
        </w:numPr>
        <w:spacing w:before="0" w:after="0"/>
      </w:pPr>
      <w:r>
        <w:t>Cellular Network Technologies</w:t>
      </w:r>
    </w:p>
    <w:p>
      <w:pPr>
        <w:numPr>
          <w:ilvl w:val="3"/>
          <w:numId w:val="900"/>
        </w:numPr>
        <w:spacing w:before="0" w:after="0"/>
      </w:pPr>
      <w:r>
        <w:t>3G Networks</w:t>
      </w:r>
    </w:p>
    <w:p>
      <w:pPr>
        <w:numPr>
          <w:ilvl w:val="3"/>
          <w:numId w:val="900"/>
        </w:numPr>
        <w:spacing w:before="0" w:after="0"/>
      </w:pPr>
      <w:r>
        <w:t>4G LTE Networks</w:t>
      </w:r>
    </w:p>
    <w:p>
      <w:pPr>
        <w:numPr>
          <w:ilvl w:val="3"/>
          <w:numId w:val="900"/>
        </w:numPr>
        <w:spacing w:before="0" w:after="0"/>
      </w:pPr>
      <w:r>
        <w:t>5G Networks</w:t>
      </w:r>
    </w:p>
    <w:p>
      <w:pPr>
        <w:numPr>
          <w:ilvl w:val="3"/>
          <w:numId w:val="900"/>
        </w:numPr>
        <w:spacing w:before="0" w:after="0"/>
      </w:pPr>
      <w:r>
        <w:t>Network Evolution</w:t>
      </w:r>
    </w:p>
    <w:p>
      <w:pPr>
        <w:numPr>
          <w:ilvl w:val="2"/>
          <w:numId w:val="900"/>
        </w:numPr>
        <w:spacing w:before="0" w:after="0"/>
      </w:pPr>
      <w:r>
        <w:t>Wireless Local Area Networks</w:t>
      </w:r>
    </w:p>
    <w:p>
      <w:pPr>
        <w:numPr>
          <w:ilvl w:val="3"/>
          <w:numId w:val="900"/>
        </w:numPr>
        <w:spacing w:before="0" w:after="0"/>
      </w:pPr>
      <w:r>
        <w:t>Wi-Fi Standards</w:t>
      </w:r>
    </w:p>
    <w:p>
      <w:pPr>
        <w:numPr>
          <w:ilvl w:val="3"/>
          <w:numId w:val="900"/>
        </w:numPr>
        <w:spacing w:before="0" w:after="0"/>
      </w:pPr>
      <w:r>
        <w:t>Wireless Security Protocols</w:t>
      </w:r>
    </w:p>
    <w:p>
      <w:pPr>
        <w:numPr>
          <w:ilvl w:val="3"/>
          <w:numId w:val="900"/>
        </w:numPr>
        <w:spacing w:before="0" w:after="0"/>
      </w:pPr>
      <w:r>
        <w:t>Wireless Network Management</w:t>
      </w:r>
    </w:p>
    <w:p>
      <w:pPr>
        <w:numPr>
          <w:ilvl w:val="2"/>
          <w:numId w:val="900"/>
        </w:numPr>
        <w:spacing w:before="0" w:after="0"/>
      </w:pPr>
      <w:r>
        <w:t>Short-Range Wireless Technologies</w:t>
      </w:r>
    </w:p>
    <w:p>
      <w:pPr>
        <w:numPr>
          <w:ilvl w:val="3"/>
          <w:numId w:val="900"/>
        </w:numPr>
        <w:spacing w:before="0" w:after="0"/>
      </w:pPr>
      <w:r>
        <w:t>Bluetooth Technology</w:t>
      </w:r>
    </w:p>
    <w:p>
      <w:pPr>
        <w:numPr>
          <w:ilvl w:val="3"/>
          <w:numId w:val="900"/>
        </w:numPr>
        <w:spacing w:before="0" w:after="0"/>
      </w:pPr>
      <w:r>
        <w:t>Near Field Communication</w:t>
      </w:r>
    </w:p>
    <w:p>
      <w:pPr>
        <w:numPr>
          <w:ilvl w:val="3"/>
          <w:numId w:val="900"/>
        </w:numPr>
        <w:spacing w:before="0" w:after="0"/>
      </w:pPr>
      <w:r>
        <w:t>Zigbee and Z-Wave</w:t>
      </w:r>
    </w:p>
    <w:p>
      <w:pPr>
        <w:numPr>
          <w:ilvl w:val="2"/>
          <w:numId w:val="900"/>
        </w:numPr>
        <w:spacing w:before="0" w:after="0"/>
      </w:pPr>
      <w:r>
        <w:t>Satellite Communication Systems</w:t>
      </w:r>
    </w:p>
    <w:p>
      <w:pPr>
        <w:numPr>
          <w:ilvl w:val="3"/>
          <w:numId w:val="900"/>
        </w:numPr>
        <w:spacing w:before="0" w:after="0"/>
      </w:pPr>
      <w:r>
        <w:t>Satellite Network Architecture</w:t>
      </w:r>
    </w:p>
    <w:p>
      <w:pPr>
        <w:numPr>
          <w:ilvl w:val="3"/>
          <w:numId w:val="900"/>
        </w:numPr>
        <w:spacing w:before="0" w:after="0"/>
      </w:pPr>
      <w:r>
        <w:t>Satellite Applications</w:t>
      </w:r>
    </w:p>
    <w:p>
      <w:pPr>
        <w:numPr>
          <w:ilvl w:val="3"/>
          <w:numId w:val="900"/>
        </w:numPr>
        <w:spacing w:before="0" w:after="0"/>
      </w:pPr>
      <w:r>
        <w:t>Satellite Internet Services</w:t>
      </w:r>
    </w:p>
    <w:p>
      <w:pPr>
        <w:pStyle w:val="Heading1"/>
      </w:pPr>
      <w:r>
        <w:t>Types of Business Information Systems</w:t>
      </w:r>
    </w:p>
    <w:p>
      <w:pPr>
        <w:numPr>
          <w:ilvl w:val="0"/>
          <w:numId w:val="900"/>
        </w:numPr>
        <w:spacing w:before="0" w:after="0"/>
      </w:pPr>
      <w:r>
        <w:t>Operational Level Systems</w:t>
      </w:r>
    </w:p>
    <w:p>
      <w:pPr>
        <w:numPr>
          <w:ilvl w:val="1"/>
          <w:numId w:val="900"/>
        </w:numPr>
        <w:spacing w:before="0" w:after="0"/>
      </w:pPr>
      <w:r>
        <w:t>Transaction Processing Systems</w:t>
      </w:r>
    </w:p>
    <w:p>
      <w:pPr>
        <w:numPr>
          <w:ilvl w:val="2"/>
          <w:numId w:val="900"/>
        </w:numPr>
        <w:spacing w:before="0" w:after="0"/>
      </w:pPr>
      <w:r>
        <w:t>TPS Characteristics and Functions</w:t>
      </w:r>
    </w:p>
    <w:p>
      <w:pPr>
        <w:numPr>
          <w:ilvl w:val="2"/>
          <w:numId w:val="900"/>
        </w:numPr>
        <w:spacing w:before="0" w:after="0"/>
      </w:pPr>
      <w:r>
        <w:t>Transaction Types and Processing</w:t>
      </w:r>
    </w:p>
    <w:p>
      <w:pPr>
        <w:numPr>
          <w:ilvl w:val="2"/>
          <w:numId w:val="900"/>
        </w:numPr>
        <w:spacing w:before="0" w:after="0"/>
      </w:pPr>
      <w:r>
        <w:t>Real-Time Transaction Processing</w:t>
      </w:r>
    </w:p>
    <w:p>
      <w:pPr>
        <w:numPr>
          <w:ilvl w:val="2"/>
          <w:numId w:val="900"/>
        </w:numPr>
        <w:spacing w:before="0" w:after="0"/>
      </w:pPr>
      <w:r>
        <w:t>Batch Transaction Processing</w:t>
      </w:r>
    </w:p>
    <w:p>
      <w:pPr>
        <w:numPr>
          <w:ilvl w:val="2"/>
          <w:numId w:val="900"/>
        </w:numPr>
        <w:spacing w:before="0" w:after="0"/>
      </w:pPr>
      <w:r>
        <w:t>TPS Examples by Business Function</w:t>
      </w:r>
    </w:p>
    <w:p>
      <w:pPr>
        <w:numPr>
          <w:ilvl w:val="3"/>
          <w:numId w:val="900"/>
        </w:numPr>
        <w:spacing w:before="0" w:after="0"/>
      </w:pPr>
      <w:r>
        <w:t>Sales and Marketing TPS</w:t>
      </w:r>
    </w:p>
    <w:p>
      <w:pPr>
        <w:numPr>
          <w:ilvl w:val="3"/>
          <w:numId w:val="900"/>
        </w:numPr>
        <w:spacing w:before="0" w:after="0"/>
      </w:pPr>
      <w:r>
        <w:t>Manufacturing and Production TPS</w:t>
      </w:r>
    </w:p>
    <w:p>
      <w:pPr>
        <w:numPr>
          <w:ilvl w:val="3"/>
          <w:numId w:val="900"/>
        </w:numPr>
        <w:spacing w:before="0" w:after="0"/>
      </w:pPr>
      <w:r>
        <w:t>Finance and Accounting TPS</w:t>
      </w:r>
    </w:p>
    <w:p>
      <w:pPr>
        <w:numPr>
          <w:ilvl w:val="3"/>
          <w:numId w:val="900"/>
        </w:numPr>
        <w:spacing w:before="0" w:after="0"/>
      </w:pPr>
      <w:r>
        <w:t>Human Resources TPS</w:t>
      </w:r>
    </w:p>
    <w:p>
      <w:pPr>
        <w:numPr>
          <w:ilvl w:val="1"/>
          <w:numId w:val="900"/>
        </w:numPr>
        <w:spacing w:before="0" w:after="0"/>
      </w:pPr>
      <w:r>
        <w:t>Office Automation Systems</w:t>
      </w:r>
    </w:p>
    <w:p>
      <w:pPr>
        <w:numPr>
          <w:ilvl w:val="2"/>
          <w:numId w:val="900"/>
        </w:numPr>
        <w:spacing w:before="0" w:after="0"/>
      </w:pPr>
      <w:r>
        <w:t>Document Management Systems</w:t>
      </w:r>
    </w:p>
    <w:p>
      <w:pPr>
        <w:numPr>
          <w:ilvl w:val="2"/>
          <w:numId w:val="900"/>
        </w:numPr>
        <w:spacing w:before="0" w:after="0"/>
      </w:pPr>
      <w:r>
        <w:t>Electronic Mail Systems</w:t>
      </w:r>
    </w:p>
    <w:p>
      <w:pPr>
        <w:numPr>
          <w:ilvl w:val="2"/>
          <w:numId w:val="900"/>
        </w:numPr>
        <w:spacing w:before="0" w:after="0"/>
      </w:pPr>
      <w:r>
        <w:t>Calendar and Scheduling Systems</w:t>
      </w:r>
    </w:p>
    <w:p>
      <w:pPr>
        <w:numPr>
          <w:ilvl w:val="2"/>
          <w:numId w:val="900"/>
        </w:numPr>
        <w:spacing w:before="0" w:after="0"/>
      </w:pPr>
      <w:r>
        <w:t>Workflow Management Systems</w:t>
      </w:r>
    </w:p>
    <w:p>
      <w:pPr>
        <w:numPr>
          <w:ilvl w:val="1"/>
          <w:numId w:val="900"/>
        </w:numPr>
        <w:spacing w:before="0" w:after="0"/>
      </w:pPr>
      <w:r>
        <w:t>Process Control Systems</w:t>
      </w:r>
    </w:p>
    <w:p>
      <w:pPr>
        <w:numPr>
          <w:ilvl w:val="2"/>
          <w:numId w:val="900"/>
        </w:numPr>
        <w:spacing w:before="0" w:after="0"/>
      </w:pPr>
      <w:r>
        <w:t>Manufacturing Process Control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Inventory Management Systems</w:t>
      </w:r>
    </w:p>
    <w:p>
      <w:pPr>
        <w:numPr>
          <w:ilvl w:val="0"/>
          <w:numId w:val="900"/>
        </w:numPr>
        <w:spacing w:before="0" w:after="0"/>
      </w:pPr>
      <w:r>
        <w:t>Management Level Systems</w:t>
      </w:r>
    </w:p>
    <w:p>
      <w:pPr>
        <w:numPr>
          <w:ilvl w:val="1"/>
          <w:numId w:val="900"/>
        </w:numPr>
        <w:spacing w:before="0" w:after="0"/>
      </w:pPr>
      <w:r>
        <w:t>Management Information Systems</w:t>
      </w:r>
    </w:p>
    <w:p>
      <w:pPr>
        <w:numPr>
          <w:ilvl w:val="2"/>
          <w:numId w:val="900"/>
        </w:numPr>
        <w:spacing w:before="0" w:after="0"/>
      </w:pPr>
      <w:r>
        <w:t>MIS Characteristics and Purpose</w:t>
      </w:r>
    </w:p>
    <w:p>
      <w:pPr>
        <w:numPr>
          <w:ilvl w:val="2"/>
          <w:numId w:val="900"/>
        </w:numPr>
        <w:spacing w:before="0" w:after="0"/>
      </w:pPr>
      <w:r>
        <w:t>Report Generation and Distribution</w:t>
      </w:r>
    </w:p>
    <w:p>
      <w:pPr>
        <w:numPr>
          <w:ilvl w:val="3"/>
          <w:numId w:val="900"/>
        </w:numPr>
        <w:spacing w:before="0" w:after="0"/>
      </w:pPr>
      <w:r>
        <w:t>Routine Operational Reports</w:t>
      </w:r>
    </w:p>
    <w:p>
      <w:pPr>
        <w:numPr>
          <w:ilvl w:val="3"/>
          <w:numId w:val="900"/>
        </w:numPr>
        <w:spacing w:before="0" w:after="0"/>
      </w:pPr>
      <w:r>
        <w:t>Exception Reports</w:t>
      </w:r>
    </w:p>
    <w:p>
      <w:pPr>
        <w:numPr>
          <w:ilvl w:val="3"/>
          <w:numId w:val="900"/>
        </w:numPr>
        <w:spacing w:before="0" w:after="0"/>
      </w:pPr>
      <w:r>
        <w:t>Summary Reports</w:t>
      </w:r>
    </w:p>
    <w:p>
      <w:pPr>
        <w:numPr>
          <w:ilvl w:val="3"/>
          <w:numId w:val="900"/>
        </w:numPr>
        <w:spacing w:before="0" w:after="0"/>
      </w:pPr>
      <w:r>
        <w:t>Ad-hoc Reports</w:t>
      </w:r>
    </w:p>
    <w:p>
      <w:pPr>
        <w:numPr>
          <w:ilvl w:val="2"/>
          <w:numId w:val="900"/>
        </w:numPr>
        <w:spacing w:before="0" w:after="0"/>
      </w:pPr>
      <w:r>
        <w:t>MIS Database Integration</w:t>
      </w:r>
    </w:p>
    <w:p>
      <w:pPr>
        <w:numPr>
          <w:ilvl w:val="2"/>
          <w:numId w:val="900"/>
        </w:numPr>
        <w:spacing w:before="0" w:after="0"/>
      </w:pPr>
      <w:r>
        <w:t>Performance Monitoring Systems</w:t>
      </w:r>
    </w:p>
    <w:p>
      <w:pPr>
        <w:numPr>
          <w:ilvl w:val="1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DSS Components and Architecture</w:t>
      </w:r>
    </w:p>
    <w:p>
      <w:pPr>
        <w:numPr>
          <w:ilvl w:val="3"/>
          <w:numId w:val="900"/>
        </w:numPr>
        <w:spacing w:before="0" w:after="0"/>
      </w:pPr>
      <w:r>
        <w:t>Database Management System</w:t>
      </w:r>
    </w:p>
    <w:p>
      <w:pPr>
        <w:numPr>
          <w:ilvl w:val="3"/>
          <w:numId w:val="900"/>
        </w:numPr>
        <w:spacing w:before="0" w:after="0"/>
      </w:pPr>
      <w:r>
        <w:t>Model Base Management System</w:t>
      </w:r>
    </w:p>
    <w:p>
      <w:pPr>
        <w:numPr>
          <w:ilvl w:val="3"/>
          <w:numId w:val="900"/>
        </w:numPr>
        <w:spacing w:before="0" w:after="0"/>
      </w:pPr>
      <w:r>
        <w:t>User Interface System</w:t>
      </w:r>
    </w:p>
    <w:p>
      <w:pPr>
        <w:numPr>
          <w:ilvl w:val="2"/>
          <w:numId w:val="900"/>
        </w:numPr>
        <w:spacing w:before="0" w:after="0"/>
      </w:pPr>
      <w:r>
        <w:t>Types of Decision Support Systems</w:t>
      </w:r>
    </w:p>
    <w:p>
      <w:pPr>
        <w:numPr>
          <w:ilvl w:val="3"/>
          <w:numId w:val="900"/>
        </w:numPr>
        <w:spacing w:before="0" w:after="0"/>
      </w:pPr>
      <w:r>
        <w:t>Model-Driven DSS</w:t>
      </w:r>
    </w:p>
    <w:p>
      <w:pPr>
        <w:numPr>
          <w:ilvl w:val="3"/>
          <w:numId w:val="900"/>
        </w:numPr>
        <w:spacing w:before="0" w:after="0"/>
      </w:pPr>
      <w:r>
        <w:t>Data-Driven DSS</w:t>
      </w:r>
    </w:p>
    <w:p>
      <w:pPr>
        <w:numPr>
          <w:ilvl w:val="3"/>
          <w:numId w:val="900"/>
        </w:numPr>
        <w:spacing w:before="0" w:after="0"/>
      </w:pPr>
      <w:r>
        <w:t>Communications-Driven DSS</w:t>
      </w:r>
    </w:p>
    <w:p>
      <w:pPr>
        <w:numPr>
          <w:ilvl w:val="3"/>
          <w:numId w:val="900"/>
        </w:numPr>
        <w:spacing w:before="0" w:after="0"/>
      </w:pPr>
      <w:r>
        <w:t>Document-Driven DSS</w:t>
      </w:r>
    </w:p>
    <w:p>
      <w:pPr>
        <w:numPr>
          <w:ilvl w:val="3"/>
          <w:numId w:val="900"/>
        </w:numPr>
        <w:spacing w:before="0" w:after="0"/>
      </w:pPr>
      <w:r>
        <w:t>Knowledge-Driven DSS</w:t>
      </w:r>
    </w:p>
    <w:p>
      <w:pPr>
        <w:numPr>
          <w:ilvl w:val="2"/>
          <w:numId w:val="900"/>
        </w:numPr>
        <w:spacing w:before="0" w:after="0"/>
      </w:pPr>
      <w:r>
        <w:t>Group Decision Support Systems</w:t>
      </w:r>
    </w:p>
    <w:p>
      <w:pPr>
        <w:numPr>
          <w:ilvl w:val="2"/>
          <w:numId w:val="900"/>
        </w:numPr>
        <w:spacing w:before="0" w:after="0"/>
      </w:pPr>
      <w:r>
        <w:t>Geographic Information Systems</w:t>
      </w:r>
    </w:p>
    <w:p>
      <w:pPr>
        <w:numPr>
          <w:ilvl w:val="0"/>
          <w:numId w:val="900"/>
        </w:numPr>
        <w:spacing w:before="0" w:after="0"/>
      </w:pPr>
      <w:r>
        <w:t>Strategic Level Systems</w:t>
      </w:r>
    </w:p>
    <w:p>
      <w:pPr>
        <w:numPr>
          <w:ilvl w:val="1"/>
          <w:numId w:val="900"/>
        </w:numPr>
        <w:spacing w:before="0" w:after="0"/>
      </w:pPr>
      <w:r>
        <w:t>Executive Information Systems</w:t>
      </w:r>
    </w:p>
    <w:p>
      <w:pPr>
        <w:numPr>
          <w:ilvl w:val="2"/>
          <w:numId w:val="900"/>
        </w:numPr>
        <w:spacing w:before="0" w:after="0"/>
      </w:pPr>
      <w:r>
        <w:t>EIS Features and Capabilities</w:t>
      </w:r>
    </w:p>
    <w:p>
      <w:pPr>
        <w:numPr>
          <w:ilvl w:val="2"/>
          <w:numId w:val="900"/>
        </w:numPr>
        <w:spacing w:before="0" w:after="0"/>
      </w:pPr>
      <w:r>
        <w:t>Executive Dashboard Design</w:t>
      </w:r>
    </w:p>
    <w:p>
      <w:pPr>
        <w:numPr>
          <w:ilvl w:val="2"/>
          <w:numId w:val="900"/>
        </w:numPr>
        <w:spacing w:before="0" w:after="0"/>
      </w:pPr>
      <w:r>
        <w:t>Data Visualization Techniques</w:t>
      </w:r>
    </w:p>
    <w:p>
      <w:pPr>
        <w:numPr>
          <w:ilvl w:val="2"/>
          <w:numId w:val="900"/>
        </w:numPr>
        <w:spacing w:before="0" w:after="0"/>
      </w:pPr>
      <w:r>
        <w:t>Drill-Down Analysis Capabilities</w:t>
      </w:r>
    </w:p>
    <w:p>
      <w:pPr>
        <w:numPr>
          <w:ilvl w:val="2"/>
          <w:numId w:val="900"/>
        </w:numPr>
        <w:spacing w:before="0" w:after="0"/>
      </w:pPr>
      <w:r>
        <w:t>Strategic Planning Support</w:t>
      </w:r>
    </w:p>
    <w:p>
      <w:pPr>
        <w:numPr>
          <w:ilvl w:val="1"/>
          <w:numId w:val="900"/>
        </w:numPr>
        <w:spacing w:before="0" w:after="0"/>
      </w:pPr>
      <w:r>
        <w:t>Business Intelligence Systems</w:t>
      </w:r>
    </w:p>
    <w:p>
      <w:pPr>
        <w:numPr>
          <w:ilvl w:val="2"/>
          <w:numId w:val="900"/>
        </w:numPr>
        <w:spacing w:before="0" w:after="0"/>
      </w:pPr>
      <w:r>
        <w:t>BI System Architecture</w:t>
      </w:r>
    </w:p>
    <w:p>
      <w:pPr>
        <w:numPr>
          <w:ilvl w:val="2"/>
          <w:numId w:val="900"/>
        </w:numPr>
        <w:spacing w:before="0" w:after="0"/>
      </w:pPr>
      <w:r>
        <w:t>Performance Management Systems</w:t>
      </w:r>
    </w:p>
    <w:p>
      <w:pPr>
        <w:numPr>
          <w:ilvl w:val="2"/>
          <w:numId w:val="900"/>
        </w:numPr>
        <w:spacing w:before="0" w:after="0"/>
      </w:pPr>
      <w:r>
        <w:t>Balanced Scorecard Implementation</w:t>
      </w:r>
    </w:p>
    <w:p>
      <w:pPr>
        <w:numPr>
          <w:ilvl w:val="0"/>
          <w:numId w:val="900"/>
        </w:numPr>
        <w:spacing w:before="0" w:after="0"/>
      </w:pPr>
      <w:r>
        <w:t>Enterprise-Wide Systems</w:t>
      </w:r>
    </w:p>
    <w:p>
      <w:pPr>
        <w:numPr>
          <w:ilvl w:val="1"/>
          <w:numId w:val="900"/>
        </w:numPr>
        <w:spacing w:before="0" w:after="0"/>
      </w:pPr>
      <w:r>
        <w:t>Enterprise Resource Planning Systems</w:t>
      </w:r>
    </w:p>
    <w:p>
      <w:pPr>
        <w:numPr>
          <w:ilvl w:val="2"/>
          <w:numId w:val="900"/>
        </w:numPr>
        <w:spacing w:before="0" w:after="0"/>
      </w:pPr>
      <w:r>
        <w:t>ERP System Architecture</w:t>
      </w:r>
    </w:p>
    <w:p>
      <w:pPr>
        <w:numPr>
          <w:ilvl w:val="2"/>
          <w:numId w:val="900"/>
        </w:numPr>
        <w:spacing w:before="0" w:after="0"/>
      </w:pPr>
      <w:r>
        <w:t>Core ERP Modules</w:t>
      </w:r>
    </w:p>
    <w:p>
      <w:pPr>
        <w:numPr>
          <w:ilvl w:val="3"/>
          <w:numId w:val="900"/>
        </w:numPr>
        <w:spacing w:before="0" w:after="0"/>
      </w:pPr>
      <w:r>
        <w:t>Financial Management Module</w:t>
      </w:r>
    </w:p>
    <w:p>
      <w:pPr>
        <w:numPr>
          <w:ilvl w:val="3"/>
          <w:numId w:val="900"/>
        </w:numPr>
        <w:spacing w:before="0" w:after="0"/>
      </w:pPr>
      <w:r>
        <w:t>Human Resources Module</w:t>
      </w:r>
    </w:p>
    <w:p>
      <w:pPr>
        <w:numPr>
          <w:ilvl w:val="3"/>
          <w:numId w:val="900"/>
        </w:numPr>
        <w:spacing w:before="0" w:after="0"/>
      </w:pPr>
      <w:r>
        <w:t>Manufacturing and Production Module</w:t>
      </w:r>
    </w:p>
    <w:p>
      <w:pPr>
        <w:numPr>
          <w:ilvl w:val="3"/>
          <w:numId w:val="900"/>
        </w:numPr>
        <w:spacing w:before="0" w:after="0"/>
      </w:pPr>
      <w:r>
        <w:t>Sales and Distribution Module</w:t>
      </w:r>
    </w:p>
    <w:p>
      <w:pPr>
        <w:numPr>
          <w:ilvl w:val="3"/>
          <w:numId w:val="900"/>
        </w:numPr>
        <w:spacing w:before="0" w:after="0"/>
      </w:pPr>
      <w:r>
        <w:t>Materials Management Module</w:t>
      </w:r>
    </w:p>
    <w:p>
      <w:pPr>
        <w:numPr>
          <w:ilvl w:val="3"/>
          <w:numId w:val="900"/>
        </w:numPr>
        <w:spacing w:before="0" w:after="0"/>
      </w:pPr>
      <w:r>
        <w:t>Plant Maintenance Module</w:t>
      </w:r>
    </w:p>
    <w:p>
      <w:pPr>
        <w:numPr>
          <w:ilvl w:val="2"/>
          <w:numId w:val="900"/>
        </w:numPr>
        <w:spacing w:before="0" w:after="0"/>
      </w:pPr>
      <w:r>
        <w:t>ERP Implementation Strategies</w:t>
      </w:r>
    </w:p>
    <w:p>
      <w:pPr>
        <w:numPr>
          <w:ilvl w:val="3"/>
          <w:numId w:val="900"/>
        </w:numPr>
        <w:spacing w:before="0" w:after="0"/>
      </w:pPr>
      <w:r>
        <w:t>Big Bang Approach</w:t>
      </w:r>
    </w:p>
    <w:p>
      <w:pPr>
        <w:numPr>
          <w:ilvl w:val="3"/>
          <w:numId w:val="900"/>
        </w:numPr>
        <w:spacing w:before="0" w:after="0"/>
      </w:pPr>
      <w:r>
        <w:t>Phased Implementation</w:t>
      </w:r>
    </w:p>
    <w:p>
      <w:pPr>
        <w:numPr>
          <w:ilvl w:val="3"/>
          <w:numId w:val="900"/>
        </w:numPr>
        <w:spacing w:before="0" w:after="0"/>
      </w:pPr>
      <w:r>
        <w:t>Parallel Implementation</w:t>
      </w:r>
    </w:p>
    <w:p>
      <w:pPr>
        <w:numPr>
          <w:ilvl w:val="2"/>
          <w:numId w:val="900"/>
        </w:numPr>
        <w:spacing w:before="0" w:after="0"/>
      </w:pPr>
      <w:r>
        <w:t>ERP Benefits and Challenges</w:t>
      </w:r>
    </w:p>
    <w:p>
      <w:pPr>
        <w:numPr>
          <w:ilvl w:val="3"/>
          <w:numId w:val="900"/>
        </w:numPr>
        <w:spacing w:before="0" w:after="0"/>
      </w:pPr>
      <w:r>
        <w:t>Integration Benefits</w:t>
      </w:r>
    </w:p>
    <w:p>
      <w:pPr>
        <w:numPr>
          <w:ilvl w:val="3"/>
          <w:numId w:val="900"/>
        </w:numPr>
        <w:spacing w:before="0" w:after="0"/>
      </w:pPr>
      <w:r>
        <w:t>Process Standardization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Change Management Requirements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Supply Chain Management Systems</w:t>
      </w:r>
    </w:p>
    <w:p>
      <w:pPr>
        <w:numPr>
          <w:ilvl w:val="2"/>
          <w:numId w:val="900"/>
        </w:numPr>
        <w:spacing w:before="0" w:after="0"/>
      </w:pPr>
      <w:r>
        <w:t>Supply Chain Components</w:t>
      </w:r>
    </w:p>
    <w:p>
      <w:pPr>
        <w:numPr>
          <w:ilvl w:val="3"/>
          <w:numId w:val="900"/>
        </w:numPr>
        <w:spacing w:before="0" w:after="0"/>
      </w:pPr>
      <w:r>
        <w:t>Suppliers and Vendors</w:t>
      </w:r>
    </w:p>
    <w:p>
      <w:pPr>
        <w:numPr>
          <w:ilvl w:val="3"/>
          <w:numId w:val="900"/>
        </w:numPr>
        <w:spacing w:before="0" w:after="0"/>
      </w:pPr>
      <w:r>
        <w:t>Manufacturing Facilities</w:t>
      </w:r>
    </w:p>
    <w:p>
      <w:pPr>
        <w:numPr>
          <w:ilvl w:val="3"/>
          <w:numId w:val="900"/>
        </w:numPr>
        <w:spacing w:before="0" w:after="0"/>
      </w:pPr>
      <w:r>
        <w:t>Distribution Centers</w:t>
      </w:r>
    </w:p>
    <w:p>
      <w:pPr>
        <w:numPr>
          <w:ilvl w:val="3"/>
          <w:numId w:val="900"/>
        </w:numPr>
        <w:spacing w:before="0" w:after="0"/>
      </w:pPr>
      <w:r>
        <w:t>Retailers and Customers</w:t>
      </w:r>
    </w:p>
    <w:p>
      <w:pPr>
        <w:numPr>
          <w:ilvl w:val="2"/>
          <w:numId w:val="900"/>
        </w:numPr>
        <w:spacing w:before="0" w:after="0"/>
      </w:pPr>
      <w:r>
        <w:t>SCM System Functions</w:t>
      </w:r>
    </w:p>
    <w:p>
      <w:pPr>
        <w:numPr>
          <w:ilvl w:val="3"/>
          <w:numId w:val="900"/>
        </w:numPr>
        <w:spacing w:before="0" w:after="0"/>
      </w:pPr>
      <w:r>
        <w:t>Demand Planning</w:t>
      </w:r>
    </w:p>
    <w:p>
      <w:pPr>
        <w:numPr>
          <w:ilvl w:val="3"/>
          <w:numId w:val="900"/>
        </w:numPr>
        <w:spacing w:before="0" w:after="0"/>
      </w:pPr>
      <w:r>
        <w:t>Supply Planning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Order Management</w:t>
      </w:r>
    </w:p>
    <w:p>
      <w:pPr>
        <w:numPr>
          <w:ilvl w:val="3"/>
          <w:numId w:val="900"/>
        </w:numPr>
        <w:spacing w:before="0" w:after="0"/>
      </w:pPr>
      <w:r>
        <w:t>Transportation Management</w:t>
      </w:r>
    </w:p>
    <w:p>
      <w:pPr>
        <w:numPr>
          <w:ilvl w:val="2"/>
          <w:numId w:val="900"/>
        </w:numPr>
        <w:spacing w:before="0" w:after="0"/>
      </w:pPr>
      <w:r>
        <w:t>Supply Chain Coordination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Collaborative Planning</w:t>
      </w:r>
    </w:p>
    <w:p>
      <w:pPr>
        <w:numPr>
          <w:ilvl w:val="3"/>
          <w:numId w:val="900"/>
        </w:numPr>
        <w:spacing w:before="0" w:after="0"/>
      </w:pPr>
      <w:r>
        <w:t>Vendor-Managed Inventory</w:t>
      </w:r>
    </w:p>
    <w:p>
      <w:pPr>
        <w:numPr>
          <w:ilvl w:val="2"/>
          <w:numId w:val="900"/>
        </w:numPr>
        <w:spacing w:before="0" w:after="0"/>
      </w:pPr>
      <w:r>
        <w:t>Supply Chain Analytics</w:t>
      </w:r>
    </w:p>
    <w:p>
      <w:pPr>
        <w:numPr>
          <w:ilvl w:val="3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Supply Chain Optimization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2"/>
          <w:numId w:val="900"/>
        </w:numPr>
        <w:spacing w:before="0" w:after="0"/>
      </w:pPr>
      <w:r>
        <w:t>CRM System Categories</w:t>
      </w:r>
    </w:p>
    <w:p>
      <w:pPr>
        <w:numPr>
          <w:ilvl w:val="3"/>
          <w:numId w:val="900"/>
        </w:numPr>
        <w:spacing w:before="0" w:after="0"/>
      </w:pPr>
      <w:r>
        <w:t>Operational CRM</w:t>
      </w:r>
    </w:p>
    <w:p>
      <w:pPr>
        <w:numPr>
          <w:ilvl w:val="4"/>
          <w:numId w:val="900"/>
        </w:numPr>
        <w:spacing w:before="0" w:after="0"/>
      </w:pPr>
      <w:r>
        <w:t>Sales Force Automation</w:t>
      </w:r>
    </w:p>
    <w:p>
      <w:pPr>
        <w:numPr>
          <w:ilvl w:val="4"/>
          <w:numId w:val="900"/>
        </w:numPr>
        <w:spacing w:before="0" w:after="0"/>
      </w:pPr>
      <w:r>
        <w:t>Marketing Automation</w:t>
      </w:r>
    </w:p>
    <w:p>
      <w:pPr>
        <w:numPr>
          <w:ilvl w:val="4"/>
          <w:numId w:val="900"/>
        </w:numPr>
        <w:spacing w:before="0" w:after="0"/>
      </w:pPr>
      <w:r>
        <w:t>Customer Service and Support</w:t>
      </w:r>
    </w:p>
    <w:p>
      <w:pPr>
        <w:numPr>
          <w:ilvl w:val="3"/>
          <w:numId w:val="900"/>
        </w:numPr>
        <w:spacing w:before="0" w:after="0"/>
      </w:pPr>
      <w:r>
        <w:t>Analytical CRM</w:t>
      </w:r>
    </w:p>
    <w:p>
      <w:pPr>
        <w:numPr>
          <w:ilvl w:val="4"/>
          <w:numId w:val="900"/>
        </w:numPr>
        <w:spacing w:before="0" w:after="0"/>
      </w:pPr>
      <w:r>
        <w:t>Customer Data Analysis</w:t>
      </w:r>
    </w:p>
    <w:p>
      <w:pPr>
        <w:numPr>
          <w:ilvl w:val="4"/>
          <w:numId w:val="900"/>
        </w:numPr>
        <w:spacing w:before="0" w:after="0"/>
      </w:pPr>
      <w:r>
        <w:t>Customer Segmentation</w:t>
      </w:r>
    </w:p>
    <w:p>
      <w:pPr>
        <w:numPr>
          <w:ilvl w:val="4"/>
          <w:numId w:val="900"/>
        </w:numPr>
        <w:spacing w:before="0" w:after="0"/>
      </w:pPr>
      <w:r>
        <w:t>Customer Lifetime Value</w:t>
      </w:r>
    </w:p>
    <w:p>
      <w:pPr>
        <w:numPr>
          <w:ilvl w:val="3"/>
          <w:numId w:val="900"/>
        </w:numPr>
        <w:spacing w:before="0" w:after="0"/>
      </w:pPr>
      <w:r>
        <w:t>Collaborative CRM</w:t>
      </w:r>
    </w:p>
    <w:p>
      <w:pPr>
        <w:numPr>
          <w:ilvl w:val="4"/>
          <w:numId w:val="900"/>
        </w:numPr>
        <w:spacing w:before="0" w:after="0"/>
      </w:pPr>
      <w:r>
        <w:t>Customer Interaction Management</w:t>
      </w:r>
    </w:p>
    <w:p>
      <w:pPr>
        <w:numPr>
          <w:ilvl w:val="4"/>
          <w:numId w:val="900"/>
        </w:numPr>
        <w:spacing w:before="0" w:after="0"/>
      </w:pPr>
      <w:r>
        <w:t>Channel Management</w:t>
      </w:r>
    </w:p>
    <w:p>
      <w:pPr>
        <w:numPr>
          <w:ilvl w:val="2"/>
          <w:numId w:val="900"/>
        </w:numPr>
        <w:spacing w:before="0" w:after="0"/>
      </w:pPr>
      <w:r>
        <w:t>CRM Implementation Considerations</w:t>
      </w:r>
    </w:p>
    <w:p>
      <w:pPr>
        <w:numPr>
          <w:ilvl w:val="3"/>
          <w:numId w:val="900"/>
        </w:numPr>
        <w:spacing w:before="0" w:after="0"/>
      </w:pPr>
      <w:r>
        <w:t>Customer Data Integration</w:t>
      </w:r>
    </w:p>
    <w:p>
      <w:pPr>
        <w:numPr>
          <w:ilvl w:val="3"/>
          <w:numId w:val="900"/>
        </w:numPr>
        <w:spacing w:before="0" w:after="0"/>
      </w:pPr>
      <w:r>
        <w:t>Process Redesign</w:t>
      </w:r>
    </w:p>
    <w:p>
      <w:pPr>
        <w:numPr>
          <w:ilvl w:val="3"/>
          <w:numId w:val="900"/>
        </w:numPr>
        <w:spacing w:before="0" w:after="0"/>
      </w:pPr>
      <w:r>
        <w:t>User Adoption Strategies</w:t>
      </w:r>
    </w:p>
    <w:p>
      <w:pPr>
        <w:numPr>
          <w:ilvl w:val="1"/>
          <w:numId w:val="900"/>
        </w:numPr>
        <w:spacing w:before="0" w:after="0"/>
      </w:pPr>
      <w:r>
        <w:t>Knowledge Management Systems</w:t>
      </w:r>
    </w:p>
    <w:p>
      <w:pPr>
        <w:numPr>
          <w:ilvl w:val="2"/>
          <w:numId w:val="900"/>
        </w:numPr>
        <w:spacing w:before="0" w:after="0"/>
      </w:pPr>
      <w:r>
        <w:t>Knowledge Types and Categories</w:t>
      </w:r>
    </w:p>
    <w:p>
      <w:pPr>
        <w:numPr>
          <w:ilvl w:val="3"/>
          <w:numId w:val="900"/>
        </w:numPr>
        <w:spacing w:before="0" w:after="0"/>
      </w:pPr>
      <w:r>
        <w:t>Explicit Knowledge</w:t>
      </w:r>
    </w:p>
    <w:p>
      <w:pPr>
        <w:numPr>
          <w:ilvl w:val="3"/>
          <w:numId w:val="900"/>
        </w:numPr>
        <w:spacing w:before="0" w:after="0"/>
      </w:pPr>
      <w:r>
        <w:t>Tacit Knowledge</w:t>
      </w:r>
    </w:p>
    <w:p>
      <w:pPr>
        <w:numPr>
          <w:ilvl w:val="3"/>
          <w:numId w:val="900"/>
        </w:numPr>
        <w:spacing w:before="0" w:after="0"/>
      </w:pPr>
      <w:r>
        <w:t>Procedural Knowledge</w:t>
      </w:r>
    </w:p>
    <w:p>
      <w:pPr>
        <w:numPr>
          <w:ilvl w:val="3"/>
          <w:numId w:val="900"/>
        </w:numPr>
        <w:spacing w:before="0" w:after="0"/>
      </w:pPr>
      <w:r>
        <w:t>Declarative Knowledge</w:t>
      </w:r>
    </w:p>
    <w:p>
      <w:pPr>
        <w:numPr>
          <w:ilvl w:val="2"/>
          <w:numId w:val="900"/>
        </w:numPr>
        <w:spacing w:before="0" w:after="0"/>
      </w:pPr>
      <w:r>
        <w:t>Knowledge Management Processes</w:t>
      </w:r>
    </w:p>
    <w:p>
      <w:pPr>
        <w:numPr>
          <w:ilvl w:val="3"/>
          <w:numId w:val="900"/>
        </w:numPr>
        <w:spacing w:before="0" w:after="0"/>
      </w:pPr>
      <w:r>
        <w:t>Knowledge Creation and Capture</w:t>
      </w:r>
    </w:p>
    <w:p>
      <w:pPr>
        <w:numPr>
          <w:ilvl w:val="3"/>
          <w:numId w:val="900"/>
        </w:numPr>
        <w:spacing w:before="0" w:after="0"/>
      </w:pPr>
      <w:r>
        <w:t>Knowledge Storage and Organization</w:t>
      </w:r>
    </w:p>
    <w:p>
      <w:pPr>
        <w:numPr>
          <w:ilvl w:val="3"/>
          <w:numId w:val="900"/>
        </w:numPr>
        <w:spacing w:before="0" w:after="0"/>
      </w:pPr>
      <w:r>
        <w:t>Knowledge Sharing and Distribution</w:t>
      </w:r>
    </w:p>
    <w:p>
      <w:pPr>
        <w:numPr>
          <w:ilvl w:val="3"/>
          <w:numId w:val="900"/>
        </w:numPr>
        <w:spacing w:before="0" w:after="0"/>
      </w:pPr>
      <w:r>
        <w:t>Knowledge Application and Use</w:t>
      </w:r>
    </w:p>
    <w:p>
      <w:pPr>
        <w:numPr>
          <w:ilvl w:val="2"/>
          <w:numId w:val="900"/>
        </w:numPr>
        <w:spacing w:before="0" w:after="0"/>
      </w:pPr>
      <w:r>
        <w:t>KMS Technologies</w:t>
      </w:r>
    </w:p>
    <w:p>
      <w:pPr>
        <w:numPr>
          <w:ilvl w:val="3"/>
          <w:numId w:val="900"/>
        </w:numPr>
        <w:spacing w:before="0" w:after="0"/>
      </w:pPr>
      <w:r>
        <w:t>Document Management Systems</w:t>
      </w:r>
    </w:p>
    <w:p>
      <w:pPr>
        <w:numPr>
          <w:ilvl w:val="3"/>
          <w:numId w:val="900"/>
        </w:numPr>
        <w:spacing w:before="0" w:after="0"/>
      </w:pPr>
      <w:r>
        <w:t>Expert Systems</w:t>
      </w:r>
    </w:p>
    <w:p>
      <w:pPr>
        <w:numPr>
          <w:ilvl w:val="3"/>
          <w:numId w:val="900"/>
        </w:numPr>
        <w:spacing w:before="0" w:after="0"/>
      </w:pPr>
      <w:r>
        <w:t>Collaboration Platforms</w:t>
      </w:r>
    </w:p>
    <w:p>
      <w:pPr>
        <w:numPr>
          <w:ilvl w:val="3"/>
          <w:numId w:val="900"/>
        </w:numPr>
        <w:spacing w:before="0" w:after="0"/>
      </w:pPr>
      <w:r>
        <w:t>Social Networking Tools</w:t>
      </w:r>
    </w:p>
    <w:p>
      <w:pPr>
        <w:numPr>
          <w:ilvl w:val="2"/>
          <w:numId w:val="900"/>
        </w:numPr>
        <w:spacing w:before="0" w:after="0"/>
      </w:pPr>
      <w:r>
        <w:t>Communities of Practice</w:t>
      </w:r>
    </w:p>
    <w:p>
      <w:pPr>
        <w:numPr>
          <w:ilvl w:val="2"/>
          <w:numId w:val="900"/>
        </w:numPr>
        <w:spacing w:before="0" w:after="0"/>
      </w:pPr>
      <w:r>
        <w:t>Intellectual Capital Management</w:t>
      </w:r>
    </w:p>
    <w:p>
      <w:pPr>
        <w:pStyle w:val="Heading1"/>
      </w:pPr>
      <w:r>
        <w:t>Business Intelligence and Analytics</w:t>
      </w:r>
    </w:p>
    <w:p>
      <w:pPr>
        <w:numPr>
          <w:ilvl w:val="0"/>
          <w:numId w:val="900"/>
        </w:numPr>
        <w:spacing w:before="0" w:after="0"/>
      </w:pPr>
      <w:r>
        <w:t>Foundations of Business Intelligence</w:t>
      </w:r>
    </w:p>
    <w:p>
      <w:pPr>
        <w:numPr>
          <w:ilvl w:val="1"/>
          <w:numId w:val="900"/>
        </w:numPr>
        <w:spacing w:before="0" w:after="0"/>
      </w:pPr>
      <w:r>
        <w:t>Business Intelligence Environment</w:t>
      </w:r>
    </w:p>
    <w:p>
      <w:pPr>
        <w:numPr>
          <w:ilvl w:val="2"/>
          <w:numId w:val="900"/>
        </w:numPr>
        <w:spacing w:before="0" w:after="0"/>
      </w:pPr>
      <w:r>
        <w:t>BI System Architecture</w:t>
      </w:r>
    </w:p>
    <w:p>
      <w:pPr>
        <w:numPr>
          <w:ilvl w:val="2"/>
          <w:numId w:val="900"/>
        </w:numPr>
        <w:spacing w:before="0" w:after="0"/>
      </w:pPr>
      <w:r>
        <w:t>Data Sources and Integration</w:t>
      </w:r>
    </w:p>
    <w:p>
      <w:pPr>
        <w:numPr>
          <w:ilvl w:val="3"/>
          <w:numId w:val="900"/>
        </w:numPr>
        <w:spacing w:before="0" w:after="0"/>
      </w:pPr>
      <w:r>
        <w:t>Internal Data Sources</w:t>
      </w:r>
    </w:p>
    <w:p>
      <w:pPr>
        <w:numPr>
          <w:ilvl w:val="3"/>
          <w:numId w:val="900"/>
        </w:numPr>
        <w:spacing w:before="0" w:after="0"/>
      </w:pPr>
      <w:r>
        <w:t>External Data Sources</w:t>
      </w:r>
    </w:p>
    <w:p>
      <w:pPr>
        <w:numPr>
          <w:ilvl w:val="3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BI Infrastructure Components</w:t>
      </w:r>
    </w:p>
    <w:p>
      <w:pPr>
        <w:numPr>
          <w:ilvl w:val="3"/>
          <w:numId w:val="900"/>
        </w:numPr>
        <w:spacing w:before="0" w:after="0"/>
      </w:pPr>
      <w:r>
        <w:t>Data Warehouses</w:t>
      </w:r>
    </w:p>
    <w:p>
      <w:pPr>
        <w:numPr>
          <w:ilvl w:val="3"/>
          <w:numId w:val="900"/>
        </w:numPr>
        <w:spacing w:before="0" w:after="0"/>
      </w:pPr>
      <w:r>
        <w:t>Data Marts</w:t>
      </w:r>
    </w:p>
    <w:p>
      <w:pPr>
        <w:numPr>
          <w:ilvl w:val="3"/>
          <w:numId w:val="900"/>
        </w:numPr>
        <w:spacing w:before="0" w:after="0"/>
      </w:pPr>
      <w:r>
        <w:t>OLAP Systems</w:t>
      </w:r>
    </w:p>
    <w:p>
      <w:pPr>
        <w:numPr>
          <w:ilvl w:val="3"/>
          <w:numId w:val="900"/>
        </w:numPr>
        <w:spacing w:before="0" w:after="0"/>
      </w:pPr>
      <w:r>
        <w:t>Reporting Tools</w:t>
      </w:r>
    </w:p>
    <w:p>
      <w:pPr>
        <w:numPr>
          <w:ilvl w:val="1"/>
          <w:numId w:val="900"/>
        </w:numPr>
        <w:spacing w:before="0" w:after="0"/>
      </w:pPr>
      <w:r>
        <w:t>Data Mining Technologies</w:t>
      </w:r>
    </w:p>
    <w:p>
      <w:pPr>
        <w:numPr>
          <w:ilvl w:val="2"/>
          <w:numId w:val="900"/>
        </w:numPr>
        <w:spacing w:before="0" w:after="0"/>
      </w:pPr>
      <w:r>
        <w:t>Data Mining Process</w:t>
      </w:r>
    </w:p>
    <w:p>
      <w:pPr>
        <w:numPr>
          <w:ilvl w:val="3"/>
          <w:numId w:val="900"/>
        </w:numPr>
        <w:spacing w:before="0" w:after="0"/>
      </w:pPr>
      <w:r>
        <w:t>Data Preparation</w:t>
      </w:r>
    </w:p>
    <w:p>
      <w:pPr>
        <w:numPr>
          <w:ilvl w:val="3"/>
          <w:numId w:val="900"/>
        </w:numPr>
        <w:spacing w:before="0" w:after="0"/>
      </w:pPr>
      <w:r>
        <w:t>Model Building</w:t>
      </w:r>
    </w:p>
    <w:p>
      <w:pPr>
        <w:numPr>
          <w:ilvl w:val="3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Model Deployment</w:t>
      </w:r>
    </w:p>
    <w:p>
      <w:pPr>
        <w:numPr>
          <w:ilvl w:val="2"/>
          <w:numId w:val="900"/>
        </w:numPr>
        <w:spacing w:before="0" w:after="0"/>
      </w:pPr>
      <w:r>
        <w:t>Data Mining Techniques</w:t>
      </w:r>
    </w:p>
    <w:p>
      <w:pPr>
        <w:numPr>
          <w:ilvl w:val="3"/>
          <w:numId w:val="900"/>
        </w:numPr>
        <w:spacing w:before="0" w:after="0"/>
      </w:pPr>
      <w:r>
        <w:t>Association Rule Mining</w:t>
      </w:r>
    </w:p>
    <w:p>
      <w:pPr>
        <w:numPr>
          <w:ilvl w:val="3"/>
          <w:numId w:val="900"/>
        </w:numPr>
        <w:spacing w:before="0" w:after="0"/>
      </w:pPr>
      <w:r>
        <w:t>Sequential Pattern Mining</w:t>
      </w:r>
    </w:p>
    <w:p>
      <w:pPr>
        <w:numPr>
          <w:ilvl w:val="3"/>
          <w:numId w:val="900"/>
        </w:numPr>
        <w:spacing w:before="0" w:after="0"/>
      </w:pPr>
      <w:r>
        <w:t>Classification Algorithms</w:t>
      </w:r>
    </w:p>
    <w:p>
      <w:pPr>
        <w:numPr>
          <w:ilvl w:val="3"/>
          <w:numId w:val="900"/>
        </w:numPr>
        <w:spacing w:before="0" w:after="0"/>
      </w:pPr>
      <w:r>
        <w:t>Clustering Techniques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Data Mining Applications</w:t>
      </w:r>
    </w:p>
    <w:p>
      <w:pPr>
        <w:numPr>
          <w:ilvl w:val="3"/>
          <w:numId w:val="900"/>
        </w:numPr>
        <w:spacing w:before="0" w:after="0"/>
      </w:pPr>
      <w:r>
        <w:t>Market Basket Analysis</w:t>
      </w:r>
    </w:p>
    <w:p>
      <w:pPr>
        <w:numPr>
          <w:ilvl w:val="3"/>
          <w:numId w:val="900"/>
        </w:numPr>
        <w:spacing w:before="0" w:after="0"/>
      </w:pPr>
      <w:r>
        <w:t>Customer Segmentation</w:t>
      </w:r>
    </w:p>
    <w:p>
      <w:pPr>
        <w:numPr>
          <w:ilvl w:val="3"/>
          <w:numId w:val="900"/>
        </w:numPr>
        <w:spacing w:before="0" w:after="0"/>
      </w:pPr>
      <w:r>
        <w:t>Fraud Detection</w:t>
      </w:r>
    </w:p>
    <w:p>
      <w:pPr>
        <w:numPr>
          <w:ilvl w:val="3"/>
          <w:numId w:val="900"/>
        </w:numPr>
        <w:spacing w:before="0" w:after="0"/>
      </w:pPr>
      <w:r>
        <w:t>Credit Scoring</w:t>
      </w:r>
    </w:p>
    <w:p>
      <w:pPr>
        <w:numPr>
          <w:ilvl w:val="1"/>
          <w:numId w:val="900"/>
        </w:numPr>
        <w:spacing w:before="0" w:after="0"/>
      </w:pPr>
      <w:r>
        <w:t>Online Analytical Processing</w:t>
      </w:r>
    </w:p>
    <w:p>
      <w:pPr>
        <w:numPr>
          <w:ilvl w:val="2"/>
          <w:numId w:val="900"/>
        </w:numPr>
        <w:spacing w:before="0" w:after="0"/>
      </w:pPr>
      <w:r>
        <w:t>OLAP Architecture</w:t>
      </w:r>
    </w:p>
    <w:p>
      <w:pPr>
        <w:numPr>
          <w:ilvl w:val="3"/>
          <w:numId w:val="900"/>
        </w:numPr>
        <w:spacing w:before="0" w:after="0"/>
      </w:pPr>
      <w:r>
        <w:t>OLAP Cubes and Dimensions</w:t>
      </w:r>
    </w:p>
    <w:p>
      <w:pPr>
        <w:numPr>
          <w:ilvl w:val="3"/>
          <w:numId w:val="900"/>
        </w:numPr>
        <w:spacing w:before="0" w:after="0"/>
      </w:pPr>
      <w:r>
        <w:t>Fact Tables and Dimension Tables</w:t>
      </w:r>
    </w:p>
    <w:p>
      <w:pPr>
        <w:numPr>
          <w:ilvl w:val="3"/>
          <w:numId w:val="900"/>
        </w:numPr>
        <w:spacing w:before="0" w:after="0"/>
      </w:pPr>
      <w:r>
        <w:t>Star Schema Design</w:t>
      </w:r>
    </w:p>
    <w:p>
      <w:pPr>
        <w:numPr>
          <w:ilvl w:val="3"/>
          <w:numId w:val="900"/>
        </w:numPr>
        <w:spacing w:before="0" w:after="0"/>
      </w:pPr>
      <w:r>
        <w:t>Snowflake Schema Design</w:t>
      </w:r>
    </w:p>
    <w:p>
      <w:pPr>
        <w:numPr>
          <w:ilvl w:val="2"/>
          <w:numId w:val="900"/>
        </w:numPr>
        <w:spacing w:before="0" w:after="0"/>
      </w:pPr>
      <w:r>
        <w:t>OLAP Operations</w:t>
      </w:r>
    </w:p>
    <w:p>
      <w:pPr>
        <w:numPr>
          <w:ilvl w:val="3"/>
          <w:numId w:val="900"/>
        </w:numPr>
        <w:spacing w:before="0" w:after="0"/>
      </w:pPr>
      <w:r>
        <w:t>Drill-Down Analysis</w:t>
      </w:r>
    </w:p>
    <w:p>
      <w:pPr>
        <w:numPr>
          <w:ilvl w:val="3"/>
          <w:numId w:val="900"/>
        </w:numPr>
        <w:spacing w:before="0" w:after="0"/>
      </w:pPr>
      <w:r>
        <w:t>Roll-Up Aggregation</w:t>
      </w:r>
    </w:p>
    <w:p>
      <w:pPr>
        <w:numPr>
          <w:ilvl w:val="3"/>
          <w:numId w:val="900"/>
        </w:numPr>
        <w:spacing w:before="0" w:after="0"/>
      </w:pPr>
      <w:r>
        <w:t>Slice and Dice Operations</w:t>
      </w:r>
    </w:p>
    <w:p>
      <w:pPr>
        <w:numPr>
          <w:ilvl w:val="3"/>
          <w:numId w:val="900"/>
        </w:numPr>
        <w:spacing w:before="0" w:after="0"/>
      </w:pPr>
      <w:r>
        <w:t>Pivot Operations</w:t>
      </w:r>
    </w:p>
    <w:p>
      <w:pPr>
        <w:numPr>
          <w:ilvl w:val="2"/>
          <w:numId w:val="900"/>
        </w:numPr>
        <w:spacing w:before="0" w:after="0"/>
      </w:pPr>
      <w:r>
        <w:t>OLAP Implementation Types</w:t>
      </w:r>
    </w:p>
    <w:p>
      <w:pPr>
        <w:numPr>
          <w:ilvl w:val="3"/>
          <w:numId w:val="900"/>
        </w:numPr>
        <w:spacing w:before="0" w:after="0"/>
      </w:pPr>
      <w:r>
        <w:t>MOLAP Systems</w:t>
      </w:r>
    </w:p>
    <w:p>
      <w:pPr>
        <w:numPr>
          <w:ilvl w:val="3"/>
          <w:numId w:val="900"/>
        </w:numPr>
        <w:spacing w:before="0" w:after="0"/>
      </w:pPr>
      <w:r>
        <w:t>ROLAP Systems</w:t>
      </w:r>
    </w:p>
    <w:p>
      <w:pPr>
        <w:numPr>
          <w:ilvl w:val="3"/>
          <w:numId w:val="900"/>
        </w:numPr>
        <w:spacing w:before="0" w:after="0"/>
      </w:pPr>
      <w:r>
        <w:t>HOLAP Systems</w:t>
      </w:r>
    </w:p>
    <w:p>
      <w:pPr>
        <w:numPr>
          <w:ilvl w:val="0"/>
          <w:numId w:val="900"/>
        </w:numPr>
        <w:spacing w:before="0" w:after="0"/>
      </w:pPr>
      <w:r>
        <w:t>Advanced Analytics Applications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Predictive Modeling Techniques</w:t>
      </w:r>
    </w:p>
    <w:p>
      <w:pPr>
        <w:numPr>
          <w:ilvl w:val="3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Random Forests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Predictive Analytics Applications</w:t>
      </w:r>
    </w:p>
    <w:p>
      <w:pPr>
        <w:numPr>
          <w:ilvl w:val="3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Customer Churn Prediction</w:t>
      </w:r>
    </w:p>
    <w:p>
      <w:pPr>
        <w:numPr>
          <w:ilvl w:val="1"/>
          <w:numId w:val="900"/>
        </w:numPr>
        <w:spacing w:before="0" w:after="0"/>
      </w:pPr>
      <w:r>
        <w:t>Big Data Analytics</w:t>
      </w:r>
    </w:p>
    <w:p>
      <w:pPr>
        <w:numPr>
          <w:ilvl w:val="2"/>
          <w:numId w:val="900"/>
        </w:numPr>
        <w:spacing w:before="0" w:after="0"/>
      </w:pPr>
      <w:r>
        <w:t>Big Data Characteristics</w:t>
      </w:r>
    </w:p>
    <w:p>
      <w:pPr>
        <w:numPr>
          <w:ilvl w:val="3"/>
          <w:numId w:val="900"/>
        </w:numPr>
        <w:spacing w:before="0" w:after="0"/>
      </w:pPr>
      <w:r>
        <w:t>Volume Challenges</w:t>
      </w:r>
    </w:p>
    <w:p>
      <w:pPr>
        <w:numPr>
          <w:ilvl w:val="3"/>
          <w:numId w:val="900"/>
        </w:numPr>
        <w:spacing w:before="0" w:after="0"/>
      </w:pPr>
      <w:r>
        <w:t>Velocity Requirements</w:t>
      </w:r>
    </w:p>
    <w:p>
      <w:pPr>
        <w:numPr>
          <w:ilvl w:val="3"/>
          <w:numId w:val="900"/>
        </w:numPr>
        <w:spacing w:before="0" w:after="0"/>
      </w:pPr>
      <w:r>
        <w:t>Variety of Data Types</w:t>
      </w:r>
    </w:p>
    <w:p>
      <w:pPr>
        <w:numPr>
          <w:ilvl w:val="3"/>
          <w:numId w:val="900"/>
        </w:numPr>
        <w:spacing w:before="0" w:after="0"/>
      </w:pPr>
      <w:r>
        <w:t>Veracity and Quality Issues</w:t>
      </w:r>
    </w:p>
    <w:p>
      <w:pPr>
        <w:numPr>
          <w:ilvl w:val="3"/>
          <w:numId w:val="900"/>
        </w:numPr>
        <w:spacing w:before="0" w:after="0"/>
      </w:pPr>
      <w:r>
        <w:t>Value Extraction</w:t>
      </w:r>
    </w:p>
    <w:p>
      <w:pPr>
        <w:numPr>
          <w:ilvl w:val="2"/>
          <w:numId w:val="900"/>
        </w:numPr>
        <w:spacing w:before="0" w:after="0"/>
      </w:pPr>
      <w:r>
        <w:t>Big Data Technologies</w:t>
      </w:r>
    </w:p>
    <w:p>
      <w:pPr>
        <w:numPr>
          <w:ilvl w:val="3"/>
          <w:numId w:val="900"/>
        </w:numPr>
        <w:spacing w:before="0" w:after="0"/>
      </w:pPr>
      <w:r>
        <w:t>Hadoop Ecosystem</w:t>
      </w:r>
    </w:p>
    <w:p>
      <w:pPr>
        <w:numPr>
          <w:ilvl w:val="3"/>
          <w:numId w:val="900"/>
        </w:numPr>
        <w:spacing w:before="0" w:after="0"/>
      </w:pPr>
      <w:r>
        <w:t>MapReduce Processing</w:t>
      </w:r>
    </w:p>
    <w:p>
      <w:pPr>
        <w:numPr>
          <w:ilvl w:val="3"/>
          <w:numId w:val="900"/>
        </w:numPr>
        <w:spacing w:before="0" w:after="0"/>
      </w:pPr>
      <w:r>
        <w:t>NoSQL Databases</w:t>
      </w:r>
    </w:p>
    <w:p>
      <w:pPr>
        <w:numPr>
          <w:ilvl w:val="3"/>
          <w:numId w:val="900"/>
        </w:numPr>
        <w:spacing w:before="0" w:after="0"/>
      </w:pPr>
      <w:r>
        <w:t>Stream Processing Systems</w:t>
      </w:r>
    </w:p>
    <w:p>
      <w:pPr>
        <w:numPr>
          <w:ilvl w:val="2"/>
          <w:numId w:val="900"/>
        </w:numPr>
        <w:spacing w:before="0" w:after="0"/>
      </w:pPr>
      <w:r>
        <w:t>Big Data Analytics Challenges</w:t>
      </w:r>
    </w:p>
    <w:p>
      <w:pPr>
        <w:numPr>
          <w:ilvl w:val="3"/>
          <w:numId w:val="900"/>
        </w:numPr>
        <w:spacing w:before="0" w:after="0"/>
      </w:pPr>
      <w:r>
        <w:t>Data Storage and Management</w:t>
      </w:r>
    </w:p>
    <w:p>
      <w:pPr>
        <w:numPr>
          <w:ilvl w:val="3"/>
          <w:numId w:val="900"/>
        </w:numPr>
        <w:spacing w:before="0" w:after="0"/>
      </w:pPr>
      <w:r>
        <w:t>Processing Performance</w:t>
      </w:r>
    </w:p>
    <w:p>
      <w:pPr>
        <w:numPr>
          <w:ilvl w:val="3"/>
          <w:numId w:val="900"/>
        </w:numPr>
        <w:spacing w:before="0" w:after="0"/>
      </w:pPr>
      <w:r>
        <w:t>Privacy and Security</w:t>
      </w:r>
    </w:p>
    <w:p>
      <w:pPr>
        <w:numPr>
          <w:ilvl w:val="3"/>
          <w:numId w:val="900"/>
        </w:numPr>
        <w:spacing w:before="0" w:after="0"/>
      </w:pPr>
      <w:r>
        <w:t>Skills and Expertise</w:t>
      </w:r>
    </w:p>
    <w:p>
      <w:pPr>
        <w:numPr>
          <w:ilvl w:val="1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Stream Processing Architecture</w:t>
      </w:r>
    </w:p>
    <w:p>
      <w:pPr>
        <w:numPr>
          <w:ilvl w:val="2"/>
          <w:numId w:val="900"/>
        </w:numPr>
        <w:spacing w:before="0" w:after="0"/>
      </w:pPr>
      <w:r>
        <w:t>Complex Event Processing</w:t>
      </w:r>
    </w:p>
    <w:p>
      <w:pPr>
        <w:numPr>
          <w:ilvl w:val="2"/>
          <w:numId w:val="900"/>
        </w:numPr>
        <w:spacing w:before="0" w:after="0"/>
      </w:pPr>
      <w:r>
        <w:t>Real-Time Dashboard Systems</w:t>
      </w:r>
    </w:p>
    <w:p>
      <w:pPr>
        <w:numPr>
          <w:ilvl w:val="2"/>
          <w:numId w:val="900"/>
        </w:numPr>
        <w:spacing w:before="0" w:after="0"/>
      </w:pPr>
      <w:r>
        <w:t>Operational Intelligence Applications</w:t>
      </w:r>
    </w:p>
    <w:p>
      <w:pPr>
        <w:numPr>
          <w:ilvl w:val="0"/>
          <w:numId w:val="900"/>
        </w:numPr>
        <w:spacing w:before="0" w:after="0"/>
      </w:pPr>
      <w:r>
        <w:t>Data Visualization and Reporting</w:t>
      </w:r>
    </w:p>
    <w:p>
      <w:pPr>
        <w:numPr>
          <w:ilvl w:val="1"/>
          <w:numId w:val="900"/>
        </w:numPr>
        <w:spacing w:before="0" w:after="0"/>
      </w:pPr>
      <w:r>
        <w:t>Data Visualization Principles</w:t>
      </w:r>
    </w:p>
    <w:p>
      <w:pPr>
        <w:numPr>
          <w:ilvl w:val="2"/>
          <w:numId w:val="900"/>
        </w:numPr>
        <w:spacing w:before="0" w:after="0"/>
      </w:pPr>
      <w:r>
        <w:t>Visual Perception and Cognition</w:t>
      </w:r>
    </w:p>
    <w:p>
      <w:pPr>
        <w:numPr>
          <w:ilvl w:val="2"/>
          <w:numId w:val="900"/>
        </w:numPr>
        <w:spacing w:before="0" w:after="0"/>
      </w:pPr>
      <w:r>
        <w:t>Chart Types and Selection</w:t>
      </w:r>
    </w:p>
    <w:p>
      <w:pPr>
        <w:numPr>
          <w:ilvl w:val="2"/>
          <w:numId w:val="900"/>
        </w:numPr>
        <w:spacing w:before="0" w:after="0"/>
      </w:pPr>
      <w:r>
        <w:t>Color Theory and Application</w:t>
      </w:r>
    </w:p>
    <w:p>
      <w:pPr>
        <w:numPr>
          <w:ilvl w:val="2"/>
          <w:numId w:val="900"/>
        </w:numPr>
        <w:spacing w:before="0" w:after="0"/>
      </w:pPr>
      <w:r>
        <w:t>Interactive Visualization Design</w:t>
      </w:r>
    </w:p>
    <w:p>
      <w:pPr>
        <w:numPr>
          <w:ilvl w:val="1"/>
          <w:numId w:val="900"/>
        </w:numPr>
        <w:spacing w:before="0" w:after="0"/>
      </w:pPr>
      <w:r>
        <w:t>Dashboard and Scorecard Design</w:t>
      </w:r>
    </w:p>
    <w:p>
      <w:pPr>
        <w:numPr>
          <w:ilvl w:val="2"/>
          <w:numId w:val="900"/>
        </w:numPr>
        <w:spacing w:before="0" w:after="0"/>
      </w:pPr>
      <w:r>
        <w:t>Dashboard Design Principles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3"/>
          <w:numId w:val="900"/>
        </w:numPr>
        <w:spacing w:before="0" w:after="0"/>
      </w:pPr>
      <w:r>
        <w:t>KPI Selection and Definition</w:t>
      </w:r>
    </w:p>
    <w:p>
      <w:pPr>
        <w:numPr>
          <w:ilvl w:val="3"/>
          <w:numId w:val="900"/>
        </w:numPr>
        <w:spacing w:before="0" w:after="0"/>
      </w:pPr>
      <w:r>
        <w:t>KPI Measurement and Tracking</w:t>
      </w:r>
    </w:p>
    <w:p>
      <w:pPr>
        <w:numPr>
          <w:ilvl w:val="2"/>
          <w:numId w:val="900"/>
        </w:numPr>
        <w:spacing w:before="0" w:after="0"/>
      </w:pPr>
      <w:r>
        <w:t>Balanced Scorecard Framework</w:t>
      </w:r>
    </w:p>
    <w:p>
      <w:pPr>
        <w:numPr>
          <w:ilvl w:val="3"/>
          <w:numId w:val="900"/>
        </w:numPr>
        <w:spacing w:before="0" w:after="0"/>
      </w:pPr>
      <w:r>
        <w:t>Financial Perspective</w:t>
      </w:r>
    </w:p>
    <w:p>
      <w:pPr>
        <w:numPr>
          <w:ilvl w:val="3"/>
          <w:numId w:val="900"/>
        </w:numPr>
        <w:spacing w:before="0" w:after="0"/>
      </w:pPr>
      <w:r>
        <w:t>Customer Perspective</w:t>
      </w:r>
    </w:p>
    <w:p>
      <w:pPr>
        <w:numPr>
          <w:ilvl w:val="3"/>
          <w:numId w:val="900"/>
        </w:numPr>
        <w:spacing w:before="0" w:after="0"/>
      </w:pPr>
      <w:r>
        <w:t>Internal Process Perspective</w:t>
      </w:r>
    </w:p>
    <w:p>
      <w:pPr>
        <w:numPr>
          <w:ilvl w:val="3"/>
          <w:numId w:val="900"/>
        </w:numPr>
        <w:spacing w:before="0" w:after="0"/>
      </w:pPr>
      <w:r>
        <w:t>Learning and Growth Perspective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Data Types and Models</w:t>
      </w:r>
    </w:p>
    <w:p>
      <w:pPr>
        <w:numPr>
          <w:ilvl w:val="2"/>
          <w:numId w:val="900"/>
        </w:numPr>
        <w:spacing w:before="0" w:after="0"/>
      </w:pPr>
      <w:r>
        <w:t>GIS Analysis Functions</w:t>
      </w:r>
    </w:p>
    <w:p>
      <w:pPr>
        <w:numPr>
          <w:ilvl w:val="3"/>
          <w:numId w:val="900"/>
        </w:numPr>
        <w:spacing w:before="0" w:after="0"/>
      </w:pPr>
      <w:r>
        <w:t>Spatial Query Operations</w:t>
      </w:r>
    </w:p>
    <w:p>
      <w:pPr>
        <w:numPr>
          <w:ilvl w:val="3"/>
          <w:numId w:val="900"/>
        </w:numPr>
        <w:spacing w:before="0" w:after="0"/>
      </w:pPr>
      <w:r>
        <w:t>Overlay Analysis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GIS Applications</w:t>
      </w:r>
    </w:p>
    <w:p>
      <w:pPr>
        <w:numPr>
          <w:ilvl w:val="3"/>
          <w:numId w:val="900"/>
        </w:numPr>
        <w:spacing w:before="0" w:after="0"/>
      </w:pPr>
      <w:r>
        <w:t>Location Intelligence</w:t>
      </w:r>
    </w:p>
    <w:p>
      <w:pPr>
        <w:numPr>
          <w:ilvl w:val="3"/>
          <w:numId w:val="900"/>
        </w:numPr>
        <w:spacing w:before="0" w:after="0"/>
      </w:pPr>
      <w:r>
        <w:t>Site Selection Analysis</w:t>
      </w:r>
    </w:p>
    <w:p>
      <w:pPr>
        <w:numPr>
          <w:ilvl w:val="3"/>
          <w:numId w:val="900"/>
        </w:numPr>
        <w:spacing w:before="0" w:after="0"/>
      </w:pPr>
      <w:r>
        <w:t>Territory Management</w:t>
      </w:r>
    </w:p>
    <w:p>
      <w:pPr>
        <w:pStyle w:val="Heading1"/>
      </w:pPr>
      <w:r>
        <w:t>E-Commerce and Digital Markets</w:t>
      </w:r>
    </w:p>
    <w:p>
      <w:pPr>
        <w:numPr>
          <w:ilvl w:val="0"/>
          <w:numId w:val="900"/>
        </w:numPr>
        <w:spacing w:before="0" w:after="0"/>
      </w:pPr>
      <w:r>
        <w:t>E-Commerce Fundamentals</w:t>
      </w:r>
    </w:p>
    <w:p>
      <w:pPr>
        <w:numPr>
          <w:ilvl w:val="1"/>
          <w:numId w:val="900"/>
        </w:numPr>
        <w:spacing w:before="0" w:after="0"/>
      </w:pPr>
      <w:r>
        <w:t>Unique Features of E-Commerce Technology</w:t>
      </w:r>
    </w:p>
    <w:p>
      <w:pPr>
        <w:numPr>
          <w:ilvl w:val="2"/>
          <w:numId w:val="900"/>
        </w:numPr>
        <w:spacing w:before="0" w:after="0"/>
      </w:pPr>
      <w:r>
        <w:t>Ubiquity and Accessibility</w:t>
      </w:r>
    </w:p>
    <w:p>
      <w:pPr>
        <w:numPr>
          <w:ilvl w:val="2"/>
          <w:numId w:val="900"/>
        </w:numPr>
        <w:spacing w:before="0" w:after="0"/>
      </w:pPr>
      <w:r>
        <w:t>Global Reach and Scale</w:t>
      </w:r>
    </w:p>
    <w:p>
      <w:pPr>
        <w:numPr>
          <w:ilvl w:val="2"/>
          <w:numId w:val="900"/>
        </w:numPr>
        <w:spacing w:before="0" w:after="0"/>
      </w:pPr>
      <w:r>
        <w:t>Universal Standards</w:t>
      </w:r>
    </w:p>
    <w:p>
      <w:pPr>
        <w:numPr>
          <w:ilvl w:val="2"/>
          <w:numId w:val="900"/>
        </w:numPr>
        <w:spacing w:before="0" w:after="0"/>
      </w:pPr>
      <w:r>
        <w:t>Information Richness</w:t>
      </w:r>
    </w:p>
    <w:p>
      <w:pPr>
        <w:numPr>
          <w:ilvl w:val="2"/>
          <w:numId w:val="900"/>
        </w:numPr>
        <w:spacing w:before="0" w:after="0"/>
      </w:pPr>
      <w:r>
        <w:t>Interactivity and Engagement</w:t>
      </w:r>
    </w:p>
    <w:p>
      <w:pPr>
        <w:numPr>
          <w:ilvl w:val="2"/>
          <w:numId w:val="900"/>
        </w:numPr>
        <w:spacing w:before="0" w:after="0"/>
      </w:pPr>
      <w:r>
        <w:t>Information Density</w:t>
      </w:r>
    </w:p>
    <w:p>
      <w:pPr>
        <w:numPr>
          <w:ilvl w:val="2"/>
          <w:numId w:val="900"/>
        </w:numPr>
        <w:spacing w:before="0" w:after="0"/>
      </w:pPr>
      <w:r>
        <w:t>Personalization and Customization</w:t>
      </w:r>
    </w:p>
    <w:p>
      <w:pPr>
        <w:numPr>
          <w:ilvl w:val="2"/>
          <w:numId w:val="900"/>
        </w:numPr>
        <w:spacing w:before="0" w:after="0"/>
      </w:pPr>
      <w:r>
        <w:t>Social Technology Integration</w:t>
      </w:r>
    </w:p>
    <w:p>
      <w:pPr>
        <w:numPr>
          <w:ilvl w:val="1"/>
          <w:numId w:val="900"/>
        </w:numPr>
        <w:spacing w:before="0" w:after="0"/>
      </w:pPr>
      <w:r>
        <w:t>Digital Markets Characteristics</w:t>
      </w:r>
    </w:p>
    <w:p>
      <w:pPr>
        <w:numPr>
          <w:ilvl w:val="2"/>
          <w:numId w:val="900"/>
        </w:numPr>
        <w:spacing w:before="0" w:after="0"/>
      </w:pPr>
      <w:r>
        <w:t>Reduced Information Asymmetry</w:t>
      </w:r>
    </w:p>
    <w:p>
      <w:pPr>
        <w:numPr>
          <w:ilvl w:val="2"/>
          <w:numId w:val="900"/>
        </w:numPr>
        <w:spacing w:before="0" w:after="0"/>
      </w:pPr>
      <w:r>
        <w:t>Lower Transaction Costs</w:t>
      </w:r>
    </w:p>
    <w:p>
      <w:pPr>
        <w:numPr>
          <w:ilvl w:val="2"/>
          <w:numId w:val="900"/>
        </w:numPr>
        <w:spacing w:before="0" w:after="0"/>
      </w:pPr>
      <w:r>
        <w:t>Disintermediation Effects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Digital Market Efficiency</w:t>
      </w:r>
    </w:p>
    <w:p>
      <w:pPr>
        <w:numPr>
          <w:ilvl w:val="1"/>
          <w:numId w:val="900"/>
        </w:numPr>
        <w:spacing w:before="0" w:after="0"/>
      </w:pPr>
      <w:r>
        <w:t>Digital Goods Properties</w:t>
      </w:r>
    </w:p>
    <w:p>
      <w:pPr>
        <w:numPr>
          <w:ilvl w:val="2"/>
          <w:numId w:val="900"/>
        </w:numPr>
        <w:spacing w:before="0" w:after="0"/>
      </w:pPr>
      <w:r>
        <w:t>Cost Structure of Digital Goods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numPr>
          <w:ilvl w:val="2"/>
          <w:numId w:val="900"/>
        </w:numPr>
        <w:spacing w:before="0" w:after="0"/>
      </w:pPr>
      <w:r>
        <w:t>Bundling Approaches</w:t>
      </w:r>
    </w:p>
    <w:p>
      <w:pPr>
        <w:numPr>
          <w:ilvl w:val="2"/>
          <w:numId w:val="900"/>
        </w:numPr>
        <w:spacing w:before="0" w:after="0"/>
      </w:pPr>
      <w:r>
        <w:t>Pricing Models</w:t>
      </w:r>
    </w:p>
    <w:p>
      <w:pPr>
        <w:numPr>
          <w:ilvl w:val="0"/>
          <w:numId w:val="900"/>
        </w:numPr>
        <w:spacing w:before="0" w:after="0"/>
      </w:pPr>
      <w:r>
        <w:t>E-Commerce Business Models</w:t>
      </w:r>
    </w:p>
    <w:p>
      <w:pPr>
        <w:numPr>
          <w:ilvl w:val="1"/>
          <w:numId w:val="900"/>
        </w:numPr>
        <w:spacing w:before="0" w:after="0"/>
      </w:pPr>
      <w:r>
        <w:t>Business-to-Consumer Models</w:t>
      </w:r>
    </w:p>
    <w:p>
      <w:pPr>
        <w:numPr>
          <w:ilvl w:val="2"/>
          <w:numId w:val="900"/>
        </w:numPr>
        <w:spacing w:before="0" w:after="0"/>
      </w:pPr>
      <w:r>
        <w:t>Online Retailers</w:t>
      </w:r>
    </w:p>
    <w:p>
      <w:pPr>
        <w:numPr>
          <w:ilvl w:val="2"/>
          <w:numId w:val="900"/>
        </w:numPr>
        <w:spacing w:before="0" w:after="0"/>
      </w:pPr>
      <w:r>
        <w:t>Content Providers</w:t>
      </w:r>
    </w:p>
    <w:p>
      <w:pPr>
        <w:numPr>
          <w:ilvl w:val="2"/>
          <w:numId w:val="900"/>
        </w:numPr>
        <w:spacing w:before="0" w:after="0"/>
      </w:pPr>
      <w:r>
        <w:t>Transaction Brokers</w:t>
      </w:r>
    </w:p>
    <w:p>
      <w:pPr>
        <w:numPr>
          <w:ilvl w:val="2"/>
          <w:numId w:val="900"/>
        </w:numPr>
        <w:spacing w:before="0" w:after="0"/>
      </w:pPr>
      <w:r>
        <w:t>Market Creators</w:t>
      </w:r>
    </w:p>
    <w:p>
      <w:pPr>
        <w:numPr>
          <w:ilvl w:val="2"/>
          <w:numId w:val="900"/>
        </w:numPr>
        <w:spacing w:before="0" w:after="0"/>
      </w:pPr>
      <w:r>
        <w:t>Service Providers</w:t>
      </w:r>
    </w:p>
    <w:p>
      <w:pPr>
        <w:numPr>
          <w:ilvl w:val="2"/>
          <w:numId w:val="900"/>
        </w:numPr>
        <w:spacing w:before="0" w:after="0"/>
      </w:pPr>
      <w:r>
        <w:t>Community Providers</w:t>
      </w:r>
    </w:p>
    <w:p>
      <w:pPr>
        <w:numPr>
          <w:ilvl w:val="1"/>
          <w:numId w:val="900"/>
        </w:numPr>
        <w:spacing w:before="0" w:after="0"/>
      </w:pPr>
      <w:r>
        <w:t>Business-to-Business Models</w:t>
      </w:r>
    </w:p>
    <w:p>
      <w:pPr>
        <w:numPr>
          <w:ilvl w:val="2"/>
          <w:numId w:val="900"/>
        </w:numPr>
        <w:spacing w:before="0" w:after="0"/>
      </w:pPr>
      <w:r>
        <w:t>E-Distributors</w:t>
      </w:r>
    </w:p>
    <w:p>
      <w:pPr>
        <w:numPr>
          <w:ilvl w:val="2"/>
          <w:numId w:val="900"/>
        </w:numPr>
        <w:spacing w:before="0" w:after="0"/>
      </w:pPr>
      <w:r>
        <w:t>E-Procurement Systems</w:t>
      </w:r>
    </w:p>
    <w:p>
      <w:pPr>
        <w:numPr>
          <w:ilvl w:val="2"/>
          <w:numId w:val="900"/>
        </w:numPr>
        <w:spacing w:before="0" w:after="0"/>
      </w:pPr>
      <w:r>
        <w:t>Exchanges and Marketplaces</w:t>
      </w:r>
    </w:p>
    <w:p>
      <w:pPr>
        <w:numPr>
          <w:ilvl w:val="2"/>
          <w:numId w:val="900"/>
        </w:numPr>
        <w:spacing w:before="0" w:after="0"/>
      </w:pPr>
      <w:r>
        <w:t>Industry Consortiums</w:t>
      </w:r>
    </w:p>
    <w:p>
      <w:pPr>
        <w:numPr>
          <w:ilvl w:val="1"/>
          <w:numId w:val="900"/>
        </w:numPr>
        <w:spacing w:before="0" w:after="0"/>
      </w:pPr>
      <w:r>
        <w:t>Consumer-to-Consumer Models</w:t>
      </w:r>
    </w:p>
    <w:p>
      <w:pPr>
        <w:numPr>
          <w:ilvl w:val="2"/>
          <w:numId w:val="900"/>
        </w:numPr>
        <w:spacing w:before="0" w:after="0"/>
      </w:pPr>
      <w:r>
        <w:t>Auction Sites</w:t>
      </w:r>
    </w:p>
    <w:p>
      <w:pPr>
        <w:numPr>
          <w:ilvl w:val="2"/>
          <w:numId w:val="900"/>
        </w:numPr>
        <w:spacing w:before="0" w:after="0"/>
      </w:pPr>
      <w:r>
        <w:t>Classified Advertisement Sites</w:t>
      </w:r>
    </w:p>
    <w:p>
      <w:pPr>
        <w:numPr>
          <w:ilvl w:val="2"/>
          <w:numId w:val="900"/>
        </w:numPr>
        <w:spacing w:before="0" w:after="0"/>
      </w:pPr>
      <w:r>
        <w:t>Peer-to-Peer Platforms</w:t>
      </w:r>
    </w:p>
    <w:p>
      <w:pPr>
        <w:numPr>
          <w:ilvl w:val="1"/>
          <w:numId w:val="900"/>
        </w:numPr>
        <w:spacing w:before="0" w:after="0"/>
      </w:pPr>
      <w:r>
        <w:t>Other E-Commerce Models</w:t>
      </w:r>
    </w:p>
    <w:p>
      <w:pPr>
        <w:numPr>
          <w:ilvl w:val="2"/>
          <w:numId w:val="900"/>
        </w:numPr>
        <w:spacing w:before="0" w:after="0"/>
      </w:pPr>
      <w:r>
        <w:t>Government-to-Consumer</w:t>
      </w:r>
    </w:p>
    <w:p>
      <w:pPr>
        <w:numPr>
          <w:ilvl w:val="2"/>
          <w:numId w:val="900"/>
        </w:numPr>
        <w:spacing w:before="0" w:after="0"/>
      </w:pPr>
      <w:r>
        <w:t>Consumer-to-Business</w:t>
      </w:r>
    </w:p>
    <w:p>
      <w:pPr>
        <w:numPr>
          <w:ilvl w:val="2"/>
          <w:numId w:val="900"/>
        </w:numPr>
        <w:spacing w:before="0" w:after="0"/>
      </w:pPr>
      <w:r>
        <w:t>Mobile Commerce</w:t>
      </w:r>
    </w:p>
    <w:p>
      <w:pPr>
        <w:numPr>
          <w:ilvl w:val="2"/>
          <w:numId w:val="900"/>
        </w:numPr>
        <w:spacing w:before="0" w:after="0"/>
      </w:pPr>
      <w:r>
        <w:t>Social Commerce</w:t>
      </w:r>
    </w:p>
    <w:p>
      <w:pPr>
        <w:numPr>
          <w:ilvl w:val="0"/>
          <w:numId w:val="900"/>
        </w:numPr>
        <w:spacing w:before="0" w:after="0"/>
      </w:pPr>
      <w:r>
        <w:t>E-Commerce Technologies and Infrastructure</w:t>
      </w:r>
    </w:p>
    <w:p>
      <w:pPr>
        <w:numPr>
          <w:ilvl w:val="1"/>
          <w:numId w:val="900"/>
        </w:numPr>
        <w:spacing w:before="0" w:after="0"/>
      </w:pPr>
      <w:r>
        <w:t>Web-Based E-Commerce Platforms</w:t>
      </w:r>
    </w:p>
    <w:p>
      <w:pPr>
        <w:numPr>
          <w:ilvl w:val="2"/>
          <w:numId w:val="900"/>
        </w:numPr>
        <w:spacing w:before="0" w:after="0"/>
      </w:pPr>
      <w:r>
        <w:t>E-Commerce Software Solutions</w:t>
      </w:r>
    </w:p>
    <w:p>
      <w:pPr>
        <w:numPr>
          <w:ilvl w:val="2"/>
          <w:numId w:val="900"/>
        </w:numPr>
        <w:spacing w:before="0" w:after="0"/>
      </w:pPr>
      <w:r>
        <w:t>Content Management Systems</w:t>
      </w:r>
    </w:p>
    <w:p>
      <w:pPr>
        <w:numPr>
          <w:ilvl w:val="2"/>
          <w:numId w:val="900"/>
        </w:numPr>
        <w:spacing w:before="0" w:after="0"/>
      </w:pPr>
      <w:r>
        <w:t>Shopping Cart Technologies</w:t>
      </w:r>
    </w:p>
    <w:p>
      <w:pPr>
        <w:numPr>
          <w:ilvl w:val="2"/>
          <w:numId w:val="900"/>
        </w:numPr>
        <w:spacing w:before="0" w:after="0"/>
      </w:pPr>
      <w:r>
        <w:t>Payment Gateway Integration</w:t>
      </w:r>
    </w:p>
    <w:p>
      <w:pPr>
        <w:numPr>
          <w:ilvl w:val="1"/>
          <w:numId w:val="900"/>
        </w:numPr>
        <w:spacing w:before="0" w:after="0"/>
      </w:pPr>
      <w:r>
        <w:t>Electronic Payment Systems</w:t>
      </w:r>
    </w:p>
    <w:p>
      <w:pPr>
        <w:numPr>
          <w:ilvl w:val="2"/>
          <w:numId w:val="900"/>
        </w:numPr>
        <w:spacing w:before="0" w:after="0"/>
      </w:pPr>
      <w:r>
        <w:t>Credit and Debit Card Processing</w:t>
      </w:r>
    </w:p>
    <w:p>
      <w:pPr>
        <w:numPr>
          <w:ilvl w:val="2"/>
          <w:numId w:val="900"/>
        </w:numPr>
        <w:spacing w:before="0" w:after="0"/>
      </w:pPr>
      <w:r>
        <w:t>Digital Wallet Systems</w:t>
      </w:r>
    </w:p>
    <w:p>
      <w:pPr>
        <w:numPr>
          <w:ilvl w:val="2"/>
          <w:numId w:val="900"/>
        </w:numPr>
        <w:spacing w:before="0" w:after="0"/>
      </w:pPr>
      <w:r>
        <w:t>Mobile Payment Solutions</w:t>
      </w:r>
    </w:p>
    <w:p>
      <w:pPr>
        <w:numPr>
          <w:ilvl w:val="2"/>
          <w:numId w:val="900"/>
        </w:numPr>
        <w:spacing w:before="0" w:after="0"/>
      </w:pPr>
      <w:r>
        <w:t>Cryptocurrency Payments</w:t>
      </w:r>
    </w:p>
    <w:p>
      <w:pPr>
        <w:numPr>
          <w:ilvl w:val="2"/>
          <w:numId w:val="900"/>
        </w:numPr>
        <w:spacing w:before="0" w:after="0"/>
      </w:pPr>
      <w:r>
        <w:t>Buy Now Pay Later Services</w:t>
      </w:r>
    </w:p>
    <w:p>
      <w:pPr>
        <w:numPr>
          <w:ilvl w:val="1"/>
          <w:numId w:val="900"/>
        </w:numPr>
        <w:spacing w:before="0" w:after="0"/>
      </w:pPr>
      <w:r>
        <w:t>Security Technologies</w:t>
      </w:r>
    </w:p>
    <w:p>
      <w:pPr>
        <w:numPr>
          <w:ilvl w:val="2"/>
          <w:numId w:val="900"/>
        </w:numPr>
        <w:spacing w:before="0" w:after="0"/>
      </w:pPr>
      <w:r>
        <w:t>Secure Socket Layer Encryption</w:t>
      </w:r>
    </w:p>
    <w:p>
      <w:pPr>
        <w:numPr>
          <w:ilvl w:val="2"/>
          <w:numId w:val="900"/>
        </w:numPr>
        <w:spacing w:before="0" w:after="0"/>
      </w:pPr>
      <w:r>
        <w:t>Digital Certificates</w:t>
      </w:r>
    </w:p>
    <w:p>
      <w:pPr>
        <w:numPr>
          <w:ilvl w:val="2"/>
          <w:numId w:val="900"/>
        </w:numPr>
        <w:spacing w:before="0" w:after="0"/>
      </w:pPr>
      <w:r>
        <w:t>Authentication Systems</w:t>
      </w:r>
    </w:p>
    <w:p>
      <w:pPr>
        <w:numPr>
          <w:ilvl w:val="2"/>
          <w:numId w:val="900"/>
        </w:numPr>
        <w:spacing w:before="0" w:after="0"/>
      </w:pPr>
      <w:r>
        <w:t>Fraud Detection Systems</w:t>
      </w:r>
    </w:p>
    <w:p>
      <w:pPr>
        <w:numPr>
          <w:ilvl w:val="1"/>
          <w:numId w:val="900"/>
        </w:numPr>
        <w:spacing w:before="0" w:after="0"/>
      </w:pPr>
      <w:r>
        <w:t>Personalization Technologies</w:t>
      </w:r>
    </w:p>
    <w:p>
      <w:pPr>
        <w:numPr>
          <w:ilvl w:val="2"/>
          <w:numId w:val="900"/>
        </w:numPr>
        <w:spacing w:before="0" w:after="0"/>
      </w:pPr>
      <w:r>
        <w:t>Recommendation Engines</w:t>
      </w:r>
    </w:p>
    <w:p>
      <w:pPr>
        <w:numPr>
          <w:ilvl w:val="3"/>
          <w:numId w:val="900"/>
        </w:numPr>
        <w:spacing w:before="0" w:after="0"/>
      </w:pPr>
      <w:r>
        <w:t>Collaborative Filtering</w:t>
      </w:r>
    </w:p>
    <w:p>
      <w:pPr>
        <w:numPr>
          <w:ilvl w:val="3"/>
          <w:numId w:val="900"/>
        </w:numPr>
        <w:spacing w:before="0" w:after="0"/>
      </w:pPr>
      <w:r>
        <w:t>Content-Based Filtering</w:t>
      </w:r>
    </w:p>
    <w:p>
      <w:pPr>
        <w:numPr>
          <w:ilvl w:val="3"/>
          <w:numId w:val="900"/>
        </w:numPr>
        <w:spacing w:before="0" w:after="0"/>
      </w:pPr>
      <w:r>
        <w:t>Hybrid Recommendation Systems</w:t>
      </w:r>
    </w:p>
    <w:p>
      <w:pPr>
        <w:numPr>
          <w:ilvl w:val="2"/>
          <w:numId w:val="900"/>
        </w:numPr>
        <w:spacing w:before="0" w:after="0"/>
      </w:pPr>
      <w:r>
        <w:t>Customer Behavior Tracking</w:t>
      </w:r>
    </w:p>
    <w:p>
      <w:pPr>
        <w:numPr>
          <w:ilvl w:val="2"/>
          <w:numId w:val="900"/>
        </w:numPr>
        <w:spacing w:before="0" w:after="0"/>
      </w:pPr>
      <w:r>
        <w:t>Dynamic Content Delivery</w:t>
      </w:r>
    </w:p>
    <w:p>
      <w:pPr>
        <w:numPr>
          <w:ilvl w:val="0"/>
          <w:numId w:val="900"/>
        </w:numPr>
        <w:spacing w:before="0" w:after="0"/>
      </w:pPr>
      <w:r>
        <w:t>Mobile Commerce and Emerging Trends</w:t>
      </w:r>
    </w:p>
    <w:p>
      <w:pPr>
        <w:numPr>
          <w:ilvl w:val="1"/>
          <w:numId w:val="900"/>
        </w:numPr>
        <w:spacing w:before="0" w:after="0"/>
      </w:pPr>
      <w:r>
        <w:t>Mobile Commerce Infrastructure</w:t>
      </w:r>
    </w:p>
    <w:p>
      <w:pPr>
        <w:numPr>
          <w:ilvl w:val="2"/>
          <w:numId w:val="900"/>
        </w:numPr>
        <w:spacing w:before="0" w:after="0"/>
      </w:pPr>
      <w:r>
        <w:t>Mobile Application Development</w:t>
      </w:r>
    </w:p>
    <w:p>
      <w:pPr>
        <w:numPr>
          <w:ilvl w:val="2"/>
          <w:numId w:val="900"/>
        </w:numPr>
        <w:spacing w:before="0" w:after="0"/>
      </w:pPr>
      <w:r>
        <w:t>Responsive Web Design</w:t>
      </w:r>
    </w:p>
    <w:p>
      <w:pPr>
        <w:numPr>
          <w:ilvl w:val="2"/>
          <w:numId w:val="900"/>
        </w:numPr>
        <w:spacing w:before="0" w:after="0"/>
      </w:pPr>
      <w:r>
        <w:t>Mobile Payment Systems</w:t>
      </w:r>
    </w:p>
    <w:p>
      <w:pPr>
        <w:numPr>
          <w:ilvl w:val="2"/>
          <w:numId w:val="900"/>
        </w:numPr>
        <w:spacing w:before="0" w:after="0"/>
      </w:pPr>
      <w:r>
        <w:t>Location-Based Services</w:t>
      </w:r>
    </w:p>
    <w:p>
      <w:pPr>
        <w:numPr>
          <w:ilvl w:val="1"/>
          <w:numId w:val="900"/>
        </w:numPr>
        <w:spacing w:before="0" w:after="0"/>
      </w:pPr>
      <w:r>
        <w:t>Social Commerce Integration</w:t>
      </w:r>
    </w:p>
    <w:p>
      <w:pPr>
        <w:numPr>
          <w:ilvl w:val="2"/>
          <w:numId w:val="900"/>
        </w:numPr>
        <w:spacing w:before="0" w:after="0"/>
      </w:pPr>
      <w:r>
        <w:t>Social Media Marketing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Social Shopping Features</w:t>
      </w:r>
    </w:p>
    <w:p>
      <w:pPr>
        <w:numPr>
          <w:ilvl w:val="2"/>
          <w:numId w:val="900"/>
        </w:numPr>
        <w:spacing w:before="0" w:after="0"/>
      </w:pPr>
      <w:r>
        <w:t>Influencer Commerce</w:t>
      </w:r>
    </w:p>
    <w:p>
      <w:pPr>
        <w:numPr>
          <w:ilvl w:val="1"/>
          <w:numId w:val="900"/>
        </w:numPr>
        <w:spacing w:before="0" w:after="0"/>
      </w:pPr>
      <w:r>
        <w:t>Omnichannel Commerce</w:t>
      </w:r>
    </w:p>
    <w:p>
      <w:pPr>
        <w:numPr>
          <w:ilvl w:val="2"/>
          <w:numId w:val="900"/>
        </w:numPr>
        <w:spacing w:before="0" w:after="0"/>
      </w:pPr>
      <w:r>
        <w:t>Channel Integration Strategies</w:t>
      </w:r>
    </w:p>
    <w:p>
      <w:pPr>
        <w:numPr>
          <w:ilvl w:val="2"/>
          <w:numId w:val="900"/>
        </w:numPr>
        <w:spacing w:before="0" w:after="0"/>
      </w:pPr>
      <w:r>
        <w:t>Cross-Channel Customer Experience</w:t>
      </w:r>
    </w:p>
    <w:p>
      <w:pPr>
        <w:numPr>
          <w:ilvl w:val="2"/>
          <w:numId w:val="900"/>
        </w:numPr>
        <w:spacing w:before="0" w:after="0"/>
      </w:pPr>
      <w:r>
        <w:t>Inventory Management Across Channels</w:t>
      </w:r>
    </w:p>
    <w:p>
      <w:pPr>
        <w:pStyle w:val="Heading1"/>
      </w:pPr>
      <w:r>
        <w:t>Developing and Managing Information Systems</w:t>
      </w:r>
    </w:p>
    <w:p>
      <w:pPr>
        <w:numPr>
          <w:ilvl w:val="0"/>
          <w:numId w:val="900"/>
        </w:numPr>
        <w:spacing w:before="0" w:after="0"/>
      </w:pPr>
      <w:r>
        <w:t>Systems Development Life Cycle</w:t>
      </w:r>
    </w:p>
    <w:p>
      <w:pPr>
        <w:numPr>
          <w:ilvl w:val="1"/>
          <w:numId w:val="900"/>
        </w:numPr>
        <w:spacing w:before="0" w:after="0"/>
      </w:pPr>
      <w:r>
        <w:t>SDLC Phases and Activities</w:t>
      </w:r>
    </w:p>
    <w:p>
      <w:pPr>
        <w:numPr>
          <w:ilvl w:val="2"/>
          <w:numId w:val="900"/>
        </w:numPr>
        <w:spacing w:before="0" w:after="0"/>
      </w:pPr>
      <w:r>
        <w:t>Systems Planning</w:t>
      </w:r>
    </w:p>
    <w:p>
      <w:pPr>
        <w:numPr>
          <w:ilvl w:val="3"/>
          <w:numId w:val="900"/>
        </w:numPr>
        <w:spacing w:before="0" w:after="0"/>
      </w:pPr>
      <w:r>
        <w:t>Project Initiation</w:t>
      </w:r>
    </w:p>
    <w:p>
      <w:pPr>
        <w:numPr>
          <w:ilvl w:val="3"/>
          <w:numId w:val="900"/>
        </w:numPr>
        <w:spacing w:before="0" w:after="0"/>
      </w:pPr>
      <w:r>
        <w:t>Feasibility Study</w:t>
      </w:r>
    </w:p>
    <w:p>
      <w:pPr>
        <w:numPr>
          <w:ilvl w:val="3"/>
          <w:numId w:val="900"/>
        </w:numPr>
        <w:spacing w:before="0" w:after="0"/>
      </w:pPr>
      <w:r>
        <w:t>Project Charter Development</w:t>
      </w:r>
    </w:p>
    <w:p>
      <w:pPr>
        <w:numPr>
          <w:ilvl w:val="2"/>
          <w:numId w:val="900"/>
        </w:numPr>
        <w:spacing w:before="0" w:after="0"/>
      </w:pPr>
      <w:r>
        <w:t>Systems Analysis</w:t>
      </w:r>
    </w:p>
    <w:p>
      <w:pPr>
        <w:numPr>
          <w:ilvl w:val="3"/>
          <w:numId w:val="900"/>
        </w:numPr>
        <w:spacing w:before="0" w:after="0"/>
      </w:pPr>
      <w:r>
        <w:t>Requirements Gathering Techniques</w:t>
      </w:r>
    </w:p>
    <w:p>
      <w:pPr>
        <w:numPr>
          <w:ilvl w:val="3"/>
          <w:numId w:val="900"/>
        </w:numPr>
        <w:spacing w:before="0" w:after="0"/>
      </w:pPr>
      <w:r>
        <w:t>Stakeholder Analysis</w:t>
      </w:r>
    </w:p>
    <w:p>
      <w:pPr>
        <w:numPr>
          <w:ilvl w:val="3"/>
          <w:numId w:val="900"/>
        </w:numPr>
        <w:spacing w:before="0" w:after="0"/>
      </w:pPr>
      <w:r>
        <w:t>Current System Analysis</w:t>
      </w:r>
    </w:p>
    <w:p>
      <w:pPr>
        <w:numPr>
          <w:ilvl w:val="3"/>
          <w:numId w:val="900"/>
        </w:numPr>
        <w:spacing w:before="0" w:after="0"/>
      </w:pPr>
      <w:r>
        <w:t>Requirements Documentation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Logical System Design</w:t>
      </w:r>
    </w:p>
    <w:p>
      <w:pPr>
        <w:numPr>
          <w:ilvl w:val="3"/>
          <w:numId w:val="900"/>
        </w:numPr>
        <w:spacing w:before="0" w:after="0"/>
      </w:pPr>
      <w:r>
        <w:t>Physical System Design</w:t>
      </w:r>
    </w:p>
    <w:p>
      <w:pPr>
        <w:numPr>
          <w:ilvl w:val="3"/>
          <w:numId w:val="900"/>
        </w:numPr>
        <w:spacing w:before="0" w:after="0"/>
      </w:pPr>
      <w:r>
        <w:t>Database Design</w:t>
      </w:r>
    </w:p>
    <w:p>
      <w:pPr>
        <w:numPr>
          <w:ilvl w:val="3"/>
          <w:numId w:val="900"/>
        </w:numPr>
        <w:spacing w:before="0" w:after="0"/>
      </w:pPr>
      <w:r>
        <w:t>User Interface Design</w:t>
      </w:r>
    </w:p>
    <w:p>
      <w:pPr>
        <w:numPr>
          <w:ilvl w:val="3"/>
          <w:numId w:val="900"/>
        </w:numPr>
        <w:spacing w:before="0" w:after="0"/>
      </w:pPr>
      <w:r>
        <w:t>System Architecture Design</w:t>
      </w:r>
    </w:p>
    <w:p>
      <w:pPr>
        <w:numPr>
          <w:ilvl w:val="2"/>
          <w:numId w:val="900"/>
        </w:numPr>
        <w:spacing w:before="0" w:after="0"/>
      </w:pPr>
      <w:r>
        <w:t>Implementation Phase</w:t>
      </w:r>
    </w:p>
    <w:p>
      <w:pPr>
        <w:numPr>
          <w:ilvl w:val="3"/>
          <w:numId w:val="900"/>
        </w:numPr>
        <w:spacing w:before="0" w:after="0"/>
      </w:pPr>
      <w:r>
        <w:t>Programming and Coding</w:t>
      </w:r>
    </w:p>
    <w:p>
      <w:pPr>
        <w:numPr>
          <w:ilvl w:val="3"/>
          <w:numId w:val="900"/>
        </w:numPr>
        <w:spacing w:before="0" w:after="0"/>
      </w:pPr>
      <w:r>
        <w:t>Code Review and Testing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3"/>
          <w:numId w:val="900"/>
        </w:numPr>
        <w:spacing w:before="0" w:after="0"/>
      </w:pPr>
      <w:r>
        <w:t>Documentation Development</w:t>
      </w:r>
    </w:p>
    <w:p>
      <w:pPr>
        <w:numPr>
          <w:ilvl w:val="2"/>
          <w:numId w:val="900"/>
        </w:numPr>
        <w:spacing w:before="0" w:after="0"/>
      </w:pPr>
      <w:r>
        <w:t>Testing Phase</w:t>
      </w:r>
    </w:p>
    <w:p>
      <w:pPr>
        <w:numPr>
          <w:ilvl w:val="3"/>
          <w:numId w:val="900"/>
        </w:numPr>
        <w:spacing w:before="0" w:after="0"/>
      </w:pPr>
      <w:r>
        <w:t>Unit Testing Procedures</w:t>
      </w:r>
    </w:p>
    <w:p>
      <w:pPr>
        <w:numPr>
          <w:ilvl w:val="3"/>
          <w:numId w:val="900"/>
        </w:numPr>
        <w:spacing w:before="0" w:after="0"/>
      </w:pPr>
      <w:r>
        <w:t>Integration Testing Methods</w:t>
      </w:r>
    </w:p>
    <w:p>
      <w:pPr>
        <w:numPr>
          <w:ilvl w:val="3"/>
          <w:numId w:val="900"/>
        </w:numPr>
        <w:spacing w:before="0" w:after="0"/>
      </w:pPr>
      <w:r>
        <w:t>System Testing Approaches</w:t>
      </w:r>
    </w:p>
    <w:p>
      <w:pPr>
        <w:numPr>
          <w:ilvl w:val="3"/>
          <w:numId w:val="900"/>
        </w:numPr>
        <w:spacing w:before="0" w:after="0"/>
      </w:pPr>
      <w:r>
        <w:t>User Acceptance Testing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Deployment and Conversion</w:t>
      </w:r>
    </w:p>
    <w:p>
      <w:pPr>
        <w:numPr>
          <w:ilvl w:val="3"/>
          <w:numId w:val="900"/>
        </w:numPr>
        <w:spacing w:before="0" w:after="0"/>
      </w:pPr>
      <w:r>
        <w:t>Conversion Strategies</w:t>
      </w:r>
    </w:p>
    <w:p>
      <w:pPr>
        <w:numPr>
          <w:ilvl w:val="4"/>
          <w:numId w:val="900"/>
        </w:numPr>
        <w:spacing w:before="0" w:after="0"/>
      </w:pPr>
      <w:r>
        <w:t>Parallel Conversion</w:t>
      </w:r>
    </w:p>
    <w:p>
      <w:pPr>
        <w:numPr>
          <w:ilvl w:val="4"/>
          <w:numId w:val="900"/>
        </w:numPr>
        <w:spacing w:before="0" w:after="0"/>
      </w:pPr>
      <w:r>
        <w:t>Direct Cutover</w:t>
      </w:r>
    </w:p>
    <w:p>
      <w:pPr>
        <w:numPr>
          <w:ilvl w:val="4"/>
          <w:numId w:val="900"/>
        </w:numPr>
        <w:spacing w:before="0" w:after="0"/>
      </w:pPr>
      <w:r>
        <w:t>Pilot Conversion</w:t>
      </w:r>
    </w:p>
    <w:p>
      <w:pPr>
        <w:numPr>
          <w:ilvl w:val="4"/>
          <w:numId w:val="900"/>
        </w:numPr>
        <w:spacing w:before="0" w:after="0"/>
      </w:pPr>
      <w:r>
        <w:t>Phased Conversion</w:t>
      </w:r>
    </w:p>
    <w:p>
      <w:pPr>
        <w:numPr>
          <w:ilvl w:val="3"/>
          <w:numId w:val="900"/>
        </w:numPr>
        <w:spacing w:before="0" w:after="0"/>
      </w:pPr>
      <w:r>
        <w:t>Data Migration</w:t>
      </w:r>
    </w:p>
    <w:p>
      <w:pPr>
        <w:numPr>
          <w:ilvl w:val="3"/>
          <w:numId w:val="900"/>
        </w:numPr>
        <w:spacing w:before="0" w:after="0"/>
      </w:pPr>
      <w:r>
        <w:t>User Training</w:t>
      </w:r>
    </w:p>
    <w:p>
      <w:pPr>
        <w:numPr>
          <w:ilvl w:val="2"/>
          <w:numId w:val="900"/>
        </w:numPr>
        <w:spacing w:before="0" w:after="0"/>
      </w:pPr>
      <w:r>
        <w:t>Maintenance and Support</w:t>
      </w:r>
    </w:p>
    <w:p>
      <w:pPr>
        <w:numPr>
          <w:ilvl w:val="3"/>
          <w:numId w:val="900"/>
        </w:numPr>
        <w:spacing w:before="0" w:after="0"/>
      </w:pPr>
      <w:r>
        <w:t>System Monitoring</w:t>
      </w:r>
    </w:p>
    <w:p>
      <w:pPr>
        <w:numPr>
          <w:ilvl w:val="3"/>
          <w:numId w:val="900"/>
        </w:numPr>
        <w:spacing w:before="0" w:after="0"/>
      </w:pPr>
      <w:r>
        <w:t>Bug Fixes and Updates</w:t>
      </w:r>
    </w:p>
    <w:p>
      <w:pPr>
        <w:numPr>
          <w:ilvl w:val="3"/>
          <w:numId w:val="900"/>
        </w:numPr>
        <w:spacing w:before="0" w:after="0"/>
      </w:pPr>
      <w:r>
        <w:t>System Enhancements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SDLC Models and Methodologies</w:t>
      </w:r>
    </w:p>
    <w:p>
      <w:pPr>
        <w:numPr>
          <w:ilvl w:val="2"/>
          <w:numId w:val="900"/>
        </w:numPr>
        <w:spacing w:before="0" w:after="0"/>
      </w:pPr>
      <w:r>
        <w:t>Waterfall Model</w:t>
      </w:r>
    </w:p>
    <w:p>
      <w:pPr>
        <w:numPr>
          <w:ilvl w:val="2"/>
          <w:numId w:val="900"/>
        </w:numPr>
        <w:spacing w:before="0" w:after="0"/>
      </w:pPr>
      <w:r>
        <w:t>Spiral Model</w:t>
      </w:r>
    </w:p>
    <w:p>
      <w:pPr>
        <w:numPr>
          <w:ilvl w:val="2"/>
          <w:numId w:val="900"/>
        </w:numPr>
        <w:spacing w:before="0" w:after="0"/>
      </w:pPr>
      <w:r>
        <w:t>Incremental Model</w:t>
      </w:r>
    </w:p>
    <w:p>
      <w:pPr>
        <w:numPr>
          <w:ilvl w:val="2"/>
          <w:numId w:val="900"/>
        </w:numPr>
        <w:spacing w:before="0" w:after="0"/>
      </w:pPr>
      <w:r>
        <w:t>V-Model</w:t>
      </w:r>
    </w:p>
    <w:p>
      <w:pPr>
        <w:numPr>
          <w:ilvl w:val="0"/>
          <w:numId w:val="900"/>
        </w:numPr>
        <w:spacing w:before="0" w:after="0"/>
      </w:pPr>
      <w:r>
        <w:t>Alternative Development Approaches</w:t>
      </w:r>
    </w:p>
    <w:p>
      <w:pPr>
        <w:numPr>
          <w:ilvl w:val="1"/>
          <w:numId w:val="900"/>
        </w:numPr>
        <w:spacing w:before="0" w:after="0"/>
      </w:pPr>
      <w:r>
        <w:t>Prototyping Methodology</w:t>
      </w:r>
    </w:p>
    <w:p>
      <w:pPr>
        <w:numPr>
          <w:ilvl w:val="2"/>
          <w:numId w:val="900"/>
        </w:numPr>
        <w:spacing w:before="0" w:after="0"/>
      </w:pPr>
      <w:r>
        <w:t>Prototype Types</w:t>
      </w:r>
    </w:p>
    <w:p>
      <w:pPr>
        <w:numPr>
          <w:ilvl w:val="3"/>
          <w:numId w:val="900"/>
        </w:numPr>
        <w:spacing w:before="0" w:after="0"/>
      </w:pPr>
      <w:r>
        <w:t>Throwaway Prototypes</w:t>
      </w:r>
    </w:p>
    <w:p>
      <w:pPr>
        <w:numPr>
          <w:ilvl w:val="3"/>
          <w:numId w:val="900"/>
        </w:numPr>
        <w:spacing w:before="0" w:after="0"/>
      </w:pPr>
      <w:r>
        <w:t>Evolutionary Prototypes</w:t>
      </w:r>
    </w:p>
    <w:p>
      <w:pPr>
        <w:numPr>
          <w:ilvl w:val="3"/>
          <w:numId w:val="900"/>
        </w:numPr>
        <w:spacing w:before="0" w:after="0"/>
      </w:pPr>
      <w:r>
        <w:t>Incremental Prototypes</w:t>
      </w:r>
    </w:p>
    <w:p>
      <w:pPr>
        <w:numPr>
          <w:ilvl w:val="2"/>
          <w:numId w:val="900"/>
        </w:numPr>
        <w:spacing w:before="0" w:after="0"/>
      </w:pPr>
      <w:r>
        <w:t>Rapid Application Development</w:t>
      </w:r>
    </w:p>
    <w:p>
      <w:pPr>
        <w:numPr>
          <w:ilvl w:val="3"/>
          <w:numId w:val="900"/>
        </w:numPr>
        <w:spacing w:before="0" w:after="0"/>
      </w:pPr>
      <w:r>
        <w:t>RAD Phases</w:t>
      </w:r>
    </w:p>
    <w:p>
      <w:pPr>
        <w:numPr>
          <w:ilvl w:val="3"/>
          <w:numId w:val="900"/>
        </w:numPr>
        <w:spacing w:before="0" w:after="0"/>
      </w:pPr>
      <w:r>
        <w:t>RAD Tools and Techniques</w:t>
      </w:r>
    </w:p>
    <w:p>
      <w:pPr>
        <w:numPr>
          <w:ilvl w:val="2"/>
          <w:numId w:val="900"/>
        </w:numPr>
        <w:spacing w:before="0" w:after="0"/>
      </w:pPr>
      <w:r>
        <w:t>Prototyping Advantages and Limitations</w:t>
      </w:r>
    </w:p>
    <w:p>
      <w:pPr>
        <w:numPr>
          <w:ilvl w:val="1"/>
          <w:numId w:val="900"/>
        </w:numPr>
        <w:spacing w:before="0" w:after="0"/>
      </w:pPr>
      <w:r>
        <w:t>End-User Development</w:t>
      </w:r>
    </w:p>
    <w:p>
      <w:pPr>
        <w:numPr>
          <w:ilvl w:val="2"/>
          <w:numId w:val="900"/>
        </w:numPr>
        <w:spacing w:before="0" w:after="0"/>
      </w:pPr>
      <w:r>
        <w:t>End-User Development Tools</w:t>
      </w:r>
    </w:p>
    <w:p>
      <w:pPr>
        <w:numPr>
          <w:ilvl w:val="3"/>
          <w:numId w:val="900"/>
        </w:numPr>
        <w:spacing w:before="0" w:after="0"/>
      </w:pPr>
      <w:r>
        <w:t>Spreadsheet Applications</w:t>
      </w:r>
    </w:p>
    <w:p>
      <w:pPr>
        <w:numPr>
          <w:ilvl w:val="3"/>
          <w:numId w:val="900"/>
        </w:numPr>
        <w:spacing w:before="0" w:after="0"/>
      </w:pPr>
      <w:r>
        <w:t>Database Management Systems</w:t>
      </w:r>
    </w:p>
    <w:p>
      <w:pPr>
        <w:numPr>
          <w:ilvl w:val="3"/>
          <w:numId w:val="900"/>
        </w:numPr>
        <w:spacing w:before="0" w:after="0"/>
      </w:pPr>
      <w:r>
        <w:t>Report Generators</w:t>
      </w:r>
    </w:p>
    <w:p>
      <w:pPr>
        <w:numPr>
          <w:ilvl w:val="3"/>
          <w:numId w:val="900"/>
        </w:numPr>
        <w:spacing w:before="0" w:after="0"/>
      </w:pPr>
      <w:r>
        <w:t>Web Development Tools</w:t>
      </w:r>
    </w:p>
    <w:p>
      <w:pPr>
        <w:numPr>
          <w:ilvl w:val="2"/>
          <w:numId w:val="900"/>
        </w:numPr>
        <w:spacing w:before="0" w:after="0"/>
      </w:pPr>
      <w:r>
        <w:t>End-User Development Benefits</w:t>
      </w:r>
    </w:p>
    <w:p>
      <w:pPr>
        <w:numPr>
          <w:ilvl w:val="2"/>
          <w:numId w:val="900"/>
        </w:numPr>
        <w:spacing w:before="0" w:after="0"/>
      </w:pPr>
      <w:r>
        <w:t>Risks and Control Measures</w:t>
      </w:r>
    </w:p>
    <w:p>
      <w:pPr>
        <w:numPr>
          <w:ilvl w:val="1"/>
          <w:numId w:val="900"/>
        </w:numPr>
        <w:spacing w:before="0" w:after="0"/>
      </w:pPr>
      <w:r>
        <w:t>Agile Development Methodologies</w:t>
      </w:r>
    </w:p>
    <w:p>
      <w:pPr>
        <w:numPr>
          <w:ilvl w:val="2"/>
          <w:numId w:val="900"/>
        </w:numPr>
        <w:spacing w:before="0" w:after="0"/>
      </w:pPr>
      <w:r>
        <w:t>Agile Principles and Values</w:t>
      </w:r>
    </w:p>
    <w:p>
      <w:pPr>
        <w:numPr>
          <w:ilvl w:val="2"/>
          <w:numId w:val="900"/>
        </w:numPr>
        <w:spacing w:before="0" w:after="0"/>
      </w:pPr>
      <w:r>
        <w:t>Scrum Framework</w:t>
      </w:r>
    </w:p>
    <w:p>
      <w:pPr>
        <w:numPr>
          <w:ilvl w:val="3"/>
          <w:numId w:val="900"/>
        </w:numPr>
        <w:spacing w:before="0" w:after="0"/>
      </w:pPr>
      <w:r>
        <w:t>Scrum Roles</w:t>
      </w:r>
    </w:p>
    <w:p>
      <w:pPr>
        <w:numPr>
          <w:ilvl w:val="3"/>
          <w:numId w:val="900"/>
        </w:numPr>
        <w:spacing w:before="0" w:after="0"/>
      </w:pPr>
      <w:r>
        <w:t>Scrum Events</w:t>
      </w:r>
    </w:p>
    <w:p>
      <w:pPr>
        <w:numPr>
          <w:ilvl w:val="3"/>
          <w:numId w:val="900"/>
        </w:numPr>
        <w:spacing w:before="0" w:after="0"/>
      </w:pPr>
      <w:r>
        <w:t>Scrum Artifacts</w:t>
      </w:r>
    </w:p>
    <w:p>
      <w:pPr>
        <w:numPr>
          <w:ilvl w:val="2"/>
          <w:numId w:val="900"/>
        </w:numPr>
        <w:spacing w:before="0" w:after="0"/>
      </w:pPr>
      <w:r>
        <w:t>Kanban Method</w:t>
      </w:r>
    </w:p>
    <w:p>
      <w:pPr>
        <w:numPr>
          <w:ilvl w:val="2"/>
          <w:numId w:val="900"/>
        </w:numPr>
        <w:spacing w:before="0" w:after="0"/>
      </w:pPr>
      <w:r>
        <w:t>Extreme Programming</w:t>
      </w:r>
    </w:p>
    <w:p>
      <w:pPr>
        <w:numPr>
          <w:ilvl w:val="2"/>
          <w:numId w:val="900"/>
        </w:numPr>
        <w:spacing w:before="0" w:after="0"/>
      </w:pPr>
      <w:r>
        <w:t>Agile Project Management</w:t>
      </w:r>
    </w:p>
    <w:p>
      <w:pPr>
        <w:numPr>
          <w:ilvl w:val="1"/>
          <w:numId w:val="900"/>
        </w:numPr>
        <w:spacing w:before="0" w:after="0"/>
      </w:pPr>
      <w:r>
        <w:t>DevOps Practices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Continuous Deployment</w:t>
      </w:r>
    </w:p>
    <w:p>
      <w:pPr>
        <w:numPr>
          <w:ilvl w:val="2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Monitoring and Feedback</w:t>
      </w:r>
    </w:p>
    <w:p>
      <w:pPr>
        <w:numPr>
          <w:ilvl w:val="2"/>
          <w:numId w:val="900"/>
        </w:numPr>
        <w:spacing w:before="0" w:after="0"/>
      </w:pPr>
      <w:r>
        <w:t>DevOps Culture and Collaboration</w:t>
      </w:r>
    </w:p>
    <w:p>
      <w:pPr>
        <w:numPr>
          <w:ilvl w:val="0"/>
          <w:numId w:val="900"/>
        </w:numPr>
        <w:spacing w:before="0" w:after="0"/>
      </w:pPr>
      <w:r>
        <w:t>System Acquisition Strategies</w:t>
      </w:r>
    </w:p>
    <w:p>
      <w:pPr>
        <w:numPr>
          <w:ilvl w:val="1"/>
          <w:numId w:val="900"/>
        </w:numPr>
        <w:spacing w:before="0" w:after="0"/>
      </w:pPr>
      <w:r>
        <w:t>Build vs. Buy vs. Rent Decisions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In-House Development</w:t>
      </w:r>
    </w:p>
    <w:p>
      <w:pPr>
        <w:numPr>
          <w:ilvl w:val="2"/>
          <w:numId w:val="900"/>
        </w:numPr>
        <w:spacing w:before="0" w:after="0"/>
      </w:pPr>
      <w:r>
        <w:t>Custom Development Benefits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Development Team Management</w:t>
      </w:r>
    </w:p>
    <w:p>
      <w:pPr>
        <w:numPr>
          <w:ilvl w:val="2"/>
          <w:numId w:val="900"/>
        </w:numPr>
        <w:spacing w:before="0" w:after="0"/>
      </w:pPr>
      <w:r>
        <w:t>Quality Assurance Processes</w:t>
      </w:r>
    </w:p>
    <w:p>
      <w:pPr>
        <w:numPr>
          <w:ilvl w:val="1"/>
          <w:numId w:val="900"/>
        </w:numPr>
        <w:spacing w:before="0" w:after="0"/>
      </w:pPr>
      <w:r>
        <w:t>Commercial Software Acquisition</w:t>
      </w:r>
    </w:p>
    <w:p>
      <w:pPr>
        <w:numPr>
          <w:ilvl w:val="2"/>
          <w:numId w:val="900"/>
        </w:numPr>
        <w:spacing w:before="0" w:after="0"/>
      </w:pPr>
      <w:r>
        <w:t>Software Evaluation Criteria</w:t>
      </w:r>
    </w:p>
    <w:p>
      <w:pPr>
        <w:numPr>
          <w:ilvl w:val="2"/>
          <w:numId w:val="900"/>
        </w:numPr>
        <w:spacing w:before="0" w:after="0"/>
      </w:pPr>
      <w:r>
        <w:t>Vendor Selection Process</w:t>
      </w:r>
    </w:p>
    <w:p>
      <w:pPr>
        <w:numPr>
          <w:ilvl w:val="2"/>
          <w:numId w:val="900"/>
        </w:numPr>
        <w:spacing w:before="0" w:after="0"/>
      </w:pPr>
      <w:r>
        <w:t>License Management</w:t>
      </w:r>
    </w:p>
    <w:p>
      <w:pPr>
        <w:numPr>
          <w:ilvl w:val="2"/>
          <w:numId w:val="900"/>
        </w:numPr>
        <w:spacing w:before="0" w:after="0"/>
      </w:pPr>
      <w:r>
        <w:t>Customization and Configuration</w:t>
      </w:r>
    </w:p>
    <w:p>
      <w:pPr>
        <w:numPr>
          <w:ilvl w:val="1"/>
          <w:numId w:val="900"/>
        </w:numPr>
        <w:spacing w:before="0" w:after="0"/>
      </w:pPr>
      <w:r>
        <w:t>Outsourcing Arrangements</w:t>
      </w:r>
    </w:p>
    <w:p>
      <w:pPr>
        <w:numPr>
          <w:ilvl w:val="2"/>
          <w:numId w:val="900"/>
        </w:numPr>
        <w:spacing w:before="0" w:after="0"/>
      </w:pPr>
      <w:r>
        <w:t>Types of Outsourcing</w:t>
      </w:r>
    </w:p>
    <w:p>
      <w:pPr>
        <w:numPr>
          <w:ilvl w:val="3"/>
          <w:numId w:val="900"/>
        </w:numPr>
        <w:spacing w:before="0" w:after="0"/>
      </w:pPr>
      <w:r>
        <w:t>Onshore Outsourcing</w:t>
      </w:r>
    </w:p>
    <w:p>
      <w:pPr>
        <w:numPr>
          <w:ilvl w:val="3"/>
          <w:numId w:val="900"/>
        </w:numPr>
        <w:spacing w:before="0" w:after="0"/>
      </w:pPr>
      <w:r>
        <w:t>Nearshore Outsourcing</w:t>
      </w:r>
    </w:p>
    <w:p>
      <w:pPr>
        <w:numPr>
          <w:ilvl w:val="3"/>
          <w:numId w:val="900"/>
        </w:numPr>
        <w:spacing w:before="0" w:after="0"/>
      </w:pPr>
      <w:r>
        <w:t>Offshore Outsourcing</w:t>
      </w:r>
    </w:p>
    <w:p>
      <w:pPr>
        <w:numPr>
          <w:ilvl w:val="2"/>
          <w:numId w:val="900"/>
        </w:numPr>
        <w:spacing w:before="0" w:after="0"/>
      </w:pPr>
      <w:r>
        <w:t>Outsourcing Contract Management</w:t>
      </w:r>
    </w:p>
    <w:p>
      <w:pPr>
        <w:numPr>
          <w:ilvl w:val="2"/>
          <w:numId w:val="900"/>
        </w:numPr>
        <w:spacing w:before="0" w:after="0"/>
      </w:pPr>
      <w:r>
        <w:t>Vendor Relationship Management</w:t>
      </w:r>
    </w:p>
    <w:p>
      <w:pPr>
        <w:numPr>
          <w:ilvl w:val="2"/>
          <w:numId w:val="900"/>
        </w:numPr>
        <w:spacing w:before="0" w:after="0"/>
      </w:pPr>
      <w:r>
        <w:t>Quality Control and Monitoring</w:t>
      </w:r>
    </w:p>
    <w:p>
      <w:pPr>
        <w:numPr>
          <w:ilvl w:val="1"/>
          <w:numId w:val="900"/>
        </w:numPr>
        <w:spacing w:before="0" w:after="0"/>
      </w:pPr>
      <w:r>
        <w:t>Cloud-Based Solutions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2"/>
          <w:numId w:val="900"/>
        </w:numPr>
        <w:spacing w:before="0" w:after="0"/>
      </w:pPr>
      <w:r>
        <w:t>Platform as a Service</w:t>
      </w:r>
    </w:p>
    <w:p>
      <w:pPr>
        <w:numPr>
          <w:ilvl w:val="2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Cloud Service Evaluation</w:t>
      </w:r>
    </w:p>
    <w:p>
      <w:pPr>
        <w:numPr>
          <w:ilvl w:val="2"/>
          <w:numId w:val="900"/>
        </w:numPr>
        <w:spacing w:before="0" w:after="0"/>
      </w:pPr>
      <w:r>
        <w:t>Cloud Migration Strategies</w:t>
      </w:r>
    </w:p>
    <w:p>
      <w:pPr>
        <w:numPr>
          <w:ilvl w:val="0"/>
          <w:numId w:val="900"/>
        </w:numPr>
        <w:spacing w:before="0" w:after="0"/>
      </w:pPr>
      <w:r>
        <w:t>IT Project Management</w:t>
      </w:r>
    </w:p>
    <w:p>
      <w:pPr>
        <w:numPr>
          <w:ilvl w:val="1"/>
          <w:numId w:val="900"/>
        </w:numPr>
        <w:spacing w:before="0" w:after="0"/>
      </w:pPr>
      <w:r>
        <w:t>Project Management Fundamentals</w:t>
      </w:r>
    </w:p>
    <w:p>
      <w:pPr>
        <w:numPr>
          <w:ilvl w:val="2"/>
          <w:numId w:val="900"/>
        </w:numPr>
        <w:spacing w:before="0" w:after="0"/>
      </w:pPr>
      <w:r>
        <w:t>Project Definition and Scope</w:t>
      </w:r>
    </w:p>
    <w:p>
      <w:pPr>
        <w:numPr>
          <w:ilvl w:val="2"/>
          <w:numId w:val="900"/>
        </w:numPr>
        <w:spacing w:before="0" w:after="0"/>
      </w:pPr>
      <w:r>
        <w:t>Project Stakeholder Management</w:t>
      </w:r>
    </w:p>
    <w:p>
      <w:pPr>
        <w:numPr>
          <w:ilvl w:val="2"/>
          <w:numId w:val="900"/>
        </w:numPr>
        <w:spacing w:before="0" w:after="0"/>
      </w:pPr>
      <w:r>
        <w:t>Project Charter Development</w:t>
      </w:r>
    </w:p>
    <w:p>
      <w:pPr>
        <w:numPr>
          <w:ilvl w:val="1"/>
          <w:numId w:val="900"/>
        </w:numPr>
        <w:spacing w:before="0" w:after="0"/>
      </w:pPr>
      <w:r>
        <w:t>Project Planning and Scheduling</w:t>
      </w:r>
    </w:p>
    <w:p>
      <w:pPr>
        <w:numPr>
          <w:ilvl w:val="2"/>
          <w:numId w:val="900"/>
        </w:numPr>
        <w:spacing w:before="0" w:after="0"/>
      </w:pPr>
      <w:r>
        <w:t>Work Breakdown Structure</w:t>
      </w:r>
    </w:p>
    <w:p>
      <w:pPr>
        <w:numPr>
          <w:ilvl w:val="2"/>
          <w:numId w:val="900"/>
        </w:numPr>
        <w:spacing w:before="0" w:after="0"/>
      </w:pPr>
      <w:r>
        <w:t>Task Dependencies and Sequencing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Critical Path Method</w:t>
      </w:r>
    </w:p>
    <w:p>
      <w:pPr>
        <w:numPr>
          <w:ilvl w:val="2"/>
          <w:numId w:val="900"/>
        </w:numPr>
        <w:spacing w:before="0" w:after="0"/>
      </w:pPr>
      <w:r>
        <w:t>PERT Analysis</w:t>
      </w:r>
    </w:p>
    <w:p>
      <w:pPr>
        <w:numPr>
          <w:ilvl w:val="1"/>
          <w:numId w:val="900"/>
        </w:numPr>
        <w:spacing w:before="0" w:after="0"/>
      </w:pPr>
      <w:r>
        <w:t>Project Execution and Control</w:t>
      </w:r>
    </w:p>
    <w:p>
      <w:pPr>
        <w:numPr>
          <w:ilvl w:val="2"/>
          <w:numId w:val="900"/>
        </w:numPr>
        <w:spacing w:before="0" w:after="0"/>
      </w:pPr>
      <w:r>
        <w:t>Project Monitoring Techniques</w:t>
      </w:r>
    </w:p>
    <w:p>
      <w:pPr>
        <w:numPr>
          <w:ilvl w:val="2"/>
          <w:numId w:val="900"/>
        </w:numPr>
        <w:spacing w:before="0" w:after="0"/>
      </w:pPr>
      <w:r>
        <w:t>Progress Tracking and Reporting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Communication Management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Assessment and Analysis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Change Control Processes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Training and Support</w:t>
      </w:r>
    </w:p>
    <w:p>
      <w:pPr>
        <w:numPr>
          <w:ilvl w:val="1"/>
          <w:numId w:val="900"/>
        </w:numPr>
        <w:spacing w:before="0" w:after="0"/>
      </w:pPr>
      <w:r>
        <w:t>Project Closure</w:t>
      </w:r>
    </w:p>
    <w:p>
      <w:pPr>
        <w:numPr>
          <w:ilvl w:val="2"/>
          <w:numId w:val="900"/>
        </w:numPr>
        <w:spacing w:before="0" w:after="0"/>
      </w:pPr>
      <w:r>
        <w:t>Project Evaluation</w:t>
      </w:r>
    </w:p>
    <w:p>
      <w:pPr>
        <w:numPr>
          <w:ilvl w:val="2"/>
          <w:numId w:val="900"/>
        </w:numPr>
        <w:spacing w:before="0" w:after="0"/>
      </w:pPr>
      <w:r>
        <w:t>Lessons Learned Documentation</w:t>
      </w:r>
    </w:p>
    <w:p>
      <w:pPr>
        <w:numPr>
          <w:ilvl w:val="2"/>
          <w:numId w:val="900"/>
        </w:numPr>
        <w:spacing w:before="0" w:after="0"/>
      </w:pPr>
      <w:r>
        <w:t>Resource Release</w:t>
      </w:r>
    </w:p>
    <w:p>
      <w:pPr>
        <w:numPr>
          <w:ilvl w:val="2"/>
          <w:numId w:val="900"/>
        </w:numPr>
        <w:spacing w:before="0" w:after="0"/>
      </w:pPr>
      <w:r>
        <w:t>Post-Implementation Review</w:t>
      </w:r>
    </w:p>
    <w:p>
      <w:pPr>
        <w:pStyle w:val="Heading1"/>
      </w:pPr>
      <w:r>
        <w:t>Securing Information Systems</w:t>
      </w:r>
    </w:p>
    <w:p>
      <w:pPr>
        <w:numPr>
          <w:ilvl w:val="0"/>
          <w:numId w:val="900"/>
        </w:numPr>
        <w:spacing w:before="0" w:after="0"/>
      </w:pPr>
      <w:r>
        <w:t>Information Security Threats and Vulnerabilities</w:t>
      </w:r>
    </w:p>
    <w:p>
      <w:pPr>
        <w:numPr>
          <w:ilvl w:val="1"/>
          <w:numId w:val="900"/>
        </w:numPr>
        <w:spacing w:before="0" w:after="0"/>
      </w:pPr>
      <w:r>
        <w:t>Types of Security Threats</w:t>
      </w:r>
    </w:p>
    <w:p>
      <w:pPr>
        <w:numPr>
          <w:ilvl w:val="2"/>
          <w:numId w:val="900"/>
        </w:numPr>
        <w:spacing w:before="0" w:after="0"/>
      </w:pPr>
      <w:r>
        <w:t>Malicious Software</w:t>
      </w:r>
    </w:p>
    <w:p>
      <w:pPr>
        <w:numPr>
          <w:ilvl w:val="3"/>
          <w:numId w:val="900"/>
        </w:numPr>
        <w:spacing w:before="0" w:after="0"/>
      </w:pPr>
      <w:r>
        <w:t>Computer Viruses</w:t>
      </w:r>
    </w:p>
    <w:p>
      <w:pPr>
        <w:numPr>
          <w:ilvl w:val="3"/>
          <w:numId w:val="900"/>
        </w:numPr>
        <w:spacing w:before="0" w:after="0"/>
      </w:pPr>
      <w:r>
        <w:t>Worms and Trojans</w:t>
      </w:r>
    </w:p>
    <w:p>
      <w:pPr>
        <w:numPr>
          <w:ilvl w:val="3"/>
          <w:numId w:val="900"/>
        </w:numPr>
        <w:spacing w:before="0" w:after="0"/>
      </w:pPr>
      <w:r>
        <w:t>Spyware and Adware</w:t>
      </w:r>
    </w:p>
    <w:p>
      <w:pPr>
        <w:numPr>
          <w:ilvl w:val="3"/>
          <w:numId w:val="900"/>
        </w:numPr>
        <w:spacing w:before="0" w:after="0"/>
      </w:pPr>
      <w:r>
        <w:t>Ransomware</w:t>
      </w:r>
    </w:p>
    <w:p>
      <w:pPr>
        <w:numPr>
          <w:ilvl w:val="3"/>
          <w:numId w:val="900"/>
        </w:numPr>
        <w:spacing w:before="0" w:after="0"/>
      </w:pPr>
      <w:r>
        <w:t>Rootkits</w:t>
      </w:r>
    </w:p>
    <w:p>
      <w:pPr>
        <w:numPr>
          <w:ilvl w:val="2"/>
          <w:numId w:val="900"/>
        </w:numPr>
        <w:spacing w:before="0" w:after="0"/>
      </w:pPr>
      <w:r>
        <w:t>Network-Based Attacks</w:t>
      </w:r>
    </w:p>
    <w:p>
      <w:pPr>
        <w:numPr>
          <w:ilvl w:val="3"/>
          <w:numId w:val="900"/>
        </w:numPr>
        <w:spacing w:before="0" w:after="0"/>
      </w:pPr>
      <w:r>
        <w:t>Denial of Service Attacks</w:t>
      </w:r>
    </w:p>
    <w:p>
      <w:pPr>
        <w:numPr>
          <w:ilvl w:val="3"/>
          <w:numId w:val="900"/>
        </w:numPr>
        <w:spacing w:before="0" w:after="0"/>
      </w:pPr>
      <w:r>
        <w:t>Distributed Denial of Service</w:t>
      </w:r>
    </w:p>
    <w:p>
      <w:pPr>
        <w:numPr>
          <w:ilvl w:val="3"/>
          <w:numId w:val="900"/>
        </w:numPr>
        <w:spacing w:before="0" w:after="0"/>
      </w:pPr>
      <w:r>
        <w:t>Man-in-the-Middle Attacks</w:t>
      </w:r>
    </w:p>
    <w:p>
      <w:pPr>
        <w:numPr>
          <w:ilvl w:val="3"/>
          <w:numId w:val="900"/>
        </w:numPr>
        <w:spacing w:before="0" w:after="0"/>
      </w:pPr>
      <w:r>
        <w:t>Packet Sniffing</w:t>
      </w:r>
    </w:p>
    <w:p>
      <w:pPr>
        <w:numPr>
          <w:ilvl w:val="3"/>
          <w:numId w:val="900"/>
        </w:numPr>
        <w:spacing w:before="0" w:after="0"/>
      </w:pPr>
      <w:r>
        <w:t>IP Spoofing</w:t>
      </w:r>
    </w:p>
    <w:p>
      <w:pPr>
        <w:numPr>
          <w:ilvl w:val="2"/>
          <w:numId w:val="900"/>
        </w:numPr>
        <w:spacing w:before="0" w:after="0"/>
      </w:pPr>
      <w:r>
        <w:t>Social Engineering Attacks</w:t>
      </w:r>
    </w:p>
    <w:p>
      <w:pPr>
        <w:numPr>
          <w:ilvl w:val="3"/>
          <w:numId w:val="900"/>
        </w:numPr>
        <w:spacing w:before="0" w:after="0"/>
      </w:pPr>
      <w:r>
        <w:t>Phishing and Spear Phishing</w:t>
      </w:r>
    </w:p>
    <w:p>
      <w:pPr>
        <w:numPr>
          <w:ilvl w:val="3"/>
          <w:numId w:val="900"/>
        </w:numPr>
        <w:spacing w:before="0" w:after="0"/>
      </w:pPr>
      <w:r>
        <w:t>Pretexting</w:t>
      </w:r>
    </w:p>
    <w:p>
      <w:pPr>
        <w:numPr>
          <w:ilvl w:val="3"/>
          <w:numId w:val="900"/>
        </w:numPr>
        <w:spacing w:before="0" w:after="0"/>
      </w:pPr>
      <w:r>
        <w:t>Baiting</w:t>
      </w:r>
    </w:p>
    <w:p>
      <w:pPr>
        <w:numPr>
          <w:ilvl w:val="3"/>
          <w:numId w:val="900"/>
        </w:numPr>
        <w:spacing w:before="0" w:after="0"/>
      </w:pPr>
      <w:r>
        <w:t>Tailgating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3"/>
          <w:numId w:val="900"/>
        </w:numPr>
        <w:spacing w:before="0" w:after="0"/>
      </w:pPr>
      <w:r>
        <w:t>Malicious Insiders</w:t>
      </w:r>
    </w:p>
    <w:p>
      <w:pPr>
        <w:numPr>
          <w:ilvl w:val="3"/>
          <w:numId w:val="900"/>
        </w:numPr>
        <w:spacing w:before="0" w:after="0"/>
      </w:pPr>
      <w:r>
        <w:t>Negligent Insiders</w:t>
      </w:r>
    </w:p>
    <w:p>
      <w:pPr>
        <w:numPr>
          <w:ilvl w:val="3"/>
          <w:numId w:val="900"/>
        </w:numPr>
        <w:spacing w:before="0" w:after="0"/>
      </w:pPr>
      <w:r>
        <w:t>Compromised Insiders</w:t>
      </w:r>
    </w:p>
    <w:p>
      <w:pPr>
        <w:numPr>
          <w:ilvl w:val="2"/>
          <w:numId w:val="900"/>
        </w:numPr>
        <w:spacing w:before="0" w:after="0"/>
      </w:pPr>
      <w:r>
        <w:t>Physical Security Threats</w:t>
      </w:r>
    </w:p>
    <w:p>
      <w:pPr>
        <w:numPr>
          <w:ilvl w:val="3"/>
          <w:numId w:val="900"/>
        </w:numPr>
        <w:spacing w:before="0" w:after="0"/>
      </w:pPr>
      <w:r>
        <w:t>Unauthorized Access</w:t>
      </w:r>
    </w:p>
    <w:p>
      <w:pPr>
        <w:numPr>
          <w:ilvl w:val="3"/>
          <w:numId w:val="900"/>
        </w:numPr>
        <w:spacing w:before="0" w:after="0"/>
      </w:pPr>
      <w:r>
        <w:t>Equipment Theft</w:t>
      </w:r>
    </w:p>
    <w:p>
      <w:pPr>
        <w:numPr>
          <w:ilvl w:val="3"/>
          <w:numId w:val="900"/>
        </w:numPr>
        <w:spacing w:before="0" w:after="0"/>
      </w:pPr>
      <w:r>
        <w:t>Environmental Hazards</w:t>
      </w:r>
    </w:p>
    <w:p>
      <w:pPr>
        <w:numPr>
          <w:ilvl w:val="1"/>
          <w:numId w:val="900"/>
        </w:numPr>
        <w:spacing w:before="0" w:after="0"/>
      </w:pPr>
      <w:r>
        <w:t>Vulnerability Assessment and Management</w:t>
      </w:r>
    </w:p>
    <w:p>
      <w:pPr>
        <w:numPr>
          <w:ilvl w:val="2"/>
          <w:numId w:val="900"/>
        </w:numPr>
        <w:spacing w:before="0" w:after="0"/>
      </w:pPr>
      <w:r>
        <w:t>Vulnerability Identification</w:t>
      </w:r>
    </w:p>
    <w:p>
      <w:pPr>
        <w:numPr>
          <w:ilvl w:val="2"/>
          <w:numId w:val="900"/>
        </w:numPr>
        <w:spacing w:before="0" w:after="0"/>
      </w:pPr>
      <w:r>
        <w:t>Vulnerability Scanning Tools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Security Auditing</w:t>
      </w:r>
    </w:p>
    <w:p>
      <w:pPr>
        <w:numPr>
          <w:ilvl w:val="0"/>
          <w:numId w:val="900"/>
        </w:numPr>
        <w:spacing w:before="0" w:after="0"/>
      </w:pPr>
      <w:r>
        <w:t>Security Management Framework</w:t>
      </w:r>
    </w:p>
    <w:p>
      <w:pPr>
        <w:numPr>
          <w:ilvl w:val="1"/>
          <w:numId w:val="900"/>
        </w:numPr>
        <w:spacing w:before="0" w:after="0"/>
      </w:pPr>
      <w:r>
        <w:t>Information Security Governance</w:t>
      </w:r>
    </w:p>
    <w:p>
      <w:pPr>
        <w:numPr>
          <w:ilvl w:val="2"/>
          <w:numId w:val="900"/>
        </w:numPr>
        <w:spacing w:before="0" w:after="0"/>
      </w:pPr>
      <w:r>
        <w:t>Security Policy Development</w:t>
      </w:r>
    </w:p>
    <w:p>
      <w:pPr>
        <w:numPr>
          <w:ilvl w:val="2"/>
          <w:numId w:val="900"/>
        </w:numPr>
        <w:spacing w:before="0" w:after="0"/>
      </w:pPr>
      <w:r>
        <w:t>Security Standards and Procedures</w:t>
      </w:r>
    </w:p>
    <w:p>
      <w:pPr>
        <w:numPr>
          <w:ilvl w:val="2"/>
          <w:numId w:val="900"/>
        </w:numPr>
        <w:spacing w:before="0" w:after="0"/>
      </w:pPr>
      <w:r>
        <w:t>Compliance Management</w:t>
      </w:r>
    </w:p>
    <w:p>
      <w:pPr>
        <w:numPr>
          <w:ilvl w:val="2"/>
          <w:numId w:val="900"/>
        </w:numPr>
        <w:spacing w:before="0" w:after="0"/>
      </w:pPr>
      <w:r>
        <w:t>Security Awareness Training</w:t>
      </w:r>
    </w:p>
    <w:p>
      <w:pPr>
        <w:numPr>
          <w:ilvl w:val="1"/>
          <w:numId w:val="900"/>
        </w:numPr>
        <w:spacing w:before="0" w:after="0"/>
      </w:pPr>
      <w:r>
        <w:t>Legal and Regulatory Requirements</w:t>
      </w:r>
    </w:p>
    <w:p>
      <w:pPr>
        <w:numPr>
          <w:ilvl w:val="2"/>
          <w:numId w:val="900"/>
        </w:numPr>
        <w:spacing w:before="0" w:after="0"/>
      </w:pPr>
      <w:r>
        <w:t>Data Protection Regulations</w:t>
      </w:r>
    </w:p>
    <w:p>
      <w:pPr>
        <w:numPr>
          <w:ilvl w:val="3"/>
          <w:numId w:val="900"/>
        </w:numPr>
        <w:spacing w:before="0" w:after="0"/>
      </w:pPr>
      <w:r>
        <w:t>General Data Protection Regulation</w:t>
      </w:r>
    </w:p>
    <w:p>
      <w:pPr>
        <w:numPr>
          <w:ilvl w:val="3"/>
          <w:numId w:val="900"/>
        </w:numPr>
        <w:spacing w:before="0" w:after="0"/>
      </w:pPr>
      <w:r>
        <w:t>California Consumer Privacy Act</w:t>
      </w:r>
    </w:p>
    <w:p>
      <w:pPr>
        <w:numPr>
          <w:ilvl w:val="3"/>
          <w:numId w:val="900"/>
        </w:numPr>
        <w:spacing w:before="0" w:after="0"/>
      </w:pPr>
      <w:r>
        <w:t>Health Insurance Portability and Accountability Act</w:t>
      </w:r>
    </w:p>
    <w:p>
      <w:pPr>
        <w:numPr>
          <w:ilvl w:val="2"/>
          <w:numId w:val="900"/>
        </w:numPr>
        <w:spacing w:before="0" w:after="0"/>
      </w:pPr>
      <w:r>
        <w:t>Industry-Specific Standards</w:t>
      </w:r>
    </w:p>
    <w:p>
      <w:pPr>
        <w:numPr>
          <w:ilvl w:val="3"/>
          <w:numId w:val="900"/>
        </w:numPr>
        <w:spacing w:before="0" w:after="0"/>
      </w:pPr>
      <w:r>
        <w:t>Payment Card Industry Data Security Standard</w:t>
      </w:r>
    </w:p>
    <w:p>
      <w:pPr>
        <w:numPr>
          <w:ilvl w:val="3"/>
          <w:numId w:val="900"/>
        </w:numPr>
        <w:spacing w:before="0" w:after="0"/>
      </w:pPr>
      <w:r>
        <w:t>Sarbanes-Oxley Act</w:t>
      </w:r>
    </w:p>
    <w:p>
      <w:pPr>
        <w:numPr>
          <w:ilvl w:val="3"/>
          <w:numId w:val="900"/>
        </w:numPr>
        <w:spacing w:before="0" w:after="0"/>
      </w:pPr>
      <w:r>
        <w:t>Federal Information Security Management Act</w:t>
      </w:r>
    </w:p>
    <w:p>
      <w:pPr>
        <w:numPr>
          <w:ilvl w:val="1"/>
          <w:numId w:val="900"/>
        </w:numPr>
        <w:spacing w:before="0" w:after="0"/>
      </w:pPr>
      <w:r>
        <w:t>Risk Management Process</w:t>
      </w:r>
    </w:p>
    <w:p>
      <w:pPr>
        <w:numPr>
          <w:ilvl w:val="2"/>
          <w:numId w:val="900"/>
        </w:numPr>
        <w:spacing w:before="0" w:after="0"/>
      </w:pPr>
      <w:r>
        <w:t>Asset Identification and Valuation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Risk Calculation and Prioritization</w:t>
      </w:r>
    </w:p>
    <w:p>
      <w:pPr>
        <w:numPr>
          <w:ilvl w:val="2"/>
          <w:numId w:val="900"/>
        </w:numPr>
        <w:spacing w:before="0" w:after="0"/>
      </w:pPr>
      <w:r>
        <w:t>Risk Treatment Strategies</w:t>
      </w:r>
    </w:p>
    <w:p>
      <w:pPr>
        <w:numPr>
          <w:ilvl w:val="3"/>
          <w:numId w:val="900"/>
        </w:numPr>
        <w:spacing w:before="0" w:after="0"/>
      </w:pPr>
      <w:r>
        <w:t>Risk Acceptance</w:t>
      </w:r>
    </w:p>
    <w:p>
      <w:pPr>
        <w:numPr>
          <w:ilvl w:val="3"/>
          <w:numId w:val="900"/>
        </w:numPr>
        <w:spacing w:before="0" w:after="0"/>
      </w:pPr>
      <w:r>
        <w:t>Risk Avoidance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3"/>
          <w:numId w:val="900"/>
        </w:numPr>
        <w:spacing w:before="0" w:after="0"/>
      </w:pPr>
      <w:r>
        <w:t>Risk Transfer</w:t>
      </w:r>
    </w:p>
    <w:p>
      <w:pPr>
        <w:numPr>
          <w:ilvl w:val="0"/>
          <w:numId w:val="900"/>
        </w:numPr>
        <w:spacing w:before="0" w:after="0"/>
      </w:pPr>
      <w:r>
        <w:t>Security Technologies and Controls</w:t>
      </w:r>
    </w:p>
    <w:p>
      <w:pPr>
        <w:numPr>
          <w:ilvl w:val="1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3"/>
          <w:numId w:val="900"/>
        </w:numPr>
        <w:spacing w:before="0" w:after="0"/>
      </w:pPr>
      <w:r>
        <w:t>Password-Based Authentication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Biometric Authentication</w:t>
      </w:r>
    </w:p>
    <w:p>
      <w:pPr>
        <w:numPr>
          <w:ilvl w:val="3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Authorization Mechanisms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Mandatory Access Control</w:t>
      </w:r>
    </w:p>
    <w:p>
      <w:pPr>
        <w:numPr>
          <w:ilvl w:val="3"/>
          <w:numId w:val="900"/>
        </w:numPr>
        <w:spacing w:before="0" w:after="0"/>
      </w:pPr>
      <w:r>
        <w:t>Discretionary Access Control</w:t>
      </w:r>
    </w:p>
    <w:p>
      <w:pPr>
        <w:numPr>
          <w:ilvl w:val="2"/>
          <w:numId w:val="900"/>
        </w:numPr>
        <w:spacing w:before="0" w:after="0"/>
      </w:pPr>
      <w:r>
        <w:t>Identity Management Systems</w:t>
      </w:r>
    </w:p>
    <w:p>
      <w:pPr>
        <w:numPr>
          <w:ilvl w:val="3"/>
          <w:numId w:val="900"/>
        </w:numPr>
        <w:spacing w:before="0" w:after="0"/>
      </w:pPr>
      <w:r>
        <w:t>Single Sign-On</w:t>
      </w:r>
    </w:p>
    <w:p>
      <w:pPr>
        <w:numPr>
          <w:ilvl w:val="3"/>
          <w:numId w:val="900"/>
        </w:numPr>
        <w:spacing w:before="0" w:after="0"/>
      </w:pPr>
      <w:r>
        <w:t>Directory Services</w:t>
      </w:r>
    </w:p>
    <w:p>
      <w:pPr>
        <w:numPr>
          <w:ilvl w:val="3"/>
          <w:numId w:val="900"/>
        </w:numPr>
        <w:spacing w:before="0" w:after="0"/>
      </w:pPr>
      <w:r>
        <w:t>Privileged Access Management</w:t>
      </w:r>
    </w:p>
    <w:p>
      <w:pPr>
        <w:numPr>
          <w:ilvl w:val="1"/>
          <w:numId w:val="900"/>
        </w:numPr>
        <w:spacing w:before="0" w:after="0"/>
      </w:pPr>
      <w:r>
        <w:t>Network Security Technologies</w:t>
      </w:r>
    </w:p>
    <w:p>
      <w:pPr>
        <w:numPr>
          <w:ilvl w:val="2"/>
          <w:numId w:val="900"/>
        </w:numPr>
        <w:spacing w:before="0" w:after="0"/>
      </w:pPr>
      <w:r>
        <w:t>Firewall Systems</w:t>
      </w:r>
    </w:p>
    <w:p>
      <w:pPr>
        <w:numPr>
          <w:ilvl w:val="3"/>
          <w:numId w:val="900"/>
        </w:numPr>
        <w:spacing w:before="0" w:after="0"/>
      </w:pPr>
      <w:r>
        <w:t>Packet Filtering Firewalls</w:t>
      </w:r>
    </w:p>
    <w:p>
      <w:pPr>
        <w:numPr>
          <w:ilvl w:val="3"/>
          <w:numId w:val="900"/>
        </w:numPr>
        <w:spacing w:before="0" w:after="0"/>
      </w:pPr>
      <w:r>
        <w:t>Stateful Inspection Firewalls</w:t>
      </w:r>
    </w:p>
    <w:p>
      <w:pPr>
        <w:numPr>
          <w:ilvl w:val="3"/>
          <w:numId w:val="900"/>
        </w:numPr>
        <w:spacing w:before="0" w:after="0"/>
      </w:pPr>
      <w:r>
        <w:t>Application Layer Firewalls</w:t>
      </w:r>
    </w:p>
    <w:p>
      <w:pPr>
        <w:numPr>
          <w:ilvl w:val="3"/>
          <w:numId w:val="900"/>
        </w:numPr>
        <w:spacing w:before="0" w:after="0"/>
      </w:pPr>
      <w:r>
        <w:t>Next-Generation Firewalls</w:t>
      </w:r>
    </w:p>
    <w:p>
      <w:pPr>
        <w:numPr>
          <w:ilvl w:val="2"/>
          <w:numId w:val="900"/>
        </w:numPr>
        <w:spacing w:before="0" w:after="0"/>
      </w:pPr>
      <w:r>
        <w:t>Intrusion Detection and Prevention</w:t>
      </w:r>
    </w:p>
    <w:p>
      <w:pPr>
        <w:numPr>
          <w:ilvl w:val="3"/>
          <w:numId w:val="900"/>
        </w:numPr>
        <w:spacing w:before="0" w:after="0"/>
      </w:pPr>
      <w:r>
        <w:t>Network-Based IDS/IPS</w:t>
      </w:r>
    </w:p>
    <w:p>
      <w:pPr>
        <w:numPr>
          <w:ilvl w:val="3"/>
          <w:numId w:val="900"/>
        </w:numPr>
        <w:spacing w:before="0" w:after="0"/>
      </w:pPr>
      <w:r>
        <w:t>Host-Based IDS/IPS</w:t>
      </w:r>
    </w:p>
    <w:p>
      <w:pPr>
        <w:numPr>
          <w:ilvl w:val="3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Anomaly-Based Detection</w:t>
      </w:r>
    </w:p>
    <w:p>
      <w:pPr>
        <w:numPr>
          <w:ilvl w:val="2"/>
          <w:numId w:val="900"/>
        </w:numPr>
        <w:spacing w:before="0" w:after="0"/>
      </w:pPr>
      <w:r>
        <w:t>Virtual Private Networks</w:t>
      </w:r>
    </w:p>
    <w:p>
      <w:pPr>
        <w:numPr>
          <w:ilvl w:val="3"/>
          <w:numId w:val="900"/>
        </w:numPr>
        <w:spacing w:before="0" w:after="0"/>
      </w:pPr>
      <w:r>
        <w:t>VPN Protocols</w:t>
      </w:r>
    </w:p>
    <w:p>
      <w:pPr>
        <w:numPr>
          <w:ilvl w:val="3"/>
          <w:numId w:val="900"/>
        </w:numPr>
        <w:spacing w:before="0" w:after="0"/>
      </w:pPr>
      <w:r>
        <w:t>Site-to-Site VPNs</w:t>
      </w:r>
    </w:p>
    <w:p>
      <w:pPr>
        <w:numPr>
          <w:ilvl w:val="3"/>
          <w:numId w:val="900"/>
        </w:numPr>
        <w:spacing w:before="0" w:after="0"/>
      </w:pPr>
      <w:r>
        <w:t>Remote Access VPNs</w:t>
      </w:r>
    </w:p>
    <w:p>
      <w:pPr>
        <w:numPr>
          <w:ilvl w:val="1"/>
          <w:numId w:val="900"/>
        </w:numPr>
        <w:spacing w:before="0" w:after="0"/>
      </w:pPr>
      <w:r>
        <w:t>Cryptographic Technologies</w:t>
      </w:r>
    </w:p>
    <w:p>
      <w:pPr>
        <w:numPr>
          <w:ilvl w:val="2"/>
          <w:numId w:val="900"/>
        </w:numPr>
        <w:spacing w:before="0" w:after="0"/>
      </w:pPr>
      <w:r>
        <w:t>Encryption Fundamentals</w:t>
      </w:r>
    </w:p>
    <w:p>
      <w:pPr>
        <w:numPr>
          <w:ilvl w:val="3"/>
          <w:numId w:val="900"/>
        </w:numPr>
        <w:spacing w:before="0" w:after="0"/>
      </w:pPr>
      <w:r>
        <w:t>Symmetric Encryption</w:t>
      </w:r>
    </w:p>
    <w:p>
      <w:pPr>
        <w:numPr>
          <w:ilvl w:val="3"/>
          <w:numId w:val="900"/>
        </w:numPr>
        <w:spacing w:before="0" w:after="0"/>
      </w:pPr>
      <w:r>
        <w:t>Asymmetric Encryption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Public Key Infrastructure</w:t>
      </w:r>
    </w:p>
    <w:p>
      <w:pPr>
        <w:numPr>
          <w:ilvl w:val="3"/>
          <w:numId w:val="900"/>
        </w:numPr>
        <w:spacing w:before="0" w:after="0"/>
      </w:pPr>
      <w:r>
        <w:t>Certificate Authorities</w:t>
      </w:r>
    </w:p>
    <w:p>
      <w:pPr>
        <w:numPr>
          <w:ilvl w:val="3"/>
          <w:numId w:val="900"/>
        </w:numPr>
        <w:spacing w:before="0" w:after="0"/>
      </w:pPr>
      <w:r>
        <w:t>Digital Certificates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Certificate Lifecycle Management</w:t>
      </w:r>
    </w:p>
    <w:p>
      <w:pPr>
        <w:numPr>
          <w:ilvl w:val="2"/>
          <w:numId w:val="900"/>
        </w:numPr>
        <w:spacing w:before="0" w:after="0"/>
      </w:pPr>
      <w:r>
        <w:t>Encryption Applications</w:t>
      </w:r>
    </w:p>
    <w:p>
      <w:pPr>
        <w:numPr>
          <w:ilvl w:val="3"/>
          <w:numId w:val="900"/>
        </w:numPr>
        <w:spacing w:before="0" w:after="0"/>
      </w:pPr>
      <w:r>
        <w:t>Data-at-Rest Encryption</w:t>
      </w:r>
    </w:p>
    <w:p>
      <w:pPr>
        <w:numPr>
          <w:ilvl w:val="3"/>
          <w:numId w:val="900"/>
        </w:numPr>
        <w:spacing w:before="0" w:after="0"/>
      </w:pPr>
      <w:r>
        <w:t>Data-in-Transit Encryption</w:t>
      </w:r>
    </w:p>
    <w:p>
      <w:pPr>
        <w:numPr>
          <w:ilvl w:val="3"/>
          <w:numId w:val="900"/>
        </w:numPr>
        <w:spacing w:before="0" w:after="0"/>
      </w:pPr>
      <w:r>
        <w:t>Database Encryption</w:t>
      </w:r>
    </w:p>
    <w:p>
      <w:pPr>
        <w:numPr>
          <w:ilvl w:val="3"/>
          <w:numId w:val="900"/>
        </w:numPr>
        <w:spacing w:before="0" w:after="0"/>
      </w:pPr>
      <w:r>
        <w:t>Email Encryption</w:t>
      </w:r>
    </w:p>
    <w:p>
      <w:pPr>
        <w:numPr>
          <w:ilvl w:val="1"/>
          <w:numId w:val="900"/>
        </w:numPr>
        <w:spacing w:before="0" w:after="0"/>
      </w:pPr>
      <w:r>
        <w:t>Endpoint Security Solutions</w:t>
      </w:r>
    </w:p>
    <w:p>
      <w:pPr>
        <w:numPr>
          <w:ilvl w:val="2"/>
          <w:numId w:val="900"/>
        </w:numPr>
        <w:spacing w:before="0" w:after="0"/>
      </w:pPr>
      <w:r>
        <w:t>Antivirus and Anti-Malware</w:t>
      </w:r>
    </w:p>
    <w:p>
      <w:pPr>
        <w:numPr>
          <w:ilvl w:val="3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Heuristic Analysis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Cloud-Based Security</w:t>
      </w:r>
    </w:p>
    <w:p>
      <w:pPr>
        <w:numPr>
          <w:ilvl w:val="2"/>
          <w:numId w:val="900"/>
        </w:numPr>
        <w:spacing w:before="0" w:after="0"/>
      </w:pPr>
      <w:r>
        <w:t>Endpoint Detection and Response</w:t>
      </w:r>
    </w:p>
    <w:p>
      <w:pPr>
        <w:numPr>
          <w:ilvl w:val="2"/>
          <w:numId w:val="900"/>
        </w:numPr>
        <w:spacing w:before="0" w:after="0"/>
      </w:pPr>
      <w:r>
        <w:t>Mobile Device Management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0"/>
          <w:numId w:val="900"/>
        </w:numPr>
        <w:spacing w:before="0" w:after="0"/>
      </w:pPr>
      <w:r>
        <w:t>Business Continuity and Disaster Recovery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Recovery Time Objectives</w:t>
      </w:r>
    </w:p>
    <w:p>
      <w:pPr>
        <w:numPr>
          <w:ilvl w:val="2"/>
          <w:numId w:val="900"/>
        </w:numPr>
        <w:spacing w:before="0" w:after="0"/>
      </w:pPr>
      <w:r>
        <w:t>Recovery Point Objectives</w:t>
      </w:r>
    </w:p>
    <w:p>
      <w:pPr>
        <w:numPr>
          <w:ilvl w:val="2"/>
          <w:numId w:val="900"/>
        </w:numPr>
        <w:spacing w:before="0" w:after="0"/>
      </w:pPr>
      <w:r>
        <w:t>Continuity Strategies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2"/>
          <w:numId w:val="900"/>
        </w:numPr>
        <w:spacing w:before="0" w:after="0"/>
      </w:pPr>
      <w:r>
        <w:t>Disaster Recovery Strategies</w:t>
      </w:r>
    </w:p>
    <w:p>
      <w:pPr>
        <w:numPr>
          <w:ilvl w:val="3"/>
          <w:numId w:val="900"/>
        </w:numPr>
        <w:spacing w:before="0" w:after="0"/>
      </w:pPr>
      <w:r>
        <w:t>Hot Site Recovery</w:t>
      </w:r>
    </w:p>
    <w:p>
      <w:pPr>
        <w:numPr>
          <w:ilvl w:val="3"/>
          <w:numId w:val="900"/>
        </w:numPr>
        <w:spacing w:before="0" w:after="0"/>
      </w:pPr>
      <w:r>
        <w:t>Warm Site Recovery</w:t>
      </w:r>
    </w:p>
    <w:p>
      <w:pPr>
        <w:numPr>
          <w:ilvl w:val="3"/>
          <w:numId w:val="900"/>
        </w:numPr>
        <w:spacing w:before="0" w:after="0"/>
      </w:pPr>
      <w:r>
        <w:t>Cold Site Recovery</w:t>
      </w:r>
    </w:p>
    <w:p>
      <w:pPr>
        <w:numPr>
          <w:ilvl w:val="3"/>
          <w:numId w:val="900"/>
        </w:numPr>
        <w:spacing w:before="0" w:after="0"/>
      </w:pPr>
      <w:r>
        <w:t>Cloud-Based Recovery</w:t>
      </w:r>
    </w:p>
    <w:p>
      <w:pPr>
        <w:numPr>
          <w:ilvl w:val="2"/>
          <w:numId w:val="900"/>
        </w:numPr>
        <w:spacing w:before="0" w:after="0"/>
      </w:pPr>
      <w:r>
        <w:t>Backup and Recovery Systems</w:t>
      </w:r>
    </w:p>
    <w:p>
      <w:pPr>
        <w:numPr>
          <w:ilvl w:val="3"/>
          <w:numId w:val="900"/>
        </w:numPr>
        <w:spacing w:before="0" w:after="0"/>
      </w:pPr>
      <w:r>
        <w:t>Backup Types and Strategies</w:t>
      </w:r>
    </w:p>
    <w:p>
      <w:pPr>
        <w:numPr>
          <w:ilvl w:val="3"/>
          <w:numId w:val="900"/>
        </w:numPr>
        <w:spacing w:before="0" w:after="0"/>
      </w:pPr>
      <w:r>
        <w:t>Backup Storage Options</w:t>
      </w:r>
    </w:p>
    <w:p>
      <w:pPr>
        <w:numPr>
          <w:ilvl w:val="3"/>
          <w:numId w:val="900"/>
        </w:numPr>
        <w:spacing w:before="0" w:after="0"/>
      </w:pPr>
      <w:r>
        <w:t>Recovery Testing Procedures</w:t>
      </w:r>
    </w:p>
    <w:p>
      <w:pPr>
        <w:numPr>
          <w:ilvl w:val="1"/>
          <w:numId w:val="900"/>
        </w:numPr>
        <w:spacing w:before="0" w:after="0"/>
      </w:pPr>
      <w:r>
        <w:t>Incident Response Management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Incident Detection and Analysis</w:t>
      </w:r>
    </w:p>
    <w:p>
      <w:pPr>
        <w:numPr>
          <w:ilvl w:val="2"/>
          <w:numId w:val="900"/>
        </w:numPr>
        <w:spacing w:before="0" w:after="0"/>
      </w:pPr>
      <w:r>
        <w:t>Containment and Eradication</w:t>
      </w:r>
    </w:p>
    <w:p>
      <w:pPr>
        <w:numPr>
          <w:ilvl w:val="2"/>
          <w:numId w:val="900"/>
        </w:numPr>
        <w:spacing w:before="0" w:after="0"/>
      </w:pPr>
      <w:r>
        <w:t>Recovery and Post-Incident Activities</w:t>
      </w:r>
    </w:p>
    <w:p>
      <w:pPr>
        <w:numPr>
          <w:ilvl w:val="1"/>
          <w:numId w:val="900"/>
        </w:numPr>
        <w:spacing w:before="0" w:after="0"/>
      </w:pPr>
      <w:r>
        <w:t>Security Monitoring and Auditing</w:t>
      </w:r>
    </w:p>
    <w:p>
      <w:pPr>
        <w:numPr>
          <w:ilvl w:val="2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Log Management and Analysis</w:t>
      </w:r>
    </w:p>
    <w:p>
      <w:pPr>
        <w:numPr>
          <w:ilvl w:val="2"/>
          <w:numId w:val="900"/>
        </w:numPr>
        <w:spacing w:before="0" w:after="0"/>
      </w:pPr>
      <w:r>
        <w:t>Security Metrics and Reporting</w:t>
      </w:r>
    </w:p>
    <w:p>
      <w:pPr>
        <w:numPr>
          <w:ilvl w:val="2"/>
          <w:numId w:val="900"/>
        </w:numPr>
        <w:spacing w:before="0" w:after="0"/>
      </w:pPr>
      <w:r>
        <w:t>Compliance Auditing</w:t>
      </w:r>
    </w:p>
    <w:p>
      <w:pPr>
        <w:pStyle w:val="Heading1"/>
      </w:pPr>
      <w:r>
        <w:t>Ethical and Social Issues in Information Systems</w:t>
      </w:r>
    </w:p>
    <w:p>
      <w:pPr>
        <w:numPr>
          <w:ilvl w:val="0"/>
          <w:numId w:val="900"/>
        </w:numPr>
        <w:spacing w:before="0" w:after="0"/>
      </w:pPr>
      <w:r>
        <w:t>Ethical Framework for Information Systems</w:t>
      </w:r>
    </w:p>
    <w:p>
      <w:pPr>
        <w:numPr>
          <w:ilvl w:val="1"/>
          <w:numId w:val="900"/>
        </w:numPr>
        <w:spacing w:before="0" w:after="0"/>
      </w:pPr>
      <w:r>
        <w:t>Ethical Analysis Model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Ethical Issue Recognition</w:t>
      </w:r>
    </w:p>
    <w:p>
      <w:pPr>
        <w:numPr>
          <w:ilvl w:val="2"/>
          <w:numId w:val="900"/>
        </w:numPr>
        <w:spacing w:before="0" w:after="0"/>
      </w:pPr>
      <w:r>
        <w:t>Alternative Action Evaluation</w:t>
      </w:r>
    </w:p>
    <w:p>
      <w:pPr>
        <w:numPr>
          <w:ilvl w:val="2"/>
          <w:numId w:val="900"/>
        </w:numPr>
        <w:spacing w:before="0" w:after="0"/>
      </w:pPr>
      <w:r>
        <w:t>Ethical Decision Making</w:t>
      </w:r>
    </w:p>
    <w:p>
      <w:pPr>
        <w:numPr>
          <w:ilvl w:val="1"/>
          <w:numId w:val="900"/>
        </w:numPr>
        <w:spacing w:before="0" w:after="0"/>
      </w:pPr>
      <w:r>
        <w:t>Ethical Theories and Principles</w:t>
      </w:r>
    </w:p>
    <w:p>
      <w:pPr>
        <w:numPr>
          <w:ilvl w:val="2"/>
          <w:numId w:val="900"/>
        </w:numPr>
        <w:spacing w:before="0" w:after="0"/>
      </w:pPr>
      <w:r>
        <w:t>Consequentialist Ethics</w:t>
      </w:r>
    </w:p>
    <w:p>
      <w:pPr>
        <w:numPr>
          <w:ilvl w:val="2"/>
          <w:numId w:val="900"/>
        </w:numPr>
        <w:spacing w:before="0" w:after="0"/>
      </w:pPr>
      <w:r>
        <w:t>Deontological Ethics</w:t>
      </w:r>
    </w:p>
    <w:p>
      <w:pPr>
        <w:numPr>
          <w:ilvl w:val="2"/>
          <w:numId w:val="900"/>
        </w:numPr>
        <w:spacing w:before="0" w:after="0"/>
      </w:pPr>
      <w:r>
        <w:t>Virtue Ethics</w:t>
      </w:r>
    </w:p>
    <w:p>
      <w:pPr>
        <w:numPr>
          <w:ilvl w:val="2"/>
          <w:numId w:val="900"/>
        </w:numPr>
        <w:spacing w:before="0" w:after="0"/>
      </w:pPr>
      <w:r>
        <w:t>Professional Ethics Codes</w:t>
      </w:r>
    </w:p>
    <w:p>
      <w:pPr>
        <w:numPr>
          <w:ilvl w:val="1"/>
          <w:numId w:val="900"/>
        </w:numPr>
        <w:spacing w:before="0" w:after="0"/>
      </w:pPr>
      <w:r>
        <w:t>Technology Trends and Ethical Implications</w:t>
      </w:r>
    </w:p>
    <w:p>
      <w:pPr>
        <w:numPr>
          <w:ilvl w:val="2"/>
          <w:numId w:val="900"/>
        </w:numPr>
        <w:spacing w:before="0" w:after="0"/>
      </w:pPr>
      <w:r>
        <w:t>Big Data and Analytics</w:t>
      </w:r>
    </w:p>
    <w:p>
      <w:pPr>
        <w:numPr>
          <w:ilvl w:val="2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Social Media and Networking</w:t>
      </w:r>
    </w:p>
    <w:p>
      <w:pPr>
        <w:numPr>
          <w:ilvl w:val="2"/>
          <w:numId w:val="900"/>
        </w:numPr>
        <w:spacing w:before="0" w:after="0"/>
      </w:pPr>
      <w:r>
        <w:t>Mobile and Ubiquitous Computing</w:t>
      </w:r>
    </w:p>
    <w:p>
      <w:pPr>
        <w:numPr>
          <w:ilvl w:val="0"/>
          <w:numId w:val="900"/>
        </w:numPr>
        <w:spacing w:before="0" w:after="0"/>
      </w:pPr>
      <w:r>
        <w:t>Information Rights and Privacy</w:t>
      </w:r>
    </w:p>
    <w:p>
      <w:pPr>
        <w:numPr>
          <w:ilvl w:val="1"/>
          <w:numId w:val="900"/>
        </w:numPr>
        <w:spacing w:before="0" w:after="0"/>
      </w:pPr>
      <w:r>
        <w:t>Privacy Concepts and Definitions</w:t>
      </w:r>
    </w:p>
    <w:p>
      <w:pPr>
        <w:numPr>
          <w:ilvl w:val="2"/>
          <w:numId w:val="900"/>
        </w:numPr>
        <w:spacing w:before="0" w:after="0"/>
      </w:pPr>
      <w:r>
        <w:t>Personal Privacy</w:t>
      </w:r>
    </w:p>
    <w:p>
      <w:pPr>
        <w:numPr>
          <w:ilvl w:val="2"/>
          <w:numId w:val="900"/>
        </w:numPr>
        <w:spacing w:before="0" w:after="0"/>
      </w:pPr>
      <w:r>
        <w:t>Information Privacy</w:t>
      </w:r>
    </w:p>
    <w:p>
      <w:pPr>
        <w:numPr>
          <w:ilvl w:val="2"/>
          <w:numId w:val="900"/>
        </w:numPr>
        <w:spacing w:before="0" w:after="0"/>
      </w:pPr>
      <w:r>
        <w:t>Communication Privacy</w:t>
      </w:r>
    </w:p>
    <w:p>
      <w:pPr>
        <w:numPr>
          <w:ilvl w:val="2"/>
          <w:numId w:val="900"/>
        </w:numPr>
        <w:spacing w:before="0" w:after="0"/>
      </w:pPr>
      <w:r>
        <w:t>Behavioral Privacy</w:t>
      </w:r>
    </w:p>
    <w:p>
      <w:pPr>
        <w:numPr>
          <w:ilvl w:val="1"/>
          <w:numId w:val="900"/>
        </w:numPr>
        <w:spacing w:before="0" w:after="0"/>
      </w:pPr>
      <w:r>
        <w:t>Privacy Protection Mechanisms</w:t>
      </w:r>
    </w:p>
    <w:p>
      <w:pPr>
        <w:numPr>
          <w:ilvl w:val="2"/>
          <w:numId w:val="900"/>
        </w:numPr>
        <w:spacing w:before="0" w:after="0"/>
      </w:pPr>
      <w:r>
        <w:t>Privacy by Design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Anonymization and Pseudonymization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3"/>
          <w:numId w:val="900"/>
        </w:numPr>
        <w:spacing w:before="0" w:after="0"/>
      </w:pPr>
      <w:r>
        <w:t>GDPR Principles</w:t>
      </w:r>
    </w:p>
    <w:p>
      <w:pPr>
        <w:numPr>
          <w:ilvl w:val="3"/>
          <w:numId w:val="900"/>
        </w:numPr>
        <w:spacing w:before="0" w:after="0"/>
      </w:pPr>
      <w:r>
        <w:t>Individual Rights</w:t>
      </w:r>
    </w:p>
    <w:p>
      <w:pPr>
        <w:numPr>
          <w:ilvl w:val="3"/>
          <w:numId w:val="900"/>
        </w:numPr>
        <w:spacing w:before="0" w:after="0"/>
      </w:pPr>
      <w:r>
        <w:t>Organizational Obligations</w:t>
      </w:r>
    </w:p>
    <w:p>
      <w:pPr>
        <w:numPr>
          <w:ilvl w:val="3"/>
          <w:numId w:val="900"/>
        </w:numPr>
        <w:spacing w:before="0" w:after="0"/>
      </w:pPr>
      <w:r>
        <w:t>Enforcement and Penalties</w:t>
      </w:r>
    </w:p>
    <w:p>
      <w:pPr>
        <w:numPr>
          <w:ilvl w:val="2"/>
          <w:numId w:val="900"/>
        </w:numPr>
        <w:spacing w:before="0" w:after="0"/>
      </w:pPr>
      <w:r>
        <w:t>California Consumer Privacy Act</w:t>
      </w:r>
    </w:p>
    <w:p>
      <w:pPr>
        <w:numPr>
          <w:ilvl w:val="3"/>
          <w:numId w:val="900"/>
        </w:numPr>
        <w:spacing w:before="0" w:after="0"/>
      </w:pPr>
      <w:r>
        <w:t>CCPA Rights and Requirements</w:t>
      </w:r>
    </w:p>
    <w:p>
      <w:pPr>
        <w:numPr>
          <w:ilvl w:val="3"/>
          <w:numId w:val="900"/>
        </w:numPr>
        <w:spacing w:before="0" w:after="0"/>
      </w:pPr>
      <w:r>
        <w:t>Business Obligations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Other Privacy Regulations</w:t>
      </w:r>
    </w:p>
    <w:p>
      <w:pPr>
        <w:numPr>
          <w:ilvl w:val="3"/>
          <w:numId w:val="900"/>
        </w:numPr>
        <w:spacing w:before="0" w:after="0"/>
      </w:pPr>
      <w:r>
        <w:t>Children's Online Privacy Protection Act</w:t>
      </w:r>
    </w:p>
    <w:p>
      <w:pPr>
        <w:numPr>
          <w:ilvl w:val="3"/>
          <w:numId w:val="900"/>
        </w:numPr>
        <w:spacing w:before="0" w:after="0"/>
      </w:pPr>
      <w:r>
        <w:t>Health Insurance Portability and Accountability Act</w:t>
      </w:r>
    </w:p>
    <w:p>
      <w:pPr>
        <w:numPr>
          <w:ilvl w:val="3"/>
          <w:numId w:val="900"/>
        </w:numPr>
        <w:spacing w:before="0" w:after="0"/>
      </w:pPr>
      <w:r>
        <w:t>Family Educational Rights and Privacy Act</w:t>
      </w:r>
    </w:p>
    <w:p>
      <w:pPr>
        <w:numPr>
          <w:ilvl w:val="1"/>
          <w:numId w:val="900"/>
        </w:numPr>
        <w:spacing w:before="0" w:after="0"/>
      </w:pPr>
      <w:r>
        <w:t>Internet Privacy Challenges</w:t>
      </w:r>
    </w:p>
    <w:p>
      <w:pPr>
        <w:numPr>
          <w:ilvl w:val="2"/>
          <w:numId w:val="900"/>
        </w:numPr>
        <w:spacing w:before="0" w:after="0"/>
      </w:pPr>
      <w:r>
        <w:t>Online Tracking Technologies</w:t>
      </w:r>
    </w:p>
    <w:p>
      <w:pPr>
        <w:numPr>
          <w:ilvl w:val="3"/>
          <w:numId w:val="900"/>
        </w:numPr>
        <w:spacing w:before="0" w:after="0"/>
      </w:pPr>
      <w:r>
        <w:t>Cookies and Web Beacons</w:t>
      </w:r>
    </w:p>
    <w:p>
      <w:pPr>
        <w:numPr>
          <w:ilvl w:val="3"/>
          <w:numId w:val="900"/>
        </w:numPr>
        <w:spacing w:before="0" w:after="0"/>
      </w:pPr>
      <w:r>
        <w:t>Fingerprinting Techniques</w:t>
      </w:r>
    </w:p>
    <w:p>
      <w:pPr>
        <w:numPr>
          <w:ilvl w:val="3"/>
          <w:numId w:val="900"/>
        </w:numPr>
        <w:spacing w:before="0" w:after="0"/>
      </w:pPr>
      <w:r>
        <w:t>Cross-Device Tracking</w:t>
      </w:r>
    </w:p>
    <w:p>
      <w:pPr>
        <w:numPr>
          <w:ilvl w:val="2"/>
          <w:numId w:val="900"/>
        </w:numPr>
        <w:spacing w:before="0" w:after="0"/>
      </w:pPr>
      <w:r>
        <w:t>Behavioral Advertising</w:t>
      </w:r>
    </w:p>
    <w:p>
      <w:pPr>
        <w:numPr>
          <w:ilvl w:val="3"/>
          <w:numId w:val="900"/>
        </w:numPr>
        <w:spacing w:before="0" w:after="0"/>
      </w:pPr>
      <w:r>
        <w:t>Targeted Advertising</w:t>
      </w:r>
    </w:p>
    <w:p>
      <w:pPr>
        <w:numPr>
          <w:ilvl w:val="3"/>
          <w:numId w:val="900"/>
        </w:numPr>
        <w:spacing w:before="0" w:after="0"/>
      </w:pPr>
      <w:r>
        <w:t>Profiling and Segmentation</w:t>
      </w:r>
    </w:p>
    <w:p>
      <w:pPr>
        <w:numPr>
          <w:ilvl w:val="3"/>
          <w:numId w:val="900"/>
        </w:numPr>
        <w:spacing w:before="0" w:after="0"/>
      </w:pPr>
      <w:r>
        <w:t>Opt-Out Mechanisms</w:t>
      </w:r>
    </w:p>
    <w:p>
      <w:pPr>
        <w:numPr>
          <w:ilvl w:val="2"/>
          <w:numId w:val="900"/>
        </w:numPr>
        <w:spacing w:before="0" w:after="0"/>
      </w:pPr>
      <w:r>
        <w:t>Social Media Privacy</w:t>
      </w:r>
    </w:p>
    <w:p>
      <w:pPr>
        <w:numPr>
          <w:ilvl w:val="3"/>
          <w:numId w:val="900"/>
        </w:numPr>
        <w:spacing w:before="0" w:after="0"/>
      </w:pPr>
      <w:r>
        <w:t>Data Collection Practices</w:t>
      </w:r>
    </w:p>
    <w:p>
      <w:pPr>
        <w:numPr>
          <w:ilvl w:val="3"/>
          <w:numId w:val="900"/>
        </w:numPr>
        <w:spacing w:before="0" w:after="0"/>
      </w:pPr>
      <w:r>
        <w:t>Privacy Settings and Controls</w:t>
      </w:r>
    </w:p>
    <w:p>
      <w:pPr>
        <w:numPr>
          <w:ilvl w:val="3"/>
          <w:numId w:val="900"/>
        </w:numPr>
        <w:spacing w:before="0" w:after="0"/>
      </w:pPr>
      <w:r>
        <w:t>Third-Party Data Sharing</w:t>
      </w:r>
    </w:p>
    <w:p>
      <w:pPr>
        <w:numPr>
          <w:ilvl w:val="0"/>
          <w:numId w:val="900"/>
        </w:numPr>
        <w:spacing w:before="0" w:after="0"/>
      </w:pPr>
      <w:r>
        <w:t>Intellectual Property Rights</w:t>
      </w:r>
    </w:p>
    <w:p>
      <w:pPr>
        <w:numPr>
          <w:ilvl w:val="1"/>
          <w:numId w:val="900"/>
        </w:numPr>
        <w:spacing w:before="0" w:after="0"/>
      </w:pPr>
      <w:r>
        <w:t>Types of Intellectual Property</w:t>
      </w:r>
    </w:p>
    <w:p>
      <w:pPr>
        <w:numPr>
          <w:ilvl w:val="2"/>
          <w:numId w:val="900"/>
        </w:numPr>
        <w:spacing w:before="0" w:after="0"/>
      </w:pPr>
      <w:r>
        <w:t>Copyright Protection</w:t>
      </w:r>
    </w:p>
    <w:p>
      <w:pPr>
        <w:numPr>
          <w:ilvl w:val="3"/>
          <w:numId w:val="900"/>
        </w:numPr>
        <w:spacing w:before="0" w:after="0"/>
      </w:pPr>
      <w:r>
        <w:t>Copyrightable Works</w:t>
      </w:r>
    </w:p>
    <w:p>
      <w:pPr>
        <w:numPr>
          <w:ilvl w:val="3"/>
          <w:numId w:val="900"/>
        </w:numPr>
        <w:spacing w:before="0" w:after="0"/>
      </w:pPr>
      <w:r>
        <w:t>Copyright Duration</w:t>
      </w:r>
    </w:p>
    <w:p>
      <w:pPr>
        <w:numPr>
          <w:ilvl w:val="3"/>
          <w:numId w:val="900"/>
        </w:numPr>
        <w:spacing w:before="0" w:after="0"/>
      </w:pPr>
      <w:r>
        <w:t>Fair Use Doctrine</w:t>
      </w:r>
    </w:p>
    <w:p>
      <w:pPr>
        <w:numPr>
          <w:ilvl w:val="3"/>
          <w:numId w:val="900"/>
        </w:numPr>
        <w:spacing w:before="0" w:after="0"/>
      </w:pPr>
      <w:r>
        <w:t>Digital Rights Management</w:t>
      </w:r>
    </w:p>
    <w:p>
      <w:pPr>
        <w:numPr>
          <w:ilvl w:val="2"/>
          <w:numId w:val="900"/>
        </w:numPr>
        <w:spacing w:before="0" w:after="0"/>
      </w:pPr>
      <w:r>
        <w:t>Patent Protection</w:t>
      </w:r>
    </w:p>
    <w:p>
      <w:pPr>
        <w:numPr>
          <w:ilvl w:val="3"/>
          <w:numId w:val="900"/>
        </w:numPr>
        <w:spacing w:before="0" w:after="0"/>
      </w:pPr>
      <w:r>
        <w:t>Patentable Inventions</w:t>
      </w:r>
    </w:p>
    <w:p>
      <w:pPr>
        <w:numPr>
          <w:ilvl w:val="3"/>
          <w:numId w:val="900"/>
        </w:numPr>
        <w:spacing w:before="0" w:after="0"/>
      </w:pPr>
      <w:r>
        <w:t>Software Patents</w:t>
      </w:r>
    </w:p>
    <w:p>
      <w:pPr>
        <w:numPr>
          <w:ilvl w:val="3"/>
          <w:numId w:val="900"/>
        </w:numPr>
        <w:spacing w:before="0" w:after="0"/>
      </w:pPr>
      <w:r>
        <w:t>Patent Infringement</w:t>
      </w:r>
    </w:p>
    <w:p>
      <w:pPr>
        <w:numPr>
          <w:ilvl w:val="2"/>
          <w:numId w:val="900"/>
        </w:numPr>
        <w:spacing w:before="0" w:after="0"/>
      </w:pPr>
      <w:r>
        <w:t>Trademark Protection</w:t>
      </w:r>
    </w:p>
    <w:p>
      <w:pPr>
        <w:numPr>
          <w:ilvl w:val="3"/>
          <w:numId w:val="900"/>
        </w:numPr>
        <w:spacing w:before="0" w:after="0"/>
      </w:pPr>
      <w:r>
        <w:t>Trademark Types</w:t>
      </w:r>
    </w:p>
    <w:p>
      <w:pPr>
        <w:numPr>
          <w:ilvl w:val="3"/>
          <w:numId w:val="900"/>
        </w:numPr>
        <w:spacing w:before="0" w:after="0"/>
      </w:pPr>
      <w:r>
        <w:t>Domain Name Issues</w:t>
      </w:r>
    </w:p>
    <w:p>
      <w:pPr>
        <w:numPr>
          <w:ilvl w:val="3"/>
          <w:numId w:val="900"/>
        </w:numPr>
        <w:spacing w:before="0" w:after="0"/>
      </w:pPr>
      <w:r>
        <w:t>Trademark Infringement</w:t>
      </w:r>
    </w:p>
    <w:p>
      <w:pPr>
        <w:numPr>
          <w:ilvl w:val="2"/>
          <w:numId w:val="900"/>
        </w:numPr>
        <w:spacing w:before="0" w:after="0"/>
      </w:pPr>
      <w:r>
        <w:t>Trade Secret Protection</w:t>
      </w:r>
    </w:p>
    <w:p>
      <w:pPr>
        <w:numPr>
          <w:ilvl w:val="3"/>
          <w:numId w:val="900"/>
        </w:numPr>
        <w:spacing w:before="0" w:after="0"/>
      </w:pPr>
      <w:r>
        <w:t>Trade Secret Definition</w:t>
      </w:r>
    </w:p>
    <w:p>
      <w:pPr>
        <w:numPr>
          <w:ilvl w:val="3"/>
          <w:numId w:val="900"/>
        </w:numPr>
        <w:spacing w:before="0" w:after="0"/>
      </w:pPr>
      <w:r>
        <w:t>Protection Measures</w:t>
      </w:r>
    </w:p>
    <w:p>
      <w:pPr>
        <w:numPr>
          <w:ilvl w:val="3"/>
          <w:numId w:val="900"/>
        </w:numPr>
        <w:spacing w:before="0" w:after="0"/>
      </w:pPr>
      <w:r>
        <w:t>Misappropriation Issues</w:t>
      </w:r>
    </w:p>
    <w:p>
      <w:pPr>
        <w:numPr>
          <w:ilvl w:val="1"/>
          <w:numId w:val="900"/>
        </w:numPr>
        <w:spacing w:before="0" w:after="0"/>
      </w:pPr>
      <w:r>
        <w:t>Digital Copyright Issues</w:t>
      </w:r>
    </w:p>
    <w:p>
      <w:pPr>
        <w:numPr>
          <w:ilvl w:val="2"/>
          <w:numId w:val="900"/>
        </w:numPr>
        <w:spacing w:before="0" w:after="0"/>
      </w:pPr>
      <w:r>
        <w:t>Digital Millennium Copyright Act</w:t>
      </w:r>
    </w:p>
    <w:p>
      <w:pPr>
        <w:numPr>
          <w:ilvl w:val="3"/>
          <w:numId w:val="900"/>
        </w:numPr>
        <w:spacing w:before="0" w:after="0"/>
      </w:pPr>
      <w:r>
        <w:t>Safe Harbor Provisions</w:t>
      </w:r>
    </w:p>
    <w:p>
      <w:pPr>
        <w:numPr>
          <w:ilvl w:val="3"/>
          <w:numId w:val="900"/>
        </w:numPr>
        <w:spacing w:before="0" w:after="0"/>
      </w:pPr>
      <w:r>
        <w:t>Notice and Takedown Procedures</w:t>
      </w:r>
    </w:p>
    <w:p>
      <w:pPr>
        <w:numPr>
          <w:ilvl w:val="3"/>
          <w:numId w:val="900"/>
        </w:numPr>
        <w:spacing w:before="0" w:after="0"/>
      </w:pPr>
      <w:r>
        <w:t>Anti-Circumvention Provisions</w:t>
      </w:r>
    </w:p>
    <w:p>
      <w:pPr>
        <w:numPr>
          <w:ilvl w:val="2"/>
          <w:numId w:val="900"/>
        </w:numPr>
        <w:spacing w:before="0" w:after="0"/>
      </w:pPr>
      <w:r>
        <w:t>Software Piracy</w:t>
      </w:r>
    </w:p>
    <w:p>
      <w:pPr>
        <w:numPr>
          <w:ilvl w:val="3"/>
          <w:numId w:val="900"/>
        </w:numPr>
        <w:spacing w:before="0" w:after="0"/>
      </w:pPr>
      <w:r>
        <w:t>Types of Software Piracy</w:t>
      </w:r>
    </w:p>
    <w:p>
      <w:pPr>
        <w:numPr>
          <w:ilvl w:val="3"/>
          <w:numId w:val="900"/>
        </w:numPr>
        <w:spacing w:before="0" w:after="0"/>
      </w:pPr>
      <w:r>
        <w:t>Anti-Piracy Measures</w:t>
      </w:r>
    </w:p>
    <w:p>
      <w:pPr>
        <w:numPr>
          <w:ilvl w:val="3"/>
          <w:numId w:val="900"/>
        </w:numPr>
        <w:spacing w:before="0" w:after="0"/>
      </w:pPr>
      <w:r>
        <w:t>Legal Consequences</w:t>
      </w:r>
    </w:p>
    <w:p>
      <w:pPr>
        <w:numPr>
          <w:ilvl w:val="2"/>
          <w:numId w:val="900"/>
        </w:numPr>
        <w:spacing w:before="0" w:after="0"/>
      </w:pPr>
      <w:r>
        <w:t>Open Source Licensing</w:t>
      </w:r>
    </w:p>
    <w:p>
      <w:pPr>
        <w:numPr>
          <w:ilvl w:val="3"/>
          <w:numId w:val="900"/>
        </w:numPr>
        <w:spacing w:before="0" w:after="0"/>
      </w:pPr>
      <w:r>
        <w:t>Open Source License Types</w:t>
      </w:r>
    </w:p>
    <w:p>
      <w:pPr>
        <w:numPr>
          <w:ilvl w:val="3"/>
          <w:numId w:val="900"/>
        </w:numPr>
        <w:spacing w:before="0" w:after="0"/>
      </w:pPr>
      <w:r>
        <w:t>Copyleft Principles</w:t>
      </w:r>
    </w:p>
    <w:p>
      <w:pPr>
        <w:numPr>
          <w:ilvl w:val="3"/>
          <w:numId w:val="900"/>
        </w:numPr>
        <w:spacing w:before="0" w:after="0"/>
      </w:pPr>
      <w:r>
        <w:t>License Compliance</w:t>
      </w:r>
    </w:p>
    <w:p>
      <w:pPr>
        <w:numPr>
          <w:ilvl w:val="0"/>
          <w:numId w:val="900"/>
        </w:numPr>
        <w:spacing w:before="0" w:after="0"/>
      </w:pPr>
      <w:r>
        <w:t>Accountability and System Quality</w:t>
      </w:r>
    </w:p>
    <w:p>
      <w:pPr>
        <w:numPr>
          <w:ilvl w:val="1"/>
          <w:numId w:val="900"/>
        </w:numPr>
        <w:spacing w:before="0" w:after="0"/>
      </w:pPr>
      <w:r>
        <w:t>Computer-Related Liability</w:t>
      </w:r>
    </w:p>
    <w:p>
      <w:pPr>
        <w:numPr>
          <w:ilvl w:val="2"/>
          <w:numId w:val="900"/>
        </w:numPr>
        <w:spacing w:before="0" w:after="0"/>
      </w:pPr>
      <w:r>
        <w:t>System Failure Liability</w:t>
      </w:r>
    </w:p>
    <w:p>
      <w:pPr>
        <w:numPr>
          <w:ilvl w:val="2"/>
          <w:numId w:val="900"/>
        </w:numPr>
        <w:spacing w:before="0" w:after="0"/>
      </w:pPr>
      <w:r>
        <w:t>Data Breach Liability</w:t>
      </w:r>
    </w:p>
    <w:p>
      <w:pPr>
        <w:numPr>
          <w:ilvl w:val="2"/>
          <w:numId w:val="900"/>
        </w:numPr>
        <w:spacing w:before="0" w:after="0"/>
      </w:pPr>
      <w:r>
        <w:t>Professional Negligence</w:t>
      </w:r>
    </w:p>
    <w:p>
      <w:pPr>
        <w:numPr>
          <w:ilvl w:val="2"/>
          <w:numId w:val="900"/>
        </w:numPr>
        <w:spacing w:before="0" w:after="0"/>
      </w:pPr>
      <w:r>
        <w:t>Product Liability</w:t>
      </w:r>
    </w:p>
    <w:p>
      <w:pPr>
        <w:numPr>
          <w:ilvl w:val="1"/>
          <w:numId w:val="900"/>
        </w:numPr>
        <w:spacing w:before="0" w:after="0"/>
      </w:pPr>
      <w:r>
        <w:t>System Quality Assurance</w:t>
      </w:r>
    </w:p>
    <w:p>
      <w:pPr>
        <w:numPr>
          <w:ilvl w:val="2"/>
          <w:numId w:val="900"/>
        </w:numPr>
        <w:spacing w:before="0" w:after="0"/>
      </w:pPr>
      <w:r>
        <w:t>Software Quality Metrics</w:t>
      </w:r>
    </w:p>
    <w:p>
      <w:pPr>
        <w:numPr>
          <w:ilvl w:val="2"/>
          <w:numId w:val="900"/>
        </w:numPr>
        <w:spacing w:before="0" w:after="0"/>
      </w:pPr>
      <w:r>
        <w:t>Quality Assurance Processes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Reliability Engineering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Data Accuracy and Completeness</w:t>
      </w:r>
    </w:p>
    <w:p>
      <w:pPr>
        <w:numPr>
          <w:ilvl w:val="2"/>
          <w:numId w:val="900"/>
        </w:numPr>
        <w:spacing w:before="0" w:after="0"/>
      </w:pPr>
      <w:r>
        <w:t>Data Consistency and Integrity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Data Governance Frameworks</w:t>
      </w:r>
    </w:p>
    <w:p>
      <w:pPr>
        <w:numPr>
          <w:ilvl w:val="0"/>
          <w:numId w:val="900"/>
        </w:numPr>
        <w:spacing w:before="0" w:after="0"/>
      </w:pPr>
      <w:r>
        <w:t>Societal Impact of Information Systems</w:t>
      </w:r>
    </w:p>
    <w:p>
      <w:pPr>
        <w:numPr>
          <w:ilvl w:val="1"/>
          <w:numId w:val="900"/>
        </w:numPr>
        <w:spacing w:before="0" w:after="0"/>
      </w:pPr>
      <w:r>
        <w:t>Digital Divide Issues</w:t>
      </w:r>
    </w:p>
    <w:p>
      <w:pPr>
        <w:numPr>
          <w:ilvl w:val="2"/>
          <w:numId w:val="900"/>
        </w:numPr>
        <w:spacing w:before="0" w:after="0"/>
      </w:pPr>
      <w:r>
        <w:t>Access Disparities</w:t>
      </w:r>
    </w:p>
    <w:p>
      <w:pPr>
        <w:numPr>
          <w:ilvl w:val="3"/>
          <w:numId w:val="900"/>
        </w:numPr>
        <w:spacing w:before="0" w:after="0"/>
      </w:pPr>
      <w:r>
        <w:t>Geographic Digital Divide</w:t>
      </w:r>
    </w:p>
    <w:p>
      <w:pPr>
        <w:numPr>
          <w:ilvl w:val="3"/>
          <w:numId w:val="900"/>
        </w:numPr>
        <w:spacing w:before="0" w:after="0"/>
      </w:pPr>
      <w:r>
        <w:t>Socioeconomic Digital Divide</w:t>
      </w:r>
    </w:p>
    <w:p>
      <w:pPr>
        <w:numPr>
          <w:ilvl w:val="3"/>
          <w:numId w:val="900"/>
        </w:numPr>
        <w:spacing w:before="0" w:after="0"/>
      </w:pPr>
      <w:r>
        <w:t>Age-Related Digital Divide</w:t>
      </w:r>
    </w:p>
    <w:p>
      <w:pPr>
        <w:numPr>
          <w:ilvl w:val="2"/>
          <w:numId w:val="900"/>
        </w:numPr>
        <w:spacing w:before="0" w:after="0"/>
      </w:pPr>
      <w:r>
        <w:t>Digital Literacy Challenges</w:t>
      </w:r>
    </w:p>
    <w:p>
      <w:pPr>
        <w:numPr>
          <w:ilvl w:val="2"/>
          <w:numId w:val="900"/>
        </w:numPr>
        <w:spacing w:before="0" w:after="0"/>
      </w:pPr>
      <w:r>
        <w:t>Bridging Strategies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Education and Training Programs</w:t>
      </w:r>
    </w:p>
    <w:p>
      <w:pPr>
        <w:numPr>
          <w:ilvl w:val="3"/>
          <w:numId w:val="900"/>
        </w:numPr>
        <w:spacing w:before="0" w:after="0"/>
      </w:pPr>
      <w:r>
        <w:t>Affordable Access Initiatives</w:t>
      </w:r>
    </w:p>
    <w:p>
      <w:pPr>
        <w:numPr>
          <w:ilvl w:val="1"/>
          <w:numId w:val="900"/>
        </w:numPr>
        <w:spacing w:before="0" w:after="0"/>
      </w:pPr>
      <w:r>
        <w:t>Employment and Labor Impact</w:t>
      </w:r>
    </w:p>
    <w:p>
      <w:pPr>
        <w:numPr>
          <w:ilvl w:val="2"/>
          <w:numId w:val="900"/>
        </w:numPr>
        <w:spacing w:before="0" w:after="0"/>
      </w:pPr>
      <w:r>
        <w:t>Job Displacement Effects</w:t>
      </w:r>
    </w:p>
    <w:p>
      <w:pPr>
        <w:numPr>
          <w:ilvl w:val="3"/>
          <w:numId w:val="900"/>
        </w:numPr>
        <w:spacing w:before="0" w:after="0"/>
      </w:pPr>
      <w:r>
        <w:t>Automation and AI Impact</w:t>
      </w:r>
    </w:p>
    <w:p>
      <w:pPr>
        <w:numPr>
          <w:ilvl w:val="3"/>
          <w:numId w:val="900"/>
        </w:numPr>
        <w:spacing w:before="0" w:after="0"/>
      </w:pPr>
      <w:r>
        <w:t>Skill Obsolescence</w:t>
      </w:r>
    </w:p>
    <w:p>
      <w:pPr>
        <w:numPr>
          <w:ilvl w:val="3"/>
          <w:numId w:val="900"/>
        </w:numPr>
        <w:spacing w:before="0" w:after="0"/>
      </w:pPr>
      <w:r>
        <w:t>Industry Transformation</w:t>
      </w:r>
    </w:p>
    <w:p>
      <w:pPr>
        <w:numPr>
          <w:ilvl w:val="2"/>
          <w:numId w:val="900"/>
        </w:numPr>
        <w:spacing w:before="0" w:after="0"/>
      </w:pPr>
      <w:r>
        <w:t>New Employment Opportunities</w:t>
      </w:r>
    </w:p>
    <w:p>
      <w:pPr>
        <w:numPr>
          <w:ilvl w:val="3"/>
          <w:numId w:val="900"/>
        </w:numPr>
        <w:spacing w:before="0" w:after="0"/>
      </w:pPr>
      <w:r>
        <w:t>Technology Sector Growth</w:t>
      </w:r>
    </w:p>
    <w:p>
      <w:pPr>
        <w:numPr>
          <w:ilvl w:val="3"/>
          <w:numId w:val="900"/>
        </w:numPr>
        <w:spacing w:before="0" w:after="0"/>
      </w:pPr>
      <w:r>
        <w:t>Digital Economy Jobs</w:t>
      </w:r>
    </w:p>
    <w:p>
      <w:pPr>
        <w:numPr>
          <w:ilvl w:val="3"/>
          <w:numId w:val="900"/>
        </w:numPr>
        <w:spacing w:before="0" w:after="0"/>
      </w:pPr>
      <w:r>
        <w:t>Remote Work Opportunities</w:t>
      </w:r>
    </w:p>
    <w:p>
      <w:pPr>
        <w:numPr>
          <w:ilvl w:val="2"/>
          <w:numId w:val="900"/>
        </w:numPr>
        <w:spacing w:before="0" w:after="0"/>
      </w:pPr>
      <w:r>
        <w:t>Workforce Adaptation</w:t>
      </w:r>
    </w:p>
    <w:p>
      <w:pPr>
        <w:numPr>
          <w:ilvl w:val="3"/>
          <w:numId w:val="900"/>
        </w:numPr>
        <w:spacing w:before="0" w:after="0"/>
      </w:pPr>
      <w:r>
        <w:t>Reskilling and Upskilling</w:t>
      </w:r>
    </w:p>
    <w:p>
      <w:pPr>
        <w:numPr>
          <w:ilvl w:val="3"/>
          <w:numId w:val="900"/>
        </w:numPr>
        <w:spacing w:before="0" w:after="0"/>
      </w:pPr>
      <w:r>
        <w:t>Lifelong Learning</w:t>
      </w:r>
    </w:p>
    <w:p>
      <w:pPr>
        <w:numPr>
          <w:ilvl w:val="3"/>
          <w:numId w:val="900"/>
        </w:numPr>
        <w:spacing w:before="0" w:after="0"/>
      </w:pPr>
      <w:r>
        <w:t>Career Transition Support</w:t>
      </w:r>
    </w:p>
    <w:p>
      <w:pPr>
        <w:numPr>
          <w:ilvl w:val="1"/>
          <w:numId w:val="900"/>
        </w:numPr>
        <w:spacing w:before="0" w:after="0"/>
      </w:pPr>
      <w:r>
        <w:t>Health and Safety Considerations</w:t>
      </w:r>
    </w:p>
    <w:p>
      <w:pPr>
        <w:numPr>
          <w:ilvl w:val="2"/>
          <w:numId w:val="900"/>
        </w:numPr>
        <w:spacing w:before="0" w:after="0"/>
      </w:pPr>
      <w:r>
        <w:t>Physical Health Risks</w:t>
      </w:r>
    </w:p>
    <w:p>
      <w:pPr>
        <w:numPr>
          <w:ilvl w:val="3"/>
          <w:numId w:val="900"/>
        </w:numPr>
        <w:spacing w:before="0" w:after="0"/>
      </w:pPr>
      <w:r>
        <w:t>Repetitive Strain Injuries</w:t>
      </w:r>
    </w:p>
    <w:p>
      <w:pPr>
        <w:numPr>
          <w:ilvl w:val="3"/>
          <w:numId w:val="900"/>
        </w:numPr>
        <w:spacing w:before="0" w:after="0"/>
      </w:pPr>
      <w:r>
        <w:t>Computer Vision Syndrome</w:t>
      </w:r>
    </w:p>
    <w:p>
      <w:pPr>
        <w:numPr>
          <w:ilvl w:val="3"/>
          <w:numId w:val="900"/>
        </w:numPr>
        <w:spacing w:before="0" w:after="0"/>
      </w:pPr>
      <w:r>
        <w:t>Musculoskeletal Disorders</w:t>
      </w:r>
    </w:p>
    <w:p>
      <w:pPr>
        <w:numPr>
          <w:ilvl w:val="2"/>
          <w:numId w:val="900"/>
        </w:numPr>
        <w:spacing w:before="0" w:after="0"/>
      </w:pPr>
      <w:r>
        <w:t>Mental Health Impacts</w:t>
      </w:r>
    </w:p>
    <w:p>
      <w:pPr>
        <w:numPr>
          <w:ilvl w:val="3"/>
          <w:numId w:val="900"/>
        </w:numPr>
        <w:spacing w:before="0" w:after="0"/>
      </w:pPr>
      <w:r>
        <w:t>Technology Addiction</w:t>
      </w:r>
    </w:p>
    <w:p>
      <w:pPr>
        <w:numPr>
          <w:ilvl w:val="3"/>
          <w:numId w:val="900"/>
        </w:numPr>
        <w:spacing w:before="0" w:after="0"/>
      </w:pPr>
      <w:r>
        <w:t>Social Isolation</w:t>
      </w:r>
    </w:p>
    <w:p>
      <w:pPr>
        <w:numPr>
          <w:ilvl w:val="3"/>
          <w:numId w:val="900"/>
        </w:numPr>
        <w:spacing w:before="0" w:after="0"/>
      </w:pPr>
      <w:r>
        <w:t>Information Overload</w:t>
      </w:r>
    </w:p>
    <w:p>
      <w:pPr>
        <w:numPr>
          <w:ilvl w:val="2"/>
          <w:numId w:val="900"/>
        </w:numPr>
        <w:spacing w:before="0" w:after="0"/>
      </w:pPr>
      <w:r>
        <w:t>Workplace Ergonomics</w:t>
      </w:r>
    </w:p>
    <w:p>
      <w:pPr>
        <w:numPr>
          <w:ilvl w:val="3"/>
          <w:numId w:val="900"/>
        </w:numPr>
        <w:spacing w:before="0" w:after="0"/>
      </w:pPr>
      <w:r>
        <w:t>Workstation Design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Safety Guidelines</w:t>
      </w:r>
    </w:p>
    <w:p>
      <w:pPr>
        <w:numPr>
          <w:ilvl w:val="1"/>
          <w:numId w:val="900"/>
        </w:numPr>
        <w:spacing w:before="0" w:after="0"/>
      </w:pPr>
      <w:r>
        <w:t>Social and Cultural Changes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Social Interaction Changes</w:t>
      </w:r>
    </w:p>
    <w:p>
      <w:pPr>
        <w:numPr>
          <w:ilvl w:val="2"/>
          <w:numId w:val="900"/>
        </w:numPr>
        <w:spacing w:before="0" w:after="0"/>
      </w:pPr>
      <w:r>
        <w:t>Cultural Globalization</w:t>
      </w:r>
    </w:p>
    <w:p>
      <w:pPr>
        <w:numPr>
          <w:ilvl w:val="2"/>
          <w:numId w:val="900"/>
        </w:numPr>
        <w:spacing w:before="0" w:after="0"/>
      </w:pPr>
      <w:r>
        <w:t>Democratic Participation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