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Mammalogy</w:t>
      </w:r>
    </w:p>
    <w:p>
      <w:pPr>
        <w:pStyle w:val="Heading1"/>
      </w:pPr>
      <w:r>
        <w:t>Introduction to Mammalogy</w:t>
      </w:r>
    </w:p>
    <w:p>
      <w:pPr>
        <w:numPr>
          <w:ilvl w:val="0"/>
          <w:numId w:val="900"/>
        </w:numPr>
        <w:spacing w:before="0" w:after="0"/>
      </w:pPr>
      <w:r>
        <w:t>Defining Mammals</w:t>
      </w:r>
    </w:p>
    <w:p>
      <w:pPr>
        <w:numPr>
          <w:ilvl w:val="1"/>
          <w:numId w:val="900"/>
        </w:numPr>
        <w:spacing w:before="0" w:after="0"/>
      </w:pPr>
      <w:r>
        <w:t>Key Synapomorphies</w:t>
      </w:r>
    </w:p>
    <w:p>
      <w:pPr>
        <w:numPr>
          <w:ilvl w:val="2"/>
          <w:numId w:val="900"/>
        </w:numPr>
        <w:spacing w:before="0" w:after="0"/>
      </w:pPr>
      <w:r>
        <w:t>Hair or Fur</w:t>
      </w:r>
    </w:p>
    <w:p>
      <w:pPr>
        <w:numPr>
          <w:ilvl w:val="3"/>
          <w:numId w:val="900"/>
        </w:numPr>
        <w:spacing w:before="0" w:after="0"/>
      </w:pPr>
      <w:r>
        <w:t>Structure and Function of Hair</w:t>
      </w:r>
    </w:p>
    <w:p>
      <w:pPr>
        <w:numPr>
          <w:ilvl w:val="3"/>
          <w:numId w:val="900"/>
        </w:numPr>
        <w:spacing w:before="0" w:after="0"/>
      </w:pPr>
      <w:r>
        <w:t>Evolutionary Significance</w:t>
      </w:r>
    </w:p>
    <w:p>
      <w:pPr>
        <w:numPr>
          <w:ilvl w:val="2"/>
          <w:numId w:val="900"/>
        </w:numPr>
        <w:spacing w:before="0" w:after="0"/>
      </w:pPr>
      <w:r>
        <w:t>Mammary Glands</w:t>
      </w:r>
    </w:p>
    <w:p>
      <w:pPr>
        <w:numPr>
          <w:ilvl w:val="3"/>
          <w:numId w:val="900"/>
        </w:numPr>
        <w:spacing w:before="0" w:after="0"/>
      </w:pPr>
      <w:r>
        <w:t>Structure and Function</w:t>
      </w:r>
    </w:p>
    <w:p>
      <w:pPr>
        <w:numPr>
          <w:ilvl w:val="3"/>
          <w:numId w:val="900"/>
        </w:numPr>
        <w:spacing w:before="0" w:after="0"/>
      </w:pPr>
      <w:r>
        <w:t>Lactation and Milk Production</w:t>
      </w:r>
    </w:p>
    <w:p>
      <w:pPr>
        <w:numPr>
          <w:ilvl w:val="2"/>
          <w:numId w:val="900"/>
        </w:numPr>
        <w:spacing w:before="0" w:after="0"/>
      </w:pPr>
      <w:r>
        <w:t>Three Middle Ear Bones</w:t>
      </w:r>
    </w:p>
    <w:p>
      <w:pPr>
        <w:numPr>
          <w:ilvl w:val="3"/>
          <w:numId w:val="900"/>
        </w:numPr>
        <w:spacing w:before="0" w:after="0"/>
      </w:pPr>
      <w:r>
        <w:t>Malleus</w:t>
      </w:r>
    </w:p>
    <w:p>
      <w:pPr>
        <w:numPr>
          <w:ilvl w:val="3"/>
          <w:numId w:val="900"/>
        </w:numPr>
        <w:spacing w:before="0" w:after="0"/>
      </w:pPr>
      <w:r>
        <w:t>Incus</w:t>
      </w:r>
    </w:p>
    <w:p>
      <w:pPr>
        <w:numPr>
          <w:ilvl w:val="3"/>
          <w:numId w:val="900"/>
        </w:numPr>
        <w:spacing w:before="0" w:after="0"/>
      </w:pPr>
      <w:r>
        <w:t>Stapes</w:t>
      </w:r>
    </w:p>
    <w:p>
      <w:pPr>
        <w:numPr>
          <w:ilvl w:val="3"/>
          <w:numId w:val="900"/>
        </w:numPr>
        <w:spacing w:before="0" w:after="0"/>
      </w:pPr>
      <w:r>
        <w:t>Evolution from Jaw Bones</w:t>
      </w:r>
    </w:p>
    <w:p>
      <w:pPr>
        <w:numPr>
          <w:ilvl w:val="2"/>
          <w:numId w:val="900"/>
        </w:numPr>
        <w:spacing w:before="0" w:after="0"/>
      </w:pPr>
      <w:r>
        <w:t>Single Dentary Bone</w:t>
      </w:r>
    </w:p>
    <w:p>
      <w:pPr>
        <w:numPr>
          <w:ilvl w:val="3"/>
          <w:numId w:val="900"/>
        </w:numPr>
        <w:spacing w:before="0" w:after="0"/>
      </w:pPr>
      <w:r>
        <w:t>Jaw Structure</w:t>
      </w:r>
    </w:p>
    <w:p>
      <w:pPr>
        <w:numPr>
          <w:ilvl w:val="3"/>
          <w:numId w:val="900"/>
        </w:numPr>
        <w:spacing w:before="0" w:after="0"/>
      </w:pPr>
      <w:r>
        <w:t>Evolutionary Implications</w:t>
      </w:r>
    </w:p>
    <w:p>
      <w:pPr>
        <w:numPr>
          <w:ilvl w:val="2"/>
          <w:numId w:val="900"/>
        </w:numPr>
        <w:spacing w:before="0" w:after="0"/>
      </w:pPr>
      <w:r>
        <w:t>Heterodont Dentition</w:t>
      </w:r>
    </w:p>
    <w:p>
      <w:pPr>
        <w:numPr>
          <w:ilvl w:val="3"/>
          <w:numId w:val="900"/>
        </w:numPr>
        <w:spacing w:before="0" w:after="0"/>
      </w:pPr>
      <w:r>
        <w:t>Types of Teeth</w:t>
      </w:r>
    </w:p>
    <w:p>
      <w:pPr>
        <w:numPr>
          <w:ilvl w:val="3"/>
          <w:numId w:val="900"/>
        </w:numPr>
        <w:spacing w:before="0" w:after="0"/>
      </w:pPr>
      <w:r>
        <w:t>Functional Adaptations</w:t>
      </w:r>
    </w:p>
    <w:p>
      <w:pPr>
        <w:numPr>
          <w:ilvl w:val="2"/>
          <w:numId w:val="900"/>
        </w:numPr>
        <w:spacing w:before="0" w:after="0"/>
      </w:pPr>
      <w:r>
        <w:t>Four-Chambered Heart</w:t>
      </w:r>
    </w:p>
    <w:p>
      <w:pPr>
        <w:numPr>
          <w:ilvl w:val="3"/>
          <w:numId w:val="900"/>
        </w:numPr>
        <w:spacing w:before="0" w:after="0"/>
      </w:pPr>
      <w:r>
        <w:t>Circulatory Efficiency</w:t>
      </w:r>
    </w:p>
    <w:p>
      <w:pPr>
        <w:numPr>
          <w:ilvl w:val="3"/>
          <w:numId w:val="900"/>
        </w:numPr>
        <w:spacing w:before="0" w:after="0"/>
      </w:pPr>
      <w:r>
        <w:t>Comparison with Other Vertebrates</w:t>
      </w:r>
    </w:p>
    <w:p>
      <w:pPr>
        <w:numPr>
          <w:ilvl w:val="2"/>
          <w:numId w:val="900"/>
        </w:numPr>
        <w:spacing w:before="0" w:after="0"/>
      </w:pPr>
      <w:r>
        <w:t>Endothermy</w:t>
      </w:r>
    </w:p>
    <w:p>
      <w:pPr>
        <w:numPr>
          <w:ilvl w:val="3"/>
          <w:numId w:val="900"/>
        </w:numPr>
        <w:spacing w:before="0" w:after="0"/>
      </w:pPr>
      <w:r>
        <w:t>Mechanisms of Heat Production</w:t>
      </w:r>
    </w:p>
    <w:p>
      <w:pPr>
        <w:numPr>
          <w:ilvl w:val="3"/>
          <w:numId w:val="900"/>
        </w:numPr>
        <w:spacing w:before="0" w:after="0"/>
      </w:pPr>
      <w:r>
        <w:t>Advantages and Costs</w:t>
      </w:r>
    </w:p>
    <w:p>
      <w:pPr>
        <w:numPr>
          <w:ilvl w:val="2"/>
          <w:numId w:val="900"/>
        </w:numPr>
        <w:spacing w:before="0" w:after="0"/>
      </w:pPr>
      <w:r>
        <w:t>Diaphragm</w:t>
      </w:r>
    </w:p>
    <w:p>
      <w:pPr>
        <w:numPr>
          <w:ilvl w:val="3"/>
          <w:numId w:val="900"/>
        </w:numPr>
        <w:spacing w:before="0" w:after="0"/>
      </w:pPr>
      <w:r>
        <w:t>Role in Respiration</w:t>
      </w:r>
    </w:p>
    <w:p>
      <w:pPr>
        <w:numPr>
          <w:ilvl w:val="3"/>
          <w:numId w:val="900"/>
        </w:numPr>
        <w:spacing w:before="0" w:after="0"/>
      </w:pPr>
      <w:r>
        <w:t>Comparative Anatomy</w:t>
      </w:r>
    </w:p>
    <w:p>
      <w:pPr>
        <w:numPr>
          <w:ilvl w:val="0"/>
          <w:numId w:val="900"/>
        </w:numPr>
        <w:spacing w:before="0" w:after="0"/>
      </w:pPr>
      <w:r>
        <w:t>Scope and History of Mammalogy</w:t>
      </w:r>
    </w:p>
    <w:p>
      <w:pPr>
        <w:numPr>
          <w:ilvl w:val="1"/>
          <w:numId w:val="900"/>
        </w:numPr>
        <w:spacing w:before="0" w:after="0"/>
      </w:pPr>
      <w:r>
        <w:t>Historical Development of the Field</w:t>
      </w:r>
    </w:p>
    <w:p>
      <w:pPr>
        <w:numPr>
          <w:ilvl w:val="1"/>
          <w:numId w:val="900"/>
        </w:numPr>
        <w:spacing w:before="0" w:after="0"/>
      </w:pPr>
      <w:r>
        <w:t>Major Contributors and Discoveries</w:t>
      </w:r>
    </w:p>
    <w:p>
      <w:pPr>
        <w:numPr>
          <w:ilvl w:val="1"/>
          <w:numId w:val="900"/>
        </w:numPr>
        <w:spacing w:before="0" w:after="0"/>
      </w:pPr>
      <w:r>
        <w:t>Modern Scope and Applications</w:t>
      </w:r>
    </w:p>
    <w:p>
      <w:pPr>
        <w:numPr>
          <w:ilvl w:val="0"/>
          <w:numId w:val="900"/>
        </w:numPr>
        <w:spacing w:before="0" w:after="0"/>
      </w:pPr>
      <w:r>
        <w:t>Diversity of Modern Mammals</w:t>
      </w:r>
    </w:p>
    <w:p>
      <w:pPr>
        <w:numPr>
          <w:ilvl w:val="1"/>
          <w:numId w:val="900"/>
        </w:numPr>
        <w:spacing w:before="0" w:after="0"/>
      </w:pPr>
      <w:r>
        <w:t>Number of Species and Taxa</w:t>
      </w:r>
    </w:p>
    <w:p>
      <w:pPr>
        <w:numPr>
          <w:ilvl w:val="1"/>
          <w:numId w:val="900"/>
        </w:numPr>
        <w:spacing w:before="0" w:after="0"/>
      </w:pPr>
      <w:r>
        <w:t>Geographic Distribution</w:t>
      </w:r>
    </w:p>
    <w:p>
      <w:pPr>
        <w:numPr>
          <w:ilvl w:val="1"/>
          <w:numId w:val="900"/>
        </w:numPr>
        <w:spacing w:before="0" w:after="0"/>
      </w:pPr>
      <w:r>
        <w:t>Ecological Roles</w:t>
      </w:r>
    </w:p>
    <w:p>
      <w:pPr>
        <w:numPr>
          <w:ilvl w:val="1"/>
          <w:numId w:val="900"/>
        </w:numPr>
        <w:spacing w:before="0" w:after="0"/>
      </w:pPr>
      <w:r>
        <w:t>Morphological Diversity</w:t>
      </w:r>
    </w:p>
    <w:p>
      <w:pPr>
        <w:pStyle w:val="Heading1"/>
      </w:pPr>
      <w:r>
        <w:t>Mammalian Evolution and Systematics</w:t>
      </w:r>
    </w:p>
    <w:p>
      <w:pPr>
        <w:numPr>
          <w:ilvl w:val="0"/>
          <w:numId w:val="900"/>
        </w:numPr>
        <w:spacing w:before="0" w:after="0"/>
      </w:pPr>
      <w:r>
        <w:t>Origins of Mammals</w:t>
      </w:r>
    </w:p>
    <w:p>
      <w:pPr>
        <w:numPr>
          <w:ilvl w:val="1"/>
          <w:numId w:val="900"/>
        </w:numPr>
        <w:spacing w:before="0" w:after="0"/>
      </w:pPr>
      <w:r>
        <w:t>Synapsid Ancestry</w:t>
      </w:r>
    </w:p>
    <w:p>
      <w:pPr>
        <w:numPr>
          <w:ilvl w:val="2"/>
          <w:numId w:val="900"/>
        </w:numPr>
        <w:spacing w:before="0" w:after="0"/>
      </w:pPr>
      <w:r>
        <w:t>Characteristics of Synapsids</w:t>
      </w:r>
    </w:p>
    <w:p>
      <w:pPr>
        <w:numPr>
          <w:ilvl w:val="2"/>
          <w:numId w:val="900"/>
        </w:numPr>
        <w:spacing w:before="0" w:after="0"/>
      </w:pPr>
      <w:r>
        <w:t>Distinction from Other Amniotes</w:t>
      </w:r>
    </w:p>
    <w:p>
      <w:pPr>
        <w:numPr>
          <w:ilvl w:val="1"/>
          <w:numId w:val="900"/>
        </w:numPr>
        <w:spacing w:before="0" w:after="0"/>
      </w:pPr>
      <w:r>
        <w:t>Cynodonts</w:t>
      </w:r>
    </w:p>
    <w:p>
      <w:pPr>
        <w:numPr>
          <w:ilvl w:val="2"/>
          <w:numId w:val="900"/>
        </w:numPr>
        <w:spacing w:before="0" w:after="0"/>
      </w:pPr>
      <w:r>
        <w:t>Key Features</w:t>
      </w:r>
    </w:p>
    <w:p>
      <w:pPr>
        <w:numPr>
          <w:ilvl w:val="2"/>
          <w:numId w:val="900"/>
        </w:numPr>
        <w:spacing w:before="0" w:after="0"/>
      </w:pPr>
      <w:r>
        <w:t>Transitional Fossils</w:t>
      </w:r>
    </w:p>
    <w:p>
      <w:pPr>
        <w:numPr>
          <w:ilvl w:val="1"/>
          <w:numId w:val="900"/>
        </w:numPr>
        <w:spacing w:before="0" w:after="0"/>
      </w:pPr>
      <w:r>
        <w:t>Transition to Early Mammals in the Mesozoic Era</w:t>
      </w:r>
    </w:p>
    <w:p>
      <w:pPr>
        <w:numPr>
          <w:ilvl w:val="2"/>
          <w:numId w:val="900"/>
        </w:numPr>
        <w:spacing w:before="0" w:after="0"/>
      </w:pPr>
      <w:r>
        <w:t>Morphological Innovations</w:t>
      </w:r>
    </w:p>
    <w:p>
      <w:pPr>
        <w:numPr>
          <w:ilvl w:val="2"/>
          <w:numId w:val="900"/>
        </w:numPr>
        <w:spacing w:before="0" w:after="0"/>
      </w:pPr>
      <w:r>
        <w:t>Fossil Evidence</w:t>
      </w:r>
    </w:p>
    <w:p>
      <w:pPr>
        <w:numPr>
          <w:ilvl w:val="2"/>
          <w:numId w:val="900"/>
        </w:numPr>
        <w:spacing w:before="0" w:after="0"/>
      </w:pPr>
      <w:r>
        <w:t>Ecological Context</w:t>
      </w:r>
    </w:p>
    <w:p>
      <w:pPr>
        <w:numPr>
          <w:ilvl w:val="0"/>
          <w:numId w:val="900"/>
        </w:numPr>
        <w:spacing w:before="0" w:after="0"/>
      </w:pPr>
      <w:r>
        <w:t>Mammalian Phylogeny</w:t>
      </w:r>
    </w:p>
    <w:p>
      <w:pPr>
        <w:numPr>
          <w:ilvl w:val="1"/>
          <w:numId w:val="900"/>
        </w:numPr>
        <w:spacing w:before="0" w:after="0"/>
      </w:pPr>
      <w:r>
        <w:t>Principles of Taxonomy and Systematics</w:t>
      </w:r>
    </w:p>
    <w:p>
      <w:pPr>
        <w:numPr>
          <w:ilvl w:val="2"/>
          <w:numId w:val="900"/>
        </w:numPr>
        <w:spacing w:before="0" w:after="0"/>
      </w:pPr>
      <w:r>
        <w:t>Hierarchical Classification</w:t>
      </w:r>
    </w:p>
    <w:p>
      <w:pPr>
        <w:numPr>
          <w:ilvl w:val="2"/>
          <w:numId w:val="900"/>
        </w:numPr>
        <w:spacing w:before="0" w:after="0"/>
      </w:pPr>
      <w:r>
        <w:t>Nomenclature Rules</w:t>
      </w:r>
    </w:p>
    <w:p>
      <w:pPr>
        <w:numPr>
          <w:ilvl w:val="1"/>
          <w:numId w:val="900"/>
        </w:numPr>
        <w:spacing w:before="0" w:after="0"/>
      </w:pPr>
      <w:r>
        <w:t>Morphological Phylogenetics</w:t>
      </w:r>
    </w:p>
    <w:p>
      <w:pPr>
        <w:numPr>
          <w:ilvl w:val="2"/>
          <w:numId w:val="900"/>
        </w:numPr>
        <w:spacing w:before="0" w:after="0"/>
      </w:pPr>
      <w:r>
        <w:t>Use of Physical Traits</w:t>
      </w:r>
    </w:p>
    <w:p>
      <w:pPr>
        <w:numPr>
          <w:ilvl w:val="2"/>
          <w:numId w:val="900"/>
        </w:numPr>
        <w:spacing w:before="0" w:after="0"/>
      </w:pPr>
      <w:r>
        <w:t>Limitations and Challenges</w:t>
      </w:r>
    </w:p>
    <w:p>
      <w:pPr>
        <w:numPr>
          <w:ilvl w:val="1"/>
          <w:numId w:val="900"/>
        </w:numPr>
        <w:spacing w:before="0" w:after="0"/>
      </w:pPr>
      <w:r>
        <w:t>Molecular Phylogenetics</w:t>
      </w:r>
    </w:p>
    <w:p>
      <w:pPr>
        <w:numPr>
          <w:ilvl w:val="2"/>
          <w:numId w:val="900"/>
        </w:numPr>
        <w:spacing w:before="0" w:after="0"/>
      </w:pPr>
      <w:r>
        <w:t>DNA Sequencing Methods</w:t>
      </w:r>
    </w:p>
    <w:p>
      <w:pPr>
        <w:numPr>
          <w:ilvl w:val="2"/>
          <w:numId w:val="900"/>
        </w:numPr>
        <w:spacing w:before="0" w:after="0"/>
      </w:pPr>
      <w:r>
        <w:t>Molecular Clocks</w:t>
      </w:r>
    </w:p>
    <w:p>
      <w:pPr>
        <w:numPr>
          <w:ilvl w:val="2"/>
          <w:numId w:val="900"/>
        </w:numPr>
        <w:spacing w:before="0" w:after="0"/>
      </w:pPr>
      <w:r>
        <w:t>Resolving Phylogenetic Relationships</w:t>
      </w:r>
    </w:p>
    <w:p>
      <w:pPr>
        <w:numPr>
          <w:ilvl w:val="0"/>
          <w:numId w:val="900"/>
        </w:numPr>
        <w:spacing w:before="0" w:after="0"/>
      </w:pPr>
      <w:r>
        <w:t>Classification of Mammals</w:t>
      </w:r>
    </w:p>
    <w:p>
      <w:pPr>
        <w:numPr>
          <w:ilvl w:val="1"/>
          <w:numId w:val="900"/>
        </w:numPr>
        <w:spacing w:before="0" w:after="0"/>
      </w:pPr>
      <w:r>
        <w:t>Subclass Prototheria</w:t>
      </w:r>
    </w:p>
    <w:p>
      <w:pPr>
        <w:numPr>
          <w:ilvl w:val="2"/>
          <w:numId w:val="900"/>
        </w:numPr>
        <w:spacing w:before="0" w:after="0"/>
      </w:pPr>
      <w:r>
        <w:t>Order Monotremata</w:t>
      </w:r>
    </w:p>
    <w:p>
      <w:pPr>
        <w:numPr>
          <w:ilvl w:val="3"/>
          <w:numId w:val="900"/>
        </w:numPr>
        <w:spacing w:before="0" w:after="0"/>
      </w:pPr>
      <w:r>
        <w:t>Family Ornithorhynchidae</w:t>
      </w:r>
    </w:p>
    <w:p>
      <w:pPr>
        <w:numPr>
          <w:ilvl w:val="3"/>
          <w:numId w:val="900"/>
        </w:numPr>
        <w:spacing w:before="0" w:after="0"/>
      </w:pPr>
      <w:r>
        <w:t>Family Tachyglossidae</w:t>
      </w:r>
    </w:p>
    <w:p>
      <w:pPr>
        <w:numPr>
          <w:ilvl w:val="1"/>
          <w:numId w:val="900"/>
        </w:numPr>
        <w:spacing w:before="0" w:after="0"/>
      </w:pPr>
      <w:r>
        <w:t>Subclass Theria</w:t>
      </w:r>
    </w:p>
    <w:p>
      <w:pPr>
        <w:numPr>
          <w:ilvl w:val="2"/>
          <w:numId w:val="900"/>
        </w:numPr>
        <w:spacing w:before="0" w:after="0"/>
      </w:pPr>
      <w:r>
        <w:t>Infraclass Metatheria</w:t>
      </w:r>
    </w:p>
    <w:p>
      <w:pPr>
        <w:numPr>
          <w:ilvl w:val="3"/>
          <w:numId w:val="900"/>
        </w:numPr>
        <w:spacing w:before="0" w:after="0"/>
      </w:pPr>
      <w:r>
        <w:t>Order Didelphimorphia</w:t>
      </w:r>
    </w:p>
    <w:p>
      <w:pPr>
        <w:numPr>
          <w:ilvl w:val="4"/>
          <w:numId w:val="900"/>
        </w:numPr>
        <w:spacing w:before="0" w:after="0"/>
      </w:pPr>
      <w:r>
        <w:t>Family Didelphidae</w:t>
      </w:r>
    </w:p>
    <w:p>
      <w:pPr>
        <w:numPr>
          <w:ilvl w:val="3"/>
          <w:numId w:val="900"/>
        </w:numPr>
        <w:spacing w:before="0" w:after="0"/>
      </w:pPr>
      <w:r>
        <w:t>Order Paucituberculata</w:t>
      </w:r>
    </w:p>
    <w:p>
      <w:pPr>
        <w:numPr>
          <w:ilvl w:val="4"/>
          <w:numId w:val="900"/>
        </w:numPr>
        <w:spacing w:before="0" w:after="0"/>
      </w:pPr>
      <w:r>
        <w:t>Family Caenolestidae</w:t>
      </w:r>
    </w:p>
    <w:p>
      <w:pPr>
        <w:numPr>
          <w:ilvl w:val="3"/>
          <w:numId w:val="900"/>
        </w:numPr>
        <w:spacing w:before="0" w:after="0"/>
      </w:pPr>
      <w:r>
        <w:t>Order Microbiotheria</w:t>
      </w:r>
    </w:p>
    <w:p>
      <w:pPr>
        <w:numPr>
          <w:ilvl w:val="4"/>
          <w:numId w:val="900"/>
        </w:numPr>
        <w:spacing w:before="0" w:after="0"/>
      </w:pPr>
      <w:r>
        <w:t>Family Microbiotheriidae</w:t>
      </w:r>
    </w:p>
    <w:p>
      <w:pPr>
        <w:numPr>
          <w:ilvl w:val="3"/>
          <w:numId w:val="900"/>
        </w:numPr>
        <w:spacing w:before="0" w:after="0"/>
      </w:pPr>
      <w:r>
        <w:t>Order Notoryctemorphia</w:t>
      </w:r>
    </w:p>
    <w:p>
      <w:pPr>
        <w:numPr>
          <w:ilvl w:val="4"/>
          <w:numId w:val="900"/>
        </w:numPr>
        <w:spacing w:before="0" w:after="0"/>
      </w:pPr>
      <w:r>
        <w:t>Family Notoryctidae</w:t>
      </w:r>
    </w:p>
    <w:p>
      <w:pPr>
        <w:numPr>
          <w:ilvl w:val="3"/>
          <w:numId w:val="900"/>
        </w:numPr>
        <w:spacing w:before="0" w:after="0"/>
      </w:pPr>
      <w:r>
        <w:t>Order Dasyuromorphia</w:t>
      </w:r>
    </w:p>
    <w:p>
      <w:pPr>
        <w:numPr>
          <w:ilvl w:val="4"/>
          <w:numId w:val="900"/>
        </w:numPr>
        <w:spacing w:before="0" w:after="0"/>
      </w:pPr>
      <w:r>
        <w:t>Family Dasyuridae</w:t>
      </w:r>
    </w:p>
    <w:p>
      <w:pPr>
        <w:numPr>
          <w:ilvl w:val="4"/>
          <w:numId w:val="900"/>
        </w:numPr>
        <w:spacing w:before="0" w:after="0"/>
      </w:pPr>
      <w:r>
        <w:t>Family Thylacinidae</w:t>
      </w:r>
    </w:p>
    <w:p>
      <w:pPr>
        <w:numPr>
          <w:ilvl w:val="3"/>
          <w:numId w:val="900"/>
        </w:numPr>
        <w:spacing w:before="0" w:after="0"/>
      </w:pPr>
      <w:r>
        <w:t>Order Peramelemorphia</w:t>
      </w:r>
    </w:p>
    <w:p>
      <w:pPr>
        <w:numPr>
          <w:ilvl w:val="4"/>
          <w:numId w:val="900"/>
        </w:numPr>
        <w:spacing w:before="0" w:after="0"/>
      </w:pPr>
      <w:r>
        <w:t>Family Peramelidae</w:t>
      </w:r>
    </w:p>
    <w:p>
      <w:pPr>
        <w:numPr>
          <w:ilvl w:val="4"/>
          <w:numId w:val="900"/>
        </w:numPr>
        <w:spacing w:before="0" w:after="0"/>
      </w:pPr>
      <w:r>
        <w:t>Family Thylacomyidae</w:t>
      </w:r>
    </w:p>
    <w:p>
      <w:pPr>
        <w:numPr>
          <w:ilvl w:val="3"/>
          <w:numId w:val="900"/>
        </w:numPr>
        <w:spacing w:before="0" w:after="0"/>
      </w:pPr>
      <w:r>
        <w:t>Order Diprotodontia</w:t>
      </w:r>
    </w:p>
    <w:p>
      <w:pPr>
        <w:numPr>
          <w:ilvl w:val="4"/>
          <w:numId w:val="900"/>
        </w:numPr>
        <w:spacing w:before="0" w:after="0"/>
      </w:pPr>
      <w:r>
        <w:t>Family Macropodidae</w:t>
      </w:r>
    </w:p>
    <w:p>
      <w:pPr>
        <w:numPr>
          <w:ilvl w:val="4"/>
          <w:numId w:val="900"/>
        </w:numPr>
        <w:spacing w:before="0" w:after="0"/>
      </w:pPr>
      <w:r>
        <w:t>Family Phascolarctidae</w:t>
      </w:r>
    </w:p>
    <w:p>
      <w:pPr>
        <w:numPr>
          <w:ilvl w:val="4"/>
          <w:numId w:val="900"/>
        </w:numPr>
        <w:spacing w:before="0" w:after="0"/>
      </w:pPr>
      <w:r>
        <w:t>Family Vombatidae</w:t>
      </w:r>
    </w:p>
    <w:p>
      <w:pPr>
        <w:numPr>
          <w:ilvl w:val="4"/>
          <w:numId w:val="900"/>
        </w:numPr>
        <w:spacing w:before="0" w:after="0"/>
      </w:pPr>
      <w:r>
        <w:t>Family Phalangeridae</w:t>
      </w:r>
    </w:p>
    <w:p>
      <w:pPr>
        <w:numPr>
          <w:ilvl w:val="4"/>
          <w:numId w:val="900"/>
        </w:numPr>
        <w:spacing w:before="0" w:after="0"/>
      </w:pPr>
      <w:r>
        <w:t>Family Petauridae</w:t>
      </w:r>
    </w:p>
    <w:p>
      <w:pPr>
        <w:numPr>
          <w:ilvl w:val="4"/>
          <w:numId w:val="900"/>
        </w:numPr>
        <w:spacing w:before="0" w:after="0"/>
      </w:pPr>
      <w:r>
        <w:t>Family Pseudocheiridae</w:t>
      </w:r>
    </w:p>
    <w:p>
      <w:pPr>
        <w:numPr>
          <w:ilvl w:val="4"/>
          <w:numId w:val="900"/>
        </w:numPr>
        <w:spacing w:before="0" w:after="0"/>
      </w:pPr>
      <w:r>
        <w:t>Family Tarsipedidae</w:t>
      </w:r>
    </w:p>
    <w:p>
      <w:pPr>
        <w:numPr>
          <w:ilvl w:val="4"/>
          <w:numId w:val="900"/>
        </w:numPr>
        <w:spacing w:before="0" w:after="0"/>
      </w:pPr>
      <w:r>
        <w:t>Family Acrobatidae</w:t>
      </w:r>
    </w:p>
    <w:p>
      <w:pPr>
        <w:numPr>
          <w:ilvl w:val="2"/>
          <w:numId w:val="900"/>
        </w:numPr>
        <w:spacing w:before="0" w:after="0"/>
      </w:pPr>
      <w:r>
        <w:t>Infraclass Eutheria</w:t>
      </w:r>
    </w:p>
    <w:p>
      <w:pPr>
        <w:numPr>
          <w:ilvl w:val="3"/>
          <w:numId w:val="900"/>
        </w:numPr>
        <w:spacing w:before="0" w:after="0"/>
      </w:pPr>
      <w:r>
        <w:t>Superorder Afrotheria</w:t>
      </w:r>
    </w:p>
    <w:p>
      <w:pPr>
        <w:numPr>
          <w:ilvl w:val="4"/>
          <w:numId w:val="900"/>
        </w:numPr>
        <w:spacing w:before="0" w:after="0"/>
      </w:pPr>
      <w:r>
        <w:t>Order Proboscidea</w:t>
      </w:r>
    </w:p>
    <w:p>
      <w:pPr>
        <w:numPr>
          <w:ilvl w:val="4"/>
          <w:numId w:val="900"/>
        </w:numPr>
        <w:spacing w:before="0" w:after="0"/>
      </w:pPr>
      <w:r>
        <w:t>Order Sirenia</w:t>
      </w:r>
    </w:p>
    <w:p>
      <w:pPr>
        <w:numPr>
          <w:ilvl w:val="4"/>
          <w:numId w:val="900"/>
        </w:numPr>
        <w:spacing w:before="0" w:after="0"/>
      </w:pPr>
      <w:r>
        <w:t>Order Tubulidentata</w:t>
      </w:r>
    </w:p>
    <w:p>
      <w:pPr>
        <w:numPr>
          <w:ilvl w:val="4"/>
          <w:numId w:val="900"/>
        </w:numPr>
        <w:spacing w:before="0" w:after="0"/>
      </w:pPr>
      <w:r>
        <w:t>Order Macroscelidea</w:t>
      </w:r>
    </w:p>
    <w:p>
      <w:pPr>
        <w:numPr>
          <w:ilvl w:val="4"/>
          <w:numId w:val="900"/>
        </w:numPr>
        <w:spacing w:before="0" w:after="0"/>
      </w:pPr>
      <w:r>
        <w:t>Order Afrosoricida</w:t>
      </w:r>
    </w:p>
    <w:p>
      <w:pPr>
        <w:numPr>
          <w:ilvl w:val="4"/>
          <w:numId w:val="900"/>
        </w:numPr>
        <w:spacing w:before="0" w:after="0"/>
      </w:pPr>
      <w:r>
        <w:t>Order Hyracoidea</w:t>
      </w:r>
    </w:p>
    <w:p>
      <w:pPr>
        <w:numPr>
          <w:ilvl w:val="3"/>
          <w:numId w:val="900"/>
        </w:numPr>
        <w:spacing w:before="0" w:after="0"/>
      </w:pPr>
      <w:r>
        <w:t>Superorder Xenarthra</w:t>
      </w:r>
    </w:p>
    <w:p>
      <w:pPr>
        <w:numPr>
          <w:ilvl w:val="4"/>
          <w:numId w:val="900"/>
        </w:numPr>
        <w:spacing w:before="0" w:after="0"/>
      </w:pPr>
      <w:r>
        <w:t>Order Cingulata</w:t>
      </w:r>
    </w:p>
    <w:p>
      <w:pPr>
        <w:numPr>
          <w:ilvl w:val="4"/>
          <w:numId w:val="900"/>
        </w:numPr>
        <w:spacing w:before="0" w:after="0"/>
      </w:pPr>
      <w:r>
        <w:t>Order Pilosa</w:t>
      </w:r>
    </w:p>
    <w:p>
      <w:pPr>
        <w:numPr>
          <w:ilvl w:val="3"/>
          <w:numId w:val="900"/>
        </w:numPr>
        <w:spacing w:before="0" w:after="0"/>
      </w:pPr>
      <w:r>
        <w:t>Superorder Euarchontoglires</w:t>
      </w:r>
    </w:p>
    <w:p>
      <w:pPr>
        <w:numPr>
          <w:ilvl w:val="4"/>
          <w:numId w:val="900"/>
        </w:numPr>
        <w:spacing w:before="0" w:after="0"/>
      </w:pPr>
      <w:r>
        <w:t>Order Rodentia</w:t>
      </w:r>
    </w:p>
    <w:p>
      <w:pPr>
        <w:numPr>
          <w:ilvl w:val="4"/>
          <w:numId w:val="900"/>
        </w:numPr>
        <w:spacing w:before="0" w:after="0"/>
      </w:pPr>
      <w:r>
        <w:t>Order Lagomorpha</w:t>
      </w:r>
    </w:p>
    <w:p>
      <w:pPr>
        <w:numPr>
          <w:ilvl w:val="4"/>
          <w:numId w:val="900"/>
        </w:numPr>
        <w:spacing w:before="0" w:after="0"/>
      </w:pPr>
      <w:r>
        <w:t>Order Primates</w:t>
      </w:r>
    </w:p>
    <w:p>
      <w:pPr>
        <w:numPr>
          <w:ilvl w:val="4"/>
          <w:numId w:val="900"/>
        </w:numPr>
        <w:spacing w:before="0" w:after="0"/>
      </w:pPr>
      <w:r>
        <w:t>Order Dermoptera</w:t>
      </w:r>
    </w:p>
    <w:p>
      <w:pPr>
        <w:numPr>
          <w:ilvl w:val="4"/>
          <w:numId w:val="900"/>
        </w:numPr>
        <w:spacing w:before="0" w:after="0"/>
      </w:pPr>
      <w:r>
        <w:t>Order Scandentia</w:t>
      </w:r>
    </w:p>
    <w:p>
      <w:pPr>
        <w:numPr>
          <w:ilvl w:val="3"/>
          <w:numId w:val="900"/>
        </w:numPr>
        <w:spacing w:before="0" w:after="0"/>
      </w:pPr>
      <w:r>
        <w:t>Superorder Laurasiatheria</w:t>
      </w:r>
    </w:p>
    <w:p>
      <w:pPr>
        <w:numPr>
          <w:ilvl w:val="4"/>
          <w:numId w:val="900"/>
        </w:numPr>
        <w:spacing w:before="0" w:after="0"/>
      </w:pPr>
      <w:r>
        <w:t>Order Carnivora</w:t>
      </w:r>
    </w:p>
    <w:p>
      <w:pPr>
        <w:numPr>
          <w:ilvl w:val="4"/>
          <w:numId w:val="900"/>
        </w:numPr>
        <w:spacing w:before="0" w:after="0"/>
      </w:pPr>
      <w:r>
        <w:t>Order Chiroptera</w:t>
      </w:r>
    </w:p>
    <w:p>
      <w:pPr>
        <w:numPr>
          <w:ilvl w:val="4"/>
          <w:numId w:val="900"/>
        </w:numPr>
        <w:spacing w:before="0" w:after="0"/>
      </w:pPr>
      <w:r>
        <w:t>Order Perissodactyla</w:t>
      </w:r>
    </w:p>
    <w:p>
      <w:pPr>
        <w:numPr>
          <w:ilvl w:val="4"/>
          <w:numId w:val="900"/>
        </w:numPr>
        <w:spacing w:before="0" w:after="0"/>
      </w:pPr>
      <w:r>
        <w:t>Order Cetartiodactyla</w:t>
      </w:r>
    </w:p>
    <w:p>
      <w:pPr>
        <w:numPr>
          <w:ilvl w:val="4"/>
          <w:numId w:val="900"/>
        </w:numPr>
        <w:spacing w:before="0" w:after="0"/>
      </w:pPr>
      <w:r>
        <w:t>Order Eulipotyphla</w:t>
      </w:r>
    </w:p>
    <w:p>
      <w:pPr>
        <w:numPr>
          <w:ilvl w:val="4"/>
          <w:numId w:val="900"/>
        </w:numPr>
        <w:spacing w:before="0" w:after="0"/>
      </w:pPr>
      <w:r>
        <w:t>Order Pholidota</w:t>
      </w:r>
    </w:p>
    <w:p>
      <w:pPr>
        <w:numPr>
          <w:ilvl w:val="0"/>
          <w:numId w:val="900"/>
        </w:numPr>
        <w:spacing w:before="0" w:after="0"/>
      </w:pPr>
      <w:r>
        <w:t>Major Evolutionary Radiations</w:t>
      </w:r>
    </w:p>
    <w:p>
      <w:pPr>
        <w:numPr>
          <w:ilvl w:val="1"/>
          <w:numId w:val="900"/>
        </w:numPr>
        <w:spacing w:before="0" w:after="0"/>
      </w:pPr>
      <w:r>
        <w:t>Cenozoic Era</w:t>
      </w:r>
    </w:p>
    <w:p>
      <w:pPr>
        <w:numPr>
          <w:ilvl w:val="2"/>
          <w:numId w:val="900"/>
        </w:numPr>
        <w:spacing w:before="0" w:after="0"/>
      </w:pPr>
      <w:r>
        <w:t>Diversification after Dinosaur Extinction</w:t>
      </w:r>
    </w:p>
    <w:p>
      <w:pPr>
        <w:numPr>
          <w:ilvl w:val="2"/>
          <w:numId w:val="900"/>
        </w:numPr>
        <w:spacing w:before="0" w:after="0"/>
      </w:pPr>
      <w:r>
        <w:t>Major Lineages and Adaptive Zones</w:t>
      </w:r>
    </w:p>
    <w:p>
      <w:pPr>
        <w:numPr>
          <w:ilvl w:val="1"/>
          <w:numId w:val="900"/>
        </w:numPr>
        <w:spacing w:before="0" w:after="0"/>
      </w:pPr>
      <w:r>
        <w:t>Adaptive Radiation on Continents and Islands</w:t>
      </w:r>
    </w:p>
    <w:p>
      <w:pPr>
        <w:numPr>
          <w:ilvl w:val="2"/>
          <w:numId w:val="900"/>
        </w:numPr>
        <w:spacing w:before="0" w:after="0"/>
      </w:pPr>
      <w:r>
        <w:t>Island Endemism</w:t>
      </w:r>
    </w:p>
    <w:p>
      <w:pPr>
        <w:numPr>
          <w:ilvl w:val="2"/>
          <w:numId w:val="900"/>
        </w:numPr>
        <w:spacing w:before="0" w:after="0"/>
      </w:pPr>
      <w:r>
        <w:t>Convergent Evolution</w:t>
      </w:r>
    </w:p>
    <w:p>
      <w:pPr>
        <w:numPr>
          <w:ilvl w:val="2"/>
          <w:numId w:val="900"/>
        </w:numPr>
        <w:spacing w:before="0" w:after="0"/>
      </w:pPr>
      <w:r>
        <w:t>Examples of Adaptive Radiation</w:t>
      </w:r>
    </w:p>
    <w:p>
      <w:pPr>
        <w:pStyle w:val="Heading1"/>
      </w:pPr>
      <w:r>
        <w:t>Form and Function</w:t>
      </w:r>
    </w:p>
    <w:p>
      <w:pPr>
        <w:numPr>
          <w:ilvl w:val="0"/>
          <w:numId w:val="900"/>
        </w:numPr>
        <w:spacing w:before="0" w:after="0"/>
      </w:pPr>
      <w:r>
        <w:t>Integumentary System</w:t>
      </w:r>
    </w:p>
    <w:p>
      <w:pPr>
        <w:numPr>
          <w:ilvl w:val="1"/>
          <w:numId w:val="900"/>
        </w:numPr>
        <w:spacing w:before="0" w:after="0"/>
      </w:pPr>
      <w:r>
        <w:t>Skin Structure</w:t>
      </w:r>
    </w:p>
    <w:p>
      <w:pPr>
        <w:numPr>
          <w:ilvl w:val="2"/>
          <w:numId w:val="900"/>
        </w:numPr>
        <w:spacing w:before="0" w:after="0"/>
      </w:pPr>
      <w:r>
        <w:t>Epidermis</w:t>
      </w:r>
    </w:p>
    <w:p>
      <w:pPr>
        <w:numPr>
          <w:ilvl w:val="2"/>
          <w:numId w:val="900"/>
        </w:numPr>
        <w:spacing w:before="0" w:after="0"/>
      </w:pPr>
      <w:r>
        <w:t>Dermis</w:t>
      </w:r>
    </w:p>
    <w:p>
      <w:pPr>
        <w:numPr>
          <w:ilvl w:val="2"/>
          <w:numId w:val="900"/>
        </w:numPr>
        <w:spacing w:before="0" w:after="0"/>
      </w:pPr>
      <w:r>
        <w:t>Hypodermis</w:t>
      </w:r>
    </w:p>
    <w:p>
      <w:pPr>
        <w:numPr>
          <w:ilvl w:val="1"/>
          <w:numId w:val="900"/>
        </w:numPr>
        <w:spacing w:before="0" w:after="0"/>
      </w:pPr>
      <w:r>
        <w:t>Hair and Fur</w:t>
      </w:r>
    </w:p>
    <w:p>
      <w:pPr>
        <w:numPr>
          <w:ilvl w:val="2"/>
          <w:numId w:val="900"/>
        </w:numPr>
        <w:spacing w:before="0" w:after="0"/>
      </w:pPr>
      <w:r>
        <w:t>Structure and Growth</w:t>
      </w:r>
    </w:p>
    <w:p>
      <w:pPr>
        <w:numPr>
          <w:ilvl w:val="3"/>
          <w:numId w:val="900"/>
        </w:numPr>
        <w:spacing w:before="0" w:after="0"/>
      </w:pPr>
      <w:r>
        <w:t>Hair Follicle Anatomy</w:t>
      </w:r>
    </w:p>
    <w:p>
      <w:pPr>
        <w:numPr>
          <w:ilvl w:val="3"/>
          <w:numId w:val="900"/>
        </w:numPr>
        <w:spacing w:before="0" w:after="0"/>
      </w:pPr>
      <w:r>
        <w:t>Growth Cycles</w:t>
      </w:r>
    </w:p>
    <w:p>
      <w:pPr>
        <w:numPr>
          <w:ilvl w:val="2"/>
          <w:numId w:val="900"/>
        </w:numPr>
        <w:spacing w:before="0" w:after="0"/>
      </w:pPr>
      <w:r>
        <w:t>Types of Hair</w:t>
      </w:r>
    </w:p>
    <w:p>
      <w:pPr>
        <w:numPr>
          <w:ilvl w:val="3"/>
          <w:numId w:val="900"/>
        </w:numPr>
        <w:spacing w:before="0" w:after="0"/>
      </w:pPr>
      <w:r>
        <w:t>Guard Hairs</w:t>
      </w:r>
    </w:p>
    <w:p>
      <w:pPr>
        <w:numPr>
          <w:ilvl w:val="3"/>
          <w:numId w:val="900"/>
        </w:numPr>
        <w:spacing w:before="0" w:after="0"/>
      </w:pPr>
      <w:r>
        <w:t>Underfur</w:t>
      </w:r>
    </w:p>
    <w:p>
      <w:pPr>
        <w:numPr>
          <w:ilvl w:val="3"/>
          <w:numId w:val="900"/>
        </w:numPr>
        <w:spacing w:before="0" w:after="0"/>
      </w:pPr>
      <w:r>
        <w:t>Vibrissae</w:t>
      </w:r>
    </w:p>
    <w:p>
      <w:pPr>
        <w:numPr>
          <w:ilvl w:val="3"/>
          <w:numId w:val="900"/>
        </w:numPr>
        <w:spacing w:before="0" w:after="0"/>
      </w:pPr>
      <w:r>
        <w:t>Specialized Hairs</w:t>
      </w:r>
    </w:p>
    <w:p>
      <w:pPr>
        <w:numPr>
          <w:ilvl w:val="2"/>
          <w:numId w:val="900"/>
        </w:numPr>
        <w:spacing w:before="0" w:after="0"/>
      </w:pPr>
      <w:r>
        <w:t>Coloration and Camouflage</w:t>
      </w:r>
    </w:p>
    <w:p>
      <w:pPr>
        <w:numPr>
          <w:ilvl w:val="3"/>
          <w:numId w:val="900"/>
        </w:numPr>
        <w:spacing w:before="0" w:after="0"/>
      </w:pPr>
      <w:r>
        <w:t>Pigmentation</w:t>
      </w:r>
    </w:p>
    <w:p>
      <w:pPr>
        <w:numPr>
          <w:ilvl w:val="3"/>
          <w:numId w:val="900"/>
        </w:numPr>
        <w:spacing w:before="0" w:after="0"/>
      </w:pPr>
      <w:r>
        <w:t>Seasonal Color Change</w:t>
      </w:r>
    </w:p>
    <w:p>
      <w:pPr>
        <w:numPr>
          <w:ilvl w:val="3"/>
          <w:numId w:val="900"/>
        </w:numPr>
        <w:spacing w:before="0" w:after="0"/>
      </w:pPr>
      <w:r>
        <w:t>Disruptive Coloration</w:t>
      </w:r>
    </w:p>
    <w:p>
      <w:pPr>
        <w:numPr>
          <w:ilvl w:val="1"/>
          <w:numId w:val="900"/>
        </w:numPr>
        <w:spacing w:before="0" w:after="0"/>
      </w:pPr>
      <w:r>
        <w:t>Glands</w:t>
      </w:r>
    </w:p>
    <w:p>
      <w:pPr>
        <w:numPr>
          <w:ilvl w:val="2"/>
          <w:numId w:val="900"/>
        </w:numPr>
        <w:spacing w:before="0" w:after="0"/>
      </w:pPr>
      <w:r>
        <w:t>Mammary Glands</w:t>
      </w:r>
    </w:p>
    <w:p>
      <w:pPr>
        <w:numPr>
          <w:ilvl w:val="3"/>
          <w:numId w:val="900"/>
        </w:numPr>
        <w:spacing w:before="0" w:after="0"/>
      </w:pPr>
      <w:r>
        <w:t>Structure and Function</w:t>
      </w:r>
    </w:p>
    <w:p>
      <w:pPr>
        <w:numPr>
          <w:ilvl w:val="3"/>
          <w:numId w:val="900"/>
        </w:numPr>
        <w:spacing w:before="0" w:after="0"/>
      </w:pPr>
      <w:r>
        <w:t>Variation among Mammals</w:t>
      </w:r>
    </w:p>
    <w:p>
      <w:pPr>
        <w:numPr>
          <w:ilvl w:val="2"/>
          <w:numId w:val="900"/>
        </w:numPr>
        <w:spacing w:before="0" w:after="0"/>
      </w:pPr>
      <w:r>
        <w:t>Sweat Glands</w:t>
      </w:r>
    </w:p>
    <w:p>
      <w:pPr>
        <w:numPr>
          <w:ilvl w:val="3"/>
          <w:numId w:val="900"/>
        </w:numPr>
        <w:spacing w:before="0" w:after="0"/>
      </w:pPr>
      <w:r>
        <w:t>Eccrine Glands</w:t>
      </w:r>
    </w:p>
    <w:p>
      <w:pPr>
        <w:numPr>
          <w:ilvl w:val="3"/>
          <w:numId w:val="900"/>
        </w:numPr>
        <w:spacing w:before="0" w:after="0"/>
      </w:pPr>
      <w:r>
        <w:t>Apocrine Glands</w:t>
      </w:r>
    </w:p>
    <w:p>
      <w:pPr>
        <w:numPr>
          <w:ilvl w:val="2"/>
          <w:numId w:val="900"/>
        </w:numPr>
        <w:spacing w:before="0" w:after="0"/>
      </w:pPr>
      <w:r>
        <w:t>Sebaceous Glands</w:t>
      </w:r>
    </w:p>
    <w:p>
      <w:pPr>
        <w:numPr>
          <w:ilvl w:val="3"/>
          <w:numId w:val="900"/>
        </w:numPr>
        <w:spacing w:before="0" w:after="0"/>
      </w:pPr>
      <w:r>
        <w:t>Function and Distribution</w:t>
      </w:r>
    </w:p>
    <w:p>
      <w:pPr>
        <w:numPr>
          <w:ilvl w:val="2"/>
          <w:numId w:val="900"/>
        </w:numPr>
        <w:spacing w:before="0" w:after="0"/>
      </w:pPr>
      <w:r>
        <w:t>Scent Glands</w:t>
      </w:r>
    </w:p>
    <w:p>
      <w:pPr>
        <w:numPr>
          <w:ilvl w:val="3"/>
          <w:numId w:val="900"/>
        </w:numPr>
        <w:spacing w:before="0" w:after="0"/>
      </w:pPr>
      <w:r>
        <w:t>Types and Locations</w:t>
      </w:r>
    </w:p>
    <w:p>
      <w:pPr>
        <w:numPr>
          <w:ilvl w:val="3"/>
          <w:numId w:val="900"/>
        </w:numPr>
        <w:spacing w:before="0" w:after="0"/>
      </w:pPr>
      <w:r>
        <w:t>Roles in Communication</w:t>
      </w:r>
    </w:p>
    <w:p>
      <w:pPr>
        <w:numPr>
          <w:ilvl w:val="1"/>
          <w:numId w:val="900"/>
        </w:numPr>
        <w:spacing w:before="0" w:after="0"/>
      </w:pPr>
      <w:r>
        <w:t>Specialized Epidermal Structures</w:t>
      </w:r>
    </w:p>
    <w:p>
      <w:pPr>
        <w:numPr>
          <w:ilvl w:val="2"/>
          <w:numId w:val="900"/>
        </w:numPr>
        <w:spacing w:before="0" w:after="0"/>
      </w:pPr>
      <w:r>
        <w:t>Claws</w:t>
      </w:r>
    </w:p>
    <w:p>
      <w:pPr>
        <w:numPr>
          <w:ilvl w:val="2"/>
          <w:numId w:val="900"/>
        </w:numPr>
        <w:spacing w:before="0" w:after="0"/>
      </w:pPr>
      <w:r>
        <w:t>Nails</w:t>
      </w:r>
    </w:p>
    <w:p>
      <w:pPr>
        <w:numPr>
          <w:ilvl w:val="2"/>
          <w:numId w:val="900"/>
        </w:numPr>
        <w:spacing w:before="0" w:after="0"/>
      </w:pPr>
      <w:r>
        <w:t>Hooves</w:t>
      </w:r>
    </w:p>
    <w:p>
      <w:pPr>
        <w:numPr>
          <w:ilvl w:val="2"/>
          <w:numId w:val="900"/>
        </w:numPr>
        <w:spacing w:before="0" w:after="0"/>
      </w:pPr>
      <w:r>
        <w:t>Horns</w:t>
      </w:r>
    </w:p>
    <w:p>
      <w:pPr>
        <w:numPr>
          <w:ilvl w:val="3"/>
          <w:numId w:val="900"/>
        </w:numPr>
        <w:spacing w:before="0" w:after="0"/>
      </w:pPr>
      <w:r>
        <w:t>True Horns</w:t>
      </w:r>
    </w:p>
    <w:p>
      <w:pPr>
        <w:numPr>
          <w:ilvl w:val="3"/>
          <w:numId w:val="900"/>
        </w:numPr>
        <w:spacing w:before="0" w:after="0"/>
      </w:pPr>
      <w:r>
        <w:t>Pronghorns</w:t>
      </w:r>
    </w:p>
    <w:p>
      <w:pPr>
        <w:numPr>
          <w:ilvl w:val="2"/>
          <w:numId w:val="900"/>
        </w:numPr>
        <w:spacing w:before="0" w:after="0"/>
      </w:pPr>
      <w:r>
        <w:t>Antlers</w:t>
      </w:r>
    </w:p>
    <w:p>
      <w:pPr>
        <w:numPr>
          <w:ilvl w:val="2"/>
          <w:numId w:val="900"/>
        </w:numPr>
        <w:spacing w:before="0" w:after="0"/>
      </w:pPr>
      <w:r>
        <w:t>Baleen</w:t>
      </w:r>
    </w:p>
    <w:p>
      <w:pPr>
        <w:numPr>
          <w:ilvl w:val="2"/>
          <w:numId w:val="900"/>
        </w:numPr>
        <w:spacing w:before="0" w:after="0"/>
      </w:pPr>
      <w:r>
        <w:t>Scales and Armor</w:t>
      </w:r>
    </w:p>
    <w:p>
      <w:pPr>
        <w:numPr>
          <w:ilvl w:val="3"/>
          <w:numId w:val="900"/>
        </w:numPr>
        <w:spacing w:before="0" w:after="0"/>
      </w:pPr>
      <w:r>
        <w:t>Armadillo Armor</w:t>
      </w:r>
    </w:p>
    <w:p>
      <w:pPr>
        <w:numPr>
          <w:ilvl w:val="3"/>
          <w:numId w:val="900"/>
        </w:numPr>
        <w:spacing w:before="0" w:after="0"/>
      </w:pPr>
      <w:r>
        <w:t>Pangolin Scales</w:t>
      </w:r>
    </w:p>
    <w:p>
      <w:pPr>
        <w:numPr>
          <w:ilvl w:val="0"/>
          <w:numId w:val="900"/>
        </w:numPr>
        <w:spacing w:before="0" w:after="0"/>
      </w:pPr>
      <w:r>
        <w:t>Skeletal System</w:t>
      </w:r>
    </w:p>
    <w:p>
      <w:pPr>
        <w:numPr>
          <w:ilvl w:val="1"/>
          <w:numId w:val="900"/>
        </w:numPr>
        <w:spacing w:before="0" w:after="0"/>
      </w:pPr>
      <w:r>
        <w:t>The Mammalian Skull</w:t>
      </w:r>
    </w:p>
    <w:p>
      <w:pPr>
        <w:numPr>
          <w:ilvl w:val="2"/>
          <w:numId w:val="900"/>
        </w:numPr>
        <w:spacing w:before="0" w:after="0"/>
      </w:pPr>
      <w:r>
        <w:t>Cranial Morphology</w:t>
      </w:r>
    </w:p>
    <w:p>
      <w:pPr>
        <w:numPr>
          <w:ilvl w:val="3"/>
          <w:numId w:val="900"/>
        </w:numPr>
        <w:spacing w:before="0" w:after="0"/>
      </w:pPr>
      <w:r>
        <w:t>Braincase</w:t>
      </w:r>
    </w:p>
    <w:p>
      <w:pPr>
        <w:numPr>
          <w:ilvl w:val="3"/>
          <w:numId w:val="900"/>
        </w:numPr>
        <w:spacing w:before="0" w:after="0"/>
      </w:pPr>
      <w:r>
        <w:t>Zygomatic Arch</w:t>
      </w:r>
    </w:p>
    <w:p>
      <w:pPr>
        <w:numPr>
          <w:ilvl w:val="3"/>
          <w:numId w:val="900"/>
        </w:numPr>
        <w:spacing w:before="0" w:after="0"/>
      </w:pPr>
      <w:r>
        <w:t>Sagittal Crest</w:t>
      </w:r>
    </w:p>
    <w:p>
      <w:pPr>
        <w:numPr>
          <w:ilvl w:val="2"/>
          <w:numId w:val="900"/>
        </w:numPr>
        <w:spacing w:before="0" w:after="0"/>
      </w:pPr>
      <w:r>
        <w:t>Dentition</w:t>
      </w:r>
    </w:p>
    <w:p>
      <w:pPr>
        <w:numPr>
          <w:ilvl w:val="3"/>
          <w:numId w:val="900"/>
        </w:numPr>
        <w:spacing w:before="0" w:after="0"/>
      </w:pPr>
      <w:r>
        <w:t>Dental Formula</w:t>
      </w:r>
    </w:p>
    <w:p>
      <w:pPr>
        <w:numPr>
          <w:ilvl w:val="3"/>
          <w:numId w:val="900"/>
        </w:numPr>
        <w:spacing w:before="0" w:after="0"/>
      </w:pPr>
      <w:r>
        <w:t>Tooth Types</w:t>
      </w:r>
    </w:p>
    <w:p>
      <w:pPr>
        <w:numPr>
          <w:ilvl w:val="4"/>
          <w:numId w:val="900"/>
        </w:numPr>
        <w:spacing w:before="0" w:after="0"/>
      </w:pPr>
      <w:r>
        <w:t>Incisors</w:t>
      </w:r>
    </w:p>
    <w:p>
      <w:pPr>
        <w:numPr>
          <w:ilvl w:val="4"/>
          <w:numId w:val="900"/>
        </w:numPr>
        <w:spacing w:before="0" w:after="0"/>
      </w:pPr>
      <w:r>
        <w:t>Canines</w:t>
      </w:r>
    </w:p>
    <w:p>
      <w:pPr>
        <w:numPr>
          <w:ilvl w:val="4"/>
          <w:numId w:val="900"/>
        </w:numPr>
        <w:spacing w:before="0" w:after="0"/>
      </w:pPr>
      <w:r>
        <w:t>Premolars</w:t>
      </w:r>
    </w:p>
    <w:p>
      <w:pPr>
        <w:numPr>
          <w:ilvl w:val="4"/>
          <w:numId w:val="900"/>
        </w:numPr>
        <w:spacing w:before="0" w:after="0"/>
      </w:pPr>
      <w:r>
        <w:t>Molars</w:t>
      </w:r>
    </w:p>
    <w:p>
      <w:pPr>
        <w:numPr>
          <w:ilvl w:val="3"/>
          <w:numId w:val="900"/>
        </w:numPr>
        <w:spacing w:before="0" w:after="0"/>
      </w:pPr>
      <w:r>
        <w:t>Adaptations for Diet</w:t>
      </w:r>
    </w:p>
    <w:p>
      <w:pPr>
        <w:numPr>
          <w:ilvl w:val="4"/>
          <w:numId w:val="900"/>
        </w:numPr>
        <w:spacing w:before="0" w:after="0"/>
      </w:pPr>
      <w:r>
        <w:t>Carnassials</w:t>
      </w:r>
    </w:p>
    <w:p>
      <w:pPr>
        <w:numPr>
          <w:ilvl w:val="4"/>
          <w:numId w:val="900"/>
        </w:numPr>
        <w:spacing w:before="0" w:after="0"/>
      </w:pPr>
      <w:r>
        <w:t>Hypsodonty</w:t>
      </w:r>
    </w:p>
    <w:p>
      <w:pPr>
        <w:numPr>
          <w:ilvl w:val="4"/>
          <w:numId w:val="900"/>
        </w:numPr>
        <w:spacing w:before="0" w:after="0"/>
      </w:pPr>
      <w:r>
        <w:t>Bunodonty</w:t>
      </w:r>
    </w:p>
    <w:p>
      <w:pPr>
        <w:numPr>
          <w:ilvl w:val="4"/>
          <w:numId w:val="900"/>
        </w:numPr>
        <w:spacing w:before="0" w:after="0"/>
      </w:pPr>
      <w:r>
        <w:t>Lophodonty</w:t>
      </w:r>
    </w:p>
    <w:p>
      <w:pPr>
        <w:numPr>
          <w:ilvl w:val="4"/>
          <w:numId w:val="900"/>
        </w:numPr>
        <w:spacing w:before="0" w:after="0"/>
      </w:pPr>
      <w:r>
        <w:t>Selenodonty</w:t>
      </w:r>
    </w:p>
    <w:p>
      <w:pPr>
        <w:numPr>
          <w:ilvl w:val="1"/>
          <w:numId w:val="900"/>
        </w:numPr>
        <w:spacing w:before="0" w:after="0"/>
      </w:pPr>
      <w:r>
        <w:t>The Axial Skeleton</w:t>
      </w:r>
    </w:p>
    <w:p>
      <w:pPr>
        <w:numPr>
          <w:ilvl w:val="2"/>
          <w:numId w:val="900"/>
        </w:numPr>
        <w:spacing w:before="0" w:after="0"/>
      </w:pPr>
      <w:r>
        <w:t>Vertebral Column</w:t>
      </w:r>
    </w:p>
    <w:p>
      <w:pPr>
        <w:numPr>
          <w:ilvl w:val="3"/>
          <w:numId w:val="900"/>
        </w:numPr>
        <w:spacing w:before="0" w:after="0"/>
      </w:pPr>
      <w:r>
        <w:t>Cervical Vertebrae</w:t>
      </w:r>
    </w:p>
    <w:p>
      <w:pPr>
        <w:numPr>
          <w:ilvl w:val="3"/>
          <w:numId w:val="900"/>
        </w:numPr>
        <w:spacing w:before="0" w:after="0"/>
      </w:pPr>
      <w:r>
        <w:t>Thoracic Vertebrae</w:t>
      </w:r>
    </w:p>
    <w:p>
      <w:pPr>
        <w:numPr>
          <w:ilvl w:val="3"/>
          <w:numId w:val="900"/>
        </w:numPr>
        <w:spacing w:before="0" w:after="0"/>
      </w:pPr>
      <w:r>
        <w:t>Lumbar Vertebrae</w:t>
      </w:r>
    </w:p>
    <w:p>
      <w:pPr>
        <w:numPr>
          <w:ilvl w:val="3"/>
          <w:numId w:val="900"/>
        </w:numPr>
        <w:spacing w:before="0" w:after="0"/>
      </w:pPr>
      <w:r>
        <w:t>Sacral Vertebrae</w:t>
      </w:r>
    </w:p>
    <w:p>
      <w:pPr>
        <w:numPr>
          <w:ilvl w:val="3"/>
          <w:numId w:val="900"/>
        </w:numPr>
        <w:spacing w:before="0" w:after="0"/>
      </w:pPr>
      <w:r>
        <w:t>Caudal Vertebrae</w:t>
      </w:r>
    </w:p>
    <w:p>
      <w:pPr>
        <w:numPr>
          <w:ilvl w:val="2"/>
          <w:numId w:val="900"/>
        </w:numPr>
        <w:spacing w:before="0" w:after="0"/>
      </w:pPr>
      <w:r>
        <w:t>Ribs</w:t>
      </w:r>
    </w:p>
    <w:p>
      <w:pPr>
        <w:numPr>
          <w:ilvl w:val="2"/>
          <w:numId w:val="900"/>
        </w:numPr>
        <w:spacing w:before="0" w:after="0"/>
      </w:pPr>
      <w:r>
        <w:t>Sternum</w:t>
      </w:r>
    </w:p>
    <w:p>
      <w:pPr>
        <w:numPr>
          <w:ilvl w:val="1"/>
          <w:numId w:val="900"/>
        </w:numPr>
        <w:spacing w:before="0" w:after="0"/>
      </w:pPr>
      <w:r>
        <w:t>The Appendicular Skeleton</w:t>
      </w:r>
    </w:p>
    <w:p>
      <w:pPr>
        <w:numPr>
          <w:ilvl w:val="2"/>
          <w:numId w:val="900"/>
        </w:numPr>
        <w:spacing w:before="0" w:after="0"/>
      </w:pPr>
      <w:r>
        <w:t>Pectoral Girdle</w:t>
      </w:r>
    </w:p>
    <w:p>
      <w:pPr>
        <w:numPr>
          <w:ilvl w:val="3"/>
          <w:numId w:val="900"/>
        </w:numPr>
        <w:spacing w:before="0" w:after="0"/>
      </w:pPr>
      <w:r>
        <w:t>Scapula</w:t>
      </w:r>
    </w:p>
    <w:p>
      <w:pPr>
        <w:numPr>
          <w:ilvl w:val="3"/>
          <w:numId w:val="900"/>
        </w:numPr>
        <w:spacing w:before="0" w:after="0"/>
      </w:pPr>
      <w:r>
        <w:t>Clavicle</w:t>
      </w:r>
    </w:p>
    <w:p>
      <w:pPr>
        <w:numPr>
          <w:ilvl w:val="2"/>
          <w:numId w:val="900"/>
        </w:numPr>
        <w:spacing w:before="0" w:after="0"/>
      </w:pPr>
      <w:r>
        <w:t>Pelvic Girdle</w:t>
      </w:r>
    </w:p>
    <w:p>
      <w:pPr>
        <w:numPr>
          <w:ilvl w:val="3"/>
          <w:numId w:val="900"/>
        </w:numPr>
        <w:spacing w:before="0" w:after="0"/>
      </w:pPr>
      <w:r>
        <w:t>Ilium</w:t>
      </w:r>
    </w:p>
    <w:p>
      <w:pPr>
        <w:numPr>
          <w:ilvl w:val="3"/>
          <w:numId w:val="900"/>
        </w:numPr>
        <w:spacing w:before="0" w:after="0"/>
      </w:pPr>
      <w:r>
        <w:t>Ischium</w:t>
      </w:r>
    </w:p>
    <w:p>
      <w:pPr>
        <w:numPr>
          <w:ilvl w:val="3"/>
          <w:numId w:val="900"/>
        </w:numPr>
        <w:spacing w:before="0" w:after="0"/>
      </w:pPr>
      <w:r>
        <w:t>Pubis</w:t>
      </w:r>
    </w:p>
    <w:p>
      <w:pPr>
        <w:numPr>
          <w:ilvl w:val="2"/>
          <w:numId w:val="900"/>
        </w:numPr>
        <w:spacing w:before="0" w:after="0"/>
      </w:pPr>
      <w:r>
        <w:t>Forelimbs</w:t>
      </w:r>
    </w:p>
    <w:p>
      <w:pPr>
        <w:numPr>
          <w:ilvl w:val="3"/>
          <w:numId w:val="900"/>
        </w:numPr>
        <w:spacing w:before="0" w:after="0"/>
      </w:pPr>
      <w:r>
        <w:t>Humerus</w:t>
      </w:r>
    </w:p>
    <w:p>
      <w:pPr>
        <w:numPr>
          <w:ilvl w:val="3"/>
          <w:numId w:val="900"/>
        </w:numPr>
        <w:spacing w:before="0" w:after="0"/>
      </w:pPr>
      <w:r>
        <w:t>Radius and Ulna</w:t>
      </w:r>
    </w:p>
    <w:p>
      <w:pPr>
        <w:numPr>
          <w:ilvl w:val="3"/>
          <w:numId w:val="900"/>
        </w:numPr>
        <w:spacing w:before="0" w:after="0"/>
      </w:pPr>
      <w:r>
        <w:t>Carpals</w:t>
      </w:r>
    </w:p>
    <w:p>
      <w:pPr>
        <w:numPr>
          <w:ilvl w:val="3"/>
          <w:numId w:val="900"/>
        </w:numPr>
        <w:spacing w:before="0" w:after="0"/>
      </w:pPr>
      <w:r>
        <w:t>Metacarpals</w:t>
      </w:r>
    </w:p>
    <w:p>
      <w:pPr>
        <w:numPr>
          <w:ilvl w:val="3"/>
          <w:numId w:val="900"/>
        </w:numPr>
        <w:spacing w:before="0" w:after="0"/>
      </w:pPr>
      <w:r>
        <w:t>Phalanges</w:t>
      </w:r>
    </w:p>
    <w:p>
      <w:pPr>
        <w:numPr>
          <w:ilvl w:val="2"/>
          <w:numId w:val="900"/>
        </w:numPr>
        <w:spacing w:before="0" w:after="0"/>
      </w:pPr>
      <w:r>
        <w:t>Hindlimbs</w:t>
      </w:r>
    </w:p>
    <w:p>
      <w:pPr>
        <w:numPr>
          <w:ilvl w:val="3"/>
          <w:numId w:val="900"/>
        </w:numPr>
        <w:spacing w:before="0" w:after="0"/>
      </w:pPr>
      <w:r>
        <w:t>Femur</w:t>
      </w:r>
    </w:p>
    <w:p>
      <w:pPr>
        <w:numPr>
          <w:ilvl w:val="3"/>
          <w:numId w:val="900"/>
        </w:numPr>
        <w:spacing w:before="0" w:after="0"/>
      </w:pPr>
      <w:r>
        <w:t>Tibia and Fibula</w:t>
      </w:r>
    </w:p>
    <w:p>
      <w:pPr>
        <w:numPr>
          <w:ilvl w:val="3"/>
          <w:numId w:val="900"/>
        </w:numPr>
        <w:spacing w:before="0" w:after="0"/>
      </w:pPr>
      <w:r>
        <w:t>Tarsals</w:t>
      </w:r>
    </w:p>
    <w:p>
      <w:pPr>
        <w:numPr>
          <w:ilvl w:val="3"/>
          <w:numId w:val="900"/>
        </w:numPr>
        <w:spacing w:before="0" w:after="0"/>
      </w:pPr>
      <w:r>
        <w:t>Metatarsals</w:t>
      </w:r>
    </w:p>
    <w:p>
      <w:pPr>
        <w:numPr>
          <w:ilvl w:val="3"/>
          <w:numId w:val="900"/>
        </w:numPr>
        <w:spacing w:before="0" w:after="0"/>
      </w:pPr>
      <w:r>
        <w:t>Phalanges</w:t>
      </w:r>
    </w:p>
    <w:p>
      <w:pPr>
        <w:numPr>
          <w:ilvl w:val="1"/>
          <w:numId w:val="900"/>
        </w:numPr>
        <w:spacing w:before="0" w:after="0"/>
      </w:pPr>
      <w:r>
        <w:t>Adaptations for Locomotion</w:t>
      </w:r>
    </w:p>
    <w:p>
      <w:pPr>
        <w:numPr>
          <w:ilvl w:val="2"/>
          <w:numId w:val="900"/>
        </w:numPr>
        <w:spacing w:before="0" w:after="0"/>
      </w:pPr>
      <w:r>
        <w:t>Cursorial Adaptations</w:t>
      </w:r>
    </w:p>
    <w:p>
      <w:pPr>
        <w:numPr>
          <w:ilvl w:val="3"/>
          <w:numId w:val="900"/>
        </w:numPr>
        <w:spacing w:before="0" w:after="0"/>
      </w:pPr>
      <w:r>
        <w:t>Limb Elongation</w:t>
      </w:r>
    </w:p>
    <w:p>
      <w:pPr>
        <w:numPr>
          <w:ilvl w:val="3"/>
          <w:numId w:val="900"/>
        </w:numPr>
        <w:spacing w:before="0" w:after="0"/>
      </w:pPr>
      <w:r>
        <w:t>Digitigrade and Unguligrade Stance</w:t>
      </w:r>
    </w:p>
    <w:p>
      <w:pPr>
        <w:numPr>
          <w:ilvl w:val="3"/>
          <w:numId w:val="900"/>
        </w:numPr>
        <w:spacing w:before="0" w:after="0"/>
      </w:pPr>
      <w:r>
        <w:t>Reduction of Digits</w:t>
      </w:r>
    </w:p>
    <w:p>
      <w:pPr>
        <w:numPr>
          <w:ilvl w:val="2"/>
          <w:numId w:val="900"/>
        </w:numPr>
        <w:spacing w:before="0" w:after="0"/>
      </w:pPr>
      <w:r>
        <w:t>Fossorial Adaptations</w:t>
      </w:r>
    </w:p>
    <w:p>
      <w:pPr>
        <w:numPr>
          <w:ilvl w:val="3"/>
          <w:numId w:val="900"/>
        </w:numPr>
        <w:spacing w:before="0" w:after="0"/>
      </w:pPr>
      <w:r>
        <w:t>Robust Limbs</w:t>
      </w:r>
    </w:p>
    <w:p>
      <w:pPr>
        <w:numPr>
          <w:ilvl w:val="3"/>
          <w:numId w:val="900"/>
        </w:numPr>
        <w:spacing w:before="0" w:after="0"/>
      </w:pPr>
      <w:r>
        <w:t>Enlarged Claws</w:t>
      </w:r>
    </w:p>
    <w:p>
      <w:pPr>
        <w:numPr>
          <w:ilvl w:val="3"/>
          <w:numId w:val="900"/>
        </w:numPr>
        <w:spacing w:before="0" w:after="0"/>
      </w:pPr>
      <w:r>
        <w:t>Reinforced Skull</w:t>
      </w:r>
    </w:p>
    <w:p>
      <w:pPr>
        <w:numPr>
          <w:ilvl w:val="2"/>
          <w:numId w:val="900"/>
        </w:numPr>
        <w:spacing w:before="0" w:after="0"/>
      </w:pPr>
      <w:r>
        <w:t>Arboreal Adaptations</w:t>
      </w:r>
    </w:p>
    <w:p>
      <w:pPr>
        <w:numPr>
          <w:ilvl w:val="3"/>
          <w:numId w:val="900"/>
        </w:numPr>
        <w:spacing w:before="0" w:after="0"/>
      </w:pPr>
      <w:r>
        <w:t>Prehensile Tails</w:t>
      </w:r>
    </w:p>
    <w:p>
      <w:pPr>
        <w:numPr>
          <w:ilvl w:val="3"/>
          <w:numId w:val="900"/>
        </w:numPr>
        <w:spacing w:before="0" w:after="0"/>
      </w:pPr>
      <w:r>
        <w:t>Opposable Digits</w:t>
      </w:r>
    </w:p>
    <w:p>
      <w:pPr>
        <w:numPr>
          <w:ilvl w:val="3"/>
          <w:numId w:val="900"/>
        </w:numPr>
        <w:spacing w:before="0" w:after="0"/>
      </w:pPr>
      <w:r>
        <w:t>Flexible Joints</w:t>
      </w:r>
    </w:p>
    <w:p>
      <w:pPr>
        <w:numPr>
          <w:ilvl w:val="2"/>
          <w:numId w:val="900"/>
        </w:numPr>
        <w:spacing w:before="0" w:after="0"/>
      </w:pPr>
      <w:r>
        <w:t>Aquatic Adaptations</w:t>
      </w:r>
    </w:p>
    <w:p>
      <w:pPr>
        <w:numPr>
          <w:ilvl w:val="3"/>
          <w:numId w:val="900"/>
        </w:numPr>
        <w:spacing w:before="0" w:after="0"/>
      </w:pPr>
      <w:r>
        <w:t>Flippers</w:t>
      </w:r>
    </w:p>
    <w:p>
      <w:pPr>
        <w:numPr>
          <w:ilvl w:val="3"/>
          <w:numId w:val="900"/>
        </w:numPr>
        <w:spacing w:before="0" w:after="0"/>
      </w:pPr>
      <w:r>
        <w:t>Streamlined Bodies</w:t>
      </w:r>
    </w:p>
    <w:p>
      <w:pPr>
        <w:numPr>
          <w:ilvl w:val="3"/>
          <w:numId w:val="900"/>
        </w:numPr>
        <w:spacing w:before="0" w:after="0"/>
      </w:pPr>
      <w:r>
        <w:t>Reduced Hindlimbs</w:t>
      </w:r>
    </w:p>
    <w:p>
      <w:pPr>
        <w:numPr>
          <w:ilvl w:val="2"/>
          <w:numId w:val="900"/>
        </w:numPr>
        <w:spacing w:before="0" w:after="0"/>
      </w:pPr>
      <w:r>
        <w:t>Aerial Adaptations</w:t>
      </w:r>
    </w:p>
    <w:p>
      <w:pPr>
        <w:numPr>
          <w:ilvl w:val="3"/>
          <w:numId w:val="900"/>
        </w:numPr>
        <w:spacing w:before="0" w:after="0"/>
      </w:pPr>
      <w:r>
        <w:t>Wing Membranes</w:t>
      </w:r>
    </w:p>
    <w:p>
      <w:pPr>
        <w:numPr>
          <w:ilvl w:val="3"/>
          <w:numId w:val="900"/>
        </w:numPr>
        <w:spacing w:before="0" w:after="0"/>
      </w:pPr>
      <w:r>
        <w:t>Skeletal Modifications</w:t>
      </w:r>
    </w:p>
    <w:p>
      <w:pPr>
        <w:numPr>
          <w:ilvl w:val="3"/>
          <w:numId w:val="900"/>
        </w:numPr>
        <w:spacing w:before="0" w:after="0"/>
      </w:pPr>
      <w:r>
        <w:t>Lightweight Bones</w:t>
      </w:r>
    </w:p>
    <w:p>
      <w:pPr>
        <w:numPr>
          <w:ilvl w:val="0"/>
          <w:numId w:val="900"/>
        </w:numPr>
        <w:spacing w:before="0" w:after="0"/>
      </w:pPr>
      <w:r>
        <w:t>Muscular System</w:t>
      </w:r>
    </w:p>
    <w:p>
      <w:pPr>
        <w:numPr>
          <w:ilvl w:val="1"/>
          <w:numId w:val="900"/>
        </w:numPr>
        <w:spacing w:before="0" w:after="0"/>
      </w:pPr>
      <w:r>
        <w:t>Major Muscle Groups</w:t>
      </w:r>
    </w:p>
    <w:p>
      <w:pPr>
        <w:numPr>
          <w:ilvl w:val="2"/>
          <w:numId w:val="900"/>
        </w:numPr>
        <w:spacing w:before="0" w:after="0"/>
      </w:pPr>
      <w:r>
        <w:t>Axial Muscles</w:t>
      </w:r>
    </w:p>
    <w:p>
      <w:pPr>
        <w:numPr>
          <w:ilvl w:val="3"/>
          <w:numId w:val="900"/>
        </w:numPr>
        <w:spacing w:before="0" w:after="0"/>
      </w:pPr>
      <w:r>
        <w:t>Epaxial Muscles</w:t>
      </w:r>
    </w:p>
    <w:p>
      <w:pPr>
        <w:numPr>
          <w:ilvl w:val="3"/>
          <w:numId w:val="900"/>
        </w:numPr>
        <w:spacing w:before="0" w:after="0"/>
      </w:pPr>
      <w:r>
        <w:t>Hypaxial Muscles</w:t>
      </w:r>
    </w:p>
    <w:p>
      <w:pPr>
        <w:numPr>
          <w:ilvl w:val="2"/>
          <w:numId w:val="900"/>
        </w:numPr>
        <w:spacing w:before="0" w:after="0"/>
      </w:pPr>
      <w:r>
        <w:t>Appendicular Muscles</w:t>
      </w:r>
    </w:p>
    <w:p>
      <w:pPr>
        <w:numPr>
          <w:ilvl w:val="3"/>
          <w:numId w:val="900"/>
        </w:numPr>
        <w:spacing w:before="0" w:after="0"/>
      </w:pPr>
      <w:r>
        <w:t>Extrinsic Limb Muscles</w:t>
      </w:r>
    </w:p>
    <w:p>
      <w:pPr>
        <w:numPr>
          <w:ilvl w:val="3"/>
          <w:numId w:val="900"/>
        </w:numPr>
        <w:spacing w:before="0" w:after="0"/>
      </w:pPr>
      <w:r>
        <w:t>Intrinsic Limb Muscles</w:t>
      </w:r>
    </w:p>
    <w:p>
      <w:pPr>
        <w:numPr>
          <w:ilvl w:val="1"/>
          <w:numId w:val="900"/>
        </w:numPr>
        <w:spacing w:before="0" w:after="0"/>
      </w:pPr>
      <w:r>
        <w:t>Musculature for Locomotion</w:t>
      </w:r>
    </w:p>
    <w:p>
      <w:pPr>
        <w:numPr>
          <w:ilvl w:val="2"/>
          <w:numId w:val="900"/>
        </w:numPr>
        <w:spacing w:before="0" w:after="0"/>
      </w:pPr>
      <w:r>
        <w:t>Limb Muscles</w:t>
      </w:r>
    </w:p>
    <w:p>
      <w:pPr>
        <w:numPr>
          <w:ilvl w:val="2"/>
          <w:numId w:val="900"/>
        </w:numPr>
        <w:spacing w:before="0" w:after="0"/>
      </w:pPr>
      <w:r>
        <w:t>Trunk Muscles</w:t>
      </w:r>
    </w:p>
    <w:p>
      <w:pPr>
        <w:numPr>
          <w:ilvl w:val="1"/>
          <w:numId w:val="900"/>
        </w:numPr>
        <w:spacing w:before="0" w:after="0"/>
      </w:pPr>
      <w:r>
        <w:t>Musculature for Mastication</w:t>
      </w:r>
    </w:p>
    <w:p>
      <w:pPr>
        <w:numPr>
          <w:ilvl w:val="2"/>
          <w:numId w:val="900"/>
        </w:numPr>
        <w:spacing w:before="0" w:after="0"/>
      </w:pPr>
      <w:r>
        <w:t>Temporalis</w:t>
      </w:r>
    </w:p>
    <w:p>
      <w:pPr>
        <w:numPr>
          <w:ilvl w:val="2"/>
          <w:numId w:val="900"/>
        </w:numPr>
        <w:spacing w:before="0" w:after="0"/>
      </w:pPr>
      <w:r>
        <w:t>Masseter</w:t>
      </w:r>
    </w:p>
    <w:p>
      <w:pPr>
        <w:numPr>
          <w:ilvl w:val="2"/>
          <w:numId w:val="900"/>
        </w:numPr>
        <w:spacing w:before="0" w:after="0"/>
      </w:pPr>
      <w:r>
        <w:t>Pterygoid Muscles</w:t>
      </w:r>
    </w:p>
    <w:p>
      <w:pPr>
        <w:numPr>
          <w:ilvl w:val="1"/>
          <w:numId w:val="900"/>
        </w:numPr>
        <w:spacing w:before="0" w:after="0"/>
      </w:pPr>
      <w:r>
        <w:t>Musculature for Respiration</w:t>
      </w:r>
    </w:p>
    <w:p>
      <w:pPr>
        <w:numPr>
          <w:ilvl w:val="2"/>
          <w:numId w:val="900"/>
        </w:numPr>
        <w:spacing w:before="0" w:after="0"/>
      </w:pPr>
      <w:r>
        <w:t>Diaphragm</w:t>
      </w:r>
    </w:p>
    <w:p>
      <w:pPr>
        <w:numPr>
          <w:ilvl w:val="2"/>
          <w:numId w:val="900"/>
        </w:numPr>
        <w:spacing w:before="0" w:after="0"/>
      </w:pPr>
      <w:r>
        <w:t>Intercostal Muscles</w:t>
      </w:r>
    </w:p>
    <w:p>
      <w:pPr>
        <w:numPr>
          <w:ilvl w:val="2"/>
          <w:numId w:val="900"/>
        </w:numPr>
        <w:spacing w:before="0" w:after="0"/>
      </w:pPr>
      <w:r>
        <w:t>Accessory Respiratory Muscles</w:t>
      </w:r>
    </w:p>
    <w:p>
      <w:pPr>
        <w:numPr>
          <w:ilvl w:val="0"/>
          <w:numId w:val="900"/>
        </w:numPr>
        <w:spacing w:before="0" w:after="0"/>
      </w:pPr>
      <w:r>
        <w:t>Nervous System and Special Senses</w:t>
      </w:r>
    </w:p>
    <w:p>
      <w:pPr>
        <w:numPr>
          <w:ilvl w:val="1"/>
          <w:numId w:val="900"/>
        </w:numPr>
        <w:spacing w:before="0" w:after="0"/>
      </w:pPr>
      <w:r>
        <w:t>Brain Structure and Evolution</w:t>
      </w:r>
    </w:p>
    <w:p>
      <w:pPr>
        <w:numPr>
          <w:ilvl w:val="2"/>
          <w:numId w:val="900"/>
        </w:numPr>
        <w:spacing w:before="0" w:after="0"/>
      </w:pPr>
      <w:r>
        <w:t>Major Brain Regions</w:t>
      </w:r>
    </w:p>
    <w:p>
      <w:pPr>
        <w:numPr>
          <w:ilvl w:val="3"/>
          <w:numId w:val="900"/>
        </w:numPr>
        <w:spacing w:before="0" w:after="0"/>
      </w:pPr>
      <w:r>
        <w:t>Cerebrum</w:t>
      </w:r>
    </w:p>
    <w:p>
      <w:pPr>
        <w:numPr>
          <w:ilvl w:val="3"/>
          <w:numId w:val="900"/>
        </w:numPr>
        <w:spacing w:before="0" w:after="0"/>
      </w:pPr>
      <w:r>
        <w:t>Cerebellum</w:t>
      </w:r>
    </w:p>
    <w:p>
      <w:pPr>
        <w:numPr>
          <w:ilvl w:val="3"/>
          <w:numId w:val="900"/>
        </w:numPr>
        <w:spacing w:before="0" w:after="0"/>
      </w:pPr>
      <w:r>
        <w:t>Brainstem</w:t>
      </w:r>
    </w:p>
    <w:p>
      <w:pPr>
        <w:numPr>
          <w:ilvl w:val="2"/>
          <w:numId w:val="900"/>
        </w:numPr>
        <w:spacing w:before="0" w:after="0"/>
      </w:pPr>
      <w:r>
        <w:t>Encephalization Quotient</w:t>
      </w:r>
    </w:p>
    <w:p>
      <w:pPr>
        <w:numPr>
          <w:ilvl w:val="2"/>
          <w:numId w:val="900"/>
        </w:numPr>
        <w:spacing w:before="0" w:after="0"/>
      </w:pPr>
      <w:r>
        <w:t>Neocortex Development</w:t>
      </w:r>
    </w:p>
    <w:p>
      <w:pPr>
        <w:numPr>
          <w:ilvl w:val="1"/>
          <w:numId w:val="900"/>
        </w:numPr>
        <w:spacing w:before="0" w:after="0"/>
      </w:pPr>
      <w:r>
        <w:t>Spinal Cord and Peripheral Nerves</w:t>
      </w:r>
    </w:p>
    <w:p>
      <w:pPr>
        <w:numPr>
          <w:ilvl w:val="2"/>
          <w:numId w:val="900"/>
        </w:numPr>
        <w:spacing w:before="0" w:after="0"/>
      </w:pPr>
      <w:r>
        <w:t>Spinal Cord Organization</w:t>
      </w:r>
    </w:p>
    <w:p>
      <w:pPr>
        <w:numPr>
          <w:ilvl w:val="2"/>
          <w:numId w:val="900"/>
        </w:numPr>
        <w:spacing w:before="0" w:after="0"/>
      </w:pPr>
      <w:r>
        <w:t>Cranial Nerves</w:t>
      </w:r>
    </w:p>
    <w:p>
      <w:pPr>
        <w:numPr>
          <w:ilvl w:val="2"/>
          <w:numId w:val="900"/>
        </w:numPr>
        <w:spacing w:before="0" w:after="0"/>
      </w:pPr>
      <w:r>
        <w:t>Autonomic Nervous System</w:t>
      </w:r>
    </w:p>
    <w:p>
      <w:pPr>
        <w:numPr>
          <w:ilvl w:val="1"/>
          <w:numId w:val="900"/>
        </w:numPr>
        <w:spacing w:before="0" w:after="0"/>
      </w:pPr>
      <w:r>
        <w:t>Vision</w:t>
      </w:r>
    </w:p>
    <w:p>
      <w:pPr>
        <w:numPr>
          <w:ilvl w:val="2"/>
          <w:numId w:val="900"/>
        </w:numPr>
        <w:spacing w:before="0" w:after="0"/>
      </w:pPr>
      <w:r>
        <w:t>Eye Structure</w:t>
      </w:r>
    </w:p>
    <w:p>
      <w:pPr>
        <w:numPr>
          <w:ilvl w:val="3"/>
          <w:numId w:val="900"/>
        </w:numPr>
        <w:spacing w:before="0" w:after="0"/>
      </w:pPr>
      <w:r>
        <w:t>Cornea</w:t>
      </w:r>
    </w:p>
    <w:p>
      <w:pPr>
        <w:numPr>
          <w:ilvl w:val="3"/>
          <w:numId w:val="900"/>
        </w:numPr>
        <w:spacing w:before="0" w:after="0"/>
      </w:pPr>
      <w:r>
        <w:t>Lens</w:t>
      </w:r>
    </w:p>
    <w:p>
      <w:pPr>
        <w:numPr>
          <w:ilvl w:val="3"/>
          <w:numId w:val="900"/>
        </w:numPr>
        <w:spacing w:before="0" w:after="0"/>
      </w:pPr>
      <w:r>
        <w:t>Retina</w:t>
      </w:r>
    </w:p>
    <w:p>
      <w:pPr>
        <w:numPr>
          <w:ilvl w:val="2"/>
          <w:numId w:val="900"/>
        </w:numPr>
        <w:spacing w:before="0" w:after="0"/>
      </w:pPr>
      <w:r>
        <w:t>Color Vision</w:t>
      </w:r>
    </w:p>
    <w:p>
      <w:pPr>
        <w:numPr>
          <w:ilvl w:val="3"/>
          <w:numId w:val="900"/>
        </w:numPr>
        <w:spacing w:before="0" w:after="0"/>
      </w:pPr>
      <w:r>
        <w:t>Photoreceptor Types</w:t>
      </w:r>
    </w:p>
    <w:p>
      <w:pPr>
        <w:numPr>
          <w:ilvl w:val="3"/>
          <w:numId w:val="900"/>
        </w:numPr>
        <w:spacing w:before="0" w:after="0"/>
      </w:pPr>
      <w:r>
        <w:t>Dichromatic vs Trichromatic Vision</w:t>
      </w:r>
    </w:p>
    <w:p>
      <w:pPr>
        <w:numPr>
          <w:ilvl w:val="2"/>
          <w:numId w:val="900"/>
        </w:numPr>
        <w:spacing w:before="0" w:after="0"/>
      </w:pPr>
      <w:r>
        <w:t>Nocturnal Adaptations</w:t>
      </w:r>
    </w:p>
    <w:p>
      <w:pPr>
        <w:numPr>
          <w:ilvl w:val="3"/>
          <w:numId w:val="900"/>
        </w:numPr>
        <w:spacing w:before="0" w:after="0"/>
      </w:pPr>
      <w:r>
        <w:t>Tapetum Lucidum</w:t>
      </w:r>
    </w:p>
    <w:p>
      <w:pPr>
        <w:numPr>
          <w:ilvl w:val="3"/>
          <w:numId w:val="900"/>
        </w:numPr>
        <w:spacing w:before="0" w:after="0"/>
      </w:pPr>
      <w:r>
        <w:t>Large Eyes</w:t>
      </w:r>
    </w:p>
    <w:p>
      <w:pPr>
        <w:numPr>
          <w:ilvl w:val="3"/>
          <w:numId w:val="900"/>
        </w:numPr>
        <w:spacing w:before="0" w:after="0"/>
      </w:pPr>
      <w:r>
        <w:t>Rod-Dominated Retina</w:t>
      </w:r>
    </w:p>
    <w:p>
      <w:pPr>
        <w:numPr>
          <w:ilvl w:val="1"/>
          <w:numId w:val="900"/>
        </w:numPr>
        <w:spacing w:before="0" w:after="0"/>
      </w:pPr>
      <w:r>
        <w:t>Olfaction</w:t>
      </w:r>
    </w:p>
    <w:p>
      <w:pPr>
        <w:numPr>
          <w:ilvl w:val="2"/>
          <w:numId w:val="900"/>
        </w:numPr>
        <w:spacing w:before="0" w:after="0"/>
      </w:pPr>
      <w:r>
        <w:t>Olfactory Epithelium</w:t>
      </w:r>
    </w:p>
    <w:p>
      <w:pPr>
        <w:numPr>
          <w:ilvl w:val="2"/>
          <w:numId w:val="900"/>
        </w:numPr>
        <w:spacing w:before="0" w:after="0"/>
      </w:pPr>
      <w:r>
        <w:t>Olfactory Bulb</w:t>
      </w:r>
    </w:p>
    <w:p>
      <w:pPr>
        <w:numPr>
          <w:ilvl w:val="2"/>
          <w:numId w:val="900"/>
        </w:numPr>
        <w:spacing w:before="0" w:after="0"/>
      </w:pPr>
      <w:r>
        <w:t>Vomeronasal Organ</w:t>
      </w:r>
    </w:p>
    <w:p>
      <w:pPr>
        <w:numPr>
          <w:ilvl w:val="2"/>
          <w:numId w:val="900"/>
        </w:numPr>
        <w:spacing w:before="0" w:after="0"/>
      </w:pPr>
      <w:r>
        <w:t>Flehmen Response</w:t>
      </w:r>
    </w:p>
    <w:p>
      <w:pPr>
        <w:numPr>
          <w:ilvl w:val="1"/>
          <w:numId w:val="900"/>
        </w:numPr>
        <w:spacing w:before="0" w:after="0"/>
      </w:pPr>
      <w:r>
        <w:t>Audition</w:t>
      </w:r>
    </w:p>
    <w:p>
      <w:pPr>
        <w:numPr>
          <w:ilvl w:val="2"/>
          <w:numId w:val="900"/>
        </w:numPr>
        <w:spacing w:before="0" w:after="0"/>
      </w:pPr>
      <w:r>
        <w:t>Ear Structure</w:t>
      </w:r>
    </w:p>
    <w:p>
      <w:pPr>
        <w:numPr>
          <w:ilvl w:val="3"/>
          <w:numId w:val="900"/>
        </w:numPr>
        <w:spacing w:before="0" w:after="0"/>
      </w:pPr>
      <w:r>
        <w:t>Outer Ear</w:t>
      </w:r>
    </w:p>
    <w:p>
      <w:pPr>
        <w:numPr>
          <w:ilvl w:val="3"/>
          <w:numId w:val="900"/>
        </w:numPr>
        <w:spacing w:before="0" w:after="0"/>
      </w:pPr>
      <w:r>
        <w:t>Middle Ear</w:t>
      </w:r>
    </w:p>
    <w:p>
      <w:pPr>
        <w:numPr>
          <w:ilvl w:val="3"/>
          <w:numId w:val="900"/>
        </w:numPr>
        <w:spacing w:before="0" w:after="0"/>
      </w:pPr>
      <w:r>
        <w:t>Inner Ear</w:t>
      </w:r>
    </w:p>
    <w:p>
      <w:pPr>
        <w:numPr>
          <w:ilvl w:val="2"/>
          <w:numId w:val="900"/>
        </w:numPr>
        <w:spacing w:before="0" w:after="0"/>
      </w:pPr>
      <w:r>
        <w:t>Range of Hearing</w:t>
      </w:r>
    </w:p>
    <w:p>
      <w:pPr>
        <w:numPr>
          <w:ilvl w:val="3"/>
          <w:numId w:val="900"/>
        </w:numPr>
        <w:spacing w:before="0" w:after="0"/>
      </w:pPr>
      <w:r>
        <w:t>Frequency Sensitivity</w:t>
      </w:r>
    </w:p>
    <w:p>
      <w:pPr>
        <w:numPr>
          <w:ilvl w:val="3"/>
          <w:numId w:val="900"/>
        </w:numPr>
        <w:spacing w:before="0" w:after="0"/>
      </w:pPr>
      <w:r>
        <w:t>Ultrasonic Hearing</w:t>
      </w:r>
    </w:p>
    <w:p>
      <w:pPr>
        <w:numPr>
          <w:ilvl w:val="2"/>
          <w:numId w:val="900"/>
        </w:numPr>
        <w:spacing w:before="0" w:after="0"/>
      </w:pPr>
      <w:r>
        <w:t>Echolocation</w:t>
      </w:r>
    </w:p>
    <w:p>
      <w:pPr>
        <w:numPr>
          <w:ilvl w:val="3"/>
          <w:numId w:val="900"/>
        </w:numPr>
        <w:spacing w:before="0" w:after="0"/>
      </w:pPr>
      <w:r>
        <w:t>Mechanisms</w:t>
      </w:r>
    </w:p>
    <w:p>
      <w:pPr>
        <w:numPr>
          <w:ilvl w:val="3"/>
          <w:numId w:val="900"/>
        </w:numPr>
        <w:spacing w:before="0" w:after="0"/>
      </w:pPr>
      <w:r>
        <w:t>Taxa Using Echolocation</w:t>
      </w:r>
    </w:p>
    <w:p>
      <w:pPr>
        <w:numPr>
          <w:ilvl w:val="3"/>
          <w:numId w:val="900"/>
        </w:numPr>
        <w:spacing w:before="0" w:after="0"/>
      </w:pPr>
      <w:r>
        <w:t>Biosonar Adaptations</w:t>
      </w:r>
    </w:p>
    <w:p>
      <w:pPr>
        <w:numPr>
          <w:ilvl w:val="1"/>
          <w:numId w:val="900"/>
        </w:numPr>
        <w:spacing w:before="0" w:after="0"/>
      </w:pPr>
      <w:r>
        <w:t>Gustation</w:t>
      </w:r>
    </w:p>
    <w:p>
      <w:pPr>
        <w:numPr>
          <w:ilvl w:val="2"/>
          <w:numId w:val="900"/>
        </w:numPr>
        <w:spacing w:before="0" w:after="0"/>
      </w:pPr>
      <w:r>
        <w:t>Taste Buds</w:t>
      </w:r>
    </w:p>
    <w:p>
      <w:pPr>
        <w:numPr>
          <w:ilvl w:val="2"/>
          <w:numId w:val="900"/>
        </w:numPr>
        <w:spacing w:before="0" w:after="0"/>
      </w:pPr>
      <w:r>
        <w:t>Taste Modalities</w:t>
      </w:r>
    </w:p>
    <w:p>
      <w:pPr>
        <w:numPr>
          <w:ilvl w:val="3"/>
          <w:numId w:val="900"/>
        </w:numPr>
        <w:spacing w:before="0" w:after="0"/>
      </w:pPr>
      <w:r>
        <w:t>Sweet</w:t>
      </w:r>
    </w:p>
    <w:p>
      <w:pPr>
        <w:numPr>
          <w:ilvl w:val="3"/>
          <w:numId w:val="900"/>
        </w:numPr>
        <w:spacing w:before="0" w:after="0"/>
      </w:pPr>
      <w:r>
        <w:t>Sour</w:t>
      </w:r>
    </w:p>
    <w:p>
      <w:pPr>
        <w:numPr>
          <w:ilvl w:val="3"/>
          <w:numId w:val="900"/>
        </w:numPr>
        <w:spacing w:before="0" w:after="0"/>
      </w:pPr>
      <w:r>
        <w:t>Salty</w:t>
      </w:r>
    </w:p>
    <w:p>
      <w:pPr>
        <w:numPr>
          <w:ilvl w:val="3"/>
          <w:numId w:val="900"/>
        </w:numPr>
        <w:spacing w:before="0" w:after="0"/>
      </w:pPr>
      <w:r>
        <w:t>Bitter</w:t>
      </w:r>
    </w:p>
    <w:p>
      <w:pPr>
        <w:numPr>
          <w:ilvl w:val="3"/>
          <w:numId w:val="900"/>
        </w:numPr>
        <w:spacing w:before="0" w:after="0"/>
      </w:pPr>
      <w:r>
        <w:t>Umami</w:t>
      </w:r>
    </w:p>
    <w:p>
      <w:pPr>
        <w:numPr>
          <w:ilvl w:val="1"/>
          <w:numId w:val="900"/>
        </w:numPr>
        <w:spacing w:before="0" w:after="0"/>
      </w:pPr>
      <w:r>
        <w:t>Somatosensation</w:t>
      </w:r>
    </w:p>
    <w:p>
      <w:pPr>
        <w:numPr>
          <w:ilvl w:val="2"/>
          <w:numId w:val="900"/>
        </w:numPr>
        <w:spacing w:before="0" w:after="0"/>
      </w:pPr>
      <w:r>
        <w:t>Mechanoreceptors</w:t>
      </w:r>
    </w:p>
    <w:p>
      <w:pPr>
        <w:numPr>
          <w:ilvl w:val="2"/>
          <w:numId w:val="900"/>
        </w:numPr>
        <w:spacing w:before="0" w:after="0"/>
      </w:pPr>
      <w:r>
        <w:t>Thermoreceptors</w:t>
      </w:r>
    </w:p>
    <w:p>
      <w:pPr>
        <w:numPr>
          <w:ilvl w:val="2"/>
          <w:numId w:val="900"/>
        </w:numPr>
        <w:spacing w:before="0" w:after="0"/>
      </w:pPr>
      <w:r>
        <w:t>Nociceptors</w:t>
      </w:r>
    </w:p>
    <w:p>
      <w:pPr>
        <w:numPr>
          <w:ilvl w:val="2"/>
          <w:numId w:val="900"/>
        </w:numPr>
        <w:spacing w:before="0" w:after="0"/>
      </w:pPr>
      <w:r>
        <w:t>Proprioceptors</w:t>
      </w:r>
    </w:p>
    <w:p>
      <w:pPr>
        <w:numPr>
          <w:ilvl w:val="0"/>
          <w:numId w:val="900"/>
        </w:numPr>
        <w:spacing w:before="0" w:after="0"/>
      </w:pPr>
      <w:r>
        <w:t>Circulatory and Respiratory Systems</w:t>
      </w:r>
    </w:p>
    <w:p>
      <w:pPr>
        <w:numPr>
          <w:ilvl w:val="1"/>
          <w:numId w:val="900"/>
        </w:numPr>
        <w:spacing w:before="0" w:after="0"/>
      </w:pPr>
      <w:r>
        <w:t>The Four-Chambered Heart</w:t>
      </w:r>
    </w:p>
    <w:p>
      <w:pPr>
        <w:numPr>
          <w:ilvl w:val="2"/>
          <w:numId w:val="900"/>
        </w:numPr>
        <w:spacing w:before="0" w:after="0"/>
      </w:pPr>
      <w:r>
        <w:t>Structure and Function</w:t>
      </w:r>
    </w:p>
    <w:p>
      <w:pPr>
        <w:numPr>
          <w:ilvl w:val="3"/>
          <w:numId w:val="900"/>
        </w:numPr>
        <w:spacing w:before="0" w:after="0"/>
      </w:pPr>
      <w:r>
        <w:t>Atria</w:t>
      </w:r>
    </w:p>
    <w:p>
      <w:pPr>
        <w:numPr>
          <w:ilvl w:val="3"/>
          <w:numId w:val="900"/>
        </w:numPr>
        <w:spacing w:before="0" w:after="0"/>
      </w:pPr>
      <w:r>
        <w:t>Ventricles</w:t>
      </w:r>
    </w:p>
    <w:p>
      <w:pPr>
        <w:numPr>
          <w:ilvl w:val="3"/>
          <w:numId w:val="900"/>
        </w:numPr>
        <w:spacing w:before="0" w:after="0"/>
      </w:pPr>
      <w:r>
        <w:t>Heart Valves</w:t>
      </w:r>
    </w:p>
    <w:p>
      <w:pPr>
        <w:numPr>
          <w:ilvl w:val="2"/>
          <w:numId w:val="900"/>
        </w:numPr>
        <w:spacing w:before="0" w:after="0"/>
      </w:pPr>
      <w:r>
        <w:t>Cardiac Cycle</w:t>
      </w:r>
    </w:p>
    <w:p>
      <w:pPr>
        <w:numPr>
          <w:ilvl w:val="3"/>
          <w:numId w:val="900"/>
        </w:numPr>
        <w:spacing w:before="0" w:after="0"/>
      </w:pPr>
      <w:r>
        <w:t>Systole</w:t>
      </w:r>
    </w:p>
    <w:p>
      <w:pPr>
        <w:numPr>
          <w:ilvl w:val="3"/>
          <w:numId w:val="900"/>
        </w:numPr>
        <w:spacing w:before="0" w:after="0"/>
      </w:pPr>
      <w:r>
        <w:t>Diastole</w:t>
      </w:r>
    </w:p>
    <w:p>
      <w:pPr>
        <w:numPr>
          <w:ilvl w:val="1"/>
          <w:numId w:val="900"/>
        </w:numPr>
        <w:spacing w:before="0" w:after="0"/>
      </w:pPr>
      <w:r>
        <w:t>Blood and Circulation</w:t>
      </w:r>
    </w:p>
    <w:p>
      <w:pPr>
        <w:numPr>
          <w:ilvl w:val="2"/>
          <w:numId w:val="900"/>
        </w:numPr>
        <w:spacing w:before="0" w:after="0"/>
      </w:pPr>
      <w:r>
        <w:t>Blood Components</w:t>
      </w:r>
    </w:p>
    <w:p>
      <w:pPr>
        <w:numPr>
          <w:ilvl w:val="3"/>
          <w:numId w:val="900"/>
        </w:numPr>
        <w:spacing w:before="0" w:after="0"/>
      </w:pPr>
      <w:r>
        <w:t>Red Blood Cells</w:t>
      </w:r>
    </w:p>
    <w:p>
      <w:pPr>
        <w:numPr>
          <w:ilvl w:val="3"/>
          <w:numId w:val="900"/>
        </w:numPr>
        <w:spacing w:before="0" w:after="0"/>
      </w:pPr>
      <w:r>
        <w:t>White Blood Cells</w:t>
      </w:r>
    </w:p>
    <w:p>
      <w:pPr>
        <w:numPr>
          <w:ilvl w:val="3"/>
          <w:numId w:val="900"/>
        </w:numPr>
        <w:spacing w:before="0" w:after="0"/>
      </w:pPr>
      <w:r>
        <w:t>Platelets</w:t>
      </w:r>
    </w:p>
    <w:p>
      <w:pPr>
        <w:numPr>
          <w:ilvl w:val="3"/>
          <w:numId w:val="900"/>
        </w:numPr>
        <w:spacing w:before="0" w:after="0"/>
      </w:pPr>
      <w:r>
        <w:t>Plasma</w:t>
      </w:r>
    </w:p>
    <w:p>
      <w:pPr>
        <w:numPr>
          <w:ilvl w:val="2"/>
          <w:numId w:val="900"/>
        </w:numPr>
        <w:spacing w:before="0" w:after="0"/>
      </w:pPr>
      <w:r>
        <w:t>Oxygen Transport</w:t>
      </w:r>
    </w:p>
    <w:p>
      <w:pPr>
        <w:numPr>
          <w:ilvl w:val="3"/>
          <w:numId w:val="900"/>
        </w:numPr>
        <w:spacing w:before="0" w:after="0"/>
      </w:pPr>
      <w:r>
        <w:t>Hemoglobin Function</w:t>
      </w:r>
    </w:p>
    <w:p>
      <w:pPr>
        <w:numPr>
          <w:ilvl w:val="3"/>
          <w:numId w:val="900"/>
        </w:numPr>
        <w:spacing w:before="0" w:after="0"/>
      </w:pPr>
      <w:r>
        <w:t>Oxygen-Hemoglobin Dissociation Curve</w:t>
      </w:r>
    </w:p>
    <w:p>
      <w:pPr>
        <w:numPr>
          <w:ilvl w:val="2"/>
          <w:numId w:val="900"/>
        </w:numPr>
        <w:spacing w:before="0" w:after="0"/>
      </w:pPr>
      <w:r>
        <w:t>Circulatory Pathways</w:t>
      </w:r>
    </w:p>
    <w:p>
      <w:pPr>
        <w:numPr>
          <w:ilvl w:val="3"/>
          <w:numId w:val="900"/>
        </w:numPr>
        <w:spacing w:before="0" w:after="0"/>
      </w:pPr>
      <w:r>
        <w:t>Pulmonary Circulation</w:t>
      </w:r>
    </w:p>
    <w:p>
      <w:pPr>
        <w:numPr>
          <w:ilvl w:val="3"/>
          <w:numId w:val="900"/>
        </w:numPr>
        <w:spacing w:before="0" w:after="0"/>
      </w:pPr>
      <w:r>
        <w:t>Systemic Circulation</w:t>
      </w:r>
    </w:p>
    <w:p>
      <w:pPr>
        <w:numPr>
          <w:ilvl w:val="1"/>
          <w:numId w:val="900"/>
        </w:numPr>
        <w:spacing w:before="0" w:after="0"/>
      </w:pPr>
      <w:r>
        <w:t>Lungs and Diaphragmatic Breathing</w:t>
      </w:r>
    </w:p>
    <w:p>
      <w:pPr>
        <w:numPr>
          <w:ilvl w:val="2"/>
          <w:numId w:val="900"/>
        </w:numPr>
        <w:spacing w:before="0" w:after="0"/>
      </w:pPr>
      <w:r>
        <w:t>Lung Structure</w:t>
      </w:r>
    </w:p>
    <w:p>
      <w:pPr>
        <w:numPr>
          <w:ilvl w:val="3"/>
          <w:numId w:val="900"/>
        </w:numPr>
        <w:spacing w:before="0" w:after="0"/>
      </w:pPr>
      <w:r>
        <w:t>Alveoli</w:t>
      </w:r>
    </w:p>
    <w:p>
      <w:pPr>
        <w:numPr>
          <w:ilvl w:val="3"/>
          <w:numId w:val="900"/>
        </w:numPr>
        <w:spacing w:before="0" w:after="0"/>
      </w:pPr>
      <w:r>
        <w:t>Bronchi and Bronchioles</w:t>
      </w:r>
    </w:p>
    <w:p>
      <w:pPr>
        <w:numPr>
          <w:ilvl w:val="3"/>
          <w:numId w:val="900"/>
        </w:numPr>
        <w:spacing w:before="0" w:after="0"/>
      </w:pPr>
      <w:r>
        <w:t>Pleural Membranes</w:t>
      </w:r>
    </w:p>
    <w:p>
      <w:pPr>
        <w:numPr>
          <w:ilvl w:val="2"/>
          <w:numId w:val="900"/>
        </w:numPr>
        <w:spacing w:before="0" w:after="0"/>
      </w:pPr>
      <w:r>
        <w:t>Diaphragm Function</w:t>
      </w:r>
    </w:p>
    <w:p>
      <w:pPr>
        <w:numPr>
          <w:ilvl w:val="3"/>
          <w:numId w:val="900"/>
        </w:numPr>
        <w:spacing w:before="0" w:after="0"/>
      </w:pPr>
      <w:r>
        <w:t>Inspiration</w:t>
      </w:r>
    </w:p>
    <w:p>
      <w:pPr>
        <w:numPr>
          <w:ilvl w:val="3"/>
          <w:numId w:val="900"/>
        </w:numPr>
        <w:spacing w:before="0" w:after="0"/>
      </w:pPr>
      <w:r>
        <w:t>Expiration</w:t>
      </w:r>
    </w:p>
    <w:p>
      <w:pPr>
        <w:numPr>
          <w:ilvl w:val="2"/>
          <w:numId w:val="900"/>
        </w:numPr>
        <w:spacing w:before="0" w:after="0"/>
      </w:pPr>
      <w:r>
        <w:t>Gas Exchange</w:t>
      </w:r>
    </w:p>
    <w:p>
      <w:pPr>
        <w:numPr>
          <w:ilvl w:val="3"/>
          <w:numId w:val="900"/>
        </w:numPr>
        <w:spacing w:before="0" w:after="0"/>
      </w:pPr>
      <w:r>
        <w:t>Diffusion</w:t>
      </w:r>
    </w:p>
    <w:p>
      <w:pPr>
        <w:numPr>
          <w:ilvl w:val="3"/>
          <w:numId w:val="900"/>
        </w:numPr>
        <w:spacing w:before="0" w:after="0"/>
      </w:pPr>
      <w:r>
        <w:t>Ventilation-Perfusion Matching</w:t>
      </w:r>
    </w:p>
    <w:p>
      <w:pPr>
        <w:numPr>
          <w:ilvl w:val="1"/>
          <w:numId w:val="900"/>
        </w:numPr>
        <w:spacing w:before="0" w:after="0"/>
      </w:pPr>
      <w:r>
        <w:t>Adaptations for Diving</w:t>
      </w:r>
    </w:p>
    <w:p>
      <w:pPr>
        <w:numPr>
          <w:ilvl w:val="2"/>
          <w:numId w:val="900"/>
        </w:numPr>
        <w:spacing w:before="0" w:after="0"/>
      </w:pPr>
      <w:r>
        <w:t>Oxygen Storage</w:t>
      </w:r>
    </w:p>
    <w:p>
      <w:pPr>
        <w:numPr>
          <w:ilvl w:val="3"/>
          <w:numId w:val="900"/>
        </w:numPr>
        <w:spacing w:before="0" w:after="0"/>
      </w:pPr>
      <w:r>
        <w:t>Increased Blood Volume</w:t>
      </w:r>
    </w:p>
    <w:p>
      <w:pPr>
        <w:numPr>
          <w:ilvl w:val="3"/>
          <w:numId w:val="900"/>
        </w:numPr>
        <w:spacing w:before="0" w:after="0"/>
      </w:pPr>
      <w:r>
        <w:t>Myoglobin Concentration</w:t>
      </w:r>
    </w:p>
    <w:p>
      <w:pPr>
        <w:numPr>
          <w:ilvl w:val="2"/>
          <w:numId w:val="900"/>
        </w:numPr>
        <w:spacing w:before="0" w:after="0"/>
      </w:pPr>
      <w:r>
        <w:t>Bradycardia</w:t>
      </w:r>
    </w:p>
    <w:p>
      <w:pPr>
        <w:numPr>
          <w:ilvl w:val="2"/>
          <w:numId w:val="900"/>
        </w:numPr>
        <w:spacing w:before="0" w:after="0"/>
      </w:pPr>
      <w:r>
        <w:t>Blood Shunting</w:t>
      </w:r>
    </w:p>
    <w:p>
      <w:pPr>
        <w:numPr>
          <w:ilvl w:val="2"/>
          <w:numId w:val="900"/>
        </w:numPr>
        <w:spacing w:before="0" w:after="0"/>
      </w:pPr>
      <w:r>
        <w:t>Diving Response</w:t>
      </w:r>
    </w:p>
    <w:p>
      <w:pPr>
        <w:numPr>
          <w:ilvl w:val="0"/>
          <w:numId w:val="900"/>
        </w:numPr>
        <w:spacing w:before="0" w:after="0"/>
      </w:pPr>
      <w:r>
        <w:t>Digestive System</w:t>
      </w:r>
    </w:p>
    <w:p>
      <w:pPr>
        <w:numPr>
          <w:ilvl w:val="1"/>
          <w:numId w:val="900"/>
        </w:numPr>
        <w:spacing w:before="0" w:after="0"/>
      </w:pPr>
      <w:r>
        <w:t>Feeding Mechanisms</w:t>
      </w:r>
    </w:p>
    <w:p>
      <w:pPr>
        <w:numPr>
          <w:ilvl w:val="2"/>
          <w:numId w:val="900"/>
        </w:numPr>
        <w:spacing w:before="0" w:after="0"/>
      </w:pPr>
      <w:r>
        <w:t>Prehension</w:t>
      </w:r>
    </w:p>
    <w:p>
      <w:pPr>
        <w:numPr>
          <w:ilvl w:val="3"/>
          <w:numId w:val="900"/>
        </w:numPr>
        <w:spacing w:before="0" w:after="0"/>
      </w:pPr>
      <w:r>
        <w:t>Lips and Tongue</w:t>
      </w:r>
    </w:p>
    <w:p>
      <w:pPr>
        <w:numPr>
          <w:ilvl w:val="3"/>
          <w:numId w:val="900"/>
        </w:numPr>
        <w:spacing w:before="0" w:after="0"/>
      </w:pPr>
      <w:r>
        <w:t>Specialized Feeding Structures</w:t>
      </w:r>
    </w:p>
    <w:p>
      <w:pPr>
        <w:numPr>
          <w:ilvl w:val="2"/>
          <w:numId w:val="900"/>
        </w:numPr>
        <w:spacing w:before="0" w:after="0"/>
      </w:pPr>
      <w:r>
        <w:t>Mastication</w:t>
      </w:r>
    </w:p>
    <w:p>
      <w:pPr>
        <w:numPr>
          <w:ilvl w:val="3"/>
          <w:numId w:val="900"/>
        </w:numPr>
        <w:spacing w:before="0" w:after="0"/>
      </w:pPr>
      <w:r>
        <w:t>Jaw Mechanics</w:t>
      </w:r>
    </w:p>
    <w:p>
      <w:pPr>
        <w:numPr>
          <w:ilvl w:val="3"/>
          <w:numId w:val="900"/>
        </w:numPr>
        <w:spacing w:before="0" w:after="0"/>
      </w:pPr>
      <w:r>
        <w:t>Chewing Patterns</w:t>
      </w:r>
    </w:p>
    <w:p>
      <w:pPr>
        <w:numPr>
          <w:ilvl w:val="2"/>
          <w:numId w:val="900"/>
        </w:numPr>
        <w:spacing w:before="0" w:after="0"/>
      </w:pPr>
      <w:r>
        <w:t>Swallowing</w:t>
      </w:r>
    </w:p>
    <w:p>
      <w:pPr>
        <w:numPr>
          <w:ilvl w:val="3"/>
          <w:numId w:val="900"/>
        </w:numPr>
        <w:spacing w:before="0" w:after="0"/>
      </w:pPr>
      <w:r>
        <w:t>Pharyngeal Phase</w:t>
      </w:r>
    </w:p>
    <w:p>
      <w:pPr>
        <w:numPr>
          <w:ilvl w:val="3"/>
          <w:numId w:val="900"/>
        </w:numPr>
        <w:spacing w:before="0" w:after="0"/>
      </w:pPr>
      <w:r>
        <w:t>Esophageal Phase</w:t>
      </w:r>
    </w:p>
    <w:p>
      <w:pPr>
        <w:numPr>
          <w:ilvl w:val="1"/>
          <w:numId w:val="900"/>
        </w:numPr>
        <w:spacing w:before="0" w:after="0"/>
      </w:pPr>
      <w:r>
        <w:t>Digestive Tract Morphology</w:t>
      </w:r>
    </w:p>
    <w:p>
      <w:pPr>
        <w:numPr>
          <w:ilvl w:val="2"/>
          <w:numId w:val="900"/>
        </w:numPr>
        <w:spacing w:before="0" w:after="0"/>
      </w:pPr>
      <w:r>
        <w:t>Oral Cavity</w:t>
      </w:r>
    </w:p>
    <w:p>
      <w:pPr>
        <w:numPr>
          <w:ilvl w:val="3"/>
          <w:numId w:val="900"/>
        </w:numPr>
        <w:spacing w:before="0" w:after="0"/>
      </w:pPr>
      <w:r>
        <w:t>Teeth</w:t>
      </w:r>
    </w:p>
    <w:p>
      <w:pPr>
        <w:numPr>
          <w:ilvl w:val="3"/>
          <w:numId w:val="900"/>
        </w:numPr>
        <w:spacing w:before="0" w:after="0"/>
      </w:pPr>
      <w:r>
        <w:t>Tongue</w:t>
      </w:r>
    </w:p>
    <w:p>
      <w:pPr>
        <w:numPr>
          <w:ilvl w:val="3"/>
          <w:numId w:val="900"/>
        </w:numPr>
        <w:spacing w:before="0" w:after="0"/>
      </w:pPr>
      <w:r>
        <w:t>Salivary Glands</w:t>
      </w:r>
    </w:p>
    <w:p>
      <w:pPr>
        <w:numPr>
          <w:ilvl w:val="2"/>
          <w:numId w:val="900"/>
        </w:numPr>
        <w:spacing w:before="0" w:after="0"/>
      </w:pPr>
      <w:r>
        <w:t>Esophagus</w:t>
      </w:r>
    </w:p>
    <w:p>
      <w:pPr>
        <w:numPr>
          <w:ilvl w:val="2"/>
          <w:numId w:val="900"/>
        </w:numPr>
        <w:spacing w:before="0" w:after="0"/>
      </w:pPr>
      <w:r>
        <w:t>Stomach Types</w:t>
      </w:r>
    </w:p>
    <w:p>
      <w:pPr>
        <w:numPr>
          <w:ilvl w:val="3"/>
          <w:numId w:val="900"/>
        </w:numPr>
        <w:spacing w:before="0" w:after="0"/>
      </w:pPr>
      <w:r>
        <w:t>Simple Stomach</w:t>
      </w:r>
    </w:p>
    <w:p>
      <w:pPr>
        <w:numPr>
          <w:ilvl w:val="3"/>
          <w:numId w:val="900"/>
        </w:numPr>
        <w:spacing w:before="0" w:after="0"/>
      </w:pPr>
      <w:r>
        <w:t>Compound Stomach</w:t>
      </w:r>
    </w:p>
    <w:p>
      <w:pPr>
        <w:numPr>
          <w:ilvl w:val="3"/>
          <w:numId w:val="900"/>
        </w:numPr>
        <w:spacing w:before="0" w:after="0"/>
      </w:pPr>
      <w:r>
        <w:t>Ruminant Stomach</w:t>
      </w:r>
    </w:p>
    <w:p>
      <w:pPr>
        <w:numPr>
          <w:ilvl w:val="2"/>
          <w:numId w:val="900"/>
        </w:numPr>
        <w:spacing w:before="0" w:after="0"/>
      </w:pPr>
      <w:r>
        <w:t>Small Intestine</w:t>
      </w:r>
    </w:p>
    <w:p>
      <w:pPr>
        <w:numPr>
          <w:ilvl w:val="3"/>
          <w:numId w:val="900"/>
        </w:numPr>
        <w:spacing w:before="0" w:after="0"/>
      </w:pPr>
      <w:r>
        <w:t>Duodenum</w:t>
      </w:r>
    </w:p>
    <w:p>
      <w:pPr>
        <w:numPr>
          <w:ilvl w:val="3"/>
          <w:numId w:val="900"/>
        </w:numPr>
        <w:spacing w:before="0" w:after="0"/>
      </w:pPr>
      <w:r>
        <w:t>Jejunum</w:t>
      </w:r>
    </w:p>
    <w:p>
      <w:pPr>
        <w:numPr>
          <w:ilvl w:val="3"/>
          <w:numId w:val="900"/>
        </w:numPr>
        <w:spacing w:before="0" w:after="0"/>
      </w:pPr>
      <w:r>
        <w:t>Ileum</w:t>
      </w:r>
    </w:p>
    <w:p>
      <w:pPr>
        <w:numPr>
          <w:ilvl w:val="2"/>
          <w:numId w:val="900"/>
        </w:numPr>
        <w:spacing w:before="0" w:after="0"/>
      </w:pPr>
      <w:r>
        <w:t>Large Intestine</w:t>
      </w:r>
    </w:p>
    <w:p>
      <w:pPr>
        <w:numPr>
          <w:ilvl w:val="3"/>
          <w:numId w:val="900"/>
        </w:numPr>
        <w:spacing w:before="0" w:after="0"/>
      </w:pPr>
      <w:r>
        <w:t>Cecum</w:t>
      </w:r>
    </w:p>
    <w:p>
      <w:pPr>
        <w:numPr>
          <w:ilvl w:val="3"/>
          <w:numId w:val="900"/>
        </w:numPr>
        <w:spacing w:before="0" w:after="0"/>
      </w:pPr>
      <w:r>
        <w:t>Colon</w:t>
      </w:r>
    </w:p>
    <w:p>
      <w:pPr>
        <w:numPr>
          <w:ilvl w:val="3"/>
          <w:numId w:val="900"/>
        </w:numPr>
        <w:spacing w:before="0" w:after="0"/>
      </w:pPr>
      <w:r>
        <w:t>Rectum</w:t>
      </w:r>
    </w:p>
    <w:p>
      <w:pPr>
        <w:numPr>
          <w:ilvl w:val="2"/>
          <w:numId w:val="900"/>
        </w:numPr>
        <w:spacing w:before="0" w:after="0"/>
      </w:pPr>
      <w:r>
        <w:t>Accessory Organs</w:t>
      </w:r>
    </w:p>
    <w:p>
      <w:pPr>
        <w:numPr>
          <w:ilvl w:val="3"/>
          <w:numId w:val="900"/>
        </w:numPr>
        <w:spacing w:before="0" w:after="0"/>
      </w:pPr>
      <w:r>
        <w:t>Liver</w:t>
      </w:r>
    </w:p>
    <w:p>
      <w:pPr>
        <w:numPr>
          <w:ilvl w:val="3"/>
          <w:numId w:val="900"/>
        </w:numPr>
        <w:spacing w:before="0" w:after="0"/>
      </w:pPr>
      <w:r>
        <w:t>Pancreas</w:t>
      </w:r>
    </w:p>
    <w:p>
      <w:pPr>
        <w:numPr>
          <w:ilvl w:val="3"/>
          <w:numId w:val="900"/>
        </w:numPr>
        <w:spacing w:before="0" w:after="0"/>
      </w:pPr>
      <w:r>
        <w:t>Gallbladder</w:t>
      </w:r>
    </w:p>
    <w:p>
      <w:pPr>
        <w:numPr>
          <w:ilvl w:val="1"/>
          <w:numId w:val="900"/>
        </w:numPr>
        <w:spacing w:before="0" w:after="0"/>
      </w:pPr>
      <w:r>
        <w:t>Adaptations for Different Diets</w:t>
      </w:r>
    </w:p>
    <w:p>
      <w:pPr>
        <w:numPr>
          <w:ilvl w:val="2"/>
          <w:numId w:val="900"/>
        </w:numPr>
        <w:spacing w:before="0" w:after="0"/>
      </w:pPr>
      <w:r>
        <w:t>Insectivory</w:t>
      </w:r>
    </w:p>
    <w:p>
      <w:pPr>
        <w:numPr>
          <w:ilvl w:val="3"/>
          <w:numId w:val="900"/>
        </w:numPr>
        <w:spacing w:before="0" w:after="0"/>
      </w:pPr>
      <w:r>
        <w:t>Dentition Adaptations</w:t>
      </w:r>
    </w:p>
    <w:p>
      <w:pPr>
        <w:numPr>
          <w:ilvl w:val="3"/>
          <w:numId w:val="900"/>
        </w:numPr>
        <w:spacing w:before="0" w:after="0"/>
      </w:pPr>
      <w:r>
        <w:t>Digestive Enzymes</w:t>
      </w:r>
    </w:p>
    <w:p>
      <w:pPr>
        <w:numPr>
          <w:ilvl w:val="3"/>
          <w:numId w:val="900"/>
        </w:numPr>
        <w:spacing w:before="0" w:after="0"/>
      </w:pPr>
      <w:r>
        <w:t>Gut Morphology</w:t>
      </w:r>
    </w:p>
    <w:p>
      <w:pPr>
        <w:numPr>
          <w:ilvl w:val="2"/>
          <w:numId w:val="900"/>
        </w:numPr>
        <w:spacing w:before="0" w:after="0"/>
      </w:pPr>
      <w:r>
        <w:t>Carnivory</w:t>
      </w:r>
    </w:p>
    <w:p>
      <w:pPr>
        <w:numPr>
          <w:ilvl w:val="3"/>
          <w:numId w:val="900"/>
        </w:numPr>
        <w:spacing w:before="0" w:after="0"/>
      </w:pPr>
      <w:r>
        <w:t>Short Digestive Tract</w:t>
      </w:r>
    </w:p>
    <w:p>
      <w:pPr>
        <w:numPr>
          <w:ilvl w:val="3"/>
          <w:numId w:val="900"/>
        </w:numPr>
        <w:spacing w:before="0" w:after="0"/>
      </w:pPr>
      <w:r>
        <w:t>Specialized Stomach</w:t>
      </w:r>
    </w:p>
    <w:p>
      <w:pPr>
        <w:numPr>
          <w:ilvl w:val="3"/>
          <w:numId w:val="900"/>
        </w:numPr>
        <w:spacing w:before="0" w:after="0"/>
      </w:pPr>
      <w:r>
        <w:t>Carnassial Teeth</w:t>
      </w:r>
    </w:p>
    <w:p>
      <w:pPr>
        <w:numPr>
          <w:ilvl w:val="2"/>
          <w:numId w:val="900"/>
        </w:numPr>
        <w:spacing w:before="0" w:after="0"/>
      </w:pPr>
      <w:r>
        <w:t>Herbivory</w:t>
      </w:r>
    </w:p>
    <w:p>
      <w:pPr>
        <w:numPr>
          <w:ilvl w:val="3"/>
          <w:numId w:val="900"/>
        </w:numPr>
        <w:spacing w:before="0" w:after="0"/>
      </w:pPr>
      <w:r>
        <w:t>Foregut Fermentation</w:t>
      </w:r>
    </w:p>
    <w:p>
      <w:pPr>
        <w:numPr>
          <w:ilvl w:val="3"/>
          <w:numId w:val="900"/>
        </w:numPr>
        <w:spacing w:before="0" w:after="0"/>
      </w:pPr>
      <w:r>
        <w:t>Hindgut Fermentation</w:t>
      </w:r>
    </w:p>
    <w:p>
      <w:pPr>
        <w:numPr>
          <w:ilvl w:val="3"/>
          <w:numId w:val="900"/>
        </w:numPr>
        <w:spacing w:before="0" w:after="0"/>
      </w:pPr>
      <w:r>
        <w:t>Ruminant vs Non-Ruminant</w:t>
      </w:r>
    </w:p>
    <w:p>
      <w:pPr>
        <w:numPr>
          <w:ilvl w:val="3"/>
          <w:numId w:val="900"/>
        </w:numPr>
        <w:spacing w:before="0" w:after="0"/>
      </w:pPr>
      <w:r>
        <w:t>Cellulose Digestion</w:t>
      </w:r>
    </w:p>
    <w:p>
      <w:pPr>
        <w:numPr>
          <w:ilvl w:val="2"/>
          <w:numId w:val="900"/>
        </w:numPr>
        <w:spacing w:before="0" w:after="0"/>
      </w:pPr>
      <w:r>
        <w:t>Omnivory</w:t>
      </w:r>
    </w:p>
    <w:p>
      <w:pPr>
        <w:numPr>
          <w:ilvl w:val="3"/>
          <w:numId w:val="900"/>
        </w:numPr>
        <w:spacing w:before="0" w:after="0"/>
      </w:pPr>
      <w:r>
        <w:t>Flexible Diet</w:t>
      </w:r>
    </w:p>
    <w:p>
      <w:pPr>
        <w:numPr>
          <w:ilvl w:val="3"/>
          <w:numId w:val="900"/>
        </w:numPr>
        <w:spacing w:before="0" w:after="0"/>
      </w:pPr>
      <w:r>
        <w:t>Mixed Dentition</w:t>
      </w:r>
    </w:p>
    <w:p>
      <w:pPr>
        <w:numPr>
          <w:ilvl w:val="3"/>
          <w:numId w:val="900"/>
        </w:numPr>
        <w:spacing w:before="0" w:after="0"/>
      </w:pPr>
      <w:r>
        <w:t>Intermediate Gut Length</w:t>
      </w:r>
    </w:p>
    <w:p>
      <w:pPr>
        <w:numPr>
          <w:ilvl w:val="0"/>
          <w:numId w:val="900"/>
        </w:numPr>
        <w:spacing w:before="0" w:after="0"/>
      </w:pPr>
      <w:r>
        <w:t>Urogenital System</w:t>
      </w:r>
    </w:p>
    <w:p>
      <w:pPr>
        <w:numPr>
          <w:ilvl w:val="1"/>
          <w:numId w:val="900"/>
        </w:numPr>
        <w:spacing w:before="0" w:after="0"/>
      </w:pPr>
      <w:r>
        <w:t>Excretory System</w:t>
      </w:r>
    </w:p>
    <w:p>
      <w:pPr>
        <w:numPr>
          <w:ilvl w:val="2"/>
          <w:numId w:val="900"/>
        </w:numPr>
        <w:spacing w:before="0" w:after="0"/>
      </w:pPr>
      <w:r>
        <w:t>Kidney Structure</w:t>
      </w:r>
    </w:p>
    <w:p>
      <w:pPr>
        <w:numPr>
          <w:ilvl w:val="3"/>
          <w:numId w:val="900"/>
        </w:numPr>
        <w:spacing w:before="0" w:after="0"/>
      </w:pPr>
      <w:r>
        <w:t>Cortex</w:t>
      </w:r>
    </w:p>
    <w:p>
      <w:pPr>
        <w:numPr>
          <w:ilvl w:val="3"/>
          <w:numId w:val="900"/>
        </w:numPr>
        <w:spacing w:before="0" w:after="0"/>
      </w:pPr>
      <w:r>
        <w:t>Medulla</w:t>
      </w:r>
    </w:p>
    <w:p>
      <w:pPr>
        <w:numPr>
          <w:ilvl w:val="3"/>
          <w:numId w:val="900"/>
        </w:numPr>
        <w:spacing w:before="0" w:after="0"/>
      </w:pPr>
      <w:r>
        <w:t>Nephrons</w:t>
      </w:r>
    </w:p>
    <w:p>
      <w:pPr>
        <w:numPr>
          <w:ilvl w:val="2"/>
          <w:numId w:val="900"/>
        </w:numPr>
        <w:spacing w:before="0" w:after="0"/>
      </w:pPr>
      <w:r>
        <w:t>Nephron Function</w:t>
      </w:r>
    </w:p>
    <w:p>
      <w:pPr>
        <w:numPr>
          <w:ilvl w:val="3"/>
          <w:numId w:val="900"/>
        </w:numPr>
        <w:spacing w:before="0" w:after="0"/>
      </w:pPr>
      <w:r>
        <w:t>Filtration</w:t>
      </w:r>
    </w:p>
    <w:p>
      <w:pPr>
        <w:numPr>
          <w:ilvl w:val="3"/>
          <w:numId w:val="900"/>
        </w:numPr>
        <w:spacing w:before="0" w:after="0"/>
      </w:pPr>
      <w:r>
        <w:t>Reabsorption</w:t>
      </w:r>
    </w:p>
    <w:p>
      <w:pPr>
        <w:numPr>
          <w:ilvl w:val="3"/>
          <w:numId w:val="900"/>
        </w:numPr>
        <w:spacing w:before="0" w:after="0"/>
      </w:pPr>
      <w:r>
        <w:t>Secretion</w:t>
      </w:r>
    </w:p>
    <w:p>
      <w:pPr>
        <w:numPr>
          <w:ilvl w:val="2"/>
          <w:numId w:val="900"/>
        </w:numPr>
        <w:spacing w:before="0" w:after="0"/>
      </w:pPr>
      <w:r>
        <w:t>Water Conservation</w:t>
      </w:r>
    </w:p>
    <w:p>
      <w:pPr>
        <w:numPr>
          <w:ilvl w:val="3"/>
          <w:numId w:val="900"/>
        </w:numPr>
        <w:spacing w:before="0" w:after="0"/>
      </w:pPr>
      <w:r>
        <w:t>Concentrating Urine</w:t>
      </w:r>
    </w:p>
    <w:p>
      <w:pPr>
        <w:numPr>
          <w:ilvl w:val="3"/>
          <w:numId w:val="900"/>
        </w:numPr>
        <w:spacing w:before="0" w:after="0"/>
      </w:pPr>
      <w:r>
        <w:t>Loop of Henle</w:t>
      </w:r>
    </w:p>
    <w:p>
      <w:pPr>
        <w:numPr>
          <w:ilvl w:val="2"/>
          <w:numId w:val="900"/>
        </w:numPr>
        <w:spacing w:before="0" w:after="0"/>
      </w:pPr>
      <w:r>
        <w:t>Osmoregulation</w:t>
      </w:r>
    </w:p>
    <w:p>
      <w:pPr>
        <w:numPr>
          <w:ilvl w:val="3"/>
          <w:numId w:val="900"/>
        </w:numPr>
        <w:spacing w:before="0" w:after="0"/>
      </w:pPr>
      <w:r>
        <w:t>Salt Balance</w:t>
      </w:r>
    </w:p>
    <w:p>
      <w:pPr>
        <w:numPr>
          <w:ilvl w:val="3"/>
          <w:numId w:val="900"/>
        </w:numPr>
        <w:spacing w:before="0" w:after="0"/>
      </w:pPr>
      <w:r>
        <w:t>Hormonal Control</w:t>
      </w:r>
    </w:p>
    <w:p>
      <w:pPr>
        <w:numPr>
          <w:ilvl w:val="1"/>
          <w:numId w:val="900"/>
        </w:numPr>
        <w:spacing w:before="0" w:after="0"/>
      </w:pPr>
      <w:r>
        <w:t>Reproductive System</w:t>
      </w:r>
    </w:p>
    <w:p>
      <w:pPr>
        <w:numPr>
          <w:ilvl w:val="2"/>
          <w:numId w:val="900"/>
        </w:numPr>
        <w:spacing w:before="0" w:after="0"/>
      </w:pPr>
      <w:r>
        <w:t>Male Reproductive Anatomy</w:t>
      </w:r>
    </w:p>
    <w:p>
      <w:pPr>
        <w:numPr>
          <w:ilvl w:val="3"/>
          <w:numId w:val="900"/>
        </w:numPr>
        <w:spacing w:before="0" w:after="0"/>
      </w:pPr>
      <w:r>
        <w:t>Testes</w:t>
      </w:r>
    </w:p>
    <w:p>
      <w:pPr>
        <w:numPr>
          <w:ilvl w:val="3"/>
          <w:numId w:val="900"/>
        </w:numPr>
        <w:spacing w:before="0" w:after="0"/>
      </w:pPr>
      <w:r>
        <w:t>Epididymis</w:t>
      </w:r>
    </w:p>
    <w:p>
      <w:pPr>
        <w:numPr>
          <w:ilvl w:val="3"/>
          <w:numId w:val="900"/>
        </w:numPr>
        <w:spacing w:before="0" w:after="0"/>
      </w:pPr>
      <w:r>
        <w:t>Vas Deferens</w:t>
      </w:r>
    </w:p>
    <w:p>
      <w:pPr>
        <w:numPr>
          <w:ilvl w:val="3"/>
          <w:numId w:val="900"/>
        </w:numPr>
        <w:spacing w:before="0" w:after="0"/>
      </w:pPr>
      <w:r>
        <w:t>Penis</w:t>
      </w:r>
    </w:p>
    <w:p>
      <w:pPr>
        <w:numPr>
          <w:ilvl w:val="3"/>
          <w:numId w:val="900"/>
        </w:numPr>
        <w:spacing w:before="0" w:after="0"/>
      </w:pPr>
      <w:r>
        <w:t>Accessory Glands</w:t>
      </w:r>
    </w:p>
    <w:p>
      <w:pPr>
        <w:numPr>
          <w:ilvl w:val="2"/>
          <w:numId w:val="900"/>
        </w:numPr>
        <w:spacing w:before="0" w:after="0"/>
      </w:pPr>
      <w:r>
        <w:t>Female Reproductive Anatomy</w:t>
      </w:r>
    </w:p>
    <w:p>
      <w:pPr>
        <w:numPr>
          <w:ilvl w:val="3"/>
          <w:numId w:val="900"/>
        </w:numPr>
        <w:spacing w:before="0" w:after="0"/>
      </w:pPr>
      <w:r>
        <w:t>Ovaries</w:t>
      </w:r>
    </w:p>
    <w:p>
      <w:pPr>
        <w:numPr>
          <w:ilvl w:val="3"/>
          <w:numId w:val="900"/>
        </w:numPr>
        <w:spacing w:before="0" w:after="0"/>
      </w:pPr>
      <w:r>
        <w:t>Oviducts</w:t>
      </w:r>
    </w:p>
    <w:p>
      <w:pPr>
        <w:numPr>
          <w:ilvl w:val="3"/>
          <w:numId w:val="900"/>
        </w:numPr>
        <w:spacing w:before="0" w:after="0"/>
      </w:pPr>
      <w:r>
        <w:t>Uterus Types</w:t>
      </w:r>
    </w:p>
    <w:p>
      <w:pPr>
        <w:numPr>
          <w:ilvl w:val="4"/>
          <w:numId w:val="900"/>
        </w:numPr>
        <w:spacing w:before="0" w:after="0"/>
      </w:pPr>
      <w:r>
        <w:t>Duplex</w:t>
      </w:r>
    </w:p>
    <w:p>
      <w:pPr>
        <w:numPr>
          <w:ilvl w:val="4"/>
          <w:numId w:val="900"/>
        </w:numPr>
        <w:spacing w:before="0" w:after="0"/>
      </w:pPr>
      <w:r>
        <w:t>Bipartite</w:t>
      </w:r>
    </w:p>
    <w:p>
      <w:pPr>
        <w:numPr>
          <w:ilvl w:val="4"/>
          <w:numId w:val="900"/>
        </w:numPr>
        <w:spacing w:before="0" w:after="0"/>
      </w:pPr>
      <w:r>
        <w:t>Bicornuate</w:t>
      </w:r>
    </w:p>
    <w:p>
      <w:pPr>
        <w:numPr>
          <w:ilvl w:val="4"/>
          <w:numId w:val="900"/>
        </w:numPr>
        <w:spacing w:before="0" w:after="0"/>
      </w:pPr>
      <w:r>
        <w:t>Simplex</w:t>
      </w:r>
    </w:p>
    <w:p>
      <w:pPr>
        <w:numPr>
          <w:ilvl w:val="3"/>
          <w:numId w:val="900"/>
        </w:numPr>
        <w:spacing w:before="0" w:after="0"/>
      </w:pPr>
      <w:r>
        <w:t>Vagina</w:t>
      </w:r>
    </w:p>
    <w:p>
      <w:pPr>
        <w:numPr>
          <w:ilvl w:val="3"/>
          <w:numId w:val="900"/>
        </w:numPr>
        <w:spacing w:before="0" w:after="0"/>
      </w:pPr>
      <w:r>
        <w:t>Placenta Types</w:t>
      </w:r>
    </w:p>
    <w:p>
      <w:pPr>
        <w:numPr>
          <w:ilvl w:val="4"/>
          <w:numId w:val="900"/>
        </w:numPr>
        <w:spacing w:before="0" w:after="0"/>
      </w:pPr>
      <w:r>
        <w:t>Epitheliochorial</w:t>
      </w:r>
    </w:p>
    <w:p>
      <w:pPr>
        <w:numPr>
          <w:ilvl w:val="4"/>
          <w:numId w:val="900"/>
        </w:numPr>
        <w:spacing w:before="0" w:after="0"/>
      </w:pPr>
      <w:r>
        <w:t>Endotheliochorial</w:t>
      </w:r>
    </w:p>
    <w:p>
      <w:pPr>
        <w:numPr>
          <w:ilvl w:val="4"/>
          <w:numId w:val="900"/>
        </w:numPr>
        <w:spacing w:before="0" w:after="0"/>
      </w:pPr>
      <w:r>
        <w:t>Hemochorial</w:t>
      </w:r>
    </w:p>
    <w:p>
      <w:pPr>
        <w:numPr>
          <w:ilvl w:val="0"/>
          <w:numId w:val="900"/>
        </w:numPr>
        <w:spacing w:before="0" w:after="0"/>
      </w:pPr>
      <w:r>
        <w:t>Endocrine System</w:t>
      </w:r>
    </w:p>
    <w:p>
      <w:pPr>
        <w:numPr>
          <w:ilvl w:val="1"/>
          <w:numId w:val="900"/>
        </w:numPr>
        <w:spacing w:before="0" w:after="0"/>
      </w:pPr>
      <w:r>
        <w:t>Major Endocrine Glands</w:t>
      </w:r>
    </w:p>
    <w:p>
      <w:pPr>
        <w:numPr>
          <w:ilvl w:val="2"/>
          <w:numId w:val="900"/>
        </w:numPr>
        <w:spacing w:before="0" w:after="0"/>
      </w:pPr>
      <w:r>
        <w:t>Pituitary Gland</w:t>
      </w:r>
    </w:p>
    <w:p>
      <w:pPr>
        <w:numPr>
          <w:ilvl w:val="3"/>
          <w:numId w:val="900"/>
        </w:numPr>
        <w:spacing w:before="0" w:after="0"/>
      </w:pPr>
      <w:r>
        <w:t>Anterior Pituitary</w:t>
      </w:r>
    </w:p>
    <w:p>
      <w:pPr>
        <w:numPr>
          <w:ilvl w:val="3"/>
          <w:numId w:val="900"/>
        </w:numPr>
        <w:spacing w:before="0" w:after="0"/>
      </w:pPr>
      <w:r>
        <w:t>Posterior Pituitary</w:t>
      </w:r>
    </w:p>
    <w:p>
      <w:pPr>
        <w:numPr>
          <w:ilvl w:val="2"/>
          <w:numId w:val="900"/>
        </w:numPr>
        <w:spacing w:before="0" w:after="0"/>
      </w:pPr>
      <w:r>
        <w:t>Thyroid Gland</w:t>
      </w:r>
    </w:p>
    <w:p>
      <w:pPr>
        <w:numPr>
          <w:ilvl w:val="2"/>
          <w:numId w:val="900"/>
        </w:numPr>
        <w:spacing w:before="0" w:after="0"/>
      </w:pPr>
      <w:r>
        <w:t>Parathyroid Glands</w:t>
      </w:r>
    </w:p>
    <w:p>
      <w:pPr>
        <w:numPr>
          <w:ilvl w:val="2"/>
          <w:numId w:val="900"/>
        </w:numPr>
        <w:spacing w:before="0" w:after="0"/>
      </w:pPr>
      <w:r>
        <w:t>Adrenal Glands</w:t>
      </w:r>
    </w:p>
    <w:p>
      <w:pPr>
        <w:numPr>
          <w:ilvl w:val="3"/>
          <w:numId w:val="900"/>
        </w:numPr>
        <w:spacing w:before="0" w:after="0"/>
      </w:pPr>
      <w:r>
        <w:t>Adrenal Cortex</w:t>
      </w:r>
    </w:p>
    <w:p>
      <w:pPr>
        <w:numPr>
          <w:ilvl w:val="3"/>
          <w:numId w:val="900"/>
        </w:numPr>
        <w:spacing w:before="0" w:after="0"/>
      </w:pPr>
      <w:r>
        <w:t>Adrenal Medulla</w:t>
      </w:r>
    </w:p>
    <w:p>
      <w:pPr>
        <w:numPr>
          <w:ilvl w:val="2"/>
          <w:numId w:val="900"/>
        </w:numPr>
        <w:spacing w:before="0" w:after="0"/>
      </w:pPr>
      <w:r>
        <w:t>Pancreas</w:t>
      </w:r>
    </w:p>
    <w:p>
      <w:pPr>
        <w:numPr>
          <w:ilvl w:val="3"/>
          <w:numId w:val="900"/>
        </w:numPr>
        <w:spacing w:before="0" w:after="0"/>
      </w:pPr>
      <w:r>
        <w:t>Islets of Langerhans</w:t>
      </w:r>
    </w:p>
    <w:p>
      <w:pPr>
        <w:numPr>
          <w:ilvl w:val="2"/>
          <w:numId w:val="900"/>
        </w:numPr>
        <w:spacing w:before="0" w:after="0"/>
      </w:pPr>
      <w:r>
        <w:t>Gonads</w:t>
      </w:r>
    </w:p>
    <w:p>
      <w:pPr>
        <w:numPr>
          <w:ilvl w:val="3"/>
          <w:numId w:val="900"/>
        </w:numPr>
        <w:spacing w:before="0" w:after="0"/>
      </w:pPr>
      <w:r>
        <w:t>Testes</w:t>
      </w:r>
    </w:p>
    <w:p>
      <w:pPr>
        <w:numPr>
          <w:ilvl w:val="3"/>
          <w:numId w:val="900"/>
        </w:numPr>
        <w:spacing w:before="0" w:after="0"/>
      </w:pPr>
      <w:r>
        <w:t>Ovaries</w:t>
      </w:r>
    </w:p>
    <w:p>
      <w:pPr>
        <w:numPr>
          <w:ilvl w:val="2"/>
          <w:numId w:val="900"/>
        </w:numPr>
        <w:spacing w:before="0" w:after="0"/>
      </w:pPr>
      <w:r>
        <w:t>Pineal Gland</w:t>
      </w:r>
    </w:p>
    <w:p>
      <w:pPr>
        <w:numPr>
          <w:ilvl w:val="1"/>
          <w:numId w:val="900"/>
        </w:numPr>
        <w:spacing w:before="0" w:after="0"/>
      </w:pPr>
      <w:r>
        <w:t>Hormonal Control of Physiological Processes</w:t>
      </w:r>
    </w:p>
    <w:p>
      <w:pPr>
        <w:numPr>
          <w:ilvl w:val="2"/>
          <w:numId w:val="900"/>
        </w:numPr>
        <w:spacing w:before="0" w:after="0"/>
      </w:pPr>
      <w:r>
        <w:t>Growth and Development</w:t>
      </w:r>
    </w:p>
    <w:p>
      <w:pPr>
        <w:numPr>
          <w:ilvl w:val="3"/>
          <w:numId w:val="900"/>
        </w:numPr>
        <w:spacing w:before="0" w:after="0"/>
      </w:pPr>
      <w:r>
        <w:t>Growth Hormone</w:t>
      </w:r>
    </w:p>
    <w:p>
      <w:pPr>
        <w:numPr>
          <w:ilvl w:val="3"/>
          <w:numId w:val="900"/>
        </w:numPr>
        <w:spacing w:before="0" w:after="0"/>
      </w:pPr>
      <w:r>
        <w:t>Thyroid Hormones</w:t>
      </w:r>
    </w:p>
    <w:p>
      <w:pPr>
        <w:numPr>
          <w:ilvl w:val="2"/>
          <w:numId w:val="900"/>
        </w:numPr>
        <w:spacing w:before="0" w:after="0"/>
      </w:pPr>
      <w:r>
        <w:t>Metabolism</w:t>
      </w:r>
    </w:p>
    <w:p>
      <w:pPr>
        <w:numPr>
          <w:ilvl w:val="3"/>
          <w:numId w:val="900"/>
        </w:numPr>
        <w:spacing w:before="0" w:after="0"/>
      </w:pPr>
      <w:r>
        <w:t>Insulin</w:t>
      </w:r>
    </w:p>
    <w:p>
      <w:pPr>
        <w:numPr>
          <w:ilvl w:val="3"/>
          <w:numId w:val="900"/>
        </w:numPr>
        <w:spacing w:before="0" w:after="0"/>
      </w:pPr>
      <w:r>
        <w:t>Glucagon</w:t>
      </w:r>
    </w:p>
    <w:p>
      <w:pPr>
        <w:numPr>
          <w:ilvl w:val="3"/>
          <w:numId w:val="900"/>
        </w:numPr>
        <w:spacing w:before="0" w:after="0"/>
      </w:pPr>
      <w:r>
        <w:t>Thyroid Hormones</w:t>
      </w:r>
    </w:p>
    <w:p>
      <w:pPr>
        <w:numPr>
          <w:ilvl w:val="2"/>
          <w:numId w:val="900"/>
        </w:numPr>
        <w:spacing w:before="0" w:after="0"/>
      </w:pPr>
      <w:r>
        <w:t>Reproduction</w:t>
      </w:r>
    </w:p>
    <w:p>
      <w:pPr>
        <w:numPr>
          <w:ilvl w:val="3"/>
          <w:numId w:val="900"/>
        </w:numPr>
        <w:spacing w:before="0" w:after="0"/>
      </w:pPr>
      <w:r>
        <w:t>Gonadotropins</w:t>
      </w:r>
    </w:p>
    <w:p>
      <w:pPr>
        <w:numPr>
          <w:ilvl w:val="3"/>
          <w:numId w:val="900"/>
        </w:numPr>
        <w:spacing w:before="0" w:after="0"/>
      </w:pPr>
      <w:r>
        <w:t>Sex Steroids</w:t>
      </w:r>
    </w:p>
    <w:p>
      <w:pPr>
        <w:numPr>
          <w:ilvl w:val="2"/>
          <w:numId w:val="900"/>
        </w:numPr>
        <w:spacing w:before="0" w:after="0"/>
      </w:pPr>
      <w:r>
        <w:t>Stress Response</w:t>
      </w:r>
    </w:p>
    <w:p>
      <w:pPr>
        <w:numPr>
          <w:ilvl w:val="3"/>
          <w:numId w:val="900"/>
        </w:numPr>
        <w:spacing w:before="0" w:after="0"/>
      </w:pPr>
      <w:r>
        <w:t>Cortisol</w:t>
      </w:r>
    </w:p>
    <w:p>
      <w:pPr>
        <w:numPr>
          <w:ilvl w:val="3"/>
          <w:numId w:val="900"/>
        </w:numPr>
        <w:spacing w:before="0" w:after="0"/>
      </w:pPr>
      <w:r>
        <w:t>Epinephrine</w:t>
      </w:r>
    </w:p>
    <w:p>
      <w:pPr>
        <w:numPr>
          <w:ilvl w:val="0"/>
          <w:numId w:val="900"/>
        </w:numPr>
        <w:spacing w:before="0" w:after="0"/>
      </w:pPr>
      <w:r>
        <w:t>Thermoregulation</w:t>
      </w:r>
    </w:p>
    <w:p>
      <w:pPr>
        <w:numPr>
          <w:ilvl w:val="1"/>
          <w:numId w:val="900"/>
        </w:numPr>
        <w:spacing w:before="0" w:after="0"/>
      </w:pPr>
      <w:r>
        <w:t>Endothermy and Homeothermy</w:t>
      </w:r>
    </w:p>
    <w:p>
      <w:pPr>
        <w:numPr>
          <w:ilvl w:val="2"/>
          <w:numId w:val="900"/>
        </w:numPr>
        <w:spacing w:before="0" w:after="0"/>
      </w:pPr>
      <w:r>
        <w:t>Definition and Advantages</w:t>
      </w:r>
    </w:p>
    <w:p>
      <w:pPr>
        <w:numPr>
          <w:ilvl w:val="2"/>
          <w:numId w:val="900"/>
        </w:numPr>
        <w:spacing w:before="0" w:after="0"/>
      </w:pPr>
      <w:r>
        <w:t>Metabolic Heat Production</w:t>
      </w:r>
    </w:p>
    <w:p>
      <w:pPr>
        <w:numPr>
          <w:ilvl w:val="1"/>
          <w:numId w:val="900"/>
        </w:numPr>
        <w:spacing w:before="0" w:after="0"/>
      </w:pPr>
      <w:r>
        <w:t>Mechanisms for Heat Production</w:t>
      </w:r>
    </w:p>
    <w:p>
      <w:pPr>
        <w:numPr>
          <w:ilvl w:val="2"/>
          <w:numId w:val="900"/>
        </w:numPr>
        <w:spacing w:before="0" w:after="0"/>
      </w:pPr>
      <w:r>
        <w:t>Shivering Thermogenesis</w:t>
      </w:r>
    </w:p>
    <w:p>
      <w:pPr>
        <w:numPr>
          <w:ilvl w:val="2"/>
          <w:numId w:val="900"/>
        </w:numPr>
        <w:spacing w:before="0" w:after="0"/>
      </w:pPr>
      <w:r>
        <w:t>Non-Shivering Thermogenesis</w:t>
      </w:r>
    </w:p>
    <w:p>
      <w:pPr>
        <w:numPr>
          <w:ilvl w:val="3"/>
          <w:numId w:val="900"/>
        </w:numPr>
        <w:spacing w:before="0" w:after="0"/>
      </w:pPr>
      <w:r>
        <w:t>Brown Adipose Tissue</w:t>
      </w:r>
    </w:p>
    <w:p>
      <w:pPr>
        <w:numPr>
          <w:ilvl w:val="3"/>
          <w:numId w:val="900"/>
        </w:numPr>
        <w:spacing w:before="0" w:after="0"/>
      </w:pPr>
      <w:r>
        <w:t>Metabolic Heat</w:t>
      </w:r>
    </w:p>
    <w:p>
      <w:pPr>
        <w:numPr>
          <w:ilvl w:val="1"/>
          <w:numId w:val="900"/>
        </w:numPr>
        <w:spacing w:before="0" w:after="0"/>
      </w:pPr>
      <w:r>
        <w:t>Mechanisms for Heat Conservation</w:t>
      </w:r>
    </w:p>
    <w:p>
      <w:pPr>
        <w:numPr>
          <w:ilvl w:val="2"/>
          <w:numId w:val="900"/>
        </w:numPr>
        <w:spacing w:before="0" w:after="0"/>
      </w:pPr>
      <w:r>
        <w:t>Insulation</w:t>
      </w:r>
    </w:p>
    <w:p>
      <w:pPr>
        <w:numPr>
          <w:ilvl w:val="3"/>
          <w:numId w:val="900"/>
        </w:numPr>
        <w:spacing w:before="0" w:after="0"/>
      </w:pPr>
      <w:r>
        <w:t>Fur and Fat</w:t>
      </w:r>
    </w:p>
    <w:p>
      <w:pPr>
        <w:numPr>
          <w:ilvl w:val="3"/>
          <w:numId w:val="900"/>
        </w:numPr>
        <w:spacing w:before="0" w:after="0"/>
      </w:pPr>
      <w:r>
        <w:t>Seasonal Changes</w:t>
      </w:r>
    </w:p>
    <w:p>
      <w:pPr>
        <w:numPr>
          <w:ilvl w:val="2"/>
          <w:numId w:val="900"/>
        </w:numPr>
        <w:spacing w:before="0" w:after="0"/>
      </w:pPr>
      <w:r>
        <w:t>Behavioral Adaptations</w:t>
      </w:r>
    </w:p>
    <w:p>
      <w:pPr>
        <w:numPr>
          <w:ilvl w:val="3"/>
          <w:numId w:val="900"/>
        </w:numPr>
        <w:spacing w:before="0" w:after="0"/>
      </w:pPr>
      <w:r>
        <w:t>Huddling</w:t>
      </w:r>
    </w:p>
    <w:p>
      <w:pPr>
        <w:numPr>
          <w:ilvl w:val="3"/>
          <w:numId w:val="900"/>
        </w:numPr>
        <w:spacing w:before="0" w:after="0"/>
      </w:pPr>
      <w:r>
        <w:t>Shelter Seeking</w:t>
      </w:r>
    </w:p>
    <w:p>
      <w:pPr>
        <w:numPr>
          <w:ilvl w:val="2"/>
          <w:numId w:val="900"/>
        </w:numPr>
        <w:spacing w:before="0" w:after="0"/>
      </w:pPr>
      <w:r>
        <w:t>Countercurrent Heat Exchange</w:t>
      </w:r>
    </w:p>
    <w:p>
      <w:pPr>
        <w:numPr>
          <w:ilvl w:val="3"/>
          <w:numId w:val="900"/>
        </w:numPr>
        <w:spacing w:before="0" w:after="0"/>
      </w:pPr>
      <w:r>
        <w:t>Extremity Warming</w:t>
      </w:r>
    </w:p>
    <w:p>
      <w:pPr>
        <w:numPr>
          <w:ilvl w:val="3"/>
          <w:numId w:val="900"/>
        </w:numPr>
        <w:spacing w:before="0" w:after="0"/>
      </w:pPr>
      <w:r>
        <w:t>Vascular Arrangements</w:t>
      </w:r>
    </w:p>
    <w:p>
      <w:pPr>
        <w:numPr>
          <w:ilvl w:val="1"/>
          <w:numId w:val="900"/>
        </w:numPr>
        <w:spacing w:before="0" w:after="0"/>
      </w:pPr>
      <w:r>
        <w:t>Mechanisms for Heat Dissipation</w:t>
      </w:r>
    </w:p>
    <w:p>
      <w:pPr>
        <w:numPr>
          <w:ilvl w:val="2"/>
          <w:numId w:val="900"/>
        </w:numPr>
        <w:spacing w:before="0" w:after="0"/>
      </w:pPr>
      <w:r>
        <w:t>Sweating</w:t>
      </w:r>
    </w:p>
    <w:p>
      <w:pPr>
        <w:numPr>
          <w:ilvl w:val="3"/>
          <w:numId w:val="900"/>
        </w:numPr>
        <w:spacing w:before="0" w:after="0"/>
      </w:pPr>
      <w:r>
        <w:t>Eccrine Sweating</w:t>
      </w:r>
    </w:p>
    <w:p>
      <w:pPr>
        <w:numPr>
          <w:ilvl w:val="3"/>
          <w:numId w:val="900"/>
        </w:numPr>
        <w:spacing w:before="0" w:after="0"/>
      </w:pPr>
      <w:r>
        <w:t>Evaporative Cooling</w:t>
      </w:r>
    </w:p>
    <w:p>
      <w:pPr>
        <w:numPr>
          <w:ilvl w:val="2"/>
          <w:numId w:val="900"/>
        </w:numPr>
        <w:spacing w:before="0" w:after="0"/>
      </w:pPr>
      <w:r>
        <w:t>Panting</w:t>
      </w:r>
    </w:p>
    <w:p>
      <w:pPr>
        <w:numPr>
          <w:ilvl w:val="3"/>
          <w:numId w:val="900"/>
        </w:numPr>
        <w:spacing w:before="0" w:after="0"/>
      </w:pPr>
      <w:r>
        <w:t>Respiratory Heat Loss</w:t>
      </w:r>
    </w:p>
    <w:p>
      <w:pPr>
        <w:numPr>
          <w:ilvl w:val="3"/>
          <w:numId w:val="900"/>
        </w:numPr>
        <w:spacing w:before="0" w:after="0"/>
      </w:pPr>
      <w:r>
        <w:t>Behavioral Thermoregulation</w:t>
      </w:r>
    </w:p>
    <w:p>
      <w:pPr>
        <w:numPr>
          <w:ilvl w:val="2"/>
          <w:numId w:val="900"/>
        </w:numPr>
        <w:spacing w:before="0" w:after="0"/>
      </w:pPr>
      <w:r>
        <w:t>Vasodilation</w:t>
      </w:r>
    </w:p>
    <w:p>
      <w:pPr>
        <w:numPr>
          <w:ilvl w:val="3"/>
          <w:numId w:val="900"/>
        </w:numPr>
        <w:spacing w:before="0" w:after="0"/>
      </w:pPr>
      <w:r>
        <w:t>Peripheral Blood Flow</w:t>
      </w:r>
    </w:p>
    <w:p>
      <w:pPr>
        <w:numPr>
          <w:ilvl w:val="3"/>
          <w:numId w:val="900"/>
        </w:numPr>
        <w:spacing w:before="0" w:after="0"/>
      </w:pPr>
      <w:r>
        <w:t>Heat Transfer</w:t>
      </w:r>
    </w:p>
    <w:p>
      <w:pPr>
        <w:numPr>
          <w:ilvl w:val="1"/>
          <w:numId w:val="900"/>
        </w:numPr>
        <w:spacing w:before="0" w:after="0"/>
      </w:pPr>
      <w:r>
        <w:t>Torpor and Hibernation</w:t>
      </w:r>
    </w:p>
    <w:p>
      <w:pPr>
        <w:numPr>
          <w:ilvl w:val="2"/>
          <w:numId w:val="900"/>
        </w:numPr>
        <w:spacing w:before="0" w:after="0"/>
      </w:pPr>
      <w:r>
        <w:t>Daily Torpor</w:t>
      </w:r>
    </w:p>
    <w:p>
      <w:pPr>
        <w:numPr>
          <w:ilvl w:val="3"/>
          <w:numId w:val="900"/>
        </w:numPr>
        <w:spacing w:before="0" w:after="0"/>
      </w:pPr>
      <w:r>
        <w:t>Energy Conservation</w:t>
      </w:r>
    </w:p>
    <w:p>
      <w:pPr>
        <w:numPr>
          <w:ilvl w:val="3"/>
          <w:numId w:val="900"/>
        </w:numPr>
        <w:spacing w:before="0" w:after="0"/>
      </w:pPr>
      <w:r>
        <w:t>Arousal Patterns</w:t>
      </w:r>
    </w:p>
    <w:p>
      <w:pPr>
        <w:numPr>
          <w:ilvl w:val="2"/>
          <w:numId w:val="900"/>
        </w:numPr>
        <w:spacing w:before="0" w:after="0"/>
      </w:pPr>
      <w:r>
        <w:t>Seasonal Hibernation</w:t>
      </w:r>
    </w:p>
    <w:p>
      <w:pPr>
        <w:numPr>
          <w:ilvl w:val="3"/>
          <w:numId w:val="900"/>
        </w:numPr>
        <w:spacing w:before="0" w:after="0"/>
      </w:pPr>
      <w:r>
        <w:t>Physiological Changes</w:t>
      </w:r>
    </w:p>
    <w:p>
      <w:pPr>
        <w:numPr>
          <w:ilvl w:val="3"/>
          <w:numId w:val="900"/>
        </w:numPr>
        <w:spacing w:before="0" w:after="0"/>
      </w:pPr>
      <w:r>
        <w:t>Preparation and Arousal</w:t>
      </w:r>
    </w:p>
    <w:p>
      <w:pPr>
        <w:numPr>
          <w:ilvl w:val="2"/>
          <w:numId w:val="900"/>
        </w:numPr>
        <w:spacing w:before="0" w:after="0"/>
      </w:pPr>
      <w:r>
        <w:t>Estivation</w:t>
      </w:r>
    </w:p>
    <w:p>
      <w:pPr>
        <w:numPr>
          <w:ilvl w:val="3"/>
          <w:numId w:val="900"/>
        </w:numPr>
        <w:spacing w:before="0" w:after="0"/>
      </w:pPr>
      <w:r>
        <w:t>Arid Environment Adaptations</w:t>
      </w:r>
    </w:p>
    <w:p>
      <w:pPr>
        <w:numPr>
          <w:ilvl w:val="3"/>
          <w:numId w:val="900"/>
        </w:numPr>
        <w:spacing w:before="0" w:after="0"/>
      </w:pPr>
      <w:r>
        <w:t>Water Conservation</w:t>
      </w:r>
    </w:p>
    <w:p>
      <w:pPr>
        <w:pStyle w:val="Heading1"/>
      </w:pPr>
      <w:r>
        <w:t>Reproduction and Life History</w:t>
      </w:r>
    </w:p>
    <w:p>
      <w:pPr>
        <w:numPr>
          <w:ilvl w:val="0"/>
          <w:numId w:val="900"/>
        </w:numPr>
        <w:spacing w:before="0" w:after="0"/>
      </w:pPr>
      <w:r>
        <w:t>Reproductive Cycles</w:t>
      </w:r>
    </w:p>
    <w:p>
      <w:pPr>
        <w:numPr>
          <w:ilvl w:val="1"/>
          <w:numId w:val="900"/>
        </w:numPr>
        <w:spacing w:before="0" w:after="0"/>
      </w:pPr>
      <w:r>
        <w:t>Estrous Cycles</w:t>
      </w:r>
    </w:p>
    <w:p>
      <w:pPr>
        <w:numPr>
          <w:ilvl w:val="2"/>
          <w:numId w:val="900"/>
        </w:numPr>
        <w:spacing w:before="0" w:after="0"/>
      </w:pPr>
      <w:r>
        <w:t>Phases of Estrous</w:t>
      </w:r>
    </w:p>
    <w:p>
      <w:pPr>
        <w:numPr>
          <w:ilvl w:val="3"/>
          <w:numId w:val="900"/>
        </w:numPr>
        <w:spacing w:before="0" w:after="0"/>
      </w:pPr>
      <w:r>
        <w:t>Proestrus</w:t>
      </w:r>
    </w:p>
    <w:p>
      <w:pPr>
        <w:numPr>
          <w:ilvl w:val="3"/>
          <w:numId w:val="900"/>
        </w:numPr>
        <w:spacing w:before="0" w:after="0"/>
      </w:pPr>
      <w:r>
        <w:t>Estrus</w:t>
      </w:r>
    </w:p>
    <w:p>
      <w:pPr>
        <w:numPr>
          <w:ilvl w:val="3"/>
          <w:numId w:val="900"/>
        </w:numPr>
        <w:spacing w:before="0" w:after="0"/>
      </w:pPr>
      <w:r>
        <w:t>Metestrus</w:t>
      </w:r>
    </w:p>
    <w:p>
      <w:pPr>
        <w:numPr>
          <w:ilvl w:val="3"/>
          <w:numId w:val="900"/>
        </w:numPr>
        <w:spacing w:before="0" w:after="0"/>
      </w:pPr>
      <w:r>
        <w:t>Diestrus</w:t>
      </w:r>
    </w:p>
    <w:p>
      <w:pPr>
        <w:numPr>
          <w:ilvl w:val="2"/>
          <w:numId w:val="900"/>
        </w:numPr>
        <w:spacing w:before="0" w:after="0"/>
      </w:pPr>
      <w:r>
        <w:t>Hormonal Regulation</w:t>
      </w:r>
    </w:p>
    <w:p>
      <w:pPr>
        <w:numPr>
          <w:ilvl w:val="3"/>
          <w:numId w:val="900"/>
        </w:numPr>
        <w:spacing w:before="0" w:after="0"/>
      </w:pPr>
      <w:r>
        <w:t>FSH and LH</w:t>
      </w:r>
    </w:p>
    <w:p>
      <w:pPr>
        <w:numPr>
          <w:ilvl w:val="3"/>
          <w:numId w:val="900"/>
        </w:numPr>
        <w:spacing w:before="0" w:after="0"/>
      </w:pPr>
      <w:r>
        <w:t>Estrogen and Progesterone</w:t>
      </w:r>
    </w:p>
    <w:p>
      <w:pPr>
        <w:numPr>
          <w:ilvl w:val="1"/>
          <w:numId w:val="900"/>
        </w:numPr>
        <w:spacing w:before="0" w:after="0"/>
      </w:pPr>
      <w:r>
        <w:t>Menstrual Cycles</w:t>
      </w:r>
    </w:p>
    <w:p>
      <w:pPr>
        <w:numPr>
          <w:ilvl w:val="2"/>
          <w:numId w:val="900"/>
        </w:numPr>
        <w:spacing w:before="0" w:after="0"/>
      </w:pPr>
      <w:r>
        <w:t>Occurrence in Primates</w:t>
      </w:r>
    </w:p>
    <w:p>
      <w:pPr>
        <w:numPr>
          <w:ilvl w:val="2"/>
          <w:numId w:val="900"/>
        </w:numPr>
        <w:spacing w:before="0" w:after="0"/>
      </w:pPr>
      <w:r>
        <w:t>Differences from Estrous</w:t>
      </w:r>
    </w:p>
    <w:p>
      <w:pPr>
        <w:numPr>
          <w:ilvl w:val="2"/>
          <w:numId w:val="900"/>
        </w:numPr>
        <w:spacing w:before="0" w:after="0"/>
      </w:pPr>
      <w:r>
        <w:t>Endometrial Changes</w:t>
      </w:r>
    </w:p>
    <w:p>
      <w:pPr>
        <w:numPr>
          <w:ilvl w:val="0"/>
          <w:numId w:val="900"/>
        </w:numPr>
        <w:spacing w:before="0" w:after="0"/>
      </w:pPr>
      <w:r>
        <w:t>Mating Systems</w:t>
      </w:r>
    </w:p>
    <w:p>
      <w:pPr>
        <w:numPr>
          <w:ilvl w:val="1"/>
          <w:numId w:val="900"/>
        </w:numPr>
        <w:spacing w:before="0" w:after="0"/>
      </w:pPr>
      <w:r>
        <w:t>Monogamy</w:t>
      </w:r>
    </w:p>
    <w:p>
      <w:pPr>
        <w:numPr>
          <w:ilvl w:val="2"/>
          <w:numId w:val="900"/>
        </w:numPr>
        <w:spacing w:before="0" w:after="0"/>
      </w:pPr>
      <w:r>
        <w:t>Social Monogamy</w:t>
      </w:r>
    </w:p>
    <w:p>
      <w:pPr>
        <w:numPr>
          <w:ilvl w:val="2"/>
          <w:numId w:val="900"/>
        </w:numPr>
        <w:spacing w:before="0" w:after="0"/>
      </w:pPr>
      <w:r>
        <w:t>Genetic Monogamy</w:t>
      </w:r>
    </w:p>
    <w:p>
      <w:pPr>
        <w:numPr>
          <w:ilvl w:val="1"/>
          <w:numId w:val="900"/>
        </w:numPr>
        <w:spacing w:before="0" w:after="0"/>
      </w:pPr>
      <w:r>
        <w:t>Polygyny</w:t>
      </w:r>
    </w:p>
    <w:p>
      <w:pPr>
        <w:numPr>
          <w:ilvl w:val="2"/>
          <w:numId w:val="900"/>
        </w:numPr>
        <w:spacing w:before="0" w:after="0"/>
      </w:pPr>
      <w:r>
        <w:t>Resource Defense</w:t>
      </w:r>
    </w:p>
    <w:p>
      <w:pPr>
        <w:numPr>
          <w:ilvl w:val="2"/>
          <w:numId w:val="900"/>
        </w:numPr>
        <w:spacing w:before="0" w:after="0"/>
      </w:pPr>
      <w:r>
        <w:t>Female Defense</w:t>
      </w:r>
    </w:p>
    <w:p>
      <w:pPr>
        <w:numPr>
          <w:ilvl w:val="1"/>
          <w:numId w:val="900"/>
        </w:numPr>
        <w:spacing w:before="0" w:after="0"/>
      </w:pPr>
      <w:r>
        <w:t>Polyandry</w:t>
      </w:r>
    </w:p>
    <w:p>
      <w:pPr>
        <w:numPr>
          <w:ilvl w:val="2"/>
          <w:numId w:val="900"/>
        </w:numPr>
        <w:spacing w:before="0" w:after="0"/>
      </w:pPr>
      <w:r>
        <w:t>Cooperative Polyandry</w:t>
      </w:r>
    </w:p>
    <w:p>
      <w:pPr>
        <w:numPr>
          <w:ilvl w:val="2"/>
          <w:numId w:val="900"/>
        </w:numPr>
        <w:spacing w:before="0" w:after="0"/>
      </w:pPr>
      <w:r>
        <w:t>Resource-Based Polyandry</w:t>
      </w:r>
    </w:p>
    <w:p>
      <w:pPr>
        <w:numPr>
          <w:ilvl w:val="1"/>
          <w:numId w:val="900"/>
        </w:numPr>
        <w:spacing w:before="0" w:after="0"/>
      </w:pPr>
      <w:r>
        <w:t>Promiscuity</w:t>
      </w:r>
    </w:p>
    <w:p>
      <w:pPr>
        <w:numPr>
          <w:ilvl w:val="2"/>
          <w:numId w:val="900"/>
        </w:numPr>
        <w:spacing w:before="0" w:after="0"/>
      </w:pPr>
      <w:r>
        <w:t>Scramble Competition</w:t>
      </w:r>
    </w:p>
    <w:p>
      <w:pPr>
        <w:numPr>
          <w:ilvl w:val="2"/>
          <w:numId w:val="900"/>
        </w:numPr>
        <w:spacing w:before="0" w:after="0"/>
      </w:pPr>
      <w:r>
        <w:t>Sperm Competition</w:t>
      </w:r>
    </w:p>
    <w:p>
      <w:pPr>
        <w:numPr>
          <w:ilvl w:val="1"/>
          <w:numId w:val="900"/>
        </w:numPr>
        <w:spacing w:before="0" w:after="0"/>
      </w:pPr>
      <w:r>
        <w:t>Mating Strategies and Sexual Selection</w:t>
      </w:r>
    </w:p>
    <w:p>
      <w:pPr>
        <w:numPr>
          <w:ilvl w:val="2"/>
          <w:numId w:val="900"/>
        </w:numPr>
        <w:spacing w:before="0" w:after="0"/>
      </w:pPr>
      <w:r>
        <w:t>Intrasexual Selection</w:t>
      </w:r>
    </w:p>
    <w:p>
      <w:pPr>
        <w:numPr>
          <w:ilvl w:val="2"/>
          <w:numId w:val="900"/>
        </w:numPr>
        <w:spacing w:before="0" w:after="0"/>
      </w:pPr>
      <w:r>
        <w:t>Intersexual Selection</w:t>
      </w:r>
    </w:p>
    <w:p>
      <w:pPr>
        <w:numPr>
          <w:ilvl w:val="2"/>
          <w:numId w:val="900"/>
        </w:numPr>
        <w:spacing w:before="0" w:after="0"/>
      </w:pPr>
      <w:r>
        <w:t>Sexual Dimorphism</w:t>
      </w:r>
    </w:p>
    <w:p>
      <w:pPr>
        <w:numPr>
          <w:ilvl w:val="0"/>
          <w:numId w:val="900"/>
        </w:numPr>
        <w:spacing w:before="0" w:after="0"/>
      </w:pPr>
      <w:r>
        <w:t>Fertilization and Gestation</w:t>
      </w:r>
    </w:p>
    <w:p>
      <w:pPr>
        <w:numPr>
          <w:ilvl w:val="1"/>
          <w:numId w:val="900"/>
        </w:numPr>
        <w:spacing w:before="0" w:after="0"/>
      </w:pPr>
      <w:r>
        <w:t>Monotreme Reproduction</w:t>
      </w:r>
    </w:p>
    <w:p>
      <w:pPr>
        <w:numPr>
          <w:ilvl w:val="2"/>
          <w:numId w:val="900"/>
        </w:numPr>
        <w:spacing w:before="0" w:after="0"/>
      </w:pPr>
      <w:r>
        <w:t>Oviparity</w:t>
      </w:r>
    </w:p>
    <w:p>
      <w:pPr>
        <w:numPr>
          <w:ilvl w:val="2"/>
          <w:numId w:val="900"/>
        </w:numPr>
        <w:spacing w:before="0" w:after="0"/>
      </w:pPr>
      <w:r>
        <w:t>Egg Structure</w:t>
      </w:r>
    </w:p>
    <w:p>
      <w:pPr>
        <w:numPr>
          <w:ilvl w:val="2"/>
          <w:numId w:val="900"/>
        </w:numPr>
        <w:spacing w:before="0" w:after="0"/>
      </w:pPr>
      <w:r>
        <w:t>Incubation</w:t>
      </w:r>
    </w:p>
    <w:p>
      <w:pPr>
        <w:numPr>
          <w:ilvl w:val="2"/>
          <w:numId w:val="900"/>
        </w:numPr>
        <w:spacing w:before="0" w:after="0"/>
      </w:pPr>
      <w:r>
        <w:t>Hatching</w:t>
      </w:r>
    </w:p>
    <w:p>
      <w:pPr>
        <w:numPr>
          <w:ilvl w:val="1"/>
          <w:numId w:val="900"/>
        </w:numPr>
        <w:spacing w:before="0" w:after="0"/>
      </w:pPr>
      <w:r>
        <w:t>Marsupial Reproduction</w:t>
      </w:r>
    </w:p>
    <w:p>
      <w:pPr>
        <w:numPr>
          <w:ilvl w:val="2"/>
          <w:numId w:val="900"/>
        </w:numPr>
        <w:spacing w:before="0" w:after="0"/>
      </w:pPr>
      <w:r>
        <w:t>Short Gestation</w:t>
      </w:r>
    </w:p>
    <w:p>
      <w:pPr>
        <w:numPr>
          <w:ilvl w:val="2"/>
          <w:numId w:val="900"/>
        </w:numPr>
        <w:spacing w:before="0" w:after="0"/>
      </w:pPr>
      <w:r>
        <w:t>Embryonic Diapause</w:t>
      </w:r>
    </w:p>
    <w:p>
      <w:pPr>
        <w:numPr>
          <w:ilvl w:val="2"/>
          <w:numId w:val="900"/>
        </w:numPr>
        <w:spacing w:before="0" w:after="0"/>
      </w:pPr>
      <w:r>
        <w:t>Pouch Development</w:t>
      </w:r>
    </w:p>
    <w:p>
      <w:pPr>
        <w:numPr>
          <w:ilvl w:val="2"/>
          <w:numId w:val="900"/>
        </w:numPr>
        <w:spacing w:before="0" w:after="0"/>
      </w:pPr>
      <w:r>
        <w:t>Altricial Young</w:t>
      </w:r>
    </w:p>
    <w:p>
      <w:pPr>
        <w:numPr>
          <w:ilvl w:val="1"/>
          <w:numId w:val="900"/>
        </w:numPr>
        <w:spacing w:before="0" w:after="0"/>
      </w:pPr>
      <w:r>
        <w:t>Placental Reproduction</w:t>
      </w:r>
    </w:p>
    <w:p>
      <w:pPr>
        <w:numPr>
          <w:ilvl w:val="2"/>
          <w:numId w:val="900"/>
        </w:numPr>
        <w:spacing w:before="0" w:after="0"/>
      </w:pPr>
      <w:r>
        <w:t>Long Gestation</w:t>
      </w:r>
    </w:p>
    <w:p>
      <w:pPr>
        <w:numPr>
          <w:ilvl w:val="2"/>
          <w:numId w:val="900"/>
        </w:numPr>
        <w:spacing w:before="0" w:after="0"/>
      </w:pPr>
      <w:r>
        <w:t>Placental Types</w:t>
      </w:r>
    </w:p>
    <w:p>
      <w:pPr>
        <w:numPr>
          <w:ilvl w:val="3"/>
          <w:numId w:val="900"/>
        </w:numPr>
        <w:spacing w:before="0" w:after="0"/>
      </w:pPr>
      <w:r>
        <w:t>Epitheliochorial</w:t>
      </w:r>
    </w:p>
    <w:p>
      <w:pPr>
        <w:numPr>
          <w:ilvl w:val="3"/>
          <w:numId w:val="900"/>
        </w:numPr>
        <w:spacing w:before="0" w:after="0"/>
      </w:pPr>
      <w:r>
        <w:t>Endotheliochorial</w:t>
      </w:r>
    </w:p>
    <w:p>
      <w:pPr>
        <w:numPr>
          <w:ilvl w:val="3"/>
          <w:numId w:val="900"/>
        </w:numPr>
        <w:spacing w:before="0" w:after="0"/>
      </w:pPr>
      <w:r>
        <w:t>Hemochorial</w:t>
      </w:r>
    </w:p>
    <w:p>
      <w:pPr>
        <w:numPr>
          <w:ilvl w:val="2"/>
          <w:numId w:val="900"/>
        </w:numPr>
        <w:spacing w:before="0" w:after="0"/>
      </w:pPr>
      <w:r>
        <w:t>Fetal Development</w:t>
      </w:r>
    </w:p>
    <w:p>
      <w:pPr>
        <w:numPr>
          <w:ilvl w:val="0"/>
          <w:numId w:val="900"/>
        </w:numPr>
        <w:spacing w:before="0" w:after="0"/>
      </w:pPr>
      <w:r>
        <w:t>Parturition</w:t>
      </w:r>
    </w:p>
    <w:p>
      <w:pPr>
        <w:numPr>
          <w:ilvl w:val="1"/>
          <w:numId w:val="900"/>
        </w:numPr>
        <w:spacing w:before="0" w:after="0"/>
      </w:pPr>
      <w:r>
        <w:t>Birth Process</w:t>
      </w:r>
    </w:p>
    <w:p>
      <w:pPr>
        <w:numPr>
          <w:ilvl w:val="2"/>
          <w:numId w:val="900"/>
        </w:numPr>
        <w:spacing w:before="0" w:after="0"/>
      </w:pPr>
      <w:r>
        <w:t>Labor Stages</w:t>
      </w:r>
    </w:p>
    <w:p>
      <w:pPr>
        <w:numPr>
          <w:ilvl w:val="2"/>
          <w:numId w:val="900"/>
        </w:numPr>
        <w:spacing w:before="0" w:after="0"/>
      </w:pPr>
      <w:r>
        <w:t>Hormonal Triggers</w:t>
      </w:r>
    </w:p>
    <w:p>
      <w:pPr>
        <w:numPr>
          <w:ilvl w:val="1"/>
          <w:numId w:val="900"/>
        </w:numPr>
        <w:spacing w:before="0" w:after="0"/>
      </w:pPr>
      <w:r>
        <w:t>Maternal Behavior at Birth</w:t>
      </w:r>
    </w:p>
    <w:p>
      <w:pPr>
        <w:numPr>
          <w:ilvl w:val="2"/>
          <w:numId w:val="900"/>
        </w:numPr>
        <w:spacing w:before="0" w:after="0"/>
      </w:pPr>
      <w:r>
        <w:t>Nest Preparation</w:t>
      </w:r>
    </w:p>
    <w:p>
      <w:pPr>
        <w:numPr>
          <w:ilvl w:val="2"/>
          <w:numId w:val="900"/>
        </w:numPr>
        <w:spacing w:before="0" w:after="0"/>
      </w:pPr>
      <w:r>
        <w:t>Cleaning and Stimulation</w:t>
      </w:r>
    </w:p>
    <w:p>
      <w:pPr>
        <w:numPr>
          <w:ilvl w:val="0"/>
          <w:numId w:val="900"/>
        </w:numPr>
        <w:spacing w:before="0" w:after="0"/>
      </w:pPr>
      <w:r>
        <w:t>Lactation and Parental Care</w:t>
      </w:r>
    </w:p>
    <w:p>
      <w:pPr>
        <w:numPr>
          <w:ilvl w:val="1"/>
          <w:numId w:val="900"/>
        </w:numPr>
        <w:spacing w:before="0" w:after="0"/>
      </w:pPr>
      <w:r>
        <w:t>Milk Composition</w:t>
      </w:r>
    </w:p>
    <w:p>
      <w:pPr>
        <w:numPr>
          <w:ilvl w:val="2"/>
          <w:numId w:val="900"/>
        </w:numPr>
        <w:spacing w:before="0" w:after="0"/>
      </w:pPr>
      <w:r>
        <w:t>Nutritional Content</w:t>
      </w:r>
    </w:p>
    <w:p>
      <w:pPr>
        <w:numPr>
          <w:ilvl w:val="3"/>
          <w:numId w:val="900"/>
        </w:numPr>
        <w:spacing w:before="0" w:after="0"/>
      </w:pPr>
      <w:r>
        <w:t>Proteins</w:t>
      </w:r>
    </w:p>
    <w:p>
      <w:pPr>
        <w:numPr>
          <w:ilvl w:val="3"/>
          <w:numId w:val="900"/>
        </w:numPr>
        <w:spacing w:before="0" w:after="0"/>
      </w:pPr>
      <w:r>
        <w:t>Fats</w:t>
      </w:r>
    </w:p>
    <w:p>
      <w:pPr>
        <w:numPr>
          <w:ilvl w:val="3"/>
          <w:numId w:val="900"/>
        </w:numPr>
        <w:spacing w:before="0" w:after="0"/>
      </w:pPr>
      <w:r>
        <w:t>Carbohydrates</w:t>
      </w:r>
    </w:p>
    <w:p>
      <w:pPr>
        <w:numPr>
          <w:ilvl w:val="3"/>
          <w:numId w:val="900"/>
        </w:numPr>
        <w:spacing w:before="0" w:after="0"/>
      </w:pPr>
      <w:r>
        <w:t>Immunoglobulins</w:t>
      </w:r>
    </w:p>
    <w:p>
      <w:pPr>
        <w:numPr>
          <w:ilvl w:val="2"/>
          <w:numId w:val="900"/>
        </w:numPr>
        <w:spacing w:before="0" w:after="0"/>
      </w:pPr>
      <w:r>
        <w:t>Species Variation</w:t>
      </w:r>
    </w:p>
    <w:p>
      <w:pPr>
        <w:numPr>
          <w:ilvl w:val="3"/>
          <w:numId w:val="900"/>
        </w:numPr>
        <w:spacing w:before="0" w:after="0"/>
      </w:pPr>
      <w:r>
        <w:t>Aquatic vs Terrestrial</w:t>
      </w:r>
    </w:p>
    <w:p>
      <w:pPr>
        <w:numPr>
          <w:ilvl w:val="3"/>
          <w:numId w:val="900"/>
        </w:numPr>
        <w:spacing w:before="0" w:after="0"/>
      </w:pPr>
      <w:r>
        <w:t>Altricial vs Precocial</w:t>
      </w:r>
    </w:p>
    <w:p>
      <w:pPr>
        <w:numPr>
          <w:ilvl w:val="1"/>
          <w:numId w:val="900"/>
        </w:numPr>
        <w:spacing w:before="0" w:after="0"/>
      </w:pPr>
      <w:r>
        <w:t>Maternal Care</w:t>
      </w:r>
    </w:p>
    <w:p>
      <w:pPr>
        <w:numPr>
          <w:ilvl w:val="2"/>
          <w:numId w:val="900"/>
        </w:numPr>
        <w:spacing w:before="0" w:after="0"/>
      </w:pPr>
      <w:r>
        <w:t>Nursing</w:t>
      </w:r>
    </w:p>
    <w:p>
      <w:pPr>
        <w:numPr>
          <w:ilvl w:val="3"/>
          <w:numId w:val="900"/>
        </w:numPr>
        <w:spacing w:before="0" w:after="0"/>
      </w:pPr>
      <w:r>
        <w:t>Milk Transfer</w:t>
      </w:r>
    </w:p>
    <w:p>
      <w:pPr>
        <w:numPr>
          <w:ilvl w:val="3"/>
          <w:numId w:val="900"/>
        </w:numPr>
        <w:spacing w:before="0" w:after="0"/>
      </w:pPr>
      <w:r>
        <w:t>Nursing Frequency</w:t>
      </w:r>
    </w:p>
    <w:p>
      <w:pPr>
        <w:numPr>
          <w:ilvl w:val="2"/>
          <w:numId w:val="900"/>
        </w:numPr>
        <w:spacing w:before="0" w:after="0"/>
      </w:pPr>
      <w:r>
        <w:t>Protection</w:t>
      </w:r>
    </w:p>
    <w:p>
      <w:pPr>
        <w:numPr>
          <w:ilvl w:val="3"/>
          <w:numId w:val="900"/>
        </w:numPr>
        <w:spacing w:before="0" w:after="0"/>
      </w:pPr>
      <w:r>
        <w:t>Nest Defense</w:t>
      </w:r>
    </w:p>
    <w:p>
      <w:pPr>
        <w:numPr>
          <w:ilvl w:val="3"/>
          <w:numId w:val="900"/>
        </w:numPr>
        <w:spacing w:before="0" w:after="0"/>
      </w:pPr>
      <w:r>
        <w:t>Predator Avoidance</w:t>
      </w:r>
    </w:p>
    <w:p>
      <w:pPr>
        <w:numPr>
          <w:ilvl w:val="2"/>
          <w:numId w:val="900"/>
        </w:numPr>
        <w:spacing w:before="0" w:after="0"/>
      </w:pPr>
      <w:r>
        <w:t>Teaching</w:t>
      </w:r>
    </w:p>
    <w:p>
      <w:pPr>
        <w:numPr>
          <w:ilvl w:val="3"/>
          <w:numId w:val="900"/>
        </w:numPr>
        <w:spacing w:before="0" w:after="0"/>
      </w:pPr>
      <w:r>
        <w:t>Foraging Skills</w:t>
      </w:r>
    </w:p>
    <w:p>
      <w:pPr>
        <w:numPr>
          <w:ilvl w:val="3"/>
          <w:numId w:val="900"/>
        </w:numPr>
        <w:spacing w:before="0" w:after="0"/>
      </w:pPr>
      <w:r>
        <w:t>Social Behaviors</w:t>
      </w:r>
    </w:p>
    <w:p>
      <w:pPr>
        <w:numPr>
          <w:ilvl w:val="1"/>
          <w:numId w:val="900"/>
        </w:numPr>
        <w:spacing w:before="0" w:after="0"/>
      </w:pPr>
      <w:r>
        <w:t>Paternal Care</w:t>
      </w:r>
    </w:p>
    <w:p>
      <w:pPr>
        <w:numPr>
          <w:ilvl w:val="2"/>
          <w:numId w:val="900"/>
        </w:numPr>
        <w:spacing w:before="0" w:after="0"/>
      </w:pPr>
      <w:r>
        <w:t>Direct Care</w:t>
      </w:r>
    </w:p>
    <w:p>
      <w:pPr>
        <w:numPr>
          <w:ilvl w:val="2"/>
          <w:numId w:val="900"/>
        </w:numPr>
        <w:spacing w:before="0" w:after="0"/>
      </w:pPr>
      <w:r>
        <w:t>Indirect Care</w:t>
      </w:r>
    </w:p>
    <w:p>
      <w:pPr>
        <w:numPr>
          <w:ilvl w:val="2"/>
          <w:numId w:val="900"/>
        </w:numPr>
        <w:spacing w:before="0" w:after="0"/>
      </w:pPr>
      <w:r>
        <w:t>Territory Defense</w:t>
      </w:r>
    </w:p>
    <w:p>
      <w:pPr>
        <w:numPr>
          <w:ilvl w:val="1"/>
          <w:numId w:val="900"/>
        </w:numPr>
        <w:spacing w:before="0" w:after="0"/>
      </w:pPr>
      <w:r>
        <w:t>Alloparental Care</w:t>
      </w:r>
    </w:p>
    <w:p>
      <w:pPr>
        <w:numPr>
          <w:ilvl w:val="2"/>
          <w:numId w:val="900"/>
        </w:numPr>
        <w:spacing w:before="0" w:after="0"/>
      </w:pPr>
      <w:r>
        <w:t>Helpers at the Nest</w:t>
      </w:r>
    </w:p>
    <w:p>
      <w:pPr>
        <w:numPr>
          <w:ilvl w:val="2"/>
          <w:numId w:val="900"/>
        </w:numPr>
        <w:spacing w:before="0" w:after="0"/>
      </w:pPr>
      <w:r>
        <w:t>Cooperative Breeding</w:t>
      </w:r>
    </w:p>
    <w:p>
      <w:pPr>
        <w:numPr>
          <w:ilvl w:val="2"/>
          <w:numId w:val="900"/>
        </w:numPr>
        <w:spacing w:before="0" w:after="0"/>
      </w:pPr>
      <w:r>
        <w:t>Adoption</w:t>
      </w:r>
    </w:p>
    <w:p>
      <w:pPr>
        <w:numPr>
          <w:ilvl w:val="0"/>
          <w:numId w:val="900"/>
        </w:numPr>
        <w:spacing w:before="0" w:after="0"/>
      </w:pPr>
      <w:r>
        <w:t>Growth and Development</w:t>
      </w:r>
    </w:p>
    <w:p>
      <w:pPr>
        <w:numPr>
          <w:ilvl w:val="1"/>
          <w:numId w:val="900"/>
        </w:numPr>
        <w:spacing w:before="0" w:after="0"/>
      </w:pPr>
      <w:r>
        <w:t>Postnatal Development</w:t>
      </w:r>
    </w:p>
    <w:p>
      <w:pPr>
        <w:numPr>
          <w:ilvl w:val="2"/>
          <w:numId w:val="900"/>
        </w:numPr>
        <w:spacing w:before="0" w:after="0"/>
      </w:pPr>
      <w:r>
        <w:t>Altricial vs Precocial Young</w:t>
      </w:r>
    </w:p>
    <w:p>
      <w:pPr>
        <w:numPr>
          <w:ilvl w:val="3"/>
          <w:numId w:val="900"/>
        </w:numPr>
        <w:spacing w:before="0" w:after="0"/>
      </w:pPr>
      <w:r>
        <w:t>Developmental State at Birth</w:t>
      </w:r>
    </w:p>
    <w:p>
      <w:pPr>
        <w:numPr>
          <w:ilvl w:val="3"/>
          <w:numId w:val="900"/>
        </w:numPr>
        <w:spacing w:before="0" w:after="0"/>
      </w:pPr>
      <w:r>
        <w:t>Growth Rates</w:t>
      </w:r>
    </w:p>
    <w:p>
      <w:pPr>
        <w:numPr>
          <w:ilvl w:val="2"/>
          <w:numId w:val="900"/>
        </w:numPr>
        <w:spacing w:before="0" w:after="0"/>
      </w:pPr>
      <w:r>
        <w:t>Organ System Maturation</w:t>
      </w:r>
    </w:p>
    <w:p>
      <w:pPr>
        <w:numPr>
          <w:ilvl w:val="2"/>
          <w:numId w:val="900"/>
        </w:numPr>
        <w:spacing w:before="0" w:after="0"/>
      </w:pPr>
      <w:r>
        <w:t>Behavioral Development</w:t>
      </w:r>
    </w:p>
    <w:p>
      <w:pPr>
        <w:numPr>
          <w:ilvl w:val="1"/>
          <w:numId w:val="900"/>
        </w:numPr>
        <w:spacing w:before="0" w:after="0"/>
      </w:pPr>
      <w:r>
        <w:t>Weaning</w:t>
      </w:r>
    </w:p>
    <w:p>
      <w:pPr>
        <w:numPr>
          <w:ilvl w:val="2"/>
          <w:numId w:val="900"/>
        </w:numPr>
        <w:spacing w:before="0" w:after="0"/>
      </w:pPr>
      <w:r>
        <w:t>Timing and Process</w:t>
      </w:r>
    </w:p>
    <w:p>
      <w:pPr>
        <w:numPr>
          <w:ilvl w:val="2"/>
          <w:numId w:val="900"/>
        </w:numPr>
        <w:spacing w:before="0" w:after="0"/>
      </w:pPr>
      <w:r>
        <w:t>Nutritional Transition</w:t>
      </w:r>
    </w:p>
    <w:p>
      <w:pPr>
        <w:numPr>
          <w:ilvl w:val="2"/>
          <w:numId w:val="900"/>
        </w:numPr>
        <w:spacing w:before="0" w:after="0"/>
      </w:pPr>
      <w:r>
        <w:t>Behavioral Changes</w:t>
      </w:r>
    </w:p>
    <w:p>
      <w:pPr>
        <w:numPr>
          <w:ilvl w:val="1"/>
          <w:numId w:val="900"/>
        </w:numPr>
        <w:spacing w:before="0" w:after="0"/>
      </w:pPr>
      <w:r>
        <w:t>Sexual Maturation</w:t>
      </w:r>
    </w:p>
    <w:p>
      <w:pPr>
        <w:numPr>
          <w:ilvl w:val="2"/>
          <w:numId w:val="900"/>
        </w:numPr>
        <w:spacing w:before="0" w:after="0"/>
      </w:pPr>
      <w:r>
        <w:t>Puberty</w:t>
      </w:r>
    </w:p>
    <w:p>
      <w:pPr>
        <w:numPr>
          <w:ilvl w:val="3"/>
          <w:numId w:val="900"/>
        </w:numPr>
        <w:spacing w:before="0" w:after="0"/>
      </w:pPr>
      <w:r>
        <w:t>Hormonal Changes</w:t>
      </w:r>
    </w:p>
    <w:p>
      <w:pPr>
        <w:numPr>
          <w:ilvl w:val="3"/>
          <w:numId w:val="900"/>
        </w:numPr>
        <w:spacing w:before="0" w:after="0"/>
      </w:pPr>
      <w:r>
        <w:t>Physical Development</w:t>
      </w:r>
    </w:p>
    <w:p>
      <w:pPr>
        <w:numPr>
          <w:ilvl w:val="2"/>
          <w:numId w:val="900"/>
        </w:numPr>
        <w:spacing w:before="0" w:after="0"/>
      </w:pPr>
      <w:r>
        <w:t>Age at First Reproduction</w:t>
      </w:r>
    </w:p>
    <w:p>
      <w:pPr>
        <w:numPr>
          <w:ilvl w:val="2"/>
          <w:numId w:val="900"/>
        </w:numPr>
        <w:spacing w:before="0" w:after="0"/>
      </w:pPr>
      <w:r>
        <w:t>Reproductive Senescence</w:t>
      </w:r>
    </w:p>
    <w:p>
      <w:pPr>
        <w:numPr>
          <w:ilvl w:val="0"/>
          <w:numId w:val="900"/>
        </w:numPr>
        <w:spacing w:before="0" w:after="0"/>
      </w:pPr>
      <w:r>
        <w:t>Life History Strategies</w:t>
      </w:r>
    </w:p>
    <w:p>
      <w:pPr>
        <w:numPr>
          <w:ilvl w:val="1"/>
          <w:numId w:val="900"/>
        </w:numPr>
        <w:spacing w:before="0" w:after="0"/>
      </w:pPr>
      <w:r>
        <w:t>Fast Life Histories</w:t>
      </w:r>
    </w:p>
    <w:p>
      <w:pPr>
        <w:numPr>
          <w:ilvl w:val="2"/>
          <w:numId w:val="900"/>
        </w:numPr>
        <w:spacing w:before="0" w:after="0"/>
      </w:pPr>
      <w:r>
        <w:t>High Reproductive Rate</w:t>
      </w:r>
    </w:p>
    <w:p>
      <w:pPr>
        <w:numPr>
          <w:ilvl w:val="2"/>
          <w:numId w:val="900"/>
        </w:numPr>
        <w:spacing w:before="0" w:after="0"/>
      </w:pPr>
      <w:r>
        <w:t>Short Lifespan</w:t>
      </w:r>
    </w:p>
    <w:p>
      <w:pPr>
        <w:numPr>
          <w:ilvl w:val="2"/>
          <w:numId w:val="900"/>
        </w:numPr>
        <w:spacing w:before="0" w:after="0"/>
      </w:pPr>
      <w:r>
        <w:t>Early Maturation</w:t>
      </w:r>
    </w:p>
    <w:p>
      <w:pPr>
        <w:numPr>
          <w:ilvl w:val="1"/>
          <w:numId w:val="900"/>
        </w:numPr>
        <w:spacing w:before="0" w:after="0"/>
      </w:pPr>
      <w:r>
        <w:t>Slow Life Histories</w:t>
      </w:r>
    </w:p>
    <w:p>
      <w:pPr>
        <w:numPr>
          <w:ilvl w:val="2"/>
          <w:numId w:val="900"/>
        </w:numPr>
        <w:spacing w:before="0" w:after="0"/>
      </w:pPr>
      <w:r>
        <w:t>Low Reproductive Rate</w:t>
      </w:r>
    </w:p>
    <w:p>
      <w:pPr>
        <w:numPr>
          <w:ilvl w:val="2"/>
          <w:numId w:val="900"/>
        </w:numPr>
        <w:spacing w:before="0" w:after="0"/>
      </w:pPr>
      <w:r>
        <w:t>Long Lifespan</w:t>
      </w:r>
    </w:p>
    <w:p>
      <w:pPr>
        <w:numPr>
          <w:ilvl w:val="2"/>
          <w:numId w:val="900"/>
        </w:numPr>
        <w:spacing w:before="0" w:after="0"/>
      </w:pPr>
      <w:r>
        <w:t>Late Maturation</w:t>
      </w:r>
    </w:p>
    <w:p>
      <w:pPr>
        <w:numPr>
          <w:ilvl w:val="1"/>
          <w:numId w:val="900"/>
        </w:numPr>
        <w:spacing w:before="0" w:after="0"/>
      </w:pPr>
      <w:r>
        <w:t>Trade-offs</w:t>
      </w:r>
    </w:p>
    <w:p>
      <w:pPr>
        <w:numPr>
          <w:ilvl w:val="2"/>
          <w:numId w:val="900"/>
        </w:numPr>
        <w:spacing w:before="0" w:after="0"/>
      </w:pPr>
      <w:r>
        <w:t>Reproduction vs Survival</w:t>
      </w:r>
    </w:p>
    <w:p>
      <w:pPr>
        <w:numPr>
          <w:ilvl w:val="2"/>
          <w:numId w:val="900"/>
        </w:numPr>
        <w:spacing w:before="0" w:after="0"/>
      </w:pPr>
      <w:r>
        <w:t>Current vs Future Reproduction</w:t>
      </w:r>
    </w:p>
    <w:p>
      <w:pPr>
        <w:numPr>
          <w:ilvl w:val="1"/>
          <w:numId w:val="900"/>
        </w:numPr>
        <w:spacing w:before="0" w:after="0"/>
      </w:pPr>
      <w:r>
        <w:t>Longevity</w:t>
      </w:r>
    </w:p>
    <w:p>
      <w:pPr>
        <w:numPr>
          <w:ilvl w:val="2"/>
          <w:numId w:val="900"/>
        </w:numPr>
        <w:spacing w:before="0" w:after="0"/>
      </w:pPr>
      <w:r>
        <w:t>Maximum Lifespan</w:t>
      </w:r>
    </w:p>
    <w:p>
      <w:pPr>
        <w:numPr>
          <w:ilvl w:val="2"/>
          <w:numId w:val="900"/>
        </w:numPr>
        <w:spacing w:before="0" w:after="0"/>
      </w:pPr>
      <w:r>
        <w:t>Factors Affecting Longevity</w:t>
      </w:r>
    </w:p>
    <w:p>
      <w:pPr>
        <w:numPr>
          <w:ilvl w:val="1"/>
          <w:numId w:val="900"/>
        </w:numPr>
        <w:spacing w:before="0" w:after="0"/>
      </w:pPr>
      <w:r>
        <w:t>Senescence</w:t>
      </w:r>
    </w:p>
    <w:p>
      <w:pPr>
        <w:numPr>
          <w:ilvl w:val="2"/>
          <w:numId w:val="900"/>
        </w:numPr>
        <w:spacing w:before="0" w:after="0"/>
      </w:pPr>
      <w:r>
        <w:t>Aging Processes</w:t>
      </w:r>
    </w:p>
    <w:p>
      <w:pPr>
        <w:numPr>
          <w:ilvl w:val="2"/>
          <w:numId w:val="900"/>
        </w:numPr>
        <w:spacing w:before="0" w:after="0"/>
      </w:pPr>
      <w:r>
        <w:t>Reproductive Decline</w:t>
      </w:r>
    </w:p>
    <w:p>
      <w:pPr>
        <w:pStyle w:val="Heading1"/>
      </w:pPr>
      <w:r>
        <w:t>Mammalian Behavior</w:t>
      </w:r>
    </w:p>
    <w:p>
      <w:pPr>
        <w:numPr>
          <w:ilvl w:val="0"/>
          <w:numId w:val="900"/>
        </w:numPr>
        <w:spacing w:before="0" w:after="0"/>
      </w:pPr>
      <w:r>
        <w:t>Foraging and Feeding Behavior</w:t>
      </w:r>
    </w:p>
    <w:p>
      <w:pPr>
        <w:numPr>
          <w:ilvl w:val="1"/>
          <w:numId w:val="900"/>
        </w:numPr>
        <w:spacing w:before="0" w:after="0"/>
      </w:pPr>
      <w:r>
        <w:t>Optimal Foraging Theory</w:t>
      </w:r>
    </w:p>
    <w:p>
      <w:pPr>
        <w:numPr>
          <w:ilvl w:val="2"/>
          <w:numId w:val="900"/>
        </w:numPr>
        <w:spacing w:before="0" w:after="0"/>
      </w:pPr>
      <w:r>
        <w:t>Energy Maximization</w:t>
      </w:r>
    </w:p>
    <w:p>
      <w:pPr>
        <w:numPr>
          <w:ilvl w:val="2"/>
          <w:numId w:val="900"/>
        </w:numPr>
        <w:spacing w:before="0" w:after="0"/>
      </w:pPr>
      <w:r>
        <w:t>Time Minimization</w:t>
      </w:r>
    </w:p>
    <w:p>
      <w:pPr>
        <w:numPr>
          <w:ilvl w:val="2"/>
          <w:numId w:val="900"/>
        </w:numPr>
        <w:spacing w:before="0" w:after="0"/>
      </w:pPr>
      <w:r>
        <w:t>Risk Assessment</w:t>
      </w:r>
    </w:p>
    <w:p>
      <w:pPr>
        <w:numPr>
          <w:ilvl w:val="1"/>
          <w:numId w:val="900"/>
        </w:numPr>
        <w:spacing w:before="0" w:after="0"/>
      </w:pPr>
      <w:r>
        <w:t>Predation Strategies</w:t>
      </w:r>
    </w:p>
    <w:p>
      <w:pPr>
        <w:numPr>
          <w:ilvl w:val="2"/>
          <w:numId w:val="900"/>
        </w:numPr>
        <w:spacing w:before="0" w:after="0"/>
      </w:pPr>
      <w:r>
        <w:t>Stalking</w:t>
      </w:r>
    </w:p>
    <w:p>
      <w:pPr>
        <w:numPr>
          <w:ilvl w:val="2"/>
          <w:numId w:val="900"/>
        </w:numPr>
        <w:spacing w:before="0" w:after="0"/>
      </w:pPr>
      <w:r>
        <w:t>Ambush</w:t>
      </w:r>
    </w:p>
    <w:p>
      <w:pPr>
        <w:numPr>
          <w:ilvl w:val="2"/>
          <w:numId w:val="900"/>
        </w:numPr>
        <w:spacing w:before="0" w:after="0"/>
      </w:pPr>
      <w:r>
        <w:t>Pursuit</w:t>
      </w:r>
    </w:p>
    <w:p>
      <w:pPr>
        <w:numPr>
          <w:ilvl w:val="2"/>
          <w:numId w:val="900"/>
        </w:numPr>
        <w:spacing w:before="0" w:after="0"/>
      </w:pPr>
      <w:r>
        <w:t>Cooperative Hunting</w:t>
      </w:r>
    </w:p>
    <w:p>
      <w:pPr>
        <w:numPr>
          <w:ilvl w:val="1"/>
          <w:numId w:val="900"/>
        </w:numPr>
        <w:spacing w:before="0" w:after="0"/>
      </w:pPr>
      <w:r>
        <w:t>Anti-Predator Behaviors</w:t>
      </w:r>
    </w:p>
    <w:p>
      <w:pPr>
        <w:numPr>
          <w:ilvl w:val="2"/>
          <w:numId w:val="900"/>
        </w:numPr>
        <w:spacing w:before="0" w:after="0"/>
      </w:pPr>
      <w:r>
        <w:t>Vigilance</w:t>
      </w:r>
    </w:p>
    <w:p>
      <w:pPr>
        <w:numPr>
          <w:ilvl w:val="3"/>
          <w:numId w:val="900"/>
        </w:numPr>
        <w:spacing w:before="0" w:after="0"/>
      </w:pPr>
      <w:r>
        <w:t>Scanning Behavior</w:t>
      </w:r>
    </w:p>
    <w:p>
      <w:pPr>
        <w:numPr>
          <w:ilvl w:val="3"/>
          <w:numId w:val="900"/>
        </w:numPr>
        <w:spacing w:before="0" w:after="0"/>
      </w:pPr>
      <w:r>
        <w:t>Group Vigilance</w:t>
      </w:r>
    </w:p>
    <w:p>
      <w:pPr>
        <w:numPr>
          <w:ilvl w:val="2"/>
          <w:numId w:val="900"/>
        </w:numPr>
        <w:spacing w:before="0" w:after="0"/>
      </w:pPr>
      <w:r>
        <w:t>Alarm Calls</w:t>
      </w:r>
    </w:p>
    <w:p>
      <w:pPr>
        <w:numPr>
          <w:ilvl w:val="3"/>
          <w:numId w:val="900"/>
        </w:numPr>
        <w:spacing w:before="0" w:after="0"/>
      </w:pPr>
      <w:r>
        <w:t>Warning Systems</w:t>
      </w:r>
    </w:p>
    <w:p>
      <w:pPr>
        <w:numPr>
          <w:ilvl w:val="3"/>
          <w:numId w:val="900"/>
        </w:numPr>
        <w:spacing w:before="0" w:after="0"/>
      </w:pPr>
      <w:r>
        <w:t>Referential Calls</w:t>
      </w:r>
    </w:p>
    <w:p>
      <w:pPr>
        <w:numPr>
          <w:ilvl w:val="2"/>
          <w:numId w:val="900"/>
        </w:numPr>
        <w:spacing w:before="0" w:after="0"/>
      </w:pPr>
      <w:r>
        <w:t>Group Defense</w:t>
      </w:r>
    </w:p>
    <w:p>
      <w:pPr>
        <w:numPr>
          <w:ilvl w:val="3"/>
          <w:numId w:val="900"/>
        </w:numPr>
        <w:spacing w:before="0" w:after="0"/>
      </w:pPr>
      <w:r>
        <w:t>Mobbing</w:t>
      </w:r>
    </w:p>
    <w:p>
      <w:pPr>
        <w:numPr>
          <w:ilvl w:val="3"/>
          <w:numId w:val="900"/>
        </w:numPr>
        <w:spacing w:before="0" w:after="0"/>
      </w:pPr>
      <w:r>
        <w:t>Formation Defense</w:t>
      </w:r>
    </w:p>
    <w:p>
      <w:pPr>
        <w:numPr>
          <w:ilvl w:val="2"/>
          <w:numId w:val="900"/>
        </w:numPr>
        <w:spacing w:before="0" w:after="0"/>
      </w:pPr>
      <w:r>
        <w:t>Escape Behaviors</w:t>
      </w:r>
    </w:p>
    <w:p>
      <w:pPr>
        <w:numPr>
          <w:ilvl w:val="3"/>
          <w:numId w:val="900"/>
        </w:numPr>
        <w:spacing w:before="0" w:after="0"/>
      </w:pPr>
      <w:r>
        <w:t>Flight Responses</w:t>
      </w:r>
    </w:p>
    <w:p>
      <w:pPr>
        <w:numPr>
          <w:ilvl w:val="3"/>
          <w:numId w:val="900"/>
        </w:numPr>
        <w:spacing w:before="0" w:after="0"/>
      </w:pPr>
      <w:r>
        <w:t>Hiding Strategies</w:t>
      </w:r>
    </w:p>
    <w:p>
      <w:pPr>
        <w:numPr>
          <w:ilvl w:val="1"/>
          <w:numId w:val="900"/>
        </w:numPr>
        <w:spacing w:before="0" w:after="0"/>
      </w:pPr>
      <w:r>
        <w:t>Food Caching</w:t>
      </w:r>
    </w:p>
    <w:p>
      <w:pPr>
        <w:numPr>
          <w:ilvl w:val="2"/>
          <w:numId w:val="900"/>
        </w:numPr>
        <w:spacing w:before="0" w:after="0"/>
      </w:pPr>
      <w:r>
        <w:t>Scatter Hoarding</w:t>
      </w:r>
    </w:p>
    <w:p>
      <w:pPr>
        <w:numPr>
          <w:ilvl w:val="2"/>
          <w:numId w:val="900"/>
        </w:numPr>
        <w:spacing w:before="0" w:after="0"/>
      </w:pPr>
      <w:r>
        <w:t>Larder hoarding</w:t>
      </w:r>
    </w:p>
    <w:p>
      <w:pPr>
        <w:numPr>
          <w:ilvl w:val="2"/>
          <w:numId w:val="900"/>
        </w:numPr>
        <w:spacing w:before="0" w:after="0"/>
      </w:pPr>
      <w:r>
        <w:t>Cache Protection</w:t>
      </w:r>
    </w:p>
    <w:p>
      <w:pPr>
        <w:numPr>
          <w:ilvl w:val="2"/>
          <w:numId w:val="900"/>
        </w:numPr>
        <w:spacing w:before="0" w:after="0"/>
      </w:pPr>
      <w:r>
        <w:t>Spatial Memory</w:t>
      </w:r>
    </w:p>
    <w:p>
      <w:pPr>
        <w:numPr>
          <w:ilvl w:val="0"/>
          <w:numId w:val="900"/>
        </w:numPr>
        <w:spacing w:before="0" w:after="0"/>
      </w:pPr>
      <w:r>
        <w:t>Communication</w:t>
      </w:r>
    </w:p>
    <w:p>
      <w:pPr>
        <w:numPr>
          <w:ilvl w:val="1"/>
          <w:numId w:val="900"/>
        </w:numPr>
        <w:spacing w:before="0" w:after="0"/>
      </w:pPr>
      <w:r>
        <w:t>Visual Signals</w:t>
      </w:r>
    </w:p>
    <w:p>
      <w:pPr>
        <w:numPr>
          <w:ilvl w:val="2"/>
          <w:numId w:val="900"/>
        </w:numPr>
        <w:spacing w:before="0" w:after="0"/>
      </w:pPr>
      <w:r>
        <w:t>Body Postures</w:t>
      </w:r>
    </w:p>
    <w:p>
      <w:pPr>
        <w:numPr>
          <w:ilvl w:val="3"/>
          <w:numId w:val="900"/>
        </w:numPr>
        <w:spacing w:before="0" w:after="0"/>
      </w:pPr>
      <w:r>
        <w:t>Threat Displays</w:t>
      </w:r>
    </w:p>
    <w:p>
      <w:pPr>
        <w:numPr>
          <w:ilvl w:val="3"/>
          <w:numId w:val="900"/>
        </w:numPr>
        <w:spacing w:before="0" w:after="0"/>
      </w:pPr>
      <w:r>
        <w:t>Submissive Postures</w:t>
      </w:r>
    </w:p>
    <w:p>
      <w:pPr>
        <w:numPr>
          <w:ilvl w:val="2"/>
          <w:numId w:val="900"/>
        </w:numPr>
        <w:spacing w:before="0" w:after="0"/>
      </w:pPr>
      <w:r>
        <w:t>Facial Expressions</w:t>
      </w:r>
    </w:p>
    <w:p>
      <w:pPr>
        <w:numPr>
          <w:ilvl w:val="3"/>
          <w:numId w:val="900"/>
        </w:numPr>
        <w:spacing w:before="0" w:after="0"/>
      </w:pPr>
      <w:r>
        <w:t>Emotional States</w:t>
      </w:r>
    </w:p>
    <w:p>
      <w:pPr>
        <w:numPr>
          <w:ilvl w:val="3"/>
          <w:numId w:val="900"/>
        </w:numPr>
        <w:spacing w:before="0" w:after="0"/>
      </w:pPr>
      <w:r>
        <w:t>Social Signals</w:t>
      </w:r>
    </w:p>
    <w:p>
      <w:pPr>
        <w:numPr>
          <w:ilvl w:val="2"/>
          <w:numId w:val="900"/>
        </w:numPr>
        <w:spacing w:before="0" w:after="0"/>
      </w:pPr>
      <w:r>
        <w:t>Coloration</w:t>
      </w:r>
    </w:p>
    <w:p>
      <w:pPr>
        <w:numPr>
          <w:ilvl w:val="3"/>
          <w:numId w:val="900"/>
        </w:numPr>
        <w:spacing w:before="0" w:after="0"/>
      </w:pPr>
      <w:r>
        <w:t>Warning Coloration</w:t>
      </w:r>
    </w:p>
    <w:p>
      <w:pPr>
        <w:numPr>
          <w:ilvl w:val="3"/>
          <w:numId w:val="900"/>
        </w:numPr>
        <w:spacing w:before="0" w:after="0"/>
      </w:pPr>
      <w:r>
        <w:t>Sexual Signals</w:t>
      </w:r>
    </w:p>
    <w:p>
      <w:pPr>
        <w:numPr>
          <w:ilvl w:val="1"/>
          <w:numId w:val="900"/>
        </w:numPr>
        <w:spacing w:before="0" w:after="0"/>
      </w:pPr>
      <w:r>
        <w:t>Acoustic Signals</w:t>
      </w:r>
    </w:p>
    <w:p>
      <w:pPr>
        <w:numPr>
          <w:ilvl w:val="2"/>
          <w:numId w:val="900"/>
        </w:numPr>
        <w:spacing w:before="0" w:after="0"/>
      </w:pPr>
      <w:r>
        <w:t>Vocalizations</w:t>
      </w:r>
    </w:p>
    <w:p>
      <w:pPr>
        <w:numPr>
          <w:ilvl w:val="3"/>
          <w:numId w:val="900"/>
        </w:numPr>
        <w:spacing w:before="0" w:after="0"/>
      </w:pPr>
      <w:r>
        <w:t>Calls and Songs</w:t>
      </w:r>
    </w:p>
    <w:p>
      <w:pPr>
        <w:numPr>
          <w:ilvl w:val="3"/>
          <w:numId w:val="900"/>
        </w:numPr>
        <w:spacing w:before="0" w:after="0"/>
      </w:pPr>
      <w:r>
        <w:t>Territorial Calls</w:t>
      </w:r>
    </w:p>
    <w:p>
      <w:pPr>
        <w:numPr>
          <w:ilvl w:val="3"/>
          <w:numId w:val="900"/>
        </w:numPr>
        <w:spacing w:before="0" w:after="0"/>
      </w:pPr>
      <w:r>
        <w:t>Mating Calls</w:t>
      </w:r>
    </w:p>
    <w:p>
      <w:pPr>
        <w:numPr>
          <w:ilvl w:val="2"/>
          <w:numId w:val="900"/>
        </w:numPr>
        <w:spacing w:before="0" w:after="0"/>
      </w:pPr>
      <w:r>
        <w:t>Ultrasonic Communication</w:t>
      </w:r>
    </w:p>
    <w:p>
      <w:pPr>
        <w:numPr>
          <w:ilvl w:val="3"/>
          <w:numId w:val="900"/>
        </w:numPr>
        <w:spacing w:before="0" w:after="0"/>
      </w:pPr>
      <w:r>
        <w:t>Echolocation Calls</w:t>
      </w:r>
    </w:p>
    <w:p>
      <w:pPr>
        <w:numPr>
          <w:ilvl w:val="3"/>
          <w:numId w:val="900"/>
        </w:numPr>
        <w:spacing w:before="0" w:after="0"/>
      </w:pPr>
      <w:r>
        <w:t>Social Ultrasounds</w:t>
      </w:r>
    </w:p>
    <w:p>
      <w:pPr>
        <w:numPr>
          <w:ilvl w:val="2"/>
          <w:numId w:val="900"/>
        </w:numPr>
        <w:spacing w:before="0" w:after="0"/>
      </w:pPr>
      <w:r>
        <w:t>Mechanical Sounds</w:t>
      </w:r>
    </w:p>
    <w:p>
      <w:pPr>
        <w:numPr>
          <w:ilvl w:val="3"/>
          <w:numId w:val="900"/>
        </w:numPr>
        <w:spacing w:before="0" w:after="0"/>
      </w:pPr>
      <w:r>
        <w:t>Drumming</w:t>
      </w:r>
    </w:p>
    <w:p>
      <w:pPr>
        <w:numPr>
          <w:ilvl w:val="3"/>
          <w:numId w:val="900"/>
        </w:numPr>
        <w:spacing w:before="0" w:after="0"/>
      </w:pPr>
      <w:r>
        <w:t>Teeth Chattering</w:t>
      </w:r>
    </w:p>
    <w:p>
      <w:pPr>
        <w:numPr>
          <w:ilvl w:val="1"/>
          <w:numId w:val="900"/>
        </w:numPr>
        <w:spacing w:before="0" w:after="0"/>
      </w:pPr>
      <w:r>
        <w:t>Chemical Signals</w:t>
      </w:r>
    </w:p>
    <w:p>
      <w:pPr>
        <w:numPr>
          <w:ilvl w:val="2"/>
          <w:numId w:val="900"/>
        </w:numPr>
        <w:spacing w:before="0" w:after="0"/>
      </w:pPr>
      <w:r>
        <w:t>Pheromones</w:t>
      </w:r>
    </w:p>
    <w:p>
      <w:pPr>
        <w:numPr>
          <w:ilvl w:val="3"/>
          <w:numId w:val="900"/>
        </w:numPr>
        <w:spacing w:before="0" w:after="0"/>
      </w:pPr>
      <w:r>
        <w:t>Sex Pheromones</w:t>
      </w:r>
    </w:p>
    <w:p>
      <w:pPr>
        <w:numPr>
          <w:ilvl w:val="3"/>
          <w:numId w:val="900"/>
        </w:numPr>
        <w:spacing w:before="0" w:after="0"/>
      </w:pPr>
      <w:r>
        <w:t>Alarm Pheromones</w:t>
      </w:r>
    </w:p>
    <w:p>
      <w:pPr>
        <w:numPr>
          <w:ilvl w:val="3"/>
          <w:numId w:val="900"/>
        </w:numPr>
        <w:spacing w:before="0" w:after="0"/>
      </w:pPr>
      <w:r>
        <w:t>Trail Pheromones</w:t>
      </w:r>
    </w:p>
    <w:p>
      <w:pPr>
        <w:numPr>
          <w:ilvl w:val="2"/>
          <w:numId w:val="900"/>
        </w:numPr>
        <w:spacing w:before="0" w:after="0"/>
      </w:pPr>
      <w:r>
        <w:t>Scent Marking</w:t>
      </w:r>
    </w:p>
    <w:p>
      <w:pPr>
        <w:numPr>
          <w:ilvl w:val="3"/>
          <w:numId w:val="900"/>
        </w:numPr>
        <w:spacing w:before="0" w:after="0"/>
      </w:pPr>
      <w:r>
        <w:t>Territorial Marking</w:t>
      </w:r>
    </w:p>
    <w:p>
      <w:pPr>
        <w:numPr>
          <w:ilvl w:val="3"/>
          <w:numId w:val="900"/>
        </w:numPr>
        <w:spacing w:before="0" w:after="0"/>
      </w:pPr>
      <w:r>
        <w:t>Individual Recognition</w:t>
      </w:r>
    </w:p>
    <w:p>
      <w:pPr>
        <w:numPr>
          <w:ilvl w:val="3"/>
          <w:numId w:val="900"/>
        </w:numPr>
        <w:spacing w:before="0" w:after="0"/>
      </w:pPr>
      <w:r>
        <w:t>Reproductive Status</w:t>
      </w:r>
    </w:p>
    <w:p>
      <w:pPr>
        <w:numPr>
          <w:ilvl w:val="1"/>
          <w:numId w:val="900"/>
        </w:numPr>
        <w:spacing w:before="0" w:after="0"/>
      </w:pPr>
      <w:r>
        <w:t>Tactile Signals</w:t>
      </w:r>
    </w:p>
    <w:p>
      <w:pPr>
        <w:numPr>
          <w:ilvl w:val="2"/>
          <w:numId w:val="900"/>
        </w:numPr>
        <w:spacing w:before="0" w:after="0"/>
      </w:pPr>
      <w:r>
        <w:t>Grooming</w:t>
      </w:r>
    </w:p>
    <w:p>
      <w:pPr>
        <w:numPr>
          <w:ilvl w:val="3"/>
          <w:numId w:val="900"/>
        </w:numPr>
        <w:spacing w:before="0" w:after="0"/>
      </w:pPr>
      <w:r>
        <w:t>Social Grooming</w:t>
      </w:r>
    </w:p>
    <w:p>
      <w:pPr>
        <w:numPr>
          <w:ilvl w:val="3"/>
          <w:numId w:val="900"/>
        </w:numPr>
        <w:spacing w:before="0" w:after="0"/>
      </w:pPr>
      <w:r>
        <w:t>Self-Grooming</w:t>
      </w:r>
    </w:p>
    <w:p>
      <w:pPr>
        <w:numPr>
          <w:ilvl w:val="2"/>
          <w:numId w:val="900"/>
        </w:numPr>
        <w:spacing w:before="0" w:after="0"/>
      </w:pPr>
      <w:r>
        <w:t>Social Touch</w:t>
      </w:r>
    </w:p>
    <w:p>
      <w:pPr>
        <w:numPr>
          <w:ilvl w:val="3"/>
          <w:numId w:val="900"/>
        </w:numPr>
        <w:spacing w:before="0" w:after="0"/>
      </w:pPr>
      <w:r>
        <w:t>Nuzzling</w:t>
      </w:r>
    </w:p>
    <w:p>
      <w:pPr>
        <w:numPr>
          <w:ilvl w:val="3"/>
          <w:numId w:val="900"/>
        </w:numPr>
        <w:spacing w:before="0" w:after="0"/>
      </w:pPr>
      <w:r>
        <w:t>Play Fighting</w:t>
      </w:r>
    </w:p>
    <w:p>
      <w:pPr>
        <w:numPr>
          <w:ilvl w:val="0"/>
          <w:numId w:val="900"/>
        </w:numPr>
        <w:spacing w:before="0" w:after="0"/>
      </w:pPr>
      <w:r>
        <w:t>Social Behavior and Organization</w:t>
      </w:r>
    </w:p>
    <w:p>
      <w:pPr>
        <w:numPr>
          <w:ilvl w:val="1"/>
          <w:numId w:val="900"/>
        </w:numPr>
        <w:spacing w:before="0" w:after="0"/>
      </w:pPr>
      <w:r>
        <w:t>Solitary Living</w:t>
      </w:r>
    </w:p>
    <w:p>
      <w:pPr>
        <w:numPr>
          <w:ilvl w:val="2"/>
          <w:numId w:val="900"/>
        </w:numPr>
        <w:spacing w:before="0" w:after="0"/>
      </w:pPr>
      <w:r>
        <w:t>Advantages and Disadvantages</w:t>
      </w:r>
    </w:p>
    <w:p>
      <w:pPr>
        <w:numPr>
          <w:ilvl w:val="2"/>
          <w:numId w:val="900"/>
        </w:numPr>
        <w:spacing w:before="0" w:after="0"/>
      </w:pPr>
      <w:r>
        <w:t>Territorial Behavior</w:t>
      </w:r>
    </w:p>
    <w:p>
      <w:pPr>
        <w:numPr>
          <w:ilvl w:val="1"/>
          <w:numId w:val="900"/>
        </w:numPr>
        <w:spacing w:before="0" w:after="0"/>
      </w:pPr>
      <w:r>
        <w:t>Social Living</w:t>
      </w:r>
    </w:p>
    <w:p>
      <w:pPr>
        <w:numPr>
          <w:ilvl w:val="2"/>
          <w:numId w:val="900"/>
        </w:numPr>
        <w:spacing w:before="0" w:after="0"/>
      </w:pPr>
      <w:r>
        <w:t>Family Groups</w:t>
      </w:r>
    </w:p>
    <w:p>
      <w:pPr>
        <w:numPr>
          <w:ilvl w:val="3"/>
          <w:numId w:val="900"/>
        </w:numPr>
        <w:spacing w:before="0" w:after="0"/>
      </w:pPr>
      <w:r>
        <w:t>Nuclear Families</w:t>
      </w:r>
    </w:p>
    <w:p>
      <w:pPr>
        <w:numPr>
          <w:ilvl w:val="3"/>
          <w:numId w:val="900"/>
        </w:numPr>
        <w:spacing w:before="0" w:after="0"/>
      </w:pPr>
      <w:r>
        <w:t>Extended Families</w:t>
      </w:r>
    </w:p>
    <w:p>
      <w:pPr>
        <w:numPr>
          <w:ilvl w:val="2"/>
          <w:numId w:val="900"/>
        </w:numPr>
        <w:spacing w:before="0" w:after="0"/>
      </w:pPr>
      <w:r>
        <w:t>Colonies</w:t>
      </w:r>
    </w:p>
    <w:p>
      <w:pPr>
        <w:numPr>
          <w:ilvl w:val="3"/>
          <w:numId w:val="900"/>
        </w:numPr>
        <w:spacing w:before="0" w:after="0"/>
      </w:pPr>
      <w:r>
        <w:t>Breeding Colonies</w:t>
      </w:r>
    </w:p>
    <w:p>
      <w:pPr>
        <w:numPr>
          <w:ilvl w:val="3"/>
          <w:numId w:val="900"/>
        </w:numPr>
        <w:spacing w:before="0" w:after="0"/>
      </w:pPr>
      <w:r>
        <w:t>Roosting Colonies</w:t>
      </w:r>
    </w:p>
    <w:p>
      <w:pPr>
        <w:numPr>
          <w:ilvl w:val="2"/>
          <w:numId w:val="900"/>
        </w:numPr>
        <w:spacing w:before="0" w:after="0"/>
      </w:pPr>
      <w:r>
        <w:t>Herds and Packs</w:t>
      </w:r>
    </w:p>
    <w:p>
      <w:pPr>
        <w:numPr>
          <w:ilvl w:val="3"/>
          <w:numId w:val="900"/>
        </w:numPr>
        <w:spacing w:before="0" w:after="0"/>
      </w:pPr>
      <w:r>
        <w:t>Fission-Fusion Societies</w:t>
      </w:r>
    </w:p>
    <w:p>
      <w:pPr>
        <w:numPr>
          <w:ilvl w:val="3"/>
          <w:numId w:val="900"/>
        </w:numPr>
        <w:spacing w:before="0" w:after="0"/>
      </w:pPr>
      <w:r>
        <w:t>Stable Groups</w:t>
      </w:r>
    </w:p>
    <w:p>
      <w:pPr>
        <w:numPr>
          <w:ilvl w:val="1"/>
          <w:numId w:val="900"/>
        </w:numPr>
        <w:spacing w:before="0" w:after="0"/>
      </w:pPr>
      <w:r>
        <w:t>Group Structure and Dynamics</w:t>
      </w:r>
    </w:p>
    <w:p>
      <w:pPr>
        <w:numPr>
          <w:ilvl w:val="2"/>
          <w:numId w:val="900"/>
        </w:numPr>
        <w:spacing w:before="0" w:after="0"/>
      </w:pPr>
      <w:r>
        <w:t>Leadership</w:t>
      </w:r>
    </w:p>
    <w:p>
      <w:pPr>
        <w:numPr>
          <w:ilvl w:val="3"/>
          <w:numId w:val="900"/>
        </w:numPr>
        <w:spacing w:before="0" w:after="0"/>
      </w:pPr>
      <w:r>
        <w:t>Alpha Individuals</w:t>
      </w:r>
    </w:p>
    <w:p>
      <w:pPr>
        <w:numPr>
          <w:ilvl w:val="3"/>
          <w:numId w:val="900"/>
        </w:numPr>
        <w:spacing w:before="0" w:after="0"/>
      </w:pPr>
      <w:r>
        <w:t>Consensus Decision Making</w:t>
      </w:r>
    </w:p>
    <w:p>
      <w:pPr>
        <w:numPr>
          <w:ilvl w:val="2"/>
          <w:numId w:val="900"/>
        </w:numPr>
        <w:spacing w:before="0" w:after="0"/>
      </w:pPr>
      <w:r>
        <w:t>Group Size</w:t>
      </w:r>
    </w:p>
    <w:p>
      <w:pPr>
        <w:numPr>
          <w:ilvl w:val="3"/>
          <w:numId w:val="900"/>
        </w:numPr>
        <w:spacing w:before="0" w:after="0"/>
      </w:pPr>
      <w:r>
        <w:t>Optimal Group Size</w:t>
      </w:r>
    </w:p>
    <w:p>
      <w:pPr>
        <w:numPr>
          <w:ilvl w:val="3"/>
          <w:numId w:val="900"/>
        </w:numPr>
        <w:spacing w:before="0" w:after="0"/>
      </w:pPr>
      <w:r>
        <w:t>Factors Affecting Size</w:t>
      </w:r>
    </w:p>
    <w:p>
      <w:pPr>
        <w:numPr>
          <w:ilvl w:val="2"/>
          <w:numId w:val="900"/>
        </w:numPr>
        <w:spacing w:before="0" w:after="0"/>
      </w:pPr>
      <w:r>
        <w:t>Group Cohesion</w:t>
      </w:r>
    </w:p>
    <w:p>
      <w:pPr>
        <w:numPr>
          <w:ilvl w:val="3"/>
          <w:numId w:val="900"/>
        </w:numPr>
        <w:spacing w:before="0" w:after="0"/>
      </w:pPr>
      <w:r>
        <w:t>Coordination Mechanisms</w:t>
      </w:r>
    </w:p>
    <w:p>
      <w:pPr>
        <w:numPr>
          <w:ilvl w:val="3"/>
          <w:numId w:val="900"/>
        </w:numPr>
        <w:spacing w:before="0" w:after="0"/>
      </w:pPr>
      <w:r>
        <w:t>Group Movement</w:t>
      </w:r>
    </w:p>
    <w:p>
      <w:pPr>
        <w:numPr>
          <w:ilvl w:val="1"/>
          <w:numId w:val="900"/>
        </w:numPr>
        <w:spacing w:before="0" w:after="0"/>
      </w:pPr>
      <w:r>
        <w:t>Dominance Hierarchies</w:t>
      </w:r>
    </w:p>
    <w:p>
      <w:pPr>
        <w:numPr>
          <w:ilvl w:val="2"/>
          <w:numId w:val="900"/>
        </w:numPr>
        <w:spacing w:before="0" w:after="0"/>
      </w:pPr>
      <w:r>
        <w:t>Linear Hierarchies</w:t>
      </w:r>
    </w:p>
    <w:p>
      <w:pPr>
        <w:numPr>
          <w:ilvl w:val="3"/>
          <w:numId w:val="900"/>
        </w:numPr>
        <w:spacing w:before="0" w:after="0"/>
      </w:pPr>
      <w:r>
        <w:t>Rank Order</w:t>
      </w:r>
    </w:p>
    <w:p>
      <w:pPr>
        <w:numPr>
          <w:ilvl w:val="3"/>
          <w:numId w:val="900"/>
        </w:numPr>
        <w:spacing w:before="0" w:after="0"/>
      </w:pPr>
      <w:r>
        <w:t>Stability</w:t>
      </w:r>
    </w:p>
    <w:p>
      <w:pPr>
        <w:numPr>
          <w:ilvl w:val="2"/>
          <w:numId w:val="900"/>
        </w:numPr>
        <w:spacing w:before="0" w:after="0"/>
      </w:pPr>
      <w:r>
        <w:t>Despotic Systems</w:t>
      </w:r>
    </w:p>
    <w:p>
      <w:pPr>
        <w:numPr>
          <w:ilvl w:val="3"/>
          <w:numId w:val="900"/>
        </w:numPr>
        <w:spacing w:before="0" w:after="0"/>
      </w:pPr>
      <w:r>
        <w:t>Alpha Dominance</w:t>
      </w:r>
    </w:p>
    <w:p>
      <w:pPr>
        <w:numPr>
          <w:ilvl w:val="3"/>
          <w:numId w:val="900"/>
        </w:numPr>
        <w:spacing w:before="0" w:after="0"/>
      </w:pPr>
      <w:r>
        <w:t>Subordinate Relationships</w:t>
      </w:r>
    </w:p>
    <w:p>
      <w:pPr>
        <w:numPr>
          <w:ilvl w:val="2"/>
          <w:numId w:val="900"/>
        </w:numPr>
        <w:spacing w:before="0" w:after="0"/>
      </w:pPr>
      <w:r>
        <w:t>Benefits and Costs</w:t>
      </w:r>
    </w:p>
    <w:p>
      <w:pPr>
        <w:numPr>
          <w:ilvl w:val="3"/>
          <w:numId w:val="900"/>
        </w:numPr>
        <w:spacing w:before="0" w:after="0"/>
      </w:pPr>
      <w:r>
        <w:t>Resource Access</w:t>
      </w:r>
    </w:p>
    <w:p>
      <w:pPr>
        <w:numPr>
          <w:ilvl w:val="3"/>
          <w:numId w:val="900"/>
        </w:numPr>
        <w:spacing w:before="0" w:after="0"/>
      </w:pPr>
      <w:r>
        <w:t>Stress and Health</w:t>
      </w:r>
    </w:p>
    <w:p>
      <w:pPr>
        <w:numPr>
          <w:ilvl w:val="1"/>
          <w:numId w:val="900"/>
        </w:numPr>
        <w:spacing w:before="0" w:after="0"/>
      </w:pPr>
      <w:r>
        <w:t>Cooperation</w:t>
      </w:r>
    </w:p>
    <w:p>
      <w:pPr>
        <w:numPr>
          <w:ilvl w:val="2"/>
          <w:numId w:val="900"/>
        </w:numPr>
        <w:spacing w:before="0" w:after="0"/>
      </w:pPr>
      <w:r>
        <w:t>Cooperative Breeding</w:t>
      </w:r>
    </w:p>
    <w:p>
      <w:pPr>
        <w:numPr>
          <w:ilvl w:val="3"/>
          <w:numId w:val="900"/>
        </w:numPr>
        <w:spacing w:before="0" w:after="0"/>
      </w:pPr>
      <w:r>
        <w:t>Helper Systems</w:t>
      </w:r>
    </w:p>
    <w:p>
      <w:pPr>
        <w:numPr>
          <w:ilvl w:val="3"/>
          <w:numId w:val="900"/>
        </w:numPr>
        <w:spacing w:before="0" w:after="0"/>
      </w:pPr>
      <w:r>
        <w:t>Reproductive Suppression</w:t>
      </w:r>
    </w:p>
    <w:p>
      <w:pPr>
        <w:numPr>
          <w:ilvl w:val="2"/>
          <w:numId w:val="900"/>
        </w:numPr>
        <w:spacing w:before="0" w:after="0"/>
      </w:pPr>
      <w:r>
        <w:t>Group Hunting</w:t>
      </w:r>
    </w:p>
    <w:p>
      <w:pPr>
        <w:numPr>
          <w:ilvl w:val="3"/>
          <w:numId w:val="900"/>
        </w:numPr>
        <w:spacing w:before="0" w:after="0"/>
      </w:pPr>
      <w:r>
        <w:t>Coordinated Attacks</w:t>
      </w:r>
    </w:p>
    <w:p>
      <w:pPr>
        <w:numPr>
          <w:ilvl w:val="3"/>
          <w:numId w:val="900"/>
        </w:numPr>
        <w:spacing w:before="0" w:after="0"/>
      </w:pPr>
      <w:r>
        <w:t>Role Specialization</w:t>
      </w:r>
    </w:p>
    <w:p>
      <w:pPr>
        <w:numPr>
          <w:ilvl w:val="2"/>
          <w:numId w:val="900"/>
        </w:numPr>
        <w:spacing w:before="0" w:after="0"/>
      </w:pPr>
      <w:r>
        <w:t>Information Sharing</w:t>
      </w:r>
    </w:p>
    <w:p>
      <w:pPr>
        <w:numPr>
          <w:ilvl w:val="3"/>
          <w:numId w:val="900"/>
        </w:numPr>
        <w:spacing w:before="0" w:after="0"/>
      </w:pPr>
      <w:r>
        <w:t>Food Location</w:t>
      </w:r>
    </w:p>
    <w:p>
      <w:pPr>
        <w:numPr>
          <w:ilvl w:val="3"/>
          <w:numId w:val="900"/>
        </w:numPr>
        <w:spacing w:before="0" w:after="0"/>
      </w:pPr>
      <w:r>
        <w:t>Danger Alerts</w:t>
      </w:r>
    </w:p>
    <w:p>
      <w:pPr>
        <w:numPr>
          <w:ilvl w:val="1"/>
          <w:numId w:val="900"/>
        </w:numPr>
        <w:spacing w:before="0" w:after="0"/>
      </w:pPr>
      <w:r>
        <w:t>Altruism</w:t>
      </w:r>
    </w:p>
    <w:p>
      <w:pPr>
        <w:numPr>
          <w:ilvl w:val="2"/>
          <w:numId w:val="900"/>
        </w:numPr>
        <w:spacing w:before="0" w:after="0"/>
      </w:pPr>
      <w:r>
        <w:t>Kin Selection</w:t>
      </w:r>
    </w:p>
    <w:p>
      <w:pPr>
        <w:numPr>
          <w:ilvl w:val="3"/>
          <w:numId w:val="900"/>
        </w:numPr>
        <w:spacing w:before="0" w:after="0"/>
      </w:pPr>
      <w:r>
        <w:t>Hamilton's Rule</w:t>
      </w:r>
    </w:p>
    <w:p>
      <w:pPr>
        <w:numPr>
          <w:ilvl w:val="3"/>
          <w:numId w:val="900"/>
        </w:numPr>
        <w:spacing w:before="0" w:after="0"/>
      </w:pPr>
      <w:r>
        <w:t>Inclusive Fitness</w:t>
      </w:r>
    </w:p>
    <w:p>
      <w:pPr>
        <w:numPr>
          <w:ilvl w:val="2"/>
          <w:numId w:val="900"/>
        </w:numPr>
        <w:spacing w:before="0" w:after="0"/>
      </w:pPr>
      <w:r>
        <w:t>Reciprocal Altruism</w:t>
      </w:r>
    </w:p>
    <w:p>
      <w:pPr>
        <w:numPr>
          <w:ilvl w:val="3"/>
          <w:numId w:val="900"/>
        </w:numPr>
        <w:spacing w:before="0" w:after="0"/>
      </w:pPr>
      <w:r>
        <w:t>Tit-for-Tat Strategies</w:t>
      </w:r>
    </w:p>
    <w:p>
      <w:pPr>
        <w:numPr>
          <w:ilvl w:val="3"/>
          <w:numId w:val="900"/>
        </w:numPr>
        <w:spacing w:before="0" w:after="0"/>
      </w:pPr>
      <w:r>
        <w:t>Long-term Relationships</w:t>
      </w:r>
    </w:p>
    <w:p>
      <w:pPr>
        <w:numPr>
          <w:ilvl w:val="0"/>
          <w:numId w:val="900"/>
        </w:numPr>
        <w:spacing w:before="0" w:after="0"/>
      </w:pPr>
      <w:r>
        <w:t>Spatial Organization</w:t>
      </w:r>
    </w:p>
    <w:p>
      <w:pPr>
        <w:numPr>
          <w:ilvl w:val="1"/>
          <w:numId w:val="900"/>
        </w:numPr>
        <w:spacing w:before="0" w:after="0"/>
      </w:pPr>
      <w:r>
        <w:t>Home Range</w:t>
      </w:r>
    </w:p>
    <w:p>
      <w:pPr>
        <w:numPr>
          <w:ilvl w:val="2"/>
          <w:numId w:val="900"/>
        </w:numPr>
        <w:spacing w:before="0" w:after="0"/>
      </w:pPr>
      <w:r>
        <w:t>Definition and Measurement</w:t>
      </w:r>
    </w:p>
    <w:p>
      <w:pPr>
        <w:numPr>
          <w:ilvl w:val="2"/>
          <w:numId w:val="900"/>
        </w:numPr>
        <w:spacing w:before="0" w:after="0"/>
      </w:pPr>
      <w:r>
        <w:t>Core Areas</w:t>
      </w:r>
    </w:p>
    <w:p>
      <w:pPr>
        <w:numPr>
          <w:ilvl w:val="2"/>
          <w:numId w:val="900"/>
        </w:numPr>
        <w:spacing w:before="0" w:after="0"/>
      </w:pPr>
      <w:r>
        <w:t>Factors Affecting Size</w:t>
      </w:r>
    </w:p>
    <w:p>
      <w:pPr>
        <w:numPr>
          <w:ilvl w:val="3"/>
          <w:numId w:val="900"/>
        </w:numPr>
        <w:spacing w:before="0" w:after="0"/>
      </w:pPr>
      <w:r>
        <w:t>Body Size</w:t>
      </w:r>
    </w:p>
    <w:p>
      <w:pPr>
        <w:numPr>
          <w:ilvl w:val="3"/>
          <w:numId w:val="900"/>
        </w:numPr>
        <w:spacing w:before="0" w:after="0"/>
      </w:pPr>
      <w:r>
        <w:t>Resource Distribution</w:t>
      </w:r>
    </w:p>
    <w:p>
      <w:pPr>
        <w:numPr>
          <w:ilvl w:val="3"/>
          <w:numId w:val="900"/>
        </w:numPr>
        <w:spacing w:before="0" w:after="0"/>
      </w:pPr>
      <w:r>
        <w:t>Population Density</w:t>
      </w:r>
    </w:p>
    <w:p>
      <w:pPr>
        <w:numPr>
          <w:ilvl w:val="1"/>
          <w:numId w:val="900"/>
        </w:numPr>
        <w:spacing w:before="0" w:after="0"/>
      </w:pPr>
      <w:r>
        <w:t>Territoriality</w:t>
      </w:r>
    </w:p>
    <w:p>
      <w:pPr>
        <w:numPr>
          <w:ilvl w:val="2"/>
          <w:numId w:val="900"/>
        </w:numPr>
        <w:spacing w:before="0" w:after="0"/>
      </w:pPr>
      <w:r>
        <w:t>Territory Defense</w:t>
      </w:r>
    </w:p>
    <w:p>
      <w:pPr>
        <w:numPr>
          <w:ilvl w:val="3"/>
          <w:numId w:val="900"/>
        </w:numPr>
        <w:spacing w:before="0" w:after="0"/>
      </w:pPr>
      <w:r>
        <w:t>Boundary Patrol</w:t>
      </w:r>
    </w:p>
    <w:p>
      <w:pPr>
        <w:numPr>
          <w:ilvl w:val="3"/>
          <w:numId w:val="900"/>
        </w:numPr>
        <w:spacing w:before="0" w:after="0"/>
      </w:pPr>
      <w:r>
        <w:t>Intruder Expulsion</w:t>
      </w:r>
    </w:p>
    <w:p>
      <w:pPr>
        <w:numPr>
          <w:ilvl w:val="2"/>
          <w:numId w:val="900"/>
        </w:numPr>
        <w:spacing w:before="0" w:after="0"/>
      </w:pPr>
      <w:r>
        <w:t>Scent Marking</w:t>
      </w:r>
    </w:p>
    <w:p>
      <w:pPr>
        <w:numPr>
          <w:ilvl w:val="3"/>
          <w:numId w:val="900"/>
        </w:numPr>
        <w:spacing w:before="0" w:after="0"/>
      </w:pPr>
      <w:r>
        <w:t>Boundary Marking</w:t>
      </w:r>
    </w:p>
    <w:p>
      <w:pPr>
        <w:numPr>
          <w:ilvl w:val="3"/>
          <w:numId w:val="900"/>
        </w:numPr>
        <w:spacing w:before="0" w:after="0"/>
      </w:pPr>
      <w:r>
        <w:t>Refreshing Marks</w:t>
      </w:r>
    </w:p>
    <w:p>
      <w:pPr>
        <w:numPr>
          <w:ilvl w:val="2"/>
          <w:numId w:val="900"/>
        </w:numPr>
        <w:spacing w:before="0" w:after="0"/>
      </w:pPr>
      <w:r>
        <w:t>Economic Defendability</w:t>
      </w:r>
    </w:p>
    <w:p>
      <w:pPr>
        <w:numPr>
          <w:ilvl w:val="3"/>
          <w:numId w:val="900"/>
        </w:numPr>
        <w:spacing w:before="0" w:after="0"/>
      </w:pPr>
      <w:r>
        <w:t>Cost-Benefit Analysis</w:t>
      </w:r>
    </w:p>
    <w:p>
      <w:pPr>
        <w:numPr>
          <w:ilvl w:val="3"/>
          <w:numId w:val="900"/>
        </w:numPr>
        <w:spacing w:before="0" w:after="0"/>
      </w:pPr>
      <w:r>
        <w:t>Resource Value</w:t>
      </w:r>
    </w:p>
    <w:p>
      <w:pPr>
        <w:numPr>
          <w:ilvl w:val="1"/>
          <w:numId w:val="900"/>
        </w:numPr>
        <w:spacing w:before="0" w:after="0"/>
      </w:pPr>
      <w:r>
        <w:t>Dispersal</w:t>
      </w:r>
    </w:p>
    <w:p>
      <w:pPr>
        <w:numPr>
          <w:ilvl w:val="2"/>
          <w:numId w:val="900"/>
        </w:numPr>
        <w:spacing w:before="0" w:after="0"/>
      </w:pPr>
      <w:r>
        <w:t>Natal Dispersal</w:t>
      </w:r>
    </w:p>
    <w:p>
      <w:pPr>
        <w:numPr>
          <w:ilvl w:val="3"/>
          <w:numId w:val="900"/>
        </w:numPr>
        <w:spacing w:before="0" w:after="0"/>
      </w:pPr>
      <w:r>
        <w:t>Timing and Distance</w:t>
      </w:r>
    </w:p>
    <w:p>
      <w:pPr>
        <w:numPr>
          <w:ilvl w:val="3"/>
          <w:numId w:val="900"/>
        </w:numPr>
        <w:spacing w:before="0" w:after="0"/>
      </w:pPr>
      <w:r>
        <w:t>Dispersal Triggers</w:t>
      </w:r>
    </w:p>
    <w:p>
      <w:pPr>
        <w:numPr>
          <w:ilvl w:val="2"/>
          <w:numId w:val="900"/>
        </w:numPr>
        <w:spacing w:before="0" w:after="0"/>
      </w:pPr>
      <w:r>
        <w:t>Sex-Biased Dispersal</w:t>
      </w:r>
    </w:p>
    <w:p>
      <w:pPr>
        <w:numPr>
          <w:ilvl w:val="3"/>
          <w:numId w:val="900"/>
        </w:numPr>
        <w:spacing w:before="0" w:after="0"/>
      </w:pPr>
      <w:r>
        <w:t>Male-Biased Dispersal</w:t>
      </w:r>
    </w:p>
    <w:p>
      <w:pPr>
        <w:numPr>
          <w:ilvl w:val="3"/>
          <w:numId w:val="900"/>
        </w:numPr>
        <w:spacing w:before="0" w:after="0"/>
      </w:pPr>
      <w:r>
        <w:t>Female Philopatry</w:t>
      </w:r>
    </w:p>
    <w:p>
      <w:pPr>
        <w:numPr>
          <w:ilvl w:val="2"/>
          <w:numId w:val="900"/>
        </w:numPr>
        <w:spacing w:before="0" w:after="0"/>
      </w:pPr>
      <w:r>
        <w:t>Dispersal Barriers</w:t>
      </w:r>
    </w:p>
    <w:p>
      <w:pPr>
        <w:numPr>
          <w:ilvl w:val="3"/>
          <w:numId w:val="900"/>
        </w:numPr>
        <w:spacing w:before="0" w:after="0"/>
      </w:pPr>
      <w:r>
        <w:t>Geographic Obstacles</w:t>
      </w:r>
    </w:p>
    <w:p>
      <w:pPr>
        <w:numPr>
          <w:ilvl w:val="3"/>
          <w:numId w:val="900"/>
        </w:numPr>
        <w:spacing w:before="0" w:after="0"/>
      </w:pPr>
      <w:r>
        <w:t>Social Barriers</w:t>
      </w:r>
    </w:p>
    <w:p>
      <w:pPr>
        <w:numPr>
          <w:ilvl w:val="0"/>
          <w:numId w:val="900"/>
        </w:numPr>
        <w:spacing w:before="0" w:after="0"/>
      </w:pPr>
      <w:r>
        <w:t>Biological Rhythms and Activity Patterns</w:t>
      </w:r>
    </w:p>
    <w:p>
      <w:pPr>
        <w:numPr>
          <w:ilvl w:val="1"/>
          <w:numId w:val="900"/>
        </w:numPr>
        <w:spacing w:before="0" w:after="0"/>
      </w:pPr>
      <w:r>
        <w:t>Circadian Rhythms</w:t>
      </w:r>
    </w:p>
    <w:p>
      <w:pPr>
        <w:numPr>
          <w:ilvl w:val="2"/>
          <w:numId w:val="900"/>
        </w:numPr>
        <w:spacing w:before="0" w:after="0"/>
      </w:pPr>
      <w:r>
        <w:t>Endogenous Clocks</w:t>
      </w:r>
    </w:p>
    <w:p>
      <w:pPr>
        <w:numPr>
          <w:ilvl w:val="3"/>
          <w:numId w:val="900"/>
        </w:numPr>
        <w:spacing w:before="0" w:after="0"/>
      </w:pPr>
      <w:r>
        <w:t>Molecular Mechanisms</w:t>
      </w:r>
    </w:p>
    <w:p>
      <w:pPr>
        <w:numPr>
          <w:ilvl w:val="3"/>
          <w:numId w:val="900"/>
        </w:numPr>
        <w:spacing w:before="0" w:after="0"/>
      </w:pPr>
      <w:r>
        <w:t>Suprachiasmatic Nucleus</w:t>
      </w:r>
    </w:p>
    <w:p>
      <w:pPr>
        <w:numPr>
          <w:ilvl w:val="2"/>
          <w:numId w:val="900"/>
        </w:numPr>
        <w:spacing w:before="0" w:after="0"/>
      </w:pPr>
      <w:r>
        <w:t>Environmental Cues</w:t>
      </w:r>
    </w:p>
    <w:p>
      <w:pPr>
        <w:numPr>
          <w:ilvl w:val="3"/>
          <w:numId w:val="900"/>
        </w:numPr>
        <w:spacing w:before="0" w:after="0"/>
      </w:pPr>
      <w:r>
        <w:t>Light-Dark Cycles</w:t>
      </w:r>
    </w:p>
    <w:p>
      <w:pPr>
        <w:numPr>
          <w:ilvl w:val="3"/>
          <w:numId w:val="900"/>
        </w:numPr>
        <w:spacing w:before="0" w:after="0"/>
      </w:pPr>
      <w:r>
        <w:t>Temperature Cycles</w:t>
      </w:r>
    </w:p>
    <w:p>
      <w:pPr>
        <w:numPr>
          <w:ilvl w:val="2"/>
          <w:numId w:val="900"/>
        </w:numPr>
        <w:spacing w:before="0" w:after="0"/>
      </w:pPr>
      <w:r>
        <w:t>Entrainment</w:t>
      </w:r>
    </w:p>
    <w:p>
      <w:pPr>
        <w:numPr>
          <w:ilvl w:val="3"/>
          <w:numId w:val="900"/>
        </w:numPr>
        <w:spacing w:before="0" w:after="0"/>
      </w:pPr>
      <w:r>
        <w:t>Phase Shifting</w:t>
      </w:r>
    </w:p>
    <w:p>
      <w:pPr>
        <w:numPr>
          <w:ilvl w:val="3"/>
          <w:numId w:val="900"/>
        </w:numPr>
        <w:spacing w:before="0" w:after="0"/>
      </w:pPr>
      <w:r>
        <w:t>Free-Running Rhythms</w:t>
      </w:r>
    </w:p>
    <w:p>
      <w:pPr>
        <w:numPr>
          <w:ilvl w:val="1"/>
          <w:numId w:val="900"/>
        </w:numPr>
        <w:spacing w:before="0" w:after="0"/>
      </w:pPr>
      <w:r>
        <w:t>Activity Patterns</w:t>
      </w:r>
    </w:p>
    <w:p>
      <w:pPr>
        <w:numPr>
          <w:ilvl w:val="2"/>
          <w:numId w:val="900"/>
        </w:numPr>
        <w:spacing w:before="0" w:after="0"/>
      </w:pPr>
      <w:r>
        <w:t>Nocturnal Activity</w:t>
      </w:r>
    </w:p>
    <w:p>
      <w:pPr>
        <w:numPr>
          <w:ilvl w:val="3"/>
          <w:numId w:val="900"/>
        </w:numPr>
        <w:spacing w:before="0" w:after="0"/>
      </w:pPr>
      <w:r>
        <w:t>Adaptations for Night Activity</w:t>
      </w:r>
    </w:p>
    <w:p>
      <w:pPr>
        <w:numPr>
          <w:ilvl w:val="3"/>
          <w:numId w:val="900"/>
        </w:numPr>
        <w:spacing w:before="0" w:after="0"/>
      </w:pPr>
      <w:r>
        <w:t>Predator Avoidance</w:t>
      </w:r>
    </w:p>
    <w:p>
      <w:pPr>
        <w:numPr>
          <w:ilvl w:val="2"/>
          <w:numId w:val="900"/>
        </w:numPr>
        <w:spacing w:before="0" w:after="0"/>
      </w:pPr>
      <w:r>
        <w:t>Diurnal Activity</w:t>
      </w:r>
    </w:p>
    <w:p>
      <w:pPr>
        <w:numPr>
          <w:ilvl w:val="3"/>
          <w:numId w:val="900"/>
        </w:numPr>
        <w:spacing w:before="0" w:after="0"/>
      </w:pPr>
      <w:r>
        <w:t>Daylight Foraging</w:t>
      </w:r>
    </w:p>
    <w:p>
      <w:pPr>
        <w:numPr>
          <w:ilvl w:val="3"/>
          <w:numId w:val="900"/>
        </w:numPr>
        <w:spacing w:before="0" w:after="0"/>
      </w:pPr>
      <w:r>
        <w:t>Visual Hunting</w:t>
      </w:r>
    </w:p>
    <w:p>
      <w:pPr>
        <w:numPr>
          <w:ilvl w:val="2"/>
          <w:numId w:val="900"/>
        </w:numPr>
        <w:spacing w:before="0" w:after="0"/>
      </w:pPr>
      <w:r>
        <w:t>Crepuscular Activity</w:t>
      </w:r>
    </w:p>
    <w:p>
      <w:pPr>
        <w:numPr>
          <w:ilvl w:val="3"/>
          <w:numId w:val="900"/>
        </w:numPr>
        <w:spacing w:before="0" w:after="0"/>
      </w:pPr>
      <w:r>
        <w:t>Dawn and Dusk Activity</w:t>
      </w:r>
    </w:p>
    <w:p>
      <w:pPr>
        <w:numPr>
          <w:ilvl w:val="3"/>
          <w:numId w:val="900"/>
        </w:numPr>
        <w:spacing w:before="0" w:after="0"/>
      </w:pPr>
      <w:r>
        <w:t>Twilight Adaptations</w:t>
      </w:r>
    </w:p>
    <w:p>
      <w:pPr>
        <w:numPr>
          <w:ilvl w:val="1"/>
          <w:numId w:val="900"/>
        </w:numPr>
        <w:spacing w:before="0" w:after="0"/>
      </w:pPr>
      <w:r>
        <w:t>Seasonal Activity Patterns</w:t>
      </w:r>
    </w:p>
    <w:p>
      <w:pPr>
        <w:numPr>
          <w:ilvl w:val="2"/>
          <w:numId w:val="900"/>
        </w:numPr>
        <w:spacing w:before="0" w:after="0"/>
      </w:pPr>
      <w:r>
        <w:t>Migration</w:t>
      </w:r>
    </w:p>
    <w:p>
      <w:pPr>
        <w:numPr>
          <w:ilvl w:val="3"/>
          <w:numId w:val="900"/>
        </w:numPr>
        <w:spacing w:before="0" w:after="0"/>
      </w:pPr>
      <w:r>
        <w:t>Seasonal Movements</w:t>
      </w:r>
    </w:p>
    <w:p>
      <w:pPr>
        <w:numPr>
          <w:ilvl w:val="3"/>
          <w:numId w:val="900"/>
        </w:numPr>
        <w:spacing w:before="0" w:after="0"/>
      </w:pPr>
      <w:r>
        <w:t>Navigation Mechanisms</w:t>
      </w:r>
    </w:p>
    <w:p>
      <w:pPr>
        <w:numPr>
          <w:ilvl w:val="2"/>
          <w:numId w:val="900"/>
        </w:numPr>
        <w:spacing w:before="0" w:after="0"/>
      </w:pPr>
      <w:r>
        <w:t>Breeding Seasonality</w:t>
      </w:r>
    </w:p>
    <w:p>
      <w:pPr>
        <w:numPr>
          <w:ilvl w:val="3"/>
          <w:numId w:val="900"/>
        </w:numPr>
        <w:spacing w:before="0" w:after="0"/>
      </w:pPr>
      <w:r>
        <w:t>Photoperiod Response</w:t>
      </w:r>
    </w:p>
    <w:p>
      <w:pPr>
        <w:numPr>
          <w:ilvl w:val="3"/>
          <w:numId w:val="900"/>
        </w:numPr>
        <w:spacing w:before="0" w:after="0"/>
      </w:pPr>
      <w:r>
        <w:t>Resource Availability</w:t>
      </w:r>
    </w:p>
    <w:p>
      <w:pPr>
        <w:numPr>
          <w:ilvl w:val="2"/>
          <w:numId w:val="900"/>
        </w:numPr>
        <w:spacing w:before="0" w:after="0"/>
      </w:pPr>
      <w:r>
        <w:t>Hibernation and Torpor</w:t>
      </w:r>
    </w:p>
    <w:p>
      <w:pPr>
        <w:numPr>
          <w:ilvl w:val="3"/>
          <w:numId w:val="900"/>
        </w:numPr>
        <w:spacing w:before="0" w:after="0"/>
      </w:pPr>
      <w:r>
        <w:t>Seasonal Timing</w:t>
      </w:r>
    </w:p>
    <w:p>
      <w:pPr>
        <w:numPr>
          <w:ilvl w:val="3"/>
          <w:numId w:val="900"/>
        </w:numPr>
        <w:spacing w:before="0" w:after="0"/>
      </w:pPr>
      <w:r>
        <w:t>Environmental Triggers</w:t>
      </w:r>
    </w:p>
    <w:p>
      <w:pPr>
        <w:pStyle w:val="Heading1"/>
      </w:pPr>
      <w:r>
        <w:t>Ecology and Biogeography</w:t>
      </w:r>
    </w:p>
    <w:p>
      <w:pPr>
        <w:numPr>
          <w:ilvl w:val="0"/>
          <w:numId w:val="900"/>
        </w:numPr>
        <w:spacing w:before="0" w:after="0"/>
      </w:pPr>
      <w:r>
        <w:t>Population Ecology</w:t>
      </w:r>
    </w:p>
    <w:p>
      <w:pPr>
        <w:numPr>
          <w:ilvl w:val="1"/>
          <w:numId w:val="900"/>
        </w:numPr>
        <w:spacing w:before="0" w:after="0"/>
      </w:pPr>
      <w:r>
        <w:t>Population Growth</w:t>
      </w:r>
    </w:p>
    <w:p>
      <w:pPr>
        <w:numPr>
          <w:ilvl w:val="2"/>
          <w:numId w:val="900"/>
        </w:numPr>
        <w:spacing w:before="0" w:after="0"/>
      </w:pPr>
      <w:r>
        <w:t>Exponential Growth</w:t>
      </w:r>
    </w:p>
    <w:p>
      <w:pPr>
        <w:numPr>
          <w:ilvl w:val="3"/>
          <w:numId w:val="900"/>
        </w:numPr>
        <w:spacing w:before="0" w:after="0"/>
      </w:pPr>
      <w:r>
        <w:t>Intrinsic Rate of Increase</w:t>
      </w:r>
    </w:p>
    <w:p>
      <w:pPr>
        <w:numPr>
          <w:ilvl w:val="3"/>
          <w:numId w:val="900"/>
        </w:numPr>
        <w:spacing w:before="0" w:after="0"/>
      </w:pPr>
      <w:r>
        <w:t>J-Shaped Curves</w:t>
      </w:r>
    </w:p>
    <w:p>
      <w:pPr>
        <w:numPr>
          <w:ilvl w:val="2"/>
          <w:numId w:val="900"/>
        </w:numPr>
        <w:spacing w:before="0" w:after="0"/>
      </w:pPr>
      <w:r>
        <w:t>Logistic Growth</w:t>
      </w:r>
    </w:p>
    <w:p>
      <w:pPr>
        <w:numPr>
          <w:ilvl w:val="3"/>
          <w:numId w:val="900"/>
        </w:numPr>
        <w:spacing w:before="0" w:after="0"/>
      </w:pPr>
      <w:r>
        <w:t>Carrying Capacity</w:t>
      </w:r>
    </w:p>
    <w:p>
      <w:pPr>
        <w:numPr>
          <w:ilvl w:val="3"/>
          <w:numId w:val="900"/>
        </w:numPr>
        <w:spacing w:before="0" w:after="0"/>
      </w:pPr>
      <w:r>
        <w:t>S-Shaped Curves</w:t>
      </w:r>
    </w:p>
    <w:p>
      <w:pPr>
        <w:numPr>
          <w:ilvl w:val="2"/>
          <w:numId w:val="900"/>
        </w:numPr>
        <w:spacing w:before="0" w:after="0"/>
      </w:pPr>
      <w:r>
        <w:t>Population Fluctuations</w:t>
      </w:r>
    </w:p>
    <w:p>
      <w:pPr>
        <w:numPr>
          <w:ilvl w:val="3"/>
          <w:numId w:val="900"/>
        </w:numPr>
        <w:spacing w:before="0" w:after="0"/>
      </w:pPr>
      <w:r>
        <w:t>Cycles and Oscillations</w:t>
      </w:r>
    </w:p>
    <w:p>
      <w:pPr>
        <w:numPr>
          <w:ilvl w:val="3"/>
          <w:numId w:val="900"/>
        </w:numPr>
        <w:spacing w:before="0" w:after="0"/>
      </w:pPr>
      <w:r>
        <w:t>Boom-Bust Dynamics</w:t>
      </w:r>
    </w:p>
    <w:p>
      <w:pPr>
        <w:numPr>
          <w:ilvl w:val="1"/>
          <w:numId w:val="900"/>
        </w:numPr>
        <w:spacing w:before="0" w:after="0"/>
      </w:pPr>
      <w:r>
        <w:t>Population Regulation</w:t>
      </w:r>
    </w:p>
    <w:p>
      <w:pPr>
        <w:numPr>
          <w:ilvl w:val="2"/>
          <w:numId w:val="900"/>
        </w:numPr>
        <w:spacing w:before="0" w:after="0"/>
      </w:pPr>
      <w:r>
        <w:t>Density-Dependent Factors</w:t>
      </w:r>
    </w:p>
    <w:p>
      <w:pPr>
        <w:numPr>
          <w:ilvl w:val="3"/>
          <w:numId w:val="900"/>
        </w:numPr>
        <w:spacing w:before="0" w:after="0"/>
      </w:pPr>
      <w:r>
        <w:t>Competition</w:t>
      </w:r>
    </w:p>
    <w:p>
      <w:pPr>
        <w:numPr>
          <w:ilvl w:val="3"/>
          <w:numId w:val="900"/>
        </w:numPr>
        <w:spacing w:before="0" w:after="0"/>
      </w:pPr>
      <w:r>
        <w:t>Predation</w:t>
      </w:r>
    </w:p>
    <w:p>
      <w:pPr>
        <w:numPr>
          <w:ilvl w:val="3"/>
          <w:numId w:val="900"/>
        </w:numPr>
        <w:spacing w:before="0" w:after="0"/>
      </w:pPr>
      <w:r>
        <w:t>Disease</w:t>
      </w:r>
    </w:p>
    <w:p>
      <w:pPr>
        <w:numPr>
          <w:ilvl w:val="3"/>
          <w:numId w:val="900"/>
        </w:numPr>
        <w:spacing w:before="0" w:after="0"/>
      </w:pPr>
      <w:r>
        <w:t>Parasitism</w:t>
      </w:r>
    </w:p>
    <w:p>
      <w:pPr>
        <w:numPr>
          <w:ilvl w:val="2"/>
          <w:numId w:val="900"/>
        </w:numPr>
        <w:spacing w:before="0" w:after="0"/>
      </w:pPr>
      <w:r>
        <w:t>Density-Independent Factors</w:t>
      </w:r>
    </w:p>
    <w:p>
      <w:pPr>
        <w:numPr>
          <w:ilvl w:val="3"/>
          <w:numId w:val="900"/>
        </w:numPr>
        <w:spacing w:before="0" w:after="0"/>
      </w:pPr>
      <w:r>
        <w:t>Weather</w:t>
      </w:r>
    </w:p>
    <w:p>
      <w:pPr>
        <w:numPr>
          <w:ilvl w:val="3"/>
          <w:numId w:val="900"/>
        </w:numPr>
        <w:spacing w:before="0" w:after="0"/>
      </w:pPr>
      <w:r>
        <w:t>Natural Disasters</w:t>
      </w:r>
    </w:p>
    <w:p>
      <w:pPr>
        <w:numPr>
          <w:ilvl w:val="3"/>
          <w:numId w:val="900"/>
        </w:numPr>
        <w:spacing w:before="0" w:after="0"/>
      </w:pPr>
      <w:r>
        <w:t>Habitat Destruction</w:t>
      </w:r>
    </w:p>
    <w:p>
      <w:pPr>
        <w:numPr>
          <w:ilvl w:val="1"/>
          <w:numId w:val="900"/>
        </w:numPr>
        <w:spacing w:before="0" w:after="0"/>
      </w:pPr>
      <w:r>
        <w:t>Population Density</w:t>
      </w:r>
    </w:p>
    <w:p>
      <w:pPr>
        <w:numPr>
          <w:ilvl w:val="2"/>
          <w:numId w:val="900"/>
        </w:numPr>
        <w:spacing w:before="0" w:after="0"/>
      </w:pPr>
      <w:r>
        <w:t>Measurement Methods</w:t>
      </w:r>
    </w:p>
    <w:p>
      <w:pPr>
        <w:numPr>
          <w:ilvl w:val="3"/>
          <w:numId w:val="900"/>
        </w:numPr>
        <w:spacing w:before="0" w:after="0"/>
      </w:pPr>
      <w:r>
        <w:t>Direct Counts</w:t>
      </w:r>
    </w:p>
    <w:p>
      <w:pPr>
        <w:numPr>
          <w:ilvl w:val="3"/>
          <w:numId w:val="900"/>
        </w:numPr>
        <w:spacing w:before="0" w:after="0"/>
      </w:pPr>
      <w:r>
        <w:t>Indirect Estimates</w:t>
      </w:r>
    </w:p>
    <w:p>
      <w:pPr>
        <w:numPr>
          <w:ilvl w:val="3"/>
          <w:numId w:val="900"/>
        </w:numPr>
        <w:spacing w:before="0" w:after="0"/>
      </w:pPr>
      <w:r>
        <w:t>Mark-Recapture</w:t>
      </w:r>
    </w:p>
    <w:p>
      <w:pPr>
        <w:numPr>
          <w:ilvl w:val="2"/>
          <w:numId w:val="900"/>
        </w:numPr>
        <w:spacing w:before="0" w:after="0"/>
      </w:pPr>
      <w:r>
        <w:t>Influencing Factors</w:t>
      </w:r>
    </w:p>
    <w:p>
      <w:pPr>
        <w:numPr>
          <w:ilvl w:val="3"/>
          <w:numId w:val="900"/>
        </w:numPr>
        <w:spacing w:before="0" w:after="0"/>
      </w:pPr>
      <w:r>
        <w:t>Resource Availability</w:t>
      </w:r>
    </w:p>
    <w:p>
      <w:pPr>
        <w:numPr>
          <w:ilvl w:val="3"/>
          <w:numId w:val="900"/>
        </w:numPr>
        <w:spacing w:before="0" w:after="0"/>
      </w:pPr>
      <w:r>
        <w:t>Habitat Quality</w:t>
      </w:r>
    </w:p>
    <w:p>
      <w:pPr>
        <w:numPr>
          <w:ilvl w:val="3"/>
          <w:numId w:val="900"/>
        </w:numPr>
        <w:spacing w:before="0" w:after="0"/>
      </w:pPr>
      <w:r>
        <w:t>Predation Pressure</w:t>
      </w:r>
    </w:p>
    <w:p>
      <w:pPr>
        <w:numPr>
          <w:ilvl w:val="1"/>
          <w:numId w:val="900"/>
        </w:numPr>
        <w:spacing w:before="0" w:after="0"/>
      </w:pPr>
      <w:r>
        <w:t>Demographics</w:t>
      </w:r>
    </w:p>
    <w:p>
      <w:pPr>
        <w:numPr>
          <w:ilvl w:val="2"/>
          <w:numId w:val="900"/>
        </w:numPr>
        <w:spacing w:before="0" w:after="0"/>
      </w:pPr>
      <w:r>
        <w:t>Age Structure</w:t>
      </w:r>
    </w:p>
    <w:p>
      <w:pPr>
        <w:numPr>
          <w:ilvl w:val="3"/>
          <w:numId w:val="900"/>
        </w:numPr>
        <w:spacing w:before="0" w:after="0"/>
      </w:pPr>
      <w:r>
        <w:t>Age Pyramids</w:t>
      </w:r>
    </w:p>
    <w:p>
      <w:pPr>
        <w:numPr>
          <w:ilvl w:val="3"/>
          <w:numId w:val="900"/>
        </w:numPr>
        <w:spacing w:before="0" w:after="0"/>
      </w:pPr>
      <w:r>
        <w:t>Cohort Analysis</w:t>
      </w:r>
    </w:p>
    <w:p>
      <w:pPr>
        <w:numPr>
          <w:ilvl w:val="2"/>
          <w:numId w:val="900"/>
        </w:numPr>
        <w:spacing w:before="0" w:after="0"/>
      </w:pPr>
      <w:r>
        <w:t>Sex Ratios</w:t>
      </w:r>
    </w:p>
    <w:p>
      <w:pPr>
        <w:numPr>
          <w:ilvl w:val="3"/>
          <w:numId w:val="900"/>
        </w:numPr>
        <w:spacing w:before="0" w:after="0"/>
      </w:pPr>
      <w:r>
        <w:t>Primary Sex Ratio</w:t>
      </w:r>
    </w:p>
    <w:p>
      <w:pPr>
        <w:numPr>
          <w:ilvl w:val="3"/>
          <w:numId w:val="900"/>
        </w:numPr>
        <w:spacing w:before="0" w:after="0"/>
      </w:pPr>
      <w:r>
        <w:t>Secondary Sex Ratio</w:t>
      </w:r>
    </w:p>
    <w:p>
      <w:pPr>
        <w:numPr>
          <w:ilvl w:val="3"/>
          <w:numId w:val="900"/>
        </w:numPr>
        <w:spacing w:before="0" w:after="0"/>
      </w:pPr>
      <w:r>
        <w:t>Operational Sex Ratio</w:t>
      </w:r>
    </w:p>
    <w:p>
      <w:pPr>
        <w:numPr>
          <w:ilvl w:val="2"/>
          <w:numId w:val="900"/>
        </w:numPr>
        <w:spacing w:before="0" w:after="0"/>
      </w:pPr>
      <w:r>
        <w:t>Survivorship Curves</w:t>
      </w:r>
    </w:p>
    <w:p>
      <w:pPr>
        <w:numPr>
          <w:ilvl w:val="3"/>
          <w:numId w:val="900"/>
        </w:numPr>
        <w:spacing w:before="0" w:after="0"/>
      </w:pPr>
      <w:r>
        <w:t>Type I Curves</w:t>
      </w:r>
    </w:p>
    <w:p>
      <w:pPr>
        <w:numPr>
          <w:ilvl w:val="3"/>
          <w:numId w:val="900"/>
        </w:numPr>
        <w:spacing w:before="0" w:after="0"/>
      </w:pPr>
      <w:r>
        <w:t>Type II Curves</w:t>
      </w:r>
    </w:p>
    <w:p>
      <w:pPr>
        <w:numPr>
          <w:ilvl w:val="3"/>
          <w:numId w:val="900"/>
        </w:numPr>
        <w:spacing w:before="0" w:after="0"/>
      </w:pPr>
      <w:r>
        <w:t>Type III Curves</w:t>
      </w:r>
    </w:p>
    <w:p>
      <w:pPr>
        <w:numPr>
          <w:ilvl w:val="0"/>
          <w:numId w:val="900"/>
        </w:numPr>
        <w:spacing w:before="0" w:after="0"/>
      </w:pPr>
      <w:r>
        <w:t>Community Ecology</w:t>
      </w:r>
    </w:p>
    <w:p>
      <w:pPr>
        <w:numPr>
          <w:ilvl w:val="1"/>
          <w:numId w:val="900"/>
        </w:numPr>
        <w:spacing w:before="0" w:after="0"/>
      </w:pPr>
      <w:r>
        <w:t>Interspecific Competition</w:t>
      </w:r>
    </w:p>
    <w:p>
      <w:pPr>
        <w:numPr>
          <w:ilvl w:val="2"/>
          <w:numId w:val="900"/>
        </w:numPr>
        <w:spacing w:before="0" w:after="0"/>
      </w:pPr>
      <w:r>
        <w:t>Resource Partitioning</w:t>
      </w:r>
    </w:p>
    <w:p>
      <w:pPr>
        <w:numPr>
          <w:ilvl w:val="3"/>
          <w:numId w:val="900"/>
        </w:numPr>
        <w:spacing w:before="0" w:after="0"/>
      </w:pPr>
      <w:r>
        <w:t>Spatial Partitioning</w:t>
      </w:r>
    </w:p>
    <w:p>
      <w:pPr>
        <w:numPr>
          <w:ilvl w:val="3"/>
          <w:numId w:val="900"/>
        </w:numPr>
        <w:spacing w:before="0" w:after="0"/>
      </w:pPr>
      <w:r>
        <w:t>Temporal Partitioning</w:t>
      </w:r>
    </w:p>
    <w:p>
      <w:pPr>
        <w:numPr>
          <w:ilvl w:val="3"/>
          <w:numId w:val="900"/>
        </w:numPr>
        <w:spacing w:before="0" w:after="0"/>
      </w:pPr>
      <w:r>
        <w:t>Dietary Partitioning</w:t>
      </w:r>
    </w:p>
    <w:p>
      <w:pPr>
        <w:numPr>
          <w:ilvl w:val="2"/>
          <w:numId w:val="900"/>
        </w:numPr>
        <w:spacing w:before="0" w:after="0"/>
      </w:pPr>
      <w:r>
        <w:t>Competitive Exclusion</w:t>
      </w:r>
    </w:p>
    <w:p>
      <w:pPr>
        <w:numPr>
          <w:ilvl w:val="3"/>
          <w:numId w:val="900"/>
        </w:numPr>
        <w:spacing w:before="0" w:after="0"/>
      </w:pPr>
      <w:r>
        <w:t>Gause's Principle</w:t>
      </w:r>
    </w:p>
    <w:p>
      <w:pPr>
        <w:numPr>
          <w:ilvl w:val="3"/>
          <w:numId w:val="900"/>
        </w:numPr>
        <w:spacing w:before="0" w:after="0"/>
      </w:pPr>
      <w:r>
        <w:t>Niche Overlap</w:t>
      </w:r>
    </w:p>
    <w:p>
      <w:pPr>
        <w:numPr>
          <w:ilvl w:val="2"/>
          <w:numId w:val="900"/>
        </w:numPr>
        <w:spacing w:before="0" w:after="0"/>
      </w:pPr>
      <w:r>
        <w:t>Character Displacement</w:t>
      </w:r>
    </w:p>
    <w:p>
      <w:pPr>
        <w:numPr>
          <w:ilvl w:val="3"/>
          <w:numId w:val="900"/>
        </w:numPr>
        <w:spacing w:before="0" w:after="0"/>
      </w:pPr>
      <w:r>
        <w:t>Morphological Shifts</w:t>
      </w:r>
    </w:p>
    <w:p>
      <w:pPr>
        <w:numPr>
          <w:ilvl w:val="3"/>
          <w:numId w:val="900"/>
        </w:numPr>
        <w:spacing w:before="0" w:after="0"/>
      </w:pPr>
      <w:r>
        <w:t>Behavioral Shifts</w:t>
      </w:r>
    </w:p>
    <w:p>
      <w:pPr>
        <w:numPr>
          <w:ilvl w:val="1"/>
          <w:numId w:val="900"/>
        </w:numPr>
        <w:spacing w:before="0" w:after="0"/>
      </w:pPr>
      <w:r>
        <w:t>Predator-Prey Dynamics</w:t>
      </w:r>
    </w:p>
    <w:p>
      <w:pPr>
        <w:numPr>
          <w:ilvl w:val="2"/>
          <w:numId w:val="900"/>
        </w:numPr>
        <w:spacing w:before="0" w:after="0"/>
      </w:pPr>
      <w:r>
        <w:t>Functional Responses</w:t>
      </w:r>
    </w:p>
    <w:p>
      <w:pPr>
        <w:numPr>
          <w:ilvl w:val="3"/>
          <w:numId w:val="900"/>
        </w:numPr>
        <w:spacing w:before="0" w:after="0"/>
      </w:pPr>
      <w:r>
        <w:t>Type I Response</w:t>
      </w:r>
    </w:p>
    <w:p>
      <w:pPr>
        <w:numPr>
          <w:ilvl w:val="3"/>
          <w:numId w:val="900"/>
        </w:numPr>
        <w:spacing w:before="0" w:after="0"/>
      </w:pPr>
      <w:r>
        <w:t>Type II Response</w:t>
      </w:r>
    </w:p>
    <w:p>
      <w:pPr>
        <w:numPr>
          <w:ilvl w:val="3"/>
          <w:numId w:val="900"/>
        </w:numPr>
        <w:spacing w:before="0" w:after="0"/>
      </w:pPr>
      <w:r>
        <w:t>Type III Response</w:t>
      </w:r>
    </w:p>
    <w:p>
      <w:pPr>
        <w:numPr>
          <w:ilvl w:val="2"/>
          <w:numId w:val="900"/>
        </w:numPr>
        <w:spacing w:before="0" w:after="0"/>
      </w:pPr>
      <w:r>
        <w:t>Numerical Responses</w:t>
      </w:r>
    </w:p>
    <w:p>
      <w:pPr>
        <w:numPr>
          <w:ilvl w:val="3"/>
          <w:numId w:val="900"/>
        </w:numPr>
        <w:spacing w:before="0" w:after="0"/>
      </w:pPr>
      <w:r>
        <w:t>Population Changes</w:t>
      </w:r>
    </w:p>
    <w:p>
      <w:pPr>
        <w:numPr>
          <w:ilvl w:val="3"/>
          <w:numId w:val="900"/>
        </w:numPr>
        <w:spacing w:before="0" w:after="0"/>
      </w:pPr>
      <w:r>
        <w:t>Aggregative Responses</w:t>
      </w:r>
    </w:p>
    <w:p>
      <w:pPr>
        <w:numPr>
          <w:ilvl w:val="2"/>
          <w:numId w:val="900"/>
        </w:numPr>
        <w:spacing w:before="0" w:after="0"/>
      </w:pPr>
      <w:r>
        <w:t>Predator-Prey Cycles</w:t>
      </w:r>
    </w:p>
    <w:p>
      <w:pPr>
        <w:numPr>
          <w:ilvl w:val="3"/>
          <w:numId w:val="900"/>
        </w:numPr>
        <w:spacing w:before="0" w:after="0"/>
      </w:pPr>
      <w:r>
        <w:t>Lotka-Volterra Models</w:t>
      </w:r>
    </w:p>
    <w:p>
      <w:pPr>
        <w:numPr>
          <w:ilvl w:val="3"/>
          <w:numId w:val="900"/>
        </w:numPr>
        <w:spacing w:before="0" w:after="0"/>
      </w:pPr>
      <w:r>
        <w:t>Time Lags</w:t>
      </w:r>
    </w:p>
    <w:p>
      <w:pPr>
        <w:numPr>
          <w:ilvl w:val="1"/>
          <w:numId w:val="900"/>
        </w:numPr>
        <w:spacing w:before="0" w:after="0"/>
      </w:pPr>
      <w:r>
        <w:t>Symbiotic Relationships</w:t>
      </w:r>
    </w:p>
    <w:p>
      <w:pPr>
        <w:numPr>
          <w:ilvl w:val="2"/>
          <w:numId w:val="900"/>
        </w:numPr>
        <w:spacing w:before="0" w:after="0"/>
      </w:pPr>
      <w:r>
        <w:t>Mutualism</w:t>
      </w:r>
    </w:p>
    <w:p>
      <w:pPr>
        <w:numPr>
          <w:ilvl w:val="3"/>
          <w:numId w:val="900"/>
        </w:numPr>
        <w:spacing w:before="0" w:after="0"/>
      </w:pPr>
      <w:r>
        <w:t>Obligate Mutualism</w:t>
      </w:r>
    </w:p>
    <w:p>
      <w:pPr>
        <w:numPr>
          <w:ilvl w:val="3"/>
          <w:numId w:val="900"/>
        </w:numPr>
        <w:spacing w:before="0" w:after="0"/>
      </w:pPr>
      <w:r>
        <w:t>Facultative Mutualism</w:t>
      </w:r>
    </w:p>
    <w:p>
      <w:pPr>
        <w:numPr>
          <w:ilvl w:val="2"/>
          <w:numId w:val="900"/>
        </w:numPr>
        <w:spacing w:before="0" w:after="0"/>
      </w:pPr>
      <w:r>
        <w:t>Commensalism</w:t>
      </w:r>
    </w:p>
    <w:p>
      <w:pPr>
        <w:numPr>
          <w:ilvl w:val="3"/>
          <w:numId w:val="900"/>
        </w:numPr>
        <w:spacing w:before="0" w:after="0"/>
      </w:pPr>
      <w:r>
        <w:t>One-Sided Benefits</w:t>
      </w:r>
    </w:p>
    <w:p>
      <w:pPr>
        <w:numPr>
          <w:ilvl w:val="3"/>
          <w:numId w:val="900"/>
        </w:numPr>
        <w:spacing w:before="0" w:after="0"/>
      </w:pPr>
      <w:r>
        <w:t>Neutral Effects</w:t>
      </w:r>
    </w:p>
    <w:p>
      <w:pPr>
        <w:numPr>
          <w:ilvl w:val="2"/>
          <w:numId w:val="900"/>
        </w:numPr>
        <w:spacing w:before="0" w:after="0"/>
      </w:pPr>
      <w:r>
        <w:t>Parasitism</w:t>
      </w:r>
    </w:p>
    <w:p>
      <w:pPr>
        <w:numPr>
          <w:ilvl w:val="3"/>
          <w:numId w:val="900"/>
        </w:numPr>
        <w:spacing w:before="0" w:after="0"/>
      </w:pPr>
      <w:r>
        <w:t>Ectoparasites</w:t>
      </w:r>
    </w:p>
    <w:p>
      <w:pPr>
        <w:numPr>
          <w:ilvl w:val="3"/>
          <w:numId w:val="900"/>
        </w:numPr>
        <w:spacing w:before="0" w:after="0"/>
      </w:pPr>
      <w:r>
        <w:t>Endoparasites</w:t>
      </w:r>
    </w:p>
    <w:p>
      <w:pPr>
        <w:numPr>
          <w:ilvl w:val="3"/>
          <w:numId w:val="900"/>
        </w:numPr>
        <w:spacing w:before="0" w:after="0"/>
      </w:pPr>
      <w:r>
        <w:t>Host-Parasite Coevolution</w:t>
      </w:r>
    </w:p>
    <w:p>
      <w:pPr>
        <w:numPr>
          <w:ilvl w:val="1"/>
          <w:numId w:val="900"/>
        </w:numPr>
        <w:spacing w:before="0" w:after="0"/>
      </w:pPr>
      <w:r>
        <w:t>Keystone Species</w:t>
      </w:r>
    </w:p>
    <w:p>
      <w:pPr>
        <w:numPr>
          <w:ilvl w:val="2"/>
          <w:numId w:val="900"/>
        </w:numPr>
        <w:spacing w:before="0" w:after="0"/>
      </w:pPr>
      <w:r>
        <w:t>Ecological Impact</w:t>
      </w:r>
    </w:p>
    <w:p>
      <w:pPr>
        <w:numPr>
          <w:ilvl w:val="3"/>
          <w:numId w:val="900"/>
        </w:numPr>
        <w:spacing w:before="0" w:after="0"/>
      </w:pPr>
      <w:r>
        <w:t>Disproportionate Effects</w:t>
      </w:r>
    </w:p>
    <w:p>
      <w:pPr>
        <w:numPr>
          <w:ilvl w:val="3"/>
          <w:numId w:val="900"/>
        </w:numPr>
        <w:spacing w:before="0" w:after="0"/>
      </w:pPr>
      <w:r>
        <w:t>Community Structure</w:t>
      </w:r>
    </w:p>
    <w:p>
      <w:pPr>
        <w:numPr>
          <w:ilvl w:val="2"/>
          <w:numId w:val="900"/>
        </w:numPr>
        <w:spacing w:before="0" w:after="0"/>
      </w:pPr>
      <w:r>
        <w:t>Examples in Mammals</w:t>
      </w:r>
    </w:p>
    <w:p>
      <w:pPr>
        <w:numPr>
          <w:ilvl w:val="3"/>
          <w:numId w:val="900"/>
        </w:numPr>
        <w:spacing w:before="0" w:after="0"/>
      </w:pPr>
      <w:r>
        <w:t>Large Herbivores</w:t>
      </w:r>
    </w:p>
    <w:p>
      <w:pPr>
        <w:numPr>
          <w:ilvl w:val="3"/>
          <w:numId w:val="900"/>
        </w:numPr>
        <w:spacing w:before="0" w:after="0"/>
      </w:pPr>
      <w:r>
        <w:t>Top Predators</w:t>
      </w:r>
    </w:p>
    <w:p>
      <w:pPr>
        <w:numPr>
          <w:ilvl w:val="0"/>
          <w:numId w:val="900"/>
        </w:numPr>
        <w:spacing w:before="0" w:after="0"/>
      </w:pPr>
      <w:r>
        <w:t>Habitat and Niche</w:t>
      </w:r>
    </w:p>
    <w:p>
      <w:pPr>
        <w:numPr>
          <w:ilvl w:val="1"/>
          <w:numId w:val="900"/>
        </w:numPr>
        <w:spacing w:before="0" w:after="0"/>
      </w:pPr>
      <w:r>
        <w:t>Habitat Selection</w:t>
      </w:r>
    </w:p>
    <w:p>
      <w:pPr>
        <w:numPr>
          <w:ilvl w:val="2"/>
          <w:numId w:val="900"/>
        </w:numPr>
        <w:spacing w:before="0" w:after="0"/>
      </w:pPr>
      <w:r>
        <w:t>Microhabitat Preferences</w:t>
      </w:r>
    </w:p>
    <w:p>
      <w:pPr>
        <w:numPr>
          <w:ilvl w:val="3"/>
          <w:numId w:val="900"/>
        </w:numPr>
        <w:spacing w:before="0" w:after="0"/>
      </w:pPr>
      <w:r>
        <w:t>Vegetation Structure</w:t>
      </w:r>
    </w:p>
    <w:p>
      <w:pPr>
        <w:numPr>
          <w:ilvl w:val="3"/>
          <w:numId w:val="900"/>
        </w:numPr>
        <w:spacing w:before="0" w:after="0"/>
      </w:pPr>
      <w:r>
        <w:t>Substrate Type</w:t>
      </w:r>
    </w:p>
    <w:p>
      <w:pPr>
        <w:numPr>
          <w:ilvl w:val="3"/>
          <w:numId w:val="900"/>
        </w:numPr>
        <w:spacing w:before="0" w:after="0"/>
      </w:pPr>
      <w:r>
        <w:t>Microclimatic Conditions</w:t>
      </w:r>
    </w:p>
    <w:p>
      <w:pPr>
        <w:numPr>
          <w:ilvl w:val="2"/>
          <w:numId w:val="900"/>
        </w:numPr>
        <w:spacing w:before="0" w:after="0"/>
      </w:pPr>
      <w:r>
        <w:t>Habitat Suitability</w:t>
      </w:r>
    </w:p>
    <w:p>
      <w:pPr>
        <w:numPr>
          <w:ilvl w:val="3"/>
          <w:numId w:val="900"/>
        </w:numPr>
        <w:spacing w:before="0" w:after="0"/>
      </w:pPr>
      <w:r>
        <w:t>Resource Availability</w:t>
      </w:r>
    </w:p>
    <w:p>
      <w:pPr>
        <w:numPr>
          <w:ilvl w:val="3"/>
          <w:numId w:val="900"/>
        </w:numPr>
        <w:spacing w:before="0" w:after="0"/>
      </w:pPr>
      <w:r>
        <w:t>Predation Risk</w:t>
      </w:r>
    </w:p>
    <w:p>
      <w:pPr>
        <w:numPr>
          <w:ilvl w:val="3"/>
          <w:numId w:val="900"/>
        </w:numPr>
        <w:spacing w:before="0" w:after="0"/>
      </w:pPr>
      <w:r>
        <w:t>Competition Levels</w:t>
      </w:r>
    </w:p>
    <w:p>
      <w:pPr>
        <w:numPr>
          <w:ilvl w:val="1"/>
          <w:numId w:val="900"/>
        </w:numPr>
        <w:spacing w:before="0" w:after="0"/>
      </w:pPr>
      <w:r>
        <w:t>Habitat Use</w:t>
      </w:r>
    </w:p>
    <w:p>
      <w:pPr>
        <w:numPr>
          <w:ilvl w:val="2"/>
          <w:numId w:val="900"/>
        </w:numPr>
        <w:spacing w:before="0" w:after="0"/>
      </w:pPr>
      <w:r>
        <w:t>Temporal Variation</w:t>
      </w:r>
    </w:p>
    <w:p>
      <w:pPr>
        <w:numPr>
          <w:ilvl w:val="3"/>
          <w:numId w:val="900"/>
        </w:numPr>
        <w:spacing w:before="0" w:after="0"/>
      </w:pPr>
      <w:r>
        <w:t>Seasonal Changes</w:t>
      </w:r>
    </w:p>
    <w:p>
      <w:pPr>
        <w:numPr>
          <w:ilvl w:val="3"/>
          <w:numId w:val="900"/>
        </w:numPr>
        <w:spacing w:before="0" w:after="0"/>
      </w:pPr>
      <w:r>
        <w:t>Daily Patterns</w:t>
      </w:r>
    </w:p>
    <w:p>
      <w:pPr>
        <w:numPr>
          <w:ilvl w:val="2"/>
          <w:numId w:val="900"/>
        </w:numPr>
        <w:spacing w:before="0" w:after="0"/>
      </w:pPr>
      <w:r>
        <w:t>Resource Availability</w:t>
      </w:r>
    </w:p>
    <w:p>
      <w:pPr>
        <w:numPr>
          <w:ilvl w:val="3"/>
          <w:numId w:val="900"/>
        </w:numPr>
        <w:spacing w:before="0" w:after="0"/>
      </w:pPr>
      <w:r>
        <w:t>Food Resources</w:t>
      </w:r>
    </w:p>
    <w:p>
      <w:pPr>
        <w:numPr>
          <w:ilvl w:val="3"/>
          <w:numId w:val="900"/>
        </w:numPr>
        <w:spacing w:before="0" w:after="0"/>
      </w:pPr>
      <w:r>
        <w:t>Water Sources</w:t>
      </w:r>
    </w:p>
    <w:p>
      <w:pPr>
        <w:numPr>
          <w:ilvl w:val="3"/>
          <w:numId w:val="900"/>
        </w:numPr>
        <w:spacing w:before="0" w:after="0"/>
      </w:pPr>
      <w:r>
        <w:t>Shelter Sites</w:t>
      </w:r>
    </w:p>
    <w:p>
      <w:pPr>
        <w:numPr>
          <w:ilvl w:val="1"/>
          <w:numId w:val="900"/>
        </w:numPr>
        <w:spacing w:before="0" w:after="0"/>
      </w:pPr>
      <w:r>
        <w:t>Niche Partitioning</w:t>
      </w:r>
    </w:p>
    <w:p>
      <w:pPr>
        <w:numPr>
          <w:ilvl w:val="2"/>
          <w:numId w:val="900"/>
        </w:numPr>
        <w:spacing w:before="0" w:after="0"/>
      </w:pPr>
      <w:r>
        <w:t>Spatial Partitioning</w:t>
      </w:r>
    </w:p>
    <w:p>
      <w:pPr>
        <w:numPr>
          <w:ilvl w:val="3"/>
          <w:numId w:val="900"/>
        </w:numPr>
        <w:spacing w:before="0" w:after="0"/>
      </w:pPr>
      <w:r>
        <w:t>Vertical Stratification</w:t>
      </w:r>
    </w:p>
    <w:p>
      <w:pPr>
        <w:numPr>
          <w:ilvl w:val="3"/>
          <w:numId w:val="900"/>
        </w:numPr>
        <w:spacing w:before="0" w:after="0"/>
      </w:pPr>
      <w:r>
        <w:t>Horizontal Segregation</w:t>
      </w:r>
    </w:p>
    <w:p>
      <w:pPr>
        <w:numPr>
          <w:ilvl w:val="2"/>
          <w:numId w:val="900"/>
        </w:numPr>
        <w:spacing w:before="0" w:after="0"/>
      </w:pPr>
      <w:r>
        <w:t>Dietary Partitioning</w:t>
      </w:r>
    </w:p>
    <w:p>
      <w:pPr>
        <w:numPr>
          <w:ilvl w:val="3"/>
          <w:numId w:val="900"/>
        </w:numPr>
        <w:spacing w:before="0" w:after="0"/>
      </w:pPr>
      <w:r>
        <w:t>Food Type Specialization</w:t>
      </w:r>
    </w:p>
    <w:p>
      <w:pPr>
        <w:numPr>
          <w:ilvl w:val="3"/>
          <w:numId w:val="900"/>
        </w:numPr>
        <w:spacing w:before="0" w:after="0"/>
      </w:pPr>
      <w:r>
        <w:t>Foraging Method Differences</w:t>
      </w:r>
    </w:p>
    <w:p>
      <w:pPr>
        <w:numPr>
          <w:ilvl w:val="2"/>
          <w:numId w:val="900"/>
        </w:numPr>
        <w:spacing w:before="0" w:after="0"/>
      </w:pPr>
      <w:r>
        <w:t>Temporal Partitioning</w:t>
      </w:r>
    </w:p>
    <w:p>
      <w:pPr>
        <w:numPr>
          <w:ilvl w:val="3"/>
          <w:numId w:val="900"/>
        </w:numPr>
        <w:spacing w:before="0" w:after="0"/>
      </w:pPr>
      <w:r>
        <w:t>Activity Time Separation</w:t>
      </w:r>
    </w:p>
    <w:p>
      <w:pPr>
        <w:numPr>
          <w:ilvl w:val="3"/>
          <w:numId w:val="900"/>
        </w:numPr>
        <w:spacing w:before="0" w:after="0"/>
      </w:pPr>
      <w:r>
        <w:t>Seasonal Differences</w:t>
      </w:r>
    </w:p>
    <w:p>
      <w:pPr>
        <w:numPr>
          <w:ilvl w:val="0"/>
          <w:numId w:val="900"/>
        </w:numPr>
        <w:spacing w:before="0" w:after="0"/>
      </w:pPr>
      <w:r>
        <w:t>Biogeography</w:t>
      </w:r>
    </w:p>
    <w:p>
      <w:pPr>
        <w:numPr>
          <w:ilvl w:val="1"/>
          <w:numId w:val="900"/>
        </w:numPr>
        <w:spacing w:before="0" w:after="0"/>
      </w:pPr>
      <w:r>
        <w:t>Historical Biogeography</w:t>
      </w:r>
    </w:p>
    <w:p>
      <w:pPr>
        <w:numPr>
          <w:ilvl w:val="2"/>
          <w:numId w:val="900"/>
        </w:numPr>
        <w:spacing w:before="0" w:after="0"/>
      </w:pPr>
      <w:r>
        <w:t>Dispersal Events</w:t>
      </w:r>
    </w:p>
    <w:p>
      <w:pPr>
        <w:numPr>
          <w:ilvl w:val="3"/>
          <w:numId w:val="900"/>
        </w:numPr>
        <w:spacing w:before="0" w:after="0"/>
      </w:pPr>
      <w:r>
        <w:t>Active Dispersal</w:t>
      </w:r>
    </w:p>
    <w:p>
      <w:pPr>
        <w:numPr>
          <w:ilvl w:val="3"/>
          <w:numId w:val="900"/>
        </w:numPr>
        <w:spacing w:before="0" w:after="0"/>
      </w:pPr>
      <w:r>
        <w:t>Passive Dispersal</w:t>
      </w:r>
    </w:p>
    <w:p>
      <w:pPr>
        <w:numPr>
          <w:ilvl w:val="3"/>
          <w:numId w:val="900"/>
        </w:numPr>
        <w:spacing w:before="0" w:after="0"/>
      </w:pPr>
      <w:r>
        <w:t>Jump Dispersal</w:t>
      </w:r>
    </w:p>
    <w:p>
      <w:pPr>
        <w:numPr>
          <w:ilvl w:val="2"/>
          <w:numId w:val="900"/>
        </w:numPr>
        <w:spacing w:before="0" w:after="0"/>
      </w:pPr>
      <w:r>
        <w:t>Vicariance</w:t>
      </w:r>
    </w:p>
    <w:p>
      <w:pPr>
        <w:numPr>
          <w:ilvl w:val="3"/>
          <w:numId w:val="900"/>
        </w:numPr>
        <w:spacing w:before="0" w:after="0"/>
      </w:pPr>
      <w:r>
        <w:t>Geographic Barriers</w:t>
      </w:r>
    </w:p>
    <w:p>
      <w:pPr>
        <w:numPr>
          <w:ilvl w:val="3"/>
          <w:numId w:val="900"/>
        </w:numPr>
        <w:spacing w:before="0" w:after="0"/>
      </w:pPr>
      <w:r>
        <w:t>Continental Drift</w:t>
      </w:r>
    </w:p>
    <w:p>
      <w:pPr>
        <w:numPr>
          <w:ilvl w:val="3"/>
          <w:numId w:val="900"/>
        </w:numPr>
        <w:spacing w:before="0" w:after="0"/>
      </w:pPr>
      <w:r>
        <w:t>Climate Change</w:t>
      </w:r>
    </w:p>
    <w:p>
      <w:pPr>
        <w:numPr>
          <w:ilvl w:val="1"/>
          <w:numId w:val="900"/>
        </w:numPr>
        <w:spacing w:before="0" w:after="0"/>
      </w:pPr>
      <w:r>
        <w:t>Patterns of Mammalian Distribution</w:t>
      </w:r>
    </w:p>
    <w:p>
      <w:pPr>
        <w:numPr>
          <w:ilvl w:val="2"/>
          <w:numId w:val="900"/>
        </w:numPr>
        <w:spacing w:before="0" w:after="0"/>
      </w:pPr>
      <w:r>
        <w:t>Continental Patterns</w:t>
      </w:r>
    </w:p>
    <w:p>
      <w:pPr>
        <w:numPr>
          <w:ilvl w:val="3"/>
          <w:numId w:val="900"/>
        </w:numPr>
        <w:spacing w:before="0" w:after="0"/>
      </w:pPr>
      <w:r>
        <w:t>Latitudinal Gradients</w:t>
      </w:r>
    </w:p>
    <w:p>
      <w:pPr>
        <w:numPr>
          <w:ilvl w:val="3"/>
          <w:numId w:val="900"/>
        </w:numPr>
        <w:spacing w:before="0" w:after="0"/>
      </w:pPr>
      <w:r>
        <w:t>Altitudinal Gradients</w:t>
      </w:r>
    </w:p>
    <w:p>
      <w:pPr>
        <w:numPr>
          <w:ilvl w:val="2"/>
          <w:numId w:val="900"/>
        </w:numPr>
        <w:spacing w:before="0" w:after="0"/>
      </w:pPr>
      <w:r>
        <w:t>Endemic Species</w:t>
      </w:r>
    </w:p>
    <w:p>
      <w:pPr>
        <w:numPr>
          <w:ilvl w:val="3"/>
          <w:numId w:val="900"/>
        </w:numPr>
        <w:spacing w:before="0" w:after="0"/>
      </w:pPr>
      <w:r>
        <w:t>Geographic Isolation</w:t>
      </w:r>
    </w:p>
    <w:p>
      <w:pPr>
        <w:numPr>
          <w:ilvl w:val="3"/>
          <w:numId w:val="900"/>
        </w:numPr>
        <w:spacing w:before="0" w:after="0"/>
      </w:pPr>
      <w:r>
        <w:t>Adaptive Radiation</w:t>
      </w:r>
    </w:p>
    <w:p>
      <w:pPr>
        <w:numPr>
          <w:ilvl w:val="1"/>
          <w:numId w:val="900"/>
        </w:numPr>
        <w:spacing w:before="0" w:after="0"/>
      </w:pPr>
      <w:r>
        <w:t>Faunal Regions</w:t>
      </w:r>
    </w:p>
    <w:p>
      <w:pPr>
        <w:numPr>
          <w:ilvl w:val="2"/>
          <w:numId w:val="900"/>
        </w:numPr>
        <w:spacing w:before="0" w:after="0"/>
      </w:pPr>
      <w:r>
        <w:t>Nearctic</w:t>
      </w:r>
    </w:p>
    <w:p>
      <w:pPr>
        <w:numPr>
          <w:ilvl w:val="3"/>
          <w:numId w:val="900"/>
        </w:numPr>
        <w:spacing w:before="0" w:after="0"/>
      </w:pPr>
      <w:r>
        <w:t>North American Fauna</w:t>
      </w:r>
    </w:p>
    <w:p>
      <w:pPr>
        <w:numPr>
          <w:ilvl w:val="3"/>
          <w:numId w:val="900"/>
        </w:numPr>
        <w:spacing w:before="0" w:after="0"/>
      </w:pPr>
      <w:r>
        <w:t>Characteristic Species</w:t>
      </w:r>
    </w:p>
    <w:p>
      <w:pPr>
        <w:numPr>
          <w:ilvl w:val="2"/>
          <w:numId w:val="900"/>
        </w:numPr>
        <w:spacing w:before="0" w:after="0"/>
      </w:pPr>
      <w:r>
        <w:t>Neotropical</w:t>
      </w:r>
    </w:p>
    <w:p>
      <w:pPr>
        <w:numPr>
          <w:ilvl w:val="3"/>
          <w:numId w:val="900"/>
        </w:numPr>
        <w:spacing w:before="0" w:after="0"/>
      </w:pPr>
      <w:r>
        <w:t>Central and South American Fauna</w:t>
      </w:r>
    </w:p>
    <w:p>
      <w:pPr>
        <w:numPr>
          <w:ilvl w:val="3"/>
          <w:numId w:val="900"/>
        </w:numPr>
        <w:spacing w:before="0" w:after="0"/>
      </w:pPr>
      <w:r>
        <w:t>High Diversity</w:t>
      </w:r>
    </w:p>
    <w:p>
      <w:pPr>
        <w:numPr>
          <w:ilvl w:val="2"/>
          <w:numId w:val="900"/>
        </w:numPr>
        <w:spacing w:before="0" w:after="0"/>
      </w:pPr>
      <w:r>
        <w:t>Palearctic</w:t>
      </w:r>
    </w:p>
    <w:p>
      <w:pPr>
        <w:numPr>
          <w:ilvl w:val="3"/>
          <w:numId w:val="900"/>
        </w:numPr>
        <w:spacing w:before="0" w:after="0"/>
      </w:pPr>
      <w:r>
        <w:t>Eurasian Fauna</w:t>
      </w:r>
    </w:p>
    <w:p>
      <w:pPr>
        <w:numPr>
          <w:ilvl w:val="3"/>
          <w:numId w:val="900"/>
        </w:numPr>
        <w:spacing w:before="0" w:after="0"/>
      </w:pPr>
      <w:r>
        <w:t>Temperate Adaptations</w:t>
      </w:r>
    </w:p>
    <w:p>
      <w:pPr>
        <w:numPr>
          <w:ilvl w:val="2"/>
          <w:numId w:val="900"/>
        </w:numPr>
        <w:spacing w:before="0" w:after="0"/>
      </w:pPr>
      <w:r>
        <w:t>Afrotropical</w:t>
      </w:r>
    </w:p>
    <w:p>
      <w:pPr>
        <w:numPr>
          <w:ilvl w:val="3"/>
          <w:numId w:val="900"/>
        </w:numPr>
        <w:spacing w:before="0" w:after="0"/>
      </w:pPr>
      <w:r>
        <w:t>African Fauna</w:t>
      </w:r>
    </w:p>
    <w:p>
      <w:pPr>
        <w:numPr>
          <w:ilvl w:val="3"/>
          <w:numId w:val="900"/>
        </w:numPr>
        <w:spacing w:before="0" w:after="0"/>
      </w:pPr>
      <w:r>
        <w:t>Savanna Specialists</w:t>
      </w:r>
    </w:p>
    <w:p>
      <w:pPr>
        <w:numPr>
          <w:ilvl w:val="2"/>
          <w:numId w:val="900"/>
        </w:numPr>
        <w:spacing w:before="0" w:after="0"/>
      </w:pPr>
      <w:r>
        <w:t>Indomalayan</w:t>
      </w:r>
    </w:p>
    <w:p>
      <w:pPr>
        <w:numPr>
          <w:ilvl w:val="3"/>
          <w:numId w:val="900"/>
        </w:numPr>
        <w:spacing w:before="0" w:after="0"/>
      </w:pPr>
      <w:r>
        <w:t>Southeast Asian Fauna</w:t>
      </w:r>
    </w:p>
    <w:p>
      <w:pPr>
        <w:numPr>
          <w:ilvl w:val="3"/>
          <w:numId w:val="900"/>
        </w:numPr>
        <w:spacing w:before="0" w:after="0"/>
      </w:pPr>
      <w:r>
        <w:t>Tropical Diversity</w:t>
      </w:r>
    </w:p>
    <w:p>
      <w:pPr>
        <w:numPr>
          <w:ilvl w:val="2"/>
          <w:numId w:val="900"/>
        </w:numPr>
        <w:spacing w:before="0" w:after="0"/>
      </w:pPr>
      <w:r>
        <w:t>Australasian</w:t>
      </w:r>
    </w:p>
    <w:p>
      <w:pPr>
        <w:numPr>
          <w:ilvl w:val="3"/>
          <w:numId w:val="900"/>
        </w:numPr>
        <w:spacing w:before="0" w:after="0"/>
      </w:pPr>
      <w:r>
        <w:t>Australian and New Guinea Fauna</w:t>
      </w:r>
    </w:p>
    <w:p>
      <w:pPr>
        <w:numPr>
          <w:ilvl w:val="3"/>
          <w:numId w:val="900"/>
        </w:numPr>
        <w:spacing w:before="0" w:after="0"/>
      </w:pPr>
      <w:r>
        <w:t>Marsupial Dominance</w:t>
      </w:r>
    </w:p>
    <w:p>
      <w:pPr>
        <w:numPr>
          <w:ilvl w:val="1"/>
          <w:numId w:val="900"/>
        </w:numPr>
        <w:spacing w:before="0" w:after="0"/>
      </w:pPr>
      <w:r>
        <w:t>Island Biogeography</w:t>
      </w:r>
    </w:p>
    <w:p>
      <w:pPr>
        <w:numPr>
          <w:ilvl w:val="2"/>
          <w:numId w:val="900"/>
        </w:numPr>
        <w:spacing w:before="0" w:after="0"/>
      </w:pPr>
      <w:r>
        <w:t>Species-Area Relationships</w:t>
      </w:r>
    </w:p>
    <w:p>
      <w:pPr>
        <w:numPr>
          <w:ilvl w:val="3"/>
          <w:numId w:val="900"/>
        </w:numPr>
        <w:spacing w:before="0" w:after="0"/>
      </w:pPr>
      <w:r>
        <w:t>Island Size Effects</w:t>
      </w:r>
    </w:p>
    <w:p>
      <w:pPr>
        <w:numPr>
          <w:ilvl w:val="3"/>
          <w:numId w:val="900"/>
        </w:numPr>
        <w:spacing w:before="0" w:after="0"/>
      </w:pPr>
      <w:r>
        <w:t>Habitat Diversity</w:t>
      </w:r>
    </w:p>
    <w:p>
      <w:pPr>
        <w:numPr>
          <w:ilvl w:val="2"/>
          <w:numId w:val="900"/>
        </w:numPr>
        <w:spacing w:before="0" w:after="0"/>
      </w:pPr>
      <w:r>
        <w:t>Endemism</w:t>
      </w:r>
    </w:p>
    <w:p>
      <w:pPr>
        <w:numPr>
          <w:ilvl w:val="3"/>
          <w:numId w:val="900"/>
        </w:numPr>
        <w:spacing w:before="0" w:after="0"/>
      </w:pPr>
      <w:r>
        <w:t>Isolation Effects</w:t>
      </w:r>
    </w:p>
    <w:p>
      <w:pPr>
        <w:numPr>
          <w:ilvl w:val="3"/>
          <w:numId w:val="900"/>
        </w:numPr>
        <w:spacing w:before="0" w:after="0"/>
      </w:pPr>
      <w:r>
        <w:t>Adaptive Radiation</w:t>
      </w:r>
    </w:p>
    <w:p>
      <w:pPr>
        <w:numPr>
          <w:ilvl w:val="2"/>
          <w:numId w:val="900"/>
        </w:numPr>
        <w:spacing w:before="0" w:after="0"/>
      </w:pPr>
      <w:r>
        <w:t>Extinction and Colonization Dynamics</w:t>
      </w:r>
    </w:p>
    <w:p>
      <w:pPr>
        <w:numPr>
          <w:ilvl w:val="3"/>
          <w:numId w:val="900"/>
        </w:numPr>
        <w:spacing w:before="0" w:after="0"/>
      </w:pPr>
      <w:r>
        <w:t>Turnover Rates</w:t>
      </w:r>
    </w:p>
    <w:p>
      <w:pPr>
        <w:numPr>
          <w:ilvl w:val="3"/>
          <w:numId w:val="900"/>
        </w:numPr>
        <w:spacing w:before="0" w:after="0"/>
      </w:pPr>
      <w:r>
        <w:t>Equilibrium Theory</w:t>
      </w:r>
    </w:p>
    <w:p>
      <w:pPr>
        <w:pStyle w:val="Heading1"/>
      </w:pPr>
      <w:r>
        <w:t>Conservation and Management</w:t>
      </w:r>
    </w:p>
    <w:p>
      <w:pPr>
        <w:numPr>
          <w:ilvl w:val="0"/>
          <w:numId w:val="900"/>
        </w:numPr>
        <w:spacing w:before="0" w:after="0"/>
      </w:pPr>
      <w:r>
        <w:t>Threats to Mammalian Diversity</w:t>
      </w:r>
    </w:p>
    <w:p>
      <w:pPr>
        <w:numPr>
          <w:ilvl w:val="1"/>
          <w:numId w:val="900"/>
        </w:numPr>
        <w:spacing w:before="0" w:after="0"/>
      </w:pPr>
      <w:r>
        <w:t>Habitat Loss</w:t>
      </w:r>
    </w:p>
    <w:p>
      <w:pPr>
        <w:numPr>
          <w:ilvl w:val="2"/>
          <w:numId w:val="900"/>
        </w:numPr>
        <w:spacing w:before="0" w:after="0"/>
      </w:pPr>
      <w:r>
        <w:t>Deforestation</w:t>
      </w:r>
    </w:p>
    <w:p>
      <w:pPr>
        <w:numPr>
          <w:ilvl w:val="3"/>
          <w:numId w:val="900"/>
        </w:numPr>
        <w:spacing w:before="0" w:after="0"/>
      </w:pPr>
      <w:r>
        <w:t>Tropical Forest Loss</w:t>
      </w:r>
    </w:p>
    <w:p>
      <w:pPr>
        <w:numPr>
          <w:ilvl w:val="3"/>
          <w:numId w:val="900"/>
        </w:numPr>
        <w:spacing w:before="0" w:after="0"/>
      </w:pPr>
      <w:r>
        <w:t>Temperate Forest Clearing</w:t>
      </w:r>
    </w:p>
    <w:p>
      <w:pPr>
        <w:numPr>
          <w:ilvl w:val="2"/>
          <w:numId w:val="900"/>
        </w:numPr>
        <w:spacing w:before="0" w:after="0"/>
      </w:pPr>
      <w:r>
        <w:t>Urbanization</w:t>
      </w:r>
    </w:p>
    <w:p>
      <w:pPr>
        <w:numPr>
          <w:ilvl w:val="3"/>
          <w:numId w:val="900"/>
        </w:numPr>
        <w:spacing w:before="0" w:after="0"/>
      </w:pPr>
      <w:r>
        <w:t>Urban Sprawl</w:t>
      </w:r>
    </w:p>
    <w:p>
      <w:pPr>
        <w:numPr>
          <w:ilvl w:val="3"/>
          <w:numId w:val="900"/>
        </w:numPr>
        <w:spacing w:before="0" w:after="0"/>
      </w:pPr>
      <w:r>
        <w:t>Infrastructure Development</w:t>
      </w:r>
    </w:p>
    <w:p>
      <w:pPr>
        <w:numPr>
          <w:ilvl w:val="2"/>
          <w:numId w:val="900"/>
        </w:numPr>
        <w:spacing w:before="0" w:after="0"/>
      </w:pPr>
      <w:r>
        <w:t>Agricultural Expansion</w:t>
      </w:r>
    </w:p>
    <w:p>
      <w:pPr>
        <w:numPr>
          <w:ilvl w:val="3"/>
          <w:numId w:val="900"/>
        </w:numPr>
        <w:spacing w:before="0" w:after="0"/>
      </w:pPr>
      <w:r>
        <w:t>Crop Production</w:t>
      </w:r>
    </w:p>
    <w:p>
      <w:pPr>
        <w:numPr>
          <w:ilvl w:val="3"/>
          <w:numId w:val="900"/>
        </w:numPr>
        <w:spacing w:before="0" w:after="0"/>
      </w:pPr>
      <w:r>
        <w:t>Livestock Grazing</w:t>
      </w:r>
    </w:p>
    <w:p>
      <w:pPr>
        <w:numPr>
          <w:ilvl w:val="1"/>
          <w:numId w:val="900"/>
        </w:numPr>
        <w:spacing w:before="0" w:after="0"/>
      </w:pPr>
      <w:r>
        <w:t>Habitat Fragmentation</w:t>
      </w:r>
    </w:p>
    <w:p>
      <w:pPr>
        <w:numPr>
          <w:ilvl w:val="2"/>
          <w:numId w:val="900"/>
        </w:numPr>
        <w:spacing w:before="0" w:after="0"/>
      </w:pPr>
      <w:r>
        <w:t>Edge Effects</w:t>
      </w:r>
    </w:p>
    <w:p>
      <w:pPr>
        <w:numPr>
          <w:ilvl w:val="3"/>
          <w:numId w:val="900"/>
        </w:numPr>
        <w:spacing w:before="0" w:after="0"/>
      </w:pPr>
      <w:r>
        <w:t>Microclimate Changes</w:t>
      </w:r>
    </w:p>
    <w:p>
      <w:pPr>
        <w:numPr>
          <w:ilvl w:val="3"/>
          <w:numId w:val="900"/>
        </w:numPr>
        <w:spacing w:before="0" w:after="0"/>
      </w:pPr>
      <w:r>
        <w:t>Increased Predation</w:t>
      </w:r>
    </w:p>
    <w:p>
      <w:pPr>
        <w:numPr>
          <w:ilvl w:val="2"/>
          <w:numId w:val="900"/>
        </w:numPr>
        <w:spacing w:before="0" w:after="0"/>
      </w:pPr>
      <w:r>
        <w:t>Connectivity Loss</w:t>
      </w:r>
    </w:p>
    <w:p>
      <w:pPr>
        <w:numPr>
          <w:ilvl w:val="3"/>
          <w:numId w:val="900"/>
        </w:numPr>
        <w:spacing w:before="0" w:after="0"/>
      </w:pPr>
      <w:r>
        <w:t>Corridor Disruption</w:t>
      </w:r>
    </w:p>
    <w:p>
      <w:pPr>
        <w:numPr>
          <w:ilvl w:val="3"/>
          <w:numId w:val="900"/>
        </w:numPr>
        <w:spacing w:before="0" w:after="0"/>
      </w:pPr>
      <w:r>
        <w:t>Population Isolation</w:t>
      </w:r>
    </w:p>
    <w:p>
      <w:pPr>
        <w:numPr>
          <w:ilvl w:val="2"/>
          <w:numId w:val="900"/>
        </w:numPr>
        <w:spacing w:before="0" w:after="0"/>
      </w:pPr>
      <w:r>
        <w:t>Patch Size Effects</w:t>
      </w:r>
    </w:p>
    <w:p>
      <w:pPr>
        <w:numPr>
          <w:ilvl w:val="3"/>
          <w:numId w:val="900"/>
        </w:numPr>
        <w:spacing w:before="0" w:after="0"/>
      </w:pPr>
      <w:r>
        <w:t>Minimum Viable Populations</w:t>
      </w:r>
    </w:p>
    <w:p>
      <w:pPr>
        <w:numPr>
          <w:ilvl w:val="3"/>
          <w:numId w:val="900"/>
        </w:numPr>
        <w:spacing w:before="0" w:after="0"/>
      </w:pPr>
      <w:r>
        <w:t>Area-Sensitive Species</w:t>
      </w:r>
    </w:p>
    <w:p>
      <w:pPr>
        <w:numPr>
          <w:ilvl w:val="1"/>
          <w:numId w:val="900"/>
        </w:numPr>
        <w:spacing w:before="0" w:after="0"/>
      </w:pPr>
      <w:r>
        <w:t>Overexploitation</w:t>
      </w:r>
    </w:p>
    <w:p>
      <w:pPr>
        <w:numPr>
          <w:ilvl w:val="2"/>
          <w:numId w:val="900"/>
        </w:numPr>
        <w:spacing w:before="0" w:after="0"/>
      </w:pPr>
      <w:r>
        <w:t>Hunting</w:t>
      </w:r>
    </w:p>
    <w:p>
      <w:pPr>
        <w:numPr>
          <w:ilvl w:val="3"/>
          <w:numId w:val="900"/>
        </w:numPr>
        <w:spacing w:before="0" w:after="0"/>
      </w:pPr>
      <w:r>
        <w:t>Subsistence Hunting</w:t>
      </w:r>
    </w:p>
    <w:p>
      <w:pPr>
        <w:numPr>
          <w:ilvl w:val="3"/>
          <w:numId w:val="900"/>
        </w:numPr>
        <w:spacing w:before="0" w:after="0"/>
      </w:pPr>
      <w:r>
        <w:t>Commercial Hunting</w:t>
      </w:r>
    </w:p>
    <w:p>
      <w:pPr>
        <w:numPr>
          <w:ilvl w:val="3"/>
          <w:numId w:val="900"/>
        </w:numPr>
        <w:spacing w:before="0" w:after="0"/>
      </w:pPr>
      <w:r>
        <w:t>Trophy Hunting</w:t>
      </w:r>
    </w:p>
    <w:p>
      <w:pPr>
        <w:numPr>
          <w:ilvl w:val="2"/>
          <w:numId w:val="900"/>
        </w:numPr>
        <w:spacing w:before="0" w:after="0"/>
      </w:pPr>
      <w:r>
        <w:t>Trade in Wildlife Products</w:t>
      </w:r>
    </w:p>
    <w:p>
      <w:pPr>
        <w:numPr>
          <w:ilvl w:val="3"/>
          <w:numId w:val="900"/>
        </w:numPr>
        <w:spacing w:before="0" w:after="0"/>
      </w:pPr>
      <w:r>
        <w:t>Illegal Wildlife Trade</w:t>
      </w:r>
    </w:p>
    <w:p>
      <w:pPr>
        <w:numPr>
          <w:ilvl w:val="3"/>
          <w:numId w:val="900"/>
        </w:numPr>
        <w:spacing w:before="0" w:after="0"/>
      </w:pPr>
      <w:r>
        <w:t>Traditional Medicine</w:t>
      </w:r>
    </w:p>
    <w:p>
      <w:pPr>
        <w:numPr>
          <w:ilvl w:val="3"/>
          <w:numId w:val="900"/>
        </w:numPr>
        <w:spacing w:before="0" w:after="0"/>
      </w:pPr>
      <w:r>
        <w:t>Luxury Goods</w:t>
      </w:r>
    </w:p>
    <w:p>
      <w:pPr>
        <w:numPr>
          <w:ilvl w:val="1"/>
          <w:numId w:val="900"/>
        </w:numPr>
        <w:spacing w:before="0" w:after="0"/>
      </w:pPr>
      <w:r>
        <w:t>Invasive Species</w:t>
      </w:r>
    </w:p>
    <w:p>
      <w:pPr>
        <w:numPr>
          <w:ilvl w:val="2"/>
          <w:numId w:val="900"/>
        </w:numPr>
        <w:spacing w:before="0" w:after="0"/>
      </w:pPr>
      <w:r>
        <w:t>Competition</w:t>
      </w:r>
    </w:p>
    <w:p>
      <w:pPr>
        <w:numPr>
          <w:ilvl w:val="3"/>
          <w:numId w:val="900"/>
        </w:numPr>
        <w:spacing w:before="0" w:after="0"/>
      </w:pPr>
      <w:r>
        <w:t>Resource Competition</w:t>
      </w:r>
    </w:p>
    <w:p>
      <w:pPr>
        <w:numPr>
          <w:ilvl w:val="3"/>
          <w:numId w:val="900"/>
        </w:numPr>
        <w:spacing w:before="0" w:after="0"/>
      </w:pPr>
      <w:r>
        <w:t>Niche Overlap</w:t>
      </w:r>
    </w:p>
    <w:p>
      <w:pPr>
        <w:numPr>
          <w:ilvl w:val="2"/>
          <w:numId w:val="900"/>
        </w:numPr>
        <w:spacing w:before="0" w:after="0"/>
      </w:pPr>
      <w:r>
        <w:t>Predation</w:t>
      </w:r>
    </w:p>
    <w:p>
      <w:pPr>
        <w:numPr>
          <w:ilvl w:val="3"/>
          <w:numId w:val="900"/>
        </w:numPr>
        <w:spacing w:before="0" w:after="0"/>
      </w:pPr>
      <w:r>
        <w:t>Novel Predators</w:t>
      </w:r>
    </w:p>
    <w:p>
      <w:pPr>
        <w:numPr>
          <w:ilvl w:val="3"/>
          <w:numId w:val="900"/>
        </w:numPr>
        <w:spacing w:before="0" w:after="0"/>
      </w:pPr>
      <w:r>
        <w:t>Naive Prey</w:t>
      </w:r>
    </w:p>
    <w:p>
      <w:pPr>
        <w:numPr>
          <w:ilvl w:val="2"/>
          <w:numId w:val="900"/>
        </w:numPr>
        <w:spacing w:before="0" w:after="0"/>
      </w:pPr>
      <w:r>
        <w:t>Disease Introduction</w:t>
      </w:r>
    </w:p>
    <w:p>
      <w:pPr>
        <w:numPr>
          <w:ilvl w:val="3"/>
          <w:numId w:val="900"/>
        </w:numPr>
        <w:spacing w:before="0" w:after="0"/>
      </w:pPr>
      <w:r>
        <w:t>Pathogen Transmission</w:t>
      </w:r>
    </w:p>
    <w:p>
      <w:pPr>
        <w:numPr>
          <w:ilvl w:val="3"/>
          <w:numId w:val="900"/>
        </w:numPr>
        <w:spacing w:before="0" w:after="0"/>
      </w:pPr>
      <w:r>
        <w:t>Immune System Challenges</w:t>
      </w:r>
    </w:p>
    <w:p>
      <w:pPr>
        <w:numPr>
          <w:ilvl w:val="1"/>
          <w:numId w:val="900"/>
        </w:numPr>
        <w:spacing w:before="0" w:after="0"/>
      </w:pPr>
      <w:r>
        <w:t>Pollution</w:t>
      </w:r>
    </w:p>
    <w:p>
      <w:pPr>
        <w:numPr>
          <w:ilvl w:val="2"/>
          <w:numId w:val="900"/>
        </w:numPr>
        <w:spacing w:before="0" w:after="0"/>
      </w:pPr>
      <w:r>
        <w:t>Chemical Contaminants</w:t>
      </w:r>
    </w:p>
    <w:p>
      <w:pPr>
        <w:numPr>
          <w:ilvl w:val="3"/>
          <w:numId w:val="900"/>
        </w:numPr>
        <w:spacing w:before="0" w:after="0"/>
      </w:pPr>
      <w:r>
        <w:t>Pesticides</w:t>
      </w:r>
    </w:p>
    <w:p>
      <w:pPr>
        <w:numPr>
          <w:ilvl w:val="3"/>
          <w:numId w:val="900"/>
        </w:numPr>
        <w:spacing w:before="0" w:after="0"/>
      </w:pPr>
      <w:r>
        <w:t>Heavy Metals</w:t>
      </w:r>
    </w:p>
    <w:p>
      <w:pPr>
        <w:numPr>
          <w:ilvl w:val="3"/>
          <w:numId w:val="900"/>
        </w:numPr>
        <w:spacing w:before="0" w:after="0"/>
      </w:pPr>
      <w:r>
        <w:t>Industrial Chemicals</w:t>
      </w:r>
    </w:p>
    <w:p>
      <w:pPr>
        <w:numPr>
          <w:ilvl w:val="2"/>
          <w:numId w:val="900"/>
        </w:numPr>
        <w:spacing w:before="0" w:after="0"/>
      </w:pPr>
      <w:r>
        <w:t>Plastic Pollution</w:t>
      </w:r>
    </w:p>
    <w:p>
      <w:pPr>
        <w:numPr>
          <w:ilvl w:val="3"/>
          <w:numId w:val="900"/>
        </w:numPr>
        <w:spacing w:before="0" w:after="0"/>
      </w:pPr>
      <w:r>
        <w:t>Microplastics</w:t>
      </w:r>
    </w:p>
    <w:p>
      <w:pPr>
        <w:numPr>
          <w:ilvl w:val="3"/>
          <w:numId w:val="900"/>
        </w:numPr>
        <w:spacing w:before="0" w:after="0"/>
      </w:pPr>
      <w:r>
        <w:t>Entanglement</w:t>
      </w:r>
    </w:p>
    <w:p>
      <w:pPr>
        <w:numPr>
          <w:ilvl w:val="2"/>
          <w:numId w:val="900"/>
        </w:numPr>
        <w:spacing w:before="0" w:after="0"/>
      </w:pPr>
      <w:r>
        <w:t>Noise Pollution</w:t>
      </w:r>
    </w:p>
    <w:p>
      <w:pPr>
        <w:numPr>
          <w:ilvl w:val="3"/>
          <w:numId w:val="900"/>
        </w:numPr>
        <w:spacing w:before="0" w:after="0"/>
      </w:pPr>
      <w:r>
        <w:t>Acoustic Interference</w:t>
      </w:r>
    </w:p>
    <w:p>
      <w:pPr>
        <w:numPr>
          <w:ilvl w:val="3"/>
          <w:numId w:val="900"/>
        </w:numPr>
        <w:spacing w:before="0" w:after="0"/>
      </w:pPr>
      <w:r>
        <w:t>Behavioral Disruption</w:t>
      </w:r>
    </w:p>
    <w:p>
      <w:pPr>
        <w:numPr>
          <w:ilvl w:val="1"/>
          <w:numId w:val="900"/>
        </w:numPr>
        <w:spacing w:before="0" w:after="0"/>
      </w:pPr>
      <w:r>
        <w:t>Climate Change</w:t>
      </w:r>
    </w:p>
    <w:p>
      <w:pPr>
        <w:numPr>
          <w:ilvl w:val="2"/>
          <w:numId w:val="900"/>
        </w:numPr>
        <w:spacing w:before="0" w:after="0"/>
      </w:pPr>
      <w:r>
        <w:t>Range Shifts</w:t>
      </w:r>
    </w:p>
    <w:p>
      <w:pPr>
        <w:numPr>
          <w:ilvl w:val="3"/>
          <w:numId w:val="900"/>
        </w:numPr>
        <w:spacing w:before="0" w:after="0"/>
      </w:pPr>
      <w:r>
        <w:t>Latitudinal Shifts</w:t>
      </w:r>
    </w:p>
    <w:p>
      <w:pPr>
        <w:numPr>
          <w:ilvl w:val="3"/>
          <w:numId w:val="900"/>
        </w:numPr>
        <w:spacing w:before="0" w:after="0"/>
      </w:pPr>
      <w:r>
        <w:t>Altitudinal Shifts</w:t>
      </w:r>
    </w:p>
    <w:p>
      <w:pPr>
        <w:numPr>
          <w:ilvl w:val="2"/>
          <w:numId w:val="900"/>
        </w:numPr>
        <w:spacing w:before="0" w:after="0"/>
      </w:pPr>
      <w:r>
        <w:t>Phenological Changes</w:t>
      </w:r>
    </w:p>
    <w:p>
      <w:pPr>
        <w:numPr>
          <w:ilvl w:val="3"/>
          <w:numId w:val="900"/>
        </w:numPr>
        <w:spacing w:before="0" w:after="0"/>
      </w:pPr>
      <w:r>
        <w:t>Breeding Timing</w:t>
      </w:r>
    </w:p>
    <w:p>
      <w:pPr>
        <w:numPr>
          <w:ilvl w:val="3"/>
          <w:numId w:val="900"/>
        </w:numPr>
        <w:spacing w:before="0" w:after="0"/>
      </w:pPr>
      <w:r>
        <w:t>Migration Timing</w:t>
      </w:r>
    </w:p>
    <w:p>
      <w:pPr>
        <w:numPr>
          <w:ilvl w:val="2"/>
          <w:numId w:val="900"/>
        </w:numPr>
        <w:spacing w:before="0" w:after="0"/>
      </w:pPr>
      <w:r>
        <w:t>Extreme Weather Events</w:t>
      </w:r>
    </w:p>
    <w:p>
      <w:pPr>
        <w:numPr>
          <w:ilvl w:val="3"/>
          <w:numId w:val="900"/>
        </w:numPr>
        <w:spacing w:before="0" w:after="0"/>
      </w:pPr>
      <w:r>
        <w:t>Droughts</w:t>
      </w:r>
    </w:p>
    <w:p>
      <w:pPr>
        <w:numPr>
          <w:ilvl w:val="3"/>
          <w:numId w:val="900"/>
        </w:numPr>
        <w:spacing w:before="0" w:after="0"/>
      </w:pPr>
      <w:r>
        <w:t>Floods</w:t>
      </w:r>
    </w:p>
    <w:p>
      <w:pPr>
        <w:numPr>
          <w:ilvl w:val="3"/>
          <w:numId w:val="900"/>
        </w:numPr>
        <w:spacing w:before="0" w:after="0"/>
      </w:pPr>
      <w:r>
        <w:t>Heat Waves</w:t>
      </w:r>
    </w:p>
    <w:p>
      <w:pPr>
        <w:numPr>
          <w:ilvl w:val="1"/>
          <w:numId w:val="900"/>
        </w:numPr>
        <w:spacing w:before="0" w:after="0"/>
      </w:pPr>
      <w:r>
        <w:t>Disease</w:t>
      </w:r>
    </w:p>
    <w:p>
      <w:pPr>
        <w:numPr>
          <w:ilvl w:val="2"/>
          <w:numId w:val="900"/>
        </w:numPr>
        <w:spacing w:before="0" w:after="0"/>
      </w:pPr>
      <w:r>
        <w:t>Emerging Infectious Diseases</w:t>
      </w:r>
    </w:p>
    <w:p>
      <w:pPr>
        <w:numPr>
          <w:ilvl w:val="3"/>
          <w:numId w:val="900"/>
        </w:numPr>
        <w:spacing w:before="0" w:after="0"/>
      </w:pPr>
      <w:r>
        <w:t>Viral Diseases</w:t>
      </w:r>
    </w:p>
    <w:p>
      <w:pPr>
        <w:numPr>
          <w:ilvl w:val="3"/>
          <w:numId w:val="900"/>
        </w:numPr>
        <w:spacing w:before="0" w:after="0"/>
      </w:pPr>
      <w:r>
        <w:t>Bacterial Diseases</w:t>
      </w:r>
    </w:p>
    <w:p>
      <w:pPr>
        <w:numPr>
          <w:ilvl w:val="3"/>
          <w:numId w:val="900"/>
        </w:numPr>
        <w:spacing w:before="0" w:after="0"/>
      </w:pPr>
      <w:r>
        <w:t>Fungal Diseases</w:t>
      </w:r>
    </w:p>
    <w:p>
      <w:pPr>
        <w:numPr>
          <w:ilvl w:val="2"/>
          <w:numId w:val="900"/>
        </w:numPr>
        <w:spacing w:before="0" w:after="0"/>
      </w:pPr>
      <w:r>
        <w:t>Zoonoses</w:t>
      </w:r>
    </w:p>
    <w:p>
      <w:pPr>
        <w:numPr>
          <w:ilvl w:val="3"/>
          <w:numId w:val="900"/>
        </w:numPr>
        <w:spacing w:before="0" w:after="0"/>
      </w:pPr>
      <w:r>
        <w:t>Wildlife-Human Disease Transmission</w:t>
      </w:r>
    </w:p>
    <w:p>
      <w:pPr>
        <w:numPr>
          <w:ilvl w:val="3"/>
          <w:numId w:val="900"/>
        </w:numPr>
        <w:spacing w:before="0" w:after="0"/>
      </w:pPr>
      <w:r>
        <w:t>Domestic Animal Reservoirs</w:t>
      </w:r>
    </w:p>
    <w:p>
      <w:pPr>
        <w:numPr>
          <w:ilvl w:val="0"/>
          <w:numId w:val="900"/>
        </w:numPr>
        <w:spacing w:before="0" w:after="0"/>
      </w:pPr>
      <w:r>
        <w:t>Conservation Status and Assessment</w:t>
      </w:r>
    </w:p>
    <w:p>
      <w:pPr>
        <w:numPr>
          <w:ilvl w:val="1"/>
          <w:numId w:val="900"/>
        </w:numPr>
        <w:spacing w:before="0" w:after="0"/>
      </w:pPr>
      <w:r>
        <w:t>IUCN Red List Categories</w:t>
      </w:r>
    </w:p>
    <w:p>
      <w:pPr>
        <w:numPr>
          <w:ilvl w:val="2"/>
          <w:numId w:val="900"/>
        </w:numPr>
        <w:spacing w:before="0" w:after="0"/>
      </w:pPr>
      <w:r>
        <w:t>Extinct</w:t>
      </w:r>
    </w:p>
    <w:p>
      <w:pPr>
        <w:numPr>
          <w:ilvl w:val="2"/>
          <w:numId w:val="900"/>
        </w:numPr>
        <w:spacing w:before="0" w:after="0"/>
      </w:pPr>
      <w:r>
        <w:t>Extinct in the Wild</w:t>
      </w:r>
    </w:p>
    <w:p>
      <w:pPr>
        <w:numPr>
          <w:ilvl w:val="2"/>
          <w:numId w:val="900"/>
        </w:numPr>
        <w:spacing w:before="0" w:after="0"/>
      </w:pPr>
      <w:r>
        <w:t>Critically Endangered</w:t>
      </w:r>
    </w:p>
    <w:p>
      <w:pPr>
        <w:numPr>
          <w:ilvl w:val="2"/>
          <w:numId w:val="900"/>
        </w:numPr>
        <w:spacing w:before="0" w:after="0"/>
      </w:pPr>
      <w:r>
        <w:t>Endangered</w:t>
      </w:r>
    </w:p>
    <w:p>
      <w:pPr>
        <w:numPr>
          <w:ilvl w:val="2"/>
          <w:numId w:val="900"/>
        </w:numPr>
        <w:spacing w:before="0" w:after="0"/>
      </w:pPr>
      <w:r>
        <w:t>Vulnerable</w:t>
      </w:r>
    </w:p>
    <w:p>
      <w:pPr>
        <w:numPr>
          <w:ilvl w:val="2"/>
          <w:numId w:val="900"/>
        </w:numPr>
        <w:spacing w:before="0" w:after="0"/>
      </w:pPr>
      <w:r>
        <w:t>Near Threatened</w:t>
      </w:r>
    </w:p>
    <w:p>
      <w:pPr>
        <w:numPr>
          <w:ilvl w:val="2"/>
          <w:numId w:val="900"/>
        </w:numPr>
        <w:spacing w:before="0" w:after="0"/>
      </w:pPr>
      <w:r>
        <w:t>Least Concern</w:t>
      </w:r>
    </w:p>
    <w:p>
      <w:pPr>
        <w:numPr>
          <w:ilvl w:val="2"/>
          <w:numId w:val="900"/>
        </w:numPr>
        <w:spacing w:before="0" w:after="0"/>
      </w:pPr>
      <w:r>
        <w:t>Data Deficient</w:t>
      </w:r>
    </w:p>
    <w:p>
      <w:pPr>
        <w:numPr>
          <w:ilvl w:val="1"/>
          <w:numId w:val="900"/>
        </w:numPr>
        <w:spacing w:before="0" w:after="0"/>
      </w:pPr>
      <w:r>
        <w:t>Criteria for Assessment</w:t>
      </w:r>
    </w:p>
    <w:p>
      <w:pPr>
        <w:numPr>
          <w:ilvl w:val="2"/>
          <w:numId w:val="900"/>
        </w:numPr>
        <w:spacing w:before="0" w:after="0"/>
      </w:pPr>
      <w:r>
        <w:t>Population Trends</w:t>
      </w:r>
    </w:p>
    <w:p>
      <w:pPr>
        <w:numPr>
          <w:ilvl w:val="3"/>
          <w:numId w:val="900"/>
        </w:numPr>
        <w:spacing w:before="0" w:after="0"/>
      </w:pPr>
      <w:r>
        <w:t>Decline Rates</w:t>
      </w:r>
    </w:p>
    <w:p>
      <w:pPr>
        <w:numPr>
          <w:ilvl w:val="3"/>
          <w:numId w:val="900"/>
        </w:numPr>
        <w:spacing w:before="0" w:after="0"/>
      </w:pPr>
      <w:r>
        <w:t>Population Size</w:t>
      </w:r>
    </w:p>
    <w:p>
      <w:pPr>
        <w:numPr>
          <w:ilvl w:val="2"/>
          <w:numId w:val="900"/>
        </w:numPr>
        <w:spacing w:before="0" w:after="0"/>
      </w:pPr>
      <w:r>
        <w:t>Range Size</w:t>
      </w:r>
    </w:p>
    <w:p>
      <w:pPr>
        <w:numPr>
          <w:ilvl w:val="3"/>
          <w:numId w:val="900"/>
        </w:numPr>
        <w:spacing w:before="0" w:after="0"/>
      </w:pPr>
      <w:r>
        <w:t>Extent of Occurrence</w:t>
      </w:r>
    </w:p>
    <w:p>
      <w:pPr>
        <w:numPr>
          <w:ilvl w:val="3"/>
          <w:numId w:val="900"/>
        </w:numPr>
        <w:spacing w:before="0" w:after="0"/>
      </w:pPr>
      <w:r>
        <w:t>Area of Occupancy</w:t>
      </w:r>
    </w:p>
    <w:p>
      <w:pPr>
        <w:numPr>
          <w:ilvl w:val="2"/>
          <w:numId w:val="900"/>
        </w:numPr>
        <w:spacing w:before="0" w:after="0"/>
      </w:pPr>
      <w:r>
        <w:t>Threats</w:t>
      </w:r>
    </w:p>
    <w:p>
      <w:pPr>
        <w:numPr>
          <w:ilvl w:val="3"/>
          <w:numId w:val="900"/>
        </w:numPr>
        <w:spacing w:before="0" w:after="0"/>
      </w:pPr>
      <w:r>
        <w:t>Threat Severity</w:t>
      </w:r>
    </w:p>
    <w:p>
      <w:pPr>
        <w:numPr>
          <w:ilvl w:val="3"/>
          <w:numId w:val="900"/>
        </w:numPr>
        <w:spacing w:before="0" w:after="0"/>
      </w:pPr>
      <w:r>
        <w:t>Threat Timing</w:t>
      </w:r>
    </w:p>
    <w:p>
      <w:pPr>
        <w:numPr>
          <w:ilvl w:val="0"/>
          <w:numId w:val="900"/>
        </w:numPr>
        <w:spacing w:before="0" w:after="0"/>
      </w:pPr>
      <w:r>
        <w:t>Conservation Strategies</w:t>
      </w:r>
    </w:p>
    <w:p>
      <w:pPr>
        <w:numPr>
          <w:ilvl w:val="1"/>
          <w:numId w:val="900"/>
        </w:numPr>
        <w:spacing w:before="0" w:after="0"/>
      </w:pPr>
      <w:r>
        <w:t>Protected Areas</w:t>
      </w:r>
    </w:p>
    <w:p>
      <w:pPr>
        <w:numPr>
          <w:ilvl w:val="2"/>
          <w:numId w:val="900"/>
        </w:numPr>
        <w:spacing w:before="0" w:after="0"/>
      </w:pPr>
      <w:r>
        <w:t>National Parks</w:t>
      </w:r>
    </w:p>
    <w:p>
      <w:pPr>
        <w:numPr>
          <w:ilvl w:val="3"/>
          <w:numId w:val="900"/>
        </w:numPr>
        <w:spacing w:before="0" w:after="0"/>
      </w:pPr>
      <w:r>
        <w:t>Ecosystem Protection</w:t>
      </w:r>
    </w:p>
    <w:p>
      <w:pPr>
        <w:numPr>
          <w:ilvl w:val="3"/>
          <w:numId w:val="900"/>
        </w:numPr>
        <w:spacing w:before="0" w:after="0"/>
      </w:pPr>
      <w:r>
        <w:t>Tourism Benefits</w:t>
      </w:r>
    </w:p>
    <w:p>
      <w:pPr>
        <w:numPr>
          <w:ilvl w:val="2"/>
          <w:numId w:val="900"/>
        </w:numPr>
        <w:spacing w:before="0" w:after="0"/>
      </w:pPr>
      <w:r>
        <w:t>Wildlife Reserves</w:t>
      </w:r>
    </w:p>
    <w:p>
      <w:pPr>
        <w:numPr>
          <w:ilvl w:val="3"/>
          <w:numId w:val="900"/>
        </w:numPr>
        <w:spacing w:before="0" w:after="0"/>
      </w:pPr>
      <w:r>
        <w:t>Species-Specific Protection</w:t>
      </w:r>
    </w:p>
    <w:p>
      <w:pPr>
        <w:numPr>
          <w:ilvl w:val="3"/>
          <w:numId w:val="900"/>
        </w:numPr>
        <w:spacing w:before="0" w:after="0"/>
      </w:pPr>
      <w:r>
        <w:t>Habitat Management</w:t>
      </w:r>
    </w:p>
    <w:p>
      <w:pPr>
        <w:numPr>
          <w:ilvl w:val="2"/>
          <w:numId w:val="900"/>
        </w:numPr>
        <w:spacing w:before="0" w:after="0"/>
      </w:pPr>
      <w:r>
        <w:t>Marine Protected Areas</w:t>
      </w:r>
    </w:p>
    <w:p>
      <w:pPr>
        <w:numPr>
          <w:ilvl w:val="3"/>
          <w:numId w:val="900"/>
        </w:numPr>
        <w:spacing w:before="0" w:after="0"/>
      </w:pPr>
      <w:r>
        <w:t>Aquatic Mammal Protection</w:t>
      </w:r>
    </w:p>
    <w:p>
      <w:pPr>
        <w:numPr>
          <w:ilvl w:val="3"/>
          <w:numId w:val="900"/>
        </w:numPr>
        <w:spacing w:before="0" w:after="0"/>
      </w:pPr>
      <w:r>
        <w:t>Ecosystem Services</w:t>
      </w:r>
    </w:p>
    <w:p>
      <w:pPr>
        <w:numPr>
          <w:ilvl w:val="1"/>
          <w:numId w:val="900"/>
        </w:numPr>
        <w:spacing w:before="0" w:after="0"/>
      </w:pPr>
      <w:r>
        <w:t>Habitat Restoration</w:t>
      </w:r>
    </w:p>
    <w:p>
      <w:pPr>
        <w:numPr>
          <w:ilvl w:val="2"/>
          <w:numId w:val="900"/>
        </w:numPr>
        <w:spacing w:before="0" w:after="0"/>
      </w:pPr>
      <w:r>
        <w:t>Reforestation</w:t>
      </w:r>
    </w:p>
    <w:p>
      <w:pPr>
        <w:numPr>
          <w:ilvl w:val="3"/>
          <w:numId w:val="900"/>
        </w:numPr>
        <w:spacing w:before="0" w:after="0"/>
      </w:pPr>
      <w:r>
        <w:t>Native Species Planting</w:t>
      </w:r>
    </w:p>
    <w:p>
      <w:pPr>
        <w:numPr>
          <w:ilvl w:val="3"/>
          <w:numId w:val="900"/>
        </w:numPr>
        <w:spacing w:before="0" w:after="0"/>
      </w:pPr>
      <w:r>
        <w:t>Natural Regeneration</w:t>
      </w:r>
    </w:p>
    <w:p>
      <w:pPr>
        <w:numPr>
          <w:ilvl w:val="2"/>
          <w:numId w:val="900"/>
        </w:numPr>
        <w:spacing w:before="0" w:after="0"/>
      </w:pPr>
      <w:r>
        <w:t>Wetland Restoration</w:t>
      </w:r>
    </w:p>
    <w:p>
      <w:pPr>
        <w:numPr>
          <w:ilvl w:val="3"/>
          <w:numId w:val="900"/>
        </w:numPr>
        <w:spacing w:before="0" w:after="0"/>
      </w:pPr>
      <w:r>
        <w:t>Hydrology Restoration</w:t>
      </w:r>
    </w:p>
    <w:p>
      <w:pPr>
        <w:numPr>
          <w:ilvl w:val="3"/>
          <w:numId w:val="900"/>
        </w:numPr>
        <w:spacing w:before="0" w:after="0"/>
      </w:pPr>
      <w:r>
        <w:t>Vegetation Establishment</w:t>
      </w:r>
    </w:p>
    <w:p>
      <w:pPr>
        <w:numPr>
          <w:ilvl w:val="2"/>
          <w:numId w:val="900"/>
        </w:numPr>
        <w:spacing w:before="0" w:after="0"/>
      </w:pPr>
      <w:r>
        <w:t>Grassland Restoration</w:t>
      </w:r>
    </w:p>
    <w:p>
      <w:pPr>
        <w:numPr>
          <w:ilvl w:val="3"/>
          <w:numId w:val="900"/>
        </w:numPr>
        <w:spacing w:before="0" w:after="0"/>
      </w:pPr>
      <w:r>
        <w:t>Fire Management</w:t>
      </w:r>
    </w:p>
    <w:p>
      <w:pPr>
        <w:numPr>
          <w:ilvl w:val="3"/>
          <w:numId w:val="900"/>
        </w:numPr>
        <w:spacing w:before="0" w:after="0"/>
      </w:pPr>
      <w:r>
        <w:t>Grazing Management</w:t>
      </w:r>
    </w:p>
    <w:p>
      <w:pPr>
        <w:numPr>
          <w:ilvl w:val="1"/>
          <w:numId w:val="900"/>
        </w:numPr>
        <w:spacing w:before="0" w:after="0"/>
      </w:pPr>
      <w:r>
        <w:t>Species Reintroduction</w:t>
      </w:r>
    </w:p>
    <w:p>
      <w:pPr>
        <w:numPr>
          <w:ilvl w:val="2"/>
          <w:numId w:val="900"/>
        </w:numPr>
        <w:spacing w:before="0" w:after="0"/>
      </w:pPr>
      <w:r>
        <w:t>Translocation</w:t>
      </w:r>
    </w:p>
    <w:p>
      <w:pPr>
        <w:numPr>
          <w:ilvl w:val="3"/>
          <w:numId w:val="900"/>
        </w:numPr>
        <w:spacing w:before="0" w:after="0"/>
      </w:pPr>
      <w:r>
        <w:t>Source Population Selection</w:t>
      </w:r>
    </w:p>
    <w:p>
      <w:pPr>
        <w:numPr>
          <w:ilvl w:val="3"/>
          <w:numId w:val="900"/>
        </w:numPr>
        <w:spacing w:before="0" w:after="0"/>
      </w:pPr>
      <w:r>
        <w:t>Release Site Preparation</w:t>
      </w:r>
    </w:p>
    <w:p>
      <w:pPr>
        <w:numPr>
          <w:ilvl w:val="2"/>
          <w:numId w:val="900"/>
        </w:numPr>
        <w:spacing w:before="0" w:after="0"/>
      </w:pPr>
      <w:r>
        <w:t>Rewilding</w:t>
      </w:r>
    </w:p>
    <w:p>
      <w:pPr>
        <w:numPr>
          <w:ilvl w:val="3"/>
          <w:numId w:val="900"/>
        </w:numPr>
        <w:spacing w:before="0" w:after="0"/>
      </w:pPr>
      <w:r>
        <w:t>Ecosystem Restoration</w:t>
      </w:r>
    </w:p>
    <w:p>
      <w:pPr>
        <w:numPr>
          <w:ilvl w:val="3"/>
          <w:numId w:val="900"/>
        </w:numPr>
        <w:spacing w:before="0" w:after="0"/>
      </w:pPr>
      <w:r>
        <w:t>Trophic Rewilding</w:t>
      </w:r>
    </w:p>
    <w:p>
      <w:pPr>
        <w:numPr>
          <w:ilvl w:val="2"/>
          <w:numId w:val="900"/>
        </w:numPr>
        <w:spacing w:before="0" w:after="0"/>
      </w:pPr>
      <w:r>
        <w:t>Success Factors</w:t>
      </w:r>
    </w:p>
    <w:p>
      <w:pPr>
        <w:numPr>
          <w:ilvl w:val="3"/>
          <w:numId w:val="900"/>
        </w:numPr>
        <w:spacing w:before="0" w:after="0"/>
      </w:pPr>
      <w:r>
        <w:t>Habitat Quality</w:t>
      </w:r>
    </w:p>
    <w:p>
      <w:pPr>
        <w:numPr>
          <w:ilvl w:val="3"/>
          <w:numId w:val="900"/>
        </w:numPr>
        <w:spacing w:before="0" w:after="0"/>
      </w:pPr>
      <w:r>
        <w:t>Population Size</w:t>
      </w:r>
    </w:p>
    <w:p>
      <w:pPr>
        <w:numPr>
          <w:ilvl w:val="3"/>
          <w:numId w:val="900"/>
        </w:numPr>
        <w:spacing w:before="0" w:after="0"/>
      </w:pPr>
      <w:r>
        <w:t>Genetic Diversity</w:t>
      </w:r>
    </w:p>
    <w:p>
      <w:pPr>
        <w:numPr>
          <w:ilvl w:val="1"/>
          <w:numId w:val="900"/>
        </w:numPr>
        <w:spacing w:before="0" w:after="0"/>
      </w:pPr>
      <w:r>
        <w:t>Captive Breeding Programs</w:t>
      </w:r>
    </w:p>
    <w:p>
      <w:pPr>
        <w:numPr>
          <w:ilvl w:val="2"/>
          <w:numId w:val="900"/>
        </w:numPr>
        <w:spacing w:before="0" w:after="0"/>
      </w:pPr>
      <w:r>
        <w:t>Genetic Management</w:t>
      </w:r>
    </w:p>
    <w:p>
      <w:pPr>
        <w:numPr>
          <w:ilvl w:val="3"/>
          <w:numId w:val="900"/>
        </w:numPr>
        <w:spacing w:before="0" w:after="0"/>
      </w:pPr>
      <w:r>
        <w:t>Breeding Plans</w:t>
      </w:r>
    </w:p>
    <w:p>
      <w:pPr>
        <w:numPr>
          <w:ilvl w:val="3"/>
          <w:numId w:val="900"/>
        </w:numPr>
        <w:spacing w:before="0" w:after="0"/>
      </w:pPr>
      <w:r>
        <w:t>Genetic Diversity Maintenance</w:t>
      </w:r>
    </w:p>
    <w:p>
      <w:pPr>
        <w:numPr>
          <w:ilvl w:val="2"/>
          <w:numId w:val="900"/>
        </w:numPr>
        <w:spacing w:before="0" w:after="0"/>
      </w:pPr>
      <w:r>
        <w:t>Release Protocols</w:t>
      </w:r>
    </w:p>
    <w:p>
      <w:pPr>
        <w:numPr>
          <w:ilvl w:val="3"/>
          <w:numId w:val="900"/>
        </w:numPr>
        <w:spacing w:before="0" w:after="0"/>
      </w:pPr>
      <w:r>
        <w:t>Pre-Release Training</w:t>
      </w:r>
    </w:p>
    <w:p>
      <w:pPr>
        <w:numPr>
          <w:ilvl w:val="3"/>
          <w:numId w:val="900"/>
        </w:numPr>
        <w:spacing w:before="0" w:after="0"/>
      </w:pPr>
      <w:r>
        <w:t>Soft Release Methods</w:t>
      </w:r>
    </w:p>
    <w:p>
      <w:pPr>
        <w:numPr>
          <w:ilvl w:val="2"/>
          <w:numId w:val="900"/>
        </w:numPr>
        <w:spacing w:before="0" w:after="0"/>
      </w:pPr>
      <w:r>
        <w:t>Zoo Conservation</w:t>
      </w:r>
    </w:p>
    <w:p>
      <w:pPr>
        <w:numPr>
          <w:ilvl w:val="3"/>
          <w:numId w:val="900"/>
        </w:numPr>
        <w:spacing w:before="0" w:after="0"/>
      </w:pPr>
      <w:r>
        <w:t>Ex-Situ Conservation</w:t>
      </w:r>
    </w:p>
    <w:p>
      <w:pPr>
        <w:numPr>
          <w:ilvl w:val="3"/>
          <w:numId w:val="900"/>
        </w:numPr>
        <w:spacing w:before="0" w:after="0"/>
      </w:pPr>
      <w:r>
        <w:t>Education Programs</w:t>
      </w:r>
    </w:p>
    <w:p>
      <w:pPr>
        <w:numPr>
          <w:ilvl w:val="1"/>
          <w:numId w:val="900"/>
        </w:numPr>
        <w:spacing w:before="0" w:after="0"/>
      </w:pPr>
      <w:r>
        <w:t>Conservation Genetics</w:t>
      </w:r>
    </w:p>
    <w:p>
      <w:pPr>
        <w:numPr>
          <w:ilvl w:val="2"/>
          <w:numId w:val="900"/>
        </w:numPr>
        <w:spacing w:before="0" w:after="0"/>
      </w:pPr>
      <w:r>
        <w:t>Genetic Diversity</w:t>
      </w:r>
    </w:p>
    <w:p>
      <w:pPr>
        <w:numPr>
          <w:ilvl w:val="3"/>
          <w:numId w:val="900"/>
        </w:numPr>
        <w:spacing w:before="0" w:after="0"/>
      </w:pPr>
      <w:r>
        <w:t>Heterozygosity</w:t>
      </w:r>
    </w:p>
    <w:p>
      <w:pPr>
        <w:numPr>
          <w:ilvl w:val="3"/>
          <w:numId w:val="900"/>
        </w:numPr>
        <w:spacing w:before="0" w:after="0"/>
      </w:pPr>
      <w:r>
        <w:t>Allelic Richness</w:t>
      </w:r>
    </w:p>
    <w:p>
      <w:pPr>
        <w:numPr>
          <w:ilvl w:val="2"/>
          <w:numId w:val="900"/>
        </w:numPr>
        <w:spacing w:before="0" w:after="0"/>
      </w:pPr>
      <w:r>
        <w:t>Inbreeding Avoidance</w:t>
      </w:r>
    </w:p>
    <w:p>
      <w:pPr>
        <w:numPr>
          <w:ilvl w:val="3"/>
          <w:numId w:val="900"/>
        </w:numPr>
        <w:spacing w:before="0" w:after="0"/>
      </w:pPr>
      <w:r>
        <w:t>Outbreeding Programs</w:t>
      </w:r>
    </w:p>
    <w:p>
      <w:pPr>
        <w:numPr>
          <w:ilvl w:val="3"/>
          <w:numId w:val="900"/>
        </w:numPr>
        <w:spacing w:before="0" w:after="0"/>
      </w:pPr>
      <w:r>
        <w:t>Genetic Rescue</w:t>
      </w:r>
    </w:p>
    <w:p>
      <w:pPr>
        <w:numPr>
          <w:ilvl w:val="2"/>
          <w:numId w:val="900"/>
        </w:numPr>
        <w:spacing w:before="0" w:after="0"/>
      </w:pPr>
      <w:r>
        <w:t>Population Genetics</w:t>
      </w:r>
    </w:p>
    <w:p>
      <w:pPr>
        <w:numPr>
          <w:ilvl w:val="3"/>
          <w:numId w:val="900"/>
        </w:numPr>
        <w:spacing w:before="0" w:after="0"/>
      </w:pPr>
      <w:r>
        <w:t>Gene Flow</w:t>
      </w:r>
    </w:p>
    <w:p>
      <w:pPr>
        <w:numPr>
          <w:ilvl w:val="3"/>
          <w:numId w:val="900"/>
        </w:numPr>
        <w:spacing w:before="0" w:after="0"/>
      </w:pPr>
      <w:r>
        <w:t>Genetic Drift</w:t>
      </w:r>
    </w:p>
    <w:p>
      <w:pPr>
        <w:numPr>
          <w:ilvl w:val="0"/>
          <w:numId w:val="900"/>
        </w:numPr>
        <w:spacing w:before="0" w:after="0"/>
      </w:pPr>
      <w:r>
        <w:t>Wildlife Management</w:t>
      </w:r>
    </w:p>
    <w:p>
      <w:pPr>
        <w:numPr>
          <w:ilvl w:val="1"/>
          <w:numId w:val="900"/>
        </w:numPr>
        <w:spacing w:before="0" w:after="0"/>
      </w:pPr>
      <w:r>
        <w:t>Population Monitoring</w:t>
      </w:r>
    </w:p>
    <w:p>
      <w:pPr>
        <w:numPr>
          <w:ilvl w:val="2"/>
          <w:numId w:val="900"/>
        </w:numPr>
        <w:spacing w:before="0" w:after="0"/>
      </w:pPr>
      <w:r>
        <w:t>Census Techniques</w:t>
      </w:r>
    </w:p>
    <w:p>
      <w:pPr>
        <w:numPr>
          <w:ilvl w:val="3"/>
          <w:numId w:val="900"/>
        </w:numPr>
        <w:spacing w:before="0" w:after="0"/>
      </w:pPr>
      <w:r>
        <w:t>Total Counts</w:t>
      </w:r>
    </w:p>
    <w:p>
      <w:pPr>
        <w:numPr>
          <w:ilvl w:val="3"/>
          <w:numId w:val="900"/>
        </w:numPr>
        <w:spacing w:before="0" w:after="0"/>
      </w:pPr>
      <w:r>
        <w:t>Sample Counts</w:t>
      </w:r>
    </w:p>
    <w:p>
      <w:pPr>
        <w:numPr>
          <w:ilvl w:val="3"/>
          <w:numId w:val="900"/>
        </w:numPr>
        <w:spacing w:before="0" w:after="0"/>
      </w:pPr>
      <w:r>
        <w:t>Distance Sampling</w:t>
      </w:r>
    </w:p>
    <w:p>
      <w:pPr>
        <w:numPr>
          <w:ilvl w:val="2"/>
          <w:numId w:val="900"/>
        </w:numPr>
        <w:spacing w:before="0" w:after="0"/>
      </w:pPr>
      <w:r>
        <w:t>Mark-Recapture Methods</w:t>
      </w:r>
    </w:p>
    <w:p>
      <w:pPr>
        <w:numPr>
          <w:ilvl w:val="3"/>
          <w:numId w:val="900"/>
        </w:numPr>
        <w:spacing w:before="0" w:after="0"/>
      </w:pPr>
      <w:r>
        <w:t>Lincoln-Petersen Estimator</w:t>
      </w:r>
    </w:p>
    <w:p>
      <w:pPr>
        <w:numPr>
          <w:ilvl w:val="3"/>
          <w:numId w:val="900"/>
        </w:numPr>
        <w:spacing w:before="0" w:after="0"/>
      </w:pPr>
      <w:r>
        <w:t>Jolly-Seber Models</w:t>
      </w:r>
    </w:p>
    <w:p>
      <w:pPr>
        <w:numPr>
          <w:ilvl w:val="2"/>
          <w:numId w:val="900"/>
        </w:numPr>
        <w:spacing w:before="0" w:after="0"/>
      </w:pPr>
      <w:r>
        <w:t>Remote Sensing</w:t>
      </w:r>
    </w:p>
    <w:p>
      <w:pPr>
        <w:numPr>
          <w:ilvl w:val="3"/>
          <w:numId w:val="900"/>
        </w:numPr>
        <w:spacing w:before="0" w:after="0"/>
      </w:pPr>
      <w:r>
        <w:t>Satellite Imagery</w:t>
      </w:r>
    </w:p>
    <w:p>
      <w:pPr>
        <w:numPr>
          <w:ilvl w:val="3"/>
          <w:numId w:val="900"/>
        </w:numPr>
        <w:spacing w:before="0" w:after="0"/>
      </w:pPr>
      <w:r>
        <w:t>Aerial Surveys</w:t>
      </w:r>
    </w:p>
    <w:p>
      <w:pPr>
        <w:numPr>
          <w:ilvl w:val="1"/>
          <w:numId w:val="900"/>
        </w:numPr>
        <w:spacing w:before="0" w:after="0"/>
      </w:pPr>
      <w:r>
        <w:t>Sustainable Harvesting</w:t>
      </w:r>
    </w:p>
    <w:p>
      <w:pPr>
        <w:numPr>
          <w:ilvl w:val="2"/>
          <w:numId w:val="900"/>
        </w:numPr>
        <w:spacing w:before="0" w:after="0"/>
      </w:pPr>
      <w:r>
        <w:t>Quotas</w:t>
      </w:r>
    </w:p>
    <w:p>
      <w:pPr>
        <w:numPr>
          <w:ilvl w:val="3"/>
          <w:numId w:val="900"/>
        </w:numPr>
        <w:spacing w:before="0" w:after="0"/>
      </w:pPr>
      <w:r>
        <w:t>Maximum Sustainable Yield</w:t>
      </w:r>
    </w:p>
    <w:p>
      <w:pPr>
        <w:numPr>
          <w:ilvl w:val="3"/>
          <w:numId w:val="900"/>
        </w:numPr>
        <w:spacing w:before="0" w:after="0"/>
      </w:pPr>
      <w:r>
        <w:t>Precautionary Approach</w:t>
      </w:r>
    </w:p>
    <w:p>
      <w:pPr>
        <w:numPr>
          <w:ilvl w:val="2"/>
          <w:numId w:val="900"/>
        </w:numPr>
        <w:spacing w:before="0" w:after="0"/>
      </w:pPr>
      <w:r>
        <w:t>Adaptive Management</w:t>
      </w:r>
    </w:p>
    <w:p>
      <w:pPr>
        <w:numPr>
          <w:ilvl w:val="3"/>
          <w:numId w:val="900"/>
        </w:numPr>
        <w:spacing w:before="0" w:after="0"/>
      </w:pPr>
      <w:r>
        <w:t>Monitoring and Adjustment</w:t>
      </w:r>
    </w:p>
    <w:p>
      <w:pPr>
        <w:numPr>
          <w:ilvl w:val="3"/>
          <w:numId w:val="900"/>
        </w:numPr>
        <w:spacing w:before="0" w:after="0"/>
      </w:pPr>
      <w:r>
        <w:t>Uncertainty Management</w:t>
      </w:r>
    </w:p>
    <w:p>
      <w:pPr>
        <w:numPr>
          <w:ilvl w:val="2"/>
          <w:numId w:val="900"/>
        </w:numPr>
        <w:spacing w:before="0" w:after="0"/>
      </w:pPr>
      <w:r>
        <w:t>Community-Based Management</w:t>
      </w:r>
    </w:p>
    <w:p>
      <w:pPr>
        <w:numPr>
          <w:ilvl w:val="3"/>
          <w:numId w:val="900"/>
        </w:numPr>
        <w:spacing w:before="0" w:after="0"/>
      </w:pPr>
      <w:r>
        <w:t>Local Participation</w:t>
      </w:r>
    </w:p>
    <w:p>
      <w:pPr>
        <w:numPr>
          <w:ilvl w:val="3"/>
          <w:numId w:val="900"/>
        </w:numPr>
        <w:spacing w:before="0" w:after="0"/>
      </w:pPr>
      <w:r>
        <w:t>Traditional Knowledge</w:t>
      </w:r>
    </w:p>
    <w:p>
      <w:pPr>
        <w:numPr>
          <w:ilvl w:val="1"/>
          <w:numId w:val="900"/>
        </w:numPr>
        <w:spacing w:before="0" w:after="0"/>
      </w:pPr>
      <w:r>
        <w:t>Human-Wildlife Conflict Resolution</w:t>
      </w:r>
    </w:p>
    <w:p>
      <w:pPr>
        <w:numPr>
          <w:ilvl w:val="2"/>
          <w:numId w:val="900"/>
        </w:numPr>
        <w:spacing w:before="0" w:after="0"/>
      </w:pPr>
      <w:r>
        <w:t>Mitigation Strategies</w:t>
      </w:r>
    </w:p>
    <w:p>
      <w:pPr>
        <w:numPr>
          <w:ilvl w:val="3"/>
          <w:numId w:val="900"/>
        </w:numPr>
        <w:spacing w:before="0" w:after="0"/>
      </w:pPr>
      <w:r>
        <w:t>Physical Barriers</w:t>
      </w:r>
    </w:p>
    <w:p>
      <w:pPr>
        <w:numPr>
          <w:ilvl w:val="3"/>
          <w:numId w:val="900"/>
        </w:numPr>
        <w:spacing w:before="0" w:after="0"/>
      </w:pPr>
      <w:r>
        <w:t>Deterrent Methods</w:t>
      </w:r>
    </w:p>
    <w:p>
      <w:pPr>
        <w:numPr>
          <w:ilvl w:val="3"/>
          <w:numId w:val="900"/>
        </w:numPr>
        <w:spacing w:before="0" w:after="0"/>
      </w:pPr>
      <w:r>
        <w:t>Compensation Programs</w:t>
      </w:r>
    </w:p>
    <w:p>
      <w:pPr>
        <w:numPr>
          <w:ilvl w:val="2"/>
          <w:numId w:val="900"/>
        </w:numPr>
        <w:spacing w:before="0" w:after="0"/>
      </w:pPr>
      <w:r>
        <w:t>Community Engagement</w:t>
      </w:r>
    </w:p>
    <w:p>
      <w:pPr>
        <w:numPr>
          <w:ilvl w:val="3"/>
          <w:numId w:val="900"/>
        </w:numPr>
        <w:spacing w:before="0" w:after="0"/>
      </w:pPr>
      <w:r>
        <w:t>Stakeholder Involvement</w:t>
      </w:r>
    </w:p>
    <w:p>
      <w:pPr>
        <w:numPr>
          <w:ilvl w:val="3"/>
          <w:numId w:val="900"/>
        </w:numPr>
        <w:spacing w:before="0" w:after="0"/>
      </w:pPr>
      <w:r>
        <w:t>Education Programs</w:t>
      </w:r>
    </w:p>
    <w:p>
      <w:pPr>
        <w:numPr>
          <w:ilvl w:val="3"/>
          <w:numId w:val="900"/>
        </w:numPr>
        <w:spacing w:before="0" w:after="0"/>
      </w:pPr>
      <w:r>
        <w:t>Alternative Livelihoods</w:t>
      </w:r>
    </w:p>
    <w:p>
      <w:pPr>
        <w:pStyle w:val="Heading1"/>
      </w:pPr>
      <w:r>
        <w:t>Methods in Mammalogy</w:t>
      </w:r>
    </w:p>
    <w:p>
      <w:pPr>
        <w:numPr>
          <w:ilvl w:val="0"/>
          <w:numId w:val="900"/>
        </w:numPr>
        <w:spacing w:before="0" w:after="0"/>
      </w:pPr>
      <w:r>
        <w:t>Field Techniques</w:t>
      </w:r>
    </w:p>
    <w:p>
      <w:pPr>
        <w:numPr>
          <w:ilvl w:val="1"/>
          <w:numId w:val="900"/>
        </w:numPr>
        <w:spacing w:before="0" w:after="0"/>
      </w:pPr>
      <w:r>
        <w:t>Observation and Identification</w:t>
      </w:r>
    </w:p>
    <w:p>
      <w:pPr>
        <w:numPr>
          <w:ilvl w:val="2"/>
          <w:numId w:val="900"/>
        </w:numPr>
        <w:spacing w:before="0" w:after="0"/>
      </w:pPr>
      <w:r>
        <w:t>Visual Identification</w:t>
      </w:r>
    </w:p>
    <w:p>
      <w:pPr>
        <w:numPr>
          <w:ilvl w:val="3"/>
          <w:numId w:val="900"/>
        </w:numPr>
        <w:spacing w:before="0" w:after="0"/>
      </w:pPr>
      <w:r>
        <w:t>Field Guides</w:t>
      </w:r>
    </w:p>
    <w:p>
      <w:pPr>
        <w:numPr>
          <w:ilvl w:val="3"/>
          <w:numId w:val="900"/>
        </w:numPr>
        <w:spacing w:before="0" w:after="0"/>
      </w:pPr>
      <w:r>
        <w:t>Morphological Features</w:t>
      </w:r>
    </w:p>
    <w:p>
      <w:pPr>
        <w:numPr>
          <w:ilvl w:val="3"/>
          <w:numId w:val="900"/>
        </w:numPr>
        <w:spacing w:before="0" w:after="0"/>
      </w:pPr>
      <w:r>
        <w:t>Behavioral Characteristics</w:t>
      </w:r>
    </w:p>
    <w:p>
      <w:pPr>
        <w:numPr>
          <w:ilvl w:val="2"/>
          <w:numId w:val="900"/>
        </w:numPr>
        <w:spacing w:before="0" w:after="0"/>
      </w:pPr>
      <w:r>
        <w:t>Auditory Identification</w:t>
      </w:r>
    </w:p>
    <w:p>
      <w:pPr>
        <w:numPr>
          <w:ilvl w:val="3"/>
          <w:numId w:val="900"/>
        </w:numPr>
        <w:spacing w:before="0" w:after="0"/>
      </w:pPr>
      <w:r>
        <w:t>Vocalizations</w:t>
      </w:r>
    </w:p>
    <w:p>
      <w:pPr>
        <w:numPr>
          <w:ilvl w:val="3"/>
          <w:numId w:val="900"/>
        </w:numPr>
        <w:spacing w:before="0" w:after="0"/>
      </w:pPr>
      <w:r>
        <w:t>Sound Recording</w:t>
      </w:r>
    </w:p>
    <w:p>
      <w:pPr>
        <w:numPr>
          <w:ilvl w:val="3"/>
          <w:numId w:val="900"/>
        </w:numPr>
        <w:spacing w:before="0" w:after="0"/>
      </w:pPr>
      <w:r>
        <w:t>Call Analysis</w:t>
      </w:r>
    </w:p>
    <w:p>
      <w:pPr>
        <w:numPr>
          <w:ilvl w:val="1"/>
          <w:numId w:val="900"/>
        </w:numPr>
        <w:spacing w:before="0" w:after="0"/>
      </w:pPr>
      <w:r>
        <w:t>Live Trapping and Handling</w:t>
      </w:r>
    </w:p>
    <w:p>
      <w:pPr>
        <w:numPr>
          <w:ilvl w:val="2"/>
          <w:numId w:val="900"/>
        </w:numPr>
        <w:spacing w:before="0" w:after="0"/>
      </w:pPr>
      <w:r>
        <w:t>Trap Types</w:t>
      </w:r>
    </w:p>
    <w:p>
      <w:pPr>
        <w:numPr>
          <w:ilvl w:val="3"/>
          <w:numId w:val="900"/>
        </w:numPr>
        <w:spacing w:before="0" w:after="0"/>
      </w:pPr>
      <w:r>
        <w:t>Sherman Traps</w:t>
      </w:r>
    </w:p>
    <w:p>
      <w:pPr>
        <w:numPr>
          <w:ilvl w:val="3"/>
          <w:numId w:val="900"/>
        </w:numPr>
        <w:spacing w:before="0" w:after="0"/>
      </w:pPr>
      <w:r>
        <w:t>Pitfall Traps</w:t>
      </w:r>
    </w:p>
    <w:p>
      <w:pPr>
        <w:numPr>
          <w:ilvl w:val="3"/>
          <w:numId w:val="900"/>
        </w:numPr>
        <w:spacing w:before="0" w:after="0"/>
      </w:pPr>
      <w:r>
        <w:t>Mist Nets</w:t>
      </w:r>
    </w:p>
    <w:p>
      <w:pPr>
        <w:numPr>
          <w:ilvl w:val="3"/>
          <w:numId w:val="900"/>
        </w:numPr>
        <w:spacing w:before="0" w:after="0"/>
      </w:pPr>
      <w:r>
        <w:t>Cage Traps</w:t>
      </w:r>
    </w:p>
    <w:p>
      <w:pPr>
        <w:numPr>
          <w:ilvl w:val="2"/>
          <w:numId w:val="900"/>
        </w:numPr>
        <w:spacing w:before="0" w:after="0"/>
      </w:pPr>
      <w:r>
        <w:t>Handling Protocols</w:t>
      </w:r>
    </w:p>
    <w:p>
      <w:pPr>
        <w:numPr>
          <w:ilvl w:val="3"/>
          <w:numId w:val="900"/>
        </w:numPr>
        <w:spacing w:before="0" w:after="0"/>
      </w:pPr>
      <w:r>
        <w:t>Restraint Techniques</w:t>
      </w:r>
    </w:p>
    <w:p>
      <w:pPr>
        <w:numPr>
          <w:ilvl w:val="3"/>
          <w:numId w:val="900"/>
        </w:numPr>
        <w:spacing w:before="0" w:after="0"/>
      </w:pPr>
      <w:r>
        <w:t>Stress Minimization</w:t>
      </w:r>
    </w:p>
    <w:p>
      <w:pPr>
        <w:numPr>
          <w:ilvl w:val="3"/>
          <w:numId w:val="900"/>
        </w:numPr>
        <w:spacing w:before="0" w:after="0"/>
      </w:pPr>
      <w:r>
        <w:t>Data Collection</w:t>
      </w:r>
    </w:p>
    <w:p>
      <w:pPr>
        <w:numPr>
          <w:ilvl w:val="2"/>
          <w:numId w:val="900"/>
        </w:numPr>
        <w:spacing w:before="0" w:after="0"/>
      </w:pPr>
      <w:r>
        <w:t>Animal Welfare Considerations</w:t>
      </w:r>
    </w:p>
    <w:p>
      <w:pPr>
        <w:numPr>
          <w:ilvl w:val="3"/>
          <w:numId w:val="900"/>
        </w:numPr>
        <w:spacing w:before="0" w:after="0"/>
      </w:pPr>
      <w:r>
        <w:t>Ethical Guidelines</w:t>
      </w:r>
    </w:p>
    <w:p>
      <w:pPr>
        <w:numPr>
          <w:ilvl w:val="3"/>
          <w:numId w:val="900"/>
        </w:numPr>
        <w:spacing w:before="0" w:after="0"/>
      </w:pPr>
      <w:r>
        <w:t>Permit Requirements</w:t>
      </w:r>
    </w:p>
    <w:p>
      <w:pPr>
        <w:numPr>
          <w:ilvl w:val="3"/>
          <w:numId w:val="900"/>
        </w:numPr>
        <w:spacing w:before="0" w:after="0"/>
      </w:pPr>
      <w:r>
        <w:t>Health Monitoring</w:t>
      </w:r>
    </w:p>
    <w:p>
      <w:pPr>
        <w:numPr>
          <w:ilvl w:val="1"/>
          <w:numId w:val="900"/>
        </w:numPr>
        <w:spacing w:before="0" w:after="0"/>
      </w:pPr>
      <w:r>
        <w:t>Marking and Tagging</w:t>
      </w:r>
    </w:p>
    <w:p>
      <w:pPr>
        <w:numPr>
          <w:ilvl w:val="2"/>
          <w:numId w:val="900"/>
        </w:numPr>
        <w:spacing w:before="0" w:after="0"/>
      </w:pPr>
      <w:r>
        <w:t>Ear Tags</w:t>
      </w:r>
    </w:p>
    <w:p>
      <w:pPr>
        <w:numPr>
          <w:ilvl w:val="3"/>
          <w:numId w:val="900"/>
        </w:numPr>
        <w:spacing w:before="0" w:after="0"/>
      </w:pPr>
      <w:r>
        <w:t>Numbered Tags</w:t>
      </w:r>
    </w:p>
    <w:p>
      <w:pPr>
        <w:numPr>
          <w:ilvl w:val="3"/>
          <w:numId w:val="900"/>
        </w:numPr>
        <w:spacing w:before="0" w:after="0"/>
      </w:pPr>
      <w:r>
        <w:t>Color-Coded Systems</w:t>
      </w:r>
    </w:p>
    <w:p>
      <w:pPr>
        <w:numPr>
          <w:ilvl w:val="2"/>
          <w:numId w:val="900"/>
        </w:numPr>
        <w:spacing w:before="0" w:after="0"/>
      </w:pPr>
      <w:r>
        <w:t>PIT Tags</w:t>
      </w:r>
    </w:p>
    <w:p>
      <w:pPr>
        <w:numPr>
          <w:ilvl w:val="3"/>
          <w:numId w:val="900"/>
        </w:numPr>
        <w:spacing w:before="0" w:after="0"/>
      </w:pPr>
      <w:r>
        <w:t>Passive Integrated Transponders</w:t>
      </w:r>
    </w:p>
    <w:p>
      <w:pPr>
        <w:numPr>
          <w:ilvl w:val="3"/>
          <w:numId w:val="900"/>
        </w:numPr>
        <w:spacing w:before="0" w:after="0"/>
      </w:pPr>
      <w:r>
        <w:t>Reader Technology</w:t>
      </w:r>
    </w:p>
    <w:p>
      <w:pPr>
        <w:numPr>
          <w:ilvl w:val="2"/>
          <w:numId w:val="900"/>
        </w:numPr>
        <w:spacing w:before="0" w:after="0"/>
      </w:pPr>
      <w:r>
        <w:t>Collars and Bands</w:t>
      </w:r>
    </w:p>
    <w:p>
      <w:pPr>
        <w:numPr>
          <w:ilvl w:val="3"/>
          <w:numId w:val="900"/>
        </w:numPr>
        <w:spacing w:before="0" w:after="0"/>
      </w:pPr>
      <w:r>
        <w:t>Radio Collars</w:t>
      </w:r>
    </w:p>
    <w:p>
      <w:pPr>
        <w:numPr>
          <w:ilvl w:val="3"/>
          <w:numId w:val="900"/>
        </w:numPr>
        <w:spacing w:before="0" w:after="0"/>
      </w:pPr>
      <w:r>
        <w:t>GPS Collars</w:t>
      </w:r>
    </w:p>
    <w:p>
      <w:pPr>
        <w:numPr>
          <w:ilvl w:val="3"/>
          <w:numId w:val="900"/>
        </w:numPr>
        <w:spacing w:before="0" w:after="0"/>
      </w:pPr>
      <w:r>
        <w:t>Leg Bands</w:t>
      </w:r>
    </w:p>
    <w:p>
      <w:pPr>
        <w:numPr>
          <w:ilvl w:val="2"/>
          <w:numId w:val="900"/>
        </w:numPr>
        <w:spacing w:before="0" w:after="0"/>
      </w:pPr>
      <w:r>
        <w:t>Natural Markings</w:t>
      </w:r>
    </w:p>
    <w:p>
      <w:pPr>
        <w:numPr>
          <w:ilvl w:val="3"/>
          <w:numId w:val="900"/>
        </w:numPr>
        <w:spacing w:before="0" w:after="0"/>
      </w:pPr>
      <w:r>
        <w:t>Photo-Identification</w:t>
      </w:r>
    </w:p>
    <w:p>
      <w:pPr>
        <w:numPr>
          <w:ilvl w:val="3"/>
          <w:numId w:val="900"/>
        </w:numPr>
        <w:spacing w:before="0" w:after="0"/>
      </w:pPr>
      <w:r>
        <w:t>Scar Patterns</w:t>
      </w:r>
    </w:p>
    <w:p>
      <w:pPr>
        <w:numPr>
          <w:ilvl w:val="1"/>
          <w:numId w:val="900"/>
        </w:numPr>
        <w:spacing w:before="0" w:after="0"/>
      </w:pPr>
      <w:r>
        <w:t>Radio Telemetry and GPS Tracking</w:t>
      </w:r>
    </w:p>
    <w:p>
      <w:pPr>
        <w:numPr>
          <w:ilvl w:val="2"/>
          <w:numId w:val="900"/>
        </w:numPr>
        <w:spacing w:before="0" w:after="0"/>
      </w:pPr>
      <w:r>
        <w:t>Equipment and Setup</w:t>
      </w:r>
    </w:p>
    <w:p>
      <w:pPr>
        <w:numPr>
          <w:ilvl w:val="3"/>
          <w:numId w:val="900"/>
        </w:numPr>
        <w:spacing w:before="0" w:after="0"/>
      </w:pPr>
      <w:r>
        <w:t>Transmitter Types</w:t>
      </w:r>
    </w:p>
    <w:p>
      <w:pPr>
        <w:numPr>
          <w:ilvl w:val="3"/>
          <w:numId w:val="900"/>
        </w:numPr>
        <w:spacing w:before="0" w:after="0"/>
      </w:pPr>
      <w:r>
        <w:t>Antenna Systems</w:t>
      </w:r>
    </w:p>
    <w:p>
      <w:pPr>
        <w:numPr>
          <w:ilvl w:val="3"/>
          <w:numId w:val="900"/>
        </w:numPr>
        <w:spacing w:before="0" w:after="0"/>
      </w:pPr>
      <w:r>
        <w:t>Receiver Technology</w:t>
      </w:r>
    </w:p>
    <w:p>
      <w:pPr>
        <w:numPr>
          <w:ilvl w:val="2"/>
          <w:numId w:val="900"/>
        </w:numPr>
        <w:spacing w:before="0" w:after="0"/>
      </w:pPr>
      <w:r>
        <w:t>Data Collection and Analysis</w:t>
      </w:r>
    </w:p>
    <w:p>
      <w:pPr>
        <w:numPr>
          <w:ilvl w:val="3"/>
          <w:numId w:val="900"/>
        </w:numPr>
        <w:spacing w:before="0" w:after="0"/>
      </w:pPr>
      <w:r>
        <w:t>Location Fixes</w:t>
      </w:r>
    </w:p>
    <w:p>
      <w:pPr>
        <w:numPr>
          <w:ilvl w:val="3"/>
          <w:numId w:val="900"/>
        </w:numPr>
        <w:spacing w:before="0" w:after="0"/>
      </w:pPr>
      <w:r>
        <w:t>Movement Patterns</w:t>
      </w:r>
    </w:p>
    <w:p>
      <w:pPr>
        <w:numPr>
          <w:ilvl w:val="3"/>
          <w:numId w:val="900"/>
        </w:numPr>
        <w:spacing w:before="0" w:after="0"/>
      </w:pPr>
      <w:r>
        <w:t>Home Range Estimation</w:t>
      </w:r>
    </w:p>
    <w:p>
      <w:pPr>
        <w:numPr>
          <w:ilvl w:val="2"/>
          <w:numId w:val="900"/>
        </w:numPr>
        <w:spacing w:before="0" w:after="0"/>
      </w:pPr>
      <w:r>
        <w:t>Satellite Tracking</w:t>
      </w:r>
    </w:p>
    <w:p>
      <w:pPr>
        <w:numPr>
          <w:ilvl w:val="3"/>
          <w:numId w:val="900"/>
        </w:numPr>
        <w:spacing w:before="0" w:after="0"/>
      </w:pPr>
      <w:r>
        <w:t>GPS Technology</w:t>
      </w:r>
    </w:p>
    <w:p>
      <w:pPr>
        <w:numPr>
          <w:ilvl w:val="3"/>
          <w:numId w:val="900"/>
        </w:numPr>
        <w:spacing w:before="0" w:after="0"/>
      </w:pPr>
      <w:r>
        <w:t>Data Transmission</w:t>
      </w:r>
    </w:p>
    <w:p>
      <w:pPr>
        <w:numPr>
          <w:ilvl w:val="1"/>
          <w:numId w:val="900"/>
        </w:numPr>
        <w:spacing w:before="0" w:after="0"/>
      </w:pPr>
      <w:r>
        <w:t>Camera Trapping</w:t>
      </w:r>
    </w:p>
    <w:p>
      <w:pPr>
        <w:numPr>
          <w:ilvl w:val="2"/>
          <w:numId w:val="900"/>
        </w:numPr>
        <w:spacing w:before="0" w:after="0"/>
      </w:pPr>
      <w:r>
        <w:t>Placement and Setup</w:t>
      </w:r>
    </w:p>
    <w:p>
      <w:pPr>
        <w:numPr>
          <w:ilvl w:val="3"/>
          <w:numId w:val="900"/>
        </w:numPr>
        <w:spacing w:before="0" w:after="0"/>
      </w:pPr>
      <w:r>
        <w:t>Trail Selection</w:t>
      </w:r>
    </w:p>
    <w:p>
      <w:pPr>
        <w:numPr>
          <w:ilvl w:val="3"/>
          <w:numId w:val="900"/>
        </w:numPr>
        <w:spacing w:before="0" w:after="0"/>
      </w:pPr>
      <w:r>
        <w:t>Camera Positioning</w:t>
      </w:r>
    </w:p>
    <w:p>
      <w:pPr>
        <w:numPr>
          <w:ilvl w:val="3"/>
          <w:numId w:val="900"/>
        </w:numPr>
        <w:spacing w:before="0" w:after="0"/>
      </w:pPr>
      <w:r>
        <w:t>Trigger Settings</w:t>
      </w:r>
    </w:p>
    <w:p>
      <w:pPr>
        <w:numPr>
          <w:ilvl w:val="2"/>
          <w:numId w:val="900"/>
        </w:numPr>
        <w:spacing w:before="0" w:after="0"/>
      </w:pPr>
      <w:r>
        <w:t>Data Interpretation</w:t>
      </w:r>
    </w:p>
    <w:p>
      <w:pPr>
        <w:numPr>
          <w:ilvl w:val="3"/>
          <w:numId w:val="900"/>
        </w:numPr>
        <w:spacing w:before="0" w:after="0"/>
      </w:pPr>
      <w:r>
        <w:t>Species Identification</w:t>
      </w:r>
    </w:p>
    <w:p>
      <w:pPr>
        <w:numPr>
          <w:ilvl w:val="3"/>
          <w:numId w:val="900"/>
        </w:numPr>
        <w:spacing w:before="0" w:after="0"/>
      </w:pPr>
      <w:r>
        <w:t>Individual Recognition</w:t>
      </w:r>
    </w:p>
    <w:p>
      <w:pPr>
        <w:numPr>
          <w:ilvl w:val="3"/>
          <w:numId w:val="900"/>
        </w:numPr>
        <w:spacing w:before="0" w:after="0"/>
      </w:pPr>
      <w:r>
        <w:t>Activity Patterns</w:t>
      </w:r>
    </w:p>
    <w:p>
      <w:pPr>
        <w:numPr>
          <w:ilvl w:val="2"/>
          <w:numId w:val="900"/>
        </w:numPr>
        <w:spacing w:before="0" w:after="0"/>
      </w:pPr>
      <w:r>
        <w:t>Survey Design</w:t>
      </w:r>
    </w:p>
    <w:p>
      <w:pPr>
        <w:numPr>
          <w:ilvl w:val="3"/>
          <w:numId w:val="900"/>
        </w:numPr>
        <w:spacing w:before="0" w:after="0"/>
      </w:pPr>
      <w:r>
        <w:t>Grid Sampling</w:t>
      </w:r>
    </w:p>
    <w:p>
      <w:pPr>
        <w:numPr>
          <w:ilvl w:val="3"/>
          <w:numId w:val="900"/>
        </w:numPr>
        <w:spacing w:before="0" w:after="0"/>
      </w:pPr>
      <w:r>
        <w:t>Targeted Sampling</w:t>
      </w:r>
    </w:p>
    <w:p>
      <w:pPr>
        <w:numPr>
          <w:ilvl w:val="1"/>
          <w:numId w:val="900"/>
        </w:numPr>
        <w:spacing w:before="0" w:after="0"/>
      </w:pPr>
      <w:r>
        <w:t>Acoustic Monitoring</w:t>
      </w:r>
    </w:p>
    <w:p>
      <w:pPr>
        <w:numPr>
          <w:ilvl w:val="2"/>
          <w:numId w:val="900"/>
        </w:numPr>
        <w:spacing w:before="0" w:after="0"/>
      </w:pPr>
      <w:r>
        <w:t>Recording Equipment</w:t>
      </w:r>
    </w:p>
    <w:p>
      <w:pPr>
        <w:numPr>
          <w:ilvl w:val="3"/>
          <w:numId w:val="900"/>
        </w:numPr>
        <w:spacing w:before="0" w:after="0"/>
      </w:pPr>
      <w:r>
        <w:t>Ultrasonic Detectors</w:t>
      </w:r>
    </w:p>
    <w:p>
      <w:pPr>
        <w:numPr>
          <w:ilvl w:val="3"/>
          <w:numId w:val="900"/>
        </w:numPr>
        <w:spacing w:before="0" w:after="0"/>
      </w:pPr>
      <w:r>
        <w:t>Digital Recorders</w:t>
      </w:r>
    </w:p>
    <w:p>
      <w:pPr>
        <w:numPr>
          <w:ilvl w:val="3"/>
          <w:numId w:val="900"/>
        </w:numPr>
        <w:spacing w:before="0" w:after="0"/>
      </w:pPr>
      <w:r>
        <w:t>Microphone Arrays</w:t>
      </w:r>
    </w:p>
    <w:p>
      <w:pPr>
        <w:numPr>
          <w:ilvl w:val="2"/>
          <w:numId w:val="900"/>
        </w:numPr>
        <w:spacing w:before="0" w:after="0"/>
      </w:pPr>
      <w:r>
        <w:t>Call Analysis</w:t>
      </w:r>
    </w:p>
    <w:p>
      <w:pPr>
        <w:numPr>
          <w:ilvl w:val="3"/>
          <w:numId w:val="900"/>
        </w:numPr>
        <w:spacing w:before="0" w:after="0"/>
      </w:pPr>
      <w:r>
        <w:t>Spectrogram Analysis</w:t>
      </w:r>
    </w:p>
    <w:p>
      <w:pPr>
        <w:numPr>
          <w:ilvl w:val="3"/>
          <w:numId w:val="900"/>
        </w:numPr>
        <w:spacing w:before="0" w:after="0"/>
      </w:pPr>
      <w:r>
        <w:t>Call Classification</w:t>
      </w:r>
    </w:p>
    <w:p>
      <w:pPr>
        <w:numPr>
          <w:ilvl w:val="3"/>
          <w:numId w:val="900"/>
        </w:numPr>
        <w:spacing w:before="0" w:after="0"/>
      </w:pPr>
      <w:r>
        <w:t>Automated Detection</w:t>
      </w:r>
    </w:p>
    <w:p>
      <w:pPr>
        <w:numPr>
          <w:ilvl w:val="1"/>
          <w:numId w:val="900"/>
        </w:numPr>
        <w:spacing w:before="0" w:after="0"/>
      </w:pPr>
      <w:r>
        <w:t>Sign and Track Surveys</w:t>
      </w:r>
    </w:p>
    <w:p>
      <w:pPr>
        <w:numPr>
          <w:ilvl w:val="2"/>
          <w:numId w:val="900"/>
        </w:numPr>
        <w:spacing w:before="0" w:after="0"/>
      </w:pPr>
      <w:r>
        <w:t>Track Identification</w:t>
      </w:r>
    </w:p>
    <w:p>
      <w:pPr>
        <w:numPr>
          <w:ilvl w:val="3"/>
          <w:numId w:val="900"/>
        </w:numPr>
        <w:spacing w:before="0" w:after="0"/>
      </w:pPr>
      <w:r>
        <w:t>Track Patterns</w:t>
      </w:r>
    </w:p>
    <w:p>
      <w:pPr>
        <w:numPr>
          <w:ilvl w:val="3"/>
          <w:numId w:val="900"/>
        </w:numPr>
        <w:spacing w:before="0" w:after="0"/>
      </w:pPr>
      <w:r>
        <w:t>Gait Analysis</w:t>
      </w:r>
    </w:p>
    <w:p>
      <w:pPr>
        <w:numPr>
          <w:ilvl w:val="3"/>
          <w:numId w:val="900"/>
        </w:numPr>
        <w:spacing w:before="0" w:after="0"/>
      </w:pPr>
      <w:r>
        <w:t>Substrate Effects</w:t>
      </w:r>
    </w:p>
    <w:p>
      <w:pPr>
        <w:numPr>
          <w:ilvl w:val="2"/>
          <w:numId w:val="900"/>
        </w:numPr>
        <w:spacing w:before="0" w:after="0"/>
      </w:pPr>
      <w:r>
        <w:t>Scat Analysis</w:t>
      </w:r>
    </w:p>
    <w:p>
      <w:pPr>
        <w:numPr>
          <w:ilvl w:val="3"/>
          <w:numId w:val="900"/>
        </w:numPr>
        <w:spacing w:before="0" w:after="0"/>
      </w:pPr>
      <w:r>
        <w:t>Morphological Identification</w:t>
      </w:r>
    </w:p>
    <w:p>
      <w:pPr>
        <w:numPr>
          <w:ilvl w:val="3"/>
          <w:numId w:val="900"/>
        </w:numPr>
        <w:spacing w:before="0" w:after="0"/>
      </w:pPr>
      <w:r>
        <w:t>Dietary Analysis</w:t>
      </w:r>
    </w:p>
    <w:p>
      <w:pPr>
        <w:numPr>
          <w:ilvl w:val="3"/>
          <w:numId w:val="900"/>
        </w:numPr>
        <w:spacing w:before="0" w:after="0"/>
      </w:pPr>
      <w:r>
        <w:t>DNA Extraction</w:t>
      </w:r>
    </w:p>
    <w:p>
      <w:pPr>
        <w:numPr>
          <w:ilvl w:val="2"/>
          <w:numId w:val="900"/>
        </w:numPr>
        <w:spacing w:before="0" w:after="0"/>
      </w:pPr>
      <w:r>
        <w:t>Other Signs</w:t>
      </w:r>
    </w:p>
    <w:p>
      <w:pPr>
        <w:numPr>
          <w:ilvl w:val="3"/>
          <w:numId w:val="900"/>
        </w:numPr>
        <w:spacing w:before="0" w:after="0"/>
      </w:pPr>
      <w:r>
        <w:t>Feeding Signs</w:t>
      </w:r>
    </w:p>
    <w:p>
      <w:pPr>
        <w:numPr>
          <w:ilvl w:val="3"/>
          <w:numId w:val="900"/>
        </w:numPr>
        <w:spacing w:before="0" w:after="0"/>
      </w:pPr>
      <w:r>
        <w:t>Rubs and Scratches</w:t>
      </w:r>
    </w:p>
    <w:p>
      <w:pPr>
        <w:numPr>
          <w:ilvl w:val="3"/>
          <w:numId w:val="900"/>
        </w:numPr>
        <w:spacing w:before="0" w:after="0"/>
      </w:pPr>
      <w:r>
        <w:t>Dens and Nests</w:t>
      </w:r>
    </w:p>
    <w:p>
      <w:pPr>
        <w:numPr>
          <w:ilvl w:val="0"/>
          <w:numId w:val="900"/>
        </w:numPr>
        <w:spacing w:before="0" w:after="0"/>
      </w:pPr>
      <w:r>
        <w:t>Museum and Laboratory Techniques</w:t>
      </w:r>
    </w:p>
    <w:p>
      <w:pPr>
        <w:numPr>
          <w:ilvl w:val="1"/>
          <w:numId w:val="900"/>
        </w:numPr>
        <w:spacing w:before="0" w:after="0"/>
      </w:pPr>
      <w:r>
        <w:t>Collection and Curation of Specimens</w:t>
      </w:r>
    </w:p>
    <w:p>
      <w:pPr>
        <w:numPr>
          <w:ilvl w:val="2"/>
          <w:numId w:val="900"/>
        </w:numPr>
        <w:spacing w:before="0" w:after="0"/>
      </w:pPr>
      <w:r>
        <w:t>Preparation Methods</w:t>
      </w:r>
    </w:p>
    <w:p>
      <w:pPr>
        <w:numPr>
          <w:ilvl w:val="3"/>
          <w:numId w:val="900"/>
        </w:numPr>
        <w:spacing w:before="0" w:after="0"/>
      </w:pPr>
      <w:r>
        <w:t>Skinning Techniques</w:t>
      </w:r>
    </w:p>
    <w:p>
      <w:pPr>
        <w:numPr>
          <w:ilvl w:val="3"/>
          <w:numId w:val="900"/>
        </w:numPr>
        <w:spacing w:before="0" w:after="0"/>
      </w:pPr>
      <w:r>
        <w:t>Skeletal Preparation</w:t>
      </w:r>
    </w:p>
    <w:p>
      <w:pPr>
        <w:numPr>
          <w:ilvl w:val="3"/>
          <w:numId w:val="900"/>
        </w:numPr>
        <w:spacing w:before="0" w:after="0"/>
      </w:pPr>
      <w:r>
        <w:t>Fluid Preservation</w:t>
      </w:r>
    </w:p>
    <w:p>
      <w:pPr>
        <w:numPr>
          <w:ilvl w:val="2"/>
          <w:numId w:val="900"/>
        </w:numPr>
        <w:spacing w:before="0" w:after="0"/>
      </w:pPr>
      <w:r>
        <w:t>Cataloging and Storage</w:t>
      </w:r>
    </w:p>
    <w:p>
      <w:pPr>
        <w:numPr>
          <w:ilvl w:val="3"/>
          <w:numId w:val="900"/>
        </w:numPr>
        <w:spacing w:before="0" w:after="0"/>
      </w:pPr>
      <w:r>
        <w:t>Database Management</w:t>
      </w:r>
    </w:p>
    <w:p>
      <w:pPr>
        <w:numPr>
          <w:ilvl w:val="3"/>
          <w:numId w:val="900"/>
        </w:numPr>
        <w:spacing w:before="0" w:after="0"/>
      </w:pPr>
      <w:r>
        <w:t>Specimen Labeling</w:t>
      </w:r>
    </w:p>
    <w:p>
      <w:pPr>
        <w:numPr>
          <w:ilvl w:val="3"/>
          <w:numId w:val="900"/>
        </w:numPr>
        <w:spacing w:before="0" w:after="0"/>
      </w:pPr>
      <w:r>
        <w:t>Storage Conditions</w:t>
      </w:r>
    </w:p>
    <w:p>
      <w:pPr>
        <w:numPr>
          <w:ilvl w:val="2"/>
          <w:numId w:val="900"/>
        </w:numPr>
        <w:spacing w:before="0" w:after="0"/>
      </w:pPr>
      <w:r>
        <w:t>Tissue Banking</w:t>
      </w:r>
    </w:p>
    <w:p>
      <w:pPr>
        <w:numPr>
          <w:ilvl w:val="3"/>
          <w:numId w:val="900"/>
        </w:numPr>
        <w:spacing w:before="0" w:after="0"/>
      </w:pPr>
      <w:r>
        <w:t>Genetic Material Storage</w:t>
      </w:r>
    </w:p>
    <w:p>
      <w:pPr>
        <w:numPr>
          <w:ilvl w:val="3"/>
          <w:numId w:val="900"/>
        </w:numPr>
        <w:spacing w:before="0" w:after="0"/>
      </w:pPr>
      <w:r>
        <w:t>Cryopreservation</w:t>
      </w:r>
    </w:p>
    <w:p>
      <w:pPr>
        <w:numPr>
          <w:ilvl w:val="1"/>
          <w:numId w:val="900"/>
        </w:numPr>
        <w:spacing w:before="0" w:after="0"/>
      </w:pPr>
      <w:r>
        <w:t>Morphometrics</w:t>
      </w:r>
    </w:p>
    <w:p>
      <w:pPr>
        <w:numPr>
          <w:ilvl w:val="2"/>
          <w:numId w:val="900"/>
        </w:numPr>
        <w:spacing w:before="0" w:after="0"/>
      </w:pPr>
      <w:r>
        <w:t>Measurement Techniques</w:t>
      </w:r>
    </w:p>
    <w:p>
      <w:pPr>
        <w:numPr>
          <w:ilvl w:val="3"/>
          <w:numId w:val="900"/>
        </w:numPr>
        <w:spacing w:before="0" w:after="0"/>
      </w:pPr>
      <w:r>
        <w:t>Linear Measurements</w:t>
      </w:r>
    </w:p>
    <w:p>
      <w:pPr>
        <w:numPr>
          <w:ilvl w:val="3"/>
          <w:numId w:val="900"/>
        </w:numPr>
        <w:spacing w:before="0" w:after="0"/>
      </w:pPr>
      <w:r>
        <w:t>Angular Measurements</w:t>
      </w:r>
    </w:p>
    <w:p>
      <w:pPr>
        <w:numPr>
          <w:ilvl w:val="3"/>
          <w:numId w:val="900"/>
        </w:numPr>
        <w:spacing w:before="0" w:after="0"/>
      </w:pPr>
      <w:r>
        <w:t>Volumetric Measurements</w:t>
      </w:r>
    </w:p>
    <w:p>
      <w:pPr>
        <w:numPr>
          <w:ilvl w:val="2"/>
          <w:numId w:val="900"/>
        </w:numPr>
        <w:spacing w:before="0" w:after="0"/>
      </w:pPr>
      <w:r>
        <w:t>Statistical Analysis</w:t>
      </w:r>
    </w:p>
    <w:p>
      <w:pPr>
        <w:numPr>
          <w:ilvl w:val="3"/>
          <w:numId w:val="900"/>
        </w:numPr>
        <w:spacing w:before="0" w:after="0"/>
      </w:pPr>
      <w:r>
        <w:t>Multivariate Analysis</w:t>
      </w:r>
    </w:p>
    <w:p>
      <w:pPr>
        <w:numPr>
          <w:ilvl w:val="3"/>
          <w:numId w:val="900"/>
        </w:numPr>
        <w:spacing w:before="0" w:after="0"/>
      </w:pPr>
      <w:r>
        <w:t>Geometric Morphometrics</w:t>
      </w:r>
    </w:p>
    <w:p>
      <w:pPr>
        <w:numPr>
          <w:ilvl w:val="3"/>
          <w:numId w:val="900"/>
        </w:numPr>
        <w:spacing w:before="0" w:after="0"/>
      </w:pPr>
      <w:r>
        <w:t>Allometric Relationships</w:t>
      </w:r>
    </w:p>
    <w:p>
      <w:pPr>
        <w:numPr>
          <w:ilvl w:val="1"/>
          <w:numId w:val="900"/>
        </w:numPr>
        <w:spacing w:before="0" w:after="0"/>
      </w:pPr>
      <w:r>
        <w:t>Genetic and Genomic Analysis</w:t>
      </w:r>
    </w:p>
    <w:p>
      <w:pPr>
        <w:numPr>
          <w:ilvl w:val="2"/>
          <w:numId w:val="900"/>
        </w:numPr>
        <w:spacing w:before="0" w:after="0"/>
      </w:pPr>
      <w:r>
        <w:t>DNA Extraction</w:t>
      </w:r>
    </w:p>
    <w:p>
      <w:pPr>
        <w:numPr>
          <w:ilvl w:val="3"/>
          <w:numId w:val="900"/>
        </w:numPr>
        <w:spacing w:before="0" w:after="0"/>
      </w:pPr>
      <w:r>
        <w:t>Tissue Samples</w:t>
      </w:r>
    </w:p>
    <w:p>
      <w:pPr>
        <w:numPr>
          <w:ilvl w:val="3"/>
          <w:numId w:val="900"/>
        </w:numPr>
        <w:spacing w:before="0" w:after="0"/>
      </w:pPr>
      <w:r>
        <w:t>Non-Invasive Samples</w:t>
      </w:r>
    </w:p>
    <w:p>
      <w:pPr>
        <w:numPr>
          <w:ilvl w:val="3"/>
          <w:numId w:val="900"/>
        </w:numPr>
        <w:spacing w:before="0" w:after="0"/>
      </w:pPr>
      <w:r>
        <w:t>Ancient DNA</w:t>
      </w:r>
    </w:p>
    <w:p>
      <w:pPr>
        <w:numPr>
          <w:ilvl w:val="2"/>
          <w:numId w:val="900"/>
        </w:numPr>
        <w:spacing w:before="0" w:after="0"/>
      </w:pPr>
      <w:r>
        <w:t>PCR and Sequencing</w:t>
      </w:r>
    </w:p>
    <w:p>
      <w:pPr>
        <w:numPr>
          <w:ilvl w:val="3"/>
          <w:numId w:val="900"/>
        </w:numPr>
        <w:spacing w:before="0" w:after="0"/>
      </w:pPr>
      <w:r>
        <w:t>Primer Design</w:t>
      </w:r>
    </w:p>
    <w:p>
      <w:pPr>
        <w:numPr>
          <w:ilvl w:val="3"/>
          <w:numId w:val="900"/>
        </w:numPr>
        <w:spacing w:before="0" w:after="0"/>
      </w:pPr>
      <w:r>
        <w:t>Amplification Protocols</w:t>
      </w:r>
    </w:p>
    <w:p>
      <w:pPr>
        <w:numPr>
          <w:ilvl w:val="3"/>
          <w:numId w:val="900"/>
        </w:numPr>
        <w:spacing w:before="0" w:after="0"/>
      </w:pPr>
      <w:r>
        <w:t>Sequencing Technologies</w:t>
      </w:r>
    </w:p>
    <w:p>
      <w:pPr>
        <w:numPr>
          <w:ilvl w:val="2"/>
          <w:numId w:val="900"/>
        </w:numPr>
        <w:spacing w:before="0" w:after="0"/>
      </w:pPr>
      <w:r>
        <w:t>Population Genetics</w:t>
      </w:r>
    </w:p>
    <w:p>
      <w:pPr>
        <w:numPr>
          <w:ilvl w:val="3"/>
          <w:numId w:val="900"/>
        </w:numPr>
        <w:spacing w:before="0" w:after="0"/>
      </w:pPr>
      <w:r>
        <w:t>Microsatellite Analysis</w:t>
      </w:r>
    </w:p>
    <w:p>
      <w:pPr>
        <w:numPr>
          <w:ilvl w:val="3"/>
          <w:numId w:val="900"/>
        </w:numPr>
        <w:spacing w:before="0" w:after="0"/>
      </w:pPr>
      <w:r>
        <w:t>SNP Analysis</w:t>
      </w:r>
    </w:p>
    <w:p>
      <w:pPr>
        <w:numPr>
          <w:ilvl w:val="3"/>
          <w:numId w:val="900"/>
        </w:numPr>
        <w:spacing w:before="0" w:after="0"/>
      </w:pPr>
      <w:r>
        <w:t>Phylogenetic Analysis</w:t>
      </w:r>
    </w:p>
    <w:p>
      <w:pPr>
        <w:numPr>
          <w:ilvl w:val="1"/>
          <w:numId w:val="900"/>
        </w:numPr>
        <w:spacing w:before="0" w:after="0"/>
      </w:pPr>
      <w:r>
        <w:t>Isotope Analysis</w:t>
      </w:r>
    </w:p>
    <w:p>
      <w:pPr>
        <w:numPr>
          <w:ilvl w:val="2"/>
          <w:numId w:val="900"/>
        </w:numPr>
        <w:spacing w:before="0" w:after="0"/>
      </w:pPr>
      <w:r>
        <w:t>Stable Isotope Techniques</w:t>
      </w:r>
    </w:p>
    <w:p>
      <w:pPr>
        <w:numPr>
          <w:ilvl w:val="3"/>
          <w:numId w:val="900"/>
        </w:numPr>
        <w:spacing w:before="0" w:after="0"/>
      </w:pPr>
      <w:r>
        <w:t>Carbon Isotopes</w:t>
      </w:r>
    </w:p>
    <w:p>
      <w:pPr>
        <w:numPr>
          <w:ilvl w:val="3"/>
          <w:numId w:val="900"/>
        </w:numPr>
        <w:spacing w:before="0" w:after="0"/>
      </w:pPr>
      <w:r>
        <w:t>Nitrogen Isotopes</w:t>
      </w:r>
    </w:p>
    <w:p>
      <w:pPr>
        <w:numPr>
          <w:ilvl w:val="3"/>
          <w:numId w:val="900"/>
        </w:numPr>
        <w:spacing w:before="0" w:after="0"/>
      </w:pPr>
      <w:r>
        <w:t>Oxygen Isotopes</w:t>
      </w:r>
    </w:p>
    <w:p>
      <w:pPr>
        <w:numPr>
          <w:ilvl w:val="2"/>
          <w:numId w:val="900"/>
        </w:numPr>
        <w:spacing w:before="0" w:after="0"/>
      </w:pPr>
      <w:r>
        <w:t>Applications in Diet and Migration Studies</w:t>
      </w:r>
    </w:p>
    <w:p>
      <w:pPr>
        <w:numPr>
          <w:ilvl w:val="3"/>
          <w:numId w:val="900"/>
        </w:numPr>
        <w:spacing w:before="0" w:after="0"/>
      </w:pPr>
      <w:r>
        <w:t>Trophic Level Analysis</w:t>
      </w:r>
    </w:p>
    <w:p>
      <w:pPr>
        <w:numPr>
          <w:ilvl w:val="3"/>
          <w:numId w:val="900"/>
        </w:numPr>
        <w:spacing w:before="0" w:after="0"/>
      </w:pPr>
      <w:r>
        <w:t>Geographic Origin</w:t>
      </w:r>
    </w:p>
    <w:p>
      <w:pPr>
        <w:numPr>
          <w:ilvl w:val="3"/>
          <w:numId w:val="900"/>
        </w:numPr>
        <w:spacing w:before="0" w:after="0"/>
      </w:pPr>
      <w:r>
        <w:t>Seasonal Movements</w:t>
      </w:r>
    </w:p>
    <w:p>
      <w:pPr>
        <w:numPr>
          <w:ilvl w:val="1"/>
          <w:numId w:val="900"/>
        </w:numPr>
        <w:spacing w:before="0" w:after="0"/>
      </w:pPr>
      <w:r>
        <w:t>Age Determination Techniques</w:t>
      </w:r>
    </w:p>
    <w:p>
      <w:pPr>
        <w:numPr>
          <w:ilvl w:val="2"/>
          <w:numId w:val="900"/>
        </w:numPr>
        <w:spacing w:before="0" w:after="0"/>
      </w:pPr>
      <w:r>
        <w:t>Tooth Wear and Cementum Annuli</w:t>
      </w:r>
    </w:p>
    <w:p>
      <w:pPr>
        <w:numPr>
          <w:ilvl w:val="3"/>
          <w:numId w:val="900"/>
        </w:numPr>
        <w:spacing w:before="0" w:after="0"/>
      </w:pPr>
      <w:r>
        <w:t>Wear Patterns</w:t>
      </w:r>
    </w:p>
    <w:p>
      <w:pPr>
        <w:numPr>
          <w:ilvl w:val="3"/>
          <w:numId w:val="900"/>
        </w:numPr>
        <w:spacing w:before="0" w:after="0"/>
      </w:pPr>
      <w:r>
        <w:t>Annual Growth Rings</w:t>
      </w:r>
    </w:p>
    <w:p>
      <w:pPr>
        <w:numPr>
          <w:ilvl w:val="2"/>
          <w:numId w:val="900"/>
        </w:numPr>
        <w:spacing w:before="0" w:after="0"/>
      </w:pPr>
      <w:r>
        <w:t>Bone Ossification</w:t>
      </w:r>
    </w:p>
    <w:p>
      <w:pPr>
        <w:numPr>
          <w:ilvl w:val="3"/>
          <w:numId w:val="900"/>
        </w:numPr>
        <w:spacing w:before="0" w:after="0"/>
      </w:pPr>
      <w:r>
        <w:t>Epiphyseal Fusion</w:t>
      </w:r>
    </w:p>
    <w:p>
      <w:pPr>
        <w:numPr>
          <w:ilvl w:val="3"/>
          <w:numId w:val="900"/>
        </w:numPr>
        <w:spacing w:before="0" w:after="0"/>
      </w:pPr>
      <w:r>
        <w:t>Suture Closure</w:t>
      </w:r>
    </w:p>
    <w:p>
      <w:pPr>
        <w:numPr>
          <w:ilvl w:val="2"/>
          <w:numId w:val="900"/>
        </w:numPr>
        <w:spacing w:before="0" w:after="0"/>
      </w:pPr>
      <w:r>
        <w:t>Skeletochronology</w:t>
      </w:r>
    </w:p>
    <w:p>
      <w:pPr>
        <w:numPr>
          <w:ilvl w:val="3"/>
          <w:numId w:val="900"/>
        </w:numPr>
        <w:spacing w:before="0" w:after="0"/>
      </w:pPr>
      <w:r>
        <w:t>Growth Rings in Bones</w:t>
      </w:r>
    </w:p>
    <w:p>
      <w:pPr>
        <w:numPr>
          <w:ilvl w:val="3"/>
          <w:numId w:val="900"/>
        </w:numPr>
        <w:spacing w:before="0" w:after="0"/>
      </w:pPr>
      <w:r>
        <w:t>Age Estimation Accuracy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