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Malware Analysis</w:t>
      </w:r>
    </w:p>
    <w:p>
      <w:pPr>
        <w:pStyle w:val="Heading1"/>
      </w:pPr>
      <w:r>
        <w:t>Fundamentals of Malware Analysis</w:t>
      </w:r>
    </w:p>
    <w:p>
      <w:pPr>
        <w:numPr>
          <w:ilvl w:val="0"/>
          <w:numId w:val="900"/>
        </w:numPr>
        <w:spacing w:before="0" w:after="0"/>
      </w:pPr>
      <w:r>
        <w:t>Defining Malware</w:t>
      </w:r>
    </w:p>
    <w:p>
      <w:pPr>
        <w:numPr>
          <w:ilvl w:val="1"/>
          <w:numId w:val="900"/>
        </w:numPr>
        <w:spacing w:before="0" w:after="0"/>
      </w:pPr>
      <w:r>
        <w:t>Characteristics of Malicious Software</w:t>
      </w:r>
    </w:p>
    <w:p>
      <w:pPr>
        <w:numPr>
          <w:ilvl w:val="1"/>
          <w:numId w:val="900"/>
        </w:numPr>
        <w:spacing w:before="0" w:after="0"/>
      </w:pPr>
      <w:r>
        <w:t>Purpose and Motivation of Malware Authors</w:t>
      </w:r>
    </w:p>
    <w:p>
      <w:pPr>
        <w:numPr>
          <w:ilvl w:val="2"/>
          <w:numId w:val="900"/>
        </w:numPr>
        <w:spacing w:before="0" w:after="0"/>
      </w:pPr>
      <w:r>
        <w:t>Financial Gain</w:t>
      </w:r>
    </w:p>
    <w:p>
      <w:pPr>
        <w:numPr>
          <w:ilvl w:val="2"/>
          <w:numId w:val="900"/>
        </w:numPr>
        <w:spacing w:before="0" w:after="0"/>
      </w:pPr>
      <w:r>
        <w:t>Espionage</w:t>
      </w:r>
    </w:p>
    <w:p>
      <w:pPr>
        <w:numPr>
          <w:ilvl w:val="2"/>
          <w:numId w:val="900"/>
        </w:numPr>
        <w:spacing w:before="0" w:after="0"/>
      </w:pPr>
      <w:r>
        <w:t>Hacktivism</w:t>
      </w:r>
    </w:p>
    <w:p>
      <w:pPr>
        <w:numPr>
          <w:ilvl w:val="2"/>
          <w:numId w:val="900"/>
        </w:numPr>
        <w:spacing w:before="0" w:after="0"/>
      </w:pPr>
      <w:r>
        <w:t>Sabotage and Destruction</w:t>
      </w:r>
    </w:p>
    <w:p>
      <w:pPr>
        <w:numPr>
          <w:ilvl w:val="2"/>
          <w:numId w:val="900"/>
        </w:numPr>
        <w:spacing w:before="0" w:after="0"/>
      </w:pPr>
      <w:r>
        <w:t>Cyber Warfare</w:t>
      </w:r>
    </w:p>
    <w:p>
      <w:pPr>
        <w:numPr>
          <w:ilvl w:val="1"/>
          <w:numId w:val="900"/>
        </w:numPr>
        <w:spacing w:before="0" w:after="0"/>
      </w:pPr>
      <w:r>
        <w:t>The Malware Lifecycle</w:t>
      </w:r>
    </w:p>
    <w:p>
      <w:pPr>
        <w:numPr>
          <w:ilvl w:val="2"/>
          <w:numId w:val="900"/>
        </w:numPr>
        <w:spacing w:before="0" w:after="0"/>
      </w:pPr>
      <w:r>
        <w:t>Initial Infection</w:t>
      </w:r>
    </w:p>
    <w:p>
      <w:pPr>
        <w:numPr>
          <w:ilvl w:val="2"/>
          <w:numId w:val="900"/>
        </w:numPr>
        <w:spacing w:before="0" w:after="0"/>
      </w:pPr>
      <w:r>
        <w:t>Propagation</w:t>
      </w:r>
    </w:p>
    <w:p>
      <w:pPr>
        <w:numPr>
          <w:ilvl w:val="2"/>
          <w:numId w:val="900"/>
        </w:numPr>
        <w:spacing w:before="0" w:after="0"/>
      </w:pPr>
      <w:r>
        <w:t>Execution and Payload Delivery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Command and Control Communication</w:t>
      </w:r>
    </w:p>
    <w:p>
      <w:pPr>
        <w:numPr>
          <w:ilvl w:val="2"/>
          <w:numId w:val="900"/>
        </w:numPr>
        <w:spacing w:before="0" w:after="0"/>
      </w:pPr>
      <w:r>
        <w:t>Data Exfiltration or Impact</w:t>
      </w:r>
    </w:p>
    <w:p>
      <w:pPr>
        <w:numPr>
          <w:ilvl w:val="2"/>
          <w:numId w:val="900"/>
        </w:numPr>
        <w:spacing w:before="0" w:after="0"/>
      </w:pPr>
      <w:r>
        <w:t>Termination or Self-Destruction</w:t>
      </w:r>
    </w:p>
    <w:p>
      <w:pPr>
        <w:numPr>
          <w:ilvl w:val="0"/>
          <w:numId w:val="900"/>
        </w:numPr>
        <w:spacing w:before="0" w:after="0"/>
      </w:pPr>
      <w:r>
        <w:t>Classification of Malicious Software</w:t>
      </w:r>
    </w:p>
    <w:p>
      <w:pPr>
        <w:numPr>
          <w:ilvl w:val="1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File Infectors</w:t>
      </w:r>
    </w:p>
    <w:p>
      <w:pPr>
        <w:numPr>
          <w:ilvl w:val="2"/>
          <w:numId w:val="900"/>
        </w:numPr>
        <w:spacing w:before="0" w:after="0"/>
      </w:pPr>
      <w:r>
        <w:t>Boot Sector Viruses</w:t>
      </w:r>
    </w:p>
    <w:p>
      <w:pPr>
        <w:numPr>
          <w:ilvl w:val="2"/>
          <w:numId w:val="900"/>
        </w:numPr>
        <w:spacing w:before="0" w:after="0"/>
      </w:pPr>
      <w:r>
        <w:t>Macro Viruses</w:t>
      </w:r>
    </w:p>
    <w:p>
      <w:pPr>
        <w:numPr>
          <w:ilvl w:val="2"/>
          <w:numId w:val="900"/>
        </w:numPr>
        <w:spacing w:before="0" w:after="0"/>
      </w:pPr>
      <w:r>
        <w:t>Infection Mechanisms</w:t>
      </w:r>
    </w:p>
    <w:p>
      <w:pPr>
        <w:numPr>
          <w:ilvl w:val="2"/>
          <w:numId w:val="900"/>
        </w:numPr>
        <w:spacing w:before="0" w:after="0"/>
      </w:pPr>
      <w:r>
        <w:t>Propagation Methods</w:t>
      </w:r>
    </w:p>
    <w:p>
      <w:pPr>
        <w:numPr>
          <w:ilvl w:val="2"/>
          <w:numId w:val="900"/>
        </w:numPr>
        <w:spacing w:before="0" w:after="0"/>
      </w:pPr>
      <w:r>
        <w:t>Payload Types</w:t>
      </w:r>
    </w:p>
    <w:p>
      <w:pPr>
        <w:numPr>
          <w:ilvl w:val="1"/>
          <w:numId w:val="900"/>
        </w:numPr>
        <w:spacing w:before="0" w:after="0"/>
      </w:pPr>
      <w:r>
        <w:t>Worms</w:t>
      </w:r>
    </w:p>
    <w:p>
      <w:pPr>
        <w:numPr>
          <w:ilvl w:val="2"/>
          <w:numId w:val="900"/>
        </w:numPr>
        <w:spacing w:before="0" w:after="0"/>
      </w:pPr>
      <w:r>
        <w:t>Network Worms</w:t>
      </w:r>
    </w:p>
    <w:p>
      <w:pPr>
        <w:numPr>
          <w:ilvl w:val="2"/>
          <w:numId w:val="900"/>
        </w:numPr>
        <w:spacing w:before="0" w:after="0"/>
      </w:pPr>
      <w:r>
        <w:t>Email Worms</w:t>
      </w:r>
    </w:p>
    <w:p>
      <w:pPr>
        <w:numPr>
          <w:ilvl w:val="2"/>
          <w:numId w:val="900"/>
        </w:numPr>
        <w:spacing w:before="0" w:after="0"/>
      </w:pPr>
      <w:r>
        <w:t>USB Worms</w:t>
      </w:r>
    </w:p>
    <w:p>
      <w:pPr>
        <w:numPr>
          <w:ilvl w:val="2"/>
          <w:numId w:val="900"/>
        </w:numPr>
        <w:spacing w:before="0" w:after="0"/>
      </w:pPr>
      <w:r>
        <w:t>Self-Replication Techniques</w:t>
      </w:r>
    </w:p>
    <w:p>
      <w:pPr>
        <w:numPr>
          <w:ilvl w:val="2"/>
          <w:numId w:val="900"/>
        </w:numPr>
        <w:spacing w:before="0" w:after="0"/>
      </w:pPr>
      <w:r>
        <w:t>Network Propagation</w:t>
      </w:r>
    </w:p>
    <w:p>
      <w:pPr>
        <w:numPr>
          <w:ilvl w:val="1"/>
          <w:numId w:val="900"/>
        </w:numPr>
        <w:spacing w:before="0" w:after="0"/>
      </w:pPr>
      <w:r>
        <w:t>Trojans</w:t>
      </w:r>
    </w:p>
    <w:p>
      <w:pPr>
        <w:numPr>
          <w:ilvl w:val="2"/>
          <w:numId w:val="900"/>
        </w:numPr>
        <w:spacing w:before="0" w:after="0"/>
      </w:pPr>
      <w:r>
        <w:t>Remote Access Trojans (RATs)</w:t>
      </w:r>
    </w:p>
    <w:p>
      <w:pPr>
        <w:numPr>
          <w:ilvl w:val="2"/>
          <w:numId w:val="900"/>
        </w:numPr>
        <w:spacing w:before="0" w:after="0"/>
      </w:pPr>
      <w:r>
        <w:t>Banking Trojans</w:t>
      </w:r>
    </w:p>
    <w:p>
      <w:pPr>
        <w:numPr>
          <w:ilvl w:val="2"/>
          <w:numId w:val="900"/>
        </w:numPr>
        <w:spacing w:before="0" w:after="0"/>
      </w:pPr>
      <w:r>
        <w:t>Downloader Trojans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Common Payloads</w:t>
      </w:r>
    </w:p>
    <w:p>
      <w:pPr>
        <w:numPr>
          <w:ilvl w:val="1"/>
          <w:numId w:val="900"/>
        </w:numPr>
        <w:spacing w:before="0" w:after="0"/>
      </w:pPr>
      <w:r>
        <w:t>Ransomware</w:t>
      </w:r>
    </w:p>
    <w:p>
      <w:pPr>
        <w:numPr>
          <w:ilvl w:val="2"/>
          <w:numId w:val="900"/>
        </w:numPr>
        <w:spacing w:before="0" w:after="0"/>
      </w:pPr>
      <w:r>
        <w:t>Crypto-Ransomware</w:t>
      </w:r>
    </w:p>
    <w:p>
      <w:pPr>
        <w:numPr>
          <w:ilvl w:val="2"/>
          <w:numId w:val="900"/>
        </w:numPr>
        <w:spacing w:before="0" w:after="0"/>
      </w:pPr>
      <w:r>
        <w:t>Locker Ransomware</w:t>
      </w:r>
    </w:p>
    <w:p>
      <w:pPr>
        <w:numPr>
          <w:ilvl w:val="2"/>
          <w:numId w:val="900"/>
        </w:numPr>
        <w:spacing w:before="0" w:after="0"/>
      </w:pPr>
      <w:r>
        <w:t>Encryption Techniques</w:t>
      </w:r>
    </w:p>
    <w:p>
      <w:pPr>
        <w:numPr>
          <w:ilvl w:val="2"/>
          <w:numId w:val="900"/>
        </w:numPr>
        <w:spacing w:before="0" w:after="0"/>
      </w:pPr>
      <w:r>
        <w:t>Ransom Demands</w:t>
      </w:r>
    </w:p>
    <w:p>
      <w:pPr>
        <w:numPr>
          <w:ilvl w:val="1"/>
          <w:numId w:val="900"/>
        </w:numPr>
        <w:spacing w:before="0" w:after="0"/>
      </w:pPr>
      <w:r>
        <w:t>Spyware and Adware</w:t>
      </w:r>
    </w:p>
    <w:p>
      <w:pPr>
        <w:numPr>
          <w:ilvl w:val="2"/>
          <w:numId w:val="900"/>
        </w:numPr>
        <w:spacing w:before="0" w:after="0"/>
      </w:pPr>
      <w:r>
        <w:t>Keyloggers</w:t>
      </w:r>
    </w:p>
    <w:p>
      <w:pPr>
        <w:numPr>
          <w:ilvl w:val="2"/>
          <w:numId w:val="900"/>
        </w:numPr>
        <w:spacing w:before="0" w:after="0"/>
      </w:pPr>
      <w:r>
        <w:t>Screen Capture Tools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User Tracking</w:t>
      </w:r>
    </w:p>
    <w:p>
      <w:pPr>
        <w:numPr>
          <w:ilvl w:val="1"/>
          <w:numId w:val="900"/>
        </w:numPr>
        <w:spacing w:before="0" w:after="0"/>
      </w:pPr>
      <w:r>
        <w:t>Rootkits and Bootkits</w:t>
      </w:r>
    </w:p>
    <w:p>
      <w:pPr>
        <w:numPr>
          <w:ilvl w:val="2"/>
          <w:numId w:val="900"/>
        </w:numPr>
        <w:spacing w:before="0" w:after="0"/>
      </w:pPr>
      <w:r>
        <w:t>User-Mode Rootkits</w:t>
      </w:r>
    </w:p>
    <w:p>
      <w:pPr>
        <w:numPr>
          <w:ilvl w:val="2"/>
          <w:numId w:val="900"/>
        </w:numPr>
        <w:spacing w:before="0" w:after="0"/>
      </w:pPr>
      <w:r>
        <w:t>Kernel-Mode Rootkits</w:t>
      </w:r>
    </w:p>
    <w:p>
      <w:pPr>
        <w:numPr>
          <w:ilvl w:val="2"/>
          <w:numId w:val="900"/>
        </w:numPr>
        <w:spacing w:before="0" w:after="0"/>
      </w:pPr>
      <w:r>
        <w:t>Firmware Rootkits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Stealth Techniques</w:t>
      </w:r>
    </w:p>
    <w:p>
      <w:pPr>
        <w:numPr>
          <w:ilvl w:val="1"/>
          <w:numId w:val="900"/>
        </w:numPr>
        <w:spacing w:before="0" w:after="0"/>
      </w:pPr>
      <w:r>
        <w:t>Logic Bombs</w:t>
      </w:r>
    </w:p>
    <w:p>
      <w:pPr>
        <w:numPr>
          <w:ilvl w:val="2"/>
          <w:numId w:val="900"/>
        </w:numPr>
        <w:spacing w:before="0" w:after="0"/>
      </w:pPr>
      <w:r>
        <w:t>Time-Based Triggers</w:t>
      </w:r>
    </w:p>
    <w:p>
      <w:pPr>
        <w:numPr>
          <w:ilvl w:val="2"/>
          <w:numId w:val="900"/>
        </w:numPr>
        <w:spacing w:before="0" w:after="0"/>
      </w:pPr>
      <w:r>
        <w:t>Event-Based Triggers</w:t>
      </w:r>
    </w:p>
    <w:p>
      <w:pPr>
        <w:numPr>
          <w:ilvl w:val="2"/>
          <w:numId w:val="900"/>
        </w:numPr>
        <w:spacing w:before="0" w:after="0"/>
      </w:pPr>
      <w:r>
        <w:t>Trigger Conditions</w:t>
      </w:r>
    </w:p>
    <w:p>
      <w:pPr>
        <w:numPr>
          <w:ilvl w:val="2"/>
          <w:numId w:val="900"/>
        </w:numPr>
        <w:spacing w:before="0" w:after="0"/>
      </w:pPr>
      <w:r>
        <w:t>Payload Activation</w:t>
      </w:r>
    </w:p>
    <w:p>
      <w:pPr>
        <w:numPr>
          <w:ilvl w:val="1"/>
          <w:numId w:val="900"/>
        </w:numPr>
        <w:spacing w:before="0" w:after="0"/>
      </w:pPr>
      <w:r>
        <w:t>Backdoors</w:t>
      </w:r>
    </w:p>
    <w:p>
      <w:pPr>
        <w:numPr>
          <w:ilvl w:val="2"/>
          <w:numId w:val="900"/>
        </w:numPr>
        <w:spacing w:before="0" w:after="0"/>
      </w:pPr>
      <w:r>
        <w:t>Network Backdoors</w:t>
      </w:r>
    </w:p>
    <w:p>
      <w:pPr>
        <w:numPr>
          <w:ilvl w:val="2"/>
          <w:numId w:val="900"/>
        </w:numPr>
        <w:spacing w:before="0" w:after="0"/>
      </w:pPr>
      <w:r>
        <w:t>System Backdoors</w:t>
      </w:r>
    </w:p>
    <w:p>
      <w:pPr>
        <w:numPr>
          <w:ilvl w:val="2"/>
          <w:numId w:val="900"/>
        </w:numPr>
        <w:spacing w:before="0" w:after="0"/>
      </w:pPr>
      <w:r>
        <w:t>Remote Access Mechanisms</w:t>
      </w:r>
    </w:p>
    <w:p>
      <w:pPr>
        <w:numPr>
          <w:ilvl w:val="2"/>
          <w:numId w:val="900"/>
        </w:numPr>
        <w:spacing w:before="0" w:after="0"/>
      </w:pPr>
      <w:r>
        <w:t>Persistence Strategies</w:t>
      </w:r>
    </w:p>
    <w:p>
      <w:pPr>
        <w:numPr>
          <w:ilvl w:val="1"/>
          <w:numId w:val="900"/>
        </w:numPr>
        <w:spacing w:before="0" w:after="0"/>
      </w:pPr>
      <w:r>
        <w:t>Botnets</w:t>
      </w:r>
    </w:p>
    <w:p>
      <w:pPr>
        <w:numPr>
          <w:ilvl w:val="2"/>
          <w:numId w:val="900"/>
        </w:numPr>
        <w:spacing w:before="0" w:after="0"/>
      </w:pPr>
      <w:r>
        <w:t>Centralized Architecture</w:t>
      </w:r>
    </w:p>
    <w:p>
      <w:pPr>
        <w:numPr>
          <w:ilvl w:val="2"/>
          <w:numId w:val="900"/>
        </w:numPr>
        <w:spacing w:before="0" w:after="0"/>
      </w:pPr>
      <w:r>
        <w:t>Peer-to-Peer Architecture</w:t>
      </w:r>
    </w:p>
    <w:p>
      <w:pPr>
        <w:numPr>
          <w:ilvl w:val="2"/>
          <w:numId w:val="900"/>
        </w:numPr>
        <w:spacing w:before="0" w:after="0"/>
      </w:pPr>
      <w:r>
        <w:t>Hybrid Architecture</w:t>
      </w:r>
    </w:p>
    <w:p>
      <w:pPr>
        <w:numPr>
          <w:ilvl w:val="2"/>
          <w:numId w:val="900"/>
        </w:numPr>
        <w:spacing w:before="0" w:after="0"/>
      </w:pPr>
      <w:r>
        <w:t>Command and Control Models</w:t>
      </w:r>
    </w:p>
    <w:p>
      <w:pPr>
        <w:numPr>
          <w:ilvl w:val="1"/>
          <w:numId w:val="900"/>
        </w:numPr>
        <w:spacing w:before="0" w:after="0"/>
      </w:pPr>
      <w:r>
        <w:t>Cryptominers</w:t>
      </w:r>
    </w:p>
    <w:p>
      <w:pPr>
        <w:numPr>
          <w:ilvl w:val="2"/>
          <w:numId w:val="900"/>
        </w:numPr>
        <w:spacing w:before="0" w:after="0"/>
      </w:pPr>
      <w:r>
        <w:t>Browser-Based Miners</w:t>
      </w:r>
    </w:p>
    <w:p>
      <w:pPr>
        <w:numPr>
          <w:ilvl w:val="2"/>
          <w:numId w:val="900"/>
        </w:numPr>
        <w:spacing w:before="0" w:after="0"/>
      </w:pPr>
      <w:r>
        <w:t>System-Based Miners</w:t>
      </w:r>
    </w:p>
    <w:p>
      <w:pPr>
        <w:numPr>
          <w:ilvl w:val="2"/>
          <w:numId w:val="900"/>
        </w:numPr>
        <w:spacing w:before="0" w:after="0"/>
      </w:pPr>
      <w:r>
        <w:t>Resource Hijacking</w:t>
      </w:r>
    </w:p>
    <w:p>
      <w:pPr>
        <w:numPr>
          <w:ilvl w:val="2"/>
          <w:numId w:val="900"/>
        </w:numPr>
        <w:spacing w:before="0" w:after="0"/>
      </w:pPr>
      <w:r>
        <w:t>Cryptocurrency Mining Techniques</w:t>
      </w:r>
    </w:p>
    <w:p>
      <w:pPr>
        <w:numPr>
          <w:ilvl w:val="1"/>
          <w:numId w:val="900"/>
        </w:numPr>
        <w:spacing w:before="0" w:after="0"/>
      </w:pPr>
      <w:r>
        <w:t>Fileless Malware</w:t>
      </w:r>
    </w:p>
    <w:p>
      <w:pPr>
        <w:numPr>
          <w:ilvl w:val="2"/>
          <w:numId w:val="900"/>
        </w:numPr>
        <w:spacing w:before="0" w:after="0"/>
      </w:pPr>
      <w:r>
        <w:t>PowerShell-Based Attacks</w:t>
      </w:r>
    </w:p>
    <w:p>
      <w:pPr>
        <w:numPr>
          <w:ilvl w:val="2"/>
          <w:numId w:val="900"/>
        </w:numPr>
        <w:spacing w:before="0" w:after="0"/>
      </w:pPr>
      <w:r>
        <w:t>WMI-Based Attacks</w:t>
      </w:r>
    </w:p>
    <w:p>
      <w:pPr>
        <w:numPr>
          <w:ilvl w:val="2"/>
          <w:numId w:val="900"/>
        </w:numPr>
        <w:spacing w:before="0" w:after="0"/>
      </w:pPr>
      <w:r>
        <w:t>In-Memory Execution</w:t>
      </w:r>
    </w:p>
    <w:p>
      <w:pPr>
        <w:numPr>
          <w:ilvl w:val="2"/>
          <w:numId w:val="900"/>
        </w:numPr>
        <w:spacing w:before="0" w:after="0"/>
      </w:pPr>
      <w:r>
        <w:t>Living off the Land Binaries (LOLBins)</w:t>
      </w:r>
    </w:p>
    <w:p>
      <w:pPr>
        <w:numPr>
          <w:ilvl w:val="0"/>
          <w:numId w:val="900"/>
        </w:numPr>
        <w:spacing w:before="0" w:after="0"/>
      </w:pPr>
      <w:r>
        <w:t>Core Methodologies of Analysis</w:t>
      </w:r>
    </w:p>
    <w:p>
      <w:pPr>
        <w:numPr>
          <w:ilvl w:val="1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File-Based Analysis</w:t>
      </w:r>
    </w:p>
    <w:p>
      <w:pPr>
        <w:numPr>
          <w:ilvl w:val="2"/>
          <w:numId w:val="900"/>
        </w:numPr>
        <w:spacing w:before="0" w:after="0"/>
      </w:pPr>
      <w:r>
        <w:t>Code Analysis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Runtime Analysis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Hybrid Analysis</w:t>
      </w:r>
    </w:p>
    <w:p>
      <w:pPr>
        <w:numPr>
          <w:ilvl w:val="2"/>
          <w:numId w:val="900"/>
        </w:numPr>
        <w:spacing w:before="0" w:after="0"/>
      </w:pPr>
      <w:r>
        <w:t>Combining Static and Dynamic Techniques</w:t>
      </w:r>
    </w:p>
    <w:p>
      <w:pPr>
        <w:numPr>
          <w:ilvl w:val="2"/>
          <w:numId w:val="900"/>
        </w:numPr>
        <w:spacing w:before="0" w:after="0"/>
      </w:pPr>
      <w:r>
        <w:t>Iterative Analysis Approach</w:t>
      </w:r>
    </w:p>
    <w:p>
      <w:pPr>
        <w:numPr>
          <w:ilvl w:val="1"/>
          <w:numId w:val="900"/>
        </w:numPr>
        <w:spacing w:before="0" w:after="0"/>
      </w:pPr>
      <w:r>
        <w:t>Memory Forensics</w:t>
      </w:r>
    </w:p>
    <w:p>
      <w:pPr>
        <w:numPr>
          <w:ilvl w:val="2"/>
          <w:numId w:val="900"/>
        </w:numPr>
        <w:spacing w:before="0" w:after="0"/>
      </w:pPr>
      <w:r>
        <w:t>Memory Dump Analysis</w:t>
      </w:r>
    </w:p>
    <w:p>
      <w:pPr>
        <w:numPr>
          <w:ilvl w:val="2"/>
          <w:numId w:val="900"/>
        </w:numPr>
        <w:spacing w:before="0" w:after="0"/>
      </w:pPr>
      <w:r>
        <w:t>Runtime Artifact Extraction</w:t>
      </w:r>
    </w:p>
    <w:p>
      <w:pPr>
        <w:numPr>
          <w:ilvl w:val="2"/>
          <w:numId w:val="900"/>
        </w:numPr>
        <w:spacing w:before="0" w:after="0"/>
      </w:pPr>
      <w:r>
        <w:t>Role in Malware Analysis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Rules of Engagement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Authorization Requirements</w:t>
      </w:r>
    </w:p>
    <w:p>
      <w:pPr>
        <w:numPr>
          <w:ilvl w:val="2"/>
          <w:numId w:val="900"/>
        </w:numPr>
        <w:spacing w:before="0" w:after="0"/>
      </w:pPr>
      <w:r>
        <w:t>Containment Protocols</w:t>
      </w:r>
    </w:p>
    <w:p>
      <w:pPr>
        <w:numPr>
          <w:ilvl w:val="1"/>
          <w:numId w:val="900"/>
        </w:numPr>
        <w:spacing w:before="0" w:after="0"/>
      </w:pPr>
      <w:r>
        <w:t>Data Privacy and Handling</w:t>
      </w:r>
    </w:p>
    <w:p>
      <w:pPr>
        <w:numPr>
          <w:ilvl w:val="2"/>
          <w:numId w:val="900"/>
        </w:numPr>
        <w:spacing w:before="0" w:after="0"/>
      </w:pPr>
      <w:r>
        <w:t>Sensitive Data Protection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Responsible Disclosure</w:t>
      </w:r>
    </w:p>
    <w:p>
      <w:pPr>
        <w:numPr>
          <w:ilvl w:val="2"/>
          <w:numId w:val="900"/>
        </w:numPr>
        <w:spacing w:before="0" w:after="0"/>
      </w:pPr>
      <w:r>
        <w:t>Coordinating with Vendors</w:t>
      </w:r>
    </w:p>
    <w:p>
      <w:pPr>
        <w:numPr>
          <w:ilvl w:val="2"/>
          <w:numId w:val="900"/>
        </w:numPr>
        <w:spacing w:before="0" w:after="0"/>
      </w:pPr>
      <w:r>
        <w:t>Public vs. Private Disclosure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pStyle w:val="Heading1"/>
      </w:pPr>
      <w:r>
        <w:t>Setting Up the Analysis Laboratory</w:t>
      </w:r>
    </w:p>
    <w:p>
      <w:pPr>
        <w:numPr>
          <w:ilvl w:val="0"/>
          <w:numId w:val="900"/>
        </w:numPr>
        <w:spacing w:before="0" w:after="0"/>
      </w:pPr>
      <w:r>
        <w:t>The Concept of a Safe Environment</w:t>
      </w:r>
    </w:p>
    <w:p>
      <w:pPr>
        <w:numPr>
          <w:ilvl w:val="1"/>
          <w:numId w:val="900"/>
        </w:numPr>
        <w:spacing w:before="0" w:after="0"/>
      </w:pPr>
      <w:r>
        <w:t>Risks of Malware Analysis</w:t>
      </w:r>
    </w:p>
    <w:p>
      <w:pPr>
        <w:numPr>
          <w:ilvl w:val="1"/>
          <w:numId w:val="900"/>
        </w:numPr>
        <w:spacing w:before="0" w:after="0"/>
      </w:pPr>
      <w:r>
        <w:t>Isolation Principles</w:t>
      </w:r>
    </w:p>
    <w:p>
      <w:pPr>
        <w:numPr>
          <w:ilvl w:val="1"/>
          <w:numId w:val="900"/>
        </w:numPr>
        <w:spacing w:before="0" w:after="0"/>
      </w:pPr>
      <w:r>
        <w:t>Containment Strategies</w:t>
      </w:r>
    </w:p>
    <w:p>
      <w:pPr>
        <w:numPr>
          <w:ilvl w:val="0"/>
          <w:numId w:val="900"/>
        </w:numPr>
        <w:spacing w:before="0" w:after="0"/>
      </w:pPr>
      <w:r>
        <w:t>Virtualization for Isolation</w:t>
      </w:r>
    </w:p>
    <w:p>
      <w:pPr>
        <w:numPr>
          <w:ilvl w:val="1"/>
          <w:numId w:val="900"/>
        </w:numPr>
        <w:spacing w:before="0" w:after="0"/>
      </w:pPr>
      <w:r>
        <w:t>Host-Only Networking</w:t>
      </w:r>
    </w:p>
    <w:p>
      <w:pPr>
        <w:numPr>
          <w:ilvl w:val="2"/>
          <w:numId w:val="900"/>
        </w:numPr>
        <w:spacing w:before="0" w:after="0"/>
      </w:pPr>
      <w:r>
        <w:t>Preventing External Communication</w:t>
      </w:r>
    </w:p>
    <w:p>
      <w:pPr>
        <w:numPr>
          <w:ilvl w:val="2"/>
          <w:numId w:val="900"/>
        </w:numPr>
        <w:spacing w:before="0" w:after="0"/>
      </w:pPr>
      <w:r>
        <w:t>Internal Network Simulation</w:t>
      </w:r>
    </w:p>
    <w:p>
      <w:pPr>
        <w:numPr>
          <w:ilvl w:val="1"/>
          <w:numId w:val="900"/>
        </w:numPr>
        <w:spacing w:before="0" w:after="0"/>
      </w:pPr>
      <w:r>
        <w:t>Virtual Machine Snapshots</w:t>
      </w:r>
    </w:p>
    <w:p>
      <w:pPr>
        <w:numPr>
          <w:ilvl w:val="2"/>
          <w:numId w:val="900"/>
        </w:numPr>
        <w:spacing w:before="0" w:after="0"/>
      </w:pPr>
      <w:r>
        <w:t>Rollback and Recovery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Types of Hypervisors</w:t>
      </w:r>
    </w:p>
    <w:p>
      <w:pPr>
        <w:numPr>
          <w:ilvl w:val="2"/>
          <w:numId w:val="900"/>
        </w:numPr>
        <w:spacing w:before="0" w:after="0"/>
      </w:pPr>
      <w:r>
        <w:t>Type 1 (Bare-metal)</w:t>
      </w:r>
    </w:p>
    <w:p>
      <w:pPr>
        <w:numPr>
          <w:ilvl w:val="3"/>
          <w:numId w:val="900"/>
        </w:numPr>
        <w:spacing w:before="0" w:after="0"/>
      </w:pPr>
      <w:r>
        <w:t>VMware ESXi</w:t>
      </w:r>
    </w:p>
    <w:p>
      <w:pPr>
        <w:numPr>
          <w:ilvl w:val="3"/>
          <w:numId w:val="900"/>
        </w:numPr>
        <w:spacing w:before="0" w:after="0"/>
      </w:pPr>
      <w:r>
        <w:t>Microsoft Hyper-V</w:t>
      </w:r>
    </w:p>
    <w:p>
      <w:pPr>
        <w:numPr>
          <w:ilvl w:val="3"/>
          <w:numId w:val="900"/>
        </w:numPr>
        <w:spacing w:before="0" w:after="0"/>
      </w:pPr>
      <w:r>
        <w:t>Citrix XenServer</w:t>
      </w:r>
    </w:p>
    <w:p>
      <w:pPr>
        <w:numPr>
          <w:ilvl w:val="3"/>
          <w:numId w:val="900"/>
        </w:numPr>
        <w:spacing w:before="0" w:after="0"/>
      </w:pPr>
      <w:r>
        <w:t>Features and Use Cases</w:t>
      </w:r>
    </w:p>
    <w:p>
      <w:pPr>
        <w:numPr>
          <w:ilvl w:val="2"/>
          <w:numId w:val="900"/>
        </w:numPr>
        <w:spacing w:before="0" w:after="0"/>
      </w:pPr>
      <w:r>
        <w:t>Type 2 (Hosted)</w:t>
      </w:r>
    </w:p>
    <w:p>
      <w:pPr>
        <w:numPr>
          <w:ilvl w:val="3"/>
          <w:numId w:val="900"/>
        </w:numPr>
        <w:spacing w:before="0" w:after="0"/>
      </w:pPr>
      <w:r>
        <w:t>VMware Workstation</w:t>
      </w:r>
    </w:p>
    <w:p>
      <w:pPr>
        <w:numPr>
          <w:ilvl w:val="3"/>
          <w:numId w:val="900"/>
        </w:numPr>
        <w:spacing w:before="0" w:after="0"/>
      </w:pPr>
      <w:r>
        <w:t>Oracle VirtualBox</w:t>
      </w:r>
    </w:p>
    <w:p>
      <w:pPr>
        <w:numPr>
          <w:ilvl w:val="3"/>
          <w:numId w:val="900"/>
        </w:numPr>
        <w:spacing w:before="0" w:after="0"/>
      </w:pPr>
      <w:r>
        <w:t>Parallels Desktop</w:t>
      </w:r>
    </w:p>
    <w:p>
      <w:pPr>
        <w:numPr>
          <w:ilvl w:val="3"/>
          <w:numId w:val="900"/>
        </w:numPr>
        <w:spacing w:before="0" w:after="0"/>
      </w:pPr>
      <w:r>
        <w:t>Features and Use Cases</w:t>
      </w:r>
    </w:p>
    <w:p>
      <w:pPr>
        <w:numPr>
          <w:ilvl w:val="0"/>
          <w:numId w:val="900"/>
        </w:numPr>
        <w:spacing w:before="0" w:after="0"/>
      </w:pPr>
      <w:r>
        <w:t>Essential Software and Tools</w:t>
      </w:r>
    </w:p>
    <w:p>
      <w:pPr>
        <w:numPr>
          <w:ilvl w:val="1"/>
          <w:numId w:val="900"/>
        </w:numPr>
        <w:spacing w:before="0" w:after="0"/>
      </w:pPr>
      <w:r>
        <w:t>Virtualization Software</w:t>
      </w:r>
    </w:p>
    <w:p>
      <w:pPr>
        <w:numPr>
          <w:ilvl w:val="2"/>
          <w:numId w:val="900"/>
        </w:numPr>
        <w:spacing w:before="0" w:after="0"/>
      </w:pPr>
      <w:r>
        <w:t>VMware Products</w:t>
      </w:r>
    </w:p>
    <w:p>
      <w:pPr>
        <w:numPr>
          <w:ilvl w:val="2"/>
          <w:numId w:val="900"/>
        </w:numPr>
        <w:spacing w:before="0" w:after="0"/>
      </w:pPr>
      <w:r>
        <w:t>VirtualBox</w:t>
      </w:r>
    </w:p>
    <w:p>
      <w:pPr>
        <w:numPr>
          <w:ilvl w:val="2"/>
          <w:numId w:val="900"/>
        </w:numPr>
        <w:spacing w:before="0" w:after="0"/>
      </w:pPr>
      <w:r>
        <w:t>Hyper-V</w:t>
      </w:r>
    </w:p>
    <w:p>
      <w:pPr>
        <w:numPr>
          <w:ilvl w:val="2"/>
          <w:numId w:val="900"/>
        </w:numPr>
        <w:spacing w:before="0" w:after="0"/>
      </w:pPr>
      <w:r>
        <w:t>QEMU</w:t>
      </w:r>
    </w:p>
    <w:p>
      <w:pPr>
        <w:numPr>
          <w:ilvl w:val="1"/>
          <w:numId w:val="900"/>
        </w:numPr>
        <w:spacing w:before="0" w:after="0"/>
      </w:pPr>
      <w:r>
        <w:t>Analysis Operating Systems</w:t>
      </w:r>
    </w:p>
    <w:p>
      <w:pPr>
        <w:numPr>
          <w:ilvl w:val="2"/>
          <w:numId w:val="900"/>
        </w:numPr>
        <w:spacing w:before="0" w:after="0"/>
      </w:pPr>
      <w:r>
        <w:t>Windows Analysis Environments</w:t>
      </w:r>
    </w:p>
    <w:p>
      <w:pPr>
        <w:numPr>
          <w:ilvl w:val="3"/>
          <w:numId w:val="900"/>
        </w:numPr>
        <w:spacing w:before="0" w:after="0"/>
      </w:pPr>
      <w:r>
        <w:t>Windows 7</w:t>
      </w:r>
    </w:p>
    <w:p>
      <w:pPr>
        <w:numPr>
          <w:ilvl w:val="3"/>
          <w:numId w:val="900"/>
        </w:numPr>
        <w:spacing w:before="0" w:after="0"/>
      </w:pPr>
      <w:r>
        <w:t>Windows 10</w:t>
      </w:r>
    </w:p>
    <w:p>
      <w:pPr>
        <w:numPr>
          <w:ilvl w:val="3"/>
          <w:numId w:val="900"/>
        </w:numPr>
        <w:spacing w:before="0" w:after="0"/>
      </w:pPr>
      <w:r>
        <w:t>Windows Server Editions</w:t>
      </w:r>
    </w:p>
    <w:p>
      <w:pPr>
        <w:numPr>
          <w:ilvl w:val="2"/>
          <w:numId w:val="900"/>
        </w:numPr>
        <w:spacing w:before="0" w:after="0"/>
      </w:pPr>
      <w:r>
        <w:t>Linux Analysis Environments</w:t>
      </w:r>
    </w:p>
    <w:p>
      <w:pPr>
        <w:numPr>
          <w:ilvl w:val="3"/>
          <w:numId w:val="900"/>
        </w:numPr>
        <w:spacing w:before="0" w:after="0"/>
      </w:pPr>
      <w:r>
        <w:t>Ubuntu</w:t>
      </w:r>
    </w:p>
    <w:p>
      <w:pPr>
        <w:numPr>
          <w:ilvl w:val="3"/>
          <w:numId w:val="900"/>
        </w:numPr>
        <w:spacing w:before="0" w:after="0"/>
      </w:pPr>
      <w:r>
        <w:t>Kali Linux</w:t>
      </w:r>
    </w:p>
    <w:p>
      <w:pPr>
        <w:numPr>
          <w:ilvl w:val="3"/>
          <w:numId w:val="900"/>
        </w:numPr>
        <w:spacing w:before="0" w:after="0"/>
      </w:pPr>
      <w:r>
        <w:t>CentOS</w:t>
      </w:r>
    </w:p>
    <w:p>
      <w:pPr>
        <w:numPr>
          <w:ilvl w:val="2"/>
          <w:numId w:val="900"/>
        </w:numPr>
        <w:spacing w:before="0" w:after="0"/>
      </w:pPr>
      <w:r>
        <w:t>Pre-built Analysis Distributions</w:t>
      </w:r>
    </w:p>
    <w:p>
      <w:pPr>
        <w:numPr>
          <w:ilvl w:val="3"/>
          <w:numId w:val="900"/>
        </w:numPr>
        <w:spacing w:before="0" w:after="0"/>
      </w:pPr>
      <w:r>
        <w:t>REMnux</w:t>
      </w:r>
    </w:p>
    <w:p>
      <w:pPr>
        <w:numPr>
          <w:ilvl w:val="3"/>
          <w:numId w:val="900"/>
        </w:numPr>
        <w:spacing w:before="0" w:after="0"/>
      </w:pPr>
      <w:r>
        <w:t>FLARE VM</w:t>
      </w:r>
    </w:p>
    <w:p>
      <w:pPr>
        <w:numPr>
          <w:ilvl w:val="3"/>
          <w:numId w:val="900"/>
        </w:numPr>
        <w:spacing w:before="0" w:after="0"/>
      </w:pPr>
      <w:r>
        <w:t>SIFT Workstation</w:t>
      </w:r>
    </w:p>
    <w:p>
      <w:pPr>
        <w:numPr>
          <w:ilvl w:val="1"/>
          <w:numId w:val="900"/>
        </w:numPr>
        <w:spacing w:before="0" w:after="0"/>
      </w:pPr>
      <w:r>
        <w:t>Network Analysis Tools</w:t>
      </w:r>
    </w:p>
    <w:p>
      <w:pPr>
        <w:numPr>
          <w:ilvl w:val="2"/>
          <w:numId w:val="900"/>
        </w:numPr>
        <w:spacing w:before="0" w:after="0"/>
      </w:pPr>
      <w:r>
        <w:t>Packet Capture Tools</w:t>
      </w:r>
    </w:p>
    <w:p>
      <w:pPr>
        <w:numPr>
          <w:ilvl w:val="3"/>
          <w:numId w:val="900"/>
        </w:numPr>
        <w:spacing w:before="0" w:after="0"/>
      </w:pPr>
      <w:r>
        <w:t>Wireshark</w:t>
      </w:r>
    </w:p>
    <w:p>
      <w:pPr>
        <w:numPr>
          <w:ilvl w:val="3"/>
          <w:numId w:val="900"/>
        </w:numPr>
        <w:spacing w:before="0" w:after="0"/>
      </w:pPr>
      <w:r>
        <w:t>tcpdump</w:t>
      </w:r>
    </w:p>
    <w:p>
      <w:pPr>
        <w:numPr>
          <w:ilvl w:val="3"/>
          <w:numId w:val="900"/>
        </w:numPr>
        <w:spacing w:before="0" w:after="0"/>
      </w:pPr>
      <w:r>
        <w:t>NetworkMiner</w:t>
      </w:r>
    </w:p>
    <w:p>
      <w:pPr>
        <w:numPr>
          <w:ilvl w:val="2"/>
          <w:numId w:val="900"/>
        </w:numPr>
        <w:spacing w:before="0" w:after="0"/>
      </w:pPr>
      <w:r>
        <w:t>Network Simulators</w:t>
      </w:r>
    </w:p>
    <w:p>
      <w:pPr>
        <w:numPr>
          <w:ilvl w:val="3"/>
          <w:numId w:val="900"/>
        </w:numPr>
        <w:spacing w:before="0" w:after="0"/>
      </w:pPr>
      <w:r>
        <w:t>FakeNet-NG</w:t>
      </w:r>
    </w:p>
    <w:p>
      <w:pPr>
        <w:numPr>
          <w:ilvl w:val="3"/>
          <w:numId w:val="900"/>
        </w:numPr>
        <w:spacing w:before="0" w:after="0"/>
      </w:pPr>
      <w:r>
        <w:t>INetSim</w:t>
      </w:r>
    </w:p>
    <w:p>
      <w:pPr>
        <w:numPr>
          <w:ilvl w:val="3"/>
          <w:numId w:val="900"/>
        </w:numPr>
        <w:spacing w:before="0" w:after="0"/>
      </w:pPr>
      <w:r>
        <w:t>Honeyd</w:t>
      </w:r>
    </w:p>
    <w:p>
      <w:pPr>
        <w:numPr>
          <w:ilvl w:val="1"/>
          <w:numId w:val="900"/>
        </w:numPr>
        <w:spacing w:before="0" w:after="0"/>
      </w:pPr>
      <w:r>
        <w:t>Debuggers and Disassemblers</w:t>
      </w:r>
    </w:p>
    <w:p>
      <w:pPr>
        <w:numPr>
          <w:ilvl w:val="2"/>
          <w:numId w:val="900"/>
        </w:numPr>
        <w:spacing w:before="0" w:after="0"/>
      </w:pPr>
      <w:r>
        <w:t>User-Mode Debuggers</w:t>
      </w:r>
    </w:p>
    <w:p>
      <w:pPr>
        <w:numPr>
          <w:ilvl w:val="3"/>
          <w:numId w:val="900"/>
        </w:numPr>
        <w:spacing w:before="0" w:after="0"/>
      </w:pPr>
      <w:r>
        <w:t>x64dbg</w:t>
      </w:r>
    </w:p>
    <w:p>
      <w:pPr>
        <w:numPr>
          <w:ilvl w:val="3"/>
          <w:numId w:val="900"/>
        </w:numPr>
        <w:spacing w:before="0" w:after="0"/>
      </w:pPr>
      <w:r>
        <w:t>OllyDbg</w:t>
      </w:r>
    </w:p>
    <w:p>
      <w:pPr>
        <w:numPr>
          <w:ilvl w:val="3"/>
          <w:numId w:val="900"/>
        </w:numPr>
        <w:spacing w:before="0" w:after="0"/>
      </w:pPr>
      <w:r>
        <w:t>Immunity Debugger</w:t>
      </w:r>
    </w:p>
    <w:p>
      <w:pPr>
        <w:numPr>
          <w:ilvl w:val="2"/>
          <w:numId w:val="900"/>
        </w:numPr>
        <w:spacing w:before="0" w:after="0"/>
      </w:pPr>
      <w:r>
        <w:t>Kernel-Mode Debuggers</w:t>
      </w:r>
    </w:p>
    <w:p>
      <w:pPr>
        <w:numPr>
          <w:ilvl w:val="3"/>
          <w:numId w:val="900"/>
        </w:numPr>
        <w:spacing w:before="0" w:after="0"/>
      </w:pPr>
      <w:r>
        <w:t>WinDbg</w:t>
      </w:r>
    </w:p>
    <w:p>
      <w:pPr>
        <w:numPr>
          <w:ilvl w:val="3"/>
          <w:numId w:val="900"/>
        </w:numPr>
        <w:spacing w:before="0" w:after="0"/>
      </w:pPr>
      <w:r>
        <w:t>SoftICE</w:t>
      </w:r>
    </w:p>
    <w:p>
      <w:pPr>
        <w:numPr>
          <w:ilvl w:val="2"/>
          <w:numId w:val="900"/>
        </w:numPr>
        <w:spacing w:before="0" w:after="0"/>
      </w:pPr>
      <w:r>
        <w:t>Disassembler Suites</w:t>
      </w:r>
    </w:p>
    <w:p>
      <w:pPr>
        <w:numPr>
          <w:ilvl w:val="3"/>
          <w:numId w:val="900"/>
        </w:numPr>
        <w:spacing w:before="0" w:after="0"/>
      </w:pPr>
      <w:r>
        <w:t>IDA Pro</w:t>
      </w:r>
    </w:p>
    <w:p>
      <w:pPr>
        <w:numPr>
          <w:ilvl w:val="3"/>
          <w:numId w:val="900"/>
        </w:numPr>
        <w:spacing w:before="0" w:after="0"/>
      </w:pPr>
      <w:r>
        <w:t>Ghidra</w:t>
      </w:r>
    </w:p>
    <w:p>
      <w:pPr>
        <w:numPr>
          <w:ilvl w:val="3"/>
          <w:numId w:val="900"/>
        </w:numPr>
        <w:spacing w:before="0" w:after="0"/>
      </w:pPr>
      <w:r>
        <w:t>Radare2</w:t>
      </w:r>
    </w:p>
    <w:p>
      <w:pPr>
        <w:numPr>
          <w:ilvl w:val="3"/>
          <w:numId w:val="900"/>
        </w:numPr>
        <w:spacing w:before="0" w:after="0"/>
      </w:pPr>
      <w:r>
        <w:t>Binary Ninja</w:t>
      </w:r>
    </w:p>
    <w:p>
      <w:pPr>
        <w:numPr>
          <w:ilvl w:val="1"/>
          <w:numId w:val="900"/>
        </w:numPr>
        <w:spacing w:before="0" w:after="0"/>
      </w:pPr>
      <w:r>
        <w:t>Custom Analysis Scripts</w:t>
      </w:r>
    </w:p>
    <w:p>
      <w:pPr>
        <w:numPr>
          <w:ilvl w:val="2"/>
          <w:numId w:val="900"/>
        </w:numPr>
        <w:spacing w:before="0" w:after="0"/>
      </w:pPr>
      <w:r>
        <w:t>Automation of Repetitive Tasks</w:t>
      </w:r>
    </w:p>
    <w:p>
      <w:pPr>
        <w:numPr>
          <w:ilvl w:val="2"/>
          <w:numId w:val="900"/>
        </w:numPr>
        <w:spacing w:before="0" w:after="0"/>
      </w:pPr>
      <w:r>
        <w:t>Scripting Languages</w:t>
      </w:r>
    </w:p>
    <w:p>
      <w:pPr>
        <w:numPr>
          <w:ilvl w:val="3"/>
          <w:numId w:val="900"/>
        </w:numPr>
        <w:spacing w:before="0" w:after="0"/>
      </w:pPr>
      <w:r>
        <w:t>Python</w:t>
      </w:r>
    </w:p>
    <w:p>
      <w:pPr>
        <w:numPr>
          <w:ilvl w:val="3"/>
          <w:numId w:val="900"/>
        </w:numPr>
        <w:spacing w:before="0" w:after="0"/>
      </w:pPr>
      <w:r>
        <w:t>PowerShell</w:t>
      </w:r>
    </w:p>
    <w:p>
      <w:pPr>
        <w:numPr>
          <w:ilvl w:val="3"/>
          <w:numId w:val="900"/>
        </w:numPr>
        <w:spacing w:before="0" w:after="0"/>
      </w:pPr>
      <w:r>
        <w:t>Bash</w:t>
      </w:r>
    </w:p>
    <w:p>
      <w:pPr>
        <w:numPr>
          <w:ilvl w:val="0"/>
          <w:numId w:val="900"/>
        </w:numPr>
        <w:spacing w:before="0" w:after="0"/>
      </w:pPr>
      <w:r>
        <w:t>Physical vs. Virtual Labs</w:t>
      </w:r>
    </w:p>
    <w:p>
      <w:pPr>
        <w:numPr>
          <w:ilvl w:val="1"/>
          <w:numId w:val="900"/>
        </w:numPr>
        <w:spacing w:before="0" w:after="0"/>
      </w:pPr>
      <w:r>
        <w:t>Pros and Cons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Cost</w:t>
      </w:r>
    </w:p>
    <w:p>
      <w:pPr>
        <w:numPr>
          <w:ilvl w:val="2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Performance</w:t>
      </w:r>
    </w:p>
    <w:p>
      <w:pPr>
        <w:numPr>
          <w:ilvl w:val="1"/>
          <w:numId w:val="900"/>
        </w:numPr>
        <w:spacing w:before="0" w:after="0"/>
      </w:pPr>
      <w:r>
        <w:t>Air-gapped Networks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pStyle w:val="Heading1"/>
      </w:pPr>
      <w:r>
        <w:t>Basic Static Analysis</w:t>
      </w:r>
    </w:p>
    <w:p>
      <w:pPr>
        <w:numPr>
          <w:ilvl w:val="0"/>
          <w:numId w:val="900"/>
        </w:numPr>
        <w:spacing w:before="0" w:after="0"/>
      </w:pPr>
      <w:r>
        <w:t>Analyzing without Execution</w:t>
      </w:r>
    </w:p>
    <w:p>
      <w:pPr>
        <w:numPr>
          <w:ilvl w:val="1"/>
          <w:numId w:val="900"/>
        </w:numPr>
        <w:spacing w:before="0" w:after="0"/>
      </w:pPr>
      <w:r>
        <w:t>Goals and Limitations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File Identification and Hashing</w:t>
      </w:r>
    </w:p>
    <w:p>
      <w:pPr>
        <w:numPr>
          <w:ilvl w:val="1"/>
          <w:numId w:val="900"/>
        </w:numPr>
        <w:spacing w:before="0" w:after="0"/>
      </w:pPr>
      <w:r>
        <w:t>File Type Identification</w:t>
      </w:r>
    </w:p>
    <w:p>
      <w:pPr>
        <w:numPr>
          <w:ilvl w:val="2"/>
          <w:numId w:val="900"/>
        </w:numPr>
        <w:spacing w:before="0" w:after="0"/>
      </w:pPr>
      <w:r>
        <w:t>File Extensions</w:t>
      </w:r>
    </w:p>
    <w:p>
      <w:pPr>
        <w:numPr>
          <w:ilvl w:val="2"/>
          <w:numId w:val="900"/>
        </w:numPr>
        <w:spacing w:before="0" w:after="0"/>
      </w:pPr>
      <w:r>
        <w:t>Magic Numbers</w:t>
      </w:r>
    </w:p>
    <w:p>
      <w:pPr>
        <w:numPr>
          <w:ilvl w:val="2"/>
          <w:numId w:val="900"/>
        </w:numPr>
        <w:spacing w:before="0" w:after="0"/>
      </w:pPr>
      <w:r>
        <w:t>MIME Types</w:t>
      </w:r>
    </w:p>
    <w:p>
      <w:pPr>
        <w:numPr>
          <w:ilvl w:val="1"/>
          <w:numId w:val="900"/>
        </w:numPr>
        <w:spacing w:before="0" w:after="0"/>
      </w:pPr>
      <w:r>
        <w:t>Hashing Algorithms</w:t>
      </w:r>
    </w:p>
    <w:p>
      <w:pPr>
        <w:numPr>
          <w:ilvl w:val="2"/>
          <w:numId w:val="900"/>
        </w:numPr>
        <w:spacing w:before="0" w:after="0"/>
      </w:pPr>
      <w:r>
        <w:t>MD5</w:t>
      </w:r>
    </w:p>
    <w:p>
      <w:pPr>
        <w:numPr>
          <w:ilvl w:val="2"/>
          <w:numId w:val="900"/>
        </w:numPr>
        <w:spacing w:before="0" w:after="0"/>
      </w:pPr>
      <w:r>
        <w:t>SHA-1</w:t>
      </w:r>
    </w:p>
    <w:p>
      <w:pPr>
        <w:numPr>
          <w:ilvl w:val="2"/>
          <w:numId w:val="900"/>
        </w:numPr>
        <w:spacing w:before="0" w:after="0"/>
      </w:pPr>
      <w:r>
        <w:t>SHA-256</w:t>
      </w:r>
    </w:p>
    <w:p>
      <w:pPr>
        <w:numPr>
          <w:ilvl w:val="2"/>
          <w:numId w:val="900"/>
        </w:numPr>
        <w:spacing w:before="0" w:after="0"/>
      </w:pPr>
      <w:r>
        <w:t>SHA-512</w:t>
      </w:r>
    </w:p>
    <w:p>
      <w:pPr>
        <w:numPr>
          <w:ilvl w:val="1"/>
          <w:numId w:val="900"/>
        </w:numPr>
        <w:spacing w:before="0" w:after="0"/>
      </w:pPr>
      <w:r>
        <w:t>Fuzzy Hashing</w:t>
      </w:r>
    </w:p>
    <w:p>
      <w:pPr>
        <w:numPr>
          <w:ilvl w:val="2"/>
          <w:numId w:val="900"/>
        </w:numPr>
        <w:spacing w:before="0" w:after="0"/>
      </w:pPr>
      <w:r>
        <w:t>ssdeep</w:t>
      </w:r>
    </w:p>
    <w:p>
      <w:pPr>
        <w:numPr>
          <w:ilvl w:val="2"/>
          <w:numId w:val="900"/>
        </w:numPr>
        <w:spacing w:before="0" w:after="0"/>
      </w:pPr>
      <w:r>
        <w:t>TLSH</w:t>
      </w:r>
    </w:p>
    <w:p>
      <w:pPr>
        <w:numPr>
          <w:ilvl w:val="2"/>
          <w:numId w:val="900"/>
        </w:numPr>
        <w:spacing w:before="0" w:after="0"/>
      </w:pPr>
      <w:r>
        <w:t>Use Cases in Malware Analysis</w:t>
      </w:r>
    </w:p>
    <w:p>
      <w:pPr>
        <w:numPr>
          <w:ilvl w:val="0"/>
          <w:numId w:val="900"/>
        </w:numPr>
        <w:spacing w:before="0" w:after="0"/>
      </w:pPr>
      <w:r>
        <w:t>String Extraction</w:t>
      </w:r>
    </w:p>
    <w:p>
      <w:pPr>
        <w:numPr>
          <w:ilvl w:val="1"/>
          <w:numId w:val="900"/>
        </w:numPr>
        <w:spacing w:before="0" w:after="0"/>
      </w:pPr>
      <w:r>
        <w:t>ASCII Strings</w:t>
      </w:r>
    </w:p>
    <w:p>
      <w:pPr>
        <w:numPr>
          <w:ilvl w:val="1"/>
          <w:numId w:val="900"/>
        </w:numPr>
        <w:spacing w:before="0" w:after="0"/>
      </w:pPr>
      <w:r>
        <w:t>Unicode Strings</w:t>
      </w:r>
    </w:p>
    <w:p>
      <w:pPr>
        <w:numPr>
          <w:ilvl w:val="1"/>
          <w:numId w:val="900"/>
        </w:numPr>
        <w:spacing w:before="0" w:after="0"/>
      </w:pPr>
      <w:r>
        <w:t>Wide Character Strings</w:t>
      </w:r>
    </w:p>
    <w:p>
      <w:pPr>
        <w:numPr>
          <w:ilvl w:val="1"/>
          <w:numId w:val="900"/>
        </w:numPr>
        <w:spacing w:before="0" w:after="0"/>
      </w:pPr>
      <w:r>
        <w:t>String Extraction Tools</w:t>
      </w:r>
    </w:p>
    <w:p>
      <w:pPr>
        <w:numPr>
          <w:ilvl w:val="2"/>
          <w:numId w:val="900"/>
        </w:numPr>
        <w:spacing w:before="0" w:after="0"/>
      </w:pPr>
      <w:r>
        <w:t>strings (Linux/Unix)</w:t>
      </w:r>
    </w:p>
    <w:p>
      <w:pPr>
        <w:numPr>
          <w:ilvl w:val="2"/>
          <w:numId w:val="900"/>
        </w:numPr>
        <w:spacing w:before="0" w:after="0"/>
      </w:pPr>
      <w:r>
        <w:t>BinText</w:t>
      </w:r>
    </w:p>
    <w:p>
      <w:pPr>
        <w:numPr>
          <w:ilvl w:val="2"/>
          <w:numId w:val="900"/>
        </w:numPr>
        <w:spacing w:before="0" w:after="0"/>
      </w:pPr>
      <w:r>
        <w:t>FLOSS</w:t>
      </w:r>
    </w:p>
    <w:p>
      <w:pPr>
        <w:numPr>
          <w:ilvl w:val="1"/>
          <w:numId w:val="900"/>
        </w:numPr>
        <w:spacing w:before="0" w:after="0"/>
      </w:pPr>
      <w:r>
        <w:t>Identifying Interesting Strings</w:t>
      </w:r>
    </w:p>
    <w:p>
      <w:pPr>
        <w:numPr>
          <w:ilvl w:val="2"/>
          <w:numId w:val="900"/>
        </w:numPr>
        <w:spacing w:before="0" w:after="0"/>
      </w:pPr>
      <w:r>
        <w:t>IP Addresses and Domains</w:t>
      </w:r>
    </w:p>
    <w:p>
      <w:pPr>
        <w:numPr>
          <w:ilvl w:val="2"/>
          <w:numId w:val="900"/>
        </w:numPr>
        <w:spacing w:before="0" w:after="0"/>
      </w:pPr>
      <w:r>
        <w:t>File Paths</w:t>
      </w:r>
    </w:p>
    <w:p>
      <w:pPr>
        <w:numPr>
          <w:ilvl w:val="2"/>
          <w:numId w:val="900"/>
        </w:numPr>
        <w:spacing w:before="0" w:after="0"/>
      </w:pPr>
      <w:r>
        <w:t>Registry Keys</w:t>
      </w:r>
    </w:p>
    <w:p>
      <w:pPr>
        <w:numPr>
          <w:ilvl w:val="2"/>
          <w:numId w:val="900"/>
        </w:numPr>
        <w:spacing w:before="0" w:after="0"/>
      </w:pPr>
      <w:r>
        <w:t>User-Agents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URLs and Email Addresses</w:t>
      </w:r>
    </w:p>
    <w:p>
      <w:pPr>
        <w:numPr>
          <w:ilvl w:val="2"/>
          <w:numId w:val="900"/>
        </w:numPr>
        <w:spacing w:before="0" w:after="0"/>
      </w:pPr>
      <w:r>
        <w:t>Cryptographic Constants</w:t>
      </w:r>
    </w:p>
    <w:p>
      <w:pPr>
        <w:numPr>
          <w:ilvl w:val="0"/>
          <w:numId w:val="900"/>
        </w:numPr>
        <w:spacing w:before="0" w:after="0"/>
      </w:pPr>
      <w:r>
        <w:t>Examining File Headers</w:t>
      </w:r>
    </w:p>
    <w:p>
      <w:pPr>
        <w:numPr>
          <w:ilvl w:val="1"/>
          <w:numId w:val="900"/>
        </w:numPr>
        <w:spacing w:before="0" w:after="0"/>
      </w:pPr>
      <w:r>
        <w:t>Portable Executable (PE) Format (Windows)</w:t>
      </w:r>
    </w:p>
    <w:p>
      <w:pPr>
        <w:numPr>
          <w:ilvl w:val="2"/>
          <w:numId w:val="900"/>
        </w:numPr>
        <w:spacing w:before="0" w:after="0"/>
      </w:pPr>
      <w:r>
        <w:t>PE Structure Overview</w:t>
      </w:r>
    </w:p>
    <w:p>
      <w:pPr>
        <w:numPr>
          <w:ilvl w:val="2"/>
          <w:numId w:val="900"/>
        </w:numPr>
        <w:spacing w:before="0" w:after="0"/>
      </w:pPr>
      <w:r>
        <w:t>DOS Header</w:t>
      </w:r>
    </w:p>
    <w:p>
      <w:pPr>
        <w:numPr>
          <w:ilvl w:val="2"/>
          <w:numId w:val="900"/>
        </w:numPr>
        <w:spacing w:before="0" w:after="0"/>
      </w:pPr>
      <w:r>
        <w:t>NT Headers</w:t>
      </w:r>
    </w:p>
    <w:p>
      <w:pPr>
        <w:numPr>
          <w:ilvl w:val="2"/>
          <w:numId w:val="900"/>
        </w:numPr>
        <w:spacing w:before="0" w:after="0"/>
      </w:pPr>
      <w:r>
        <w:t>PE Sections</w:t>
      </w:r>
    </w:p>
    <w:p>
      <w:pPr>
        <w:numPr>
          <w:ilvl w:val="3"/>
          <w:numId w:val="900"/>
        </w:numPr>
        <w:spacing w:before="0" w:after="0"/>
      </w:pPr>
      <w:r>
        <w:t>.text Section</w:t>
      </w:r>
    </w:p>
    <w:p>
      <w:pPr>
        <w:numPr>
          <w:ilvl w:val="3"/>
          <w:numId w:val="900"/>
        </w:numPr>
        <w:spacing w:before="0" w:after="0"/>
      </w:pPr>
      <w:r>
        <w:t>.data Section</w:t>
      </w:r>
    </w:p>
    <w:p>
      <w:pPr>
        <w:numPr>
          <w:ilvl w:val="3"/>
          <w:numId w:val="900"/>
        </w:numPr>
        <w:spacing w:before="0" w:after="0"/>
      </w:pPr>
      <w:r>
        <w:t>.rsrc Section</w:t>
      </w:r>
    </w:p>
    <w:p>
      <w:pPr>
        <w:numPr>
          <w:ilvl w:val="3"/>
          <w:numId w:val="900"/>
        </w:numPr>
        <w:spacing w:before="0" w:after="0"/>
      </w:pPr>
      <w:r>
        <w:t>.reloc Section</w:t>
      </w:r>
    </w:p>
    <w:p>
      <w:pPr>
        <w:numPr>
          <w:ilvl w:val="3"/>
          <w:numId w:val="900"/>
        </w:numPr>
        <w:spacing w:before="0" w:after="0"/>
      </w:pPr>
      <w:r>
        <w:t>Custom Sections</w:t>
      </w:r>
    </w:p>
    <w:p>
      <w:pPr>
        <w:numPr>
          <w:ilvl w:val="2"/>
          <w:numId w:val="900"/>
        </w:numPr>
        <w:spacing w:before="0" w:after="0"/>
      </w:pPr>
      <w:r>
        <w:t>Import Address Table (IAT)</w:t>
      </w:r>
    </w:p>
    <w:p>
      <w:pPr>
        <w:numPr>
          <w:ilvl w:val="2"/>
          <w:numId w:val="900"/>
        </w:numPr>
        <w:spacing w:before="0" w:after="0"/>
      </w:pPr>
      <w:r>
        <w:t>Export Address Table (EAT)</w:t>
      </w:r>
    </w:p>
    <w:p>
      <w:pPr>
        <w:numPr>
          <w:ilvl w:val="2"/>
          <w:numId w:val="900"/>
        </w:numPr>
        <w:spacing w:before="0" w:after="0"/>
      </w:pPr>
      <w:r>
        <w:t>Timestamps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Version Information</w:t>
      </w:r>
    </w:p>
    <w:p>
      <w:pPr>
        <w:numPr>
          <w:ilvl w:val="1"/>
          <w:numId w:val="900"/>
        </w:numPr>
        <w:spacing w:before="0" w:after="0"/>
      </w:pPr>
      <w:r>
        <w:t>Executable and Linkable Format (ELF) (Linux)</w:t>
      </w:r>
    </w:p>
    <w:p>
      <w:pPr>
        <w:numPr>
          <w:ilvl w:val="2"/>
          <w:numId w:val="900"/>
        </w:numPr>
        <w:spacing w:before="0" w:after="0"/>
      </w:pPr>
      <w:r>
        <w:t>ELF Structure Overview</w:t>
      </w:r>
    </w:p>
    <w:p>
      <w:pPr>
        <w:numPr>
          <w:ilvl w:val="2"/>
          <w:numId w:val="900"/>
        </w:numPr>
        <w:spacing w:before="0" w:after="0"/>
      </w:pPr>
      <w:r>
        <w:t>ELF Header</w:t>
      </w:r>
    </w:p>
    <w:p>
      <w:pPr>
        <w:numPr>
          <w:ilvl w:val="2"/>
          <w:numId w:val="900"/>
        </w:numPr>
        <w:spacing w:before="0" w:after="0"/>
      </w:pPr>
      <w:r>
        <w:t>Program Headers</w:t>
      </w:r>
    </w:p>
    <w:p>
      <w:pPr>
        <w:numPr>
          <w:ilvl w:val="2"/>
          <w:numId w:val="900"/>
        </w:numPr>
        <w:spacing w:before="0" w:after="0"/>
      </w:pPr>
      <w:r>
        <w:t>Section Headers</w:t>
      </w:r>
    </w:p>
    <w:p>
      <w:pPr>
        <w:numPr>
          <w:ilvl w:val="2"/>
          <w:numId w:val="900"/>
        </w:numPr>
        <w:spacing w:before="0" w:after="0"/>
      </w:pPr>
      <w:r>
        <w:t>Symbol Tables</w:t>
      </w:r>
    </w:p>
    <w:p>
      <w:pPr>
        <w:numPr>
          <w:ilvl w:val="2"/>
          <w:numId w:val="900"/>
        </w:numPr>
        <w:spacing w:before="0" w:after="0"/>
      </w:pPr>
      <w:r>
        <w:t>String Tables</w:t>
      </w:r>
    </w:p>
    <w:p>
      <w:pPr>
        <w:numPr>
          <w:ilvl w:val="0"/>
          <w:numId w:val="900"/>
        </w:numPr>
        <w:spacing w:before="0" w:after="0"/>
      </w:pPr>
      <w:r>
        <w:t>Identifying Packers and Obfuscators</w:t>
      </w:r>
    </w:p>
    <w:p>
      <w:pPr>
        <w:numPr>
          <w:ilvl w:val="1"/>
          <w:numId w:val="900"/>
        </w:numPr>
        <w:spacing w:before="0" w:after="0"/>
      </w:pPr>
      <w:r>
        <w:t>Common Packers</w:t>
      </w:r>
    </w:p>
    <w:p>
      <w:pPr>
        <w:numPr>
          <w:ilvl w:val="2"/>
          <w:numId w:val="900"/>
        </w:numPr>
        <w:spacing w:before="0" w:after="0"/>
      </w:pPr>
      <w:r>
        <w:t>UPX</w:t>
      </w:r>
    </w:p>
    <w:p>
      <w:pPr>
        <w:numPr>
          <w:ilvl w:val="2"/>
          <w:numId w:val="900"/>
        </w:numPr>
        <w:spacing w:before="0" w:after="0"/>
      </w:pPr>
      <w:r>
        <w:t>ASPack</w:t>
      </w:r>
    </w:p>
    <w:p>
      <w:pPr>
        <w:numPr>
          <w:ilvl w:val="2"/>
          <w:numId w:val="900"/>
        </w:numPr>
        <w:spacing w:before="0" w:after="0"/>
      </w:pPr>
      <w:r>
        <w:t>PECompact</w:t>
      </w:r>
    </w:p>
    <w:p>
      <w:pPr>
        <w:numPr>
          <w:ilvl w:val="2"/>
          <w:numId w:val="900"/>
        </w:numPr>
        <w:spacing w:before="0" w:after="0"/>
      </w:pPr>
      <w:r>
        <w:t>Themida</w:t>
      </w:r>
    </w:p>
    <w:p>
      <w:pPr>
        <w:numPr>
          <w:ilvl w:val="1"/>
          <w:numId w:val="900"/>
        </w:numPr>
        <w:spacing w:before="0" w:after="0"/>
      </w:pPr>
      <w:r>
        <w:t>Packer Detection Tools</w:t>
      </w:r>
    </w:p>
    <w:p>
      <w:pPr>
        <w:numPr>
          <w:ilvl w:val="2"/>
          <w:numId w:val="900"/>
        </w:numPr>
        <w:spacing w:before="0" w:after="0"/>
      </w:pPr>
      <w:r>
        <w:t>PEiD</w:t>
      </w:r>
    </w:p>
    <w:p>
      <w:pPr>
        <w:numPr>
          <w:ilvl w:val="2"/>
          <w:numId w:val="900"/>
        </w:numPr>
        <w:spacing w:before="0" w:after="0"/>
      </w:pPr>
      <w:r>
        <w:t>Detect It Easy (DIE)</w:t>
      </w:r>
    </w:p>
    <w:p>
      <w:pPr>
        <w:numPr>
          <w:ilvl w:val="2"/>
          <w:numId w:val="900"/>
        </w:numPr>
        <w:spacing w:before="0" w:after="0"/>
      </w:pPr>
      <w:r>
        <w:t>ExeInfo PE</w:t>
      </w:r>
    </w:p>
    <w:p>
      <w:pPr>
        <w:numPr>
          <w:ilvl w:val="2"/>
          <w:numId w:val="900"/>
        </w:numPr>
        <w:spacing w:before="0" w:after="0"/>
      </w:pPr>
      <w:r>
        <w:t>Automated Detection</w:t>
      </w:r>
    </w:p>
    <w:p>
      <w:pPr>
        <w:numPr>
          <w:ilvl w:val="1"/>
          <w:numId w:val="900"/>
        </w:numPr>
        <w:spacing w:before="0" w:after="0"/>
      </w:pPr>
      <w:r>
        <w:t>Entropy Analysis</w:t>
      </w:r>
    </w:p>
    <w:p>
      <w:pPr>
        <w:numPr>
          <w:ilvl w:val="2"/>
          <w:numId w:val="900"/>
        </w:numPr>
        <w:spacing w:before="0" w:after="0"/>
      </w:pPr>
      <w:r>
        <w:t>Calculating Entropy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2"/>
          <w:numId w:val="900"/>
        </w:numPr>
        <w:spacing w:before="0" w:after="0"/>
      </w:pPr>
      <w:r>
        <w:t>High Entropy Indicators</w:t>
      </w:r>
    </w:p>
    <w:p>
      <w:pPr>
        <w:numPr>
          <w:ilvl w:val="0"/>
          <w:numId w:val="900"/>
        </w:numPr>
        <w:spacing w:before="0" w:after="0"/>
      </w:pPr>
      <w:r>
        <w:t>Analyzing Embedded Resources and Metadata</w:t>
      </w:r>
    </w:p>
    <w:p>
      <w:pPr>
        <w:numPr>
          <w:ilvl w:val="1"/>
          <w:numId w:val="900"/>
        </w:numPr>
        <w:spacing w:before="0" w:after="0"/>
      </w:pPr>
      <w:r>
        <w:t>Resource Extraction</w:t>
      </w:r>
    </w:p>
    <w:p>
      <w:pPr>
        <w:numPr>
          <w:ilvl w:val="2"/>
          <w:numId w:val="900"/>
        </w:numPr>
        <w:spacing w:before="0" w:after="0"/>
      </w:pPr>
      <w:r>
        <w:t>Icons and Images</w:t>
      </w:r>
    </w:p>
    <w:p>
      <w:pPr>
        <w:numPr>
          <w:ilvl w:val="2"/>
          <w:numId w:val="900"/>
        </w:numPr>
        <w:spacing w:before="0" w:after="0"/>
      </w:pPr>
      <w:r>
        <w:t>Version Information</w:t>
      </w:r>
    </w:p>
    <w:p>
      <w:pPr>
        <w:numPr>
          <w:ilvl w:val="2"/>
          <w:numId w:val="900"/>
        </w:numPr>
        <w:spacing w:before="0" w:after="0"/>
      </w:pPr>
      <w:r>
        <w:t>Manifest Files</w:t>
      </w:r>
    </w:p>
    <w:p>
      <w:pPr>
        <w:numPr>
          <w:ilvl w:val="1"/>
          <w:numId w:val="900"/>
        </w:numPr>
        <w:spacing w:before="0" w:after="0"/>
      </w:pPr>
      <w:r>
        <w:t>Metadata Analysis</w:t>
      </w:r>
    </w:p>
    <w:p>
      <w:pPr>
        <w:numPr>
          <w:ilvl w:val="2"/>
          <w:numId w:val="900"/>
        </w:numPr>
        <w:spacing w:before="0" w:after="0"/>
      </w:pPr>
      <w:r>
        <w:t>Compilation Timestamps</w:t>
      </w:r>
    </w:p>
    <w:p>
      <w:pPr>
        <w:numPr>
          <w:ilvl w:val="2"/>
          <w:numId w:val="900"/>
        </w:numPr>
        <w:spacing w:before="0" w:after="0"/>
      </w:pPr>
      <w:r>
        <w:t>Compiler Information</w:t>
      </w:r>
    </w:p>
    <w:p>
      <w:pPr>
        <w:numPr>
          <w:ilvl w:val="2"/>
          <w:numId w:val="900"/>
        </w:numPr>
        <w:spacing w:before="0" w:after="0"/>
      </w:pPr>
      <w:r>
        <w:t>Debug Information</w:t>
      </w:r>
    </w:p>
    <w:p>
      <w:pPr>
        <w:numPr>
          <w:ilvl w:val="1"/>
          <w:numId w:val="900"/>
        </w:numPr>
        <w:spacing w:before="0" w:after="0"/>
      </w:pPr>
      <w:r>
        <w:t>Embedded Files and Objects</w:t>
      </w:r>
    </w:p>
    <w:p>
      <w:pPr>
        <w:numPr>
          <w:ilvl w:val="2"/>
          <w:numId w:val="900"/>
        </w:numPr>
        <w:spacing w:before="0" w:after="0"/>
      </w:pPr>
      <w:r>
        <w:t>Extracting Embedded Executables</w:t>
      </w:r>
    </w:p>
    <w:p>
      <w:pPr>
        <w:numPr>
          <w:ilvl w:val="2"/>
          <w:numId w:val="900"/>
        </w:numPr>
        <w:spacing w:before="0" w:after="0"/>
      </w:pPr>
      <w:r>
        <w:t>Configuration Data</w:t>
      </w:r>
    </w:p>
    <w:p>
      <w:pPr>
        <w:numPr>
          <w:ilvl w:val="2"/>
          <w:numId w:val="900"/>
        </w:numPr>
        <w:spacing w:before="0" w:after="0"/>
      </w:pPr>
      <w:r>
        <w:t>Certificates</w:t>
      </w:r>
    </w:p>
    <w:p>
      <w:pPr>
        <w:pStyle w:val="Heading1"/>
      </w:pPr>
      <w:r>
        <w:t>Basic Dynamic Analysis</w:t>
      </w:r>
    </w:p>
    <w:p>
      <w:pPr>
        <w:numPr>
          <w:ilvl w:val="0"/>
          <w:numId w:val="900"/>
        </w:numPr>
        <w:spacing w:before="0" w:after="0"/>
      </w:pPr>
      <w:r>
        <w:t>Observing Malware in Action</w:t>
      </w:r>
    </w:p>
    <w:p>
      <w:pPr>
        <w:numPr>
          <w:ilvl w:val="1"/>
          <w:numId w:val="900"/>
        </w:numPr>
        <w:spacing w:before="0" w:after="0"/>
      </w:pPr>
      <w:r>
        <w:t>Goals and Safety Precautions</w:t>
      </w:r>
    </w:p>
    <w:p>
      <w:pPr>
        <w:numPr>
          <w:ilvl w:val="1"/>
          <w:numId w:val="900"/>
        </w:numPr>
        <w:spacing w:before="0" w:after="0"/>
      </w:pPr>
      <w:r>
        <w:t>Controlled Environment Setup</w:t>
      </w:r>
    </w:p>
    <w:p>
      <w:pPr>
        <w:numPr>
          <w:ilvl w:val="0"/>
          <w:numId w:val="900"/>
        </w:numPr>
        <w:spacing w:before="0" w:after="0"/>
      </w:pPr>
      <w:r>
        <w:t>Sandboxing</w:t>
      </w:r>
    </w:p>
    <w:p>
      <w:pPr>
        <w:numPr>
          <w:ilvl w:val="1"/>
          <w:numId w:val="900"/>
        </w:numPr>
        <w:spacing w:before="0" w:after="0"/>
      </w:pPr>
      <w:r>
        <w:t>Automated Sandbox Systems</w:t>
      </w:r>
    </w:p>
    <w:p>
      <w:pPr>
        <w:numPr>
          <w:ilvl w:val="2"/>
          <w:numId w:val="900"/>
        </w:numPr>
        <w:spacing w:before="0" w:after="0"/>
      </w:pPr>
      <w:r>
        <w:t>Cuckoo Sandbox</w:t>
      </w:r>
    </w:p>
    <w:p>
      <w:pPr>
        <w:numPr>
          <w:ilvl w:val="2"/>
          <w:numId w:val="900"/>
        </w:numPr>
        <w:spacing w:before="0" w:after="0"/>
      </w:pPr>
      <w:r>
        <w:t>Joe Sandbox</w:t>
      </w:r>
    </w:p>
    <w:p>
      <w:pPr>
        <w:numPr>
          <w:ilvl w:val="2"/>
          <w:numId w:val="900"/>
        </w:numPr>
        <w:spacing w:before="0" w:after="0"/>
      </w:pPr>
      <w:r>
        <w:t>Any.run</w:t>
      </w:r>
    </w:p>
    <w:p>
      <w:pPr>
        <w:numPr>
          <w:ilvl w:val="2"/>
          <w:numId w:val="900"/>
        </w:numPr>
        <w:spacing w:before="0" w:after="0"/>
      </w:pPr>
      <w:r>
        <w:t>Features and Limitations</w:t>
      </w:r>
    </w:p>
    <w:p>
      <w:pPr>
        <w:numPr>
          <w:ilvl w:val="1"/>
          <w:numId w:val="900"/>
        </w:numPr>
        <w:spacing w:before="0" w:after="0"/>
      </w:pPr>
      <w:r>
        <w:t>Manual Analysis in a VM</w:t>
      </w:r>
    </w:p>
    <w:p>
      <w:pPr>
        <w:numPr>
          <w:ilvl w:val="2"/>
          <w:numId w:val="900"/>
        </w:numPr>
        <w:spacing w:before="0" w:after="0"/>
      </w:pPr>
      <w:r>
        <w:t>Setting Up the Environment</w:t>
      </w:r>
    </w:p>
    <w:p>
      <w:pPr>
        <w:numPr>
          <w:ilvl w:val="2"/>
          <w:numId w:val="900"/>
        </w:numPr>
        <w:spacing w:before="0" w:after="0"/>
      </w:pPr>
      <w:r>
        <w:t>Baseline Creation</w:t>
      </w:r>
    </w:p>
    <w:p>
      <w:pPr>
        <w:numPr>
          <w:ilvl w:val="2"/>
          <w:numId w:val="900"/>
        </w:numPr>
        <w:spacing w:before="0" w:after="0"/>
      </w:pPr>
      <w:r>
        <w:t>Execution Monitoring</w:t>
      </w:r>
    </w:p>
    <w:p>
      <w:pPr>
        <w:numPr>
          <w:ilvl w:val="0"/>
          <w:numId w:val="900"/>
        </w:numPr>
        <w:spacing w:before="0" w:after="0"/>
      </w:pPr>
      <w:r>
        <w:t>Monitoring System Changes</w:t>
      </w:r>
    </w:p>
    <w:p>
      <w:pPr>
        <w:numPr>
          <w:ilvl w:val="1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Process Creation and Termination</w:t>
      </w:r>
    </w:p>
    <w:p>
      <w:pPr>
        <w:numPr>
          <w:ilvl w:val="2"/>
          <w:numId w:val="900"/>
        </w:numPr>
        <w:spacing w:before="0" w:after="0"/>
      </w:pPr>
      <w:r>
        <w:t>Parent-Child Process Relationships</w:t>
      </w:r>
    </w:p>
    <w:p>
      <w:pPr>
        <w:numPr>
          <w:ilvl w:val="2"/>
          <w:numId w:val="900"/>
        </w:numPr>
        <w:spacing w:before="0" w:after="0"/>
      </w:pPr>
      <w:r>
        <w:t>Process Injection Detection</w:t>
      </w:r>
    </w:p>
    <w:p>
      <w:pPr>
        <w:numPr>
          <w:ilvl w:val="2"/>
          <w:numId w:val="900"/>
        </w:numPr>
        <w:spacing w:before="0" w:after="0"/>
      </w:pPr>
      <w:r>
        <w:t>Command Line Arguments</w:t>
      </w:r>
    </w:p>
    <w:p>
      <w:pPr>
        <w:numPr>
          <w:ilvl w:val="2"/>
          <w:numId w:val="900"/>
        </w:numPr>
        <w:spacing w:before="0" w:after="0"/>
      </w:pPr>
      <w:r>
        <w:t>Process Tree Analysis</w:t>
      </w:r>
    </w:p>
    <w:p>
      <w:pPr>
        <w:numPr>
          <w:ilvl w:val="1"/>
          <w:numId w:val="900"/>
        </w:numPr>
        <w:spacing w:before="0" w:after="0"/>
      </w:pPr>
      <w:r>
        <w:t>File System Monitoring</w:t>
      </w:r>
    </w:p>
    <w:p>
      <w:pPr>
        <w:numPr>
          <w:ilvl w:val="2"/>
          <w:numId w:val="900"/>
        </w:numPr>
        <w:spacing w:before="0" w:after="0"/>
      </w:pPr>
      <w:r>
        <w:t>File Creation, Deletion, and Modification</w:t>
      </w:r>
    </w:p>
    <w:p>
      <w:pPr>
        <w:numPr>
          <w:ilvl w:val="2"/>
          <w:numId w:val="900"/>
        </w:numPr>
        <w:spacing w:before="0" w:after="0"/>
      </w:pPr>
      <w:r>
        <w:t>Hidden and Temporary Files</w:t>
      </w:r>
    </w:p>
    <w:p>
      <w:pPr>
        <w:numPr>
          <w:ilvl w:val="2"/>
          <w:numId w:val="900"/>
        </w:numPr>
        <w:spacing w:before="0" w:after="0"/>
      </w:pPr>
      <w:r>
        <w:t>Directory Changes</w:t>
      </w:r>
    </w:p>
    <w:p>
      <w:pPr>
        <w:numPr>
          <w:ilvl w:val="2"/>
          <w:numId w:val="900"/>
        </w:numPr>
        <w:spacing w:before="0" w:after="0"/>
      </w:pPr>
      <w:r>
        <w:t>File Attribute Modifications</w:t>
      </w:r>
    </w:p>
    <w:p>
      <w:pPr>
        <w:numPr>
          <w:ilvl w:val="1"/>
          <w:numId w:val="900"/>
        </w:numPr>
        <w:spacing w:before="0" w:after="0"/>
      </w:pPr>
      <w:r>
        <w:t>Registry Monitoring (Windows)</w:t>
      </w:r>
    </w:p>
    <w:p>
      <w:pPr>
        <w:numPr>
          <w:ilvl w:val="2"/>
          <w:numId w:val="900"/>
        </w:numPr>
        <w:spacing w:before="0" w:after="0"/>
      </w:pPr>
      <w:r>
        <w:t>Key Creation, Deletion, and Modification</w:t>
      </w:r>
    </w:p>
    <w:p>
      <w:pPr>
        <w:numPr>
          <w:ilvl w:val="2"/>
          <w:numId w:val="900"/>
        </w:numPr>
        <w:spacing w:before="0" w:after="0"/>
      </w:pPr>
      <w:r>
        <w:t>Autostart Persistence Locations</w:t>
      </w:r>
    </w:p>
    <w:p>
      <w:pPr>
        <w:numPr>
          <w:ilvl w:val="3"/>
          <w:numId w:val="900"/>
        </w:numPr>
        <w:spacing w:before="0" w:after="0"/>
      </w:pPr>
      <w:r>
        <w:t>Run Keys</w:t>
      </w:r>
    </w:p>
    <w:p>
      <w:pPr>
        <w:numPr>
          <w:ilvl w:val="3"/>
          <w:numId w:val="900"/>
        </w:numPr>
        <w:spacing w:before="0" w:after="0"/>
      </w:pPr>
      <w:r>
        <w:t>Services</w:t>
      </w:r>
    </w:p>
    <w:p>
      <w:pPr>
        <w:numPr>
          <w:ilvl w:val="3"/>
          <w:numId w:val="900"/>
        </w:numPr>
        <w:spacing w:before="0" w:after="0"/>
      </w:pPr>
      <w:r>
        <w:t>Scheduled Tasks</w:t>
      </w:r>
    </w:p>
    <w:p>
      <w:pPr>
        <w:numPr>
          <w:ilvl w:val="2"/>
          <w:numId w:val="900"/>
        </w:numPr>
        <w:spacing w:before="0" w:after="0"/>
      </w:pPr>
      <w:r>
        <w:t>Registry Value Changes</w:t>
      </w:r>
    </w:p>
    <w:p>
      <w:pPr>
        <w:numPr>
          <w:ilvl w:val="2"/>
          <w:numId w:val="900"/>
        </w:numPr>
        <w:spacing w:before="0" w:after="0"/>
      </w:pPr>
      <w:r>
        <w:t>Registry Hive Modifications</w:t>
      </w:r>
    </w:p>
    <w:p>
      <w:pPr>
        <w:numPr>
          <w:ilvl w:val="0"/>
          <w:numId w:val="900"/>
        </w:numPr>
        <w:spacing w:before="0" w:after="0"/>
      </w:pPr>
      <w:r>
        <w:t>Monitoring Network Behavior</w:t>
      </w:r>
    </w:p>
    <w:p>
      <w:pPr>
        <w:numPr>
          <w:ilvl w:val="1"/>
          <w:numId w:val="900"/>
        </w:numPr>
        <w:spacing w:before="0" w:after="0"/>
      </w:pPr>
      <w:r>
        <w:t>Simulating Network Services</w:t>
      </w:r>
    </w:p>
    <w:p>
      <w:pPr>
        <w:numPr>
          <w:ilvl w:val="2"/>
          <w:numId w:val="900"/>
        </w:numPr>
        <w:spacing w:before="0" w:after="0"/>
      </w:pPr>
      <w:r>
        <w:t>FakeNet-NG</w:t>
      </w:r>
    </w:p>
    <w:p>
      <w:pPr>
        <w:numPr>
          <w:ilvl w:val="2"/>
          <w:numId w:val="900"/>
        </w:numPr>
        <w:spacing w:before="0" w:after="0"/>
      </w:pPr>
      <w:r>
        <w:t>INetSim</w:t>
      </w:r>
    </w:p>
    <w:p>
      <w:pPr>
        <w:numPr>
          <w:ilvl w:val="2"/>
          <w:numId w:val="900"/>
        </w:numPr>
        <w:spacing w:before="0" w:after="0"/>
      </w:pPr>
      <w:r>
        <w:t>Custom Service Emulation</w:t>
      </w:r>
    </w:p>
    <w:p>
      <w:pPr>
        <w:numPr>
          <w:ilvl w:val="2"/>
          <w:numId w:val="900"/>
        </w:numPr>
        <w:spacing w:before="0" w:after="0"/>
      </w:pPr>
      <w:r>
        <w:t>DNS Simulation</w:t>
      </w:r>
    </w:p>
    <w:p>
      <w:pPr>
        <w:numPr>
          <w:ilvl w:val="1"/>
          <w:numId w:val="900"/>
        </w:numPr>
        <w:spacing w:before="0" w:after="0"/>
      </w:pPr>
      <w:r>
        <w:t>Capturing and Analyzing Network Traffic</w:t>
      </w:r>
    </w:p>
    <w:p>
      <w:pPr>
        <w:numPr>
          <w:ilvl w:val="2"/>
          <w:numId w:val="900"/>
        </w:numPr>
        <w:spacing w:before="0" w:after="0"/>
      </w:pPr>
      <w:r>
        <w:t>Packet Sniffing</w:t>
      </w:r>
    </w:p>
    <w:p>
      <w:pPr>
        <w:numPr>
          <w:ilvl w:val="3"/>
          <w:numId w:val="900"/>
        </w:numPr>
        <w:spacing w:before="0" w:after="0"/>
      </w:pPr>
      <w:r>
        <w:t>Wireshark</w:t>
      </w:r>
    </w:p>
    <w:p>
      <w:pPr>
        <w:numPr>
          <w:ilvl w:val="3"/>
          <w:numId w:val="900"/>
        </w:numPr>
        <w:spacing w:before="0" w:after="0"/>
      </w:pPr>
      <w:r>
        <w:t>tcpdump</w:t>
      </w:r>
    </w:p>
    <w:p>
      <w:pPr>
        <w:numPr>
          <w:ilvl w:val="2"/>
          <w:numId w:val="900"/>
        </w:numPr>
        <w:spacing w:before="0" w:after="0"/>
      </w:pPr>
      <w:r>
        <w:t>Identifying Protocols</w:t>
      </w:r>
    </w:p>
    <w:p>
      <w:pPr>
        <w:numPr>
          <w:ilvl w:val="3"/>
          <w:numId w:val="900"/>
        </w:numPr>
        <w:spacing w:before="0" w:after="0"/>
      </w:pPr>
      <w:r>
        <w:t>HTTP/HTTPS</w:t>
      </w:r>
    </w:p>
    <w:p>
      <w:pPr>
        <w:numPr>
          <w:ilvl w:val="3"/>
          <w:numId w:val="900"/>
        </w:numPr>
        <w:spacing w:before="0" w:after="0"/>
      </w:pPr>
      <w:r>
        <w:t>DNS</w:t>
      </w:r>
    </w:p>
    <w:p>
      <w:pPr>
        <w:numPr>
          <w:ilvl w:val="3"/>
          <w:numId w:val="900"/>
        </w:numPr>
        <w:spacing w:before="0" w:after="0"/>
      </w:pPr>
      <w:r>
        <w:t>SMTP</w:t>
      </w:r>
    </w:p>
    <w:p>
      <w:pPr>
        <w:numPr>
          <w:ilvl w:val="3"/>
          <w:numId w:val="900"/>
        </w:numPr>
        <w:spacing w:before="0" w:after="0"/>
      </w:pPr>
      <w:r>
        <w:t>FTP</w:t>
      </w:r>
    </w:p>
    <w:p>
      <w:pPr>
        <w:numPr>
          <w:ilvl w:val="2"/>
          <w:numId w:val="900"/>
        </w:numPr>
        <w:spacing w:before="0" w:after="0"/>
      </w:pPr>
      <w:r>
        <w:t>DNS Queries</w:t>
      </w:r>
    </w:p>
    <w:p>
      <w:pPr>
        <w:numPr>
          <w:ilvl w:val="3"/>
          <w:numId w:val="900"/>
        </w:numPr>
        <w:spacing w:before="0" w:after="0"/>
      </w:pPr>
      <w:r>
        <w:t>Domain Generation Algorithms (DGA)</w:t>
      </w:r>
    </w:p>
    <w:p>
      <w:pPr>
        <w:numPr>
          <w:ilvl w:val="3"/>
          <w:numId w:val="900"/>
        </w:numPr>
        <w:spacing w:before="0" w:after="0"/>
      </w:pPr>
      <w:r>
        <w:t>DNS Tunneling</w:t>
      </w:r>
    </w:p>
    <w:p>
      <w:pPr>
        <w:numPr>
          <w:ilvl w:val="2"/>
          <w:numId w:val="900"/>
        </w:numPr>
        <w:spacing w:before="0" w:after="0"/>
      </w:pPr>
      <w:r>
        <w:t>HTTP/HTTPS Traffic</w:t>
      </w:r>
    </w:p>
    <w:p>
      <w:pPr>
        <w:numPr>
          <w:ilvl w:val="3"/>
          <w:numId w:val="900"/>
        </w:numPr>
        <w:spacing w:before="0" w:after="0"/>
      </w:pPr>
      <w:r>
        <w:t>User-Agent Analysis</w:t>
      </w:r>
    </w:p>
    <w:p>
      <w:pPr>
        <w:numPr>
          <w:ilvl w:val="3"/>
          <w:numId w:val="900"/>
        </w:numPr>
        <w:spacing w:before="0" w:after="0"/>
      </w:pPr>
      <w:r>
        <w:t>POST/GET Requests</w:t>
      </w:r>
    </w:p>
    <w:p>
      <w:pPr>
        <w:numPr>
          <w:ilvl w:val="3"/>
          <w:numId w:val="900"/>
        </w:numPr>
        <w:spacing w:before="0" w:after="0"/>
      </w:pPr>
      <w:r>
        <w:t>SSL/TLS Analysis</w:t>
      </w:r>
    </w:p>
    <w:p>
      <w:pPr>
        <w:numPr>
          <w:ilvl w:val="2"/>
          <w:numId w:val="900"/>
        </w:numPr>
        <w:spacing w:before="0" w:after="0"/>
      </w:pPr>
      <w:r>
        <w:t>Command and Control (C2) Beaconing</w:t>
      </w:r>
    </w:p>
    <w:p>
      <w:pPr>
        <w:numPr>
          <w:ilvl w:val="3"/>
          <w:numId w:val="900"/>
        </w:numPr>
        <w:spacing w:before="0" w:after="0"/>
      </w:pPr>
      <w:r>
        <w:t>Beacon Intervals</w:t>
      </w:r>
    </w:p>
    <w:p>
      <w:pPr>
        <w:numPr>
          <w:ilvl w:val="3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Data Exfiltration Detection</w:t>
      </w:r>
    </w:p>
    <w:p>
      <w:pPr>
        <w:numPr>
          <w:ilvl w:val="3"/>
          <w:numId w:val="900"/>
        </w:numPr>
        <w:spacing w:before="0" w:after="0"/>
      </w:pPr>
      <w:r>
        <w:t>Large Data Transfers</w:t>
      </w:r>
    </w:p>
    <w:p>
      <w:pPr>
        <w:numPr>
          <w:ilvl w:val="3"/>
          <w:numId w:val="900"/>
        </w:numPr>
        <w:spacing w:before="0" w:after="0"/>
      </w:pPr>
      <w:r>
        <w:t>Unusual Protocols</w:t>
      </w:r>
    </w:p>
    <w:p>
      <w:pPr>
        <w:pStyle w:val="Heading1"/>
      </w:pPr>
      <w:r>
        <w:t>Advanced Static Analysis (Code-Level)</w:t>
      </w:r>
    </w:p>
    <w:p>
      <w:pPr>
        <w:numPr>
          <w:ilvl w:val="0"/>
          <w:numId w:val="900"/>
        </w:numPr>
        <w:spacing w:before="0" w:after="0"/>
      </w:pPr>
      <w:r>
        <w:t>Disassembly</w:t>
      </w:r>
    </w:p>
    <w:p>
      <w:pPr>
        <w:numPr>
          <w:ilvl w:val="1"/>
          <w:numId w:val="900"/>
        </w:numPr>
        <w:spacing w:before="0" w:after="0"/>
      </w:pPr>
      <w:r>
        <w:t>Introduction to Assembly Language</w:t>
      </w:r>
    </w:p>
    <w:p>
      <w:pPr>
        <w:numPr>
          <w:ilvl w:val="2"/>
          <w:numId w:val="900"/>
        </w:numPr>
        <w:spacing w:before="0" w:after="0"/>
      </w:pPr>
      <w:r>
        <w:t>x86 Architecture</w:t>
      </w:r>
    </w:p>
    <w:p>
      <w:pPr>
        <w:numPr>
          <w:ilvl w:val="3"/>
          <w:numId w:val="900"/>
        </w:numPr>
        <w:spacing w:before="0" w:after="0"/>
      </w:pPr>
      <w:r>
        <w:t>General Purpose Registers</w:t>
      </w:r>
    </w:p>
    <w:p>
      <w:pPr>
        <w:numPr>
          <w:ilvl w:val="3"/>
          <w:numId w:val="900"/>
        </w:numPr>
        <w:spacing w:before="0" w:after="0"/>
      </w:pPr>
      <w:r>
        <w:t>Segment Registers</w:t>
      </w:r>
    </w:p>
    <w:p>
      <w:pPr>
        <w:numPr>
          <w:ilvl w:val="3"/>
          <w:numId w:val="900"/>
        </w:numPr>
        <w:spacing w:before="0" w:after="0"/>
      </w:pPr>
      <w:r>
        <w:t>Flag Registers</w:t>
      </w:r>
    </w:p>
    <w:p>
      <w:pPr>
        <w:numPr>
          <w:ilvl w:val="3"/>
          <w:numId w:val="900"/>
        </w:numPr>
        <w:spacing w:before="0" w:after="0"/>
      </w:pPr>
      <w:r>
        <w:t>Instruction Set</w:t>
      </w:r>
    </w:p>
    <w:p>
      <w:pPr>
        <w:numPr>
          <w:ilvl w:val="4"/>
          <w:numId w:val="900"/>
        </w:numPr>
        <w:spacing w:before="0" w:after="0"/>
      </w:pPr>
      <w:r>
        <w:t>Data Movement Instructions</w:t>
      </w:r>
    </w:p>
    <w:p>
      <w:pPr>
        <w:numPr>
          <w:ilvl w:val="4"/>
          <w:numId w:val="900"/>
        </w:numPr>
        <w:spacing w:before="0" w:after="0"/>
      </w:pPr>
      <w:r>
        <w:t>Arithmetic Instructions</w:t>
      </w:r>
    </w:p>
    <w:p>
      <w:pPr>
        <w:numPr>
          <w:ilvl w:val="4"/>
          <w:numId w:val="900"/>
        </w:numPr>
        <w:spacing w:before="0" w:after="0"/>
      </w:pPr>
      <w:r>
        <w:t>Logic Instructions</w:t>
      </w:r>
    </w:p>
    <w:p>
      <w:pPr>
        <w:numPr>
          <w:ilvl w:val="4"/>
          <w:numId w:val="900"/>
        </w:numPr>
        <w:spacing w:before="0" w:after="0"/>
      </w:pPr>
      <w:r>
        <w:t>Control Flow Instructions</w:t>
      </w:r>
    </w:p>
    <w:p>
      <w:pPr>
        <w:numPr>
          <w:ilvl w:val="2"/>
          <w:numId w:val="900"/>
        </w:numPr>
        <w:spacing w:before="0" w:after="0"/>
      </w:pPr>
      <w:r>
        <w:t>x64 Architecture</w:t>
      </w:r>
    </w:p>
    <w:p>
      <w:pPr>
        <w:numPr>
          <w:ilvl w:val="3"/>
          <w:numId w:val="900"/>
        </w:numPr>
        <w:spacing w:before="0" w:after="0"/>
      </w:pPr>
      <w:r>
        <w:t>Extended Registers</w:t>
      </w:r>
    </w:p>
    <w:p>
      <w:pPr>
        <w:numPr>
          <w:ilvl w:val="3"/>
          <w:numId w:val="900"/>
        </w:numPr>
        <w:spacing w:before="0" w:after="0"/>
      </w:pPr>
      <w:r>
        <w:t>Calling Conventions</w:t>
      </w:r>
    </w:p>
    <w:p>
      <w:pPr>
        <w:numPr>
          <w:ilvl w:val="3"/>
          <w:numId w:val="900"/>
        </w:numPr>
        <w:spacing w:before="0" w:after="0"/>
      </w:pPr>
      <w:r>
        <w:t>Differences from x86</w:t>
      </w:r>
    </w:p>
    <w:p>
      <w:pPr>
        <w:numPr>
          <w:ilvl w:val="2"/>
          <w:numId w:val="900"/>
        </w:numPr>
        <w:spacing w:before="0" w:after="0"/>
      </w:pPr>
      <w:r>
        <w:t>ARM Architecture</w:t>
      </w:r>
    </w:p>
    <w:p>
      <w:pPr>
        <w:numPr>
          <w:ilvl w:val="3"/>
          <w:numId w:val="900"/>
        </w:numPr>
        <w:spacing w:before="0" w:after="0"/>
      </w:pPr>
      <w:r>
        <w:t>ARM Registers</w:t>
      </w:r>
    </w:p>
    <w:p>
      <w:pPr>
        <w:numPr>
          <w:ilvl w:val="3"/>
          <w:numId w:val="900"/>
        </w:numPr>
        <w:spacing w:before="0" w:after="0"/>
      </w:pPr>
      <w:r>
        <w:t>Instruction Set</w:t>
      </w:r>
    </w:p>
    <w:p>
      <w:pPr>
        <w:numPr>
          <w:ilvl w:val="3"/>
          <w:numId w:val="900"/>
        </w:numPr>
        <w:spacing w:before="0" w:after="0"/>
      </w:pPr>
      <w:r>
        <w:t>Thumb Mode</w:t>
      </w:r>
    </w:p>
    <w:p>
      <w:pPr>
        <w:numPr>
          <w:ilvl w:val="1"/>
          <w:numId w:val="900"/>
        </w:numPr>
        <w:spacing w:before="0" w:after="0"/>
      </w:pPr>
      <w:r>
        <w:t>Using Disassemblers</w:t>
      </w:r>
    </w:p>
    <w:p>
      <w:pPr>
        <w:numPr>
          <w:ilvl w:val="2"/>
          <w:numId w:val="900"/>
        </w:numPr>
        <w:spacing w:before="0" w:after="0"/>
      </w:pPr>
      <w:r>
        <w:t>IDA Pro</w:t>
      </w:r>
    </w:p>
    <w:p>
      <w:pPr>
        <w:numPr>
          <w:ilvl w:val="3"/>
          <w:numId w:val="900"/>
        </w:numPr>
        <w:spacing w:before="0" w:after="0"/>
      </w:pPr>
      <w:r>
        <w:t>Interface Navigation</w:t>
      </w:r>
    </w:p>
    <w:p>
      <w:pPr>
        <w:numPr>
          <w:ilvl w:val="3"/>
          <w:numId w:val="900"/>
        </w:numPr>
        <w:spacing w:before="0" w:after="0"/>
      </w:pPr>
      <w:r>
        <w:t>Function Analysis</w:t>
      </w:r>
    </w:p>
    <w:p>
      <w:pPr>
        <w:numPr>
          <w:ilvl w:val="3"/>
          <w:numId w:val="900"/>
        </w:numPr>
        <w:spacing w:before="0" w:after="0"/>
      </w:pPr>
      <w:r>
        <w:t>Cross-References</w:t>
      </w:r>
    </w:p>
    <w:p>
      <w:pPr>
        <w:numPr>
          <w:ilvl w:val="2"/>
          <w:numId w:val="900"/>
        </w:numPr>
        <w:spacing w:before="0" w:after="0"/>
      </w:pPr>
      <w:r>
        <w:t>Ghidra</w:t>
      </w:r>
    </w:p>
    <w:p>
      <w:pPr>
        <w:numPr>
          <w:ilvl w:val="3"/>
          <w:numId w:val="900"/>
        </w:numPr>
        <w:spacing w:before="0" w:after="0"/>
      </w:pPr>
      <w:r>
        <w:t>Project Setup</w:t>
      </w:r>
    </w:p>
    <w:p>
      <w:pPr>
        <w:numPr>
          <w:ilvl w:val="3"/>
          <w:numId w:val="900"/>
        </w:numPr>
        <w:spacing w:before="0" w:after="0"/>
      </w:pPr>
      <w:r>
        <w:t>Code Browser</w:t>
      </w:r>
    </w:p>
    <w:p>
      <w:pPr>
        <w:numPr>
          <w:ilvl w:val="3"/>
          <w:numId w:val="900"/>
        </w:numPr>
        <w:spacing w:before="0" w:after="0"/>
      </w:pPr>
      <w:r>
        <w:t>Decompiler Integration</w:t>
      </w:r>
    </w:p>
    <w:p>
      <w:pPr>
        <w:numPr>
          <w:ilvl w:val="2"/>
          <w:numId w:val="900"/>
        </w:numPr>
        <w:spacing w:before="0" w:after="0"/>
      </w:pPr>
      <w:r>
        <w:t>Radare2</w:t>
      </w:r>
    </w:p>
    <w:p>
      <w:pPr>
        <w:numPr>
          <w:ilvl w:val="3"/>
          <w:numId w:val="900"/>
        </w:numPr>
        <w:spacing w:before="0" w:after="0"/>
      </w:pPr>
      <w:r>
        <w:t>Command Line Interface</w:t>
      </w:r>
    </w:p>
    <w:p>
      <w:pPr>
        <w:numPr>
          <w:ilvl w:val="3"/>
          <w:numId w:val="900"/>
        </w:numPr>
        <w:spacing w:before="0" w:after="0"/>
      </w:pPr>
      <w:r>
        <w:t>Visual Mode</w:t>
      </w:r>
    </w:p>
    <w:p>
      <w:pPr>
        <w:numPr>
          <w:ilvl w:val="3"/>
          <w:numId w:val="900"/>
        </w:numPr>
        <w:spacing w:before="0" w:after="0"/>
      </w:pPr>
      <w:r>
        <w:t>Scripting Capabilities</w:t>
      </w:r>
    </w:p>
    <w:p>
      <w:pPr>
        <w:numPr>
          <w:ilvl w:val="1"/>
          <w:numId w:val="900"/>
        </w:numPr>
        <w:spacing w:before="0" w:after="0"/>
      </w:pPr>
      <w:r>
        <w:t>Navigating Disassembled Code</w:t>
      </w:r>
    </w:p>
    <w:p>
      <w:pPr>
        <w:numPr>
          <w:ilvl w:val="2"/>
          <w:numId w:val="900"/>
        </w:numPr>
        <w:spacing w:before="0" w:after="0"/>
      </w:pPr>
      <w:r>
        <w:t>Code vs. Data Segments</w:t>
      </w:r>
    </w:p>
    <w:p>
      <w:pPr>
        <w:numPr>
          <w:ilvl w:val="2"/>
          <w:numId w:val="900"/>
        </w:numPr>
        <w:spacing w:before="0" w:after="0"/>
      </w:pPr>
      <w:r>
        <w:t>Function Identification</w:t>
      </w:r>
    </w:p>
    <w:p>
      <w:pPr>
        <w:numPr>
          <w:ilvl w:val="2"/>
          <w:numId w:val="900"/>
        </w:numPr>
        <w:spacing w:before="0" w:after="0"/>
      </w:pPr>
      <w:r>
        <w:t>Entry Points</w:t>
      </w:r>
    </w:p>
    <w:p>
      <w:pPr>
        <w:numPr>
          <w:ilvl w:val="2"/>
          <w:numId w:val="900"/>
        </w:numPr>
        <w:spacing w:before="0" w:after="0"/>
      </w:pPr>
      <w:r>
        <w:t>Cross-References</w:t>
      </w:r>
    </w:p>
    <w:p>
      <w:pPr>
        <w:numPr>
          <w:ilvl w:val="1"/>
          <w:numId w:val="900"/>
        </w:numPr>
        <w:spacing w:before="0" w:after="0"/>
      </w:pPr>
      <w:r>
        <w:t>Control Flow Graphs</w:t>
      </w:r>
    </w:p>
    <w:p>
      <w:pPr>
        <w:numPr>
          <w:ilvl w:val="2"/>
          <w:numId w:val="900"/>
        </w:numPr>
        <w:spacing w:before="0" w:after="0"/>
      </w:pPr>
      <w:r>
        <w:t>Understanding Program Flow</w:t>
      </w:r>
    </w:p>
    <w:p>
      <w:pPr>
        <w:numPr>
          <w:ilvl w:val="2"/>
          <w:numId w:val="900"/>
        </w:numPr>
        <w:spacing w:before="0" w:after="0"/>
      </w:pPr>
      <w:r>
        <w:t>Identifying Branches and Loops</w:t>
      </w:r>
    </w:p>
    <w:p>
      <w:pPr>
        <w:numPr>
          <w:ilvl w:val="2"/>
          <w:numId w:val="900"/>
        </w:numPr>
        <w:spacing w:before="0" w:after="0"/>
      </w:pPr>
      <w:r>
        <w:t>Basic Block Analysis</w:t>
      </w:r>
    </w:p>
    <w:p>
      <w:pPr>
        <w:numPr>
          <w:ilvl w:val="0"/>
          <w:numId w:val="900"/>
        </w:numPr>
        <w:spacing w:before="0" w:after="0"/>
      </w:pPr>
      <w:r>
        <w:t>Decompilation</w:t>
      </w:r>
    </w:p>
    <w:p>
      <w:pPr>
        <w:numPr>
          <w:ilvl w:val="1"/>
          <w:numId w:val="900"/>
        </w:numPr>
        <w:spacing w:before="0" w:after="0"/>
      </w:pPr>
      <w:r>
        <w:t>Converting Machine Code to High-Level Language</w:t>
      </w:r>
    </w:p>
    <w:p>
      <w:pPr>
        <w:numPr>
          <w:ilvl w:val="1"/>
          <w:numId w:val="900"/>
        </w:numPr>
        <w:spacing w:before="0" w:after="0"/>
      </w:pPr>
      <w:r>
        <w:t>Limitations and Inaccuracies of Decompilers</w:t>
      </w:r>
    </w:p>
    <w:p>
      <w:pPr>
        <w:numPr>
          <w:ilvl w:val="1"/>
          <w:numId w:val="900"/>
        </w:numPr>
        <w:spacing w:before="0" w:after="0"/>
      </w:pPr>
      <w:r>
        <w:t>Decompiler Tools</w:t>
      </w:r>
    </w:p>
    <w:p>
      <w:pPr>
        <w:numPr>
          <w:ilvl w:val="2"/>
          <w:numId w:val="900"/>
        </w:numPr>
        <w:spacing w:before="0" w:after="0"/>
      </w:pPr>
      <w:r>
        <w:t>Hex-Rays Decompiler</w:t>
      </w:r>
    </w:p>
    <w:p>
      <w:pPr>
        <w:numPr>
          <w:ilvl w:val="2"/>
          <w:numId w:val="900"/>
        </w:numPr>
        <w:spacing w:before="0" w:after="0"/>
      </w:pPr>
      <w:r>
        <w:t>Ghidra Decompiler</w:t>
      </w:r>
    </w:p>
    <w:p>
      <w:pPr>
        <w:numPr>
          <w:ilvl w:val="2"/>
          <w:numId w:val="900"/>
        </w:numPr>
        <w:spacing w:before="0" w:after="0"/>
      </w:pPr>
      <w:r>
        <w:t>Snowman Decompiler</w:t>
      </w:r>
    </w:p>
    <w:p>
      <w:pPr>
        <w:numPr>
          <w:ilvl w:val="0"/>
          <w:numId w:val="900"/>
        </w:numPr>
        <w:spacing w:before="0" w:after="0"/>
      </w:pPr>
      <w:r>
        <w:t>Identifying Key Code Structures</w:t>
      </w:r>
    </w:p>
    <w:p>
      <w:pPr>
        <w:numPr>
          <w:ilvl w:val="1"/>
          <w:numId w:val="900"/>
        </w:numPr>
        <w:spacing w:before="0" w:after="0"/>
      </w:pPr>
      <w:r>
        <w:t>Functions and Procedures</w:t>
      </w:r>
    </w:p>
    <w:p>
      <w:pPr>
        <w:numPr>
          <w:ilvl w:val="2"/>
          <w:numId w:val="900"/>
        </w:numPr>
        <w:spacing w:before="0" w:after="0"/>
      </w:pPr>
      <w:r>
        <w:t>Function Prologue and Epilogue</w:t>
      </w:r>
    </w:p>
    <w:p>
      <w:pPr>
        <w:numPr>
          <w:ilvl w:val="2"/>
          <w:numId w:val="900"/>
        </w:numPr>
        <w:spacing w:before="0" w:after="0"/>
      </w:pPr>
      <w:r>
        <w:t>Calling Conventions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1"/>
          <w:numId w:val="900"/>
        </w:numPr>
        <w:spacing w:before="0" w:after="0"/>
      </w:pPr>
      <w:r>
        <w:t>Loops and Conditionals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If-Else Statements</w:t>
      </w:r>
    </w:p>
    <w:p>
      <w:pPr>
        <w:numPr>
          <w:ilvl w:val="2"/>
          <w:numId w:val="900"/>
        </w:numPr>
        <w:spacing w:before="0" w:after="0"/>
      </w:pPr>
      <w:r>
        <w:t>Switch Statements</w:t>
      </w:r>
    </w:p>
    <w:p>
      <w:pPr>
        <w:numPr>
          <w:ilvl w:val="1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Linked Lists</w:t>
      </w:r>
    </w:p>
    <w:p>
      <w:pPr>
        <w:numPr>
          <w:ilvl w:val="2"/>
          <w:numId w:val="900"/>
        </w:numPr>
        <w:spacing w:before="0" w:after="0"/>
      </w:pPr>
      <w:r>
        <w:t>Structures</w:t>
      </w:r>
    </w:p>
    <w:p>
      <w:pPr>
        <w:numPr>
          <w:ilvl w:val="2"/>
          <w:numId w:val="900"/>
        </w:numPr>
        <w:spacing w:before="0" w:after="0"/>
      </w:pPr>
      <w:r>
        <w:t>Hash Tables</w:t>
      </w:r>
    </w:p>
    <w:p>
      <w:pPr>
        <w:numPr>
          <w:ilvl w:val="0"/>
          <w:numId w:val="900"/>
        </w:numPr>
        <w:spacing w:before="0" w:after="0"/>
      </w:pPr>
      <w:r>
        <w:t>Analyzing API and System Calls</w:t>
      </w:r>
    </w:p>
    <w:p>
      <w:pPr>
        <w:numPr>
          <w:ilvl w:val="1"/>
          <w:numId w:val="900"/>
        </w:numPr>
        <w:spacing w:before="0" w:after="0"/>
      </w:pPr>
      <w:r>
        <w:t>Windows API</w:t>
      </w:r>
    </w:p>
    <w:p>
      <w:pPr>
        <w:numPr>
          <w:ilvl w:val="2"/>
          <w:numId w:val="900"/>
        </w:numPr>
        <w:spacing w:before="0" w:after="0"/>
      </w:pPr>
      <w:r>
        <w:t>Kernel32.dll Functions</w:t>
      </w:r>
    </w:p>
    <w:p>
      <w:pPr>
        <w:numPr>
          <w:ilvl w:val="2"/>
          <w:numId w:val="900"/>
        </w:numPr>
        <w:spacing w:before="0" w:after="0"/>
      </w:pPr>
      <w:r>
        <w:t>User32.dll Functions</w:t>
      </w:r>
    </w:p>
    <w:p>
      <w:pPr>
        <w:numPr>
          <w:ilvl w:val="2"/>
          <w:numId w:val="900"/>
        </w:numPr>
        <w:spacing w:before="0" w:after="0"/>
      </w:pPr>
      <w:r>
        <w:t>Advapi32.dll Functions</w:t>
      </w:r>
    </w:p>
    <w:p>
      <w:pPr>
        <w:numPr>
          <w:ilvl w:val="2"/>
          <w:numId w:val="900"/>
        </w:numPr>
        <w:spacing w:before="0" w:after="0"/>
      </w:pPr>
      <w:r>
        <w:t>Commonly Abused Functions</w:t>
      </w:r>
    </w:p>
    <w:p>
      <w:pPr>
        <w:numPr>
          <w:ilvl w:val="3"/>
          <w:numId w:val="900"/>
        </w:numPr>
        <w:spacing w:before="0" w:after="0"/>
      </w:pPr>
      <w:r>
        <w:t>CreateProcess</w:t>
      </w:r>
    </w:p>
    <w:p>
      <w:pPr>
        <w:numPr>
          <w:ilvl w:val="3"/>
          <w:numId w:val="900"/>
        </w:numPr>
        <w:spacing w:before="0" w:after="0"/>
      </w:pPr>
      <w:r>
        <w:t>WriteProcessMemory</w:t>
      </w:r>
    </w:p>
    <w:p>
      <w:pPr>
        <w:numPr>
          <w:ilvl w:val="3"/>
          <w:numId w:val="900"/>
        </w:numPr>
        <w:spacing w:before="0" w:after="0"/>
      </w:pPr>
      <w:r>
        <w:t>VirtualAlloc</w:t>
      </w:r>
    </w:p>
    <w:p>
      <w:pPr>
        <w:numPr>
          <w:ilvl w:val="3"/>
          <w:numId w:val="900"/>
        </w:numPr>
        <w:spacing w:before="0" w:after="0"/>
      </w:pPr>
      <w:r>
        <w:t>RegSetValue</w:t>
      </w:r>
    </w:p>
    <w:p>
      <w:pPr>
        <w:numPr>
          <w:ilvl w:val="1"/>
          <w:numId w:val="900"/>
        </w:numPr>
        <w:spacing w:before="0" w:after="0"/>
      </w:pPr>
      <w:r>
        <w:t>Linux System Calls</w:t>
      </w:r>
    </w:p>
    <w:p>
      <w:pPr>
        <w:numPr>
          <w:ilvl w:val="2"/>
          <w:numId w:val="900"/>
        </w:numPr>
        <w:spacing w:before="0" w:after="0"/>
      </w:pPr>
      <w:r>
        <w:t>System Call Table</w:t>
      </w:r>
    </w:p>
    <w:p>
      <w:pPr>
        <w:numPr>
          <w:ilvl w:val="2"/>
          <w:numId w:val="900"/>
        </w:numPr>
        <w:spacing w:before="0" w:after="0"/>
      </w:pPr>
      <w:r>
        <w:t>Common System Calls</w:t>
      </w:r>
    </w:p>
    <w:p>
      <w:pPr>
        <w:numPr>
          <w:ilvl w:val="3"/>
          <w:numId w:val="900"/>
        </w:numPr>
        <w:spacing w:before="0" w:after="0"/>
      </w:pPr>
      <w:r>
        <w:t>execve</w:t>
      </w:r>
    </w:p>
    <w:p>
      <w:pPr>
        <w:numPr>
          <w:ilvl w:val="3"/>
          <w:numId w:val="900"/>
        </w:numPr>
        <w:spacing w:before="0" w:after="0"/>
      </w:pPr>
      <w:r>
        <w:t>fork</w:t>
      </w:r>
    </w:p>
    <w:p>
      <w:pPr>
        <w:numPr>
          <w:ilvl w:val="3"/>
          <w:numId w:val="900"/>
        </w:numPr>
        <w:spacing w:before="0" w:after="0"/>
      </w:pPr>
      <w:r>
        <w:t>open</w:t>
      </w:r>
    </w:p>
    <w:p>
      <w:pPr>
        <w:numPr>
          <w:ilvl w:val="3"/>
          <w:numId w:val="900"/>
        </w:numPr>
        <w:spacing w:before="0" w:after="0"/>
      </w:pPr>
      <w:r>
        <w:t>write</w:t>
      </w:r>
    </w:p>
    <w:p>
      <w:pPr>
        <w:numPr>
          <w:ilvl w:val="1"/>
          <w:numId w:val="900"/>
        </w:numPr>
        <w:spacing w:before="0" w:after="0"/>
      </w:pPr>
      <w:r>
        <w:t>Identifying Malicious Functionality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File Creation and Deletion</w:t>
      </w:r>
    </w:p>
    <w:p>
      <w:pPr>
        <w:numPr>
          <w:ilvl w:val="3"/>
          <w:numId w:val="900"/>
        </w:numPr>
        <w:spacing w:before="0" w:after="0"/>
      </w:pPr>
      <w:r>
        <w:t>File Encryption</w:t>
      </w:r>
    </w:p>
    <w:p>
      <w:pPr>
        <w:numPr>
          <w:ilvl w:val="2"/>
          <w:numId w:val="900"/>
        </w:numPr>
        <w:spacing w:before="0" w:after="0"/>
      </w:pPr>
      <w:r>
        <w:t>Network Operations</w:t>
      </w:r>
    </w:p>
    <w:p>
      <w:pPr>
        <w:numPr>
          <w:ilvl w:val="3"/>
          <w:numId w:val="900"/>
        </w:numPr>
        <w:spacing w:before="0" w:after="0"/>
      </w:pPr>
      <w:r>
        <w:t>Socket Creation</w:t>
      </w:r>
    </w:p>
    <w:p>
      <w:pPr>
        <w:numPr>
          <w:ilvl w:val="3"/>
          <w:numId w:val="900"/>
        </w:numPr>
        <w:spacing w:before="0" w:after="0"/>
      </w:pPr>
      <w:r>
        <w:t>Network Communication</w:t>
      </w:r>
    </w:p>
    <w:p>
      <w:pPr>
        <w:numPr>
          <w:ilvl w:val="2"/>
          <w:numId w:val="900"/>
        </w:numPr>
        <w:spacing w:before="0" w:after="0"/>
      </w:pPr>
      <w:r>
        <w:t>Process Manipulation</w:t>
      </w:r>
    </w:p>
    <w:p>
      <w:pPr>
        <w:numPr>
          <w:ilvl w:val="3"/>
          <w:numId w:val="900"/>
        </w:numPr>
        <w:spacing w:before="0" w:after="0"/>
      </w:pPr>
      <w:r>
        <w:t>Process Injection</w:t>
      </w:r>
    </w:p>
    <w:p>
      <w:pPr>
        <w:numPr>
          <w:ilvl w:val="3"/>
          <w:numId w:val="900"/>
        </w:numPr>
        <w:spacing w:before="0" w:after="0"/>
      </w:pPr>
      <w:r>
        <w:t>DLL Injection</w:t>
      </w:r>
    </w:p>
    <w:p>
      <w:pPr>
        <w:pStyle w:val="Heading1"/>
      </w:pPr>
      <w:r>
        <w:t>Advanced Dynamic Analysis (Debugging)</w:t>
      </w:r>
    </w:p>
    <w:p>
      <w:pPr>
        <w:numPr>
          <w:ilvl w:val="0"/>
          <w:numId w:val="900"/>
        </w:numPr>
        <w:spacing w:before="0" w:after="0"/>
      </w:pPr>
      <w:r>
        <w:t>Interactive Code Execution</w:t>
      </w:r>
    </w:p>
    <w:p>
      <w:pPr>
        <w:numPr>
          <w:ilvl w:val="1"/>
          <w:numId w:val="900"/>
        </w:numPr>
        <w:spacing w:before="0" w:after="0"/>
      </w:pPr>
      <w:r>
        <w:t>Setting Up a Debugging Environment</w:t>
      </w:r>
    </w:p>
    <w:p>
      <w:pPr>
        <w:numPr>
          <w:ilvl w:val="1"/>
          <w:numId w:val="900"/>
        </w:numPr>
        <w:spacing w:before="0" w:after="0"/>
      </w:pPr>
      <w:r>
        <w:t>Debugger Selection</w:t>
      </w:r>
    </w:p>
    <w:p>
      <w:pPr>
        <w:numPr>
          <w:ilvl w:val="0"/>
          <w:numId w:val="900"/>
        </w:numPr>
        <w:spacing w:before="0" w:after="0"/>
      </w:pPr>
      <w:r>
        <w:t>Introduction to Debugging</w:t>
      </w:r>
    </w:p>
    <w:p>
      <w:pPr>
        <w:numPr>
          <w:ilvl w:val="1"/>
          <w:numId w:val="900"/>
        </w:numPr>
        <w:spacing w:before="0" w:after="0"/>
      </w:pPr>
      <w:r>
        <w:t>User-Mode Debugging</w:t>
      </w:r>
    </w:p>
    <w:p>
      <w:pPr>
        <w:numPr>
          <w:ilvl w:val="2"/>
          <w:numId w:val="900"/>
        </w:numPr>
        <w:spacing w:before="0" w:after="0"/>
      </w:pPr>
      <w:r>
        <w:t>Application Debugging</w:t>
      </w:r>
    </w:p>
    <w:p>
      <w:pPr>
        <w:numPr>
          <w:ilvl w:val="2"/>
          <w:numId w:val="900"/>
        </w:numPr>
        <w:spacing w:before="0" w:after="0"/>
      </w:pPr>
      <w:r>
        <w:t>DLL Debugging</w:t>
      </w:r>
    </w:p>
    <w:p>
      <w:pPr>
        <w:numPr>
          <w:ilvl w:val="1"/>
          <w:numId w:val="900"/>
        </w:numPr>
        <w:spacing w:before="0" w:after="0"/>
      </w:pPr>
      <w:r>
        <w:t>Kernel-Mode Debugging</w:t>
      </w:r>
    </w:p>
    <w:p>
      <w:pPr>
        <w:numPr>
          <w:ilvl w:val="2"/>
          <w:numId w:val="900"/>
        </w:numPr>
        <w:spacing w:before="0" w:after="0"/>
      </w:pPr>
      <w:r>
        <w:t>Driver Debugging</w:t>
      </w:r>
    </w:p>
    <w:p>
      <w:pPr>
        <w:numPr>
          <w:ilvl w:val="2"/>
          <w:numId w:val="900"/>
        </w:numPr>
        <w:spacing w:before="0" w:after="0"/>
      </w:pPr>
      <w:r>
        <w:t>System-Level Analysis</w:t>
      </w:r>
    </w:p>
    <w:p>
      <w:pPr>
        <w:numPr>
          <w:ilvl w:val="0"/>
          <w:numId w:val="900"/>
        </w:numPr>
        <w:spacing w:before="0" w:after="0"/>
      </w:pPr>
      <w:r>
        <w:t>Using a Debugger</w:t>
      </w:r>
    </w:p>
    <w:p>
      <w:pPr>
        <w:numPr>
          <w:ilvl w:val="1"/>
          <w:numId w:val="900"/>
        </w:numPr>
        <w:spacing w:before="0" w:after="0"/>
      </w:pPr>
      <w:r>
        <w:t>x64dbg</w:t>
      </w:r>
    </w:p>
    <w:p>
      <w:pPr>
        <w:numPr>
          <w:ilvl w:val="2"/>
          <w:numId w:val="900"/>
        </w:numPr>
        <w:spacing w:before="0" w:after="0"/>
      </w:pPr>
      <w:r>
        <w:t>Interface Overview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WinDbg</w:t>
      </w:r>
    </w:p>
    <w:p>
      <w:pPr>
        <w:numPr>
          <w:ilvl w:val="2"/>
          <w:numId w:val="900"/>
        </w:numPr>
        <w:spacing w:before="0" w:after="0"/>
      </w:pPr>
      <w:r>
        <w:t>Command Line Interface</w:t>
      </w:r>
    </w:p>
    <w:p>
      <w:pPr>
        <w:numPr>
          <w:ilvl w:val="2"/>
          <w:numId w:val="900"/>
        </w:numPr>
        <w:spacing w:before="0" w:after="0"/>
      </w:pPr>
      <w:r>
        <w:t>Debugging Extensions</w:t>
      </w:r>
    </w:p>
    <w:p>
      <w:pPr>
        <w:numPr>
          <w:ilvl w:val="1"/>
          <w:numId w:val="900"/>
        </w:numPr>
        <w:spacing w:before="0" w:after="0"/>
      </w:pPr>
      <w:r>
        <w:t>GDB</w:t>
      </w:r>
    </w:p>
    <w:p>
      <w:pPr>
        <w:numPr>
          <w:ilvl w:val="2"/>
          <w:numId w:val="900"/>
        </w:numPr>
        <w:spacing w:before="0" w:after="0"/>
      </w:pPr>
      <w:r>
        <w:t>Command Line Debugging</w:t>
      </w:r>
    </w:p>
    <w:p>
      <w:pPr>
        <w:numPr>
          <w:ilvl w:val="2"/>
          <w:numId w:val="900"/>
        </w:numPr>
        <w:spacing w:before="0" w:after="0"/>
      </w:pPr>
      <w:r>
        <w:t>GDB Scripts</w:t>
      </w:r>
    </w:p>
    <w:p>
      <w:pPr>
        <w:numPr>
          <w:ilvl w:val="1"/>
          <w:numId w:val="900"/>
        </w:numPr>
        <w:spacing w:before="0" w:after="0"/>
      </w:pPr>
      <w:r>
        <w:t>Attaching to a Process</w:t>
      </w:r>
    </w:p>
    <w:p>
      <w:pPr>
        <w:numPr>
          <w:ilvl w:val="2"/>
          <w:numId w:val="900"/>
        </w:numPr>
        <w:spacing w:before="0" w:after="0"/>
      </w:pPr>
      <w:r>
        <w:t>Process Selection</w:t>
      </w:r>
    </w:p>
    <w:p>
      <w:pPr>
        <w:numPr>
          <w:ilvl w:val="2"/>
          <w:numId w:val="900"/>
        </w:numPr>
        <w:spacing w:before="0" w:after="0"/>
      </w:pPr>
      <w:r>
        <w:t>Attachment Methods</w:t>
      </w:r>
    </w:p>
    <w:p>
      <w:pPr>
        <w:numPr>
          <w:ilvl w:val="1"/>
          <w:numId w:val="900"/>
        </w:numPr>
        <w:spacing w:before="0" w:after="0"/>
      </w:pPr>
      <w:r>
        <w:t>Setting Breakpoints</w:t>
      </w:r>
    </w:p>
    <w:p>
      <w:pPr>
        <w:numPr>
          <w:ilvl w:val="2"/>
          <w:numId w:val="900"/>
        </w:numPr>
        <w:spacing w:before="0" w:after="0"/>
      </w:pPr>
      <w:r>
        <w:t>Software Breakpoints</w:t>
      </w:r>
    </w:p>
    <w:p>
      <w:pPr>
        <w:numPr>
          <w:ilvl w:val="2"/>
          <w:numId w:val="900"/>
        </w:numPr>
        <w:spacing w:before="0" w:after="0"/>
      </w:pPr>
      <w:r>
        <w:t>Hardware Breakpoints</w:t>
      </w:r>
    </w:p>
    <w:p>
      <w:pPr>
        <w:numPr>
          <w:ilvl w:val="2"/>
          <w:numId w:val="900"/>
        </w:numPr>
        <w:spacing w:before="0" w:after="0"/>
      </w:pPr>
      <w:r>
        <w:t>Conditional Breakpoints</w:t>
      </w:r>
    </w:p>
    <w:p>
      <w:pPr>
        <w:numPr>
          <w:ilvl w:val="2"/>
          <w:numId w:val="900"/>
        </w:numPr>
        <w:spacing w:before="0" w:after="0"/>
      </w:pPr>
      <w:r>
        <w:t>Memory Breakpoints</w:t>
      </w:r>
    </w:p>
    <w:p>
      <w:pPr>
        <w:numPr>
          <w:ilvl w:val="1"/>
          <w:numId w:val="900"/>
        </w:numPr>
        <w:spacing w:before="0" w:after="0"/>
      </w:pPr>
      <w:r>
        <w:t>Stepping Through Code</w:t>
      </w:r>
    </w:p>
    <w:p>
      <w:pPr>
        <w:numPr>
          <w:ilvl w:val="2"/>
          <w:numId w:val="900"/>
        </w:numPr>
        <w:spacing w:before="0" w:after="0"/>
      </w:pPr>
      <w:r>
        <w:t>Step Into</w:t>
      </w:r>
    </w:p>
    <w:p>
      <w:pPr>
        <w:numPr>
          <w:ilvl w:val="2"/>
          <w:numId w:val="900"/>
        </w:numPr>
        <w:spacing w:before="0" w:after="0"/>
      </w:pPr>
      <w:r>
        <w:t>Step Over</w:t>
      </w:r>
    </w:p>
    <w:p>
      <w:pPr>
        <w:numPr>
          <w:ilvl w:val="2"/>
          <w:numId w:val="900"/>
        </w:numPr>
        <w:spacing w:before="0" w:after="0"/>
      </w:pPr>
      <w:r>
        <w:t>Step Out</w:t>
      </w:r>
    </w:p>
    <w:p>
      <w:pPr>
        <w:numPr>
          <w:ilvl w:val="2"/>
          <w:numId w:val="900"/>
        </w:numPr>
        <w:spacing w:before="0" w:after="0"/>
      </w:pPr>
      <w:r>
        <w:t>Run to Cursor</w:t>
      </w:r>
    </w:p>
    <w:p>
      <w:pPr>
        <w:numPr>
          <w:ilvl w:val="1"/>
          <w:numId w:val="900"/>
        </w:numPr>
        <w:spacing w:before="0" w:after="0"/>
      </w:pPr>
      <w:r>
        <w:t>Inspecting Program State</w:t>
      </w:r>
    </w:p>
    <w:p>
      <w:pPr>
        <w:numPr>
          <w:ilvl w:val="2"/>
          <w:numId w:val="900"/>
        </w:numPr>
        <w:spacing w:before="0" w:after="0"/>
      </w:pPr>
      <w:r>
        <w:t>CPU Registers</w:t>
      </w:r>
    </w:p>
    <w:p>
      <w:pPr>
        <w:numPr>
          <w:ilvl w:val="3"/>
          <w:numId w:val="900"/>
        </w:numPr>
        <w:spacing w:before="0" w:after="0"/>
      </w:pPr>
      <w:r>
        <w:t>General Purpose Registers</w:t>
      </w:r>
    </w:p>
    <w:p>
      <w:pPr>
        <w:numPr>
          <w:ilvl w:val="3"/>
          <w:numId w:val="900"/>
        </w:numPr>
        <w:spacing w:before="0" w:after="0"/>
      </w:pPr>
      <w:r>
        <w:t>Special Purpose Registers</w:t>
      </w:r>
    </w:p>
    <w:p>
      <w:pPr>
        <w:numPr>
          <w:ilvl w:val="2"/>
          <w:numId w:val="900"/>
        </w:numPr>
        <w:spacing w:before="0" w:after="0"/>
      </w:pPr>
      <w:r>
        <w:t>Memory Dumps</w:t>
      </w:r>
    </w:p>
    <w:p>
      <w:pPr>
        <w:numPr>
          <w:ilvl w:val="3"/>
          <w:numId w:val="900"/>
        </w:numPr>
        <w:spacing w:before="0" w:after="0"/>
      </w:pPr>
      <w:r>
        <w:t>Stack Memory</w:t>
      </w:r>
    </w:p>
    <w:p>
      <w:pPr>
        <w:numPr>
          <w:ilvl w:val="3"/>
          <w:numId w:val="900"/>
        </w:numPr>
        <w:spacing w:before="0" w:after="0"/>
      </w:pPr>
      <w:r>
        <w:t>Heap Memory</w:t>
      </w:r>
    </w:p>
    <w:p>
      <w:pPr>
        <w:numPr>
          <w:ilvl w:val="2"/>
          <w:numId w:val="900"/>
        </w:numPr>
        <w:spacing w:before="0" w:after="0"/>
      </w:pPr>
      <w:r>
        <w:t>The Stack</w:t>
      </w:r>
    </w:p>
    <w:p>
      <w:pPr>
        <w:numPr>
          <w:ilvl w:val="3"/>
          <w:numId w:val="900"/>
        </w:numPr>
        <w:spacing w:before="0" w:after="0"/>
      </w:pPr>
      <w:r>
        <w:t>Stack Frame Analysis</w:t>
      </w:r>
    </w:p>
    <w:p>
      <w:pPr>
        <w:numPr>
          <w:ilvl w:val="3"/>
          <w:numId w:val="900"/>
        </w:numPr>
        <w:spacing w:before="0" w:after="0"/>
      </w:pPr>
      <w:r>
        <w:t>Local Variables</w:t>
      </w:r>
    </w:p>
    <w:p>
      <w:pPr>
        <w:numPr>
          <w:ilvl w:val="2"/>
          <w:numId w:val="900"/>
        </w:numPr>
        <w:spacing w:before="0" w:after="0"/>
      </w:pPr>
      <w:r>
        <w:t>Call Stack Analysis</w:t>
      </w:r>
    </w:p>
    <w:p>
      <w:pPr>
        <w:numPr>
          <w:ilvl w:val="3"/>
          <w:numId w:val="900"/>
        </w:numPr>
        <w:spacing w:before="0" w:after="0"/>
      </w:pPr>
      <w:r>
        <w:t>Function Call History</w:t>
      </w:r>
    </w:p>
    <w:p>
      <w:pPr>
        <w:numPr>
          <w:ilvl w:val="3"/>
          <w:numId w:val="900"/>
        </w:numPr>
        <w:spacing w:before="0" w:after="0"/>
      </w:pPr>
      <w:r>
        <w:t>Return Addresses</w:t>
      </w:r>
    </w:p>
    <w:p>
      <w:pPr>
        <w:numPr>
          <w:ilvl w:val="0"/>
          <w:numId w:val="900"/>
        </w:numPr>
        <w:spacing w:before="0" w:after="0"/>
      </w:pPr>
      <w:r>
        <w:t>Unpacking Malware</w:t>
      </w:r>
    </w:p>
    <w:p>
      <w:pPr>
        <w:numPr>
          <w:ilvl w:val="1"/>
          <w:numId w:val="900"/>
        </w:numPr>
        <w:spacing w:before="0" w:after="0"/>
      </w:pPr>
      <w:r>
        <w:t>Identifying Packed Executables</w:t>
      </w:r>
    </w:p>
    <w:p>
      <w:pPr>
        <w:numPr>
          <w:ilvl w:val="1"/>
          <w:numId w:val="900"/>
        </w:numPr>
        <w:spacing w:before="0" w:after="0"/>
      </w:pPr>
      <w:r>
        <w:t>Manual Unpacking Techniques</w:t>
      </w:r>
    </w:p>
    <w:p>
      <w:pPr>
        <w:numPr>
          <w:ilvl w:val="1"/>
          <w:numId w:val="900"/>
        </w:numPr>
        <w:spacing w:before="0" w:after="0"/>
      </w:pPr>
      <w:r>
        <w:t>Identifying the Original Entry Point (OEP)</w:t>
      </w:r>
    </w:p>
    <w:p>
      <w:pPr>
        <w:numPr>
          <w:ilvl w:val="2"/>
          <w:numId w:val="900"/>
        </w:numPr>
        <w:spacing w:before="0" w:after="0"/>
      </w:pPr>
      <w:r>
        <w:t>ESP Tricks</w:t>
      </w:r>
    </w:p>
    <w:p>
      <w:pPr>
        <w:numPr>
          <w:ilvl w:val="2"/>
          <w:numId w:val="900"/>
        </w:numPr>
        <w:spacing w:before="0" w:after="0"/>
      </w:pPr>
      <w:r>
        <w:t>Memory Breakpoints</w:t>
      </w:r>
    </w:p>
    <w:p>
      <w:pPr>
        <w:numPr>
          <w:ilvl w:val="1"/>
          <w:numId w:val="900"/>
        </w:numPr>
        <w:spacing w:before="0" w:after="0"/>
      </w:pPr>
      <w:r>
        <w:t>Dumping the Unpacked Code from Memory</w:t>
      </w:r>
    </w:p>
    <w:p>
      <w:pPr>
        <w:numPr>
          <w:ilvl w:val="2"/>
          <w:numId w:val="900"/>
        </w:numPr>
        <w:spacing w:before="0" w:after="0"/>
      </w:pPr>
      <w:r>
        <w:t>Process Dumping Tools</w:t>
      </w:r>
    </w:p>
    <w:p>
      <w:pPr>
        <w:numPr>
          <w:ilvl w:val="2"/>
          <w:numId w:val="900"/>
        </w:numPr>
        <w:spacing w:before="0" w:after="0"/>
      </w:pPr>
      <w:r>
        <w:t>Manual Memory Extraction</w:t>
      </w:r>
    </w:p>
    <w:p>
      <w:pPr>
        <w:numPr>
          <w:ilvl w:val="1"/>
          <w:numId w:val="900"/>
        </w:numPr>
        <w:spacing w:before="0" w:after="0"/>
      </w:pPr>
      <w:r>
        <w:t>Rebuilding Import Tables</w:t>
      </w:r>
    </w:p>
    <w:p>
      <w:pPr>
        <w:numPr>
          <w:ilvl w:val="2"/>
          <w:numId w:val="900"/>
        </w:numPr>
        <w:spacing w:before="0" w:after="0"/>
      </w:pPr>
      <w:r>
        <w:t>Import Reconstruction</w:t>
      </w:r>
    </w:p>
    <w:p>
      <w:pPr>
        <w:numPr>
          <w:ilvl w:val="2"/>
          <w:numId w:val="900"/>
        </w:numPr>
        <w:spacing w:before="0" w:after="0"/>
      </w:pPr>
      <w:r>
        <w:t>IAT Rebuilding</w:t>
      </w:r>
    </w:p>
    <w:p>
      <w:pPr>
        <w:pStyle w:val="Heading1"/>
      </w:pPr>
      <w:r>
        <w:t>Analysis of Obfuscated and Evasive Malware</w:t>
      </w:r>
    </w:p>
    <w:p>
      <w:pPr>
        <w:numPr>
          <w:ilvl w:val="0"/>
          <w:numId w:val="900"/>
        </w:numPr>
        <w:spacing w:before="0" w:after="0"/>
      </w:pPr>
      <w:r>
        <w:t>Code Obfuscation Techniques</w:t>
      </w:r>
    </w:p>
    <w:p>
      <w:pPr>
        <w:numPr>
          <w:ilvl w:val="1"/>
          <w:numId w:val="900"/>
        </w:numPr>
        <w:spacing w:before="0" w:after="0"/>
      </w:pPr>
      <w:r>
        <w:t>Dead-Code Insertion</w:t>
      </w:r>
    </w:p>
    <w:p>
      <w:pPr>
        <w:numPr>
          <w:ilvl w:val="2"/>
          <w:numId w:val="900"/>
        </w:numPr>
        <w:spacing w:before="0" w:after="0"/>
      </w:pPr>
      <w:r>
        <w:t>Junk Instructions</w:t>
      </w:r>
    </w:p>
    <w:p>
      <w:pPr>
        <w:numPr>
          <w:ilvl w:val="2"/>
          <w:numId w:val="900"/>
        </w:numPr>
        <w:spacing w:before="0" w:after="0"/>
      </w:pPr>
      <w:r>
        <w:t>Unreachable Code</w:t>
      </w:r>
    </w:p>
    <w:p>
      <w:pPr>
        <w:numPr>
          <w:ilvl w:val="1"/>
          <w:numId w:val="900"/>
        </w:numPr>
        <w:spacing w:before="0" w:after="0"/>
      </w:pPr>
      <w:r>
        <w:t>Instruction Substitution</w:t>
      </w:r>
    </w:p>
    <w:p>
      <w:pPr>
        <w:numPr>
          <w:ilvl w:val="2"/>
          <w:numId w:val="900"/>
        </w:numPr>
        <w:spacing w:before="0" w:after="0"/>
      </w:pPr>
      <w:r>
        <w:t>Equivalent Instructions</w:t>
      </w:r>
    </w:p>
    <w:p>
      <w:pPr>
        <w:numPr>
          <w:ilvl w:val="2"/>
          <w:numId w:val="900"/>
        </w:numPr>
        <w:spacing w:before="0" w:after="0"/>
      </w:pPr>
      <w:r>
        <w:t>Complex Instruction Sequences</w:t>
      </w:r>
    </w:p>
    <w:p>
      <w:pPr>
        <w:numPr>
          <w:ilvl w:val="1"/>
          <w:numId w:val="900"/>
        </w:numPr>
        <w:spacing w:before="0" w:after="0"/>
      </w:pPr>
      <w:r>
        <w:t>Control Flow Flattening</w:t>
      </w:r>
    </w:p>
    <w:p>
      <w:pPr>
        <w:numPr>
          <w:ilvl w:val="2"/>
          <w:numId w:val="900"/>
        </w:numPr>
        <w:spacing w:before="0" w:after="0"/>
      </w:pPr>
      <w:r>
        <w:t>Switch-Based Obfuscation</w:t>
      </w:r>
    </w:p>
    <w:p>
      <w:pPr>
        <w:numPr>
          <w:ilvl w:val="2"/>
          <w:numId w:val="900"/>
        </w:numPr>
        <w:spacing w:before="0" w:after="0"/>
      </w:pPr>
      <w:r>
        <w:t>Dispatcher Loops</w:t>
      </w:r>
    </w:p>
    <w:p>
      <w:pPr>
        <w:numPr>
          <w:ilvl w:val="1"/>
          <w:numId w:val="900"/>
        </w:numPr>
        <w:spacing w:before="0" w:after="0"/>
      </w:pPr>
      <w:r>
        <w:t>String Encryption</w:t>
      </w:r>
    </w:p>
    <w:p>
      <w:pPr>
        <w:numPr>
          <w:ilvl w:val="2"/>
          <w:numId w:val="900"/>
        </w:numPr>
        <w:spacing w:before="0" w:after="0"/>
      </w:pPr>
      <w:r>
        <w:t>XOR Encryption</w:t>
      </w:r>
    </w:p>
    <w:p>
      <w:pPr>
        <w:numPr>
          <w:ilvl w:val="2"/>
          <w:numId w:val="900"/>
        </w:numPr>
        <w:spacing w:before="0" w:after="0"/>
      </w:pPr>
      <w:r>
        <w:t>Custom Encryption Algorithms</w:t>
      </w:r>
    </w:p>
    <w:p>
      <w:pPr>
        <w:numPr>
          <w:ilvl w:val="2"/>
          <w:numId w:val="900"/>
        </w:numPr>
        <w:spacing w:before="0" w:after="0"/>
      </w:pPr>
      <w:r>
        <w:t>String Decryption Techniques</w:t>
      </w:r>
    </w:p>
    <w:p>
      <w:pPr>
        <w:numPr>
          <w:ilvl w:val="3"/>
          <w:numId w:val="900"/>
        </w:numPr>
        <w:spacing w:before="0" w:after="0"/>
      </w:pPr>
      <w:r>
        <w:t>Runtime Decryption</w:t>
      </w:r>
    </w:p>
    <w:p>
      <w:pPr>
        <w:numPr>
          <w:ilvl w:val="3"/>
          <w:numId w:val="900"/>
        </w:numPr>
        <w:spacing w:before="0" w:after="0"/>
      </w:pPr>
      <w:r>
        <w:t>Key Recovery</w:t>
      </w:r>
    </w:p>
    <w:p>
      <w:pPr>
        <w:numPr>
          <w:ilvl w:val="1"/>
          <w:numId w:val="900"/>
        </w:numPr>
        <w:spacing w:before="0" w:after="0"/>
      </w:pPr>
      <w:r>
        <w:t>Polymorphic Code</w:t>
      </w:r>
    </w:p>
    <w:p>
      <w:pPr>
        <w:numPr>
          <w:ilvl w:val="2"/>
          <w:numId w:val="900"/>
        </w:numPr>
        <w:spacing w:before="0" w:after="0"/>
      </w:pPr>
      <w:r>
        <w:t>Mutation Engines</w:t>
      </w:r>
    </w:p>
    <w:p>
      <w:pPr>
        <w:numPr>
          <w:ilvl w:val="2"/>
          <w:numId w:val="900"/>
        </w:numPr>
        <w:spacing w:before="0" w:after="0"/>
      </w:pPr>
      <w:r>
        <w:t>Variable Encryption Keys</w:t>
      </w:r>
    </w:p>
    <w:p>
      <w:pPr>
        <w:numPr>
          <w:ilvl w:val="1"/>
          <w:numId w:val="900"/>
        </w:numPr>
        <w:spacing w:before="0" w:after="0"/>
      </w:pPr>
      <w:r>
        <w:t>Metamorphic Code</w:t>
      </w:r>
    </w:p>
    <w:p>
      <w:pPr>
        <w:numPr>
          <w:ilvl w:val="2"/>
          <w:numId w:val="900"/>
        </w:numPr>
        <w:spacing w:before="0" w:after="0"/>
      </w:pPr>
      <w:r>
        <w:t>Code Rewriting Techniques</w:t>
      </w:r>
    </w:p>
    <w:p>
      <w:pPr>
        <w:numPr>
          <w:ilvl w:val="2"/>
          <w:numId w:val="900"/>
        </w:numPr>
        <w:spacing w:before="0" w:after="0"/>
      </w:pPr>
      <w:r>
        <w:t>Semantic Preservation</w:t>
      </w:r>
    </w:p>
    <w:p>
      <w:pPr>
        <w:numPr>
          <w:ilvl w:val="0"/>
          <w:numId w:val="900"/>
        </w:numPr>
        <w:spacing w:before="0" w:after="0"/>
      </w:pPr>
      <w:r>
        <w:t>Anti-Analysis Techniques</w:t>
      </w:r>
    </w:p>
    <w:p>
      <w:pPr>
        <w:numPr>
          <w:ilvl w:val="1"/>
          <w:numId w:val="900"/>
        </w:numPr>
        <w:spacing w:before="0" w:after="0"/>
      </w:pPr>
      <w:r>
        <w:t>Anti-Disassembly</w:t>
      </w:r>
    </w:p>
    <w:p>
      <w:pPr>
        <w:numPr>
          <w:ilvl w:val="2"/>
          <w:numId w:val="900"/>
        </w:numPr>
        <w:spacing w:before="0" w:after="0"/>
      </w:pPr>
      <w:r>
        <w:t>Opaque Predicates</w:t>
      </w:r>
    </w:p>
    <w:p>
      <w:pPr>
        <w:numPr>
          <w:ilvl w:val="2"/>
          <w:numId w:val="900"/>
        </w:numPr>
        <w:spacing w:before="0" w:after="0"/>
      </w:pPr>
      <w:r>
        <w:t>Jump Table Obfuscation</w:t>
      </w:r>
    </w:p>
    <w:p>
      <w:pPr>
        <w:numPr>
          <w:ilvl w:val="2"/>
          <w:numId w:val="900"/>
        </w:numPr>
        <w:spacing w:before="0" w:after="0"/>
      </w:pPr>
      <w:r>
        <w:t>Code Tricks to Confuse Disassemblers</w:t>
      </w:r>
    </w:p>
    <w:p>
      <w:pPr>
        <w:numPr>
          <w:ilvl w:val="1"/>
          <w:numId w:val="900"/>
        </w:numPr>
        <w:spacing w:before="0" w:after="0"/>
      </w:pPr>
      <w:r>
        <w:t>Anti-Debugging</w:t>
      </w:r>
    </w:p>
    <w:p>
      <w:pPr>
        <w:numPr>
          <w:ilvl w:val="2"/>
          <w:numId w:val="900"/>
        </w:numPr>
        <w:spacing w:before="0" w:after="0"/>
      </w:pPr>
      <w:r>
        <w:t>Debugger Detection</w:t>
      </w:r>
    </w:p>
    <w:p>
      <w:pPr>
        <w:numPr>
          <w:ilvl w:val="3"/>
          <w:numId w:val="900"/>
        </w:numPr>
        <w:spacing w:before="0" w:after="0"/>
      </w:pPr>
      <w:r>
        <w:t>IsDebuggerPresent</w:t>
      </w:r>
    </w:p>
    <w:p>
      <w:pPr>
        <w:numPr>
          <w:ilvl w:val="3"/>
          <w:numId w:val="900"/>
        </w:numPr>
        <w:spacing w:before="0" w:after="0"/>
      </w:pPr>
      <w:r>
        <w:t>CheckRemoteDebuggerPresent</w:t>
      </w:r>
    </w:p>
    <w:p>
      <w:pPr>
        <w:numPr>
          <w:ilvl w:val="3"/>
          <w:numId w:val="900"/>
        </w:numPr>
        <w:spacing w:before="0" w:after="0"/>
      </w:pPr>
      <w:r>
        <w:t>PEB Flags</w:t>
      </w:r>
    </w:p>
    <w:p>
      <w:pPr>
        <w:numPr>
          <w:ilvl w:val="2"/>
          <w:numId w:val="900"/>
        </w:numPr>
        <w:spacing w:before="0" w:after="0"/>
      </w:pPr>
      <w:r>
        <w:t>Timing Attacks</w:t>
      </w:r>
    </w:p>
    <w:p>
      <w:pPr>
        <w:numPr>
          <w:ilvl w:val="3"/>
          <w:numId w:val="900"/>
        </w:numPr>
        <w:spacing w:before="0" w:after="0"/>
      </w:pPr>
      <w:r>
        <w:t>RDTSC Instructions</w:t>
      </w:r>
    </w:p>
    <w:p>
      <w:pPr>
        <w:numPr>
          <w:ilvl w:val="3"/>
          <w:numId w:val="900"/>
        </w:numPr>
        <w:spacing w:before="0" w:after="0"/>
      </w:pPr>
      <w:r>
        <w:t>Sleep-Based Detection</w:t>
      </w:r>
    </w:p>
    <w:p>
      <w:pPr>
        <w:numPr>
          <w:ilvl w:val="2"/>
          <w:numId w:val="900"/>
        </w:numPr>
        <w:spacing w:before="0" w:after="0"/>
      </w:pPr>
      <w:r>
        <w:t>Exception-Based Techniques</w:t>
      </w:r>
    </w:p>
    <w:p>
      <w:pPr>
        <w:numPr>
          <w:ilvl w:val="3"/>
          <w:numId w:val="900"/>
        </w:numPr>
        <w:spacing w:before="0" w:after="0"/>
      </w:pPr>
      <w:r>
        <w:t>Structured Exception Handling</w:t>
      </w:r>
    </w:p>
    <w:p>
      <w:pPr>
        <w:numPr>
          <w:ilvl w:val="3"/>
          <w:numId w:val="900"/>
        </w:numPr>
        <w:spacing w:before="0" w:after="0"/>
      </w:pPr>
      <w:r>
        <w:t>Vectored Exception Handling</w:t>
      </w:r>
    </w:p>
    <w:p>
      <w:pPr>
        <w:numPr>
          <w:ilvl w:val="1"/>
          <w:numId w:val="900"/>
        </w:numPr>
        <w:spacing w:before="0" w:after="0"/>
      </w:pPr>
      <w:r>
        <w:t>Anti-VM (Virtual Machine Evasion)</w:t>
      </w:r>
    </w:p>
    <w:p>
      <w:pPr>
        <w:numPr>
          <w:ilvl w:val="2"/>
          <w:numId w:val="900"/>
        </w:numPr>
        <w:spacing w:before="0" w:after="0"/>
      </w:pPr>
      <w:r>
        <w:t>Detecting VM Artifacts</w:t>
      </w:r>
    </w:p>
    <w:p>
      <w:pPr>
        <w:numPr>
          <w:ilvl w:val="3"/>
          <w:numId w:val="900"/>
        </w:numPr>
        <w:spacing w:before="0" w:after="0"/>
      </w:pPr>
      <w:r>
        <w:t>VM-Specific Files</w:t>
      </w:r>
    </w:p>
    <w:p>
      <w:pPr>
        <w:numPr>
          <w:ilvl w:val="4"/>
          <w:numId w:val="900"/>
        </w:numPr>
        <w:spacing w:before="0" w:after="0"/>
      </w:pPr>
      <w:r>
        <w:t>VMware Tools</w:t>
      </w:r>
    </w:p>
    <w:p>
      <w:pPr>
        <w:numPr>
          <w:ilvl w:val="4"/>
          <w:numId w:val="900"/>
        </w:numPr>
        <w:spacing w:before="0" w:after="0"/>
      </w:pPr>
      <w:r>
        <w:t>VirtualBox Additions</w:t>
      </w:r>
    </w:p>
    <w:p>
      <w:pPr>
        <w:numPr>
          <w:ilvl w:val="3"/>
          <w:numId w:val="900"/>
        </w:numPr>
        <w:spacing w:before="0" w:after="0"/>
      </w:pPr>
      <w:r>
        <w:t>Registry Keys</w:t>
      </w:r>
    </w:p>
    <w:p>
      <w:pPr>
        <w:numPr>
          <w:ilvl w:val="4"/>
          <w:numId w:val="900"/>
        </w:numPr>
        <w:spacing w:before="0" w:after="0"/>
      </w:pPr>
      <w:r>
        <w:t>VM-Specific Entries</w:t>
      </w:r>
    </w:p>
    <w:p>
      <w:pPr>
        <w:numPr>
          <w:ilvl w:val="3"/>
          <w:numId w:val="900"/>
        </w:numPr>
        <w:spacing w:before="0" w:after="0"/>
      </w:pPr>
      <w:r>
        <w:t>Processes</w:t>
      </w:r>
    </w:p>
    <w:p>
      <w:pPr>
        <w:numPr>
          <w:ilvl w:val="4"/>
          <w:numId w:val="900"/>
        </w:numPr>
        <w:spacing w:before="0" w:after="0"/>
      </w:pPr>
      <w:r>
        <w:t>VM Service Processes</w:t>
      </w:r>
    </w:p>
    <w:p>
      <w:pPr>
        <w:numPr>
          <w:ilvl w:val="2"/>
          <w:numId w:val="900"/>
        </w:numPr>
        <w:spacing w:before="0" w:after="0"/>
      </w:pPr>
      <w:r>
        <w:t>Identifying Hardware Inconsistencies</w:t>
      </w:r>
    </w:p>
    <w:p>
      <w:pPr>
        <w:numPr>
          <w:ilvl w:val="3"/>
          <w:numId w:val="900"/>
        </w:numPr>
        <w:spacing w:before="0" w:after="0"/>
      </w:pPr>
      <w:r>
        <w:t>CPU Features</w:t>
      </w:r>
    </w:p>
    <w:p>
      <w:pPr>
        <w:numPr>
          <w:ilvl w:val="3"/>
          <w:numId w:val="900"/>
        </w:numPr>
        <w:spacing w:before="0" w:after="0"/>
      </w:pPr>
      <w:r>
        <w:t>Memory Layout</w:t>
      </w:r>
    </w:p>
    <w:p>
      <w:pPr>
        <w:numPr>
          <w:ilvl w:val="3"/>
          <w:numId w:val="900"/>
        </w:numPr>
        <w:spacing w:before="0" w:after="0"/>
      </w:pPr>
      <w:r>
        <w:t>Hardware IDs</w:t>
      </w:r>
    </w:p>
    <w:p>
      <w:pPr>
        <w:numPr>
          <w:ilvl w:val="1"/>
          <w:numId w:val="900"/>
        </w:numPr>
        <w:spacing w:before="0" w:after="0"/>
      </w:pPr>
      <w:r>
        <w:t>Sandbox Evasion</w:t>
      </w:r>
    </w:p>
    <w:p>
      <w:pPr>
        <w:numPr>
          <w:ilvl w:val="2"/>
          <w:numId w:val="900"/>
        </w:numPr>
        <w:spacing w:before="0" w:after="0"/>
      </w:pPr>
      <w:r>
        <w:t>Stalling and Sleep Loops</w:t>
      </w:r>
    </w:p>
    <w:p>
      <w:pPr>
        <w:numPr>
          <w:ilvl w:val="3"/>
          <w:numId w:val="900"/>
        </w:numPr>
        <w:spacing w:before="0" w:after="0"/>
      </w:pPr>
      <w:r>
        <w:t>Long Sleep Periods</w:t>
      </w:r>
    </w:p>
    <w:p>
      <w:pPr>
        <w:numPr>
          <w:ilvl w:val="3"/>
          <w:numId w:val="900"/>
        </w:numPr>
        <w:spacing w:before="0" w:after="0"/>
      </w:pPr>
      <w:r>
        <w:t>CPU-Intensive Loops</w:t>
      </w:r>
    </w:p>
    <w:p>
      <w:pPr>
        <w:numPr>
          <w:ilvl w:val="2"/>
          <w:numId w:val="900"/>
        </w:numPr>
        <w:spacing w:before="0" w:after="0"/>
      </w:pPr>
      <w:r>
        <w:t>User Interaction Checks</w:t>
      </w:r>
    </w:p>
    <w:p>
      <w:pPr>
        <w:numPr>
          <w:ilvl w:val="3"/>
          <w:numId w:val="900"/>
        </w:numPr>
        <w:spacing w:before="0" w:after="0"/>
      </w:pPr>
      <w:r>
        <w:t>Mouse Movement</w:t>
      </w:r>
    </w:p>
    <w:p>
      <w:pPr>
        <w:numPr>
          <w:ilvl w:val="3"/>
          <w:numId w:val="900"/>
        </w:numPr>
        <w:spacing w:before="0" w:after="0"/>
      </w:pPr>
      <w:r>
        <w:t>Keyboard Input</w:t>
      </w:r>
    </w:p>
    <w:p>
      <w:pPr>
        <w:numPr>
          <w:ilvl w:val="2"/>
          <w:numId w:val="900"/>
        </w:numPr>
        <w:spacing w:before="0" w:after="0"/>
      </w:pPr>
      <w:r>
        <w:t>Environment Fingerprinting</w:t>
      </w:r>
    </w:p>
    <w:p>
      <w:pPr>
        <w:numPr>
          <w:ilvl w:val="3"/>
          <w:numId w:val="900"/>
        </w:numPr>
        <w:spacing w:before="0" w:after="0"/>
      </w:pPr>
      <w:r>
        <w:t>System Uptime</w:t>
      </w:r>
    </w:p>
    <w:p>
      <w:pPr>
        <w:numPr>
          <w:ilvl w:val="3"/>
          <w:numId w:val="900"/>
        </w:numPr>
        <w:spacing w:before="0" w:after="0"/>
      </w:pPr>
      <w:r>
        <w:t>Installed Software</w:t>
      </w:r>
    </w:p>
    <w:p>
      <w:pPr>
        <w:numPr>
          <w:ilvl w:val="3"/>
          <w:numId w:val="900"/>
        </w:numPr>
        <w:spacing w:before="0" w:after="0"/>
      </w:pPr>
      <w:r>
        <w:t>File System Analysis</w:t>
      </w:r>
    </w:p>
    <w:p>
      <w:pPr>
        <w:pStyle w:val="Heading1"/>
      </w:pPr>
      <w:r>
        <w:t>Specialized Malware Analysis</w:t>
      </w:r>
    </w:p>
    <w:p>
      <w:pPr>
        <w:numPr>
          <w:ilvl w:val="0"/>
          <w:numId w:val="900"/>
        </w:numPr>
        <w:spacing w:before="0" w:after="0"/>
      </w:pPr>
      <w:r>
        <w:t>Document-Based Malware</w:t>
      </w:r>
    </w:p>
    <w:p>
      <w:pPr>
        <w:numPr>
          <w:ilvl w:val="1"/>
          <w:numId w:val="900"/>
        </w:numPr>
        <w:spacing w:before="0" w:after="0"/>
      </w:pPr>
      <w:r>
        <w:t>Malicious Macros (VBA)</w:t>
      </w:r>
    </w:p>
    <w:p>
      <w:pPr>
        <w:numPr>
          <w:ilvl w:val="2"/>
          <w:numId w:val="900"/>
        </w:numPr>
        <w:spacing w:before="0" w:after="0"/>
      </w:pPr>
      <w:r>
        <w:t>Macro Extraction</w:t>
      </w:r>
    </w:p>
    <w:p>
      <w:pPr>
        <w:numPr>
          <w:ilvl w:val="3"/>
          <w:numId w:val="900"/>
        </w:numPr>
        <w:spacing w:before="0" w:after="0"/>
      </w:pPr>
      <w:r>
        <w:t>olevba Tool</w:t>
      </w:r>
    </w:p>
    <w:p>
      <w:pPr>
        <w:numPr>
          <w:ilvl w:val="3"/>
          <w:numId w:val="900"/>
        </w:numPr>
        <w:spacing w:before="0" w:after="0"/>
      </w:pPr>
      <w:r>
        <w:t>Manual Extraction</w:t>
      </w:r>
    </w:p>
    <w:p>
      <w:pPr>
        <w:numPr>
          <w:ilvl w:val="2"/>
          <w:numId w:val="900"/>
        </w:numPr>
        <w:spacing w:before="0" w:after="0"/>
      </w:pPr>
      <w:r>
        <w:t>Macro Deobfuscation</w:t>
      </w:r>
    </w:p>
    <w:p>
      <w:pPr>
        <w:numPr>
          <w:ilvl w:val="3"/>
          <w:numId w:val="900"/>
        </w:numPr>
        <w:spacing w:before="0" w:after="0"/>
      </w:pPr>
      <w:r>
        <w:t>String Concatenation</w:t>
      </w:r>
    </w:p>
    <w:p>
      <w:pPr>
        <w:numPr>
          <w:ilvl w:val="3"/>
          <w:numId w:val="900"/>
        </w:numPr>
        <w:spacing w:before="0" w:after="0"/>
      </w:pPr>
      <w:r>
        <w:t>Variable Substitution</w:t>
      </w:r>
    </w:p>
    <w:p>
      <w:pPr>
        <w:numPr>
          <w:ilvl w:val="2"/>
          <w:numId w:val="900"/>
        </w:numPr>
        <w:spacing w:before="0" w:after="0"/>
      </w:pPr>
      <w:r>
        <w:t>Auto-Execution Methods</w:t>
      </w:r>
    </w:p>
    <w:p>
      <w:pPr>
        <w:numPr>
          <w:ilvl w:val="3"/>
          <w:numId w:val="900"/>
        </w:numPr>
        <w:spacing w:before="0" w:after="0"/>
      </w:pPr>
      <w:r>
        <w:t>AutoOpen</w:t>
      </w:r>
    </w:p>
    <w:p>
      <w:pPr>
        <w:numPr>
          <w:ilvl w:val="3"/>
          <w:numId w:val="900"/>
        </w:numPr>
        <w:spacing w:before="0" w:after="0"/>
      </w:pPr>
      <w:r>
        <w:t>Document_Open</w:t>
      </w:r>
    </w:p>
    <w:p>
      <w:pPr>
        <w:numPr>
          <w:ilvl w:val="1"/>
          <w:numId w:val="900"/>
        </w:numPr>
        <w:spacing w:before="0" w:after="0"/>
      </w:pPr>
      <w:r>
        <w:t>PDF Exploits</w:t>
      </w:r>
    </w:p>
    <w:p>
      <w:pPr>
        <w:numPr>
          <w:ilvl w:val="2"/>
          <w:numId w:val="900"/>
        </w:numPr>
        <w:spacing w:before="0" w:after="0"/>
      </w:pPr>
      <w:r>
        <w:t>PDF Structure Analysis</w:t>
      </w:r>
    </w:p>
    <w:p>
      <w:pPr>
        <w:numPr>
          <w:ilvl w:val="2"/>
          <w:numId w:val="900"/>
        </w:numPr>
        <w:spacing w:before="0" w:after="0"/>
      </w:pPr>
      <w:r>
        <w:t>Embedded Scripts</w:t>
      </w:r>
    </w:p>
    <w:p>
      <w:pPr>
        <w:numPr>
          <w:ilvl w:val="3"/>
          <w:numId w:val="900"/>
        </w:numPr>
        <w:spacing w:before="0" w:after="0"/>
      </w:pPr>
      <w:r>
        <w:t>JavaScript in PDFs</w:t>
      </w:r>
    </w:p>
    <w:p>
      <w:pPr>
        <w:numPr>
          <w:ilvl w:val="3"/>
          <w:numId w:val="900"/>
        </w:numPr>
        <w:spacing w:before="0" w:after="0"/>
      </w:pPr>
      <w:r>
        <w:t>ActionScript</w:t>
      </w:r>
    </w:p>
    <w:p>
      <w:pPr>
        <w:numPr>
          <w:ilvl w:val="2"/>
          <w:numId w:val="900"/>
        </w:numPr>
        <w:spacing w:before="0" w:after="0"/>
      </w:pPr>
      <w:r>
        <w:t>Exploit Techniques</w:t>
      </w:r>
    </w:p>
    <w:p>
      <w:pPr>
        <w:numPr>
          <w:ilvl w:val="3"/>
          <w:numId w:val="900"/>
        </w:numPr>
        <w:spacing w:before="0" w:after="0"/>
      </w:pPr>
      <w:r>
        <w:t>Buffer Overflows</w:t>
      </w:r>
    </w:p>
    <w:p>
      <w:pPr>
        <w:numPr>
          <w:ilvl w:val="3"/>
          <w:numId w:val="900"/>
        </w:numPr>
        <w:spacing w:before="0" w:after="0"/>
      </w:pPr>
      <w:r>
        <w:t>Use-After-Free</w:t>
      </w:r>
    </w:p>
    <w:p>
      <w:pPr>
        <w:numPr>
          <w:ilvl w:val="1"/>
          <w:numId w:val="900"/>
        </w:numPr>
        <w:spacing w:before="0" w:after="0"/>
      </w:pPr>
      <w:r>
        <w:t>Shellcode in Documents</w:t>
      </w:r>
    </w:p>
    <w:p>
      <w:pPr>
        <w:numPr>
          <w:ilvl w:val="2"/>
          <w:numId w:val="900"/>
        </w:numPr>
        <w:spacing w:before="0" w:after="0"/>
      </w:pPr>
      <w:r>
        <w:t>Shellcode Extraction</w:t>
      </w:r>
    </w:p>
    <w:p>
      <w:pPr>
        <w:numPr>
          <w:ilvl w:val="3"/>
          <w:numId w:val="900"/>
        </w:numPr>
        <w:spacing w:before="0" w:after="0"/>
      </w:pPr>
      <w:r>
        <w:t>Hex Dump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Shellcode Analysis</w:t>
      </w:r>
    </w:p>
    <w:p>
      <w:pPr>
        <w:numPr>
          <w:ilvl w:val="3"/>
          <w:numId w:val="900"/>
        </w:numPr>
        <w:spacing w:before="0" w:after="0"/>
      </w:pPr>
      <w:r>
        <w:t>Disassembly Techniques</w:t>
      </w:r>
    </w:p>
    <w:p>
      <w:pPr>
        <w:numPr>
          <w:ilvl w:val="3"/>
          <w:numId w:val="900"/>
        </w:numPr>
        <w:spacing w:before="0" w:after="0"/>
      </w:pPr>
      <w:r>
        <w:t>Payload Identification</w:t>
      </w:r>
    </w:p>
    <w:p>
      <w:pPr>
        <w:numPr>
          <w:ilvl w:val="0"/>
          <w:numId w:val="900"/>
        </w:numPr>
        <w:spacing w:before="0" w:after="0"/>
      </w:pPr>
      <w:r>
        <w:t>Script-Based Malware</w:t>
      </w:r>
    </w:p>
    <w:p>
      <w:pPr>
        <w:numPr>
          <w:ilvl w:val="1"/>
          <w:numId w:val="900"/>
        </w:numPr>
        <w:spacing w:before="0" w:after="0"/>
      </w:pPr>
      <w:r>
        <w:t>PowerShell</w:t>
      </w:r>
    </w:p>
    <w:p>
      <w:pPr>
        <w:numPr>
          <w:ilvl w:val="2"/>
          <w:numId w:val="900"/>
        </w:numPr>
        <w:spacing w:before="0" w:after="0"/>
      </w:pPr>
      <w:r>
        <w:t>Script Deobfuscation</w:t>
      </w:r>
    </w:p>
    <w:p>
      <w:pPr>
        <w:numPr>
          <w:ilvl w:val="3"/>
          <w:numId w:val="900"/>
        </w:numPr>
        <w:spacing w:before="0" w:after="0"/>
      </w:pPr>
      <w:r>
        <w:t>Base64 Decoding</w:t>
      </w:r>
    </w:p>
    <w:p>
      <w:pPr>
        <w:numPr>
          <w:ilvl w:val="3"/>
          <w:numId w:val="900"/>
        </w:numPr>
        <w:spacing w:before="0" w:after="0"/>
      </w:pPr>
      <w:r>
        <w:t>String Manipulation</w:t>
      </w:r>
    </w:p>
    <w:p>
      <w:pPr>
        <w:numPr>
          <w:ilvl w:val="2"/>
          <w:numId w:val="900"/>
        </w:numPr>
        <w:spacing w:before="0" w:after="0"/>
      </w:pPr>
      <w:r>
        <w:t>Malicious Module Identification</w:t>
      </w:r>
    </w:p>
    <w:p>
      <w:pPr>
        <w:numPr>
          <w:ilvl w:val="3"/>
          <w:numId w:val="900"/>
        </w:numPr>
        <w:spacing w:before="0" w:after="0"/>
      </w:pPr>
      <w:r>
        <w:t>Empire Framework</w:t>
      </w:r>
    </w:p>
    <w:p>
      <w:pPr>
        <w:numPr>
          <w:ilvl w:val="3"/>
          <w:numId w:val="900"/>
        </w:numPr>
        <w:spacing w:before="0" w:after="0"/>
      </w:pPr>
      <w:r>
        <w:t>PowerSploit</w:t>
      </w:r>
    </w:p>
    <w:p>
      <w:pPr>
        <w:numPr>
          <w:ilvl w:val="2"/>
          <w:numId w:val="900"/>
        </w:numPr>
        <w:spacing w:before="0" w:after="0"/>
      </w:pPr>
      <w:r>
        <w:t>Execution Policy Bypass</w:t>
      </w:r>
    </w:p>
    <w:p>
      <w:pPr>
        <w:numPr>
          <w:ilvl w:val="1"/>
          <w:numId w:val="900"/>
        </w:numPr>
        <w:spacing w:before="0" w:after="0"/>
      </w:pPr>
      <w:r>
        <w:t>VBScript</w:t>
      </w:r>
    </w:p>
    <w:p>
      <w:pPr>
        <w:numPr>
          <w:ilvl w:val="2"/>
          <w:numId w:val="900"/>
        </w:numPr>
        <w:spacing w:before="0" w:after="0"/>
      </w:pPr>
      <w:r>
        <w:t>Script Analysis Techniques</w:t>
      </w:r>
    </w:p>
    <w:p>
      <w:pPr>
        <w:numPr>
          <w:ilvl w:val="3"/>
          <w:numId w:val="900"/>
        </w:numPr>
        <w:spacing w:before="0" w:after="0"/>
      </w:pPr>
      <w:r>
        <w:t>Variable Tracking</w:t>
      </w:r>
    </w:p>
    <w:p>
      <w:pPr>
        <w:numPr>
          <w:ilvl w:val="3"/>
          <w:numId w:val="900"/>
        </w:numPr>
        <w:spacing w:before="0" w:after="0"/>
      </w:pPr>
      <w:r>
        <w:t>Function Analysis</w:t>
      </w:r>
    </w:p>
    <w:p>
      <w:pPr>
        <w:numPr>
          <w:ilvl w:val="2"/>
          <w:numId w:val="900"/>
        </w:numPr>
        <w:spacing w:before="0" w:after="0"/>
      </w:pPr>
      <w:r>
        <w:t>WScript and CScript Execution</w:t>
      </w:r>
    </w:p>
    <w:p>
      <w:pPr>
        <w:numPr>
          <w:ilvl w:val="1"/>
          <w:numId w:val="900"/>
        </w:numPr>
        <w:spacing w:before="0" w:after="0"/>
      </w:pPr>
      <w:r>
        <w:t>JavaScript</w:t>
      </w:r>
    </w:p>
    <w:p>
      <w:pPr>
        <w:numPr>
          <w:ilvl w:val="2"/>
          <w:numId w:val="900"/>
        </w:numPr>
        <w:spacing w:before="0" w:after="0"/>
      </w:pPr>
      <w:r>
        <w:t>Obfuscation and Deobfuscation</w:t>
      </w:r>
    </w:p>
    <w:p>
      <w:pPr>
        <w:numPr>
          <w:ilvl w:val="3"/>
          <w:numId w:val="900"/>
        </w:numPr>
        <w:spacing w:before="0" w:after="0"/>
      </w:pPr>
      <w:r>
        <w:t>Variable Renaming</w:t>
      </w:r>
    </w:p>
    <w:p>
      <w:pPr>
        <w:numPr>
          <w:ilvl w:val="3"/>
          <w:numId w:val="900"/>
        </w:numPr>
        <w:spacing w:before="0" w:after="0"/>
      </w:pPr>
      <w:r>
        <w:t>String Encoding</w:t>
      </w:r>
    </w:p>
    <w:p>
      <w:pPr>
        <w:numPr>
          <w:ilvl w:val="2"/>
          <w:numId w:val="900"/>
        </w:numPr>
        <w:spacing w:before="0" w:after="0"/>
      </w:pPr>
      <w:r>
        <w:t>Browser-Based Attacks</w:t>
      </w:r>
    </w:p>
    <w:p>
      <w:pPr>
        <w:numPr>
          <w:ilvl w:val="2"/>
          <w:numId w:val="900"/>
        </w:numPr>
        <w:spacing w:before="0" w:after="0"/>
      </w:pPr>
      <w:r>
        <w:t>Node.js Malware</w:t>
      </w:r>
    </w:p>
    <w:p>
      <w:pPr>
        <w:numPr>
          <w:ilvl w:val="0"/>
          <w:numId w:val="900"/>
        </w:numPr>
        <w:spacing w:before="0" w:after="0"/>
      </w:pPr>
      <w:r>
        <w:t>Mobile Malware</w:t>
      </w:r>
    </w:p>
    <w:p>
      <w:pPr>
        <w:numPr>
          <w:ilvl w:val="1"/>
          <w:numId w:val="900"/>
        </w:numPr>
        <w:spacing w:before="0" w:after="0"/>
      </w:pPr>
      <w:r>
        <w:t>Android (APK) Analysis</w:t>
      </w:r>
    </w:p>
    <w:p>
      <w:pPr>
        <w:numPr>
          <w:ilvl w:val="2"/>
          <w:numId w:val="900"/>
        </w:numPr>
        <w:spacing w:before="0" w:after="0"/>
      </w:pPr>
      <w:r>
        <w:t>APK Structure</w:t>
      </w:r>
    </w:p>
    <w:p>
      <w:pPr>
        <w:numPr>
          <w:ilvl w:val="3"/>
          <w:numId w:val="900"/>
        </w:numPr>
        <w:spacing w:before="0" w:after="0"/>
      </w:pPr>
      <w:r>
        <w:t>AndroidManifest.xml</w:t>
      </w:r>
    </w:p>
    <w:p>
      <w:pPr>
        <w:numPr>
          <w:ilvl w:val="3"/>
          <w:numId w:val="900"/>
        </w:numPr>
        <w:spacing w:before="0" w:after="0"/>
      </w:pPr>
      <w:r>
        <w:t>classes.dex</w:t>
      </w:r>
    </w:p>
    <w:p>
      <w:pPr>
        <w:numPr>
          <w:ilvl w:val="3"/>
          <w:numId w:val="900"/>
        </w:numPr>
        <w:spacing w:before="0" w:after="0"/>
      </w:pPr>
      <w:r>
        <w:t>Resources</w:t>
      </w:r>
    </w:p>
    <w:p>
      <w:pPr>
        <w:numPr>
          <w:ilvl w:val="2"/>
          <w:numId w:val="900"/>
        </w:numPr>
        <w:spacing w:before="0" w:after="0"/>
      </w:pPr>
      <w:r>
        <w:t>Decompiling DEX files</w:t>
      </w:r>
    </w:p>
    <w:p>
      <w:pPr>
        <w:numPr>
          <w:ilvl w:val="3"/>
          <w:numId w:val="900"/>
        </w:numPr>
        <w:spacing w:before="0" w:after="0"/>
      </w:pPr>
      <w:r>
        <w:t>dex2jar</w:t>
      </w:r>
    </w:p>
    <w:p>
      <w:pPr>
        <w:numPr>
          <w:ilvl w:val="3"/>
          <w:numId w:val="900"/>
        </w:numPr>
        <w:spacing w:before="0" w:after="0"/>
      </w:pPr>
      <w:r>
        <w:t>jadx</w:t>
      </w:r>
    </w:p>
    <w:p>
      <w:pPr>
        <w:numPr>
          <w:ilvl w:val="3"/>
          <w:numId w:val="900"/>
        </w:numPr>
        <w:spacing w:before="0" w:after="0"/>
      </w:pPr>
      <w:r>
        <w:t>apktool</w:t>
      </w:r>
    </w:p>
    <w:p>
      <w:pPr>
        <w:numPr>
          <w:ilvl w:val="2"/>
          <w:numId w:val="900"/>
        </w:numPr>
        <w:spacing w:before="0" w:after="0"/>
      </w:pPr>
      <w:r>
        <w:t>Analyzing Android Manifests</w:t>
      </w:r>
    </w:p>
    <w:p>
      <w:pPr>
        <w:numPr>
          <w:ilvl w:val="3"/>
          <w:numId w:val="900"/>
        </w:numPr>
        <w:spacing w:before="0" w:after="0"/>
      </w:pPr>
      <w:r>
        <w:t>Permissions Analysis</w:t>
      </w:r>
    </w:p>
    <w:p>
      <w:pPr>
        <w:numPr>
          <w:ilvl w:val="3"/>
          <w:numId w:val="900"/>
        </w:numPr>
        <w:spacing w:before="0" w:after="0"/>
      </w:pPr>
      <w:r>
        <w:t>Intent Filters</w:t>
      </w:r>
    </w:p>
    <w:p>
      <w:pPr>
        <w:numPr>
          <w:ilvl w:val="3"/>
          <w:numId w:val="900"/>
        </w:numPr>
        <w:spacing w:before="0" w:after="0"/>
      </w:pPr>
      <w:r>
        <w:t>Components Declaration</w:t>
      </w:r>
    </w:p>
    <w:p>
      <w:pPr>
        <w:numPr>
          <w:ilvl w:val="2"/>
          <w:numId w:val="900"/>
        </w:numPr>
        <w:spacing w:before="0" w:after="0"/>
      </w:pPr>
      <w:r>
        <w:t>Permission Analysis</w:t>
      </w:r>
    </w:p>
    <w:p>
      <w:pPr>
        <w:numPr>
          <w:ilvl w:val="3"/>
          <w:numId w:val="900"/>
        </w:numPr>
        <w:spacing w:before="0" w:after="0"/>
      </w:pPr>
      <w:r>
        <w:t>Dangerous Permissions</w:t>
      </w:r>
    </w:p>
    <w:p>
      <w:pPr>
        <w:numPr>
          <w:ilvl w:val="3"/>
          <w:numId w:val="900"/>
        </w:numPr>
        <w:spacing w:before="0" w:after="0"/>
      </w:pPr>
      <w:r>
        <w:t>Custom Permissions</w:t>
      </w:r>
    </w:p>
    <w:p>
      <w:pPr>
        <w:numPr>
          <w:ilvl w:val="2"/>
          <w:numId w:val="900"/>
        </w:numPr>
        <w:spacing w:before="0" w:after="0"/>
      </w:pPr>
      <w:r>
        <w:t>Embedded Native Libraries</w:t>
      </w:r>
    </w:p>
    <w:p>
      <w:pPr>
        <w:numPr>
          <w:ilvl w:val="3"/>
          <w:numId w:val="900"/>
        </w:numPr>
        <w:spacing w:before="0" w:after="0"/>
      </w:pPr>
      <w:r>
        <w:t>ARM Assembly</w:t>
      </w:r>
    </w:p>
    <w:p>
      <w:pPr>
        <w:numPr>
          <w:ilvl w:val="3"/>
          <w:numId w:val="900"/>
        </w:numPr>
        <w:spacing w:before="0" w:after="0"/>
      </w:pPr>
      <w:r>
        <w:t>JNI Analysis</w:t>
      </w:r>
    </w:p>
    <w:p>
      <w:pPr>
        <w:numPr>
          <w:ilvl w:val="1"/>
          <w:numId w:val="900"/>
        </w:numPr>
        <w:spacing w:before="0" w:after="0"/>
      </w:pPr>
      <w:r>
        <w:t>iOS (IPA) Analysis</w:t>
      </w:r>
    </w:p>
    <w:p>
      <w:pPr>
        <w:numPr>
          <w:ilvl w:val="2"/>
          <w:numId w:val="900"/>
        </w:numPr>
        <w:spacing w:before="0" w:after="0"/>
      </w:pPr>
      <w:r>
        <w:t>IPA Structure</w:t>
      </w:r>
    </w:p>
    <w:p>
      <w:pPr>
        <w:numPr>
          <w:ilvl w:val="3"/>
          <w:numId w:val="900"/>
        </w:numPr>
        <w:spacing w:before="0" w:after="0"/>
      </w:pPr>
      <w:r>
        <w:t>Info.plist</w:t>
      </w:r>
    </w:p>
    <w:p>
      <w:pPr>
        <w:numPr>
          <w:ilvl w:val="3"/>
          <w:numId w:val="900"/>
        </w:numPr>
        <w:spacing w:before="0" w:after="0"/>
      </w:pPr>
      <w:r>
        <w:t>Binary Analysis</w:t>
      </w:r>
    </w:p>
    <w:p>
      <w:pPr>
        <w:numPr>
          <w:ilvl w:val="2"/>
          <w:numId w:val="900"/>
        </w:numPr>
        <w:spacing w:before="0" w:after="0"/>
      </w:pPr>
      <w:r>
        <w:t>Static Analysis Tools</w:t>
      </w:r>
    </w:p>
    <w:p>
      <w:pPr>
        <w:numPr>
          <w:ilvl w:val="3"/>
          <w:numId w:val="900"/>
        </w:numPr>
        <w:spacing w:before="0" w:after="0"/>
      </w:pPr>
      <w:r>
        <w:t>class-dump</w:t>
      </w:r>
    </w:p>
    <w:p>
      <w:pPr>
        <w:numPr>
          <w:ilvl w:val="3"/>
          <w:numId w:val="900"/>
        </w:numPr>
        <w:spacing w:before="0" w:after="0"/>
      </w:pPr>
      <w:r>
        <w:t>otool</w:t>
      </w:r>
    </w:p>
    <w:p>
      <w:pPr>
        <w:numPr>
          <w:ilvl w:val="2"/>
          <w:numId w:val="900"/>
        </w:numPr>
        <w:spacing w:before="0" w:after="0"/>
      </w:pPr>
      <w:r>
        <w:t>Dynamic Analysis Tools</w:t>
      </w:r>
    </w:p>
    <w:p>
      <w:pPr>
        <w:numPr>
          <w:ilvl w:val="3"/>
          <w:numId w:val="900"/>
        </w:numPr>
        <w:spacing w:before="0" w:after="0"/>
      </w:pPr>
      <w:r>
        <w:t>Frida</w:t>
      </w:r>
    </w:p>
    <w:p>
      <w:pPr>
        <w:numPr>
          <w:ilvl w:val="3"/>
          <w:numId w:val="900"/>
        </w:numPr>
        <w:spacing w:before="0" w:after="0"/>
      </w:pPr>
      <w:r>
        <w:t>Cycript</w:t>
      </w:r>
    </w:p>
    <w:p>
      <w:pPr>
        <w:numPr>
          <w:ilvl w:val="0"/>
          <w:numId w:val="900"/>
        </w:numPr>
        <w:spacing w:before="0" w:after="0"/>
      </w:pPr>
      <w:r>
        <w:t>Rootkit Analysis</w:t>
      </w:r>
    </w:p>
    <w:p>
      <w:pPr>
        <w:numPr>
          <w:ilvl w:val="1"/>
          <w:numId w:val="900"/>
        </w:numPr>
        <w:spacing w:before="0" w:after="0"/>
      </w:pPr>
      <w:r>
        <w:t>User-Mode Rootkits</w:t>
      </w:r>
    </w:p>
    <w:p>
      <w:pPr>
        <w:numPr>
          <w:ilvl w:val="2"/>
          <w:numId w:val="900"/>
        </w:numPr>
        <w:spacing w:before="0" w:after="0"/>
      </w:pPr>
      <w:r>
        <w:t>API Hooking</w:t>
      </w:r>
    </w:p>
    <w:p>
      <w:pPr>
        <w:numPr>
          <w:ilvl w:val="2"/>
          <w:numId w:val="900"/>
        </w:numPr>
        <w:spacing w:before="0" w:after="0"/>
      </w:pPr>
      <w:r>
        <w:t>DLL Injection</w:t>
      </w:r>
    </w:p>
    <w:p>
      <w:pPr>
        <w:numPr>
          <w:ilvl w:val="2"/>
          <w:numId w:val="900"/>
        </w:numPr>
        <w:spacing w:before="0" w:after="0"/>
      </w:pPr>
      <w:r>
        <w:t>Hooking Techniques</w:t>
      </w:r>
    </w:p>
    <w:p>
      <w:pPr>
        <w:numPr>
          <w:ilvl w:val="1"/>
          <w:numId w:val="900"/>
        </w:numPr>
        <w:spacing w:before="0" w:after="0"/>
      </w:pPr>
      <w:r>
        <w:t>Kernel-Mode Rootkits</w:t>
      </w:r>
    </w:p>
    <w:p>
      <w:pPr>
        <w:numPr>
          <w:ilvl w:val="2"/>
          <w:numId w:val="900"/>
        </w:numPr>
        <w:spacing w:before="0" w:after="0"/>
      </w:pPr>
      <w:r>
        <w:t>Driver Analysis</w:t>
      </w:r>
    </w:p>
    <w:p>
      <w:pPr>
        <w:numPr>
          <w:ilvl w:val="3"/>
          <w:numId w:val="900"/>
        </w:numPr>
        <w:spacing w:before="0" w:after="0"/>
      </w:pPr>
      <w:r>
        <w:t>Driver Loading</w:t>
      </w:r>
    </w:p>
    <w:p>
      <w:pPr>
        <w:numPr>
          <w:ilvl w:val="3"/>
          <w:numId w:val="900"/>
        </w:numPr>
        <w:spacing w:before="0" w:after="0"/>
      </w:pPr>
      <w:r>
        <w:t>SSDT Hooking</w:t>
      </w:r>
    </w:p>
    <w:p>
      <w:pPr>
        <w:numPr>
          <w:ilvl w:val="2"/>
          <w:numId w:val="900"/>
        </w:numPr>
        <w:spacing w:before="0" w:after="0"/>
      </w:pPr>
      <w:r>
        <w:t>Kernel Hooking</w:t>
      </w:r>
    </w:p>
    <w:p>
      <w:pPr>
        <w:numPr>
          <w:ilvl w:val="3"/>
          <w:numId w:val="900"/>
        </w:numPr>
        <w:spacing w:before="0" w:after="0"/>
      </w:pPr>
      <w:r>
        <w:t>Inline Hooking</w:t>
      </w:r>
    </w:p>
    <w:p>
      <w:pPr>
        <w:numPr>
          <w:ilvl w:val="3"/>
          <w:numId w:val="900"/>
        </w:numPr>
        <w:spacing w:before="0" w:after="0"/>
      </w:pPr>
      <w:r>
        <w:t>IRP Hooking</w:t>
      </w:r>
    </w:p>
    <w:p>
      <w:pPr>
        <w:numPr>
          <w:ilvl w:val="1"/>
          <w:numId w:val="900"/>
        </w:numPr>
        <w:spacing w:before="0" w:after="0"/>
      </w:pPr>
      <w:r>
        <w:t>Hooking Techniques</w:t>
      </w:r>
    </w:p>
    <w:p>
      <w:pPr>
        <w:numPr>
          <w:ilvl w:val="2"/>
          <w:numId w:val="900"/>
        </w:numPr>
        <w:spacing w:before="0" w:after="0"/>
      </w:pPr>
      <w:r>
        <w:t>Import Address Table (IAT) Hooking</w:t>
      </w:r>
    </w:p>
    <w:p>
      <w:pPr>
        <w:numPr>
          <w:ilvl w:val="3"/>
          <w:numId w:val="900"/>
        </w:numPr>
        <w:spacing w:before="0" w:after="0"/>
      </w:pPr>
      <w:r>
        <w:t>IAT Modification</w:t>
      </w:r>
    </w:p>
    <w:p>
      <w:pPr>
        <w:numPr>
          <w:ilvl w:val="3"/>
          <w:numId w:val="900"/>
        </w:numPr>
        <w:spacing w:before="0" w:after="0"/>
      </w:pPr>
      <w:r>
        <w:t>Function Redirection</w:t>
      </w:r>
    </w:p>
    <w:p>
      <w:pPr>
        <w:numPr>
          <w:ilvl w:val="2"/>
          <w:numId w:val="900"/>
        </w:numPr>
        <w:spacing w:before="0" w:after="0"/>
      </w:pPr>
      <w:r>
        <w:t>Export Address Table (EAT) Hooking</w:t>
      </w:r>
    </w:p>
    <w:p>
      <w:pPr>
        <w:numPr>
          <w:ilvl w:val="3"/>
          <w:numId w:val="900"/>
        </w:numPr>
        <w:spacing w:before="0" w:after="0"/>
      </w:pPr>
      <w:r>
        <w:t>Export Forwarding</w:t>
      </w:r>
    </w:p>
    <w:p>
      <w:pPr>
        <w:numPr>
          <w:ilvl w:val="2"/>
          <w:numId w:val="900"/>
        </w:numPr>
        <w:spacing w:before="0" w:after="0"/>
      </w:pPr>
      <w:r>
        <w:t>Inline Hooking</w:t>
      </w:r>
    </w:p>
    <w:p>
      <w:pPr>
        <w:numPr>
          <w:ilvl w:val="3"/>
          <w:numId w:val="900"/>
        </w:numPr>
        <w:spacing w:before="0" w:after="0"/>
      </w:pPr>
      <w:r>
        <w:t>Code Patching</w:t>
      </w:r>
    </w:p>
    <w:p>
      <w:pPr>
        <w:numPr>
          <w:ilvl w:val="3"/>
          <w:numId w:val="900"/>
        </w:numPr>
        <w:spacing w:before="0" w:after="0"/>
      </w:pPr>
      <w:r>
        <w:t>Trampoline Functions</w:t>
      </w:r>
    </w:p>
    <w:p>
      <w:pPr>
        <w:numPr>
          <w:ilvl w:val="0"/>
          <w:numId w:val="900"/>
        </w:numPr>
        <w:spacing w:before="0" w:after="0"/>
      </w:pPr>
      <w:r>
        <w:t>Ransomware Analysis</w:t>
      </w:r>
    </w:p>
    <w:p>
      <w:pPr>
        <w:numPr>
          <w:ilvl w:val="1"/>
          <w:numId w:val="900"/>
        </w:numPr>
        <w:spacing w:before="0" w:after="0"/>
      </w:pPr>
      <w:r>
        <w:t>Identifying Encryption Routines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3"/>
          <w:numId w:val="900"/>
        </w:numPr>
        <w:spacing w:before="0" w:after="0"/>
      </w:pPr>
      <w:r>
        <w:t>AES</w:t>
      </w:r>
    </w:p>
    <w:p>
      <w:pPr>
        <w:numPr>
          <w:ilvl w:val="3"/>
          <w:numId w:val="900"/>
        </w:numPr>
        <w:spacing w:before="0" w:after="0"/>
      </w:pPr>
      <w:r>
        <w:t>DES</w:t>
      </w:r>
    </w:p>
    <w:p>
      <w:pPr>
        <w:numPr>
          <w:ilvl w:val="3"/>
          <w:numId w:val="900"/>
        </w:numPr>
        <w:spacing w:before="0" w:after="0"/>
      </w:pPr>
      <w:r>
        <w:t>RC4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3"/>
          <w:numId w:val="900"/>
        </w:numPr>
        <w:spacing w:before="0" w:after="0"/>
      </w:pPr>
      <w:r>
        <w:t>RSA</w:t>
      </w:r>
    </w:p>
    <w:p>
      <w:pPr>
        <w:numPr>
          <w:ilvl w:val="3"/>
          <w:numId w:val="900"/>
        </w:numPr>
        <w:spacing w:before="0" w:after="0"/>
      </w:pPr>
      <w:r>
        <w:t>ECC</w:t>
      </w:r>
    </w:p>
    <w:p>
      <w:pPr>
        <w:numPr>
          <w:ilvl w:val="1"/>
          <w:numId w:val="900"/>
        </w:numPr>
        <w:spacing w:before="0" w:after="0"/>
      </w:pPr>
      <w:r>
        <w:t>Analyzing Key Exchange and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3"/>
          <w:numId w:val="900"/>
        </w:numPr>
        <w:spacing w:before="0" w:after="0"/>
      </w:pPr>
      <w:r>
        <w:t>Registry Storage</w:t>
      </w:r>
    </w:p>
    <w:p>
      <w:pPr>
        <w:numPr>
          <w:ilvl w:val="3"/>
          <w:numId w:val="900"/>
        </w:numPr>
        <w:spacing w:before="0" w:after="0"/>
      </w:pPr>
      <w:r>
        <w:t>File Storage</w:t>
      </w:r>
    </w:p>
    <w:p>
      <w:pPr>
        <w:numPr>
          <w:ilvl w:val="2"/>
          <w:numId w:val="900"/>
        </w:numPr>
        <w:spacing w:before="0" w:after="0"/>
      </w:pPr>
      <w:r>
        <w:t>Key Transmission</w:t>
      </w:r>
    </w:p>
    <w:p>
      <w:pPr>
        <w:numPr>
          <w:ilvl w:val="3"/>
          <w:numId w:val="900"/>
        </w:numPr>
        <w:spacing w:before="0" w:after="0"/>
      </w:pPr>
      <w:r>
        <w:t>C2 Communication</w:t>
      </w:r>
    </w:p>
    <w:p>
      <w:pPr>
        <w:numPr>
          <w:ilvl w:val="1"/>
          <w:numId w:val="900"/>
        </w:numPr>
        <w:spacing w:before="0" w:after="0"/>
      </w:pPr>
      <w:r>
        <w:t>Tracing Ransom Payment Methods</w:t>
      </w:r>
    </w:p>
    <w:p>
      <w:pPr>
        <w:numPr>
          <w:ilvl w:val="2"/>
          <w:numId w:val="900"/>
        </w:numPr>
        <w:spacing w:before="0" w:after="0"/>
      </w:pPr>
      <w:r>
        <w:t>Cryptocurrency Wallets</w:t>
      </w:r>
    </w:p>
    <w:p>
      <w:pPr>
        <w:numPr>
          <w:ilvl w:val="3"/>
          <w:numId w:val="900"/>
        </w:numPr>
        <w:spacing w:before="0" w:after="0"/>
      </w:pPr>
      <w:r>
        <w:t>Bitcoin Addresses</w:t>
      </w:r>
    </w:p>
    <w:p>
      <w:pPr>
        <w:numPr>
          <w:ilvl w:val="3"/>
          <w:numId w:val="900"/>
        </w:numPr>
        <w:spacing w:before="0" w:after="0"/>
      </w:pPr>
      <w:r>
        <w:t>Monero Addresses</w:t>
      </w:r>
    </w:p>
    <w:p>
      <w:pPr>
        <w:numPr>
          <w:ilvl w:val="2"/>
          <w:numId w:val="900"/>
        </w:numPr>
        <w:spacing w:before="0" w:after="0"/>
      </w:pPr>
      <w:r>
        <w:t>Payment Infrastructure</w:t>
      </w:r>
    </w:p>
    <w:p>
      <w:pPr>
        <w:numPr>
          <w:ilvl w:val="3"/>
          <w:numId w:val="900"/>
        </w:numPr>
        <w:spacing w:before="0" w:after="0"/>
      </w:pPr>
      <w:r>
        <w:t>Tor Hidden Services</w:t>
      </w:r>
    </w:p>
    <w:p>
      <w:pPr>
        <w:numPr>
          <w:ilvl w:val="3"/>
          <w:numId w:val="900"/>
        </w:numPr>
        <w:spacing w:before="0" w:after="0"/>
      </w:pPr>
      <w:r>
        <w:t>Payment Portals</w:t>
      </w:r>
    </w:p>
    <w:p>
      <w:pPr>
        <w:pStyle w:val="Heading1"/>
      </w:pPr>
      <w:r>
        <w:t>Memory Forensics in Malware Analysis</w:t>
      </w:r>
    </w:p>
    <w:p>
      <w:pPr>
        <w:numPr>
          <w:ilvl w:val="0"/>
          <w:numId w:val="900"/>
        </w:numPr>
        <w:spacing w:before="0" w:after="0"/>
      </w:pPr>
      <w:r>
        <w:t>Capturing Memory Dumps</w:t>
      </w:r>
    </w:p>
    <w:p>
      <w:pPr>
        <w:numPr>
          <w:ilvl w:val="1"/>
          <w:numId w:val="900"/>
        </w:numPr>
        <w:spacing w:before="0" w:after="0"/>
      </w:pPr>
      <w:r>
        <w:t>Tools for Memory Acquisition</w:t>
      </w:r>
    </w:p>
    <w:p>
      <w:pPr>
        <w:numPr>
          <w:ilvl w:val="2"/>
          <w:numId w:val="900"/>
        </w:numPr>
        <w:spacing w:before="0" w:after="0"/>
      </w:pPr>
      <w:r>
        <w:t>FTK Imager</w:t>
      </w:r>
    </w:p>
    <w:p>
      <w:pPr>
        <w:numPr>
          <w:ilvl w:val="2"/>
          <w:numId w:val="900"/>
        </w:numPr>
        <w:spacing w:before="0" w:after="0"/>
      </w:pPr>
      <w:r>
        <w:t>DumpIt</w:t>
      </w:r>
    </w:p>
    <w:p>
      <w:pPr>
        <w:numPr>
          <w:ilvl w:val="2"/>
          <w:numId w:val="900"/>
        </w:numPr>
        <w:spacing w:before="0" w:after="0"/>
      </w:pPr>
      <w:r>
        <w:t>WinPmem</w:t>
      </w:r>
    </w:p>
    <w:p>
      <w:pPr>
        <w:numPr>
          <w:ilvl w:val="2"/>
          <w:numId w:val="900"/>
        </w:numPr>
        <w:spacing w:before="0" w:after="0"/>
      </w:pPr>
      <w:r>
        <w:t>LiME (Linux)</w:t>
      </w:r>
    </w:p>
    <w:p>
      <w:pPr>
        <w:numPr>
          <w:ilvl w:val="1"/>
          <w:numId w:val="900"/>
        </w:numPr>
        <w:spacing w:before="0" w:after="0"/>
      </w:pPr>
      <w:r>
        <w:t>Best Practices for Memory Capture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Integrity Verification</w:t>
      </w:r>
    </w:p>
    <w:p>
      <w:pPr>
        <w:numPr>
          <w:ilvl w:val="0"/>
          <w:numId w:val="900"/>
        </w:numPr>
        <w:spacing w:before="0" w:after="0"/>
      </w:pPr>
      <w:r>
        <w:t>Analyzing Memory with Volatility Framework</w:t>
      </w:r>
    </w:p>
    <w:p>
      <w:pPr>
        <w:numPr>
          <w:ilvl w:val="1"/>
          <w:numId w:val="900"/>
        </w:numPr>
        <w:spacing w:before="0" w:after="0"/>
      </w:pPr>
      <w:r>
        <w:t>Setting Up Volatility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Profile Selection</w:t>
      </w:r>
    </w:p>
    <w:p>
      <w:pPr>
        <w:numPr>
          <w:ilvl w:val="1"/>
          <w:numId w:val="900"/>
        </w:numPr>
        <w:spacing w:before="0" w:after="0"/>
      </w:pPr>
      <w:r>
        <w:t>Common Volatility Plugins</w:t>
      </w:r>
    </w:p>
    <w:p>
      <w:pPr>
        <w:numPr>
          <w:ilvl w:val="2"/>
          <w:numId w:val="900"/>
        </w:numPr>
        <w:spacing w:before="0" w:after="0"/>
      </w:pPr>
      <w:r>
        <w:t>pslist</w:t>
      </w:r>
    </w:p>
    <w:p>
      <w:pPr>
        <w:numPr>
          <w:ilvl w:val="2"/>
          <w:numId w:val="900"/>
        </w:numPr>
        <w:spacing w:before="0" w:after="0"/>
      </w:pPr>
      <w:r>
        <w:t>pstree</w:t>
      </w:r>
    </w:p>
    <w:p>
      <w:pPr>
        <w:numPr>
          <w:ilvl w:val="2"/>
          <w:numId w:val="900"/>
        </w:numPr>
        <w:spacing w:before="0" w:after="0"/>
      </w:pPr>
      <w:r>
        <w:t>netscan</w:t>
      </w:r>
    </w:p>
    <w:p>
      <w:pPr>
        <w:numPr>
          <w:ilvl w:val="2"/>
          <w:numId w:val="900"/>
        </w:numPr>
        <w:spacing w:before="0" w:after="0"/>
      </w:pPr>
      <w:r>
        <w:t>malfind</w:t>
      </w:r>
    </w:p>
    <w:p>
      <w:pPr>
        <w:numPr>
          <w:ilvl w:val="2"/>
          <w:numId w:val="900"/>
        </w:numPr>
        <w:spacing w:before="0" w:after="0"/>
      </w:pPr>
      <w:r>
        <w:t>yarascan</w:t>
      </w:r>
    </w:p>
    <w:p>
      <w:pPr>
        <w:numPr>
          <w:ilvl w:val="0"/>
          <w:numId w:val="900"/>
        </w:numPr>
        <w:spacing w:before="0" w:after="0"/>
      </w:pPr>
      <w:r>
        <w:t>Extracting Malware Artifacts from Memory</w:t>
      </w:r>
    </w:p>
    <w:p>
      <w:pPr>
        <w:numPr>
          <w:ilvl w:val="1"/>
          <w:numId w:val="900"/>
        </w:numPr>
        <w:spacing w:before="0" w:after="0"/>
      </w:pPr>
      <w:r>
        <w:t>Running Processes</w:t>
      </w:r>
    </w:p>
    <w:p>
      <w:pPr>
        <w:numPr>
          <w:ilvl w:val="2"/>
          <w:numId w:val="900"/>
        </w:numPr>
        <w:spacing w:before="0" w:after="0"/>
      </w:pPr>
      <w:r>
        <w:t>Process Identification</w:t>
      </w:r>
    </w:p>
    <w:p>
      <w:pPr>
        <w:numPr>
          <w:ilvl w:val="2"/>
          <w:numId w:val="900"/>
        </w:numPr>
        <w:spacing w:before="0" w:after="0"/>
      </w:pPr>
      <w:r>
        <w:t>Hidden Processes</w:t>
      </w:r>
    </w:p>
    <w:p>
      <w:pPr>
        <w:numPr>
          <w:ilvl w:val="1"/>
          <w:numId w:val="900"/>
        </w:numPr>
        <w:spacing w:before="0" w:after="0"/>
      </w:pPr>
      <w:r>
        <w:t>Network Connections</w:t>
      </w:r>
    </w:p>
    <w:p>
      <w:pPr>
        <w:numPr>
          <w:ilvl w:val="2"/>
          <w:numId w:val="900"/>
        </w:numPr>
        <w:spacing w:before="0" w:after="0"/>
      </w:pPr>
      <w:r>
        <w:t>Active Connections</w:t>
      </w:r>
    </w:p>
    <w:p>
      <w:pPr>
        <w:numPr>
          <w:ilvl w:val="2"/>
          <w:numId w:val="900"/>
        </w:numPr>
        <w:spacing w:before="0" w:after="0"/>
      </w:pPr>
      <w:r>
        <w:t>Listening Ports</w:t>
      </w:r>
    </w:p>
    <w:p>
      <w:pPr>
        <w:numPr>
          <w:ilvl w:val="1"/>
          <w:numId w:val="900"/>
        </w:numPr>
        <w:spacing w:before="0" w:after="0"/>
      </w:pPr>
      <w:r>
        <w:t>Loaded DLLs and Drivers</w:t>
      </w:r>
    </w:p>
    <w:p>
      <w:pPr>
        <w:numPr>
          <w:ilvl w:val="2"/>
          <w:numId w:val="900"/>
        </w:numPr>
        <w:spacing w:before="0" w:after="0"/>
      </w:pPr>
      <w:r>
        <w:t>Module Analysis</w:t>
      </w:r>
    </w:p>
    <w:p>
      <w:pPr>
        <w:numPr>
          <w:ilvl w:val="2"/>
          <w:numId w:val="900"/>
        </w:numPr>
        <w:spacing w:before="0" w:after="0"/>
      </w:pPr>
      <w:r>
        <w:t>Unsigned Drivers</w:t>
      </w:r>
    </w:p>
    <w:p>
      <w:pPr>
        <w:numPr>
          <w:ilvl w:val="1"/>
          <w:numId w:val="900"/>
        </w:numPr>
        <w:spacing w:before="0" w:after="0"/>
      </w:pPr>
      <w:r>
        <w:t>Injected Code</w:t>
      </w:r>
    </w:p>
    <w:p>
      <w:pPr>
        <w:numPr>
          <w:ilvl w:val="2"/>
          <w:numId w:val="900"/>
        </w:numPr>
        <w:spacing w:before="0" w:after="0"/>
      </w:pPr>
      <w:r>
        <w:t>Process Injection Detection</w:t>
      </w:r>
    </w:p>
    <w:p>
      <w:pPr>
        <w:numPr>
          <w:ilvl w:val="2"/>
          <w:numId w:val="900"/>
        </w:numPr>
        <w:spacing w:before="0" w:after="0"/>
      </w:pPr>
      <w:r>
        <w:t>Code Cave Analysis</w:t>
      </w:r>
    </w:p>
    <w:p>
      <w:pPr>
        <w:numPr>
          <w:ilvl w:val="1"/>
          <w:numId w:val="900"/>
        </w:numPr>
        <w:spacing w:before="0" w:after="0"/>
      </w:pPr>
      <w:r>
        <w:t>Command History</w:t>
      </w:r>
    </w:p>
    <w:p>
      <w:pPr>
        <w:numPr>
          <w:ilvl w:val="2"/>
          <w:numId w:val="900"/>
        </w:numPr>
        <w:spacing w:before="0" w:after="0"/>
      </w:pPr>
      <w:r>
        <w:t>Console Commands</w:t>
      </w:r>
    </w:p>
    <w:p>
      <w:pPr>
        <w:numPr>
          <w:ilvl w:val="2"/>
          <w:numId w:val="900"/>
        </w:numPr>
        <w:spacing w:before="0" w:after="0"/>
      </w:pPr>
      <w:r>
        <w:t>PowerShell History</w:t>
      </w:r>
    </w:p>
    <w:p>
      <w:pPr>
        <w:numPr>
          <w:ilvl w:val="1"/>
          <w:numId w:val="900"/>
        </w:numPr>
        <w:spacing w:before="0" w:after="0"/>
      </w:pPr>
      <w:r>
        <w:t>Registry Keys</w:t>
      </w:r>
    </w:p>
    <w:p>
      <w:pPr>
        <w:numPr>
          <w:ilvl w:val="2"/>
          <w:numId w:val="900"/>
        </w:numPr>
        <w:spacing w:before="0" w:after="0"/>
      </w:pPr>
      <w:r>
        <w:t>Registry Hive Analysis</w:t>
      </w:r>
    </w:p>
    <w:p>
      <w:pPr>
        <w:numPr>
          <w:ilvl w:val="2"/>
          <w:numId w:val="900"/>
        </w:numPr>
        <w:spacing w:before="0" w:after="0"/>
      </w:pPr>
      <w:r>
        <w:t>Volatile Registry Data</w:t>
      </w:r>
    </w:p>
    <w:p>
      <w:pPr>
        <w:numPr>
          <w:ilvl w:val="1"/>
          <w:numId w:val="900"/>
        </w:numPr>
        <w:spacing w:before="0" w:after="0"/>
      </w:pPr>
      <w:r>
        <w:t>Extracting Strings from Memory</w:t>
      </w:r>
    </w:p>
    <w:p>
      <w:pPr>
        <w:numPr>
          <w:ilvl w:val="2"/>
          <w:numId w:val="900"/>
        </w:numPr>
        <w:spacing w:before="0" w:after="0"/>
      </w:pPr>
      <w:r>
        <w:t>ASCII Strings</w:t>
      </w:r>
    </w:p>
    <w:p>
      <w:pPr>
        <w:numPr>
          <w:ilvl w:val="2"/>
          <w:numId w:val="900"/>
        </w:numPr>
        <w:spacing w:before="0" w:after="0"/>
      </w:pPr>
      <w:r>
        <w:t>Unicode Strings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pStyle w:val="Heading1"/>
      </w:pPr>
      <w:r>
        <w:t>Reporting and Threat Intelligence Integration</w:t>
      </w:r>
    </w:p>
    <w:p>
      <w:pPr>
        <w:numPr>
          <w:ilvl w:val="0"/>
          <w:numId w:val="900"/>
        </w:numPr>
        <w:spacing w:before="0" w:after="0"/>
      </w:pPr>
      <w:r>
        <w:t>Documenting Analysis Findings</w:t>
      </w:r>
    </w:p>
    <w:p>
      <w:pPr>
        <w:numPr>
          <w:ilvl w:val="1"/>
          <w:numId w:val="900"/>
        </w:numPr>
        <w:spacing w:before="0" w:after="0"/>
      </w:pPr>
      <w:r>
        <w:t>Creating a Technical Malware Report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Technical Analysis</w:t>
      </w:r>
    </w:p>
    <w:p>
      <w:pPr>
        <w:numPr>
          <w:ilvl w:val="2"/>
          <w:numId w:val="900"/>
        </w:numPr>
        <w:spacing w:before="0" w:after="0"/>
      </w:pPr>
      <w:r>
        <w:t>Indicators of Compromise</w:t>
      </w:r>
    </w:p>
    <w:p>
      <w:pPr>
        <w:numPr>
          <w:ilvl w:val="2"/>
          <w:numId w:val="900"/>
        </w:numPr>
        <w:spacing w:before="0" w:after="0"/>
      </w:pPr>
      <w:r>
        <w:t>Recommendations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1"/>
          <w:numId w:val="900"/>
        </w:numPr>
        <w:spacing w:before="0" w:after="0"/>
      </w:pPr>
      <w:r>
        <w:t>Executive Summary vs. Technical Details</w:t>
      </w:r>
    </w:p>
    <w:p>
      <w:pPr>
        <w:numPr>
          <w:ilvl w:val="2"/>
          <w:numId w:val="900"/>
        </w:numPr>
        <w:spacing w:before="0" w:after="0"/>
      </w:pPr>
      <w:r>
        <w:t>Audience Considerations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Business Impact</w:t>
      </w:r>
    </w:p>
    <w:p>
      <w:pPr>
        <w:numPr>
          <w:ilvl w:val="0"/>
          <w:numId w:val="900"/>
        </w:numPr>
        <w:spacing w:before="0" w:after="0"/>
      </w:pPr>
      <w:r>
        <w:t>Extracting Indicators of Compromise (IOCs)</w:t>
      </w:r>
    </w:p>
    <w:p>
      <w:pPr>
        <w:numPr>
          <w:ilvl w:val="1"/>
          <w:numId w:val="900"/>
        </w:numPr>
        <w:spacing w:before="0" w:after="0"/>
      </w:pPr>
      <w:r>
        <w:t>Atomic Indicators</w:t>
      </w:r>
    </w:p>
    <w:p>
      <w:pPr>
        <w:numPr>
          <w:ilvl w:val="2"/>
          <w:numId w:val="900"/>
        </w:numPr>
        <w:spacing w:before="0" w:after="0"/>
      </w:pPr>
      <w:r>
        <w:t>IP Addresses</w:t>
      </w:r>
    </w:p>
    <w:p>
      <w:pPr>
        <w:numPr>
          <w:ilvl w:val="2"/>
          <w:numId w:val="900"/>
        </w:numPr>
        <w:spacing w:before="0" w:after="0"/>
      </w:pPr>
      <w:r>
        <w:t>Domain Names</w:t>
      </w:r>
    </w:p>
    <w:p>
      <w:pPr>
        <w:numPr>
          <w:ilvl w:val="2"/>
          <w:numId w:val="900"/>
        </w:numPr>
        <w:spacing w:before="0" w:after="0"/>
      </w:pPr>
      <w:r>
        <w:t>File Hashes</w:t>
      </w:r>
    </w:p>
    <w:p>
      <w:pPr>
        <w:numPr>
          <w:ilvl w:val="3"/>
          <w:numId w:val="900"/>
        </w:numPr>
        <w:spacing w:before="0" w:after="0"/>
      </w:pPr>
      <w:r>
        <w:t>MD5</w:t>
      </w:r>
    </w:p>
    <w:p>
      <w:pPr>
        <w:numPr>
          <w:ilvl w:val="3"/>
          <w:numId w:val="900"/>
        </w:numPr>
        <w:spacing w:before="0" w:after="0"/>
      </w:pPr>
      <w:r>
        <w:t>SHA-1</w:t>
      </w:r>
    </w:p>
    <w:p>
      <w:pPr>
        <w:numPr>
          <w:ilvl w:val="3"/>
          <w:numId w:val="900"/>
        </w:numPr>
        <w:spacing w:before="0" w:after="0"/>
      </w:pPr>
      <w:r>
        <w:t>SHA-256</w:t>
      </w:r>
    </w:p>
    <w:p>
      <w:pPr>
        <w:numPr>
          <w:ilvl w:val="2"/>
          <w:numId w:val="900"/>
        </w:numPr>
        <w:spacing w:before="0" w:after="0"/>
      </w:pPr>
      <w:r>
        <w:t>Email Addresses</w:t>
      </w:r>
    </w:p>
    <w:p>
      <w:pPr>
        <w:numPr>
          <w:ilvl w:val="1"/>
          <w:numId w:val="900"/>
        </w:numPr>
        <w:spacing w:before="0" w:after="0"/>
      </w:pPr>
      <w:r>
        <w:t>Computed Indicators</w:t>
      </w:r>
    </w:p>
    <w:p>
      <w:pPr>
        <w:numPr>
          <w:ilvl w:val="2"/>
          <w:numId w:val="900"/>
        </w:numPr>
        <w:spacing w:before="0" w:after="0"/>
      </w:pPr>
      <w:r>
        <w:t>Mutexes</w:t>
      </w:r>
    </w:p>
    <w:p>
      <w:pPr>
        <w:numPr>
          <w:ilvl w:val="2"/>
          <w:numId w:val="900"/>
        </w:numPr>
        <w:spacing w:before="0" w:after="0"/>
      </w:pPr>
      <w:r>
        <w:t>File Paths</w:t>
      </w:r>
    </w:p>
    <w:p>
      <w:pPr>
        <w:numPr>
          <w:ilvl w:val="2"/>
          <w:numId w:val="900"/>
        </w:numPr>
        <w:spacing w:before="0" w:after="0"/>
      </w:pPr>
      <w:r>
        <w:t>Registry Keys</w:t>
      </w:r>
    </w:p>
    <w:p>
      <w:pPr>
        <w:numPr>
          <w:ilvl w:val="2"/>
          <w:numId w:val="900"/>
        </w:numPr>
        <w:spacing w:before="0" w:after="0"/>
      </w:pPr>
      <w:r>
        <w:t>Service Names</w:t>
      </w:r>
    </w:p>
    <w:p>
      <w:pPr>
        <w:numPr>
          <w:ilvl w:val="1"/>
          <w:numId w:val="900"/>
        </w:numPr>
        <w:spacing w:before="0" w:after="0"/>
      </w:pPr>
      <w:r>
        <w:t>Behavioral Indicators</w:t>
      </w:r>
    </w:p>
    <w:p>
      <w:pPr>
        <w:numPr>
          <w:ilvl w:val="2"/>
          <w:numId w:val="900"/>
        </w:numPr>
        <w:spacing w:before="0" w:after="0"/>
      </w:pPr>
      <w:r>
        <w:t>Process Behavior</w:t>
      </w:r>
    </w:p>
    <w:p>
      <w:pPr>
        <w:numPr>
          <w:ilvl w:val="3"/>
          <w:numId w:val="900"/>
        </w:numPr>
        <w:spacing w:before="0" w:after="0"/>
      </w:pPr>
      <w:r>
        <w:t>Process Creation Patterns</w:t>
      </w:r>
    </w:p>
    <w:p>
      <w:pPr>
        <w:numPr>
          <w:ilvl w:val="3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Network Activity Patterns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Traffic Patterns</w:t>
      </w:r>
    </w:p>
    <w:p>
      <w:pPr>
        <w:numPr>
          <w:ilvl w:val="0"/>
          <w:numId w:val="900"/>
        </w:numPr>
        <w:spacing w:before="0" w:after="0"/>
      </w:pPr>
      <w:r>
        <w:t>Developing Detection Signatures</w:t>
      </w:r>
    </w:p>
    <w:p>
      <w:pPr>
        <w:numPr>
          <w:ilvl w:val="1"/>
          <w:numId w:val="900"/>
        </w:numPr>
        <w:spacing w:before="0" w:after="0"/>
      </w:pPr>
      <w:r>
        <w:t>YARA Rules for File-Based Detection</w:t>
      </w:r>
    </w:p>
    <w:p>
      <w:pPr>
        <w:numPr>
          <w:ilvl w:val="2"/>
          <w:numId w:val="900"/>
        </w:numPr>
        <w:spacing w:before="0" w:after="0"/>
      </w:pPr>
      <w:r>
        <w:t>Rule Structure</w:t>
      </w:r>
    </w:p>
    <w:p>
      <w:pPr>
        <w:numPr>
          <w:ilvl w:val="3"/>
          <w:numId w:val="900"/>
        </w:numPr>
        <w:spacing w:before="0" w:after="0"/>
      </w:pPr>
      <w:r>
        <w:t>Meta Section</w:t>
      </w:r>
    </w:p>
    <w:p>
      <w:pPr>
        <w:numPr>
          <w:ilvl w:val="3"/>
          <w:numId w:val="900"/>
        </w:numPr>
        <w:spacing w:before="0" w:after="0"/>
      </w:pPr>
      <w:r>
        <w:t>Strings Section</w:t>
      </w:r>
    </w:p>
    <w:p>
      <w:pPr>
        <w:numPr>
          <w:ilvl w:val="3"/>
          <w:numId w:val="900"/>
        </w:numPr>
        <w:spacing w:before="0" w:after="0"/>
      </w:pPr>
      <w:r>
        <w:t>Condition Section</w:t>
      </w:r>
    </w:p>
    <w:p>
      <w:pPr>
        <w:numPr>
          <w:ilvl w:val="2"/>
          <w:numId w:val="900"/>
        </w:numPr>
        <w:spacing w:before="0" w:after="0"/>
      </w:pPr>
      <w:r>
        <w:t>Writing Effective Rules</w:t>
      </w:r>
    </w:p>
    <w:p>
      <w:pPr>
        <w:numPr>
          <w:ilvl w:val="3"/>
          <w:numId w:val="900"/>
        </w:numPr>
        <w:spacing w:before="0" w:after="0"/>
      </w:pPr>
      <w:r>
        <w:t>String Patterns</w:t>
      </w:r>
    </w:p>
    <w:p>
      <w:pPr>
        <w:numPr>
          <w:ilvl w:val="3"/>
          <w:numId w:val="900"/>
        </w:numPr>
        <w:spacing w:before="0" w:after="0"/>
      </w:pPr>
      <w:r>
        <w:t>Hex Patterns</w:t>
      </w:r>
    </w:p>
    <w:p>
      <w:pPr>
        <w:numPr>
          <w:ilvl w:val="3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Rule Testing and Validation</w:t>
      </w:r>
    </w:p>
    <w:p>
      <w:pPr>
        <w:numPr>
          <w:ilvl w:val="1"/>
          <w:numId w:val="900"/>
        </w:numPr>
        <w:spacing w:before="0" w:after="0"/>
      </w:pPr>
      <w:r>
        <w:t>Snort/Suricata Rules for Network-Based Detection</w:t>
      </w:r>
    </w:p>
    <w:p>
      <w:pPr>
        <w:numPr>
          <w:ilvl w:val="2"/>
          <w:numId w:val="900"/>
        </w:numPr>
        <w:spacing w:before="0" w:after="0"/>
      </w:pPr>
      <w:r>
        <w:t>Rule Syntax</w:t>
      </w:r>
    </w:p>
    <w:p>
      <w:pPr>
        <w:numPr>
          <w:ilvl w:val="3"/>
          <w:numId w:val="900"/>
        </w:numPr>
        <w:spacing w:before="0" w:after="0"/>
      </w:pPr>
      <w:r>
        <w:t>Rule Headers</w:t>
      </w:r>
    </w:p>
    <w:p>
      <w:pPr>
        <w:numPr>
          <w:ilvl w:val="3"/>
          <w:numId w:val="900"/>
        </w:numPr>
        <w:spacing w:before="0" w:after="0"/>
      </w:pPr>
      <w:r>
        <w:t>Rule Options</w:t>
      </w:r>
    </w:p>
    <w:p>
      <w:pPr>
        <w:numPr>
          <w:ilvl w:val="2"/>
          <w:numId w:val="900"/>
        </w:numPr>
        <w:spacing w:before="0" w:after="0"/>
      </w:pPr>
      <w:r>
        <w:t>Testing and Deployment</w:t>
      </w:r>
    </w:p>
    <w:p>
      <w:pPr>
        <w:numPr>
          <w:ilvl w:val="3"/>
          <w:numId w:val="900"/>
        </w:numPr>
        <w:spacing w:before="0" w:after="0"/>
      </w:pPr>
      <w:r>
        <w:t>Rule Validation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Threat Intelligence</w:t>
      </w:r>
    </w:p>
    <w:p>
      <w:pPr>
        <w:numPr>
          <w:ilvl w:val="1"/>
          <w:numId w:val="900"/>
        </w:numPr>
        <w:spacing w:before="0" w:after="0"/>
      </w:pPr>
      <w:r>
        <w:t>Attributing Malware to Threat Actors</w:t>
      </w:r>
    </w:p>
    <w:p>
      <w:pPr>
        <w:numPr>
          <w:ilvl w:val="2"/>
          <w:numId w:val="900"/>
        </w:numPr>
        <w:spacing w:before="0" w:after="0"/>
      </w:pPr>
      <w:r>
        <w:t>Attribution Techniques</w:t>
      </w:r>
    </w:p>
    <w:p>
      <w:pPr>
        <w:numPr>
          <w:ilvl w:val="3"/>
          <w:numId w:val="900"/>
        </w:numPr>
        <w:spacing w:before="0" w:after="0"/>
      </w:pPr>
      <w:r>
        <w:t>Code Similarities</w:t>
      </w:r>
    </w:p>
    <w:p>
      <w:pPr>
        <w:numPr>
          <w:ilvl w:val="3"/>
          <w:numId w:val="900"/>
        </w:numPr>
        <w:spacing w:before="0" w:after="0"/>
      </w:pPr>
      <w:r>
        <w:t>Infrastructure Overlap</w:t>
      </w:r>
    </w:p>
    <w:p>
      <w:pPr>
        <w:numPr>
          <w:ilvl w:val="3"/>
          <w:numId w:val="900"/>
        </w:numPr>
        <w:spacing w:before="0" w:after="0"/>
      </w:pPr>
      <w:r>
        <w:t>TTPs Analysis</w:t>
      </w:r>
    </w:p>
    <w:p>
      <w:pPr>
        <w:numPr>
          <w:ilvl w:val="2"/>
          <w:numId w:val="900"/>
        </w:numPr>
        <w:spacing w:before="0" w:after="0"/>
      </w:pPr>
      <w:r>
        <w:t>Attribution Challenges</w:t>
      </w:r>
    </w:p>
    <w:p>
      <w:pPr>
        <w:numPr>
          <w:ilvl w:val="1"/>
          <w:numId w:val="900"/>
        </w:numPr>
        <w:spacing w:before="0" w:after="0"/>
      </w:pPr>
      <w:r>
        <w:t>Understanding Tactics, Techniques, and Procedures (TTPs)</w:t>
      </w:r>
    </w:p>
    <w:p>
      <w:pPr>
        <w:numPr>
          <w:ilvl w:val="2"/>
          <w:numId w:val="900"/>
        </w:numPr>
        <w:spacing w:before="0" w:after="0"/>
      </w:pPr>
      <w:r>
        <w:t>Tactical Analysis</w:t>
      </w:r>
    </w:p>
    <w:p>
      <w:pPr>
        <w:numPr>
          <w:ilvl w:val="2"/>
          <w:numId w:val="900"/>
        </w:numPr>
        <w:spacing w:before="0" w:after="0"/>
      </w:pPr>
      <w:r>
        <w:t>Technical Analysis</w:t>
      </w:r>
    </w:p>
    <w:p>
      <w:pPr>
        <w:numPr>
          <w:ilvl w:val="2"/>
          <w:numId w:val="900"/>
        </w:numPr>
        <w:spacing w:before="0" w:after="0"/>
      </w:pPr>
      <w:r>
        <w:t>Procedural Analysis</w:t>
      </w:r>
    </w:p>
    <w:p>
      <w:pPr>
        <w:numPr>
          <w:ilvl w:val="1"/>
          <w:numId w:val="900"/>
        </w:numPr>
        <w:spacing w:before="0" w:after="0"/>
      </w:pPr>
      <w:r>
        <w:t>MITRE ATT&amp;CK Framework</w:t>
      </w:r>
    </w:p>
    <w:p>
      <w:pPr>
        <w:numPr>
          <w:ilvl w:val="2"/>
          <w:numId w:val="900"/>
        </w:numPr>
        <w:spacing w:before="0" w:after="0"/>
      </w:pPr>
      <w:r>
        <w:t>Mapping Observed Behavior</w:t>
      </w:r>
    </w:p>
    <w:p>
      <w:pPr>
        <w:numPr>
          <w:ilvl w:val="3"/>
          <w:numId w:val="900"/>
        </w:numPr>
        <w:spacing w:before="0" w:after="0"/>
      </w:pPr>
      <w:r>
        <w:t>Initial Access</w:t>
      </w:r>
    </w:p>
    <w:p>
      <w:pPr>
        <w:numPr>
          <w:ilvl w:val="3"/>
          <w:numId w:val="900"/>
        </w:numPr>
        <w:spacing w:before="0" w:after="0"/>
      </w:pPr>
      <w:r>
        <w:t>Execution</w:t>
      </w:r>
    </w:p>
    <w:p>
      <w:pPr>
        <w:numPr>
          <w:ilvl w:val="3"/>
          <w:numId w:val="900"/>
        </w:numPr>
        <w:spacing w:before="0" w:after="0"/>
      </w:pPr>
      <w:r>
        <w:t>Persistence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3"/>
          <w:numId w:val="900"/>
        </w:numPr>
        <w:spacing w:before="0" w:after="0"/>
      </w:pPr>
      <w:r>
        <w:t>Defense Evasion</w:t>
      </w:r>
    </w:p>
    <w:p>
      <w:pPr>
        <w:numPr>
          <w:ilvl w:val="3"/>
          <w:numId w:val="900"/>
        </w:numPr>
        <w:spacing w:before="0" w:after="0"/>
      </w:pPr>
      <w:r>
        <w:t>Credential Access</w:t>
      </w:r>
    </w:p>
    <w:p>
      <w:pPr>
        <w:numPr>
          <w:ilvl w:val="3"/>
          <w:numId w:val="900"/>
        </w:numPr>
        <w:spacing w:before="0" w:after="0"/>
      </w:pPr>
      <w:r>
        <w:t>Discovery</w:t>
      </w:r>
    </w:p>
    <w:p>
      <w:pPr>
        <w:numPr>
          <w:ilvl w:val="3"/>
          <w:numId w:val="900"/>
        </w:numPr>
        <w:spacing w:before="0" w:after="0"/>
      </w:pPr>
      <w:r>
        <w:t>Lateral Movement</w:t>
      </w:r>
    </w:p>
    <w:p>
      <w:pPr>
        <w:numPr>
          <w:ilvl w:val="3"/>
          <w:numId w:val="900"/>
        </w:numPr>
        <w:spacing w:before="0" w:after="0"/>
      </w:pPr>
      <w:r>
        <w:t>Collection</w:t>
      </w:r>
    </w:p>
    <w:p>
      <w:pPr>
        <w:numPr>
          <w:ilvl w:val="3"/>
          <w:numId w:val="900"/>
        </w:numPr>
        <w:spacing w:before="0" w:after="0"/>
      </w:pPr>
      <w:r>
        <w:t>Command and Control</w:t>
      </w:r>
    </w:p>
    <w:p>
      <w:pPr>
        <w:numPr>
          <w:ilvl w:val="3"/>
          <w:numId w:val="900"/>
        </w:numPr>
        <w:spacing w:before="0" w:after="0"/>
      </w:pPr>
      <w:r>
        <w:t>Exfiltration</w:t>
      </w:r>
    </w:p>
    <w:p>
      <w:pPr>
        <w:numPr>
          <w:ilvl w:val="3"/>
          <w:numId w:val="900"/>
        </w:numPr>
        <w:spacing w:before="0" w:after="0"/>
      </w:pPr>
      <w:r>
        <w:t>Impact</w:t>
      </w:r>
    </w:p>
    <w:p>
      <w:pPr>
        <w:numPr>
          <w:ilvl w:val="1"/>
          <w:numId w:val="900"/>
        </w:numPr>
        <w:spacing w:before="0" w:after="0"/>
      </w:pPr>
      <w:r>
        <w:t>Sharing Intelligence</w:t>
      </w:r>
    </w:p>
    <w:p>
      <w:pPr>
        <w:numPr>
          <w:ilvl w:val="2"/>
          <w:numId w:val="900"/>
        </w:numPr>
        <w:spacing w:before="0" w:after="0"/>
      </w:pPr>
      <w:r>
        <w:t>STIX (Structured Threat Information eXpression)</w:t>
      </w:r>
    </w:p>
    <w:p>
      <w:pPr>
        <w:numPr>
          <w:ilvl w:val="3"/>
          <w:numId w:val="900"/>
        </w:numPr>
        <w:spacing w:before="0" w:after="0"/>
      </w:pPr>
      <w:r>
        <w:t>STIX Objects</w:t>
      </w:r>
    </w:p>
    <w:p>
      <w:pPr>
        <w:numPr>
          <w:ilvl w:val="3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TAXII (Trusted Automated eXchange of Intelligence Information)</w:t>
      </w:r>
    </w:p>
    <w:p>
      <w:pPr>
        <w:numPr>
          <w:ilvl w:val="3"/>
          <w:numId w:val="900"/>
        </w:numPr>
        <w:spacing w:before="0" w:after="0"/>
      </w:pPr>
      <w:r>
        <w:t>TAXII Services</w:t>
      </w:r>
    </w:p>
    <w:p>
      <w:pPr>
        <w:numPr>
          <w:ilvl w:val="3"/>
          <w:numId w:val="900"/>
        </w:numPr>
        <w:spacing w:before="0" w:after="0"/>
      </w:pPr>
      <w:r>
        <w:t>Data Exchange</w:t>
      </w:r>
    </w:p>
    <w:p>
      <w:pPr>
        <w:numPr>
          <w:ilvl w:val="2"/>
          <w:numId w:val="900"/>
        </w:numPr>
        <w:spacing w:before="0" w:after="0"/>
      </w:pPr>
      <w:r>
        <w:t>Information Sharing Communities</w:t>
      </w:r>
    </w:p>
    <w:p>
      <w:pPr>
        <w:numPr>
          <w:ilvl w:val="3"/>
          <w:numId w:val="900"/>
        </w:numPr>
        <w:spacing w:before="0" w:after="0"/>
      </w:pPr>
      <w:r>
        <w:t>Industry Sharing Groups</w:t>
      </w:r>
    </w:p>
    <w:p>
      <w:pPr>
        <w:numPr>
          <w:ilvl w:val="3"/>
          <w:numId w:val="900"/>
        </w:numPr>
        <w:spacing w:before="0" w:after="0"/>
      </w:pPr>
      <w:r>
        <w:t>Government Partnerships</w:t>
      </w:r>
    </w:p>
    <w:p>
      <w:pPr>
        <w:numPr>
          <w:ilvl w:val="3"/>
          <w:numId w:val="900"/>
        </w:numPr>
        <w:spacing w:before="0" w:after="0"/>
      </w:pPr>
      <w:r>
        <w:t>Open Source Intelligence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