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Make Build Tool</w:t>
      </w:r>
    </w:p>
    <w:p>
      <w:pPr>
        <w:pStyle w:val="Heading1"/>
      </w:pPr>
      <w:r>
        <w:t>Introduction to Build Automation and Make</w:t>
      </w:r>
    </w:p>
    <w:p>
      <w:pPr>
        <w:numPr>
          <w:ilvl w:val="0"/>
          <w:numId w:val="900"/>
        </w:numPr>
        <w:spacing w:before="0" w:after="0"/>
      </w:pPr>
      <w:r>
        <w:t>The Role of a Build System</w:t>
      </w:r>
    </w:p>
    <w:p>
      <w:pPr>
        <w:numPr>
          <w:ilvl w:val="1"/>
          <w:numId w:val="900"/>
        </w:numPr>
        <w:spacing w:before="0" w:after="0"/>
      </w:pPr>
      <w:r>
        <w:t>Definition and Purpose of Build Systems</w:t>
      </w:r>
    </w:p>
    <w:p>
      <w:pPr>
        <w:numPr>
          <w:ilvl w:val="1"/>
          <w:numId w:val="900"/>
        </w:numPr>
        <w:spacing w:before="0" w:after="0"/>
      </w:pPr>
      <w:r>
        <w:t>Manual vs. Automated Builds</w:t>
      </w:r>
    </w:p>
    <w:p>
      <w:pPr>
        <w:numPr>
          <w:ilvl w:val="1"/>
          <w:numId w:val="900"/>
        </w:numPr>
        <w:spacing w:before="0" w:after="0"/>
      </w:pPr>
      <w:r>
        <w:t>Integration with Development Workflows</w:t>
      </w:r>
    </w:p>
    <w:p>
      <w:pPr>
        <w:numPr>
          <w:ilvl w:val="1"/>
          <w:numId w:val="900"/>
        </w:numPr>
        <w:spacing w:before="0" w:after="0"/>
      </w:pPr>
      <w:r>
        <w:t>Benefits of Build Automation</w:t>
      </w:r>
    </w:p>
    <w:p>
      <w:pPr>
        <w:numPr>
          <w:ilvl w:val="0"/>
          <w:numId w:val="900"/>
        </w:numPr>
        <w:spacing w:before="0" w:after="0"/>
      </w:pPr>
      <w:r>
        <w:t>Core Problems in Software Compilation</w:t>
      </w:r>
    </w:p>
    <w:p>
      <w:pPr>
        <w:numPr>
          <w:ilvl w:val="1"/>
          <w:numId w:val="900"/>
        </w:numPr>
        <w:spacing w:before="0" w:after="0"/>
      </w:pPr>
      <w:r>
        <w:t>Dependency Management</w:t>
      </w:r>
    </w:p>
    <w:p>
      <w:pPr>
        <w:numPr>
          <w:ilvl w:val="2"/>
          <w:numId w:val="900"/>
        </w:numPr>
        <w:spacing w:before="0" w:after="0"/>
      </w:pPr>
      <w:r>
        <w:t>Tracking File Relationships</w:t>
      </w:r>
    </w:p>
    <w:p>
      <w:pPr>
        <w:numPr>
          <w:ilvl w:val="2"/>
          <w:numId w:val="900"/>
        </w:numPr>
        <w:spacing w:before="0" w:after="0"/>
      </w:pPr>
      <w:r>
        <w:t>Header and Source File Dependencies</w:t>
      </w:r>
    </w:p>
    <w:p>
      <w:pPr>
        <w:numPr>
          <w:ilvl w:val="2"/>
          <w:numId w:val="900"/>
        </w:numPr>
        <w:spacing w:before="0" w:after="0"/>
      </w:pPr>
      <w:r>
        <w:t>Library Dependencies</w:t>
      </w:r>
    </w:p>
    <w:p>
      <w:pPr>
        <w:numPr>
          <w:ilvl w:val="2"/>
          <w:numId w:val="900"/>
        </w:numPr>
        <w:spacing w:before="0" w:after="0"/>
      </w:pPr>
      <w:r>
        <w:t>Avoiding Redundant Rebuilds</w:t>
      </w:r>
    </w:p>
    <w:p>
      <w:pPr>
        <w:numPr>
          <w:ilvl w:val="2"/>
          <w:numId w:val="900"/>
        </w:numPr>
        <w:spacing w:before="0" w:after="0"/>
      </w:pPr>
      <w:r>
        <w:t>Circular Dependency Detection</w:t>
      </w:r>
    </w:p>
    <w:p>
      <w:pPr>
        <w:numPr>
          <w:ilvl w:val="1"/>
          <w:numId w:val="900"/>
        </w:numPr>
        <w:spacing w:before="0" w:after="0"/>
      </w:pPr>
      <w:r>
        <w:t>Incremental Builds</w:t>
      </w:r>
    </w:p>
    <w:p>
      <w:pPr>
        <w:numPr>
          <w:ilvl w:val="2"/>
          <w:numId w:val="900"/>
        </w:numPr>
        <w:spacing w:before="0" w:after="0"/>
      </w:pPr>
      <w:r>
        <w:t>Detecting Changed Files</w:t>
      </w:r>
    </w:p>
    <w:p>
      <w:pPr>
        <w:numPr>
          <w:ilvl w:val="2"/>
          <w:numId w:val="900"/>
        </w:numPr>
        <w:spacing w:before="0" w:after="0"/>
      </w:pPr>
      <w:r>
        <w:t>Timestamp-based Rebuilding</w:t>
      </w:r>
    </w:p>
    <w:p>
      <w:pPr>
        <w:numPr>
          <w:ilvl w:val="2"/>
          <w:numId w:val="900"/>
        </w:numPr>
        <w:spacing w:before="0" w:after="0"/>
      </w:pPr>
      <w:r>
        <w:t>Minimizing Build Time</w:t>
      </w:r>
    </w:p>
    <w:p>
      <w:pPr>
        <w:numPr>
          <w:ilvl w:val="2"/>
          <w:numId w:val="900"/>
        </w:numPr>
        <w:spacing w:before="0" w:after="0"/>
      </w:pPr>
      <w:r>
        <w:t>Selective Compilation</w:t>
      </w:r>
    </w:p>
    <w:p>
      <w:pPr>
        <w:numPr>
          <w:ilvl w:val="1"/>
          <w:numId w:val="900"/>
        </w:numPr>
        <w:spacing w:before="0" w:after="0"/>
      </w:pPr>
      <w:r>
        <w:t>Automation of Repetitive Tasks</w:t>
      </w:r>
    </w:p>
    <w:p>
      <w:pPr>
        <w:numPr>
          <w:ilvl w:val="2"/>
          <w:numId w:val="900"/>
        </w:numPr>
        <w:spacing w:before="0" w:after="0"/>
      </w:pPr>
      <w:r>
        <w:t>Compiling Source Code</w:t>
      </w:r>
    </w:p>
    <w:p>
      <w:pPr>
        <w:numPr>
          <w:ilvl w:val="2"/>
          <w:numId w:val="900"/>
        </w:numPr>
        <w:spacing w:before="0" w:after="0"/>
      </w:pPr>
      <w:r>
        <w:t>Linking Executables</w:t>
      </w:r>
    </w:p>
    <w:p>
      <w:pPr>
        <w:numPr>
          <w:ilvl w:val="2"/>
          <w:numId w:val="900"/>
        </w:numPr>
        <w:spacing w:before="0" w:after="0"/>
      </w:pPr>
      <w:r>
        <w:t>Creating Libraries</w:t>
      </w:r>
    </w:p>
    <w:p>
      <w:pPr>
        <w:numPr>
          <w:ilvl w:val="2"/>
          <w:numId w:val="900"/>
        </w:numPr>
        <w:spacing w:before="0" w:after="0"/>
      </w:pPr>
      <w:r>
        <w:t>Cleaning Build Artifacts</w:t>
      </w:r>
    </w:p>
    <w:p>
      <w:pPr>
        <w:numPr>
          <w:ilvl w:val="2"/>
          <w:numId w:val="900"/>
        </w:numPr>
        <w:spacing w:before="0" w:after="0"/>
      </w:pPr>
      <w:r>
        <w:t>Running Tests</w:t>
      </w:r>
    </w:p>
    <w:p>
      <w:pPr>
        <w:numPr>
          <w:ilvl w:val="2"/>
          <w:numId w:val="900"/>
        </w:numPr>
        <w:spacing w:before="0" w:after="0"/>
      </w:pPr>
      <w:r>
        <w:t>Packaging and Distribution</w:t>
      </w:r>
    </w:p>
    <w:p>
      <w:pPr>
        <w:numPr>
          <w:ilvl w:val="0"/>
          <w:numId w:val="900"/>
        </w:numPr>
        <w:spacing w:before="0" w:after="0"/>
      </w:pPr>
      <w:r>
        <w:t>Introduction to Make</w:t>
      </w:r>
    </w:p>
    <w:p>
      <w:pPr>
        <w:numPr>
          <w:ilvl w:val="1"/>
          <w:numId w:val="900"/>
        </w:numPr>
        <w:spacing w:before="0" w:after="0"/>
      </w:pPr>
      <w:r>
        <w:t>History and Purpose</w:t>
      </w:r>
    </w:p>
    <w:p>
      <w:pPr>
        <w:numPr>
          <w:ilvl w:val="2"/>
          <w:numId w:val="900"/>
        </w:numPr>
        <w:spacing w:before="0" w:after="0"/>
      </w:pPr>
      <w:r>
        <w:t>Origins of Make</w:t>
      </w:r>
    </w:p>
    <w:p>
      <w:pPr>
        <w:numPr>
          <w:ilvl w:val="2"/>
          <w:numId w:val="900"/>
        </w:numPr>
        <w:spacing w:before="0" w:after="0"/>
      </w:pPr>
      <w:r>
        <w:t>Evolution and Adoption</w:t>
      </w:r>
    </w:p>
    <w:p>
      <w:pPr>
        <w:numPr>
          <w:ilvl w:val="2"/>
          <w:numId w:val="900"/>
        </w:numPr>
        <w:spacing w:before="0" w:after="0"/>
      </w:pPr>
      <w:r>
        <w:t>Role in Unix Development</w:t>
      </w:r>
    </w:p>
    <w:p>
      <w:pPr>
        <w:numPr>
          <w:ilvl w:val="1"/>
          <w:numId w:val="900"/>
        </w:numPr>
        <w:spacing w:before="0" w:after="0"/>
      </w:pPr>
      <w:r>
        <w:t>Key Advantages</w:t>
      </w:r>
    </w:p>
    <w:p>
      <w:pPr>
        <w:numPr>
          <w:ilvl w:val="2"/>
          <w:numId w:val="900"/>
        </w:numPr>
        <w:spacing w:before="0" w:after="0"/>
      </w:pPr>
      <w:r>
        <w:t>Efficiency through Incremental Builds</w:t>
      </w:r>
    </w:p>
    <w:p>
      <w:pPr>
        <w:numPr>
          <w:ilvl w:val="3"/>
          <w:numId w:val="900"/>
        </w:numPr>
        <w:spacing w:before="0" w:after="0"/>
      </w:pPr>
      <w:r>
        <w:t>Selective Rebuilding</w:t>
      </w:r>
    </w:p>
    <w:p>
      <w:pPr>
        <w:numPr>
          <w:ilvl w:val="3"/>
          <w:numId w:val="900"/>
        </w:numPr>
        <w:spacing w:before="0" w:after="0"/>
      </w:pPr>
      <w:r>
        <w:t>Time Savings in Large Projects</w:t>
      </w:r>
    </w:p>
    <w:p>
      <w:pPr>
        <w:numPr>
          <w:ilvl w:val="3"/>
          <w:numId w:val="900"/>
        </w:numPr>
        <w:spacing w:before="0" w:after="0"/>
      </w:pPr>
      <w:r>
        <w:t>Resource Optimization</w:t>
      </w:r>
    </w:p>
    <w:p>
      <w:pPr>
        <w:numPr>
          <w:ilvl w:val="2"/>
          <w:numId w:val="900"/>
        </w:numPr>
        <w:spacing w:before="0" w:after="0"/>
      </w:pPr>
      <w:r>
        <w:t>Portability and Ubiquity</w:t>
      </w:r>
    </w:p>
    <w:p>
      <w:pPr>
        <w:numPr>
          <w:ilvl w:val="3"/>
          <w:numId w:val="900"/>
        </w:numPr>
        <w:spacing w:before="0" w:after="0"/>
      </w:pPr>
      <w:r>
        <w:t>Cross-Platform Availability</w:t>
      </w:r>
    </w:p>
    <w:p>
      <w:pPr>
        <w:numPr>
          <w:ilvl w:val="3"/>
          <w:numId w:val="900"/>
        </w:numPr>
        <w:spacing w:before="0" w:after="0"/>
      </w:pPr>
      <w:r>
        <w:t>Standardization in Unix-like Environments</w:t>
      </w:r>
    </w:p>
    <w:p>
      <w:pPr>
        <w:numPr>
          <w:ilvl w:val="3"/>
          <w:numId w:val="900"/>
        </w:numPr>
        <w:spacing w:before="0" w:after="0"/>
      </w:pPr>
      <w:r>
        <w:t>Wide Tool Support</w:t>
      </w:r>
    </w:p>
    <w:p>
      <w:pPr>
        <w:numPr>
          <w:ilvl w:val="2"/>
          <w:numId w:val="900"/>
        </w:numPr>
        <w:spacing w:before="0" w:after="0"/>
      </w:pPr>
      <w:r>
        <w:t>Flexibility Beyond Compilation</w:t>
      </w:r>
    </w:p>
    <w:p>
      <w:pPr>
        <w:numPr>
          <w:ilvl w:val="3"/>
          <w:numId w:val="900"/>
        </w:numPr>
        <w:spacing w:before="0" w:after="0"/>
      </w:pPr>
      <w:r>
        <w:t>General Task Automation</w:t>
      </w:r>
    </w:p>
    <w:p>
      <w:pPr>
        <w:numPr>
          <w:ilvl w:val="3"/>
          <w:numId w:val="900"/>
        </w:numPr>
        <w:spacing w:before="0" w:after="0"/>
      </w:pPr>
      <w:r>
        <w:t>Integration with Other Tools</w:t>
      </w:r>
    </w:p>
    <w:p>
      <w:pPr>
        <w:numPr>
          <w:ilvl w:val="3"/>
          <w:numId w:val="900"/>
        </w:numPr>
        <w:spacing w:before="0" w:after="0"/>
      </w:pPr>
      <w:r>
        <w:t>Scripting Capabilities</w:t>
      </w:r>
    </w:p>
    <w:p>
      <w:pPr>
        <w:numPr>
          <w:ilvl w:val="0"/>
          <w:numId w:val="900"/>
        </w:numPr>
        <w:spacing w:before="0" w:after="0"/>
      </w:pPr>
      <w:r>
        <w:t>Fundamental Concepts</w:t>
      </w:r>
    </w:p>
    <w:p>
      <w:pPr>
        <w:numPr>
          <w:ilvl w:val="1"/>
          <w:numId w:val="900"/>
        </w:numPr>
        <w:spacing w:before="0" w:after="0"/>
      </w:pPr>
      <w:r>
        <w:t>Targets</w:t>
      </w:r>
    </w:p>
    <w:p>
      <w:pPr>
        <w:numPr>
          <w:ilvl w:val="2"/>
          <w:numId w:val="900"/>
        </w:numPr>
        <w:spacing w:before="0" w:after="0"/>
      </w:pPr>
      <w:r>
        <w:t>Definition of a Target</w:t>
      </w:r>
    </w:p>
    <w:p>
      <w:pPr>
        <w:numPr>
          <w:ilvl w:val="2"/>
          <w:numId w:val="900"/>
        </w:numPr>
        <w:spacing w:before="0" w:after="0"/>
      </w:pPr>
      <w:r>
        <w:t>File Targets</w:t>
      </w:r>
    </w:p>
    <w:p>
      <w:pPr>
        <w:numPr>
          <w:ilvl w:val="2"/>
          <w:numId w:val="900"/>
        </w:numPr>
        <w:spacing w:before="0" w:after="0"/>
      </w:pPr>
      <w:r>
        <w:t>Phony Targets</w:t>
      </w:r>
    </w:p>
    <w:p>
      <w:pPr>
        <w:numPr>
          <w:ilvl w:val="2"/>
          <w:numId w:val="900"/>
        </w:numPr>
        <w:spacing w:before="0" w:after="0"/>
      </w:pPr>
      <w:r>
        <w:t>Multiple Targets</w:t>
      </w:r>
    </w:p>
    <w:p>
      <w:pPr>
        <w:numPr>
          <w:ilvl w:val="1"/>
          <w:numId w:val="900"/>
        </w:numPr>
        <w:spacing w:before="0" w:after="0"/>
      </w:pPr>
      <w:r>
        <w:t>Prerequisites (Dependencies)</w:t>
      </w:r>
    </w:p>
    <w:p>
      <w:pPr>
        <w:numPr>
          <w:ilvl w:val="2"/>
          <w:numId w:val="900"/>
        </w:numPr>
        <w:spacing w:before="0" w:after="0"/>
      </w:pPr>
      <w:r>
        <w:t>Role in Build Process</w:t>
      </w:r>
    </w:p>
    <w:p>
      <w:pPr>
        <w:numPr>
          <w:ilvl w:val="2"/>
          <w:numId w:val="900"/>
        </w:numPr>
        <w:spacing w:before="0" w:after="0"/>
      </w:pPr>
      <w:r>
        <w:t>Specifying Multiple Prerequisites</w:t>
      </w:r>
    </w:p>
    <w:p>
      <w:pPr>
        <w:numPr>
          <w:ilvl w:val="2"/>
          <w:numId w:val="900"/>
        </w:numPr>
        <w:spacing w:before="0" w:after="0"/>
      </w:pPr>
      <w:r>
        <w:t>Order-Only Prerequisites</w:t>
      </w:r>
    </w:p>
    <w:p>
      <w:pPr>
        <w:numPr>
          <w:ilvl w:val="2"/>
          <w:numId w:val="900"/>
        </w:numPr>
        <w:spacing w:before="0" w:after="0"/>
      </w:pPr>
      <w:r>
        <w:t>Implicit Prerequisites</w:t>
      </w:r>
    </w:p>
    <w:p>
      <w:pPr>
        <w:numPr>
          <w:ilvl w:val="1"/>
          <w:numId w:val="900"/>
        </w:numPr>
        <w:spacing w:before="0" w:after="0"/>
      </w:pPr>
      <w:r>
        <w:t>Recipes (Commands)</w:t>
      </w:r>
    </w:p>
    <w:p>
      <w:pPr>
        <w:numPr>
          <w:ilvl w:val="2"/>
          <w:numId w:val="900"/>
        </w:numPr>
        <w:spacing w:before="0" w:after="0"/>
      </w:pPr>
      <w:r>
        <w:t>Command Syntax</w:t>
      </w:r>
    </w:p>
    <w:p>
      <w:pPr>
        <w:numPr>
          <w:ilvl w:val="2"/>
          <w:numId w:val="900"/>
        </w:numPr>
        <w:spacing w:before="0" w:after="0"/>
      </w:pPr>
      <w:r>
        <w:t>Shell Execution Context</w:t>
      </w:r>
    </w:p>
    <w:p>
      <w:pPr>
        <w:numPr>
          <w:ilvl w:val="2"/>
          <w:numId w:val="900"/>
        </w:numPr>
        <w:spacing w:before="0" w:after="0"/>
      </w:pPr>
      <w:r>
        <w:t>Recipe Lines</w:t>
      </w:r>
    </w:p>
    <w:p>
      <w:pPr>
        <w:numPr>
          <w:ilvl w:val="2"/>
          <w:numId w:val="900"/>
        </w:numPr>
        <w:spacing w:before="0" w:after="0"/>
      </w:pPr>
      <w:r>
        <w:t>Command Prefixes</w:t>
      </w:r>
    </w:p>
    <w:p>
      <w:pPr>
        <w:numPr>
          <w:ilvl w:val="1"/>
          <w:numId w:val="900"/>
        </w:numPr>
        <w:spacing w:before="0" w:after="0"/>
      </w:pPr>
      <w:r>
        <w:t>The Dependency Graph</w:t>
      </w:r>
    </w:p>
    <w:p>
      <w:pPr>
        <w:numPr>
          <w:ilvl w:val="2"/>
          <w:numId w:val="900"/>
        </w:numPr>
        <w:spacing w:before="0" w:after="0"/>
      </w:pPr>
      <w:r>
        <w:t>Directed Acyclic Graph Structure</w:t>
      </w:r>
    </w:p>
    <w:p>
      <w:pPr>
        <w:numPr>
          <w:ilvl w:val="2"/>
          <w:numId w:val="900"/>
        </w:numPr>
        <w:spacing w:before="0" w:after="0"/>
      </w:pPr>
      <w:r>
        <w:t>Topological Sorting</w:t>
      </w:r>
    </w:p>
    <w:p>
      <w:pPr>
        <w:numPr>
          <w:ilvl w:val="2"/>
          <w:numId w:val="900"/>
        </w:numPr>
        <w:spacing w:before="0" w:after="0"/>
      </w:pPr>
      <w:r>
        <w:t>Impact on Build Order</w:t>
      </w:r>
    </w:p>
    <w:p>
      <w:pPr>
        <w:numPr>
          <w:ilvl w:val="2"/>
          <w:numId w:val="900"/>
        </w:numPr>
        <w:spacing w:before="0" w:after="0"/>
      </w:pPr>
      <w:r>
        <w:t>Cycle Detection</w:t>
      </w:r>
    </w:p>
    <w:p>
      <w:pPr>
        <w:pStyle w:val="Heading1"/>
      </w:pPr>
      <w:r>
        <w:t>Getting Started with Makefiles</w:t>
      </w:r>
    </w:p>
    <w:p>
      <w:pPr>
        <w:numPr>
          <w:ilvl w:val="0"/>
          <w:numId w:val="900"/>
        </w:numPr>
        <w:spacing w:before="0" w:after="0"/>
      </w:pPr>
      <w:r>
        <w:t>The Basic Makefile Structure</w:t>
      </w:r>
    </w:p>
    <w:p>
      <w:pPr>
        <w:numPr>
          <w:ilvl w:val="1"/>
          <w:numId w:val="900"/>
        </w:numPr>
        <w:spacing w:before="0" w:after="0"/>
      </w:pPr>
      <w:r>
        <w:t>File Naming Conventions</w:t>
      </w:r>
    </w:p>
    <w:p>
      <w:pPr>
        <w:numPr>
          <w:ilvl w:val="2"/>
          <w:numId w:val="900"/>
        </w:numPr>
        <w:spacing w:before="0" w:after="0"/>
      </w:pPr>
      <w:r>
        <w:t>Makefile</w:t>
      </w:r>
    </w:p>
    <w:p>
      <w:pPr>
        <w:numPr>
          <w:ilvl w:val="2"/>
          <w:numId w:val="900"/>
        </w:numPr>
        <w:spacing w:before="0" w:after="0"/>
      </w:pPr>
      <w:r>
        <w:t>makefile</w:t>
      </w:r>
    </w:p>
    <w:p>
      <w:pPr>
        <w:numPr>
          <w:ilvl w:val="2"/>
          <w:numId w:val="900"/>
        </w:numPr>
        <w:spacing w:before="0" w:after="0"/>
      </w:pPr>
      <w:r>
        <w:t>GNUmakefile</w:t>
      </w:r>
    </w:p>
    <w:p>
      <w:pPr>
        <w:numPr>
          <w:ilvl w:val="1"/>
          <w:numId w:val="900"/>
        </w:numPr>
        <w:spacing w:before="0" w:after="0"/>
      </w:pPr>
      <w:r>
        <w:t>Layout and Indentation Rules</w:t>
      </w:r>
    </w:p>
    <w:p>
      <w:pPr>
        <w:numPr>
          <w:ilvl w:val="2"/>
          <w:numId w:val="900"/>
        </w:numPr>
        <w:spacing w:before="0" w:after="0"/>
      </w:pPr>
      <w:r>
        <w:t>Tab Requirements</w:t>
      </w:r>
    </w:p>
    <w:p>
      <w:pPr>
        <w:numPr>
          <w:ilvl w:val="2"/>
          <w:numId w:val="900"/>
        </w:numPr>
        <w:spacing w:before="0" w:after="0"/>
      </w:pPr>
      <w:r>
        <w:t>Whitespace Handling</w:t>
      </w:r>
    </w:p>
    <w:p>
      <w:pPr>
        <w:numPr>
          <w:ilvl w:val="1"/>
          <w:numId w:val="900"/>
        </w:numPr>
        <w:spacing w:before="0" w:after="0"/>
      </w:pPr>
      <w:r>
        <w:t>Case Sensitivity</w:t>
      </w:r>
    </w:p>
    <w:p>
      <w:pPr>
        <w:numPr>
          <w:ilvl w:val="1"/>
          <w:numId w:val="900"/>
        </w:numPr>
        <w:spacing w:before="0" w:after="0"/>
      </w:pPr>
      <w:r>
        <w:t>Character Encoding</w:t>
      </w:r>
    </w:p>
    <w:p>
      <w:pPr>
        <w:numPr>
          <w:ilvl w:val="0"/>
          <w:numId w:val="900"/>
        </w:numPr>
        <w:spacing w:before="0" w:after="0"/>
      </w:pPr>
      <w:r>
        <w:t>Writing a Simple Rule</w:t>
      </w:r>
    </w:p>
    <w:p>
      <w:pPr>
        <w:numPr>
          <w:ilvl w:val="1"/>
          <w:numId w:val="900"/>
        </w:numPr>
        <w:spacing w:before="0" w:after="0"/>
      </w:pPr>
      <w:r>
        <w:t>Basic Rule Syntax</w:t>
      </w:r>
    </w:p>
    <w:p>
      <w:pPr>
        <w:numPr>
          <w:ilvl w:val="2"/>
          <w:numId w:val="900"/>
        </w:numPr>
        <w:spacing w:before="0" w:after="0"/>
      </w:pPr>
      <w:r>
        <w:t>Target Declaration</w:t>
      </w:r>
    </w:p>
    <w:p>
      <w:pPr>
        <w:numPr>
          <w:ilvl w:val="2"/>
          <w:numId w:val="900"/>
        </w:numPr>
        <w:spacing w:before="0" w:after="0"/>
      </w:pPr>
      <w:r>
        <w:t>Colon Separator</w:t>
      </w:r>
    </w:p>
    <w:p>
      <w:pPr>
        <w:numPr>
          <w:ilvl w:val="2"/>
          <w:numId w:val="900"/>
        </w:numPr>
        <w:spacing w:before="0" w:after="0"/>
      </w:pPr>
      <w:r>
        <w:t>Prerequisites List</w:t>
      </w:r>
    </w:p>
    <w:p>
      <w:pPr>
        <w:numPr>
          <w:ilvl w:val="1"/>
          <w:numId w:val="900"/>
        </w:numPr>
        <w:spacing w:before="0" w:after="0"/>
      </w:pPr>
      <w:r>
        <w:t>Defining a Target</w:t>
      </w:r>
    </w:p>
    <w:p>
      <w:pPr>
        <w:numPr>
          <w:ilvl w:val="2"/>
          <w:numId w:val="900"/>
        </w:numPr>
        <w:spacing w:before="0" w:after="0"/>
      </w:pPr>
      <w:r>
        <w:t>Syntax and Formatting</w:t>
      </w:r>
    </w:p>
    <w:p>
      <w:pPr>
        <w:numPr>
          <w:ilvl w:val="2"/>
          <w:numId w:val="900"/>
        </w:numPr>
        <w:spacing w:before="0" w:after="0"/>
      </w:pPr>
      <w:r>
        <w:t>File vs. Phony Targets</w:t>
      </w:r>
    </w:p>
    <w:p>
      <w:pPr>
        <w:numPr>
          <w:ilvl w:val="2"/>
          <w:numId w:val="900"/>
        </w:numPr>
        <w:spacing w:before="0" w:after="0"/>
      </w:pPr>
      <w:r>
        <w:t>Target Naming Conventions</w:t>
      </w:r>
    </w:p>
    <w:p>
      <w:pPr>
        <w:numPr>
          <w:ilvl w:val="1"/>
          <w:numId w:val="900"/>
        </w:numPr>
        <w:spacing w:before="0" w:after="0"/>
      </w:pPr>
      <w:r>
        <w:t>Listing Prerequisites</w:t>
      </w:r>
    </w:p>
    <w:p>
      <w:pPr>
        <w:numPr>
          <w:ilvl w:val="2"/>
          <w:numId w:val="900"/>
        </w:numPr>
        <w:spacing w:before="0" w:after="0"/>
      </w:pPr>
      <w:r>
        <w:t>Single Prerequisites</w:t>
      </w:r>
    </w:p>
    <w:p>
      <w:pPr>
        <w:numPr>
          <w:ilvl w:val="2"/>
          <w:numId w:val="900"/>
        </w:numPr>
        <w:spacing w:before="0" w:after="0"/>
      </w:pPr>
      <w:r>
        <w:t>Multiple Prerequisites</w:t>
      </w:r>
    </w:p>
    <w:p>
      <w:pPr>
        <w:numPr>
          <w:ilvl w:val="2"/>
          <w:numId w:val="900"/>
        </w:numPr>
        <w:spacing w:before="0" w:after="0"/>
      </w:pPr>
      <w:r>
        <w:t>Order of Prerequisites</w:t>
      </w:r>
    </w:p>
    <w:p>
      <w:pPr>
        <w:numPr>
          <w:ilvl w:val="2"/>
          <w:numId w:val="900"/>
        </w:numPr>
        <w:spacing w:before="0" w:after="0"/>
      </w:pPr>
      <w:r>
        <w:t>Handling Missing Prerequisites</w:t>
      </w:r>
    </w:p>
    <w:p>
      <w:pPr>
        <w:numPr>
          <w:ilvl w:val="1"/>
          <w:numId w:val="900"/>
        </w:numPr>
        <w:spacing w:before="0" w:after="0"/>
      </w:pPr>
      <w:r>
        <w:t>Specifying a Recipe</w:t>
      </w:r>
    </w:p>
    <w:p>
      <w:pPr>
        <w:numPr>
          <w:ilvl w:val="2"/>
          <w:numId w:val="900"/>
        </w:numPr>
        <w:spacing w:before="0" w:after="0"/>
      </w:pPr>
      <w:r>
        <w:t>Command Line Requirements</w:t>
      </w:r>
    </w:p>
    <w:p>
      <w:pPr>
        <w:numPr>
          <w:ilvl w:val="2"/>
          <w:numId w:val="900"/>
        </w:numPr>
        <w:spacing w:before="0" w:after="0"/>
      </w:pPr>
      <w:r>
        <w:t>Tab Indentation</w:t>
      </w:r>
    </w:p>
    <w:p>
      <w:pPr>
        <w:numPr>
          <w:ilvl w:val="2"/>
          <w:numId w:val="900"/>
        </w:numPr>
        <w:spacing w:before="0" w:after="0"/>
      </w:pPr>
      <w:r>
        <w:t>Multiple Command Lines</w:t>
      </w:r>
    </w:p>
    <w:p>
      <w:pPr>
        <w:numPr>
          <w:ilvl w:val="2"/>
          <w:numId w:val="900"/>
        </w:numPr>
        <w:spacing w:before="0" w:after="0"/>
      </w:pPr>
      <w:r>
        <w:t>Shell Command Execution</w:t>
      </w:r>
    </w:p>
    <w:p>
      <w:pPr>
        <w:numPr>
          <w:ilvl w:val="0"/>
          <w:numId w:val="900"/>
        </w:numPr>
        <w:spacing w:before="0" w:after="0"/>
      </w:pPr>
      <w:r>
        <w:t>Running Make</w:t>
      </w:r>
    </w:p>
    <w:p>
      <w:pPr>
        <w:numPr>
          <w:ilvl w:val="1"/>
          <w:numId w:val="900"/>
        </w:numPr>
        <w:spacing w:before="0" w:after="0"/>
      </w:pPr>
      <w:r>
        <w:t>Default Goal Execution</w:t>
      </w:r>
    </w:p>
    <w:p>
      <w:pPr>
        <w:numPr>
          <w:ilvl w:val="2"/>
          <w:numId w:val="900"/>
        </w:numPr>
        <w:spacing w:before="0" w:after="0"/>
      </w:pPr>
      <w:r>
        <w:t>First Target Rule</w:t>
      </w:r>
    </w:p>
    <w:p>
      <w:pPr>
        <w:numPr>
          <w:ilvl w:val="2"/>
          <w:numId w:val="900"/>
        </w:numPr>
        <w:spacing w:before="0" w:after="0"/>
      </w:pPr>
      <w:r>
        <w:t>How Make Selects the Default Target</w:t>
      </w:r>
    </w:p>
    <w:p>
      <w:pPr>
        <w:numPr>
          <w:ilvl w:val="2"/>
          <w:numId w:val="900"/>
        </w:numPr>
        <w:spacing w:before="0" w:after="0"/>
      </w:pPr>
      <w:r>
        <w:t>Running make Without Arguments</w:t>
      </w:r>
    </w:p>
    <w:p>
      <w:pPr>
        <w:numPr>
          <w:ilvl w:val="1"/>
          <w:numId w:val="900"/>
        </w:numPr>
        <w:spacing w:before="0" w:after="0"/>
      </w:pPr>
      <w:r>
        <w:t>Specifying a Target on the Command Line</w:t>
      </w:r>
    </w:p>
    <w:p>
      <w:pPr>
        <w:numPr>
          <w:ilvl w:val="2"/>
          <w:numId w:val="900"/>
        </w:numPr>
        <w:spacing w:before="0" w:after="0"/>
      </w:pPr>
      <w:r>
        <w:t>Single Target Selection</w:t>
      </w:r>
    </w:p>
    <w:p>
      <w:pPr>
        <w:numPr>
          <w:ilvl w:val="2"/>
          <w:numId w:val="900"/>
        </w:numPr>
        <w:spacing w:before="0" w:after="0"/>
      </w:pPr>
      <w:r>
        <w:t>Multiple Target Selection</w:t>
      </w:r>
    </w:p>
    <w:p>
      <w:pPr>
        <w:numPr>
          <w:ilvl w:val="2"/>
          <w:numId w:val="900"/>
        </w:numPr>
        <w:spacing w:before="0" w:after="0"/>
      </w:pPr>
      <w:r>
        <w:t>Target Name Completion</w:t>
      </w:r>
    </w:p>
    <w:p>
      <w:pPr>
        <w:numPr>
          <w:ilvl w:val="1"/>
          <w:numId w:val="900"/>
        </w:numPr>
        <w:spacing w:before="0" w:after="0"/>
      </w:pPr>
      <w:r>
        <w:t>Command Line Syntax</w:t>
      </w:r>
    </w:p>
    <w:p>
      <w:pPr>
        <w:numPr>
          <w:ilvl w:val="2"/>
          <w:numId w:val="900"/>
        </w:numPr>
        <w:spacing w:before="0" w:after="0"/>
      </w:pPr>
      <w:r>
        <w:t>Basic Invocation</w:t>
      </w:r>
    </w:p>
    <w:p>
      <w:pPr>
        <w:numPr>
          <w:ilvl w:val="2"/>
          <w:numId w:val="900"/>
        </w:numPr>
        <w:spacing w:before="0" w:after="0"/>
      </w:pPr>
      <w:r>
        <w:t>Option Placement</w:t>
      </w:r>
    </w:p>
    <w:p>
      <w:pPr>
        <w:numPr>
          <w:ilvl w:val="0"/>
          <w:numId w:val="900"/>
        </w:numPr>
        <w:spacing w:before="0" w:after="0"/>
      </w:pPr>
      <w:r>
        <w:t>Essential Special Targets</w:t>
      </w:r>
    </w:p>
    <w:p>
      <w:pPr>
        <w:numPr>
          <w:ilvl w:val="1"/>
          <w:numId w:val="900"/>
        </w:numPr>
        <w:spacing w:before="0" w:after="0"/>
      </w:pPr>
      <w:r>
        <w:t>The all Target Convention</w:t>
      </w:r>
    </w:p>
    <w:p>
      <w:pPr>
        <w:numPr>
          <w:ilvl w:val="2"/>
          <w:numId w:val="900"/>
        </w:numPr>
        <w:spacing w:before="0" w:after="0"/>
      </w:pPr>
      <w:r>
        <w:t>Purpose and Usage</w:t>
      </w:r>
    </w:p>
    <w:p>
      <w:pPr>
        <w:numPr>
          <w:ilvl w:val="2"/>
          <w:numId w:val="900"/>
        </w:numPr>
        <w:spacing w:before="0" w:after="0"/>
      </w:pPr>
      <w:r>
        <w:t>Aggregating Multiple Targets</w:t>
      </w:r>
    </w:p>
    <w:p>
      <w:pPr>
        <w:numPr>
          <w:ilvl w:val="2"/>
          <w:numId w:val="900"/>
        </w:numPr>
        <w:spacing w:before="0" w:after="0"/>
      </w:pPr>
      <w:r>
        <w:t>Best Practices</w:t>
      </w:r>
    </w:p>
    <w:p>
      <w:pPr>
        <w:numPr>
          <w:ilvl w:val="1"/>
          <w:numId w:val="900"/>
        </w:numPr>
        <w:spacing w:before="0" w:after="0"/>
      </w:pPr>
      <w:r>
        <w:t>The .PHONY Target</w:t>
      </w:r>
    </w:p>
    <w:p>
      <w:pPr>
        <w:numPr>
          <w:ilvl w:val="2"/>
          <w:numId w:val="900"/>
        </w:numPr>
        <w:spacing w:before="0" w:after="0"/>
      </w:pPr>
      <w:r>
        <w:t>Purpose of Phony Targets</w:t>
      </w:r>
    </w:p>
    <w:p>
      <w:pPr>
        <w:numPr>
          <w:ilvl w:val="3"/>
          <w:numId w:val="900"/>
        </w:numPr>
        <w:spacing w:before="0" w:after="0"/>
      </w:pPr>
      <w:r>
        <w:t>Avoiding Filename Conflicts</w:t>
      </w:r>
    </w:p>
    <w:p>
      <w:pPr>
        <w:numPr>
          <w:ilvl w:val="3"/>
          <w:numId w:val="900"/>
        </w:numPr>
        <w:spacing w:before="0" w:after="0"/>
      </w:pPr>
      <w:r>
        <w:t>Ensuring Recipe Execution</w:t>
      </w:r>
    </w:p>
    <w:p>
      <w:pPr>
        <w:numPr>
          <w:ilvl w:val="3"/>
          <w:numId w:val="900"/>
        </w:numPr>
        <w:spacing w:before="0" w:after="0"/>
      </w:pPr>
      <w:r>
        <w:t>Performance Considerations</w:t>
      </w:r>
    </w:p>
    <w:p>
      <w:pPr>
        <w:numPr>
          <w:ilvl w:val="2"/>
          <w:numId w:val="900"/>
        </w:numPr>
        <w:spacing w:before="0" w:after="0"/>
      </w:pPr>
      <w:r>
        <w:t>Common Phony Targets</w:t>
      </w:r>
    </w:p>
    <w:p>
      <w:pPr>
        <w:numPr>
          <w:ilvl w:val="3"/>
          <w:numId w:val="900"/>
        </w:numPr>
        <w:spacing w:before="0" w:after="0"/>
      </w:pPr>
      <w:r>
        <w:t>all</w:t>
      </w:r>
    </w:p>
    <w:p>
      <w:pPr>
        <w:numPr>
          <w:ilvl w:val="3"/>
          <w:numId w:val="900"/>
        </w:numPr>
        <w:spacing w:before="0" w:after="0"/>
      </w:pPr>
      <w:r>
        <w:t>clean</w:t>
      </w:r>
    </w:p>
    <w:p>
      <w:pPr>
        <w:numPr>
          <w:ilvl w:val="3"/>
          <w:numId w:val="900"/>
        </w:numPr>
        <w:spacing w:before="0" w:after="0"/>
      </w:pPr>
      <w:r>
        <w:t>install</w:t>
      </w:r>
    </w:p>
    <w:p>
      <w:pPr>
        <w:numPr>
          <w:ilvl w:val="3"/>
          <w:numId w:val="900"/>
        </w:numPr>
        <w:spacing w:before="0" w:after="0"/>
      </w:pPr>
      <w:r>
        <w:t>test</w:t>
      </w:r>
    </w:p>
    <w:p>
      <w:pPr>
        <w:numPr>
          <w:ilvl w:val="3"/>
          <w:numId w:val="900"/>
        </w:numPr>
        <w:spacing w:before="0" w:after="0"/>
      </w:pPr>
      <w:r>
        <w:t>distclean</w:t>
      </w:r>
    </w:p>
    <w:p>
      <w:pPr>
        <w:numPr>
          <w:ilvl w:val="1"/>
          <w:numId w:val="900"/>
        </w:numPr>
        <w:spacing w:before="0" w:after="0"/>
      </w:pPr>
      <w:r>
        <w:t>The clean Target</w:t>
      </w:r>
    </w:p>
    <w:p>
      <w:pPr>
        <w:numPr>
          <w:ilvl w:val="2"/>
          <w:numId w:val="900"/>
        </w:numPr>
        <w:spacing w:before="0" w:after="0"/>
      </w:pPr>
      <w:r>
        <w:t>Purpose and Implementation</w:t>
      </w:r>
    </w:p>
    <w:p>
      <w:pPr>
        <w:numPr>
          <w:ilvl w:val="2"/>
          <w:numId w:val="900"/>
        </w:numPr>
        <w:spacing w:before="0" w:after="0"/>
      </w:pPr>
      <w:r>
        <w:t>Safe Cleaning Practices</w:t>
      </w:r>
    </w:p>
    <w:p>
      <w:pPr>
        <w:numPr>
          <w:ilvl w:val="2"/>
          <w:numId w:val="900"/>
        </w:numPr>
        <w:spacing w:before="0" w:after="0"/>
      </w:pPr>
      <w:r>
        <w:t>Recursive Cleaning</w:t>
      </w:r>
    </w:p>
    <w:p>
      <w:pPr>
        <w:numPr>
          <w:ilvl w:val="0"/>
          <w:numId w:val="900"/>
        </w:numPr>
        <w:spacing w:before="0" w:after="0"/>
      </w:pPr>
      <w:r>
        <w:t>Comments in Makefiles</w:t>
      </w:r>
    </w:p>
    <w:p>
      <w:pPr>
        <w:numPr>
          <w:ilvl w:val="1"/>
          <w:numId w:val="900"/>
        </w:numPr>
        <w:spacing w:before="0" w:after="0"/>
      </w:pPr>
      <w:r>
        <w:t>Comment Syntax</w:t>
      </w:r>
    </w:p>
    <w:p>
      <w:pPr>
        <w:numPr>
          <w:ilvl w:val="1"/>
          <w:numId w:val="900"/>
        </w:numPr>
        <w:spacing w:before="0" w:after="0"/>
      </w:pPr>
      <w:r>
        <w:t>Inline Comments</w:t>
      </w:r>
    </w:p>
    <w:p>
      <w:pPr>
        <w:numPr>
          <w:ilvl w:val="1"/>
          <w:numId w:val="900"/>
        </w:numPr>
        <w:spacing w:before="0" w:after="0"/>
      </w:pPr>
      <w:r>
        <w:t>Block Comments</w:t>
      </w:r>
    </w:p>
    <w:p>
      <w:pPr>
        <w:numPr>
          <w:ilvl w:val="1"/>
          <w:numId w:val="900"/>
        </w:numPr>
        <w:spacing w:before="0" w:after="0"/>
      </w:pPr>
      <w:r>
        <w:t>Documentation Best Practices</w:t>
      </w:r>
    </w:p>
    <w:p>
      <w:pPr>
        <w:numPr>
          <w:ilvl w:val="1"/>
          <w:numId w:val="900"/>
        </w:numPr>
        <w:spacing w:before="0" w:after="0"/>
      </w:pPr>
      <w:r>
        <w:t>Header Comments</w:t>
      </w:r>
    </w:p>
    <w:p>
      <w:pPr>
        <w:pStyle w:val="Heading1"/>
      </w:pPr>
      <w:r>
        <w:t>Variables and Macros</w:t>
      </w:r>
    </w:p>
    <w:p>
      <w:pPr>
        <w:numPr>
          <w:ilvl w:val="0"/>
          <w:numId w:val="900"/>
        </w:numPr>
        <w:spacing w:before="0" w:after="0"/>
      </w:pPr>
      <w:r>
        <w:t>Introduction to Variables</w:t>
      </w:r>
    </w:p>
    <w:p>
      <w:pPr>
        <w:numPr>
          <w:ilvl w:val="1"/>
          <w:numId w:val="900"/>
        </w:numPr>
        <w:spacing w:before="0" w:after="0"/>
      </w:pPr>
      <w:r>
        <w:t>Purpose and Benefits</w:t>
      </w:r>
    </w:p>
    <w:p>
      <w:pPr>
        <w:numPr>
          <w:ilvl w:val="1"/>
          <w:numId w:val="900"/>
        </w:numPr>
        <w:spacing w:before="0" w:after="0"/>
      </w:pPr>
      <w:r>
        <w:t>Variable Naming Conventions</w:t>
      </w:r>
    </w:p>
    <w:p>
      <w:pPr>
        <w:numPr>
          <w:ilvl w:val="1"/>
          <w:numId w:val="900"/>
        </w:numPr>
        <w:spacing w:before="0" w:after="0"/>
      </w:pPr>
      <w:r>
        <w:t>Scope and Visibility</w:t>
      </w:r>
    </w:p>
    <w:p>
      <w:pPr>
        <w:numPr>
          <w:ilvl w:val="1"/>
          <w:numId w:val="900"/>
        </w:numPr>
        <w:spacing w:before="0" w:after="0"/>
      </w:pPr>
      <w:r>
        <w:t>Variable Types Overview</w:t>
      </w:r>
    </w:p>
    <w:p>
      <w:pPr>
        <w:numPr>
          <w:ilvl w:val="0"/>
          <w:numId w:val="900"/>
        </w:numPr>
        <w:spacing w:before="0" w:after="0"/>
      </w:pPr>
      <w:r>
        <w:t>Defining Variables</w:t>
      </w:r>
    </w:p>
    <w:p>
      <w:pPr>
        <w:numPr>
          <w:ilvl w:val="1"/>
          <w:numId w:val="900"/>
        </w:numPr>
        <w:spacing w:before="0" w:after="0"/>
      </w:pPr>
      <w:r>
        <w:t>Simply Expanded Variables (:=)</w:t>
      </w:r>
    </w:p>
    <w:p>
      <w:pPr>
        <w:numPr>
          <w:ilvl w:val="2"/>
          <w:numId w:val="900"/>
        </w:numPr>
        <w:spacing w:before="0" w:after="0"/>
      </w:pPr>
      <w:r>
        <w:t>Immediate Expansion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1"/>
          <w:numId w:val="900"/>
        </w:numPr>
        <w:spacing w:before="0" w:after="0"/>
      </w:pPr>
      <w:r>
        <w:t>Recursively Expanded Variables (=)</w:t>
      </w:r>
    </w:p>
    <w:p>
      <w:pPr>
        <w:numPr>
          <w:ilvl w:val="2"/>
          <w:numId w:val="900"/>
        </w:numPr>
        <w:spacing w:before="0" w:after="0"/>
      </w:pPr>
      <w:r>
        <w:t>Deferred Expansion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Recursive References</w:t>
      </w:r>
    </w:p>
    <w:p>
      <w:pPr>
        <w:numPr>
          <w:ilvl w:val="1"/>
          <w:numId w:val="900"/>
        </w:numPr>
        <w:spacing w:before="0" w:after="0"/>
      </w:pPr>
      <w:r>
        <w:t>Conditionally Assigned Variables (?=)</w:t>
      </w:r>
    </w:p>
    <w:p>
      <w:pPr>
        <w:numPr>
          <w:ilvl w:val="2"/>
          <w:numId w:val="900"/>
        </w:numPr>
        <w:spacing w:before="0" w:after="0"/>
      </w:pPr>
      <w:r>
        <w:t>Default Value Assignment</w:t>
      </w:r>
    </w:p>
    <w:p>
      <w:pPr>
        <w:numPr>
          <w:ilvl w:val="2"/>
          <w:numId w:val="900"/>
        </w:numPr>
        <w:spacing w:before="0" w:after="0"/>
      </w:pPr>
      <w:r>
        <w:t>Overriding Behavior</w:t>
      </w:r>
    </w:p>
    <w:p>
      <w:pPr>
        <w:numPr>
          <w:ilvl w:val="2"/>
          <w:numId w:val="900"/>
        </w:numPr>
        <w:spacing w:before="0" w:after="0"/>
      </w:pPr>
      <w:r>
        <w:t>Environment Variable Interaction</w:t>
      </w:r>
    </w:p>
    <w:p>
      <w:pPr>
        <w:numPr>
          <w:ilvl w:val="1"/>
          <w:numId w:val="900"/>
        </w:numPr>
        <w:spacing w:before="0" w:after="0"/>
      </w:pPr>
      <w:r>
        <w:t>Appending to Variables (+=)</w:t>
      </w:r>
    </w:p>
    <w:p>
      <w:pPr>
        <w:numPr>
          <w:ilvl w:val="2"/>
          <w:numId w:val="900"/>
        </w:numPr>
        <w:spacing w:before="0" w:after="0"/>
      </w:pPr>
      <w:r>
        <w:t>Adding Values to Existing Variables</w:t>
      </w:r>
    </w:p>
    <w:p>
      <w:pPr>
        <w:numPr>
          <w:ilvl w:val="2"/>
          <w:numId w:val="900"/>
        </w:numPr>
        <w:spacing w:before="0" w:after="0"/>
      </w:pPr>
      <w:r>
        <w:t>Order of Evaluation</w:t>
      </w:r>
    </w:p>
    <w:p>
      <w:pPr>
        <w:numPr>
          <w:ilvl w:val="2"/>
          <w:numId w:val="900"/>
        </w:numPr>
        <w:spacing w:before="0" w:after="0"/>
      </w:pPr>
      <w:r>
        <w:t>Whitespace Handling</w:t>
      </w:r>
    </w:p>
    <w:p>
      <w:pPr>
        <w:numPr>
          <w:ilvl w:val="1"/>
          <w:numId w:val="900"/>
        </w:numPr>
        <w:spacing w:before="0" w:after="0"/>
      </w:pPr>
      <w:r>
        <w:t>Override Variables</w:t>
      </w:r>
    </w:p>
    <w:p>
      <w:pPr>
        <w:numPr>
          <w:ilvl w:val="2"/>
          <w:numId w:val="900"/>
        </w:numPr>
        <w:spacing w:before="0" w:after="0"/>
      </w:pPr>
      <w:r>
        <w:t>Command Line Override Protection</w:t>
      </w:r>
    </w:p>
    <w:p>
      <w:pPr>
        <w:numPr>
          <w:ilvl w:val="2"/>
          <w:numId w:val="900"/>
        </w:numPr>
        <w:spacing w:before="0" w:after="0"/>
      </w:pPr>
      <w:r>
        <w:t>Syntax and Usage</w:t>
      </w:r>
    </w:p>
    <w:p>
      <w:pPr>
        <w:numPr>
          <w:ilvl w:val="0"/>
          <w:numId w:val="900"/>
        </w:numPr>
        <w:spacing w:before="0" w:after="0"/>
      </w:pPr>
      <w:r>
        <w:t>Referencing Variables</w:t>
      </w:r>
    </w:p>
    <w:p>
      <w:pPr>
        <w:numPr>
          <w:ilvl w:val="1"/>
          <w:numId w:val="900"/>
        </w:numPr>
        <w:spacing w:before="0" w:after="0"/>
      </w:pPr>
      <w:r>
        <w:t>Basic Syntax</w:t>
      </w:r>
    </w:p>
    <w:p>
      <w:pPr>
        <w:numPr>
          <w:ilvl w:val="2"/>
          <w:numId w:val="900"/>
        </w:numPr>
        <w:spacing w:before="0" w:after="0"/>
      </w:pPr>
      <w:r>
        <w:t>$(VAR) Form</w:t>
      </w:r>
    </w:p>
    <w:p>
      <w:pPr>
        <w:numPr>
          <w:ilvl w:val="2"/>
          <w:numId w:val="900"/>
        </w:numPr>
        <w:spacing w:before="0" w:after="0"/>
      </w:pPr>
      <w:r>
        <w:t>${VAR} Form</w:t>
      </w:r>
    </w:p>
    <w:p>
      <w:pPr>
        <w:numPr>
          <w:ilvl w:val="2"/>
          <w:numId w:val="900"/>
        </w:numPr>
        <w:spacing w:before="0" w:after="0"/>
      </w:pPr>
      <w:r>
        <w:t>Single Character Variables</w:t>
      </w:r>
    </w:p>
    <w:p>
      <w:pPr>
        <w:numPr>
          <w:ilvl w:val="1"/>
          <w:numId w:val="900"/>
        </w:numPr>
        <w:spacing w:before="0" w:after="0"/>
      </w:pPr>
      <w:r>
        <w:t>Variable Substitution</w:t>
      </w:r>
    </w:p>
    <w:p>
      <w:pPr>
        <w:numPr>
          <w:ilvl w:val="2"/>
          <w:numId w:val="900"/>
        </w:numPr>
        <w:spacing w:before="0" w:after="0"/>
      </w:pPr>
      <w:r>
        <w:t>Nested Variable References</w:t>
      </w:r>
    </w:p>
    <w:p>
      <w:pPr>
        <w:numPr>
          <w:ilvl w:val="2"/>
          <w:numId w:val="900"/>
        </w:numPr>
        <w:spacing w:before="0" w:after="0"/>
      </w:pPr>
      <w:r>
        <w:t>Escaping Dollar Signs</w:t>
      </w:r>
    </w:p>
    <w:p>
      <w:pPr>
        <w:numPr>
          <w:ilvl w:val="2"/>
          <w:numId w:val="900"/>
        </w:numPr>
        <w:spacing w:before="0" w:after="0"/>
      </w:pPr>
      <w:r>
        <w:t>Variable Expansion Timing</w:t>
      </w:r>
    </w:p>
    <w:p>
      <w:pPr>
        <w:numPr>
          <w:ilvl w:val="0"/>
          <w:numId w:val="900"/>
        </w:numPr>
        <w:spacing w:before="0" w:after="0"/>
      </w:pPr>
      <w:r>
        <w:t>Automatic Variables</w:t>
      </w:r>
    </w:p>
    <w:p>
      <w:pPr>
        <w:numPr>
          <w:ilvl w:val="1"/>
          <w:numId w:val="900"/>
        </w:numPr>
        <w:spacing w:before="0" w:after="0"/>
      </w:pPr>
      <w:r>
        <w:t>Target-Related Variables</w:t>
      </w:r>
    </w:p>
    <w:p>
      <w:pPr>
        <w:numPr>
          <w:ilvl w:val="2"/>
          <w:numId w:val="900"/>
        </w:numPr>
        <w:spacing w:before="0" w:after="0"/>
      </w:pPr>
      <w:r>
        <w:t>$@ (The Target)</w:t>
      </w:r>
    </w:p>
    <w:p>
      <w:pPr>
        <w:numPr>
          <w:ilvl w:val="2"/>
          <w:numId w:val="900"/>
        </w:numPr>
        <w:spacing w:before="0" w:after="0"/>
      </w:pPr>
      <w:r>
        <w:t>$(@D) (Target Directory)</w:t>
      </w:r>
    </w:p>
    <w:p>
      <w:pPr>
        <w:numPr>
          <w:ilvl w:val="2"/>
          <w:numId w:val="900"/>
        </w:numPr>
        <w:spacing w:before="0" w:after="0"/>
      </w:pPr>
      <w:r>
        <w:t>$(@F) (Target Filename)</w:t>
      </w:r>
    </w:p>
    <w:p>
      <w:pPr>
        <w:numPr>
          <w:ilvl w:val="1"/>
          <w:numId w:val="900"/>
        </w:numPr>
        <w:spacing w:before="0" w:after="0"/>
      </w:pPr>
      <w:r>
        <w:t>Prerequisite-Related Variables</w:t>
      </w:r>
    </w:p>
    <w:p>
      <w:pPr>
        <w:numPr>
          <w:ilvl w:val="2"/>
          <w:numId w:val="900"/>
        </w:numPr>
        <w:spacing w:before="0" w:after="0"/>
      </w:pPr>
      <w:r>
        <w:t>$&lt; (The First Prerequisite)</w:t>
      </w:r>
    </w:p>
    <w:p>
      <w:pPr>
        <w:numPr>
          <w:ilvl w:val="2"/>
          <w:numId w:val="900"/>
        </w:numPr>
        <w:spacing w:before="0" w:after="0"/>
      </w:pPr>
      <w:r>
        <w:t>$^ (All Prerequisites)</w:t>
      </w:r>
    </w:p>
    <w:p>
      <w:pPr>
        <w:numPr>
          <w:ilvl w:val="2"/>
          <w:numId w:val="900"/>
        </w:numPr>
        <w:spacing w:before="0" w:after="0"/>
      </w:pPr>
      <w:r>
        <w:t>$+ (All Prerequisites with Duplicates)</w:t>
      </w:r>
    </w:p>
    <w:p>
      <w:pPr>
        <w:numPr>
          <w:ilvl w:val="2"/>
          <w:numId w:val="900"/>
        </w:numPr>
        <w:spacing w:before="0" w:after="0"/>
      </w:pPr>
      <w:r>
        <w:t>$? (Newer Prerequisites)</w:t>
      </w:r>
    </w:p>
    <w:p>
      <w:pPr>
        <w:numPr>
          <w:ilvl w:val="1"/>
          <w:numId w:val="900"/>
        </w:numPr>
        <w:spacing w:before="0" w:after="0"/>
      </w:pPr>
      <w:r>
        <w:t>Pattern-Related Variables</w:t>
      </w:r>
    </w:p>
    <w:p>
      <w:pPr>
        <w:numPr>
          <w:ilvl w:val="2"/>
          <w:numId w:val="900"/>
        </w:numPr>
        <w:spacing w:before="0" w:after="0"/>
      </w:pPr>
      <w:r>
        <w:t>$* (The Stem)</w:t>
      </w:r>
    </w:p>
    <w:p>
      <w:pPr>
        <w:numPr>
          <w:ilvl w:val="2"/>
          <w:numId w:val="900"/>
        </w:numPr>
        <w:spacing w:before="0" w:after="0"/>
      </w:pPr>
      <w:r>
        <w:t>$% (Archive Member)</w:t>
      </w:r>
    </w:p>
    <w:p>
      <w:pPr>
        <w:numPr>
          <w:ilvl w:val="1"/>
          <w:numId w:val="900"/>
        </w:numPr>
        <w:spacing w:before="0" w:after="0"/>
      </w:pPr>
      <w:r>
        <w:t>Contexts for Automatic Variables</w:t>
      </w:r>
    </w:p>
    <w:p>
      <w:pPr>
        <w:numPr>
          <w:ilvl w:val="2"/>
          <w:numId w:val="900"/>
        </w:numPr>
        <w:spacing w:before="0" w:after="0"/>
      </w:pPr>
      <w:r>
        <w:t>Recipe Context</w:t>
      </w:r>
    </w:p>
    <w:p>
      <w:pPr>
        <w:numPr>
          <w:ilvl w:val="2"/>
          <w:numId w:val="900"/>
        </w:numPr>
        <w:spacing w:before="0" w:after="0"/>
      </w:pPr>
      <w:r>
        <w:t>Prerequisite Context</w:t>
      </w:r>
    </w:p>
    <w:p>
      <w:pPr>
        <w:numPr>
          <w:ilvl w:val="2"/>
          <w:numId w:val="900"/>
        </w:numPr>
        <w:spacing w:before="0" w:after="0"/>
      </w:pPr>
      <w:r>
        <w:t>Pattern Rule Context</w:t>
      </w:r>
    </w:p>
    <w:p>
      <w:pPr>
        <w:numPr>
          <w:ilvl w:val="0"/>
          <w:numId w:val="900"/>
        </w:numPr>
        <w:spacing w:before="0" w:after="0"/>
      </w:pPr>
      <w:r>
        <w:t>Predefined and Environment Variables</w:t>
      </w:r>
    </w:p>
    <w:p>
      <w:pPr>
        <w:numPr>
          <w:ilvl w:val="1"/>
          <w:numId w:val="900"/>
        </w:numPr>
        <w:spacing w:before="0" w:after="0"/>
      </w:pPr>
      <w:r>
        <w:t>Common Predefined Variables</w:t>
      </w:r>
    </w:p>
    <w:p>
      <w:pPr>
        <w:numPr>
          <w:ilvl w:val="2"/>
          <w:numId w:val="900"/>
        </w:numPr>
        <w:spacing w:before="0" w:after="0"/>
      </w:pPr>
      <w:r>
        <w:t>CC (C Compiler)</w:t>
      </w:r>
    </w:p>
    <w:p>
      <w:pPr>
        <w:numPr>
          <w:ilvl w:val="2"/>
          <w:numId w:val="900"/>
        </w:numPr>
        <w:spacing w:before="0" w:after="0"/>
      </w:pPr>
      <w:r>
        <w:t>CXX (C++ Compiler)</w:t>
      </w:r>
    </w:p>
    <w:p>
      <w:pPr>
        <w:numPr>
          <w:ilvl w:val="2"/>
          <w:numId w:val="900"/>
        </w:numPr>
        <w:spacing w:before="0" w:after="0"/>
      </w:pPr>
      <w:r>
        <w:t>CFLAGS (C Compiler Flags)</w:t>
      </w:r>
    </w:p>
    <w:p>
      <w:pPr>
        <w:numPr>
          <w:ilvl w:val="2"/>
          <w:numId w:val="900"/>
        </w:numPr>
        <w:spacing w:before="0" w:after="0"/>
      </w:pPr>
      <w:r>
        <w:t>CXXFLAGS (C++ Compiler Flags)</w:t>
      </w:r>
    </w:p>
    <w:p>
      <w:pPr>
        <w:numPr>
          <w:ilvl w:val="2"/>
          <w:numId w:val="900"/>
        </w:numPr>
        <w:spacing w:before="0" w:after="0"/>
      </w:pPr>
      <w:r>
        <w:t>LDFLAGS (Linker Flags)</w:t>
      </w:r>
    </w:p>
    <w:p>
      <w:pPr>
        <w:numPr>
          <w:ilvl w:val="2"/>
          <w:numId w:val="900"/>
        </w:numPr>
        <w:spacing w:before="0" w:after="0"/>
      </w:pPr>
      <w:r>
        <w:t>LDLIBS (Libraries)</w:t>
      </w:r>
    </w:p>
    <w:p>
      <w:pPr>
        <w:numPr>
          <w:ilvl w:val="2"/>
          <w:numId w:val="900"/>
        </w:numPr>
        <w:spacing w:before="0" w:after="0"/>
      </w:pPr>
      <w:r>
        <w:t>RM (Remove Command)</w:t>
      </w:r>
    </w:p>
    <w:p>
      <w:pPr>
        <w:numPr>
          <w:ilvl w:val="2"/>
          <w:numId w:val="900"/>
        </w:numPr>
        <w:spacing w:before="0" w:after="0"/>
      </w:pPr>
      <w:r>
        <w:t>MAKE (Make Program)</w:t>
      </w:r>
    </w:p>
    <w:p>
      <w:pPr>
        <w:numPr>
          <w:ilvl w:val="1"/>
          <w:numId w:val="900"/>
        </w:numPr>
        <w:spacing w:before="0" w:after="0"/>
      </w:pPr>
      <w:r>
        <w:t>Environment Variable Integration</w:t>
      </w:r>
    </w:p>
    <w:p>
      <w:pPr>
        <w:numPr>
          <w:ilvl w:val="2"/>
          <w:numId w:val="900"/>
        </w:numPr>
        <w:spacing w:before="0" w:after="0"/>
      </w:pPr>
      <w:r>
        <w:t>Automatic Import</w:t>
      </w:r>
    </w:p>
    <w:p>
      <w:pPr>
        <w:numPr>
          <w:ilvl w:val="2"/>
          <w:numId w:val="900"/>
        </w:numPr>
        <w:spacing w:before="0" w:after="0"/>
      </w:pPr>
      <w:r>
        <w:t>Variable Precedence</w:t>
      </w:r>
    </w:p>
    <w:p>
      <w:pPr>
        <w:numPr>
          <w:ilvl w:val="2"/>
          <w:numId w:val="900"/>
        </w:numPr>
        <w:spacing w:before="0" w:after="0"/>
      </w:pPr>
      <w:r>
        <w:t>Export to Subprocesses</w:t>
      </w:r>
    </w:p>
    <w:p>
      <w:pPr>
        <w:numPr>
          <w:ilvl w:val="1"/>
          <w:numId w:val="900"/>
        </w:numPr>
        <w:spacing w:before="0" w:after="0"/>
      </w:pPr>
      <w:r>
        <w:t>Overriding Variables from the Command Line</w:t>
      </w:r>
    </w:p>
    <w:p>
      <w:pPr>
        <w:numPr>
          <w:ilvl w:val="2"/>
          <w:numId w:val="900"/>
        </w:numPr>
        <w:spacing w:before="0" w:after="0"/>
      </w:pPr>
      <w:r>
        <w:t>Command Line Syntax</w:t>
      </w:r>
    </w:p>
    <w:p>
      <w:pPr>
        <w:numPr>
          <w:ilvl w:val="2"/>
          <w:numId w:val="900"/>
        </w:numPr>
        <w:spacing w:before="0" w:after="0"/>
      </w:pPr>
      <w:r>
        <w:t>Precedence Rules</w:t>
      </w:r>
    </w:p>
    <w:p>
      <w:pPr>
        <w:numPr>
          <w:ilvl w:val="2"/>
          <w:numId w:val="900"/>
        </w:numPr>
        <w:spacing w:before="0" w:after="0"/>
      </w:pPr>
      <w:r>
        <w:t>Override Directive</w:t>
      </w:r>
    </w:p>
    <w:p>
      <w:pPr>
        <w:pStyle w:val="Heading1"/>
      </w:pPr>
      <w:r>
        <w:t>Rules and Patterns</w:t>
      </w:r>
    </w:p>
    <w:p>
      <w:pPr>
        <w:numPr>
          <w:ilvl w:val="0"/>
          <w:numId w:val="900"/>
        </w:numPr>
        <w:spacing w:before="0" w:after="0"/>
      </w:pPr>
      <w:r>
        <w:t>Explicit Rules</w:t>
      </w:r>
    </w:p>
    <w:p>
      <w:pPr>
        <w:numPr>
          <w:ilvl w:val="1"/>
          <w:numId w:val="900"/>
        </w:numPr>
        <w:spacing w:before="0" w:after="0"/>
      </w:pPr>
      <w:r>
        <w:t>Definition and Syntax</w:t>
      </w:r>
    </w:p>
    <w:p>
      <w:pPr>
        <w:numPr>
          <w:ilvl w:val="1"/>
          <w:numId w:val="900"/>
        </w:numPr>
        <w:spacing w:before="0" w:after="0"/>
      </w:pPr>
      <w:r>
        <w:t>Single Target Rules</w:t>
      </w:r>
    </w:p>
    <w:p>
      <w:pPr>
        <w:numPr>
          <w:ilvl w:val="1"/>
          <w:numId w:val="900"/>
        </w:numPr>
        <w:spacing w:before="0" w:after="0"/>
      </w:pPr>
      <w:r>
        <w:t>Multiple Target Rules</w:t>
      </w:r>
    </w:p>
    <w:p>
      <w:pPr>
        <w:numPr>
          <w:ilvl w:val="1"/>
          <w:numId w:val="900"/>
        </w:numPr>
        <w:spacing w:before="0" w:after="0"/>
      </w:pPr>
      <w:r>
        <w:t>Use Cases for Explicit Rules</w:t>
      </w:r>
    </w:p>
    <w:p>
      <w:pPr>
        <w:numPr>
          <w:ilvl w:val="1"/>
          <w:numId w:val="900"/>
        </w:numPr>
        <w:spacing w:before="0" w:after="0"/>
      </w:pPr>
      <w:r>
        <w:t>Rule Ordering</w:t>
      </w:r>
    </w:p>
    <w:p>
      <w:pPr>
        <w:numPr>
          <w:ilvl w:val="0"/>
          <w:numId w:val="900"/>
        </w:numPr>
        <w:spacing w:before="0" w:after="0"/>
      </w:pPr>
      <w:r>
        <w:t>Pattern Rules</w:t>
      </w:r>
    </w:p>
    <w:p>
      <w:pPr>
        <w:numPr>
          <w:ilvl w:val="1"/>
          <w:numId w:val="900"/>
        </w:numPr>
        <w:spacing w:before="0" w:after="0"/>
      </w:pPr>
      <w:r>
        <w:t>Introduction to Pattern Matching</w:t>
      </w:r>
    </w:p>
    <w:p>
      <w:pPr>
        <w:numPr>
          <w:ilvl w:val="2"/>
          <w:numId w:val="900"/>
        </w:numPr>
        <w:spacing w:before="0" w:after="0"/>
      </w:pPr>
      <w:r>
        <w:t>Percent Sign (%) Wildcard</w:t>
      </w:r>
    </w:p>
    <w:p>
      <w:pPr>
        <w:numPr>
          <w:ilvl w:val="2"/>
          <w:numId w:val="900"/>
        </w:numPr>
        <w:spacing w:before="0" w:after="0"/>
      </w:pPr>
      <w:r>
        <w:t>Pattern Matching Behavior</w:t>
      </w:r>
    </w:p>
    <w:p>
      <w:pPr>
        <w:numPr>
          <w:ilvl w:val="2"/>
          <w:numId w:val="900"/>
        </w:numPr>
        <w:spacing w:before="0" w:after="0"/>
      </w:pPr>
      <w:r>
        <w:t>Stem Extraction</w:t>
      </w:r>
    </w:p>
    <w:p>
      <w:pPr>
        <w:numPr>
          <w:ilvl w:val="1"/>
          <w:numId w:val="900"/>
        </w:numPr>
        <w:spacing w:before="0" w:after="0"/>
      </w:pPr>
      <w:r>
        <w:t>Creating Generic Rules</w:t>
      </w:r>
    </w:p>
    <w:p>
      <w:pPr>
        <w:numPr>
          <w:ilvl w:val="2"/>
          <w:numId w:val="900"/>
        </w:numPr>
        <w:spacing w:before="0" w:after="0"/>
      </w:pPr>
      <w:r>
        <w:t>Basic Pattern Rule Syntax</w:t>
      </w:r>
    </w:p>
    <w:p>
      <w:pPr>
        <w:numPr>
          <w:ilvl w:val="2"/>
          <w:numId w:val="900"/>
        </w:numPr>
        <w:spacing w:before="0" w:after="0"/>
      </w:pPr>
      <w:r>
        <w:t>Common Pattern Examples</w:t>
      </w:r>
    </w:p>
    <w:p>
      <w:pPr>
        <w:numPr>
          <w:ilvl w:val="3"/>
          <w:numId w:val="900"/>
        </w:numPr>
        <w:spacing w:before="0" w:after="0"/>
      </w:pPr>
      <w:r>
        <w:t>%.o: %.c</w:t>
      </w:r>
    </w:p>
    <w:p>
      <w:pPr>
        <w:numPr>
          <w:ilvl w:val="3"/>
          <w:numId w:val="900"/>
        </w:numPr>
        <w:spacing w:before="0" w:after="0"/>
      </w:pPr>
      <w:r>
        <w:t>%.exe: %.o</w:t>
      </w:r>
    </w:p>
    <w:p>
      <w:pPr>
        <w:numPr>
          <w:ilvl w:val="3"/>
          <w:numId w:val="900"/>
        </w:numPr>
        <w:spacing w:before="0" w:after="0"/>
      </w:pPr>
      <w:r>
        <w:t>%: %.c</w:t>
      </w:r>
    </w:p>
    <w:p>
      <w:pPr>
        <w:numPr>
          <w:ilvl w:val="1"/>
          <w:numId w:val="900"/>
        </w:numPr>
        <w:spacing w:before="0" w:after="0"/>
      </w:pPr>
      <w:r>
        <w:t>Pattern Rule Matching</w:t>
      </w:r>
    </w:p>
    <w:p>
      <w:pPr>
        <w:numPr>
          <w:ilvl w:val="2"/>
          <w:numId w:val="900"/>
        </w:numPr>
        <w:spacing w:before="0" w:after="0"/>
      </w:pPr>
      <w:r>
        <w:t>Rule Selection Process</w:t>
      </w:r>
    </w:p>
    <w:p>
      <w:pPr>
        <w:numPr>
          <w:ilvl w:val="2"/>
          <w:numId w:val="900"/>
        </w:numPr>
        <w:spacing w:before="0" w:after="0"/>
      </w:pPr>
      <w:r>
        <w:t>Multiple Pattern Matches</w:t>
      </w:r>
    </w:p>
    <w:p>
      <w:pPr>
        <w:numPr>
          <w:ilvl w:val="2"/>
          <w:numId w:val="900"/>
        </w:numPr>
        <w:spacing w:before="0" w:after="0"/>
      </w:pPr>
      <w:r>
        <w:t>Pattern Specificity</w:t>
      </w:r>
    </w:p>
    <w:p>
      <w:pPr>
        <w:numPr>
          <w:ilvl w:val="1"/>
          <w:numId w:val="900"/>
        </w:numPr>
        <w:spacing w:before="0" w:after="0"/>
      </w:pPr>
      <w:r>
        <w:t>Advanced Pattern Techniques</w:t>
      </w:r>
    </w:p>
    <w:p>
      <w:pPr>
        <w:numPr>
          <w:ilvl w:val="2"/>
          <w:numId w:val="900"/>
        </w:numPr>
        <w:spacing w:before="0" w:after="0"/>
      </w:pPr>
      <w:r>
        <w:t>Multiple Patterns</w:t>
      </w:r>
    </w:p>
    <w:p>
      <w:pPr>
        <w:numPr>
          <w:ilvl w:val="2"/>
          <w:numId w:val="900"/>
        </w:numPr>
        <w:spacing w:before="0" w:after="0"/>
      </w:pPr>
      <w:r>
        <w:t>Pattern Prerequisites</w:t>
      </w:r>
    </w:p>
    <w:p>
      <w:pPr>
        <w:numPr>
          <w:ilvl w:val="2"/>
          <w:numId w:val="900"/>
        </w:numPr>
        <w:spacing w:before="0" w:after="0"/>
      </w:pPr>
      <w:r>
        <w:t>Pattern Variables</w:t>
      </w:r>
    </w:p>
    <w:p>
      <w:pPr>
        <w:numPr>
          <w:ilvl w:val="0"/>
          <w:numId w:val="900"/>
        </w:numPr>
        <w:spacing w:before="0" w:after="0"/>
      </w:pPr>
      <w:r>
        <w:t>Suffix Rules (Legacy)</w:t>
      </w:r>
    </w:p>
    <w:p>
      <w:pPr>
        <w:numPr>
          <w:ilvl w:val="1"/>
          <w:numId w:val="900"/>
        </w:numPr>
        <w:spacing w:before="0" w:after="0"/>
      </w:pPr>
      <w:r>
        <w:t>Old-Style Suffix Rules</w:t>
      </w:r>
    </w:p>
    <w:p>
      <w:pPr>
        <w:numPr>
          <w:ilvl w:val="1"/>
          <w:numId w:val="900"/>
        </w:numPr>
        <w:spacing w:before="0" w:after="0"/>
      </w:pPr>
      <w:r>
        <w:t>.SUFFIXES Special Target</w:t>
      </w:r>
    </w:p>
    <w:p>
      <w:pPr>
        <w:numPr>
          <w:ilvl w:val="1"/>
          <w:numId w:val="900"/>
        </w:numPr>
        <w:spacing w:before="0" w:after="0"/>
      </w:pPr>
      <w:r>
        <w:t>Conversion to Pattern Rules</w:t>
      </w:r>
    </w:p>
    <w:p>
      <w:pPr>
        <w:numPr>
          <w:ilvl w:val="1"/>
          <w:numId w:val="900"/>
        </w:numPr>
        <w:spacing w:before="0" w:after="0"/>
      </w:pPr>
      <w:r>
        <w:t>Deprecation and Alternatives</w:t>
      </w:r>
    </w:p>
    <w:p>
      <w:pPr>
        <w:numPr>
          <w:ilvl w:val="0"/>
          <w:numId w:val="900"/>
        </w:numPr>
        <w:spacing w:before="0" w:after="0"/>
      </w:pPr>
      <w:r>
        <w:t>Implicit Rules</w:t>
      </w:r>
    </w:p>
    <w:p>
      <w:pPr>
        <w:numPr>
          <w:ilvl w:val="1"/>
          <w:numId w:val="900"/>
        </w:numPr>
        <w:spacing w:before="0" w:after="0"/>
      </w:pPr>
      <w:r>
        <w:t>Make's Built-in Rule Database</w:t>
      </w:r>
    </w:p>
    <w:p>
      <w:pPr>
        <w:numPr>
          <w:ilvl w:val="2"/>
          <w:numId w:val="900"/>
        </w:numPr>
        <w:spacing w:before="0" w:after="0"/>
      </w:pPr>
      <w:r>
        <w:t>Common Built-in Rules</w:t>
      </w:r>
    </w:p>
    <w:p>
      <w:pPr>
        <w:numPr>
          <w:ilvl w:val="2"/>
          <w:numId w:val="900"/>
        </w:numPr>
        <w:spacing w:before="0" w:after="0"/>
      </w:pPr>
      <w:r>
        <w:t>C/C++ Compilation Rules</w:t>
      </w:r>
    </w:p>
    <w:p>
      <w:pPr>
        <w:numPr>
          <w:ilvl w:val="2"/>
          <w:numId w:val="900"/>
        </w:numPr>
        <w:spacing w:before="0" w:after="0"/>
      </w:pPr>
      <w:r>
        <w:t>Linking Rules</w:t>
      </w:r>
    </w:p>
    <w:p>
      <w:pPr>
        <w:numPr>
          <w:ilvl w:val="2"/>
          <w:numId w:val="900"/>
        </w:numPr>
        <w:spacing w:before="0" w:after="0"/>
      </w:pPr>
      <w:r>
        <w:t>Archive Rules</w:t>
      </w:r>
    </w:p>
    <w:p>
      <w:pPr>
        <w:numPr>
          <w:ilvl w:val="1"/>
          <w:numId w:val="900"/>
        </w:numPr>
        <w:spacing w:before="0" w:after="0"/>
      </w:pPr>
      <w:r>
        <w:t>How Make Selects Implicit Rules</w:t>
      </w:r>
    </w:p>
    <w:p>
      <w:pPr>
        <w:numPr>
          <w:ilvl w:val="2"/>
          <w:numId w:val="900"/>
        </w:numPr>
        <w:spacing w:before="0" w:after="0"/>
      </w:pPr>
      <w:r>
        <w:t>Rule Search Algorithm</w:t>
      </w:r>
    </w:p>
    <w:p>
      <w:pPr>
        <w:numPr>
          <w:ilvl w:val="2"/>
          <w:numId w:val="900"/>
        </w:numPr>
        <w:spacing w:before="0" w:after="0"/>
      </w:pPr>
      <w:r>
        <w:t>Prerequisite Matching</w:t>
      </w:r>
    </w:p>
    <w:p>
      <w:pPr>
        <w:numPr>
          <w:ilvl w:val="2"/>
          <w:numId w:val="900"/>
        </w:numPr>
        <w:spacing w:before="0" w:after="0"/>
      </w:pPr>
      <w:r>
        <w:t>Command Generation</w:t>
      </w:r>
    </w:p>
    <w:p>
      <w:pPr>
        <w:numPr>
          <w:ilvl w:val="1"/>
          <w:numId w:val="900"/>
        </w:numPr>
        <w:spacing w:before="0" w:after="0"/>
      </w:pPr>
      <w:r>
        <w:t>Chaining Implicit Rules</w:t>
      </w:r>
    </w:p>
    <w:p>
      <w:pPr>
        <w:numPr>
          <w:ilvl w:val="2"/>
          <w:numId w:val="900"/>
        </w:numPr>
        <w:spacing w:before="0" w:after="0"/>
      </w:pPr>
      <w:r>
        <w:t>Multi-step Rule Application</w:t>
      </w:r>
    </w:p>
    <w:p>
      <w:pPr>
        <w:numPr>
          <w:ilvl w:val="2"/>
          <w:numId w:val="900"/>
        </w:numPr>
        <w:spacing w:before="0" w:after="0"/>
      </w:pPr>
      <w:r>
        <w:t>Intermediate File Handling</w:t>
      </w:r>
    </w:p>
    <w:p>
      <w:pPr>
        <w:numPr>
          <w:ilvl w:val="2"/>
          <w:numId w:val="900"/>
        </w:numPr>
        <w:spacing w:before="0" w:after="0"/>
      </w:pPr>
      <w:r>
        <w:t>Chain Length Limits</w:t>
      </w:r>
    </w:p>
    <w:p>
      <w:pPr>
        <w:numPr>
          <w:ilvl w:val="1"/>
          <w:numId w:val="900"/>
        </w:numPr>
        <w:spacing w:before="0" w:after="0"/>
      </w:pPr>
      <w:r>
        <w:t>Customizing Implicit Rules</w:t>
      </w:r>
    </w:p>
    <w:p>
      <w:pPr>
        <w:numPr>
          <w:ilvl w:val="2"/>
          <w:numId w:val="900"/>
        </w:numPr>
        <w:spacing w:before="0" w:after="0"/>
      </w:pPr>
      <w:r>
        <w:t>Overriding Built-in Rules</w:t>
      </w:r>
    </w:p>
    <w:p>
      <w:pPr>
        <w:numPr>
          <w:ilvl w:val="2"/>
          <w:numId w:val="900"/>
        </w:numPr>
        <w:spacing w:before="0" w:after="0"/>
      </w:pPr>
      <w:r>
        <w:t>Adding New Implicit Rules</w:t>
      </w:r>
    </w:p>
    <w:p>
      <w:pPr>
        <w:numPr>
          <w:ilvl w:val="1"/>
          <w:numId w:val="900"/>
        </w:numPr>
        <w:spacing w:before="0" w:after="0"/>
      </w:pPr>
      <w:r>
        <w:t>Disabling Implicit Rules</w:t>
      </w:r>
    </w:p>
    <w:p>
      <w:pPr>
        <w:numPr>
          <w:ilvl w:val="2"/>
          <w:numId w:val="900"/>
        </w:numPr>
        <w:spacing w:before="0" w:after="0"/>
      </w:pPr>
      <w:r>
        <w:t>-r Command Line Flag</w:t>
      </w:r>
    </w:p>
    <w:p>
      <w:pPr>
        <w:numPr>
          <w:ilvl w:val="2"/>
          <w:numId w:val="900"/>
        </w:numPr>
        <w:spacing w:before="0" w:after="0"/>
      </w:pPr>
      <w:r>
        <w:t>.SUFFIXES: Empty Target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0"/>
          <w:numId w:val="900"/>
        </w:numPr>
        <w:spacing w:before="0" w:after="0"/>
      </w:pPr>
      <w:r>
        <w:t>Static Pattern Rules</w:t>
      </w:r>
    </w:p>
    <w:p>
      <w:pPr>
        <w:numPr>
          <w:ilvl w:val="1"/>
          <w:numId w:val="900"/>
        </w:numPr>
        <w:spacing w:before="0" w:after="0"/>
      </w:pPr>
      <w:r>
        <w:t>Syntax and Structure</w:t>
      </w:r>
    </w:p>
    <w:p>
      <w:pPr>
        <w:numPr>
          <w:ilvl w:val="2"/>
          <w:numId w:val="900"/>
        </w:numPr>
        <w:spacing w:before="0" w:after="0"/>
      </w:pPr>
      <w:r>
        <w:t>Target List Specification</w:t>
      </w:r>
    </w:p>
    <w:p>
      <w:pPr>
        <w:numPr>
          <w:ilvl w:val="2"/>
          <w:numId w:val="900"/>
        </w:numPr>
        <w:spacing w:before="0" w:after="0"/>
      </w:pPr>
      <w:r>
        <w:t>Pattern and Prerequisite Definition</w:t>
      </w:r>
    </w:p>
    <w:p>
      <w:pPr>
        <w:numPr>
          <w:ilvl w:val="2"/>
          <w:numId w:val="900"/>
        </w:numPr>
        <w:spacing w:before="0" w:after="0"/>
      </w:pPr>
      <w:r>
        <w:t>Recipe Application</w:t>
      </w:r>
    </w:p>
    <w:p>
      <w:pPr>
        <w:numPr>
          <w:ilvl w:val="1"/>
          <w:numId w:val="900"/>
        </w:numPr>
        <w:spacing w:before="0" w:after="0"/>
      </w:pPr>
      <w:r>
        <w:t>Use Cases</w:t>
      </w:r>
    </w:p>
    <w:p>
      <w:pPr>
        <w:numPr>
          <w:ilvl w:val="2"/>
          <w:numId w:val="900"/>
        </w:numPr>
        <w:spacing w:before="0" w:after="0"/>
      </w:pPr>
      <w:r>
        <w:t>Selective Pattern Application</w:t>
      </w:r>
    </w:p>
    <w:p>
      <w:pPr>
        <w:numPr>
          <w:ilvl w:val="2"/>
          <w:numId w:val="900"/>
        </w:numPr>
        <w:spacing w:before="0" w:after="0"/>
      </w:pPr>
      <w:r>
        <w:t>Mixed File Types</w:t>
      </w:r>
    </w:p>
    <w:p>
      <w:pPr>
        <w:numPr>
          <w:ilvl w:val="2"/>
          <w:numId w:val="900"/>
        </w:numPr>
        <w:spacing w:before="0" w:after="0"/>
      </w:pPr>
      <w:r>
        <w:t>Conditional Processing</w:t>
      </w:r>
    </w:p>
    <w:p>
      <w:pPr>
        <w:numPr>
          <w:ilvl w:val="1"/>
          <w:numId w:val="900"/>
        </w:numPr>
        <w:spacing w:before="0" w:after="0"/>
      </w:pPr>
      <w:r>
        <w:t>Comparison with Regular Pattern Rules</w:t>
      </w:r>
    </w:p>
    <w:p>
      <w:pPr>
        <w:numPr>
          <w:ilvl w:val="2"/>
          <w:numId w:val="900"/>
        </w:numPr>
        <w:spacing w:before="0" w:after="0"/>
      </w:pPr>
      <w:r>
        <w:t>Flexibility Differences</w:t>
      </w:r>
    </w:p>
    <w:p>
      <w:pPr>
        <w:numPr>
          <w:ilvl w:val="2"/>
          <w:numId w:val="900"/>
        </w:numPr>
        <w:spacing w:before="0" w:after="0"/>
      </w:pPr>
      <w:r>
        <w:t>Performance Implications</w:t>
      </w:r>
    </w:p>
    <w:p>
      <w:pPr>
        <w:numPr>
          <w:ilvl w:val="2"/>
          <w:numId w:val="900"/>
        </w:numPr>
        <w:spacing w:before="0" w:after="0"/>
      </w:pPr>
      <w:r>
        <w:t>Readability Considerations</w:t>
      </w:r>
    </w:p>
    <w:p>
      <w:pPr>
        <w:pStyle w:val="Heading1"/>
      </w:pPr>
      <w:r>
        <w:t>Functions</w:t>
      </w:r>
    </w:p>
    <w:p>
      <w:pPr>
        <w:numPr>
          <w:ilvl w:val="0"/>
          <w:numId w:val="900"/>
        </w:numPr>
        <w:spacing w:before="0" w:after="0"/>
      </w:pPr>
      <w:r>
        <w:t>Function Call Syntax</w:t>
      </w:r>
    </w:p>
    <w:p>
      <w:pPr>
        <w:numPr>
          <w:ilvl w:val="1"/>
          <w:numId w:val="900"/>
        </w:numPr>
        <w:spacing w:before="0" w:after="0"/>
      </w:pPr>
      <w:r>
        <w:t>Basic Function Structure</w:t>
      </w:r>
    </w:p>
    <w:p>
      <w:pPr>
        <w:numPr>
          <w:ilvl w:val="1"/>
          <w:numId w:val="900"/>
        </w:numPr>
        <w:spacing w:before="0" w:after="0"/>
      </w:pPr>
      <w:r>
        <w:t>$(function arguments) Form</w:t>
      </w:r>
    </w:p>
    <w:p>
      <w:pPr>
        <w:numPr>
          <w:ilvl w:val="1"/>
          <w:numId w:val="900"/>
        </w:numPr>
        <w:spacing w:before="0" w:after="0"/>
      </w:pPr>
      <w:r>
        <w:t>${function arguments} Form</w:t>
      </w:r>
    </w:p>
    <w:p>
      <w:pPr>
        <w:numPr>
          <w:ilvl w:val="1"/>
          <w:numId w:val="900"/>
        </w:numPr>
        <w:spacing w:before="0" w:after="0"/>
      </w:pPr>
      <w:r>
        <w:t>Argument Separation</w:t>
      </w:r>
    </w:p>
    <w:p>
      <w:pPr>
        <w:numPr>
          <w:ilvl w:val="1"/>
          <w:numId w:val="900"/>
        </w:numPr>
        <w:spacing w:before="0" w:after="0"/>
      </w:pPr>
      <w:r>
        <w:t>Nesting Functions</w:t>
      </w:r>
    </w:p>
    <w:p>
      <w:pPr>
        <w:numPr>
          <w:ilvl w:val="1"/>
          <w:numId w:val="900"/>
        </w:numPr>
        <w:spacing w:before="0" w:after="0"/>
      </w:pPr>
      <w:r>
        <w:t>Function Evaluation Order</w:t>
      </w:r>
    </w:p>
    <w:p>
      <w:pPr>
        <w:numPr>
          <w:ilvl w:val="0"/>
          <w:numId w:val="900"/>
        </w:numPr>
        <w:spacing w:before="0" w:after="0"/>
      </w:pPr>
      <w:r>
        <w:t>String Manipulation Functions</w:t>
      </w:r>
    </w:p>
    <w:p>
      <w:pPr>
        <w:numPr>
          <w:ilvl w:val="1"/>
          <w:numId w:val="900"/>
        </w:numPr>
        <w:spacing w:before="0" w:after="0"/>
      </w:pPr>
      <w:r>
        <w:t>Substitution Functions</w:t>
      </w:r>
    </w:p>
    <w:p>
      <w:pPr>
        <w:numPr>
          <w:ilvl w:val="2"/>
          <w:numId w:val="900"/>
        </w:numPr>
        <w:spacing w:before="0" w:after="0"/>
      </w:pPr>
      <w:r>
        <w:t>$(subst from,to,text)</w:t>
      </w:r>
    </w:p>
    <w:p>
      <w:pPr>
        <w:numPr>
          <w:ilvl w:val="2"/>
          <w:numId w:val="900"/>
        </w:numPr>
        <w:spacing w:before="0" w:after="0"/>
      </w:pPr>
      <w:r>
        <w:t>$(patsubst pattern,replacement,text)</w:t>
      </w:r>
    </w:p>
    <w:p>
      <w:pPr>
        <w:numPr>
          <w:ilvl w:val="2"/>
          <w:numId w:val="900"/>
        </w:numPr>
        <w:spacing w:before="0" w:after="0"/>
      </w:pPr>
      <w:r>
        <w:t>Pattern Substitution Rules</w:t>
      </w:r>
    </w:p>
    <w:p>
      <w:pPr>
        <w:numPr>
          <w:ilvl w:val="1"/>
          <w:numId w:val="900"/>
        </w:numPr>
        <w:spacing w:before="0" w:after="0"/>
      </w:pPr>
      <w:r>
        <w:t>Text Processing Functions</w:t>
      </w:r>
    </w:p>
    <w:p>
      <w:pPr>
        <w:numPr>
          <w:ilvl w:val="2"/>
          <w:numId w:val="900"/>
        </w:numPr>
        <w:spacing w:before="0" w:after="0"/>
      </w:pPr>
      <w:r>
        <w:t>$(strip string)</w:t>
      </w:r>
    </w:p>
    <w:p>
      <w:pPr>
        <w:numPr>
          <w:ilvl w:val="2"/>
          <w:numId w:val="900"/>
        </w:numPr>
        <w:spacing w:before="0" w:after="0"/>
      </w:pPr>
      <w:r>
        <w:t>$(findstring find,in)</w:t>
      </w:r>
    </w:p>
    <w:p>
      <w:pPr>
        <w:numPr>
          <w:ilvl w:val="2"/>
          <w:numId w:val="900"/>
        </w:numPr>
        <w:spacing w:before="0" w:after="0"/>
      </w:pPr>
      <w:r>
        <w:t>$(filter pattern...,text)</w:t>
      </w:r>
    </w:p>
    <w:p>
      <w:pPr>
        <w:numPr>
          <w:ilvl w:val="2"/>
          <w:numId w:val="900"/>
        </w:numPr>
        <w:spacing w:before="0" w:after="0"/>
      </w:pPr>
      <w:r>
        <w:t>$(filter-out pattern...,text)</w:t>
      </w:r>
    </w:p>
    <w:p>
      <w:pPr>
        <w:numPr>
          <w:ilvl w:val="2"/>
          <w:numId w:val="900"/>
        </w:numPr>
        <w:spacing w:before="0" w:after="0"/>
      </w:pPr>
      <w:r>
        <w:t>$(sort list)</w:t>
      </w:r>
    </w:p>
    <w:p>
      <w:pPr>
        <w:numPr>
          <w:ilvl w:val="2"/>
          <w:numId w:val="900"/>
        </w:numPr>
        <w:spacing w:before="0" w:after="0"/>
      </w:pPr>
      <w:r>
        <w:t>$(word n,text)</w:t>
      </w:r>
    </w:p>
    <w:p>
      <w:pPr>
        <w:numPr>
          <w:ilvl w:val="2"/>
          <w:numId w:val="900"/>
        </w:numPr>
        <w:spacing w:before="0" w:after="0"/>
      </w:pPr>
      <w:r>
        <w:t>$(words text)</w:t>
      </w:r>
    </w:p>
    <w:p>
      <w:pPr>
        <w:numPr>
          <w:ilvl w:val="2"/>
          <w:numId w:val="900"/>
        </w:numPr>
        <w:spacing w:before="0" w:after="0"/>
      </w:pPr>
      <w:r>
        <w:t>$(wordlist s,e,text)</w:t>
      </w:r>
    </w:p>
    <w:p>
      <w:pPr>
        <w:numPr>
          <w:ilvl w:val="2"/>
          <w:numId w:val="900"/>
        </w:numPr>
        <w:spacing w:before="0" w:after="0"/>
      </w:pPr>
      <w:r>
        <w:t>$(firstword names...)</w:t>
      </w:r>
    </w:p>
    <w:p>
      <w:pPr>
        <w:numPr>
          <w:ilvl w:val="2"/>
          <w:numId w:val="900"/>
        </w:numPr>
        <w:spacing w:before="0" w:after="0"/>
      </w:pPr>
      <w:r>
        <w:t>$(lastword names...)</w:t>
      </w:r>
    </w:p>
    <w:p>
      <w:pPr>
        <w:numPr>
          <w:ilvl w:val="1"/>
          <w:numId w:val="900"/>
        </w:numPr>
        <w:spacing w:before="0" w:after="0"/>
      </w:pPr>
      <w:r>
        <w:t>Case Conversion</w:t>
      </w:r>
    </w:p>
    <w:p>
      <w:pPr>
        <w:numPr>
          <w:ilvl w:val="2"/>
          <w:numId w:val="900"/>
        </w:numPr>
        <w:spacing w:before="0" w:after="0"/>
      </w:pPr>
      <w:r>
        <w:t>$(upper text)</w:t>
      </w:r>
    </w:p>
    <w:p>
      <w:pPr>
        <w:numPr>
          <w:ilvl w:val="2"/>
          <w:numId w:val="900"/>
        </w:numPr>
        <w:spacing w:before="0" w:after="0"/>
      </w:pPr>
      <w:r>
        <w:t>$(lower text)</w:t>
      </w:r>
    </w:p>
    <w:p>
      <w:pPr>
        <w:numPr>
          <w:ilvl w:val="1"/>
          <w:numId w:val="900"/>
        </w:numPr>
        <w:spacing w:before="0" w:after="0"/>
      </w:pPr>
      <w:r>
        <w:t>String Comparison</w:t>
      </w:r>
    </w:p>
    <w:p>
      <w:pPr>
        <w:numPr>
          <w:ilvl w:val="2"/>
          <w:numId w:val="900"/>
        </w:numPr>
        <w:spacing w:before="0" w:after="0"/>
      </w:pPr>
      <w:r>
        <w:t>String Equality Testing</w:t>
      </w:r>
    </w:p>
    <w:p>
      <w:pPr>
        <w:numPr>
          <w:ilvl w:val="2"/>
          <w:numId w:val="900"/>
        </w:numPr>
        <w:spacing w:before="0" w:after="0"/>
      </w:pPr>
      <w:r>
        <w:t>Pattern Matching</w:t>
      </w:r>
    </w:p>
    <w:p>
      <w:pPr>
        <w:numPr>
          <w:ilvl w:val="0"/>
          <w:numId w:val="900"/>
        </w:numPr>
        <w:spacing w:before="0" w:after="0"/>
      </w:pPr>
      <w:r>
        <w:t>Filesystem Functions</w:t>
      </w:r>
    </w:p>
    <w:p>
      <w:pPr>
        <w:numPr>
          <w:ilvl w:val="1"/>
          <w:numId w:val="900"/>
        </w:numPr>
        <w:spacing w:before="0" w:after="0"/>
      </w:pPr>
      <w:r>
        <w:t>Path Manipulation</w:t>
      </w:r>
    </w:p>
    <w:p>
      <w:pPr>
        <w:numPr>
          <w:ilvl w:val="2"/>
          <w:numId w:val="900"/>
        </w:numPr>
        <w:spacing w:before="0" w:after="0"/>
      </w:pPr>
      <w:r>
        <w:t>$(dir names...)</w:t>
      </w:r>
    </w:p>
    <w:p>
      <w:pPr>
        <w:numPr>
          <w:ilvl w:val="2"/>
          <w:numId w:val="900"/>
        </w:numPr>
        <w:spacing w:before="0" w:after="0"/>
      </w:pPr>
      <w:r>
        <w:t>$(notdir names...)</w:t>
      </w:r>
    </w:p>
    <w:p>
      <w:pPr>
        <w:numPr>
          <w:ilvl w:val="2"/>
          <w:numId w:val="900"/>
        </w:numPr>
        <w:spacing w:before="0" w:after="0"/>
      </w:pPr>
      <w:r>
        <w:t>$(suffix names...)</w:t>
      </w:r>
    </w:p>
    <w:p>
      <w:pPr>
        <w:numPr>
          <w:ilvl w:val="2"/>
          <w:numId w:val="900"/>
        </w:numPr>
        <w:spacing w:before="0" w:after="0"/>
      </w:pPr>
      <w:r>
        <w:t>$(basename names...)</w:t>
      </w:r>
    </w:p>
    <w:p>
      <w:pPr>
        <w:numPr>
          <w:ilvl w:val="2"/>
          <w:numId w:val="900"/>
        </w:numPr>
        <w:spacing w:before="0" w:after="0"/>
      </w:pPr>
      <w:r>
        <w:t>$(addsuffix suffix,names...)</w:t>
      </w:r>
    </w:p>
    <w:p>
      <w:pPr>
        <w:numPr>
          <w:ilvl w:val="2"/>
          <w:numId w:val="900"/>
        </w:numPr>
        <w:spacing w:before="0" w:after="0"/>
      </w:pPr>
      <w:r>
        <w:t>$(addprefix prefix,names...)</w:t>
      </w:r>
    </w:p>
    <w:p>
      <w:pPr>
        <w:numPr>
          <w:ilvl w:val="2"/>
          <w:numId w:val="900"/>
        </w:numPr>
        <w:spacing w:before="0" w:after="0"/>
      </w:pPr>
      <w:r>
        <w:t>$(join list1,list2)</w:t>
      </w:r>
    </w:p>
    <w:p>
      <w:pPr>
        <w:numPr>
          <w:ilvl w:val="1"/>
          <w:numId w:val="900"/>
        </w:numPr>
        <w:spacing w:before="0" w:after="0"/>
      </w:pPr>
      <w:r>
        <w:t>File Discovery</w:t>
      </w:r>
    </w:p>
    <w:p>
      <w:pPr>
        <w:numPr>
          <w:ilvl w:val="2"/>
          <w:numId w:val="900"/>
        </w:numPr>
        <w:spacing w:before="0" w:after="0"/>
      </w:pPr>
      <w:r>
        <w:t>$(wildcard pattern)</w:t>
      </w:r>
    </w:p>
    <w:p>
      <w:pPr>
        <w:numPr>
          <w:ilvl w:val="2"/>
          <w:numId w:val="900"/>
        </w:numPr>
        <w:spacing w:before="0" w:after="0"/>
      </w:pPr>
      <w:r>
        <w:t>Glob Pattern Syntax</w:t>
      </w:r>
    </w:p>
    <w:p>
      <w:pPr>
        <w:numPr>
          <w:ilvl w:val="2"/>
          <w:numId w:val="900"/>
        </w:numPr>
        <w:spacing w:before="0" w:after="0"/>
      </w:pPr>
      <w:r>
        <w:t>Multiple Pattern Wildcards</w:t>
      </w:r>
    </w:p>
    <w:p>
      <w:pPr>
        <w:numPr>
          <w:ilvl w:val="1"/>
          <w:numId w:val="900"/>
        </w:numPr>
        <w:spacing w:before="0" w:after="0"/>
      </w:pPr>
      <w:r>
        <w:t>Path Resolution</w:t>
      </w:r>
    </w:p>
    <w:p>
      <w:pPr>
        <w:numPr>
          <w:ilvl w:val="2"/>
          <w:numId w:val="900"/>
        </w:numPr>
        <w:spacing w:before="0" w:after="0"/>
      </w:pPr>
      <w:r>
        <w:t>$(realpath names...)</w:t>
      </w:r>
    </w:p>
    <w:p>
      <w:pPr>
        <w:numPr>
          <w:ilvl w:val="2"/>
          <w:numId w:val="900"/>
        </w:numPr>
        <w:spacing w:before="0" w:after="0"/>
      </w:pPr>
      <w:r>
        <w:t>$(abspath names...)</w:t>
      </w:r>
    </w:p>
    <w:p>
      <w:pPr>
        <w:numPr>
          <w:ilvl w:val="0"/>
          <w:numId w:val="900"/>
        </w:numPr>
        <w:spacing w:before="0" w:after="0"/>
      </w:pPr>
      <w:r>
        <w:t>Control and Information Functions</w:t>
      </w:r>
    </w:p>
    <w:p>
      <w:pPr>
        <w:numPr>
          <w:ilvl w:val="1"/>
          <w:numId w:val="900"/>
        </w:numPr>
        <w:spacing w:before="0" w:after="0"/>
      </w:pPr>
      <w:r>
        <w:t>Shell Integration</w:t>
      </w:r>
    </w:p>
    <w:p>
      <w:pPr>
        <w:numPr>
          <w:ilvl w:val="2"/>
          <w:numId w:val="900"/>
        </w:numPr>
        <w:spacing w:before="0" w:after="0"/>
      </w:pPr>
      <w:r>
        <w:t>$(shell command)</w:t>
      </w:r>
    </w:p>
    <w:p>
      <w:pPr>
        <w:numPr>
          <w:ilvl w:val="2"/>
          <w:numId w:val="900"/>
        </w:numPr>
        <w:spacing w:before="0" w:after="0"/>
      </w:pPr>
      <w:r>
        <w:t>Command Execution Context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2"/>
          <w:numId w:val="900"/>
        </w:numPr>
        <w:spacing w:before="0" w:after="0"/>
      </w:pPr>
      <w:r>
        <w:t>Performance Considerations</w:t>
      </w:r>
    </w:p>
    <w:p>
      <w:pPr>
        <w:numPr>
          <w:ilvl w:val="1"/>
          <w:numId w:val="900"/>
        </w:numPr>
        <w:spacing w:before="0" w:after="0"/>
      </w:pPr>
      <w:r>
        <w:t>Output Functions</w:t>
      </w:r>
    </w:p>
    <w:p>
      <w:pPr>
        <w:numPr>
          <w:ilvl w:val="2"/>
          <w:numId w:val="900"/>
        </w:numPr>
        <w:spacing w:before="0" w:after="0"/>
      </w:pPr>
      <w:r>
        <w:t>$(error text...)</w:t>
      </w:r>
    </w:p>
    <w:p>
      <w:pPr>
        <w:numPr>
          <w:ilvl w:val="2"/>
          <w:numId w:val="900"/>
        </w:numPr>
        <w:spacing w:before="0" w:after="0"/>
      </w:pPr>
      <w:r>
        <w:t>$(warning text...)</w:t>
      </w:r>
    </w:p>
    <w:p>
      <w:pPr>
        <w:numPr>
          <w:ilvl w:val="2"/>
          <w:numId w:val="900"/>
        </w:numPr>
        <w:spacing w:before="0" w:after="0"/>
      </w:pPr>
      <w:r>
        <w:t>$(info text...)</w:t>
      </w:r>
    </w:p>
    <w:p>
      <w:pPr>
        <w:numPr>
          <w:ilvl w:val="2"/>
          <w:numId w:val="900"/>
        </w:numPr>
        <w:spacing w:before="0" w:after="0"/>
      </w:pPr>
      <w:r>
        <w:t>Output Timing</w:t>
      </w:r>
    </w:p>
    <w:p>
      <w:pPr>
        <w:numPr>
          <w:ilvl w:val="1"/>
          <w:numId w:val="900"/>
        </w:numPr>
        <w:spacing w:before="0" w:after="0"/>
      </w:pPr>
      <w:r>
        <w:t>Flow Control Functions</w:t>
      </w:r>
    </w:p>
    <w:p>
      <w:pPr>
        <w:numPr>
          <w:ilvl w:val="2"/>
          <w:numId w:val="900"/>
        </w:numPr>
        <w:spacing w:before="0" w:after="0"/>
      </w:pPr>
      <w:r>
        <w:t>$(if condition,then-part,else-part)</w:t>
      </w:r>
    </w:p>
    <w:p>
      <w:pPr>
        <w:numPr>
          <w:ilvl w:val="2"/>
          <w:numId w:val="900"/>
        </w:numPr>
        <w:spacing w:before="0" w:after="0"/>
      </w:pPr>
      <w:r>
        <w:t>Condition Evaluation</w:t>
      </w:r>
    </w:p>
    <w:p>
      <w:pPr>
        <w:numPr>
          <w:ilvl w:val="2"/>
          <w:numId w:val="900"/>
        </w:numPr>
        <w:spacing w:before="0" w:after="0"/>
      </w:pPr>
      <w:r>
        <w:t>Nested Conditionals</w:t>
      </w:r>
    </w:p>
    <w:p>
      <w:pPr>
        <w:numPr>
          <w:ilvl w:val="1"/>
          <w:numId w:val="900"/>
        </w:numPr>
        <w:spacing w:before="0" w:after="0"/>
      </w:pPr>
      <w:r>
        <w:t>Iteration Functions</w:t>
      </w:r>
    </w:p>
    <w:p>
      <w:pPr>
        <w:numPr>
          <w:ilvl w:val="2"/>
          <w:numId w:val="900"/>
        </w:numPr>
        <w:spacing w:before="0" w:after="0"/>
      </w:pPr>
      <w:r>
        <w:t>$(foreach var,list,text)</w:t>
      </w:r>
    </w:p>
    <w:p>
      <w:pPr>
        <w:numPr>
          <w:ilvl w:val="2"/>
          <w:numId w:val="900"/>
        </w:numPr>
        <w:spacing w:before="0" w:after="0"/>
      </w:pPr>
      <w:r>
        <w:t>Variable Scope</w:t>
      </w:r>
    </w:p>
    <w:p>
      <w:pPr>
        <w:numPr>
          <w:ilvl w:val="2"/>
          <w:numId w:val="900"/>
        </w:numPr>
        <w:spacing w:before="0" w:after="0"/>
      </w:pPr>
      <w:r>
        <w:t>Nested Foreach</w:t>
      </w:r>
    </w:p>
    <w:p>
      <w:pPr>
        <w:numPr>
          <w:ilvl w:val="1"/>
          <w:numId w:val="900"/>
        </w:numPr>
        <w:spacing w:before="0" w:after="0"/>
      </w:pPr>
      <w:r>
        <w:t>Evaluation Functions</w:t>
      </w:r>
    </w:p>
    <w:p>
      <w:pPr>
        <w:numPr>
          <w:ilvl w:val="2"/>
          <w:numId w:val="900"/>
        </w:numPr>
        <w:spacing w:before="0" w:after="0"/>
      </w:pPr>
      <w:r>
        <w:t>$(eval text)</w:t>
      </w:r>
    </w:p>
    <w:p>
      <w:pPr>
        <w:numPr>
          <w:ilvl w:val="2"/>
          <w:numId w:val="900"/>
        </w:numPr>
        <w:spacing w:before="0" w:after="0"/>
      </w:pPr>
      <w:r>
        <w:t>$(call variable,param,param,...)</w:t>
      </w:r>
    </w:p>
    <w:p>
      <w:pPr>
        <w:numPr>
          <w:ilvl w:val="2"/>
          <w:numId w:val="900"/>
        </w:numPr>
        <w:spacing w:before="0" w:after="0"/>
      </w:pPr>
      <w:r>
        <w:t>$(value variable)</w:t>
      </w:r>
    </w:p>
    <w:p>
      <w:pPr>
        <w:numPr>
          <w:ilvl w:val="2"/>
          <w:numId w:val="900"/>
        </w:numPr>
        <w:spacing w:before="0" w:after="0"/>
      </w:pPr>
      <w:r>
        <w:t>$(origin variable)</w:t>
      </w:r>
    </w:p>
    <w:p>
      <w:pPr>
        <w:numPr>
          <w:ilvl w:val="2"/>
          <w:numId w:val="900"/>
        </w:numPr>
        <w:spacing w:before="0" w:after="0"/>
      </w:pPr>
      <w:r>
        <w:t>$(flavor variable)</w:t>
      </w:r>
    </w:p>
    <w:p>
      <w:pPr>
        <w:pStyle w:val="Heading1"/>
      </w:pPr>
      <w:r>
        <w:t>Conditional Processing</w:t>
      </w:r>
    </w:p>
    <w:p>
      <w:pPr>
        <w:numPr>
          <w:ilvl w:val="0"/>
          <w:numId w:val="900"/>
        </w:numPr>
        <w:spacing w:before="0" w:after="0"/>
      </w:pPr>
      <w:r>
        <w:t>Conditional Syntax Overview</w:t>
      </w:r>
    </w:p>
    <w:p>
      <w:pPr>
        <w:numPr>
          <w:ilvl w:val="1"/>
          <w:numId w:val="900"/>
        </w:numPr>
        <w:spacing w:before="0" w:after="0"/>
      </w:pPr>
      <w:r>
        <w:t>Structure of Conditional Statements</w:t>
      </w:r>
    </w:p>
    <w:p>
      <w:pPr>
        <w:numPr>
          <w:ilvl w:val="1"/>
          <w:numId w:val="900"/>
        </w:numPr>
        <w:spacing w:before="0" w:after="0"/>
      </w:pPr>
      <w:r>
        <w:t>Placement in Makefiles</w:t>
      </w:r>
    </w:p>
    <w:p>
      <w:pPr>
        <w:numPr>
          <w:ilvl w:val="1"/>
          <w:numId w:val="900"/>
        </w:numPr>
        <w:spacing w:before="0" w:after="0"/>
      </w:pPr>
      <w:r>
        <w:t>Indentation and Formatting</w:t>
      </w:r>
    </w:p>
    <w:p>
      <w:pPr>
        <w:numPr>
          <w:ilvl w:val="1"/>
          <w:numId w:val="900"/>
        </w:numPr>
        <w:spacing w:before="0" w:after="0"/>
      </w:pPr>
      <w:r>
        <w:t>Conditional Nesting Rules</w:t>
      </w:r>
    </w:p>
    <w:p>
      <w:pPr>
        <w:numPr>
          <w:ilvl w:val="0"/>
          <w:numId w:val="900"/>
        </w:numPr>
        <w:spacing w:before="0" w:after="0"/>
      </w:pPr>
      <w:r>
        <w:t>Types of Conditionals</w:t>
      </w:r>
    </w:p>
    <w:p>
      <w:pPr>
        <w:numPr>
          <w:ilvl w:val="1"/>
          <w:numId w:val="900"/>
        </w:numPr>
        <w:spacing w:before="0" w:after="0"/>
      </w:pPr>
      <w:r>
        <w:t>Equality Conditionals</w:t>
      </w:r>
    </w:p>
    <w:p>
      <w:pPr>
        <w:numPr>
          <w:ilvl w:val="2"/>
          <w:numId w:val="900"/>
        </w:numPr>
        <w:spacing w:before="0" w:after="0"/>
      </w:pPr>
      <w:r>
        <w:t>ifeq (arg1,arg2)</w:t>
      </w:r>
    </w:p>
    <w:p>
      <w:pPr>
        <w:numPr>
          <w:ilvl w:val="2"/>
          <w:numId w:val="900"/>
        </w:numPr>
        <w:spacing w:before="0" w:after="0"/>
      </w:pPr>
      <w:r>
        <w:t>ifneq (arg1,arg2)</w:t>
      </w:r>
    </w:p>
    <w:p>
      <w:pPr>
        <w:numPr>
          <w:ilvl w:val="2"/>
          <w:numId w:val="900"/>
        </w:numPr>
        <w:spacing w:before="0" w:after="0"/>
      </w:pPr>
      <w:r>
        <w:t>String Comparison Rules</w:t>
      </w:r>
    </w:p>
    <w:p>
      <w:pPr>
        <w:numPr>
          <w:ilvl w:val="2"/>
          <w:numId w:val="900"/>
        </w:numPr>
        <w:spacing w:before="0" w:after="0"/>
      </w:pPr>
      <w:r>
        <w:t>Whitespace Handling</w:t>
      </w:r>
    </w:p>
    <w:p>
      <w:pPr>
        <w:numPr>
          <w:ilvl w:val="1"/>
          <w:numId w:val="900"/>
        </w:numPr>
        <w:spacing w:before="0" w:after="0"/>
      </w:pPr>
      <w:r>
        <w:t>Definition Conditionals</w:t>
      </w:r>
    </w:p>
    <w:p>
      <w:pPr>
        <w:numPr>
          <w:ilvl w:val="2"/>
          <w:numId w:val="900"/>
        </w:numPr>
        <w:spacing w:before="0" w:after="0"/>
      </w:pPr>
      <w:r>
        <w:t>ifdef variable</w:t>
      </w:r>
    </w:p>
    <w:p>
      <w:pPr>
        <w:numPr>
          <w:ilvl w:val="2"/>
          <w:numId w:val="900"/>
        </w:numPr>
        <w:spacing w:before="0" w:after="0"/>
      </w:pPr>
      <w:r>
        <w:t>ifndef variable</w:t>
      </w:r>
    </w:p>
    <w:p>
      <w:pPr>
        <w:numPr>
          <w:ilvl w:val="2"/>
          <w:numId w:val="900"/>
        </w:numPr>
        <w:spacing w:before="0" w:after="0"/>
      </w:pPr>
      <w:r>
        <w:t>Variable Definition Testing</w:t>
      </w:r>
    </w:p>
    <w:p>
      <w:pPr>
        <w:numPr>
          <w:ilvl w:val="2"/>
          <w:numId w:val="900"/>
        </w:numPr>
        <w:spacing w:before="0" w:after="0"/>
      </w:pPr>
      <w:r>
        <w:t>Empty Variable Handling</w:t>
      </w:r>
    </w:p>
    <w:p>
      <w:pPr>
        <w:numPr>
          <w:ilvl w:val="0"/>
          <w:numId w:val="900"/>
        </w:numPr>
        <w:spacing w:before="0" w:after="0"/>
      </w:pPr>
      <w:r>
        <w:t>Conditional Structure</w:t>
      </w:r>
    </w:p>
    <w:p>
      <w:pPr>
        <w:numPr>
          <w:ilvl w:val="1"/>
          <w:numId w:val="900"/>
        </w:numPr>
        <w:spacing w:before="0" w:after="0"/>
      </w:pPr>
      <w:r>
        <w:t>if-else-endif Blocks</w:t>
      </w:r>
    </w:p>
    <w:p>
      <w:pPr>
        <w:numPr>
          <w:ilvl w:val="1"/>
          <w:numId w:val="900"/>
        </w:numPr>
        <w:spacing w:before="0" w:after="0"/>
      </w:pPr>
      <w:r>
        <w:t>Multiple else Branches</w:t>
      </w:r>
    </w:p>
    <w:p>
      <w:pPr>
        <w:numPr>
          <w:ilvl w:val="1"/>
          <w:numId w:val="900"/>
        </w:numPr>
        <w:spacing w:before="0" w:after="0"/>
      </w:pPr>
      <w:r>
        <w:t>Nested Conditionals</w:t>
      </w:r>
    </w:p>
    <w:p>
      <w:pPr>
        <w:numPr>
          <w:ilvl w:val="2"/>
          <w:numId w:val="900"/>
        </w:numPr>
        <w:spacing w:before="0" w:after="0"/>
      </w:pPr>
      <w:r>
        <w:t>Syntax for Nested Conditionals</w:t>
      </w:r>
    </w:p>
    <w:p>
      <w:pPr>
        <w:numPr>
          <w:ilvl w:val="2"/>
          <w:numId w:val="900"/>
        </w:numPr>
        <w:spacing w:before="0" w:after="0"/>
      </w:pPr>
      <w:r>
        <w:t>Readability Considerations</w:t>
      </w:r>
    </w:p>
    <w:p>
      <w:pPr>
        <w:numPr>
          <w:ilvl w:val="2"/>
          <w:numId w:val="900"/>
        </w:numPr>
        <w:spacing w:before="0" w:after="0"/>
      </w:pPr>
      <w:r>
        <w:t>Debugging Nested Conditions</w:t>
      </w:r>
    </w:p>
    <w:p>
      <w:pPr>
        <w:numPr>
          <w:ilvl w:val="0"/>
          <w:numId w:val="900"/>
        </w:numPr>
        <w:spacing w:before="0" w:after="0"/>
      </w:pPr>
      <w:r>
        <w:t>Use Cases for Conditionals</w:t>
      </w:r>
    </w:p>
    <w:p>
      <w:pPr>
        <w:numPr>
          <w:ilvl w:val="1"/>
          <w:numId w:val="900"/>
        </w:numPr>
        <w:spacing w:before="0" w:after="0"/>
      </w:pPr>
      <w:r>
        <w:t>Platform-specific Builds</w:t>
      </w:r>
    </w:p>
    <w:p>
      <w:pPr>
        <w:numPr>
          <w:ilvl w:val="2"/>
          <w:numId w:val="900"/>
        </w:numPr>
        <w:spacing w:before="0" w:after="0"/>
      </w:pPr>
      <w:r>
        <w:t>Operating System Detection</w:t>
      </w:r>
    </w:p>
    <w:p>
      <w:pPr>
        <w:numPr>
          <w:ilvl w:val="2"/>
          <w:numId w:val="900"/>
        </w:numPr>
        <w:spacing w:before="0" w:after="0"/>
      </w:pPr>
      <w:r>
        <w:t>Architecture-specific Code</w:t>
      </w:r>
    </w:p>
    <w:p>
      <w:pPr>
        <w:numPr>
          <w:ilvl w:val="2"/>
          <w:numId w:val="900"/>
        </w:numPr>
        <w:spacing w:before="0" w:after="0"/>
      </w:pPr>
      <w:r>
        <w:t>Compiler Selection</w:t>
      </w:r>
    </w:p>
    <w:p>
      <w:pPr>
        <w:numPr>
          <w:ilvl w:val="2"/>
          <w:numId w:val="900"/>
        </w:numPr>
        <w:spacing w:before="0" w:after="0"/>
      </w:pPr>
      <w:r>
        <w:t>Library Path Configuration</w:t>
      </w:r>
    </w:p>
    <w:p>
      <w:pPr>
        <w:numPr>
          <w:ilvl w:val="1"/>
          <w:numId w:val="900"/>
        </w:numPr>
        <w:spacing w:before="0" w:after="0"/>
      </w:pPr>
      <w:r>
        <w:t>Build Configuration</w:t>
      </w:r>
    </w:p>
    <w:p>
      <w:pPr>
        <w:numPr>
          <w:ilvl w:val="2"/>
          <w:numId w:val="900"/>
        </w:numPr>
        <w:spacing w:before="0" w:after="0"/>
      </w:pPr>
      <w:r>
        <w:t>Debug vs. Release Builds</w:t>
      </w:r>
    </w:p>
    <w:p>
      <w:pPr>
        <w:numPr>
          <w:ilvl w:val="2"/>
          <w:numId w:val="900"/>
        </w:numPr>
        <w:spacing w:before="0" w:after="0"/>
      </w:pPr>
      <w:r>
        <w:t>Feature Toggling</w:t>
      </w:r>
    </w:p>
    <w:p>
      <w:pPr>
        <w:numPr>
          <w:ilvl w:val="2"/>
          <w:numId w:val="900"/>
        </w:numPr>
        <w:spacing w:before="0" w:after="0"/>
      </w:pPr>
      <w:r>
        <w:t>Optimization Levels</w:t>
      </w:r>
    </w:p>
    <w:p>
      <w:pPr>
        <w:numPr>
          <w:ilvl w:val="2"/>
          <w:numId w:val="900"/>
        </w:numPr>
        <w:spacing w:before="0" w:after="0"/>
      </w:pPr>
      <w:r>
        <w:t>Conditional Compilation Flags</w:t>
      </w:r>
    </w:p>
    <w:p>
      <w:pPr>
        <w:numPr>
          <w:ilvl w:val="1"/>
          <w:numId w:val="900"/>
        </w:numPr>
        <w:spacing w:before="0" w:after="0"/>
      </w:pPr>
      <w:r>
        <w:t>Environment Adaptation</w:t>
      </w:r>
    </w:p>
    <w:p>
      <w:pPr>
        <w:numPr>
          <w:ilvl w:val="2"/>
          <w:numId w:val="900"/>
        </w:numPr>
        <w:spacing w:before="0" w:after="0"/>
      </w:pPr>
      <w:r>
        <w:t>Tool Availability Checking</w:t>
      </w:r>
    </w:p>
    <w:p>
      <w:pPr>
        <w:numPr>
          <w:ilvl w:val="2"/>
          <w:numId w:val="900"/>
        </w:numPr>
        <w:spacing w:before="0" w:after="0"/>
      </w:pPr>
      <w:r>
        <w:t>Version-specific Behavior</w:t>
      </w:r>
    </w:p>
    <w:p>
      <w:pPr>
        <w:numPr>
          <w:ilvl w:val="2"/>
          <w:numId w:val="900"/>
        </w:numPr>
        <w:spacing w:before="0" w:after="0"/>
      </w:pPr>
      <w:r>
        <w:t>User Preference Handling</w:t>
      </w:r>
    </w:p>
    <w:p>
      <w:pPr>
        <w:pStyle w:val="Heading1"/>
      </w:pPr>
      <w:r>
        <w:t>Managing Complex Projects</w:t>
      </w:r>
    </w:p>
    <w:p>
      <w:pPr>
        <w:numPr>
          <w:ilvl w:val="0"/>
          <w:numId w:val="900"/>
        </w:numPr>
        <w:spacing w:before="0" w:after="0"/>
      </w:pPr>
      <w:r>
        <w:t>Project Structure Organization</w:t>
      </w:r>
    </w:p>
    <w:p>
      <w:pPr>
        <w:numPr>
          <w:ilvl w:val="1"/>
          <w:numId w:val="900"/>
        </w:numPr>
        <w:spacing w:before="0" w:after="0"/>
      </w:pPr>
      <w:r>
        <w:t>Directory Layout Strategies</w:t>
      </w:r>
    </w:p>
    <w:p>
      <w:pPr>
        <w:numPr>
          <w:ilvl w:val="1"/>
          <w:numId w:val="900"/>
        </w:numPr>
        <w:spacing w:before="0" w:after="0"/>
      </w:pPr>
      <w:r>
        <w:t>Source File Organization</w:t>
      </w:r>
    </w:p>
    <w:p>
      <w:pPr>
        <w:numPr>
          <w:ilvl w:val="1"/>
          <w:numId w:val="900"/>
        </w:numPr>
        <w:spacing w:before="0" w:after="0"/>
      </w:pPr>
      <w:r>
        <w:t>Build Output Management</w:t>
      </w:r>
    </w:p>
    <w:p>
      <w:pPr>
        <w:numPr>
          <w:ilvl w:val="1"/>
          <w:numId w:val="900"/>
        </w:numPr>
        <w:spacing w:before="0" w:after="0"/>
      </w:pPr>
      <w:r>
        <w:t>Separating Source and Build Trees</w:t>
      </w:r>
    </w:p>
    <w:p>
      <w:pPr>
        <w:numPr>
          <w:ilvl w:val="0"/>
          <w:numId w:val="900"/>
        </w:numPr>
        <w:spacing w:before="0" w:after="0"/>
      </w:pPr>
      <w:r>
        <w:t>Handling Source Files in Subdirectories</w:t>
      </w:r>
    </w:p>
    <w:p>
      <w:pPr>
        <w:numPr>
          <w:ilvl w:val="1"/>
          <w:numId w:val="900"/>
        </w:numPr>
        <w:spacing w:before="0" w:after="0"/>
      </w:pPr>
      <w:r>
        <w:t>Using VPATH and vpath</w:t>
      </w:r>
    </w:p>
    <w:p>
      <w:pPr>
        <w:numPr>
          <w:ilvl w:val="2"/>
          <w:numId w:val="900"/>
        </w:numPr>
        <w:spacing w:before="0" w:after="0"/>
      </w:pPr>
      <w:r>
        <w:t>VPATH Variable Syntax</w:t>
      </w:r>
    </w:p>
    <w:p>
      <w:pPr>
        <w:numPr>
          <w:ilvl w:val="2"/>
          <w:numId w:val="900"/>
        </w:numPr>
        <w:spacing w:before="0" w:after="0"/>
      </w:pPr>
      <w:r>
        <w:t>vpath Directive Usage</w:t>
      </w:r>
    </w:p>
    <w:p>
      <w:pPr>
        <w:numPr>
          <w:ilvl w:val="2"/>
          <w:numId w:val="900"/>
        </w:numPr>
        <w:spacing w:before="0" w:after="0"/>
      </w:pPr>
      <w:r>
        <w:t>Search Path Ordering</w:t>
      </w:r>
    </w:p>
    <w:p>
      <w:pPr>
        <w:numPr>
          <w:ilvl w:val="2"/>
          <w:numId w:val="900"/>
        </w:numPr>
        <w:spacing w:before="0" w:after="0"/>
      </w:pPr>
      <w:r>
        <w:t>Limitations and Pitfalls</w:t>
      </w:r>
    </w:p>
    <w:p>
      <w:pPr>
        <w:numPr>
          <w:ilvl w:val="1"/>
          <w:numId w:val="900"/>
        </w:numPr>
        <w:spacing w:before="0" w:after="0"/>
      </w:pPr>
      <w:r>
        <w:t>Explicitly Specifying Paths</w:t>
      </w:r>
    </w:p>
    <w:p>
      <w:pPr>
        <w:numPr>
          <w:ilvl w:val="2"/>
          <w:numId w:val="900"/>
        </w:numPr>
        <w:spacing w:before="0" w:after="0"/>
      </w:pPr>
      <w:r>
        <w:t>Relative Path Usage</w:t>
      </w:r>
    </w:p>
    <w:p>
      <w:pPr>
        <w:numPr>
          <w:ilvl w:val="2"/>
          <w:numId w:val="900"/>
        </w:numPr>
        <w:spacing w:before="0" w:after="0"/>
      </w:pPr>
      <w:r>
        <w:t>Absolute Path Considerations</w:t>
      </w:r>
    </w:p>
    <w:p>
      <w:pPr>
        <w:numPr>
          <w:ilvl w:val="2"/>
          <w:numId w:val="900"/>
        </w:numPr>
        <w:spacing w:before="0" w:after="0"/>
      </w:pPr>
      <w:r>
        <w:t>Path Portability Issues</w:t>
      </w:r>
    </w:p>
    <w:p>
      <w:pPr>
        <w:numPr>
          <w:ilvl w:val="2"/>
          <w:numId w:val="900"/>
        </w:numPr>
        <w:spacing w:before="0" w:after="0"/>
      </w:pPr>
      <w:r>
        <w:t>Cross-Platform Path Handling</w:t>
      </w:r>
    </w:p>
    <w:p>
      <w:pPr>
        <w:numPr>
          <w:ilvl w:val="1"/>
          <w:numId w:val="900"/>
        </w:numPr>
        <w:spacing w:before="0" w:after="0"/>
      </w:pPr>
      <w:r>
        <w:t>Subdirectory Build Strategies</w:t>
      </w:r>
    </w:p>
    <w:p>
      <w:pPr>
        <w:numPr>
          <w:ilvl w:val="2"/>
          <w:numId w:val="900"/>
        </w:numPr>
        <w:spacing w:before="0" w:after="0"/>
      </w:pPr>
      <w:r>
        <w:t>Flat Build Structure</w:t>
      </w:r>
    </w:p>
    <w:p>
      <w:pPr>
        <w:numPr>
          <w:ilvl w:val="2"/>
          <w:numId w:val="900"/>
        </w:numPr>
        <w:spacing w:before="0" w:after="0"/>
      </w:pPr>
      <w:r>
        <w:t>Hierarchical Build Structure</w:t>
      </w:r>
    </w:p>
    <w:p>
      <w:pPr>
        <w:numPr>
          <w:ilvl w:val="2"/>
          <w:numId w:val="900"/>
        </w:numPr>
        <w:spacing w:before="0" w:after="0"/>
      </w:pPr>
      <w:r>
        <w:t>Mixed Approaches</w:t>
      </w:r>
    </w:p>
    <w:p>
      <w:pPr>
        <w:numPr>
          <w:ilvl w:val="0"/>
          <w:numId w:val="900"/>
        </w:numPr>
        <w:spacing w:before="0" w:after="0"/>
      </w:pPr>
      <w:r>
        <w:t>Including Other Makefiles</w:t>
      </w:r>
    </w:p>
    <w:p>
      <w:pPr>
        <w:numPr>
          <w:ilvl w:val="1"/>
          <w:numId w:val="900"/>
        </w:numPr>
        <w:spacing w:before="0" w:after="0"/>
      </w:pPr>
      <w:r>
        <w:t>The include Directive</w:t>
      </w:r>
    </w:p>
    <w:p>
      <w:pPr>
        <w:numPr>
          <w:ilvl w:val="2"/>
          <w:numId w:val="900"/>
        </w:numPr>
        <w:spacing w:before="0" w:after="0"/>
      </w:pPr>
      <w:r>
        <w:t>Basic Include Syntax</w:t>
      </w:r>
    </w:p>
    <w:p>
      <w:pPr>
        <w:numPr>
          <w:ilvl w:val="2"/>
          <w:numId w:val="900"/>
        </w:numPr>
        <w:spacing w:before="0" w:after="0"/>
      </w:pPr>
      <w:r>
        <w:t>Multiple File Inclusion</w:t>
      </w:r>
    </w:p>
    <w:p>
      <w:pPr>
        <w:numPr>
          <w:ilvl w:val="2"/>
          <w:numId w:val="900"/>
        </w:numPr>
        <w:spacing w:before="0" w:after="0"/>
      </w:pPr>
      <w:r>
        <w:t>Conditional Inclusion</w:t>
      </w:r>
    </w:p>
    <w:p>
      <w:pPr>
        <w:numPr>
          <w:ilvl w:val="2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Include Path Resolution</w:t>
      </w:r>
    </w:p>
    <w:p>
      <w:pPr>
        <w:numPr>
          <w:ilvl w:val="2"/>
          <w:numId w:val="900"/>
        </w:numPr>
        <w:spacing w:before="0" w:after="0"/>
      </w:pPr>
      <w:r>
        <w:t>Search Path Rules</w:t>
      </w:r>
    </w:p>
    <w:p>
      <w:pPr>
        <w:numPr>
          <w:ilvl w:val="2"/>
          <w:numId w:val="900"/>
        </w:numPr>
        <w:spacing w:before="0" w:after="0"/>
      </w:pPr>
      <w:r>
        <w:t>Relative vs. Absolute Includes</w:t>
      </w:r>
    </w:p>
    <w:p>
      <w:pPr>
        <w:numPr>
          <w:ilvl w:val="2"/>
          <w:numId w:val="900"/>
        </w:numPr>
        <w:spacing w:before="0" w:after="0"/>
      </w:pPr>
      <w:r>
        <w:t>Include File Dependencies</w:t>
      </w:r>
    </w:p>
    <w:p>
      <w:pPr>
        <w:numPr>
          <w:ilvl w:val="1"/>
          <w:numId w:val="900"/>
        </w:numPr>
        <w:spacing w:before="0" w:after="0"/>
      </w:pPr>
      <w:r>
        <w:t>Managing Configuration Files</w:t>
      </w:r>
    </w:p>
    <w:p>
      <w:pPr>
        <w:numPr>
          <w:ilvl w:val="2"/>
          <w:numId w:val="900"/>
        </w:numPr>
        <w:spacing w:before="0" w:after="0"/>
      </w:pPr>
      <w:r>
        <w:t>Separating Configuration from Logic</w:t>
      </w:r>
    </w:p>
    <w:p>
      <w:pPr>
        <w:numPr>
          <w:ilvl w:val="2"/>
          <w:numId w:val="900"/>
        </w:numPr>
        <w:spacing w:before="0" w:after="0"/>
      </w:pPr>
      <w:r>
        <w:t>Environment-specific Settings</w:t>
      </w:r>
    </w:p>
    <w:p>
      <w:pPr>
        <w:numPr>
          <w:ilvl w:val="2"/>
          <w:numId w:val="900"/>
        </w:numPr>
        <w:spacing w:before="0" w:after="0"/>
      </w:pPr>
      <w:r>
        <w:t>User Configuration Files</w:t>
      </w:r>
    </w:p>
    <w:p>
      <w:pPr>
        <w:numPr>
          <w:ilvl w:val="2"/>
          <w:numId w:val="900"/>
        </w:numPr>
        <w:spacing w:before="0" w:after="0"/>
      </w:pPr>
      <w:r>
        <w:t>Default Configuration Handling</w:t>
      </w:r>
    </w:p>
    <w:p>
      <w:pPr>
        <w:numPr>
          <w:ilvl w:val="1"/>
          <w:numId w:val="900"/>
        </w:numPr>
        <w:spacing w:before="0" w:after="0"/>
      </w:pPr>
      <w:r>
        <w:t>Modular Makefile Design</w:t>
      </w:r>
    </w:p>
    <w:p>
      <w:pPr>
        <w:numPr>
          <w:ilvl w:val="2"/>
          <w:numId w:val="900"/>
        </w:numPr>
        <w:spacing w:before="0" w:after="0"/>
      </w:pPr>
      <w:r>
        <w:t>Component-based Organization</w:t>
      </w:r>
    </w:p>
    <w:p>
      <w:pPr>
        <w:numPr>
          <w:ilvl w:val="2"/>
          <w:numId w:val="900"/>
        </w:numPr>
        <w:spacing w:before="0" w:after="0"/>
      </w:pPr>
      <w:r>
        <w:t>Shared Rule Libraries</w:t>
      </w:r>
    </w:p>
    <w:p>
      <w:pPr>
        <w:numPr>
          <w:ilvl w:val="2"/>
          <w:numId w:val="900"/>
        </w:numPr>
        <w:spacing w:before="0" w:after="0"/>
      </w:pPr>
      <w:r>
        <w:t>Configuration Modules</w:t>
      </w:r>
    </w:p>
    <w:p>
      <w:pPr>
        <w:numPr>
          <w:ilvl w:val="0"/>
          <w:numId w:val="900"/>
        </w:numPr>
        <w:spacing w:before="0" w:after="0"/>
      </w:pPr>
      <w:r>
        <w:t>Automatic Dependency Generation</w:t>
      </w:r>
    </w:p>
    <w:p>
      <w:pPr>
        <w:numPr>
          <w:ilvl w:val="1"/>
          <w:numId w:val="900"/>
        </w:numPr>
        <w:spacing w:before="0" w:after="0"/>
      </w:pPr>
      <w:r>
        <w:t>The C/C++ Header File Problem</w:t>
      </w:r>
    </w:p>
    <w:p>
      <w:pPr>
        <w:numPr>
          <w:ilvl w:val="2"/>
          <w:numId w:val="900"/>
        </w:numPr>
        <w:spacing w:before="0" w:after="0"/>
      </w:pPr>
      <w:r>
        <w:t>Header Dependency Tracking</w:t>
      </w:r>
    </w:p>
    <w:p>
      <w:pPr>
        <w:numPr>
          <w:ilvl w:val="2"/>
          <w:numId w:val="900"/>
        </w:numPr>
        <w:spacing w:before="0" w:after="0"/>
      </w:pPr>
      <w:r>
        <w:t>Incomplete Build Issues</w:t>
      </w:r>
    </w:p>
    <w:p>
      <w:pPr>
        <w:numPr>
          <w:ilvl w:val="2"/>
          <w:numId w:val="900"/>
        </w:numPr>
        <w:spacing w:before="0" w:after="0"/>
      </w:pPr>
      <w:r>
        <w:t>Manual Dependency Maintenance</w:t>
      </w:r>
    </w:p>
    <w:p>
      <w:pPr>
        <w:numPr>
          <w:ilvl w:val="1"/>
          <w:numId w:val="900"/>
        </w:numPr>
        <w:spacing w:before="0" w:after="0"/>
      </w:pPr>
      <w:r>
        <w:t>Compiler-assisted Dependency Generation</w:t>
      </w:r>
    </w:p>
    <w:p>
      <w:pPr>
        <w:numPr>
          <w:ilvl w:val="2"/>
          <w:numId w:val="900"/>
        </w:numPr>
        <w:spacing w:before="0" w:after="0"/>
      </w:pPr>
      <w:r>
        <w:t>GCC/Clang Dependency Flags</w:t>
      </w:r>
    </w:p>
    <w:p>
      <w:pPr>
        <w:numPr>
          <w:ilvl w:val="3"/>
          <w:numId w:val="900"/>
        </w:numPr>
        <w:spacing w:before="0" w:after="0"/>
      </w:pPr>
      <w:r>
        <w:t>-MMD Flag Usage</w:t>
      </w:r>
    </w:p>
    <w:p>
      <w:pPr>
        <w:numPr>
          <w:ilvl w:val="3"/>
          <w:numId w:val="900"/>
        </w:numPr>
        <w:spacing w:before="0" w:after="0"/>
      </w:pPr>
      <w:r>
        <w:t>-MP Flag Benefits</w:t>
      </w:r>
    </w:p>
    <w:p>
      <w:pPr>
        <w:numPr>
          <w:ilvl w:val="3"/>
          <w:numId w:val="900"/>
        </w:numPr>
        <w:spacing w:before="0" w:after="0"/>
      </w:pPr>
      <w:r>
        <w:t>-MF Flag for Output Files</w:t>
      </w:r>
    </w:p>
    <w:p>
      <w:pPr>
        <w:numPr>
          <w:ilvl w:val="2"/>
          <w:numId w:val="900"/>
        </w:numPr>
        <w:spacing w:before="0" w:after="0"/>
      </w:pPr>
      <w:r>
        <w:t>Generating .d Files</w:t>
      </w:r>
    </w:p>
    <w:p>
      <w:pPr>
        <w:numPr>
          <w:ilvl w:val="2"/>
          <w:numId w:val="900"/>
        </w:numPr>
        <w:spacing w:before="0" w:after="0"/>
      </w:pPr>
      <w:r>
        <w:t>Dependency File Format</w:t>
      </w:r>
    </w:p>
    <w:p>
      <w:pPr>
        <w:numPr>
          <w:ilvl w:val="2"/>
          <w:numId w:val="900"/>
        </w:numPr>
        <w:spacing w:before="0" w:after="0"/>
      </w:pPr>
      <w:r>
        <w:t>Including Generated Dependencies</w:t>
      </w:r>
    </w:p>
    <w:p>
      <w:pPr>
        <w:numPr>
          <w:ilvl w:val="3"/>
          <w:numId w:val="900"/>
        </w:numPr>
        <w:spacing w:before="0" w:after="0"/>
      </w:pPr>
      <w:r>
        <w:t>-include Directive</w:t>
      </w:r>
    </w:p>
    <w:p>
      <w:pPr>
        <w:numPr>
          <w:ilvl w:val="3"/>
          <w:numId w:val="900"/>
        </w:numPr>
        <w:spacing w:before="0" w:after="0"/>
      </w:pPr>
      <w:r>
        <w:t>Conditional Inclusion</w:t>
      </w:r>
    </w:p>
    <w:p>
      <w:pPr>
        <w:numPr>
          <w:ilvl w:val="3"/>
          <w:numId w:val="900"/>
        </w:numPr>
        <w:spacing w:before="0" w:after="0"/>
      </w:pPr>
      <w:r>
        <w:t>Error Handling</w:t>
      </w:r>
    </w:p>
    <w:p>
      <w:pPr>
        <w:numPr>
          <w:ilvl w:val="1"/>
          <w:numId w:val="900"/>
        </w:numPr>
        <w:spacing w:before="0" w:after="0"/>
      </w:pPr>
      <w:r>
        <w:t>Advanced Dependency Techniques</w:t>
      </w:r>
    </w:p>
    <w:p>
      <w:pPr>
        <w:numPr>
          <w:ilvl w:val="2"/>
          <w:numId w:val="900"/>
        </w:numPr>
        <w:spacing w:before="0" w:after="0"/>
      </w:pPr>
      <w:r>
        <w:t>Dependency File Cleanup</w:t>
      </w:r>
    </w:p>
    <w:p>
      <w:pPr>
        <w:numPr>
          <w:ilvl w:val="2"/>
          <w:numId w:val="900"/>
        </w:numPr>
        <w:spacing w:before="0" w:after="0"/>
      </w:pPr>
      <w:r>
        <w:t>Incremental Dependency Updates</w:t>
      </w:r>
    </w:p>
    <w:p>
      <w:pPr>
        <w:numPr>
          <w:ilvl w:val="2"/>
          <w:numId w:val="900"/>
        </w:numPr>
        <w:spacing w:before="0" w:after="0"/>
      </w:pPr>
      <w:r>
        <w:t>Cross-compilation Dependencies</w:t>
      </w:r>
    </w:p>
    <w:p>
      <w:pPr>
        <w:numPr>
          <w:ilvl w:val="0"/>
          <w:numId w:val="900"/>
        </w:numPr>
        <w:spacing w:before="0" w:after="0"/>
      </w:pPr>
      <w:r>
        <w:t>Build System Architecture</w:t>
      </w:r>
    </w:p>
    <w:p>
      <w:pPr>
        <w:numPr>
          <w:ilvl w:val="1"/>
          <w:numId w:val="900"/>
        </w:numPr>
        <w:spacing w:before="0" w:after="0"/>
      </w:pPr>
      <w:r>
        <w:t>Recursive vs. Non-Recursive Make</w:t>
      </w:r>
    </w:p>
    <w:p>
      <w:pPr>
        <w:numPr>
          <w:ilvl w:val="2"/>
          <w:numId w:val="900"/>
        </w:numPr>
        <w:spacing w:before="0" w:after="0"/>
      </w:pPr>
      <w:r>
        <w:t>The Recursive Make Approach</w:t>
      </w:r>
    </w:p>
    <w:p>
      <w:pPr>
        <w:numPr>
          <w:ilvl w:val="3"/>
          <w:numId w:val="900"/>
        </w:numPr>
        <w:spacing w:before="0" w:after="0"/>
      </w:pPr>
      <w:r>
        <w:t>Directory-based Recursion</w:t>
      </w:r>
    </w:p>
    <w:p>
      <w:pPr>
        <w:numPr>
          <w:ilvl w:val="3"/>
          <w:numId w:val="900"/>
        </w:numPr>
        <w:spacing w:before="0" w:after="0"/>
      </w:pPr>
      <w:r>
        <w:t>Parent-Child Communication</w:t>
      </w:r>
    </w:p>
    <w:p>
      <w:pPr>
        <w:numPr>
          <w:ilvl w:val="3"/>
          <w:numId w:val="900"/>
        </w:numPr>
        <w:spacing w:before="0" w:after="0"/>
      </w:pPr>
      <w:r>
        <w:t>Variable Passing</w:t>
      </w:r>
    </w:p>
    <w:p>
      <w:pPr>
        <w:numPr>
          <w:ilvl w:val="3"/>
          <w:numId w:val="900"/>
        </w:numPr>
        <w:spacing w:before="0" w:after="0"/>
      </w:pPr>
      <w:r>
        <w:t>Pros and Cons</w:t>
      </w:r>
    </w:p>
    <w:p>
      <w:pPr>
        <w:numPr>
          <w:ilvl w:val="2"/>
          <w:numId w:val="900"/>
        </w:numPr>
        <w:spacing w:before="0" w:after="0"/>
      </w:pPr>
      <w:r>
        <w:t>The Non-Recursive Make Approach</w:t>
      </w:r>
    </w:p>
    <w:p>
      <w:pPr>
        <w:numPr>
          <w:ilvl w:val="3"/>
          <w:numId w:val="900"/>
        </w:numPr>
        <w:spacing w:before="0" w:after="0"/>
      </w:pPr>
      <w:r>
        <w:t>Single Top-Level Makefile</w:t>
      </w:r>
    </w:p>
    <w:p>
      <w:pPr>
        <w:numPr>
          <w:ilvl w:val="3"/>
          <w:numId w:val="900"/>
        </w:numPr>
        <w:spacing w:before="0" w:after="0"/>
      </w:pPr>
      <w:r>
        <w:t>Centralized Target Management</w:t>
      </w:r>
    </w:p>
    <w:p>
      <w:pPr>
        <w:numPr>
          <w:ilvl w:val="3"/>
          <w:numId w:val="900"/>
        </w:numPr>
        <w:spacing w:before="0" w:after="0"/>
      </w:pPr>
      <w:r>
        <w:t>Include-based Organization</w:t>
      </w:r>
    </w:p>
    <w:p>
      <w:pPr>
        <w:numPr>
          <w:ilvl w:val="3"/>
          <w:numId w:val="900"/>
        </w:numPr>
        <w:spacing w:before="0" w:after="0"/>
      </w:pPr>
      <w:r>
        <w:t>Pros and Cons</w:t>
      </w:r>
    </w:p>
    <w:p>
      <w:pPr>
        <w:numPr>
          <w:ilvl w:val="1"/>
          <w:numId w:val="900"/>
        </w:numPr>
        <w:spacing w:before="0" w:after="0"/>
      </w:pPr>
      <w:r>
        <w:t>Hybrid Approaches</w:t>
      </w:r>
    </w:p>
    <w:p>
      <w:pPr>
        <w:numPr>
          <w:ilvl w:val="2"/>
          <w:numId w:val="900"/>
        </w:numPr>
        <w:spacing w:before="0" w:after="0"/>
      </w:pPr>
      <w:r>
        <w:t>Selective Recursion</w:t>
      </w:r>
    </w:p>
    <w:p>
      <w:pPr>
        <w:numPr>
          <w:ilvl w:val="2"/>
          <w:numId w:val="900"/>
        </w:numPr>
        <w:spacing w:before="0" w:after="0"/>
      </w:pPr>
      <w:r>
        <w:t>Component-based Builds</w:t>
      </w:r>
    </w:p>
    <w:p>
      <w:pPr>
        <w:numPr>
          <w:ilvl w:val="2"/>
          <w:numId w:val="900"/>
        </w:numPr>
        <w:spacing w:before="0" w:after="0"/>
      </w:pPr>
      <w:r>
        <w:t>Mixed Strategies</w:t>
      </w:r>
    </w:p>
    <w:p>
      <w:pPr>
        <w:pStyle w:val="Heading1"/>
      </w:pPr>
      <w:r>
        <w:t>Advanced Topics and Best Practices</w:t>
      </w:r>
    </w:p>
    <w:p>
      <w:pPr>
        <w:numPr>
          <w:ilvl w:val="0"/>
          <w:numId w:val="900"/>
        </w:numPr>
        <w:spacing w:before="0" w:after="0"/>
      </w:pPr>
      <w:r>
        <w:t>Command-Line Options and Flags</w:t>
      </w:r>
    </w:p>
    <w:p>
      <w:pPr>
        <w:numPr>
          <w:ilvl w:val="1"/>
          <w:numId w:val="900"/>
        </w:numPr>
        <w:spacing w:before="0" w:after="0"/>
      </w:pPr>
      <w:r>
        <w:t>File and Directory Options</w:t>
      </w:r>
    </w:p>
    <w:p>
      <w:pPr>
        <w:numPr>
          <w:ilvl w:val="2"/>
          <w:numId w:val="900"/>
        </w:numPr>
        <w:spacing w:before="0" w:after="0"/>
      </w:pPr>
      <w:r>
        <w:t>-f file (Specify Makefile)</w:t>
      </w:r>
    </w:p>
    <w:p>
      <w:pPr>
        <w:numPr>
          <w:ilvl w:val="2"/>
          <w:numId w:val="900"/>
        </w:numPr>
        <w:spacing w:before="0" w:after="0"/>
      </w:pPr>
      <w:r>
        <w:t>-C dir (Change Directory)</w:t>
      </w:r>
    </w:p>
    <w:p>
      <w:pPr>
        <w:numPr>
          <w:ilvl w:val="2"/>
          <w:numId w:val="900"/>
        </w:numPr>
        <w:spacing w:before="0" w:after="0"/>
      </w:pPr>
      <w:r>
        <w:t>-I dir (Include Directory)</w:t>
      </w:r>
    </w:p>
    <w:p>
      <w:pPr>
        <w:numPr>
          <w:ilvl w:val="1"/>
          <w:numId w:val="900"/>
        </w:numPr>
        <w:spacing w:before="0" w:after="0"/>
      </w:pPr>
      <w:r>
        <w:t>Execution Control Options</w:t>
      </w:r>
    </w:p>
    <w:p>
      <w:pPr>
        <w:numPr>
          <w:ilvl w:val="2"/>
          <w:numId w:val="900"/>
        </w:numPr>
        <w:spacing w:before="0" w:after="0"/>
      </w:pPr>
      <w:r>
        <w:t>-n (Dry Run)</w:t>
      </w:r>
    </w:p>
    <w:p>
      <w:pPr>
        <w:numPr>
          <w:ilvl w:val="2"/>
          <w:numId w:val="900"/>
        </w:numPr>
        <w:spacing w:before="0" w:after="0"/>
      </w:pPr>
      <w:r>
        <w:t>-k (Keep Going)</w:t>
      </w:r>
    </w:p>
    <w:p>
      <w:pPr>
        <w:numPr>
          <w:ilvl w:val="2"/>
          <w:numId w:val="900"/>
        </w:numPr>
        <w:spacing w:before="0" w:after="0"/>
      </w:pPr>
      <w:r>
        <w:t>-S (Cancel Keep Going)</w:t>
      </w:r>
    </w:p>
    <w:p>
      <w:pPr>
        <w:numPr>
          <w:ilvl w:val="2"/>
          <w:numId w:val="900"/>
        </w:numPr>
        <w:spacing w:before="0" w:after="0"/>
      </w:pPr>
      <w:r>
        <w:t>-j [N] (Parallel Execution)</w:t>
      </w:r>
    </w:p>
    <w:p>
      <w:pPr>
        <w:numPr>
          <w:ilvl w:val="2"/>
          <w:numId w:val="900"/>
        </w:numPr>
        <w:spacing w:before="0" w:after="0"/>
      </w:pPr>
      <w:r>
        <w:t>-l [N] (Load Average Limit)</w:t>
      </w:r>
    </w:p>
    <w:p>
      <w:pPr>
        <w:numPr>
          <w:ilvl w:val="1"/>
          <w:numId w:val="900"/>
        </w:numPr>
        <w:spacing w:before="0" w:after="0"/>
      </w:pPr>
      <w:r>
        <w:t>Build Behavior Options</w:t>
      </w:r>
    </w:p>
    <w:p>
      <w:pPr>
        <w:numPr>
          <w:ilvl w:val="2"/>
          <w:numId w:val="900"/>
        </w:numPr>
        <w:spacing w:before="0" w:after="0"/>
      </w:pPr>
      <w:r>
        <w:t>-B (Unconditional Make)</w:t>
      </w:r>
    </w:p>
    <w:p>
      <w:pPr>
        <w:numPr>
          <w:ilvl w:val="2"/>
          <w:numId w:val="900"/>
        </w:numPr>
        <w:spacing w:before="0" w:after="0"/>
      </w:pPr>
      <w:r>
        <w:t>-t (Touch Targets)</w:t>
      </w:r>
    </w:p>
    <w:p>
      <w:pPr>
        <w:numPr>
          <w:ilvl w:val="2"/>
          <w:numId w:val="900"/>
        </w:numPr>
        <w:spacing w:before="0" w:after="0"/>
      </w:pPr>
      <w:r>
        <w:t>-q (Question Mode)</w:t>
      </w:r>
    </w:p>
    <w:p>
      <w:pPr>
        <w:numPr>
          <w:ilvl w:val="2"/>
          <w:numId w:val="900"/>
        </w:numPr>
        <w:spacing w:before="0" w:after="0"/>
      </w:pPr>
      <w:r>
        <w:t>-W file (What If)</w:t>
      </w:r>
    </w:p>
    <w:p>
      <w:pPr>
        <w:numPr>
          <w:ilvl w:val="1"/>
          <w:numId w:val="900"/>
        </w:numPr>
        <w:spacing w:before="0" w:after="0"/>
      </w:pPr>
      <w:r>
        <w:t>Information and Debugging Options</w:t>
      </w:r>
    </w:p>
    <w:p>
      <w:pPr>
        <w:numPr>
          <w:ilvl w:val="2"/>
          <w:numId w:val="900"/>
        </w:numPr>
        <w:spacing w:before="0" w:after="0"/>
      </w:pPr>
      <w:r>
        <w:t>-d (Debug Output)</w:t>
      </w:r>
    </w:p>
    <w:p>
      <w:pPr>
        <w:numPr>
          <w:ilvl w:val="2"/>
          <w:numId w:val="900"/>
        </w:numPr>
        <w:spacing w:before="0" w:after="0"/>
      </w:pPr>
      <w:r>
        <w:t>-p (Print Database)</w:t>
      </w:r>
    </w:p>
    <w:p>
      <w:pPr>
        <w:numPr>
          <w:ilvl w:val="2"/>
          <w:numId w:val="900"/>
        </w:numPr>
        <w:spacing w:before="0" w:after="0"/>
      </w:pPr>
      <w:r>
        <w:t>-v (Version Information)</w:t>
      </w:r>
    </w:p>
    <w:p>
      <w:pPr>
        <w:numPr>
          <w:ilvl w:val="2"/>
          <w:numId w:val="900"/>
        </w:numPr>
        <w:spacing w:before="0" w:after="0"/>
      </w:pPr>
      <w:r>
        <w:t>--trace</w:t>
      </w:r>
    </w:p>
    <w:p>
      <w:pPr>
        <w:numPr>
          <w:ilvl w:val="1"/>
          <w:numId w:val="900"/>
        </w:numPr>
        <w:spacing w:before="0" w:after="0"/>
      </w:pPr>
      <w:r>
        <w:t>Variable and Environment Options</w:t>
      </w:r>
    </w:p>
    <w:p>
      <w:pPr>
        <w:numPr>
          <w:ilvl w:val="2"/>
          <w:numId w:val="900"/>
        </w:numPr>
        <w:spacing w:before="0" w:after="0"/>
      </w:pPr>
      <w:r>
        <w:t>-e (Environment Override)</w:t>
      </w:r>
    </w:p>
    <w:p>
      <w:pPr>
        <w:numPr>
          <w:ilvl w:val="2"/>
          <w:numId w:val="900"/>
        </w:numPr>
        <w:spacing w:before="0" w:after="0"/>
      </w:pPr>
      <w:r>
        <w:t>-i (Ignore Errors)</w:t>
      </w:r>
    </w:p>
    <w:p>
      <w:pPr>
        <w:numPr>
          <w:ilvl w:val="2"/>
          <w:numId w:val="900"/>
        </w:numPr>
        <w:spacing w:before="0" w:after="0"/>
      </w:pPr>
      <w:r>
        <w:t>-s (Silent Mode)</w:t>
      </w:r>
    </w:p>
    <w:p>
      <w:pPr>
        <w:numPr>
          <w:ilvl w:val="1"/>
          <w:numId w:val="900"/>
        </w:numPr>
        <w:spacing w:before="0" w:after="0"/>
      </w:pPr>
      <w:r>
        <w:t>Combining Multiple Flags</w:t>
      </w:r>
    </w:p>
    <w:p>
      <w:pPr>
        <w:numPr>
          <w:ilvl w:val="2"/>
          <w:numId w:val="900"/>
        </w:numPr>
        <w:spacing w:before="0" w:after="0"/>
      </w:pPr>
      <w:r>
        <w:t>Flag Interaction Rules</w:t>
      </w:r>
    </w:p>
    <w:p>
      <w:pPr>
        <w:numPr>
          <w:ilvl w:val="2"/>
          <w:numId w:val="900"/>
        </w:numPr>
        <w:spacing w:before="0" w:after="0"/>
      </w:pPr>
      <w:r>
        <w:t>Common Flag Combinations</w:t>
      </w:r>
    </w:p>
    <w:p>
      <w:pPr>
        <w:numPr>
          <w:ilvl w:val="0"/>
          <w:numId w:val="900"/>
        </w:numPr>
        <w:spacing w:before="0" w:after="0"/>
      </w:pPr>
      <w:r>
        <w:t>Recipe Control and Formatting</w:t>
      </w:r>
    </w:p>
    <w:p>
      <w:pPr>
        <w:numPr>
          <w:ilvl w:val="1"/>
          <w:numId w:val="900"/>
        </w:numPr>
        <w:spacing w:before="0" w:after="0"/>
      </w:pPr>
      <w:r>
        <w:t>Recipe Prefixes</w:t>
      </w:r>
    </w:p>
    <w:p>
      <w:pPr>
        <w:numPr>
          <w:ilvl w:val="2"/>
          <w:numId w:val="900"/>
        </w:numPr>
        <w:spacing w:before="0" w:after="0"/>
      </w:pPr>
      <w:r>
        <w:t>@ (Suppress Command Echoing)</w:t>
      </w:r>
    </w:p>
    <w:p>
      <w:pPr>
        <w:numPr>
          <w:ilvl w:val="3"/>
          <w:numId w:val="900"/>
        </w:numPr>
        <w:spacing w:before="0" w:after="0"/>
      </w:pPr>
      <w:r>
        <w:t>Selective Echo Suppression</w:t>
      </w:r>
    </w:p>
    <w:p>
      <w:pPr>
        <w:numPr>
          <w:ilvl w:val="3"/>
          <w:numId w:val="900"/>
        </w:numPr>
        <w:spacing w:before="0" w:after="0"/>
      </w:pPr>
      <w:r>
        <w:t>Use Cases and Best Practices</w:t>
      </w:r>
    </w:p>
    <w:p>
      <w:pPr>
        <w:numPr>
          <w:ilvl w:val="2"/>
          <w:numId w:val="900"/>
        </w:numPr>
        <w:spacing w:before="0" w:after="0"/>
      </w:pPr>
      <w:r>
        <w:t>- (Ignore Errors)</w:t>
      </w:r>
    </w:p>
    <w:p>
      <w:pPr>
        <w:numPr>
          <w:ilvl w:val="3"/>
          <w:numId w:val="900"/>
        </w:numPr>
        <w:spacing w:before="0" w:after="0"/>
      </w:pPr>
      <w:r>
        <w:t>Error Handling Strategies</w:t>
      </w:r>
    </w:p>
    <w:p>
      <w:pPr>
        <w:numPr>
          <w:ilvl w:val="3"/>
          <w:numId w:val="900"/>
        </w:numPr>
        <w:spacing w:before="0" w:after="0"/>
      </w:pPr>
      <w:r>
        <w:t>Conditional Error Ignoring</w:t>
      </w:r>
    </w:p>
    <w:p>
      <w:pPr>
        <w:numPr>
          <w:ilvl w:val="2"/>
          <w:numId w:val="900"/>
        </w:numPr>
        <w:spacing w:before="0" w:after="0"/>
      </w:pPr>
      <w:r>
        <w:t>+ (Execute Regardless of -n)</w:t>
      </w:r>
    </w:p>
    <w:p>
      <w:pPr>
        <w:numPr>
          <w:ilvl w:val="3"/>
          <w:numId w:val="900"/>
        </w:numPr>
        <w:spacing w:before="0" w:after="0"/>
      </w:pPr>
      <w:r>
        <w:t>Dry Run Exceptions</w:t>
      </w:r>
    </w:p>
    <w:p>
      <w:pPr>
        <w:numPr>
          <w:ilvl w:val="3"/>
          <w:numId w:val="900"/>
        </w:numPr>
        <w:spacing w:before="0" w:after="0"/>
      </w:pPr>
      <w:r>
        <w:t>Essential Command Execution</w:t>
      </w:r>
    </w:p>
    <w:p>
      <w:pPr>
        <w:numPr>
          <w:ilvl w:val="1"/>
          <w:numId w:val="900"/>
        </w:numPr>
        <w:spacing w:before="0" w:after="0"/>
      </w:pPr>
      <w:r>
        <w:t>Multiline Recipes</w:t>
      </w:r>
    </w:p>
    <w:p>
      <w:pPr>
        <w:numPr>
          <w:ilvl w:val="2"/>
          <w:numId w:val="900"/>
        </w:numPr>
        <w:spacing w:before="0" w:after="0"/>
      </w:pPr>
      <w:r>
        <w:t>Line Continuation Syntax</w:t>
      </w:r>
    </w:p>
    <w:p>
      <w:pPr>
        <w:numPr>
          <w:ilvl w:val="2"/>
          <w:numId w:val="900"/>
        </w:numPr>
        <w:spacing w:before="0" w:after="0"/>
      </w:pPr>
      <w:r>
        <w:t>Shell Behavior Across Lines</w:t>
      </w:r>
    </w:p>
    <w:p>
      <w:pPr>
        <w:numPr>
          <w:ilvl w:val="2"/>
          <w:numId w:val="900"/>
        </w:numPr>
        <w:spacing w:before="0" w:after="0"/>
      </w:pPr>
      <w:r>
        <w:t>Variable Scope in Multiline Recipes</w:t>
      </w:r>
    </w:p>
    <w:p>
      <w:pPr>
        <w:numPr>
          <w:ilvl w:val="2"/>
          <w:numId w:val="900"/>
        </w:numPr>
        <w:spacing w:before="0" w:after="0"/>
      </w:pPr>
      <w:r>
        <w:t>Complex Command Sequences</w:t>
      </w:r>
    </w:p>
    <w:p>
      <w:pPr>
        <w:numPr>
          <w:ilvl w:val="1"/>
          <w:numId w:val="900"/>
        </w:numPr>
        <w:spacing w:before="0" w:after="0"/>
      </w:pPr>
      <w:r>
        <w:t>Recipe Execution Environment</w:t>
      </w:r>
    </w:p>
    <w:p>
      <w:pPr>
        <w:numPr>
          <w:ilvl w:val="2"/>
          <w:numId w:val="900"/>
        </w:numPr>
        <w:spacing w:before="0" w:after="0"/>
      </w:pPr>
      <w:r>
        <w:t>Shell Selection</w:t>
      </w:r>
    </w:p>
    <w:p>
      <w:pPr>
        <w:numPr>
          <w:ilvl w:val="2"/>
          <w:numId w:val="900"/>
        </w:numPr>
        <w:spacing w:before="0" w:after="0"/>
      </w:pPr>
      <w:r>
        <w:t>Environment Variable Inheritance</w:t>
      </w:r>
    </w:p>
    <w:p>
      <w:pPr>
        <w:numPr>
          <w:ilvl w:val="2"/>
          <w:numId w:val="900"/>
        </w:numPr>
        <w:spacing w:before="0" w:after="0"/>
      </w:pPr>
      <w:r>
        <w:t>Working Directory Context</w:t>
      </w:r>
    </w:p>
    <w:p>
      <w:pPr>
        <w:numPr>
          <w:ilvl w:val="0"/>
          <w:numId w:val="900"/>
        </w:numPr>
        <w:spacing w:before="0" w:after="0"/>
      </w:pPr>
      <w:r>
        <w:t>Advanced Rule Types</w:t>
      </w:r>
    </w:p>
    <w:p>
      <w:pPr>
        <w:numPr>
          <w:ilvl w:val="1"/>
          <w:numId w:val="900"/>
        </w:numPr>
        <w:spacing w:before="0" w:after="0"/>
      </w:pPr>
      <w:r>
        <w:t>Double-Colon Rules</w:t>
      </w:r>
    </w:p>
    <w:p>
      <w:pPr>
        <w:numPr>
          <w:ilvl w:val="2"/>
          <w:numId w:val="900"/>
        </w:numPr>
        <w:spacing w:before="0" w:after="0"/>
      </w:pPr>
      <w:r>
        <w:t>Syntax and Semantics</w:t>
      </w:r>
    </w:p>
    <w:p>
      <w:pPr>
        <w:numPr>
          <w:ilvl w:val="2"/>
          <w:numId w:val="900"/>
        </w:numPr>
        <w:spacing w:before="0" w:after="0"/>
      </w:pPr>
      <w:r>
        <w:t>Multiple Rule Definitions</w:t>
      </w:r>
    </w:p>
    <w:p>
      <w:pPr>
        <w:numPr>
          <w:ilvl w:val="2"/>
          <w:numId w:val="900"/>
        </w:numPr>
        <w:spacing w:before="0" w:after="0"/>
      </w:pPr>
      <w:r>
        <w:t>Use Cases and Limitations</w:t>
      </w:r>
    </w:p>
    <w:p>
      <w:pPr>
        <w:numPr>
          <w:ilvl w:val="2"/>
          <w:numId w:val="900"/>
        </w:numPr>
        <w:spacing w:before="0" w:after="0"/>
      </w:pPr>
      <w:r>
        <w:t>Interaction with Single-Colon Rules</w:t>
      </w:r>
    </w:p>
    <w:p>
      <w:pPr>
        <w:numPr>
          <w:ilvl w:val="1"/>
          <w:numId w:val="900"/>
        </w:numPr>
        <w:spacing w:before="0" w:after="0"/>
      </w:pPr>
      <w:r>
        <w:t>Order-Only Prerequisites</w:t>
      </w:r>
    </w:p>
    <w:p>
      <w:pPr>
        <w:numPr>
          <w:ilvl w:val="2"/>
          <w:numId w:val="900"/>
        </w:numPr>
        <w:spacing w:before="0" w:after="0"/>
      </w:pPr>
      <w:r>
        <w:t>Definition and Syntax (|)</w:t>
      </w:r>
    </w:p>
    <w:p>
      <w:pPr>
        <w:numPr>
          <w:ilvl w:val="2"/>
          <w:numId w:val="900"/>
        </w:numPr>
        <w:spacing w:before="0" w:after="0"/>
      </w:pPr>
      <w:r>
        <w:t>Use Cases</w:t>
      </w:r>
    </w:p>
    <w:p>
      <w:pPr>
        <w:numPr>
          <w:ilvl w:val="3"/>
          <w:numId w:val="900"/>
        </w:numPr>
        <w:spacing w:before="0" w:after="0"/>
      </w:pPr>
      <w:r>
        <w:t>Directory Creation</w:t>
      </w:r>
    </w:p>
    <w:p>
      <w:pPr>
        <w:numPr>
          <w:ilvl w:val="3"/>
          <w:numId w:val="900"/>
        </w:numPr>
        <w:spacing w:before="0" w:after="0"/>
      </w:pPr>
      <w:r>
        <w:t>Tool Dependencies</w:t>
      </w:r>
    </w:p>
    <w:p>
      <w:pPr>
        <w:numPr>
          <w:ilvl w:val="3"/>
          <w:numId w:val="900"/>
        </w:numPr>
        <w:spacing w:before="0" w:after="0"/>
      </w:pPr>
      <w:r>
        <w:t>Configuration Dependencies</w:t>
      </w:r>
    </w:p>
    <w:p>
      <w:pPr>
        <w:numPr>
          <w:ilvl w:val="2"/>
          <w:numId w:val="900"/>
        </w:numPr>
        <w:spacing w:before="0" w:after="0"/>
      </w:pPr>
      <w:r>
        <w:t>Interaction with Regular Prerequisites</w:t>
      </w:r>
    </w:p>
    <w:p>
      <w:pPr>
        <w:numPr>
          <w:ilvl w:val="1"/>
          <w:numId w:val="900"/>
        </w:numPr>
        <w:spacing w:before="0" w:after="0"/>
      </w:pPr>
      <w:r>
        <w:t>Grouped Targets</w:t>
      </w:r>
    </w:p>
    <w:p>
      <w:pPr>
        <w:numPr>
          <w:ilvl w:val="2"/>
          <w:numId w:val="900"/>
        </w:numPr>
        <w:spacing w:before="0" w:after="0"/>
      </w:pPr>
      <w:r>
        <w:t>Multiple Target Rules</w:t>
      </w:r>
    </w:p>
    <w:p>
      <w:pPr>
        <w:numPr>
          <w:ilvl w:val="2"/>
          <w:numId w:val="900"/>
        </w:numPr>
        <w:spacing w:before="0" w:after="0"/>
      </w:pPr>
      <w:r>
        <w:t>Shared Recipe Execution</w:t>
      </w:r>
    </w:p>
    <w:p>
      <w:pPr>
        <w:numPr>
          <w:ilvl w:val="2"/>
          <w:numId w:val="900"/>
        </w:numPr>
        <w:spacing w:before="0" w:after="0"/>
      </w:pPr>
      <w:r>
        <w:t>Target Synchronization</w:t>
      </w:r>
    </w:p>
    <w:p>
      <w:pPr>
        <w:numPr>
          <w:ilvl w:val="0"/>
          <w:numId w:val="900"/>
        </w:numPr>
        <w:spacing w:before="0" w:after="0"/>
      </w:pPr>
      <w:r>
        <w:t>Debugging and Troubleshooting</w:t>
      </w:r>
    </w:p>
    <w:p>
      <w:pPr>
        <w:numPr>
          <w:ilvl w:val="1"/>
          <w:numId w:val="900"/>
        </w:numPr>
        <w:spacing w:before="0" w:after="0"/>
      </w:pPr>
      <w:r>
        <w:t>Makefile Debugging Techniques</w:t>
      </w:r>
    </w:p>
    <w:p>
      <w:pPr>
        <w:numPr>
          <w:ilvl w:val="2"/>
          <w:numId w:val="900"/>
        </w:numPr>
        <w:spacing w:before="0" w:after="0"/>
      </w:pPr>
      <w:r>
        <w:t>Using $(info) and $(warning)</w:t>
      </w:r>
    </w:p>
    <w:p>
      <w:pPr>
        <w:numPr>
          <w:ilvl w:val="2"/>
          <w:numId w:val="900"/>
        </w:numPr>
        <w:spacing w:before="0" w:after="0"/>
      </w:pPr>
      <w:r>
        <w:t>Variable Value Inspection</w:t>
      </w:r>
    </w:p>
    <w:p>
      <w:pPr>
        <w:numPr>
          <w:ilvl w:val="2"/>
          <w:numId w:val="900"/>
        </w:numPr>
        <w:spacing w:before="0" w:after="0"/>
      </w:pPr>
      <w:r>
        <w:t>Rule Execution Tracing</w:t>
      </w:r>
    </w:p>
    <w:p>
      <w:pPr>
        <w:numPr>
          <w:ilvl w:val="1"/>
          <w:numId w:val="900"/>
        </w:numPr>
        <w:spacing w:before="0" w:after="0"/>
      </w:pPr>
      <w:r>
        <w:t>Dependency Analysis</w:t>
      </w:r>
    </w:p>
    <w:p>
      <w:pPr>
        <w:numPr>
          <w:ilvl w:val="2"/>
          <w:numId w:val="900"/>
        </w:numPr>
        <w:spacing w:before="0" w:after="0"/>
      </w:pPr>
      <w:r>
        <w:t>Analyzing the Dependency Graph</w:t>
      </w:r>
    </w:p>
    <w:p>
      <w:pPr>
        <w:numPr>
          <w:ilvl w:val="2"/>
          <w:numId w:val="900"/>
        </w:numPr>
        <w:spacing w:before="0" w:after="0"/>
      </w:pPr>
      <w:r>
        <w:t>Circular Dependency Detection</w:t>
      </w:r>
    </w:p>
    <w:p>
      <w:pPr>
        <w:numPr>
          <w:ilvl w:val="2"/>
          <w:numId w:val="900"/>
        </w:numPr>
        <w:spacing w:before="0" w:after="0"/>
      </w:pPr>
      <w:r>
        <w:t>Missing Dependency Identification</w:t>
      </w:r>
    </w:p>
    <w:p>
      <w:pPr>
        <w:numPr>
          <w:ilvl w:val="1"/>
          <w:numId w:val="900"/>
        </w:numPr>
        <w:spacing w:before="0" w:after="0"/>
      </w:pPr>
      <w:r>
        <w:t>Performance Analysis</w:t>
      </w:r>
    </w:p>
    <w:p>
      <w:pPr>
        <w:numPr>
          <w:ilvl w:val="2"/>
          <w:numId w:val="900"/>
        </w:numPr>
        <w:spacing w:before="0" w:after="0"/>
      </w:pPr>
      <w:r>
        <w:t>Build Time Profiling</w:t>
      </w:r>
    </w:p>
    <w:p>
      <w:pPr>
        <w:numPr>
          <w:ilvl w:val="2"/>
          <w:numId w:val="900"/>
        </w:numPr>
        <w:spacing w:before="0" w:after="0"/>
      </w:pPr>
      <w:r>
        <w:t>Bottleneck Identification</w:t>
      </w:r>
    </w:p>
    <w:p>
      <w:pPr>
        <w:numPr>
          <w:ilvl w:val="2"/>
          <w:numId w:val="900"/>
        </w:numPr>
        <w:spacing w:before="0" w:after="0"/>
      </w:pPr>
      <w:r>
        <w:t>Parallel Build Optimization</w:t>
      </w:r>
    </w:p>
    <w:p>
      <w:pPr>
        <w:numPr>
          <w:ilvl w:val="1"/>
          <w:numId w:val="900"/>
        </w:numPr>
        <w:spacing w:before="0" w:after="0"/>
      </w:pPr>
      <w:r>
        <w:t>Common Error Patterns</w:t>
      </w:r>
    </w:p>
    <w:p>
      <w:pPr>
        <w:numPr>
          <w:ilvl w:val="2"/>
          <w:numId w:val="900"/>
        </w:numPr>
        <w:spacing w:before="0" w:after="0"/>
      </w:pPr>
      <w:r>
        <w:t>Syntax Errors</w:t>
      </w:r>
    </w:p>
    <w:p>
      <w:pPr>
        <w:numPr>
          <w:ilvl w:val="2"/>
          <w:numId w:val="900"/>
        </w:numPr>
        <w:spacing w:before="0" w:after="0"/>
      </w:pPr>
      <w:r>
        <w:t>Missing Tab Characters</w:t>
      </w:r>
    </w:p>
    <w:p>
      <w:pPr>
        <w:numPr>
          <w:ilvl w:val="2"/>
          <w:numId w:val="900"/>
        </w:numPr>
        <w:spacing w:before="0" w:after="0"/>
      </w:pPr>
      <w:r>
        <w:t>Undefined Variables</w:t>
      </w:r>
    </w:p>
    <w:p>
      <w:pPr>
        <w:numPr>
          <w:ilvl w:val="2"/>
          <w:numId w:val="900"/>
        </w:numPr>
        <w:spacing w:before="0" w:after="0"/>
      </w:pPr>
      <w:r>
        <w:t>Circular Dependencies</w:t>
      </w:r>
    </w:p>
    <w:p>
      <w:pPr>
        <w:numPr>
          <w:ilvl w:val="2"/>
          <w:numId w:val="900"/>
        </w:numPr>
        <w:spacing w:before="0" w:after="0"/>
      </w:pPr>
      <w:r>
        <w:t>File Permission Issues</w:t>
      </w:r>
    </w:p>
    <w:p>
      <w:pPr>
        <w:numPr>
          <w:ilvl w:val="1"/>
          <w:numId w:val="900"/>
        </w:numPr>
        <w:spacing w:before="0" w:after="0"/>
      </w:pPr>
      <w:r>
        <w:t>Debugging Tools and Flags</w:t>
      </w:r>
    </w:p>
    <w:p>
      <w:pPr>
        <w:numPr>
          <w:ilvl w:val="2"/>
          <w:numId w:val="900"/>
        </w:numPr>
        <w:spacing w:before="0" w:after="0"/>
      </w:pPr>
      <w:r>
        <w:t>--print-data-base Flag</w:t>
      </w:r>
    </w:p>
    <w:p>
      <w:pPr>
        <w:numPr>
          <w:ilvl w:val="2"/>
          <w:numId w:val="900"/>
        </w:numPr>
        <w:spacing w:before="0" w:after="0"/>
      </w:pPr>
      <w:r>
        <w:t>--debug Options</w:t>
      </w:r>
    </w:p>
    <w:p>
      <w:pPr>
        <w:numPr>
          <w:ilvl w:val="2"/>
          <w:numId w:val="900"/>
        </w:numPr>
        <w:spacing w:before="0" w:after="0"/>
      </w:pPr>
      <w:r>
        <w:t>Trace Output Analysis</w:t>
      </w:r>
    </w:p>
    <w:p>
      <w:pPr>
        <w:numPr>
          <w:ilvl w:val="0"/>
          <w:numId w:val="900"/>
        </w:numPr>
        <w:spacing w:before="0" w:after="0"/>
      </w:pPr>
      <w:r>
        <w:t>Make Flavors and Compatibility</w:t>
      </w:r>
    </w:p>
    <w:p>
      <w:pPr>
        <w:numPr>
          <w:ilvl w:val="1"/>
          <w:numId w:val="900"/>
        </w:numPr>
        <w:spacing w:before="0" w:after="0"/>
      </w:pPr>
      <w:r>
        <w:t>GNU Make</w:t>
      </w:r>
    </w:p>
    <w:p>
      <w:pPr>
        <w:numPr>
          <w:ilvl w:val="2"/>
          <w:numId w:val="900"/>
        </w:numPr>
        <w:spacing w:before="0" w:after="0"/>
      </w:pPr>
      <w:r>
        <w:t>GNU-specific Features</w:t>
      </w:r>
    </w:p>
    <w:p>
      <w:pPr>
        <w:numPr>
          <w:ilvl w:val="2"/>
          <w:numId w:val="900"/>
        </w:numPr>
        <w:spacing w:before="0" w:after="0"/>
      </w:pPr>
      <w:r>
        <w:t>Extension Functions</w:t>
      </w:r>
    </w:p>
    <w:p>
      <w:pPr>
        <w:numPr>
          <w:ilvl w:val="2"/>
          <w:numId w:val="900"/>
        </w:numPr>
        <w:spacing w:before="0" w:after="0"/>
      </w:pPr>
      <w:r>
        <w:t>Advanced Capabilities</w:t>
      </w:r>
    </w:p>
    <w:p>
      <w:pPr>
        <w:numPr>
          <w:ilvl w:val="2"/>
          <w:numId w:val="900"/>
        </w:numPr>
        <w:spacing w:before="0" w:after="0"/>
      </w:pPr>
      <w:r>
        <w:t>Version Differences</w:t>
      </w:r>
    </w:p>
    <w:p>
      <w:pPr>
        <w:numPr>
          <w:ilvl w:val="1"/>
          <w:numId w:val="900"/>
        </w:numPr>
        <w:spacing w:before="0" w:after="0"/>
      </w:pPr>
      <w:r>
        <w:t>BSD Make</w:t>
      </w:r>
    </w:p>
    <w:p>
      <w:pPr>
        <w:numPr>
          <w:ilvl w:val="2"/>
          <w:numId w:val="900"/>
        </w:numPr>
        <w:spacing w:before="0" w:after="0"/>
      </w:pPr>
      <w:r>
        <w:t>BSD Make Syntax</w:t>
      </w:r>
    </w:p>
    <w:p>
      <w:pPr>
        <w:numPr>
          <w:ilvl w:val="2"/>
          <w:numId w:val="900"/>
        </w:numPr>
        <w:spacing w:before="0" w:after="0"/>
      </w:pPr>
      <w:r>
        <w:t>Differences from GNU Make</w:t>
      </w:r>
    </w:p>
    <w:p>
      <w:pPr>
        <w:numPr>
          <w:ilvl w:val="2"/>
          <w:numId w:val="900"/>
        </w:numPr>
        <w:spacing w:before="0" w:after="0"/>
      </w:pPr>
      <w:r>
        <w:t>Compatibility Issues</w:t>
      </w:r>
    </w:p>
    <w:p>
      <w:pPr>
        <w:numPr>
          <w:ilvl w:val="2"/>
          <w:numId w:val="900"/>
        </w:numPr>
        <w:spacing w:before="0" w:after="0"/>
      </w:pPr>
      <w:r>
        <w:t>Migration Strategies</w:t>
      </w:r>
    </w:p>
    <w:p>
      <w:pPr>
        <w:numPr>
          <w:ilvl w:val="1"/>
          <w:numId w:val="900"/>
        </w:numPr>
        <w:spacing w:before="0" w:after="0"/>
      </w:pPr>
      <w:r>
        <w:t>POSIX Standard for Make</w:t>
      </w:r>
    </w:p>
    <w:p>
      <w:pPr>
        <w:numPr>
          <w:ilvl w:val="2"/>
          <w:numId w:val="900"/>
        </w:numPr>
        <w:spacing w:before="0" w:after="0"/>
      </w:pPr>
      <w:r>
        <w:t>POSIX Compliance Requirements</w:t>
      </w:r>
    </w:p>
    <w:p>
      <w:pPr>
        <w:numPr>
          <w:ilvl w:val="2"/>
          <w:numId w:val="900"/>
        </w:numPr>
        <w:spacing w:before="0" w:after="0"/>
      </w:pPr>
      <w:r>
        <w:t>Portable Makefile Writing</w:t>
      </w:r>
    </w:p>
    <w:p>
      <w:pPr>
        <w:numPr>
          <w:ilvl w:val="2"/>
          <w:numId w:val="900"/>
        </w:numPr>
        <w:spacing w:before="0" w:after="0"/>
      </w:pPr>
      <w:r>
        <w:t>Feature Limitations</w:t>
      </w:r>
    </w:p>
    <w:p>
      <w:pPr>
        <w:numPr>
          <w:ilvl w:val="2"/>
          <w:numId w:val="900"/>
        </w:numPr>
        <w:spacing w:before="0" w:after="0"/>
      </w:pPr>
      <w:r>
        <w:t>Cross-Platform Considerations</w:t>
      </w:r>
    </w:p>
    <w:p>
      <w:pPr>
        <w:numPr>
          <w:ilvl w:val="1"/>
          <w:numId w:val="900"/>
        </w:numPr>
        <w:spacing w:before="0" w:after="0"/>
      </w:pPr>
      <w:r>
        <w:t>Other Make Implementations</w:t>
      </w:r>
    </w:p>
    <w:p>
      <w:pPr>
        <w:numPr>
          <w:ilvl w:val="2"/>
          <w:numId w:val="900"/>
        </w:numPr>
        <w:spacing w:before="0" w:after="0"/>
      </w:pPr>
      <w:r>
        <w:t>Microsoft NMAKE</w:t>
      </w:r>
    </w:p>
    <w:p>
      <w:pPr>
        <w:numPr>
          <w:ilvl w:val="2"/>
          <w:numId w:val="900"/>
        </w:numPr>
        <w:spacing w:before="0" w:after="0"/>
      </w:pPr>
      <w:r>
        <w:t>Solaris Make</w:t>
      </w:r>
    </w:p>
    <w:p>
      <w:pPr>
        <w:numPr>
          <w:ilvl w:val="2"/>
          <w:numId w:val="900"/>
        </w:numPr>
        <w:spacing w:before="0" w:after="0"/>
      </w:pPr>
      <w:r>
        <w:t>Feature Comparison Matrix</w:t>
      </w:r>
    </w:p>
    <w:p>
      <w:pPr>
        <w:pStyle w:val="Heading1"/>
      </w:pPr>
      <w:r>
        <w:t>Make Beyond Compilation</w:t>
      </w:r>
    </w:p>
    <w:p>
      <w:pPr>
        <w:numPr>
          <w:ilvl w:val="0"/>
          <w:numId w:val="900"/>
        </w:numPr>
        <w:spacing w:before="0" w:after="0"/>
      </w:pPr>
      <w:r>
        <w:t>Documentation Automation</w:t>
      </w:r>
    </w:p>
    <w:p>
      <w:pPr>
        <w:numPr>
          <w:ilvl w:val="1"/>
          <w:numId w:val="900"/>
        </w:numPr>
        <w:spacing w:before="0" w:after="0"/>
      </w:pPr>
      <w:r>
        <w:t>Integrating Documentation Tools</w:t>
      </w:r>
    </w:p>
    <w:p>
      <w:pPr>
        <w:numPr>
          <w:ilvl w:val="2"/>
          <w:numId w:val="900"/>
        </w:numPr>
        <w:spacing w:before="0" w:after="0"/>
      </w:pPr>
      <w:r>
        <w:t>Doxygen Integration</w:t>
      </w:r>
    </w:p>
    <w:p>
      <w:pPr>
        <w:numPr>
          <w:ilvl w:val="2"/>
          <w:numId w:val="900"/>
        </w:numPr>
        <w:spacing w:before="0" w:after="0"/>
      </w:pPr>
      <w:r>
        <w:t>Sphinx Integration</w:t>
      </w:r>
    </w:p>
    <w:p>
      <w:pPr>
        <w:numPr>
          <w:ilvl w:val="2"/>
          <w:numId w:val="900"/>
        </w:numPr>
        <w:spacing w:before="0" w:after="0"/>
      </w:pPr>
      <w:r>
        <w:t>Markdown Processing</w:t>
      </w:r>
    </w:p>
    <w:p>
      <w:pPr>
        <w:numPr>
          <w:ilvl w:val="2"/>
          <w:numId w:val="900"/>
        </w:numPr>
        <w:spacing w:before="0" w:after="0"/>
      </w:pPr>
      <w:r>
        <w:t>LaTeX Document Generation</w:t>
      </w:r>
    </w:p>
    <w:p>
      <w:pPr>
        <w:numPr>
          <w:ilvl w:val="1"/>
          <w:numId w:val="900"/>
        </w:numPr>
        <w:spacing w:before="0" w:after="0"/>
      </w:pPr>
      <w:r>
        <w:t>Documentation Build Targets</w:t>
      </w:r>
    </w:p>
    <w:p>
      <w:pPr>
        <w:numPr>
          <w:ilvl w:val="2"/>
          <w:numId w:val="900"/>
        </w:numPr>
        <w:spacing w:before="0" w:after="0"/>
      </w:pPr>
      <w:r>
        <w:t>HTML Generation</w:t>
      </w:r>
    </w:p>
    <w:p>
      <w:pPr>
        <w:numPr>
          <w:ilvl w:val="2"/>
          <w:numId w:val="900"/>
        </w:numPr>
        <w:spacing w:before="0" w:after="0"/>
      </w:pPr>
      <w:r>
        <w:t>PDF Creation</w:t>
      </w:r>
    </w:p>
    <w:p>
      <w:pPr>
        <w:numPr>
          <w:ilvl w:val="2"/>
          <w:numId w:val="900"/>
        </w:numPr>
        <w:spacing w:before="0" w:after="0"/>
      </w:pPr>
      <w:r>
        <w:t>Man Page Generation</w:t>
      </w:r>
    </w:p>
    <w:p>
      <w:pPr>
        <w:numPr>
          <w:ilvl w:val="1"/>
          <w:numId w:val="900"/>
        </w:numPr>
        <w:spacing w:before="0" w:after="0"/>
      </w:pPr>
      <w:r>
        <w:t>Documentation Maintenance</w:t>
      </w:r>
    </w:p>
    <w:p>
      <w:pPr>
        <w:numPr>
          <w:ilvl w:val="2"/>
          <w:numId w:val="900"/>
        </w:numPr>
        <w:spacing w:before="0" w:after="0"/>
      </w:pPr>
      <w:r>
        <w:t>Cleaning Documentation</w:t>
      </w:r>
    </w:p>
    <w:p>
      <w:pPr>
        <w:numPr>
          <w:ilvl w:val="2"/>
          <w:numId w:val="900"/>
        </w:numPr>
        <w:spacing w:before="0" w:after="0"/>
      </w:pPr>
      <w:r>
        <w:t>Incremental Documentation Builds</w:t>
      </w:r>
    </w:p>
    <w:p>
      <w:pPr>
        <w:numPr>
          <w:ilvl w:val="2"/>
          <w:numId w:val="900"/>
        </w:numPr>
        <w:spacing w:before="0" w:after="0"/>
      </w:pPr>
      <w:r>
        <w:t>Multi-format Output</w:t>
      </w:r>
    </w:p>
    <w:p>
      <w:pPr>
        <w:numPr>
          <w:ilvl w:val="0"/>
          <w:numId w:val="900"/>
        </w:numPr>
        <w:spacing w:before="0" w:after="0"/>
      </w:pPr>
      <w:r>
        <w:t>Data Processing Pipelines</w:t>
      </w:r>
    </w:p>
    <w:p>
      <w:pPr>
        <w:numPr>
          <w:ilvl w:val="1"/>
          <w:numId w:val="900"/>
        </w:numPr>
        <w:spacing w:before="0" w:after="0"/>
      </w:pPr>
      <w:r>
        <w:t>Chaining Data Processing Steps</w:t>
      </w:r>
    </w:p>
    <w:p>
      <w:pPr>
        <w:numPr>
          <w:ilvl w:val="2"/>
          <w:numId w:val="900"/>
        </w:numPr>
        <w:spacing w:before="0" w:after="0"/>
      </w:pPr>
      <w:r>
        <w:t>Sequential Processing</w:t>
      </w:r>
    </w:p>
    <w:p>
      <w:pPr>
        <w:numPr>
          <w:ilvl w:val="2"/>
          <w:numId w:val="900"/>
        </w:numPr>
        <w:spacing w:before="0" w:after="0"/>
      </w:pPr>
      <w:r>
        <w:t>Parallel Processing</w:t>
      </w:r>
    </w:p>
    <w:p>
      <w:pPr>
        <w:numPr>
          <w:ilvl w:val="2"/>
          <w:numId w:val="900"/>
        </w:numPr>
        <w:spacing w:before="0" w:after="0"/>
      </w:pPr>
      <w:r>
        <w:t>Conditional Processing</w:t>
      </w:r>
    </w:p>
    <w:p>
      <w:pPr>
        <w:numPr>
          <w:ilvl w:val="1"/>
          <w:numId w:val="900"/>
        </w:numPr>
        <w:spacing w:before="0" w:after="0"/>
      </w:pPr>
      <w:r>
        <w:t>Data Transformation Automation</w:t>
      </w:r>
    </w:p>
    <w:p>
      <w:pPr>
        <w:numPr>
          <w:ilvl w:val="2"/>
          <w:numId w:val="900"/>
        </w:numPr>
        <w:spacing w:before="0" w:after="0"/>
      </w:pPr>
      <w:r>
        <w:t>File Format Conversion</w:t>
      </w:r>
    </w:p>
    <w:p>
      <w:pPr>
        <w:numPr>
          <w:ilvl w:val="2"/>
          <w:numId w:val="900"/>
        </w:numPr>
        <w:spacing w:before="0" w:after="0"/>
      </w:pPr>
      <w:r>
        <w:t>Data Validation</w:t>
      </w:r>
    </w:p>
    <w:p>
      <w:pPr>
        <w:numPr>
          <w:ilvl w:val="2"/>
          <w:numId w:val="900"/>
        </w:numPr>
        <w:spacing w:before="0" w:after="0"/>
      </w:pPr>
      <w:r>
        <w:t>Report Generation</w:t>
      </w:r>
    </w:p>
    <w:p>
      <w:pPr>
        <w:numPr>
          <w:ilvl w:val="1"/>
          <w:numId w:val="900"/>
        </w:numPr>
        <w:spacing w:before="0" w:after="0"/>
      </w:pPr>
      <w:r>
        <w:t>Scientific Computing Workflows</w:t>
      </w:r>
    </w:p>
    <w:p>
      <w:pPr>
        <w:numPr>
          <w:ilvl w:val="2"/>
          <w:numId w:val="900"/>
        </w:numPr>
        <w:spacing w:before="0" w:after="0"/>
      </w:pPr>
      <w:r>
        <w:t>Experiment Automation</w:t>
      </w:r>
    </w:p>
    <w:p>
      <w:pPr>
        <w:numPr>
          <w:ilvl w:val="2"/>
          <w:numId w:val="900"/>
        </w:numPr>
        <w:spacing w:before="0" w:after="0"/>
      </w:pPr>
      <w:r>
        <w:t>Result Aggregation</w:t>
      </w:r>
    </w:p>
    <w:p>
      <w:pPr>
        <w:numPr>
          <w:ilvl w:val="2"/>
          <w:numId w:val="900"/>
        </w:numPr>
        <w:spacing w:before="0" w:after="0"/>
      </w:pPr>
      <w:r>
        <w:t>Reproducible Research</w:t>
      </w:r>
    </w:p>
    <w:p>
      <w:pPr>
        <w:numPr>
          <w:ilvl w:val="0"/>
          <w:numId w:val="900"/>
        </w:numPr>
        <w:spacing w:before="0" w:after="0"/>
      </w:pPr>
      <w:r>
        <w:t>Deployment and Installation</w:t>
      </w:r>
    </w:p>
    <w:p>
      <w:pPr>
        <w:numPr>
          <w:ilvl w:val="1"/>
          <w:numId w:val="900"/>
        </w:numPr>
        <w:spacing w:before="0" w:after="0"/>
      </w:pPr>
      <w:r>
        <w:t>Installation Scripts</w:t>
      </w:r>
    </w:p>
    <w:p>
      <w:pPr>
        <w:numPr>
          <w:ilvl w:val="2"/>
          <w:numId w:val="900"/>
        </w:numPr>
        <w:spacing w:before="0" w:after="0"/>
      </w:pPr>
      <w:r>
        <w:t>File Installation</w:t>
      </w:r>
    </w:p>
    <w:p>
      <w:pPr>
        <w:numPr>
          <w:ilvl w:val="2"/>
          <w:numId w:val="900"/>
        </w:numPr>
        <w:spacing w:before="0" w:after="0"/>
      </w:pPr>
      <w:r>
        <w:t>Directory Creation</w:t>
      </w:r>
    </w:p>
    <w:p>
      <w:pPr>
        <w:numPr>
          <w:ilvl w:val="2"/>
          <w:numId w:val="900"/>
        </w:numPr>
        <w:spacing w:before="0" w:after="0"/>
      </w:pPr>
      <w:r>
        <w:t>Permission Setting</w:t>
      </w:r>
    </w:p>
    <w:p>
      <w:pPr>
        <w:numPr>
          <w:ilvl w:val="2"/>
          <w:numId w:val="900"/>
        </w:numPr>
        <w:spacing w:before="0" w:after="0"/>
      </w:pPr>
      <w:r>
        <w:t>Configuration File Handling</w:t>
      </w:r>
    </w:p>
    <w:p>
      <w:pPr>
        <w:numPr>
          <w:ilvl w:val="1"/>
          <w:numId w:val="900"/>
        </w:numPr>
        <w:spacing w:before="0" w:after="0"/>
      </w:pPr>
      <w:r>
        <w:t>Package Management</w:t>
      </w:r>
    </w:p>
    <w:p>
      <w:pPr>
        <w:numPr>
          <w:ilvl w:val="2"/>
          <w:numId w:val="900"/>
        </w:numPr>
        <w:spacing w:before="0" w:after="0"/>
      </w:pPr>
      <w:r>
        <w:t>Archive Creation</w:t>
      </w:r>
    </w:p>
    <w:p>
      <w:pPr>
        <w:numPr>
          <w:ilvl w:val="2"/>
          <w:numId w:val="900"/>
        </w:numPr>
        <w:spacing w:before="0" w:after="0"/>
      </w:pPr>
      <w:r>
        <w:t>Distribution Preparation</w:t>
      </w:r>
    </w:p>
    <w:p>
      <w:pPr>
        <w:numPr>
          <w:ilvl w:val="2"/>
          <w:numId w:val="900"/>
        </w:numPr>
        <w:spacing w:before="0" w:after="0"/>
      </w:pPr>
      <w:r>
        <w:t>Version Management</w:t>
      </w:r>
    </w:p>
    <w:p>
      <w:pPr>
        <w:numPr>
          <w:ilvl w:val="1"/>
          <w:numId w:val="900"/>
        </w:numPr>
        <w:spacing w:before="0" w:after="0"/>
      </w:pPr>
      <w:r>
        <w:t>Uninstall and Maintenance</w:t>
      </w:r>
    </w:p>
    <w:p>
      <w:pPr>
        <w:numPr>
          <w:ilvl w:val="2"/>
          <w:numId w:val="900"/>
        </w:numPr>
        <w:spacing w:before="0" w:after="0"/>
      </w:pPr>
      <w:r>
        <w:t>Clean Uninstall Targets</w:t>
      </w:r>
    </w:p>
    <w:p>
      <w:pPr>
        <w:numPr>
          <w:ilvl w:val="2"/>
          <w:numId w:val="900"/>
        </w:numPr>
        <w:spacing w:before="0" w:after="0"/>
      </w:pPr>
      <w:r>
        <w:t>System Cleanup</w:t>
      </w:r>
    </w:p>
    <w:p>
      <w:pPr>
        <w:numPr>
          <w:ilvl w:val="2"/>
          <w:numId w:val="900"/>
        </w:numPr>
        <w:spacing w:before="0" w:after="0"/>
      </w:pPr>
      <w:r>
        <w:t>Configuration Removal</w:t>
      </w:r>
    </w:p>
    <w:p>
      <w:pPr>
        <w:numPr>
          <w:ilvl w:val="0"/>
          <w:numId w:val="900"/>
        </w:numPr>
        <w:spacing w:before="0" w:after="0"/>
      </w:pPr>
      <w:r>
        <w:t>Testing and Quality Assurance</w:t>
      </w:r>
    </w:p>
    <w:p>
      <w:pPr>
        <w:numPr>
          <w:ilvl w:val="1"/>
          <w:numId w:val="900"/>
        </w:numPr>
        <w:spacing w:before="0" w:after="0"/>
      </w:pPr>
      <w:r>
        <w:t>Test Suite Integration</w:t>
      </w:r>
    </w:p>
    <w:p>
      <w:pPr>
        <w:numPr>
          <w:ilvl w:val="2"/>
          <w:numId w:val="900"/>
        </w:numPr>
        <w:spacing w:before="0" w:after="0"/>
      </w:pPr>
      <w:r>
        <w:t>Unit Test Execution</w:t>
      </w:r>
    </w:p>
    <w:p>
      <w:pPr>
        <w:numPr>
          <w:ilvl w:val="2"/>
          <w:numId w:val="900"/>
        </w:numPr>
        <w:spacing w:before="0" w:after="0"/>
      </w:pPr>
      <w:r>
        <w:t>Integration Test Running</w:t>
      </w:r>
    </w:p>
    <w:p>
      <w:pPr>
        <w:numPr>
          <w:ilvl w:val="2"/>
          <w:numId w:val="900"/>
        </w:numPr>
        <w:spacing w:before="0" w:after="0"/>
      </w:pPr>
      <w:r>
        <w:t>Test Result Aggregation</w:t>
      </w:r>
    </w:p>
    <w:p>
      <w:pPr>
        <w:numPr>
          <w:ilvl w:val="1"/>
          <w:numId w:val="900"/>
        </w:numPr>
        <w:spacing w:before="0" w:after="0"/>
      </w:pPr>
      <w:r>
        <w:t>Code Quality Tools</w:t>
      </w:r>
    </w:p>
    <w:p>
      <w:pPr>
        <w:numPr>
          <w:ilvl w:val="2"/>
          <w:numId w:val="900"/>
        </w:numPr>
        <w:spacing w:before="0" w:after="0"/>
      </w:pPr>
      <w:r>
        <w:t>Static Analysis Integration</w:t>
      </w:r>
    </w:p>
    <w:p>
      <w:pPr>
        <w:numPr>
          <w:ilvl w:val="2"/>
          <w:numId w:val="900"/>
        </w:numPr>
        <w:spacing w:before="0" w:after="0"/>
      </w:pPr>
      <w:r>
        <w:t>Code Coverage Reporting</w:t>
      </w:r>
    </w:p>
    <w:p>
      <w:pPr>
        <w:numPr>
          <w:ilvl w:val="2"/>
          <w:numId w:val="900"/>
        </w:numPr>
        <w:spacing w:before="0" w:after="0"/>
      </w:pPr>
      <w:r>
        <w:t>Linting and Style Checking</w:t>
      </w:r>
    </w:p>
    <w:p>
      <w:pPr>
        <w:numPr>
          <w:ilvl w:val="1"/>
          <w:numId w:val="900"/>
        </w:numPr>
        <w:spacing w:before="0" w:after="0"/>
      </w:pPr>
      <w:r>
        <w:t>Continuous Integration Support</w:t>
      </w:r>
    </w:p>
    <w:p>
      <w:pPr>
        <w:numPr>
          <w:ilvl w:val="2"/>
          <w:numId w:val="900"/>
        </w:numPr>
        <w:spacing w:before="0" w:after="0"/>
      </w:pPr>
      <w:r>
        <w:t>CI/CD Pipeline Integration</w:t>
      </w:r>
    </w:p>
    <w:p>
      <w:pPr>
        <w:numPr>
          <w:ilvl w:val="2"/>
          <w:numId w:val="900"/>
        </w:numPr>
        <w:spacing w:before="0" w:after="0"/>
      </w:pPr>
      <w:r>
        <w:t>Automated Testing</w:t>
      </w:r>
    </w:p>
    <w:p>
      <w:pPr>
        <w:numPr>
          <w:ilvl w:val="2"/>
          <w:numId w:val="900"/>
        </w:numPr>
        <w:spacing w:before="0" w:after="0"/>
      </w:pPr>
      <w:r>
        <w:t>Build Artifact Management</w:t>
      </w:r>
    </w:p>
    <w:p>
      <w:pPr>
        <w:numPr>
          <w:ilvl w:val="0"/>
          <w:numId w:val="900"/>
        </w:numPr>
        <w:spacing w:before="0" w:after="0"/>
      </w:pPr>
      <w:r>
        <w:t>Project Management and Scaffolding</w:t>
      </w:r>
    </w:p>
    <w:p>
      <w:pPr>
        <w:numPr>
          <w:ilvl w:val="1"/>
          <w:numId w:val="900"/>
        </w:numPr>
        <w:spacing w:before="0" w:after="0"/>
      </w:pPr>
      <w:r>
        <w:t>Project Initialization</w:t>
      </w:r>
    </w:p>
    <w:p>
      <w:pPr>
        <w:numPr>
          <w:ilvl w:val="2"/>
          <w:numId w:val="900"/>
        </w:numPr>
        <w:spacing w:before="0" w:after="0"/>
      </w:pPr>
      <w:r>
        <w:t>Directory Structure Creation</w:t>
      </w:r>
    </w:p>
    <w:p>
      <w:pPr>
        <w:numPr>
          <w:ilvl w:val="2"/>
          <w:numId w:val="900"/>
        </w:numPr>
        <w:spacing w:before="0" w:after="0"/>
      </w:pPr>
      <w:r>
        <w:t>Template File Generation</w:t>
      </w:r>
    </w:p>
    <w:p>
      <w:pPr>
        <w:numPr>
          <w:ilvl w:val="2"/>
          <w:numId w:val="900"/>
        </w:numPr>
        <w:spacing w:before="0" w:after="0"/>
      </w:pPr>
      <w:r>
        <w:t>Configuration File Setup</w:t>
      </w:r>
    </w:p>
    <w:p>
      <w:pPr>
        <w:numPr>
          <w:ilvl w:val="1"/>
          <w:numId w:val="900"/>
        </w:numPr>
        <w:spacing w:before="0" w:after="0"/>
      </w:pPr>
      <w:r>
        <w:t>Development Workflow Automation</w:t>
      </w:r>
    </w:p>
    <w:p>
      <w:pPr>
        <w:numPr>
          <w:ilvl w:val="2"/>
          <w:numId w:val="900"/>
        </w:numPr>
        <w:spacing w:before="0" w:after="0"/>
      </w:pPr>
      <w:r>
        <w:t>Code Generation</w:t>
      </w:r>
    </w:p>
    <w:p>
      <w:pPr>
        <w:numPr>
          <w:ilvl w:val="2"/>
          <w:numId w:val="900"/>
        </w:numPr>
        <w:spacing w:before="0" w:after="0"/>
      </w:pPr>
      <w:r>
        <w:t>Resource Processing</w:t>
      </w:r>
    </w:p>
    <w:p>
      <w:pPr>
        <w:numPr>
          <w:ilvl w:val="2"/>
          <w:numId w:val="900"/>
        </w:numPr>
        <w:spacing w:before="0" w:after="0"/>
      </w:pPr>
      <w:r>
        <w:t>Asset Management</w:t>
      </w:r>
    </w:p>
    <w:p>
      <w:pPr>
        <w:numPr>
          <w:ilvl w:val="1"/>
          <w:numId w:val="900"/>
        </w:numPr>
        <w:spacing w:before="0" w:after="0"/>
      </w:pPr>
      <w:r>
        <w:t>Maintenance Tasks</w:t>
      </w:r>
    </w:p>
    <w:p>
      <w:pPr>
        <w:numPr>
          <w:ilvl w:val="2"/>
          <w:numId w:val="900"/>
        </w:numPr>
        <w:spacing w:before="0" w:after="0"/>
      </w:pPr>
      <w:r>
        <w:t>Backup Creation</w:t>
      </w:r>
    </w:p>
    <w:p>
      <w:pPr>
        <w:numPr>
          <w:ilvl w:val="2"/>
          <w:numId w:val="900"/>
        </w:numPr>
        <w:spacing w:before="0" w:after="0"/>
      </w:pPr>
      <w:r>
        <w:t>Log File Management</w:t>
      </w:r>
    </w:p>
    <w:p>
      <w:pPr>
        <w:numPr>
          <w:ilvl w:val="2"/>
          <w:numId w:val="900"/>
        </w:numPr>
        <w:spacing w:before="0" w:after="0"/>
      </w:pPr>
      <w:r>
        <w:t>Temporary File Cleanup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