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Magnetic and Dielectric Materials</w:t>
      </w:r>
    </w:p>
    <w:p>
      <w:pPr>
        <w:pStyle w:val="Heading1"/>
      </w:pPr>
      <w:r>
        <w:t>Introduction to Fields in Matter</w:t>
      </w:r>
    </w:p>
    <w:p>
      <w:pPr>
        <w:numPr>
          <w:ilvl w:val="0"/>
          <w:numId w:val="900"/>
        </w:numPr>
        <w:spacing w:before="0" w:after="0"/>
      </w:pPr>
      <w:r>
        <w:t>Review of Maxwell's Equations in Vacuum</w:t>
      </w:r>
    </w:p>
    <w:p>
      <w:pPr>
        <w:numPr>
          <w:ilvl w:val="1"/>
          <w:numId w:val="900"/>
        </w:numPr>
        <w:spacing w:before="0" w:after="0"/>
      </w:pPr>
      <w:r>
        <w:t>Gauss's Law for Electricity</w:t>
      </w:r>
    </w:p>
    <w:p>
      <w:pPr>
        <w:numPr>
          <w:ilvl w:val="1"/>
          <w:numId w:val="900"/>
        </w:numPr>
        <w:spacing w:before="0" w:after="0"/>
      </w:pPr>
      <w:r>
        <w:t>Gauss's Law for Magnetism</w:t>
      </w:r>
    </w:p>
    <w:p>
      <w:pPr>
        <w:numPr>
          <w:ilvl w:val="1"/>
          <w:numId w:val="900"/>
        </w:numPr>
        <w:spacing w:before="0" w:after="0"/>
      </w:pPr>
      <w:r>
        <w:t>Faraday's Law of Induction</w:t>
      </w:r>
    </w:p>
    <w:p>
      <w:pPr>
        <w:numPr>
          <w:ilvl w:val="1"/>
          <w:numId w:val="900"/>
        </w:numPr>
        <w:spacing w:before="0" w:after="0"/>
      </w:pPr>
      <w:r>
        <w:t>Ampère's Law with Maxwell's Addition</w:t>
      </w:r>
    </w:p>
    <w:p>
      <w:pPr>
        <w:numPr>
          <w:ilvl w:val="0"/>
          <w:numId w:val="900"/>
        </w:numPr>
        <w:spacing w:before="0" w:after="0"/>
      </w:pPr>
      <w:r>
        <w:t>Macroscopic Fields in Materials</w:t>
      </w:r>
    </w:p>
    <w:p>
      <w:pPr>
        <w:numPr>
          <w:ilvl w:val="1"/>
          <w:numId w:val="900"/>
        </w:numPr>
        <w:spacing w:before="0" w:after="0"/>
      </w:pPr>
      <w:r>
        <w:t>Distinction Between Microscopic and Macroscopic Fields</w:t>
      </w:r>
    </w:p>
    <w:p>
      <w:pPr>
        <w:numPr>
          <w:ilvl w:val="1"/>
          <w:numId w:val="900"/>
        </w:numPr>
        <w:spacing w:before="0" w:after="0"/>
      </w:pPr>
      <w:r>
        <w:t>Electric Field and Electric Displacement</w:t>
      </w:r>
    </w:p>
    <w:p>
      <w:pPr>
        <w:numPr>
          <w:ilvl w:val="2"/>
          <w:numId w:val="900"/>
        </w:numPr>
        <w:spacing w:before="0" w:after="0"/>
      </w:pPr>
      <w:r>
        <w:t>Definition of Electric Field</w:t>
      </w:r>
    </w:p>
    <w:p>
      <w:pPr>
        <w:numPr>
          <w:ilvl w:val="2"/>
          <w:numId w:val="900"/>
        </w:numPr>
        <w:spacing w:before="0" w:after="0"/>
      </w:pPr>
      <w:r>
        <w:t>Definition of Electric Displacement</w:t>
      </w:r>
    </w:p>
    <w:p>
      <w:pPr>
        <w:numPr>
          <w:ilvl w:val="2"/>
          <w:numId w:val="900"/>
        </w:numPr>
        <w:spacing w:before="0" w:after="0"/>
      </w:pPr>
      <w:r>
        <w:t>Relationship Between E and D</w:t>
      </w:r>
    </w:p>
    <w:p>
      <w:pPr>
        <w:numPr>
          <w:ilvl w:val="1"/>
          <w:numId w:val="900"/>
        </w:numPr>
        <w:spacing w:before="0" w:after="0"/>
      </w:pPr>
      <w:r>
        <w:t>Magnetic Field and Magnetic Induction</w:t>
      </w:r>
    </w:p>
    <w:p>
      <w:pPr>
        <w:numPr>
          <w:ilvl w:val="2"/>
          <w:numId w:val="900"/>
        </w:numPr>
        <w:spacing w:before="0" w:after="0"/>
      </w:pPr>
      <w:r>
        <w:t>Definition of Magnetic Field</w:t>
      </w:r>
    </w:p>
    <w:p>
      <w:pPr>
        <w:numPr>
          <w:ilvl w:val="2"/>
          <w:numId w:val="900"/>
        </w:numPr>
        <w:spacing w:before="0" w:after="0"/>
      </w:pPr>
      <w:r>
        <w:t>Definition of Magnetic Induction</w:t>
      </w:r>
    </w:p>
    <w:p>
      <w:pPr>
        <w:numPr>
          <w:ilvl w:val="2"/>
          <w:numId w:val="900"/>
        </w:numPr>
        <w:spacing w:before="0" w:after="0"/>
      </w:pPr>
      <w:r>
        <w:t>Relationship Between B and H</w:t>
      </w:r>
    </w:p>
    <w:p>
      <w:pPr>
        <w:numPr>
          <w:ilvl w:val="0"/>
          <w:numId w:val="900"/>
        </w:numPr>
        <w:spacing w:before="0" w:after="0"/>
      </w:pPr>
      <w:r>
        <w:t>Constitutive Relations</w:t>
      </w:r>
    </w:p>
    <w:p>
      <w:pPr>
        <w:numPr>
          <w:ilvl w:val="1"/>
          <w:numId w:val="900"/>
        </w:numPr>
        <w:spacing w:before="0" w:after="0"/>
      </w:pPr>
      <w:r>
        <w:t>Linear Materials</w:t>
      </w:r>
    </w:p>
    <w:p>
      <w:pPr>
        <w:numPr>
          <w:ilvl w:val="1"/>
          <w:numId w:val="900"/>
        </w:numPr>
        <w:spacing w:before="0" w:after="0"/>
      </w:pPr>
      <w:r>
        <w:t>Nonlinear Materials</w:t>
      </w:r>
    </w:p>
    <w:p>
      <w:pPr>
        <w:numPr>
          <w:ilvl w:val="1"/>
          <w:numId w:val="900"/>
        </w:numPr>
        <w:spacing w:before="0" w:after="0"/>
      </w:pPr>
      <w:r>
        <w:t>Permittivity</w:t>
      </w:r>
    </w:p>
    <w:p>
      <w:pPr>
        <w:numPr>
          <w:ilvl w:val="2"/>
          <w:numId w:val="900"/>
        </w:numPr>
        <w:spacing w:before="0" w:after="0"/>
      </w:pPr>
      <w:r>
        <w:t>Absolute Permittivity</w:t>
      </w:r>
    </w:p>
    <w:p>
      <w:pPr>
        <w:numPr>
          <w:ilvl w:val="2"/>
          <w:numId w:val="900"/>
        </w:numPr>
        <w:spacing w:before="0" w:after="0"/>
      </w:pPr>
      <w:r>
        <w:t>Relative Permittivity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1"/>
          <w:numId w:val="900"/>
        </w:numPr>
        <w:spacing w:before="0" w:after="0"/>
      </w:pPr>
      <w:r>
        <w:t>Isotropic Materials</w:t>
      </w:r>
    </w:p>
    <w:p>
      <w:pPr>
        <w:numPr>
          <w:ilvl w:val="1"/>
          <w:numId w:val="900"/>
        </w:numPr>
        <w:spacing w:before="0" w:after="0"/>
      </w:pPr>
      <w:r>
        <w:t>Anisotropic Materials</w:t>
      </w:r>
    </w:p>
    <w:p>
      <w:pPr>
        <w:numPr>
          <w:ilvl w:val="0"/>
          <w:numId w:val="900"/>
        </w:numPr>
        <w:spacing w:before="0" w:after="0"/>
      </w:pPr>
      <w:r>
        <w:t>Polarization and Magnetization</w:t>
      </w:r>
    </w:p>
    <w:p>
      <w:pPr>
        <w:numPr>
          <w:ilvl w:val="1"/>
          <w:numId w:val="900"/>
        </w:numPr>
        <w:spacing w:before="0" w:after="0"/>
      </w:pPr>
      <w:r>
        <w:t>Definition of Polarization</w:t>
      </w:r>
    </w:p>
    <w:p>
      <w:pPr>
        <w:numPr>
          <w:ilvl w:val="1"/>
          <w:numId w:val="900"/>
        </w:numPr>
        <w:spacing w:before="0" w:after="0"/>
      </w:pPr>
      <w:r>
        <w:t>Definition of Magnetization</w:t>
      </w:r>
    </w:p>
    <w:p>
      <w:pPr>
        <w:numPr>
          <w:ilvl w:val="1"/>
          <w:numId w:val="900"/>
        </w:numPr>
        <w:spacing w:before="0" w:after="0"/>
      </w:pPr>
      <w:r>
        <w:t>Bound Charges</w:t>
      </w:r>
    </w:p>
    <w:p>
      <w:pPr>
        <w:numPr>
          <w:ilvl w:val="1"/>
          <w:numId w:val="900"/>
        </w:numPr>
        <w:spacing w:before="0" w:after="0"/>
      </w:pPr>
      <w:r>
        <w:t>Bound Currents</w:t>
      </w:r>
    </w:p>
    <w:p>
      <w:pPr>
        <w:numPr>
          <w:ilvl w:val="1"/>
          <w:numId w:val="900"/>
        </w:numPr>
        <w:spacing w:before="0" w:after="0"/>
      </w:pPr>
      <w:r>
        <w:t>Macroscopic Maxwell's Equations in Matter</w:t>
      </w:r>
    </w:p>
    <w:p>
      <w:pPr>
        <w:pStyle w:val="Heading1"/>
      </w:pPr>
      <w:r>
        <w:t>Dielectric Materials</w:t>
      </w:r>
    </w:p>
    <w:p>
      <w:pPr>
        <w:numPr>
          <w:ilvl w:val="0"/>
          <w:numId w:val="900"/>
        </w:numPr>
        <w:spacing w:before="0" w:after="0"/>
      </w:pPr>
      <w:r>
        <w:t>Fundamentals of Dielectrics</w:t>
      </w:r>
    </w:p>
    <w:p>
      <w:pPr>
        <w:numPr>
          <w:ilvl w:val="1"/>
          <w:numId w:val="900"/>
        </w:numPr>
        <w:spacing w:before="0" w:after="0"/>
      </w:pPr>
      <w:r>
        <w:t>Definition of a Dielectric</w:t>
      </w:r>
    </w:p>
    <w:p>
      <w:pPr>
        <w:numPr>
          <w:ilvl w:val="1"/>
          <w:numId w:val="900"/>
        </w:numPr>
        <w:spacing w:before="0" w:after="0"/>
      </w:pPr>
      <w:r>
        <w:t>Physical Properties of Dielectrics</w:t>
      </w:r>
    </w:p>
    <w:p>
      <w:pPr>
        <w:numPr>
          <w:ilvl w:val="1"/>
          <w:numId w:val="900"/>
        </w:numPr>
        <w:spacing w:before="0" w:after="0"/>
      </w:pPr>
      <w:r>
        <w:t>Electric Dipoles</w:t>
      </w:r>
    </w:p>
    <w:p>
      <w:pPr>
        <w:numPr>
          <w:ilvl w:val="2"/>
          <w:numId w:val="900"/>
        </w:numPr>
        <w:spacing w:before="0" w:after="0"/>
      </w:pPr>
      <w:r>
        <w:t>Permanent Dipoles</w:t>
      </w:r>
    </w:p>
    <w:p>
      <w:pPr>
        <w:numPr>
          <w:ilvl w:val="2"/>
          <w:numId w:val="900"/>
        </w:numPr>
        <w:spacing w:before="0" w:after="0"/>
      </w:pPr>
      <w:r>
        <w:t>Induced Dipoles</w:t>
      </w:r>
    </w:p>
    <w:p>
      <w:pPr>
        <w:numPr>
          <w:ilvl w:val="2"/>
          <w:numId w:val="900"/>
        </w:numPr>
        <w:spacing w:before="0" w:after="0"/>
      </w:pPr>
      <w:r>
        <w:t>Dipole Moment</w:t>
      </w:r>
    </w:p>
    <w:p>
      <w:pPr>
        <w:numPr>
          <w:ilvl w:val="1"/>
          <w:numId w:val="900"/>
        </w:numPr>
        <w:spacing w:before="0" w:after="0"/>
      </w:pPr>
      <w:r>
        <w:t>Polarization of Matter</w:t>
      </w:r>
    </w:p>
    <w:p>
      <w:pPr>
        <w:numPr>
          <w:ilvl w:val="2"/>
          <w:numId w:val="900"/>
        </w:numPr>
        <w:spacing w:before="0" w:after="0"/>
      </w:pPr>
      <w:r>
        <w:t>Mechanisms of Polarization</w:t>
      </w:r>
    </w:p>
    <w:p>
      <w:pPr>
        <w:numPr>
          <w:ilvl w:val="2"/>
          <w:numId w:val="900"/>
        </w:numPr>
        <w:spacing w:before="0" w:after="0"/>
      </w:pPr>
      <w:r>
        <w:t>Polarization Vector</w:t>
      </w:r>
    </w:p>
    <w:p>
      <w:pPr>
        <w:numPr>
          <w:ilvl w:val="1"/>
          <w:numId w:val="900"/>
        </w:numPr>
        <w:spacing w:before="0" w:after="0"/>
      </w:pPr>
      <w:r>
        <w:t>Local Electric Field at an Atom</w:t>
      </w:r>
    </w:p>
    <w:p>
      <w:pPr>
        <w:numPr>
          <w:ilvl w:val="2"/>
          <w:numId w:val="900"/>
        </w:numPr>
        <w:spacing w:before="0" w:after="0"/>
      </w:pPr>
      <w:r>
        <w:t>Lorentz Field</w:t>
      </w:r>
    </w:p>
    <w:p>
      <w:pPr>
        <w:numPr>
          <w:ilvl w:val="2"/>
          <w:numId w:val="900"/>
        </w:numPr>
        <w:spacing w:before="0" w:after="0"/>
      </w:pPr>
      <w:r>
        <w:t>Internal Field Effects</w:t>
      </w:r>
    </w:p>
    <w:p>
      <w:pPr>
        <w:numPr>
          <w:ilvl w:val="0"/>
          <w:numId w:val="900"/>
        </w:numPr>
        <w:spacing w:before="0" w:after="0"/>
      </w:pPr>
      <w:r>
        <w:t>Mechanisms of Polarization</w:t>
      </w:r>
    </w:p>
    <w:p>
      <w:pPr>
        <w:numPr>
          <w:ilvl w:val="1"/>
          <w:numId w:val="900"/>
        </w:numPr>
        <w:spacing w:before="0" w:after="0"/>
      </w:pPr>
      <w:r>
        <w:t>Electronic Polarization</w:t>
      </w:r>
    </w:p>
    <w:p>
      <w:pPr>
        <w:numPr>
          <w:ilvl w:val="2"/>
          <w:numId w:val="900"/>
        </w:numPr>
        <w:spacing w:before="0" w:after="0"/>
      </w:pPr>
      <w:r>
        <w:t>Displacement of Electron Clouds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Time Constants</w:t>
      </w:r>
    </w:p>
    <w:p>
      <w:pPr>
        <w:numPr>
          <w:ilvl w:val="1"/>
          <w:numId w:val="900"/>
        </w:numPr>
        <w:spacing w:before="0" w:after="0"/>
      </w:pPr>
      <w:r>
        <w:t>Ionic Polarization</w:t>
      </w:r>
    </w:p>
    <w:p>
      <w:pPr>
        <w:numPr>
          <w:ilvl w:val="2"/>
          <w:numId w:val="900"/>
        </w:numPr>
        <w:spacing w:before="0" w:after="0"/>
      </w:pPr>
      <w:r>
        <w:t>Displacement of Ions in Lattices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Lattice Dynamics</w:t>
      </w:r>
    </w:p>
    <w:p>
      <w:pPr>
        <w:numPr>
          <w:ilvl w:val="1"/>
          <w:numId w:val="900"/>
        </w:numPr>
        <w:spacing w:before="0" w:after="0"/>
      </w:pPr>
      <w:r>
        <w:t>Orientational Polarization</w:t>
      </w:r>
    </w:p>
    <w:p>
      <w:pPr>
        <w:numPr>
          <w:ilvl w:val="2"/>
          <w:numId w:val="900"/>
        </w:numPr>
        <w:spacing w:before="0" w:after="0"/>
      </w:pPr>
      <w:r>
        <w:t>Alignment of Permanent Dipoles</w:t>
      </w:r>
    </w:p>
    <w:p>
      <w:pPr>
        <w:numPr>
          <w:ilvl w:val="2"/>
          <w:numId w:val="900"/>
        </w:numPr>
        <w:spacing w:before="0" w:after="0"/>
      </w:pPr>
      <w:r>
        <w:t>Thermal Agitation Effects</w:t>
      </w:r>
    </w:p>
    <w:p>
      <w:pPr>
        <w:numPr>
          <w:ilvl w:val="2"/>
          <w:numId w:val="900"/>
        </w:numPr>
        <w:spacing w:before="0" w:after="0"/>
      </w:pPr>
      <w:r>
        <w:t>Boltzmann Distribution</w:t>
      </w:r>
    </w:p>
    <w:p>
      <w:pPr>
        <w:numPr>
          <w:ilvl w:val="1"/>
          <w:numId w:val="900"/>
        </w:numPr>
        <w:spacing w:before="0" w:after="0"/>
      </w:pPr>
      <w:r>
        <w:t>Interfacial Polarization</w:t>
      </w:r>
    </w:p>
    <w:p>
      <w:pPr>
        <w:numPr>
          <w:ilvl w:val="2"/>
          <w:numId w:val="900"/>
        </w:numPr>
        <w:spacing w:before="0" w:after="0"/>
      </w:pPr>
      <w:r>
        <w:t>Accumulation at Interfaces</w:t>
      </w:r>
    </w:p>
    <w:p>
      <w:pPr>
        <w:numPr>
          <w:ilvl w:val="2"/>
          <w:numId w:val="900"/>
        </w:numPr>
        <w:spacing w:before="0" w:after="0"/>
      </w:pPr>
      <w:r>
        <w:t>Role in Heterogeneous Materials</w:t>
      </w:r>
    </w:p>
    <w:p>
      <w:pPr>
        <w:numPr>
          <w:ilvl w:val="2"/>
          <w:numId w:val="900"/>
        </w:numPr>
        <w:spacing w:before="0" w:after="0"/>
      </w:pPr>
      <w:r>
        <w:t>Maxwell-Wagner Effect</w:t>
      </w:r>
    </w:p>
    <w:p>
      <w:pPr>
        <w:numPr>
          <w:ilvl w:val="0"/>
          <w:numId w:val="900"/>
        </w:numPr>
        <w:spacing w:before="0" w:after="0"/>
      </w:pPr>
      <w:r>
        <w:t>Dielectric Constant and Susceptibility</w:t>
      </w:r>
    </w:p>
    <w:p>
      <w:pPr>
        <w:numPr>
          <w:ilvl w:val="1"/>
          <w:numId w:val="900"/>
        </w:numPr>
        <w:spacing w:before="0" w:after="0"/>
      </w:pPr>
      <w:r>
        <w:t>Definition of Dielectric Constant</w:t>
      </w:r>
    </w:p>
    <w:p>
      <w:pPr>
        <w:numPr>
          <w:ilvl w:val="1"/>
          <w:numId w:val="900"/>
        </w:numPr>
        <w:spacing w:before="0" w:after="0"/>
      </w:pPr>
      <w:r>
        <w:t>Electric Susceptibility</w:t>
      </w:r>
    </w:p>
    <w:p>
      <w:pPr>
        <w:numPr>
          <w:ilvl w:val="1"/>
          <w:numId w:val="900"/>
        </w:numPr>
        <w:spacing w:before="0" w:after="0"/>
      </w:pPr>
      <w:r>
        <w:t>Relation Between Dielectric Constant and Susceptibility</w:t>
      </w:r>
    </w:p>
    <w:p>
      <w:pPr>
        <w:numPr>
          <w:ilvl w:val="1"/>
          <w:numId w:val="900"/>
        </w:numPr>
        <w:spacing w:before="0" w:after="0"/>
      </w:pPr>
      <w:r>
        <w:t>Temperature Dependence of Dielectric Properties</w:t>
      </w:r>
    </w:p>
    <w:p>
      <w:pPr>
        <w:numPr>
          <w:ilvl w:val="1"/>
          <w:numId w:val="900"/>
        </w:numPr>
        <w:spacing w:before="0" w:after="0"/>
      </w:pPr>
      <w:r>
        <w:t>Anisotropy in Dielectric Response</w:t>
      </w:r>
    </w:p>
    <w:p>
      <w:pPr>
        <w:numPr>
          <w:ilvl w:val="1"/>
          <w:numId w:val="900"/>
        </w:numPr>
        <w:spacing w:before="0" w:after="0"/>
      </w:pPr>
      <w:r>
        <w:t>Tensor Nature of Permittivity</w:t>
      </w:r>
    </w:p>
    <w:p>
      <w:pPr>
        <w:numPr>
          <w:ilvl w:val="0"/>
          <w:numId w:val="900"/>
        </w:numPr>
        <w:spacing w:before="0" w:after="0"/>
      </w:pPr>
      <w:r>
        <w:t>Frequency Dependence of Polarization</w:t>
      </w:r>
    </w:p>
    <w:p>
      <w:pPr>
        <w:numPr>
          <w:ilvl w:val="1"/>
          <w:numId w:val="900"/>
        </w:numPr>
        <w:spacing w:before="0" w:after="0"/>
      </w:pPr>
      <w:r>
        <w:t>Complex Permittivity</w:t>
      </w:r>
    </w:p>
    <w:p>
      <w:pPr>
        <w:numPr>
          <w:ilvl w:val="2"/>
          <w:numId w:val="900"/>
        </w:numPr>
        <w:spacing w:before="0" w:after="0"/>
      </w:pPr>
      <w:r>
        <w:t>Real Component</w:t>
      </w:r>
    </w:p>
    <w:p>
      <w:pPr>
        <w:numPr>
          <w:ilvl w:val="2"/>
          <w:numId w:val="900"/>
        </w:numPr>
        <w:spacing w:before="0" w:after="0"/>
      </w:pPr>
      <w:r>
        <w:t>Imaginary Component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Dielectric Loss</w:t>
      </w:r>
    </w:p>
    <w:p>
      <w:pPr>
        <w:numPr>
          <w:ilvl w:val="2"/>
          <w:numId w:val="900"/>
        </w:numPr>
        <w:spacing w:before="0" w:after="0"/>
      </w:pPr>
      <w:r>
        <w:t>Loss Tangent</w:t>
      </w:r>
    </w:p>
    <w:p>
      <w:pPr>
        <w:numPr>
          <w:ilvl w:val="2"/>
          <w:numId w:val="900"/>
        </w:numPr>
        <w:spacing w:before="0" w:after="0"/>
      </w:pPr>
      <w:r>
        <w:t>Energy Dissipation Mechanisms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Relaxation Phenomena</w:t>
      </w:r>
    </w:p>
    <w:p>
      <w:pPr>
        <w:numPr>
          <w:ilvl w:val="2"/>
          <w:numId w:val="900"/>
        </w:numPr>
        <w:spacing w:before="0" w:after="0"/>
      </w:pPr>
      <w:r>
        <w:t>Polarization Relaxation</w:t>
      </w:r>
    </w:p>
    <w:p>
      <w:pPr>
        <w:numPr>
          <w:ilvl w:val="2"/>
          <w:numId w:val="900"/>
        </w:numPr>
        <w:spacing w:before="0" w:after="0"/>
      </w:pPr>
      <w:r>
        <w:t>Relaxation Time</w:t>
      </w:r>
    </w:p>
    <w:p>
      <w:pPr>
        <w:numPr>
          <w:ilvl w:val="2"/>
          <w:numId w:val="900"/>
        </w:numPr>
        <w:spacing w:before="0" w:after="0"/>
      </w:pPr>
      <w:r>
        <w:t>Distribution of Relaxation Times</w:t>
      </w:r>
    </w:p>
    <w:p>
      <w:pPr>
        <w:numPr>
          <w:ilvl w:val="1"/>
          <w:numId w:val="900"/>
        </w:numPr>
        <w:spacing w:before="0" w:after="0"/>
      </w:pPr>
      <w:r>
        <w:t>Resonance Phenomena</w:t>
      </w:r>
    </w:p>
    <w:p>
      <w:pPr>
        <w:numPr>
          <w:ilvl w:val="2"/>
          <w:numId w:val="900"/>
        </w:numPr>
        <w:spacing w:before="0" w:after="0"/>
      </w:pPr>
      <w:r>
        <w:t>Resonance in Polarization</w:t>
      </w:r>
    </w:p>
    <w:p>
      <w:pPr>
        <w:numPr>
          <w:ilvl w:val="2"/>
          <w:numId w:val="900"/>
        </w:numPr>
        <w:spacing w:before="0" w:after="0"/>
      </w:pPr>
      <w:r>
        <w:t>Oscillator Model</w:t>
      </w:r>
    </w:p>
    <w:p>
      <w:pPr>
        <w:numPr>
          <w:ilvl w:val="1"/>
          <w:numId w:val="900"/>
        </w:numPr>
        <w:spacing w:before="0" w:after="0"/>
      </w:pPr>
      <w:r>
        <w:t>Debye Relaxation Model</w:t>
      </w:r>
    </w:p>
    <w:p>
      <w:pPr>
        <w:numPr>
          <w:ilvl w:val="2"/>
          <w:numId w:val="900"/>
        </w:numPr>
        <w:spacing w:before="0" w:after="0"/>
      </w:pPr>
      <w:r>
        <w:t>Debye Equation</w:t>
      </w:r>
    </w:p>
    <w:p>
      <w:pPr>
        <w:numPr>
          <w:ilvl w:val="2"/>
          <w:numId w:val="900"/>
        </w:numPr>
        <w:spacing w:before="0" w:after="0"/>
      </w:pPr>
      <w:r>
        <w:t>Single Relaxation Time</w:t>
      </w:r>
    </w:p>
    <w:p>
      <w:pPr>
        <w:numPr>
          <w:ilvl w:val="2"/>
          <w:numId w:val="900"/>
        </w:numPr>
        <w:spacing w:before="0" w:after="0"/>
      </w:pPr>
      <w:r>
        <w:t>Limitations of the Debye Model</w:t>
      </w:r>
    </w:p>
    <w:p>
      <w:pPr>
        <w:numPr>
          <w:ilvl w:val="2"/>
          <w:numId w:val="900"/>
        </w:numPr>
        <w:spacing w:before="0" w:after="0"/>
      </w:pPr>
      <w:r>
        <w:t>Non-Debye Relaxation</w:t>
      </w:r>
    </w:p>
    <w:p>
      <w:pPr>
        <w:numPr>
          <w:ilvl w:val="2"/>
          <w:numId w:val="900"/>
        </w:numPr>
        <w:spacing w:before="0" w:after="0"/>
      </w:pPr>
      <w:r>
        <w:t>Cole-Cole Plots</w:t>
      </w:r>
    </w:p>
    <w:p>
      <w:pPr>
        <w:numPr>
          <w:ilvl w:val="0"/>
          <w:numId w:val="900"/>
        </w:numPr>
        <w:spacing w:before="0" w:after="0"/>
      </w:pPr>
      <w:r>
        <w:t>Dielectric Breakdown</w:t>
      </w:r>
    </w:p>
    <w:p>
      <w:pPr>
        <w:numPr>
          <w:ilvl w:val="1"/>
          <w:numId w:val="900"/>
        </w:numPr>
        <w:spacing w:before="0" w:after="0"/>
      </w:pPr>
      <w:r>
        <w:t>Definition of Dielectric Strength</w:t>
      </w:r>
    </w:p>
    <w:p>
      <w:pPr>
        <w:numPr>
          <w:ilvl w:val="1"/>
          <w:numId w:val="900"/>
        </w:numPr>
        <w:spacing w:before="0" w:after="0"/>
      </w:pPr>
      <w:r>
        <w:t>Mechanisms of Breakdown</w:t>
      </w:r>
    </w:p>
    <w:p>
      <w:pPr>
        <w:numPr>
          <w:ilvl w:val="2"/>
          <w:numId w:val="900"/>
        </w:numPr>
        <w:spacing w:before="0" w:after="0"/>
      </w:pPr>
      <w:r>
        <w:t>Intrinsic Breakdown</w:t>
      </w:r>
    </w:p>
    <w:p>
      <w:pPr>
        <w:numPr>
          <w:ilvl w:val="3"/>
          <w:numId w:val="900"/>
        </w:numPr>
        <w:spacing w:before="0" w:after="0"/>
      </w:pPr>
      <w:r>
        <w:t>Electronic Avalanche</w:t>
      </w:r>
    </w:p>
    <w:p>
      <w:pPr>
        <w:numPr>
          <w:ilvl w:val="3"/>
          <w:numId w:val="900"/>
        </w:numPr>
        <w:spacing w:before="0" w:after="0"/>
      </w:pPr>
      <w:r>
        <w:t>Impact Ionization</w:t>
      </w:r>
    </w:p>
    <w:p>
      <w:pPr>
        <w:numPr>
          <w:ilvl w:val="2"/>
          <w:numId w:val="900"/>
        </w:numPr>
        <w:spacing w:before="0" w:after="0"/>
      </w:pPr>
      <w:r>
        <w:t>Thermal Breakdown</w:t>
      </w:r>
    </w:p>
    <w:p>
      <w:pPr>
        <w:numPr>
          <w:ilvl w:val="3"/>
          <w:numId w:val="900"/>
        </w:numPr>
        <w:spacing w:before="0" w:after="0"/>
      </w:pPr>
      <w:r>
        <w:t>Joule Heating Effects</w:t>
      </w:r>
    </w:p>
    <w:p>
      <w:pPr>
        <w:numPr>
          <w:ilvl w:val="3"/>
          <w:numId w:val="900"/>
        </w:numPr>
        <w:spacing w:before="0" w:after="0"/>
      </w:pPr>
      <w:r>
        <w:t>Thermal Runaway</w:t>
      </w:r>
    </w:p>
    <w:p>
      <w:pPr>
        <w:numPr>
          <w:ilvl w:val="2"/>
          <w:numId w:val="900"/>
        </w:numPr>
        <w:spacing w:before="0" w:after="0"/>
      </w:pPr>
      <w:r>
        <w:t>Discharge Breakdown</w:t>
      </w:r>
    </w:p>
    <w:p>
      <w:pPr>
        <w:numPr>
          <w:ilvl w:val="3"/>
          <w:numId w:val="900"/>
        </w:numPr>
        <w:spacing w:before="0" w:after="0"/>
      </w:pPr>
      <w:r>
        <w:t>Partial Discharge</w:t>
      </w:r>
    </w:p>
    <w:p>
      <w:pPr>
        <w:numPr>
          <w:ilvl w:val="3"/>
          <w:numId w:val="900"/>
        </w:numPr>
        <w:spacing w:before="0" w:after="0"/>
      </w:pPr>
      <w:r>
        <w:t>Corona Discharge</w:t>
      </w:r>
    </w:p>
    <w:p>
      <w:pPr>
        <w:numPr>
          <w:ilvl w:val="3"/>
          <w:numId w:val="900"/>
        </w:numPr>
        <w:spacing w:before="0" w:after="0"/>
      </w:pPr>
      <w:r>
        <w:t>Treeing</w:t>
      </w:r>
    </w:p>
    <w:p>
      <w:pPr>
        <w:numPr>
          <w:ilvl w:val="2"/>
          <w:numId w:val="900"/>
        </w:numPr>
        <w:spacing w:before="0" w:after="0"/>
      </w:pPr>
      <w:r>
        <w:t>Electrochemical Breakdown</w:t>
      </w:r>
    </w:p>
    <w:p>
      <w:pPr>
        <w:numPr>
          <w:ilvl w:val="3"/>
          <w:numId w:val="900"/>
        </w:numPr>
        <w:spacing w:before="0" w:after="0"/>
      </w:pPr>
      <w:r>
        <w:t>Chemical Decomposition</w:t>
      </w:r>
    </w:p>
    <w:p>
      <w:pPr>
        <w:numPr>
          <w:ilvl w:val="3"/>
          <w:numId w:val="900"/>
        </w:numPr>
        <w:spacing w:before="0" w:after="0"/>
      </w:pPr>
      <w:r>
        <w:t>Electrolysis</w:t>
      </w:r>
    </w:p>
    <w:p>
      <w:pPr>
        <w:numPr>
          <w:ilvl w:val="1"/>
          <w:numId w:val="900"/>
        </w:numPr>
        <w:spacing w:before="0" w:after="0"/>
      </w:pPr>
      <w:r>
        <w:t>Factors Affecting Dielectric Strength</w:t>
      </w:r>
    </w:p>
    <w:p>
      <w:pPr>
        <w:numPr>
          <w:ilvl w:val="2"/>
          <w:numId w:val="900"/>
        </w:numPr>
        <w:spacing w:before="0" w:after="0"/>
      </w:pPr>
      <w:r>
        <w:t>Material Purity</w:t>
      </w:r>
    </w:p>
    <w:p>
      <w:pPr>
        <w:numPr>
          <w:ilvl w:val="2"/>
          <w:numId w:val="900"/>
        </w:numPr>
        <w:spacing w:before="0" w:after="0"/>
      </w:pPr>
      <w:r>
        <w:t>Thickness Effects</w:t>
      </w:r>
    </w:p>
    <w:p>
      <w:pPr>
        <w:numPr>
          <w:ilvl w:val="2"/>
          <w:numId w:val="900"/>
        </w:numPr>
        <w:spacing w:before="0" w:after="0"/>
      </w:pPr>
      <w:r>
        <w:t>Geometry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Humidity Effects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0"/>
          <w:numId w:val="900"/>
        </w:numPr>
        <w:spacing w:before="0" w:after="0"/>
      </w:pPr>
      <w:r>
        <w:t>Special Classes of Dielectric Materials</w:t>
      </w:r>
    </w:p>
    <w:p>
      <w:pPr>
        <w:numPr>
          <w:ilvl w:val="1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Direct Piezoelectric Effect</w:t>
      </w:r>
    </w:p>
    <w:p>
      <w:pPr>
        <w:numPr>
          <w:ilvl w:val="2"/>
          <w:numId w:val="900"/>
        </w:numPr>
        <w:spacing w:before="0" w:after="0"/>
      </w:pPr>
      <w:r>
        <w:t>Converse Piezoelectric Effect</w:t>
      </w:r>
    </w:p>
    <w:p>
      <w:pPr>
        <w:numPr>
          <w:ilvl w:val="2"/>
          <w:numId w:val="900"/>
        </w:numPr>
        <w:spacing w:before="0" w:after="0"/>
      </w:pPr>
      <w:r>
        <w:t>Crystal Symmetry Requirements</w:t>
      </w:r>
    </w:p>
    <w:p>
      <w:pPr>
        <w:numPr>
          <w:ilvl w:val="2"/>
          <w:numId w:val="900"/>
        </w:numPr>
        <w:spacing w:before="0" w:after="0"/>
      </w:pPr>
      <w:r>
        <w:t>Piezoelectric Coefficients</w:t>
      </w:r>
    </w:p>
    <w:p>
      <w:pPr>
        <w:numPr>
          <w:ilvl w:val="2"/>
          <w:numId w:val="900"/>
        </w:numPr>
        <w:spacing w:before="0" w:after="0"/>
      </w:pPr>
      <w:r>
        <w:t>Common Piezoelectric Materials</w:t>
      </w:r>
    </w:p>
    <w:p>
      <w:pPr>
        <w:numPr>
          <w:ilvl w:val="3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Lead Zirconate Titanate</w:t>
      </w:r>
    </w:p>
    <w:p>
      <w:pPr>
        <w:numPr>
          <w:ilvl w:val="3"/>
          <w:numId w:val="900"/>
        </w:numPr>
        <w:spacing w:before="0" w:after="0"/>
      </w:pPr>
      <w:r>
        <w:t>Polyvinylidene Fluoride</w:t>
      </w:r>
    </w:p>
    <w:p>
      <w:pPr>
        <w:numPr>
          <w:ilvl w:val="3"/>
          <w:numId w:val="900"/>
        </w:numPr>
        <w:spacing w:before="0" w:after="0"/>
      </w:pPr>
      <w:r>
        <w:t>Zinc Oxide</w:t>
      </w:r>
    </w:p>
    <w:p>
      <w:pPr>
        <w:numPr>
          <w:ilvl w:val="2"/>
          <w:numId w:val="900"/>
        </w:numPr>
        <w:spacing w:before="0" w:after="0"/>
      </w:pPr>
      <w:r>
        <w:t>Applications of Piezoelectrics</w:t>
      </w:r>
    </w:p>
    <w:p>
      <w:pPr>
        <w:numPr>
          <w:ilvl w:val="1"/>
          <w:numId w:val="900"/>
        </w:numPr>
        <w:spacing w:before="0" w:after="0"/>
      </w:pPr>
      <w:r>
        <w:t>Pyroelectric Materials</w:t>
      </w:r>
    </w:p>
    <w:p>
      <w:pPr>
        <w:numPr>
          <w:ilvl w:val="2"/>
          <w:numId w:val="900"/>
        </w:numPr>
        <w:spacing w:before="0" w:after="0"/>
      </w:pPr>
      <w:r>
        <w:t>Pyroelectric Effect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Pyroelectric Coefficient</w:t>
      </w:r>
    </w:p>
    <w:p>
      <w:pPr>
        <w:numPr>
          <w:ilvl w:val="2"/>
          <w:numId w:val="900"/>
        </w:numPr>
        <w:spacing w:before="0" w:after="0"/>
      </w:pPr>
      <w:r>
        <w:t>Common Pyroelectric Materials</w:t>
      </w:r>
    </w:p>
    <w:p>
      <w:pPr>
        <w:numPr>
          <w:ilvl w:val="3"/>
          <w:numId w:val="900"/>
        </w:numPr>
        <w:spacing w:before="0" w:after="0"/>
      </w:pPr>
      <w:r>
        <w:t>Tourmaline</w:t>
      </w:r>
    </w:p>
    <w:p>
      <w:pPr>
        <w:numPr>
          <w:ilvl w:val="3"/>
          <w:numId w:val="900"/>
        </w:numPr>
        <w:spacing w:before="0" w:after="0"/>
      </w:pPr>
      <w:r>
        <w:t>Lithium Tantalate</w:t>
      </w:r>
    </w:p>
    <w:p>
      <w:pPr>
        <w:numPr>
          <w:ilvl w:val="3"/>
          <w:numId w:val="900"/>
        </w:numPr>
        <w:spacing w:before="0" w:after="0"/>
      </w:pPr>
      <w:r>
        <w:t>Triglycine Sulfate</w:t>
      </w:r>
    </w:p>
    <w:p>
      <w:pPr>
        <w:numPr>
          <w:ilvl w:val="2"/>
          <w:numId w:val="900"/>
        </w:numPr>
        <w:spacing w:before="0" w:after="0"/>
      </w:pPr>
      <w:r>
        <w:t>Applications of Pyroelectrics</w:t>
      </w:r>
    </w:p>
    <w:p>
      <w:pPr>
        <w:numPr>
          <w:ilvl w:val="1"/>
          <w:numId w:val="900"/>
        </w:numPr>
        <w:spacing w:before="0" w:after="0"/>
      </w:pPr>
      <w:r>
        <w:t>Ferroelectric Materials</w:t>
      </w:r>
    </w:p>
    <w:p>
      <w:pPr>
        <w:numPr>
          <w:ilvl w:val="2"/>
          <w:numId w:val="900"/>
        </w:numPr>
        <w:spacing w:before="0" w:after="0"/>
      </w:pPr>
      <w:r>
        <w:t>Spontaneous Polarization</w:t>
      </w:r>
    </w:p>
    <w:p>
      <w:pPr>
        <w:numPr>
          <w:ilvl w:val="2"/>
          <w:numId w:val="900"/>
        </w:numPr>
        <w:spacing w:before="0" w:after="0"/>
      </w:pPr>
      <w:r>
        <w:t>Ferroelectric Domains</w:t>
      </w:r>
    </w:p>
    <w:p>
      <w:pPr>
        <w:numPr>
          <w:ilvl w:val="3"/>
          <w:numId w:val="900"/>
        </w:numPr>
        <w:spacing w:before="0" w:after="0"/>
      </w:pPr>
      <w:r>
        <w:t>Domain Structure</w:t>
      </w:r>
    </w:p>
    <w:p>
      <w:pPr>
        <w:numPr>
          <w:ilvl w:val="3"/>
          <w:numId w:val="900"/>
        </w:numPr>
        <w:spacing w:before="0" w:after="0"/>
      </w:pPr>
      <w:r>
        <w:t>Domain Wall Motion</w:t>
      </w:r>
    </w:p>
    <w:p>
      <w:pPr>
        <w:numPr>
          <w:ilvl w:val="3"/>
          <w:numId w:val="900"/>
        </w:numPr>
        <w:spacing w:before="0" w:after="0"/>
      </w:pPr>
      <w:r>
        <w:t>Domain Switching</w:t>
      </w:r>
    </w:p>
    <w:p>
      <w:pPr>
        <w:numPr>
          <w:ilvl w:val="2"/>
          <w:numId w:val="900"/>
        </w:numPr>
        <w:spacing w:before="0" w:after="0"/>
      </w:pPr>
      <w:r>
        <w:t>Hysteresis Loop</w:t>
      </w:r>
    </w:p>
    <w:p>
      <w:pPr>
        <w:numPr>
          <w:ilvl w:val="3"/>
          <w:numId w:val="900"/>
        </w:numPr>
        <w:spacing w:before="0" w:after="0"/>
      </w:pPr>
      <w:r>
        <w:t>Polarization-Electric Field Curve</w:t>
      </w:r>
    </w:p>
    <w:p>
      <w:pPr>
        <w:numPr>
          <w:ilvl w:val="3"/>
          <w:numId w:val="900"/>
        </w:numPr>
        <w:spacing w:before="0" w:after="0"/>
      </w:pPr>
      <w:r>
        <w:t>Coercive Field</w:t>
      </w:r>
    </w:p>
    <w:p>
      <w:pPr>
        <w:numPr>
          <w:ilvl w:val="3"/>
          <w:numId w:val="900"/>
        </w:numPr>
        <w:spacing w:before="0" w:after="0"/>
      </w:pPr>
      <w:r>
        <w:t>Remanent Polarization</w:t>
      </w:r>
    </w:p>
    <w:p>
      <w:pPr>
        <w:numPr>
          <w:ilvl w:val="2"/>
          <w:numId w:val="900"/>
        </w:numPr>
        <w:spacing w:before="0" w:after="0"/>
      </w:pPr>
      <w:r>
        <w:t>Curie Temperature</w:t>
      </w:r>
    </w:p>
    <w:p>
      <w:pPr>
        <w:numPr>
          <w:ilvl w:val="3"/>
          <w:numId w:val="900"/>
        </w:numPr>
        <w:spacing w:before="0" w:after="0"/>
      </w:pPr>
      <w:r>
        <w:t>Phase Transition</w:t>
      </w:r>
    </w:p>
    <w:p>
      <w:pPr>
        <w:numPr>
          <w:ilvl w:val="3"/>
          <w:numId w:val="900"/>
        </w:numPr>
        <w:spacing w:before="0" w:after="0"/>
      </w:pPr>
      <w:r>
        <w:t>Order-Disorder Transition</w:t>
      </w:r>
    </w:p>
    <w:p>
      <w:pPr>
        <w:numPr>
          <w:ilvl w:val="2"/>
          <w:numId w:val="900"/>
        </w:numPr>
        <w:spacing w:before="0" w:after="0"/>
      </w:pPr>
      <w:r>
        <w:t>Common Ferroelectric Materials</w:t>
      </w:r>
    </w:p>
    <w:p>
      <w:pPr>
        <w:numPr>
          <w:ilvl w:val="3"/>
          <w:numId w:val="900"/>
        </w:numPr>
        <w:spacing w:before="0" w:after="0"/>
      </w:pPr>
      <w:r>
        <w:t>Barium Titanate</w:t>
      </w:r>
    </w:p>
    <w:p>
      <w:pPr>
        <w:numPr>
          <w:ilvl w:val="3"/>
          <w:numId w:val="900"/>
        </w:numPr>
        <w:spacing w:before="0" w:after="0"/>
      </w:pPr>
      <w:r>
        <w:t>Lead Zirconate Titanate</w:t>
      </w:r>
    </w:p>
    <w:p>
      <w:pPr>
        <w:numPr>
          <w:ilvl w:val="3"/>
          <w:numId w:val="900"/>
        </w:numPr>
        <w:spacing w:before="0" w:after="0"/>
      </w:pPr>
      <w:r>
        <w:t>Potassium Dihydrogen Phosphate</w:t>
      </w:r>
    </w:p>
    <w:p>
      <w:pPr>
        <w:numPr>
          <w:ilvl w:val="2"/>
          <w:numId w:val="900"/>
        </w:numPr>
        <w:spacing w:before="0" w:after="0"/>
      </w:pPr>
      <w:r>
        <w:t>Antiferroelectric Materials</w:t>
      </w:r>
    </w:p>
    <w:p>
      <w:pPr>
        <w:numPr>
          <w:ilvl w:val="3"/>
          <w:numId w:val="900"/>
        </w:numPr>
        <w:spacing w:before="0" w:after="0"/>
      </w:pPr>
      <w:r>
        <w:t>Antiferroelectric Order</w:t>
      </w:r>
    </w:p>
    <w:p>
      <w:pPr>
        <w:numPr>
          <w:ilvl w:val="3"/>
          <w:numId w:val="900"/>
        </w:numPr>
        <w:spacing w:before="0" w:after="0"/>
      </w:pPr>
      <w:r>
        <w:t>Double Hysteresis Loop</w:t>
      </w:r>
    </w:p>
    <w:p>
      <w:pPr>
        <w:numPr>
          <w:ilvl w:val="2"/>
          <w:numId w:val="900"/>
        </w:numPr>
        <w:spacing w:before="0" w:after="0"/>
      </w:pPr>
      <w:r>
        <w:t>Ferrielectric Materials</w:t>
      </w:r>
    </w:p>
    <w:p>
      <w:pPr>
        <w:numPr>
          <w:ilvl w:val="3"/>
          <w:numId w:val="900"/>
        </w:numPr>
        <w:spacing w:before="0" w:after="0"/>
      </w:pPr>
      <w:r>
        <w:t>Ferrielectric Order</w:t>
      </w:r>
    </w:p>
    <w:p>
      <w:pPr>
        <w:numPr>
          <w:ilvl w:val="3"/>
          <w:numId w:val="900"/>
        </w:numPr>
        <w:spacing w:before="0" w:after="0"/>
      </w:pPr>
      <w:r>
        <w:t>Compensation Temperature</w:t>
      </w:r>
    </w:p>
    <w:p>
      <w:pPr>
        <w:pStyle w:val="Heading1"/>
      </w:pPr>
      <w:r>
        <w:t>Magnetic Materials</w:t>
      </w:r>
    </w:p>
    <w:p>
      <w:pPr>
        <w:numPr>
          <w:ilvl w:val="0"/>
          <w:numId w:val="900"/>
        </w:numPr>
        <w:spacing w:before="0" w:after="0"/>
      </w:pPr>
      <w:r>
        <w:t>Fundamentals of Magnetism</w:t>
      </w:r>
    </w:p>
    <w:p>
      <w:pPr>
        <w:numPr>
          <w:ilvl w:val="1"/>
          <w:numId w:val="900"/>
        </w:numPr>
        <w:spacing w:before="0" w:after="0"/>
      </w:pPr>
      <w:r>
        <w:t>Origins of Magnetic Moments</w:t>
      </w:r>
    </w:p>
    <w:p>
      <w:pPr>
        <w:numPr>
          <w:ilvl w:val="2"/>
          <w:numId w:val="900"/>
        </w:numPr>
        <w:spacing w:before="0" w:after="0"/>
      </w:pPr>
      <w:r>
        <w:t>Electron Orbital Angular Momentum</w:t>
      </w:r>
    </w:p>
    <w:p>
      <w:pPr>
        <w:numPr>
          <w:ilvl w:val="2"/>
          <w:numId w:val="900"/>
        </w:numPr>
        <w:spacing w:before="0" w:after="0"/>
      </w:pPr>
      <w:r>
        <w:t>Electron Spin Angular Momentum</w:t>
      </w:r>
    </w:p>
    <w:p>
      <w:pPr>
        <w:numPr>
          <w:ilvl w:val="2"/>
          <w:numId w:val="900"/>
        </w:numPr>
        <w:spacing w:before="0" w:after="0"/>
      </w:pPr>
      <w:r>
        <w:t>Nuclear Magnetic Moments</w:t>
      </w:r>
    </w:p>
    <w:p>
      <w:pPr>
        <w:numPr>
          <w:ilvl w:val="2"/>
          <w:numId w:val="900"/>
        </w:numPr>
        <w:spacing w:before="0" w:after="0"/>
      </w:pPr>
      <w:r>
        <w:t>Gyromagnetic Ratio</w:t>
      </w:r>
    </w:p>
    <w:p>
      <w:pPr>
        <w:numPr>
          <w:ilvl w:val="1"/>
          <w:numId w:val="900"/>
        </w:numPr>
        <w:spacing w:before="0" w:after="0"/>
      </w:pPr>
      <w:r>
        <w:t>Magnetization and Magnetic Susceptibility</w:t>
      </w:r>
    </w:p>
    <w:p>
      <w:pPr>
        <w:numPr>
          <w:ilvl w:val="2"/>
          <w:numId w:val="900"/>
        </w:numPr>
        <w:spacing w:before="0" w:after="0"/>
      </w:pPr>
      <w:r>
        <w:t>Definition of Magnetization</w:t>
      </w:r>
    </w:p>
    <w:p>
      <w:pPr>
        <w:numPr>
          <w:ilvl w:val="2"/>
          <w:numId w:val="900"/>
        </w:numPr>
        <w:spacing w:before="0" w:after="0"/>
      </w:pPr>
      <w:r>
        <w:t>Definition of Magnetic Susceptibility</w:t>
      </w:r>
    </w:p>
    <w:p>
      <w:pPr>
        <w:numPr>
          <w:ilvl w:val="2"/>
          <w:numId w:val="900"/>
        </w:numPr>
        <w:spacing w:before="0" w:after="0"/>
      </w:pPr>
      <w:r>
        <w:t>Volume Susceptibility</w:t>
      </w:r>
    </w:p>
    <w:p>
      <w:pPr>
        <w:numPr>
          <w:ilvl w:val="2"/>
          <w:numId w:val="900"/>
        </w:numPr>
        <w:spacing w:before="0" w:after="0"/>
      </w:pPr>
      <w:r>
        <w:t>Molar Susceptibility</w:t>
      </w:r>
    </w:p>
    <w:p>
      <w:pPr>
        <w:numPr>
          <w:ilvl w:val="2"/>
          <w:numId w:val="900"/>
        </w:numPr>
        <w:spacing w:before="0" w:after="0"/>
      </w:pPr>
      <w:r>
        <w:t>Mass Susceptibility</w:t>
      </w:r>
    </w:p>
    <w:p>
      <w:pPr>
        <w:numPr>
          <w:ilvl w:val="1"/>
          <w:numId w:val="900"/>
        </w:numPr>
        <w:spacing w:before="0" w:after="0"/>
      </w:pPr>
      <w:r>
        <w:t>Bohr Magneton</w:t>
      </w:r>
    </w:p>
    <w:p>
      <w:pPr>
        <w:numPr>
          <w:ilvl w:val="2"/>
          <w:numId w:val="900"/>
        </w:numPr>
        <w:spacing w:before="0" w:after="0"/>
      </w:pPr>
      <w:r>
        <w:t>Definition and Physical Significance</w:t>
      </w:r>
    </w:p>
    <w:p>
      <w:pPr>
        <w:numPr>
          <w:ilvl w:val="2"/>
          <w:numId w:val="900"/>
        </w:numPr>
        <w:spacing w:before="0" w:after="0"/>
      </w:pPr>
      <w:r>
        <w:t>Nuclear Magneton</w:t>
      </w:r>
    </w:p>
    <w:p>
      <w:pPr>
        <w:numPr>
          <w:ilvl w:val="1"/>
          <w:numId w:val="900"/>
        </w:numPr>
        <w:spacing w:before="0" w:after="0"/>
      </w:pPr>
      <w:r>
        <w:t>Magnetic Moment of Atoms</w:t>
      </w:r>
    </w:p>
    <w:p>
      <w:pPr>
        <w:numPr>
          <w:ilvl w:val="2"/>
          <w:numId w:val="900"/>
        </w:numPr>
        <w:spacing w:before="0" w:after="0"/>
      </w:pPr>
      <w:r>
        <w:t>Total Angular Momentum</w:t>
      </w:r>
    </w:p>
    <w:p>
      <w:pPr>
        <w:numPr>
          <w:ilvl w:val="2"/>
          <w:numId w:val="900"/>
        </w:numPr>
        <w:spacing w:before="0" w:after="0"/>
      </w:pPr>
      <w:r>
        <w:t>Landé g-factor</w:t>
      </w:r>
    </w:p>
    <w:p>
      <w:pPr>
        <w:numPr>
          <w:ilvl w:val="2"/>
          <w:numId w:val="900"/>
        </w:numPr>
        <w:spacing w:before="0" w:after="0"/>
      </w:pPr>
      <w:r>
        <w:t>Effective Magnetic Moment</w:t>
      </w:r>
    </w:p>
    <w:p>
      <w:pPr>
        <w:numPr>
          <w:ilvl w:val="0"/>
          <w:numId w:val="900"/>
        </w:numPr>
        <w:spacing w:before="0" w:after="0"/>
      </w:pPr>
      <w:r>
        <w:t>Classification of Magnetic Materials</w:t>
      </w:r>
    </w:p>
    <w:p>
      <w:pPr>
        <w:numPr>
          <w:ilvl w:val="1"/>
          <w:numId w:val="900"/>
        </w:numPr>
        <w:spacing w:before="0" w:after="0"/>
      </w:pPr>
      <w:r>
        <w:t>Diamagnetic Materials</w:t>
      </w:r>
    </w:p>
    <w:p>
      <w:pPr>
        <w:numPr>
          <w:ilvl w:val="2"/>
          <w:numId w:val="900"/>
        </w:numPr>
        <w:spacing w:before="0" w:after="0"/>
      </w:pPr>
      <w:r>
        <w:t>Origin of Diamagnetism</w:t>
      </w:r>
    </w:p>
    <w:p>
      <w:pPr>
        <w:numPr>
          <w:ilvl w:val="2"/>
          <w:numId w:val="900"/>
        </w:numPr>
        <w:spacing w:before="0" w:after="0"/>
      </w:pPr>
      <w:r>
        <w:t>Lenz's Law in Materials</w:t>
      </w:r>
    </w:p>
    <w:p>
      <w:pPr>
        <w:numPr>
          <w:ilvl w:val="2"/>
          <w:numId w:val="900"/>
        </w:numPr>
        <w:spacing w:before="0" w:after="0"/>
      </w:pPr>
      <w:r>
        <w:t>Negative Susceptibility</w:t>
      </w:r>
    </w:p>
    <w:p>
      <w:pPr>
        <w:numPr>
          <w:ilvl w:val="2"/>
          <w:numId w:val="900"/>
        </w:numPr>
        <w:spacing w:before="0" w:after="0"/>
      </w:pPr>
      <w:r>
        <w:t>Temperature Independence</w:t>
      </w:r>
    </w:p>
    <w:p>
      <w:pPr>
        <w:numPr>
          <w:ilvl w:val="2"/>
          <w:numId w:val="900"/>
        </w:numPr>
        <w:spacing w:before="0" w:after="0"/>
      </w:pPr>
      <w:r>
        <w:t>Common Diamagnetic Materials</w:t>
      </w:r>
    </w:p>
    <w:p>
      <w:pPr>
        <w:numPr>
          <w:ilvl w:val="2"/>
          <w:numId w:val="900"/>
        </w:numPr>
        <w:spacing w:before="0" w:after="0"/>
      </w:pPr>
      <w:r>
        <w:t>Applications of Diamagnets</w:t>
      </w:r>
    </w:p>
    <w:p>
      <w:pPr>
        <w:numPr>
          <w:ilvl w:val="1"/>
          <w:numId w:val="900"/>
        </w:numPr>
        <w:spacing w:before="0" w:after="0"/>
      </w:pPr>
      <w:r>
        <w:t>Paramagnetic Materials</w:t>
      </w:r>
    </w:p>
    <w:p>
      <w:pPr>
        <w:numPr>
          <w:ilvl w:val="2"/>
          <w:numId w:val="900"/>
        </w:numPr>
        <w:spacing w:before="0" w:after="0"/>
      </w:pPr>
      <w:r>
        <w:t>Origin of Paramagnetism</w:t>
      </w:r>
    </w:p>
    <w:p>
      <w:pPr>
        <w:numPr>
          <w:ilvl w:val="2"/>
          <w:numId w:val="900"/>
        </w:numPr>
        <w:spacing w:before="0" w:after="0"/>
      </w:pPr>
      <w:r>
        <w:t>Positive Susceptibility</w:t>
      </w:r>
    </w:p>
    <w:p>
      <w:pPr>
        <w:numPr>
          <w:ilvl w:val="2"/>
          <w:numId w:val="900"/>
        </w:numPr>
        <w:spacing w:before="0" w:after="0"/>
      </w:pPr>
      <w:r>
        <w:t>Langevin Theory of Paramagnetism</w:t>
      </w:r>
    </w:p>
    <w:p>
      <w:pPr>
        <w:numPr>
          <w:ilvl w:val="2"/>
          <w:numId w:val="900"/>
        </w:numPr>
        <w:spacing w:before="0" w:after="0"/>
      </w:pPr>
      <w:r>
        <w:t>Classical Treatment</w:t>
      </w:r>
    </w:p>
    <w:p>
      <w:pPr>
        <w:numPr>
          <w:ilvl w:val="2"/>
          <w:numId w:val="900"/>
        </w:numPr>
        <w:spacing w:before="0" w:after="0"/>
      </w:pPr>
      <w:r>
        <w:t>Quantum Mechanical Treatment</w:t>
      </w:r>
    </w:p>
    <w:p>
      <w:pPr>
        <w:numPr>
          <w:ilvl w:val="2"/>
          <w:numId w:val="900"/>
        </w:numPr>
        <w:spacing w:before="0" w:after="0"/>
      </w:pPr>
      <w:r>
        <w:t>Curie's Law</w:t>
      </w:r>
    </w:p>
    <w:p>
      <w:pPr>
        <w:numPr>
          <w:ilvl w:val="2"/>
          <w:numId w:val="900"/>
        </w:numPr>
        <w:spacing w:before="0" w:after="0"/>
      </w:pPr>
      <w:r>
        <w:t>Pauli Paramagnetism</w:t>
      </w:r>
    </w:p>
    <w:p>
      <w:pPr>
        <w:numPr>
          <w:ilvl w:val="2"/>
          <w:numId w:val="900"/>
        </w:numPr>
        <w:spacing w:before="0" w:after="0"/>
      </w:pPr>
      <w:r>
        <w:t>Van Vleck Paramagnetism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Common Paramagnetic Materials</w:t>
      </w:r>
    </w:p>
    <w:p>
      <w:pPr>
        <w:numPr>
          <w:ilvl w:val="1"/>
          <w:numId w:val="900"/>
        </w:numPr>
        <w:spacing w:before="0" w:after="0"/>
      </w:pPr>
      <w:r>
        <w:t>Ferromagnetic Materials</w:t>
      </w:r>
    </w:p>
    <w:p>
      <w:pPr>
        <w:numPr>
          <w:ilvl w:val="2"/>
          <w:numId w:val="900"/>
        </w:numPr>
        <w:spacing w:before="0" w:after="0"/>
      </w:pPr>
      <w:r>
        <w:t>Spontaneous Magnetization</w:t>
      </w:r>
    </w:p>
    <w:p>
      <w:pPr>
        <w:numPr>
          <w:ilvl w:val="2"/>
          <w:numId w:val="900"/>
        </w:numPr>
        <w:spacing w:before="0" w:after="0"/>
      </w:pPr>
      <w:r>
        <w:t>Exchange Interaction</w:t>
      </w:r>
    </w:p>
    <w:p>
      <w:pPr>
        <w:numPr>
          <w:ilvl w:val="3"/>
          <w:numId w:val="900"/>
        </w:numPr>
        <w:spacing w:before="0" w:after="0"/>
      </w:pPr>
      <w:r>
        <w:t>Direct Exchange</w:t>
      </w:r>
    </w:p>
    <w:p>
      <w:pPr>
        <w:numPr>
          <w:ilvl w:val="3"/>
          <w:numId w:val="900"/>
        </w:numPr>
        <w:spacing w:before="0" w:after="0"/>
      </w:pPr>
      <w:r>
        <w:t>Indirect Exchange</w:t>
      </w:r>
    </w:p>
    <w:p>
      <w:pPr>
        <w:numPr>
          <w:ilvl w:val="2"/>
          <w:numId w:val="900"/>
        </w:numPr>
        <w:spacing w:before="0" w:after="0"/>
      </w:pPr>
      <w:r>
        <w:t>Weiss Molecular Field Theory</w:t>
      </w:r>
    </w:p>
    <w:p>
      <w:pPr>
        <w:numPr>
          <w:ilvl w:val="2"/>
          <w:numId w:val="900"/>
        </w:numPr>
        <w:spacing w:before="0" w:after="0"/>
      </w:pPr>
      <w:r>
        <w:t>Curie-Weiss Law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Common Ferromagnetic Materials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Nickel</w:t>
      </w:r>
    </w:p>
    <w:p>
      <w:pPr>
        <w:numPr>
          <w:ilvl w:val="3"/>
          <w:numId w:val="900"/>
        </w:numPr>
        <w:spacing w:before="0" w:after="0"/>
      </w:pPr>
      <w:r>
        <w:t>Cobalt</w:t>
      </w:r>
    </w:p>
    <w:p>
      <w:pPr>
        <w:numPr>
          <w:ilvl w:val="3"/>
          <w:numId w:val="900"/>
        </w:numPr>
        <w:spacing w:before="0" w:after="0"/>
      </w:pPr>
      <w:r>
        <w:t>Gadolinium</w:t>
      </w:r>
    </w:p>
    <w:p>
      <w:pPr>
        <w:numPr>
          <w:ilvl w:val="1"/>
          <w:numId w:val="900"/>
        </w:numPr>
        <w:spacing w:before="0" w:after="0"/>
      </w:pPr>
      <w:r>
        <w:t>Antiferromagnetic Materials</w:t>
      </w:r>
    </w:p>
    <w:p>
      <w:pPr>
        <w:numPr>
          <w:ilvl w:val="2"/>
          <w:numId w:val="900"/>
        </w:numPr>
        <w:spacing w:before="0" w:after="0"/>
      </w:pPr>
      <w:r>
        <w:t>Opposing Spin Alignment</w:t>
      </w:r>
    </w:p>
    <w:p>
      <w:pPr>
        <w:numPr>
          <w:ilvl w:val="2"/>
          <w:numId w:val="900"/>
        </w:numPr>
        <w:spacing w:before="0" w:after="0"/>
      </w:pPr>
      <w:r>
        <w:t>Néel Temperature</w:t>
      </w:r>
    </w:p>
    <w:p>
      <w:pPr>
        <w:numPr>
          <w:ilvl w:val="2"/>
          <w:numId w:val="900"/>
        </w:numPr>
        <w:spacing w:before="0" w:after="0"/>
      </w:pPr>
      <w:r>
        <w:t>Two-Sublattice Model</w:t>
      </w:r>
    </w:p>
    <w:p>
      <w:pPr>
        <w:numPr>
          <w:ilvl w:val="2"/>
          <w:numId w:val="900"/>
        </w:numPr>
        <w:spacing w:before="0" w:after="0"/>
      </w:pPr>
      <w:r>
        <w:t>Magnetic Susceptibility Behavior</w:t>
      </w:r>
    </w:p>
    <w:p>
      <w:pPr>
        <w:numPr>
          <w:ilvl w:val="2"/>
          <w:numId w:val="900"/>
        </w:numPr>
        <w:spacing w:before="0" w:after="0"/>
      </w:pPr>
      <w:r>
        <w:t>Common Antiferromagnetic Materials</w:t>
      </w:r>
    </w:p>
    <w:p>
      <w:pPr>
        <w:numPr>
          <w:ilvl w:val="2"/>
          <w:numId w:val="900"/>
        </w:numPr>
        <w:spacing w:before="0" w:after="0"/>
      </w:pPr>
      <w:r>
        <w:t>Applications of Antiferromagnets</w:t>
      </w:r>
    </w:p>
    <w:p>
      <w:pPr>
        <w:numPr>
          <w:ilvl w:val="1"/>
          <w:numId w:val="900"/>
        </w:numPr>
        <w:spacing w:before="0" w:after="0"/>
      </w:pPr>
      <w:r>
        <w:t>Ferrimagnetic Materials</w:t>
      </w:r>
    </w:p>
    <w:p>
      <w:pPr>
        <w:numPr>
          <w:ilvl w:val="2"/>
          <w:numId w:val="900"/>
        </w:numPr>
        <w:spacing w:before="0" w:after="0"/>
      </w:pPr>
      <w:r>
        <w:t>Unbalanced Antiparallel Spin Alignment</w:t>
      </w:r>
    </w:p>
    <w:p>
      <w:pPr>
        <w:numPr>
          <w:ilvl w:val="2"/>
          <w:numId w:val="900"/>
        </w:numPr>
        <w:spacing w:before="0" w:after="0"/>
      </w:pPr>
      <w:r>
        <w:t>Net Magnetic Moment</w:t>
      </w:r>
    </w:p>
    <w:p>
      <w:pPr>
        <w:numPr>
          <w:ilvl w:val="2"/>
          <w:numId w:val="900"/>
        </w:numPr>
        <w:spacing w:before="0" w:after="0"/>
      </w:pPr>
      <w:r>
        <w:t>Compensation Temperature</w:t>
      </w:r>
    </w:p>
    <w:p>
      <w:pPr>
        <w:numPr>
          <w:ilvl w:val="2"/>
          <w:numId w:val="900"/>
        </w:numPr>
        <w:spacing w:before="0" w:after="0"/>
      </w:pPr>
      <w:r>
        <w:t>Ferrites</w:t>
      </w:r>
    </w:p>
    <w:p>
      <w:pPr>
        <w:numPr>
          <w:ilvl w:val="3"/>
          <w:numId w:val="900"/>
        </w:numPr>
        <w:spacing w:before="0" w:after="0"/>
      </w:pPr>
      <w:r>
        <w:t>Spinel Ferrites</w:t>
      </w:r>
    </w:p>
    <w:p>
      <w:pPr>
        <w:numPr>
          <w:ilvl w:val="3"/>
          <w:numId w:val="900"/>
        </w:numPr>
        <w:spacing w:before="0" w:after="0"/>
      </w:pPr>
      <w:r>
        <w:t>Garnet Ferrites</w:t>
      </w:r>
    </w:p>
    <w:p>
      <w:pPr>
        <w:numPr>
          <w:ilvl w:val="3"/>
          <w:numId w:val="900"/>
        </w:numPr>
        <w:spacing w:before="0" w:after="0"/>
      </w:pPr>
      <w:r>
        <w:t>Hexagonal Ferrites</w:t>
      </w:r>
    </w:p>
    <w:p>
      <w:pPr>
        <w:numPr>
          <w:ilvl w:val="2"/>
          <w:numId w:val="900"/>
        </w:numPr>
        <w:spacing w:before="0" w:after="0"/>
      </w:pPr>
      <w:r>
        <w:t>Properties of Ferrites</w:t>
      </w:r>
    </w:p>
    <w:p>
      <w:pPr>
        <w:numPr>
          <w:ilvl w:val="2"/>
          <w:numId w:val="900"/>
        </w:numPr>
        <w:spacing w:before="0" w:after="0"/>
      </w:pPr>
      <w:r>
        <w:t>Applications of Ferrites</w:t>
      </w:r>
    </w:p>
    <w:p>
      <w:pPr>
        <w:numPr>
          <w:ilvl w:val="0"/>
          <w:numId w:val="900"/>
        </w:numPr>
        <w:spacing w:before="0" w:after="0"/>
      </w:pPr>
      <w:r>
        <w:t>Ferromagnetic Phenomena</w:t>
      </w:r>
    </w:p>
    <w:p>
      <w:pPr>
        <w:numPr>
          <w:ilvl w:val="1"/>
          <w:numId w:val="900"/>
        </w:numPr>
        <w:spacing w:before="0" w:after="0"/>
      </w:pPr>
      <w:r>
        <w:t>Magnetic Domains</w:t>
      </w:r>
    </w:p>
    <w:p>
      <w:pPr>
        <w:numPr>
          <w:ilvl w:val="2"/>
          <w:numId w:val="900"/>
        </w:numPr>
        <w:spacing w:before="0" w:after="0"/>
      </w:pPr>
      <w:r>
        <w:t>Domain Theory</w:t>
      </w:r>
    </w:p>
    <w:p>
      <w:pPr>
        <w:numPr>
          <w:ilvl w:val="2"/>
          <w:numId w:val="900"/>
        </w:numPr>
        <w:spacing w:before="0" w:after="0"/>
      </w:pPr>
      <w:r>
        <w:t>Domain Formation</w:t>
      </w:r>
    </w:p>
    <w:p>
      <w:pPr>
        <w:numPr>
          <w:ilvl w:val="2"/>
          <w:numId w:val="900"/>
        </w:numPr>
        <w:spacing w:before="0" w:after="0"/>
      </w:pPr>
      <w:r>
        <w:t>Domain Walls</w:t>
      </w:r>
    </w:p>
    <w:p>
      <w:pPr>
        <w:numPr>
          <w:ilvl w:val="3"/>
          <w:numId w:val="900"/>
        </w:numPr>
        <w:spacing w:before="0" w:after="0"/>
      </w:pPr>
      <w:r>
        <w:t>Bloch Walls</w:t>
      </w:r>
    </w:p>
    <w:p>
      <w:pPr>
        <w:numPr>
          <w:ilvl w:val="3"/>
          <w:numId w:val="900"/>
        </w:numPr>
        <w:spacing w:before="0" w:after="0"/>
      </w:pPr>
      <w:r>
        <w:t>Néel Walls</w:t>
      </w:r>
    </w:p>
    <w:p>
      <w:pPr>
        <w:numPr>
          <w:ilvl w:val="3"/>
          <w:numId w:val="900"/>
        </w:numPr>
        <w:spacing w:before="0" w:after="0"/>
      </w:pPr>
      <w:r>
        <w:t>Domain Wall Width</w:t>
      </w:r>
    </w:p>
    <w:p>
      <w:pPr>
        <w:numPr>
          <w:ilvl w:val="2"/>
          <w:numId w:val="900"/>
        </w:numPr>
        <w:spacing w:before="0" w:after="0"/>
      </w:pPr>
      <w:r>
        <w:t>Domain Wall Energy</w:t>
      </w:r>
    </w:p>
    <w:p>
      <w:pPr>
        <w:numPr>
          <w:ilvl w:val="2"/>
          <w:numId w:val="900"/>
        </w:numPr>
        <w:spacing w:before="0" w:after="0"/>
      </w:pPr>
      <w:r>
        <w:t>Magnetocrystalline Anisotropy</w:t>
      </w:r>
    </w:p>
    <w:p>
      <w:pPr>
        <w:numPr>
          <w:ilvl w:val="3"/>
          <w:numId w:val="900"/>
        </w:numPr>
        <w:spacing w:before="0" w:after="0"/>
      </w:pPr>
      <w:r>
        <w:t>Uniaxial Anisotropy</w:t>
      </w:r>
    </w:p>
    <w:p>
      <w:pPr>
        <w:numPr>
          <w:ilvl w:val="3"/>
          <w:numId w:val="900"/>
        </w:numPr>
        <w:spacing w:before="0" w:after="0"/>
      </w:pPr>
      <w:r>
        <w:t>Cubic Anisotropy</w:t>
      </w:r>
    </w:p>
    <w:p>
      <w:pPr>
        <w:numPr>
          <w:ilvl w:val="3"/>
          <w:numId w:val="900"/>
        </w:numPr>
        <w:spacing w:before="0" w:after="0"/>
      </w:pPr>
      <w:r>
        <w:t>Anisotropy Constants</w:t>
      </w:r>
    </w:p>
    <w:p>
      <w:pPr>
        <w:numPr>
          <w:ilvl w:val="2"/>
          <w:numId w:val="900"/>
        </w:numPr>
        <w:spacing w:before="0" w:after="0"/>
      </w:pPr>
      <w:r>
        <w:t>Shape Anisotropy</w:t>
      </w:r>
    </w:p>
    <w:p>
      <w:pPr>
        <w:numPr>
          <w:ilvl w:val="2"/>
          <w:numId w:val="900"/>
        </w:numPr>
        <w:spacing w:before="0" w:after="0"/>
      </w:pPr>
      <w:r>
        <w:t>Magnetostriction</w:t>
      </w:r>
    </w:p>
    <w:p>
      <w:pPr>
        <w:numPr>
          <w:ilvl w:val="3"/>
          <w:numId w:val="900"/>
        </w:numPr>
        <w:spacing w:before="0" w:after="0"/>
      </w:pPr>
      <w:r>
        <w:t>Joule Magnetostriction</w:t>
      </w:r>
    </w:p>
    <w:p>
      <w:pPr>
        <w:numPr>
          <w:ilvl w:val="3"/>
          <w:numId w:val="900"/>
        </w:numPr>
        <w:spacing w:before="0" w:after="0"/>
      </w:pPr>
      <w:r>
        <w:t>Villari Effect</w:t>
      </w:r>
    </w:p>
    <w:p>
      <w:pPr>
        <w:numPr>
          <w:ilvl w:val="1"/>
          <w:numId w:val="900"/>
        </w:numPr>
        <w:spacing w:before="0" w:after="0"/>
      </w:pPr>
      <w:r>
        <w:t>Magnetization Process</w:t>
      </w:r>
    </w:p>
    <w:p>
      <w:pPr>
        <w:numPr>
          <w:ilvl w:val="2"/>
          <w:numId w:val="900"/>
        </w:numPr>
        <w:spacing w:before="0" w:after="0"/>
      </w:pPr>
      <w:r>
        <w:t>Initial Magnetization Curve</w:t>
      </w:r>
    </w:p>
    <w:p>
      <w:pPr>
        <w:numPr>
          <w:ilvl w:val="2"/>
          <w:numId w:val="900"/>
        </w:numPr>
        <w:spacing w:before="0" w:after="0"/>
      </w:pPr>
      <w:r>
        <w:t>Domain Wall Motion</w:t>
      </w:r>
    </w:p>
    <w:p>
      <w:pPr>
        <w:numPr>
          <w:ilvl w:val="3"/>
          <w:numId w:val="900"/>
        </w:numPr>
        <w:spacing w:before="0" w:after="0"/>
      </w:pPr>
      <w:r>
        <w:t>Reversible Wall Motion</w:t>
      </w:r>
    </w:p>
    <w:p>
      <w:pPr>
        <w:numPr>
          <w:ilvl w:val="3"/>
          <w:numId w:val="900"/>
        </w:numPr>
        <w:spacing w:before="0" w:after="0"/>
      </w:pPr>
      <w:r>
        <w:t>Irreversible Wall Motion</w:t>
      </w:r>
    </w:p>
    <w:p>
      <w:pPr>
        <w:numPr>
          <w:ilvl w:val="2"/>
          <w:numId w:val="900"/>
        </w:numPr>
        <w:spacing w:before="0" w:after="0"/>
      </w:pPr>
      <w:r>
        <w:t>Domain Rotation</w:t>
      </w:r>
    </w:p>
    <w:p>
      <w:pPr>
        <w:numPr>
          <w:ilvl w:val="2"/>
          <w:numId w:val="900"/>
        </w:numPr>
        <w:spacing w:before="0" w:after="0"/>
      </w:pPr>
      <w:r>
        <w:t>Nucleation of Domains</w:t>
      </w:r>
    </w:p>
    <w:p>
      <w:pPr>
        <w:numPr>
          <w:ilvl w:val="2"/>
          <w:numId w:val="900"/>
        </w:numPr>
        <w:spacing w:before="0" w:after="0"/>
      </w:pPr>
      <w:r>
        <w:t>Approach to Saturation</w:t>
      </w:r>
    </w:p>
    <w:p>
      <w:pPr>
        <w:numPr>
          <w:ilvl w:val="1"/>
          <w:numId w:val="900"/>
        </w:numPr>
        <w:spacing w:before="0" w:after="0"/>
      </w:pPr>
      <w:r>
        <w:t>Hysteresis Loop</w:t>
      </w:r>
    </w:p>
    <w:p>
      <w:pPr>
        <w:numPr>
          <w:ilvl w:val="2"/>
          <w:numId w:val="900"/>
        </w:numPr>
        <w:spacing w:before="0" w:after="0"/>
      </w:pPr>
      <w:r>
        <w:t>Saturation Magnetization</w:t>
      </w:r>
    </w:p>
    <w:p>
      <w:pPr>
        <w:numPr>
          <w:ilvl w:val="2"/>
          <w:numId w:val="900"/>
        </w:numPr>
        <w:spacing w:before="0" w:after="0"/>
      </w:pPr>
      <w:r>
        <w:t>Remanent Magnetization</w:t>
      </w:r>
    </w:p>
    <w:p>
      <w:pPr>
        <w:numPr>
          <w:ilvl w:val="2"/>
          <w:numId w:val="900"/>
        </w:numPr>
        <w:spacing w:before="0" w:after="0"/>
      </w:pPr>
      <w:r>
        <w:t>Coercive Field</w:t>
      </w:r>
    </w:p>
    <w:p>
      <w:pPr>
        <w:numPr>
          <w:ilvl w:val="2"/>
          <w:numId w:val="900"/>
        </w:numPr>
        <w:spacing w:before="0" w:after="0"/>
      </w:pPr>
      <w:r>
        <w:t>Energy Loss in Hysteresis</w:t>
      </w:r>
    </w:p>
    <w:p>
      <w:pPr>
        <w:numPr>
          <w:ilvl w:val="2"/>
          <w:numId w:val="900"/>
        </w:numPr>
        <w:spacing w:before="0" w:after="0"/>
      </w:pPr>
      <w:r>
        <w:t>Hysteresis Loop Shape</w:t>
      </w:r>
    </w:p>
    <w:p>
      <w:pPr>
        <w:numPr>
          <w:ilvl w:val="2"/>
          <w:numId w:val="900"/>
        </w:numPr>
        <w:spacing w:before="0" w:after="0"/>
      </w:pPr>
      <w:r>
        <w:t>Minor Loops</w:t>
      </w:r>
    </w:p>
    <w:p>
      <w:pPr>
        <w:numPr>
          <w:ilvl w:val="0"/>
          <w:numId w:val="900"/>
        </w:numPr>
        <w:spacing w:before="0" w:after="0"/>
      </w:pPr>
      <w:r>
        <w:t>Types of Magnetic Materials</w:t>
      </w:r>
    </w:p>
    <w:p>
      <w:pPr>
        <w:numPr>
          <w:ilvl w:val="1"/>
          <w:numId w:val="900"/>
        </w:numPr>
        <w:spacing w:before="0" w:after="0"/>
      </w:pPr>
      <w:r>
        <w:t>Soft Magnetic Materials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Low Coercivity</w:t>
      </w:r>
    </w:p>
    <w:p>
      <w:pPr>
        <w:numPr>
          <w:ilvl w:val="3"/>
          <w:numId w:val="900"/>
        </w:numPr>
        <w:spacing w:before="0" w:after="0"/>
      </w:pPr>
      <w:r>
        <w:t>High Permeability</w:t>
      </w:r>
    </w:p>
    <w:p>
      <w:pPr>
        <w:numPr>
          <w:ilvl w:val="3"/>
          <w:numId w:val="900"/>
        </w:numPr>
        <w:spacing w:before="0" w:after="0"/>
      </w:pPr>
      <w:r>
        <w:t>Low Hysteresis Loss</w:t>
      </w:r>
    </w:p>
    <w:p>
      <w:pPr>
        <w:numPr>
          <w:ilvl w:val="2"/>
          <w:numId w:val="900"/>
        </w:numPr>
        <w:spacing w:before="0" w:after="0"/>
      </w:pPr>
      <w:r>
        <w:t>Common Soft Magnetic Materials</w:t>
      </w:r>
    </w:p>
    <w:p>
      <w:pPr>
        <w:numPr>
          <w:ilvl w:val="3"/>
          <w:numId w:val="900"/>
        </w:numPr>
        <w:spacing w:before="0" w:after="0"/>
      </w:pPr>
      <w:r>
        <w:t>Silicon Steel</w:t>
      </w:r>
    </w:p>
    <w:p>
      <w:pPr>
        <w:numPr>
          <w:ilvl w:val="3"/>
          <w:numId w:val="900"/>
        </w:numPr>
        <w:spacing w:before="0" w:after="0"/>
      </w:pPr>
      <w:r>
        <w:t>Permalloy</w:t>
      </w:r>
    </w:p>
    <w:p>
      <w:pPr>
        <w:numPr>
          <w:ilvl w:val="3"/>
          <w:numId w:val="900"/>
        </w:numPr>
        <w:spacing w:before="0" w:after="0"/>
      </w:pPr>
      <w:r>
        <w:t>Soft Ferrites</w:t>
      </w:r>
    </w:p>
    <w:p>
      <w:pPr>
        <w:numPr>
          <w:ilvl w:val="3"/>
          <w:numId w:val="900"/>
        </w:numPr>
        <w:spacing w:before="0" w:after="0"/>
      </w:pPr>
      <w:r>
        <w:t>Amorphous Alloys</w:t>
      </w:r>
    </w:p>
    <w:p>
      <w:pPr>
        <w:numPr>
          <w:ilvl w:val="3"/>
          <w:numId w:val="900"/>
        </w:numPr>
        <w:spacing w:before="0" w:after="0"/>
      </w:pPr>
      <w:r>
        <w:t>Nanocrystalline Alloys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Transformers</w:t>
      </w:r>
    </w:p>
    <w:p>
      <w:pPr>
        <w:numPr>
          <w:ilvl w:val="3"/>
          <w:numId w:val="900"/>
        </w:numPr>
        <w:spacing w:before="0" w:after="0"/>
      </w:pPr>
      <w:r>
        <w:t>Inductors</w:t>
      </w:r>
    </w:p>
    <w:p>
      <w:pPr>
        <w:numPr>
          <w:ilvl w:val="3"/>
          <w:numId w:val="900"/>
        </w:numPr>
        <w:spacing w:before="0" w:after="0"/>
      </w:pPr>
      <w:r>
        <w:t>Motors</w:t>
      </w:r>
    </w:p>
    <w:p>
      <w:pPr>
        <w:numPr>
          <w:ilvl w:val="3"/>
          <w:numId w:val="900"/>
        </w:numPr>
        <w:spacing w:before="0" w:after="0"/>
      </w:pPr>
      <w:r>
        <w:t>Magnetic Shielding</w:t>
      </w:r>
    </w:p>
    <w:p>
      <w:pPr>
        <w:numPr>
          <w:ilvl w:val="1"/>
          <w:numId w:val="900"/>
        </w:numPr>
        <w:spacing w:before="0" w:after="0"/>
      </w:pPr>
      <w:r>
        <w:t>Hard Magnetic Materials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High Coercivity</w:t>
      </w:r>
    </w:p>
    <w:p>
      <w:pPr>
        <w:numPr>
          <w:ilvl w:val="3"/>
          <w:numId w:val="900"/>
        </w:numPr>
        <w:spacing w:before="0" w:after="0"/>
      </w:pPr>
      <w:r>
        <w:t>High Remanence</w:t>
      </w:r>
    </w:p>
    <w:p>
      <w:pPr>
        <w:numPr>
          <w:ilvl w:val="3"/>
          <w:numId w:val="900"/>
        </w:numPr>
        <w:spacing w:before="0" w:after="0"/>
      </w:pPr>
      <w:r>
        <w:t>High Energy Product</w:t>
      </w:r>
    </w:p>
    <w:p>
      <w:pPr>
        <w:numPr>
          <w:ilvl w:val="2"/>
          <w:numId w:val="900"/>
        </w:numPr>
        <w:spacing w:before="0" w:after="0"/>
      </w:pPr>
      <w:r>
        <w:t>Energy Product</w:t>
      </w:r>
    </w:p>
    <w:p>
      <w:pPr>
        <w:numPr>
          <w:ilvl w:val="2"/>
          <w:numId w:val="900"/>
        </w:numPr>
        <w:spacing w:before="0" w:after="0"/>
      </w:pPr>
      <w:r>
        <w:t>Common Hard Magnetic Materials</w:t>
      </w:r>
    </w:p>
    <w:p>
      <w:pPr>
        <w:numPr>
          <w:ilvl w:val="3"/>
          <w:numId w:val="900"/>
        </w:numPr>
        <w:spacing w:before="0" w:after="0"/>
      </w:pPr>
      <w:r>
        <w:t>Alnico Alloys</w:t>
      </w:r>
    </w:p>
    <w:p>
      <w:pPr>
        <w:numPr>
          <w:ilvl w:val="3"/>
          <w:numId w:val="900"/>
        </w:numPr>
        <w:spacing w:before="0" w:after="0"/>
      </w:pPr>
      <w:r>
        <w:t>Ferrite Magnets</w:t>
      </w:r>
    </w:p>
    <w:p>
      <w:pPr>
        <w:numPr>
          <w:ilvl w:val="3"/>
          <w:numId w:val="900"/>
        </w:numPr>
        <w:spacing w:before="0" w:after="0"/>
      </w:pPr>
      <w:r>
        <w:t>Rare Earth Magnets</w:t>
      </w:r>
    </w:p>
    <w:p>
      <w:pPr>
        <w:numPr>
          <w:ilvl w:val="4"/>
          <w:numId w:val="900"/>
        </w:numPr>
        <w:spacing w:before="0" w:after="0"/>
      </w:pPr>
      <w:r>
        <w:t>Samarium Cobalt</w:t>
      </w:r>
    </w:p>
    <w:p>
      <w:pPr>
        <w:numPr>
          <w:ilvl w:val="4"/>
          <w:numId w:val="900"/>
        </w:numPr>
        <w:spacing w:before="0" w:after="0"/>
      </w:pPr>
      <w:r>
        <w:t>Neodymium Iron Boron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Permanent Magnets</w:t>
      </w:r>
    </w:p>
    <w:p>
      <w:pPr>
        <w:numPr>
          <w:ilvl w:val="3"/>
          <w:numId w:val="900"/>
        </w:numPr>
        <w:spacing w:before="0" w:after="0"/>
      </w:pPr>
      <w:r>
        <w:t>Motors</w:t>
      </w:r>
    </w:p>
    <w:p>
      <w:pPr>
        <w:numPr>
          <w:ilvl w:val="3"/>
          <w:numId w:val="900"/>
        </w:numPr>
        <w:spacing w:before="0" w:after="0"/>
      </w:pPr>
      <w:r>
        <w:t>Generators</w:t>
      </w:r>
    </w:p>
    <w:p>
      <w:pPr>
        <w:numPr>
          <w:ilvl w:val="3"/>
          <w:numId w:val="900"/>
        </w:numPr>
        <w:spacing w:before="0" w:after="0"/>
      </w:pPr>
      <w:r>
        <w:t>Magnetic Separators</w:t>
      </w:r>
    </w:p>
    <w:p>
      <w:pPr>
        <w:pStyle w:val="Heading1"/>
      </w:pPr>
      <w:r>
        <w:t>Microscopic and Quantum Theories</w:t>
      </w:r>
    </w:p>
    <w:p>
      <w:pPr>
        <w:numPr>
          <w:ilvl w:val="0"/>
          <w:numId w:val="900"/>
        </w:numPr>
        <w:spacing w:before="0" w:after="0"/>
      </w:pPr>
      <w:r>
        <w:t>Quantum Theory of Paramagnetism</w:t>
      </w:r>
    </w:p>
    <w:p>
      <w:pPr>
        <w:numPr>
          <w:ilvl w:val="1"/>
          <w:numId w:val="900"/>
        </w:numPr>
        <w:spacing w:before="0" w:after="0"/>
      </w:pPr>
      <w:r>
        <w:t>Quantum States and Magnetic Moments</w:t>
      </w:r>
    </w:p>
    <w:p>
      <w:pPr>
        <w:numPr>
          <w:ilvl w:val="1"/>
          <w:numId w:val="900"/>
        </w:numPr>
        <w:spacing w:before="0" w:after="0"/>
      </w:pPr>
      <w:r>
        <w:t>Brillouin Function</w:t>
      </w:r>
    </w:p>
    <w:p>
      <w:pPr>
        <w:numPr>
          <w:ilvl w:val="1"/>
          <w:numId w:val="900"/>
        </w:numPr>
        <w:spacing w:before="0" w:after="0"/>
      </w:pPr>
      <w:r>
        <w:t>High Temperature Limit</w:t>
      </w:r>
    </w:p>
    <w:p>
      <w:pPr>
        <w:numPr>
          <w:ilvl w:val="1"/>
          <w:numId w:val="900"/>
        </w:numPr>
        <w:spacing w:before="0" w:after="0"/>
      </w:pPr>
      <w:r>
        <w:t>Low Temperature Limit</w:t>
      </w:r>
    </w:p>
    <w:p>
      <w:pPr>
        <w:numPr>
          <w:ilvl w:val="1"/>
          <w:numId w:val="900"/>
        </w:numPr>
        <w:spacing w:before="0" w:after="0"/>
      </w:pPr>
      <w:r>
        <w:t>Comparison with Classical Theory</w:t>
      </w:r>
    </w:p>
    <w:p>
      <w:pPr>
        <w:numPr>
          <w:ilvl w:val="0"/>
          <w:numId w:val="900"/>
        </w:numPr>
        <w:spacing w:before="0" w:after="0"/>
      </w:pPr>
      <w:r>
        <w:t>Quantum Theory of Ferromagnetism</w:t>
      </w:r>
    </w:p>
    <w:p>
      <w:pPr>
        <w:numPr>
          <w:ilvl w:val="1"/>
          <w:numId w:val="900"/>
        </w:numPr>
        <w:spacing w:before="0" w:after="0"/>
      </w:pPr>
      <w:r>
        <w:t>Heisenberg Model</w:t>
      </w:r>
    </w:p>
    <w:p>
      <w:pPr>
        <w:numPr>
          <w:ilvl w:val="1"/>
          <w:numId w:val="900"/>
        </w:numPr>
        <w:spacing w:before="0" w:after="0"/>
      </w:pPr>
      <w:r>
        <w:t>Exchange Integral</w:t>
      </w:r>
    </w:p>
    <w:p>
      <w:pPr>
        <w:numPr>
          <w:ilvl w:val="1"/>
          <w:numId w:val="900"/>
        </w:numPr>
        <w:spacing w:before="0" w:after="0"/>
      </w:pPr>
      <w:r>
        <w:t>Quantum Mechanical Exchange Interaction</w:t>
      </w:r>
    </w:p>
    <w:p>
      <w:pPr>
        <w:numPr>
          <w:ilvl w:val="1"/>
          <w:numId w:val="900"/>
        </w:numPr>
        <w:spacing w:before="0" w:after="0"/>
      </w:pPr>
      <w:r>
        <w:t>Spin Waves</w:t>
      </w:r>
    </w:p>
    <w:p>
      <w:pPr>
        <w:numPr>
          <w:ilvl w:val="1"/>
          <w:numId w:val="900"/>
        </w:numPr>
        <w:spacing w:before="0" w:after="0"/>
      </w:pPr>
      <w:r>
        <w:t>Magnons</w:t>
      </w:r>
    </w:p>
    <w:p>
      <w:pPr>
        <w:numPr>
          <w:ilvl w:val="1"/>
          <w:numId w:val="900"/>
        </w:numPr>
        <w:spacing w:before="0" w:after="0"/>
      </w:pPr>
      <w:r>
        <w:t>Stoner Model</w:t>
      </w:r>
    </w:p>
    <w:p>
      <w:pPr>
        <w:numPr>
          <w:ilvl w:val="2"/>
          <w:numId w:val="900"/>
        </w:numPr>
        <w:spacing w:before="0" w:after="0"/>
      </w:pPr>
      <w:r>
        <w:t>Itinerant Electron Ferromagnetism</w:t>
      </w:r>
    </w:p>
    <w:p>
      <w:pPr>
        <w:numPr>
          <w:ilvl w:val="2"/>
          <w:numId w:val="900"/>
        </w:numPr>
        <w:spacing w:before="0" w:after="0"/>
      </w:pPr>
      <w:r>
        <w:t>Stoner Criterion</w:t>
      </w:r>
    </w:p>
    <w:p>
      <w:pPr>
        <w:numPr>
          <w:ilvl w:val="2"/>
          <w:numId w:val="900"/>
        </w:numPr>
        <w:spacing w:before="0" w:after="0"/>
      </w:pPr>
      <w:r>
        <w:t>Band Theory of Ferromagnetism</w:t>
      </w:r>
    </w:p>
    <w:p>
      <w:pPr>
        <w:numPr>
          <w:ilvl w:val="0"/>
          <w:numId w:val="900"/>
        </w:numPr>
        <w:spacing w:before="0" w:after="0"/>
      </w:pPr>
      <w:r>
        <w:t>Clausius-Mossotti Relation</w:t>
      </w:r>
    </w:p>
    <w:p>
      <w:pPr>
        <w:numPr>
          <w:ilvl w:val="1"/>
          <w:numId w:val="900"/>
        </w:numPr>
        <w:spacing w:before="0" w:after="0"/>
      </w:pPr>
      <w:r>
        <w:t>Derivation for Dielectrics</w:t>
      </w:r>
    </w:p>
    <w:p>
      <w:pPr>
        <w:numPr>
          <w:ilvl w:val="1"/>
          <w:numId w:val="900"/>
        </w:numPr>
        <w:spacing w:before="0" w:after="0"/>
      </w:pPr>
      <w:r>
        <w:t>Physical Meaning</w:t>
      </w:r>
    </w:p>
    <w:p>
      <w:pPr>
        <w:numPr>
          <w:ilvl w:val="1"/>
          <w:numId w:val="900"/>
        </w:numPr>
        <w:spacing w:before="0" w:after="0"/>
      </w:pPr>
      <w:r>
        <w:t>Local Field Corrections</w:t>
      </w:r>
    </w:p>
    <w:p>
      <w:pPr>
        <w:numPr>
          <w:ilvl w:val="1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Lorentz-Lorenz Equation</w:t>
      </w:r>
    </w:p>
    <w:p>
      <w:pPr>
        <w:numPr>
          <w:ilvl w:val="0"/>
          <w:numId w:val="900"/>
        </w:numPr>
        <w:spacing w:before="0" w:after="0"/>
      </w:pPr>
      <w:r>
        <w:t>Crystal Field Theory</w:t>
      </w:r>
    </w:p>
    <w:p>
      <w:pPr>
        <w:numPr>
          <w:ilvl w:val="1"/>
          <w:numId w:val="900"/>
        </w:numPr>
        <w:spacing w:before="0" w:after="0"/>
      </w:pPr>
      <w:r>
        <w:t>Crystal Field Splitting</w:t>
      </w:r>
    </w:p>
    <w:p>
      <w:pPr>
        <w:numPr>
          <w:ilvl w:val="1"/>
          <w:numId w:val="900"/>
        </w:numPr>
        <w:spacing w:before="0" w:after="0"/>
      </w:pPr>
      <w:r>
        <w:t>Ligand Field Effects</w:t>
      </w:r>
    </w:p>
    <w:p>
      <w:pPr>
        <w:numPr>
          <w:ilvl w:val="1"/>
          <w:numId w:val="900"/>
        </w:numPr>
        <w:spacing w:before="0" w:after="0"/>
      </w:pPr>
      <w:r>
        <w:t>Magnetic Anisotropy from Crystal Fields</w:t>
      </w:r>
    </w:p>
    <w:p>
      <w:pPr>
        <w:numPr>
          <w:ilvl w:val="0"/>
          <w:numId w:val="900"/>
        </w:numPr>
        <w:spacing w:before="0" w:after="0"/>
      </w:pPr>
      <w:r>
        <w:t>Hund's Rules</w:t>
      </w:r>
    </w:p>
    <w:p>
      <w:pPr>
        <w:numPr>
          <w:ilvl w:val="1"/>
          <w:numId w:val="900"/>
        </w:numPr>
        <w:spacing w:before="0" w:after="0"/>
      </w:pPr>
      <w:r>
        <w:t>Maximum Multiplicity Rule</w:t>
      </w:r>
    </w:p>
    <w:p>
      <w:pPr>
        <w:numPr>
          <w:ilvl w:val="1"/>
          <w:numId w:val="900"/>
        </w:numPr>
        <w:spacing w:before="0" w:after="0"/>
      </w:pPr>
      <w:r>
        <w:t>Maximum Orbital Angular Momentum Rule</w:t>
      </w:r>
    </w:p>
    <w:p>
      <w:pPr>
        <w:numPr>
          <w:ilvl w:val="1"/>
          <w:numId w:val="900"/>
        </w:numPr>
        <w:spacing w:before="0" w:after="0"/>
      </w:pPr>
      <w:r>
        <w:t>Total Angular Momentum Rule</w:t>
      </w:r>
    </w:p>
    <w:p>
      <w:pPr>
        <w:numPr>
          <w:ilvl w:val="1"/>
          <w:numId w:val="900"/>
        </w:numPr>
        <w:spacing w:before="0" w:after="0"/>
      </w:pPr>
      <w:r>
        <w:t>Applications to Transition Metal Ions</w:t>
      </w:r>
    </w:p>
    <w:p>
      <w:pPr>
        <w:pStyle w:val="Heading1"/>
      </w:pPr>
      <w:r>
        <w:t>Material Characterization Techniques</w:t>
      </w:r>
    </w:p>
    <w:p>
      <w:pPr>
        <w:numPr>
          <w:ilvl w:val="0"/>
          <w:numId w:val="900"/>
        </w:numPr>
        <w:spacing w:before="0" w:after="0"/>
      </w:pPr>
      <w:r>
        <w:t>Dielectric Characterization</w:t>
      </w:r>
    </w:p>
    <w:p>
      <w:pPr>
        <w:numPr>
          <w:ilvl w:val="1"/>
          <w:numId w:val="900"/>
        </w:numPr>
        <w:spacing w:before="0" w:after="0"/>
      </w:pPr>
      <w:r>
        <w:t>Capacitance Measurement</w:t>
      </w:r>
    </w:p>
    <w:p>
      <w:pPr>
        <w:numPr>
          <w:ilvl w:val="2"/>
          <w:numId w:val="900"/>
        </w:numPr>
        <w:spacing w:before="0" w:after="0"/>
      </w:pPr>
      <w:r>
        <w:t>Parallel Plate Method</w:t>
      </w:r>
    </w:p>
    <w:p>
      <w:pPr>
        <w:numPr>
          <w:ilvl w:val="2"/>
          <w:numId w:val="900"/>
        </w:numPr>
        <w:spacing w:before="0" w:after="0"/>
      </w:pPr>
      <w:r>
        <w:t>Guard Ring Techniques</w:t>
      </w:r>
    </w:p>
    <w:p>
      <w:pPr>
        <w:numPr>
          <w:ilvl w:val="2"/>
          <w:numId w:val="900"/>
        </w:numPr>
        <w:spacing w:before="0" w:after="0"/>
      </w:pPr>
      <w:r>
        <w:t>Bridge Methods</w:t>
      </w:r>
    </w:p>
    <w:p>
      <w:pPr>
        <w:numPr>
          <w:ilvl w:val="3"/>
          <w:numId w:val="900"/>
        </w:numPr>
        <w:spacing w:before="0" w:after="0"/>
      </w:pPr>
      <w:r>
        <w:t>Schering Bridge</w:t>
      </w:r>
    </w:p>
    <w:p>
      <w:pPr>
        <w:numPr>
          <w:ilvl w:val="3"/>
          <w:numId w:val="900"/>
        </w:numPr>
        <w:spacing w:before="0" w:after="0"/>
      </w:pPr>
      <w:r>
        <w:t>Wien Bridge</w:t>
      </w:r>
    </w:p>
    <w:p>
      <w:pPr>
        <w:numPr>
          <w:ilvl w:val="2"/>
          <w:numId w:val="900"/>
        </w:numPr>
        <w:spacing w:before="0" w:after="0"/>
      </w:pPr>
      <w:r>
        <w:t>LCR Meters</w:t>
      </w:r>
    </w:p>
    <w:p>
      <w:pPr>
        <w:numPr>
          <w:ilvl w:val="1"/>
          <w:numId w:val="900"/>
        </w:numPr>
        <w:spacing w:before="0" w:after="0"/>
      </w:pPr>
      <w:r>
        <w:t>Dielectric Spectroscopy</w:t>
      </w:r>
    </w:p>
    <w:p>
      <w:pPr>
        <w:numPr>
          <w:ilvl w:val="2"/>
          <w:numId w:val="900"/>
        </w:numPr>
        <w:spacing w:before="0" w:after="0"/>
      </w:pPr>
      <w:r>
        <w:t>Frequency Response Analysis</w:t>
      </w:r>
    </w:p>
    <w:p>
      <w:pPr>
        <w:numPr>
          <w:ilvl w:val="2"/>
          <w:numId w:val="900"/>
        </w:numPr>
        <w:spacing w:before="0" w:after="0"/>
      </w:pPr>
      <w:r>
        <w:t>Measurement of Complex Permittivity</w:t>
      </w:r>
    </w:p>
    <w:p>
      <w:pPr>
        <w:numPr>
          <w:ilvl w:val="2"/>
          <w:numId w:val="900"/>
        </w:numPr>
        <w:spacing w:before="0" w:after="0"/>
      </w:pPr>
      <w:r>
        <w:t>Broadband Dielectric Spectroscopy</w:t>
      </w:r>
    </w:p>
    <w:p>
      <w:pPr>
        <w:numPr>
          <w:ilvl w:val="2"/>
          <w:numId w:val="900"/>
        </w:numPr>
        <w:spacing w:before="0" w:after="0"/>
      </w:pPr>
      <w:r>
        <w:t>Time Domain Spectroscopy</w:t>
      </w:r>
    </w:p>
    <w:p>
      <w:pPr>
        <w:numPr>
          <w:ilvl w:val="1"/>
          <w:numId w:val="900"/>
        </w:numPr>
        <w:spacing w:before="0" w:after="0"/>
      </w:pPr>
      <w:r>
        <w:t>Impedance Analysis</w:t>
      </w:r>
    </w:p>
    <w:p>
      <w:pPr>
        <w:numPr>
          <w:ilvl w:val="2"/>
          <w:numId w:val="900"/>
        </w:numPr>
        <w:spacing w:before="0" w:after="0"/>
      </w:pPr>
      <w:r>
        <w:t>Equivalent Circuit Models</w:t>
      </w:r>
    </w:p>
    <w:p>
      <w:pPr>
        <w:numPr>
          <w:ilvl w:val="2"/>
          <w:numId w:val="900"/>
        </w:numPr>
        <w:spacing w:before="0" w:after="0"/>
      </w:pPr>
      <w:r>
        <w:t>Nyquist Plots</w:t>
      </w:r>
    </w:p>
    <w:p>
      <w:pPr>
        <w:numPr>
          <w:ilvl w:val="2"/>
          <w:numId w:val="900"/>
        </w:numPr>
        <w:spacing w:before="0" w:after="0"/>
      </w:pPr>
      <w:r>
        <w:t>Bode Plots</w:t>
      </w:r>
    </w:p>
    <w:p>
      <w:pPr>
        <w:numPr>
          <w:ilvl w:val="2"/>
          <w:numId w:val="900"/>
        </w:numPr>
        <w:spacing w:before="0" w:after="0"/>
      </w:pPr>
      <w:r>
        <w:t>Cole-Cole Plots</w:t>
      </w:r>
    </w:p>
    <w:p>
      <w:pPr>
        <w:numPr>
          <w:ilvl w:val="1"/>
          <w:numId w:val="900"/>
        </w:numPr>
        <w:spacing w:before="0" w:after="0"/>
      </w:pPr>
      <w:r>
        <w:t>Polarization Measurements</w:t>
      </w:r>
    </w:p>
    <w:p>
      <w:pPr>
        <w:numPr>
          <w:ilvl w:val="2"/>
          <w:numId w:val="900"/>
        </w:numPr>
        <w:spacing w:before="0" w:after="0"/>
      </w:pPr>
      <w:r>
        <w:t>Sawyer-Tower Circuit</w:t>
      </w:r>
    </w:p>
    <w:p>
      <w:pPr>
        <w:numPr>
          <w:ilvl w:val="2"/>
          <w:numId w:val="900"/>
        </w:numPr>
        <w:spacing w:before="0" w:after="0"/>
      </w:pPr>
      <w:r>
        <w:t>Hysteresis Loop Measurement</w:t>
      </w:r>
    </w:p>
    <w:p>
      <w:pPr>
        <w:numPr>
          <w:ilvl w:val="2"/>
          <w:numId w:val="900"/>
        </w:numPr>
        <w:spacing w:before="0" w:after="0"/>
      </w:pPr>
      <w:r>
        <w:t>Pyroelectric Current Measurement</w:t>
      </w:r>
    </w:p>
    <w:p>
      <w:pPr>
        <w:numPr>
          <w:ilvl w:val="0"/>
          <w:numId w:val="900"/>
        </w:numPr>
        <w:spacing w:before="0" w:after="0"/>
      </w:pPr>
      <w:r>
        <w:t>Magnetic Characterization</w:t>
      </w:r>
    </w:p>
    <w:p>
      <w:pPr>
        <w:numPr>
          <w:ilvl w:val="1"/>
          <w:numId w:val="900"/>
        </w:numPr>
        <w:spacing w:before="0" w:after="0"/>
      </w:pPr>
      <w:r>
        <w:t>Vibrating Sample Magnetometer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Measurement of Hysteresis Loops</w:t>
      </w:r>
    </w:p>
    <w:p>
      <w:pPr>
        <w:numPr>
          <w:ilvl w:val="2"/>
          <w:numId w:val="900"/>
        </w:numPr>
        <w:spacing w:before="0" w:after="0"/>
      </w:pPr>
      <w:r>
        <w:t>Temperature Dependence Studies</w:t>
      </w:r>
    </w:p>
    <w:p>
      <w:pPr>
        <w:numPr>
          <w:ilvl w:val="2"/>
          <w:numId w:val="900"/>
        </w:numPr>
        <w:spacing w:before="0" w:after="0"/>
      </w:pPr>
      <w:r>
        <w:t>Sensitivity and Resolution</w:t>
      </w:r>
    </w:p>
    <w:p>
      <w:pPr>
        <w:numPr>
          <w:ilvl w:val="1"/>
          <w:numId w:val="900"/>
        </w:numPr>
        <w:spacing w:before="0" w:after="0"/>
      </w:pPr>
      <w:r>
        <w:t>SQUID Magnetometer</w:t>
      </w:r>
    </w:p>
    <w:p>
      <w:pPr>
        <w:numPr>
          <w:ilvl w:val="2"/>
          <w:numId w:val="900"/>
        </w:numPr>
        <w:spacing w:before="0" w:after="0"/>
      </w:pPr>
      <w:r>
        <w:t>Superconducting Quantum Interference Device</w:t>
      </w:r>
    </w:p>
    <w:p>
      <w:pPr>
        <w:numPr>
          <w:ilvl w:val="2"/>
          <w:numId w:val="900"/>
        </w:numPr>
        <w:spacing w:before="0" w:after="0"/>
      </w:pPr>
      <w:r>
        <w:t>Ultra-High Sensitivity</w:t>
      </w:r>
    </w:p>
    <w:p>
      <w:pPr>
        <w:numPr>
          <w:ilvl w:val="2"/>
          <w:numId w:val="900"/>
        </w:numPr>
        <w:spacing w:before="0" w:after="0"/>
      </w:pPr>
      <w:r>
        <w:t>Low Temperature Measurements</w:t>
      </w:r>
    </w:p>
    <w:p>
      <w:pPr>
        <w:numPr>
          <w:ilvl w:val="2"/>
          <w:numId w:val="900"/>
        </w:numPr>
        <w:spacing w:before="0" w:after="0"/>
      </w:pPr>
      <w:r>
        <w:t>AC and DC Measurements</w:t>
      </w:r>
    </w:p>
    <w:p>
      <w:pPr>
        <w:numPr>
          <w:ilvl w:val="1"/>
          <w:numId w:val="900"/>
        </w:numPr>
        <w:spacing w:before="0" w:after="0"/>
      </w:pPr>
      <w:r>
        <w:t>Magnetic Force Microscopy</w:t>
      </w:r>
    </w:p>
    <w:p>
      <w:pPr>
        <w:numPr>
          <w:ilvl w:val="2"/>
          <w:numId w:val="900"/>
        </w:numPr>
        <w:spacing w:before="0" w:after="0"/>
      </w:pPr>
      <w:r>
        <w:t>Imaging Magnetic Domains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Limitations and Artifacts</w:t>
      </w:r>
    </w:p>
    <w:p>
      <w:pPr>
        <w:numPr>
          <w:ilvl w:val="1"/>
          <w:numId w:val="900"/>
        </w:numPr>
        <w:spacing w:before="0" w:after="0"/>
      </w:pPr>
      <w:r>
        <w:t>Neutron Diffraction</w:t>
      </w:r>
    </w:p>
    <w:p>
      <w:pPr>
        <w:numPr>
          <w:ilvl w:val="2"/>
          <w:numId w:val="900"/>
        </w:numPr>
        <w:spacing w:before="0" w:after="0"/>
      </w:pPr>
      <w:r>
        <w:t>Magnetic Scattering</w:t>
      </w:r>
    </w:p>
    <w:p>
      <w:pPr>
        <w:numPr>
          <w:ilvl w:val="2"/>
          <w:numId w:val="900"/>
        </w:numPr>
        <w:spacing w:before="0" w:after="0"/>
      </w:pPr>
      <w:r>
        <w:t>Probing Magnetic Structures</w:t>
      </w:r>
    </w:p>
    <w:p>
      <w:pPr>
        <w:numPr>
          <w:ilvl w:val="2"/>
          <w:numId w:val="900"/>
        </w:numPr>
        <w:spacing w:before="0" w:after="0"/>
      </w:pPr>
      <w:r>
        <w:t>Analysis of Magnetic Ordering</w:t>
      </w:r>
    </w:p>
    <w:p>
      <w:pPr>
        <w:numPr>
          <w:ilvl w:val="2"/>
          <w:numId w:val="900"/>
        </w:numPr>
        <w:spacing w:before="0" w:after="0"/>
      </w:pPr>
      <w:r>
        <w:t>Powder and Single Crystal Methods</w:t>
      </w:r>
    </w:p>
    <w:p>
      <w:pPr>
        <w:numPr>
          <w:ilvl w:val="1"/>
          <w:numId w:val="900"/>
        </w:numPr>
        <w:spacing w:before="0" w:after="0"/>
      </w:pPr>
      <w:r>
        <w:t>Electron Spin Resonance</w:t>
      </w:r>
    </w:p>
    <w:p>
      <w:pPr>
        <w:numPr>
          <w:ilvl w:val="2"/>
          <w:numId w:val="900"/>
        </w:numPr>
        <w:spacing w:before="0" w:after="0"/>
      </w:pPr>
      <w:r>
        <w:t>Principle of ESR</w:t>
      </w:r>
    </w:p>
    <w:p>
      <w:pPr>
        <w:numPr>
          <w:ilvl w:val="2"/>
          <w:numId w:val="900"/>
        </w:numPr>
        <w:spacing w:before="0" w:after="0"/>
      </w:pPr>
      <w:r>
        <w:t>g-factor Determination</w:t>
      </w:r>
    </w:p>
    <w:p>
      <w:pPr>
        <w:numPr>
          <w:ilvl w:val="2"/>
          <w:numId w:val="900"/>
        </w:numPr>
        <w:spacing w:before="0" w:after="0"/>
      </w:pPr>
      <w:r>
        <w:t>Hyperfine Interactions</w:t>
      </w:r>
    </w:p>
    <w:p>
      <w:pPr>
        <w:numPr>
          <w:ilvl w:val="1"/>
          <w:numId w:val="900"/>
        </w:numPr>
        <w:spacing w:before="0" w:after="0"/>
      </w:pPr>
      <w:r>
        <w:t>Mössbauer Spectroscopy</w:t>
      </w:r>
    </w:p>
    <w:p>
      <w:pPr>
        <w:numPr>
          <w:ilvl w:val="2"/>
          <w:numId w:val="900"/>
        </w:numPr>
        <w:spacing w:before="0" w:after="0"/>
      </w:pPr>
      <w:r>
        <w:t>Nuclear Gamma Resonance</w:t>
      </w:r>
    </w:p>
    <w:p>
      <w:pPr>
        <w:numPr>
          <w:ilvl w:val="2"/>
          <w:numId w:val="900"/>
        </w:numPr>
        <w:spacing w:before="0" w:after="0"/>
      </w:pPr>
      <w:r>
        <w:t>Magnetic Hyperfine Fields</w:t>
      </w:r>
    </w:p>
    <w:p>
      <w:pPr>
        <w:numPr>
          <w:ilvl w:val="2"/>
          <w:numId w:val="900"/>
        </w:numPr>
        <w:spacing w:before="0" w:after="0"/>
      </w:pPr>
      <w:r>
        <w:t>Magnetic Phase Transitions</w:t>
      </w:r>
    </w:p>
    <w:p>
      <w:pPr>
        <w:pStyle w:val="Heading1"/>
      </w:pPr>
      <w:r>
        <w:t>Applications of Dielectric and Magnetic Materials</w:t>
      </w:r>
    </w:p>
    <w:p>
      <w:pPr>
        <w:numPr>
          <w:ilvl w:val="0"/>
          <w:numId w:val="900"/>
        </w:numPr>
        <w:spacing w:before="0" w:after="0"/>
      </w:pPr>
      <w:r>
        <w:t>Dielectric Applications</w:t>
      </w:r>
    </w:p>
    <w:p>
      <w:pPr>
        <w:numPr>
          <w:ilvl w:val="1"/>
          <w:numId w:val="900"/>
        </w:numPr>
        <w:spacing w:before="0" w:after="0"/>
      </w:pPr>
      <w:r>
        <w:t>Capacitors</w:t>
      </w:r>
    </w:p>
    <w:p>
      <w:pPr>
        <w:numPr>
          <w:ilvl w:val="2"/>
          <w:numId w:val="900"/>
        </w:numPr>
        <w:spacing w:before="0" w:after="0"/>
      </w:pPr>
      <w:r>
        <w:t>Ceramic Capacitors</w:t>
      </w:r>
    </w:p>
    <w:p>
      <w:pPr>
        <w:numPr>
          <w:ilvl w:val="2"/>
          <w:numId w:val="900"/>
        </w:numPr>
        <w:spacing w:before="0" w:after="0"/>
      </w:pPr>
      <w:r>
        <w:t>Film Capacitors</w:t>
      </w:r>
    </w:p>
    <w:p>
      <w:pPr>
        <w:numPr>
          <w:ilvl w:val="2"/>
          <w:numId w:val="900"/>
        </w:numPr>
        <w:spacing w:before="0" w:after="0"/>
      </w:pPr>
      <w:r>
        <w:t>Electrolytic Capacitors</w:t>
      </w:r>
    </w:p>
    <w:p>
      <w:pPr>
        <w:numPr>
          <w:ilvl w:val="2"/>
          <w:numId w:val="900"/>
        </w:numPr>
        <w:spacing w:before="0" w:after="0"/>
      </w:pPr>
      <w:r>
        <w:t>Supercapacitors</w:t>
      </w:r>
    </w:p>
    <w:p>
      <w:pPr>
        <w:numPr>
          <w:ilvl w:val="2"/>
          <w:numId w:val="900"/>
        </w:numPr>
        <w:spacing w:before="0" w:after="0"/>
      </w:pPr>
      <w:r>
        <w:t>Role of Dielectric Materials</w:t>
      </w:r>
    </w:p>
    <w:p>
      <w:pPr>
        <w:numPr>
          <w:ilvl w:val="2"/>
          <w:numId w:val="900"/>
        </w:numPr>
        <w:spacing w:before="0" w:after="0"/>
      </w:pPr>
      <w:r>
        <w:t>Energy Storage Applications</w:t>
      </w:r>
    </w:p>
    <w:p>
      <w:pPr>
        <w:numPr>
          <w:ilvl w:val="1"/>
          <w:numId w:val="900"/>
        </w:numPr>
        <w:spacing w:before="0" w:after="0"/>
      </w:pPr>
      <w:r>
        <w:t>High-Frequency Applications</w:t>
      </w:r>
    </w:p>
    <w:p>
      <w:pPr>
        <w:numPr>
          <w:ilvl w:val="2"/>
          <w:numId w:val="900"/>
        </w:numPr>
        <w:spacing w:before="0" w:after="0"/>
      </w:pPr>
      <w:r>
        <w:t>Printed Circuit Board Substrates</w:t>
      </w:r>
    </w:p>
    <w:p>
      <w:pPr>
        <w:numPr>
          <w:ilvl w:val="2"/>
          <w:numId w:val="900"/>
        </w:numPr>
        <w:spacing w:before="0" w:after="0"/>
      </w:pPr>
      <w:r>
        <w:t>Microwave Dielectrics</w:t>
      </w:r>
    </w:p>
    <w:p>
      <w:pPr>
        <w:numPr>
          <w:ilvl w:val="2"/>
          <w:numId w:val="900"/>
        </w:numPr>
        <w:spacing w:before="0" w:after="0"/>
      </w:pPr>
      <w:r>
        <w:t>Antenna Substrates</w:t>
      </w:r>
    </w:p>
    <w:p>
      <w:pPr>
        <w:numPr>
          <w:ilvl w:val="2"/>
          <w:numId w:val="900"/>
        </w:numPr>
        <w:spacing w:before="0" w:after="0"/>
      </w:pPr>
      <w:r>
        <w:t>Low-Loss Requirements</w:t>
      </w:r>
    </w:p>
    <w:p>
      <w:pPr>
        <w:numPr>
          <w:ilvl w:val="1"/>
          <w:numId w:val="900"/>
        </w:numPr>
        <w:spacing w:before="0" w:after="0"/>
      </w:pPr>
      <w:r>
        <w:t>Semiconductor Applications</w:t>
      </w:r>
    </w:p>
    <w:p>
      <w:pPr>
        <w:numPr>
          <w:ilvl w:val="2"/>
          <w:numId w:val="900"/>
        </w:numPr>
        <w:spacing w:before="0" w:after="0"/>
      </w:pPr>
      <w:r>
        <w:t>Gate Dielectrics</w:t>
      </w:r>
    </w:p>
    <w:p>
      <w:pPr>
        <w:numPr>
          <w:ilvl w:val="2"/>
          <w:numId w:val="900"/>
        </w:numPr>
        <w:spacing w:before="0" w:after="0"/>
      </w:pPr>
      <w:r>
        <w:t>High-k Dielectrics</w:t>
      </w:r>
    </w:p>
    <w:p>
      <w:pPr>
        <w:numPr>
          <w:ilvl w:val="2"/>
          <w:numId w:val="900"/>
        </w:numPr>
        <w:spacing w:before="0" w:after="0"/>
      </w:pPr>
      <w:r>
        <w:t>Scaling Issues</w:t>
      </w:r>
    </w:p>
    <w:p>
      <w:pPr>
        <w:numPr>
          <w:ilvl w:val="2"/>
          <w:numId w:val="900"/>
        </w:numPr>
        <w:spacing w:before="0" w:after="0"/>
      </w:pPr>
      <w:r>
        <w:t>Leakage Current Control</w:t>
      </w:r>
    </w:p>
    <w:p>
      <w:pPr>
        <w:numPr>
          <w:ilvl w:val="2"/>
          <w:numId w:val="900"/>
        </w:numPr>
        <w:spacing w:before="0" w:after="0"/>
      </w:pPr>
      <w:r>
        <w:t>Interface Engineering</w:t>
      </w:r>
    </w:p>
    <w:p>
      <w:pPr>
        <w:numPr>
          <w:ilvl w:val="1"/>
          <w:numId w:val="900"/>
        </w:numPr>
        <w:spacing w:before="0" w:after="0"/>
      </w:pPr>
      <w:r>
        <w:t>Piezoelectric Applications</w:t>
      </w:r>
    </w:p>
    <w:p>
      <w:pPr>
        <w:numPr>
          <w:ilvl w:val="2"/>
          <w:numId w:val="900"/>
        </w:numPr>
        <w:spacing w:before="0" w:after="0"/>
      </w:pPr>
      <w:r>
        <w:t>Ultrasonic Transducers</w:t>
      </w:r>
    </w:p>
    <w:p>
      <w:pPr>
        <w:numPr>
          <w:ilvl w:val="2"/>
          <w:numId w:val="900"/>
        </w:numPr>
        <w:spacing w:before="0" w:after="0"/>
      </w:pPr>
      <w:r>
        <w:t>Actuators</w:t>
      </w:r>
    </w:p>
    <w:p>
      <w:pPr>
        <w:numPr>
          <w:ilvl w:val="2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Energy Harvesting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1"/>
          <w:numId w:val="900"/>
        </w:numPr>
        <w:spacing w:before="0" w:after="0"/>
      </w:pPr>
      <w:r>
        <w:t>Pyroelectric Applications</w:t>
      </w:r>
    </w:p>
    <w:p>
      <w:pPr>
        <w:numPr>
          <w:ilvl w:val="2"/>
          <w:numId w:val="900"/>
        </w:numPr>
        <w:spacing w:before="0" w:after="0"/>
      </w:pPr>
      <w:r>
        <w:t>Infrared Detectors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2"/>
          <w:numId w:val="900"/>
        </w:numPr>
        <w:spacing w:before="0" w:after="0"/>
      </w:pPr>
      <w:r>
        <w:t>Motion Sensors</w:t>
      </w:r>
    </w:p>
    <w:p>
      <w:pPr>
        <w:numPr>
          <w:ilvl w:val="2"/>
          <w:numId w:val="900"/>
        </w:numPr>
        <w:spacing w:before="0" w:after="0"/>
      </w:pPr>
      <w:r>
        <w:t>Uncooled Detectors</w:t>
      </w:r>
    </w:p>
    <w:p>
      <w:pPr>
        <w:numPr>
          <w:ilvl w:val="1"/>
          <w:numId w:val="900"/>
        </w:numPr>
        <w:spacing w:before="0" w:after="0"/>
      </w:pPr>
      <w:r>
        <w:t>Ferroelectric Applications</w:t>
      </w:r>
    </w:p>
    <w:p>
      <w:pPr>
        <w:numPr>
          <w:ilvl w:val="2"/>
          <w:numId w:val="900"/>
        </w:numPr>
        <w:spacing w:before="0" w:after="0"/>
      </w:pPr>
      <w:r>
        <w:t>Ferroelectric Memory</w:t>
      </w:r>
    </w:p>
    <w:p>
      <w:pPr>
        <w:numPr>
          <w:ilvl w:val="2"/>
          <w:numId w:val="900"/>
        </w:numPr>
        <w:spacing w:before="0" w:after="0"/>
      </w:pPr>
      <w:r>
        <w:t>Electro-optic Devices</w:t>
      </w:r>
    </w:p>
    <w:p>
      <w:pPr>
        <w:numPr>
          <w:ilvl w:val="2"/>
          <w:numId w:val="900"/>
        </w:numPr>
        <w:spacing w:before="0" w:after="0"/>
      </w:pPr>
      <w:r>
        <w:t>Tunable Capacitors</w:t>
      </w:r>
    </w:p>
    <w:p>
      <w:pPr>
        <w:numPr>
          <w:ilvl w:val="2"/>
          <w:numId w:val="900"/>
        </w:numPr>
        <w:spacing w:before="0" w:after="0"/>
      </w:pPr>
      <w:r>
        <w:t>Pyroelectric Detectors</w:t>
      </w:r>
    </w:p>
    <w:p>
      <w:pPr>
        <w:numPr>
          <w:ilvl w:val="0"/>
          <w:numId w:val="900"/>
        </w:numPr>
        <w:spacing w:before="0" w:after="0"/>
      </w:pPr>
      <w:r>
        <w:t>Magnetic Applications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Hard Disk Drives</w:t>
      </w:r>
    </w:p>
    <w:p>
      <w:pPr>
        <w:numPr>
          <w:ilvl w:val="3"/>
          <w:numId w:val="900"/>
        </w:numPr>
        <w:spacing w:before="0" w:after="0"/>
      </w:pPr>
      <w:r>
        <w:t>Magnetic Recording Principles</w:t>
      </w:r>
    </w:p>
    <w:p>
      <w:pPr>
        <w:numPr>
          <w:ilvl w:val="3"/>
          <w:numId w:val="900"/>
        </w:numPr>
        <w:spacing w:before="0" w:after="0"/>
      </w:pPr>
      <w:r>
        <w:t>Recording Media</w:t>
      </w:r>
    </w:p>
    <w:p>
      <w:pPr>
        <w:numPr>
          <w:ilvl w:val="3"/>
          <w:numId w:val="900"/>
        </w:numPr>
        <w:spacing w:before="0" w:after="0"/>
      </w:pPr>
      <w:r>
        <w:t>Read/Write Heads</w:t>
      </w:r>
    </w:p>
    <w:p>
      <w:pPr>
        <w:numPr>
          <w:ilvl w:val="3"/>
          <w:numId w:val="900"/>
        </w:numPr>
        <w:spacing w:before="0" w:after="0"/>
      </w:pPr>
      <w:r>
        <w:t>Perpendicular Recording</w:t>
      </w:r>
    </w:p>
    <w:p>
      <w:pPr>
        <w:numPr>
          <w:ilvl w:val="2"/>
          <w:numId w:val="900"/>
        </w:numPr>
        <w:spacing w:before="0" w:after="0"/>
      </w:pPr>
      <w:r>
        <w:t>Magnetic Tape Storage</w:t>
      </w:r>
    </w:p>
    <w:p>
      <w:pPr>
        <w:numPr>
          <w:ilvl w:val="2"/>
          <w:numId w:val="900"/>
        </w:numPr>
        <w:spacing w:before="0" w:after="0"/>
      </w:pPr>
      <w:r>
        <w:t>Magnetic Random-Access Memory</w:t>
      </w:r>
    </w:p>
    <w:p>
      <w:pPr>
        <w:numPr>
          <w:ilvl w:val="3"/>
          <w:numId w:val="900"/>
        </w:numPr>
        <w:spacing w:before="0" w:after="0"/>
      </w:pPr>
      <w:r>
        <w:t>Magnetoresistive Effects</w:t>
      </w:r>
    </w:p>
    <w:p>
      <w:pPr>
        <w:numPr>
          <w:ilvl w:val="3"/>
          <w:numId w:val="900"/>
        </w:numPr>
        <w:spacing w:before="0" w:after="0"/>
      </w:pPr>
      <w:r>
        <w:t>Spin-Transfer Torque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1"/>
          <w:numId w:val="900"/>
        </w:numPr>
        <w:spacing w:before="0" w:after="0"/>
      </w:pPr>
      <w:r>
        <w:t>Power Applications</w:t>
      </w:r>
    </w:p>
    <w:p>
      <w:pPr>
        <w:numPr>
          <w:ilvl w:val="2"/>
          <w:numId w:val="900"/>
        </w:numPr>
        <w:spacing w:before="0" w:after="0"/>
      </w:pPr>
      <w:r>
        <w:t>Electric Motors</w:t>
      </w:r>
    </w:p>
    <w:p>
      <w:pPr>
        <w:numPr>
          <w:ilvl w:val="3"/>
          <w:numId w:val="900"/>
        </w:numPr>
        <w:spacing w:before="0" w:after="0"/>
      </w:pPr>
      <w:r>
        <w:t>Permanent Magnet Motors</w:t>
      </w:r>
    </w:p>
    <w:p>
      <w:pPr>
        <w:numPr>
          <w:ilvl w:val="3"/>
          <w:numId w:val="900"/>
        </w:numPr>
        <w:spacing w:before="0" w:after="0"/>
      </w:pPr>
      <w:r>
        <w:t>Induction Motors</w:t>
      </w:r>
    </w:p>
    <w:p>
      <w:pPr>
        <w:numPr>
          <w:ilvl w:val="3"/>
          <w:numId w:val="900"/>
        </w:numPr>
        <w:spacing w:before="0" w:after="0"/>
      </w:pPr>
      <w:r>
        <w:t>Synchronous Motors</w:t>
      </w:r>
    </w:p>
    <w:p>
      <w:pPr>
        <w:numPr>
          <w:ilvl w:val="2"/>
          <w:numId w:val="900"/>
        </w:numPr>
        <w:spacing w:before="0" w:after="0"/>
      </w:pPr>
      <w:r>
        <w:t>Generators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3"/>
          <w:numId w:val="900"/>
        </w:numPr>
        <w:spacing w:before="0" w:after="0"/>
      </w:pPr>
      <w:r>
        <w:t>Core Materials</w:t>
      </w:r>
    </w:p>
    <w:p>
      <w:pPr>
        <w:numPr>
          <w:ilvl w:val="3"/>
          <w:numId w:val="900"/>
        </w:numPr>
        <w:spacing w:before="0" w:after="0"/>
      </w:pPr>
      <w:r>
        <w:t>Loss Minimization</w:t>
      </w:r>
    </w:p>
    <w:p>
      <w:pPr>
        <w:numPr>
          <w:ilvl w:val="3"/>
          <w:numId w:val="900"/>
        </w:numPr>
        <w:spacing w:before="0" w:after="0"/>
      </w:pPr>
      <w:r>
        <w:t>High-Frequency Transformers</w:t>
      </w:r>
    </w:p>
    <w:p>
      <w:pPr>
        <w:numPr>
          <w:ilvl w:val="2"/>
          <w:numId w:val="900"/>
        </w:numPr>
        <w:spacing w:before="0" w:after="0"/>
      </w:pPr>
      <w:r>
        <w:t>Inductors</w:t>
      </w:r>
    </w:p>
    <w:p>
      <w:pPr>
        <w:numPr>
          <w:ilvl w:val="3"/>
          <w:numId w:val="900"/>
        </w:numPr>
        <w:spacing w:before="0" w:after="0"/>
      </w:pPr>
      <w:r>
        <w:t>Power Inductors</w:t>
      </w:r>
    </w:p>
    <w:p>
      <w:pPr>
        <w:numPr>
          <w:ilvl w:val="3"/>
          <w:numId w:val="900"/>
        </w:numPr>
        <w:spacing w:before="0" w:after="0"/>
      </w:pPr>
      <w:r>
        <w:t>RF Inductors</w:t>
      </w:r>
    </w:p>
    <w:p>
      <w:pPr>
        <w:numPr>
          <w:ilvl w:val="3"/>
          <w:numId w:val="900"/>
        </w:numPr>
        <w:spacing w:before="0" w:after="0"/>
      </w:pPr>
      <w:r>
        <w:t>Coupled Inductors</w:t>
      </w:r>
    </w:p>
    <w:p>
      <w:pPr>
        <w:numPr>
          <w:ilvl w:val="1"/>
          <w:numId w:val="900"/>
        </w:numPr>
        <w:spacing w:before="0" w:after="0"/>
      </w:pPr>
      <w:r>
        <w:t>Sensor Applications</w:t>
      </w:r>
    </w:p>
    <w:p>
      <w:pPr>
        <w:numPr>
          <w:ilvl w:val="2"/>
          <w:numId w:val="900"/>
        </w:numPr>
        <w:spacing w:before="0" w:after="0"/>
      </w:pPr>
      <w:r>
        <w:t>Hall Effect Sensors</w:t>
      </w:r>
    </w:p>
    <w:p>
      <w:pPr>
        <w:numPr>
          <w:ilvl w:val="2"/>
          <w:numId w:val="900"/>
        </w:numPr>
        <w:spacing w:before="0" w:after="0"/>
      </w:pPr>
      <w:r>
        <w:t>Magnetoresistive Sensors</w:t>
      </w:r>
    </w:p>
    <w:p>
      <w:pPr>
        <w:numPr>
          <w:ilvl w:val="3"/>
          <w:numId w:val="900"/>
        </w:numPr>
        <w:spacing w:before="0" w:after="0"/>
      </w:pPr>
      <w:r>
        <w:t>Anisotropic Magnetoresistance</w:t>
      </w:r>
    </w:p>
    <w:p>
      <w:pPr>
        <w:numPr>
          <w:ilvl w:val="3"/>
          <w:numId w:val="900"/>
        </w:numPr>
        <w:spacing w:before="0" w:after="0"/>
      </w:pPr>
      <w:r>
        <w:t>Giant Magnetoresistance</w:t>
      </w:r>
    </w:p>
    <w:p>
      <w:pPr>
        <w:numPr>
          <w:ilvl w:val="3"/>
          <w:numId w:val="900"/>
        </w:numPr>
        <w:spacing w:before="0" w:after="0"/>
      </w:pPr>
      <w:r>
        <w:t>Tunnel Magnetoresistance</w:t>
      </w:r>
    </w:p>
    <w:p>
      <w:pPr>
        <w:numPr>
          <w:ilvl w:val="2"/>
          <w:numId w:val="900"/>
        </w:numPr>
        <w:spacing w:before="0" w:after="0"/>
      </w:pPr>
      <w:r>
        <w:t>Fluxgate Magnetometers</w:t>
      </w:r>
    </w:p>
    <w:p>
      <w:pPr>
        <w:numPr>
          <w:ilvl w:val="2"/>
          <w:numId w:val="900"/>
        </w:numPr>
        <w:spacing w:before="0" w:after="0"/>
      </w:pPr>
      <w:r>
        <w:t>Search Coil Magnetometers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Contrast Agents</w:t>
      </w:r>
    </w:p>
    <w:p>
      <w:pPr>
        <w:numPr>
          <w:ilvl w:val="2"/>
          <w:numId w:val="900"/>
        </w:numPr>
        <w:spacing w:before="0" w:after="0"/>
      </w:pPr>
      <w:r>
        <w:t>Magnetic Nanoparticles</w:t>
      </w:r>
    </w:p>
    <w:p>
      <w:pPr>
        <w:numPr>
          <w:ilvl w:val="3"/>
          <w:numId w:val="900"/>
        </w:numPr>
        <w:spacing w:before="0" w:after="0"/>
      </w:pPr>
      <w:r>
        <w:t>Drug Delivery</w:t>
      </w:r>
    </w:p>
    <w:p>
      <w:pPr>
        <w:numPr>
          <w:ilvl w:val="3"/>
          <w:numId w:val="900"/>
        </w:numPr>
        <w:spacing w:before="0" w:after="0"/>
      </w:pPr>
      <w:r>
        <w:t>Hyperthermia Treatment</w:t>
      </w:r>
    </w:p>
    <w:p>
      <w:pPr>
        <w:numPr>
          <w:ilvl w:val="3"/>
          <w:numId w:val="900"/>
        </w:numPr>
        <w:spacing w:before="0" w:after="0"/>
      </w:pPr>
      <w:r>
        <w:t>Magnetic Separation</w:t>
      </w:r>
    </w:p>
    <w:p>
      <w:pPr>
        <w:numPr>
          <w:ilvl w:val="1"/>
          <w:numId w:val="900"/>
        </w:numPr>
        <w:spacing w:before="0" w:after="0"/>
      </w:pPr>
      <w:r>
        <w:t>Emerging Applications</w:t>
      </w:r>
    </w:p>
    <w:p>
      <w:pPr>
        <w:numPr>
          <w:ilvl w:val="2"/>
          <w:numId w:val="900"/>
        </w:numPr>
        <w:spacing w:before="0" w:after="0"/>
      </w:pPr>
      <w:r>
        <w:t>Spintronics</w:t>
      </w:r>
    </w:p>
    <w:p>
      <w:pPr>
        <w:numPr>
          <w:ilvl w:val="3"/>
          <w:numId w:val="900"/>
        </w:numPr>
        <w:spacing w:before="0" w:after="0"/>
      </w:pPr>
      <w:r>
        <w:t>Spin-Dependent Transport</w:t>
      </w:r>
    </w:p>
    <w:p>
      <w:pPr>
        <w:numPr>
          <w:ilvl w:val="3"/>
          <w:numId w:val="900"/>
        </w:numPr>
        <w:spacing w:before="0" w:after="0"/>
      </w:pPr>
      <w:r>
        <w:t>Magnetic Tunnel Junctions</w:t>
      </w:r>
    </w:p>
    <w:p>
      <w:pPr>
        <w:numPr>
          <w:ilvl w:val="3"/>
          <w:numId w:val="900"/>
        </w:numPr>
        <w:spacing w:before="0" w:after="0"/>
      </w:pPr>
      <w:r>
        <w:t>Spin Logic Devices</w:t>
      </w:r>
    </w:p>
    <w:p>
      <w:pPr>
        <w:numPr>
          <w:ilvl w:val="3"/>
          <w:numId w:val="900"/>
        </w:numPr>
        <w:spacing w:before="0" w:after="0"/>
      </w:pPr>
      <w:r>
        <w:t>Spin Oscillators</w:t>
      </w:r>
    </w:p>
    <w:p>
      <w:pPr>
        <w:numPr>
          <w:ilvl w:val="2"/>
          <w:numId w:val="900"/>
        </w:numPr>
        <w:spacing w:before="0" w:after="0"/>
      </w:pPr>
      <w:r>
        <w:t>Quantum Technologies</w:t>
      </w:r>
    </w:p>
    <w:p>
      <w:pPr>
        <w:numPr>
          <w:ilvl w:val="3"/>
          <w:numId w:val="900"/>
        </w:numPr>
        <w:spacing w:before="0" w:after="0"/>
      </w:pPr>
      <w:r>
        <w:t>Quantum Dots</w:t>
      </w:r>
    </w:p>
    <w:p>
      <w:pPr>
        <w:numPr>
          <w:ilvl w:val="3"/>
          <w:numId w:val="900"/>
        </w:numPr>
        <w:spacing w:before="0" w:after="0"/>
      </w:pPr>
      <w:r>
        <w:t>Single Photon Sources</w:t>
      </w:r>
    </w:p>
    <w:p>
      <w:pPr>
        <w:numPr>
          <w:ilvl w:val="3"/>
          <w:numId w:val="900"/>
        </w:numPr>
        <w:spacing w:before="0" w:after="0"/>
      </w:pPr>
      <w:r>
        <w:t>Quantum Computing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