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Machine Learning</w:t>
      </w:r>
    </w:p>
    <w:p>
      <w:pPr>
        <w:pStyle w:val="Heading1"/>
      </w:pPr>
      <w:r>
        <w:t>Introduction to Machine Learning</w:t>
      </w:r>
    </w:p>
    <w:p>
      <w:pPr>
        <w:numPr>
          <w:ilvl w:val="0"/>
          <w:numId w:val="900"/>
        </w:numPr>
        <w:spacing w:before="0" w:after="0"/>
      </w:pPr>
      <w:r>
        <w:t>Defining Machine Learning</w:t>
      </w:r>
    </w:p>
    <w:p>
      <w:pPr>
        <w:numPr>
          <w:ilvl w:val="1"/>
          <w:numId w:val="900"/>
        </w:numPr>
        <w:spacing w:before="0" w:after="0"/>
      </w:pPr>
      <w:r>
        <w:t>Learning from Data vs. Explicit Programming</w:t>
      </w:r>
    </w:p>
    <w:p>
      <w:pPr>
        <w:numPr>
          <w:ilvl w:val="1"/>
          <w:numId w:val="900"/>
        </w:numPr>
        <w:spacing w:before="0" w:after="0"/>
      </w:pPr>
      <w:r>
        <w:t>Artificial Intelligence vs. Machine Learning vs. Deep Learning</w:t>
      </w:r>
    </w:p>
    <w:p>
      <w:pPr>
        <w:numPr>
          <w:ilvl w:val="1"/>
          <w:numId w:val="900"/>
        </w:numPr>
        <w:spacing w:before="0" w:after="0"/>
      </w:pPr>
      <w:r>
        <w:t>Core Terminology</w:t>
      </w:r>
    </w:p>
    <w:p>
      <w:pPr>
        <w:numPr>
          <w:ilvl w:val="2"/>
          <w:numId w:val="900"/>
        </w:numPr>
        <w:spacing w:before="0" w:after="0"/>
      </w:pPr>
      <w:r>
        <w:t>Model</w:t>
      </w:r>
    </w:p>
    <w:p>
      <w:pPr>
        <w:numPr>
          <w:ilvl w:val="2"/>
          <w:numId w:val="900"/>
        </w:numPr>
        <w:spacing w:before="0" w:after="0"/>
      </w:pPr>
      <w:r>
        <w:t>Algorithm</w:t>
      </w:r>
    </w:p>
    <w:p>
      <w:pPr>
        <w:numPr>
          <w:ilvl w:val="2"/>
          <w:numId w:val="900"/>
        </w:numPr>
        <w:spacing w:before="0" w:after="0"/>
      </w:pPr>
      <w:r>
        <w:t>Features</w:t>
      </w:r>
    </w:p>
    <w:p>
      <w:pPr>
        <w:numPr>
          <w:ilvl w:val="2"/>
          <w:numId w:val="900"/>
        </w:numPr>
        <w:spacing w:before="0" w:after="0"/>
      </w:pPr>
      <w:r>
        <w:t>Target Variable</w:t>
      </w:r>
    </w:p>
    <w:p>
      <w:pPr>
        <w:numPr>
          <w:ilvl w:val="2"/>
          <w:numId w:val="900"/>
        </w:numPr>
        <w:spacing w:before="0" w:after="0"/>
      </w:pPr>
      <w:r>
        <w:t>Training Set</w:t>
      </w:r>
    </w:p>
    <w:p>
      <w:pPr>
        <w:numPr>
          <w:ilvl w:val="2"/>
          <w:numId w:val="900"/>
        </w:numPr>
        <w:spacing w:before="0" w:after="0"/>
      </w:pPr>
      <w:r>
        <w:t>Validation Set</w:t>
      </w:r>
    </w:p>
    <w:p>
      <w:pPr>
        <w:numPr>
          <w:ilvl w:val="2"/>
          <w:numId w:val="900"/>
        </w:numPr>
        <w:spacing w:before="0" w:after="0"/>
      </w:pPr>
      <w:r>
        <w:t>Test Set</w:t>
      </w:r>
    </w:p>
    <w:p>
      <w:pPr>
        <w:numPr>
          <w:ilvl w:val="2"/>
          <w:numId w:val="900"/>
        </w:numPr>
        <w:spacing w:before="0" w:after="0"/>
      </w:pPr>
      <w:r>
        <w:t>Parameters</w:t>
      </w:r>
    </w:p>
    <w:p>
      <w:pPr>
        <w:numPr>
          <w:ilvl w:val="2"/>
          <w:numId w:val="900"/>
        </w:numPr>
        <w:spacing w:before="0" w:after="0"/>
      </w:pPr>
      <w:r>
        <w:t>Hyperparameters</w:t>
      </w:r>
    </w:p>
    <w:p>
      <w:pPr>
        <w:numPr>
          <w:ilvl w:val="2"/>
          <w:numId w:val="900"/>
        </w:numPr>
        <w:spacing w:before="0" w:after="0"/>
      </w:pPr>
      <w:r>
        <w:t>Prediction</w:t>
      </w:r>
    </w:p>
    <w:p>
      <w:pPr>
        <w:numPr>
          <w:ilvl w:val="2"/>
          <w:numId w:val="900"/>
        </w:numPr>
        <w:spacing w:before="0" w:after="0"/>
      </w:pPr>
      <w:r>
        <w:t>Inference</w:t>
      </w:r>
    </w:p>
    <w:p>
      <w:pPr>
        <w:numPr>
          <w:ilvl w:val="2"/>
          <w:numId w:val="900"/>
        </w:numPr>
        <w:spacing w:before="0" w:after="0"/>
      </w:pPr>
      <w:r>
        <w:t>Generalization</w:t>
      </w:r>
    </w:p>
    <w:p>
      <w:pPr>
        <w:numPr>
          <w:ilvl w:val="0"/>
          <w:numId w:val="900"/>
        </w:numPr>
        <w:spacing w:before="0" w:after="0"/>
      </w:pPr>
      <w:r>
        <w:t>Historical Context and Evolution</w:t>
      </w:r>
    </w:p>
    <w:p>
      <w:pPr>
        <w:numPr>
          <w:ilvl w:val="1"/>
          <w:numId w:val="900"/>
        </w:numPr>
        <w:spacing w:before="0" w:after="0"/>
      </w:pPr>
      <w:r>
        <w:t>Early Developments in Artificial Intelligence</w:t>
      </w:r>
    </w:p>
    <w:p>
      <w:pPr>
        <w:numPr>
          <w:ilvl w:val="1"/>
          <w:numId w:val="900"/>
        </w:numPr>
        <w:spacing w:before="0" w:after="0"/>
      </w:pPr>
      <w:r>
        <w:t>Emergence of Statistical Learning</w:t>
      </w:r>
    </w:p>
    <w:p>
      <w:pPr>
        <w:numPr>
          <w:ilvl w:val="1"/>
          <w:numId w:val="900"/>
        </w:numPr>
        <w:spacing w:before="0" w:after="0"/>
      </w:pPr>
      <w:r>
        <w:t>Rise of Big Data and Modern ML</w:t>
      </w:r>
    </w:p>
    <w:p>
      <w:pPr>
        <w:numPr>
          <w:ilvl w:val="1"/>
          <w:numId w:val="900"/>
        </w:numPr>
        <w:spacing w:before="0" w:after="0"/>
      </w:pPr>
      <w:r>
        <w:t>Key Milestones and Breakthroughs</w:t>
      </w:r>
    </w:p>
    <w:p>
      <w:pPr>
        <w:numPr>
          <w:ilvl w:val="1"/>
          <w:numId w:val="900"/>
        </w:numPr>
        <w:spacing w:before="0" w:after="0"/>
      </w:pPr>
      <w:r>
        <w:t>Current Trends and Future Directions</w:t>
      </w:r>
    </w:p>
    <w:p>
      <w:pPr>
        <w:numPr>
          <w:ilvl w:val="0"/>
          <w:numId w:val="900"/>
        </w:numPr>
        <w:spacing w:before="0" w:after="0"/>
      </w:pPr>
      <w:r>
        <w:t>Categories of Machine Learning</w:t>
      </w:r>
    </w:p>
    <w:p>
      <w:pPr>
        <w:numPr>
          <w:ilvl w:val="1"/>
          <w:numId w:val="900"/>
        </w:numPr>
        <w:spacing w:before="0" w:after="0"/>
      </w:pPr>
      <w:r>
        <w:t>Supervised Learning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Regression Tasks</w:t>
      </w:r>
    </w:p>
    <w:p>
      <w:pPr>
        <w:numPr>
          <w:ilvl w:val="2"/>
          <w:numId w:val="900"/>
        </w:numPr>
        <w:spacing w:before="0" w:after="0"/>
      </w:pPr>
      <w:r>
        <w:t>Classification Tasks</w:t>
      </w:r>
    </w:p>
    <w:p>
      <w:pPr>
        <w:numPr>
          <w:ilvl w:val="2"/>
          <w:numId w:val="900"/>
        </w:numPr>
        <w:spacing w:before="0" w:after="0"/>
      </w:pPr>
      <w:r>
        <w:t>Common Algorithms Overview</w:t>
      </w:r>
    </w:p>
    <w:p>
      <w:pPr>
        <w:numPr>
          <w:ilvl w:val="2"/>
          <w:numId w:val="900"/>
        </w:numPr>
        <w:spacing w:before="0" w:after="0"/>
      </w:pPr>
      <w:r>
        <w:t>Typical Applications</w:t>
      </w:r>
    </w:p>
    <w:p>
      <w:pPr>
        <w:numPr>
          <w:ilvl w:val="1"/>
          <w:numId w:val="900"/>
        </w:numPr>
        <w:spacing w:before="0" w:after="0"/>
      </w:pPr>
      <w:r>
        <w:t>Unsupervised Learning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Clustering Tasks</w:t>
      </w:r>
    </w:p>
    <w:p>
      <w:pPr>
        <w:numPr>
          <w:ilvl w:val="2"/>
          <w:numId w:val="900"/>
        </w:numPr>
        <w:spacing w:before="0" w:after="0"/>
      </w:pPr>
      <w:r>
        <w:t>Dimensionality Reduction Tasks</w:t>
      </w:r>
    </w:p>
    <w:p>
      <w:pPr>
        <w:numPr>
          <w:ilvl w:val="2"/>
          <w:numId w:val="900"/>
        </w:numPr>
        <w:spacing w:before="0" w:after="0"/>
      </w:pPr>
      <w:r>
        <w:t>Association Rule Learning</w:t>
      </w:r>
    </w:p>
    <w:p>
      <w:pPr>
        <w:numPr>
          <w:ilvl w:val="2"/>
          <w:numId w:val="900"/>
        </w:numPr>
        <w:spacing w:before="0" w:after="0"/>
      </w:pPr>
      <w:r>
        <w:t>Common Algorithms Overview</w:t>
      </w:r>
    </w:p>
    <w:p>
      <w:pPr>
        <w:numPr>
          <w:ilvl w:val="2"/>
          <w:numId w:val="900"/>
        </w:numPr>
        <w:spacing w:before="0" w:after="0"/>
      </w:pPr>
      <w:r>
        <w:t>Typical Applications</w:t>
      </w:r>
    </w:p>
    <w:p>
      <w:pPr>
        <w:numPr>
          <w:ilvl w:val="1"/>
          <w:numId w:val="900"/>
        </w:numPr>
        <w:spacing w:before="0" w:after="0"/>
      </w:pPr>
      <w:r>
        <w:t>Reinforcement Learning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Agent-Environment Interaction</w:t>
      </w:r>
    </w:p>
    <w:p>
      <w:pPr>
        <w:numPr>
          <w:ilvl w:val="2"/>
          <w:numId w:val="900"/>
        </w:numPr>
        <w:spacing w:before="0" w:after="0"/>
      </w:pPr>
      <w:r>
        <w:t>Reward-Based Learning</w:t>
      </w:r>
    </w:p>
    <w:p>
      <w:pPr>
        <w:numPr>
          <w:ilvl w:val="2"/>
          <w:numId w:val="900"/>
        </w:numPr>
        <w:spacing w:before="0" w:after="0"/>
      </w:pPr>
      <w:r>
        <w:t>Common Algorithms Overview</w:t>
      </w:r>
    </w:p>
    <w:p>
      <w:pPr>
        <w:numPr>
          <w:ilvl w:val="2"/>
          <w:numId w:val="900"/>
        </w:numPr>
        <w:spacing w:before="0" w:after="0"/>
      </w:pPr>
      <w:r>
        <w:t>Typical Applications</w:t>
      </w:r>
    </w:p>
    <w:p>
      <w:pPr>
        <w:numPr>
          <w:ilvl w:val="1"/>
          <w:numId w:val="900"/>
        </w:numPr>
        <w:spacing w:before="0" w:after="0"/>
      </w:pPr>
      <w:r>
        <w:t>Semi-Supervised Learning</w:t>
      </w:r>
    </w:p>
    <w:p>
      <w:pPr>
        <w:numPr>
          <w:ilvl w:val="2"/>
          <w:numId w:val="900"/>
        </w:numPr>
        <w:spacing w:before="0" w:after="0"/>
      </w:pPr>
      <w:r>
        <w:t>Definition and Use Cases</w:t>
      </w:r>
    </w:p>
    <w:p>
      <w:pPr>
        <w:numPr>
          <w:ilvl w:val="2"/>
          <w:numId w:val="900"/>
        </w:numPr>
        <w:spacing w:before="0" w:after="0"/>
      </w:pPr>
      <w:r>
        <w:t>Combining Labeled and Unlabeled Data</w:t>
      </w:r>
    </w:p>
    <w:p>
      <w:pPr>
        <w:numPr>
          <w:ilvl w:val="1"/>
          <w:numId w:val="900"/>
        </w:numPr>
        <w:spacing w:before="0" w:after="0"/>
      </w:pPr>
      <w:r>
        <w:t>Self-Supervised Learning</w:t>
      </w:r>
    </w:p>
    <w:p>
      <w:pPr>
        <w:numPr>
          <w:ilvl w:val="2"/>
          <w:numId w:val="900"/>
        </w:numPr>
        <w:spacing w:before="0" w:after="0"/>
      </w:pPr>
      <w:r>
        <w:t>Definition and Approach</w:t>
      </w:r>
    </w:p>
    <w:p>
      <w:pPr>
        <w:numPr>
          <w:ilvl w:val="2"/>
          <w:numId w:val="900"/>
        </w:numPr>
        <w:spacing w:before="0" w:after="0"/>
      </w:pPr>
      <w:r>
        <w:t>Pretext Tasks</w:t>
      </w:r>
    </w:p>
    <w:p>
      <w:pPr>
        <w:numPr>
          <w:ilvl w:val="1"/>
          <w:numId w:val="900"/>
        </w:numPr>
        <w:spacing w:before="0" w:after="0"/>
      </w:pPr>
      <w:r>
        <w:t>Online Learning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Streaming Data Processing</w:t>
      </w:r>
    </w:p>
    <w:p>
      <w:pPr>
        <w:numPr>
          <w:ilvl w:val="1"/>
          <w:numId w:val="900"/>
        </w:numPr>
        <w:spacing w:before="0" w:after="0"/>
      </w:pPr>
      <w:r>
        <w:t>Transfer Learning</w:t>
      </w:r>
    </w:p>
    <w:p>
      <w:pPr>
        <w:numPr>
          <w:ilvl w:val="2"/>
          <w:numId w:val="900"/>
        </w:numPr>
        <w:spacing w:before="0" w:after="0"/>
      </w:pPr>
      <w:r>
        <w:t>Definition and Motivation</w:t>
      </w:r>
    </w:p>
    <w:p>
      <w:pPr>
        <w:numPr>
          <w:ilvl w:val="2"/>
          <w:numId w:val="900"/>
        </w:numPr>
        <w:spacing w:before="0" w:after="0"/>
      </w:pPr>
      <w:r>
        <w:t>Domain Adaptation</w:t>
      </w:r>
    </w:p>
    <w:p>
      <w:pPr>
        <w:numPr>
          <w:ilvl w:val="0"/>
          <w:numId w:val="900"/>
        </w:numPr>
        <w:spacing w:before="0" w:after="0"/>
      </w:pPr>
      <w:r>
        <w:t>Applications and Use Cases</w:t>
      </w:r>
    </w:p>
    <w:p>
      <w:pPr>
        <w:numPr>
          <w:ilvl w:val="1"/>
          <w:numId w:val="900"/>
        </w:numPr>
        <w:spacing w:before="0" w:after="0"/>
      </w:pPr>
      <w:r>
        <w:t>Computer Vision</w:t>
      </w:r>
    </w:p>
    <w:p>
      <w:pPr>
        <w:numPr>
          <w:ilvl w:val="2"/>
          <w:numId w:val="900"/>
        </w:numPr>
        <w:spacing w:before="0" w:after="0"/>
      </w:pPr>
      <w:r>
        <w:t>Image Classification</w:t>
      </w:r>
    </w:p>
    <w:p>
      <w:pPr>
        <w:numPr>
          <w:ilvl w:val="2"/>
          <w:numId w:val="900"/>
        </w:numPr>
        <w:spacing w:before="0" w:after="0"/>
      </w:pPr>
      <w:r>
        <w:t>Object Detection</w:t>
      </w:r>
    </w:p>
    <w:p>
      <w:pPr>
        <w:numPr>
          <w:ilvl w:val="2"/>
          <w:numId w:val="900"/>
        </w:numPr>
        <w:spacing w:before="0" w:after="0"/>
      </w:pPr>
      <w:r>
        <w:t>Image Segmentation</w:t>
      </w:r>
    </w:p>
    <w:p>
      <w:pPr>
        <w:numPr>
          <w:ilvl w:val="1"/>
          <w:numId w:val="900"/>
        </w:numPr>
        <w:spacing w:before="0" w:after="0"/>
      </w:pPr>
      <w:r>
        <w:t>Natural Language Processing</w:t>
      </w:r>
    </w:p>
    <w:p>
      <w:pPr>
        <w:numPr>
          <w:ilvl w:val="2"/>
          <w:numId w:val="900"/>
        </w:numPr>
        <w:spacing w:before="0" w:after="0"/>
      </w:pPr>
      <w:r>
        <w:t>Text Classification</w:t>
      </w:r>
    </w:p>
    <w:p>
      <w:pPr>
        <w:numPr>
          <w:ilvl w:val="2"/>
          <w:numId w:val="900"/>
        </w:numPr>
        <w:spacing w:before="0" w:after="0"/>
      </w:pPr>
      <w:r>
        <w:t>Machine Translation</w:t>
      </w:r>
    </w:p>
    <w:p>
      <w:pPr>
        <w:numPr>
          <w:ilvl w:val="2"/>
          <w:numId w:val="900"/>
        </w:numPr>
        <w:spacing w:before="0" w:after="0"/>
      </w:pPr>
      <w:r>
        <w:t>Sentiment Analysis</w:t>
      </w:r>
    </w:p>
    <w:p>
      <w:pPr>
        <w:numPr>
          <w:ilvl w:val="1"/>
          <w:numId w:val="900"/>
        </w:numPr>
        <w:spacing w:before="0" w:after="0"/>
      </w:pPr>
      <w:r>
        <w:t>Speech Recognition and Processing</w:t>
      </w:r>
    </w:p>
    <w:p>
      <w:pPr>
        <w:numPr>
          <w:ilvl w:val="1"/>
          <w:numId w:val="900"/>
        </w:numPr>
        <w:spacing w:before="0" w:after="0"/>
      </w:pPr>
      <w:r>
        <w:t>Recommendation Systems</w:t>
      </w:r>
    </w:p>
    <w:p>
      <w:pPr>
        <w:numPr>
          <w:ilvl w:val="1"/>
          <w:numId w:val="900"/>
        </w:numPr>
        <w:spacing w:before="0" w:after="0"/>
      </w:pPr>
      <w:r>
        <w:t>Fraud Detection</w:t>
      </w:r>
    </w:p>
    <w:p>
      <w:pPr>
        <w:numPr>
          <w:ilvl w:val="1"/>
          <w:numId w:val="900"/>
        </w:numPr>
        <w:spacing w:before="0" w:after="0"/>
      </w:pPr>
      <w:r>
        <w:t>Healthcare and Medical Diagnosis</w:t>
      </w:r>
    </w:p>
    <w:p>
      <w:pPr>
        <w:numPr>
          <w:ilvl w:val="1"/>
          <w:numId w:val="900"/>
        </w:numPr>
        <w:spacing w:before="0" w:after="0"/>
      </w:pPr>
      <w:r>
        <w:t>Autonomous Vehicles</w:t>
      </w:r>
    </w:p>
    <w:p>
      <w:pPr>
        <w:numPr>
          <w:ilvl w:val="1"/>
          <w:numId w:val="900"/>
        </w:numPr>
        <w:spacing w:before="0" w:after="0"/>
      </w:pPr>
      <w:r>
        <w:t>Finance and Trading</w:t>
      </w:r>
    </w:p>
    <w:p>
      <w:pPr>
        <w:numPr>
          <w:ilvl w:val="1"/>
          <w:numId w:val="900"/>
        </w:numPr>
        <w:spacing w:before="0" w:after="0"/>
      </w:pPr>
      <w:r>
        <w:t>Manufacturing and Quality Control</w:t>
      </w:r>
    </w:p>
    <w:p>
      <w:pPr>
        <w:pStyle w:val="Heading1"/>
      </w:pPr>
      <w:r>
        <w:t>Mathematical and Statistical Foundations</w:t>
      </w:r>
    </w:p>
    <w:p>
      <w:pPr>
        <w:numPr>
          <w:ilvl w:val="0"/>
          <w:numId w:val="900"/>
        </w:numPr>
        <w:spacing w:before="0" w:after="0"/>
      </w:pPr>
      <w:r>
        <w:t>Linear Algebra</w:t>
      </w:r>
    </w:p>
    <w:p>
      <w:pPr>
        <w:numPr>
          <w:ilvl w:val="1"/>
          <w:numId w:val="900"/>
        </w:numPr>
        <w:spacing w:before="0" w:after="0"/>
      </w:pPr>
      <w:r>
        <w:t>Scalars, Vectors, and Matrices</w:t>
      </w:r>
    </w:p>
    <w:p>
      <w:pPr>
        <w:numPr>
          <w:ilvl w:val="2"/>
          <w:numId w:val="900"/>
        </w:numPr>
        <w:spacing w:before="0" w:after="0"/>
      </w:pPr>
      <w:r>
        <w:t>Scalar Operations</w:t>
      </w:r>
    </w:p>
    <w:p>
      <w:pPr>
        <w:numPr>
          <w:ilvl w:val="2"/>
          <w:numId w:val="900"/>
        </w:numPr>
        <w:spacing w:before="0" w:after="0"/>
      </w:pPr>
      <w:r>
        <w:t>Vector Representation</w:t>
      </w:r>
    </w:p>
    <w:p>
      <w:pPr>
        <w:numPr>
          <w:ilvl w:val="2"/>
          <w:numId w:val="900"/>
        </w:numPr>
        <w:spacing w:before="0" w:after="0"/>
      </w:pPr>
      <w:r>
        <w:t>Matrix Representation</w:t>
      </w:r>
    </w:p>
    <w:p>
      <w:pPr>
        <w:numPr>
          <w:ilvl w:val="2"/>
          <w:numId w:val="900"/>
        </w:numPr>
        <w:spacing w:before="0" w:after="0"/>
      </w:pPr>
      <w:r>
        <w:t>Vector and Matrix Notation</w:t>
      </w:r>
    </w:p>
    <w:p>
      <w:pPr>
        <w:numPr>
          <w:ilvl w:val="1"/>
          <w:numId w:val="900"/>
        </w:numPr>
        <w:spacing w:before="0" w:after="0"/>
      </w:pPr>
      <w:r>
        <w:t>Matrix Operations</w:t>
      </w:r>
    </w:p>
    <w:p>
      <w:pPr>
        <w:numPr>
          <w:ilvl w:val="2"/>
          <w:numId w:val="900"/>
        </w:numPr>
        <w:spacing w:before="0" w:after="0"/>
      </w:pPr>
      <w:r>
        <w:t>Addition and Subtraction</w:t>
      </w:r>
    </w:p>
    <w:p>
      <w:pPr>
        <w:numPr>
          <w:ilvl w:val="2"/>
          <w:numId w:val="900"/>
        </w:numPr>
        <w:spacing w:before="0" w:after="0"/>
      </w:pPr>
      <w:r>
        <w:t>Scalar Multiplication</w:t>
      </w:r>
    </w:p>
    <w:p>
      <w:pPr>
        <w:numPr>
          <w:ilvl w:val="2"/>
          <w:numId w:val="900"/>
        </w:numPr>
        <w:spacing w:before="0" w:after="0"/>
      </w:pPr>
      <w:r>
        <w:t>Matrix Multiplication</w:t>
      </w:r>
    </w:p>
    <w:p>
      <w:pPr>
        <w:numPr>
          <w:ilvl w:val="2"/>
          <w:numId w:val="900"/>
        </w:numPr>
        <w:spacing w:before="0" w:after="0"/>
      </w:pPr>
      <w:r>
        <w:t>Transpose</w:t>
      </w:r>
    </w:p>
    <w:p>
      <w:pPr>
        <w:numPr>
          <w:ilvl w:val="2"/>
          <w:numId w:val="900"/>
        </w:numPr>
        <w:spacing w:before="0" w:after="0"/>
      </w:pPr>
      <w:r>
        <w:t>Inverse</w:t>
      </w:r>
    </w:p>
    <w:p>
      <w:pPr>
        <w:numPr>
          <w:ilvl w:val="2"/>
          <w:numId w:val="900"/>
        </w:numPr>
        <w:spacing w:before="0" w:after="0"/>
      </w:pPr>
      <w:r>
        <w:t>Determinant</w:t>
      </w:r>
    </w:p>
    <w:p>
      <w:pPr>
        <w:numPr>
          <w:ilvl w:val="2"/>
          <w:numId w:val="900"/>
        </w:numPr>
        <w:spacing w:before="0" w:after="0"/>
      </w:pPr>
      <w:r>
        <w:t>Rank</w:t>
      </w:r>
    </w:p>
    <w:p>
      <w:pPr>
        <w:numPr>
          <w:ilvl w:val="1"/>
          <w:numId w:val="900"/>
        </w:numPr>
        <w:spacing w:before="0" w:after="0"/>
      </w:pPr>
      <w:r>
        <w:t>Eigenvectors and Eigenvalues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Eigendecomposition</w:t>
      </w:r>
    </w:p>
    <w:p>
      <w:pPr>
        <w:numPr>
          <w:ilvl w:val="2"/>
          <w:numId w:val="900"/>
        </w:numPr>
        <w:spacing w:before="0" w:after="0"/>
      </w:pPr>
      <w:r>
        <w:t>Applications in ML</w:t>
      </w:r>
    </w:p>
    <w:p>
      <w:pPr>
        <w:numPr>
          <w:ilvl w:val="2"/>
          <w:numId w:val="900"/>
        </w:numPr>
        <w:spacing w:before="0" w:after="0"/>
      </w:pPr>
      <w:r>
        <w:t>Computational Methods</w:t>
      </w:r>
    </w:p>
    <w:p>
      <w:pPr>
        <w:numPr>
          <w:ilvl w:val="1"/>
          <w:numId w:val="900"/>
        </w:numPr>
        <w:spacing w:before="0" w:after="0"/>
      </w:pPr>
      <w:r>
        <w:t>Vector Spaces and Subspaces</w:t>
      </w:r>
    </w:p>
    <w:p>
      <w:pPr>
        <w:numPr>
          <w:ilvl w:val="2"/>
          <w:numId w:val="900"/>
        </w:numPr>
        <w:spacing w:before="0" w:after="0"/>
      </w:pPr>
      <w:r>
        <w:t>Linear Independence</w:t>
      </w:r>
    </w:p>
    <w:p>
      <w:pPr>
        <w:numPr>
          <w:ilvl w:val="2"/>
          <w:numId w:val="900"/>
        </w:numPr>
        <w:spacing w:before="0" w:after="0"/>
      </w:pPr>
      <w:r>
        <w:t>Basis and Dimension</w:t>
      </w:r>
    </w:p>
    <w:p>
      <w:pPr>
        <w:numPr>
          <w:ilvl w:val="2"/>
          <w:numId w:val="900"/>
        </w:numPr>
        <w:spacing w:before="0" w:after="0"/>
      </w:pPr>
      <w:r>
        <w:t>Span</w:t>
      </w:r>
    </w:p>
    <w:p>
      <w:pPr>
        <w:numPr>
          <w:ilvl w:val="2"/>
          <w:numId w:val="900"/>
        </w:numPr>
        <w:spacing w:before="0" w:after="0"/>
      </w:pPr>
      <w:r>
        <w:t>Orthogonality</w:t>
      </w:r>
    </w:p>
    <w:p>
      <w:pPr>
        <w:numPr>
          <w:ilvl w:val="2"/>
          <w:numId w:val="900"/>
        </w:numPr>
        <w:spacing w:before="0" w:after="0"/>
      </w:pPr>
      <w:r>
        <w:t>Orthonormal Bases</w:t>
      </w:r>
    </w:p>
    <w:p>
      <w:pPr>
        <w:numPr>
          <w:ilvl w:val="2"/>
          <w:numId w:val="900"/>
        </w:numPr>
        <w:spacing w:before="0" w:after="0"/>
      </w:pPr>
      <w:r>
        <w:t>Projections</w:t>
      </w:r>
    </w:p>
    <w:p>
      <w:pPr>
        <w:numPr>
          <w:ilvl w:val="1"/>
          <w:numId w:val="900"/>
        </w:numPr>
        <w:spacing w:before="0" w:after="0"/>
      </w:pPr>
      <w:r>
        <w:t>Matrix Decompositions</w:t>
      </w:r>
    </w:p>
    <w:p>
      <w:pPr>
        <w:numPr>
          <w:ilvl w:val="2"/>
          <w:numId w:val="900"/>
        </w:numPr>
        <w:spacing w:before="0" w:after="0"/>
      </w:pPr>
      <w:r>
        <w:t>Singular Value Decomposition</w:t>
      </w:r>
    </w:p>
    <w:p>
      <w:pPr>
        <w:numPr>
          <w:ilvl w:val="2"/>
          <w:numId w:val="900"/>
        </w:numPr>
        <w:spacing w:before="0" w:after="0"/>
      </w:pPr>
      <w:r>
        <w:t>QR Decomposition</w:t>
      </w:r>
    </w:p>
    <w:p>
      <w:pPr>
        <w:numPr>
          <w:ilvl w:val="2"/>
          <w:numId w:val="900"/>
        </w:numPr>
        <w:spacing w:before="0" w:after="0"/>
      </w:pPr>
      <w:r>
        <w:t>Cholesky Decomposition</w:t>
      </w:r>
    </w:p>
    <w:p>
      <w:pPr>
        <w:numPr>
          <w:ilvl w:val="1"/>
          <w:numId w:val="900"/>
        </w:numPr>
        <w:spacing w:before="0" w:after="0"/>
      </w:pPr>
      <w:r>
        <w:t>Norms and Distance Metrics</w:t>
      </w:r>
    </w:p>
    <w:p>
      <w:pPr>
        <w:numPr>
          <w:ilvl w:val="2"/>
          <w:numId w:val="900"/>
        </w:numPr>
        <w:spacing w:before="0" w:after="0"/>
      </w:pPr>
      <w:r>
        <w:t>Vector Norms</w:t>
      </w:r>
    </w:p>
    <w:p>
      <w:pPr>
        <w:numPr>
          <w:ilvl w:val="2"/>
          <w:numId w:val="900"/>
        </w:numPr>
        <w:spacing w:before="0" w:after="0"/>
      </w:pPr>
      <w:r>
        <w:t>Matrix Norms</w:t>
      </w:r>
    </w:p>
    <w:p>
      <w:pPr>
        <w:numPr>
          <w:ilvl w:val="2"/>
          <w:numId w:val="900"/>
        </w:numPr>
        <w:spacing w:before="0" w:after="0"/>
      </w:pPr>
      <w:r>
        <w:t>Distance Functions</w:t>
      </w:r>
    </w:p>
    <w:p>
      <w:pPr>
        <w:numPr>
          <w:ilvl w:val="0"/>
          <w:numId w:val="900"/>
        </w:numPr>
        <w:spacing w:before="0" w:after="0"/>
      </w:pPr>
      <w:r>
        <w:t>Probability and Statistics</w:t>
      </w:r>
    </w:p>
    <w:p>
      <w:pPr>
        <w:numPr>
          <w:ilvl w:val="1"/>
          <w:numId w:val="900"/>
        </w:numPr>
        <w:spacing w:before="0" w:after="0"/>
      </w:pPr>
      <w:r>
        <w:t>Probability Theory Basics</w:t>
      </w:r>
    </w:p>
    <w:p>
      <w:pPr>
        <w:numPr>
          <w:ilvl w:val="2"/>
          <w:numId w:val="900"/>
        </w:numPr>
        <w:spacing w:before="0" w:after="0"/>
      </w:pPr>
      <w:r>
        <w:t>Random Experiments</w:t>
      </w:r>
    </w:p>
    <w:p>
      <w:pPr>
        <w:numPr>
          <w:ilvl w:val="2"/>
          <w:numId w:val="900"/>
        </w:numPr>
        <w:spacing w:before="0" w:after="0"/>
      </w:pPr>
      <w:r>
        <w:t>Sample Spaces</w:t>
      </w:r>
    </w:p>
    <w:p>
      <w:pPr>
        <w:numPr>
          <w:ilvl w:val="2"/>
          <w:numId w:val="900"/>
        </w:numPr>
        <w:spacing w:before="0" w:after="0"/>
      </w:pPr>
      <w:r>
        <w:t>Events</w:t>
      </w:r>
    </w:p>
    <w:p>
      <w:pPr>
        <w:numPr>
          <w:ilvl w:val="2"/>
          <w:numId w:val="900"/>
        </w:numPr>
        <w:spacing w:before="0" w:after="0"/>
      </w:pPr>
      <w:r>
        <w:t>Probability Axioms</w:t>
      </w:r>
    </w:p>
    <w:p>
      <w:pPr>
        <w:numPr>
          <w:ilvl w:val="2"/>
          <w:numId w:val="900"/>
        </w:numPr>
        <w:spacing w:before="0" w:after="0"/>
      </w:pPr>
      <w:r>
        <w:t>Random Variables</w:t>
      </w:r>
    </w:p>
    <w:p>
      <w:pPr>
        <w:numPr>
          <w:ilvl w:val="2"/>
          <w:numId w:val="900"/>
        </w:numPr>
        <w:spacing w:before="0" w:after="0"/>
      </w:pPr>
      <w:r>
        <w:t>Probability Mass Functions</w:t>
      </w:r>
    </w:p>
    <w:p>
      <w:pPr>
        <w:numPr>
          <w:ilvl w:val="2"/>
          <w:numId w:val="900"/>
        </w:numPr>
        <w:spacing w:before="0" w:after="0"/>
      </w:pPr>
      <w:r>
        <w:t>Probability Density Functions</w:t>
      </w:r>
    </w:p>
    <w:p>
      <w:pPr>
        <w:numPr>
          <w:ilvl w:val="1"/>
          <w:numId w:val="900"/>
        </w:numPr>
        <w:spacing w:before="0" w:after="0"/>
      </w:pPr>
      <w:r>
        <w:t>Probability Distributions</w:t>
      </w:r>
    </w:p>
    <w:p>
      <w:pPr>
        <w:numPr>
          <w:ilvl w:val="2"/>
          <w:numId w:val="900"/>
        </w:numPr>
        <w:spacing w:before="0" w:after="0"/>
      </w:pPr>
      <w:r>
        <w:t>Discrete Distributions</w:t>
      </w:r>
    </w:p>
    <w:p>
      <w:pPr>
        <w:numPr>
          <w:ilvl w:val="3"/>
          <w:numId w:val="900"/>
        </w:numPr>
        <w:spacing w:before="0" w:after="0"/>
      </w:pPr>
      <w:r>
        <w:t>Bernoulli Distribution</w:t>
      </w:r>
    </w:p>
    <w:p>
      <w:pPr>
        <w:numPr>
          <w:ilvl w:val="3"/>
          <w:numId w:val="900"/>
        </w:numPr>
        <w:spacing w:before="0" w:after="0"/>
      </w:pPr>
      <w:r>
        <w:t>Binomial Distribution</w:t>
      </w:r>
    </w:p>
    <w:p>
      <w:pPr>
        <w:numPr>
          <w:ilvl w:val="3"/>
          <w:numId w:val="900"/>
        </w:numPr>
        <w:spacing w:before="0" w:after="0"/>
      </w:pPr>
      <w:r>
        <w:t>Poisson Distribution</w:t>
      </w:r>
    </w:p>
    <w:p>
      <w:pPr>
        <w:numPr>
          <w:ilvl w:val="3"/>
          <w:numId w:val="900"/>
        </w:numPr>
        <w:spacing w:before="0" w:after="0"/>
      </w:pPr>
      <w:r>
        <w:t>Geometric Distribution</w:t>
      </w:r>
    </w:p>
    <w:p>
      <w:pPr>
        <w:numPr>
          <w:ilvl w:val="2"/>
          <w:numId w:val="900"/>
        </w:numPr>
        <w:spacing w:before="0" w:after="0"/>
      </w:pPr>
      <w:r>
        <w:t>Continuous Distributions</w:t>
      </w:r>
    </w:p>
    <w:p>
      <w:pPr>
        <w:numPr>
          <w:ilvl w:val="3"/>
          <w:numId w:val="900"/>
        </w:numPr>
        <w:spacing w:before="0" w:after="0"/>
      </w:pPr>
      <w:r>
        <w:t>Uniform Distribution</w:t>
      </w:r>
    </w:p>
    <w:p>
      <w:pPr>
        <w:numPr>
          <w:ilvl w:val="3"/>
          <w:numId w:val="900"/>
        </w:numPr>
        <w:spacing w:before="0" w:after="0"/>
      </w:pPr>
      <w:r>
        <w:t>Normal Distribution</w:t>
      </w:r>
    </w:p>
    <w:p>
      <w:pPr>
        <w:numPr>
          <w:ilvl w:val="3"/>
          <w:numId w:val="900"/>
        </w:numPr>
        <w:spacing w:before="0" w:after="0"/>
      </w:pPr>
      <w:r>
        <w:t>Exponential Distribution</w:t>
      </w:r>
    </w:p>
    <w:p>
      <w:pPr>
        <w:numPr>
          <w:ilvl w:val="3"/>
          <w:numId w:val="900"/>
        </w:numPr>
        <w:spacing w:before="0" w:after="0"/>
      </w:pPr>
      <w:r>
        <w:t>Beta Distribution</w:t>
      </w:r>
    </w:p>
    <w:p>
      <w:pPr>
        <w:numPr>
          <w:ilvl w:val="3"/>
          <w:numId w:val="900"/>
        </w:numPr>
        <w:spacing w:before="0" w:after="0"/>
      </w:pPr>
      <w:r>
        <w:t>Gamma Distribution</w:t>
      </w:r>
    </w:p>
    <w:p>
      <w:pPr>
        <w:numPr>
          <w:ilvl w:val="1"/>
          <w:numId w:val="900"/>
        </w:numPr>
        <w:spacing w:before="0" w:after="0"/>
      </w:pPr>
      <w:r>
        <w:t>Joint and Conditional Probability</w:t>
      </w:r>
    </w:p>
    <w:p>
      <w:pPr>
        <w:numPr>
          <w:ilvl w:val="2"/>
          <w:numId w:val="900"/>
        </w:numPr>
        <w:spacing w:before="0" w:after="0"/>
      </w:pPr>
      <w:r>
        <w:t>Joint Probability</w:t>
      </w:r>
    </w:p>
    <w:p>
      <w:pPr>
        <w:numPr>
          <w:ilvl w:val="2"/>
          <w:numId w:val="900"/>
        </w:numPr>
        <w:spacing w:before="0" w:after="0"/>
      </w:pPr>
      <w:r>
        <w:t>Marginal Probability</w:t>
      </w:r>
    </w:p>
    <w:p>
      <w:pPr>
        <w:numPr>
          <w:ilvl w:val="2"/>
          <w:numId w:val="900"/>
        </w:numPr>
        <w:spacing w:before="0" w:after="0"/>
      </w:pPr>
      <w:r>
        <w:t>Conditional Probability</w:t>
      </w:r>
    </w:p>
    <w:p>
      <w:pPr>
        <w:numPr>
          <w:ilvl w:val="2"/>
          <w:numId w:val="900"/>
        </w:numPr>
        <w:spacing w:before="0" w:after="0"/>
      </w:pPr>
      <w:r>
        <w:t>Independence</w:t>
      </w:r>
    </w:p>
    <w:p>
      <w:pPr>
        <w:numPr>
          <w:ilvl w:val="2"/>
          <w:numId w:val="900"/>
        </w:numPr>
        <w:spacing w:before="0" w:after="0"/>
      </w:pPr>
      <w:r>
        <w:t>Bayes' Theorem</w:t>
      </w:r>
    </w:p>
    <w:p>
      <w:pPr>
        <w:numPr>
          <w:ilvl w:val="2"/>
          <w:numId w:val="900"/>
        </w:numPr>
        <w:spacing w:before="0" w:after="0"/>
      </w:pPr>
      <w:r>
        <w:t>Law of Total Probability</w:t>
      </w:r>
    </w:p>
    <w:p>
      <w:pPr>
        <w:numPr>
          <w:ilvl w:val="1"/>
          <w:numId w:val="900"/>
        </w:numPr>
        <w:spacing w:before="0" w:after="0"/>
      </w:pPr>
      <w:r>
        <w:t>Expectation and Moments</w:t>
      </w:r>
    </w:p>
    <w:p>
      <w:pPr>
        <w:numPr>
          <w:ilvl w:val="2"/>
          <w:numId w:val="900"/>
        </w:numPr>
        <w:spacing w:before="0" w:after="0"/>
      </w:pPr>
      <w:r>
        <w:t>Expected Value</w:t>
      </w:r>
    </w:p>
    <w:p>
      <w:pPr>
        <w:numPr>
          <w:ilvl w:val="2"/>
          <w:numId w:val="900"/>
        </w:numPr>
        <w:spacing w:before="0" w:after="0"/>
      </w:pPr>
      <w:r>
        <w:t>Variance</w:t>
      </w:r>
    </w:p>
    <w:p>
      <w:pPr>
        <w:numPr>
          <w:ilvl w:val="2"/>
          <w:numId w:val="900"/>
        </w:numPr>
        <w:spacing w:before="0" w:after="0"/>
      </w:pPr>
      <w:r>
        <w:t>Covariance</w:t>
      </w:r>
    </w:p>
    <w:p>
      <w:pPr>
        <w:numPr>
          <w:ilvl w:val="2"/>
          <w:numId w:val="900"/>
        </w:numPr>
        <w:spacing w:before="0" w:after="0"/>
      </w:pPr>
      <w:r>
        <w:t>Correlation</w:t>
      </w:r>
    </w:p>
    <w:p>
      <w:pPr>
        <w:numPr>
          <w:ilvl w:val="2"/>
          <w:numId w:val="900"/>
        </w:numPr>
        <w:spacing w:before="0" w:after="0"/>
      </w:pPr>
      <w:r>
        <w:t>Higher-Order Moments</w:t>
      </w:r>
    </w:p>
    <w:p>
      <w:pPr>
        <w:numPr>
          <w:ilvl w:val="1"/>
          <w:numId w:val="900"/>
        </w:numPr>
        <w:spacing w:before="0" w:after="0"/>
      </w:pPr>
      <w:r>
        <w:t>Descriptive Statistics</w:t>
      </w:r>
    </w:p>
    <w:p>
      <w:pPr>
        <w:numPr>
          <w:ilvl w:val="2"/>
          <w:numId w:val="900"/>
        </w:numPr>
        <w:spacing w:before="0" w:after="0"/>
      </w:pPr>
      <w:r>
        <w:t>Measures of Central Tendency</w:t>
      </w:r>
    </w:p>
    <w:p>
      <w:pPr>
        <w:numPr>
          <w:ilvl w:val="3"/>
          <w:numId w:val="900"/>
        </w:numPr>
        <w:spacing w:before="0" w:after="0"/>
      </w:pPr>
      <w:r>
        <w:t>Mean</w:t>
      </w:r>
    </w:p>
    <w:p>
      <w:pPr>
        <w:numPr>
          <w:ilvl w:val="3"/>
          <w:numId w:val="900"/>
        </w:numPr>
        <w:spacing w:before="0" w:after="0"/>
      </w:pPr>
      <w:r>
        <w:t>Median</w:t>
      </w:r>
    </w:p>
    <w:p>
      <w:pPr>
        <w:numPr>
          <w:ilvl w:val="3"/>
          <w:numId w:val="900"/>
        </w:numPr>
        <w:spacing w:before="0" w:after="0"/>
      </w:pPr>
      <w:r>
        <w:t>Mode</w:t>
      </w:r>
    </w:p>
    <w:p>
      <w:pPr>
        <w:numPr>
          <w:ilvl w:val="2"/>
          <w:numId w:val="900"/>
        </w:numPr>
        <w:spacing w:before="0" w:after="0"/>
      </w:pPr>
      <w:r>
        <w:t>Measures of Dispersion</w:t>
      </w:r>
    </w:p>
    <w:p>
      <w:pPr>
        <w:numPr>
          <w:ilvl w:val="3"/>
          <w:numId w:val="900"/>
        </w:numPr>
        <w:spacing w:before="0" w:after="0"/>
      </w:pPr>
      <w:r>
        <w:t>Variance</w:t>
      </w:r>
    </w:p>
    <w:p>
      <w:pPr>
        <w:numPr>
          <w:ilvl w:val="3"/>
          <w:numId w:val="900"/>
        </w:numPr>
        <w:spacing w:before="0" w:after="0"/>
      </w:pPr>
      <w:r>
        <w:t>Standard Deviation</w:t>
      </w:r>
    </w:p>
    <w:p>
      <w:pPr>
        <w:numPr>
          <w:ilvl w:val="3"/>
          <w:numId w:val="900"/>
        </w:numPr>
        <w:spacing w:before="0" w:after="0"/>
      </w:pPr>
      <w:r>
        <w:t>Range</w:t>
      </w:r>
    </w:p>
    <w:p>
      <w:pPr>
        <w:numPr>
          <w:ilvl w:val="3"/>
          <w:numId w:val="900"/>
        </w:numPr>
        <w:spacing w:before="0" w:after="0"/>
      </w:pPr>
      <w:r>
        <w:t>Interquartile Range</w:t>
      </w:r>
    </w:p>
    <w:p>
      <w:pPr>
        <w:numPr>
          <w:ilvl w:val="2"/>
          <w:numId w:val="900"/>
        </w:numPr>
        <w:spacing w:before="0" w:after="0"/>
      </w:pPr>
      <w:r>
        <w:t>Measures of Shape</w:t>
      </w:r>
    </w:p>
    <w:p>
      <w:pPr>
        <w:numPr>
          <w:ilvl w:val="3"/>
          <w:numId w:val="900"/>
        </w:numPr>
        <w:spacing w:before="0" w:after="0"/>
      </w:pPr>
      <w:r>
        <w:t>Skewness</w:t>
      </w:r>
    </w:p>
    <w:p>
      <w:pPr>
        <w:numPr>
          <w:ilvl w:val="3"/>
          <w:numId w:val="900"/>
        </w:numPr>
        <w:spacing w:before="0" w:after="0"/>
      </w:pPr>
      <w:r>
        <w:t>Kurtosis</w:t>
      </w:r>
    </w:p>
    <w:p>
      <w:pPr>
        <w:numPr>
          <w:ilvl w:val="1"/>
          <w:numId w:val="900"/>
        </w:numPr>
        <w:spacing w:before="0" w:after="0"/>
      </w:pPr>
      <w:r>
        <w:t>Inferential Statistics</w:t>
      </w:r>
    </w:p>
    <w:p>
      <w:pPr>
        <w:numPr>
          <w:ilvl w:val="2"/>
          <w:numId w:val="900"/>
        </w:numPr>
        <w:spacing w:before="0" w:after="0"/>
      </w:pPr>
      <w:r>
        <w:t>Sampling Theory</w:t>
      </w:r>
    </w:p>
    <w:p>
      <w:pPr>
        <w:numPr>
          <w:ilvl w:val="2"/>
          <w:numId w:val="900"/>
        </w:numPr>
        <w:spacing w:before="0" w:after="0"/>
      </w:pPr>
      <w:r>
        <w:t>Point Estimation</w:t>
      </w:r>
    </w:p>
    <w:p>
      <w:pPr>
        <w:numPr>
          <w:ilvl w:val="2"/>
          <w:numId w:val="900"/>
        </w:numPr>
        <w:spacing w:before="0" w:after="0"/>
      </w:pPr>
      <w:r>
        <w:t>Interval Estimation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2"/>
          <w:numId w:val="900"/>
        </w:numPr>
        <w:spacing w:before="0" w:after="0"/>
      </w:pPr>
      <w:r>
        <w:t>p-values</w:t>
      </w:r>
    </w:p>
    <w:p>
      <w:pPr>
        <w:numPr>
          <w:ilvl w:val="2"/>
          <w:numId w:val="900"/>
        </w:numPr>
        <w:spacing w:before="0" w:after="0"/>
      </w:pPr>
      <w:r>
        <w:t>Type I and Type II Errors</w:t>
      </w:r>
    </w:p>
    <w:p>
      <w:pPr>
        <w:numPr>
          <w:ilvl w:val="2"/>
          <w:numId w:val="900"/>
        </w:numPr>
        <w:spacing w:before="0" w:after="0"/>
      </w:pPr>
      <w:r>
        <w:t>Power of a Test</w:t>
      </w:r>
    </w:p>
    <w:p>
      <w:pPr>
        <w:numPr>
          <w:ilvl w:val="1"/>
          <w:numId w:val="900"/>
        </w:numPr>
        <w:spacing w:before="0" w:after="0"/>
      </w:pPr>
      <w:r>
        <w:t>Correlation and Causation</w:t>
      </w:r>
    </w:p>
    <w:p>
      <w:pPr>
        <w:numPr>
          <w:ilvl w:val="2"/>
          <w:numId w:val="900"/>
        </w:numPr>
        <w:spacing w:before="0" w:after="0"/>
      </w:pPr>
      <w:r>
        <w:t>Pearson Correlation Coefficient</w:t>
      </w:r>
    </w:p>
    <w:p>
      <w:pPr>
        <w:numPr>
          <w:ilvl w:val="2"/>
          <w:numId w:val="900"/>
        </w:numPr>
        <w:spacing w:before="0" w:after="0"/>
      </w:pPr>
      <w:r>
        <w:t>Spearman Rank Correlation</w:t>
      </w:r>
    </w:p>
    <w:p>
      <w:pPr>
        <w:numPr>
          <w:ilvl w:val="2"/>
          <w:numId w:val="900"/>
        </w:numPr>
        <w:spacing w:before="0" w:after="0"/>
      </w:pPr>
      <w:r>
        <w:t>Kendall's Tau</w:t>
      </w:r>
    </w:p>
    <w:p>
      <w:pPr>
        <w:numPr>
          <w:ilvl w:val="2"/>
          <w:numId w:val="900"/>
        </w:numPr>
        <w:spacing w:before="0" w:after="0"/>
      </w:pPr>
      <w:r>
        <w:t>Confounding Variables</w:t>
      </w:r>
    </w:p>
    <w:p>
      <w:pPr>
        <w:numPr>
          <w:ilvl w:val="2"/>
          <w:numId w:val="900"/>
        </w:numPr>
        <w:spacing w:before="0" w:after="0"/>
      </w:pPr>
      <w:r>
        <w:t>Causal Inference</w:t>
      </w:r>
    </w:p>
    <w:p>
      <w:pPr>
        <w:numPr>
          <w:ilvl w:val="0"/>
          <w:numId w:val="900"/>
        </w:numPr>
        <w:spacing w:before="0" w:after="0"/>
      </w:pPr>
      <w:r>
        <w:t>Calculus and Optimization</w:t>
      </w:r>
    </w:p>
    <w:p>
      <w:pPr>
        <w:numPr>
          <w:ilvl w:val="1"/>
          <w:numId w:val="900"/>
        </w:numPr>
        <w:spacing w:before="0" w:after="0"/>
      </w:pPr>
      <w:r>
        <w:t>Functions and Limits</w:t>
      </w:r>
    </w:p>
    <w:p>
      <w:pPr>
        <w:numPr>
          <w:ilvl w:val="2"/>
          <w:numId w:val="900"/>
        </w:numPr>
        <w:spacing w:before="0" w:after="0"/>
      </w:pPr>
      <w:r>
        <w:t>Function Notation</w:t>
      </w:r>
    </w:p>
    <w:p>
      <w:pPr>
        <w:numPr>
          <w:ilvl w:val="2"/>
          <w:numId w:val="900"/>
        </w:numPr>
        <w:spacing w:before="0" w:after="0"/>
      </w:pPr>
      <w:r>
        <w:t>Limits and Continuity</w:t>
      </w:r>
    </w:p>
    <w:p>
      <w:pPr>
        <w:numPr>
          <w:ilvl w:val="2"/>
          <w:numId w:val="900"/>
        </w:numPr>
        <w:spacing w:before="0" w:after="0"/>
      </w:pPr>
      <w:r>
        <w:t>Asymptotes</w:t>
      </w:r>
    </w:p>
    <w:p>
      <w:pPr>
        <w:numPr>
          <w:ilvl w:val="1"/>
          <w:numId w:val="900"/>
        </w:numPr>
        <w:spacing w:before="0" w:after="0"/>
      </w:pPr>
      <w:r>
        <w:t>Derivatives</w:t>
      </w:r>
    </w:p>
    <w:p>
      <w:pPr>
        <w:numPr>
          <w:ilvl w:val="2"/>
          <w:numId w:val="900"/>
        </w:numPr>
        <w:spacing w:before="0" w:after="0"/>
      </w:pPr>
      <w:r>
        <w:t>Definition of Derivative</w:t>
      </w:r>
    </w:p>
    <w:p>
      <w:pPr>
        <w:numPr>
          <w:ilvl w:val="2"/>
          <w:numId w:val="900"/>
        </w:numPr>
        <w:spacing w:before="0" w:after="0"/>
      </w:pPr>
      <w:r>
        <w:t>Differentiation Rules</w:t>
      </w:r>
    </w:p>
    <w:p>
      <w:pPr>
        <w:numPr>
          <w:ilvl w:val="2"/>
          <w:numId w:val="900"/>
        </w:numPr>
        <w:spacing w:before="0" w:after="0"/>
      </w:pPr>
      <w:r>
        <w:t>Partial Derivatives</w:t>
      </w:r>
    </w:p>
    <w:p>
      <w:pPr>
        <w:numPr>
          <w:ilvl w:val="2"/>
          <w:numId w:val="900"/>
        </w:numPr>
        <w:spacing w:before="0" w:after="0"/>
      </w:pPr>
      <w:r>
        <w:t>Gradient Vectors</w:t>
      </w:r>
    </w:p>
    <w:p>
      <w:pPr>
        <w:numPr>
          <w:ilvl w:val="2"/>
          <w:numId w:val="900"/>
        </w:numPr>
        <w:spacing w:before="0" w:after="0"/>
      </w:pPr>
      <w:r>
        <w:t>Directional Derivatives</w:t>
      </w:r>
    </w:p>
    <w:p>
      <w:pPr>
        <w:numPr>
          <w:ilvl w:val="1"/>
          <w:numId w:val="900"/>
        </w:numPr>
        <w:spacing w:before="0" w:after="0"/>
      </w:pPr>
      <w:r>
        <w:t>The Chain Rule</w:t>
      </w:r>
    </w:p>
    <w:p>
      <w:pPr>
        <w:numPr>
          <w:ilvl w:val="2"/>
          <w:numId w:val="900"/>
        </w:numPr>
        <w:spacing w:before="0" w:after="0"/>
      </w:pPr>
      <w:r>
        <w:t>Single Variable Chain Rule</w:t>
      </w:r>
    </w:p>
    <w:p>
      <w:pPr>
        <w:numPr>
          <w:ilvl w:val="2"/>
          <w:numId w:val="900"/>
        </w:numPr>
        <w:spacing w:before="0" w:after="0"/>
      </w:pPr>
      <w:r>
        <w:t>Multivariable Chain Rule</w:t>
      </w:r>
    </w:p>
    <w:p>
      <w:pPr>
        <w:numPr>
          <w:ilvl w:val="2"/>
          <w:numId w:val="900"/>
        </w:numPr>
        <w:spacing w:before="0" w:after="0"/>
      </w:pPr>
      <w:r>
        <w:t>Applications in Backpropagation</w:t>
      </w:r>
    </w:p>
    <w:p>
      <w:pPr>
        <w:numPr>
          <w:ilvl w:val="1"/>
          <w:numId w:val="900"/>
        </w:numPr>
        <w:spacing w:before="0" w:after="0"/>
      </w:pPr>
      <w:r>
        <w:t>Optimization Theory</w:t>
      </w:r>
    </w:p>
    <w:p>
      <w:pPr>
        <w:numPr>
          <w:ilvl w:val="2"/>
          <w:numId w:val="900"/>
        </w:numPr>
        <w:spacing w:before="0" w:after="0"/>
      </w:pPr>
      <w:r>
        <w:t>Local vs. Global Optima</w:t>
      </w:r>
    </w:p>
    <w:p>
      <w:pPr>
        <w:numPr>
          <w:ilvl w:val="2"/>
          <w:numId w:val="900"/>
        </w:numPr>
        <w:spacing w:before="0" w:after="0"/>
      </w:pPr>
      <w:r>
        <w:t>Critical Points</w:t>
      </w:r>
    </w:p>
    <w:p>
      <w:pPr>
        <w:numPr>
          <w:ilvl w:val="2"/>
          <w:numId w:val="900"/>
        </w:numPr>
        <w:spacing w:before="0" w:after="0"/>
      </w:pPr>
      <w:r>
        <w:t>First-Order Conditions</w:t>
      </w:r>
    </w:p>
    <w:p>
      <w:pPr>
        <w:numPr>
          <w:ilvl w:val="2"/>
          <w:numId w:val="900"/>
        </w:numPr>
        <w:spacing w:before="0" w:after="0"/>
      </w:pPr>
      <w:r>
        <w:t>Second-Order Conditions</w:t>
      </w:r>
    </w:p>
    <w:p>
      <w:pPr>
        <w:numPr>
          <w:ilvl w:val="2"/>
          <w:numId w:val="900"/>
        </w:numPr>
        <w:spacing w:before="0" w:after="0"/>
      </w:pPr>
      <w:r>
        <w:t>Convex Functions</w:t>
      </w:r>
    </w:p>
    <w:p>
      <w:pPr>
        <w:numPr>
          <w:ilvl w:val="2"/>
          <w:numId w:val="900"/>
        </w:numPr>
        <w:spacing w:before="0" w:after="0"/>
      </w:pPr>
      <w:r>
        <w:t>Convex Optimization</w:t>
      </w:r>
    </w:p>
    <w:p>
      <w:pPr>
        <w:numPr>
          <w:ilvl w:val="1"/>
          <w:numId w:val="900"/>
        </w:numPr>
        <w:spacing w:before="0" w:after="0"/>
      </w:pPr>
      <w:r>
        <w:t>Gradient-Based Optimization</w:t>
      </w:r>
    </w:p>
    <w:p>
      <w:pPr>
        <w:numPr>
          <w:ilvl w:val="2"/>
          <w:numId w:val="900"/>
        </w:numPr>
        <w:spacing w:before="0" w:after="0"/>
      </w:pPr>
      <w:r>
        <w:t>Gradient Descent</w:t>
      </w:r>
    </w:p>
    <w:p>
      <w:pPr>
        <w:numPr>
          <w:ilvl w:val="2"/>
          <w:numId w:val="900"/>
        </w:numPr>
        <w:spacing w:before="0" w:after="0"/>
      </w:pPr>
      <w:r>
        <w:t>Learning Rate Selection</w:t>
      </w:r>
    </w:p>
    <w:p>
      <w:pPr>
        <w:numPr>
          <w:ilvl w:val="2"/>
          <w:numId w:val="900"/>
        </w:numPr>
        <w:spacing w:before="0" w:after="0"/>
      </w:pPr>
      <w:r>
        <w:t>Convergence Criteria</w:t>
      </w:r>
    </w:p>
    <w:p>
      <w:pPr>
        <w:numPr>
          <w:ilvl w:val="2"/>
          <w:numId w:val="900"/>
        </w:numPr>
        <w:spacing w:before="0" w:after="0"/>
      </w:pPr>
      <w:r>
        <w:t>Stochastic Gradient Descent</w:t>
      </w:r>
    </w:p>
    <w:p>
      <w:pPr>
        <w:numPr>
          <w:ilvl w:val="1"/>
          <w:numId w:val="900"/>
        </w:numPr>
        <w:spacing w:before="0" w:after="0"/>
      </w:pPr>
      <w:r>
        <w:t>Multivariate Calculus</w:t>
      </w:r>
    </w:p>
    <w:p>
      <w:pPr>
        <w:numPr>
          <w:ilvl w:val="2"/>
          <w:numId w:val="900"/>
        </w:numPr>
        <w:spacing w:before="0" w:after="0"/>
      </w:pPr>
      <w:r>
        <w:t>Jacobian Matrices</w:t>
      </w:r>
    </w:p>
    <w:p>
      <w:pPr>
        <w:numPr>
          <w:ilvl w:val="2"/>
          <w:numId w:val="900"/>
        </w:numPr>
        <w:spacing w:before="0" w:after="0"/>
      </w:pPr>
      <w:r>
        <w:t>Hessian Matrices</w:t>
      </w:r>
    </w:p>
    <w:p>
      <w:pPr>
        <w:numPr>
          <w:ilvl w:val="2"/>
          <w:numId w:val="900"/>
        </w:numPr>
        <w:spacing w:before="0" w:after="0"/>
      </w:pPr>
      <w:r>
        <w:t>Taylor Series Expansion</w:t>
      </w:r>
    </w:p>
    <w:p>
      <w:pPr>
        <w:numPr>
          <w:ilvl w:val="1"/>
          <w:numId w:val="900"/>
        </w:numPr>
        <w:spacing w:before="0" w:after="0"/>
      </w:pPr>
      <w:r>
        <w:t>Lagrange Multipliers</w:t>
      </w:r>
    </w:p>
    <w:p>
      <w:pPr>
        <w:numPr>
          <w:ilvl w:val="2"/>
          <w:numId w:val="900"/>
        </w:numPr>
        <w:spacing w:before="0" w:after="0"/>
      </w:pPr>
      <w:r>
        <w:t>Constrained Optimization</w:t>
      </w:r>
    </w:p>
    <w:p>
      <w:pPr>
        <w:numPr>
          <w:ilvl w:val="2"/>
          <w:numId w:val="900"/>
        </w:numPr>
        <w:spacing w:before="0" w:after="0"/>
      </w:pPr>
      <w:r>
        <w:t>Equality Constraints</w:t>
      </w:r>
    </w:p>
    <w:p>
      <w:pPr>
        <w:numPr>
          <w:ilvl w:val="2"/>
          <w:numId w:val="900"/>
        </w:numPr>
        <w:spacing w:before="0" w:after="0"/>
      </w:pPr>
      <w:r>
        <w:t>Inequality Constraints</w:t>
      </w:r>
    </w:p>
    <w:p>
      <w:pPr>
        <w:pStyle w:val="Heading1"/>
      </w:pPr>
      <w:r>
        <w:t>Data Preprocessing and Feature Engineering</w:t>
      </w:r>
    </w:p>
    <w:p>
      <w:pPr>
        <w:numPr>
          <w:ilvl w:val="0"/>
          <w:numId w:val="900"/>
        </w:numPr>
        <w:spacing w:before="0" w:after="0"/>
      </w:pPr>
      <w:r>
        <w:t>Understanding Data</w:t>
      </w:r>
    </w:p>
    <w:p>
      <w:pPr>
        <w:numPr>
          <w:ilvl w:val="1"/>
          <w:numId w:val="900"/>
        </w:numPr>
        <w:spacing w:before="0" w:after="0"/>
      </w:pPr>
      <w:r>
        <w:t>Data Types</w:t>
      </w:r>
    </w:p>
    <w:p>
      <w:pPr>
        <w:numPr>
          <w:ilvl w:val="2"/>
          <w:numId w:val="900"/>
        </w:numPr>
        <w:spacing w:before="0" w:after="0"/>
      </w:pPr>
      <w:r>
        <w:t>Numerical Data</w:t>
      </w:r>
    </w:p>
    <w:p>
      <w:pPr>
        <w:numPr>
          <w:ilvl w:val="2"/>
          <w:numId w:val="900"/>
        </w:numPr>
        <w:spacing w:before="0" w:after="0"/>
      </w:pPr>
      <w:r>
        <w:t>Categorical Data</w:t>
      </w:r>
    </w:p>
    <w:p>
      <w:pPr>
        <w:numPr>
          <w:ilvl w:val="2"/>
          <w:numId w:val="900"/>
        </w:numPr>
        <w:spacing w:before="0" w:after="0"/>
      </w:pPr>
      <w:r>
        <w:t>Ordinal Data</w:t>
      </w:r>
    </w:p>
    <w:p>
      <w:pPr>
        <w:numPr>
          <w:ilvl w:val="2"/>
          <w:numId w:val="900"/>
        </w:numPr>
        <w:spacing w:before="0" w:after="0"/>
      </w:pPr>
      <w:r>
        <w:t>Text Data</w:t>
      </w:r>
    </w:p>
    <w:p>
      <w:pPr>
        <w:numPr>
          <w:ilvl w:val="2"/>
          <w:numId w:val="900"/>
        </w:numPr>
        <w:spacing w:before="0" w:after="0"/>
      </w:pPr>
      <w:r>
        <w:t>Time Series Data</w:t>
      </w:r>
    </w:p>
    <w:p>
      <w:pPr>
        <w:numPr>
          <w:ilvl w:val="1"/>
          <w:numId w:val="900"/>
        </w:numPr>
        <w:spacing w:before="0" w:after="0"/>
      </w:pPr>
      <w:r>
        <w:t>Data Quality Assessment</w:t>
      </w:r>
    </w:p>
    <w:p>
      <w:pPr>
        <w:numPr>
          <w:ilvl w:val="2"/>
          <w:numId w:val="900"/>
        </w:numPr>
        <w:spacing w:before="0" w:after="0"/>
      </w:pPr>
      <w:r>
        <w:t>Completeness</w:t>
      </w:r>
    </w:p>
    <w:p>
      <w:pPr>
        <w:numPr>
          <w:ilvl w:val="2"/>
          <w:numId w:val="900"/>
        </w:numPr>
        <w:spacing w:before="0" w:after="0"/>
      </w:pPr>
      <w:r>
        <w:t>Accuracy</w:t>
      </w:r>
    </w:p>
    <w:p>
      <w:pPr>
        <w:numPr>
          <w:ilvl w:val="2"/>
          <w:numId w:val="900"/>
        </w:numPr>
        <w:spacing w:before="0" w:after="0"/>
      </w:pPr>
      <w:r>
        <w:t>Consistency</w:t>
      </w:r>
    </w:p>
    <w:p>
      <w:pPr>
        <w:numPr>
          <w:ilvl w:val="2"/>
          <w:numId w:val="900"/>
        </w:numPr>
        <w:spacing w:before="0" w:after="0"/>
      </w:pPr>
      <w:r>
        <w:t>Timeliness</w:t>
      </w:r>
    </w:p>
    <w:p>
      <w:pPr>
        <w:numPr>
          <w:ilvl w:val="1"/>
          <w:numId w:val="900"/>
        </w:numPr>
        <w:spacing w:before="0" w:after="0"/>
      </w:pPr>
      <w:r>
        <w:t>Exploratory Data Analysis</w:t>
      </w:r>
    </w:p>
    <w:p>
      <w:pPr>
        <w:numPr>
          <w:ilvl w:val="2"/>
          <w:numId w:val="900"/>
        </w:numPr>
        <w:spacing w:before="0" w:after="0"/>
      </w:pPr>
      <w:r>
        <w:t>Descriptive Statistics</w:t>
      </w:r>
    </w:p>
    <w:p>
      <w:pPr>
        <w:numPr>
          <w:ilvl w:val="2"/>
          <w:numId w:val="900"/>
        </w:numPr>
        <w:spacing w:before="0" w:after="0"/>
      </w:pPr>
      <w:r>
        <w:t>Data Visualization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Outlier Identification</w:t>
      </w:r>
    </w:p>
    <w:p>
      <w:pPr>
        <w:numPr>
          <w:ilvl w:val="0"/>
          <w:numId w:val="900"/>
        </w:numPr>
        <w:spacing w:before="0" w:after="0"/>
      </w:pPr>
      <w:r>
        <w:t>Data Collection and Storage</w:t>
      </w:r>
    </w:p>
    <w:p>
      <w:pPr>
        <w:numPr>
          <w:ilvl w:val="1"/>
          <w:numId w:val="900"/>
        </w:numPr>
        <w:spacing w:before="0" w:after="0"/>
      </w:pPr>
      <w:r>
        <w:t>Data Sources</w:t>
      </w:r>
    </w:p>
    <w:p>
      <w:pPr>
        <w:numPr>
          <w:ilvl w:val="2"/>
          <w:numId w:val="900"/>
        </w:numPr>
        <w:spacing w:before="0" w:after="0"/>
      </w:pPr>
      <w:r>
        <w:t>Databases</w:t>
      </w:r>
    </w:p>
    <w:p>
      <w:pPr>
        <w:numPr>
          <w:ilvl w:val="2"/>
          <w:numId w:val="900"/>
        </w:numPr>
        <w:spacing w:before="0" w:after="0"/>
      </w:pPr>
      <w:r>
        <w:t>APIs</w:t>
      </w:r>
    </w:p>
    <w:p>
      <w:pPr>
        <w:numPr>
          <w:ilvl w:val="2"/>
          <w:numId w:val="900"/>
        </w:numPr>
        <w:spacing w:before="0" w:after="0"/>
      </w:pPr>
      <w:r>
        <w:t>Web Scraping</w:t>
      </w:r>
    </w:p>
    <w:p>
      <w:pPr>
        <w:numPr>
          <w:ilvl w:val="2"/>
          <w:numId w:val="900"/>
        </w:numPr>
        <w:spacing w:before="0" w:after="0"/>
      </w:pPr>
      <w:r>
        <w:t>Sensors and IoT</w:t>
      </w:r>
    </w:p>
    <w:p>
      <w:pPr>
        <w:numPr>
          <w:ilvl w:val="1"/>
          <w:numId w:val="900"/>
        </w:numPr>
        <w:spacing w:before="0" w:after="0"/>
      </w:pPr>
      <w:r>
        <w:t>Data Formats</w:t>
      </w:r>
    </w:p>
    <w:p>
      <w:pPr>
        <w:numPr>
          <w:ilvl w:val="2"/>
          <w:numId w:val="900"/>
        </w:numPr>
        <w:spacing w:before="0" w:after="0"/>
      </w:pPr>
      <w:r>
        <w:t>CSV</w:t>
      </w:r>
    </w:p>
    <w:p>
      <w:pPr>
        <w:numPr>
          <w:ilvl w:val="2"/>
          <w:numId w:val="900"/>
        </w:numPr>
        <w:spacing w:before="0" w:after="0"/>
      </w:pPr>
      <w:r>
        <w:t>JSON</w:t>
      </w:r>
    </w:p>
    <w:p>
      <w:pPr>
        <w:numPr>
          <w:ilvl w:val="2"/>
          <w:numId w:val="900"/>
        </w:numPr>
        <w:spacing w:before="0" w:after="0"/>
      </w:pPr>
      <w:r>
        <w:t>XML</w:t>
      </w:r>
    </w:p>
    <w:p>
      <w:pPr>
        <w:numPr>
          <w:ilvl w:val="2"/>
          <w:numId w:val="900"/>
        </w:numPr>
        <w:spacing w:before="0" w:after="0"/>
      </w:pPr>
      <w:r>
        <w:t>Parquet</w:t>
      </w:r>
    </w:p>
    <w:p>
      <w:pPr>
        <w:numPr>
          <w:ilvl w:val="2"/>
          <w:numId w:val="900"/>
        </w:numPr>
        <w:spacing w:before="0" w:after="0"/>
      </w:pPr>
      <w:r>
        <w:t>HDF5</w:t>
      </w:r>
    </w:p>
    <w:p>
      <w:pPr>
        <w:numPr>
          <w:ilvl w:val="1"/>
          <w:numId w:val="900"/>
        </w:numPr>
        <w:spacing w:before="0" w:after="0"/>
      </w:pPr>
      <w:r>
        <w:t>Data Storage Systems</w:t>
      </w:r>
    </w:p>
    <w:p>
      <w:pPr>
        <w:numPr>
          <w:ilvl w:val="2"/>
          <w:numId w:val="900"/>
        </w:numPr>
        <w:spacing w:before="0" w:after="0"/>
      </w:pPr>
      <w:r>
        <w:t>Relational Databases</w:t>
      </w:r>
    </w:p>
    <w:p>
      <w:pPr>
        <w:numPr>
          <w:ilvl w:val="2"/>
          <w:numId w:val="900"/>
        </w:numPr>
        <w:spacing w:before="0" w:after="0"/>
      </w:pPr>
      <w:r>
        <w:t>NoSQL Databases</w:t>
      </w:r>
    </w:p>
    <w:p>
      <w:pPr>
        <w:numPr>
          <w:ilvl w:val="2"/>
          <w:numId w:val="900"/>
        </w:numPr>
        <w:spacing w:before="0" w:after="0"/>
      </w:pPr>
      <w:r>
        <w:t>Data Warehouses</w:t>
      </w:r>
    </w:p>
    <w:p>
      <w:pPr>
        <w:numPr>
          <w:ilvl w:val="2"/>
          <w:numId w:val="900"/>
        </w:numPr>
        <w:spacing w:before="0" w:after="0"/>
      </w:pPr>
      <w:r>
        <w:t>Data Lakes</w:t>
      </w:r>
    </w:p>
    <w:p>
      <w:pPr>
        <w:numPr>
          <w:ilvl w:val="0"/>
          <w:numId w:val="900"/>
        </w:numPr>
        <w:spacing w:before="0" w:after="0"/>
      </w:pPr>
      <w:r>
        <w:t>Data Cleaning</w:t>
      </w:r>
    </w:p>
    <w:p>
      <w:pPr>
        <w:numPr>
          <w:ilvl w:val="1"/>
          <w:numId w:val="900"/>
        </w:numPr>
        <w:spacing w:before="0" w:after="0"/>
      </w:pPr>
      <w:r>
        <w:t>Handling Missing Values</w:t>
      </w:r>
    </w:p>
    <w:p>
      <w:pPr>
        <w:numPr>
          <w:ilvl w:val="2"/>
          <w:numId w:val="900"/>
        </w:numPr>
        <w:spacing w:before="0" w:after="0"/>
      </w:pPr>
      <w:r>
        <w:t>Types of Missing Data</w:t>
      </w:r>
    </w:p>
    <w:p>
      <w:pPr>
        <w:numPr>
          <w:ilvl w:val="2"/>
          <w:numId w:val="900"/>
        </w:numPr>
        <w:spacing w:before="0" w:after="0"/>
      </w:pPr>
      <w:r>
        <w:t>Missing Data Mechanisms</w:t>
      </w:r>
    </w:p>
    <w:p>
      <w:pPr>
        <w:numPr>
          <w:ilvl w:val="2"/>
          <w:numId w:val="900"/>
        </w:numPr>
        <w:spacing w:before="0" w:after="0"/>
      </w:pPr>
      <w:r>
        <w:t>Deletion Methods</w:t>
      </w:r>
    </w:p>
    <w:p>
      <w:pPr>
        <w:numPr>
          <w:ilvl w:val="2"/>
          <w:numId w:val="900"/>
        </w:numPr>
        <w:spacing w:before="0" w:after="0"/>
      </w:pPr>
      <w:r>
        <w:t>Imputation Techniques</w:t>
      </w:r>
    </w:p>
    <w:p>
      <w:pPr>
        <w:numPr>
          <w:ilvl w:val="3"/>
          <w:numId w:val="900"/>
        </w:numPr>
        <w:spacing w:before="0" w:after="0"/>
      </w:pPr>
      <w:r>
        <w:t>Mean Imputation</w:t>
      </w:r>
    </w:p>
    <w:p>
      <w:pPr>
        <w:numPr>
          <w:ilvl w:val="3"/>
          <w:numId w:val="900"/>
        </w:numPr>
        <w:spacing w:before="0" w:after="0"/>
      </w:pPr>
      <w:r>
        <w:t>Median Imputation</w:t>
      </w:r>
    </w:p>
    <w:p>
      <w:pPr>
        <w:numPr>
          <w:ilvl w:val="3"/>
          <w:numId w:val="900"/>
        </w:numPr>
        <w:spacing w:before="0" w:after="0"/>
      </w:pPr>
      <w:r>
        <w:t>Mode Imputation</w:t>
      </w:r>
    </w:p>
    <w:p>
      <w:pPr>
        <w:numPr>
          <w:ilvl w:val="3"/>
          <w:numId w:val="900"/>
        </w:numPr>
        <w:spacing w:before="0" w:after="0"/>
      </w:pPr>
      <w:r>
        <w:t>Forward Fill</w:t>
      </w:r>
    </w:p>
    <w:p>
      <w:pPr>
        <w:numPr>
          <w:ilvl w:val="3"/>
          <w:numId w:val="900"/>
        </w:numPr>
        <w:spacing w:before="0" w:after="0"/>
      </w:pPr>
      <w:r>
        <w:t>Backward Fill</w:t>
      </w:r>
    </w:p>
    <w:p>
      <w:pPr>
        <w:numPr>
          <w:ilvl w:val="3"/>
          <w:numId w:val="900"/>
        </w:numPr>
        <w:spacing w:before="0" w:after="0"/>
      </w:pPr>
      <w:r>
        <w:t>Interpolation</w:t>
      </w:r>
    </w:p>
    <w:p>
      <w:pPr>
        <w:numPr>
          <w:ilvl w:val="3"/>
          <w:numId w:val="900"/>
        </w:numPr>
        <w:spacing w:before="0" w:after="0"/>
      </w:pPr>
      <w:r>
        <w:t>Model-Based Imputation</w:t>
      </w:r>
    </w:p>
    <w:p>
      <w:pPr>
        <w:numPr>
          <w:ilvl w:val="1"/>
          <w:numId w:val="900"/>
        </w:numPr>
        <w:spacing w:before="0" w:after="0"/>
      </w:pPr>
      <w:r>
        <w:t>Correcting Inconsistent Data</w:t>
      </w:r>
    </w:p>
    <w:p>
      <w:pPr>
        <w:numPr>
          <w:ilvl w:val="2"/>
          <w:numId w:val="900"/>
        </w:numPr>
        <w:spacing w:before="0" w:after="0"/>
      </w:pPr>
      <w:r>
        <w:t>Data Type Conversion</w:t>
      </w:r>
    </w:p>
    <w:p>
      <w:pPr>
        <w:numPr>
          <w:ilvl w:val="2"/>
          <w:numId w:val="900"/>
        </w:numPr>
        <w:spacing w:before="0" w:after="0"/>
      </w:pPr>
      <w:r>
        <w:t>Format Standardization</w:t>
      </w:r>
    </w:p>
    <w:p>
      <w:pPr>
        <w:numPr>
          <w:ilvl w:val="2"/>
          <w:numId w:val="900"/>
        </w:numPr>
        <w:spacing w:before="0" w:after="0"/>
      </w:pPr>
      <w:r>
        <w:t>Unit Conversion</w:t>
      </w:r>
    </w:p>
    <w:p>
      <w:pPr>
        <w:numPr>
          <w:ilvl w:val="2"/>
          <w:numId w:val="900"/>
        </w:numPr>
        <w:spacing w:before="0" w:after="0"/>
      </w:pPr>
      <w:r>
        <w:t>Encoding Issues</w:t>
      </w:r>
    </w:p>
    <w:p>
      <w:pPr>
        <w:numPr>
          <w:ilvl w:val="1"/>
          <w:numId w:val="900"/>
        </w:numPr>
        <w:spacing w:before="0" w:after="0"/>
      </w:pPr>
      <w:r>
        <w:t>Outlier Detection and Treatment</w:t>
      </w:r>
    </w:p>
    <w:p>
      <w:pPr>
        <w:numPr>
          <w:ilvl w:val="2"/>
          <w:numId w:val="900"/>
        </w:numPr>
        <w:spacing w:before="0" w:after="0"/>
      </w:pPr>
      <w:r>
        <w:t>Statistical Methods</w:t>
      </w:r>
    </w:p>
    <w:p>
      <w:pPr>
        <w:numPr>
          <w:ilvl w:val="3"/>
          <w:numId w:val="900"/>
        </w:numPr>
        <w:spacing w:before="0" w:after="0"/>
      </w:pPr>
      <w:r>
        <w:t>Z-Score Method</w:t>
      </w:r>
    </w:p>
    <w:p>
      <w:pPr>
        <w:numPr>
          <w:ilvl w:val="3"/>
          <w:numId w:val="900"/>
        </w:numPr>
        <w:spacing w:before="0" w:after="0"/>
      </w:pPr>
      <w:r>
        <w:t>IQR Method</w:t>
      </w:r>
    </w:p>
    <w:p>
      <w:pPr>
        <w:numPr>
          <w:ilvl w:val="3"/>
          <w:numId w:val="900"/>
        </w:numPr>
        <w:spacing w:before="0" w:after="0"/>
      </w:pPr>
      <w:r>
        <w:t>Modified Z-Score</w:t>
      </w:r>
    </w:p>
    <w:p>
      <w:pPr>
        <w:numPr>
          <w:ilvl w:val="2"/>
          <w:numId w:val="900"/>
        </w:numPr>
        <w:spacing w:before="0" w:after="0"/>
      </w:pPr>
      <w:r>
        <w:t>Visualization Techniques</w:t>
      </w:r>
    </w:p>
    <w:p>
      <w:pPr>
        <w:numPr>
          <w:ilvl w:val="3"/>
          <w:numId w:val="900"/>
        </w:numPr>
        <w:spacing w:before="0" w:after="0"/>
      </w:pPr>
      <w:r>
        <w:t>Box Plots</w:t>
      </w:r>
    </w:p>
    <w:p>
      <w:pPr>
        <w:numPr>
          <w:ilvl w:val="3"/>
          <w:numId w:val="900"/>
        </w:numPr>
        <w:spacing w:before="0" w:after="0"/>
      </w:pPr>
      <w:r>
        <w:t>Scatter Plots</w:t>
      </w:r>
    </w:p>
    <w:p>
      <w:pPr>
        <w:numPr>
          <w:ilvl w:val="3"/>
          <w:numId w:val="900"/>
        </w:numPr>
        <w:spacing w:before="0" w:after="0"/>
      </w:pPr>
      <w:r>
        <w:t>Histograms</w:t>
      </w:r>
    </w:p>
    <w:p>
      <w:pPr>
        <w:numPr>
          <w:ilvl w:val="2"/>
          <w:numId w:val="900"/>
        </w:numPr>
        <w:spacing w:before="0" w:after="0"/>
      </w:pPr>
      <w:r>
        <w:t>Machine Learning Methods</w:t>
      </w:r>
    </w:p>
    <w:p>
      <w:pPr>
        <w:numPr>
          <w:ilvl w:val="3"/>
          <w:numId w:val="900"/>
        </w:numPr>
        <w:spacing w:before="0" w:after="0"/>
      </w:pPr>
      <w:r>
        <w:t>Isolation Forest</w:t>
      </w:r>
    </w:p>
    <w:p>
      <w:pPr>
        <w:numPr>
          <w:ilvl w:val="3"/>
          <w:numId w:val="900"/>
        </w:numPr>
        <w:spacing w:before="0" w:after="0"/>
      </w:pPr>
      <w:r>
        <w:t>Local Outlier Factor</w:t>
      </w:r>
    </w:p>
    <w:p>
      <w:pPr>
        <w:numPr>
          <w:ilvl w:val="2"/>
          <w:numId w:val="900"/>
        </w:numPr>
        <w:spacing w:before="0" w:after="0"/>
      </w:pPr>
      <w:r>
        <w:t>Outlier Treatment</w:t>
      </w:r>
    </w:p>
    <w:p>
      <w:pPr>
        <w:numPr>
          <w:ilvl w:val="3"/>
          <w:numId w:val="900"/>
        </w:numPr>
        <w:spacing w:before="0" w:after="0"/>
      </w:pPr>
      <w:r>
        <w:t>Removal</w:t>
      </w:r>
    </w:p>
    <w:p>
      <w:pPr>
        <w:numPr>
          <w:ilvl w:val="3"/>
          <w:numId w:val="900"/>
        </w:numPr>
        <w:spacing w:before="0" w:after="0"/>
      </w:pPr>
      <w:r>
        <w:t>Transformation</w:t>
      </w:r>
    </w:p>
    <w:p>
      <w:pPr>
        <w:numPr>
          <w:ilvl w:val="3"/>
          <w:numId w:val="900"/>
        </w:numPr>
        <w:spacing w:before="0" w:after="0"/>
      </w:pPr>
      <w:r>
        <w:t>Capping</w:t>
      </w:r>
    </w:p>
    <w:p>
      <w:pPr>
        <w:numPr>
          <w:ilvl w:val="1"/>
          <w:numId w:val="900"/>
        </w:numPr>
        <w:spacing w:before="0" w:after="0"/>
      </w:pPr>
      <w:r>
        <w:t>Dealing with Duplicates</w:t>
      </w:r>
    </w:p>
    <w:p>
      <w:pPr>
        <w:numPr>
          <w:ilvl w:val="2"/>
          <w:numId w:val="900"/>
        </w:numPr>
        <w:spacing w:before="0" w:after="0"/>
      </w:pPr>
      <w:r>
        <w:t>Exact Duplicates</w:t>
      </w:r>
    </w:p>
    <w:p>
      <w:pPr>
        <w:numPr>
          <w:ilvl w:val="2"/>
          <w:numId w:val="900"/>
        </w:numPr>
        <w:spacing w:before="0" w:after="0"/>
      </w:pPr>
      <w:r>
        <w:t>Near Duplicates</w:t>
      </w:r>
    </w:p>
    <w:p>
      <w:pPr>
        <w:numPr>
          <w:ilvl w:val="2"/>
          <w:numId w:val="900"/>
        </w:numPr>
        <w:spacing w:before="0" w:after="0"/>
      </w:pPr>
      <w:r>
        <w:t>Deduplication Strategies</w:t>
      </w:r>
    </w:p>
    <w:p>
      <w:pPr>
        <w:numPr>
          <w:ilvl w:val="0"/>
          <w:numId w:val="900"/>
        </w:numPr>
        <w:spacing w:before="0" w:after="0"/>
      </w:pPr>
      <w:r>
        <w:t>Feature Scaling and Normalization</w:t>
      </w:r>
    </w:p>
    <w:p>
      <w:pPr>
        <w:numPr>
          <w:ilvl w:val="1"/>
          <w:numId w:val="900"/>
        </w:numPr>
        <w:spacing w:before="0" w:after="0"/>
      </w:pPr>
      <w:r>
        <w:t>Standardization</w:t>
      </w:r>
    </w:p>
    <w:p>
      <w:pPr>
        <w:numPr>
          <w:ilvl w:val="2"/>
          <w:numId w:val="900"/>
        </w:numPr>
        <w:spacing w:before="0" w:after="0"/>
      </w:pPr>
      <w:r>
        <w:t>Z-Score Normalization</w:t>
      </w:r>
    </w:p>
    <w:p>
      <w:pPr>
        <w:numPr>
          <w:ilvl w:val="2"/>
          <w:numId w:val="900"/>
        </w:numPr>
        <w:spacing w:before="0" w:after="0"/>
      </w:pPr>
      <w:r>
        <w:t>Robust Standardization</w:t>
      </w:r>
    </w:p>
    <w:p>
      <w:pPr>
        <w:numPr>
          <w:ilvl w:val="1"/>
          <w:numId w:val="900"/>
        </w:numPr>
        <w:spacing w:before="0" w:after="0"/>
      </w:pPr>
      <w:r>
        <w:t>Normalization</w:t>
      </w:r>
    </w:p>
    <w:p>
      <w:pPr>
        <w:numPr>
          <w:ilvl w:val="2"/>
          <w:numId w:val="900"/>
        </w:numPr>
        <w:spacing w:before="0" w:after="0"/>
      </w:pPr>
      <w:r>
        <w:t>Min-Max Scaling</w:t>
      </w:r>
    </w:p>
    <w:p>
      <w:pPr>
        <w:numPr>
          <w:ilvl w:val="2"/>
          <w:numId w:val="900"/>
        </w:numPr>
        <w:spacing w:before="0" w:after="0"/>
      </w:pPr>
      <w:r>
        <w:t>Max Scaling</w:t>
      </w:r>
    </w:p>
    <w:p>
      <w:pPr>
        <w:numPr>
          <w:ilvl w:val="2"/>
          <w:numId w:val="900"/>
        </w:numPr>
        <w:spacing w:before="0" w:after="0"/>
      </w:pPr>
      <w:r>
        <w:t>Unit Vector Scaling</w:t>
      </w:r>
    </w:p>
    <w:p>
      <w:pPr>
        <w:numPr>
          <w:ilvl w:val="1"/>
          <w:numId w:val="900"/>
        </w:numPr>
        <w:spacing w:before="0" w:after="0"/>
      </w:pPr>
      <w:r>
        <w:t>Other Transformations</w:t>
      </w:r>
    </w:p>
    <w:p>
      <w:pPr>
        <w:numPr>
          <w:ilvl w:val="2"/>
          <w:numId w:val="900"/>
        </w:numPr>
        <w:spacing w:before="0" w:after="0"/>
      </w:pPr>
      <w:r>
        <w:t>Log Transformation</w:t>
      </w:r>
    </w:p>
    <w:p>
      <w:pPr>
        <w:numPr>
          <w:ilvl w:val="2"/>
          <w:numId w:val="900"/>
        </w:numPr>
        <w:spacing w:before="0" w:after="0"/>
      </w:pPr>
      <w:r>
        <w:t>Square Root Transformation</w:t>
      </w:r>
    </w:p>
    <w:p>
      <w:pPr>
        <w:numPr>
          <w:ilvl w:val="2"/>
          <w:numId w:val="900"/>
        </w:numPr>
        <w:spacing w:before="0" w:after="0"/>
      </w:pPr>
      <w:r>
        <w:t>Box-Cox Transformation</w:t>
      </w:r>
    </w:p>
    <w:p>
      <w:pPr>
        <w:numPr>
          <w:ilvl w:val="2"/>
          <w:numId w:val="900"/>
        </w:numPr>
        <w:spacing w:before="0" w:after="0"/>
      </w:pPr>
      <w:r>
        <w:t>Yeo-Johnson Transformation</w:t>
      </w:r>
    </w:p>
    <w:p>
      <w:pPr>
        <w:numPr>
          <w:ilvl w:val="1"/>
          <w:numId w:val="900"/>
        </w:numPr>
        <w:spacing w:before="0" w:after="0"/>
      </w:pPr>
      <w:r>
        <w:t>When to Apply Scaling</w:t>
      </w:r>
    </w:p>
    <w:p>
      <w:pPr>
        <w:numPr>
          <w:ilvl w:val="2"/>
          <w:numId w:val="900"/>
        </w:numPr>
        <w:spacing w:before="0" w:after="0"/>
      </w:pPr>
      <w:r>
        <w:t>Algorithm Requirements</w:t>
      </w:r>
    </w:p>
    <w:p>
      <w:pPr>
        <w:numPr>
          <w:ilvl w:val="2"/>
          <w:numId w:val="900"/>
        </w:numPr>
        <w:spacing w:before="0" w:after="0"/>
      </w:pPr>
      <w:r>
        <w:t>Feature Magnitude Differences</w:t>
      </w:r>
    </w:p>
    <w:p>
      <w:pPr>
        <w:numPr>
          <w:ilvl w:val="0"/>
          <w:numId w:val="900"/>
        </w:numPr>
        <w:spacing w:before="0" w:after="0"/>
      </w:pPr>
      <w:r>
        <w:t>Feature Engineering</w:t>
      </w:r>
    </w:p>
    <w:p>
      <w:pPr>
        <w:numPr>
          <w:ilvl w:val="1"/>
          <w:numId w:val="900"/>
        </w:numPr>
        <w:spacing w:before="0" w:after="0"/>
      </w:pPr>
      <w:r>
        <w:t>Feature Creation</w:t>
      </w:r>
    </w:p>
    <w:p>
      <w:pPr>
        <w:numPr>
          <w:ilvl w:val="2"/>
          <w:numId w:val="900"/>
        </w:numPr>
        <w:spacing w:before="0" w:after="0"/>
      </w:pPr>
      <w:r>
        <w:t>Polynomial Features</w:t>
      </w:r>
    </w:p>
    <w:p>
      <w:pPr>
        <w:numPr>
          <w:ilvl w:val="2"/>
          <w:numId w:val="900"/>
        </w:numPr>
        <w:spacing w:before="0" w:after="0"/>
      </w:pPr>
      <w:r>
        <w:t>Interaction Features</w:t>
      </w:r>
    </w:p>
    <w:p>
      <w:pPr>
        <w:numPr>
          <w:ilvl w:val="2"/>
          <w:numId w:val="900"/>
        </w:numPr>
        <w:spacing w:before="0" w:after="0"/>
      </w:pPr>
      <w:r>
        <w:t>Ratio Features</w:t>
      </w:r>
    </w:p>
    <w:p>
      <w:pPr>
        <w:numPr>
          <w:ilvl w:val="2"/>
          <w:numId w:val="900"/>
        </w:numPr>
        <w:spacing w:before="0" w:after="0"/>
      </w:pPr>
      <w:r>
        <w:t>Aggregation Features</w:t>
      </w:r>
    </w:p>
    <w:p>
      <w:pPr>
        <w:numPr>
          <w:ilvl w:val="2"/>
          <w:numId w:val="900"/>
        </w:numPr>
        <w:spacing w:before="0" w:after="0"/>
      </w:pPr>
      <w:r>
        <w:t>Time-Based Features</w:t>
      </w:r>
    </w:p>
    <w:p>
      <w:pPr>
        <w:numPr>
          <w:ilvl w:val="2"/>
          <w:numId w:val="900"/>
        </w:numPr>
        <w:spacing w:before="0" w:after="0"/>
      </w:pPr>
      <w:r>
        <w:t>Domain-Specific Features</w:t>
      </w:r>
    </w:p>
    <w:p>
      <w:pPr>
        <w:numPr>
          <w:ilvl w:val="1"/>
          <w:numId w:val="900"/>
        </w:numPr>
        <w:spacing w:before="0" w:after="0"/>
      </w:pPr>
      <w:r>
        <w:t>Encoding Categorical Variables</w:t>
      </w:r>
    </w:p>
    <w:p>
      <w:pPr>
        <w:numPr>
          <w:ilvl w:val="2"/>
          <w:numId w:val="900"/>
        </w:numPr>
        <w:spacing w:before="0" w:after="0"/>
      </w:pPr>
      <w:r>
        <w:t>One-Hot Encoding</w:t>
      </w:r>
    </w:p>
    <w:p>
      <w:pPr>
        <w:numPr>
          <w:ilvl w:val="2"/>
          <w:numId w:val="900"/>
        </w:numPr>
        <w:spacing w:before="0" w:after="0"/>
      </w:pPr>
      <w:r>
        <w:t>Label Encoding</w:t>
      </w:r>
    </w:p>
    <w:p>
      <w:pPr>
        <w:numPr>
          <w:ilvl w:val="2"/>
          <w:numId w:val="900"/>
        </w:numPr>
        <w:spacing w:before="0" w:after="0"/>
      </w:pPr>
      <w:r>
        <w:t>Ordinal Encoding</w:t>
      </w:r>
    </w:p>
    <w:p>
      <w:pPr>
        <w:numPr>
          <w:ilvl w:val="2"/>
          <w:numId w:val="900"/>
        </w:numPr>
        <w:spacing w:before="0" w:after="0"/>
      </w:pPr>
      <w:r>
        <w:t>Binary Encoding</w:t>
      </w:r>
    </w:p>
    <w:p>
      <w:pPr>
        <w:numPr>
          <w:ilvl w:val="2"/>
          <w:numId w:val="900"/>
        </w:numPr>
        <w:spacing w:before="0" w:after="0"/>
      </w:pPr>
      <w:r>
        <w:t>Target Encoding</w:t>
      </w:r>
    </w:p>
    <w:p>
      <w:pPr>
        <w:numPr>
          <w:ilvl w:val="2"/>
          <w:numId w:val="900"/>
        </w:numPr>
        <w:spacing w:before="0" w:after="0"/>
      </w:pPr>
      <w:r>
        <w:t>Frequency Encoding</w:t>
      </w:r>
    </w:p>
    <w:p>
      <w:pPr>
        <w:numPr>
          <w:ilvl w:val="2"/>
          <w:numId w:val="900"/>
        </w:numPr>
        <w:spacing w:before="0" w:after="0"/>
      </w:pPr>
      <w:r>
        <w:t>Hash Encoding</w:t>
      </w:r>
    </w:p>
    <w:p>
      <w:pPr>
        <w:numPr>
          <w:ilvl w:val="1"/>
          <w:numId w:val="900"/>
        </w:numPr>
        <w:spacing w:before="0" w:after="0"/>
      </w:pPr>
      <w:r>
        <w:t>Binning and Discretization</w:t>
      </w:r>
    </w:p>
    <w:p>
      <w:pPr>
        <w:numPr>
          <w:ilvl w:val="2"/>
          <w:numId w:val="900"/>
        </w:numPr>
        <w:spacing w:before="0" w:after="0"/>
      </w:pPr>
      <w:r>
        <w:t>Equal-Width Binning</w:t>
      </w:r>
    </w:p>
    <w:p>
      <w:pPr>
        <w:numPr>
          <w:ilvl w:val="2"/>
          <w:numId w:val="900"/>
        </w:numPr>
        <w:spacing w:before="0" w:after="0"/>
      </w:pPr>
      <w:r>
        <w:t>Equal-Frequency Binning</w:t>
      </w:r>
    </w:p>
    <w:p>
      <w:pPr>
        <w:numPr>
          <w:ilvl w:val="2"/>
          <w:numId w:val="900"/>
        </w:numPr>
        <w:spacing w:before="0" w:after="0"/>
      </w:pPr>
      <w:r>
        <w:t>K-Means Binning</w:t>
      </w:r>
    </w:p>
    <w:p>
      <w:pPr>
        <w:numPr>
          <w:ilvl w:val="2"/>
          <w:numId w:val="900"/>
        </w:numPr>
        <w:spacing w:before="0" w:after="0"/>
      </w:pPr>
      <w:r>
        <w:t>Custom Binning</w:t>
      </w:r>
    </w:p>
    <w:p>
      <w:pPr>
        <w:numPr>
          <w:ilvl w:val="1"/>
          <w:numId w:val="900"/>
        </w:numPr>
        <w:spacing w:before="0" w:after="0"/>
      </w:pPr>
      <w:r>
        <w:t>Feature Extraction</w:t>
      </w:r>
    </w:p>
    <w:p>
      <w:pPr>
        <w:numPr>
          <w:ilvl w:val="2"/>
          <w:numId w:val="900"/>
        </w:numPr>
        <w:spacing w:before="0" w:after="0"/>
      </w:pPr>
      <w:r>
        <w:t>Text Feature Extraction</w:t>
      </w:r>
    </w:p>
    <w:p>
      <w:pPr>
        <w:numPr>
          <w:ilvl w:val="3"/>
          <w:numId w:val="900"/>
        </w:numPr>
        <w:spacing w:before="0" w:after="0"/>
      </w:pPr>
      <w:r>
        <w:t>Bag of Words</w:t>
      </w:r>
    </w:p>
    <w:p>
      <w:pPr>
        <w:numPr>
          <w:ilvl w:val="3"/>
          <w:numId w:val="900"/>
        </w:numPr>
        <w:spacing w:before="0" w:after="0"/>
      </w:pPr>
      <w:r>
        <w:t>TF-IDF</w:t>
      </w:r>
    </w:p>
    <w:p>
      <w:pPr>
        <w:numPr>
          <w:ilvl w:val="3"/>
          <w:numId w:val="900"/>
        </w:numPr>
        <w:spacing w:before="0" w:after="0"/>
      </w:pPr>
      <w:r>
        <w:t>N-grams</w:t>
      </w:r>
    </w:p>
    <w:p>
      <w:pPr>
        <w:numPr>
          <w:ilvl w:val="2"/>
          <w:numId w:val="900"/>
        </w:numPr>
        <w:spacing w:before="0" w:after="0"/>
      </w:pPr>
      <w:r>
        <w:t>Image Feature Extraction</w:t>
      </w:r>
    </w:p>
    <w:p>
      <w:pPr>
        <w:numPr>
          <w:ilvl w:val="3"/>
          <w:numId w:val="900"/>
        </w:numPr>
        <w:spacing w:before="0" w:after="0"/>
      </w:pPr>
      <w:r>
        <w:t>Pixel Values</w:t>
      </w:r>
    </w:p>
    <w:p>
      <w:pPr>
        <w:numPr>
          <w:ilvl w:val="3"/>
          <w:numId w:val="900"/>
        </w:numPr>
        <w:spacing w:before="0" w:after="0"/>
      </w:pPr>
      <w:r>
        <w:t>Color Histograms</w:t>
      </w:r>
    </w:p>
    <w:p>
      <w:pPr>
        <w:numPr>
          <w:ilvl w:val="3"/>
          <w:numId w:val="900"/>
        </w:numPr>
        <w:spacing w:before="0" w:after="0"/>
      </w:pPr>
      <w:r>
        <w:t>Texture Features</w:t>
      </w:r>
    </w:p>
    <w:p>
      <w:pPr>
        <w:numPr>
          <w:ilvl w:val="2"/>
          <w:numId w:val="900"/>
        </w:numPr>
        <w:spacing w:before="0" w:after="0"/>
      </w:pPr>
      <w:r>
        <w:t>Time Series Feature Extraction</w:t>
      </w:r>
    </w:p>
    <w:p>
      <w:pPr>
        <w:numPr>
          <w:ilvl w:val="3"/>
          <w:numId w:val="900"/>
        </w:numPr>
        <w:spacing w:before="0" w:after="0"/>
      </w:pPr>
      <w:r>
        <w:t>Statistical Features</w:t>
      </w:r>
    </w:p>
    <w:p>
      <w:pPr>
        <w:numPr>
          <w:ilvl w:val="3"/>
          <w:numId w:val="900"/>
        </w:numPr>
        <w:spacing w:before="0" w:after="0"/>
      </w:pPr>
      <w:r>
        <w:t>Frequency Domain Features</w:t>
      </w:r>
    </w:p>
    <w:p>
      <w:pPr>
        <w:numPr>
          <w:ilvl w:val="0"/>
          <w:numId w:val="900"/>
        </w:numPr>
        <w:spacing w:before="0" w:after="0"/>
      </w:pPr>
      <w:r>
        <w:t>Feature Selection</w:t>
      </w:r>
    </w:p>
    <w:p>
      <w:pPr>
        <w:numPr>
          <w:ilvl w:val="1"/>
          <w:numId w:val="900"/>
        </w:numPr>
        <w:spacing w:before="0" w:after="0"/>
      </w:pPr>
      <w:r>
        <w:t>Filter Methods</w:t>
      </w:r>
    </w:p>
    <w:p>
      <w:pPr>
        <w:numPr>
          <w:ilvl w:val="2"/>
          <w:numId w:val="900"/>
        </w:numPr>
        <w:spacing w:before="0" w:after="0"/>
      </w:pPr>
      <w:r>
        <w:t>Univariate Statistical Tests</w:t>
      </w:r>
    </w:p>
    <w:p>
      <w:pPr>
        <w:numPr>
          <w:ilvl w:val="2"/>
          <w:numId w:val="900"/>
        </w:numPr>
        <w:spacing w:before="0" w:after="0"/>
      </w:pPr>
      <w:r>
        <w:t>Correlation Coefficient</w:t>
      </w:r>
    </w:p>
    <w:p>
      <w:pPr>
        <w:numPr>
          <w:ilvl w:val="2"/>
          <w:numId w:val="900"/>
        </w:numPr>
        <w:spacing w:before="0" w:after="0"/>
      </w:pPr>
      <w:r>
        <w:t>Chi-Squared Test</w:t>
      </w:r>
    </w:p>
    <w:p>
      <w:pPr>
        <w:numPr>
          <w:ilvl w:val="2"/>
          <w:numId w:val="900"/>
        </w:numPr>
        <w:spacing w:before="0" w:after="0"/>
      </w:pPr>
      <w:r>
        <w:t>Mutual Information</w:t>
      </w:r>
    </w:p>
    <w:p>
      <w:pPr>
        <w:numPr>
          <w:ilvl w:val="2"/>
          <w:numId w:val="900"/>
        </w:numPr>
        <w:spacing w:before="0" w:after="0"/>
      </w:pPr>
      <w:r>
        <w:t>Variance Threshold</w:t>
      </w:r>
    </w:p>
    <w:p>
      <w:pPr>
        <w:numPr>
          <w:ilvl w:val="1"/>
          <w:numId w:val="900"/>
        </w:numPr>
        <w:spacing w:before="0" w:after="0"/>
      </w:pPr>
      <w:r>
        <w:t>Wrapper Methods</w:t>
      </w:r>
    </w:p>
    <w:p>
      <w:pPr>
        <w:numPr>
          <w:ilvl w:val="2"/>
          <w:numId w:val="900"/>
        </w:numPr>
        <w:spacing w:before="0" w:after="0"/>
      </w:pPr>
      <w:r>
        <w:t>Forward Selection</w:t>
      </w:r>
    </w:p>
    <w:p>
      <w:pPr>
        <w:numPr>
          <w:ilvl w:val="2"/>
          <w:numId w:val="900"/>
        </w:numPr>
        <w:spacing w:before="0" w:after="0"/>
      </w:pPr>
      <w:r>
        <w:t>Backward Elimination</w:t>
      </w:r>
    </w:p>
    <w:p>
      <w:pPr>
        <w:numPr>
          <w:ilvl w:val="2"/>
          <w:numId w:val="900"/>
        </w:numPr>
        <w:spacing w:before="0" w:after="0"/>
      </w:pPr>
      <w:r>
        <w:t>Recursive Feature Elimination</w:t>
      </w:r>
    </w:p>
    <w:p>
      <w:pPr>
        <w:numPr>
          <w:ilvl w:val="2"/>
          <w:numId w:val="900"/>
        </w:numPr>
        <w:spacing w:before="0" w:after="0"/>
      </w:pPr>
      <w:r>
        <w:t>Exhaustive Search</w:t>
      </w:r>
    </w:p>
    <w:p>
      <w:pPr>
        <w:numPr>
          <w:ilvl w:val="1"/>
          <w:numId w:val="900"/>
        </w:numPr>
        <w:spacing w:before="0" w:after="0"/>
      </w:pPr>
      <w:r>
        <w:t>Embedded Methods</w:t>
      </w:r>
    </w:p>
    <w:p>
      <w:pPr>
        <w:numPr>
          <w:ilvl w:val="2"/>
          <w:numId w:val="900"/>
        </w:numPr>
        <w:spacing w:before="0" w:after="0"/>
      </w:pPr>
      <w:r>
        <w:t>Lasso Regression</w:t>
      </w:r>
    </w:p>
    <w:p>
      <w:pPr>
        <w:numPr>
          <w:ilvl w:val="2"/>
          <w:numId w:val="900"/>
        </w:numPr>
        <w:spacing w:before="0" w:after="0"/>
      </w:pPr>
      <w:r>
        <w:t>Ridge Regression</w:t>
      </w:r>
    </w:p>
    <w:p>
      <w:pPr>
        <w:numPr>
          <w:ilvl w:val="2"/>
          <w:numId w:val="900"/>
        </w:numPr>
        <w:spacing w:before="0" w:after="0"/>
      </w:pPr>
      <w:r>
        <w:t>Elastic Net</w:t>
      </w:r>
    </w:p>
    <w:p>
      <w:pPr>
        <w:numPr>
          <w:ilvl w:val="2"/>
          <w:numId w:val="900"/>
        </w:numPr>
        <w:spacing w:before="0" w:after="0"/>
      </w:pPr>
      <w:r>
        <w:t>Tree-Based Feature Importance</w:t>
      </w:r>
    </w:p>
    <w:p>
      <w:pPr>
        <w:numPr>
          <w:ilvl w:val="2"/>
          <w:numId w:val="900"/>
        </w:numPr>
        <w:spacing w:before="0" w:after="0"/>
      </w:pPr>
      <w:r>
        <w:t>Regularization Paths</w:t>
      </w:r>
    </w:p>
    <w:p>
      <w:pPr>
        <w:numPr>
          <w:ilvl w:val="1"/>
          <w:numId w:val="900"/>
        </w:numPr>
        <w:spacing w:before="0" w:after="0"/>
      </w:pPr>
      <w:r>
        <w:t>Dimensionality Reduction</w:t>
      </w:r>
    </w:p>
    <w:p>
      <w:pPr>
        <w:numPr>
          <w:ilvl w:val="2"/>
          <w:numId w:val="900"/>
        </w:numPr>
        <w:spacing w:before="0" w:after="0"/>
      </w:pPr>
      <w:r>
        <w:t>Principal Component Analysis</w:t>
      </w:r>
    </w:p>
    <w:p>
      <w:pPr>
        <w:numPr>
          <w:ilvl w:val="2"/>
          <w:numId w:val="900"/>
        </w:numPr>
        <w:spacing w:before="0" w:after="0"/>
      </w:pPr>
      <w:r>
        <w:t>Linear Discriminant Analysis</w:t>
      </w:r>
    </w:p>
    <w:p>
      <w:pPr>
        <w:numPr>
          <w:ilvl w:val="2"/>
          <w:numId w:val="900"/>
        </w:numPr>
        <w:spacing w:before="0" w:after="0"/>
      </w:pPr>
      <w:r>
        <w:t>Independent Component Analysis</w:t>
      </w:r>
    </w:p>
    <w:p>
      <w:pPr>
        <w:numPr>
          <w:ilvl w:val="2"/>
          <w:numId w:val="900"/>
        </w:numPr>
        <w:spacing w:before="0" w:after="0"/>
      </w:pPr>
      <w:r>
        <w:t>Factor Analysis</w:t>
      </w:r>
    </w:p>
    <w:p>
      <w:pPr>
        <w:pStyle w:val="Heading1"/>
      </w:pPr>
      <w:r>
        <w:t>Supervised Learning</w:t>
      </w:r>
    </w:p>
    <w:p>
      <w:pPr>
        <w:numPr>
          <w:ilvl w:val="0"/>
          <w:numId w:val="900"/>
        </w:numPr>
        <w:spacing w:before="0" w:after="0"/>
      </w:pPr>
      <w:r>
        <w:t>Regression Analysis</w:t>
      </w:r>
    </w:p>
    <w:p>
      <w:pPr>
        <w:numPr>
          <w:ilvl w:val="1"/>
          <w:numId w:val="900"/>
        </w:numPr>
        <w:spacing w:before="0" w:after="0"/>
      </w:pPr>
      <w:r>
        <w:t>Linear Regression</w:t>
      </w:r>
    </w:p>
    <w:p>
      <w:pPr>
        <w:numPr>
          <w:ilvl w:val="2"/>
          <w:numId w:val="900"/>
        </w:numPr>
        <w:spacing w:before="0" w:after="0"/>
      </w:pPr>
      <w:r>
        <w:t>Simple Linear Regression</w:t>
      </w:r>
    </w:p>
    <w:p>
      <w:pPr>
        <w:numPr>
          <w:ilvl w:val="3"/>
          <w:numId w:val="900"/>
        </w:numPr>
        <w:spacing w:before="0" w:after="0"/>
      </w:pPr>
      <w:r>
        <w:t>Model Assumptions</w:t>
      </w:r>
    </w:p>
    <w:p>
      <w:pPr>
        <w:numPr>
          <w:ilvl w:val="3"/>
          <w:numId w:val="900"/>
        </w:numPr>
        <w:spacing w:before="0" w:after="0"/>
      </w:pPr>
      <w:r>
        <w:t>Least Squares Method</w:t>
      </w:r>
    </w:p>
    <w:p>
      <w:pPr>
        <w:numPr>
          <w:ilvl w:val="3"/>
          <w:numId w:val="900"/>
        </w:numPr>
        <w:spacing w:before="0" w:after="0"/>
      </w:pPr>
      <w:r>
        <w:t>Coefficient Interpretation</w:t>
      </w:r>
    </w:p>
    <w:p>
      <w:pPr>
        <w:numPr>
          <w:ilvl w:val="2"/>
          <w:numId w:val="900"/>
        </w:numPr>
        <w:spacing w:before="0" w:after="0"/>
      </w:pPr>
      <w:r>
        <w:t>Multiple Linear Regression</w:t>
      </w:r>
    </w:p>
    <w:p>
      <w:pPr>
        <w:numPr>
          <w:ilvl w:val="3"/>
          <w:numId w:val="900"/>
        </w:numPr>
        <w:spacing w:before="0" w:after="0"/>
      </w:pPr>
      <w:r>
        <w:t>Multiple Predictors</w:t>
      </w:r>
    </w:p>
    <w:p>
      <w:pPr>
        <w:numPr>
          <w:ilvl w:val="3"/>
          <w:numId w:val="900"/>
        </w:numPr>
        <w:spacing w:before="0" w:after="0"/>
      </w:pPr>
      <w:r>
        <w:t>Coefficient Interpretation</w:t>
      </w:r>
    </w:p>
    <w:p>
      <w:pPr>
        <w:numPr>
          <w:ilvl w:val="3"/>
          <w:numId w:val="900"/>
        </w:numPr>
        <w:spacing w:before="0" w:after="0"/>
      </w:pPr>
      <w:r>
        <w:t>Multicollinearity</w:t>
      </w:r>
    </w:p>
    <w:p>
      <w:pPr>
        <w:numPr>
          <w:ilvl w:val="2"/>
          <w:numId w:val="900"/>
        </w:numPr>
        <w:spacing w:before="0" w:after="0"/>
      </w:pPr>
      <w:r>
        <w:t>Model Assumptions</w:t>
      </w:r>
    </w:p>
    <w:p>
      <w:pPr>
        <w:numPr>
          <w:ilvl w:val="3"/>
          <w:numId w:val="900"/>
        </w:numPr>
        <w:spacing w:before="0" w:after="0"/>
      </w:pPr>
      <w:r>
        <w:t>Linearity</w:t>
      </w:r>
    </w:p>
    <w:p>
      <w:pPr>
        <w:numPr>
          <w:ilvl w:val="3"/>
          <w:numId w:val="900"/>
        </w:numPr>
        <w:spacing w:before="0" w:after="0"/>
      </w:pPr>
      <w:r>
        <w:t>Independence</w:t>
      </w:r>
    </w:p>
    <w:p>
      <w:pPr>
        <w:numPr>
          <w:ilvl w:val="3"/>
          <w:numId w:val="900"/>
        </w:numPr>
        <w:spacing w:before="0" w:after="0"/>
      </w:pPr>
      <w:r>
        <w:t>Homoscedasticity</w:t>
      </w:r>
    </w:p>
    <w:p>
      <w:pPr>
        <w:numPr>
          <w:ilvl w:val="3"/>
          <w:numId w:val="900"/>
        </w:numPr>
        <w:spacing w:before="0" w:after="0"/>
      </w:pPr>
      <w:r>
        <w:t>Normality of Residuals</w:t>
      </w:r>
    </w:p>
    <w:p>
      <w:pPr>
        <w:numPr>
          <w:ilvl w:val="2"/>
          <w:numId w:val="900"/>
        </w:numPr>
        <w:spacing w:before="0" w:after="0"/>
      </w:pPr>
      <w:r>
        <w:t>Cost Function</w:t>
      </w:r>
    </w:p>
    <w:p>
      <w:pPr>
        <w:numPr>
          <w:ilvl w:val="3"/>
          <w:numId w:val="900"/>
        </w:numPr>
        <w:spacing w:before="0" w:after="0"/>
      </w:pPr>
      <w:r>
        <w:t>Mean Squared Error</w:t>
      </w:r>
    </w:p>
    <w:p>
      <w:pPr>
        <w:numPr>
          <w:ilvl w:val="3"/>
          <w:numId w:val="900"/>
        </w:numPr>
        <w:spacing w:before="0" w:after="0"/>
      </w:pPr>
      <w:r>
        <w:t>Sum of Squared Residuals</w:t>
      </w:r>
    </w:p>
    <w:p>
      <w:pPr>
        <w:numPr>
          <w:ilvl w:val="2"/>
          <w:numId w:val="900"/>
        </w:numPr>
        <w:spacing w:before="0" w:after="0"/>
      </w:pPr>
      <w:r>
        <w:t>Optimization Methods</w:t>
      </w:r>
    </w:p>
    <w:p>
      <w:pPr>
        <w:numPr>
          <w:ilvl w:val="3"/>
          <w:numId w:val="900"/>
        </w:numPr>
        <w:spacing w:before="0" w:after="0"/>
      </w:pPr>
      <w:r>
        <w:t>Analytical Solution</w:t>
      </w:r>
    </w:p>
    <w:p>
      <w:pPr>
        <w:numPr>
          <w:ilvl w:val="3"/>
          <w:numId w:val="900"/>
        </w:numPr>
        <w:spacing w:before="0" w:after="0"/>
      </w:pPr>
      <w:r>
        <w:t>Gradient Descent</w:t>
      </w:r>
    </w:p>
    <w:p>
      <w:pPr>
        <w:numPr>
          <w:ilvl w:val="3"/>
          <w:numId w:val="900"/>
        </w:numPr>
        <w:spacing w:before="0" w:after="0"/>
      </w:pPr>
      <w:r>
        <w:t>Stochastic Gradient Descent</w:t>
      </w:r>
    </w:p>
    <w:p>
      <w:pPr>
        <w:numPr>
          <w:ilvl w:val="2"/>
          <w:numId w:val="900"/>
        </w:numPr>
        <w:spacing w:before="0" w:after="0"/>
      </w:pPr>
      <w:r>
        <w:t>Model Evaluation</w:t>
      </w:r>
    </w:p>
    <w:p>
      <w:pPr>
        <w:numPr>
          <w:ilvl w:val="3"/>
          <w:numId w:val="900"/>
        </w:numPr>
        <w:spacing w:before="0" w:after="0"/>
      </w:pPr>
      <w:r>
        <w:t>Residual Analysis</w:t>
      </w:r>
    </w:p>
    <w:p>
      <w:pPr>
        <w:numPr>
          <w:ilvl w:val="3"/>
          <w:numId w:val="900"/>
        </w:numPr>
        <w:spacing w:before="0" w:after="0"/>
      </w:pPr>
      <w:r>
        <w:t>R-Squared</w:t>
      </w:r>
    </w:p>
    <w:p>
      <w:pPr>
        <w:numPr>
          <w:ilvl w:val="3"/>
          <w:numId w:val="900"/>
        </w:numPr>
        <w:spacing w:before="0" w:after="0"/>
      </w:pPr>
      <w:r>
        <w:t>Adjusted R-Squared</w:t>
      </w:r>
    </w:p>
    <w:p>
      <w:pPr>
        <w:numPr>
          <w:ilvl w:val="3"/>
          <w:numId w:val="900"/>
        </w:numPr>
        <w:spacing w:before="0" w:after="0"/>
      </w:pPr>
      <w:r>
        <w:t>F-Statistic</w:t>
      </w:r>
    </w:p>
    <w:p>
      <w:pPr>
        <w:numPr>
          <w:ilvl w:val="1"/>
          <w:numId w:val="900"/>
        </w:numPr>
        <w:spacing w:before="0" w:after="0"/>
      </w:pPr>
      <w:r>
        <w:t>Polynomial Regression</w:t>
      </w:r>
    </w:p>
    <w:p>
      <w:pPr>
        <w:numPr>
          <w:ilvl w:val="2"/>
          <w:numId w:val="900"/>
        </w:numPr>
        <w:spacing w:before="0" w:after="0"/>
      </w:pPr>
      <w:r>
        <w:t>Polynomial Features</w:t>
      </w:r>
    </w:p>
    <w:p>
      <w:pPr>
        <w:numPr>
          <w:ilvl w:val="2"/>
          <w:numId w:val="900"/>
        </w:numPr>
        <w:spacing w:before="0" w:after="0"/>
      </w:pPr>
      <w:r>
        <w:t>Model Complexity</w:t>
      </w:r>
    </w:p>
    <w:p>
      <w:pPr>
        <w:numPr>
          <w:ilvl w:val="2"/>
          <w:numId w:val="900"/>
        </w:numPr>
        <w:spacing w:before="0" w:after="0"/>
      </w:pPr>
      <w:r>
        <w:t>Overfitting Issues</w:t>
      </w:r>
    </w:p>
    <w:p>
      <w:pPr>
        <w:numPr>
          <w:ilvl w:val="2"/>
          <w:numId w:val="900"/>
        </w:numPr>
        <w:spacing w:before="0" w:after="0"/>
      </w:pPr>
      <w:r>
        <w:t>Cross-Validation for Model Selection</w:t>
      </w:r>
    </w:p>
    <w:p>
      <w:pPr>
        <w:numPr>
          <w:ilvl w:val="1"/>
          <w:numId w:val="900"/>
        </w:numPr>
        <w:spacing w:before="0" w:after="0"/>
      </w:pPr>
      <w:r>
        <w:t>Regularization Techniques</w:t>
      </w:r>
    </w:p>
    <w:p>
      <w:pPr>
        <w:numPr>
          <w:ilvl w:val="2"/>
          <w:numId w:val="900"/>
        </w:numPr>
        <w:spacing w:before="0" w:after="0"/>
      </w:pPr>
      <w:r>
        <w:t>Ridge Regression</w:t>
      </w:r>
    </w:p>
    <w:p>
      <w:pPr>
        <w:numPr>
          <w:ilvl w:val="3"/>
          <w:numId w:val="900"/>
        </w:numPr>
        <w:spacing w:before="0" w:after="0"/>
      </w:pPr>
      <w:r>
        <w:t>L2 Penalty</w:t>
      </w:r>
    </w:p>
    <w:p>
      <w:pPr>
        <w:numPr>
          <w:ilvl w:val="3"/>
          <w:numId w:val="900"/>
        </w:numPr>
        <w:spacing w:before="0" w:after="0"/>
      </w:pPr>
      <w:r>
        <w:t>Bias-Variance Tradeoff</w:t>
      </w:r>
    </w:p>
    <w:p>
      <w:pPr>
        <w:numPr>
          <w:ilvl w:val="3"/>
          <w:numId w:val="900"/>
        </w:numPr>
        <w:spacing w:before="0" w:after="0"/>
      </w:pPr>
      <w:r>
        <w:t>Hyperparameter Tuning</w:t>
      </w:r>
    </w:p>
    <w:p>
      <w:pPr>
        <w:numPr>
          <w:ilvl w:val="2"/>
          <w:numId w:val="900"/>
        </w:numPr>
        <w:spacing w:before="0" w:after="0"/>
      </w:pPr>
      <w:r>
        <w:t>Lasso Regression</w:t>
      </w:r>
    </w:p>
    <w:p>
      <w:pPr>
        <w:numPr>
          <w:ilvl w:val="3"/>
          <w:numId w:val="900"/>
        </w:numPr>
        <w:spacing w:before="0" w:after="0"/>
      </w:pPr>
      <w:r>
        <w:t>L1 Penalty</w:t>
      </w:r>
    </w:p>
    <w:p>
      <w:pPr>
        <w:numPr>
          <w:ilvl w:val="3"/>
          <w:numId w:val="900"/>
        </w:numPr>
        <w:spacing w:before="0" w:after="0"/>
      </w:pPr>
      <w:r>
        <w:t>Feature Selection Property</w:t>
      </w:r>
    </w:p>
    <w:p>
      <w:pPr>
        <w:numPr>
          <w:ilvl w:val="3"/>
          <w:numId w:val="900"/>
        </w:numPr>
        <w:spacing w:before="0" w:after="0"/>
      </w:pPr>
      <w:r>
        <w:t>Sparse Solutions</w:t>
      </w:r>
    </w:p>
    <w:p>
      <w:pPr>
        <w:numPr>
          <w:ilvl w:val="2"/>
          <w:numId w:val="900"/>
        </w:numPr>
        <w:spacing w:before="0" w:after="0"/>
      </w:pPr>
      <w:r>
        <w:t>Elastic Net</w:t>
      </w:r>
    </w:p>
    <w:p>
      <w:pPr>
        <w:numPr>
          <w:ilvl w:val="3"/>
          <w:numId w:val="900"/>
        </w:numPr>
        <w:spacing w:before="0" w:after="0"/>
      </w:pPr>
      <w:r>
        <w:t>Combined L1 and L2 Penalties</w:t>
      </w:r>
    </w:p>
    <w:p>
      <w:pPr>
        <w:numPr>
          <w:ilvl w:val="3"/>
          <w:numId w:val="900"/>
        </w:numPr>
        <w:spacing w:before="0" w:after="0"/>
      </w:pPr>
      <w:r>
        <w:t>Mixing Parameter</w:t>
      </w:r>
    </w:p>
    <w:p>
      <w:pPr>
        <w:numPr>
          <w:ilvl w:val="2"/>
          <w:numId w:val="900"/>
        </w:numPr>
        <w:spacing w:before="0" w:after="0"/>
      </w:pPr>
      <w:r>
        <w:t>Regularization Path</w:t>
      </w:r>
    </w:p>
    <w:p>
      <w:pPr>
        <w:numPr>
          <w:ilvl w:val="2"/>
          <w:numId w:val="900"/>
        </w:numPr>
        <w:spacing w:before="0" w:after="0"/>
      </w:pPr>
      <w:r>
        <w:t>Cross-Validation for Regularization</w:t>
      </w:r>
    </w:p>
    <w:p>
      <w:pPr>
        <w:numPr>
          <w:ilvl w:val="1"/>
          <w:numId w:val="900"/>
        </w:numPr>
        <w:spacing w:before="0" w:after="0"/>
      </w:pPr>
      <w:r>
        <w:t>Non-Linear Regression</w:t>
      </w:r>
    </w:p>
    <w:p>
      <w:pPr>
        <w:numPr>
          <w:ilvl w:val="2"/>
          <w:numId w:val="900"/>
        </w:numPr>
        <w:spacing w:before="0" w:after="0"/>
      </w:pPr>
      <w:r>
        <w:t>Basis Functions</w:t>
      </w:r>
    </w:p>
    <w:p>
      <w:pPr>
        <w:numPr>
          <w:ilvl w:val="2"/>
          <w:numId w:val="900"/>
        </w:numPr>
        <w:spacing w:before="0" w:after="0"/>
      </w:pPr>
      <w:r>
        <w:t>Kernel Methods</w:t>
      </w:r>
    </w:p>
    <w:p>
      <w:pPr>
        <w:numPr>
          <w:ilvl w:val="2"/>
          <w:numId w:val="900"/>
        </w:numPr>
        <w:spacing w:before="0" w:after="0"/>
      </w:pPr>
      <w:r>
        <w:t>Spline Regression</w:t>
      </w:r>
    </w:p>
    <w:p>
      <w:pPr>
        <w:numPr>
          <w:ilvl w:val="1"/>
          <w:numId w:val="900"/>
        </w:numPr>
        <w:spacing w:before="0" w:after="0"/>
      </w:pPr>
      <w:r>
        <w:t>Robust Regression</w:t>
      </w:r>
    </w:p>
    <w:p>
      <w:pPr>
        <w:numPr>
          <w:ilvl w:val="2"/>
          <w:numId w:val="900"/>
        </w:numPr>
        <w:spacing w:before="0" w:after="0"/>
      </w:pPr>
      <w:r>
        <w:t>Outlier-Resistant Methods</w:t>
      </w:r>
    </w:p>
    <w:p>
      <w:pPr>
        <w:numPr>
          <w:ilvl w:val="2"/>
          <w:numId w:val="900"/>
        </w:numPr>
        <w:spacing w:before="0" w:after="0"/>
      </w:pPr>
      <w:r>
        <w:t>Huber Loss</w:t>
      </w:r>
    </w:p>
    <w:p>
      <w:pPr>
        <w:numPr>
          <w:ilvl w:val="2"/>
          <w:numId w:val="900"/>
        </w:numPr>
        <w:spacing w:before="0" w:after="0"/>
      </w:pPr>
      <w:r>
        <w:t>Quantile Regression</w:t>
      </w:r>
    </w:p>
    <w:p>
      <w:pPr>
        <w:numPr>
          <w:ilvl w:val="0"/>
          <w:numId w:val="900"/>
        </w:numPr>
        <w:spacing w:before="0" w:after="0"/>
      </w:pPr>
      <w:r>
        <w:t>Classification Methods</w:t>
      </w:r>
    </w:p>
    <w:p>
      <w:pPr>
        <w:numPr>
          <w:ilvl w:val="1"/>
          <w:numId w:val="900"/>
        </w:numPr>
        <w:spacing w:before="0" w:after="0"/>
      </w:pPr>
      <w:r>
        <w:t>Logistic Regression</w:t>
      </w:r>
    </w:p>
    <w:p>
      <w:pPr>
        <w:numPr>
          <w:ilvl w:val="2"/>
          <w:numId w:val="900"/>
        </w:numPr>
        <w:spacing w:before="0" w:after="0"/>
      </w:pPr>
      <w:r>
        <w:t>Binary Classification</w:t>
      </w:r>
    </w:p>
    <w:p>
      <w:pPr>
        <w:numPr>
          <w:ilvl w:val="3"/>
          <w:numId w:val="900"/>
        </w:numPr>
        <w:spacing w:before="0" w:after="0"/>
      </w:pPr>
      <w:r>
        <w:t>Sigmoid Function</w:t>
      </w:r>
    </w:p>
    <w:p>
      <w:pPr>
        <w:numPr>
          <w:ilvl w:val="3"/>
          <w:numId w:val="900"/>
        </w:numPr>
        <w:spacing w:before="0" w:after="0"/>
      </w:pPr>
      <w:r>
        <w:t>Odds and Log-Odds</w:t>
      </w:r>
    </w:p>
    <w:p>
      <w:pPr>
        <w:numPr>
          <w:ilvl w:val="3"/>
          <w:numId w:val="900"/>
        </w:numPr>
        <w:spacing w:before="0" w:after="0"/>
      </w:pPr>
      <w:r>
        <w:t>Maximum Likelihood Estimation</w:t>
      </w:r>
    </w:p>
    <w:p>
      <w:pPr>
        <w:numPr>
          <w:ilvl w:val="2"/>
          <w:numId w:val="900"/>
        </w:numPr>
        <w:spacing w:before="0" w:after="0"/>
      </w:pPr>
      <w:r>
        <w:t>Multinomial Classification</w:t>
      </w:r>
    </w:p>
    <w:p>
      <w:pPr>
        <w:numPr>
          <w:ilvl w:val="3"/>
          <w:numId w:val="900"/>
        </w:numPr>
        <w:spacing w:before="0" w:after="0"/>
      </w:pPr>
      <w:r>
        <w:t>Softmax Function</w:t>
      </w:r>
    </w:p>
    <w:p>
      <w:pPr>
        <w:numPr>
          <w:ilvl w:val="3"/>
          <w:numId w:val="900"/>
        </w:numPr>
        <w:spacing w:before="0" w:after="0"/>
      </w:pPr>
      <w:r>
        <w:t>One-vs-Rest</w:t>
      </w:r>
    </w:p>
    <w:p>
      <w:pPr>
        <w:numPr>
          <w:ilvl w:val="3"/>
          <w:numId w:val="900"/>
        </w:numPr>
        <w:spacing w:before="0" w:after="0"/>
      </w:pPr>
      <w:r>
        <w:t>One-vs-One</w:t>
      </w:r>
    </w:p>
    <w:p>
      <w:pPr>
        <w:numPr>
          <w:ilvl w:val="2"/>
          <w:numId w:val="900"/>
        </w:numPr>
        <w:spacing w:before="0" w:after="0"/>
      </w:pPr>
      <w:r>
        <w:t>Cost Function</w:t>
      </w:r>
    </w:p>
    <w:p>
      <w:pPr>
        <w:numPr>
          <w:ilvl w:val="3"/>
          <w:numId w:val="900"/>
        </w:numPr>
        <w:spacing w:before="0" w:after="0"/>
      </w:pPr>
      <w:r>
        <w:t>Cross-Entropy Loss</w:t>
      </w:r>
    </w:p>
    <w:p>
      <w:pPr>
        <w:numPr>
          <w:ilvl w:val="3"/>
          <w:numId w:val="900"/>
        </w:numPr>
        <w:spacing w:before="0" w:after="0"/>
      </w:pPr>
      <w:r>
        <w:t>Log-Likelihood</w:t>
      </w:r>
    </w:p>
    <w:p>
      <w:pPr>
        <w:numPr>
          <w:ilvl w:val="2"/>
          <w:numId w:val="900"/>
        </w:numPr>
        <w:spacing w:before="0" w:after="0"/>
      </w:pPr>
      <w:r>
        <w:t>Optimization</w:t>
      </w:r>
    </w:p>
    <w:p>
      <w:pPr>
        <w:numPr>
          <w:ilvl w:val="3"/>
          <w:numId w:val="900"/>
        </w:numPr>
        <w:spacing w:before="0" w:after="0"/>
      </w:pPr>
      <w:r>
        <w:t>Gradient Descent</w:t>
      </w:r>
    </w:p>
    <w:p>
      <w:pPr>
        <w:numPr>
          <w:ilvl w:val="3"/>
          <w:numId w:val="900"/>
        </w:numPr>
        <w:spacing w:before="0" w:after="0"/>
      </w:pPr>
      <w:r>
        <w:t>Newton-Raphson Method</w:t>
      </w:r>
    </w:p>
    <w:p>
      <w:pPr>
        <w:numPr>
          <w:ilvl w:val="2"/>
          <w:numId w:val="900"/>
        </w:numPr>
        <w:spacing w:before="0" w:after="0"/>
      </w:pPr>
      <w:r>
        <w:t>Model Interpretation</w:t>
      </w:r>
    </w:p>
    <w:p>
      <w:pPr>
        <w:numPr>
          <w:ilvl w:val="3"/>
          <w:numId w:val="900"/>
        </w:numPr>
        <w:spacing w:before="0" w:after="0"/>
      </w:pPr>
      <w:r>
        <w:t>Coefficient Interpretation</w:t>
      </w:r>
    </w:p>
    <w:p>
      <w:pPr>
        <w:numPr>
          <w:ilvl w:val="3"/>
          <w:numId w:val="900"/>
        </w:numPr>
        <w:spacing w:before="0" w:after="0"/>
      </w:pPr>
      <w:r>
        <w:t>Odds Ratios</w:t>
      </w:r>
    </w:p>
    <w:p>
      <w:pPr>
        <w:numPr>
          <w:ilvl w:val="2"/>
          <w:numId w:val="900"/>
        </w:numPr>
        <w:spacing w:before="0" w:after="0"/>
      </w:pPr>
      <w:r>
        <w:t>Regularization in Logistic Regression</w:t>
      </w:r>
    </w:p>
    <w:p>
      <w:pPr>
        <w:numPr>
          <w:ilvl w:val="3"/>
          <w:numId w:val="900"/>
        </w:numPr>
        <w:spacing w:before="0" w:after="0"/>
      </w:pPr>
      <w:r>
        <w:t>L1 Regularization</w:t>
      </w:r>
    </w:p>
    <w:p>
      <w:pPr>
        <w:numPr>
          <w:ilvl w:val="3"/>
          <w:numId w:val="900"/>
        </w:numPr>
        <w:spacing w:before="0" w:after="0"/>
      </w:pPr>
      <w:r>
        <w:t>L2 Regularization</w:t>
      </w:r>
    </w:p>
    <w:p>
      <w:pPr>
        <w:numPr>
          <w:ilvl w:val="1"/>
          <w:numId w:val="900"/>
        </w:numPr>
        <w:spacing w:before="0" w:after="0"/>
      </w:pPr>
      <w:r>
        <w:t>k-Nearest Neighbors</w:t>
      </w:r>
    </w:p>
    <w:p>
      <w:pPr>
        <w:numPr>
          <w:ilvl w:val="2"/>
          <w:numId w:val="900"/>
        </w:numPr>
        <w:spacing w:before="0" w:after="0"/>
      </w:pPr>
      <w:r>
        <w:t>Algorithm Mechanics</w:t>
      </w:r>
    </w:p>
    <w:p>
      <w:pPr>
        <w:numPr>
          <w:ilvl w:val="2"/>
          <w:numId w:val="900"/>
        </w:numPr>
        <w:spacing w:before="0" w:after="0"/>
      </w:pPr>
      <w:r>
        <w:t>Distance Metrics</w:t>
      </w:r>
    </w:p>
    <w:p>
      <w:pPr>
        <w:numPr>
          <w:ilvl w:val="3"/>
          <w:numId w:val="900"/>
        </w:numPr>
        <w:spacing w:before="0" w:after="0"/>
      </w:pPr>
      <w:r>
        <w:t>Euclidean Distance</w:t>
      </w:r>
    </w:p>
    <w:p>
      <w:pPr>
        <w:numPr>
          <w:ilvl w:val="3"/>
          <w:numId w:val="900"/>
        </w:numPr>
        <w:spacing w:before="0" w:after="0"/>
      </w:pPr>
      <w:r>
        <w:t>Manhattan Distance</w:t>
      </w:r>
    </w:p>
    <w:p>
      <w:pPr>
        <w:numPr>
          <w:ilvl w:val="3"/>
          <w:numId w:val="900"/>
        </w:numPr>
        <w:spacing w:before="0" w:after="0"/>
      </w:pPr>
      <w:r>
        <w:t>Minkowski Distance</w:t>
      </w:r>
    </w:p>
    <w:p>
      <w:pPr>
        <w:numPr>
          <w:ilvl w:val="3"/>
          <w:numId w:val="900"/>
        </w:numPr>
        <w:spacing w:before="0" w:after="0"/>
      </w:pPr>
      <w:r>
        <w:t>Hamming Distance</w:t>
      </w:r>
    </w:p>
    <w:p>
      <w:pPr>
        <w:numPr>
          <w:ilvl w:val="2"/>
          <w:numId w:val="900"/>
        </w:numPr>
        <w:spacing w:before="0" w:after="0"/>
      </w:pPr>
      <w:r>
        <w:t>Choosing k</w:t>
      </w:r>
    </w:p>
    <w:p>
      <w:pPr>
        <w:numPr>
          <w:ilvl w:val="3"/>
          <w:numId w:val="900"/>
        </w:numPr>
        <w:spacing w:before="0" w:after="0"/>
      </w:pPr>
      <w:r>
        <w:t>Odd vs. Even k</w:t>
      </w:r>
    </w:p>
    <w:p>
      <w:pPr>
        <w:numPr>
          <w:ilvl w:val="3"/>
          <w:numId w:val="900"/>
        </w:numPr>
        <w:spacing w:before="0" w:after="0"/>
      </w:pPr>
      <w:r>
        <w:t>Cross-Validation for k Selection</w:t>
      </w:r>
    </w:p>
    <w:p>
      <w:pPr>
        <w:numPr>
          <w:ilvl w:val="2"/>
          <w:numId w:val="900"/>
        </w:numPr>
        <w:spacing w:before="0" w:after="0"/>
      </w:pPr>
      <w:r>
        <w:t>Weighted k-NN</w:t>
      </w:r>
    </w:p>
    <w:p>
      <w:pPr>
        <w:numPr>
          <w:ilvl w:val="2"/>
          <w:numId w:val="900"/>
        </w:numPr>
        <w:spacing w:before="0" w:after="0"/>
      </w:pPr>
      <w:r>
        <w:t>Computational Complexity</w:t>
      </w:r>
    </w:p>
    <w:p>
      <w:pPr>
        <w:numPr>
          <w:ilvl w:val="2"/>
          <w:numId w:val="900"/>
        </w:numPr>
        <w:spacing w:before="0" w:after="0"/>
      </w:pPr>
      <w:r>
        <w:t>Curse of Dimensionality</w:t>
      </w:r>
    </w:p>
    <w:p>
      <w:pPr>
        <w:numPr>
          <w:ilvl w:val="2"/>
          <w:numId w:val="900"/>
        </w:numPr>
        <w:spacing w:before="0" w:after="0"/>
      </w:pPr>
      <w:r>
        <w:t>Efficient Implementations</w:t>
      </w:r>
    </w:p>
    <w:p>
      <w:pPr>
        <w:numPr>
          <w:ilvl w:val="3"/>
          <w:numId w:val="900"/>
        </w:numPr>
        <w:spacing w:before="0" w:after="0"/>
      </w:pPr>
      <w:r>
        <w:t>KD-Trees</w:t>
      </w:r>
    </w:p>
    <w:p>
      <w:pPr>
        <w:numPr>
          <w:ilvl w:val="3"/>
          <w:numId w:val="900"/>
        </w:numPr>
        <w:spacing w:before="0" w:after="0"/>
      </w:pPr>
      <w:r>
        <w:t>Ball Trees</w:t>
      </w:r>
    </w:p>
    <w:p>
      <w:pPr>
        <w:numPr>
          <w:ilvl w:val="3"/>
          <w:numId w:val="900"/>
        </w:numPr>
        <w:spacing w:before="0" w:after="0"/>
      </w:pPr>
      <w:r>
        <w:t>LSH</w:t>
      </w:r>
    </w:p>
    <w:p>
      <w:pPr>
        <w:numPr>
          <w:ilvl w:val="1"/>
          <w:numId w:val="900"/>
        </w:numPr>
        <w:spacing w:before="0" w:after="0"/>
      </w:pPr>
      <w:r>
        <w:t>Support Vector Machines</w:t>
      </w:r>
    </w:p>
    <w:p>
      <w:pPr>
        <w:numPr>
          <w:ilvl w:val="2"/>
          <w:numId w:val="900"/>
        </w:numPr>
        <w:spacing w:before="0" w:after="0"/>
      </w:pPr>
      <w:r>
        <w:t>Linear SVM</w:t>
      </w:r>
    </w:p>
    <w:p>
      <w:pPr>
        <w:numPr>
          <w:ilvl w:val="3"/>
          <w:numId w:val="900"/>
        </w:numPr>
        <w:spacing w:before="0" w:after="0"/>
      </w:pPr>
      <w:r>
        <w:t>Maximum Margin Principle</w:t>
      </w:r>
    </w:p>
    <w:p>
      <w:pPr>
        <w:numPr>
          <w:ilvl w:val="3"/>
          <w:numId w:val="900"/>
        </w:numPr>
        <w:spacing w:before="0" w:after="0"/>
      </w:pPr>
      <w:r>
        <w:t>Support Vectors</w:t>
      </w:r>
    </w:p>
    <w:p>
      <w:pPr>
        <w:numPr>
          <w:ilvl w:val="3"/>
          <w:numId w:val="900"/>
        </w:numPr>
        <w:spacing w:before="0" w:after="0"/>
      </w:pPr>
      <w:r>
        <w:t>Hard Margin Classification</w:t>
      </w:r>
    </w:p>
    <w:p>
      <w:pPr>
        <w:numPr>
          <w:ilvl w:val="3"/>
          <w:numId w:val="900"/>
        </w:numPr>
        <w:spacing w:before="0" w:after="0"/>
      </w:pPr>
      <w:r>
        <w:t>Soft Margin Classification</w:t>
      </w:r>
    </w:p>
    <w:p>
      <w:pPr>
        <w:numPr>
          <w:ilvl w:val="3"/>
          <w:numId w:val="900"/>
        </w:numPr>
        <w:spacing w:before="0" w:after="0"/>
      </w:pPr>
      <w:r>
        <w:t>Slack Variables</w:t>
      </w:r>
    </w:p>
    <w:p>
      <w:pPr>
        <w:numPr>
          <w:ilvl w:val="2"/>
          <w:numId w:val="900"/>
        </w:numPr>
        <w:spacing w:before="0" w:after="0"/>
      </w:pPr>
      <w:r>
        <w:t>Non-Linear SVM</w:t>
      </w:r>
    </w:p>
    <w:p>
      <w:pPr>
        <w:numPr>
          <w:ilvl w:val="3"/>
          <w:numId w:val="900"/>
        </w:numPr>
        <w:spacing w:before="0" w:after="0"/>
      </w:pPr>
      <w:r>
        <w:t>Kernel Trick</w:t>
      </w:r>
    </w:p>
    <w:p>
      <w:pPr>
        <w:numPr>
          <w:ilvl w:val="3"/>
          <w:numId w:val="900"/>
        </w:numPr>
        <w:spacing w:before="0" w:after="0"/>
      </w:pPr>
      <w:r>
        <w:t>Kernel Functions</w:t>
      </w:r>
    </w:p>
    <w:p>
      <w:pPr>
        <w:numPr>
          <w:ilvl w:val="4"/>
          <w:numId w:val="900"/>
        </w:numPr>
        <w:spacing w:before="0" w:after="0"/>
      </w:pPr>
      <w:r>
        <w:t>Linear Kernel</w:t>
      </w:r>
    </w:p>
    <w:p>
      <w:pPr>
        <w:numPr>
          <w:ilvl w:val="4"/>
          <w:numId w:val="900"/>
        </w:numPr>
        <w:spacing w:before="0" w:after="0"/>
      </w:pPr>
      <w:r>
        <w:t>Polynomial Kernel</w:t>
      </w:r>
    </w:p>
    <w:p>
      <w:pPr>
        <w:numPr>
          <w:ilvl w:val="4"/>
          <w:numId w:val="900"/>
        </w:numPr>
        <w:spacing w:before="0" w:after="0"/>
      </w:pPr>
      <w:r>
        <w:t>RBF Kernel</w:t>
      </w:r>
    </w:p>
    <w:p>
      <w:pPr>
        <w:numPr>
          <w:ilvl w:val="4"/>
          <w:numId w:val="900"/>
        </w:numPr>
        <w:spacing w:before="0" w:after="0"/>
      </w:pPr>
      <w:r>
        <w:t>Sigmoid Kernel</w:t>
      </w:r>
    </w:p>
    <w:p>
      <w:pPr>
        <w:numPr>
          <w:ilvl w:val="3"/>
          <w:numId w:val="900"/>
        </w:numPr>
        <w:spacing w:before="0" w:after="0"/>
      </w:pPr>
      <w:r>
        <w:t>Kernel Selection</w:t>
      </w:r>
    </w:p>
    <w:p>
      <w:pPr>
        <w:numPr>
          <w:ilvl w:val="2"/>
          <w:numId w:val="900"/>
        </w:numPr>
        <w:spacing w:before="0" w:after="0"/>
      </w:pPr>
      <w:r>
        <w:t>SVM for Regression</w:t>
      </w:r>
    </w:p>
    <w:p>
      <w:pPr>
        <w:numPr>
          <w:ilvl w:val="3"/>
          <w:numId w:val="900"/>
        </w:numPr>
        <w:spacing w:before="0" w:after="0"/>
      </w:pPr>
      <w:r>
        <w:t>Support Vector Regression</w:t>
      </w:r>
    </w:p>
    <w:p>
      <w:pPr>
        <w:numPr>
          <w:ilvl w:val="3"/>
          <w:numId w:val="900"/>
        </w:numPr>
        <w:spacing w:before="0" w:after="0"/>
      </w:pPr>
      <w:r>
        <w:t>Epsilon-Insensitive Loss</w:t>
      </w:r>
    </w:p>
    <w:p>
      <w:pPr>
        <w:numPr>
          <w:ilvl w:val="2"/>
          <w:numId w:val="900"/>
        </w:numPr>
        <w:spacing w:before="0" w:after="0"/>
      </w:pPr>
      <w:r>
        <w:t>Hyperparameter Tuning</w:t>
      </w:r>
    </w:p>
    <w:p>
      <w:pPr>
        <w:numPr>
          <w:ilvl w:val="3"/>
          <w:numId w:val="900"/>
        </w:numPr>
        <w:spacing w:before="0" w:after="0"/>
      </w:pPr>
      <w:r>
        <w:t>C Parameter</w:t>
      </w:r>
    </w:p>
    <w:p>
      <w:pPr>
        <w:numPr>
          <w:ilvl w:val="3"/>
          <w:numId w:val="900"/>
        </w:numPr>
        <w:spacing w:before="0" w:after="0"/>
      </w:pPr>
      <w:r>
        <w:t>Gamma Parameter</w:t>
      </w:r>
    </w:p>
    <w:p>
      <w:pPr>
        <w:numPr>
          <w:ilvl w:val="3"/>
          <w:numId w:val="900"/>
        </w:numPr>
        <w:spacing w:before="0" w:after="0"/>
      </w:pPr>
      <w:r>
        <w:t>Kernel Parameters</w:t>
      </w:r>
    </w:p>
    <w:p>
      <w:pPr>
        <w:numPr>
          <w:ilvl w:val="2"/>
          <w:numId w:val="900"/>
        </w:numPr>
        <w:spacing w:before="0" w:after="0"/>
      </w:pPr>
      <w:r>
        <w:t>Computational Considerations</w:t>
      </w:r>
    </w:p>
    <w:p>
      <w:pPr>
        <w:numPr>
          <w:ilvl w:val="3"/>
          <w:numId w:val="900"/>
        </w:numPr>
        <w:spacing w:before="0" w:after="0"/>
      </w:pPr>
      <w:r>
        <w:t>Quadratic Programming</w:t>
      </w:r>
    </w:p>
    <w:p>
      <w:pPr>
        <w:numPr>
          <w:ilvl w:val="3"/>
          <w:numId w:val="900"/>
        </w:numPr>
        <w:spacing w:before="0" w:after="0"/>
      </w:pPr>
      <w:r>
        <w:t>SMO Algorithm</w:t>
      </w:r>
    </w:p>
    <w:p>
      <w:pPr>
        <w:numPr>
          <w:ilvl w:val="1"/>
          <w:numId w:val="900"/>
        </w:numPr>
        <w:spacing w:before="0" w:after="0"/>
      </w:pPr>
      <w:r>
        <w:t>Naive Bayes Classifiers</w:t>
      </w:r>
    </w:p>
    <w:p>
      <w:pPr>
        <w:numPr>
          <w:ilvl w:val="2"/>
          <w:numId w:val="900"/>
        </w:numPr>
        <w:spacing w:before="0" w:after="0"/>
      </w:pPr>
      <w:r>
        <w:t>Bayes' Theorem in Classification</w:t>
      </w:r>
    </w:p>
    <w:p>
      <w:pPr>
        <w:numPr>
          <w:ilvl w:val="2"/>
          <w:numId w:val="900"/>
        </w:numPr>
        <w:spacing w:before="0" w:after="0"/>
      </w:pPr>
      <w:r>
        <w:t>Naive Independence Assumption</w:t>
      </w:r>
    </w:p>
    <w:p>
      <w:pPr>
        <w:numPr>
          <w:ilvl w:val="2"/>
          <w:numId w:val="900"/>
        </w:numPr>
        <w:spacing w:before="0" w:after="0"/>
      </w:pPr>
      <w:r>
        <w:t>Types of Naive Bayes</w:t>
      </w:r>
    </w:p>
    <w:p>
      <w:pPr>
        <w:numPr>
          <w:ilvl w:val="3"/>
          <w:numId w:val="900"/>
        </w:numPr>
        <w:spacing w:before="0" w:after="0"/>
      </w:pPr>
      <w:r>
        <w:t>Gaussian Naive Bayes</w:t>
      </w:r>
    </w:p>
    <w:p>
      <w:pPr>
        <w:numPr>
          <w:ilvl w:val="3"/>
          <w:numId w:val="900"/>
        </w:numPr>
        <w:spacing w:before="0" w:after="0"/>
      </w:pPr>
      <w:r>
        <w:t>Multinomial Naive Bayes</w:t>
      </w:r>
    </w:p>
    <w:p>
      <w:pPr>
        <w:numPr>
          <w:ilvl w:val="3"/>
          <w:numId w:val="900"/>
        </w:numPr>
        <w:spacing w:before="0" w:after="0"/>
      </w:pPr>
      <w:r>
        <w:t>Bernoulli Naive Bayes</w:t>
      </w:r>
    </w:p>
    <w:p>
      <w:pPr>
        <w:numPr>
          <w:ilvl w:val="3"/>
          <w:numId w:val="900"/>
        </w:numPr>
        <w:spacing w:before="0" w:after="0"/>
      </w:pPr>
      <w:r>
        <w:t>Complement Naive Bayes</w:t>
      </w:r>
    </w:p>
    <w:p>
      <w:pPr>
        <w:numPr>
          <w:ilvl w:val="2"/>
          <w:numId w:val="900"/>
        </w:numPr>
        <w:spacing w:before="0" w:after="0"/>
      </w:pPr>
      <w:r>
        <w:t>Laplace Smoothing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Text Classification Applications</w:t>
      </w:r>
    </w:p>
    <w:p>
      <w:pPr>
        <w:numPr>
          <w:ilvl w:val="1"/>
          <w:numId w:val="900"/>
        </w:numPr>
        <w:spacing w:before="0" w:after="0"/>
      </w:pPr>
      <w:r>
        <w:t>Decision Trees</w:t>
      </w:r>
    </w:p>
    <w:p>
      <w:pPr>
        <w:numPr>
          <w:ilvl w:val="2"/>
          <w:numId w:val="900"/>
        </w:numPr>
        <w:spacing w:before="0" w:after="0"/>
      </w:pPr>
      <w:r>
        <w:t>Tree Structure</w:t>
      </w:r>
    </w:p>
    <w:p>
      <w:pPr>
        <w:numPr>
          <w:ilvl w:val="3"/>
          <w:numId w:val="900"/>
        </w:numPr>
        <w:spacing w:before="0" w:after="0"/>
      </w:pPr>
      <w:r>
        <w:t>Root Node</w:t>
      </w:r>
    </w:p>
    <w:p>
      <w:pPr>
        <w:numPr>
          <w:ilvl w:val="3"/>
          <w:numId w:val="900"/>
        </w:numPr>
        <w:spacing w:before="0" w:after="0"/>
      </w:pPr>
      <w:r>
        <w:t>Internal Nodes</w:t>
      </w:r>
    </w:p>
    <w:p>
      <w:pPr>
        <w:numPr>
          <w:ilvl w:val="3"/>
          <w:numId w:val="900"/>
        </w:numPr>
        <w:spacing w:before="0" w:after="0"/>
      </w:pPr>
      <w:r>
        <w:t>Leaf Nodes</w:t>
      </w:r>
    </w:p>
    <w:p>
      <w:pPr>
        <w:numPr>
          <w:ilvl w:val="3"/>
          <w:numId w:val="900"/>
        </w:numPr>
        <w:spacing w:before="0" w:after="0"/>
      </w:pPr>
      <w:r>
        <w:t>Branches</w:t>
      </w:r>
    </w:p>
    <w:p>
      <w:pPr>
        <w:numPr>
          <w:ilvl w:val="2"/>
          <w:numId w:val="900"/>
        </w:numPr>
        <w:spacing w:before="0" w:after="0"/>
      </w:pPr>
      <w:r>
        <w:t>Splitting Criteria</w:t>
      </w:r>
    </w:p>
    <w:p>
      <w:pPr>
        <w:numPr>
          <w:ilvl w:val="3"/>
          <w:numId w:val="900"/>
        </w:numPr>
        <w:spacing w:before="0" w:after="0"/>
      </w:pPr>
      <w:r>
        <w:t>Information Gain</w:t>
      </w:r>
    </w:p>
    <w:p>
      <w:pPr>
        <w:numPr>
          <w:ilvl w:val="3"/>
          <w:numId w:val="900"/>
        </w:numPr>
        <w:spacing w:before="0" w:after="0"/>
      </w:pPr>
      <w:r>
        <w:t>Entropy</w:t>
      </w:r>
    </w:p>
    <w:p>
      <w:pPr>
        <w:numPr>
          <w:ilvl w:val="3"/>
          <w:numId w:val="900"/>
        </w:numPr>
        <w:spacing w:before="0" w:after="0"/>
      </w:pPr>
      <w:r>
        <w:t>Gini Impurity</w:t>
      </w:r>
    </w:p>
    <w:p>
      <w:pPr>
        <w:numPr>
          <w:ilvl w:val="3"/>
          <w:numId w:val="900"/>
        </w:numPr>
        <w:spacing w:before="0" w:after="0"/>
      </w:pPr>
      <w:r>
        <w:t>Gain Ratio</w:t>
      </w:r>
    </w:p>
    <w:p>
      <w:pPr>
        <w:numPr>
          <w:ilvl w:val="3"/>
          <w:numId w:val="900"/>
        </w:numPr>
        <w:spacing w:before="0" w:after="0"/>
      </w:pPr>
      <w:r>
        <w:t>Chi-Square</w:t>
      </w:r>
    </w:p>
    <w:p>
      <w:pPr>
        <w:numPr>
          <w:ilvl w:val="2"/>
          <w:numId w:val="900"/>
        </w:numPr>
        <w:spacing w:before="0" w:after="0"/>
      </w:pPr>
      <w:r>
        <w:t>Tree Construction Algorithms</w:t>
      </w:r>
    </w:p>
    <w:p>
      <w:pPr>
        <w:numPr>
          <w:ilvl w:val="3"/>
          <w:numId w:val="900"/>
        </w:numPr>
        <w:spacing w:before="0" w:after="0"/>
      </w:pPr>
      <w:r>
        <w:t>ID3</w:t>
      </w:r>
    </w:p>
    <w:p>
      <w:pPr>
        <w:numPr>
          <w:ilvl w:val="3"/>
          <w:numId w:val="900"/>
        </w:numPr>
        <w:spacing w:before="0" w:after="0"/>
      </w:pPr>
      <w:r>
        <w:t>C4.5</w:t>
      </w:r>
    </w:p>
    <w:p>
      <w:pPr>
        <w:numPr>
          <w:ilvl w:val="3"/>
          <w:numId w:val="900"/>
        </w:numPr>
        <w:spacing w:before="0" w:after="0"/>
      </w:pPr>
      <w:r>
        <w:t>CART</w:t>
      </w:r>
    </w:p>
    <w:p>
      <w:pPr>
        <w:numPr>
          <w:ilvl w:val="2"/>
          <w:numId w:val="900"/>
        </w:numPr>
        <w:spacing w:before="0" w:after="0"/>
      </w:pPr>
      <w:r>
        <w:t>Handling Different Data Types</w:t>
      </w:r>
    </w:p>
    <w:p>
      <w:pPr>
        <w:numPr>
          <w:ilvl w:val="3"/>
          <w:numId w:val="900"/>
        </w:numPr>
        <w:spacing w:before="0" w:after="0"/>
      </w:pPr>
      <w:r>
        <w:t>Categorical Features</w:t>
      </w:r>
    </w:p>
    <w:p>
      <w:pPr>
        <w:numPr>
          <w:ilvl w:val="3"/>
          <w:numId w:val="900"/>
        </w:numPr>
        <w:spacing w:before="0" w:after="0"/>
      </w:pPr>
      <w:r>
        <w:t>Numerical Features</w:t>
      </w:r>
    </w:p>
    <w:p>
      <w:pPr>
        <w:numPr>
          <w:ilvl w:val="3"/>
          <w:numId w:val="900"/>
        </w:numPr>
        <w:spacing w:before="0" w:after="0"/>
      </w:pPr>
      <w:r>
        <w:t>Missing Values</w:t>
      </w:r>
    </w:p>
    <w:p>
      <w:pPr>
        <w:numPr>
          <w:ilvl w:val="2"/>
          <w:numId w:val="900"/>
        </w:numPr>
        <w:spacing w:before="0" w:after="0"/>
      </w:pPr>
      <w:r>
        <w:t>Pruning Techniques</w:t>
      </w:r>
    </w:p>
    <w:p>
      <w:pPr>
        <w:numPr>
          <w:ilvl w:val="3"/>
          <w:numId w:val="900"/>
        </w:numPr>
        <w:spacing w:before="0" w:after="0"/>
      </w:pPr>
      <w:r>
        <w:t>Pre-Pruning</w:t>
      </w:r>
    </w:p>
    <w:p>
      <w:pPr>
        <w:numPr>
          <w:ilvl w:val="3"/>
          <w:numId w:val="900"/>
        </w:numPr>
        <w:spacing w:before="0" w:after="0"/>
      </w:pPr>
      <w:r>
        <w:t>Post-Pruning</w:t>
      </w:r>
    </w:p>
    <w:p>
      <w:pPr>
        <w:numPr>
          <w:ilvl w:val="3"/>
          <w:numId w:val="900"/>
        </w:numPr>
        <w:spacing w:before="0" w:after="0"/>
      </w:pPr>
      <w:r>
        <w:t>Cost Complexity Pruning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3"/>
          <w:numId w:val="900"/>
        </w:numPr>
        <w:spacing w:before="0" w:after="0"/>
      </w:pPr>
      <w:r>
        <w:t>Interpretability</w:t>
      </w:r>
    </w:p>
    <w:p>
      <w:pPr>
        <w:numPr>
          <w:ilvl w:val="3"/>
          <w:numId w:val="900"/>
        </w:numPr>
        <w:spacing w:before="0" w:after="0"/>
      </w:pPr>
      <w:r>
        <w:t>Non-Linear Relationships</w:t>
      </w:r>
    </w:p>
    <w:p>
      <w:pPr>
        <w:numPr>
          <w:ilvl w:val="3"/>
          <w:numId w:val="900"/>
        </w:numPr>
        <w:spacing w:before="0" w:after="0"/>
      </w:pPr>
      <w:r>
        <w:t>Overfitting Tendency</w:t>
      </w:r>
    </w:p>
    <w:p>
      <w:pPr>
        <w:numPr>
          <w:ilvl w:val="1"/>
          <w:numId w:val="900"/>
        </w:numPr>
        <w:spacing w:before="0" w:after="0"/>
      </w:pPr>
      <w:r>
        <w:t>Linear Discriminant Analysis</w:t>
      </w:r>
    </w:p>
    <w:p>
      <w:pPr>
        <w:numPr>
          <w:ilvl w:val="2"/>
          <w:numId w:val="900"/>
        </w:numPr>
        <w:spacing w:before="0" w:after="0"/>
      </w:pPr>
      <w:r>
        <w:t>Fisher's Linear Discriminant</w:t>
      </w:r>
    </w:p>
    <w:p>
      <w:pPr>
        <w:numPr>
          <w:ilvl w:val="2"/>
          <w:numId w:val="900"/>
        </w:numPr>
        <w:spacing w:before="0" w:after="0"/>
      </w:pPr>
      <w:r>
        <w:t>Assumptions</w:t>
      </w:r>
    </w:p>
    <w:p>
      <w:pPr>
        <w:numPr>
          <w:ilvl w:val="2"/>
          <w:numId w:val="900"/>
        </w:numPr>
        <w:spacing w:before="0" w:after="0"/>
      </w:pPr>
      <w:r>
        <w:t>Dimensionality Reduction</w:t>
      </w:r>
    </w:p>
    <w:p>
      <w:pPr>
        <w:numPr>
          <w:ilvl w:val="2"/>
          <w:numId w:val="900"/>
        </w:numPr>
        <w:spacing w:before="0" w:after="0"/>
      </w:pPr>
      <w:r>
        <w:t>Comparison with PCA</w:t>
      </w:r>
    </w:p>
    <w:p>
      <w:pPr>
        <w:numPr>
          <w:ilvl w:val="1"/>
          <w:numId w:val="900"/>
        </w:numPr>
        <w:spacing w:before="0" w:after="0"/>
      </w:pPr>
      <w:r>
        <w:t>Quadratic Discriminant Analysis</w:t>
      </w:r>
    </w:p>
    <w:p>
      <w:pPr>
        <w:numPr>
          <w:ilvl w:val="2"/>
          <w:numId w:val="900"/>
        </w:numPr>
        <w:spacing w:before="0" w:after="0"/>
      </w:pPr>
      <w:r>
        <w:t>Relaxed Assumptions</w:t>
      </w:r>
    </w:p>
    <w:p>
      <w:pPr>
        <w:numPr>
          <w:ilvl w:val="2"/>
          <w:numId w:val="900"/>
        </w:numPr>
        <w:spacing w:before="0" w:after="0"/>
      </w:pPr>
      <w:r>
        <w:t>Quadratic Decision Boundaries</w:t>
      </w:r>
    </w:p>
    <w:p>
      <w:pPr>
        <w:pStyle w:val="Heading1"/>
      </w:pPr>
      <w:r>
        <w:t>Unsupervised Learning</w:t>
      </w:r>
    </w:p>
    <w:p>
      <w:pPr>
        <w:numPr>
          <w:ilvl w:val="0"/>
          <w:numId w:val="900"/>
        </w:numPr>
        <w:spacing w:before="0" w:after="0"/>
      </w:pPr>
      <w:r>
        <w:t>Clustering Algorithms</w:t>
      </w:r>
    </w:p>
    <w:p>
      <w:pPr>
        <w:numPr>
          <w:ilvl w:val="1"/>
          <w:numId w:val="900"/>
        </w:numPr>
        <w:spacing w:before="0" w:after="0"/>
      </w:pPr>
      <w:r>
        <w:t>K-Means Clustering</w:t>
      </w:r>
    </w:p>
    <w:p>
      <w:pPr>
        <w:numPr>
          <w:ilvl w:val="2"/>
          <w:numId w:val="900"/>
        </w:numPr>
        <w:spacing w:before="0" w:after="0"/>
      </w:pPr>
      <w:r>
        <w:t>Algorithm Steps</w:t>
      </w:r>
    </w:p>
    <w:p>
      <w:pPr>
        <w:numPr>
          <w:ilvl w:val="3"/>
          <w:numId w:val="900"/>
        </w:numPr>
        <w:spacing w:before="0" w:after="0"/>
      </w:pPr>
      <w:r>
        <w:t>Initialization</w:t>
      </w:r>
    </w:p>
    <w:p>
      <w:pPr>
        <w:numPr>
          <w:ilvl w:val="3"/>
          <w:numId w:val="900"/>
        </w:numPr>
        <w:spacing w:before="0" w:after="0"/>
      </w:pPr>
      <w:r>
        <w:t>Assignment Step</w:t>
      </w:r>
    </w:p>
    <w:p>
      <w:pPr>
        <w:numPr>
          <w:ilvl w:val="3"/>
          <w:numId w:val="900"/>
        </w:numPr>
        <w:spacing w:before="0" w:after="0"/>
      </w:pPr>
      <w:r>
        <w:t>Update Step</w:t>
      </w:r>
    </w:p>
    <w:p>
      <w:pPr>
        <w:numPr>
          <w:ilvl w:val="3"/>
          <w:numId w:val="900"/>
        </w:numPr>
        <w:spacing w:before="0" w:after="0"/>
      </w:pPr>
      <w:r>
        <w:t>Convergence</w:t>
      </w:r>
    </w:p>
    <w:p>
      <w:pPr>
        <w:numPr>
          <w:ilvl w:val="2"/>
          <w:numId w:val="900"/>
        </w:numPr>
        <w:spacing w:before="0" w:after="0"/>
      </w:pPr>
      <w:r>
        <w:t>Centroid Initialization Methods</w:t>
      </w:r>
    </w:p>
    <w:p>
      <w:pPr>
        <w:numPr>
          <w:ilvl w:val="3"/>
          <w:numId w:val="900"/>
        </w:numPr>
        <w:spacing w:before="0" w:after="0"/>
      </w:pPr>
      <w:r>
        <w:t>Random Initialization</w:t>
      </w:r>
    </w:p>
    <w:p>
      <w:pPr>
        <w:numPr>
          <w:ilvl w:val="3"/>
          <w:numId w:val="900"/>
        </w:numPr>
        <w:spacing w:before="0" w:after="0"/>
      </w:pPr>
      <w:r>
        <w:t>K-Means++</w:t>
      </w:r>
    </w:p>
    <w:p>
      <w:pPr>
        <w:numPr>
          <w:ilvl w:val="3"/>
          <w:numId w:val="900"/>
        </w:numPr>
        <w:spacing w:before="0" w:after="0"/>
      </w:pPr>
      <w:r>
        <w:t>Forgy Method</w:t>
      </w:r>
    </w:p>
    <w:p>
      <w:pPr>
        <w:numPr>
          <w:ilvl w:val="2"/>
          <w:numId w:val="900"/>
        </w:numPr>
        <w:spacing w:before="0" w:after="0"/>
      </w:pPr>
      <w:r>
        <w:t>Determining Optimal k</w:t>
      </w:r>
    </w:p>
    <w:p>
      <w:pPr>
        <w:numPr>
          <w:ilvl w:val="3"/>
          <w:numId w:val="900"/>
        </w:numPr>
        <w:spacing w:before="0" w:after="0"/>
      </w:pPr>
      <w:r>
        <w:t>Elbow Method</w:t>
      </w:r>
    </w:p>
    <w:p>
      <w:pPr>
        <w:numPr>
          <w:ilvl w:val="3"/>
          <w:numId w:val="900"/>
        </w:numPr>
        <w:spacing w:before="0" w:after="0"/>
      </w:pPr>
      <w:r>
        <w:t>Silhouette Analysis</w:t>
      </w:r>
    </w:p>
    <w:p>
      <w:pPr>
        <w:numPr>
          <w:ilvl w:val="3"/>
          <w:numId w:val="900"/>
        </w:numPr>
        <w:spacing w:before="0" w:after="0"/>
      </w:pPr>
      <w:r>
        <w:t>Gap Statistic</w:t>
      </w:r>
    </w:p>
    <w:p>
      <w:pPr>
        <w:numPr>
          <w:ilvl w:val="3"/>
          <w:numId w:val="900"/>
        </w:numPr>
        <w:spacing w:before="0" w:after="0"/>
      </w:pPr>
      <w:r>
        <w:t>Information Criteria</w:t>
      </w:r>
    </w:p>
    <w:p>
      <w:pPr>
        <w:numPr>
          <w:ilvl w:val="2"/>
          <w:numId w:val="900"/>
        </w:numPr>
        <w:spacing w:before="0" w:after="0"/>
      </w:pPr>
      <w:r>
        <w:t>Variants of K-Means</w:t>
      </w:r>
    </w:p>
    <w:p>
      <w:pPr>
        <w:numPr>
          <w:ilvl w:val="3"/>
          <w:numId w:val="900"/>
        </w:numPr>
        <w:spacing w:before="0" w:after="0"/>
      </w:pPr>
      <w:r>
        <w:t>Mini-Batch K-Means</w:t>
      </w:r>
    </w:p>
    <w:p>
      <w:pPr>
        <w:numPr>
          <w:ilvl w:val="3"/>
          <w:numId w:val="900"/>
        </w:numPr>
        <w:spacing w:before="0" w:after="0"/>
      </w:pPr>
      <w:r>
        <w:t>Fuzzy C-Means</w:t>
      </w:r>
    </w:p>
    <w:p>
      <w:pPr>
        <w:numPr>
          <w:ilvl w:val="3"/>
          <w:numId w:val="900"/>
        </w:numPr>
        <w:spacing w:before="0" w:after="0"/>
      </w:pPr>
      <w:r>
        <w:t>K-Medoids</w:t>
      </w:r>
    </w:p>
    <w:p>
      <w:pPr>
        <w:numPr>
          <w:ilvl w:val="2"/>
          <w:numId w:val="900"/>
        </w:numPr>
        <w:spacing w:before="0" w:after="0"/>
      </w:pPr>
      <w:r>
        <w:t>Limitations and Assumptions</w:t>
      </w:r>
    </w:p>
    <w:p>
      <w:pPr>
        <w:numPr>
          <w:ilvl w:val="3"/>
          <w:numId w:val="900"/>
        </w:numPr>
        <w:spacing w:before="0" w:after="0"/>
      </w:pPr>
      <w:r>
        <w:t>Spherical Clusters</w:t>
      </w:r>
    </w:p>
    <w:p>
      <w:pPr>
        <w:numPr>
          <w:ilvl w:val="3"/>
          <w:numId w:val="900"/>
        </w:numPr>
        <w:spacing w:before="0" w:after="0"/>
      </w:pPr>
      <w:r>
        <w:t>Similar Cluster Sizes</w:t>
      </w:r>
    </w:p>
    <w:p>
      <w:pPr>
        <w:numPr>
          <w:ilvl w:val="3"/>
          <w:numId w:val="900"/>
        </w:numPr>
        <w:spacing w:before="0" w:after="0"/>
      </w:pPr>
      <w:r>
        <w:t>Sensitivity to Initialization</w:t>
      </w:r>
    </w:p>
    <w:p>
      <w:pPr>
        <w:numPr>
          <w:ilvl w:val="1"/>
          <w:numId w:val="900"/>
        </w:numPr>
        <w:spacing w:before="0" w:after="0"/>
      </w:pPr>
      <w:r>
        <w:t>Hierarchical Clustering</w:t>
      </w:r>
    </w:p>
    <w:p>
      <w:pPr>
        <w:numPr>
          <w:ilvl w:val="2"/>
          <w:numId w:val="900"/>
        </w:numPr>
        <w:spacing w:before="0" w:after="0"/>
      </w:pPr>
      <w:r>
        <w:t>Agglomerative Clustering</w:t>
      </w:r>
    </w:p>
    <w:p>
      <w:pPr>
        <w:numPr>
          <w:ilvl w:val="3"/>
          <w:numId w:val="900"/>
        </w:numPr>
        <w:spacing w:before="0" w:after="0"/>
      </w:pPr>
      <w:r>
        <w:t>Bottom-Up Approach</w:t>
      </w:r>
    </w:p>
    <w:p>
      <w:pPr>
        <w:numPr>
          <w:ilvl w:val="3"/>
          <w:numId w:val="900"/>
        </w:numPr>
        <w:spacing w:before="0" w:after="0"/>
      </w:pPr>
      <w:r>
        <w:t>Linkage Criteria</w:t>
      </w:r>
    </w:p>
    <w:p>
      <w:pPr>
        <w:numPr>
          <w:ilvl w:val="4"/>
          <w:numId w:val="900"/>
        </w:numPr>
        <w:spacing w:before="0" w:after="0"/>
      </w:pPr>
      <w:r>
        <w:t>Single Linkage</w:t>
      </w:r>
    </w:p>
    <w:p>
      <w:pPr>
        <w:numPr>
          <w:ilvl w:val="4"/>
          <w:numId w:val="900"/>
        </w:numPr>
        <w:spacing w:before="0" w:after="0"/>
      </w:pPr>
      <w:r>
        <w:t>Complete Linkage</w:t>
      </w:r>
    </w:p>
    <w:p>
      <w:pPr>
        <w:numPr>
          <w:ilvl w:val="4"/>
          <w:numId w:val="900"/>
        </w:numPr>
        <w:spacing w:before="0" w:after="0"/>
      </w:pPr>
      <w:r>
        <w:t>Average Linkage</w:t>
      </w:r>
    </w:p>
    <w:p>
      <w:pPr>
        <w:numPr>
          <w:ilvl w:val="4"/>
          <w:numId w:val="900"/>
        </w:numPr>
        <w:spacing w:before="0" w:after="0"/>
      </w:pPr>
      <w:r>
        <w:t>Ward Linkage</w:t>
      </w:r>
    </w:p>
    <w:p>
      <w:pPr>
        <w:numPr>
          <w:ilvl w:val="3"/>
          <w:numId w:val="900"/>
        </w:numPr>
        <w:spacing w:before="0" w:after="0"/>
      </w:pPr>
      <w:r>
        <w:t>Algorithm Steps</w:t>
      </w:r>
    </w:p>
    <w:p>
      <w:pPr>
        <w:numPr>
          <w:ilvl w:val="2"/>
          <w:numId w:val="900"/>
        </w:numPr>
        <w:spacing w:before="0" w:after="0"/>
      </w:pPr>
      <w:r>
        <w:t>Divisive Clustering</w:t>
      </w:r>
    </w:p>
    <w:p>
      <w:pPr>
        <w:numPr>
          <w:ilvl w:val="3"/>
          <w:numId w:val="900"/>
        </w:numPr>
        <w:spacing w:before="0" w:after="0"/>
      </w:pPr>
      <w:r>
        <w:t>Top-Down Approach</w:t>
      </w:r>
    </w:p>
    <w:p>
      <w:pPr>
        <w:numPr>
          <w:ilvl w:val="3"/>
          <w:numId w:val="900"/>
        </w:numPr>
        <w:spacing w:before="0" w:after="0"/>
      </w:pPr>
      <w:r>
        <w:t>Splitting Strategies</w:t>
      </w:r>
    </w:p>
    <w:p>
      <w:pPr>
        <w:numPr>
          <w:ilvl w:val="2"/>
          <w:numId w:val="900"/>
        </w:numPr>
        <w:spacing w:before="0" w:after="0"/>
      </w:pPr>
      <w:r>
        <w:t>Dendrograms</w:t>
      </w:r>
    </w:p>
    <w:p>
      <w:pPr>
        <w:numPr>
          <w:ilvl w:val="3"/>
          <w:numId w:val="900"/>
        </w:numPr>
        <w:spacing w:before="0" w:after="0"/>
      </w:pPr>
      <w:r>
        <w:t>Construction</w:t>
      </w:r>
    </w:p>
    <w:p>
      <w:pPr>
        <w:numPr>
          <w:ilvl w:val="3"/>
          <w:numId w:val="900"/>
        </w:numPr>
        <w:spacing w:before="0" w:after="0"/>
      </w:pPr>
      <w:r>
        <w:t>Interpretation</w:t>
      </w:r>
    </w:p>
    <w:p>
      <w:pPr>
        <w:numPr>
          <w:ilvl w:val="3"/>
          <w:numId w:val="900"/>
        </w:numPr>
        <w:spacing w:before="0" w:after="0"/>
      </w:pPr>
      <w:r>
        <w:t>Cutting Trees</w:t>
      </w:r>
    </w:p>
    <w:p>
      <w:pPr>
        <w:numPr>
          <w:ilvl w:val="2"/>
          <w:numId w:val="900"/>
        </w:numPr>
        <w:spacing w:before="0" w:after="0"/>
      </w:pPr>
      <w:r>
        <w:t>Distance Metrics</w:t>
      </w:r>
    </w:p>
    <w:p>
      <w:pPr>
        <w:numPr>
          <w:ilvl w:val="3"/>
          <w:numId w:val="900"/>
        </w:numPr>
        <w:spacing w:before="0" w:after="0"/>
      </w:pPr>
      <w:r>
        <w:t>Euclidean Distance</w:t>
      </w:r>
    </w:p>
    <w:p>
      <w:pPr>
        <w:numPr>
          <w:ilvl w:val="3"/>
          <w:numId w:val="900"/>
        </w:numPr>
        <w:spacing w:before="0" w:after="0"/>
      </w:pPr>
      <w:r>
        <w:t>Manhattan Distance</w:t>
      </w:r>
    </w:p>
    <w:p>
      <w:pPr>
        <w:numPr>
          <w:ilvl w:val="3"/>
          <w:numId w:val="900"/>
        </w:numPr>
        <w:spacing w:before="0" w:after="0"/>
      </w:pPr>
      <w:r>
        <w:t>Cosine Similarity</w:t>
      </w:r>
    </w:p>
    <w:p>
      <w:pPr>
        <w:numPr>
          <w:ilvl w:val="2"/>
          <w:numId w:val="900"/>
        </w:numPr>
        <w:spacing w:before="0" w:after="0"/>
      </w:pPr>
      <w:r>
        <w:t>Determining Number of Clusters</w:t>
      </w:r>
    </w:p>
    <w:p>
      <w:pPr>
        <w:numPr>
          <w:ilvl w:val="3"/>
          <w:numId w:val="900"/>
        </w:numPr>
        <w:spacing w:before="0" w:after="0"/>
      </w:pPr>
      <w:r>
        <w:t>Dendrogram Analysis</w:t>
      </w:r>
    </w:p>
    <w:p>
      <w:pPr>
        <w:numPr>
          <w:ilvl w:val="3"/>
          <w:numId w:val="900"/>
        </w:numPr>
        <w:spacing w:before="0" w:after="0"/>
      </w:pPr>
      <w:r>
        <w:t>Inconsistency Coefficient</w:t>
      </w:r>
    </w:p>
    <w:p>
      <w:pPr>
        <w:numPr>
          <w:ilvl w:val="1"/>
          <w:numId w:val="900"/>
        </w:numPr>
        <w:spacing w:before="0" w:after="0"/>
      </w:pPr>
      <w:r>
        <w:t>Density-Based Clustering</w:t>
      </w:r>
    </w:p>
    <w:p>
      <w:pPr>
        <w:numPr>
          <w:ilvl w:val="2"/>
          <w:numId w:val="900"/>
        </w:numPr>
        <w:spacing w:before="0" w:after="0"/>
      </w:pPr>
      <w:r>
        <w:t>DBSCAN</w:t>
      </w:r>
    </w:p>
    <w:p>
      <w:pPr>
        <w:numPr>
          <w:ilvl w:val="3"/>
          <w:numId w:val="900"/>
        </w:numPr>
        <w:spacing w:before="0" w:after="0"/>
      </w:pPr>
      <w:r>
        <w:t>Core Points</w:t>
      </w:r>
    </w:p>
    <w:p>
      <w:pPr>
        <w:numPr>
          <w:ilvl w:val="3"/>
          <w:numId w:val="900"/>
        </w:numPr>
        <w:spacing w:before="0" w:after="0"/>
      </w:pPr>
      <w:r>
        <w:t>Border Points</w:t>
      </w:r>
    </w:p>
    <w:p>
      <w:pPr>
        <w:numPr>
          <w:ilvl w:val="3"/>
          <w:numId w:val="900"/>
        </w:numPr>
        <w:spacing w:before="0" w:after="0"/>
      </w:pPr>
      <w:r>
        <w:t>Noise Points</w:t>
      </w:r>
    </w:p>
    <w:p>
      <w:pPr>
        <w:numPr>
          <w:ilvl w:val="3"/>
          <w:numId w:val="900"/>
        </w:numPr>
        <w:spacing w:before="0" w:after="0"/>
      </w:pPr>
      <w:r>
        <w:t>Density Reachability</w:t>
      </w:r>
    </w:p>
    <w:p>
      <w:pPr>
        <w:numPr>
          <w:ilvl w:val="3"/>
          <w:numId w:val="900"/>
        </w:numPr>
        <w:spacing w:before="0" w:after="0"/>
      </w:pPr>
      <w:r>
        <w:t>Parameter Selection</w:t>
      </w:r>
    </w:p>
    <w:p>
      <w:pPr>
        <w:numPr>
          <w:ilvl w:val="4"/>
          <w:numId w:val="900"/>
        </w:numPr>
        <w:spacing w:before="0" w:after="0"/>
      </w:pPr>
      <w:r>
        <w:t>Epsilon</w:t>
      </w:r>
    </w:p>
    <w:p>
      <w:pPr>
        <w:numPr>
          <w:ilvl w:val="4"/>
          <w:numId w:val="900"/>
        </w:numPr>
        <w:spacing w:before="0" w:after="0"/>
      </w:pPr>
      <w:r>
        <w:t>MinPts</w:t>
      </w:r>
    </w:p>
    <w:p>
      <w:pPr>
        <w:numPr>
          <w:ilvl w:val="3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OPTICS</w:t>
      </w:r>
    </w:p>
    <w:p>
      <w:pPr>
        <w:numPr>
          <w:ilvl w:val="3"/>
          <w:numId w:val="900"/>
        </w:numPr>
        <w:spacing w:before="0" w:after="0"/>
      </w:pPr>
      <w:r>
        <w:t>Ordering Points</w:t>
      </w:r>
    </w:p>
    <w:p>
      <w:pPr>
        <w:numPr>
          <w:ilvl w:val="3"/>
          <w:numId w:val="900"/>
        </w:numPr>
        <w:spacing w:before="0" w:after="0"/>
      </w:pPr>
      <w:r>
        <w:t>Reachability Distance</w:t>
      </w:r>
    </w:p>
    <w:p>
      <w:pPr>
        <w:numPr>
          <w:ilvl w:val="3"/>
          <w:numId w:val="900"/>
        </w:numPr>
        <w:spacing w:before="0" w:after="0"/>
      </w:pPr>
      <w:r>
        <w:t>Core Distance</w:t>
      </w:r>
    </w:p>
    <w:p>
      <w:pPr>
        <w:numPr>
          <w:ilvl w:val="2"/>
          <w:numId w:val="900"/>
        </w:numPr>
        <w:spacing w:before="0" w:after="0"/>
      </w:pPr>
      <w:r>
        <w:t>Mean Shift</w:t>
      </w:r>
    </w:p>
    <w:p>
      <w:pPr>
        <w:numPr>
          <w:ilvl w:val="3"/>
          <w:numId w:val="900"/>
        </w:numPr>
        <w:spacing w:before="0" w:after="0"/>
      </w:pPr>
      <w:r>
        <w:t>Kernel Density Estimation</w:t>
      </w:r>
    </w:p>
    <w:p>
      <w:pPr>
        <w:numPr>
          <w:ilvl w:val="3"/>
          <w:numId w:val="900"/>
        </w:numPr>
        <w:spacing w:before="0" w:after="0"/>
      </w:pPr>
      <w:r>
        <w:t>Mode Seeking</w:t>
      </w:r>
    </w:p>
    <w:p>
      <w:pPr>
        <w:numPr>
          <w:ilvl w:val="1"/>
          <w:numId w:val="900"/>
        </w:numPr>
        <w:spacing w:before="0" w:after="0"/>
      </w:pPr>
      <w:r>
        <w:t>Model-Based Clustering</w:t>
      </w:r>
    </w:p>
    <w:p>
      <w:pPr>
        <w:numPr>
          <w:ilvl w:val="2"/>
          <w:numId w:val="900"/>
        </w:numPr>
        <w:spacing w:before="0" w:after="0"/>
      </w:pPr>
      <w:r>
        <w:t>Gaussian Mixture Models</w:t>
      </w:r>
    </w:p>
    <w:p>
      <w:pPr>
        <w:numPr>
          <w:ilvl w:val="3"/>
          <w:numId w:val="900"/>
        </w:numPr>
        <w:spacing w:before="0" w:after="0"/>
      </w:pPr>
      <w:r>
        <w:t>Mixture Components</w:t>
      </w:r>
    </w:p>
    <w:p>
      <w:pPr>
        <w:numPr>
          <w:ilvl w:val="3"/>
          <w:numId w:val="900"/>
        </w:numPr>
        <w:spacing w:before="0" w:after="0"/>
      </w:pPr>
      <w:r>
        <w:t>EM Algorithm</w:t>
      </w:r>
    </w:p>
    <w:p>
      <w:pPr>
        <w:numPr>
          <w:ilvl w:val="3"/>
          <w:numId w:val="900"/>
        </w:numPr>
        <w:spacing w:before="0" w:after="0"/>
      </w:pPr>
      <w:r>
        <w:t>Model Selection</w:t>
      </w:r>
    </w:p>
    <w:p>
      <w:pPr>
        <w:numPr>
          <w:ilvl w:val="2"/>
          <w:numId w:val="900"/>
        </w:numPr>
        <w:spacing w:before="0" w:after="0"/>
      </w:pPr>
      <w:r>
        <w:t>Expectation-Maximization</w:t>
      </w:r>
    </w:p>
    <w:p>
      <w:pPr>
        <w:numPr>
          <w:ilvl w:val="3"/>
          <w:numId w:val="900"/>
        </w:numPr>
        <w:spacing w:before="0" w:after="0"/>
      </w:pPr>
      <w:r>
        <w:t>E-Step</w:t>
      </w:r>
    </w:p>
    <w:p>
      <w:pPr>
        <w:numPr>
          <w:ilvl w:val="3"/>
          <w:numId w:val="900"/>
        </w:numPr>
        <w:spacing w:before="0" w:after="0"/>
      </w:pPr>
      <w:r>
        <w:t>M-Step</w:t>
      </w:r>
    </w:p>
    <w:p>
      <w:pPr>
        <w:numPr>
          <w:ilvl w:val="3"/>
          <w:numId w:val="900"/>
        </w:numPr>
        <w:spacing w:before="0" w:after="0"/>
      </w:pPr>
      <w:r>
        <w:t>Convergence</w:t>
      </w:r>
    </w:p>
    <w:p>
      <w:pPr>
        <w:numPr>
          <w:ilvl w:val="1"/>
          <w:numId w:val="900"/>
        </w:numPr>
        <w:spacing w:before="0" w:after="0"/>
      </w:pPr>
      <w:r>
        <w:t>Clustering Evaluation</w:t>
      </w:r>
    </w:p>
    <w:p>
      <w:pPr>
        <w:numPr>
          <w:ilvl w:val="2"/>
          <w:numId w:val="900"/>
        </w:numPr>
        <w:spacing w:before="0" w:after="0"/>
      </w:pPr>
      <w:r>
        <w:t>Internal Measures</w:t>
      </w:r>
    </w:p>
    <w:p>
      <w:pPr>
        <w:numPr>
          <w:ilvl w:val="3"/>
          <w:numId w:val="900"/>
        </w:numPr>
        <w:spacing w:before="0" w:after="0"/>
      </w:pPr>
      <w:r>
        <w:t>Silhouette Score</w:t>
      </w:r>
    </w:p>
    <w:p>
      <w:pPr>
        <w:numPr>
          <w:ilvl w:val="3"/>
          <w:numId w:val="900"/>
        </w:numPr>
        <w:spacing w:before="0" w:after="0"/>
      </w:pPr>
      <w:r>
        <w:t>Calinski-Harabasz Index</w:t>
      </w:r>
    </w:p>
    <w:p>
      <w:pPr>
        <w:numPr>
          <w:ilvl w:val="3"/>
          <w:numId w:val="900"/>
        </w:numPr>
        <w:spacing w:before="0" w:after="0"/>
      </w:pPr>
      <w:r>
        <w:t>Davies-Bouldin Index</w:t>
      </w:r>
    </w:p>
    <w:p>
      <w:pPr>
        <w:numPr>
          <w:ilvl w:val="2"/>
          <w:numId w:val="900"/>
        </w:numPr>
        <w:spacing w:before="0" w:after="0"/>
      </w:pPr>
      <w:r>
        <w:t>External Measures</w:t>
      </w:r>
    </w:p>
    <w:p>
      <w:pPr>
        <w:numPr>
          <w:ilvl w:val="3"/>
          <w:numId w:val="900"/>
        </w:numPr>
        <w:spacing w:before="0" w:after="0"/>
      </w:pPr>
      <w:r>
        <w:t>Adjusted Rand Index</w:t>
      </w:r>
    </w:p>
    <w:p>
      <w:pPr>
        <w:numPr>
          <w:ilvl w:val="3"/>
          <w:numId w:val="900"/>
        </w:numPr>
        <w:spacing w:before="0" w:after="0"/>
      </w:pPr>
      <w:r>
        <w:t>Normalized Mutual Information</w:t>
      </w:r>
    </w:p>
    <w:p>
      <w:pPr>
        <w:numPr>
          <w:ilvl w:val="3"/>
          <w:numId w:val="900"/>
        </w:numPr>
        <w:spacing w:before="0" w:after="0"/>
      </w:pPr>
      <w:r>
        <w:t>Fowlkes-Mallows Index</w:t>
      </w:r>
    </w:p>
    <w:p>
      <w:pPr>
        <w:numPr>
          <w:ilvl w:val="0"/>
          <w:numId w:val="900"/>
        </w:numPr>
        <w:spacing w:before="0" w:after="0"/>
      </w:pPr>
      <w:r>
        <w:t>Dimensionality Reduction</w:t>
      </w:r>
    </w:p>
    <w:p>
      <w:pPr>
        <w:numPr>
          <w:ilvl w:val="1"/>
          <w:numId w:val="900"/>
        </w:numPr>
        <w:spacing w:before="0" w:after="0"/>
      </w:pPr>
      <w:r>
        <w:t>Principal Component Analysis</w:t>
      </w:r>
    </w:p>
    <w:p>
      <w:pPr>
        <w:numPr>
          <w:ilvl w:val="2"/>
          <w:numId w:val="900"/>
        </w:numPr>
        <w:spacing w:before="0" w:after="0"/>
      </w:pPr>
      <w:r>
        <w:t>Covariance Matrix</w:t>
      </w:r>
    </w:p>
    <w:p>
      <w:pPr>
        <w:numPr>
          <w:ilvl w:val="2"/>
          <w:numId w:val="900"/>
        </w:numPr>
        <w:spacing w:before="0" w:after="0"/>
      </w:pPr>
      <w:r>
        <w:t>Eigenvalue Decomposition</w:t>
      </w:r>
    </w:p>
    <w:p>
      <w:pPr>
        <w:numPr>
          <w:ilvl w:val="2"/>
          <w:numId w:val="900"/>
        </w:numPr>
        <w:spacing w:before="0" w:after="0"/>
      </w:pPr>
      <w:r>
        <w:t>Principal Components</w:t>
      </w:r>
    </w:p>
    <w:p>
      <w:pPr>
        <w:numPr>
          <w:ilvl w:val="3"/>
          <w:numId w:val="900"/>
        </w:numPr>
        <w:spacing w:before="0" w:after="0"/>
      </w:pPr>
      <w:r>
        <w:t>First Principal Component</w:t>
      </w:r>
    </w:p>
    <w:p>
      <w:pPr>
        <w:numPr>
          <w:ilvl w:val="3"/>
          <w:numId w:val="900"/>
        </w:numPr>
        <w:spacing w:before="0" w:after="0"/>
      </w:pPr>
      <w:r>
        <w:t>Subsequent Components</w:t>
      </w:r>
    </w:p>
    <w:p>
      <w:pPr>
        <w:numPr>
          <w:ilvl w:val="3"/>
          <w:numId w:val="900"/>
        </w:numPr>
        <w:spacing w:before="0" w:after="0"/>
      </w:pPr>
      <w:r>
        <w:t>Orthogonality</w:t>
      </w:r>
    </w:p>
    <w:p>
      <w:pPr>
        <w:numPr>
          <w:ilvl w:val="2"/>
          <w:numId w:val="900"/>
        </w:numPr>
        <w:spacing w:before="0" w:after="0"/>
      </w:pPr>
      <w:r>
        <w:t>Explained Variance</w:t>
      </w:r>
    </w:p>
    <w:p>
      <w:pPr>
        <w:numPr>
          <w:ilvl w:val="3"/>
          <w:numId w:val="900"/>
        </w:numPr>
        <w:spacing w:before="0" w:after="0"/>
      </w:pPr>
      <w:r>
        <w:t>Variance Ratio</w:t>
      </w:r>
    </w:p>
    <w:p>
      <w:pPr>
        <w:numPr>
          <w:ilvl w:val="3"/>
          <w:numId w:val="900"/>
        </w:numPr>
        <w:spacing w:before="0" w:after="0"/>
      </w:pPr>
      <w:r>
        <w:t>Cumulative Variance</w:t>
      </w:r>
    </w:p>
    <w:p>
      <w:pPr>
        <w:numPr>
          <w:ilvl w:val="3"/>
          <w:numId w:val="900"/>
        </w:numPr>
        <w:spacing w:before="0" w:after="0"/>
      </w:pPr>
      <w:r>
        <w:t>Scree Plot</w:t>
      </w:r>
    </w:p>
    <w:p>
      <w:pPr>
        <w:numPr>
          <w:ilvl w:val="2"/>
          <w:numId w:val="900"/>
        </w:numPr>
        <w:spacing w:before="0" w:after="0"/>
      </w:pPr>
      <w:r>
        <w:t>Dimensionality Selection</w:t>
      </w:r>
    </w:p>
    <w:p>
      <w:pPr>
        <w:numPr>
          <w:ilvl w:val="3"/>
          <w:numId w:val="900"/>
        </w:numPr>
        <w:spacing w:before="0" w:after="0"/>
      </w:pPr>
      <w:r>
        <w:t>Kaiser Criterion</w:t>
      </w:r>
    </w:p>
    <w:p>
      <w:pPr>
        <w:numPr>
          <w:ilvl w:val="3"/>
          <w:numId w:val="900"/>
        </w:numPr>
        <w:spacing w:before="0" w:after="0"/>
      </w:pPr>
      <w:r>
        <w:t>Cumulative Variance Threshold</w:t>
      </w:r>
    </w:p>
    <w:p>
      <w:pPr>
        <w:numPr>
          <w:ilvl w:val="3"/>
          <w:numId w:val="900"/>
        </w:numPr>
        <w:spacing w:before="0" w:after="0"/>
      </w:pPr>
      <w:r>
        <w:t>Cross-Validation</w:t>
      </w:r>
    </w:p>
    <w:p>
      <w:pPr>
        <w:numPr>
          <w:ilvl w:val="2"/>
          <w:numId w:val="900"/>
        </w:numPr>
        <w:spacing w:before="0" w:after="0"/>
      </w:pPr>
      <w:r>
        <w:t>PCA Applications</w:t>
      </w:r>
    </w:p>
    <w:p>
      <w:pPr>
        <w:numPr>
          <w:ilvl w:val="3"/>
          <w:numId w:val="900"/>
        </w:numPr>
        <w:spacing w:before="0" w:after="0"/>
      </w:pPr>
      <w:r>
        <w:t>Data Compression</w:t>
      </w:r>
    </w:p>
    <w:p>
      <w:pPr>
        <w:numPr>
          <w:ilvl w:val="3"/>
          <w:numId w:val="900"/>
        </w:numPr>
        <w:spacing w:before="0" w:after="0"/>
      </w:pPr>
      <w:r>
        <w:t>Noise Reduction</w:t>
      </w:r>
    </w:p>
    <w:p>
      <w:pPr>
        <w:numPr>
          <w:ilvl w:val="3"/>
          <w:numId w:val="900"/>
        </w:numPr>
        <w:spacing w:before="0" w:after="0"/>
      </w:pPr>
      <w:r>
        <w:t>Visualization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3"/>
          <w:numId w:val="900"/>
        </w:numPr>
        <w:spacing w:before="0" w:after="0"/>
      </w:pPr>
      <w:r>
        <w:t>Linear Assumptions</w:t>
      </w:r>
    </w:p>
    <w:p>
      <w:pPr>
        <w:numPr>
          <w:ilvl w:val="3"/>
          <w:numId w:val="900"/>
        </w:numPr>
        <w:spacing w:before="0" w:after="0"/>
      </w:pPr>
      <w:r>
        <w:t>Interpretability</w:t>
      </w:r>
    </w:p>
    <w:p>
      <w:pPr>
        <w:numPr>
          <w:ilvl w:val="1"/>
          <w:numId w:val="900"/>
        </w:numPr>
        <w:spacing w:before="0" w:after="0"/>
      </w:pPr>
      <w:r>
        <w:t>Factor Analysis</w:t>
      </w:r>
    </w:p>
    <w:p>
      <w:pPr>
        <w:numPr>
          <w:ilvl w:val="2"/>
          <w:numId w:val="900"/>
        </w:numPr>
        <w:spacing w:before="0" w:after="0"/>
      </w:pPr>
      <w:r>
        <w:t>Latent Factors</w:t>
      </w:r>
    </w:p>
    <w:p>
      <w:pPr>
        <w:numPr>
          <w:ilvl w:val="2"/>
          <w:numId w:val="900"/>
        </w:numPr>
        <w:spacing w:before="0" w:after="0"/>
      </w:pPr>
      <w:r>
        <w:t>Factor Loadings</w:t>
      </w:r>
    </w:p>
    <w:p>
      <w:pPr>
        <w:numPr>
          <w:ilvl w:val="2"/>
          <w:numId w:val="900"/>
        </w:numPr>
        <w:spacing w:before="0" w:after="0"/>
      </w:pPr>
      <w:r>
        <w:t>Communalities</w:t>
      </w:r>
    </w:p>
    <w:p>
      <w:pPr>
        <w:numPr>
          <w:ilvl w:val="2"/>
          <w:numId w:val="900"/>
        </w:numPr>
        <w:spacing w:before="0" w:after="0"/>
      </w:pPr>
      <w:r>
        <w:t>Uniqueness</w:t>
      </w:r>
    </w:p>
    <w:p>
      <w:pPr>
        <w:numPr>
          <w:ilvl w:val="2"/>
          <w:numId w:val="900"/>
        </w:numPr>
        <w:spacing w:before="0" w:after="0"/>
      </w:pPr>
      <w:r>
        <w:t>Rotation Methods</w:t>
      </w:r>
    </w:p>
    <w:p>
      <w:pPr>
        <w:numPr>
          <w:ilvl w:val="3"/>
          <w:numId w:val="900"/>
        </w:numPr>
        <w:spacing w:before="0" w:after="0"/>
      </w:pPr>
      <w:r>
        <w:t>Varimax</w:t>
      </w:r>
    </w:p>
    <w:p>
      <w:pPr>
        <w:numPr>
          <w:ilvl w:val="3"/>
          <w:numId w:val="900"/>
        </w:numPr>
        <w:spacing w:before="0" w:after="0"/>
      </w:pPr>
      <w:r>
        <w:t>Promax</w:t>
      </w:r>
    </w:p>
    <w:p>
      <w:pPr>
        <w:numPr>
          <w:ilvl w:val="1"/>
          <w:numId w:val="900"/>
        </w:numPr>
        <w:spacing w:before="0" w:after="0"/>
      </w:pPr>
      <w:r>
        <w:t>Independent Component Analysis</w:t>
      </w:r>
    </w:p>
    <w:p>
      <w:pPr>
        <w:numPr>
          <w:ilvl w:val="2"/>
          <w:numId w:val="900"/>
        </w:numPr>
        <w:spacing w:before="0" w:after="0"/>
      </w:pPr>
      <w:r>
        <w:t>Statistical Independence</w:t>
      </w:r>
    </w:p>
    <w:p>
      <w:pPr>
        <w:numPr>
          <w:ilvl w:val="2"/>
          <w:numId w:val="900"/>
        </w:numPr>
        <w:spacing w:before="0" w:after="0"/>
      </w:pPr>
      <w:r>
        <w:t>Non-Gaussian Sources</w:t>
      </w:r>
    </w:p>
    <w:p>
      <w:pPr>
        <w:numPr>
          <w:ilvl w:val="2"/>
          <w:numId w:val="900"/>
        </w:numPr>
        <w:spacing w:before="0" w:after="0"/>
      </w:pPr>
      <w:r>
        <w:t>FastICA Algorithm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Signal Separation</w:t>
      </w:r>
    </w:p>
    <w:p>
      <w:pPr>
        <w:numPr>
          <w:ilvl w:val="3"/>
          <w:numId w:val="900"/>
        </w:numPr>
        <w:spacing w:before="0" w:after="0"/>
      </w:pPr>
      <w:r>
        <w:t>Feature Extraction</w:t>
      </w:r>
    </w:p>
    <w:p>
      <w:pPr>
        <w:numPr>
          <w:ilvl w:val="1"/>
          <w:numId w:val="900"/>
        </w:numPr>
        <w:spacing w:before="0" w:after="0"/>
      </w:pPr>
      <w:r>
        <w:t>Non-Linear Dimensionality Reduction</w:t>
      </w:r>
    </w:p>
    <w:p>
      <w:pPr>
        <w:numPr>
          <w:ilvl w:val="2"/>
          <w:numId w:val="900"/>
        </w:numPr>
        <w:spacing w:before="0" w:after="0"/>
      </w:pPr>
      <w:r>
        <w:t>t-SNE</w:t>
      </w:r>
    </w:p>
    <w:p>
      <w:pPr>
        <w:numPr>
          <w:ilvl w:val="3"/>
          <w:numId w:val="900"/>
        </w:numPr>
        <w:spacing w:before="0" w:after="0"/>
      </w:pPr>
      <w:r>
        <w:t>Stochastic Neighbor Embedding</w:t>
      </w:r>
    </w:p>
    <w:p>
      <w:pPr>
        <w:numPr>
          <w:ilvl w:val="3"/>
          <w:numId w:val="900"/>
        </w:numPr>
        <w:spacing w:before="0" w:after="0"/>
      </w:pPr>
      <w:r>
        <w:t>t-Distribution</w:t>
      </w:r>
    </w:p>
    <w:p>
      <w:pPr>
        <w:numPr>
          <w:ilvl w:val="3"/>
          <w:numId w:val="900"/>
        </w:numPr>
        <w:spacing w:before="0" w:after="0"/>
      </w:pPr>
      <w:r>
        <w:t>Perplexity Parameter</w:t>
      </w:r>
    </w:p>
    <w:p>
      <w:pPr>
        <w:numPr>
          <w:ilvl w:val="3"/>
          <w:numId w:val="900"/>
        </w:numPr>
        <w:spacing w:before="0" w:after="0"/>
      </w:pPr>
      <w:r>
        <w:t>Optimization Process</w:t>
      </w:r>
    </w:p>
    <w:p>
      <w:pPr>
        <w:numPr>
          <w:ilvl w:val="3"/>
          <w:numId w:val="900"/>
        </w:numPr>
        <w:spacing w:before="0" w:after="0"/>
      </w:pPr>
      <w:r>
        <w:t>Visualization Applications</w:t>
      </w:r>
    </w:p>
    <w:p>
      <w:pPr>
        <w:numPr>
          <w:ilvl w:val="2"/>
          <w:numId w:val="900"/>
        </w:numPr>
        <w:spacing w:before="0" w:after="0"/>
      </w:pPr>
      <w:r>
        <w:t>UMAP</w:t>
      </w:r>
    </w:p>
    <w:p>
      <w:pPr>
        <w:numPr>
          <w:ilvl w:val="3"/>
          <w:numId w:val="900"/>
        </w:numPr>
        <w:spacing w:before="0" w:after="0"/>
      </w:pPr>
      <w:r>
        <w:t>Uniform Manifold Approximation</w:t>
      </w:r>
    </w:p>
    <w:p>
      <w:pPr>
        <w:numPr>
          <w:ilvl w:val="3"/>
          <w:numId w:val="900"/>
        </w:numPr>
        <w:spacing w:before="0" w:after="0"/>
      </w:pPr>
      <w:r>
        <w:t>Topological Structure</w:t>
      </w:r>
    </w:p>
    <w:p>
      <w:pPr>
        <w:numPr>
          <w:ilvl w:val="3"/>
          <w:numId w:val="900"/>
        </w:numPr>
        <w:spacing w:before="0" w:after="0"/>
      </w:pPr>
      <w:r>
        <w:t>Hyperparameters</w:t>
      </w:r>
    </w:p>
    <w:p>
      <w:pPr>
        <w:numPr>
          <w:ilvl w:val="2"/>
          <w:numId w:val="900"/>
        </w:numPr>
        <w:spacing w:before="0" w:after="0"/>
      </w:pPr>
      <w:r>
        <w:t>Manifold Learning</w:t>
      </w:r>
    </w:p>
    <w:p>
      <w:pPr>
        <w:numPr>
          <w:ilvl w:val="3"/>
          <w:numId w:val="900"/>
        </w:numPr>
        <w:spacing w:before="0" w:after="0"/>
      </w:pPr>
      <w:r>
        <w:t>Locally Linear Embedding</w:t>
      </w:r>
    </w:p>
    <w:p>
      <w:pPr>
        <w:numPr>
          <w:ilvl w:val="3"/>
          <w:numId w:val="900"/>
        </w:numPr>
        <w:spacing w:before="0" w:after="0"/>
      </w:pPr>
      <w:r>
        <w:t>Isomap</w:t>
      </w:r>
    </w:p>
    <w:p>
      <w:pPr>
        <w:numPr>
          <w:ilvl w:val="3"/>
          <w:numId w:val="900"/>
        </w:numPr>
        <w:spacing w:before="0" w:after="0"/>
      </w:pPr>
      <w:r>
        <w:t>Laplacian Eigenmaps</w:t>
      </w:r>
    </w:p>
    <w:p>
      <w:pPr>
        <w:numPr>
          <w:ilvl w:val="1"/>
          <w:numId w:val="900"/>
        </w:numPr>
        <w:spacing w:before="0" w:after="0"/>
      </w:pPr>
      <w:r>
        <w:t>Autoencoders for Dimensionality Reduction</w:t>
      </w:r>
    </w:p>
    <w:p>
      <w:pPr>
        <w:numPr>
          <w:ilvl w:val="2"/>
          <w:numId w:val="900"/>
        </w:numPr>
        <w:spacing w:before="0" w:after="0"/>
      </w:pPr>
      <w:r>
        <w:t>Encoder-Decoder Architecture</w:t>
      </w:r>
    </w:p>
    <w:p>
      <w:pPr>
        <w:numPr>
          <w:ilvl w:val="2"/>
          <w:numId w:val="900"/>
        </w:numPr>
        <w:spacing w:before="0" w:after="0"/>
      </w:pPr>
      <w:r>
        <w:t>Bottleneck Layer</w:t>
      </w:r>
    </w:p>
    <w:p>
      <w:pPr>
        <w:numPr>
          <w:ilvl w:val="2"/>
          <w:numId w:val="900"/>
        </w:numPr>
        <w:spacing w:before="0" w:after="0"/>
      </w:pPr>
      <w:r>
        <w:t>Reconstruction Loss</w:t>
      </w:r>
    </w:p>
    <w:p>
      <w:pPr>
        <w:numPr>
          <w:ilvl w:val="2"/>
          <w:numId w:val="900"/>
        </w:numPr>
        <w:spacing w:before="0" w:after="0"/>
      </w:pPr>
      <w:r>
        <w:t>Variational Autoencoders</w:t>
      </w:r>
    </w:p>
    <w:p>
      <w:pPr>
        <w:numPr>
          <w:ilvl w:val="0"/>
          <w:numId w:val="900"/>
        </w:numPr>
        <w:spacing w:before="0" w:after="0"/>
      </w:pPr>
      <w:r>
        <w:t>Association Rule Learning</w:t>
      </w:r>
    </w:p>
    <w:p>
      <w:pPr>
        <w:numPr>
          <w:ilvl w:val="1"/>
          <w:numId w:val="900"/>
        </w:numPr>
        <w:spacing w:before="0" w:after="0"/>
      </w:pPr>
      <w:r>
        <w:t>Market Basket Analysis</w:t>
      </w:r>
    </w:p>
    <w:p>
      <w:pPr>
        <w:numPr>
          <w:ilvl w:val="2"/>
          <w:numId w:val="900"/>
        </w:numPr>
        <w:spacing w:before="0" w:after="0"/>
      </w:pPr>
      <w:r>
        <w:t>Transactions and Items</w:t>
      </w:r>
    </w:p>
    <w:p>
      <w:pPr>
        <w:numPr>
          <w:ilvl w:val="2"/>
          <w:numId w:val="900"/>
        </w:numPr>
        <w:spacing w:before="0" w:after="0"/>
      </w:pPr>
      <w:r>
        <w:t>Itemsets</w:t>
      </w:r>
    </w:p>
    <w:p>
      <w:pPr>
        <w:numPr>
          <w:ilvl w:val="2"/>
          <w:numId w:val="900"/>
        </w:numPr>
        <w:spacing w:before="0" w:after="0"/>
      </w:pPr>
      <w:r>
        <w:t>Association Rules</w:t>
      </w:r>
    </w:p>
    <w:p>
      <w:pPr>
        <w:numPr>
          <w:ilvl w:val="1"/>
          <w:numId w:val="900"/>
        </w:numPr>
        <w:spacing w:before="0" w:after="0"/>
      </w:pPr>
      <w:r>
        <w:t>Apriori Algorithm</w:t>
      </w:r>
    </w:p>
    <w:p>
      <w:pPr>
        <w:numPr>
          <w:ilvl w:val="2"/>
          <w:numId w:val="900"/>
        </w:numPr>
        <w:spacing w:before="0" w:after="0"/>
      </w:pPr>
      <w:r>
        <w:t>Frequent Itemset Generation</w:t>
      </w:r>
    </w:p>
    <w:p>
      <w:pPr>
        <w:numPr>
          <w:ilvl w:val="2"/>
          <w:numId w:val="900"/>
        </w:numPr>
        <w:spacing w:before="0" w:after="0"/>
      </w:pPr>
      <w:r>
        <w:t>Candidate Generation</w:t>
      </w:r>
    </w:p>
    <w:p>
      <w:pPr>
        <w:numPr>
          <w:ilvl w:val="2"/>
          <w:numId w:val="900"/>
        </w:numPr>
        <w:spacing w:before="0" w:after="0"/>
      </w:pPr>
      <w:r>
        <w:t>Support Counting</w:t>
      </w:r>
    </w:p>
    <w:p>
      <w:pPr>
        <w:numPr>
          <w:ilvl w:val="2"/>
          <w:numId w:val="900"/>
        </w:numPr>
        <w:spacing w:before="0" w:after="0"/>
      </w:pPr>
      <w:r>
        <w:t>Rule Generation</w:t>
      </w:r>
    </w:p>
    <w:p>
      <w:pPr>
        <w:numPr>
          <w:ilvl w:val="2"/>
          <w:numId w:val="900"/>
        </w:numPr>
        <w:spacing w:before="0" w:after="0"/>
      </w:pPr>
      <w:r>
        <w:t>Computational Complexity</w:t>
      </w:r>
    </w:p>
    <w:p>
      <w:pPr>
        <w:numPr>
          <w:ilvl w:val="1"/>
          <w:numId w:val="900"/>
        </w:numPr>
        <w:spacing w:before="0" w:after="0"/>
      </w:pPr>
      <w:r>
        <w:t>FP-Growth Algorithm</w:t>
      </w:r>
    </w:p>
    <w:p>
      <w:pPr>
        <w:numPr>
          <w:ilvl w:val="2"/>
          <w:numId w:val="900"/>
        </w:numPr>
        <w:spacing w:before="0" w:after="0"/>
      </w:pPr>
      <w:r>
        <w:t>FP-Tree Construction</w:t>
      </w:r>
    </w:p>
    <w:p>
      <w:pPr>
        <w:numPr>
          <w:ilvl w:val="2"/>
          <w:numId w:val="900"/>
        </w:numPr>
        <w:spacing w:before="0" w:after="0"/>
      </w:pPr>
      <w:r>
        <w:t>Conditional Pattern Bases</w:t>
      </w:r>
    </w:p>
    <w:p>
      <w:pPr>
        <w:numPr>
          <w:ilvl w:val="2"/>
          <w:numId w:val="900"/>
        </w:numPr>
        <w:spacing w:before="0" w:after="0"/>
      </w:pPr>
      <w:r>
        <w:t>Efficiency Improvements</w:t>
      </w:r>
    </w:p>
    <w:p>
      <w:pPr>
        <w:numPr>
          <w:ilvl w:val="1"/>
          <w:numId w:val="900"/>
        </w:numPr>
        <w:spacing w:before="0" w:after="0"/>
      </w:pPr>
      <w:r>
        <w:t>Evaluation Metrics</w:t>
      </w:r>
    </w:p>
    <w:p>
      <w:pPr>
        <w:numPr>
          <w:ilvl w:val="2"/>
          <w:numId w:val="900"/>
        </w:numPr>
        <w:spacing w:before="0" w:after="0"/>
      </w:pPr>
      <w:r>
        <w:t>Support</w:t>
      </w:r>
    </w:p>
    <w:p>
      <w:pPr>
        <w:numPr>
          <w:ilvl w:val="3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Confidence</w:t>
      </w:r>
    </w:p>
    <w:p>
      <w:pPr>
        <w:numPr>
          <w:ilvl w:val="3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Lift</w:t>
      </w:r>
    </w:p>
    <w:p>
      <w:pPr>
        <w:numPr>
          <w:ilvl w:val="3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Conviction</w:t>
      </w:r>
    </w:p>
    <w:p>
      <w:pPr>
        <w:numPr>
          <w:ilvl w:val="3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Kulczynski Measure</w:t>
      </w:r>
    </w:p>
    <w:p>
      <w:pPr>
        <w:numPr>
          <w:ilvl w:val="2"/>
          <w:numId w:val="900"/>
        </w:numPr>
        <w:spacing w:before="0" w:after="0"/>
      </w:pPr>
      <w:r>
        <w:t>Cosine Measure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Recommendation Systems</w:t>
      </w:r>
    </w:p>
    <w:p>
      <w:pPr>
        <w:numPr>
          <w:ilvl w:val="2"/>
          <w:numId w:val="900"/>
        </w:numPr>
        <w:spacing w:before="0" w:after="0"/>
      </w:pPr>
      <w:r>
        <w:t>Cross-Selling</w:t>
      </w:r>
    </w:p>
    <w:p>
      <w:pPr>
        <w:numPr>
          <w:ilvl w:val="2"/>
          <w:numId w:val="900"/>
        </w:numPr>
        <w:spacing w:before="0" w:after="0"/>
      </w:pPr>
      <w:r>
        <w:t>Inventory Management</w:t>
      </w:r>
    </w:p>
    <w:p>
      <w:pPr>
        <w:pStyle w:val="Heading1"/>
      </w:pPr>
      <w:r>
        <w:t>Model Evaluation and Validation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Bias-Variance Tradeoff</w:t>
      </w:r>
    </w:p>
    <w:p>
      <w:pPr>
        <w:numPr>
          <w:ilvl w:val="2"/>
          <w:numId w:val="900"/>
        </w:numPr>
        <w:spacing w:before="0" w:after="0"/>
      </w:pPr>
      <w:r>
        <w:t>Bias Definition</w:t>
      </w:r>
    </w:p>
    <w:p>
      <w:pPr>
        <w:numPr>
          <w:ilvl w:val="2"/>
          <w:numId w:val="900"/>
        </w:numPr>
        <w:spacing w:before="0" w:after="0"/>
      </w:pPr>
      <w:r>
        <w:t>Variance Definition</w:t>
      </w:r>
    </w:p>
    <w:p>
      <w:pPr>
        <w:numPr>
          <w:ilvl w:val="2"/>
          <w:numId w:val="900"/>
        </w:numPr>
        <w:spacing w:before="0" w:after="0"/>
      </w:pPr>
      <w:r>
        <w:t>Irreducible Error</w:t>
      </w:r>
    </w:p>
    <w:p>
      <w:pPr>
        <w:numPr>
          <w:ilvl w:val="2"/>
          <w:numId w:val="900"/>
        </w:numPr>
        <w:spacing w:before="0" w:after="0"/>
      </w:pPr>
      <w:r>
        <w:t>Model Complexity Effects</w:t>
      </w:r>
    </w:p>
    <w:p>
      <w:pPr>
        <w:numPr>
          <w:ilvl w:val="2"/>
          <w:numId w:val="900"/>
        </w:numPr>
        <w:spacing w:before="0" w:after="0"/>
      </w:pPr>
      <w:r>
        <w:t>Optimal Complexity</w:t>
      </w:r>
    </w:p>
    <w:p>
      <w:pPr>
        <w:numPr>
          <w:ilvl w:val="1"/>
          <w:numId w:val="900"/>
        </w:numPr>
        <w:spacing w:before="0" w:after="0"/>
      </w:pPr>
      <w:r>
        <w:t>Underfitting vs. Overfitting</w:t>
      </w:r>
    </w:p>
    <w:p>
      <w:pPr>
        <w:numPr>
          <w:ilvl w:val="2"/>
          <w:numId w:val="900"/>
        </w:numPr>
        <w:spacing w:before="0" w:after="0"/>
      </w:pPr>
      <w:r>
        <w:t>Underfitting Characteristics</w:t>
      </w:r>
    </w:p>
    <w:p>
      <w:pPr>
        <w:numPr>
          <w:ilvl w:val="2"/>
          <w:numId w:val="900"/>
        </w:numPr>
        <w:spacing w:before="0" w:after="0"/>
      </w:pPr>
      <w:r>
        <w:t>Overfitting Characteristics</w:t>
      </w:r>
    </w:p>
    <w:p>
      <w:pPr>
        <w:numPr>
          <w:ilvl w:val="2"/>
          <w:numId w:val="900"/>
        </w:numPr>
        <w:spacing w:before="0" w:after="0"/>
      </w:pPr>
      <w:r>
        <w:t>Training vs. Validation Performance</w:t>
      </w:r>
    </w:p>
    <w:p>
      <w:pPr>
        <w:numPr>
          <w:ilvl w:val="2"/>
          <w:numId w:val="900"/>
        </w:numPr>
        <w:spacing w:before="0" w:after="0"/>
      </w:pPr>
      <w:r>
        <w:t>Generalization Gap</w:t>
      </w:r>
    </w:p>
    <w:p>
      <w:pPr>
        <w:numPr>
          <w:ilvl w:val="1"/>
          <w:numId w:val="900"/>
        </w:numPr>
        <w:spacing w:before="0" w:after="0"/>
      </w:pPr>
      <w:r>
        <w:t>Generalization</w:t>
      </w:r>
    </w:p>
    <w:p>
      <w:pPr>
        <w:numPr>
          <w:ilvl w:val="2"/>
          <w:numId w:val="900"/>
        </w:numPr>
        <w:spacing w:before="0" w:after="0"/>
      </w:pPr>
      <w:r>
        <w:t>Factors Affecting Generalization</w:t>
      </w:r>
    </w:p>
    <w:p>
      <w:pPr>
        <w:numPr>
          <w:ilvl w:val="2"/>
          <w:numId w:val="900"/>
        </w:numPr>
        <w:spacing w:before="0" w:after="0"/>
      </w:pPr>
      <w:r>
        <w:t>Generalization Error</w:t>
      </w:r>
    </w:p>
    <w:p>
      <w:pPr>
        <w:numPr>
          <w:ilvl w:val="2"/>
          <w:numId w:val="900"/>
        </w:numPr>
        <w:spacing w:before="0" w:after="0"/>
      </w:pPr>
      <w:r>
        <w:t>Sample Complexity</w:t>
      </w:r>
    </w:p>
    <w:p>
      <w:pPr>
        <w:numPr>
          <w:ilvl w:val="0"/>
          <w:numId w:val="900"/>
        </w:numPr>
        <w:spacing w:before="0" w:after="0"/>
      </w:pPr>
      <w:r>
        <w:t>Data Splitting Strategies</w:t>
      </w:r>
    </w:p>
    <w:p>
      <w:pPr>
        <w:numPr>
          <w:ilvl w:val="1"/>
          <w:numId w:val="900"/>
        </w:numPr>
        <w:spacing w:before="0" w:after="0"/>
      </w:pPr>
      <w:r>
        <w:t>Train-Validation-Test Split</w:t>
      </w:r>
    </w:p>
    <w:p>
      <w:pPr>
        <w:numPr>
          <w:ilvl w:val="2"/>
          <w:numId w:val="900"/>
        </w:numPr>
        <w:spacing w:before="0" w:after="0"/>
      </w:pPr>
      <w:r>
        <w:t>Purpose of Each Set</w:t>
      </w:r>
    </w:p>
    <w:p>
      <w:pPr>
        <w:numPr>
          <w:ilvl w:val="2"/>
          <w:numId w:val="900"/>
        </w:numPr>
        <w:spacing w:before="0" w:after="0"/>
      </w:pPr>
      <w:r>
        <w:t>Typical Split Ratios</w:t>
      </w:r>
    </w:p>
    <w:p>
      <w:pPr>
        <w:numPr>
          <w:ilvl w:val="2"/>
          <w:numId w:val="900"/>
        </w:numPr>
        <w:spacing w:before="0" w:after="0"/>
      </w:pPr>
      <w:r>
        <w:t>Stratified Splitting</w:t>
      </w:r>
    </w:p>
    <w:p>
      <w:pPr>
        <w:numPr>
          <w:ilvl w:val="1"/>
          <w:numId w:val="900"/>
        </w:numPr>
        <w:spacing w:before="0" w:after="0"/>
      </w:pPr>
      <w:r>
        <w:t>Holdout Method</w:t>
      </w:r>
    </w:p>
    <w:p>
      <w:pPr>
        <w:numPr>
          <w:ilvl w:val="2"/>
          <w:numId w:val="900"/>
        </w:numPr>
        <w:spacing w:before="0" w:after="0"/>
      </w:pPr>
      <w:r>
        <w:t>Simple Random Sampling</w:t>
      </w:r>
    </w:p>
    <w:p>
      <w:pPr>
        <w:numPr>
          <w:ilvl w:val="2"/>
          <w:numId w:val="900"/>
        </w:numPr>
        <w:spacing w:before="0" w:after="0"/>
      </w:pPr>
      <w:r>
        <w:t>Stratified Sampling</w:t>
      </w:r>
    </w:p>
    <w:p>
      <w:pPr>
        <w:numPr>
          <w:ilvl w:val="2"/>
          <w:numId w:val="900"/>
        </w:numPr>
        <w:spacing w:before="0" w:after="0"/>
      </w:pPr>
      <w:r>
        <w:t>Time-Based Splitting</w:t>
      </w:r>
    </w:p>
    <w:p>
      <w:pPr>
        <w:numPr>
          <w:ilvl w:val="1"/>
          <w:numId w:val="900"/>
        </w:numPr>
        <w:spacing w:before="0" w:after="0"/>
      </w:pPr>
      <w:r>
        <w:t>Cross-Validation Techniques</w:t>
      </w:r>
    </w:p>
    <w:p>
      <w:pPr>
        <w:numPr>
          <w:ilvl w:val="2"/>
          <w:numId w:val="900"/>
        </w:numPr>
        <w:spacing w:before="0" w:after="0"/>
      </w:pPr>
      <w:r>
        <w:t>k-Fold Cross-Validation</w:t>
      </w:r>
    </w:p>
    <w:p>
      <w:pPr>
        <w:numPr>
          <w:ilvl w:val="3"/>
          <w:numId w:val="900"/>
        </w:numPr>
        <w:spacing w:before="0" w:after="0"/>
      </w:pPr>
      <w:r>
        <w:t>Procedure</w:t>
      </w:r>
    </w:p>
    <w:p>
      <w:pPr>
        <w:numPr>
          <w:ilvl w:val="3"/>
          <w:numId w:val="900"/>
        </w:numPr>
        <w:spacing w:before="0" w:after="0"/>
      </w:pPr>
      <w:r>
        <w:t>Choosing k</w:t>
      </w:r>
    </w:p>
    <w:p>
      <w:pPr>
        <w:numPr>
          <w:ilvl w:val="3"/>
          <w:numId w:val="900"/>
        </w:numPr>
        <w:spacing w:before="0" w:after="0"/>
      </w:pPr>
      <w:r>
        <w:t>Computational Cost</w:t>
      </w:r>
    </w:p>
    <w:p>
      <w:pPr>
        <w:numPr>
          <w:ilvl w:val="2"/>
          <w:numId w:val="900"/>
        </w:numPr>
        <w:spacing w:before="0" w:after="0"/>
      </w:pPr>
      <w:r>
        <w:t>Stratified k-Fold</w:t>
      </w:r>
    </w:p>
    <w:p>
      <w:pPr>
        <w:numPr>
          <w:ilvl w:val="3"/>
          <w:numId w:val="900"/>
        </w:numPr>
        <w:spacing w:before="0" w:after="0"/>
      </w:pPr>
      <w:r>
        <w:t>Maintaining Class Distribution</w:t>
      </w:r>
    </w:p>
    <w:p>
      <w:pPr>
        <w:numPr>
          <w:ilvl w:val="3"/>
          <w:numId w:val="900"/>
        </w:numPr>
        <w:spacing w:before="0" w:after="0"/>
      </w:pPr>
      <w:r>
        <w:t>Benefits for Imbalanced Data</w:t>
      </w:r>
    </w:p>
    <w:p>
      <w:pPr>
        <w:numPr>
          <w:ilvl w:val="2"/>
          <w:numId w:val="900"/>
        </w:numPr>
        <w:spacing w:before="0" w:after="0"/>
      </w:pPr>
      <w:r>
        <w:t>Leave-One-Out Cross-Validation</w:t>
      </w:r>
    </w:p>
    <w:p>
      <w:pPr>
        <w:numPr>
          <w:ilvl w:val="3"/>
          <w:numId w:val="900"/>
        </w:numPr>
        <w:spacing w:before="0" w:after="0"/>
      </w:pPr>
      <w:r>
        <w:t>Procedure</w:t>
      </w:r>
    </w:p>
    <w:p>
      <w:pPr>
        <w:numPr>
          <w:ilvl w:val="3"/>
          <w:numId w:val="900"/>
        </w:numPr>
        <w:spacing w:before="0" w:after="0"/>
      </w:pPr>
      <w:r>
        <w:t>Bias and Variance Properties</w:t>
      </w:r>
    </w:p>
    <w:p>
      <w:pPr>
        <w:numPr>
          <w:ilvl w:val="3"/>
          <w:numId w:val="900"/>
        </w:numPr>
        <w:spacing w:before="0" w:after="0"/>
      </w:pPr>
      <w:r>
        <w:t>Computational Considerations</w:t>
      </w:r>
    </w:p>
    <w:p>
      <w:pPr>
        <w:numPr>
          <w:ilvl w:val="2"/>
          <w:numId w:val="900"/>
        </w:numPr>
        <w:spacing w:before="0" w:after="0"/>
      </w:pPr>
      <w:r>
        <w:t>Leave-P-Out Cross-Validation</w:t>
      </w:r>
    </w:p>
    <w:p>
      <w:pPr>
        <w:numPr>
          <w:ilvl w:val="2"/>
          <w:numId w:val="900"/>
        </w:numPr>
        <w:spacing w:before="0" w:after="0"/>
      </w:pPr>
      <w:r>
        <w:t>Time Series Cross-Validation</w:t>
      </w:r>
    </w:p>
    <w:p>
      <w:pPr>
        <w:numPr>
          <w:ilvl w:val="3"/>
          <w:numId w:val="900"/>
        </w:numPr>
        <w:spacing w:before="0" w:after="0"/>
      </w:pPr>
      <w:r>
        <w:t>Forward Chaining</w:t>
      </w:r>
    </w:p>
    <w:p>
      <w:pPr>
        <w:numPr>
          <w:ilvl w:val="3"/>
          <w:numId w:val="900"/>
        </w:numPr>
        <w:spacing w:before="0" w:after="0"/>
      </w:pPr>
      <w:r>
        <w:t>Sliding Window</w:t>
      </w:r>
    </w:p>
    <w:p>
      <w:pPr>
        <w:numPr>
          <w:ilvl w:val="3"/>
          <w:numId w:val="900"/>
        </w:numPr>
        <w:spacing w:before="0" w:after="0"/>
      </w:pPr>
      <w:r>
        <w:t>Expanding Window</w:t>
      </w:r>
    </w:p>
    <w:p>
      <w:pPr>
        <w:numPr>
          <w:ilvl w:val="2"/>
          <w:numId w:val="900"/>
        </w:numPr>
        <w:spacing w:before="0" w:after="0"/>
      </w:pPr>
      <w:r>
        <w:t>Nested Cross-Validation</w:t>
      </w:r>
    </w:p>
    <w:p>
      <w:pPr>
        <w:numPr>
          <w:ilvl w:val="3"/>
          <w:numId w:val="900"/>
        </w:numPr>
        <w:spacing w:before="0" w:after="0"/>
      </w:pPr>
      <w:r>
        <w:t>Outer Loop for Model Assessment</w:t>
      </w:r>
    </w:p>
    <w:p>
      <w:pPr>
        <w:numPr>
          <w:ilvl w:val="3"/>
          <w:numId w:val="900"/>
        </w:numPr>
        <w:spacing w:before="0" w:after="0"/>
      </w:pPr>
      <w:r>
        <w:t>Inner Loop for Model Selection</w:t>
      </w:r>
    </w:p>
    <w:p>
      <w:pPr>
        <w:numPr>
          <w:ilvl w:val="3"/>
          <w:numId w:val="900"/>
        </w:numPr>
        <w:spacing w:before="0" w:after="0"/>
      </w:pPr>
      <w:r>
        <w:t>Unbiased Performance Estimation</w:t>
      </w:r>
    </w:p>
    <w:p>
      <w:pPr>
        <w:numPr>
          <w:ilvl w:val="0"/>
          <w:numId w:val="900"/>
        </w:numPr>
        <w:spacing w:before="0" w:after="0"/>
      </w:pPr>
      <w:r>
        <w:t>Regression Evaluation Metrics</w:t>
      </w:r>
    </w:p>
    <w:p>
      <w:pPr>
        <w:numPr>
          <w:ilvl w:val="1"/>
          <w:numId w:val="900"/>
        </w:numPr>
        <w:spacing w:before="0" w:after="0"/>
      </w:pPr>
      <w:r>
        <w:t>Error-Based Metrics</w:t>
      </w:r>
    </w:p>
    <w:p>
      <w:pPr>
        <w:numPr>
          <w:ilvl w:val="2"/>
          <w:numId w:val="900"/>
        </w:numPr>
        <w:spacing w:before="0" w:after="0"/>
      </w:pPr>
      <w:r>
        <w:t>Mean Absolute Error</w:t>
      </w:r>
    </w:p>
    <w:p>
      <w:pPr>
        <w:numPr>
          <w:ilvl w:val="3"/>
          <w:numId w:val="900"/>
        </w:numPr>
        <w:spacing w:before="0" w:after="0"/>
      </w:pPr>
      <w:r>
        <w:t>Interpretation</w:t>
      </w:r>
    </w:p>
    <w:p>
      <w:pPr>
        <w:numPr>
          <w:ilvl w:val="3"/>
          <w:numId w:val="900"/>
        </w:numPr>
        <w:spacing w:before="0" w:after="0"/>
      </w:pPr>
      <w:r>
        <w:t>Robustness to Outliers</w:t>
      </w:r>
    </w:p>
    <w:p>
      <w:pPr>
        <w:numPr>
          <w:ilvl w:val="2"/>
          <w:numId w:val="900"/>
        </w:numPr>
        <w:spacing w:before="0" w:after="0"/>
      </w:pPr>
      <w:r>
        <w:t>Mean Squared Error</w:t>
      </w:r>
    </w:p>
    <w:p>
      <w:pPr>
        <w:numPr>
          <w:ilvl w:val="3"/>
          <w:numId w:val="900"/>
        </w:numPr>
        <w:spacing w:before="0" w:after="0"/>
      </w:pPr>
      <w:r>
        <w:t>Interpretation</w:t>
      </w:r>
    </w:p>
    <w:p>
      <w:pPr>
        <w:numPr>
          <w:ilvl w:val="3"/>
          <w:numId w:val="900"/>
        </w:numPr>
        <w:spacing w:before="0" w:after="0"/>
      </w:pPr>
      <w:r>
        <w:t>Sensitivity to Outliers</w:t>
      </w:r>
    </w:p>
    <w:p>
      <w:pPr>
        <w:numPr>
          <w:ilvl w:val="2"/>
          <w:numId w:val="900"/>
        </w:numPr>
        <w:spacing w:before="0" w:after="0"/>
      </w:pPr>
      <w:r>
        <w:t>Root Mean Squared Error</w:t>
      </w:r>
    </w:p>
    <w:p>
      <w:pPr>
        <w:numPr>
          <w:ilvl w:val="3"/>
          <w:numId w:val="900"/>
        </w:numPr>
        <w:spacing w:before="0" w:after="0"/>
      </w:pPr>
      <w:r>
        <w:t>Units and Interpretation</w:t>
      </w:r>
    </w:p>
    <w:p>
      <w:pPr>
        <w:numPr>
          <w:ilvl w:val="2"/>
          <w:numId w:val="900"/>
        </w:numPr>
        <w:spacing w:before="0" w:after="0"/>
      </w:pPr>
      <w:r>
        <w:t>Mean Absolute Percentage Error</w:t>
      </w:r>
    </w:p>
    <w:p>
      <w:pPr>
        <w:numPr>
          <w:ilvl w:val="3"/>
          <w:numId w:val="900"/>
        </w:numPr>
        <w:spacing w:before="0" w:after="0"/>
      </w:pPr>
      <w:r>
        <w:t>Scale Independence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Correlation-Based Metrics</w:t>
      </w:r>
    </w:p>
    <w:p>
      <w:pPr>
        <w:numPr>
          <w:ilvl w:val="2"/>
          <w:numId w:val="900"/>
        </w:numPr>
        <w:spacing w:before="0" w:after="0"/>
      </w:pPr>
      <w:r>
        <w:t>R-Squared</w:t>
      </w:r>
    </w:p>
    <w:p>
      <w:pPr>
        <w:numPr>
          <w:ilvl w:val="3"/>
          <w:numId w:val="900"/>
        </w:numPr>
        <w:spacing w:before="0" w:after="0"/>
      </w:pPr>
      <w:r>
        <w:t>Interpretation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Adjusted R-Squared</w:t>
      </w:r>
    </w:p>
    <w:p>
      <w:pPr>
        <w:numPr>
          <w:ilvl w:val="3"/>
          <w:numId w:val="900"/>
        </w:numPr>
        <w:spacing w:before="0" w:after="0"/>
      </w:pPr>
      <w:r>
        <w:t>Penalty for Model Complexity</w:t>
      </w:r>
    </w:p>
    <w:p>
      <w:pPr>
        <w:numPr>
          <w:ilvl w:val="3"/>
          <w:numId w:val="900"/>
        </w:numPr>
        <w:spacing w:before="0" w:after="0"/>
      </w:pPr>
      <w:r>
        <w:t>Comparison Across Models</w:t>
      </w:r>
    </w:p>
    <w:p>
      <w:pPr>
        <w:numPr>
          <w:ilvl w:val="1"/>
          <w:numId w:val="900"/>
        </w:numPr>
        <w:spacing w:before="0" w:after="0"/>
      </w:pPr>
      <w:r>
        <w:t>Residual Analysis</w:t>
      </w:r>
    </w:p>
    <w:p>
      <w:pPr>
        <w:numPr>
          <w:ilvl w:val="2"/>
          <w:numId w:val="900"/>
        </w:numPr>
        <w:spacing w:before="0" w:after="0"/>
      </w:pPr>
      <w:r>
        <w:t>Residual Plots</w:t>
      </w:r>
    </w:p>
    <w:p>
      <w:pPr>
        <w:numPr>
          <w:ilvl w:val="2"/>
          <w:numId w:val="900"/>
        </w:numPr>
        <w:spacing w:before="0" w:after="0"/>
      </w:pPr>
      <w:r>
        <w:t>Normality Tests</w:t>
      </w:r>
    </w:p>
    <w:p>
      <w:pPr>
        <w:numPr>
          <w:ilvl w:val="2"/>
          <w:numId w:val="900"/>
        </w:numPr>
        <w:spacing w:before="0" w:after="0"/>
      </w:pPr>
      <w:r>
        <w:t>Homoscedasticity Assessment</w:t>
      </w:r>
    </w:p>
    <w:p>
      <w:pPr>
        <w:numPr>
          <w:ilvl w:val="2"/>
          <w:numId w:val="900"/>
        </w:numPr>
        <w:spacing w:before="0" w:after="0"/>
      </w:pPr>
      <w:r>
        <w:t>Independence Checks</w:t>
      </w:r>
    </w:p>
    <w:p>
      <w:pPr>
        <w:numPr>
          <w:ilvl w:val="0"/>
          <w:numId w:val="900"/>
        </w:numPr>
        <w:spacing w:before="0" w:after="0"/>
      </w:pPr>
      <w:r>
        <w:t>Classification Evaluation Metrics</w:t>
      </w:r>
    </w:p>
    <w:p>
      <w:pPr>
        <w:numPr>
          <w:ilvl w:val="1"/>
          <w:numId w:val="900"/>
        </w:numPr>
        <w:spacing w:before="0" w:after="0"/>
      </w:pPr>
      <w:r>
        <w:t>Confusion Matrix</w:t>
      </w:r>
    </w:p>
    <w:p>
      <w:pPr>
        <w:numPr>
          <w:ilvl w:val="2"/>
          <w:numId w:val="900"/>
        </w:numPr>
        <w:spacing w:before="0" w:after="0"/>
      </w:pPr>
      <w:r>
        <w:t>True Positives</w:t>
      </w:r>
    </w:p>
    <w:p>
      <w:pPr>
        <w:numPr>
          <w:ilvl w:val="2"/>
          <w:numId w:val="900"/>
        </w:numPr>
        <w:spacing w:before="0" w:after="0"/>
      </w:pPr>
      <w:r>
        <w:t>True Negatives</w:t>
      </w:r>
    </w:p>
    <w:p>
      <w:pPr>
        <w:numPr>
          <w:ilvl w:val="2"/>
          <w:numId w:val="900"/>
        </w:numPr>
        <w:spacing w:before="0" w:after="0"/>
      </w:pPr>
      <w:r>
        <w:t>False Positives</w:t>
      </w:r>
    </w:p>
    <w:p>
      <w:pPr>
        <w:numPr>
          <w:ilvl w:val="2"/>
          <w:numId w:val="900"/>
        </w:numPr>
        <w:spacing w:before="0" w:after="0"/>
      </w:pPr>
      <w:r>
        <w:t>False Negatives</w:t>
      </w:r>
    </w:p>
    <w:p>
      <w:pPr>
        <w:numPr>
          <w:ilvl w:val="2"/>
          <w:numId w:val="900"/>
        </w:numPr>
        <w:spacing w:before="0" w:after="0"/>
      </w:pPr>
      <w:r>
        <w:t>Multi-Class Extension</w:t>
      </w:r>
    </w:p>
    <w:p>
      <w:pPr>
        <w:numPr>
          <w:ilvl w:val="1"/>
          <w:numId w:val="900"/>
        </w:numPr>
        <w:spacing w:before="0" w:after="0"/>
      </w:pPr>
      <w:r>
        <w:t>Basic Metrics</w:t>
      </w:r>
    </w:p>
    <w:p>
      <w:pPr>
        <w:numPr>
          <w:ilvl w:val="2"/>
          <w:numId w:val="900"/>
        </w:numPr>
        <w:spacing w:before="0" w:after="0"/>
      </w:pPr>
      <w:r>
        <w:t>Accuracy</w:t>
      </w:r>
    </w:p>
    <w:p>
      <w:pPr>
        <w:numPr>
          <w:ilvl w:val="3"/>
          <w:numId w:val="900"/>
        </w:numPr>
        <w:spacing w:before="0" w:after="0"/>
      </w:pPr>
      <w:r>
        <w:t>Limitations with Imbalanced Data</w:t>
      </w:r>
    </w:p>
    <w:p>
      <w:pPr>
        <w:numPr>
          <w:ilvl w:val="2"/>
          <w:numId w:val="900"/>
        </w:numPr>
        <w:spacing w:before="0" w:after="0"/>
      </w:pPr>
      <w:r>
        <w:t>Error Rate</w:t>
      </w:r>
    </w:p>
    <w:p>
      <w:pPr>
        <w:numPr>
          <w:ilvl w:val="3"/>
          <w:numId w:val="900"/>
        </w:numPr>
        <w:spacing w:before="0" w:after="0"/>
      </w:pPr>
      <w:r>
        <w:t>Relationship to Accuracy</w:t>
      </w:r>
    </w:p>
    <w:p>
      <w:pPr>
        <w:numPr>
          <w:ilvl w:val="1"/>
          <w:numId w:val="900"/>
        </w:numPr>
        <w:spacing w:before="0" w:after="0"/>
      </w:pPr>
      <w:r>
        <w:t>Precision and Recall</w:t>
      </w:r>
    </w:p>
    <w:p>
      <w:pPr>
        <w:numPr>
          <w:ilvl w:val="2"/>
          <w:numId w:val="900"/>
        </w:numPr>
        <w:spacing w:before="0" w:after="0"/>
      </w:pPr>
      <w:r>
        <w:t>Precision</w:t>
      </w:r>
    </w:p>
    <w:p>
      <w:pPr>
        <w:numPr>
          <w:ilvl w:val="3"/>
          <w:numId w:val="900"/>
        </w:numPr>
        <w:spacing w:before="0" w:after="0"/>
      </w:pPr>
      <w:r>
        <w:t>Interpretation</w:t>
      </w:r>
    </w:p>
    <w:p>
      <w:pPr>
        <w:numPr>
          <w:ilvl w:val="3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Recall</w:t>
      </w:r>
    </w:p>
    <w:p>
      <w:pPr>
        <w:numPr>
          <w:ilvl w:val="3"/>
          <w:numId w:val="900"/>
        </w:numPr>
        <w:spacing w:before="0" w:after="0"/>
      </w:pPr>
      <w:r>
        <w:t>Interpretation</w:t>
      </w:r>
    </w:p>
    <w:p>
      <w:pPr>
        <w:numPr>
          <w:ilvl w:val="3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Precision-Recall Tradeoff</w:t>
      </w:r>
    </w:p>
    <w:p>
      <w:pPr>
        <w:numPr>
          <w:ilvl w:val="1"/>
          <w:numId w:val="900"/>
        </w:numPr>
        <w:spacing w:before="0" w:after="0"/>
      </w:pPr>
      <w:r>
        <w:t>F-Scores</w:t>
      </w:r>
    </w:p>
    <w:p>
      <w:pPr>
        <w:numPr>
          <w:ilvl w:val="2"/>
          <w:numId w:val="900"/>
        </w:numPr>
        <w:spacing w:before="0" w:after="0"/>
      </w:pPr>
      <w:r>
        <w:t>F1-Score</w:t>
      </w:r>
    </w:p>
    <w:p>
      <w:pPr>
        <w:numPr>
          <w:ilvl w:val="3"/>
          <w:numId w:val="900"/>
        </w:numPr>
        <w:spacing w:before="0" w:after="0"/>
      </w:pPr>
      <w:r>
        <w:t>Harmonic Mean</w:t>
      </w:r>
    </w:p>
    <w:p>
      <w:pPr>
        <w:numPr>
          <w:ilvl w:val="3"/>
          <w:numId w:val="900"/>
        </w:numPr>
        <w:spacing w:before="0" w:after="0"/>
      </w:pPr>
      <w:r>
        <w:t>Balanced Precision and Recall</w:t>
      </w:r>
    </w:p>
    <w:p>
      <w:pPr>
        <w:numPr>
          <w:ilvl w:val="2"/>
          <w:numId w:val="900"/>
        </w:numPr>
        <w:spacing w:before="0" w:after="0"/>
      </w:pPr>
      <w:r>
        <w:t>F-Beta Score</w:t>
      </w:r>
    </w:p>
    <w:p>
      <w:pPr>
        <w:numPr>
          <w:ilvl w:val="3"/>
          <w:numId w:val="900"/>
        </w:numPr>
        <w:spacing w:before="0" w:after="0"/>
      </w:pPr>
      <w:r>
        <w:t>Weighted Harmonic Mean</w:t>
      </w:r>
    </w:p>
    <w:p>
      <w:pPr>
        <w:numPr>
          <w:ilvl w:val="3"/>
          <w:numId w:val="900"/>
        </w:numPr>
        <w:spacing w:before="0" w:after="0"/>
      </w:pPr>
      <w:r>
        <w:t>Beta Parameter Interpretation</w:t>
      </w:r>
    </w:p>
    <w:p>
      <w:pPr>
        <w:numPr>
          <w:ilvl w:val="1"/>
          <w:numId w:val="900"/>
        </w:numPr>
        <w:spacing w:before="0" w:after="0"/>
      </w:pPr>
      <w:r>
        <w:t>Specificity and Sensitivity</w:t>
      </w:r>
    </w:p>
    <w:p>
      <w:pPr>
        <w:numPr>
          <w:ilvl w:val="2"/>
          <w:numId w:val="900"/>
        </w:numPr>
        <w:spacing w:before="0" w:after="0"/>
      </w:pPr>
      <w:r>
        <w:t>Specificity</w:t>
      </w:r>
    </w:p>
    <w:p>
      <w:pPr>
        <w:numPr>
          <w:ilvl w:val="3"/>
          <w:numId w:val="900"/>
        </w:numPr>
        <w:spacing w:before="0" w:after="0"/>
      </w:pPr>
      <w:r>
        <w:t>True Negative Rate</w:t>
      </w:r>
    </w:p>
    <w:p>
      <w:pPr>
        <w:numPr>
          <w:ilvl w:val="3"/>
          <w:numId w:val="900"/>
        </w:numPr>
        <w:spacing w:before="0" w:after="0"/>
      </w:pPr>
      <w:r>
        <w:t>Medical Applications</w:t>
      </w:r>
    </w:p>
    <w:p>
      <w:pPr>
        <w:numPr>
          <w:ilvl w:val="2"/>
          <w:numId w:val="900"/>
        </w:numPr>
        <w:spacing w:before="0" w:after="0"/>
      </w:pPr>
      <w:r>
        <w:t>Sensitivity</w:t>
      </w:r>
    </w:p>
    <w:p>
      <w:pPr>
        <w:numPr>
          <w:ilvl w:val="3"/>
          <w:numId w:val="900"/>
        </w:numPr>
        <w:spacing w:before="0" w:after="0"/>
      </w:pPr>
      <w:r>
        <w:t>Same as Recall</w:t>
      </w:r>
    </w:p>
    <w:p>
      <w:pPr>
        <w:numPr>
          <w:ilvl w:val="3"/>
          <w:numId w:val="900"/>
        </w:numPr>
        <w:spacing w:before="0" w:after="0"/>
      </w:pPr>
      <w:r>
        <w:t>Medical Applications</w:t>
      </w:r>
    </w:p>
    <w:p>
      <w:pPr>
        <w:numPr>
          <w:ilvl w:val="1"/>
          <w:numId w:val="900"/>
        </w:numPr>
        <w:spacing w:before="0" w:after="0"/>
      </w:pPr>
      <w:r>
        <w:t>ROC Analysis</w:t>
      </w:r>
    </w:p>
    <w:p>
      <w:pPr>
        <w:numPr>
          <w:ilvl w:val="2"/>
          <w:numId w:val="900"/>
        </w:numPr>
        <w:spacing w:before="0" w:after="0"/>
      </w:pPr>
      <w:r>
        <w:t>ROC Curve</w:t>
      </w:r>
    </w:p>
    <w:p>
      <w:pPr>
        <w:numPr>
          <w:ilvl w:val="3"/>
          <w:numId w:val="900"/>
        </w:numPr>
        <w:spacing w:before="0" w:after="0"/>
      </w:pPr>
      <w:r>
        <w:t>True Positive Rate vs. False Positive Rate</w:t>
      </w:r>
    </w:p>
    <w:p>
      <w:pPr>
        <w:numPr>
          <w:ilvl w:val="3"/>
          <w:numId w:val="900"/>
        </w:numPr>
        <w:spacing w:before="0" w:after="0"/>
      </w:pPr>
      <w:r>
        <w:t>Threshold Variation</w:t>
      </w:r>
    </w:p>
    <w:p>
      <w:pPr>
        <w:numPr>
          <w:ilvl w:val="3"/>
          <w:numId w:val="900"/>
        </w:numPr>
        <w:spacing w:before="0" w:after="0"/>
      </w:pPr>
      <w:r>
        <w:t>Curve Interpretation</w:t>
      </w:r>
    </w:p>
    <w:p>
      <w:pPr>
        <w:numPr>
          <w:ilvl w:val="2"/>
          <w:numId w:val="900"/>
        </w:numPr>
        <w:spacing w:before="0" w:after="0"/>
      </w:pPr>
      <w:r>
        <w:t>AUC Score</w:t>
      </w:r>
    </w:p>
    <w:p>
      <w:pPr>
        <w:numPr>
          <w:ilvl w:val="3"/>
          <w:numId w:val="900"/>
        </w:numPr>
        <w:spacing w:before="0" w:after="0"/>
      </w:pPr>
      <w:r>
        <w:t>Area Under ROC Curve</w:t>
      </w:r>
    </w:p>
    <w:p>
      <w:pPr>
        <w:numPr>
          <w:ilvl w:val="3"/>
          <w:numId w:val="900"/>
        </w:numPr>
        <w:spacing w:before="0" w:after="0"/>
      </w:pPr>
      <w:r>
        <w:t>Interpretation</w:t>
      </w:r>
    </w:p>
    <w:p>
      <w:pPr>
        <w:numPr>
          <w:ilvl w:val="3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Precision-Recall Curve</w:t>
      </w:r>
    </w:p>
    <w:p>
      <w:pPr>
        <w:numPr>
          <w:ilvl w:val="2"/>
          <w:numId w:val="900"/>
        </w:numPr>
        <w:spacing w:before="0" w:after="0"/>
      </w:pPr>
      <w:r>
        <w:t>Construction</w:t>
      </w:r>
    </w:p>
    <w:p>
      <w:pPr>
        <w:numPr>
          <w:ilvl w:val="2"/>
          <w:numId w:val="900"/>
        </w:numPr>
        <w:spacing w:before="0" w:after="0"/>
      </w:pPr>
      <w:r>
        <w:t>Comparison with ROC</w:t>
      </w:r>
    </w:p>
    <w:p>
      <w:pPr>
        <w:numPr>
          <w:ilvl w:val="2"/>
          <w:numId w:val="900"/>
        </w:numPr>
        <w:spacing w:before="0" w:after="0"/>
      </w:pPr>
      <w:r>
        <w:t>Imbalanced Data Applications</w:t>
      </w:r>
    </w:p>
    <w:p>
      <w:pPr>
        <w:numPr>
          <w:ilvl w:val="1"/>
          <w:numId w:val="900"/>
        </w:numPr>
        <w:spacing w:before="0" w:after="0"/>
      </w:pPr>
      <w:r>
        <w:t>Multi-Class Metrics</w:t>
      </w:r>
    </w:p>
    <w:p>
      <w:pPr>
        <w:numPr>
          <w:ilvl w:val="2"/>
          <w:numId w:val="900"/>
        </w:numPr>
        <w:spacing w:before="0" w:after="0"/>
      </w:pPr>
      <w:r>
        <w:t>Macro Averaging</w:t>
      </w:r>
    </w:p>
    <w:p>
      <w:pPr>
        <w:numPr>
          <w:ilvl w:val="2"/>
          <w:numId w:val="900"/>
        </w:numPr>
        <w:spacing w:before="0" w:after="0"/>
      </w:pPr>
      <w:r>
        <w:t>Micro Averaging</w:t>
      </w:r>
    </w:p>
    <w:p>
      <w:pPr>
        <w:numPr>
          <w:ilvl w:val="2"/>
          <w:numId w:val="900"/>
        </w:numPr>
        <w:spacing w:before="0" w:after="0"/>
      </w:pPr>
      <w:r>
        <w:t>Weighted Averaging</w:t>
      </w:r>
    </w:p>
    <w:p>
      <w:pPr>
        <w:numPr>
          <w:ilvl w:val="2"/>
          <w:numId w:val="900"/>
        </w:numPr>
        <w:spacing w:before="0" w:after="0"/>
      </w:pPr>
      <w:r>
        <w:t>Per-Class Metrics</w:t>
      </w:r>
    </w:p>
    <w:p>
      <w:pPr>
        <w:numPr>
          <w:ilvl w:val="1"/>
          <w:numId w:val="900"/>
        </w:numPr>
        <w:spacing w:before="0" w:after="0"/>
      </w:pPr>
      <w:r>
        <w:t>Advanced Metrics</w:t>
      </w:r>
    </w:p>
    <w:p>
      <w:pPr>
        <w:numPr>
          <w:ilvl w:val="2"/>
          <w:numId w:val="900"/>
        </w:numPr>
        <w:spacing w:before="0" w:after="0"/>
      </w:pPr>
      <w:r>
        <w:t>Matthews Correlation Coefficient</w:t>
      </w:r>
    </w:p>
    <w:p>
      <w:pPr>
        <w:numPr>
          <w:ilvl w:val="3"/>
          <w:numId w:val="900"/>
        </w:numPr>
        <w:spacing w:before="0" w:after="0"/>
      </w:pPr>
      <w:r>
        <w:t>Balanced Measure</w:t>
      </w:r>
    </w:p>
    <w:p>
      <w:pPr>
        <w:numPr>
          <w:ilvl w:val="3"/>
          <w:numId w:val="900"/>
        </w:numPr>
        <w:spacing w:before="0" w:after="0"/>
      </w:pPr>
      <w:r>
        <w:t>Range and Interpretation</w:t>
      </w:r>
    </w:p>
    <w:p>
      <w:pPr>
        <w:numPr>
          <w:ilvl w:val="2"/>
          <w:numId w:val="900"/>
        </w:numPr>
        <w:spacing w:before="0" w:after="0"/>
      </w:pPr>
      <w:r>
        <w:t>Cohen's Kappa</w:t>
      </w:r>
    </w:p>
    <w:p>
      <w:pPr>
        <w:numPr>
          <w:ilvl w:val="3"/>
          <w:numId w:val="900"/>
        </w:numPr>
        <w:spacing w:before="0" w:after="0"/>
      </w:pPr>
      <w:r>
        <w:t>Agreement Beyond Chance</w:t>
      </w:r>
    </w:p>
    <w:p>
      <w:pPr>
        <w:numPr>
          <w:ilvl w:val="3"/>
          <w:numId w:val="900"/>
        </w:numPr>
        <w:spacing w:before="0" w:after="0"/>
      </w:pPr>
      <w:r>
        <w:t>Multi-Class Applications</w:t>
      </w:r>
    </w:p>
    <w:p>
      <w:pPr>
        <w:numPr>
          <w:ilvl w:val="2"/>
          <w:numId w:val="900"/>
        </w:numPr>
        <w:spacing w:before="0" w:after="0"/>
      </w:pPr>
      <w:r>
        <w:t>Log Loss</w:t>
      </w:r>
    </w:p>
    <w:p>
      <w:pPr>
        <w:numPr>
          <w:ilvl w:val="3"/>
          <w:numId w:val="900"/>
        </w:numPr>
        <w:spacing w:before="0" w:after="0"/>
      </w:pPr>
      <w:r>
        <w:t>Probabilistic Interpretation</w:t>
      </w:r>
    </w:p>
    <w:p>
      <w:pPr>
        <w:numPr>
          <w:ilvl w:val="3"/>
          <w:numId w:val="900"/>
        </w:numPr>
        <w:spacing w:before="0" w:after="0"/>
      </w:pPr>
      <w:r>
        <w:t>Penalizing Confident Misclassifications</w:t>
      </w:r>
    </w:p>
    <w:p>
      <w:pPr>
        <w:numPr>
          <w:ilvl w:val="0"/>
          <w:numId w:val="900"/>
        </w:numPr>
        <w:spacing w:before="0" w:after="0"/>
      </w:pPr>
      <w:r>
        <w:t>Model Selection and Comparison</w:t>
      </w:r>
    </w:p>
    <w:p>
      <w:pPr>
        <w:numPr>
          <w:ilvl w:val="1"/>
          <w:numId w:val="900"/>
        </w:numPr>
        <w:spacing w:before="0" w:after="0"/>
      </w:pPr>
      <w:r>
        <w:t>Information Criteria</w:t>
      </w:r>
    </w:p>
    <w:p>
      <w:pPr>
        <w:numPr>
          <w:ilvl w:val="2"/>
          <w:numId w:val="900"/>
        </w:numPr>
        <w:spacing w:before="0" w:after="0"/>
      </w:pPr>
      <w:r>
        <w:t>Akaike Information Criterion</w:t>
      </w:r>
    </w:p>
    <w:p>
      <w:pPr>
        <w:numPr>
          <w:ilvl w:val="3"/>
          <w:numId w:val="900"/>
        </w:numPr>
        <w:spacing w:before="0" w:after="0"/>
      </w:pPr>
      <w:r>
        <w:t>Model Complexity Penalty</w:t>
      </w:r>
    </w:p>
    <w:p>
      <w:pPr>
        <w:numPr>
          <w:ilvl w:val="3"/>
          <w:numId w:val="900"/>
        </w:numPr>
        <w:spacing w:before="0" w:after="0"/>
      </w:pPr>
      <w:r>
        <w:t>Model Comparison</w:t>
      </w:r>
    </w:p>
    <w:p>
      <w:pPr>
        <w:numPr>
          <w:ilvl w:val="2"/>
          <w:numId w:val="900"/>
        </w:numPr>
        <w:spacing w:before="0" w:after="0"/>
      </w:pPr>
      <w:r>
        <w:t>Bayesian Information Criterion</w:t>
      </w:r>
    </w:p>
    <w:p>
      <w:pPr>
        <w:numPr>
          <w:ilvl w:val="3"/>
          <w:numId w:val="900"/>
        </w:numPr>
        <w:spacing w:before="0" w:after="0"/>
      </w:pPr>
      <w:r>
        <w:t>Stronger Complexity Penalty</w:t>
      </w:r>
    </w:p>
    <w:p>
      <w:pPr>
        <w:numPr>
          <w:ilvl w:val="3"/>
          <w:numId w:val="900"/>
        </w:numPr>
        <w:spacing w:before="0" w:after="0"/>
      </w:pPr>
      <w:r>
        <w:t>Large Sample Properties</w:t>
      </w:r>
    </w:p>
    <w:p>
      <w:pPr>
        <w:numPr>
          <w:ilvl w:val="1"/>
          <w:numId w:val="900"/>
        </w:numPr>
        <w:spacing w:before="0" w:after="0"/>
      </w:pPr>
      <w:r>
        <w:t>Statistical Significance Testing</w:t>
      </w:r>
    </w:p>
    <w:p>
      <w:pPr>
        <w:numPr>
          <w:ilvl w:val="2"/>
          <w:numId w:val="900"/>
        </w:numPr>
        <w:spacing w:before="0" w:after="0"/>
      </w:pPr>
      <w:r>
        <w:t>Paired t-Test</w:t>
      </w:r>
    </w:p>
    <w:p>
      <w:pPr>
        <w:numPr>
          <w:ilvl w:val="2"/>
          <w:numId w:val="900"/>
        </w:numPr>
        <w:spacing w:before="0" w:after="0"/>
      </w:pPr>
      <w:r>
        <w:t>McNemar's Test</w:t>
      </w:r>
    </w:p>
    <w:p>
      <w:pPr>
        <w:numPr>
          <w:ilvl w:val="2"/>
          <w:numId w:val="900"/>
        </w:numPr>
        <w:spacing w:before="0" w:after="0"/>
      </w:pPr>
      <w:r>
        <w:t>Wilcoxon Signed-Rank Test</w:t>
      </w:r>
    </w:p>
    <w:p>
      <w:pPr>
        <w:numPr>
          <w:ilvl w:val="2"/>
          <w:numId w:val="900"/>
        </w:numPr>
        <w:spacing w:before="0" w:after="0"/>
      </w:pPr>
      <w:r>
        <w:t>Friedman Test</w:t>
      </w:r>
    </w:p>
    <w:p>
      <w:pPr>
        <w:numPr>
          <w:ilvl w:val="1"/>
          <w:numId w:val="900"/>
        </w:numPr>
        <w:spacing w:before="0" w:after="0"/>
      </w:pPr>
      <w:r>
        <w:t>Learning Curves</w:t>
      </w:r>
    </w:p>
    <w:p>
      <w:pPr>
        <w:numPr>
          <w:ilvl w:val="2"/>
          <w:numId w:val="900"/>
        </w:numPr>
        <w:spacing w:before="0" w:after="0"/>
      </w:pPr>
      <w:r>
        <w:t>Training Curve</w:t>
      </w:r>
    </w:p>
    <w:p>
      <w:pPr>
        <w:numPr>
          <w:ilvl w:val="2"/>
          <w:numId w:val="900"/>
        </w:numPr>
        <w:spacing w:before="0" w:after="0"/>
      </w:pPr>
      <w:r>
        <w:t>Validation Curve</w:t>
      </w:r>
    </w:p>
    <w:p>
      <w:pPr>
        <w:numPr>
          <w:ilvl w:val="2"/>
          <w:numId w:val="900"/>
        </w:numPr>
        <w:spacing w:before="0" w:after="0"/>
      </w:pPr>
      <w:r>
        <w:t>Diagnosing Bias and Variance</w:t>
      </w:r>
    </w:p>
    <w:p>
      <w:pPr>
        <w:numPr>
          <w:ilvl w:val="2"/>
          <w:numId w:val="900"/>
        </w:numPr>
        <w:spacing w:before="0" w:after="0"/>
      </w:pPr>
      <w:r>
        <w:t>Sample Size Effects</w:t>
      </w:r>
    </w:p>
    <w:p>
      <w:pPr>
        <w:numPr>
          <w:ilvl w:val="1"/>
          <w:numId w:val="900"/>
        </w:numPr>
        <w:spacing w:before="0" w:after="0"/>
      </w:pPr>
      <w:r>
        <w:t>Validation Curves</w:t>
      </w:r>
    </w:p>
    <w:p>
      <w:pPr>
        <w:numPr>
          <w:ilvl w:val="2"/>
          <w:numId w:val="900"/>
        </w:numPr>
        <w:spacing w:before="0" w:after="0"/>
      </w:pPr>
      <w:r>
        <w:t>Hyperparameter Effects</w:t>
      </w:r>
    </w:p>
    <w:p>
      <w:pPr>
        <w:numPr>
          <w:ilvl w:val="2"/>
          <w:numId w:val="900"/>
        </w:numPr>
        <w:spacing w:before="0" w:after="0"/>
      </w:pPr>
      <w:r>
        <w:t>Optimal Hyperparameter Selection</w:t>
      </w:r>
    </w:p>
    <w:p>
      <w:pPr>
        <w:numPr>
          <w:ilvl w:val="2"/>
          <w:numId w:val="900"/>
        </w:numPr>
        <w:spacing w:before="0" w:after="0"/>
      </w:pPr>
      <w:r>
        <w:t>Overfitting Detection</w:t>
      </w:r>
    </w:p>
    <w:p>
      <w:pPr>
        <w:pStyle w:val="Heading1"/>
      </w:pPr>
      <w:r>
        <w:t>Ensemble Methods and Advanced Techniques</w:t>
      </w:r>
    </w:p>
    <w:p>
      <w:pPr>
        <w:numPr>
          <w:ilvl w:val="0"/>
          <w:numId w:val="900"/>
        </w:numPr>
        <w:spacing w:before="0" w:after="0"/>
      </w:pPr>
      <w:r>
        <w:t>Ensemble Learning Principles</w:t>
      </w:r>
    </w:p>
    <w:p>
      <w:pPr>
        <w:numPr>
          <w:ilvl w:val="1"/>
          <w:numId w:val="900"/>
        </w:numPr>
        <w:spacing w:before="0" w:after="0"/>
      </w:pPr>
      <w:r>
        <w:t>Wisdom of Crowds</w:t>
      </w:r>
    </w:p>
    <w:p>
      <w:pPr>
        <w:numPr>
          <w:ilvl w:val="1"/>
          <w:numId w:val="900"/>
        </w:numPr>
        <w:spacing w:before="0" w:after="0"/>
      </w:pPr>
      <w:r>
        <w:t>Diversity in Ensemble</w:t>
      </w:r>
    </w:p>
    <w:p>
      <w:pPr>
        <w:numPr>
          <w:ilvl w:val="1"/>
          <w:numId w:val="900"/>
        </w:numPr>
        <w:spacing w:before="0" w:after="0"/>
      </w:pPr>
      <w:r>
        <w:t>Bias-Variance Decomposition for Ensembles</w:t>
      </w:r>
    </w:p>
    <w:p>
      <w:pPr>
        <w:numPr>
          <w:ilvl w:val="1"/>
          <w:numId w:val="900"/>
        </w:numPr>
        <w:spacing w:before="0" w:after="0"/>
      </w:pPr>
      <w:r>
        <w:t>Ensemble Size Considerations</w:t>
      </w:r>
    </w:p>
    <w:p>
      <w:pPr>
        <w:numPr>
          <w:ilvl w:val="0"/>
          <w:numId w:val="900"/>
        </w:numPr>
        <w:spacing w:before="0" w:after="0"/>
      </w:pPr>
      <w:r>
        <w:t>Bagging Methods</w:t>
      </w:r>
    </w:p>
    <w:p>
      <w:pPr>
        <w:numPr>
          <w:ilvl w:val="1"/>
          <w:numId w:val="900"/>
        </w:numPr>
        <w:spacing w:before="0" w:after="0"/>
      </w:pPr>
      <w:r>
        <w:t>Bootstrap Aggregating</w:t>
      </w:r>
    </w:p>
    <w:p>
      <w:pPr>
        <w:numPr>
          <w:ilvl w:val="2"/>
          <w:numId w:val="900"/>
        </w:numPr>
        <w:spacing w:before="0" w:after="0"/>
      </w:pPr>
      <w:r>
        <w:t>Bootstrap Sampling</w:t>
      </w:r>
    </w:p>
    <w:p>
      <w:pPr>
        <w:numPr>
          <w:ilvl w:val="2"/>
          <w:numId w:val="900"/>
        </w:numPr>
        <w:spacing w:before="0" w:after="0"/>
      </w:pPr>
      <w:r>
        <w:t>Aggregation Strategies</w:t>
      </w:r>
    </w:p>
    <w:p>
      <w:pPr>
        <w:numPr>
          <w:ilvl w:val="3"/>
          <w:numId w:val="900"/>
        </w:numPr>
        <w:spacing w:before="0" w:after="0"/>
      </w:pPr>
      <w:r>
        <w:t>Voting for Classification</w:t>
      </w:r>
    </w:p>
    <w:p>
      <w:pPr>
        <w:numPr>
          <w:ilvl w:val="3"/>
          <w:numId w:val="900"/>
        </w:numPr>
        <w:spacing w:before="0" w:after="0"/>
      </w:pPr>
      <w:r>
        <w:t>Averaging for Regression</w:t>
      </w:r>
    </w:p>
    <w:p>
      <w:pPr>
        <w:numPr>
          <w:ilvl w:val="2"/>
          <w:numId w:val="900"/>
        </w:numPr>
        <w:spacing w:before="0" w:after="0"/>
      </w:pPr>
      <w:r>
        <w:t>Variance Reduction</w:t>
      </w:r>
    </w:p>
    <w:p>
      <w:pPr>
        <w:numPr>
          <w:ilvl w:val="2"/>
          <w:numId w:val="900"/>
        </w:numPr>
        <w:spacing w:before="0" w:after="0"/>
      </w:pPr>
      <w:r>
        <w:t>Parallel Training</w:t>
      </w:r>
    </w:p>
    <w:p>
      <w:pPr>
        <w:numPr>
          <w:ilvl w:val="1"/>
          <w:numId w:val="900"/>
        </w:numPr>
        <w:spacing w:before="0" w:after="0"/>
      </w:pPr>
      <w:r>
        <w:t>Random Forests</w:t>
      </w:r>
    </w:p>
    <w:p>
      <w:pPr>
        <w:numPr>
          <w:ilvl w:val="2"/>
          <w:numId w:val="900"/>
        </w:numPr>
        <w:spacing w:before="0" w:after="0"/>
      </w:pPr>
      <w:r>
        <w:t>Decision Tree Base Learners</w:t>
      </w:r>
    </w:p>
    <w:p>
      <w:pPr>
        <w:numPr>
          <w:ilvl w:val="2"/>
          <w:numId w:val="900"/>
        </w:numPr>
        <w:spacing w:before="0" w:after="0"/>
      </w:pPr>
      <w:r>
        <w:t>Feature Bagging</w:t>
      </w:r>
    </w:p>
    <w:p>
      <w:pPr>
        <w:numPr>
          <w:ilvl w:val="3"/>
          <w:numId w:val="900"/>
        </w:numPr>
        <w:spacing w:before="0" w:after="0"/>
      </w:pPr>
      <w:r>
        <w:t>Random Feature Selection</w:t>
      </w:r>
    </w:p>
    <w:p>
      <w:pPr>
        <w:numPr>
          <w:ilvl w:val="3"/>
          <w:numId w:val="900"/>
        </w:numPr>
        <w:spacing w:before="0" w:after="0"/>
      </w:pPr>
      <w:r>
        <w:t>Feature Subset Size</w:t>
      </w:r>
    </w:p>
    <w:p>
      <w:pPr>
        <w:numPr>
          <w:ilvl w:val="2"/>
          <w:numId w:val="900"/>
        </w:numPr>
        <w:spacing w:before="0" w:after="0"/>
      </w:pPr>
      <w:r>
        <w:t>Out-of-Bag Error Estimation</w:t>
      </w:r>
    </w:p>
    <w:p>
      <w:pPr>
        <w:numPr>
          <w:ilvl w:val="3"/>
          <w:numId w:val="900"/>
        </w:numPr>
        <w:spacing w:before="0" w:after="0"/>
      </w:pPr>
      <w:r>
        <w:t>OOB Score Calculation</w:t>
      </w:r>
    </w:p>
    <w:p>
      <w:pPr>
        <w:numPr>
          <w:ilvl w:val="3"/>
          <w:numId w:val="900"/>
        </w:numPr>
        <w:spacing w:before="0" w:after="0"/>
      </w:pPr>
      <w:r>
        <w:t>Model Evaluation Without Validation Set</w:t>
      </w:r>
    </w:p>
    <w:p>
      <w:pPr>
        <w:numPr>
          <w:ilvl w:val="2"/>
          <w:numId w:val="900"/>
        </w:numPr>
        <w:spacing w:before="0" w:after="0"/>
      </w:pPr>
      <w:r>
        <w:t>Feature Importance</w:t>
      </w:r>
    </w:p>
    <w:p>
      <w:pPr>
        <w:numPr>
          <w:ilvl w:val="3"/>
          <w:numId w:val="900"/>
        </w:numPr>
        <w:spacing w:before="0" w:after="0"/>
      </w:pPr>
      <w:r>
        <w:t>Gini Importance</w:t>
      </w:r>
    </w:p>
    <w:p>
      <w:pPr>
        <w:numPr>
          <w:ilvl w:val="3"/>
          <w:numId w:val="900"/>
        </w:numPr>
        <w:spacing w:before="0" w:after="0"/>
      </w:pPr>
      <w:r>
        <w:t>Permutation Importance</w:t>
      </w:r>
    </w:p>
    <w:p>
      <w:pPr>
        <w:numPr>
          <w:ilvl w:val="2"/>
          <w:numId w:val="900"/>
        </w:numPr>
        <w:spacing w:before="0" w:after="0"/>
      </w:pPr>
      <w:r>
        <w:t>Hyperparameter Tuning</w:t>
      </w:r>
    </w:p>
    <w:p>
      <w:pPr>
        <w:numPr>
          <w:ilvl w:val="3"/>
          <w:numId w:val="900"/>
        </w:numPr>
        <w:spacing w:before="0" w:after="0"/>
      </w:pPr>
      <w:r>
        <w:t>Number of Trees</w:t>
      </w:r>
    </w:p>
    <w:p>
      <w:pPr>
        <w:numPr>
          <w:ilvl w:val="3"/>
          <w:numId w:val="900"/>
        </w:numPr>
        <w:spacing w:before="0" w:after="0"/>
      </w:pPr>
      <w:r>
        <w:t>Tree Depth</w:t>
      </w:r>
    </w:p>
    <w:p>
      <w:pPr>
        <w:numPr>
          <w:ilvl w:val="3"/>
          <w:numId w:val="900"/>
        </w:numPr>
        <w:spacing w:before="0" w:after="0"/>
      </w:pPr>
      <w:r>
        <w:t>Feature Subset Size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Extra Trees</w:t>
      </w:r>
    </w:p>
    <w:p>
      <w:pPr>
        <w:numPr>
          <w:ilvl w:val="2"/>
          <w:numId w:val="900"/>
        </w:numPr>
        <w:spacing w:before="0" w:after="0"/>
      </w:pPr>
      <w:r>
        <w:t>Extremely Randomized Trees</w:t>
      </w:r>
    </w:p>
    <w:p>
      <w:pPr>
        <w:numPr>
          <w:ilvl w:val="2"/>
          <w:numId w:val="900"/>
        </w:numPr>
        <w:spacing w:before="0" w:after="0"/>
      </w:pPr>
      <w:r>
        <w:t>Random Thresholds</w:t>
      </w:r>
    </w:p>
    <w:p>
      <w:pPr>
        <w:numPr>
          <w:ilvl w:val="2"/>
          <w:numId w:val="900"/>
        </w:numPr>
        <w:spacing w:before="0" w:after="0"/>
      </w:pPr>
      <w:r>
        <w:t>Comparison with Random Forests</w:t>
      </w:r>
    </w:p>
    <w:p>
      <w:pPr>
        <w:numPr>
          <w:ilvl w:val="0"/>
          <w:numId w:val="900"/>
        </w:numPr>
        <w:spacing w:before="0" w:after="0"/>
      </w:pPr>
      <w:r>
        <w:t>Boosting Methods</w:t>
      </w:r>
    </w:p>
    <w:p>
      <w:pPr>
        <w:numPr>
          <w:ilvl w:val="1"/>
          <w:numId w:val="900"/>
        </w:numPr>
        <w:spacing w:before="0" w:after="0"/>
      </w:pPr>
      <w:r>
        <w:t>Boosting Principles</w:t>
      </w:r>
    </w:p>
    <w:p>
      <w:pPr>
        <w:numPr>
          <w:ilvl w:val="2"/>
          <w:numId w:val="900"/>
        </w:numPr>
        <w:spacing w:before="0" w:after="0"/>
      </w:pPr>
      <w:r>
        <w:t>Sequential Learning</w:t>
      </w:r>
    </w:p>
    <w:p>
      <w:pPr>
        <w:numPr>
          <w:ilvl w:val="2"/>
          <w:numId w:val="900"/>
        </w:numPr>
        <w:spacing w:before="0" w:after="0"/>
      </w:pPr>
      <w:r>
        <w:t>Weak Learner Combination</w:t>
      </w:r>
    </w:p>
    <w:p>
      <w:pPr>
        <w:numPr>
          <w:ilvl w:val="2"/>
          <w:numId w:val="900"/>
        </w:numPr>
        <w:spacing w:before="0" w:after="0"/>
      </w:pPr>
      <w:r>
        <w:t>Adaptive Reweighting</w:t>
      </w:r>
    </w:p>
    <w:p>
      <w:pPr>
        <w:numPr>
          <w:ilvl w:val="2"/>
          <w:numId w:val="900"/>
        </w:numPr>
        <w:spacing w:before="0" w:after="0"/>
      </w:pPr>
      <w:r>
        <w:t>Bias Reduction</w:t>
      </w:r>
    </w:p>
    <w:p>
      <w:pPr>
        <w:numPr>
          <w:ilvl w:val="1"/>
          <w:numId w:val="900"/>
        </w:numPr>
        <w:spacing w:before="0" w:after="0"/>
      </w:pPr>
      <w:r>
        <w:t>AdaBoost</w:t>
      </w:r>
    </w:p>
    <w:p>
      <w:pPr>
        <w:numPr>
          <w:ilvl w:val="2"/>
          <w:numId w:val="900"/>
        </w:numPr>
        <w:spacing w:before="0" w:after="0"/>
      </w:pPr>
      <w:r>
        <w:t>Algorithm Steps</w:t>
      </w:r>
    </w:p>
    <w:p>
      <w:pPr>
        <w:numPr>
          <w:ilvl w:val="2"/>
          <w:numId w:val="900"/>
        </w:numPr>
        <w:spacing w:before="0" w:after="0"/>
      </w:pPr>
      <w:r>
        <w:t>Sample Weight Updates</w:t>
      </w:r>
    </w:p>
    <w:p>
      <w:pPr>
        <w:numPr>
          <w:ilvl w:val="2"/>
          <w:numId w:val="900"/>
        </w:numPr>
        <w:spacing w:before="0" w:after="0"/>
      </w:pPr>
      <w:r>
        <w:t>Weak Learner Weights</w:t>
      </w:r>
    </w:p>
    <w:p>
      <w:pPr>
        <w:numPr>
          <w:ilvl w:val="2"/>
          <w:numId w:val="900"/>
        </w:numPr>
        <w:spacing w:before="0" w:after="0"/>
      </w:pPr>
      <w:r>
        <w:t>Exponential Loss Function</w:t>
      </w:r>
    </w:p>
    <w:p>
      <w:pPr>
        <w:numPr>
          <w:ilvl w:val="2"/>
          <w:numId w:val="900"/>
        </w:numPr>
        <w:spacing w:before="0" w:after="0"/>
      </w:pPr>
      <w:r>
        <w:t>Theoretical Properties</w:t>
      </w:r>
    </w:p>
    <w:p>
      <w:pPr>
        <w:numPr>
          <w:ilvl w:val="1"/>
          <w:numId w:val="900"/>
        </w:numPr>
        <w:spacing w:before="0" w:after="0"/>
      </w:pPr>
      <w:r>
        <w:t>Gradient Boosting</w:t>
      </w:r>
    </w:p>
    <w:p>
      <w:pPr>
        <w:numPr>
          <w:ilvl w:val="2"/>
          <w:numId w:val="900"/>
        </w:numPr>
        <w:spacing w:before="0" w:after="0"/>
      </w:pPr>
      <w:r>
        <w:t>Gradient Boosting Framework</w:t>
      </w:r>
    </w:p>
    <w:p>
      <w:pPr>
        <w:numPr>
          <w:ilvl w:val="2"/>
          <w:numId w:val="900"/>
        </w:numPr>
        <w:spacing w:before="0" w:after="0"/>
      </w:pPr>
      <w:r>
        <w:t>Residual Fitting</w:t>
      </w:r>
    </w:p>
    <w:p>
      <w:pPr>
        <w:numPr>
          <w:ilvl w:val="2"/>
          <w:numId w:val="900"/>
        </w:numPr>
        <w:spacing w:before="0" w:after="0"/>
      </w:pPr>
      <w:r>
        <w:t>Gradient Descent in Function Space</w:t>
      </w:r>
    </w:p>
    <w:p>
      <w:pPr>
        <w:numPr>
          <w:ilvl w:val="2"/>
          <w:numId w:val="900"/>
        </w:numPr>
        <w:spacing w:before="0" w:after="0"/>
      </w:pPr>
      <w:r>
        <w:t>Learning Rate</w:t>
      </w:r>
    </w:p>
    <w:p>
      <w:pPr>
        <w:numPr>
          <w:ilvl w:val="2"/>
          <w:numId w:val="900"/>
        </w:numPr>
        <w:spacing w:before="0" w:after="0"/>
      </w:pPr>
      <w:r>
        <w:t>Regularization Techniques</w:t>
      </w:r>
    </w:p>
    <w:p>
      <w:pPr>
        <w:numPr>
          <w:ilvl w:val="1"/>
          <w:numId w:val="900"/>
        </w:numPr>
        <w:spacing w:before="0" w:after="0"/>
      </w:pPr>
      <w:r>
        <w:t>Gradient Boosting Machines</w:t>
      </w:r>
    </w:p>
    <w:p>
      <w:pPr>
        <w:numPr>
          <w:ilvl w:val="2"/>
          <w:numId w:val="900"/>
        </w:numPr>
        <w:spacing w:before="0" w:after="0"/>
      </w:pPr>
      <w:r>
        <w:t>Tree-Based Weak Learners</w:t>
      </w:r>
    </w:p>
    <w:p>
      <w:pPr>
        <w:numPr>
          <w:ilvl w:val="2"/>
          <w:numId w:val="900"/>
        </w:numPr>
        <w:spacing w:before="0" w:after="0"/>
      </w:pPr>
      <w:r>
        <w:t>Shrinkage Parameter</w:t>
      </w:r>
    </w:p>
    <w:p>
      <w:pPr>
        <w:numPr>
          <w:ilvl w:val="2"/>
          <w:numId w:val="900"/>
        </w:numPr>
        <w:spacing w:before="0" w:after="0"/>
      </w:pPr>
      <w:r>
        <w:t>Subsampling</w:t>
      </w:r>
    </w:p>
    <w:p>
      <w:pPr>
        <w:numPr>
          <w:ilvl w:val="2"/>
          <w:numId w:val="900"/>
        </w:numPr>
        <w:spacing w:before="0" w:after="0"/>
      </w:pPr>
      <w:r>
        <w:t>Feature Subsampling</w:t>
      </w:r>
    </w:p>
    <w:p>
      <w:pPr>
        <w:numPr>
          <w:ilvl w:val="1"/>
          <w:numId w:val="900"/>
        </w:numPr>
        <w:spacing w:before="0" w:after="0"/>
      </w:pPr>
      <w:r>
        <w:t>XGBoost</w:t>
      </w:r>
    </w:p>
    <w:p>
      <w:pPr>
        <w:numPr>
          <w:ilvl w:val="2"/>
          <w:numId w:val="900"/>
        </w:numPr>
        <w:spacing w:before="0" w:after="0"/>
      </w:pPr>
      <w:r>
        <w:t>Extreme Gradient Boosting</w:t>
      </w:r>
    </w:p>
    <w:p>
      <w:pPr>
        <w:numPr>
          <w:ilvl w:val="2"/>
          <w:numId w:val="900"/>
        </w:numPr>
        <w:spacing w:before="0" w:after="0"/>
      </w:pPr>
      <w:r>
        <w:t>Second-Order Optimization</w:t>
      </w:r>
    </w:p>
    <w:p>
      <w:pPr>
        <w:numPr>
          <w:ilvl w:val="2"/>
          <w:numId w:val="900"/>
        </w:numPr>
        <w:spacing w:before="0" w:after="0"/>
      </w:pPr>
      <w:r>
        <w:t>Regularization Terms</w:t>
      </w:r>
    </w:p>
    <w:p>
      <w:pPr>
        <w:numPr>
          <w:ilvl w:val="2"/>
          <w:numId w:val="900"/>
        </w:numPr>
        <w:spacing w:before="0" w:after="0"/>
      </w:pPr>
      <w:r>
        <w:t>Parallel Processing</w:t>
      </w:r>
    </w:p>
    <w:p>
      <w:pPr>
        <w:numPr>
          <w:ilvl w:val="2"/>
          <w:numId w:val="900"/>
        </w:numPr>
        <w:spacing w:before="0" w:after="0"/>
      </w:pPr>
      <w:r>
        <w:t>Missing Value Handling</w:t>
      </w:r>
    </w:p>
    <w:p>
      <w:pPr>
        <w:numPr>
          <w:ilvl w:val="2"/>
          <w:numId w:val="900"/>
        </w:numPr>
        <w:spacing w:before="0" w:after="0"/>
      </w:pPr>
      <w:r>
        <w:t>Feature Importance</w:t>
      </w:r>
    </w:p>
    <w:p>
      <w:pPr>
        <w:numPr>
          <w:ilvl w:val="1"/>
          <w:numId w:val="900"/>
        </w:numPr>
        <w:spacing w:before="0" w:after="0"/>
      </w:pPr>
      <w:r>
        <w:t>LightGBM</w:t>
      </w:r>
    </w:p>
    <w:p>
      <w:pPr>
        <w:numPr>
          <w:ilvl w:val="2"/>
          <w:numId w:val="900"/>
        </w:numPr>
        <w:spacing w:before="0" w:after="0"/>
      </w:pPr>
      <w:r>
        <w:t>Gradient-Based One-Side Sampling</w:t>
      </w:r>
    </w:p>
    <w:p>
      <w:pPr>
        <w:numPr>
          <w:ilvl w:val="2"/>
          <w:numId w:val="900"/>
        </w:numPr>
        <w:spacing w:before="0" w:after="0"/>
      </w:pPr>
      <w:r>
        <w:t>Exclusive Feature Bundling</w:t>
      </w:r>
    </w:p>
    <w:p>
      <w:pPr>
        <w:numPr>
          <w:ilvl w:val="2"/>
          <w:numId w:val="900"/>
        </w:numPr>
        <w:spacing w:before="0" w:after="0"/>
      </w:pPr>
      <w:r>
        <w:t>Leaf-Wise Tree Growth</w:t>
      </w:r>
    </w:p>
    <w:p>
      <w:pPr>
        <w:numPr>
          <w:ilvl w:val="2"/>
          <w:numId w:val="900"/>
        </w:numPr>
        <w:spacing w:before="0" w:after="0"/>
      </w:pPr>
      <w:r>
        <w:t>Memory Efficiency</w:t>
      </w:r>
    </w:p>
    <w:p>
      <w:pPr>
        <w:numPr>
          <w:ilvl w:val="1"/>
          <w:numId w:val="900"/>
        </w:numPr>
        <w:spacing w:before="0" w:after="0"/>
      </w:pPr>
      <w:r>
        <w:t>CatBoost</w:t>
      </w:r>
    </w:p>
    <w:p>
      <w:pPr>
        <w:numPr>
          <w:ilvl w:val="2"/>
          <w:numId w:val="900"/>
        </w:numPr>
        <w:spacing w:before="0" w:after="0"/>
      </w:pPr>
      <w:r>
        <w:t>Categorical Feature Handling</w:t>
      </w:r>
    </w:p>
    <w:p>
      <w:pPr>
        <w:numPr>
          <w:ilvl w:val="2"/>
          <w:numId w:val="900"/>
        </w:numPr>
        <w:spacing w:before="0" w:after="0"/>
      </w:pPr>
      <w:r>
        <w:t>Ordered Boosting</w:t>
      </w:r>
    </w:p>
    <w:p>
      <w:pPr>
        <w:numPr>
          <w:ilvl w:val="2"/>
          <w:numId w:val="900"/>
        </w:numPr>
        <w:spacing w:before="0" w:after="0"/>
      </w:pPr>
      <w:r>
        <w:t>Symmetric Trees</w:t>
      </w:r>
    </w:p>
    <w:p>
      <w:pPr>
        <w:numPr>
          <w:ilvl w:val="2"/>
          <w:numId w:val="900"/>
        </w:numPr>
        <w:spacing w:before="0" w:after="0"/>
      </w:pPr>
      <w:r>
        <w:t>Overfitting Reduction</w:t>
      </w:r>
    </w:p>
    <w:p>
      <w:pPr>
        <w:numPr>
          <w:ilvl w:val="1"/>
          <w:numId w:val="900"/>
        </w:numPr>
        <w:spacing w:before="0" w:after="0"/>
      </w:pPr>
      <w:r>
        <w:t>Handling Overfitting in Boosting</w:t>
      </w:r>
    </w:p>
    <w:p>
      <w:pPr>
        <w:numPr>
          <w:ilvl w:val="2"/>
          <w:numId w:val="900"/>
        </w:numPr>
        <w:spacing w:before="0" w:after="0"/>
      </w:pPr>
      <w:r>
        <w:t>Early Stopping</w:t>
      </w:r>
    </w:p>
    <w:p>
      <w:pPr>
        <w:numPr>
          <w:ilvl w:val="2"/>
          <w:numId w:val="900"/>
        </w:numPr>
        <w:spacing w:before="0" w:after="0"/>
      </w:pPr>
      <w:r>
        <w:t>Regularization Parameters</w:t>
      </w:r>
    </w:p>
    <w:p>
      <w:pPr>
        <w:numPr>
          <w:ilvl w:val="2"/>
          <w:numId w:val="900"/>
        </w:numPr>
        <w:spacing w:before="0" w:after="0"/>
      </w:pPr>
      <w:r>
        <w:t>Cross-Validation Monitoring</w:t>
      </w:r>
    </w:p>
    <w:p>
      <w:pPr>
        <w:numPr>
          <w:ilvl w:val="0"/>
          <w:numId w:val="900"/>
        </w:numPr>
        <w:spacing w:before="0" w:after="0"/>
      </w:pPr>
      <w:r>
        <w:t>Stacking and Blending</w:t>
      </w:r>
    </w:p>
    <w:p>
      <w:pPr>
        <w:numPr>
          <w:ilvl w:val="1"/>
          <w:numId w:val="900"/>
        </w:numPr>
        <w:spacing w:before="0" w:after="0"/>
      </w:pPr>
      <w:r>
        <w:t>Stacked Generalization</w:t>
      </w:r>
    </w:p>
    <w:p>
      <w:pPr>
        <w:numPr>
          <w:ilvl w:val="2"/>
          <w:numId w:val="900"/>
        </w:numPr>
        <w:spacing w:before="0" w:after="0"/>
      </w:pPr>
      <w:r>
        <w:t>Base Learners</w:t>
      </w:r>
    </w:p>
    <w:p>
      <w:pPr>
        <w:numPr>
          <w:ilvl w:val="2"/>
          <w:numId w:val="900"/>
        </w:numPr>
        <w:spacing w:before="0" w:after="0"/>
      </w:pPr>
      <w:r>
        <w:t>Meta-Learner</w:t>
      </w:r>
    </w:p>
    <w:p>
      <w:pPr>
        <w:numPr>
          <w:ilvl w:val="2"/>
          <w:numId w:val="900"/>
        </w:numPr>
        <w:spacing w:before="0" w:after="0"/>
      </w:pPr>
      <w:r>
        <w:t>Cross-Validation for Meta-Features</w:t>
      </w:r>
    </w:p>
    <w:p>
      <w:pPr>
        <w:numPr>
          <w:ilvl w:val="2"/>
          <w:numId w:val="900"/>
        </w:numPr>
        <w:spacing w:before="0" w:after="0"/>
      </w:pPr>
      <w:r>
        <w:t>Multi-Level Stacking</w:t>
      </w:r>
    </w:p>
    <w:p>
      <w:pPr>
        <w:numPr>
          <w:ilvl w:val="1"/>
          <w:numId w:val="900"/>
        </w:numPr>
        <w:spacing w:before="0" w:after="0"/>
      </w:pPr>
      <w:r>
        <w:t>Blending</w:t>
      </w:r>
    </w:p>
    <w:p>
      <w:pPr>
        <w:numPr>
          <w:ilvl w:val="2"/>
          <w:numId w:val="900"/>
        </w:numPr>
        <w:spacing w:before="0" w:after="0"/>
      </w:pPr>
      <w:r>
        <w:t>Holdout Set for Meta-Learning</w:t>
      </w:r>
    </w:p>
    <w:p>
      <w:pPr>
        <w:numPr>
          <w:ilvl w:val="2"/>
          <w:numId w:val="900"/>
        </w:numPr>
        <w:spacing w:before="0" w:after="0"/>
      </w:pPr>
      <w:r>
        <w:t>Comparison with Stacking</w:t>
      </w:r>
    </w:p>
    <w:p>
      <w:pPr>
        <w:numPr>
          <w:ilvl w:val="2"/>
          <w:numId w:val="900"/>
        </w:numPr>
        <w:spacing w:before="0" w:after="0"/>
      </w:pPr>
      <w:r>
        <w:t>Computational Efficiency</w:t>
      </w:r>
    </w:p>
    <w:p>
      <w:pPr>
        <w:numPr>
          <w:ilvl w:val="1"/>
          <w:numId w:val="900"/>
        </w:numPr>
        <w:spacing w:before="0" w:after="0"/>
      </w:pPr>
      <w:r>
        <w:t>Model Diversity</w:t>
      </w:r>
    </w:p>
    <w:p>
      <w:pPr>
        <w:numPr>
          <w:ilvl w:val="2"/>
          <w:numId w:val="900"/>
        </w:numPr>
        <w:spacing w:before="0" w:after="0"/>
      </w:pPr>
      <w:r>
        <w:t>Algorithm Diversity</w:t>
      </w:r>
    </w:p>
    <w:p>
      <w:pPr>
        <w:numPr>
          <w:ilvl w:val="2"/>
          <w:numId w:val="900"/>
        </w:numPr>
        <w:spacing w:before="0" w:after="0"/>
      </w:pPr>
      <w:r>
        <w:t>Data Diversity</w:t>
      </w:r>
    </w:p>
    <w:p>
      <w:pPr>
        <w:numPr>
          <w:ilvl w:val="2"/>
          <w:numId w:val="900"/>
        </w:numPr>
        <w:spacing w:before="0" w:after="0"/>
      </w:pPr>
      <w:r>
        <w:t>Parameter Diversity</w:t>
      </w:r>
    </w:p>
    <w:p>
      <w:pPr>
        <w:numPr>
          <w:ilvl w:val="1"/>
          <w:numId w:val="900"/>
        </w:numPr>
        <w:spacing w:before="0" w:after="0"/>
      </w:pPr>
      <w:r>
        <w:t>Meta-Learner Selection</w:t>
      </w:r>
    </w:p>
    <w:p>
      <w:pPr>
        <w:numPr>
          <w:ilvl w:val="2"/>
          <w:numId w:val="900"/>
        </w:numPr>
        <w:spacing w:before="0" w:after="0"/>
      </w:pPr>
      <w:r>
        <w:t>Linear Models</w:t>
      </w:r>
    </w:p>
    <w:p>
      <w:pPr>
        <w:numPr>
          <w:ilvl w:val="2"/>
          <w:numId w:val="900"/>
        </w:numPr>
        <w:spacing w:before="0" w:after="0"/>
      </w:pPr>
      <w:r>
        <w:t>Non-Linear Models</w:t>
      </w:r>
    </w:p>
    <w:p>
      <w:pPr>
        <w:numPr>
          <w:ilvl w:val="2"/>
          <w:numId w:val="900"/>
        </w:numPr>
        <w:spacing w:before="0" w:after="0"/>
      </w:pPr>
      <w:r>
        <w:t>Regularization in Meta-Learning</w:t>
      </w:r>
    </w:p>
    <w:p>
      <w:pPr>
        <w:numPr>
          <w:ilvl w:val="0"/>
          <w:numId w:val="900"/>
        </w:numPr>
        <w:spacing w:before="0" w:after="0"/>
      </w:pPr>
      <w:r>
        <w:t>Voting Methods</w:t>
      </w:r>
    </w:p>
    <w:p>
      <w:pPr>
        <w:numPr>
          <w:ilvl w:val="1"/>
          <w:numId w:val="900"/>
        </w:numPr>
        <w:spacing w:before="0" w:after="0"/>
      </w:pPr>
      <w:r>
        <w:t>Hard Voting</w:t>
      </w:r>
    </w:p>
    <w:p>
      <w:pPr>
        <w:numPr>
          <w:ilvl w:val="2"/>
          <w:numId w:val="900"/>
        </w:numPr>
        <w:spacing w:before="0" w:after="0"/>
      </w:pPr>
      <w:r>
        <w:t>Majority Vote</w:t>
      </w:r>
    </w:p>
    <w:p>
      <w:pPr>
        <w:numPr>
          <w:ilvl w:val="2"/>
          <w:numId w:val="900"/>
        </w:numPr>
        <w:spacing w:before="0" w:after="0"/>
      </w:pPr>
      <w:r>
        <w:t>Plurality Vote</w:t>
      </w:r>
    </w:p>
    <w:p>
      <w:pPr>
        <w:numPr>
          <w:ilvl w:val="2"/>
          <w:numId w:val="900"/>
        </w:numPr>
        <w:spacing w:before="0" w:after="0"/>
      </w:pPr>
      <w:r>
        <w:t>Tie-Breaking Strategies</w:t>
      </w:r>
    </w:p>
    <w:p>
      <w:pPr>
        <w:numPr>
          <w:ilvl w:val="1"/>
          <w:numId w:val="900"/>
        </w:numPr>
        <w:spacing w:before="0" w:after="0"/>
      </w:pPr>
      <w:r>
        <w:t>Soft Voting</w:t>
      </w:r>
    </w:p>
    <w:p>
      <w:pPr>
        <w:numPr>
          <w:ilvl w:val="2"/>
          <w:numId w:val="900"/>
        </w:numPr>
        <w:spacing w:before="0" w:after="0"/>
      </w:pPr>
      <w:r>
        <w:t>Probability Averaging</w:t>
      </w:r>
    </w:p>
    <w:p>
      <w:pPr>
        <w:numPr>
          <w:ilvl w:val="2"/>
          <w:numId w:val="900"/>
        </w:numPr>
        <w:spacing w:before="0" w:after="0"/>
      </w:pPr>
      <w:r>
        <w:t>Weighted Voting</w:t>
      </w:r>
    </w:p>
    <w:p>
      <w:pPr>
        <w:numPr>
          <w:ilvl w:val="2"/>
          <w:numId w:val="900"/>
        </w:numPr>
        <w:spacing w:before="0" w:after="0"/>
      </w:pPr>
      <w:r>
        <w:t>Confidence-Based Weighting</w:t>
      </w:r>
    </w:p>
    <w:p>
      <w:pPr>
        <w:numPr>
          <w:ilvl w:val="1"/>
          <w:numId w:val="900"/>
        </w:numPr>
        <w:spacing w:before="0" w:after="0"/>
      </w:pPr>
      <w:r>
        <w:t>Weighted Voting</w:t>
      </w:r>
    </w:p>
    <w:p>
      <w:pPr>
        <w:numPr>
          <w:ilvl w:val="2"/>
          <w:numId w:val="900"/>
        </w:numPr>
        <w:spacing w:before="0" w:after="0"/>
      </w:pPr>
      <w:r>
        <w:t>Performance-Based Weights</w:t>
      </w:r>
    </w:p>
    <w:p>
      <w:pPr>
        <w:numPr>
          <w:ilvl w:val="2"/>
          <w:numId w:val="900"/>
        </w:numPr>
        <w:spacing w:before="0" w:after="0"/>
      </w:pPr>
      <w:r>
        <w:t>Dynamic Weight Adjustment</w:t>
      </w:r>
    </w:p>
    <w:p>
      <w:pPr>
        <w:numPr>
          <w:ilvl w:val="0"/>
          <w:numId w:val="900"/>
        </w:numPr>
        <w:spacing w:before="0" w:after="0"/>
      </w:pPr>
      <w:r>
        <w:t>Hyperparameter Optimization</w:t>
      </w:r>
    </w:p>
    <w:p>
      <w:pPr>
        <w:numPr>
          <w:ilvl w:val="1"/>
          <w:numId w:val="900"/>
        </w:numPr>
        <w:spacing w:before="0" w:after="0"/>
      </w:pPr>
      <w:r>
        <w:t>Hyperparameter vs. Parameter Distinction</w:t>
      </w:r>
    </w:p>
    <w:p>
      <w:pPr>
        <w:numPr>
          <w:ilvl w:val="1"/>
          <w:numId w:val="900"/>
        </w:numPr>
        <w:spacing w:before="0" w:after="0"/>
      </w:pPr>
      <w:r>
        <w:t>Search Strategies</w:t>
      </w:r>
    </w:p>
    <w:p>
      <w:pPr>
        <w:numPr>
          <w:ilvl w:val="2"/>
          <w:numId w:val="900"/>
        </w:numPr>
        <w:spacing w:before="0" w:after="0"/>
      </w:pPr>
      <w:r>
        <w:t>Grid Search</w:t>
      </w:r>
    </w:p>
    <w:p>
      <w:pPr>
        <w:numPr>
          <w:ilvl w:val="3"/>
          <w:numId w:val="900"/>
        </w:numPr>
        <w:spacing w:before="0" w:after="0"/>
      </w:pPr>
      <w:r>
        <w:t>Exhaustive Search</w:t>
      </w:r>
    </w:p>
    <w:p>
      <w:pPr>
        <w:numPr>
          <w:ilvl w:val="3"/>
          <w:numId w:val="900"/>
        </w:numPr>
        <w:spacing w:before="0" w:after="0"/>
      </w:pPr>
      <w:r>
        <w:t>Computational Cost</w:t>
      </w:r>
    </w:p>
    <w:p>
      <w:pPr>
        <w:numPr>
          <w:ilvl w:val="3"/>
          <w:numId w:val="900"/>
        </w:numPr>
        <w:spacing w:before="0" w:after="0"/>
      </w:pPr>
      <w:r>
        <w:t>Curse of Dimensionality</w:t>
      </w:r>
    </w:p>
    <w:p>
      <w:pPr>
        <w:numPr>
          <w:ilvl w:val="2"/>
          <w:numId w:val="900"/>
        </w:numPr>
        <w:spacing w:before="0" w:after="0"/>
      </w:pPr>
      <w:r>
        <w:t>Random Search</w:t>
      </w:r>
    </w:p>
    <w:p>
      <w:pPr>
        <w:numPr>
          <w:ilvl w:val="3"/>
          <w:numId w:val="900"/>
        </w:numPr>
        <w:spacing w:before="0" w:after="0"/>
      </w:pPr>
      <w:r>
        <w:t>Random Sampling</w:t>
      </w:r>
    </w:p>
    <w:p>
      <w:pPr>
        <w:numPr>
          <w:ilvl w:val="3"/>
          <w:numId w:val="900"/>
        </w:numPr>
        <w:spacing w:before="0" w:after="0"/>
      </w:pPr>
      <w:r>
        <w:t>Efficiency Advantages</w:t>
      </w:r>
    </w:p>
    <w:p>
      <w:pPr>
        <w:numPr>
          <w:ilvl w:val="3"/>
          <w:numId w:val="900"/>
        </w:numPr>
        <w:spacing w:before="0" w:after="0"/>
      </w:pPr>
      <w:r>
        <w:t>Theoretical Justification</w:t>
      </w:r>
    </w:p>
    <w:p>
      <w:pPr>
        <w:numPr>
          <w:ilvl w:val="2"/>
          <w:numId w:val="900"/>
        </w:numPr>
        <w:spacing w:before="0" w:after="0"/>
      </w:pPr>
      <w:r>
        <w:t>Bayesian Optimization</w:t>
      </w:r>
    </w:p>
    <w:p>
      <w:pPr>
        <w:numPr>
          <w:ilvl w:val="3"/>
          <w:numId w:val="900"/>
        </w:numPr>
        <w:spacing w:before="0" w:after="0"/>
      </w:pPr>
      <w:r>
        <w:t>Gaussian Process Models</w:t>
      </w:r>
    </w:p>
    <w:p>
      <w:pPr>
        <w:numPr>
          <w:ilvl w:val="3"/>
          <w:numId w:val="900"/>
        </w:numPr>
        <w:spacing w:before="0" w:after="0"/>
      </w:pPr>
      <w:r>
        <w:t>Acquisition Functions</w:t>
      </w:r>
    </w:p>
    <w:p>
      <w:pPr>
        <w:numPr>
          <w:ilvl w:val="3"/>
          <w:numId w:val="900"/>
        </w:numPr>
        <w:spacing w:before="0" w:after="0"/>
      </w:pPr>
      <w:r>
        <w:t>Sequential Model-Based Optimization</w:t>
      </w:r>
    </w:p>
    <w:p>
      <w:pPr>
        <w:numPr>
          <w:ilvl w:val="2"/>
          <w:numId w:val="900"/>
        </w:numPr>
        <w:spacing w:before="0" w:after="0"/>
      </w:pPr>
      <w:r>
        <w:t>Evolutionary Algorithms</w:t>
      </w:r>
    </w:p>
    <w:p>
      <w:pPr>
        <w:numPr>
          <w:ilvl w:val="3"/>
          <w:numId w:val="900"/>
        </w:numPr>
        <w:spacing w:before="0" w:after="0"/>
      </w:pPr>
      <w:r>
        <w:t>Genetic Algorithms</w:t>
      </w:r>
    </w:p>
    <w:p>
      <w:pPr>
        <w:numPr>
          <w:ilvl w:val="3"/>
          <w:numId w:val="900"/>
        </w:numPr>
        <w:spacing w:before="0" w:after="0"/>
      </w:pPr>
      <w:r>
        <w:t>Particle Swarm Optimization</w:t>
      </w:r>
    </w:p>
    <w:p>
      <w:pPr>
        <w:numPr>
          <w:ilvl w:val="2"/>
          <w:numId w:val="900"/>
        </w:numPr>
        <w:spacing w:before="0" w:after="0"/>
      </w:pPr>
      <w:r>
        <w:t>Gradient-Based Methods</w:t>
      </w:r>
    </w:p>
    <w:p>
      <w:pPr>
        <w:numPr>
          <w:ilvl w:val="3"/>
          <w:numId w:val="900"/>
        </w:numPr>
        <w:spacing w:before="0" w:after="0"/>
      </w:pPr>
      <w:r>
        <w:t>Differentiable Hyperparameters</w:t>
      </w:r>
    </w:p>
    <w:p>
      <w:pPr>
        <w:numPr>
          <w:ilvl w:val="3"/>
          <w:numId w:val="900"/>
        </w:numPr>
        <w:spacing w:before="0" w:after="0"/>
      </w:pPr>
      <w:r>
        <w:t>Hypergradients</w:t>
      </w:r>
    </w:p>
    <w:p>
      <w:pPr>
        <w:numPr>
          <w:ilvl w:val="1"/>
          <w:numId w:val="900"/>
        </w:numPr>
        <w:spacing w:before="0" w:after="0"/>
      </w:pPr>
      <w:r>
        <w:t>Multi-Fidelity Optimization</w:t>
      </w:r>
    </w:p>
    <w:p>
      <w:pPr>
        <w:numPr>
          <w:ilvl w:val="2"/>
          <w:numId w:val="900"/>
        </w:numPr>
        <w:spacing w:before="0" w:after="0"/>
      </w:pPr>
      <w:r>
        <w:t>Successive Halving</w:t>
      </w:r>
    </w:p>
    <w:p>
      <w:pPr>
        <w:numPr>
          <w:ilvl w:val="2"/>
          <w:numId w:val="900"/>
        </w:numPr>
        <w:spacing w:before="0" w:after="0"/>
      </w:pPr>
      <w:r>
        <w:t>Hyperband</w:t>
      </w:r>
    </w:p>
    <w:p>
      <w:pPr>
        <w:numPr>
          <w:ilvl w:val="2"/>
          <w:numId w:val="900"/>
        </w:numPr>
        <w:spacing w:before="0" w:after="0"/>
      </w:pPr>
      <w:r>
        <w:t>BOHB</w:t>
      </w:r>
    </w:p>
    <w:p>
      <w:pPr>
        <w:numPr>
          <w:ilvl w:val="1"/>
          <w:numId w:val="900"/>
        </w:numPr>
        <w:spacing w:before="0" w:after="0"/>
      </w:pPr>
      <w:r>
        <w:t>Early Stopping</w:t>
      </w:r>
    </w:p>
    <w:p>
      <w:pPr>
        <w:numPr>
          <w:ilvl w:val="2"/>
          <w:numId w:val="900"/>
        </w:numPr>
        <w:spacing w:before="0" w:after="0"/>
      </w:pPr>
      <w:r>
        <w:t>Validation-Based Stopping</w:t>
      </w:r>
    </w:p>
    <w:p>
      <w:pPr>
        <w:numPr>
          <w:ilvl w:val="2"/>
          <w:numId w:val="900"/>
        </w:numPr>
        <w:spacing w:before="0" w:after="0"/>
      </w:pPr>
      <w:r>
        <w:t>Patience Parameter</w:t>
      </w:r>
    </w:p>
    <w:p>
      <w:pPr>
        <w:numPr>
          <w:ilvl w:val="2"/>
          <w:numId w:val="900"/>
        </w:numPr>
        <w:spacing w:before="0" w:after="0"/>
      </w:pPr>
      <w:r>
        <w:t>Restoration of Best Weights</w:t>
      </w:r>
    </w:p>
    <w:p>
      <w:pPr>
        <w:numPr>
          <w:ilvl w:val="1"/>
          <w:numId w:val="900"/>
        </w:numPr>
        <w:spacing w:before="0" w:after="0"/>
      </w:pPr>
      <w:r>
        <w:t>Automated Machine Learning</w:t>
      </w:r>
    </w:p>
    <w:p>
      <w:pPr>
        <w:numPr>
          <w:ilvl w:val="2"/>
          <w:numId w:val="900"/>
        </w:numPr>
        <w:spacing w:before="0" w:after="0"/>
      </w:pPr>
      <w:r>
        <w:t>AutoML Frameworks</w:t>
      </w:r>
    </w:p>
    <w:p>
      <w:pPr>
        <w:numPr>
          <w:ilvl w:val="2"/>
          <w:numId w:val="900"/>
        </w:numPr>
        <w:spacing w:before="0" w:after="0"/>
      </w:pPr>
      <w:r>
        <w:t>Neural Architecture Search</w:t>
      </w:r>
    </w:p>
    <w:p>
      <w:pPr>
        <w:numPr>
          <w:ilvl w:val="2"/>
          <w:numId w:val="900"/>
        </w:numPr>
        <w:spacing w:before="0" w:after="0"/>
      </w:pPr>
      <w:r>
        <w:t>Feature Engineering Automation</w:t>
      </w:r>
    </w:p>
    <w:p>
      <w:pPr>
        <w:numPr>
          <w:ilvl w:val="2"/>
          <w:numId w:val="900"/>
        </w:numPr>
        <w:spacing w:before="0" w:after="0"/>
      </w:pPr>
      <w:r>
        <w:t>Model Selection Automation</w:t>
      </w:r>
    </w:p>
    <w:p>
      <w:pPr>
        <w:pStyle w:val="Heading1"/>
      </w:pPr>
      <w:r>
        <w:t>Deep Learning and Neural Networks</w:t>
      </w:r>
    </w:p>
    <w:p>
      <w:pPr>
        <w:numPr>
          <w:ilvl w:val="0"/>
          <w:numId w:val="900"/>
        </w:numPr>
        <w:spacing w:before="0" w:after="0"/>
      </w:pPr>
      <w:r>
        <w:t>Neural Network Fundamentals</w:t>
      </w:r>
    </w:p>
    <w:p>
      <w:pPr>
        <w:numPr>
          <w:ilvl w:val="1"/>
          <w:numId w:val="900"/>
        </w:numPr>
        <w:spacing w:before="0" w:after="0"/>
      </w:pPr>
      <w:r>
        <w:t>Biological Inspiration</w:t>
      </w:r>
    </w:p>
    <w:p>
      <w:pPr>
        <w:numPr>
          <w:ilvl w:val="2"/>
          <w:numId w:val="900"/>
        </w:numPr>
        <w:spacing w:before="0" w:after="0"/>
      </w:pPr>
      <w:r>
        <w:t>Neurons and Synapses</w:t>
      </w:r>
    </w:p>
    <w:p>
      <w:pPr>
        <w:numPr>
          <w:ilvl w:val="2"/>
          <w:numId w:val="900"/>
        </w:numPr>
        <w:spacing w:before="0" w:after="0"/>
      </w:pPr>
      <w:r>
        <w:t>Action Potentials</w:t>
      </w:r>
    </w:p>
    <w:p>
      <w:pPr>
        <w:numPr>
          <w:ilvl w:val="2"/>
          <w:numId w:val="900"/>
        </w:numPr>
        <w:spacing w:before="0" w:after="0"/>
      </w:pPr>
      <w:r>
        <w:t>Learning in Biological Systems</w:t>
      </w:r>
    </w:p>
    <w:p>
      <w:pPr>
        <w:numPr>
          <w:ilvl w:val="1"/>
          <w:numId w:val="900"/>
        </w:numPr>
        <w:spacing w:before="0" w:after="0"/>
      </w:pPr>
      <w:r>
        <w:t>Artificial Neurons</w:t>
      </w:r>
    </w:p>
    <w:p>
      <w:pPr>
        <w:numPr>
          <w:ilvl w:val="2"/>
          <w:numId w:val="900"/>
        </w:numPr>
        <w:spacing w:before="0" w:after="0"/>
      </w:pPr>
      <w:r>
        <w:t>Mathematical Model</w:t>
      </w:r>
    </w:p>
    <w:p>
      <w:pPr>
        <w:numPr>
          <w:ilvl w:val="2"/>
          <w:numId w:val="900"/>
        </w:numPr>
        <w:spacing w:before="0" w:after="0"/>
      </w:pPr>
      <w:r>
        <w:t>Weighted Inputs</w:t>
      </w:r>
    </w:p>
    <w:p>
      <w:pPr>
        <w:numPr>
          <w:ilvl w:val="2"/>
          <w:numId w:val="900"/>
        </w:numPr>
        <w:spacing w:before="0" w:after="0"/>
      </w:pPr>
      <w:r>
        <w:t>Bias Terms</w:t>
      </w:r>
    </w:p>
    <w:p>
      <w:pPr>
        <w:numPr>
          <w:ilvl w:val="2"/>
          <w:numId w:val="900"/>
        </w:numPr>
        <w:spacing w:before="0" w:after="0"/>
      </w:pPr>
      <w:r>
        <w:t>Activation Functions</w:t>
      </w:r>
    </w:p>
    <w:p>
      <w:pPr>
        <w:numPr>
          <w:ilvl w:val="1"/>
          <w:numId w:val="900"/>
        </w:numPr>
        <w:spacing w:before="0" w:after="0"/>
      </w:pPr>
      <w:r>
        <w:t>The Perceptron</w:t>
      </w:r>
    </w:p>
    <w:p>
      <w:pPr>
        <w:numPr>
          <w:ilvl w:val="2"/>
          <w:numId w:val="900"/>
        </w:numPr>
        <w:spacing w:before="0" w:after="0"/>
      </w:pPr>
      <w:r>
        <w:t>Linear Classifier</w:t>
      </w:r>
    </w:p>
    <w:p>
      <w:pPr>
        <w:numPr>
          <w:ilvl w:val="2"/>
          <w:numId w:val="900"/>
        </w:numPr>
        <w:spacing w:before="0" w:after="0"/>
      </w:pPr>
      <w:r>
        <w:t>Perceptron Learning Rule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XOR Problem</w:t>
      </w:r>
    </w:p>
    <w:p>
      <w:pPr>
        <w:numPr>
          <w:ilvl w:val="1"/>
          <w:numId w:val="900"/>
        </w:numPr>
        <w:spacing w:before="0" w:after="0"/>
      </w:pPr>
      <w:r>
        <w:t>Multi-Layer Perceptrons</w:t>
      </w:r>
    </w:p>
    <w:p>
      <w:pPr>
        <w:numPr>
          <w:ilvl w:val="2"/>
          <w:numId w:val="900"/>
        </w:numPr>
        <w:spacing w:before="0" w:after="0"/>
      </w:pPr>
      <w:r>
        <w:t>Hidden Layers</w:t>
      </w:r>
    </w:p>
    <w:p>
      <w:pPr>
        <w:numPr>
          <w:ilvl w:val="2"/>
          <w:numId w:val="900"/>
        </w:numPr>
        <w:spacing w:before="0" w:after="0"/>
      </w:pPr>
      <w:r>
        <w:t>Universal Approximation Theorem</w:t>
      </w:r>
    </w:p>
    <w:p>
      <w:pPr>
        <w:numPr>
          <w:ilvl w:val="2"/>
          <w:numId w:val="900"/>
        </w:numPr>
        <w:spacing w:before="0" w:after="0"/>
      </w:pPr>
      <w:r>
        <w:t>Network Architecture</w:t>
      </w:r>
    </w:p>
    <w:p>
      <w:pPr>
        <w:numPr>
          <w:ilvl w:val="2"/>
          <w:numId w:val="900"/>
        </w:numPr>
        <w:spacing w:before="0" w:after="0"/>
      </w:pPr>
      <w:r>
        <w:t>Depth vs. Width</w:t>
      </w:r>
    </w:p>
    <w:p>
      <w:pPr>
        <w:numPr>
          <w:ilvl w:val="0"/>
          <w:numId w:val="900"/>
        </w:numPr>
        <w:spacing w:before="0" w:after="0"/>
      </w:pPr>
      <w:r>
        <w:t>Activation Functions</w:t>
      </w:r>
    </w:p>
    <w:p>
      <w:pPr>
        <w:numPr>
          <w:ilvl w:val="1"/>
          <w:numId w:val="900"/>
        </w:numPr>
        <w:spacing w:before="0" w:after="0"/>
      </w:pPr>
      <w:r>
        <w:t>Linear Activation</w:t>
      </w:r>
    </w:p>
    <w:p>
      <w:pPr>
        <w:numPr>
          <w:ilvl w:val="2"/>
          <w:numId w:val="900"/>
        </w:numPr>
        <w:spacing w:before="0" w:after="0"/>
      </w:pPr>
      <w:r>
        <w:t>Identity Function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Sigmoid Functions</w:t>
      </w:r>
    </w:p>
    <w:p>
      <w:pPr>
        <w:numPr>
          <w:ilvl w:val="2"/>
          <w:numId w:val="900"/>
        </w:numPr>
        <w:spacing w:before="0" w:after="0"/>
      </w:pPr>
      <w:r>
        <w:t>Logistic Sigmoid</w:t>
      </w:r>
    </w:p>
    <w:p>
      <w:pPr>
        <w:numPr>
          <w:ilvl w:val="2"/>
          <w:numId w:val="900"/>
        </w:numPr>
        <w:spacing w:before="0" w:after="0"/>
      </w:pPr>
      <w:r>
        <w:t>Mathematical Properties</w:t>
      </w:r>
    </w:p>
    <w:p>
      <w:pPr>
        <w:numPr>
          <w:ilvl w:val="2"/>
          <w:numId w:val="900"/>
        </w:numPr>
        <w:spacing w:before="0" w:after="0"/>
      </w:pPr>
      <w:r>
        <w:t>Vanishing Gradient Problem</w:t>
      </w:r>
    </w:p>
    <w:p>
      <w:pPr>
        <w:numPr>
          <w:ilvl w:val="2"/>
          <w:numId w:val="900"/>
        </w:numPr>
        <w:spacing w:before="0" w:after="0"/>
      </w:pPr>
      <w:r>
        <w:t>Output Range</w:t>
      </w:r>
    </w:p>
    <w:p>
      <w:pPr>
        <w:numPr>
          <w:ilvl w:val="1"/>
          <w:numId w:val="900"/>
        </w:numPr>
        <w:spacing w:before="0" w:after="0"/>
      </w:pPr>
      <w:r>
        <w:t>Hyperbolic Tangent</w:t>
      </w:r>
    </w:p>
    <w:p>
      <w:pPr>
        <w:numPr>
          <w:ilvl w:val="2"/>
          <w:numId w:val="900"/>
        </w:numPr>
        <w:spacing w:before="0" w:after="0"/>
      </w:pPr>
      <w:r>
        <w:t>Mathematical Definition</w:t>
      </w:r>
    </w:p>
    <w:p>
      <w:pPr>
        <w:numPr>
          <w:ilvl w:val="2"/>
          <w:numId w:val="900"/>
        </w:numPr>
        <w:spacing w:before="0" w:after="0"/>
      </w:pPr>
      <w:r>
        <w:t>Zero-Centered Output</w:t>
      </w:r>
    </w:p>
    <w:p>
      <w:pPr>
        <w:numPr>
          <w:ilvl w:val="2"/>
          <w:numId w:val="900"/>
        </w:numPr>
        <w:spacing w:before="0" w:after="0"/>
      </w:pPr>
      <w:r>
        <w:t>Comparison with Sigmoid</w:t>
      </w:r>
    </w:p>
    <w:p>
      <w:pPr>
        <w:numPr>
          <w:ilvl w:val="1"/>
          <w:numId w:val="900"/>
        </w:numPr>
        <w:spacing w:before="0" w:after="0"/>
      </w:pPr>
      <w:r>
        <w:t>Rectified Linear Unit</w:t>
      </w:r>
    </w:p>
    <w:p>
      <w:pPr>
        <w:numPr>
          <w:ilvl w:val="2"/>
          <w:numId w:val="900"/>
        </w:numPr>
        <w:spacing w:before="0" w:after="0"/>
      </w:pPr>
      <w:r>
        <w:t>ReLU Definition</w:t>
      </w:r>
    </w:p>
    <w:p>
      <w:pPr>
        <w:numPr>
          <w:ilvl w:val="2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Dead Neuron Problem</w:t>
      </w:r>
    </w:p>
    <w:p>
      <w:pPr>
        <w:numPr>
          <w:ilvl w:val="1"/>
          <w:numId w:val="900"/>
        </w:numPr>
        <w:spacing w:before="0" w:after="0"/>
      </w:pPr>
      <w:r>
        <w:t>ReLU Variants</w:t>
      </w:r>
    </w:p>
    <w:p>
      <w:pPr>
        <w:numPr>
          <w:ilvl w:val="2"/>
          <w:numId w:val="900"/>
        </w:numPr>
        <w:spacing w:before="0" w:after="0"/>
      </w:pPr>
      <w:r>
        <w:t>Leaky ReLU</w:t>
      </w:r>
    </w:p>
    <w:p>
      <w:pPr>
        <w:numPr>
          <w:ilvl w:val="2"/>
          <w:numId w:val="900"/>
        </w:numPr>
        <w:spacing w:before="0" w:after="0"/>
      </w:pPr>
      <w:r>
        <w:t>Parametric ReLU</w:t>
      </w:r>
    </w:p>
    <w:p>
      <w:pPr>
        <w:numPr>
          <w:ilvl w:val="2"/>
          <w:numId w:val="900"/>
        </w:numPr>
        <w:spacing w:before="0" w:after="0"/>
      </w:pPr>
      <w:r>
        <w:t>Exponential Linear Unit</w:t>
      </w:r>
    </w:p>
    <w:p>
      <w:pPr>
        <w:numPr>
          <w:ilvl w:val="2"/>
          <w:numId w:val="900"/>
        </w:numPr>
        <w:spacing w:before="0" w:after="0"/>
      </w:pPr>
      <w:r>
        <w:t>Swish</w:t>
      </w:r>
    </w:p>
    <w:p>
      <w:pPr>
        <w:numPr>
          <w:ilvl w:val="2"/>
          <w:numId w:val="900"/>
        </w:numPr>
        <w:spacing w:before="0" w:after="0"/>
      </w:pPr>
      <w:r>
        <w:t>GELU</w:t>
      </w:r>
    </w:p>
    <w:p>
      <w:pPr>
        <w:numPr>
          <w:ilvl w:val="1"/>
          <w:numId w:val="900"/>
        </w:numPr>
        <w:spacing w:before="0" w:after="0"/>
      </w:pPr>
      <w:r>
        <w:t>Softmax Function</w:t>
      </w:r>
    </w:p>
    <w:p>
      <w:pPr>
        <w:numPr>
          <w:ilvl w:val="2"/>
          <w:numId w:val="900"/>
        </w:numPr>
        <w:spacing w:before="0" w:after="0"/>
      </w:pPr>
      <w:r>
        <w:t>Probability Distribution</w:t>
      </w:r>
    </w:p>
    <w:p>
      <w:pPr>
        <w:numPr>
          <w:ilvl w:val="2"/>
          <w:numId w:val="900"/>
        </w:numPr>
        <w:spacing w:before="0" w:after="0"/>
      </w:pPr>
      <w:r>
        <w:t>Multi-Class Classification</w:t>
      </w:r>
    </w:p>
    <w:p>
      <w:pPr>
        <w:numPr>
          <w:ilvl w:val="2"/>
          <w:numId w:val="900"/>
        </w:numPr>
        <w:spacing w:before="0" w:after="0"/>
      </w:pPr>
      <w:r>
        <w:t>Temperature Parameter</w:t>
      </w:r>
    </w:p>
    <w:p>
      <w:pPr>
        <w:numPr>
          <w:ilvl w:val="0"/>
          <w:numId w:val="900"/>
        </w:numPr>
        <w:spacing w:before="0" w:after="0"/>
      </w:pPr>
      <w:r>
        <w:t>Forward Propagation</w:t>
      </w:r>
    </w:p>
    <w:p>
      <w:pPr>
        <w:numPr>
          <w:ilvl w:val="1"/>
          <w:numId w:val="900"/>
        </w:numPr>
        <w:spacing w:before="0" w:after="0"/>
      </w:pPr>
      <w:r>
        <w:t>Layer-by-Layer Computation</w:t>
      </w:r>
    </w:p>
    <w:p>
      <w:pPr>
        <w:numPr>
          <w:ilvl w:val="1"/>
          <w:numId w:val="900"/>
        </w:numPr>
        <w:spacing w:before="0" w:after="0"/>
      </w:pPr>
      <w:r>
        <w:t>Matrix Operations</w:t>
      </w:r>
    </w:p>
    <w:p>
      <w:pPr>
        <w:numPr>
          <w:ilvl w:val="1"/>
          <w:numId w:val="900"/>
        </w:numPr>
        <w:spacing w:before="0" w:after="0"/>
      </w:pPr>
      <w:r>
        <w:t>Vectorization</w:t>
      </w:r>
    </w:p>
    <w:p>
      <w:pPr>
        <w:numPr>
          <w:ilvl w:val="1"/>
          <w:numId w:val="900"/>
        </w:numPr>
        <w:spacing w:before="0" w:after="0"/>
      </w:pPr>
      <w:r>
        <w:t>Computational Graphs</w:t>
      </w:r>
    </w:p>
    <w:p>
      <w:pPr>
        <w:numPr>
          <w:ilvl w:val="0"/>
          <w:numId w:val="900"/>
        </w:numPr>
        <w:spacing w:before="0" w:after="0"/>
      </w:pPr>
      <w:r>
        <w:t>Training Neural Networks</w:t>
      </w:r>
    </w:p>
    <w:p>
      <w:pPr>
        <w:numPr>
          <w:ilvl w:val="1"/>
          <w:numId w:val="900"/>
        </w:numPr>
        <w:spacing w:before="0" w:after="0"/>
      </w:pPr>
      <w:r>
        <w:t>Loss Functions</w:t>
      </w:r>
    </w:p>
    <w:p>
      <w:pPr>
        <w:numPr>
          <w:ilvl w:val="2"/>
          <w:numId w:val="900"/>
        </w:numPr>
        <w:spacing w:before="0" w:after="0"/>
      </w:pPr>
      <w:r>
        <w:t>Regression Loss Functions</w:t>
      </w:r>
    </w:p>
    <w:p>
      <w:pPr>
        <w:numPr>
          <w:ilvl w:val="3"/>
          <w:numId w:val="900"/>
        </w:numPr>
        <w:spacing w:before="0" w:after="0"/>
      </w:pPr>
      <w:r>
        <w:t>Mean Squared Error</w:t>
      </w:r>
    </w:p>
    <w:p>
      <w:pPr>
        <w:numPr>
          <w:ilvl w:val="3"/>
          <w:numId w:val="900"/>
        </w:numPr>
        <w:spacing w:before="0" w:after="0"/>
      </w:pPr>
      <w:r>
        <w:t>Mean Absolute Error</w:t>
      </w:r>
    </w:p>
    <w:p>
      <w:pPr>
        <w:numPr>
          <w:ilvl w:val="3"/>
          <w:numId w:val="900"/>
        </w:numPr>
        <w:spacing w:before="0" w:after="0"/>
      </w:pPr>
      <w:r>
        <w:t>Huber Loss</w:t>
      </w:r>
    </w:p>
    <w:p>
      <w:pPr>
        <w:numPr>
          <w:ilvl w:val="2"/>
          <w:numId w:val="900"/>
        </w:numPr>
        <w:spacing w:before="0" w:after="0"/>
      </w:pPr>
      <w:r>
        <w:t>Classification Loss Functions</w:t>
      </w:r>
    </w:p>
    <w:p>
      <w:pPr>
        <w:numPr>
          <w:ilvl w:val="3"/>
          <w:numId w:val="900"/>
        </w:numPr>
        <w:spacing w:before="0" w:after="0"/>
      </w:pPr>
      <w:r>
        <w:t>Binary Cross-Entropy</w:t>
      </w:r>
    </w:p>
    <w:p>
      <w:pPr>
        <w:numPr>
          <w:ilvl w:val="3"/>
          <w:numId w:val="900"/>
        </w:numPr>
        <w:spacing w:before="0" w:after="0"/>
      </w:pPr>
      <w:r>
        <w:t>Categorical Cross-Entropy</w:t>
      </w:r>
    </w:p>
    <w:p>
      <w:pPr>
        <w:numPr>
          <w:ilvl w:val="3"/>
          <w:numId w:val="900"/>
        </w:numPr>
        <w:spacing w:before="0" w:after="0"/>
      </w:pPr>
      <w:r>
        <w:t>Sparse Categorical Cross-Entropy</w:t>
      </w:r>
    </w:p>
    <w:p>
      <w:pPr>
        <w:numPr>
          <w:ilvl w:val="3"/>
          <w:numId w:val="900"/>
        </w:numPr>
        <w:spacing w:before="0" w:after="0"/>
      </w:pPr>
      <w:r>
        <w:t>Hinge Loss</w:t>
      </w:r>
    </w:p>
    <w:p>
      <w:pPr>
        <w:numPr>
          <w:ilvl w:val="3"/>
          <w:numId w:val="900"/>
        </w:numPr>
        <w:spacing w:before="0" w:after="0"/>
      </w:pPr>
      <w:r>
        <w:t>Focal Loss</w:t>
      </w:r>
    </w:p>
    <w:p>
      <w:pPr>
        <w:numPr>
          <w:ilvl w:val="1"/>
          <w:numId w:val="900"/>
        </w:numPr>
        <w:spacing w:before="0" w:after="0"/>
      </w:pPr>
      <w:r>
        <w:t>Backpropagation Algorithm</w:t>
      </w:r>
    </w:p>
    <w:p>
      <w:pPr>
        <w:numPr>
          <w:ilvl w:val="2"/>
          <w:numId w:val="900"/>
        </w:numPr>
        <w:spacing w:before="0" w:after="0"/>
      </w:pPr>
      <w:r>
        <w:t>Chain Rule Application</w:t>
      </w:r>
    </w:p>
    <w:p>
      <w:pPr>
        <w:numPr>
          <w:ilvl w:val="2"/>
          <w:numId w:val="900"/>
        </w:numPr>
        <w:spacing w:before="0" w:after="0"/>
      </w:pPr>
      <w:r>
        <w:t>Gradient Computation</w:t>
      </w:r>
    </w:p>
    <w:p>
      <w:pPr>
        <w:numPr>
          <w:ilvl w:val="2"/>
          <w:numId w:val="900"/>
        </w:numPr>
        <w:spacing w:before="0" w:after="0"/>
      </w:pPr>
      <w:r>
        <w:t>Error Propagation</w:t>
      </w:r>
    </w:p>
    <w:p>
      <w:pPr>
        <w:numPr>
          <w:ilvl w:val="2"/>
          <w:numId w:val="900"/>
        </w:numPr>
        <w:spacing w:before="0" w:after="0"/>
      </w:pPr>
      <w:r>
        <w:t>Weight Update Rules</w:t>
      </w:r>
    </w:p>
    <w:p>
      <w:pPr>
        <w:numPr>
          <w:ilvl w:val="2"/>
          <w:numId w:val="900"/>
        </w:numPr>
        <w:spacing w:before="0" w:after="0"/>
      </w:pPr>
      <w:r>
        <w:t>Computational Efficiency</w:t>
      </w:r>
    </w:p>
    <w:p>
      <w:pPr>
        <w:numPr>
          <w:ilvl w:val="1"/>
          <w:numId w:val="900"/>
        </w:numPr>
        <w:spacing w:before="0" w:after="0"/>
      </w:pPr>
      <w:r>
        <w:t>Optimization Algorithms</w:t>
      </w:r>
    </w:p>
    <w:p>
      <w:pPr>
        <w:numPr>
          <w:ilvl w:val="2"/>
          <w:numId w:val="900"/>
        </w:numPr>
        <w:spacing w:before="0" w:after="0"/>
      </w:pPr>
      <w:r>
        <w:t>Gradient Descent Variants</w:t>
      </w:r>
    </w:p>
    <w:p>
      <w:pPr>
        <w:numPr>
          <w:ilvl w:val="3"/>
          <w:numId w:val="900"/>
        </w:numPr>
        <w:spacing w:before="0" w:after="0"/>
      </w:pPr>
      <w:r>
        <w:t>Batch Gradient Descent</w:t>
      </w:r>
    </w:p>
    <w:p>
      <w:pPr>
        <w:numPr>
          <w:ilvl w:val="3"/>
          <w:numId w:val="900"/>
        </w:numPr>
        <w:spacing w:before="0" w:after="0"/>
      </w:pPr>
      <w:r>
        <w:t>Stochastic Gradient Descent</w:t>
      </w:r>
    </w:p>
    <w:p>
      <w:pPr>
        <w:numPr>
          <w:ilvl w:val="3"/>
          <w:numId w:val="900"/>
        </w:numPr>
        <w:spacing w:before="0" w:after="0"/>
      </w:pPr>
      <w:r>
        <w:t>Mini-Batch Gradient Descent</w:t>
      </w:r>
    </w:p>
    <w:p>
      <w:pPr>
        <w:numPr>
          <w:ilvl w:val="2"/>
          <w:numId w:val="900"/>
        </w:numPr>
        <w:spacing w:before="0" w:after="0"/>
      </w:pPr>
      <w:r>
        <w:t>Momentum Methods</w:t>
      </w:r>
    </w:p>
    <w:p>
      <w:pPr>
        <w:numPr>
          <w:ilvl w:val="3"/>
          <w:numId w:val="900"/>
        </w:numPr>
        <w:spacing w:before="0" w:after="0"/>
      </w:pPr>
      <w:r>
        <w:t>Classical Momentum</w:t>
      </w:r>
    </w:p>
    <w:p>
      <w:pPr>
        <w:numPr>
          <w:ilvl w:val="3"/>
          <w:numId w:val="900"/>
        </w:numPr>
        <w:spacing w:before="0" w:after="0"/>
      </w:pPr>
      <w:r>
        <w:t>Nesterov Accelerated Gradient</w:t>
      </w:r>
    </w:p>
    <w:p>
      <w:pPr>
        <w:numPr>
          <w:ilvl w:val="2"/>
          <w:numId w:val="900"/>
        </w:numPr>
        <w:spacing w:before="0" w:after="0"/>
      </w:pPr>
      <w:r>
        <w:t>Adaptive Learning Rate Methods</w:t>
      </w:r>
    </w:p>
    <w:p>
      <w:pPr>
        <w:numPr>
          <w:ilvl w:val="3"/>
          <w:numId w:val="900"/>
        </w:numPr>
        <w:spacing w:before="0" w:after="0"/>
      </w:pPr>
      <w:r>
        <w:t>AdaGrad</w:t>
      </w:r>
    </w:p>
    <w:p>
      <w:pPr>
        <w:numPr>
          <w:ilvl w:val="3"/>
          <w:numId w:val="900"/>
        </w:numPr>
        <w:spacing w:before="0" w:after="0"/>
      </w:pPr>
      <w:r>
        <w:t>RMSprop</w:t>
      </w:r>
    </w:p>
    <w:p>
      <w:pPr>
        <w:numPr>
          <w:ilvl w:val="3"/>
          <w:numId w:val="900"/>
        </w:numPr>
        <w:spacing w:before="0" w:after="0"/>
      </w:pPr>
      <w:r>
        <w:t>Adam</w:t>
      </w:r>
    </w:p>
    <w:p>
      <w:pPr>
        <w:numPr>
          <w:ilvl w:val="3"/>
          <w:numId w:val="900"/>
        </w:numPr>
        <w:spacing w:before="0" w:after="0"/>
      </w:pPr>
      <w:r>
        <w:t>AdamW</w:t>
      </w:r>
    </w:p>
    <w:p>
      <w:pPr>
        <w:numPr>
          <w:ilvl w:val="3"/>
          <w:numId w:val="900"/>
        </w:numPr>
        <w:spacing w:before="0" w:after="0"/>
      </w:pPr>
      <w:r>
        <w:t>Nadam</w:t>
      </w:r>
    </w:p>
    <w:p>
      <w:pPr>
        <w:numPr>
          <w:ilvl w:val="2"/>
          <w:numId w:val="900"/>
        </w:numPr>
        <w:spacing w:before="0" w:after="0"/>
      </w:pPr>
      <w:r>
        <w:t>Learning Rate Scheduling</w:t>
      </w:r>
    </w:p>
    <w:p>
      <w:pPr>
        <w:numPr>
          <w:ilvl w:val="3"/>
          <w:numId w:val="900"/>
        </w:numPr>
        <w:spacing w:before="0" w:after="0"/>
      </w:pPr>
      <w:r>
        <w:t>Step Decay</w:t>
      </w:r>
    </w:p>
    <w:p>
      <w:pPr>
        <w:numPr>
          <w:ilvl w:val="3"/>
          <w:numId w:val="900"/>
        </w:numPr>
        <w:spacing w:before="0" w:after="0"/>
      </w:pPr>
      <w:r>
        <w:t>Exponential Decay</w:t>
      </w:r>
    </w:p>
    <w:p>
      <w:pPr>
        <w:numPr>
          <w:ilvl w:val="3"/>
          <w:numId w:val="900"/>
        </w:numPr>
        <w:spacing w:before="0" w:after="0"/>
      </w:pPr>
      <w:r>
        <w:t>Cosine Annealing</w:t>
      </w:r>
    </w:p>
    <w:p>
      <w:pPr>
        <w:numPr>
          <w:ilvl w:val="3"/>
          <w:numId w:val="900"/>
        </w:numPr>
        <w:spacing w:before="0" w:after="0"/>
      </w:pPr>
      <w:r>
        <w:t>Warm Restarts</w:t>
      </w:r>
    </w:p>
    <w:p>
      <w:pPr>
        <w:numPr>
          <w:ilvl w:val="1"/>
          <w:numId w:val="900"/>
        </w:numPr>
        <w:spacing w:before="0" w:after="0"/>
      </w:pPr>
      <w:r>
        <w:t>Regularization Techniques</w:t>
      </w:r>
    </w:p>
    <w:p>
      <w:pPr>
        <w:numPr>
          <w:ilvl w:val="2"/>
          <w:numId w:val="900"/>
        </w:numPr>
        <w:spacing w:before="0" w:after="0"/>
      </w:pPr>
      <w:r>
        <w:t>Weight Decay</w:t>
      </w:r>
    </w:p>
    <w:p>
      <w:pPr>
        <w:numPr>
          <w:ilvl w:val="3"/>
          <w:numId w:val="900"/>
        </w:numPr>
        <w:spacing w:before="0" w:after="0"/>
      </w:pPr>
      <w:r>
        <w:t>L2 Regularization</w:t>
      </w:r>
    </w:p>
    <w:p>
      <w:pPr>
        <w:numPr>
          <w:ilvl w:val="3"/>
          <w:numId w:val="900"/>
        </w:numPr>
        <w:spacing w:before="0" w:after="0"/>
      </w:pPr>
      <w:r>
        <w:t>Implementation Details</w:t>
      </w:r>
    </w:p>
    <w:p>
      <w:pPr>
        <w:numPr>
          <w:ilvl w:val="2"/>
          <w:numId w:val="900"/>
        </w:numPr>
        <w:spacing w:before="0" w:after="0"/>
      </w:pPr>
      <w:r>
        <w:t>Dropout</w:t>
      </w:r>
    </w:p>
    <w:p>
      <w:pPr>
        <w:numPr>
          <w:ilvl w:val="3"/>
          <w:numId w:val="900"/>
        </w:numPr>
        <w:spacing w:before="0" w:after="0"/>
      </w:pPr>
      <w:r>
        <w:t>Random Neuron Deactivation</w:t>
      </w:r>
    </w:p>
    <w:p>
      <w:pPr>
        <w:numPr>
          <w:ilvl w:val="3"/>
          <w:numId w:val="900"/>
        </w:numPr>
        <w:spacing w:before="0" w:after="0"/>
      </w:pPr>
      <w:r>
        <w:t>Training vs. Inference</w:t>
      </w:r>
    </w:p>
    <w:p>
      <w:pPr>
        <w:numPr>
          <w:ilvl w:val="3"/>
          <w:numId w:val="900"/>
        </w:numPr>
        <w:spacing w:before="0" w:after="0"/>
      </w:pPr>
      <w:r>
        <w:t>Dropout Variants</w:t>
      </w:r>
    </w:p>
    <w:p>
      <w:pPr>
        <w:numPr>
          <w:ilvl w:val="2"/>
          <w:numId w:val="900"/>
        </w:numPr>
        <w:spacing w:before="0" w:after="0"/>
      </w:pPr>
      <w:r>
        <w:t>Batch Normalization</w:t>
      </w:r>
    </w:p>
    <w:p>
      <w:pPr>
        <w:numPr>
          <w:ilvl w:val="3"/>
          <w:numId w:val="900"/>
        </w:numPr>
        <w:spacing w:before="0" w:after="0"/>
      </w:pPr>
      <w:r>
        <w:t>Internal Covariate Shift</w:t>
      </w:r>
    </w:p>
    <w:p>
      <w:pPr>
        <w:numPr>
          <w:ilvl w:val="3"/>
          <w:numId w:val="900"/>
        </w:numPr>
        <w:spacing w:before="0" w:after="0"/>
      </w:pPr>
      <w:r>
        <w:t>Normalization Process</w:t>
      </w:r>
    </w:p>
    <w:p>
      <w:pPr>
        <w:numPr>
          <w:ilvl w:val="3"/>
          <w:numId w:val="900"/>
        </w:numPr>
        <w:spacing w:before="0" w:after="0"/>
      </w:pPr>
      <w:r>
        <w:t>Learnable Parameters</w:t>
      </w:r>
    </w:p>
    <w:p>
      <w:pPr>
        <w:numPr>
          <w:ilvl w:val="3"/>
          <w:numId w:val="900"/>
        </w:numPr>
        <w:spacing w:before="0" w:after="0"/>
      </w:pPr>
      <w:r>
        <w:t>Benefits</w:t>
      </w:r>
    </w:p>
    <w:p>
      <w:pPr>
        <w:numPr>
          <w:ilvl w:val="2"/>
          <w:numId w:val="900"/>
        </w:numPr>
        <w:spacing w:before="0" w:after="0"/>
      </w:pPr>
      <w:r>
        <w:t>Layer Normalization</w:t>
      </w:r>
    </w:p>
    <w:p>
      <w:pPr>
        <w:numPr>
          <w:ilvl w:val="2"/>
          <w:numId w:val="900"/>
        </w:numPr>
        <w:spacing w:before="0" w:after="0"/>
      </w:pPr>
      <w:r>
        <w:t>Group Normalization</w:t>
      </w:r>
    </w:p>
    <w:p>
      <w:pPr>
        <w:numPr>
          <w:ilvl w:val="2"/>
          <w:numId w:val="900"/>
        </w:numPr>
        <w:spacing w:before="0" w:after="0"/>
      </w:pPr>
      <w:r>
        <w:t>Early Stopping</w:t>
      </w:r>
    </w:p>
    <w:p>
      <w:pPr>
        <w:numPr>
          <w:ilvl w:val="3"/>
          <w:numId w:val="900"/>
        </w:numPr>
        <w:spacing w:before="0" w:after="0"/>
      </w:pPr>
      <w:r>
        <w:t>Validation Monitoring</w:t>
      </w:r>
    </w:p>
    <w:p>
      <w:pPr>
        <w:numPr>
          <w:ilvl w:val="3"/>
          <w:numId w:val="900"/>
        </w:numPr>
        <w:spacing w:before="0" w:after="0"/>
      </w:pPr>
      <w:r>
        <w:t>Patience and Restoration</w:t>
      </w:r>
    </w:p>
    <w:p>
      <w:pPr>
        <w:numPr>
          <w:ilvl w:val="0"/>
          <w:numId w:val="900"/>
        </w:numPr>
        <w:spacing w:before="0" w:after="0"/>
      </w:pPr>
      <w:r>
        <w:t>Convolutional Neural Networks</w:t>
      </w:r>
    </w:p>
    <w:p>
      <w:pPr>
        <w:numPr>
          <w:ilvl w:val="1"/>
          <w:numId w:val="900"/>
        </w:numPr>
        <w:spacing w:before="0" w:after="0"/>
      </w:pPr>
      <w:r>
        <w:t>Convolution Operation</w:t>
      </w:r>
    </w:p>
    <w:p>
      <w:pPr>
        <w:numPr>
          <w:ilvl w:val="2"/>
          <w:numId w:val="900"/>
        </w:numPr>
        <w:spacing w:before="0" w:after="0"/>
      </w:pPr>
      <w:r>
        <w:t>Mathematical Definition</w:t>
      </w:r>
    </w:p>
    <w:p>
      <w:pPr>
        <w:numPr>
          <w:ilvl w:val="2"/>
          <w:numId w:val="900"/>
        </w:numPr>
        <w:spacing w:before="0" w:after="0"/>
      </w:pPr>
      <w:r>
        <w:t>Feature Maps</w:t>
      </w:r>
    </w:p>
    <w:p>
      <w:pPr>
        <w:numPr>
          <w:ilvl w:val="2"/>
          <w:numId w:val="900"/>
        </w:numPr>
        <w:spacing w:before="0" w:after="0"/>
      </w:pPr>
      <w:r>
        <w:t>Kernel/Filter Concepts</w:t>
      </w:r>
    </w:p>
    <w:p>
      <w:pPr>
        <w:numPr>
          <w:ilvl w:val="2"/>
          <w:numId w:val="900"/>
        </w:numPr>
        <w:spacing w:before="0" w:after="0"/>
      </w:pPr>
      <w:r>
        <w:t>Local Connectivity</w:t>
      </w:r>
    </w:p>
    <w:p>
      <w:pPr>
        <w:numPr>
          <w:ilvl w:val="1"/>
          <w:numId w:val="900"/>
        </w:numPr>
        <w:spacing w:before="0" w:after="0"/>
      </w:pPr>
      <w:r>
        <w:t>Convolutional Layers</w:t>
      </w:r>
    </w:p>
    <w:p>
      <w:pPr>
        <w:numPr>
          <w:ilvl w:val="2"/>
          <w:numId w:val="900"/>
        </w:numPr>
        <w:spacing w:before="0" w:after="0"/>
      </w:pPr>
      <w:r>
        <w:t>Multiple Filters</w:t>
      </w:r>
    </w:p>
    <w:p>
      <w:pPr>
        <w:numPr>
          <w:ilvl w:val="2"/>
          <w:numId w:val="900"/>
        </w:numPr>
        <w:spacing w:before="0" w:after="0"/>
      </w:pPr>
      <w:r>
        <w:t>Stride Parameter</w:t>
      </w:r>
    </w:p>
    <w:p>
      <w:pPr>
        <w:numPr>
          <w:ilvl w:val="2"/>
          <w:numId w:val="900"/>
        </w:numPr>
        <w:spacing w:before="0" w:after="0"/>
      </w:pPr>
      <w:r>
        <w:t>Padding</w:t>
      </w:r>
    </w:p>
    <w:p>
      <w:pPr>
        <w:numPr>
          <w:ilvl w:val="3"/>
          <w:numId w:val="900"/>
        </w:numPr>
        <w:spacing w:before="0" w:after="0"/>
      </w:pPr>
      <w:r>
        <w:t>Valid Padding</w:t>
      </w:r>
    </w:p>
    <w:p>
      <w:pPr>
        <w:numPr>
          <w:ilvl w:val="3"/>
          <w:numId w:val="900"/>
        </w:numPr>
        <w:spacing w:before="0" w:after="0"/>
      </w:pPr>
      <w:r>
        <w:t>Same Padding</w:t>
      </w:r>
    </w:p>
    <w:p>
      <w:pPr>
        <w:numPr>
          <w:ilvl w:val="2"/>
          <w:numId w:val="900"/>
        </w:numPr>
        <w:spacing w:before="0" w:after="0"/>
      </w:pPr>
      <w:r>
        <w:t>Dilation</w:t>
      </w:r>
    </w:p>
    <w:p>
      <w:pPr>
        <w:numPr>
          <w:ilvl w:val="1"/>
          <w:numId w:val="900"/>
        </w:numPr>
        <w:spacing w:before="0" w:after="0"/>
      </w:pPr>
      <w:r>
        <w:t>Pooling Layers</w:t>
      </w:r>
    </w:p>
    <w:p>
      <w:pPr>
        <w:numPr>
          <w:ilvl w:val="2"/>
          <w:numId w:val="900"/>
        </w:numPr>
        <w:spacing w:before="0" w:after="0"/>
      </w:pPr>
      <w:r>
        <w:t>Max Pooling</w:t>
      </w:r>
    </w:p>
    <w:p>
      <w:pPr>
        <w:numPr>
          <w:ilvl w:val="2"/>
          <w:numId w:val="900"/>
        </w:numPr>
        <w:spacing w:before="0" w:after="0"/>
      </w:pPr>
      <w:r>
        <w:t>Average Pooling</w:t>
      </w:r>
    </w:p>
    <w:p>
      <w:pPr>
        <w:numPr>
          <w:ilvl w:val="2"/>
          <w:numId w:val="900"/>
        </w:numPr>
        <w:spacing w:before="0" w:after="0"/>
      </w:pPr>
      <w:r>
        <w:t>Global Pooling</w:t>
      </w:r>
    </w:p>
    <w:p>
      <w:pPr>
        <w:numPr>
          <w:ilvl w:val="2"/>
          <w:numId w:val="900"/>
        </w:numPr>
        <w:spacing w:before="0" w:after="0"/>
      </w:pPr>
      <w:r>
        <w:t>Stride and Window Size</w:t>
      </w:r>
    </w:p>
    <w:p>
      <w:pPr>
        <w:numPr>
          <w:ilvl w:val="1"/>
          <w:numId w:val="900"/>
        </w:numPr>
        <w:spacing w:before="0" w:after="0"/>
      </w:pPr>
      <w:r>
        <w:t>CNN Architectures</w:t>
      </w:r>
    </w:p>
    <w:p>
      <w:pPr>
        <w:numPr>
          <w:ilvl w:val="2"/>
          <w:numId w:val="900"/>
        </w:numPr>
        <w:spacing w:before="0" w:after="0"/>
      </w:pPr>
      <w:r>
        <w:t>LeNet</w:t>
      </w:r>
    </w:p>
    <w:p>
      <w:pPr>
        <w:numPr>
          <w:ilvl w:val="2"/>
          <w:numId w:val="900"/>
        </w:numPr>
        <w:spacing w:before="0" w:after="0"/>
      </w:pPr>
      <w:r>
        <w:t>AlexNet</w:t>
      </w:r>
    </w:p>
    <w:p>
      <w:pPr>
        <w:numPr>
          <w:ilvl w:val="2"/>
          <w:numId w:val="900"/>
        </w:numPr>
        <w:spacing w:before="0" w:after="0"/>
      </w:pPr>
      <w:r>
        <w:t>VGGNet</w:t>
      </w:r>
    </w:p>
    <w:p>
      <w:pPr>
        <w:numPr>
          <w:ilvl w:val="2"/>
          <w:numId w:val="900"/>
        </w:numPr>
        <w:spacing w:before="0" w:after="0"/>
      </w:pPr>
      <w:r>
        <w:t>ResNet</w:t>
      </w:r>
    </w:p>
    <w:p>
      <w:pPr>
        <w:numPr>
          <w:ilvl w:val="2"/>
          <w:numId w:val="900"/>
        </w:numPr>
        <w:spacing w:before="0" w:after="0"/>
      </w:pPr>
      <w:r>
        <w:t>Inception Networks</w:t>
      </w:r>
    </w:p>
    <w:p>
      <w:pPr>
        <w:numPr>
          <w:ilvl w:val="2"/>
          <w:numId w:val="900"/>
        </w:numPr>
        <w:spacing w:before="0" w:after="0"/>
      </w:pPr>
      <w:r>
        <w:t>DenseNet</w:t>
      </w:r>
    </w:p>
    <w:p>
      <w:pPr>
        <w:numPr>
          <w:ilvl w:val="2"/>
          <w:numId w:val="900"/>
        </w:numPr>
        <w:spacing w:before="0" w:after="0"/>
      </w:pPr>
      <w:r>
        <w:t>EfficientNet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Image Classification</w:t>
      </w:r>
    </w:p>
    <w:p>
      <w:pPr>
        <w:numPr>
          <w:ilvl w:val="2"/>
          <w:numId w:val="900"/>
        </w:numPr>
        <w:spacing w:before="0" w:after="0"/>
      </w:pPr>
      <w:r>
        <w:t>Object Detection</w:t>
      </w:r>
    </w:p>
    <w:p>
      <w:pPr>
        <w:numPr>
          <w:ilvl w:val="2"/>
          <w:numId w:val="900"/>
        </w:numPr>
        <w:spacing w:before="0" w:after="0"/>
      </w:pPr>
      <w:r>
        <w:t>Semantic Segmentation</w:t>
      </w:r>
    </w:p>
    <w:p>
      <w:pPr>
        <w:numPr>
          <w:ilvl w:val="2"/>
          <w:numId w:val="900"/>
        </w:numPr>
        <w:spacing w:before="0" w:after="0"/>
      </w:pPr>
      <w:r>
        <w:t>Style Transfer</w:t>
      </w:r>
    </w:p>
    <w:p>
      <w:pPr>
        <w:numPr>
          <w:ilvl w:val="0"/>
          <w:numId w:val="900"/>
        </w:numPr>
        <w:spacing w:before="0" w:after="0"/>
      </w:pPr>
      <w:r>
        <w:t>Recurrent Neural Networks</w:t>
      </w:r>
    </w:p>
    <w:p>
      <w:pPr>
        <w:numPr>
          <w:ilvl w:val="1"/>
          <w:numId w:val="900"/>
        </w:numPr>
        <w:spacing w:before="0" w:after="0"/>
      </w:pPr>
      <w:r>
        <w:t>Sequential Data Processing</w:t>
      </w:r>
    </w:p>
    <w:p>
      <w:pPr>
        <w:numPr>
          <w:ilvl w:val="1"/>
          <w:numId w:val="900"/>
        </w:numPr>
        <w:spacing w:before="0" w:after="0"/>
      </w:pPr>
      <w:r>
        <w:t>Hidden State Concept</w:t>
      </w:r>
    </w:p>
    <w:p>
      <w:pPr>
        <w:numPr>
          <w:ilvl w:val="1"/>
          <w:numId w:val="900"/>
        </w:numPr>
        <w:spacing w:before="0" w:after="0"/>
      </w:pPr>
      <w:r>
        <w:t>Vanilla RNN</w:t>
      </w:r>
    </w:p>
    <w:p>
      <w:pPr>
        <w:numPr>
          <w:ilvl w:val="2"/>
          <w:numId w:val="900"/>
        </w:numPr>
        <w:spacing w:before="0" w:after="0"/>
      </w:pPr>
      <w:r>
        <w:t>Architecture</w:t>
      </w:r>
    </w:p>
    <w:p>
      <w:pPr>
        <w:numPr>
          <w:ilvl w:val="2"/>
          <w:numId w:val="900"/>
        </w:numPr>
        <w:spacing w:before="0" w:after="0"/>
      </w:pPr>
      <w:r>
        <w:t>Forward Pass</w:t>
      </w:r>
    </w:p>
    <w:p>
      <w:pPr>
        <w:numPr>
          <w:ilvl w:val="2"/>
          <w:numId w:val="900"/>
        </w:numPr>
        <w:spacing w:before="0" w:after="0"/>
      </w:pPr>
      <w:r>
        <w:t>Backpropagation Through Time</w:t>
      </w:r>
    </w:p>
    <w:p>
      <w:pPr>
        <w:numPr>
          <w:ilvl w:val="1"/>
          <w:numId w:val="900"/>
        </w:numPr>
        <w:spacing w:before="0" w:after="0"/>
      </w:pPr>
      <w:r>
        <w:t>Vanishing and Exploding Gradients</w:t>
      </w:r>
    </w:p>
    <w:p>
      <w:pPr>
        <w:numPr>
          <w:ilvl w:val="2"/>
          <w:numId w:val="900"/>
        </w:numPr>
        <w:spacing w:before="0" w:after="0"/>
      </w:pPr>
      <w:r>
        <w:t>Problem Description</w:t>
      </w:r>
    </w:p>
    <w:p>
      <w:pPr>
        <w:numPr>
          <w:ilvl w:val="2"/>
          <w:numId w:val="900"/>
        </w:numPr>
        <w:spacing w:before="0" w:after="0"/>
      </w:pPr>
      <w:r>
        <w:t>Gradient Clipping</w:t>
      </w:r>
    </w:p>
    <w:p>
      <w:pPr>
        <w:numPr>
          <w:ilvl w:val="2"/>
          <w:numId w:val="900"/>
        </w:numPr>
        <w:spacing w:before="0" w:after="0"/>
      </w:pPr>
      <w:r>
        <w:t>Architectural Solutions</w:t>
      </w:r>
    </w:p>
    <w:p>
      <w:pPr>
        <w:numPr>
          <w:ilvl w:val="1"/>
          <w:numId w:val="900"/>
        </w:numPr>
        <w:spacing w:before="0" w:after="0"/>
      </w:pPr>
      <w:r>
        <w:t>Long Short-Term Memory</w:t>
      </w:r>
    </w:p>
    <w:p>
      <w:pPr>
        <w:numPr>
          <w:ilvl w:val="2"/>
          <w:numId w:val="900"/>
        </w:numPr>
        <w:spacing w:before="0" w:after="0"/>
      </w:pPr>
      <w:r>
        <w:t>Cell State</w:t>
      </w:r>
    </w:p>
    <w:p>
      <w:pPr>
        <w:numPr>
          <w:ilvl w:val="2"/>
          <w:numId w:val="900"/>
        </w:numPr>
        <w:spacing w:before="0" w:after="0"/>
      </w:pPr>
      <w:r>
        <w:t>Forget Gate</w:t>
      </w:r>
    </w:p>
    <w:p>
      <w:pPr>
        <w:numPr>
          <w:ilvl w:val="2"/>
          <w:numId w:val="900"/>
        </w:numPr>
        <w:spacing w:before="0" w:after="0"/>
      </w:pPr>
      <w:r>
        <w:t>Input Gate</w:t>
      </w:r>
    </w:p>
    <w:p>
      <w:pPr>
        <w:numPr>
          <w:ilvl w:val="2"/>
          <w:numId w:val="900"/>
        </w:numPr>
        <w:spacing w:before="0" w:after="0"/>
      </w:pPr>
      <w:r>
        <w:t>Output Gate</w:t>
      </w:r>
    </w:p>
    <w:p>
      <w:pPr>
        <w:numPr>
          <w:ilvl w:val="2"/>
          <w:numId w:val="900"/>
        </w:numPr>
        <w:spacing w:before="0" w:after="0"/>
      </w:pPr>
      <w:r>
        <w:t>LSTM Variants</w:t>
      </w:r>
    </w:p>
    <w:p>
      <w:pPr>
        <w:numPr>
          <w:ilvl w:val="1"/>
          <w:numId w:val="900"/>
        </w:numPr>
        <w:spacing w:before="0" w:after="0"/>
      </w:pPr>
      <w:r>
        <w:t>Gated Recurrent Units</w:t>
      </w:r>
    </w:p>
    <w:p>
      <w:pPr>
        <w:numPr>
          <w:ilvl w:val="2"/>
          <w:numId w:val="900"/>
        </w:numPr>
        <w:spacing w:before="0" w:after="0"/>
      </w:pPr>
      <w:r>
        <w:t>Reset Gate</w:t>
      </w:r>
    </w:p>
    <w:p>
      <w:pPr>
        <w:numPr>
          <w:ilvl w:val="2"/>
          <w:numId w:val="900"/>
        </w:numPr>
        <w:spacing w:before="0" w:after="0"/>
      </w:pPr>
      <w:r>
        <w:t>Update Gate</w:t>
      </w:r>
    </w:p>
    <w:p>
      <w:pPr>
        <w:numPr>
          <w:ilvl w:val="2"/>
          <w:numId w:val="900"/>
        </w:numPr>
        <w:spacing w:before="0" w:after="0"/>
      </w:pPr>
      <w:r>
        <w:t>Simplified Architecture</w:t>
      </w:r>
    </w:p>
    <w:p>
      <w:pPr>
        <w:numPr>
          <w:ilvl w:val="1"/>
          <w:numId w:val="900"/>
        </w:numPr>
        <w:spacing w:before="0" w:after="0"/>
      </w:pPr>
      <w:r>
        <w:t>Bidirectional RNNs</w:t>
      </w:r>
    </w:p>
    <w:p>
      <w:pPr>
        <w:numPr>
          <w:ilvl w:val="2"/>
          <w:numId w:val="900"/>
        </w:numPr>
        <w:spacing w:before="0" w:after="0"/>
      </w:pPr>
      <w:r>
        <w:t>Forward and Backward Processing</w:t>
      </w:r>
    </w:p>
    <w:p>
      <w:pPr>
        <w:numPr>
          <w:ilvl w:val="2"/>
          <w:numId w:val="900"/>
        </w:numPr>
        <w:spacing w:before="0" w:after="0"/>
      </w:pPr>
      <w:r>
        <w:t>Context from Both Directions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Language Modeling</w:t>
      </w:r>
    </w:p>
    <w:p>
      <w:pPr>
        <w:numPr>
          <w:ilvl w:val="2"/>
          <w:numId w:val="900"/>
        </w:numPr>
        <w:spacing w:before="0" w:after="0"/>
      </w:pPr>
      <w:r>
        <w:t>Machine Translation</w:t>
      </w:r>
    </w:p>
    <w:p>
      <w:pPr>
        <w:numPr>
          <w:ilvl w:val="2"/>
          <w:numId w:val="900"/>
        </w:numPr>
        <w:spacing w:before="0" w:after="0"/>
      </w:pPr>
      <w:r>
        <w:t>Time Series Prediction</w:t>
      </w:r>
    </w:p>
    <w:p>
      <w:pPr>
        <w:numPr>
          <w:ilvl w:val="2"/>
          <w:numId w:val="900"/>
        </w:numPr>
        <w:spacing w:before="0" w:after="0"/>
      </w:pPr>
      <w:r>
        <w:t>Speech Recognition</w:t>
      </w:r>
    </w:p>
    <w:p>
      <w:pPr>
        <w:numPr>
          <w:ilvl w:val="0"/>
          <w:numId w:val="900"/>
        </w:numPr>
        <w:spacing w:before="0" w:after="0"/>
      </w:pPr>
      <w:r>
        <w:t>Advanced Architectures</w:t>
      </w:r>
    </w:p>
    <w:p>
      <w:pPr>
        <w:numPr>
          <w:ilvl w:val="1"/>
          <w:numId w:val="900"/>
        </w:numPr>
        <w:spacing w:before="0" w:after="0"/>
      </w:pPr>
      <w:r>
        <w:t>Autoencoders</w:t>
      </w:r>
    </w:p>
    <w:p>
      <w:pPr>
        <w:numPr>
          <w:ilvl w:val="2"/>
          <w:numId w:val="900"/>
        </w:numPr>
        <w:spacing w:before="0" w:after="0"/>
      </w:pPr>
      <w:r>
        <w:t>Encoder-Decoder Structure</w:t>
      </w:r>
    </w:p>
    <w:p>
      <w:pPr>
        <w:numPr>
          <w:ilvl w:val="2"/>
          <w:numId w:val="900"/>
        </w:numPr>
        <w:spacing w:before="0" w:after="0"/>
      </w:pPr>
      <w:r>
        <w:t>Dimensionality Reduction</w:t>
      </w:r>
    </w:p>
    <w:p>
      <w:pPr>
        <w:numPr>
          <w:ilvl w:val="2"/>
          <w:numId w:val="900"/>
        </w:numPr>
        <w:spacing w:before="0" w:after="0"/>
      </w:pPr>
      <w:r>
        <w:t>Denoising Autoencoders</w:t>
      </w:r>
    </w:p>
    <w:p>
      <w:pPr>
        <w:numPr>
          <w:ilvl w:val="2"/>
          <w:numId w:val="900"/>
        </w:numPr>
        <w:spacing w:before="0" w:after="0"/>
      </w:pPr>
      <w:r>
        <w:t>Sparse Autoencoders</w:t>
      </w:r>
    </w:p>
    <w:p>
      <w:pPr>
        <w:numPr>
          <w:ilvl w:val="2"/>
          <w:numId w:val="900"/>
        </w:numPr>
        <w:spacing w:before="0" w:after="0"/>
      </w:pPr>
      <w:r>
        <w:t>Variational Autoencoders</w:t>
      </w:r>
    </w:p>
    <w:p>
      <w:pPr>
        <w:numPr>
          <w:ilvl w:val="1"/>
          <w:numId w:val="900"/>
        </w:numPr>
        <w:spacing w:before="0" w:after="0"/>
      </w:pPr>
      <w:r>
        <w:t>Attention Mechanisms</w:t>
      </w:r>
    </w:p>
    <w:p>
      <w:pPr>
        <w:numPr>
          <w:ilvl w:val="2"/>
          <w:numId w:val="900"/>
        </w:numPr>
        <w:spacing w:before="0" w:after="0"/>
      </w:pPr>
      <w:r>
        <w:t>Attention Concept</w:t>
      </w:r>
    </w:p>
    <w:p>
      <w:pPr>
        <w:numPr>
          <w:ilvl w:val="2"/>
          <w:numId w:val="900"/>
        </w:numPr>
        <w:spacing w:before="0" w:after="0"/>
      </w:pPr>
      <w:r>
        <w:t>Attention Weights</w:t>
      </w:r>
    </w:p>
    <w:p>
      <w:pPr>
        <w:numPr>
          <w:ilvl w:val="2"/>
          <w:numId w:val="900"/>
        </w:numPr>
        <w:spacing w:before="0" w:after="0"/>
      </w:pPr>
      <w:r>
        <w:t>Soft vs. Hard Attention</w:t>
      </w:r>
    </w:p>
    <w:p>
      <w:pPr>
        <w:numPr>
          <w:ilvl w:val="2"/>
          <w:numId w:val="900"/>
        </w:numPr>
        <w:spacing w:before="0" w:after="0"/>
      </w:pPr>
      <w:r>
        <w:t>Self-Attention</w:t>
      </w:r>
    </w:p>
    <w:p>
      <w:pPr>
        <w:numPr>
          <w:ilvl w:val="1"/>
          <w:numId w:val="900"/>
        </w:numPr>
        <w:spacing w:before="0" w:after="0"/>
      </w:pPr>
      <w:r>
        <w:t>Transformer Architecture</w:t>
      </w:r>
    </w:p>
    <w:p>
      <w:pPr>
        <w:numPr>
          <w:ilvl w:val="2"/>
          <w:numId w:val="900"/>
        </w:numPr>
        <w:spacing w:before="0" w:after="0"/>
      </w:pPr>
      <w:r>
        <w:t>Multi-Head Attention</w:t>
      </w:r>
    </w:p>
    <w:p>
      <w:pPr>
        <w:numPr>
          <w:ilvl w:val="2"/>
          <w:numId w:val="900"/>
        </w:numPr>
        <w:spacing w:before="0" w:after="0"/>
      </w:pPr>
      <w:r>
        <w:t>Positional Encoding</w:t>
      </w:r>
    </w:p>
    <w:p>
      <w:pPr>
        <w:numPr>
          <w:ilvl w:val="2"/>
          <w:numId w:val="900"/>
        </w:numPr>
        <w:spacing w:before="0" w:after="0"/>
      </w:pPr>
      <w:r>
        <w:t>Encoder-Decoder Structure</w:t>
      </w:r>
    </w:p>
    <w:p>
      <w:pPr>
        <w:numPr>
          <w:ilvl w:val="2"/>
          <w:numId w:val="900"/>
        </w:numPr>
        <w:spacing w:before="0" w:after="0"/>
      </w:pPr>
      <w:r>
        <w:t>Layer Normalization</w:t>
      </w:r>
    </w:p>
    <w:p>
      <w:pPr>
        <w:numPr>
          <w:ilvl w:val="2"/>
          <w:numId w:val="900"/>
        </w:numPr>
        <w:spacing w:before="0" w:after="0"/>
      </w:pPr>
      <w:r>
        <w:t>Feed-Forward Networks</w:t>
      </w:r>
    </w:p>
    <w:p>
      <w:pPr>
        <w:numPr>
          <w:ilvl w:val="1"/>
          <w:numId w:val="900"/>
        </w:numPr>
        <w:spacing w:before="0" w:after="0"/>
      </w:pPr>
      <w:r>
        <w:t>Generative Adversarial Networks</w:t>
      </w:r>
    </w:p>
    <w:p>
      <w:pPr>
        <w:numPr>
          <w:ilvl w:val="2"/>
          <w:numId w:val="900"/>
        </w:numPr>
        <w:spacing w:before="0" w:after="0"/>
      </w:pPr>
      <w:r>
        <w:t>Generator Network</w:t>
      </w:r>
    </w:p>
    <w:p>
      <w:pPr>
        <w:numPr>
          <w:ilvl w:val="2"/>
          <w:numId w:val="900"/>
        </w:numPr>
        <w:spacing w:before="0" w:after="0"/>
      </w:pPr>
      <w:r>
        <w:t>Discriminator Network</w:t>
      </w:r>
    </w:p>
    <w:p>
      <w:pPr>
        <w:numPr>
          <w:ilvl w:val="2"/>
          <w:numId w:val="900"/>
        </w:numPr>
        <w:spacing w:before="0" w:after="0"/>
      </w:pPr>
      <w:r>
        <w:t>Adversarial Training</w:t>
      </w:r>
    </w:p>
    <w:p>
      <w:pPr>
        <w:numPr>
          <w:ilvl w:val="2"/>
          <w:numId w:val="900"/>
        </w:numPr>
        <w:spacing w:before="0" w:after="0"/>
      </w:pPr>
      <w:r>
        <w:t>Nash Equilibrium</w:t>
      </w:r>
    </w:p>
    <w:p>
      <w:pPr>
        <w:numPr>
          <w:ilvl w:val="2"/>
          <w:numId w:val="900"/>
        </w:numPr>
        <w:spacing w:before="0" w:after="0"/>
      </w:pPr>
      <w:r>
        <w:t>Training Challenges</w:t>
      </w:r>
    </w:p>
    <w:p>
      <w:pPr>
        <w:numPr>
          <w:ilvl w:val="2"/>
          <w:numId w:val="900"/>
        </w:numPr>
        <w:spacing w:before="0" w:after="0"/>
      </w:pPr>
      <w:r>
        <w:t>GAN Variants</w:t>
      </w:r>
    </w:p>
    <w:p>
      <w:pPr>
        <w:numPr>
          <w:ilvl w:val="0"/>
          <w:numId w:val="900"/>
        </w:numPr>
        <w:spacing w:before="0" w:after="0"/>
      </w:pPr>
      <w:r>
        <w:t>Transfer Learning</w:t>
      </w:r>
    </w:p>
    <w:p>
      <w:pPr>
        <w:numPr>
          <w:ilvl w:val="1"/>
          <w:numId w:val="900"/>
        </w:numPr>
        <w:spacing w:before="0" w:after="0"/>
      </w:pPr>
      <w:r>
        <w:t>Pretrained Models</w:t>
      </w:r>
    </w:p>
    <w:p>
      <w:pPr>
        <w:numPr>
          <w:ilvl w:val="2"/>
          <w:numId w:val="900"/>
        </w:numPr>
        <w:spacing w:before="0" w:after="0"/>
      </w:pPr>
      <w:r>
        <w:t>ImageNet Pretrained Models</w:t>
      </w:r>
    </w:p>
    <w:p>
      <w:pPr>
        <w:numPr>
          <w:ilvl w:val="2"/>
          <w:numId w:val="900"/>
        </w:numPr>
        <w:spacing w:before="0" w:after="0"/>
      </w:pPr>
      <w:r>
        <w:t>Language Model Pretraining</w:t>
      </w:r>
    </w:p>
    <w:p>
      <w:pPr>
        <w:numPr>
          <w:ilvl w:val="2"/>
          <w:numId w:val="900"/>
        </w:numPr>
        <w:spacing w:before="0" w:after="0"/>
      </w:pPr>
      <w:r>
        <w:t>Domain Adaptation</w:t>
      </w:r>
    </w:p>
    <w:p>
      <w:pPr>
        <w:numPr>
          <w:ilvl w:val="1"/>
          <w:numId w:val="900"/>
        </w:numPr>
        <w:spacing w:before="0" w:after="0"/>
      </w:pPr>
      <w:r>
        <w:t>Fine-Tuning Strategies</w:t>
      </w:r>
    </w:p>
    <w:p>
      <w:pPr>
        <w:numPr>
          <w:ilvl w:val="2"/>
          <w:numId w:val="900"/>
        </w:numPr>
        <w:spacing w:before="0" w:after="0"/>
      </w:pPr>
      <w:r>
        <w:t>Feature Extraction</w:t>
      </w:r>
    </w:p>
    <w:p>
      <w:pPr>
        <w:numPr>
          <w:ilvl w:val="2"/>
          <w:numId w:val="900"/>
        </w:numPr>
        <w:spacing w:before="0" w:after="0"/>
      </w:pPr>
      <w:r>
        <w:t>Full Fine-Tuning</w:t>
      </w:r>
    </w:p>
    <w:p>
      <w:pPr>
        <w:numPr>
          <w:ilvl w:val="2"/>
          <w:numId w:val="900"/>
        </w:numPr>
        <w:spacing w:before="0" w:after="0"/>
      </w:pPr>
      <w:r>
        <w:t>Layer-Wise Learning Rates</w:t>
      </w:r>
    </w:p>
    <w:p>
      <w:pPr>
        <w:numPr>
          <w:ilvl w:val="2"/>
          <w:numId w:val="900"/>
        </w:numPr>
        <w:spacing w:before="0" w:after="0"/>
      </w:pPr>
      <w:r>
        <w:t>Gradual Unfreezing</w:t>
      </w:r>
    </w:p>
    <w:p>
      <w:pPr>
        <w:numPr>
          <w:ilvl w:val="1"/>
          <w:numId w:val="900"/>
        </w:numPr>
        <w:spacing w:before="0" w:after="0"/>
      </w:pPr>
      <w:r>
        <w:t>Domain Adaptation</w:t>
      </w:r>
    </w:p>
    <w:p>
      <w:pPr>
        <w:numPr>
          <w:ilvl w:val="2"/>
          <w:numId w:val="900"/>
        </w:numPr>
        <w:spacing w:before="0" w:after="0"/>
      </w:pPr>
      <w:r>
        <w:t>Source and Target Domains</w:t>
      </w:r>
    </w:p>
    <w:p>
      <w:pPr>
        <w:numPr>
          <w:ilvl w:val="2"/>
          <w:numId w:val="900"/>
        </w:numPr>
        <w:spacing w:before="0" w:after="0"/>
      </w:pPr>
      <w:r>
        <w:t>Distribution Shift</w:t>
      </w:r>
    </w:p>
    <w:p>
      <w:pPr>
        <w:numPr>
          <w:ilvl w:val="2"/>
          <w:numId w:val="900"/>
        </w:numPr>
        <w:spacing w:before="0" w:after="0"/>
      </w:pPr>
      <w:r>
        <w:t>Adaptation Techniques</w:t>
      </w:r>
    </w:p>
    <w:p>
      <w:pPr>
        <w:pStyle w:val="Heading1"/>
      </w:pPr>
      <w:r>
        <w:t>Reinforcement Learning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Agent-Environment Interaction</w:t>
      </w:r>
    </w:p>
    <w:p>
      <w:pPr>
        <w:numPr>
          <w:ilvl w:val="2"/>
          <w:numId w:val="900"/>
        </w:numPr>
        <w:spacing w:before="0" w:after="0"/>
      </w:pPr>
      <w:r>
        <w:t>Agent Definition</w:t>
      </w:r>
    </w:p>
    <w:p>
      <w:pPr>
        <w:numPr>
          <w:ilvl w:val="2"/>
          <w:numId w:val="900"/>
        </w:numPr>
        <w:spacing w:before="0" w:after="0"/>
      </w:pPr>
      <w:r>
        <w:t>Environment Definition</w:t>
      </w:r>
    </w:p>
    <w:p>
      <w:pPr>
        <w:numPr>
          <w:ilvl w:val="2"/>
          <w:numId w:val="900"/>
        </w:numPr>
        <w:spacing w:before="0" w:after="0"/>
      </w:pPr>
      <w:r>
        <w:t>Interaction Loop</w:t>
      </w:r>
    </w:p>
    <w:p>
      <w:pPr>
        <w:numPr>
          <w:ilvl w:val="1"/>
          <w:numId w:val="900"/>
        </w:numPr>
        <w:spacing w:before="0" w:after="0"/>
      </w:pPr>
      <w:r>
        <w:t>States and State Spaces</w:t>
      </w:r>
    </w:p>
    <w:p>
      <w:pPr>
        <w:numPr>
          <w:ilvl w:val="2"/>
          <w:numId w:val="900"/>
        </w:numPr>
        <w:spacing w:before="0" w:after="0"/>
      </w:pPr>
      <w:r>
        <w:t>State Representation</w:t>
      </w:r>
    </w:p>
    <w:p>
      <w:pPr>
        <w:numPr>
          <w:ilvl w:val="2"/>
          <w:numId w:val="900"/>
        </w:numPr>
        <w:spacing w:before="0" w:after="0"/>
      </w:pPr>
      <w:r>
        <w:t>Discrete vs. Continuous States</w:t>
      </w:r>
    </w:p>
    <w:p>
      <w:pPr>
        <w:numPr>
          <w:ilvl w:val="2"/>
          <w:numId w:val="900"/>
        </w:numPr>
        <w:spacing w:before="0" w:after="0"/>
      </w:pPr>
      <w:r>
        <w:t>Partially Observable States</w:t>
      </w:r>
    </w:p>
    <w:p>
      <w:pPr>
        <w:numPr>
          <w:ilvl w:val="2"/>
          <w:numId w:val="900"/>
        </w:numPr>
        <w:spacing w:before="0" w:after="0"/>
      </w:pPr>
      <w:r>
        <w:t>State Abstraction</w:t>
      </w:r>
    </w:p>
    <w:p>
      <w:pPr>
        <w:numPr>
          <w:ilvl w:val="1"/>
          <w:numId w:val="900"/>
        </w:numPr>
        <w:spacing w:before="0" w:after="0"/>
      </w:pPr>
      <w:r>
        <w:t>Actions and Action Spaces</w:t>
      </w:r>
    </w:p>
    <w:p>
      <w:pPr>
        <w:numPr>
          <w:ilvl w:val="2"/>
          <w:numId w:val="900"/>
        </w:numPr>
        <w:spacing w:before="0" w:after="0"/>
      </w:pPr>
      <w:r>
        <w:t>Discrete Actions</w:t>
      </w:r>
    </w:p>
    <w:p>
      <w:pPr>
        <w:numPr>
          <w:ilvl w:val="2"/>
          <w:numId w:val="900"/>
        </w:numPr>
        <w:spacing w:before="0" w:after="0"/>
      </w:pPr>
      <w:r>
        <w:t>Continuous Actions</w:t>
      </w:r>
    </w:p>
    <w:p>
      <w:pPr>
        <w:numPr>
          <w:ilvl w:val="2"/>
          <w:numId w:val="900"/>
        </w:numPr>
        <w:spacing w:before="0" w:after="0"/>
      </w:pPr>
      <w:r>
        <w:t>Action Selection</w:t>
      </w:r>
    </w:p>
    <w:p>
      <w:pPr>
        <w:numPr>
          <w:ilvl w:val="2"/>
          <w:numId w:val="900"/>
        </w:numPr>
        <w:spacing w:before="0" w:after="0"/>
      </w:pPr>
      <w:r>
        <w:t>Action Constraints</w:t>
      </w:r>
    </w:p>
    <w:p>
      <w:pPr>
        <w:numPr>
          <w:ilvl w:val="1"/>
          <w:numId w:val="900"/>
        </w:numPr>
        <w:spacing w:before="0" w:after="0"/>
      </w:pPr>
      <w:r>
        <w:t>Rewards and Reward Functions</w:t>
      </w:r>
    </w:p>
    <w:p>
      <w:pPr>
        <w:numPr>
          <w:ilvl w:val="2"/>
          <w:numId w:val="900"/>
        </w:numPr>
        <w:spacing w:before="0" w:after="0"/>
      </w:pPr>
      <w:r>
        <w:t>Reward Signal</w:t>
      </w:r>
    </w:p>
    <w:p>
      <w:pPr>
        <w:numPr>
          <w:ilvl w:val="2"/>
          <w:numId w:val="900"/>
        </w:numPr>
        <w:spacing w:before="0" w:after="0"/>
      </w:pPr>
      <w:r>
        <w:t>Reward Shaping</w:t>
      </w:r>
    </w:p>
    <w:p>
      <w:pPr>
        <w:numPr>
          <w:ilvl w:val="2"/>
          <w:numId w:val="900"/>
        </w:numPr>
        <w:spacing w:before="0" w:after="0"/>
      </w:pPr>
      <w:r>
        <w:t>Sparse vs. Dense Rewards</w:t>
      </w:r>
    </w:p>
    <w:p>
      <w:pPr>
        <w:numPr>
          <w:ilvl w:val="2"/>
          <w:numId w:val="900"/>
        </w:numPr>
        <w:spacing w:before="0" w:after="0"/>
      </w:pPr>
      <w:r>
        <w:t>Delayed Rewards</w:t>
      </w:r>
    </w:p>
    <w:p>
      <w:pPr>
        <w:numPr>
          <w:ilvl w:val="1"/>
          <w:numId w:val="900"/>
        </w:numPr>
        <w:spacing w:before="0" w:after="0"/>
      </w:pPr>
      <w:r>
        <w:t>Policies</w:t>
      </w:r>
    </w:p>
    <w:p>
      <w:pPr>
        <w:numPr>
          <w:ilvl w:val="2"/>
          <w:numId w:val="900"/>
        </w:numPr>
        <w:spacing w:before="0" w:after="0"/>
      </w:pPr>
      <w:r>
        <w:t>Deterministic Policies</w:t>
      </w:r>
    </w:p>
    <w:p>
      <w:pPr>
        <w:numPr>
          <w:ilvl w:val="2"/>
          <w:numId w:val="900"/>
        </w:numPr>
        <w:spacing w:before="0" w:after="0"/>
      </w:pPr>
      <w:r>
        <w:t>Stochastic Policies</w:t>
      </w:r>
    </w:p>
    <w:p>
      <w:pPr>
        <w:numPr>
          <w:ilvl w:val="2"/>
          <w:numId w:val="900"/>
        </w:numPr>
        <w:spacing w:before="0" w:after="0"/>
      </w:pPr>
      <w:r>
        <w:t>Policy Representation</w:t>
      </w:r>
    </w:p>
    <w:p>
      <w:pPr>
        <w:numPr>
          <w:ilvl w:val="2"/>
          <w:numId w:val="900"/>
        </w:numPr>
        <w:spacing w:before="0" w:after="0"/>
      </w:pPr>
      <w:r>
        <w:t>Optimal Policies</w:t>
      </w:r>
    </w:p>
    <w:p>
      <w:pPr>
        <w:numPr>
          <w:ilvl w:val="1"/>
          <w:numId w:val="900"/>
        </w:numPr>
        <w:spacing w:before="0" w:after="0"/>
      </w:pPr>
      <w:r>
        <w:t>Value Functions</w:t>
      </w:r>
    </w:p>
    <w:p>
      <w:pPr>
        <w:numPr>
          <w:ilvl w:val="2"/>
          <w:numId w:val="900"/>
        </w:numPr>
        <w:spacing w:before="0" w:after="0"/>
      </w:pPr>
      <w:r>
        <w:t>State Value Function</w:t>
      </w:r>
    </w:p>
    <w:p>
      <w:pPr>
        <w:numPr>
          <w:ilvl w:val="2"/>
          <w:numId w:val="900"/>
        </w:numPr>
        <w:spacing w:before="0" w:after="0"/>
      </w:pPr>
      <w:r>
        <w:t>Action Value Function</w:t>
      </w:r>
    </w:p>
    <w:p>
      <w:pPr>
        <w:numPr>
          <w:ilvl w:val="2"/>
          <w:numId w:val="900"/>
        </w:numPr>
        <w:spacing w:before="0" w:after="0"/>
      </w:pPr>
      <w:r>
        <w:t>Advantage Function</w:t>
      </w:r>
    </w:p>
    <w:p>
      <w:pPr>
        <w:numPr>
          <w:ilvl w:val="2"/>
          <w:numId w:val="900"/>
        </w:numPr>
        <w:spacing w:before="0" w:after="0"/>
      </w:pPr>
      <w:r>
        <w:t>Bellman Equations</w:t>
      </w:r>
    </w:p>
    <w:p>
      <w:pPr>
        <w:numPr>
          <w:ilvl w:val="1"/>
          <w:numId w:val="900"/>
        </w:numPr>
        <w:spacing w:before="0" w:after="0"/>
      </w:pPr>
      <w:r>
        <w:t>Exploration vs. Exploitation</w:t>
      </w:r>
    </w:p>
    <w:p>
      <w:pPr>
        <w:numPr>
          <w:ilvl w:val="2"/>
          <w:numId w:val="900"/>
        </w:numPr>
        <w:spacing w:before="0" w:after="0"/>
      </w:pPr>
      <w:r>
        <w:t>Exploration Strategies</w:t>
      </w:r>
    </w:p>
    <w:p>
      <w:pPr>
        <w:numPr>
          <w:ilvl w:val="2"/>
          <w:numId w:val="900"/>
        </w:numPr>
        <w:spacing w:before="0" w:after="0"/>
      </w:pPr>
      <w:r>
        <w:t>Epsilon-Greedy</w:t>
      </w:r>
    </w:p>
    <w:p>
      <w:pPr>
        <w:numPr>
          <w:ilvl w:val="2"/>
          <w:numId w:val="900"/>
        </w:numPr>
        <w:spacing w:before="0" w:after="0"/>
      </w:pPr>
      <w:r>
        <w:t>Upper Confidence Bound</w:t>
      </w:r>
    </w:p>
    <w:p>
      <w:pPr>
        <w:numPr>
          <w:ilvl w:val="2"/>
          <w:numId w:val="900"/>
        </w:numPr>
        <w:spacing w:before="0" w:after="0"/>
      </w:pPr>
      <w:r>
        <w:t>Thompson Sampling</w:t>
      </w:r>
    </w:p>
    <w:p>
      <w:pPr>
        <w:numPr>
          <w:ilvl w:val="0"/>
          <w:numId w:val="900"/>
        </w:numPr>
        <w:spacing w:before="0" w:after="0"/>
      </w:pPr>
      <w:r>
        <w:t>Markov Decision Processes</w:t>
      </w:r>
    </w:p>
    <w:p>
      <w:pPr>
        <w:numPr>
          <w:ilvl w:val="1"/>
          <w:numId w:val="900"/>
        </w:numPr>
        <w:spacing w:before="0" w:after="0"/>
      </w:pPr>
      <w:r>
        <w:t>Markov Property</w:t>
      </w:r>
    </w:p>
    <w:p>
      <w:pPr>
        <w:numPr>
          <w:ilvl w:val="2"/>
          <w:numId w:val="900"/>
        </w:numPr>
        <w:spacing w:before="0" w:after="0"/>
      </w:pPr>
      <w:r>
        <w:t>Memoryless Property</w:t>
      </w:r>
    </w:p>
    <w:p>
      <w:pPr>
        <w:numPr>
          <w:ilvl w:val="2"/>
          <w:numId w:val="900"/>
        </w:numPr>
        <w:spacing w:before="0" w:after="0"/>
      </w:pPr>
      <w:r>
        <w:t>State Transition Probabilities</w:t>
      </w:r>
    </w:p>
    <w:p>
      <w:pPr>
        <w:numPr>
          <w:ilvl w:val="1"/>
          <w:numId w:val="900"/>
        </w:numPr>
        <w:spacing w:before="0" w:after="0"/>
      </w:pPr>
      <w:r>
        <w:t>MDP Components</w:t>
      </w:r>
    </w:p>
    <w:p>
      <w:pPr>
        <w:numPr>
          <w:ilvl w:val="2"/>
          <w:numId w:val="900"/>
        </w:numPr>
        <w:spacing w:before="0" w:after="0"/>
      </w:pPr>
      <w:r>
        <w:t>State Space</w:t>
      </w:r>
    </w:p>
    <w:p>
      <w:pPr>
        <w:numPr>
          <w:ilvl w:val="2"/>
          <w:numId w:val="900"/>
        </w:numPr>
        <w:spacing w:before="0" w:after="0"/>
      </w:pPr>
      <w:r>
        <w:t>Action Space</w:t>
      </w:r>
    </w:p>
    <w:p>
      <w:pPr>
        <w:numPr>
          <w:ilvl w:val="2"/>
          <w:numId w:val="900"/>
        </w:numPr>
        <w:spacing w:before="0" w:after="0"/>
      </w:pPr>
      <w:r>
        <w:t>Transition Function</w:t>
      </w:r>
    </w:p>
    <w:p>
      <w:pPr>
        <w:numPr>
          <w:ilvl w:val="2"/>
          <w:numId w:val="900"/>
        </w:numPr>
        <w:spacing w:before="0" w:after="0"/>
      </w:pPr>
      <w:r>
        <w:t>Reward Function</w:t>
      </w:r>
    </w:p>
    <w:p>
      <w:pPr>
        <w:numPr>
          <w:ilvl w:val="2"/>
          <w:numId w:val="900"/>
        </w:numPr>
        <w:spacing w:before="0" w:after="0"/>
      </w:pPr>
      <w:r>
        <w:t>Discount Factor</w:t>
      </w:r>
    </w:p>
    <w:p>
      <w:pPr>
        <w:numPr>
          <w:ilvl w:val="1"/>
          <w:numId w:val="900"/>
        </w:numPr>
        <w:spacing w:before="0" w:after="0"/>
      </w:pPr>
      <w:r>
        <w:t>Bellman Equations</w:t>
      </w:r>
    </w:p>
    <w:p>
      <w:pPr>
        <w:numPr>
          <w:ilvl w:val="2"/>
          <w:numId w:val="900"/>
        </w:numPr>
        <w:spacing w:before="0" w:after="0"/>
      </w:pPr>
      <w:r>
        <w:t>Bellman Expectation Equations</w:t>
      </w:r>
    </w:p>
    <w:p>
      <w:pPr>
        <w:numPr>
          <w:ilvl w:val="2"/>
          <w:numId w:val="900"/>
        </w:numPr>
        <w:spacing w:before="0" w:after="0"/>
      </w:pPr>
      <w:r>
        <w:t>Bellman Optimality Equations</w:t>
      </w:r>
    </w:p>
    <w:p>
      <w:pPr>
        <w:numPr>
          <w:ilvl w:val="2"/>
          <w:numId w:val="900"/>
        </w:numPr>
        <w:spacing w:before="0" w:after="0"/>
      </w:pPr>
      <w:r>
        <w:t>Value Iteration</w:t>
      </w:r>
    </w:p>
    <w:p>
      <w:pPr>
        <w:numPr>
          <w:ilvl w:val="2"/>
          <w:numId w:val="900"/>
        </w:numPr>
        <w:spacing w:before="0" w:after="0"/>
      </w:pPr>
      <w:r>
        <w:t>Policy Iteration</w:t>
      </w:r>
    </w:p>
    <w:p>
      <w:pPr>
        <w:numPr>
          <w:ilvl w:val="1"/>
          <w:numId w:val="900"/>
        </w:numPr>
        <w:spacing w:before="0" w:after="0"/>
      </w:pPr>
      <w:r>
        <w:t>Partially Observable MDPs</w:t>
      </w:r>
    </w:p>
    <w:p>
      <w:pPr>
        <w:numPr>
          <w:ilvl w:val="2"/>
          <w:numId w:val="900"/>
        </w:numPr>
        <w:spacing w:before="0" w:after="0"/>
      </w:pPr>
      <w:r>
        <w:t>Belief States</w:t>
      </w:r>
    </w:p>
    <w:p>
      <w:pPr>
        <w:numPr>
          <w:ilvl w:val="2"/>
          <w:numId w:val="900"/>
        </w:numPr>
        <w:spacing w:before="0" w:after="0"/>
      </w:pPr>
      <w:r>
        <w:t>Observation Model</w:t>
      </w:r>
    </w:p>
    <w:p>
      <w:pPr>
        <w:numPr>
          <w:ilvl w:val="2"/>
          <w:numId w:val="900"/>
        </w:numPr>
        <w:spacing w:before="0" w:after="0"/>
      </w:pPr>
      <w:r>
        <w:t>POMDP Solving Methods</w:t>
      </w:r>
    </w:p>
    <w:p>
      <w:pPr>
        <w:numPr>
          <w:ilvl w:val="0"/>
          <w:numId w:val="900"/>
        </w:numPr>
        <w:spacing w:before="0" w:after="0"/>
      </w:pPr>
      <w:r>
        <w:t>Dynamic Programming</w:t>
      </w:r>
    </w:p>
    <w:p>
      <w:pPr>
        <w:numPr>
          <w:ilvl w:val="1"/>
          <w:numId w:val="900"/>
        </w:numPr>
        <w:spacing w:before="0" w:after="0"/>
      </w:pPr>
      <w:r>
        <w:t>Value Iteration</w:t>
      </w:r>
    </w:p>
    <w:p>
      <w:pPr>
        <w:numPr>
          <w:ilvl w:val="2"/>
          <w:numId w:val="900"/>
        </w:numPr>
        <w:spacing w:before="0" w:after="0"/>
      </w:pPr>
      <w:r>
        <w:t>Algorithm Steps</w:t>
      </w:r>
    </w:p>
    <w:p>
      <w:pPr>
        <w:numPr>
          <w:ilvl w:val="2"/>
          <w:numId w:val="900"/>
        </w:numPr>
        <w:spacing w:before="0" w:after="0"/>
      </w:pPr>
      <w:r>
        <w:t>Convergence Properties</w:t>
      </w:r>
    </w:p>
    <w:p>
      <w:pPr>
        <w:numPr>
          <w:ilvl w:val="2"/>
          <w:numId w:val="900"/>
        </w:numPr>
        <w:spacing w:before="0" w:after="0"/>
      </w:pPr>
      <w:r>
        <w:t>Computational Complexity</w:t>
      </w:r>
    </w:p>
    <w:p>
      <w:pPr>
        <w:numPr>
          <w:ilvl w:val="1"/>
          <w:numId w:val="900"/>
        </w:numPr>
        <w:spacing w:before="0" w:after="0"/>
      </w:pPr>
      <w:r>
        <w:t>Policy Iteration</w:t>
      </w:r>
    </w:p>
    <w:p>
      <w:pPr>
        <w:numPr>
          <w:ilvl w:val="2"/>
          <w:numId w:val="900"/>
        </w:numPr>
        <w:spacing w:before="0" w:after="0"/>
      </w:pPr>
      <w:r>
        <w:t>Policy Evaluation</w:t>
      </w:r>
    </w:p>
    <w:p>
      <w:pPr>
        <w:numPr>
          <w:ilvl w:val="2"/>
          <w:numId w:val="900"/>
        </w:numPr>
        <w:spacing w:before="0" w:after="0"/>
      </w:pPr>
      <w:r>
        <w:t>Policy Improvement</w:t>
      </w:r>
    </w:p>
    <w:p>
      <w:pPr>
        <w:numPr>
          <w:ilvl w:val="2"/>
          <w:numId w:val="900"/>
        </w:numPr>
        <w:spacing w:before="0" w:after="0"/>
      </w:pPr>
      <w:r>
        <w:t>Convergence Guarantees</w:t>
      </w:r>
    </w:p>
    <w:p>
      <w:pPr>
        <w:numPr>
          <w:ilvl w:val="1"/>
          <w:numId w:val="900"/>
        </w:numPr>
        <w:spacing w:before="0" w:after="0"/>
      </w:pPr>
      <w:r>
        <w:t>Generalized Policy Iteration</w:t>
      </w:r>
    </w:p>
    <w:p>
      <w:pPr>
        <w:numPr>
          <w:ilvl w:val="2"/>
          <w:numId w:val="900"/>
        </w:numPr>
        <w:spacing w:before="0" w:after="0"/>
      </w:pPr>
      <w:r>
        <w:t>Interleaving Evaluation and Improvement</w:t>
      </w:r>
    </w:p>
    <w:p>
      <w:pPr>
        <w:numPr>
          <w:ilvl w:val="2"/>
          <w:numId w:val="900"/>
        </w:numPr>
        <w:spacing w:before="0" w:after="0"/>
      </w:pPr>
      <w:r>
        <w:t>Asynchronous Updates</w:t>
      </w:r>
    </w:p>
    <w:p>
      <w:pPr>
        <w:numPr>
          <w:ilvl w:val="0"/>
          <w:numId w:val="900"/>
        </w:numPr>
        <w:spacing w:before="0" w:after="0"/>
      </w:pPr>
      <w:r>
        <w:t>Model-Free Methods</w:t>
      </w:r>
    </w:p>
    <w:p>
      <w:pPr>
        <w:numPr>
          <w:ilvl w:val="1"/>
          <w:numId w:val="900"/>
        </w:numPr>
        <w:spacing w:before="0" w:after="0"/>
      </w:pPr>
      <w:r>
        <w:t>Monte Carlo Methods</w:t>
      </w:r>
    </w:p>
    <w:p>
      <w:pPr>
        <w:numPr>
          <w:ilvl w:val="2"/>
          <w:numId w:val="900"/>
        </w:numPr>
        <w:spacing w:before="0" w:after="0"/>
      </w:pPr>
      <w:r>
        <w:t>First-Visit MC</w:t>
      </w:r>
    </w:p>
    <w:p>
      <w:pPr>
        <w:numPr>
          <w:ilvl w:val="2"/>
          <w:numId w:val="900"/>
        </w:numPr>
        <w:spacing w:before="0" w:after="0"/>
      </w:pPr>
      <w:r>
        <w:t>Every-Visit MC</w:t>
      </w:r>
    </w:p>
    <w:p>
      <w:pPr>
        <w:numPr>
          <w:ilvl w:val="2"/>
          <w:numId w:val="900"/>
        </w:numPr>
        <w:spacing w:before="0" w:after="0"/>
      </w:pPr>
      <w:r>
        <w:t>MC Control</w:t>
      </w:r>
    </w:p>
    <w:p>
      <w:pPr>
        <w:numPr>
          <w:ilvl w:val="2"/>
          <w:numId w:val="900"/>
        </w:numPr>
        <w:spacing w:before="0" w:after="0"/>
      </w:pPr>
      <w:r>
        <w:t>Exploring Starts</w:t>
      </w:r>
    </w:p>
    <w:p>
      <w:pPr>
        <w:numPr>
          <w:ilvl w:val="2"/>
          <w:numId w:val="900"/>
        </w:numPr>
        <w:spacing w:before="0" w:after="0"/>
      </w:pPr>
      <w:r>
        <w:t>On-Policy vs. Off-Policy</w:t>
      </w:r>
    </w:p>
    <w:p>
      <w:pPr>
        <w:numPr>
          <w:ilvl w:val="1"/>
          <w:numId w:val="900"/>
        </w:numPr>
        <w:spacing w:before="0" w:after="0"/>
      </w:pPr>
      <w:r>
        <w:t>Temporal Difference Learning</w:t>
      </w:r>
    </w:p>
    <w:p>
      <w:pPr>
        <w:numPr>
          <w:ilvl w:val="2"/>
          <w:numId w:val="900"/>
        </w:numPr>
        <w:spacing w:before="0" w:after="0"/>
      </w:pPr>
      <w:r>
        <w:t>TD Prediction</w:t>
      </w:r>
    </w:p>
    <w:p>
      <w:pPr>
        <w:numPr>
          <w:ilvl w:val="2"/>
          <w:numId w:val="900"/>
        </w:numPr>
        <w:spacing w:before="0" w:after="0"/>
      </w:pPr>
      <w:r>
        <w:t>TD Error</w:t>
      </w:r>
    </w:p>
    <w:p>
      <w:pPr>
        <w:numPr>
          <w:ilvl w:val="2"/>
          <w:numId w:val="900"/>
        </w:numPr>
        <w:spacing w:before="0" w:after="0"/>
      </w:pPr>
      <w:r>
        <w:t>TD(0) Algorithm</w:t>
      </w:r>
    </w:p>
    <w:p>
      <w:pPr>
        <w:numPr>
          <w:ilvl w:val="2"/>
          <w:numId w:val="900"/>
        </w:numPr>
        <w:spacing w:before="0" w:after="0"/>
      </w:pPr>
      <w:r>
        <w:t>TD(λ) and Eligibility Traces</w:t>
      </w:r>
    </w:p>
    <w:p>
      <w:pPr>
        <w:numPr>
          <w:ilvl w:val="1"/>
          <w:numId w:val="900"/>
        </w:numPr>
        <w:spacing w:before="0" w:after="0"/>
      </w:pPr>
      <w:r>
        <w:t>Q-Learning</w:t>
      </w:r>
    </w:p>
    <w:p>
      <w:pPr>
        <w:numPr>
          <w:ilvl w:val="2"/>
          <w:numId w:val="900"/>
        </w:numPr>
        <w:spacing w:before="0" w:after="0"/>
      </w:pPr>
      <w:r>
        <w:t>Off-Policy Learning</w:t>
      </w:r>
    </w:p>
    <w:p>
      <w:pPr>
        <w:numPr>
          <w:ilvl w:val="2"/>
          <w:numId w:val="900"/>
        </w:numPr>
        <w:spacing w:before="0" w:after="0"/>
      </w:pPr>
      <w:r>
        <w:t>Q-Table Updates</w:t>
      </w:r>
    </w:p>
    <w:p>
      <w:pPr>
        <w:numPr>
          <w:ilvl w:val="2"/>
          <w:numId w:val="900"/>
        </w:numPr>
        <w:spacing w:before="0" w:after="0"/>
      </w:pPr>
      <w:r>
        <w:t>Convergence Properties</w:t>
      </w:r>
    </w:p>
    <w:p>
      <w:pPr>
        <w:numPr>
          <w:ilvl w:val="2"/>
          <w:numId w:val="900"/>
        </w:numPr>
        <w:spacing w:before="0" w:after="0"/>
      </w:pPr>
      <w:r>
        <w:t>Exploration Strategies</w:t>
      </w:r>
    </w:p>
    <w:p>
      <w:pPr>
        <w:numPr>
          <w:ilvl w:val="1"/>
          <w:numId w:val="900"/>
        </w:numPr>
        <w:spacing w:before="0" w:after="0"/>
      </w:pPr>
      <w:r>
        <w:t>SARSA</w:t>
      </w:r>
    </w:p>
    <w:p>
      <w:pPr>
        <w:numPr>
          <w:ilvl w:val="2"/>
          <w:numId w:val="900"/>
        </w:numPr>
        <w:spacing w:before="0" w:after="0"/>
      </w:pPr>
      <w:r>
        <w:t>On-Policy Learning</w:t>
      </w:r>
    </w:p>
    <w:p>
      <w:pPr>
        <w:numPr>
          <w:ilvl w:val="2"/>
          <w:numId w:val="900"/>
        </w:numPr>
        <w:spacing w:before="0" w:after="0"/>
      </w:pPr>
      <w:r>
        <w:t>State-Action-Reward-State-Action</w:t>
      </w:r>
    </w:p>
    <w:p>
      <w:pPr>
        <w:numPr>
          <w:ilvl w:val="2"/>
          <w:numId w:val="900"/>
        </w:numPr>
        <w:spacing w:before="0" w:after="0"/>
      </w:pPr>
      <w:r>
        <w:t>Comparison with Q-Learning</w:t>
      </w:r>
    </w:p>
    <w:p>
      <w:pPr>
        <w:numPr>
          <w:ilvl w:val="1"/>
          <w:numId w:val="900"/>
        </w:numPr>
        <w:spacing w:before="0" w:after="0"/>
      </w:pPr>
      <w:r>
        <w:t>Expected SARSA</w:t>
      </w:r>
    </w:p>
    <w:p>
      <w:pPr>
        <w:numPr>
          <w:ilvl w:val="2"/>
          <w:numId w:val="900"/>
        </w:numPr>
        <w:spacing w:before="0" w:after="0"/>
      </w:pPr>
      <w:r>
        <w:t>Expected Value Updates</w:t>
      </w:r>
    </w:p>
    <w:p>
      <w:pPr>
        <w:numPr>
          <w:ilvl w:val="2"/>
          <w:numId w:val="900"/>
        </w:numPr>
        <w:spacing w:before="0" w:after="0"/>
      </w:pPr>
      <w:r>
        <w:t>Reduced Variance</w:t>
      </w:r>
    </w:p>
    <w:p>
      <w:pPr>
        <w:numPr>
          <w:ilvl w:val="0"/>
          <w:numId w:val="900"/>
        </w:numPr>
        <w:spacing w:before="0" w:after="0"/>
      </w:pPr>
      <w:r>
        <w:t>Function Approximation</w:t>
      </w:r>
    </w:p>
    <w:p>
      <w:pPr>
        <w:numPr>
          <w:ilvl w:val="1"/>
          <w:numId w:val="900"/>
        </w:numPr>
        <w:spacing w:before="0" w:after="0"/>
      </w:pPr>
      <w:r>
        <w:t>Linear Function Approximation</w:t>
      </w:r>
    </w:p>
    <w:p>
      <w:pPr>
        <w:numPr>
          <w:ilvl w:val="2"/>
          <w:numId w:val="900"/>
        </w:numPr>
        <w:spacing w:before="0" w:after="0"/>
      </w:pPr>
      <w:r>
        <w:t>Feature Vectors</w:t>
      </w:r>
    </w:p>
    <w:p>
      <w:pPr>
        <w:numPr>
          <w:ilvl w:val="2"/>
          <w:numId w:val="900"/>
        </w:numPr>
        <w:spacing w:before="0" w:after="0"/>
      </w:pPr>
      <w:r>
        <w:t>Weight Updates</w:t>
      </w:r>
    </w:p>
    <w:p>
      <w:pPr>
        <w:numPr>
          <w:ilvl w:val="2"/>
          <w:numId w:val="900"/>
        </w:numPr>
        <w:spacing w:before="0" w:after="0"/>
      </w:pPr>
      <w:r>
        <w:t>Convergence Issues</w:t>
      </w:r>
    </w:p>
    <w:p>
      <w:pPr>
        <w:numPr>
          <w:ilvl w:val="1"/>
          <w:numId w:val="900"/>
        </w:numPr>
        <w:spacing w:before="0" w:after="0"/>
      </w:pPr>
      <w:r>
        <w:t>Non-Linear Function Approximation</w:t>
      </w:r>
    </w:p>
    <w:p>
      <w:pPr>
        <w:numPr>
          <w:ilvl w:val="2"/>
          <w:numId w:val="900"/>
        </w:numPr>
        <w:spacing w:before="0" w:after="0"/>
      </w:pPr>
      <w:r>
        <w:t>Neural Network Approximators</w:t>
      </w:r>
    </w:p>
    <w:p>
      <w:pPr>
        <w:numPr>
          <w:ilvl w:val="2"/>
          <w:numId w:val="900"/>
        </w:numPr>
        <w:spacing w:before="0" w:after="0"/>
      </w:pPr>
      <w:r>
        <w:t>Deep Q-Networks</w:t>
      </w:r>
    </w:p>
    <w:p>
      <w:pPr>
        <w:numPr>
          <w:ilvl w:val="2"/>
          <w:numId w:val="900"/>
        </w:numPr>
        <w:spacing w:before="0" w:after="0"/>
      </w:pPr>
      <w:r>
        <w:t>Experience Replay</w:t>
      </w:r>
    </w:p>
    <w:p>
      <w:pPr>
        <w:numPr>
          <w:ilvl w:val="2"/>
          <w:numId w:val="900"/>
        </w:numPr>
        <w:spacing w:before="0" w:after="0"/>
      </w:pPr>
      <w:r>
        <w:t>Target Networks</w:t>
      </w:r>
    </w:p>
    <w:p>
      <w:pPr>
        <w:numPr>
          <w:ilvl w:val="2"/>
          <w:numId w:val="900"/>
        </w:numPr>
        <w:spacing w:before="0" w:after="0"/>
      </w:pPr>
      <w:r>
        <w:t>Double DQN</w:t>
      </w:r>
    </w:p>
    <w:p>
      <w:pPr>
        <w:numPr>
          <w:ilvl w:val="2"/>
          <w:numId w:val="900"/>
        </w:numPr>
        <w:spacing w:before="0" w:after="0"/>
      </w:pPr>
      <w:r>
        <w:t>Dueling DQN</w:t>
      </w:r>
    </w:p>
    <w:p>
      <w:pPr>
        <w:numPr>
          <w:ilvl w:val="1"/>
          <w:numId w:val="900"/>
        </w:numPr>
        <w:spacing w:before="0" w:after="0"/>
      </w:pPr>
      <w:r>
        <w:t>Policy Gradient Methods</w:t>
      </w:r>
    </w:p>
    <w:p>
      <w:pPr>
        <w:numPr>
          <w:ilvl w:val="2"/>
          <w:numId w:val="900"/>
        </w:numPr>
        <w:spacing w:before="0" w:after="0"/>
      </w:pPr>
      <w:r>
        <w:t>REINFORCE Algorithm</w:t>
      </w:r>
    </w:p>
    <w:p>
      <w:pPr>
        <w:numPr>
          <w:ilvl w:val="2"/>
          <w:numId w:val="900"/>
        </w:numPr>
        <w:spacing w:before="0" w:after="0"/>
      </w:pPr>
      <w:r>
        <w:t>Policy Gradient Theorem</w:t>
      </w:r>
    </w:p>
    <w:p>
      <w:pPr>
        <w:numPr>
          <w:ilvl w:val="2"/>
          <w:numId w:val="900"/>
        </w:numPr>
        <w:spacing w:before="0" w:after="0"/>
      </w:pPr>
      <w:r>
        <w:t>Baseline Methods</w:t>
      </w:r>
    </w:p>
    <w:p>
      <w:pPr>
        <w:numPr>
          <w:ilvl w:val="2"/>
          <w:numId w:val="900"/>
        </w:numPr>
        <w:spacing w:before="0" w:after="0"/>
      </w:pPr>
      <w:r>
        <w:t>Actor-Critic Methods</w:t>
      </w:r>
    </w:p>
    <w:p>
      <w:pPr>
        <w:numPr>
          <w:ilvl w:val="3"/>
          <w:numId w:val="900"/>
        </w:numPr>
        <w:spacing w:before="0" w:after="0"/>
      </w:pPr>
      <w:r>
        <w:t>Advantage Actor-Critic</w:t>
      </w:r>
    </w:p>
    <w:p>
      <w:pPr>
        <w:numPr>
          <w:ilvl w:val="3"/>
          <w:numId w:val="900"/>
        </w:numPr>
        <w:spacing w:before="0" w:after="0"/>
      </w:pPr>
      <w:r>
        <w:t>Asynchronous Advantage Actor-Critic</w:t>
      </w:r>
    </w:p>
    <w:p>
      <w:pPr>
        <w:numPr>
          <w:ilvl w:val="3"/>
          <w:numId w:val="900"/>
        </w:numPr>
        <w:spacing w:before="0" w:after="0"/>
      </w:pPr>
      <w:r>
        <w:t>Proximal Policy Optimization</w:t>
      </w:r>
    </w:p>
    <w:p>
      <w:pPr>
        <w:numPr>
          <w:ilvl w:val="3"/>
          <w:numId w:val="900"/>
        </w:numPr>
        <w:spacing w:before="0" w:after="0"/>
      </w:pPr>
      <w:r>
        <w:t>Trust Region Policy Optimization</w:t>
      </w:r>
    </w:p>
    <w:p>
      <w:pPr>
        <w:numPr>
          <w:ilvl w:val="1"/>
          <w:numId w:val="900"/>
        </w:numPr>
        <w:spacing w:before="0" w:after="0"/>
      </w:pPr>
      <w:r>
        <w:t>Continuous Control</w:t>
      </w:r>
    </w:p>
    <w:p>
      <w:pPr>
        <w:numPr>
          <w:ilvl w:val="2"/>
          <w:numId w:val="900"/>
        </w:numPr>
        <w:spacing w:before="0" w:after="0"/>
      </w:pPr>
      <w:r>
        <w:t>Deep Deterministic Policy Gradient</w:t>
      </w:r>
    </w:p>
    <w:p>
      <w:pPr>
        <w:numPr>
          <w:ilvl w:val="2"/>
          <w:numId w:val="900"/>
        </w:numPr>
        <w:spacing w:before="0" w:after="0"/>
      </w:pPr>
      <w:r>
        <w:t>Twin Delayed DDPG</w:t>
      </w:r>
    </w:p>
    <w:p>
      <w:pPr>
        <w:numPr>
          <w:ilvl w:val="2"/>
          <w:numId w:val="900"/>
        </w:numPr>
        <w:spacing w:before="0" w:after="0"/>
      </w:pPr>
      <w:r>
        <w:t>Soft Actor-Critic</w:t>
      </w:r>
    </w:p>
    <w:p>
      <w:pPr>
        <w:numPr>
          <w:ilvl w:val="0"/>
          <w:numId w:val="900"/>
        </w:numPr>
        <w:spacing w:before="0" w:after="0"/>
      </w:pPr>
      <w:r>
        <w:t>Multi-Agent Reinforcement Learning</w:t>
      </w:r>
    </w:p>
    <w:p>
      <w:pPr>
        <w:numPr>
          <w:ilvl w:val="1"/>
          <w:numId w:val="900"/>
        </w:numPr>
        <w:spacing w:before="0" w:after="0"/>
      </w:pPr>
      <w:r>
        <w:t>Game Theory Basics</w:t>
      </w:r>
    </w:p>
    <w:p>
      <w:pPr>
        <w:numPr>
          <w:ilvl w:val="1"/>
          <w:numId w:val="900"/>
        </w:numPr>
        <w:spacing w:before="0" w:after="0"/>
      </w:pPr>
      <w:r>
        <w:t>Nash Equilibrium</w:t>
      </w:r>
    </w:p>
    <w:p>
      <w:pPr>
        <w:numPr>
          <w:ilvl w:val="1"/>
          <w:numId w:val="900"/>
        </w:numPr>
        <w:spacing w:before="0" w:after="0"/>
      </w:pPr>
      <w:r>
        <w:t>Cooperative vs. Competitive Settings</w:t>
      </w:r>
    </w:p>
    <w:p>
      <w:pPr>
        <w:numPr>
          <w:ilvl w:val="1"/>
          <w:numId w:val="900"/>
        </w:numPr>
        <w:spacing w:before="0" w:after="0"/>
      </w:pPr>
      <w:r>
        <w:t>Independent Learning</w:t>
      </w:r>
    </w:p>
    <w:p>
      <w:pPr>
        <w:numPr>
          <w:ilvl w:val="1"/>
          <w:numId w:val="900"/>
        </w:numPr>
        <w:spacing w:before="0" w:after="0"/>
      </w:pPr>
      <w:r>
        <w:t>Centralized Training with Decentralized Execution</w:t>
      </w:r>
    </w:p>
    <w:p>
      <w:pPr>
        <w:numPr>
          <w:ilvl w:val="0"/>
          <w:numId w:val="900"/>
        </w:numPr>
        <w:spacing w:before="0" w:after="0"/>
      </w:pPr>
      <w:r>
        <w:t>Applications</w:t>
      </w:r>
    </w:p>
    <w:p>
      <w:pPr>
        <w:numPr>
          <w:ilvl w:val="1"/>
          <w:numId w:val="900"/>
        </w:numPr>
        <w:spacing w:before="0" w:after="0"/>
      </w:pPr>
      <w:r>
        <w:t>Game Playing</w:t>
      </w:r>
    </w:p>
    <w:p>
      <w:pPr>
        <w:numPr>
          <w:ilvl w:val="2"/>
          <w:numId w:val="900"/>
        </w:numPr>
        <w:spacing w:before="0" w:after="0"/>
      </w:pPr>
      <w:r>
        <w:t>Board Games</w:t>
      </w:r>
    </w:p>
    <w:p>
      <w:pPr>
        <w:numPr>
          <w:ilvl w:val="2"/>
          <w:numId w:val="900"/>
        </w:numPr>
        <w:spacing w:before="0" w:after="0"/>
      </w:pPr>
      <w:r>
        <w:t>Video Games</w:t>
      </w:r>
    </w:p>
    <w:p>
      <w:pPr>
        <w:numPr>
          <w:ilvl w:val="2"/>
          <w:numId w:val="900"/>
        </w:numPr>
        <w:spacing w:before="0" w:after="0"/>
      </w:pPr>
      <w:r>
        <w:t>Real-Time Strategy</w:t>
      </w:r>
    </w:p>
    <w:p>
      <w:pPr>
        <w:numPr>
          <w:ilvl w:val="1"/>
          <w:numId w:val="900"/>
        </w:numPr>
        <w:spacing w:before="0" w:after="0"/>
      </w:pPr>
      <w:r>
        <w:t>Robotics</w:t>
      </w:r>
    </w:p>
    <w:p>
      <w:pPr>
        <w:numPr>
          <w:ilvl w:val="2"/>
          <w:numId w:val="900"/>
        </w:numPr>
        <w:spacing w:before="0" w:after="0"/>
      </w:pPr>
      <w:r>
        <w:t>Robot Control</w:t>
      </w:r>
    </w:p>
    <w:p>
      <w:pPr>
        <w:numPr>
          <w:ilvl w:val="2"/>
          <w:numId w:val="900"/>
        </w:numPr>
        <w:spacing w:before="0" w:after="0"/>
      </w:pPr>
      <w:r>
        <w:t>Manipulation Tasks</w:t>
      </w:r>
    </w:p>
    <w:p>
      <w:pPr>
        <w:numPr>
          <w:ilvl w:val="2"/>
          <w:numId w:val="900"/>
        </w:numPr>
        <w:spacing w:before="0" w:after="0"/>
      </w:pPr>
      <w:r>
        <w:t>Navigation</w:t>
      </w:r>
    </w:p>
    <w:p>
      <w:pPr>
        <w:numPr>
          <w:ilvl w:val="1"/>
          <w:numId w:val="900"/>
        </w:numPr>
        <w:spacing w:before="0" w:after="0"/>
      </w:pPr>
      <w:r>
        <w:t>Autonomous Systems</w:t>
      </w:r>
    </w:p>
    <w:p>
      <w:pPr>
        <w:numPr>
          <w:ilvl w:val="2"/>
          <w:numId w:val="900"/>
        </w:numPr>
        <w:spacing w:before="0" w:after="0"/>
      </w:pPr>
      <w:r>
        <w:t>Autonomous Driving</w:t>
      </w:r>
    </w:p>
    <w:p>
      <w:pPr>
        <w:numPr>
          <w:ilvl w:val="2"/>
          <w:numId w:val="900"/>
        </w:numPr>
        <w:spacing w:before="0" w:after="0"/>
      </w:pPr>
      <w:r>
        <w:t>Drone Control</w:t>
      </w:r>
    </w:p>
    <w:p>
      <w:pPr>
        <w:numPr>
          <w:ilvl w:val="1"/>
          <w:numId w:val="900"/>
        </w:numPr>
        <w:spacing w:before="0" w:after="0"/>
      </w:pPr>
      <w:r>
        <w:t>Resource Management</w:t>
      </w:r>
    </w:p>
    <w:p>
      <w:pPr>
        <w:numPr>
          <w:ilvl w:val="2"/>
          <w:numId w:val="900"/>
        </w:numPr>
        <w:spacing w:before="0" w:after="0"/>
      </w:pPr>
      <w:r>
        <w:t>Network Routing</w:t>
      </w:r>
    </w:p>
    <w:p>
      <w:pPr>
        <w:numPr>
          <w:ilvl w:val="2"/>
          <w:numId w:val="900"/>
        </w:numPr>
        <w:spacing w:before="0" w:after="0"/>
      </w:pPr>
      <w:r>
        <w:t>Energy Management</w:t>
      </w:r>
    </w:p>
    <w:p>
      <w:pPr>
        <w:numPr>
          <w:ilvl w:val="2"/>
          <w:numId w:val="900"/>
        </w:numPr>
        <w:spacing w:before="0" w:after="0"/>
      </w:pPr>
      <w:r>
        <w:t>Portfolio Management</w:t>
      </w:r>
    </w:p>
    <w:p>
      <w:pPr>
        <w:pStyle w:val="Heading1"/>
      </w:pPr>
      <w:r>
        <w:t>Advanced Topics and Specialized Areas</w:t>
      </w:r>
    </w:p>
    <w:p>
      <w:pPr>
        <w:numPr>
          <w:ilvl w:val="0"/>
          <w:numId w:val="900"/>
        </w:numPr>
        <w:spacing w:before="0" w:after="0"/>
      </w:pPr>
      <w:r>
        <w:t>Natural Language Processing</w:t>
      </w:r>
    </w:p>
    <w:p>
      <w:pPr>
        <w:numPr>
          <w:ilvl w:val="1"/>
          <w:numId w:val="900"/>
        </w:numPr>
        <w:spacing w:before="0" w:after="0"/>
      </w:pPr>
      <w:r>
        <w:t>Text Preprocessing</w:t>
      </w:r>
    </w:p>
    <w:p>
      <w:pPr>
        <w:numPr>
          <w:ilvl w:val="2"/>
          <w:numId w:val="900"/>
        </w:numPr>
        <w:spacing w:before="0" w:after="0"/>
      </w:pPr>
      <w:r>
        <w:t>Tokenization</w:t>
      </w:r>
    </w:p>
    <w:p>
      <w:pPr>
        <w:numPr>
          <w:ilvl w:val="3"/>
          <w:numId w:val="900"/>
        </w:numPr>
        <w:spacing w:before="0" w:after="0"/>
      </w:pPr>
      <w:r>
        <w:t>Word Tokenization</w:t>
      </w:r>
    </w:p>
    <w:p>
      <w:pPr>
        <w:numPr>
          <w:ilvl w:val="3"/>
          <w:numId w:val="900"/>
        </w:numPr>
        <w:spacing w:before="0" w:after="0"/>
      </w:pPr>
      <w:r>
        <w:t>Sentence Tokenization</w:t>
      </w:r>
    </w:p>
    <w:p>
      <w:pPr>
        <w:numPr>
          <w:ilvl w:val="3"/>
          <w:numId w:val="900"/>
        </w:numPr>
        <w:spacing w:before="0" w:after="0"/>
      </w:pPr>
      <w:r>
        <w:t>Subword Tokenization</w:t>
      </w:r>
    </w:p>
    <w:p>
      <w:pPr>
        <w:numPr>
          <w:ilvl w:val="2"/>
          <w:numId w:val="900"/>
        </w:numPr>
        <w:spacing w:before="0" w:after="0"/>
      </w:pPr>
      <w:r>
        <w:t>Text Normalization</w:t>
      </w:r>
    </w:p>
    <w:p>
      <w:pPr>
        <w:numPr>
          <w:ilvl w:val="3"/>
          <w:numId w:val="900"/>
        </w:numPr>
        <w:spacing w:before="0" w:after="0"/>
      </w:pPr>
      <w:r>
        <w:t>Lowercasing</w:t>
      </w:r>
    </w:p>
    <w:p>
      <w:pPr>
        <w:numPr>
          <w:ilvl w:val="3"/>
          <w:numId w:val="900"/>
        </w:numPr>
        <w:spacing w:before="0" w:after="0"/>
      </w:pPr>
      <w:r>
        <w:t>Punctuation Removal</w:t>
      </w:r>
    </w:p>
    <w:p>
      <w:pPr>
        <w:numPr>
          <w:ilvl w:val="3"/>
          <w:numId w:val="900"/>
        </w:numPr>
        <w:spacing w:before="0" w:after="0"/>
      </w:pPr>
      <w:r>
        <w:t>Unicode Normalization</w:t>
      </w:r>
    </w:p>
    <w:p>
      <w:pPr>
        <w:numPr>
          <w:ilvl w:val="2"/>
          <w:numId w:val="900"/>
        </w:numPr>
        <w:spacing w:before="0" w:after="0"/>
      </w:pPr>
      <w:r>
        <w:t>Stopword Removal</w:t>
      </w:r>
    </w:p>
    <w:p>
      <w:pPr>
        <w:numPr>
          <w:ilvl w:val="3"/>
          <w:numId w:val="900"/>
        </w:numPr>
        <w:spacing w:before="0" w:after="0"/>
      </w:pPr>
      <w:r>
        <w:t>Language-Specific Stopwords</w:t>
      </w:r>
    </w:p>
    <w:p>
      <w:pPr>
        <w:numPr>
          <w:ilvl w:val="3"/>
          <w:numId w:val="900"/>
        </w:numPr>
        <w:spacing w:before="0" w:after="0"/>
      </w:pPr>
      <w:r>
        <w:t>Custom Stopword Lists</w:t>
      </w:r>
    </w:p>
    <w:p>
      <w:pPr>
        <w:numPr>
          <w:ilvl w:val="2"/>
          <w:numId w:val="900"/>
        </w:numPr>
        <w:spacing w:before="0" w:after="0"/>
      </w:pPr>
      <w:r>
        <w:t>Stemming and Lemmatization</w:t>
      </w:r>
    </w:p>
    <w:p>
      <w:pPr>
        <w:numPr>
          <w:ilvl w:val="3"/>
          <w:numId w:val="900"/>
        </w:numPr>
        <w:spacing w:before="0" w:after="0"/>
      </w:pPr>
      <w:r>
        <w:t>Porter Stemmer</w:t>
      </w:r>
    </w:p>
    <w:p>
      <w:pPr>
        <w:numPr>
          <w:ilvl w:val="3"/>
          <w:numId w:val="900"/>
        </w:numPr>
        <w:spacing w:before="0" w:after="0"/>
      </w:pPr>
      <w:r>
        <w:t>Snowball Stemmer</w:t>
      </w:r>
    </w:p>
    <w:p>
      <w:pPr>
        <w:numPr>
          <w:ilvl w:val="3"/>
          <w:numId w:val="900"/>
        </w:numPr>
        <w:spacing w:before="0" w:after="0"/>
      </w:pPr>
      <w:r>
        <w:t>WordNet Lemmatizer</w:t>
      </w:r>
    </w:p>
    <w:p>
      <w:pPr>
        <w:numPr>
          <w:ilvl w:val="1"/>
          <w:numId w:val="900"/>
        </w:numPr>
        <w:spacing w:before="0" w:after="0"/>
      </w:pPr>
      <w:r>
        <w:t>Text Representation</w:t>
      </w:r>
    </w:p>
    <w:p>
      <w:pPr>
        <w:numPr>
          <w:ilvl w:val="2"/>
          <w:numId w:val="900"/>
        </w:numPr>
        <w:spacing w:before="0" w:after="0"/>
      </w:pPr>
      <w:r>
        <w:t>Bag of Words</w:t>
      </w:r>
    </w:p>
    <w:p>
      <w:pPr>
        <w:numPr>
          <w:ilvl w:val="3"/>
          <w:numId w:val="900"/>
        </w:numPr>
        <w:spacing w:before="0" w:after="0"/>
      </w:pPr>
      <w:r>
        <w:t>Term Frequency</w:t>
      </w:r>
    </w:p>
    <w:p>
      <w:pPr>
        <w:numPr>
          <w:ilvl w:val="3"/>
          <w:numId w:val="900"/>
        </w:numPr>
        <w:spacing w:before="0" w:after="0"/>
      </w:pPr>
      <w:r>
        <w:t>Document-Term Matrix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TF-IDF</w:t>
      </w:r>
    </w:p>
    <w:p>
      <w:pPr>
        <w:numPr>
          <w:ilvl w:val="3"/>
          <w:numId w:val="900"/>
        </w:numPr>
        <w:spacing w:before="0" w:after="0"/>
      </w:pPr>
      <w:r>
        <w:t>Term Frequency-Inverse Document Frequency</w:t>
      </w:r>
    </w:p>
    <w:p>
      <w:pPr>
        <w:numPr>
          <w:ilvl w:val="3"/>
          <w:numId w:val="900"/>
        </w:numPr>
        <w:spacing w:before="0" w:after="0"/>
      </w:pPr>
      <w:r>
        <w:t>Normalization</w:t>
      </w:r>
    </w:p>
    <w:p>
      <w:pPr>
        <w:numPr>
          <w:ilvl w:val="3"/>
          <w:numId w:val="900"/>
        </w:numPr>
        <w:spacing w:before="0" w:after="0"/>
      </w:pPr>
      <w:r>
        <w:t>Variants</w:t>
      </w:r>
    </w:p>
    <w:p>
      <w:pPr>
        <w:numPr>
          <w:ilvl w:val="2"/>
          <w:numId w:val="900"/>
        </w:numPr>
        <w:spacing w:before="0" w:after="0"/>
      </w:pPr>
      <w:r>
        <w:t>N-grams</w:t>
      </w:r>
    </w:p>
    <w:p>
      <w:pPr>
        <w:numPr>
          <w:ilvl w:val="3"/>
          <w:numId w:val="900"/>
        </w:numPr>
        <w:spacing w:before="0" w:after="0"/>
      </w:pPr>
      <w:r>
        <w:t>Bigrams and Trigrams</w:t>
      </w:r>
    </w:p>
    <w:p>
      <w:pPr>
        <w:numPr>
          <w:ilvl w:val="3"/>
          <w:numId w:val="900"/>
        </w:numPr>
        <w:spacing w:before="0" w:after="0"/>
      </w:pPr>
      <w:r>
        <w:t>Character N-grams</w:t>
      </w:r>
    </w:p>
    <w:p>
      <w:pPr>
        <w:numPr>
          <w:ilvl w:val="3"/>
          <w:numId w:val="900"/>
        </w:numPr>
        <w:spacing w:before="0" w:after="0"/>
      </w:pPr>
      <w:r>
        <w:t>Skip-grams</w:t>
      </w:r>
    </w:p>
    <w:p>
      <w:pPr>
        <w:numPr>
          <w:ilvl w:val="2"/>
          <w:numId w:val="900"/>
        </w:numPr>
        <w:spacing w:before="0" w:after="0"/>
      </w:pPr>
      <w:r>
        <w:t>Word Embeddings</w:t>
      </w:r>
    </w:p>
    <w:p>
      <w:pPr>
        <w:numPr>
          <w:ilvl w:val="3"/>
          <w:numId w:val="900"/>
        </w:numPr>
        <w:spacing w:before="0" w:after="0"/>
      </w:pPr>
      <w:r>
        <w:t>Word2Vec</w:t>
      </w:r>
    </w:p>
    <w:p>
      <w:pPr>
        <w:numPr>
          <w:ilvl w:val="4"/>
          <w:numId w:val="900"/>
        </w:numPr>
        <w:spacing w:before="0" w:after="0"/>
      </w:pPr>
      <w:r>
        <w:t>Skip-gram Model</w:t>
      </w:r>
    </w:p>
    <w:p>
      <w:pPr>
        <w:numPr>
          <w:ilvl w:val="4"/>
          <w:numId w:val="900"/>
        </w:numPr>
        <w:spacing w:before="0" w:after="0"/>
      </w:pPr>
      <w:r>
        <w:t>Continuous Bag of Words</w:t>
      </w:r>
    </w:p>
    <w:p>
      <w:pPr>
        <w:numPr>
          <w:ilvl w:val="4"/>
          <w:numId w:val="900"/>
        </w:numPr>
        <w:spacing w:before="0" w:after="0"/>
      </w:pPr>
      <w:r>
        <w:t>Hierarchical Softmax</w:t>
      </w:r>
    </w:p>
    <w:p>
      <w:pPr>
        <w:numPr>
          <w:ilvl w:val="4"/>
          <w:numId w:val="900"/>
        </w:numPr>
        <w:spacing w:before="0" w:after="0"/>
      </w:pPr>
      <w:r>
        <w:t>Negative Sampling</w:t>
      </w:r>
    </w:p>
    <w:p>
      <w:pPr>
        <w:numPr>
          <w:ilvl w:val="3"/>
          <w:numId w:val="900"/>
        </w:numPr>
        <w:spacing w:before="0" w:after="0"/>
      </w:pPr>
      <w:r>
        <w:t>GloVe</w:t>
      </w:r>
    </w:p>
    <w:p>
      <w:pPr>
        <w:numPr>
          <w:ilvl w:val="4"/>
          <w:numId w:val="900"/>
        </w:numPr>
        <w:spacing w:before="0" w:after="0"/>
      </w:pPr>
      <w:r>
        <w:t>Global Vectors</w:t>
      </w:r>
    </w:p>
    <w:p>
      <w:pPr>
        <w:numPr>
          <w:ilvl w:val="4"/>
          <w:numId w:val="900"/>
        </w:numPr>
        <w:spacing w:before="0" w:after="0"/>
      </w:pPr>
      <w:r>
        <w:t>Co-occurrence Matrix</w:t>
      </w:r>
    </w:p>
    <w:p>
      <w:pPr>
        <w:numPr>
          <w:ilvl w:val="4"/>
          <w:numId w:val="900"/>
        </w:numPr>
        <w:spacing w:before="0" w:after="0"/>
      </w:pPr>
      <w:r>
        <w:t>Factorization</w:t>
      </w:r>
    </w:p>
    <w:p>
      <w:pPr>
        <w:numPr>
          <w:ilvl w:val="3"/>
          <w:numId w:val="900"/>
        </w:numPr>
        <w:spacing w:before="0" w:after="0"/>
      </w:pPr>
      <w:r>
        <w:t>FastText</w:t>
      </w:r>
    </w:p>
    <w:p>
      <w:pPr>
        <w:numPr>
          <w:ilvl w:val="4"/>
          <w:numId w:val="900"/>
        </w:numPr>
        <w:spacing w:before="0" w:after="0"/>
      </w:pPr>
      <w:r>
        <w:t>Subword Information</w:t>
      </w:r>
    </w:p>
    <w:p>
      <w:pPr>
        <w:numPr>
          <w:ilvl w:val="4"/>
          <w:numId w:val="900"/>
        </w:numPr>
        <w:spacing w:before="0" w:after="0"/>
      </w:pPr>
      <w:r>
        <w:t>Out-of-Vocabulary Handling</w:t>
      </w:r>
    </w:p>
    <w:p>
      <w:pPr>
        <w:numPr>
          <w:ilvl w:val="1"/>
          <w:numId w:val="900"/>
        </w:numPr>
        <w:spacing w:before="0" w:after="0"/>
      </w:pPr>
      <w:r>
        <w:t>Language Models</w:t>
      </w:r>
    </w:p>
    <w:p>
      <w:pPr>
        <w:numPr>
          <w:ilvl w:val="2"/>
          <w:numId w:val="900"/>
        </w:numPr>
        <w:spacing w:before="0" w:after="0"/>
      </w:pPr>
      <w:r>
        <w:t>N-gram Language Models</w:t>
      </w:r>
    </w:p>
    <w:p>
      <w:pPr>
        <w:numPr>
          <w:ilvl w:val="2"/>
          <w:numId w:val="900"/>
        </w:numPr>
        <w:spacing w:before="0" w:after="0"/>
      </w:pPr>
      <w:r>
        <w:t>Neural Language Models</w:t>
      </w:r>
    </w:p>
    <w:p>
      <w:pPr>
        <w:numPr>
          <w:ilvl w:val="2"/>
          <w:numId w:val="900"/>
        </w:numPr>
        <w:spacing w:before="0" w:after="0"/>
      </w:pPr>
      <w:r>
        <w:t>Transformer-Based Models</w:t>
      </w:r>
    </w:p>
    <w:p>
      <w:pPr>
        <w:numPr>
          <w:ilvl w:val="3"/>
          <w:numId w:val="900"/>
        </w:numPr>
        <w:spacing w:before="0" w:after="0"/>
      </w:pPr>
      <w:r>
        <w:t>BERT</w:t>
      </w:r>
    </w:p>
    <w:p>
      <w:pPr>
        <w:numPr>
          <w:ilvl w:val="3"/>
          <w:numId w:val="900"/>
        </w:numPr>
        <w:spacing w:before="0" w:after="0"/>
      </w:pPr>
      <w:r>
        <w:t>GPT</w:t>
      </w:r>
    </w:p>
    <w:p>
      <w:pPr>
        <w:numPr>
          <w:ilvl w:val="3"/>
          <w:numId w:val="900"/>
        </w:numPr>
        <w:spacing w:before="0" w:after="0"/>
      </w:pPr>
      <w:r>
        <w:t>T5</w:t>
      </w:r>
    </w:p>
    <w:p>
      <w:pPr>
        <w:numPr>
          <w:ilvl w:val="3"/>
          <w:numId w:val="900"/>
        </w:numPr>
        <w:spacing w:before="0" w:after="0"/>
      </w:pPr>
      <w:r>
        <w:t>RoBERTa</w:t>
      </w:r>
    </w:p>
    <w:p>
      <w:pPr>
        <w:numPr>
          <w:ilvl w:val="1"/>
          <w:numId w:val="900"/>
        </w:numPr>
        <w:spacing w:before="0" w:after="0"/>
      </w:pPr>
      <w:r>
        <w:t>NLP Tasks</w:t>
      </w:r>
    </w:p>
    <w:p>
      <w:pPr>
        <w:numPr>
          <w:ilvl w:val="2"/>
          <w:numId w:val="900"/>
        </w:numPr>
        <w:spacing w:before="0" w:after="0"/>
      </w:pPr>
      <w:r>
        <w:t>Text Classification</w:t>
      </w:r>
    </w:p>
    <w:p>
      <w:pPr>
        <w:numPr>
          <w:ilvl w:val="2"/>
          <w:numId w:val="900"/>
        </w:numPr>
        <w:spacing w:before="0" w:after="0"/>
      </w:pPr>
      <w:r>
        <w:t>Named Entity Recognition</w:t>
      </w:r>
    </w:p>
    <w:p>
      <w:pPr>
        <w:numPr>
          <w:ilvl w:val="2"/>
          <w:numId w:val="900"/>
        </w:numPr>
        <w:spacing w:before="0" w:after="0"/>
      </w:pPr>
      <w:r>
        <w:t>Part-of-Speech Tagging</w:t>
      </w:r>
    </w:p>
    <w:p>
      <w:pPr>
        <w:numPr>
          <w:ilvl w:val="2"/>
          <w:numId w:val="900"/>
        </w:numPr>
        <w:spacing w:before="0" w:after="0"/>
      </w:pPr>
      <w:r>
        <w:t>Sentiment Analysis</w:t>
      </w:r>
    </w:p>
    <w:p>
      <w:pPr>
        <w:numPr>
          <w:ilvl w:val="2"/>
          <w:numId w:val="900"/>
        </w:numPr>
        <w:spacing w:before="0" w:after="0"/>
      </w:pPr>
      <w:r>
        <w:t>Machine Translation</w:t>
      </w:r>
    </w:p>
    <w:p>
      <w:pPr>
        <w:numPr>
          <w:ilvl w:val="2"/>
          <w:numId w:val="900"/>
        </w:numPr>
        <w:spacing w:before="0" w:after="0"/>
      </w:pPr>
      <w:r>
        <w:t>Question Answering</w:t>
      </w:r>
    </w:p>
    <w:p>
      <w:pPr>
        <w:numPr>
          <w:ilvl w:val="2"/>
          <w:numId w:val="900"/>
        </w:numPr>
        <w:spacing w:before="0" w:after="0"/>
      </w:pPr>
      <w:r>
        <w:t>Text Summarization</w:t>
      </w:r>
    </w:p>
    <w:p>
      <w:pPr>
        <w:numPr>
          <w:ilvl w:val="0"/>
          <w:numId w:val="900"/>
        </w:numPr>
        <w:spacing w:before="0" w:after="0"/>
      </w:pPr>
      <w:r>
        <w:t>Computer Vision</w:t>
      </w:r>
    </w:p>
    <w:p>
      <w:pPr>
        <w:numPr>
          <w:ilvl w:val="1"/>
          <w:numId w:val="900"/>
        </w:numPr>
        <w:spacing w:before="0" w:after="0"/>
      </w:pPr>
      <w:r>
        <w:t>Image Preprocessing</w:t>
      </w:r>
    </w:p>
    <w:p>
      <w:pPr>
        <w:numPr>
          <w:ilvl w:val="2"/>
          <w:numId w:val="900"/>
        </w:numPr>
        <w:spacing w:before="0" w:after="0"/>
      </w:pPr>
      <w:r>
        <w:t>Image Formats and Color Spaces</w:t>
      </w:r>
    </w:p>
    <w:p>
      <w:pPr>
        <w:numPr>
          <w:ilvl w:val="2"/>
          <w:numId w:val="900"/>
        </w:numPr>
        <w:spacing w:before="0" w:after="0"/>
      </w:pPr>
      <w:r>
        <w:t>Resizing and Cropping</w:t>
      </w:r>
    </w:p>
    <w:p>
      <w:pPr>
        <w:numPr>
          <w:ilvl w:val="2"/>
          <w:numId w:val="900"/>
        </w:numPr>
        <w:spacing w:before="0" w:after="0"/>
      </w:pPr>
      <w:r>
        <w:t>Normalization</w:t>
      </w:r>
    </w:p>
    <w:p>
      <w:pPr>
        <w:numPr>
          <w:ilvl w:val="2"/>
          <w:numId w:val="900"/>
        </w:numPr>
        <w:spacing w:before="0" w:after="0"/>
      </w:pPr>
      <w:r>
        <w:t>Data Augmentation</w:t>
      </w:r>
    </w:p>
    <w:p>
      <w:pPr>
        <w:numPr>
          <w:ilvl w:val="3"/>
          <w:numId w:val="900"/>
        </w:numPr>
        <w:spacing w:before="0" w:after="0"/>
      </w:pPr>
      <w:r>
        <w:t>Rotation</w:t>
      </w:r>
    </w:p>
    <w:p>
      <w:pPr>
        <w:numPr>
          <w:ilvl w:val="3"/>
          <w:numId w:val="900"/>
        </w:numPr>
        <w:spacing w:before="0" w:after="0"/>
      </w:pPr>
      <w:r>
        <w:t>Flipping</w:t>
      </w:r>
    </w:p>
    <w:p>
      <w:pPr>
        <w:numPr>
          <w:ilvl w:val="3"/>
          <w:numId w:val="900"/>
        </w:numPr>
        <w:spacing w:before="0" w:after="0"/>
      </w:pPr>
      <w:r>
        <w:t>Scaling</w:t>
      </w:r>
    </w:p>
    <w:p>
      <w:pPr>
        <w:numPr>
          <w:ilvl w:val="3"/>
          <w:numId w:val="900"/>
        </w:numPr>
        <w:spacing w:before="0" w:after="0"/>
      </w:pPr>
      <w:r>
        <w:t>Color Jittering</w:t>
      </w:r>
    </w:p>
    <w:p>
      <w:pPr>
        <w:numPr>
          <w:ilvl w:val="1"/>
          <w:numId w:val="900"/>
        </w:numPr>
        <w:spacing w:before="0" w:after="0"/>
      </w:pPr>
      <w:r>
        <w:t>Feature Extraction</w:t>
      </w:r>
    </w:p>
    <w:p>
      <w:pPr>
        <w:numPr>
          <w:ilvl w:val="2"/>
          <w:numId w:val="900"/>
        </w:numPr>
        <w:spacing w:before="0" w:after="0"/>
      </w:pPr>
      <w:r>
        <w:t>Traditional Methods</w:t>
      </w:r>
    </w:p>
    <w:p>
      <w:pPr>
        <w:numPr>
          <w:ilvl w:val="3"/>
          <w:numId w:val="900"/>
        </w:numPr>
        <w:spacing w:before="0" w:after="0"/>
      </w:pPr>
      <w:r>
        <w:t>SIFT</w:t>
      </w:r>
    </w:p>
    <w:p>
      <w:pPr>
        <w:numPr>
          <w:ilvl w:val="3"/>
          <w:numId w:val="900"/>
        </w:numPr>
        <w:spacing w:before="0" w:after="0"/>
      </w:pPr>
      <w:r>
        <w:t>SURF</w:t>
      </w:r>
    </w:p>
    <w:p>
      <w:pPr>
        <w:numPr>
          <w:ilvl w:val="3"/>
          <w:numId w:val="900"/>
        </w:numPr>
        <w:spacing w:before="0" w:after="0"/>
      </w:pPr>
      <w:r>
        <w:t>HOG</w:t>
      </w:r>
    </w:p>
    <w:p>
      <w:pPr>
        <w:numPr>
          <w:ilvl w:val="3"/>
          <w:numId w:val="900"/>
        </w:numPr>
        <w:spacing w:before="0" w:after="0"/>
      </w:pPr>
      <w:r>
        <w:t>LBP</w:t>
      </w:r>
    </w:p>
    <w:p>
      <w:pPr>
        <w:numPr>
          <w:ilvl w:val="2"/>
          <w:numId w:val="900"/>
        </w:numPr>
        <w:spacing w:before="0" w:after="0"/>
      </w:pPr>
      <w:r>
        <w:t>Deep Learning Features</w:t>
      </w:r>
    </w:p>
    <w:p>
      <w:pPr>
        <w:numPr>
          <w:ilvl w:val="3"/>
          <w:numId w:val="900"/>
        </w:numPr>
        <w:spacing w:before="0" w:after="0"/>
      </w:pPr>
      <w:r>
        <w:t>Convolutional Features</w:t>
      </w:r>
    </w:p>
    <w:p>
      <w:pPr>
        <w:numPr>
          <w:ilvl w:val="3"/>
          <w:numId w:val="900"/>
        </w:numPr>
        <w:spacing w:before="0" w:after="0"/>
      </w:pPr>
      <w:r>
        <w:t>Pretrained CNN Features</w:t>
      </w:r>
    </w:p>
    <w:p>
      <w:pPr>
        <w:numPr>
          <w:ilvl w:val="1"/>
          <w:numId w:val="900"/>
        </w:numPr>
        <w:spacing w:before="0" w:after="0"/>
      </w:pPr>
      <w:r>
        <w:t>Computer Vision Tasks</w:t>
      </w:r>
    </w:p>
    <w:p>
      <w:pPr>
        <w:numPr>
          <w:ilvl w:val="2"/>
          <w:numId w:val="900"/>
        </w:numPr>
        <w:spacing w:before="0" w:after="0"/>
      </w:pPr>
      <w:r>
        <w:t>Image Classification</w:t>
      </w:r>
    </w:p>
    <w:p>
      <w:pPr>
        <w:numPr>
          <w:ilvl w:val="2"/>
          <w:numId w:val="900"/>
        </w:numPr>
        <w:spacing w:before="0" w:after="0"/>
      </w:pPr>
      <w:r>
        <w:t>Object Detection</w:t>
      </w:r>
    </w:p>
    <w:p>
      <w:pPr>
        <w:numPr>
          <w:ilvl w:val="3"/>
          <w:numId w:val="900"/>
        </w:numPr>
        <w:spacing w:before="0" w:after="0"/>
      </w:pPr>
      <w:r>
        <w:t>R-CNN Family</w:t>
      </w:r>
    </w:p>
    <w:p>
      <w:pPr>
        <w:numPr>
          <w:ilvl w:val="3"/>
          <w:numId w:val="900"/>
        </w:numPr>
        <w:spacing w:before="0" w:after="0"/>
      </w:pPr>
      <w:r>
        <w:t>YOLO</w:t>
      </w:r>
    </w:p>
    <w:p>
      <w:pPr>
        <w:numPr>
          <w:ilvl w:val="3"/>
          <w:numId w:val="900"/>
        </w:numPr>
        <w:spacing w:before="0" w:after="0"/>
      </w:pPr>
      <w:r>
        <w:t>SSD</w:t>
      </w:r>
    </w:p>
    <w:p>
      <w:pPr>
        <w:numPr>
          <w:ilvl w:val="2"/>
          <w:numId w:val="900"/>
        </w:numPr>
        <w:spacing w:before="0" w:after="0"/>
      </w:pPr>
      <w:r>
        <w:t>Semantic Segmentation</w:t>
      </w:r>
    </w:p>
    <w:p>
      <w:pPr>
        <w:numPr>
          <w:ilvl w:val="3"/>
          <w:numId w:val="900"/>
        </w:numPr>
        <w:spacing w:before="0" w:after="0"/>
      </w:pPr>
      <w:r>
        <w:t>U-Net</w:t>
      </w:r>
    </w:p>
    <w:p>
      <w:pPr>
        <w:numPr>
          <w:ilvl w:val="3"/>
          <w:numId w:val="900"/>
        </w:numPr>
        <w:spacing w:before="0" w:after="0"/>
      </w:pPr>
      <w:r>
        <w:t>DeepLab</w:t>
      </w:r>
    </w:p>
    <w:p>
      <w:pPr>
        <w:numPr>
          <w:ilvl w:val="2"/>
          <w:numId w:val="900"/>
        </w:numPr>
        <w:spacing w:before="0" w:after="0"/>
      </w:pPr>
      <w:r>
        <w:t>Instance Segmentation</w:t>
      </w:r>
    </w:p>
    <w:p>
      <w:pPr>
        <w:numPr>
          <w:ilvl w:val="2"/>
          <w:numId w:val="900"/>
        </w:numPr>
        <w:spacing w:before="0" w:after="0"/>
      </w:pPr>
      <w:r>
        <w:t>Face Recognition</w:t>
      </w:r>
    </w:p>
    <w:p>
      <w:pPr>
        <w:numPr>
          <w:ilvl w:val="2"/>
          <w:numId w:val="900"/>
        </w:numPr>
        <w:spacing w:before="0" w:after="0"/>
      </w:pPr>
      <w:r>
        <w:t>Optical Character Recognition</w:t>
      </w:r>
    </w:p>
    <w:p>
      <w:pPr>
        <w:numPr>
          <w:ilvl w:val="0"/>
          <w:numId w:val="900"/>
        </w:numPr>
        <w:spacing w:before="0" w:after="0"/>
      </w:pPr>
      <w:r>
        <w:t>Time Series Analysis</w:t>
      </w:r>
    </w:p>
    <w:p>
      <w:pPr>
        <w:numPr>
          <w:ilvl w:val="1"/>
          <w:numId w:val="900"/>
        </w:numPr>
        <w:spacing w:before="0" w:after="0"/>
      </w:pPr>
      <w:r>
        <w:t>Time Series Components</w:t>
      </w:r>
    </w:p>
    <w:p>
      <w:pPr>
        <w:numPr>
          <w:ilvl w:val="2"/>
          <w:numId w:val="900"/>
        </w:numPr>
        <w:spacing w:before="0" w:after="0"/>
      </w:pPr>
      <w:r>
        <w:t>Trend</w:t>
      </w:r>
    </w:p>
    <w:p>
      <w:pPr>
        <w:numPr>
          <w:ilvl w:val="2"/>
          <w:numId w:val="900"/>
        </w:numPr>
        <w:spacing w:before="0" w:after="0"/>
      </w:pPr>
      <w:r>
        <w:t>Seasonality</w:t>
      </w:r>
    </w:p>
    <w:p>
      <w:pPr>
        <w:numPr>
          <w:ilvl w:val="2"/>
          <w:numId w:val="900"/>
        </w:numPr>
        <w:spacing w:before="0" w:after="0"/>
      </w:pPr>
      <w:r>
        <w:t>Cyclical Patterns</w:t>
      </w:r>
    </w:p>
    <w:p>
      <w:pPr>
        <w:numPr>
          <w:ilvl w:val="2"/>
          <w:numId w:val="900"/>
        </w:numPr>
        <w:spacing w:before="0" w:after="0"/>
      </w:pPr>
      <w:r>
        <w:t>Irregular Components</w:t>
      </w:r>
    </w:p>
    <w:p>
      <w:pPr>
        <w:numPr>
          <w:ilvl w:val="1"/>
          <w:numId w:val="900"/>
        </w:numPr>
        <w:spacing w:before="0" w:after="0"/>
      </w:pPr>
      <w:r>
        <w:t>Time Series Decomposition</w:t>
      </w:r>
    </w:p>
    <w:p>
      <w:pPr>
        <w:numPr>
          <w:ilvl w:val="2"/>
          <w:numId w:val="900"/>
        </w:numPr>
        <w:spacing w:before="0" w:after="0"/>
      </w:pPr>
      <w:r>
        <w:t>Additive Decomposition</w:t>
      </w:r>
    </w:p>
    <w:p>
      <w:pPr>
        <w:numPr>
          <w:ilvl w:val="2"/>
          <w:numId w:val="900"/>
        </w:numPr>
        <w:spacing w:before="0" w:after="0"/>
      </w:pPr>
      <w:r>
        <w:t>Multiplicative Decomposition</w:t>
      </w:r>
    </w:p>
    <w:p>
      <w:pPr>
        <w:numPr>
          <w:ilvl w:val="2"/>
          <w:numId w:val="900"/>
        </w:numPr>
        <w:spacing w:before="0" w:after="0"/>
      </w:pPr>
      <w:r>
        <w:t>STL Decomposition</w:t>
      </w:r>
    </w:p>
    <w:p>
      <w:pPr>
        <w:numPr>
          <w:ilvl w:val="1"/>
          <w:numId w:val="900"/>
        </w:numPr>
        <w:spacing w:before="0" w:after="0"/>
      </w:pPr>
      <w:r>
        <w:t>Stationarity</w:t>
      </w:r>
    </w:p>
    <w:p>
      <w:pPr>
        <w:numPr>
          <w:ilvl w:val="2"/>
          <w:numId w:val="900"/>
        </w:numPr>
        <w:spacing w:before="0" w:after="0"/>
      </w:pPr>
      <w:r>
        <w:t>Tests for Stationarity</w:t>
      </w:r>
    </w:p>
    <w:p>
      <w:pPr>
        <w:numPr>
          <w:ilvl w:val="2"/>
          <w:numId w:val="900"/>
        </w:numPr>
        <w:spacing w:before="0" w:after="0"/>
      </w:pPr>
      <w:r>
        <w:t>Differencing</w:t>
      </w:r>
    </w:p>
    <w:p>
      <w:pPr>
        <w:numPr>
          <w:ilvl w:val="2"/>
          <w:numId w:val="900"/>
        </w:numPr>
        <w:spacing w:before="0" w:after="0"/>
      </w:pPr>
      <w:r>
        <w:t>Transformation Methods</w:t>
      </w:r>
    </w:p>
    <w:p>
      <w:pPr>
        <w:numPr>
          <w:ilvl w:val="1"/>
          <w:numId w:val="900"/>
        </w:numPr>
        <w:spacing w:before="0" w:after="0"/>
      </w:pPr>
      <w:r>
        <w:t>Traditional Methods</w:t>
      </w:r>
    </w:p>
    <w:p>
      <w:pPr>
        <w:numPr>
          <w:ilvl w:val="2"/>
          <w:numId w:val="900"/>
        </w:numPr>
        <w:spacing w:before="0" w:after="0"/>
      </w:pPr>
      <w:r>
        <w:t>ARIMA Models</w:t>
      </w:r>
    </w:p>
    <w:p>
      <w:pPr>
        <w:numPr>
          <w:ilvl w:val="2"/>
          <w:numId w:val="900"/>
        </w:numPr>
        <w:spacing w:before="0" w:after="0"/>
      </w:pPr>
      <w:r>
        <w:t>Exponential Smoothing</w:t>
      </w:r>
    </w:p>
    <w:p>
      <w:pPr>
        <w:numPr>
          <w:ilvl w:val="2"/>
          <w:numId w:val="900"/>
        </w:numPr>
        <w:spacing w:before="0" w:after="0"/>
      </w:pPr>
      <w:r>
        <w:t>Seasonal Decomposition</w:t>
      </w:r>
    </w:p>
    <w:p>
      <w:pPr>
        <w:numPr>
          <w:ilvl w:val="1"/>
          <w:numId w:val="900"/>
        </w:numPr>
        <w:spacing w:before="0" w:after="0"/>
      </w:pPr>
      <w:r>
        <w:t>Machine Learning for Time Series</w:t>
      </w:r>
    </w:p>
    <w:p>
      <w:pPr>
        <w:numPr>
          <w:ilvl w:val="2"/>
          <w:numId w:val="900"/>
        </w:numPr>
        <w:spacing w:before="0" w:after="0"/>
      </w:pPr>
      <w:r>
        <w:t>Feature Engineering</w:t>
      </w:r>
    </w:p>
    <w:p>
      <w:pPr>
        <w:numPr>
          <w:ilvl w:val="2"/>
          <w:numId w:val="900"/>
        </w:numPr>
        <w:spacing w:before="0" w:after="0"/>
      </w:pPr>
      <w:r>
        <w:t>Cross-Validation Strategies</w:t>
      </w:r>
    </w:p>
    <w:p>
      <w:pPr>
        <w:numPr>
          <w:ilvl w:val="2"/>
          <w:numId w:val="900"/>
        </w:numPr>
        <w:spacing w:before="0" w:after="0"/>
      </w:pPr>
      <w:r>
        <w:t>Forecasting Evaluation</w:t>
      </w:r>
    </w:p>
    <w:p>
      <w:pPr>
        <w:numPr>
          <w:ilvl w:val="1"/>
          <w:numId w:val="900"/>
        </w:numPr>
        <w:spacing w:before="0" w:after="0"/>
      </w:pPr>
      <w:r>
        <w:t>Deep Learning for Time Series</w:t>
      </w:r>
    </w:p>
    <w:p>
      <w:pPr>
        <w:numPr>
          <w:ilvl w:val="2"/>
          <w:numId w:val="900"/>
        </w:numPr>
        <w:spacing w:before="0" w:after="0"/>
      </w:pPr>
      <w:r>
        <w:t>RNNs for Sequences</w:t>
      </w:r>
    </w:p>
    <w:p>
      <w:pPr>
        <w:numPr>
          <w:ilvl w:val="2"/>
          <w:numId w:val="900"/>
        </w:numPr>
        <w:spacing w:before="0" w:after="0"/>
      </w:pPr>
      <w:r>
        <w:t>LSTM and GRU</w:t>
      </w:r>
    </w:p>
    <w:p>
      <w:pPr>
        <w:numPr>
          <w:ilvl w:val="2"/>
          <w:numId w:val="900"/>
        </w:numPr>
        <w:spacing w:before="0" w:after="0"/>
      </w:pPr>
      <w:r>
        <w:t>Attention Mechanisms</w:t>
      </w:r>
    </w:p>
    <w:p>
      <w:pPr>
        <w:numPr>
          <w:ilvl w:val="2"/>
          <w:numId w:val="900"/>
        </w:numPr>
        <w:spacing w:before="0" w:after="0"/>
      </w:pPr>
      <w:r>
        <w:t>Transformer Models</w:t>
      </w:r>
    </w:p>
    <w:p>
      <w:pPr>
        <w:numPr>
          <w:ilvl w:val="0"/>
          <w:numId w:val="900"/>
        </w:numPr>
        <w:spacing w:before="0" w:after="0"/>
      </w:pPr>
      <w:r>
        <w:t>Anomaly Detection</w:t>
      </w:r>
    </w:p>
    <w:p>
      <w:pPr>
        <w:numPr>
          <w:ilvl w:val="1"/>
          <w:numId w:val="900"/>
        </w:numPr>
        <w:spacing w:before="0" w:after="0"/>
      </w:pPr>
      <w:r>
        <w:t>Types of Anomalies</w:t>
      </w:r>
    </w:p>
    <w:p>
      <w:pPr>
        <w:numPr>
          <w:ilvl w:val="2"/>
          <w:numId w:val="900"/>
        </w:numPr>
        <w:spacing w:before="0" w:after="0"/>
      </w:pPr>
      <w:r>
        <w:t>Point Anomalies</w:t>
      </w:r>
    </w:p>
    <w:p>
      <w:pPr>
        <w:numPr>
          <w:ilvl w:val="2"/>
          <w:numId w:val="900"/>
        </w:numPr>
        <w:spacing w:before="0" w:after="0"/>
      </w:pPr>
      <w:r>
        <w:t>Contextual Anomalies</w:t>
      </w:r>
    </w:p>
    <w:p>
      <w:pPr>
        <w:numPr>
          <w:ilvl w:val="2"/>
          <w:numId w:val="900"/>
        </w:numPr>
        <w:spacing w:before="0" w:after="0"/>
      </w:pPr>
      <w:r>
        <w:t>Collective Anomalies</w:t>
      </w:r>
    </w:p>
    <w:p>
      <w:pPr>
        <w:numPr>
          <w:ilvl w:val="1"/>
          <w:numId w:val="900"/>
        </w:numPr>
        <w:spacing w:before="0" w:after="0"/>
      </w:pPr>
      <w:r>
        <w:t>Statistical Methods</w:t>
      </w:r>
    </w:p>
    <w:p>
      <w:pPr>
        <w:numPr>
          <w:ilvl w:val="2"/>
          <w:numId w:val="900"/>
        </w:numPr>
        <w:spacing w:before="0" w:after="0"/>
      </w:pPr>
      <w:r>
        <w:t>Z-Score Method</w:t>
      </w:r>
    </w:p>
    <w:p>
      <w:pPr>
        <w:numPr>
          <w:ilvl w:val="2"/>
          <w:numId w:val="900"/>
        </w:numPr>
        <w:spacing w:before="0" w:after="0"/>
      </w:pPr>
      <w:r>
        <w:t>Grubbs' Test</w:t>
      </w:r>
    </w:p>
    <w:p>
      <w:pPr>
        <w:numPr>
          <w:ilvl w:val="2"/>
          <w:numId w:val="900"/>
        </w:numPr>
        <w:spacing w:before="0" w:after="0"/>
      </w:pPr>
      <w:r>
        <w:t>Dixon's Q Test</w:t>
      </w:r>
    </w:p>
    <w:p>
      <w:pPr>
        <w:numPr>
          <w:ilvl w:val="1"/>
          <w:numId w:val="900"/>
        </w:numPr>
        <w:spacing w:before="0" w:after="0"/>
      </w:pPr>
      <w:r>
        <w:t>Machine Learning Approaches</w:t>
      </w:r>
    </w:p>
    <w:p>
      <w:pPr>
        <w:numPr>
          <w:ilvl w:val="2"/>
          <w:numId w:val="900"/>
        </w:numPr>
        <w:spacing w:before="0" w:after="0"/>
      </w:pPr>
      <w:r>
        <w:t>Isolation Forest</w:t>
      </w:r>
    </w:p>
    <w:p>
      <w:pPr>
        <w:numPr>
          <w:ilvl w:val="2"/>
          <w:numId w:val="900"/>
        </w:numPr>
        <w:spacing w:before="0" w:after="0"/>
      </w:pPr>
      <w:r>
        <w:t>One-Class SVM</w:t>
      </w:r>
    </w:p>
    <w:p>
      <w:pPr>
        <w:numPr>
          <w:ilvl w:val="2"/>
          <w:numId w:val="900"/>
        </w:numPr>
        <w:spacing w:before="0" w:after="0"/>
      </w:pPr>
      <w:r>
        <w:t>Local Outlier Factor</w:t>
      </w:r>
    </w:p>
    <w:p>
      <w:pPr>
        <w:numPr>
          <w:ilvl w:val="2"/>
          <w:numId w:val="900"/>
        </w:numPr>
        <w:spacing w:before="0" w:after="0"/>
      </w:pPr>
      <w:r>
        <w:t>DBSCAN for Anomaly Detection</w:t>
      </w:r>
    </w:p>
    <w:p>
      <w:pPr>
        <w:numPr>
          <w:ilvl w:val="1"/>
          <w:numId w:val="900"/>
        </w:numPr>
        <w:spacing w:before="0" w:after="0"/>
      </w:pPr>
      <w:r>
        <w:t>Deep Learning Methods</w:t>
      </w:r>
    </w:p>
    <w:p>
      <w:pPr>
        <w:numPr>
          <w:ilvl w:val="2"/>
          <w:numId w:val="900"/>
        </w:numPr>
        <w:spacing w:before="0" w:after="0"/>
      </w:pPr>
      <w:r>
        <w:t>Autoencoders</w:t>
      </w:r>
    </w:p>
    <w:p>
      <w:pPr>
        <w:numPr>
          <w:ilvl w:val="2"/>
          <w:numId w:val="900"/>
        </w:numPr>
        <w:spacing w:before="0" w:after="0"/>
      </w:pPr>
      <w:r>
        <w:t>Variational Autoencoders</w:t>
      </w:r>
    </w:p>
    <w:p>
      <w:pPr>
        <w:numPr>
          <w:ilvl w:val="2"/>
          <w:numId w:val="900"/>
        </w:numPr>
        <w:spacing w:before="0" w:after="0"/>
      </w:pPr>
      <w:r>
        <w:t>Generative Adversarial Networks</w:t>
      </w:r>
    </w:p>
    <w:p>
      <w:pPr>
        <w:numPr>
          <w:ilvl w:val="1"/>
          <w:numId w:val="900"/>
        </w:numPr>
        <w:spacing w:before="0" w:after="0"/>
      </w:pPr>
      <w:r>
        <w:t>Evaluation Challenges</w:t>
      </w:r>
    </w:p>
    <w:p>
      <w:pPr>
        <w:numPr>
          <w:ilvl w:val="2"/>
          <w:numId w:val="900"/>
        </w:numPr>
        <w:spacing w:before="0" w:after="0"/>
      </w:pPr>
      <w:r>
        <w:t>Imbalanced Data</w:t>
      </w:r>
    </w:p>
    <w:p>
      <w:pPr>
        <w:numPr>
          <w:ilvl w:val="2"/>
          <w:numId w:val="900"/>
        </w:numPr>
        <w:spacing w:before="0" w:after="0"/>
      </w:pPr>
      <w:r>
        <w:t>Lack of Labeled Anomalies</w:t>
      </w:r>
    </w:p>
    <w:p>
      <w:pPr>
        <w:numPr>
          <w:ilvl w:val="2"/>
          <w:numId w:val="900"/>
        </w:numPr>
        <w:spacing w:before="0" w:after="0"/>
      </w:pPr>
      <w:r>
        <w:t>Evaluation Metrics</w:t>
      </w:r>
    </w:p>
    <w:p>
      <w:pPr>
        <w:numPr>
          <w:ilvl w:val="0"/>
          <w:numId w:val="900"/>
        </w:numPr>
        <w:spacing w:before="0" w:after="0"/>
      </w:pPr>
      <w:r>
        <w:t>Recommender Systems</w:t>
      </w:r>
    </w:p>
    <w:p>
      <w:pPr>
        <w:numPr>
          <w:ilvl w:val="1"/>
          <w:numId w:val="900"/>
        </w:numPr>
        <w:spacing w:before="0" w:after="0"/>
      </w:pPr>
      <w:r>
        <w:t>Collaborative Filtering</w:t>
      </w:r>
    </w:p>
    <w:p>
      <w:pPr>
        <w:numPr>
          <w:ilvl w:val="2"/>
          <w:numId w:val="900"/>
        </w:numPr>
        <w:spacing w:before="0" w:after="0"/>
      </w:pPr>
      <w:r>
        <w:t>User-Based Collaborative Filtering</w:t>
      </w:r>
    </w:p>
    <w:p>
      <w:pPr>
        <w:numPr>
          <w:ilvl w:val="3"/>
          <w:numId w:val="900"/>
        </w:numPr>
        <w:spacing w:before="0" w:after="0"/>
      </w:pPr>
      <w:r>
        <w:t>User Similarity Measures</w:t>
      </w:r>
    </w:p>
    <w:p>
      <w:pPr>
        <w:numPr>
          <w:ilvl w:val="3"/>
          <w:numId w:val="900"/>
        </w:numPr>
        <w:spacing w:before="0" w:after="0"/>
      </w:pPr>
      <w:r>
        <w:t>Neighborhood Selection</w:t>
      </w:r>
    </w:p>
    <w:p>
      <w:pPr>
        <w:numPr>
          <w:ilvl w:val="3"/>
          <w:numId w:val="900"/>
        </w:numPr>
        <w:spacing w:before="0" w:after="0"/>
      </w:pPr>
      <w:r>
        <w:t>Rating Prediction</w:t>
      </w:r>
    </w:p>
    <w:p>
      <w:pPr>
        <w:numPr>
          <w:ilvl w:val="2"/>
          <w:numId w:val="900"/>
        </w:numPr>
        <w:spacing w:before="0" w:after="0"/>
      </w:pPr>
      <w:r>
        <w:t>Item-Based Collaborative Filtering</w:t>
      </w:r>
    </w:p>
    <w:p>
      <w:pPr>
        <w:numPr>
          <w:ilvl w:val="3"/>
          <w:numId w:val="900"/>
        </w:numPr>
        <w:spacing w:before="0" w:after="0"/>
      </w:pPr>
      <w:r>
        <w:t>Item Similarity Measures</w:t>
      </w:r>
    </w:p>
    <w:p>
      <w:pPr>
        <w:numPr>
          <w:ilvl w:val="3"/>
          <w:numId w:val="900"/>
        </w:numPr>
        <w:spacing w:before="0" w:after="0"/>
      </w:pPr>
      <w:r>
        <w:t>Recommendation Generation</w:t>
      </w:r>
    </w:p>
    <w:p>
      <w:pPr>
        <w:numPr>
          <w:ilvl w:val="2"/>
          <w:numId w:val="900"/>
        </w:numPr>
        <w:spacing w:before="0" w:after="0"/>
      </w:pPr>
      <w:r>
        <w:t>Matrix Factorization</w:t>
      </w:r>
    </w:p>
    <w:p>
      <w:pPr>
        <w:numPr>
          <w:ilvl w:val="3"/>
          <w:numId w:val="900"/>
        </w:numPr>
        <w:spacing w:before="0" w:after="0"/>
      </w:pPr>
      <w:r>
        <w:t>Singular Value Decomposition</w:t>
      </w:r>
    </w:p>
    <w:p>
      <w:pPr>
        <w:numPr>
          <w:ilvl w:val="3"/>
          <w:numId w:val="900"/>
        </w:numPr>
        <w:spacing w:before="0" w:after="0"/>
      </w:pPr>
      <w:r>
        <w:t>Non-Negative Matrix Factorization</w:t>
      </w:r>
    </w:p>
    <w:p>
      <w:pPr>
        <w:numPr>
          <w:ilvl w:val="3"/>
          <w:numId w:val="900"/>
        </w:numPr>
        <w:spacing w:before="0" w:after="0"/>
      </w:pPr>
      <w:r>
        <w:t>Alternating Least Squares</w:t>
      </w:r>
    </w:p>
    <w:p>
      <w:pPr>
        <w:numPr>
          <w:ilvl w:val="1"/>
          <w:numId w:val="900"/>
        </w:numPr>
        <w:spacing w:before="0" w:after="0"/>
      </w:pPr>
      <w:r>
        <w:t>Content-Based Filtering</w:t>
      </w:r>
    </w:p>
    <w:p>
      <w:pPr>
        <w:numPr>
          <w:ilvl w:val="2"/>
          <w:numId w:val="900"/>
        </w:numPr>
        <w:spacing w:before="0" w:after="0"/>
      </w:pPr>
      <w:r>
        <w:t>Item Profiles</w:t>
      </w:r>
    </w:p>
    <w:p>
      <w:pPr>
        <w:numPr>
          <w:ilvl w:val="2"/>
          <w:numId w:val="900"/>
        </w:numPr>
        <w:spacing w:before="0" w:after="0"/>
      </w:pPr>
      <w:r>
        <w:t>User Profiles</w:t>
      </w:r>
    </w:p>
    <w:p>
      <w:pPr>
        <w:numPr>
          <w:ilvl w:val="2"/>
          <w:numId w:val="900"/>
        </w:numPr>
        <w:spacing w:before="0" w:after="0"/>
      </w:pPr>
      <w:r>
        <w:t>Similarity Computation</w:t>
      </w:r>
    </w:p>
    <w:p>
      <w:pPr>
        <w:numPr>
          <w:ilvl w:val="2"/>
          <w:numId w:val="900"/>
        </w:numPr>
        <w:spacing w:before="0" w:after="0"/>
      </w:pPr>
      <w:r>
        <w:t>Recommendation Generation</w:t>
      </w:r>
    </w:p>
    <w:p>
      <w:pPr>
        <w:numPr>
          <w:ilvl w:val="1"/>
          <w:numId w:val="900"/>
        </w:numPr>
        <w:spacing w:before="0" w:after="0"/>
      </w:pPr>
      <w:r>
        <w:t>Hybrid Approaches</w:t>
      </w:r>
    </w:p>
    <w:p>
      <w:pPr>
        <w:numPr>
          <w:ilvl w:val="2"/>
          <w:numId w:val="900"/>
        </w:numPr>
        <w:spacing w:before="0" w:after="0"/>
      </w:pPr>
      <w:r>
        <w:t>Weighted Hybrid</w:t>
      </w:r>
    </w:p>
    <w:p>
      <w:pPr>
        <w:numPr>
          <w:ilvl w:val="2"/>
          <w:numId w:val="900"/>
        </w:numPr>
        <w:spacing w:before="0" w:after="0"/>
      </w:pPr>
      <w:r>
        <w:t>Switching Hybrid</w:t>
      </w:r>
    </w:p>
    <w:p>
      <w:pPr>
        <w:numPr>
          <w:ilvl w:val="2"/>
          <w:numId w:val="900"/>
        </w:numPr>
        <w:spacing w:before="0" w:after="0"/>
      </w:pPr>
      <w:r>
        <w:t>Mixed Hybrid</w:t>
      </w:r>
    </w:p>
    <w:p>
      <w:pPr>
        <w:numPr>
          <w:ilvl w:val="2"/>
          <w:numId w:val="900"/>
        </w:numPr>
        <w:spacing w:before="0" w:after="0"/>
      </w:pPr>
      <w:r>
        <w:t>Feature Combination</w:t>
      </w:r>
    </w:p>
    <w:p>
      <w:pPr>
        <w:numPr>
          <w:ilvl w:val="1"/>
          <w:numId w:val="900"/>
        </w:numPr>
        <w:spacing w:before="0" w:after="0"/>
      </w:pPr>
      <w:r>
        <w:t>Deep Learning for Recommendations</w:t>
      </w:r>
    </w:p>
    <w:p>
      <w:pPr>
        <w:numPr>
          <w:ilvl w:val="2"/>
          <w:numId w:val="900"/>
        </w:numPr>
        <w:spacing w:before="0" w:after="0"/>
      </w:pPr>
      <w:r>
        <w:t>Neural Collaborative Filtering</w:t>
      </w:r>
    </w:p>
    <w:p>
      <w:pPr>
        <w:numPr>
          <w:ilvl w:val="2"/>
          <w:numId w:val="900"/>
        </w:numPr>
        <w:spacing w:before="0" w:after="0"/>
      </w:pPr>
      <w:r>
        <w:t>Autoencoders for Recommendations</w:t>
      </w:r>
    </w:p>
    <w:p>
      <w:pPr>
        <w:numPr>
          <w:ilvl w:val="2"/>
          <w:numId w:val="900"/>
        </w:numPr>
        <w:spacing w:before="0" w:after="0"/>
      </w:pPr>
      <w:r>
        <w:t>Recurrent Neural Networks</w:t>
      </w:r>
    </w:p>
    <w:p>
      <w:pPr>
        <w:numPr>
          <w:ilvl w:val="1"/>
          <w:numId w:val="900"/>
        </w:numPr>
        <w:spacing w:before="0" w:after="0"/>
      </w:pPr>
      <w:r>
        <w:t>Evaluation Metrics</w:t>
      </w:r>
    </w:p>
    <w:p>
      <w:pPr>
        <w:numPr>
          <w:ilvl w:val="2"/>
          <w:numId w:val="900"/>
        </w:numPr>
        <w:spacing w:before="0" w:after="0"/>
      </w:pPr>
      <w:r>
        <w:t>Accuracy Metrics</w:t>
      </w:r>
    </w:p>
    <w:p>
      <w:pPr>
        <w:numPr>
          <w:ilvl w:val="2"/>
          <w:numId w:val="900"/>
        </w:numPr>
        <w:spacing w:before="0" w:after="0"/>
      </w:pPr>
      <w:r>
        <w:t>Ranking Metrics</w:t>
      </w:r>
    </w:p>
    <w:p>
      <w:pPr>
        <w:numPr>
          <w:ilvl w:val="2"/>
          <w:numId w:val="900"/>
        </w:numPr>
        <w:spacing w:before="0" w:after="0"/>
      </w:pPr>
      <w:r>
        <w:t>Diversity and Novelty</w:t>
      </w:r>
    </w:p>
    <w:p>
      <w:pPr>
        <w:numPr>
          <w:ilvl w:val="2"/>
          <w:numId w:val="900"/>
        </w:numPr>
        <w:spacing w:before="0" w:after="0"/>
      </w:pPr>
      <w:r>
        <w:t>Coverage</w:t>
      </w:r>
    </w:p>
    <w:p>
      <w:pPr>
        <w:numPr>
          <w:ilvl w:val="0"/>
          <w:numId w:val="900"/>
        </w:numPr>
        <w:spacing w:before="0" w:after="0"/>
      </w:pPr>
      <w:r>
        <w:t>Generative Models</w:t>
      </w:r>
    </w:p>
    <w:p>
      <w:pPr>
        <w:numPr>
          <w:ilvl w:val="1"/>
          <w:numId w:val="900"/>
        </w:numPr>
        <w:spacing w:before="0" w:after="0"/>
      </w:pPr>
      <w:r>
        <w:t>Generative Adversarial Networks</w:t>
      </w:r>
    </w:p>
    <w:p>
      <w:pPr>
        <w:numPr>
          <w:ilvl w:val="2"/>
          <w:numId w:val="900"/>
        </w:numPr>
        <w:spacing w:before="0" w:after="0"/>
      </w:pPr>
      <w:r>
        <w:t>Generator Architecture</w:t>
      </w:r>
    </w:p>
    <w:p>
      <w:pPr>
        <w:numPr>
          <w:ilvl w:val="2"/>
          <w:numId w:val="900"/>
        </w:numPr>
        <w:spacing w:before="0" w:after="0"/>
      </w:pPr>
      <w:r>
        <w:t>Discriminator Architecture</w:t>
      </w:r>
    </w:p>
    <w:p>
      <w:pPr>
        <w:numPr>
          <w:ilvl w:val="2"/>
          <w:numId w:val="900"/>
        </w:numPr>
        <w:spacing w:before="0" w:after="0"/>
      </w:pPr>
      <w:r>
        <w:t>Training Dynamics</w:t>
      </w:r>
    </w:p>
    <w:p>
      <w:pPr>
        <w:numPr>
          <w:ilvl w:val="2"/>
          <w:numId w:val="900"/>
        </w:numPr>
        <w:spacing w:before="0" w:after="0"/>
      </w:pPr>
      <w:r>
        <w:t>Loss Functions</w:t>
      </w:r>
    </w:p>
    <w:p>
      <w:pPr>
        <w:numPr>
          <w:ilvl w:val="2"/>
          <w:numId w:val="900"/>
        </w:numPr>
        <w:spacing w:before="0" w:after="0"/>
      </w:pPr>
      <w:r>
        <w:t>Mode Collapse</w:t>
      </w:r>
    </w:p>
    <w:p>
      <w:pPr>
        <w:numPr>
          <w:ilvl w:val="2"/>
          <w:numId w:val="900"/>
        </w:numPr>
        <w:spacing w:before="0" w:after="0"/>
      </w:pPr>
      <w:r>
        <w:t>Training Stabilization</w:t>
      </w:r>
    </w:p>
    <w:p>
      <w:pPr>
        <w:numPr>
          <w:ilvl w:val="2"/>
          <w:numId w:val="900"/>
        </w:numPr>
        <w:spacing w:before="0" w:after="0"/>
      </w:pPr>
      <w:r>
        <w:t>GAN Variants</w:t>
      </w:r>
    </w:p>
    <w:p>
      <w:pPr>
        <w:numPr>
          <w:ilvl w:val="3"/>
          <w:numId w:val="900"/>
        </w:numPr>
        <w:spacing w:before="0" w:after="0"/>
      </w:pPr>
      <w:r>
        <w:t>DCGAN</w:t>
      </w:r>
    </w:p>
    <w:p>
      <w:pPr>
        <w:numPr>
          <w:ilvl w:val="3"/>
          <w:numId w:val="900"/>
        </w:numPr>
        <w:spacing w:before="0" w:after="0"/>
      </w:pPr>
      <w:r>
        <w:t>WGAN</w:t>
      </w:r>
    </w:p>
    <w:p>
      <w:pPr>
        <w:numPr>
          <w:ilvl w:val="3"/>
          <w:numId w:val="900"/>
        </w:numPr>
        <w:spacing w:before="0" w:after="0"/>
      </w:pPr>
      <w:r>
        <w:t>StyleGAN</w:t>
      </w:r>
    </w:p>
    <w:p>
      <w:pPr>
        <w:numPr>
          <w:ilvl w:val="3"/>
          <w:numId w:val="900"/>
        </w:numPr>
        <w:spacing w:before="0" w:after="0"/>
      </w:pPr>
      <w:r>
        <w:t>CycleGAN</w:t>
      </w:r>
    </w:p>
    <w:p>
      <w:pPr>
        <w:numPr>
          <w:ilvl w:val="1"/>
          <w:numId w:val="900"/>
        </w:numPr>
        <w:spacing w:before="0" w:after="0"/>
      </w:pPr>
      <w:r>
        <w:t>Variational Autoencoders</w:t>
      </w:r>
    </w:p>
    <w:p>
      <w:pPr>
        <w:numPr>
          <w:ilvl w:val="2"/>
          <w:numId w:val="900"/>
        </w:numPr>
        <w:spacing w:before="0" w:after="0"/>
      </w:pPr>
      <w:r>
        <w:t>Encoder Network</w:t>
      </w:r>
    </w:p>
    <w:p>
      <w:pPr>
        <w:numPr>
          <w:ilvl w:val="2"/>
          <w:numId w:val="900"/>
        </w:numPr>
        <w:spacing w:before="0" w:after="0"/>
      </w:pPr>
      <w:r>
        <w:t>Decoder Network</w:t>
      </w:r>
    </w:p>
    <w:p>
      <w:pPr>
        <w:numPr>
          <w:ilvl w:val="2"/>
          <w:numId w:val="900"/>
        </w:numPr>
        <w:spacing w:before="0" w:after="0"/>
      </w:pPr>
      <w:r>
        <w:t>Latent Space</w:t>
      </w:r>
    </w:p>
    <w:p>
      <w:pPr>
        <w:numPr>
          <w:ilvl w:val="2"/>
          <w:numId w:val="900"/>
        </w:numPr>
        <w:spacing w:before="0" w:after="0"/>
      </w:pPr>
      <w:r>
        <w:t>Reparameterization Trick</w:t>
      </w:r>
    </w:p>
    <w:p>
      <w:pPr>
        <w:numPr>
          <w:ilvl w:val="2"/>
          <w:numId w:val="900"/>
        </w:numPr>
        <w:spacing w:before="0" w:after="0"/>
      </w:pPr>
      <w:r>
        <w:t>KL Divergence</w:t>
      </w:r>
    </w:p>
    <w:p>
      <w:pPr>
        <w:numPr>
          <w:ilvl w:val="2"/>
          <w:numId w:val="900"/>
        </w:numPr>
        <w:spacing w:before="0" w:after="0"/>
      </w:pPr>
      <w:r>
        <w:t>Evidence Lower Bound</w:t>
      </w:r>
    </w:p>
    <w:p>
      <w:pPr>
        <w:numPr>
          <w:ilvl w:val="1"/>
          <w:numId w:val="900"/>
        </w:numPr>
        <w:spacing w:before="0" w:after="0"/>
      </w:pPr>
      <w:r>
        <w:t>Autoregressive Models</w:t>
      </w:r>
    </w:p>
    <w:p>
      <w:pPr>
        <w:numPr>
          <w:ilvl w:val="2"/>
          <w:numId w:val="900"/>
        </w:numPr>
        <w:spacing w:before="0" w:after="0"/>
      </w:pPr>
      <w:r>
        <w:t>PixelRNN</w:t>
      </w:r>
    </w:p>
    <w:p>
      <w:pPr>
        <w:numPr>
          <w:ilvl w:val="2"/>
          <w:numId w:val="900"/>
        </w:numPr>
        <w:spacing w:before="0" w:after="0"/>
      </w:pPr>
      <w:r>
        <w:t>PixelCNN</w:t>
      </w:r>
    </w:p>
    <w:p>
      <w:pPr>
        <w:numPr>
          <w:ilvl w:val="2"/>
          <w:numId w:val="900"/>
        </w:numPr>
        <w:spacing w:before="0" w:after="0"/>
      </w:pPr>
      <w:r>
        <w:t>WaveNet</w:t>
      </w:r>
    </w:p>
    <w:p>
      <w:pPr>
        <w:numPr>
          <w:ilvl w:val="1"/>
          <w:numId w:val="900"/>
        </w:numPr>
        <w:spacing w:before="0" w:after="0"/>
      </w:pPr>
      <w:r>
        <w:t>Flow-Based Models</w:t>
      </w:r>
    </w:p>
    <w:p>
      <w:pPr>
        <w:numPr>
          <w:ilvl w:val="2"/>
          <w:numId w:val="900"/>
        </w:numPr>
        <w:spacing w:before="0" w:after="0"/>
      </w:pPr>
      <w:r>
        <w:t>Normalizing Flows</w:t>
      </w:r>
    </w:p>
    <w:p>
      <w:pPr>
        <w:numPr>
          <w:ilvl w:val="2"/>
          <w:numId w:val="900"/>
        </w:numPr>
        <w:spacing w:before="0" w:after="0"/>
      </w:pPr>
      <w:r>
        <w:t>Invertible Transformations</w:t>
      </w:r>
    </w:p>
    <w:p>
      <w:pPr>
        <w:numPr>
          <w:ilvl w:val="2"/>
          <w:numId w:val="900"/>
        </w:numPr>
        <w:spacing w:before="0" w:after="0"/>
      </w:pPr>
      <w:r>
        <w:t>Real NVP</w:t>
      </w:r>
    </w:p>
    <w:p>
      <w:pPr>
        <w:numPr>
          <w:ilvl w:val="2"/>
          <w:numId w:val="900"/>
        </w:numPr>
        <w:spacing w:before="0" w:after="0"/>
      </w:pPr>
      <w:r>
        <w:t>Glow</w:t>
      </w:r>
    </w:p>
    <w:p>
      <w:pPr>
        <w:pStyle w:val="Heading1"/>
      </w:pPr>
      <w:r>
        <w:t>Machine Learning Operations and Deployment</w:t>
      </w:r>
    </w:p>
    <w:p>
      <w:pPr>
        <w:numPr>
          <w:ilvl w:val="0"/>
          <w:numId w:val="900"/>
        </w:numPr>
        <w:spacing w:before="0" w:after="0"/>
      </w:pPr>
      <w:r>
        <w:t>ML Lifecycle Management</w:t>
      </w:r>
    </w:p>
    <w:p>
      <w:pPr>
        <w:numPr>
          <w:ilvl w:val="1"/>
          <w:numId w:val="900"/>
        </w:numPr>
        <w:spacing w:before="0" w:after="0"/>
      </w:pPr>
      <w:r>
        <w:t>Problem Definition and Scoping</w:t>
      </w:r>
    </w:p>
    <w:p>
      <w:pPr>
        <w:numPr>
          <w:ilvl w:val="2"/>
          <w:numId w:val="900"/>
        </w:numPr>
        <w:spacing w:before="0" w:after="0"/>
      </w:pPr>
      <w:r>
        <w:t>Business Objectives</w:t>
      </w:r>
    </w:p>
    <w:p>
      <w:pPr>
        <w:numPr>
          <w:ilvl w:val="2"/>
          <w:numId w:val="900"/>
        </w:numPr>
        <w:spacing w:before="0" w:after="0"/>
      </w:pPr>
      <w:r>
        <w:t>Success Metrics</w:t>
      </w:r>
    </w:p>
    <w:p>
      <w:pPr>
        <w:numPr>
          <w:ilvl w:val="2"/>
          <w:numId w:val="900"/>
        </w:numPr>
        <w:spacing w:before="0" w:after="0"/>
      </w:pPr>
      <w:r>
        <w:t>Constraints and Requirements</w:t>
      </w:r>
    </w:p>
    <w:p>
      <w:pPr>
        <w:numPr>
          <w:ilvl w:val="2"/>
          <w:numId w:val="900"/>
        </w:numPr>
        <w:spacing w:before="0" w:after="0"/>
      </w:pPr>
      <w:r>
        <w:t>Feasibility Assessment</w:t>
      </w:r>
    </w:p>
    <w:p>
      <w:pPr>
        <w:numPr>
          <w:ilvl w:val="1"/>
          <w:numId w:val="900"/>
        </w:numPr>
        <w:spacing w:before="0" w:after="0"/>
      </w:pPr>
      <w:r>
        <w:t>Data Strategy</w:t>
      </w:r>
    </w:p>
    <w:p>
      <w:pPr>
        <w:numPr>
          <w:ilvl w:val="2"/>
          <w:numId w:val="900"/>
        </w:numPr>
        <w:spacing w:before="0" w:after="0"/>
      </w:pPr>
      <w:r>
        <w:t>Data Collection Planning</w:t>
      </w:r>
    </w:p>
    <w:p>
      <w:pPr>
        <w:numPr>
          <w:ilvl w:val="2"/>
          <w:numId w:val="900"/>
        </w:numPr>
        <w:spacing w:before="0" w:after="0"/>
      </w:pPr>
      <w:r>
        <w:t>Data Quality Requirements</w:t>
      </w:r>
    </w:p>
    <w:p>
      <w:pPr>
        <w:numPr>
          <w:ilvl w:val="2"/>
          <w:numId w:val="900"/>
        </w:numPr>
        <w:spacing w:before="0" w:after="0"/>
      </w:pPr>
      <w:r>
        <w:t>Privacy and Compliance</w:t>
      </w:r>
    </w:p>
    <w:p>
      <w:pPr>
        <w:numPr>
          <w:ilvl w:val="2"/>
          <w:numId w:val="900"/>
        </w:numPr>
        <w:spacing w:before="0" w:after="0"/>
      </w:pPr>
      <w:r>
        <w:t>Data Governance</w:t>
      </w:r>
    </w:p>
    <w:p>
      <w:pPr>
        <w:numPr>
          <w:ilvl w:val="1"/>
          <w:numId w:val="900"/>
        </w:numPr>
        <w:spacing w:before="0" w:after="0"/>
      </w:pPr>
      <w:r>
        <w:t>Model Development Process</w:t>
      </w:r>
    </w:p>
    <w:p>
      <w:pPr>
        <w:numPr>
          <w:ilvl w:val="2"/>
          <w:numId w:val="900"/>
        </w:numPr>
        <w:spacing w:before="0" w:after="0"/>
      </w:pPr>
      <w:r>
        <w:t>Experimentation Framework</w:t>
      </w:r>
    </w:p>
    <w:p>
      <w:pPr>
        <w:numPr>
          <w:ilvl w:val="2"/>
          <w:numId w:val="900"/>
        </w:numPr>
        <w:spacing w:before="0" w:after="0"/>
      </w:pPr>
      <w:r>
        <w:t>Version Control for ML</w:t>
      </w:r>
    </w:p>
    <w:p>
      <w:pPr>
        <w:numPr>
          <w:ilvl w:val="2"/>
          <w:numId w:val="900"/>
        </w:numPr>
        <w:spacing w:before="0" w:after="0"/>
      </w:pPr>
      <w:r>
        <w:t>Reproducibility</w:t>
      </w:r>
    </w:p>
    <w:p>
      <w:pPr>
        <w:numPr>
          <w:ilvl w:val="2"/>
          <w:numId w:val="900"/>
        </w:numPr>
        <w:spacing w:before="0" w:after="0"/>
      </w:pPr>
      <w:r>
        <w:t>Documentation Standards</w:t>
      </w:r>
    </w:p>
    <w:p>
      <w:pPr>
        <w:numPr>
          <w:ilvl w:val="1"/>
          <w:numId w:val="900"/>
        </w:numPr>
        <w:spacing w:before="0" w:after="0"/>
      </w:pPr>
      <w:r>
        <w:t>Model Validation and Testing</w:t>
      </w:r>
    </w:p>
    <w:p>
      <w:pPr>
        <w:numPr>
          <w:ilvl w:val="2"/>
          <w:numId w:val="900"/>
        </w:numPr>
        <w:spacing w:before="0" w:after="0"/>
      </w:pPr>
      <w:r>
        <w:t>Validation Strategies</w:t>
      </w:r>
    </w:p>
    <w:p>
      <w:pPr>
        <w:numPr>
          <w:ilvl w:val="2"/>
          <w:numId w:val="900"/>
        </w:numPr>
        <w:spacing w:before="0" w:after="0"/>
      </w:pPr>
      <w:r>
        <w:t>A/B Testing</w:t>
      </w:r>
    </w:p>
    <w:p>
      <w:pPr>
        <w:numPr>
          <w:ilvl w:val="2"/>
          <w:numId w:val="900"/>
        </w:numPr>
        <w:spacing w:before="0" w:after="0"/>
      </w:pPr>
      <w:r>
        <w:t>Shadow Mode Testing</w:t>
      </w:r>
    </w:p>
    <w:p>
      <w:pPr>
        <w:numPr>
          <w:ilvl w:val="2"/>
          <w:numId w:val="900"/>
        </w:numPr>
        <w:spacing w:before="0" w:after="0"/>
      </w:pPr>
      <w:r>
        <w:t>Canary Deployments</w:t>
      </w:r>
    </w:p>
    <w:p>
      <w:pPr>
        <w:numPr>
          <w:ilvl w:val="0"/>
          <w:numId w:val="900"/>
        </w:numPr>
        <w:spacing w:before="0" w:after="0"/>
      </w:pPr>
      <w:r>
        <w:t>Model Deployment</w:t>
      </w:r>
    </w:p>
    <w:p>
      <w:pPr>
        <w:numPr>
          <w:ilvl w:val="1"/>
          <w:numId w:val="900"/>
        </w:numPr>
        <w:spacing w:before="0" w:after="0"/>
      </w:pPr>
      <w:r>
        <w:t>Deployment Patterns</w:t>
      </w:r>
    </w:p>
    <w:p>
      <w:pPr>
        <w:numPr>
          <w:ilvl w:val="2"/>
          <w:numId w:val="900"/>
        </w:numPr>
        <w:spacing w:before="0" w:after="0"/>
      </w:pPr>
      <w:r>
        <w:t>Batch Prediction</w:t>
      </w:r>
    </w:p>
    <w:p>
      <w:pPr>
        <w:numPr>
          <w:ilvl w:val="2"/>
          <w:numId w:val="900"/>
        </w:numPr>
        <w:spacing w:before="0" w:after="0"/>
      </w:pPr>
      <w:r>
        <w:t>Real-Time Prediction</w:t>
      </w:r>
    </w:p>
    <w:p>
      <w:pPr>
        <w:numPr>
          <w:ilvl w:val="2"/>
          <w:numId w:val="900"/>
        </w:numPr>
        <w:spacing w:before="0" w:after="0"/>
      </w:pPr>
      <w:r>
        <w:t>Edge Deployment</w:t>
      </w:r>
    </w:p>
    <w:p>
      <w:pPr>
        <w:numPr>
          <w:ilvl w:val="2"/>
          <w:numId w:val="900"/>
        </w:numPr>
        <w:spacing w:before="0" w:after="0"/>
      </w:pPr>
      <w:r>
        <w:t>Streaming Prediction</w:t>
      </w:r>
    </w:p>
    <w:p>
      <w:pPr>
        <w:numPr>
          <w:ilvl w:val="1"/>
          <w:numId w:val="900"/>
        </w:numPr>
        <w:spacing w:before="0" w:after="0"/>
      </w:pPr>
      <w:r>
        <w:t>Model Serving</w:t>
      </w:r>
    </w:p>
    <w:p>
      <w:pPr>
        <w:numPr>
          <w:ilvl w:val="2"/>
          <w:numId w:val="900"/>
        </w:numPr>
        <w:spacing w:before="0" w:after="0"/>
      </w:pPr>
      <w:r>
        <w:t>REST APIs</w:t>
      </w:r>
    </w:p>
    <w:p>
      <w:pPr>
        <w:numPr>
          <w:ilvl w:val="2"/>
          <w:numId w:val="900"/>
        </w:numPr>
        <w:spacing w:before="0" w:after="0"/>
      </w:pPr>
      <w:r>
        <w:t>gRPC Services</w:t>
      </w:r>
    </w:p>
    <w:p>
      <w:pPr>
        <w:numPr>
          <w:ilvl w:val="2"/>
          <w:numId w:val="900"/>
        </w:numPr>
        <w:spacing w:before="0" w:after="0"/>
      </w:pPr>
      <w:r>
        <w:t>Message Queues</w:t>
      </w:r>
    </w:p>
    <w:p>
      <w:pPr>
        <w:numPr>
          <w:ilvl w:val="2"/>
          <w:numId w:val="900"/>
        </w:numPr>
        <w:spacing w:before="0" w:after="0"/>
      </w:pPr>
      <w:r>
        <w:t>Serverless Functions</w:t>
      </w:r>
    </w:p>
    <w:p>
      <w:pPr>
        <w:numPr>
          <w:ilvl w:val="1"/>
          <w:numId w:val="900"/>
        </w:numPr>
        <w:spacing w:before="0" w:after="0"/>
      </w:pPr>
      <w:r>
        <w:t>Containerization</w:t>
      </w:r>
    </w:p>
    <w:p>
      <w:pPr>
        <w:numPr>
          <w:ilvl w:val="2"/>
          <w:numId w:val="900"/>
        </w:numPr>
        <w:spacing w:before="0" w:after="0"/>
      </w:pPr>
      <w:r>
        <w:t>Docker Containers</w:t>
      </w:r>
    </w:p>
    <w:p>
      <w:pPr>
        <w:numPr>
          <w:ilvl w:val="2"/>
          <w:numId w:val="900"/>
        </w:numPr>
        <w:spacing w:before="0" w:after="0"/>
      </w:pPr>
      <w:r>
        <w:t>Container Orchestration</w:t>
      </w:r>
    </w:p>
    <w:p>
      <w:pPr>
        <w:numPr>
          <w:ilvl w:val="2"/>
          <w:numId w:val="900"/>
        </w:numPr>
        <w:spacing w:before="0" w:after="0"/>
      </w:pPr>
      <w:r>
        <w:t>Kubernetes for ML</w:t>
      </w:r>
    </w:p>
    <w:p>
      <w:pPr>
        <w:numPr>
          <w:ilvl w:val="1"/>
          <w:numId w:val="900"/>
        </w:numPr>
        <w:spacing w:before="0" w:after="0"/>
      </w:pPr>
      <w:r>
        <w:t>Model Serialization</w:t>
      </w:r>
    </w:p>
    <w:p>
      <w:pPr>
        <w:numPr>
          <w:ilvl w:val="2"/>
          <w:numId w:val="900"/>
        </w:numPr>
        <w:spacing w:before="0" w:after="0"/>
      </w:pPr>
      <w:r>
        <w:t>Pickle</w:t>
      </w:r>
    </w:p>
    <w:p>
      <w:pPr>
        <w:numPr>
          <w:ilvl w:val="2"/>
          <w:numId w:val="900"/>
        </w:numPr>
        <w:spacing w:before="0" w:after="0"/>
      </w:pPr>
      <w:r>
        <w:t>ONNX</w:t>
      </w:r>
    </w:p>
    <w:p>
      <w:pPr>
        <w:numPr>
          <w:ilvl w:val="2"/>
          <w:numId w:val="900"/>
        </w:numPr>
        <w:spacing w:before="0" w:after="0"/>
      </w:pPr>
      <w:r>
        <w:t>TensorFlow SavedModel</w:t>
      </w:r>
    </w:p>
    <w:p>
      <w:pPr>
        <w:numPr>
          <w:ilvl w:val="2"/>
          <w:numId w:val="900"/>
        </w:numPr>
        <w:spacing w:before="0" w:after="0"/>
      </w:pPr>
      <w:r>
        <w:t>PyTorch TorchScript</w:t>
      </w:r>
    </w:p>
    <w:p>
      <w:pPr>
        <w:numPr>
          <w:ilvl w:val="1"/>
          <w:numId w:val="900"/>
        </w:numPr>
        <w:spacing w:before="0" w:after="0"/>
      </w:pPr>
      <w:r>
        <w:t>Scalability Considerations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Auto-Scaling</w:t>
      </w:r>
    </w:p>
    <w:p>
      <w:pPr>
        <w:numPr>
          <w:ilvl w:val="2"/>
          <w:numId w:val="900"/>
        </w:numPr>
        <w:spacing w:before="0" w:after="0"/>
      </w:pPr>
      <w:r>
        <w:t>Caching Strategies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Model Monitoring and Maintenance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Prediction Quality Metrics</w:t>
      </w:r>
    </w:p>
    <w:p>
      <w:pPr>
        <w:numPr>
          <w:ilvl w:val="2"/>
          <w:numId w:val="900"/>
        </w:numPr>
        <w:spacing w:before="0" w:after="0"/>
      </w:pPr>
      <w:r>
        <w:t>Latency Monitoring</w:t>
      </w:r>
    </w:p>
    <w:p>
      <w:pPr>
        <w:numPr>
          <w:ilvl w:val="2"/>
          <w:numId w:val="900"/>
        </w:numPr>
        <w:spacing w:before="0" w:after="0"/>
      </w:pPr>
      <w:r>
        <w:t>Throughput Monitoring</w:t>
      </w:r>
    </w:p>
    <w:p>
      <w:pPr>
        <w:numPr>
          <w:ilvl w:val="2"/>
          <w:numId w:val="900"/>
        </w:numPr>
        <w:spacing w:before="0" w:after="0"/>
      </w:pPr>
      <w:r>
        <w:t>Error Rate Tracking</w:t>
      </w:r>
    </w:p>
    <w:p>
      <w:pPr>
        <w:numPr>
          <w:ilvl w:val="1"/>
          <w:numId w:val="900"/>
        </w:numPr>
        <w:spacing w:before="0" w:after="0"/>
      </w:pPr>
      <w:r>
        <w:t>Data Drift Detection</w:t>
      </w:r>
    </w:p>
    <w:p>
      <w:pPr>
        <w:numPr>
          <w:ilvl w:val="2"/>
          <w:numId w:val="900"/>
        </w:numPr>
        <w:spacing w:before="0" w:after="0"/>
      </w:pPr>
      <w:r>
        <w:t>Statistical Tests</w:t>
      </w:r>
    </w:p>
    <w:p>
      <w:pPr>
        <w:numPr>
          <w:ilvl w:val="2"/>
          <w:numId w:val="900"/>
        </w:numPr>
        <w:spacing w:before="0" w:after="0"/>
      </w:pPr>
      <w:r>
        <w:t>Distribution Comparison</w:t>
      </w:r>
    </w:p>
    <w:p>
      <w:pPr>
        <w:numPr>
          <w:ilvl w:val="2"/>
          <w:numId w:val="900"/>
        </w:numPr>
        <w:spacing w:before="0" w:after="0"/>
      </w:pPr>
      <w:r>
        <w:t>Feature Drift</w:t>
      </w:r>
    </w:p>
    <w:p>
      <w:pPr>
        <w:numPr>
          <w:ilvl w:val="2"/>
          <w:numId w:val="900"/>
        </w:numPr>
        <w:spacing w:before="0" w:after="0"/>
      </w:pPr>
      <w:r>
        <w:t>Target Drift</w:t>
      </w:r>
    </w:p>
    <w:p>
      <w:pPr>
        <w:numPr>
          <w:ilvl w:val="1"/>
          <w:numId w:val="900"/>
        </w:numPr>
        <w:spacing w:before="0" w:after="0"/>
      </w:pPr>
      <w:r>
        <w:t>Model Drift Detection</w:t>
      </w:r>
    </w:p>
    <w:p>
      <w:pPr>
        <w:numPr>
          <w:ilvl w:val="2"/>
          <w:numId w:val="900"/>
        </w:numPr>
        <w:spacing w:before="0" w:after="0"/>
      </w:pPr>
      <w:r>
        <w:t>Concept Drift</w:t>
      </w:r>
    </w:p>
    <w:p>
      <w:pPr>
        <w:numPr>
          <w:ilvl w:val="2"/>
          <w:numId w:val="900"/>
        </w:numPr>
        <w:spacing w:before="0" w:after="0"/>
      </w:pPr>
      <w:r>
        <w:t>Covariate Shift</w:t>
      </w:r>
    </w:p>
    <w:p>
      <w:pPr>
        <w:numPr>
          <w:ilvl w:val="2"/>
          <w:numId w:val="900"/>
        </w:numPr>
        <w:spacing w:before="0" w:after="0"/>
      </w:pPr>
      <w:r>
        <w:t>Prior Probability Shift</w:t>
      </w:r>
    </w:p>
    <w:p>
      <w:pPr>
        <w:numPr>
          <w:ilvl w:val="1"/>
          <w:numId w:val="900"/>
        </w:numPr>
        <w:spacing w:before="0" w:after="0"/>
      </w:pPr>
      <w:r>
        <w:t>Alerting and Notification</w:t>
      </w:r>
    </w:p>
    <w:p>
      <w:pPr>
        <w:numPr>
          <w:ilvl w:val="2"/>
          <w:numId w:val="900"/>
        </w:numPr>
        <w:spacing w:before="0" w:after="0"/>
      </w:pPr>
      <w:r>
        <w:t>Threshold-Based Alerts</w:t>
      </w:r>
    </w:p>
    <w:p>
      <w:pPr>
        <w:numPr>
          <w:ilvl w:val="2"/>
          <w:numId w:val="900"/>
        </w:numPr>
        <w:spacing w:before="0" w:after="0"/>
      </w:pPr>
      <w:r>
        <w:t>Anomaly-Based Alerts</w:t>
      </w:r>
    </w:p>
    <w:p>
      <w:pPr>
        <w:numPr>
          <w:ilvl w:val="2"/>
          <w:numId w:val="900"/>
        </w:numPr>
        <w:spacing w:before="0" w:after="0"/>
      </w:pPr>
      <w:r>
        <w:t>Escalation Procedures</w:t>
      </w:r>
    </w:p>
    <w:p>
      <w:pPr>
        <w:numPr>
          <w:ilvl w:val="1"/>
          <w:numId w:val="900"/>
        </w:numPr>
        <w:spacing w:before="0" w:after="0"/>
      </w:pPr>
      <w:r>
        <w:t>Model Retraining</w:t>
      </w:r>
    </w:p>
    <w:p>
      <w:pPr>
        <w:numPr>
          <w:ilvl w:val="2"/>
          <w:numId w:val="900"/>
        </w:numPr>
        <w:spacing w:before="0" w:after="0"/>
      </w:pPr>
      <w:r>
        <w:t>Trigger Conditions</w:t>
      </w:r>
    </w:p>
    <w:p>
      <w:pPr>
        <w:numPr>
          <w:ilvl w:val="2"/>
          <w:numId w:val="900"/>
        </w:numPr>
        <w:spacing w:before="0" w:after="0"/>
      </w:pPr>
      <w:r>
        <w:t>Automated Retraining</w:t>
      </w:r>
    </w:p>
    <w:p>
      <w:pPr>
        <w:numPr>
          <w:ilvl w:val="2"/>
          <w:numId w:val="900"/>
        </w:numPr>
        <w:spacing w:before="0" w:after="0"/>
      </w:pPr>
      <w:r>
        <w:t>Incremental Learning</w:t>
      </w:r>
    </w:p>
    <w:p>
      <w:pPr>
        <w:numPr>
          <w:ilvl w:val="2"/>
          <w:numId w:val="900"/>
        </w:numPr>
        <w:spacing w:before="0" w:after="0"/>
      </w:pPr>
      <w:r>
        <w:t>Model Rollback Strategies</w:t>
      </w:r>
    </w:p>
    <w:p>
      <w:pPr>
        <w:numPr>
          <w:ilvl w:val="1"/>
          <w:numId w:val="900"/>
        </w:numPr>
        <w:spacing w:before="0" w:after="0"/>
      </w:pPr>
      <w:r>
        <w:t>Logging and Observability</w:t>
      </w:r>
    </w:p>
    <w:p>
      <w:pPr>
        <w:numPr>
          <w:ilvl w:val="2"/>
          <w:numId w:val="900"/>
        </w:numPr>
        <w:spacing w:before="0" w:after="0"/>
      </w:pPr>
      <w:r>
        <w:t>Prediction Logging</w:t>
      </w:r>
    </w:p>
    <w:p>
      <w:pPr>
        <w:numPr>
          <w:ilvl w:val="2"/>
          <w:numId w:val="900"/>
        </w:numPr>
        <w:spacing w:before="0" w:after="0"/>
      </w:pPr>
      <w:r>
        <w:t>Feature Logging</w:t>
      </w:r>
    </w:p>
    <w:p>
      <w:pPr>
        <w:numPr>
          <w:ilvl w:val="2"/>
          <w:numId w:val="900"/>
        </w:numPr>
        <w:spacing w:before="0" w:after="0"/>
      </w:pPr>
      <w:r>
        <w:t>Model Lineage</w:t>
      </w:r>
    </w:p>
    <w:p>
      <w:pPr>
        <w:numPr>
          <w:ilvl w:val="2"/>
          <w:numId w:val="900"/>
        </w:numPr>
        <w:spacing w:before="0" w:after="0"/>
      </w:pPr>
      <w:r>
        <w:t>Audit Trails</w:t>
      </w:r>
    </w:p>
    <w:p>
      <w:pPr>
        <w:numPr>
          <w:ilvl w:val="0"/>
          <w:numId w:val="900"/>
        </w:numPr>
        <w:spacing w:before="0" w:after="0"/>
      </w:pPr>
      <w:r>
        <w:t>Ethical AI and Responsible ML</w:t>
      </w:r>
    </w:p>
    <w:p>
      <w:pPr>
        <w:numPr>
          <w:ilvl w:val="1"/>
          <w:numId w:val="900"/>
        </w:numPr>
        <w:spacing w:before="0" w:after="0"/>
      </w:pPr>
      <w:r>
        <w:t>Bias and Fairness</w:t>
      </w:r>
    </w:p>
    <w:p>
      <w:pPr>
        <w:numPr>
          <w:ilvl w:val="2"/>
          <w:numId w:val="900"/>
        </w:numPr>
        <w:spacing w:before="0" w:after="0"/>
      </w:pPr>
      <w:r>
        <w:t>Sources of Bias</w:t>
      </w:r>
    </w:p>
    <w:p>
      <w:pPr>
        <w:numPr>
          <w:ilvl w:val="3"/>
          <w:numId w:val="900"/>
        </w:numPr>
        <w:spacing w:before="0" w:after="0"/>
      </w:pPr>
      <w:r>
        <w:t>Historical Bias</w:t>
      </w:r>
    </w:p>
    <w:p>
      <w:pPr>
        <w:numPr>
          <w:ilvl w:val="3"/>
          <w:numId w:val="900"/>
        </w:numPr>
        <w:spacing w:before="0" w:after="0"/>
      </w:pPr>
      <w:r>
        <w:t>Representation Bias</w:t>
      </w:r>
    </w:p>
    <w:p>
      <w:pPr>
        <w:numPr>
          <w:ilvl w:val="3"/>
          <w:numId w:val="900"/>
        </w:numPr>
        <w:spacing w:before="0" w:after="0"/>
      </w:pPr>
      <w:r>
        <w:t>Measurement Bias</w:t>
      </w:r>
    </w:p>
    <w:p>
      <w:pPr>
        <w:numPr>
          <w:ilvl w:val="3"/>
          <w:numId w:val="900"/>
        </w:numPr>
        <w:spacing w:before="0" w:after="0"/>
      </w:pPr>
      <w:r>
        <w:t>Evaluation Bias</w:t>
      </w:r>
    </w:p>
    <w:p>
      <w:pPr>
        <w:numPr>
          <w:ilvl w:val="2"/>
          <w:numId w:val="900"/>
        </w:numPr>
        <w:spacing w:before="0" w:after="0"/>
      </w:pPr>
      <w:r>
        <w:t>Fairness Metrics</w:t>
      </w:r>
    </w:p>
    <w:p>
      <w:pPr>
        <w:numPr>
          <w:ilvl w:val="3"/>
          <w:numId w:val="900"/>
        </w:numPr>
        <w:spacing w:before="0" w:after="0"/>
      </w:pPr>
      <w:r>
        <w:t>Demographic Parity</w:t>
      </w:r>
    </w:p>
    <w:p>
      <w:pPr>
        <w:numPr>
          <w:ilvl w:val="3"/>
          <w:numId w:val="900"/>
        </w:numPr>
        <w:spacing w:before="0" w:after="0"/>
      </w:pPr>
      <w:r>
        <w:t>Equalized Odds</w:t>
      </w:r>
    </w:p>
    <w:p>
      <w:pPr>
        <w:numPr>
          <w:ilvl w:val="3"/>
          <w:numId w:val="900"/>
        </w:numPr>
        <w:spacing w:before="0" w:after="0"/>
      </w:pPr>
      <w:r>
        <w:t>Individual Fairness</w:t>
      </w:r>
    </w:p>
    <w:p>
      <w:pPr>
        <w:numPr>
          <w:ilvl w:val="2"/>
          <w:numId w:val="900"/>
        </w:numPr>
        <w:spacing w:before="0" w:after="0"/>
      </w:pPr>
      <w:r>
        <w:t>Bias Mitigation Strategies</w:t>
      </w:r>
    </w:p>
    <w:p>
      <w:pPr>
        <w:numPr>
          <w:ilvl w:val="3"/>
          <w:numId w:val="900"/>
        </w:numPr>
        <w:spacing w:before="0" w:after="0"/>
      </w:pPr>
      <w:r>
        <w:t>Pre-processing Methods</w:t>
      </w:r>
    </w:p>
    <w:p>
      <w:pPr>
        <w:numPr>
          <w:ilvl w:val="3"/>
          <w:numId w:val="900"/>
        </w:numPr>
        <w:spacing w:before="0" w:after="0"/>
      </w:pPr>
      <w:r>
        <w:t>In-processing Methods</w:t>
      </w:r>
    </w:p>
    <w:p>
      <w:pPr>
        <w:numPr>
          <w:ilvl w:val="3"/>
          <w:numId w:val="900"/>
        </w:numPr>
        <w:spacing w:before="0" w:after="0"/>
      </w:pPr>
      <w:r>
        <w:t>Post-processing Methods</w:t>
      </w:r>
    </w:p>
    <w:p>
      <w:pPr>
        <w:numPr>
          <w:ilvl w:val="1"/>
          <w:numId w:val="900"/>
        </w:numPr>
        <w:spacing w:before="0" w:after="0"/>
      </w:pPr>
      <w:r>
        <w:t>Interpretability and Explainability</w:t>
      </w:r>
    </w:p>
    <w:p>
      <w:pPr>
        <w:numPr>
          <w:ilvl w:val="2"/>
          <w:numId w:val="900"/>
        </w:numPr>
        <w:spacing w:before="0" w:after="0"/>
      </w:pPr>
      <w:r>
        <w:t>Model-Agnostic Methods</w:t>
      </w:r>
    </w:p>
    <w:p>
      <w:pPr>
        <w:numPr>
          <w:ilvl w:val="3"/>
          <w:numId w:val="900"/>
        </w:numPr>
        <w:spacing w:before="0" w:after="0"/>
      </w:pPr>
      <w:r>
        <w:t>LIME</w:t>
      </w:r>
    </w:p>
    <w:p>
      <w:pPr>
        <w:numPr>
          <w:ilvl w:val="3"/>
          <w:numId w:val="900"/>
        </w:numPr>
        <w:spacing w:before="0" w:after="0"/>
      </w:pPr>
      <w:r>
        <w:t>SHAP</w:t>
      </w:r>
    </w:p>
    <w:p>
      <w:pPr>
        <w:numPr>
          <w:ilvl w:val="3"/>
          <w:numId w:val="900"/>
        </w:numPr>
        <w:spacing w:before="0" w:after="0"/>
      </w:pPr>
      <w:r>
        <w:t>Permutation Importance</w:t>
      </w:r>
    </w:p>
    <w:p>
      <w:pPr>
        <w:numPr>
          <w:ilvl w:val="3"/>
          <w:numId w:val="900"/>
        </w:numPr>
        <w:spacing w:before="0" w:after="0"/>
      </w:pPr>
      <w:r>
        <w:t>Partial Dependence Plots</w:t>
      </w:r>
    </w:p>
    <w:p>
      <w:pPr>
        <w:numPr>
          <w:ilvl w:val="2"/>
          <w:numId w:val="900"/>
        </w:numPr>
        <w:spacing w:before="0" w:after="0"/>
      </w:pPr>
      <w:r>
        <w:t>Model-Specific Methods</w:t>
      </w:r>
    </w:p>
    <w:p>
      <w:pPr>
        <w:numPr>
          <w:ilvl w:val="3"/>
          <w:numId w:val="900"/>
        </w:numPr>
        <w:spacing w:before="0" w:after="0"/>
      </w:pPr>
      <w:r>
        <w:t>Decision Tree Visualization</w:t>
      </w:r>
    </w:p>
    <w:p>
      <w:pPr>
        <w:numPr>
          <w:ilvl w:val="3"/>
          <w:numId w:val="900"/>
        </w:numPr>
        <w:spacing w:before="0" w:after="0"/>
      </w:pPr>
      <w:r>
        <w:t>Linear Model Coefficients</w:t>
      </w:r>
    </w:p>
    <w:p>
      <w:pPr>
        <w:numPr>
          <w:ilvl w:val="3"/>
          <w:numId w:val="900"/>
        </w:numPr>
        <w:spacing w:before="0" w:after="0"/>
      </w:pPr>
      <w:r>
        <w:t>Attention Weights</w:t>
      </w:r>
    </w:p>
    <w:p>
      <w:pPr>
        <w:numPr>
          <w:ilvl w:val="2"/>
          <w:numId w:val="900"/>
        </w:numPr>
        <w:spacing w:before="0" w:after="0"/>
      </w:pPr>
      <w:r>
        <w:t>Global vs. Local Explanations</w:t>
      </w:r>
    </w:p>
    <w:p>
      <w:pPr>
        <w:numPr>
          <w:ilvl w:val="2"/>
          <w:numId w:val="900"/>
        </w:numPr>
        <w:spacing w:before="0" w:after="0"/>
      </w:pPr>
      <w:r>
        <w:t>Counterfactual Explanations</w:t>
      </w:r>
    </w:p>
    <w:p>
      <w:pPr>
        <w:numPr>
          <w:ilvl w:val="1"/>
          <w:numId w:val="900"/>
        </w:numPr>
        <w:spacing w:before="0" w:after="0"/>
      </w:pPr>
      <w:r>
        <w:t>Privacy and Security</w:t>
      </w:r>
    </w:p>
    <w:p>
      <w:pPr>
        <w:numPr>
          <w:ilvl w:val="2"/>
          <w:numId w:val="900"/>
        </w:numPr>
        <w:spacing w:before="0" w:after="0"/>
      </w:pPr>
      <w:r>
        <w:t>Data Privacy</w:t>
      </w:r>
    </w:p>
    <w:p>
      <w:pPr>
        <w:numPr>
          <w:ilvl w:val="3"/>
          <w:numId w:val="900"/>
        </w:numPr>
        <w:spacing w:before="0" w:after="0"/>
      </w:pPr>
      <w:r>
        <w:t>Data Anonymization</w:t>
      </w:r>
    </w:p>
    <w:p>
      <w:pPr>
        <w:numPr>
          <w:ilvl w:val="3"/>
          <w:numId w:val="900"/>
        </w:numPr>
        <w:spacing w:before="0" w:after="0"/>
      </w:pPr>
      <w:r>
        <w:t>Differential Privacy</w:t>
      </w:r>
    </w:p>
    <w:p>
      <w:pPr>
        <w:numPr>
          <w:ilvl w:val="3"/>
          <w:numId w:val="900"/>
        </w:numPr>
        <w:spacing w:before="0" w:after="0"/>
      </w:pPr>
      <w:r>
        <w:t>Federated Learning</w:t>
      </w:r>
    </w:p>
    <w:p>
      <w:pPr>
        <w:numPr>
          <w:ilvl w:val="2"/>
          <w:numId w:val="900"/>
        </w:numPr>
        <w:spacing w:before="0" w:after="0"/>
      </w:pPr>
      <w:r>
        <w:t>Model Security</w:t>
      </w:r>
    </w:p>
    <w:p>
      <w:pPr>
        <w:numPr>
          <w:ilvl w:val="3"/>
          <w:numId w:val="900"/>
        </w:numPr>
        <w:spacing w:before="0" w:after="0"/>
      </w:pPr>
      <w:r>
        <w:t>Adversarial Attacks</w:t>
      </w:r>
    </w:p>
    <w:p>
      <w:pPr>
        <w:numPr>
          <w:ilvl w:val="3"/>
          <w:numId w:val="900"/>
        </w:numPr>
        <w:spacing w:before="0" w:after="0"/>
      </w:pPr>
      <w:r>
        <w:t>Model Inversion</w:t>
      </w:r>
    </w:p>
    <w:p>
      <w:pPr>
        <w:numPr>
          <w:ilvl w:val="3"/>
          <w:numId w:val="900"/>
        </w:numPr>
        <w:spacing w:before="0" w:after="0"/>
      </w:pPr>
      <w:r>
        <w:t>Membership Inference</w:t>
      </w:r>
    </w:p>
    <w:p>
      <w:pPr>
        <w:numPr>
          <w:ilvl w:val="2"/>
          <w:numId w:val="900"/>
        </w:numPr>
        <w:spacing w:before="0" w:after="0"/>
      </w:pPr>
      <w:r>
        <w:t>Secure Model Deployment</w:t>
      </w:r>
    </w:p>
    <w:p>
      <w:pPr>
        <w:numPr>
          <w:ilvl w:val="3"/>
          <w:numId w:val="900"/>
        </w:numPr>
        <w:spacing w:before="0" w:after="0"/>
      </w:pPr>
      <w:r>
        <w:t>Encrypted Inference</w:t>
      </w:r>
    </w:p>
    <w:p>
      <w:pPr>
        <w:numPr>
          <w:ilvl w:val="3"/>
          <w:numId w:val="900"/>
        </w:numPr>
        <w:spacing w:before="0" w:after="0"/>
      </w:pPr>
      <w:r>
        <w:t>Secure Multi-Party Computation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GDPR Compliance</w:t>
      </w:r>
    </w:p>
    <w:p>
      <w:pPr>
        <w:numPr>
          <w:ilvl w:val="2"/>
          <w:numId w:val="900"/>
        </w:numPr>
        <w:spacing w:before="0" w:after="0"/>
      </w:pPr>
      <w:r>
        <w:t>Right to Explanation</w:t>
      </w:r>
    </w:p>
    <w:p>
      <w:pPr>
        <w:numPr>
          <w:ilvl w:val="2"/>
          <w:numId w:val="900"/>
        </w:numPr>
        <w:spacing w:before="0" w:after="0"/>
      </w:pPr>
      <w:r>
        <w:t>Algorithmic Accountability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