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with Scikit-Learn</w:t>
      </w:r>
    </w:p>
    <w:p>
      <w:pPr>
        <w:pStyle w:val="Heading1"/>
      </w:pPr>
      <w:r>
        <w:t>Introduction to Scikit-Learn</w:t>
      </w:r>
    </w:p>
    <w:p>
      <w:pPr>
        <w:numPr>
          <w:ilvl w:val="0"/>
          <w:numId w:val="900"/>
        </w:numPr>
        <w:spacing w:before="0" w:after="0"/>
      </w:pPr>
      <w:r>
        <w:t>Overview of Scikit-Learn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Historical Background and Development</w:t>
      </w:r>
    </w:p>
    <w:p>
      <w:pPr>
        <w:numPr>
          <w:ilvl w:val="1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Target Audience and Use Cases</w:t>
      </w:r>
    </w:p>
    <w:p>
      <w:pPr>
        <w:numPr>
          <w:ilvl w:val="0"/>
          <w:numId w:val="900"/>
        </w:numPr>
        <w:spacing w:before="0" w:after="0"/>
      </w:pPr>
      <w:r>
        <w:t>Role in the Python Data Science Ecosystem</w:t>
      </w:r>
    </w:p>
    <w:p>
      <w:pPr>
        <w:numPr>
          <w:ilvl w:val="1"/>
          <w:numId w:val="900"/>
        </w:numPr>
        <w:spacing w:before="0" w:after="0"/>
      </w:pPr>
      <w:r>
        <w:t>Integration with NumPy</w:t>
      </w:r>
    </w:p>
    <w:p>
      <w:pPr>
        <w:numPr>
          <w:ilvl w:val="1"/>
          <w:numId w:val="900"/>
        </w:numPr>
        <w:spacing w:before="0" w:after="0"/>
      </w:pPr>
      <w:r>
        <w:t>Integration with SciPy</w:t>
      </w:r>
    </w:p>
    <w:p>
      <w:pPr>
        <w:numPr>
          <w:ilvl w:val="1"/>
          <w:numId w:val="900"/>
        </w:numPr>
        <w:spacing w:before="0" w:after="0"/>
      </w:pPr>
      <w:r>
        <w:t>Integration with Pandas</w:t>
      </w:r>
    </w:p>
    <w:p>
      <w:pPr>
        <w:numPr>
          <w:ilvl w:val="1"/>
          <w:numId w:val="900"/>
        </w:numPr>
        <w:spacing w:before="0" w:after="0"/>
      </w:pPr>
      <w:r>
        <w:t>Integration with Matplotlib</w:t>
      </w:r>
    </w:p>
    <w:p>
      <w:pPr>
        <w:numPr>
          <w:ilvl w:val="1"/>
          <w:numId w:val="900"/>
        </w:numPr>
        <w:spacing w:before="0" w:after="0"/>
      </w:pPr>
      <w:r>
        <w:t>Integration with Jupyter Notebooks</w:t>
      </w:r>
    </w:p>
    <w:p>
      <w:pPr>
        <w:numPr>
          <w:ilvl w:val="1"/>
          <w:numId w:val="900"/>
        </w:numPr>
        <w:spacing w:before="0" w:after="0"/>
      </w:pPr>
      <w:r>
        <w:t>Comparison with Other Machine Learning Libraries</w:t>
      </w:r>
    </w:p>
    <w:p>
      <w:pPr>
        <w:numPr>
          <w:ilvl w:val="2"/>
          <w:numId w:val="900"/>
        </w:numPr>
        <w:spacing w:before="0" w:after="0"/>
      </w:pPr>
      <w:r>
        <w:t>TensorFlow and Keras</w:t>
      </w:r>
    </w:p>
    <w:p>
      <w:pPr>
        <w:numPr>
          <w:ilvl w:val="2"/>
          <w:numId w:val="900"/>
        </w:numPr>
        <w:spacing w:before="0" w:after="0"/>
      </w:pPr>
      <w:r>
        <w:t>PyTorch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0"/>
          <w:numId w:val="900"/>
        </w:numPr>
        <w:spacing w:before="0" w:after="0"/>
      </w:pPr>
      <w:r>
        <w:t>Key Design Principles</w:t>
      </w:r>
    </w:p>
    <w:p>
      <w:pPr>
        <w:numPr>
          <w:ilvl w:val="1"/>
          <w:numId w:val="900"/>
        </w:numPr>
        <w:spacing w:before="0" w:after="0"/>
      </w:pPr>
      <w:r>
        <w:t>Consistency of API</w:t>
      </w:r>
    </w:p>
    <w:p>
      <w:pPr>
        <w:numPr>
          <w:ilvl w:val="1"/>
          <w:numId w:val="900"/>
        </w:numPr>
        <w:spacing w:before="0" w:after="0"/>
      </w:pPr>
      <w:r>
        <w:t>Inspection and Introspection</w:t>
      </w:r>
    </w:p>
    <w:p>
      <w:pPr>
        <w:numPr>
          <w:ilvl w:val="1"/>
          <w:numId w:val="900"/>
        </w:numPr>
        <w:spacing w:before="0" w:after="0"/>
      </w:pPr>
      <w:r>
        <w:t>Non-proliferation of Classes</w:t>
      </w:r>
    </w:p>
    <w:p>
      <w:pPr>
        <w:numPr>
          <w:ilvl w:val="1"/>
          <w:numId w:val="900"/>
        </w:numPr>
        <w:spacing w:before="0" w:after="0"/>
      </w:pPr>
      <w:r>
        <w:t>Composition of Pipelines and Transformers</w:t>
      </w:r>
    </w:p>
    <w:p>
      <w:pPr>
        <w:numPr>
          <w:ilvl w:val="1"/>
          <w:numId w:val="900"/>
        </w:numPr>
        <w:spacing w:before="0" w:after="0"/>
      </w:pPr>
      <w:r>
        <w:t>Sensible Defaults and Parameter Choices</w:t>
      </w:r>
    </w:p>
    <w:p>
      <w:pPr>
        <w:numPr>
          <w:ilvl w:val="1"/>
          <w:numId w:val="900"/>
        </w:numPr>
        <w:spacing w:before="0" w:after="0"/>
      </w:pPr>
      <w:r>
        <w:t>Reproducibility and Random State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Python Version Compatibility</w:t>
      </w:r>
    </w:p>
    <w:p>
      <w:pPr>
        <w:numPr>
          <w:ilvl w:val="2"/>
          <w:numId w:val="900"/>
        </w:numPr>
        <w:spacing w:before="0" w:after="0"/>
      </w:pPr>
      <w:r>
        <w:t>Operating System Support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Using Conda Environments</w:t>
      </w:r>
    </w:p>
    <w:p>
      <w:pPr>
        <w:numPr>
          <w:ilvl w:val="2"/>
          <w:numId w:val="900"/>
        </w:numPr>
        <w:spacing w:before="0" w:after="0"/>
      </w:pPr>
      <w:r>
        <w:t>Using Virtualenv</w:t>
      </w:r>
    </w:p>
    <w:p>
      <w:pPr>
        <w:numPr>
          <w:ilvl w:val="2"/>
          <w:numId w:val="900"/>
        </w:numPr>
        <w:spacing w:before="0" w:after="0"/>
      </w:pPr>
      <w:r>
        <w:t>Using venv</w:t>
      </w:r>
    </w:p>
    <w:p>
      <w:pPr>
        <w:numPr>
          <w:ilvl w:val="1"/>
          <w:numId w:val="900"/>
        </w:numPr>
        <w:spacing w:before="0" w:after="0"/>
      </w:pPr>
      <w:r>
        <w:t>Installing Scikit-Learn</w:t>
      </w:r>
    </w:p>
    <w:p>
      <w:pPr>
        <w:numPr>
          <w:ilvl w:val="2"/>
          <w:numId w:val="900"/>
        </w:numPr>
        <w:spacing w:before="0" w:after="0"/>
      </w:pPr>
      <w:r>
        <w:t>Using pip</w:t>
      </w:r>
    </w:p>
    <w:p>
      <w:pPr>
        <w:numPr>
          <w:ilvl w:val="2"/>
          <w:numId w:val="900"/>
        </w:numPr>
        <w:spacing w:before="0" w:after="0"/>
      </w:pPr>
      <w:r>
        <w:t>Using conda</w:t>
      </w:r>
    </w:p>
    <w:p>
      <w:pPr>
        <w:numPr>
          <w:ilvl w:val="2"/>
          <w:numId w:val="900"/>
        </w:numPr>
        <w:spacing w:before="0" w:after="0"/>
      </w:pPr>
      <w:r>
        <w:t>Installing from Source</w:t>
      </w:r>
    </w:p>
    <w:p>
      <w:pPr>
        <w:numPr>
          <w:ilvl w:val="1"/>
          <w:numId w:val="900"/>
        </w:numPr>
        <w:spacing w:before="0" w:after="0"/>
      </w:pPr>
      <w:r>
        <w:t>Installing Dependencies</w:t>
      </w:r>
    </w:p>
    <w:p>
      <w:pPr>
        <w:numPr>
          <w:ilvl w:val="2"/>
          <w:numId w:val="900"/>
        </w:numPr>
        <w:spacing w:before="0" w:after="0"/>
      </w:pPr>
      <w:r>
        <w:t>NumPy</w:t>
      </w:r>
    </w:p>
    <w:p>
      <w:pPr>
        <w:numPr>
          <w:ilvl w:val="2"/>
          <w:numId w:val="900"/>
        </w:numPr>
        <w:spacing w:before="0" w:after="0"/>
      </w:pPr>
      <w:r>
        <w:t>SciPy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2"/>
          <w:numId w:val="900"/>
        </w:numPr>
        <w:spacing w:before="0" w:after="0"/>
      </w:pPr>
      <w:r>
        <w:t>Joblib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Troubleshooting Installation Issues</w:t>
      </w:r>
    </w:p>
    <w:p>
      <w:pPr>
        <w:numPr>
          <w:ilvl w:val="1"/>
          <w:numId w:val="900"/>
        </w:numPr>
        <w:spacing w:before="0" w:after="0"/>
      </w:pPr>
      <w:r>
        <w:t>Setting Up Development Environment</w:t>
      </w:r>
    </w:p>
    <w:p>
      <w:pPr>
        <w:pStyle w:val="Heading1"/>
      </w:pPr>
      <w:r>
        <w:t>Core Scikit-Learn Concepts and API</w:t>
      </w:r>
    </w:p>
    <w:p>
      <w:pPr>
        <w:numPr>
          <w:ilvl w:val="0"/>
          <w:numId w:val="900"/>
        </w:numPr>
        <w:spacing w:before="0" w:after="0"/>
      </w:pPr>
      <w:r>
        <w:t>The Estimator API</w:t>
      </w:r>
    </w:p>
    <w:p>
      <w:pPr>
        <w:numPr>
          <w:ilvl w:val="1"/>
          <w:numId w:val="900"/>
        </w:numPr>
        <w:spacing w:before="0" w:after="0"/>
      </w:pPr>
      <w:r>
        <w:t>Overview of the Estimator Pattern</w:t>
      </w:r>
    </w:p>
    <w:p>
      <w:pPr>
        <w:numPr>
          <w:ilvl w:val="1"/>
          <w:numId w:val="900"/>
        </w:numPr>
        <w:spacing w:before="0" w:after="0"/>
      </w:pPr>
      <w:r>
        <w:t>The `fit()` Method</w:t>
      </w:r>
    </w:p>
    <w:p>
      <w:pPr>
        <w:numPr>
          <w:ilvl w:val="2"/>
          <w:numId w:val="900"/>
        </w:numPr>
        <w:spacing w:before="0" w:after="0"/>
      </w:pPr>
      <w:r>
        <w:t>Purpose and Usage</w:t>
      </w:r>
    </w:p>
    <w:p>
      <w:pPr>
        <w:numPr>
          <w:ilvl w:val="2"/>
          <w:numId w:val="900"/>
        </w:numPr>
        <w:spacing w:before="0" w:after="0"/>
      </w:pPr>
      <w:r>
        <w:t>Input Data Requirements</w:t>
      </w:r>
    </w:p>
    <w:p>
      <w:pPr>
        <w:numPr>
          <w:ilvl w:val="2"/>
          <w:numId w:val="900"/>
        </w:numPr>
        <w:spacing w:before="0" w:after="0"/>
      </w:pPr>
      <w:r>
        <w:t>Parameter Learning</w:t>
      </w:r>
    </w:p>
    <w:p>
      <w:pPr>
        <w:numPr>
          <w:ilvl w:val="1"/>
          <w:numId w:val="900"/>
        </w:numPr>
        <w:spacing w:before="0" w:after="0"/>
      </w:pPr>
      <w:r>
        <w:t>The `predict()` Method</w:t>
      </w:r>
    </w:p>
    <w:p>
      <w:pPr>
        <w:numPr>
          <w:ilvl w:val="2"/>
          <w:numId w:val="900"/>
        </w:numPr>
        <w:spacing w:before="0" w:after="0"/>
      </w:pPr>
      <w:r>
        <w:t>Purpose and Usage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2"/>
          <w:numId w:val="900"/>
        </w:numPr>
        <w:spacing w:before="0" w:after="0"/>
      </w:pPr>
      <w:r>
        <w:t>Prediction Types</w:t>
      </w:r>
    </w:p>
    <w:p>
      <w:pPr>
        <w:numPr>
          <w:ilvl w:val="1"/>
          <w:numId w:val="900"/>
        </w:numPr>
        <w:spacing w:before="0" w:after="0"/>
      </w:pPr>
      <w:r>
        <w:t>The `predict_proba()` Method</w:t>
      </w:r>
    </w:p>
    <w:p>
      <w:pPr>
        <w:numPr>
          <w:ilvl w:val="2"/>
          <w:numId w:val="900"/>
        </w:numPr>
        <w:spacing w:before="0" w:after="0"/>
      </w:pPr>
      <w:r>
        <w:t>Probability Predictions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The `transform()` Method</w:t>
      </w:r>
    </w:p>
    <w:p>
      <w:pPr>
        <w:numPr>
          <w:ilvl w:val="2"/>
          <w:numId w:val="900"/>
        </w:numPr>
        <w:spacing w:before="0" w:after="0"/>
      </w:pPr>
      <w:r>
        <w:t>Purpose and Usage</w:t>
      </w:r>
    </w:p>
    <w:p>
      <w:pPr>
        <w:numPr>
          <w:ilvl w:val="2"/>
          <w:numId w:val="900"/>
        </w:numPr>
        <w:spacing w:before="0" w:after="0"/>
      </w:pPr>
      <w:r>
        <w:t>Use with Transformers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The `fit_transform()` Method</w:t>
      </w:r>
    </w:p>
    <w:p>
      <w:pPr>
        <w:numPr>
          <w:ilvl w:val="2"/>
          <w:numId w:val="900"/>
        </w:numPr>
        <w:spacing w:before="0" w:after="0"/>
      </w:pPr>
      <w:r>
        <w:t>Combined Fitting and Transformation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The `score()` Method</w:t>
      </w:r>
    </w:p>
    <w:p>
      <w:pPr>
        <w:numPr>
          <w:ilvl w:val="2"/>
          <w:numId w:val="900"/>
        </w:numPr>
        <w:spacing w:before="0" w:after="0"/>
      </w:pPr>
      <w:r>
        <w:t>Purpose and Usage</w:t>
      </w:r>
    </w:p>
    <w:p>
      <w:pPr>
        <w:numPr>
          <w:ilvl w:val="2"/>
          <w:numId w:val="900"/>
        </w:numPr>
        <w:spacing w:before="0" w:after="0"/>
      </w:pPr>
      <w:r>
        <w:t>Default Scoring Metrics</w:t>
      </w:r>
    </w:p>
    <w:p>
      <w:pPr>
        <w:numPr>
          <w:ilvl w:val="1"/>
          <w:numId w:val="900"/>
        </w:numPr>
        <w:spacing w:before="0" w:after="0"/>
      </w:pPr>
      <w:r>
        <w:t>The `get_params()` and `set_params()` Methods</w:t>
      </w:r>
    </w:p>
    <w:p>
      <w:pPr>
        <w:numPr>
          <w:ilvl w:val="2"/>
          <w:numId w:val="900"/>
        </w:numPr>
        <w:spacing w:before="0" w:after="0"/>
      </w:pPr>
      <w:r>
        <w:t>Parameter Inspection</w:t>
      </w:r>
    </w:p>
    <w:p>
      <w:pPr>
        <w:numPr>
          <w:ilvl w:val="2"/>
          <w:numId w:val="900"/>
        </w:numPr>
        <w:spacing w:before="0" w:after="0"/>
      </w:pPr>
      <w:r>
        <w:t>Parameter Modification</w:t>
      </w:r>
    </w:p>
    <w:p>
      <w:pPr>
        <w:numPr>
          <w:ilvl w:val="0"/>
          <w:numId w:val="900"/>
        </w:numPr>
        <w:spacing w:before="0" w:after="0"/>
      </w:pPr>
      <w:r>
        <w:t>Objects in Scikit-Learn</w:t>
      </w:r>
    </w:p>
    <w:p>
      <w:pPr>
        <w:numPr>
          <w:ilvl w:val="1"/>
          <w:numId w:val="900"/>
        </w:numPr>
        <w:spacing w:before="0" w:after="0"/>
      </w:pPr>
      <w:r>
        <w:t>Estimators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Types of Estimators</w:t>
      </w:r>
    </w:p>
    <w:p>
      <w:pPr>
        <w:numPr>
          <w:ilvl w:val="1"/>
          <w:numId w:val="900"/>
        </w:numPr>
        <w:spacing w:before="0" w:after="0"/>
      </w:pPr>
      <w:r>
        <w:t>Predictors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Supervised Learning Estimators</w:t>
      </w:r>
    </w:p>
    <w:p>
      <w:pPr>
        <w:numPr>
          <w:ilvl w:val="1"/>
          <w:numId w:val="900"/>
        </w:numPr>
        <w:spacing w:before="0" w:after="0"/>
      </w:pPr>
      <w:r>
        <w:t>Transformers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Data Preprocessing Role</w:t>
      </w:r>
    </w:p>
    <w:p>
      <w:pPr>
        <w:numPr>
          <w:ilvl w:val="1"/>
          <w:numId w:val="900"/>
        </w:numPr>
        <w:spacing w:before="0" w:after="0"/>
      </w:pPr>
      <w:r>
        <w:t>Meta-Estimators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Model Selection Tools</w:t>
      </w:r>
    </w:p>
    <w:p>
      <w:pPr>
        <w:numPr>
          <w:ilvl w:val="0"/>
          <w:numId w:val="900"/>
        </w:numPr>
        <w:spacing w:before="0" w:after="0"/>
      </w:pPr>
      <w:r>
        <w:t>Datasets in Scikit-Learn</w:t>
      </w:r>
    </w:p>
    <w:p>
      <w:pPr>
        <w:numPr>
          <w:ilvl w:val="1"/>
          <w:numId w:val="900"/>
        </w:numPr>
        <w:spacing w:before="0" w:after="0"/>
      </w:pPr>
      <w:r>
        <w:t>Understanding Data Structure</w:t>
      </w:r>
    </w:p>
    <w:p>
      <w:pPr>
        <w:numPr>
          <w:ilvl w:val="2"/>
          <w:numId w:val="900"/>
        </w:numPr>
        <w:spacing w:before="0" w:after="0"/>
      </w:pPr>
      <w:r>
        <w:t>Features (X)</w:t>
      </w:r>
    </w:p>
    <w:p>
      <w:pPr>
        <w:numPr>
          <w:ilvl w:val="2"/>
          <w:numId w:val="900"/>
        </w:numPr>
        <w:spacing w:before="0" w:after="0"/>
      </w:pPr>
      <w:r>
        <w:t>Target (y)</w:t>
      </w:r>
    </w:p>
    <w:p>
      <w:pPr>
        <w:numPr>
          <w:ilvl w:val="2"/>
          <w:numId w:val="900"/>
        </w:numPr>
        <w:spacing w:before="0" w:after="0"/>
      </w:pPr>
      <w:r>
        <w:t>Data Shapes and Types</w:t>
      </w:r>
    </w:p>
    <w:p>
      <w:pPr>
        <w:numPr>
          <w:ilvl w:val="2"/>
          <w:numId w:val="900"/>
        </w:numPr>
        <w:spacing w:before="0" w:after="0"/>
      </w:pPr>
      <w:r>
        <w:t>Sparse vs Dense Matrices</w:t>
      </w:r>
    </w:p>
    <w:p>
      <w:pPr>
        <w:numPr>
          <w:ilvl w:val="1"/>
          <w:numId w:val="900"/>
        </w:numPr>
        <w:spacing w:before="0" w:after="0"/>
      </w:pPr>
      <w:r>
        <w:t>Loading Sample Datasets</w:t>
      </w:r>
    </w:p>
    <w:p>
      <w:pPr>
        <w:numPr>
          <w:ilvl w:val="2"/>
          <w:numId w:val="900"/>
        </w:numPr>
        <w:spacing w:before="0" w:after="0"/>
      </w:pPr>
      <w:r>
        <w:t>Accessing Built-in Datasets</w:t>
      </w:r>
    </w:p>
    <w:p>
      <w:pPr>
        <w:numPr>
          <w:ilvl w:val="2"/>
          <w:numId w:val="900"/>
        </w:numPr>
        <w:spacing w:before="0" w:after="0"/>
      </w:pPr>
      <w:r>
        <w:t>Dataset Structure and Attributes</w:t>
      </w:r>
    </w:p>
    <w:p>
      <w:pPr>
        <w:numPr>
          <w:ilvl w:val="1"/>
          <w:numId w:val="900"/>
        </w:numPr>
        <w:spacing w:before="0" w:after="0"/>
      </w:pPr>
      <w:r>
        <w:t>Toy Datasets</w:t>
      </w:r>
    </w:p>
    <w:p>
      <w:pPr>
        <w:numPr>
          <w:ilvl w:val="2"/>
          <w:numId w:val="900"/>
        </w:numPr>
        <w:spacing w:before="0" w:after="0"/>
      </w:pPr>
      <w:r>
        <w:t>Iris Dataset</w:t>
      </w:r>
    </w:p>
    <w:p>
      <w:pPr>
        <w:numPr>
          <w:ilvl w:val="2"/>
          <w:numId w:val="900"/>
        </w:numPr>
        <w:spacing w:before="0" w:after="0"/>
      </w:pPr>
      <w:r>
        <w:t>Digits Dataset</w:t>
      </w:r>
    </w:p>
    <w:p>
      <w:pPr>
        <w:numPr>
          <w:ilvl w:val="2"/>
          <w:numId w:val="900"/>
        </w:numPr>
        <w:spacing w:before="0" w:after="0"/>
      </w:pPr>
      <w:r>
        <w:t>Wine Dataset</w:t>
      </w:r>
    </w:p>
    <w:p>
      <w:pPr>
        <w:numPr>
          <w:ilvl w:val="2"/>
          <w:numId w:val="900"/>
        </w:numPr>
        <w:spacing w:before="0" w:after="0"/>
      </w:pPr>
      <w:r>
        <w:t>Breast Cancer Dataset</w:t>
      </w:r>
    </w:p>
    <w:p>
      <w:pPr>
        <w:numPr>
          <w:ilvl w:val="2"/>
          <w:numId w:val="900"/>
        </w:numPr>
        <w:spacing w:before="0" w:after="0"/>
      </w:pPr>
      <w:r>
        <w:t>Boston Housing Dataset</w:t>
      </w:r>
    </w:p>
    <w:p>
      <w:pPr>
        <w:numPr>
          <w:ilvl w:val="1"/>
          <w:numId w:val="900"/>
        </w:numPr>
        <w:spacing w:before="0" w:after="0"/>
      </w:pPr>
      <w:r>
        <w:t>Real-World Datasets</w:t>
      </w:r>
    </w:p>
    <w:p>
      <w:pPr>
        <w:numPr>
          <w:ilvl w:val="2"/>
          <w:numId w:val="900"/>
        </w:numPr>
        <w:spacing w:before="0" w:after="0"/>
      </w:pPr>
      <w:r>
        <w:t>California Housing Dataset</w:t>
      </w:r>
    </w:p>
    <w:p>
      <w:pPr>
        <w:numPr>
          <w:ilvl w:val="2"/>
          <w:numId w:val="900"/>
        </w:numPr>
        <w:spacing w:before="0" w:after="0"/>
      </w:pPr>
      <w:r>
        <w:t>Olivetti Faces Dataset</w:t>
      </w:r>
    </w:p>
    <w:p>
      <w:pPr>
        <w:numPr>
          <w:ilvl w:val="2"/>
          <w:numId w:val="900"/>
        </w:numPr>
        <w:spacing w:before="0" w:after="0"/>
      </w:pPr>
      <w:r>
        <w:t>20 Newsgroups Dataset</w:t>
      </w:r>
    </w:p>
    <w:p>
      <w:pPr>
        <w:numPr>
          <w:ilvl w:val="2"/>
          <w:numId w:val="900"/>
        </w:numPr>
        <w:spacing w:before="0" w:after="0"/>
      </w:pPr>
      <w:r>
        <w:t>Fetching External Datasets</w:t>
      </w:r>
    </w:p>
    <w:p>
      <w:pPr>
        <w:numPr>
          <w:ilvl w:val="1"/>
          <w:numId w:val="900"/>
        </w:numPr>
        <w:spacing w:before="0" w:after="0"/>
      </w:pPr>
      <w:r>
        <w:t>Generating Synthetic Data</w:t>
      </w:r>
    </w:p>
    <w:p>
      <w:pPr>
        <w:numPr>
          <w:ilvl w:val="2"/>
          <w:numId w:val="900"/>
        </w:numPr>
        <w:spacing w:before="0" w:after="0"/>
      </w:pPr>
      <w:r>
        <w:t>`make_classification`</w:t>
      </w:r>
    </w:p>
    <w:p>
      <w:pPr>
        <w:numPr>
          <w:ilvl w:val="2"/>
          <w:numId w:val="900"/>
        </w:numPr>
        <w:spacing w:before="0" w:after="0"/>
      </w:pPr>
      <w:r>
        <w:t>`make_regression`</w:t>
      </w:r>
    </w:p>
    <w:p>
      <w:pPr>
        <w:numPr>
          <w:ilvl w:val="2"/>
          <w:numId w:val="900"/>
        </w:numPr>
        <w:spacing w:before="0" w:after="0"/>
      </w:pPr>
      <w:r>
        <w:t>`make_blobs`</w:t>
      </w:r>
    </w:p>
    <w:p>
      <w:pPr>
        <w:numPr>
          <w:ilvl w:val="2"/>
          <w:numId w:val="900"/>
        </w:numPr>
        <w:spacing w:before="0" w:after="0"/>
      </w:pPr>
      <w:r>
        <w:t>`make_moons`</w:t>
      </w:r>
    </w:p>
    <w:p>
      <w:pPr>
        <w:numPr>
          <w:ilvl w:val="2"/>
          <w:numId w:val="900"/>
        </w:numPr>
        <w:spacing w:before="0" w:after="0"/>
      </w:pPr>
      <w:r>
        <w:t>`make_circles`</w:t>
      </w:r>
    </w:p>
    <w:p>
      <w:pPr>
        <w:numPr>
          <w:ilvl w:val="2"/>
          <w:numId w:val="900"/>
        </w:numPr>
        <w:spacing w:before="0" w:after="0"/>
      </w:pPr>
      <w:r>
        <w:t>`make_multilabel_classification`</w:t>
      </w:r>
    </w:p>
    <w:p>
      <w:pPr>
        <w:numPr>
          <w:ilvl w:val="1"/>
          <w:numId w:val="900"/>
        </w:numPr>
        <w:spacing w:before="0" w:after="0"/>
      </w:pPr>
      <w:r>
        <w:t>Loading Data from External Sources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Excel Files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SQL Databases</w:t>
      </w:r>
    </w:p>
    <w:p>
      <w:pPr>
        <w:numPr>
          <w:ilvl w:val="2"/>
          <w:numId w:val="900"/>
        </w:numPr>
        <w:spacing w:before="0" w:after="0"/>
      </w:pPr>
      <w:r>
        <w:t>Web APIs</w:t>
      </w:r>
    </w:p>
    <w:p>
      <w:pPr>
        <w:pStyle w:val="Heading1"/>
      </w:pPr>
      <w:r>
        <w:t>Machine Learning Fundamentals</w:t>
      </w:r>
    </w:p>
    <w:p>
      <w:pPr>
        <w:numPr>
          <w:ilvl w:val="0"/>
          <w:numId w:val="900"/>
        </w:numPr>
        <w:spacing w:before="0" w:after="0"/>
      </w:pPr>
      <w:r>
        <w:t>Types of Machine Learning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Regression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Density Estimation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Reinforcement Learning Overview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Training and Test Data</w:t>
      </w:r>
    </w:p>
    <w:p>
      <w:pPr>
        <w:numPr>
          <w:ilvl w:val="1"/>
          <w:numId w:val="900"/>
        </w:numPr>
        <w:spacing w:before="0" w:after="0"/>
      </w:pPr>
      <w:r>
        <w:t>Features and Labels</w:t>
      </w:r>
    </w:p>
    <w:p>
      <w:pPr>
        <w:numPr>
          <w:ilvl w:val="1"/>
          <w:numId w:val="900"/>
        </w:numPr>
        <w:spacing w:before="0" w:after="0"/>
      </w:pPr>
      <w:r>
        <w:t>Model Complexity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1"/>
          <w:numId w:val="900"/>
        </w:numPr>
        <w:spacing w:before="0" w:after="0"/>
      </w:pPr>
      <w:r>
        <w:t>Generalization</w:t>
      </w:r>
    </w:p>
    <w:p>
      <w:pPr>
        <w:numPr>
          <w:ilvl w:val="0"/>
          <w:numId w:val="900"/>
        </w:numPr>
        <w:spacing w:before="0" w:after="0"/>
      </w:pPr>
      <w:r>
        <w:t>A Typical Machine Learning Workflow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Defining the Objective</w:t>
      </w:r>
    </w:p>
    <w:p>
      <w:pPr>
        <w:numPr>
          <w:ilvl w:val="2"/>
          <w:numId w:val="900"/>
        </w:numPr>
        <w:spacing w:before="0" w:after="0"/>
      </w:pPr>
      <w:r>
        <w:t>Identifying the Type of Problem</w:t>
      </w:r>
    </w:p>
    <w:p>
      <w:pPr>
        <w:numPr>
          <w:ilvl w:val="2"/>
          <w:numId w:val="900"/>
        </w:numPr>
        <w:spacing w:before="0" w:after="0"/>
      </w:pPr>
      <w:r>
        <w:t>Understanding Business Context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Data Acquisition and Exploration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Importing Data into Python</w:t>
      </w:r>
    </w:p>
    <w:p>
      <w:pPr>
        <w:numPr>
          <w:ilvl w:val="2"/>
          <w:numId w:val="900"/>
        </w:numPr>
        <w:spacing w:before="0" w:after="0"/>
      </w:pPr>
      <w:r>
        <w:t>Initial Data Inspection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Identifying Patterns and Anomalies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Handling Outliers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Data Splitting</w:t>
      </w:r>
    </w:p>
    <w:p>
      <w:pPr>
        <w:numPr>
          <w:ilvl w:val="1"/>
          <w:numId w:val="900"/>
        </w:numPr>
        <w:spacing w:before="0" w:after="0"/>
      </w:pPr>
      <w:r>
        <w:t>Model Selection and Training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Baseline Model Creation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1"/>
          <w:numId w:val="900"/>
        </w:numPr>
        <w:spacing w:before="0" w:after="0"/>
      </w:pPr>
      <w:r>
        <w:t>Model Deployment Considerations</w:t>
      </w:r>
    </w:p>
    <w:p>
      <w:pPr>
        <w:numPr>
          <w:ilvl w:val="2"/>
          <w:numId w:val="900"/>
        </w:numPr>
        <w:spacing w:before="0" w:after="0"/>
      </w:pPr>
      <w:r>
        <w:t>Model Serialization</w:t>
      </w:r>
    </w:p>
    <w:p>
      <w:pPr>
        <w:numPr>
          <w:ilvl w:val="2"/>
          <w:numId w:val="900"/>
        </w:numPr>
        <w:spacing w:before="0" w:after="0"/>
      </w:pPr>
      <w:r>
        <w:t>Production Integration</w:t>
      </w:r>
    </w:p>
    <w:p>
      <w:pPr>
        <w:numPr>
          <w:ilvl w:val="2"/>
          <w:numId w:val="900"/>
        </w:numPr>
        <w:spacing w:before="0" w:after="0"/>
      </w:pPr>
      <w:r>
        <w:t>Monitoring and Maintenance</w:t>
      </w:r>
    </w:p>
    <w:p>
      <w:pPr>
        <w:pStyle w:val="Heading1"/>
      </w:pPr>
      <w:r>
        <w:t>Data Preprocessing and Feature Engineering</w:t>
      </w:r>
    </w:p>
    <w:p>
      <w:pPr>
        <w:numPr>
          <w:ilvl w:val="0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Identifying Data Quality Issues</w:t>
      </w:r>
    </w:p>
    <w:p>
      <w:pPr>
        <w:numPr>
          <w:ilvl w:val="1"/>
          <w:numId w:val="900"/>
        </w:numPr>
        <w:spacing w:before="0" w:after="0"/>
      </w:pPr>
      <w:r>
        <w:t>Handling Duplicate Records</w:t>
      </w:r>
    </w:p>
    <w:p>
      <w:pPr>
        <w:numPr>
          <w:ilvl w:val="1"/>
          <w:numId w:val="900"/>
        </w:numPr>
        <w:spacing w:before="0" w:after="0"/>
      </w:pPr>
      <w:r>
        <w:t>Dealing with Inconsistent Data</w:t>
      </w:r>
    </w:p>
    <w:p>
      <w:pPr>
        <w:numPr>
          <w:ilvl w:val="1"/>
          <w:numId w:val="900"/>
        </w:numPr>
        <w:spacing w:before="0" w:after="0"/>
      </w:pPr>
      <w:r>
        <w:t>Data Type Conversions</w:t>
      </w:r>
    </w:p>
    <w:p>
      <w:pPr>
        <w:numPr>
          <w:ilvl w:val="0"/>
          <w:numId w:val="900"/>
        </w:numPr>
        <w:spacing w:before="0" w:after="0"/>
      </w:pPr>
      <w:r>
        <w:t>Handling Missing Data</w:t>
      </w:r>
    </w:p>
    <w:p>
      <w:pPr>
        <w:numPr>
          <w:ilvl w:val="1"/>
          <w:numId w:val="900"/>
        </w:numPr>
        <w:spacing w:before="0" w:after="0"/>
      </w:pPr>
      <w:r>
        <w:t>Identifying Missing Values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1"/>
          <w:numId w:val="900"/>
        </w:numPr>
        <w:spacing w:before="0" w:after="0"/>
      </w:pPr>
      <w:r>
        <w:t>Strategies for Handling Missing Data</w:t>
      </w:r>
    </w:p>
    <w:p>
      <w:pPr>
        <w:numPr>
          <w:ilvl w:val="2"/>
          <w:numId w:val="900"/>
        </w:numPr>
        <w:spacing w:before="0" w:after="0"/>
      </w:pPr>
      <w:r>
        <w:t>Complete Case Analysis</w:t>
      </w:r>
    </w:p>
    <w:p>
      <w:pPr>
        <w:numPr>
          <w:ilvl w:val="2"/>
          <w:numId w:val="900"/>
        </w:numPr>
        <w:spacing w:before="0" w:after="0"/>
      </w:pPr>
      <w:r>
        <w:t>Pairwise Deletion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1"/>
          <w:numId w:val="900"/>
        </w:numPr>
        <w:spacing w:before="0" w:after="0"/>
      </w:pPr>
      <w:r>
        <w:t>Using SimpleImputer</w:t>
      </w:r>
    </w:p>
    <w:p>
      <w:pPr>
        <w:numPr>
          <w:ilvl w:val="2"/>
          <w:numId w:val="900"/>
        </w:numPr>
        <w:spacing w:before="0" w:after="0"/>
      </w:pPr>
      <w:r>
        <w:t>Mean Imputation</w:t>
      </w:r>
    </w:p>
    <w:p>
      <w:pPr>
        <w:numPr>
          <w:ilvl w:val="2"/>
          <w:numId w:val="900"/>
        </w:numPr>
        <w:spacing w:before="0" w:after="0"/>
      </w:pPr>
      <w:r>
        <w:t>Median Imputation</w:t>
      </w:r>
    </w:p>
    <w:p>
      <w:pPr>
        <w:numPr>
          <w:ilvl w:val="2"/>
          <w:numId w:val="900"/>
        </w:numPr>
        <w:spacing w:before="0" w:after="0"/>
      </w:pPr>
      <w:r>
        <w:t>Most Frequent Imputation</w:t>
      </w:r>
    </w:p>
    <w:p>
      <w:pPr>
        <w:numPr>
          <w:ilvl w:val="2"/>
          <w:numId w:val="900"/>
        </w:numPr>
        <w:spacing w:before="0" w:after="0"/>
      </w:pPr>
      <w:r>
        <w:t>Constant Imputation</w:t>
      </w:r>
    </w:p>
    <w:p>
      <w:pPr>
        <w:numPr>
          <w:ilvl w:val="1"/>
          <w:numId w:val="900"/>
        </w:numPr>
        <w:spacing w:before="0" w:after="0"/>
      </w:pPr>
      <w:r>
        <w:t>Advanced Imputation Methods</w:t>
      </w:r>
    </w:p>
    <w:p>
      <w:pPr>
        <w:numPr>
          <w:ilvl w:val="2"/>
          <w:numId w:val="900"/>
        </w:numPr>
        <w:spacing w:before="0" w:after="0"/>
      </w:pPr>
      <w:r>
        <w:t>KNNImputer</w:t>
      </w:r>
    </w:p>
    <w:p>
      <w:pPr>
        <w:numPr>
          <w:ilvl w:val="2"/>
          <w:numId w:val="900"/>
        </w:numPr>
        <w:spacing w:before="0" w:after="0"/>
      </w:pPr>
      <w:r>
        <w:t>IterativeImputer</w:t>
      </w:r>
    </w:p>
    <w:p>
      <w:pPr>
        <w:numPr>
          <w:ilvl w:val="0"/>
          <w:numId w:val="900"/>
        </w:numPr>
        <w:spacing w:before="0" w:after="0"/>
      </w:pPr>
      <w:r>
        <w:t>Feature Scaling and Normalization</w:t>
      </w:r>
    </w:p>
    <w:p>
      <w:pPr>
        <w:numPr>
          <w:ilvl w:val="1"/>
          <w:numId w:val="900"/>
        </w:numPr>
        <w:spacing w:before="0" w:after="0"/>
      </w:pPr>
      <w:r>
        <w:t>Importance of Feature Scaling</w:t>
      </w:r>
    </w:p>
    <w:p>
      <w:pPr>
        <w:numPr>
          <w:ilvl w:val="1"/>
          <w:numId w:val="900"/>
        </w:numPr>
        <w:spacing w:before="0" w:after="0"/>
      </w:pPr>
      <w:r>
        <w:t>When to Apply Scaling</w:t>
      </w:r>
    </w:p>
    <w:p>
      <w:pPr>
        <w:numPr>
          <w:ilvl w:val="1"/>
          <w:numId w:val="900"/>
        </w:numPr>
        <w:spacing w:before="0" w:after="0"/>
      </w:pPr>
      <w:r>
        <w:t>StandardScaler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Properties and Use Cases</w:t>
      </w:r>
    </w:p>
    <w:p>
      <w:pPr>
        <w:numPr>
          <w:ilvl w:val="1"/>
          <w:numId w:val="900"/>
        </w:numPr>
        <w:spacing w:before="0" w:after="0"/>
      </w:pPr>
      <w:r>
        <w:t>MinMaxScaler</w:t>
      </w:r>
    </w:p>
    <w:p>
      <w:pPr>
        <w:numPr>
          <w:ilvl w:val="2"/>
          <w:numId w:val="900"/>
        </w:numPr>
        <w:spacing w:before="0" w:after="0"/>
      </w:pPr>
      <w:r>
        <w:t>Min-Max Normalization</w:t>
      </w:r>
    </w:p>
    <w:p>
      <w:pPr>
        <w:numPr>
          <w:ilvl w:val="2"/>
          <w:numId w:val="900"/>
        </w:numPr>
        <w:spacing w:before="0" w:after="0"/>
      </w:pPr>
      <w:r>
        <w:t>Range Specification</w:t>
      </w:r>
    </w:p>
    <w:p>
      <w:pPr>
        <w:numPr>
          <w:ilvl w:val="1"/>
          <w:numId w:val="900"/>
        </w:numPr>
        <w:spacing w:before="0" w:after="0"/>
      </w:pPr>
      <w:r>
        <w:t>RobustScaler</w:t>
      </w:r>
    </w:p>
    <w:p>
      <w:pPr>
        <w:numPr>
          <w:ilvl w:val="2"/>
          <w:numId w:val="900"/>
        </w:numPr>
        <w:spacing w:before="0" w:after="0"/>
      </w:pPr>
      <w:r>
        <w:t>Median and IQR Scaling</w:t>
      </w:r>
    </w:p>
    <w:p>
      <w:pPr>
        <w:numPr>
          <w:ilvl w:val="2"/>
          <w:numId w:val="900"/>
        </w:numPr>
        <w:spacing w:before="0" w:after="0"/>
      </w:pPr>
      <w:r>
        <w:t>Outlier Robustness</w:t>
      </w:r>
    </w:p>
    <w:p>
      <w:pPr>
        <w:numPr>
          <w:ilvl w:val="1"/>
          <w:numId w:val="900"/>
        </w:numPr>
        <w:spacing w:before="0" w:after="0"/>
      </w:pPr>
      <w:r>
        <w:t>MaxAbsScaler</w:t>
      </w:r>
    </w:p>
    <w:p>
      <w:pPr>
        <w:numPr>
          <w:ilvl w:val="2"/>
          <w:numId w:val="900"/>
        </w:numPr>
        <w:spacing w:before="0" w:after="0"/>
      </w:pPr>
      <w:r>
        <w:t>Maximum Absolute Scaling</w:t>
      </w:r>
    </w:p>
    <w:p>
      <w:pPr>
        <w:numPr>
          <w:ilvl w:val="1"/>
          <w:numId w:val="900"/>
        </w:numPr>
        <w:spacing w:before="0" w:after="0"/>
      </w:pPr>
      <w:r>
        <w:t>Normalizer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QuantileTransformer</w:t>
      </w:r>
    </w:p>
    <w:p>
      <w:pPr>
        <w:numPr>
          <w:ilvl w:val="2"/>
          <w:numId w:val="900"/>
        </w:numPr>
        <w:spacing w:before="0" w:after="0"/>
      </w:pPr>
      <w:r>
        <w:t>Uniform and Normal Distributions</w:t>
      </w:r>
    </w:p>
    <w:p>
      <w:pPr>
        <w:numPr>
          <w:ilvl w:val="1"/>
          <w:numId w:val="900"/>
        </w:numPr>
        <w:spacing w:before="0" w:after="0"/>
      </w:pPr>
      <w:r>
        <w:t>PowerTransformer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2"/>
          <w:numId w:val="900"/>
        </w:numPr>
        <w:spacing w:before="0" w:after="0"/>
      </w:pPr>
      <w:r>
        <w:t>Yeo-Johnson Transformation</w:t>
      </w:r>
    </w:p>
    <w:p>
      <w:pPr>
        <w:numPr>
          <w:ilvl w:val="1"/>
          <w:numId w:val="900"/>
        </w:numPr>
        <w:spacing w:before="0" w:after="0"/>
      </w:pPr>
      <w:r>
        <w:t>Choosing the Right Scaler</w:t>
      </w:r>
    </w:p>
    <w:p>
      <w:pPr>
        <w:numPr>
          <w:ilvl w:val="0"/>
          <w:numId w:val="900"/>
        </w:numPr>
        <w:spacing w:before="0" w:after="0"/>
      </w:pPr>
      <w:r>
        <w:t>Encoding Categorical Features</w:t>
      </w:r>
    </w:p>
    <w:p>
      <w:pPr>
        <w:numPr>
          <w:ilvl w:val="1"/>
          <w:numId w:val="900"/>
        </w:numPr>
        <w:spacing w:before="0" w:after="0"/>
      </w:pPr>
      <w:r>
        <w:t>Identifying Categorical Variables</w:t>
      </w:r>
    </w:p>
    <w:p>
      <w:pPr>
        <w:numPr>
          <w:ilvl w:val="2"/>
          <w:numId w:val="900"/>
        </w:numPr>
        <w:spacing w:before="0" w:after="0"/>
      </w:pPr>
      <w:r>
        <w:t>Nominal vs Ordinal</w:t>
      </w:r>
    </w:p>
    <w:p>
      <w:pPr>
        <w:numPr>
          <w:ilvl w:val="2"/>
          <w:numId w:val="900"/>
        </w:numPr>
        <w:spacing w:before="0" w:after="0"/>
      </w:pPr>
      <w:r>
        <w:t>Binary vs Multi-class</w:t>
      </w:r>
    </w:p>
    <w:p>
      <w:pPr>
        <w:numPr>
          <w:ilvl w:val="1"/>
          <w:numId w:val="900"/>
        </w:numPr>
        <w:spacing w:before="0" w:after="0"/>
      </w:pPr>
      <w:r>
        <w:t>OrdinalEncoder</w:t>
      </w:r>
    </w:p>
    <w:p>
      <w:pPr>
        <w:numPr>
          <w:ilvl w:val="2"/>
          <w:numId w:val="900"/>
        </w:numPr>
        <w:spacing w:before="0" w:after="0"/>
      </w:pPr>
      <w:r>
        <w:t>Encoding Ordinal Features</w:t>
      </w:r>
    </w:p>
    <w:p>
      <w:pPr>
        <w:numPr>
          <w:ilvl w:val="2"/>
          <w:numId w:val="900"/>
        </w:numPr>
        <w:spacing w:before="0" w:after="0"/>
      </w:pPr>
      <w:r>
        <w:t>Custom Ordering</w:t>
      </w:r>
    </w:p>
    <w:p>
      <w:pPr>
        <w:numPr>
          <w:ilvl w:val="1"/>
          <w:numId w:val="900"/>
        </w:numPr>
        <w:spacing w:before="0" w:after="0"/>
      </w:pPr>
      <w:r>
        <w:t>OneHotEncoder</w:t>
      </w:r>
    </w:p>
    <w:p>
      <w:pPr>
        <w:numPr>
          <w:ilvl w:val="2"/>
          <w:numId w:val="900"/>
        </w:numPr>
        <w:spacing w:before="0" w:after="0"/>
      </w:pPr>
      <w:r>
        <w:t>Encoding Nominal Features</w:t>
      </w:r>
    </w:p>
    <w:p>
      <w:pPr>
        <w:numPr>
          <w:ilvl w:val="2"/>
          <w:numId w:val="900"/>
        </w:numPr>
        <w:spacing w:before="0" w:after="0"/>
      </w:pPr>
      <w:r>
        <w:t>Handling Unknown Categories</w:t>
      </w:r>
    </w:p>
    <w:p>
      <w:pPr>
        <w:numPr>
          <w:ilvl w:val="2"/>
          <w:numId w:val="900"/>
        </w:numPr>
        <w:spacing w:before="0" w:after="0"/>
      </w:pPr>
      <w:r>
        <w:t>Sparse vs Dense Output</w:t>
      </w:r>
    </w:p>
    <w:p>
      <w:pPr>
        <w:numPr>
          <w:ilvl w:val="2"/>
          <w:numId w:val="900"/>
        </w:numPr>
        <w:spacing w:before="0" w:after="0"/>
      </w:pPr>
      <w:r>
        <w:t>Drop Parameter</w:t>
      </w:r>
    </w:p>
    <w:p>
      <w:pPr>
        <w:numPr>
          <w:ilvl w:val="1"/>
          <w:numId w:val="900"/>
        </w:numPr>
        <w:spacing w:before="0" w:after="0"/>
      </w:pPr>
      <w:r>
        <w:t>LabelEncoder</w:t>
      </w:r>
    </w:p>
    <w:p>
      <w:pPr>
        <w:numPr>
          <w:ilvl w:val="2"/>
          <w:numId w:val="900"/>
        </w:numPr>
        <w:spacing w:before="0" w:after="0"/>
      </w:pPr>
      <w:r>
        <w:t>Target Variable Encoding</w:t>
      </w:r>
    </w:p>
    <w:p>
      <w:pPr>
        <w:numPr>
          <w:ilvl w:val="2"/>
          <w:numId w:val="900"/>
        </w:numPr>
        <w:spacing w:before="0" w:after="0"/>
      </w:pPr>
      <w:r>
        <w:t>Limitations and Use Cases</w:t>
      </w:r>
    </w:p>
    <w:p>
      <w:pPr>
        <w:numPr>
          <w:ilvl w:val="1"/>
          <w:numId w:val="900"/>
        </w:numPr>
        <w:spacing w:before="0" w:after="0"/>
      </w:pPr>
      <w:r>
        <w:t>Binary Encoding Techniques</w:t>
      </w:r>
    </w:p>
    <w:p>
      <w:pPr>
        <w:numPr>
          <w:ilvl w:val="1"/>
          <w:numId w:val="900"/>
        </w:numPr>
        <w:spacing w:before="0" w:after="0"/>
      </w:pPr>
      <w:r>
        <w:t>Target Encoding</w:t>
      </w:r>
    </w:p>
    <w:p>
      <w:pPr>
        <w:numPr>
          <w:ilvl w:val="0"/>
          <w:numId w:val="900"/>
        </w:numPr>
        <w:spacing w:before="0" w:after="0"/>
      </w:pPr>
      <w:r>
        <w:t>Discretization and Binning</w:t>
      </w:r>
    </w:p>
    <w:p>
      <w:pPr>
        <w:numPr>
          <w:ilvl w:val="1"/>
          <w:numId w:val="900"/>
        </w:numPr>
        <w:spacing w:before="0" w:after="0"/>
      </w:pPr>
      <w:r>
        <w:t>Purpose of Binning</w:t>
      </w:r>
    </w:p>
    <w:p>
      <w:pPr>
        <w:numPr>
          <w:ilvl w:val="1"/>
          <w:numId w:val="900"/>
        </w:numPr>
        <w:spacing w:before="0" w:after="0"/>
      </w:pPr>
      <w:r>
        <w:t>Equal-Width Binning</w:t>
      </w:r>
    </w:p>
    <w:p>
      <w:pPr>
        <w:numPr>
          <w:ilvl w:val="1"/>
          <w:numId w:val="900"/>
        </w:numPr>
        <w:spacing w:before="0" w:after="0"/>
      </w:pPr>
      <w:r>
        <w:t>Equal-Frequency Binning</w:t>
      </w:r>
    </w:p>
    <w:p>
      <w:pPr>
        <w:numPr>
          <w:ilvl w:val="1"/>
          <w:numId w:val="900"/>
        </w:numPr>
        <w:spacing w:before="0" w:after="0"/>
      </w:pPr>
      <w:r>
        <w:t>KBinsDiscretizer</w:t>
      </w:r>
    </w:p>
    <w:p>
      <w:pPr>
        <w:numPr>
          <w:ilvl w:val="2"/>
          <w:numId w:val="900"/>
        </w:numPr>
        <w:spacing w:before="0" w:after="0"/>
      </w:pPr>
      <w:r>
        <w:t>Uniform Strategy</w:t>
      </w:r>
    </w:p>
    <w:p>
      <w:pPr>
        <w:numPr>
          <w:ilvl w:val="2"/>
          <w:numId w:val="900"/>
        </w:numPr>
        <w:spacing w:before="0" w:after="0"/>
      </w:pPr>
      <w:r>
        <w:t>Quantile Strategy</w:t>
      </w:r>
    </w:p>
    <w:p>
      <w:pPr>
        <w:numPr>
          <w:ilvl w:val="2"/>
          <w:numId w:val="900"/>
        </w:numPr>
        <w:spacing w:before="0" w:after="0"/>
      </w:pPr>
      <w:r>
        <w:t>KMeans Strategy</w:t>
      </w:r>
    </w:p>
    <w:p>
      <w:pPr>
        <w:numPr>
          <w:ilvl w:val="2"/>
          <w:numId w:val="900"/>
        </w:numPr>
        <w:spacing w:before="0" w:after="0"/>
      </w:pPr>
      <w:r>
        <w:t>Encoding Options</w:t>
      </w:r>
    </w:p>
    <w:p>
      <w:pPr>
        <w:numPr>
          <w:ilvl w:val="0"/>
          <w:numId w:val="900"/>
        </w:numPr>
        <w:spacing w:before="0" w:after="0"/>
      </w:pPr>
      <w:r>
        <w:t>Feature Transformation</w:t>
      </w:r>
    </w:p>
    <w:p>
      <w:pPr>
        <w:numPr>
          <w:ilvl w:val="1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Square Root Transformation</w:t>
      </w:r>
    </w:p>
    <w:p>
      <w:pPr>
        <w:numPr>
          <w:ilvl w:val="2"/>
          <w:numId w:val="900"/>
        </w:numPr>
        <w:spacing w:before="0" w:after="0"/>
      </w:pPr>
      <w:r>
        <w:t>Reciprocal Transformation</w:t>
      </w:r>
    </w:p>
    <w:p>
      <w:pPr>
        <w:numPr>
          <w:ilvl w:val="1"/>
          <w:numId w:val="900"/>
        </w:numPr>
        <w:spacing w:before="0" w:after="0"/>
      </w:pPr>
      <w:r>
        <w:t>PolynomialFeatures</w:t>
      </w:r>
    </w:p>
    <w:p>
      <w:pPr>
        <w:numPr>
          <w:ilvl w:val="2"/>
          <w:numId w:val="900"/>
        </w:numPr>
        <w:spacing w:before="0" w:after="0"/>
      </w:pPr>
      <w:r>
        <w:t>Creating Polynomial Features</w:t>
      </w:r>
    </w:p>
    <w:p>
      <w:pPr>
        <w:numPr>
          <w:ilvl w:val="2"/>
          <w:numId w:val="900"/>
        </w:numPr>
        <w:spacing w:before="0" w:after="0"/>
      </w:pPr>
      <w:r>
        <w:t>Interaction Features</w:t>
      </w:r>
    </w:p>
    <w:p>
      <w:pPr>
        <w:numPr>
          <w:ilvl w:val="2"/>
          <w:numId w:val="900"/>
        </w:numPr>
        <w:spacing w:before="0" w:after="0"/>
      </w:pPr>
      <w:r>
        <w:t>Degree Selection</w:t>
      </w:r>
    </w:p>
    <w:p>
      <w:pPr>
        <w:numPr>
          <w:ilvl w:val="1"/>
          <w:numId w:val="900"/>
        </w:numPr>
        <w:spacing w:before="0" w:after="0"/>
      </w:pPr>
      <w:r>
        <w:t>FunctionTransformer</w:t>
      </w:r>
    </w:p>
    <w:p>
      <w:pPr>
        <w:numPr>
          <w:ilvl w:val="2"/>
          <w:numId w:val="900"/>
        </w:numPr>
        <w:spacing w:before="0" w:after="0"/>
      </w:pPr>
      <w:r>
        <w:t>Custom Transformations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Inverse Transformations</w:t>
      </w:r>
    </w:p>
    <w:p>
      <w:pPr>
        <w:numPr>
          <w:ilvl w:val="0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Importance of Feature Selection</w:t>
      </w:r>
    </w:p>
    <w:p>
      <w:pPr>
        <w:numPr>
          <w:ilvl w:val="1"/>
          <w:numId w:val="900"/>
        </w:numPr>
        <w:spacing w:before="0" w:after="0"/>
      </w:pPr>
      <w:r>
        <w:t>Filter Methods</w:t>
      </w:r>
    </w:p>
    <w:p>
      <w:pPr>
        <w:numPr>
          <w:ilvl w:val="2"/>
          <w:numId w:val="900"/>
        </w:numPr>
        <w:spacing w:before="0" w:after="0"/>
      </w:pPr>
      <w:r>
        <w:t>VarianceThreshold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1"/>
          <w:numId w:val="900"/>
        </w:numPr>
        <w:spacing w:before="0" w:after="0"/>
      </w:pPr>
      <w:r>
        <w:t>Wrapper Methods</w:t>
      </w:r>
    </w:p>
    <w:p>
      <w:pPr>
        <w:numPr>
          <w:ilvl w:val="2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Sequential Feature Selection</w:t>
      </w:r>
    </w:p>
    <w:p>
      <w:pPr>
        <w:numPr>
          <w:ilvl w:val="1"/>
          <w:numId w:val="900"/>
        </w:numPr>
        <w:spacing w:before="0" w:after="0"/>
      </w:pPr>
      <w:r>
        <w:t>Embedded Methods</w:t>
      </w:r>
    </w:p>
    <w:p>
      <w:pPr>
        <w:numPr>
          <w:ilvl w:val="2"/>
          <w:numId w:val="900"/>
        </w:numPr>
        <w:spacing w:before="0" w:after="0"/>
      </w:pPr>
      <w:r>
        <w:t>L1 Regularization</w:t>
      </w:r>
    </w:p>
    <w:p>
      <w:pPr>
        <w:numPr>
          <w:ilvl w:val="2"/>
          <w:numId w:val="900"/>
        </w:numPr>
        <w:spacing w:before="0" w:after="0"/>
      </w:pPr>
      <w:r>
        <w:t>Tree-based Feature Importance</w:t>
      </w:r>
    </w:p>
    <w:p>
      <w:pPr>
        <w:numPr>
          <w:ilvl w:val="1"/>
          <w:numId w:val="900"/>
        </w:numPr>
        <w:spacing w:before="0" w:after="0"/>
      </w:pPr>
      <w:r>
        <w:t>Univariate Feature Selection</w:t>
      </w:r>
    </w:p>
    <w:p>
      <w:pPr>
        <w:numPr>
          <w:ilvl w:val="2"/>
          <w:numId w:val="900"/>
        </w:numPr>
        <w:spacing w:before="0" w:after="0"/>
      </w:pPr>
      <w:r>
        <w:t>SelectKBest</w:t>
      </w:r>
    </w:p>
    <w:p>
      <w:pPr>
        <w:numPr>
          <w:ilvl w:val="2"/>
          <w:numId w:val="900"/>
        </w:numPr>
        <w:spacing w:before="0" w:after="0"/>
      </w:pPr>
      <w:r>
        <w:t>SelectPercentile</w:t>
      </w:r>
    </w:p>
    <w:p>
      <w:pPr>
        <w:numPr>
          <w:ilvl w:val="2"/>
          <w:numId w:val="900"/>
        </w:numPr>
        <w:spacing w:before="0" w:after="0"/>
      </w:pPr>
      <w:r>
        <w:t>SelectFpr</w:t>
      </w:r>
    </w:p>
    <w:p>
      <w:pPr>
        <w:numPr>
          <w:ilvl w:val="2"/>
          <w:numId w:val="900"/>
        </w:numPr>
        <w:spacing w:before="0" w:after="0"/>
      </w:pPr>
      <w:r>
        <w:t>SelectFdr</w:t>
      </w:r>
    </w:p>
    <w:p>
      <w:pPr>
        <w:numPr>
          <w:ilvl w:val="2"/>
          <w:numId w:val="900"/>
        </w:numPr>
        <w:spacing w:before="0" w:after="0"/>
      </w:pPr>
      <w:r>
        <w:t>SelectFwe</w:t>
      </w:r>
    </w:p>
    <w:p>
      <w:pPr>
        <w:numPr>
          <w:ilvl w:val="1"/>
          <w:numId w:val="900"/>
        </w:numPr>
        <w:spacing w:before="0" w:after="0"/>
      </w:pPr>
      <w:r>
        <w:t>Scoring Functions</w:t>
      </w:r>
    </w:p>
    <w:p>
      <w:pPr>
        <w:numPr>
          <w:ilvl w:val="2"/>
          <w:numId w:val="900"/>
        </w:numPr>
        <w:spacing w:before="0" w:after="0"/>
      </w:pPr>
      <w:r>
        <w:t>chi2</w:t>
      </w:r>
    </w:p>
    <w:p>
      <w:pPr>
        <w:numPr>
          <w:ilvl w:val="2"/>
          <w:numId w:val="900"/>
        </w:numPr>
        <w:spacing w:before="0" w:after="0"/>
      </w:pPr>
      <w:r>
        <w:t>f_classif</w:t>
      </w:r>
    </w:p>
    <w:p>
      <w:pPr>
        <w:numPr>
          <w:ilvl w:val="2"/>
          <w:numId w:val="900"/>
        </w:numPr>
        <w:spacing w:before="0" w:after="0"/>
      </w:pPr>
      <w:r>
        <w:t>f_regression</w:t>
      </w:r>
    </w:p>
    <w:p>
      <w:pPr>
        <w:numPr>
          <w:ilvl w:val="2"/>
          <w:numId w:val="900"/>
        </w:numPr>
        <w:spacing w:before="0" w:after="0"/>
      </w:pPr>
      <w:r>
        <w:t>mutual_info_classif</w:t>
      </w:r>
    </w:p>
    <w:p>
      <w:pPr>
        <w:numPr>
          <w:ilvl w:val="2"/>
          <w:numId w:val="900"/>
        </w:numPr>
        <w:spacing w:before="0" w:after="0"/>
      </w:pPr>
      <w:r>
        <w:t>mutual_info_regression</w:t>
      </w:r>
    </w:p>
    <w:p>
      <w:pPr>
        <w:numPr>
          <w:ilvl w:val="0"/>
          <w:numId w:val="900"/>
        </w:numPr>
        <w:spacing w:before="0" w:after="0"/>
      </w:pPr>
      <w:r>
        <w:t>Feature Creation</w:t>
      </w:r>
    </w:p>
    <w:p>
      <w:pPr>
        <w:numPr>
          <w:ilvl w:val="1"/>
          <w:numId w:val="900"/>
        </w:numPr>
        <w:spacing w:before="0" w:after="0"/>
      </w:pPr>
      <w:r>
        <w:t>Domain-Specific Features</w:t>
      </w:r>
    </w:p>
    <w:p>
      <w:pPr>
        <w:numPr>
          <w:ilvl w:val="1"/>
          <w:numId w:val="900"/>
        </w:numPr>
        <w:spacing w:before="0" w:after="0"/>
      </w:pPr>
      <w:r>
        <w:t>Time-Based Features</w:t>
      </w:r>
    </w:p>
    <w:p>
      <w:pPr>
        <w:numPr>
          <w:ilvl w:val="1"/>
          <w:numId w:val="900"/>
        </w:numPr>
        <w:spacing w:before="0" w:after="0"/>
      </w:pPr>
      <w:r>
        <w:t>Text Features</w:t>
      </w:r>
    </w:p>
    <w:p>
      <w:pPr>
        <w:numPr>
          <w:ilvl w:val="1"/>
          <w:numId w:val="900"/>
        </w:numPr>
        <w:spacing w:before="0" w:after="0"/>
      </w:pPr>
      <w:r>
        <w:t>Image Features</w:t>
      </w:r>
    </w:p>
    <w:p>
      <w:pPr>
        <w:pStyle w:val="Heading1"/>
      </w:pPr>
      <w:r>
        <w:t>Supervised Learning: Regression</w:t>
      </w:r>
    </w:p>
    <w:p>
      <w:pPr>
        <w:numPr>
          <w:ilvl w:val="0"/>
          <w:numId w:val="900"/>
        </w:numPr>
        <w:spacing w:before="0" w:after="0"/>
      </w:pPr>
      <w:r>
        <w:t>Linear Models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Multiple Predictors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Multicollinearity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Degree Selection</w:t>
      </w:r>
    </w:p>
    <w:p>
      <w:pPr>
        <w:numPr>
          <w:ilvl w:val="1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L2 Regularization</w:t>
      </w:r>
    </w:p>
    <w:p>
      <w:pPr>
        <w:numPr>
          <w:ilvl w:val="2"/>
          <w:numId w:val="900"/>
        </w:numPr>
        <w:spacing w:before="0" w:after="0"/>
      </w:pPr>
      <w:r>
        <w:t>Alpha Parameter Tuning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1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L1 Regularization</w:t>
      </w:r>
    </w:p>
    <w:p>
      <w:pPr>
        <w:numPr>
          <w:ilvl w:val="2"/>
          <w:numId w:val="900"/>
        </w:numPr>
        <w:spacing w:before="0" w:after="0"/>
      </w:pPr>
      <w:r>
        <w:t>Feature Selection Effect</w:t>
      </w:r>
    </w:p>
    <w:p>
      <w:pPr>
        <w:numPr>
          <w:ilvl w:val="2"/>
          <w:numId w:val="900"/>
        </w:numPr>
        <w:spacing w:before="0" w:after="0"/>
      </w:pPr>
      <w:r>
        <w:t>Alpha Parameter Tuning</w:t>
      </w:r>
    </w:p>
    <w:p>
      <w:pPr>
        <w:numPr>
          <w:ilvl w:val="1"/>
          <w:numId w:val="900"/>
        </w:numPr>
        <w:spacing w:before="0" w:after="0"/>
      </w:pPr>
      <w:r>
        <w:t>ElasticNet</w:t>
      </w:r>
    </w:p>
    <w:p>
      <w:pPr>
        <w:numPr>
          <w:ilvl w:val="2"/>
          <w:numId w:val="900"/>
        </w:numPr>
        <w:spacing w:before="0" w:after="0"/>
      </w:pPr>
      <w:r>
        <w:t>Combined L1 and L2 Regularization</w:t>
      </w:r>
    </w:p>
    <w:p>
      <w:pPr>
        <w:numPr>
          <w:ilvl w:val="2"/>
          <w:numId w:val="900"/>
        </w:numPr>
        <w:spacing w:before="0" w:after="0"/>
      </w:pPr>
      <w:r>
        <w:t>L1 Ratio Parameter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Logistic Regression for Regression</w:t>
      </w:r>
    </w:p>
    <w:p>
      <w:pPr>
        <w:numPr>
          <w:ilvl w:val="1"/>
          <w:numId w:val="900"/>
        </w:numPr>
        <w:spacing w:before="0" w:after="0"/>
      </w:pPr>
      <w:r>
        <w:t>Stochastic Gradient Descent Regressor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Learning Rate</w:t>
      </w:r>
    </w:p>
    <w:p>
      <w:pPr>
        <w:numPr>
          <w:ilvl w:val="0"/>
          <w:numId w:val="900"/>
        </w:numPr>
        <w:spacing w:before="0" w:after="0"/>
      </w:pPr>
      <w:r>
        <w:t>Support Vector Regression</w:t>
      </w:r>
    </w:p>
    <w:p>
      <w:pPr>
        <w:numPr>
          <w:ilvl w:val="1"/>
          <w:numId w:val="900"/>
        </w:numPr>
        <w:spacing w:before="0" w:after="0"/>
      </w:pPr>
      <w:r>
        <w:t>SVR Concept</w:t>
      </w:r>
    </w:p>
    <w:p>
      <w:pPr>
        <w:numPr>
          <w:ilvl w:val="1"/>
          <w:numId w:val="900"/>
        </w:numPr>
        <w:spacing w:before="0" w:after="0"/>
      </w:pPr>
      <w:r>
        <w:t>Support Vectors in Regression</w:t>
      </w:r>
    </w:p>
    <w:p>
      <w:pPr>
        <w:numPr>
          <w:ilvl w:val="1"/>
          <w:numId w:val="900"/>
        </w:numPr>
        <w:spacing w:before="0" w:after="0"/>
      </w:pPr>
      <w:r>
        <w:t>Epsilon Parameter</w:t>
      </w:r>
    </w:p>
    <w:p>
      <w:pPr>
        <w:numPr>
          <w:ilvl w:val="1"/>
          <w:numId w:val="900"/>
        </w:numPr>
        <w:spacing w:before="0" w:after="0"/>
      </w:pPr>
      <w:r>
        <w:t>Kernel Functions</w:t>
      </w:r>
    </w:p>
    <w:p>
      <w:pPr>
        <w:numPr>
          <w:ilvl w:val="2"/>
          <w:numId w:val="900"/>
        </w:numPr>
        <w:spacing w:before="0" w:after="0"/>
      </w:pPr>
      <w:r>
        <w:t>Linear Kernel</w:t>
      </w:r>
    </w:p>
    <w:p>
      <w:pPr>
        <w:numPr>
          <w:ilvl w:val="2"/>
          <w:numId w:val="900"/>
        </w:numPr>
        <w:spacing w:before="0" w:after="0"/>
      </w:pPr>
      <w:r>
        <w:t>Polynomial Kernel</w:t>
      </w:r>
    </w:p>
    <w:p>
      <w:pPr>
        <w:numPr>
          <w:ilvl w:val="2"/>
          <w:numId w:val="900"/>
        </w:numPr>
        <w:spacing w:before="0" w:after="0"/>
      </w:pPr>
      <w:r>
        <w:t>RBF Kernel</w:t>
      </w:r>
    </w:p>
    <w:p>
      <w:pPr>
        <w:numPr>
          <w:ilvl w:val="2"/>
          <w:numId w:val="900"/>
        </w:numPr>
        <w:spacing w:before="0" w:after="0"/>
      </w:pPr>
      <w:r>
        <w:t>Sigmoid Kernel</w:t>
      </w:r>
    </w:p>
    <w:p>
      <w:pPr>
        <w:numPr>
          <w:ilvl w:val="1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C Parameter</w:t>
      </w:r>
    </w:p>
    <w:p>
      <w:pPr>
        <w:numPr>
          <w:ilvl w:val="2"/>
          <w:numId w:val="900"/>
        </w:numPr>
        <w:spacing w:before="0" w:after="0"/>
      </w:pPr>
      <w:r>
        <w:t>Epsilon Parameter</w:t>
      </w:r>
    </w:p>
    <w:p>
      <w:pPr>
        <w:numPr>
          <w:ilvl w:val="2"/>
          <w:numId w:val="900"/>
        </w:numPr>
        <w:spacing w:before="0" w:after="0"/>
      </w:pPr>
      <w:r>
        <w:t>Kernel Parameters</w:t>
      </w:r>
    </w:p>
    <w:p>
      <w:pPr>
        <w:numPr>
          <w:ilvl w:val="0"/>
          <w:numId w:val="900"/>
        </w:numPr>
        <w:spacing w:before="0" w:after="0"/>
      </w:pPr>
      <w:r>
        <w:t>Tree-Based Models</w:t>
      </w:r>
    </w:p>
    <w:p>
      <w:pPr>
        <w:numPr>
          <w:ilvl w:val="1"/>
          <w:numId w:val="900"/>
        </w:numPr>
        <w:spacing w:before="0" w:after="0"/>
      </w:pPr>
      <w:r>
        <w:t>Decision Tree Regressor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Random Forest Regressor</w:t>
      </w:r>
    </w:p>
    <w:p>
      <w:pPr>
        <w:numPr>
          <w:ilvl w:val="3"/>
          <w:numId w:val="900"/>
        </w:numPr>
        <w:spacing w:before="0" w:after="0"/>
      </w:pPr>
      <w:r>
        <w:t>Bootstrap Aggregating</w:t>
      </w:r>
    </w:p>
    <w:p>
      <w:pPr>
        <w:numPr>
          <w:ilvl w:val="3"/>
          <w:numId w:val="900"/>
        </w:numPr>
        <w:spacing w:before="0" w:after="0"/>
      </w:pPr>
      <w:r>
        <w:t>Random Feature Selection</w:t>
      </w:r>
    </w:p>
    <w:p>
      <w:pPr>
        <w:numPr>
          <w:ilvl w:val="3"/>
          <w:numId w:val="900"/>
        </w:numPr>
        <w:spacing w:before="0" w:after="0"/>
      </w:pPr>
      <w:r>
        <w:t>Out-of-Bag Error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Extra Trees Regressor</w:t>
      </w:r>
    </w:p>
    <w:p>
      <w:pPr>
        <w:numPr>
          <w:ilvl w:val="3"/>
          <w:numId w:val="900"/>
        </w:numPr>
        <w:spacing w:before="0" w:after="0"/>
      </w:pPr>
      <w:r>
        <w:t>Extremely Randomized Trees</w:t>
      </w:r>
    </w:p>
    <w:p>
      <w:pPr>
        <w:numPr>
          <w:ilvl w:val="2"/>
          <w:numId w:val="900"/>
        </w:numPr>
        <w:spacing w:before="0" w:after="0"/>
      </w:pPr>
      <w:r>
        <w:t>Gradient Boosting Regressor</w:t>
      </w:r>
    </w:p>
    <w:p>
      <w:pPr>
        <w:numPr>
          <w:ilvl w:val="3"/>
          <w:numId w:val="900"/>
        </w:numPr>
        <w:spacing w:before="0" w:after="0"/>
      </w:pPr>
      <w:r>
        <w:t>Sequential Learning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3"/>
          <w:numId w:val="900"/>
        </w:numPr>
        <w:spacing w:before="0" w:after="0"/>
      </w:pPr>
      <w:r>
        <w:t>Number of Estimators</w:t>
      </w:r>
    </w:p>
    <w:p>
      <w:pPr>
        <w:numPr>
          <w:ilvl w:val="3"/>
          <w:numId w:val="900"/>
        </w:numPr>
        <w:spacing w:before="0" w:after="0"/>
      </w:pPr>
      <w:r>
        <w:t>Subsample Parameter</w:t>
      </w:r>
    </w:p>
    <w:p>
      <w:pPr>
        <w:numPr>
          <w:ilvl w:val="2"/>
          <w:numId w:val="900"/>
        </w:numPr>
        <w:spacing w:before="0" w:after="0"/>
      </w:pPr>
      <w:r>
        <w:t>AdaBoost Regressor</w:t>
      </w:r>
    </w:p>
    <w:p>
      <w:pPr>
        <w:numPr>
          <w:ilvl w:val="3"/>
          <w:numId w:val="900"/>
        </w:numPr>
        <w:spacing w:before="0" w:after="0"/>
      </w:pPr>
      <w:r>
        <w:t>Adaptive Boosting</w:t>
      </w:r>
    </w:p>
    <w:p>
      <w:pPr>
        <w:numPr>
          <w:ilvl w:val="3"/>
          <w:numId w:val="900"/>
        </w:numPr>
        <w:spacing w:before="0" w:after="0"/>
      </w:pPr>
      <w:r>
        <w:t>Base Estimators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2"/>
          <w:numId w:val="900"/>
        </w:numPr>
        <w:spacing w:before="0" w:after="0"/>
      </w:pPr>
      <w:r>
        <w:t>Histogram-based Gradient Boosting</w:t>
      </w:r>
    </w:p>
    <w:p>
      <w:pPr>
        <w:numPr>
          <w:ilvl w:val="0"/>
          <w:numId w:val="900"/>
        </w:numPr>
        <w:spacing w:before="0" w:after="0"/>
      </w:pPr>
      <w:r>
        <w:t>K-Nearest Neighbors Regression</w:t>
      </w:r>
    </w:p>
    <w:p>
      <w:pPr>
        <w:numPr>
          <w:ilvl w:val="1"/>
          <w:numId w:val="900"/>
        </w:numPr>
        <w:spacing w:before="0" w:after="0"/>
      </w:pPr>
      <w:r>
        <w:t>Distance-Based Prediction</w:t>
      </w:r>
    </w:p>
    <w:p>
      <w:pPr>
        <w:numPr>
          <w:ilvl w:val="1"/>
          <w:numId w:val="900"/>
        </w:numPr>
        <w:spacing w:before="0" w:after="0"/>
      </w:pPr>
      <w:r>
        <w:t>Choosing K</w:t>
      </w:r>
    </w:p>
    <w:p>
      <w:pPr>
        <w:numPr>
          <w:ilvl w:val="1"/>
          <w:numId w:val="900"/>
        </w:numPr>
        <w:spacing w:before="0" w:after="0"/>
      </w:pPr>
      <w:r>
        <w:t>Distance Metrics</w:t>
      </w:r>
    </w:p>
    <w:p>
      <w:pPr>
        <w:numPr>
          <w:ilvl w:val="1"/>
          <w:numId w:val="900"/>
        </w:numPr>
        <w:spacing w:before="0" w:after="0"/>
      </w:pPr>
      <w:r>
        <w:t>Weighted Predictions</w:t>
      </w:r>
    </w:p>
    <w:p>
      <w:pPr>
        <w:numPr>
          <w:ilvl w:val="0"/>
          <w:numId w:val="900"/>
        </w:numPr>
        <w:spacing w:before="0" w:after="0"/>
      </w:pPr>
      <w:r>
        <w:t>Gaussian Process Regression</w:t>
      </w:r>
    </w:p>
    <w:p>
      <w:pPr>
        <w:numPr>
          <w:ilvl w:val="1"/>
          <w:numId w:val="900"/>
        </w:numPr>
        <w:spacing w:before="0" w:after="0"/>
      </w:pPr>
      <w:r>
        <w:t>Probabilistic Approach</w:t>
      </w:r>
    </w:p>
    <w:p>
      <w:pPr>
        <w:numPr>
          <w:ilvl w:val="1"/>
          <w:numId w:val="900"/>
        </w:numPr>
        <w:spacing w:before="0" w:after="0"/>
      </w:pPr>
      <w:r>
        <w:t>Kernel Functions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Neural Network Models</w:t>
      </w:r>
    </w:p>
    <w:p>
      <w:pPr>
        <w:numPr>
          <w:ilvl w:val="1"/>
          <w:numId w:val="900"/>
        </w:numPr>
        <w:spacing w:before="0" w:after="0"/>
      </w:pPr>
      <w:r>
        <w:t>MLPRegressor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Solver Options</w:t>
      </w:r>
    </w:p>
    <w:p>
      <w:pPr>
        <w:pStyle w:val="Heading1"/>
      </w:pPr>
      <w:r>
        <w:t>Supervised Learning: Classification</w:t>
      </w:r>
    </w:p>
    <w:p>
      <w:pPr>
        <w:numPr>
          <w:ilvl w:val="0"/>
          <w:numId w:val="900"/>
        </w:numPr>
        <w:spacing w:before="0" w:after="0"/>
      </w:pPr>
      <w:r>
        <w:t>Binary Classification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Decision Boundaries</w:t>
      </w:r>
    </w:p>
    <w:p>
      <w:pPr>
        <w:numPr>
          <w:ilvl w:val="1"/>
          <w:numId w:val="900"/>
        </w:numPr>
        <w:spacing w:before="0" w:after="0"/>
      </w:pPr>
      <w:r>
        <w:t>Threshold Selection</w:t>
      </w:r>
    </w:p>
    <w:p>
      <w:pPr>
        <w:numPr>
          <w:ilvl w:val="0"/>
          <w:numId w:val="900"/>
        </w:numPr>
        <w:spacing w:before="0" w:after="0"/>
      </w:pPr>
      <w:r>
        <w:t>Multi-class Classification</w:t>
      </w:r>
    </w:p>
    <w:p>
      <w:pPr>
        <w:numPr>
          <w:ilvl w:val="1"/>
          <w:numId w:val="900"/>
        </w:numPr>
        <w:spacing w:before="0" w:after="0"/>
      </w:pPr>
      <w:r>
        <w:t>One-vs-Rest Strategy</w:t>
      </w:r>
    </w:p>
    <w:p>
      <w:pPr>
        <w:numPr>
          <w:ilvl w:val="1"/>
          <w:numId w:val="900"/>
        </w:numPr>
        <w:spacing w:before="0" w:after="0"/>
      </w:pPr>
      <w:r>
        <w:t>One-vs-One Strategy</w:t>
      </w:r>
    </w:p>
    <w:p>
      <w:pPr>
        <w:numPr>
          <w:ilvl w:val="1"/>
          <w:numId w:val="900"/>
        </w:numPr>
        <w:spacing w:before="0" w:after="0"/>
      </w:pPr>
      <w:r>
        <w:t>Native Multi-class Algorithms</w:t>
      </w:r>
    </w:p>
    <w:p>
      <w:pPr>
        <w:numPr>
          <w:ilvl w:val="0"/>
          <w:numId w:val="900"/>
        </w:numPr>
        <w:spacing w:before="0" w:after="0"/>
      </w:pPr>
      <w:r>
        <w:t>Multi-label Classification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Approaches</w:t>
      </w:r>
    </w:p>
    <w:p>
      <w:pPr>
        <w:numPr>
          <w:ilvl w:val="0"/>
          <w:numId w:val="900"/>
        </w:numPr>
        <w:spacing w:before="0" w:after="0"/>
      </w:pPr>
      <w:r>
        <w:t>Linear Models for Classification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Regularization Options</w:t>
      </w:r>
    </w:p>
    <w:p>
      <w:pPr>
        <w:numPr>
          <w:ilvl w:val="1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Quadratic Discriminant Analysis</w:t>
      </w:r>
    </w:p>
    <w:p>
      <w:pPr>
        <w:numPr>
          <w:ilvl w:val="2"/>
          <w:numId w:val="900"/>
        </w:numPr>
        <w:spacing w:before="0" w:after="0"/>
      </w:pPr>
      <w:r>
        <w:t>Non-linear Boundaries</w:t>
      </w:r>
    </w:p>
    <w:p>
      <w:pPr>
        <w:numPr>
          <w:ilvl w:val="1"/>
          <w:numId w:val="900"/>
        </w:numPr>
        <w:spacing w:before="0" w:after="0"/>
      </w:pPr>
      <w:r>
        <w:t>Stochastic Gradient Descent Classifier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0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Linear SVC</w:t>
      </w:r>
    </w:p>
    <w:p>
      <w:pPr>
        <w:numPr>
          <w:ilvl w:val="2"/>
          <w:numId w:val="900"/>
        </w:numPr>
        <w:spacing w:before="0" w:after="0"/>
      </w:pPr>
      <w:r>
        <w:t>Maximum Margin Principle</w:t>
      </w:r>
    </w:p>
    <w:p>
      <w:pPr>
        <w:numPr>
          <w:ilvl w:val="2"/>
          <w:numId w:val="900"/>
        </w:numPr>
        <w:spacing w:before="0" w:after="0"/>
      </w:pPr>
      <w:r>
        <w:t>Support Vectors</w:t>
      </w:r>
    </w:p>
    <w:p>
      <w:pPr>
        <w:numPr>
          <w:ilvl w:val="2"/>
          <w:numId w:val="900"/>
        </w:numPr>
        <w:spacing w:before="0" w:after="0"/>
      </w:pPr>
      <w:r>
        <w:t>Soft Margin</w:t>
      </w:r>
    </w:p>
    <w:p>
      <w:pPr>
        <w:numPr>
          <w:ilvl w:val="1"/>
          <w:numId w:val="900"/>
        </w:numPr>
        <w:spacing w:before="0" w:after="0"/>
      </w:pPr>
      <w:r>
        <w:t>Kernelized SVMs</w:t>
      </w:r>
    </w:p>
    <w:p>
      <w:pPr>
        <w:numPr>
          <w:ilvl w:val="2"/>
          <w:numId w:val="900"/>
        </w:numPr>
        <w:spacing w:before="0" w:after="0"/>
      </w:pPr>
      <w:r>
        <w:t>Kernel Trick</w:t>
      </w:r>
    </w:p>
    <w:p>
      <w:pPr>
        <w:numPr>
          <w:ilvl w:val="2"/>
          <w:numId w:val="900"/>
        </w:numPr>
        <w:spacing w:before="0" w:after="0"/>
      </w:pPr>
      <w:r>
        <w:t>Polynomial Kernel</w:t>
      </w:r>
    </w:p>
    <w:p>
      <w:pPr>
        <w:numPr>
          <w:ilvl w:val="2"/>
          <w:numId w:val="900"/>
        </w:numPr>
        <w:spacing w:before="0" w:after="0"/>
      </w:pPr>
      <w:r>
        <w:t>RBF Kernel</w:t>
      </w:r>
    </w:p>
    <w:p>
      <w:pPr>
        <w:numPr>
          <w:ilvl w:val="2"/>
          <w:numId w:val="900"/>
        </w:numPr>
        <w:spacing w:before="0" w:after="0"/>
      </w:pPr>
      <w:r>
        <w:t>Sigmoid Kernel</w:t>
      </w:r>
    </w:p>
    <w:p>
      <w:pPr>
        <w:numPr>
          <w:ilvl w:val="1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C Parameter</w:t>
      </w:r>
    </w:p>
    <w:p>
      <w:pPr>
        <w:numPr>
          <w:ilvl w:val="2"/>
          <w:numId w:val="900"/>
        </w:numPr>
        <w:spacing w:before="0" w:after="0"/>
      </w:pPr>
      <w:r>
        <w:t>Gamma Parameter</w:t>
      </w:r>
    </w:p>
    <w:p>
      <w:pPr>
        <w:numPr>
          <w:ilvl w:val="2"/>
          <w:numId w:val="900"/>
        </w:numPr>
        <w:spacing w:before="0" w:after="0"/>
      </w:pPr>
      <w:r>
        <w:t>Kernel Parameters</w:t>
      </w:r>
    </w:p>
    <w:p>
      <w:pPr>
        <w:numPr>
          <w:ilvl w:val="0"/>
          <w:numId w:val="900"/>
        </w:numPr>
        <w:spacing w:before="0" w:after="0"/>
      </w:pPr>
      <w:r>
        <w:t>K-Nearest Neighbors Classifier</w:t>
      </w:r>
    </w:p>
    <w:p>
      <w:pPr>
        <w:numPr>
          <w:ilvl w:val="1"/>
          <w:numId w:val="900"/>
        </w:numPr>
        <w:spacing w:before="0" w:after="0"/>
      </w:pPr>
      <w:r>
        <w:t>Lazy Learning</w:t>
      </w:r>
    </w:p>
    <w:p>
      <w:pPr>
        <w:numPr>
          <w:ilvl w:val="1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Manhattan Distance</w:t>
      </w:r>
    </w:p>
    <w:p>
      <w:pPr>
        <w:numPr>
          <w:ilvl w:val="2"/>
          <w:numId w:val="900"/>
        </w:numPr>
        <w:spacing w:before="0" w:after="0"/>
      </w:pPr>
      <w:r>
        <w:t>Minkowski Distance</w:t>
      </w:r>
    </w:p>
    <w:p>
      <w:pPr>
        <w:numPr>
          <w:ilvl w:val="1"/>
          <w:numId w:val="900"/>
        </w:numPr>
        <w:spacing w:before="0" w:after="0"/>
      </w:pPr>
      <w:r>
        <w:t>Choosing K</w:t>
      </w:r>
    </w:p>
    <w:p>
      <w:pPr>
        <w:numPr>
          <w:ilvl w:val="1"/>
          <w:numId w:val="900"/>
        </w:numPr>
        <w:spacing w:before="0" w:after="0"/>
      </w:pPr>
      <w:r>
        <w:t>Weighted Voting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0"/>
          <w:numId w:val="900"/>
        </w:numPr>
        <w:spacing w:before="0" w:after="0"/>
      </w:pPr>
      <w:r>
        <w:t>Naive Bayes Classifiers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Independence Assumption</w:t>
      </w:r>
    </w:p>
    <w:p>
      <w:pPr>
        <w:numPr>
          <w:ilvl w:val="1"/>
          <w:numId w:val="900"/>
        </w:numPr>
        <w:spacing w:before="0" w:after="0"/>
      </w:pPr>
      <w:r>
        <w:t>GaussianNB</w:t>
      </w:r>
    </w:p>
    <w:p>
      <w:pPr>
        <w:numPr>
          <w:ilvl w:val="2"/>
          <w:numId w:val="900"/>
        </w:numPr>
        <w:spacing w:before="0" w:after="0"/>
      </w:pPr>
      <w:r>
        <w:t>Continuous Features</w:t>
      </w:r>
    </w:p>
    <w:p>
      <w:pPr>
        <w:numPr>
          <w:ilvl w:val="2"/>
          <w:numId w:val="900"/>
        </w:numPr>
        <w:spacing w:before="0" w:after="0"/>
      </w:pPr>
      <w:r>
        <w:t>Gaussian Distribution</w:t>
      </w:r>
    </w:p>
    <w:p>
      <w:pPr>
        <w:numPr>
          <w:ilvl w:val="1"/>
          <w:numId w:val="900"/>
        </w:numPr>
        <w:spacing w:before="0" w:after="0"/>
      </w:pPr>
      <w:r>
        <w:t>MultinomialNB</w:t>
      </w:r>
    </w:p>
    <w:p>
      <w:pPr>
        <w:numPr>
          <w:ilvl w:val="2"/>
          <w:numId w:val="900"/>
        </w:numPr>
        <w:spacing w:before="0" w:after="0"/>
      </w:pPr>
      <w:r>
        <w:t>Discrete Features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1"/>
          <w:numId w:val="900"/>
        </w:numPr>
        <w:spacing w:before="0" w:after="0"/>
      </w:pPr>
      <w:r>
        <w:t>BernoulliNB</w:t>
      </w:r>
    </w:p>
    <w:p>
      <w:pPr>
        <w:numPr>
          <w:ilvl w:val="2"/>
          <w:numId w:val="900"/>
        </w:numPr>
        <w:spacing w:before="0" w:after="0"/>
      </w:pPr>
      <w:r>
        <w:t>Binary Features</w:t>
      </w:r>
    </w:p>
    <w:p>
      <w:pPr>
        <w:numPr>
          <w:ilvl w:val="1"/>
          <w:numId w:val="900"/>
        </w:numPr>
        <w:spacing w:before="0" w:after="0"/>
      </w:pPr>
      <w:r>
        <w:t>ComplementNB</w:t>
      </w:r>
    </w:p>
    <w:p>
      <w:pPr>
        <w:numPr>
          <w:ilvl w:val="2"/>
          <w:numId w:val="900"/>
        </w:numPr>
        <w:spacing w:before="0" w:after="0"/>
      </w:pPr>
      <w:r>
        <w:t>Imbalanced Datasets</w:t>
      </w:r>
    </w:p>
    <w:p>
      <w:pPr>
        <w:numPr>
          <w:ilvl w:val="0"/>
          <w:numId w:val="900"/>
        </w:numPr>
        <w:spacing w:before="0" w:after="0"/>
      </w:pPr>
      <w:r>
        <w:t>Tree-Based Models</w:t>
      </w:r>
    </w:p>
    <w:p>
      <w:pPr>
        <w:numPr>
          <w:ilvl w:val="1"/>
          <w:numId w:val="900"/>
        </w:numPr>
        <w:spacing w:before="0" w:after="0"/>
      </w:pPr>
      <w:r>
        <w:t>Decision Tree Classifier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Entropy</w:t>
      </w:r>
    </w:p>
    <w:p>
      <w:pPr>
        <w:numPr>
          <w:ilvl w:val="3"/>
          <w:numId w:val="900"/>
        </w:numPr>
        <w:spacing w:before="0" w:after="0"/>
      </w:pPr>
      <w:r>
        <w:t>Log Loss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Random Forest Classifier</w:t>
      </w:r>
    </w:p>
    <w:p>
      <w:pPr>
        <w:numPr>
          <w:ilvl w:val="3"/>
          <w:numId w:val="900"/>
        </w:numPr>
        <w:spacing w:before="0" w:after="0"/>
      </w:pPr>
      <w:r>
        <w:t>Bootstrap Aggregating</w:t>
      </w:r>
    </w:p>
    <w:p>
      <w:pPr>
        <w:numPr>
          <w:ilvl w:val="3"/>
          <w:numId w:val="900"/>
        </w:numPr>
        <w:spacing w:before="0" w:after="0"/>
      </w:pPr>
      <w:r>
        <w:t>Feature Randomness</w:t>
      </w:r>
    </w:p>
    <w:p>
      <w:pPr>
        <w:numPr>
          <w:ilvl w:val="3"/>
          <w:numId w:val="900"/>
        </w:numPr>
        <w:spacing w:before="0" w:after="0"/>
      </w:pPr>
      <w:r>
        <w:t>Voting Mechanism</w:t>
      </w:r>
    </w:p>
    <w:p>
      <w:pPr>
        <w:numPr>
          <w:ilvl w:val="2"/>
          <w:numId w:val="900"/>
        </w:numPr>
        <w:spacing w:before="0" w:after="0"/>
      </w:pPr>
      <w:r>
        <w:t>Extra Trees Classifier</w:t>
      </w:r>
    </w:p>
    <w:p>
      <w:pPr>
        <w:numPr>
          <w:ilvl w:val="2"/>
          <w:numId w:val="900"/>
        </w:numPr>
        <w:spacing w:before="0" w:after="0"/>
      </w:pPr>
      <w:r>
        <w:t>Gradient Boosting Classifier</w:t>
      </w:r>
    </w:p>
    <w:p>
      <w:pPr>
        <w:numPr>
          <w:ilvl w:val="3"/>
          <w:numId w:val="900"/>
        </w:numPr>
        <w:spacing w:before="0" w:after="0"/>
      </w:pPr>
      <w:r>
        <w:t>Sequential Learning</w:t>
      </w:r>
    </w:p>
    <w:p>
      <w:pPr>
        <w:numPr>
          <w:ilvl w:val="3"/>
          <w:numId w:val="900"/>
        </w:numPr>
        <w:spacing w:before="0" w:after="0"/>
      </w:pPr>
      <w:r>
        <w:t>Weak Learners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2"/>
          <w:numId w:val="900"/>
        </w:numPr>
        <w:spacing w:before="0" w:after="0"/>
      </w:pPr>
      <w:r>
        <w:t>AdaBoost Classifier</w:t>
      </w:r>
    </w:p>
    <w:p>
      <w:pPr>
        <w:numPr>
          <w:ilvl w:val="3"/>
          <w:numId w:val="900"/>
        </w:numPr>
        <w:spacing w:before="0" w:after="0"/>
      </w:pPr>
      <w:r>
        <w:t>Adaptive Boosting</w:t>
      </w:r>
    </w:p>
    <w:p>
      <w:pPr>
        <w:numPr>
          <w:ilvl w:val="3"/>
          <w:numId w:val="900"/>
        </w:numPr>
        <w:spacing w:before="0" w:after="0"/>
      </w:pPr>
      <w:r>
        <w:t>Sample Weighting</w:t>
      </w:r>
    </w:p>
    <w:p>
      <w:pPr>
        <w:numPr>
          <w:ilvl w:val="2"/>
          <w:numId w:val="900"/>
        </w:numPr>
        <w:spacing w:before="0" w:after="0"/>
      </w:pPr>
      <w:r>
        <w:t>Histogram-based Gradient Boosting</w:t>
      </w:r>
    </w:p>
    <w:p>
      <w:pPr>
        <w:numPr>
          <w:ilvl w:val="0"/>
          <w:numId w:val="900"/>
        </w:numPr>
        <w:spacing w:before="0" w:after="0"/>
      </w:pPr>
      <w:r>
        <w:t>Neural Network Models</w:t>
      </w:r>
    </w:p>
    <w:p>
      <w:pPr>
        <w:numPr>
          <w:ilvl w:val="1"/>
          <w:numId w:val="900"/>
        </w:numPr>
        <w:spacing w:before="0" w:after="0"/>
      </w:pPr>
      <w:r>
        <w:t>MLPClassifier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Solver Options</w:t>
      </w:r>
    </w:p>
    <w:p>
      <w:pPr>
        <w:numPr>
          <w:ilvl w:val="0"/>
          <w:numId w:val="900"/>
        </w:numPr>
        <w:spacing w:before="0" w:after="0"/>
      </w:pPr>
      <w:r>
        <w:t>Ensemble Voting</w:t>
      </w:r>
    </w:p>
    <w:p>
      <w:pPr>
        <w:numPr>
          <w:ilvl w:val="1"/>
          <w:numId w:val="900"/>
        </w:numPr>
        <w:spacing w:before="0" w:after="0"/>
      </w:pPr>
      <w:r>
        <w:t>Hard Voting</w:t>
      </w:r>
    </w:p>
    <w:p>
      <w:pPr>
        <w:numPr>
          <w:ilvl w:val="1"/>
          <w:numId w:val="900"/>
        </w:numPr>
        <w:spacing w:before="0" w:after="0"/>
      </w:pPr>
      <w:r>
        <w:t>Soft Voting</w:t>
      </w:r>
    </w:p>
    <w:p>
      <w:pPr>
        <w:numPr>
          <w:ilvl w:val="1"/>
          <w:numId w:val="900"/>
        </w:numPr>
        <w:spacing w:before="0" w:after="0"/>
      </w:pPr>
      <w:r>
        <w:t>VotingClassifier</w:t>
      </w:r>
    </w:p>
    <w:p>
      <w:pPr>
        <w:pStyle w:val="Heading1"/>
      </w:pPr>
      <w:r>
        <w:t>Model Evaluation and Metrics</w:t>
      </w:r>
    </w:p>
    <w:p>
      <w:pPr>
        <w:numPr>
          <w:ilvl w:val="0"/>
          <w:numId w:val="900"/>
        </w:numPr>
        <w:spacing w:before="0" w:after="0"/>
      </w:pPr>
      <w:r>
        <w:t>Data Splitting Strategies</w:t>
      </w:r>
    </w:p>
    <w:p>
      <w:pPr>
        <w:numPr>
          <w:ilvl w:val="1"/>
          <w:numId w:val="900"/>
        </w:numPr>
        <w:spacing w:before="0" w:after="0"/>
      </w:pPr>
      <w:r>
        <w:t>Train-Test Split</w:t>
      </w:r>
    </w:p>
    <w:p>
      <w:pPr>
        <w:numPr>
          <w:ilvl w:val="2"/>
          <w:numId w:val="900"/>
        </w:numPr>
        <w:spacing w:before="0" w:after="0"/>
      </w:pPr>
      <w:r>
        <w:t>Purpose and Importance</w:t>
      </w:r>
    </w:p>
    <w:p>
      <w:pPr>
        <w:numPr>
          <w:ilvl w:val="2"/>
          <w:numId w:val="900"/>
        </w:numPr>
        <w:spacing w:before="0" w:after="0"/>
      </w:pPr>
      <w:r>
        <w:t>Split Ratios</w:t>
      </w:r>
    </w:p>
    <w:p>
      <w:pPr>
        <w:numPr>
          <w:ilvl w:val="2"/>
          <w:numId w:val="900"/>
        </w:numPr>
        <w:spacing w:before="0" w:after="0"/>
      </w:pPr>
      <w:r>
        <w:t>Random State</w:t>
      </w:r>
    </w:p>
    <w:p>
      <w:pPr>
        <w:numPr>
          <w:ilvl w:val="1"/>
          <w:numId w:val="900"/>
        </w:numPr>
        <w:spacing w:before="0" w:after="0"/>
      </w:pPr>
      <w:r>
        <w:t>Stratified Splitting</w:t>
      </w:r>
    </w:p>
    <w:p>
      <w:pPr>
        <w:numPr>
          <w:ilvl w:val="2"/>
          <w:numId w:val="900"/>
        </w:numPr>
        <w:spacing w:before="0" w:after="0"/>
      </w:pPr>
      <w:r>
        <w:t>Preserving Class Distribution</w:t>
      </w:r>
    </w:p>
    <w:p>
      <w:pPr>
        <w:numPr>
          <w:ilvl w:val="2"/>
          <w:numId w:val="900"/>
        </w:numPr>
        <w:spacing w:before="0" w:after="0"/>
      </w:pPr>
      <w:r>
        <w:t>Use in Classification</w:t>
      </w:r>
    </w:p>
    <w:p>
      <w:pPr>
        <w:numPr>
          <w:ilvl w:val="1"/>
          <w:numId w:val="900"/>
        </w:numPr>
        <w:spacing w:before="0" w:after="0"/>
      </w:pPr>
      <w:r>
        <w:t>Time Series Splitting</w:t>
      </w:r>
    </w:p>
    <w:p>
      <w:pPr>
        <w:numPr>
          <w:ilvl w:val="2"/>
          <w:numId w:val="900"/>
        </w:numPr>
        <w:spacing w:before="0" w:after="0"/>
      </w:pPr>
      <w:r>
        <w:t>Temporal Data Considerations</w:t>
      </w:r>
    </w:p>
    <w:p>
      <w:pPr>
        <w:numPr>
          <w:ilvl w:val="2"/>
          <w:numId w:val="900"/>
        </w:numPr>
        <w:spacing w:before="0" w:after="0"/>
      </w:pPr>
      <w:r>
        <w:t>TimeSeriesSplit</w:t>
      </w:r>
    </w:p>
    <w:p>
      <w:pPr>
        <w:numPr>
          <w:ilvl w:val="1"/>
          <w:numId w:val="900"/>
        </w:numPr>
        <w:spacing w:before="0" w:after="0"/>
      </w:pPr>
      <w:r>
        <w:t>Group-based Splitting</w:t>
      </w:r>
    </w:p>
    <w:p>
      <w:pPr>
        <w:numPr>
          <w:ilvl w:val="2"/>
          <w:numId w:val="900"/>
        </w:numPr>
        <w:spacing w:before="0" w:after="0"/>
      </w:pPr>
      <w:r>
        <w:t>GroupKFold</w:t>
      </w:r>
    </w:p>
    <w:p>
      <w:pPr>
        <w:numPr>
          <w:ilvl w:val="2"/>
          <w:numId w:val="900"/>
        </w:numPr>
        <w:spacing w:before="0" w:after="0"/>
      </w:pPr>
      <w:r>
        <w:t>LeaveOneGroupOut</w:t>
      </w:r>
    </w:p>
    <w:p>
      <w:pPr>
        <w:numPr>
          <w:ilvl w:val="0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Fold Selection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Stratified K-Fold</w:t>
      </w:r>
    </w:p>
    <w:p>
      <w:pPr>
        <w:numPr>
          <w:ilvl w:val="2"/>
          <w:numId w:val="900"/>
        </w:numPr>
        <w:spacing w:before="0" w:after="0"/>
      </w:pPr>
      <w:r>
        <w:t>Class Balance Preservation</w:t>
      </w:r>
    </w:p>
    <w:p>
      <w:pPr>
        <w:numPr>
          <w:ilvl w:val="1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Extreme Case of K-Fold</w:t>
      </w:r>
    </w:p>
    <w:p>
      <w:pPr>
        <w:numPr>
          <w:ilvl w:val="2"/>
          <w:numId w:val="900"/>
        </w:numPr>
        <w:spacing w:before="0" w:after="0"/>
      </w:pPr>
      <w:r>
        <w:t>Computational Cost</w:t>
      </w:r>
    </w:p>
    <w:p>
      <w:pPr>
        <w:numPr>
          <w:ilvl w:val="1"/>
          <w:numId w:val="900"/>
        </w:numPr>
        <w:spacing w:before="0" w:after="0"/>
      </w:pPr>
      <w:r>
        <w:t>Leave-P-Out Cross-Validation</w:t>
      </w:r>
    </w:p>
    <w:p>
      <w:pPr>
        <w:numPr>
          <w:ilvl w:val="1"/>
          <w:numId w:val="900"/>
        </w:numPr>
        <w:spacing w:before="0" w:after="0"/>
      </w:pPr>
      <w:r>
        <w:t>Shuffle Split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1"/>
          <w:numId w:val="900"/>
        </w:numPr>
        <w:spacing w:before="0" w:after="0"/>
      </w:pPr>
      <w:r>
        <w:t>Cross-Validation Utilities</w:t>
      </w:r>
    </w:p>
    <w:p>
      <w:pPr>
        <w:numPr>
          <w:ilvl w:val="2"/>
          <w:numId w:val="900"/>
        </w:numPr>
        <w:spacing w:before="0" w:after="0"/>
      </w:pPr>
      <w:r>
        <w:t>cross_val_score</w:t>
      </w:r>
    </w:p>
    <w:p>
      <w:pPr>
        <w:numPr>
          <w:ilvl w:val="2"/>
          <w:numId w:val="900"/>
        </w:numPr>
        <w:spacing w:before="0" w:after="0"/>
      </w:pPr>
      <w:r>
        <w:t>cross_validate</w:t>
      </w:r>
    </w:p>
    <w:p>
      <w:pPr>
        <w:numPr>
          <w:ilvl w:val="2"/>
          <w:numId w:val="900"/>
        </w:numPr>
        <w:spacing w:before="0" w:after="0"/>
      </w:pPr>
      <w:r>
        <w:t>cross_val_predict</w:t>
      </w:r>
    </w:p>
    <w:p>
      <w:pPr>
        <w:numPr>
          <w:ilvl w:val="0"/>
          <w:numId w:val="900"/>
        </w:numPr>
        <w:spacing w:before="0" w:after="0"/>
      </w:pPr>
      <w:r>
        <w:t>Classification Metrics</w:t>
      </w:r>
    </w:p>
    <w:p>
      <w:pPr>
        <w:numPr>
          <w:ilvl w:val="1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Limitations with Imbalanced Data</w:t>
      </w:r>
    </w:p>
    <w:p>
      <w:pPr>
        <w:numPr>
          <w:ilvl w:val="1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True Positive Rate</w:t>
      </w:r>
    </w:p>
    <w:p>
      <w:pPr>
        <w:numPr>
          <w:ilvl w:val="2"/>
          <w:numId w:val="900"/>
        </w:numPr>
        <w:spacing w:before="0" w:after="0"/>
      </w:pPr>
      <w:r>
        <w:t>Class-specific Precision</w:t>
      </w:r>
    </w:p>
    <w:p>
      <w:pPr>
        <w:numPr>
          <w:ilvl w:val="1"/>
          <w:numId w:val="900"/>
        </w:numPr>
        <w:spacing w:before="0" w:after="0"/>
      </w:pPr>
      <w:r>
        <w:t>Recall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Class-specific Recall</w:t>
      </w:r>
    </w:p>
    <w:p>
      <w:pPr>
        <w:numPr>
          <w:ilvl w:val="1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Harmonic Mean</w:t>
      </w:r>
    </w:p>
    <w:p>
      <w:pPr>
        <w:numPr>
          <w:ilvl w:val="2"/>
          <w:numId w:val="900"/>
        </w:numPr>
        <w:spacing w:before="0" w:after="0"/>
      </w:pPr>
      <w:r>
        <w:t>Macro and Micro Averaging</w:t>
      </w:r>
    </w:p>
    <w:p>
      <w:pPr>
        <w:numPr>
          <w:ilvl w:val="1"/>
          <w:numId w:val="900"/>
        </w:numPr>
        <w:spacing w:before="0" w:after="0"/>
      </w:pPr>
      <w:r>
        <w:t>F-beta Score</w:t>
      </w:r>
    </w:p>
    <w:p>
      <w:pPr>
        <w:numPr>
          <w:ilvl w:val="2"/>
          <w:numId w:val="900"/>
        </w:numPr>
        <w:spacing w:before="0" w:after="0"/>
      </w:pPr>
      <w:r>
        <w:t>Weighted Harmonic Mean</w:t>
      </w:r>
    </w:p>
    <w:p>
      <w:pPr>
        <w:numPr>
          <w:ilvl w:val="1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True Positives</w:t>
      </w:r>
    </w:p>
    <w:p>
      <w:pPr>
        <w:numPr>
          <w:ilvl w:val="2"/>
          <w:numId w:val="900"/>
        </w:numPr>
        <w:spacing w:before="0" w:after="0"/>
      </w:pPr>
      <w:r>
        <w:t>False Positives</w:t>
      </w:r>
    </w:p>
    <w:p>
      <w:pPr>
        <w:numPr>
          <w:ilvl w:val="2"/>
          <w:numId w:val="900"/>
        </w:numPr>
        <w:spacing w:before="0" w:after="0"/>
      </w:pPr>
      <w:r>
        <w:t>True Negatives</w:t>
      </w:r>
    </w:p>
    <w:p>
      <w:pPr>
        <w:numPr>
          <w:ilvl w:val="2"/>
          <w:numId w:val="900"/>
        </w:numPr>
        <w:spacing w:before="0" w:after="0"/>
      </w:pPr>
      <w:r>
        <w:t>False Negatives</w:t>
      </w:r>
    </w:p>
    <w:p>
      <w:pPr>
        <w:numPr>
          <w:ilvl w:val="2"/>
          <w:numId w:val="900"/>
        </w:numPr>
        <w:spacing w:before="0" w:after="0"/>
      </w:pPr>
      <w:r>
        <w:t>Visualization</w:t>
      </w:r>
    </w:p>
    <w:p>
      <w:pPr>
        <w:numPr>
          <w:ilvl w:val="1"/>
          <w:numId w:val="900"/>
        </w:numPr>
        <w:spacing w:before="0" w:after="0"/>
      </w:pPr>
      <w:r>
        <w:t>Classification Report</w:t>
      </w:r>
    </w:p>
    <w:p>
      <w:pPr>
        <w:numPr>
          <w:ilvl w:val="2"/>
          <w:numId w:val="900"/>
        </w:numPr>
        <w:spacing w:before="0" w:after="0"/>
      </w:pPr>
      <w:r>
        <w:t>Comprehensive Metrics</w:t>
      </w:r>
    </w:p>
    <w:p>
      <w:pPr>
        <w:numPr>
          <w:ilvl w:val="1"/>
          <w:numId w:val="900"/>
        </w:numPr>
        <w:spacing w:before="0" w:after="0"/>
      </w:pPr>
      <w:r>
        <w:t>ROC Curve</w:t>
      </w:r>
    </w:p>
    <w:p>
      <w:pPr>
        <w:numPr>
          <w:ilvl w:val="2"/>
          <w:numId w:val="900"/>
        </w:numPr>
        <w:spacing w:before="0" w:after="0"/>
      </w:pPr>
      <w:r>
        <w:t>True Positive Rate vs False Positive Rate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2"/>
          <w:numId w:val="900"/>
        </w:numPr>
        <w:spacing w:before="0" w:after="0"/>
      </w:pPr>
      <w:r>
        <w:t>Multi-class Extension</w:t>
      </w:r>
    </w:p>
    <w:p>
      <w:pPr>
        <w:numPr>
          <w:ilvl w:val="1"/>
          <w:numId w:val="900"/>
        </w:numPr>
        <w:spacing w:before="0" w:after="0"/>
      </w:pPr>
      <w:r>
        <w:t>AUC Score</w:t>
      </w:r>
    </w:p>
    <w:p>
      <w:pPr>
        <w:numPr>
          <w:ilvl w:val="2"/>
          <w:numId w:val="900"/>
        </w:numPr>
        <w:spacing w:before="0" w:after="0"/>
      </w:pPr>
      <w:r>
        <w:t>Area Under the ROC Curve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Precision-Recall Curve</w:t>
      </w:r>
    </w:p>
    <w:p>
      <w:pPr>
        <w:numPr>
          <w:ilvl w:val="2"/>
          <w:numId w:val="900"/>
        </w:numPr>
        <w:spacing w:before="0" w:after="0"/>
      </w:pPr>
      <w:r>
        <w:t>Imbalanced Dataset Evaluation</w:t>
      </w:r>
    </w:p>
    <w:p>
      <w:pPr>
        <w:numPr>
          <w:ilvl w:val="1"/>
          <w:numId w:val="900"/>
        </w:numPr>
        <w:spacing w:before="0" w:after="0"/>
      </w:pPr>
      <w:r>
        <w:t>Average Precision Score</w:t>
      </w:r>
    </w:p>
    <w:p>
      <w:pPr>
        <w:numPr>
          <w:ilvl w:val="1"/>
          <w:numId w:val="900"/>
        </w:numPr>
        <w:spacing w:before="0" w:after="0"/>
      </w:pPr>
      <w:r>
        <w:t>Log Loss</w:t>
      </w:r>
    </w:p>
    <w:p>
      <w:pPr>
        <w:numPr>
          <w:ilvl w:val="2"/>
          <w:numId w:val="900"/>
        </w:numPr>
        <w:spacing w:before="0" w:after="0"/>
      </w:pPr>
      <w:r>
        <w:t>Probabilistic Predictions</w:t>
      </w:r>
    </w:p>
    <w:p>
      <w:pPr>
        <w:numPr>
          <w:ilvl w:val="1"/>
          <w:numId w:val="900"/>
        </w:numPr>
        <w:spacing w:before="0" w:after="0"/>
      </w:pPr>
      <w:r>
        <w:t>Matthews Correlation Coefficient</w:t>
      </w:r>
    </w:p>
    <w:p>
      <w:pPr>
        <w:numPr>
          <w:ilvl w:val="2"/>
          <w:numId w:val="900"/>
        </w:numPr>
        <w:spacing w:before="0" w:after="0"/>
      </w:pPr>
      <w:r>
        <w:t>Balanced Measure</w:t>
      </w:r>
    </w:p>
    <w:p>
      <w:pPr>
        <w:numPr>
          <w:ilvl w:val="1"/>
          <w:numId w:val="900"/>
        </w:numPr>
        <w:spacing w:before="0" w:after="0"/>
      </w:pPr>
      <w:r>
        <w:t>Cohen's Kappa</w:t>
      </w:r>
    </w:p>
    <w:p>
      <w:pPr>
        <w:numPr>
          <w:ilvl w:val="2"/>
          <w:numId w:val="900"/>
        </w:numPr>
        <w:spacing w:before="0" w:after="0"/>
      </w:pPr>
      <w:r>
        <w:t>Inter-rater Agreement</w:t>
      </w:r>
    </w:p>
    <w:p>
      <w:pPr>
        <w:numPr>
          <w:ilvl w:val="1"/>
          <w:numId w:val="900"/>
        </w:numPr>
        <w:spacing w:before="0" w:after="0"/>
      </w:pPr>
      <w:r>
        <w:t>Hamming Loss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1"/>
          <w:numId w:val="900"/>
        </w:numPr>
        <w:spacing w:before="0" w:after="0"/>
      </w:pPr>
      <w:r>
        <w:t>Jaccard Score</w:t>
      </w:r>
    </w:p>
    <w:p>
      <w:pPr>
        <w:numPr>
          <w:ilvl w:val="2"/>
          <w:numId w:val="900"/>
        </w:numPr>
        <w:spacing w:before="0" w:after="0"/>
      </w:pPr>
      <w:r>
        <w:t>Set Similarity</w:t>
      </w:r>
    </w:p>
    <w:p>
      <w:pPr>
        <w:numPr>
          <w:ilvl w:val="0"/>
          <w:numId w:val="900"/>
        </w:numPr>
        <w:spacing w:before="0" w:after="0"/>
      </w:pPr>
      <w:r>
        <w:t>Regression Metrics</w:t>
      </w:r>
    </w:p>
    <w:p>
      <w:pPr>
        <w:numPr>
          <w:ilvl w:val="1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L1 Loss</w:t>
      </w:r>
    </w:p>
    <w:p>
      <w:pPr>
        <w:numPr>
          <w:ilvl w:val="2"/>
          <w:numId w:val="900"/>
        </w:numPr>
        <w:spacing w:before="0" w:after="0"/>
      </w:pPr>
      <w:r>
        <w:t>Robustness to Outliers</w:t>
      </w:r>
    </w:p>
    <w:p>
      <w:pPr>
        <w:numPr>
          <w:ilvl w:val="1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L2 Loss</w:t>
      </w:r>
    </w:p>
    <w:p>
      <w:pPr>
        <w:numPr>
          <w:ilvl w:val="2"/>
          <w:numId w:val="900"/>
        </w:numPr>
        <w:spacing w:before="0" w:after="0"/>
      </w:pPr>
      <w:r>
        <w:t>Sensitivity to Outliers</w:t>
      </w:r>
    </w:p>
    <w:p>
      <w:pPr>
        <w:numPr>
          <w:ilvl w:val="1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Interpretability</w:t>
      </w:r>
    </w:p>
    <w:p>
      <w:pPr>
        <w:numPr>
          <w:ilvl w:val="1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Relative Error</w:t>
      </w:r>
    </w:p>
    <w:p>
      <w:pPr>
        <w:numPr>
          <w:ilvl w:val="1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Explained Variance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Penalty for Additional Features</w:t>
      </w:r>
    </w:p>
    <w:p>
      <w:pPr>
        <w:numPr>
          <w:ilvl w:val="1"/>
          <w:numId w:val="900"/>
        </w:numPr>
        <w:spacing w:before="0" w:after="0"/>
      </w:pPr>
      <w:r>
        <w:t>Mean Squared Log Error</w:t>
      </w:r>
    </w:p>
    <w:p>
      <w:pPr>
        <w:numPr>
          <w:ilvl w:val="2"/>
          <w:numId w:val="900"/>
        </w:numPr>
        <w:spacing w:before="0" w:after="0"/>
      </w:pPr>
      <w:r>
        <w:t>Relative Errors</w:t>
      </w:r>
    </w:p>
    <w:p>
      <w:pPr>
        <w:numPr>
          <w:ilvl w:val="1"/>
          <w:numId w:val="900"/>
        </w:numPr>
        <w:spacing w:before="0" w:after="0"/>
      </w:pPr>
      <w:r>
        <w:t>Median Absolute Error</w:t>
      </w:r>
    </w:p>
    <w:p>
      <w:pPr>
        <w:numPr>
          <w:ilvl w:val="2"/>
          <w:numId w:val="900"/>
        </w:numPr>
        <w:spacing w:before="0" w:after="0"/>
      </w:pPr>
      <w:r>
        <w:t>Robust Metric</w:t>
      </w:r>
    </w:p>
    <w:p>
      <w:pPr>
        <w:numPr>
          <w:ilvl w:val="1"/>
          <w:numId w:val="900"/>
        </w:numPr>
        <w:spacing w:before="0" w:after="0"/>
      </w:pPr>
      <w:r>
        <w:t>Explained Variance Score</w:t>
      </w:r>
    </w:p>
    <w:p>
      <w:pPr>
        <w:numPr>
          <w:ilvl w:val="0"/>
          <w:numId w:val="900"/>
        </w:numPr>
        <w:spacing w:before="0" w:after="0"/>
      </w:pPr>
      <w:r>
        <w:t>Custom Scoring Functions</w:t>
      </w:r>
    </w:p>
    <w:p>
      <w:pPr>
        <w:numPr>
          <w:ilvl w:val="1"/>
          <w:numId w:val="900"/>
        </w:numPr>
        <w:spacing w:before="0" w:after="0"/>
      </w:pPr>
      <w:r>
        <w:t>Creating Custom Metrics</w:t>
      </w:r>
    </w:p>
    <w:p>
      <w:pPr>
        <w:numPr>
          <w:ilvl w:val="1"/>
          <w:numId w:val="900"/>
        </w:numPr>
        <w:spacing w:before="0" w:after="0"/>
      </w:pPr>
      <w:r>
        <w:t>make_scorer Function</w:t>
      </w:r>
    </w:p>
    <w:p>
      <w:pPr>
        <w:numPr>
          <w:ilvl w:val="1"/>
          <w:numId w:val="900"/>
        </w:numPr>
        <w:spacing w:before="0" w:after="0"/>
      </w:pPr>
      <w:r>
        <w:t>Scorer Objects</w:t>
      </w:r>
    </w:p>
    <w:p>
      <w:pPr>
        <w:pStyle w:val="Heading1"/>
      </w:pPr>
      <w:r>
        <w:t>Improving Model Performance</w:t>
      </w:r>
    </w:p>
    <w:p>
      <w:pPr>
        <w:numPr>
          <w:ilvl w:val="0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Understanding Hyperparameters</w:t>
      </w:r>
    </w:p>
    <w:p>
      <w:pPr>
        <w:numPr>
          <w:ilvl w:val="1"/>
          <w:numId w:val="900"/>
        </w:numPr>
        <w:spacing w:before="0" w:after="0"/>
      </w:pPr>
      <w:r>
        <w:t>Manual Tuning</w:t>
      </w:r>
    </w:p>
    <w:p>
      <w:pPr>
        <w:numPr>
          <w:ilvl w:val="1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GridSearchCV</w:t>
      </w:r>
    </w:p>
    <w:p>
      <w:pPr>
        <w:numPr>
          <w:ilvl w:val="2"/>
          <w:numId w:val="900"/>
        </w:numPr>
        <w:spacing w:before="0" w:after="0"/>
      </w:pPr>
      <w:r>
        <w:t>Parameter Grids</w:t>
      </w:r>
    </w:p>
    <w:p>
      <w:pPr>
        <w:numPr>
          <w:ilvl w:val="2"/>
          <w:numId w:val="900"/>
        </w:numPr>
        <w:spacing w:before="0" w:after="0"/>
      </w:pPr>
      <w:r>
        <w:t>Cross-Validation Integration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Randomized Search</w:t>
      </w:r>
    </w:p>
    <w:p>
      <w:pPr>
        <w:numPr>
          <w:ilvl w:val="2"/>
          <w:numId w:val="900"/>
        </w:numPr>
        <w:spacing w:before="0" w:after="0"/>
      </w:pPr>
      <w:r>
        <w:t>RandomizedSearchCV</w:t>
      </w:r>
    </w:p>
    <w:p>
      <w:pPr>
        <w:numPr>
          <w:ilvl w:val="2"/>
          <w:numId w:val="900"/>
        </w:numPr>
        <w:spacing w:before="0" w:after="0"/>
      </w:pPr>
      <w:r>
        <w:t>Parameter Distributions</w:t>
      </w:r>
    </w:p>
    <w:p>
      <w:pPr>
        <w:numPr>
          <w:ilvl w:val="2"/>
          <w:numId w:val="900"/>
        </w:numPr>
        <w:spacing w:before="0" w:after="0"/>
      </w:pPr>
      <w:r>
        <w:t>Efficiency Benefits</w:t>
      </w:r>
    </w:p>
    <w:p>
      <w:pPr>
        <w:numPr>
          <w:ilvl w:val="1"/>
          <w:numId w:val="900"/>
        </w:numPr>
        <w:spacing w:before="0" w:after="0"/>
      </w:pPr>
      <w:r>
        <w:t>Halving Grid Search</w:t>
      </w:r>
    </w:p>
    <w:p>
      <w:pPr>
        <w:numPr>
          <w:ilvl w:val="2"/>
          <w:numId w:val="900"/>
        </w:numPr>
        <w:spacing w:before="0" w:after="0"/>
      </w:pPr>
      <w:r>
        <w:t>HalvingGridSearchCV</w:t>
      </w:r>
    </w:p>
    <w:p>
      <w:pPr>
        <w:numPr>
          <w:ilvl w:val="2"/>
          <w:numId w:val="900"/>
        </w:numPr>
        <w:spacing w:before="0" w:after="0"/>
      </w:pPr>
      <w:r>
        <w:t>Successive Halving</w:t>
      </w:r>
    </w:p>
    <w:p>
      <w:pPr>
        <w:numPr>
          <w:ilvl w:val="1"/>
          <w:numId w:val="900"/>
        </w:numPr>
        <w:spacing w:before="0" w:after="0"/>
      </w:pPr>
      <w:r>
        <w:t>Halving Random Search</w:t>
      </w:r>
    </w:p>
    <w:p>
      <w:pPr>
        <w:numPr>
          <w:ilvl w:val="2"/>
          <w:numId w:val="900"/>
        </w:numPr>
        <w:spacing w:before="0" w:after="0"/>
      </w:pPr>
      <w:r>
        <w:t>HalvingRandomSearchCV</w:t>
      </w:r>
    </w:p>
    <w:p>
      <w:pPr>
        <w:numPr>
          <w:ilvl w:val="1"/>
          <w:numId w:val="900"/>
        </w:numPr>
        <w:spacing w:before="0" w:after="0"/>
      </w:pPr>
      <w:r>
        <w:t>Bayesian Optimization</w:t>
      </w:r>
    </w:p>
    <w:p>
      <w:pPr>
        <w:numPr>
          <w:ilvl w:val="1"/>
          <w:numId w:val="900"/>
        </w:numPr>
        <w:spacing w:before="0" w:after="0"/>
      </w:pPr>
      <w:r>
        <w:t>Hyperparameter Tuning Best Practices</w:t>
      </w:r>
    </w:p>
    <w:p>
      <w:pPr>
        <w:numPr>
          <w:ilvl w:val="0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Training vs Validation Performance</w:t>
      </w:r>
    </w:p>
    <w:p>
      <w:pPr>
        <w:numPr>
          <w:ilvl w:val="2"/>
          <w:numId w:val="900"/>
        </w:numPr>
        <w:spacing w:before="0" w:after="0"/>
      </w:pPr>
      <w:r>
        <w:t>Sample Size Effects</w:t>
      </w:r>
    </w:p>
    <w:p>
      <w:pPr>
        <w:numPr>
          <w:ilvl w:val="2"/>
          <w:numId w:val="900"/>
        </w:numPr>
        <w:spacing w:before="0" w:after="0"/>
      </w:pPr>
      <w:r>
        <w:t>Bias-Variance Analysis</w:t>
      </w:r>
    </w:p>
    <w:p>
      <w:pPr>
        <w:numPr>
          <w:ilvl w:val="1"/>
          <w:numId w:val="900"/>
        </w:numPr>
        <w:spacing w:before="0" w:after="0"/>
      </w:pPr>
      <w:r>
        <w:t>Validation Curves</w:t>
      </w:r>
    </w:p>
    <w:p>
      <w:pPr>
        <w:numPr>
          <w:ilvl w:val="2"/>
          <w:numId w:val="900"/>
        </w:numPr>
        <w:spacing w:before="0" w:after="0"/>
      </w:pPr>
      <w:r>
        <w:t>Parameter vs Performance</w:t>
      </w:r>
    </w:p>
    <w:p>
      <w:pPr>
        <w:numPr>
          <w:ilvl w:val="2"/>
          <w:numId w:val="900"/>
        </w:numPr>
        <w:spacing w:before="0" w:after="0"/>
      </w:pPr>
      <w:r>
        <w:t>Optimal Parameter Selection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Error Patterns</w:t>
      </w:r>
    </w:p>
    <w:p>
      <w:pPr>
        <w:numPr>
          <w:ilvl w:val="2"/>
          <w:numId w:val="900"/>
        </w:numPr>
        <w:spacing w:before="0" w:after="0"/>
      </w:pPr>
      <w:r>
        <w:t>Assumption Validation</w:t>
      </w:r>
    </w:p>
    <w:p>
      <w:pPr>
        <w:numPr>
          <w:ilvl w:val="1"/>
          <w:numId w:val="900"/>
        </w:numPr>
        <w:spacing w:before="0" w:after="0"/>
      </w:pPr>
      <w:r>
        <w:t>Feature Importance Analysis</w:t>
      </w:r>
    </w:p>
    <w:p>
      <w:pPr>
        <w:numPr>
          <w:ilvl w:val="2"/>
          <w:numId w:val="900"/>
        </w:numPr>
        <w:spacing w:before="0" w:after="0"/>
      </w:pPr>
      <w:r>
        <w:t>Model-specific Importance</w:t>
      </w:r>
    </w:p>
    <w:p>
      <w:pPr>
        <w:numPr>
          <w:ilvl w:val="2"/>
          <w:numId w:val="900"/>
        </w:numPr>
        <w:spacing w:before="0" w:after="0"/>
      </w:pPr>
      <w:r>
        <w:t>Permutation Importance</w:t>
      </w:r>
    </w:p>
    <w:p>
      <w:pPr>
        <w:numPr>
          <w:ilvl w:val="0"/>
          <w:numId w:val="900"/>
        </w:numPr>
        <w:spacing w:before="0" w:after="0"/>
      </w:pPr>
      <w:r>
        <w:t>Addressing Overfitting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Dropout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0"/>
          <w:numId w:val="900"/>
        </w:numPr>
        <w:spacing w:before="0" w:after="0"/>
      </w:pPr>
      <w:r>
        <w:t>Addressing Underfitting</w:t>
      </w:r>
    </w:p>
    <w:p>
      <w:pPr>
        <w:numPr>
          <w:ilvl w:val="1"/>
          <w:numId w:val="900"/>
        </w:numPr>
        <w:spacing w:before="0" w:after="0"/>
      </w:pPr>
      <w:r>
        <w:t>Model Complexity Increase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Reducing Regularization</w:t>
      </w:r>
    </w:p>
    <w:p>
      <w:pPr>
        <w:numPr>
          <w:ilvl w:val="0"/>
          <w:numId w:val="900"/>
        </w:numPr>
        <w:spacing w:before="0" w:after="0"/>
      </w:pPr>
      <w:r>
        <w:t>Imbalanced Dataset Handling</w:t>
      </w:r>
    </w:p>
    <w:p>
      <w:pPr>
        <w:numPr>
          <w:ilvl w:val="1"/>
          <w:numId w:val="900"/>
        </w:numPr>
        <w:spacing w:before="0" w:after="0"/>
      </w:pPr>
      <w:r>
        <w:t>Class Distribution Analysis</w:t>
      </w:r>
    </w:p>
    <w:p>
      <w:pPr>
        <w:numPr>
          <w:ilvl w:val="1"/>
          <w:numId w:val="900"/>
        </w:numPr>
        <w:spacing w:before="0" w:after="0"/>
      </w:pPr>
      <w:r>
        <w:t>Resampling Techniques</w:t>
      </w:r>
    </w:p>
    <w:p>
      <w:pPr>
        <w:numPr>
          <w:ilvl w:val="2"/>
          <w:numId w:val="900"/>
        </w:numPr>
        <w:spacing w:before="0" w:after="0"/>
      </w:pPr>
      <w:r>
        <w:t>Random Oversampling</w:t>
      </w:r>
    </w:p>
    <w:p>
      <w:pPr>
        <w:numPr>
          <w:ilvl w:val="2"/>
          <w:numId w:val="900"/>
        </w:numPr>
        <w:spacing w:before="0" w:after="0"/>
      </w:pPr>
      <w:r>
        <w:t>Random Undersampling</w:t>
      </w:r>
    </w:p>
    <w:p>
      <w:pPr>
        <w:numPr>
          <w:ilvl w:val="2"/>
          <w:numId w:val="900"/>
        </w:numPr>
        <w:spacing w:before="0" w:after="0"/>
      </w:pPr>
      <w:r>
        <w:t>SMOTE</w:t>
      </w:r>
    </w:p>
    <w:p>
      <w:pPr>
        <w:numPr>
          <w:ilvl w:val="1"/>
          <w:numId w:val="900"/>
        </w:numPr>
        <w:spacing w:before="0" w:after="0"/>
      </w:pPr>
      <w:r>
        <w:t>Cost-sensitive Learning</w:t>
      </w:r>
    </w:p>
    <w:p>
      <w:pPr>
        <w:numPr>
          <w:ilvl w:val="1"/>
          <w:numId w:val="900"/>
        </w:numPr>
        <w:spacing w:before="0" w:after="0"/>
      </w:pPr>
      <w:r>
        <w:t>Threshold Adjustment</w:t>
      </w:r>
    </w:p>
    <w:p>
      <w:pPr>
        <w:numPr>
          <w:ilvl w:val="1"/>
          <w:numId w:val="900"/>
        </w:numPr>
        <w:spacing w:before="0" w:after="0"/>
      </w:pPr>
      <w:r>
        <w:t>Ensemble Methods for Imbalanced Data</w:t>
      </w:r>
    </w:p>
    <w:p>
      <w:pPr>
        <w:pStyle w:val="Heading1"/>
      </w:pPr>
      <w:r>
        <w:t>Unsupervised Learning</w:t>
      </w:r>
    </w:p>
    <w:p>
      <w:pPr>
        <w:numPr>
          <w:ilvl w:val="0"/>
          <w:numId w:val="900"/>
        </w:numPr>
        <w:spacing w:before="0" w:after="0"/>
      </w:pPr>
      <w:r>
        <w:t>Clustering</w:t>
      </w:r>
    </w:p>
    <w:p>
      <w:pPr>
        <w:numPr>
          <w:ilvl w:val="1"/>
          <w:numId w:val="900"/>
        </w:numPr>
        <w:spacing w:before="0" w:after="0"/>
      </w:pPr>
      <w:r>
        <w:t>Clustering Concepts</w:t>
      </w:r>
    </w:p>
    <w:p>
      <w:pPr>
        <w:numPr>
          <w:ilvl w:val="2"/>
          <w:numId w:val="900"/>
        </w:numPr>
        <w:spacing w:before="0" w:after="0"/>
      </w:pPr>
      <w:r>
        <w:t>Similarity and Distance Measures</w:t>
      </w:r>
    </w:p>
    <w:p>
      <w:pPr>
        <w:numPr>
          <w:ilvl w:val="2"/>
          <w:numId w:val="900"/>
        </w:numPr>
        <w:spacing w:before="0" w:after="0"/>
      </w:pPr>
      <w:r>
        <w:t>Cluster Validation</w:t>
      </w:r>
    </w:p>
    <w:p>
      <w:pPr>
        <w:numPr>
          <w:ilvl w:val="2"/>
          <w:numId w:val="900"/>
        </w:numPr>
        <w:spacing w:before="0" w:after="0"/>
      </w:pPr>
      <w:r>
        <w:t>Choosing Number of Clusters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Centroid Initialization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2"/>
          <w:numId w:val="900"/>
        </w:numPr>
        <w:spacing w:before="0" w:after="0"/>
      </w:pPr>
      <w:r>
        <w:t>Mini-Batch K-Means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Clustering</w:t>
      </w:r>
    </w:p>
    <w:p>
      <w:pPr>
        <w:numPr>
          <w:ilvl w:val="2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Single Linkage</w:t>
      </w:r>
    </w:p>
    <w:p>
      <w:pPr>
        <w:numPr>
          <w:ilvl w:val="3"/>
          <w:numId w:val="900"/>
        </w:numPr>
        <w:spacing w:before="0" w:after="0"/>
      </w:pPr>
      <w:r>
        <w:t>Complete Linkage</w:t>
      </w:r>
    </w:p>
    <w:p>
      <w:pPr>
        <w:numPr>
          <w:ilvl w:val="3"/>
          <w:numId w:val="900"/>
        </w:numPr>
        <w:spacing w:before="0" w:after="0"/>
      </w:pPr>
      <w:r>
        <w:t>Average Linkage</w:t>
      </w:r>
    </w:p>
    <w:p>
      <w:pPr>
        <w:numPr>
          <w:ilvl w:val="3"/>
          <w:numId w:val="900"/>
        </w:numPr>
        <w:spacing w:before="0" w:after="0"/>
      </w:pPr>
      <w:r>
        <w:t>Ward Linkage</w:t>
      </w:r>
    </w:p>
    <w:p>
      <w:pPr>
        <w:numPr>
          <w:ilvl w:val="2"/>
          <w:numId w:val="900"/>
        </w:numPr>
        <w:spacing w:before="0" w:after="0"/>
      </w:pPr>
      <w:r>
        <w:t>Dendrogram Interpretation</w:t>
      </w:r>
    </w:p>
    <w:p>
      <w:pPr>
        <w:numPr>
          <w:ilvl w:val="1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Core Points</w:t>
      </w:r>
    </w:p>
    <w:p>
      <w:pPr>
        <w:numPr>
          <w:ilvl w:val="3"/>
          <w:numId w:val="900"/>
        </w:numPr>
        <w:spacing w:before="0" w:after="0"/>
      </w:pPr>
      <w:r>
        <w:t>Border Points</w:t>
      </w:r>
    </w:p>
    <w:p>
      <w:pPr>
        <w:numPr>
          <w:ilvl w:val="3"/>
          <w:numId w:val="900"/>
        </w:numPr>
        <w:spacing w:before="0" w:after="0"/>
      </w:pPr>
      <w:r>
        <w:t>Noise Points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OPTICS</w:t>
      </w:r>
    </w:p>
    <w:p>
      <w:pPr>
        <w:numPr>
          <w:ilvl w:val="3"/>
          <w:numId w:val="900"/>
        </w:numPr>
        <w:spacing w:before="0" w:after="0"/>
      </w:pPr>
      <w:r>
        <w:t>Ordering Points</w:t>
      </w:r>
    </w:p>
    <w:p>
      <w:pPr>
        <w:numPr>
          <w:ilvl w:val="1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Probabilistic Clustering</w:t>
      </w:r>
    </w:p>
    <w:p>
      <w:pPr>
        <w:numPr>
          <w:ilvl w:val="2"/>
          <w:numId w:val="900"/>
        </w:numPr>
        <w:spacing w:before="0" w:after="0"/>
      </w:pPr>
      <w:r>
        <w:t>Expectation-Maximization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Spectral Clustering</w:t>
      </w:r>
    </w:p>
    <w:p>
      <w:pPr>
        <w:numPr>
          <w:ilvl w:val="2"/>
          <w:numId w:val="900"/>
        </w:numPr>
        <w:spacing w:before="0" w:after="0"/>
      </w:pPr>
      <w:r>
        <w:t>Graph-based Clustering</w:t>
      </w:r>
    </w:p>
    <w:p>
      <w:pPr>
        <w:numPr>
          <w:ilvl w:val="2"/>
          <w:numId w:val="900"/>
        </w:numPr>
        <w:spacing w:before="0" w:after="0"/>
      </w:pPr>
      <w:r>
        <w:t>Affinity Matrices</w:t>
      </w:r>
    </w:p>
    <w:p>
      <w:pPr>
        <w:numPr>
          <w:ilvl w:val="1"/>
          <w:numId w:val="900"/>
        </w:numPr>
        <w:spacing w:before="0" w:after="0"/>
      </w:pPr>
      <w:r>
        <w:t>Mean Shift Clustering</w:t>
      </w:r>
    </w:p>
    <w:p>
      <w:pPr>
        <w:numPr>
          <w:ilvl w:val="2"/>
          <w:numId w:val="900"/>
        </w:numPr>
        <w:spacing w:before="0" w:after="0"/>
      </w:pPr>
      <w:r>
        <w:t>Mode Seeking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1"/>
          <w:numId w:val="900"/>
        </w:numPr>
        <w:spacing w:before="0" w:after="0"/>
      </w:pPr>
      <w:r>
        <w:t>Clustering Evaluation</w:t>
      </w:r>
    </w:p>
    <w:p>
      <w:pPr>
        <w:numPr>
          <w:ilvl w:val="2"/>
          <w:numId w:val="900"/>
        </w:numPr>
        <w:spacing w:before="0" w:after="0"/>
      </w:pPr>
      <w:r>
        <w:t>Silhouette Score</w:t>
      </w:r>
    </w:p>
    <w:p>
      <w:pPr>
        <w:numPr>
          <w:ilvl w:val="2"/>
          <w:numId w:val="900"/>
        </w:numPr>
        <w:spacing w:before="0" w:after="0"/>
      </w:pPr>
      <w:r>
        <w:t>Calinski-Harabasz Index</w:t>
      </w:r>
    </w:p>
    <w:p>
      <w:pPr>
        <w:numPr>
          <w:ilvl w:val="2"/>
          <w:numId w:val="900"/>
        </w:numPr>
        <w:spacing w:before="0" w:after="0"/>
      </w:pPr>
      <w:r>
        <w:t>Davies-Bouldin Index</w:t>
      </w:r>
    </w:p>
    <w:p>
      <w:pPr>
        <w:numPr>
          <w:ilvl w:val="2"/>
          <w:numId w:val="900"/>
        </w:numPr>
        <w:spacing w:before="0" w:after="0"/>
      </w:pPr>
      <w:r>
        <w:t>Adjusted Rand Index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Linear Methods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Eigenvalue Decomposition</w:t>
      </w:r>
    </w:p>
    <w:p>
      <w:pPr>
        <w:numPr>
          <w:ilvl w:val="3"/>
          <w:numId w:val="900"/>
        </w:numPr>
        <w:spacing w:before="0" w:after="0"/>
      </w:pPr>
      <w:r>
        <w:t>Variance Explained</w:t>
      </w:r>
    </w:p>
    <w:p>
      <w:pPr>
        <w:numPr>
          <w:ilvl w:val="3"/>
          <w:numId w:val="900"/>
        </w:numPr>
        <w:spacing w:before="0" w:after="0"/>
      </w:pPr>
      <w:r>
        <w:t>Component Interpretation</w:t>
      </w:r>
    </w:p>
    <w:p>
      <w:pPr>
        <w:numPr>
          <w:ilvl w:val="3"/>
          <w:numId w:val="900"/>
        </w:numPr>
        <w:spacing w:before="0" w:after="0"/>
      </w:pPr>
      <w:r>
        <w:t>Choosing Number of Components</w:t>
      </w:r>
    </w:p>
    <w:p>
      <w:pPr>
        <w:numPr>
          <w:ilvl w:val="2"/>
          <w:numId w:val="900"/>
        </w:numPr>
        <w:spacing w:before="0" w:after="0"/>
      </w:pPr>
      <w:r>
        <w:t>Truncated SVD</w:t>
      </w:r>
    </w:p>
    <w:p>
      <w:pPr>
        <w:numPr>
          <w:ilvl w:val="3"/>
          <w:numId w:val="900"/>
        </w:numPr>
        <w:spacing w:before="0" w:after="0"/>
      </w:pPr>
      <w:r>
        <w:t>Sparse Data Handling</w:t>
      </w:r>
    </w:p>
    <w:p>
      <w:pPr>
        <w:numPr>
          <w:ilvl w:val="3"/>
          <w:numId w:val="900"/>
        </w:numPr>
        <w:spacing w:before="0" w:after="0"/>
      </w:pPr>
      <w:r>
        <w:t>Latent Semantic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Signal Separation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Latent Variables</w:t>
      </w:r>
    </w:p>
    <w:p>
      <w:pPr>
        <w:numPr>
          <w:ilvl w:val="1"/>
          <w:numId w:val="900"/>
        </w:numPr>
        <w:spacing w:before="0" w:after="0"/>
      </w:pPr>
      <w:r>
        <w:t>Non-linear Methods</w:t>
      </w:r>
    </w:p>
    <w:p>
      <w:pPr>
        <w:numPr>
          <w:ilvl w:val="2"/>
          <w:numId w:val="900"/>
        </w:numPr>
        <w:spacing w:before="0" w:after="0"/>
      </w:pPr>
      <w:r>
        <w:t>Manifold Learning</w:t>
      </w:r>
    </w:p>
    <w:p>
      <w:pPr>
        <w:numPr>
          <w:ilvl w:val="3"/>
          <w:numId w:val="900"/>
        </w:numPr>
        <w:spacing w:before="0" w:after="0"/>
      </w:pPr>
      <w:r>
        <w:t>Locally Linear Embedding</w:t>
      </w:r>
    </w:p>
    <w:p>
      <w:pPr>
        <w:numPr>
          <w:ilvl w:val="3"/>
          <w:numId w:val="900"/>
        </w:numPr>
        <w:spacing w:before="0" w:after="0"/>
      </w:pPr>
      <w:r>
        <w:t>Isomap</w:t>
      </w:r>
    </w:p>
    <w:p>
      <w:pPr>
        <w:numPr>
          <w:ilvl w:val="4"/>
          <w:numId w:val="900"/>
        </w:numPr>
        <w:spacing w:before="0" w:after="0"/>
      </w:pPr>
      <w:r>
        <w:t>Geodesic Distances</w:t>
      </w:r>
    </w:p>
    <w:p>
      <w:pPr>
        <w:numPr>
          <w:ilvl w:val="3"/>
          <w:numId w:val="900"/>
        </w:numPr>
        <w:spacing w:before="0" w:after="0"/>
      </w:pPr>
      <w:r>
        <w:t>Multi-dimensional Scaling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4"/>
          <w:numId w:val="900"/>
        </w:numPr>
        <w:spacing w:before="0" w:after="0"/>
      </w:pPr>
      <w:r>
        <w:t>Perplexity Parameter</w:t>
      </w:r>
    </w:p>
    <w:p>
      <w:pPr>
        <w:numPr>
          <w:ilvl w:val="4"/>
          <w:numId w:val="900"/>
        </w:numPr>
        <w:spacing w:before="0" w:after="0"/>
      </w:pPr>
      <w:r>
        <w:t>Learning Rate</w:t>
      </w:r>
    </w:p>
    <w:p>
      <w:pPr>
        <w:numPr>
          <w:ilvl w:val="4"/>
          <w:numId w:val="900"/>
        </w:numPr>
        <w:spacing w:before="0" w:after="0"/>
      </w:pPr>
      <w:r>
        <w:t>Visualization Applications</w:t>
      </w:r>
    </w:p>
    <w:p>
      <w:pPr>
        <w:numPr>
          <w:ilvl w:val="3"/>
          <w:numId w:val="900"/>
        </w:numPr>
        <w:spacing w:before="0" w:after="0"/>
      </w:pPr>
      <w:r>
        <w:t>UMAP</w:t>
      </w:r>
    </w:p>
    <w:p>
      <w:pPr>
        <w:numPr>
          <w:ilvl w:val="1"/>
          <w:numId w:val="900"/>
        </w:numPr>
        <w:spacing w:before="0" w:after="0"/>
      </w:pPr>
      <w:r>
        <w:t>Feature Selection vs Feature Extraction</w:t>
      </w:r>
    </w:p>
    <w:p>
      <w:pPr>
        <w:numPr>
          <w:ilvl w:val="1"/>
          <w:numId w:val="900"/>
        </w:numPr>
        <w:spacing w:before="0" w:after="0"/>
      </w:pPr>
      <w:r>
        <w:t>Dimensionality Reduction Evaluation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Outlier vs Anomaly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Z-score Method</w:t>
      </w:r>
    </w:p>
    <w:p>
      <w:pPr>
        <w:numPr>
          <w:ilvl w:val="2"/>
          <w:numId w:val="900"/>
        </w:numPr>
        <w:spacing w:before="0" w:after="0"/>
      </w:pPr>
      <w:r>
        <w:t>Modified Z-score</w:t>
      </w:r>
    </w:p>
    <w:p>
      <w:pPr>
        <w:numPr>
          <w:ilvl w:val="1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Random Partitioning</w:t>
      </w:r>
    </w:p>
    <w:p>
      <w:pPr>
        <w:numPr>
          <w:ilvl w:val="2"/>
          <w:numId w:val="900"/>
        </w:numPr>
        <w:spacing w:before="0" w:after="0"/>
      </w:pPr>
      <w:r>
        <w:t>Anomaly Score</w:t>
      </w:r>
    </w:p>
    <w:p>
      <w:pPr>
        <w:numPr>
          <w:ilvl w:val="1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Density-based Detection</w:t>
      </w:r>
    </w:p>
    <w:p>
      <w:pPr>
        <w:numPr>
          <w:ilvl w:val="2"/>
          <w:numId w:val="900"/>
        </w:numPr>
        <w:spacing w:before="0" w:after="0"/>
      </w:pPr>
      <w:r>
        <w:t>Local Density Comparison</w:t>
      </w:r>
    </w:p>
    <w:p>
      <w:pPr>
        <w:numPr>
          <w:ilvl w:val="1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Support Vector Description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1"/>
          <w:numId w:val="900"/>
        </w:numPr>
        <w:spacing w:before="0" w:after="0"/>
      </w:pPr>
      <w:r>
        <w:t>Elliptic Envelope</w:t>
      </w:r>
    </w:p>
    <w:p>
      <w:pPr>
        <w:numPr>
          <w:ilvl w:val="2"/>
          <w:numId w:val="900"/>
        </w:numPr>
        <w:spacing w:before="0" w:after="0"/>
      </w:pPr>
      <w:r>
        <w:t>Gaussian Distribution Assumption</w:t>
      </w:r>
    </w:p>
    <w:p>
      <w:pPr>
        <w:numPr>
          <w:ilvl w:val="1"/>
          <w:numId w:val="900"/>
        </w:numPr>
        <w:spacing w:before="0" w:after="0"/>
      </w:pPr>
      <w:r>
        <w:t>Evaluation of Anomaly Detection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ROC Analysis</w:t>
      </w:r>
    </w:p>
    <w:p>
      <w:pPr>
        <w:pStyle w:val="Heading1"/>
      </w:pPr>
      <w:r>
        <w:t>Building Machine Learning Pipelines</w:t>
      </w:r>
    </w:p>
    <w:p>
      <w:pPr>
        <w:numPr>
          <w:ilvl w:val="0"/>
          <w:numId w:val="900"/>
        </w:numPr>
        <w:spacing w:before="0" w:after="0"/>
      </w:pPr>
      <w:r>
        <w:t>Pipeline Concepts</w:t>
      </w:r>
    </w:p>
    <w:p>
      <w:pPr>
        <w:numPr>
          <w:ilvl w:val="1"/>
          <w:numId w:val="900"/>
        </w:numPr>
        <w:spacing w:before="0" w:after="0"/>
      </w:pPr>
      <w:r>
        <w:t>Benefits of Pipelines</w:t>
      </w:r>
    </w:p>
    <w:p>
      <w:pPr>
        <w:numPr>
          <w:ilvl w:val="1"/>
          <w:numId w:val="900"/>
        </w:numPr>
        <w:spacing w:before="0" w:after="0"/>
      </w:pPr>
      <w:r>
        <w:t>Data Leakage Prevention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0"/>
          <w:numId w:val="900"/>
        </w:numPr>
        <w:spacing w:before="0" w:after="0"/>
      </w:pPr>
      <w:r>
        <w:t>The Pipeline Class</w:t>
      </w:r>
    </w:p>
    <w:p>
      <w:pPr>
        <w:numPr>
          <w:ilvl w:val="1"/>
          <w:numId w:val="900"/>
        </w:numPr>
        <w:spacing w:before="0" w:after="0"/>
      </w:pPr>
      <w:r>
        <w:t>Creating Pipelines</w:t>
      </w:r>
    </w:p>
    <w:p>
      <w:pPr>
        <w:numPr>
          <w:ilvl w:val="1"/>
          <w:numId w:val="900"/>
        </w:numPr>
        <w:spacing w:before="0" w:after="0"/>
      </w:pPr>
      <w:r>
        <w:t>Pipeline Steps</w:t>
      </w:r>
    </w:p>
    <w:p>
      <w:pPr>
        <w:numPr>
          <w:ilvl w:val="1"/>
          <w:numId w:val="900"/>
        </w:numPr>
        <w:spacing w:before="0" w:after="0"/>
      </w:pPr>
      <w:r>
        <w:t>Chaining Transformers and Estimators</w:t>
      </w:r>
    </w:p>
    <w:p>
      <w:pPr>
        <w:numPr>
          <w:ilvl w:val="1"/>
          <w:numId w:val="900"/>
        </w:numPr>
        <w:spacing w:before="0" w:after="0"/>
      </w:pPr>
      <w:r>
        <w:t>Named Steps</w:t>
      </w:r>
    </w:p>
    <w:p>
      <w:pPr>
        <w:numPr>
          <w:ilvl w:val="1"/>
          <w:numId w:val="900"/>
        </w:numPr>
        <w:spacing w:before="0" w:after="0"/>
      </w:pPr>
      <w:r>
        <w:t>Pipeline Methods</w:t>
      </w:r>
    </w:p>
    <w:p>
      <w:pPr>
        <w:numPr>
          <w:ilvl w:val="0"/>
          <w:numId w:val="900"/>
        </w:numPr>
        <w:spacing w:before="0" w:after="0"/>
      </w:pPr>
      <w:r>
        <w:t>The ColumnTransformer</w:t>
      </w:r>
    </w:p>
    <w:p>
      <w:pPr>
        <w:numPr>
          <w:ilvl w:val="1"/>
          <w:numId w:val="900"/>
        </w:numPr>
        <w:spacing w:before="0" w:after="0"/>
      </w:pPr>
      <w:r>
        <w:t>Column-specific Transformations</w:t>
      </w:r>
    </w:p>
    <w:p>
      <w:pPr>
        <w:numPr>
          <w:ilvl w:val="1"/>
          <w:numId w:val="900"/>
        </w:numPr>
        <w:spacing w:before="0" w:after="0"/>
      </w:pPr>
      <w:r>
        <w:t>Handling Mixed Data Types</w:t>
      </w:r>
    </w:p>
    <w:p>
      <w:pPr>
        <w:numPr>
          <w:ilvl w:val="1"/>
          <w:numId w:val="900"/>
        </w:numPr>
        <w:spacing w:before="0" w:after="0"/>
      </w:pPr>
      <w:r>
        <w:t>Remainder Parameter</w:t>
      </w:r>
    </w:p>
    <w:p>
      <w:pPr>
        <w:numPr>
          <w:ilvl w:val="1"/>
          <w:numId w:val="900"/>
        </w:numPr>
        <w:spacing w:before="0" w:after="0"/>
      </w:pPr>
      <w:r>
        <w:t>Sparse Matrix Handling</w:t>
      </w:r>
    </w:p>
    <w:p>
      <w:pPr>
        <w:numPr>
          <w:ilvl w:val="0"/>
          <w:numId w:val="900"/>
        </w:numPr>
        <w:spacing w:before="0" w:after="0"/>
      </w:pPr>
      <w:r>
        <w:t>Feature Union</w:t>
      </w:r>
    </w:p>
    <w:p>
      <w:pPr>
        <w:numPr>
          <w:ilvl w:val="1"/>
          <w:numId w:val="900"/>
        </w:numPr>
        <w:spacing w:before="0" w:after="0"/>
      </w:pPr>
      <w:r>
        <w:t>Parallel Feature Processing</w:t>
      </w:r>
    </w:p>
    <w:p>
      <w:pPr>
        <w:numPr>
          <w:ilvl w:val="1"/>
          <w:numId w:val="900"/>
        </w:numPr>
        <w:spacing w:before="0" w:after="0"/>
      </w:pPr>
      <w:r>
        <w:t>Combining Features</w:t>
      </w:r>
    </w:p>
    <w:p>
      <w:pPr>
        <w:numPr>
          <w:ilvl w:val="0"/>
          <w:numId w:val="900"/>
        </w:numPr>
        <w:spacing w:before="0" w:after="0"/>
      </w:pPr>
      <w:r>
        <w:t>Pipeline with Preprocessing</w:t>
      </w:r>
    </w:p>
    <w:p>
      <w:pPr>
        <w:numPr>
          <w:ilvl w:val="1"/>
          <w:numId w:val="900"/>
        </w:numPr>
        <w:spacing w:before="0" w:after="0"/>
      </w:pPr>
      <w:r>
        <w:t>Standard Preprocessing Pipeline</w:t>
      </w:r>
    </w:p>
    <w:p>
      <w:pPr>
        <w:numPr>
          <w:ilvl w:val="1"/>
          <w:numId w:val="900"/>
        </w:numPr>
        <w:spacing w:before="0" w:after="0"/>
      </w:pPr>
      <w:r>
        <w:t>Categorical and Numerical Features</w:t>
      </w:r>
    </w:p>
    <w:p>
      <w:pPr>
        <w:numPr>
          <w:ilvl w:val="1"/>
          <w:numId w:val="900"/>
        </w:numPr>
        <w:spacing w:before="0" w:after="0"/>
      </w:pPr>
      <w:r>
        <w:t>Missing Value Handling</w:t>
      </w:r>
    </w:p>
    <w:p>
      <w:pPr>
        <w:numPr>
          <w:ilvl w:val="0"/>
          <w:numId w:val="900"/>
        </w:numPr>
        <w:spacing w:before="0" w:after="0"/>
      </w:pPr>
      <w:r>
        <w:t>Pipeline with Feature Selection</w:t>
      </w:r>
    </w:p>
    <w:p>
      <w:pPr>
        <w:numPr>
          <w:ilvl w:val="1"/>
          <w:numId w:val="900"/>
        </w:numPr>
        <w:spacing w:before="0" w:after="0"/>
      </w:pPr>
      <w:r>
        <w:t>Integrated Feature Selection</w:t>
      </w:r>
    </w:p>
    <w:p>
      <w:pPr>
        <w:numPr>
          <w:ilvl w:val="1"/>
          <w:numId w:val="900"/>
        </w:numPr>
        <w:spacing w:before="0" w:after="0"/>
      </w:pPr>
      <w:r>
        <w:t>SelectFromModel</w:t>
      </w:r>
    </w:p>
    <w:p>
      <w:pPr>
        <w:numPr>
          <w:ilvl w:val="1"/>
          <w:numId w:val="900"/>
        </w:numPr>
        <w:spacing w:before="0" w:after="0"/>
      </w:pPr>
      <w:r>
        <w:t>RFE in Pipelines</w:t>
      </w:r>
    </w:p>
    <w:p>
      <w:pPr>
        <w:numPr>
          <w:ilvl w:val="0"/>
          <w:numId w:val="900"/>
        </w:numPr>
        <w:spacing w:before="0" w:after="0"/>
      </w:pPr>
      <w:r>
        <w:t>Pipeline Hyperparameter Tuning</w:t>
      </w:r>
    </w:p>
    <w:p>
      <w:pPr>
        <w:numPr>
          <w:ilvl w:val="1"/>
          <w:numId w:val="900"/>
        </w:numPr>
        <w:spacing w:before="0" w:after="0"/>
      </w:pPr>
      <w:r>
        <w:t>Parameter Naming Conventions</w:t>
      </w:r>
    </w:p>
    <w:p>
      <w:pPr>
        <w:numPr>
          <w:ilvl w:val="1"/>
          <w:numId w:val="900"/>
        </w:numPr>
        <w:spacing w:before="0" w:after="0"/>
      </w:pPr>
      <w:r>
        <w:t>Grid Search with Pipelines</w:t>
      </w:r>
    </w:p>
    <w:p>
      <w:pPr>
        <w:numPr>
          <w:ilvl w:val="1"/>
          <w:numId w:val="900"/>
        </w:numPr>
        <w:spacing w:before="0" w:after="0"/>
      </w:pPr>
      <w:r>
        <w:t>Nested Cross-Validation</w:t>
      </w:r>
    </w:p>
    <w:p>
      <w:pPr>
        <w:numPr>
          <w:ilvl w:val="0"/>
          <w:numId w:val="900"/>
        </w:numPr>
        <w:spacing w:before="0" w:after="0"/>
      </w:pPr>
      <w:r>
        <w:t>Custom Transformers</w:t>
      </w:r>
    </w:p>
    <w:p>
      <w:pPr>
        <w:numPr>
          <w:ilvl w:val="1"/>
          <w:numId w:val="900"/>
        </w:numPr>
        <w:spacing w:before="0" w:after="0"/>
      </w:pPr>
      <w:r>
        <w:t>Creating Custom Transformers</w:t>
      </w:r>
    </w:p>
    <w:p>
      <w:pPr>
        <w:numPr>
          <w:ilvl w:val="1"/>
          <w:numId w:val="900"/>
        </w:numPr>
        <w:spacing w:before="0" w:after="0"/>
      </w:pPr>
      <w:r>
        <w:t>BaseEstimator and TransformerMixin</w:t>
      </w:r>
    </w:p>
    <w:p>
      <w:pPr>
        <w:numPr>
          <w:ilvl w:val="1"/>
          <w:numId w:val="900"/>
        </w:numPr>
        <w:spacing w:before="0" w:after="0"/>
      </w:pPr>
      <w:r>
        <w:t>fit and transform Methods</w:t>
      </w:r>
    </w:p>
    <w:p>
      <w:pPr>
        <w:numPr>
          <w:ilvl w:val="0"/>
          <w:numId w:val="900"/>
        </w:numPr>
        <w:spacing w:before="0" w:after="0"/>
      </w:pPr>
      <w:r>
        <w:t>Pipeline Persistence</w:t>
      </w:r>
    </w:p>
    <w:p>
      <w:pPr>
        <w:numPr>
          <w:ilvl w:val="1"/>
          <w:numId w:val="900"/>
        </w:numPr>
        <w:spacing w:before="0" w:after="0"/>
      </w:pPr>
      <w:r>
        <w:t>Saving Complete Pipelines</w:t>
      </w:r>
    </w:p>
    <w:p>
      <w:pPr>
        <w:numPr>
          <w:ilvl w:val="1"/>
          <w:numId w:val="900"/>
        </w:numPr>
        <w:spacing w:before="0" w:after="0"/>
      </w:pPr>
      <w:r>
        <w:t>Loading and Using Saved Pipelines</w:t>
      </w:r>
    </w:p>
    <w:p>
      <w:pPr>
        <w:numPr>
          <w:ilvl w:val="0"/>
          <w:numId w:val="900"/>
        </w:numPr>
        <w:spacing w:before="0" w:after="0"/>
      </w:pPr>
      <w:r>
        <w:t>Pipeline Debugging</w:t>
      </w:r>
    </w:p>
    <w:p>
      <w:pPr>
        <w:numPr>
          <w:ilvl w:val="1"/>
          <w:numId w:val="900"/>
        </w:numPr>
        <w:spacing w:before="0" w:after="0"/>
      </w:pPr>
      <w:r>
        <w:t>Intermediate Results</w:t>
      </w:r>
    </w:p>
    <w:p>
      <w:pPr>
        <w:numPr>
          <w:ilvl w:val="1"/>
          <w:numId w:val="900"/>
        </w:numPr>
        <w:spacing w:before="0" w:after="0"/>
      </w:pPr>
      <w:r>
        <w:t>Step-by-step Execution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pStyle w:val="Heading1"/>
      </w:pPr>
      <w:r>
        <w:t>Working with Text Data</w:t>
      </w:r>
    </w:p>
    <w:p>
      <w:pPr>
        <w:numPr>
          <w:ilvl w:val="0"/>
          <w:numId w:val="900"/>
        </w:numPr>
        <w:spacing w:before="0" w:after="0"/>
      </w:pPr>
      <w:r>
        <w:t>Text Preprocessing</w:t>
      </w:r>
    </w:p>
    <w:p>
      <w:pPr>
        <w:numPr>
          <w:ilvl w:val="1"/>
          <w:numId w:val="900"/>
        </w:numPr>
        <w:spacing w:before="0" w:after="0"/>
      </w:pPr>
      <w:r>
        <w:t>Text Cleaning</w:t>
      </w:r>
    </w:p>
    <w:p>
      <w:pPr>
        <w:numPr>
          <w:ilvl w:val="2"/>
          <w:numId w:val="900"/>
        </w:numPr>
        <w:spacing w:before="0" w:after="0"/>
      </w:pPr>
      <w:r>
        <w:t>Removing HTML Tags</w:t>
      </w:r>
    </w:p>
    <w:p>
      <w:pPr>
        <w:numPr>
          <w:ilvl w:val="2"/>
          <w:numId w:val="900"/>
        </w:numPr>
        <w:spacing w:before="0" w:after="0"/>
      </w:pPr>
      <w:r>
        <w:t>Handling Special Characters</w:t>
      </w:r>
    </w:p>
    <w:p>
      <w:pPr>
        <w:numPr>
          <w:ilvl w:val="2"/>
          <w:numId w:val="900"/>
        </w:numPr>
        <w:spacing w:before="0" w:after="0"/>
      </w:pPr>
      <w:r>
        <w:t>Unicode Normalization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Word Tokenization</w:t>
      </w:r>
    </w:p>
    <w:p>
      <w:pPr>
        <w:numPr>
          <w:ilvl w:val="2"/>
          <w:numId w:val="900"/>
        </w:numPr>
        <w:spacing w:before="0" w:after="0"/>
      </w:pPr>
      <w:r>
        <w:t>Sentence Tokenization</w:t>
      </w:r>
    </w:p>
    <w:p>
      <w:pPr>
        <w:numPr>
          <w:ilvl w:val="1"/>
          <w:numId w:val="900"/>
        </w:numPr>
        <w:spacing w:before="0" w:after="0"/>
      </w:pPr>
      <w:r>
        <w:t>Text Normalization</w:t>
      </w:r>
    </w:p>
    <w:p>
      <w:pPr>
        <w:numPr>
          <w:ilvl w:val="2"/>
          <w:numId w:val="900"/>
        </w:numPr>
        <w:spacing w:before="0" w:after="0"/>
      </w:pPr>
      <w:r>
        <w:t>Lowercasing</w:t>
      </w:r>
    </w:p>
    <w:p>
      <w:pPr>
        <w:numPr>
          <w:ilvl w:val="2"/>
          <w:numId w:val="900"/>
        </w:numPr>
        <w:spacing w:before="0" w:after="0"/>
      </w:pPr>
      <w:r>
        <w:t>Stemming</w:t>
      </w:r>
    </w:p>
    <w:p>
      <w:pPr>
        <w:numPr>
          <w:ilvl w:val="2"/>
          <w:numId w:val="900"/>
        </w:numPr>
        <w:spacing w:before="0" w:after="0"/>
      </w:pPr>
      <w:r>
        <w:t>Lemmatization</w:t>
      </w:r>
    </w:p>
    <w:p>
      <w:pPr>
        <w:numPr>
          <w:ilvl w:val="1"/>
          <w:numId w:val="900"/>
        </w:numPr>
        <w:spacing w:before="0" w:after="0"/>
      </w:pPr>
      <w:r>
        <w:t>Stop Word Removal</w:t>
      </w:r>
    </w:p>
    <w:p>
      <w:pPr>
        <w:numPr>
          <w:ilvl w:val="2"/>
          <w:numId w:val="900"/>
        </w:numPr>
        <w:spacing w:before="0" w:after="0"/>
      </w:pPr>
      <w:r>
        <w:t>Standard Stop Words</w:t>
      </w:r>
    </w:p>
    <w:p>
      <w:pPr>
        <w:numPr>
          <w:ilvl w:val="2"/>
          <w:numId w:val="900"/>
        </w:numPr>
        <w:spacing w:before="0" w:after="0"/>
      </w:pPr>
      <w:r>
        <w:t>Custom Stop Words</w:t>
      </w:r>
    </w:p>
    <w:p>
      <w:pPr>
        <w:numPr>
          <w:ilvl w:val="0"/>
          <w:numId w:val="900"/>
        </w:numPr>
        <w:spacing w:before="0" w:after="0"/>
      </w:pPr>
      <w:r>
        <w:t>Feature Extraction from Text</w:t>
      </w:r>
    </w:p>
    <w:p>
      <w:pPr>
        <w:numPr>
          <w:ilvl w:val="1"/>
          <w:numId w:val="900"/>
        </w:numPr>
        <w:spacing w:before="0" w:after="0"/>
      </w:pPr>
      <w:r>
        <w:t>Bag of Words Model</w:t>
      </w:r>
    </w:p>
    <w:p>
      <w:pPr>
        <w:numPr>
          <w:ilvl w:val="2"/>
          <w:numId w:val="900"/>
        </w:numPr>
        <w:spacing w:before="0" w:after="0"/>
      </w:pPr>
      <w:r>
        <w:t>CountVectorizer</w:t>
      </w:r>
    </w:p>
    <w:p>
      <w:pPr>
        <w:numPr>
          <w:ilvl w:val="3"/>
          <w:numId w:val="900"/>
        </w:numPr>
        <w:spacing w:before="0" w:after="0"/>
      </w:pPr>
      <w:r>
        <w:t>Vocabulary Building</w:t>
      </w:r>
    </w:p>
    <w:p>
      <w:pPr>
        <w:numPr>
          <w:ilvl w:val="3"/>
          <w:numId w:val="900"/>
        </w:numPr>
        <w:spacing w:before="0" w:after="0"/>
      </w:pPr>
      <w:r>
        <w:t>Token Patterns</w:t>
      </w:r>
    </w:p>
    <w:p>
      <w:pPr>
        <w:numPr>
          <w:ilvl w:val="3"/>
          <w:numId w:val="900"/>
        </w:numPr>
        <w:spacing w:before="0" w:after="0"/>
      </w:pPr>
      <w:r>
        <w:t>N-grams</w:t>
      </w:r>
    </w:p>
    <w:p>
      <w:pPr>
        <w:numPr>
          <w:ilvl w:val="3"/>
          <w:numId w:val="900"/>
        </w:numPr>
        <w:spacing w:before="0" w:after="0"/>
      </w:pPr>
      <w:r>
        <w:t>Binary Occurrence</w:t>
      </w:r>
    </w:p>
    <w:p>
      <w:pPr>
        <w:numPr>
          <w:ilvl w:val="1"/>
          <w:numId w:val="900"/>
        </w:numPr>
        <w:spacing w:before="0" w:after="0"/>
      </w:pPr>
      <w:r>
        <w:t>TF-IDF Vectorization</w:t>
      </w:r>
    </w:p>
    <w:p>
      <w:pPr>
        <w:numPr>
          <w:ilvl w:val="2"/>
          <w:numId w:val="900"/>
        </w:numPr>
        <w:spacing w:before="0" w:after="0"/>
      </w:pPr>
      <w:r>
        <w:t>Term Frequency</w:t>
      </w:r>
    </w:p>
    <w:p>
      <w:pPr>
        <w:numPr>
          <w:ilvl w:val="2"/>
          <w:numId w:val="900"/>
        </w:numPr>
        <w:spacing w:before="0" w:after="0"/>
      </w:pPr>
      <w:r>
        <w:t>Inverse Document Frequency</w:t>
      </w:r>
    </w:p>
    <w:p>
      <w:pPr>
        <w:numPr>
          <w:ilvl w:val="2"/>
          <w:numId w:val="900"/>
        </w:numPr>
        <w:spacing w:before="0" w:after="0"/>
      </w:pPr>
      <w:r>
        <w:t>TfidfVectorizer</w:t>
      </w:r>
    </w:p>
    <w:p>
      <w:pPr>
        <w:numPr>
          <w:ilvl w:val="2"/>
          <w:numId w:val="900"/>
        </w:numPr>
        <w:spacing w:before="0" w:after="0"/>
      </w:pPr>
      <w:r>
        <w:t>TfidfTransformer</w:t>
      </w:r>
    </w:p>
    <w:p>
      <w:pPr>
        <w:numPr>
          <w:ilvl w:val="1"/>
          <w:numId w:val="900"/>
        </w:numPr>
        <w:spacing w:before="0" w:after="0"/>
      </w:pPr>
      <w:r>
        <w:t>Hashing Vectorizer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Hash Collisions</w:t>
      </w:r>
    </w:p>
    <w:p>
      <w:pPr>
        <w:numPr>
          <w:ilvl w:val="1"/>
          <w:numId w:val="900"/>
        </w:numPr>
        <w:spacing w:before="0" w:after="0"/>
      </w:pPr>
      <w:r>
        <w:t>Character-level Features</w:t>
      </w:r>
    </w:p>
    <w:p>
      <w:pPr>
        <w:numPr>
          <w:ilvl w:val="2"/>
          <w:numId w:val="900"/>
        </w:numPr>
        <w:spacing w:before="0" w:after="0"/>
      </w:pPr>
      <w:r>
        <w:t>Character N-grams</w:t>
      </w:r>
    </w:p>
    <w:p>
      <w:pPr>
        <w:numPr>
          <w:ilvl w:val="0"/>
          <w:numId w:val="900"/>
        </w:numPr>
        <w:spacing w:before="0" w:after="0"/>
      </w:pPr>
      <w:r>
        <w:t>Text Classification</w:t>
      </w:r>
    </w:p>
    <w:p>
      <w:pPr>
        <w:numPr>
          <w:ilvl w:val="1"/>
          <w:numId w:val="900"/>
        </w:numPr>
        <w:spacing w:before="0" w:after="0"/>
      </w:pPr>
      <w:r>
        <w:t>Document Classification Pipeline</w:t>
      </w:r>
    </w:p>
    <w:p>
      <w:pPr>
        <w:numPr>
          <w:ilvl w:val="1"/>
          <w:numId w:val="900"/>
        </w:numPr>
        <w:spacing w:before="0" w:after="0"/>
      </w:pPr>
      <w:r>
        <w:t>Feature Selection for Text</w:t>
      </w:r>
    </w:p>
    <w:p>
      <w:pPr>
        <w:numPr>
          <w:ilvl w:val="1"/>
          <w:numId w:val="900"/>
        </w:numPr>
        <w:spacing w:before="0" w:after="0"/>
      </w:pPr>
      <w:r>
        <w:t>Handling Large Vocabularies</w:t>
      </w:r>
    </w:p>
    <w:p>
      <w:pPr>
        <w:numPr>
          <w:ilvl w:val="1"/>
          <w:numId w:val="900"/>
        </w:numPr>
        <w:spacing w:before="0" w:after="0"/>
      </w:pPr>
      <w:r>
        <w:t>Sparse Matrix Operations</w:t>
      </w:r>
    </w:p>
    <w:p>
      <w:pPr>
        <w:numPr>
          <w:ilvl w:val="0"/>
          <w:numId w:val="900"/>
        </w:numPr>
        <w:spacing w:before="0" w:after="0"/>
      </w:pPr>
      <w:r>
        <w:t>Text Clustering</w:t>
      </w:r>
    </w:p>
    <w:p>
      <w:pPr>
        <w:numPr>
          <w:ilvl w:val="1"/>
          <w:numId w:val="900"/>
        </w:numPr>
        <w:spacing w:before="0" w:after="0"/>
      </w:pPr>
      <w:r>
        <w:t>Document Clustering</w:t>
      </w:r>
    </w:p>
    <w:p>
      <w:pPr>
        <w:numPr>
          <w:ilvl w:val="1"/>
          <w:numId w:val="900"/>
        </w:numPr>
        <w:spacing w:before="0" w:after="0"/>
      </w:pPr>
      <w:r>
        <w:t>Topic Modeling Preparation</w:t>
      </w:r>
    </w:p>
    <w:p>
      <w:pPr>
        <w:numPr>
          <w:ilvl w:val="0"/>
          <w:numId w:val="900"/>
        </w:numPr>
        <w:spacing w:before="0" w:after="0"/>
      </w:pPr>
      <w:r>
        <w:t>Advanced Text Processing</w:t>
      </w:r>
    </w:p>
    <w:p>
      <w:pPr>
        <w:numPr>
          <w:ilvl w:val="1"/>
          <w:numId w:val="900"/>
        </w:numPr>
        <w:spacing w:before="0" w:after="0"/>
      </w:pPr>
      <w:r>
        <w:t>Handling Multiple Languages</w:t>
      </w:r>
    </w:p>
    <w:p>
      <w:pPr>
        <w:numPr>
          <w:ilvl w:val="1"/>
          <w:numId w:val="900"/>
        </w:numPr>
        <w:spacing w:before="0" w:after="0"/>
      </w:pPr>
      <w:r>
        <w:t>Custom Tokenizers</w:t>
      </w:r>
    </w:p>
    <w:p>
      <w:pPr>
        <w:numPr>
          <w:ilvl w:val="1"/>
          <w:numId w:val="900"/>
        </w:numPr>
        <w:spacing w:before="0" w:after="0"/>
      </w:pPr>
      <w:r>
        <w:t>Feature Hashing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1"/>
          <w:numId w:val="900"/>
        </w:numPr>
        <w:spacing w:before="0" w:after="0"/>
      </w:pPr>
      <w:r>
        <w:t>Boosting</w:t>
      </w:r>
    </w:p>
    <w:p>
      <w:pPr>
        <w:numPr>
          <w:ilvl w:val="2"/>
          <w:numId w:val="900"/>
        </w:numPr>
        <w:spacing w:before="0" w:after="0"/>
      </w:pPr>
      <w:r>
        <w:t>Sequential Learning</w:t>
      </w:r>
    </w:p>
    <w:p>
      <w:pPr>
        <w:numPr>
          <w:ilvl w:val="2"/>
          <w:numId w:val="900"/>
        </w:numPr>
        <w:spacing w:before="0" w:after="0"/>
      </w:pPr>
      <w:r>
        <w:t>Bias Reduction</w:t>
      </w:r>
    </w:p>
    <w:p>
      <w:pPr>
        <w:numPr>
          <w:ilvl w:val="1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1"/>
          <w:numId w:val="900"/>
        </w:numPr>
        <w:spacing w:before="0" w:after="0"/>
      </w:pPr>
      <w:r>
        <w:t>Voting Classifiers and Regressors</w:t>
      </w:r>
    </w:p>
    <w:p>
      <w:pPr>
        <w:numPr>
          <w:ilvl w:val="2"/>
          <w:numId w:val="900"/>
        </w:numPr>
        <w:spacing w:before="0" w:after="0"/>
      </w:pPr>
      <w:r>
        <w:t>Hard Voting</w:t>
      </w:r>
    </w:p>
    <w:p>
      <w:pPr>
        <w:numPr>
          <w:ilvl w:val="2"/>
          <w:numId w:val="900"/>
        </w:numPr>
        <w:spacing w:before="0" w:after="0"/>
      </w:pPr>
      <w:r>
        <w:t>Soft Voting</w:t>
      </w:r>
    </w:p>
    <w:p>
      <w:pPr>
        <w:numPr>
          <w:ilvl w:val="0"/>
          <w:numId w:val="900"/>
        </w:numPr>
        <w:spacing w:before="0" w:after="0"/>
      </w:pPr>
      <w:r>
        <w:t>Multi-output Learning</w:t>
      </w:r>
    </w:p>
    <w:p>
      <w:pPr>
        <w:numPr>
          <w:ilvl w:val="1"/>
          <w:numId w:val="900"/>
        </w:numPr>
        <w:spacing w:before="0" w:after="0"/>
      </w:pPr>
      <w:r>
        <w:t>Multi-output Regression</w:t>
      </w:r>
    </w:p>
    <w:p>
      <w:pPr>
        <w:numPr>
          <w:ilvl w:val="1"/>
          <w:numId w:val="900"/>
        </w:numPr>
        <w:spacing w:before="0" w:after="0"/>
      </w:pPr>
      <w:r>
        <w:t>Multi-output Classification</w:t>
      </w:r>
    </w:p>
    <w:p>
      <w:pPr>
        <w:numPr>
          <w:ilvl w:val="1"/>
          <w:numId w:val="900"/>
        </w:numPr>
        <w:spacing w:before="0" w:after="0"/>
      </w:pPr>
      <w:r>
        <w:t>Multi-label Classification</w:t>
      </w:r>
    </w:p>
    <w:p>
      <w:pPr>
        <w:numPr>
          <w:ilvl w:val="1"/>
          <w:numId w:val="900"/>
        </w:numPr>
        <w:spacing w:before="0" w:after="0"/>
      </w:pPr>
      <w:r>
        <w:t>Classifier Chains</w:t>
      </w:r>
    </w:p>
    <w:p>
      <w:pPr>
        <w:numPr>
          <w:ilvl w:val="0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Label Propagation</w:t>
      </w:r>
    </w:p>
    <w:p>
      <w:pPr>
        <w:numPr>
          <w:ilvl w:val="1"/>
          <w:numId w:val="900"/>
        </w:numPr>
        <w:spacing w:before="0" w:after="0"/>
      </w:pPr>
      <w:r>
        <w:t>Label Spreading</w:t>
      </w:r>
    </w:p>
    <w:p>
      <w:pPr>
        <w:numPr>
          <w:ilvl w:val="1"/>
          <w:numId w:val="900"/>
        </w:numPr>
        <w:spacing w:before="0" w:after="0"/>
      </w:pPr>
      <w:r>
        <w:t>Self-training</w:t>
      </w:r>
    </w:p>
    <w:p>
      <w:pPr>
        <w:numPr>
          <w:ilvl w:val="0"/>
          <w:numId w:val="900"/>
        </w:numPr>
        <w:spacing w:before="0" w:after="0"/>
      </w:pPr>
      <w:r>
        <w:t>Online Learning</w:t>
      </w:r>
    </w:p>
    <w:p>
      <w:pPr>
        <w:numPr>
          <w:ilvl w:val="1"/>
          <w:numId w:val="900"/>
        </w:numPr>
        <w:spacing w:before="0" w:after="0"/>
      </w:pPr>
      <w:r>
        <w:t>Incremental Learning</w:t>
      </w:r>
    </w:p>
    <w:p>
      <w:pPr>
        <w:numPr>
          <w:ilvl w:val="1"/>
          <w:numId w:val="900"/>
        </w:numPr>
        <w:spacing w:before="0" w:after="0"/>
      </w:pPr>
      <w:r>
        <w:t>Partial Fit Methods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0"/>
          <w:numId w:val="900"/>
        </w:numPr>
        <w:spacing w:before="0" w:after="0"/>
      </w:pPr>
      <w:r>
        <w:t>Calibration</w:t>
      </w:r>
    </w:p>
    <w:p>
      <w:pPr>
        <w:numPr>
          <w:ilvl w:val="1"/>
          <w:numId w:val="900"/>
        </w:numPr>
        <w:spacing w:before="0" w:after="0"/>
      </w:pPr>
      <w:r>
        <w:t>Probability Calibration</w:t>
      </w:r>
    </w:p>
    <w:p>
      <w:pPr>
        <w:numPr>
          <w:ilvl w:val="1"/>
          <w:numId w:val="900"/>
        </w:numPr>
        <w:spacing w:before="0" w:after="0"/>
      </w:pPr>
      <w:r>
        <w:t>Platt Scaling</w:t>
      </w:r>
    </w:p>
    <w:p>
      <w:pPr>
        <w:numPr>
          <w:ilvl w:val="1"/>
          <w:numId w:val="900"/>
        </w:numPr>
        <w:spacing w:before="0" w:after="0"/>
      </w:pPr>
      <w:r>
        <w:t>Isotonic Regression</w:t>
      </w:r>
    </w:p>
    <w:p>
      <w:pPr>
        <w:numPr>
          <w:ilvl w:val="0"/>
          <w:numId w:val="900"/>
        </w:numPr>
        <w:spacing w:before="0" w:after="0"/>
      </w:pPr>
      <w:r>
        <w:t>Feature Engineering Automation</w:t>
      </w:r>
    </w:p>
    <w:p>
      <w:pPr>
        <w:numPr>
          <w:ilvl w:val="1"/>
          <w:numId w:val="900"/>
        </w:numPr>
        <w:spacing w:before="0" w:after="0"/>
      </w:pPr>
      <w:r>
        <w:t>Automated Feature Selection</w:t>
      </w:r>
    </w:p>
    <w:p>
      <w:pPr>
        <w:numPr>
          <w:ilvl w:val="1"/>
          <w:numId w:val="900"/>
        </w:numPr>
        <w:spacing w:before="0" w:after="0"/>
      </w:pPr>
      <w:r>
        <w:t>Feature Construction</w:t>
      </w:r>
    </w:p>
    <w:p>
      <w:pPr>
        <w:numPr>
          <w:ilvl w:val="0"/>
          <w:numId w:val="900"/>
        </w:numPr>
        <w:spacing w:before="0" w:after="0"/>
      </w:pPr>
      <w:r>
        <w:t>Model Interpretation</w:t>
      </w:r>
    </w:p>
    <w:p>
      <w:pPr>
        <w:numPr>
          <w:ilvl w:val="1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Permutation Importance</w:t>
      </w:r>
    </w:p>
    <w:p>
      <w:pPr>
        <w:numPr>
          <w:ilvl w:val="1"/>
          <w:numId w:val="900"/>
        </w:numPr>
        <w:spacing w:before="0" w:after="0"/>
      </w:pPr>
      <w:r>
        <w:t>Partial Dependence Plots</w:t>
      </w:r>
    </w:p>
    <w:p>
      <w:pPr>
        <w:numPr>
          <w:ilvl w:val="1"/>
          <w:numId w:val="900"/>
        </w:numPr>
        <w:spacing w:before="0" w:after="0"/>
      </w:pPr>
      <w:r>
        <w:t>SHAP Values Integration</w:t>
      </w:r>
    </w:p>
    <w:p>
      <w:pPr>
        <w:pStyle w:val="Heading1"/>
      </w:pPr>
      <w:r>
        <w:t>Model Persistence and Deployment</w:t>
      </w:r>
    </w:p>
    <w:p>
      <w:pPr>
        <w:numPr>
          <w:ilvl w:val="0"/>
          <w:numId w:val="900"/>
        </w:numPr>
        <w:spacing w:before="0" w:after="0"/>
      </w:pPr>
      <w:r>
        <w:t>Model Serialization</w:t>
      </w:r>
    </w:p>
    <w:p>
      <w:pPr>
        <w:numPr>
          <w:ilvl w:val="1"/>
          <w:numId w:val="900"/>
        </w:numPr>
        <w:spacing w:before="0" w:after="0"/>
      </w:pPr>
      <w:r>
        <w:t>Importance of Model Persistence</w:t>
      </w:r>
    </w:p>
    <w:p>
      <w:pPr>
        <w:numPr>
          <w:ilvl w:val="1"/>
          <w:numId w:val="900"/>
        </w:numPr>
        <w:spacing w:before="0" w:after="0"/>
      </w:pPr>
      <w:r>
        <w:t>Serialization Formats</w:t>
      </w:r>
    </w:p>
    <w:p>
      <w:pPr>
        <w:numPr>
          <w:ilvl w:val="0"/>
          <w:numId w:val="900"/>
        </w:numPr>
        <w:spacing w:before="0" w:after="0"/>
      </w:pPr>
      <w:r>
        <w:t>Using joblib</w:t>
      </w:r>
    </w:p>
    <w:p>
      <w:pPr>
        <w:numPr>
          <w:ilvl w:val="1"/>
          <w:numId w:val="900"/>
        </w:numPr>
        <w:spacing w:before="0" w:after="0"/>
      </w:pPr>
      <w:r>
        <w:t>Saving Models</w:t>
      </w:r>
    </w:p>
    <w:p>
      <w:pPr>
        <w:numPr>
          <w:ilvl w:val="1"/>
          <w:numId w:val="900"/>
        </w:numPr>
        <w:spacing w:before="0" w:after="0"/>
      </w:pPr>
      <w:r>
        <w:t>Loading Models</w:t>
      </w:r>
    </w:p>
    <w:p>
      <w:pPr>
        <w:numPr>
          <w:ilvl w:val="1"/>
          <w:numId w:val="900"/>
        </w:numPr>
        <w:spacing w:before="0" w:after="0"/>
      </w:pPr>
      <w:r>
        <w:t>Compression Options</w:t>
      </w:r>
    </w:p>
    <w:p>
      <w:pPr>
        <w:numPr>
          <w:ilvl w:val="1"/>
          <w:numId w:val="900"/>
        </w:numPr>
        <w:spacing w:before="0" w:after="0"/>
      </w:pPr>
      <w:r>
        <w:t>Memory Mapping</w:t>
      </w:r>
    </w:p>
    <w:p>
      <w:pPr>
        <w:numPr>
          <w:ilvl w:val="0"/>
          <w:numId w:val="900"/>
        </w:numPr>
        <w:spacing w:before="0" w:after="0"/>
      </w:pPr>
      <w:r>
        <w:t>Using pickle</w:t>
      </w:r>
    </w:p>
    <w:p>
      <w:pPr>
        <w:numPr>
          <w:ilvl w:val="1"/>
          <w:numId w:val="900"/>
        </w:numPr>
        <w:spacing w:before="0" w:after="0"/>
      </w:pPr>
      <w:r>
        <w:t>Python Object Serialization</w:t>
      </w:r>
    </w:p>
    <w:p>
      <w:pPr>
        <w:numPr>
          <w:ilvl w:val="1"/>
          <w:numId w:val="900"/>
        </w:numPr>
        <w:spacing w:before="0" w:after="0"/>
      </w:pPr>
      <w:r>
        <w:t>Compatibility Considerations</w:t>
      </w:r>
    </w:p>
    <w:p>
      <w:pPr>
        <w:numPr>
          <w:ilvl w:val="1"/>
          <w:numId w:val="900"/>
        </w:numPr>
        <w:spacing w:before="0" w:after="0"/>
      </w:pPr>
      <w:r>
        <w:t>Security Concerns</w:t>
      </w:r>
    </w:p>
    <w:p>
      <w:pPr>
        <w:numPr>
          <w:ilvl w:val="0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Scikit-learn Version Changes</w:t>
      </w:r>
    </w:p>
    <w:p>
      <w:pPr>
        <w:numPr>
          <w:ilvl w:val="1"/>
          <w:numId w:val="900"/>
        </w:numPr>
        <w:spacing w:before="0" w:after="0"/>
      </w:pPr>
      <w:r>
        <w:t>Python Version Compatibility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Model Deployment Strategies</w:t>
      </w:r>
    </w:p>
    <w:p>
      <w:pPr>
        <w:numPr>
          <w:ilvl w:val="1"/>
          <w:numId w:val="900"/>
        </w:numPr>
        <w:spacing w:before="0" w:after="0"/>
      </w:pPr>
      <w:r>
        <w:t>Batch Prediction</w:t>
      </w:r>
    </w:p>
    <w:p>
      <w:pPr>
        <w:numPr>
          <w:ilvl w:val="1"/>
          <w:numId w:val="900"/>
        </w:numPr>
        <w:spacing w:before="0" w:after="0"/>
      </w:pPr>
      <w:r>
        <w:t>Real-time Prediction</w:t>
      </w:r>
    </w:p>
    <w:p>
      <w:pPr>
        <w:numPr>
          <w:ilvl w:val="1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Cloud Deployment</w:t>
      </w:r>
    </w:p>
    <w:p>
      <w:pPr>
        <w:numPr>
          <w:ilvl w:val="0"/>
          <w:numId w:val="900"/>
        </w:numPr>
        <w:spacing w:before="0" w:after="0"/>
      </w:pPr>
      <w:r>
        <w:t>Model Monitoring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1"/>
          <w:numId w:val="900"/>
        </w:numPr>
        <w:spacing w:before="0" w:after="0"/>
      </w:pPr>
      <w:r>
        <w:t>Model Retraining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Algorithm Complexity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Scikit-learn Performance Tips</w:t>
      </w:r>
    </w:p>
    <w:p>
      <w:pPr>
        <w:numPr>
          <w:ilvl w:val="1"/>
          <w:numId w:val="900"/>
        </w:numPr>
        <w:spacing w:before="0" w:after="0"/>
      </w:pPr>
      <w:r>
        <w:t>Sparse Matrix Usage</w:t>
      </w:r>
    </w:p>
    <w:p>
      <w:pPr>
        <w:numPr>
          <w:ilvl w:val="1"/>
          <w:numId w:val="900"/>
        </w:numPr>
        <w:spacing w:before="0" w:after="0"/>
      </w:pPr>
      <w:r>
        <w:t>Efficient Data Types</w:t>
      </w:r>
    </w:p>
    <w:p>
      <w:pPr>
        <w:numPr>
          <w:ilvl w:val="1"/>
          <w:numId w:val="900"/>
        </w:numPr>
        <w:spacing w:before="0" w:after="0"/>
      </w:pPr>
      <w:r>
        <w:t>Warm Start Options</w:t>
      </w:r>
    </w:p>
    <w:p>
      <w:pPr>
        <w:numPr>
          <w:ilvl w:val="0"/>
          <w:numId w:val="900"/>
        </w:numPr>
        <w:spacing w:before="0" w:after="0"/>
      </w:pPr>
      <w:r>
        <w:t>Hardware Considerations</w:t>
      </w:r>
    </w:p>
    <w:p>
      <w:pPr>
        <w:numPr>
          <w:ilvl w:val="1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GPU Acceleration Limitations</w:t>
      </w:r>
    </w:p>
    <w:p>
      <w:pPr>
        <w:numPr>
          <w:ilvl w:val="0"/>
          <w:numId w:val="900"/>
        </w:numPr>
        <w:spacing w:before="0" w:after="0"/>
      </w:pPr>
      <w:r>
        <w:t>Profiling and Benchmarking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pStyle w:val="Heading1"/>
      </w:pPr>
      <w:r>
        <w:t>Best Practices and Common Pitfalls</w:t>
      </w:r>
    </w:p>
    <w:p>
      <w:pPr>
        <w:numPr>
          <w:ilvl w:val="0"/>
          <w:numId w:val="900"/>
        </w:numPr>
        <w:spacing w:before="0" w:after="0"/>
      </w:pPr>
      <w:r>
        <w:t>Data Science Best Practices</w:t>
      </w:r>
    </w:p>
    <w:p>
      <w:pPr>
        <w:numPr>
          <w:ilvl w:val="1"/>
          <w:numId w:val="900"/>
        </w:numPr>
        <w:spacing w:before="0" w:after="0"/>
      </w:pPr>
      <w:r>
        <w:t>Reproducible Research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0"/>
          <w:numId w:val="900"/>
        </w:numPr>
        <w:spacing w:before="0" w:after="0"/>
      </w:pPr>
      <w:r>
        <w:t>Common Mistakes</w:t>
      </w:r>
    </w:p>
    <w:p>
      <w:pPr>
        <w:numPr>
          <w:ilvl w:val="1"/>
          <w:numId w:val="900"/>
        </w:numPr>
        <w:spacing w:before="0" w:after="0"/>
      </w:pPr>
      <w:r>
        <w:t>Data Leakage</w:t>
      </w:r>
    </w:p>
    <w:p>
      <w:pPr>
        <w:numPr>
          <w:ilvl w:val="1"/>
          <w:numId w:val="900"/>
        </w:numPr>
        <w:spacing w:before="0" w:after="0"/>
      </w:pPr>
      <w:r>
        <w:t>Overfitting</w:t>
      </w:r>
    </w:p>
    <w:p>
      <w:pPr>
        <w:numPr>
          <w:ilvl w:val="1"/>
          <w:numId w:val="900"/>
        </w:numPr>
        <w:spacing w:before="0" w:after="0"/>
      </w:pPr>
      <w:r>
        <w:t>Inappropriate Metrics</w:t>
      </w:r>
    </w:p>
    <w:p>
      <w:pPr>
        <w:numPr>
          <w:ilvl w:val="1"/>
          <w:numId w:val="900"/>
        </w:numPr>
        <w:spacing w:before="0" w:after="0"/>
      </w:pPr>
      <w:r>
        <w:t>Ignoring Data Quality</w:t>
      </w:r>
    </w:p>
    <w:p>
      <w:pPr>
        <w:numPr>
          <w:ilvl w:val="0"/>
          <w:numId w:val="900"/>
        </w:numPr>
        <w:spacing w:before="0" w:after="0"/>
      </w:pPr>
      <w:r>
        <w:t>Debugging Machine Learning Models</w:t>
      </w:r>
    </w:p>
    <w:p>
      <w:pPr>
        <w:numPr>
          <w:ilvl w:val="1"/>
          <w:numId w:val="900"/>
        </w:numPr>
        <w:spacing w:before="0" w:after="0"/>
      </w:pPr>
      <w:r>
        <w:t>Sanity Checks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Bias in Machine Learning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1"/>
          <w:numId w:val="900"/>
        </w:numPr>
        <w:spacing w:before="0" w:after="0"/>
      </w:pPr>
      <w:r>
        <w:t>Responsible AI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