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with Python</w:t>
      </w:r>
    </w:p>
    <w:p>
      <w:pPr>
        <w:pStyle w:val="Heading1"/>
      </w:pPr>
      <w:r>
        <w:t>Foundations of Machine Learning and Python</w:t>
      </w:r>
    </w:p>
    <w:p>
      <w:pPr>
        <w:numPr>
          <w:ilvl w:val="0"/>
          <w:numId w:val="900"/>
        </w:numPr>
        <w:spacing w:before="0" w:after="0"/>
      </w:pPr>
      <w:r>
        <w:t>Core Concepts of Machine Learning</w:t>
      </w:r>
    </w:p>
    <w:p>
      <w:pPr>
        <w:numPr>
          <w:ilvl w:val="1"/>
          <w:numId w:val="900"/>
        </w:numPr>
        <w:spacing w:before="0" w:after="0"/>
      </w:pPr>
      <w:r>
        <w:t>Defining Machine Learning</w:t>
      </w:r>
    </w:p>
    <w:p>
      <w:pPr>
        <w:numPr>
          <w:ilvl w:val="2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Machine Learning vs Traditional Programming</w:t>
      </w:r>
    </w:p>
    <w:p>
      <w:pPr>
        <w:numPr>
          <w:ilvl w:val="2"/>
          <w:numId w:val="900"/>
        </w:numPr>
        <w:spacing w:before="0" w:after="0"/>
      </w:pPr>
      <w:r>
        <w:t>Machine Learning vs Statistical Analysis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Regression Problems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Association Rule Learning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Exploration vs Exploitation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2"/>
          <w:numId w:val="900"/>
        </w:numPr>
        <w:spacing w:before="0" w:after="0"/>
      </w:pPr>
      <w:r>
        <w:t>Features and Labels</w:t>
      </w:r>
    </w:p>
    <w:p>
      <w:pPr>
        <w:numPr>
          <w:ilvl w:val="3"/>
          <w:numId w:val="900"/>
        </w:numPr>
        <w:spacing w:before="0" w:after="0"/>
      </w:pPr>
      <w:r>
        <w:t>Feature Vectors</w:t>
      </w:r>
    </w:p>
    <w:p>
      <w:pPr>
        <w:numPr>
          <w:ilvl w:val="3"/>
          <w:numId w:val="900"/>
        </w:numPr>
        <w:spacing w:before="0" w:after="0"/>
      </w:pPr>
      <w:r>
        <w:t>Target Variables</w:t>
      </w:r>
    </w:p>
    <w:p>
      <w:pPr>
        <w:numPr>
          <w:ilvl w:val="3"/>
          <w:numId w:val="900"/>
        </w:numPr>
        <w:spacing w:before="0" w:after="0"/>
      </w:pPr>
      <w:r>
        <w:t>Feature Types</w:t>
      </w:r>
    </w:p>
    <w:p>
      <w:pPr>
        <w:numPr>
          <w:ilvl w:val="2"/>
          <w:numId w:val="900"/>
        </w:numPr>
        <w:spacing w:before="0" w:after="0"/>
      </w:pPr>
      <w:r>
        <w:t>Models and Algorithms</w:t>
      </w:r>
    </w:p>
    <w:p>
      <w:pPr>
        <w:numPr>
          <w:ilvl w:val="3"/>
          <w:numId w:val="900"/>
        </w:numPr>
        <w:spacing w:before="0" w:after="0"/>
      </w:pPr>
      <w:r>
        <w:t>Model Parameters</w:t>
      </w:r>
    </w:p>
    <w:p>
      <w:pPr>
        <w:numPr>
          <w:ilvl w:val="3"/>
          <w:numId w:val="900"/>
        </w:numPr>
        <w:spacing w:before="0" w:after="0"/>
      </w:pPr>
      <w:r>
        <w:t>Model Hyperparameters</w:t>
      </w:r>
    </w:p>
    <w:p>
      <w:pPr>
        <w:numPr>
          <w:ilvl w:val="3"/>
          <w:numId w:val="900"/>
        </w:numPr>
        <w:spacing w:before="0" w:after="0"/>
      </w:pPr>
      <w:r>
        <w:t>Model Architecture</w:t>
      </w:r>
    </w:p>
    <w:p>
      <w:pPr>
        <w:numPr>
          <w:ilvl w:val="3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Training Process</w:t>
      </w:r>
    </w:p>
    <w:p>
      <w:pPr>
        <w:numPr>
          <w:ilvl w:val="3"/>
          <w:numId w:val="900"/>
        </w:numPr>
        <w:spacing w:before="0" w:after="0"/>
      </w:pPr>
      <w:r>
        <w:t>Training Set</w:t>
      </w:r>
    </w:p>
    <w:p>
      <w:pPr>
        <w:numPr>
          <w:ilvl w:val="3"/>
          <w:numId w:val="900"/>
        </w:numPr>
        <w:spacing w:before="0" w:after="0"/>
      </w:pPr>
      <w:r>
        <w:t>Validation Set</w:t>
      </w:r>
    </w:p>
    <w:p>
      <w:pPr>
        <w:numPr>
          <w:ilvl w:val="3"/>
          <w:numId w:val="900"/>
        </w:numPr>
        <w:spacing w:before="0" w:after="0"/>
      </w:pPr>
      <w:r>
        <w:t>Test Set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Model Performance Issues</w:t>
      </w:r>
    </w:p>
    <w:p>
      <w:pPr>
        <w:numPr>
          <w:ilvl w:val="3"/>
          <w:numId w:val="900"/>
        </w:numPr>
        <w:spacing w:before="0" w:after="0"/>
      </w:pPr>
      <w:r>
        <w:t>Overfitting</w:t>
      </w:r>
    </w:p>
    <w:p>
      <w:pPr>
        <w:numPr>
          <w:ilvl w:val="3"/>
          <w:numId w:val="900"/>
        </w:numPr>
        <w:spacing w:before="0" w:after="0"/>
      </w:pPr>
      <w:r>
        <w:t>Underfitting</w:t>
      </w:r>
    </w:p>
    <w:p>
      <w:pPr>
        <w:numPr>
          <w:ilvl w:val="3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3"/>
          <w:numId w:val="900"/>
        </w:numPr>
        <w:spacing w:before="0" w:after="0"/>
      </w:pPr>
      <w:r>
        <w:t>Sources of Bias</w:t>
      </w:r>
    </w:p>
    <w:p>
      <w:pPr>
        <w:numPr>
          <w:ilvl w:val="3"/>
          <w:numId w:val="900"/>
        </w:numPr>
        <w:spacing w:before="0" w:after="0"/>
      </w:pPr>
      <w:r>
        <w:t>Sources of Variance</w:t>
      </w:r>
    </w:p>
    <w:p>
      <w:pPr>
        <w:numPr>
          <w:ilvl w:val="3"/>
          <w:numId w:val="900"/>
        </w:numPr>
        <w:spacing w:before="0" w:after="0"/>
      </w:pPr>
      <w:r>
        <w:t>Balancing Strategies</w:t>
      </w:r>
    </w:p>
    <w:p>
      <w:pPr>
        <w:numPr>
          <w:ilvl w:val="0"/>
          <w:numId w:val="900"/>
        </w:numPr>
        <w:spacing w:before="0" w:after="0"/>
      </w:pPr>
      <w:r>
        <w:t>Setting Up the Python Environment</w:t>
      </w:r>
    </w:p>
    <w:p>
      <w:pPr>
        <w:numPr>
          <w:ilvl w:val="1"/>
          <w:numId w:val="900"/>
        </w:numPr>
        <w:spacing w:before="0" w:after="0"/>
      </w:pPr>
      <w:r>
        <w:t>Python Installation and Management</w:t>
      </w:r>
    </w:p>
    <w:p>
      <w:pPr>
        <w:numPr>
          <w:ilvl w:val="2"/>
          <w:numId w:val="900"/>
        </w:numPr>
        <w:spacing w:before="0" w:after="0"/>
      </w:pPr>
      <w:r>
        <w:t>Downloading and Installing Python</w:t>
      </w:r>
    </w:p>
    <w:p>
      <w:pPr>
        <w:numPr>
          <w:ilvl w:val="2"/>
          <w:numId w:val="900"/>
        </w:numPr>
        <w:spacing w:before="0" w:after="0"/>
      </w:pPr>
      <w:r>
        <w:t>Python Version Management</w:t>
      </w:r>
    </w:p>
    <w:p>
      <w:pPr>
        <w:numPr>
          <w:ilvl w:val="2"/>
          <w:numId w:val="900"/>
        </w:numPr>
        <w:spacing w:before="0" w:after="0"/>
      </w:pPr>
      <w:r>
        <w:t>System vs User Installation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Pip Package Manager</w:t>
      </w:r>
    </w:p>
    <w:p>
      <w:pPr>
        <w:numPr>
          <w:ilvl w:val="3"/>
          <w:numId w:val="900"/>
        </w:numPr>
        <w:spacing w:before="0" w:after="0"/>
      </w:pPr>
      <w:r>
        <w:t>Installing Packages</w:t>
      </w:r>
    </w:p>
    <w:p>
      <w:pPr>
        <w:numPr>
          <w:ilvl w:val="3"/>
          <w:numId w:val="900"/>
        </w:numPr>
        <w:spacing w:before="0" w:after="0"/>
      </w:pPr>
      <w:r>
        <w:t>Upgrading Packages</w:t>
      </w:r>
    </w:p>
    <w:p>
      <w:pPr>
        <w:numPr>
          <w:ilvl w:val="3"/>
          <w:numId w:val="900"/>
        </w:numPr>
        <w:spacing w:before="0" w:after="0"/>
      </w:pPr>
      <w:r>
        <w:t>Uninstalling Packages</w:t>
      </w:r>
    </w:p>
    <w:p>
      <w:pPr>
        <w:numPr>
          <w:ilvl w:val="3"/>
          <w:numId w:val="900"/>
        </w:numPr>
        <w:spacing w:before="0" w:after="0"/>
      </w:pPr>
      <w:r>
        <w:t>Requirements Files</w:t>
      </w:r>
    </w:p>
    <w:p>
      <w:pPr>
        <w:numPr>
          <w:ilvl w:val="2"/>
          <w:numId w:val="900"/>
        </w:numPr>
        <w:spacing w:before="0" w:after="0"/>
      </w:pPr>
      <w:r>
        <w:t>Conda Package Manager</w:t>
      </w:r>
    </w:p>
    <w:p>
      <w:pPr>
        <w:numPr>
          <w:ilvl w:val="3"/>
          <w:numId w:val="900"/>
        </w:numPr>
        <w:spacing w:before="0" w:after="0"/>
      </w:pPr>
      <w:r>
        <w:t>Installing Conda</w:t>
      </w:r>
    </w:p>
    <w:p>
      <w:pPr>
        <w:numPr>
          <w:ilvl w:val="3"/>
          <w:numId w:val="900"/>
        </w:numPr>
        <w:spacing w:before="0" w:after="0"/>
      </w:pPr>
      <w:r>
        <w:t>Managing Packages with Conda</w:t>
      </w:r>
    </w:p>
    <w:p>
      <w:pPr>
        <w:numPr>
          <w:ilvl w:val="3"/>
          <w:numId w:val="900"/>
        </w:numPr>
        <w:spacing w:before="0" w:after="0"/>
      </w:pPr>
      <w:r>
        <w:t>Conda Channels</w:t>
      </w:r>
    </w:p>
    <w:p>
      <w:pPr>
        <w:numPr>
          <w:ilvl w:val="1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Python venv</w:t>
      </w:r>
    </w:p>
    <w:p>
      <w:pPr>
        <w:numPr>
          <w:ilvl w:val="3"/>
          <w:numId w:val="900"/>
        </w:numPr>
        <w:spacing w:before="0" w:after="0"/>
      </w:pPr>
      <w:r>
        <w:t>Creating Virtual Environments</w:t>
      </w:r>
    </w:p>
    <w:p>
      <w:pPr>
        <w:numPr>
          <w:ilvl w:val="3"/>
          <w:numId w:val="900"/>
        </w:numPr>
        <w:spacing w:before="0" w:after="0"/>
      </w:pPr>
      <w:r>
        <w:t>Activating and Deactivating</w:t>
      </w:r>
    </w:p>
    <w:p>
      <w:pPr>
        <w:numPr>
          <w:ilvl w:val="3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Conda Environments</w:t>
      </w:r>
    </w:p>
    <w:p>
      <w:pPr>
        <w:numPr>
          <w:ilvl w:val="3"/>
          <w:numId w:val="900"/>
        </w:numPr>
        <w:spacing w:before="0" w:after="0"/>
      </w:pPr>
      <w:r>
        <w:t>Creating Conda Environments</w:t>
      </w:r>
    </w:p>
    <w:p>
      <w:pPr>
        <w:numPr>
          <w:ilvl w:val="3"/>
          <w:numId w:val="900"/>
        </w:numPr>
        <w:spacing w:before="0" w:after="0"/>
      </w:pPr>
      <w:r>
        <w:t>Environment Configuration</w:t>
      </w:r>
    </w:p>
    <w:p>
      <w:pPr>
        <w:numPr>
          <w:ilvl w:val="3"/>
          <w:numId w:val="900"/>
        </w:numPr>
        <w:spacing w:before="0" w:after="0"/>
      </w:pPr>
      <w:r>
        <w:t>Sharing Environments</w:t>
      </w:r>
    </w:p>
    <w:p>
      <w:pPr>
        <w:numPr>
          <w:ilvl w:val="1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Jupyter Notebook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Basic Usage</w:t>
      </w:r>
    </w:p>
    <w:p>
      <w:pPr>
        <w:numPr>
          <w:ilvl w:val="3"/>
          <w:numId w:val="900"/>
        </w:numPr>
        <w:spacing w:before="0" w:after="0"/>
      </w:pPr>
      <w:r>
        <w:t>Keyboard Shortcuts</w:t>
      </w:r>
    </w:p>
    <w:p>
      <w:pPr>
        <w:numPr>
          <w:ilvl w:val="3"/>
          <w:numId w:val="900"/>
        </w:numPr>
        <w:spacing w:before="0" w:after="0"/>
      </w:pPr>
      <w:r>
        <w:t>Magic Commands</w:t>
      </w:r>
    </w:p>
    <w:p>
      <w:pPr>
        <w:numPr>
          <w:ilvl w:val="3"/>
          <w:numId w:val="900"/>
        </w:numPr>
        <w:spacing w:before="0" w:after="0"/>
      </w:pPr>
      <w:r>
        <w:t>Extensions</w:t>
      </w:r>
    </w:p>
    <w:p>
      <w:pPr>
        <w:numPr>
          <w:ilvl w:val="2"/>
          <w:numId w:val="900"/>
        </w:numPr>
        <w:spacing w:before="0" w:after="0"/>
      </w:pPr>
      <w:r>
        <w:t>JupyterLab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Interface Overview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3"/>
          <w:numId w:val="900"/>
        </w:numPr>
        <w:spacing w:before="0" w:after="0"/>
      </w:pPr>
      <w:r>
        <w:t>Python Extensions</w:t>
      </w:r>
    </w:p>
    <w:p>
      <w:pPr>
        <w:numPr>
          <w:ilvl w:val="3"/>
          <w:numId w:val="900"/>
        </w:numPr>
        <w:spacing w:before="0" w:after="0"/>
      </w:pPr>
      <w:r>
        <w:t>Integrated Terminal</w:t>
      </w:r>
    </w:p>
    <w:p>
      <w:pPr>
        <w:numPr>
          <w:ilvl w:val="3"/>
          <w:numId w:val="900"/>
        </w:numPr>
        <w:spacing w:before="0" w:after="0"/>
      </w:pPr>
      <w:r>
        <w:t>Debugging Features</w:t>
      </w:r>
    </w:p>
    <w:p>
      <w:pPr>
        <w:numPr>
          <w:ilvl w:val="2"/>
          <w:numId w:val="900"/>
        </w:numPr>
        <w:spacing w:before="0" w:after="0"/>
      </w:pPr>
      <w:r>
        <w:t>PyCharm</w:t>
      </w:r>
    </w:p>
    <w:p>
      <w:pPr>
        <w:numPr>
          <w:ilvl w:val="3"/>
          <w:numId w:val="900"/>
        </w:numPr>
        <w:spacing w:before="0" w:after="0"/>
      </w:pPr>
      <w:r>
        <w:t>Project Setup</w:t>
      </w:r>
    </w:p>
    <w:p>
      <w:pPr>
        <w:numPr>
          <w:ilvl w:val="3"/>
          <w:numId w:val="900"/>
        </w:numPr>
        <w:spacing w:before="0" w:after="0"/>
      </w:pPr>
      <w:r>
        <w:t>Code Navigation</w:t>
      </w:r>
    </w:p>
    <w:p>
      <w:pPr>
        <w:numPr>
          <w:ilvl w:val="3"/>
          <w:numId w:val="900"/>
        </w:numPr>
        <w:spacing w:before="0" w:after="0"/>
      </w:pPr>
      <w:r>
        <w:t>Debugging Tools</w:t>
      </w:r>
    </w:p>
    <w:p>
      <w:pPr>
        <w:pStyle w:val="Heading1"/>
      </w:pPr>
      <w:r>
        <w:t>Core Python Libraries for Data Science</w:t>
      </w:r>
    </w:p>
    <w:p>
      <w:pPr>
        <w:numPr>
          <w:ilvl w:val="0"/>
          <w:numId w:val="900"/>
        </w:numPr>
        <w:spacing w:before="0" w:after="0"/>
      </w:pPr>
      <w:r>
        <w:t>NumPy for Numerical Computing</w:t>
      </w:r>
    </w:p>
    <w:p>
      <w:pPr>
        <w:numPr>
          <w:ilvl w:val="1"/>
          <w:numId w:val="900"/>
        </w:numPr>
        <w:spacing w:before="0" w:after="0"/>
      </w:pPr>
      <w:r>
        <w:t>NumPy Arrays</w:t>
      </w:r>
    </w:p>
    <w:p>
      <w:pPr>
        <w:numPr>
          <w:ilvl w:val="2"/>
          <w:numId w:val="900"/>
        </w:numPr>
        <w:spacing w:before="0" w:after="0"/>
      </w:pPr>
      <w:r>
        <w:t>Array Creation Methods</w:t>
      </w:r>
    </w:p>
    <w:p>
      <w:pPr>
        <w:numPr>
          <w:ilvl w:val="2"/>
          <w:numId w:val="900"/>
        </w:numPr>
        <w:spacing w:before="0" w:after="0"/>
      </w:pPr>
      <w:r>
        <w:t>Array Attributes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Array Dimensions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Indexing and Slicing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Fancy Indexing</w:t>
      </w:r>
    </w:p>
    <w:p>
      <w:pPr>
        <w:numPr>
          <w:ilvl w:val="2"/>
          <w:numId w:val="900"/>
        </w:numPr>
        <w:spacing w:before="0" w:after="0"/>
      </w:pPr>
      <w:r>
        <w:t>Array Reshaping</w:t>
      </w:r>
    </w:p>
    <w:p>
      <w:pPr>
        <w:numPr>
          <w:ilvl w:val="2"/>
          <w:numId w:val="900"/>
        </w:numPr>
        <w:spacing w:before="0" w:after="0"/>
      </w:pPr>
      <w:r>
        <w:t>Array Concatenation</w:t>
      </w:r>
    </w:p>
    <w:p>
      <w:pPr>
        <w:numPr>
          <w:ilvl w:val="2"/>
          <w:numId w:val="900"/>
        </w:numPr>
        <w:spacing w:before="0" w:after="0"/>
      </w:pPr>
      <w:r>
        <w:t>Array Splitting</w:t>
      </w:r>
    </w:p>
    <w:p>
      <w:pPr>
        <w:numPr>
          <w:ilvl w:val="1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Universal Functions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1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Broadcasting Examples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Solving Linear Systems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Random Distributions</w:t>
      </w:r>
    </w:p>
    <w:p>
      <w:pPr>
        <w:numPr>
          <w:ilvl w:val="2"/>
          <w:numId w:val="900"/>
        </w:numPr>
        <w:spacing w:before="0" w:after="0"/>
      </w:pPr>
      <w:r>
        <w:t>Seed Management</w:t>
      </w:r>
    </w:p>
    <w:p>
      <w:pPr>
        <w:numPr>
          <w:ilvl w:val="0"/>
          <w:numId w:val="900"/>
        </w:numPr>
        <w:spacing w:before="0" w:after="0"/>
      </w:pPr>
      <w:r>
        <w:t>Pandas for Data Manipulation</w:t>
      </w:r>
    </w:p>
    <w:p>
      <w:pPr>
        <w:numPr>
          <w:ilvl w:val="1"/>
          <w:numId w:val="900"/>
        </w:numPr>
        <w:spacing w:before="0" w:after="0"/>
      </w:pPr>
      <w:r>
        <w:t>Core Data Structures</w:t>
      </w:r>
    </w:p>
    <w:p>
      <w:pPr>
        <w:numPr>
          <w:ilvl w:val="2"/>
          <w:numId w:val="900"/>
        </w:numPr>
        <w:spacing w:before="0" w:after="0"/>
      </w:pPr>
      <w:r>
        <w:t>Series Objects</w:t>
      </w:r>
    </w:p>
    <w:p>
      <w:pPr>
        <w:numPr>
          <w:ilvl w:val="3"/>
          <w:numId w:val="900"/>
        </w:numPr>
        <w:spacing w:before="0" w:after="0"/>
      </w:pPr>
      <w:r>
        <w:t>Creating Series</w:t>
      </w:r>
    </w:p>
    <w:p>
      <w:pPr>
        <w:numPr>
          <w:ilvl w:val="3"/>
          <w:numId w:val="900"/>
        </w:numPr>
        <w:spacing w:before="0" w:after="0"/>
      </w:pPr>
      <w:r>
        <w:t>Series Attributes</w:t>
      </w:r>
    </w:p>
    <w:p>
      <w:pPr>
        <w:numPr>
          <w:ilvl w:val="3"/>
          <w:numId w:val="900"/>
        </w:numPr>
        <w:spacing w:before="0" w:after="0"/>
      </w:pPr>
      <w:r>
        <w:t>Series Methods</w:t>
      </w:r>
    </w:p>
    <w:p>
      <w:pPr>
        <w:numPr>
          <w:ilvl w:val="2"/>
          <w:numId w:val="900"/>
        </w:numPr>
        <w:spacing w:before="0" w:after="0"/>
      </w:pPr>
      <w:r>
        <w:t>DataFrame Objects</w:t>
      </w:r>
    </w:p>
    <w:p>
      <w:pPr>
        <w:numPr>
          <w:ilvl w:val="3"/>
          <w:numId w:val="900"/>
        </w:numPr>
        <w:spacing w:before="0" w:after="0"/>
      </w:pPr>
      <w:r>
        <w:t>Creating DataFrames</w:t>
      </w:r>
    </w:p>
    <w:p>
      <w:pPr>
        <w:numPr>
          <w:ilvl w:val="3"/>
          <w:numId w:val="900"/>
        </w:numPr>
        <w:spacing w:before="0" w:after="0"/>
      </w:pPr>
      <w:r>
        <w:t>DataFrame Attributes</w:t>
      </w:r>
    </w:p>
    <w:p>
      <w:pPr>
        <w:numPr>
          <w:ilvl w:val="3"/>
          <w:numId w:val="900"/>
        </w:numPr>
        <w:spacing w:before="0" w:after="0"/>
      </w:pPr>
      <w:r>
        <w:t>DataFrame Methods</w:t>
      </w:r>
    </w:p>
    <w:p>
      <w:pPr>
        <w:numPr>
          <w:ilvl w:val="2"/>
          <w:numId w:val="900"/>
        </w:numPr>
        <w:spacing w:before="0" w:after="0"/>
      </w:pPr>
      <w:r>
        <w:t>Index Objects</w:t>
      </w:r>
    </w:p>
    <w:p>
      <w:pPr>
        <w:numPr>
          <w:ilvl w:val="3"/>
          <w:numId w:val="900"/>
        </w:numPr>
        <w:spacing w:before="0" w:after="0"/>
      </w:pPr>
      <w:r>
        <w:t>Index Types</w:t>
      </w:r>
    </w:p>
    <w:p>
      <w:pPr>
        <w:numPr>
          <w:ilvl w:val="3"/>
          <w:numId w:val="900"/>
        </w:numPr>
        <w:spacing w:before="0" w:after="0"/>
      </w:pPr>
      <w:r>
        <w:t>MultiIndex</w:t>
      </w:r>
    </w:p>
    <w:p>
      <w:pPr>
        <w:numPr>
          <w:ilvl w:val="1"/>
          <w:numId w:val="900"/>
        </w:numPr>
        <w:spacing w:before="0" w:after="0"/>
      </w:pPr>
      <w:r>
        <w:t>Data Input and Output</w:t>
      </w:r>
    </w:p>
    <w:p>
      <w:pPr>
        <w:numPr>
          <w:ilvl w:val="2"/>
          <w:numId w:val="900"/>
        </w:numPr>
        <w:spacing w:before="0" w:after="0"/>
      </w:pPr>
      <w:r>
        <w:t>Reading Data</w:t>
      </w:r>
    </w:p>
    <w:p>
      <w:pPr>
        <w:numPr>
          <w:ilvl w:val="3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Excel Files</w:t>
      </w:r>
    </w:p>
    <w:p>
      <w:pPr>
        <w:numPr>
          <w:ilvl w:val="3"/>
          <w:numId w:val="900"/>
        </w:numPr>
        <w:spacing w:before="0" w:after="0"/>
      </w:pPr>
      <w:r>
        <w:t>JSON Files</w:t>
      </w:r>
    </w:p>
    <w:p>
      <w:pPr>
        <w:numPr>
          <w:ilvl w:val="3"/>
          <w:numId w:val="900"/>
        </w:numPr>
        <w:spacing w:before="0" w:after="0"/>
      </w:pPr>
      <w:r>
        <w:t>SQL Databases</w:t>
      </w:r>
    </w:p>
    <w:p>
      <w:pPr>
        <w:numPr>
          <w:ilvl w:val="3"/>
          <w:numId w:val="900"/>
        </w:numPr>
        <w:spacing w:before="0" w:after="0"/>
      </w:pPr>
      <w:r>
        <w:t>Web APIs</w:t>
      </w:r>
    </w:p>
    <w:p>
      <w:pPr>
        <w:numPr>
          <w:ilvl w:val="2"/>
          <w:numId w:val="900"/>
        </w:numPr>
        <w:spacing w:before="0" w:after="0"/>
      </w:pPr>
      <w:r>
        <w:t>Writing Data</w:t>
      </w:r>
    </w:p>
    <w:p>
      <w:pPr>
        <w:numPr>
          <w:ilvl w:val="3"/>
          <w:numId w:val="900"/>
        </w:numPr>
        <w:spacing w:before="0" w:after="0"/>
      </w:pPr>
      <w:r>
        <w:t>Export Formats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Data Inspection</w:t>
      </w:r>
    </w:p>
    <w:p>
      <w:pPr>
        <w:numPr>
          <w:ilvl w:val="3"/>
          <w:numId w:val="900"/>
        </w:numPr>
        <w:spacing w:before="0" w:after="0"/>
      </w:pPr>
      <w:r>
        <w:t>Basic Information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3"/>
          <w:numId w:val="900"/>
        </w:numPr>
        <w:spacing w:before="0" w:after="0"/>
      </w:pPr>
      <w:r>
        <w:t>Missing Values Analysis</w:t>
      </w:r>
    </w:p>
    <w:p>
      <w:pPr>
        <w:numPr>
          <w:ilvl w:val="3"/>
          <w:numId w:val="900"/>
        </w:numPr>
        <w:spacing w:before="0" w:after="0"/>
      </w:pPr>
      <w:r>
        <w:t>Data Distribution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3"/>
          <w:numId w:val="900"/>
        </w:numPr>
        <w:spacing w:before="0" w:after="0"/>
      </w:pPr>
      <w:r>
        <w:t>Detecting Missing Values</w:t>
      </w:r>
    </w:p>
    <w:p>
      <w:pPr>
        <w:numPr>
          <w:ilvl w:val="3"/>
          <w:numId w:val="900"/>
        </w:numPr>
        <w:spacing w:before="0" w:after="0"/>
      </w:pPr>
      <w:r>
        <w:t>Imputation Strategies</w:t>
      </w:r>
    </w:p>
    <w:p>
      <w:pPr>
        <w:numPr>
          <w:ilvl w:val="3"/>
          <w:numId w:val="900"/>
        </w:numPr>
        <w:spacing w:before="0" w:after="0"/>
      </w:pPr>
      <w:r>
        <w:t>Dropping Missing Values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3"/>
          <w:numId w:val="900"/>
        </w:numPr>
        <w:spacing w:before="0" w:after="0"/>
      </w:pPr>
      <w:r>
        <w:t>Numeric Conversion</w:t>
      </w:r>
    </w:p>
    <w:p>
      <w:pPr>
        <w:numPr>
          <w:ilvl w:val="3"/>
          <w:numId w:val="900"/>
        </w:numPr>
        <w:spacing w:before="0" w:after="0"/>
      </w:pPr>
      <w:r>
        <w:t>Datetime Conversion</w:t>
      </w:r>
    </w:p>
    <w:p>
      <w:pPr>
        <w:numPr>
          <w:ilvl w:val="3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Duplicate Data</w:t>
      </w:r>
    </w:p>
    <w:p>
      <w:pPr>
        <w:numPr>
          <w:ilvl w:val="3"/>
          <w:numId w:val="900"/>
        </w:numPr>
        <w:spacing w:before="0" w:after="0"/>
      </w:pPr>
      <w:r>
        <w:t>Identifying Duplicates</w:t>
      </w:r>
    </w:p>
    <w:p>
      <w:pPr>
        <w:numPr>
          <w:ilvl w:val="3"/>
          <w:numId w:val="900"/>
        </w:numPr>
        <w:spacing w:before="0" w:after="0"/>
      </w:pPr>
      <w:r>
        <w:t>Removing Duplicates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Applying Functions</w:t>
      </w:r>
    </w:p>
    <w:p>
      <w:pPr>
        <w:numPr>
          <w:ilvl w:val="3"/>
          <w:numId w:val="900"/>
        </w:numPr>
        <w:spacing w:before="0" w:after="0"/>
      </w:pPr>
      <w:r>
        <w:t>Apply Method</w:t>
      </w:r>
    </w:p>
    <w:p>
      <w:pPr>
        <w:numPr>
          <w:ilvl w:val="3"/>
          <w:numId w:val="900"/>
        </w:numPr>
        <w:spacing w:before="0" w:after="0"/>
      </w:pPr>
      <w:r>
        <w:t>Map Method</w:t>
      </w:r>
    </w:p>
    <w:p>
      <w:pPr>
        <w:numPr>
          <w:ilvl w:val="3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3"/>
          <w:numId w:val="900"/>
        </w:numPr>
        <w:spacing w:before="0" w:after="0"/>
      </w:pPr>
      <w:r>
        <w:t>String Methods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Date and Time Operations</w:t>
      </w:r>
    </w:p>
    <w:p>
      <w:pPr>
        <w:numPr>
          <w:ilvl w:val="3"/>
          <w:numId w:val="900"/>
        </w:numPr>
        <w:spacing w:before="0" w:after="0"/>
      </w:pPr>
      <w:r>
        <w:t>Datetime Parsing</w:t>
      </w:r>
    </w:p>
    <w:p>
      <w:pPr>
        <w:numPr>
          <w:ilvl w:val="3"/>
          <w:numId w:val="900"/>
        </w:numPr>
        <w:spacing w:before="0" w:after="0"/>
      </w:pPr>
      <w:r>
        <w:t>Time Series Operations</w:t>
      </w:r>
    </w:p>
    <w:p>
      <w:pPr>
        <w:numPr>
          <w:ilvl w:val="1"/>
          <w:numId w:val="900"/>
        </w:numPr>
        <w:spacing w:before="0" w:after="0"/>
      </w:pPr>
      <w:r>
        <w:t>Data Selection and Filtering</w:t>
      </w:r>
    </w:p>
    <w:p>
      <w:pPr>
        <w:numPr>
          <w:ilvl w:val="2"/>
          <w:numId w:val="900"/>
        </w:numPr>
        <w:spacing w:before="0" w:after="0"/>
      </w:pPr>
      <w:r>
        <w:t>Indexing Methods</w:t>
      </w:r>
    </w:p>
    <w:p>
      <w:pPr>
        <w:numPr>
          <w:ilvl w:val="3"/>
          <w:numId w:val="900"/>
        </w:numPr>
        <w:spacing w:before="0" w:after="0"/>
      </w:pPr>
      <w:r>
        <w:t>Label-based Indexing</w:t>
      </w:r>
    </w:p>
    <w:p>
      <w:pPr>
        <w:numPr>
          <w:ilvl w:val="3"/>
          <w:numId w:val="900"/>
        </w:numPr>
        <w:spacing w:before="0" w:after="0"/>
      </w:pPr>
      <w:r>
        <w:t>Position-based Indexing</w:t>
      </w:r>
    </w:p>
    <w:p>
      <w:pPr>
        <w:numPr>
          <w:ilvl w:val="3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Querying Data</w:t>
      </w:r>
    </w:p>
    <w:p>
      <w:pPr>
        <w:numPr>
          <w:ilvl w:val="3"/>
          <w:numId w:val="900"/>
        </w:numPr>
        <w:spacing w:before="0" w:after="0"/>
      </w:pPr>
      <w:r>
        <w:t>Query Method</w:t>
      </w:r>
    </w:p>
    <w:p>
      <w:pPr>
        <w:numPr>
          <w:ilvl w:val="3"/>
          <w:numId w:val="900"/>
        </w:numPr>
        <w:spacing w:before="0" w:after="0"/>
      </w:pPr>
      <w:r>
        <w:t>Conditional Selection</w:t>
      </w:r>
    </w:p>
    <w:p>
      <w:pPr>
        <w:numPr>
          <w:ilvl w:val="1"/>
          <w:numId w:val="900"/>
        </w:numPr>
        <w:spacing w:before="0" w:after="0"/>
      </w:pPr>
      <w:r>
        <w:t>Data Aggregation and Grouping</w:t>
      </w:r>
    </w:p>
    <w:p>
      <w:pPr>
        <w:numPr>
          <w:ilvl w:val="2"/>
          <w:numId w:val="900"/>
        </w:numPr>
        <w:spacing w:before="0" w:after="0"/>
      </w:pPr>
      <w:r>
        <w:t>GroupBy Operations</w:t>
      </w:r>
    </w:p>
    <w:p>
      <w:pPr>
        <w:numPr>
          <w:ilvl w:val="3"/>
          <w:numId w:val="900"/>
        </w:numPr>
        <w:spacing w:before="0" w:after="0"/>
      </w:pPr>
      <w:r>
        <w:t>Grouping Strategies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Transform Operations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2"/>
          <w:numId w:val="900"/>
        </w:numPr>
        <w:spacing w:before="0" w:after="0"/>
      </w:pPr>
      <w:r>
        <w:t>Pivot Tables</w:t>
      </w:r>
    </w:p>
    <w:p>
      <w:pPr>
        <w:numPr>
          <w:ilvl w:val="3"/>
          <w:numId w:val="900"/>
        </w:numPr>
        <w:spacing w:before="0" w:after="0"/>
      </w:pPr>
      <w:r>
        <w:t>Creating Pivot Tables</w:t>
      </w:r>
    </w:p>
    <w:p>
      <w:pPr>
        <w:numPr>
          <w:ilvl w:val="3"/>
          <w:numId w:val="900"/>
        </w:numPr>
        <w:spacing w:before="0" w:after="0"/>
      </w:pPr>
      <w:r>
        <w:t>Pivot Table Operations</w:t>
      </w:r>
    </w:p>
    <w:p>
      <w:pPr>
        <w:numPr>
          <w:ilvl w:val="1"/>
          <w:numId w:val="900"/>
        </w:numPr>
        <w:spacing w:before="0" w:after="0"/>
      </w:pPr>
      <w:r>
        <w:t>Data Merging and Joining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3"/>
          <w:numId w:val="900"/>
        </w:numPr>
        <w:spacing w:before="0" w:after="0"/>
      </w:pPr>
      <w:r>
        <w:t>Vertical Concatenation</w:t>
      </w:r>
    </w:p>
    <w:p>
      <w:pPr>
        <w:numPr>
          <w:ilvl w:val="3"/>
          <w:numId w:val="900"/>
        </w:numPr>
        <w:spacing w:before="0" w:after="0"/>
      </w:pPr>
      <w:r>
        <w:t>Horizontal Concatenation</w:t>
      </w:r>
    </w:p>
    <w:p>
      <w:pPr>
        <w:numPr>
          <w:ilvl w:val="2"/>
          <w:numId w:val="900"/>
        </w:numPr>
        <w:spacing w:before="0" w:after="0"/>
      </w:pPr>
      <w:r>
        <w:t>Merging DataFrames</w:t>
      </w:r>
    </w:p>
    <w:p>
      <w:pPr>
        <w:numPr>
          <w:ilvl w:val="3"/>
          <w:numId w:val="900"/>
        </w:numPr>
        <w:spacing w:before="0" w:after="0"/>
      </w:pPr>
      <w:r>
        <w:t>Inner Join</w:t>
      </w:r>
    </w:p>
    <w:p>
      <w:pPr>
        <w:numPr>
          <w:ilvl w:val="3"/>
          <w:numId w:val="900"/>
        </w:numPr>
        <w:spacing w:before="0" w:after="0"/>
      </w:pPr>
      <w:r>
        <w:t>Outer Join</w:t>
      </w:r>
    </w:p>
    <w:p>
      <w:pPr>
        <w:numPr>
          <w:ilvl w:val="3"/>
          <w:numId w:val="900"/>
        </w:numPr>
        <w:spacing w:before="0" w:after="0"/>
      </w:pPr>
      <w:r>
        <w:t>Left Join</w:t>
      </w:r>
    </w:p>
    <w:p>
      <w:pPr>
        <w:numPr>
          <w:ilvl w:val="3"/>
          <w:numId w:val="900"/>
        </w:numPr>
        <w:spacing w:before="0" w:after="0"/>
      </w:pPr>
      <w:r>
        <w:t>Right Join</w:t>
      </w:r>
    </w:p>
    <w:p>
      <w:pPr>
        <w:numPr>
          <w:ilvl w:val="2"/>
          <w:numId w:val="900"/>
        </w:numPr>
        <w:spacing w:before="0" w:after="0"/>
      </w:pPr>
      <w:r>
        <w:t>Advanced Joining</w:t>
      </w:r>
    </w:p>
    <w:p>
      <w:pPr>
        <w:numPr>
          <w:ilvl w:val="3"/>
          <w:numId w:val="900"/>
        </w:numPr>
        <w:spacing w:before="0" w:after="0"/>
      </w:pPr>
      <w:r>
        <w:t>Multiple Key Joins</w:t>
      </w:r>
    </w:p>
    <w:p>
      <w:pPr>
        <w:numPr>
          <w:ilvl w:val="3"/>
          <w:numId w:val="900"/>
        </w:numPr>
        <w:spacing w:before="0" w:after="0"/>
      </w:pPr>
      <w:r>
        <w:t>Suffix Handling</w:t>
      </w:r>
    </w:p>
    <w:p>
      <w:pPr>
        <w:numPr>
          <w:ilvl w:val="0"/>
          <w:numId w:val="900"/>
        </w:numPr>
        <w:spacing w:before="0" w:after="0"/>
      </w:pPr>
      <w:r>
        <w:t>Matplotlib for Data Visualization</w:t>
      </w:r>
    </w:p>
    <w:p>
      <w:pPr>
        <w:numPr>
          <w:ilvl w:val="1"/>
          <w:numId w:val="900"/>
        </w:numPr>
        <w:spacing w:before="0" w:after="0"/>
      </w:pPr>
      <w:r>
        <w:t>Matplotlib Architecture</w:t>
      </w:r>
    </w:p>
    <w:p>
      <w:pPr>
        <w:numPr>
          <w:ilvl w:val="2"/>
          <w:numId w:val="900"/>
        </w:numPr>
        <w:spacing w:before="0" w:after="0"/>
      </w:pPr>
      <w:r>
        <w:t>Figure and Axes Objects</w:t>
      </w:r>
    </w:p>
    <w:p>
      <w:pPr>
        <w:numPr>
          <w:ilvl w:val="2"/>
          <w:numId w:val="900"/>
        </w:numPr>
        <w:spacing w:before="0" w:after="0"/>
      </w:pPr>
      <w:r>
        <w:t>Pyplot Interface</w:t>
      </w:r>
    </w:p>
    <w:p>
      <w:pPr>
        <w:numPr>
          <w:ilvl w:val="2"/>
          <w:numId w:val="900"/>
        </w:numPr>
        <w:spacing w:before="0" w:after="0"/>
      </w:pPr>
      <w:r>
        <w:t>Object-Oriented Interface</w:t>
      </w:r>
    </w:p>
    <w:p>
      <w:pPr>
        <w:numPr>
          <w:ilvl w:val="1"/>
          <w:numId w:val="900"/>
        </w:numPr>
        <w:spacing w:before="0" w:after="0"/>
      </w:pPr>
      <w:r>
        <w:t>Basic Plot Types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3"/>
          <w:numId w:val="900"/>
        </w:numPr>
        <w:spacing w:before="0" w:after="0"/>
      </w:pPr>
      <w:r>
        <w:t>Single Line Plots</w:t>
      </w:r>
    </w:p>
    <w:p>
      <w:pPr>
        <w:numPr>
          <w:ilvl w:val="3"/>
          <w:numId w:val="900"/>
        </w:numPr>
        <w:spacing w:before="0" w:after="0"/>
      </w:pPr>
      <w:r>
        <w:t>Multiple Line Plots</w:t>
      </w:r>
    </w:p>
    <w:p>
      <w:pPr>
        <w:numPr>
          <w:ilvl w:val="3"/>
          <w:numId w:val="900"/>
        </w:numPr>
        <w:spacing w:before="0" w:after="0"/>
      </w:pPr>
      <w:r>
        <w:t>Line Styling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Basic Scatter Plots</w:t>
      </w:r>
    </w:p>
    <w:p>
      <w:pPr>
        <w:numPr>
          <w:ilvl w:val="3"/>
          <w:numId w:val="900"/>
        </w:numPr>
        <w:spacing w:before="0" w:after="0"/>
      </w:pPr>
      <w:r>
        <w:t>Colored Scatter Plots</w:t>
      </w:r>
    </w:p>
    <w:p>
      <w:pPr>
        <w:numPr>
          <w:ilvl w:val="3"/>
          <w:numId w:val="900"/>
        </w:numPr>
        <w:spacing w:before="0" w:after="0"/>
      </w:pPr>
      <w:r>
        <w:t>Sized Scatter Plots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Vertical Bar Charts</w:t>
      </w:r>
    </w:p>
    <w:p>
      <w:pPr>
        <w:numPr>
          <w:ilvl w:val="3"/>
          <w:numId w:val="900"/>
        </w:numPr>
        <w:spacing w:before="0" w:after="0"/>
      </w:pPr>
      <w:r>
        <w:t>Horizontal Bar Charts</w:t>
      </w:r>
    </w:p>
    <w:p>
      <w:pPr>
        <w:numPr>
          <w:ilvl w:val="3"/>
          <w:numId w:val="900"/>
        </w:numPr>
        <w:spacing w:before="0" w:after="0"/>
      </w:pPr>
      <w:r>
        <w:t>Grouped Bar Charts</w:t>
      </w:r>
    </w:p>
    <w:p>
      <w:pPr>
        <w:numPr>
          <w:ilvl w:val="3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Basic Histograms</w:t>
      </w:r>
    </w:p>
    <w:p>
      <w:pPr>
        <w:numPr>
          <w:ilvl w:val="3"/>
          <w:numId w:val="900"/>
        </w:numPr>
        <w:spacing w:before="0" w:after="0"/>
      </w:pPr>
      <w:r>
        <w:t>Multiple Histograms</w:t>
      </w:r>
    </w:p>
    <w:p>
      <w:pPr>
        <w:numPr>
          <w:ilvl w:val="3"/>
          <w:numId w:val="900"/>
        </w:numPr>
        <w:spacing w:before="0" w:after="0"/>
      </w:pPr>
      <w:r>
        <w:t>Histogram Customization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numPr>
          <w:ilvl w:val="2"/>
          <w:numId w:val="900"/>
        </w:numPr>
        <w:spacing w:before="0" w:after="0"/>
      </w:pPr>
      <w:r>
        <w:t>Titles and Labels</w:t>
      </w:r>
    </w:p>
    <w:p>
      <w:pPr>
        <w:numPr>
          <w:ilvl w:val="3"/>
          <w:numId w:val="900"/>
        </w:numPr>
        <w:spacing w:before="0" w:after="0"/>
      </w:pPr>
      <w:r>
        <w:t>Plot Titles</w:t>
      </w:r>
    </w:p>
    <w:p>
      <w:pPr>
        <w:numPr>
          <w:ilvl w:val="3"/>
          <w:numId w:val="900"/>
        </w:numPr>
        <w:spacing w:before="0" w:after="0"/>
      </w:pPr>
      <w:r>
        <w:t>Axis Labels</w:t>
      </w:r>
    </w:p>
    <w:p>
      <w:pPr>
        <w:numPr>
          <w:ilvl w:val="3"/>
          <w:numId w:val="900"/>
        </w:numPr>
        <w:spacing w:before="0" w:after="0"/>
      </w:pPr>
      <w:r>
        <w:t>Text Annotations</w:t>
      </w:r>
    </w:p>
    <w:p>
      <w:pPr>
        <w:numPr>
          <w:ilvl w:val="2"/>
          <w:numId w:val="900"/>
        </w:numPr>
        <w:spacing w:before="0" w:after="0"/>
      </w:pPr>
      <w:r>
        <w:t>Colors and Styles</w:t>
      </w:r>
    </w:p>
    <w:p>
      <w:pPr>
        <w:numPr>
          <w:ilvl w:val="3"/>
          <w:numId w:val="900"/>
        </w:numPr>
        <w:spacing w:before="0" w:after="0"/>
      </w:pPr>
      <w:r>
        <w:t>Color Maps</w:t>
      </w:r>
    </w:p>
    <w:p>
      <w:pPr>
        <w:numPr>
          <w:ilvl w:val="3"/>
          <w:numId w:val="900"/>
        </w:numPr>
        <w:spacing w:before="0" w:after="0"/>
      </w:pPr>
      <w:r>
        <w:t>Line Styles</w:t>
      </w:r>
    </w:p>
    <w:p>
      <w:pPr>
        <w:numPr>
          <w:ilvl w:val="3"/>
          <w:numId w:val="900"/>
        </w:numPr>
        <w:spacing w:before="0" w:after="0"/>
      </w:pPr>
      <w:r>
        <w:t>Markers</w:t>
      </w:r>
    </w:p>
    <w:p>
      <w:pPr>
        <w:numPr>
          <w:ilvl w:val="2"/>
          <w:numId w:val="900"/>
        </w:numPr>
        <w:spacing w:before="0" w:after="0"/>
      </w:pPr>
      <w:r>
        <w:t>Legends</w:t>
      </w:r>
    </w:p>
    <w:p>
      <w:pPr>
        <w:numPr>
          <w:ilvl w:val="3"/>
          <w:numId w:val="900"/>
        </w:numPr>
        <w:spacing w:before="0" w:after="0"/>
      </w:pPr>
      <w:r>
        <w:t>Legend Placement</w:t>
      </w:r>
    </w:p>
    <w:p>
      <w:pPr>
        <w:numPr>
          <w:ilvl w:val="3"/>
          <w:numId w:val="900"/>
        </w:numPr>
        <w:spacing w:before="0" w:after="0"/>
      </w:pPr>
      <w:r>
        <w:t>Legend Customization</w:t>
      </w:r>
    </w:p>
    <w:p>
      <w:pPr>
        <w:numPr>
          <w:ilvl w:val="2"/>
          <w:numId w:val="900"/>
        </w:numPr>
        <w:spacing w:before="0" w:after="0"/>
      </w:pPr>
      <w:r>
        <w:t>Axes Customization</w:t>
      </w:r>
    </w:p>
    <w:p>
      <w:pPr>
        <w:numPr>
          <w:ilvl w:val="3"/>
          <w:numId w:val="900"/>
        </w:numPr>
        <w:spacing w:before="0" w:after="0"/>
      </w:pPr>
      <w:r>
        <w:t>Axis Limits</w:t>
      </w:r>
    </w:p>
    <w:p>
      <w:pPr>
        <w:numPr>
          <w:ilvl w:val="3"/>
          <w:numId w:val="900"/>
        </w:numPr>
        <w:spacing w:before="0" w:after="0"/>
      </w:pPr>
      <w:r>
        <w:t>Tick Marks</w:t>
      </w:r>
    </w:p>
    <w:p>
      <w:pPr>
        <w:numPr>
          <w:ilvl w:val="3"/>
          <w:numId w:val="900"/>
        </w:numPr>
        <w:spacing w:before="0" w:after="0"/>
      </w:pPr>
      <w:r>
        <w:t>Grid Lines</w:t>
      </w:r>
    </w:p>
    <w:p>
      <w:pPr>
        <w:numPr>
          <w:ilvl w:val="1"/>
          <w:numId w:val="900"/>
        </w:numPr>
        <w:spacing w:before="0" w:after="0"/>
      </w:pPr>
      <w:r>
        <w:t>Advanced Plotting</w:t>
      </w:r>
    </w:p>
    <w:p>
      <w:pPr>
        <w:numPr>
          <w:ilvl w:val="2"/>
          <w:numId w:val="900"/>
        </w:numPr>
        <w:spacing w:before="0" w:after="0"/>
      </w:pPr>
      <w:r>
        <w:t>Subplots</w:t>
      </w:r>
    </w:p>
    <w:p>
      <w:pPr>
        <w:numPr>
          <w:ilvl w:val="3"/>
          <w:numId w:val="900"/>
        </w:numPr>
        <w:spacing w:before="0" w:after="0"/>
      </w:pPr>
      <w:r>
        <w:t>Creating Subplots</w:t>
      </w:r>
    </w:p>
    <w:p>
      <w:pPr>
        <w:numPr>
          <w:ilvl w:val="3"/>
          <w:numId w:val="900"/>
        </w:numPr>
        <w:spacing w:before="0" w:after="0"/>
      </w:pPr>
      <w:r>
        <w:t>Subplot Layout</w:t>
      </w:r>
    </w:p>
    <w:p>
      <w:pPr>
        <w:numPr>
          <w:ilvl w:val="3"/>
          <w:numId w:val="900"/>
        </w:numPr>
        <w:spacing w:before="0" w:after="0"/>
      </w:pPr>
      <w:r>
        <w:t>Shared Axes</w:t>
      </w:r>
    </w:p>
    <w:p>
      <w:pPr>
        <w:numPr>
          <w:ilvl w:val="2"/>
          <w:numId w:val="900"/>
        </w:numPr>
        <w:spacing w:before="0" w:after="0"/>
      </w:pPr>
      <w:r>
        <w:t>Multiple Figures</w:t>
      </w:r>
    </w:p>
    <w:p>
      <w:pPr>
        <w:numPr>
          <w:ilvl w:val="3"/>
          <w:numId w:val="900"/>
        </w:numPr>
        <w:spacing w:before="0" w:after="0"/>
      </w:pPr>
      <w:r>
        <w:t>Figure Management</w:t>
      </w:r>
    </w:p>
    <w:p>
      <w:pPr>
        <w:numPr>
          <w:ilvl w:val="3"/>
          <w:numId w:val="900"/>
        </w:numPr>
        <w:spacing w:before="0" w:after="0"/>
      </w:pPr>
      <w:r>
        <w:t>Figure Saving</w:t>
      </w:r>
    </w:p>
    <w:p>
      <w:pPr>
        <w:numPr>
          <w:ilvl w:val="2"/>
          <w:numId w:val="900"/>
        </w:numPr>
        <w:spacing w:before="0" w:after="0"/>
      </w:pPr>
      <w:r>
        <w:t>3D Plotting</w:t>
      </w:r>
    </w:p>
    <w:p>
      <w:pPr>
        <w:numPr>
          <w:ilvl w:val="3"/>
          <w:numId w:val="900"/>
        </w:numPr>
        <w:spacing w:before="0" w:after="0"/>
      </w:pPr>
      <w:r>
        <w:t>3D Scatter Plots</w:t>
      </w:r>
    </w:p>
    <w:p>
      <w:pPr>
        <w:numPr>
          <w:ilvl w:val="3"/>
          <w:numId w:val="900"/>
        </w:numPr>
        <w:spacing w:before="0" w:after="0"/>
      </w:pPr>
      <w:r>
        <w:t>3D Surface Plots</w:t>
      </w:r>
    </w:p>
    <w:p>
      <w:pPr>
        <w:numPr>
          <w:ilvl w:val="0"/>
          <w:numId w:val="900"/>
        </w:numPr>
        <w:spacing w:before="0" w:after="0"/>
      </w:pPr>
      <w:r>
        <w:t>Seaborn for Statistical Visualization</w:t>
      </w:r>
    </w:p>
    <w:p>
      <w:pPr>
        <w:numPr>
          <w:ilvl w:val="1"/>
          <w:numId w:val="900"/>
        </w:numPr>
        <w:spacing w:before="0" w:after="0"/>
      </w:pPr>
      <w:r>
        <w:t>Seaborn Fundamentals</w:t>
      </w:r>
    </w:p>
    <w:p>
      <w:pPr>
        <w:numPr>
          <w:ilvl w:val="2"/>
          <w:numId w:val="900"/>
        </w:numPr>
        <w:spacing w:before="0" w:after="0"/>
      </w:pPr>
      <w:r>
        <w:t>Seaborn vs Matplotlib</w:t>
      </w:r>
    </w:p>
    <w:p>
      <w:pPr>
        <w:numPr>
          <w:ilvl w:val="2"/>
          <w:numId w:val="900"/>
        </w:numPr>
        <w:spacing w:before="0" w:after="0"/>
      </w:pPr>
      <w:r>
        <w:t>Dataset Integration</w:t>
      </w:r>
    </w:p>
    <w:p>
      <w:pPr>
        <w:numPr>
          <w:ilvl w:val="2"/>
          <w:numId w:val="900"/>
        </w:numPr>
        <w:spacing w:before="0" w:after="0"/>
      </w:pPr>
      <w:r>
        <w:t>Styling Options</w:t>
      </w:r>
    </w:p>
    <w:p>
      <w:pPr>
        <w:numPr>
          <w:ilvl w:val="1"/>
          <w:numId w:val="900"/>
        </w:numPr>
        <w:spacing w:before="0" w:after="0"/>
      </w:pPr>
      <w:r>
        <w:t>Distribution Plots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Basic Histograms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Distribution Comparisons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Violin Plots</w:t>
      </w:r>
    </w:p>
    <w:p>
      <w:pPr>
        <w:numPr>
          <w:ilvl w:val="3"/>
          <w:numId w:val="900"/>
        </w:numPr>
        <w:spacing w:before="0" w:after="0"/>
      </w:pPr>
      <w:r>
        <w:t>Strip Plots</w:t>
      </w:r>
    </w:p>
    <w:p>
      <w:pPr>
        <w:numPr>
          <w:ilvl w:val="3"/>
          <w:numId w:val="900"/>
        </w:numPr>
        <w:spacing w:before="0" w:after="0"/>
      </w:pPr>
      <w:r>
        <w:t>Swarm Plots</w:t>
      </w:r>
    </w:p>
    <w:p>
      <w:pPr>
        <w:numPr>
          <w:ilvl w:val="1"/>
          <w:numId w:val="900"/>
        </w:numPr>
        <w:spacing w:before="0" w:after="0"/>
      </w:pPr>
      <w:r>
        <w:t>Relationship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Basic Scatter Plots</w:t>
      </w:r>
    </w:p>
    <w:p>
      <w:pPr>
        <w:numPr>
          <w:ilvl w:val="3"/>
          <w:numId w:val="900"/>
        </w:numPr>
        <w:spacing w:before="0" w:after="0"/>
      </w:pPr>
      <w:r>
        <w:t>Regression Lines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3"/>
          <w:numId w:val="900"/>
        </w:numPr>
        <w:spacing w:before="0" w:after="0"/>
      </w:pPr>
      <w:r>
        <w:t>Time Series Plots</w:t>
      </w:r>
    </w:p>
    <w:p>
      <w:pPr>
        <w:numPr>
          <w:ilvl w:val="3"/>
          <w:numId w:val="900"/>
        </w:numPr>
        <w:spacing w:before="0" w:after="0"/>
      </w:pPr>
      <w:r>
        <w:t>Multiple Series</w:t>
      </w:r>
    </w:p>
    <w:p>
      <w:pPr>
        <w:numPr>
          <w:ilvl w:val="1"/>
          <w:numId w:val="900"/>
        </w:numPr>
        <w:spacing w:before="0" w:after="0"/>
      </w:pPr>
      <w:r>
        <w:t>Categorical Plots</w:t>
      </w:r>
    </w:p>
    <w:p>
      <w:pPr>
        <w:numPr>
          <w:ilvl w:val="2"/>
          <w:numId w:val="900"/>
        </w:numPr>
        <w:spacing w:before="0" w:after="0"/>
      </w:pPr>
      <w:r>
        <w:t>Bar Plots</w:t>
      </w:r>
    </w:p>
    <w:p>
      <w:pPr>
        <w:numPr>
          <w:ilvl w:val="3"/>
          <w:numId w:val="900"/>
        </w:numPr>
        <w:spacing w:before="0" w:after="0"/>
      </w:pPr>
      <w:r>
        <w:t>Count Plots</w:t>
      </w:r>
    </w:p>
    <w:p>
      <w:pPr>
        <w:numPr>
          <w:ilvl w:val="3"/>
          <w:numId w:val="900"/>
        </w:numPr>
        <w:spacing w:before="0" w:after="0"/>
      </w:pPr>
      <w:r>
        <w:t>Categorical Bar Plots</w:t>
      </w:r>
    </w:p>
    <w:p>
      <w:pPr>
        <w:numPr>
          <w:ilvl w:val="2"/>
          <w:numId w:val="900"/>
        </w:numPr>
        <w:spacing w:before="0" w:after="0"/>
      </w:pPr>
      <w:r>
        <w:t>Point Plots</w:t>
      </w:r>
    </w:p>
    <w:p>
      <w:pPr>
        <w:numPr>
          <w:ilvl w:val="3"/>
          <w:numId w:val="900"/>
        </w:numPr>
        <w:spacing w:before="0" w:after="0"/>
      </w:pPr>
      <w:r>
        <w:t>Error Bars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Matrix Plots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3"/>
          <w:numId w:val="900"/>
        </w:numPr>
        <w:spacing w:before="0" w:after="0"/>
      </w:pPr>
      <w:r>
        <w:t>Correlation Matrices</w:t>
      </w:r>
    </w:p>
    <w:p>
      <w:pPr>
        <w:numPr>
          <w:ilvl w:val="3"/>
          <w:numId w:val="900"/>
        </w:numPr>
        <w:spacing w:before="0" w:after="0"/>
      </w:pPr>
      <w:r>
        <w:t>Pivot Table Heatmaps</w:t>
      </w:r>
    </w:p>
    <w:p>
      <w:pPr>
        <w:numPr>
          <w:ilvl w:val="2"/>
          <w:numId w:val="900"/>
        </w:numPr>
        <w:spacing w:before="0" w:after="0"/>
      </w:pPr>
      <w:r>
        <w:t>Cluster Maps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Dendrogram Integration</w:t>
      </w:r>
    </w:p>
    <w:p>
      <w:pPr>
        <w:numPr>
          <w:ilvl w:val="1"/>
          <w:numId w:val="900"/>
        </w:numPr>
        <w:spacing w:before="0" w:after="0"/>
      </w:pPr>
      <w:r>
        <w:t>Multi-plot Grids</w:t>
      </w:r>
    </w:p>
    <w:p>
      <w:pPr>
        <w:numPr>
          <w:ilvl w:val="2"/>
          <w:numId w:val="900"/>
        </w:numPr>
        <w:spacing w:before="0" w:after="0"/>
      </w:pPr>
      <w:r>
        <w:t>FacetGrid</w:t>
      </w:r>
    </w:p>
    <w:p>
      <w:pPr>
        <w:numPr>
          <w:ilvl w:val="3"/>
          <w:numId w:val="900"/>
        </w:numPr>
        <w:spacing w:before="0" w:after="0"/>
      </w:pPr>
      <w:r>
        <w:t>Grid Creation</w:t>
      </w:r>
    </w:p>
    <w:p>
      <w:pPr>
        <w:numPr>
          <w:ilvl w:val="3"/>
          <w:numId w:val="900"/>
        </w:numPr>
        <w:spacing w:before="0" w:after="0"/>
      </w:pPr>
      <w:r>
        <w:t>Plot Mapping</w:t>
      </w:r>
    </w:p>
    <w:p>
      <w:pPr>
        <w:numPr>
          <w:ilvl w:val="2"/>
          <w:numId w:val="900"/>
        </w:numPr>
        <w:spacing w:before="0" w:after="0"/>
      </w:pPr>
      <w:r>
        <w:t>PairGrid</w:t>
      </w:r>
    </w:p>
    <w:p>
      <w:pPr>
        <w:numPr>
          <w:ilvl w:val="3"/>
          <w:numId w:val="900"/>
        </w:numPr>
        <w:spacing w:before="0" w:after="0"/>
      </w:pPr>
      <w:r>
        <w:t>Pairwise Relationships</w:t>
      </w:r>
    </w:p>
    <w:p>
      <w:pPr>
        <w:numPr>
          <w:ilvl w:val="3"/>
          <w:numId w:val="900"/>
        </w:numPr>
        <w:spacing w:before="0" w:after="0"/>
      </w:pPr>
      <w:r>
        <w:t>Custom Functions</w:t>
      </w:r>
    </w:p>
    <w:p>
      <w:pPr>
        <w:pStyle w:val="Heading1"/>
      </w:pPr>
      <w:r>
        <w:t>Machine Learning Workflow with Scikit-Learn</w:t>
      </w:r>
    </w:p>
    <w:p>
      <w:pPr>
        <w:numPr>
          <w:ilvl w:val="0"/>
          <w:numId w:val="900"/>
        </w:numPr>
        <w:spacing w:before="0" w:after="0"/>
      </w:pPr>
      <w:r>
        <w:t>Scikit-Learn Overview</w:t>
      </w:r>
    </w:p>
    <w:p>
      <w:pPr>
        <w:numPr>
          <w:ilvl w:val="1"/>
          <w:numId w:val="900"/>
        </w:numPr>
        <w:spacing w:before="0" w:after="0"/>
      </w:pPr>
      <w:r>
        <w:t>Library Architecture</w:t>
      </w:r>
    </w:p>
    <w:p>
      <w:pPr>
        <w:numPr>
          <w:ilvl w:val="2"/>
          <w:numId w:val="900"/>
        </w:numPr>
        <w:spacing w:before="0" w:after="0"/>
      </w:pPr>
      <w:r>
        <w:t>Estimator Interface</w:t>
      </w:r>
    </w:p>
    <w:p>
      <w:pPr>
        <w:numPr>
          <w:ilvl w:val="2"/>
          <w:numId w:val="900"/>
        </w:numPr>
        <w:spacing w:before="0" w:after="0"/>
      </w:pPr>
      <w:r>
        <w:t>Transformer Interface</w:t>
      </w:r>
    </w:p>
    <w:p>
      <w:pPr>
        <w:numPr>
          <w:ilvl w:val="2"/>
          <w:numId w:val="900"/>
        </w:numPr>
        <w:spacing w:before="0" w:after="0"/>
      </w:pPr>
      <w:r>
        <w:t>Predictor Interface</w:t>
      </w:r>
    </w:p>
    <w:p>
      <w:pPr>
        <w:numPr>
          <w:ilvl w:val="1"/>
          <w:numId w:val="900"/>
        </w:numPr>
        <w:spacing w:before="0" w:after="0"/>
      </w:pPr>
      <w:r>
        <w:t>API Consistency</w:t>
      </w:r>
    </w:p>
    <w:p>
      <w:pPr>
        <w:numPr>
          <w:ilvl w:val="2"/>
          <w:numId w:val="900"/>
        </w:numPr>
        <w:spacing w:before="0" w:after="0"/>
      </w:pPr>
      <w:r>
        <w:t>Fit Method</w:t>
      </w:r>
    </w:p>
    <w:p>
      <w:pPr>
        <w:numPr>
          <w:ilvl w:val="2"/>
          <w:numId w:val="900"/>
        </w:numPr>
        <w:spacing w:before="0" w:after="0"/>
      </w:pPr>
      <w:r>
        <w:t>Transform Method</w:t>
      </w:r>
    </w:p>
    <w:p>
      <w:pPr>
        <w:numPr>
          <w:ilvl w:val="2"/>
          <w:numId w:val="900"/>
        </w:numPr>
        <w:spacing w:before="0" w:after="0"/>
      </w:pPr>
      <w:r>
        <w:t>Predict Method</w:t>
      </w:r>
    </w:p>
    <w:p>
      <w:pPr>
        <w:numPr>
          <w:ilvl w:val="1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Feature Matrices</w:t>
      </w:r>
    </w:p>
    <w:p>
      <w:pPr>
        <w:numPr>
          <w:ilvl w:val="2"/>
          <w:numId w:val="900"/>
        </w:numPr>
        <w:spacing w:before="0" w:after="0"/>
      </w:pPr>
      <w:r>
        <w:t>Target Vectors</w:t>
      </w:r>
    </w:p>
    <w:p>
      <w:pPr>
        <w:numPr>
          <w:ilvl w:val="2"/>
          <w:numId w:val="900"/>
        </w:numPr>
        <w:spacing w:before="0" w:after="0"/>
      </w:pPr>
      <w:r>
        <w:t>Sparse Matrices</w:t>
      </w:r>
    </w:p>
    <w:p>
      <w:pPr>
        <w:numPr>
          <w:ilvl w:val="0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Missing Data Detection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3"/>
          <w:numId w:val="900"/>
        </w:numPr>
        <w:spacing w:before="0" w:after="0"/>
      </w:pPr>
      <w:r>
        <w:t>Simple Imputation</w:t>
      </w:r>
    </w:p>
    <w:p>
      <w:pPr>
        <w:numPr>
          <w:ilvl w:val="3"/>
          <w:numId w:val="900"/>
        </w:numPr>
        <w:spacing w:before="0" w:after="0"/>
      </w:pPr>
      <w:r>
        <w:t>Iterative Imputation</w:t>
      </w:r>
    </w:p>
    <w:p>
      <w:pPr>
        <w:numPr>
          <w:ilvl w:val="3"/>
          <w:numId w:val="900"/>
        </w:numPr>
        <w:spacing w:before="0" w:after="0"/>
      </w:pPr>
      <w:r>
        <w:t>KNN Imputation</w:t>
      </w:r>
    </w:p>
    <w:p>
      <w:pPr>
        <w:numPr>
          <w:ilvl w:val="1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Ordinal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1"/>
          <w:numId w:val="900"/>
        </w:numPr>
        <w:spacing w:before="0" w:after="0"/>
      </w:pPr>
      <w:r>
        <w:t>Feature Scaling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StandardScaler</w:t>
      </w:r>
    </w:p>
    <w:p>
      <w:pPr>
        <w:numPr>
          <w:ilvl w:val="3"/>
          <w:numId w:val="900"/>
        </w:numPr>
        <w:spacing w:before="0" w:after="0"/>
      </w:pPr>
      <w:r>
        <w:t>RobustScaler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MinMaxScaler</w:t>
      </w:r>
    </w:p>
    <w:p>
      <w:pPr>
        <w:numPr>
          <w:ilvl w:val="3"/>
          <w:numId w:val="900"/>
        </w:numPr>
        <w:spacing w:before="0" w:after="0"/>
      </w:pPr>
      <w:r>
        <w:t>MaxAbsScaler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Train-Test Split</w:t>
      </w:r>
    </w:p>
    <w:p>
      <w:pPr>
        <w:numPr>
          <w:ilvl w:val="2"/>
          <w:numId w:val="900"/>
        </w:numPr>
        <w:spacing w:before="0" w:after="0"/>
      </w:pPr>
      <w:r>
        <w:t>Stratified Splitting</w:t>
      </w:r>
    </w:p>
    <w:p>
      <w:pPr>
        <w:numPr>
          <w:ilvl w:val="2"/>
          <w:numId w:val="900"/>
        </w:numPr>
        <w:spacing w:before="0" w:after="0"/>
      </w:pPr>
      <w:r>
        <w:t>Time Series Splitting</w:t>
      </w:r>
    </w:p>
    <w:p>
      <w:pPr>
        <w:numPr>
          <w:ilvl w:val="2"/>
          <w:numId w:val="900"/>
        </w:numPr>
        <w:spacing w:before="0" w:after="0"/>
      </w:pPr>
      <w:r>
        <w:t>Cross-Validation Splits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Univariate Selection</w:t>
      </w:r>
    </w:p>
    <w:p>
      <w:pPr>
        <w:numPr>
          <w:ilvl w:val="3"/>
          <w:numId w:val="900"/>
        </w:numPr>
        <w:spacing w:before="0" w:after="0"/>
      </w:pPr>
      <w:r>
        <w:t>Correlation-based Selection</w:t>
      </w:r>
    </w:p>
    <w:p>
      <w:pPr>
        <w:numPr>
          <w:ilvl w:val="3"/>
          <w:numId w:val="900"/>
        </w:numPr>
        <w:spacing w:before="0" w:after="0"/>
      </w:pPr>
      <w:r>
        <w:t>Variance Threshold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3"/>
          <w:numId w:val="900"/>
        </w:numPr>
        <w:spacing w:before="0" w:after="0"/>
      </w:pPr>
      <w:r>
        <w:t>Sequential Feature Selection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Tree-based Importance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Linear Methods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Non-linear Methods</w:t>
      </w:r>
    </w:p>
    <w:p>
      <w:pPr>
        <w:numPr>
          <w:ilvl w:val="3"/>
          <w:numId w:val="900"/>
        </w:numPr>
        <w:spacing w:before="0" w:after="0"/>
      </w:pPr>
      <w:r>
        <w:t>Kernel PCA</w:t>
      </w:r>
    </w:p>
    <w:p>
      <w:pPr>
        <w:numPr>
          <w:ilvl w:val="3"/>
          <w:numId w:val="900"/>
        </w:numPr>
        <w:spacing w:before="0" w:after="0"/>
      </w:pPr>
      <w:r>
        <w:t>Manifold Learning</w:t>
      </w:r>
    </w:p>
    <w:p>
      <w:pPr>
        <w:numPr>
          <w:ilvl w:val="0"/>
          <w:numId w:val="900"/>
        </w:numPr>
        <w:spacing w:before="0" w:after="0"/>
      </w:pPr>
      <w:r>
        <w:t>Model Training and Evaluation</w:t>
      </w:r>
    </w:p>
    <w:p>
      <w:pPr>
        <w:numPr>
          <w:ilvl w:val="1"/>
          <w:numId w:val="900"/>
        </w:numPr>
        <w:spacing w:before="0" w:after="0"/>
      </w:pPr>
      <w:r>
        <w:t>Model Training Process</w:t>
      </w:r>
    </w:p>
    <w:p>
      <w:pPr>
        <w:numPr>
          <w:ilvl w:val="2"/>
          <w:numId w:val="900"/>
        </w:numPr>
        <w:spacing w:before="0" w:after="0"/>
      </w:pPr>
      <w:r>
        <w:t>Fitting Models</w:t>
      </w:r>
    </w:p>
    <w:p>
      <w:pPr>
        <w:numPr>
          <w:ilvl w:val="2"/>
          <w:numId w:val="900"/>
        </w:numPr>
        <w:spacing w:before="0" w:after="0"/>
      </w:pPr>
      <w:r>
        <w:t>Parameter Learning</w:t>
      </w:r>
    </w:p>
    <w:p>
      <w:pPr>
        <w:numPr>
          <w:ilvl w:val="2"/>
          <w:numId w:val="900"/>
        </w:numPr>
        <w:spacing w:before="0" w:after="0"/>
      </w:pPr>
      <w:r>
        <w:t>Convergence Monitoring</w:t>
      </w:r>
    </w:p>
    <w:p>
      <w:pPr>
        <w:numPr>
          <w:ilvl w:val="1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ROC-AUC</w:t>
      </w:r>
    </w:p>
    <w:p>
      <w:pPr>
        <w:numPr>
          <w:ilvl w:val="3"/>
          <w:numId w:val="900"/>
        </w:numPr>
        <w:spacing w:before="0" w:after="0"/>
      </w:pPr>
      <w:r>
        <w:t>Precision-Recall AUC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Classification Report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Holdout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Stratified K-Fold</w:t>
      </w:r>
    </w:p>
    <w:p>
      <w:pPr>
        <w:numPr>
          <w:ilvl w:val="3"/>
          <w:numId w:val="900"/>
        </w:numPr>
        <w:spacing w:before="0" w:after="0"/>
      </w:pPr>
      <w:r>
        <w:t>Leave-One-Out</w:t>
      </w:r>
    </w:p>
    <w:p>
      <w:pPr>
        <w:numPr>
          <w:ilvl w:val="3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0"/>
          <w:numId w:val="900"/>
        </w:numPr>
        <w:spacing w:before="0" w:after="0"/>
      </w:pPr>
      <w:r>
        <w:t>Model Optimization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Parameter Grids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Search Distributions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Processes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Cross-Validation Scoring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Testing</w:t>
      </w:r>
    </w:p>
    <w:p>
      <w:pPr>
        <w:numPr>
          <w:ilvl w:val="1"/>
          <w:numId w:val="900"/>
        </w:numPr>
        <w:spacing w:before="0" w:after="0"/>
      </w:pPr>
      <w:r>
        <w:t>Pipeline Construction</w:t>
      </w:r>
    </w:p>
    <w:p>
      <w:pPr>
        <w:numPr>
          <w:ilvl w:val="2"/>
          <w:numId w:val="900"/>
        </w:numPr>
        <w:spacing w:before="0" w:after="0"/>
      </w:pPr>
      <w:r>
        <w:t>Creating Pipelines</w:t>
      </w:r>
    </w:p>
    <w:p>
      <w:pPr>
        <w:numPr>
          <w:ilvl w:val="2"/>
          <w:numId w:val="900"/>
        </w:numPr>
        <w:spacing w:before="0" w:after="0"/>
      </w:pPr>
      <w:r>
        <w:t>Pipeline Components</w:t>
      </w:r>
    </w:p>
    <w:p>
      <w:pPr>
        <w:numPr>
          <w:ilvl w:val="2"/>
          <w:numId w:val="900"/>
        </w:numPr>
        <w:spacing w:before="0" w:after="0"/>
      </w:pPr>
      <w:r>
        <w:t>Nested Pipelines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pStyle w:val="Heading1"/>
      </w:pPr>
      <w:r>
        <w:t>Supervised Learning Algorithms</w:t>
      </w:r>
    </w:p>
    <w:p>
      <w:pPr>
        <w:numPr>
          <w:ilvl w:val="0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Least Squares Method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Multiple Predictors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Feature Interactions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Degree Selection</w:t>
      </w:r>
    </w:p>
    <w:p>
      <w:pPr>
        <w:numPr>
          <w:ilvl w:val="3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Regularized Linear Models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Ridge Parameter Selection</w:t>
      </w:r>
    </w:p>
    <w:p>
      <w:pPr>
        <w:numPr>
          <w:ilvl w:val="3"/>
          <w:numId w:val="900"/>
        </w:numPr>
        <w:spacing w:before="0" w:after="0"/>
      </w:pPr>
      <w:r>
        <w:t>Bias-Variance Impact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Feature Selection Property</w:t>
      </w:r>
    </w:p>
    <w:p>
      <w:pPr>
        <w:numPr>
          <w:ilvl w:val="3"/>
          <w:numId w:val="900"/>
        </w:numPr>
        <w:spacing w:before="0" w:after="0"/>
      </w:pPr>
      <w:r>
        <w:t>Lasso Path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Combined Regularization</w:t>
      </w:r>
    </w:p>
    <w:p>
      <w:pPr>
        <w:numPr>
          <w:ilvl w:val="3"/>
          <w:numId w:val="900"/>
        </w:numPr>
        <w:spacing w:before="0" w:after="0"/>
      </w:pPr>
      <w:r>
        <w:t>Parameter Balancing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Logistic Function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Multiclass Classification</w:t>
      </w:r>
    </w:p>
    <w:p>
      <w:pPr>
        <w:numPr>
          <w:ilvl w:val="3"/>
          <w:numId w:val="900"/>
        </w:numPr>
        <w:spacing w:before="0" w:after="0"/>
      </w:pPr>
      <w:r>
        <w:t>One-vs-Rest</w:t>
      </w:r>
    </w:p>
    <w:p>
      <w:pPr>
        <w:numPr>
          <w:ilvl w:val="3"/>
          <w:numId w:val="900"/>
        </w:numPr>
        <w:spacing w:before="0" w:after="0"/>
      </w:pPr>
      <w:r>
        <w:t>One-vs-One</w:t>
      </w:r>
    </w:p>
    <w:p>
      <w:pPr>
        <w:numPr>
          <w:ilvl w:val="3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Regularized Logistic Regression</w:t>
      </w:r>
    </w:p>
    <w:p>
      <w:pPr>
        <w:numPr>
          <w:ilvl w:val="3"/>
          <w:numId w:val="900"/>
        </w:numPr>
        <w:spacing w:before="0" w:after="0"/>
      </w:pPr>
      <w:r>
        <w:t>L1 and L2 Penalties</w:t>
      </w:r>
    </w:p>
    <w:p>
      <w:pPr>
        <w:numPr>
          <w:ilvl w:val="3"/>
          <w:numId w:val="900"/>
        </w:numPr>
        <w:spacing w:before="0" w:after="0"/>
      </w:pPr>
      <w:r>
        <w:t>Class Imbalance Handling</w:t>
      </w:r>
    </w:p>
    <w:p>
      <w:pPr>
        <w:numPr>
          <w:ilvl w:val="0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Tree Pruning</w:t>
      </w:r>
    </w:p>
    <w:p>
      <w:pPr>
        <w:numPr>
          <w:ilvl w:val="3"/>
          <w:numId w:val="900"/>
        </w:numPr>
        <w:spacing w:before="0" w:after="0"/>
      </w:pPr>
      <w:r>
        <w:t>Pre-pruning</w:t>
      </w:r>
    </w:p>
    <w:p>
      <w:pPr>
        <w:numPr>
          <w:ilvl w:val="3"/>
          <w:numId w:val="900"/>
        </w:numPr>
        <w:spacing w:before="0" w:after="0"/>
      </w:pPr>
      <w:r>
        <w:t>Post-pruning</w:t>
      </w:r>
    </w:p>
    <w:p>
      <w:pPr>
        <w:numPr>
          <w:ilvl w:val="3"/>
          <w:numId w:val="900"/>
        </w:numPr>
        <w:spacing w:before="0" w:after="0"/>
      </w:pPr>
      <w:r>
        <w:t>Cost Complexity Pruning</w:t>
      </w:r>
    </w:p>
    <w:p>
      <w:pPr>
        <w:numPr>
          <w:ilvl w:val="2"/>
          <w:numId w:val="900"/>
        </w:numPr>
        <w:spacing w:before="0" w:after="0"/>
      </w:pPr>
      <w:r>
        <w:t>Tree Interpretation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Decision Paths</w:t>
      </w:r>
    </w:p>
    <w:p>
      <w:pPr>
        <w:numPr>
          <w:ilvl w:val="3"/>
          <w:numId w:val="900"/>
        </w:numPr>
        <w:spacing w:before="0" w:after="0"/>
      </w:pPr>
      <w:r>
        <w:t>Tree Visualization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Bagging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Variance Reduction</w:t>
      </w:r>
    </w:p>
    <w:p>
      <w:pPr>
        <w:numPr>
          <w:ilvl w:val="3"/>
          <w:numId w:val="900"/>
        </w:numPr>
        <w:spacing w:before="0" w:after="0"/>
      </w:pPr>
      <w:r>
        <w:t>Out-of-Bag Evaluation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Random Feature Selection</w:t>
      </w:r>
    </w:p>
    <w:p>
      <w:pPr>
        <w:numPr>
          <w:ilvl w:val="3"/>
          <w:numId w:val="900"/>
        </w:numPr>
        <w:spacing w:before="0" w:after="0"/>
      </w:pPr>
      <w:r>
        <w:t>Forest Construction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3"/>
          <w:numId w:val="900"/>
        </w:numPr>
        <w:spacing w:before="0" w:after="0"/>
      </w:pPr>
      <w:r>
        <w:t>Extremely Randomized Trees</w:t>
      </w:r>
    </w:p>
    <w:p>
      <w:pPr>
        <w:numPr>
          <w:ilvl w:val="3"/>
          <w:numId w:val="900"/>
        </w:numPr>
        <w:spacing w:before="0" w:after="0"/>
      </w:pPr>
      <w:r>
        <w:t>Random Thresholds</w:t>
      </w:r>
    </w:p>
    <w:p>
      <w:pPr>
        <w:numPr>
          <w:ilvl w:val="2"/>
          <w:numId w:val="900"/>
        </w:numPr>
        <w:spacing w:before="0" w:after="0"/>
      </w:pPr>
      <w:r>
        <w:t>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4"/>
          <w:numId w:val="900"/>
        </w:numPr>
        <w:spacing w:before="0" w:after="0"/>
      </w:pPr>
      <w:r>
        <w:t>Adaptive Boosting</w:t>
      </w:r>
    </w:p>
    <w:p>
      <w:pPr>
        <w:numPr>
          <w:ilvl w:val="4"/>
          <w:numId w:val="900"/>
        </w:numPr>
        <w:spacing w:before="0" w:after="0"/>
      </w:pPr>
      <w:r>
        <w:t>Weight Updates</w:t>
      </w:r>
    </w:p>
    <w:p>
      <w:pPr>
        <w:numPr>
          <w:ilvl w:val="4"/>
          <w:numId w:val="900"/>
        </w:numPr>
        <w:spacing w:before="0" w:after="0"/>
      </w:pPr>
      <w:r>
        <w:t>Weak Learners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4"/>
          <w:numId w:val="900"/>
        </w:numPr>
        <w:spacing w:before="0" w:after="0"/>
      </w:pPr>
      <w:r>
        <w:t>Gradient Descent Approach</w:t>
      </w:r>
    </w:p>
    <w:p>
      <w:pPr>
        <w:numPr>
          <w:ilvl w:val="4"/>
          <w:numId w:val="900"/>
        </w:numPr>
        <w:spacing w:before="0" w:after="0"/>
      </w:pPr>
      <w:r>
        <w:t>Residual Learning</w:t>
      </w:r>
    </w:p>
    <w:p>
      <w:pPr>
        <w:numPr>
          <w:ilvl w:val="4"/>
          <w:numId w:val="900"/>
        </w:numPr>
        <w:spacing w:before="0" w:after="0"/>
      </w:pPr>
      <w:r>
        <w:t>Shrinkage</w:t>
      </w:r>
    </w:p>
    <w:p>
      <w:pPr>
        <w:numPr>
          <w:ilvl w:val="3"/>
          <w:numId w:val="900"/>
        </w:numPr>
        <w:spacing w:before="0" w:after="0"/>
      </w:pPr>
      <w:r>
        <w:t>XGBoost</w:t>
      </w:r>
    </w:p>
    <w:p>
      <w:pPr>
        <w:numPr>
          <w:ilvl w:val="4"/>
          <w:numId w:val="900"/>
        </w:numPr>
        <w:spacing w:before="0" w:after="0"/>
      </w:pPr>
      <w:r>
        <w:t>Extreme Gradient Boosting</w:t>
      </w:r>
    </w:p>
    <w:p>
      <w:pPr>
        <w:numPr>
          <w:ilvl w:val="4"/>
          <w:numId w:val="900"/>
        </w:numPr>
        <w:spacing w:before="0" w:after="0"/>
      </w:pPr>
      <w:r>
        <w:t>Regularization</w:t>
      </w:r>
    </w:p>
    <w:p>
      <w:pPr>
        <w:numPr>
          <w:ilvl w:val="4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LightGBM</w:t>
      </w:r>
    </w:p>
    <w:p>
      <w:pPr>
        <w:numPr>
          <w:ilvl w:val="4"/>
          <w:numId w:val="900"/>
        </w:numPr>
        <w:spacing w:before="0" w:after="0"/>
      </w:pPr>
      <w:r>
        <w:t>Leaf-wise Growth</w:t>
      </w:r>
    </w:p>
    <w:p>
      <w:pPr>
        <w:numPr>
          <w:ilvl w:val="4"/>
          <w:numId w:val="900"/>
        </w:numPr>
        <w:spacing w:before="0" w:after="0"/>
      </w:pPr>
      <w:r>
        <w:t>Categorical Features</w:t>
      </w:r>
    </w:p>
    <w:p>
      <w:pPr>
        <w:numPr>
          <w:ilvl w:val="4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CatBoost</w:t>
      </w:r>
    </w:p>
    <w:p>
      <w:pPr>
        <w:numPr>
          <w:ilvl w:val="4"/>
          <w:numId w:val="900"/>
        </w:numPr>
        <w:spacing w:before="0" w:after="0"/>
      </w:pPr>
      <w:r>
        <w:t>Categorical Boosting</w:t>
      </w:r>
    </w:p>
    <w:p>
      <w:pPr>
        <w:numPr>
          <w:ilvl w:val="4"/>
          <w:numId w:val="900"/>
        </w:numPr>
        <w:spacing w:before="0" w:after="0"/>
      </w:pPr>
      <w:r>
        <w:t>Ordered Boosting</w:t>
      </w:r>
    </w:p>
    <w:p>
      <w:pPr>
        <w:numPr>
          <w:ilvl w:val="4"/>
          <w:numId w:val="900"/>
        </w:numPr>
        <w:spacing w:before="0" w:after="0"/>
      </w:pPr>
      <w:r>
        <w:t>Symmetric Trees</w:t>
      </w:r>
    </w:p>
    <w:p>
      <w:pPr>
        <w:numPr>
          <w:ilvl w:val="0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Maximum Margin Principle</w:t>
      </w:r>
    </w:p>
    <w:p>
      <w:pPr>
        <w:numPr>
          <w:ilvl w:val="2"/>
          <w:numId w:val="900"/>
        </w:numPr>
        <w:spacing w:before="0" w:after="0"/>
      </w:pPr>
      <w:r>
        <w:t>Support Vectors</w:t>
      </w:r>
    </w:p>
    <w:p>
      <w:pPr>
        <w:numPr>
          <w:ilvl w:val="2"/>
          <w:numId w:val="900"/>
        </w:numPr>
        <w:spacing w:before="0" w:after="0"/>
      </w:pPr>
      <w:r>
        <w:t>Hard Margin SVM</w:t>
      </w:r>
    </w:p>
    <w:p>
      <w:pPr>
        <w:numPr>
          <w:ilvl w:val="2"/>
          <w:numId w:val="900"/>
        </w:numPr>
        <w:spacing w:before="0" w:after="0"/>
      </w:pPr>
      <w:r>
        <w:t>Soft Margin SVM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1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Trick</w:t>
      </w:r>
    </w:p>
    <w:p>
      <w:pPr>
        <w:numPr>
          <w:ilvl w:val="2"/>
          <w:numId w:val="900"/>
        </w:numPr>
        <w:spacing w:before="0" w:after="0"/>
      </w:pPr>
      <w:r>
        <w:t>Polynomial Kernels</w:t>
      </w:r>
    </w:p>
    <w:p>
      <w:pPr>
        <w:numPr>
          <w:ilvl w:val="2"/>
          <w:numId w:val="900"/>
        </w:numPr>
        <w:spacing w:before="0" w:after="0"/>
      </w:pPr>
      <w:r>
        <w:t>Radial Basis Function Kernels</w:t>
      </w:r>
    </w:p>
    <w:p>
      <w:pPr>
        <w:numPr>
          <w:ilvl w:val="2"/>
          <w:numId w:val="900"/>
        </w:numPr>
        <w:spacing w:before="0" w:after="0"/>
      </w:pPr>
      <w:r>
        <w:t>Sigmoid Kernels</w:t>
      </w:r>
    </w:p>
    <w:p>
      <w:pPr>
        <w:numPr>
          <w:ilvl w:val="2"/>
          <w:numId w:val="900"/>
        </w:numPr>
        <w:spacing w:before="0" w:after="0"/>
      </w:pPr>
      <w:r>
        <w:t>Custom Kernels</w:t>
      </w:r>
    </w:p>
    <w:p>
      <w:pPr>
        <w:numPr>
          <w:ilvl w:val="1"/>
          <w:numId w:val="900"/>
        </w:numPr>
        <w:spacing w:before="0" w:after="0"/>
      </w:pPr>
      <w:r>
        <w:t>SVM Implementation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Scaling Requirements</w:t>
      </w:r>
    </w:p>
    <w:p>
      <w:pPr>
        <w:numPr>
          <w:ilvl w:val="2"/>
          <w:numId w:val="900"/>
        </w:numPr>
        <w:spacing w:before="0" w:after="0"/>
      </w:pPr>
      <w:r>
        <w:t>Multi-class SVM</w:t>
      </w:r>
    </w:p>
    <w:p>
      <w:pPr>
        <w:numPr>
          <w:ilvl w:val="2"/>
          <w:numId w:val="900"/>
        </w:numPr>
        <w:spacing w:before="0" w:after="0"/>
      </w:pPr>
      <w:r>
        <w:t>Probability Estimates</w:t>
      </w:r>
    </w:p>
    <w:p>
      <w:pPr>
        <w:numPr>
          <w:ilvl w:val="0"/>
          <w:numId w:val="900"/>
        </w:numPr>
        <w:spacing w:before="0" w:after="0"/>
      </w:pPr>
      <w:r>
        <w:t>Instance-Based Learning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Minkowski Distance</w:t>
      </w:r>
    </w:p>
    <w:p>
      <w:pPr>
        <w:numPr>
          <w:ilvl w:val="3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Odd vs Even K</w:t>
      </w:r>
    </w:p>
    <w:p>
      <w:pPr>
        <w:numPr>
          <w:ilvl w:val="3"/>
          <w:numId w:val="900"/>
        </w:numPr>
        <w:spacing w:before="0" w:after="0"/>
      </w:pPr>
      <w:r>
        <w:t>Cross-Validation Selection</w:t>
      </w:r>
    </w:p>
    <w:p>
      <w:pPr>
        <w:numPr>
          <w:ilvl w:val="3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Weighted KNN</w:t>
      </w:r>
    </w:p>
    <w:p>
      <w:pPr>
        <w:numPr>
          <w:ilvl w:val="3"/>
          <w:numId w:val="900"/>
        </w:numPr>
        <w:spacing w:before="0" w:after="0"/>
      </w:pPr>
      <w:r>
        <w:t>Distance Weighting</w:t>
      </w:r>
    </w:p>
    <w:p>
      <w:pPr>
        <w:numPr>
          <w:ilvl w:val="3"/>
          <w:numId w:val="900"/>
        </w:numPr>
        <w:spacing w:before="0" w:after="0"/>
      </w:pPr>
      <w:r>
        <w:t>Uniform Weighting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3"/>
          <w:numId w:val="900"/>
        </w:numPr>
        <w:spacing w:before="0" w:after="0"/>
      </w:pPr>
      <w:r>
        <w:t>High-Dimensional Challenges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Probabilistic Models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1"/>
          <w:numId w:val="900"/>
        </w:numPr>
        <w:spacing w:before="0" w:after="0"/>
      </w:pPr>
      <w:r>
        <w:t>Naive Bayes Variants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Continuous Features</w:t>
      </w:r>
    </w:p>
    <w:p>
      <w:pPr>
        <w:numPr>
          <w:ilvl w:val="3"/>
          <w:numId w:val="900"/>
        </w:numPr>
        <w:spacing w:before="0" w:after="0"/>
      </w:pPr>
      <w:r>
        <w:t>Normal Distribution Assumption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Discrete Features</w:t>
      </w:r>
    </w:p>
    <w:p>
      <w:pPr>
        <w:numPr>
          <w:ilvl w:val="3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3"/>
          <w:numId w:val="900"/>
        </w:numPr>
        <w:spacing w:before="0" w:after="0"/>
      </w:pPr>
      <w:r>
        <w:t>Binary Features</w:t>
      </w:r>
    </w:p>
    <w:p>
      <w:pPr>
        <w:numPr>
          <w:ilvl w:val="3"/>
          <w:numId w:val="900"/>
        </w:numPr>
        <w:spacing w:before="0" w:after="0"/>
      </w:pPr>
      <w:r>
        <w:t>Document Classification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Handling Zero Probabilities</w:t>
      </w:r>
    </w:p>
    <w:p>
      <w:pPr>
        <w:pStyle w:val="Heading1"/>
      </w:pPr>
      <w:r>
        <w:t>Unsupervised Learning Algorithms</w:t>
      </w:r>
    </w:p>
    <w:p>
      <w:pPr>
        <w:numPr>
          <w:ilvl w:val="0"/>
          <w:numId w:val="900"/>
        </w:numPr>
        <w:spacing w:before="0" w:after="0"/>
      </w:pPr>
      <w:r>
        <w:t>Clustering Algorithms</w:t>
      </w:r>
    </w:p>
    <w:p>
      <w:pPr>
        <w:numPr>
          <w:ilvl w:val="1"/>
          <w:numId w:val="900"/>
        </w:numPr>
        <w:spacing w:before="0" w:after="0"/>
      </w:pPr>
      <w:r>
        <w:t>Partitioning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Choosing Number of Clusters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K-Medoids</w:t>
      </w:r>
    </w:p>
    <w:p>
      <w:pPr>
        <w:numPr>
          <w:ilvl w:val="3"/>
          <w:numId w:val="900"/>
        </w:numPr>
        <w:spacing w:before="0" w:after="0"/>
      </w:pPr>
      <w:r>
        <w:t>PAM Algorithm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Mini-Batch K-Means</w:t>
      </w:r>
    </w:p>
    <w:p>
      <w:pPr>
        <w:numPr>
          <w:ilvl w:val="3"/>
          <w:numId w:val="900"/>
        </w:numPr>
        <w:spacing w:before="0" w:after="0"/>
      </w:pPr>
      <w:r>
        <w:t>Scalability Improvements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Bottom-up Approach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Linkage Methods</w:t>
      </w:r>
    </w:p>
    <w:p>
      <w:pPr>
        <w:numPr>
          <w:ilvl w:val="3"/>
          <w:numId w:val="900"/>
        </w:numPr>
        <w:spacing w:before="0" w:after="0"/>
      </w:pPr>
      <w:r>
        <w:t>Single Linkage</w:t>
      </w:r>
    </w:p>
    <w:p>
      <w:pPr>
        <w:numPr>
          <w:ilvl w:val="3"/>
          <w:numId w:val="900"/>
        </w:numPr>
        <w:spacing w:before="0" w:after="0"/>
      </w:pPr>
      <w:r>
        <w:t>Complete Linkage</w:t>
      </w:r>
    </w:p>
    <w:p>
      <w:pPr>
        <w:numPr>
          <w:ilvl w:val="3"/>
          <w:numId w:val="900"/>
        </w:numPr>
        <w:spacing w:before="0" w:after="0"/>
      </w:pPr>
      <w:r>
        <w:t>Average Linkage</w:t>
      </w:r>
    </w:p>
    <w:p>
      <w:pPr>
        <w:numPr>
          <w:ilvl w:val="3"/>
          <w:numId w:val="900"/>
        </w:numPr>
        <w:spacing w:before="0" w:after="0"/>
      </w:pPr>
      <w:r>
        <w:t>Ward Linkage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Core Points</w:t>
      </w:r>
    </w:p>
    <w:p>
      <w:pPr>
        <w:numPr>
          <w:ilvl w:val="3"/>
          <w:numId w:val="900"/>
        </w:numPr>
        <w:spacing w:before="0" w:after="0"/>
      </w:pPr>
      <w:r>
        <w:t>Border Points</w:t>
      </w:r>
    </w:p>
    <w:p>
      <w:pPr>
        <w:numPr>
          <w:ilvl w:val="3"/>
          <w:numId w:val="900"/>
        </w:numPr>
        <w:spacing w:before="0" w:after="0"/>
      </w:pPr>
      <w:r>
        <w:t>Noise Points</w:t>
      </w:r>
    </w:p>
    <w:p>
      <w:pPr>
        <w:numPr>
          <w:ilvl w:val="3"/>
          <w:numId w:val="900"/>
        </w:numPr>
        <w:spacing w:before="0" w:after="0"/>
      </w:pPr>
      <w:r>
        <w:t>Epsilon and MinPts Parameters</w:t>
      </w:r>
    </w:p>
    <w:p>
      <w:pPr>
        <w:numPr>
          <w:ilvl w:val="2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Ordering Points</w:t>
      </w:r>
    </w:p>
    <w:p>
      <w:pPr>
        <w:numPr>
          <w:ilvl w:val="3"/>
          <w:numId w:val="900"/>
        </w:numPr>
        <w:spacing w:before="0" w:after="0"/>
      </w:pPr>
      <w:r>
        <w:t>Reachability Distance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Internal Metrics</w:t>
      </w:r>
    </w:p>
    <w:p>
      <w:pPr>
        <w:numPr>
          <w:ilvl w:val="3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Davies-Bouldin Index</w:t>
      </w:r>
    </w:p>
    <w:p>
      <w:pPr>
        <w:numPr>
          <w:ilvl w:val="3"/>
          <w:numId w:val="900"/>
        </w:numPr>
        <w:spacing w:before="0" w:after="0"/>
      </w:pPr>
      <w:r>
        <w:t>Calinski-Harabasz Index</w:t>
      </w:r>
    </w:p>
    <w:p>
      <w:pPr>
        <w:numPr>
          <w:ilvl w:val="2"/>
          <w:numId w:val="900"/>
        </w:numPr>
        <w:spacing w:before="0" w:after="0"/>
      </w:pPr>
      <w:r>
        <w:t>External Metrics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3"/>
          <w:numId w:val="900"/>
        </w:numPr>
        <w:spacing w:before="0" w:after="0"/>
      </w:pPr>
      <w:r>
        <w:t>Normalized Mutual Information</w:t>
      </w:r>
    </w:p>
    <w:p>
      <w:pPr>
        <w:numPr>
          <w:ilvl w:val="3"/>
          <w:numId w:val="900"/>
        </w:numPr>
        <w:spacing w:before="0" w:after="0"/>
      </w:pPr>
      <w:r>
        <w:t>Homogeneity and Completeness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Linear 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Covariance Matrix</w:t>
      </w:r>
    </w:p>
    <w:p>
      <w:pPr>
        <w:numPr>
          <w:ilvl w:val="3"/>
          <w:numId w:val="900"/>
        </w:numPr>
        <w:spacing w:before="0" w:after="0"/>
      </w:pPr>
      <w:r>
        <w:t>Eigenvalue Decomposition</w:t>
      </w:r>
    </w:p>
    <w:p>
      <w:pPr>
        <w:numPr>
          <w:ilvl w:val="3"/>
          <w:numId w:val="900"/>
        </w:numPr>
        <w:spacing w:before="0" w:after="0"/>
      </w:pPr>
      <w:r>
        <w:t>Explained Variance</w:t>
      </w:r>
    </w:p>
    <w:p>
      <w:pPr>
        <w:numPr>
          <w:ilvl w:val="3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Between-class Variance</w:t>
      </w:r>
    </w:p>
    <w:p>
      <w:pPr>
        <w:numPr>
          <w:ilvl w:val="3"/>
          <w:numId w:val="900"/>
        </w:numPr>
        <w:spacing w:before="0" w:after="0"/>
      </w:pPr>
      <w:r>
        <w:t>Within-class Variance</w:t>
      </w:r>
    </w:p>
    <w:p>
      <w:pPr>
        <w:numPr>
          <w:ilvl w:val="3"/>
          <w:numId w:val="900"/>
        </w:numPr>
        <w:spacing w:before="0" w:after="0"/>
      </w:pPr>
      <w:r>
        <w:t>Supervised Dimensionality Reduction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Latent Factors</w:t>
      </w:r>
    </w:p>
    <w:p>
      <w:pPr>
        <w:numPr>
          <w:ilvl w:val="3"/>
          <w:numId w:val="900"/>
        </w:numPr>
        <w:spacing w:before="0" w:after="0"/>
      </w:pPr>
      <w:r>
        <w:t>Factor Loadings</w:t>
      </w:r>
    </w:p>
    <w:p>
      <w:pPr>
        <w:numPr>
          <w:ilvl w:val="3"/>
          <w:numId w:val="900"/>
        </w:numPr>
        <w:spacing w:before="0" w:after="0"/>
      </w:pPr>
      <w:r>
        <w:t>Rotation Methods</w:t>
      </w:r>
    </w:p>
    <w:p>
      <w:pPr>
        <w:numPr>
          <w:ilvl w:val="1"/>
          <w:numId w:val="900"/>
        </w:numPr>
        <w:spacing w:before="0" w:after="0"/>
      </w:pPr>
      <w:r>
        <w:t>Non-linear Dimensionality Reduction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Stochastic Neighbor Embedding</w:t>
      </w:r>
    </w:p>
    <w:p>
      <w:pPr>
        <w:numPr>
          <w:ilvl w:val="3"/>
          <w:numId w:val="900"/>
        </w:numPr>
        <w:spacing w:before="0" w:after="0"/>
      </w:pPr>
      <w:r>
        <w:t>Perplexity Parameter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3"/>
          <w:numId w:val="900"/>
        </w:numPr>
        <w:spacing w:before="0" w:after="0"/>
      </w:pPr>
      <w:r>
        <w:t>Visualization Applications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Uniform Manifold Approximation</w:t>
      </w:r>
    </w:p>
    <w:p>
      <w:pPr>
        <w:numPr>
          <w:ilvl w:val="3"/>
          <w:numId w:val="900"/>
        </w:numPr>
        <w:spacing w:before="0" w:after="0"/>
      </w:pPr>
      <w:r>
        <w:t>Topological Structure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3"/>
          <w:numId w:val="900"/>
        </w:numPr>
        <w:spacing w:before="0" w:after="0"/>
      </w:pPr>
      <w:r>
        <w:t>Locally Linear Embedding</w:t>
      </w:r>
    </w:p>
    <w:p>
      <w:pPr>
        <w:numPr>
          <w:ilvl w:val="3"/>
          <w:numId w:val="900"/>
        </w:numPr>
        <w:spacing w:before="0" w:after="0"/>
      </w:pPr>
      <w:r>
        <w:t>Isomap</w:t>
      </w:r>
    </w:p>
    <w:p>
      <w:pPr>
        <w:numPr>
          <w:ilvl w:val="3"/>
          <w:numId w:val="900"/>
        </w:numPr>
        <w:spacing w:before="0" w:after="0"/>
      </w:pPr>
      <w:r>
        <w:t>Spectral Embedding</w:t>
      </w:r>
    </w:p>
    <w:p>
      <w:pPr>
        <w:numPr>
          <w:ilvl w:val="0"/>
          <w:numId w:val="900"/>
        </w:numPr>
        <w:spacing w:before="0" w:after="0"/>
      </w:pPr>
      <w:r>
        <w:t>Association Rule Mining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Itemsets</w:t>
      </w:r>
    </w:p>
    <w:p>
      <w:pPr>
        <w:numPr>
          <w:ilvl w:val="2"/>
          <w:numId w:val="900"/>
        </w:numPr>
        <w:spacing w:before="0" w:after="0"/>
      </w:pPr>
      <w:r>
        <w:t>Transactions</w:t>
      </w:r>
    </w:p>
    <w:p>
      <w:pPr>
        <w:numPr>
          <w:ilvl w:val="2"/>
          <w:numId w:val="900"/>
        </w:numPr>
        <w:spacing w:before="0" w:after="0"/>
      </w:pPr>
      <w:r>
        <w:t>Support and Confidence</w:t>
      </w:r>
    </w:p>
    <w:p>
      <w:pPr>
        <w:numPr>
          <w:ilvl w:val="1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Frequent Itemset Generation</w:t>
      </w:r>
    </w:p>
    <w:p>
      <w:pPr>
        <w:numPr>
          <w:ilvl w:val="2"/>
          <w:numId w:val="900"/>
        </w:numPr>
        <w:spacing w:before="0" w:after="0"/>
      </w:pPr>
      <w:r>
        <w:t>Rule Generation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FP-Tree Construction</w:t>
      </w:r>
    </w:p>
    <w:p>
      <w:pPr>
        <w:numPr>
          <w:ilvl w:val="2"/>
          <w:numId w:val="900"/>
        </w:numPr>
        <w:spacing w:before="0" w:after="0"/>
      </w:pPr>
      <w:r>
        <w:t>Pattern Mining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Rule Evaluation Metrics</w:t>
      </w:r>
    </w:p>
    <w:p>
      <w:pPr>
        <w:numPr>
          <w:ilvl w:val="2"/>
          <w:numId w:val="900"/>
        </w:numPr>
        <w:spacing w:before="0" w:after="0"/>
      </w:pPr>
      <w:r>
        <w:t>Lift</w:t>
      </w:r>
    </w:p>
    <w:p>
      <w:pPr>
        <w:numPr>
          <w:ilvl w:val="2"/>
          <w:numId w:val="900"/>
        </w:numPr>
        <w:spacing w:before="0" w:after="0"/>
      </w:pPr>
      <w:r>
        <w:t>Conviction</w:t>
      </w:r>
    </w:p>
    <w:p>
      <w:pPr>
        <w:numPr>
          <w:ilvl w:val="2"/>
          <w:numId w:val="900"/>
        </w:numPr>
        <w:spacing w:before="0" w:after="0"/>
      </w:pPr>
      <w:r>
        <w:t>Leverage</w:t>
      </w:r>
    </w:p>
    <w:p>
      <w:pPr>
        <w:numPr>
          <w:ilvl w:val="2"/>
          <w:numId w:val="900"/>
        </w:numPr>
        <w:spacing w:before="0" w:after="0"/>
      </w:pPr>
      <w:r>
        <w:t>Jaccard Coefficient</w:t>
      </w:r>
    </w:p>
    <w:p>
      <w:pPr>
        <w:pStyle w:val="Heading1"/>
      </w:pPr>
      <w:r>
        <w:t>Introduction to Deep Learning</w:t>
      </w:r>
    </w:p>
    <w:p>
      <w:pPr>
        <w:numPr>
          <w:ilvl w:val="0"/>
          <w:numId w:val="900"/>
        </w:numPr>
        <w:spacing w:before="0" w:after="0"/>
      </w:pPr>
      <w:r>
        <w:t>Deep Learning Fundamentals</w:t>
      </w:r>
    </w:p>
    <w:p>
      <w:pPr>
        <w:numPr>
          <w:ilvl w:val="1"/>
          <w:numId w:val="900"/>
        </w:numPr>
        <w:spacing w:before="0" w:after="0"/>
      </w:pPr>
      <w:r>
        <w:t>From Shallow to Deep Learning</w:t>
      </w:r>
    </w:p>
    <w:p>
      <w:pPr>
        <w:numPr>
          <w:ilvl w:val="2"/>
          <w:numId w:val="900"/>
        </w:numPr>
        <w:spacing w:before="0" w:after="0"/>
      </w:pPr>
      <w:r>
        <w:t>Limitations of Traditional ML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Feature Hierarchy</w:t>
      </w:r>
    </w:p>
    <w:p>
      <w:pPr>
        <w:numPr>
          <w:ilvl w:val="1"/>
          <w:numId w:val="900"/>
        </w:numPr>
        <w:spacing w:before="0" w:after="0"/>
      </w:pPr>
      <w:r>
        <w:t>Neural Network Basics</w:t>
      </w:r>
    </w:p>
    <w:p>
      <w:pPr>
        <w:numPr>
          <w:ilvl w:val="2"/>
          <w:numId w:val="900"/>
        </w:numPr>
        <w:spacing w:before="0" w:after="0"/>
      </w:pPr>
      <w:r>
        <w:t>Biological Inspiration</w:t>
      </w:r>
    </w:p>
    <w:p>
      <w:pPr>
        <w:numPr>
          <w:ilvl w:val="2"/>
          <w:numId w:val="900"/>
        </w:numPr>
        <w:spacing w:before="0" w:after="0"/>
      </w:pPr>
      <w:r>
        <w:t>Artificial Neurons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0"/>
          <w:numId w:val="900"/>
        </w:numPr>
        <w:spacing w:before="0" w:after="0"/>
      </w:pPr>
      <w:r>
        <w:t>Artificial Neural Networks</w:t>
      </w:r>
    </w:p>
    <w:p>
      <w:pPr>
        <w:numPr>
          <w:ilvl w:val="1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Single Layer Perceptron</w:t>
      </w:r>
    </w:p>
    <w:p>
      <w:pPr>
        <w:numPr>
          <w:ilvl w:val="2"/>
          <w:numId w:val="900"/>
        </w:numPr>
        <w:spacing w:before="0" w:after="0"/>
      </w:pPr>
      <w:r>
        <w:t>Linear Separability</w:t>
      </w:r>
    </w:p>
    <w:p>
      <w:pPr>
        <w:numPr>
          <w:ilvl w:val="2"/>
          <w:numId w:val="900"/>
        </w:numPr>
        <w:spacing w:before="0" w:after="0"/>
      </w:pPr>
      <w:r>
        <w:t>Perceptron Learning Rule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2"/>
          <w:numId w:val="900"/>
        </w:numPr>
        <w:spacing w:before="0" w:after="0"/>
      </w:pPr>
      <w:r>
        <w:t>Network Depth vs Width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3"/>
          <w:numId w:val="900"/>
        </w:numPr>
        <w:spacing w:before="0" w:after="0"/>
      </w:pPr>
      <w:r>
        <w:t>Zero-Centered Output</w:t>
      </w:r>
    </w:p>
    <w:p>
      <w:pPr>
        <w:numPr>
          <w:ilvl w:val="2"/>
          <w:numId w:val="900"/>
        </w:numPr>
        <w:spacing w:before="0" w:after="0"/>
      </w:pPr>
      <w:r>
        <w:t>ReLU Family</w:t>
      </w:r>
    </w:p>
    <w:p>
      <w:pPr>
        <w:numPr>
          <w:ilvl w:val="3"/>
          <w:numId w:val="900"/>
        </w:numPr>
        <w:spacing w:before="0" w:after="0"/>
      </w:pPr>
      <w:r>
        <w:t>Rectified Linear Unit</w:t>
      </w:r>
    </w:p>
    <w:p>
      <w:pPr>
        <w:numPr>
          <w:ilvl w:val="3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Parametric ReLU</w:t>
      </w:r>
    </w:p>
    <w:p>
      <w:pPr>
        <w:numPr>
          <w:ilvl w:val="3"/>
          <w:numId w:val="900"/>
        </w:numPr>
        <w:spacing w:before="0" w:after="0"/>
      </w:pPr>
      <w:r>
        <w:t>ELU</w:t>
      </w:r>
    </w:p>
    <w:p>
      <w:pPr>
        <w:numPr>
          <w:ilvl w:val="3"/>
          <w:numId w:val="900"/>
        </w:numPr>
        <w:spacing w:before="0" w:after="0"/>
      </w:pPr>
      <w:r>
        <w:t>Swish</w:t>
      </w:r>
    </w:p>
    <w:p>
      <w:pPr>
        <w:numPr>
          <w:ilvl w:val="1"/>
          <w:numId w:val="900"/>
        </w:numPr>
        <w:spacing w:before="0" w:after="0"/>
      </w:pPr>
      <w:r>
        <w:t>Forward Propagation</w:t>
      </w:r>
    </w:p>
    <w:p>
      <w:pPr>
        <w:numPr>
          <w:ilvl w:val="2"/>
          <w:numId w:val="900"/>
        </w:numPr>
        <w:spacing w:before="0" w:after="0"/>
      </w:pPr>
      <w:r>
        <w:t>Input Processing</w:t>
      </w:r>
    </w:p>
    <w:p>
      <w:pPr>
        <w:numPr>
          <w:ilvl w:val="2"/>
          <w:numId w:val="900"/>
        </w:numPr>
        <w:spacing w:before="0" w:after="0"/>
      </w:pPr>
      <w:r>
        <w:t>Layer-wise Computation</w:t>
      </w:r>
    </w:p>
    <w:p>
      <w:pPr>
        <w:numPr>
          <w:ilvl w:val="2"/>
          <w:numId w:val="900"/>
        </w:numPr>
        <w:spacing w:before="0" w:after="0"/>
      </w:pPr>
      <w:r>
        <w:t>Output Generation</w:t>
      </w:r>
    </w:p>
    <w:p>
      <w:pPr>
        <w:numPr>
          <w:ilvl w:val="1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Weight Updates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Regression Losses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Huber Loss</w:t>
      </w:r>
    </w:p>
    <w:p>
      <w:pPr>
        <w:numPr>
          <w:ilvl w:val="2"/>
          <w:numId w:val="900"/>
        </w:numPr>
        <w:spacing w:before="0" w:after="0"/>
      </w:pPr>
      <w:r>
        <w:t>Classification Losses</w:t>
      </w:r>
    </w:p>
    <w:p>
      <w:pPr>
        <w:numPr>
          <w:ilvl w:val="3"/>
          <w:numId w:val="900"/>
        </w:numPr>
        <w:spacing w:before="0" w:after="0"/>
      </w:pPr>
      <w:r>
        <w:t>Binary Cross-Entropy</w:t>
      </w:r>
    </w:p>
    <w:p>
      <w:pPr>
        <w:numPr>
          <w:ilvl w:val="3"/>
          <w:numId w:val="900"/>
        </w:numPr>
        <w:spacing w:before="0" w:after="0"/>
      </w:pPr>
      <w:r>
        <w:t>Categorical Cross-Entropy</w:t>
      </w:r>
    </w:p>
    <w:p>
      <w:pPr>
        <w:numPr>
          <w:ilvl w:val="3"/>
          <w:numId w:val="900"/>
        </w:numPr>
        <w:spacing w:before="0" w:after="0"/>
      </w:pPr>
      <w:r>
        <w:t>Sparse Categorical Cross-Entropy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3"/>
          <w:numId w:val="900"/>
        </w:numPr>
        <w:spacing w:before="0" w:after="0"/>
      </w:pPr>
      <w:r>
        <w:t>Batch 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Adaptive Optimizers</w:t>
      </w:r>
    </w:p>
    <w:p>
      <w:pPr>
        <w:numPr>
          <w:ilvl w:val="3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Adam</w:t>
      </w:r>
    </w:p>
    <w:p>
      <w:pPr>
        <w:numPr>
          <w:ilvl w:val="3"/>
          <w:numId w:val="900"/>
        </w:numPr>
        <w:spacing w:before="0" w:after="0"/>
      </w:pPr>
      <w:r>
        <w:t>AdamW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Step Decay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Cosine Annealing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Weight Decay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pStyle w:val="Heading1"/>
      </w:pPr>
      <w:r>
        <w:t>Deep Learning with Python Frameworks</w:t>
      </w:r>
    </w:p>
    <w:p>
      <w:pPr>
        <w:numPr>
          <w:ilvl w:val="0"/>
          <w:numId w:val="900"/>
        </w:numPr>
        <w:spacing w:before="0" w:after="0"/>
      </w:pPr>
      <w:r>
        <w:t>TensorFlow and Keras</w:t>
      </w:r>
    </w:p>
    <w:p>
      <w:pPr>
        <w:numPr>
          <w:ilvl w:val="1"/>
          <w:numId w:val="900"/>
        </w:numPr>
        <w:spacing w:before="0" w:after="0"/>
      </w:pPr>
      <w:r>
        <w:t>TensorFlow Fundamentals</w:t>
      </w:r>
    </w:p>
    <w:p>
      <w:pPr>
        <w:numPr>
          <w:ilvl w:val="2"/>
          <w:numId w:val="900"/>
        </w:numPr>
        <w:spacing w:before="0" w:after="0"/>
      </w:pPr>
      <w:r>
        <w:t>Tensors</w:t>
      </w:r>
    </w:p>
    <w:p>
      <w:pPr>
        <w:numPr>
          <w:ilvl w:val="3"/>
          <w:numId w:val="900"/>
        </w:numPr>
        <w:spacing w:before="0" w:after="0"/>
      </w:pPr>
      <w:r>
        <w:t>Tensor Creation</w:t>
      </w:r>
    </w:p>
    <w:p>
      <w:pPr>
        <w:numPr>
          <w:ilvl w:val="3"/>
          <w:numId w:val="900"/>
        </w:numPr>
        <w:spacing w:before="0" w:after="0"/>
      </w:pPr>
      <w:r>
        <w:t>Tensor Operations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Computational Graphs</w:t>
      </w:r>
    </w:p>
    <w:p>
      <w:pPr>
        <w:numPr>
          <w:ilvl w:val="3"/>
          <w:numId w:val="900"/>
        </w:numPr>
        <w:spacing w:before="0" w:after="0"/>
      </w:pPr>
      <w:r>
        <w:t>Static Graphs</w:t>
      </w:r>
    </w:p>
    <w:p>
      <w:pPr>
        <w:numPr>
          <w:ilvl w:val="3"/>
          <w:numId w:val="900"/>
        </w:numPr>
        <w:spacing w:before="0" w:after="0"/>
      </w:pPr>
      <w:r>
        <w:t>Graph Execution</w:t>
      </w:r>
    </w:p>
    <w:p>
      <w:pPr>
        <w:numPr>
          <w:ilvl w:val="2"/>
          <w:numId w:val="900"/>
        </w:numPr>
        <w:spacing w:before="0" w:after="0"/>
      </w:pPr>
      <w:r>
        <w:t>Automatic Differentiation</w:t>
      </w:r>
    </w:p>
    <w:p>
      <w:pPr>
        <w:numPr>
          <w:ilvl w:val="3"/>
          <w:numId w:val="900"/>
        </w:numPr>
        <w:spacing w:before="0" w:after="0"/>
      </w:pPr>
      <w:r>
        <w:t>GradientTape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1"/>
          <w:numId w:val="900"/>
        </w:numPr>
        <w:spacing w:before="0" w:after="0"/>
      </w:pPr>
      <w:r>
        <w:t>Keras High-Level API</w:t>
      </w:r>
    </w:p>
    <w:p>
      <w:pPr>
        <w:numPr>
          <w:ilvl w:val="2"/>
          <w:numId w:val="900"/>
        </w:numPr>
        <w:spacing w:before="0" w:after="0"/>
      </w:pPr>
      <w:r>
        <w:t>Model Building Approaches</w:t>
      </w:r>
    </w:p>
    <w:p>
      <w:pPr>
        <w:numPr>
          <w:ilvl w:val="3"/>
          <w:numId w:val="900"/>
        </w:numPr>
        <w:spacing w:before="0" w:after="0"/>
      </w:pPr>
      <w:r>
        <w:t>Sequential API</w:t>
      </w:r>
    </w:p>
    <w:p>
      <w:pPr>
        <w:numPr>
          <w:ilvl w:val="3"/>
          <w:numId w:val="900"/>
        </w:numPr>
        <w:spacing w:before="0" w:after="0"/>
      </w:pPr>
      <w:r>
        <w:t>Functional API</w:t>
      </w:r>
    </w:p>
    <w:p>
      <w:pPr>
        <w:numPr>
          <w:ilvl w:val="3"/>
          <w:numId w:val="900"/>
        </w:numPr>
        <w:spacing w:before="0" w:after="0"/>
      </w:pPr>
      <w:r>
        <w:t>Subclassing API</w:t>
      </w:r>
    </w:p>
    <w:p>
      <w:pPr>
        <w:numPr>
          <w:ilvl w:val="2"/>
          <w:numId w:val="900"/>
        </w:numPr>
        <w:spacing w:before="0" w:after="0"/>
      </w:pPr>
      <w:r>
        <w:t>Layer Types</w:t>
      </w:r>
    </w:p>
    <w:p>
      <w:pPr>
        <w:numPr>
          <w:ilvl w:val="3"/>
          <w:numId w:val="900"/>
        </w:numPr>
        <w:spacing w:before="0" w:after="0"/>
      </w:pPr>
      <w:r>
        <w:t>Dense Layers</w:t>
      </w:r>
    </w:p>
    <w:p>
      <w:pPr>
        <w:numPr>
          <w:ilvl w:val="3"/>
          <w:numId w:val="900"/>
        </w:numPr>
        <w:spacing w:before="0" w:after="0"/>
      </w:pPr>
      <w:r>
        <w:t>Activation Layers</w:t>
      </w:r>
    </w:p>
    <w:p>
      <w:pPr>
        <w:numPr>
          <w:ilvl w:val="3"/>
          <w:numId w:val="900"/>
        </w:numPr>
        <w:spacing w:before="0" w:after="0"/>
      </w:pPr>
      <w:r>
        <w:t>Dropout Layers</w:t>
      </w:r>
    </w:p>
    <w:p>
      <w:pPr>
        <w:numPr>
          <w:ilvl w:val="2"/>
          <w:numId w:val="900"/>
        </w:numPr>
        <w:spacing w:before="0" w:after="0"/>
      </w:pPr>
      <w:r>
        <w:t>Model Compilation</w:t>
      </w:r>
    </w:p>
    <w:p>
      <w:pPr>
        <w:numPr>
          <w:ilvl w:val="3"/>
          <w:numId w:val="900"/>
        </w:numPr>
        <w:spacing w:before="0" w:after="0"/>
      </w:pPr>
      <w:r>
        <w:t>Optimizer Selection</w:t>
      </w:r>
    </w:p>
    <w:p>
      <w:pPr>
        <w:numPr>
          <w:ilvl w:val="3"/>
          <w:numId w:val="900"/>
        </w:numPr>
        <w:spacing w:before="0" w:after="0"/>
      </w:pPr>
      <w:r>
        <w:t>Loss Function Selection</w:t>
      </w:r>
    </w:p>
    <w:p>
      <w:pPr>
        <w:numPr>
          <w:ilvl w:val="3"/>
          <w:numId w:val="900"/>
        </w:numPr>
        <w:spacing w:before="0" w:after="0"/>
      </w:pPr>
      <w:r>
        <w:t>Metrics Selection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3"/>
          <w:numId w:val="900"/>
        </w:numPr>
        <w:spacing w:before="0" w:after="0"/>
      </w:pPr>
      <w:r>
        <w:t>Fit Method</w:t>
      </w:r>
    </w:p>
    <w:p>
      <w:pPr>
        <w:numPr>
          <w:ilvl w:val="3"/>
          <w:numId w:val="900"/>
        </w:numPr>
        <w:spacing w:before="0" w:after="0"/>
      </w:pPr>
      <w:r>
        <w:t>Validation Data</w:t>
      </w:r>
    </w:p>
    <w:p>
      <w:pPr>
        <w:numPr>
          <w:ilvl w:val="3"/>
          <w:numId w:val="900"/>
        </w:numPr>
        <w:spacing w:before="0" w:after="0"/>
      </w:pPr>
      <w:r>
        <w:t>Callbacks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Evaluate Method</w:t>
      </w:r>
    </w:p>
    <w:p>
      <w:pPr>
        <w:numPr>
          <w:ilvl w:val="3"/>
          <w:numId w:val="900"/>
        </w:numPr>
        <w:spacing w:before="0" w:after="0"/>
      </w:pPr>
      <w:r>
        <w:t>Prediction Generation</w:t>
      </w:r>
    </w:p>
    <w:p>
      <w:pPr>
        <w:numPr>
          <w:ilvl w:val="1"/>
          <w:numId w:val="900"/>
        </w:numPr>
        <w:spacing w:before="0" w:after="0"/>
      </w:pPr>
      <w:r>
        <w:t>Advanced Keras Features</w:t>
      </w:r>
    </w:p>
    <w:p>
      <w:pPr>
        <w:numPr>
          <w:ilvl w:val="2"/>
          <w:numId w:val="900"/>
        </w:numPr>
        <w:spacing w:before="0" w:after="0"/>
      </w:pPr>
      <w:r>
        <w:t>Custom Layers</w:t>
      </w:r>
    </w:p>
    <w:p>
      <w:pPr>
        <w:numPr>
          <w:ilvl w:val="2"/>
          <w:numId w:val="900"/>
        </w:numPr>
        <w:spacing w:before="0" w:after="0"/>
      </w:pPr>
      <w:r>
        <w:t>Custom Loss Functions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Model Checkpointing</w:t>
      </w:r>
    </w:p>
    <w:p>
      <w:pPr>
        <w:numPr>
          <w:ilvl w:val="2"/>
          <w:numId w:val="900"/>
        </w:numPr>
        <w:spacing w:before="0" w:after="0"/>
      </w:pPr>
      <w:r>
        <w:t>TensorBoard Integration</w:t>
      </w:r>
    </w:p>
    <w:p>
      <w:pPr>
        <w:numPr>
          <w:ilvl w:val="0"/>
          <w:numId w:val="900"/>
        </w:numPr>
        <w:spacing w:before="0" w:after="0"/>
      </w:pPr>
      <w:r>
        <w:t>PyTorch</w:t>
      </w:r>
    </w:p>
    <w:p>
      <w:pPr>
        <w:numPr>
          <w:ilvl w:val="1"/>
          <w:numId w:val="900"/>
        </w:numPr>
        <w:spacing w:before="0" w:after="0"/>
      </w:pPr>
      <w:r>
        <w:t>PyTorch Fundamentals</w:t>
      </w:r>
    </w:p>
    <w:p>
      <w:pPr>
        <w:numPr>
          <w:ilvl w:val="2"/>
          <w:numId w:val="900"/>
        </w:numPr>
        <w:spacing w:before="0" w:after="0"/>
      </w:pPr>
      <w:r>
        <w:t>Tensors</w:t>
      </w:r>
    </w:p>
    <w:p>
      <w:pPr>
        <w:numPr>
          <w:ilvl w:val="3"/>
          <w:numId w:val="900"/>
        </w:numPr>
        <w:spacing w:before="0" w:after="0"/>
      </w:pPr>
      <w:r>
        <w:t>Tensor Creation</w:t>
      </w:r>
    </w:p>
    <w:p>
      <w:pPr>
        <w:numPr>
          <w:ilvl w:val="3"/>
          <w:numId w:val="900"/>
        </w:numPr>
        <w:spacing w:before="0" w:after="0"/>
      </w:pPr>
      <w:r>
        <w:t>Tensor Operations</w:t>
      </w:r>
    </w:p>
    <w:p>
      <w:pPr>
        <w:numPr>
          <w:ilvl w:val="3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Dynamic Computational Graphs</w:t>
      </w:r>
    </w:p>
    <w:p>
      <w:pPr>
        <w:numPr>
          <w:ilvl w:val="3"/>
          <w:numId w:val="900"/>
        </w:numPr>
        <w:spacing w:before="0" w:after="0"/>
      </w:pPr>
      <w:r>
        <w:t>Graph Construction</w:t>
      </w:r>
    </w:p>
    <w:p>
      <w:pPr>
        <w:numPr>
          <w:ilvl w:val="3"/>
          <w:numId w:val="900"/>
        </w:numPr>
        <w:spacing w:before="0" w:after="0"/>
      </w:pPr>
      <w:r>
        <w:t>Graph Execution</w:t>
      </w:r>
    </w:p>
    <w:p>
      <w:pPr>
        <w:numPr>
          <w:ilvl w:val="2"/>
          <w:numId w:val="900"/>
        </w:numPr>
        <w:spacing w:before="0" w:after="0"/>
      </w:pPr>
      <w:r>
        <w:t>Automatic Differentiation</w:t>
      </w:r>
    </w:p>
    <w:p>
      <w:pPr>
        <w:numPr>
          <w:ilvl w:val="3"/>
          <w:numId w:val="900"/>
        </w:numPr>
        <w:spacing w:before="0" w:after="0"/>
      </w:pPr>
      <w:r>
        <w:t>Autograd System</w:t>
      </w:r>
    </w:p>
    <w:p>
      <w:pPr>
        <w:numPr>
          <w:ilvl w:val="3"/>
          <w:numId w:val="900"/>
        </w:numPr>
        <w:spacing w:before="0" w:after="0"/>
      </w:pPr>
      <w:r>
        <w:t>Gradient Tracking</w:t>
      </w:r>
    </w:p>
    <w:p>
      <w:pPr>
        <w:numPr>
          <w:ilvl w:val="1"/>
          <w:numId w:val="900"/>
        </w:numPr>
        <w:spacing w:before="0" w:after="0"/>
      </w:pPr>
      <w:r>
        <w:t>Model Building</w:t>
      </w:r>
    </w:p>
    <w:p>
      <w:pPr>
        <w:numPr>
          <w:ilvl w:val="2"/>
          <w:numId w:val="900"/>
        </w:numPr>
        <w:spacing w:before="0" w:after="0"/>
      </w:pPr>
      <w:r>
        <w:t>nn.Module Class</w:t>
      </w:r>
    </w:p>
    <w:p>
      <w:pPr>
        <w:numPr>
          <w:ilvl w:val="3"/>
          <w:numId w:val="900"/>
        </w:numPr>
        <w:spacing w:before="0" w:after="0"/>
      </w:pPr>
      <w:r>
        <w:t>Custom Modules</w:t>
      </w:r>
    </w:p>
    <w:p>
      <w:pPr>
        <w:numPr>
          <w:ilvl w:val="3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Layer Definitions</w:t>
      </w:r>
    </w:p>
    <w:p>
      <w:pPr>
        <w:numPr>
          <w:ilvl w:val="3"/>
          <w:numId w:val="900"/>
        </w:numPr>
        <w:spacing w:before="0" w:after="0"/>
      </w:pPr>
      <w:r>
        <w:t>Linear Layers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Regularization Layers</w:t>
      </w:r>
    </w:p>
    <w:p>
      <w:pPr>
        <w:numPr>
          <w:ilvl w:val="1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Training Loop Structure</w:t>
      </w:r>
    </w:p>
    <w:p>
      <w:pPr>
        <w:numPr>
          <w:ilvl w:val="3"/>
          <w:numId w:val="900"/>
        </w:numPr>
        <w:spacing w:before="0" w:after="0"/>
      </w:pPr>
      <w:r>
        <w:t>Forward Pass</w:t>
      </w:r>
    </w:p>
    <w:p>
      <w:pPr>
        <w:numPr>
          <w:ilvl w:val="3"/>
          <w:numId w:val="900"/>
        </w:numPr>
        <w:spacing w:before="0" w:after="0"/>
      </w:pPr>
      <w:r>
        <w:t>Loss Computation</w:t>
      </w:r>
    </w:p>
    <w:p>
      <w:pPr>
        <w:numPr>
          <w:ilvl w:val="3"/>
          <w:numId w:val="900"/>
        </w:numPr>
        <w:spacing w:before="0" w:after="0"/>
      </w:pPr>
      <w:r>
        <w:t>Backward Pass</w:t>
      </w:r>
    </w:p>
    <w:p>
      <w:pPr>
        <w:numPr>
          <w:ilvl w:val="3"/>
          <w:numId w:val="900"/>
        </w:numPr>
        <w:spacing w:before="0" w:after="0"/>
      </w:pPr>
      <w:r>
        <w:t>Parameter Updates</w:t>
      </w:r>
    </w:p>
    <w:p>
      <w:pPr>
        <w:numPr>
          <w:ilvl w:val="2"/>
          <w:numId w:val="900"/>
        </w:numPr>
        <w:spacing w:before="0" w:after="0"/>
      </w:pPr>
      <w:r>
        <w:t>Optimizer Usage</w:t>
      </w:r>
    </w:p>
    <w:p>
      <w:pPr>
        <w:numPr>
          <w:ilvl w:val="3"/>
          <w:numId w:val="900"/>
        </w:numPr>
        <w:spacing w:before="0" w:after="0"/>
      </w:pPr>
      <w:r>
        <w:t>Optimizer Selection</w:t>
      </w:r>
    </w:p>
    <w:p>
      <w:pPr>
        <w:numPr>
          <w:ilvl w:val="3"/>
          <w:numId w:val="900"/>
        </w:numPr>
        <w:spacing w:before="0" w:after="0"/>
      </w:pPr>
      <w:r>
        <w:t>Learning Rate Management</w:t>
      </w:r>
    </w:p>
    <w:p>
      <w:pPr>
        <w:numPr>
          <w:ilvl w:val="1"/>
          <w:numId w:val="900"/>
        </w:numPr>
        <w:spacing w:before="0" w:after="0"/>
      </w:pPr>
      <w:r>
        <w:t>Data Handling</w:t>
      </w:r>
    </w:p>
    <w:p>
      <w:pPr>
        <w:numPr>
          <w:ilvl w:val="2"/>
          <w:numId w:val="900"/>
        </w:numPr>
        <w:spacing w:before="0" w:after="0"/>
      </w:pPr>
      <w:r>
        <w:t>Dataset Class</w:t>
      </w:r>
    </w:p>
    <w:p>
      <w:pPr>
        <w:numPr>
          <w:ilvl w:val="3"/>
          <w:numId w:val="900"/>
        </w:numPr>
        <w:spacing w:before="0" w:after="0"/>
      </w:pPr>
      <w:r>
        <w:t>Custom Datasets</w:t>
      </w:r>
    </w:p>
    <w:p>
      <w:pPr>
        <w:numPr>
          <w:ilvl w:val="3"/>
          <w:numId w:val="900"/>
        </w:numPr>
        <w:spacing w:before="0" w:after="0"/>
      </w:pPr>
      <w:r>
        <w:t>Data Loading</w:t>
      </w:r>
    </w:p>
    <w:p>
      <w:pPr>
        <w:numPr>
          <w:ilvl w:val="2"/>
          <w:numId w:val="900"/>
        </w:numPr>
        <w:spacing w:before="0" w:after="0"/>
      </w:pPr>
      <w:r>
        <w:t>DataLoader Class</w:t>
      </w:r>
    </w:p>
    <w:p>
      <w:pPr>
        <w:numPr>
          <w:ilvl w:val="3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Data Shuffling</w:t>
      </w:r>
    </w:p>
    <w:p>
      <w:pPr>
        <w:numPr>
          <w:ilvl w:val="3"/>
          <w:numId w:val="900"/>
        </w:numPr>
        <w:spacing w:before="0" w:after="0"/>
      </w:pPr>
      <w:r>
        <w:t>Parallel Loading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CNN Architecture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3"/>
          <w:numId w:val="900"/>
        </w:numPr>
        <w:spacing w:before="0" w:after="0"/>
      </w:pPr>
      <w:r>
        <w:t>Filters and Kernels</w:t>
      </w:r>
    </w:p>
    <w:p>
      <w:pPr>
        <w:numPr>
          <w:ilvl w:val="3"/>
          <w:numId w:val="900"/>
        </w:numPr>
        <w:spacing w:before="0" w:after="0"/>
      </w:pPr>
      <w:r>
        <w:t>Feature Maps</w:t>
      </w:r>
    </w:p>
    <w:p>
      <w:pPr>
        <w:numPr>
          <w:ilvl w:val="3"/>
          <w:numId w:val="900"/>
        </w:numPr>
        <w:spacing w:before="0" w:after="0"/>
      </w:pPr>
      <w:r>
        <w:t>Stride and Padding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3"/>
          <w:numId w:val="900"/>
        </w:numPr>
        <w:spacing w:before="0" w:after="0"/>
      </w:pPr>
      <w:r>
        <w:t>Max Pooling</w:t>
      </w:r>
    </w:p>
    <w:p>
      <w:pPr>
        <w:numPr>
          <w:ilvl w:val="3"/>
          <w:numId w:val="900"/>
        </w:numPr>
        <w:spacing w:before="0" w:after="0"/>
      </w:pPr>
      <w:r>
        <w:t>Average Pooling</w:t>
      </w:r>
    </w:p>
    <w:p>
      <w:pPr>
        <w:numPr>
          <w:ilvl w:val="3"/>
          <w:numId w:val="900"/>
        </w:numPr>
        <w:spacing w:before="0" w:after="0"/>
      </w:pPr>
      <w:r>
        <w:t>Global Pooling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3"/>
          <w:numId w:val="900"/>
        </w:numPr>
        <w:spacing w:before="0" w:after="0"/>
      </w:pPr>
      <w:r>
        <w:t>Feature Flattening</w:t>
      </w:r>
    </w:p>
    <w:p>
      <w:pPr>
        <w:numPr>
          <w:ilvl w:val="3"/>
          <w:numId w:val="900"/>
        </w:numPr>
        <w:spacing w:before="0" w:after="0"/>
      </w:pPr>
      <w:r>
        <w:t>Classification Layers</w:t>
      </w:r>
    </w:p>
    <w:p>
      <w:pPr>
        <w:numPr>
          <w:ilvl w:val="1"/>
          <w:numId w:val="900"/>
        </w:numPr>
        <w:spacing w:before="0" w:after="0"/>
      </w:pPr>
      <w:r>
        <w:t>CNN Design Principles</w:t>
      </w:r>
    </w:p>
    <w:p>
      <w:pPr>
        <w:numPr>
          <w:ilvl w:val="2"/>
          <w:numId w:val="900"/>
        </w:numPr>
        <w:spacing w:before="0" w:after="0"/>
      </w:pPr>
      <w:r>
        <w:t>Spatial Hierarchy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Parameter Sharing</w:t>
      </w:r>
    </w:p>
    <w:p>
      <w:pPr>
        <w:numPr>
          <w:ilvl w:val="2"/>
          <w:numId w:val="900"/>
        </w:numPr>
        <w:spacing w:before="0" w:after="0"/>
      </w:pPr>
      <w:r>
        <w:t>Local Connectivity</w:t>
      </w:r>
    </w:p>
    <w:p>
      <w:pPr>
        <w:numPr>
          <w:ilvl w:val="1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Image Normalization</w:t>
      </w:r>
    </w:p>
    <w:p>
      <w:pPr>
        <w:numPr>
          <w:ilvl w:val="3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Classic Architectures</w:t>
      </w:r>
    </w:p>
    <w:p>
      <w:pPr>
        <w:numPr>
          <w:ilvl w:val="3"/>
          <w:numId w:val="900"/>
        </w:numPr>
        <w:spacing w:before="0" w:after="0"/>
      </w:pPr>
      <w:r>
        <w:t>LeNet</w:t>
      </w:r>
    </w:p>
    <w:p>
      <w:pPr>
        <w:numPr>
          <w:ilvl w:val="3"/>
          <w:numId w:val="900"/>
        </w:numPr>
        <w:spacing w:before="0" w:after="0"/>
      </w:pPr>
      <w:r>
        <w:t>AlexNet</w:t>
      </w:r>
    </w:p>
    <w:p>
      <w:pPr>
        <w:numPr>
          <w:ilvl w:val="3"/>
          <w:numId w:val="900"/>
        </w:numPr>
        <w:spacing w:before="0" w:after="0"/>
      </w:pPr>
      <w:r>
        <w:t>VGG</w:t>
      </w:r>
    </w:p>
    <w:p>
      <w:pPr>
        <w:numPr>
          <w:ilvl w:val="3"/>
          <w:numId w:val="900"/>
        </w:numPr>
        <w:spacing w:before="0" w:after="0"/>
      </w:pPr>
      <w:r>
        <w:t>ResNet</w:t>
      </w:r>
    </w:p>
    <w:p>
      <w:pPr>
        <w:numPr>
          <w:ilvl w:val="3"/>
          <w:numId w:val="900"/>
        </w:numPr>
        <w:spacing w:before="0" w:after="0"/>
      </w:pPr>
      <w:r>
        <w:t>Inception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3"/>
          <w:numId w:val="900"/>
        </w:numPr>
        <w:spacing w:before="0" w:after="0"/>
      </w:pPr>
      <w:r>
        <w:t>ImageNet Models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3"/>
          <w:numId w:val="900"/>
        </w:numPr>
        <w:spacing w:before="0" w:after="0"/>
      </w:pPr>
      <w:r>
        <w:t>Layer Freezing</w:t>
      </w:r>
    </w:p>
    <w:p>
      <w:pPr>
        <w:numPr>
          <w:ilvl w:val="3"/>
          <w:numId w:val="900"/>
        </w:numPr>
        <w:spacing w:before="0" w:after="0"/>
      </w:pPr>
      <w:r>
        <w:t>Learning Rate Scheduling</w:t>
      </w:r>
    </w:p>
    <w:p>
      <w:pPr>
        <w:numPr>
          <w:ilvl w:val="0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RNN Fundamentals</w:t>
      </w:r>
    </w:p>
    <w:p>
      <w:pPr>
        <w:numPr>
          <w:ilvl w:val="2"/>
          <w:numId w:val="900"/>
        </w:numPr>
        <w:spacing w:before="0" w:after="0"/>
      </w:pPr>
      <w:r>
        <w:t>Sequential Data Processing</w:t>
      </w:r>
    </w:p>
    <w:p>
      <w:pPr>
        <w:numPr>
          <w:ilvl w:val="2"/>
          <w:numId w:val="900"/>
        </w:numPr>
        <w:spacing w:before="0" w:after="0"/>
      </w:pPr>
      <w:r>
        <w:t>Hidden State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1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Cell State</w:t>
      </w:r>
    </w:p>
    <w:p>
      <w:pPr>
        <w:numPr>
          <w:ilvl w:val="2"/>
          <w:numId w:val="900"/>
        </w:numPr>
        <w:spacing w:before="0" w:after="0"/>
      </w:pPr>
      <w:r>
        <w:t>Gate Mechanisms</w:t>
      </w:r>
    </w:p>
    <w:p>
      <w:pPr>
        <w:numPr>
          <w:ilvl w:val="3"/>
          <w:numId w:val="900"/>
        </w:numPr>
        <w:spacing w:before="0" w:after="0"/>
      </w:pPr>
      <w:r>
        <w:t>Forget Gate</w:t>
      </w:r>
    </w:p>
    <w:p>
      <w:pPr>
        <w:numPr>
          <w:ilvl w:val="3"/>
          <w:numId w:val="900"/>
        </w:numPr>
        <w:spacing w:before="0" w:after="0"/>
      </w:pPr>
      <w:r>
        <w:t>Input Gate</w:t>
      </w:r>
    </w:p>
    <w:p>
      <w:pPr>
        <w:numPr>
          <w:ilvl w:val="3"/>
          <w:numId w:val="900"/>
        </w:numPr>
        <w:spacing w:before="0" w:after="0"/>
      </w:pPr>
      <w:r>
        <w:t>Output Gate</w:t>
      </w:r>
    </w:p>
    <w:p>
      <w:pPr>
        <w:numPr>
          <w:ilvl w:val="1"/>
          <w:numId w:val="900"/>
        </w:numPr>
        <w:spacing w:before="0" w:after="0"/>
      </w:pPr>
      <w:r>
        <w:t>GRU Networks</w:t>
      </w:r>
    </w:p>
    <w:p>
      <w:pPr>
        <w:numPr>
          <w:ilvl w:val="2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Simplified Architecture</w:t>
      </w:r>
    </w:p>
    <w:p>
      <w:pPr>
        <w:numPr>
          <w:ilvl w:val="2"/>
          <w:numId w:val="900"/>
        </w:numPr>
        <w:spacing w:before="0" w:after="0"/>
      </w:pPr>
      <w:r>
        <w:t>Reset and Update Gates</w:t>
      </w:r>
    </w:p>
    <w:p>
      <w:pPr>
        <w:numPr>
          <w:ilvl w:val="1"/>
          <w:numId w:val="900"/>
        </w:numPr>
        <w:spacing w:before="0" w:after="0"/>
      </w:pPr>
      <w:r>
        <w:t>RNN Applications</w:t>
      </w:r>
    </w:p>
    <w:p>
      <w:pPr>
        <w:numPr>
          <w:ilvl w:val="2"/>
          <w:numId w:val="900"/>
        </w:numPr>
        <w:spacing w:before="0" w:after="0"/>
      </w:pPr>
      <w:r>
        <w:t>Sequence Classification</w:t>
      </w:r>
    </w:p>
    <w:p>
      <w:pPr>
        <w:numPr>
          <w:ilvl w:val="2"/>
          <w:numId w:val="900"/>
        </w:numPr>
        <w:spacing w:before="0" w:after="0"/>
      </w:pPr>
      <w:r>
        <w:t>Sequence Generation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Text Cleaning</w:t>
      </w:r>
    </w:p>
    <w:p>
      <w:pPr>
        <w:numPr>
          <w:ilvl w:val="3"/>
          <w:numId w:val="900"/>
        </w:numPr>
        <w:spacing w:before="0" w:after="0"/>
      </w:pPr>
      <w:r>
        <w:t>Noise Removal</w:t>
      </w:r>
    </w:p>
    <w:p>
      <w:pPr>
        <w:numPr>
          <w:ilvl w:val="3"/>
          <w:numId w:val="900"/>
        </w:numPr>
        <w:spacing w:before="0" w:after="0"/>
      </w:pPr>
      <w:r>
        <w:t>Case Normalization</w:t>
      </w:r>
    </w:p>
    <w:p>
      <w:pPr>
        <w:numPr>
          <w:ilvl w:val="3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Word Tokenization</w:t>
      </w:r>
    </w:p>
    <w:p>
      <w:pPr>
        <w:numPr>
          <w:ilvl w:val="3"/>
          <w:numId w:val="900"/>
        </w:numPr>
        <w:spacing w:before="0" w:after="0"/>
      </w:pPr>
      <w:r>
        <w:t>Sentence Tokenization</w:t>
      </w:r>
    </w:p>
    <w:p>
      <w:pPr>
        <w:numPr>
          <w:ilvl w:val="3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3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Stemming</w:t>
      </w:r>
    </w:p>
    <w:p>
      <w:pPr>
        <w:numPr>
          <w:ilvl w:val="3"/>
          <w:numId w:val="900"/>
        </w:numPr>
        <w:spacing w:before="0" w:after="0"/>
      </w:pPr>
      <w:r>
        <w:t>Lemmatization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Traditional Methods</w:t>
      </w:r>
    </w:p>
    <w:p>
      <w:pPr>
        <w:numPr>
          <w:ilvl w:val="3"/>
          <w:numId w:val="900"/>
        </w:numPr>
        <w:spacing w:before="0" w:after="0"/>
      </w:pPr>
      <w:r>
        <w:t>Bag of Words</w:t>
      </w:r>
    </w:p>
    <w:p>
      <w:pPr>
        <w:numPr>
          <w:ilvl w:val="3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N-grams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Word2Vec</w:t>
      </w:r>
    </w:p>
    <w:p>
      <w:pPr>
        <w:numPr>
          <w:ilvl w:val="4"/>
          <w:numId w:val="900"/>
        </w:numPr>
        <w:spacing w:before="0" w:after="0"/>
      </w:pPr>
      <w:r>
        <w:t>Skip-gram Model</w:t>
      </w:r>
    </w:p>
    <w:p>
      <w:pPr>
        <w:numPr>
          <w:ilvl w:val="4"/>
          <w:numId w:val="900"/>
        </w:numPr>
        <w:spacing w:before="0" w:after="0"/>
      </w:pPr>
      <w:r>
        <w:t>CBOW Model</w:t>
      </w:r>
    </w:p>
    <w:p>
      <w:pPr>
        <w:numPr>
          <w:ilvl w:val="3"/>
          <w:numId w:val="900"/>
        </w:numPr>
        <w:spacing w:before="0" w:after="0"/>
      </w:pPr>
      <w:r>
        <w:t>GloVe</w:t>
      </w:r>
    </w:p>
    <w:p>
      <w:pPr>
        <w:numPr>
          <w:ilvl w:val="4"/>
          <w:numId w:val="900"/>
        </w:numPr>
        <w:spacing w:before="0" w:after="0"/>
      </w:pPr>
      <w:r>
        <w:t>Global Vectors</w:t>
      </w:r>
    </w:p>
    <w:p>
      <w:pPr>
        <w:numPr>
          <w:ilvl w:val="4"/>
          <w:numId w:val="900"/>
        </w:numPr>
        <w:spacing w:before="0" w:after="0"/>
      </w:pPr>
      <w:r>
        <w:t>Co-occurrence Matrix</w:t>
      </w:r>
    </w:p>
    <w:p>
      <w:pPr>
        <w:numPr>
          <w:ilvl w:val="3"/>
          <w:numId w:val="900"/>
        </w:numPr>
        <w:spacing w:before="0" w:after="0"/>
      </w:pPr>
      <w:r>
        <w:t>FastText</w:t>
      </w:r>
    </w:p>
    <w:p>
      <w:pPr>
        <w:numPr>
          <w:ilvl w:val="4"/>
          <w:numId w:val="900"/>
        </w:numPr>
        <w:spacing w:before="0" w:after="0"/>
      </w:pPr>
      <w:r>
        <w:t>Subword Information</w:t>
      </w:r>
    </w:p>
    <w:p>
      <w:pPr>
        <w:numPr>
          <w:ilvl w:val="4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Advanced NLP Models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Self-Attention Mechanism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BERT Models</w:t>
      </w:r>
    </w:p>
    <w:p>
      <w:pPr>
        <w:numPr>
          <w:ilvl w:val="3"/>
          <w:numId w:val="900"/>
        </w:numPr>
        <w:spacing w:before="0" w:after="0"/>
      </w:pPr>
      <w:r>
        <w:t>Bidirectional Encoding</w:t>
      </w:r>
    </w:p>
    <w:p>
      <w:pPr>
        <w:numPr>
          <w:ilvl w:val="3"/>
          <w:numId w:val="900"/>
        </w:numPr>
        <w:spacing w:before="0" w:after="0"/>
      </w:pPr>
      <w:r>
        <w:t>Masked Language Modeling</w:t>
      </w:r>
    </w:p>
    <w:p>
      <w:pPr>
        <w:numPr>
          <w:ilvl w:val="3"/>
          <w:numId w:val="900"/>
        </w:numPr>
        <w:spacing w:before="0" w:after="0"/>
      </w:pPr>
      <w:r>
        <w:t>Next Sentence Prediction</w:t>
      </w:r>
    </w:p>
    <w:p>
      <w:pPr>
        <w:numPr>
          <w:ilvl w:val="2"/>
          <w:numId w:val="900"/>
        </w:numPr>
        <w:spacing w:before="0" w:after="0"/>
      </w:pPr>
      <w:r>
        <w:t>GPT Models</w:t>
      </w:r>
    </w:p>
    <w:p>
      <w:pPr>
        <w:numPr>
          <w:ilvl w:val="3"/>
          <w:numId w:val="900"/>
        </w:numPr>
        <w:spacing w:before="0" w:after="0"/>
      </w:pPr>
      <w:r>
        <w:t>Generative Pre-training</w:t>
      </w:r>
    </w:p>
    <w:p>
      <w:pPr>
        <w:numPr>
          <w:ilvl w:val="3"/>
          <w:numId w:val="900"/>
        </w:numPr>
        <w:spacing w:before="0" w:after="0"/>
      </w:pPr>
      <w:r>
        <w:t>Autoregressive Generation</w:t>
      </w:r>
    </w:p>
    <w:p>
      <w:pPr>
        <w:numPr>
          <w:ilvl w:val="3"/>
          <w:numId w:val="900"/>
        </w:numPr>
        <w:spacing w:before="0" w:after="0"/>
      </w:pPr>
      <w:r>
        <w:t>Fine-tuning Applications</w:t>
      </w:r>
    </w:p>
    <w:p>
      <w:pPr>
        <w:numPr>
          <w:ilvl w:val="1"/>
          <w:numId w:val="900"/>
        </w:numPr>
        <w:spacing w:before="0" w:after="0"/>
      </w:pPr>
      <w:r>
        <w:t>NLP Tasks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Topic Classification</w:t>
      </w:r>
    </w:p>
    <w:p>
      <w:pPr>
        <w:numPr>
          <w:ilvl w:val="3"/>
          <w:numId w:val="900"/>
        </w:numPr>
        <w:spacing w:before="0" w:after="0"/>
      </w:pPr>
      <w:r>
        <w:t>Spam Detection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3"/>
          <w:numId w:val="900"/>
        </w:numPr>
        <w:spacing w:before="0" w:after="0"/>
      </w:pPr>
      <w:r>
        <w:t>Entity Types</w:t>
      </w:r>
    </w:p>
    <w:p>
      <w:pPr>
        <w:numPr>
          <w:ilvl w:val="3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3"/>
          <w:numId w:val="900"/>
        </w:numPr>
        <w:spacing w:before="0" w:after="0"/>
      </w:pPr>
      <w:r>
        <w:t>Language Modeling</w:t>
      </w:r>
    </w:p>
    <w:p>
      <w:pPr>
        <w:numPr>
          <w:ilvl w:val="3"/>
          <w:numId w:val="900"/>
        </w:numPr>
        <w:spacing w:before="0" w:after="0"/>
      </w:pPr>
      <w:r>
        <w:t>Creative Writing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2"/>
          <w:numId w:val="900"/>
        </w:numPr>
        <w:spacing w:before="0" w:after="0"/>
      </w:pPr>
      <w:r>
        <w:t>Image Transformations</w:t>
      </w:r>
    </w:p>
    <w:p>
      <w:pPr>
        <w:numPr>
          <w:ilvl w:val="1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Bounding Box Prediction</w:t>
      </w:r>
    </w:p>
    <w:p>
      <w:pPr>
        <w:numPr>
          <w:ilvl w:val="2"/>
          <w:numId w:val="900"/>
        </w:numPr>
        <w:spacing w:before="0" w:after="0"/>
      </w:pPr>
      <w:r>
        <w:t>Region-based Methods</w:t>
      </w:r>
    </w:p>
    <w:p>
      <w:pPr>
        <w:numPr>
          <w:ilvl w:val="2"/>
          <w:numId w:val="900"/>
        </w:numPr>
        <w:spacing w:before="0" w:after="0"/>
      </w:pPr>
      <w:r>
        <w:t>Single-shot Methods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Panoptic Segmentation</w:t>
      </w:r>
    </w:p>
    <w:p>
      <w:pPr>
        <w:numPr>
          <w:ilvl w:val="1"/>
          <w:numId w:val="900"/>
        </w:numPr>
        <w:spacing w:before="0" w:after="0"/>
      </w:pPr>
      <w:r>
        <w:t>Generative Models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 Detection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numPr>
          <w:ilvl w:val="2"/>
          <w:numId w:val="900"/>
        </w:numPr>
        <w:spacing w:before="0" w:after="0"/>
      </w:pPr>
      <w:r>
        <w:t>Irregular Components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Stationarity Tests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KPSS Test</w:t>
      </w:r>
    </w:p>
    <w:p>
      <w:pPr>
        <w:numPr>
          <w:ilvl w:val="2"/>
          <w:numId w:val="900"/>
        </w:numPr>
        <w:spacing w:before="0" w:after="0"/>
      </w:pPr>
      <w:r>
        <w:t>Differencing</w:t>
      </w:r>
    </w:p>
    <w:p>
      <w:pPr>
        <w:numPr>
          <w:ilvl w:val="3"/>
          <w:numId w:val="900"/>
        </w:numPr>
        <w:spacing w:before="0" w:after="0"/>
      </w:pPr>
      <w:r>
        <w:t>First Differencing</w:t>
      </w:r>
    </w:p>
    <w:p>
      <w:pPr>
        <w:numPr>
          <w:ilvl w:val="3"/>
          <w:numId w:val="900"/>
        </w:numPr>
        <w:spacing w:before="0" w:after="0"/>
      </w:pPr>
      <w:r>
        <w:t>Seasonal Differencing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Additive Decomposition</w:t>
      </w:r>
    </w:p>
    <w:p>
      <w:pPr>
        <w:numPr>
          <w:ilvl w:val="2"/>
          <w:numId w:val="900"/>
        </w:numPr>
        <w:spacing w:before="0" w:after="0"/>
      </w:pPr>
      <w:r>
        <w:t>Multiplicative Decomposition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Lag Selection</w:t>
      </w:r>
    </w:p>
    <w:p>
      <w:pPr>
        <w:numPr>
          <w:ilvl w:val="1"/>
          <w:numId w:val="900"/>
        </w:numPr>
        <w:spacing w:before="0" w:after="0"/>
      </w:pPr>
      <w:r>
        <w:t>Traditional Forecasting Models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Model Identification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Diagnostic Checking</w:t>
      </w:r>
    </w:p>
    <w:p>
      <w:pPr>
        <w:numPr>
          <w:ilvl w:val="2"/>
          <w:numId w:val="900"/>
        </w:numPr>
        <w:spacing w:before="0" w:after="0"/>
      </w:pPr>
      <w:r>
        <w:t>Seasonal ARIMA</w:t>
      </w:r>
    </w:p>
    <w:p>
      <w:pPr>
        <w:numPr>
          <w:ilvl w:val="3"/>
          <w:numId w:val="900"/>
        </w:numPr>
        <w:spacing w:before="0" w:after="0"/>
      </w:pPr>
      <w:r>
        <w:t>Seasonal Parameters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Simple Exponential Smoothing</w:t>
      </w:r>
    </w:p>
    <w:p>
      <w:pPr>
        <w:numPr>
          <w:ilvl w:val="3"/>
          <w:numId w:val="900"/>
        </w:numPr>
        <w:spacing w:before="0" w:after="0"/>
      </w:pPr>
      <w:r>
        <w:t>Holt's Method</w:t>
      </w:r>
    </w:p>
    <w:p>
      <w:pPr>
        <w:numPr>
          <w:ilvl w:val="3"/>
          <w:numId w:val="900"/>
        </w:numPr>
        <w:spacing w:before="0" w:after="0"/>
      </w:pPr>
      <w:r>
        <w:t>Holt-Winters Method</w:t>
      </w:r>
    </w:p>
    <w:p>
      <w:pPr>
        <w:numPr>
          <w:ilvl w:val="1"/>
          <w:numId w:val="900"/>
        </w:numPr>
        <w:spacing w:before="0" w:after="0"/>
      </w:pPr>
      <w:r>
        <w:t>Machine Learning for Time Series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Lag Features</w:t>
      </w:r>
    </w:p>
    <w:p>
      <w:pPr>
        <w:numPr>
          <w:ilvl w:val="3"/>
          <w:numId w:val="900"/>
        </w:numPr>
        <w:spacing w:before="0" w:after="0"/>
      </w:pPr>
      <w:r>
        <w:t>Rolling Statistics</w:t>
      </w:r>
    </w:p>
    <w:p>
      <w:pPr>
        <w:numPr>
          <w:ilvl w:val="3"/>
          <w:numId w:val="900"/>
        </w:numPr>
        <w:spacing w:before="0" w:after="0"/>
      </w:pPr>
      <w:r>
        <w:t>Date-time Features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3"/>
          <w:numId w:val="900"/>
        </w:numPr>
        <w:spacing w:before="0" w:after="0"/>
      </w:pPr>
      <w:r>
        <w:t>Time Series Split</w:t>
      </w:r>
    </w:p>
    <w:p>
      <w:pPr>
        <w:numPr>
          <w:ilvl w:val="3"/>
          <w:numId w:val="900"/>
        </w:numPr>
        <w:spacing w:before="0" w:after="0"/>
      </w:pPr>
      <w:r>
        <w:t>Walk-forward Validation</w:t>
      </w:r>
    </w:p>
    <w:p>
      <w:pPr>
        <w:numPr>
          <w:ilvl w:val="1"/>
          <w:numId w:val="900"/>
        </w:numPr>
        <w:spacing w:before="0" w:after="0"/>
      </w:pPr>
      <w:r>
        <w:t>Deep Learning for Time Series</w:t>
      </w:r>
    </w:p>
    <w:p>
      <w:pPr>
        <w:numPr>
          <w:ilvl w:val="2"/>
          <w:numId w:val="900"/>
        </w:numPr>
        <w:spacing w:before="0" w:after="0"/>
      </w:pPr>
      <w:r>
        <w:t>RNN-based Models</w:t>
      </w:r>
    </w:p>
    <w:p>
      <w:pPr>
        <w:numPr>
          <w:ilvl w:val="2"/>
          <w:numId w:val="900"/>
        </w:numPr>
        <w:spacing w:before="0" w:after="0"/>
      </w:pPr>
      <w:r>
        <w:t>CNN-based Models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RL Fundamentals</w:t>
      </w:r>
    </w:p>
    <w:p>
      <w:pPr>
        <w:numPr>
          <w:ilvl w:val="2"/>
          <w:numId w:val="900"/>
        </w:numPr>
        <w:spacing w:before="0" w:after="0"/>
      </w:pPr>
      <w:r>
        <w:t>Agent-Environment Interaction</w:t>
      </w:r>
    </w:p>
    <w:p>
      <w:pPr>
        <w:numPr>
          <w:ilvl w:val="2"/>
          <w:numId w:val="900"/>
        </w:numPr>
        <w:spacing w:before="0" w:after="0"/>
      </w:pPr>
      <w:r>
        <w:t>States, Actions, and Rewards</w:t>
      </w:r>
    </w:p>
    <w:p>
      <w:pPr>
        <w:numPr>
          <w:ilvl w:val="2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Policy and Value Functions</w:t>
      </w:r>
    </w:p>
    <w:p>
      <w:pPr>
        <w:numPr>
          <w:ilvl w:val="1"/>
          <w:numId w:val="900"/>
        </w:numPr>
        <w:spacing w:before="0" w:after="0"/>
      </w:pPr>
      <w:r>
        <w:t>Value-Based Methods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Q-Table</w:t>
      </w:r>
    </w:p>
    <w:p>
      <w:pPr>
        <w:numPr>
          <w:ilvl w:val="3"/>
          <w:numId w:val="900"/>
        </w:numPr>
        <w:spacing w:before="0" w:after="0"/>
      </w:pPr>
      <w:r>
        <w:t>Temporal Difference Learning</w:t>
      </w:r>
    </w:p>
    <w:p>
      <w:pPr>
        <w:numPr>
          <w:ilvl w:val="3"/>
          <w:numId w:val="900"/>
        </w:numPr>
        <w:spacing w:before="0" w:after="0"/>
      </w:pPr>
      <w:r>
        <w:t>Exploration Strategies</w:t>
      </w:r>
    </w:p>
    <w:p>
      <w:pPr>
        <w:numPr>
          <w:ilvl w:val="2"/>
          <w:numId w:val="900"/>
        </w:numPr>
        <w:spacing w:before="0" w:after="0"/>
      </w:pPr>
      <w:r>
        <w:t>Deep Q-Networks</w:t>
      </w:r>
    </w:p>
    <w:p>
      <w:pPr>
        <w:numPr>
          <w:ilvl w:val="3"/>
          <w:numId w:val="900"/>
        </w:numPr>
        <w:spacing w:before="0" w:after="0"/>
      </w:pPr>
      <w:r>
        <w:t>Function Approximation</w:t>
      </w:r>
    </w:p>
    <w:p>
      <w:pPr>
        <w:numPr>
          <w:ilvl w:val="3"/>
          <w:numId w:val="900"/>
        </w:numPr>
        <w:spacing w:before="0" w:after="0"/>
      </w:pPr>
      <w:r>
        <w:t>Experience Replay</w:t>
      </w:r>
    </w:p>
    <w:p>
      <w:pPr>
        <w:numPr>
          <w:ilvl w:val="3"/>
          <w:numId w:val="900"/>
        </w:numPr>
        <w:spacing w:before="0" w:after="0"/>
      </w:pPr>
      <w:r>
        <w:t>Target Networks</w:t>
      </w:r>
    </w:p>
    <w:p>
      <w:pPr>
        <w:numPr>
          <w:ilvl w:val="1"/>
          <w:numId w:val="900"/>
        </w:numPr>
        <w:spacing w:before="0" w:after="0"/>
      </w:pPr>
      <w:r>
        <w:t>Policy-Based Methods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Proximal Policy Optimization</w:t>
      </w:r>
    </w:p>
    <w:p>
      <w:pPr>
        <w:numPr>
          <w:ilvl w:val="1"/>
          <w:numId w:val="900"/>
        </w:numPr>
        <w:spacing w:before="0" w:after="0"/>
      </w:pPr>
      <w:r>
        <w:t>RL Applications</w:t>
      </w:r>
    </w:p>
    <w:p>
      <w:pPr>
        <w:numPr>
          <w:ilvl w:val="2"/>
          <w:numId w:val="900"/>
        </w:numPr>
        <w:spacing w:before="0" w:after="0"/>
      </w:pPr>
      <w:r>
        <w:t>Game Playing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Trading Strategies</w:t>
      </w:r>
    </w:p>
    <w:p>
      <w:pPr>
        <w:pStyle w:val="Heading1"/>
      </w:pPr>
      <w:r>
        <w:t>Model Deployment and MLOps</w:t>
      </w:r>
    </w:p>
    <w:p>
      <w:pPr>
        <w:numPr>
          <w:ilvl w:val="0"/>
          <w:numId w:val="900"/>
        </w:numPr>
        <w:spacing w:before="0" w:after="0"/>
      </w:pPr>
      <w:r>
        <w:t>Model Persistence</w:t>
      </w:r>
    </w:p>
    <w:p>
      <w:pPr>
        <w:numPr>
          <w:ilvl w:val="1"/>
          <w:numId w:val="900"/>
        </w:numPr>
        <w:spacing w:before="0" w:after="0"/>
      </w:pPr>
      <w:r>
        <w:t>Serialization Methods</w:t>
      </w:r>
    </w:p>
    <w:p>
      <w:pPr>
        <w:numPr>
          <w:ilvl w:val="2"/>
          <w:numId w:val="900"/>
        </w:numPr>
        <w:spacing w:before="0" w:after="0"/>
      </w:pPr>
      <w:r>
        <w:t>Pickle Format</w:t>
      </w:r>
    </w:p>
    <w:p>
      <w:pPr>
        <w:numPr>
          <w:ilvl w:val="3"/>
          <w:numId w:val="900"/>
        </w:numPr>
        <w:spacing w:before="0" w:after="0"/>
      </w:pPr>
      <w:r>
        <w:t>Python Object Serialization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Joblib Format</w:t>
      </w:r>
    </w:p>
    <w:p>
      <w:pPr>
        <w:numPr>
          <w:ilvl w:val="3"/>
          <w:numId w:val="900"/>
        </w:numPr>
        <w:spacing w:before="0" w:after="0"/>
      </w:pPr>
      <w:r>
        <w:t>Scikit-learn Optimization</w:t>
      </w:r>
    </w:p>
    <w:p>
      <w:pPr>
        <w:numPr>
          <w:ilvl w:val="3"/>
          <w:numId w:val="900"/>
        </w:numPr>
        <w:spacing w:before="0" w:after="0"/>
      </w:pPr>
      <w:r>
        <w:t>Compression Benefits</w:t>
      </w:r>
    </w:p>
    <w:p>
      <w:pPr>
        <w:numPr>
          <w:ilvl w:val="2"/>
          <w:numId w:val="900"/>
        </w:numPr>
        <w:spacing w:before="0" w:after="0"/>
      </w:pPr>
      <w:r>
        <w:t>Framework-Specific Formats</w:t>
      </w:r>
    </w:p>
    <w:p>
      <w:pPr>
        <w:numPr>
          <w:ilvl w:val="3"/>
          <w:numId w:val="900"/>
        </w:numPr>
        <w:spacing w:before="0" w:after="0"/>
      </w:pPr>
      <w:r>
        <w:t>TensorFlow SavedModel</w:t>
      </w:r>
    </w:p>
    <w:p>
      <w:pPr>
        <w:numPr>
          <w:ilvl w:val="3"/>
          <w:numId w:val="900"/>
        </w:numPr>
        <w:spacing w:before="0" w:after="0"/>
      </w:pPr>
      <w:r>
        <w:t>PyTorch State Dictionaries</w:t>
      </w:r>
    </w:p>
    <w:p>
      <w:pPr>
        <w:numPr>
          <w:ilvl w:val="3"/>
          <w:numId w:val="900"/>
        </w:numPr>
        <w:spacing w:before="0" w:after="0"/>
      </w:pPr>
      <w:r>
        <w:t>ONNX Format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0"/>
          <w:numId w:val="900"/>
        </w:numPr>
        <w:spacing w:before="0" w:after="0"/>
      </w:pPr>
      <w:r>
        <w:t>Web API Development</w:t>
      </w:r>
    </w:p>
    <w:p>
      <w:pPr>
        <w:numPr>
          <w:ilvl w:val="1"/>
          <w:numId w:val="900"/>
        </w:numPr>
        <w:spacing w:before="0" w:after="0"/>
      </w:pPr>
      <w:r>
        <w:t>Flask Framework</w:t>
      </w:r>
    </w:p>
    <w:p>
      <w:pPr>
        <w:numPr>
          <w:ilvl w:val="2"/>
          <w:numId w:val="900"/>
        </w:numPr>
        <w:spacing w:before="0" w:after="0"/>
      </w:pPr>
      <w:r>
        <w:t>Application Structure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FastAPI Framework</w:t>
      </w:r>
    </w:p>
    <w:p>
      <w:pPr>
        <w:numPr>
          <w:ilvl w:val="2"/>
          <w:numId w:val="900"/>
        </w:numPr>
        <w:spacing w:before="0" w:after="0"/>
      </w:pPr>
      <w:r>
        <w:t>Automatic Documentation</w:t>
      </w:r>
    </w:p>
    <w:p>
      <w:pPr>
        <w:numPr>
          <w:ilvl w:val="2"/>
          <w:numId w:val="900"/>
        </w:numPr>
        <w:spacing w:before="0" w:after="0"/>
      </w:pPr>
      <w:r>
        <w:t>Type Hints</w:t>
      </w:r>
    </w:p>
    <w:p>
      <w:pPr>
        <w:numPr>
          <w:ilvl w:val="2"/>
          <w:numId w:val="900"/>
        </w:numPr>
        <w:spacing w:before="0" w:after="0"/>
      </w:pPr>
      <w:r>
        <w:t>Async Support</w:t>
      </w:r>
    </w:p>
    <w:p>
      <w:pPr>
        <w:numPr>
          <w:ilvl w:val="2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RESTful Design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Response Formatting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Images vs Containers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Dependency Installation</w:t>
      </w:r>
    </w:p>
    <w:p>
      <w:pPr>
        <w:numPr>
          <w:ilvl w:val="2"/>
          <w:numId w:val="900"/>
        </w:numPr>
        <w:spacing w:before="0" w:after="0"/>
      </w:pPr>
      <w:r>
        <w:t>Application Setup</w:t>
      </w:r>
    </w:p>
    <w:p>
      <w:pPr>
        <w:numPr>
          <w:ilvl w:val="2"/>
          <w:numId w:val="900"/>
        </w:numPr>
        <w:spacing w:before="0" w:after="0"/>
      </w:pPr>
      <w:r>
        <w:t>Port Exposure</w:t>
      </w:r>
    </w:p>
    <w:p>
      <w:pPr>
        <w:numPr>
          <w:ilvl w:val="1"/>
          <w:numId w:val="900"/>
        </w:numPr>
        <w:spacing w:before="0" w:after="0"/>
      </w:pPr>
      <w:r>
        <w:t>Container Management</w:t>
      </w:r>
    </w:p>
    <w:p>
      <w:pPr>
        <w:numPr>
          <w:ilvl w:val="2"/>
          <w:numId w:val="900"/>
        </w:numPr>
        <w:spacing w:before="0" w:after="0"/>
      </w:pPr>
      <w:r>
        <w:t>Building Images</w:t>
      </w:r>
    </w:p>
    <w:p>
      <w:pPr>
        <w:numPr>
          <w:ilvl w:val="2"/>
          <w:numId w:val="900"/>
        </w:numPr>
        <w:spacing w:before="0" w:after="0"/>
      </w:pPr>
      <w:r>
        <w:t>Running Containers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AWS Services</w:t>
      </w:r>
    </w:p>
    <w:p>
      <w:pPr>
        <w:numPr>
          <w:ilvl w:val="2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2"/>
          <w:numId w:val="900"/>
        </w:numPr>
        <w:spacing w:before="0" w:after="0"/>
      </w:pPr>
      <w:r>
        <w:t>Function as a Service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Basics</w:t>
      </w:r>
    </w:p>
    <w:p>
      <w:pPr>
        <w:numPr>
          <w:ilvl w:val="2"/>
          <w:numId w:val="900"/>
        </w:numPr>
        <w:spacing w:before="0" w:after="0"/>
      </w:pPr>
      <w:r>
        <w:t>Pod Management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MLOps Practices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Code Quality Checks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Accuracy Tracking</w:t>
      </w:r>
    </w:p>
    <w:p>
      <w:pPr>
        <w:numPr>
          <w:ilvl w:val="3"/>
          <w:numId w:val="900"/>
        </w:numPr>
        <w:spacing w:before="0" w:after="0"/>
      </w:pPr>
      <w:r>
        <w:t>Latency Monitoring</w:t>
      </w:r>
    </w:p>
    <w:p>
      <w:pPr>
        <w:numPr>
          <w:ilvl w:val="3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Distribution Comparison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Model Drift Detection</w:t>
      </w:r>
    </w:p>
    <w:p>
      <w:pPr>
        <w:numPr>
          <w:ilvl w:val="3"/>
          <w:numId w:val="900"/>
        </w:numPr>
        <w:spacing w:before="0" w:after="0"/>
      </w:pPr>
      <w:r>
        <w:t>Prediction Drift</w:t>
      </w:r>
    </w:p>
    <w:p>
      <w:pPr>
        <w:numPr>
          <w:ilvl w:val="3"/>
          <w:numId w:val="900"/>
        </w:numPr>
        <w:spacing w:before="0" w:after="0"/>
      </w:pPr>
      <w:r>
        <w:t>Concept Drift</w:t>
      </w:r>
    </w:p>
    <w:p>
      <w:pPr>
        <w:numPr>
          <w:ilvl w:val="3"/>
          <w:numId w:val="900"/>
        </w:numPr>
        <w:spacing w:before="0" w:after="0"/>
      </w:pPr>
      <w:r>
        <w:t>Retraining Triggers</w:t>
      </w:r>
    </w:p>
    <w:p>
      <w:pPr>
        <w:numPr>
          <w:ilvl w:val="1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Experiment Management</w:t>
      </w:r>
    </w:p>
    <w:p>
      <w:pPr>
        <w:numPr>
          <w:ilvl w:val="2"/>
          <w:numId w:val="900"/>
        </w:numPr>
        <w:spacing w:before="0" w:after="0"/>
      </w:pPr>
      <w:r>
        <w:t>Parameter Logging</w:t>
      </w:r>
    </w:p>
    <w:p>
      <w:pPr>
        <w:numPr>
          <w:ilvl w:val="2"/>
          <w:numId w:val="900"/>
        </w:numPr>
        <w:spacing w:before="0" w:after="0"/>
      </w:pPr>
      <w:r>
        <w:t>Result Comparison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Model Governance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