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Machine Learning with Apache Spark</w:t>
      </w:r>
    </w:p>
    <w:p>
      <w:pPr>
        <w:pStyle w:val="Heading1"/>
      </w:pPr>
      <w:r>
        <w:t>Introduction to Machine Learning with Apache Spark</w:t>
      </w:r>
    </w:p>
    <w:p>
      <w:pPr>
        <w:numPr>
          <w:ilvl w:val="0"/>
          <w:numId w:val="900"/>
        </w:numPr>
        <w:spacing w:before="0" w:after="0"/>
      </w:pPr>
      <w:r>
        <w:t>The Need for Distributed Machine Learning</w:t>
      </w:r>
    </w:p>
    <w:p>
      <w:pPr>
        <w:numPr>
          <w:ilvl w:val="1"/>
          <w:numId w:val="900"/>
        </w:numPr>
        <w:spacing w:before="0" w:after="0"/>
      </w:pPr>
      <w:r>
        <w:t>Growth of Data Volumes in Modern Applications</w:t>
      </w:r>
    </w:p>
    <w:p>
      <w:pPr>
        <w:numPr>
          <w:ilvl w:val="1"/>
          <w:numId w:val="900"/>
        </w:numPr>
        <w:spacing w:before="0" w:after="0"/>
      </w:pPr>
      <w:r>
        <w:t>Limitations of Single-Machine ML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2"/>
          <w:numId w:val="900"/>
        </w:numPr>
        <w:spacing w:before="0" w:after="0"/>
      </w:pPr>
      <w:r>
        <w:t>Computational Bottlenecks</w:t>
      </w:r>
    </w:p>
    <w:p>
      <w:pPr>
        <w:numPr>
          <w:ilvl w:val="2"/>
          <w:numId w:val="900"/>
        </w:numPr>
        <w:spacing w:before="0" w:after="0"/>
      </w:pPr>
      <w:r>
        <w:t>Processing Time Limitations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The Rise of Big Data</w:t>
      </w:r>
    </w:p>
    <w:p>
      <w:pPr>
        <w:numPr>
          <w:ilvl w:val="2"/>
          <w:numId w:val="900"/>
        </w:numPr>
        <w:spacing w:before="0" w:after="0"/>
      </w:pPr>
      <w:r>
        <w:t>Volume Challenges</w:t>
      </w:r>
    </w:p>
    <w:p>
      <w:pPr>
        <w:numPr>
          <w:ilvl w:val="2"/>
          <w:numId w:val="900"/>
        </w:numPr>
        <w:spacing w:before="0" w:after="0"/>
      </w:pPr>
      <w:r>
        <w:t>Velocity Requirements</w:t>
      </w:r>
    </w:p>
    <w:p>
      <w:pPr>
        <w:numPr>
          <w:ilvl w:val="2"/>
          <w:numId w:val="900"/>
        </w:numPr>
        <w:spacing w:before="0" w:after="0"/>
      </w:pPr>
      <w:r>
        <w:t>Variety of Data Types</w:t>
      </w:r>
    </w:p>
    <w:p>
      <w:pPr>
        <w:numPr>
          <w:ilvl w:val="2"/>
          <w:numId w:val="900"/>
        </w:numPr>
        <w:spacing w:before="0" w:after="0"/>
      </w:pPr>
      <w:r>
        <w:t>Use Cases Requiring Distributed ML</w:t>
      </w:r>
    </w:p>
    <w:p>
      <w:pPr>
        <w:numPr>
          <w:ilvl w:val="3"/>
          <w:numId w:val="900"/>
        </w:numPr>
        <w:spacing w:before="0" w:after="0"/>
      </w:pPr>
      <w:r>
        <w:t>Large-Scale Web Analytics</w:t>
      </w:r>
    </w:p>
    <w:p>
      <w:pPr>
        <w:numPr>
          <w:ilvl w:val="3"/>
          <w:numId w:val="900"/>
        </w:numPr>
        <w:spacing w:before="0" w:after="0"/>
      </w:pPr>
      <w:r>
        <w:t>Financial Risk Modeling</w:t>
      </w:r>
    </w:p>
    <w:p>
      <w:pPr>
        <w:numPr>
          <w:ilvl w:val="3"/>
          <w:numId w:val="900"/>
        </w:numPr>
        <w:spacing w:before="0" w:after="0"/>
      </w:pPr>
      <w:r>
        <w:t>Recommendation Systems</w:t>
      </w:r>
    </w:p>
    <w:p>
      <w:pPr>
        <w:numPr>
          <w:ilvl w:val="3"/>
          <w:numId w:val="900"/>
        </w:numPr>
        <w:spacing w:before="0" w:after="0"/>
      </w:pPr>
      <w:r>
        <w:t>IoT Data Processing</w:t>
      </w:r>
    </w:p>
    <w:p>
      <w:pPr>
        <w:numPr>
          <w:ilvl w:val="0"/>
          <w:numId w:val="900"/>
        </w:numPr>
        <w:spacing w:before="0" w:after="0"/>
      </w:pPr>
      <w:r>
        <w:t>What is Apache Spark</w:t>
      </w:r>
    </w:p>
    <w:p>
      <w:pPr>
        <w:numPr>
          <w:ilvl w:val="1"/>
          <w:numId w:val="900"/>
        </w:numPr>
        <w:spacing w:before="0" w:after="0"/>
      </w:pPr>
      <w:r>
        <w:t>Overview of Apache Spark</w:t>
      </w:r>
    </w:p>
    <w:p>
      <w:pPr>
        <w:numPr>
          <w:ilvl w:val="2"/>
          <w:numId w:val="900"/>
        </w:numPr>
        <w:spacing w:before="0" w:after="0"/>
      </w:pPr>
      <w:r>
        <w:t>History and Development</w:t>
      </w:r>
    </w:p>
    <w:p>
      <w:pPr>
        <w:numPr>
          <w:ilvl w:val="2"/>
          <w:numId w:val="900"/>
        </w:numPr>
        <w:spacing w:before="0" w:after="0"/>
      </w:pPr>
      <w:r>
        <w:t>Core Design Principles</w:t>
      </w:r>
    </w:p>
    <w:p>
      <w:pPr>
        <w:numPr>
          <w:ilvl w:val="2"/>
          <w:numId w:val="900"/>
        </w:numPr>
        <w:spacing w:before="0" w:after="0"/>
      </w:pPr>
      <w:r>
        <w:t>Open Source Ecosystem</w:t>
      </w:r>
    </w:p>
    <w:p>
      <w:pPr>
        <w:numPr>
          <w:ilvl w:val="1"/>
          <w:numId w:val="900"/>
        </w:numPr>
        <w:spacing w:before="0" w:after="0"/>
      </w:pPr>
      <w:r>
        <w:t>Core Concepts of Distributed Computing</w:t>
      </w:r>
    </w:p>
    <w:p>
      <w:pPr>
        <w:numPr>
          <w:ilvl w:val="2"/>
          <w:numId w:val="900"/>
        </w:numPr>
        <w:spacing w:before="0" w:after="0"/>
      </w:pPr>
      <w:r>
        <w:t>Cluster Computing Fundamentals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Fault Tolerance in Distributed Systems</w:t>
      </w:r>
    </w:p>
    <w:p>
      <w:pPr>
        <w:numPr>
          <w:ilvl w:val="2"/>
          <w:numId w:val="900"/>
        </w:numPr>
        <w:spacing w:before="0" w:after="0"/>
      </w:pPr>
      <w:r>
        <w:t>Data Locality</w:t>
      </w:r>
    </w:p>
    <w:p>
      <w:pPr>
        <w:numPr>
          <w:ilvl w:val="1"/>
          <w:numId w:val="900"/>
        </w:numPr>
        <w:spacing w:before="0" w:after="0"/>
      </w:pPr>
      <w:r>
        <w:t>Spark's Role in the Big Data Ecosystem</w:t>
      </w:r>
    </w:p>
    <w:p>
      <w:pPr>
        <w:numPr>
          <w:ilvl w:val="2"/>
          <w:numId w:val="900"/>
        </w:numPr>
        <w:spacing w:before="0" w:after="0"/>
      </w:pPr>
      <w:r>
        <w:t>Comparison with Hadoop MapReduce</w:t>
      </w:r>
    </w:p>
    <w:p>
      <w:pPr>
        <w:numPr>
          <w:ilvl w:val="2"/>
          <w:numId w:val="900"/>
        </w:numPr>
        <w:spacing w:before="0" w:after="0"/>
      </w:pPr>
      <w:r>
        <w:t>Integration with Hadoop Ecosystem</w:t>
      </w:r>
    </w:p>
    <w:p>
      <w:pPr>
        <w:numPr>
          <w:ilvl w:val="2"/>
          <w:numId w:val="900"/>
        </w:numPr>
        <w:spacing w:before="0" w:after="0"/>
      </w:pPr>
      <w:r>
        <w:t>Integration with Cloud Platforms</w:t>
      </w:r>
    </w:p>
    <w:p>
      <w:pPr>
        <w:numPr>
          <w:ilvl w:val="2"/>
          <w:numId w:val="900"/>
        </w:numPr>
        <w:spacing w:before="0" w:after="0"/>
      </w:pPr>
      <w:r>
        <w:t>Integration with Data Lakes</w:t>
      </w:r>
    </w:p>
    <w:p>
      <w:pPr>
        <w:numPr>
          <w:ilvl w:val="1"/>
          <w:numId w:val="900"/>
        </w:numPr>
        <w:spacing w:before="0" w:after="0"/>
      </w:pPr>
      <w:r>
        <w:t>Advantages of Spark for ML</w:t>
      </w:r>
    </w:p>
    <w:p>
      <w:pPr>
        <w:numPr>
          <w:ilvl w:val="2"/>
          <w:numId w:val="900"/>
        </w:numPr>
        <w:spacing w:before="0" w:after="0"/>
      </w:pPr>
      <w:r>
        <w:t>In-Memory Computation</w:t>
      </w:r>
    </w:p>
    <w:p>
      <w:pPr>
        <w:numPr>
          <w:ilvl w:val="2"/>
          <w:numId w:val="900"/>
        </w:numPr>
        <w:spacing w:before="0" w:after="0"/>
      </w:pPr>
      <w:r>
        <w:t>Speed and Performance Benefits</w:t>
      </w:r>
    </w:p>
    <w:p>
      <w:pPr>
        <w:numPr>
          <w:ilvl w:val="2"/>
          <w:numId w:val="900"/>
        </w:numPr>
        <w:spacing w:before="0" w:after="0"/>
      </w:pPr>
      <w:r>
        <w:t>Built-in Fault Tolerance</w:t>
      </w:r>
    </w:p>
    <w:p>
      <w:pPr>
        <w:numPr>
          <w:ilvl w:val="2"/>
          <w:numId w:val="900"/>
        </w:numPr>
        <w:spacing w:before="0" w:after="0"/>
      </w:pPr>
      <w:r>
        <w:t>Linear Scalability</w:t>
      </w:r>
    </w:p>
    <w:p>
      <w:pPr>
        <w:numPr>
          <w:ilvl w:val="2"/>
          <w:numId w:val="900"/>
        </w:numPr>
        <w:spacing w:before="0" w:after="0"/>
      </w:pPr>
      <w:r>
        <w:t>Ease of Use and APIs</w:t>
      </w:r>
    </w:p>
    <w:p>
      <w:pPr>
        <w:numPr>
          <w:ilvl w:val="2"/>
          <w:numId w:val="900"/>
        </w:numPr>
        <w:spacing w:before="0" w:after="0"/>
      </w:pPr>
      <w:r>
        <w:t>Multi-Language Support</w:t>
      </w:r>
    </w:p>
    <w:p>
      <w:pPr>
        <w:numPr>
          <w:ilvl w:val="2"/>
          <w:numId w:val="900"/>
        </w:numPr>
        <w:spacing w:before="0" w:after="0"/>
      </w:pPr>
      <w:r>
        <w:t>Unified Analytics Platform</w:t>
      </w:r>
    </w:p>
    <w:p>
      <w:pPr>
        <w:numPr>
          <w:ilvl w:val="0"/>
          <w:numId w:val="900"/>
        </w:numPr>
        <w:spacing w:before="0" w:after="0"/>
      </w:pPr>
      <w:r>
        <w:t>Overview of Spark's ML Libraries</w:t>
      </w:r>
    </w:p>
    <w:p>
      <w:pPr>
        <w:numPr>
          <w:ilvl w:val="1"/>
          <w:numId w:val="900"/>
        </w:numPr>
        <w:spacing w:before="0" w:after="0"/>
      </w:pPr>
      <w:r>
        <w:t>Spark MLlib</w:t>
      </w:r>
    </w:p>
    <w:p>
      <w:pPr>
        <w:numPr>
          <w:ilvl w:val="2"/>
          <w:numId w:val="900"/>
        </w:numPr>
        <w:spacing w:before="0" w:after="0"/>
      </w:pPr>
      <w:r>
        <w:t>RDD-based API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Core Algorithms Available</w:t>
      </w:r>
    </w:p>
    <w:p>
      <w:pPr>
        <w:numPr>
          <w:ilvl w:val="2"/>
          <w:numId w:val="900"/>
        </w:numPr>
        <w:spacing w:before="0" w:after="0"/>
      </w:pPr>
      <w:r>
        <w:t>Limitations of MLlib</w:t>
      </w:r>
    </w:p>
    <w:p>
      <w:pPr>
        <w:numPr>
          <w:ilvl w:val="1"/>
          <w:numId w:val="900"/>
        </w:numPr>
        <w:spacing w:before="0" w:after="0"/>
      </w:pPr>
      <w:r>
        <w:t>Spark ML</w:t>
      </w:r>
    </w:p>
    <w:p>
      <w:pPr>
        <w:numPr>
          <w:ilvl w:val="2"/>
          <w:numId w:val="900"/>
        </w:numPr>
        <w:spacing w:before="0" w:after="0"/>
      </w:pPr>
      <w:r>
        <w:t>DataFrame-based API</w:t>
      </w:r>
    </w:p>
    <w:p>
      <w:pPr>
        <w:numPr>
          <w:ilvl w:val="2"/>
          <w:numId w:val="900"/>
        </w:numPr>
        <w:spacing w:before="0" w:after="0"/>
      </w:pPr>
      <w:r>
        <w:t>Pipeline-based Approach</w:t>
      </w:r>
    </w:p>
    <w:p>
      <w:pPr>
        <w:numPr>
          <w:ilvl w:val="2"/>
          <w:numId w:val="900"/>
        </w:numPr>
        <w:spacing w:before="0" w:after="0"/>
      </w:pPr>
      <w:r>
        <w:t>Benefits for Machine Learning Workflows</w:t>
      </w:r>
    </w:p>
    <w:p>
      <w:pPr>
        <w:numPr>
          <w:ilvl w:val="2"/>
          <w:numId w:val="900"/>
        </w:numPr>
        <w:spacing w:before="0" w:after="0"/>
      </w:pPr>
      <w:r>
        <w:t>Integration with Spark SQL</w:t>
      </w:r>
    </w:p>
    <w:p>
      <w:pPr>
        <w:numPr>
          <w:ilvl w:val="1"/>
          <w:numId w:val="900"/>
        </w:numPr>
        <w:spacing w:before="0" w:after="0"/>
      </w:pPr>
      <w:r>
        <w:t>The Shift from MLlib to ML</w:t>
      </w:r>
    </w:p>
    <w:p>
      <w:pPr>
        <w:numPr>
          <w:ilvl w:val="2"/>
          <w:numId w:val="900"/>
        </w:numPr>
        <w:spacing w:before="0" w:after="0"/>
      </w:pPr>
      <w:r>
        <w:t>Deprecation Timeline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2"/>
          <w:numId w:val="900"/>
        </w:numPr>
        <w:spacing w:before="0" w:after="0"/>
      </w:pPr>
      <w:r>
        <w:t>Future Development Direction</w:t>
      </w:r>
    </w:p>
    <w:p>
      <w:pPr>
        <w:pStyle w:val="Heading1"/>
      </w:pPr>
      <w:r>
        <w:t>Core Apache Spark Concepts for Machine Learning</w:t>
      </w:r>
    </w:p>
    <w:p>
      <w:pPr>
        <w:numPr>
          <w:ilvl w:val="0"/>
          <w:numId w:val="900"/>
        </w:numPr>
        <w:spacing w:before="0" w:after="0"/>
      </w:pPr>
      <w:r>
        <w:t>Spark Architecture</w:t>
      </w:r>
    </w:p>
    <w:p>
      <w:pPr>
        <w:numPr>
          <w:ilvl w:val="1"/>
          <w:numId w:val="900"/>
        </w:numPr>
        <w:spacing w:before="0" w:after="0"/>
      </w:pPr>
      <w:r>
        <w:t>Driver Program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SparkContext and SparkSession</w:t>
      </w:r>
    </w:p>
    <w:p>
      <w:pPr>
        <w:numPr>
          <w:ilvl w:val="2"/>
          <w:numId w:val="900"/>
        </w:numPr>
        <w:spacing w:before="0" w:after="0"/>
      </w:pPr>
      <w:r>
        <w:t>Communication with Cluster Manager</w:t>
      </w:r>
    </w:p>
    <w:p>
      <w:pPr>
        <w:numPr>
          <w:ilvl w:val="2"/>
          <w:numId w:val="900"/>
        </w:numPr>
        <w:spacing w:before="0" w:after="0"/>
      </w:pPr>
      <w:r>
        <w:t>Resource Coordination</w:t>
      </w:r>
    </w:p>
    <w:p>
      <w:pPr>
        <w:numPr>
          <w:ilvl w:val="1"/>
          <w:numId w:val="900"/>
        </w:numPr>
        <w:spacing w:before="0" w:after="0"/>
      </w:pPr>
      <w:r>
        <w:t>Cluster Manager</w:t>
      </w:r>
    </w:p>
    <w:p>
      <w:pPr>
        <w:numPr>
          <w:ilvl w:val="2"/>
          <w:numId w:val="900"/>
        </w:numPr>
        <w:spacing w:before="0" w:after="0"/>
      </w:pPr>
      <w:r>
        <w:t>Standalone Cluster Manager</w:t>
      </w:r>
    </w:p>
    <w:p>
      <w:pPr>
        <w:numPr>
          <w:ilvl w:val="2"/>
          <w:numId w:val="900"/>
        </w:numPr>
        <w:spacing w:before="0" w:after="0"/>
      </w:pPr>
      <w:r>
        <w:t>YARN Integration</w:t>
      </w:r>
    </w:p>
    <w:p>
      <w:pPr>
        <w:numPr>
          <w:ilvl w:val="2"/>
          <w:numId w:val="900"/>
        </w:numPr>
        <w:spacing w:before="0" w:after="0"/>
      </w:pPr>
      <w:r>
        <w:t>Mesos Integration</w:t>
      </w:r>
    </w:p>
    <w:p>
      <w:pPr>
        <w:numPr>
          <w:ilvl w:val="2"/>
          <w:numId w:val="900"/>
        </w:numPr>
        <w:spacing w:before="0" w:after="0"/>
      </w:pPr>
      <w:r>
        <w:t>Kubernetes Integration</w:t>
      </w:r>
    </w:p>
    <w:p>
      <w:pPr>
        <w:numPr>
          <w:ilvl w:val="2"/>
          <w:numId w:val="900"/>
        </w:numPr>
        <w:spacing w:before="0" w:after="0"/>
      </w:pPr>
      <w:r>
        <w:t>Resource Allocation Strategies</w:t>
      </w:r>
    </w:p>
    <w:p>
      <w:pPr>
        <w:numPr>
          <w:ilvl w:val="1"/>
          <w:numId w:val="900"/>
        </w:numPr>
        <w:spacing w:before="0" w:after="0"/>
      </w:pPr>
      <w:r>
        <w:t>Executor Nodes</w:t>
      </w:r>
    </w:p>
    <w:p>
      <w:pPr>
        <w:numPr>
          <w:ilvl w:val="2"/>
          <w:numId w:val="900"/>
        </w:numPr>
        <w:spacing w:before="0" w:after="0"/>
      </w:pPr>
      <w:r>
        <w:t>Task Execution Environment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Storage Management</w:t>
      </w:r>
    </w:p>
    <w:p>
      <w:pPr>
        <w:numPr>
          <w:ilvl w:val="2"/>
          <w:numId w:val="900"/>
        </w:numPr>
        <w:spacing w:before="0" w:after="0"/>
      </w:pPr>
      <w:r>
        <w:t>JVM Configuration</w:t>
      </w:r>
    </w:p>
    <w:p>
      <w:pPr>
        <w:numPr>
          <w:ilvl w:val="1"/>
          <w:numId w:val="900"/>
        </w:numPr>
        <w:spacing w:before="0" w:after="0"/>
      </w:pPr>
      <w:r>
        <w:t>Spark Jobs and Execution Model</w:t>
      </w:r>
    </w:p>
    <w:p>
      <w:pPr>
        <w:numPr>
          <w:ilvl w:val="2"/>
          <w:numId w:val="900"/>
        </w:numPr>
        <w:spacing w:before="0" w:after="0"/>
      </w:pPr>
      <w:r>
        <w:t>Job Lifecycle</w:t>
      </w:r>
    </w:p>
    <w:p>
      <w:pPr>
        <w:numPr>
          <w:ilvl w:val="2"/>
          <w:numId w:val="900"/>
        </w:numPr>
        <w:spacing w:before="0" w:after="0"/>
      </w:pPr>
      <w:r>
        <w:t>Stage Division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DAG Scheduler</w:t>
      </w:r>
    </w:p>
    <w:p>
      <w:pPr>
        <w:numPr>
          <w:ilvl w:val="2"/>
          <w:numId w:val="900"/>
        </w:numPr>
        <w:spacing w:before="0" w:after="0"/>
      </w:pPr>
      <w:r>
        <w:t>Task Scheduler</w:t>
      </w:r>
    </w:p>
    <w:p>
      <w:pPr>
        <w:numPr>
          <w:ilvl w:val="0"/>
          <w:numId w:val="900"/>
        </w:numPr>
        <w:spacing w:before="0" w:after="0"/>
      </w:pPr>
      <w:r>
        <w:t>Spark's Data Abstractions</w:t>
      </w:r>
    </w:p>
    <w:p>
      <w:pPr>
        <w:numPr>
          <w:ilvl w:val="1"/>
          <w:numId w:val="900"/>
        </w:numPr>
        <w:spacing w:before="0" w:after="0"/>
      </w:pPr>
      <w:r>
        <w:t>Resilient Distributed Datasets</w:t>
      </w:r>
    </w:p>
    <w:p>
      <w:pPr>
        <w:numPr>
          <w:ilvl w:val="2"/>
          <w:numId w:val="900"/>
        </w:numPr>
        <w:spacing w:before="0" w:after="0"/>
      </w:pPr>
      <w:r>
        <w:t>RDD Fundamentals</w:t>
      </w:r>
    </w:p>
    <w:p>
      <w:pPr>
        <w:numPr>
          <w:ilvl w:val="2"/>
          <w:numId w:val="900"/>
        </w:numPr>
        <w:spacing w:before="0" w:after="0"/>
      </w:pPr>
      <w:r>
        <w:t>RDD Creation Methods</w:t>
      </w:r>
    </w:p>
    <w:p>
      <w:pPr>
        <w:numPr>
          <w:ilvl w:val="3"/>
          <w:numId w:val="900"/>
        </w:numPr>
        <w:spacing w:before="0" w:after="0"/>
      </w:pPr>
      <w:r>
        <w:t>Parallelizing Collections</w:t>
      </w:r>
    </w:p>
    <w:p>
      <w:pPr>
        <w:numPr>
          <w:ilvl w:val="3"/>
          <w:numId w:val="900"/>
        </w:numPr>
        <w:spacing w:before="0" w:after="0"/>
      </w:pPr>
      <w:r>
        <w:t>Loading External Datasets</w:t>
      </w:r>
    </w:p>
    <w:p>
      <w:pPr>
        <w:numPr>
          <w:ilvl w:val="3"/>
          <w:numId w:val="900"/>
        </w:numPr>
        <w:spacing w:before="0" w:after="0"/>
      </w:pPr>
      <w:r>
        <w:t>Transforming Existing RDDs</w:t>
      </w:r>
    </w:p>
    <w:p>
      <w:pPr>
        <w:numPr>
          <w:ilvl w:val="2"/>
          <w:numId w:val="900"/>
        </w:numPr>
        <w:spacing w:before="0" w:after="0"/>
      </w:pPr>
      <w:r>
        <w:t>RDD Operations</w:t>
      </w:r>
    </w:p>
    <w:p>
      <w:pPr>
        <w:numPr>
          <w:ilvl w:val="3"/>
          <w:numId w:val="900"/>
        </w:numPr>
        <w:spacing w:before="0" w:after="0"/>
      </w:pPr>
      <w:r>
        <w:t>Transformations</w:t>
      </w:r>
    </w:p>
    <w:p>
      <w:pPr>
        <w:numPr>
          <w:ilvl w:val="4"/>
          <w:numId w:val="900"/>
        </w:numPr>
        <w:spacing w:before="0" w:after="0"/>
      </w:pPr>
      <w:r>
        <w:t>map</w:t>
      </w:r>
    </w:p>
    <w:p>
      <w:pPr>
        <w:numPr>
          <w:ilvl w:val="4"/>
          <w:numId w:val="900"/>
        </w:numPr>
        <w:spacing w:before="0" w:after="0"/>
      </w:pPr>
      <w:r>
        <w:t>filter</w:t>
      </w:r>
    </w:p>
    <w:p>
      <w:pPr>
        <w:numPr>
          <w:ilvl w:val="4"/>
          <w:numId w:val="900"/>
        </w:numPr>
        <w:spacing w:before="0" w:after="0"/>
      </w:pPr>
      <w:r>
        <w:t>flatMap</w:t>
      </w:r>
    </w:p>
    <w:p>
      <w:pPr>
        <w:numPr>
          <w:ilvl w:val="4"/>
          <w:numId w:val="900"/>
        </w:numPr>
        <w:spacing w:before="0" w:after="0"/>
      </w:pPr>
      <w:r>
        <w:t>union</w:t>
      </w:r>
    </w:p>
    <w:p>
      <w:pPr>
        <w:numPr>
          <w:ilvl w:val="4"/>
          <w:numId w:val="900"/>
        </w:numPr>
        <w:spacing w:before="0" w:after="0"/>
      </w:pPr>
      <w:r>
        <w:t>intersection</w:t>
      </w:r>
    </w:p>
    <w:p>
      <w:pPr>
        <w:numPr>
          <w:ilvl w:val="4"/>
          <w:numId w:val="900"/>
        </w:numPr>
        <w:spacing w:before="0" w:after="0"/>
      </w:pPr>
      <w:r>
        <w:t>distinct</w:t>
      </w:r>
    </w:p>
    <w:p>
      <w:pPr>
        <w:numPr>
          <w:ilvl w:val="3"/>
          <w:numId w:val="900"/>
        </w:numPr>
        <w:spacing w:before="0" w:after="0"/>
      </w:pPr>
      <w:r>
        <w:t>Actions</w:t>
      </w:r>
    </w:p>
    <w:p>
      <w:pPr>
        <w:numPr>
          <w:ilvl w:val="4"/>
          <w:numId w:val="900"/>
        </w:numPr>
        <w:spacing w:before="0" w:after="0"/>
      </w:pPr>
      <w:r>
        <w:t>collect</w:t>
      </w:r>
    </w:p>
    <w:p>
      <w:pPr>
        <w:numPr>
          <w:ilvl w:val="4"/>
          <w:numId w:val="900"/>
        </w:numPr>
        <w:spacing w:before="0" w:after="0"/>
      </w:pPr>
      <w:r>
        <w:t>count</w:t>
      </w:r>
    </w:p>
    <w:p>
      <w:pPr>
        <w:numPr>
          <w:ilvl w:val="4"/>
          <w:numId w:val="900"/>
        </w:numPr>
        <w:spacing w:before="0" w:after="0"/>
      </w:pPr>
      <w:r>
        <w:t>reduce</w:t>
      </w:r>
    </w:p>
    <w:p>
      <w:pPr>
        <w:numPr>
          <w:ilvl w:val="4"/>
          <w:numId w:val="900"/>
        </w:numPr>
        <w:spacing w:before="0" w:after="0"/>
      </w:pPr>
      <w:r>
        <w:t>take</w:t>
      </w:r>
    </w:p>
    <w:p>
      <w:pPr>
        <w:numPr>
          <w:ilvl w:val="4"/>
          <w:numId w:val="900"/>
        </w:numPr>
        <w:spacing w:before="0" w:after="0"/>
      </w:pPr>
      <w:r>
        <w:t>saveAsTextFile</w:t>
      </w:r>
    </w:p>
    <w:p>
      <w:pPr>
        <w:numPr>
          <w:ilvl w:val="2"/>
          <w:numId w:val="900"/>
        </w:numPr>
        <w:spacing w:before="0" w:after="0"/>
      </w:pPr>
      <w:r>
        <w:t>RDD Properties</w:t>
      </w:r>
    </w:p>
    <w:p>
      <w:pPr>
        <w:numPr>
          <w:ilvl w:val="3"/>
          <w:numId w:val="900"/>
        </w:numPr>
        <w:spacing w:before="0" w:after="0"/>
      </w:pPr>
      <w:r>
        <w:t>Laziness and Evaluation</w:t>
      </w:r>
    </w:p>
    <w:p>
      <w:pPr>
        <w:numPr>
          <w:ilvl w:val="3"/>
          <w:numId w:val="900"/>
        </w:numPr>
        <w:spacing w:before="0" w:after="0"/>
      </w:pPr>
      <w:r>
        <w:t>Immutability</w:t>
      </w:r>
    </w:p>
    <w:p>
      <w:pPr>
        <w:numPr>
          <w:ilvl w:val="3"/>
          <w:numId w:val="900"/>
        </w:numPr>
        <w:spacing w:before="0" w:after="0"/>
      </w:pPr>
      <w:r>
        <w:t>Fault Tolerance via Lineage</w:t>
      </w:r>
    </w:p>
    <w:p>
      <w:pPr>
        <w:numPr>
          <w:ilvl w:val="3"/>
          <w:numId w:val="900"/>
        </w:numPr>
        <w:spacing w:before="0" w:after="0"/>
      </w:pPr>
      <w:r>
        <w:t>Partitioning</w:t>
      </w:r>
    </w:p>
    <w:p>
      <w:pPr>
        <w:numPr>
          <w:ilvl w:val="1"/>
          <w:numId w:val="900"/>
        </w:numPr>
        <w:spacing w:before="0" w:after="0"/>
      </w:pPr>
      <w:r>
        <w:t>DataFrames</w:t>
      </w:r>
    </w:p>
    <w:p>
      <w:pPr>
        <w:numPr>
          <w:ilvl w:val="2"/>
          <w:numId w:val="900"/>
        </w:numPr>
        <w:spacing w:before="0" w:after="0"/>
      </w:pPr>
      <w:r>
        <w:t>DataFrame Fundamentals</w:t>
      </w:r>
    </w:p>
    <w:p>
      <w:pPr>
        <w:numPr>
          <w:ilvl w:val="2"/>
          <w:numId w:val="900"/>
        </w:numPr>
        <w:spacing w:before="0" w:after="0"/>
      </w:pPr>
      <w:r>
        <w:t>Structure and Schema</w:t>
      </w:r>
    </w:p>
    <w:p>
      <w:pPr>
        <w:numPr>
          <w:ilvl w:val="2"/>
          <w:numId w:val="900"/>
        </w:numPr>
        <w:spacing w:before="0" w:after="0"/>
      </w:pPr>
      <w:r>
        <w:t>Creating DataFrames</w:t>
      </w:r>
    </w:p>
    <w:p>
      <w:pPr>
        <w:numPr>
          <w:ilvl w:val="3"/>
          <w:numId w:val="900"/>
        </w:numPr>
        <w:spacing w:before="0" w:after="0"/>
      </w:pPr>
      <w:r>
        <w:t>From RDDs</w:t>
      </w:r>
    </w:p>
    <w:p>
      <w:pPr>
        <w:numPr>
          <w:ilvl w:val="3"/>
          <w:numId w:val="900"/>
        </w:numPr>
        <w:spacing w:before="0" w:after="0"/>
      </w:pPr>
      <w:r>
        <w:t>From Data Sources</w:t>
      </w:r>
    </w:p>
    <w:p>
      <w:pPr>
        <w:numPr>
          <w:ilvl w:val="3"/>
          <w:numId w:val="900"/>
        </w:numPr>
        <w:spacing w:before="0" w:after="0"/>
      </w:pPr>
      <w:r>
        <w:t>Programmatically</w:t>
      </w:r>
    </w:p>
    <w:p>
      <w:pPr>
        <w:numPr>
          <w:ilvl w:val="2"/>
          <w:numId w:val="900"/>
        </w:numPr>
        <w:spacing w:before="0" w:after="0"/>
      </w:pPr>
      <w:r>
        <w:t>Advantages over RDDs for ML</w:t>
      </w:r>
    </w:p>
    <w:p>
      <w:pPr>
        <w:numPr>
          <w:ilvl w:val="2"/>
          <w:numId w:val="900"/>
        </w:numPr>
        <w:spacing w:before="0" w:after="0"/>
      </w:pPr>
      <w:r>
        <w:t>Catalyst Optimizer Integration</w:t>
      </w:r>
    </w:p>
    <w:p>
      <w:pPr>
        <w:numPr>
          <w:ilvl w:val="2"/>
          <w:numId w:val="900"/>
        </w:numPr>
        <w:spacing w:before="0" w:after="0"/>
      </w:pPr>
      <w:r>
        <w:t>Interoperability with RDDs</w:t>
      </w:r>
    </w:p>
    <w:p>
      <w:pPr>
        <w:numPr>
          <w:ilvl w:val="1"/>
          <w:numId w:val="900"/>
        </w:numPr>
        <w:spacing w:before="0" w:after="0"/>
      </w:pPr>
      <w:r>
        <w:t>Datasets</w:t>
      </w:r>
    </w:p>
    <w:p>
      <w:pPr>
        <w:numPr>
          <w:ilvl w:val="2"/>
          <w:numId w:val="900"/>
        </w:numPr>
        <w:spacing w:before="0" w:after="0"/>
      </w:pPr>
      <w:r>
        <w:t>Type-Safety Benefits</w:t>
      </w:r>
    </w:p>
    <w:p>
      <w:pPr>
        <w:numPr>
          <w:ilvl w:val="2"/>
          <w:numId w:val="900"/>
        </w:numPr>
        <w:spacing w:before="0" w:after="0"/>
      </w:pPr>
      <w:r>
        <w:t>Performance Optimizations</w:t>
      </w:r>
    </w:p>
    <w:p>
      <w:pPr>
        <w:numPr>
          <w:ilvl w:val="2"/>
          <w:numId w:val="900"/>
        </w:numPr>
        <w:spacing w:before="0" w:after="0"/>
      </w:pPr>
      <w:r>
        <w:t>Dataset API Features</w:t>
      </w:r>
    </w:p>
    <w:p>
      <w:pPr>
        <w:numPr>
          <w:ilvl w:val="2"/>
          <w:numId w:val="900"/>
        </w:numPr>
        <w:spacing w:before="0" w:after="0"/>
      </w:pPr>
      <w:r>
        <w:t>Encoder Usage</w:t>
      </w:r>
    </w:p>
    <w:p>
      <w:pPr>
        <w:numPr>
          <w:ilvl w:val="2"/>
          <w:numId w:val="900"/>
        </w:numPr>
        <w:spacing w:before="0" w:after="0"/>
      </w:pPr>
      <w:r>
        <w:t>Use Cases for Datasets</w:t>
      </w:r>
    </w:p>
    <w:p>
      <w:pPr>
        <w:numPr>
          <w:ilvl w:val="0"/>
          <w:numId w:val="900"/>
        </w:numPr>
        <w:spacing w:before="0" w:after="0"/>
      </w:pPr>
      <w:r>
        <w:t>Interacting with Spark</w:t>
      </w:r>
    </w:p>
    <w:p>
      <w:pPr>
        <w:numPr>
          <w:ilvl w:val="1"/>
          <w:numId w:val="900"/>
        </w:numPr>
        <w:spacing w:before="0" w:after="0"/>
      </w:pPr>
      <w:r>
        <w:t>Spark Shell</w:t>
      </w:r>
    </w:p>
    <w:p>
      <w:pPr>
        <w:numPr>
          <w:ilvl w:val="2"/>
          <w:numId w:val="900"/>
        </w:numPr>
        <w:spacing w:before="0" w:after="0"/>
      </w:pPr>
      <w:r>
        <w:t>Scala Shell</w:t>
      </w:r>
    </w:p>
    <w:p>
      <w:pPr>
        <w:numPr>
          <w:ilvl w:val="3"/>
          <w:numId w:val="900"/>
        </w:numPr>
        <w:spacing w:before="0" w:after="0"/>
      </w:pPr>
      <w:r>
        <w:t>Starting and Configuration</w:t>
      </w:r>
    </w:p>
    <w:p>
      <w:pPr>
        <w:numPr>
          <w:ilvl w:val="3"/>
          <w:numId w:val="900"/>
        </w:numPr>
        <w:spacing w:before="0" w:after="0"/>
      </w:pPr>
      <w:r>
        <w:t>Interactive Commands</w:t>
      </w:r>
    </w:p>
    <w:p>
      <w:pPr>
        <w:numPr>
          <w:ilvl w:val="2"/>
          <w:numId w:val="900"/>
        </w:numPr>
        <w:spacing w:before="0" w:after="0"/>
      </w:pPr>
      <w:r>
        <w:t>Python Shell (PySpark)</w:t>
      </w:r>
    </w:p>
    <w:p>
      <w:pPr>
        <w:numPr>
          <w:ilvl w:val="3"/>
          <w:numId w:val="900"/>
        </w:numPr>
        <w:spacing w:before="0" w:after="0"/>
      </w:pPr>
      <w:r>
        <w:t>Setup and Configuration</w:t>
      </w:r>
    </w:p>
    <w:p>
      <w:pPr>
        <w:numPr>
          <w:ilvl w:val="3"/>
          <w:numId w:val="900"/>
        </w:numPr>
        <w:spacing w:before="0" w:after="0"/>
      </w:pPr>
      <w:r>
        <w:t>Interactive Data Exploration</w:t>
      </w:r>
    </w:p>
    <w:p>
      <w:pPr>
        <w:numPr>
          <w:ilvl w:val="1"/>
          <w:numId w:val="900"/>
        </w:numPr>
        <w:spacing w:before="0" w:after="0"/>
      </w:pPr>
      <w:r>
        <w:t>Spark Submit</w:t>
      </w:r>
    </w:p>
    <w:p>
      <w:pPr>
        <w:numPr>
          <w:ilvl w:val="2"/>
          <w:numId w:val="900"/>
        </w:numPr>
        <w:spacing w:before="0" w:after="0"/>
      </w:pPr>
      <w:r>
        <w:t>Application Submission</w:t>
      </w:r>
    </w:p>
    <w:p>
      <w:pPr>
        <w:numPr>
          <w:ilvl w:val="2"/>
          <w:numId w:val="900"/>
        </w:numPr>
        <w:spacing w:before="0" w:after="0"/>
      </w:pPr>
      <w:r>
        <w:t>Resource Configuration</w:t>
      </w:r>
    </w:p>
    <w:p>
      <w:pPr>
        <w:numPr>
          <w:ilvl w:val="2"/>
          <w:numId w:val="900"/>
        </w:numPr>
        <w:spacing w:before="0" w:after="0"/>
      </w:pPr>
      <w:r>
        <w:t>Deployment Modes</w:t>
      </w:r>
    </w:p>
    <w:p>
      <w:pPr>
        <w:numPr>
          <w:ilvl w:val="2"/>
          <w:numId w:val="900"/>
        </w:numPr>
        <w:spacing w:before="0" w:after="0"/>
      </w:pPr>
      <w:r>
        <w:t>Command Line Options</w:t>
      </w:r>
    </w:p>
    <w:p>
      <w:pPr>
        <w:numPr>
          <w:ilvl w:val="1"/>
          <w:numId w:val="900"/>
        </w:numPr>
        <w:spacing w:before="0" w:after="0"/>
      </w:pPr>
      <w:r>
        <w:t>Notebook Environments</w:t>
      </w:r>
    </w:p>
    <w:p>
      <w:pPr>
        <w:numPr>
          <w:ilvl w:val="2"/>
          <w:numId w:val="900"/>
        </w:numPr>
        <w:spacing w:before="0" w:after="0"/>
      </w:pPr>
      <w:r>
        <w:t>Jupyter Notebooks</w:t>
      </w:r>
    </w:p>
    <w:p>
      <w:pPr>
        <w:numPr>
          <w:ilvl w:val="3"/>
          <w:numId w:val="900"/>
        </w:numPr>
        <w:spacing w:before="0" w:after="0"/>
      </w:pPr>
      <w:r>
        <w:t>Setting Up Spark with Jupyter</w:t>
      </w:r>
    </w:p>
    <w:p>
      <w:pPr>
        <w:numPr>
          <w:ilvl w:val="3"/>
          <w:numId w:val="900"/>
        </w:numPr>
        <w:spacing w:before="0" w:after="0"/>
      </w:pPr>
      <w:r>
        <w:t>Kernel Configuration</w:t>
      </w:r>
    </w:p>
    <w:p>
      <w:pPr>
        <w:numPr>
          <w:ilvl w:val="3"/>
          <w:numId w:val="900"/>
        </w:numPr>
        <w:spacing w:before="0" w:after="0"/>
      </w:pPr>
      <w:r>
        <w:t>Interactive Development Workflow</w:t>
      </w:r>
    </w:p>
    <w:p>
      <w:pPr>
        <w:numPr>
          <w:ilvl w:val="2"/>
          <w:numId w:val="900"/>
        </w:numPr>
        <w:spacing w:before="0" w:after="0"/>
      </w:pPr>
      <w:r>
        <w:t>Apache Zeppelin</w:t>
      </w:r>
    </w:p>
    <w:p>
      <w:pPr>
        <w:numPr>
          <w:ilvl w:val="3"/>
          <w:numId w:val="900"/>
        </w:numPr>
        <w:spacing w:before="0" w:after="0"/>
      </w:pPr>
      <w:r>
        <w:t>Features and Capabilities</w:t>
      </w:r>
    </w:p>
    <w:p>
      <w:pPr>
        <w:numPr>
          <w:ilvl w:val="3"/>
          <w:numId w:val="900"/>
        </w:numPr>
        <w:spacing w:before="0" w:after="0"/>
      </w:pPr>
      <w:r>
        <w:t>Spark Integration</w:t>
      </w:r>
    </w:p>
    <w:p>
      <w:pPr>
        <w:numPr>
          <w:ilvl w:val="3"/>
          <w:numId w:val="900"/>
        </w:numPr>
        <w:spacing w:before="0" w:after="0"/>
      </w:pPr>
      <w:r>
        <w:t>Visualization Support</w:t>
      </w:r>
    </w:p>
    <w:p>
      <w:pPr>
        <w:numPr>
          <w:ilvl w:val="2"/>
          <w:numId w:val="900"/>
        </w:numPr>
        <w:spacing w:before="0" w:after="0"/>
      </w:pPr>
      <w:r>
        <w:t>Databricks Notebooks</w:t>
      </w:r>
    </w:p>
    <w:p>
      <w:pPr>
        <w:numPr>
          <w:ilvl w:val="3"/>
          <w:numId w:val="900"/>
        </w:numPr>
        <w:spacing w:before="0" w:after="0"/>
      </w:pPr>
      <w:r>
        <w:t>Collaborative Features</w:t>
      </w:r>
    </w:p>
    <w:p>
      <w:pPr>
        <w:numPr>
          <w:ilvl w:val="3"/>
          <w:numId w:val="900"/>
        </w:numPr>
        <w:spacing w:before="0" w:after="0"/>
      </w:pPr>
      <w:r>
        <w:t>Managed Spark Environment</w:t>
      </w:r>
    </w:p>
    <w:p>
      <w:pPr>
        <w:numPr>
          <w:ilvl w:val="3"/>
          <w:numId w:val="900"/>
        </w:numPr>
        <w:spacing w:before="0" w:after="0"/>
      </w:pPr>
      <w:r>
        <w:t>Built-in Visualizations</w:t>
      </w:r>
    </w:p>
    <w:p>
      <w:pPr>
        <w:pStyle w:val="Heading1"/>
      </w:pPr>
      <w:r>
        <w:t>Data Preparation and Feature Engineering</w:t>
      </w:r>
    </w:p>
    <w:p>
      <w:pPr>
        <w:numPr>
          <w:ilvl w:val="0"/>
          <w:numId w:val="900"/>
        </w:numPr>
        <w:spacing w:before="0" w:after="0"/>
      </w:pPr>
      <w:r>
        <w:t>Loading and Saving Data</w:t>
      </w:r>
    </w:p>
    <w:p>
      <w:pPr>
        <w:numPr>
          <w:ilvl w:val="1"/>
          <w:numId w:val="900"/>
        </w:numPr>
        <w:spacing w:before="0" w:after="0"/>
      </w:pPr>
      <w:r>
        <w:t>Supported Data Sources</w:t>
      </w:r>
    </w:p>
    <w:p>
      <w:pPr>
        <w:numPr>
          <w:ilvl w:val="2"/>
          <w:numId w:val="900"/>
        </w:numPr>
        <w:spacing w:before="0" w:after="0"/>
      </w:pPr>
      <w:r>
        <w:t>Parquet Files</w:t>
      </w:r>
    </w:p>
    <w:p>
      <w:pPr>
        <w:numPr>
          <w:ilvl w:val="2"/>
          <w:numId w:val="900"/>
        </w:numPr>
        <w:spacing w:before="0" w:after="0"/>
      </w:pPr>
      <w:r>
        <w:t>ORC Files</w:t>
      </w:r>
    </w:p>
    <w:p>
      <w:pPr>
        <w:numPr>
          <w:ilvl w:val="2"/>
          <w:numId w:val="900"/>
        </w:numPr>
        <w:spacing w:before="0" w:after="0"/>
      </w:pPr>
      <w:r>
        <w:t>JSON Files</w:t>
      </w:r>
    </w:p>
    <w:p>
      <w:pPr>
        <w:numPr>
          <w:ilvl w:val="2"/>
          <w:numId w:val="900"/>
        </w:numPr>
        <w:spacing w:before="0" w:after="0"/>
      </w:pPr>
      <w:r>
        <w:t>CSV Files</w:t>
      </w:r>
    </w:p>
    <w:p>
      <w:pPr>
        <w:numPr>
          <w:ilvl w:val="2"/>
          <w:numId w:val="900"/>
        </w:numPr>
        <w:spacing w:before="0" w:after="0"/>
      </w:pPr>
      <w:r>
        <w:t>JDBC Databases</w:t>
      </w:r>
    </w:p>
    <w:p>
      <w:pPr>
        <w:numPr>
          <w:ilvl w:val="2"/>
          <w:numId w:val="900"/>
        </w:numPr>
        <w:spacing w:before="0" w:after="0"/>
      </w:pPr>
      <w:r>
        <w:t>Text Files</w:t>
      </w:r>
    </w:p>
    <w:p>
      <w:pPr>
        <w:numPr>
          <w:ilvl w:val="2"/>
          <w:numId w:val="900"/>
        </w:numPr>
        <w:spacing w:before="0" w:after="0"/>
      </w:pPr>
      <w:r>
        <w:t>Avro Files</w:t>
      </w:r>
    </w:p>
    <w:p>
      <w:pPr>
        <w:numPr>
          <w:ilvl w:val="2"/>
          <w:numId w:val="900"/>
        </w:numPr>
        <w:spacing w:before="0" w:after="0"/>
      </w:pPr>
      <w:r>
        <w:t>Delta Lake</w:t>
      </w:r>
    </w:p>
    <w:p>
      <w:pPr>
        <w:numPr>
          <w:ilvl w:val="1"/>
          <w:numId w:val="900"/>
        </w:numPr>
        <w:spacing w:before="0" w:after="0"/>
      </w:pPr>
      <w:r>
        <w:t>Reading Data into DataFrames</w:t>
      </w:r>
    </w:p>
    <w:p>
      <w:pPr>
        <w:numPr>
          <w:ilvl w:val="2"/>
          <w:numId w:val="900"/>
        </w:numPr>
        <w:spacing w:before="0" w:after="0"/>
      </w:pPr>
      <w:r>
        <w:t>Data Source API</w:t>
      </w:r>
    </w:p>
    <w:p>
      <w:pPr>
        <w:numPr>
          <w:ilvl w:val="2"/>
          <w:numId w:val="900"/>
        </w:numPr>
        <w:spacing w:before="0" w:after="0"/>
      </w:pPr>
      <w:r>
        <w:t>Schema Inference</w:t>
      </w:r>
    </w:p>
    <w:p>
      <w:pPr>
        <w:numPr>
          <w:ilvl w:val="2"/>
          <w:numId w:val="900"/>
        </w:numPr>
        <w:spacing w:before="0" w:after="0"/>
      </w:pPr>
      <w:r>
        <w:t>Custom Schema Definition</w:t>
      </w:r>
    </w:p>
    <w:p>
      <w:pPr>
        <w:numPr>
          <w:ilvl w:val="2"/>
          <w:numId w:val="900"/>
        </w:numPr>
        <w:spacing w:before="0" w:after="0"/>
      </w:pPr>
      <w:r>
        <w:t>Read Options and Configurations</w:t>
      </w:r>
    </w:p>
    <w:p>
      <w:pPr>
        <w:numPr>
          <w:ilvl w:val="1"/>
          <w:numId w:val="900"/>
        </w:numPr>
        <w:spacing w:before="0" w:after="0"/>
      </w:pPr>
      <w:r>
        <w:t>Writing DataFrames to Storage</w:t>
      </w:r>
    </w:p>
    <w:p>
      <w:pPr>
        <w:numPr>
          <w:ilvl w:val="2"/>
          <w:numId w:val="900"/>
        </w:numPr>
        <w:spacing w:before="0" w:after="0"/>
      </w:pPr>
      <w:r>
        <w:t>Write Modes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Compression Options</w:t>
      </w:r>
    </w:p>
    <w:p>
      <w:pPr>
        <w:numPr>
          <w:ilvl w:val="1"/>
          <w:numId w:val="900"/>
        </w:numPr>
        <w:spacing w:before="0" w:after="0"/>
      </w:pPr>
      <w:r>
        <w:t>Handling Large Datasets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Partitioning Considerations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Data Quality and Validation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Data Profiling</w:t>
      </w:r>
    </w:p>
    <w:p>
      <w:pPr>
        <w:numPr>
          <w:ilvl w:val="2"/>
          <w:numId w:val="900"/>
        </w:numPr>
        <w:spacing w:before="0" w:after="0"/>
      </w:pPr>
      <w:r>
        <w:t>Constraint Checking</w:t>
      </w:r>
    </w:p>
    <w:p>
      <w:pPr>
        <w:numPr>
          <w:ilvl w:val="0"/>
          <w:numId w:val="900"/>
        </w:numPr>
        <w:spacing w:before="0" w:after="0"/>
      </w:pPr>
      <w:r>
        <w:t>Data Exploration and Manipulation with Spark SQL</w:t>
      </w:r>
    </w:p>
    <w:p>
      <w:pPr>
        <w:numPr>
          <w:ilvl w:val="1"/>
          <w:numId w:val="900"/>
        </w:numPr>
        <w:spacing w:before="0" w:after="0"/>
      </w:pPr>
      <w:r>
        <w:t>Querying DataFrames with SQL</w:t>
      </w:r>
    </w:p>
    <w:p>
      <w:pPr>
        <w:numPr>
          <w:ilvl w:val="2"/>
          <w:numId w:val="900"/>
        </w:numPr>
        <w:spacing w:before="0" w:after="0"/>
      </w:pPr>
      <w:r>
        <w:t>Registering Temporary Views</w:t>
      </w:r>
    </w:p>
    <w:p>
      <w:pPr>
        <w:numPr>
          <w:ilvl w:val="2"/>
          <w:numId w:val="900"/>
        </w:numPr>
        <w:spacing w:before="0" w:after="0"/>
      </w:pPr>
      <w:r>
        <w:t>Global Temporary Views</w:t>
      </w:r>
    </w:p>
    <w:p>
      <w:pPr>
        <w:numPr>
          <w:ilvl w:val="2"/>
          <w:numId w:val="900"/>
        </w:numPr>
        <w:spacing w:before="0" w:after="0"/>
      </w:pPr>
      <w:r>
        <w:t>Executing SQL Queries</w:t>
      </w:r>
    </w:p>
    <w:p>
      <w:pPr>
        <w:numPr>
          <w:ilvl w:val="2"/>
          <w:numId w:val="900"/>
        </w:numPr>
        <w:spacing w:before="0" w:after="0"/>
      </w:pPr>
      <w:r>
        <w:t>Complex Query Patterns</w:t>
      </w:r>
    </w:p>
    <w:p>
      <w:pPr>
        <w:numPr>
          <w:ilvl w:val="1"/>
          <w:numId w:val="900"/>
        </w:numPr>
        <w:spacing w:before="0" w:after="0"/>
      </w:pPr>
      <w:r>
        <w:t>DataFrame API Operations</w:t>
      </w:r>
    </w:p>
    <w:p>
      <w:pPr>
        <w:numPr>
          <w:ilvl w:val="2"/>
          <w:numId w:val="900"/>
        </w:numPr>
        <w:spacing w:before="0" w:after="0"/>
      </w:pPr>
      <w:r>
        <w:t>Selection Operations</w:t>
      </w:r>
    </w:p>
    <w:p>
      <w:pPr>
        <w:numPr>
          <w:ilvl w:val="3"/>
          <w:numId w:val="900"/>
        </w:numPr>
        <w:spacing w:before="0" w:after="0"/>
      </w:pPr>
      <w:r>
        <w:t>Selecting Columns</w:t>
      </w:r>
    </w:p>
    <w:p>
      <w:pPr>
        <w:numPr>
          <w:ilvl w:val="3"/>
          <w:numId w:val="900"/>
        </w:numPr>
        <w:spacing w:before="0" w:after="0"/>
      </w:pPr>
      <w:r>
        <w:t>Column Expressions</w:t>
      </w:r>
    </w:p>
    <w:p>
      <w:pPr>
        <w:numPr>
          <w:ilvl w:val="3"/>
          <w:numId w:val="900"/>
        </w:numPr>
        <w:spacing w:before="0" w:after="0"/>
      </w:pPr>
      <w:r>
        <w:t>Conditional Selection</w:t>
      </w:r>
    </w:p>
    <w:p>
      <w:pPr>
        <w:numPr>
          <w:ilvl w:val="2"/>
          <w:numId w:val="900"/>
        </w:numPr>
        <w:spacing w:before="0" w:after="0"/>
      </w:pPr>
      <w:r>
        <w:t>Filtering Operations</w:t>
      </w:r>
    </w:p>
    <w:p>
      <w:pPr>
        <w:numPr>
          <w:ilvl w:val="3"/>
          <w:numId w:val="900"/>
        </w:numPr>
        <w:spacing w:before="0" w:after="0"/>
      </w:pPr>
      <w:r>
        <w:t>Basic Filtering</w:t>
      </w:r>
    </w:p>
    <w:p>
      <w:pPr>
        <w:numPr>
          <w:ilvl w:val="3"/>
          <w:numId w:val="900"/>
        </w:numPr>
        <w:spacing w:before="0" w:after="0"/>
      </w:pPr>
      <w:r>
        <w:t>Complex Conditions</w:t>
      </w:r>
    </w:p>
    <w:p>
      <w:pPr>
        <w:numPr>
          <w:ilvl w:val="3"/>
          <w:numId w:val="900"/>
        </w:numPr>
        <w:spacing w:before="0" w:after="0"/>
      </w:pPr>
      <w:r>
        <w:t>Null Handling</w:t>
      </w:r>
    </w:p>
    <w:p>
      <w:pPr>
        <w:numPr>
          <w:ilvl w:val="2"/>
          <w:numId w:val="900"/>
        </w:numPr>
        <w:spacing w:before="0" w:after="0"/>
      </w:pPr>
      <w:r>
        <w:t>Grouping and Aggregation</w:t>
      </w:r>
    </w:p>
    <w:p>
      <w:pPr>
        <w:numPr>
          <w:ilvl w:val="3"/>
          <w:numId w:val="900"/>
        </w:numPr>
        <w:spacing w:before="0" w:after="0"/>
      </w:pPr>
      <w:r>
        <w:t>GroupBy Operations</w:t>
      </w:r>
    </w:p>
    <w:p>
      <w:pPr>
        <w:numPr>
          <w:ilvl w:val="3"/>
          <w:numId w:val="900"/>
        </w:numPr>
        <w:spacing w:before="0" w:after="0"/>
      </w:pPr>
      <w:r>
        <w:t>Aggregation Functions</w:t>
      </w:r>
    </w:p>
    <w:p>
      <w:pPr>
        <w:numPr>
          <w:ilvl w:val="3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Joining DataFrames</w:t>
      </w:r>
    </w:p>
    <w:p>
      <w:pPr>
        <w:numPr>
          <w:ilvl w:val="3"/>
          <w:numId w:val="900"/>
        </w:numPr>
        <w:spacing w:before="0" w:after="0"/>
      </w:pPr>
      <w:r>
        <w:t>Inner Joins</w:t>
      </w:r>
    </w:p>
    <w:p>
      <w:pPr>
        <w:numPr>
          <w:ilvl w:val="3"/>
          <w:numId w:val="900"/>
        </w:numPr>
        <w:spacing w:before="0" w:after="0"/>
      </w:pPr>
      <w:r>
        <w:t>Outer Joins</w:t>
      </w:r>
    </w:p>
    <w:p>
      <w:pPr>
        <w:numPr>
          <w:ilvl w:val="3"/>
          <w:numId w:val="900"/>
        </w:numPr>
        <w:spacing w:before="0" w:after="0"/>
      </w:pPr>
      <w:r>
        <w:t>Cross Joins</w:t>
      </w:r>
    </w:p>
    <w:p>
      <w:pPr>
        <w:numPr>
          <w:ilvl w:val="3"/>
          <w:numId w:val="900"/>
        </w:numPr>
        <w:spacing w:before="0" w:after="0"/>
      </w:pPr>
      <w:r>
        <w:t>Join Optimization</w:t>
      </w:r>
    </w:p>
    <w:p>
      <w:pPr>
        <w:numPr>
          <w:ilvl w:val="2"/>
          <w:numId w:val="900"/>
        </w:numPr>
        <w:spacing w:before="0" w:after="0"/>
      </w:pPr>
      <w:r>
        <w:t>Sorting and Ordering</w:t>
      </w:r>
    </w:p>
    <w:p>
      <w:pPr>
        <w:numPr>
          <w:ilvl w:val="3"/>
          <w:numId w:val="900"/>
        </w:numPr>
        <w:spacing w:before="0" w:after="0"/>
      </w:pPr>
      <w:r>
        <w:t>Single Column Sorting</w:t>
      </w:r>
    </w:p>
    <w:p>
      <w:pPr>
        <w:numPr>
          <w:ilvl w:val="3"/>
          <w:numId w:val="900"/>
        </w:numPr>
        <w:spacing w:before="0" w:after="0"/>
      </w:pPr>
      <w:r>
        <w:t>Multiple Column Sorting</w:t>
      </w:r>
    </w:p>
    <w:p>
      <w:pPr>
        <w:numPr>
          <w:ilvl w:val="3"/>
          <w:numId w:val="900"/>
        </w:numPr>
        <w:spacing w:before="0" w:after="0"/>
      </w:pPr>
      <w:r>
        <w:t>Custom Ordering</w:t>
      </w:r>
    </w:p>
    <w:p>
      <w:pPr>
        <w:numPr>
          <w:ilvl w:val="2"/>
          <w:numId w:val="900"/>
        </w:numPr>
        <w:spacing w:before="0" w:after="0"/>
      </w:pPr>
      <w:r>
        <w:t>Handling Missing Data</w:t>
      </w:r>
    </w:p>
    <w:p>
      <w:pPr>
        <w:numPr>
          <w:ilvl w:val="3"/>
          <w:numId w:val="900"/>
        </w:numPr>
        <w:spacing w:before="0" w:after="0"/>
      </w:pPr>
      <w:r>
        <w:t>Detecting Missing Values</w:t>
      </w:r>
    </w:p>
    <w:p>
      <w:pPr>
        <w:numPr>
          <w:ilvl w:val="3"/>
          <w:numId w:val="900"/>
        </w:numPr>
        <w:spacing w:before="0" w:after="0"/>
      </w:pPr>
      <w:r>
        <w:t>Dropping Missing Values</w:t>
      </w:r>
    </w:p>
    <w:p>
      <w:pPr>
        <w:numPr>
          <w:ilvl w:val="3"/>
          <w:numId w:val="900"/>
        </w:numPr>
        <w:spacing w:before="0" w:after="0"/>
      </w:pPr>
      <w:r>
        <w:t>Filling Missing Values</w:t>
      </w:r>
    </w:p>
    <w:p>
      <w:pPr>
        <w:numPr>
          <w:ilvl w:val="3"/>
          <w:numId w:val="900"/>
        </w:numPr>
        <w:spacing w:before="0" w:after="0"/>
      </w:pPr>
      <w:r>
        <w:t>Imputation Strategies</w:t>
      </w:r>
    </w:p>
    <w:p>
      <w:pPr>
        <w:numPr>
          <w:ilvl w:val="2"/>
          <w:numId w:val="900"/>
        </w:numPr>
        <w:spacing w:before="0" w:after="0"/>
      </w:pPr>
      <w:r>
        <w:t>Data Type Operations</w:t>
      </w:r>
    </w:p>
    <w:p>
      <w:pPr>
        <w:numPr>
          <w:ilvl w:val="3"/>
          <w:numId w:val="900"/>
        </w:numPr>
        <w:spacing w:before="0" w:after="0"/>
      </w:pPr>
      <w:r>
        <w:t>Casting Data Types</w:t>
      </w:r>
    </w:p>
    <w:p>
      <w:pPr>
        <w:numPr>
          <w:ilvl w:val="3"/>
          <w:numId w:val="900"/>
        </w:numPr>
        <w:spacing w:before="0" w:after="0"/>
      </w:pPr>
      <w:r>
        <w:t>Type Conversion</w:t>
      </w:r>
    </w:p>
    <w:p>
      <w:pPr>
        <w:numPr>
          <w:ilvl w:val="3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User-Defined Functions</w:t>
      </w:r>
    </w:p>
    <w:p>
      <w:pPr>
        <w:numPr>
          <w:ilvl w:val="3"/>
          <w:numId w:val="900"/>
        </w:numPr>
        <w:spacing w:before="0" w:after="0"/>
      </w:pPr>
      <w:r>
        <w:t>Creating UDFs</w:t>
      </w:r>
    </w:p>
    <w:p>
      <w:pPr>
        <w:numPr>
          <w:ilvl w:val="3"/>
          <w:numId w:val="900"/>
        </w:numPr>
        <w:spacing w:before="0" w:after="0"/>
      </w:pPr>
      <w:r>
        <w:t>Registering UDFs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Vectorized UDFs</w:t>
      </w:r>
    </w:p>
    <w:p>
      <w:pPr>
        <w:numPr>
          <w:ilvl w:val="0"/>
          <w:numId w:val="900"/>
        </w:numPr>
        <w:spacing w:before="0" w:after="0"/>
      </w:pPr>
      <w:r>
        <w:t>Feature Engineering with Spark ML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Text Feature Extraction</w:t>
      </w:r>
    </w:p>
    <w:p>
      <w:pPr>
        <w:numPr>
          <w:ilvl w:val="3"/>
          <w:numId w:val="900"/>
        </w:numPr>
        <w:spacing w:before="0" w:after="0"/>
      </w:pPr>
      <w:r>
        <w:t>TF-IDF</w:t>
      </w:r>
    </w:p>
    <w:p>
      <w:pPr>
        <w:numPr>
          <w:ilvl w:val="3"/>
          <w:numId w:val="900"/>
        </w:numPr>
        <w:spacing w:before="0" w:after="0"/>
      </w:pPr>
      <w:r>
        <w:t>Word2Vec</w:t>
      </w:r>
    </w:p>
    <w:p>
      <w:pPr>
        <w:numPr>
          <w:ilvl w:val="3"/>
          <w:numId w:val="900"/>
        </w:numPr>
        <w:spacing w:before="0" w:after="0"/>
      </w:pPr>
      <w:r>
        <w:t>CountVectorizer</w:t>
      </w:r>
    </w:p>
    <w:p>
      <w:pPr>
        <w:numPr>
          <w:ilvl w:val="3"/>
          <w:numId w:val="900"/>
        </w:numPr>
        <w:spacing w:before="0" w:after="0"/>
      </w:pPr>
      <w:r>
        <w:t>HashingTF</w:t>
      </w:r>
    </w:p>
    <w:p>
      <w:pPr>
        <w:numPr>
          <w:ilvl w:val="3"/>
          <w:numId w:val="900"/>
        </w:numPr>
        <w:spacing w:before="0" w:after="0"/>
      </w:pPr>
      <w:r>
        <w:t>N-gram Extraction</w:t>
      </w:r>
    </w:p>
    <w:p>
      <w:pPr>
        <w:numPr>
          <w:ilvl w:val="3"/>
          <w:numId w:val="900"/>
        </w:numPr>
        <w:spacing w:before="0" w:after="0"/>
      </w:pPr>
      <w:r>
        <w:t>StopWordsRemover</w:t>
      </w:r>
    </w:p>
    <w:p>
      <w:pPr>
        <w:numPr>
          <w:ilvl w:val="2"/>
          <w:numId w:val="900"/>
        </w:numPr>
        <w:spacing w:before="0" w:after="0"/>
      </w:pPr>
      <w:r>
        <w:t>Numerical Feature Extraction</w:t>
      </w:r>
    </w:p>
    <w:p>
      <w:pPr>
        <w:numPr>
          <w:ilvl w:val="3"/>
          <w:numId w:val="900"/>
        </w:numPr>
        <w:spacing w:before="0" w:after="0"/>
      </w:pPr>
      <w:r>
        <w:t>Polynomial Features</w:t>
      </w:r>
    </w:p>
    <w:p>
      <w:pPr>
        <w:numPr>
          <w:ilvl w:val="3"/>
          <w:numId w:val="900"/>
        </w:numPr>
        <w:spacing w:before="0" w:after="0"/>
      </w:pPr>
      <w:r>
        <w:t>Interaction Features</w:t>
      </w:r>
    </w:p>
    <w:p>
      <w:pPr>
        <w:numPr>
          <w:ilvl w:val="1"/>
          <w:numId w:val="900"/>
        </w:numPr>
        <w:spacing w:before="0" w:after="0"/>
      </w:pPr>
      <w:r>
        <w:t>Feature Transformation</w:t>
      </w:r>
    </w:p>
    <w:p>
      <w:pPr>
        <w:numPr>
          <w:ilvl w:val="2"/>
          <w:numId w:val="900"/>
        </w:numPr>
        <w:spacing w:before="0" w:after="0"/>
      </w:pPr>
      <w:r>
        <w:t>Categorical Transformations</w:t>
      </w:r>
    </w:p>
    <w:p>
      <w:pPr>
        <w:numPr>
          <w:ilvl w:val="3"/>
          <w:numId w:val="900"/>
        </w:numPr>
        <w:spacing w:before="0" w:after="0"/>
      </w:pPr>
      <w:r>
        <w:t>StringIndexer</w:t>
      </w:r>
    </w:p>
    <w:p>
      <w:pPr>
        <w:numPr>
          <w:ilvl w:val="3"/>
          <w:numId w:val="900"/>
        </w:numPr>
        <w:spacing w:before="0" w:after="0"/>
      </w:pPr>
      <w:r>
        <w:t>IndexToString</w:t>
      </w:r>
    </w:p>
    <w:p>
      <w:pPr>
        <w:numPr>
          <w:ilvl w:val="3"/>
          <w:numId w:val="900"/>
        </w:numPr>
        <w:spacing w:before="0" w:after="0"/>
      </w:pPr>
      <w:r>
        <w:t>OneHotEncoder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3"/>
          <w:numId w:val="900"/>
        </w:numPr>
        <w:spacing w:before="0" w:after="0"/>
      </w:pPr>
      <w:r>
        <w:t>VectorAssembler</w:t>
      </w:r>
    </w:p>
    <w:p>
      <w:pPr>
        <w:numPr>
          <w:ilvl w:val="3"/>
          <w:numId w:val="900"/>
        </w:numPr>
        <w:spacing w:before="0" w:after="0"/>
      </w:pPr>
      <w:r>
        <w:t>VectorIndexer</w:t>
      </w:r>
    </w:p>
    <w:p>
      <w:pPr>
        <w:numPr>
          <w:ilvl w:val="3"/>
          <w:numId w:val="900"/>
        </w:numPr>
        <w:spacing w:before="0" w:after="0"/>
      </w:pPr>
      <w:r>
        <w:t>VectorSlicer</w:t>
      </w:r>
    </w:p>
    <w:p>
      <w:pPr>
        <w:numPr>
          <w:ilvl w:val="2"/>
          <w:numId w:val="900"/>
        </w:numPr>
        <w:spacing w:before="0" w:after="0"/>
      </w:pPr>
      <w:r>
        <w:t>Scaling Transformations</w:t>
      </w:r>
    </w:p>
    <w:p>
      <w:pPr>
        <w:numPr>
          <w:ilvl w:val="3"/>
          <w:numId w:val="900"/>
        </w:numPr>
        <w:spacing w:before="0" w:after="0"/>
      </w:pPr>
      <w:r>
        <w:t>Normalizer</w:t>
      </w:r>
    </w:p>
    <w:p>
      <w:pPr>
        <w:numPr>
          <w:ilvl w:val="3"/>
          <w:numId w:val="900"/>
        </w:numPr>
        <w:spacing w:before="0" w:after="0"/>
      </w:pPr>
      <w:r>
        <w:t>StandardScaler</w:t>
      </w:r>
    </w:p>
    <w:p>
      <w:pPr>
        <w:numPr>
          <w:ilvl w:val="3"/>
          <w:numId w:val="900"/>
        </w:numPr>
        <w:spacing w:before="0" w:after="0"/>
      </w:pPr>
      <w:r>
        <w:t>MinMaxScaler</w:t>
      </w:r>
    </w:p>
    <w:p>
      <w:pPr>
        <w:numPr>
          <w:ilvl w:val="3"/>
          <w:numId w:val="900"/>
        </w:numPr>
        <w:spacing w:before="0" w:after="0"/>
      </w:pPr>
      <w:r>
        <w:t>MaxAbsScaler</w:t>
      </w:r>
    </w:p>
    <w:p>
      <w:pPr>
        <w:numPr>
          <w:ilvl w:val="3"/>
          <w:numId w:val="900"/>
        </w:numPr>
        <w:spacing w:before="0" w:after="0"/>
      </w:pPr>
      <w:r>
        <w:t>RobustScaler</w:t>
      </w:r>
    </w:p>
    <w:p>
      <w:pPr>
        <w:numPr>
          <w:ilvl w:val="2"/>
          <w:numId w:val="900"/>
        </w:numPr>
        <w:spacing w:before="0" w:after="0"/>
      </w:pPr>
      <w:r>
        <w:t>Discretization</w:t>
      </w:r>
    </w:p>
    <w:p>
      <w:pPr>
        <w:numPr>
          <w:ilvl w:val="3"/>
          <w:numId w:val="900"/>
        </w:numPr>
        <w:spacing w:before="0" w:after="0"/>
      </w:pPr>
      <w:r>
        <w:t>Bucketizer</w:t>
      </w:r>
    </w:p>
    <w:p>
      <w:pPr>
        <w:numPr>
          <w:ilvl w:val="3"/>
          <w:numId w:val="900"/>
        </w:numPr>
        <w:spacing w:before="0" w:after="0"/>
      </w:pPr>
      <w:r>
        <w:t>QuantileDiscretizer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PCA</w:t>
      </w:r>
    </w:p>
    <w:p>
      <w:pPr>
        <w:numPr>
          <w:ilvl w:val="3"/>
          <w:numId w:val="900"/>
        </w:numPr>
        <w:spacing w:before="0" w:after="0"/>
      </w:pPr>
      <w:r>
        <w:t>SVD</w:t>
      </w:r>
    </w:p>
    <w:p>
      <w:pPr>
        <w:numPr>
          <w:ilvl w:val="1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Statistical Selection</w:t>
      </w:r>
    </w:p>
    <w:p>
      <w:pPr>
        <w:numPr>
          <w:ilvl w:val="3"/>
          <w:numId w:val="900"/>
        </w:numPr>
        <w:spacing w:before="0" w:after="0"/>
      </w:pPr>
      <w:r>
        <w:t>ChiSqSelector</w:t>
      </w:r>
    </w:p>
    <w:p>
      <w:pPr>
        <w:numPr>
          <w:ilvl w:val="3"/>
          <w:numId w:val="900"/>
        </w:numPr>
        <w:spacing w:before="0" w:after="0"/>
      </w:pPr>
      <w:r>
        <w:t>Univariate Feature Selection</w:t>
      </w:r>
    </w:p>
    <w:p>
      <w:pPr>
        <w:numPr>
          <w:ilvl w:val="3"/>
          <w:numId w:val="900"/>
        </w:numPr>
        <w:spacing w:before="0" w:after="0"/>
      </w:pPr>
      <w:r>
        <w:t>Variance Threshold</w:t>
      </w:r>
    </w:p>
    <w:p>
      <w:pPr>
        <w:numPr>
          <w:ilvl w:val="2"/>
          <w:numId w:val="900"/>
        </w:numPr>
        <w:spacing w:before="0" w:after="0"/>
      </w:pPr>
      <w:r>
        <w:t>Model-Based Selection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1"/>
          <w:numId w:val="900"/>
        </w:numPr>
        <w:spacing w:before="0" w:after="0"/>
      </w:pPr>
      <w:r>
        <w:t>Advanced Feature Engineering</w:t>
      </w:r>
    </w:p>
    <w:p>
      <w:pPr>
        <w:numPr>
          <w:ilvl w:val="2"/>
          <w:numId w:val="900"/>
        </w:numPr>
        <w:spacing w:before="0" w:after="0"/>
      </w:pPr>
      <w:r>
        <w:t>Handling Categorical Variables</w:t>
      </w:r>
    </w:p>
    <w:p>
      <w:pPr>
        <w:numPr>
          <w:ilvl w:val="3"/>
          <w:numId w:val="900"/>
        </w:numPr>
        <w:spacing w:before="0" w:after="0"/>
      </w:pPr>
      <w:r>
        <w:t>High Cardinality Categories</w:t>
      </w:r>
    </w:p>
    <w:p>
      <w:pPr>
        <w:numPr>
          <w:ilvl w:val="3"/>
          <w:numId w:val="900"/>
        </w:numPr>
        <w:spacing w:before="0" w:after="0"/>
      </w:pPr>
      <w:r>
        <w:t>Rare Category Handling</w:t>
      </w:r>
    </w:p>
    <w:p>
      <w:pPr>
        <w:numPr>
          <w:ilvl w:val="3"/>
          <w:numId w:val="900"/>
        </w:numPr>
        <w:spacing w:before="0" w:after="0"/>
      </w:pPr>
      <w:r>
        <w:t>Target Encoding</w:t>
      </w:r>
    </w:p>
    <w:p>
      <w:pPr>
        <w:numPr>
          <w:ilvl w:val="2"/>
          <w:numId w:val="900"/>
        </w:numPr>
        <w:spacing w:before="0" w:after="0"/>
      </w:pPr>
      <w:r>
        <w:t>Handling Imbalanced Data</w:t>
      </w:r>
    </w:p>
    <w:p>
      <w:pPr>
        <w:numPr>
          <w:ilvl w:val="3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Class Weight Adjustment</w:t>
      </w:r>
    </w:p>
    <w:p>
      <w:pPr>
        <w:numPr>
          <w:ilvl w:val="3"/>
          <w:numId w:val="900"/>
        </w:numPr>
        <w:spacing w:before="0" w:after="0"/>
      </w:pPr>
      <w:r>
        <w:t>Synthetic Data Generation</w:t>
      </w:r>
    </w:p>
    <w:p>
      <w:pPr>
        <w:numPr>
          <w:ilvl w:val="2"/>
          <w:numId w:val="900"/>
        </w:numPr>
        <w:spacing w:before="0" w:after="0"/>
      </w:pPr>
      <w:r>
        <w:t>Dealing with Outliers</w:t>
      </w:r>
    </w:p>
    <w:p>
      <w:pPr>
        <w:numPr>
          <w:ilvl w:val="3"/>
          <w:numId w:val="900"/>
        </w:numPr>
        <w:spacing w:before="0" w:after="0"/>
      </w:pPr>
      <w:r>
        <w:t>Outlier Detection</w:t>
      </w:r>
    </w:p>
    <w:p>
      <w:pPr>
        <w:numPr>
          <w:ilvl w:val="3"/>
          <w:numId w:val="900"/>
        </w:numPr>
        <w:spacing w:before="0" w:after="0"/>
      </w:pPr>
      <w:r>
        <w:t>Outlier Treatment</w:t>
      </w:r>
    </w:p>
    <w:p>
      <w:pPr>
        <w:numPr>
          <w:ilvl w:val="3"/>
          <w:numId w:val="900"/>
        </w:numPr>
        <w:spacing w:before="0" w:after="0"/>
      </w:pPr>
      <w:r>
        <w:t>Robust Statistics</w:t>
      </w:r>
    </w:p>
    <w:p>
      <w:pPr>
        <w:numPr>
          <w:ilvl w:val="2"/>
          <w:numId w:val="900"/>
        </w:numPr>
        <w:spacing w:before="0" w:after="0"/>
      </w:pPr>
      <w:r>
        <w:t>Time Series Features</w:t>
      </w:r>
    </w:p>
    <w:p>
      <w:pPr>
        <w:numPr>
          <w:ilvl w:val="3"/>
          <w:numId w:val="900"/>
        </w:numPr>
        <w:spacing w:before="0" w:after="0"/>
      </w:pPr>
      <w:r>
        <w:t>Date/Time Extraction</w:t>
      </w:r>
    </w:p>
    <w:p>
      <w:pPr>
        <w:numPr>
          <w:ilvl w:val="3"/>
          <w:numId w:val="900"/>
        </w:numPr>
        <w:spacing w:before="0" w:after="0"/>
      </w:pPr>
      <w:r>
        <w:t>Lag Features</w:t>
      </w:r>
    </w:p>
    <w:p>
      <w:pPr>
        <w:numPr>
          <w:ilvl w:val="3"/>
          <w:numId w:val="900"/>
        </w:numPr>
        <w:spacing w:before="0" w:after="0"/>
      </w:pPr>
      <w:r>
        <w:t>Rolling Statistics</w:t>
      </w:r>
    </w:p>
    <w:p>
      <w:pPr>
        <w:pStyle w:val="Heading1"/>
      </w:pPr>
      <w:r>
        <w:t>Building Machine Learning Pipelines</w:t>
      </w:r>
    </w:p>
    <w:p>
      <w:pPr>
        <w:numPr>
          <w:ilvl w:val="0"/>
          <w:numId w:val="900"/>
        </w:numPr>
        <w:spacing w:before="0" w:after="0"/>
      </w:pPr>
      <w:r>
        <w:t>The ML Pipeline Concept</w:t>
      </w:r>
    </w:p>
    <w:p>
      <w:pPr>
        <w:numPr>
          <w:ilvl w:val="1"/>
          <w:numId w:val="900"/>
        </w:numPr>
        <w:spacing w:before="0" w:after="0"/>
      </w:pPr>
      <w:r>
        <w:t>Motivation for Pipelines</w:t>
      </w:r>
    </w:p>
    <w:p>
      <w:pPr>
        <w:numPr>
          <w:ilvl w:val="1"/>
          <w:numId w:val="900"/>
        </w:numPr>
        <w:spacing w:before="0" w:after="0"/>
      </w:pPr>
      <w:r>
        <w:t>Standardization of ML Workflow</w:t>
      </w:r>
    </w:p>
    <w:p>
      <w:pPr>
        <w:numPr>
          <w:ilvl w:val="1"/>
          <w:numId w:val="900"/>
        </w:numPr>
        <w:spacing w:before="0" w:after="0"/>
      </w:pPr>
      <w:r>
        <w:t>Benefits of Pipeline Abstraction</w:t>
      </w:r>
    </w:p>
    <w:p>
      <w:pPr>
        <w:numPr>
          <w:ilvl w:val="1"/>
          <w:numId w:val="900"/>
        </w:numPr>
        <w:spacing w:before="0" w:after="0"/>
      </w:pPr>
      <w:r>
        <w:t>Pipeline vs Traditional Approaches</w:t>
      </w:r>
    </w:p>
    <w:p>
      <w:pPr>
        <w:numPr>
          <w:ilvl w:val="0"/>
          <w:numId w:val="900"/>
        </w:numPr>
        <w:spacing w:before="0" w:after="0"/>
      </w:pPr>
      <w:r>
        <w:t>Key Pipeline Components</w:t>
      </w:r>
    </w:p>
    <w:p>
      <w:pPr>
        <w:numPr>
          <w:ilvl w:val="1"/>
          <w:numId w:val="900"/>
        </w:numPr>
        <w:spacing w:before="0" w:after="0"/>
      </w:pPr>
      <w:r>
        <w:t>Transformer</w:t>
      </w:r>
    </w:p>
    <w:p>
      <w:pPr>
        <w:numPr>
          <w:ilvl w:val="2"/>
          <w:numId w:val="900"/>
        </w:numPr>
        <w:spacing w:before="0" w:after="0"/>
      </w:pPr>
      <w:r>
        <w:t>Definition and Interface</w:t>
      </w:r>
    </w:p>
    <w:p>
      <w:pPr>
        <w:numPr>
          <w:ilvl w:val="2"/>
          <w:numId w:val="900"/>
        </w:numPr>
        <w:spacing w:before="0" w:after="0"/>
      </w:pPr>
      <w:r>
        <w:t>Built-in Transformers</w:t>
      </w:r>
    </w:p>
    <w:p>
      <w:pPr>
        <w:numPr>
          <w:ilvl w:val="2"/>
          <w:numId w:val="900"/>
        </w:numPr>
        <w:spacing w:before="0" w:after="0"/>
      </w:pPr>
      <w:r>
        <w:t>Custom Transformer Creation</w:t>
      </w:r>
    </w:p>
    <w:p>
      <w:pPr>
        <w:numPr>
          <w:ilvl w:val="1"/>
          <w:numId w:val="900"/>
        </w:numPr>
        <w:spacing w:before="0" w:after="0"/>
      </w:pPr>
      <w:r>
        <w:t>Estimator</w:t>
      </w:r>
    </w:p>
    <w:p>
      <w:pPr>
        <w:numPr>
          <w:ilvl w:val="2"/>
          <w:numId w:val="900"/>
        </w:numPr>
        <w:spacing w:before="0" w:after="0"/>
      </w:pPr>
      <w:r>
        <w:t>Definition and Interface</w:t>
      </w:r>
    </w:p>
    <w:p>
      <w:pPr>
        <w:numPr>
          <w:ilvl w:val="2"/>
          <w:numId w:val="900"/>
        </w:numPr>
        <w:spacing w:before="0" w:after="0"/>
      </w:pPr>
      <w:r>
        <w:t>Built-in Estimators</w:t>
      </w:r>
    </w:p>
    <w:p>
      <w:pPr>
        <w:numPr>
          <w:ilvl w:val="2"/>
          <w:numId w:val="900"/>
        </w:numPr>
        <w:spacing w:before="0" w:after="0"/>
      </w:pPr>
      <w:r>
        <w:t>Custom Estimator Creation</w:t>
      </w:r>
    </w:p>
    <w:p>
      <w:pPr>
        <w:numPr>
          <w:ilvl w:val="1"/>
          <w:numId w:val="900"/>
        </w:numPr>
        <w:spacing w:before="0" w:after="0"/>
      </w:pPr>
      <w:r>
        <w:t>Parameter Management</w:t>
      </w:r>
    </w:p>
    <w:p>
      <w:pPr>
        <w:numPr>
          <w:ilvl w:val="2"/>
          <w:numId w:val="900"/>
        </w:numPr>
        <w:spacing w:before="0" w:after="0"/>
      </w:pPr>
      <w:r>
        <w:t>Parameter Definition</w:t>
      </w:r>
    </w:p>
    <w:p>
      <w:pPr>
        <w:numPr>
          <w:ilvl w:val="2"/>
          <w:numId w:val="900"/>
        </w:numPr>
        <w:spacing w:before="0" w:after="0"/>
      </w:pPr>
      <w:r>
        <w:t>Parameter Usage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1"/>
          <w:numId w:val="900"/>
        </w:numPr>
        <w:spacing w:before="0" w:after="0"/>
      </w:pPr>
      <w:r>
        <w:t>Parameter Maps</w:t>
      </w:r>
    </w:p>
    <w:p>
      <w:pPr>
        <w:numPr>
          <w:ilvl w:val="2"/>
          <w:numId w:val="900"/>
        </w:numPr>
        <w:spacing w:before="0" w:after="0"/>
      </w:pPr>
      <w:r>
        <w:t>Creating Parameter Maps</w:t>
      </w:r>
    </w:p>
    <w:p>
      <w:pPr>
        <w:numPr>
          <w:ilvl w:val="2"/>
          <w:numId w:val="900"/>
        </w:numPr>
        <w:spacing w:before="0" w:after="0"/>
      </w:pPr>
      <w:r>
        <w:t>Overriding Default Parameters</w:t>
      </w:r>
    </w:p>
    <w:p>
      <w:pPr>
        <w:numPr>
          <w:ilvl w:val="2"/>
          <w:numId w:val="900"/>
        </w:numPr>
        <w:spacing w:before="0" w:after="0"/>
      </w:pPr>
      <w:r>
        <w:t>Parameter Grid Construction</w:t>
      </w:r>
    </w:p>
    <w:p>
      <w:pPr>
        <w:numPr>
          <w:ilvl w:val="0"/>
          <w:numId w:val="900"/>
        </w:numPr>
        <w:spacing w:before="0" w:after="0"/>
      </w:pPr>
      <w:r>
        <w:t>Assembling a Pipeline</w:t>
      </w:r>
    </w:p>
    <w:p>
      <w:pPr>
        <w:numPr>
          <w:ilvl w:val="1"/>
          <w:numId w:val="900"/>
        </w:numPr>
        <w:spacing w:before="0" w:after="0"/>
      </w:pPr>
      <w:r>
        <w:t>Defining Pipeline Stages</w:t>
      </w:r>
    </w:p>
    <w:p>
      <w:pPr>
        <w:numPr>
          <w:ilvl w:val="2"/>
          <w:numId w:val="900"/>
        </w:numPr>
        <w:spacing w:before="0" w:after="0"/>
      </w:pPr>
      <w:r>
        <w:t>Sequential Stage Arrangement</w:t>
      </w:r>
    </w:p>
    <w:p>
      <w:pPr>
        <w:numPr>
          <w:ilvl w:val="2"/>
          <w:numId w:val="900"/>
        </w:numPr>
        <w:spacing w:before="0" w:after="0"/>
      </w:pPr>
      <w:r>
        <w:t>Stage Dependencies</w:t>
      </w:r>
    </w:p>
    <w:p>
      <w:pPr>
        <w:numPr>
          <w:ilvl w:val="2"/>
          <w:numId w:val="900"/>
        </w:numPr>
        <w:spacing w:before="0" w:after="0"/>
      </w:pPr>
      <w:r>
        <w:t>Conditional Stages</w:t>
      </w:r>
    </w:p>
    <w:p>
      <w:pPr>
        <w:numPr>
          <w:ilvl w:val="1"/>
          <w:numId w:val="900"/>
        </w:numPr>
        <w:spacing w:before="0" w:after="0"/>
      </w:pPr>
      <w:r>
        <w:t>Pipeline Fitting Process</w:t>
      </w:r>
    </w:p>
    <w:p>
      <w:pPr>
        <w:numPr>
          <w:ilvl w:val="2"/>
          <w:numId w:val="900"/>
        </w:numPr>
        <w:spacing w:before="0" w:after="0"/>
      </w:pPr>
      <w:r>
        <w:t>Training Data Requirements</w:t>
      </w:r>
    </w:p>
    <w:p>
      <w:pPr>
        <w:numPr>
          <w:ilvl w:val="2"/>
          <w:numId w:val="900"/>
        </w:numPr>
        <w:spacing w:before="0" w:after="0"/>
      </w:pPr>
      <w:r>
        <w:t>Model Training Workflow</w:t>
      </w:r>
    </w:p>
    <w:p>
      <w:pPr>
        <w:numPr>
          <w:ilvl w:val="2"/>
          <w:numId w:val="900"/>
        </w:numPr>
        <w:spacing w:before="0" w:after="0"/>
      </w:pPr>
      <w:r>
        <w:t>Pipeline State Management</w:t>
      </w:r>
    </w:p>
    <w:p>
      <w:pPr>
        <w:numPr>
          <w:ilvl w:val="1"/>
          <w:numId w:val="900"/>
        </w:numPr>
        <w:spacing w:before="0" w:after="0"/>
      </w:pPr>
      <w:r>
        <w:t>Making Predictions</w:t>
      </w:r>
    </w:p>
    <w:p>
      <w:pPr>
        <w:numPr>
          <w:ilvl w:val="2"/>
          <w:numId w:val="900"/>
        </w:numPr>
        <w:spacing w:before="0" w:after="0"/>
      </w:pPr>
      <w:r>
        <w:t>Transforming New Data</w:t>
      </w:r>
    </w:p>
    <w:p>
      <w:pPr>
        <w:numPr>
          <w:ilvl w:val="2"/>
          <w:numId w:val="900"/>
        </w:numPr>
        <w:spacing w:before="0" w:after="0"/>
      </w:pPr>
      <w:r>
        <w:t>Batch Prediction</w:t>
      </w:r>
    </w:p>
    <w:p>
      <w:pPr>
        <w:numPr>
          <w:ilvl w:val="2"/>
          <w:numId w:val="900"/>
        </w:numPr>
        <w:spacing w:before="0" w:after="0"/>
      </w:pPr>
      <w:r>
        <w:t>Streaming Prediction</w:t>
      </w:r>
    </w:p>
    <w:p>
      <w:pPr>
        <w:numPr>
          <w:ilvl w:val="1"/>
          <w:numId w:val="900"/>
        </w:numPr>
        <w:spacing w:before="0" w:after="0"/>
      </w:pPr>
      <w:r>
        <w:t>Pipeline Persistence</w:t>
      </w:r>
    </w:p>
    <w:p>
      <w:pPr>
        <w:numPr>
          <w:ilvl w:val="2"/>
          <w:numId w:val="900"/>
        </w:numPr>
        <w:spacing w:before="0" w:after="0"/>
      </w:pPr>
      <w:r>
        <w:t>Saving Pipelines</w:t>
      </w:r>
    </w:p>
    <w:p>
      <w:pPr>
        <w:numPr>
          <w:ilvl w:val="2"/>
          <w:numId w:val="900"/>
        </w:numPr>
        <w:spacing w:before="0" w:after="0"/>
      </w:pPr>
      <w:r>
        <w:t>Loading Pipelines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Advanced Pipeline Concepts</w:t>
      </w:r>
    </w:p>
    <w:p>
      <w:pPr>
        <w:numPr>
          <w:ilvl w:val="1"/>
          <w:numId w:val="900"/>
        </w:numPr>
        <w:spacing w:before="0" w:after="0"/>
      </w:pPr>
      <w:r>
        <w:t>Nested Pipelines</w:t>
      </w:r>
    </w:p>
    <w:p>
      <w:pPr>
        <w:numPr>
          <w:ilvl w:val="1"/>
          <w:numId w:val="900"/>
        </w:numPr>
        <w:spacing w:before="0" w:after="0"/>
      </w:pPr>
      <w:r>
        <w:t>Pipeline Branching</w:t>
      </w:r>
    </w:p>
    <w:p>
      <w:pPr>
        <w:numPr>
          <w:ilvl w:val="1"/>
          <w:numId w:val="900"/>
        </w:numPr>
        <w:spacing w:before="0" w:after="0"/>
      </w:pPr>
      <w:r>
        <w:t>Dynamic Pipeline Construction</w:t>
      </w:r>
    </w:p>
    <w:p>
      <w:pPr>
        <w:numPr>
          <w:ilvl w:val="1"/>
          <w:numId w:val="900"/>
        </w:numPr>
        <w:spacing w:before="0" w:after="0"/>
      </w:pPr>
      <w:r>
        <w:t>Pipeline Debugging and Monitoring</w:t>
      </w:r>
    </w:p>
    <w:p>
      <w:pPr>
        <w:pStyle w:val="Heading1"/>
      </w:pPr>
      <w:r>
        <w:t>Supervised Learning with Spark ML</w:t>
      </w:r>
    </w:p>
    <w:p>
      <w:pPr>
        <w:numPr>
          <w:ilvl w:val="0"/>
          <w:numId w:val="900"/>
        </w:numPr>
        <w:spacing w:before="0" w:after="0"/>
      </w:pPr>
      <w:r>
        <w:t>Classification Algorithms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Multiclass Classification</w:t>
      </w:r>
    </w:p>
    <w:p>
      <w:pPr>
        <w:numPr>
          <w:ilvl w:val="2"/>
          <w:numId w:val="900"/>
        </w:numPr>
        <w:spacing w:before="0" w:after="0"/>
      </w:pPr>
      <w:r>
        <w:t>Multinomial Logistic Regression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L2 Regularization</w:t>
      </w:r>
    </w:p>
    <w:p>
      <w:pPr>
        <w:numPr>
          <w:ilvl w:val="3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Feature Scaling Requirements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Tree Construction Algorithm</w:t>
      </w:r>
    </w:p>
    <w:p>
      <w:pPr>
        <w:numPr>
          <w:ilvl w:val="2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Gini Impurity</w:t>
      </w:r>
    </w:p>
    <w:p>
      <w:pPr>
        <w:numPr>
          <w:ilvl w:val="3"/>
          <w:numId w:val="900"/>
        </w:numPr>
        <w:spacing w:before="0" w:after="0"/>
      </w:pPr>
      <w:r>
        <w:t>Entropy</w:t>
      </w:r>
    </w:p>
    <w:p>
      <w:pPr>
        <w:numPr>
          <w:ilvl w:val="3"/>
          <w:numId w:val="900"/>
        </w:numPr>
        <w:spacing w:before="0" w:after="0"/>
      </w:pPr>
      <w:r>
        <w:t>Classification Error</w:t>
      </w:r>
    </w:p>
    <w:p>
      <w:pPr>
        <w:numPr>
          <w:ilvl w:val="2"/>
          <w:numId w:val="900"/>
        </w:numPr>
        <w:spacing w:before="0" w:after="0"/>
      </w:pPr>
      <w:r>
        <w:t>Tree Depth and Pruning</w:t>
      </w:r>
    </w:p>
    <w:p>
      <w:pPr>
        <w:numPr>
          <w:ilvl w:val="2"/>
          <w:numId w:val="900"/>
        </w:numPr>
        <w:spacing w:before="0" w:after="0"/>
      </w:pPr>
      <w:r>
        <w:t>Handling Categorical Features</w:t>
      </w:r>
    </w:p>
    <w:p>
      <w:pPr>
        <w:numPr>
          <w:ilvl w:val="2"/>
          <w:numId w:val="900"/>
        </w:numPr>
        <w:spacing w:before="0" w:after="0"/>
      </w:pPr>
      <w:r>
        <w:t>Feature Importance Calculation</w:t>
      </w:r>
    </w:p>
    <w:p>
      <w:pPr>
        <w:numPr>
          <w:ilvl w:val="1"/>
          <w:numId w:val="900"/>
        </w:numPr>
        <w:spacing w:before="0" w:after="0"/>
      </w:pPr>
      <w:r>
        <w:t>Random Forests</w:t>
      </w:r>
    </w:p>
    <w:p>
      <w:pPr>
        <w:numPr>
          <w:ilvl w:val="2"/>
          <w:numId w:val="900"/>
        </w:numPr>
        <w:spacing w:before="0" w:after="0"/>
      </w:pPr>
      <w:r>
        <w:t>Ensemble Learning Principles</w:t>
      </w:r>
    </w:p>
    <w:p>
      <w:pPr>
        <w:numPr>
          <w:ilvl w:val="2"/>
          <w:numId w:val="900"/>
        </w:numPr>
        <w:spacing w:before="0" w:after="0"/>
      </w:pPr>
      <w:r>
        <w:t>Bootstrap Sampling</w:t>
      </w:r>
    </w:p>
    <w:p>
      <w:pPr>
        <w:numPr>
          <w:ilvl w:val="2"/>
          <w:numId w:val="900"/>
        </w:numPr>
        <w:spacing w:before="0" w:after="0"/>
      </w:pPr>
      <w:r>
        <w:t>Feature Subsampling</w:t>
      </w:r>
    </w:p>
    <w:p>
      <w:pPr>
        <w:numPr>
          <w:ilvl w:val="2"/>
          <w:numId w:val="900"/>
        </w:numPr>
        <w:spacing w:before="0" w:after="0"/>
      </w:pPr>
      <w:r>
        <w:t>Voting Mechanisms</w:t>
      </w:r>
    </w:p>
    <w:p>
      <w:pPr>
        <w:numPr>
          <w:ilvl w:val="2"/>
          <w:numId w:val="900"/>
        </w:numPr>
        <w:spacing w:before="0" w:after="0"/>
      </w:pPr>
      <w:r>
        <w:t>Out-of-Bag Error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Gradient-Boosted Trees</w:t>
      </w:r>
    </w:p>
    <w:p>
      <w:pPr>
        <w:numPr>
          <w:ilvl w:val="2"/>
          <w:numId w:val="900"/>
        </w:numPr>
        <w:spacing w:before="0" w:after="0"/>
      </w:pPr>
      <w:r>
        <w:t>Boosting Concept</w:t>
      </w:r>
    </w:p>
    <w:p>
      <w:pPr>
        <w:numPr>
          <w:ilvl w:val="2"/>
          <w:numId w:val="900"/>
        </w:numPr>
        <w:spacing w:before="0" w:after="0"/>
      </w:pPr>
      <w:r>
        <w:t>Sequential Learning</w:t>
      </w:r>
    </w:p>
    <w:p>
      <w:pPr>
        <w:numPr>
          <w:ilvl w:val="2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Learning Rate</w:t>
      </w:r>
    </w:p>
    <w:p>
      <w:pPr>
        <w:numPr>
          <w:ilvl w:val="2"/>
          <w:numId w:val="900"/>
        </w:numPr>
        <w:spacing w:before="0" w:after="0"/>
      </w:pPr>
      <w:r>
        <w:t>Tree Depth Control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1"/>
          <w:numId w:val="900"/>
        </w:numPr>
        <w:spacing w:before="0" w:after="0"/>
      </w:pPr>
      <w:r>
        <w:t>Naive Bayes</w:t>
      </w:r>
    </w:p>
    <w:p>
      <w:pPr>
        <w:numPr>
          <w:ilvl w:val="2"/>
          <w:numId w:val="900"/>
        </w:numPr>
        <w:spacing w:before="0" w:after="0"/>
      </w:pPr>
      <w:r>
        <w:t>Bayes Theorem Application</w:t>
      </w:r>
    </w:p>
    <w:p>
      <w:pPr>
        <w:numPr>
          <w:ilvl w:val="2"/>
          <w:numId w:val="900"/>
        </w:numPr>
        <w:spacing w:before="0" w:after="0"/>
      </w:pPr>
      <w:r>
        <w:t>Independence Assumptions</w:t>
      </w:r>
    </w:p>
    <w:p>
      <w:pPr>
        <w:numPr>
          <w:ilvl w:val="2"/>
          <w:numId w:val="900"/>
        </w:numPr>
        <w:spacing w:before="0" w:after="0"/>
      </w:pPr>
      <w:r>
        <w:t>Multinomial Naive Bayes</w:t>
      </w:r>
    </w:p>
    <w:p>
      <w:pPr>
        <w:numPr>
          <w:ilvl w:val="2"/>
          <w:numId w:val="900"/>
        </w:numPr>
        <w:spacing w:before="0" w:after="0"/>
      </w:pPr>
      <w:r>
        <w:t>Bernoulli Naive Bayes</w:t>
      </w:r>
    </w:p>
    <w:p>
      <w:pPr>
        <w:numPr>
          <w:ilvl w:val="2"/>
          <w:numId w:val="900"/>
        </w:numPr>
        <w:spacing w:before="0" w:after="0"/>
      </w:pPr>
      <w:r>
        <w:t>Gaussian Naive Bayes</w:t>
      </w:r>
    </w:p>
    <w:p>
      <w:pPr>
        <w:numPr>
          <w:ilvl w:val="2"/>
          <w:numId w:val="900"/>
        </w:numPr>
        <w:spacing w:before="0" w:after="0"/>
      </w:pPr>
      <w:r>
        <w:t>Laplace Smoothing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Linear SVMs</w:t>
      </w:r>
    </w:p>
    <w:p>
      <w:pPr>
        <w:numPr>
          <w:ilvl w:val="2"/>
          <w:numId w:val="900"/>
        </w:numPr>
        <w:spacing w:before="0" w:after="0"/>
      </w:pPr>
      <w:r>
        <w:t>Kernel Methods</w:t>
      </w:r>
    </w:p>
    <w:p>
      <w:pPr>
        <w:numPr>
          <w:ilvl w:val="2"/>
          <w:numId w:val="900"/>
        </w:numPr>
        <w:spacing w:before="0" w:after="0"/>
      </w:pPr>
      <w:r>
        <w:t>Margin Maximization</w:t>
      </w:r>
    </w:p>
    <w:p>
      <w:pPr>
        <w:numPr>
          <w:ilvl w:val="2"/>
          <w:numId w:val="900"/>
        </w:numPr>
        <w:spacing w:before="0" w:after="0"/>
      </w:pPr>
      <w:r>
        <w:t>Support Vector Identification</w:t>
      </w:r>
    </w:p>
    <w:p>
      <w:pPr>
        <w:numPr>
          <w:ilvl w:val="2"/>
          <w:numId w:val="900"/>
        </w:numPr>
        <w:spacing w:before="0" w:after="0"/>
      </w:pPr>
      <w:r>
        <w:t>Limitations in Spark ML</w:t>
      </w:r>
    </w:p>
    <w:p>
      <w:pPr>
        <w:numPr>
          <w:ilvl w:val="1"/>
          <w:numId w:val="900"/>
        </w:numPr>
        <w:spacing w:before="0" w:after="0"/>
      </w:pPr>
      <w:r>
        <w:t>Multilayer Perceptron Classifier</w:t>
      </w:r>
    </w:p>
    <w:p>
      <w:pPr>
        <w:numPr>
          <w:ilvl w:val="2"/>
          <w:numId w:val="900"/>
        </w:numPr>
        <w:spacing w:before="0" w:after="0"/>
      </w:pPr>
      <w:r>
        <w:t>Neural Network Architecture</w:t>
      </w:r>
    </w:p>
    <w:p>
      <w:pPr>
        <w:numPr>
          <w:ilvl w:val="2"/>
          <w:numId w:val="900"/>
        </w:numPr>
        <w:spacing w:before="0" w:after="0"/>
      </w:pPr>
      <w:r>
        <w:t>Hidden Layer Configuration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3"/>
          <w:numId w:val="900"/>
        </w:numPr>
        <w:spacing w:before="0" w:after="0"/>
      </w:pPr>
      <w:r>
        <w:t>Sigmoid</w:t>
      </w:r>
    </w:p>
    <w:p>
      <w:pPr>
        <w:numPr>
          <w:ilvl w:val="3"/>
          <w:numId w:val="900"/>
        </w:numPr>
        <w:spacing w:before="0" w:after="0"/>
      </w:pPr>
      <w:r>
        <w:t>ReLU</w:t>
      </w:r>
    </w:p>
    <w:p>
      <w:pPr>
        <w:numPr>
          <w:ilvl w:val="3"/>
          <w:numId w:val="900"/>
        </w:numPr>
        <w:spacing w:before="0" w:after="0"/>
      </w:pPr>
      <w:r>
        <w:t>Tanh</w:t>
      </w:r>
    </w:p>
    <w:p>
      <w:pPr>
        <w:numPr>
          <w:ilvl w:val="2"/>
          <w:numId w:val="900"/>
        </w:numPr>
        <w:spacing w:before="0" w:after="0"/>
      </w:pPr>
      <w:r>
        <w:t>Backpropagation Training</w:t>
      </w:r>
    </w:p>
    <w:p>
      <w:pPr>
        <w:numPr>
          <w:ilvl w:val="2"/>
          <w:numId w:val="900"/>
        </w:numPr>
        <w:spacing w:before="0" w:after="0"/>
      </w:pPr>
      <w:r>
        <w:t>Weight Initialization</w:t>
      </w:r>
    </w:p>
    <w:p>
      <w:pPr>
        <w:numPr>
          <w:ilvl w:val="0"/>
          <w:numId w:val="900"/>
        </w:numPr>
        <w:spacing w:before="0" w:after="0"/>
      </w:pPr>
      <w:r>
        <w:t>Regression Algorithms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Ordinary Least Squares</w:t>
      </w:r>
    </w:p>
    <w:p>
      <w:pPr>
        <w:numPr>
          <w:ilvl w:val="2"/>
          <w:numId w:val="900"/>
        </w:numPr>
        <w:spacing w:before="0" w:after="0"/>
      </w:pPr>
      <w:r>
        <w:t>Normal Equation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2"/>
          <w:numId w:val="900"/>
        </w:numPr>
        <w:spacing w:before="0" w:after="0"/>
      </w:pPr>
      <w:r>
        <w:t>Regularization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Lasso Regression</w:t>
      </w:r>
    </w:p>
    <w:p>
      <w:pPr>
        <w:numPr>
          <w:ilvl w:val="3"/>
          <w:numId w:val="900"/>
        </w:numPr>
        <w:spacing w:before="0" w:after="0"/>
      </w:pPr>
      <w:r>
        <w:t>Elastic Net Regression</w:t>
      </w:r>
    </w:p>
    <w:p>
      <w:pPr>
        <w:numPr>
          <w:ilvl w:val="2"/>
          <w:numId w:val="900"/>
        </w:numPr>
        <w:spacing w:before="0" w:after="0"/>
      </w:pPr>
      <w:r>
        <w:t>Feature Scaling Impact</w:t>
      </w:r>
    </w:p>
    <w:p>
      <w:pPr>
        <w:numPr>
          <w:ilvl w:val="1"/>
          <w:numId w:val="900"/>
        </w:numPr>
        <w:spacing w:before="0" w:after="0"/>
      </w:pPr>
      <w:r>
        <w:t>Generalized Linear Regression</w:t>
      </w:r>
    </w:p>
    <w:p>
      <w:pPr>
        <w:numPr>
          <w:ilvl w:val="2"/>
          <w:numId w:val="900"/>
        </w:numPr>
        <w:spacing w:before="0" w:after="0"/>
      </w:pPr>
      <w:r>
        <w:t>Exponential Family Distributions</w:t>
      </w:r>
    </w:p>
    <w:p>
      <w:pPr>
        <w:numPr>
          <w:ilvl w:val="2"/>
          <w:numId w:val="900"/>
        </w:numPr>
        <w:spacing w:before="0" w:after="0"/>
      </w:pPr>
      <w:r>
        <w:t>Link Functions</w:t>
      </w:r>
    </w:p>
    <w:p>
      <w:pPr>
        <w:numPr>
          <w:ilvl w:val="2"/>
          <w:numId w:val="900"/>
        </w:numPr>
        <w:spacing w:before="0" w:after="0"/>
      </w:pPr>
      <w:r>
        <w:t>Supported Families</w:t>
      </w:r>
    </w:p>
    <w:p>
      <w:pPr>
        <w:numPr>
          <w:ilvl w:val="3"/>
          <w:numId w:val="900"/>
        </w:numPr>
        <w:spacing w:before="0" w:after="0"/>
      </w:pPr>
      <w:r>
        <w:t>Gaussian</w:t>
      </w:r>
    </w:p>
    <w:p>
      <w:pPr>
        <w:numPr>
          <w:ilvl w:val="3"/>
          <w:numId w:val="900"/>
        </w:numPr>
        <w:spacing w:before="0" w:after="0"/>
      </w:pPr>
      <w:r>
        <w:t>Binomial</w:t>
      </w:r>
    </w:p>
    <w:p>
      <w:pPr>
        <w:numPr>
          <w:ilvl w:val="3"/>
          <w:numId w:val="900"/>
        </w:numPr>
        <w:spacing w:before="0" w:after="0"/>
      </w:pPr>
      <w:r>
        <w:t>Poisson</w:t>
      </w:r>
    </w:p>
    <w:p>
      <w:pPr>
        <w:numPr>
          <w:ilvl w:val="3"/>
          <w:numId w:val="900"/>
        </w:numPr>
        <w:spacing w:before="0" w:after="0"/>
      </w:pPr>
      <w:r>
        <w:t>Gamma</w:t>
      </w:r>
    </w:p>
    <w:p>
      <w:pPr>
        <w:numPr>
          <w:ilvl w:val="3"/>
          <w:numId w:val="900"/>
        </w:numPr>
        <w:spacing w:before="0" w:after="0"/>
      </w:pPr>
      <w:r>
        <w:t>Tweedie</w:t>
      </w:r>
    </w:p>
    <w:p>
      <w:pPr>
        <w:numPr>
          <w:ilvl w:val="1"/>
          <w:numId w:val="900"/>
        </w:numPr>
        <w:spacing w:before="0" w:after="0"/>
      </w:pPr>
      <w:r>
        <w:t>Decision Tree Regression</w:t>
      </w:r>
    </w:p>
    <w:p>
      <w:pPr>
        <w:numPr>
          <w:ilvl w:val="2"/>
          <w:numId w:val="900"/>
        </w:numPr>
        <w:spacing w:before="0" w:after="0"/>
      </w:pPr>
      <w:r>
        <w:t>Splitting Criteria for Regression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2"/>
          <w:numId w:val="900"/>
        </w:numPr>
        <w:spacing w:before="0" w:after="0"/>
      </w:pPr>
      <w:r>
        <w:t>Handling Continuous Targets</w:t>
      </w:r>
    </w:p>
    <w:p>
      <w:pPr>
        <w:numPr>
          <w:ilvl w:val="1"/>
          <w:numId w:val="900"/>
        </w:numPr>
        <w:spacing w:before="0" w:after="0"/>
      </w:pPr>
      <w:r>
        <w:t>Random Forest Regression</w:t>
      </w:r>
    </w:p>
    <w:p>
      <w:pPr>
        <w:numPr>
          <w:ilvl w:val="2"/>
          <w:numId w:val="900"/>
        </w:numPr>
        <w:spacing w:before="0" w:after="0"/>
      </w:pPr>
      <w:r>
        <w:t>Ensemble Averaging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Out-of-Bag Predictions</w:t>
      </w:r>
    </w:p>
    <w:p>
      <w:pPr>
        <w:numPr>
          <w:ilvl w:val="1"/>
          <w:numId w:val="900"/>
        </w:numPr>
        <w:spacing w:before="0" w:after="0"/>
      </w:pPr>
      <w:r>
        <w:t>Gradient-Boosted Tree Regression</w:t>
      </w:r>
    </w:p>
    <w:p>
      <w:pPr>
        <w:numPr>
          <w:ilvl w:val="2"/>
          <w:numId w:val="900"/>
        </w:numPr>
        <w:spacing w:before="0" w:after="0"/>
      </w:pPr>
      <w:r>
        <w:t>Sequential Error Correction</w:t>
      </w:r>
    </w:p>
    <w:p>
      <w:pPr>
        <w:numPr>
          <w:ilvl w:val="2"/>
          <w:numId w:val="900"/>
        </w:numPr>
        <w:spacing w:before="0" w:after="0"/>
      </w:pPr>
      <w:r>
        <w:t>Loss Functions for Regression</w:t>
      </w:r>
    </w:p>
    <w:p>
      <w:pPr>
        <w:numPr>
          <w:ilvl w:val="2"/>
          <w:numId w:val="900"/>
        </w:numPr>
        <w:spacing w:before="0" w:after="0"/>
      </w:pPr>
      <w:r>
        <w:t>Shrinkage Parameter</w:t>
      </w:r>
    </w:p>
    <w:p>
      <w:pPr>
        <w:numPr>
          <w:ilvl w:val="2"/>
          <w:numId w:val="900"/>
        </w:numPr>
        <w:spacing w:before="0" w:after="0"/>
      </w:pPr>
      <w:r>
        <w:t>Tree Complexity Control</w:t>
      </w:r>
    </w:p>
    <w:p>
      <w:pPr>
        <w:numPr>
          <w:ilvl w:val="1"/>
          <w:numId w:val="900"/>
        </w:numPr>
        <w:spacing w:before="0" w:after="0"/>
      </w:pPr>
      <w:r>
        <w:t>Isotonic Regression</w:t>
      </w:r>
    </w:p>
    <w:p>
      <w:pPr>
        <w:numPr>
          <w:ilvl w:val="2"/>
          <w:numId w:val="900"/>
        </w:numPr>
        <w:spacing w:before="0" w:after="0"/>
      </w:pPr>
      <w:r>
        <w:t>Monotonicity Constraints</w:t>
      </w:r>
    </w:p>
    <w:p>
      <w:pPr>
        <w:numPr>
          <w:ilvl w:val="2"/>
          <w:numId w:val="900"/>
        </w:numPr>
        <w:spacing w:before="0" w:after="0"/>
      </w:pPr>
      <w:r>
        <w:t>Pool Adjacent Violators Algorithm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pStyle w:val="Heading1"/>
      </w:pPr>
      <w:r>
        <w:t>Unsupervised Learning with Spark ML</w:t>
      </w:r>
    </w:p>
    <w:p>
      <w:pPr>
        <w:numPr>
          <w:ilvl w:val="0"/>
          <w:numId w:val="900"/>
        </w:numPr>
        <w:spacing w:before="0" w:after="0"/>
      </w:pPr>
      <w:r>
        <w:t>Clustering Algorithms</w:t>
      </w:r>
    </w:p>
    <w:p>
      <w:pPr>
        <w:numPr>
          <w:ilvl w:val="1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Algorithm Overview</w:t>
      </w:r>
    </w:p>
    <w:p>
      <w:pPr>
        <w:numPr>
          <w:ilvl w:val="2"/>
          <w:numId w:val="900"/>
        </w:numPr>
        <w:spacing w:before="0" w:after="0"/>
      </w:pPr>
      <w:r>
        <w:t>Initialization Methods</w:t>
      </w:r>
    </w:p>
    <w:p>
      <w:pPr>
        <w:numPr>
          <w:ilvl w:val="3"/>
          <w:numId w:val="900"/>
        </w:numPr>
        <w:spacing w:before="0" w:after="0"/>
      </w:pPr>
      <w:r>
        <w:t>Random Initialization</w:t>
      </w:r>
    </w:p>
    <w:p>
      <w:pPr>
        <w:numPr>
          <w:ilvl w:val="3"/>
          <w:numId w:val="900"/>
        </w:numPr>
        <w:spacing w:before="0" w:after="0"/>
      </w:pPr>
      <w:r>
        <w:t>K-Means++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Choosing Optimal K</w:t>
      </w:r>
    </w:p>
    <w:p>
      <w:pPr>
        <w:numPr>
          <w:ilvl w:val="3"/>
          <w:numId w:val="900"/>
        </w:numPr>
        <w:spacing w:before="0" w:after="0"/>
      </w:pPr>
      <w:r>
        <w:t>Elbow Method</w:t>
      </w:r>
    </w:p>
    <w:p>
      <w:pPr>
        <w:numPr>
          <w:ilvl w:val="3"/>
          <w:numId w:val="900"/>
        </w:numPr>
        <w:spacing w:before="0" w:after="0"/>
      </w:pPr>
      <w:r>
        <w:t>Silhouette Analysis</w:t>
      </w:r>
    </w:p>
    <w:p>
      <w:pPr>
        <w:numPr>
          <w:ilvl w:val="2"/>
          <w:numId w:val="900"/>
        </w:numPr>
        <w:spacing w:before="0" w:after="0"/>
      </w:pPr>
      <w:r>
        <w:t>Cluster Evaluation</w:t>
      </w:r>
    </w:p>
    <w:p>
      <w:pPr>
        <w:numPr>
          <w:ilvl w:val="2"/>
          <w:numId w:val="900"/>
        </w:numPr>
        <w:spacing w:before="0" w:after="0"/>
      </w:pPr>
      <w:r>
        <w:t>Handling Large Datasets</w:t>
      </w:r>
    </w:p>
    <w:p>
      <w:pPr>
        <w:numPr>
          <w:ilvl w:val="1"/>
          <w:numId w:val="900"/>
        </w:numPr>
        <w:spacing w:before="0" w:after="0"/>
      </w:pPr>
      <w:r>
        <w:t>Latent Dirichlet Allocation</w:t>
      </w:r>
    </w:p>
    <w:p>
      <w:pPr>
        <w:numPr>
          <w:ilvl w:val="2"/>
          <w:numId w:val="900"/>
        </w:numPr>
        <w:spacing w:before="0" w:after="0"/>
      </w:pPr>
      <w:r>
        <w:t>Topic Modeling Fundamentals</w:t>
      </w:r>
    </w:p>
    <w:p>
      <w:pPr>
        <w:numPr>
          <w:ilvl w:val="2"/>
          <w:numId w:val="900"/>
        </w:numPr>
        <w:spacing w:before="0" w:after="0"/>
      </w:pPr>
      <w:r>
        <w:t>Probabilistic Model</w:t>
      </w:r>
    </w:p>
    <w:p>
      <w:pPr>
        <w:numPr>
          <w:ilvl w:val="2"/>
          <w:numId w:val="900"/>
        </w:numPr>
        <w:spacing w:before="0" w:after="0"/>
      </w:pPr>
      <w:r>
        <w:t>Dirichlet Distribution</w:t>
      </w:r>
    </w:p>
    <w:p>
      <w:pPr>
        <w:numPr>
          <w:ilvl w:val="2"/>
          <w:numId w:val="900"/>
        </w:numPr>
        <w:spacing w:before="0" w:after="0"/>
      </w:pPr>
      <w:r>
        <w:t>Gibbs Sampling</w:t>
      </w:r>
    </w:p>
    <w:p>
      <w:pPr>
        <w:numPr>
          <w:ilvl w:val="2"/>
          <w:numId w:val="900"/>
        </w:numPr>
        <w:spacing w:before="0" w:after="0"/>
      </w:pPr>
      <w:r>
        <w:t>Variational Inference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Alpha Parameter</w:t>
      </w:r>
    </w:p>
    <w:p>
      <w:pPr>
        <w:numPr>
          <w:ilvl w:val="3"/>
          <w:numId w:val="900"/>
        </w:numPr>
        <w:spacing w:before="0" w:after="0"/>
      </w:pPr>
      <w:r>
        <w:t>Beta Parameter</w:t>
      </w:r>
    </w:p>
    <w:p>
      <w:pPr>
        <w:numPr>
          <w:ilvl w:val="3"/>
          <w:numId w:val="900"/>
        </w:numPr>
        <w:spacing w:before="0" w:after="0"/>
      </w:pPr>
      <w:r>
        <w:t>Number of Topics</w:t>
      </w:r>
    </w:p>
    <w:p>
      <w:pPr>
        <w:numPr>
          <w:ilvl w:val="2"/>
          <w:numId w:val="900"/>
        </w:numPr>
        <w:spacing w:before="0" w:after="0"/>
      </w:pPr>
      <w:r>
        <w:t>Topic Interpretation</w:t>
      </w:r>
    </w:p>
    <w:p>
      <w:pPr>
        <w:numPr>
          <w:ilvl w:val="1"/>
          <w:numId w:val="900"/>
        </w:numPr>
        <w:spacing w:before="0" w:after="0"/>
      </w:pPr>
      <w:r>
        <w:t>Gaussian Mixture Model</w:t>
      </w:r>
    </w:p>
    <w:p>
      <w:pPr>
        <w:numPr>
          <w:ilvl w:val="2"/>
          <w:numId w:val="900"/>
        </w:numPr>
        <w:spacing w:before="0" w:after="0"/>
      </w:pPr>
      <w:r>
        <w:t>Mixture Model Concept</w:t>
      </w:r>
    </w:p>
    <w:p>
      <w:pPr>
        <w:numPr>
          <w:ilvl w:val="2"/>
          <w:numId w:val="900"/>
        </w:numPr>
        <w:spacing w:before="0" w:after="0"/>
      </w:pPr>
      <w:r>
        <w:t>Soft Clustering Approach</w:t>
      </w:r>
    </w:p>
    <w:p>
      <w:pPr>
        <w:numPr>
          <w:ilvl w:val="2"/>
          <w:numId w:val="900"/>
        </w:numPr>
        <w:spacing w:before="0" w:after="0"/>
      </w:pPr>
      <w:r>
        <w:t>Expectation-Maximization Algorithm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Probability Assignments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1"/>
          <w:numId w:val="900"/>
        </w:numPr>
        <w:spacing w:before="0" w:after="0"/>
      </w:pPr>
      <w:r>
        <w:t>Bisecting K-Means</w:t>
      </w:r>
    </w:p>
    <w:p>
      <w:pPr>
        <w:numPr>
          <w:ilvl w:val="2"/>
          <w:numId w:val="900"/>
        </w:numPr>
        <w:spacing w:before="0" w:after="0"/>
      </w:pPr>
      <w:r>
        <w:t>Hierarchical Clustering Approach</w:t>
      </w:r>
    </w:p>
    <w:p>
      <w:pPr>
        <w:numPr>
          <w:ilvl w:val="2"/>
          <w:numId w:val="900"/>
        </w:numPr>
        <w:spacing w:before="0" w:after="0"/>
      </w:pPr>
      <w:r>
        <w:t>Divisive Clustering</w:t>
      </w:r>
    </w:p>
    <w:p>
      <w:pPr>
        <w:numPr>
          <w:ilvl w:val="2"/>
          <w:numId w:val="900"/>
        </w:numPr>
        <w:spacing w:before="0" w:after="0"/>
      </w:pPr>
      <w:r>
        <w:t>Tree Structure</w:t>
      </w:r>
    </w:p>
    <w:p>
      <w:pPr>
        <w:numPr>
          <w:ilvl w:val="2"/>
          <w:numId w:val="900"/>
        </w:numPr>
        <w:spacing w:before="0" w:after="0"/>
      </w:pPr>
      <w:r>
        <w:t>Stopping Criteria</w:t>
      </w:r>
    </w:p>
    <w:p>
      <w:pPr>
        <w:numPr>
          <w:ilvl w:val="0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Covariance Matrix Computation</w:t>
      </w:r>
    </w:p>
    <w:p>
      <w:pPr>
        <w:numPr>
          <w:ilvl w:val="2"/>
          <w:numId w:val="900"/>
        </w:numPr>
        <w:spacing w:before="0" w:after="0"/>
      </w:pPr>
      <w:r>
        <w:t>Eigenvalue Decomposition</w:t>
      </w:r>
    </w:p>
    <w:p>
      <w:pPr>
        <w:numPr>
          <w:ilvl w:val="2"/>
          <w:numId w:val="900"/>
        </w:numPr>
        <w:spacing w:before="0" w:after="0"/>
      </w:pPr>
      <w:r>
        <w:t>Principal Component Selection</w:t>
      </w:r>
    </w:p>
    <w:p>
      <w:pPr>
        <w:numPr>
          <w:ilvl w:val="2"/>
          <w:numId w:val="900"/>
        </w:numPr>
        <w:spacing w:before="0" w:after="0"/>
      </w:pPr>
      <w:r>
        <w:t>Variance Explained</w:t>
      </w:r>
    </w:p>
    <w:p>
      <w:pPr>
        <w:numPr>
          <w:ilvl w:val="2"/>
          <w:numId w:val="900"/>
        </w:numPr>
        <w:spacing w:before="0" w:after="0"/>
      </w:pPr>
      <w:r>
        <w:t>Feature Space Reduction</w:t>
      </w:r>
    </w:p>
    <w:p>
      <w:pPr>
        <w:numPr>
          <w:ilvl w:val="2"/>
          <w:numId w:val="900"/>
        </w:numPr>
        <w:spacing w:before="0" w:after="0"/>
      </w:pPr>
      <w:r>
        <w:t>Interpreting Components</w:t>
      </w:r>
    </w:p>
    <w:p>
      <w:pPr>
        <w:numPr>
          <w:ilvl w:val="2"/>
          <w:numId w:val="900"/>
        </w:numPr>
        <w:spacing w:before="0" w:after="0"/>
      </w:pPr>
      <w:r>
        <w:t>Reconstruction Error</w:t>
      </w:r>
    </w:p>
    <w:p>
      <w:pPr>
        <w:numPr>
          <w:ilvl w:val="1"/>
          <w:numId w:val="900"/>
        </w:numPr>
        <w:spacing w:before="0" w:after="0"/>
      </w:pPr>
      <w:r>
        <w:t>Singular Value Decomposition</w:t>
      </w:r>
    </w:p>
    <w:p>
      <w:pPr>
        <w:numPr>
          <w:ilvl w:val="2"/>
          <w:numId w:val="900"/>
        </w:numPr>
        <w:spacing w:before="0" w:after="0"/>
      </w:pPr>
      <w:r>
        <w:t>Matrix Factorization Approach</w:t>
      </w:r>
    </w:p>
    <w:p>
      <w:pPr>
        <w:numPr>
          <w:ilvl w:val="2"/>
          <w:numId w:val="900"/>
        </w:numPr>
        <w:spacing w:before="0" w:after="0"/>
      </w:pPr>
      <w:r>
        <w:t>Low-Rank Approximation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Applications in ML</w:t>
      </w:r>
    </w:p>
    <w:p>
      <w:pPr>
        <w:numPr>
          <w:ilvl w:val="0"/>
          <w:numId w:val="900"/>
        </w:numPr>
        <w:spacing w:before="0" w:after="0"/>
      </w:pPr>
      <w:r>
        <w:t>Association Rule Mining</w:t>
      </w:r>
    </w:p>
    <w:p>
      <w:pPr>
        <w:numPr>
          <w:ilvl w:val="1"/>
          <w:numId w:val="900"/>
        </w:numPr>
        <w:spacing w:before="0" w:after="0"/>
      </w:pPr>
      <w:r>
        <w:t>FP-Growth Algorithm</w:t>
      </w:r>
    </w:p>
    <w:p>
      <w:pPr>
        <w:numPr>
          <w:ilvl w:val="2"/>
          <w:numId w:val="900"/>
        </w:numPr>
        <w:spacing w:before="0" w:after="0"/>
      </w:pPr>
      <w:r>
        <w:t>Frequent Pattern Mining</w:t>
      </w:r>
    </w:p>
    <w:p>
      <w:pPr>
        <w:numPr>
          <w:ilvl w:val="2"/>
          <w:numId w:val="900"/>
        </w:numPr>
        <w:spacing w:before="0" w:after="0"/>
      </w:pPr>
      <w:r>
        <w:t>FP-Tree Construction</w:t>
      </w:r>
    </w:p>
    <w:p>
      <w:pPr>
        <w:numPr>
          <w:ilvl w:val="2"/>
          <w:numId w:val="900"/>
        </w:numPr>
        <w:spacing w:before="0" w:after="0"/>
      </w:pPr>
      <w:r>
        <w:t>Conditional Pattern Bases</w:t>
      </w:r>
    </w:p>
    <w:p>
      <w:pPr>
        <w:numPr>
          <w:ilvl w:val="2"/>
          <w:numId w:val="900"/>
        </w:numPr>
        <w:spacing w:before="0" w:after="0"/>
      </w:pPr>
      <w:r>
        <w:t>Support Threshold</w:t>
      </w:r>
    </w:p>
    <w:p>
      <w:pPr>
        <w:numPr>
          <w:ilvl w:val="2"/>
          <w:numId w:val="900"/>
        </w:numPr>
        <w:spacing w:before="0" w:after="0"/>
      </w:pPr>
      <w:r>
        <w:t>Confidence Threshold</w:t>
      </w:r>
    </w:p>
    <w:p>
      <w:pPr>
        <w:numPr>
          <w:ilvl w:val="2"/>
          <w:numId w:val="900"/>
        </w:numPr>
        <w:spacing w:before="0" w:after="0"/>
      </w:pPr>
      <w:r>
        <w:t>Lift Calculation</w:t>
      </w:r>
    </w:p>
    <w:p>
      <w:pPr>
        <w:numPr>
          <w:ilvl w:val="2"/>
          <w:numId w:val="900"/>
        </w:numPr>
        <w:spacing w:before="0" w:after="0"/>
      </w:pPr>
      <w:r>
        <w:t>Association Rule Generation</w:t>
      </w:r>
    </w:p>
    <w:p>
      <w:pPr>
        <w:numPr>
          <w:ilvl w:val="2"/>
          <w:numId w:val="900"/>
        </w:numPr>
        <w:spacing w:before="0" w:after="0"/>
      </w:pPr>
      <w:r>
        <w:t>Market Basket Analysis</w:t>
      </w:r>
    </w:p>
    <w:p>
      <w:pPr>
        <w:pStyle w:val="Heading1"/>
      </w:pPr>
      <w:r>
        <w:t>Collaborative Filtering and Recommendation Systems</w:t>
      </w:r>
    </w:p>
    <w:p>
      <w:pPr>
        <w:numPr>
          <w:ilvl w:val="0"/>
          <w:numId w:val="900"/>
        </w:numPr>
        <w:spacing w:before="0" w:after="0"/>
      </w:pPr>
      <w:r>
        <w:t>Introduction to Recommender Systems</w:t>
      </w:r>
    </w:p>
    <w:p>
      <w:pPr>
        <w:numPr>
          <w:ilvl w:val="1"/>
          <w:numId w:val="900"/>
        </w:numPr>
        <w:spacing w:before="0" w:after="0"/>
      </w:pPr>
      <w:r>
        <w:t>Recommendation System Types</w:t>
      </w:r>
    </w:p>
    <w:p>
      <w:pPr>
        <w:numPr>
          <w:ilvl w:val="2"/>
          <w:numId w:val="900"/>
        </w:numPr>
        <w:spacing w:before="0" w:after="0"/>
      </w:pPr>
      <w:r>
        <w:t>Content-Based Filtering</w:t>
      </w:r>
    </w:p>
    <w:p>
      <w:pPr>
        <w:numPr>
          <w:ilvl w:val="3"/>
          <w:numId w:val="900"/>
        </w:numPr>
        <w:spacing w:before="0" w:after="0"/>
      </w:pPr>
      <w:r>
        <w:t>Item Profiles</w:t>
      </w:r>
    </w:p>
    <w:p>
      <w:pPr>
        <w:numPr>
          <w:ilvl w:val="3"/>
          <w:numId w:val="900"/>
        </w:numPr>
        <w:spacing w:before="0" w:after="0"/>
      </w:pPr>
      <w:r>
        <w:t>User Profiles</w:t>
      </w:r>
    </w:p>
    <w:p>
      <w:pPr>
        <w:numPr>
          <w:ilvl w:val="3"/>
          <w:numId w:val="900"/>
        </w:numPr>
        <w:spacing w:before="0" w:after="0"/>
      </w:pPr>
      <w:r>
        <w:t>Similarity Computation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3"/>
          <w:numId w:val="900"/>
        </w:numPr>
        <w:spacing w:before="0" w:after="0"/>
      </w:pPr>
      <w:r>
        <w:t>User-Based Collaborative Filtering</w:t>
      </w:r>
    </w:p>
    <w:p>
      <w:pPr>
        <w:numPr>
          <w:ilvl w:val="3"/>
          <w:numId w:val="900"/>
        </w:numPr>
        <w:spacing w:before="0" w:after="0"/>
      </w:pPr>
      <w:r>
        <w:t>Item-Based Collaborative Filtering</w:t>
      </w:r>
    </w:p>
    <w:p>
      <w:pPr>
        <w:numPr>
          <w:ilvl w:val="3"/>
          <w:numId w:val="900"/>
        </w:numPr>
        <w:spacing w:before="0" w:after="0"/>
      </w:pPr>
      <w:r>
        <w:t>Memory-Based Approaches</w:t>
      </w:r>
    </w:p>
    <w:p>
      <w:pPr>
        <w:numPr>
          <w:ilvl w:val="3"/>
          <w:numId w:val="900"/>
        </w:numPr>
        <w:spacing w:before="0" w:after="0"/>
      </w:pPr>
      <w:r>
        <w:t>Model-Based Approaches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E-commerce Recommendations</w:t>
      </w:r>
    </w:p>
    <w:p>
      <w:pPr>
        <w:numPr>
          <w:ilvl w:val="2"/>
          <w:numId w:val="900"/>
        </w:numPr>
        <w:spacing w:before="0" w:after="0"/>
      </w:pPr>
      <w:r>
        <w:t>Content Recommendations</w:t>
      </w:r>
    </w:p>
    <w:p>
      <w:pPr>
        <w:numPr>
          <w:ilvl w:val="2"/>
          <w:numId w:val="900"/>
        </w:numPr>
        <w:spacing w:before="0" w:after="0"/>
      </w:pPr>
      <w:r>
        <w:t>Social Network Recommendations</w:t>
      </w:r>
    </w:p>
    <w:p>
      <w:pPr>
        <w:numPr>
          <w:ilvl w:val="1"/>
          <w:numId w:val="900"/>
        </w:numPr>
        <w:spacing w:before="0" w:after="0"/>
      </w:pPr>
      <w:r>
        <w:t>Evaluation Challenges</w:t>
      </w:r>
    </w:p>
    <w:p>
      <w:pPr>
        <w:numPr>
          <w:ilvl w:val="2"/>
          <w:numId w:val="900"/>
        </w:numPr>
        <w:spacing w:before="0" w:after="0"/>
      </w:pPr>
      <w:r>
        <w:t>Rating Prediction vs Ranking</w:t>
      </w:r>
    </w:p>
    <w:p>
      <w:pPr>
        <w:numPr>
          <w:ilvl w:val="2"/>
          <w:numId w:val="900"/>
        </w:numPr>
        <w:spacing w:before="0" w:after="0"/>
      </w:pPr>
      <w:r>
        <w:t>Cold Start Problems</w:t>
      </w:r>
    </w:p>
    <w:p>
      <w:pPr>
        <w:numPr>
          <w:ilvl w:val="2"/>
          <w:numId w:val="900"/>
        </w:numPr>
        <w:spacing w:before="0" w:after="0"/>
      </w:pPr>
      <w:r>
        <w:t>Data Sparsity Issues</w:t>
      </w:r>
    </w:p>
    <w:p>
      <w:pPr>
        <w:numPr>
          <w:ilvl w:val="0"/>
          <w:numId w:val="900"/>
        </w:numPr>
        <w:spacing w:before="0" w:after="0"/>
      </w:pPr>
      <w:r>
        <w:t>Alternating Least Squares Algorithm</w:t>
      </w:r>
    </w:p>
    <w:p>
      <w:pPr>
        <w:numPr>
          <w:ilvl w:val="1"/>
          <w:numId w:val="900"/>
        </w:numPr>
        <w:spacing w:before="0" w:after="0"/>
      </w:pPr>
      <w:r>
        <w:t>Matrix Factorization Fundamentals</w:t>
      </w:r>
    </w:p>
    <w:p>
      <w:pPr>
        <w:numPr>
          <w:ilvl w:val="2"/>
          <w:numId w:val="900"/>
        </w:numPr>
        <w:spacing w:before="0" w:after="0"/>
      </w:pPr>
      <w:r>
        <w:t>User-Item Rating Matrix</w:t>
      </w:r>
    </w:p>
    <w:p>
      <w:pPr>
        <w:numPr>
          <w:ilvl w:val="2"/>
          <w:numId w:val="900"/>
        </w:numPr>
        <w:spacing w:before="0" w:after="0"/>
      </w:pPr>
      <w:r>
        <w:t>Latent Factor Models</w:t>
      </w:r>
    </w:p>
    <w:p>
      <w:pPr>
        <w:numPr>
          <w:ilvl w:val="2"/>
          <w:numId w:val="900"/>
        </w:numPr>
        <w:spacing w:before="0" w:after="0"/>
      </w:pPr>
      <w:r>
        <w:t>Low-Rank Matrix Approximation</w:t>
      </w:r>
    </w:p>
    <w:p>
      <w:pPr>
        <w:numPr>
          <w:ilvl w:val="1"/>
          <w:numId w:val="900"/>
        </w:numPr>
        <w:spacing w:before="0" w:after="0"/>
      </w:pPr>
      <w:r>
        <w:t>ALS Algorithm Details</w:t>
      </w:r>
    </w:p>
    <w:p>
      <w:pPr>
        <w:numPr>
          <w:ilvl w:val="2"/>
          <w:numId w:val="900"/>
        </w:numPr>
        <w:spacing w:before="0" w:after="0"/>
      </w:pPr>
      <w:r>
        <w:t>Alternating Optimization</w:t>
      </w:r>
    </w:p>
    <w:p>
      <w:pPr>
        <w:numPr>
          <w:ilvl w:val="2"/>
          <w:numId w:val="900"/>
        </w:numPr>
        <w:spacing w:before="0" w:after="0"/>
      </w:pPr>
      <w:r>
        <w:t>Least Squares Formulation</w:t>
      </w:r>
    </w:p>
    <w:p>
      <w:pPr>
        <w:numPr>
          <w:ilvl w:val="2"/>
          <w:numId w:val="900"/>
        </w:numPr>
        <w:spacing w:before="0" w:after="0"/>
      </w:pPr>
      <w:r>
        <w:t>Regularization Integration</w:t>
      </w:r>
    </w:p>
    <w:p>
      <w:pPr>
        <w:numPr>
          <w:ilvl w:val="1"/>
          <w:numId w:val="900"/>
        </w:numPr>
        <w:spacing w:before="0" w:after="0"/>
      </w:pPr>
      <w:r>
        <w:t>Explicit vs Implicit Feedback</w:t>
      </w:r>
    </w:p>
    <w:p>
      <w:pPr>
        <w:numPr>
          <w:ilvl w:val="2"/>
          <w:numId w:val="900"/>
        </w:numPr>
        <w:spacing w:before="0" w:after="0"/>
      </w:pPr>
      <w:r>
        <w:t>Rating-Based Systems</w:t>
      </w:r>
    </w:p>
    <w:p>
      <w:pPr>
        <w:numPr>
          <w:ilvl w:val="2"/>
          <w:numId w:val="900"/>
        </w:numPr>
        <w:spacing w:before="0" w:after="0"/>
      </w:pPr>
      <w:r>
        <w:t>Implicit Feedback Interpretation</w:t>
      </w:r>
    </w:p>
    <w:p>
      <w:pPr>
        <w:numPr>
          <w:ilvl w:val="2"/>
          <w:numId w:val="900"/>
        </w:numPr>
        <w:spacing w:before="0" w:after="0"/>
      </w:pPr>
      <w:r>
        <w:t>Confidence Weighting</w:t>
      </w:r>
    </w:p>
    <w:p>
      <w:pPr>
        <w:numPr>
          <w:ilvl w:val="1"/>
          <w:numId w:val="900"/>
        </w:numPr>
        <w:spacing w:before="0" w:after="0"/>
      </w:pPr>
      <w:r>
        <w:t>Key Parameters</w:t>
      </w:r>
    </w:p>
    <w:p>
      <w:pPr>
        <w:numPr>
          <w:ilvl w:val="2"/>
          <w:numId w:val="900"/>
        </w:numPr>
        <w:spacing w:before="0" w:after="0"/>
      </w:pPr>
      <w:r>
        <w:t>Rank (Number of Factors)</w:t>
      </w:r>
    </w:p>
    <w:p>
      <w:pPr>
        <w:numPr>
          <w:ilvl w:val="2"/>
          <w:numId w:val="900"/>
        </w:numPr>
        <w:spacing w:before="0" w:after="0"/>
      </w:pPr>
      <w:r>
        <w:t>Regularization Parameter</w:t>
      </w:r>
    </w:p>
    <w:p>
      <w:pPr>
        <w:numPr>
          <w:ilvl w:val="2"/>
          <w:numId w:val="900"/>
        </w:numPr>
        <w:spacing w:before="0" w:after="0"/>
      </w:pPr>
      <w:r>
        <w:t>Number of Iterations</w:t>
      </w:r>
    </w:p>
    <w:p>
      <w:pPr>
        <w:numPr>
          <w:ilvl w:val="2"/>
          <w:numId w:val="900"/>
        </w:numPr>
        <w:spacing w:before="0" w:after="0"/>
      </w:pPr>
      <w:r>
        <w:t>Alpha Parameter for Implicit Feedback</w:t>
      </w:r>
    </w:p>
    <w:p>
      <w:pPr>
        <w:numPr>
          <w:ilvl w:val="2"/>
          <w:numId w:val="900"/>
        </w:numPr>
        <w:spacing w:before="0" w:after="0"/>
      </w:pPr>
      <w:r>
        <w:t>Convergence Tolerance</w:t>
      </w:r>
    </w:p>
    <w:p>
      <w:pPr>
        <w:numPr>
          <w:ilvl w:val="1"/>
          <w:numId w:val="900"/>
        </w:numPr>
        <w:spacing w:before="0" w:after="0"/>
      </w:pPr>
      <w:r>
        <w:t>Handling Cold Start Problem</w:t>
      </w:r>
    </w:p>
    <w:p>
      <w:pPr>
        <w:numPr>
          <w:ilvl w:val="2"/>
          <w:numId w:val="900"/>
        </w:numPr>
        <w:spacing w:before="0" w:after="0"/>
      </w:pPr>
      <w:r>
        <w:t>New User Problem</w:t>
      </w:r>
    </w:p>
    <w:p>
      <w:pPr>
        <w:numPr>
          <w:ilvl w:val="2"/>
          <w:numId w:val="900"/>
        </w:numPr>
        <w:spacing w:before="0" w:after="0"/>
      </w:pPr>
      <w:r>
        <w:t>New Item Problem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Making Recommendations</w:t>
      </w:r>
    </w:p>
    <w:p>
      <w:pPr>
        <w:numPr>
          <w:ilvl w:val="2"/>
          <w:numId w:val="900"/>
        </w:numPr>
        <w:spacing w:before="0" w:after="0"/>
      </w:pPr>
      <w:r>
        <w:t>Rating Prediction</w:t>
      </w:r>
    </w:p>
    <w:p>
      <w:pPr>
        <w:numPr>
          <w:ilvl w:val="2"/>
          <w:numId w:val="900"/>
        </w:numPr>
        <w:spacing w:before="0" w:after="0"/>
      </w:pPr>
      <w:r>
        <w:t>Top-N Recommendation Generation</w:t>
      </w:r>
    </w:p>
    <w:p>
      <w:pPr>
        <w:numPr>
          <w:ilvl w:val="2"/>
          <w:numId w:val="900"/>
        </w:numPr>
        <w:spacing w:before="0" w:after="0"/>
      </w:pPr>
      <w:r>
        <w:t>Recommendation Filtering</w:t>
      </w:r>
    </w:p>
    <w:p>
      <w:pPr>
        <w:numPr>
          <w:ilvl w:val="2"/>
          <w:numId w:val="900"/>
        </w:numPr>
        <w:spacing w:before="0" w:after="0"/>
      </w:pPr>
      <w:r>
        <w:t>Diversity and Novelty Considerations</w:t>
      </w:r>
    </w:p>
    <w:p>
      <w:pPr>
        <w:pStyle w:val="Heading1"/>
      </w:pPr>
      <w:r>
        <w:t>Model Evaluation and Hyperparameter Tuning</w:t>
      </w:r>
    </w:p>
    <w:p>
      <w:pPr>
        <w:numPr>
          <w:ilvl w:val="0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Classification Metrics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Recall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Area Under ROC Curve</w:t>
      </w:r>
    </w:p>
    <w:p>
      <w:pPr>
        <w:numPr>
          <w:ilvl w:val="2"/>
          <w:numId w:val="900"/>
        </w:numPr>
        <w:spacing w:before="0" w:after="0"/>
      </w:pPr>
      <w:r>
        <w:t>Area Under Precision-Recall Curve</w:t>
      </w:r>
    </w:p>
    <w:p>
      <w:pPr>
        <w:numPr>
          <w:ilvl w:val="2"/>
          <w:numId w:val="900"/>
        </w:numPr>
        <w:spacing w:before="0" w:after="0"/>
      </w:pPr>
      <w:r>
        <w:t>Confusion Matrix Analysis</w:t>
      </w:r>
    </w:p>
    <w:p>
      <w:pPr>
        <w:numPr>
          <w:ilvl w:val="2"/>
          <w:numId w:val="900"/>
        </w:numPr>
        <w:spacing w:before="0" w:after="0"/>
      </w:pPr>
      <w:r>
        <w:t>Multi-class Metrics</w:t>
      </w:r>
    </w:p>
    <w:p>
      <w:pPr>
        <w:numPr>
          <w:ilvl w:val="3"/>
          <w:numId w:val="900"/>
        </w:numPr>
        <w:spacing w:before="0" w:after="0"/>
      </w:pPr>
      <w:r>
        <w:t>Macro Averaging</w:t>
      </w:r>
    </w:p>
    <w:p>
      <w:pPr>
        <w:numPr>
          <w:ilvl w:val="3"/>
          <w:numId w:val="900"/>
        </w:numPr>
        <w:spacing w:before="0" w:after="0"/>
      </w:pPr>
      <w:r>
        <w:t>Micro Averaging</w:t>
      </w:r>
    </w:p>
    <w:p>
      <w:pPr>
        <w:numPr>
          <w:ilvl w:val="3"/>
          <w:numId w:val="900"/>
        </w:numPr>
        <w:spacing w:before="0" w:after="0"/>
      </w:pPr>
      <w:r>
        <w:t>Weighted Averaging</w:t>
      </w:r>
    </w:p>
    <w:p>
      <w:pPr>
        <w:numPr>
          <w:ilvl w:val="1"/>
          <w:numId w:val="900"/>
        </w:numPr>
        <w:spacing w:before="0" w:after="0"/>
      </w:pPr>
      <w:r>
        <w:t>Regression Metrics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Root Mean Squared Error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Clustering Metrics</w:t>
      </w:r>
    </w:p>
    <w:p>
      <w:pPr>
        <w:numPr>
          <w:ilvl w:val="2"/>
          <w:numId w:val="900"/>
        </w:numPr>
        <w:spacing w:before="0" w:after="0"/>
      </w:pPr>
      <w:r>
        <w:t>Silhouette Score</w:t>
      </w:r>
    </w:p>
    <w:p>
      <w:pPr>
        <w:numPr>
          <w:ilvl w:val="2"/>
          <w:numId w:val="900"/>
        </w:numPr>
        <w:spacing w:before="0" w:after="0"/>
      </w:pPr>
      <w:r>
        <w:t>Within-Cluster Sum of Squares</w:t>
      </w:r>
    </w:p>
    <w:p>
      <w:pPr>
        <w:numPr>
          <w:ilvl w:val="2"/>
          <w:numId w:val="900"/>
        </w:numPr>
        <w:spacing w:before="0" w:after="0"/>
      </w:pPr>
      <w:r>
        <w:t>Between-Cluster Sum of Squares</w:t>
      </w:r>
    </w:p>
    <w:p>
      <w:pPr>
        <w:numPr>
          <w:ilvl w:val="2"/>
          <w:numId w:val="900"/>
        </w:numPr>
        <w:spacing w:before="0" w:after="0"/>
      </w:pPr>
      <w:r>
        <w:t>Calinski-Harabasz Index</w:t>
      </w:r>
    </w:p>
    <w:p>
      <w:pPr>
        <w:numPr>
          <w:ilvl w:val="2"/>
          <w:numId w:val="900"/>
        </w:numPr>
        <w:spacing w:before="0" w:after="0"/>
      </w:pPr>
      <w:r>
        <w:t>Davies-Bouldin Index</w:t>
      </w:r>
    </w:p>
    <w:p>
      <w:pPr>
        <w:numPr>
          <w:ilvl w:val="1"/>
          <w:numId w:val="900"/>
        </w:numPr>
        <w:spacing w:before="0" w:after="0"/>
      </w:pPr>
      <w:r>
        <w:t>Ranking Metrics</w:t>
      </w:r>
    </w:p>
    <w:p>
      <w:pPr>
        <w:numPr>
          <w:ilvl w:val="2"/>
          <w:numId w:val="900"/>
        </w:numPr>
        <w:spacing w:before="0" w:after="0"/>
      </w:pPr>
      <w:r>
        <w:t>Precision at K</w:t>
      </w:r>
    </w:p>
    <w:p>
      <w:pPr>
        <w:numPr>
          <w:ilvl w:val="2"/>
          <w:numId w:val="900"/>
        </w:numPr>
        <w:spacing w:before="0" w:after="0"/>
      </w:pPr>
      <w:r>
        <w:t>Recall at K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2"/>
          <w:numId w:val="900"/>
        </w:numPr>
        <w:spacing w:before="0" w:after="0"/>
      </w:pPr>
      <w:r>
        <w:t>Normalized Discounted Cumulative Gain</w:t>
      </w:r>
    </w:p>
    <w:p>
      <w:pPr>
        <w:numPr>
          <w:ilvl w:val="0"/>
          <w:numId w:val="900"/>
        </w:numPr>
        <w:spacing w:before="0" w:after="0"/>
      </w:pPr>
      <w:r>
        <w:t>Model Validation Techniques</w:t>
      </w:r>
    </w:p>
    <w:p>
      <w:pPr>
        <w:numPr>
          <w:ilvl w:val="1"/>
          <w:numId w:val="900"/>
        </w:numPr>
        <w:spacing w:before="0" w:after="0"/>
      </w:pPr>
      <w:r>
        <w:t>Train-Test Split</w:t>
      </w:r>
    </w:p>
    <w:p>
      <w:pPr>
        <w:numPr>
          <w:ilvl w:val="2"/>
          <w:numId w:val="900"/>
        </w:numPr>
        <w:spacing w:before="0" w:after="0"/>
      </w:pPr>
      <w:r>
        <w:t>Random Splitting</w:t>
      </w:r>
    </w:p>
    <w:p>
      <w:pPr>
        <w:numPr>
          <w:ilvl w:val="2"/>
          <w:numId w:val="900"/>
        </w:numPr>
        <w:spacing w:before="0" w:after="0"/>
      </w:pPr>
      <w:r>
        <w:t>Stratified Splitting</w:t>
      </w:r>
    </w:p>
    <w:p>
      <w:pPr>
        <w:numPr>
          <w:ilvl w:val="2"/>
          <w:numId w:val="900"/>
        </w:numPr>
        <w:spacing w:before="0" w:after="0"/>
      </w:pPr>
      <w:r>
        <w:t>Time-Based Splitting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Stratified K-Fold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1"/>
          <w:numId w:val="900"/>
        </w:numPr>
        <w:spacing w:before="0" w:after="0"/>
      </w:pPr>
      <w:r>
        <w:t>Train-Validation-Test Split</w:t>
      </w:r>
    </w:p>
    <w:p>
      <w:pPr>
        <w:numPr>
          <w:ilvl w:val="2"/>
          <w:numId w:val="900"/>
        </w:numPr>
        <w:spacing w:before="0" w:after="0"/>
      </w:pPr>
      <w:r>
        <w:t>Three-Way Data Splitting</w:t>
      </w:r>
    </w:p>
    <w:p>
      <w:pPr>
        <w:numPr>
          <w:ilvl w:val="2"/>
          <w:numId w:val="900"/>
        </w:numPr>
        <w:spacing w:before="0" w:after="0"/>
      </w:pPr>
      <w:r>
        <w:t>Validation Set Usage</w:t>
      </w:r>
    </w:p>
    <w:p>
      <w:pPr>
        <w:numPr>
          <w:ilvl w:val="2"/>
          <w:numId w:val="900"/>
        </w:numPr>
        <w:spacing w:before="0" w:after="0"/>
      </w:pPr>
      <w:r>
        <w:t>Final Model Evaluation</w:t>
      </w:r>
    </w:p>
    <w:p>
      <w:pPr>
        <w:numPr>
          <w:ilvl w:val="0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Hyperparameter Concepts</w:t>
      </w:r>
    </w:p>
    <w:p>
      <w:pPr>
        <w:numPr>
          <w:ilvl w:val="2"/>
          <w:numId w:val="900"/>
        </w:numPr>
        <w:spacing w:before="0" w:after="0"/>
      </w:pPr>
      <w:r>
        <w:t>Model Parameters vs Hyperparameters</w:t>
      </w:r>
    </w:p>
    <w:p>
      <w:pPr>
        <w:numPr>
          <w:ilvl w:val="2"/>
          <w:numId w:val="900"/>
        </w:numPr>
        <w:spacing w:before="0" w:after="0"/>
      </w:pPr>
      <w:r>
        <w:t>Hyperparameter Space</w:t>
      </w:r>
    </w:p>
    <w:p>
      <w:pPr>
        <w:numPr>
          <w:ilvl w:val="2"/>
          <w:numId w:val="900"/>
        </w:numPr>
        <w:spacing w:before="0" w:after="0"/>
      </w:pPr>
      <w:r>
        <w:t>Tuning Objectives</w:t>
      </w:r>
    </w:p>
    <w:p>
      <w:pPr>
        <w:numPr>
          <w:ilvl w:val="1"/>
          <w:numId w:val="900"/>
        </w:numPr>
        <w:spacing w:before="0" w:after="0"/>
      </w:pPr>
      <w:r>
        <w:t>Search Strategies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3"/>
          <w:numId w:val="900"/>
        </w:numPr>
        <w:spacing w:before="0" w:after="0"/>
      </w:pPr>
      <w:r>
        <w:t>ParamGridBuilder Usage</w:t>
      </w:r>
    </w:p>
    <w:p>
      <w:pPr>
        <w:numPr>
          <w:ilvl w:val="3"/>
          <w:numId w:val="900"/>
        </w:numPr>
        <w:spacing w:before="0" w:after="0"/>
      </w:pPr>
      <w:r>
        <w:t>Exhaustive Search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Efficiency Benefits</w:t>
      </w:r>
    </w:p>
    <w:p>
      <w:pPr>
        <w:numPr>
          <w:ilvl w:val="3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1"/>
          <w:numId w:val="900"/>
        </w:numPr>
        <w:spacing w:before="0" w:after="0"/>
      </w:pPr>
      <w:r>
        <w:t>Cross-Validation Integration</w:t>
      </w:r>
    </w:p>
    <w:p>
      <w:pPr>
        <w:numPr>
          <w:ilvl w:val="2"/>
          <w:numId w:val="900"/>
        </w:numPr>
        <w:spacing w:before="0" w:after="0"/>
      </w:pPr>
      <w:r>
        <w:t>CrossValidator Class</w:t>
      </w:r>
    </w:p>
    <w:p>
      <w:pPr>
        <w:numPr>
          <w:ilvl w:val="2"/>
          <w:numId w:val="900"/>
        </w:numPr>
        <w:spacing w:before="0" w:after="0"/>
      </w:pPr>
      <w:r>
        <w:t>TrainValidationSplit Class</w:t>
      </w:r>
    </w:p>
    <w:p>
      <w:pPr>
        <w:numPr>
          <w:ilvl w:val="2"/>
          <w:numId w:val="900"/>
        </w:numPr>
        <w:spacing w:before="0" w:after="0"/>
      </w:pPr>
      <w:r>
        <w:t>Evaluation Metrics Selection</w:t>
      </w:r>
    </w:p>
    <w:p>
      <w:pPr>
        <w:numPr>
          <w:ilvl w:val="1"/>
          <w:numId w:val="900"/>
        </w:numPr>
        <w:spacing w:before="0" w:after="0"/>
      </w:pPr>
      <w:r>
        <w:t>Advanced Tuning Techniques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Learning Curves</w:t>
      </w:r>
    </w:p>
    <w:p>
      <w:pPr>
        <w:numPr>
          <w:ilvl w:val="2"/>
          <w:numId w:val="900"/>
        </w:numPr>
        <w:spacing w:before="0" w:after="0"/>
      </w:pPr>
      <w:r>
        <w:t>Validation Curves</w:t>
      </w:r>
    </w:p>
    <w:p>
      <w:pPr>
        <w:numPr>
          <w:ilvl w:val="2"/>
          <w:numId w:val="900"/>
        </w:numPr>
        <w:spacing w:before="0" w:after="0"/>
      </w:pPr>
      <w:r>
        <w:t>Hyperparameter Importance</w:t>
      </w:r>
    </w:p>
    <w:p>
      <w:pPr>
        <w:numPr>
          <w:ilvl w:val="1"/>
          <w:numId w:val="900"/>
        </w:numPr>
        <w:spacing w:before="0" w:after="0"/>
      </w:pPr>
      <w:r>
        <w:t>Overfitting and Underfitting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Model Complexity Control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Diagnostic Methods</w:t>
      </w:r>
    </w:p>
    <w:p>
      <w:pPr>
        <w:pStyle w:val="Heading1"/>
      </w:pPr>
      <w:r>
        <w:t>Advanced Topics and Deployment</w:t>
      </w:r>
    </w:p>
    <w:p>
      <w:pPr>
        <w:numPr>
          <w:ilvl w:val="0"/>
          <w:numId w:val="900"/>
        </w:numPr>
        <w:spacing w:before="0" w:after="0"/>
      </w:pPr>
      <w:r>
        <w:t>Model Persistence and Management</w:t>
      </w:r>
    </w:p>
    <w:p>
      <w:pPr>
        <w:numPr>
          <w:ilvl w:val="1"/>
          <w:numId w:val="900"/>
        </w:numPr>
        <w:spacing w:before="0" w:after="0"/>
      </w:pPr>
      <w:r>
        <w:t>Saving Models and Pipelines</w:t>
      </w:r>
    </w:p>
    <w:p>
      <w:pPr>
        <w:numPr>
          <w:ilvl w:val="2"/>
          <w:numId w:val="900"/>
        </w:numPr>
        <w:spacing w:before="0" w:after="0"/>
      </w:pPr>
      <w:r>
        <w:t>File System Storage</w:t>
      </w:r>
    </w:p>
    <w:p>
      <w:pPr>
        <w:numPr>
          <w:ilvl w:val="2"/>
          <w:numId w:val="900"/>
        </w:numPr>
        <w:spacing w:before="0" w:after="0"/>
      </w:pPr>
      <w:r>
        <w:t>Distributed Storage Systems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Loading Models and Pipelines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Cross-Platform Portability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Version Control Strategies</w:t>
      </w:r>
    </w:p>
    <w:p>
      <w:pPr>
        <w:numPr>
          <w:ilvl w:val="2"/>
          <w:numId w:val="900"/>
        </w:numPr>
        <w:spacing w:before="0" w:after="0"/>
      </w:pPr>
      <w:r>
        <w:t>Model Registry Integration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1"/>
          <w:numId w:val="900"/>
        </w:numPr>
        <w:spacing w:before="0" w:after="0"/>
      </w:pPr>
      <w:r>
        <w:t>Cross-Language Portability</w:t>
      </w:r>
    </w:p>
    <w:p>
      <w:pPr>
        <w:numPr>
          <w:ilvl w:val="2"/>
          <w:numId w:val="900"/>
        </w:numPr>
        <w:spacing w:before="0" w:after="0"/>
      </w:pPr>
      <w:r>
        <w:t>PMML Export</w:t>
      </w:r>
    </w:p>
    <w:p>
      <w:pPr>
        <w:numPr>
          <w:ilvl w:val="2"/>
          <w:numId w:val="900"/>
        </w:numPr>
        <w:spacing w:before="0" w:after="0"/>
      </w:pPr>
      <w:r>
        <w:t>ONNX Integration</w:t>
      </w:r>
    </w:p>
    <w:p>
      <w:pPr>
        <w:numPr>
          <w:ilvl w:val="2"/>
          <w:numId w:val="900"/>
        </w:numPr>
        <w:spacing w:before="0" w:after="0"/>
      </w:pPr>
      <w:r>
        <w:t>Custom Serialization</w:t>
      </w:r>
    </w:p>
    <w:p>
      <w:pPr>
        <w:numPr>
          <w:ilvl w:val="0"/>
          <w:numId w:val="900"/>
        </w:numPr>
        <w:spacing w:before="0" w:after="0"/>
      </w:pPr>
      <w:r>
        <w:t>Real-time Machine Learning with Structured Streaming</w:t>
      </w:r>
    </w:p>
    <w:p>
      <w:pPr>
        <w:numPr>
          <w:ilvl w:val="1"/>
          <w:numId w:val="900"/>
        </w:numPr>
        <w:spacing w:before="0" w:after="0"/>
      </w:pPr>
      <w:r>
        <w:t>Structured Streaming Overview</w:t>
      </w:r>
    </w:p>
    <w:p>
      <w:pPr>
        <w:numPr>
          <w:ilvl w:val="2"/>
          <w:numId w:val="900"/>
        </w:numPr>
        <w:spacing w:before="0" w:after="0"/>
      </w:pPr>
      <w:r>
        <w:t>Stream Processing Concepts</w:t>
      </w:r>
    </w:p>
    <w:p>
      <w:pPr>
        <w:numPr>
          <w:ilvl w:val="2"/>
          <w:numId w:val="900"/>
        </w:numPr>
        <w:spacing w:before="0" w:after="0"/>
      </w:pPr>
      <w:r>
        <w:t>Micro-Batch Processing</w:t>
      </w:r>
    </w:p>
    <w:p>
      <w:pPr>
        <w:numPr>
          <w:ilvl w:val="2"/>
          <w:numId w:val="900"/>
        </w:numPr>
        <w:spacing w:before="0" w:after="0"/>
      </w:pPr>
      <w:r>
        <w:t>Continuous Processing</w:t>
      </w:r>
    </w:p>
    <w:p>
      <w:pPr>
        <w:numPr>
          <w:ilvl w:val="1"/>
          <w:numId w:val="900"/>
        </w:numPr>
        <w:spacing w:before="0" w:after="0"/>
      </w:pPr>
      <w:r>
        <w:t>Integrating ML Models with Streaming Data</w:t>
      </w:r>
    </w:p>
    <w:p>
      <w:pPr>
        <w:numPr>
          <w:ilvl w:val="2"/>
          <w:numId w:val="900"/>
        </w:numPr>
        <w:spacing w:before="0" w:after="0"/>
      </w:pPr>
      <w:r>
        <w:t>Model Application in Streams</w:t>
      </w:r>
    </w:p>
    <w:p>
      <w:pPr>
        <w:numPr>
          <w:ilvl w:val="2"/>
          <w:numId w:val="900"/>
        </w:numPr>
        <w:spacing w:before="0" w:after="0"/>
      </w:pPr>
      <w:r>
        <w:t>Stateful Stream Processing</w:t>
      </w:r>
    </w:p>
    <w:p>
      <w:pPr>
        <w:numPr>
          <w:ilvl w:val="2"/>
          <w:numId w:val="900"/>
        </w:numPr>
        <w:spacing w:before="0" w:after="0"/>
      </w:pPr>
      <w:r>
        <w:t>Windowed Operations</w:t>
      </w:r>
    </w:p>
    <w:p>
      <w:pPr>
        <w:numPr>
          <w:ilvl w:val="1"/>
          <w:numId w:val="900"/>
        </w:numPr>
        <w:spacing w:before="0" w:after="0"/>
      </w:pPr>
      <w:r>
        <w:t>Continuous Training and Inference</w:t>
      </w:r>
    </w:p>
    <w:p>
      <w:pPr>
        <w:numPr>
          <w:ilvl w:val="2"/>
          <w:numId w:val="900"/>
        </w:numPr>
        <w:spacing w:before="0" w:after="0"/>
      </w:pPr>
      <w:r>
        <w:t>Online Learning Approaches</w:t>
      </w:r>
    </w:p>
    <w:p>
      <w:pPr>
        <w:numPr>
          <w:ilvl w:val="2"/>
          <w:numId w:val="900"/>
        </w:numPr>
        <w:spacing w:before="0" w:after="0"/>
      </w:pPr>
      <w:r>
        <w:t>Model Updates</w:t>
      </w:r>
    </w:p>
    <w:p>
      <w:pPr>
        <w:numPr>
          <w:ilvl w:val="2"/>
          <w:numId w:val="900"/>
        </w:numPr>
        <w:spacing w:before="0" w:after="0"/>
      </w:pPr>
      <w:r>
        <w:t>Concept Drift Detection</w:t>
      </w:r>
    </w:p>
    <w:p>
      <w:pPr>
        <w:numPr>
          <w:ilvl w:val="1"/>
          <w:numId w:val="900"/>
        </w:numPr>
        <w:spacing w:before="0" w:after="0"/>
      </w:pPr>
      <w:r>
        <w:t>Stream Processing Patterns</w:t>
      </w:r>
    </w:p>
    <w:p>
      <w:pPr>
        <w:numPr>
          <w:ilvl w:val="2"/>
          <w:numId w:val="900"/>
        </w:numPr>
        <w:spacing w:before="0" w:after="0"/>
      </w:pPr>
      <w:r>
        <w:t>Event Time Processing</w:t>
      </w:r>
    </w:p>
    <w:p>
      <w:pPr>
        <w:numPr>
          <w:ilvl w:val="2"/>
          <w:numId w:val="900"/>
        </w:numPr>
        <w:spacing w:before="0" w:after="0"/>
      </w:pPr>
      <w:r>
        <w:t>Watermarking</w:t>
      </w:r>
    </w:p>
    <w:p>
      <w:pPr>
        <w:numPr>
          <w:ilvl w:val="2"/>
          <w:numId w:val="900"/>
        </w:numPr>
        <w:spacing w:before="0" w:after="0"/>
      </w:pPr>
      <w:r>
        <w:t>Late Data Handling</w:t>
      </w:r>
    </w:p>
    <w:p>
      <w:pPr>
        <w:numPr>
          <w:ilvl w:val="0"/>
          <w:numId w:val="900"/>
        </w:numPr>
        <w:spacing w:before="0" w:after="0"/>
      </w:pPr>
      <w:r>
        <w:t>Model Deployment and Serving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Batch Inference</w:t>
      </w:r>
    </w:p>
    <w:p>
      <w:pPr>
        <w:numPr>
          <w:ilvl w:val="3"/>
          <w:numId w:val="900"/>
        </w:numPr>
        <w:spacing w:before="0" w:after="0"/>
      </w:pPr>
      <w:r>
        <w:t>Scheduled Batch Jobs</w:t>
      </w:r>
    </w:p>
    <w:p>
      <w:pPr>
        <w:numPr>
          <w:ilvl w:val="3"/>
          <w:numId w:val="900"/>
        </w:numPr>
        <w:spacing w:before="0" w:after="0"/>
      </w:pPr>
      <w:r>
        <w:t>Large-Scale Scoring</w:t>
      </w:r>
    </w:p>
    <w:p>
      <w:pPr>
        <w:numPr>
          <w:ilvl w:val="3"/>
          <w:numId w:val="900"/>
        </w:numPr>
        <w:spacing w:before="0" w:after="0"/>
      </w:pPr>
      <w:r>
        <w:t>ETL Integration</w:t>
      </w:r>
    </w:p>
    <w:p>
      <w:pPr>
        <w:numPr>
          <w:ilvl w:val="2"/>
          <w:numId w:val="900"/>
        </w:numPr>
        <w:spacing w:before="0" w:after="0"/>
      </w:pPr>
      <w:r>
        <w:t>Real-Time Inference</w:t>
      </w:r>
    </w:p>
    <w:p>
      <w:pPr>
        <w:numPr>
          <w:ilvl w:val="3"/>
          <w:numId w:val="900"/>
        </w:numPr>
        <w:spacing w:before="0" w:after="0"/>
      </w:pPr>
      <w:r>
        <w:t>Low-Latency Serving</w:t>
      </w:r>
    </w:p>
    <w:p>
      <w:pPr>
        <w:numPr>
          <w:ilvl w:val="3"/>
          <w:numId w:val="900"/>
        </w:numPr>
        <w:spacing w:before="0" w:after="0"/>
      </w:pPr>
      <w:r>
        <w:t>API Endpoints</w:t>
      </w:r>
    </w:p>
    <w:p>
      <w:pPr>
        <w:numPr>
          <w:ilvl w:val="3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Edge Deployment</w:t>
      </w:r>
    </w:p>
    <w:p>
      <w:pPr>
        <w:numPr>
          <w:ilvl w:val="3"/>
          <w:numId w:val="900"/>
        </w:numPr>
        <w:spacing w:before="0" w:after="0"/>
      </w:pPr>
      <w:r>
        <w:t>Model Compression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Model Serving Frameworks</w:t>
      </w:r>
    </w:p>
    <w:p>
      <w:pPr>
        <w:numPr>
          <w:ilvl w:val="2"/>
          <w:numId w:val="900"/>
        </w:numPr>
        <w:spacing w:before="0" w:after="0"/>
      </w:pPr>
      <w:r>
        <w:t>MLeap Integration</w:t>
      </w:r>
    </w:p>
    <w:p>
      <w:pPr>
        <w:numPr>
          <w:ilvl w:val="3"/>
          <w:numId w:val="900"/>
        </w:numPr>
        <w:spacing w:before="0" w:after="0"/>
      </w:pPr>
      <w:r>
        <w:t>Pipeline Export</w:t>
      </w:r>
    </w:p>
    <w:p>
      <w:pPr>
        <w:numPr>
          <w:ilvl w:val="3"/>
          <w:numId w:val="900"/>
        </w:numPr>
        <w:spacing w:before="0" w:after="0"/>
      </w:pPr>
      <w:r>
        <w:t>Serving Outside Spark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MLflow Integration</w:t>
      </w:r>
    </w:p>
    <w:p>
      <w:pPr>
        <w:numPr>
          <w:ilvl w:val="3"/>
          <w:numId w:val="900"/>
        </w:numPr>
        <w:spacing w:before="0" w:after="0"/>
      </w:pPr>
      <w:r>
        <w:t>Model Registry</w:t>
      </w:r>
    </w:p>
    <w:p>
      <w:pPr>
        <w:numPr>
          <w:ilvl w:val="3"/>
          <w:numId w:val="900"/>
        </w:numPr>
        <w:spacing w:before="0" w:after="0"/>
      </w:pPr>
      <w:r>
        <w:t>Model Serving APIs</w:t>
      </w:r>
    </w:p>
    <w:p>
      <w:pPr>
        <w:numPr>
          <w:ilvl w:val="3"/>
          <w:numId w:val="900"/>
        </w:numPr>
        <w:spacing w:before="0" w:after="0"/>
      </w:pPr>
      <w:r>
        <w:t>Experiment Tracking</w:t>
      </w:r>
    </w:p>
    <w:p>
      <w:pPr>
        <w:numPr>
          <w:ilvl w:val="2"/>
          <w:numId w:val="900"/>
        </w:numPr>
        <w:spacing w:before="0" w:after="0"/>
      </w:pPr>
      <w:r>
        <w:t>Custom Serving Solutions</w:t>
      </w:r>
    </w:p>
    <w:p>
      <w:pPr>
        <w:numPr>
          <w:ilvl w:val="1"/>
          <w:numId w:val="900"/>
        </w:numPr>
        <w:spacing w:before="0" w:after="0"/>
      </w:pPr>
      <w:r>
        <w:t>Production Considerations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1"/>
          <w:numId w:val="900"/>
        </w:numPr>
        <w:spacing w:before="0" w:after="0"/>
      </w:pPr>
      <w:r>
        <w:t>A/B Testing and Experimentation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Traffic Splitting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Performance Tuning and Optimization</w:t>
      </w:r>
    </w:p>
    <w:p>
      <w:pPr>
        <w:numPr>
          <w:ilvl w:val="0"/>
          <w:numId w:val="900"/>
        </w:numPr>
        <w:spacing w:before="0" w:after="0"/>
      </w:pPr>
      <w:r>
        <w:t>Understanding Spark Performance</w:t>
      </w:r>
    </w:p>
    <w:p>
      <w:pPr>
        <w:numPr>
          <w:ilvl w:val="1"/>
          <w:numId w:val="900"/>
        </w:numPr>
        <w:spacing w:before="0" w:after="0"/>
      </w:pPr>
      <w:r>
        <w:t>Spark UI Analysis</w:t>
      </w:r>
    </w:p>
    <w:p>
      <w:pPr>
        <w:numPr>
          <w:ilvl w:val="2"/>
          <w:numId w:val="900"/>
        </w:numPr>
        <w:spacing w:before="0" w:after="0"/>
      </w:pPr>
      <w:r>
        <w:t>Accessing the Spark UI</w:t>
      </w:r>
    </w:p>
    <w:p>
      <w:pPr>
        <w:numPr>
          <w:ilvl w:val="2"/>
          <w:numId w:val="900"/>
        </w:numPr>
        <w:spacing w:before="0" w:after="0"/>
      </w:pPr>
      <w:r>
        <w:t>Jobs and Stages Monitoring</w:t>
      </w:r>
    </w:p>
    <w:p>
      <w:pPr>
        <w:numPr>
          <w:ilvl w:val="2"/>
          <w:numId w:val="900"/>
        </w:numPr>
        <w:spacing w:before="0" w:after="0"/>
      </w:pPr>
      <w:r>
        <w:t>Task-Level Metrics</w:t>
      </w:r>
    </w:p>
    <w:p>
      <w:pPr>
        <w:numPr>
          <w:ilvl w:val="2"/>
          <w:numId w:val="900"/>
        </w:numPr>
        <w:spacing w:before="0" w:after="0"/>
      </w:pPr>
      <w:r>
        <w:t>Storage Tab Analysis</w:t>
      </w:r>
    </w:p>
    <w:p>
      <w:pPr>
        <w:numPr>
          <w:ilvl w:val="2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Executors Tab Insights</w:t>
      </w:r>
    </w:p>
    <w:p>
      <w:pPr>
        <w:numPr>
          <w:ilvl w:val="1"/>
          <w:numId w:val="900"/>
        </w:numPr>
        <w:spacing w:before="0" w:after="0"/>
      </w:pPr>
      <w:r>
        <w:t>Performance Bottleneck Identification</w:t>
      </w:r>
    </w:p>
    <w:p>
      <w:pPr>
        <w:numPr>
          <w:ilvl w:val="2"/>
          <w:numId w:val="900"/>
        </w:numPr>
        <w:spacing w:before="0" w:after="0"/>
      </w:pPr>
      <w:r>
        <w:t>CPU Bottlenecks</w:t>
      </w:r>
    </w:p>
    <w:p>
      <w:pPr>
        <w:numPr>
          <w:ilvl w:val="2"/>
          <w:numId w:val="900"/>
        </w:numPr>
        <w:spacing w:before="0" w:after="0"/>
      </w:pPr>
      <w:r>
        <w:t>Memory Bottlenecks</w:t>
      </w:r>
    </w:p>
    <w:p>
      <w:pPr>
        <w:numPr>
          <w:ilvl w:val="2"/>
          <w:numId w:val="900"/>
        </w:numPr>
        <w:spacing w:before="0" w:after="0"/>
      </w:pPr>
      <w:r>
        <w:t>I/O Bottlenecks</w:t>
      </w:r>
    </w:p>
    <w:p>
      <w:pPr>
        <w:numPr>
          <w:ilvl w:val="2"/>
          <w:numId w:val="900"/>
        </w:numPr>
        <w:spacing w:before="0" w:after="0"/>
      </w:pPr>
      <w:r>
        <w:t>Network Bottlenecks</w:t>
      </w:r>
    </w:p>
    <w:p>
      <w:pPr>
        <w:numPr>
          <w:ilvl w:val="1"/>
          <w:numId w:val="900"/>
        </w:numPr>
        <w:spacing w:before="0" w:after="0"/>
      </w:pPr>
      <w:r>
        <w:t>DAG Visualization</w:t>
      </w:r>
    </w:p>
    <w:p>
      <w:pPr>
        <w:numPr>
          <w:ilvl w:val="2"/>
          <w:numId w:val="900"/>
        </w:numPr>
        <w:spacing w:before="0" w:after="0"/>
      </w:pPr>
      <w:r>
        <w:t>Stage Dependencies</w:t>
      </w:r>
    </w:p>
    <w:p>
      <w:pPr>
        <w:numPr>
          <w:ilvl w:val="2"/>
          <w:numId w:val="900"/>
        </w:numPr>
        <w:spacing w:before="0" w:after="0"/>
      </w:pPr>
      <w:r>
        <w:t>Shuffle Operations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0"/>
          <w:numId w:val="900"/>
        </w:numPr>
        <w:spacing w:before="0" w:after="0"/>
      </w:pPr>
      <w:r>
        <w:t>Data Management Optimization</w:t>
      </w:r>
    </w:p>
    <w:p>
      <w:pPr>
        <w:numPr>
          <w:ilvl w:val="1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Hash Partitioning</w:t>
      </w:r>
    </w:p>
    <w:p>
      <w:pPr>
        <w:numPr>
          <w:ilvl w:val="2"/>
          <w:numId w:val="900"/>
        </w:numPr>
        <w:spacing w:before="0" w:after="0"/>
      </w:pPr>
      <w:r>
        <w:t>Range Partitioning</w:t>
      </w:r>
    </w:p>
    <w:p>
      <w:pPr>
        <w:numPr>
          <w:ilvl w:val="2"/>
          <w:numId w:val="900"/>
        </w:numPr>
        <w:spacing w:before="0" w:after="0"/>
      </w:pPr>
      <w:r>
        <w:t>Custom Partitioning</w:t>
      </w:r>
    </w:p>
    <w:p>
      <w:pPr>
        <w:numPr>
          <w:ilvl w:val="2"/>
          <w:numId w:val="900"/>
        </w:numPr>
        <w:spacing w:before="0" w:after="0"/>
      </w:pPr>
      <w:r>
        <w:t>Partition Pruning</w:t>
      </w:r>
    </w:p>
    <w:p>
      <w:pPr>
        <w:numPr>
          <w:ilvl w:val="1"/>
          <w:numId w:val="900"/>
        </w:numPr>
        <w:spacing w:before="0" w:after="0"/>
      </w:pPr>
      <w:r>
        <w:t>Shuffling Optimization</w:t>
      </w:r>
    </w:p>
    <w:p>
      <w:pPr>
        <w:numPr>
          <w:ilvl w:val="2"/>
          <w:numId w:val="900"/>
        </w:numPr>
        <w:spacing w:before="0" w:after="0"/>
      </w:pPr>
      <w:r>
        <w:t>Shuffle Impact on Performance</w:t>
      </w:r>
    </w:p>
    <w:p>
      <w:pPr>
        <w:numPr>
          <w:ilvl w:val="2"/>
          <w:numId w:val="900"/>
        </w:numPr>
        <w:spacing w:before="0" w:after="0"/>
      </w:pPr>
      <w:r>
        <w:t>Reducing Shuffle Operations</w:t>
      </w:r>
    </w:p>
    <w:p>
      <w:pPr>
        <w:numPr>
          <w:ilvl w:val="2"/>
          <w:numId w:val="900"/>
        </w:numPr>
        <w:spacing w:before="0" w:after="0"/>
      </w:pPr>
      <w:r>
        <w:t>Shuffle Partitions Tuning</w:t>
      </w:r>
    </w:p>
    <w:p>
      <w:pPr>
        <w:numPr>
          <w:ilvl w:val="2"/>
          <w:numId w:val="900"/>
        </w:numPr>
        <w:spacing w:before="0" w:after="0"/>
      </w:pPr>
      <w:r>
        <w:t>Broadcast Joins</w:t>
      </w:r>
    </w:p>
    <w:p>
      <w:pPr>
        <w:numPr>
          <w:ilvl w:val="1"/>
          <w:numId w:val="900"/>
        </w:numPr>
        <w:spacing w:before="0" w:after="0"/>
      </w:pPr>
      <w:r>
        <w:t>Data Skew Handling</w:t>
      </w:r>
    </w:p>
    <w:p>
      <w:pPr>
        <w:numPr>
          <w:ilvl w:val="2"/>
          <w:numId w:val="900"/>
        </w:numPr>
        <w:spacing w:before="0" w:after="0"/>
      </w:pPr>
      <w:r>
        <w:t>Skew Detection</w:t>
      </w:r>
    </w:p>
    <w:p>
      <w:pPr>
        <w:numPr>
          <w:ilvl w:val="2"/>
          <w:numId w:val="900"/>
        </w:numPr>
        <w:spacing w:before="0" w:after="0"/>
      </w:pPr>
      <w:r>
        <w:t>Salting Techniques</w:t>
      </w:r>
    </w:p>
    <w:p>
      <w:pPr>
        <w:numPr>
          <w:ilvl w:val="2"/>
          <w:numId w:val="900"/>
        </w:numPr>
        <w:spacing w:before="0" w:after="0"/>
      </w:pPr>
      <w:r>
        <w:t>Custom Partitioners</w:t>
      </w:r>
    </w:p>
    <w:p>
      <w:pPr>
        <w:numPr>
          <w:ilvl w:val="2"/>
          <w:numId w:val="900"/>
        </w:numPr>
        <w:spacing w:before="0" w:after="0"/>
      </w:pPr>
      <w:r>
        <w:t>Repartitioning Strategies</w:t>
      </w:r>
    </w:p>
    <w:p>
      <w:pPr>
        <w:numPr>
          <w:ilvl w:val="1"/>
          <w:numId w:val="900"/>
        </w:numPr>
        <w:spacing w:before="0" w:after="0"/>
      </w:pPr>
      <w:r>
        <w:t>Caching and Persistence</w:t>
      </w:r>
    </w:p>
    <w:p>
      <w:pPr>
        <w:numPr>
          <w:ilvl w:val="2"/>
          <w:numId w:val="900"/>
        </w:numPr>
        <w:spacing w:before="0" w:after="0"/>
      </w:pPr>
      <w:r>
        <w:t>When to Cache DataFrames</w:t>
      </w:r>
    </w:p>
    <w:p>
      <w:pPr>
        <w:numPr>
          <w:ilvl w:val="2"/>
          <w:numId w:val="900"/>
        </w:numPr>
        <w:spacing w:before="0" w:after="0"/>
      </w:pPr>
      <w:r>
        <w:t>Storage Levels</w:t>
      </w:r>
    </w:p>
    <w:p>
      <w:pPr>
        <w:numPr>
          <w:ilvl w:val="3"/>
          <w:numId w:val="900"/>
        </w:numPr>
        <w:spacing w:before="0" w:after="0"/>
      </w:pPr>
      <w:r>
        <w:t>MEMORY_ONLY</w:t>
      </w:r>
    </w:p>
    <w:p>
      <w:pPr>
        <w:numPr>
          <w:ilvl w:val="3"/>
          <w:numId w:val="900"/>
        </w:numPr>
        <w:spacing w:before="0" w:after="0"/>
      </w:pPr>
      <w:r>
        <w:t>MEMORY_AND_DISK</w:t>
      </w:r>
    </w:p>
    <w:p>
      <w:pPr>
        <w:numPr>
          <w:ilvl w:val="3"/>
          <w:numId w:val="900"/>
        </w:numPr>
        <w:spacing w:before="0" w:after="0"/>
      </w:pPr>
      <w:r>
        <w:t>DISK_ONLY</w:t>
      </w:r>
    </w:p>
    <w:p>
      <w:pPr>
        <w:numPr>
          <w:ilvl w:val="3"/>
          <w:numId w:val="900"/>
        </w:numPr>
        <w:spacing w:before="0" w:after="0"/>
      </w:pPr>
      <w:r>
        <w:t>Serialized Storage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Unpersisting Data</w:t>
      </w:r>
    </w:p>
    <w:p>
      <w:pPr>
        <w:numPr>
          <w:ilvl w:val="0"/>
          <w:numId w:val="900"/>
        </w:numPr>
        <w:spacing w:before="0" w:after="0"/>
      </w:pPr>
      <w:r>
        <w:t>Spark Configuration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Executor Memory Configuration</w:t>
      </w:r>
    </w:p>
    <w:p>
      <w:pPr>
        <w:numPr>
          <w:ilvl w:val="2"/>
          <w:numId w:val="900"/>
        </w:numPr>
        <w:spacing w:before="0" w:after="0"/>
      </w:pPr>
      <w:r>
        <w:t>Driver Memory Configuration</w:t>
      </w:r>
    </w:p>
    <w:p>
      <w:pPr>
        <w:numPr>
          <w:ilvl w:val="2"/>
          <w:numId w:val="900"/>
        </w:numPr>
        <w:spacing w:before="0" w:after="0"/>
      </w:pPr>
      <w:r>
        <w:t>Memory Fractions</w:t>
      </w:r>
    </w:p>
    <w:p>
      <w:pPr>
        <w:numPr>
          <w:ilvl w:val="2"/>
          <w:numId w:val="900"/>
        </w:numPr>
        <w:spacing w:before="0" w:after="0"/>
      </w:pPr>
      <w:r>
        <w:t>Off-Heap Memory</w:t>
      </w:r>
    </w:p>
    <w:p>
      <w:pPr>
        <w:numPr>
          <w:ilvl w:val="1"/>
          <w:numId w:val="900"/>
        </w:numPr>
        <w:spacing w:before="0" w:after="0"/>
      </w:pPr>
      <w:r>
        <w:t>CPU and Parallelism</w:t>
      </w:r>
    </w:p>
    <w:p>
      <w:pPr>
        <w:numPr>
          <w:ilvl w:val="2"/>
          <w:numId w:val="900"/>
        </w:numPr>
        <w:spacing w:before="0" w:after="0"/>
      </w:pPr>
      <w:r>
        <w:t>Executor Cores</w:t>
      </w:r>
    </w:p>
    <w:p>
      <w:pPr>
        <w:numPr>
          <w:ilvl w:val="2"/>
          <w:numId w:val="900"/>
        </w:numPr>
        <w:spacing w:before="0" w:after="0"/>
      </w:pPr>
      <w:r>
        <w:t>Dynamic Allocation</w:t>
      </w:r>
    </w:p>
    <w:p>
      <w:pPr>
        <w:numPr>
          <w:ilvl w:val="2"/>
          <w:numId w:val="900"/>
        </w:numPr>
        <w:spacing w:before="0" w:after="0"/>
      </w:pPr>
      <w:r>
        <w:t>Parallelism Levels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Serialization Optimization</w:t>
      </w:r>
    </w:p>
    <w:p>
      <w:pPr>
        <w:numPr>
          <w:ilvl w:val="2"/>
          <w:numId w:val="900"/>
        </w:numPr>
        <w:spacing w:before="0" w:after="0"/>
      </w:pPr>
      <w:r>
        <w:t>Kryo Serialization</w:t>
      </w:r>
    </w:p>
    <w:p>
      <w:pPr>
        <w:numPr>
          <w:ilvl w:val="2"/>
          <w:numId w:val="900"/>
        </w:numPr>
        <w:spacing w:before="0" w:after="0"/>
      </w:pPr>
      <w:r>
        <w:t>Java Serialization</w:t>
      </w:r>
    </w:p>
    <w:p>
      <w:pPr>
        <w:numPr>
          <w:ilvl w:val="2"/>
          <w:numId w:val="900"/>
        </w:numPr>
        <w:spacing w:before="0" w:after="0"/>
      </w:pPr>
      <w:r>
        <w:t>Custom Serializers</w:t>
      </w:r>
    </w:p>
    <w:p>
      <w:pPr>
        <w:numPr>
          <w:ilvl w:val="1"/>
          <w:numId w:val="900"/>
        </w:numPr>
        <w:spacing w:before="0" w:after="0"/>
      </w:pPr>
      <w:r>
        <w:t>Garbage Collection Tuning</w:t>
      </w:r>
    </w:p>
    <w:p>
      <w:pPr>
        <w:numPr>
          <w:ilvl w:val="2"/>
          <w:numId w:val="900"/>
        </w:numPr>
        <w:spacing w:before="0" w:after="0"/>
      </w:pPr>
      <w:r>
        <w:t>GC Algorithms</w:t>
      </w:r>
    </w:p>
    <w:p>
      <w:pPr>
        <w:numPr>
          <w:ilvl w:val="2"/>
          <w:numId w:val="900"/>
        </w:numPr>
        <w:spacing w:before="0" w:after="0"/>
      </w:pPr>
      <w:r>
        <w:t>GC Parameters</w:t>
      </w:r>
    </w:p>
    <w:p>
      <w:pPr>
        <w:numPr>
          <w:ilvl w:val="2"/>
          <w:numId w:val="900"/>
        </w:numPr>
        <w:spacing w:before="0" w:after="0"/>
      </w:pPr>
      <w:r>
        <w:t>Memory Pressure Monitoring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numPr>
          <w:ilvl w:val="2"/>
          <w:numId w:val="900"/>
        </w:numPr>
        <w:spacing w:before="0" w:after="0"/>
      </w:pPr>
      <w:r>
        <w:t>Network Protocols</w:t>
      </w:r>
    </w:p>
    <w:p>
      <w:pPr>
        <w:numPr>
          <w:ilvl w:val="2"/>
          <w:numId w:val="900"/>
        </w:numPr>
        <w:spacing w:before="0" w:after="0"/>
      </w:pPr>
      <w:r>
        <w:t>Compression Settings</w:t>
      </w:r>
    </w:p>
    <w:p>
      <w:pPr>
        <w:numPr>
          <w:ilvl w:val="2"/>
          <w:numId w:val="900"/>
        </w:numPr>
        <w:spacing w:before="0" w:after="0"/>
      </w:pPr>
      <w:r>
        <w:t>Bandwidth Utilization</w:t>
      </w:r>
    </w:p>
    <w:p>
      <w:pPr>
        <w:numPr>
          <w:ilvl w:val="0"/>
          <w:numId w:val="900"/>
        </w:numPr>
        <w:spacing w:before="0" w:after="0"/>
      </w:pPr>
      <w:r>
        <w:t>ML-Specific Optimizations</w:t>
      </w:r>
    </w:p>
    <w:p>
      <w:pPr>
        <w:numPr>
          <w:ilvl w:val="1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Scalability Characteristics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1"/>
          <w:numId w:val="900"/>
        </w:numPr>
        <w:spacing w:before="0" w:after="0"/>
      </w:pPr>
      <w:r>
        <w:t>Feature Engineering Optimization</w:t>
      </w:r>
    </w:p>
    <w:p>
      <w:pPr>
        <w:numPr>
          <w:ilvl w:val="2"/>
          <w:numId w:val="900"/>
        </w:numPr>
        <w:spacing w:before="0" w:after="0"/>
      </w:pPr>
      <w:r>
        <w:t>Vectorization</w:t>
      </w:r>
    </w:p>
    <w:p>
      <w:pPr>
        <w:numPr>
          <w:ilvl w:val="2"/>
          <w:numId w:val="900"/>
        </w:numPr>
        <w:spacing w:before="0" w:after="0"/>
      </w:pPr>
      <w:r>
        <w:t>Sparse vs Dense Representations</w:t>
      </w:r>
    </w:p>
    <w:p>
      <w:pPr>
        <w:numPr>
          <w:ilvl w:val="2"/>
          <w:numId w:val="900"/>
        </w:numPr>
        <w:spacing w:before="0" w:after="0"/>
      </w:pPr>
      <w:r>
        <w:t>Feature Selection Impact</w:t>
      </w:r>
    </w:p>
    <w:p>
      <w:pPr>
        <w:numPr>
          <w:ilvl w:val="1"/>
          <w:numId w:val="900"/>
        </w:numPr>
        <w:spacing w:before="0" w:after="0"/>
      </w:pPr>
      <w:r>
        <w:t>Model Training Optimization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Checkpointing</w:t>
      </w:r>
    </w:p>
    <w:p>
      <w:pPr>
        <w:numPr>
          <w:ilvl w:val="1"/>
          <w:numId w:val="900"/>
        </w:numPr>
        <w:spacing w:before="0" w:after="0"/>
      </w:pPr>
      <w:r>
        <w:t>Large-Scale ML Best Practices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Cluster Sizing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Debugging Strategies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