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Pipelines</w:t>
      </w:r>
    </w:p>
    <w:p>
      <w:pPr>
        <w:pStyle w:val="Heading1"/>
      </w:pPr>
      <w:r>
        <w:t>Fundamentals of ML Pipelines</w:t>
      </w:r>
    </w:p>
    <w:p>
      <w:pPr>
        <w:numPr>
          <w:ilvl w:val="0"/>
          <w:numId w:val="900"/>
        </w:numPr>
        <w:spacing w:before="0" w:after="0"/>
      </w:pPr>
      <w:r>
        <w:t>Definition of a Machine Learning Pipeline</w:t>
      </w:r>
    </w:p>
    <w:p>
      <w:pPr>
        <w:numPr>
          <w:ilvl w:val="1"/>
          <w:numId w:val="900"/>
        </w:numPr>
        <w:spacing w:before="0" w:after="0"/>
      </w:pPr>
      <w:r>
        <w:t>Key Characteristics of ML Pipelines</w:t>
      </w:r>
    </w:p>
    <w:p>
      <w:pPr>
        <w:numPr>
          <w:ilvl w:val="2"/>
          <w:numId w:val="900"/>
        </w:numPr>
        <w:spacing w:before="0" w:after="0"/>
      </w:pPr>
      <w:r>
        <w:t>Automation and Orchestration</w:t>
      </w:r>
    </w:p>
    <w:p>
      <w:pPr>
        <w:numPr>
          <w:ilvl w:val="2"/>
          <w:numId w:val="900"/>
        </w:numPr>
        <w:spacing w:before="0" w:after="0"/>
      </w:pPr>
      <w:r>
        <w:t>Reproducibility and Consistency</w:t>
      </w:r>
    </w:p>
    <w:p>
      <w:pPr>
        <w:numPr>
          <w:ilvl w:val="2"/>
          <w:numId w:val="900"/>
        </w:numPr>
        <w:spacing w:before="0" w:after="0"/>
      </w:pPr>
      <w:r>
        <w:t>Modularity and Reusability</w:t>
      </w:r>
    </w:p>
    <w:p>
      <w:pPr>
        <w:numPr>
          <w:ilvl w:val="2"/>
          <w:numId w:val="900"/>
        </w:numPr>
        <w:spacing w:before="0" w:after="0"/>
      </w:pPr>
      <w:r>
        <w:t>Data Flow Management</w:t>
      </w:r>
    </w:p>
    <w:p>
      <w:pPr>
        <w:numPr>
          <w:ilvl w:val="2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Pipeline Components and Steps</w:t>
      </w:r>
    </w:p>
    <w:p>
      <w:pPr>
        <w:numPr>
          <w:ilvl w:val="2"/>
          <w:numId w:val="900"/>
        </w:numPr>
        <w:spacing w:before="0" w:after="0"/>
      </w:pPr>
      <w:r>
        <w:t>Input Components</w:t>
      </w:r>
    </w:p>
    <w:p>
      <w:pPr>
        <w:numPr>
          <w:ilvl w:val="2"/>
          <w:numId w:val="900"/>
        </w:numPr>
        <w:spacing w:before="0" w:after="0"/>
      </w:pPr>
      <w:r>
        <w:t>Processing Components</w:t>
      </w:r>
    </w:p>
    <w:p>
      <w:pPr>
        <w:numPr>
          <w:ilvl w:val="2"/>
          <w:numId w:val="900"/>
        </w:numPr>
        <w:spacing w:before="0" w:after="0"/>
      </w:pPr>
      <w:r>
        <w:t>Output Components</w:t>
      </w:r>
    </w:p>
    <w:p>
      <w:pPr>
        <w:numPr>
          <w:ilvl w:val="2"/>
          <w:numId w:val="900"/>
        </w:numPr>
        <w:spacing w:before="0" w:after="0"/>
      </w:pPr>
      <w:r>
        <w:t>Control Flow Components</w:t>
      </w:r>
    </w:p>
    <w:p>
      <w:pPr>
        <w:numPr>
          <w:ilvl w:val="1"/>
          <w:numId w:val="900"/>
        </w:numPr>
        <w:spacing w:before="0" w:after="0"/>
      </w:pPr>
      <w:r>
        <w:t>Pipeline vs. Workflow Distinction</w:t>
      </w:r>
    </w:p>
    <w:p>
      <w:pPr>
        <w:numPr>
          <w:ilvl w:val="0"/>
          <w:numId w:val="900"/>
        </w:numPr>
        <w:spacing w:before="0" w:after="0"/>
      </w:pPr>
      <w:r>
        <w:t>Purpose and Goals</w:t>
      </w:r>
    </w:p>
    <w:p>
      <w:pPr>
        <w:numPr>
          <w:ilvl w:val="1"/>
          <w:numId w:val="900"/>
        </w:numPr>
        <w:spacing w:before="0" w:after="0"/>
      </w:pPr>
      <w:r>
        <w:t>Enhancing Reproducibility</w:t>
      </w:r>
    </w:p>
    <w:p>
      <w:pPr>
        <w:numPr>
          <w:ilvl w:val="2"/>
          <w:numId w:val="900"/>
        </w:numPr>
        <w:spacing w:before="0" w:after="0"/>
      </w:pPr>
      <w:r>
        <w:t>Reproducible Experiments</w:t>
      </w:r>
    </w:p>
    <w:p>
      <w:pPr>
        <w:numPr>
          <w:ilvl w:val="2"/>
          <w:numId w:val="900"/>
        </w:numPr>
        <w:spacing w:before="0" w:after="0"/>
      </w:pPr>
      <w:r>
        <w:t>Version Control of Data and Code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2"/>
          <w:numId w:val="900"/>
        </w:numPr>
        <w:spacing w:before="0" w:after="0"/>
      </w:pPr>
      <w:r>
        <w:t>Deterministic Execution</w:t>
      </w:r>
    </w:p>
    <w:p>
      <w:pPr>
        <w:numPr>
          <w:ilvl w:val="1"/>
          <w:numId w:val="900"/>
        </w:numPr>
        <w:spacing w:before="0" w:after="0"/>
      </w:pPr>
      <w:r>
        <w:t>Ensuring Scalability</w:t>
      </w:r>
    </w:p>
    <w:p>
      <w:pPr>
        <w:numPr>
          <w:ilvl w:val="2"/>
          <w:numId w:val="900"/>
        </w:numPr>
        <w:spacing w:before="0" w:after="0"/>
      </w:pPr>
      <w:r>
        <w:t>Scaling Data Processing</w:t>
      </w:r>
    </w:p>
    <w:p>
      <w:pPr>
        <w:numPr>
          <w:ilvl w:val="2"/>
          <w:numId w:val="900"/>
        </w:numPr>
        <w:spacing w:before="0" w:after="0"/>
      </w:pPr>
      <w:r>
        <w:t>Scaling Model Training and Inference</w:t>
      </w:r>
    </w:p>
    <w:p>
      <w:pPr>
        <w:numPr>
          <w:ilvl w:val="2"/>
          <w:numId w:val="900"/>
        </w:numPr>
        <w:spacing w:before="0" w:after="0"/>
      </w:pPr>
      <w:r>
        <w:t>Resource Elasticity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Improving Efficiency and Automation</w:t>
      </w:r>
    </w:p>
    <w:p>
      <w:pPr>
        <w:numPr>
          <w:ilvl w:val="2"/>
          <w:numId w:val="900"/>
        </w:numPr>
        <w:spacing w:before="0" w:after="0"/>
      </w:pPr>
      <w:r>
        <w:t>Reducing Manual Intervention</w:t>
      </w:r>
    </w:p>
    <w:p>
      <w:pPr>
        <w:numPr>
          <w:ilvl w:val="2"/>
          <w:numId w:val="900"/>
        </w:numPr>
        <w:spacing w:before="0" w:after="0"/>
      </w:pPr>
      <w:r>
        <w:t>Automating Repetitive Tasks</w:t>
      </w:r>
    </w:p>
    <w:p>
      <w:pPr>
        <w:numPr>
          <w:ilvl w:val="2"/>
          <w:numId w:val="900"/>
        </w:numPr>
        <w:spacing w:before="0" w:after="0"/>
      </w:pPr>
      <w:r>
        <w:t>Parallel Processing Capabilities</w:t>
      </w:r>
    </w:p>
    <w:p>
      <w:pPr>
        <w:numPr>
          <w:ilvl w:val="2"/>
          <w:numId w:val="900"/>
        </w:numPr>
        <w:spacing w:before="0" w:after="0"/>
      </w:pPr>
      <w:r>
        <w:t>Resource Utilization Optimization</w:t>
      </w:r>
    </w:p>
    <w:p>
      <w:pPr>
        <w:numPr>
          <w:ilvl w:val="1"/>
          <w:numId w:val="900"/>
        </w:numPr>
        <w:spacing w:before="0" w:after="0"/>
      </w:pPr>
      <w:r>
        <w:t>Managing the ML Lifecycle</w:t>
      </w:r>
    </w:p>
    <w:p>
      <w:pPr>
        <w:numPr>
          <w:ilvl w:val="2"/>
          <w:numId w:val="900"/>
        </w:numPr>
        <w:spacing w:before="0" w:after="0"/>
      </w:pPr>
      <w:r>
        <w:t>Lifecycle Stages Overview</w:t>
      </w:r>
    </w:p>
    <w:p>
      <w:pPr>
        <w:numPr>
          <w:ilvl w:val="2"/>
          <w:numId w:val="900"/>
        </w:numPr>
        <w:spacing w:before="0" w:after="0"/>
      </w:pPr>
      <w:r>
        <w:t>Transitioning Between Stages</w:t>
      </w:r>
    </w:p>
    <w:p>
      <w:pPr>
        <w:numPr>
          <w:ilvl w:val="2"/>
          <w:numId w:val="900"/>
        </w:numPr>
        <w:spacing w:before="0" w:after="0"/>
      </w:pPr>
      <w:r>
        <w:t>Stage Dependencies</w:t>
      </w:r>
    </w:p>
    <w:p>
      <w:pPr>
        <w:numPr>
          <w:ilvl w:val="2"/>
          <w:numId w:val="900"/>
        </w:numPr>
        <w:spacing w:before="0" w:after="0"/>
      </w:pPr>
      <w:r>
        <w:t>Lifecycle Governance</w:t>
      </w:r>
    </w:p>
    <w:p>
      <w:pPr>
        <w:numPr>
          <w:ilvl w:val="0"/>
          <w:numId w:val="900"/>
        </w:numPr>
        <w:spacing w:before="0" w:after="0"/>
      </w:pPr>
      <w:r>
        <w:t>ML Pipelines vs. Ad-hoc Scripts</w:t>
      </w:r>
    </w:p>
    <w:p>
      <w:pPr>
        <w:numPr>
          <w:ilvl w:val="1"/>
          <w:numId w:val="900"/>
        </w:numPr>
        <w:spacing w:before="0" w:after="0"/>
      </w:pPr>
      <w:r>
        <w:t>Limitations of Ad-hoc Approaches</w:t>
      </w:r>
    </w:p>
    <w:p>
      <w:pPr>
        <w:numPr>
          <w:ilvl w:val="2"/>
          <w:numId w:val="900"/>
        </w:numPr>
        <w:spacing w:before="0" w:after="0"/>
      </w:pPr>
      <w:r>
        <w:t>Lack of Reproducibility</w:t>
      </w:r>
    </w:p>
    <w:p>
      <w:pPr>
        <w:numPr>
          <w:ilvl w:val="2"/>
          <w:numId w:val="900"/>
        </w:numPr>
        <w:spacing w:before="0" w:after="0"/>
      </w:pPr>
      <w:r>
        <w:t>Manual Error Propagation</w:t>
      </w:r>
    </w:p>
    <w:p>
      <w:pPr>
        <w:numPr>
          <w:ilvl w:val="2"/>
          <w:numId w:val="900"/>
        </w:numPr>
        <w:spacing w:before="0" w:after="0"/>
      </w:pPr>
      <w:r>
        <w:t>Difficulty in Scaling</w:t>
      </w:r>
    </w:p>
    <w:p>
      <w:pPr>
        <w:numPr>
          <w:ilvl w:val="2"/>
          <w:numId w:val="900"/>
        </w:numPr>
        <w:spacing w:before="0" w:after="0"/>
      </w:pPr>
      <w:r>
        <w:t>Limited Collaboration</w:t>
      </w:r>
    </w:p>
    <w:p>
      <w:pPr>
        <w:numPr>
          <w:ilvl w:val="1"/>
          <w:numId w:val="900"/>
        </w:numPr>
        <w:spacing w:before="0" w:after="0"/>
      </w:pPr>
      <w:r>
        <w:t>Benefits of Structured Pipelines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Error Isolation</w:t>
      </w:r>
    </w:p>
    <w:p>
      <w:pPr>
        <w:numPr>
          <w:ilvl w:val="2"/>
          <w:numId w:val="900"/>
        </w:numPr>
        <w:spacing w:before="0" w:after="0"/>
      </w:pPr>
      <w:r>
        <w:t>Collaborative Development</w:t>
      </w:r>
    </w:p>
    <w:p>
      <w:pPr>
        <w:numPr>
          <w:ilvl w:val="2"/>
          <w:numId w:val="900"/>
        </w:numPr>
        <w:spacing w:before="0" w:after="0"/>
      </w:pPr>
      <w:r>
        <w:t>Maintenance Efficiency</w:t>
      </w:r>
    </w:p>
    <w:p>
      <w:pPr>
        <w:numPr>
          <w:ilvl w:val="1"/>
          <w:numId w:val="900"/>
        </w:numPr>
        <w:spacing w:before="0" w:after="0"/>
      </w:pPr>
      <w:r>
        <w:t>Use Cases for Each Approach</w:t>
      </w:r>
    </w:p>
    <w:p>
      <w:pPr>
        <w:numPr>
          <w:ilvl w:val="2"/>
          <w:numId w:val="900"/>
        </w:numPr>
        <w:spacing w:before="0" w:after="0"/>
      </w:pPr>
      <w:r>
        <w:t>When to Use Ad-hoc Scripts</w:t>
      </w:r>
    </w:p>
    <w:p>
      <w:pPr>
        <w:numPr>
          <w:ilvl w:val="2"/>
          <w:numId w:val="900"/>
        </w:numPr>
        <w:spacing w:before="0" w:after="0"/>
      </w:pPr>
      <w:r>
        <w:t>When to Implement Pipelines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The End-to-End Machine Learning Lifecycle</w:t>
      </w:r>
    </w:p>
    <w:p>
      <w:pPr>
        <w:numPr>
          <w:ilvl w:val="1"/>
          <w:numId w:val="900"/>
        </w:numPr>
        <w:spacing w:before="0" w:after="0"/>
      </w:pPr>
      <w:r>
        <w:t>Development and Experimentation</w:t>
      </w:r>
    </w:p>
    <w:p>
      <w:pPr>
        <w:numPr>
          <w:ilvl w:val="2"/>
          <w:numId w:val="900"/>
        </w:numPr>
        <w:spacing w:before="0" w:after="0"/>
      </w:pPr>
      <w:r>
        <w:t>Data Exploration</w:t>
      </w:r>
    </w:p>
    <w:p>
      <w:pPr>
        <w:numPr>
          <w:ilvl w:val="2"/>
          <w:numId w:val="900"/>
        </w:numPr>
        <w:spacing w:before="0" w:after="0"/>
      </w:pPr>
      <w:r>
        <w:t>Prototyping Models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Training and Productionization</w:t>
      </w:r>
    </w:p>
    <w:p>
      <w:pPr>
        <w:numPr>
          <w:ilvl w:val="2"/>
          <w:numId w:val="900"/>
        </w:numPr>
        <w:spacing w:before="0" w:after="0"/>
      </w:pPr>
      <w:r>
        <w:t>Model Refinement</w:t>
      </w:r>
    </w:p>
    <w:p>
      <w:pPr>
        <w:numPr>
          <w:ilvl w:val="2"/>
          <w:numId w:val="900"/>
        </w:numPr>
        <w:spacing w:before="0" w:after="0"/>
      </w:pPr>
      <w:r>
        <w:t>Preparing for Deployment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2"/>
          <w:numId w:val="900"/>
        </w:numPr>
        <w:spacing w:before="0" w:after="0"/>
      </w:pPr>
      <w:r>
        <w:t>Production Readiness Assessment</w:t>
      </w:r>
    </w:p>
    <w:p>
      <w:pPr>
        <w:numPr>
          <w:ilvl w:val="1"/>
          <w:numId w:val="900"/>
        </w:numPr>
        <w:spacing w:before="0" w:after="0"/>
      </w:pPr>
      <w:r>
        <w:t>Deployment and Monitoring</w:t>
      </w:r>
    </w:p>
    <w:p>
      <w:pPr>
        <w:numPr>
          <w:ilvl w:val="2"/>
          <w:numId w:val="900"/>
        </w:numPr>
        <w:spacing w:before="0" w:after="0"/>
      </w:pPr>
      <w:r>
        <w:t>Model Release</w:t>
      </w:r>
    </w:p>
    <w:p>
      <w:pPr>
        <w:numPr>
          <w:ilvl w:val="2"/>
          <w:numId w:val="900"/>
        </w:numPr>
        <w:spacing w:before="0" w:after="0"/>
      </w:pPr>
      <w:r>
        <w:t>Ongoing Model Maintenance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pStyle w:val="Heading1"/>
      </w:pPr>
      <w:r>
        <w:t>Core Stages of an ML Pipeline</w:t>
      </w:r>
    </w:p>
    <w:p>
      <w:pPr>
        <w:numPr>
          <w:ilvl w:val="0"/>
          <w:numId w:val="900"/>
        </w:numPr>
        <w:spacing w:before="0" w:after="0"/>
      </w:pPr>
      <w:r>
        <w:t>Data Ingestion</w:t>
      </w:r>
    </w:p>
    <w:p>
      <w:pPr>
        <w:numPr>
          <w:ilvl w:val="1"/>
          <w:numId w:val="900"/>
        </w:numPr>
        <w:spacing w:before="0" w:after="0"/>
      </w:pPr>
      <w:r>
        <w:t>Sources of Data</w:t>
      </w:r>
    </w:p>
    <w:p>
      <w:pPr>
        <w:numPr>
          <w:ilvl w:val="2"/>
          <w:numId w:val="900"/>
        </w:numPr>
        <w:spacing w:before="0" w:after="0"/>
      </w:pPr>
      <w:r>
        <w:t>Batch Data</w:t>
      </w:r>
    </w:p>
    <w:p>
      <w:pPr>
        <w:numPr>
          <w:ilvl w:val="3"/>
          <w:numId w:val="900"/>
        </w:numPr>
        <w:spacing w:before="0" w:after="0"/>
      </w:pPr>
      <w:r>
        <w:t>Files</w:t>
      </w:r>
    </w:p>
    <w:p>
      <w:pPr>
        <w:numPr>
          <w:ilvl w:val="4"/>
          <w:numId w:val="900"/>
        </w:numPr>
        <w:spacing w:before="0" w:after="0"/>
      </w:pPr>
      <w:r>
        <w:t>CSV Files</w:t>
      </w:r>
    </w:p>
    <w:p>
      <w:pPr>
        <w:numPr>
          <w:ilvl w:val="4"/>
          <w:numId w:val="900"/>
        </w:numPr>
        <w:spacing w:before="0" w:after="0"/>
      </w:pPr>
      <w:r>
        <w:t>Parquet Files</w:t>
      </w:r>
    </w:p>
    <w:p>
      <w:pPr>
        <w:numPr>
          <w:ilvl w:val="4"/>
          <w:numId w:val="900"/>
        </w:numPr>
        <w:spacing w:before="0" w:after="0"/>
      </w:pPr>
      <w:r>
        <w:t>JSON Files</w:t>
      </w:r>
    </w:p>
    <w:p>
      <w:pPr>
        <w:numPr>
          <w:ilvl w:val="4"/>
          <w:numId w:val="900"/>
        </w:numPr>
        <w:spacing w:before="0" w:after="0"/>
      </w:pPr>
      <w:r>
        <w:t>XML Files</w:t>
      </w:r>
    </w:p>
    <w:p>
      <w:pPr>
        <w:numPr>
          <w:ilvl w:val="3"/>
          <w:numId w:val="900"/>
        </w:numPr>
        <w:spacing w:before="0" w:after="0"/>
      </w:pPr>
      <w:r>
        <w:t>Databases</w:t>
      </w:r>
    </w:p>
    <w:p>
      <w:pPr>
        <w:numPr>
          <w:ilvl w:val="4"/>
          <w:numId w:val="900"/>
        </w:numPr>
        <w:spacing w:before="0" w:after="0"/>
      </w:pPr>
      <w:r>
        <w:t>SQL Databases</w:t>
      </w:r>
    </w:p>
    <w:p>
      <w:pPr>
        <w:numPr>
          <w:ilvl w:val="4"/>
          <w:numId w:val="900"/>
        </w:numPr>
        <w:spacing w:before="0" w:after="0"/>
      </w:pPr>
      <w:r>
        <w:t>NoSQL Databases</w:t>
      </w:r>
    </w:p>
    <w:p>
      <w:pPr>
        <w:numPr>
          <w:ilvl w:val="4"/>
          <w:numId w:val="900"/>
        </w:numPr>
        <w:spacing w:before="0" w:after="0"/>
      </w:pPr>
      <w:r>
        <w:t>Data Warehouses</w:t>
      </w:r>
    </w:p>
    <w:p>
      <w:pPr>
        <w:numPr>
          <w:ilvl w:val="4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Streaming Data</w:t>
      </w:r>
    </w:p>
    <w:p>
      <w:pPr>
        <w:numPr>
          <w:ilvl w:val="3"/>
          <w:numId w:val="900"/>
        </w:numPr>
        <w:spacing w:before="0" w:after="0"/>
      </w:pPr>
      <w:r>
        <w:t>Event Streams</w:t>
      </w:r>
    </w:p>
    <w:p>
      <w:pPr>
        <w:numPr>
          <w:ilvl w:val="4"/>
          <w:numId w:val="900"/>
        </w:numPr>
        <w:spacing w:before="0" w:after="0"/>
      </w:pPr>
      <w:r>
        <w:t>Apache Kafka</w:t>
      </w:r>
    </w:p>
    <w:p>
      <w:pPr>
        <w:numPr>
          <w:ilvl w:val="4"/>
          <w:numId w:val="900"/>
        </w:numPr>
        <w:spacing w:before="0" w:after="0"/>
      </w:pPr>
      <w:r>
        <w:t>Amazon Kinesis</w:t>
      </w:r>
    </w:p>
    <w:p>
      <w:pPr>
        <w:numPr>
          <w:ilvl w:val="4"/>
          <w:numId w:val="900"/>
        </w:numPr>
        <w:spacing w:before="0" w:after="0"/>
      </w:pPr>
      <w:r>
        <w:t>Apache Pulsar</w:t>
      </w:r>
    </w:p>
    <w:p>
      <w:pPr>
        <w:numPr>
          <w:ilvl w:val="3"/>
          <w:numId w:val="900"/>
        </w:numPr>
        <w:spacing w:before="0" w:after="0"/>
      </w:pPr>
      <w:r>
        <w:t>APIs</w:t>
      </w:r>
    </w:p>
    <w:p>
      <w:pPr>
        <w:numPr>
          <w:ilvl w:val="4"/>
          <w:numId w:val="900"/>
        </w:numPr>
        <w:spacing w:before="0" w:after="0"/>
      </w:pPr>
      <w:r>
        <w:t>REST APIs</w:t>
      </w:r>
    </w:p>
    <w:p>
      <w:pPr>
        <w:numPr>
          <w:ilvl w:val="4"/>
          <w:numId w:val="900"/>
        </w:numPr>
        <w:spacing w:before="0" w:after="0"/>
      </w:pPr>
      <w:r>
        <w:t>GraphQL APIs</w:t>
      </w:r>
    </w:p>
    <w:p>
      <w:pPr>
        <w:numPr>
          <w:ilvl w:val="4"/>
          <w:numId w:val="900"/>
        </w:numPr>
        <w:spacing w:before="0" w:after="0"/>
      </w:pPr>
      <w:r>
        <w:t>Webhooks</w:t>
      </w:r>
    </w:p>
    <w:p>
      <w:pPr>
        <w:numPr>
          <w:ilvl w:val="4"/>
          <w:numId w:val="900"/>
        </w:numPr>
        <w:spacing w:before="0" w:after="0"/>
      </w:pPr>
      <w:r>
        <w:t>WebSocket Connections</w:t>
      </w:r>
    </w:p>
    <w:p>
      <w:pPr>
        <w:numPr>
          <w:ilvl w:val="1"/>
          <w:numId w:val="900"/>
        </w:numPr>
        <w:spacing w:before="0" w:after="0"/>
      </w:pPr>
      <w:r>
        <w:t>Data Loading Mechanisms</w:t>
      </w:r>
    </w:p>
    <w:p>
      <w:pPr>
        <w:numPr>
          <w:ilvl w:val="2"/>
          <w:numId w:val="900"/>
        </w:numPr>
        <w:spacing w:before="0" w:after="0"/>
      </w:pPr>
      <w:r>
        <w:t>File Readers and Parsers</w:t>
      </w:r>
    </w:p>
    <w:p>
      <w:pPr>
        <w:numPr>
          <w:ilvl w:val="3"/>
          <w:numId w:val="900"/>
        </w:numPr>
        <w:spacing w:before="0" w:after="0"/>
      </w:pPr>
      <w:r>
        <w:t>Format-specific Parsers</w:t>
      </w:r>
    </w:p>
    <w:p>
      <w:pPr>
        <w:numPr>
          <w:ilvl w:val="3"/>
          <w:numId w:val="900"/>
        </w:numPr>
        <w:spacing w:before="0" w:after="0"/>
      </w:pPr>
      <w:r>
        <w:t>Schema Inference</w:t>
      </w:r>
    </w:p>
    <w:p>
      <w:pPr>
        <w:numPr>
          <w:ilvl w:val="3"/>
          <w:numId w:val="900"/>
        </w:numPr>
        <w:spacing w:before="0" w:after="0"/>
      </w:pPr>
      <w:r>
        <w:t>Error Handling in Parsing</w:t>
      </w:r>
    </w:p>
    <w:p>
      <w:pPr>
        <w:numPr>
          <w:ilvl w:val="2"/>
          <w:numId w:val="900"/>
        </w:numPr>
        <w:spacing w:before="0" w:after="0"/>
      </w:pPr>
      <w:r>
        <w:t>Database Connectors</w:t>
      </w:r>
    </w:p>
    <w:p>
      <w:pPr>
        <w:numPr>
          <w:ilvl w:val="3"/>
          <w:numId w:val="900"/>
        </w:numPr>
        <w:spacing w:before="0" w:after="0"/>
      </w:pPr>
      <w:r>
        <w:t>Connection Pooling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Stream Consumers</w:t>
      </w:r>
    </w:p>
    <w:p>
      <w:pPr>
        <w:numPr>
          <w:ilvl w:val="3"/>
          <w:numId w:val="900"/>
        </w:numPr>
        <w:spacing w:before="0" w:after="0"/>
      </w:pPr>
      <w:r>
        <w:t>Consumer Groups</w:t>
      </w:r>
    </w:p>
    <w:p>
      <w:pPr>
        <w:numPr>
          <w:ilvl w:val="3"/>
          <w:numId w:val="900"/>
        </w:numPr>
        <w:spacing w:before="0" w:after="0"/>
      </w:pPr>
      <w:r>
        <w:t>Offset Management</w:t>
      </w:r>
    </w:p>
    <w:p>
      <w:pPr>
        <w:numPr>
          <w:ilvl w:val="3"/>
          <w:numId w:val="900"/>
        </w:numPr>
        <w:spacing w:before="0" w:after="0"/>
      </w:pPr>
      <w:r>
        <w:t>Backpressure Handling</w:t>
      </w:r>
    </w:p>
    <w:p>
      <w:pPr>
        <w:numPr>
          <w:ilvl w:val="2"/>
          <w:numId w:val="900"/>
        </w:numPr>
        <w:spacing w:before="0" w:after="0"/>
      </w:pPr>
      <w:r>
        <w:t>Data Buffering and Caching</w:t>
      </w:r>
    </w:p>
    <w:p>
      <w:pPr>
        <w:numPr>
          <w:ilvl w:val="3"/>
          <w:numId w:val="900"/>
        </w:numPr>
        <w:spacing w:before="0" w:after="0"/>
      </w:pPr>
      <w:r>
        <w:t>Memory Buffering</w:t>
      </w:r>
    </w:p>
    <w:p>
      <w:pPr>
        <w:numPr>
          <w:ilvl w:val="3"/>
          <w:numId w:val="900"/>
        </w:numPr>
        <w:spacing w:before="0" w:after="0"/>
      </w:pPr>
      <w:r>
        <w:t>Disk-based Caching</w:t>
      </w:r>
    </w:p>
    <w:p>
      <w:pPr>
        <w:numPr>
          <w:ilvl w:val="3"/>
          <w:numId w:val="900"/>
        </w:numPr>
        <w:spacing w:before="0" w:after="0"/>
      </w:pPr>
      <w:r>
        <w:t>Distributed Caching</w:t>
      </w:r>
    </w:p>
    <w:p>
      <w:pPr>
        <w:numPr>
          <w:ilvl w:val="1"/>
          <w:numId w:val="900"/>
        </w:numPr>
        <w:spacing w:before="0" w:after="0"/>
      </w:pPr>
      <w:r>
        <w:t>Data Quality Assessment at Ingestion</w:t>
      </w:r>
    </w:p>
    <w:p>
      <w:pPr>
        <w:numPr>
          <w:ilvl w:val="2"/>
          <w:numId w:val="900"/>
        </w:numPr>
        <w:spacing w:before="0" w:after="0"/>
      </w:pPr>
      <w:r>
        <w:t>Initial Data Profiling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Completeness Checks</w:t>
      </w:r>
    </w:p>
    <w:p>
      <w:pPr>
        <w:numPr>
          <w:ilvl w:val="0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Data Type Checks</w:t>
      </w:r>
    </w:p>
    <w:p>
      <w:pPr>
        <w:numPr>
          <w:ilvl w:val="3"/>
          <w:numId w:val="900"/>
        </w:numPr>
        <w:spacing w:before="0" w:after="0"/>
      </w:pPr>
      <w:r>
        <w:t>Primitive Type Validation</w:t>
      </w:r>
    </w:p>
    <w:p>
      <w:pPr>
        <w:numPr>
          <w:ilvl w:val="3"/>
          <w:numId w:val="900"/>
        </w:numPr>
        <w:spacing w:before="0" w:after="0"/>
      </w:pPr>
      <w:r>
        <w:t>Complex Type Validation</w:t>
      </w:r>
    </w:p>
    <w:p>
      <w:pPr>
        <w:numPr>
          <w:ilvl w:val="3"/>
          <w:numId w:val="900"/>
        </w:numPr>
        <w:spacing w:before="0" w:after="0"/>
      </w:pPr>
      <w:r>
        <w:t>Type Coercion Rules</w:t>
      </w:r>
    </w:p>
    <w:p>
      <w:pPr>
        <w:numPr>
          <w:ilvl w:val="2"/>
          <w:numId w:val="900"/>
        </w:numPr>
        <w:spacing w:before="0" w:after="0"/>
      </w:pPr>
      <w:r>
        <w:t>Required Fields and Constraints</w:t>
      </w:r>
    </w:p>
    <w:p>
      <w:pPr>
        <w:numPr>
          <w:ilvl w:val="3"/>
          <w:numId w:val="900"/>
        </w:numPr>
        <w:spacing w:before="0" w:after="0"/>
      </w:pPr>
      <w:r>
        <w:t>Null Value Constraints</w:t>
      </w:r>
    </w:p>
    <w:p>
      <w:pPr>
        <w:numPr>
          <w:ilvl w:val="3"/>
          <w:numId w:val="900"/>
        </w:numPr>
        <w:spacing w:before="0" w:after="0"/>
      </w:pPr>
      <w:r>
        <w:t>Unique Constraints</w:t>
      </w:r>
    </w:p>
    <w:p>
      <w:pPr>
        <w:numPr>
          <w:ilvl w:val="3"/>
          <w:numId w:val="900"/>
        </w:numPr>
        <w:spacing w:before="0" w:after="0"/>
      </w:pPr>
      <w:r>
        <w:t>Foreign Key Constraints</w:t>
      </w:r>
    </w:p>
    <w:p>
      <w:pPr>
        <w:numPr>
          <w:ilvl w:val="2"/>
          <w:numId w:val="900"/>
        </w:numPr>
        <w:spacing w:before="0" w:after="0"/>
      </w:pPr>
      <w:r>
        <w:t>Schema Evolution Handling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3"/>
          <w:numId w:val="900"/>
        </w:numPr>
        <w:spacing w:before="0" w:after="0"/>
      </w:pPr>
      <w:r>
        <w:t>Forward Compatibility</w:t>
      </w:r>
    </w:p>
    <w:p>
      <w:pPr>
        <w:numPr>
          <w:ilvl w:val="3"/>
          <w:numId w:val="900"/>
        </w:numPr>
        <w:spacing w:before="0" w:after="0"/>
      </w:pPr>
      <w:r>
        <w:t>Schema Migration</w:t>
      </w:r>
    </w:p>
    <w:p>
      <w:pPr>
        <w:numPr>
          <w:ilvl w:val="1"/>
          <w:numId w:val="900"/>
        </w:numPr>
        <w:spacing w:before="0" w:after="0"/>
      </w:pPr>
      <w:r>
        <w:t>Statistical Property Checks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3"/>
          <w:numId w:val="900"/>
        </w:numPr>
        <w:spacing w:before="0" w:after="0"/>
      </w:pPr>
      <w:r>
        <w:t>Univariate Distributions</w:t>
      </w:r>
    </w:p>
    <w:p>
      <w:pPr>
        <w:numPr>
          <w:ilvl w:val="3"/>
          <w:numId w:val="900"/>
        </w:numPr>
        <w:spacing w:before="0" w:after="0"/>
      </w:pPr>
      <w:r>
        <w:t>Multivariate Distributions</w:t>
      </w:r>
    </w:p>
    <w:p>
      <w:pPr>
        <w:numPr>
          <w:ilvl w:val="3"/>
          <w:numId w:val="900"/>
        </w:numPr>
        <w:spacing w:before="0" w:after="0"/>
      </w:pPr>
      <w:r>
        <w:t>Distribution Comparison</w:t>
      </w:r>
    </w:p>
    <w:p>
      <w:pPr>
        <w:numPr>
          <w:ilvl w:val="2"/>
          <w:numId w:val="900"/>
        </w:numPr>
        <w:spacing w:before="0" w:after="0"/>
      </w:pPr>
      <w:r>
        <w:t>Range and Value Checks</w:t>
      </w:r>
    </w:p>
    <w:p>
      <w:pPr>
        <w:numPr>
          <w:ilvl w:val="3"/>
          <w:numId w:val="900"/>
        </w:numPr>
        <w:spacing w:before="0" w:after="0"/>
      </w:pPr>
      <w:r>
        <w:t>Min-Max Validation</w:t>
      </w:r>
    </w:p>
    <w:p>
      <w:pPr>
        <w:numPr>
          <w:ilvl w:val="3"/>
          <w:numId w:val="900"/>
        </w:numPr>
        <w:spacing w:before="0" w:after="0"/>
      </w:pPr>
      <w:r>
        <w:t>Categorical Value Validation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Data Consistency Checks</w:t>
      </w:r>
    </w:p>
    <w:p>
      <w:pPr>
        <w:numPr>
          <w:ilvl w:val="3"/>
          <w:numId w:val="900"/>
        </w:numPr>
        <w:spacing w:before="0" w:after="0"/>
      </w:pPr>
      <w:r>
        <w:t>Cross-field Validation</w:t>
      </w:r>
    </w:p>
    <w:p>
      <w:pPr>
        <w:numPr>
          <w:ilvl w:val="3"/>
          <w:numId w:val="900"/>
        </w:numPr>
        <w:spacing w:before="0" w:after="0"/>
      </w:pPr>
      <w:r>
        <w:t>Business Rule Validation</w:t>
      </w:r>
    </w:p>
    <w:p>
      <w:pPr>
        <w:numPr>
          <w:ilvl w:val="1"/>
          <w:numId w:val="900"/>
        </w:numPr>
        <w:spacing w:before="0" w:after="0"/>
      </w:pPr>
      <w:r>
        <w:t>Anomaly and Outlier Detection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Z-score Analysis</w:t>
      </w:r>
    </w:p>
    <w:p>
      <w:pPr>
        <w:numPr>
          <w:ilvl w:val="3"/>
          <w:numId w:val="900"/>
        </w:numPr>
        <w:spacing w:before="0" w:after="0"/>
      </w:pPr>
      <w:r>
        <w:t>Interquartile Range Method</w:t>
      </w:r>
    </w:p>
    <w:p>
      <w:pPr>
        <w:numPr>
          <w:ilvl w:val="3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Rule-based Detection</w:t>
      </w:r>
    </w:p>
    <w:p>
      <w:pPr>
        <w:numPr>
          <w:ilvl w:val="3"/>
          <w:numId w:val="900"/>
        </w:numPr>
        <w:spacing w:before="0" w:after="0"/>
      </w:pPr>
      <w:r>
        <w:t>Threshold-based Rules</w:t>
      </w:r>
    </w:p>
    <w:p>
      <w:pPr>
        <w:numPr>
          <w:ilvl w:val="3"/>
          <w:numId w:val="900"/>
        </w:numPr>
        <w:spacing w:before="0" w:after="0"/>
      </w:pPr>
      <w:r>
        <w:t>Pattern-based Rules</w:t>
      </w:r>
    </w:p>
    <w:p>
      <w:pPr>
        <w:numPr>
          <w:ilvl w:val="3"/>
          <w:numId w:val="900"/>
        </w:numPr>
        <w:spacing w:before="0" w:after="0"/>
      </w:pPr>
      <w:r>
        <w:t>Domain-specific Rules</w:t>
      </w:r>
    </w:p>
    <w:p>
      <w:pPr>
        <w:numPr>
          <w:ilvl w:val="2"/>
          <w:numId w:val="900"/>
        </w:numPr>
        <w:spacing w:before="0" w:after="0"/>
      </w:pPr>
      <w:r>
        <w:t>Machine Learning-based Detection</w:t>
      </w:r>
    </w:p>
    <w:p>
      <w:pPr>
        <w:numPr>
          <w:ilvl w:val="1"/>
          <w:numId w:val="900"/>
        </w:numPr>
        <w:spacing w:before="0" w:after="0"/>
      </w:pPr>
      <w:r>
        <w:t>Data Drift and Concept Drift</w:t>
      </w:r>
    </w:p>
    <w:p>
      <w:pPr>
        <w:numPr>
          <w:ilvl w:val="2"/>
          <w:numId w:val="900"/>
        </w:numPr>
        <w:spacing w:before="0" w:after="0"/>
      </w:pPr>
      <w:r>
        <w:t>Detecting Data Drift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Distribution Comparison Methods</w:t>
      </w:r>
    </w:p>
    <w:p>
      <w:pPr>
        <w:numPr>
          <w:ilvl w:val="3"/>
          <w:numId w:val="900"/>
        </w:numPr>
        <w:spacing w:before="0" w:after="0"/>
      </w:pPr>
      <w:r>
        <w:t>Feature-level Drift Detection</w:t>
      </w:r>
    </w:p>
    <w:p>
      <w:pPr>
        <w:numPr>
          <w:ilvl w:val="2"/>
          <w:numId w:val="900"/>
        </w:numPr>
        <w:spacing w:before="0" w:after="0"/>
      </w:pPr>
      <w:r>
        <w:t>Detecting Concept Drift</w:t>
      </w:r>
    </w:p>
    <w:p>
      <w:pPr>
        <w:numPr>
          <w:ilvl w:val="3"/>
          <w:numId w:val="900"/>
        </w:numPr>
        <w:spacing w:before="0" w:after="0"/>
      </w:pPr>
      <w:r>
        <w:t>Performance-based Detection</w:t>
      </w:r>
    </w:p>
    <w:p>
      <w:pPr>
        <w:numPr>
          <w:ilvl w:val="3"/>
          <w:numId w:val="900"/>
        </w:numPr>
        <w:spacing w:before="0" w:after="0"/>
      </w:pPr>
      <w:r>
        <w:t>Model-based Detection</w:t>
      </w:r>
    </w:p>
    <w:p>
      <w:pPr>
        <w:numPr>
          <w:ilvl w:val="3"/>
          <w:numId w:val="900"/>
        </w:numPr>
        <w:spacing w:before="0" w:after="0"/>
      </w:pPr>
      <w:r>
        <w:t>Ground Truth Comparison</w:t>
      </w:r>
    </w:p>
    <w:p>
      <w:pPr>
        <w:numPr>
          <w:ilvl w:val="2"/>
          <w:numId w:val="900"/>
        </w:numPr>
        <w:spacing w:before="0" w:after="0"/>
      </w:pPr>
      <w:r>
        <w:t>Responding to Drift</w:t>
      </w:r>
    </w:p>
    <w:p>
      <w:pPr>
        <w:numPr>
          <w:ilvl w:val="3"/>
          <w:numId w:val="900"/>
        </w:numPr>
        <w:spacing w:before="0" w:after="0"/>
      </w:pPr>
      <w:r>
        <w:t>Alerting Mechanisms</w:t>
      </w:r>
    </w:p>
    <w:p>
      <w:pPr>
        <w:numPr>
          <w:ilvl w:val="3"/>
          <w:numId w:val="900"/>
        </w:numPr>
        <w:spacing w:before="0" w:after="0"/>
      </w:pPr>
      <w:r>
        <w:t>Automatic Retraining Triggers</w:t>
      </w:r>
    </w:p>
    <w:p>
      <w:pPr>
        <w:numPr>
          <w:ilvl w:val="3"/>
          <w:numId w:val="900"/>
        </w:numPr>
        <w:spacing w:before="0" w:after="0"/>
      </w:pPr>
      <w:r>
        <w:t>Manual Review Processes</w:t>
      </w:r>
    </w:p>
    <w:p>
      <w:pPr>
        <w:numPr>
          <w:ilvl w:val="0"/>
          <w:numId w:val="900"/>
        </w:numPr>
        <w:spacing w:before="0" w:after="0"/>
      </w:pPr>
      <w:r>
        <w:t>Data Preprocessing and Cleaning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3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Median Imputation</w:t>
      </w:r>
    </w:p>
    <w:p>
      <w:pPr>
        <w:numPr>
          <w:ilvl w:val="3"/>
          <w:numId w:val="900"/>
        </w:numPr>
        <w:spacing w:before="0" w:after="0"/>
      </w:pPr>
      <w:r>
        <w:t>Mode Imputation</w:t>
      </w:r>
    </w:p>
    <w:p>
      <w:pPr>
        <w:numPr>
          <w:ilvl w:val="3"/>
          <w:numId w:val="900"/>
        </w:numPr>
        <w:spacing w:before="0" w:after="0"/>
      </w:pPr>
      <w:r>
        <w:t>Forward Fill and Backward Fill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Model-based Imputation</w:t>
      </w:r>
    </w:p>
    <w:p>
      <w:pPr>
        <w:numPr>
          <w:ilvl w:val="2"/>
          <w:numId w:val="900"/>
        </w:numPr>
        <w:spacing w:before="0" w:after="0"/>
      </w:pPr>
      <w:r>
        <w:t>Removing Incomplete Records</w:t>
      </w:r>
    </w:p>
    <w:p>
      <w:pPr>
        <w:numPr>
          <w:ilvl w:val="3"/>
          <w:numId w:val="900"/>
        </w:numPr>
        <w:spacing w:before="0" w:after="0"/>
      </w:pPr>
      <w:r>
        <w:t>Listwise Deletion</w:t>
      </w:r>
    </w:p>
    <w:p>
      <w:pPr>
        <w:numPr>
          <w:ilvl w:val="3"/>
          <w:numId w:val="900"/>
        </w:numPr>
        <w:spacing w:before="0" w:after="0"/>
      </w:pPr>
      <w:r>
        <w:t>Pairwise Deletion</w:t>
      </w:r>
    </w:p>
    <w:p>
      <w:pPr>
        <w:numPr>
          <w:ilvl w:val="3"/>
          <w:numId w:val="900"/>
        </w:numPr>
        <w:spacing w:before="0" w:after="0"/>
      </w:pPr>
      <w:r>
        <w:t>Pattern-based Deletion</w:t>
      </w:r>
    </w:p>
    <w:p>
      <w:pPr>
        <w:numPr>
          <w:ilvl w:val="1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Numeric and Categorical Conversion</w:t>
      </w:r>
    </w:p>
    <w:p>
      <w:pPr>
        <w:numPr>
          <w:ilvl w:val="3"/>
          <w:numId w:val="900"/>
        </w:numPr>
        <w:spacing w:before="0" w:after="0"/>
      </w:pPr>
      <w:r>
        <w:t>String to Numeric Conversion</w:t>
      </w:r>
    </w:p>
    <w:p>
      <w:pPr>
        <w:numPr>
          <w:ilvl w:val="3"/>
          <w:numId w:val="900"/>
        </w:numPr>
        <w:spacing w:before="0" w:after="0"/>
      </w:pPr>
      <w:r>
        <w:t>Numeric to Categorical Conversion</w:t>
      </w:r>
    </w:p>
    <w:p>
      <w:pPr>
        <w:numPr>
          <w:ilvl w:val="3"/>
          <w:numId w:val="900"/>
        </w:numPr>
        <w:spacing w:before="0" w:after="0"/>
      </w:pPr>
      <w:r>
        <w:t>Boolean Conversion</w:t>
      </w:r>
    </w:p>
    <w:p>
      <w:pPr>
        <w:numPr>
          <w:ilvl w:val="2"/>
          <w:numId w:val="900"/>
        </w:numPr>
        <w:spacing w:before="0" w:after="0"/>
      </w:pPr>
      <w:r>
        <w:t>Date and Time Parsing</w:t>
      </w:r>
    </w:p>
    <w:p>
      <w:pPr>
        <w:numPr>
          <w:ilvl w:val="3"/>
          <w:numId w:val="900"/>
        </w:numPr>
        <w:spacing w:before="0" w:after="0"/>
      </w:pPr>
      <w:r>
        <w:t>Format Standardization</w:t>
      </w:r>
    </w:p>
    <w:p>
      <w:pPr>
        <w:numPr>
          <w:ilvl w:val="3"/>
          <w:numId w:val="900"/>
        </w:numPr>
        <w:spacing w:before="0" w:after="0"/>
      </w:pPr>
      <w:r>
        <w:t>Timezone Handling</w:t>
      </w:r>
    </w:p>
    <w:p>
      <w:pPr>
        <w:numPr>
          <w:ilvl w:val="3"/>
          <w:numId w:val="900"/>
        </w:numPr>
        <w:spacing w:before="0" w:after="0"/>
      </w:pPr>
      <w:r>
        <w:t>Date Arithmetic</w:t>
      </w:r>
    </w:p>
    <w:p>
      <w:pPr>
        <w:numPr>
          <w:ilvl w:val="1"/>
          <w:numId w:val="900"/>
        </w:numPr>
        <w:spacing w:before="0" w:after="0"/>
      </w:pPr>
      <w:r>
        <w:t>Data Formatting and Standardization</w:t>
      </w:r>
    </w:p>
    <w:p>
      <w:pPr>
        <w:numPr>
          <w:ilvl w:val="2"/>
          <w:numId w:val="900"/>
        </w:numPr>
        <w:spacing w:before="0" w:after="0"/>
      </w:pPr>
      <w:r>
        <w:t>Normalizing Formats</w:t>
      </w:r>
    </w:p>
    <w:p>
      <w:pPr>
        <w:numPr>
          <w:ilvl w:val="3"/>
          <w:numId w:val="900"/>
        </w:numPr>
        <w:spacing w:before="0" w:after="0"/>
      </w:pPr>
      <w:r>
        <w:t>Case Normalization</w:t>
      </w:r>
    </w:p>
    <w:p>
      <w:pPr>
        <w:numPr>
          <w:ilvl w:val="3"/>
          <w:numId w:val="900"/>
        </w:numPr>
        <w:spacing w:before="0" w:after="0"/>
      </w:pPr>
      <w:r>
        <w:t>Whitespace Handling</w:t>
      </w:r>
    </w:p>
    <w:p>
      <w:pPr>
        <w:numPr>
          <w:ilvl w:val="3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Consistent Units and Scales</w:t>
      </w:r>
    </w:p>
    <w:p>
      <w:pPr>
        <w:numPr>
          <w:ilvl w:val="3"/>
          <w:numId w:val="900"/>
        </w:numPr>
        <w:spacing w:before="0" w:after="0"/>
      </w:pPr>
      <w:r>
        <w:t>Unit Conversion</w:t>
      </w:r>
    </w:p>
    <w:p>
      <w:pPr>
        <w:numPr>
          <w:ilvl w:val="3"/>
          <w:numId w:val="900"/>
        </w:numPr>
        <w:spacing w:before="0" w:after="0"/>
      </w:pPr>
      <w:r>
        <w:t>Scale Standardization</w:t>
      </w:r>
    </w:p>
    <w:p>
      <w:pPr>
        <w:numPr>
          <w:ilvl w:val="3"/>
          <w:numId w:val="900"/>
        </w:numPr>
        <w:spacing w:before="0" w:after="0"/>
      </w:pPr>
      <w:r>
        <w:t>Currency Normalization</w:t>
      </w:r>
    </w:p>
    <w:p>
      <w:pPr>
        <w:numPr>
          <w:ilvl w:val="2"/>
          <w:numId w:val="900"/>
        </w:numPr>
        <w:spacing w:before="0" w:after="0"/>
      </w:pPr>
      <w:r>
        <w:t>Text Cleaning and Tokenization</w:t>
      </w:r>
    </w:p>
    <w:p>
      <w:pPr>
        <w:numPr>
          <w:ilvl w:val="3"/>
          <w:numId w:val="900"/>
        </w:numPr>
        <w:spacing w:before="0" w:after="0"/>
      </w:pPr>
      <w:r>
        <w:t>Removing Special Characters</w:t>
      </w:r>
    </w:p>
    <w:p>
      <w:pPr>
        <w:numPr>
          <w:ilvl w:val="3"/>
          <w:numId w:val="900"/>
        </w:numPr>
        <w:spacing w:before="0" w:after="0"/>
      </w:pPr>
      <w:r>
        <w:t>Tokenization Strategies</w:t>
      </w:r>
    </w:p>
    <w:p>
      <w:pPr>
        <w:numPr>
          <w:ilvl w:val="3"/>
          <w:numId w:val="900"/>
        </w:numPr>
        <w:spacing w:before="0" w:after="0"/>
      </w:pPr>
      <w:r>
        <w:t>Stop Word Removal</w:t>
      </w:r>
    </w:p>
    <w:p>
      <w:pPr>
        <w:numPr>
          <w:ilvl w:val="3"/>
          <w:numId w:val="900"/>
        </w:numPr>
        <w:spacing w:before="0" w:after="0"/>
      </w:pPr>
      <w:r>
        <w:t>Stemming and Lemmatization</w:t>
      </w:r>
    </w:p>
    <w:p>
      <w:pPr>
        <w:numPr>
          <w:ilvl w:val="1"/>
          <w:numId w:val="900"/>
        </w:numPr>
        <w:spacing w:before="0" w:after="0"/>
      </w:pPr>
      <w:r>
        <w:t>Handling Duplicates</w:t>
      </w:r>
    </w:p>
    <w:p>
      <w:pPr>
        <w:numPr>
          <w:ilvl w:val="2"/>
          <w:numId w:val="900"/>
        </w:numPr>
        <w:spacing w:before="0" w:after="0"/>
      </w:pPr>
      <w:r>
        <w:t>Duplicate Detection Methods</w:t>
      </w:r>
    </w:p>
    <w:p>
      <w:pPr>
        <w:numPr>
          <w:ilvl w:val="2"/>
          <w:numId w:val="900"/>
        </w:numPr>
        <w:spacing w:before="0" w:after="0"/>
      </w:pPr>
      <w:r>
        <w:t>Deduplication Strategies</w:t>
      </w:r>
    </w:p>
    <w:p>
      <w:pPr>
        <w:numPr>
          <w:ilvl w:val="2"/>
          <w:numId w:val="900"/>
        </w:numPr>
        <w:spacing w:before="0" w:after="0"/>
      </w:pPr>
      <w:r>
        <w:t>Record Linkage</w:t>
      </w:r>
    </w:p>
    <w:p>
      <w:pPr>
        <w:numPr>
          <w:ilvl w:val="1"/>
          <w:numId w:val="900"/>
        </w:numPr>
        <w:spacing w:before="0" w:after="0"/>
      </w:pPr>
      <w:r>
        <w:t>Outlier Treatment</w:t>
      </w:r>
    </w:p>
    <w:p>
      <w:pPr>
        <w:numPr>
          <w:ilvl w:val="2"/>
          <w:numId w:val="900"/>
        </w:numPr>
        <w:spacing w:before="0" w:after="0"/>
      </w:pPr>
      <w:r>
        <w:t>Outlier Detection Methods</w:t>
      </w:r>
    </w:p>
    <w:p>
      <w:pPr>
        <w:numPr>
          <w:ilvl w:val="2"/>
          <w:numId w:val="900"/>
        </w:numPr>
        <w:spacing w:before="0" w:after="0"/>
      </w:pPr>
      <w:r>
        <w:t>Outlier Removal Strategies</w:t>
      </w:r>
    </w:p>
    <w:p>
      <w:pPr>
        <w:numPr>
          <w:ilvl w:val="2"/>
          <w:numId w:val="900"/>
        </w:numPr>
        <w:spacing w:before="0" w:after="0"/>
      </w:pPr>
      <w:r>
        <w:t>Outlier Transformation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Feature Transformation</w:t>
      </w:r>
    </w:p>
    <w:p>
      <w:pPr>
        <w:numPr>
          <w:ilvl w:val="2"/>
          <w:numId w:val="900"/>
        </w:numPr>
        <w:spacing w:before="0" w:after="0"/>
      </w:pPr>
      <w:r>
        <w:t>Scaling and Normalization</w:t>
      </w:r>
    </w:p>
    <w:p>
      <w:pPr>
        <w:numPr>
          <w:ilvl w:val="3"/>
          <w:numId w:val="900"/>
        </w:numPr>
        <w:spacing w:before="0" w:after="0"/>
      </w:pPr>
      <w:r>
        <w:t>Min-Max Scaling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Robust Scaling</w:t>
      </w:r>
    </w:p>
    <w:p>
      <w:pPr>
        <w:numPr>
          <w:ilvl w:val="3"/>
          <w:numId w:val="900"/>
        </w:numPr>
        <w:spacing w:before="0" w:after="0"/>
      </w:pPr>
      <w:r>
        <w:t>Unit Vector Scaling</w:t>
      </w:r>
    </w:p>
    <w:p>
      <w:pPr>
        <w:numPr>
          <w:ilvl w:val="2"/>
          <w:numId w:val="900"/>
        </w:numPr>
        <w:spacing w:before="0" w:after="0"/>
      </w:pPr>
      <w:r>
        <w:t>Encoding Categorical Variables</w:t>
      </w:r>
    </w:p>
    <w:p>
      <w:pPr>
        <w:numPr>
          <w:ilvl w:val="3"/>
          <w:numId w:val="900"/>
        </w:numPr>
        <w:spacing w:before="0" w:after="0"/>
      </w:pPr>
      <w:r>
        <w:t>One-Hot Encoding</w:t>
      </w:r>
    </w:p>
    <w:p>
      <w:pPr>
        <w:numPr>
          <w:ilvl w:val="3"/>
          <w:numId w:val="900"/>
        </w:numPr>
        <w:spacing w:before="0" w:after="0"/>
      </w:pPr>
      <w:r>
        <w:t>Label Encoding</w:t>
      </w:r>
    </w:p>
    <w:p>
      <w:pPr>
        <w:numPr>
          <w:ilvl w:val="3"/>
          <w:numId w:val="900"/>
        </w:numPr>
        <w:spacing w:before="0" w:after="0"/>
      </w:pPr>
      <w:r>
        <w:t>Target Encoding</w:t>
      </w:r>
    </w:p>
    <w:p>
      <w:pPr>
        <w:numPr>
          <w:ilvl w:val="3"/>
          <w:numId w:val="900"/>
        </w:numPr>
        <w:spacing w:before="0" w:after="0"/>
      </w:pPr>
      <w:r>
        <w:t>Binary Encoding</w:t>
      </w:r>
    </w:p>
    <w:p>
      <w:pPr>
        <w:numPr>
          <w:ilvl w:val="3"/>
          <w:numId w:val="900"/>
        </w:numPr>
        <w:spacing w:before="0" w:after="0"/>
      </w:pPr>
      <w:r>
        <w:t>Frequency Encoding</w:t>
      </w:r>
    </w:p>
    <w:p>
      <w:pPr>
        <w:numPr>
          <w:ilvl w:val="2"/>
          <w:numId w:val="900"/>
        </w:numPr>
        <w:spacing w:before="0" w:after="0"/>
      </w:pPr>
      <w:r>
        <w:t>Discretization and Binning</w:t>
      </w:r>
    </w:p>
    <w:p>
      <w:pPr>
        <w:numPr>
          <w:ilvl w:val="3"/>
          <w:numId w:val="900"/>
        </w:numPr>
        <w:spacing w:before="0" w:after="0"/>
      </w:pPr>
      <w:r>
        <w:t>Equal-width Binning</w:t>
      </w:r>
    </w:p>
    <w:p>
      <w:pPr>
        <w:numPr>
          <w:ilvl w:val="3"/>
          <w:numId w:val="900"/>
        </w:numPr>
        <w:spacing w:before="0" w:after="0"/>
      </w:pPr>
      <w:r>
        <w:t>Equal-frequency Binning</w:t>
      </w:r>
    </w:p>
    <w:p>
      <w:pPr>
        <w:numPr>
          <w:ilvl w:val="3"/>
          <w:numId w:val="900"/>
        </w:numPr>
        <w:spacing w:before="0" w:after="0"/>
      </w:pPr>
      <w:r>
        <w:t>Quantile Binning</w:t>
      </w:r>
    </w:p>
    <w:p>
      <w:pPr>
        <w:numPr>
          <w:ilvl w:val="3"/>
          <w:numId w:val="900"/>
        </w:numPr>
        <w:spacing w:before="0" w:after="0"/>
      </w:pPr>
      <w:r>
        <w:t>Custom Binning</w:t>
      </w:r>
    </w:p>
    <w:p>
      <w:pPr>
        <w:numPr>
          <w:ilvl w:val="2"/>
          <w:numId w:val="900"/>
        </w:numPr>
        <w:spacing w:before="0" w:after="0"/>
      </w:pPr>
      <w:r>
        <w:t>Mathematical Transformations</w:t>
      </w:r>
    </w:p>
    <w:p>
      <w:pPr>
        <w:numPr>
          <w:ilvl w:val="3"/>
          <w:numId w:val="900"/>
        </w:numPr>
        <w:spacing w:before="0" w:after="0"/>
      </w:pPr>
      <w:r>
        <w:t>Logarithmic Transformation</w:t>
      </w:r>
    </w:p>
    <w:p>
      <w:pPr>
        <w:numPr>
          <w:ilvl w:val="3"/>
          <w:numId w:val="900"/>
        </w:numPr>
        <w:spacing w:before="0" w:after="0"/>
      </w:pPr>
      <w:r>
        <w:t>Square Root Transformation</w:t>
      </w:r>
    </w:p>
    <w:p>
      <w:pPr>
        <w:numPr>
          <w:ilvl w:val="3"/>
          <w:numId w:val="900"/>
        </w:numPr>
        <w:spacing w:before="0" w:after="0"/>
      </w:pPr>
      <w:r>
        <w:t>Box-Cox Transformation</w:t>
      </w:r>
    </w:p>
    <w:p>
      <w:pPr>
        <w:numPr>
          <w:ilvl w:val="3"/>
          <w:numId w:val="900"/>
        </w:numPr>
        <w:spacing w:before="0" w:after="0"/>
      </w:pPr>
      <w:r>
        <w:t>Yeo-Johnson Transformation</w:t>
      </w:r>
    </w:p>
    <w:p>
      <w:pPr>
        <w:numPr>
          <w:ilvl w:val="1"/>
          <w:numId w:val="900"/>
        </w:numPr>
        <w:spacing w:before="0" w:after="0"/>
      </w:pPr>
      <w:r>
        <w:t>Feature Creation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3"/>
          <w:numId w:val="900"/>
        </w:numPr>
        <w:spacing w:before="0" w:after="0"/>
      </w:pPr>
      <w:r>
        <w:t>Interaction Terms</w:t>
      </w:r>
    </w:p>
    <w:p>
      <w:pPr>
        <w:numPr>
          <w:ilvl w:val="3"/>
          <w:numId w:val="900"/>
        </w:numPr>
        <w:spacing w:before="0" w:after="0"/>
      </w:pPr>
      <w:r>
        <w:t>Higher-order Polynomials</w:t>
      </w:r>
    </w:p>
    <w:p>
      <w:pPr>
        <w:numPr>
          <w:ilvl w:val="3"/>
          <w:numId w:val="900"/>
        </w:numPr>
        <w:spacing w:before="0" w:after="0"/>
      </w:pPr>
      <w:r>
        <w:t>Cross Products</w:t>
      </w:r>
    </w:p>
    <w:p>
      <w:pPr>
        <w:numPr>
          <w:ilvl w:val="2"/>
          <w:numId w:val="900"/>
        </w:numPr>
        <w:spacing w:before="0" w:after="0"/>
      </w:pPr>
      <w:r>
        <w:t>Aggregated Features</w:t>
      </w:r>
    </w:p>
    <w:p>
      <w:pPr>
        <w:numPr>
          <w:ilvl w:val="3"/>
          <w:numId w:val="900"/>
        </w:numPr>
        <w:spacing w:before="0" w:after="0"/>
      </w:pPr>
      <w:r>
        <w:t>Statistical Aggregations</w:t>
      </w:r>
    </w:p>
    <w:p>
      <w:pPr>
        <w:numPr>
          <w:ilvl w:val="3"/>
          <w:numId w:val="900"/>
        </w:numPr>
        <w:spacing w:before="0" w:after="0"/>
      </w:pPr>
      <w:r>
        <w:t>Time-based Aggregations</w:t>
      </w:r>
    </w:p>
    <w:p>
      <w:pPr>
        <w:numPr>
          <w:ilvl w:val="3"/>
          <w:numId w:val="900"/>
        </w:numPr>
        <w:spacing w:before="0" w:after="0"/>
      </w:pPr>
      <w:r>
        <w:t>Group-based Aggregations</w:t>
      </w:r>
    </w:p>
    <w:p>
      <w:pPr>
        <w:numPr>
          <w:ilvl w:val="2"/>
          <w:numId w:val="900"/>
        </w:numPr>
        <w:spacing w:before="0" w:after="0"/>
      </w:pPr>
      <w:r>
        <w:t>Date and Time Feature Extraction</w:t>
      </w:r>
    </w:p>
    <w:p>
      <w:pPr>
        <w:numPr>
          <w:ilvl w:val="3"/>
          <w:numId w:val="900"/>
        </w:numPr>
        <w:spacing w:before="0" w:after="0"/>
      </w:pPr>
      <w:r>
        <w:t>Temporal Components</w:t>
      </w:r>
    </w:p>
    <w:p>
      <w:pPr>
        <w:numPr>
          <w:ilvl w:val="3"/>
          <w:numId w:val="900"/>
        </w:numPr>
        <w:spacing w:before="0" w:after="0"/>
      </w:pPr>
      <w:r>
        <w:t>Cyclical Features</w:t>
      </w:r>
    </w:p>
    <w:p>
      <w:pPr>
        <w:numPr>
          <w:ilvl w:val="3"/>
          <w:numId w:val="900"/>
        </w:numPr>
        <w:spacing w:before="0" w:after="0"/>
      </w:pPr>
      <w:r>
        <w:t>Time Differences</w:t>
      </w:r>
    </w:p>
    <w:p>
      <w:pPr>
        <w:numPr>
          <w:ilvl w:val="3"/>
          <w:numId w:val="900"/>
        </w:numPr>
        <w:spacing w:before="0" w:after="0"/>
      </w:pPr>
      <w:r>
        <w:t>Holiday and Event Features</w:t>
      </w:r>
    </w:p>
    <w:p>
      <w:pPr>
        <w:numPr>
          <w:ilvl w:val="2"/>
          <w:numId w:val="900"/>
        </w:numPr>
        <w:spacing w:before="0" w:after="0"/>
      </w:pPr>
      <w:r>
        <w:t>Domain-specific Features</w:t>
      </w:r>
    </w:p>
    <w:p>
      <w:pPr>
        <w:numPr>
          <w:ilvl w:val="3"/>
          <w:numId w:val="900"/>
        </w:numPr>
        <w:spacing w:before="0" w:after="0"/>
      </w:pPr>
      <w:r>
        <w:t>Text Features</w:t>
      </w:r>
    </w:p>
    <w:p>
      <w:pPr>
        <w:numPr>
          <w:ilvl w:val="3"/>
          <w:numId w:val="900"/>
        </w:numPr>
        <w:spacing w:before="0" w:after="0"/>
      </w:pPr>
      <w:r>
        <w:t>Image Features</w:t>
      </w:r>
    </w:p>
    <w:p>
      <w:pPr>
        <w:numPr>
          <w:ilvl w:val="3"/>
          <w:numId w:val="900"/>
        </w:numPr>
        <w:spacing w:before="0" w:after="0"/>
      </w:pPr>
      <w:r>
        <w:t>Geospatial Features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4"/>
          <w:numId w:val="900"/>
        </w:numPr>
        <w:spacing w:before="0" w:after="0"/>
      </w:pPr>
      <w:r>
        <w:t>Chi-square Test</w:t>
      </w:r>
    </w:p>
    <w:p>
      <w:pPr>
        <w:numPr>
          <w:ilvl w:val="4"/>
          <w:numId w:val="900"/>
        </w:numPr>
        <w:spacing w:before="0" w:after="0"/>
      </w:pPr>
      <w:r>
        <w:t>ANOVA F-test</w:t>
      </w:r>
    </w:p>
    <w:p>
      <w:pPr>
        <w:numPr>
          <w:ilvl w:val="4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Variance Thresholding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4"/>
          <w:numId w:val="900"/>
        </w:numPr>
        <w:spacing w:before="0" w:after="0"/>
      </w:pPr>
      <w:r>
        <w:t>L1 Regularization</w:t>
      </w:r>
    </w:p>
    <w:p>
      <w:pPr>
        <w:numPr>
          <w:ilvl w:val="4"/>
          <w:numId w:val="900"/>
        </w:numPr>
        <w:spacing w:before="0" w:after="0"/>
      </w:pPr>
      <w:r>
        <w:t>L2 Regularization</w:t>
      </w:r>
    </w:p>
    <w:p>
      <w:pPr>
        <w:numPr>
          <w:ilvl w:val="4"/>
          <w:numId w:val="900"/>
        </w:numPr>
        <w:spacing w:before="0" w:after="0"/>
      </w:pPr>
      <w:r>
        <w:t>Elastic Net</w:t>
      </w:r>
    </w:p>
    <w:p>
      <w:pPr>
        <w:numPr>
          <w:ilvl w:val="3"/>
          <w:numId w:val="900"/>
        </w:numPr>
        <w:spacing w:before="0" w:after="0"/>
      </w:pPr>
      <w:r>
        <w:t>Feature Importance from Models</w:t>
      </w:r>
    </w:p>
    <w:p>
      <w:pPr>
        <w:numPr>
          <w:ilvl w:val="4"/>
          <w:numId w:val="900"/>
        </w:numPr>
        <w:spacing w:before="0" w:after="0"/>
      </w:pPr>
      <w:r>
        <w:t>Tree-based Importance</w:t>
      </w:r>
    </w:p>
    <w:p>
      <w:pPr>
        <w:numPr>
          <w:ilvl w:val="4"/>
          <w:numId w:val="900"/>
        </w:numPr>
        <w:spacing w:before="0" w:after="0"/>
      </w:pPr>
      <w:r>
        <w:t>Permutation Importance</w:t>
      </w:r>
    </w:p>
    <w:p>
      <w:pPr>
        <w:numPr>
          <w:ilvl w:val="4"/>
          <w:numId w:val="900"/>
        </w:numPr>
        <w:spacing w:before="0" w:after="0"/>
      </w:pPr>
      <w:r>
        <w:t>SHAP Values</w:t>
      </w:r>
    </w:p>
    <w:p>
      <w:pPr>
        <w:numPr>
          <w:ilvl w:val="1"/>
          <w:numId w:val="900"/>
        </w:numPr>
        <w:spacing w:before="0" w:after="0"/>
      </w:pPr>
      <w:r>
        <w:t>Feature Validation and Testing</w:t>
      </w:r>
    </w:p>
    <w:p>
      <w:pPr>
        <w:numPr>
          <w:ilvl w:val="2"/>
          <w:numId w:val="900"/>
        </w:numPr>
        <w:spacing w:before="0" w:after="0"/>
      </w:pPr>
      <w:r>
        <w:t>Feature Quality Metrics</w:t>
      </w:r>
    </w:p>
    <w:p>
      <w:pPr>
        <w:numPr>
          <w:ilvl w:val="2"/>
          <w:numId w:val="900"/>
        </w:numPr>
        <w:spacing w:before="0" w:after="0"/>
      </w:pPr>
      <w:r>
        <w:t>Feature Stability Analysis</w:t>
      </w:r>
    </w:p>
    <w:p>
      <w:pPr>
        <w:numPr>
          <w:ilvl w:val="2"/>
          <w:numId w:val="900"/>
        </w:numPr>
        <w:spacing w:before="0" w:after="0"/>
      </w:pPr>
      <w:r>
        <w:t>Feature Performance Impact</w:t>
      </w:r>
    </w:p>
    <w:p>
      <w:pPr>
        <w:numPr>
          <w:ilvl w:val="0"/>
          <w:numId w:val="900"/>
        </w:numPr>
        <w:spacing w:before="0" w:after="0"/>
      </w:pPr>
      <w:r>
        <w:t>Model Training</w:t>
      </w:r>
    </w:p>
    <w:p>
      <w:pPr>
        <w:numPr>
          <w:ilvl w:val="1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Criteria for Selection</w:t>
      </w:r>
    </w:p>
    <w:p>
      <w:pPr>
        <w:numPr>
          <w:ilvl w:val="3"/>
          <w:numId w:val="900"/>
        </w:numPr>
        <w:spacing w:before="0" w:after="0"/>
      </w:pPr>
      <w:r>
        <w:t>Problem Type Considerations</w:t>
      </w:r>
    </w:p>
    <w:p>
      <w:pPr>
        <w:numPr>
          <w:ilvl w:val="3"/>
          <w:numId w:val="900"/>
        </w:numPr>
        <w:spacing w:before="0" w:after="0"/>
      </w:pPr>
      <w:r>
        <w:t>Data Characteristics</w:t>
      </w:r>
    </w:p>
    <w:p>
      <w:pPr>
        <w:numPr>
          <w:ilvl w:val="3"/>
          <w:numId w:val="900"/>
        </w:numPr>
        <w:spacing w:before="0" w:after="0"/>
      </w:pPr>
      <w:r>
        <w:t>Performance Requirements</w:t>
      </w:r>
    </w:p>
    <w:p>
      <w:pPr>
        <w:numPr>
          <w:ilvl w:val="3"/>
          <w:numId w:val="900"/>
        </w:numPr>
        <w:spacing w:before="0" w:after="0"/>
      </w:pPr>
      <w:r>
        <w:t>Interpretability Needs</w:t>
      </w:r>
    </w:p>
    <w:p>
      <w:pPr>
        <w:numPr>
          <w:ilvl w:val="2"/>
          <w:numId w:val="900"/>
        </w:numPr>
        <w:spacing w:before="0" w:after="0"/>
      </w:pPr>
      <w:r>
        <w:t>Model Families</w:t>
      </w:r>
    </w:p>
    <w:p>
      <w:pPr>
        <w:numPr>
          <w:ilvl w:val="3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Tree-based Models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Probabilistic Models</w:t>
      </w:r>
    </w:p>
    <w:p>
      <w:pPr>
        <w:numPr>
          <w:ilvl w:val="2"/>
          <w:numId w:val="900"/>
        </w:numPr>
        <w:spacing w:before="0" w:after="0"/>
      </w:pPr>
      <w:r>
        <w:t>Algorithm Comparison Framework</w:t>
      </w:r>
    </w:p>
    <w:p>
      <w:pPr>
        <w:numPr>
          <w:ilvl w:val="1"/>
          <w:numId w:val="900"/>
        </w:numPr>
        <w:spacing w:before="0" w:after="0"/>
      </w:pPr>
      <w:r>
        <w:t>Data Splitting Strategies</w:t>
      </w:r>
    </w:p>
    <w:p>
      <w:pPr>
        <w:numPr>
          <w:ilvl w:val="2"/>
          <w:numId w:val="900"/>
        </w:numPr>
        <w:spacing w:before="0" w:after="0"/>
      </w:pPr>
      <w:r>
        <w:t>Holdout Method</w:t>
      </w:r>
    </w:p>
    <w:p>
      <w:pPr>
        <w:numPr>
          <w:ilvl w:val="3"/>
          <w:numId w:val="900"/>
        </w:numPr>
        <w:spacing w:before="0" w:after="0"/>
      </w:pPr>
      <w:r>
        <w:t>Simple Random Split</w:t>
      </w:r>
    </w:p>
    <w:p>
      <w:pPr>
        <w:numPr>
          <w:ilvl w:val="3"/>
          <w:numId w:val="900"/>
        </w:numPr>
        <w:spacing w:before="0" w:after="0"/>
      </w:pPr>
      <w:r>
        <w:t>Stratified Split</w:t>
      </w:r>
    </w:p>
    <w:p>
      <w:pPr>
        <w:numPr>
          <w:ilvl w:val="3"/>
          <w:numId w:val="900"/>
        </w:numPr>
        <w:spacing w:before="0" w:after="0"/>
      </w:pPr>
      <w:r>
        <w:t>Time-based Split</w:t>
      </w:r>
    </w:p>
    <w:p>
      <w:pPr>
        <w:numPr>
          <w:ilvl w:val="2"/>
          <w:numId w:val="900"/>
        </w:numPr>
        <w:spacing w:before="0" w:after="0"/>
      </w:pPr>
      <w:r>
        <w:t>Cross-Validation Approaches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Stratified K-Fold</w:t>
      </w:r>
    </w:p>
    <w:p>
      <w:pPr>
        <w:numPr>
          <w:ilvl w:val="3"/>
          <w:numId w:val="900"/>
        </w:numPr>
        <w:spacing w:before="0" w:after="0"/>
      </w:pPr>
      <w:r>
        <w:t>Time Series Cross-Validation</w:t>
      </w:r>
    </w:p>
    <w:p>
      <w:pPr>
        <w:numPr>
          <w:ilvl w:val="3"/>
          <w:numId w:val="900"/>
        </w:numPr>
        <w:spacing w:before="0" w:after="0"/>
      </w:pPr>
      <w:r>
        <w:t>Group-based Cross-Validation</w:t>
      </w:r>
    </w:p>
    <w:p>
      <w:pPr>
        <w:numPr>
          <w:ilvl w:val="2"/>
          <w:numId w:val="900"/>
        </w:numPr>
        <w:spacing w:before="0" w:after="0"/>
      </w:pPr>
      <w:r>
        <w:t>Validation Set Management</w:t>
      </w:r>
    </w:p>
    <w:p>
      <w:pPr>
        <w:numPr>
          <w:ilvl w:val="1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3"/>
          <w:numId w:val="900"/>
        </w:numPr>
        <w:spacing w:before="0" w:after="0"/>
      </w:pPr>
      <w:r>
        <w:t>Batch Training</w:t>
      </w:r>
    </w:p>
    <w:p>
      <w:pPr>
        <w:numPr>
          <w:ilvl w:val="3"/>
          <w:numId w:val="900"/>
        </w:numPr>
        <w:spacing w:before="0" w:after="0"/>
      </w:pPr>
      <w:r>
        <w:t>Online Learning</w:t>
      </w:r>
    </w:p>
    <w:p>
      <w:pPr>
        <w:numPr>
          <w:ilvl w:val="3"/>
          <w:numId w:val="900"/>
        </w:numPr>
        <w:spacing w:before="0" w:after="0"/>
      </w:pPr>
      <w:r>
        <w:t>Mini-batch Training</w:t>
      </w:r>
    </w:p>
    <w:p>
      <w:pPr>
        <w:numPr>
          <w:ilvl w:val="2"/>
          <w:numId w:val="900"/>
        </w:numPr>
        <w:spacing w:before="0" w:after="0"/>
      </w:pPr>
      <w:r>
        <w:t>Handling Class Imbalance</w:t>
      </w:r>
    </w:p>
    <w:p>
      <w:pPr>
        <w:numPr>
          <w:ilvl w:val="3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Cost-sensitive Learning</w:t>
      </w:r>
    </w:p>
    <w:p>
      <w:pPr>
        <w:numPr>
          <w:ilvl w:val="3"/>
          <w:numId w:val="900"/>
        </w:numPr>
        <w:spacing w:before="0" w:after="0"/>
      </w:pPr>
      <w:r>
        <w:t>Ensemble Approaches</w:t>
      </w:r>
    </w:p>
    <w:p>
      <w:pPr>
        <w:numPr>
          <w:ilvl w:val="2"/>
          <w:numId w:val="900"/>
        </w:numPr>
        <w:spacing w:before="0" w:after="0"/>
      </w:pPr>
      <w:r>
        <w:t>Training Monitoring</w:t>
      </w:r>
    </w:p>
    <w:p>
      <w:pPr>
        <w:numPr>
          <w:ilvl w:val="3"/>
          <w:numId w:val="900"/>
        </w:numPr>
        <w:spacing w:before="0" w:after="0"/>
      </w:pPr>
      <w:r>
        <w:t>Loss Tracking</w:t>
      </w:r>
    </w:p>
    <w:p>
      <w:pPr>
        <w:numPr>
          <w:ilvl w:val="3"/>
          <w:numId w:val="900"/>
        </w:numPr>
        <w:spacing w:before="0" w:after="0"/>
      </w:pPr>
      <w:r>
        <w:t>Convergence Monitoring</w:t>
      </w:r>
    </w:p>
    <w:p>
      <w:pPr>
        <w:numPr>
          <w:ilvl w:val="3"/>
          <w:numId w:val="900"/>
        </w:numPr>
        <w:spacing w:before="0" w:after="0"/>
      </w:pPr>
      <w:r>
        <w:t>Overfitting Detection</w:t>
      </w:r>
    </w:p>
    <w:p>
      <w:pPr>
        <w:numPr>
          <w:ilvl w:val="1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Search Strategies</w:t>
      </w:r>
    </w:p>
    <w:p>
      <w:pPr>
        <w:numPr>
          <w:ilvl w:val="3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Evolutionary Algorithms</w:t>
      </w:r>
    </w:p>
    <w:p>
      <w:pPr>
        <w:numPr>
          <w:ilvl w:val="2"/>
          <w:numId w:val="900"/>
        </w:numPr>
        <w:spacing w:before="0" w:after="0"/>
      </w:pPr>
      <w:r>
        <w:t>Advanced Techniques</w:t>
      </w:r>
    </w:p>
    <w:p>
      <w:pPr>
        <w:numPr>
          <w:ilvl w:val="3"/>
          <w:numId w:val="900"/>
        </w:numPr>
        <w:spacing w:before="0" w:after="0"/>
      </w:pPr>
      <w:r>
        <w:t>Multi-fidelity Optimization</w:t>
      </w:r>
    </w:p>
    <w:p>
      <w:pPr>
        <w:numPr>
          <w:ilvl w:val="3"/>
          <w:numId w:val="900"/>
        </w:numPr>
        <w:spacing w:before="0" w:after="0"/>
      </w:pPr>
      <w:r>
        <w:t>Population-based Training</w:t>
      </w:r>
    </w:p>
    <w:p>
      <w:pPr>
        <w:numPr>
          <w:ilvl w:val="3"/>
          <w:numId w:val="900"/>
        </w:numPr>
        <w:spacing w:before="0" w:after="0"/>
      </w:pPr>
      <w:r>
        <w:t>Hyperband Algorithm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3"/>
          <w:numId w:val="900"/>
        </w:numPr>
        <w:spacing w:before="0" w:after="0"/>
      </w:pPr>
      <w:r>
        <w:t>Patience-based Stopping</w:t>
      </w:r>
    </w:p>
    <w:p>
      <w:pPr>
        <w:numPr>
          <w:ilvl w:val="3"/>
          <w:numId w:val="900"/>
        </w:numPr>
        <w:spacing w:before="0" w:after="0"/>
      </w:pPr>
      <w:r>
        <w:t>Performance-based Stopping</w:t>
      </w:r>
    </w:p>
    <w:p>
      <w:pPr>
        <w:numPr>
          <w:ilvl w:val="3"/>
          <w:numId w:val="900"/>
        </w:numPr>
        <w:spacing w:before="0" w:after="0"/>
      </w:pPr>
      <w:r>
        <w:t>Resource-based Stopping</w:t>
      </w:r>
    </w:p>
    <w:p>
      <w:pPr>
        <w:numPr>
          <w:ilvl w:val="2"/>
          <w:numId w:val="900"/>
        </w:numPr>
        <w:spacing w:before="0" w:after="0"/>
      </w:pPr>
      <w:r>
        <w:t>Cross-Validation in Tuning</w:t>
      </w:r>
    </w:p>
    <w:p>
      <w:pPr>
        <w:numPr>
          <w:ilvl w:val="3"/>
          <w:numId w:val="900"/>
        </w:numPr>
        <w:spacing w:before="0" w:after="0"/>
      </w:pPr>
      <w:r>
        <w:t>Nested Cross-Validation</w:t>
      </w:r>
    </w:p>
    <w:p>
      <w:pPr>
        <w:numPr>
          <w:ilvl w:val="3"/>
          <w:numId w:val="900"/>
        </w:numPr>
        <w:spacing w:before="0" w:after="0"/>
      </w:pPr>
      <w:r>
        <w:t>Hold-out Validation</w:t>
      </w:r>
    </w:p>
    <w:p>
      <w:pPr>
        <w:numPr>
          <w:ilvl w:val="3"/>
          <w:numId w:val="900"/>
        </w:numPr>
        <w:spacing w:before="0" w:after="0"/>
      </w:pPr>
      <w:r>
        <w:t>Time Series Validation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Performance Metrics Selection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 Score</w:t>
      </w:r>
    </w:p>
    <w:p>
      <w:pPr>
        <w:numPr>
          <w:ilvl w:val="3"/>
          <w:numId w:val="900"/>
        </w:numPr>
        <w:spacing w:before="0" w:after="0"/>
      </w:pPr>
      <w:r>
        <w:t>ROC-AUC</w:t>
      </w:r>
    </w:p>
    <w:p>
      <w:pPr>
        <w:numPr>
          <w:ilvl w:val="3"/>
          <w:numId w:val="900"/>
        </w:numPr>
        <w:spacing w:before="0" w:after="0"/>
      </w:pPr>
      <w:r>
        <w:t>Precision-Recall AUC</w:t>
      </w:r>
    </w:p>
    <w:p>
      <w:pPr>
        <w:numPr>
          <w:ilvl w:val="3"/>
          <w:numId w:val="900"/>
        </w:numPr>
        <w:spacing w:before="0" w:after="0"/>
      </w:pPr>
      <w:r>
        <w:t>Matthews Correlation Coefficient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Mean Absolute Percentage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Clustering Metrics</w:t>
      </w:r>
    </w:p>
    <w:p>
      <w:pPr>
        <w:numPr>
          <w:ilvl w:val="3"/>
          <w:numId w:val="900"/>
        </w:numPr>
        <w:spacing w:before="0" w:after="0"/>
      </w:pPr>
      <w:r>
        <w:t>Silhouette Score</w:t>
      </w:r>
    </w:p>
    <w:p>
      <w:pPr>
        <w:numPr>
          <w:ilvl w:val="3"/>
          <w:numId w:val="900"/>
        </w:numPr>
        <w:spacing w:before="0" w:after="0"/>
      </w:pPr>
      <w:r>
        <w:t>Davies-Bouldin Index</w:t>
      </w:r>
    </w:p>
    <w:p>
      <w:pPr>
        <w:numPr>
          <w:ilvl w:val="3"/>
          <w:numId w:val="900"/>
        </w:numPr>
        <w:spacing w:before="0" w:after="0"/>
      </w:pPr>
      <w:r>
        <w:t>Calinski-Harabasz Index</w:t>
      </w:r>
    </w:p>
    <w:p>
      <w:pPr>
        <w:numPr>
          <w:ilvl w:val="3"/>
          <w:numId w:val="900"/>
        </w:numPr>
        <w:spacing w:before="0" w:after="0"/>
      </w:pPr>
      <w:r>
        <w:t>Adjusted Rand Index</w:t>
      </w:r>
    </w:p>
    <w:p>
      <w:pPr>
        <w:numPr>
          <w:ilvl w:val="2"/>
          <w:numId w:val="900"/>
        </w:numPr>
        <w:spacing w:before="0" w:after="0"/>
      </w:pPr>
      <w:r>
        <w:t>Ranking Metrics</w:t>
      </w:r>
    </w:p>
    <w:p>
      <w:pPr>
        <w:numPr>
          <w:ilvl w:val="3"/>
          <w:numId w:val="900"/>
        </w:numPr>
        <w:spacing w:before="0" w:after="0"/>
      </w:pPr>
      <w:r>
        <w:t>Normalized Discounted Cumulative Gain</w:t>
      </w:r>
    </w:p>
    <w:p>
      <w:pPr>
        <w:numPr>
          <w:ilvl w:val="3"/>
          <w:numId w:val="900"/>
        </w:numPr>
        <w:spacing w:before="0" w:after="0"/>
      </w:pPr>
      <w:r>
        <w:t>Mean Average Precision</w:t>
      </w:r>
    </w:p>
    <w:p>
      <w:pPr>
        <w:numPr>
          <w:ilvl w:val="3"/>
          <w:numId w:val="900"/>
        </w:numPr>
        <w:spacing w:before="0" w:after="0"/>
      </w:pPr>
      <w:r>
        <w:t>Mean Reciprocal Rank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Cross-Validation Methods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Stratified K-Fold</w:t>
      </w:r>
    </w:p>
    <w:p>
      <w:pPr>
        <w:numPr>
          <w:ilvl w:val="3"/>
          <w:numId w:val="900"/>
        </w:numPr>
        <w:spacing w:before="0" w:after="0"/>
      </w:pPr>
      <w:r>
        <w:t>Leave-One-Out Cross-Validation</w:t>
      </w:r>
    </w:p>
    <w:p>
      <w:pPr>
        <w:numPr>
          <w:ilvl w:val="3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Bootstrap Validation</w:t>
      </w:r>
    </w:p>
    <w:p>
      <w:pPr>
        <w:numPr>
          <w:ilvl w:val="2"/>
          <w:numId w:val="900"/>
        </w:numPr>
        <w:spacing w:before="0" w:after="0"/>
      </w:pPr>
      <w:r>
        <w:t>Hold-out Validation</w:t>
      </w:r>
    </w:p>
    <w:p>
      <w:pPr>
        <w:numPr>
          <w:ilvl w:val="1"/>
          <w:numId w:val="900"/>
        </w:numPr>
        <w:spacing w:before="0" w:after="0"/>
      </w:pPr>
      <w:r>
        <w:t>Model Comparison and Selection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3"/>
          <w:numId w:val="900"/>
        </w:numPr>
        <w:spacing w:before="0" w:after="0"/>
      </w:pPr>
      <w:r>
        <w:t>Information Criteria</w:t>
      </w:r>
    </w:p>
    <w:p>
      <w:pPr>
        <w:numPr>
          <w:ilvl w:val="3"/>
          <w:numId w:val="900"/>
        </w:numPr>
        <w:spacing w:before="0" w:after="0"/>
      </w:pPr>
      <w:r>
        <w:t>Cross-Validation Scores</w:t>
      </w:r>
    </w:p>
    <w:p>
      <w:pPr>
        <w:numPr>
          <w:ilvl w:val="3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Ensemble Model Evaluation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Confusion Matrix Analysis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3"/>
          <w:numId w:val="900"/>
        </w:numPr>
        <w:spacing w:before="0" w:after="0"/>
      </w:pPr>
      <w:r>
        <w:t>Normality Tests</w:t>
      </w:r>
    </w:p>
    <w:p>
      <w:pPr>
        <w:numPr>
          <w:ilvl w:val="3"/>
          <w:numId w:val="900"/>
        </w:numPr>
        <w:spacing w:before="0" w:after="0"/>
      </w:pPr>
      <w:r>
        <w:t>Heteroscedasticity Tests</w:t>
      </w:r>
    </w:p>
    <w:p>
      <w:pPr>
        <w:numPr>
          <w:ilvl w:val="2"/>
          <w:numId w:val="900"/>
        </w:numPr>
        <w:spacing w:before="0" w:after="0"/>
      </w:pPr>
      <w:r>
        <w:t>Bias and Variance Assessment</w:t>
      </w:r>
    </w:p>
    <w:p>
      <w:pPr>
        <w:numPr>
          <w:ilvl w:val="3"/>
          <w:numId w:val="900"/>
        </w:numPr>
        <w:spacing w:before="0" w:after="0"/>
      </w:pPr>
      <w:r>
        <w:t>Bias-Variance Decomposition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numPr>
          <w:ilvl w:val="3"/>
          <w:numId w:val="900"/>
        </w:numPr>
        <w:spacing w:before="0" w:after="0"/>
      </w:pPr>
      <w:r>
        <w:t>Validation Curves</w:t>
      </w:r>
    </w:p>
    <w:p>
      <w:pPr>
        <w:numPr>
          <w:ilvl w:val="2"/>
          <w:numId w:val="900"/>
        </w:numPr>
        <w:spacing w:before="0" w:after="0"/>
      </w:pPr>
      <w:r>
        <w:t>Feature Importance Analysis</w:t>
      </w:r>
    </w:p>
    <w:p>
      <w:pPr>
        <w:numPr>
          <w:ilvl w:val="1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Global Interpretability</w:t>
      </w:r>
    </w:p>
    <w:p>
      <w:pPr>
        <w:numPr>
          <w:ilvl w:val="2"/>
          <w:numId w:val="900"/>
        </w:numPr>
        <w:spacing w:before="0" w:after="0"/>
      </w:pPr>
      <w:r>
        <w:t>Local Interpretability</w:t>
      </w:r>
    </w:p>
    <w:p>
      <w:pPr>
        <w:numPr>
          <w:ilvl w:val="2"/>
          <w:numId w:val="900"/>
        </w:numPr>
        <w:spacing w:before="0" w:after="0"/>
      </w:pPr>
      <w:r>
        <w:t>Model-agnostic Methods</w:t>
      </w:r>
    </w:p>
    <w:p>
      <w:pPr>
        <w:numPr>
          <w:ilvl w:val="0"/>
          <w:numId w:val="900"/>
        </w:numPr>
        <w:spacing w:before="0" w:after="0"/>
      </w:pPr>
      <w:r>
        <w:t>Model Deployment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Service-based Deployment</w:t>
      </w:r>
    </w:p>
    <w:p>
      <w:pPr>
        <w:numPr>
          <w:ilvl w:val="3"/>
          <w:numId w:val="900"/>
        </w:numPr>
        <w:spacing w:before="0" w:after="0"/>
      </w:pPr>
      <w:r>
        <w:t>REST API Deployment</w:t>
      </w:r>
    </w:p>
    <w:p>
      <w:pPr>
        <w:numPr>
          <w:ilvl w:val="3"/>
          <w:numId w:val="900"/>
        </w:numPr>
        <w:spacing w:before="0" w:after="0"/>
      </w:pPr>
      <w:r>
        <w:t>gRPC Deployment</w:t>
      </w:r>
    </w:p>
    <w:p>
      <w:pPr>
        <w:numPr>
          <w:ilvl w:val="3"/>
          <w:numId w:val="900"/>
        </w:numPr>
        <w:spacing w:before="0" w:after="0"/>
      </w:pPr>
      <w:r>
        <w:t>GraphQL Deployment</w:t>
      </w:r>
    </w:p>
    <w:p>
      <w:pPr>
        <w:numPr>
          <w:ilvl w:val="2"/>
          <w:numId w:val="900"/>
        </w:numPr>
        <w:spacing w:before="0" w:after="0"/>
      </w:pPr>
      <w:r>
        <w:t>Batch Prediction</w:t>
      </w:r>
    </w:p>
    <w:p>
      <w:pPr>
        <w:numPr>
          <w:ilvl w:val="3"/>
          <w:numId w:val="900"/>
        </w:numPr>
        <w:spacing w:before="0" w:after="0"/>
      </w:pPr>
      <w:r>
        <w:t>Scheduled Batch Jobs</w:t>
      </w:r>
    </w:p>
    <w:p>
      <w:pPr>
        <w:numPr>
          <w:ilvl w:val="3"/>
          <w:numId w:val="900"/>
        </w:numPr>
        <w:spacing w:before="0" w:after="0"/>
      </w:pPr>
      <w:r>
        <w:t>On-demand Batch Processing</w:t>
      </w:r>
    </w:p>
    <w:p>
      <w:pPr>
        <w:numPr>
          <w:ilvl w:val="3"/>
          <w:numId w:val="900"/>
        </w:numPr>
        <w:spacing w:before="0" w:after="0"/>
      </w:pPr>
      <w:r>
        <w:t>Bulk Scoring Systems</w:t>
      </w:r>
    </w:p>
    <w:p>
      <w:pPr>
        <w:numPr>
          <w:ilvl w:val="2"/>
          <w:numId w:val="900"/>
        </w:numPr>
        <w:spacing w:before="0" w:after="0"/>
      </w:pPr>
      <w:r>
        <w:t>Edge and Mobile Deployment</w:t>
      </w:r>
    </w:p>
    <w:p>
      <w:pPr>
        <w:numPr>
          <w:ilvl w:val="3"/>
          <w:numId w:val="900"/>
        </w:numPr>
        <w:spacing w:before="0" w:after="0"/>
      </w:pPr>
      <w:r>
        <w:t>Model Optimization for Edge</w:t>
      </w:r>
    </w:p>
    <w:p>
      <w:pPr>
        <w:numPr>
          <w:ilvl w:val="3"/>
          <w:numId w:val="900"/>
        </w:numPr>
        <w:spacing w:before="0" w:after="0"/>
      </w:pPr>
      <w:r>
        <w:t>On-device Inference</w:t>
      </w:r>
    </w:p>
    <w:p>
      <w:pPr>
        <w:numPr>
          <w:ilvl w:val="3"/>
          <w:numId w:val="900"/>
        </w:numPr>
        <w:spacing w:before="0" w:after="0"/>
      </w:pPr>
      <w:r>
        <w:t>Federated Learning Deployment</w:t>
      </w:r>
    </w:p>
    <w:p>
      <w:pPr>
        <w:numPr>
          <w:ilvl w:val="2"/>
          <w:numId w:val="900"/>
        </w:numPr>
        <w:spacing w:before="0" w:after="0"/>
      </w:pPr>
      <w:r>
        <w:t>Embedded Systems Deployment</w:t>
      </w:r>
    </w:p>
    <w:p>
      <w:pPr>
        <w:numPr>
          <w:ilvl w:val="1"/>
          <w:numId w:val="900"/>
        </w:numPr>
        <w:spacing w:before="0" w:after="0"/>
      </w:pPr>
      <w:r>
        <w:t>Deployment Patterns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numPr>
          <w:ilvl w:val="3"/>
          <w:numId w:val="900"/>
        </w:numPr>
        <w:spacing w:before="0" w:after="0"/>
      </w:pPr>
      <w:r>
        <w:t>Traffic Splitting</w:t>
      </w:r>
    </w:p>
    <w:p>
      <w:pPr>
        <w:numPr>
          <w:ilvl w:val="3"/>
          <w:numId w:val="900"/>
        </w:numPr>
        <w:spacing w:before="0" w:after="0"/>
      </w:pPr>
      <w:r>
        <w:t>Gradual Rollout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3"/>
          <w:numId w:val="900"/>
        </w:numPr>
        <w:spacing w:before="0" w:after="0"/>
      </w:pPr>
      <w:r>
        <w:t>Experiment Design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Shadow Deployment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3"/>
          <w:numId w:val="900"/>
        </w:numPr>
        <w:spacing w:before="0" w:after="0"/>
      </w:pPr>
      <w:r>
        <w:t>Environment Management</w:t>
      </w:r>
    </w:p>
    <w:p>
      <w:pPr>
        <w:numPr>
          <w:ilvl w:val="3"/>
          <w:numId w:val="900"/>
        </w:numPr>
        <w:spacing w:before="0" w:after="0"/>
      </w:pPr>
      <w:r>
        <w:t>Instant Switching</w:t>
      </w:r>
    </w:p>
    <w:p>
      <w:pPr>
        <w:numPr>
          <w:ilvl w:val="3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Infrastructure Considerations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Orchestration Platforms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1"/>
          <w:numId w:val="900"/>
        </w:numPr>
        <w:spacing w:before="0" w:after="0"/>
      </w:pPr>
      <w:r>
        <w:t>Rollback and Recovery</w:t>
      </w:r>
    </w:p>
    <w:p>
      <w:pPr>
        <w:numPr>
          <w:ilvl w:val="2"/>
          <w:numId w:val="900"/>
        </w:numPr>
        <w:spacing w:before="0" w:after="0"/>
      </w:pPr>
      <w:r>
        <w:t>Rollback Triggers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0"/>
          <w:numId w:val="900"/>
        </w:numPr>
        <w:spacing w:before="0" w:after="0"/>
      </w:pPr>
      <w:r>
        <w:t>Model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Tracking Model Performance in Production</w:t>
      </w:r>
    </w:p>
    <w:p>
      <w:pPr>
        <w:numPr>
          <w:ilvl w:val="3"/>
          <w:numId w:val="900"/>
        </w:numPr>
        <w:spacing w:before="0" w:after="0"/>
      </w:pPr>
      <w:r>
        <w:t>Real-time Metrics</w:t>
      </w:r>
    </w:p>
    <w:p>
      <w:pPr>
        <w:numPr>
          <w:ilvl w:val="3"/>
          <w:numId w:val="900"/>
        </w:numPr>
        <w:spacing w:before="0" w:after="0"/>
      </w:pPr>
      <w:r>
        <w:t>Batch Metrics</w:t>
      </w:r>
    </w:p>
    <w:p>
      <w:pPr>
        <w:numPr>
          <w:ilvl w:val="3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Performance Degradation Detection</w:t>
      </w:r>
    </w:p>
    <w:p>
      <w:pPr>
        <w:numPr>
          <w:ilvl w:val="3"/>
          <w:numId w:val="900"/>
        </w:numPr>
        <w:spacing w:before="0" w:after="0"/>
      </w:pPr>
      <w:r>
        <w:t>Threshold-based Alerts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3"/>
          <w:numId w:val="900"/>
        </w:numPr>
        <w:spacing w:before="0" w:after="0"/>
      </w:pPr>
      <w:r>
        <w:t>Alert Configuration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Notification Channels</w:t>
      </w:r>
    </w:p>
    <w:p>
      <w:pPr>
        <w:numPr>
          <w:ilvl w:val="1"/>
          <w:numId w:val="900"/>
        </w:numPr>
        <w:spacing w:before="0" w:after="0"/>
      </w:pPr>
      <w:r>
        <w:t>Data Quality Monitoring</w:t>
      </w:r>
    </w:p>
    <w:p>
      <w:pPr>
        <w:numPr>
          <w:ilvl w:val="2"/>
          <w:numId w:val="900"/>
        </w:numPr>
        <w:spacing w:before="0" w:after="0"/>
      </w:pPr>
      <w:r>
        <w:t>Input Data Validation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Methods</w:t>
      </w:r>
    </w:p>
    <w:p>
      <w:pPr>
        <w:numPr>
          <w:ilvl w:val="3"/>
          <w:numId w:val="900"/>
        </w:numPr>
        <w:spacing w:before="0" w:after="0"/>
      </w:pPr>
      <w:r>
        <w:t>Domain-specific Methods</w:t>
      </w:r>
    </w:p>
    <w:p>
      <w:pPr>
        <w:numPr>
          <w:ilvl w:val="2"/>
          <w:numId w:val="900"/>
        </w:numPr>
        <w:spacing w:before="0" w:after="0"/>
      </w:pPr>
      <w:r>
        <w:t>Feature Distribution Monitoring</w:t>
      </w:r>
    </w:p>
    <w:p>
      <w:pPr>
        <w:numPr>
          <w:ilvl w:val="1"/>
          <w:numId w:val="900"/>
        </w:numPr>
        <w:spacing w:before="0" w:after="0"/>
      </w:pPr>
      <w:r>
        <w:t>Model Behavior Monitoring</w:t>
      </w:r>
    </w:p>
    <w:p>
      <w:pPr>
        <w:numPr>
          <w:ilvl w:val="2"/>
          <w:numId w:val="900"/>
        </w:numPr>
        <w:spacing w:before="0" w:after="0"/>
      </w:pPr>
      <w:r>
        <w:t>Prediction Distribution Analysis</w:t>
      </w:r>
    </w:p>
    <w:p>
      <w:pPr>
        <w:numPr>
          <w:ilvl w:val="2"/>
          <w:numId w:val="900"/>
        </w:numPr>
        <w:spacing w:before="0" w:after="0"/>
      </w:pPr>
      <w:r>
        <w:t>Model Confidence Tracking</w:t>
      </w:r>
    </w:p>
    <w:p>
      <w:pPr>
        <w:numPr>
          <w:ilvl w:val="2"/>
          <w:numId w:val="900"/>
        </w:numPr>
        <w:spacing w:before="0" w:after="0"/>
      </w:pPr>
      <w:r>
        <w:t>Bias and Fairness Monitoring</w:t>
      </w:r>
    </w:p>
    <w:p>
      <w:pPr>
        <w:numPr>
          <w:ilvl w:val="1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Resource Usage Monitoring</w:t>
      </w:r>
    </w:p>
    <w:p>
      <w:pPr>
        <w:numPr>
          <w:ilvl w:val="3"/>
          <w:numId w:val="900"/>
        </w:numPr>
        <w:spacing w:before="0" w:after="0"/>
      </w:pPr>
      <w:r>
        <w:t>CPU and Memory Usage</w:t>
      </w:r>
    </w:p>
    <w:p>
      <w:pPr>
        <w:numPr>
          <w:ilvl w:val="3"/>
          <w:numId w:val="900"/>
        </w:numPr>
        <w:spacing w:before="0" w:after="0"/>
      </w:pPr>
      <w:r>
        <w:t>GPU Utilization</w:t>
      </w:r>
    </w:p>
    <w:p>
      <w:pPr>
        <w:numPr>
          <w:ilvl w:val="3"/>
          <w:numId w:val="900"/>
        </w:numPr>
        <w:spacing w:before="0" w:after="0"/>
      </w:pPr>
      <w:r>
        <w:t>Storage Usage</w:t>
      </w:r>
    </w:p>
    <w:p>
      <w:pPr>
        <w:numPr>
          <w:ilvl w:val="2"/>
          <w:numId w:val="900"/>
        </w:numPr>
        <w:spacing w:before="0" w:after="0"/>
      </w:pPr>
      <w:r>
        <w:t>Latency and Throughput Monitoring</w:t>
      </w:r>
    </w:p>
    <w:p>
      <w:pPr>
        <w:numPr>
          <w:ilvl w:val="2"/>
          <w:numId w:val="900"/>
        </w:numPr>
        <w:spacing w:before="0" w:after="0"/>
      </w:pPr>
      <w:r>
        <w:t>Error Rate Monitoring</w:t>
      </w:r>
    </w:p>
    <w:p>
      <w:pPr>
        <w:numPr>
          <w:ilvl w:val="1"/>
          <w:numId w:val="900"/>
        </w:numPr>
        <w:spacing w:before="0" w:after="0"/>
      </w:pPr>
      <w:r>
        <w:t>Logging and Observability</w:t>
      </w:r>
    </w:p>
    <w:p>
      <w:pPr>
        <w:numPr>
          <w:ilvl w:val="2"/>
          <w:numId w:val="900"/>
        </w:numPr>
        <w:spacing w:before="0" w:after="0"/>
      </w:pPr>
      <w:r>
        <w:t>Prediction Logging</w:t>
      </w:r>
    </w:p>
    <w:p>
      <w:pPr>
        <w:numPr>
          <w:ilvl w:val="2"/>
          <w:numId w:val="900"/>
        </w:numPr>
        <w:spacing w:before="0" w:after="0"/>
      </w:pPr>
      <w:r>
        <w:t>Input Data Logging</w:t>
      </w:r>
    </w:p>
    <w:p>
      <w:pPr>
        <w:numPr>
          <w:ilvl w:val="2"/>
          <w:numId w:val="900"/>
        </w:numPr>
        <w:spacing w:before="0" w:after="0"/>
      </w:pPr>
      <w:r>
        <w:t>Model Version Tracking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pStyle w:val="Heading1"/>
      </w:pPr>
      <w:r>
        <w:t>Designing and Building ML Pipelines</w:t>
      </w:r>
    </w:p>
    <w:p>
      <w:pPr>
        <w:numPr>
          <w:ilvl w:val="0"/>
          <w:numId w:val="900"/>
        </w:numPr>
        <w:spacing w:before="0" w:after="0"/>
      </w:pPr>
      <w:r>
        <w:t>Architectural Principles</w:t>
      </w:r>
    </w:p>
    <w:p>
      <w:pPr>
        <w:numPr>
          <w:ilvl w:val="1"/>
          <w:numId w:val="900"/>
        </w:numPr>
        <w:spacing w:before="0" w:after="0"/>
      </w:pPr>
      <w:r>
        <w:t>Modularity and Componentization</w:t>
      </w:r>
    </w:p>
    <w:p>
      <w:pPr>
        <w:numPr>
          <w:ilvl w:val="2"/>
          <w:numId w:val="900"/>
        </w:numPr>
        <w:spacing w:before="0" w:after="0"/>
      </w:pPr>
      <w:r>
        <w:t>Single Responsibility Principle</w:t>
      </w:r>
    </w:p>
    <w:p>
      <w:pPr>
        <w:numPr>
          <w:ilvl w:val="2"/>
          <w:numId w:val="900"/>
        </w:numPr>
        <w:spacing w:before="0" w:after="0"/>
      </w:pPr>
      <w:r>
        <w:t>Loose Coupling</w:t>
      </w:r>
    </w:p>
    <w:p>
      <w:pPr>
        <w:numPr>
          <w:ilvl w:val="2"/>
          <w:numId w:val="900"/>
        </w:numPr>
        <w:spacing w:before="0" w:after="0"/>
      </w:pPr>
      <w:r>
        <w:t>High Cohesion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Reusability of Components</w:t>
      </w:r>
    </w:p>
    <w:p>
      <w:pPr>
        <w:numPr>
          <w:ilvl w:val="2"/>
          <w:numId w:val="900"/>
        </w:numPr>
        <w:spacing w:before="0" w:after="0"/>
      </w:pPr>
      <w:r>
        <w:t>Component Libraries</w:t>
      </w:r>
    </w:p>
    <w:p>
      <w:pPr>
        <w:numPr>
          <w:ilvl w:val="2"/>
          <w:numId w:val="900"/>
        </w:numPr>
        <w:spacing w:before="0" w:after="0"/>
      </w:pPr>
      <w:r>
        <w:t>Parameterized Components</w:t>
      </w:r>
    </w:p>
    <w:p>
      <w:pPr>
        <w:numPr>
          <w:ilvl w:val="2"/>
          <w:numId w:val="900"/>
        </w:numPr>
        <w:spacing w:before="0" w:after="0"/>
      </w:pPr>
      <w:r>
        <w:t>Template-based Components</w:t>
      </w:r>
    </w:p>
    <w:p>
      <w:pPr>
        <w:numPr>
          <w:ilvl w:val="2"/>
          <w:numId w:val="900"/>
        </w:numPr>
        <w:spacing w:before="0" w:after="0"/>
      </w:pPr>
      <w:r>
        <w:t>Cross-project Reuse</w:t>
      </w:r>
    </w:p>
    <w:p>
      <w:pPr>
        <w:numPr>
          <w:ilvl w:val="1"/>
          <w:numId w:val="900"/>
        </w:numPr>
        <w:spacing w:before="0" w:after="0"/>
      </w:pPr>
      <w:r>
        <w:t>Configurability and Parameterization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Runtime Parameters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Default Value Management</w:t>
      </w:r>
    </w:p>
    <w:p>
      <w:pPr>
        <w:numPr>
          <w:ilvl w:val="1"/>
          <w:numId w:val="900"/>
        </w:numPr>
        <w:spacing w:before="0" w:after="0"/>
      </w:pPr>
      <w:r>
        <w:t>Idempotency</w:t>
      </w:r>
    </w:p>
    <w:p>
      <w:pPr>
        <w:numPr>
          <w:ilvl w:val="2"/>
          <w:numId w:val="900"/>
        </w:numPr>
        <w:spacing w:before="0" w:after="0"/>
      </w:pPr>
      <w:r>
        <w:t>Ensuring Repeatable Results</w:t>
      </w:r>
    </w:p>
    <w:p>
      <w:pPr>
        <w:numPr>
          <w:ilvl w:val="2"/>
          <w:numId w:val="900"/>
        </w:numPr>
        <w:spacing w:before="0" w:after="0"/>
      </w:pPr>
      <w:r>
        <w:t>Stateless Processing</w:t>
      </w:r>
    </w:p>
    <w:p>
      <w:pPr>
        <w:numPr>
          <w:ilvl w:val="2"/>
          <w:numId w:val="900"/>
        </w:numPr>
        <w:spacing w:before="0" w:after="0"/>
      </w:pPr>
      <w:r>
        <w:t>Side Effect Management</w:t>
      </w:r>
    </w:p>
    <w:p>
      <w:pPr>
        <w:numPr>
          <w:ilvl w:val="2"/>
          <w:numId w:val="900"/>
        </w:numPr>
        <w:spacing w:before="0" w:after="0"/>
      </w:pPr>
      <w:r>
        <w:t>Deterministic Execution</w:t>
      </w:r>
    </w:p>
    <w:p>
      <w:pPr>
        <w:numPr>
          <w:ilvl w:val="1"/>
          <w:numId w:val="900"/>
        </w:numPr>
        <w:spacing w:before="0" w:after="0"/>
      </w:pPr>
      <w:r>
        <w:t>Error Handling and Resilience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Circuit Breaker Pattern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1"/>
          <w:numId w:val="900"/>
        </w:numPr>
        <w:spacing w:before="0" w:after="0"/>
      </w:pPr>
      <w:r>
        <w:t>Scalability Patterns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Pipeline Structure and Design</w:t>
      </w:r>
    </w:p>
    <w:p>
      <w:pPr>
        <w:numPr>
          <w:ilvl w:val="1"/>
          <w:numId w:val="900"/>
        </w:numPr>
        <w:spacing w:before="0" w:after="0"/>
      </w:pPr>
      <w:r>
        <w:t>Directed Acyclic Graphs</w:t>
      </w:r>
    </w:p>
    <w:p>
      <w:pPr>
        <w:numPr>
          <w:ilvl w:val="2"/>
          <w:numId w:val="900"/>
        </w:numPr>
        <w:spacing w:before="0" w:after="0"/>
      </w:pPr>
      <w:r>
        <w:t>Graph Theory Fundamentals</w:t>
      </w:r>
    </w:p>
    <w:p>
      <w:pPr>
        <w:numPr>
          <w:ilvl w:val="2"/>
          <w:numId w:val="900"/>
        </w:numPr>
        <w:spacing w:before="0" w:after="0"/>
      </w:pPr>
      <w:r>
        <w:t>Node Types</w:t>
      </w:r>
    </w:p>
    <w:p>
      <w:pPr>
        <w:numPr>
          <w:ilvl w:val="3"/>
          <w:numId w:val="900"/>
        </w:numPr>
        <w:spacing w:before="0" w:after="0"/>
      </w:pPr>
      <w:r>
        <w:t>Data Processing Nodes</w:t>
      </w:r>
    </w:p>
    <w:p>
      <w:pPr>
        <w:numPr>
          <w:ilvl w:val="3"/>
          <w:numId w:val="900"/>
        </w:numPr>
        <w:spacing w:before="0" w:after="0"/>
      </w:pPr>
      <w:r>
        <w:t>Model Training Nodes</w:t>
      </w:r>
    </w:p>
    <w:p>
      <w:pPr>
        <w:numPr>
          <w:ilvl w:val="3"/>
          <w:numId w:val="900"/>
        </w:numPr>
        <w:spacing w:before="0" w:after="0"/>
      </w:pPr>
      <w:r>
        <w:t>Evaluation Nodes</w:t>
      </w:r>
    </w:p>
    <w:p>
      <w:pPr>
        <w:numPr>
          <w:ilvl w:val="3"/>
          <w:numId w:val="900"/>
        </w:numPr>
        <w:spacing w:before="0" w:after="0"/>
      </w:pPr>
      <w:r>
        <w:t>Decision Nodes</w:t>
      </w:r>
    </w:p>
    <w:p>
      <w:pPr>
        <w:numPr>
          <w:ilvl w:val="2"/>
          <w:numId w:val="900"/>
        </w:numPr>
        <w:spacing w:before="0" w:after="0"/>
      </w:pPr>
      <w:r>
        <w:t>Edge Relationships</w:t>
      </w:r>
    </w:p>
    <w:p>
      <w:pPr>
        <w:numPr>
          <w:ilvl w:val="3"/>
          <w:numId w:val="900"/>
        </w:numPr>
        <w:spacing w:before="0" w:after="0"/>
      </w:pPr>
      <w:r>
        <w:t>Data Dependencies</w:t>
      </w:r>
    </w:p>
    <w:p>
      <w:pPr>
        <w:numPr>
          <w:ilvl w:val="3"/>
          <w:numId w:val="900"/>
        </w:numPr>
        <w:spacing w:before="0" w:after="0"/>
      </w:pPr>
      <w:r>
        <w:t>Control Dependencies</w:t>
      </w:r>
    </w:p>
    <w:p>
      <w:pPr>
        <w:numPr>
          <w:ilvl w:val="3"/>
          <w:numId w:val="900"/>
        </w:numPr>
        <w:spacing w:before="0" w:after="0"/>
      </w:pPr>
      <w:r>
        <w:t>Conditional Dependencies</w:t>
      </w:r>
    </w:p>
    <w:p>
      <w:pPr>
        <w:numPr>
          <w:ilvl w:val="2"/>
          <w:numId w:val="900"/>
        </w:numPr>
        <w:spacing w:before="0" w:after="0"/>
      </w:pPr>
      <w:r>
        <w:t>Graph Optimization</w:t>
      </w:r>
    </w:p>
    <w:p>
      <w:pPr>
        <w:numPr>
          <w:ilvl w:val="3"/>
          <w:numId w:val="900"/>
        </w:numPr>
        <w:spacing w:before="0" w:after="0"/>
      </w:pPr>
      <w:r>
        <w:t>Parallel Execution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Critical Path Analysis</w:t>
      </w:r>
    </w:p>
    <w:p>
      <w:pPr>
        <w:numPr>
          <w:ilvl w:val="1"/>
          <w:numId w:val="900"/>
        </w:numPr>
        <w:spacing w:before="0" w:after="0"/>
      </w:pPr>
      <w:r>
        <w:t>Pipeline Topologies</w:t>
      </w:r>
    </w:p>
    <w:p>
      <w:pPr>
        <w:numPr>
          <w:ilvl w:val="2"/>
          <w:numId w:val="900"/>
        </w:numPr>
        <w:spacing w:before="0" w:after="0"/>
      </w:pPr>
      <w:r>
        <w:t>Linear Pipelines</w:t>
      </w:r>
    </w:p>
    <w:p>
      <w:pPr>
        <w:numPr>
          <w:ilvl w:val="2"/>
          <w:numId w:val="900"/>
        </w:numPr>
        <w:spacing w:before="0" w:after="0"/>
      </w:pPr>
      <w:r>
        <w:t>Branching Pipelines</w:t>
      </w:r>
    </w:p>
    <w:p>
      <w:pPr>
        <w:numPr>
          <w:ilvl w:val="2"/>
          <w:numId w:val="900"/>
        </w:numPr>
        <w:spacing w:before="0" w:after="0"/>
      </w:pPr>
      <w:r>
        <w:t>Converging Pipelines</w:t>
      </w:r>
    </w:p>
    <w:p>
      <w:pPr>
        <w:numPr>
          <w:ilvl w:val="2"/>
          <w:numId w:val="900"/>
        </w:numPr>
        <w:spacing w:before="0" w:after="0"/>
      </w:pPr>
      <w:r>
        <w:t>Cyclic Patterns</w:t>
      </w:r>
    </w:p>
    <w:p>
      <w:pPr>
        <w:numPr>
          <w:ilvl w:val="1"/>
          <w:numId w:val="900"/>
        </w:numPr>
        <w:spacing w:before="0" w:after="0"/>
      </w:pPr>
      <w:r>
        <w:t>Conditional Execution</w:t>
      </w:r>
    </w:p>
    <w:p>
      <w:pPr>
        <w:numPr>
          <w:ilvl w:val="2"/>
          <w:numId w:val="900"/>
        </w:numPr>
        <w:spacing w:before="0" w:after="0"/>
      </w:pPr>
      <w:r>
        <w:t>Conditional Branches</w:t>
      </w:r>
    </w:p>
    <w:p>
      <w:pPr>
        <w:numPr>
          <w:ilvl w:val="2"/>
          <w:numId w:val="900"/>
        </w:numPr>
        <w:spacing w:before="0" w:after="0"/>
      </w:pPr>
      <w:r>
        <w:t>Dynamic Pipeline Generation</w:t>
      </w:r>
    </w:p>
    <w:p>
      <w:pPr>
        <w:numPr>
          <w:ilvl w:val="2"/>
          <w:numId w:val="900"/>
        </w:numPr>
        <w:spacing w:before="0" w:after="0"/>
      </w:pPr>
      <w:r>
        <w:t>Runtime Decision Making</w:t>
      </w:r>
    </w:p>
    <w:p>
      <w:pPr>
        <w:numPr>
          <w:ilvl w:val="1"/>
          <w:numId w:val="900"/>
        </w:numPr>
        <w:spacing w:before="0" w:after="0"/>
      </w:pPr>
      <w:r>
        <w:t>Pipeline Composition</w:t>
      </w:r>
    </w:p>
    <w:p>
      <w:pPr>
        <w:numPr>
          <w:ilvl w:val="2"/>
          <w:numId w:val="900"/>
        </w:numPr>
        <w:spacing w:before="0" w:after="0"/>
      </w:pPr>
      <w:r>
        <w:t>Sub-pipeline Design</w:t>
      </w:r>
    </w:p>
    <w:p>
      <w:pPr>
        <w:numPr>
          <w:ilvl w:val="2"/>
          <w:numId w:val="900"/>
        </w:numPr>
        <w:spacing w:before="0" w:after="0"/>
      </w:pPr>
      <w:r>
        <w:t>Pipeline Nesting</w:t>
      </w:r>
    </w:p>
    <w:p>
      <w:pPr>
        <w:numPr>
          <w:ilvl w:val="2"/>
          <w:numId w:val="900"/>
        </w:numPr>
        <w:spacing w:before="0" w:after="0"/>
      </w:pPr>
      <w:r>
        <w:t>Pipeline Inheritance</w:t>
      </w:r>
    </w:p>
    <w:p>
      <w:pPr>
        <w:numPr>
          <w:ilvl w:val="0"/>
          <w:numId w:val="900"/>
        </w:numPr>
        <w:spacing w:before="0" w:after="0"/>
      </w:pPr>
      <w:r>
        <w:t>Pipeline as Code</w:t>
      </w:r>
    </w:p>
    <w:p>
      <w:pPr>
        <w:numPr>
          <w:ilvl w:val="1"/>
          <w:numId w:val="900"/>
        </w:numPr>
        <w:spacing w:before="0" w:after="0"/>
      </w:pPr>
      <w:r>
        <w:t>Programmatic Pipeline Definition</w:t>
      </w:r>
    </w:p>
    <w:p>
      <w:pPr>
        <w:numPr>
          <w:ilvl w:val="2"/>
          <w:numId w:val="900"/>
        </w:numPr>
        <w:spacing w:before="0" w:after="0"/>
      </w:pPr>
      <w:r>
        <w:t>Scripting Approaches</w:t>
      </w:r>
    </w:p>
    <w:p>
      <w:pPr>
        <w:numPr>
          <w:ilvl w:val="2"/>
          <w:numId w:val="900"/>
        </w:numPr>
        <w:spacing w:before="0" w:after="0"/>
      </w:pPr>
      <w:r>
        <w:t>Domain-Specific Languages</w:t>
      </w:r>
    </w:p>
    <w:p>
      <w:pPr>
        <w:numPr>
          <w:ilvl w:val="2"/>
          <w:numId w:val="900"/>
        </w:numPr>
        <w:spacing w:before="0" w:after="0"/>
      </w:pPr>
      <w:r>
        <w:t>Configuration-driven Pipelines</w:t>
      </w:r>
    </w:p>
    <w:p>
      <w:pPr>
        <w:numPr>
          <w:ilvl w:val="2"/>
          <w:numId w:val="900"/>
        </w:numPr>
        <w:spacing w:before="0" w:after="0"/>
      </w:pPr>
      <w:r>
        <w:t>Template-based Generation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Pipeline Code Management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Merge Conflict Resolution</w:t>
      </w:r>
    </w:p>
    <w:p>
      <w:pPr>
        <w:numPr>
          <w:ilvl w:val="1"/>
          <w:numId w:val="900"/>
        </w:numPr>
        <w:spacing w:before="0" w:after="0"/>
      </w:pPr>
      <w:r>
        <w:t>Testing Pipeline Code</w:t>
      </w:r>
    </w:p>
    <w:p>
      <w:pPr>
        <w:numPr>
          <w:ilvl w:val="2"/>
          <w:numId w:val="900"/>
        </w:numPr>
        <w:spacing w:before="0" w:after="0"/>
      </w:pPr>
      <w:r>
        <w:t>Unit Testing Components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Documentation and Maintenance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Pipeline Documentation</w:t>
      </w:r>
    </w:p>
    <w:p>
      <w:pPr>
        <w:numPr>
          <w:ilvl w:val="2"/>
          <w:numId w:val="900"/>
        </w:numPr>
        <w:spacing w:before="0" w:after="0"/>
      </w:pPr>
      <w:r>
        <w:t>Maintenance Procedures</w:t>
      </w:r>
    </w:p>
    <w:p>
      <w:pPr>
        <w:numPr>
          <w:ilvl w:val="0"/>
          <w:numId w:val="900"/>
        </w:numPr>
        <w:spacing w:before="0" w:after="0"/>
      </w:pPr>
      <w:r>
        <w:t>Artifact and Metadata Management</w:t>
      </w:r>
    </w:p>
    <w:p>
      <w:pPr>
        <w:numPr>
          <w:ilvl w:val="1"/>
          <w:numId w:val="900"/>
        </w:numPr>
        <w:spacing w:before="0" w:after="0"/>
      </w:pPr>
      <w:r>
        <w:t>Pipeline Artifacts</w:t>
      </w:r>
    </w:p>
    <w:p>
      <w:pPr>
        <w:numPr>
          <w:ilvl w:val="2"/>
          <w:numId w:val="900"/>
        </w:numPr>
        <w:spacing w:before="0" w:after="0"/>
      </w:pPr>
      <w:r>
        <w:t>Data Artifacts</w:t>
      </w:r>
    </w:p>
    <w:p>
      <w:pPr>
        <w:numPr>
          <w:ilvl w:val="3"/>
          <w:numId w:val="900"/>
        </w:numPr>
        <w:spacing w:before="0" w:after="0"/>
      </w:pPr>
      <w:r>
        <w:t>Raw Data</w:t>
      </w:r>
    </w:p>
    <w:p>
      <w:pPr>
        <w:numPr>
          <w:ilvl w:val="3"/>
          <w:numId w:val="900"/>
        </w:numPr>
        <w:spacing w:before="0" w:after="0"/>
      </w:pPr>
      <w:r>
        <w:t>Processed Datasets</w:t>
      </w:r>
    </w:p>
    <w:p>
      <w:pPr>
        <w:numPr>
          <w:ilvl w:val="3"/>
          <w:numId w:val="900"/>
        </w:numPr>
        <w:spacing w:before="0" w:after="0"/>
      </w:pPr>
      <w:r>
        <w:t>Feature Sets</w:t>
      </w:r>
    </w:p>
    <w:p>
      <w:pPr>
        <w:numPr>
          <w:ilvl w:val="3"/>
          <w:numId w:val="900"/>
        </w:numPr>
        <w:spacing w:before="0" w:after="0"/>
      </w:pPr>
      <w:r>
        <w:t>Data Samples</w:t>
      </w:r>
    </w:p>
    <w:p>
      <w:pPr>
        <w:numPr>
          <w:ilvl w:val="2"/>
          <w:numId w:val="900"/>
        </w:numPr>
        <w:spacing w:before="0" w:after="0"/>
      </w:pPr>
      <w:r>
        <w:t>Model Artifacts</w:t>
      </w:r>
    </w:p>
    <w:p>
      <w:pPr>
        <w:numPr>
          <w:ilvl w:val="3"/>
          <w:numId w:val="900"/>
        </w:numPr>
        <w:spacing w:before="0" w:after="0"/>
      </w:pPr>
      <w:r>
        <w:t>Trained Models</w:t>
      </w:r>
    </w:p>
    <w:p>
      <w:pPr>
        <w:numPr>
          <w:ilvl w:val="3"/>
          <w:numId w:val="900"/>
        </w:numPr>
        <w:spacing w:before="0" w:after="0"/>
      </w:pPr>
      <w:r>
        <w:t>Model Checkpoints</w:t>
      </w:r>
    </w:p>
    <w:p>
      <w:pPr>
        <w:numPr>
          <w:ilvl w:val="3"/>
          <w:numId w:val="900"/>
        </w:numPr>
        <w:spacing w:before="0" w:after="0"/>
      </w:pPr>
      <w:r>
        <w:t>Model Configurations</w:t>
      </w:r>
    </w:p>
    <w:p>
      <w:pPr>
        <w:numPr>
          <w:ilvl w:val="3"/>
          <w:numId w:val="900"/>
        </w:numPr>
        <w:spacing w:before="0" w:after="0"/>
      </w:pPr>
      <w:r>
        <w:t>Model Metrics</w:t>
      </w:r>
    </w:p>
    <w:p>
      <w:pPr>
        <w:numPr>
          <w:ilvl w:val="2"/>
          <w:numId w:val="900"/>
        </w:numPr>
        <w:spacing w:before="0" w:after="0"/>
      </w:pPr>
      <w:r>
        <w:t>Evaluation Artifacts</w:t>
      </w:r>
    </w:p>
    <w:p>
      <w:pPr>
        <w:numPr>
          <w:ilvl w:val="3"/>
          <w:numId w:val="900"/>
        </w:numPr>
        <w:spacing w:before="0" w:after="0"/>
      </w:pPr>
      <w:r>
        <w:t>Performance Reports</w:t>
      </w:r>
    </w:p>
    <w:p>
      <w:pPr>
        <w:numPr>
          <w:ilvl w:val="3"/>
          <w:numId w:val="900"/>
        </w:numPr>
        <w:spacing w:before="0" w:after="0"/>
      </w:pPr>
      <w:r>
        <w:t>Visualizations</w:t>
      </w:r>
    </w:p>
    <w:p>
      <w:pPr>
        <w:numPr>
          <w:ilvl w:val="3"/>
          <w:numId w:val="900"/>
        </w:numPr>
        <w:spacing w:before="0" w:after="0"/>
      </w:pPr>
      <w:r>
        <w:t>Test Results</w:t>
      </w:r>
    </w:p>
    <w:p>
      <w:pPr>
        <w:numPr>
          <w:ilvl w:val="3"/>
          <w:numId w:val="900"/>
        </w:numPr>
        <w:spacing w:before="0" w:after="0"/>
      </w:pPr>
      <w:r>
        <w:t>Benchmark Comparisons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Metadata Types</w:t>
      </w:r>
    </w:p>
    <w:p>
      <w:pPr>
        <w:numPr>
          <w:ilvl w:val="3"/>
          <w:numId w:val="900"/>
        </w:numPr>
        <w:spacing w:before="0" w:after="0"/>
      </w:pPr>
      <w:r>
        <w:t>Descriptive Metadata</w:t>
      </w:r>
    </w:p>
    <w:p>
      <w:pPr>
        <w:numPr>
          <w:ilvl w:val="3"/>
          <w:numId w:val="900"/>
        </w:numPr>
        <w:spacing w:before="0" w:after="0"/>
      </w:pPr>
      <w:r>
        <w:t>Structural Metadata</w:t>
      </w:r>
    </w:p>
    <w:p>
      <w:pPr>
        <w:numPr>
          <w:ilvl w:val="3"/>
          <w:numId w:val="900"/>
        </w:numPr>
        <w:spacing w:before="0" w:after="0"/>
      </w:pPr>
      <w:r>
        <w:t>Administrative Metadata</w:t>
      </w:r>
    </w:p>
    <w:p>
      <w:pPr>
        <w:numPr>
          <w:ilvl w:val="2"/>
          <w:numId w:val="900"/>
        </w:numPr>
        <w:spacing w:before="0" w:after="0"/>
      </w:pPr>
      <w:r>
        <w:t>Metadata Stores</w:t>
      </w:r>
    </w:p>
    <w:p>
      <w:pPr>
        <w:numPr>
          <w:ilvl w:val="3"/>
          <w:numId w:val="900"/>
        </w:numPr>
        <w:spacing w:before="0" w:after="0"/>
      </w:pPr>
      <w:r>
        <w:t>Centralized Repositories</w:t>
      </w:r>
    </w:p>
    <w:p>
      <w:pPr>
        <w:numPr>
          <w:ilvl w:val="3"/>
          <w:numId w:val="900"/>
        </w:numPr>
        <w:spacing w:before="0" w:after="0"/>
      </w:pPr>
      <w:r>
        <w:t>Distributed Storage</w:t>
      </w:r>
    </w:p>
    <w:p>
      <w:pPr>
        <w:numPr>
          <w:ilvl w:val="3"/>
          <w:numId w:val="900"/>
        </w:numPr>
        <w:spacing w:before="0" w:after="0"/>
      </w:pPr>
      <w:r>
        <w:t>Query Interfaces</w:t>
      </w:r>
    </w:p>
    <w:p>
      <w:pPr>
        <w:numPr>
          <w:ilvl w:val="2"/>
          <w:numId w:val="900"/>
        </w:numPr>
        <w:spacing w:before="0" w:after="0"/>
      </w:pPr>
      <w:r>
        <w:t>Lineage Tracking</w:t>
      </w:r>
    </w:p>
    <w:p>
      <w:pPr>
        <w:numPr>
          <w:ilvl w:val="3"/>
          <w:numId w:val="900"/>
        </w:numPr>
        <w:spacing w:before="0" w:after="0"/>
      </w:pPr>
      <w:r>
        <w:t>Data Lineage</w:t>
      </w:r>
    </w:p>
    <w:p>
      <w:pPr>
        <w:numPr>
          <w:ilvl w:val="3"/>
          <w:numId w:val="900"/>
        </w:numPr>
        <w:spacing w:before="0" w:after="0"/>
      </w:pPr>
      <w:r>
        <w:t>Model Lineage</w:t>
      </w:r>
    </w:p>
    <w:p>
      <w:pPr>
        <w:numPr>
          <w:ilvl w:val="3"/>
          <w:numId w:val="900"/>
        </w:numPr>
        <w:spacing w:before="0" w:after="0"/>
      </w:pPr>
      <w:r>
        <w:t>Code Lineage</w:t>
      </w:r>
    </w:p>
    <w:p>
      <w:pPr>
        <w:numPr>
          <w:ilvl w:val="3"/>
          <w:numId w:val="900"/>
        </w:numPr>
        <w:spacing w:before="0" w:after="0"/>
      </w:pPr>
      <w:r>
        <w:t>Experiment Lineage</w:t>
      </w:r>
    </w:p>
    <w:p>
      <w:pPr>
        <w:numPr>
          <w:ilvl w:val="1"/>
          <w:numId w:val="900"/>
        </w:numPr>
        <w:spacing w:before="0" w:after="0"/>
      </w:pPr>
      <w:r>
        <w:t>Artifact Versioning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Content-based Versioning</w:t>
      </w:r>
    </w:p>
    <w:p>
      <w:pPr>
        <w:numPr>
          <w:ilvl w:val="2"/>
          <w:numId w:val="900"/>
        </w:numPr>
        <w:spacing w:before="0" w:after="0"/>
      </w:pPr>
      <w:r>
        <w:t>Time-based Versioning</w:t>
      </w:r>
    </w:p>
    <w:p>
      <w:pPr>
        <w:numPr>
          <w:ilvl w:val="1"/>
          <w:numId w:val="900"/>
        </w:numPr>
        <w:spacing w:before="0" w:after="0"/>
      </w:pPr>
      <w:r>
        <w:t>Storage Solutions</w:t>
      </w:r>
    </w:p>
    <w:p>
      <w:pPr>
        <w:numPr>
          <w:ilvl w:val="2"/>
          <w:numId w:val="900"/>
        </w:numPr>
        <w:spacing w:before="0" w:after="0"/>
      </w:pPr>
      <w:r>
        <w:t>File-based Storage</w:t>
      </w:r>
    </w:p>
    <w:p>
      <w:pPr>
        <w:numPr>
          <w:ilvl w:val="2"/>
          <w:numId w:val="900"/>
        </w:numPr>
        <w:spacing w:before="0" w:after="0"/>
      </w:pPr>
      <w:r>
        <w:t>Database Storage</w:t>
      </w:r>
    </w:p>
    <w:p>
      <w:pPr>
        <w:numPr>
          <w:ilvl w:val="2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Distributed Storage Systems</w:t>
      </w:r>
    </w:p>
    <w:p>
      <w:pPr>
        <w:pStyle w:val="Heading1"/>
      </w:pPr>
      <w:r>
        <w:t>Tools and Frameworks for ML Pipelines</w:t>
      </w:r>
    </w:p>
    <w:p>
      <w:pPr>
        <w:numPr>
          <w:ilvl w:val="0"/>
          <w:numId w:val="900"/>
        </w:numPr>
        <w:spacing w:before="0" w:after="0"/>
      </w:pPr>
      <w:r>
        <w:t>Foundational Libraries</w:t>
      </w:r>
    </w:p>
    <w:p>
      <w:pPr>
        <w:numPr>
          <w:ilvl w:val="1"/>
          <w:numId w:val="900"/>
        </w:numPr>
        <w:spacing w:before="0" w:after="0"/>
      </w:pPr>
      <w:r>
        <w:t>Scikit-learn Pipelines</w:t>
      </w:r>
    </w:p>
    <w:p>
      <w:pPr>
        <w:numPr>
          <w:ilvl w:val="2"/>
          <w:numId w:val="900"/>
        </w:numPr>
        <w:spacing w:before="0" w:after="0"/>
      </w:pPr>
      <w:r>
        <w:t>Pipeline Construction</w:t>
      </w:r>
    </w:p>
    <w:p>
      <w:pPr>
        <w:numPr>
          <w:ilvl w:val="3"/>
          <w:numId w:val="900"/>
        </w:numPr>
        <w:spacing w:before="0" w:after="0"/>
      </w:pPr>
      <w:r>
        <w:t>Sequential Processing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Custom Transformers</w:t>
      </w:r>
    </w:p>
    <w:p>
      <w:pPr>
        <w:numPr>
          <w:ilvl w:val="2"/>
          <w:numId w:val="900"/>
        </w:numPr>
        <w:spacing w:before="0" w:after="0"/>
      </w:pPr>
      <w:r>
        <w:t>Advanced Components</w:t>
      </w:r>
    </w:p>
    <w:p>
      <w:pPr>
        <w:numPr>
          <w:ilvl w:val="3"/>
          <w:numId w:val="900"/>
        </w:numPr>
        <w:spacing w:before="0" w:after="0"/>
      </w:pPr>
      <w:r>
        <w:t>FeatureUnion</w:t>
      </w:r>
    </w:p>
    <w:p>
      <w:pPr>
        <w:numPr>
          <w:ilvl w:val="3"/>
          <w:numId w:val="900"/>
        </w:numPr>
        <w:spacing w:before="0" w:after="0"/>
      </w:pPr>
      <w:r>
        <w:t>ColumnTransformer</w:t>
      </w:r>
    </w:p>
    <w:p>
      <w:pPr>
        <w:numPr>
          <w:ilvl w:val="3"/>
          <w:numId w:val="900"/>
        </w:numPr>
        <w:spacing w:before="0" w:after="0"/>
      </w:pPr>
      <w:r>
        <w:t>Pipeline Composition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Data Processing Libraries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Pipeline Integration</w:t>
      </w:r>
    </w:p>
    <w:p>
      <w:pPr>
        <w:numPr>
          <w:ilvl w:val="2"/>
          <w:numId w:val="900"/>
        </w:numPr>
        <w:spacing w:before="0" w:after="0"/>
      </w:pPr>
      <w:r>
        <w:t>NumPy</w:t>
      </w:r>
    </w:p>
    <w:p>
      <w:pPr>
        <w:numPr>
          <w:ilvl w:val="3"/>
          <w:numId w:val="900"/>
        </w:numPr>
        <w:spacing w:before="0" w:after="0"/>
      </w:pPr>
      <w:r>
        <w:t>Numerical Computing</w:t>
      </w:r>
    </w:p>
    <w:p>
      <w:pPr>
        <w:numPr>
          <w:ilvl w:val="3"/>
          <w:numId w:val="900"/>
        </w:numPr>
        <w:spacing w:before="0" w:after="0"/>
      </w:pPr>
      <w:r>
        <w:t>Array Operations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Dask</w:t>
      </w:r>
    </w:p>
    <w:p>
      <w:pPr>
        <w:numPr>
          <w:ilvl w:val="3"/>
          <w:numId w:val="900"/>
        </w:numPr>
        <w:spacing w:before="0" w:after="0"/>
      </w:pPr>
      <w:r>
        <w:t>Parallel Computing</w:t>
      </w:r>
    </w:p>
    <w:p>
      <w:pPr>
        <w:numPr>
          <w:ilvl w:val="3"/>
          <w:numId w:val="900"/>
        </w:numPr>
        <w:spacing w:before="0" w:after="0"/>
      </w:pPr>
      <w:r>
        <w:t>Distributed Processing</w:t>
      </w:r>
    </w:p>
    <w:p>
      <w:pPr>
        <w:numPr>
          <w:ilvl w:val="3"/>
          <w:numId w:val="900"/>
        </w:numPr>
        <w:spacing w:before="0" w:after="0"/>
      </w:pPr>
      <w:r>
        <w:t>Lazy Evaluation</w:t>
      </w:r>
    </w:p>
    <w:p>
      <w:pPr>
        <w:numPr>
          <w:ilvl w:val="0"/>
          <w:numId w:val="900"/>
        </w:numPr>
        <w:spacing w:before="0" w:after="0"/>
      </w:pPr>
      <w:r>
        <w:t>Open-Source Orchestration Frameworks</w:t>
      </w:r>
    </w:p>
    <w:p>
      <w:pPr>
        <w:numPr>
          <w:ilvl w:val="1"/>
          <w:numId w:val="900"/>
        </w:numPr>
        <w:spacing w:before="0" w:after="0"/>
      </w:pPr>
      <w:r>
        <w:t>Apache Airflow</w:t>
      </w:r>
    </w:p>
    <w:p>
      <w:pPr>
        <w:numPr>
          <w:ilvl w:val="2"/>
          <w:numId w:val="900"/>
        </w:numPr>
        <w:spacing w:before="0" w:after="0"/>
      </w:pPr>
      <w:r>
        <w:t>Core Concepts</w:t>
      </w:r>
    </w:p>
    <w:p>
      <w:pPr>
        <w:numPr>
          <w:ilvl w:val="3"/>
          <w:numId w:val="900"/>
        </w:numPr>
        <w:spacing w:before="0" w:after="0"/>
      </w:pPr>
      <w:r>
        <w:t>DAGs</w:t>
      </w:r>
    </w:p>
    <w:p>
      <w:pPr>
        <w:numPr>
          <w:ilvl w:val="3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Tasks</w:t>
      </w:r>
    </w:p>
    <w:p>
      <w:pPr>
        <w:numPr>
          <w:ilvl w:val="3"/>
          <w:numId w:val="900"/>
        </w:numPr>
        <w:spacing w:before="0" w:after="0"/>
      </w:pPr>
      <w:r>
        <w:t>Schedulers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Dynamic DAG Generation</w:t>
      </w:r>
    </w:p>
    <w:p>
      <w:pPr>
        <w:numPr>
          <w:ilvl w:val="3"/>
          <w:numId w:val="900"/>
        </w:numPr>
        <w:spacing w:before="0" w:after="0"/>
      </w:pPr>
      <w:r>
        <w:t>Task Dependencies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Integration Ecosystem</w:t>
      </w:r>
    </w:p>
    <w:p>
      <w:pPr>
        <w:numPr>
          <w:ilvl w:val="1"/>
          <w:numId w:val="900"/>
        </w:numPr>
        <w:spacing w:before="0" w:after="0"/>
      </w:pPr>
      <w:r>
        <w:t>Kubeflow Pipelines</w:t>
      </w:r>
    </w:p>
    <w:p>
      <w:pPr>
        <w:numPr>
          <w:ilvl w:val="2"/>
          <w:numId w:val="900"/>
        </w:numPr>
        <w:spacing w:before="0" w:after="0"/>
      </w:pPr>
      <w:r>
        <w:t>Kubernetes-native Pipelines</w:t>
      </w:r>
    </w:p>
    <w:p>
      <w:pPr>
        <w:numPr>
          <w:ilvl w:val="2"/>
          <w:numId w:val="900"/>
        </w:numPr>
        <w:spacing w:before="0" w:after="0"/>
      </w:pPr>
      <w:r>
        <w:t>Component Development</w:t>
      </w:r>
    </w:p>
    <w:p>
      <w:pPr>
        <w:numPr>
          <w:ilvl w:val="2"/>
          <w:numId w:val="900"/>
        </w:numPr>
        <w:spacing w:before="0" w:after="0"/>
      </w:pPr>
      <w:r>
        <w:t>Pipeline Authoring</w:t>
      </w:r>
    </w:p>
    <w:p>
      <w:pPr>
        <w:numPr>
          <w:ilvl w:val="2"/>
          <w:numId w:val="900"/>
        </w:numPr>
        <w:spacing w:before="0" w:after="0"/>
      </w:pPr>
      <w:r>
        <w:t>Experiment Management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1"/>
          <w:numId w:val="900"/>
        </w:numPr>
        <w:spacing w:before="0" w:after="0"/>
      </w:pPr>
      <w:r>
        <w:t>MLflow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TensorFlow Extended</w:t>
      </w:r>
    </w:p>
    <w:p>
      <w:pPr>
        <w:numPr>
          <w:ilvl w:val="2"/>
          <w:numId w:val="900"/>
        </w:numPr>
        <w:spacing w:before="0" w:after="0"/>
      </w:pPr>
      <w:r>
        <w:t>TFX Components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Transform</w:t>
      </w:r>
    </w:p>
    <w:p>
      <w:pPr>
        <w:numPr>
          <w:ilvl w:val="3"/>
          <w:numId w:val="900"/>
        </w:numPr>
        <w:spacing w:before="0" w:after="0"/>
      </w:pPr>
      <w:r>
        <w:t>Trainer</w:t>
      </w:r>
    </w:p>
    <w:p>
      <w:pPr>
        <w:numPr>
          <w:ilvl w:val="3"/>
          <w:numId w:val="900"/>
        </w:numPr>
        <w:spacing w:before="0" w:after="0"/>
      </w:pPr>
      <w:r>
        <w:t>Evaluator</w:t>
      </w:r>
    </w:p>
    <w:p>
      <w:pPr>
        <w:numPr>
          <w:ilvl w:val="2"/>
          <w:numId w:val="900"/>
        </w:numPr>
        <w:spacing w:before="0" w:after="0"/>
      </w:pPr>
      <w:r>
        <w:t>Pipeline Orchestration</w:t>
      </w:r>
    </w:p>
    <w:p>
      <w:pPr>
        <w:numPr>
          <w:ilvl w:val="2"/>
          <w:numId w:val="900"/>
        </w:numPr>
        <w:spacing w:before="0" w:after="0"/>
      </w:pPr>
      <w:r>
        <w:t>Production Deployment</w:t>
      </w:r>
    </w:p>
    <w:p>
      <w:pPr>
        <w:numPr>
          <w:ilvl w:val="1"/>
          <w:numId w:val="900"/>
        </w:numPr>
        <w:spacing w:before="0" w:after="0"/>
      </w:pPr>
      <w:r>
        <w:t>Prefect</w:t>
      </w:r>
    </w:p>
    <w:p>
      <w:pPr>
        <w:numPr>
          <w:ilvl w:val="2"/>
          <w:numId w:val="900"/>
        </w:numPr>
        <w:spacing w:before="0" w:after="0"/>
      </w:pPr>
      <w:r>
        <w:t>Modern Workflow Engine</w:t>
      </w:r>
    </w:p>
    <w:p>
      <w:pPr>
        <w:numPr>
          <w:ilvl w:val="2"/>
          <w:numId w:val="900"/>
        </w:numPr>
        <w:spacing w:before="0" w:after="0"/>
      </w:pPr>
      <w:r>
        <w:t>Dynamic Task Generation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Cloud Integration</w:t>
      </w:r>
    </w:p>
    <w:p>
      <w:pPr>
        <w:numPr>
          <w:ilvl w:val="1"/>
          <w:numId w:val="900"/>
        </w:numPr>
        <w:spacing w:before="0" w:after="0"/>
      </w:pPr>
      <w:r>
        <w:t>ZenML</w:t>
      </w:r>
    </w:p>
    <w:p>
      <w:pPr>
        <w:numPr>
          <w:ilvl w:val="2"/>
          <w:numId w:val="900"/>
        </w:numPr>
        <w:spacing w:before="0" w:after="0"/>
      </w:pPr>
      <w:r>
        <w:t>ML Pipeline Abstractions</w:t>
      </w:r>
    </w:p>
    <w:p>
      <w:pPr>
        <w:numPr>
          <w:ilvl w:val="2"/>
          <w:numId w:val="900"/>
        </w:numPr>
        <w:spacing w:before="0" w:after="0"/>
      </w:pPr>
      <w:r>
        <w:t>Stack Management</w:t>
      </w:r>
    </w:p>
    <w:p>
      <w:pPr>
        <w:numPr>
          <w:ilvl w:val="2"/>
          <w:numId w:val="900"/>
        </w:numPr>
        <w:spacing w:before="0" w:after="0"/>
      </w:pPr>
      <w:r>
        <w:t>Integration Framework</w:t>
      </w:r>
    </w:p>
    <w:p>
      <w:pPr>
        <w:numPr>
          <w:ilvl w:val="2"/>
          <w:numId w:val="900"/>
        </w:numPr>
        <w:spacing w:before="0" w:after="0"/>
      </w:pPr>
      <w:r>
        <w:t>Reproducibility Features</w:t>
      </w:r>
    </w:p>
    <w:p>
      <w:pPr>
        <w:numPr>
          <w:ilvl w:val="0"/>
          <w:numId w:val="900"/>
        </w:numPr>
        <w:spacing w:before="0" w:after="0"/>
      </w:pPr>
      <w:r>
        <w:t>Cloud-Based Managed Services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SageMaker Pipelines</w:t>
      </w:r>
    </w:p>
    <w:p>
      <w:pPr>
        <w:numPr>
          <w:ilvl w:val="3"/>
          <w:numId w:val="900"/>
        </w:numPr>
        <w:spacing w:before="0" w:after="0"/>
      </w:pPr>
      <w:r>
        <w:t>Pipeline Authoring</w:t>
      </w:r>
    </w:p>
    <w:p>
      <w:pPr>
        <w:numPr>
          <w:ilvl w:val="3"/>
          <w:numId w:val="900"/>
        </w:numPr>
        <w:spacing w:before="0" w:after="0"/>
      </w:pPr>
      <w:r>
        <w:t>Step Functions Integration</w:t>
      </w:r>
    </w:p>
    <w:p>
      <w:pPr>
        <w:numPr>
          <w:ilvl w:val="3"/>
          <w:numId w:val="900"/>
        </w:numPr>
        <w:spacing w:before="0" w:after="0"/>
      </w:pPr>
      <w:r>
        <w:t>Managed Execution</w:t>
      </w:r>
    </w:p>
    <w:p>
      <w:pPr>
        <w:numPr>
          <w:ilvl w:val="2"/>
          <w:numId w:val="900"/>
        </w:numPr>
        <w:spacing w:before="0" w:after="0"/>
      </w:pPr>
      <w:r>
        <w:t>Step Functions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Vertex AI Pipelines</w:t>
      </w:r>
    </w:p>
    <w:p>
      <w:pPr>
        <w:numPr>
          <w:ilvl w:val="3"/>
          <w:numId w:val="900"/>
        </w:numPr>
        <w:spacing w:before="0" w:after="0"/>
      </w:pPr>
      <w:r>
        <w:t>Kubeflow Pipelines Integration</w:t>
      </w:r>
    </w:p>
    <w:p>
      <w:pPr>
        <w:numPr>
          <w:ilvl w:val="3"/>
          <w:numId w:val="900"/>
        </w:numPr>
        <w:spacing w:before="0" w:after="0"/>
      </w:pPr>
      <w:r>
        <w:t>Managed Services</w:t>
      </w:r>
    </w:p>
    <w:p>
      <w:pPr>
        <w:numPr>
          <w:ilvl w:val="3"/>
          <w:numId w:val="900"/>
        </w:numPr>
        <w:spacing w:before="0" w:after="0"/>
      </w:pPr>
      <w:r>
        <w:t>AutoML Integration</w:t>
      </w:r>
    </w:p>
    <w:p>
      <w:pPr>
        <w:numPr>
          <w:ilvl w:val="2"/>
          <w:numId w:val="900"/>
        </w:numPr>
        <w:spacing w:before="0" w:after="0"/>
      </w:pPr>
      <w:r>
        <w:t>Cloud Composer</w:t>
      </w:r>
    </w:p>
    <w:p>
      <w:pPr>
        <w:numPr>
          <w:ilvl w:val="2"/>
          <w:numId w:val="900"/>
        </w:numPr>
        <w:spacing w:before="0" w:after="0"/>
      </w:pPr>
      <w:r>
        <w:t>Dataflow</w:t>
      </w:r>
    </w:p>
    <w:p>
      <w:pPr>
        <w:numPr>
          <w:ilvl w:val="2"/>
          <w:numId w:val="900"/>
        </w:numPr>
        <w:spacing w:before="0" w:after="0"/>
      </w:pPr>
      <w:r>
        <w:t>Cloud Functions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Azure Machine Learning Pipelines</w:t>
      </w:r>
    </w:p>
    <w:p>
      <w:pPr>
        <w:numPr>
          <w:ilvl w:val="3"/>
          <w:numId w:val="900"/>
        </w:numPr>
        <w:spacing w:before="0" w:after="0"/>
      </w:pPr>
      <w:r>
        <w:t>Designer Interface</w:t>
      </w:r>
    </w:p>
    <w:p>
      <w:pPr>
        <w:numPr>
          <w:ilvl w:val="3"/>
          <w:numId w:val="900"/>
        </w:numPr>
        <w:spacing w:before="0" w:after="0"/>
      </w:pPr>
      <w:r>
        <w:t>SDK Integration</w:t>
      </w:r>
    </w:p>
    <w:p>
      <w:pPr>
        <w:numPr>
          <w:ilvl w:val="3"/>
          <w:numId w:val="900"/>
        </w:numPr>
        <w:spacing w:before="0" w:after="0"/>
      </w:pPr>
      <w:r>
        <w:t>Compute Management</w:t>
      </w:r>
    </w:p>
    <w:p>
      <w:pPr>
        <w:numPr>
          <w:ilvl w:val="2"/>
          <w:numId w:val="900"/>
        </w:numPr>
        <w:spacing w:before="0" w:after="0"/>
      </w:pPr>
      <w:r>
        <w:t>Azure Data Factory</w:t>
      </w:r>
    </w:p>
    <w:p>
      <w:pPr>
        <w:numPr>
          <w:ilvl w:val="2"/>
          <w:numId w:val="900"/>
        </w:numPr>
        <w:spacing w:before="0" w:after="0"/>
      </w:pPr>
      <w:r>
        <w:t>Azure Functions</w:t>
      </w:r>
    </w:p>
    <w:p>
      <w:pPr>
        <w:numPr>
          <w:ilvl w:val="2"/>
          <w:numId w:val="900"/>
        </w:numPr>
        <w:spacing w:before="0" w:after="0"/>
      </w:pPr>
      <w:r>
        <w:t>Azure Batch</w:t>
      </w:r>
    </w:p>
    <w:p>
      <w:pPr>
        <w:numPr>
          <w:ilvl w:val="0"/>
          <w:numId w:val="900"/>
        </w:numPr>
        <w:spacing w:before="0" w:after="0"/>
      </w:pPr>
      <w:r>
        <w:t>Specialized Tools</w:t>
      </w:r>
    </w:p>
    <w:p>
      <w:pPr>
        <w:numPr>
          <w:ilvl w:val="1"/>
          <w:numId w:val="900"/>
        </w:numPr>
        <w:spacing w:before="0" w:after="0"/>
      </w:pPr>
      <w:r>
        <w:t>Data Processing Tools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Apache Beam</w:t>
      </w:r>
    </w:p>
    <w:p>
      <w:pPr>
        <w:numPr>
          <w:ilvl w:val="2"/>
          <w:numId w:val="900"/>
        </w:numPr>
        <w:spacing w:before="0" w:after="0"/>
      </w:pPr>
      <w:r>
        <w:t>Dask</w:t>
      </w:r>
    </w:p>
    <w:p>
      <w:pPr>
        <w:numPr>
          <w:ilvl w:val="2"/>
          <w:numId w:val="900"/>
        </w:numPr>
        <w:spacing w:before="0" w:after="0"/>
      </w:pPr>
      <w:r>
        <w:t>Ray</w:t>
      </w:r>
    </w:p>
    <w:p>
      <w:pPr>
        <w:numPr>
          <w:ilvl w:val="1"/>
          <w:numId w:val="900"/>
        </w:numPr>
        <w:spacing w:before="0" w:after="0"/>
      </w:pPr>
      <w:r>
        <w:t>Model Serving Frameworks</w:t>
      </w:r>
    </w:p>
    <w:p>
      <w:pPr>
        <w:numPr>
          <w:ilvl w:val="2"/>
          <w:numId w:val="900"/>
        </w:numPr>
        <w:spacing w:before="0" w:after="0"/>
      </w:pPr>
      <w:r>
        <w:t>TensorFlow Serving</w:t>
      </w:r>
    </w:p>
    <w:p>
      <w:pPr>
        <w:numPr>
          <w:ilvl w:val="2"/>
          <w:numId w:val="900"/>
        </w:numPr>
        <w:spacing w:before="0" w:after="0"/>
      </w:pPr>
      <w:r>
        <w:t>TorchServe</w:t>
      </w:r>
    </w:p>
    <w:p>
      <w:pPr>
        <w:numPr>
          <w:ilvl w:val="2"/>
          <w:numId w:val="900"/>
        </w:numPr>
        <w:spacing w:before="0" w:after="0"/>
      </w:pPr>
      <w:r>
        <w:t>MLflow Models</w:t>
      </w:r>
    </w:p>
    <w:p>
      <w:pPr>
        <w:numPr>
          <w:ilvl w:val="2"/>
          <w:numId w:val="900"/>
        </w:numPr>
        <w:spacing w:before="0" w:after="0"/>
      </w:pPr>
      <w:r>
        <w:t>Seldon Core</w:t>
      </w:r>
    </w:p>
    <w:p>
      <w:pPr>
        <w:numPr>
          <w:ilvl w:val="1"/>
          <w:numId w:val="900"/>
        </w:numPr>
        <w:spacing w:before="0" w:after="0"/>
      </w:pPr>
      <w:r>
        <w:t>Monitoring and Observability</w:t>
      </w:r>
    </w:p>
    <w:p>
      <w:pPr>
        <w:numPr>
          <w:ilvl w:val="2"/>
          <w:numId w:val="900"/>
        </w:numPr>
        <w:spacing w:before="0" w:after="0"/>
      </w:pPr>
      <w:r>
        <w:t>Prometheus</w:t>
      </w:r>
    </w:p>
    <w:p>
      <w:pPr>
        <w:numPr>
          <w:ilvl w:val="2"/>
          <w:numId w:val="900"/>
        </w:numPr>
        <w:spacing w:before="0" w:after="0"/>
      </w:pPr>
      <w:r>
        <w:t>Grafana</w:t>
      </w:r>
    </w:p>
    <w:p>
      <w:pPr>
        <w:numPr>
          <w:ilvl w:val="2"/>
          <w:numId w:val="900"/>
        </w:numPr>
        <w:spacing w:before="0" w:after="0"/>
      </w:pPr>
      <w:r>
        <w:t>Weights &amp; Biases</w:t>
      </w:r>
    </w:p>
    <w:p>
      <w:pPr>
        <w:numPr>
          <w:ilvl w:val="2"/>
          <w:numId w:val="900"/>
        </w:numPr>
        <w:spacing w:before="0" w:after="0"/>
      </w:pPr>
      <w:r>
        <w:t>Neptune</w:t>
      </w:r>
    </w:p>
    <w:p>
      <w:pPr>
        <w:numPr>
          <w:ilvl w:val="0"/>
          <w:numId w:val="900"/>
        </w:numPr>
        <w:spacing w:before="0" w:after="0"/>
      </w:pPr>
      <w:r>
        <w:t>Tool Selection and Comparison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Functionality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Ecosystem Maturity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Tool Migration Planning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Process Migration</w:t>
      </w:r>
    </w:p>
    <w:p>
      <w:pPr>
        <w:pStyle w:val="Heading1"/>
      </w:pPr>
      <w:r>
        <w:t>Operationalizing Pipelines</w:t>
      </w:r>
    </w:p>
    <w:p>
      <w:pPr>
        <w:numPr>
          <w:ilvl w:val="0"/>
          <w:numId w:val="900"/>
        </w:numPr>
        <w:spacing w:before="0" w:after="0"/>
      </w:pPr>
      <w:r>
        <w:t>Automation and Orchestration</w:t>
      </w:r>
    </w:p>
    <w:p>
      <w:pPr>
        <w:numPr>
          <w:ilvl w:val="1"/>
          <w:numId w:val="900"/>
        </w:numPr>
        <w:spacing w:before="0" w:after="0"/>
      </w:pPr>
      <w:r>
        <w:t>Pipeline Triggering</w:t>
      </w:r>
    </w:p>
    <w:p>
      <w:pPr>
        <w:numPr>
          <w:ilvl w:val="2"/>
          <w:numId w:val="900"/>
        </w:numPr>
        <w:spacing w:before="0" w:after="0"/>
      </w:pPr>
      <w:r>
        <w:t>Scheduled Triggers</w:t>
      </w:r>
    </w:p>
    <w:p>
      <w:pPr>
        <w:numPr>
          <w:ilvl w:val="3"/>
          <w:numId w:val="900"/>
        </w:numPr>
        <w:spacing w:before="0" w:after="0"/>
      </w:pPr>
      <w:r>
        <w:t>Cron-based Scheduling</w:t>
      </w:r>
    </w:p>
    <w:p>
      <w:pPr>
        <w:numPr>
          <w:ilvl w:val="3"/>
          <w:numId w:val="900"/>
        </w:numPr>
        <w:spacing w:before="0" w:after="0"/>
      </w:pPr>
      <w:r>
        <w:t>Calendar-based Scheduling</w:t>
      </w:r>
    </w:p>
    <w:p>
      <w:pPr>
        <w:numPr>
          <w:ilvl w:val="3"/>
          <w:numId w:val="900"/>
        </w:numPr>
        <w:spacing w:before="0" w:after="0"/>
      </w:pPr>
      <w:r>
        <w:t>Interval-based Scheduling</w:t>
      </w:r>
    </w:p>
    <w:p>
      <w:pPr>
        <w:numPr>
          <w:ilvl w:val="2"/>
          <w:numId w:val="900"/>
        </w:numPr>
        <w:spacing w:before="0" w:after="0"/>
      </w:pPr>
      <w:r>
        <w:t>Event-based Triggers</w:t>
      </w:r>
    </w:p>
    <w:p>
      <w:pPr>
        <w:numPr>
          <w:ilvl w:val="3"/>
          <w:numId w:val="900"/>
        </w:numPr>
        <w:spacing w:before="0" w:after="0"/>
      </w:pPr>
      <w:r>
        <w:t>Data Arrival Events</w:t>
      </w:r>
    </w:p>
    <w:p>
      <w:pPr>
        <w:numPr>
          <w:ilvl w:val="3"/>
          <w:numId w:val="900"/>
        </w:numPr>
        <w:spacing w:before="0" w:after="0"/>
      </w:pPr>
      <w:r>
        <w:t>Model Performance Events</w:t>
      </w:r>
    </w:p>
    <w:p>
      <w:pPr>
        <w:numPr>
          <w:ilvl w:val="3"/>
          <w:numId w:val="900"/>
        </w:numPr>
        <w:spacing w:before="0" w:after="0"/>
      </w:pPr>
      <w:r>
        <w:t>External System Events</w:t>
      </w:r>
    </w:p>
    <w:p>
      <w:pPr>
        <w:numPr>
          <w:ilvl w:val="2"/>
          <w:numId w:val="900"/>
        </w:numPr>
        <w:spacing w:before="0" w:after="0"/>
      </w:pPr>
      <w:r>
        <w:t>Manual Triggers</w:t>
      </w:r>
    </w:p>
    <w:p>
      <w:pPr>
        <w:numPr>
          <w:ilvl w:val="3"/>
          <w:numId w:val="900"/>
        </w:numPr>
        <w:spacing w:before="0" w:after="0"/>
      </w:pPr>
      <w:r>
        <w:t>On-demand Execution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Testing and Debugging</w:t>
      </w:r>
    </w:p>
    <w:p>
      <w:pPr>
        <w:numPr>
          <w:ilvl w:val="1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Automation Patterns</w:t>
      </w:r>
    </w:p>
    <w:p>
      <w:pPr>
        <w:numPr>
          <w:ilvl w:val="2"/>
          <w:numId w:val="900"/>
        </w:numPr>
        <w:spacing w:before="0" w:after="0"/>
      </w:pPr>
      <w:r>
        <w:t>Fully Automated Pipelines</w:t>
      </w:r>
    </w:p>
    <w:p>
      <w:pPr>
        <w:numPr>
          <w:ilvl w:val="2"/>
          <w:numId w:val="900"/>
        </w:numPr>
        <w:spacing w:before="0" w:after="0"/>
      </w:pPr>
      <w:r>
        <w:t>Human-in-the-loop Automation</w:t>
      </w:r>
    </w:p>
    <w:p>
      <w:pPr>
        <w:numPr>
          <w:ilvl w:val="2"/>
          <w:numId w:val="900"/>
        </w:numPr>
        <w:spacing w:before="0" w:after="0"/>
      </w:pPr>
      <w:r>
        <w:t>Conditional Automation</w:t>
      </w:r>
    </w:p>
    <w:p>
      <w:pPr>
        <w:numPr>
          <w:ilvl w:val="0"/>
          <w:numId w:val="900"/>
        </w:numPr>
        <w:spacing w:before="0" w:after="0"/>
      </w:pPr>
      <w:r>
        <w:t>CI/CD for Machine Learning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Code Quality Checks</w:t>
      </w:r>
    </w:p>
    <w:p>
      <w:pPr>
        <w:numPr>
          <w:ilvl w:val="3"/>
          <w:numId w:val="900"/>
        </w:numPr>
        <w:spacing w:before="0" w:after="0"/>
      </w:pPr>
      <w:r>
        <w:t>Linting and Formatting</w:t>
      </w:r>
    </w:p>
    <w:p>
      <w:pPr>
        <w:numPr>
          <w:ilvl w:val="3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Security Scanning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3"/>
          <w:numId w:val="900"/>
        </w:numPr>
        <w:spacing w:before="0" w:after="0"/>
      </w:pPr>
      <w:r>
        <w:t>Unit Tests</w:t>
      </w:r>
    </w:p>
    <w:p>
      <w:pPr>
        <w:numPr>
          <w:ilvl w:val="3"/>
          <w:numId w:val="900"/>
        </w:numPr>
        <w:spacing w:before="0" w:after="0"/>
      </w:pPr>
      <w:r>
        <w:t>Integration Tests</w:t>
      </w:r>
    </w:p>
    <w:p>
      <w:pPr>
        <w:numPr>
          <w:ilvl w:val="3"/>
          <w:numId w:val="900"/>
        </w:numPr>
        <w:spacing w:before="0" w:after="0"/>
      </w:pPr>
      <w:r>
        <w:t>Data Quality Tests</w:t>
      </w:r>
    </w:p>
    <w:p>
      <w:pPr>
        <w:numPr>
          <w:ilvl w:val="3"/>
          <w:numId w:val="900"/>
        </w:numPr>
        <w:spacing w:before="0" w:after="0"/>
      </w:pPr>
      <w:r>
        <w:t>Model Performance Tests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3"/>
          <w:numId w:val="900"/>
        </w:numPr>
        <w:spacing w:before="0" w:after="0"/>
      </w:pPr>
      <w:r>
        <w:t>Artifact Generation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Environment Setup</w:t>
      </w:r>
    </w:p>
    <w:p>
      <w:pPr>
        <w:numPr>
          <w:ilvl w:val="1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3"/>
          <w:numId w:val="900"/>
        </w:numPr>
        <w:spacing w:before="0" w:after="0"/>
      </w:pPr>
      <w:r>
        <w:t>Staging Deployment</w:t>
      </w:r>
    </w:p>
    <w:p>
      <w:pPr>
        <w:numPr>
          <w:ilvl w:val="3"/>
          <w:numId w:val="900"/>
        </w:numPr>
        <w:spacing w:before="0" w:after="0"/>
      </w:pPr>
      <w:r>
        <w:t>Production Deployment</w:t>
      </w:r>
    </w:p>
    <w:p>
      <w:pPr>
        <w:numPr>
          <w:ilvl w:val="3"/>
          <w:numId w:val="900"/>
        </w:numPr>
        <w:spacing w:before="0" w:after="0"/>
      </w:pPr>
      <w:r>
        <w:t>Multi-environment Management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3"/>
          <w:numId w:val="900"/>
        </w:numPr>
        <w:spacing w:before="0" w:after="0"/>
      </w:pPr>
      <w:r>
        <w:t>Release Planning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Continuous Training</w:t>
      </w:r>
    </w:p>
    <w:p>
      <w:pPr>
        <w:numPr>
          <w:ilvl w:val="2"/>
          <w:numId w:val="900"/>
        </w:numPr>
        <w:spacing w:before="0" w:after="0"/>
      </w:pPr>
      <w:r>
        <w:t>Automated Retraining</w:t>
      </w:r>
    </w:p>
    <w:p>
      <w:pPr>
        <w:numPr>
          <w:ilvl w:val="3"/>
          <w:numId w:val="900"/>
        </w:numPr>
        <w:spacing w:before="0" w:after="0"/>
      </w:pPr>
      <w:r>
        <w:t>Performance-based Triggers</w:t>
      </w:r>
    </w:p>
    <w:p>
      <w:pPr>
        <w:numPr>
          <w:ilvl w:val="3"/>
          <w:numId w:val="900"/>
        </w:numPr>
        <w:spacing w:before="0" w:after="0"/>
      </w:pPr>
      <w:r>
        <w:t>Data-based Triggers</w:t>
      </w:r>
    </w:p>
    <w:p>
      <w:pPr>
        <w:numPr>
          <w:ilvl w:val="3"/>
          <w:numId w:val="900"/>
        </w:numPr>
        <w:spacing w:before="0" w:after="0"/>
      </w:pPr>
      <w:r>
        <w:t>Time-based Triggers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3"/>
          <w:numId w:val="900"/>
        </w:numPr>
        <w:spacing w:before="0" w:after="0"/>
      </w:pPr>
      <w:r>
        <w:t>Automated Testing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Business Validation</w:t>
      </w:r>
    </w:p>
    <w:p>
      <w:pPr>
        <w:numPr>
          <w:ilvl w:val="1"/>
          <w:numId w:val="900"/>
        </w:numPr>
        <w:spacing w:before="0" w:after="0"/>
      </w:pPr>
      <w:r>
        <w:t>Pipeline Testing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Version Control and Reproducibility</w:t>
      </w:r>
    </w:p>
    <w:p>
      <w:pPr>
        <w:numPr>
          <w:ilvl w:val="1"/>
          <w:numId w:val="900"/>
        </w:numPr>
        <w:spacing w:before="0" w:after="0"/>
      </w:pPr>
      <w:r>
        <w:t>Code Versioning</w:t>
      </w:r>
    </w:p>
    <w:p>
      <w:pPr>
        <w:numPr>
          <w:ilvl w:val="2"/>
          <w:numId w:val="900"/>
        </w:numPr>
        <w:spacing w:before="0" w:after="0"/>
      </w:pPr>
      <w:r>
        <w:t>Git Workflows</w:t>
      </w:r>
    </w:p>
    <w:p>
      <w:pPr>
        <w:numPr>
          <w:ilvl w:val="3"/>
          <w:numId w:val="900"/>
        </w:numPr>
        <w:spacing w:before="0" w:after="0"/>
      </w:pPr>
      <w:r>
        <w:t>Feature Branching</w:t>
      </w:r>
    </w:p>
    <w:p>
      <w:pPr>
        <w:numPr>
          <w:ilvl w:val="3"/>
          <w:numId w:val="900"/>
        </w:numPr>
        <w:spacing w:before="0" w:after="0"/>
      </w:pPr>
      <w:r>
        <w:t>GitFlow</w:t>
      </w:r>
    </w:p>
    <w:p>
      <w:pPr>
        <w:numPr>
          <w:ilvl w:val="3"/>
          <w:numId w:val="900"/>
        </w:numPr>
        <w:spacing w:before="0" w:after="0"/>
      </w:pPr>
      <w:r>
        <w:t>GitHub Flow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Tag Management</w:t>
      </w:r>
    </w:p>
    <w:p>
      <w:pPr>
        <w:numPr>
          <w:ilvl w:val="1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Data Version Control Tools</w:t>
      </w:r>
    </w:p>
    <w:p>
      <w:pPr>
        <w:numPr>
          <w:ilvl w:val="3"/>
          <w:numId w:val="900"/>
        </w:numPr>
        <w:spacing w:before="0" w:after="0"/>
      </w:pPr>
      <w:r>
        <w:t>DVC</w:t>
      </w:r>
    </w:p>
    <w:p>
      <w:pPr>
        <w:numPr>
          <w:ilvl w:val="3"/>
          <w:numId w:val="900"/>
        </w:numPr>
        <w:spacing w:before="0" w:after="0"/>
      </w:pPr>
      <w:r>
        <w:t>Pachyderm</w:t>
      </w:r>
    </w:p>
    <w:p>
      <w:pPr>
        <w:numPr>
          <w:ilvl w:val="3"/>
          <w:numId w:val="900"/>
        </w:numPr>
        <w:spacing w:before="0" w:after="0"/>
      </w:pPr>
      <w:r>
        <w:t>LakeFS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3"/>
          <w:numId w:val="900"/>
        </w:numPr>
        <w:spacing w:before="0" w:after="0"/>
      </w:pPr>
      <w:r>
        <w:t>Snapshot-based Versioning</w:t>
      </w:r>
    </w:p>
    <w:p>
      <w:pPr>
        <w:numPr>
          <w:ilvl w:val="3"/>
          <w:numId w:val="900"/>
        </w:numPr>
        <w:spacing w:before="0" w:after="0"/>
      </w:pPr>
      <w:r>
        <w:t>Delta-based Versioning</w:t>
      </w:r>
    </w:p>
    <w:p>
      <w:pPr>
        <w:numPr>
          <w:ilvl w:val="3"/>
          <w:numId w:val="900"/>
        </w:numPr>
        <w:spacing w:before="0" w:after="0"/>
      </w:pPr>
      <w:r>
        <w:t>Content-addressable Storage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Model Registry Integration</w:t>
      </w:r>
    </w:p>
    <w:p>
      <w:pPr>
        <w:numPr>
          <w:ilvl w:val="2"/>
          <w:numId w:val="900"/>
        </w:numPr>
        <w:spacing w:before="0" w:after="0"/>
      </w:pPr>
      <w:r>
        <w:t>Version Metadata</w:t>
      </w:r>
    </w:p>
    <w:p>
      <w:pPr>
        <w:numPr>
          <w:ilvl w:val="2"/>
          <w:numId w:val="900"/>
        </w:numPr>
        <w:spacing w:before="0" w:after="0"/>
      </w:pPr>
      <w:r>
        <w:t>Model Lineage</w:t>
      </w:r>
    </w:p>
    <w:p>
      <w:pPr>
        <w:numPr>
          <w:ilvl w:val="2"/>
          <w:numId w:val="900"/>
        </w:numPr>
        <w:spacing w:before="0" w:after="0"/>
      </w:pPr>
      <w:r>
        <w:t>Reproducibility Guarantees</w:t>
      </w:r>
    </w:p>
    <w:p>
      <w:pPr>
        <w:numPr>
          <w:ilvl w:val="1"/>
          <w:numId w:val="900"/>
        </w:numPr>
        <w:spacing w:before="0" w:after="0"/>
      </w:pPr>
      <w:r>
        <w:t>Environment Versioning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Environment Snapshots</w:t>
      </w:r>
    </w:p>
    <w:p>
      <w:pPr>
        <w:numPr>
          <w:ilvl w:val="0"/>
          <w:numId w:val="900"/>
        </w:numPr>
        <w:spacing w:before="0" w:after="0"/>
      </w:pPr>
      <w:r>
        <w:t>Experiment Management</w:t>
      </w:r>
    </w:p>
    <w:p>
      <w:pPr>
        <w:numPr>
          <w:ilvl w:val="1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Parameter Logging</w:t>
      </w:r>
    </w:p>
    <w:p>
      <w:pPr>
        <w:numPr>
          <w:ilvl w:val="2"/>
          <w:numId w:val="900"/>
        </w:numPr>
        <w:spacing w:before="0" w:after="0"/>
      </w:pPr>
      <w:r>
        <w:t>Metric Logging</w:t>
      </w:r>
    </w:p>
    <w:p>
      <w:pPr>
        <w:numPr>
          <w:ilvl w:val="2"/>
          <w:numId w:val="900"/>
        </w:numPr>
        <w:spacing w:before="0" w:after="0"/>
      </w:pPr>
      <w:r>
        <w:t>Artifact Logging</w:t>
      </w:r>
    </w:p>
    <w:p>
      <w:pPr>
        <w:numPr>
          <w:ilvl w:val="2"/>
          <w:numId w:val="900"/>
        </w:numPr>
        <w:spacing w:before="0" w:after="0"/>
      </w:pPr>
      <w:r>
        <w:t>Metadata Capture</w:t>
      </w:r>
    </w:p>
    <w:p>
      <w:pPr>
        <w:numPr>
          <w:ilvl w:val="1"/>
          <w:numId w:val="900"/>
        </w:numPr>
        <w:spacing w:before="0" w:after="0"/>
      </w:pPr>
      <w:r>
        <w:t>Experiment Organization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Experiment Grouping</w:t>
      </w:r>
    </w:p>
    <w:p>
      <w:pPr>
        <w:numPr>
          <w:ilvl w:val="2"/>
          <w:numId w:val="900"/>
        </w:numPr>
        <w:spacing w:before="0" w:after="0"/>
      </w:pPr>
      <w:r>
        <w:t>Tag Management</w:t>
      </w:r>
    </w:p>
    <w:p>
      <w:pPr>
        <w:numPr>
          <w:ilvl w:val="2"/>
          <w:numId w:val="900"/>
        </w:numPr>
        <w:spacing w:before="0" w:after="0"/>
      </w:pPr>
      <w:r>
        <w:t>Search and Discovery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Environment Capture</w:t>
      </w:r>
    </w:p>
    <w:p>
      <w:pPr>
        <w:numPr>
          <w:ilvl w:val="2"/>
          <w:numId w:val="900"/>
        </w:numPr>
        <w:spacing w:before="0" w:after="0"/>
      </w:pPr>
      <w:r>
        <w:t>Seed Management</w:t>
      </w:r>
    </w:p>
    <w:p>
      <w:pPr>
        <w:numPr>
          <w:ilvl w:val="2"/>
          <w:numId w:val="900"/>
        </w:numPr>
        <w:spacing w:before="0" w:after="0"/>
      </w:pPr>
      <w:r>
        <w:t>Deterministic Execution</w:t>
      </w:r>
    </w:p>
    <w:p>
      <w:pPr>
        <w:numPr>
          <w:ilvl w:val="2"/>
          <w:numId w:val="900"/>
        </w:numPr>
        <w:spacing w:before="0" w:after="0"/>
      </w:pPr>
      <w:r>
        <w:t>Result Validation</w:t>
      </w:r>
    </w:p>
    <w:p>
      <w:pPr>
        <w:numPr>
          <w:ilvl w:val="1"/>
          <w:numId w:val="900"/>
        </w:numPr>
        <w:spacing w:before="0" w:after="0"/>
      </w:pPr>
      <w:r>
        <w:t>Collaboration</w:t>
      </w:r>
    </w:p>
    <w:p>
      <w:pPr>
        <w:numPr>
          <w:ilvl w:val="2"/>
          <w:numId w:val="900"/>
        </w:numPr>
        <w:spacing w:before="0" w:after="0"/>
      </w:pPr>
      <w:r>
        <w:t>Experiment Sharing</w:t>
      </w:r>
    </w:p>
    <w:p>
      <w:pPr>
        <w:numPr>
          <w:ilvl w:val="2"/>
          <w:numId w:val="900"/>
        </w:numPr>
        <w:spacing w:before="0" w:after="0"/>
      </w:pPr>
      <w:r>
        <w:t>Result Comparison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0"/>
          <w:numId w:val="900"/>
        </w:numPr>
        <w:spacing w:before="0" w:after="0"/>
      </w:pPr>
      <w:r>
        <w:t>Scalability and Performance</w:t>
      </w:r>
    </w:p>
    <w:p>
      <w:pPr>
        <w:numPr>
          <w:ilvl w:val="1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Compute Resource Allocation</w:t>
      </w:r>
    </w:p>
    <w:p>
      <w:pPr>
        <w:numPr>
          <w:ilvl w:val="3"/>
          <w:numId w:val="900"/>
        </w:numPr>
        <w:spacing w:before="0" w:after="0"/>
      </w:pPr>
      <w:r>
        <w:t>CPU Allocation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GPU Scheduling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3"/>
          <w:numId w:val="900"/>
        </w:numPr>
        <w:spacing w:before="0" w:after="0"/>
      </w:pPr>
      <w:r>
        <w:t>Data Locality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Storage Optimization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3"/>
          <w:numId w:val="900"/>
        </w:numPr>
        <w:spacing w:before="0" w:after="0"/>
      </w:pPr>
      <w:r>
        <w:t>Bandwidth Management</w:t>
      </w:r>
    </w:p>
    <w:p>
      <w:pPr>
        <w:numPr>
          <w:ilvl w:val="3"/>
          <w:numId w:val="900"/>
        </w:numPr>
        <w:spacing w:before="0" w:after="0"/>
      </w:pPr>
      <w:r>
        <w:t>Latency Optimization</w:t>
      </w:r>
    </w:p>
    <w:p>
      <w:pPr>
        <w:numPr>
          <w:ilvl w:val="3"/>
          <w:numId w:val="900"/>
        </w:numPr>
        <w:spacing w:before="0" w:after="0"/>
      </w:pPr>
      <w:r>
        <w:t>Data Transfer Optimization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Monitoring and Tuning</w:t>
      </w:r>
    </w:p>
    <w:p>
      <w:pPr>
        <w:numPr>
          <w:ilvl w:val="1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Horizontal Auto-scaling</w:t>
      </w:r>
    </w:p>
    <w:p>
      <w:pPr>
        <w:numPr>
          <w:ilvl w:val="2"/>
          <w:numId w:val="900"/>
        </w:numPr>
        <w:spacing w:before="0" w:after="0"/>
      </w:pPr>
      <w:r>
        <w:t>Vertical Auto-scaling</w:t>
      </w:r>
    </w:p>
    <w:p>
      <w:pPr>
        <w:numPr>
          <w:ilvl w:val="2"/>
          <w:numId w:val="900"/>
        </w:numPr>
        <w:spacing w:before="0" w:after="0"/>
      </w:pPr>
      <w:r>
        <w:t>Predictive Scaling</w:t>
      </w:r>
    </w:p>
    <w:p>
      <w:pPr>
        <w:numPr>
          <w:ilvl w:val="2"/>
          <w:numId w:val="900"/>
        </w:numPr>
        <w:spacing w:before="0" w:after="0"/>
      </w:pPr>
      <w:r>
        <w:t>Cost-aware Scaling</w:t>
      </w:r>
    </w:p>
    <w:p>
      <w:pPr>
        <w:pStyle w:val="Heading1"/>
      </w:pPr>
      <w:r>
        <w:t>Advanced Topics in ML Pipelines</w:t>
      </w:r>
    </w:p>
    <w:p>
      <w:pPr>
        <w:numPr>
          <w:ilvl w:val="0"/>
          <w:numId w:val="900"/>
        </w:numPr>
        <w:spacing w:before="0" w:after="0"/>
      </w:pPr>
      <w:r>
        <w:t>Feature Stores</w:t>
      </w:r>
    </w:p>
    <w:p>
      <w:pPr>
        <w:numPr>
          <w:ilvl w:val="1"/>
          <w:numId w:val="900"/>
        </w:numPr>
        <w:spacing w:before="0" w:after="0"/>
      </w:pPr>
      <w:r>
        <w:t>Architecture and Design</w:t>
      </w:r>
    </w:p>
    <w:p>
      <w:pPr>
        <w:numPr>
          <w:ilvl w:val="2"/>
          <w:numId w:val="900"/>
        </w:numPr>
        <w:spacing w:before="0" w:after="0"/>
      </w:pPr>
      <w:r>
        <w:t>Centralized Feature Repository</w:t>
      </w:r>
    </w:p>
    <w:p>
      <w:pPr>
        <w:numPr>
          <w:ilvl w:val="2"/>
          <w:numId w:val="900"/>
        </w:numPr>
        <w:spacing w:before="0" w:after="0"/>
      </w:pPr>
      <w:r>
        <w:t>Feature Serving Architecture</w:t>
      </w:r>
    </w:p>
    <w:p>
      <w:pPr>
        <w:numPr>
          <w:ilvl w:val="2"/>
          <w:numId w:val="900"/>
        </w:numPr>
        <w:spacing w:before="0" w:after="0"/>
      </w:pPr>
      <w:r>
        <w:t>Real-time vs. Batch Features</w:t>
      </w:r>
    </w:p>
    <w:p>
      <w:pPr>
        <w:numPr>
          <w:ilvl w:val="2"/>
          <w:numId w:val="900"/>
        </w:numPr>
        <w:spacing w:before="0" w:after="0"/>
      </w:pPr>
      <w:r>
        <w:t>Feature Computation Engine</w:t>
      </w:r>
    </w:p>
    <w:p>
      <w:pPr>
        <w:numPr>
          <w:ilvl w:val="1"/>
          <w:numId w:val="900"/>
        </w:numPr>
        <w:spacing w:before="0" w:after="0"/>
      </w:pPr>
      <w:r>
        <w:t>Feature Management</w:t>
      </w:r>
    </w:p>
    <w:p>
      <w:pPr>
        <w:numPr>
          <w:ilvl w:val="2"/>
          <w:numId w:val="900"/>
        </w:numPr>
        <w:spacing w:before="0" w:after="0"/>
      </w:pPr>
      <w:r>
        <w:t>Feature Definition</w:t>
      </w:r>
    </w:p>
    <w:p>
      <w:pPr>
        <w:numPr>
          <w:ilvl w:val="2"/>
          <w:numId w:val="900"/>
        </w:numPr>
        <w:spacing w:before="0" w:after="0"/>
      </w:pPr>
      <w:r>
        <w:t>Feature Versioning</w:t>
      </w:r>
    </w:p>
    <w:p>
      <w:pPr>
        <w:numPr>
          <w:ilvl w:val="2"/>
          <w:numId w:val="900"/>
        </w:numPr>
        <w:spacing w:before="0" w:after="0"/>
      </w:pPr>
      <w:r>
        <w:t>Feature Discovery</w:t>
      </w:r>
    </w:p>
    <w:p>
      <w:pPr>
        <w:numPr>
          <w:ilvl w:val="2"/>
          <w:numId w:val="900"/>
        </w:numPr>
        <w:spacing w:before="0" w:after="0"/>
      </w:pPr>
      <w:r>
        <w:t>Feature Lineage</w:t>
      </w:r>
    </w:p>
    <w:p>
      <w:pPr>
        <w:numPr>
          <w:ilvl w:val="1"/>
          <w:numId w:val="900"/>
        </w:numPr>
        <w:spacing w:before="0" w:after="0"/>
      </w:pPr>
      <w:r>
        <w:t>Consistency Guarantees</w:t>
      </w:r>
    </w:p>
    <w:p>
      <w:pPr>
        <w:numPr>
          <w:ilvl w:val="2"/>
          <w:numId w:val="900"/>
        </w:numPr>
        <w:spacing w:before="0" w:after="0"/>
      </w:pPr>
      <w:r>
        <w:t>Training-Serving Consistency</w:t>
      </w:r>
    </w:p>
    <w:p>
      <w:pPr>
        <w:numPr>
          <w:ilvl w:val="2"/>
          <w:numId w:val="900"/>
        </w:numPr>
        <w:spacing w:before="0" w:after="0"/>
      </w:pPr>
      <w:r>
        <w:t>Point-in-time Correctness</w:t>
      </w:r>
    </w:p>
    <w:p>
      <w:pPr>
        <w:numPr>
          <w:ilvl w:val="2"/>
          <w:numId w:val="900"/>
        </w:numPr>
        <w:spacing w:before="0" w:after="0"/>
      </w:pPr>
      <w:r>
        <w:t>Feature Freshness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Pipeline Integration</w:t>
      </w:r>
    </w:p>
    <w:p>
      <w:pPr>
        <w:numPr>
          <w:ilvl w:val="2"/>
          <w:numId w:val="900"/>
        </w:numPr>
        <w:spacing w:before="0" w:after="0"/>
      </w:pPr>
      <w:r>
        <w:t>Model Training Integration</w:t>
      </w:r>
    </w:p>
    <w:p>
      <w:pPr>
        <w:numPr>
          <w:ilvl w:val="2"/>
          <w:numId w:val="900"/>
        </w:numPr>
        <w:spacing w:before="0" w:after="0"/>
      </w:pPr>
      <w:r>
        <w:t>Inference Integration</w:t>
      </w:r>
    </w:p>
    <w:p>
      <w:pPr>
        <w:numPr>
          <w:ilvl w:val="2"/>
          <w:numId w:val="900"/>
        </w:numPr>
        <w:spacing w:before="0" w:after="0"/>
      </w:pPr>
      <w:r>
        <w:t>Monitoring Integration</w:t>
      </w:r>
    </w:p>
    <w:p>
      <w:pPr>
        <w:numPr>
          <w:ilvl w:val="1"/>
          <w:numId w:val="900"/>
        </w:numPr>
        <w:spacing w:before="0" w:after="0"/>
      </w:pPr>
      <w:r>
        <w:t>Popular Feature Store Solutions</w:t>
      </w:r>
    </w:p>
    <w:p>
      <w:pPr>
        <w:numPr>
          <w:ilvl w:val="2"/>
          <w:numId w:val="900"/>
        </w:numPr>
        <w:spacing w:before="0" w:after="0"/>
      </w:pPr>
      <w:r>
        <w:t>Feast</w:t>
      </w:r>
    </w:p>
    <w:p>
      <w:pPr>
        <w:numPr>
          <w:ilvl w:val="2"/>
          <w:numId w:val="900"/>
        </w:numPr>
        <w:spacing w:before="0" w:after="0"/>
      </w:pPr>
      <w:r>
        <w:t>Tecton</w:t>
      </w:r>
    </w:p>
    <w:p>
      <w:pPr>
        <w:numPr>
          <w:ilvl w:val="2"/>
          <w:numId w:val="900"/>
        </w:numPr>
        <w:spacing w:before="0" w:after="0"/>
      </w:pPr>
      <w:r>
        <w:t>Hopsworks</w:t>
      </w:r>
    </w:p>
    <w:p>
      <w:pPr>
        <w:numPr>
          <w:ilvl w:val="2"/>
          <w:numId w:val="900"/>
        </w:numPr>
        <w:spacing w:before="0" w:after="0"/>
      </w:pPr>
      <w:r>
        <w:t>AWS Feature Store</w:t>
      </w:r>
    </w:p>
    <w:p>
      <w:pPr>
        <w:numPr>
          <w:ilvl w:val="0"/>
          <w:numId w:val="900"/>
        </w:numPr>
        <w:spacing w:before="0" w:after="0"/>
      </w:pPr>
      <w:r>
        <w:t>Model Registry</w:t>
      </w:r>
    </w:p>
    <w:p>
      <w:pPr>
        <w:numPr>
          <w:ilvl w:val="1"/>
          <w:numId w:val="900"/>
        </w:numPr>
        <w:spacing w:before="0" w:after="0"/>
      </w:pPr>
      <w:r>
        <w:t>Registry Architecture</w:t>
      </w:r>
    </w:p>
    <w:p>
      <w:pPr>
        <w:numPr>
          <w:ilvl w:val="2"/>
          <w:numId w:val="900"/>
        </w:numPr>
        <w:spacing w:before="0" w:after="0"/>
      </w:pPr>
      <w:r>
        <w:t>Centralized Model Storage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Model Lifecycle Management</w:t>
      </w:r>
    </w:p>
    <w:p>
      <w:pPr>
        <w:numPr>
          <w:ilvl w:val="2"/>
          <w:numId w:val="900"/>
        </w:numPr>
        <w:spacing w:before="0" w:after="0"/>
      </w:pPr>
      <w:r>
        <w:t>Model Staging</w:t>
      </w:r>
    </w:p>
    <w:p>
      <w:pPr>
        <w:numPr>
          <w:ilvl w:val="3"/>
          <w:numId w:val="900"/>
        </w:numPr>
        <w:spacing w:before="0" w:after="0"/>
      </w:pPr>
      <w:r>
        <w:t>Development Stage</w:t>
      </w:r>
    </w:p>
    <w:p>
      <w:pPr>
        <w:numPr>
          <w:ilvl w:val="3"/>
          <w:numId w:val="900"/>
        </w:numPr>
        <w:spacing w:before="0" w:after="0"/>
      </w:pPr>
      <w:r>
        <w:t>Staging Stage</w:t>
      </w:r>
    </w:p>
    <w:p>
      <w:pPr>
        <w:numPr>
          <w:ilvl w:val="3"/>
          <w:numId w:val="900"/>
        </w:numPr>
        <w:spacing w:before="0" w:after="0"/>
      </w:pPr>
      <w:r>
        <w:t>Production Stage</w:t>
      </w:r>
    </w:p>
    <w:p>
      <w:pPr>
        <w:numPr>
          <w:ilvl w:val="3"/>
          <w:numId w:val="900"/>
        </w:numPr>
        <w:spacing w:before="0" w:after="0"/>
      </w:pPr>
      <w:r>
        <w:t>Archived Stage</w:t>
      </w:r>
    </w:p>
    <w:p>
      <w:pPr>
        <w:numPr>
          <w:ilvl w:val="2"/>
          <w:numId w:val="900"/>
        </w:numPr>
        <w:spacing w:before="0" w:after="0"/>
      </w:pPr>
      <w:r>
        <w:t>Promotion Workflows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Retirement Procedures</w:t>
      </w:r>
    </w:p>
    <w:p>
      <w:pPr>
        <w:numPr>
          <w:ilvl w:val="1"/>
          <w:numId w:val="900"/>
        </w:numPr>
        <w:spacing w:before="0" w:after="0"/>
      </w:pPr>
      <w:r>
        <w:t>Model Governance</w:t>
      </w:r>
    </w:p>
    <w:p>
      <w:pPr>
        <w:numPr>
          <w:ilvl w:val="2"/>
          <w:numId w:val="900"/>
        </w:numPr>
        <w:spacing w:before="0" w:after="0"/>
      </w:pPr>
      <w:r>
        <w:t>Model Approval Workflows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Deployment Integration</w:t>
      </w:r>
    </w:p>
    <w:p>
      <w:pPr>
        <w:numPr>
          <w:ilvl w:val="2"/>
          <w:numId w:val="900"/>
        </w:numPr>
        <w:spacing w:before="0" w:after="0"/>
      </w:pPr>
      <w:r>
        <w:t>Monitoring Integration</w:t>
      </w:r>
    </w:p>
    <w:p>
      <w:pPr>
        <w:numPr>
          <w:ilvl w:val="2"/>
          <w:numId w:val="900"/>
        </w:numPr>
        <w:spacing w:before="0" w:after="0"/>
      </w:pPr>
      <w:r>
        <w:t>Experiment Tracking Integration</w:t>
      </w:r>
    </w:p>
    <w:p>
      <w:pPr>
        <w:numPr>
          <w:ilvl w:val="0"/>
          <w:numId w:val="900"/>
        </w:numPr>
        <w:spacing w:before="0" w:after="0"/>
      </w:pPr>
      <w:r>
        <w:t>Real-time and Streaming Pipelines</w:t>
      </w:r>
    </w:p>
    <w:p>
      <w:pPr>
        <w:numPr>
          <w:ilvl w:val="1"/>
          <w:numId w:val="900"/>
        </w:numPr>
        <w:spacing w:before="0" w:after="0"/>
      </w:pPr>
      <w:r>
        <w:t>Streaming Architecture Patterns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2"/>
          <w:numId w:val="900"/>
        </w:numPr>
        <w:spacing w:before="0" w:after="0"/>
      </w:pPr>
      <w:r>
        <w:t>Unified Batch and Stream Processing</w:t>
      </w:r>
    </w:p>
    <w:p>
      <w:pPr>
        <w:numPr>
          <w:ilvl w:val="1"/>
          <w:numId w:val="900"/>
        </w:numPr>
        <w:spacing w:before="0" w:after="0"/>
      </w:pPr>
      <w:r>
        <w:t>Real-time Data Processing</w:t>
      </w:r>
    </w:p>
    <w:p>
      <w:pPr>
        <w:numPr>
          <w:ilvl w:val="2"/>
          <w:numId w:val="900"/>
        </w:numPr>
        <w:spacing w:before="0" w:after="0"/>
      </w:pPr>
      <w:r>
        <w:t>Stream Processing Frameworks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Message Queue Integration</w:t>
      </w:r>
    </w:p>
    <w:p>
      <w:pPr>
        <w:numPr>
          <w:ilvl w:val="2"/>
          <w:numId w:val="900"/>
        </w:numPr>
        <w:spacing w:before="0" w:after="0"/>
      </w:pPr>
      <w:r>
        <w:t>Low-latency Processing</w:t>
      </w:r>
    </w:p>
    <w:p>
      <w:pPr>
        <w:numPr>
          <w:ilvl w:val="1"/>
          <w:numId w:val="900"/>
        </w:numPr>
        <w:spacing w:before="0" w:after="0"/>
      </w:pPr>
      <w:r>
        <w:t>Online Feature Engineering</w:t>
      </w:r>
    </w:p>
    <w:p>
      <w:pPr>
        <w:numPr>
          <w:ilvl w:val="2"/>
          <w:numId w:val="900"/>
        </w:numPr>
        <w:spacing w:before="0" w:after="0"/>
      </w:pPr>
      <w:r>
        <w:t>Real-time Transformations</w:t>
      </w:r>
    </w:p>
    <w:p>
      <w:pPr>
        <w:numPr>
          <w:ilvl w:val="2"/>
          <w:numId w:val="900"/>
        </w:numPr>
        <w:spacing w:before="0" w:after="0"/>
      </w:pPr>
      <w:r>
        <w:t>Streaming Aggregations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Online Model Serving</w:t>
      </w:r>
    </w:p>
    <w:p>
      <w:pPr>
        <w:numPr>
          <w:ilvl w:val="2"/>
          <w:numId w:val="900"/>
        </w:numPr>
        <w:spacing w:before="0" w:after="0"/>
      </w:pPr>
      <w:r>
        <w:t>Model Serving Infrastructure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2"/>
          <w:numId w:val="900"/>
        </w:numPr>
        <w:spacing w:before="0" w:after="0"/>
      </w:pPr>
      <w:r>
        <w:t>Throughput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Stream Processing Challenges</w:t>
      </w:r>
    </w:p>
    <w:p>
      <w:pPr>
        <w:numPr>
          <w:ilvl w:val="2"/>
          <w:numId w:val="900"/>
        </w:numPr>
        <w:spacing w:before="0" w:after="0"/>
      </w:pPr>
      <w:r>
        <w:t>Late Data Handling</w:t>
      </w:r>
    </w:p>
    <w:p>
      <w:pPr>
        <w:numPr>
          <w:ilvl w:val="2"/>
          <w:numId w:val="900"/>
        </w:numPr>
        <w:spacing w:before="0" w:after="0"/>
      </w:pPr>
      <w:r>
        <w:t>Out-of-order Events</w:t>
      </w:r>
    </w:p>
    <w:p>
      <w:pPr>
        <w:numPr>
          <w:ilvl w:val="2"/>
          <w:numId w:val="900"/>
        </w:numPr>
        <w:spacing w:before="0" w:after="0"/>
      </w:pPr>
      <w:r>
        <w:t>Exactly-once Processing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Hybrid Pipeline Architectures</w:t>
      </w:r>
    </w:p>
    <w:p>
      <w:pPr>
        <w:numPr>
          <w:ilvl w:val="1"/>
          <w:numId w:val="900"/>
        </w:numPr>
        <w:spacing w:before="0" w:after="0"/>
      </w:pPr>
      <w:r>
        <w:t>Batch-Stream Integration</w:t>
      </w:r>
    </w:p>
    <w:p>
      <w:pPr>
        <w:numPr>
          <w:ilvl w:val="2"/>
          <w:numId w:val="900"/>
        </w:numPr>
        <w:spacing w:before="0" w:after="0"/>
      </w:pPr>
      <w:r>
        <w:t>Combining Batch and Real-time Components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Consistency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Multi-modal Pipelines</w:t>
      </w:r>
    </w:p>
    <w:p>
      <w:pPr>
        <w:numPr>
          <w:ilvl w:val="2"/>
          <w:numId w:val="900"/>
        </w:numPr>
        <w:spacing w:before="0" w:after="0"/>
      </w:pPr>
      <w:r>
        <w:t>Text and Image Processing</w:t>
      </w:r>
    </w:p>
    <w:p>
      <w:pPr>
        <w:numPr>
          <w:ilvl w:val="2"/>
          <w:numId w:val="900"/>
        </w:numPr>
        <w:spacing w:before="0" w:after="0"/>
      </w:pPr>
      <w:r>
        <w:t>Structured and Unstructured Data</w:t>
      </w:r>
    </w:p>
    <w:p>
      <w:pPr>
        <w:numPr>
          <w:ilvl w:val="2"/>
          <w:numId w:val="900"/>
        </w:numPr>
        <w:spacing w:before="0" w:after="0"/>
      </w:pPr>
      <w:r>
        <w:t>Cross-modal Feature Engineering</w:t>
      </w:r>
    </w:p>
    <w:p>
      <w:pPr>
        <w:numPr>
          <w:ilvl w:val="1"/>
          <w:numId w:val="900"/>
        </w:numPr>
        <w:spacing w:before="0" w:after="0"/>
      </w:pPr>
      <w:r>
        <w:t>Edge-Cloud Hybrid Systems</w:t>
      </w:r>
    </w:p>
    <w:p>
      <w:pPr>
        <w:numPr>
          <w:ilvl w:val="2"/>
          <w:numId w:val="900"/>
        </w:numPr>
        <w:spacing w:before="0" w:after="0"/>
      </w:pPr>
      <w:r>
        <w:t>Edge Processing</w:t>
      </w:r>
    </w:p>
    <w:p>
      <w:pPr>
        <w:numPr>
          <w:ilvl w:val="2"/>
          <w:numId w:val="900"/>
        </w:numPr>
        <w:spacing w:before="0" w:after="0"/>
      </w:pPr>
      <w:r>
        <w:t>Cloud Processing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Model Distribution</w:t>
      </w:r>
    </w:p>
    <w:p>
      <w:pPr>
        <w:numPr>
          <w:ilvl w:val="1"/>
          <w:numId w:val="900"/>
        </w:numPr>
        <w:spacing w:before="0" w:after="0"/>
      </w:pPr>
      <w:r>
        <w:t>Use Case Patterns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0"/>
          <w:numId w:val="900"/>
        </w:numPr>
        <w:spacing w:before="0" w:after="0"/>
      </w:pPr>
      <w:r>
        <w:t>Security and Governance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Fine-grained Permissions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3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Privacy-preserving ML</w:t>
      </w:r>
    </w:p>
    <w:p>
      <w:pPr>
        <w:numPr>
          <w:ilvl w:val="1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Model Protection</w:t>
      </w:r>
    </w:p>
    <w:p>
      <w:pPr>
        <w:numPr>
          <w:ilvl w:val="2"/>
          <w:numId w:val="900"/>
        </w:numPr>
        <w:spacing w:before="0" w:after="0"/>
      </w:pPr>
      <w:r>
        <w:t>Adversarial Attack Prevention</w:t>
      </w:r>
    </w:p>
    <w:p>
      <w:pPr>
        <w:numPr>
          <w:ilvl w:val="2"/>
          <w:numId w:val="900"/>
        </w:numPr>
        <w:spacing w:before="0" w:after="0"/>
      </w:pPr>
      <w:r>
        <w:t>Model Watermarking</w:t>
      </w:r>
    </w:p>
    <w:p>
      <w:pPr>
        <w:numPr>
          <w:ilvl w:val="2"/>
          <w:numId w:val="900"/>
        </w:numPr>
        <w:spacing w:before="0" w:after="0"/>
      </w:pPr>
      <w:r>
        <w:t>Secure Model Serving</w:t>
      </w:r>
    </w:p>
    <w:p>
      <w:pPr>
        <w:numPr>
          <w:ilvl w:val="1"/>
          <w:numId w:val="900"/>
        </w:numPr>
        <w:spacing w:before="0" w:after="0"/>
      </w:pPr>
      <w:r>
        <w:t>Pipeline Security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Compliance and Governance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HIPAA Compliance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Governance Frameworks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Auditing and Monitoring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Cost Monitoring and Analysis</w:t>
      </w:r>
    </w:p>
    <w:p>
      <w:pPr>
        <w:numPr>
          <w:ilvl w:val="2"/>
          <w:numId w:val="900"/>
        </w:numPr>
        <w:spacing w:before="0" w:after="0"/>
      </w:pPr>
      <w:r>
        <w:t>Resource Usage Tracking</w:t>
      </w:r>
    </w:p>
    <w:p>
      <w:pPr>
        <w:numPr>
          <w:ilvl w:val="2"/>
          <w:numId w:val="900"/>
        </w:numPr>
        <w:spacing w:before="0" w:after="0"/>
      </w:pPr>
      <w:r>
        <w:t>Cost Attribution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Cost Forecasting</w:t>
      </w:r>
    </w:p>
    <w:p>
      <w:pPr>
        <w:numPr>
          <w:ilvl w:val="1"/>
          <w:numId w:val="900"/>
        </w:numPr>
        <w:spacing w:before="0" w:after="0"/>
      </w:pPr>
      <w:r>
        <w:t>Resource Optimization Strategies</w:t>
      </w:r>
    </w:p>
    <w:p>
      <w:pPr>
        <w:numPr>
          <w:ilvl w:val="2"/>
          <w:numId w:val="900"/>
        </w:numPr>
        <w:spacing w:before="0" w:after="0"/>
      </w:pPr>
      <w:r>
        <w:t>Right-sizing Resources</w:t>
      </w:r>
    </w:p>
    <w:p>
      <w:pPr>
        <w:numPr>
          <w:ilvl w:val="2"/>
          <w:numId w:val="900"/>
        </w:numPr>
        <w:spacing w:before="0" w:after="0"/>
      </w:pPr>
      <w:r>
        <w:t>Resource Scheduling</w:t>
      </w:r>
    </w:p>
    <w:p>
      <w:pPr>
        <w:numPr>
          <w:ilvl w:val="2"/>
          <w:numId w:val="900"/>
        </w:numPr>
        <w:spacing w:before="0" w:after="0"/>
      </w:pPr>
      <w:r>
        <w:t>Workload Optimization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Cloud Cost Management</w:t>
      </w:r>
    </w:p>
    <w:p>
      <w:pPr>
        <w:numPr>
          <w:ilvl w:val="2"/>
          <w:numId w:val="900"/>
        </w:numPr>
        <w:spacing w:before="0" w:after="0"/>
      </w:pPr>
      <w:r>
        <w:t>Spot Instances and Preemptible VMs</w:t>
      </w:r>
    </w:p>
    <w:p>
      <w:pPr>
        <w:numPr>
          <w:ilvl w:val="2"/>
          <w:numId w:val="900"/>
        </w:numPr>
        <w:spacing w:before="0" w:after="0"/>
      </w:pPr>
      <w:r>
        <w:t>Reserved Instances</w:t>
      </w:r>
    </w:p>
    <w:p>
      <w:pPr>
        <w:numPr>
          <w:ilvl w:val="2"/>
          <w:numId w:val="900"/>
        </w:numPr>
        <w:spacing w:before="0" w:after="0"/>
      </w:pPr>
      <w:r>
        <w:t>Auto-scaling Policies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1"/>
          <w:numId w:val="900"/>
        </w:numPr>
        <w:spacing w:before="0" w:after="0"/>
      </w:pPr>
      <w:r>
        <w:t>Pipeline Efficiency</w:t>
      </w:r>
    </w:p>
    <w:p>
      <w:pPr>
        <w:numPr>
          <w:ilvl w:val="2"/>
          <w:numId w:val="900"/>
        </w:numPr>
        <w:spacing w:before="0" w:after="0"/>
      </w:pPr>
      <w:r>
        <w:t>Execution Optimization</w:t>
      </w:r>
    </w:p>
    <w:p>
      <w:pPr>
        <w:numPr>
          <w:ilvl w:val="2"/>
          <w:numId w:val="900"/>
        </w:numPr>
        <w:spacing w:before="0" w:after="0"/>
      </w:pPr>
      <w:r>
        <w:t>Data Movement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Cost-Performance Trade-offs</w:t>
      </w:r>
    </w:p>
    <w:p>
      <w:pPr>
        <w:numPr>
          <w:ilvl w:val="2"/>
          <w:numId w:val="900"/>
        </w:numPr>
        <w:spacing w:before="0" w:after="0"/>
      </w:pPr>
      <w:r>
        <w:t>Performance vs. Cost Analysis</w:t>
      </w:r>
    </w:p>
    <w:p>
      <w:pPr>
        <w:numPr>
          <w:ilvl w:val="2"/>
          <w:numId w:val="900"/>
        </w:numPr>
        <w:spacing w:before="0" w:after="0"/>
      </w:pPr>
      <w:r>
        <w:t>SLA-driven Optimization</w:t>
      </w:r>
    </w:p>
    <w:p>
      <w:pPr>
        <w:numPr>
          <w:ilvl w:val="2"/>
          <w:numId w:val="900"/>
        </w:numPr>
        <w:spacing w:before="0" w:after="0"/>
      </w:pPr>
      <w:r>
        <w:t>Business Value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