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Machine Learning in Finance</w:t>
      </w:r>
    </w:p>
    <w:p>
      <w:pPr>
        <w:pStyle w:val="Heading1"/>
      </w:pPr>
      <w:r>
        <w:t>Foundations of Machine Learning in Finance</w:t>
      </w:r>
    </w:p>
    <w:p>
      <w:pPr>
        <w:numPr>
          <w:ilvl w:val="0"/>
          <w:numId w:val="900"/>
        </w:numPr>
        <w:spacing w:before="0" w:after="0"/>
      </w:pPr>
      <w:r>
        <w:t>Introduction to Quantitative Finance</w:t>
      </w:r>
    </w:p>
    <w:p>
      <w:pPr>
        <w:numPr>
          <w:ilvl w:val="1"/>
          <w:numId w:val="900"/>
        </w:numPr>
        <w:spacing w:before="0" w:after="0"/>
      </w:pPr>
      <w:r>
        <w:t>Financial Markets Overview</w:t>
      </w:r>
    </w:p>
    <w:p>
      <w:pPr>
        <w:numPr>
          <w:ilvl w:val="2"/>
          <w:numId w:val="900"/>
        </w:numPr>
        <w:spacing w:before="0" w:after="0"/>
      </w:pPr>
      <w:r>
        <w:t>Primary Markets</w:t>
      </w:r>
    </w:p>
    <w:p>
      <w:pPr>
        <w:numPr>
          <w:ilvl w:val="2"/>
          <w:numId w:val="900"/>
        </w:numPr>
        <w:spacing w:before="0" w:after="0"/>
      </w:pPr>
      <w:r>
        <w:t>Secondary Markets</w:t>
      </w:r>
    </w:p>
    <w:p>
      <w:pPr>
        <w:numPr>
          <w:ilvl w:val="2"/>
          <w:numId w:val="900"/>
        </w:numPr>
        <w:spacing w:before="0" w:after="0"/>
      </w:pPr>
      <w:r>
        <w:t>Market Efficiency Concepts</w:t>
      </w:r>
    </w:p>
    <w:p>
      <w:pPr>
        <w:numPr>
          <w:ilvl w:val="1"/>
          <w:numId w:val="900"/>
        </w:numPr>
        <w:spacing w:before="0" w:after="0"/>
      </w:pPr>
      <w:r>
        <w:t>Key Financial Instruments</w:t>
      </w:r>
    </w:p>
    <w:p>
      <w:pPr>
        <w:numPr>
          <w:ilvl w:val="2"/>
          <w:numId w:val="900"/>
        </w:numPr>
        <w:spacing w:before="0" w:after="0"/>
      </w:pPr>
      <w:r>
        <w:t>Equities</w:t>
      </w:r>
    </w:p>
    <w:p>
      <w:pPr>
        <w:numPr>
          <w:ilvl w:val="3"/>
          <w:numId w:val="900"/>
        </w:numPr>
        <w:spacing w:before="0" w:after="0"/>
      </w:pPr>
      <w:r>
        <w:t>Common Stocks</w:t>
      </w:r>
    </w:p>
    <w:p>
      <w:pPr>
        <w:numPr>
          <w:ilvl w:val="3"/>
          <w:numId w:val="900"/>
        </w:numPr>
        <w:spacing w:before="0" w:after="0"/>
      </w:pPr>
      <w:r>
        <w:t>Preferred Stocks</w:t>
      </w:r>
    </w:p>
    <w:p>
      <w:pPr>
        <w:numPr>
          <w:ilvl w:val="3"/>
          <w:numId w:val="900"/>
        </w:numPr>
        <w:spacing w:before="0" w:after="0"/>
      </w:pPr>
      <w:r>
        <w:t>Stock Indices</w:t>
      </w:r>
    </w:p>
    <w:p>
      <w:pPr>
        <w:numPr>
          <w:ilvl w:val="3"/>
          <w:numId w:val="900"/>
        </w:numPr>
        <w:spacing w:before="0" w:after="0"/>
      </w:pPr>
      <w:r>
        <w:t>American Depositary Receipts (ADRs)</w:t>
      </w:r>
    </w:p>
    <w:p>
      <w:pPr>
        <w:numPr>
          <w:ilvl w:val="2"/>
          <w:numId w:val="900"/>
        </w:numPr>
        <w:spacing w:before="0" w:after="0"/>
      </w:pPr>
      <w:r>
        <w:t>Fixed Income Securities</w:t>
      </w:r>
    </w:p>
    <w:p>
      <w:pPr>
        <w:numPr>
          <w:ilvl w:val="3"/>
          <w:numId w:val="900"/>
        </w:numPr>
        <w:spacing w:before="0" w:after="0"/>
      </w:pPr>
      <w:r>
        <w:t>Government Bonds</w:t>
      </w:r>
    </w:p>
    <w:p>
      <w:pPr>
        <w:numPr>
          <w:ilvl w:val="3"/>
          <w:numId w:val="900"/>
        </w:numPr>
        <w:spacing w:before="0" w:after="0"/>
      </w:pPr>
      <w:r>
        <w:t>Corporate Bonds</w:t>
      </w:r>
    </w:p>
    <w:p>
      <w:pPr>
        <w:numPr>
          <w:ilvl w:val="3"/>
          <w:numId w:val="900"/>
        </w:numPr>
        <w:spacing w:before="0" w:after="0"/>
      </w:pPr>
      <w:r>
        <w:t>Municipal Bonds</w:t>
      </w:r>
    </w:p>
    <w:p>
      <w:pPr>
        <w:numPr>
          <w:ilvl w:val="3"/>
          <w:numId w:val="900"/>
        </w:numPr>
        <w:spacing w:before="0" w:after="0"/>
      </w:pPr>
      <w:r>
        <w:t>Treasury Securities</w:t>
      </w:r>
    </w:p>
    <w:p>
      <w:pPr>
        <w:numPr>
          <w:ilvl w:val="3"/>
          <w:numId w:val="900"/>
        </w:numPr>
        <w:spacing w:before="0" w:after="0"/>
      </w:pPr>
      <w:r>
        <w:t>Yield Curves</w:t>
      </w:r>
    </w:p>
    <w:p>
      <w:pPr>
        <w:numPr>
          <w:ilvl w:val="3"/>
          <w:numId w:val="900"/>
        </w:numPr>
        <w:spacing w:before="0" w:after="0"/>
      </w:pPr>
      <w:r>
        <w:t>Duration and Convexity</w:t>
      </w:r>
    </w:p>
    <w:p>
      <w:pPr>
        <w:numPr>
          <w:ilvl w:val="2"/>
          <w:numId w:val="900"/>
        </w:numPr>
        <w:spacing w:before="0" w:after="0"/>
      </w:pPr>
      <w:r>
        <w:t>Derivatives</w:t>
      </w:r>
    </w:p>
    <w:p>
      <w:pPr>
        <w:numPr>
          <w:ilvl w:val="3"/>
          <w:numId w:val="900"/>
        </w:numPr>
        <w:spacing w:before="0" w:after="0"/>
      </w:pPr>
      <w:r>
        <w:t>Options</w:t>
      </w:r>
    </w:p>
    <w:p>
      <w:pPr>
        <w:numPr>
          <w:ilvl w:val="4"/>
          <w:numId w:val="900"/>
        </w:numPr>
        <w:spacing w:before="0" w:after="0"/>
      </w:pPr>
      <w:r>
        <w:t>Call Options</w:t>
      </w:r>
    </w:p>
    <w:p>
      <w:pPr>
        <w:numPr>
          <w:ilvl w:val="4"/>
          <w:numId w:val="900"/>
        </w:numPr>
        <w:spacing w:before="0" w:after="0"/>
      </w:pPr>
      <w:r>
        <w:t>Put Options</w:t>
      </w:r>
    </w:p>
    <w:p>
      <w:pPr>
        <w:numPr>
          <w:ilvl w:val="4"/>
          <w:numId w:val="900"/>
        </w:numPr>
        <w:spacing w:before="0" w:after="0"/>
      </w:pPr>
      <w:r>
        <w:t>Option Greeks</w:t>
      </w:r>
    </w:p>
    <w:p>
      <w:pPr>
        <w:numPr>
          <w:ilvl w:val="3"/>
          <w:numId w:val="900"/>
        </w:numPr>
        <w:spacing w:before="0" w:after="0"/>
      </w:pPr>
      <w:r>
        <w:t>Futures Contracts</w:t>
      </w:r>
    </w:p>
    <w:p>
      <w:pPr>
        <w:numPr>
          <w:ilvl w:val="3"/>
          <w:numId w:val="900"/>
        </w:numPr>
        <w:spacing w:before="0" w:after="0"/>
      </w:pPr>
      <w:r>
        <w:t>Forward Contracts</w:t>
      </w:r>
    </w:p>
    <w:p>
      <w:pPr>
        <w:numPr>
          <w:ilvl w:val="3"/>
          <w:numId w:val="900"/>
        </w:numPr>
        <w:spacing w:before="0" w:after="0"/>
      </w:pPr>
      <w:r>
        <w:t>Swaps</w:t>
      </w:r>
    </w:p>
    <w:p>
      <w:pPr>
        <w:numPr>
          <w:ilvl w:val="4"/>
          <w:numId w:val="900"/>
        </w:numPr>
        <w:spacing w:before="0" w:after="0"/>
      </w:pPr>
      <w:r>
        <w:t>Interest Rate Swaps</w:t>
      </w:r>
    </w:p>
    <w:p>
      <w:pPr>
        <w:numPr>
          <w:ilvl w:val="4"/>
          <w:numId w:val="900"/>
        </w:numPr>
        <w:spacing w:before="0" w:after="0"/>
      </w:pPr>
      <w:r>
        <w:t>Currency Swaps</w:t>
      </w:r>
    </w:p>
    <w:p>
      <w:pPr>
        <w:numPr>
          <w:ilvl w:val="4"/>
          <w:numId w:val="900"/>
        </w:numPr>
        <w:spacing w:before="0" w:after="0"/>
      </w:pPr>
      <w:r>
        <w:t>Credit Default Swaps</w:t>
      </w:r>
    </w:p>
    <w:p>
      <w:pPr>
        <w:numPr>
          <w:ilvl w:val="2"/>
          <w:numId w:val="900"/>
        </w:numPr>
        <w:spacing w:before="0" w:after="0"/>
      </w:pPr>
      <w:r>
        <w:t>Currencies</w:t>
      </w:r>
    </w:p>
    <w:p>
      <w:pPr>
        <w:numPr>
          <w:ilvl w:val="3"/>
          <w:numId w:val="900"/>
        </w:numPr>
        <w:spacing w:before="0" w:after="0"/>
      </w:pPr>
      <w:r>
        <w:t>Foreign Exchange Markets</w:t>
      </w:r>
    </w:p>
    <w:p>
      <w:pPr>
        <w:numPr>
          <w:ilvl w:val="3"/>
          <w:numId w:val="900"/>
        </w:numPr>
        <w:spacing w:before="0" w:after="0"/>
      </w:pPr>
      <w:r>
        <w:t>Major Currency Pairs</w:t>
      </w:r>
    </w:p>
    <w:p>
      <w:pPr>
        <w:numPr>
          <w:ilvl w:val="3"/>
          <w:numId w:val="900"/>
        </w:numPr>
        <w:spacing w:before="0" w:after="0"/>
      </w:pPr>
      <w:r>
        <w:t>Cross Currency Pairs</w:t>
      </w:r>
    </w:p>
    <w:p>
      <w:pPr>
        <w:numPr>
          <w:ilvl w:val="3"/>
          <w:numId w:val="900"/>
        </w:numPr>
        <w:spacing w:before="0" w:after="0"/>
      </w:pPr>
      <w:r>
        <w:t>Exchange Rate Mechanisms</w:t>
      </w:r>
    </w:p>
    <w:p>
      <w:pPr>
        <w:numPr>
          <w:ilvl w:val="1"/>
          <w:numId w:val="900"/>
        </w:numPr>
        <w:spacing w:before="0" w:after="0"/>
      </w:pPr>
      <w:r>
        <w:t>Market Participants and Structure</w:t>
      </w:r>
    </w:p>
    <w:p>
      <w:pPr>
        <w:numPr>
          <w:ilvl w:val="2"/>
          <w:numId w:val="900"/>
        </w:numPr>
        <w:spacing w:before="0" w:after="0"/>
      </w:pPr>
      <w:r>
        <w:t>Institutional Investors</w:t>
      </w:r>
    </w:p>
    <w:p>
      <w:pPr>
        <w:numPr>
          <w:ilvl w:val="3"/>
          <w:numId w:val="900"/>
        </w:numPr>
        <w:spacing w:before="0" w:after="0"/>
      </w:pPr>
      <w:r>
        <w:t>Pension Funds</w:t>
      </w:r>
    </w:p>
    <w:p>
      <w:pPr>
        <w:numPr>
          <w:ilvl w:val="3"/>
          <w:numId w:val="900"/>
        </w:numPr>
        <w:spacing w:before="0" w:after="0"/>
      </w:pPr>
      <w:r>
        <w:t>Mutual Funds</w:t>
      </w:r>
    </w:p>
    <w:p>
      <w:pPr>
        <w:numPr>
          <w:ilvl w:val="3"/>
          <w:numId w:val="900"/>
        </w:numPr>
        <w:spacing w:before="0" w:after="0"/>
      </w:pPr>
      <w:r>
        <w:t>Hedge Funds</w:t>
      </w:r>
    </w:p>
    <w:p>
      <w:pPr>
        <w:numPr>
          <w:ilvl w:val="3"/>
          <w:numId w:val="900"/>
        </w:numPr>
        <w:spacing w:before="0" w:after="0"/>
      </w:pPr>
      <w:r>
        <w:t>Insurance Companies</w:t>
      </w:r>
    </w:p>
    <w:p>
      <w:pPr>
        <w:numPr>
          <w:ilvl w:val="2"/>
          <w:numId w:val="900"/>
        </w:numPr>
        <w:spacing w:before="0" w:after="0"/>
      </w:pPr>
      <w:r>
        <w:t>Retail Investors</w:t>
      </w:r>
    </w:p>
    <w:p>
      <w:pPr>
        <w:numPr>
          <w:ilvl w:val="2"/>
          <w:numId w:val="900"/>
        </w:numPr>
        <w:spacing w:before="0" w:after="0"/>
      </w:pPr>
      <w:r>
        <w:t>Market Makers</w:t>
      </w:r>
    </w:p>
    <w:p>
      <w:pPr>
        <w:numPr>
          <w:ilvl w:val="2"/>
          <w:numId w:val="900"/>
        </w:numPr>
        <w:spacing w:before="0" w:after="0"/>
      </w:pPr>
      <w:r>
        <w:t>Brokers and Dealers</w:t>
      </w:r>
    </w:p>
    <w:p>
      <w:pPr>
        <w:numPr>
          <w:ilvl w:val="2"/>
          <w:numId w:val="900"/>
        </w:numPr>
        <w:spacing w:before="0" w:after="0"/>
      </w:pPr>
      <w:r>
        <w:t>Exchanges and Trading Venues</w:t>
      </w:r>
    </w:p>
    <w:p>
      <w:pPr>
        <w:numPr>
          <w:ilvl w:val="2"/>
          <w:numId w:val="900"/>
        </w:numPr>
        <w:spacing w:before="0" w:after="0"/>
      </w:pPr>
      <w:r>
        <w:t>Over-the-Counter Markets</w:t>
      </w:r>
    </w:p>
    <w:p>
      <w:pPr>
        <w:numPr>
          <w:ilvl w:val="2"/>
          <w:numId w:val="900"/>
        </w:numPr>
        <w:spacing w:before="0" w:after="0"/>
      </w:pPr>
      <w:r>
        <w:t>Dark Pools</w:t>
      </w:r>
    </w:p>
    <w:p>
      <w:pPr>
        <w:numPr>
          <w:ilvl w:val="1"/>
          <w:numId w:val="900"/>
        </w:numPr>
        <w:spacing w:before="0" w:after="0"/>
      </w:pPr>
      <w:r>
        <w:t>Core Principles of Asset Pricing</w:t>
      </w:r>
    </w:p>
    <w:p>
      <w:pPr>
        <w:numPr>
          <w:ilvl w:val="2"/>
          <w:numId w:val="900"/>
        </w:numPr>
        <w:spacing w:before="0" w:after="0"/>
      </w:pPr>
      <w:r>
        <w:t>Risk and Return Relationship</w:t>
      </w:r>
    </w:p>
    <w:p>
      <w:pPr>
        <w:numPr>
          <w:ilvl w:val="2"/>
          <w:numId w:val="900"/>
        </w:numPr>
        <w:spacing w:before="0" w:after="0"/>
      </w:pPr>
      <w:r>
        <w:t>Time Value of Money</w:t>
      </w:r>
    </w:p>
    <w:p>
      <w:pPr>
        <w:numPr>
          <w:ilvl w:val="2"/>
          <w:numId w:val="900"/>
        </w:numPr>
        <w:spacing w:before="0" w:after="0"/>
      </w:pPr>
      <w:r>
        <w:t>Efficient Market Hypothesis</w:t>
      </w:r>
    </w:p>
    <w:p>
      <w:pPr>
        <w:numPr>
          <w:ilvl w:val="2"/>
          <w:numId w:val="900"/>
        </w:numPr>
        <w:spacing w:before="0" w:after="0"/>
      </w:pPr>
      <w:r>
        <w:t>Arbitrage Pricing Theory</w:t>
      </w:r>
    </w:p>
    <w:p>
      <w:pPr>
        <w:numPr>
          <w:ilvl w:val="2"/>
          <w:numId w:val="900"/>
        </w:numPr>
        <w:spacing w:before="0" w:after="0"/>
      </w:pPr>
      <w:r>
        <w:t>Capital Asset Pricing Model</w:t>
      </w:r>
    </w:p>
    <w:p>
      <w:pPr>
        <w:numPr>
          <w:ilvl w:val="2"/>
          <w:numId w:val="900"/>
        </w:numPr>
        <w:spacing w:before="0" w:after="0"/>
      </w:pPr>
      <w:r>
        <w:t>Fama-French Factor Models</w:t>
      </w:r>
    </w:p>
    <w:p>
      <w:pPr>
        <w:numPr>
          <w:ilvl w:val="2"/>
          <w:numId w:val="900"/>
        </w:numPr>
        <w:spacing w:before="0" w:after="0"/>
      </w:pPr>
      <w:r>
        <w:t>Black-Scholes Model</w:t>
      </w:r>
    </w:p>
    <w:p>
      <w:pPr>
        <w:numPr>
          <w:ilvl w:val="0"/>
          <w:numId w:val="900"/>
        </w:numPr>
        <w:spacing w:before="0" w:after="0"/>
      </w:pPr>
      <w:r>
        <w:t>Machine Learning Fundamentals</w:t>
      </w:r>
    </w:p>
    <w:p>
      <w:pPr>
        <w:numPr>
          <w:ilvl w:val="1"/>
          <w:numId w:val="900"/>
        </w:numPr>
        <w:spacing w:before="0" w:after="0"/>
      </w:pPr>
      <w:r>
        <w:t>Types of Machine Learning</w:t>
      </w:r>
    </w:p>
    <w:p>
      <w:pPr>
        <w:numPr>
          <w:ilvl w:val="2"/>
          <w:numId w:val="900"/>
        </w:numPr>
        <w:spacing w:before="0" w:after="0"/>
      </w:pPr>
      <w:r>
        <w:t>Supervised Learning</w:t>
      </w:r>
    </w:p>
    <w:p>
      <w:pPr>
        <w:numPr>
          <w:ilvl w:val="2"/>
          <w:numId w:val="900"/>
        </w:numPr>
        <w:spacing w:before="0" w:after="0"/>
      </w:pPr>
      <w:r>
        <w:t>Unsupervised Learning</w:t>
      </w:r>
    </w:p>
    <w:p>
      <w:pPr>
        <w:numPr>
          <w:ilvl w:val="2"/>
          <w:numId w:val="900"/>
        </w:numPr>
        <w:spacing w:before="0" w:after="0"/>
      </w:pPr>
      <w:r>
        <w:t>Semi-Supervised Learning</w:t>
      </w:r>
    </w:p>
    <w:p>
      <w:pPr>
        <w:numPr>
          <w:ilvl w:val="2"/>
          <w:numId w:val="900"/>
        </w:numPr>
        <w:spacing w:before="0" w:after="0"/>
      </w:pPr>
      <w:r>
        <w:t>Reinforcement Learning</w:t>
      </w:r>
    </w:p>
    <w:p>
      <w:pPr>
        <w:numPr>
          <w:ilvl w:val="1"/>
          <w:numId w:val="900"/>
        </w:numPr>
        <w:spacing w:before="0" w:after="0"/>
      </w:pPr>
      <w:r>
        <w:t>Learning Theory Concepts</w:t>
      </w:r>
    </w:p>
    <w:p>
      <w:pPr>
        <w:numPr>
          <w:ilvl w:val="2"/>
          <w:numId w:val="900"/>
        </w:numPr>
        <w:spacing w:before="0" w:after="0"/>
      </w:pPr>
      <w:r>
        <w:t>Bias-Variance Tradeoff</w:t>
      </w:r>
    </w:p>
    <w:p>
      <w:pPr>
        <w:numPr>
          <w:ilvl w:val="2"/>
          <w:numId w:val="900"/>
        </w:numPr>
        <w:spacing w:before="0" w:after="0"/>
      </w:pPr>
      <w:r>
        <w:t>Overfitting and Underfitting</w:t>
      </w:r>
    </w:p>
    <w:p>
      <w:pPr>
        <w:numPr>
          <w:ilvl w:val="2"/>
          <w:numId w:val="900"/>
        </w:numPr>
        <w:spacing w:before="0" w:after="0"/>
      </w:pPr>
      <w:r>
        <w:t>Generalization</w:t>
      </w:r>
    </w:p>
    <w:p>
      <w:pPr>
        <w:numPr>
          <w:ilvl w:val="2"/>
          <w:numId w:val="900"/>
        </w:numPr>
        <w:spacing w:before="0" w:after="0"/>
      </w:pPr>
      <w:r>
        <w:t>Cross-Validation</w:t>
      </w:r>
    </w:p>
    <w:p>
      <w:pPr>
        <w:numPr>
          <w:ilvl w:val="1"/>
          <w:numId w:val="900"/>
        </w:numPr>
        <w:spacing w:before="0" w:after="0"/>
      </w:pPr>
      <w:r>
        <w:t>Model Evaluation Metrics</w:t>
      </w:r>
    </w:p>
    <w:p>
      <w:pPr>
        <w:numPr>
          <w:ilvl w:val="2"/>
          <w:numId w:val="900"/>
        </w:numPr>
        <w:spacing w:before="0" w:after="0"/>
      </w:pPr>
      <w:r>
        <w:t>Regression Metrics</w:t>
      </w:r>
    </w:p>
    <w:p>
      <w:pPr>
        <w:numPr>
          <w:ilvl w:val="3"/>
          <w:numId w:val="900"/>
        </w:numPr>
        <w:spacing w:before="0" w:after="0"/>
      </w:pPr>
      <w:r>
        <w:t>Mean Squared Error</w:t>
      </w:r>
    </w:p>
    <w:p>
      <w:pPr>
        <w:numPr>
          <w:ilvl w:val="3"/>
          <w:numId w:val="900"/>
        </w:numPr>
        <w:spacing w:before="0" w:after="0"/>
      </w:pPr>
      <w:r>
        <w:t>Mean Absolute Error</w:t>
      </w:r>
    </w:p>
    <w:p>
      <w:pPr>
        <w:numPr>
          <w:ilvl w:val="3"/>
          <w:numId w:val="900"/>
        </w:numPr>
        <w:spacing w:before="0" w:after="0"/>
      </w:pPr>
      <w:r>
        <w:t>R-Squared</w:t>
      </w:r>
    </w:p>
    <w:p>
      <w:pPr>
        <w:numPr>
          <w:ilvl w:val="2"/>
          <w:numId w:val="900"/>
        </w:numPr>
        <w:spacing w:before="0" w:after="0"/>
      </w:pPr>
      <w:r>
        <w:t>Classification Metrics</w:t>
      </w:r>
    </w:p>
    <w:p>
      <w:pPr>
        <w:numPr>
          <w:ilvl w:val="3"/>
          <w:numId w:val="900"/>
        </w:numPr>
        <w:spacing w:before="0" w:after="0"/>
      </w:pPr>
      <w:r>
        <w:t>Accuracy</w:t>
      </w:r>
    </w:p>
    <w:p>
      <w:pPr>
        <w:numPr>
          <w:ilvl w:val="3"/>
          <w:numId w:val="900"/>
        </w:numPr>
        <w:spacing w:before="0" w:after="0"/>
      </w:pPr>
      <w:r>
        <w:t>Precision</w:t>
      </w:r>
    </w:p>
    <w:p>
      <w:pPr>
        <w:numPr>
          <w:ilvl w:val="3"/>
          <w:numId w:val="900"/>
        </w:numPr>
        <w:spacing w:before="0" w:after="0"/>
      </w:pPr>
      <w:r>
        <w:t>Recall</w:t>
      </w:r>
    </w:p>
    <w:p>
      <w:pPr>
        <w:numPr>
          <w:ilvl w:val="3"/>
          <w:numId w:val="900"/>
        </w:numPr>
        <w:spacing w:before="0" w:after="0"/>
      </w:pPr>
      <w:r>
        <w:t>F1-Score</w:t>
      </w:r>
    </w:p>
    <w:p>
      <w:pPr>
        <w:numPr>
          <w:ilvl w:val="3"/>
          <w:numId w:val="900"/>
        </w:numPr>
        <w:spacing w:before="0" w:after="0"/>
      </w:pPr>
      <w:r>
        <w:t>ROC-AUC</w:t>
      </w:r>
    </w:p>
    <w:p>
      <w:pPr>
        <w:numPr>
          <w:ilvl w:val="0"/>
          <w:numId w:val="900"/>
        </w:numPr>
        <w:spacing w:before="0" w:after="0"/>
      </w:pPr>
      <w:r>
        <w:t>Intersection of Machine Learning and Finance</w:t>
      </w:r>
    </w:p>
    <w:p>
      <w:pPr>
        <w:numPr>
          <w:ilvl w:val="1"/>
          <w:numId w:val="900"/>
        </w:numPr>
        <w:spacing w:before="0" w:after="0"/>
      </w:pPr>
      <w:r>
        <w:t>Traditional Quantitative Models</w:t>
      </w:r>
    </w:p>
    <w:p>
      <w:pPr>
        <w:numPr>
          <w:ilvl w:val="2"/>
          <w:numId w:val="900"/>
        </w:numPr>
        <w:spacing w:before="0" w:after="0"/>
      </w:pPr>
      <w:r>
        <w:t>Linear Regression Models</w:t>
      </w:r>
    </w:p>
    <w:p>
      <w:pPr>
        <w:numPr>
          <w:ilvl w:val="2"/>
          <w:numId w:val="900"/>
        </w:numPr>
        <w:spacing w:before="0" w:after="0"/>
      </w:pPr>
      <w:r>
        <w:t>Time Series Models</w:t>
      </w:r>
    </w:p>
    <w:p>
      <w:pPr>
        <w:numPr>
          <w:ilvl w:val="3"/>
          <w:numId w:val="900"/>
        </w:numPr>
        <w:spacing w:before="0" w:after="0"/>
      </w:pPr>
      <w:r>
        <w:t>ARIMA Models</w:t>
      </w:r>
    </w:p>
    <w:p>
      <w:pPr>
        <w:numPr>
          <w:ilvl w:val="3"/>
          <w:numId w:val="900"/>
        </w:numPr>
        <w:spacing w:before="0" w:after="0"/>
      </w:pPr>
      <w:r>
        <w:t>GARCH Models</w:t>
      </w:r>
    </w:p>
    <w:p>
      <w:pPr>
        <w:numPr>
          <w:ilvl w:val="3"/>
          <w:numId w:val="900"/>
        </w:numPr>
        <w:spacing w:before="0" w:after="0"/>
      </w:pPr>
      <w:r>
        <w:t>Vector Autoregression</w:t>
      </w:r>
    </w:p>
    <w:p>
      <w:pPr>
        <w:numPr>
          <w:ilvl w:val="2"/>
          <w:numId w:val="900"/>
        </w:numPr>
        <w:spacing w:before="0" w:after="0"/>
      </w:pPr>
      <w:r>
        <w:t>Factor Models</w:t>
      </w:r>
    </w:p>
    <w:p>
      <w:pPr>
        <w:numPr>
          <w:ilvl w:val="1"/>
          <w:numId w:val="900"/>
        </w:numPr>
        <w:spacing w:before="0" w:after="0"/>
      </w:pPr>
      <w:r>
        <w:t>Machine Learning Model Characteristics</w:t>
      </w:r>
    </w:p>
    <w:p>
      <w:pPr>
        <w:numPr>
          <w:ilvl w:val="2"/>
          <w:numId w:val="900"/>
        </w:numPr>
        <w:spacing w:before="0" w:after="0"/>
      </w:pPr>
      <w:r>
        <w:t>Non-Linear Relationships</w:t>
      </w:r>
    </w:p>
    <w:p>
      <w:pPr>
        <w:numPr>
          <w:ilvl w:val="2"/>
          <w:numId w:val="900"/>
        </w:numPr>
        <w:spacing w:before="0" w:after="0"/>
      </w:pPr>
      <w:r>
        <w:t>High-Dimensional Data Handling</w:t>
      </w:r>
    </w:p>
    <w:p>
      <w:pPr>
        <w:numPr>
          <w:ilvl w:val="2"/>
          <w:numId w:val="900"/>
        </w:numPr>
        <w:spacing w:before="0" w:after="0"/>
      </w:pPr>
      <w:r>
        <w:t>Automatic Feature Selection</w:t>
      </w:r>
    </w:p>
    <w:p>
      <w:pPr>
        <w:numPr>
          <w:ilvl w:val="2"/>
          <w:numId w:val="900"/>
        </w:numPr>
        <w:spacing w:before="0" w:after="0"/>
      </w:pPr>
      <w:r>
        <w:t>Model Flexibility</w:t>
      </w:r>
    </w:p>
    <w:p>
      <w:pPr>
        <w:numPr>
          <w:ilvl w:val="1"/>
          <w:numId w:val="900"/>
        </w:numPr>
        <w:spacing w:before="0" w:after="0"/>
      </w:pPr>
      <w:r>
        <w:t>Opportunities for Machine Learning in Finance</w:t>
      </w:r>
    </w:p>
    <w:p>
      <w:pPr>
        <w:numPr>
          <w:ilvl w:val="2"/>
          <w:numId w:val="900"/>
        </w:numPr>
        <w:spacing w:before="0" w:after="0"/>
      </w:pPr>
      <w:r>
        <w:t>Pattern Recognition</w:t>
      </w:r>
    </w:p>
    <w:p>
      <w:pPr>
        <w:numPr>
          <w:ilvl w:val="2"/>
          <w:numId w:val="900"/>
        </w:numPr>
        <w:spacing w:before="0" w:after="0"/>
      </w:pPr>
      <w:r>
        <w:t>Automation and Scalability</w:t>
      </w:r>
    </w:p>
    <w:p>
      <w:pPr>
        <w:numPr>
          <w:ilvl w:val="2"/>
          <w:numId w:val="900"/>
        </w:numPr>
        <w:spacing w:before="0" w:after="0"/>
      </w:pPr>
      <w:r>
        <w:t>Real-Time Decision Making</w:t>
      </w:r>
    </w:p>
    <w:p>
      <w:pPr>
        <w:numPr>
          <w:ilvl w:val="2"/>
          <w:numId w:val="900"/>
        </w:numPr>
        <w:spacing w:before="0" w:after="0"/>
      </w:pPr>
      <w:r>
        <w:t>Alternative Data Processing</w:t>
      </w:r>
    </w:p>
    <w:p>
      <w:pPr>
        <w:numPr>
          <w:ilvl w:val="1"/>
          <w:numId w:val="900"/>
        </w:numPr>
        <w:spacing w:before="0" w:after="0"/>
      </w:pPr>
      <w:r>
        <w:t>Challenges in Financial Machine Learning</w:t>
      </w:r>
    </w:p>
    <w:p>
      <w:pPr>
        <w:numPr>
          <w:ilvl w:val="2"/>
          <w:numId w:val="900"/>
        </w:numPr>
        <w:spacing w:before="0" w:after="0"/>
      </w:pPr>
      <w:r>
        <w:t>Overfitting and Generalization</w:t>
      </w:r>
    </w:p>
    <w:p>
      <w:pPr>
        <w:numPr>
          <w:ilvl w:val="2"/>
          <w:numId w:val="900"/>
        </w:numPr>
        <w:spacing w:before="0" w:after="0"/>
      </w:pPr>
      <w:r>
        <w:t>Model Interpretability</w:t>
      </w:r>
    </w:p>
    <w:p>
      <w:pPr>
        <w:numPr>
          <w:ilvl w:val="2"/>
          <w:numId w:val="900"/>
        </w:numPr>
        <w:spacing w:before="0" w:after="0"/>
      </w:pPr>
      <w:r>
        <w:t>Regulatory Constraints</w:t>
      </w:r>
    </w:p>
    <w:p>
      <w:pPr>
        <w:numPr>
          <w:ilvl w:val="2"/>
          <w:numId w:val="900"/>
        </w:numPr>
        <w:spacing w:before="0" w:after="0"/>
      </w:pPr>
      <w:r>
        <w:t>Data Quality Issues</w:t>
      </w:r>
    </w:p>
    <w:p>
      <w:pPr>
        <w:numPr>
          <w:ilvl w:val="2"/>
          <w:numId w:val="900"/>
        </w:numPr>
        <w:spacing w:before="0" w:after="0"/>
      </w:pPr>
      <w:r>
        <w:t>Market Regime Changes</w:t>
      </w:r>
    </w:p>
    <w:p>
      <w:pPr>
        <w:numPr>
          <w:ilvl w:val="0"/>
          <w:numId w:val="900"/>
        </w:numPr>
        <w:spacing w:before="0" w:after="0"/>
      </w:pPr>
      <w:r>
        <w:t>Unique Characteristics of Financial Data</w:t>
      </w:r>
    </w:p>
    <w:p>
      <w:pPr>
        <w:numPr>
          <w:ilvl w:val="1"/>
          <w:numId w:val="900"/>
        </w:numPr>
        <w:spacing w:before="0" w:after="0"/>
      </w:pPr>
      <w:r>
        <w:t>Time-Series Properties</w:t>
      </w:r>
    </w:p>
    <w:p>
      <w:pPr>
        <w:numPr>
          <w:ilvl w:val="2"/>
          <w:numId w:val="900"/>
        </w:numPr>
        <w:spacing w:before="0" w:after="0"/>
      </w:pPr>
      <w:r>
        <w:t>Sequential Data Structure</w:t>
      </w:r>
    </w:p>
    <w:p>
      <w:pPr>
        <w:numPr>
          <w:ilvl w:val="2"/>
          <w:numId w:val="900"/>
        </w:numPr>
        <w:spacing w:before="0" w:after="0"/>
      </w:pPr>
      <w:r>
        <w:t>Temporal Dependencies</w:t>
      </w:r>
    </w:p>
    <w:p>
      <w:pPr>
        <w:numPr>
          <w:ilvl w:val="2"/>
          <w:numId w:val="900"/>
        </w:numPr>
        <w:spacing w:before="0" w:after="0"/>
      </w:pPr>
      <w:r>
        <w:t>Autocorrelation</w:t>
      </w:r>
    </w:p>
    <w:p>
      <w:pPr>
        <w:numPr>
          <w:ilvl w:val="1"/>
          <w:numId w:val="900"/>
        </w:numPr>
        <w:spacing w:before="0" w:after="0"/>
      </w:pPr>
      <w:r>
        <w:t>Non-Stationarity</w:t>
      </w:r>
    </w:p>
    <w:p>
      <w:pPr>
        <w:numPr>
          <w:ilvl w:val="2"/>
          <w:numId w:val="900"/>
        </w:numPr>
        <w:spacing w:before="0" w:after="0"/>
      </w:pPr>
      <w:r>
        <w:t>Changing Statistical Properties</w:t>
      </w:r>
    </w:p>
    <w:p>
      <w:pPr>
        <w:numPr>
          <w:ilvl w:val="2"/>
          <w:numId w:val="900"/>
        </w:numPr>
        <w:spacing w:before="0" w:after="0"/>
      </w:pPr>
      <w:r>
        <w:t>Structural Breaks</w:t>
      </w:r>
    </w:p>
    <w:p>
      <w:pPr>
        <w:numPr>
          <w:ilvl w:val="2"/>
          <w:numId w:val="900"/>
        </w:numPr>
        <w:spacing w:before="0" w:after="0"/>
      </w:pPr>
      <w:r>
        <w:t>Market Regime Shifts</w:t>
      </w:r>
    </w:p>
    <w:p>
      <w:pPr>
        <w:numPr>
          <w:ilvl w:val="1"/>
          <w:numId w:val="900"/>
        </w:numPr>
        <w:spacing w:before="0" w:after="0"/>
      </w:pPr>
      <w:r>
        <w:t>Signal-to-Noise Ratio</w:t>
      </w:r>
    </w:p>
    <w:p>
      <w:pPr>
        <w:numPr>
          <w:ilvl w:val="2"/>
          <w:numId w:val="900"/>
        </w:numPr>
        <w:spacing w:before="0" w:after="0"/>
      </w:pPr>
      <w:r>
        <w:t>Low Signal Content</w:t>
      </w:r>
    </w:p>
    <w:p>
      <w:pPr>
        <w:numPr>
          <w:ilvl w:val="2"/>
          <w:numId w:val="900"/>
        </w:numPr>
        <w:spacing w:before="0" w:after="0"/>
      </w:pPr>
      <w:r>
        <w:t>Noise Sources</w:t>
      </w:r>
    </w:p>
    <w:p>
      <w:pPr>
        <w:numPr>
          <w:ilvl w:val="2"/>
          <w:numId w:val="900"/>
        </w:numPr>
        <w:spacing w:before="0" w:after="0"/>
      </w:pPr>
      <w:r>
        <w:t>Impact on Predictability</w:t>
      </w:r>
    </w:p>
    <w:p>
      <w:pPr>
        <w:numPr>
          <w:ilvl w:val="1"/>
          <w:numId w:val="900"/>
        </w:numPr>
        <w:spacing w:before="0" w:after="0"/>
      </w:pPr>
      <w:r>
        <w:t>Seasonality Effects</w:t>
      </w:r>
    </w:p>
    <w:p>
      <w:pPr>
        <w:numPr>
          <w:ilvl w:val="2"/>
          <w:numId w:val="900"/>
        </w:numPr>
        <w:spacing w:before="0" w:after="0"/>
      </w:pPr>
      <w:r>
        <w:t>Calendar Anomalies</w:t>
      </w:r>
    </w:p>
    <w:p>
      <w:pPr>
        <w:numPr>
          <w:ilvl w:val="2"/>
          <w:numId w:val="900"/>
        </w:numPr>
        <w:spacing w:before="0" w:after="0"/>
      </w:pPr>
      <w:r>
        <w:t>Day-of-Week Effects</w:t>
      </w:r>
    </w:p>
    <w:p>
      <w:pPr>
        <w:numPr>
          <w:ilvl w:val="2"/>
          <w:numId w:val="900"/>
        </w:numPr>
        <w:spacing w:before="0" w:after="0"/>
      </w:pPr>
      <w:r>
        <w:t>Month-of-Year Effects</w:t>
      </w:r>
    </w:p>
    <w:p>
      <w:pPr>
        <w:numPr>
          <w:ilvl w:val="1"/>
          <w:numId w:val="900"/>
        </w:numPr>
        <w:spacing w:before="0" w:after="0"/>
      </w:pPr>
      <w:r>
        <w:t>Fat Tails and Extreme Events</w:t>
      </w:r>
    </w:p>
    <w:p>
      <w:pPr>
        <w:numPr>
          <w:ilvl w:val="2"/>
          <w:numId w:val="900"/>
        </w:numPr>
        <w:spacing w:before="0" w:after="0"/>
      </w:pPr>
      <w:r>
        <w:t>Non-Normal Distributions</w:t>
      </w:r>
    </w:p>
    <w:p>
      <w:pPr>
        <w:numPr>
          <w:ilvl w:val="2"/>
          <w:numId w:val="900"/>
        </w:numPr>
        <w:spacing w:before="0" w:after="0"/>
      </w:pPr>
      <w:r>
        <w:t>Tail Risk</w:t>
      </w:r>
    </w:p>
    <w:p>
      <w:pPr>
        <w:numPr>
          <w:ilvl w:val="2"/>
          <w:numId w:val="900"/>
        </w:numPr>
        <w:spacing w:before="0" w:after="0"/>
      </w:pPr>
      <w:r>
        <w:t>Black Swan Events</w:t>
      </w:r>
    </w:p>
    <w:p>
      <w:pPr>
        <w:pStyle w:val="Heading1"/>
      </w:pPr>
      <w:r>
        <w:t>Data Sourcing and Management</w:t>
      </w:r>
    </w:p>
    <w:p>
      <w:pPr>
        <w:numPr>
          <w:ilvl w:val="0"/>
          <w:numId w:val="900"/>
        </w:numPr>
        <w:spacing w:before="0" w:after="0"/>
      </w:pPr>
      <w:r>
        <w:t>Financial Data Sources</w:t>
      </w:r>
    </w:p>
    <w:p>
      <w:pPr>
        <w:numPr>
          <w:ilvl w:val="1"/>
          <w:numId w:val="900"/>
        </w:numPr>
        <w:spacing w:before="0" w:after="0"/>
      </w:pPr>
      <w:r>
        <w:t>Market Data</w:t>
      </w:r>
    </w:p>
    <w:p>
      <w:pPr>
        <w:numPr>
          <w:ilvl w:val="2"/>
          <w:numId w:val="900"/>
        </w:numPr>
        <w:spacing w:before="0" w:after="0"/>
      </w:pPr>
      <w:r>
        <w:t>Tick Data</w:t>
      </w:r>
    </w:p>
    <w:p>
      <w:pPr>
        <w:numPr>
          <w:ilvl w:val="3"/>
          <w:numId w:val="900"/>
        </w:numPr>
        <w:spacing w:before="0" w:after="0"/>
      </w:pPr>
      <w:r>
        <w:t>Trade Data</w:t>
      </w:r>
    </w:p>
    <w:p>
      <w:pPr>
        <w:numPr>
          <w:ilvl w:val="3"/>
          <w:numId w:val="900"/>
        </w:numPr>
        <w:spacing w:before="0" w:after="0"/>
      </w:pPr>
      <w:r>
        <w:t>Quote Data</w:t>
      </w:r>
    </w:p>
    <w:p>
      <w:pPr>
        <w:numPr>
          <w:ilvl w:val="3"/>
          <w:numId w:val="900"/>
        </w:numPr>
        <w:spacing w:before="0" w:after="0"/>
      </w:pPr>
      <w:r>
        <w:t>Timestamps and Microsecond Precision</w:t>
      </w:r>
    </w:p>
    <w:p>
      <w:pPr>
        <w:numPr>
          <w:ilvl w:val="2"/>
          <w:numId w:val="900"/>
        </w:numPr>
        <w:spacing w:before="0" w:after="0"/>
      </w:pPr>
      <w:r>
        <w:t>Order Book Data</w:t>
      </w:r>
    </w:p>
    <w:p>
      <w:pPr>
        <w:numPr>
          <w:ilvl w:val="3"/>
          <w:numId w:val="900"/>
        </w:numPr>
        <w:spacing w:before="0" w:after="0"/>
      </w:pPr>
      <w:r>
        <w:t>Level I Data</w:t>
      </w:r>
    </w:p>
    <w:p>
      <w:pPr>
        <w:numPr>
          <w:ilvl w:val="3"/>
          <w:numId w:val="900"/>
        </w:numPr>
        <w:spacing w:before="0" w:after="0"/>
      </w:pPr>
      <w:r>
        <w:t>Level II Data</w:t>
      </w:r>
    </w:p>
    <w:p>
      <w:pPr>
        <w:numPr>
          <w:ilvl w:val="3"/>
          <w:numId w:val="900"/>
        </w:numPr>
        <w:spacing w:before="0" w:after="0"/>
      </w:pPr>
      <w:r>
        <w:t>Market Depth</w:t>
      </w:r>
    </w:p>
    <w:p>
      <w:pPr>
        <w:numPr>
          <w:ilvl w:val="3"/>
          <w:numId w:val="900"/>
        </w:numPr>
        <w:spacing w:before="0" w:after="0"/>
      </w:pPr>
      <w:r>
        <w:t>Order Flow</w:t>
      </w:r>
    </w:p>
    <w:p>
      <w:pPr>
        <w:numPr>
          <w:ilvl w:val="2"/>
          <w:numId w:val="900"/>
        </w:numPr>
        <w:spacing w:before="0" w:after="0"/>
      </w:pPr>
      <w:r>
        <w:t>Bar Data</w:t>
      </w:r>
    </w:p>
    <w:p>
      <w:pPr>
        <w:numPr>
          <w:ilvl w:val="3"/>
          <w:numId w:val="900"/>
        </w:numPr>
        <w:spacing w:before="0" w:after="0"/>
      </w:pPr>
      <w:r>
        <w:t>OHLCV Data</w:t>
      </w:r>
    </w:p>
    <w:p>
      <w:pPr>
        <w:numPr>
          <w:ilvl w:val="3"/>
          <w:numId w:val="900"/>
        </w:numPr>
        <w:spacing w:before="0" w:after="0"/>
      </w:pPr>
      <w:r>
        <w:t>Different Time Frequencies</w:t>
      </w:r>
    </w:p>
    <w:p>
      <w:pPr>
        <w:numPr>
          <w:ilvl w:val="3"/>
          <w:numId w:val="900"/>
        </w:numPr>
        <w:spacing w:before="0" w:after="0"/>
      </w:pPr>
      <w:r>
        <w:t>Volume Profiles</w:t>
      </w:r>
    </w:p>
    <w:p>
      <w:pPr>
        <w:numPr>
          <w:ilvl w:val="1"/>
          <w:numId w:val="900"/>
        </w:numPr>
        <w:spacing w:before="0" w:after="0"/>
      </w:pPr>
      <w:r>
        <w:t>Fundamental Data</w:t>
      </w:r>
    </w:p>
    <w:p>
      <w:pPr>
        <w:numPr>
          <w:ilvl w:val="2"/>
          <w:numId w:val="900"/>
        </w:numPr>
        <w:spacing w:before="0" w:after="0"/>
      </w:pPr>
      <w:r>
        <w:t>Financial Statements</w:t>
      </w:r>
    </w:p>
    <w:p>
      <w:pPr>
        <w:numPr>
          <w:ilvl w:val="3"/>
          <w:numId w:val="900"/>
        </w:numPr>
        <w:spacing w:before="0" w:after="0"/>
      </w:pPr>
      <w:r>
        <w:t>Income Statements</w:t>
      </w:r>
    </w:p>
    <w:p>
      <w:pPr>
        <w:numPr>
          <w:ilvl w:val="3"/>
          <w:numId w:val="900"/>
        </w:numPr>
        <w:spacing w:before="0" w:after="0"/>
      </w:pPr>
      <w:r>
        <w:t>Balance Sheets</w:t>
      </w:r>
    </w:p>
    <w:p>
      <w:pPr>
        <w:numPr>
          <w:ilvl w:val="3"/>
          <w:numId w:val="900"/>
        </w:numPr>
        <w:spacing w:before="0" w:after="0"/>
      </w:pPr>
      <w:r>
        <w:t>Cash Flow Statements</w:t>
      </w:r>
    </w:p>
    <w:p>
      <w:pPr>
        <w:numPr>
          <w:ilvl w:val="2"/>
          <w:numId w:val="900"/>
        </w:numPr>
        <w:spacing w:before="0" w:after="0"/>
      </w:pPr>
      <w:r>
        <w:t>Earnings Data</w:t>
      </w:r>
    </w:p>
    <w:p>
      <w:pPr>
        <w:numPr>
          <w:ilvl w:val="3"/>
          <w:numId w:val="900"/>
        </w:numPr>
        <w:spacing w:before="0" w:after="0"/>
      </w:pPr>
      <w:r>
        <w:t>Earnings Per Share</w:t>
      </w:r>
    </w:p>
    <w:p>
      <w:pPr>
        <w:numPr>
          <w:ilvl w:val="3"/>
          <w:numId w:val="900"/>
        </w:numPr>
        <w:spacing w:before="0" w:after="0"/>
      </w:pPr>
      <w:r>
        <w:t>Earnings Estimates</w:t>
      </w:r>
    </w:p>
    <w:p>
      <w:pPr>
        <w:numPr>
          <w:ilvl w:val="3"/>
          <w:numId w:val="900"/>
        </w:numPr>
        <w:spacing w:before="0" w:after="0"/>
      </w:pPr>
      <w:r>
        <w:t>Earnings Surprises</w:t>
      </w:r>
    </w:p>
    <w:p>
      <w:pPr>
        <w:numPr>
          <w:ilvl w:val="2"/>
          <w:numId w:val="900"/>
        </w:numPr>
        <w:spacing w:before="0" w:after="0"/>
      </w:pPr>
      <w:r>
        <w:t>Corporate Actions</w:t>
      </w:r>
    </w:p>
    <w:p>
      <w:pPr>
        <w:numPr>
          <w:ilvl w:val="3"/>
          <w:numId w:val="900"/>
        </w:numPr>
        <w:spacing w:before="0" w:after="0"/>
      </w:pPr>
      <w:r>
        <w:t>Dividends</w:t>
      </w:r>
    </w:p>
    <w:p>
      <w:pPr>
        <w:numPr>
          <w:ilvl w:val="3"/>
          <w:numId w:val="900"/>
        </w:numPr>
        <w:spacing w:before="0" w:after="0"/>
      </w:pPr>
      <w:r>
        <w:t>Stock Splits</w:t>
      </w:r>
    </w:p>
    <w:p>
      <w:pPr>
        <w:numPr>
          <w:ilvl w:val="3"/>
          <w:numId w:val="900"/>
        </w:numPr>
        <w:spacing w:before="0" w:after="0"/>
      </w:pPr>
      <w:r>
        <w:t>Mergers and Acquisitions</w:t>
      </w:r>
    </w:p>
    <w:p>
      <w:pPr>
        <w:numPr>
          <w:ilvl w:val="1"/>
          <w:numId w:val="900"/>
        </w:numPr>
        <w:spacing w:before="0" w:after="0"/>
      </w:pPr>
      <w:r>
        <w:t>Macroeconomic Data</w:t>
      </w:r>
    </w:p>
    <w:p>
      <w:pPr>
        <w:numPr>
          <w:ilvl w:val="2"/>
          <w:numId w:val="900"/>
        </w:numPr>
        <w:spacing w:before="0" w:after="0"/>
      </w:pPr>
      <w:r>
        <w:t>Interest Rates</w:t>
      </w:r>
    </w:p>
    <w:p>
      <w:pPr>
        <w:numPr>
          <w:ilvl w:val="3"/>
          <w:numId w:val="900"/>
        </w:numPr>
        <w:spacing w:before="0" w:after="0"/>
      </w:pPr>
      <w:r>
        <w:t>Federal Funds Rate</w:t>
      </w:r>
    </w:p>
    <w:p>
      <w:pPr>
        <w:numPr>
          <w:ilvl w:val="3"/>
          <w:numId w:val="900"/>
        </w:numPr>
        <w:spacing w:before="0" w:after="0"/>
      </w:pPr>
      <w:r>
        <w:t>LIBOR</w:t>
      </w:r>
    </w:p>
    <w:p>
      <w:pPr>
        <w:numPr>
          <w:ilvl w:val="3"/>
          <w:numId w:val="900"/>
        </w:numPr>
        <w:spacing w:before="0" w:after="0"/>
      </w:pPr>
      <w:r>
        <w:t>Treasury Yields</w:t>
      </w:r>
    </w:p>
    <w:p>
      <w:pPr>
        <w:numPr>
          <w:ilvl w:val="2"/>
          <w:numId w:val="900"/>
        </w:numPr>
        <w:spacing w:before="0" w:after="0"/>
      </w:pPr>
      <w:r>
        <w:t>Economic Indicators</w:t>
      </w:r>
    </w:p>
    <w:p>
      <w:pPr>
        <w:numPr>
          <w:ilvl w:val="3"/>
          <w:numId w:val="900"/>
        </w:numPr>
        <w:spacing w:before="0" w:after="0"/>
      </w:pPr>
      <w:r>
        <w:t>GDP Growth</w:t>
      </w:r>
    </w:p>
    <w:p>
      <w:pPr>
        <w:numPr>
          <w:ilvl w:val="3"/>
          <w:numId w:val="900"/>
        </w:numPr>
        <w:spacing w:before="0" w:after="0"/>
      </w:pPr>
      <w:r>
        <w:t>Inflation Rates</w:t>
      </w:r>
    </w:p>
    <w:p>
      <w:pPr>
        <w:numPr>
          <w:ilvl w:val="3"/>
          <w:numId w:val="900"/>
        </w:numPr>
        <w:spacing w:before="0" w:after="0"/>
      </w:pPr>
      <w:r>
        <w:t>Employment Data</w:t>
      </w:r>
    </w:p>
    <w:p>
      <w:pPr>
        <w:numPr>
          <w:ilvl w:val="3"/>
          <w:numId w:val="900"/>
        </w:numPr>
        <w:spacing w:before="0" w:after="0"/>
      </w:pPr>
      <w:r>
        <w:t>Consumer Confidence</w:t>
      </w:r>
    </w:p>
    <w:p>
      <w:pPr>
        <w:numPr>
          <w:ilvl w:val="1"/>
          <w:numId w:val="900"/>
        </w:numPr>
        <w:spacing w:before="0" w:after="0"/>
      </w:pPr>
      <w:r>
        <w:t>Alternative Data</w:t>
      </w:r>
    </w:p>
    <w:p>
      <w:pPr>
        <w:numPr>
          <w:ilvl w:val="2"/>
          <w:numId w:val="900"/>
        </w:numPr>
        <w:spacing w:before="0" w:after="0"/>
      </w:pPr>
      <w:r>
        <w:t>Satellite Imagery</w:t>
      </w:r>
    </w:p>
    <w:p>
      <w:pPr>
        <w:numPr>
          <w:ilvl w:val="3"/>
          <w:numId w:val="900"/>
        </w:numPr>
        <w:spacing w:before="0" w:after="0"/>
      </w:pPr>
      <w:r>
        <w:t>Retail Foot Traffic</w:t>
      </w:r>
    </w:p>
    <w:p>
      <w:pPr>
        <w:numPr>
          <w:ilvl w:val="3"/>
          <w:numId w:val="900"/>
        </w:numPr>
        <w:spacing w:before="0" w:after="0"/>
      </w:pPr>
      <w:r>
        <w:t>Agricultural Monitoring</w:t>
      </w:r>
    </w:p>
    <w:p>
      <w:pPr>
        <w:numPr>
          <w:ilvl w:val="3"/>
          <w:numId w:val="900"/>
        </w:numPr>
        <w:spacing w:before="0" w:after="0"/>
      </w:pPr>
      <w:r>
        <w:t>Economic Activity Indicators</w:t>
      </w:r>
    </w:p>
    <w:p>
      <w:pPr>
        <w:numPr>
          <w:ilvl w:val="2"/>
          <w:numId w:val="900"/>
        </w:numPr>
        <w:spacing w:before="0" w:after="0"/>
      </w:pPr>
      <w:r>
        <w:t>Social Media Data</w:t>
      </w:r>
    </w:p>
    <w:p>
      <w:pPr>
        <w:numPr>
          <w:ilvl w:val="3"/>
          <w:numId w:val="900"/>
        </w:numPr>
        <w:spacing w:before="0" w:after="0"/>
      </w:pPr>
      <w:r>
        <w:t>Twitter Sentiment</w:t>
      </w:r>
    </w:p>
    <w:p>
      <w:pPr>
        <w:numPr>
          <w:ilvl w:val="3"/>
          <w:numId w:val="900"/>
        </w:numPr>
        <w:spacing w:before="0" w:after="0"/>
      </w:pPr>
      <w:r>
        <w:t>Reddit Discussions</w:t>
      </w:r>
    </w:p>
    <w:p>
      <w:pPr>
        <w:numPr>
          <w:ilvl w:val="3"/>
          <w:numId w:val="900"/>
        </w:numPr>
        <w:spacing w:before="0" w:after="0"/>
      </w:pPr>
      <w:r>
        <w:t>News Sentiment</w:t>
      </w:r>
    </w:p>
    <w:p>
      <w:pPr>
        <w:numPr>
          <w:ilvl w:val="2"/>
          <w:numId w:val="900"/>
        </w:numPr>
        <w:spacing w:before="0" w:after="0"/>
      </w:pPr>
      <w:r>
        <w:t>Credit Card Transactions</w:t>
      </w:r>
    </w:p>
    <w:p>
      <w:pPr>
        <w:numPr>
          <w:ilvl w:val="3"/>
          <w:numId w:val="900"/>
        </w:numPr>
        <w:spacing w:before="0" w:after="0"/>
      </w:pPr>
      <w:r>
        <w:t>Consumer Spending Patterns</w:t>
      </w:r>
    </w:p>
    <w:p>
      <w:pPr>
        <w:numPr>
          <w:ilvl w:val="3"/>
          <w:numId w:val="900"/>
        </w:numPr>
        <w:spacing w:before="0" w:after="0"/>
      </w:pPr>
      <w:r>
        <w:t>Sector-Specific Trends</w:t>
      </w:r>
    </w:p>
    <w:p>
      <w:pPr>
        <w:numPr>
          <w:ilvl w:val="2"/>
          <w:numId w:val="900"/>
        </w:numPr>
        <w:spacing w:before="0" w:after="0"/>
      </w:pPr>
      <w:r>
        <w:t>Web Scraping Data</w:t>
      </w:r>
    </w:p>
    <w:p>
      <w:pPr>
        <w:numPr>
          <w:ilvl w:val="3"/>
          <w:numId w:val="900"/>
        </w:numPr>
        <w:spacing w:before="0" w:after="0"/>
      </w:pPr>
      <w:r>
        <w:t>News Articles</w:t>
      </w:r>
    </w:p>
    <w:p>
      <w:pPr>
        <w:numPr>
          <w:ilvl w:val="3"/>
          <w:numId w:val="900"/>
        </w:numPr>
        <w:spacing w:before="0" w:after="0"/>
      </w:pPr>
      <w:r>
        <w:t>Financial Reports</w:t>
      </w:r>
    </w:p>
    <w:p>
      <w:pPr>
        <w:numPr>
          <w:ilvl w:val="3"/>
          <w:numId w:val="900"/>
        </w:numPr>
        <w:spacing w:before="0" w:after="0"/>
      </w:pPr>
      <w:r>
        <w:t>Analyst Reports</w:t>
      </w:r>
    </w:p>
    <w:p>
      <w:pPr>
        <w:numPr>
          <w:ilvl w:val="0"/>
          <w:numId w:val="900"/>
        </w:numPr>
        <w:spacing w:before="0" w:after="0"/>
      </w:pPr>
      <w:r>
        <w:t>Data Quality and Preprocessing</w:t>
      </w:r>
    </w:p>
    <w:p>
      <w:pPr>
        <w:numPr>
          <w:ilvl w:val="1"/>
          <w:numId w:val="900"/>
        </w:numPr>
        <w:spacing w:before="0" w:after="0"/>
      </w:pPr>
      <w:r>
        <w:t>Data Quality Assessment</w:t>
      </w:r>
    </w:p>
    <w:p>
      <w:pPr>
        <w:numPr>
          <w:ilvl w:val="2"/>
          <w:numId w:val="900"/>
        </w:numPr>
        <w:spacing w:before="0" w:after="0"/>
      </w:pPr>
      <w:r>
        <w:t>Completeness</w:t>
      </w:r>
    </w:p>
    <w:p>
      <w:pPr>
        <w:numPr>
          <w:ilvl w:val="2"/>
          <w:numId w:val="900"/>
        </w:numPr>
        <w:spacing w:before="0" w:after="0"/>
      </w:pPr>
      <w:r>
        <w:t>Accuracy</w:t>
      </w:r>
    </w:p>
    <w:p>
      <w:pPr>
        <w:numPr>
          <w:ilvl w:val="2"/>
          <w:numId w:val="900"/>
        </w:numPr>
        <w:spacing w:before="0" w:after="0"/>
      </w:pPr>
      <w:r>
        <w:t>Consistency</w:t>
      </w:r>
    </w:p>
    <w:p>
      <w:pPr>
        <w:numPr>
          <w:ilvl w:val="2"/>
          <w:numId w:val="900"/>
        </w:numPr>
        <w:spacing w:before="0" w:after="0"/>
      </w:pPr>
      <w:r>
        <w:t>Timeliness</w:t>
      </w:r>
    </w:p>
    <w:p>
      <w:pPr>
        <w:numPr>
          <w:ilvl w:val="1"/>
          <w:numId w:val="900"/>
        </w:numPr>
        <w:spacing w:before="0" w:after="0"/>
      </w:pPr>
      <w:r>
        <w:t>Missing Data Handling</w:t>
      </w:r>
    </w:p>
    <w:p>
      <w:pPr>
        <w:numPr>
          <w:ilvl w:val="2"/>
          <w:numId w:val="900"/>
        </w:numPr>
        <w:spacing w:before="0" w:after="0"/>
      </w:pPr>
      <w:r>
        <w:t>Forward Fill</w:t>
      </w:r>
    </w:p>
    <w:p>
      <w:pPr>
        <w:numPr>
          <w:ilvl w:val="2"/>
          <w:numId w:val="900"/>
        </w:numPr>
        <w:spacing w:before="0" w:after="0"/>
      </w:pPr>
      <w:r>
        <w:t>Backward Fill</w:t>
      </w:r>
    </w:p>
    <w:p>
      <w:pPr>
        <w:numPr>
          <w:ilvl w:val="2"/>
          <w:numId w:val="900"/>
        </w:numPr>
        <w:spacing w:before="0" w:after="0"/>
      </w:pPr>
      <w:r>
        <w:t>Linear Interpolation</w:t>
      </w:r>
    </w:p>
    <w:p>
      <w:pPr>
        <w:numPr>
          <w:ilvl w:val="2"/>
          <w:numId w:val="900"/>
        </w:numPr>
        <w:spacing w:before="0" w:after="0"/>
      </w:pPr>
      <w:r>
        <w:t>Multiple Imputation</w:t>
      </w:r>
    </w:p>
    <w:p>
      <w:pPr>
        <w:numPr>
          <w:ilvl w:val="1"/>
          <w:numId w:val="900"/>
        </w:numPr>
        <w:spacing w:before="0" w:after="0"/>
      </w:pPr>
      <w:r>
        <w:t>Corporate Actions Adjustments</w:t>
      </w:r>
    </w:p>
    <w:p>
      <w:pPr>
        <w:numPr>
          <w:ilvl w:val="2"/>
          <w:numId w:val="900"/>
        </w:numPr>
        <w:spacing w:before="0" w:after="0"/>
      </w:pPr>
      <w:r>
        <w:t>Stock Split Adjustments</w:t>
      </w:r>
    </w:p>
    <w:p>
      <w:pPr>
        <w:numPr>
          <w:ilvl w:val="2"/>
          <w:numId w:val="900"/>
        </w:numPr>
        <w:spacing w:before="0" w:after="0"/>
      </w:pPr>
      <w:r>
        <w:t>Dividend Adjustments</w:t>
      </w:r>
    </w:p>
    <w:p>
      <w:pPr>
        <w:numPr>
          <w:ilvl w:val="2"/>
          <w:numId w:val="900"/>
        </w:numPr>
        <w:spacing w:before="0" w:after="0"/>
      </w:pPr>
      <w:r>
        <w:t>Spin-off Adjustments</w:t>
      </w:r>
    </w:p>
    <w:p>
      <w:pPr>
        <w:numPr>
          <w:ilvl w:val="1"/>
          <w:numId w:val="900"/>
        </w:numPr>
        <w:spacing w:before="0" w:after="0"/>
      </w:pPr>
      <w:r>
        <w:t>Data Normalization</w:t>
      </w:r>
    </w:p>
    <w:p>
      <w:pPr>
        <w:numPr>
          <w:ilvl w:val="2"/>
          <w:numId w:val="900"/>
        </w:numPr>
        <w:spacing w:before="0" w:after="0"/>
      </w:pPr>
      <w:r>
        <w:t>Min-Max Scaling</w:t>
      </w:r>
    </w:p>
    <w:p>
      <w:pPr>
        <w:numPr>
          <w:ilvl w:val="2"/>
          <w:numId w:val="900"/>
        </w:numPr>
        <w:spacing w:before="0" w:after="0"/>
      </w:pPr>
      <w:r>
        <w:t>Z-Score Normalization</w:t>
      </w:r>
    </w:p>
    <w:p>
      <w:pPr>
        <w:numPr>
          <w:ilvl w:val="2"/>
          <w:numId w:val="900"/>
        </w:numPr>
        <w:spacing w:before="0" w:after="0"/>
      </w:pPr>
      <w:r>
        <w:t>Robust Scaling</w:t>
      </w:r>
    </w:p>
    <w:p>
      <w:pPr>
        <w:numPr>
          <w:ilvl w:val="1"/>
          <w:numId w:val="900"/>
        </w:numPr>
        <w:spacing w:before="0" w:after="0"/>
      </w:pPr>
      <w:r>
        <w:t>Outlier Detection and Treatment</w:t>
      </w:r>
    </w:p>
    <w:p>
      <w:pPr>
        <w:numPr>
          <w:ilvl w:val="2"/>
          <w:numId w:val="900"/>
        </w:numPr>
        <w:spacing w:before="0" w:after="0"/>
      </w:pPr>
      <w:r>
        <w:t>Statistical Methods</w:t>
      </w:r>
    </w:p>
    <w:p>
      <w:pPr>
        <w:numPr>
          <w:ilvl w:val="2"/>
          <w:numId w:val="900"/>
        </w:numPr>
        <w:spacing w:before="0" w:after="0"/>
      </w:pPr>
      <w:r>
        <w:t>Isolation Forest</w:t>
      </w:r>
    </w:p>
    <w:p>
      <w:pPr>
        <w:numPr>
          <w:ilvl w:val="2"/>
          <w:numId w:val="900"/>
        </w:numPr>
        <w:spacing w:before="0" w:after="0"/>
      </w:pPr>
      <w:r>
        <w:t>Local Outlier Factor</w:t>
      </w:r>
    </w:p>
    <w:p>
      <w:pPr>
        <w:numPr>
          <w:ilvl w:val="2"/>
          <w:numId w:val="900"/>
        </w:numPr>
        <w:spacing w:before="0" w:after="0"/>
      </w:pPr>
      <w:r>
        <w:t>Winsorization</w:t>
      </w:r>
    </w:p>
    <w:p>
      <w:pPr>
        <w:numPr>
          <w:ilvl w:val="0"/>
          <w:numId w:val="900"/>
        </w:numPr>
        <w:spacing w:before="0" w:after="0"/>
      </w:pPr>
      <w:r>
        <w:t>Feature Engineering for Financial Data</w:t>
      </w:r>
    </w:p>
    <w:p>
      <w:pPr>
        <w:numPr>
          <w:ilvl w:val="1"/>
          <w:numId w:val="900"/>
        </w:numPr>
        <w:spacing w:before="0" w:after="0"/>
      </w:pPr>
      <w:r>
        <w:t>Technical Indicators</w:t>
      </w:r>
    </w:p>
    <w:p>
      <w:pPr>
        <w:numPr>
          <w:ilvl w:val="2"/>
          <w:numId w:val="900"/>
        </w:numPr>
        <w:spacing w:before="0" w:after="0"/>
      </w:pPr>
      <w:r>
        <w:t>Trend Indicators</w:t>
      </w:r>
    </w:p>
    <w:p>
      <w:pPr>
        <w:numPr>
          <w:ilvl w:val="3"/>
          <w:numId w:val="900"/>
        </w:numPr>
        <w:spacing w:before="0" w:after="0"/>
      </w:pPr>
      <w:r>
        <w:t>Moving Averages</w:t>
      </w:r>
    </w:p>
    <w:p>
      <w:pPr>
        <w:numPr>
          <w:ilvl w:val="3"/>
          <w:numId w:val="900"/>
        </w:numPr>
        <w:spacing w:before="0" w:after="0"/>
      </w:pPr>
      <w:r>
        <w:t>MACD</w:t>
      </w:r>
    </w:p>
    <w:p>
      <w:pPr>
        <w:numPr>
          <w:ilvl w:val="3"/>
          <w:numId w:val="900"/>
        </w:numPr>
        <w:spacing w:before="0" w:after="0"/>
      </w:pPr>
      <w:r>
        <w:t>Parabolic SAR</w:t>
      </w:r>
    </w:p>
    <w:p>
      <w:pPr>
        <w:numPr>
          <w:ilvl w:val="2"/>
          <w:numId w:val="900"/>
        </w:numPr>
        <w:spacing w:before="0" w:after="0"/>
      </w:pPr>
      <w:r>
        <w:t>Momentum Indicators</w:t>
      </w:r>
    </w:p>
    <w:p>
      <w:pPr>
        <w:numPr>
          <w:ilvl w:val="3"/>
          <w:numId w:val="900"/>
        </w:numPr>
        <w:spacing w:before="0" w:after="0"/>
      </w:pPr>
      <w:r>
        <w:t>Relative Strength Index</w:t>
      </w:r>
    </w:p>
    <w:p>
      <w:pPr>
        <w:numPr>
          <w:ilvl w:val="3"/>
          <w:numId w:val="900"/>
        </w:numPr>
        <w:spacing w:before="0" w:after="0"/>
      </w:pPr>
      <w:r>
        <w:t>Stochastic Oscillator</w:t>
      </w:r>
    </w:p>
    <w:p>
      <w:pPr>
        <w:numPr>
          <w:ilvl w:val="3"/>
          <w:numId w:val="900"/>
        </w:numPr>
        <w:spacing w:before="0" w:after="0"/>
      </w:pPr>
      <w:r>
        <w:t>Williams %R</w:t>
      </w:r>
    </w:p>
    <w:p>
      <w:pPr>
        <w:numPr>
          <w:ilvl w:val="2"/>
          <w:numId w:val="900"/>
        </w:numPr>
        <w:spacing w:before="0" w:after="0"/>
      </w:pPr>
      <w:r>
        <w:t>Volatility Indicators</w:t>
      </w:r>
    </w:p>
    <w:p>
      <w:pPr>
        <w:numPr>
          <w:ilvl w:val="3"/>
          <w:numId w:val="900"/>
        </w:numPr>
        <w:spacing w:before="0" w:after="0"/>
      </w:pPr>
      <w:r>
        <w:t>Bollinger Bands</w:t>
      </w:r>
    </w:p>
    <w:p>
      <w:pPr>
        <w:numPr>
          <w:ilvl w:val="3"/>
          <w:numId w:val="900"/>
        </w:numPr>
        <w:spacing w:before="0" w:after="0"/>
      </w:pPr>
      <w:r>
        <w:t>Average True Range</w:t>
      </w:r>
    </w:p>
    <w:p>
      <w:pPr>
        <w:numPr>
          <w:ilvl w:val="3"/>
          <w:numId w:val="900"/>
        </w:numPr>
        <w:spacing w:before="0" w:after="0"/>
      </w:pPr>
      <w:r>
        <w:t>Volatility Ratio</w:t>
      </w:r>
    </w:p>
    <w:p>
      <w:pPr>
        <w:numPr>
          <w:ilvl w:val="2"/>
          <w:numId w:val="900"/>
        </w:numPr>
        <w:spacing w:before="0" w:after="0"/>
      </w:pPr>
      <w:r>
        <w:t>Volume Indicators</w:t>
      </w:r>
    </w:p>
    <w:p>
      <w:pPr>
        <w:numPr>
          <w:ilvl w:val="3"/>
          <w:numId w:val="900"/>
        </w:numPr>
        <w:spacing w:before="0" w:after="0"/>
      </w:pPr>
      <w:r>
        <w:t>On-Balance Volume</w:t>
      </w:r>
    </w:p>
    <w:p>
      <w:pPr>
        <w:numPr>
          <w:ilvl w:val="3"/>
          <w:numId w:val="900"/>
        </w:numPr>
        <w:spacing w:before="0" w:after="0"/>
      </w:pPr>
      <w:r>
        <w:t>Volume Price Trend</w:t>
      </w:r>
    </w:p>
    <w:p>
      <w:pPr>
        <w:numPr>
          <w:ilvl w:val="3"/>
          <w:numId w:val="900"/>
        </w:numPr>
        <w:spacing w:before="0" w:after="0"/>
      </w:pPr>
      <w:r>
        <w:t>Accumulation Distribution Line</w:t>
      </w:r>
    </w:p>
    <w:p>
      <w:pPr>
        <w:numPr>
          <w:ilvl w:val="1"/>
          <w:numId w:val="900"/>
        </w:numPr>
        <w:spacing w:before="0" w:after="0"/>
      </w:pPr>
      <w:r>
        <w:t>Statistical Features</w:t>
      </w:r>
    </w:p>
    <w:p>
      <w:pPr>
        <w:numPr>
          <w:ilvl w:val="2"/>
          <w:numId w:val="900"/>
        </w:numPr>
        <w:spacing w:before="0" w:after="0"/>
      </w:pPr>
      <w:r>
        <w:t>Returns Calculation</w:t>
      </w:r>
    </w:p>
    <w:p>
      <w:pPr>
        <w:numPr>
          <w:ilvl w:val="3"/>
          <w:numId w:val="900"/>
        </w:numPr>
        <w:spacing w:before="0" w:after="0"/>
      </w:pPr>
      <w:r>
        <w:t>Simple Returns</w:t>
      </w:r>
    </w:p>
    <w:p>
      <w:pPr>
        <w:numPr>
          <w:ilvl w:val="3"/>
          <w:numId w:val="900"/>
        </w:numPr>
        <w:spacing w:before="0" w:after="0"/>
      </w:pPr>
      <w:r>
        <w:t>Log Returns</w:t>
      </w:r>
    </w:p>
    <w:p>
      <w:pPr>
        <w:numPr>
          <w:ilvl w:val="3"/>
          <w:numId w:val="900"/>
        </w:numPr>
        <w:spacing w:before="0" w:after="0"/>
      </w:pPr>
      <w:r>
        <w:t>Risk-Adjusted Returns</w:t>
      </w:r>
    </w:p>
    <w:p>
      <w:pPr>
        <w:numPr>
          <w:ilvl w:val="2"/>
          <w:numId w:val="900"/>
        </w:numPr>
        <w:spacing w:before="0" w:after="0"/>
      </w:pPr>
      <w:r>
        <w:t>Volatility Measures</w:t>
      </w:r>
    </w:p>
    <w:p>
      <w:pPr>
        <w:numPr>
          <w:ilvl w:val="3"/>
          <w:numId w:val="900"/>
        </w:numPr>
        <w:spacing w:before="0" w:after="0"/>
      </w:pPr>
      <w:r>
        <w:t>Historical Volatility</w:t>
      </w:r>
    </w:p>
    <w:p>
      <w:pPr>
        <w:numPr>
          <w:ilvl w:val="3"/>
          <w:numId w:val="900"/>
        </w:numPr>
        <w:spacing w:before="0" w:after="0"/>
      </w:pPr>
      <w:r>
        <w:t>Realized Volatility</w:t>
      </w:r>
    </w:p>
    <w:p>
      <w:pPr>
        <w:numPr>
          <w:ilvl w:val="3"/>
          <w:numId w:val="900"/>
        </w:numPr>
        <w:spacing w:before="0" w:after="0"/>
      </w:pPr>
      <w:r>
        <w:t>Implied Volatility</w:t>
      </w:r>
    </w:p>
    <w:p>
      <w:pPr>
        <w:numPr>
          <w:ilvl w:val="2"/>
          <w:numId w:val="900"/>
        </w:numPr>
        <w:spacing w:before="0" w:after="0"/>
      </w:pPr>
      <w:r>
        <w:t>Higher Moments</w:t>
      </w:r>
    </w:p>
    <w:p>
      <w:pPr>
        <w:numPr>
          <w:ilvl w:val="3"/>
          <w:numId w:val="900"/>
        </w:numPr>
        <w:spacing w:before="0" w:after="0"/>
      </w:pPr>
      <w:r>
        <w:t>Skewness</w:t>
      </w:r>
    </w:p>
    <w:p>
      <w:pPr>
        <w:numPr>
          <w:ilvl w:val="3"/>
          <w:numId w:val="900"/>
        </w:numPr>
        <w:spacing w:before="0" w:after="0"/>
      </w:pPr>
      <w:r>
        <w:t>Kurtosis</w:t>
      </w:r>
    </w:p>
    <w:p>
      <w:pPr>
        <w:numPr>
          <w:ilvl w:val="3"/>
          <w:numId w:val="900"/>
        </w:numPr>
        <w:spacing w:before="0" w:after="0"/>
      </w:pPr>
      <w:r>
        <w:t>Co-skewness</w:t>
      </w:r>
    </w:p>
    <w:p>
      <w:pPr>
        <w:numPr>
          <w:ilvl w:val="1"/>
          <w:numId w:val="900"/>
        </w:numPr>
        <w:spacing w:before="0" w:after="0"/>
      </w:pPr>
      <w:r>
        <w:t>Microstructure Features</w:t>
      </w:r>
    </w:p>
    <w:p>
      <w:pPr>
        <w:numPr>
          <w:ilvl w:val="2"/>
          <w:numId w:val="900"/>
        </w:numPr>
        <w:spacing w:before="0" w:after="0"/>
      </w:pPr>
      <w:r>
        <w:t>Bid-Ask Spread</w:t>
      </w:r>
    </w:p>
    <w:p>
      <w:pPr>
        <w:numPr>
          <w:ilvl w:val="2"/>
          <w:numId w:val="900"/>
        </w:numPr>
        <w:spacing w:before="0" w:after="0"/>
      </w:pPr>
      <w:r>
        <w:t>Order Imbalance</w:t>
      </w:r>
    </w:p>
    <w:p>
      <w:pPr>
        <w:numPr>
          <w:ilvl w:val="2"/>
          <w:numId w:val="900"/>
        </w:numPr>
        <w:spacing w:before="0" w:after="0"/>
      </w:pPr>
      <w:r>
        <w:t>Trade Size Distribution</w:t>
      </w:r>
    </w:p>
    <w:p>
      <w:pPr>
        <w:numPr>
          <w:ilvl w:val="2"/>
          <w:numId w:val="900"/>
        </w:numPr>
        <w:spacing w:before="0" w:after="0"/>
      </w:pPr>
      <w:r>
        <w:t>Price Impact Measures</w:t>
      </w:r>
    </w:p>
    <w:p>
      <w:pPr>
        <w:numPr>
          <w:ilvl w:val="1"/>
          <w:numId w:val="900"/>
        </w:numPr>
        <w:spacing w:before="0" w:after="0"/>
      </w:pPr>
      <w:r>
        <w:t>Cross-Asset Features</w:t>
      </w:r>
    </w:p>
    <w:p>
      <w:pPr>
        <w:numPr>
          <w:ilvl w:val="2"/>
          <w:numId w:val="900"/>
        </w:numPr>
        <w:spacing w:before="0" w:after="0"/>
      </w:pPr>
      <w:r>
        <w:t>Correlation Measures</w:t>
      </w:r>
    </w:p>
    <w:p>
      <w:pPr>
        <w:numPr>
          <w:ilvl w:val="2"/>
          <w:numId w:val="900"/>
        </w:numPr>
        <w:spacing w:before="0" w:after="0"/>
      </w:pPr>
      <w:r>
        <w:t>Beta Calculations</w:t>
      </w:r>
    </w:p>
    <w:p>
      <w:pPr>
        <w:numPr>
          <w:ilvl w:val="2"/>
          <w:numId w:val="900"/>
        </w:numPr>
        <w:spacing w:before="0" w:after="0"/>
      </w:pPr>
      <w:r>
        <w:t>Sector Rotations</w:t>
      </w:r>
    </w:p>
    <w:p>
      <w:pPr>
        <w:numPr>
          <w:ilvl w:val="1"/>
          <w:numId w:val="900"/>
        </w:numPr>
        <w:spacing w:before="0" w:after="0"/>
      </w:pPr>
      <w:r>
        <w:t>Feature Selection Methods</w:t>
      </w:r>
    </w:p>
    <w:p>
      <w:pPr>
        <w:numPr>
          <w:ilvl w:val="2"/>
          <w:numId w:val="900"/>
        </w:numPr>
        <w:spacing w:before="0" w:after="0"/>
      </w:pPr>
      <w:r>
        <w:t>Filter Methods</w:t>
      </w:r>
    </w:p>
    <w:p>
      <w:pPr>
        <w:numPr>
          <w:ilvl w:val="3"/>
          <w:numId w:val="900"/>
        </w:numPr>
        <w:spacing w:before="0" w:after="0"/>
      </w:pPr>
      <w:r>
        <w:t>Correlation Analysis</w:t>
      </w:r>
    </w:p>
    <w:p>
      <w:pPr>
        <w:numPr>
          <w:ilvl w:val="3"/>
          <w:numId w:val="900"/>
        </w:numPr>
        <w:spacing w:before="0" w:after="0"/>
      </w:pPr>
      <w:r>
        <w:t>Mutual Information</w:t>
      </w:r>
    </w:p>
    <w:p>
      <w:pPr>
        <w:numPr>
          <w:ilvl w:val="3"/>
          <w:numId w:val="900"/>
        </w:numPr>
        <w:spacing w:before="0" w:after="0"/>
      </w:pPr>
      <w:r>
        <w:t>Chi-Square Test</w:t>
      </w:r>
    </w:p>
    <w:p>
      <w:pPr>
        <w:numPr>
          <w:ilvl w:val="2"/>
          <w:numId w:val="900"/>
        </w:numPr>
        <w:spacing w:before="0" w:after="0"/>
      </w:pPr>
      <w:r>
        <w:t>Wrapper Methods</w:t>
      </w:r>
    </w:p>
    <w:p>
      <w:pPr>
        <w:numPr>
          <w:ilvl w:val="3"/>
          <w:numId w:val="900"/>
        </w:numPr>
        <w:spacing w:before="0" w:after="0"/>
      </w:pPr>
      <w:r>
        <w:t>Recursive Feature Elimination</w:t>
      </w:r>
    </w:p>
    <w:p>
      <w:pPr>
        <w:numPr>
          <w:ilvl w:val="3"/>
          <w:numId w:val="900"/>
        </w:numPr>
        <w:spacing w:before="0" w:after="0"/>
      </w:pPr>
      <w:r>
        <w:t>Forward Selection</w:t>
      </w:r>
    </w:p>
    <w:p>
      <w:pPr>
        <w:numPr>
          <w:ilvl w:val="3"/>
          <w:numId w:val="900"/>
        </w:numPr>
        <w:spacing w:before="0" w:after="0"/>
      </w:pPr>
      <w:r>
        <w:t>Backward Elimination</w:t>
      </w:r>
    </w:p>
    <w:p>
      <w:pPr>
        <w:numPr>
          <w:ilvl w:val="2"/>
          <w:numId w:val="900"/>
        </w:numPr>
        <w:spacing w:before="0" w:after="0"/>
      </w:pPr>
      <w:r>
        <w:t>Embedded Methods</w:t>
      </w:r>
    </w:p>
    <w:p>
      <w:pPr>
        <w:numPr>
          <w:ilvl w:val="3"/>
          <w:numId w:val="900"/>
        </w:numPr>
        <w:spacing w:before="0" w:after="0"/>
      </w:pPr>
      <w:r>
        <w:t>LASSO Regularization</w:t>
      </w:r>
    </w:p>
    <w:p>
      <w:pPr>
        <w:numPr>
          <w:ilvl w:val="3"/>
          <w:numId w:val="900"/>
        </w:numPr>
        <w:spacing w:before="0" w:after="0"/>
      </w:pPr>
      <w:r>
        <w:t>Tree-Based Importance</w:t>
      </w:r>
    </w:p>
    <w:p>
      <w:pPr>
        <w:numPr>
          <w:ilvl w:val="3"/>
          <w:numId w:val="900"/>
        </w:numPr>
        <w:spacing w:before="0" w:after="0"/>
      </w:pPr>
      <w:r>
        <w:t>Elastic Net</w:t>
      </w:r>
    </w:p>
    <w:p>
      <w:pPr>
        <w:pStyle w:val="Heading1"/>
      </w:pPr>
      <w:r>
        <w:t>Algorithmic Trading and Strategy Development</w:t>
      </w:r>
    </w:p>
    <w:p>
      <w:pPr>
        <w:numPr>
          <w:ilvl w:val="0"/>
          <w:numId w:val="900"/>
        </w:numPr>
        <w:spacing w:before="0" w:after="0"/>
      </w:pPr>
      <w:r>
        <w:t>Algorithmic Trading Overview</w:t>
      </w:r>
    </w:p>
    <w:p>
      <w:pPr>
        <w:numPr>
          <w:ilvl w:val="1"/>
          <w:numId w:val="900"/>
        </w:numPr>
        <w:spacing w:before="0" w:after="0"/>
      </w:pPr>
      <w:r>
        <w:t>Trading Frequency Classifications</w:t>
      </w:r>
    </w:p>
    <w:p>
      <w:pPr>
        <w:numPr>
          <w:ilvl w:val="2"/>
          <w:numId w:val="900"/>
        </w:numPr>
        <w:spacing w:before="0" w:after="0"/>
      </w:pPr>
      <w:r>
        <w:t>High-Frequency Trading</w:t>
      </w:r>
    </w:p>
    <w:p>
      <w:pPr>
        <w:numPr>
          <w:ilvl w:val="3"/>
          <w:numId w:val="900"/>
        </w:numPr>
        <w:spacing w:before="0" w:after="0"/>
      </w:pPr>
      <w:r>
        <w:t>Latency Arbitrage</w:t>
      </w:r>
    </w:p>
    <w:p>
      <w:pPr>
        <w:numPr>
          <w:ilvl w:val="3"/>
          <w:numId w:val="900"/>
        </w:numPr>
        <w:spacing w:before="0" w:after="0"/>
      </w:pPr>
      <w:r>
        <w:t>Market Making</w:t>
      </w:r>
    </w:p>
    <w:p>
      <w:pPr>
        <w:numPr>
          <w:ilvl w:val="3"/>
          <w:numId w:val="900"/>
        </w:numPr>
        <w:spacing w:before="0" w:after="0"/>
      </w:pPr>
      <w:r>
        <w:t>Statistical Arbitrage</w:t>
      </w:r>
    </w:p>
    <w:p>
      <w:pPr>
        <w:numPr>
          <w:ilvl w:val="2"/>
          <w:numId w:val="900"/>
        </w:numPr>
        <w:spacing w:before="0" w:after="0"/>
      </w:pPr>
      <w:r>
        <w:t>Medium-Frequency Trading</w:t>
      </w:r>
    </w:p>
    <w:p>
      <w:pPr>
        <w:numPr>
          <w:ilvl w:val="3"/>
          <w:numId w:val="900"/>
        </w:numPr>
        <w:spacing w:before="0" w:after="0"/>
      </w:pPr>
      <w:r>
        <w:t>Swing Trading</w:t>
      </w:r>
    </w:p>
    <w:p>
      <w:pPr>
        <w:numPr>
          <w:ilvl w:val="3"/>
          <w:numId w:val="900"/>
        </w:numPr>
        <w:spacing w:before="0" w:after="0"/>
      </w:pPr>
      <w:r>
        <w:t>Momentum Strategies</w:t>
      </w:r>
    </w:p>
    <w:p>
      <w:pPr>
        <w:numPr>
          <w:ilvl w:val="2"/>
          <w:numId w:val="900"/>
        </w:numPr>
        <w:spacing w:before="0" w:after="0"/>
      </w:pPr>
      <w:r>
        <w:t>Low-Frequency Trading</w:t>
      </w:r>
    </w:p>
    <w:p>
      <w:pPr>
        <w:numPr>
          <w:ilvl w:val="3"/>
          <w:numId w:val="900"/>
        </w:numPr>
        <w:spacing w:before="0" w:after="0"/>
      </w:pPr>
      <w:r>
        <w:t>Position Trading</w:t>
      </w:r>
    </w:p>
    <w:p>
      <w:pPr>
        <w:numPr>
          <w:ilvl w:val="3"/>
          <w:numId w:val="900"/>
        </w:numPr>
        <w:spacing w:before="0" w:after="0"/>
      </w:pPr>
      <w:r>
        <w:t>Long-Term Strategies</w:t>
      </w:r>
    </w:p>
    <w:p>
      <w:pPr>
        <w:numPr>
          <w:ilvl w:val="1"/>
          <w:numId w:val="900"/>
        </w:numPr>
        <w:spacing w:before="0" w:after="0"/>
      </w:pPr>
      <w:r>
        <w:t>Market Microstructure</w:t>
      </w:r>
    </w:p>
    <w:p>
      <w:pPr>
        <w:numPr>
          <w:ilvl w:val="2"/>
          <w:numId w:val="900"/>
        </w:numPr>
        <w:spacing w:before="0" w:after="0"/>
      </w:pPr>
      <w:r>
        <w:t>Order Types</w:t>
      </w:r>
    </w:p>
    <w:p>
      <w:pPr>
        <w:numPr>
          <w:ilvl w:val="3"/>
          <w:numId w:val="900"/>
        </w:numPr>
        <w:spacing w:before="0" w:after="0"/>
      </w:pPr>
      <w:r>
        <w:t>Market Orders</w:t>
      </w:r>
    </w:p>
    <w:p>
      <w:pPr>
        <w:numPr>
          <w:ilvl w:val="3"/>
          <w:numId w:val="900"/>
        </w:numPr>
        <w:spacing w:before="0" w:after="0"/>
      </w:pPr>
      <w:r>
        <w:t>Limit Orders</w:t>
      </w:r>
    </w:p>
    <w:p>
      <w:pPr>
        <w:numPr>
          <w:ilvl w:val="3"/>
          <w:numId w:val="900"/>
        </w:numPr>
        <w:spacing w:before="0" w:after="0"/>
      </w:pPr>
      <w:r>
        <w:t>Stop Orders</w:t>
      </w:r>
    </w:p>
    <w:p>
      <w:pPr>
        <w:numPr>
          <w:ilvl w:val="3"/>
          <w:numId w:val="900"/>
        </w:numPr>
        <w:spacing w:before="0" w:after="0"/>
      </w:pPr>
      <w:r>
        <w:t>Iceberg Orders</w:t>
      </w:r>
    </w:p>
    <w:p>
      <w:pPr>
        <w:numPr>
          <w:ilvl w:val="2"/>
          <w:numId w:val="900"/>
        </w:numPr>
        <w:spacing w:before="0" w:after="0"/>
      </w:pPr>
      <w:r>
        <w:t>Trading Venues</w:t>
      </w:r>
    </w:p>
    <w:p>
      <w:pPr>
        <w:numPr>
          <w:ilvl w:val="3"/>
          <w:numId w:val="900"/>
        </w:numPr>
        <w:spacing w:before="0" w:after="0"/>
      </w:pPr>
      <w:r>
        <w:t>Exchanges</w:t>
      </w:r>
    </w:p>
    <w:p>
      <w:pPr>
        <w:numPr>
          <w:ilvl w:val="3"/>
          <w:numId w:val="900"/>
        </w:numPr>
        <w:spacing w:before="0" w:after="0"/>
      </w:pPr>
      <w:r>
        <w:t>Dark Pools</w:t>
      </w:r>
    </w:p>
    <w:p>
      <w:pPr>
        <w:numPr>
          <w:ilvl w:val="3"/>
          <w:numId w:val="900"/>
        </w:numPr>
        <w:spacing w:before="0" w:after="0"/>
      </w:pPr>
      <w:r>
        <w:t>Electronic Communication Networks</w:t>
      </w:r>
    </w:p>
    <w:p>
      <w:pPr>
        <w:numPr>
          <w:ilvl w:val="0"/>
          <w:numId w:val="900"/>
        </w:numPr>
        <w:spacing w:before="0" w:after="0"/>
      </w:pPr>
      <w:r>
        <w:t>Signal Generation and Prediction</w:t>
      </w:r>
    </w:p>
    <w:p>
      <w:pPr>
        <w:numPr>
          <w:ilvl w:val="1"/>
          <w:numId w:val="900"/>
        </w:numPr>
        <w:spacing w:before="0" w:after="0"/>
      </w:pPr>
      <w:r>
        <w:t>Price Prediction Models</w:t>
      </w:r>
    </w:p>
    <w:p>
      <w:pPr>
        <w:numPr>
          <w:ilvl w:val="2"/>
          <w:numId w:val="900"/>
        </w:numPr>
        <w:spacing w:before="0" w:after="0"/>
      </w:pPr>
      <w:r>
        <w:t>Linear Models</w:t>
      </w:r>
    </w:p>
    <w:p>
      <w:pPr>
        <w:numPr>
          <w:ilvl w:val="3"/>
          <w:numId w:val="900"/>
        </w:numPr>
        <w:spacing w:before="0" w:after="0"/>
      </w:pPr>
      <w:r>
        <w:t>Linear Regression</w:t>
      </w:r>
    </w:p>
    <w:p>
      <w:pPr>
        <w:numPr>
          <w:ilvl w:val="3"/>
          <w:numId w:val="900"/>
        </w:numPr>
        <w:spacing w:before="0" w:after="0"/>
      </w:pPr>
      <w:r>
        <w:t>Ridge Regression</w:t>
      </w:r>
    </w:p>
    <w:p>
      <w:pPr>
        <w:numPr>
          <w:ilvl w:val="3"/>
          <w:numId w:val="900"/>
        </w:numPr>
        <w:spacing w:before="0" w:after="0"/>
      </w:pPr>
      <w:r>
        <w:t>LASSO Regression</w:t>
      </w:r>
    </w:p>
    <w:p>
      <w:pPr>
        <w:numPr>
          <w:ilvl w:val="2"/>
          <w:numId w:val="900"/>
        </w:numPr>
        <w:spacing w:before="0" w:after="0"/>
      </w:pPr>
      <w:r>
        <w:t>Non-Linear Models</w:t>
      </w:r>
    </w:p>
    <w:p>
      <w:pPr>
        <w:numPr>
          <w:ilvl w:val="3"/>
          <w:numId w:val="900"/>
        </w:numPr>
        <w:spacing w:before="0" w:after="0"/>
      </w:pPr>
      <w:r>
        <w:t>Support Vector Machines</w:t>
      </w:r>
    </w:p>
    <w:p>
      <w:pPr>
        <w:numPr>
          <w:ilvl w:val="3"/>
          <w:numId w:val="900"/>
        </w:numPr>
        <w:spacing w:before="0" w:after="0"/>
      </w:pPr>
      <w:r>
        <w:t>Random Forest</w:t>
      </w:r>
    </w:p>
    <w:p>
      <w:pPr>
        <w:numPr>
          <w:ilvl w:val="3"/>
          <w:numId w:val="900"/>
        </w:numPr>
        <w:spacing w:before="0" w:after="0"/>
      </w:pPr>
      <w:r>
        <w:t>Gradient Boosting</w:t>
      </w:r>
    </w:p>
    <w:p>
      <w:pPr>
        <w:numPr>
          <w:ilvl w:val="3"/>
          <w:numId w:val="900"/>
        </w:numPr>
        <w:spacing w:before="0" w:after="0"/>
      </w:pPr>
      <w:r>
        <w:t>Neural Networks</w:t>
      </w:r>
    </w:p>
    <w:p>
      <w:pPr>
        <w:numPr>
          <w:ilvl w:val="1"/>
          <w:numId w:val="900"/>
        </w:numPr>
        <w:spacing w:before="0" w:after="0"/>
      </w:pPr>
      <w:r>
        <w:t>Direction Prediction</w:t>
      </w:r>
    </w:p>
    <w:p>
      <w:pPr>
        <w:numPr>
          <w:ilvl w:val="2"/>
          <w:numId w:val="900"/>
        </w:numPr>
        <w:spacing w:before="0" w:after="0"/>
      </w:pPr>
      <w:r>
        <w:t>Binary Classification</w:t>
      </w:r>
    </w:p>
    <w:p>
      <w:pPr>
        <w:numPr>
          <w:ilvl w:val="2"/>
          <w:numId w:val="900"/>
        </w:numPr>
        <w:spacing w:before="0" w:after="0"/>
      </w:pPr>
      <w:r>
        <w:t>Multi-Class Classification</w:t>
      </w:r>
    </w:p>
    <w:p>
      <w:pPr>
        <w:numPr>
          <w:ilvl w:val="2"/>
          <w:numId w:val="900"/>
        </w:numPr>
        <w:spacing w:before="0" w:after="0"/>
      </w:pPr>
      <w:r>
        <w:t>Probability Estimation</w:t>
      </w:r>
    </w:p>
    <w:p>
      <w:pPr>
        <w:numPr>
          <w:ilvl w:val="1"/>
          <w:numId w:val="900"/>
        </w:numPr>
        <w:spacing w:before="0" w:after="0"/>
      </w:pPr>
      <w:r>
        <w:t>Volatility Forecasting</w:t>
      </w:r>
    </w:p>
    <w:p>
      <w:pPr>
        <w:numPr>
          <w:ilvl w:val="2"/>
          <w:numId w:val="900"/>
        </w:numPr>
        <w:spacing w:before="0" w:after="0"/>
      </w:pPr>
      <w:r>
        <w:t>GARCH Family Models</w:t>
      </w:r>
    </w:p>
    <w:p>
      <w:pPr>
        <w:numPr>
          <w:ilvl w:val="2"/>
          <w:numId w:val="900"/>
        </w:numPr>
        <w:spacing w:before="0" w:after="0"/>
      </w:pPr>
      <w:r>
        <w:t>Machine Learning Approaches</w:t>
      </w:r>
    </w:p>
    <w:p>
      <w:pPr>
        <w:numPr>
          <w:ilvl w:val="2"/>
          <w:numId w:val="900"/>
        </w:numPr>
        <w:spacing w:before="0" w:after="0"/>
      </w:pPr>
      <w:r>
        <w:t>Ensemble Methods</w:t>
      </w:r>
    </w:p>
    <w:p>
      <w:pPr>
        <w:numPr>
          <w:ilvl w:val="1"/>
          <w:numId w:val="900"/>
        </w:numPr>
        <w:spacing w:before="0" w:after="0"/>
      </w:pPr>
      <w:r>
        <w:t>Market Regime Detection</w:t>
      </w:r>
    </w:p>
    <w:p>
      <w:pPr>
        <w:numPr>
          <w:ilvl w:val="2"/>
          <w:numId w:val="900"/>
        </w:numPr>
        <w:spacing w:before="0" w:after="0"/>
      </w:pPr>
      <w:r>
        <w:t>Hidden Markov Models</w:t>
      </w:r>
    </w:p>
    <w:p>
      <w:pPr>
        <w:numPr>
          <w:ilvl w:val="2"/>
          <w:numId w:val="900"/>
        </w:numPr>
        <w:spacing w:before="0" w:after="0"/>
      </w:pPr>
      <w:r>
        <w:t>Clustering Algorithms</w:t>
      </w:r>
    </w:p>
    <w:p>
      <w:pPr>
        <w:numPr>
          <w:ilvl w:val="2"/>
          <w:numId w:val="900"/>
        </w:numPr>
        <w:spacing w:before="0" w:after="0"/>
      </w:pPr>
      <w:r>
        <w:t>Change Point Detection</w:t>
      </w:r>
    </w:p>
    <w:p>
      <w:pPr>
        <w:numPr>
          <w:ilvl w:val="0"/>
          <w:numId w:val="900"/>
        </w:numPr>
        <w:spacing w:before="0" w:after="0"/>
      </w:pPr>
      <w:r>
        <w:t>Trading Strategy Development</w:t>
      </w:r>
    </w:p>
    <w:p>
      <w:pPr>
        <w:numPr>
          <w:ilvl w:val="1"/>
          <w:numId w:val="900"/>
        </w:numPr>
        <w:spacing w:before="0" w:after="0"/>
      </w:pPr>
      <w:r>
        <w:t>Momentum Strategies</w:t>
      </w:r>
    </w:p>
    <w:p>
      <w:pPr>
        <w:numPr>
          <w:ilvl w:val="2"/>
          <w:numId w:val="900"/>
        </w:numPr>
        <w:spacing w:before="0" w:after="0"/>
      </w:pPr>
      <w:r>
        <w:t>Trend Following</w:t>
      </w:r>
    </w:p>
    <w:p>
      <w:pPr>
        <w:numPr>
          <w:ilvl w:val="2"/>
          <w:numId w:val="900"/>
        </w:numPr>
        <w:spacing w:before="0" w:after="0"/>
      </w:pPr>
      <w:r>
        <w:t>Breakout Strategies</w:t>
      </w:r>
    </w:p>
    <w:p>
      <w:pPr>
        <w:numPr>
          <w:ilvl w:val="2"/>
          <w:numId w:val="900"/>
        </w:numPr>
        <w:spacing w:before="0" w:after="0"/>
      </w:pPr>
      <w:r>
        <w:t>Moving Average Crossovers</w:t>
      </w:r>
    </w:p>
    <w:p>
      <w:pPr>
        <w:numPr>
          <w:ilvl w:val="1"/>
          <w:numId w:val="900"/>
        </w:numPr>
        <w:spacing w:before="0" w:after="0"/>
      </w:pPr>
      <w:r>
        <w:t>Mean Reversion Strategies</w:t>
      </w:r>
    </w:p>
    <w:p>
      <w:pPr>
        <w:numPr>
          <w:ilvl w:val="2"/>
          <w:numId w:val="900"/>
        </w:numPr>
        <w:spacing w:before="0" w:after="0"/>
      </w:pPr>
      <w:r>
        <w:t>Statistical Arbitrage</w:t>
      </w:r>
    </w:p>
    <w:p>
      <w:pPr>
        <w:numPr>
          <w:ilvl w:val="2"/>
          <w:numId w:val="900"/>
        </w:numPr>
        <w:spacing w:before="0" w:after="0"/>
      </w:pPr>
      <w:r>
        <w:t>Pairs Trading</w:t>
      </w:r>
    </w:p>
    <w:p>
      <w:pPr>
        <w:numPr>
          <w:ilvl w:val="2"/>
          <w:numId w:val="900"/>
        </w:numPr>
        <w:spacing w:before="0" w:after="0"/>
      </w:pPr>
      <w:r>
        <w:t>Cointegration-Based Strategies</w:t>
      </w:r>
    </w:p>
    <w:p>
      <w:pPr>
        <w:numPr>
          <w:ilvl w:val="1"/>
          <w:numId w:val="900"/>
        </w:numPr>
        <w:spacing w:before="0" w:after="0"/>
      </w:pPr>
      <w:r>
        <w:t>Market Making Strategies</w:t>
      </w:r>
    </w:p>
    <w:p>
      <w:pPr>
        <w:numPr>
          <w:ilvl w:val="2"/>
          <w:numId w:val="900"/>
        </w:numPr>
        <w:spacing w:before="0" w:after="0"/>
      </w:pPr>
      <w:r>
        <w:t>Bid-Ask Spread Capture</w:t>
      </w:r>
    </w:p>
    <w:p>
      <w:pPr>
        <w:numPr>
          <w:ilvl w:val="2"/>
          <w:numId w:val="900"/>
        </w:numPr>
        <w:spacing w:before="0" w:after="0"/>
      </w:pPr>
      <w:r>
        <w:t>Inventory Management</w:t>
      </w:r>
    </w:p>
    <w:p>
      <w:pPr>
        <w:numPr>
          <w:ilvl w:val="2"/>
          <w:numId w:val="900"/>
        </w:numPr>
        <w:spacing w:before="0" w:after="0"/>
      </w:pPr>
      <w:r>
        <w:t>Adverse Selection Mitigation</w:t>
      </w:r>
    </w:p>
    <w:p>
      <w:pPr>
        <w:numPr>
          <w:ilvl w:val="1"/>
          <w:numId w:val="900"/>
        </w:numPr>
        <w:spacing w:before="0" w:after="0"/>
      </w:pPr>
      <w:r>
        <w:t>Event-Driven Strategies</w:t>
      </w:r>
    </w:p>
    <w:p>
      <w:pPr>
        <w:numPr>
          <w:ilvl w:val="2"/>
          <w:numId w:val="900"/>
        </w:numPr>
        <w:spacing w:before="0" w:after="0"/>
      </w:pPr>
      <w:r>
        <w:t>Earnings Announcements</w:t>
      </w:r>
    </w:p>
    <w:p>
      <w:pPr>
        <w:numPr>
          <w:ilvl w:val="2"/>
          <w:numId w:val="900"/>
        </w:numPr>
        <w:spacing w:before="0" w:after="0"/>
      </w:pPr>
      <w:r>
        <w:t>Economic Releases</w:t>
      </w:r>
    </w:p>
    <w:p>
      <w:pPr>
        <w:numPr>
          <w:ilvl w:val="2"/>
          <w:numId w:val="900"/>
        </w:numPr>
        <w:spacing w:before="0" w:after="0"/>
      </w:pPr>
      <w:r>
        <w:t>Corporate Actions</w:t>
      </w:r>
    </w:p>
    <w:p>
      <w:pPr>
        <w:numPr>
          <w:ilvl w:val="1"/>
          <w:numId w:val="900"/>
        </w:numPr>
        <w:spacing w:before="0" w:after="0"/>
      </w:pPr>
      <w:r>
        <w:t>Multi-Asset Strategies</w:t>
      </w:r>
    </w:p>
    <w:p>
      <w:pPr>
        <w:numPr>
          <w:ilvl w:val="2"/>
          <w:numId w:val="900"/>
        </w:numPr>
        <w:spacing w:before="0" w:after="0"/>
      </w:pPr>
      <w:r>
        <w:t>Cross-Asset Momentum</w:t>
      </w:r>
    </w:p>
    <w:p>
      <w:pPr>
        <w:numPr>
          <w:ilvl w:val="2"/>
          <w:numId w:val="900"/>
        </w:numPr>
        <w:spacing w:before="0" w:after="0"/>
      </w:pPr>
      <w:r>
        <w:t>Currency Carry Trades</w:t>
      </w:r>
    </w:p>
    <w:p>
      <w:pPr>
        <w:numPr>
          <w:ilvl w:val="2"/>
          <w:numId w:val="900"/>
        </w:numPr>
        <w:spacing w:before="0" w:after="0"/>
      </w:pPr>
      <w:r>
        <w:t>Sector Rotation</w:t>
      </w:r>
    </w:p>
    <w:p>
      <w:pPr>
        <w:numPr>
          <w:ilvl w:val="0"/>
          <w:numId w:val="900"/>
        </w:numPr>
        <w:spacing w:before="0" w:after="0"/>
      </w:pPr>
      <w:r>
        <w:t>Execution Algorithms</w:t>
      </w:r>
    </w:p>
    <w:p>
      <w:pPr>
        <w:numPr>
          <w:ilvl w:val="1"/>
          <w:numId w:val="900"/>
        </w:numPr>
        <w:spacing w:before="0" w:after="0"/>
      </w:pPr>
      <w:r>
        <w:t>Order Execution Strategies</w:t>
      </w:r>
    </w:p>
    <w:p>
      <w:pPr>
        <w:numPr>
          <w:ilvl w:val="2"/>
          <w:numId w:val="900"/>
        </w:numPr>
        <w:spacing w:before="0" w:after="0"/>
      </w:pPr>
      <w:r>
        <w:t>Time-Weighted Average Price</w:t>
      </w:r>
    </w:p>
    <w:p>
      <w:pPr>
        <w:numPr>
          <w:ilvl w:val="2"/>
          <w:numId w:val="900"/>
        </w:numPr>
        <w:spacing w:before="0" w:after="0"/>
      </w:pPr>
      <w:r>
        <w:t>Volume-Weighted Average Price</w:t>
      </w:r>
    </w:p>
    <w:p>
      <w:pPr>
        <w:numPr>
          <w:ilvl w:val="2"/>
          <w:numId w:val="900"/>
        </w:numPr>
        <w:spacing w:before="0" w:after="0"/>
      </w:pPr>
      <w:r>
        <w:t>Implementation Shortfall</w:t>
      </w:r>
    </w:p>
    <w:p>
      <w:pPr>
        <w:numPr>
          <w:ilvl w:val="2"/>
          <w:numId w:val="900"/>
        </w:numPr>
        <w:spacing w:before="0" w:after="0"/>
      </w:pPr>
      <w:r>
        <w:t>Participation Rate Algorithms</w:t>
      </w:r>
    </w:p>
    <w:p>
      <w:pPr>
        <w:numPr>
          <w:ilvl w:val="1"/>
          <w:numId w:val="900"/>
        </w:numPr>
        <w:spacing w:before="0" w:after="0"/>
      </w:pPr>
      <w:r>
        <w:t>Transaction Cost Analysis</w:t>
      </w:r>
    </w:p>
    <w:p>
      <w:pPr>
        <w:numPr>
          <w:ilvl w:val="2"/>
          <w:numId w:val="900"/>
        </w:numPr>
        <w:spacing w:before="0" w:after="0"/>
      </w:pPr>
      <w:r>
        <w:t>Market Impact Models</w:t>
      </w:r>
    </w:p>
    <w:p>
      <w:pPr>
        <w:numPr>
          <w:ilvl w:val="2"/>
          <w:numId w:val="900"/>
        </w:numPr>
        <w:spacing w:before="0" w:after="0"/>
      </w:pPr>
      <w:r>
        <w:t>Timing Risk</w:t>
      </w:r>
    </w:p>
    <w:p>
      <w:pPr>
        <w:numPr>
          <w:ilvl w:val="2"/>
          <w:numId w:val="900"/>
        </w:numPr>
        <w:spacing w:before="0" w:after="0"/>
      </w:pPr>
      <w:r>
        <w:t>Opportunity Cost</w:t>
      </w:r>
    </w:p>
    <w:p>
      <w:pPr>
        <w:numPr>
          <w:ilvl w:val="1"/>
          <w:numId w:val="900"/>
        </w:numPr>
        <w:spacing w:before="0" w:after="0"/>
      </w:pPr>
      <w:r>
        <w:t>Slippage Minimization</w:t>
      </w:r>
    </w:p>
    <w:p>
      <w:pPr>
        <w:numPr>
          <w:ilvl w:val="2"/>
          <w:numId w:val="900"/>
        </w:numPr>
        <w:spacing w:before="0" w:after="0"/>
      </w:pPr>
      <w:r>
        <w:t>Optimal Order Sizing</w:t>
      </w:r>
    </w:p>
    <w:p>
      <w:pPr>
        <w:numPr>
          <w:ilvl w:val="2"/>
          <w:numId w:val="900"/>
        </w:numPr>
        <w:spacing w:before="0" w:after="0"/>
      </w:pPr>
      <w:r>
        <w:t>Execution Timing</w:t>
      </w:r>
    </w:p>
    <w:p>
      <w:pPr>
        <w:numPr>
          <w:ilvl w:val="2"/>
          <w:numId w:val="900"/>
        </w:numPr>
        <w:spacing w:before="0" w:after="0"/>
      </w:pPr>
      <w:r>
        <w:t>Venue Selection</w:t>
      </w:r>
    </w:p>
    <w:p>
      <w:pPr>
        <w:pStyle w:val="Heading1"/>
      </w:pPr>
      <w:r>
        <w:t>Risk Management and Portfolio Optimization</w:t>
      </w:r>
    </w:p>
    <w:p>
      <w:pPr>
        <w:numPr>
          <w:ilvl w:val="0"/>
          <w:numId w:val="900"/>
        </w:numPr>
        <w:spacing w:before="0" w:after="0"/>
      </w:pPr>
      <w:r>
        <w:t>Risk Measurement and Modeling</w:t>
      </w:r>
    </w:p>
    <w:p>
      <w:pPr>
        <w:numPr>
          <w:ilvl w:val="1"/>
          <w:numId w:val="900"/>
        </w:numPr>
        <w:spacing w:before="0" w:after="0"/>
      </w:pPr>
      <w:r>
        <w:t>Market Risk</w:t>
      </w:r>
    </w:p>
    <w:p>
      <w:pPr>
        <w:numPr>
          <w:ilvl w:val="2"/>
          <w:numId w:val="900"/>
        </w:numPr>
        <w:spacing w:before="0" w:after="0"/>
      </w:pPr>
      <w:r>
        <w:t>Value at Risk</w:t>
      </w:r>
    </w:p>
    <w:p>
      <w:pPr>
        <w:numPr>
          <w:ilvl w:val="3"/>
          <w:numId w:val="900"/>
        </w:numPr>
        <w:spacing w:before="0" w:after="0"/>
      </w:pPr>
      <w:r>
        <w:t>Historical Simulation</w:t>
      </w:r>
    </w:p>
    <w:p>
      <w:pPr>
        <w:numPr>
          <w:ilvl w:val="3"/>
          <w:numId w:val="900"/>
        </w:numPr>
        <w:spacing w:before="0" w:after="0"/>
      </w:pPr>
      <w:r>
        <w:t>Parametric Methods</w:t>
      </w:r>
    </w:p>
    <w:p>
      <w:pPr>
        <w:numPr>
          <w:ilvl w:val="3"/>
          <w:numId w:val="900"/>
        </w:numPr>
        <w:spacing w:before="0" w:after="0"/>
      </w:pPr>
      <w:r>
        <w:t>Monte Carlo Simulation</w:t>
      </w:r>
    </w:p>
    <w:p>
      <w:pPr>
        <w:numPr>
          <w:ilvl w:val="2"/>
          <w:numId w:val="900"/>
        </w:numPr>
        <w:spacing w:before="0" w:after="0"/>
      </w:pPr>
      <w:r>
        <w:t>Expected Shortfall</w:t>
      </w:r>
    </w:p>
    <w:p>
      <w:pPr>
        <w:numPr>
          <w:ilvl w:val="2"/>
          <w:numId w:val="900"/>
        </w:numPr>
        <w:spacing w:before="0" w:after="0"/>
      </w:pPr>
      <w:r>
        <w:t>Stress Testing</w:t>
      </w:r>
    </w:p>
    <w:p>
      <w:pPr>
        <w:numPr>
          <w:ilvl w:val="2"/>
          <w:numId w:val="900"/>
        </w:numPr>
        <w:spacing w:before="0" w:after="0"/>
      </w:pPr>
      <w:r>
        <w:t>Scenario Analysis</w:t>
      </w:r>
    </w:p>
    <w:p>
      <w:pPr>
        <w:numPr>
          <w:ilvl w:val="1"/>
          <w:numId w:val="900"/>
        </w:numPr>
        <w:spacing w:before="0" w:after="0"/>
      </w:pPr>
      <w:r>
        <w:t>Credit Risk</w:t>
      </w:r>
    </w:p>
    <w:p>
      <w:pPr>
        <w:numPr>
          <w:ilvl w:val="2"/>
          <w:numId w:val="900"/>
        </w:numPr>
        <w:spacing w:before="0" w:after="0"/>
      </w:pPr>
      <w:r>
        <w:t>Probability of Default</w:t>
      </w:r>
    </w:p>
    <w:p>
      <w:pPr>
        <w:numPr>
          <w:ilvl w:val="2"/>
          <w:numId w:val="900"/>
        </w:numPr>
        <w:spacing w:before="0" w:after="0"/>
      </w:pPr>
      <w:r>
        <w:t>Loss Given Default</w:t>
      </w:r>
    </w:p>
    <w:p>
      <w:pPr>
        <w:numPr>
          <w:ilvl w:val="2"/>
          <w:numId w:val="900"/>
        </w:numPr>
        <w:spacing w:before="0" w:after="0"/>
      </w:pPr>
      <w:r>
        <w:t>Exposure at Default</w:t>
      </w:r>
    </w:p>
    <w:p>
      <w:pPr>
        <w:numPr>
          <w:ilvl w:val="2"/>
          <w:numId w:val="900"/>
        </w:numPr>
        <w:spacing w:before="0" w:after="0"/>
      </w:pPr>
      <w:r>
        <w:t>Credit Scoring Models</w:t>
      </w:r>
    </w:p>
    <w:p>
      <w:pPr>
        <w:numPr>
          <w:ilvl w:val="3"/>
          <w:numId w:val="900"/>
        </w:numPr>
        <w:spacing w:before="0" w:after="0"/>
      </w:pPr>
      <w:r>
        <w:t>Logistic Regression</w:t>
      </w:r>
    </w:p>
    <w:p>
      <w:pPr>
        <w:numPr>
          <w:ilvl w:val="3"/>
          <w:numId w:val="900"/>
        </w:numPr>
        <w:spacing w:before="0" w:after="0"/>
      </w:pPr>
      <w:r>
        <w:t>Decision Trees</w:t>
      </w:r>
    </w:p>
    <w:p>
      <w:pPr>
        <w:numPr>
          <w:ilvl w:val="3"/>
          <w:numId w:val="900"/>
        </w:numPr>
        <w:spacing w:before="0" w:after="0"/>
      </w:pPr>
      <w:r>
        <w:t>Ensemble Methods</w:t>
      </w:r>
    </w:p>
    <w:p>
      <w:pPr>
        <w:numPr>
          <w:ilvl w:val="1"/>
          <w:numId w:val="900"/>
        </w:numPr>
        <w:spacing w:before="0" w:after="0"/>
      </w:pPr>
      <w:r>
        <w:t>Operational Risk</w:t>
      </w:r>
    </w:p>
    <w:p>
      <w:pPr>
        <w:numPr>
          <w:ilvl w:val="2"/>
          <w:numId w:val="900"/>
        </w:numPr>
        <w:spacing w:before="0" w:after="0"/>
      </w:pPr>
      <w:r>
        <w:t>Loss Event Modeling</w:t>
      </w:r>
    </w:p>
    <w:p>
      <w:pPr>
        <w:numPr>
          <w:ilvl w:val="2"/>
          <w:numId w:val="900"/>
        </w:numPr>
        <w:spacing w:before="0" w:after="0"/>
      </w:pPr>
      <w:r>
        <w:t>Scenario-Based Approaches</w:t>
      </w:r>
    </w:p>
    <w:p>
      <w:pPr>
        <w:numPr>
          <w:ilvl w:val="2"/>
          <w:numId w:val="900"/>
        </w:numPr>
        <w:spacing w:before="0" w:after="0"/>
      </w:pPr>
      <w:r>
        <w:t>Key Risk Indicators</w:t>
      </w:r>
    </w:p>
    <w:p>
      <w:pPr>
        <w:numPr>
          <w:ilvl w:val="1"/>
          <w:numId w:val="900"/>
        </w:numPr>
        <w:spacing w:before="0" w:after="0"/>
      </w:pPr>
      <w:r>
        <w:t>Liquidity Risk</w:t>
      </w:r>
    </w:p>
    <w:p>
      <w:pPr>
        <w:numPr>
          <w:ilvl w:val="2"/>
          <w:numId w:val="900"/>
        </w:numPr>
        <w:spacing w:before="0" w:after="0"/>
      </w:pPr>
      <w:r>
        <w:t>Funding Liquidity</w:t>
      </w:r>
    </w:p>
    <w:p>
      <w:pPr>
        <w:numPr>
          <w:ilvl w:val="2"/>
          <w:numId w:val="900"/>
        </w:numPr>
        <w:spacing w:before="0" w:after="0"/>
      </w:pPr>
      <w:r>
        <w:t>Market Liquidity</w:t>
      </w:r>
    </w:p>
    <w:p>
      <w:pPr>
        <w:numPr>
          <w:ilvl w:val="2"/>
          <w:numId w:val="900"/>
        </w:numPr>
        <w:spacing w:before="0" w:after="0"/>
      </w:pPr>
      <w:r>
        <w:t>Liquidity-Adjusted VaR</w:t>
      </w:r>
    </w:p>
    <w:p>
      <w:pPr>
        <w:numPr>
          <w:ilvl w:val="0"/>
          <w:numId w:val="900"/>
        </w:numPr>
        <w:spacing w:before="0" w:after="0"/>
      </w:pPr>
      <w:r>
        <w:t>Portfolio Construction and Optimization</w:t>
      </w:r>
    </w:p>
    <w:p>
      <w:pPr>
        <w:numPr>
          <w:ilvl w:val="1"/>
          <w:numId w:val="900"/>
        </w:numPr>
        <w:spacing w:before="0" w:after="0"/>
      </w:pPr>
      <w:r>
        <w:t>Modern Portfolio Theory</w:t>
      </w:r>
    </w:p>
    <w:p>
      <w:pPr>
        <w:numPr>
          <w:ilvl w:val="2"/>
          <w:numId w:val="900"/>
        </w:numPr>
        <w:spacing w:before="0" w:after="0"/>
      </w:pPr>
      <w:r>
        <w:t>Mean-Variance Optimization</w:t>
      </w:r>
    </w:p>
    <w:p>
      <w:pPr>
        <w:numPr>
          <w:ilvl w:val="2"/>
          <w:numId w:val="900"/>
        </w:numPr>
        <w:spacing w:before="0" w:after="0"/>
      </w:pPr>
      <w:r>
        <w:t>Efficient Frontier</w:t>
      </w:r>
    </w:p>
    <w:p>
      <w:pPr>
        <w:numPr>
          <w:ilvl w:val="2"/>
          <w:numId w:val="900"/>
        </w:numPr>
        <w:spacing w:before="0" w:after="0"/>
      </w:pPr>
      <w:r>
        <w:t>Capital Allocation Line</w:t>
      </w:r>
    </w:p>
    <w:p>
      <w:pPr>
        <w:numPr>
          <w:ilvl w:val="1"/>
          <w:numId w:val="900"/>
        </w:numPr>
        <w:spacing w:before="0" w:after="0"/>
      </w:pPr>
      <w:r>
        <w:t>Risk Parity Approaches</w:t>
      </w:r>
    </w:p>
    <w:p>
      <w:pPr>
        <w:numPr>
          <w:ilvl w:val="2"/>
          <w:numId w:val="900"/>
        </w:numPr>
        <w:spacing w:before="0" w:after="0"/>
      </w:pPr>
      <w:r>
        <w:t>Equal Risk Contribution</w:t>
      </w:r>
    </w:p>
    <w:p>
      <w:pPr>
        <w:numPr>
          <w:ilvl w:val="2"/>
          <w:numId w:val="900"/>
        </w:numPr>
        <w:spacing w:before="0" w:after="0"/>
      </w:pPr>
      <w:r>
        <w:t>Hierarchical Risk Parity</w:t>
      </w:r>
    </w:p>
    <w:p>
      <w:pPr>
        <w:numPr>
          <w:ilvl w:val="2"/>
          <w:numId w:val="900"/>
        </w:numPr>
        <w:spacing w:before="0" w:after="0"/>
      </w:pPr>
      <w:r>
        <w:t>Risk Budgeting</w:t>
      </w:r>
    </w:p>
    <w:p>
      <w:pPr>
        <w:numPr>
          <w:ilvl w:val="1"/>
          <w:numId w:val="900"/>
        </w:numPr>
        <w:spacing w:before="0" w:after="0"/>
      </w:pPr>
      <w:r>
        <w:t>Factor-Based Investing</w:t>
      </w:r>
    </w:p>
    <w:p>
      <w:pPr>
        <w:numPr>
          <w:ilvl w:val="2"/>
          <w:numId w:val="900"/>
        </w:numPr>
        <w:spacing w:before="0" w:after="0"/>
      </w:pPr>
      <w:r>
        <w:t>Factor Identification</w:t>
      </w:r>
    </w:p>
    <w:p>
      <w:pPr>
        <w:numPr>
          <w:ilvl w:val="2"/>
          <w:numId w:val="900"/>
        </w:numPr>
        <w:spacing w:before="0" w:after="0"/>
      </w:pPr>
      <w:r>
        <w:t>Factor Timing</w:t>
      </w:r>
    </w:p>
    <w:p>
      <w:pPr>
        <w:numPr>
          <w:ilvl w:val="2"/>
          <w:numId w:val="900"/>
        </w:numPr>
        <w:spacing w:before="0" w:after="0"/>
      </w:pPr>
      <w:r>
        <w:t>Multi-Factor Models</w:t>
      </w:r>
    </w:p>
    <w:p>
      <w:pPr>
        <w:numPr>
          <w:ilvl w:val="1"/>
          <w:numId w:val="900"/>
        </w:numPr>
        <w:spacing w:before="0" w:after="0"/>
      </w:pPr>
      <w:r>
        <w:t>Alternative Optimization Methods</w:t>
      </w:r>
    </w:p>
    <w:p>
      <w:pPr>
        <w:numPr>
          <w:ilvl w:val="2"/>
          <w:numId w:val="900"/>
        </w:numPr>
        <w:spacing w:before="0" w:after="0"/>
      </w:pPr>
      <w:r>
        <w:t>Black-Litterman Model</w:t>
      </w:r>
    </w:p>
    <w:p>
      <w:pPr>
        <w:numPr>
          <w:ilvl w:val="2"/>
          <w:numId w:val="900"/>
        </w:numPr>
        <w:spacing w:before="0" w:after="0"/>
      </w:pPr>
      <w:r>
        <w:t>Robust Optimization</w:t>
      </w:r>
    </w:p>
    <w:p>
      <w:pPr>
        <w:numPr>
          <w:ilvl w:val="2"/>
          <w:numId w:val="900"/>
        </w:numPr>
        <w:spacing w:before="0" w:after="0"/>
      </w:pPr>
      <w:r>
        <w:t>Machine Learning-Based Optimization</w:t>
      </w:r>
    </w:p>
    <w:p>
      <w:pPr>
        <w:numPr>
          <w:ilvl w:val="0"/>
          <w:numId w:val="900"/>
        </w:numPr>
        <w:spacing w:before="0" w:after="0"/>
      </w:pPr>
      <w:r>
        <w:t>Dynamic Risk Management</w:t>
      </w:r>
    </w:p>
    <w:p>
      <w:pPr>
        <w:numPr>
          <w:ilvl w:val="1"/>
          <w:numId w:val="900"/>
        </w:numPr>
        <w:spacing w:before="0" w:after="0"/>
      </w:pPr>
      <w:r>
        <w:t>Real-Time Risk Monitoring</w:t>
      </w:r>
    </w:p>
    <w:p>
      <w:pPr>
        <w:numPr>
          <w:ilvl w:val="2"/>
          <w:numId w:val="900"/>
        </w:numPr>
        <w:spacing w:before="0" w:after="0"/>
      </w:pPr>
      <w:r>
        <w:t>Position Limits</w:t>
      </w:r>
    </w:p>
    <w:p>
      <w:pPr>
        <w:numPr>
          <w:ilvl w:val="2"/>
          <w:numId w:val="900"/>
        </w:numPr>
        <w:spacing w:before="0" w:after="0"/>
      </w:pPr>
      <w:r>
        <w:t>Stop-Loss Mechanisms</w:t>
      </w:r>
    </w:p>
    <w:p>
      <w:pPr>
        <w:numPr>
          <w:ilvl w:val="2"/>
          <w:numId w:val="900"/>
        </w:numPr>
        <w:spacing w:before="0" w:after="0"/>
      </w:pPr>
      <w:r>
        <w:t>Dynamic Hedging</w:t>
      </w:r>
    </w:p>
    <w:p>
      <w:pPr>
        <w:numPr>
          <w:ilvl w:val="1"/>
          <w:numId w:val="900"/>
        </w:numPr>
        <w:spacing w:before="0" w:after="0"/>
      </w:pPr>
      <w:r>
        <w:t>Portfolio Rebalancing</w:t>
      </w:r>
    </w:p>
    <w:p>
      <w:pPr>
        <w:numPr>
          <w:ilvl w:val="2"/>
          <w:numId w:val="900"/>
        </w:numPr>
        <w:spacing w:before="0" w:after="0"/>
      </w:pPr>
      <w:r>
        <w:t>Threshold-Based Rebalancing</w:t>
      </w:r>
    </w:p>
    <w:p>
      <w:pPr>
        <w:numPr>
          <w:ilvl w:val="2"/>
          <w:numId w:val="900"/>
        </w:numPr>
        <w:spacing w:before="0" w:after="0"/>
      </w:pPr>
      <w:r>
        <w:t>Time-Based Rebalancing</w:t>
      </w:r>
    </w:p>
    <w:p>
      <w:pPr>
        <w:numPr>
          <w:ilvl w:val="2"/>
          <w:numId w:val="900"/>
        </w:numPr>
        <w:spacing w:before="0" w:after="0"/>
      </w:pPr>
      <w:r>
        <w:t>Volatility-Based Rebalancing</w:t>
      </w:r>
    </w:p>
    <w:p>
      <w:pPr>
        <w:numPr>
          <w:ilvl w:val="1"/>
          <w:numId w:val="900"/>
        </w:numPr>
        <w:spacing w:before="0" w:after="0"/>
      </w:pPr>
      <w:r>
        <w:t>Stress Testing and Scenario Analysis</w:t>
      </w:r>
    </w:p>
    <w:p>
      <w:pPr>
        <w:numPr>
          <w:ilvl w:val="2"/>
          <w:numId w:val="900"/>
        </w:numPr>
        <w:spacing w:before="0" w:after="0"/>
      </w:pPr>
      <w:r>
        <w:t>Historical Scenarios</w:t>
      </w:r>
    </w:p>
    <w:p>
      <w:pPr>
        <w:numPr>
          <w:ilvl w:val="2"/>
          <w:numId w:val="900"/>
        </w:numPr>
        <w:spacing w:before="0" w:after="0"/>
      </w:pPr>
      <w:r>
        <w:t>Hypothetical Scenarios</w:t>
      </w:r>
    </w:p>
    <w:p>
      <w:pPr>
        <w:numPr>
          <w:ilvl w:val="2"/>
          <w:numId w:val="900"/>
        </w:numPr>
        <w:spacing w:before="0" w:after="0"/>
      </w:pPr>
      <w:r>
        <w:t>Monte Carlo Stress Testing</w:t>
      </w:r>
    </w:p>
    <w:p>
      <w:pPr>
        <w:pStyle w:val="Heading1"/>
      </w:pPr>
      <w:r>
        <w:t>Fraud Detection and Compliance</w:t>
      </w:r>
    </w:p>
    <w:p>
      <w:pPr>
        <w:numPr>
          <w:ilvl w:val="0"/>
          <w:numId w:val="900"/>
        </w:numPr>
        <w:spacing w:before="0" w:after="0"/>
      </w:pPr>
      <w:r>
        <w:t>Financial Fraud Detection</w:t>
      </w:r>
    </w:p>
    <w:p>
      <w:pPr>
        <w:numPr>
          <w:ilvl w:val="1"/>
          <w:numId w:val="900"/>
        </w:numPr>
        <w:spacing w:before="0" w:after="0"/>
      </w:pPr>
      <w:r>
        <w:t>Credit Card Fraud</w:t>
      </w:r>
    </w:p>
    <w:p>
      <w:pPr>
        <w:numPr>
          <w:ilvl w:val="2"/>
          <w:numId w:val="900"/>
        </w:numPr>
        <w:spacing w:before="0" w:after="0"/>
      </w:pPr>
      <w:r>
        <w:t>Transaction Pattern Analysis</w:t>
      </w:r>
    </w:p>
    <w:p>
      <w:pPr>
        <w:numPr>
          <w:ilvl w:val="2"/>
          <w:numId w:val="900"/>
        </w:numPr>
        <w:spacing w:before="0" w:after="0"/>
      </w:pPr>
      <w:r>
        <w:t>Real-Time Scoring Systems</w:t>
      </w:r>
    </w:p>
    <w:p>
      <w:pPr>
        <w:numPr>
          <w:ilvl w:val="2"/>
          <w:numId w:val="900"/>
        </w:numPr>
        <w:spacing w:before="0" w:after="0"/>
      </w:pPr>
      <w:r>
        <w:t>Behavioral Analytics</w:t>
      </w:r>
    </w:p>
    <w:p>
      <w:pPr>
        <w:numPr>
          <w:ilvl w:val="1"/>
          <w:numId w:val="900"/>
        </w:numPr>
        <w:spacing w:before="0" w:after="0"/>
      </w:pPr>
      <w:r>
        <w:t>Insurance Fraud</w:t>
      </w:r>
    </w:p>
    <w:p>
      <w:pPr>
        <w:numPr>
          <w:ilvl w:val="2"/>
          <w:numId w:val="900"/>
        </w:numPr>
        <w:spacing w:before="0" w:after="0"/>
      </w:pPr>
      <w:r>
        <w:t>Claims Analysis</w:t>
      </w:r>
    </w:p>
    <w:p>
      <w:pPr>
        <w:numPr>
          <w:ilvl w:val="2"/>
          <w:numId w:val="900"/>
        </w:numPr>
        <w:spacing w:before="0" w:after="0"/>
      </w:pPr>
      <w:r>
        <w:t>Network Analysis</w:t>
      </w:r>
    </w:p>
    <w:p>
      <w:pPr>
        <w:numPr>
          <w:ilvl w:val="2"/>
          <w:numId w:val="900"/>
        </w:numPr>
        <w:spacing w:before="0" w:after="0"/>
      </w:pPr>
      <w:r>
        <w:t>Predictive Modeling</w:t>
      </w:r>
    </w:p>
    <w:p>
      <w:pPr>
        <w:numPr>
          <w:ilvl w:val="1"/>
          <w:numId w:val="900"/>
        </w:numPr>
        <w:spacing w:before="0" w:after="0"/>
      </w:pPr>
      <w:r>
        <w:t>Securities Fraud</w:t>
      </w:r>
    </w:p>
    <w:p>
      <w:pPr>
        <w:numPr>
          <w:ilvl w:val="2"/>
          <w:numId w:val="900"/>
        </w:numPr>
        <w:spacing w:before="0" w:after="0"/>
      </w:pPr>
      <w:r>
        <w:t>Market Manipulation Detection</w:t>
      </w:r>
    </w:p>
    <w:p>
      <w:pPr>
        <w:numPr>
          <w:ilvl w:val="2"/>
          <w:numId w:val="900"/>
        </w:numPr>
        <w:spacing w:before="0" w:after="0"/>
      </w:pPr>
      <w:r>
        <w:t>Insider Trading Detection</w:t>
      </w:r>
    </w:p>
    <w:p>
      <w:pPr>
        <w:numPr>
          <w:ilvl w:val="2"/>
          <w:numId w:val="900"/>
        </w:numPr>
        <w:spacing w:before="0" w:after="0"/>
      </w:pPr>
      <w:r>
        <w:t>Pump and Dump Schemes</w:t>
      </w:r>
    </w:p>
    <w:p>
      <w:pPr>
        <w:numPr>
          <w:ilvl w:val="0"/>
          <w:numId w:val="900"/>
        </w:numPr>
        <w:spacing w:before="0" w:after="0"/>
      </w:pPr>
      <w:r>
        <w:t>Anomaly Detection Techniques</w:t>
      </w:r>
    </w:p>
    <w:p>
      <w:pPr>
        <w:numPr>
          <w:ilvl w:val="1"/>
          <w:numId w:val="900"/>
        </w:numPr>
        <w:spacing w:before="0" w:after="0"/>
      </w:pPr>
      <w:r>
        <w:t>Statistical Methods</w:t>
      </w:r>
    </w:p>
    <w:p>
      <w:pPr>
        <w:numPr>
          <w:ilvl w:val="2"/>
          <w:numId w:val="900"/>
        </w:numPr>
        <w:spacing w:before="0" w:after="0"/>
      </w:pPr>
      <w:r>
        <w:t>Z-Score Analysis</w:t>
      </w:r>
    </w:p>
    <w:p>
      <w:pPr>
        <w:numPr>
          <w:ilvl w:val="2"/>
          <w:numId w:val="900"/>
        </w:numPr>
        <w:spacing w:before="0" w:after="0"/>
      </w:pPr>
      <w:r>
        <w:t>Isolation Forest</w:t>
      </w:r>
    </w:p>
    <w:p>
      <w:pPr>
        <w:numPr>
          <w:ilvl w:val="2"/>
          <w:numId w:val="900"/>
        </w:numPr>
        <w:spacing w:before="0" w:after="0"/>
      </w:pPr>
      <w:r>
        <w:t>Local Outlier Factor</w:t>
      </w:r>
    </w:p>
    <w:p>
      <w:pPr>
        <w:numPr>
          <w:ilvl w:val="1"/>
          <w:numId w:val="900"/>
        </w:numPr>
        <w:spacing w:before="0" w:after="0"/>
      </w:pPr>
      <w:r>
        <w:t>Machine Learning Approaches</w:t>
      </w:r>
    </w:p>
    <w:p>
      <w:pPr>
        <w:numPr>
          <w:ilvl w:val="2"/>
          <w:numId w:val="900"/>
        </w:numPr>
        <w:spacing w:before="0" w:after="0"/>
      </w:pPr>
      <w:r>
        <w:t>One-Class SVM</w:t>
      </w:r>
    </w:p>
    <w:p>
      <w:pPr>
        <w:numPr>
          <w:ilvl w:val="2"/>
          <w:numId w:val="900"/>
        </w:numPr>
        <w:spacing w:before="0" w:after="0"/>
      </w:pPr>
      <w:r>
        <w:t>Autoencoders</w:t>
      </w:r>
    </w:p>
    <w:p>
      <w:pPr>
        <w:numPr>
          <w:ilvl w:val="2"/>
          <w:numId w:val="900"/>
        </w:numPr>
        <w:spacing w:before="0" w:after="0"/>
      </w:pPr>
      <w:r>
        <w:t>Clustering-Based Detection</w:t>
      </w:r>
    </w:p>
    <w:p>
      <w:pPr>
        <w:numPr>
          <w:ilvl w:val="1"/>
          <w:numId w:val="900"/>
        </w:numPr>
        <w:spacing w:before="0" w:after="0"/>
      </w:pPr>
      <w:r>
        <w:t>Deep Learning Methods</w:t>
      </w:r>
    </w:p>
    <w:p>
      <w:pPr>
        <w:numPr>
          <w:ilvl w:val="2"/>
          <w:numId w:val="900"/>
        </w:numPr>
        <w:spacing w:before="0" w:after="0"/>
      </w:pPr>
      <w:r>
        <w:t>Variational Autoencoders</w:t>
      </w:r>
    </w:p>
    <w:p>
      <w:pPr>
        <w:numPr>
          <w:ilvl w:val="2"/>
          <w:numId w:val="900"/>
        </w:numPr>
        <w:spacing w:before="0" w:after="0"/>
      </w:pPr>
      <w:r>
        <w:t>Generative Adversarial Networks</w:t>
      </w:r>
    </w:p>
    <w:p>
      <w:pPr>
        <w:numPr>
          <w:ilvl w:val="2"/>
          <w:numId w:val="900"/>
        </w:numPr>
        <w:spacing w:before="0" w:after="0"/>
      </w:pPr>
      <w:r>
        <w:t>Recurrent Neural Networks</w:t>
      </w:r>
    </w:p>
    <w:p>
      <w:pPr>
        <w:numPr>
          <w:ilvl w:val="0"/>
          <w:numId w:val="900"/>
        </w:numPr>
        <w:spacing w:before="0" w:after="0"/>
      </w:pPr>
      <w:r>
        <w:t>Anti-Money Laundering</w:t>
      </w:r>
    </w:p>
    <w:p>
      <w:pPr>
        <w:numPr>
          <w:ilvl w:val="1"/>
          <w:numId w:val="900"/>
        </w:numPr>
        <w:spacing w:before="0" w:after="0"/>
      </w:pPr>
      <w:r>
        <w:t>Transaction Monitoring</w:t>
      </w:r>
    </w:p>
    <w:p>
      <w:pPr>
        <w:numPr>
          <w:ilvl w:val="2"/>
          <w:numId w:val="900"/>
        </w:numPr>
        <w:spacing w:before="0" w:after="0"/>
      </w:pPr>
      <w:r>
        <w:t>Rule-Based Systems</w:t>
      </w:r>
    </w:p>
    <w:p>
      <w:pPr>
        <w:numPr>
          <w:ilvl w:val="2"/>
          <w:numId w:val="900"/>
        </w:numPr>
        <w:spacing w:before="0" w:after="0"/>
      </w:pPr>
      <w:r>
        <w:t>Machine Learning Enhancement</w:t>
      </w:r>
    </w:p>
    <w:p>
      <w:pPr>
        <w:numPr>
          <w:ilvl w:val="2"/>
          <w:numId w:val="900"/>
        </w:numPr>
        <w:spacing w:before="0" w:after="0"/>
      </w:pPr>
      <w:r>
        <w:t>Pattern Recognition</w:t>
      </w:r>
    </w:p>
    <w:p>
      <w:pPr>
        <w:numPr>
          <w:ilvl w:val="1"/>
          <w:numId w:val="900"/>
        </w:numPr>
        <w:spacing w:before="0" w:after="0"/>
      </w:pPr>
      <w:r>
        <w:t>Customer Due Diligence</w:t>
      </w:r>
    </w:p>
    <w:p>
      <w:pPr>
        <w:numPr>
          <w:ilvl w:val="2"/>
          <w:numId w:val="900"/>
        </w:numPr>
        <w:spacing w:before="0" w:after="0"/>
      </w:pPr>
      <w:r>
        <w:t>Know Your Customer Procedures</w:t>
      </w:r>
    </w:p>
    <w:p>
      <w:pPr>
        <w:numPr>
          <w:ilvl w:val="2"/>
          <w:numId w:val="900"/>
        </w:numPr>
        <w:spacing w:before="0" w:after="0"/>
      </w:pPr>
      <w:r>
        <w:t>Enhanced Due Diligence</w:t>
      </w:r>
    </w:p>
    <w:p>
      <w:pPr>
        <w:numPr>
          <w:ilvl w:val="2"/>
          <w:numId w:val="900"/>
        </w:numPr>
        <w:spacing w:before="0" w:after="0"/>
      </w:pPr>
      <w:r>
        <w:t>Ongoing Monitoring</w:t>
      </w:r>
    </w:p>
    <w:p>
      <w:pPr>
        <w:numPr>
          <w:ilvl w:val="1"/>
          <w:numId w:val="900"/>
        </w:numPr>
        <w:spacing w:before="0" w:after="0"/>
      </w:pPr>
      <w:r>
        <w:t>Suspicious Activity Reporting</w:t>
      </w:r>
    </w:p>
    <w:p>
      <w:pPr>
        <w:numPr>
          <w:ilvl w:val="2"/>
          <w:numId w:val="900"/>
        </w:numPr>
        <w:spacing w:before="0" w:after="0"/>
      </w:pPr>
      <w:r>
        <w:t>Alert Generation</w:t>
      </w:r>
    </w:p>
    <w:p>
      <w:pPr>
        <w:numPr>
          <w:ilvl w:val="2"/>
          <w:numId w:val="900"/>
        </w:numPr>
        <w:spacing w:before="0" w:after="0"/>
      </w:pPr>
      <w:r>
        <w:t>Case Management</w:t>
      </w:r>
    </w:p>
    <w:p>
      <w:pPr>
        <w:numPr>
          <w:ilvl w:val="2"/>
          <w:numId w:val="900"/>
        </w:numPr>
        <w:spacing w:before="0" w:after="0"/>
      </w:pPr>
      <w:r>
        <w:t>Regulatory Reporting</w:t>
      </w:r>
    </w:p>
    <w:p>
      <w:pPr>
        <w:numPr>
          <w:ilvl w:val="0"/>
          <w:numId w:val="900"/>
        </w:numPr>
        <w:spacing w:before="0" w:after="0"/>
      </w:pPr>
      <w:r>
        <w:t>Regulatory Technology</w:t>
      </w:r>
    </w:p>
    <w:p>
      <w:pPr>
        <w:numPr>
          <w:ilvl w:val="1"/>
          <w:numId w:val="900"/>
        </w:numPr>
        <w:spacing w:before="0" w:after="0"/>
      </w:pPr>
      <w:r>
        <w:t>Compliance Monitoring</w:t>
      </w:r>
    </w:p>
    <w:p>
      <w:pPr>
        <w:numPr>
          <w:ilvl w:val="2"/>
          <w:numId w:val="900"/>
        </w:numPr>
        <w:spacing w:before="0" w:after="0"/>
      </w:pPr>
      <w:r>
        <w:t>Trade Surveillance</w:t>
      </w:r>
    </w:p>
    <w:p>
      <w:pPr>
        <w:numPr>
          <w:ilvl w:val="2"/>
          <w:numId w:val="900"/>
        </w:numPr>
        <w:spacing w:before="0" w:after="0"/>
      </w:pPr>
      <w:r>
        <w:t>Communications Monitoring</w:t>
      </w:r>
    </w:p>
    <w:p>
      <w:pPr>
        <w:numPr>
          <w:ilvl w:val="2"/>
          <w:numId w:val="900"/>
        </w:numPr>
        <w:spacing w:before="0" w:after="0"/>
      </w:pPr>
      <w:r>
        <w:t>Regulatory Reporting Automation</w:t>
      </w:r>
    </w:p>
    <w:p>
      <w:pPr>
        <w:numPr>
          <w:ilvl w:val="1"/>
          <w:numId w:val="900"/>
        </w:numPr>
        <w:spacing w:before="0" w:after="0"/>
      </w:pPr>
      <w:r>
        <w:t>Model Risk Management</w:t>
      </w:r>
    </w:p>
    <w:p>
      <w:pPr>
        <w:numPr>
          <w:ilvl w:val="2"/>
          <w:numId w:val="900"/>
        </w:numPr>
        <w:spacing w:before="0" w:after="0"/>
      </w:pPr>
      <w:r>
        <w:t>Model Validation</w:t>
      </w:r>
    </w:p>
    <w:p>
      <w:pPr>
        <w:numPr>
          <w:ilvl w:val="2"/>
          <w:numId w:val="900"/>
        </w:numPr>
        <w:spacing w:before="0" w:after="0"/>
      </w:pPr>
      <w:r>
        <w:t>Model Documentation</w:t>
      </w:r>
    </w:p>
    <w:p>
      <w:pPr>
        <w:numPr>
          <w:ilvl w:val="2"/>
          <w:numId w:val="900"/>
        </w:numPr>
        <w:spacing w:before="0" w:after="0"/>
      </w:pPr>
      <w:r>
        <w:t>Model Governance</w:t>
      </w:r>
    </w:p>
    <w:p>
      <w:pPr>
        <w:pStyle w:val="Heading1"/>
      </w:pPr>
      <w:r>
        <w:t>Advanced Machine Learning Applications</w:t>
      </w:r>
    </w:p>
    <w:p>
      <w:pPr>
        <w:numPr>
          <w:ilvl w:val="0"/>
          <w:numId w:val="900"/>
        </w:numPr>
        <w:spacing w:before="0" w:after="0"/>
      </w:pPr>
      <w:r>
        <w:t>Deep Learning in Finance</w:t>
      </w:r>
    </w:p>
    <w:p>
      <w:pPr>
        <w:numPr>
          <w:ilvl w:val="1"/>
          <w:numId w:val="900"/>
        </w:numPr>
        <w:spacing w:before="0" w:after="0"/>
      </w:pPr>
      <w:r>
        <w:t>Neural Network Architectures</w:t>
      </w:r>
    </w:p>
    <w:p>
      <w:pPr>
        <w:numPr>
          <w:ilvl w:val="2"/>
          <w:numId w:val="900"/>
        </w:numPr>
        <w:spacing w:before="0" w:after="0"/>
      </w:pPr>
      <w:r>
        <w:t>Feedforward Networks</w:t>
      </w:r>
    </w:p>
    <w:p>
      <w:pPr>
        <w:numPr>
          <w:ilvl w:val="2"/>
          <w:numId w:val="900"/>
        </w:numPr>
        <w:spacing w:before="0" w:after="0"/>
      </w:pPr>
      <w:r>
        <w:t>Convolutional Neural Networks</w:t>
      </w:r>
    </w:p>
    <w:p>
      <w:pPr>
        <w:numPr>
          <w:ilvl w:val="2"/>
          <w:numId w:val="900"/>
        </w:numPr>
        <w:spacing w:before="0" w:after="0"/>
      </w:pPr>
      <w:r>
        <w:t>Recurrent Neural Networks</w:t>
      </w:r>
    </w:p>
    <w:p>
      <w:pPr>
        <w:numPr>
          <w:ilvl w:val="3"/>
          <w:numId w:val="900"/>
        </w:numPr>
        <w:spacing w:before="0" w:after="0"/>
      </w:pPr>
      <w:r>
        <w:t>LSTM Networks</w:t>
      </w:r>
    </w:p>
    <w:p>
      <w:pPr>
        <w:numPr>
          <w:ilvl w:val="3"/>
          <w:numId w:val="900"/>
        </w:numPr>
        <w:spacing w:before="0" w:after="0"/>
      </w:pPr>
      <w:r>
        <w:t>GRU Networks</w:t>
      </w:r>
    </w:p>
    <w:p>
      <w:pPr>
        <w:numPr>
          <w:ilvl w:val="2"/>
          <w:numId w:val="900"/>
        </w:numPr>
        <w:spacing w:before="0" w:after="0"/>
      </w:pPr>
      <w:r>
        <w:t>Transformer Networks</w:t>
      </w:r>
    </w:p>
    <w:p>
      <w:pPr>
        <w:numPr>
          <w:ilvl w:val="1"/>
          <w:numId w:val="900"/>
        </w:numPr>
        <w:spacing w:before="0" w:after="0"/>
      </w:pPr>
      <w:r>
        <w:t>Time Series Deep Learning</w:t>
      </w:r>
    </w:p>
    <w:p>
      <w:pPr>
        <w:numPr>
          <w:ilvl w:val="2"/>
          <w:numId w:val="900"/>
        </w:numPr>
        <w:spacing w:before="0" w:after="0"/>
      </w:pPr>
      <w:r>
        <w:t>Sequence-to-Sequence Models</w:t>
      </w:r>
    </w:p>
    <w:p>
      <w:pPr>
        <w:numPr>
          <w:ilvl w:val="2"/>
          <w:numId w:val="900"/>
        </w:numPr>
        <w:spacing w:before="0" w:after="0"/>
      </w:pPr>
      <w:r>
        <w:t>Attention Mechanisms</w:t>
      </w:r>
    </w:p>
    <w:p>
      <w:pPr>
        <w:numPr>
          <w:ilvl w:val="2"/>
          <w:numId w:val="900"/>
        </w:numPr>
        <w:spacing w:before="0" w:after="0"/>
      </w:pPr>
      <w:r>
        <w:t>Temporal Convolutional Networks</w:t>
      </w:r>
    </w:p>
    <w:p>
      <w:pPr>
        <w:numPr>
          <w:ilvl w:val="1"/>
          <w:numId w:val="900"/>
        </w:numPr>
        <w:spacing w:before="0" w:after="0"/>
      </w:pPr>
      <w:r>
        <w:t>Generative Models</w:t>
      </w:r>
    </w:p>
    <w:p>
      <w:pPr>
        <w:numPr>
          <w:ilvl w:val="2"/>
          <w:numId w:val="900"/>
        </w:numPr>
        <w:spacing w:before="0" w:after="0"/>
      </w:pPr>
      <w:r>
        <w:t>Variational Autoencoders</w:t>
      </w:r>
    </w:p>
    <w:p>
      <w:pPr>
        <w:numPr>
          <w:ilvl w:val="2"/>
          <w:numId w:val="900"/>
        </w:numPr>
        <w:spacing w:before="0" w:after="0"/>
      </w:pPr>
      <w:r>
        <w:t>Generative Adversarial Networks</w:t>
      </w:r>
    </w:p>
    <w:p>
      <w:pPr>
        <w:numPr>
          <w:ilvl w:val="2"/>
          <w:numId w:val="900"/>
        </w:numPr>
        <w:spacing w:before="0" w:after="0"/>
      </w:pPr>
      <w:r>
        <w:t>Normalizing Flows</w:t>
      </w:r>
    </w:p>
    <w:p>
      <w:pPr>
        <w:numPr>
          <w:ilvl w:val="0"/>
          <w:numId w:val="900"/>
        </w:numPr>
        <w:spacing w:before="0" w:after="0"/>
      </w:pPr>
      <w:r>
        <w:t>Natural Language Processing</w:t>
      </w:r>
    </w:p>
    <w:p>
      <w:pPr>
        <w:numPr>
          <w:ilvl w:val="1"/>
          <w:numId w:val="900"/>
        </w:numPr>
        <w:spacing w:before="0" w:after="0"/>
      </w:pPr>
      <w:r>
        <w:t>Text Data in Finance</w:t>
      </w:r>
    </w:p>
    <w:p>
      <w:pPr>
        <w:numPr>
          <w:ilvl w:val="2"/>
          <w:numId w:val="900"/>
        </w:numPr>
        <w:spacing w:before="0" w:after="0"/>
      </w:pPr>
      <w:r>
        <w:t>News Articles</w:t>
      </w:r>
    </w:p>
    <w:p>
      <w:pPr>
        <w:numPr>
          <w:ilvl w:val="2"/>
          <w:numId w:val="900"/>
        </w:numPr>
        <w:spacing w:before="0" w:after="0"/>
      </w:pPr>
      <w:r>
        <w:t>Earnings Call Transcripts</w:t>
      </w:r>
    </w:p>
    <w:p>
      <w:pPr>
        <w:numPr>
          <w:ilvl w:val="2"/>
          <w:numId w:val="900"/>
        </w:numPr>
        <w:spacing w:before="0" w:after="0"/>
      </w:pPr>
      <w:r>
        <w:t>Social Media Posts</w:t>
      </w:r>
    </w:p>
    <w:p>
      <w:pPr>
        <w:numPr>
          <w:ilvl w:val="2"/>
          <w:numId w:val="900"/>
        </w:numPr>
        <w:spacing w:before="0" w:after="0"/>
      </w:pPr>
      <w:r>
        <w:t>Regulatory Filings</w:t>
      </w:r>
    </w:p>
    <w:p>
      <w:pPr>
        <w:numPr>
          <w:ilvl w:val="1"/>
          <w:numId w:val="900"/>
        </w:numPr>
        <w:spacing w:before="0" w:after="0"/>
      </w:pPr>
      <w:r>
        <w:t>Sentiment Analysis</w:t>
      </w:r>
    </w:p>
    <w:p>
      <w:pPr>
        <w:numPr>
          <w:ilvl w:val="2"/>
          <w:numId w:val="900"/>
        </w:numPr>
        <w:spacing w:before="0" w:after="0"/>
      </w:pPr>
      <w:r>
        <w:t>Lexicon-Based Approaches</w:t>
      </w:r>
    </w:p>
    <w:p>
      <w:pPr>
        <w:numPr>
          <w:ilvl w:val="2"/>
          <w:numId w:val="900"/>
        </w:numPr>
        <w:spacing w:before="0" w:after="0"/>
      </w:pPr>
      <w:r>
        <w:t>Machine Learning Methods</w:t>
      </w:r>
    </w:p>
    <w:p>
      <w:pPr>
        <w:numPr>
          <w:ilvl w:val="2"/>
          <w:numId w:val="900"/>
        </w:numPr>
        <w:spacing w:before="0" w:after="0"/>
      </w:pPr>
      <w:r>
        <w:t>Deep Learning Approaches</w:t>
      </w:r>
    </w:p>
    <w:p>
      <w:pPr>
        <w:numPr>
          <w:ilvl w:val="1"/>
          <w:numId w:val="900"/>
        </w:numPr>
        <w:spacing w:before="0" w:after="0"/>
      </w:pPr>
      <w:r>
        <w:t>Information Extraction</w:t>
      </w:r>
    </w:p>
    <w:p>
      <w:pPr>
        <w:numPr>
          <w:ilvl w:val="2"/>
          <w:numId w:val="900"/>
        </w:numPr>
        <w:spacing w:before="0" w:after="0"/>
      </w:pPr>
      <w:r>
        <w:t>Named Entity Recognition</w:t>
      </w:r>
    </w:p>
    <w:p>
      <w:pPr>
        <w:numPr>
          <w:ilvl w:val="2"/>
          <w:numId w:val="900"/>
        </w:numPr>
        <w:spacing w:before="0" w:after="0"/>
      </w:pPr>
      <w:r>
        <w:t>Relationship Extraction</w:t>
      </w:r>
    </w:p>
    <w:p>
      <w:pPr>
        <w:numPr>
          <w:ilvl w:val="2"/>
          <w:numId w:val="900"/>
        </w:numPr>
        <w:spacing w:before="0" w:after="0"/>
      </w:pPr>
      <w:r>
        <w:t>Event Extraction</w:t>
      </w:r>
    </w:p>
    <w:p>
      <w:pPr>
        <w:numPr>
          <w:ilvl w:val="1"/>
          <w:numId w:val="900"/>
        </w:numPr>
        <w:spacing w:before="0" w:after="0"/>
      </w:pPr>
      <w:r>
        <w:t>Document Classification</w:t>
      </w:r>
    </w:p>
    <w:p>
      <w:pPr>
        <w:numPr>
          <w:ilvl w:val="2"/>
          <w:numId w:val="900"/>
        </w:numPr>
        <w:spacing w:before="0" w:after="0"/>
      </w:pPr>
      <w:r>
        <w:t>Topic Modeling</w:t>
      </w:r>
    </w:p>
    <w:p>
      <w:pPr>
        <w:numPr>
          <w:ilvl w:val="2"/>
          <w:numId w:val="900"/>
        </w:numPr>
        <w:spacing w:before="0" w:after="0"/>
      </w:pPr>
      <w:r>
        <w:t>Document Clustering</w:t>
      </w:r>
    </w:p>
    <w:p>
      <w:pPr>
        <w:numPr>
          <w:ilvl w:val="2"/>
          <w:numId w:val="900"/>
        </w:numPr>
        <w:spacing w:before="0" w:after="0"/>
      </w:pPr>
      <w:r>
        <w:t>Automated Tagging</w:t>
      </w:r>
    </w:p>
    <w:p>
      <w:pPr>
        <w:numPr>
          <w:ilvl w:val="0"/>
          <w:numId w:val="900"/>
        </w:numPr>
        <w:spacing w:before="0" w:after="0"/>
      </w:pPr>
      <w:r>
        <w:t>Reinforcement Learning</w:t>
      </w:r>
    </w:p>
    <w:p>
      <w:pPr>
        <w:numPr>
          <w:ilvl w:val="1"/>
          <w:numId w:val="900"/>
        </w:numPr>
        <w:spacing w:before="0" w:after="0"/>
      </w:pPr>
      <w:r>
        <w:t>Markov Decision Processes</w:t>
      </w:r>
    </w:p>
    <w:p>
      <w:pPr>
        <w:numPr>
          <w:ilvl w:val="2"/>
          <w:numId w:val="900"/>
        </w:numPr>
        <w:spacing w:before="0" w:after="0"/>
      </w:pPr>
      <w:r>
        <w:t>States and Actions</w:t>
      </w:r>
    </w:p>
    <w:p>
      <w:pPr>
        <w:numPr>
          <w:ilvl w:val="2"/>
          <w:numId w:val="900"/>
        </w:numPr>
        <w:spacing w:before="0" w:after="0"/>
      </w:pPr>
      <w:r>
        <w:t>Reward Functions</w:t>
      </w:r>
    </w:p>
    <w:p>
      <w:pPr>
        <w:numPr>
          <w:ilvl w:val="2"/>
          <w:numId w:val="900"/>
        </w:numPr>
        <w:spacing w:before="0" w:after="0"/>
      </w:pPr>
      <w:r>
        <w:t>Policy Optimization</w:t>
      </w:r>
    </w:p>
    <w:p>
      <w:pPr>
        <w:numPr>
          <w:ilvl w:val="1"/>
          <w:numId w:val="900"/>
        </w:numPr>
        <w:spacing w:before="0" w:after="0"/>
      </w:pPr>
      <w:r>
        <w:t>Trading Applications</w:t>
      </w:r>
    </w:p>
    <w:p>
      <w:pPr>
        <w:numPr>
          <w:ilvl w:val="2"/>
          <w:numId w:val="900"/>
        </w:numPr>
        <w:spacing w:before="0" w:after="0"/>
      </w:pPr>
      <w:r>
        <w:t>Optimal Execution</w:t>
      </w:r>
    </w:p>
    <w:p>
      <w:pPr>
        <w:numPr>
          <w:ilvl w:val="2"/>
          <w:numId w:val="900"/>
        </w:numPr>
        <w:spacing w:before="0" w:after="0"/>
      </w:pPr>
      <w:r>
        <w:t>Portfolio Management</w:t>
      </w:r>
    </w:p>
    <w:p>
      <w:pPr>
        <w:numPr>
          <w:ilvl w:val="2"/>
          <w:numId w:val="900"/>
        </w:numPr>
        <w:spacing w:before="0" w:after="0"/>
      </w:pPr>
      <w:r>
        <w:t>Market Making</w:t>
      </w:r>
    </w:p>
    <w:p>
      <w:pPr>
        <w:numPr>
          <w:ilvl w:val="1"/>
          <w:numId w:val="900"/>
        </w:numPr>
        <w:spacing w:before="0" w:after="0"/>
      </w:pPr>
      <w:r>
        <w:t>Learning Algorithms</w:t>
      </w:r>
    </w:p>
    <w:p>
      <w:pPr>
        <w:numPr>
          <w:ilvl w:val="2"/>
          <w:numId w:val="900"/>
        </w:numPr>
        <w:spacing w:before="0" w:after="0"/>
      </w:pPr>
      <w:r>
        <w:t>Q-Learning</w:t>
      </w:r>
    </w:p>
    <w:p>
      <w:pPr>
        <w:numPr>
          <w:ilvl w:val="2"/>
          <w:numId w:val="900"/>
        </w:numPr>
        <w:spacing w:before="0" w:after="0"/>
      </w:pPr>
      <w:r>
        <w:t>Policy Gradient Methods</w:t>
      </w:r>
    </w:p>
    <w:p>
      <w:pPr>
        <w:numPr>
          <w:ilvl w:val="2"/>
          <w:numId w:val="900"/>
        </w:numPr>
        <w:spacing w:before="0" w:after="0"/>
      </w:pPr>
      <w:r>
        <w:t>Actor-Critic Methods</w:t>
      </w:r>
    </w:p>
    <w:p>
      <w:pPr>
        <w:numPr>
          <w:ilvl w:val="2"/>
          <w:numId w:val="900"/>
        </w:numPr>
        <w:spacing w:before="0" w:after="0"/>
      </w:pPr>
      <w:r>
        <w:t>Deep Reinforcement Learning</w:t>
      </w:r>
    </w:p>
    <w:p>
      <w:pPr>
        <w:numPr>
          <w:ilvl w:val="0"/>
          <w:numId w:val="900"/>
        </w:numPr>
        <w:spacing w:before="0" w:after="0"/>
      </w:pPr>
      <w:r>
        <w:t>Ensemble Methods and Model Combination</w:t>
      </w:r>
    </w:p>
    <w:p>
      <w:pPr>
        <w:numPr>
          <w:ilvl w:val="1"/>
          <w:numId w:val="900"/>
        </w:numPr>
        <w:spacing w:before="0" w:after="0"/>
      </w:pPr>
      <w:r>
        <w:t>Bagging Methods</w:t>
      </w:r>
    </w:p>
    <w:p>
      <w:pPr>
        <w:numPr>
          <w:ilvl w:val="2"/>
          <w:numId w:val="900"/>
        </w:numPr>
        <w:spacing w:before="0" w:after="0"/>
      </w:pPr>
      <w:r>
        <w:t>Random Forest</w:t>
      </w:r>
    </w:p>
    <w:p>
      <w:pPr>
        <w:numPr>
          <w:ilvl w:val="2"/>
          <w:numId w:val="900"/>
        </w:numPr>
        <w:spacing w:before="0" w:after="0"/>
      </w:pPr>
      <w:r>
        <w:t>Extra Trees</w:t>
      </w:r>
    </w:p>
    <w:p>
      <w:pPr>
        <w:numPr>
          <w:ilvl w:val="1"/>
          <w:numId w:val="900"/>
        </w:numPr>
        <w:spacing w:before="0" w:after="0"/>
      </w:pPr>
      <w:r>
        <w:t>Boosting Methods</w:t>
      </w:r>
    </w:p>
    <w:p>
      <w:pPr>
        <w:numPr>
          <w:ilvl w:val="2"/>
          <w:numId w:val="900"/>
        </w:numPr>
        <w:spacing w:before="0" w:after="0"/>
      </w:pPr>
      <w:r>
        <w:t>AdaBoost</w:t>
      </w:r>
    </w:p>
    <w:p>
      <w:pPr>
        <w:numPr>
          <w:ilvl w:val="2"/>
          <w:numId w:val="900"/>
        </w:numPr>
        <w:spacing w:before="0" w:after="0"/>
      </w:pPr>
      <w:r>
        <w:t>Gradient Boosting</w:t>
      </w:r>
    </w:p>
    <w:p>
      <w:pPr>
        <w:numPr>
          <w:ilvl w:val="2"/>
          <w:numId w:val="900"/>
        </w:numPr>
        <w:spacing w:before="0" w:after="0"/>
      </w:pPr>
      <w:r>
        <w:t>XGBoost</w:t>
      </w:r>
    </w:p>
    <w:p>
      <w:pPr>
        <w:numPr>
          <w:ilvl w:val="2"/>
          <w:numId w:val="900"/>
        </w:numPr>
        <w:spacing w:before="0" w:after="0"/>
      </w:pPr>
      <w:r>
        <w:t>LightGBM</w:t>
      </w:r>
    </w:p>
    <w:p>
      <w:pPr>
        <w:numPr>
          <w:ilvl w:val="1"/>
          <w:numId w:val="900"/>
        </w:numPr>
        <w:spacing w:before="0" w:after="0"/>
      </w:pPr>
      <w:r>
        <w:t>Stacking and Blending</w:t>
      </w:r>
    </w:p>
    <w:p>
      <w:pPr>
        <w:numPr>
          <w:ilvl w:val="2"/>
          <w:numId w:val="900"/>
        </w:numPr>
        <w:spacing w:before="0" w:after="0"/>
      </w:pPr>
      <w:r>
        <w:t>Meta-Learning</w:t>
      </w:r>
    </w:p>
    <w:p>
      <w:pPr>
        <w:numPr>
          <w:ilvl w:val="2"/>
          <w:numId w:val="900"/>
        </w:numPr>
        <w:spacing w:before="0" w:after="0"/>
      </w:pPr>
      <w:r>
        <w:t>Model Selection</w:t>
      </w:r>
    </w:p>
    <w:p>
      <w:pPr>
        <w:numPr>
          <w:ilvl w:val="2"/>
          <w:numId w:val="900"/>
        </w:numPr>
        <w:spacing w:before="0" w:after="0"/>
      </w:pPr>
      <w:r>
        <w:t>Weight Optimization</w:t>
      </w:r>
    </w:p>
    <w:p>
      <w:pPr>
        <w:pStyle w:val="Heading1"/>
      </w:pPr>
      <w:r>
        <w:t>Model Development and Validation</w:t>
      </w:r>
    </w:p>
    <w:p>
      <w:pPr>
        <w:numPr>
          <w:ilvl w:val="0"/>
          <w:numId w:val="900"/>
        </w:numPr>
        <w:spacing w:before="0" w:after="0"/>
      </w:pPr>
      <w:r>
        <w:t>Machine Learning Workflow</w:t>
      </w:r>
    </w:p>
    <w:p>
      <w:pPr>
        <w:numPr>
          <w:ilvl w:val="1"/>
          <w:numId w:val="900"/>
        </w:numPr>
        <w:spacing w:before="0" w:after="0"/>
      </w:pPr>
      <w:r>
        <w:t>Problem Definition</w:t>
      </w:r>
    </w:p>
    <w:p>
      <w:pPr>
        <w:numPr>
          <w:ilvl w:val="2"/>
          <w:numId w:val="900"/>
        </w:numPr>
        <w:spacing w:before="0" w:after="0"/>
      </w:pPr>
      <w:r>
        <w:t>Objective Setting</w:t>
      </w:r>
    </w:p>
    <w:p>
      <w:pPr>
        <w:numPr>
          <w:ilvl w:val="2"/>
          <w:numId w:val="900"/>
        </w:numPr>
        <w:spacing w:before="0" w:after="0"/>
      </w:pPr>
      <w:r>
        <w:t>Success Metrics</w:t>
      </w:r>
    </w:p>
    <w:p>
      <w:pPr>
        <w:numPr>
          <w:ilvl w:val="2"/>
          <w:numId w:val="900"/>
        </w:numPr>
        <w:spacing w:before="0" w:after="0"/>
      </w:pPr>
      <w:r>
        <w:t>Constraint Identification</w:t>
      </w:r>
    </w:p>
    <w:p>
      <w:pPr>
        <w:numPr>
          <w:ilvl w:val="1"/>
          <w:numId w:val="900"/>
        </w:numPr>
        <w:spacing w:before="0" w:after="0"/>
      </w:pPr>
      <w:r>
        <w:t>Data Preparation</w:t>
      </w:r>
    </w:p>
    <w:p>
      <w:pPr>
        <w:numPr>
          <w:ilvl w:val="2"/>
          <w:numId w:val="900"/>
        </w:numPr>
        <w:spacing w:before="0" w:after="0"/>
      </w:pPr>
      <w:r>
        <w:t>Data Collection</w:t>
      </w:r>
    </w:p>
    <w:p>
      <w:pPr>
        <w:numPr>
          <w:ilvl w:val="2"/>
          <w:numId w:val="900"/>
        </w:numPr>
        <w:spacing w:before="0" w:after="0"/>
      </w:pPr>
      <w:r>
        <w:t>Data Cleaning</w:t>
      </w:r>
    </w:p>
    <w:p>
      <w:pPr>
        <w:numPr>
          <w:ilvl w:val="2"/>
          <w:numId w:val="900"/>
        </w:numPr>
        <w:spacing w:before="0" w:after="0"/>
      </w:pPr>
      <w:r>
        <w:t>Feature Engineering</w:t>
      </w:r>
    </w:p>
    <w:p>
      <w:pPr>
        <w:numPr>
          <w:ilvl w:val="1"/>
          <w:numId w:val="900"/>
        </w:numPr>
        <w:spacing w:before="0" w:after="0"/>
      </w:pPr>
      <w:r>
        <w:t>Model Development</w:t>
      </w:r>
    </w:p>
    <w:p>
      <w:pPr>
        <w:numPr>
          <w:ilvl w:val="2"/>
          <w:numId w:val="900"/>
        </w:numPr>
        <w:spacing w:before="0" w:after="0"/>
      </w:pPr>
      <w:r>
        <w:t>Algorithm Selection</w:t>
      </w:r>
    </w:p>
    <w:p>
      <w:pPr>
        <w:numPr>
          <w:ilvl w:val="2"/>
          <w:numId w:val="900"/>
        </w:numPr>
        <w:spacing w:before="0" w:after="0"/>
      </w:pPr>
      <w:r>
        <w:t>Hyperparameter Tuning</w:t>
      </w:r>
    </w:p>
    <w:p>
      <w:pPr>
        <w:numPr>
          <w:ilvl w:val="2"/>
          <w:numId w:val="900"/>
        </w:numPr>
        <w:spacing w:before="0" w:after="0"/>
      </w:pPr>
      <w:r>
        <w:t>Model Training</w:t>
      </w:r>
    </w:p>
    <w:p>
      <w:pPr>
        <w:numPr>
          <w:ilvl w:val="1"/>
          <w:numId w:val="900"/>
        </w:numPr>
        <w:spacing w:before="0" w:after="0"/>
      </w:pPr>
      <w:r>
        <w:t>Model Validation</w:t>
      </w:r>
    </w:p>
    <w:p>
      <w:pPr>
        <w:numPr>
          <w:ilvl w:val="2"/>
          <w:numId w:val="900"/>
        </w:numPr>
        <w:spacing w:before="0" w:after="0"/>
      </w:pPr>
      <w:r>
        <w:t>Cross-Validation Strategies</w:t>
      </w:r>
    </w:p>
    <w:p>
      <w:pPr>
        <w:numPr>
          <w:ilvl w:val="2"/>
          <w:numId w:val="900"/>
        </w:numPr>
        <w:spacing w:before="0" w:after="0"/>
      </w:pPr>
      <w:r>
        <w:t>Out-of-Sample Testing</w:t>
      </w:r>
    </w:p>
    <w:p>
      <w:pPr>
        <w:numPr>
          <w:ilvl w:val="2"/>
          <w:numId w:val="900"/>
        </w:numPr>
        <w:spacing w:before="0" w:after="0"/>
      </w:pPr>
      <w:r>
        <w:t>Walk-Forward Analysis</w:t>
      </w:r>
    </w:p>
    <w:p>
      <w:pPr>
        <w:numPr>
          <w:ilvl w:val="1"/>
          <w:numId w:val="900"/>
        </w:numPr>
        <w:spacing w:before="0" w:after="0"/>
      </w:pPr>
      <w:r>
        <w:t>Model Deployment</w:t>
      </w:r>
    </w:p>
    <w:p>
      <w:pPr>
        <w:numPr>
          <w:ilvl w:val="2"/>
          <w:numId w:val="900"/>
        </w:numPr>
        <w:spacing w:before="0" w:after="0"/>
      </w:pPr>
      <w:r>
        <w:t>Production Implementation</w:t>
      </w:r>
    </w:p>
    <w:p>
      <w:pPr>
        <w:numPr>
          <w:ilvl w:val="2"/>
          <w:numId w:val="900"/>
        </w:numPr>
        <w:spacing w:before="0" w:after="0"/>
      </w:pPr>
      <w:r>
        <w:t>Monitoring Systems</w:t>
      </w:r>
    </w:p>
    <w:p>
      <w:pPr>
        <w:numPr>
          <w:ilvl w:val="2"/>
          <w:numId w:val="900"/>
        </w:numPr>
        <w:spacing w:before="0" w:after="0"/>
      </w:pPr>
      <w:r>
        <w:t>Model Updates</w:t>
      </w:r>
    </w:p>
    <w:p>
      <w:pPr>
        <w:numPr>
          <w:ilvl w:val="0"/>
          <w:numId w:val="900"/>
        </w:numPr>
        <w:spacing w:before="0" w:after="0"/>
      </w:pPr>
      <w:r>
        <w:t>Backtesting and Performance Evaluation</w:t>
      </w:r>
    </w:p>
    <w:p>
      <w:pPr>
        <w:numPr>
          <w:ilvl w:val="1"/>
          <w:numId w:val="900"/>
        </w:numPr>
        <w:spacing w:before="0" w:after="0"/>
      </w:pPr>
      <w:r>
        <w:t>Backtesting Framework</w:t>
      </w:r>
    </w:p>
    <w:p>
      <w:pPr>
        <w:numPr>
          <w:ilvl w:val="2"/>
          <w:numId w:val="900"/>
        </w:numPr>
        <w:spacing w:before="0" w:after="0"/>
      </w:pPr>
      <w:r>
        <w:t>Historical Data Requirements</w:t>
      </w:r>
    </w:p>
    <w:p>
      <w:pPr>
        <w:numPr>
          <w:ilvl w:val="2"/>
          <w:numId w:val="900"/>
        </w:numPr>
        <w:spacing w:before="0" w:after="0"/>
      </w:pPr>
      <w:r>
        <w:t>Simulation Environment</w:t>
      </w:r>
    </w:p>
    <w:p>
      <w:pPr>
        <w:numPr>
          <w:ilvl w:val="2"/>
          <w:numId w:val="900"/>
        </w:numPr>
        <w:spacing w:before="0" w:after="0"/>
      </w:pPr>
      <w:r>
        <w:t>Transaction Cost Modeling</w:t>
      </w:r>
    </w:p>
    <w:p>
      <w:pPr>
        <w:numPr>
          <w:ilvl w:val="1"/>
          <w:numId w:val="900"/>
        </w:numPr>
        <w:spacing w:before="0" w:after="0"/>
      </w:pPr>
      <w:r>
        <w:t>Cross-Validation for Time Series</w:t>
      </w:r>
    </w:p>
    <w:p>
      <w:pPr>
        <w:numPr>
          <w:ilvl w:val="2"/>
          <w:numId w:val="900"/>
        </w:numPr>
        <w:spacing w:before="0" w:after="0"/>
      </w:pPr>
      <w:r>
        <w:t>Time Series Split</w:t>
      </w:r>
    </w:p>
    <w:p>
      <w:pPr>
        <w:numPr>
          <w:ilvl w:val="2"/>
          <w:numId w:val="900"/>
        </w:numPr>
        <w:spacing w:before="0" w:after="0"/>
      </w:pPr>
      <w:r>
        <w:t>Purged Cross-Validation</w:t>
      </w:r>
    </w:p>
    <w:p>
      <w:pPr>
        <w:numPr>
          <w:ilvl w:val="2"/>
          <w:numId w:val="900"/>
        </w:numPr>
        <w:spacing w:before="0" w:after="0"/>
      </w:pPr>
      <w:r>
        <w:t>Embargo Techniques</w:t>
      </w:r>
    </w:p>
    <w:p>
      <w:pPr>
        <w:numPr>
          <w:ilvl w:val="1"/>
          <w:numId w:val="900"/>
        </w:numPr>
        <w:spacing w:before="0" w:after="0"/>
      </w:pPr>
      <w:r>
        <w:t>Common Pitfalls</w:t>
      </w:r>
    </w:p>
    <w:p>
      <w:pPr>
        <w:numPr>
          <w:ilvl w:val="2"/>
          <w:numId w:val="900"/>
        </w:numPr>
        <w:spacing w:before="0" w:after="0"/>
      </w:pPr>
      <w:r>
        <w:t>Look-Ahead Bias</w:t>
      </w:r>
    </w:p>
    <w:p>
      <w:pPr>
        <w:numPr>
          <w:ilvl w:val="2"/>
          <w:numId w:val="900"/>
        </w:numPr>
        <w:spacing w:before="0" w:after="0"/>
      </w:pPr>
      <w:r>
        <w:t>Survivorship Bias</w:t>
      </w:r>
    </w:p>
    <w:p>
      <w:pPr>
        <w:numPr>
          <w:ilvl w:val="2"/>
          <w:numId w:val="900"/>
        </w:numPr>
        <w:spacing w:before="0" w:after="0"/>
      </w:pPr>
      <w:r>
        <w:t>Data Snooping</w:t>
      </w:r>
    </w:p>
    <w:p>
      <w:pPr>
        <w:numPr>
          <w:ilvl w:val="2"/>
          <w:numId w:val="900"/>
        </w:numPr>
        <w:spacing w:before="0" w:after="0"/>
      </w:pPr>
      <w:r>
        <w:t>Overfitting</w:t>
      </w:r>
    </w:p>
    <w:p>
      <w:pPr>
        <w:numPr>
          <w:ilvl w:val="1"/>
          <w:numId w:val="900"/>
        </w:numPr>
        <w:spacing w:before="0" w:after="0"/>
      </w:pPr>
      <w:r>
        <w:t>Performance Metrics</w:t>
      </w:r>
    </w:p>
    <w:p>
      <w:pPr>
        <w:numPr>
          <w:ilvl w:val="2"/>
          <w:numId w:val="900"/>
        </w:numPr>
        <w:spacing w:before="0" w:after="0"/>
      </w:pPr>
      <w:r>
        <w:t>Return-Based Metrics</w:t>
      </w:r>
    </w:p>
    <w:p>
      <w:pPr>
        <w:numPr>
          <w:ilvl w:val="3"/>
          <w:numId w:val="900"/>
        </w:numPr>
        <w:spacing w:before="0" w:after="0"/>
      </w:pPr>
      <w:r>
        <w:t>Total Return</w:t>
      </w:r>
    </w:p>
    <w:p>
      <w:pPr>
        <w:numPr>
          <w:ilvl w:val="3"/>
          <w:numId w:val="900"/>
        </w:numPr>
        <w:spacing w:before="0" w:after="0"/>
      </w:pPr>
      <w:r>
        <w:t>Annualized Return</w:t>
      </w:r>
    </w:p>
    <w:p>
      <w:pPr>
        <w:numPr>
          <w:ilvl w:val="3"/>
          <w:numId w:val="900"/>
        </w:numPr>
        <w:spacing w:before="0" w:after="0"/>
      </w:pPr>
      <w:r>
        <w:t>Excess Return</w:t>
      </w:r>
    </w:p>
    <w:p>
      <w:pPr>
        <w:numPr>
          <w:ilvl w:val="2"/>
          <w:numId w:val="900"/>
        </w:numPr>
        <w:spacing w:before="0" w:after="0"/>
      </w:pPr>
      <w:r>
        <w:t>Risk-Adjusted Metrics</w:t>
      </w:r>
    </w:p>
    <w:p>
      <w:pPr>
        <w:numPr>
          <w:ilvl w:val="3"/>
          <w:numId w:val="900"/>
        </w:numPr>
        <w:spacing w:before="0" w:after="0"/>
      </w:pPr>
      <w:r>
        <w:t>Sharpe Ratio</w:t>
      </w:r>
    </w:p>
    <w:p>
      <w:pPr>
        <w:numPr>
          <w:ilvl w:val="3"/>
          <w:numId w:val="900"/>
        </w:numPr>
        <w:spacing w:before="0" w:after="0"/>
      </w:pPr>
      <w:r>
        <w:t>Sortino Ratio</w:t>
      </w:r>
    </w:p>
    <w:p>
      <w:pPr>
        <w:numPr>
          <w:ilvl w:val="3"/>
          <w:numId w:val="900"/>
        </w:numPr>
        <w:spacing w:before="0" w:after="0"/>
      </w:pPr>
      <w:r>
        <w:t>Calmar Ratio</w:t>
      </w:r>
    </w:p>
    <w:p>
      <w:pPr>
        <w:numPr>
          <w:ilvl w:val="3"/>
          <w:numId w:val="900"/>
        </w:numPr>
        <w:spacing w:before="0" w:after="0"/>
      </w:pPr>
      <w:r>
        <w:t>Information Ratio</w:t>
      </w:r>
    </w:p>
    <w:p>
      <w:pPr>
        <w:numPr>
          <w:ilvl w:val="2"/>
          <w:numId w:val="900"/>
        </w:numPr>
        <w:spacing w:before="0" w:after="0"/>
      </w:pPr>
      <w:r>
        <w:t>Drawdown Metrics</w:t>
      </w:r>
    </w:p>
    <w:p>
      <w:pPr>
        <w:numPr>
          <w:ilvl w:val="3"/>
          <w:numId w:val="900"/>
        </w:numPr>
        <w:spacing w:before="0" w:after="0"/>
      </w:pPr>
      <w:r>
        <w:t>Maximum Drawdown</w:t>
      </w:r>
    </w:p>
    <w:p>
      <w:pPr>
        <w:numPr>
          <w:ilvl w:val="3"/>
          <w:numId w:val="900"/>
        </w:numPr>
        <w:spacing w:before="0" w:after="0"/>
      </w:pPr>
      <w:r>
        <w:t>Average Drawdown</w:t>
      </w:r>
    </w:p>
    <w:p>
      <w:pPr>
        <w:numPr>
          <w:ilvl w:val="3"/>
          <w:numId w:val="900"/>
        </w:numPr>
        <w:spacing w:before="0" w:after="0"/>
      </w:pPr>
      <w:r>
        <w:t>Recovery Time</w:t>
      </w:r>
    </w:p>
    <w:p>
      <w:pPr>
        <w:numPr>
          <w:ilvl w:val="0"/>
          <w:numId w:val="900"/>
        </w:numPr>
        <w:spacing w:before="0" w:after="0"/>
      </w:pPr>
      <w:r>
        <w:t>Model Interpretability and Explainability</w:t>
      </w:r>
    </w:p>
    <w:p>
      <w:pPr>
        <w:numPr>
          <w:ilvl w:val="1"/>
          <w:numId w:val="900"/>
        </w:numPr>
        <w:spacing w:before="0" w:after="0"/>
      </w:pPr>
      <w:r>
        <w:t>Importance of Interpretability</w:t>
      </w:r>
    </w:p>
    <w:p>
      <w:pPr>
        <w:numPr>
          <w:ilvl w:val="2"/>
          <w:numId w:val="900"/>
        </w:numPr>
        <w:spacing w:before="0" w:after="0"/>
      </w:pPr>
      <w:r>
        <w:t>Regulatory Requirements</w:t>
      </w:r>
    </w:p>
    <w:p>
      <w:pPr>
        <w:numPr>
          <w:ilvl w:val="2"/>
          <w:numId w:val="900"/>
        </w:numPr>
        <w:spacing w:before="0" w:after="0"/>
      </w:pPr>
      <w:r>
        <w:t>Risk Management</w:t>
      </w:r>
    </w:p>
    <w:p>
      <w:pPr>
        <w:numPr>
          <w:ilvl w:val="2"/>
          <w:numId w:val="900"/>
        </w:numPr>
        <w:spacing w:before="0" w:after="0"/>
      </w:pPr>
      <w:r>
        <w:t>Model Debugging</w:t>
      </w:r>
    </w:p>
    <w:p>
      <w:pPr>
        <w:numPr>
          <w:ilvl w:val="1"/>
          <w:numId w:val="900"/>
        </w:numPr>
        <w:spacing w:before="0" w:after="0"/>
      </w:pPr>
      <w:r>
        <w:t>Interpretability Techniques</w:t>
      </w:r>
    </w:p>
    <w:p>
      <w:pPr>
        <w:numPr>
          <w:ilvl w:val="2"/>
          <w:numId w:val="900"/>
        </w:numPr>
        <w:spacing w:before="0" w:after="0"/>
      </w:pPr>
      <w:r>
        <w:t>Feature Importance</w:t>
      </w:r>
    </w:p>
    <w:p>
      <w:pPr>
        <w:numPr>
          <w:ilvl w:val="2"/>
          <w:numId w:val="900"/>
        </w:numPr>
        <w:spacing w:before="0" w:after="0"/>
      </w:pPr>
      <w:r>
        <w:t>Partial Dependence Plots</w:t>
      </w:r>
    </w:p>
    <w:p>
      <w:pPr>
        <w:numPr>
          <w:ilvl w:val="2"/>
          <w:numId w:val="900"/>
        </w:numPr>
        <w:spacing w:before="0" w:after="0"/>
      </w:pPr>
      <w:r>
        <w:t>SHAP Values</w:t>
      </w:r>
    </w:p>
    <w:p>
      <w:pPr>
        <w:numPr>
          <w:ilvl w:val="2"/>
          <w:numId w:val="900"/>
        </w:numPr>
        <w:spacing w:before="0" w:after="0"/>
      </w:pPr>
      <w:r>
        <w:t>LIME</w:t>
      </w:r>
    </w:p>
    <w:p>
      <w:pPr>
        <w:numPr>
          <w:ilvl w:val="1"/>
          <w:numId w:val="900"/>
        </w:numPr>
        <w:spacing w:before="0" w:after="0"/>
      </w:pPr>
      <w:r>
        <w:t>Model-Specific Methods</w:t>
      </w:r>
    </w:p>
    <w:p>
      <w:pPr>
        <w:numPr>
          <w:ilvl w:val="2"/>
          <w:numId w:val="900"/>
        </w:numPr>
        <w:spacing w:before="0" w:after="0"/>
      </w:pPr>
      <w:r>
        <w:t>Linear Model Coefficients</w:t>
      </w:r>
    </w:p>
    <w:p>
      <w:pPr>
        <w:numPr>
          <w:ilvl w:val="2"/>
          <w:numId w:val="900"/>
        </w:numPr>
        <w:spacing w:before="0" w:after="0"/>
      </w:pPr>
      <w:r>
        <w:t>Tree-Based Feature Importance</w:t>
      </w:r>
    </w:p>
    <w:p>
      <w:pPr>
        <w:numPr>
          <w:ilvl w:val="2"/>
          <w:numId w:val="900"/>
        </w:numPr>
        <w:spacing w:before="0" w:after="0"/>
      </w:pPr>
      <w:r>
        <w:t>Neural Network Visualization</w:t>
      </w:r>
    </w:p>
    <w:p>
      <w:pPr>
        <w:pStyle w:val="Heading1"/>
      </w:pPr>
      <w:r>
        <w:t>Implementation and Production Systems</w:t>
      </w:r>
    </w:p>
    <w:p>
      <w:pPr>
        <w:numPr>
          <w:ilvl w:val="0"/>
          <w:numId w:val="900"/>
        </w:numPr>
        <w:spacing w:before="0" w:after="0"/>
      </w:pPr>
      <w:r>
        <w:t>MLOps for Finance</w:t>
      </w:r>
    </w:p>
    <w:p>
      <w:pPr>
        <w:numPr>
          <w:ilvl w:val="1"/>
          <w:numId w:val="900"/>
        </w:numPr>
        <w:spacing w:before="0" w:after="0"/>
      </w:pPr>
      <w:r>
        <w:t>Model Lifecycle Management</w:t>
      </w:r>
    </w:p>
    <w:p>
      <w:pPr>
        <w:numPr>
          <w:ilvl w:val="2"/>
          <w:numId w:val="900"/>
        </w:numPr>
        <w:spacing w:before="0" w:after="0"/>
      </w:pPr>
      <w:r>
        <w:t>Version Control</w:t>
      </w:r>
    </w:p>
    <w:p>
      <w:pPr>
        <w:numPr>
          <w:ilvl w:val="2"/>
          <w:numId w:val="900"/>
        </w:numPr>
        <w:spacing w:before="0" w:after="0"/>
      </w:pPr>
      <w:r>
        <w:t>Experiment Tracking</w:t>
      </w:r>
    </w:p>
    <w:p>
      <w:pPr>
        <w:numPr>
          <w:ilvl w:val="2"/>
          <w:numId w:val="900"/>
        </w:numPr>
        <w:spacing w:before="0" w:after="0"/>
      </w:pPr>
      <w:r>
        <w:t>Model Registry</w:t>
      </w:r>
    </w:p>
    <w:p>
      <w:pPr>
        <w:numPr>
          <w:ilvl w:val="1"/>
          <w:numId w:val="900"/>
        </w:numPr>
        <w:spacing w:before="0" w:after="0"/>
      </w:pPr>
      <w:r>
        <w:t>Deployment Strategies</w:t>
      </w:r>
    </w:p>
    <w:p>
      <w:pPr>
        <w:numPr>
          <w:ilvl w:val="2"/>
          <w:numId w:val="900"/>
        </w:numPr>
        <w:spacing w:before="0" w:after="0"/>
      </w:pPr>
      <w:r>
        <w:t>Batch Prediction</w:t>
      </w:r>
    </w:p>
    <w:p>
      <w:pPr>
        <w:numPr>
          <w:ilvl w:val="2"/>
          <w:numId w:val="900"/>
        </w:numPr>
        <w:spacing w:before="0" w:after="0"/>
      </w:pPr>
      <w:r>
        <w:t>Real-Time Inference</w:t>
      </w:r>
    </w:p>
    <w:p>
      <w:pPr>
        <w:numPr>
          <w:ilvl w:val="2"/>
          <w:numId w:val="900"/>
        </w:numPr>
        <w:spacing w:before="0" w:after="0"/>
      </w:pPr>
      <w:r>
        <w:t>A/B Testing</w:t>
      </w:r>
    </w:p>
    <w:p>
      <w:pPr>
        <w:numPr>
          <w:ilvl w:val="1"/>
          <w:numId w:val="900"/>
        </w:numPr>
        <w:spacing w:before="0" w:after="0"/>
      </w:pPr>
      <w:r>
        <w:t>Infrastructure Requirements</w:t>
      </w:r>
    </w:p>
    <w:p>
      <w:pPr>
        <w:numPr>
          <w:ilvl w:val="2"/>
          <w:numId w:val="900"/>
        </w:numPr>
        <w:spacing w:before="0" w:after="0"/>
      </w:pPr>
      <w:r>
        <w:t>Computing Resources</w:t>
      </w:r>
    </w:p>
    <w:p>
      <w:pPr>
        <w:numPr>
          <w:ilvl w:val="2"/>
          <w:numId w:val="900"/>
        </w:numPr>
        <w:spacing w:before="0" w:after="0"/>
      </w:pPr>
      <w:r>
        <w:t>Data Storage</w:t>
      </w:r>
    </w:p>
    <w:p>
      <w:pPr>
        <w:numPr>
          <w:ilvl w:val="2"/>
          <w:numId w:val="900"/>
        </w:numPr>
        <w:spacing w:before="0" w:after="0"/>
      </w:pPr>
      <w:r>
        <w:t>Network Latency</w:t>
      </w:r>
    </w:p>
    <w:p>
      <w:pPr>
        <w:numPr>
          <w:ilvl w:val="1"/>
          <w:numId w:val="900"/>
        </w:numPr>
        <w:spacing w:before="0" w:after="0"/>
      </w:pPr>
      <w:r>
        <w:t>Monitoring and Maintenance</w:t>
      </w:r>
    </w:p>
    <w:p>
      <w:pPr>
        <w:numPr>
          <w:ilvl w:val="2"/>
          <w:numId w:val="900"/>
        </w:numPr>
        <w:spacing w:before="0" w:after="0"/>
      </w:pPr>
      <w:r>
        <w:t>Model Performance Tracking</w:t>
      </w:r>
    </w:p>
    <w:p>
      <w:pPr>
        <w:numPr>
          <w:ilvl w:val="2"/>
          <w:numId w:val="900"/>
        </w:numPr>
        <w:spacing w:before="0" w:after="0"/>
      </w:pPr>
      <w:r>
        <w:t>Data Drift Detection</w:t>
      </w:r>
    </w:p>
    <w:p>
      <w:pPr>
        <w:numPr>
          <w:ilvl w:val="2"/>
          <w:numId w:val="900"/>
        </w:numPr>
        <w:spacing w:before="0" w:after="0"/>
      </w:pPr>
      <w:r>
        <w:t>Model Retraining</w:t>
      </w:r>
    </w:p>
    <w:p>
      <w:pPr>
        <w:numPr>
          <w:ilvl w:val="0"/>
          <w:numId w:val="900"/>
        </w:numPr>
        <w:spacing w:before="0" w:after="0"/>
      </w:pPr>
      <w:r>
        <w:t>Technology Stack</w:t>
      </w:r>
    </w:p>
    <w:p>
      <w:pPr>
        <w:numPr>
          <w:ilvl w:val="1"/>
          <w:numId w:val="900"/>
        </w:numPr>
        <w:spacing w:before="0" w:after="0"/>
      </w:pPr>
      <w:r>
        <w:t>Programming Languages</w:t>
      </w:r>
    </w:p>
    <w:p>
      <w:pPr>
        <w:numPr>
          <w:ilvl w:val="2"/>
          <w:numId w:val="900"/>
        </w:numPr>
        <w:spacing w:before="0" w:after="0"/>
      </w:pPr>
      <w:r>
        <w:t>Python Ecosystem</w:t>
      </w:r>
    </w:p>
    <w:p>
      <w:pPr>
        <w:numPr>
          <w:ilvl w:val="2"/>
          <w:numId w:val="900"/>
        </w:numPr>
        <w:spacing w:before="0" w:after="0"/>
      </w:pPr>
      <w:r>
        <w:t>R for Statistics</w:t>
      </w:r>
    </w:p>
    <w:p>
      <w:pPr>
        <w:numPr>
          <w:ilvl w:val="2"/>
          <w:numId w:val="900"/>
        </w:numPr>
        <w:spacing w:before="0" w:after="0"/>
      </w:pPr>
      <w:r>
        <w:t>C++ for Performance</w:t>
      </w:r>
    </w:p>
    <w:p>
      <w:pPr>
        <w:numPr>
          <w:ilvl w:val="1"/>
          <w:numId w:val="900"/>
        </w:numPr>
        <w:spacing w:before="0" w:after="0"/>
      </w:pPr>
      <w:r>
        <w:t>Machine Learning Frameworks</w:t>
      </w:r>
    </w:p>
    <w:p>
      <w:pPr>
        <w:numPr>
          <w:ilvl w:val="2"/>
          <w:numId w:val="900"/>
        </w:numPr>
        <w:spacing w:before="0" w:after="0"/>
      </w:pPr>
      <w:r>
        <w:t>Scikit-learn</w:t>
      </w:r>
    </w:p>
    <w:p>
      <w:pPr>
        <w:numPr>
          <w:ilvl w:val="2"/>
          <w:numId w:val="900"/>
        </w:numPr>
        <w:spacing w:before="0" w:after="0"/>
      </w:pPr>
      <w:r>
        <w:t>TensorFlow</w:t>
      </w:r>
    </w:p>
    <w:p>
      <w:pPr>
        <w:numPr>
          <w:ilvl w:val="2"/>
          <w:numId w:val="900"/>
        </w:numPr>
        <w:spacing w:before="0" w:after="0"/>
      </w:pPr>
      <w:r>
        <w:t>PyTorch</w:t>
      </w:r>
    </w:p>
    <w:p>
      <w:pPr>
        <w:numPr>
          <w:ilvl w:val="2"/>
          <w:numId w:val="900"/>
        </w:numPr>
        <w:spacing w:before="0" w:after="0"/>
      </w:pPr>
      <w:r>
        <w:t>XGBoost</w:t>
      </w:r>
    </w:p>
    <w:p>
      <w:pPr>
        <w:numPr>
          <w:ilvl w:val="1"/>
          <w:numId w:val="900"/>
        </w:numPr>
        <w:spacing w:before="0" w:after="0"/>
      </w:pPr>
      <w:r>
        <w:t>Data Processing Tools</w:t>
      </w:r>
    </w:p>
    <w:p>
      <w:pPr>
        <w:numPr>
          <w:ilvl w:val="2"/>
          <w:numId w:val="900"/>
        </w:numPr>
        <w:spacing w:before="0" w:after="0"/>
      </w:pPr>
      <w:r>
        <w:t>Pandas</w:t>
      </w:r>
    </w:p>
    <w:p>
      <w:pPr>
        <w:numPr>
          <w:ilvl w:val="2"/>
          <w:numId w:val="900"/>
        </w:numPr>
        <w:spacing w:before="0" w:after="0"/>
      </w:pPr>
      <w:r>
        <w:t>NumPy</w:t>
      </w:r>
    </w:p>
    <w:p>
      <w:pPr>
        <w:numPr>
          <w:ilvl w:val="2"/>
          <w:numId w:val="900"/>
        </w:numPr>
        <w:spacing w:before="0" w:after="0"/>
      </w:pPr>
      <w:r>
        <w:t>Apache Spark</w:t>
      </w:r>
    </w:p>
    <w:p>
      <w:pPr>
        <w:numPr>
          <w:ilvl w:val="2"/>
          <w:numId w:val="900"/>
        </w:numPr>
        <w:spacing w:before="0" w:after="0"/>
      </w:pPr>
      <w:r>
        <w:t>Dask</w:t>
      </w:r>
    </w:p>
    <w:p>
      <w:pPr>
        <w:numPr>
          <w:ilvl w:val="1"/>
          <w:numId w:val="900"/>
        </w:numPr>
        <w:spacing w:before="0" w:after="0"/>
      </w:pPr>
      <w:r>
        <w:t>Deployment Technologies</w:t>
      </w:r>
    </w:p>
    <w:p>
      <w:pPr>
        <w:numPr>
          <w:ilvl w:val="2"/>
          <w:numId w:val="900"/>
        </w:numPr>
        <w:spacing w:before="0" w:after="0"/>
      </w:pPr>
      <w:r>
        <w:t>Docker Containers</w:t>
      </w:r>
    </w:p>
    <w:p>
      <w:pPr>
        <w:numPr>
          <w:ilvl w:val="2"/>
          <w:numId w:val="900"/>
        </w:numPr>
        <w:spacing w:before="0" w:after="0"/>
      </w:pPr>
      <w:r>
        <w:t>Kubernetes</w:t>
      </w:r>
    </w:p>
    <w:p>
      <w:pPr>
        <w:numPr>
          <w:ilvl w:val="2"/>
          <w:numId w:val="900"/>
        </w:numPr>
        <w:spacing w:before="0" w:after="0"/>
      </w:pPr>
      <w:r>
        <w:t>Cloud Platforms</w:t>
      </w:r>
    </w:p>
    <w:p>
      <w:pPr>
        <w:numPr>
          <w:ilvl w:val="2"/>
          <w:numId w:val="900"/>
        </w:numPr>
        <w:spacing w:before="0" w:after="0"/>
      </w:pPr>
      <w:r>
        <w:t>API Development</w:t>
      </w:r>
    </w:p>
    <w:p>
      <w:pPr>
        <w:numPr>
          <w:ilvl w:val="0"/>
          <w:numId w:val="900"/>
        </w:numPr>
        <w:spacing w:before="0" w:after="0"/>
      </w:pPr>
      <w:r>
        <w:t>Data Management</w:t>
      </w:r>
    </w:p>
    <w:p>
      <w:pPr>
        <w:numPr>
          <w:ilvl w:val="1"/>
          <w:numId w:val="900"/>
        </w:numPr>
        <w:spacing w:before="0" w:after="0"/>
      </w:pPr>
      <w:r>
        <w:t>Data Architecture</w:t>
      </w:r>
    </w:p>
    <w:p>
      <w:pPr>
        <w:numPr>
          <w:ilvl w:val="2"/>
          <w:numId w:val="900"/>
        </w:numPr>
        <w:spacing w:before="0" w:after="0"/>
      </w:pPr>
      <w:r>
        <w:t>Data Lakes</w:t>
      </w:r>
    </w:p>
    <w:p>
      <w:pPr>
        <w:numPr>
          <w:ilvl w:val="2"/>
          <w:numId w:val="900"/>
        </w:numPr>
        <w:spacing w:before="0" w:after="0"/>
      </w:pPr>
      <w:r>
        <w:t>Data Warehouses</w:t>
      </w:r>
    </w:p>
    <w:p>
      <w:pPr>
        <w:numPr>
          <w:ilvl w:val="2"/>
          <w:numId w:val="900"/>
        </w:numPr>
        <w:spacing w:before="0" w:after="0"/>
      </w:pPr>
      <w:r>
        <w:t>Real-Time Streaming</w:t>
      </w:r>
    </w:p>
    <w:p>
      <w:pPr>
        <w:numPr>
          <w:ilvl w:val="1"/>
          <w:numId w:val="900"/>
        </w:numPr>
        <w:spacing w:before="0" w:after="0"/>
      </w:pPr>
      <w:r>
        <w:t>Data Quality Management</w:t>
      </w:r>
    </w:p>
    <w:p>
      <w:pPr>
        <w:numPr>
          <w:ilvl w:val="2"/>
          <w:numId w:val="900"/>
        </w:numPr>
        <w:spacing w:before="0" w:after="0"/>
      </w:pPr>
      <w:r>
        <w:t>Data Validation</w:t>
      </w:r>
    </w:p>
    <w:p>
      <w:pPr>
        <w:numPr>
          <w:ilvl w:val="2"/>
          <w:numId w:val="900"/>
        </w:numPr>
        <w:spacing w:before="0" w:after="0"/>
      </w:pPr>
      <w:r>
        <w:t>Data Lineage</w:t>
      </w:r>
    </w:p>
    <w:p>
      <w:pPr>
        <w:numPr>
          <w:ilvl w:val="2"/>
          <w:numId w:val="900"/>
        </w:numPr>
        <w:spacing w:before="0" w:after="0"/>
      </w:pPr>
      <w:r>
        <w:t>Data Governance</w:t>
      </w:r>
    </w:p>
    <w:p>
      <w:pPr>
        <w:numPr>
          <w:ilvl w:val="1"/>
          <w:numId w:val="900"/>
        </w:numPr>
        <w:spacing w:before="0" w:after="0"/>
      </w:pPr>
      <w:r>
        <w:t>Security and Privacy</w:t>
      </w:r>
    </w:p>
    <w:p>
      <w:pPr>
        <w:numPr>
          <w:ilvl w:val="2"/>
          <w:numId w:val="900"/>
        </w:numPr>
        <w:spacing w:before="0" w:after="0"/>
      </w:pPr>
      <w:r>
        <w:t>Data Encryption</w:t>
      </w:r>
    </w:p>
    <w:p>
      <w:pPr>
        <w:numPr>
          <w:ilvl w:val="2"/>
          <w:numId w:val="900"/>
        </w:numPr>
        <w:spacing w:before="0" w:after="0"/>
      </w:pPr>
      <w:r>
        <w:t>Access Controls</w:t>
      </w:r>
    </w:p>
    <w:p>
      <w:pPr>
        <w:numPr>
          <w:ilvl w:val="2"/>
          <w:numId w:val="900"/>
        </w:numPr>
        <w:spacing w:before="0" w:after="0"/>
      </w:pPr>
      <w:r>
        <w:t>Privacy Preservation</w:t>
      </w:r>
    </w:p>
    <w:p>
      <w:pPr>
        <w:pStyle w:val="Heading1"/>
      </w:pPr>
      <w:r>
        <w:t>Regulatory Framework and Ethics</w:t>
      </w:r>
    </w:p>
    <w:p>
      <w:pPr>
        <w:numPr>
          <w:ilvl w:val="0"/>
          <w:numId w:val="900"/>
        </w:numPr>
        <w:spacing w:before="0" w:after="0"/>
      </w:pPr>
      <w:r>
        <w:t>Financial Regulation</w:t>
      </w:r>
    </w:p>
    <w:p>
      <w:pPr>
        <w:numPr>
          <w:ilvl w:val="1"/>
          <w:numId w:val="900"/>
        </w:numPr>
        <w:spacing w:before="0" w:after="0"/>
      </w:pPr>
      <w:r>
        <w:t>Model Risk Management</w:t>
      </w:r>
    </w:p>
    <w:p>
      <w:pPr>
        <w:numPr>
          <w:ilvl w:val="2"/>
          <w:numId w:val="900"/>
        </w:numPr>
        <w:spacing w:before="0" w:after="0"/>
      </w:pPr>
      <w:r>
        <w:t>SR 11-7 Guidance</w:t>
      </w:r>
    </w:p>
    <w:p>
      <w:pPr>
        <w:numPr>
          <w:ilvl w:val="2"/>
          <w:numId w:val="900"/>
        </w:numPr>
        <w:spacing w:before="0" w:after="0"/>
      </w:pPr>
      <w:r>
        <w:t>Model Validation Requirements</w:t>
      </w:r>
    </w:p>
    <w:p>
      <w:pPr>
        <w:numPr>
          <w:ilvl w:val="2"/>
          <w:numId w:val="900"/>
        </w:numPr>
        <w:spacing w:before="0" w:after="0"/>
      </w:pPr>
      <w:r>
        <w:t>Model Documentation Standards</w:t>
      </w:r>
    </w:p>
    <w:p>
      <w:pPr>
        <w:numPr>
          <w:ilvl w:val="1"/>
          <w:numId w:val="900"/>
        </w:numPr>
        <w:spacing w:before="0" w:after="0"/>
      </w:pPr>
      <w:r>
        <w:t>Basel Accords</w:t>
      </w:r>
    </w:p>
    <w:p>
      <w:pPr>
        <w:numPr>
          <w:ilvl w:val="2"/>
          <w:numId w:val="900"/>
        </w:numPr>
        <w:spacing w:before="0" w:after="0"/>
      </w:pPr>
      <w:r>
        <w:t>Capital Requirements</w:t>
      </w:r>
    </w:p>
    <w:p>
      <w:pPr>
        <w:numPr>
          <w:ilvl w:val="2"/>
          <w:numId w:val="900"/>
        </w:numPr>
        <w:spacing w:before="0" w:after="0"/>
      </w:pPr>
      <w:r>
        <w:t>Risk-Weighted Assets</w:t>
      </w:r>
    </w:p>
    <w:p>
      <w:pPr>
        <w:numPr>
          <w:ilvl w:val="2"/>
          <w:numId w:val="900"/>
        </w:numPr>
        <w:spacing w:before="0" w:after="0"/>
      </w:pPr>
      <w:r>
        <w:t>Stress Testing</w:t>
      </w:r>
    </w:p>
    <w:p>
      <w:pPr>
        <w:numPr>
          <w:ilvl w:val="1"/>
          <w:numId w:val="900"/>
        </w:numPr>
        <w:spacing w:before="0" w:after="0"/>
      </w:pPr>
      <w:r>
        <w:t>Market Regulations</w:t>
      </w:r>
    </w:p>
    <w:p>
      <w:pPr>
        <w:numPr>
          <w:ilvl w:val="2"/>
          <w:numId w:val="900"/>
        </w:numPr>
        <w:spacing w:before="0" w:after="0"/>
      </w:pPr>
      <w:r>
        <w:t>MiFID II</w:t>
      </w:r>
    </w:p>
    <w:p>
      <w:pPr>
        <w:numPr>
          <w:ilvl w:val="2"/>
          <w:numId w:val="900"/>
        </w:numPr>
        <w:spacing w:before="0" w:after="0"/>
      </w:pPr>
      <w:r>
        <w:t>Dodd-Frank Act</w:t>
      </w:r>
    </w:p>
    <w:p>
      <w:pPr>
        <w:numPr>
          <w:ilvl w:val="2"/>
          <w:numId w:val="900"/>
        </w:numPr>
        <w:spacing w:before="0" w:after="0"/>
      </w:pPr>
      <w:r>
        <w:t>GDPR Compliance</w:t>
      </w:r>
    </w:p>
    <w:p>
      <w:pPr>
        <w:numPr>
          <w:ilvl w:val="0"/>
          <w:numId w:val="900"/>
        </w:numPr>
        <w:spacing w:before="0" w:after="0"/>
      </w:pPr>
      <w:r>
        <w:t>Ethical Considerations</w:t>
      </w:r>
    </w:p>
    <w:p>
      <w:pPr>
        <w:numPr>
          <w:ilvl w:val="1"/>
          <w:numId w:val="900"/>
        </w:numPr>
        <w:spacing w:before="0" w:after="0"/>
      </w:pPr>
      <w:r>
        <w:t>Algorithmic Bias</w:t>
      </w:r>
    </w:p>
    <w:p>
      <w:pPr>
        <w:numPr>
          <w:ilvl w:val="2"/>
          <w:numId w:val="900"/>
        </w:numPr>
        <w:spacing w:before="0" w:after="0"/>
      </w:pPr>
      <w:r>
        <w:t>Sources of Bias</w:t>
      </w:r>
    </w:p>
    <w:p>
      <w:pPr>
        <w:numPr>
          <w:ilvl w:val="2"/>
          <w:numId w:val="900"/>
        </w:numPr>
        <w:spacing w:before="0" w:after="0"/>
      </w:pPr>
      <w:r>
        <w:t>Bias Detection Methods</w:t>
      </w:r>
    </w:p>
    <w:p>
      <w:pPr>
        <w:numPr>
          <w:ilvl w:val="2"/>
          <w:numId w:val="900"/>
        </w:numPr>
        <w:spacing w:before="0" w:after="0"/>
      </w:pPr>
      <w:r>
        <w:t>Bias Mitigation Strategies</w:t>
      </w:r>
    </w:p>
    <w:p>
      <w:pPr>
        <w:numPr>
          <w:ilvl w:val="1"/>
          <w:numId w:val="900"/>
        </w:numPr>
        <w:spacing w:before="0" w:after="0"/>
      </w:pPr>
      <w:r>
        <w:t>Fairness in Financial Services</w:t>
      </w:r>
    </w:p>
    <w:p>
      <w:pPr>
        <w:numPr>
          <w:ilvl w:val="2"/>
          <w:numId w:val="900"/>
        </w:numPr>
        <w:spacing w:before="0" w:after="0"/>
      </w:pPr>
      <w:r>
        <w:t>Fair Lending Practices</w:t>
      </w:r>
    </w:p>
    <w:p>
      <w:pPr>
        <w:numPr>
          <w:ilvl w:val="2"/>
          <w:numId w:val="900"/>
        </w:numPr>
        <w:spacing w:before="0" w:after="0"/>
      </w:pPr>
      <w:r>
        <w:t>Equal Treatment</w:t>
      </w:r>
    </w:p>
    <w:p>
      <w:pPr>
        <w:numPr>
          <w:ilvl w:val="2"/>
          <w:numId w:val="900"/>
        </w:numPr>
        <w:spacing w:before="0" w:after="0"/>
      </w:pPr>
      <w:r>
        <w:t>Discrimination Prevention</w:t>
      </w:r>
    </w:p>
    <w:p>
      <w:pPr>
        <w:numPr>
          <w:ilvl w:val="1"/>
          <w:numId w:val="900"/>
        </w:numPr>
        <w:spacing w:before="0" w:after="0"/>
      </w:pPr>
      <w:r>
        <w:t>Transparency and Accountability</w:t>
      </w:r>
    </w:p>
    <w:p>
      <w:pPr>
        <w:numPr>
          <w:ilvl w:val="2"/>
          <w:numId w:val="900"/>
        </w:numPr>
        <w:spacing w:before="0" w:after="0"/>
      </w:pPr>
      <w:r>
        <w:t>Model Explainability</w:t>
      </w:r>
    </w:p>
    <w:p>
      <w:pPr>
        <w:numPr>
          <w:ilvl w:val="2"/>
          <w:numId w:val="900"/>
        </w:numPr>
        <w:spacing w:before="0" w:after="0"/>
      </w:pPr>
      <w:r>
        <w:t>Decision Auditability</w:t>
      </w:r>
    </w:p>
    <w:p>
      <w:pPr>
        <w:numPr>
          <w:ilvl w:val="2"/>
          <w:numId w:val="900"/>
        </w:numPr>
        <w:spacing w:before="0" w:after="0"/>
      </w:pPr>
      <w:r>
        <w:t>Stakeholder Communication</w:t>
      </w:r>
    </w:p>
    <w:p>
      <w:pPr>
        <w:numPr>
          <w:ilvl w:val="0"/>
          <w:numId w:val="900"/>
        </w:numPr>
        <w:spacing w:before="0" w:after="0"/>
      </w:pPr>
      <w:r>
        <w:t>Risk and Governance</w:t>
      </w:r>
    </w:p>
    <w:p>
      <w:pPr>
        <w:numPr>
          <w:ilvl w:val="1"/>
          <w:numId w:val="900"/>
        </w:numPr>
        <w:spacing w:before="0" w:after="0"/>
      </w:pPr>
      <w:r>
        <w:t>Model Governance Framework</w:t>
      </w:r>
    </w:p>
    <w:p>
      <w:pPr>
        <w:numPr>
          <w:ilvl w:val="2"/>
          <w:numId w:val="900"/>
        </w:numPr>
        <w:spacing w:before="0" w:after="0"/>
      </w:pPr>
      <w:r>
        <w:t>Governance Structure</w:t>
      </w:r>
    </w:p>
    <w:p>
      <w:pPr>
        <w:numPr>
          <w:ilvl w:val="2"/>
          <w:numId w:val="900"/>
        </w:numPr>
        <w:spacing w:before="0" w:after="0"/>
      </w:pPr>
      <w:r>
        <w:t>Roles and Responsibilities</w:t>
      </w:r>
    </w:p>
    <w:p>
      <w:pPr>
        <w:numPr>
          <w:ilvl w:val="2"/>
          <w:numId w:val="900"/>
        </w:numPr>
        <w:spacing w:before="0" w:after="0"/>
      </w:pPr>
      <w:r>
        <w:t>Approval Processes</w:t>
      </w:r>
    </w:p>
    <w:p>
      <w:pPr>
        <w:numPr>
          <w:ilvl w:val="1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Model Risk Identification</w:t>
      </w:r>
    </w:p>
    <w:p>
      <w:pPr>
        <w:numPr>
          <w:ilvl w:val="2"/>
          <w:numId w:val="900"/>
        </w:numPr>
        <w:spacing w:before="0" w:after="0"/>
      </w:pPr>
      <w:r>
        <w:t>Risk Quantification</w:t>
      </w:r>
    </w:p>
    <w:p>
      <w:pPr>
        <w:numPr>
          <w:ilvl w:val="2"/>
          <w:numId w:val="900"/>
        </w:numPr>
        <w:spacing w:before="0" w:after="0"/>
      </w:pPr>
      <w:r>
        <w:t>Risk Mitigation</w:t>
      </w:r>
    </w:p>
    <w:p>
      <w:pPr>
        <w:numPr>
          <w:ilvl w:val="1"/>
          <w:numId w:val="900"/>
        </w:numPr>
        <w:spacing w:before="0" w:after="0"/>
      </w:pPr>
      <w:r>
        <w:t>Audit and Compliance</w:t>
      </w:r>
    </w:p>
    <w:p>
      <w:pPr>
        <w:numPr>
          <w:ilvl w:val="2"/>
          <w:numId w:val="900"/>
        </w:numPr>
        <w:spacing w:before="0" w:after="0"/>
      </w:pPr>
      <w:r>
        <w:t>Internal Audits</w:t>
      </w:r>
    </w:p>
    <w:p>
      <w:pPr>
        <w:numPr>
          <w:ilvl w:val="2"/>
          <w:numId w:val="900"/>
        </w:numPr>
        <w:spacing w:before="0" w:after="0"/>
      </w:pPr>
      <w:r>
        <w:t>Regulatory Examinations</w:t>
      </w:r>
    </w:p>
    <w:p>
      <w:pPr>
        <w:numPr>
          <w:ilvl w:val="2"/>
          <w:numId w:val="900"/>
        </w:numPr>
        <w:spacing w:before="0" w:after="0"/>
      </w:pPr>
      <w:r>
        <w:t>Compliance Monitoring</w:t>
      </w:r>
    </w:p>
    <w:p>
      <w:pPr>
        <w:pStyle w:val="Heading1"/>
      </w:pPr>
      <w:r>
        <w:t>Emerging Trends and Future Directions</w:t>
      </w:r>
    </w:p>
    <w:p>
      <w:pPr>
        <w:numPr>
          <w:ilvl w:val="0"/>
          <w:numId w:val="900"/>
        </w:numPr>
        <w:spacing w:before="0" w:after="0"/>
      </w:pPr>
      <w:r>
        <w:t>Quantum Computing in Finance</w:t>
      </w:r>
    </w:p>
    <w:p>
      <w:pPr>
        <w:numPr>
          <w:ilvl w:val="1"/>
          <w:numId w:val="900"/>
        </w:numPr>
        <w:spacing w:before="0" w:after="0"/>
      </w:pPr>
      <w:r>
        <w:t>Quantum Algorithms</w:t>
      </w:r>
    </w:p>
    <w:p>
      <w:pPr>
        <w:numPr>
          <w:ilvl w:val="2"/>
          <w:numId w:val="900"/>
        </w:numPr>
        <w:spacing w:before="0" w:after="0"/>
      </w:pPr>
      <w:r>
        <w:t>Quantum Machine Learning</w:t>
      </w:r>
    </w:p>
    <w:p>
      <w:pPr>
        <w:numPr>
          <w:ilvl w:val="2"/>
          <w:numId w:val="900"/>
        </w:numPr>
        <w:spacing w:before="0" w:after="0"/>
      </w:pPr>
      <w:r>
        <w:t>Quantum Optimization</w:t>
      </w:r>
    </w:p>
    <w:p>
      <w:pPr>
        <w:numPr>
          <w:ilvl w:val="2"/>
          <w:numId w:val="900"/>
        </w:numPr>
        <w:spacing w:before="0" w:after="0"/>
      </w:pPr>
      <w:r>
        <w:t>Quantum Simulation</w:t>
      </w:r>
    </w:p>
    <w:p>
      <w:pPr>
        <w:numPr>
          <w:ilvl w:val="1"/>
          <w:numId w:val="900"/>
        </w:numPr>
        <w:spacing w:before="0" w:after="0"/>
      </w:pPr>
      <w:r>
        <w:t>Applications in Finance</w:t>
      </w:r>
    </w:p>
    <w:p>
      <w:pPr>
        <w:numPr>
          <w:ilvl w:val="2"/>
          <w:numId w:val="900"/>
        </w:numPr>
        <w:spacing w:before="0" w:after="0"/>
      </w:pPr>
      <w:r>
        <w:t>Portfolio Optimization</w:t>
      </w:r>
    </w:p>
    <w:p>
      <w:pPr>
        <w:numPr>
          <w:ilvl w:val="2"/>
          <w:numId w:val="900"/>
        </w:numPr>
        <w:spacing w:before="0" w:after="0"/>
      </w:pPr>
      <w:r>
        <w:t>Risk Analysis</w:t>
      </w:r>
    </w:p>
    <w:p>
      <w:pPr>
        <w:numPr>
          <w:ilvl w:val="2"/>
          <w:numId w:val="900"/>
        </w:numPr>
        <w:spacing w:before="0" w:after="0"/>
      </w:pPr>
      <w:r>
        <w:t>Derivative Pricing</w:t>
      </w:r>
    </w:p>
    <w:p>
      <w:pPr>
        <w:numPr>
          <w:ilvl w:val="0"/>
          <w:numId w:val="900"/>
        </w:numPr>
        <w:spacing w:before="0" w:after="0"/>
      </w:pPr>
      <w:r>
        <w:t>Blockchain and Cryptocurrencies</w:t>
      </w:r>
    </w:p>
    <w:p>
      <w:pPr>
        <w:numPr>
          <w:ilvl w:val="1"/>
          <w:numId w:val="900"/>
        </w:numPr>
        <w:spacing w:before="0" w:after="0"/>
      </w:pPr>
      <w:r>
        <w:t>Distributed Ledger Technology</w:t>
      </w:r>
    </w:p>
    <w:p>
      <w:pPr>
        <w:numPr>
          <w:ilvl w:val="1"/>
          <w:numId w:val="900"/>
        </w:numPr>
        <w:spacing w:before="0" w:after="0"/>
      </w:pPr>
      <w:r>
        <w:t>Smart Contracts</w:t>
      </w:r>
    </w:p>
    <w:p>
      <w:pPr>
        <w:numPr>
          <w:ilvl w:val="1"/>
          <w:numId w:val="900"/>
        </w:numPr>
        <w:spacing w:before="0" w:after="0"/>
      </w:pPr>
      <w:r>
        <w:t>Cryptocurrency Trading</w:t>
      </w:r>
    </w:p>
    <w:p>
      <w:pPr>
        <w:numPr>
          <w:ilvl w:val="1"/>
          <w:numId w:val="900"/>
        </w:numPr>
        <w:spacing w:before="0" w:after="0"/>
      </w:pPr>
      <w:r>
        <w:t>Decentralized Finance</w:t>
      </w:r>
    </w:p>
    <w:p>
      <w:pPr>
        <w:numPr>
          <w:ilvl w:val="0"/>
          <w:numId w:val="900"/>
        </w:numPr>
        <w:spacing w:before="0" w:after="0"/>
      </w:pPr>
      <w:r>
        <w:t>Alternative Data Sources</w:t>
      </w:r>
    </w:p>
    <w:p>
      <w:pPr>
        <w:numPr>
          <w:ilvl w:val="1"/>
          <w:numId w:val="900"/>
        </w:numPr>
        <w:spacing w:before="0" w:after="0"/>
      </w:pPr>
      <w:r>
        <w:t>Internet of Things Data</w:t>
      </w:r>
    </w:p>
    <w:p>
      <w:pPr>
        <w:numPr>
          <w:ilvl w:val="1"/>
          <w:numId w:val="900"/>
        </w:numPr>
        <w:spacing w:before="0" w:after="0"/>
      </w:pPr>
      <w:r>
        <w:t>Geolocation Data</w:t>
      </w:r>
    </w:p>
    <w:p>
      <w:pPr>
        <w:numPr>
          <w:ilvl w:val="1"/>
          <w:numId w:val="900"/>
        </w:numPr>
        <w:spacing w:before="0" w:after="0"/>
      </w:pPr>
      <w:r>
        <w:t>Environmental Data</w:t>
      </w:r>
    </w:p>
    <w:p>
      <w:pPr>
        <w:numPr>
          <w:ilvl w:val="1"/>
          <w:numId w:val="900"/>
        </w:numPr>
        <w:spacing w:before="0" w:after="0"/>
      </w:pPr>
      <w:r>
        <w:t>Behavioral Data</w:t>
      </w:r>
    </w:p>
    <w:p>
      <w:pPr>
        <w:numPr>
          <w:ilvl w:val="0"/>
          <w:numId w:val="900"/>
        </w:numPr>
        <w:spacing w:before="0" w:after="0"/>
      </w:pPr>
      <w:r>
        <w:t>Federated Learning</w:t>
      </w:r>
    </w:p>
    <w:p>
      <w:pPr>
        <w:numPr>
          <w:ilvl w:val="1"/>
          <w:numId w:val="900"/>
        </w:numPr>
        <w:spacing w:before="0" w:after="0"/>
      </w:pPr>
      <w:r>
        <w:t>Privacy-Preserving ML</w:t>
      </w:r>
    </w:p>
    <w:p>
      <w:pPr>
        <w:numPr>
          <w:ilvl w:val="1"/>
          <w:numId w:val="900"/>
        </w:numPr>
        <w:spacing w:before="0" w:after="0"/>
      </w:pPr>
      <w:r>
        <w:t>Collaborative Learning</w:t>
      </w:r>
    </w:p>
    <w:p>
      <w:pPr>
        <w:numPr>
          <w:ilvl w:val="1"/>
          <w:numId w:val="900"/>
        </w:numPr>
        <w:spacing w:before="0" w:after="0"/>
      </w:pPr>
      <w:r>
        <w:t>Regulatory Compliance</w:t>
      </w:r>
    </w:p>
    <w:p>
      <w:pPr>
        <w:numPr>
          <w:ilvl w:val="0"/>
          <w:numId w:val="900"/>
        </w:numPr>
        <w:spacing w:before="0" w:after="0"/>
      </w:pPr>
      <w:r>
        <w:t>Explainable AI Advances</w:t>
      </w:r>
    </w:p>
    <w:p>
      <w:pPr>
        <w:numPr>
          <w:ilvl w:val="1"/>
          <w:numId w:val="900"/>
        </w:numPr>
        <w:spacing w:before="0" w:after="0"/>
      </w:pPr>
      <w:r>
        <w:t>Causal Inference</w:t>
      </w:r>
    </w:p>
    <w:p>
      <w:pPr>
        <w:numPr>
          <w:ilvl w:val="1"/>
          <w:numId w:val="900"/>
        </w:numPr>
        <w:spacing w:before="0" w:after="0"/>
      </w:pPr>
      <w:r>
        <w:t>Counterfactual Explanations</w:t>
      </w:r>
    </w:p>
    <w:p>
      <w:pPr>
        <w:numPr>
          <w:ilvl w:val="1"/>
          <w:numId w:val="900"/>
        </w:numPr>
        <w:spacing w:before="0" w:after="0"/>
      </w:pPr>
      <w:r>
        <w:t>Interactive Explanations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