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Machine Learning Fundamentals</w:t>
      </w:r>
    </w:p>
    <w:p>
      <w:pPr>
        <w:pStyle w:val="Heading1"/>
      </w:pPr>
      <w:r>
        <w:t>Introduction to Machine Learning</w:t>
      </w:r>
    </w:p>
    <w:p>
      <w:pPr>
        <w:numPr>
          <w:ilvl w:val="0"/>
          <w:numId w:val="900"/>
        </w:numPr>
        <w:spacing w:before="0" w:after="0"/>
      </w:pPr>
      <w:r>
        <w:t>Defining Machine Learning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2"/>
          <w:numId w:val="900"/>
        </w:numPr>
        <w:spacing w:before="0" w:after="0"/>
      </w:pPr>
      <w:r>
        <w:t>Early Statistical Methods</w:t>
      </w:r>
    </w:p>
    <w:p>
      <w:pPr>
        <w:numPr>
          <w:ilvl w:val="2"/>
          <w:numId w:val="900"/>
        </w:numPr>
        <w:spacing w:before="0" w:after="0"/>
      </w:pPr>
      <w:r>
        <w:t>Rise of Computational Power</w:t>
      </w:r>
    </w:p>
    <w:p>
      <w:pPr>
        <w:numPr>
          <w:ilvl w:val="2"/>
          <w:numId w:val="900"/>
        </w:numPr>
        <w:spacing w:before="0" w:after="0"/>
      </w:pPr>
      <w:r>
        <w:t>Modern Data-Driven Era</w:t>
      </w:r>
    </w:p>
    <w:p>
      <w:pPr>
        <w:numPr>
          <w:ilvl w:val="1"/>
          <w:numId w:val="900"/>
        </w:numPr>
        <w:spacing w:before="0" w:after="0"/>
      </w:pPr>
      <w:r>
        <w:t>Key Characteristics of Machine Learning Systems</w:t>
      </w:r>
    </w:p>
    <w:p>
      <w:pPr>
        <w:numPr>
          <w:ilvl w:val="2"/>
          <w:numId w:val="900"/>
        </w:numPr>
        <w:spacing w:before="0" w:after="0"/>
      </w:pPr>
      <w:r>
        <w:t>Automatic Pattern Recognition</w:t>
      </w:r>
    </w:p>
    <w:p>
      <w:pPr>
        <w:numPr>
          <w:ilvl w:val="2"/>
          <w:numId w:val="900"/>
        </w:numPr>
        <w:spacing w:before="0" w:after="0"/>
      </w:pPr>
      <w:r>
        <w:t>Generalization from Data</w:t>
      </w:r>
    </w:p>
    <w:p>
      <w:pPr>
        <w:numPr>
          <w:ilvl w:val="2"/>
          <w:numId w:val="900"/>
        </w:numPr>
        <w:spacing w:before="0" w:after="0"/>
      </w:pPr>
      <w:r>
        <w:t>Iterative Improvement</w:t>
      </w:r>
    </w:p>
    <w:p>
      <w:pPr>
        <w:numPr>
          <w:ilvl w:val="2"/>
          <w:numId w:val="900"/>
        </w:numPr>
        <w:spacing w:before="0" w:after="0"/>
      </w:pPr>
      <w:r>
        <w:t>Adaptability to New Data</w:t>
      </w:r>
    </w:p>
    <w:p>
      <w:pPr>
        <w:numPr>
          <w:ilvl w:val="0"/>
          <w:numId w:val="900"/>
        </w:numPr>
        <w:spacing w:before="0" w:after="0"/>
      </w:pPr>
      <w:r>
        <w:t>Core Terminology</w:t>
      </w:r>
    </w:p>
    <w:p>
      <w:pPr>
        <w:numPr>
          <w:ilvl w:val="1"/>
          <w:numId w:val="900"/>
        </w:numPr>
        <w:spacing w:before="0" w:after="0"/>
      </w:pPr>
      <w:r>
        <w:t>Model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Types of Models</w:t>
      </w:r>
    </w:p>
    <w:p>
      <w:pPr>
        <w:numPr>
          <w:ilvl w:val="3"/>
          <w:numId w:val="900"/>
        </w:numPr>
        <w:spacing w:before="0" w:after="0"/>
      </w:pPr>
      <w:r>
        <w:t>Parametric Models</w:t>
      </w:r>
    </w:p>
    <w:p>
      <w:pPr>
        <w:numPr>
          <w:ilvl w:val="3"/>
          <w:numId w:val="900"/>
        </w:numPr>
        <w:spacing w:before="0" w:after="0"/>
      </w:pPr>
      <w:r>
        <w:t>Non-Parametric Models</w:t>
      </w:r>
    </w:p>
    <w:p>
      <w:pPr>
        <w:numPr>
          <w:ilvl w:val="3"/>
          <w:numId w:val="900"/>
        </w:numPr>
        <w:spacing w:before="0" w:after="0"/>
      </w:pPr>
      <w:r>
        <w:t>Linear Models</w:t>
      </w:r>
    </w:p>
    <w:p>
      <w:pPr>
        <w:numPr>
          <w:ilvl w:val="3"/>
          <w:numId w:val="900"/>
        </w:numPr>
        <w:spacing w:before="0" w:after="0"/>
      </w:pPr>
      <w:r>
        <w:t>Non-Linear Models</w:t>
      </w:r>
    </w:p>
    <w:p>
      <w:pPr>
        <w:numPr>
          <w:ilvl w:val="1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Feature Space</w:t>
      </w:r>
    </w:p>
    <w:p>
      <w:pPr>
        <w:numPr>
          <w:ilvl w:val="2"/>
          <w:numId w:val="900"/>
        </w:numPr>
        <w:spacing w:before="0" w:after="0"/>
      </w:pPr>
      <w:r>
        <w:t>Feature Types</w:t>
      </w:r>
    </w:p>
    <w:p>
      <w:pPr>
        <w:numPr>
          <w:ilvl w:val="3"/>
          <w:numId w:val="900"/>
        </w:numPr>
        <w:spacing w:before="0" w:after="0"/>
      </w:pPr>
      <w:r>
        <w:t>Numerical Features</w:t>
      </w:r>
    </w:p>
    <w:p>
      <w:pPr>
        <w:numPr>
          <w:ilvl w:val="3"/>
          <w:numId w:val="900"/>
        </w:numPr>
        <w:spacing w:before="0" w:after="0"/>
      </w:pPr>
      <w:r>
        <w:t>Categorical Features</w:t>
      </w:r>
    </w:p>
    <w:p>
      <w:pPr>
        <w:numPr>
          <w:ilvl w:val="3"/>
          <w:numId w:val="900"/>
        </w:numPr>
        <w:spacing w:before="0" w:after="0"/>
      </w:pPr>
      <w:r>
        <w:t>Ordinal Features</w:t>
      </w:r>
    </w:p>
    <w:p>
      <w:pPr>
        <w:numPr>
          <w:ilvl w:val="3"/>
          <w:numId w:val="900"/>
        </w:numPr>
        <w:spacing w:before="0" w:after="0"/>
      </w:pPr>
      <w:r>
        <w:t>Binary Features</w:t>
      </w:r>
    </w:p>
    <w:p>
      <w:pPr>
        <w:numPr>
          <w:ilvl w:val="1"/>
          <w:numId w:val="900"/>
        </w:numPr>
        <w:spacing w:before="0" w:after="0"/>
      </w:pPr>
      <w:r>
        <w:t>Labels (Targets)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3"/>
          <w:numId w:val="900"/>
        </w:numPr>
        <w:spacing w:before="0" w:after="0"/>
      </w:pPr>
      <w:r>
        <w:t>Numerical Labels</w:t>
      </w:r>
    </w:p>
    <w:p>
      <w:pPr>
        <w:numPr>
          <w:ilvl w:val="3"/>
          <w:numId w:val="900"/>
        </w:numPr>
        <w:spacing w:before="0" w:after="0"/>
      </w:pPr>
      <w:r>
        <w:t>Categorical Labels</w:t>
      </w:r>
    </w:p>
    <w:p>
      <w:pPr>
        <w:numPr>
          <w:ilvl w:val="3"/>
          <w:numId w:val="900"/>
        </w:numPr>
        <w:spacing w:before="0" w:after="0"/>
      </w:pPr>
      <w:r>
        <w:t>Multi-Label Scenarios</w:t>
      </w:r>
    </w:p>
    <w:p>
      <w:pPr>
        <w:numPr>
          <w:ilvl w:val="1"/>
          <w:numId w:val="900"/>
        </w:numPr>
        <w:spacing w:before="0" w:after="0"/>
      </w:pPr>
      <w:r>
        <w:t>Training</w:t>
      </w:r>
    </w:p>
    <w:p>
      <w:pPr>
        <w:numPr>
          <w:ilvl w:val="2"/>
          <w:numId w:val="900"/>
        </w:numPr>
        <w:spacing w:before="0" w:after="0"/>
      </w:pPr>
      <w:r>
        <w:t>Training Data</w:t>
      </w:r>
    </w:p>
    <w:p>
      <w:pPr>
        <w:numPr>
          <w:ilvl w:val="3"/>
          <w:numId w:val="900"/>
        </w:numPr>
        <w:spacing w:before="0" w:after="0"/>
      </w:pPr>
      <w:r>
        <w:t>Data Quality Requirements</w:t>
      </w:r>
    </w:p>
    <w:p>
      <w:pPr>
        <w:numPr>
          <w:ilvl w:val="3"/>
          <w:numId w:val="900"/>
        </w:numPr>
        <w:spacing w:before="0" w:after="0"/>
      </w:pPr>
      <w:r>
        <w:t>Data Size Considerations</w:t>
      </w:r>
    </w:p>
    <w:p>
      <w:pPr>
        <w:numPr>
          <w:ilvl w:val="2"/>
          <w:numId w:val="900"/>
        </w:numPr>
        <w:spacing w:before="0" w:after="0"/>
      </w:pPr>
      <w:r>
        <w:t>Training Process Overview</w:t>
      </w:r>
    </w:p>
    <w:p>
      <w:pPr>
        <w:numPr>
          <w:ilvl w:val="3"/>
          <w:numId w:val="900"/>
        </w:numPr>
        <w:spacing w:before="0" w:after="0"/>
      </w:pPr>
      <w:r>
        <w:t>Learning Algorithms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Model Fitting</w:t>
      </w:r>
    </w:p>
    <w:p>
      <w:pPr>
        <w:numPr>
          <w:ilvl w:val="1"/>
          <w:numId w:val="900"/>
        </w:numPr>
        <w:spacing w:before="0" w:after="0"/>
      </w:pPr>
      <w:r>
        <w:t>Inference (Prediction)</w:t>
      </w:r>
    </w:p>
    <w:p>
      <w:pPr>
        <w:numPr>
          <w:ilvl w:val="2"/>
          <w:numId w:val="900"/>
        </w:numPr>
        <w:spacing w:before="0" w:after="0"/>
      </w:pPr>
      <w:r>
        <w:t>Making Predictions</w:t>
      </w:r>
    </w:p>
    <w:p>
      <w:pPr>
        <w:numPr>
          <w:ilvl w:val="2"/>
          <w:numId w:val="900"/>
        </w:numPr>
        <w:spacing w:before="0" w:after="0"/>
      </w:pPr>
      <w:r>
        <w:t>Batch vs. Real-Time Inference</w:t>
      </w:r>
    </w:p>
    <w:p>
      <w:pPr>
        <w:numPr>
          <w:ilvl w:val="2"/>
          <w:numId w:val="900"/>
        </w:numPr>
        <w:spacing w:before="0" w:after="0"/>
      </w:pPr>
      <w:r>
        <w:t>Prediction Confidence</w:t>
      </w:r>
    </w:p>
    <w:p>
      <w:pPr>
        <w:numPr>
          <w:ilvl w:val="0"/>
          <w:numId w:val="900"/>
        </w:numPr>
        <w:spacing w:before="0" w:after="0"/>
      </w:pPr>
      <w:r>
        <w:t>Machine Learning vs. Traditional Programming</w:t>
      </w:r>
    </w:p>
    <w:p>
      <w:pPr>
        <w:numPr>
          <w:ilvl w:val="1"/>
          <w:numId w:val="900"/>
        </w:numPr>
        <w:spacing w:before="0" w:after="0"/>
      </w:pPr>
      <w:r>
        <w:t>Rule-Based Systems</w:t>
      </w:r>
    </w:p>
    <w:p>
      <w:pPr>
        <w:numPr>
          <w:ilvl w:val="2"/>
          <w:numId w:val="900"/>
        </w:numPr>
        <w:spacing w:before="0" w:after="0"/>
      </w:pPr>
      <w:r>
        <w:t>Expert Systems</w:t>
      </w:r>
    </w:p>
    <w:p>
      <w:pPr>
        <w:numPr>
          <w:ilvl w:val="2"/>
          <w:numId w:val="900"/>
        </w:numPr>
        <w:spacing w:before="0" w:after="0"/>
      </w:pPr>
      <w:r>
        <w:t>Decision Trees (Traditional)</w:t>
      </w:r>
    </w:p>
    <w:p>
      <w:pPr>
        <w:numPr>
          <w:ilvl w:val="2"/>
          <w:numId w:val="900"/>
        </w:numPr>
        <w:spacing w:before="0" w:after="0"/>
      </w:pPr>
      <w:r>
        <w:t>Limitations of Rule-Based Approaches</w:t>
      </w:r>
    </w:p>
    <w:p>
      <w:pPr>
        <w:numPr>
          <w:ilvl w:val="1"/>
          <w:numId w:val="900"/>
        </w:numPr>
        <w:spacing w:before="0" w:after="0"/>
      </w:pPr>
      <w:r>
        <w:t>Data-Driven Approaches</w:t>
      </w:r>
    </w:p>
    <w:p>
      <w:pPr>
        <w:numPr>
          <w:ilvl w:val="2"/>
          <w:numId w:val="900"/>
        </w:numPr>
        <w:spacing w:before="0" w:after="0"/>
      </w:pPr>
      <w:r>
        <w:t>Learning from Examples</w:t>
      </w:r>
    </w:p>
    <w:p>
      <w:pPr>
        <w:numPr>
          <w:ilvl w:val="2"/>
          <w:numId w:val="900"/>
        </w:numPr>
        <w:spacing w:before="0" w:after="0"/>
      </w:pPr>
      <w:r>
        <w:t>Statistical Pattern Recognition</w:t>
      </w:r>
    </w:p>
    <w:p>
      <w:pPr>
        <w:numPr>
          <w:ilvl w:val="2"/>
          <w:numId w:val="900"/>
        </w:numPr>
        <w:spacing w:before="0" w:after="0"/>
      </w:pPr>
      <w:r>
        <w:t>Automatic Rule Discovery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Interpretability Trade-offs</w:t>
      </w:r>
    </w:p>
    <w:p>
      <w:pPr>
        <w:numPr>
          <w:ilvl w:val="2"/>
          <w:numId w:val="900"/>
        </w:numPr>
        <w:spacing w:before="0" w:after="0"/>
      </w:pPr>
      <w:r>
        <w:t>Data Dependency</w:t>
      </w:r>
    </w:p>
    <w:p>
      <w:pPr>
        <w:numPr>
          <w:ilvl w:val="0"/>
          <w:numId w:val="900"/>
        </w:numPr>
        <w:spacing w:before="0" w:after="0"/>
      </w:pPr>
      <w:r>
        <w:t>Real-World Applications of Machine Learning</w:t>
      </w:r>
    </w:p>
    <w:p>
      <w:pPr>
        <w:numPr>
          <w:ilvl w:val="1"/>
          <w:numId w:val="900"/>
        </w:numPr>
        <w:spacing w:before="0" w:after="0"/>
      </w:pPr>
      <w:r>
        <w:t>Image and Speech Recognition</w:t>
      </w:r>
    </w:p>
    <w:p>
      <w:pPr>
        <w:numPr>
          <w:ilvl w:val="2"/>
          <w:numId w:val="900"/>
        </w:numPr>
        <w:spacing w:before="0" w:after="0"/>
      </w:pPr>
      <w:r>
        <w:t>Computer Vision Applications</w:t>
      </w:r>
    </w:p>
    <w:p>
      <w:pPr>
        <w:numPr>
          <w:ilvl w:val="2"/>
          <w:numId w:val="900"/>
        </w:numPr>
        <w:spacing w:before="0" w:after="0"/>
      </w:pPr>
      <w:r>
        <w:t>Voice Assistants</w:t>
      </w:r>
    </w:p>
    <w:p>
      <w:pPr>
        <w:numPr>
          <w:ilvl w:val="2"/>
          <w:numId w:val="900"/>
        </w:numPr>
        <w:spacing w:before="0" w:after="0"/>
      </w:pPr>
      <w:r>
        <w:t>Medical Imaging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Machine Translation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Text Summarization</w:t>
      </w:r>
    </w:p>
    <w:p>
      <w:pPr>
        <w:numPr>
          <w:ilvl w:val="1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E-commerce Recommendations</w:t>
      </w:r>
    </w:p>
    <w:p>
      <w:pPr>
        <w:numPr>
          <w:ilvl w:val="2"/>
          <w:numId w:val="900"/>
        </w:numPr>
        <w:spacing w:before="0" w:after="0"/>
      </w:pPr>
      <w:r>
        <w:t>Content Filtering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1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Financial Fraud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Healthcare Applications</w:t>
      </w:r>
    </w:p>
    <w:p>
      <w:pPr>
        <w:numPr>
          <w:ilvl w:val="2"/>
          <w:numId w:val="900"/>
        </w:numPr>
        <w:spacing w:before="0" w:after="0"/>
      </w:pPr>
      <w:r>
        <w:t>Drug Discovery</w:t>
      </w:r>
    </w:p>
    <w:p>
      <w:pPr>
        <w:numPr>
          <w:ilvl w:val="2"/>
          <w:numId w:val="900"/>
        </w:numPr>
        <w:spacing w:before="0" w:after="0"/>
      </w:pPr>
      <w:r>
        <w:t>Diagnostic Assistance</w:t>
      </w:r>
    </w:p>
    <w:p>
      <w:pPr>
        <w:numPr>
          <w:ilvl w:val="2"/>
          <w:numId w:val="900"/>
        </w:numPr>
        <w:spacing w:before="0" w:after="0"/>
      </w:pPr>
      <w:r>
        <w:t>Treatment Optimization</w:t>
      </w:r>
    </w:p>
    <w:p>
      <w:pPr>
        <w:numPr>
          <w:ilvl w:val="1"/>
          <w:numId w:val="900"/>
        </w:numPr>
        <w:spacing w:before="0" w:after="0"/>
      </w:pPr>
      <w:r>
        <w:t>Autonomous Systems</w:t>
      </w:r>
    </w:p>
    <w:p>
      <w:pPr>
        <w:numPr>
          <w:ilvl w:val="2"/>
          <w:numId w:val="900"/>
        </w:numPr>
        <w:spacing w:before="0" w:after="0"/>
      </w:pPr>
      <w:r>
        <w:t>Self-Driving Cars</w:t>
      </w:r>
    </w:p>
    <w:p>
      <w:pPr>
        <w:numPr>
          <w:ilvl w:val="2"/>
          <w:numId w:val="900"/>
        </w:numPr>
        <w:spacing w:before="0" w:after="0"/>
      </w:pPr>
      <w:r>
        <w:t>Robotics</w:t>
      </w:r>
    </w:p>
    <w:p>
      <w:pPr>
        <w:numPr>
          <w:ilvl w:val="2"/>
          <w:numId w:val="900"/>
        </w:numPr>
        <w:spacing w:before="0" w:after="0"/>
      </w:pPr>
      <w:r>
        <w:t>Smart Manufacturing</w:t>
      </w:r>
    </w:p>
    <w:p>
      <w:pPr>
        <w:pStyle w:val="Heading1"/>
      </w:pPr>
      <w:r>
        <w:t>Major Paradigms of Machine Learning</w:t>
      </w:r>
    </w:p>
    <w:p>
      <w:pPr>
        <w:numPr>
          <w:ilvl w:val="0"/>
          <w:numId w:val="900"/>
        </w:numPr>
        <w:spacing w:before="0" w:after="0"/>
      </w:pPr>
      <w:r>
        <w:t>Supervised Learning</w:t>
      </w:r>
    </w:p>
    <w:p>
      <w:pPr>
        <w:numPr>
          <w:ilvl w:val="1"/>
          <w:numId w:val="900"/>
        </w:numPr>
        <w:spacing w:before="0" w:after="0"/>
      </w:pPr>
      <w:r>
        <w:t>Core Concept: Learning from Labeled Data</w:t>
      </w:r>
    </w:p>
    <w:p>
      <w:pPr>
        <w:numPr>
          <w:ilvl w:val="1"/>
          <w:numId w:val="900"/>
        </w:numPr>
        <w:spacing w:before="0" w:after="0"/>
      </w:pPr>
      <w:r>
        <w:t>Key Tasks</w:t>
      </w:r>
    </w:p>
    <w:p>
      <w:pPr>
        <w:numPr>
          <w:ilvl w:val="2"/>
          <w:numId w:val="900"/>
        </w:numPr>
        <w:spacing w:before="0" w:after="0"/>
      </w:pPr>
      <w:r>
        <w:t>Regression</w:t>
      </w:r>
    </w:p>
    <w:p>
      <w:pPr>
        <w:numPr>
          <w:ilvl w:val="3"/>
          <w:numId w:val="900"/>
        </w:numPr>
        <w:spacing w:before="0" w:after="0"/>
      </w:pPr>
      <w:r>
        <w:t>Predicting Continuous Outputs</w:t>
      </w:r>
    </w:p>
    <w:p>
      <w:pPr>
        <w:numPr>
          <w:ilvl w:val="3"/>
          <w:numId w:val="900"/>
        </w:numPr>
        <w:spacing w:before="0" w:after="0"/>
      </w:pPr>
      <w:r>
        <w:t>Linear Relationships</w:t>
      </w:r>
    </w:p>
    <w:p>
      <w:pPr>
        <w:numPr>
          <w:ilvl w:val="3"/>
          <w:numId w:val="900"/>
        </w:numPr>
        <w:spacing w:before="0" w:after="0"/>
      </w:pPr>
      <w:r>
        <w:t>Non-Linear Relationships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Predicting Discrete Categories</w:t>
      </w:r>
    </w:p>
    <w:p>
      <w:pPr>
        <w:numPr>
          <w:ilvl w:val="3"/>
          <w:numId w:val="900"/>
        </w:numPr>
        <w:spacing w:before="0" w:after="0"/>
      </w:pPr>
      <w:r>
        <w:t>Binary Classification</w:t>
      </w:r>
    </w:p>
    <w:p>
      <w:pPr>
        <w:numPr>
          <w:ilvl w:val="3"/>
          <w:numId w:val="900"/>
        </w:numPr>
        <w:spacing w:before="0" w:after="0"/>
      </w:pPr>
      <w:r>
        <w:t>Multi-Class Classification</w:t>
      </w:r>
    </w:p>
    <w:p>
      <w:pPr>
        <w:numPr>
          <w:ilvl w:val="1"/>
          <w:numId w:val="900"/>
        </w:numPr>
        <w:spacing w:before="0" w:after="0"/>
      </w:pPr>
      <w:r>
        <w:t>Typical Use Cases</w:t>
      </w:r>
    </w:p>
    <w:p>
      <w:pPr>
        <w:numPr>
          <w:ilvl w:val="2"/>
          <w:numId w:val="900"/>
        </w:numPr>
        <w:spacing w:before="0" w:after="0"/>
      </w:pPr>
      <w:r>
        <w:t>Medical Diagnosis</w:t>
      </w:r>
    </w:p>
    <w:p>
      <w:pPr>
        <w:numPr>
          <w:ilvl w:val="2"/>
          <w:numId w:val="900"/>
        </w:numPr>
        <w:spacing w:before="0" w:after="0"/>
      </w:pPr>
      <w:r>
        <w:t>Email Spam Detection</w:t>
      </w:r>
    </w:p>
    <w:p>
      <w:pPr>
        <w:numPr>
          <w:ilvl w:val="2"/>
          <w:numId w:val="900"/>
        </w:numPr>
        <w:spacing w:before="0" w:after="0"/>
      </w:pPr>
      <w:r>
        <w:t>Price Prediction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numPr>
          <w:ilvl w:val="0"/>
          <w:numId w:val="900"/>
        </w:numPr>
        <w:spacing w:before="0" w:after="0"/>
      </w:pPr>
      <w:r>
        <w:t>Unsupervised Learning</w:t>
      </w:r>
    </w:p>
    <w:p>
      <w:pPr>
        <w:numPr>
          <w:ilvl w:val="1"/>
          <w:numId w:val="900"/>
        </w:numPr>
        <w:spacing w:before="0" w:after="0"/>
      </w:pPr>
      <w:r>
        <w:t>Core Concept: Finding Patterns in Unlabeled Data</w:t>
      </w:r>
    </w:p>
    <w:p>
      <w:pPr>
        <w:numPr>
          <w:ilvl w:val="1"/>
          <w:numId w:val="900"/>
        </w:numPr>
        <w:spacing w:before="0" w:after="0"/>
      </w:pPr>
      <w:r>
        <w:t>Key Tasks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3"/>
          <w:numId w:val="900"/>
        </w:numPr>
        <w:spacing w:before="0" w:after="0"/>
      </w:pPr>
      <w:r>
        <w:t>Grouping Similar Data Points</w:t>
      </w:r>
    </w:p>
    <w:p>
      <w:pPr>
        <w:numPr>
          <w:ilvl w:val="3"/>
          <w:numId w:val="900"/>
        </w:numPr>
        <w:spacing w:before="0" w:after="0"/>
      </w:pPr>
      <w:r>
        <w:t>Customer Segmentation</w:t>
      </w:r>
    </w:p>
    <w:p>
      <w:pPr>
        <w:numPr>
          <w:ilvl w:val="3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Reducing Feature Space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Association Rule Learning</w:t>
      </w:r>
    </w:p>
    <w:p>
      <w:pPr>
        <w:numPr>
          <w:ilvl w:val="3"/>
          <w:numId w:val="900"/>
        </w:numPr>
        <w:spacing w:before="0" w:after="0"/>
      </w:pPr>
      <w:r>
        <w:t>Discovering Relationships Between Variables</w:t>
      </w:r>
    </w:p>
    <w:p>
      <w:pPr>
        <w:numPr>
          <w:ilvl w:val="3"/>
          <w:numId w:val="900"/>
        </w:numPr>
        <w:spacing w:before="0" w:after="0"/>
      </w:pPr>
      <w:r>
        <w:t>Market Basket Analysis</w:t>
      </w:r>
    </w:p>
    <w:p>
      <w:pPr>
        <w:numPr>
          <w:ilvl w:val="3"/>
          <w:numId w:val="900"/>
        </w:numPr>
        <w:spacing w:before="0" w:after="0"/>
      </w:pPr>
      <w:r>
        <w:t>Web Usage Mining</w:t>
      </w:r>
    </w:p>
    <w:p>
      <w:pPr>
        <w:numPr>
          <w:ilvl w:val="1"/>
          <w:numId w:val="900"/>
        </w:numPr>
        <w:spacing w:before="0" w:after="0"/>
      </w:pPr>
      <w:r>
        <w:t>Typical Use Cases</w:t>
      </w:r>
    </w:p>
    <w:p>
      <w:pPr>
        <w:numPr>
          <w:ilvl w:val="2"/>
          <w:numId w:val="900"/>
        </w:numPr>
        <w:spacing w:before="0" w:after="0"/>
      </w:pPr>
      <w:r>
        <w:t>Data Exploration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Reinforcement Learning</w:t>
      </w:r>
    </w:p>
    <w:p>
      <w:pPr>
        <w:numPr>
          <w:ilvl w:val="1"/>
          <w:numId w:val="900"/>
        </w:numPr>
        <w:spacing w:before="0" w:after="0"/>
      </w:pPr>
      <w:r>
        <w:t>Core Concept: Learning through Rewards and Penalties</w:t>
      </w:r>
    </w:p>
    <w:p>
      <w:pPr>
        <w:numPr>
          <w:ilvl w:val="1"/>
          <w:numId w:val="900"/>
        </w:numPr>
        <w:spacing w:before="0" w:after="0"/>
      </w:pPr>
      <w:r>
        <w:t>Key Components</w:t>
      </w:r>
    </w:p>
    <w:p>
      <w:pPr>
        <w:numPr>
          <w:ilvl w:val="2"/>
          <w:numId w:val="900"/>
        </w:numPr>
        <w:spacing w:before="0" w:after="0"/>
      </w:pPr>
      <w:r>
        <w:t>Agent</w:t>
      </w:r>
    </w:p>
    <w:p>
      <w:pPr>
        <w:numPr>
          <w:ilvl w:val="3"/>
          <w:numId w:val="900"/>
        </w:numPr>
        <w:spacing w:before="0" w:after="0"/>
      </w:pPr>
      <w:r>
        <w:t>Decision Maker</w:t>
      </w:r>
    </w:p>
    <w:p>
      <w:pPr>
        <w:numPr>
          <w:ilvl w:val="3"/>
          <w:numId w:val="900"/>
        </w:numPr>
        <w:spacing w:before="0" w:after="0"/>
      </w:pPr>
      <w:r>
        <w:t>Learning Entity</w:t>
      </w:r>
    </w:p>
    <w:p>
      <w:pPr>
        <w:numPr>
          <w:ilvl w:val="2"/>
          <w:numId w:val="900"/>
        </w:numPr>
        <w:spacing w:before="0" w:after="0"/>
      </w:pPr>
      <w:r>
        <w:t>Environment</w:t>
      </w:r>
    </w:p>
    <w:p>
      <w:pPr>
        <w:numPr>
          <w:ilvl w:val="3"/>
          <w:numId w:val="900"/>
        </w:numPr>
        <w:spacing w:before="0" w:after="0"/>
      </w:pPr>
      <w:r>
        <w:t>External System</w:t>
      </w:r>
    </w:p>
    <w:p>
      <w:pPr>
        <w:numPr>
          <w:ilvl w:val="3"/>
          <w:numId w:val="900"/>
        </w:numPr>
        <w:spacing w:before="0" w:after="0"/>
      </w:pPr>
      <w:r>
        <w:t>State Space</w:t>
      </w:r>
    </w:p>
    <w:p>
      <w:pPr>
        <w:numPr>
          <w:ilvl w:val="2"/>
          <w:numId w:val="900"/>
        </w:numPr>
        <w:spacing w:before="0" w:after="0"/>
      </w:pPr>
      <w:r>
        <w:t>Actions</w:t>
      </w:r>
    </w:p>
    <w:p>
      <w:pPr>
        <w:numPr>
          <w:ilvl w:val="3"/>
          <w:numId w:val="900"/>
        </w:numPr>
        <w:spacing w:before="0" w:after="0"/>
      </w:pPr>
      <w:r>
        <w:t>Available Choices</w:t>
      </w:r>
    </w:p>
    <w:p>
      <w:pPr>
        <w:numPr>
          <w:ilvl w:val="3"/>
          <w:numId w:val="900"/>
        </w:numPr>
        <w:spacing w:before="0" w:after="0"/>
      </w:pPr>
      <w:r>
        <w:t>Action Space</w:t>
      </w:r>
    </w:p>
    <w:p>
      <w:pPr>
        <w:numPr>
          <w:ilvl w:val="2"/>
          <w:numId w:val="900"/>
        </w:numPr>
        <w:spacing w:before="0" w:after="0"/>
      </w:pPr>
      <w:r>
        <w:t>Rewards</w:t>
      </w:r>
    </w:p>
    <w:p>
      <w:pPr>
        <w:numPr>
          <w:ilvl w:val="3"/>
          <w:numId w:val="900"/>
        </w:numPr>
        <w:spacing w:before="0" w:after="0"/>
      </w:pPr>
      <w:r>
        <w:t>Feedback Signals</w:t>
      </w:r>
    </w:p>
    <w:p>
      <w:pPr>
        <w:numPr>
          <w:ilvl w:val="3"/>
          <w:numId w:val="900"/>
        </w:numPr>
        <w:spacing w:before="0" w:after="0"/>
      </w:pPr>
      <w:r>
        <w:t>Reward Functions</w:t>
      </w:r>
    </w:p>
    <w:p>
      <w:pPr>
        <w:numPr>
          <w:ilvl w:val="2"/>
          <w:numId w:val="900"/>
        </w:numPr>
        <w:spacing w:before="0" w:after="0"/>
      </w:pPr>
      <w:r>
        <w:t>Policy</w:t>
      </w:r>
    </w:p>
    <w:p>
      <w:pPr>
        <w:numPr>
          <w:ilvl w:val="3"/>
          <w:numId w:val="900"/>
        </w:numPr>
        <w:spacing w:before="0" w:after="0"/>
      </w:pPr>
      <w:r>
        <w:t>Decision Strategy</w:t>
      </w:r>
    </w:p>
    <w:p>
      <w:pPr>
        <w:numPr>
          <w:ilvl w:val="3"/>
          <w:numId w:val="900"/>
        </w:numPr>
        <w:spacing w:before="0" w:after="0"/>
      </w:pPr>
      <w:r>
        <w:t>Action Selection Rules</w:t>
      </w:r>
    </w:p>
    <w:p>
      <w:pPr>
        <w:numPr>
          <w:ilvl w:val="2"/>
          <w:numId w:val="900"/>
        </w:numPr>
        <w:spacing w:before="0" w:after="0"/>
      </w:pPr>
      <w:r>
        <w:t>Value Function</w:t>
      </w:r>
    </w:p>
    <w:p>
      <w:pPr>
        <w:numPr>
          <w:ilvl w:val="3"/>
          <w:numId w:val="900"/>
        </w:numPr>
        <w:spacing w:before="0" w:after="0"/>
      </w:pPr>
      <w:r>
        <w:t>Expected Returns</w:t>
      </w:r>
    </w:p>
    <w:p>
      <w:pPr>
        <w:numPr>
          <w:ilvl w:val="3"/>
          <w:numId w:val="900"/>
        </w:numPr>
        <w:spacing w:before="0" w:after="0"/>
      </w:pPr>
      <w:r>
        <w:t>State Values</w:t>
      </w:r>
    </w:p>
    <w:p>
      <w:pPr>
        <w:numPr>
          <w:ilvl w:val="1"/>
          <w:numId w:val="900"/>
        </w:numPr>
        <w:spacing w:before="0" w:after="0"/>
      </w:pPr>
      <w:r>
        <w:t>Exploration vs. Exploitation</w:t>
      </w:r>
    </w:p>
    <w:p>
      <w:pPr>
        <w:numPr>
          <w:ilvl w:val="2"/>
          <w:numId w:val="900"/>
        </w:numPr>
        <w:spacing w:before="0" w:after="0"/>
      </w:pPr>
      <w:r>
        <w:t>Balancing Trade-offs</w:t>
      </w:r>
    </w:p>
    <w:p>
      <w:pPr>
        <w:numPr>
          <w:ilvl w:val="2"/>
          <w:numId w:val="900"/>
        </w:numPr>
        <w:spacing w:before="0" w:after="0"/>
      </w:pPr>
      <w:r>
        <w:t>Exploration Strategies</w:t>
      </w:r>
    </w:p>
    <w:p>
      <w:pPr>
        <w:numPr>
          <w:ilvl w:val="2"/>
          <w:numId w:val="900"/>
        </w:numPr>
        <w:spacing w:before="0" w:after="0"/>
      </w:pPr>
      <w:r>
        <w:t>Exploitation Strategies</w:t>
      </w:r>
    </w:p>
    <w:p>
      <w:pPr>
        <w:numPr>
          <w:ilvl w:val="1"/>
          <w:numId w:val="900"/>
        </w:numPr>
        <w:spacing w:before="0" w:after="0"/>
      </w:pPr>
      <w:r>
        <w:t>Typical Use Cases</w:t>
      </w:r>
    </w:p>
    <w:p>
      <w:pPr>
        <w:numPr>
          <w:ilvl w:val="2"/>
          <w:numId w:val="900"/>
        </w:numPr>
        <w:spacing w:before="0" w:after="0"/>
      </w:pPr>
      <w:r>
        <w:t>Game Playing</w:t>
      </w:r>
    </w:p>
    <w:p>
      <w:pPr>
        <w:numPr>
          <w:ilvl w:val="2"/>
          <w:numId w:val="900"/>
        </w:numPr>
        <w:spacing w:before="0" w:after="0"/>
      </w:pPr>
      <w:r>
        <w:t>Robotics Control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Trading Strategies</w:t>
      </w:r>
    </w:p>
    <w:p>
      <w:pPr>
        <w:numPr>
          <w:ilvl w:val="0"/>
          <w:numId w:val="900"/>
        </w:numPr>
        <w:spacing w:before="0" w:after="0"/>
      </w:pPr>
      <w:r>
        <w:t>Semi-Supervised Learning</w:t>
      </w:r>
    </w:p>
    <w:p>
      <w:pPr>
        <w:numPr>
          <w:ilvl w:val="1"/>
          <w:numId w:val="900"/>
        </w:numPr>
        <w:spacing w:before="0" w:after="0"/>
      </w:pPr>
      <w:r>
        <w:t>Concept and Motivation</w:t>
      </w:r>
    </w:p>
    <w:p>
      <w:pPr>
        <w:numPr>
          <w:ilvl w:val="2"/>
          <w:numId w:val="900"/>
        </w:numPr>
        <w:spacing w:before="0" w:after="0"/>
      </w:pPr>
      <w:r>
        <w:t>Limited Labeled Data</w:t>
      </w:r>
    </w:p>
    <w:p>
      <w:pPr>
        <w:numPr>
          <w:ilvl w:val="2"/>
          <w:numId w:val="900"/>
        </w:numPr>
        <w:spacing w:before="0" w:after="0"/>
      </w:pPr>
      <w:r>
        <w:t>Abundant Unlabeled Data</w:t>
      </w:r>
    </w:p>
    <w:p>
      <w:pPr>
        <w:numPr>
          <w:ilvl w:val="2"/>
          <w:numId w:val="900"/>
        </w:numPr>
        <w:spacing w:before="0" w:after="0"/>
      </w:pPr>
      <w:r>
        <w:t>Cost-Effective Learning</w:t>
      </w:r>
    </w:p>
    <w:p>
      <w:pPr>
        <w:numPr>
          <w:ilvl w:val="1"/>
          <w:numId w:val="900"/>
        </w:numPr>
        <w:spacing w:before="0" w:after="0"/>
      </w:pPr>
      <w:r>
        <w:t>Use Cases and Challenges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Image Recognition</w:t>
      </w:r>
    </w:p>
    <w:p>
      <w:pPr>
        <w:numPr>
          <w:ilvl w:val="2"/>
          <w:numId w:val="900"/>
        </w:numPr>
        <w:spacing w:before="0" w:after="0"/>
      </w:pPr>
      <w:r>
        <w:t>Medical Applications</w:t>
      </w:r>
    </w:p>
    <w:p>
      <w:pPr>
        <w:numPr>
          <w:ilvl w:val="2"/>
          <w:numId w:val="900"/>
        </w:numPr>
        <w:spacing w:before="0" w:after="0"/>
      </w:pPr>
      <w:r>
        <w:t>Label Propagation</w:t>
      </w:r>
    </w:p>
    <w:p>
      <w:pPr>
        <w:pStyle w:val="Heading1"/>
      </w:pPr>
      <w:r>
        <w:t>The End-to-End Machine Learning Workflow</w:t>
      </w:r>
    </w:p>
    <w:p>
      <w:pPr>
        <w:numPr>
          <w:ilvl w:val="0"/>
          <w:numId w:val="900"/>
        </w:numPr>
        <w:spacing w:before="0" w:after="0"/>
      </w:pPr>
      <w:r>
        <w:t>Problem Formulation and Scoping</w:t>
      </w:r>
    </w:p>
    <w:p>
      <w:pPr>
        <w:numPr>
          <w:ilvl w:val="1"/>
          <w:numId w:val="900"/>
        </w:numPr>
        <w:spacing w:before="0" w:after="0"/>
      </w:pPr>
      <w:r>
        <w:t>Defining Business Objectives</w:t>
      </w:r>
    </w:p>
    <w:p>
      <w:pPr>
        <w:numPr>
          <w:ilvl w:val="2"/>
          <w:numId w:val="900"/>
        </w:numPr>
        <w:spacing w:before="0" w:after="0"/>
      </w:pPr>
      <w:r>
        <w:t>Understanding Stakeholder Needs</w:t>
      </w:r>
    </w:p>
    <w:p>
      <w:pPr>
        <w:numPr>
          <w:ilvl w:val="2"/>
          <w:numId w:val="900"/>
        </w:numPr>
        <w:spacing w:before="0" w:after="0"/>
      </w:pPr>
      <w:r>
        <w:t>Identifying Key Performance Indicators</w:t>
      </w:r>
    </w:p>
    <w:p>
      <w:pPr>
        <w:numPr>
          <w:ilvl w:val="2"/>
          <w:numId w:val="900"/>
        </w:numPr>
        <w:spacing w:before="0" w:after="0"/>
      </w:pPr>
      <w:r>
        <w:t>Setting Realistic Expectations</w:t>
      </w:r>
    </w:p>
    <w:p>
      <w:pPr>
        <w:numPr>
          <w:ilvl w:val="1"/>
          <w:numId w:val="900"/>
        </w:numPr>
        <w:spacing w:before="0" w:after="0"/>
      </w:pPr>
      <w:r>
        <w:t>Translating Objectives into ML Tasks</w:t>
      </w:r>
    </w:p>
    <w:p>
      <w:pPr>
        <w:numPr>
          <w:ilvl w:val="2"/>
          <w:numId w:val="900"/>
        </w:numPr>
        <w:spacing w:before="0" w:after="0"/>
      </w:pPr>
      <w:r>
        <w:t>Problem Type Identification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2"/>
          <w:numId w:val="900"/>
        </w:numPr>
        <w:spacing w:before="0" w:after="0"/>
      </w:pPr>
      <w:r>
        <w:t>Constraint Analysis</w:t>
      </w:r>
    </w:p>
    <w:p>
      <w:pPr>
        <w:numPr>
          <w:ilvl w:val="1"/>
          <w:numId w:val="900"/>
        </w:numPr>
        <w:spacing w:before="0" w:after="0"/>
      </w:pPr>
      <w:r>
        <w:t>Identifying Success Metrics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Technical Metrics</w:t>
      </w:r>
    </w:p>
    <w:p>
      <w:pPr>
        <w:numPr>
          <w:ilvl w:val="2"/>
          <w:numId w:val="900"/>
        </w:numPr>
        <w:spacing w:before="0" w:after="0"/>
      </w:pPr>
      <w:r>
        <w:t>Evaluation Frameworks</w:t>
      </w:r>
    </w:p>
    <w:p>
      <w:pPr>
        <w:numPr>
          <w:ilvl w:val="1"/>
          <w:numId w:val="900"/>
        </w:numPr>
        <w:spacing w:before="0" w:after="0"/>
      </w:pPr>
      <w:r>
        <w:t>Assessing Feasibility</w:t>
      </w:r>
    </w:p>
    <w:p>
      <w:pPr>
        <w:numPr>
          <w:ilvl w:val="2"/>
          <w:numId w:val="900"/>
        </w:numPr>
        <w:spacing w:before="0" w:after="0"/>
      </w:pPr>
      <w:r>
        <w:t>Data Availability</w:t>
      </w:r>
    </w:p>
    <w:p>
      <w:pPr>
        <w:numPr>
          <w:ilvl w:val="2"/>
          <w:numId w:val="900"/>
        </w:numPr>
        <w:spacing w:before="0" w:after="0"/>
      </w:pPr>
      <w:r>
        <w:t>Technical Constraints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0"/>
          <w:numId w:val="900"/>
        </w:numPr>
        <w:spacing w:before="0" w:after="0"/>
      </w:pPr>
      <w:r>
        <w:t>Data Collection and Integration</w:t>
      </w:r>
    </w:p>
    <w:p>
      <w:pPr>
        <w:numPr>
          <w:ilvl w:val="1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Internal Databases</w:t>
      </w:r>
    </w:p>
    <w:p>
      <w:pPr>
        <w:numPr>
          <w:ilvl w:val="2"/>
          <w:numId w:val="900"/>
        </w:numPr>
        <w:spacing w:before="0" w:after="0"/>
      </w:pPr>
      <w:r>
        <w:t>External APIs</w:t>
      </w:r>
    </w:p>
    <w:p>
      <w:pPr>
        <w:numPr>
          <w:ilvl w:val="2"/>
          <w:numId w:val="900"/>
        </w:numPr>
        <w:spacing w:before="0" w:after="0"/>
      </w:pPr>
      <w:r>
        <w:t>Public Datasets</w:t>
      </w:r>
    </w:p>
    <w:p>
      <w:pPr>
        <w:numPr>
          <w:ilvl w:val="2"/>
          <w:numId w:val="900"/>
        </w:numPr>
        <w:spacing w:before="0" w:after="0"/>
      </w:pPr>
      <w:r>
        <w:t>Real-Time Streams</w:t>
      </w:r>
    </w:p>
    <w:p>
      <w:pPr>
        <w:numPr>
          <w:ilvl w:val="1"/>
          <w:numId w:val="900"/>
        </w:numPr>
        <w:spacing w:before="0" w:after="0"/>
      </w:pPr>
      <w:r>
        <w:t>Data Acquisition Methods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Streaming Data</w:t>
      </w:r>
    </w:p>
    <w:p>
      <w:pPr>
        <w:numPr>
          <w:ilvl w:val="2"/>
          <w:numId w:val="900"/>
        </w:numPr>
        <w:spacing w:before="0" w:after="0"/>
      </w:pPr>
      <w:r>
        <w:t>Web Scraping</w:t>
      </w:r>
    </w:p>
    <w:p>
      <w:pPr>
        <w:numPr>
          <w:ilvl w:val="2"/>
          <w:numId w:val="900"/>
        </w:numPr>
        <w:spacing w:before="0" w:after="0"/>
      </w:pPr>
      <w:r>
        <w:t>Sensor Data Collection</w:t>
      </w:r>
    </w:p>
    <w:p>
      <w:pPr>
        <w:numPr>
          <w:ilvl w:val="1"/>
          <w:numId w:val="900"/>
        </w:numPr>
        <w:spacing w:before="0" w:after="0"/>
      </w:pPr>
      <w:r>
        <w:t>Data Integration Techniques</w:t>
      </w:r>
    </w:p>
    <w:p>
      <w:pPr>
        <w:numPr>
          <w:ilvl w:val="2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ETL Processes</w:t>
      </w:r>
    </w:p>
    <w:p>
      <w:pPr>
        <w:numPr>
          <w:ilvl w:val="2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Schema Matching</w:t>
      </w:r>
    </w:p>
    <w:p>
      <w:pPr>
        <w:numPr>
          <w:ilvl w:val="1"/>
          <w:numId w:val="900"/>
        </w:numPr>
        <w:spacing w:before="0" w:after="0"/>
      </w:pPr>
      <w:r>
        <w:t>Data Storage and Management</w:t>
      </w:r>
    </w:p>
    <w:p>
      <w:pPr>
        <w:numPr>
          <w:ilvl w:val="2"/>
          <w:numId w:val="900"/>
        </w:numPr>
        <w:spacing w:before="0" w:after="0"/>
      </w:pPr>
      <w:r>
        <w:t>Database Design</w:t>
      </w:r>
    </w:p>
    <w:p>
      <w:pPr>
        <w:numPr>
          <w:ilvl w:val="2"/>
          <w:numId w:val="900"/>
        </w:numPr>
        <w:spacing w:before="0" w:after="0"/>
      </w:pPr>
      <w:r>
        <w:t>Data Versioning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Data Preprocessing and Preparation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Handling Missing Values</w:t>
      </w:r>
    </w:p>
    <w:p>
      <w:pPr>
        <w:numPr>
          <w:ilvl w:val="3"/>
          <w:numId w:val="900"/>
        </w:numPr>
        <w:spacing w:before="0" w:after="0"/>
      </w:pPr>
      <w:r>
        <w:t>Imputation Techniques</w:t>
      </w:r>
    </w:p>
    <w:p>
      <w:pPr>
        <w:numPr>
          <w:ilvl w:val="4"/>
          <w:numId w:val="900"/>
        </w:numPr>
        <w:spacing w:before="0" w:after="0"/>
      </w:pPr>
      <w:r>
        <w:t>Mean/Median Imputation</w:t>
      </w:r>
    </w:p>
    <w:p>
      <w:pPr>
        <w:numPr>
          <w:ilvl w:val="4"/>
          <w:numId w:val="900"/>
        </w:numPr>
        <w:spacing w:before="0" w:after="0"/>
      </w:pPr>
      <w:r>
        <w:t>Forward/Backward Fill</w:t>
      </w:r>
    </w:p>
    <w:p>
      <w:pPr>
        <w:numPr>
          <w:ilvl w:val="4"/>
          <w:numId w:val="900"/>
        </w:numPr>
        <w:spacing w:before="0" w:after="0"/>
      </w:pPr>
      <w:r>
        <w:t>Interpolation Methods</w:t>
      </w:r>
    </w:p>
    <w:p>
      <w:pPr>
        <w:numPr>
          <w:ilvl w:val="4"/>
          <w:numId w:val="900"/>
        </w:numPr>
        <w:spacing w:before="0" w:after="0"/>
      </w:pPr>
      <w:r>
        <w:t>Model-Based Imputation</w:t>
      </w:r>
    </w:p>
    <w:p>
      <w:pPr>
        <w:numPr>
          <w:ilvl w:val="3"/>
          <w:numId w:val="900"/>
        </w:numPr>
        <w:spacing w:before="0" w:after="0"/>
      </w:pPr>
      <w:r>
        <w:t>Removing Incomplete Records</w:t>
      </w:r>
    </w:p>
    <w:p>
      <w:pPr>
        <w:numPr>
          <w:ilvl w:val="4"/>
          <w:numId w:val="900"/>
        </w:numPr>
        <w:spacing w:before="0" w:after="0"/>
      </w:pPr>
      <w:r>
        <w:t>Listwise Deletion</w:t>
      </w:r>
    </w:p>
    <w:p>
      <w:pPr>
        <w:numPr>
          <w:ilvl w:val="4"/>
          <w:numId w:val="900"/>
        </w:numPr>
        <w:spacing w:before="0" w:after="0"/>
      </w:pPr>
      <w:r>
        <w:t>Pairwise Deletion</w:t>
      </w:r>
    </w:p>
    <w:p>
      <w:pPr>
        <w:numPr>
          <w:ilvl w:val="4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Correcting Inconsistent Data</w:t>
      </w:r>
    </w:p>
    <w:p>
      <w:pPr>
        <w:numPr>
          <w:ilvl w:val="3"/>
          <w:numId w:val="900"/>
        </w:numPr>
        <w:spacing w:before="0" w:after="0"/>
      </w:pPr>
      <w:r>
        <w:t>Standardizing Formats</w:t>
      </w:r>
    </w:p>
    <w:p>
      <w:pPr>
        <w:numPr>
          <w:ilvl w:val="4"/>
          <w:numId w:val="900"/>
        </w:numPr>
        <w:spacing w:before="0" w:after="0"/>
      </w:pPr>
      <w:r>
        <w:t>Date Formats</w:t>
      </w:r>
    </w:p>
    <w:p>
      <w:pPr>
        <w:numPr>
          <w:ilvl w:val="4"/>
          <w:numId w:val="900"/>
        </w:numPr>
        <w:spacing w:before="0" w:after="0"/>
      </w:pPr>
      <w:r>
        <w:t>Text Normalization</w:t>
      </w:r>
    </w:p>
    <w:p>
      <w:pPr>
        <w:numPr>
          <w:ilvl w:val="4"/>
          <w:numId w:val="900"/>
        </w:numPr>
        <w:spacing w:before="0" w:after="0"/>
      </w:pPr>
      <w:r>
        <w:t>Unit Conversions</w:t>
      </w:r>
    </w:p>
    <w:p>
      <w:pPr>
        <w:numPr>
          <w:ilvl w:val="3"/>
          <w:numId w:val="900"/>
        </w:numPr>
        <w:spacing w:before="0" w:after="0"/>
      </w:pPr>
      <w:r>
        <w:t>Resolving Conflicts</w:t>
      </w:r>
    </w:p>
    <w:p>
      <w:pPr>
        <w:numPr>
          <w:ilvl w:val="4"/>
          <w:numId w:val="900"/>
        </w:numPr>
        <w:spacing w:before="0" w:after="0"/>
      </w:pPr>
      <w:r>
        <w:t>Data Validation Rules</w:t>
      </w:r>
    </w:p>
    <w:p>
      <w:pPr>
        <w:numPr>
          <w:ilvl w:val="4"/>
          <w:numId w:val="900"/>
        </w:numPr>
        <w:spacing w:before="0" w:after="0"/>
      </w:pPr>
      <w:r>
        <w:t>Conflict Resolution Strategies</w:t>
      </w:r>
    </w:p>
    <w:p>
      <w:pPr>
        <w:numPr>
          <w:ilvl w:val="4"/>
          <w:numId w:val="900"/>
        </w:numPr>
        <w:spacing w:before="0" w:after="0"/>
      </w:pPr>
      <w:r>
        <w:t>Quality Scoring</w:t>
      </w:r>
    </w:p>
    <w:p>
      <w:pPr>
        <w:numPr>
          <w:ilvl w:val="2"/>
          <w:numId w:val="900"/>
        </w:numPr>
        <w:spacing w:before="0" w:after="0"/>
      </w:pPr>
      <w:r>
        <w:t>Removing Duplicates</w:t>
      </w:r>
    </w:p>
    <w:p>
      <w:pPr>
        <w:numPr>
          <w:ilvl w:val="3"/>
          <w:numId w:val="900"/>
        </w:numPr>
        <w:spacing w:before="0" w:after="0"/>
      </w:pPr>
      <w:r>
        <w:t>Exact Duplicates</w:t>
      </w:r>
    </w:p>
    <w:p>
      <w:pPr>
        <w:numPr>
          <w:ilvl w:val="3"/>
          <w:numId w:val="900"/>
        </w:numPr>
        <w:spacing w:before="0" w:after="0"/>
      </w:pPr>
      <w:r>
        <w:t>Fuzzy Matching</w:t>
      </w:r>
    </w:p>
    <w:p>
      <w:pPr>
        <w:numPr>
          <w:ilvl w:val="3"/>
          <w:numId w:val="900"/>
        </w:numPr>
        <w:spacing w:before="0" w:after="0"/>
      </w:pPr>
      <w:r>
        <w:t>Record Linkage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Scaling and Normalization</w:t>
      </w:r>
    </w:p>
    <w:p>
      <w:pPr>
        <w:numPr>
          <w:ilvl w:val="3"/>
          <w:numId w:val="900"/>
        </w:numPr>
        <w:spacing w:before="0" w:after="0"/>
      </w:pPr>
      <w:r>
        <w:t>Min-Max Scaling</w:t>
      </w:r>
    </w:p>
    <w:p>
      <w:pPr>
        <w:numPr>
          <w:ilvl w:val="4"/>
          <w:numId w:val="900"/>
        </w:numPr>
        <w:spacing w:before="0" w:after="0"/>
      </w:pPr>
      <w:r>
        <w:t>Range Specification</w:t>
      </w:r>
    </w:p>
    <w:p>
      <w:pPr>
        <w:numPr>
          <w:ilvl w:val="4"/>
          <w:numId w:val="900"/>
        </w:numPr>
        <w:spacing w:before="0" w:after="0"/>
      </w:pPr>
      <w:r>
        <w:t>Outlier Sensitivity</w:t>
      </w:r>
    </w:p>
    <w:p>
      <w:pPr>
        <w:numPr>
          <w:ilvl w:val="3"/>
          <w:numId w:val="900"/>
        </w:numPr>
        <w:spacing w:before="0" w:after="0"/>
      </w:pPr>
      <w:r>
        <w:t>Standardization (Z-score)</w:t>
      </w:r>
    </w:p>
    <w:p>
      <w:pPr>
        <w:numPr>
          <w:ilvl w:val="4"/>
          <w:numId w:val="900"/>
        </w:numPr>
        <w:spacing w:before="0" w:after="0"/>
      </w:pPr>
      <w:r>
        <w:t>Mean Centering</w:t>
      </w:r>
    </w:p>
    <w:p>
      <w:pPr>
        <w:numPr>
          <w:ilvl w:val="4"/>
          <w:numId w:val="900"/>
        </w:numPr>
        <w:spacing w:before="0" w:after="0"/>
      </w:pPr>
      <w:r>
        <w:t>Unit Variance</w:t>
      </w:r>
    </w:p>
    <w:p>
      <w:pPr>
        <w:numPr>
          <w:ilvl w:val="3"/>
          <w:numId w:val="900"/>
        </w:numPr>
        <w:spacing w:before="0" w:after="0"/>
      </w:pPr>
      <w:r>
        <w:t>Robust Scaling</w:t>
      </w:r>
    </w:p>
    <w:p>
      <w:pPr>
        <w:numPr>
          <w:ilvl w:val="3"/>
          <w:numId w:val="900"/>
        </w:numPr>
        <w:spacing w:before="0" w:after="0"/>
      </w:pPr>
      <w:r>
        <w:t>Unit Vector Scaling</w:t>
      </w:r>
    </w:p>
    <w:p>
      <w:pPr>
        <w:numPr>
          <w:ilvl w:val="2"/>
          <w:numId w:val="900"/>
        </w:numPr>
        <w:spacing w:before="0" w:after="0"/>
      </w:pPr>
      <w:r>
        <w:t>Encoding Categorical Variables</w:t>
      </w:r>
    </w:p>
    <w:p>
      <w:pPr>
        <w:numPr>
          <w:ilvl w:val="3"/>
          <w:numId w:val="900"/>
        </w:numPr>
        <w:spacing w:before="0" w:after="0"/>
      </w:pPr>
      <w:r>
        <w:t>One-Hot Encoding</w:t>
      </w:r>
    </w:p>
    <w:p>
      <w:pPr>
        <w:numPr>
          <w:ilvl w:val="4"/>
          <w:numId w:val="900"/>
        </w:numPr>
        <w:spacing w:before="0" w:after="0"/>
      </w:pPr>
      <w:r>
        <w:t>Binary Representation</w:t>
      </w:r>
    </w:p>
    <w:p>
      <w:pPr>
        <w:numPr>
          <w:ilvl w:val="4"/>
          <w:numId w:val="900"/>
        </w:numPr>
        <w:spacing w:before="0" w:after="0"/>
      </w:pPr>
      <w:r>
        <w:t>Dimensionality Considerations</w:t>
      </w:r>
    </w:p>
    <w:p>
      <w:pPr>
        <w:numPr>
          <w:ilvl w:val="3"/>
          <w:numId w:val="900"/>
        </w:numPr>
        <w:spacing w:before="0" w:after="0"/>
      </w:pPr>
      <w:r>
        <w:t>Label Encoding</w:t>
      </w:r>
    </w:p>
    <w:p>
      <w:pPr>
        <w:numPr>
          <w:ilvl w:val="4"/>
          <w:numId w:val="900"/>
        </w:numPr>
        <w:spacing w:before="0" w:after="0"/>
      </w:pPr>
      <w:r>
        <w:t>Ordinal Relationships</w:t>
      </w:r>
    </w:p>
    <w:p>
      <w:pPr>
        <w:numPr>
          <w:ilvl w:val="4"/>
          <w:numId w:val="900"/>
        </w:numPr>
        <w:spacing w:before="0" w:after="0"/>
      </w:pPr>
      <w:r>
        <w:t>Numerical Mapping</w:t>
      </w:r>
    </w:p>
    <w:p>
      <w:pPr>
        <w:numPr>
          <w:ilvl w:val="3"/>
          <w:numId w:val="900"/>
        </w:numPr>
        <w:spacing w:before="0" w:after="0"/>
      </w:pPr>
      <w:r>
        <w:t>Ordinal Encoding</w:t>
      </w:r>
    </w:p>
    <w:p>
      <w:pPr>
        <w:numPr>
          <w:ilvl w:val="4"/>
          <w:numId w:val="900"/>
        </w:numPr>
        <w:spacing w:before="0" w:after="0"/>
      </w:pPr>
      <w:r>
        <w:t>Rank-Based Encoding</w:t>
      </w:r>
    </w:p>
    <w:p>
      <w:pPr>
        <w:numPr>
          <w:ilvl w:val="4"/>
          <w:numId w:val="900"/>
        </w:numPr>
        <w:spacing w:before="0" w:after="0"/>
      </w:pPr>
      <w:r>
        <w:t>Custom Ordering</w:t>
      </w:r>
    </w:p>
    <w:p>
      <w:pPr>
        <w:numPr>
          <w:ilvl w:val="3"/>
          <w:numId w:val="900"/>
        </w:numPr>
        <w:spacing w:before="0" w:after="0"/>
      </w:pPr>
      <w:r>
        <w:t>Target Encoding</w:t>
      </w:r>
    </w:p>
    <w:p>
      <w:pPr>
        <w:numPr>
          <w:ilvl w:val="3"/>
          <w:numId w:val="900"/>
        </w:numPr>
        <w:spacing w:before="0" w:after="0"/>
      </w:pPr>
      <w:r>
        <w:t>Binary Encoding</w:t>
      </w:r>
    </w:p>
    <w:p>
      <w:pPr>
        <w:numPr>
          <w:ilvl w:val="2"/>
          <w:numId w:val="900"/>
        </w:numPr>
        <w:spacing w:before="0" w:after="0"/>
      </w:pPr>
      <w:r>
        <w:t>Handling Outliers</w:t>
      </w:r>
    </w:p>
    <w:p>
      <w:pPr>
        <w:numPr>
          <w:ilvl w:val="3"/>
          <w:numId w:val="900"/>
        </w:numPr>
        <w:spacing w:before="0" w:after="0"/>
      </w:pPr>
      <w:r>
        <w:t>Outlier Detection Methods</w:t>
      </w:r>
    </w:p>
    <w:p>
      <w:pPr>
        <w:numPr>
          <w:ilvl w:val="3"/>
          <w:numId w:val="900"/>
        </w:numPr>
        <w:spacing w:before="0" w:after="0"/>
      </w:pPr>
      <w:r>
        <w:t>Outlier Treatment Strategies</w:t>
      </w:r>
    </w:p>
    <w:p>
      <w:pPr>
        <w:numPr>
          <w:ilvl w:val="3"/>
          <w:numId w:val="900"/>
        </w:numPr>
        <w:spacing w:before="0" w:after="0"/>
      </w:pPr>
      <w:r>
        <w:t>Impact on Model Performance</w:t>
      </w:r>
    </w:p>
    <w:p>
      <w:pPr>
        <w:numPr>
          <w:ilvl w:val="0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Feature Creation</w:t>
      </w:r>
    </w:p>
    <w:p>
      <w:pPr>
        <w:numPr>
          <w:ilvl w:val="2"/>
          <w:numId w:val="900"/>
        </w:numPr>
        <w:spacing w:before="0" w:after="0"/>
      </w:pPr>
      <w:r>
        <w:t>Deriving New Features</w:t>
      </w:r>
    </w:p>
    <w:p>
      <w:pPr>
        <w:numPr>
          <w:ilvl w:val="3"/>
          <w:numId w:val="900"/>
        </w:numPr>
        <w:spacing w:before="0" w:after="0"/>
      </w:pPr>
      <w:r>
        <w:t>Mathematical Transformations</w:t>
      </w:r>
    </w:p>
    <w:p>
      <w:pPr>
        <w:numPr>
          <w:ilvl w:val="3"/>
          <w:numId w:val="900"/>
        </w:numPr>
        <w:spacing w:before="0" w:after="0"/>
      </w:pPr>
      <w:r>
        <w:t>Interaction Features</w:t>
      </w:r>
    </w:p>
    <w:p>
      <w:pPr>
        <w:numPr>
          <w:ilvl w:val="3"/>
          <w:numId w:val="900"/>
        </w:numPr>
        <w:spacing w:before="0" w:after="0"/>
      </w:pPr>
      <w:r>
        <w:t>Polynomial Features</w:t>
      </w:r>
    </w:p>
    <w:p>
      <w:pPr>
        <w:numPr>
          <w:ilvl w:val="3"/>
          <w:numId w:val="900"/>
        </w:numPr>
        <w:spacing w:before="0" w:after="0"/>
      </w:pPr>
      <w:r>
        <w:t>Time-Based Features</w:t>
      </w:r>
    </w:p>
    <w:p>
      <w:pPr>
        <w:numPr>
          <w:ilvl w:val="2"/>
          <w:numId w:val="900"/>
        </w:numPr>
        <w:spacing w:before="0" w:after="0"/>
      </w:pPr>
      <w:r>
        <w:t>Domain Knowledge Application</w:t>
      </w:r>
    </w:p>
    <w:p>
      <w:pPr>
        <w:numPr>
          <w:ilvl w:val="3"/>
          <w:numId w:val="900"/>
        </w:numPr>
        <w:spacing w:before="0" w:after="0"/>
      </w:pPr>
      <w:r>
        <w:t>Expert Insights</w:t>
      </w:r>
    </w:p>
    <w:p>
      <w:pPr>
        <w:numPr>
          <w:ilvl w:val="3"/>
          <w:numId w:val="900"/>
        </w:numPr>
        <w:spacing w:before="0" w:after="0"/>
      </w:pPr>
      <w:r>
        <w:t>Business Rules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Filter Methods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3"/>
          <w:numId w:val="900"/>
        </w:numPr>
        <w:spacing w:before="0" w:after="0"/>
      </w:pPr>
      <w:r>
        <w:t>Variance Thresholding</w:t>
      </w:r>
    </w:p>
    <w:p>
      <w:pPr>
        <w:numPr>
          <w:ilvl w:val="2"/>
          <w:numId w:val="900"/>
        </w:numPr>
        <w:spacing w:before="0" w:after="0"/>
      </w:pPr>
      <w:r>
        <w:t>Wrapper Methods</w:t>
      </w:r>
    </w:p>
    <w:p>
      <w:pPr>
        <w:numPr>
          <w:ilvl w:val="3"/>
          <w:numId w:val="900"/>
        </w:numPr>
        <w:spacing w:before="0" w:after="0"/>
      </w:pPr>
      <w:r>
        <w:t>Forward Selection</w:t>
      </w:r>
    </w:p>
    <w:p>
      <w:pPr>
        <w:numPr>
          <w:ilvl w:val="3"/>
          <w:numId w:val="900"/>
        </w:numPr>
        <w:spacing w:before="0" w:after="0"/>
      </w:pPr>
      <w:r>
        <w:t>Backward Elimination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3"/>
          <w:numId w:val="900"/>
        </w:numPr>
        <w:spacing w:before="0" w:after="0"/>
      </w:pPr>
      <w:r>
        <w:t>Regularization-Based Selection</w:t>
      </w:r>
    </w:p>
    <w:p>
      <w:pPr>
        <w:numPr>
          <w:ilvl w:val="3"/>
          <w:numId w:val="900"/>
        </w:numPr>
        <w:spacing w:before="0" w:after="0"/>
      </w:pPr>
      <w:r>
        <w:t>Tree-Based Feature Importance</w:t>
      </w:r>
    </w:p>
    <w:p>
      <w:pPr>
        <w:numPr>
          <w:ilvl w:val="3"/>
          <w:numId w:val="900"/>
        </w:numPr>
        <w:spacing w:before="0" w:after="0"/>
      </w:pPr>
      <w:r>
        <w:t>Linear Model Coefficients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Principal Component Analysis (PCA)</w:t>
      </w:r>
    </w:p>
    <w:p>
      <w:pPr>
        <w:numPr>
          <w:ilvl w:val="3"/>
          <w:numId w:val="900"/>
        </w:numPr>
        <w:spacing w:before="0" w:after="0"/>
      </w:pPr>
      <w:r>
        <w:t>Variance Maximization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Component Interpretation</w:t>
      </w:r>
    </w:p>
    <w:p>
      <w:pPr>
        <w:numPr>
          <w:ilvl w:val="2"/>
          <w:numId w:val="900"/>
        </w:numPr>
        <w:spacing w:before="0" w:after="0"/>
      </w:pPr>
      <w:r>
        <w:t>Other Extraction Techniques</w:t>
      </w:r>
    </w:p>
    <w:p>
      <w:pPr>
        <w:numPr>
          <w:ilvl w:val="3"/>
          <w:numId w:val="900"/>
        </w:numPr>
        <w:spacing w:before="0" w:after="0"/>
      </w:pPr>
      <w:r>
        <w:t>Independent Component Analysis</w:t>
      </w:r>
    </w:p>
    <w:p>
      <w:pPr>
        <w:numPr>
          <w:ilvl w:val="3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Non-Negative Matrix Factorization</w:t>
      </w:r>
    </w:p>
    <w:p>
      <w:pPr>
        <w:numPr>
          <w:ilvl w:val="0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Choosing Appropriate Algorithms</w:t>
      </w:r>
    </w:p>
    <w:p>
      <w:pPr>
        <w:numPr>
          <w:ilvl w:val="2"/>
          <w:numId w:val="900"/>
        </w:numPr>
        <w:spacing w:before="0" w:after="0"/>
      </w:pPr>
      <w:r>
        <w:t>Criteria for Selection</w:t>
      </w:r>
    </w:p>
    <w:p>
      <w:pPr>
        <w:numPr>
          <w:ilvl w:val="3"/>
          <w:numId w:val="900"/>
        </w:numPr>
        <w:spacing w:before="0" w:after="0"/>
      </w:pPr>
      <w:r>
        <w:t>Problem Type Matching</w:t>
      </w:r>
    </w:p>
    <w:p>
      <w:pPr>
        <w:numPr>
          <w:ilvl w:val="3"/>
          <w:numId w:val="900"/>
        </w:numPr>
        <w:spacing w:before="0" w:after="0"/>
      </w:pPr>
      <w:r>
        <w:t>Data Size Considerations</w:t>
      </w:r>
    </w:p>
    <w:p>
      <w:pPr>
        <w:numPr>
          <w:ilvl w:val="3"/>
          <w:numId w:val="900"/>
        </w:numPr>
        <w:spacing w:before="0" w:after="0"/>
      </w:pPr>
      <w:r>
        <w:t>Interpretability Requirements</w:t>
      </w:r>
    </w:p>
    <w:p>
      <w:pPr>
        <w:numPr>
          <w:ilvl w:val="3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Comparing Algorithm Suitability</w:t>
      </w:r>
    </w:p>
    <w:p>
      <w:pPr>
        <w:numPr>
          <w:ilvl w:val="3"/>
          <w:numId w:val="900"/>
        </w:numPr>
        <w:spacing w:before="0" w:after="0"/>
      </w:pPr>
      <w:r>
        <w:t>Algorithm Characteristics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3"/>
          <w:numId w:val="900"/>
        </w:numPr>
        <w:spacing w:before="0" w:after="0"/>
      </w:pPr>
      <w:r>
        <w:t>Scalability Factors</w:t>
      </w:r>
    </w:p>
    <w:p>
      <w:pPr>
        <w:numPr>
          <w:ilvl w:val="1"/>
          <w:numId w:val="900"/>
        </w:numPr>
        <w:spacing w:before="0" w:after="0"/>
      </w:pPr>
      <w:r>
        <w:t>Baseline Models</w:t>
      </w:r>
    </w:p>
    <w:p>
      <w:pPr>
        <w:numPr>
          <w:ilvl w:val="2"/>
          <w:numId w:val="900"/>
        </w:numPr>
        <w:spacing w:before="0" w:after="0"/>
      </w:pPr>
      <w:r>
        <w:t>Simple Heuristics</w:t>
      </w:r>
    </w:p>
    <w:p>
      <w:pPr>
        <w:numPr>
          <w:ilvl w:val="2"/>
          <w:numId w:val="900"/>
        </w:numPr>
        <w:spacing w:before="0" w:after="0"/>
      </w:pPr>
      <w:r>
        <w:t>Random Predictions</w:t>
      </w:r>
    </w:p>
    <w:p>
      <w:pPr>
        <w:numPr>
          <w:ilvl w:val="2"/>
          <w:numId w:val="900"/>
        </w:numPr>
        <w:spacing w:before="0" w:after="0"/>
      </w:pPr>
      <w:r>
        <w:t>Majority Class Prediction</w:t>
      </w:r>
    </w:p>
    <w:p>
      <w:pPr>
        <w:numPr>
          <w:ilvl w:val="2"/>
          <w:numId w:val="900"/>
        </w:numPr>
        <w:spacing w:before="0" w:after="0"/>
      </w:pPr>
      <w:r>
        <w:t>Mean/Median Prediction</w:t>
      </w:r>
    </w:p>
    <w:p>
      <w:pPr>
        <w:numPr>
          <w:ilvl w:val="0"/>
          <w:numId w:val="900"/>
        </w:numPr>
        <w:spacing w:before="0" w:after="0"/>
      </w:pPr>
      <w:r>
        <w:t>Model Training</w:t>
      </w:r>
    </w:p>
    <w:p>
      <w:pPr>
        <w:numPr>
          <w:ilvl w:val="1"/>
          <w:numId w:val="900"/>
        </w:numPr>
        <w:spacing w:before="0" w:after="0"/>
      </w:pPr>
      <w:r>
        <w:t>Splitting Data</w:t>
      </w:r>
    </w:p>
    <w:p>
      <w:pPr>
        <w:numPr>
          <w:ilvl w:val="2"/>
          <w:numId w:val="900"/>
        </w:numPr>
        <w:spacing w:before="0" w:after="0"/>
      </w:pPr>
      <w:r>
        <w:t>Training Set</w:t>
      </w:r>
    </w:p>
    <w:p>
      <w:pPr>
        <w:numPr>
          <w:ilvl w:val="3"/>
          <w:numId w:val="900"/>
        </w:numPr>
        <w:spacing w:before="0" w:after="0"/>
      </w:pPr>
      <w:r>
        <w:t>Size Considerations</w:t>
      </w:r>
    </w:p>
    <w:p>
      <w:pPr>
        <w:numPr>
          <w:ilvl w:val="3"/>
          <w:numId w:val="900"/>
        </w:numPr>
        <w:spacing w:before="0" w:after="0"/>
      </w:pPr>
      <w:r>
        <w:t>Representative Sampling</w:t>
      </w:r>
    </w:p>
    <w:p>
      <w:pPr>
        <w:numPr>
          <w:ilvl w:val="2"/>
          <w:numId w:val="900"/>
        </w:numPr>
        <w:spacing w:before="0" w:after="0"/>
      </w:pPr>
      <w:r>
        <w:t>Validation Set</w:t>
      </w:r>
    </w:p>
    <w:p>
      <w:pPr>
        <w:numPr>
          <w:ilvl w:val="3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Test Set</w:t>
      </w:r>
    </w:p>
    <w:p>
      <w:pPr>
        <w:numPr>
          <w:ilvl w:val="3"/>
          <w:numId w:val="900"/>
        </w:numPr>
        <w:spacing w:before="0" w:after="0"/>
      </w:pPr>
      <w:r>
        <w:t>Final Evaluation</w:t>
      </w:r>
    </w:p>
    <w:p>
      <w:pPr>
        <w:numPr>
          <w:ilvl w:val="3"/>
          <w:numId w:val="900"/>
        </w:numPr>
        <w:spacing w:before="0" w:after="0"/>
      </w:pPr>
      <w:r>
        <w:t>Unbiased Assessment</w:t>
      </w:r>
    </w:p>
    <w:p>
      <w:pPr>
        <w:numPr>
          <w:ilvl w:val="2"/>
          <w:numId w:val="900"/>
        </w:numPr>
        <w:spacing w:before="0" w:after="0"/>
      </w:pPr>
      <w:r>
        <w:t>Holdout Method</w:t>
      </w:r>
    </w:p>
    <w:p>
      <w:pPr>
        <w:numPr>
          <w:ilvl w:val="3"/>
          <w:numId w:val="900"/>
        </w:numPr>
        <w:spacing w:before="0" w:after="0"/>
      </w:pPr>
      <w:r>
        <w:t>Split Ratios</w:t>
      </w:r>
    </w:p>
    <w:p>
      <w:pPr>
        <w:numPr>
          <w:ilvl w:val="3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Time-Based Splits</w:t>
      </w:r>
    </w:p>
    <w:p>
      <w:pPr>
        <w:numPr>
          <w:ilvl w:val="1"/>
          <w:numId w:val="900"/>
        </w:numPr>
        <w:spacing w:before="0" w:after="0"/>
      </w:pPr>
      <w:r>
        <w:t>The Training Process</w:t>
      </w:r>
    </w:p>
    <w:p>
      <w:pPr>
        <w:numPr>
          <w:ilvl w:val="2"/>
          <w:numId w:val="900"/>
        </w:numPr>
        <w:spacing w:before="0" w:after="0"/>
      </w:pPr>
      <w:r>
        <w:t>Fitting the Model</w:t>
      </w:r>
    </w:p>
    <w:p>
      <w:pPr>
        <w:numPr>
          <w:ilvl w:val="3"/>
          <w:numId w:val="900"/>
        </w:numPr>
        <w:spacing w:before="0" w:after="0"/>
      </w:pPr>
      <w:r>
        <w:t>Parameter Optimization</w:t>
      </w:r>
    </w:p>
    <w:p>
      <w:pPr>
        <w:numPr>
          <w:ilvl w:val="3"/>
          <w:numId w:val="900"/>
        </w:numPr>
        <w:spacing w:before="0" w:after="0"/>
      </w:pPr>
      <w:r>
        <w:t>Loss Function Minimization</w:t>
      </w:r>
    </w:p>
    <w:p>
      <w:pPr>
        <w:numPr>
          <w:ilvl w:val="3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Monitoring Training Progress</w:t>
      </w:r>
    </w:p>
    <w:p>
      <w:pPr>
        <w:numPr>
          <w:ilvl w:val="3"/>
          <w:numId w:val="900"/>
        </w:numPr>
        <w:spacing w:before="0" w:after="0"/>
      </w:pPr>
      <w:r>
        <w:t>Learning Curves</w:t>
      </w:r>
    </w:p>
    <w:p>
      <w:pPr>
        <w:numPr>
          <w:ilvl w:val="3"/>
          <w:numId w:val="900"/>
        </w:numPr>
        <w:spacing w:before="0" w:after="0"/>
      </w:pPr>
      <w:r>
        <w:t>Validation Metrics</w:t>
      </w:r>
    </w:p>
    <w:p>
      <w:pPr>
        <w:numPr>
          <w:ilvl w:val="3"/>
          <w:numId w:val="900"/>
        </w:numPr>
        <w:spacing w:before="0" w:after="0"/>
      </w:pPr>
      <w:r>
        <w:t>Training Diagnostics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3"/>
          <w:numId w:val="900"/>
        </w:numPr>
        <w:spacing w:before="0" w:after="0"/>
      </w:pPr>
      <w:r>
        <w:t>Overfitting Prevention</w:t>
      </w:r>
    </w:p>
    <w:p>
      <w:pPr>
        <w:numPr>
          <w:ilvl w:val="3"/>
          <w:numId w:val="900"/>
        </w:numPr>
        <w:spacing w:before="0" w:after="0"/>
      </w:pPr>
      <w:r>
        <w:t>Patience Parameters</w:t>
      </w:r>
    </w:p>
    <w:p>
      <w:pPr>
        <w:numPr>
          <w:ilvl w:val="3"/>
          <w:numId w:val="900"/>
        </w:numPr>
        <w:spacing w:before="0" w:after="0"/>
      </w:pPr>
      <w:r>
        <w:t>Restoration Strategies</w:t>
      </w:r>
    </w:p>
    <w:p>
      <w:pPr>
        <w:numPr>
          <w:ilvl w:val="0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Assessing Model Performance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3"/>
          <w:numId w:val="900"/>
        </w:numPr>
        <w:spacing w:before="0" w:after="0"/>
      </w:pPr>
      <w:r>
        <w:t>Task-Specific Metrics</w:t>
      </w:r>
    </w:p>
    <w:p>
      <w:pPr>
        <w:numPr>
          <w:ilvl w:val="3"/>
          <w:numId w:val="900"/>
        </w:numPr>
        <w:spacing w:before="0" w:after="0"/>
      </w:pPr>
      <w:r>
        <w:t>Business-Relevant Metrics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Comparing Models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3"/>
          <w:numId w:val="900"/>
        </w:numPr>
        <w:spacing w:before="0" w:after="0"/>
      </w:pPr>
      <w:r>
        <w:t>Cross-Validation Comparison</w:t>
      </w:r>
    </w:p>
    <w:p>
      <w:pPr>
        <w:numPr>
          <w:ilvl w:val="3"/>
          <w:numId w:val="900"/>
        </w:numPr>
        <w:spacing w:before="0" w:after="0"/>
      </w:pPr>
      <w:r>
        <w:t>Ensemble Evaluation</w:t>
      </w:r>
    </w:p>
    <w:p>
      <w:pPr>
        <w:numPr>
          <w:ilvl w:val="2"/>
          <w:numId w:val="900"/>
        </w:numPr>
        <w:spacing w:before="0" w:after="0"/>
      </w:pPr>
      <w:r>
        <w:t>Avoiding Data Leakage</w:t>
      </w:r>
    </w:p>
    <w:p>
      <w:pPr>
        <w:numPr>
          <w:ilvl w:val="3"/>
          <w:numId w:val="900"/>
        </w:numPr>
        <w:spacing w:before="0" w:after="0"/>
      </w:pPr>
      <w:r>
        <w:t>Temporal Leakage</w:t>
      </w:r>
    </w:p>
    <w:p>
      <w:pPr>
        <w:numPr>
          <w:ilvl w:val="3"/>
          <w:numId w:val="900"/>
        </w:numPr>
        <w:spacing w:before="0" w:after="0"/>
      </w:pPr>
      <w:r>
        <w:t>Feature Leakage</w:t>
      </w:r>
    </w:p>
    <w:p>
      <w:pPr>
        <w:numPr>
          <w:ilvl w:val="3"/>
          <w:numId w:val="900"/>
        </w:numPr>
        <w:spacing w:before="0" w:after="0"/>
      </w:pPr>
      <w:r>
        <w:t>Target Leakage</w:t>
      </w:r>
    </w:p>
    <w:p>
      <w:pPr>
        <w:numPr>
          <w:ilvl w:val="0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Optimizing Model Configuration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3"/>
          <w:numId w:val="900"/>
        </w:numPr>
        <w:spacing w:before="0" w:after="0"/>
      </w:pPr>
      <w:r>
        <w:t>Exhaustive Search</w:t>
      </w:r>
    </w:p>
    <w:p>
      <w:pPr>
        <w:numPr>
          <w:ilvl w:val="3"/>
          <w:numId w:val="900"/>
        </w:numPr>
        <w:spacing w:before="0" w:after="0"/>
      </w:pPr>
      <w:r>
        <w:t>Parameter Grids</w:t>
      </w:r>
    </w:p>
    <w:p>
      <w:pPr>
        <w:numPr>
          <w:ilvl w:val="3"/>
          <w:numId w:val="900"/>
        </w:numPr>
        <w:spacing w:before="0" w:after="0"/>
      </w:pPr>
      <w:r>
        <w:t>Computational Cost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3"/>
          <w:numId w:val="900"/>
        </w:numPr>
        <w:spacing w:before="0" w:after="0"/>
      </w:pPr>
      <w:r>
        <w:t>Efficiency Gains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3"/>
          <w:numId w:val="900"/>
        </w:numPr>
        <w:spacing w:before="0" w:after="0"/>
      </w:pPr>
      <w:r>
        <w:t>Gaussian Processes</w:t>
      </w:r>
    </w:p>
    <w:p>
      <w:pPr>
        <w:numPr>
          <w:ilvl w:val="3"/>
          <w:numId w:val="900"/>
        </w:numPr>
        <w:spacing w:before="0" w:after="0"/>
      </w:pPr>
      <w:r>
        <w:t>Acquisition Functions</w:t>
      </w:r>
    </w:p>
    <w:p>
      <w:pPr>
        <w:numPr>
          <w:ilvl w:val="3"/>
          <w:numId w:val="900"/>
        </w:numPr>
        <w:spacing w:before="0" w:after="0"/>
      </w:pPr>
      <w:r>
        <w:t>Sequential Optimization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2"/>
          <w:numId w:val="900"/>
        </w:numPr>
        <w:spacing w:before="0" w:after="0"/>
      </w:pPr>
      <w:r>
        <w:t>Gradient-Based Methods</w:t>
      </w:r>
    </w:p>
    <w:p>
      <w:pPr>
        <w:numPr>
          <w:ilvl w:val="1"/>
          <w:numId w:val="900"/>
        </w:numPr>
        <w:spacing w:before="0" w:after="0"/>
      </w:pPr>
      <w:r>
        <w:t>Validation Strategies</w:t>
      </w:r>
    </w:p>
    <w:p>
      <w:pPr>
        <w:numPr>
          <w:ilvl w:val="2"/>
          <w:numId w:val="900"/>
        </w:numPr>
        <w:spacing w:before="0" w:after="0"/>
      </w:pPr>
      <w:r>
        <w:t>Nested Cross-Validation</w:t>
      </w:r>
    </w:p>
    <w:p>
      <w:pPr>
        <w:numPr>
          <w:ilvl w:val="2"/>
          <w:numId w:val="900"/>
        </w:numPr>
        <w:spacing w:before="0" w:after="0"/>
      </w:pPr>
      <w:r>
        <w:t>Hold-Out Validation</w:t>
      </w:r>
    </w:p>
    <w:p>
      <w:pPr>
        <w:numPr>
          <w:ilvl w:val="2"/>
          <w:numId w:val="900"/>
        </w:numPr>
        <w:spacing w:before="0" w:after="0"/>
      </w:pPr>
      <w:r>
        <w:t>Time Series Validation</w:t>
      </w:r>
    </w:p>
    <w:p>
      <w:pPr>
        <w:numPr>
          <w:ilvl w:val="0"/>
          <w:numId w:val="900"/>
        </w:numPr>
        <w:spacing w:before="0" w:after="0"/>
      </w:pPr>
      <w:r>
        <w:t>Model Deployment and Monitoring</w:t>
      </w:r>
    </w:p>
    <w:p>
      <w:pPr>
        <w:numPr>
          <w:ilvl w:val="1"/>
          <w:numId w:val="900"/>
        </w:numPr>
        <w:spacing w:before="0" w:after="0"/>
      </w:pPr>
      <w:r>
        <w:t>Model Serialization and Export</w:t>
      </w:r>
    </w:p>
    <w:p>
      <w:pPr>
        <w:numPr>
          <w:ilvl w:val="2"/>
          <w:numId w:val="900"/>
        </w:numPr>
        <w:spacing w:before="0" w:after="0"/>
      </w:pPr>
      <w:r>
        <w:t>Model Formats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Batch Deployment</w:t>
      </w:r>
    </w:p>
    <w:p>
      <w:pPr>
        <w:numPr>
          <w:ilvl w:val="3"/>
          <w:numId w:val="900"/>
        </w:numPr>
        <w:spacing w:before="0" w:after="0"/>
      </w:pPr>
      <w:r>
        <w:t>Scheduled Processing</w:t>
      </w:r>
    </w:p>
    <w:p>
      <w:pPr>
        <w:numPr>
          <w:ilvl w:val="3"/>
          <w:numId w:val="900"/>
        </w:numPr>
        <w:spacing w:before="0" w:after="0"/>
      </w:pPr>
      <w:r>
        <w:t>Offline Predictions</w:t>
      </w:r>
    </w:p>
    <w:p>
      <w:pPr>
        <w:numPr>
          <w:ilvl w:val="3"/>
          <w:numId w:val="900"/>
        </w:numPr>
        <w:spacing w:before="0" w:after="0"/>
      </w:pPr>
      <w:r>
        <w:t>Batch Scoring</w:t>
      </w:r>
    </w:p>
    <w:p>
      <w:pPr>
        <w:numPr>
          <w:ilvl w:val="2"/>
          <w:numId w:val="900"/>
        </w:numPr>
        <w:spacing w:before="0" w:after="0"/>
      </w:pPr>
      <w:r>
        <w:t>Real-Time Deployment</w:t>
      </w:r>
    </w:p>
    <w:p>
      <w:pPr>
        <w:numPr>
          <w:ilvl w:val="3"/>
          <w:numId w:val="900"/>
        </w:numPr>
        <w:spacing w:before="0" w:after="0"/>
      </w:pPr>
      <w:r>
        <w:t>API Endpoints</w:t>
      </w:r>
    </w:p>
    <w:p>
      <w:pPr>
        <w:numPr>
          <w:ilvl w:val="3"/>
          <w:numId w:val="900"/>
        </w:numPr>
        <w:spacing w:before="0" w:after="0"/>
      </w:pPr>
      <w:r>
        <w:t>Streaming Processing</w:t>
      </w:r>
    </w:p>
    <w:p>
      <w:pPr>
        <w:numPr>
          <w:ilvl w:val="3"/>
          <w:numId w:val="900"/>
        </w:numPr>
        <w:spacing w:before="0" w:after="0"/>
      </w:pPr>
      <w:r>
        <w:t>Low-Latency Requirements</w:t>
      </w:r>
    </w:p>
    <w:p>
      <w:pPr>
        <w:numPr>
          <w:ilvl w:val="2"/>
          <w:numId w:val="900"/>
        </w:numPr>
        <w:spacing w:before="0" w:after="0"/>
      </w:pPr>
      <w:r>
        <w:t>Edge Deployment</w:t>
      </w:r>
    </w:p>
    <w:p>
      <w:pPr>
        <w:numPr>
          <w:ilvl w:val="2"/>
          <w:numId w:val="900"/>
        </w:numPr>
        <w:spacing w:before="0" w:after="0"/>
      </w:pPr>
      <w:r>
        <w:t>Cloud Deployment</w:t>
      </w:r>
    </w:p>
    <w:p>
      <w:pPr>
        <w:numPr>
          <w:ilvl w:val="1"/>
          <w:numId w:val="900"/>
        </w:numPr>
        <w:spacing w:before="0" w:after="0"/>
      </w:pPr>
      <w:r>
        <w:t>Model Monitoring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3"/>
          <w:numId w:val="900"/>
        </w:numPr>
        <w:spacing w:before="0" w:after="0"/>
      </w:pPr>
      <w:r>
        <w:t>Accuracy Monitoring</w:t>
      </w:r>
    </w:p>
    <w:p>
      <w:pPr>
        <w:numPr>
          <w:ilvl w:val="3"/>
          <w:numId w:val="900"/>
        </w:numPr>
        <w:spacing w:before="0" w:after="0"/>
      </w:pPr>
      <w:r>
        <w:t>Latency Monitoring</w:t>
      </w:r>
    </w:p>
    <w:p>
      <w:pPr>
        <w:numPr>
          <w:ilvl w:val="3"/>
          <w:numId w:val="900"/>
        </w:numPr>
        <w:spacing w:before="0" w:after="0"/>
      </w:pPr>
      <w:r>
        <w:t>Resource Usage</w:t>
      </w:r>
    </w:p>
    <w:p>
      <w:pPr>
        <w:numPr>
          <w:ilvl w:val="2"/>
          <w:numId w:val="900"/>
        </w:numPr>
        <w:spacing w:before="0" w:after="0"/>
      </w:pPr>
      <w:r>
        <w:t>Retraining and Updating Models</w:t>
      </w:r>
    </w:p>
    <w:p>
      <w:pPr>
        <w:numPr>
          <w:ilvl w:val="3"/>
          <w:numId w:val="900"/>
        </w:numPr>
        <w:spacing w:before="0" w:after="0"/>
      </w:pPr>
      <w:r>
        <w:t>Trigger Conditions</w:t>
      </w:r>
    </w:p>
    <w:p>
      <w:pPr>
        <w:numPr>
          <w:ilvl w:val="3"/>
          <w:numId w:val="900"/>
        </w:numPr>
        <w:spacing w:before="0" w:after="0"/>
      </w:pPr>
      <w:r>
        <w:t>Automated Retraining</w:t>
      </w:r>
    </w:p>
    <w:p>
      <w:pPr>
        <w:numPr>
          <w:ilvl w:val="3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Detecting Model Drift</w:t>
      </w:r>
    </w:p>
    <w:p>
      <w:pPr>
        <w:numPr>
          <w:ilvl w:val="3"/>
          <w:numId w:val="900"/>
        </w:numPr>
        <w:spacing w:before="0" w:after="0"/>
      </w:pPr>
      <w:r>
        <w:t>Data Drift</w:t>
      </w:r>
    </w:p>
    <w:p>
      <w:pPr>
        <w:numPr>
          <w:ilvl w:val="3"/>
          <w:numId w:val="900"/>
        </w:numPr>
        <w:spacing w:before="0" w:after="0"/>
      </w:pPr>
      <w:r>
        <w:t>Concept Drift</w:t>
      </w:r>
    </w:p>
    <w:p>
      <w:pPr>
        <w:numPr>
          <w:ilvl w:val="3"/>
          <w:numId w:val="900"/>
        </w:numPr>
        <w:spacing w:before="0" w:after="0"/>
      </w:pPr>
      <w:r>
        <w:t>Performance Degradation</w:t>
      </w:r>
    </w:p>
    <w:p>
      <w:pPr>
        <w:pStyle w:val="Heading1"/>
      </w:pPr>
      <w:r>
        <w:t>Supervised Learning: Regression</w:t>
      </w:r>
    </w:p>
    <w:p>
      <w:pPr>
        <w:numPr>
          <w:ilvl w:val="0"/>
          <w:numId w:val="900"/>
        </w:numPr>
        <w:spacing w:before="0" w:after="0"/>
      </w:pPr>
      <w:r>
        <w:t>Concept of Regression: Predicting Continuous Values</w:t>
      </w:r>
    </w:p>
    <w:p>
      <w:pPr>
        <w:numPr>
          <w:ilvl w:val="1"/>
          <w:numId w:val="900"/>
        </w:numPr>
        <w:spacing w:before="0" w:after="0"/>
      </w:pPr>
      <w:r>
        <w:t>Use Cases and Examples</w:t>
      </w:r>
    </w:p>
    <w:p>
      <w:pPr>
        <w:numPr>
          <w:ilvl w:val="2"/>
          <w:numId w:val="900"/>
        </w:numPr>
        <w:spacing w:before="0" w:after="0"/>
      </w:pPr>
      <w:r>
        <w:t>Price Prediction</w:t>
      </w:r>
    </w:p>
    <w:p>
      <w:pPr>
        <w:numPr>
          <w:ilvl w:val="2"/>
          <w:numId w:val="900"/>
        </w:numPr>
        <w:spacing w:before="0" w:after="0"/>
      </w:pPr>
      <w:r>
        <w:t>Sales Forecasting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Linear Regression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Model Equation</w:t>
      </w:r>
    </w:p>
    <w:p>
      <w:pPr>
        <w:numPr>
          <w:ilvl w:val="3"/>
          <w:numId w:val="900"/>
        </w:numPr>
        <w:spacing w:before="0" w:after="0"/>
      </w:pPr>
      <w:r>
        <w:t>Slope and Intercept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Effect Size</w:t>
      </w:r>
    </w:p>
    <w:p>
      <w:pPr>
        <w:numPr>
          <w:ilvl w:val="2"/>
          <w:numId w:val="900"/>
        </w:numPr>
        <w:spacing w:before="0" w:after="0"/>
      </w:pPr>
      <w:r>
        <w:t>Assumptions Validation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Multivariate Inputs</w:t>
      </w:r>
    </w:p>
    <w:p>
      <w:pPr>
        <w:numPr>
          <w:ilvl w:val="3"/>
          <w:numId w:val="900"/>
        </w:numPr>
        <w:spacing w:before="0" w:after="0"/>
      </w:pPr>
      <w:r>
        <w:t>Feature Interactions</w:t>
      </w:r>
    </w:p>
    <w:p>
      <w:pPr>
        <w:numPr>
          <w:ilvl w:val="3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Multicollinearity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Variance Inflation Factor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Assumptions of Linear Regression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Relationship Assessment</w:t>
      </w:r>
    </w:p>
    <w:p>
      <w:pPr>
        <w:numPr>
          <w:ilvl w:val="3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3"/>
          <w:numId w:val="900"/>
        </w:numPr>
        <w:spacing w:before="0" w:after="0"/>
      </w:pPr>
      <w:r>
        <w:t>Autocorrelation Testing</w:t>
      </w:r>
    </w:p>
    <w:p>
      <w:pPr>
        <w:numPr>
          <w:ilvl w:val="3"/>
          <w:numId w:val="900"/>
        </w:numPr>
        <w:spacing w:before="0" w:after="0"/>
      </w:pPr>
      <w:r>
        <w:t>Durbin-Watson Test</w:t>
      </w:r>
    </w:p>
    <w:p>
      <w:pPr>
        <w:numPr>
          <w:ilvl w:val="2"/>
          <w:numId w:val="900"/>
        </w:numPr>
        <w:spacing w:before="0" w:after="0"/>
      </w:pPr>
      <w:r>
        <w:t>Homoscedasticity</w:t>
      </w:r>
    </w:p>
    <w:p>
      <w:pPr>
        <w:numPr>
          <w:ilvl w:val="3"/>
          <w:numId w:val="900"/>
        </w:numPr>
        <w:spacing w:before="0" w:after="0"/>
      </w:pPr>
      <w:r>
        <w:t>Constant Variance</w:t>
      </w:r>
    </w:p>
    <w:p>
      <w:pPr>
        <w:numPr>
          <w:ilvl w:val="3"/>
          <w:numId w:val="900"/>
        </w:numPr>
        <w:spacing w:before="0" w:after="0"/>
      </w:pPr>
      <w:r>
        <w:t>Breusch-Pagan Test</w:t>
      </w:r>
    </w:p>
    <w:p>
      <w:pPr>
        <w:numPr>
          <w:ilvl w:val="2"/>
          <w:numId w:val="900"/>
        </w:numPr>
        <w:spacing w:before="0" w:after="0"/>
      </w:pPr>
      <w:r>
        <w:t>Normality of Errors</w:t>
      </w:r>
    </w:p>
    <w:p>
      <w:pPr>
        <w:numPr>
          <w:ilvl w:val="3"/>
          <w:numId w:val="900"/>
        </w:numPr>
        <w:spacing w:before="0" w:after="0"/>
      </w:pPr>
      <w:r>
        <w:t>Q-Q Plots</w:t>
      </w:r>
    </w:p>
    <w:p>
      <w:pPr>
        <w:numPr>
          <w:ilvl w:val="3"/>
          <w:numId w:val="900"/>
        </w:numPr>
        <w:spacing w:before="0" w:after="0"/>
      </w:pPr>
      <w:r>
        <w:t>Shapiro-Wilk Test</w:t>
      </w:r>
    </w:p>
    <w:p>
      <w:pPr>
        <w:numPr>
          <w:ilvl w:val="1"/>
          <w:numId w:val="900"/>
        </w:numPr>
        <w:spacing w:before="0" w:after="0"/>
      </w:pPr>
      <w:r>
        <w:t>Limitations of Linear Regression</w:t>
      </w:r>
    </w:p>
    <w:p>
      <w:pPr>
        <w:numPr>
          <w:ilvl w:val="2"/>
          <w:numId w:val="900"/>
        </w:numPr>
        <w:spacing w:before="0" w:after="0"/>
      </w:pPr>
      <w:r>
        <w:t>Non-Linear Relationships</w:t>
      </w:r>
    </w:p>
    <w:p>
      <w:pPr>
        <w:numPr>
          <w:ilvl w:val="2"/>
          <w:numId w:val="900"/>
        </w:numPr>
        <w:spacing w:before="0" w:after="0"/>
      </w:pPr>
      <w:r>
        <w:t>Outlier Sensitivity</w:t>
      </w:r>
    </w:p>
    <w:p>
      <w:pPr>
        <w:numPr>
          <w:ilvl w:val="2"/>
          <w:numId w:val="900"/>
        </w:numPr>
        <w:spacing w:before="0" w:after="0"/>
      </w:pPr>
      <w:r>
        <w:t>Feature Scaling Requirements</w:t>
      </w:r>
    </w:p>
    <w:p>
      <w:pPr>
        <w:numPr>
          <w:ilvl w:val="0"/>
          <w:numId w:val="900"/>
        </w:numPr>
        <w:spacing w:before="0" w:after="0"/>
      </w:pPr>
      <w:r>
        <w:t>Polynomial Regression</w:t>
      </w:r>
    </w:p>
    <w:p>
      <w:pPr>
        <w:numPr>
          <w:ilvl w:val="1"/>
          <w:numId w:val="900"/>
        </w:numPr>
        <w:spacing w:before="0" w:after="0"/>
      </w:pPr>
      <w:r>
        <w:t>Model Equation</w:t>
      </w:r>
    </w:p>
    <w:p>
      <w:pPr>
        <w:numPr>
          <w:ilvl w:val="2"/>
          <w:numId w:val="900"/>
        </w:numPr>
        <w:spacing w:before="0" w:after="0"/>
      </w:pPr>
      <w:r>
        <w:t>Degree Selection</w:t>
      </w:r>
    </w:p>
    <w:p>
      <w:pPr>
        <w:numPr>
          <w:ilvl w:val="2"/>
          <w:numId w:val="900"/>
        </w:numPr>
        <w:spacing w:before="0" w:after="0"/>
      </w:pPr>
      <w:r>
        <w:t>Feature Transformation</w:t>
      </w:r>
    </w:p>
    <w:p>
      <w:pPr>
        <w:numPr>
          <w:ilvl w:val="1"/>
          <w:numId w:val="900"/>
        </w:numPr>
        <w:spacing w:before="0" w:after="0"/>
      </w:pPr>
      <w:r>
        <w:t>Overfitting Risks</w:t>
      </w:r>
    </w:p>
    <w:p>
      <w:pPr>
        <w:numPr>
          <w:ilvl w:val="2"/>
          <w:numId w:val="900"/>
        </w:numPr>
        <w:spacing w:before="0" w:after="0"/>
      </w:pPr>
      <w:r>
        <w:t>High-Degree Polynomials</w:t>
      </w:r>
    </w:p>
    <w:p>
      <w:pPr>
        <w:numPr>
          <w:ilvl w:val="2"/>
          <w:numId w:val="900"/>
        </w:numPr>
        <w:spacing w:before="0" w:after="0"/>
      </w:pPr>
      <w:r>
        <w:t>Regularization Needs</w:t>
      </w:r>
    </w:p>
    <w:p>
      <w:pPr>
        <w:numPr>
          <w:ilvl w:val="2"/>
          <w:numId w:val="900"/>
        </w:numPr>
        <w:spacing w:before="0" w:after="0"/>
      </w:pPr>
      <w:r>
        <w:t>Cross-Validation Assessment</w:t>
      </w:r>
    </w:p>
    <w:p>
      <w:pPr>
        <w:numPr>
          <w:ilvl w:val="0"/>
          <w:numId w:val="900"/>
        </w:numPr>
        <w:spacing w:before="0" w:after="0"/>
      </w:pPr>
      <w:r>
        <w:t>Regularized Regression</w:t>
      </w:r>
    </w:p>
    <w:p>
      <w:pPr>
        <w:numPr>
          <w:ilvl w:val="1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L2 Penalty</w:t>
      </w:r>
    </w:p>
    <w:p>
      <w:pPr>
        <w:numPr>
          <w:ilvl w:val="2"/>
          <w:numId w:val="900"/>
        </w:numPr>
        <w:spacing w:before="0" w:after="0"/>
      </w:pPr>
      <w:r>
        <w:t>Coefficient Shrinkage</w:t>
      </w:r>
    </w:p>
    <w:p>
      <w:pPr>
        <w:numPr>
          <w:ilvl w:val="1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L1 Penalty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1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Combined Penalties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0"/>
          <w:numId w:val="900"/>
        </w:numPr>
        <w:spacing w:before="0" w:after="0"/>
      </w:pPr>
      <w:r>
        <w:t>Evaluating Regression Models</w:t>
      </w:r>
    </w:p>
    <w:p>
      <w:pPr>
        <w:numPr>
          <w:ilvl w:val="1"/>
          <w:numId w:val="900"/>
        </w:numPr>
        <w:spacing w:before="0" w:after="0"/>
      </w:pPr>
      <w:r>
        <w:t>Mean Absolute Error (MAE)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Robustness to Outliers</w:t>
      </w:r>
    </w:p>
    <w:p>
      <w:pPr>
        <w:numPr>
          <w:ilvl w:val="1"/>
          <w:numId w:val="900"/>
        </w:numPr>
        <w:spacing w:before="0" w:after="0"/>
      </w:pPr>
      <w:r>
        <w:t>Mean Squared Error (MSE)</w:t>
      </w:r>
    </w:p>
    <w:p>
      <w:pPr>
        <w:numPr>
          <w:ilvl w:val="2"/>
          <w:numId w:val="900"/>
        </w:numPr>
        <w:spacing w:before="0" w:after="0"/>
      </w:pPr>
      <w:r>
        <w:t>Penalty for Large Errors</w:t>
      </w:r>
    </w:p>
    <w:p>
      <w:pPr>
        <w:numPr>
          <w:ilvl w:val="2"/>
          <w:numId w:val="900"/>
        </w:numPr>
        <w:spacing w:before="0" w:after="0"/>
      </w:pPr>
      <w:r>
        <w:t>Optimization Properties</w:t>
      </w:r>
    </w:p>
    <w:p>
      <w:pPr>
        <w:numPr>
          <w:ilvl w:val="1"/>
          <w:numId w:val="900"/>
        </w:numPr>
        <w:spacing w:before="0" w:after="0"/>
      </w:pPr>
      <w:r>
        <w:t>Root Mean Squared Error (RMSE)</w:t>
      </w:r>
    </w:p>
    <w:p>
      <w:pPr>
        <w:numPr>
          <w:ilvl w:val="2"/>
          <w:numId w:val="900"/>
        </w:numPr>
        <w:spacing w:before="0" w:after="0"/>
      </w:pPr>
      <w:r>
        <w:t>Scale Interpretation</w:t>
      </w:r>
    </w:p>
    <w:p>
      <w:pPr>
        <w:numPr>
          <w:ilvl w:val="2"/>
          <w:numId w:val="900"/>
        </w:numPr>
        <w:spacing w:before="0" w:after="0"/>
      </w:pPr>
      <w:r>
        <w:t>Comparison with MAE</w:t>
      </w:r>
    </w:p>
    <w:p>
      <w:pPr>
        <w:numPr>
          <w:ilvl w:val="1"/>
          <w:numId w:val="900"/>
        </w:numPr>
        <w:spacing w:before="0" w:after="0"/>
      </w:pPr>
      <w:r>
        <w:t>R-squared (Coefficient of Determination)</w:t>
      </w:r>
    </w:p>
    <w:p>
      <w:pPr>
        <w:numPr>
          <w:ilvl w:val="2"/>
          <w:numId w:val="900"/>
        </w:numPr>
        <w:spacing w:before="0" w:after="0"/>
      </w:pPr>
      <w:r>
        <w:t>Variance Explained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Pattern Detection</w:t>
      </w:r>
    </w:p>
    <w:p>
      <w:pPr>
        <w:numPr>
          <w:ilvl w:val="2"/>
          <w:numId w:val="900"/>
        </w:numPr>
        <w:spacing w:before="0" w:after="0"/>
      </w:pPr>
      <w:r>
        <w:t>Assumption Validation</w:t>
      </w:r>
    </w:p>
    <w:p>
      <w:pPr>
        <w:pStyle w:val="Heading1"/>
      </w:pPr>
      <w:r>
        <w:t>Supervised Learning: Classification</w:t>
      </w:r>
    </w:p>
    <w:p>
      <w:pPr>
        <w:numPr>
          <w:ilvl w:val="0"/>
          <w:numId w:val="900"/>
        </w:numPr>
        <w:spacing w:before="0" w:after="0"/>
      </w:pPr>
      <w:r>
        <w:t>Concept of Classification: Predicting Categorical Labels</w:t>
      </w:r>
    </w:p>
    <w:p>
      <w:pPr>
        <w:numPr>
          <w:ilvl w:val="1"/>
          <w:numId w:val="900"/>
        </w:numPr>
        <w:spacing w:before="0" w:after="0"/>
      </w:pPr>
      <w:r>
        <w:t>Use Cases and Examples</w:t>
      </w:r>
    </w:p>
    <w:p>
      <w:pPr>
        <w:numPr>
          <w:ilvl w:val="2"/>
          <w:numId w:val="900"/>
        </w:numPr>
        <w:spacing w:before="0" w:after="0"/>
      </w:pPr>
      <w:r>
        <w:t>Medical Diagnosis</w:t>
      </w:r>
    </w:p>
    <w:p>
      <w:pPr>
        <w:numPr>
          <w:ilvl w:val="2"/>
          <w:numId w:val="900"/>
        </w:numPr>
        <w:spacing w:before="0" w:after="0"/>
      </w:pPr>
      <w:r>
        <w:t>Image Recognition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Types of Classification</w:t>
      </w:r>
    </w:p>
    <w:p>
      <w:pPr>
        <w:numPr>
          <w:ilvl w:val="1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Two-Class Problems</w:t>
      </w:r>
    </w:p>
    <w:p>
      <w:pPr>
        <w:numPr>
          <w:ilvl w:val="2"/>
          <w:numId w:val="900"/>
        </w:numPr>
        <w:spacing w:before="0" w:after="0"/>
      </w:pPr>
      <w:r>
        <w:t>Decision Boundaries</w:t>
      </w:r>
    </w:p>
    <w:p>
      <w:pPr>
        <w:numPr>
          <w:ilvl w:val="2"/>
          <w:numId w:val="900"/>
        </w:numPr>
        <w:spacing w:before="0" w:after="0"/>
      </w:pPr>
      <w:r>
        <w:t>Threshold Selection</w:t>
      </w:r>
    </w:p>
    <w:p>
      <w:pPr>
        <w:numPr>
          <w:ilvl w:val="1"/>
          <w:numId w:val="900"/>
        </w:numPr>
        <w:spacing w:before="0" w:after="0"/>
      </w:pPr>
      <w:r>
        <w:t>Multiclass Classification</w:t>
      </w:r>
    </w:p>
    <w:p>
      <w:pPr>
        <w:numPr>
          <w:ilvl w:val="2"/>
          <w:numId w:val="900"/>
        </w:numPr>
        <w:spacing w:before="0" w:after="0"/>
      </w:pPr>
      <w:r>
        <w:t>Multiple Categories</w:t>
      </w:r>
    </w:p>
    <w:p>
      <w:pPr>
        <w:numPr>
          <w:ilvl w:val="2"/>
          <w:numId w:val="900"/>
        </w:numPr>
        <w:spacing w:before="0" w:after="0"/>
      </w:pPr>
      <w:r>
        <w:t>One-vs-Rest Strategy</w:t>
      </w:r>
    </w:p>
    <w:p>
      <w:pPr>
        <w:numPr>
          <w:ilvl w:val="2"/>
          <w:numId w:val="900"/>
        </w:numPr>
        <w:spacing w:before="0" w:after="0"/>
      </w:pPr>
      <w:r>
        <w:t>One-vs-One Strategy</w:t>
      </w:r>
    </w:p>
    <w:p>
      <w:pPr>
        <w:numPr>
          <w:ilvl w:val="1"/>
          <w:numId w:val="900"/>
        </w:numPr>
        <w:spacing w:before="0" w:after="0"/>
      </w:pPr>
      <w:r>
        <w:t>Multi-label Classification</w:t>
      </w:r>
    </w:p>
    <w:p>
      <w:pPr>
        <w:numPr>
          <w:ilvl w:val="2"/>
          <w:numId w:val="900"/>
        </w:numPr>
        <w:spacing w:before="0" w:after="0"/>
      </w:pPr>
      <w:r>
        <w:t>Multiple Labels per Instance</w:t>
      </w:r>
    </w:p>
    <w:p>
      <w:pPr>
        <w:numPr>
          <w:ilvl w:val="2"/>
          <w:numId w:val="900"/>
        </w:numPr>
        <w:spacing w:before="0" w:after="0"/>
      </w:pPr>
      <w:r>
        <w:t>Label Dependencies</w:t>
      </w:r>
    </w:p>
    <w:p>
      <w:pPr>
        <w:numPr>
          <w:ilvl w:val="2"/>
          <w:numId w:val="900"/>
        </w:numPr>
        <w:spacing w:before="0" w:after="0"/>
      </w:pPr>
      <w:r>
        <w:t>Evaluation Challenges</w:t>
      </w:r>
    </w:p>
    <w:p>
      <w:pPr>
        <w:numPr>
          <w:ilvl w:val="0"/>
          <w:numId w:val="900"/>
        </w:numPr>
        <w:spacing w:before="0" w:after="0"/>
      </w:pPr>
      <w:r>
        <w:t>Common Classification Algorithms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Model Equation</w:t>
      </w:r>
    </w:p>
    <w:p>
      <w:pPr>
        <w:numPr>
          <w:ilvl w:val="3"/>
          <w:numId w:val="900"/>
        </w:numPr>
        <w:spacing w:before="0" w:after="0"/>
      </w:pPr>
      <w:r>
        <w:t>Sigmoid Function</w:t>
      </w:r>
    </w:p>
    <w:p>
      <w:pPr>
        <w:numPr>
          <w:ilvl w:val="3"/>
          <w:numId w:val="900"/>
        </w:numPr>
        <w:spacing w:before="0" w:after="0"/>
      </w:pPr>
      <w:r>
        <w:t>Log-Odds Transformation</w:t>
      </w:r>
    </w:p>
    <w:p>
      <w:pPr>
        <w:numPr>
          <w:ilvl w:val="2"/>
          <w:numId w:val="900"/>
        </w:numPr>
        <w:spacing w:before="0" w:after="0"/>
      </w:pPr>
      <w:r>
        <w:t>Decision Boundary</w:t>
      </w:r>
    </w:p>
    <w:p>
      <w:pPr>
        <w:numPr>
          <w:ilvl w:val="3"/>
          <w:numId w:val="900"/>
        </w:numPr>
        <w:spacing w:before="0" w:after="0"/>
      </w:pPr>
      <w:r>
        <w:t>Linear Separability</w:t>
      </w:r>
    </w:p>
    <w:p>
      <w:pPr>
        <w:numPr>
          <w:ilvl w:val="3"/>
          <w:numId w:val="900"/>
        </w:numPr>
        <w:spacing w:before="0" w:after="0"/>
      </w:pPr>
      <w:r>
        <w:t>Probability Thresholds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Regularization Options</w:t>
      </w:r>
    </w:p>
    <w:p>
      <w:pPr>
        <w:numPr>
          <w:ilvl w:val="1"/>
          <w:numId w:val="900"/>
        </w:numPr>
        <w:spacing w:before="0" w:after="0"/>
      </w:pPr>
      <w:r>
        <w:t>k-Nearest Neighbors (k-NN)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Manhattan Distance</w:t>
      </w:r>
    </w:p>
    <w:p>
      <w:pPr>
        <w:numPr>
          <w:ilvl w:val="3"/>
          <w:numId w:val="900"/>
        </w:numPr>
        <w:spacing w:before="0" w:after="0"/>
      </w:pPr>
      <w:r>
        <w:t>Cosine Similarity</w:t>
      </w:r>
    </w:p>
    <w:p>
      <w:pPr>
        <w:numPr>
          <w:ilvl w:val="3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Choosing k</w:t>
      </w:r>
    </w:p>
    <w:p>
      <w:pPr>
        <w:numPr>
          <w:ilvl w:val="3"/>
          <w:numId w:val="900"/>
        </w:numPr>
        <w:spacing w:before="0" w:after="0"/>
      </w:pPr>
      <w:r>
        <w:t>Odd vs Even Values</w:t>
      </w:r>
    </w:p>
    <w:p>
      <w:pPr>
        <w:numPr>
          <w:ilvl w:val="3"/>
          <w:numId w:val="900"/>
        </w:numPr>
        <w:spacing w:before="0" w:after="0"/>
      </w:pPr>
      <w:r>
        <w:t>Cross-Validation Selection</w:t>
      </w:r>
    </w:p>
    <w:p>
      <w:pPr>
        <w:numPr>
          <w:ilvl w:val="3"/>
          <w:numId w:val="900"/>
        </w:numPr>
        <w:spacing w:before="0" w:after="0"/>
      </w:pPr>
      <w:r>
        <w:t>Bias-Variance Trade-off</w:t>
      </w:r>
    </w:p>
    <w:p>
      <w:pPr>
        <w:numPr>
          <w:ilvl w:val="2"/>
          <w:numId w:val="900"/>
        </w:numPr>
        <w:spacing w:before="0" w:after="0"/>
      </w:pPr>
      <w:r>
        <w:t>Weighted Voting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Support Vector Machines (SVMs)</w:t>
      </w:r>
    </w:p>
    <w:p>
      <w:pPr>
        <w:numPr>
          <w:ilvl w:val="2"/>
          <w:numId w:val="900"/>
        </w:numPr>
        <w:spacing w:before="0" w:after="0"/>
      </w:pPr>
      <w:r>
        <w:t>Linear SVM</w:t>
      </w:r>
    </w:p>
    <w:p>
      <w:pPr>
        <w:numPr>
          <w:ilvl w:val="3"/>
          <w:numId w:val="900"/>
        </w:numPr>
        <w:spacing w:before="0" w:after="0"/>
      </w:pPr>
      <w:r>
        <w:t>Maximum Margin Principle</w:t>
      </w:r>
    </w:p>
    <w:p>
      <w:pPr>
        <w:numPr>
          <w:ilvl w:val="3"/>
          <w:numId w:val="900"/>
        </w:numPr>
        <w:spacing w:before="0" w:after="0"/>
      </w:pPr>
      <w:r>
        <w:t>Support Vectors</w:t>
      </w:r>
    </w:p>
    <w:p>
      <w:pPr>
        <w:numPr>
          <w:ilvl w:val="3"/>
          <w:numId w:val="900"/>
        </w:numPr>
        <w:spacing w:before="0" w:after="0"/>
      </w:pPr>
      <w:r>
        <w:t>Soft Margin</w:t>
      </w:r>
    </w:p>
    <w:p>
      <w:pPr>
        <w:numPr>
          <w:ilvl w:val="2"/>
          <w:numId w:val="900"/>
        </w:numPr>
        <w:spacing w:before="0" w:after="0"/>
      </w:pPr>
      <w:r>
        <w:t>Kernel Trick</w:t>
      </w:r>
    </w:p>
    <w:p>
      <w:pPr>
        <w:numPr>
          <w:ilvl w:val="3"/>
          <w:numId w:val="900"/>
        </w:numPr>
        <w:spacing w:before="0" w:after="0"/>
      </w:pPr>
      <w:r>
        <w:t>Polynomial Kernels</w:t>
      </w:r>
    </w:p>
    <w:p>
      <w:pPr>
        <w:numPr>
          <w:ilvl w:val="3"/>
          <w:numId w:val="900"/>
        </w:numPr>
        <w:spacing w:before="0" w:after="0"/>
      </w:pPr>
      <w:r>
        <w:t>RBF Kernels</w:t>
      </w:r>
    </w:p>
    <w:p>
      <w:pPr>
        <w:numPr>
          <w:ilvl w:val="3"/>
          <w:numId w:val="900"/>
        </w:numPr>
        <w:spacing w:before="0" w:after="0"/>
      </w:pPr>
      <w:r>
        <w:t>Custom Kernels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3"/>
          <w:numId w:val="900"/>
        </w:numPr>
        <w:spacing w:before="0" w:after="0"/>
      </w:pPr>
      <w:r>
        <w:t>C Parameter</w:t>
      </w:r>
    </w:p>
    <w:p>
      <w:pPr>
        <w:numPr>
          <w:ilvl w:val="3"/>
          <w:numId w:val="900"/>
        </w:numPr>
        <w:spacing w:before="0" w:after="0"/>
      </w:pPr>
      <w:r>
        <w:t>Gamma Parameter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Tree Structure</w:t>
      </w:r>
    </w:p>
    <w:p>
      <w:pPr>
        <w:numPr>
          <w:ilvl w:val="3"/>
          <w:numId w:val="900"/>
        </w:numPr>
        <w:spacing w:before="0" w:after="0"/>
      </w:pPr>
      <w:r>
        <w:t>Nodes and Leaves</w:t>
      </w:r>
    </w:p>
    <w:p>
      <w:pPr>
        <w:numPr>
          <w:ilvl w:val="3"/>
          <w:numId w:val="900"/>
        </w:numPr>
        <w:spacing w:before="0" w:after="0"/>
      </w:pPr>
      <w:r>
        <w:t>Splitting Rules</w:t>
      </w:r>
    </w:p>
    <w:p>
      <w:pPr>
        <w:numPr>
          <w:ilvl w:val="3"/>
          <w:numId w:val="900"/>
        </w:numPr>
        <w:spacing w:before="0" w:after="0"/>
      </w:pPr>
      <w:r>
        <w:t>Tree Depth</w:t>
      </w:r>
    </w:p>
    <w:p>
      <w:pPr>
        <w:numPr>
          <w:ilvl w:val="2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Information Gain</w:t>
      </w:r>
    </w:p>
    <w:p>
      <w:pPr>
        <w:numPr>
          <w:ilvl w:val="3"/>
          <w:numId w:val="900"/>
        </w:numPr>
        <w:spacing w:before="0" w:after="0"/>
      </w:pPr>
      <w:r>
        <w:t>Gini Impurity</w:t>
      </w:r>
    </w:p>
    <w:p>
      <w:pPr>
        <w:numPr>
          <w:ilvl w:val="3"/>
          <w:numId w:val="900"/>
        </w:numPr>
        <w:spacing w:before="0" w:after="0"/>
      </w:pPr>
      <w:r>
        <w:t>Chi-Square</w:t>
      </w:r>
    </w:p>
    <w:p>
      <w:pPr>
        <w:numPr>
          <w:ilvl w:val="2"/>
          <w:numId w:val="900"/>
        </w:numPr>
        <w:spacing w:before="0" w:after="0"/>
      </w:pPr>
      <w:r>
        <w:t>Pruning Techniques</w:t>
      </w:r>
    </w:p>
    <w:p>
      <w:pPr>
        <w:numPr>
          <w:ilvl w:val="3"/>
          <w:numId w:val="900"/>
        </w:numPr>
        <w:spacing w:before="0" w:after="0"/>
      </w:pPr>
      <w:r>
        <w:t>Pre-Pruning</w:t>
      </w:r>
    </w:p>
    <w:p>
      <w:pPr>
        <w:numPr>
          <w:ilvl w:val="3"/>
          <w:numId w:val="900"/>
        </w:numPr>
        <w:spacing w:before="0" w:after="0"/>
      </w:pPr>
      <w:r>
        <w:t>Post-Pruning</w:t>
      </w:r>
    </w:p>
    <w:p>
      <w:pPr>
        <w:numPr>
          <w:ilvl w:val="3"/>
          <w:numId w:val="900"/>
        </w:numPr>
        <w:spacing w:before="0" w:after="0"/>
      </w:pPr>
      <w:r>
        <w:t>Cost Complexity Pruning</w:t>
      </w:r>
    </w:p>
    <w:p>
      <w:pPr>
        <w:numPr>
          <w:ilvl w:val="2"/>
          <w:numId w:val="900"/>
        </w:numPr>
        <w:spacing w:before="0" w:after="0"/>
      </w:pPr>
      <w:r>
        <w:t>Handling Categorical Features</w:t>
      </w:r>
    </w:p>
    <w:p>
      <w:pPr>
        <w:numPr>
          <w:ilvl w:val="1"/>
          <w:numId w:val="900"/>
        </w:numPr>
        <w:spacing w:before="0" w:after="0"/>
      </w:pPr>
      <w:r>
        <w:t>Naive Bayes</w:t>
      </w:r>
    </w:p>
    <w:p>
      <w:pPr>
        <w:numPr>
          <w:ilvl w:val="2"/>
          <w:numId w:val="900"/>
        </w:numPr>
        <w:spacing w:before="0" w:after="0"/>
      </w:pPr>
      <w:r>
        <w:t>Probabilistic Model</w:t>
      </w:r>
    </w:p>
    <w:p>
      <w:pPr>
        <w:numPr>
          <w:ilvl w:val="3"/>
          <w:numId w:val="900"/>
        </w:numPr>
        <w:spacing w:before="0" w:after="0"/>
      </w:pPr>
      <w:r>
        <w:t>Bayes' Theorem</w:t>
      </w:r>
    </w:p>
    <w:p>
      <w:pPr>
        <w:numPr>
          <w:ilvl w:val="3"/>
          <w:numId w:val="900"/>
        </w:numPr>
        <w:spacing w:before="0" w:after="0"/>
      </w:pPr>
      <w:r>
        <w:t>Prior Probabilities</w:t>
      </w:r>
    </w:p>
    <w:p>
      <w:pPr>
        <w:numPr>
          <w:ilvl w:val="3"/>
          <w:numId w:val="900"/>
        </w:numPr>
        <w:spacing w:before="0" w:after="0"/>
      </w:pPr>
      <w:r>
        <w:t>Likelihood Estimation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Feature Independence</w:t>
      </w:r>
    </w:p>
    <w:p>
      <w:pPr>
        <w:numPr>
          <w:ilvl w:val="3"/>
          <w:numId w:val="900"/>
        </w:numPr>
        <w:spacing w:before="0" w:after="0"/>
      </w:pPr>
      <w:r>
        <w:t>Impact of Violations</w:t>
      </w:r>
    </w:p>
    <w:p>
      <w:pPr>
        <w:numPr>
          <w:ilvl w:val="2"/>
          <w:numId w:val="900"/>
        </w:numPr>
        <w:spacing w:before="0" w:after="0"/>
      </w:pPr>
      <w:r>
        <w:t>Variants</w:t>
      </w:r>
    </w:p>
    <w:p>
      <w:pPr>
        <w:numPr>
          <w:ilvl w:val="3"/>
          <w:numId w:val="900"/>
        </w:numPr>
        <w:spacing w:before="0" w:after="0"/>
      </w:pPr>
      <w:r>
        <w:t>Gaussian Naive Bayes</w:t>
      </w:r>
    </w:p>
    <w:p>
      <w:pPr>
        <w:numPr>
          <w:ilvl w:val="3"/>
          <w:numId w:val="900"/>
        </w:numPr>
        <w:spacing w:before="0" w:after="0"/>
      </w:pPr>
      <w:r>
        <w:t>Multinomial Naive Bayes</w:t>
      </w:r>
    </w:p>
    <w:p>
      <w:pPr>
        <w:numPr>
          <w:ilvl w:val="3"/>
          <w:numId w:val="900"/>
        </w:numPr>
        <w:spacing w:before="0" w:after="0"/>
      </w:pPr>
      <w:r>
        <w:t>Bernoulli Naive Bayes</w:t>
      </w:r>
    </w:p>
    <w:p>
      <w:pPr>
        <w:numPr>
          <w:ilvl w:val="2"/>
          <w:numId w:val="900"/>
        </w:numPr>
        <w:spacing w:before="0" w:after="0"/>
      </w:pPr>
      <w:r>
        <w:t>Laplace Smoothing</w:t>
      </w:r>
    </w:p>
    <w:p>
      <w:pPr>
        <w:numPr>
          <w:ilvl w:val="0"/>
          <w:numId w:val="900"/>
        </w:numPr>
        <w:spacing w:before="0" w:after="0"/>
      </w:pPr>
      <w:r>
        <w:t>Evaluating Classification Models</w:t>
      </w:r>
    </w:p>
    <w:p>
      <w:pPr>
        <w:numPr>
          <w:ilvl w:val="1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Overall Correctness</w:t>
      </w:r>
    </w:p>
    <w:p>
      <w:pPr>
        <w:numPr>
          <w:ilvl w:val="2"/>
          <w:numId w:val="900"/>
        </w:numPr>
        <w:spacing w:before="0" w:after="0"/>
      </w:pPr>
      <w:r>
        <w:t>Limitations with Imbalanced Data</w:t>
      </w:r>
    </w:p>
    <w:p>
      <w:pPr>
        <w:numPr>
          <w:ilvl w:val="1"/>
          <w:numId w:val="900"/>
        </w:numPr>
        <w:spacing w:before="0" w:after="0"/>
      </w:pPr>
      <w:r>
        <w:t>The Confusion Matrix</w:t>
      </w:r>
    </w:p>
    <w:p>
      <w:pPr>
        <w:numPr>
          <w:ilvl w:val="2"/>
          <w:numId w:val="900"/>
        </w:numPr>
        <w:spacing w:before="0" w:after="0"/>
      </w:pPr>
      <w:r>
        <w:t>True Positives</w:t>
      </w:r>
    </w:p>
    <w:p>
      <w:pPr>
        <w:numPr>
          <w:ilvl w:val="2"/>
          <w:numId w:val="900"/>
        </w:numPr>
        <w:spacing w:before="0" w:after="0"/>
      </w:pPr>
      <w:r>
        <w:t>True Negatives</w:t>
      </w:r>
    </w:p>
    <w:p>
      <w:pPr>
        <w:numPr>
          <w:ilvl w:val="2"/>
          <w:numId w:val="900"/>
        </w:numPr>
        <w:spacing w:before="0" w:after="0"/>
      </w:pPr>
      <w:r>
        <w:t>False Positives</w:t>
      </w:r>
    </w:p>
    <w:p>
      <w:pPr>
        <w:numPr>
          <w:ilvl w:val="2"/>
          <w:numId w:val="900"/>
        </w:numPr>
        <w:spacing w:before="0" w:after="0"/>
      </w:pPr>
      <w:r>
        <w:t>False Negatives</w:t>
      </w:r>
    </w:p>
    <w:p>
      <w:pPr>
        <w:numPr>
          <w:ilvl w:val="2"/>
          <w:numId w:val="900"/>
        </w:numPr>
        <w:spacing w:before="0" w:after="0"/>
      </w:pPr>
      <w:r>
        <w:t>Matrix Interpretation</w:t>
      </w:r>
    </w:p>
    <w:p>
      <w:pPr>
        <w:numPr>
          <w:ilvl w:val="1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Positive Predictive Value</w:t>
      </w:r>
    </w:p>
    <w:p>
      <w:pPr>
        <w:numPr>
          <w:ilvl w:val="2"/>
          <w:numId w:val="900"/>
        </w:numPr>
        <w:spacing w:before="0" w:after="0"/>
      </w:pPr>
      <w:r>
        <w:t>Type I Error Consideration</w:t>
      </w:r>
    </w:p>
    <w:p>
      <w:pPr>
        <w:numPr>
          <w:ilvl w:val="1"/>
          <w:numId w:val="900"/>
        </w:numPr>
        <w:spacing w:before="0" w:after="0"/>
      </w:pPr>
      <w:r>
        <w:t>Recall (Sensitivity)</w:t>
      </w:r>
    </w:p>
    <w:p>
      <w:pPr>
        <w:numPr>
          <w:ilvl w:val="2"/>
          <w:numId w:val="900"/>
        </w:numPr>
        <w:spacing w:before="0" w:after="0"/>
      </w:pPr>
      <w:r>
        <w:t>True Positive Rate</w:t>
      </w:r>
    </w:p>
    <w:p>
      <w:pPr>
        <w:numPr>
          <w:ilvl w:val="2"/>
          <w:numId w:val="900"/>
        </w:numPr>
        <w:spacing w:before="0" w:after="0"/>
      </w:pPr>
      <w:r>
        <w:t>Type II Error Consideration</w:t>
      </w:r>
    </w:p>
    <w:p>
      <w:pPr>
        <w:numPr>
          <w:ilvl w:val="1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Harmonic Mean</w:t>
      </w:r>
    </w:p>
    <w:p>
      <w:pPr>
        <w:numPr>
          <w:ilvl w:val="2"/>
          <w:numId w:val="900"/>
        </w:numPr>
        <w:spacing w:before="0" w:after="0"/>
      </w:pPr>
      <w:r>
        <w:t>Balanced Metric</w:t>
      </w:r>
    </w:p>
    <w:p>
      <w:pPr>
        <w:numPr>
          <w:ilvl w:val="2"/>
          <w:numId w:val="900"/>
        </w:numPr>
        <w:spacing w:before="0" w:after="0"/>
      </w:pPr>
      <w:r>
        <w:t>Weighted F1-Score</w:t>
      </w:r>
    </w:p>
    <w:p>
      <w:pPr>
        <w:numPr>
          <w:ilvl w:val="1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True Negative Rate</w:t>
      </w:r>
    </w:p>
    <w:p>
      <w:pPr>
        <w:numPr>
          <w:ilvl w:val="2"/>
          <w:numId w:val="900"/>
        </w:numPr>
        <w:spacing w:before="0" w:after="0"/>
      </w:pPr>
      <w:r>
        <w:t>Complement to Sensitivity</w:t>
      </w:r>
    </w:p>
    <w:p>
      <w:pPr>
        <w:numPr>
          <w:ilvl w:val="1"/>
          <w:numId w:val="900"/>
        </w:numPr>
        <w:spacing w:before="0" w:after="0"/>
      </w:pPr>
      <w:r>
        <w:t>ROC Curve and AUC Score</w:t>
      </w:r>
    </w:p>
    <w:p>
      <w:pPr>
        <w:numPr>
          <w:ilvl w:val="2"/>
          <w:numId w:val="900"/>
        </w:numPr>
        <w:spacing w:before="0" w:after="0"/>
      </w:pPr>
      <w:r>
        <w:t>True Positive Rate vs False Positive Rate</w:t>
      </w:r>
    </w:p>
    <w:p>
      <w:pPr>
        <w:numPr>
          <w:ilvl w:val="2"/>
          <w:numId w:val="900"/>
        </w:numPr>
        <w:spacing w:before="0" w:after="0"/>
      </w:pPr>
      <w:r>
        <w:t>Area Under Curve Interpretation</w:t>
      </w:r>
    </w:p>
    <w:p>
      <w:pPr>
        <w:numPr>
          <w:ilvl w:val="2"/>
          <w:numId w:val="900"/>
        </w:numPr>
        <w:spacing w:before="0" w:after="0"/>
      </w:pPr>
      <w:r>
        <w:t>Threshold Independence</w:t>
      </w:r>
    </w:p>
    <w:p>
      <w:pPr>
        <w:numPr>
          <w:ilvl w:val="1"/>
          <w:numId w:val="900"/>
        </w:numPr>
        <w:spacing w:before="0" w:after="0"/>
      </w:pPr>
      <w:r>
        <w:t>Precision-Recall Curve</w:t>
      </w:r>
    </w:p>
    <w:p>
      <w:pPr>
        <w:numPr>
          <w:ilvl w:val="2"/>
          <w:numId w:val="900"/>
        </w:numPr>
        <w:spacing w:before="0" w:after="0"/>
      </w:pPr>
      <w:r>
        <w:t>Precision vs Recall Trade-off</w:t>
      </w:r>
    </w:p>
    <w:p>
      <w:pPr>
        <w:numPr>
          <w:ilvl w:val="2"/>
          <w:numId w:val="900"/>
        </w:numPr>
        <w:spacing w:before="0" w:after="0"/>
      </w:pPr>
      <w:r>
        <w:t>Area Under PR Curve</w:t>
      </w:r>
    </w:p>
    <w:p>
      <w:pPr>
        <w:numPr>
          <w:ilvl w:val="2"/>
          <w:numId w:val="900"/>
        </w:numPr>
        <w:spacing w:before="0" w:after="0"/>
      </w:pPr>
      <w:r>
        <w:t>Imbalanced Data Suitability</w:t>
      </w:r>
    </w:p>
    <w:p>
      <w:pPr>
        <w:numPr>
          <w:ilvl w:val="1"/>
          <w:numId w:val="900"/>
        </w:numPr>
        <w:spacing w:before="0" w:after="0"/>
      </w:pPr>
      <w:r>
        <w:t>Class Imbalance Considerations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Cost-Sensitive Learning</w:t>
      </w:r>
    </w:p>
    <w:p>
      <w:pPr>
        <w:numPr>
          <w:ilvl w:val="2"/>
          <w:numId w:val="900"/>
        </w:numPr>
        <w:spacing w:before="0" w:after="0"/>
      </w:pPr>
      <w:r>
        <w:t>Threshold Adjustment</w:t>
      </w:r>
    </w:p>
    <w:p>
      <w:pPr>
        <w:pStyle w:val="Heading1"/>
      </w:pPr>
      <w:r>
        <w:t>Unsupervised Learning: Clustering</w:t>
      </w:r>
    </w:p>
    <w:p>
      <w:pPr>
        <w:numPr>
          <w:ilvl w:val="0"/>
          <w:numId w:val="900"/>
        </w:numPr>
        <w:spacing w:before="0" w:after="0"/>
      </w:pPr>
      <w:r>
        <w:t>Concept of Clustering: Grouping Similar Data Points</w:t>
      </w:r>
    </w:p>
    <w:p>
      <w:pPr>
        <w:numPr>
          <w:ilvl w:val="1"/>
          <w:numId w:val="900"/>
        </w:numPr>
        <w:spacing w:before="0" w:after="0"/>
      </w:pPr>
      <w:r>
        <w:t>Use Cases and Examples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Gene Sequencing</w:t>
      </w:r>
    </w:p>
    <w:p>
      <w:pPr>
        <w:numPr>
          <w:ilvl w:val="2"/>
          <w:numId w:val="900"/>
        </w:numPr>
        <w:spacing w:before="0" w:after="0"/>
      </w:pPr>
      <w:r>
        <w:t>Image Segmentation</w:t>
      </w:r>
    </w:p>
    <w:p>
      <w:pPr>
        <w:numPr>
          <w:ilvl w:val="2"/>
          <w:numId w:val="900"/>
        </w:numPr>
        <w:spacing w:before="0" w:after="0"/>
      </w:pPr>
      <w:r>
        <w:t>Social Network Analysis</w:t>
      </w:r>
    </w:p>
    <w:p>
      <w:pPr>
        <w:numPr>
          <w:ilvl w:val="0"/>
          <w:numId w:val="900"/>
        </w:numPr>
        <w:spacing w:before="0" w:after="0"/>
      </w:pPr>
      <w:r>
        <w:t>K-Means Clustering</w:t>
      </w:r>
    </w:p>
    <w:p>
      <w:pPr>
        <w:numPr>
          <w:ilvl w:val="1"/>
          <w:numId w:val="900"/>
        </w:numPr>
        <w:spacing w:before="0" w:after="0"/>
      </w:pPr>
      <w:r>
        <w:t>The Algorithm</w:t>
      </w:r>
    </w:p>
    <w:p>
      <w:pPr>
        <w:numPr>
          <w:ilvl w:val="2"/>
          <w:numId w:val="900"/>
        </w:numPr>
        <w:spacing w:before="0" w:after="0"/>
      </w:pPr>
      <w:r>
        <w:t>Initialization</w:t>
      </w:r>
    </w:p>
    <w:p>
      <w:pPr>
        <w:numPr>
          <w:ilvl w:val="3"/>
          <w:numId w:val="900"/>
        </w:numPr>
        <w:spacing w:before="0" w:after="0"/>
      </w:pPr>
      <w:r>
        <w:t>Random Initialization</w:t>
      </w:r>
    </w:p>
    <w:p>
      <w:pPr>
        <w:numPr>
          <w:ilvl w:val="3"/>
          <w:numId w:val="900"/>
        </w:numPr>
        <w:spacing w:before="0" w:after="0"/>
      </w:pPr>
      <w:r>
        <w:t>K-Means++ Initialization</w:t>
      </w:r>
    </w:p>
    <w:p>
      <w:pPr>
        <w:numPr>
          <w:ilvl w:val="3"/>
          <w:numId w:val="900"/>
        </w:numPr>
        <w:spacing w:before="0" w:after="0"/>
      </w:pPr>
      <w:r>
        <w:t>Multiple Runs</w:t>
      </w:r>
    </w:p>
    <w:p>
      <w:pPr>
        <w:numPr>
          <w:ilvl w:val="2"/>
          <w:numId w:val="900"/>
        </w:numPr>
        <w:spacing w:before="0" w:after="0"/>
      </w:pPr>
      <w:r>
        <w:t>Assignment Step</w:t>
      </w:r>
    </w:p>
    <w:p>
      <w:pPr>
        <w:numPr>
          <w:ilvl w:val="3"/>
          <w:numId w:val="900"/>
        </w:numPr>
        <w:spacing w:before="0" w:after="0"/>
      </w:pPr>
      <w:r>
        <w:t>Distance Calculation</w:t>
      </w:r>
    </w:p>
    <w:p>
      <w:pPr>
        <w:numPr>
          <w:ilvl w:val="3"/>
          <w:numId w:val="900"/>
        </w:numPr>
        <w:spacing w:before="0" w:after="0"/>
      </w:pPr>
      <w:r>
        <w:t>Cluster Assignment</w:t>
      </w:r>
    </w:p>
    <w:p>
      <w:pPr>
        <w:numPr>
          <w:ilvl w:val="2"/>
          <w:numId w:val="900"/>
        </w:numPr>
        <w:spacing w:before="0" w:after="0"/>
      </w:pPr>
      <w:r>
        <w:t>Update Step</w:t>
      </w:r>
    </w:p>
    <w:p>
      <w:pPr>
        <w:numPr>
          <w:ilvl w:val="3"/>
          <w:numId w:val="900"/>
        </w:numPr>
        <w:spacing w:before="0" w:after="0"/>
      </w:pPr>
      <w:r>
        <w:t>Centroid Calculation</w:t>
      </w:r>
    </w:p>
    <w:p>
      <w:pPr>
        <w:numPr>
          <w:ilvl w:val="3"/>
          <w:numId w:val="900"/>
        </w:numPr>
        <w:spacing w:before="0" w:after="0"/>
      </w:pPr>
      <w:r>
        <w:t>Mean Computation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3"/>
          <w:numId w:val="900"/>
        </w:numPr>
        <w:spacing w:before="0" w:after="0"/>
      </w:pPr>
      <w:r>
        <w:t>Centroid Stability</w:t>
      </w:r>
    </w:p>
    <w:p>
      <w:pPr>
        <w:numPr>
          <w:ilvl w:val="3"/>
          <w:numId w:val="900"/>
        </w:numPr>
        <w:spacing w:before="0" w:after="0"/>
      </w:pPr>
      <w:r>
        <w:t>Maximum Iterations</w:t>
      </w:r>
    </w:p>
    <w:p>
      <w:pPr>
        <w:numPr>
          <w:ilvl w:val="3"/>
          <w:numId w:val="900"/>
        </w:numPr>
        <w:spacing w:before="0" w:after="0"/>
      </w:pPr>
      <w:r>
        <w:t>Tolerance Thresholds</w:t>
      </w:r>
    </w:p>
    <w:p>
      <w:pPr>
        <w:numPr>
          <w:ilvl w:val="1"/>
          <w:numId w:val="900"/>
        </w:numPr>
        <w:spacing w:before="0" w:after="0"/>
      </w:pPr>
      <w:r>
        <w:t>Choosing the Number of Clusters (k)</w:t>
      </w:r>
    </w:p>
    <w:p>
      <w:pPr>
        <w:numPr>
          <w:ilvl w:val="2"/>
          <w:numId w:val="900"/>
        </w:numPr>
        <w:spacing w:before="0" w:after="0"/>
      </w:pPr>
      <w:r>
        <w:t>The Elbow Method</w:t>
      </w:r>
    </w:p>
    <w:p>
      <w:pPr>
        <w:numPr>
          <w:ilvl w:val="3"/>
          <w:numId w:val="900"/>
        </w:numPr>
        <w:spacing w:before="0" w:after="0"/>
      </w:pPr>
      <w:r>
        <w:t>Within-Cluster Sum of Squares</w:t>
      </w:r>
    </w:p>
    <w:p>
      <w:pPr>
        <w:numPr>
          <w:ilvl w:val="3"/>
          <w:numId w:val="900"/>
        </w:numPr>
        <w:spacing w:before="0" w:after="0"/>
      </w:pPr>
      <w:r>
        <w:t>Elbow Point Detection</w:t>
      </w:r>
    </w:p>
    <w:p>
      <w:pPr>
        <w:numPr>
          <w:ilvl w:val="2"/>
          <w:numId w:val="900"/>
        </w:numPr>
        <w:spacing w:before="0" w:after="0"/>
      </w:pPr>
      <w:r>
        <w:t>Silhouette Score</w:t>
      </w:r>
    </w:p>
    <w:p>
      <w:pPr>
        <w:numPr>
          <w:ilvl w:val="3"/>
          <w:numId w:val="900"/>
        </w:numPr>
        <w:spacing w:before="0" w:after="0"/>
      </w:pPr>
      <w:r>
        <w:t>Silhouette Coefficient</w:t>
      </w:r>
    </w:p>
    <w:p>
      <w:pPr>
        <w:numPr>
          <w:ilvl w:val="3"/>
          <w:numId w:val="900"/>
        </w:numPr>
        <w:spacing w:before="0" w:after="0"/>
      </w:pPr>
      <w:r>
        <w:t>Average Silhouette Width</w:t>
      </w:r>
    </w:p>
    <w:p>
      <w:pPr>
        <w:numPr>
          <w:ilvl w:val="2"/>
          <w:numId w:val="900"/>
        </w:numPr>
        <w:spacing w:before="0" w:after="0"/>
      </w:pPr>
      <w:r>
        <w:t>Gap Statistic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1"/>
          <w:numId w:val="900"/>
        </w:numPr>
        <w:spacing w:before="0" w:after="0"/>
      </w:pPr>
      <w:r>
        <w:t>Limitations of K-Means</w:t>
      </w:r>
    </w:p>
    <w:p>
      <w:pPr>
        <w:numPr>
          <w:ilvl w:val="2"/>
          <w:numId w:val="900"/>
        </w:numPr>
        <w:spacing w:before="0" w:after="0"/>
      </w:pPr>
      <w:r>
        <w:t>Spherical Cluster Assumption</w:t>
      </w:r>
    </w:p>
    <w:p>
      <w:pPr>
        <w:numPr>
          <w:ilvl w:val="2"/>
          <w:numId w:val="900"/>
        </w:numPr>
        <w:spacing w:before="0" w:after="0"/>
      </w:pPr>
      <w:r>
        <w:t>Sensitivity to Initialization</w:t>
      </w:r>
    </w:p>
    <w:p>
      <w:pPr>
        <w:numPr>
          <w:ilvl w:val="2"/>
          <w:numId w:val="900"/>
        </w:numPr>
        <w:spacing w:before="0" w:after="0"/>
      </w:pPr>
      <w:r>
        <w:t>Outlier Sensitivity</w:t>
      </w:r>
    </w:p>
    <w:p>
      <w:pPr>
        <w:numPr>
          <w:ilvl w:val="2"/>
          <w:numId w:val="900"/>
        </w:numPr>
        <w:spacing w:before="0" w:after="0"/>
      </w:pPr>
      <w:r>
        <w:t>Fixed Number of Clusters</w:t>
      </w:r>
    </w:p>
    <w:p>
      <w:pPr>
        <w:numPr>
          <w:ilvl w:val="0"/>
          <w:numId w:val="900"/>
        </w:numPr>
        <w:spacing w:before="0" w:after="0"/>
      </w:pPr>
      <w:r>
        <w:t>Hierarchical Clustering</w:t>
      </w:r>
    </w:p>
    <w:p>
      <w:pPr>
        <w:numPr>
          <w:ilvl w:val="1"/>
          <w:numId w:val="900"/>
        </w:numPr>
        <w:spacing w:before="0" w:after="0"/>
      </w:pPr>
      <w:r>
        <w:t>Agglomerative Clustering</w:t>
      </w:r>
    </w:p>
    <w:p>
      <w:pPr>
        <w:numPr>
          <w:ilvl w:val="2"/>
          <w:numId w:val="900"/>
        </w:numPr>
        <w:spacing w:before="0" w:after="0"/>
      </w:pPr>
      <w:r>
        <w:t>Bottom-Up Approach</w:t>
      </w:r>
    </w:p>
    <w:p>
      <w:pPr>
        <w:numPr>
          <w:ilvl w:val="3"/>
          <w:numId w:val="900"/>
        </w:numPr>
        <w:spacing w:before="0" w:after="0"/>
      </w:pPr>
      <w:r>
        <w:t>Single Point Start</w:t>
      </w:r>
    </w:p>
    <w:p>
      <w:pPr>
        <w:numPr>
          <w:ilvl w:val="3"/>
          <w:numId w:val="900"/>
        </w:numPr>
        <w:spacing w:before="0" w:after="0"/>
      </w:pPr>
      <w:r>
        <w:t>Iterative Merging</w:t>
      </w:r>
    </w:p>
    <w:p>
      <w:pPr>
        <w:numPr>
          <w:ilvl w:val="2"/>
          <w:numId w:val="900"/>
        </w:numPr>
        <w:spacing w:before="0" w:after="0"/>
      </w:pPr>
      <w:r>
        <w:t>Linkage Criteria</w:t>
      </w:r>
    </w:p>
    <w:p>
      <w:pPr>
        <w:numPr>
          <w:ilvl w:val="3"/>
          <w:numId w:val="900"/>
        </w:numPr>
        <w:spacing w:before="0" w:after="0"/>
      </w:pPr>
      <w:r>
        <w:t>Single Linkage</w:t>
      </w:r>
    </w:p>
    <w:p>
      <w:pPr>
        <w:numPr>
          <w:ilvl w:val="3"/>
          <w:numId w:val="900"/>
        </w:numPr>
        <w:spacing w:before="0" w:after="0"/>
      </w:pPr>
      <w:r>
        <w:t>Complete Linkage</w:t>
      </w:r>
    </w:p>
    <w:p>
      <w:pPr>
        <w:numPr>
          <w:ilvl w:val="3"/>
          <w:numId w:val="900"/>
        </w:numPr>
        <w:spacing w:before="0" w:after="0"/>
      </w:pPr>
      <w:r>
        <w:t>Average Linkage</w:t>
      </w:r>
    </w:p>
    <w:p>
      <w:pPr>
        <w:numPr>
          <w:ilvl w:val="3"/>
          <w:numId w:val="900"/>
        </w:numPr>
        <w:spacing w:before="0" w:after="0"/>
      </w:pPr>
      <w:r>
        <w:t>Ward Linkage</w:t>
      </w:r>
    </w:p>
    <w:p>
      <w:pPr>
        <w:numPr>
          <w:ilvl w:val="1"/>
          <w:numId w:val="900"/>
        </w:numPr>
        <w:spacing w:before="0" w:after="0"/>
      </w:pPr>
      <w:r>
        <w:t>Divisive Clustering</w:t>
      </w:r>
    </w:p>
    <w:p>
      <w:pPr>
        <w:numPr>
          <w:ilvl w:val="2"/>
          <w:numId w:val="900"/>
        </w:numPr>
        <w:spacing w:before="0" w:after="0"/>
      </w:pPr>
      <w:r>
        <w:t>Top-Down Approach</w:t>
      </w:r>
    </w:p>
    <w:p>
      <w:pPr>
        <w:numPr>
          <w:ilvl w:val="3"/>
          <w:numId w:val="900"/>
        </w:numPr>
        <w:spacing w:before="0" w:after="0"/>
      </w:pPr>
      <w:r>
        <w:t>Recursive Splitting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Dendrograms</w:t>
      </w:r>
    </w:p>
    <w:p>
      <w:pPr>
        <w:numPr>
          <w:ilvl w:val="2"/>
          <w:numId w:val="900"/>
        </w:numPr>
        <w:spacing w:before="0" w:after="0"/>
      </w:pPr>
      <w:r>
        <w:t>Interpreting Dendrograms</w:t>
      </w:r>
    </w:p>
    <w:p>
      <w:pPr>
        <w:numPr>
          <w:ilvl w:val="3"/>
          <w:numId w:val="900"/>
        </w:numPr>
        <w:spacing w:before="0" w:after="0"/>
      </w:pPr>
      <w:r>
        <w:t>Tree Structure</w:t>
      </w:r>
    </w:p>
    <w:p>
      <w:pPr>
        <w:numPr>
          <w:ilvl w:val="3"/>
          <w:numId w:val="900"/>
        </w:numPr>
        <w:spacing w:before="0" w:after="0"/>
      </w:pPr>
      <w:r>
        <w:t>Height Interpretation</w:t>
      </w:r>
    </w:p>
    <w:p>
      <w:pPr>
        <w:numPr>
          <w:ilvl w:val="3"/>
          <w:numId w:val="900"/>
        </w:numPr>
        <w:spacing w:before="0" w:after="0"/>
      </w:pPr>
      <w:r>
        <w:t>Cluster Identification</w:t>
      </w:r>
    </w:p>
    <w:p>
      <w:pPr>
        <w:numPr>
          <w:ilvl w:val="2"/>
          <w:numId w:val="900"/>
        </w:numPr>
        <w:spacing w:before="0" w:after="0"/>
      </w:pPr>
      <w:r>
        <w:t>Cutting Dendrograms</w:t>
      </w:r>
    </w:p>
    <w:p>
      <w:pPr>
        <w:numPr>
          <w:ilvl w:val="3"/>
          <w:numId w:val="900"/>
        </w:numPr>
        <w:spacing w:before="0" w:after="0"/>
      </w:pPr>
      <w:r>
        <w:t>Height-Based Cuts</w:t>
      </w:r>
    </w:p>
    <w:p>
      <w:pPr>
        <w:numPr>
          <w:ilvl w:val="3"/>
          <w:numId w:val="900"/>
        </w:numPr>
        <w:spacing w:before="0" w:after="0"/>
      </w:pPr>
      <w:r>
        <w:t>Number-Based Cuts</w:t>
      </w:r>
    </w:p>
    <w:p>
      <w:pPr>
        <w:numPr>
          <w:ilvl w:val="0"/>
          <w:numId w:val="900"/>
        </w:numPr>
        <w:spacing w:before="0" w:after="0"/>
      </w:pPr>
      <w:r>
        <w:t>Other Clustering Algorithms</w:t>
      </w:r>
    </w:p>
    <w:p>
      <w:pPr>
        <w:numPr>
          <w:ilvl w:val="1"/>
          <w:numId w:val="900"/>
        </w:numPr>
        <w:spacing w:before="0" w:after="0"/>
      </w:pPr>
      <w:r>
        <w:t>DBSCAN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2"/>
          <w:numId w:val="900"/>
        </w:numPr>
        <w:spacing w:before="0" w:after="0"/>
      </w:pPr>
      <w:r>
        <w:t>Core Points and Border Points</w:t>
      </w:r>
    </w:p>
    <w:p>
      <w:pPr>
        <w:numPr>
          <w:ilvl w:val="2"/>
          <w:numId w:val="900"/>
        </w:numPr>
        <w:spacing w:before="0" w:after="0"/>
      </w:pPr>
      <w:r>
        <w:t>Noise Detection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Mean Shift</w:t>
      </w:r>
    </w:p>
    <w:p>
      <w:pPr>
        <w:numPr>
          <w:ilvl w:val="2"/>
          <w:numId w:val="900"/>
        </w:numPr>
        <w:spacing w:before="0" w:after="0"/>
      </w:pPr>
      <w:r>
        <w:t>Mode-Seeking Algorithm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2"/>
          <w:numId w:val="900"/>
        </w:numPr>
        <w:spacing w:before="0" w:after="0"/>
      </w:pPr>
      <w:r>
        <w:t>Non-Parametric Approach</w:t>
      </w:r>
    </w:p>
    <w:p>
      <w:pPr>
        <w:numPr>
          <w:ilvl w:val="1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Probabilistic Clustering</w:t>
      </w:r>
    </w:p>
    <w:p>
      <w:pPr>
        <w:numPr>
          <w:ilvl w:val="2"/>
          <w:numId w:val="900"/>
        </w:numPr>
        <w:spacing w:before="0" w:after="0"/>
      </w:pPr>
      <w:r>
        <w:t>Expectation-Maximization</w:t>
      </w:r>
    </w:p>
    <w:p>
      <w:pPr>
        <w:numPr>
          <w:ilvl w:val="2"/>
          <w:numId w:val="900"/>
        </w:numPr>
        <w:spacing w:before="0" w:after="0"/>
      </w:pPr>
      <w:r>
        <w:t>Soft Clustering</w:t>
      </w:r>
    </w:p>
    <w:p>
      <w:pPr>
        <w:numPr>
          <w:ilvl w:val="1"/>
          <w:numId w:val="900"/>
        </w:numPr>
        <w:spacing w:before="0" w:after="0"/>
      </w:pPr>
      <w:r>
        <w:t>Spectral Clustering</w:t>
      </w:r>
    </w:p>
    <w:p>
      <w:pPr>
        <w:numPr>
          <w:ilvl w:val="2"/>
          <w:numId w:val="900"/>
        </w:numPr>
        <w:spacing w:before="0" w:after="0"/>
      </w:pPr>
      <w:r>
        <w:t>Graph-Based Approach</w:t>
      </w:r>
    </w:p>
    <w:p>
      <w:pPr>
        <w:numPr>
          <w:ilvl w:val="2"/>
          <w:numId w:val="900"/>
        </w:numPr>
        <w:spacing w:before="0" w:after="0"/>
      </w:pPr>
      <w:r>
        <w:t>Eigenvalue Decomposition</w:t>
      </w:r>
    </w:p>
    <w:p>
      <w:pPr>
        <w:numPr>
          <w:ilvl w:val="2"/>
          <w:numId w:val="900"/>
        </w:numPr>
        <w:spacing w:before="0" w:after="0"/>
      </w:pPr>
      <w:r>
        <w:t>Non-Convex Clusters</w:t>
      </w:r>
    </w:p>
    <w:p>
      <w:pPr>
        <w:pStyle w:val="Heading1"/>
      </w:pPr>
      <w:r>
        <w:t>Unsupervised Learning: Dimensionality Reduction</w:t>
      </w:r>
    </w:p>
    <w:p>
      <w:pPr>
        <w:numPr>
          <w:ilvl w:val="0"/>
          <w:numId w:val="900"/>
        </w:numPr>
        <w:spacing w:before="0" w:after="0"/>
      </w:pPr>
      <w:r>
        <w:t>The "Curse of Dimensionality"</w:t>
      </w:r>
    </w:p>
    <w:p>
      <w:pPr>
        <w:numPr>
          <w:ilvl w:val="1"/>
          <w:numId w:val="900"/>
        </w:numPr>
        <w:spacing w:before="0" w:after="0"/>
      </w:pPr>
      <w:r>
        <w:t>Impact on Model Performance</w:t>
      </w:r>
    </w:p>
    <w:p>
      <w:pPr>
        <w:numPr>
          <w:ilvl w:val="2"/>
          <w:numId w:val="900"/>
        </w:numPr>
        <w:spacing w:before="0" w:after="0"/>
      </w:pPr>
      <w:r>
        <w:t>Distance Concentration</w:t>
      </w:r>
    </w:p>
    <w:p>
      <w:pPr>
        <w:numPr>
          <w:ilvl w:val="2"/>
          <w:numId w:val="900"/>
        </w:numPr>
        <w:spacing w:before="0" w:after="0"/>
      </w:pPr>
      <w:r>
        <w:t>Sparsity Issues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Visualization Challenges</w:t>
      </w:r>
    </w:p>
    <w:p>
      <w:pPr>
        <w:numPr>
          <w:ilvl w:val="2"/>
          <w:numId w:val="900"/>
        </w:numPr>
        <w:spacing w:before="0" w:after="0"/>
      </w:pPr>
      <w:r>
        <w:t>High-Dimensional Plotting</w:t>
      </w:r>
    </w:p>
    <w:p>
      <w:pPr>
        <w:numPr>
          <w:ilvl w:val="2"/>
          <w:numId w:val="900"/>
        </w:numPr>
        <w:spacing w:before="0" w:after="0"/>
      </w:pPr>
      <w:r>
        <w:t>Interpretation Difficulties</w:t>
      </w:r>
    </w:p>
    <w:p>
      <w:pPr>
        <w:numPr>
          <w:ilvl w:val="1"/>
          <w:numId w:val="900"/>
        </w:numPr>
        <w:spacing w:before="0" w:after="0"/>
      </w:pPr>
      <w:r>
        <w:t>Sample Size Requirements</w:t>
      </w:r>
    </w:p>
    <w:p>
      <w:pPr>
        <w:numPr>
          <w:ilvl w:val="2"/>
          <w:numId w:val="900"/>
        </w:numPr>
        <w:spacing w:before="0" w:after="0"/>
      </w:pPr>
      <w:r>
        <w:t>Exponential Growth</w:t>
      </w:r>
    </w:p>
    <w:p>
      <w:pPr>
        <w:numPr>
          <w:ilvl w:val="2"/>
          <w:numId w:val="900"/>
        </w:numPr>
        <w:spacing w:before="0" w:after="0"/>
      </w:pPr>
      <w:r>
        <w:t>Data Sparsity</w:t>
      </w:r>
    </w:p>
    <w:p>
      <w:pPr>
        <w:numPr>
          <w:ilvl w:val="0"/>
          <w:numId w:val="900"/>
        </w:numPr>
        <w:spacing w:before="0" w:after="0"/>
      </w:pPr>
      <w:r>
        <w:t>Principal Component Analysis (PCA)</w:t>
      </w:r>
    </w:p>
    <w:p>
      <w:pPr>
        <w:numPr>
          <w:ilvl w:val="1"/>
          <w:numId w:val="900"/>
        </w:numPr>
        <w:spacing w:before="0" w:after="0"/>
      </w:pPr>
      <w:r>
        <w:t>Core Idea: Capturing Maximum Variance</w:t>
      </w:r>
    </w:p>
    <w:p>
      <w:pPr>
        <w:numPr>
          <w:ilvl w:val="2"/>
          <w:numId w:val="900"/>
        </w:numPr>
        <w:spacing w:before="0" w:after="0"/>
      </w:pPr>
      <w:r>
        <w:t>Variance Maximization</w:t>
      </w:r>
    </w:p>
    <w:p>
      <w:pPr>
        <w:numPr>
          <w:ilvl w:val="2"/>
          <w:numId w:val="900"/>
        </w:numPr>
        <w:spacing w:before="0" w:after="0"/>
      </w:pPr>
      <w:r>
        <w:t>Orthogonal Components</w:t>
      </w:r>
    </w:p>
    <w:p>
      <w:pPr>
        <w:numPr>
          <w:ilvl w:val="2"/>
          <w:numId w:val="900"/>
        </w:numPr>
        <w:spacing w:before="0" w:after="0"/>
      </w:pPr>
      <w:r>
        <w:t>Linear Transformation</w:t>
      </w:r>
    </w:p>
    <w:p>
      <w:pPr>
        <w:numPr>
          <w:ilvl w:val="1"/>
          <w:numId w:val="900"/>
        </w:numPr>
        <w:spacing w:before="0" w:after="0"/>
      </w:pPr>
      <w:r>
        <w:t>Principal Components</w:t>
      </w:r>
    </w:p>
    <w:p>
      <w:pPr>
        <w:numPr>
          <w:ilvl w:val="2"/>
          <w:numId w:val="900"/>
        </w:numPr>
        <w:spacing w:before="0" w:after="0"/>
      </w:pPr>
      <w:r>
        <w:t>Eigenvectors and Eigenvalues</w:t>
      </w:r>
    </w:p>
    <w:p>
      <w:pPr>
        <w:numPr>
          <w:ilvl w:val="2"/>
          <w:numId w:val="900"/>
        </w:numPr>
        <w:spacing w:before="0" w:after="0"/>
      </w:pPr>
      <w:r>
        <w:t>Component Ordering</w:t>
      </w:r>
    </w:p>
    <w:p>
      <w:pPr>
        <w:numPr>
          <w:ilvl w:val="2"/>
          <w:numId w:val="900"/>
        </w:numPr>
        <w:spacing w:before="0" w:after="0"/>
      </w:pPr>
      <w:r>
        <w:t>Component Interpretation</w:t>
      </w:r>
    </w:p>
    <w:p>
      <w:pPr>
        <w:numPr>
          <w:ilvl w:val="1"/>
          <w:numId w:val="900"/>
        </w:numPr>
        <w:spacing w:before="0" w:after="0"/>
      </w:pPr>
      <w:r>
        <w:t>Explained Variance</w:t>
      </w:r>
    </w:p>
    <w:p>
      <w:pPr>
        <w:numPr>
          <w:ilvl w:val="2"/>
          <w:numId w:val="900"/>
        </w:numPr>
        <w:spacing w:before="0" w:after="0"/>
      </w:pPr>
      <w:r>
        <w:t>Variance Ratios</w:t>
      </w:r>
    </w:p>
    <w:p>
      <w:pPr>
        <w:numPr>
          <w:ilvl w:val="2"/>
          <w:numId w:val="900"/>
        </w:numPr>
        <w:spacing w:before="0" w:after="0"/>
      </w:pPr>
      <w:r>
        <w:t>Cumulative Variance</w:t>
      </w:r>
    </w:p>
    <w:p>
      <w:pPr>
        <w:numPr>
          <w:ilvl w:val="2"/>
          <w:numId w:val="900"/>
        </w:numPr>
        <w:spacing w:before="0" w:after="0"/>
      </w:pPr>
      <w:r>
        <w:t>Scree Plots</w:t>
      </w:r>
    </w:p>
    <w:p>
      <w:pPr>
        <w:numPr>
          <w:ilvl w:val="1"/>
          <w:numId w:val="900"/>
        </w:numPr>
        <w:spacing w:before="0" w:after="0"/>
      </w:pPr>
      <w:r>
        <w:t>Steps in PCA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Covariance Matrix Computation</w:t>
      </w:r>
    </w:p>
    <w:p>
      <w:pPr>
        <w:numPr>
          <w:ilvl w:val="2"/>
          <w:numId w:val="900"/>
        </w:numPr>
        <w:spacing w:before="0" w:after="0"/>
      </w:pPr>
      <w:r>
        <w:t>Eigendecomposition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Interpreting PCA Results</w:t>
      </w:r>
    </w:p>
    <w:p>
      <w:pPr>
        <w:numPr>
          <w:ilvl w:val="2"/>
          <w:numId w:val="900"/>
        </w:numPr>
        <w:spacing w:before="0" w:after="0"/>
      </w:pPr>
      <w:r>
        <w:t>Loading Vectors</w:t>
      </w:r>
    </w:p>
    <w:p>
      <w:pPr>
        <w:numPr>
          <w:ilvl w:val="2"/>
          <w:numId w:val="900"/>
        </w:numPr>
        <w:spacing w:before="0" w:after="0"/>
      </w:pPr>
      <w:r>
        <w:t>Biplot Analysis</w:t>
      </w:r>
    </w:p>
    <w:p>
      <w:pPr>
        <w:numPr>
          <w:ilvl w:val="2"/>
          <w:numId w:val="900"/>
        </w:numPr>
        <w:spacing w:before="0" w:after="0"/>
      </w:pPr>
      <w:r>
        <w:t>Component Meaning</w:t>
      </w:r>
    </w:p>
    <w:p>
      <w:pPr>
        <w:numPr>
          <w:ilvl w:val="1"/>
          <w:numId w:val="900"/>
        </w:numPr>
        <w:spacing w:before="0" w:after="0"/>
      </w:pPr>
      <w:r>
        <w:t>Limitations of PCA</w:t>
      </w:r>
    </w:p>
    <w:p>
      <w:pPr>
        <w:numPr>
          <w:ilvl w:val="2"/>
          <w:numId w:val="900"/>
        </w:numPr>
        <w:spacing w:before="0" w:after="0"/>
      </w:pPr>
      <w:r>
        <w:t>Linear Assumptions</w:t>
      </w:r>
    </w:p>
    <w:p>
      <w:pPr>
        <w:numPr>
          <w:ilvl w:val="2"/>
          <w:numId w:val="900"/>
        </w:numPr>
        <w:spacing w:before="0" w:after="0"/>
      </w:pPr>
      <w:r>
        <w:t>Interpretability Loss</w:t>
      </w:r>
    </w:p>
    <w:p>
      <w:pPr>
        <w:numPr>
          <w:ilvl w:val="2"/>
          <w:numId w:val="900"/>
        </w:numPr>
        <w:spacing w:before="0" w:after="0"/>
      </w:pPr>
      <w:r>
        <w:t>Outlier Sensitivity</w:t>
      </w:r>
    </w:p>
    <w:p>
      <w:pPr>
        <w:numPr>
          <w:ilvl w:val="0"/>
          <w:numId w:val="900"/>
        </w:numPr>
        <w:spacing w:before="0" w:after="0"/>
      </w:pPr>
      <w:r>
        <w:t>Other Dimensionality Reduction Techniques</w:t>
      </w:r>
    </w:p>
    <w:p>
      <w:pPr>
        <w:numPr>
          <w:ilvl w:val="1"/>
          <w:numId w:val="900"/>
        </w:numPr>
        <w:spacing w:before="0" w:after="0"/>
      </w:pPr>
      <w:r>
        <w:t>t-SNE</w:t>
      </w:r>
    </w:p>
    <w:p>
      <w:pPr>
        <w:numPr>
          <w:ilvl w:val="2"/>
          <w:numId w:val="900"/>
        </w:numPr>
        <w:spacing w:before="0" w:after="0"/>
      </w:pPr>
      <w:r>
        <w:t>Non-Linear Reduction</w:t>
      </w:r>
    </w:p>
    <w:p>
      <w:pPr>
        <w:numPr>
          <w:ilvl w:val="2"/>
          <w:numId w:val="900"/>
        </w:numPr>
        <w:spacing w:before="0" w:after="0"/>
      </w:pPr>
      <w:r>
        <w:t>Neighborhood Preservation</w:t>
      </w:r>
    </w:p>
    <w:p>
      <w:pPr>
        <w:numPr>
          <w:ilvl w:val="2"/>
          <w:numId w:val="900"/>
        </w:numPr>
        <w:spacing w:before="0" w:after="0"/>
      </w:pPr>
      <w:r>
        <w:t>Visualization Focus</w:t>
      </w:r>
    </w:p>
    <w:p>
      <w:pPr>
        <w:numPr>
          <w:ilvl w:val="2"/>
          <w:numId w:val="900"/>
        </w:numPr>
        <w:spacing w:before="0" w:after="0"/>
      </w:pPr>
      <w:r>
        <w:t>Perplexity Parameter</w:t>
      </w:r>
    </w:p>
    <w:p>
      <w:pPr>
        <w:numPr>
          <w:ilvl w:val="1"/>
          <w:numId w:val="900"/>
        </w:numPr>
        <w:spacing w:before="0" w:after="0"/>
      </w:pPr>
      <w:r>
        <w:t>Linear Discriminant Analysis (LDA)</w:t>
      </w:r>
    </w:p>
    <w:p>
      <w:pPr>
        <w:numPr>
          <w:ilvl w:val="2"/>
          <w:numId w:val="900"/>
        </w:numPr>
        <w:spacing w:before="0" w:after="0"/>
      </w:pPr>
      <w:r>
        <w:t>Supervised Reduction</w:t>
      </w:r>
    </w:p>
    <w:p>
      <w:pPr>
        <w:numPr>
          <w:ilvl w:val="2"/>
          <w:numId w:val="900"/>
        </w:numPr>
        <w:spacing w:before="0" w:after="0"/>
      </w:pPr>
      <w:r>
        <w:t>Class Separation</w:t>
      </w:r>
    </w:p>
    <w:p>
      <w:pPr>
        <w:numPr>
          <w:ilvl w:val="2"/>
          <w:numId w:val="900"/>
        </w:numPr>
        <w:spacing w:before="0" w:after="0"/>
      </w:pPr>
      <w:r>
        <w:t>Fisher's Linear Discriminant</w:t>
      </w:r>
    </w:p>
    <w:p>
      <w:pPr>
        <w:numPr>
          <w:ilvl w:val="1"/>
          <w:numId w:val="900"/>
        </w:numPr>
        <w:spacing w:before="0" w:after="0"/>
      </w:pPr>
      <w:r>
        <w:t>Independent Component Analysis (ICA)</w:t>
      </w:r>
    </w:p>
    <w:p>
      <w:pPr>
        <w:numPr>
          <w:ilvl w:val="2"/>
          <w:numId w:val="900"/>
        </w:numPr>
        <w:spacing w:before="0" w:after="0"/>
      </w:pPr>
      <w:r>
        <w:t>Statistical Independence</w:t>
      </w:r>
    </w:p>
    <w:p>
      <w:pPr>
        <w:numPr>
          <w:ilvl w:val="2"/>
          <w:numId w:val="900"/>
        </w:numPr>
        <w:spacing w:before="0" w:after="0"/>
      </w:pPr>
      <w:r>
        <w:t>Signal Separation</w:t>
      </w:r>
    </w:p>
    <w:p>
      <w:pPr>
        <w:numPr>
          <w:ilvl w:val="2"/>
          <w:numId w:val="900"/>
        </w:numPr>
        <w:spacing w:before="0" w:after="0"/>
      </w:pPr>
      <w:r>
        <w:t>Non-Gaussian Assumptions</w:t>
      </w:r>
    </w:p>
    <w:p>
      <w:pPr>
        <w:numPr>
          <w:ilvl w:val="1"/>
          <w:numId w:val="900"/>
        </w:numPr>
        <w:spacing w:before="0" w:after="0"/>
      </w:pPr>
      <w:r>
        <w:t>UMAP</w:t>
      </w:r>
    </w:p>
    <w:p>
      <w:pPr>
        <w:numPr>
          <w:ilvl w:val="2"/>
          <w:numId w:val="900"/>
        </w:numPr>
        <w:spacing w:before="0" w:after="0"/>
      </w:pPr>
      <w:r>
        <w:t>Uniform Manifold Approximation</w:t>
      </w:r>
    </w:p>
    <w:p>
      <w:pPr>
        <w:numPr>
          <w:ilvl w:val="2"/>
          <w:numId w:val="900"/>
        </w:numPr>
        <w:spacing w:before="0" w:after="0"/>
      </w:pPr>
      <w:r>
        <w:t>Topology Preservation</w:t>
      </w:r>
    </w:p>
    <w:p>
      <w:pPr>
        <w:numPr>
          <w:ilvl w:val="2"/>
          <w:numId w:val="900"/>
        </w:numPr>
        <w:spacing w:before="0" w:after="0"/>
      </w:pPr>
      <w:r>
        <w:t>Scalability Advantages</w:t>
      </w:r>
    </w:p>
    <w:p>
      <w:pPr>
        <w:numPr>
          <w:ilvl w:val="1"/>
          <w:numId w:val="900"/>
        </w:numPr>
        <w:spacing w:before="0" w:after="0"/>
      </w:pPr>
      <w:r>
        <w:t>Autoencoders</w:t>
      </w:r>
    </w:p>
    <w:p>
      <w:pPr>
        <w:numPr>
          <w:ilvl w:val="2"/>
          <w:numId w:val="900"/>
        </w:numPr>
        <w:spacing w:before="0" w:after="0"/>
      </w:pPr>
      <w:r>
        <w:t>Neural Network Approach</w:t>
      </w:r>
    </w:p>
    <w:p>
      <w:pPr>
        <w:numPr>
          <w:ilvl w:val="2"/>
          <w:numId w:val="900"/>
        </w:numPr>
        <w:spacing w:before="0" w:after="0"/>
      </w:pPr>
      <w:r>
        <w:t>Encoder-Decoder Architecture</w:t>
      </w:r>
    </w:p>
    <w:p>
      <w:pPr>
        <w:numPr>
          <w:ilvl w:val="2"/>
          <w:numId w:val="900"/>
        </w:numPr>
        <w:spacing w:before="0" w:after="0"/>
      </w:pPr>
      <w:r>
        <w:t>Non-Linear Mappings</w:t>
      </w:r>
    </w:p>
    <w:p>
      <w:pPr>
        <w:pStyle w:val="Heading1"/>
      </w:pPr>
      <w:r>
        <w:t>Fundamentals of Model Performance and Improvement</w:t>
      </w:r>
    </w:p>
    <w:p>
      <w:pPr>
        <w:numPr>
          <w:ilvl w:val="0"/>
          <w:numId w:val="900"/>
        </w:numPr>
        <w:spacing w:before="0" w:after="0"/>
      </w:pPr>
      <w:r>
        <w:t>The Bias-Variance Trade-off</w:t>
      </w:r>
    </w:p>
    <w:p>
      <w:pPr>
        <w:numPr>
          <w:ilvl w:val="1"/>
          <w:numId w:val="900"/>
        </w:numPr>
        <w:spacing w:before="0" w:after="0"/>
      </w:pPr>
      <w:r>
        <w:t>Underfitting (High Bias)</w:t>
      </w:r>
    </w:p>
    <w:p>
      <w:pPr>
        <w:numPr>
          <w:ilvl w:val="2"/>
          <w:numId w:val="900"/>
        </w:numPr>
        <w:spacing w:before="0" w:after="0"/>
      </w:pPr>
      <w:r>
        <w:t>Causes and Detection</w:t>
      </w:r>
    </w:p>
    <w:p>
      <w:pPr>
        <w:numPr>
          <w:ilvl w:val="3"/>
          <w:numId w:val="900"/>
        </w:numPr>
        <w:spacing w:before="0" w:after="0"/>
      </w:pPr>
      <w:r>
        <w:t>Model Simplicity</w:t>
      </w:r>
    </w:p>
    <w:p>
      <w:pPr>
        <w:numPr>
          <w:ilvl w:val="3"/>
          <w:numId w:val="900"/>
        </w:numPr>
        <w:spacing w:before="0" w:after="0"/>
      </w:pPr>
      <w:r>
        <w:t>Insufficient Features</w:t>
      </w:r>
    </w:p>
    <w:p>
      <w:pPr>
        <w:numPr>
          <w:ilvl w:val="3"/>
          <w:numId w:val="900"/>
        </w:numPr>
        <w:spacing w:before="0" w:after="0"/>
      </w:pPr>
      <w:r>
        <w:t>Poor Algorithm Choice</w:t>
      </w:r>
    </w:p>
    <w:p>
      <w:pPr>
        <w:numPr>
          <w:ilvl w:val="2"/>
          <w:numId w:val="900"/>
        </w:numPr>
        <w:spacing w:before="0" w:after="0"/>
      </w:pPr>
      <w:r>
        <w:t>Symptoms</w:t>
      </w:r>
    </w:p>
    <w:p>
      <w:pPr>
        <w:numPr>
          <w:ilvl w:val="3"/>
          <w:numId w:val="900"/>
        </w:numPr>
        <w:spacing w:before="0" w:after="0"/>
      </w:pPr>
      <w:r>
        <w:t>Poor Training Performance</w:t>
      </w:r>
    </w:p>
    <w:p>
      <w:pPr>
        <w:numPr>
          <w:ilvl w:val="3"/>
          <w:numId w:val="900"/>
        </w:numPr>
        <w:spacing w:before="0" w:after="0"/>
      </w:pPr>
      <w:r>
        <w:t>Poor Validation Performance</w:t>
      </w:r>
    </w:p>
    <w:p>
      <w:pPr>
        <w:numPr>
          <w:ilvl w:val="3"/>
          <w:numId w:val="900"/>
        </w:numPr>
        <w:spacing w:before="0" w:after="0"/>
      </w:pPr>
      <w:r>
        <w:t>Learning Curves Analysis</w:t>
      </w:r>
    </w:p>
    <w:p>
      <w:pPr>
        <w:numPr>
          <w:ilvl w:val="1"/>
          <w:numId w:val="900"/>
        </w:numPr>
        <w:spacing w:before="0" w:after="0"/>
      </w:pPr>
      <w:r>
        <w:t>Overfitting (High Variance)</w:t>
      </w:r>
    </w:p>
    <w:p>
      <w:pPr>
        <w:numPr>
          <w:ilvl w:val="2"/>
          <w:numId w:val="900"/>
        </w:numPr>
        <w:spacing w:before="0" w:after="0"/>
      </w:pPr>
      <w:r>
        <w:t>Causes and Detection</w:t>
      </w:r>
    </w:p>
    <w:p>
      <w:pPr>
        <w:numPr>
          <w:ilvl w:val="3"/>
          <w:numId w:val="900"/>
        </w:numPr>
        <w:spacing w:before="0" w:after="0"/>
      </w:pPr>
      <w:r>
        <w:t>Model Complexity</w:t>
      </w:r>
    </w:p>
    <w:p>
      <w:pPr>
        <w:numPr>
          <w:ilvl w:val="3"/>
          <w:numId w:val="900"/>
        </w:numPr>
        <w:spacing w:before="0" w:after="0"/>
      </w:pPr>
      <w:r>
        <w:t>Insufficient Data</w:t>
      </w:r>
    </w:p>
    <w:p>
      <w:pPr>
        <w:numPr>
          <w:ilvl w:val="3"/>
          <w:numId w:val="900"/>
        </w:numPr>
        <w:spacing w:before="0" w:after="0"/>
      </w:pPr>
      <w:r>
        <w:t>Noise Fitting</w:t>
      </w:r>
    </w:p>
    <w:p>
      <w:pPr>
        <w:numPr>
          <w:ilvl w:val="2"/>
          <w:numId w:val="900"/>
        </w:numPr>
        <w:spacing w:before="0" w:after="0"/>
      </w:pPr>
      <w:r>
        <w:t>Symptoms</w:t>
      </w:r>
    </w:p>
    <w:p>
      <w:pPr>
        <w:numPr>
          <w:ilvl w:val="3"/>
          <w:numId w:val="900"/>
        </w:numPr>
        <w:spacing w:before="0" w:after="0"/>
      </w:pPr>
      <w:r>
        <w:t>Good Training Performance</w:t>
      </w:r>
    </w:p>
    <w:p>
      <w:pPr>
        <w:numPr>
          <w:ilvl w:val="3"/>
          <w:numId w:val="900"/>
        </w:numPr>
        <w:spacing w:before="0" w:after="0"/>
      </w:pPr>
      <w:r>
        <w:t>Poor Validation Performance</w:t>
      </w:r>
    </w:p>
    <w:p>
      <w:pPr>
        <w:numPr>
          <w:ilvl w:val="3"/>
          <w:numId w:val="900"/>
        </w:numPr>
        <w:spacing w:before="0" w:after="0"/>
      </w:pPr>
      <w:r>
        <w:t>Gap in Learning Curves</w:t>
      </w:r>
    </w:p>
    <w:p>
      <w:pPr>
        <w:numPr>
          <w:ilvl w:val="1"/>
          <w:numId w:val="900"/>
        </w:numPr>
        <w:spacing w:before="0" w:after="0"/>
      </w:pPr>
      <w:r>
        <w:t>Balancing Bias and Variance</w:t>
      </w:r>
    </w:p>
    <w:p>
      <w:pPr>
        <w:numPr>
          <w:ilvl w:val="2"/>
          <w:numId w:val="900"/>
        </w:numPr>
        <w:spacing w:before="0" w:after="0"/>
      </w:pPr>
      <w:r>
        <w:t>Model Complexity Selection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Cross-Validation Strategies</w:t>
      </w:r>
    </w:p>
    <w:p>
      <w:pPr>
        <w:numPr>
          <w:ilvl w:val="0"/>
          <w:numId w:val="900"/>
        </w:numPr>
        <w:spacing w:before="0" w:after="0"/>
      </w:pPr>
      <w:r>
        <w:t>Regularization</w:t>
      </w:r>
    </w:p>
    <w:p>
      <w:pPr>
        <w:numPr>
          <w:ilvl w:val="1"/>
          <w:numId w:val="900"/>
        </w:numPr>
        <w:spacing w:before="0" w:after="0"/>
      </w:pPr>
      <w:r>
        <w:t>L1 Regularization (Lasso)</w:t>
      </w:r>
    </w:p>
    <w:p>
      <w:pPr>
        <w:numPr>
          <w:ilvl w:val="2"/>
          <w:numId w:val="900"/>
        </w:numPr>
        <w:spacing w:before="0" w:after="0"/>
      </w:pPr>
      <w:r>
        <w:t>Feature Selection Properties</w:t>
      </w:r>
    </w:p>
    <w:p>
      <w:pPr>
        <w:numPr>
          <w:ilvl w:val="3"/>
          <w:numId w:val="900"/>
        </w:numPr>
        <w:spacing w:before="0" w:after="0"/>
      </w:pPr>
      <w:r>
        <w:t>Sparse Solutions</w:t>
      </w:r>
    </w:p>
    <w:p>
      <w:pPr>
        <w:numPr>
          <w:ilvl w:val="3"/>
          <w:numId w:val="900"/>
        </w:numPr>
        <w:spacing w:before="0" w:after="0"/>
      </w:pPr>
      <w:r>
        <w:t>Automatic Feature Selection</w:t>
      </w:r>
    </w:p>
    <w:p>
      <w:pPr>
        <w:numPr>
          <w:ilvl w:val="2"/>
          <w:numId w:val="900"/>
        </w:numPr>
        <w:spacing w:before="0" w:after="0"/>
      </w:pPr>
      <w:r>
        <w:t>Penalty Function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L2 Regularization (Ridge)</w:t>
      </w:r>
    </w:p>
    <w:p>
      <w:pPr>
        <w:numPr>
          <w:ilvl w:val="2"/>
          <w:numId w:val="900"/>
        </w:numPr>
        <w:spacing w:before="0" w:after="0"/>
      </w:pPr>
      <w:r>
        <w:t>Shrinkage of Coefficients</w:t>
      </w:r>
    </w:p>
    <w:p>
      <w:pPr>
        <w:numPr>
          <w:ilvl w:val="3"/>
          <w:numId w:val="900"/>
        </w:numPr>
        <w:spacing w:before="0" w:after="0"/>
      </w:pPr>
      <w:r>
        <w:t>Coefficient Reduction</w:t>
      </w:r>
    </w:p>
    <w:p>
      <w:pPr>
        <w:numPr>
          <w:ilvl w:val="3"/>
          <w:numId w:val="900"/>
        </w:numPr>
        <w:spacing w:before="0" w:after="0"/>
      </w:pPr>
      <w:r>
        <w:t>Multicollinearity Handling</w:t>
      </w:r>
    </w:p>
    <w:p>
      <w:pPr>
        <w:numPr>
          <w:ilvl w:val="2"/>
          <w:numId w:val="900"/>
        </w:numPr>
        <w:spacing w:before="0" w:after="0"/>
      </w:pPr>
      <w:r>
        <w:t>Penalty Function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Combined L1 and L2 Penalties</w:t>
      </w:r>
    </w:p>
    <w:p>
      <w:pPr>
        <w:numPr>
          <w:ilvl w:val="2"/>
          <w:numId w:val="900"/>
        </w:numPr>
        <w:spacing w:before="0" w:after="0"/>
      </w:pPr>
      <w:r>
        <w:t>Mixing Parameter</w:t>
      </w:r>
    </w:p>
    <w:p>
      <w:pPr>
        <w:numPr>
          <w:ilvl w:val="2"/>
          <w:numId w:val="900"/>
        </w:numPr>
        <w:spacing w:before="0" w:after="0"/>
      </w:pPr>
      <w:r>
        <w:t>Best of Both Worlds</w:t>
      </w:r>
    </w:p>
    <w:p>
      <w:pPr>
        <w:numPr>
          <w:ilvl w:val="1"/>
          <w:numId w:val="900"/>
        </w:numPr>
        <w:spacing w:before="0" w:after="0"/>
      </w:pPr>
      <w:r>
        <w:t>Regularization Parameter Selection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Regularization Paths</w:t>
      </w:r>
    </w:p>
    <w:p>
      <w:pPr>
        <w:numPr>
          <w:ilvl w:val="0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The Need for Robust Evaluation</w:t>
      </w:r>
    </w:p>
    <w:p>
      <w:pPr>
        <w:numPr>
          <w:ilvl w:val="2"/>
          <w:numId w:val="900"/>
        </w:numPr>
        <w:spacing w:before="0" w:after="0"/>
      </w:pPr>
      <w:r>
        <w:t>Single Split Limitations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Model Selection Reliability</w:t>
      </w:r>
    </w:p>
    <w:p>
      <w:pPr>
        <w:numPr>
          <w:ilvl w:val="1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Fold Creation</w:t>
      </w:r>
    </w:p>
    <w:p>
      <w:pPr>
        <w:numPr>
          <w:ilvl w:val="2"/>
          <w:numId w:val="900"/>
        </w:numPr>
        <w:spacing w:before="0" w:after="0"/>
      </w:pPr>
      <w:r>
        <w:t>Training and Validation Cycles</w:t>
      </w:r>
    </w:p>
    <w:p>
      <w:pPr>
        <w:numPr>
          <w:ilvl w:val="2"/>
          <w:numId w:val="900"/>
        </w:numPr>
        <w:spacing w:before="0" w:after="0"/>
      </w:pPr>
      <w:r>
        <w:t>Performance Aggregation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Stratified k-Fold</w:t>
      </w:r>
    </w:p>
    <w:p>
      <w:pPr>
        <w:numPr>
          <w:ilvl w:val="2"/>
          <w:numId w:val="900"/>
        </w:numPr>
        <w:spacing w:before="0" w:after="0"/>
      </w:pPr>
      <w:r>
        <w:t>Class Distribution Preservation</w:t>
      </w:r>
    </w:p>
    <w:p>
      <w:pPr>
        <w:numPr>
          <w:ilvl w:val="2"/>
          <w:numId w:val="900"/>
        </w:numPr>
        <w:spacing w:before="0" w:after="0"/>
      </w:pPr>
      <w:r>
        <w:t>Imbalanced Data Handling</w:t>
      </w:r>
    </w:p>
    <w:p>
      <w:pPr>
        <w:numPr>
          <w:ilvl w:val="2"/>
          <w:numId w:val="900"/>
        </w:numPr>
        <w:spacing w:before="0" w:after="0"/>
      </w:pPr>
      <w:r>
        <w:t>Representative Folds</w:t>
      </w:r>
    </w:p>
    <w:p>
      <w:pPr>
        <w:numPr>
          <w:ilvl w:val="1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Maximum Data Usage</w:t>
      </w:r>
    </w:p>
    <w:p>
      <w:pPr>
        <w:numPr>
          <w:ilvl w:val="2"/>
          <w:numId w:val="900"/>
        </w:numPr>
        <w:spacing w:before="0" w:after="0"/>
      </w:pPr>
      <w:r>
        <w:t>High Variance Estimates</w:t>
      </w:r>
    </w:p>
    <w:p>
      <w:pPr>
        <w:numPr>
          <w:ilvl w:val="2"/>
          <w:numId w:val="900"/>
        </w:numPr>
        <w:spacing w:before="0" w:after="0"/>
      </w:pPr>
      <w:r>
        <w:t>Computational Cost</w:t>
      </w:r>
    </w:p>
    <w:p>
      <w:pPr>
        <w:numPr>
          <w:ilvl w:val="1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Temporal Dependencies</w:t>
      </w:r>
    </w:p>
    <w:p>
      <w:pPr>
        <w:numPr>
          <w:ilvl w:val="2"/>
          <w:numId w:val="900"/>
        </w:numPr>
        <w:spacing w:before="0" w:after="0"/>
      </w:pPr>
      <w:r>
        <w:t>Forward Chaining</w:t>
      </w:r>
    </w:p>
    <w:p>
      <w:pPr>
        <w:numPr>
          <w:ilvl w:val="2"/>
          <w:numId w:val="900"/>
        </w:numPr>
        <w:spacing w:before="0" w:after="0"/>
      </w:pPr>
      <w:r>
        <w:t>Expanding Windows</w:t>
      </w:r>
    </w:p>
    <w:p>
      <w:pPr>
        <w:numPr>
          <w:ilvl w:val="1"/>
          <w:numId w:val="900"/>
        </w:numPr>
        <w:spacing w:before="0" w:after="0"/>
      </w:pPr>
      <w:r>
        <w:t>Cross-Validation in Model Selection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Algorithm Comparison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pStyle w:val="Heading1"/>
      </w:pPr>
      <w:r>
        <w:t>Introduction to Advanced Concepts</w:t>
      </w:r>
    </w:p>
    <w:p>
      <w:pPr>
        <w:numPr>
          <w:ilvl w:val="0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Concept: Combining Multiple Models</w:t>
      </w:r>
    </w:p>
    <w:p>
      <w:pPr>
        <w:numPr>
          <w:ilvl w:val="2"/>
          <w:numId w:val="900"/>
        </w:numPr>
        <w:spacing w:before="0" w:after="0"/>
      </w:pPr>
      <w:r>
        <w:t>Wisdom of Crowds</w:t>
      </w:r>
    </w:p>
    <w:p>
      <w:pPr>
        <w:numPr>
          <w:ilvl w:val="2"/>
          <w:numId w:val="900"/>
        </w:numPr>
        <w:spacing w:before="0" w:after="0"/>
      </w:pPr>
      <w:r>
        <w:t>Error Reduction</w:t>
      </w:r>
    </w:p>
    <w:p>
      <w:pPr>
        <w:numPr>
          <w:ilvl w:val="2"/>
          <w:numId w:val="900"/>
        </w:numPr>
        <w:spacing w:before="0" w:after="0"/>
      </w:pPr>
      <w:r>
        <w:t>Improved Generalization</w:t>
      </w:r>
    </w:p>
    <w:p>
      <w:pPr>
        <w:numPr>
          <w:ilvl w:val="1"/>
          <w:numId w:val="900"/>
        </w:numPr>
        <w:spacing w:before="0" w:after="0"/>
      </w:pPr>
      <w:r>
        <w:t>Bagging</w:t>
      </w:r>
    </w:p>
    <w:p>
      <w:pPr>
        <w:numPr>
          <w:ilvl w:val="2"/>
          <w:numId w:val="900"/>
        </w:numPr>
        <w:spacing w:before="0" w:after="0"/>
      </w:pPr>
      <w:r>
        <w:t>Bootstrap Aggregating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Parallel Training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3"/>
          <w:numId w:val="900"/>
        </w:numPr>
        <w:spacing w:before="0" w:after="0"/>
      </w:pPr>
      <w:r>
        <w:t>Structure and Training</w:t>
      </w:r>
    </w:p>
    <w:p>
      <w:pPr>
        <w:numPr>
          <w:ilvl w:val="4"/>
          <w:numId w:val="900"/>
        </w:numPr>
        <w:spacing w:before="0" w:after="0"/>
      </w:pPr>
      <w:r>
        <w:t>Decision Tree Ensemble</w:t>
      </w:r>
    </w:p>
    <w:p>
      <w:pPr>
        <w:numPr>
          <w:ilvl w:val="4"/>
          <w:numId w:val="900"/>
        </w:numPr>
        <w:spacing w:before="0" w:after="0"/>
      </w:pPr>
      <w:r>
        <w:t>Bootstrap Sampling</w:t>
      </w:r>
    </w:p>
    <w:p>
      <w:pPr>
        <w:numPr>
          <w:ilvl w:val="4"/>
          <w:numId w:val="900"/>
        </w:numPr>
        <w:spacing w:before="0" w:after="0"/>
      </w:pPr>
      <w:r>
        <w:t>Majority Voting</w:t>
      </w:r>
    </w:p>
    <w:p>
      <w:pPr>
        <w:numPr>
          <w:ilvl w:val="3"/>
          <w:numId w:val="900"/>
        </w:numPr>
        <w:spacing w:before="0" w:after="0"/>
      </w:pPr>
      <w:r>
        <w:t>Feature Bagging</w:t>
      </w:r>
    </w:p>
    <w:p>
      <w:pPr>
        <w:numPr>
          <w:ilvl w:val="4"/>
          <w:numId w:val="900"/>
        </w:numPr>
        <w:spacing w:before="0" w:after="0"/>
      </w:pPr>
      <w:r>
        <w:t>Random Feature Selection</w:t>
      </w:r>
    </w:p>
    <w:p>
      <w:pPr>
        <w:numPr>
          <w:ilvl w:val="4"/>
          <w:numId w:val="900"/>
        </w:numPr>
        <w:spacing w:before="0" w:after="0"/>
      </w:pPr>
      <w:r>
        <w:t>Decorrelation Strategy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3"/>
          <w:numId w:val="900"/>
        </w:numPr>
        <w:spacing w:before="0" w:after="0"/>
      </w:pPr>
      <w:r>
        <w:t>Out-of-Bag Error</w:t>
      </w:r>
    </w:p>
    <w:p>
      <w:pPr>
        <w:numPr>
          <w:ilvl w:val="1"/>
          <w:numId w:val="900"/>
        </w:numPr>
        <w:spacing w:before="0" w:after="0"/>
      </w:pPr>
      <w:r>
        <w:t>Boosting</w:t>
      </w:r>
    </w:p>
    <w:p>
      <w:pPr>
        <w:numPr>
          <w:ilvl w:val="2"/>
          <w:numId w:val="900"/>
        </w:numPr>
        <w:spacing w:before="0" w:after="0"/>
      </w:pPr>
      <w:r>
        <w:t>Sequential Learning</w:t>
      </w:r>
    </w:p>
    <w:p>
      <w:pPr>
        <w:numPr>
          <w:ilvl w:val="2"/>
          <w:numId w:val="900"/>
        </w:numPr>
        <w:spacing w:before="0" w:after="0"/>
      </w:pPr>
      <w:r>
        <w:t>Bias Reduction</w:t>
      </w:r>
    </w:p>
    <w:p>
      <w:pPr>
        <w:numPr>
          <w:ilvl w:val="2"/>
          <w:numId w:val="900"/>
        </w:numPr>
        <w:spacing w:before="0" w:after="0"/>
      </w:pPr>
      <w:r>
        <w:t>Adaptive Weighting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3"/>
          <w:numId w:val="900"/>
        </w:numPr>
        <w:spacing w:before="0" w:after="0"/>
      </w:pPr>
      <w:r>
        <w:t>Sequential Model Training</w:t>
      </w:r>
    </w:p>
    <w:p>
      <w:pPr>
        <w:numPr>
          <w:ilvl w:val="4"/>
          <w:numId w:val="900"/>
        </w:numPr>
        <w:spacing w:before="0" w:after="0"/>
      </w:pPr>
      <w:r>
        <w:t>Residual Learning</w:t>
      </w:r>
    </w:p>
    <w:p>
      <w:pPr>
        <w:numPr>
          <w:ilvl w:val="4"/>
          <w:numId w:val="900"/>
        </w:numPr>
        <w:spacing w:before="0" w:after="0"/>
      </w:pPr>
      <w:r>
        <w:t>Gradient Descent</w:t>
      </w:r>
    </w:p>
    <w:p>
      <w:pPr>
        <w:numPr>
          <w:ilvl w:val="4"/>
          <w:numId w:val="900"/>
        </w:numPr>
        <w:spacing w:before="0" w:after="0"/>
      </w:pPr>
      <w:r>
        <w:t>Additive Models</w:t>
      </w:r>
    </w:p>
    <w:p>
      <w:pPr>
        <w:numPr>
          <w:ilvl w:val="3"/>
          <w:numId w:val="900"/>
        </w:numPr>
        <w:spacing w:before="0" w:after="0"/>
      </w:pPr>
      <w:r>
        <w:t>Learning Rate</w:t>
      </w:r>
    </w:p>
    <w:p>
      <w:pPr>
        <w:numPr>
          <w:ilvl w:val="3"/>
          <w:numId w:val="900"/>
        </w:numPr>
        <w:spacing w:before="0" w:after="0"/>
      </w:pPr>
      <w:r>
        <w:t>Tree Depth Control</w:t>
      </w:r>
    </w:p>
    <w:p>
      <w:pPr>
        <w:numPr>
          <w:ilvl w:val="2"/>
          <w:numId w:val="900"/>
        </w:numPr>
        <w:spacing w:before="0" w:after="0"/>
      </w:pPr>
      <w:r>
        <w:t>AdaBoost</w:t>
      </w:r>
    </w:p>
    <w:p>
      <w:pPr>
        <w:numPr>
          <w:ilvl w:val="3"/>
          <w:numId w:val="900"/>
        </w:numPr>
        <w:spacing w:before="0" w:after="0"/>
      </w:pPr>
      <w:r>
        <w:t>Weight Adjustment</w:t>
      </w:r>
    </w:p>
    <w:p>
      <w:pPr>
        <w:numPr>
          <w:ilvl w:val="4"/>
          <w:numId w:val="900"/>
        </w:numPr>
        <w:spacing w:before="0" w:after="0"/>
      </w:pPr>
      <w:r>
        <w:t>Sample Reweighting</w:t>
      </w:r>
    </w:p>
    <w:p>
      <w:pPr>
        <w:numPr>
          <w:ilvl w:val="4"/>
          <w:numId w:val="900"/>
        </w:numPr>
        <w:spacing w:before="0" w:after="0"/>
      </w:pPr>
      <w:r>
        <w:t>Error-Based Updates</w:t>
      </w:r>
    </w:p>
    <w:p>
      <w:pPr>
        <w:numPr>
          <w:ilvl w:val="3"/>
          <w:numId w:val="900"/>
        </w:numPr>
        <w:spacing w:before="0" w:after="0"/>
      </w:pPr>
      <w:r>
        <w:t>Exponential Loss</w:t>
      </w:r>
    </w:p>
    <w:p>
      <w:pPr>
        <w:numPr>
          <w:ilvl w:val="3"/>
          <w:numId w:val="900"/>
        </w:numPr>
        <w:spacing w:before="0" w:after="0"/>
      </w:pPr>
      <w:r>
        <w:t>Weak Learner Combination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3"/>
          <w:numId w:val="900"/>
        </w:numPr>
        <w:spacing w:before="0" w:after="0"/>
      </w:pPr>
      <w:r>
        <w:t>Extreme Gradient Boosting</w:t>
      </w:r>
    </w:p>
    <w:p>
      <w:pPr>
        <w:numPr>
          <w:ilvl w:val="3"/>
          <w:numId w:val="900"/>
        </w:numPr>
        <w:spacing w:before="0" w:after="0"/>
      </w:pPr>
      <w:r>
        <w:t>Regularization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Stacking</w:t>
      </w:r>
    </w:p>
    <w:p>
      <w:pPr>
        <w:numPr>
          <w:ilvl w:val="2"/>
          <w:numId w:val="900"/>
        </w:numPr>
        <w:spacing w:before="0" w:after="0"/>
      </w:pPr>
      <w:r>
        <w:t>Meta-Learning Approach</w:t>
      </w:r>
    </w:p>
    <w:p>
      <w:pPr>
        <w:numPr>
          <w:ilvl w:val="2"/>
          <w:numId w:val="900"/>
        </w:numPr>
        <w:spacing w:before="0" w:after="0"/>
      </w:pPr>
      <w:r>
        <w:t>Base Learner Diversity</w:t>
      </w:r>
    </w:p>
    <w:p>
      <w:pPr>
        <w:numPr>
          <w:ilvl w:val="2"/>
          <w:numId w:val="900"/>
        </w:numPr>
        <w:spacing w:before="0" w:after="0"/>
      </w:pPr>
      <w:r>
        <w:t>Meta-Learner Training</w:t>
      </w:r>
    </w:p>
    <w:p>
      <w:pPr>
        <w:numPr>
          <w:ilvl w:val="2"/>
          <w:numId w:val="900"/>
        </w:numPr>
        <w:spacing w:before="0" w:after="0"/>
      </w:pPr>
      <w:r>
        <w:t>Cross-Validation Predictions</w:t>
      </w:r>
    </w:p>
    <w:p>
      <w:pPr>
        <w:numPr>
          <w:ilvl w:val="1"/>
          <w:numId w:val="900"/>
        </w:numPr>
        <w:spacing w:before="0" w:after="0"/>
      </w:pPr>
      <w:r>
        <w:t>Voting Methods</w:t>
      </w:r>
    </w:p>
    <w:p>
      <w:pPr>
        <w:numPr>
          <w:ilvl w:val="2"/>
          <w:numId w:val="900"/>
        </w:numPr>
        <w:spacing w:before="0" w:after="0"/>
      </w:pPr>
      <w:r>
        <w:t>Hard Voting</w:t>
      </w:r>
    </w:p>
    <w:p>
      <w:pPr>
        <w:numPr>
          <w:ilvl w:val="2"/>
          <w:numId w:val="900"/>
        </w:numPr>
        <w:spacing w:before="0" w:after="0"/>
      </w:pPr>
      <w:r>
        <w:t>Soft Voting</w:t>
      </w:r>
    </w:p>
    <w:p>
      <w:pPr>
        <w:numPr>
          <w:ilvl w:val="2"/>
          <w:numId w:val="900"/>
        </w:numPr>
        <w:spacing w:before="0" w:after="0"/>
      </w:pPr>
      <w:r>
        <w:t>Weighted Voting</w:t>
      </w:r>
    </w:p>
    <w:p>
      <w:pPr>
        <w:numPr>
          <w:ilvl w:val="0"/>
          <w:numId w:val="900"/>
        </w:numPr>
        <w:spacing w:before="0" w:after="0"/>
      </w:pPr>
      <w:r>
        <w:t>Introduction to Neural Networks</w:t>
      </w:r>
    </w:p>
    <w:p>
      <w:pPr>
        <w:numPr>
          <w:ilvl w:val="1"/>
          <w:numId w:val="900"/>
        </w:numPr>
        <w:spacing w:before="0" w:after="0"/>
      </w:pPr>
      <w:r>
        <w:t>The Perceptron</w:t>
      </w:r>
    </w:p>
    <w:p>
      <w:pPr>
        <w:numPr>
          <w:ilvl w:val="2"/>
          <w:numId w:val="900"/>
        </w:numPr>
        <w:spacing w:before="0" w:after="0"/>
      </w:pPr>
      <w:r>
        <w:t>Structure and Activation Function</w:t>
      </w:r>
    </w:p>
    <w:p>
      <w:pPr>
        <w:numPr>
          <w:ilvl w:val="3"/>
          <w:numId w:val="900"/>
        </w:numPr>
        <w:spacing w:before="0" w:after="0"/>
      </w:pPr>
      <w:r>
        <w:t>Linear Combination</w:t>
      </w:r>
    </w:p>
    <w:p>
      <w:pPr>
        <w:numPr>
          <w:ilvl w:val="3"/>
          <w:numId w:val="900"/>
        </w:numPr>
        <w:spacing w:before="0" w:after="0"/>
      </w:pPr>
      <w:r>
        <w:t>Threshold Function</w:t>
      </w:r>
    </w:p>
    <w:p>
      <w:pPr>
        <w:numPr>
          <w:ilvl w:val="3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Learning Algorithm</w:t>
      </w:r>
    </w:p>
    <w:p>
      <w:pPr>
        <w:numPr>
          <w:ilvl w:val="3"/>
          <w:numId w:val="900"/>
        </w:numPr>
        <w:spacing w:before="0" w:after="0"/>
      </w:pPr>
      <w:r>
        <w:t>Weight Updates</w:t>
      </w:r>
    </w:p>
    <w:p>
      <w:pPr>
        <w:numPr>
          <w:ilvl w:val="3"/>
          <w:numId w:val="900"/>
        </w:numPr>
        <w:spacing w:before="0" w:after="0"/>
      </w:pPr>
      <w:r>
        <w:t>Perceptron Rule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Linear Separability</w:t>
      </w:r>
    </w:p>
    <w:p>
      <w:pPr>
        <w:numPr>
          <w:ilvl w:val="3"/>
          <w:numId w:val="900"/>
        </w:numPr>
        <w:spacing w:before="0" w:after="0"/>
      </w:pPr>
      <w:r>
        <w:t>XOR Problem</w:t>
      </w:r>
    </w:p>
    <w:p>
      <w:pPr>
        <w:numPr>
          <w:ilvl w:val="1"/>
          <w:numId w:val="900"/>
        </w:numPr>
        <w:spacing w:before="0" w:after="0"/>
      </w:pPr>
      <w:r>
        <w:t>Multi-Layer Perceptrons (MLPs)</w:t>
      </w:r>
    </w:p>
    <w:p>
      <w:pPr>
        <w:numPr>
          <w:ilvl w:val="2"/>
          <w:numId w:val="900"/>
        </w:numPr>
        <w:spacing w:before="0" w:after="0"/>
      </w:pPr>
      <w:r>
        <w:t>Hidden Layers</w:t>
      </w:r>
    </w:p>
    <w:p>
      <w:pPr>
        <w:numPr>
          <w:ilvl w:val="3"/>
          <w:numId w:val="900"/>
        </w:numPr>
        <w:spacing w:before="0" w:after="0"/>
      </w:pPr>
      <w:r>
        <w:t>Non-Linear Transformations</w:t>
      </w:r>
    </w:p>
    <w:p>
      <w:pPr>
        <w:numPr>
          <w:ilvl w:val="3"/>
          <w:numId w:val="900"/>
        </w:numPr>
        <w:spacing w:before="0" w:after="0"/>
      </w:pPr>
      <w:r>
        <w:t>Universal Approximation</w:t>
      </w:r>
    </w:p>
    <w:p>
      <w:pPr>
        <w:numPr>
          <w:ilvl w:val="3"/>
          <w:numId w:val="900"/>
        </w:numPr>
        <w:spacing w:before="0" w:after="0"/>
      </w:pPr>
      <w:r>
        <w:t>Depth vs Width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3"/>
          <w:numId w:val="900"/>
        </w:numPr>
        <w:spacing w:before="0" w:after="0"/>
      </w:pPr>
      <w:r>
        <w:t>Sigmoid Function</w:t>
      </w:r>
    </w:p>
    <w:p>
      <w:pPr>
        <w:numPr>
          <w:ilvl w:val="3"/>
          <w:numId w:val="900"/>
        </w:numPr>
        <w:spacing w:before="0" w:after="0"/>
      </w:pPr>
      <w:r>
        <w:t>ReLU Function</w:t>
      </w:r>
    </w:p>
    <w:p>
      <w:pPr>
        <w:numPr>
          <w:ilvl w:val="3"/>
          <w:numId w:val="900"/>
        </w:numPr>
        <w:spacing w:before="0" w:after="0"/>
      </w:pPr>
      <w:r>
        <w:t>Tanh Function</w:t>
      </w:r>
    </w:p>
    <w:p>
      <w:pPr>
        <w:numPr>
          <w:ilvl w:val="3"/>
          <w:numId w:val="900"/>
        </w:numPr>
        <w:spacing w:before="0" w:after="0"/>
      </w:pPr>
      <w:r>
        <w:t>Softmax Function</w:t>
      </w:r>
    </w:p>
    <w:p>
      <w:pPr>
        <w:numPr>
          <w:ilvl w:val="2"/>
          <w:numId w:val="900"/>
        </w:numPr>
        <w:spacing w:before="0" w:after="0"/>
      </w:pPr>
      <w:r>
        <w:t>Backpropagation</w:t>
      </w:r>
    </w:p>
    <w:p>
      <w:pPr>
        <w:numPr>
          <w:ilvl w:val="3"/>
          <w:numId w:val="900"/>
        </w:numPr>
        <w:spacing w:before="0" w:after="0"/>
      </w:pPr>
      <w:r>
        <w:t>Gradient Computation</w:t>
      </w:r>
    </w:p>
    <w:p>
      <w:pPr>
        <w:numPr>
          <w:ilvl w:val="3"/>
          <w:numId w:val="900"/>
        </w:numPr>
        <w:spacing w:before="0" w:after="0"/>
      </w:pPr>
      <w:r>
        <w:t>Chain Rule Application</w:t>
      </w:r>
    </w:p>
    <w:p>
      <w:pPr>
        <w:numPr>
          <w:ilvl w:val="3"/>
          <w:numId w:val="900"/>
        </w:numPr>
        <w:spacing w:before="0" w:after="0"/>
      </w:pPr>
      <w:r>
        <w:t>Weight Update Rules</w:t>
      </w:r>
    </w:p>
    <w:p>
      <w:pPr>
        <w:numPr>
          <w:ilvl w:val="2"/>
          <w:numId w:val="900"/>
        </w:numPr>
        <w:spacing w:before="0" w:after="0"/>
      </w:pPr>
      <w:r>
        <w:t>Training Process</w:t>
      </w:r>
    </w:p>
    <w:p>
      <w:pPr>
        <w:numPr>
          <w:ilvl w:val="3"/>
          <w:numId w:val="900"/>
        </w:numPr>
        <w:spacing w:before="0" w:after="0"/>
      </w:pPr>
      <w:r>
        <w:t>Forward Pass</w:t>
      </w:r>
    </w:p>
    <w:p>
      <w:pPr>
        <w:numPr>
          <w:ilvl w:val="3"/>
          <w:numId w:val="900"/>
        </w:numPr>
        <w:spacing w:before="0" w:after="0"/>
      </w:pPr>
      <w:r>
        <w:t>Loss Computation</w:t>
      </w:r>
    </w:p>
    <w:p>
      <w:pPr>
        <w:numPr>
          <w:ilvl w:val="3"/>
          <w:numId w:val="900"/>
        </w:numPr>
        <w:spacing w:before="0" w:after="0"/>
      </w:pPr>
      <w:r>
        <w:t>Backward Pass</w:t>
      </w:r>
    </w:p>
    <w:p>
      <w:pPr>
        <w:numPr>
          <w:ilvl w:val="3"/>
          <w:numId w:val="900"/>
        </w:numPr>
        <w:spacing w:before="0" w:after="0"/>
      </w:pPr>
      <w:r>
        <w:t>Parameter Updates</w:t>
      </w:r>
    </w:p>
    <w:p>
      <w:pPr>
        <w:numPr>
          <w:ilvl w:val="1"/>
          <w:numId w:val="900"/>
        </w:numPr>
        <w:spacing w:before="0" w:after="0"/>
      </w:pPr>
      <w:r>
        <w:t>Limitations and Use Cases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Interpretability Challenges</w:t>
      </w:r>
    </w:p>
    <w:p>
      <w:pPr>
        <w:numPr>
          <w:ilvl w:val="2"/>
          <w:numId w:val="900"/>
        </w:numPr>
        <w:spacing w:before="0" w:after="0"/>
      </w:pPr>
      <w:r>
        <w:t>Appropriate Applications</w:t>
      </w:r>
    </w:p>
    <w:p>
      <w:pPr>
        <w:pStyle w:val="Heading1"/>
      </w:pPr>
      <w:r>
        <w:t>Practical Considerations</w:t>
      </w:r>
    </w:p>
    <w:p>
      <w:pPr>
        <w:numPr>
          <w:ilvl w:val="0"/>
          <w:numId w:val="900"/>
        </w:numPr>
        <w:spacing w:before="0" w:after="0"/>
      </w:pPr>
      <w:r>
        <w:t>Ethical Implications in Machine Learning</w:t>
      </w:r>
    </w:p>
    <w:p>
      <w:pPr>
        <w:numPr>
          <w:ilvl w:val="1"/>
          <w:numId w:val="900"/>
        </w:numPr>
        <w:spacing w:before="0" w:after="0"/>
      </w:pPr>
      <w:r>
        <w:t>Bias and Fairness</w:t>
      </w:r>
    </w:p>
    <w:p>
      <w:pPr>
        <w:numPr>
          <w:ilvl w:val="2"/>
          <w:numId w:val="900"/>
        </w:numPr>
        <w:spacing w:before="0" w:after="0"/>
      </w:pPr>
      <w:r>
        <w:t>Sources of Bias</w:t>
      </w:r>
    </w:p>
    <w:p>
      <w:pPr>
        <w:numPr>
          <w:ilvl w:val="3"/>
          <w:numId w:val="900"/>
        </w:numPr>
        <w:spacing w:before="0" w:after="0"/>
      </w:pPr>
      <w:r>
        <w:t>Historical Bias</w:t>
      </w:r>
    </w:p>
    <w:p>
      <w:pPr>
        <w:numPr>
          <w:ilvl w:val="3"/>
          <w:numId w:val="900"/>
        </w:numPr>
        <w:spacing w:before="0" w:after="0"/>
      </w:pPr>
      <w:r>
        <w:t>Representation Bias</w:t>
      </w:r>
    </w:p>
    <w:p>
      <w:pPr>
        <w:numPr>
          <w:ilvl w:val="3"/>
          <w:numId w:val="900"/>
        </w:numPr>
        <w:spacing w:before="0" w:after="0"/>
      </w:pPr>
      <w:r>
        <w:t>Measurement Bias</w:t>
      </w:r>
    </w:p>
    <w:p>
      <w:pPr>
        <w:numPr>
          <w:ilvl w:val="3"/>
          <w:numId w:val="900"/>
        </w:numPr>
        <w:spacing w:before="0" w:after="0"/>
      </w:pPr>
      <w:r>
        <w:t>Evaluation Bias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Diverse Data Collection</w:t>
      </w:r>
    </w:p>
    <w:p>
      <w:pPr>
        <w:numPr>
          <w:ilvl w:val="3"/>
          <w:numId w:val="900"/>
        </w:numPr>
        <w:spacing w:before="0" w:after="0"/>
      </w:pPr>
      <w:r>
        <w:t>Algorithmic Fairness</w:t>
      </w:r>
    </w:p>
    <w:p>
      <w:pPr>
        <w:numPr>
          <w:ilvl w:val="3"/>
          <w:numId w:val="900"/>
        </w:numPr>
        <w:spacing w:before="0" w:after="0"/>
      </w:pPr>
      <w:r>
        <w:t>Bias Testing</w:t>
      </w:r>
    </w:p>
    <w:p>
      <w:pPr>
        <w:numPr>
          <w:ilvl w:val="3"/>
          <w:numId w:val="900"/>
        </w:numPr>
        <w:spacing w:before="0" w:after="0"/>
      </w:pPr>
      <w:r>
        <w:t>Inclusive Design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3"/>
          <w:numId w:val="900"/>
        </w:numPr>
        <w:spacing w:before="0" w:after="0"/>
      </w:pPr>
      <w:r>
        <w:t>Demographic Parity</w:t>
      </w:r>
    </w:p>
    <w:p>
      <w:pPr>
        <w:numPr>
          <w:ilvl w:val="3"/>
          <w:numId w:val="900"/>
        </w:numPr>
        <w:spacing w:before="0" w:after="0"/>
      </w:pPr>
      <w:r>
        <w:t>Equalized Odds</w:t>
      </w:r>
    </w:p>
    <w:p>
      <w:pPr>
        <w:numPr>
          <w:ilvl w:val="3"/>
          <w:numId w:val="900"/>
        </w:numPr>
        <w:spacing w:before="0" w:after="0"/>
      </w:pPr>
      <w:r>
        <w:t>Individual Fairness</w:t>
      </w:r>
    </w:p>
    <w:p>
      <w:pPr>
        <w:numPr>
          <w:ilvl w:val="1"/>
          <w:numId w:val="900"/>
        </w:numPr>
        <w:spacing w:before="0" w:after="0"/>
      </w:pPr>
      <w:r>
        <w:t>Privacy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3"/>
          <w:numId w:val="900"/>
        </w:numPr>
        <w:spacing w:before="0" w:after="0"/>
      </w:pPr>
      <w:r>
        <w:t>De-identification Techniques</w:t>
      </w:r>
    </w:p>
    <w:p>
      <w:pPr>
        <w:numPr>
          <w:ilvl w:val="3"/>
          <w:numId w:val="900"/>
        </w:numPr>
        <w:spacing w:before="0" w:after="0"/>
      </w:pPr>
      <w:r>
        <w:t>K-Anonymity</w:t>
      </w:r>
    </w:p>
    <w:p>
      <w:pPr>
        <w:numPr>
          <w:ilvl w:val="3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3"/>
          <w:numId w:val="900"/>
        </w:numPr>
        <w:spacing w:before="0" w:after="0"/>
      </w:pPr>
      <w:r>
        <w:t>Encryption Methods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Secure Computation</w:t>
      </w:r>
    </w:p>
    <w:p>
      <w:pPr>
        <w:numPr>
          <w:ilvl w:val="2"/>
          <w:numId w:val="900"/>
        </w:numPr>
        <w:spacing w:before="0" w:after="0"/>
      </w:pPr>
      <w:r>
        <w:t>Consent and Transparency</w:t>
      </w:r>
    </w:p>
    <w:p>
      <w:pPr>
        <w:numPr>
          <w:ilvl w:val="3"/>
          <w:numId w:val="900"/>
        </w:numPr>
        <w:spacing w:before="0" w:after="0"/>
      </w:pPr>
      <w:r>
        <w:t>Informed Consent</w:t>
      </w:r>
    </w:p>
    <w:p>
      <w:pPr>
        <w:numPr>
          <w:ilvl w:val="3"/>
          <w:numId w:val="900"/>
        </w:numPr>
        <w:spacing w:before="0" w:after="0"/>
      </w:pPr>
      <w:r>
        <w:t>Data Usage Policies</w:t>
      </w:r>
    </w:p>
    <w:p>
      <w:pPr>
        <w:numPr>
          <w:ilvl w:val="3"/>
          <w:numId w:val="900"/>
        </w:numPr>
        <w:spacing w:before="0" w:after="0"/>
      </w:pPr>
      <w:r>
        <w:t>User Rights</w:t>
      </w:r>
    </w:p>
    <w:p>
      <w:pPr>
        <w:numPr>
          <w:ilvl w:val="1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Explainability</w:t>
      </w:r>
    </w:p>
    <w:p>
      <w:pPr>
        <w:numPr>
          <w:ilvl w:val="3"/>
          <w:numId w:val="900"/>
        </w:numPr>
        <w:spacing w:before="0" w:after="0"/>
      </w:pPr>
      <w:r>
        <w:t>Model Interpretability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3"/>
          <w:numId w:val="900"/>
        </w:numPr>
        <w:spacing w:before="0" w:after="0"/>
      </w:pPr>
      <w:r>
        <w:t>Decision Explanations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3"/>
          <w:numId w:val="900"/>
        </w:numPr>
        <w:spacing w:before="0" w:after="0"/>
      </w:pPr>
      <w:r>
        <w:t>Algorithm Documentation</w:t>
      </w:r>
    </w:p>
    <w:p>
      <w:pPr>
        <w:numPr>
          <w:ilvl w:val="3"/>
          <w:numId w:val="900"/>
        </w:numPr>
        <w:spacing w:before="0" w:after="0"/>
      </w:pPr>
      <w:r>
        <w:t>Performance Reporting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Responsibility</w:t>
      </w:r>
    </w:p>
    <w:p>
      <w:pPr>
        <w:numPr>
          <w:ilvl w:val="3"/>
          <w:numId w:val="900"/>
        </w:numPr>
        <w:spacing w:before="0" w:after="0"/>
      </w:pPr>
      <w:r>
        <w:t>Human Oversight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0"/>
          <w:numId w:val="900"/>
        </w:numPr>
        <w:spacing w:before="0" w:after="0"/>
      </w:pPr>
      <w:r>
        <w:t>Common Tools and Frameworks</w:t>
      </w:r>
    </w:p>
    <w:p>
      <w:pPr>
        <w:numPr>
          <w:ilvl w:val="1"/>
          <w:numId w:val="900"/>
        </w:numPr>
        <w:spacing w:before="0" w:after="0"/>
      </w:pPr>
      <w:r>
        <w:t>Python Libraries</w:t>
      </w:r>
    </w:p>
    <w:p>
      <w:pPr>
        <w:numPr>
          <w:ilvl w:val="2"/>
          <w:numId w:val="900"/>
        </w:numPr>
        <w:spacing w:before="0" w:after="0"/>
      </w:pPr>
      <w:r>
        <w:t>Scikit-learn</w:t>
      </w:r>
    </w:p>
    <w:p>
      <w:pPr>
        <w:numPr>
          <w:ilvl w:val="3"/>
          <w:numId w:val="900"/>
        </w:numPr>
        <w:spacing w:before="0" w:after="0"/>
      </w:pPr>
      <w:r>
        <w:t>Core Features</w:t>
      </w:r>
    </w:p>
    <w:p>
      <w:pPr>
        <w:numPr>
          <w:ilvl w:val="4"/>
          <w:numId w:val="900"/>
        </w:numPr>
        <w:spacing w:before="0" w:after="0"/>
      </w:pPr>
      <w:r>
        <w:t>Unified API</w:t>
      </w:r>
    </w:p>
    <w:p>
      <w:pPr>
        <w:numPr>
          <w:ilvl w:val="4"/>
          <w:numId w:val="900"/>
        </w:numPr>
        <w:spacing w:before="0" w:after="0"/>
      </w:pPr>
      <w:r>
        <w:t>Algorithm Implementation</w:t>
      </w:r>
    </w:p>
    <w:p>
      <w:pPr>
        <w:numPr>
          <w:ilvl w:val="4"/>
          <w:numId w:val="900"/>
        </w:numPr>
        <w:spacing w:before="0" w:after="0"/>
      </w:pPr>
      <w:r>
        <w:t>Preprocessing Tools</w:t>
      </w:r>
    </w:p>
    <w:p>
      <w:pPr>
        <w:numPr>
          <w:ilvl w:val="4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Pandas</w:t>
      </w:r>
    </w:p>
    <w:p>
      <w:pPr>
        <w:numPr>
          <w:ilvl w:val="3"/>
          <w:numId w:val="900"/>
        </w:numPr>
        <w:spacing w:before="0" w:after="0"/>
      </w:pPr>
      <w:r>
        <w:t>Data Manipulation</w:t>
      </w:r>
    </w:p>
    <w:p>
      <w:pPr>
        <w:numPr>
          <w:ilvl w:val="4"/>
          <w:numId w:val="900"/>
        </w:numPr>
        <w:spacing w:before="0" w:after="0"/>
      </w:pPr>
      <w:r>
        <w:t>DataFrame Operations</w:t>
      </w:r>
    </w:p>
    <w:p>
      <w:pPr>
        <w:numPr>
          <w:ilvl w:val="4"/>
          <w:numId w:val="900"/>
        </w:numPr>
        <w:spacing w:before="0" w:after="0"/>
      </w:pPr>
      <w:r>
        <w:t>Data Cleaning</w:t>
      </w:r>
    </w:p>
    <w:p>
      <w:pPr>
        <w:numPr>
          <w:ilvl w:val="4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File I/O Operations</w:t>
      </w:r>
    </w:p>
    <w:p>
      <w:pPr>
        <w:numPr>
          <w:ilvl w:val="2"/>
          <w:numId w:val="900"/>
        </w:numPr>
        <w:spacing w:before="0" w:after="0"/>
      </w:pPr>
      <w:r>
        <w:t>NumPy</w:t>
      </w:r>
    </w:p>
    <w:p>
      <w:pPr>
        <w:numPr>
          <w:ilvl w:val="3"/>
          <w:numId w:val="900"/>
        </w:numPr>
        <w:spacing w:before="0" w:after="0"/>
      </w:pPr>
      <w:r>
        <w:t>Numerical Computation</w:t>
      </w:r>
    </w:p>
    <w:p>
      <w:pPr>
        <w:numPr>
          <w:ilvl w:val="4"/>
          <w:numId w:val="900"/>
        </w:numPr>
        <w:spacing w:before="0" w:after="0"/>
      </w:pPr>
      <w:r>
        <w:t>Array Operations</w:t>
      </w:r>
    </w:p>
    <w:p>
      <w:pPr>
        <w:numPr>
          <w:ilvl w:val="4"/>
          <w:numId w:val="900"/>
        </w:numPr>
        <w:spacing w:before="0" w:after="0"/>
      </w:pPr>
      <w:r>
        <w:t>Mathematical Functions</w:t>
      </w:r>
    </w:p>
    <w:p>
      <w:pPr>
        <w:numPr>
          <w:ilvl w:val="4"/>
          <w:numId w:val="900"/>
        </w:numPr>
        <w:spacing w:before="0" w:after="0"/>
      </w:pPr>
      <w:r>
        <w:t>Linear Algebra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Matplotlib / Seaborn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4"/>
          <w:numId w:val="900"/>
        </w:numPr>
        <w:spacing w:before="0" w:after="0"/>
      </w:pPr>
      <w:r>
        <w:t>Statistical Plots</w:t>
      </w:r>
    </w:p>
    <w:p>
      <w:pPr>
        <w:numPr>
          <w:ilvl w:val="4"/>
          <w:numId w:val="900"/>
        </w:numPr>
        <w:spacing w:before="0" w:after="0"/>
      </w:pPr>
      <w:r>
        <w:t>Customization Options</w:t>
      </w:r>
    </w:p>
    <w:p>
      <w:pPr>
        <w:numPr>
          <w:ilvl w:val="4"/>
          <w:numId w:val="900"/>
        </w:numPr>
        <w:spacing w:before="0" w:after="0"/>
      </w:pPr>
      <w:r>
        <w:t>Publication Quality</w:t>
      </w:r>
    </w:p>
    <w:p>
      <w:pPr>
        <w:numPr>
          <w:ilvl w:val="3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R Programming</w:t>
      </w:r>
    </w:p>
    <w:p>
      <w:pPr>
        <w:numPr>
          <w:ilvl w:val="2"/>
          <w:numId w:val="900"/>
        </w:numPr>
        <w:spacing w:before="0" w:after="0"/>
      </w:pPr>
      <w:r>
        <w:t>Statistical Computing</w:t>
      </w:r>
    </w:p>
    <w:p>
      <w:pPr>
        <w:numPr>
          <w:ilvl w:val="2"/>
          <w:numId w:val="900"/>
        </w:numPr>
        <w:spacing w:before="0" w:after="0"/>
      </w:pPr>
      <w:r>
        <w:t>Specialized Packages</w:t>
      </w:r>
    </w:p>
    <w:p>
      <w:pPr>
        <w:numPr>
          <w:ilvl w:val="2"/>
          <w:numId w:val="900"/>
        </w:numPr>
        <w:spacing w:before="0" w:after="0"/>
      </w:pPr>
      <w:r>
        <w:t>Academic Research Focus</w:t>
      </w:r>
    </w:p>
    <w:p>
      <w:pPr>
        <w:numPr>
          <w:ilvl w:val="1"/>
          <w:numId w:val="900"/>
        </w:numPr>
        <w:spacing w:before="0" w:after="0"/>
      </w:pPr>
      <w:r>
        <w:t>Cloud Platforms</w:t>
      </w:r>
    </w:p>
    <w:p>
      <w:pPr>
        <w:numPr>
          <w:ilvl w:val="2"/>
          <w:numId w:val="900"/>
        </w:numPr>
        <w:spacing w:before="0" w:after="0"/>
      </w:pPr>
      <w:r>
        <w:t>Overview of Major Providers</w:t>
      </w:r>
    </w:p>
    <w:p>
      <w:pPr>
        <w:numPr>
          <w:ilvl w:val="3"/>
          <w:numId w:val="900"/>
        </w:numPr>
        <w:spacing w:before="0" w:after="0"/>
      </w:pPr>
      <w:r>
        <w:t>Amazon Web Services</w:t>
      </w:r>
    </w:p>
    <w:p>
      <w:pPr>
        <w:numPr>
          <w:ilvl w:val="3"/>
          <w:numId w:val="900"/>
        </w:numPr>
        <w:spacing w:before="0" w:after="0"/>
      </w:pPr>
      <w:r>
        <w:t>Google Cloud Platform</w:t>
      </w:r>
    </w:p>
    <w:p>
      <w:pPr>
        <w:numPr>
          <w:ilvl w:val="3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Managed ML Services</w:t>
      </w:r>
    </w:p>
    <w:p>
      <w:pPr>
        <w:numPr>
          <w:ilvl w:val="3"/>
          <w:numId w:val="900"/>
        </w:numPr>
        <w:spacing w:before="0" w:after="0"/>
      </w:pPr>
      <w:r>
        <w:t>AutoML Platforms</w:t>
      </w:r>
    </w:p>
    <w:p>
      <w:pPr>
        <w:numPr>
          <w:ilvl w:val="3"/>
          <w:numId w:val="900"/>
        </w:numPr>
        <w:spacing w:before="0" w:after="0"/>
      </w:pPr>
      <w:r>
        <w:t>Model Deployment</w:t>
      </w:r>
    </w:p>
    <w:p>
      <w:pPr>
        <w:numPr>
          <w:ilvl w:val="3"/>
          <w:numId w:val="900"/>
        </w:numPr>
        <w:spacing w:before="0" w:after="0"/>
      </w:pPr>
      <w:r>
        <w:t>Scalable Computing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Pricing Models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3"/>
          <w:numId w:val="900"/>
        </w:numPr>
        <w:spacing w:before="0" w:after="0"/>
      </w:pPr>
      <w:r>
        <w:t>Budget Management</w:t>
      </w:r>
    </w:p>
    <w:p>
      <w:pPr>
        <w:numPr>
          <w:ilvl w:val="1"/>
          <w:numId w:val="900"/>
        </w:numPr>
        <w:spacing w:before="0" w:after="0"/>
      </w:pPr>
      <w:r>
        <w:t>Development Environments</w:t>
      </w:r>
    </w:p>
    <w:p>
      <w:pPr>
        <w:numPr>
          <w:ilvl w:val="2"/>
          <w:numId w:val="900"/>
        </w:numPr>
        <w:spacing w:before="0" w:after="0"/>
      </w:pPr>
      <w:r>
        <w:t>Jupyter Notebooks</w:t>
      </w:r>
    </w:p>
    <w:p>
      <w:pPr>
        <w:numPr>
          <w:ilvl w:val="2"/>
          <w:numId w:val="900"/>
        </w:numPr>
        <w:spacing w:before="0" w:after="0"/>
      </w:pPr>
      <w:r>
        <w:t>Integrated Development Environments</w:t>
      </w:r>
    </w:p>
    <w:p>
      <w:pPr>
        <w:numPr>
          <w:ilvl w:val="2"/>
          <w:numId w:val="900"/>
        </w:numPr>
        <w:spacing w:before="0" w:after="0"/>
      </w:pPr>
      <w:r>
        <w:t>Version Control Systems</w:t>
      </w:r>
    </w:p>
    <w:p>
      <w:pPr>
        <w:numPr>
          <w:ilvl w:val="0"/>
          <w:numId w:val="900"/>
        </w:numPr>
        <w:spacing w:before="0" w:after="0"/>
      </w:pPr>
      <w:r>
        <w:t>Pathways for Further Learning</w:t>
      </w:r>
    </w:p>
    <w:p>
      <w:pPr>
        <w:numPr>
          <w:ilvl w:val="1"/>
          <w:numId w:val="900"/>
        </w:numPr>
        <w:spacing w:before="0" w:after="0"/>
      </w:pPr>
      <w:r>
        <w:t>Recommended Topics for Deeper Study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Transformer Architectures</w:t>
      </w:r>
    </w:p>
    <w:p>
      <w:pPr>
        <w:numPr>
          <w:ilvl w:val="2"/>
          <w:numId w:val="900"/>
        </w:numPr>
        <w:spacing w:before="0" w:after="0"/>
      </w:pPr>
      <w:r>
        <w:t>Advanced Statistics</w:t>
      </w:r>
    </w:p>
    <w:p>
      <w:pPr>
        <w:numPr>
          <w:ilvl w:val="3"/>
          <w:numId w:val="900"/>
        </w:numPr>
        <w:spacing w:before="0" w:after="0"/>
      </w:pPr>
      <w:r>
        <w:t>Bayesian Methods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Causal Inference</w:t>
      </w:r>
    </w:p>
    <w:p>
      <w:pPr>
        <w:numPr>
          <w:ilvl w:val="2"/>
          <w:numId w:val="900"/>
        </w:numPr>
        <w:spacing w:before="0" w:after="0"/>
      </w:pPr>
      <w:r>
        <w:t>Specialized Domains</w:t>
      </w:r>
    </w:p>
    <w:p>
      <w:pPr>
        <w:numPr>
          <w:ilvl w:val="3"/>
          <w:numId w:val="900"/>
        </w:numPr>
        <w:spacing w:before="0" w:after="0"/>
      </w:pPr>
      <w:r>
        <w:t>Computer Vision</w:t>
      </w:r>
    </w:p>
    <w:p>
      <w:pPr>
        <w:numPr>
          <w:ilvl w:val="3"/>
          <w:numId w:val="900"/>
        </w:numPr>
        <w:spacing w:before="0" w:after="0"/>
      </w:pPr>
      <w:r>
        <w:t>Natural Language Processing</w:t>
      </w:r>
    </w:p>
    <w:p>
      <w:pPr>
        <w:numPr>
          <w:ilvl w:val="3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MLOps and Production</w:t>
      </w:r>
    </w:p>
    <w:p>
      <w:pPr>
        <w:numPr>
          <w:ilvl w:val="3"/>
          <w:numId w:val="900"/>
        </w:numPr>
        <w:spacing w:before="0" w:after="0"/>
      </w:pPr>
      <w:r>
        <w:t>Model Deployment</w:t>
      </w:r>
    </w:p>
    <w:p>
      <w:pPr>
        <w:numPr>
          <w:ilvl w:val="3"/>
          <w:numId w:val="900"/>
        </w:numPr>
        <w:spacing w:before="0" w:after="0"/>
      </w:pPr>
      <w:r>
        <w:t>Monitoring and Maintenance</w:t>
      </w:r>
    </w:p>
    <w:p>
      <w:pPr>
        <w:numPr>
          <w:ilvl w:val="3"/>
          <w:numId w:val="900"/>
        </w:numPr>
        <w:spacing w:before="0" w:after="0"/>
      </w:pPr>
      <w:r>
        <w:t>Scalable Architectures</w:t>
      </w:r>
    </w:p>
    <w:p>
      <w:pPr>
        <w:numPr>
          <w:ilvl w:val="1"/>
          <w:numId w:val="900"/>
        </w:numPr>
        <w:spacing w:before="0" w:after="0"/>
      </w:pPr>
      <w:r>
        <w:t>Community and Online Resources</w:t>
      </w:r>
    </w:p>
    <w:p>
      <w:pPr>
        <w:numPr>
          <w:ilvl w:val="2"/>
          <w:numId w:val="900"/>
        </w:numPr>
        <w:spacing w:before="0" w:after="0"/>
      </w:pPr>
      <w:r>
        <w:t>Academic Courses</w:t>
      </w:r>
    </w:p>
    <w:p>
      <w:pPr>
        <w:numPr>
          <w:ilvl w:val="2"/>
          <w:numId w:val="900"/>
        </w:numPr>
        <w:spacing w:before="0" w:after="0"/>
      </w:pPr>
      <w:r>
        <w:t>Online Platforms</w:t>
      </w:r>
    </w:p>
    <w:p>
      <w:pPr>
        <w:numPr>
          <w:ilvl w:val="2"/>
          <w:numId w:val="900"/>
        </w:numPr>
        <w:spacing w:before="0" w:after="0"/>
      </w:pPr>
      <w:r>
        <w:t>Professional Communities</w:t>
      </w:r>
    </w:p>
    <w:p>
      <w:pPr>
        <w:numPr>
          <w:ilvl w:val="2"/>
          <w:numId w:val="900"/>
        </w:numPr>
        <w:spacing w:before="0" w:after="0"/>
      </w:pPr>
      <w:r>
        <w:t>Conferences and Workshops</w:t>
      </w:r>
    </w:p>
    <w:p>
      <w:pPr>
        <w:numPr>
          <w:ilvl w:val="1"/>
          <w:numId w:val="900"/>
        </w:numPr>
        <w:spacing w:before="0" w:after="0"/>
      </w:pPr>
      <w:r>
        <w:t>Building a Portfolio</w:t>
      </w:r>
    </w:p>
    <w:p>
      <w:pPr>
        <w:numPr>
          <w:ilvl w:val="2"/>
          <w:numId w:val="900"/>
        </w:numPr>
        <w:spacing w:before="0" w:after="0"/>
      </w:pPr>
      <w:r>
        <w:t>Project Selection</w:t>
      </w:r>
    </w:p>
    <w:p>
      <w:pPr>
        <w:numPr>
          <w:ilvl w:val="2"/>
          <w:numId w:val="900"/>
        </w:numPr>
        <w:spacing w:before="0" w:after="0"/>
      </w:pPr>
      <w:r>
        <w:t>Documentation Practices</w:t>
      </w:r>
    </w:p>
    <w:p>
      <w:pPr>
        <w:numPr>
          <w:ilvl w:val="2"/>
          <w:numId w:val="900"/>
        </w:numPr>
        <w:spacing w:before="0" w:after="0"/>
      </w:pPr>
      <w:r>
        <w:t>Code Quality</w:t>
      </w:r>
    </w:p>
    <w:p>
      <w:pPr>
        <w:numPr>
          <w:ilvl w:val="2"/>
          <w:numId w:val="900"/>
        </w:numPr>
        <w:spacing w:before="0" w:after="0"/>
      </w:pPr>
      <w:r>
        <w:t>Presentation Skills</w:t>
      </w:r>
    </w:p>
    <w:p>
      <w:pPr>
        <w:numPr>
          <w:ilvl w:val="2"/>
          <w:numId w:val="900"/>
        </w:numPr>
        <w:spacing w:before="0" w:after="0"/>
      </w:pPr>
      <w:r>
        <w:t>GitHub Best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