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Machine Learning for Developers</w:t>
      </w:r>
    </w:p>
    <w:p>
      <w:pPr>
        <w:pStyle w:val="Heading1"/>
      </w:pPr>
      <w:r>
        <w:t>Introduction to Machine Learning for Developers</w:t>
      </w:r>
    </w:p>
    <w:p>
      <w:pPr>
        <w:numPr>
          <w:ilvl w:val="0"/>
          <w:numId w:val="900"/>
        </w:numPr>
        <w:spacing w:before="0" w:after="0"/>
      </w:pPr>
      <w:r>
        <w:t>Defining Machine Learning</w:t>
      </w:r>
    </w:p>
    <w:p>
      <w:pPr>
        <w:numPr>
          <w:ilvl w:val="1"/>
          <w:numId w:val="900"/>
        </w:numPr>
        <w:spacing w:before="0" w:after="0"/>
      </w:pPr>
      <w:r>
        <w:t>Historical Context and Evolution</w:t>
      </w:r>
    </w:p>
    <w:p>
      <w:pPr>
        <w:numPr>
          <w:ilvl w:val="1"/>
          <w:numId w:val="900"/>
        </w:numPr>
        <w:spacing w:before="0" w:after="0"/>
      </w:pPr>
      <w:r>
        <w:t>Core Principles and Philosophy</w:t>
      </w:r>
    </w:p>
    <w:p>
      <w:pPr>
        <w:numPr>
          <w:ilvl w:val="1"/>
          <w:numId w:val="900"/>
        </w:numPr>
        <w:spacing w:before="0" w:after="0"/>
      </w:pPr>
      <w:r>
        <w:t>Data-Driven Decision Making</w:t>
      </w:r>
    </w:p>
    <w:p>
      <w:pPr>
        <w:numPr>
          <w:ilvl w:val="1"/>
          <w:numId w:val="900"/>
        </w:numPr>
        <w:spacing w:before="0" w:after="0"/>
      </w:pPr>
      <w:r>
        <w:t>Pattern Recognition Fundamentals</w:t>
      </w:r>
    </w:p>
    <w:p>
      <w:pPr>
        <w:numPr>
          <w:ilvl w:val="0"/>
          <w:numId w:val="900"/>
        </w:numPr>
        <w:spacing w:before="0" w:after="0"/>
      </w:pPr>
      <w:r>
        <w:t>Learning Paradigms</w:t>
      </w:r>
    </w:p>
    <w:p>
      <w:pPr>
        <w:numPr>
          <w:ilvl w:val="1"/>
          <w:numId w:val="900"/>
        </w:numPr>
        <w:spacing w:before="0" w:after="0"/>
      </w:pPr>
      <w:r>
        <w:t>Supervised Learning</w:t>
      </w:r>
    </w:p>
    <w:p>
      <w:pPr>
        <w:numPr>
          <w:ilvl w:val="1"/>
          <w:numId w:val="900"/>
        </w:numPr>
        <w:spacing w:before="0" w:after="0"/>
      </w:pPr>
      <w:r>
        <w:t>Unsupervised Learning</w:t>
      </w:r>
    </w:p>
    <w:p>
      <w:pPr>
        <w:numPr>
          <w:ilvl w:val="1"/>
          <w:numId w:val="900"/>
        </w:numPr>
        <w:spacing w:before="0" w:after="0"/>
      </w:pPr>
      <w:r>
        <w:t>Semi-Supervised Learning</w:t>
      </w:r>
    </w:p>
    <w:p>
      <w:pPr>
        <w:numPr>
          <w:ilvl w:val="1"/>
          <w:numId w:val="900"/>
        </w:numPr>
        <w:spacing w:before="0" w:after="0"/>
      </w:pPr>
      <w:r>
        <w:t>Reinforcement Learning</w:t>
      </w:r>
    </w:p>
    <w:p>
      <w:pPr>
        <w:numPr>
          <w:ilvl w:val="1"/>
          <w:numId w:val="900"/>
        </w:numPr>
        <w:spacing w:before="0" w:after="0"/>
      </w:pPr>
      <w:r>
        <w:t>Self-Supervised Learning</w:t>
      </w:r>
    </w:p>
    <w:p>
      <w:pPr>
        <w:numPr>
          <w:ilvl w:val="0"/>
          <w:numId w:val="900"/>
        </w:numPr>
        <w:spacing w:before="0" w:after="0"/>
      </w:pPr>
      <w:r>
        <w:t>Machine Learning vs Traditional Programming</w:t>
      </w:r>
    </w:p>
    <w:p>
      <w:pPr>
        <w:numPr>
          <w:ilvl w:val="1"/>
          <w:numId w:val="900"/>
        </w:numPr>
        <w:spacing w:before="0" w:after="0"/>
      </w:pPr>
      <w:r>
        <w:t>Rule-Based Systems</w:t>
      </w:r>
    </w:p>
    <w:p>
      <w:pPr>
        <w:numPr>
          <w:ilvl w:val="1"/>
          <w:numId w:val="900"/>
        </w:numPr>
        <w:spacing w:before="0" w:after="0"/>
      </w:pPr>
      <w:r>
        <w:t>Data-Driven Approaches</w:t>
      </w:r>
    </w:p>
    <w:p>
      <w:pPr>
        <w:numPr>
          <w:ilvl w:val="1"/>
          <w:numId w:val="900"/>
        </w:numPr>
        <w:spacing w:before="0" w:after="0"/>
      </w:pPr>
      <w:r>
        <w:t>Decision Criteria for ML Adoption</w:t>
      </w:r>
    </w:p>
    <w:p>
      <w:pPr>
        <w:numPr>
          <w:ilvl w:val="1"/>
          <w:numId w:val="900"/>
        </w:numPr>
        <w:spacing w:before="0" w:after="0"/>
      </w:pPr>
      <w:r>
        <w:t>Hybrid Approaches</w:t>
      </w:r>
    </w:p>
    <w:p>
      <w:pPr>
        <w:numPr>
          <w:ilvl w:val="0"/>
          <w:numId w:val="900"/>
        </w:numPr>
        <w:spacing w:before="0" w:after="0"/>
      </w:pPr>
      <w:r>
        <w:t>The Developer's Perspective</w:t>
      </w:r>
    </w:p>
    <w:p>
      <w:pPr>
        <w:numPr>
          <w:ilvl w:val="1"/>
          <w:numId w:val="900"/>
        </w:numPr>
        <w:spacing w:before="0" w:after="0"/>
      </w:pPr>
      <w:r>
        <w:t>Integration Challenges</w:t>
      </w:r>
    </w:p>
    <w:p>
      <w:pPr>
        <w:numPr>
          <w:ilvl w:val="1"/>
          <w:numId w:val="900"/>
        </w:numPr>
        <w:spacing w:before="0" w:after="0"/>
      </w:pPr>
      <w:r>
        <w:t>Collaboration with Data Scientists</w:t>
      </w:r>
    </w:p>
    <w:p>
      <w:pPr>
        <w:numPr>
          <w:ilvl w:val="1"/>
          <w:numId w:val="900"/>
        </w:numPr>
        <w:spacing w:before="0" w:after="0"/>
      </w:pPr>
      <w:r>
        <w:t>Technical Responsibilities</w:t>
      </w:r>
    </w:p>
    <w:p>
      <w:pPr>
        <w:numPr>
          <w:ilvl w:val="1"/>
          <w:numId w:val="900"/>
        </w:numPr>
        <w:spacing w:before="0" w:after="0"/>
      </w:pPr>
      <w:r>
        <w:t>Project Lifecycle Participation</w:t>
      </w:r>
    </w:p>
    <w:p>
      <w:pPr>
        <w:numPr>
          <w:ilvl w:val="0"/>
          <w:numId w:val="900"/>
        </w:numPr>
        <w:spacing w:before="0" w:after="0"/>
      </w:pPr>
      <w:r>
        <w:t>Fundamental Terminology</w:t>
      </w:r>
    </w:p>
    <w:p>
      <w:pPr>
        <w:numPr>
          <w:ilvl w:val="1"/>
          <w:numId w:val="900"/>
        </w:numPr>
        <w:spacing w:before="0" w:after="0"/>
      </w:pPr>
      <w:r>
        <w:t>Models and Algorithms</w:t>
      </w:r>
    </w:p>
    <w:p>
      <w:pPr>
        <w:numPr>
          <w:ilvl w:val="1"/>
          <w:numId w:val="900"/>
        </w:numPr>
        <w:spacing w:before="0" w:after="0"/>
      </w:pPr>
      <w:r>
        <w:t>Features and Feature Spaces</w:t>
      </w:r>
    </w:p>
    <w:p>
      <w:pPr>
        <w:numPr>
          <w:ilvl w:val="1"/>
          <w:numId w:val="900"/>
        </w:numPr>
        <w:spacing w:before="0" w:after="0"/>
      </w:pPr>
      <w:r>
        <w:t>Labels and Targets</w:t>
      </w:r>
    </w:p>
    <w:p>
      <w:pPr>
        <w:numPr>
          <w:ilvl w:val="1"/>
          <w:numId w:val="900"/>
        </w:numPr>
        <w:spacing w:before="0" w:after="0"/>
      </w:pPr>
      <w:r>
        <w:t>Training and Inference</w:t>
      </w:r>
    </w:p>
    <w:p>
      <w:pPr>
        <w:numPr>
          <w:ilvl w:val="1"/>
          <w:numId w:val="900"/>
        </w:numPr>
        <w:spacing w:before="0" w:after="0"/>
      </w:pPr>
      <w:r>
        <w:t>Parameters and Hyperparameters</w:t>
      </w:r>
    </w:p>
    <w:p>
      <w:pPr>
        <w:numPr>
          <w:ilvl w:val="1"/>
          <w:numId w:val="900"/>
        </w:numPr>
        <w:spacing w:before="0" w:after="0"/>
      </w:pPr>
      <w:r>
        <w:t>Datasets and Data Splits</w:t>
      </w:r>
    </w:p>
    <w:p>
      <w:pPr>
        <w:numPr>
          <w:ilvl w:val="1"/>
          <w:numId w:val="900"/>
        </w:numPr>
        <w:spacing w:before="0" w:after="0"/>
      </w:pPr>
      <w:r>
        <w:t>Overfitting and Underfitting</w:t>
      </w:r>
    </w:p>
    <w:p>
      <w:pPr>
        <w:numPr>
          <w:ilvl w:val="1"/>
          <w:numId w:val="900"/>
        </w:numPr>
        <w:spacing w:before="0" w:after="0"/>
      </w:pPr>
      <w:r>
        <w:t>Bias and Variance</w:t>
      </w:r>
    </w:p>
    <w:p>
      <w:pPr>
        <w:pStyle w:val="Heading1"/>
      </w:pPr>
      <w:r>
        <w:t>Machine Learning Project Lifecycle</w:t>
      </w:r>
    </w:p>
    <w:p>
      <w:pPr>
        <w:numPr>
          <w:ilvl w:val="0"/>
          <w:numId w:val="900"/>
        </w:numPr>
        <w:spacing w:before="0" w:after="0"/>
      </w:pPr>
      <w:r>
        <w:t>Problem Definition and Scoping</w:t>
      </w:r>
    </w:p>
    <w:p>
      <w:pPr>
        <w:numPr>
          <w:ilvl w:val="1"/>
          <w:numId w:val="900"/>
        </w:numPr>
        <w:spacing w:before="0" w:after="0"/>
      </w:pPr>
      <w:r>
        <w:t>Business Objective Identification</w:t>
      </w:r>
    </w:p>
    <w:p>
      <w:pPr>
        <w:numPr>
          <w:ilvl w:val="1"/>
          <w:numId w:val="900"/>
        </w:numPr>
        <w:spacing w:before="0" w:after="0"/>
      </w:pPr>
      <w:r>
        <w:t>Stakeholder Requirements Analysis</w:t>
      </w:r>
    </w:p>
    <w:p>
      <w:pPr>
        <w:numPr>
          <w:ilvl w:val="1"/>
          <w:numId w:val="900"/>
        </w:numPr>
        <w:spacing w:before="0" w:after="0"/>
      </w:pPr>
      <w:r>
        <w:t>Success Criteria Definition</w:t>
      </w:r>
    </w:p>
    <w:p>
      <w:pPr>
        <w:numPr>
          <w:ilvl w:val="1"/>
          <w:numId w:val="900"/>
        </w:numPr>
        <w:spacing w:before="0" w:after="0"/>
      </w:pPr>
      <w:r>
        <w:t>Feasibility Assessment</w:t>
      </w:r>
    </w:p>
    <w:p>
      <w:pPr>
        <w:numPr>
          <w:ilvl w:val="1"/>
          <w:numId w:val="900"/>
        </w:numPr>
        <w:spacing w:before="0" w:after="0"/>
      </w:pPr>
      <w:r>
        <w:t>Resource Planning</w:t>
      </w:r>
    </w:p>
    <w:p>
      <w:pPr>
        <w:numPr>
          <w:ilvl w:val="0"/>
          <w:numId w:val="900"/>
        </w:numPr>
        <w:spacing w:before="0" w:after="0"/>
      </w:pPr>
      <w:r>
        <w:t>Problem Formulation</w:t>
      </w:r>
    </w:p>
    <w:p>
      <w:pPr>
        <w:numPr>
          <w:ilvl w:val="1"/>
          <w:numId w:val="900"/>
        </w:numPr>
        <w:spacing w:before="0" w:after="0"/>
      </w:pPr>
      <w:r>
        <w:t>Business to Technical Translation</w:t>
      </w:r>
    </w:p>
    <w:p>
      <w:pPr>
        <w:numPr>
          <w:ilvl w:val="1"/>
          <w:numId w:val="900"/>
        </w:numPr>
        <w:spacing w:before="0" w:after="0"/>
      </w:pPr>
      <w:r>
        <w:t>ML Problem Type Selection</w:t>
      </w:r>
    </w:p>
    <w:p>
      <w:pPr>
        <w:numPr>
          <w:ilvl w:val="1"/>
          <w:numId w:val="900"/>
        </w:numPr>
        <w:spacing w:before="0" w:after="0"/>
      </w:pPr>
      <w:r>
        <w:t>Target Variable Definition</w:t>
      </w:r>
    </w:p>
    <w:p>
      <w:pPr>
        <w:numPr>
          <w:ilvl w:val="1"/>
          <w:numId w:val="900"/>
        </w:numPr>
        <w:spacing w:before="0" w:after="0"/>
      </w:pPr>
      <w:r>
        <w:t>Constraint Identification</w:t>
      </w:r>
    </w:p>
    <w:p>
      <w:pPr>
        <w:numPr>
          <w:ilvl w:val="1"/>
          <w:numId w:val="900"/>
        </w:numPr>
        <w:spacing w:before="0" w:after="0"/>
      </w:pPr>
      <w:r>
        <w:t>Baseline Establishment</w:t>
      </w:r>
    </w:p>
    <w:p>
      <w:pPr>
        <w:numPr>
          <w:ilvl w:val="0"/>
          <w:numId w:val="900"/>
        </w:numPr>
        <w:spacing w:before="0" w:after="0"/>
      </w:pPr>
      <w:r>
        <w:t>Data Strategy and Acquisition</w:t>
      </w:r>
    </w:p>
    <w:p>
      <w:pPr>
        <w:numPr>
          <w:ilvl w:val="1"/>
          <w:numId w:val="900"/>
        </w:numPr>
        <w:spacing w:before="0" w:after="0"/>
      </w:pPr>
      <w:r>
        <w:t>Data Requirements Analysis</w:t>
      </w:r>
    </w:p>
    <w:p>
      <w:pPr>
        <w:numPr>
          <w:ilvl w:val="1"/>
          <w:numId w:val="900"/>
        </w:numPr>
        <w:spacing w:before="0" w:after="0"/>
      </w:pPr>
      <w:r>
        <w:t>Internal Data Sources</w:t>
      </w:r>
    </w:p>
    <w:p>
      <w:pPr>
        <w:numPr>
          <w:ilvl w:val="1"/>
          <w:numId w:val="900"/>
        </w:numPr>
        <w:spacing w:before="0" w:after="0"/>
      </w:pPr>
      <w:r>
        <w:t>External Data Sources</w:t>
      </w:r>
    </w:p>
    <w:p>
      <w:pPr>
        <w:numPr>
          <w:ilvl w:val="1"/>
          <w:numId w:val="900"/>
        </w:numPr>
        <w:spacing w:before="0" w:after="0"/>
      </w:pPr>
      <w:r>
        <w:t>Data Collection Planning</w:t>
      </w:r>
    </w:p>
    <w:p>
      <w:pPr>
        <w:numPr>
          <w:ilvl w:val="1"/>
          <w:numId w:val="900"/>
        </w:numPr>
        <w:spacing w:before="0" w:after="0"/>
      </w:pPr>
      <w:r>
        <w:t>Data Quality Assessment</w:t>
      </w:r>
    </w:p>
    <w:p>
      <w:pPr>
        <w:numPr>
          <w:ilvl w:val="1"/>
          <w:numId w:val="900"/>
        </w:numPr>
        <w:spacing w:before="0" w:after="0"/>
      </w:pPr>
      <w:r>
        <w:t>Legal and Ethical Considerations</w:t>
      </w:r>
    </w:p>
    <w:p>
      <w:pPr>
        <w:numPr>
          <w:ilvl w:val="0"/>
          <w:numId w:val="900"/>
        </w:numPr>
        <w:spacing w:before="0" w:after="0"/>
      </w:pPr>
      <w:r>
        <w:t>Data Preparation and Engineering</w:t>
      </w:r>
    </w:p>
    <w:p>
      <w:pPr>
        <w:numPr>
          <w:ilvl w:val="1"/>
          <w:numId w:val="900"/>
        </w:numPr>
        <w:spacing w:before="0" w:after="0"/>
      </w:pPr>
      <w:r>
        <w:t>Data Exploration and Profiling</w:t>
      </w:r>
    </w:p>
    <w:p>
      <w:pPr>
        <w:numPr>
          <w:ilvl w:val="1"/>
          <w:numId w:val="900"/>
        </w:numPr>
        <w:spacing w:before="0" w:after="0"/>
      </w:pPr>
      <w:r>
        <w:t>Data Cleaning and Validation</w:t>
      </w:r>
    </w:p>
    <w:p>
      <w:pPr>
        <w:numPr>
          <w:ilvl w:val="1"/>
          <w:numId w:val="900"/>
        </w:numPr>
        <w:spacing w:before="0" w:after="0"/>
      </w:pPr>
      <w:r>
        <w:t>Feature Engineering</w:t>
      </w:r>
    </w:p>
    <w:p>
      <w:pPr>
        <w:numPr>
          <w:ilvl w:val="1"/>
          <w:numId w:val="900"/>
        </w:numPr>
        <w:spacing w:before="0" w:after="0"/>
      </w:pPr>
      <w:r>
        <w:t>Data Transformation</w:t>
      </w:r>
    </w:p>
    <w:p>
      <w:pPr>
        <w:numPr>
          <w:ilvl w:val="1"/>
          <w:numId w:val="900"/>
        </w:numPr>
        <w:spacing w:before="0" w:after="0"/>
      </w:pPr>
      <w:r>
        <w:t>Data Splitting Strategies</w:t>
      </w:r>
    </w:p>
    <w:p>
      <w:pPr>
        <w:numPr>
          <w:ilvl w:val="0"/>
          <w:numId w:val="900"/>
        </w:numPr>
        <w:spacing w:before="0" w:after="0"/>
      </w:pPr>
      <w:r>
        <w:t>Model Development Process</w:t>
      </w:r>
    </w:p>
    <w:p>
      <w:pPr>
        <w:numPr>
          <w:ilvl w:val="1"/>
          <w:numId w:val="900"/>
        </w:numPr>
        <w:spacing w:before="0" w:after="0"/>
      </w:pPr>
      <w:r>
        <w:t>Algorithm Selection</w:t>
      </w:r>
    </w:p>
    <w:p>
      <w:pPr>
        <w:numPr>
          <w:ilvl w:val="1"/>
          <w:numId w:val="900"/>
        </w:numPr>
        <w:spacing w:before="0" w:after="0"/>
      </w:pPr>
      <w:r>
        <w:t>Model Architecture Design</w:t>
      </w:r>
    </w:p>
    <w:p>
      <w:pPr>
        <w:numPr>
          <w:ilvl w:val="1"/>
          <w:numId w:val="900"/>
        </w:numPr>
        <w:spacing w:before="0" w:after="0"/>
      </w:pPr>
      <w:r>
        <w:t>Training Strategy</w:t>
      </w:r>
    </w:p>
    <w:p>
      <w:pPr>
        <w:numPr>
          <w:ilvl w:val="1"/>
          <w:numId w:val="900"/>
        </w:numPr>
        <w:spacing w:before="0" w:after="0"/>
      </w:pPr>
      <w:r>
        <w:t>Hyperparameter Optimization</w:t>
      </w:r>
    </w:p>
    <w:p>
      <w:pPr>
        <w:numPr>
          <w:ilvl w:val="1"/>
          <w:numId w:val="900"/>
        </w:numPr>
        <w:spacing w:before="0" w:after="0"/>
      </w:pPr>
      <w:r>
        <w:t>Model Validation</w:t>
      </w:r>
    </w:p>
    <w:p>
      <w:pPr>
        <w:numPr>
          <w:ilvl w:val="0"/>
          <w:numId w:val="900"/>
        </w:numPr>
        <w:spacing w:before="0" w:after="0"/>
      </w:pPr>
      <w:r>
        <w:t>Evaluation and Testing</w:t>
      </w:r>
    </w:p>
    <w:p>
      <w:pPr>
        <w:numPr>
          <w:ilvl w:val="1"/>
          <w:numId w:val="900"/>
        </w:numPr>
        <w:spacing w:before="0" w:after="0"/>
      </w:pPr>
      <w:r>
        <w:t>Performance Metrics Selection</w:t>
      </w:r>
    </w:p>
    <w:p>
      <w:pPr>
        <w:numPr>
          <w:ilvl w:val="1"/>
          <w:numId w:val="900"/>
        </w:numPr>
        <w:spacing w:before="0" w:after="0"/>
      </w:pPr>
      <w:r>
        <w:t>Cross-Validation Strategies</w:t>
      </w:r>
    </w:p>
    <w:p>
      <w:pPr>
        <w:numPr>
          <w:ilvl w:val="1"/>
          <w:numId w:val="900"/>
        </w:numPr>
        <w:spacing w:before="0" w:after="0"/>
      </w:pPr>
      <w:r>
        <w:t>Statistical Significance Testing</w:t>
      </w:r>
    </w:p>
    <w:p>
      <w:pPr>
        <w:numPr>
          <w:ilvl w:val="1"/>
          <w:numId w:val="900"/>
        </w:numPr>
        <w:spacing w:before="0" w:after="0"/>
      </w:pPr>
      <w:r>
        <w:t>Business Impact Assessment</w:t>
      </w:r>
    </w:p>
    <w:p>
      <w:pPr>
        <w:numPr>
          <w:ilvl w:val="1"/>
          <w:numId w:val="900"/>
        </w:numPr>
        <w:spacing w:before="0" w:after="0"/>
      </w:pPr>
      <w:r>
        <w:t>Error Analysis</w:t>
      </w:r>
    </w:p>
    <w:p>
      <w:pPr>
        <w:numPr>
          <w:ilvl w:val="0"/>
          <w:numId w:val="900"/>
        </w:numPr>
        <w:spacing w:before="0" w:after="0"/>
      </w:pPr>
      <w:r>
        <w:t>Deployment Planning</w:t>
      </w:r>
    </w:p>
    <w:p>
      <w:pPr>
        <w:numPr>
          <w:ilvl w:val="1"/>
          <w:numId w:val="900"/>
        </w:numPr>
        <w:spacing w:before="0" w:after="0"/>
      </w:pPr>
      <w:r>
        <w:t>Infrastructure Requirements</w:t>
      </w:r>
    </w:p>
    <w:p>
      <w:pPr>
        <w:numPr>
          <w:ilvl w:val="1"/>
          <w:numId w:val="900"/>
        </w:numPr>
        <w:spacing w:before="0" w:after="0"/>
      </w:pPr>
      <w:r>
        <w:t>Serving Architecture Design</w:t>
      </w:r>
    </w:p>
    <w:p>
      <w:pPr>
        <w:numPr>
          <w:ilvl w:val="1"/>
          <w:numId w:val="900"/>
        </w:numPr>
        <w:spacing w:before="0" w:after="0"/>
      </w:pPr>
      <w:r>
        <w:t>Performance Requirements</w:t>
      </w:r>
    </w:p>
    <w:p>
      <w:pPr>
        <w:numPr>
          <w:ilvl w:val="1"/>
          <w:numId w:val="900"/>
        </w:numPr>
        <w:spacing w:before="0" w:after="0"/>
      </w:pPr>
      <w:r>
        <w:t>Scalability Considerations</w:t>
      </w:r>
    </w:p>
    <w:p>
      <w:pPr>
        <w:numPr>
          <w:ilvl w:val="1"/>
          <w:numId w:val="900"/>
        </w:numPr>
        <w:spacing w:before="0" w:after="0"/>
      </w:pPr>
      <w:r>
        <w:t>Monitoring Strategy</w:t>
      </w:r>
    </w:p>
    <w:p>
      <w:pPr>
        <w:pStyle w:val="Heading1"/>
      </w:pPr>
      <w:r>
        <w:t>Supervised Learning Fundamentals</w:t>
      </w:r>
    </w:p>
    <w:p>
      <w:pPr>
        <w:numPr>
          <w:ilvl w:val="0"/>
          <w:numId w:val="900"/>
        </w:numPr>
        <w:spacing w:before="0" w:after="0"/>
      </w:pPr>
      <w:r>
        <w:t>Regression Tasks</w:t>
      </w:r>
    </w:p>
    <w:p>
      <w:pPr>
        <w:numPr>
          <w:ilvl w:val="1"/>
          <w:numId w:val="900"/>
        </w:numPr>
        <w:spacing w:before="0" w:after="0"/>
      </w:pPr>
      <w:r>
        <w:t>Linear Regression</w:t>
      </w:r>
    </w:p>
    <w:p>
      <w:pPr>
        <w:numPr>
          <w:ilvl w:val="2"/>
          <w:numId w:val="900"/>
        </w:numPr>
        <w:spacing w:before="0" w:after="0"/>
      </w:pPr>
      <w:r>
        <w:t>Simple Linear Regression</w:t>
      </w:r>
    </w:p>
    <w:p>
      <w:pPr>
        <w:numPr>
          <w:ilvl w:val="2"/>
          <w:numId w:val="900"/>
        </w:numPr>
        <w:spacing w:before="0" w:after="0"/>
      </w:pPr>
      <w:r>
        <w:t>Multiple Linear Regression</w:t>
      </w:r>
    </w:p>
    <w:p>
      <w:pPr>
        <w:numPr>
          <w:ilvl w:val="2"/>
          <w:numId w:val="900"/>
        </w:numPr>
        <w:spacing w:before="0" w:after="0"/>
      </w:pPr>
      <w:r>
        <w:t>Polynomial Regression</w:t>
      </w:r>
    </w:p>
    <w:p>
      <w:pPr>
        <w:numPr>
          <w:ilvl w:val="2"/>
          <w:numId w:val="900"/>
        </w:numPr>
        <w:spacing w:before="0" w:after="0"/>
      </w:pPr>
      <w:r>
        <w:t>Assumptions and Limitations</w:t>
      </w:r>
    </w:p>
    <w:p>
      <w:pPr>
        <w:numPr>
          <w:ilvl w:val="1"/>
          <w:numId w:val="900"/>
        </w:numPr>
        <w:spacing w:before="0" w:after="0"/>
      </w:pPr>
      <w:r>
        <w:t>Regularized Regression</w:t>
      </w:r>
    </w:p>
    <w:p>
      <w:pPr>
        <w:numPr>
          <w:ilvl w:val="2"/>
          <w:numId w:val="900"/>
        </w:numPr>
        <w:spacing w:before="0" w:after="0"/>
      </w:pPr>
      <w:r>
        <w:t>Ridge Regression</w:t>
      </w:r>
    </w:p>
    <w:p>
      <w:pPr>
        <w:numPr>
          <w:ilvl w:val="2"/>
          <w:numId w:val="900"/>
        </w:numPr>
        <w:spacing w:before="0" w:after="0"/>
      </w:pPr>
      <w:r>
        <w:t>Lasso Regression</w:t>
      </w:r>
    </w:p>
    <w:p>
      <w:pPr>
        <w:numPr>
          <w:ilvl w:val="2"/>
          <w:numId w:val="900"/>
        </w:numPr>
        <w:spacing w:before="0" w:after="0"/>
      </w:pPr>
      <w:r>
        <w:t>Elastic Net</w:t>
      </w:r>
    </w:p>
    <w:p>
      <w:pPr>
        <w:numPr>
          <w:ilvl w:val="2"/>
          <w:numId w:val="900"/>
        </w:numPr>
        <w:spacing w:before="0" w:after="0"/>
      </w:pPr>
      <w:r>
        <w:t>Regularization Parameter Selection</w:t>
      </w:r>
    </w:p>
    <w:p>
      <w:pPr>
        <w:numPr>
          <w:ilvl w:val="1"/>
          <w:numId w:val="900"/>
        </w:numPr>
        <w:spacing w:before="0" w:after="0"/>
      </w:pPr>
      <w:r>
        <w:t>Tree-Based Regression</w:t>
      </w:r>
    </w:p>
    <w:p>
      <w:pPr>
        <w:numPr>
          <w:ilvl w:val="2"/>
          <w:numId w:val="900"/>
        </w:numPr>
        <w:spacing w:before="0" w:after="0"/>
      </w:pPr>
      <w:r>
        <w:t>Decision Trees</w:t>
      </w:r>
    </w:p>
    <w:p>
      <w:pPr>
        <w:numPr>
          <w:ilvl w:val="2"/>
          <w:numId w:val="900"/>
        </w:numPr>
        <w:spacing w:before="0" w:after="0"/>
      </w:pPr>
      <w:r>
        <w:t>Random Forest</w:t>
      </w:r>
    </w:p>
    <w:p>
      <w:pPr>
        <w:numPr>
          <w:ilvl w:val="2"/>
          <w:numId w:val="900"/>
        </w:numPr>
        <w:spacing w:before="0" w:after="0"/>
      </w:pPr>
      <w:r>
        <w:t>Gradient Boosting</w:t>
      </w:r>
    </w:p>
    <w:p>
      <w:pPr>
        <w:numPr>
          <w:ilvl w:val="2"/>
          <w:numId w:val="900"/>
        </w:numPr>
        <w:spacing w:before="0" w:after="0"/>
      </w:pPr>
      <w:r>
        <w:t>XGBoost</w:t>
      </w:r>
    </w:p>
    <w:p>
      <w:pPr>
        <w:numPr>
          <w:ilvl w:val="2"/>
          <w:numId w:val="900"/>
        </w:numPr>
        <w:spacing w:before="0" w:after="0"/>
      </w:pPr>
      <w:r>
        <w:t>LightGBM</w:t>
      </w:r>
    </w:p>
    <w:p>
      <w:pPr>
        <w:numPr>
          <w:ilvl w:val="1"/>
          <w:numId w:val="900"/>
        </w:numPr>
        <w:spacing w:before="0" w:after="0"/>
      </w:pPr>
      <w:r>
        <w:t>Advanced Regression Techniques</w:t>
      </w:r>
    </w:p>
    <w:p>
      <w:pPr>
        <w:numPr>
          <w:ilvl w:val="2"/>
          <w:numId w:val="900"/>
        </w:numPr>
        <w:spacing w:before="0" w:after="0"/>
      </w:pPr>
      <w:r>
        <w:t>Support Vector Regression</w:t>
      </w:r>
    </w:p>
    <w:p>
      <w:pPr>
        <w:numPr>
          <w:ilvl w:val="2"/>
          <w:numId w:val="900"/>
        </w:numPr>
        <w:spacing w:before="0" w:after="0"/>
      </w:pPr>
      <w:r>
        <w:t>Neural Network Regression</w:t>
      </w:r>
    </w:p>
    <w:p>
      <w:pPr>
        <w:numPr>
          <w:ilvl w:val="2"/>
          <w:numId w:val="900"/>
        </w:numPr>
        <w:spacing w:before="0" w:after="0"/>
      </w:pPr>
      <w:r>
        <w:t>Ensemble Methods</w:t>
      </w:r>
    </w:p>
    <w:p>
      <w:pPr>
        <w:numPr>
          <w:ilvl w:val="1"/>
          <w:numId w:val="900"/>
        </w:numPr>
        <w:spacing w:before="0" w:after="0"/>
      </w:pPr>
      <w:r>
        <w:t>Regression Evaluation</w:t>
      </w:r>
    </w:p>
    <w:p>
      <w:pPr>
        <w:numPr>
          <w:ilvl w:val="2"/>
          <w:numId w:val="900"/>
        </w:numPr>
        <w:spacing w:before="0" w:after="0"/>
      </w:pPr>
      <w:r>
        <w:t>Mean Absolute Error</w:t>
      </w:r>
    </w:p>
    <w:p>
      <w:pPr>
        <w:numPr>
          <w:ilvl w:val="2"/>
          <w:numId w:val="900"/>
        </w:numPr>
        <w:spacing w:before="0" w:after="0"/>
      </w:pPr>
      <w:r>
        <w:t>Mean Squared Error</w:t>
      </w:r>
    </w:p>
    <w:p>
      <w:pPr>
        <w:numPr>
          <w:ilvl w:val="2"/>
          <w:numId w:val="900"/>
        </w:numPr>
        <w:spacing w:before="0" w:after="0"/>
      </w:pPr>
      <w:r>
        <w:t>Root Mean Squared Error</w:t>
      </w:r>
    </w:p>
    <w:p>
      <w:pPr>
        <w:numPr>
          <w:ilvl w:val="2"/>
          <w:numId w:val="900"/>
        </w:numPr>
        <w:spacing w:before="0" w:after="0"/>
      </w:pPr>
      <w:r>
        <w:t>R-squared</w:t>
      </w:r>
    </w:p>
    <w:p>
      <w:pPr>
        <w:numPr>
          <w:ilvl w:val="2"/>
          <w:numId w:val="900"/>
        </w:numPr>
        <w:spacing w:before="0" w:after="0"/>
      </w:pPr>
      <w:r>
        <w:t>Adjusted R-squared</w:t>
      </w:r>
    </w:p>
    <w:p>
      <w:pPr>
        <w:numPr>
          <w:ilvl w:val="2"/>
          <w:numId w:val="900"/>
        </w:numPr>
        <w:spacing w:before="0" w:after="0"/>
      </w:pPr>
      <w:r>
        <w:t>Cross-Validation Metrics</w:t>
      </w:r>
    </w:p>
    <w:p>
      <w:pPr>
        <w:numPr>
          <w:ilvl w:val="0"/>
          <w:numId w:val="900"/>
        </w:numPr>
        <w:spacing w:before="0" w:after="0"/>
      </w:pPr>
      <w:r>
        <w:t>Classification Tasks</w:t>
      </w:r>
    </w:p>
    <w:p>
      <w:pPr>
        <w:numPr>
          <w:ilvl w:val="1"/>
          <w:numId w:val="900"/>
        </w:numPr>
        <w:spacing w:before="0" w:after="0"/>
      </w:pPr>
      <w:r>
        <w:t>Binary Classification</w:t>
      </w:r>
    </w:p>
    <w:p>
      <w:pPr>
        <w:numPr>
          <w:ilvl w:val="2"/>
          <w:numId w:val="900"/>
        </w:numPr>
        <w:spacing w:before="0" w:after="0"/>
      </w:pPr>
      <w:r>
        <w:t>Logistic Regression</w:t>
      </w:r>
    </w:p>
    <w:p>
      <w:pPr>
        <w:numPr>
          <w:ilvl w:val="2"/>
          <w:numId w:val="900"/>
        </w:numPr>
        <w:spacing w:before="0" w:after="0"/>
      </w:pPr>
      <w:r>
        <w:t>Decision Boundaries</w:t>
      </w:r>
    </w:p>
    <w:p>
      <w:pPr>
        <w:numPr>
          <w:ilvl w:val="2"/>
          <w:numId w:val="900"/>
        </w:numPr>
        <w:spacing w:before="0" w:after="0"/>
      </w:pPr>
      <w:r>
        <w:t>Probability Interpretation</w:t>
      </w:r>
    </w:p>
    <w:p>
      <w:pPr>
        <w:numPr>
          <w:ilvl w:val="2"/>
          <w:numId w:val="900"/>
        </w:numPr>
        <w:spacing w:before="0" w:after="0"/>
      </w:pPr>
      <w:r>
        <w:t>Threshold Selection</w:t>
      </w:r>
    </w:p>
    <w:p>
      <w:pPr>
        <w:numPr>
          <w:ilvl w:val="1"/>
          <w:numId w:val="900"/>
        </w:numPr>
        <w:spacing w:before="0" w:after="0"/>
      </w:pPr>
      <w:r>
        <w:t>Multi-Class Classification</w:t>
      </w:r>
    </w:p>
    <w:p>
      <w:pPr>
        <w:numPr>
          <w:ilvl w:val="2"/>
          <w:numId w:val="900"/>
        </w:numPr>
        <w:spacing w:before="0" w:after="0"/>
      </w:pPr>
      <w:r>
        <w:t>One-vs-Rest Strategy</w:t>
      </w:r>
    </w:p>
    <w:p>
      <w:pPr>
        <w:numPr>
          <w:ilvl w:val="2"/>
          <w:numId w:val="900"/>
        </w:numPr>
        <w:spacing w:before="0" w:after="0"/>
      </w:pPr>
      <w:r>
        <w:t>One-vs-One Strategy</w:t>
      </w:r>
    </w:p>
    <w:p>
      <w:pPr>
        <w:numPr>
          <w:ilvl w:val="2"/>
          <w:numId w:val="900"/>
        </w:numPr>
        <w:spacing w:before="0" w:after="0"/>
      </w:pPr>
      <w:r>
        <w:t>Multinomial Approaches</w:t>
      </w:r>
    </w:p>
    <w:p>
      <w:pPr>
        <w:numPr>
          <w:ilvl w:val="2"/>
          <w:numId w:val="900"/>
        </w:numPr>
        <w:spacing w:before="0" w:after="0"/>
      </w:pPr>
      <w:r>
        <w:t>Class Imbalance Handling</w:t>
      </w:r>
    </w:p>
    <w:p>
      <w:pPr>
        <w:numPr>
          <w:ilvl w:val="1"/>
          <w:numId w:val="900"/>
        </w:numPr>
        <w:spacing w:before="0" w:after="0"/>
      </w:pPr>
      <w:r>
        <w:t>Classification Algorithms</w:t>
      </w:r>
    </w:p>
    <w:p>
      <w:pPr>
        <w:numPr>
          <w:ilvl w:val="2"/>
          <w:numId w:val="900"/>
        </w:numPr>
        <w:spacing w:before="0" w:after="0"/>
      </w:pPr>
      <w:r>
        <w:t>k-Nearest Neighbors</w:t>
      </w:r>
    </w:p>
    <w:p>
      <w:pPr>
        <w:numPr>
          <w:ilvl w:val="2"/>
          <w:numId w:val="900"/>
        </w:numPr>
        <w:spacing w:before="0" w:after="0"/>
      </w:pPr>
      <w:r>
        <w:t>Support Vector Machines</w:t>
      </w:r>
    </w:p>
    <w:p>
      <w:pPr>
        <w:numPr>
          <w:ilvl w:val="2"/>
          <w:numId w:val="900"/>
        </w:numPr>
        <w:spacing w:before="0" w:after="0"/>
      </w:pPr>
      <w:r>
        <w:t>Naive Bayes</w:t>
      </w:r>
    </w:p>
    <w:p>
      <w:pPr>
        <w:numPr>
          <w:ilvl w:val="2"/>
          <w:numId w:val="900"/>
        </w:numPr>
        <w:spacing w:before="0" w:after="0"/>
      </w:pPr>
      <w:r>
        <w:t>Decision Trees</w:t>
      </w:r>
    </w:p>
    <w:p>
      <w:pPr>
        <w:numPr>
          <w:ilvl w:val="2"/>
          <w:numId w:val="900"/>
        </w:numPr>
        <w:spacing w:before="0" w:after="0"/>
      </w:pPr>
      <w:r>
        <w:t>Random Forest</w:t>
      </w:r>
    </w:p>
    <w:p>
      <w:pPr>
        <w:numPr>
          <w:ilvl w:val="2"/>
          <w:numId w:val="900"/>
        </w:numPr>
        <w:spacing w:before="0" w:after="0"/>
      </w:pPr>
      <w:r>
        <w:t>Gradient Boosting</w:t>
      </w:r>
    </w:p>
    <w:p>
      <w:pPr>
        <w:numPr>
          <w:ilvl w:val="1"/>
          <w:numId w:val="900"/>
        </w:numPr>
        <w:spacing w:before="0" w:after="0"/>
      </w:pPr>
      <w:r>
        <w:t>Classification Evaluation</w:t>
      </w:r>
    </w:p>
    <w:p>
      <w:pPr>
        <w:numPr>
          <w:ilvl w:val="2"/>
          <w:numId w:val="900"/>
        </w:numPr>
        <w:spacing w:before="0" w:after="0"/>
      </w:pPr>
      <w:r>
        <w:t>Accuracy and Error Rate</w:t>
      </w:r>
    </w:p>
    <w:p>
      <w:pPr>
        <w:numPr>
          <w:ilvl w:val="2"/>
          <w:numId w:val="900"/>
        </w:numPr>
        <w:spacing w:before="0" w:after="0"/>
      </w:pPr>
      <w:r>
        <w:t>Precision and Recall</w:t>
      </w:r>
    </w:p>
    <w:p>
      <w:pPr>
        <w:numPr>
          <w:ilvl w:val="2"/>
          <w:numId w:val="900"/>
        </w:numPr>
        <w:spacing w:before="0" w:after="0"/>
      </w:pPr>
      <w:r>
        <w:t>F1-Score and F-Beta</w:t>
      </w:r>
    </w:p>
    <w:p>
      <w:pPr>
        <w:numPr>
          <w:ilvl w:val="2"/>
          <w:numId w:val="900"/>
        </w:numPr>
        <w:spacing w:before="0" w:after="0"/>
      </w:pPr>
      <w:r>
        <w:t>ROC Curves and AUC</w:t>
      </w:r>
    </w:p>
    <w:p>
      <w:pPr>
        <w:numPr>
          <w:ilvl w:val="2"/>
          <w:numId w:val="900"/>
        </w:numPr>
        <w:spacing w:before="0" w:after="0"/>
      </w:pPr>
      <w:r>
        <w:t>Precision-Recall Curves</w:t>
      </w:r>
    </w:p>
    <w:p>
      <w:pPr>
        <w:numPr>
          <w:ilvl w:val="2"/>
          <w:numId w:val="900"/>
        </w:numPr>
        <w:spacing w:before="0" w:after="0"/>
      </w:pPr>
      <w:r>
        <w:t>Confusion Matrix Analysis</w:t>
      </w:r>
    </w:p>
    <w:p>
      <w:pPr>
        <w:numPr>
          <w:ilvl w:val="2"/>
          <w:numId w:val="900"/>
        </w:numPr>
        <w:spacing w:before="0" w:after="0"/>
      </w:pPr>
      <w:r>
        <w:t>Multi-Class Metrics</w:t>
      </w:r>
    </w:p>
    <w:p>
      <w:pPr>
        <w:pStyle w:val="Heading1"/>
      </w:pPr>
      <w:r>
        <w:t>Unsupervised Learning Fundamentals</w:t>
      </w:r>
    </w:p>
    <w:p>
      <w:pPr>
        <w:numPr>
          <w:ilvl w:val="0"/>
          <w:numId w:val="900"/>
        </w:numPr>
        <w:spacing w:before="0" w:after="0"/>
      </w:pPr>
      <w:r>
        <w:t>Clustering Techniques</w:t>
      </w:r>
    </w:p>
    <w:p>
      <w:pPr>
        <w:numPr>
          <w:ilvl w:val="1"/>
          <w:numId w:val="900"/>
        </w:numPr>
        <w:spacing w:before="0" w:after="0"/>
      </w:pPr>
      <w:r>
        <w:t>Partitioning Methods</w:t>
      </w:r>
    </w:p>
    <w:p>
      <w:pPr>
        <w:numPr>
          <w:ilvl w:val="2"/>
          <w:numId w:val="900"/>
        </w:numPr>
        <w:spacing w:before="0" w:after="0"/>
      </w:pPr>
      <w:r>
        <w:t>K-Means Clustering</w:t>
      </w:r>
    </w:p>
    <w:p>
      <w:pPr>
        <w:numPr>
          <w:ilvl w:val="2"/>
          <w:numId w:val="900"/>
        </w:numPr>
        <w:spacing w:before="0" w:after="0"/>
      </w:pPr>
      <w:r>
        <w:t>K-Medoids</w:t>
      </w:r>
    </w:p>
    <w:p>
      <w:pPr>
        <w:numPr>
          <w:ilvl w:val="2"/>
          <w:numId w:val="900"/>
        </w:numPr>
        <w:spacing w:before="0" w:after="0"/>
      </w:pPr>
      <w:r>
        <w:t>Fuzzy C-Means</w:t>
      </w:r>
    </w:p>
    <w:p>
      <w:pPr>
        <w:numPr>
          <w:ilvl w:val="1"/>
          <w:numId w:val="900"/>
        </w:numPr>
        <w:spacing w:before="0" w:after="0"/>
      </w:pPr>
      <w:r>
        <w:t>Hierarchical Methods</w:t>
      </w:r>
    </w:p>
    <w:p>
      <w:pPr>
        <w:numPr>
          <w:ilvl w:val="2"/>
          <w:numId w:val="900"/>
        </w:numPr>
        <w:spacing w:before="0" w:after="0"/>
      </w:pPr>
      <w:r>
        <w:t>Agglomerative Clustering</w:t>
      </w:r>
    </w:p>
    <w:p>
      <w:pPr>
        <w:numPr>
          <w:ilvl w:val="2"/>
          <w:numId w:val="900"/>
        </w:numPr>
        <w:spacing w:before="0" w:after="0"/>
      </w:pPr>
      <w:r>
        <w:t>Divisive Clustering</w:t>
      </w:r>
    </w:p>
    <w:p>
      <w:pPr>
        <w:numPr>
          <w:ilvl w:val="2"/>
          <w:numId w:val="900"/>
        </w:numPr>
        <w:spacing w:before="0" w:after="0"/>
      </w:pPr>
      <w:r>
        <w:t>Dendrogram Interpretation</w:t>
      </w:r>
    </w:p>
    <w:p>
      <w:pPr>
        <w:numPr>
          <w:ilvl w:val="1"/>
          <w:numId w:val="900"/>
        </w:numPr>
        <w:spacing w:before="0" w:after="0"/>
      </w:pPr>
      <w:r>
        <w:t>Density-Based Methods</w:t>
      </w:r>
    </w:p>
    <w:p>
      <w:pPr>
        <w:numPr>
          <w:ilvl w:val="2"/>
          <w:numId w:val="900"/>
        </w:numPr>
        <w:spacing w:before="0" w:after="0"/>
      </w:pPr>
      <w:r>
        <w:t>DBSCAN</w:t>
      </w:r>
    </w:p>
    <w:p>
      <w:pPr>
        <w:numPr>
          <w:ilvl w:val="2"/>
          <w:numId w:val="900"/>
        </w:numPr>
        <w:spacing w:before="0" w:after="0"/>
      </w:pPr>
      <w:r>
        <w:t>OPTICS</w:t>
      </w:r>
    </w:p>
    <w:p>
      <w:pPr>
        <w:numPr>
          <w:ilvl w:val="2"/>
          <w:numId w:val="900"/>
        </w:numPr>
        <w:spacing w:before="0" w:after="0"/>
      </w:pPr>
      <w:r>
        <w:t>Mean Shift</w:t>
      </w:r>
    </w:p>
    <w:p>
      <w:pPr>
        <w:numPr>
          <w:ilvl w:val="1"/>
          <w:numId w:val="900"/>
        </w:numPr>
        <w:spacing w:before="0" w:after="0"/>
      </w:pPr>
      <w:r>
        <w:t>Clustering Evaluation</w:t>
      </w:r>
    </w:p>
    <w:p>
      <w:pPr>
        <w:numPr>
          <w:ilvl w:val="2"/>
          <w:numId w:val="900"/>
        </w:numPr>
        <w:spacing w:before="0" w:after="0"/>
      </w:pPr>
      <w:r>
        <w:t>Internal Validation Metrics</w:t>
      </w:r>
    </w:p>
    <w:p>
      <w:pPr>
        <w:numPr>
          <w:ilvl w:val="2"/>
          <w:numId w:val="900"/>
        </w:numPr>
        <w:spacing w:before="0" w:after="0"/>
      </w:pPr>
      <w:r>
        <w:t>External Validation Metrics</w:t>
      </w:r>
    </w:p>
    <w:p>
      <w:pPr>
        <w:numPr>
          <w:ilvl w:val="2"/>
          <w:numId w:val="900"/>
        </w:numPr>
        <w:spacing w:before="0" w:after="0"/>
      </w:pPr>
      <w:r>
        <w:t>Cluster Quality Assessment</w:t>
      </w:r>
    </w:p>
    <w:p>
      <w:pPr>
        <w:numPr>
          <w:ilvl w:val="0"/>
          <w:numId w:val="900"/>
        </w:numPr>
        <w:spacing w:before="0" w:after="0"/>
      </w:pPr>
      <w:r>
        <w:t>Dimensionality Reduction</w:t>
      </w:r>
    </w:p>
    <w:p>
      <w:pPr>
        <w:numPr>
          <w:ilvl w:val="1"/>
          <w:numId w:val="900"/>
        </w:numPr>
        <w:spacing w:before="0" w:after="0"/>
      </w:pPr>
      <w:r>
        <w:t>Linear Methods</w:t>
      </w:r>
    </w:p>
    <w:p>
      <w:pPr>
        <w:numPr>
          <w:ilvl w:val="2"/>
          <w:numId w:val="900"/>
        </w:numPr>
        <w:spacing w:before="0" w:after="0"/>
      </w:pPr>
      <w:r>
        <w:t>Principal Component Analysis</w:t>
      </w:r>
    </w:p>
    <w:p>
      <w:pPr>
        <w:numPr>
          <w:ilvl w:val="2"/>
          <w:numId w:val="900"/>
        </w:numPr>
        <w:spacing w:before="0" w:after="0"/>
      </w:pPr>
      <w:r>
        <w:t>Linear Discriminant Analysis</w:t>
      </w:r>
    </w:p>
    <w:p>
      <w:pPr>
        <w:numPr>
          <w:ilvl w:val="2"/>
          <w:numId w:val="900"/>
        </w:numPr>
        <w:spacing w:before="0" w:after="0"/>
      </w:pPr>
      <w:r>
        <w:t>Independent Component Analysis</w:t>
      </w:r>
    </w:p>
    <w:p>
      <w:pPr>
        <w:numPr>
          <w:ilvl w:val="1"/>
          <w:numId w:val="900"/>
        </w:numPr>
        <w:spacing w:before="0" w:after="0"/>
      </w:pPr>
      <w:r>
        <w:t>Non-Linear Methods</w:t>
      </w:r>
    </w:p>
    <w:p>
      <w:pPr>
        <w:numPr>
          <w:ilvl w:val="2"/>
          <w:numId w:val="900"/>
        </w:numPr>
        <w:spacing w:before="0" w:after="0"/>
      </w:pPr>
      <w:r>
        <w:t>t-SNE</w:t>
      </w:r>
    </w:p>
    <w:p>
      <w:pPr>
        <w:numPr>
          <w:ilvl w:val="2"/>
          <w:numId w:val="900"/>
        </w:numPr>
        <w:spacing w:before="0" w:after="0"/>
      </w:pPr>
      <w:r>
        <w:t>UMAP</w:t>
      </w:r>
    </w:p>
    <w:p>
      <w:pPr>
        <w:numPr>
          <w:ilvl w:val="2"/>
          <w:numId w:val="900"/>
        </w:numPr>
        <w:spacing w:before="0" w:after="0"/>
      </w:pPr>
      <w:r>
        <w:t>Autoencoders</w:t>
      </w:r>
    </w:p>
    <w:p>
      <w:pPr>
        <w:numPr>
          <w:ilvl w:val="1"/>
          <w:numId w:val="900"/>
        </w:numPr>
        <w:spacing w:before="0" w:after="0"/>
      </w:pPr>
      <w:r>
        <w:t>Feature Selection</w:t>
      </w:r>
    </w:p>
    <w:p>
      <w:pPr>
        <w:numPr>
          <w:ilvl w:val="2"/>
          <w:numId w:val="900"/>
        </w:numPr>
        <w:spacing w:before="0" w:after="0"/>
      </w:pPr>
      <w:r>
        <w:t>Filter Methods</w:t>
      </w:r>
    </w:p>
    <w:p>
      <w:pPr>
        <w:numPr>
          <w:ilvl w:val="2"/>
          <w:numId w:val="900"/>
        </w:numPr>
        <w:spacing w:before="0" w:after="0"/>
      </w:pPr>
      <w:r>
        <w:t>Wrapper Methods</w:t>
      </w:r>
    </w:p>
    <w:p>
      <w:pPr>
        <w:numPr>
          <w:ilvl w:val="2"/>
          <w:numId w:val="900"/>
        </w:numPr>
        <w:spacing w:before="0" w:after="0"/>
      </w:pPr>
      <w:r>
        <w:t>Embedded Methods</w:t>
      </w:r>
    </w:p>
    <w:p>
      <w:pPr>
        <w:numPr>
          <w:ilvl w:val="0"/>
          <w:numId w:val="900"/>
        </w:numPr>
        <w:spacing w:before="0" w:after="0"/>
      </w:pPr>
      <w:r>
        <w:t>Association Rule Learning</w:t>
      </w:r>
    </w:p>
    <w:p>
      <w:pPr>
        <w:numPr>
          <w:ilvl w:val="1"/>
          <w:numId w:val="900"/>
        </w:numPr>
        <w:spacing w:before="0" w:after="0"/>
      </w:pPr>
      <w:r>
        <w:t>Market Basket Analysis</w:t>
      </w:r>
    </w:p>
    <w:p>
      <w:pPr>
        <w:numPr>
          <w:ilvl w:val="1"/>
          <w:numId w:val="900"/>
        </w:numPr>
        <w:spacing w:before="0" w:after="0"/>
      </w:pPr>
      <w:r>
        <w:t>Apriori Algorithm</w:t>
      </w:r>
    </w:p>
    <w:p>
      <w:pPr>
        <w:numPr>
          <w:ilvl w:val="1"/>
          <w:numId w:val="900"/>
        </w:numPr>
        <w:spacing w:before="0" w:after="0"/>
      </w:pPr>
      <w:r>
        <w:t>FP-Growth Algorithm</w:t>
      </w:r>
    </w:p>
    <w:p>
      <w:pPr>
        <w:numPr>
          <w:ilvl w:val="1"/>
          <w:numId w:val="900"/>
        </w:numPr>
        <w:spacing w:before="0" w:after="0"/>
      </w:pPr>
      <w:r>
        <w:t>Rule Evaluation Metrics</w:t>
      </w:r>
    </w:p>
    <w:p>
      <w:pPr>
        <w:pStyle w:val="Heading1"/>
      </w:pPr>
      <w:r>
        <w:t>Python Machine Learning Ecosystem</w:t>
      </w:r>
    </w:p>
    <w:p>
      <w:pPr>
        <w:numPr>
          <w:ilvl w:val="0"/>
          <w:numId w:val="900"/>
        </w:numPr>
        <w:spacing w:before="0" w:after="0"/>
      </w:pPr>
      <w:r>
        <w:t>Core Scientific Computing</w:t>
      </w:r>
    </w:p>
    <w:p>
      <w:pPr>
        <w:numPr>
          <w:ilvl w:val="1"/>
          <w:numId w:val="900"/>
        </w:numPr>
        <w:spacing w:before="0" w:after="0"/>
      </w:pPr>
      <w:r>
        <w:t>NumPy Fundamentals</w:t>
      </w:r>
    </w:p>
    <w:p>
      <w:pPr>
        <w:numPr>
          <w:ilvl w:val="2"/>
          <w:numId w:val="900"/>
        </w:numPr>
        <w:spacing w:before="0" w:after="0"/>
      </w:pPr>
      <w:r>
        <w:t>Array Operations</w:t>
      </w:r>
    </w:p>
    <w:p>
      <w:pPr>
        <w:numPr>
          <w:ilvl w:val="2"/>
          <w:numId w:val="900"/>
        </w:numPr>
        <w:spacing w:before="0" w:after="0"/>
      </w:pPr>
      <w:r>
        <w:t>Broadcasting Rules</w:t>
      </w:r>
    </w:p>
    <w:p>
      <w:pPr>
        <w:numPr>
          <w:ilvl w:val="2"/>
          <w:numId w:val="900"/>
        </w:numPr>
        <w:spacing w:before="0" w:after="0"/>
      </w:pPr>
      <w:r>
        <w:t>Linear Algebra Operations</w:t>
      </w:r>
    </w:p>
    <w:p>
      <w:pPr>
        <w:numPr>
          <w:ilvl w:val="2"/>
          <w:numId w:val="900"/>
        </w:numPr>
        <w:spacing w:before="0" w:after="0"/>
      </w:pPr>
      <w:r>
        <w:t>Random Number Generation</w:t>
      </w:r>
    </w:p>
    <w:p>
      <w:pPr>
        <w:numPr>
          <w:ilvl w:val="1"/>
          <w:numId w:val="900"/>
        </w:numPr>
        <w:spacing w:before="0" w:after="0"/>
      </w:pPr>
      <w:r>
        <w:t>Pandas Data Manipulation</w:t>
      </w:r>
    </w:p>
    <w:p>
      <w:pPr>
        <w:numPr>
          <w:ilvl w:val="2"/>
          <w:numId w:val="900"/>
        </w:numPr>
        <w:spacing w:before="0" w:after="0"/>
      </w:pPr>
      <w:r>
        <w:t>DataFrame Operations</w:t>
      </w:r>
    </w:p>
    <w:p>
      <w:pPr>
        <w:numPr>
          <w:ilvl w:val="2"/>
          <w:numId w:val="900"/>
        </w:numPr>
        <w:spacing w:before="0" w:after="0"/>
      </w:pPr>
      <w:r>
        <w:t>Data Cleaning Techniques</w:t>
      </w:r>
    </w:p>
    <w:p>
      <w:pPr>
        <w:numPr>
          <w:ilvl w:val="2"/>
          <w:numId w:val="900"/>
        </w:numPr>
        <w:spacing w:before="0" w:after="0"/>
      </w:pPr>
      <w:r>
        <w:t>Grouping and Aggregation</w:t>
      </w:r>
    </w:p>
    <w:p>
      <w:pPr>
        <w:numPr>
          <w:ilvl w:val="2"/>
          <w:numId w:val="900"/>
        </w:numPr>
        <w:spacing w:before="0" w:after="0"/>
      </w:pPr>
      <w:r>
        <w:t>Time Series Handling</w:t>
      </w:r>
    </w:p>
    <w:p>
      <w:pPr>
        <w:numPr>
          <w:ilvl w:val="1"/>
          <w:numId w:val="900"/>
        </w:numPr>
        <w:spacing w:before="0" w:after="0"/>
      </w:pPr>
      <w:r>
        <w:t>Data Visualization</w:t>
      </w:r>
    </w:p>
    <w:p>
      <w:pPr>
        <w:numPr>
          <w:ilvl w:val="2"/>
          <w:numId w:val="900"/>
        </w:numPr>
        <w:spacing w:before="0" w:after="0"/>
      </w:pPr>
      <w:r>
        <w:t>Matplotlib Basics</w:t>
      </w:r>
    </w:p>
    <w:p>
      <w:pPr>
        <w:numPr>
          <w:ilvl w:val="2"/>
          <w:numId w:val="900"/>
        </w:numPr>
        <w:spacing w:before="0" w:after="0"/>
      </w:pPr>
      <w:r>
        <w:t>Seaborn Statistical Plots</w:t>
      </w:r>
    </w:p>
    <w:p>
      <w:pPr>
        <w:numPr>
          <w:ilvl w:val="2"/>
          <w:numId w:val="900"/>
        </w:numPr>
        <w:spacing w:before="0" w:after="0"/>
      </w:pPr>
      <w:r>
        <w:t>Interactive Visualizations</w:t>
      </w:r>
    </w:p>
    <w:p>
      <w:pPr>
        <w:numPr>
          <w:ilvl w:val="2"/>
          <w:numId w:val="900"/>
        </w:numPr>
        <w:spacing w:before="0" w:after="0"/>
      </w:pPr>
      <w:r>
        <w:t>Plot Customization</w:t>
      </w:r>
    </w:p>
    <w:p>
      <w:pPr>
        <w:numPr>
          <w:ilvl w:val="0"/>
          <w:numId w:val="900"/>
        </w:numPr>
        <w:spacing w:before="0" w:after="0"/>
      </w:pPr>
      <w:r>
        <w:t>Scikit-learn Framework</w:t>
      </w:r>
    </w:p>
    <w:p>
      <w:pPr>
        <w:numPr>
          <w:ilvl w:val="1"/>
          <w:numId w:val="900"/>
        </w:numPr>
        <w:spacing w:before="0" w:after="0"/>
      </w:pPr>
      <w:r>
        <w:t>API Design Principles</w:t>
      </w:r>
    </w:p>
    <w:p>
      <w:pPr>
        <w:numPr>
          <w:ilvl w:val="2"/>
          <w:numId w:val="900"/>
        </w:numPr>
        <w:spacing w:before="0" w:after="0"/>
      </w:pPr>
      <w:r>
        <w:t>Estimator Interface</w:t>
      </w:r>
    </w:p>
    <w:p>
      <w:pPr>
        <w:numPr>
          <w:ilvl w:val="2"/>
          <w:numId w:val="900"/>
        </w:numPr>
        <w:spacing w:before="0" w:after="0"/>
      </w:pPr>
      <w:r>
        <w:t>Transformer Interface</w:t>
      </w:r>
    </w:p>
    <w:p>
      <w:pPr>
        <w:numPr>
          <w:ilvl w:val="2"/>
          <w:numId w:val="900"/>
        </w:numPr>
        <w:spacing w:before="0" w:after="0"/>
      </w:pPr>
      <w:r>
        <w:t>Predictor Interface</w:t>
      </w:r>
    </w:p>
    <w:p>
      <w:pPr>
        <w:numPr>
          <w:ilvl w:val="1"/>
          <w:numId w:val="900"/>
        </w:numPr>
        <w:spacing w:before="0" w:after="0"/>
      </w:pPr>
      <w:r>
        <w:t>Model Selection Tools</w:t>
      </w:r>
    </w:p>
    <w:p>
      <w:pPr>
        <w:numPr>
          <w:ilvl w:val="2"/>
          <w:numId w:val="900"/>
        </w:numPr>
        <w:spacing w:before="0" w:after="0"/>
      </w:pPr>
      <w:r>
        <w:t>Cross-Validation</w:t>
      </w:r>
    </w:p>
    <w:p>
      <w:pPr>
        <w:numPr>
          <w:ilvl w:val="2"/>
          <w:numId w:val="900"/>
        </w:numPr>
        <w:spacing w:before="0" w:after="0"/>
      </w:pPr>
      <w:r>
        <w:t>Grid Search</w:t>
      </w:r>
    </w:p>
    <w:p>
      <w:pPr>
        <w:numPr>
          <w:ilvl w:val="2"/>
          <w:numId w:val="900"/>
        </w:numPr>
        <w:spacing w:before="0" w:after="0"/>
      </w:pPr>
      <w:r>
        <w:t>Random Search</w:t>
      </w:r>
    </w:p>
    <w:p>
      <w:pPr>
        <w:numPr>
          <w:ilvl w:val="2"/>
          <w:numId w:val="900"/>
        </w:numPr>
        <w:spacing w:before="0" w:after="0"/>
      </w:pPr>
      <w:r>
        <w:t>Pipeline Construction</w:t>
      </w:r>
    </w:p>
    <w:p>
      <w:pPr>
        <w:numPr>
          <w:ilvl w:val="1"/>
          <w:numId w:val="900"/>
        </w:numPr>
        <w:spacing w:before="0" w:after="0"/>
      </w:pPr>
      <w:r>
        <w:t>Preprocessing Utilities</w:t>
      </w:r>
    </w:p>
    <w:p>
      <w:pPr>
        <w:numPr>
          <w:ilvl w:val="2"/>
          <w:numId w:val="900"/>
        </w:numPr>
        <w:spacing w:before="0" w:after="0"/>
      </w:pPr>
      <w:r>
        <w:t>Scaling and Normalization</w:t>
      </w:r>
    </w:p>
    <w:p>
      <w:pPr>
        <w:numPr>
          <w:ilvl w:val="2"/>
          <w:numId w:val="900"/>
        </w:numPr>
        <w:spacing w:before="0" w:after="0"/>
      </w:pPr>
      <w:r>
        <w:t>Encoding Categorical Variables</w:t>
      </w:r>
    </w:p>
    <w:p>
      <w:pPr>
        <w:numPr>
          <w:ilvl w:val="2"/>
          <w:numId w:val="900"/>
        </w:numPr>
        <w:spacing w:before="0" w:after="0"/>
      </w:pPr>
      <w:r>
        <w:t>Feature Selection Tools</w:t>
      </w:r>
    </w:p>
    <w:p>
      <w:pPr>
        <w:numPr>
          <w:ilvl w:val="1"/>
          <w:numId w:val="900"/>
        </w:numPr>
        <w:spacing w:before="0" w:after="0"/>
      </w:pPr>
      <w:r>
        <w:t>Model Evaluation Tools</w:t>
      </w:r>
    </w:p>
    <w:p>
      <w:pPr>
        <w:numPr>
          <w:ilvl w:val="2"/>
          <w:numId w:val="900"/>
        </w:numPr>
        <w:spacing w:before="0" w:after="0"/>
      </w:pPr>
      <w:r>
        <w:t>Metrics and Scoring</w:t>
      </w:r>
    </w:p>
    <w:p>
      <w:pPr>
        <w:numPr>
          <w:ilvl w:val="2"/>
          <w:numId w:val="900"/>
        </w:numPr>
        <w:spacing w:before="0" w:after="0"/>
      </w:pPr>
      <w:r>
        <w:t>Validation Curves</w:t>
      </w:r>
    </w:p>
    <w:p>
      <w:pPr>
        <w:numPr>
          <w:ilvl w:val="2"/>
          <w:numId w:val="900"/>
        </w:numPr>
        <w:spacing w:before="0" w:after="0"/>
      </w:pPr>
      <w:r>
        <w:t>Learning Curves</w:t>
      </w:r>
    </w:p>
    <w:p>
      <w:pPr>
        <w:numPr>
          <w:ilvl w:val="0"/>
          <w:numId w:val="900"/>
        </w:numPr>
        <w:spacing w:before="0" w:after="0"/>
      </w:pPr>
      <w:r>
        <w:t>Deep Learning Frameworks</w:t>
      </w:r>
    </w:p>
    <w:p>
      <w:pPr>
        <w:numPr>
          <w:ilvl w:val="1"/>
          <w:numId w:val="900"/>
        </w:numPr>
        <w:spacing w:before="0" w:after="0"/>
      </w:pPr>
      <w:r>
        <w:t>TensorFlow Ecosystem</w:t>
      </w:r>
    </w:p>
    <w:p>
      <w:pPr>
        <w:numPr>
          <w:ilvl w:val="2"/>
          <w:numId w:val="900"/>
        </w:numPr>
        <w:spacing w:before="0" w:after="0"/>
      </w:pPr>
      <w:r>
        <w:t>Core TensorFlow</w:t>
      </w:r>
    </w:p>
    <w:p>
      <w:pPr>
        <w:numPr>
          <w:ilvl w:val="2"/>
          <w:numId w:val="900"/>
        </w:numPr>
        <w:spacing w:before="0" w:after="0"/>
      </w:pPr>
      <w:r>
        <w:t>Keras High-Level API</w:t>
      </w:r>
    </w:p>
    <w:p>
      <w:pPr>
        <w:numPr>
          <w:ilvl w:val="2"/>
          <w:numId w:val="900"/>
        </w:numPr>
        <w:spacing w:before="0" w:after="0"/>
      </w:pPr>
      <w:r>
        <w:t>TensorFlow Extended</w:t>
      </w:r>
    </w:p>
    <w:p>
      <w:pPr>
        <w:numPr>
          <w:ilvl w:val="2"/>
          <w:numId w:val="900"/>
        </w:numPr>
        <w:spacing w:before="0" w:after="0"/>
      </w:pPr>
      <w:r>
        <w:t>TensorFlow Lite</w:t>
      </w:r>
    </w:p>
    <w:p>
      <w:pPr>
        <w:numPr>
          <w:ilvl w:val="1"/>
          <w:numId w:val="900"/>
        </w:numPr>
        <w:spacing w:before="0" w:after="0"/>
      </w:pPr>
      <w:r>
        <w:t>PyTorch Framework</w:t>
      </w:r>
    </w:p>
    <w:p>
      <w:pPr>
        <w:numPr>
          <w:ilvl w:val="2"/>
          <w:numId w:val="900"/>
        </w:numPr>
        <w:spacing w:before="0" w:after="0"/>
      </w:pPr>
      <w:r>
        <w:t>Tensor Operations</w:t>
      </w:r>
    </w:p>
    <w:p>
      <w:pPr>
        <w:numPr>
          <w:ilvl w:val="2"/>
          <w:numId w:val="900"/>
        </w:numPr>
        <w:spacing w:before="0" w:after="0"/>
      </w:pPr>
      <w:r>
        <w:t>Automatic Differentiation</w:t>
      </w:r>
    </w:p>
    <w:p>
      <w:pPr>
        <w:numPr>
          <w:ilvl w:val="2"/>
          <w:numId w:val="900"/>
        </w:numPr>
        <w:spacing w:before="0" w:after="0"/>
      </w:pPr>
      <w:r>
        <w:t>Neural Network Modules</w:t>
      </w:r>
    </w:p>
    <w:p>
      <w:pPr>
        <w:numPr>
          <w:ilvl w:val="2"/>
          <w:numId w:val="900"/>
        </w:numPr>
        <w:spacing w:before="0" w:after="0"/>
      </w:pPr>
      <w:r>
        <w:t>Training Loops</w:t>
      </w:r>
    </w:p>
    <w:p>
      <w:pPr>
        <w:numPr>
          <w:ilvl w:val="1"/>
          <w:numId w:val="900"/>
        </w:numPr>
        <w:spacing w:before="0" w:after="0"/>
      </w:pPr>
      <w:r>
        <w:t>Framework Comparison</w:t>
      </w:r>
    </w:p>
    <w:p>
      <w:pPr>
        <w:numPr>
          <w:ilvl w:val="2"/>
          <w:numId w:val="900"/>
        </w:numPr>
        <w:spacing w:before="0" w:after="0"/>
      </w:pPr>
      <w:r>
        <w:t>Use Case Suitability</w:t>
      </w:r>
    </w:p>
    <w:p>
      <w:pPr>
        <w:numPr>
          <w:ilvl w:val="2"/>
          <w:numId w:val="900"/>
        </w:numPr>
        <w:spacing w:before="0" w:after="0"/>
      </w:pPr>
      <w:r>
        <w:t>Performance Considerations</w:t>
      </w:r>
    </w:p>
    <w:p>
      <w:pPr>
        <w:numPr>
          <w:ilvl w:val="2"/>
          <w:numId w:val="900"/>
        </w:numPr>
        <w:spacing w:before="0" w:after="0"/>
      </w:pPr>
      <w:r>
        <w:t>Community and Ecosystem</w:t>
      </w:r>
    </w:p>
    <w:p>
      <w:pPr>
        <w:pStyle w:val="Heading1"/>
      </w:pPr>
      <w:r>
        <w:t>Data Engineering for Machine Learning</w:t>
      </w:r>
    </w:p>
    <w:p>
      <w:pPr>
        <w:numPr>
          <w:ilvl w:val="0"/>
          <w:numId w:val="900"/>
        </w:numPr>
        <w:spacing w:before="0" w:after="0"/>
      </w:pPr>
      <w:r>
        <w:t>Data Quality Management</w:t>
      </w:r>
    </w:p>
    <w:p>
      <w:pPr>
        <w:numPr>
          <w:ilvl w:val="1"/>
          <w:numId w:val="900"/>
        </w:numPr>
        <w:spacing w:before="0" w:after="0"/>
      </w:pPr>
      <w:r>
        <w:t>Missing Data Handling</w:t>
      </w:r>
    </w:p>
    <w:p>
      <w:pPr>
        <w:numPr>
          <w:ilvl w:val="2"/>
          <w:numId w:val="900"/>
        </w:numPr>
        <w:spacing w:before="0" w:after="0"/>
      </w:pPr>
      <w:r>
        <w:t>Deletion Strategies</w:t>
      </w:r>
    </w:p>
    <w:p>
      <w:pPr>
        <w:numPr>
          <w:ilvl w:val="2"/>
          <w:numId w:val="900"/>
        </w:numPr>
        <w:spacing w:before="0" w:after="0"/>
      </w:pPr>
      <w:r>
        <w:t>Imputation Techniques</w:t>
      </w:r>
    </w:p>
    <w:p>
      <w:pPr>
        <w:numPr>
          <w:ilvl w:val="2"/>
          <w:numId w:val="900"/>
        </w:numPr>
        <w:spacing w:before="0" w:after="0"/>
      </w:pPr>
      <w:r>
        <w:t>Missing Data Patterns</w:t>
      </w:r>
    </w:p>
    <w:p>
      <w:pPr>
        <w:numPr>
          <w:ilvl w:val="1"/>
          <w:numId w:val="900"/>
        </w:numPr>
        <w:spacing w:before="0" w:after="0"/>
      </w:pPr>
      <w:r>
        <w:t>Outlier Detection and Treatment</w:t>
      </w:r>
    </w:p>
    <w:p>
      <w:pPr>
        <w:numPr>
          <w:ilvl w:val="2"/>
          <w:numId w:val="900"/>
        </w:numPr>
        <w:spacing w:before="0" w:after="0"/>
      </w:pPr>
      <w:r>
        <w:t>Statistical Methods</w:t>
      </w:r>
    </w:p>
    <w:p>
      <w:pPr>
        <w:numPr>
          <w:ilvl w:val="2"/>
          <w:numId w:val="900"/>
        </w:numPr>
        <w:spacing w:before="0" w:after="0"/>
      </w:pPr>
      <w:r>
        <w:t>Machine Learning Methods</w:t>
      </w:r>
    </w:p>
    <w:p>
      <w:pPr>
        <w:numPr>
          <w:ilvl w:val="2"/>
          <w:numId w:val="900"/>
        </w:numPr>
        <w:spacing w:before="0" w:after="0"/>
      </w:pPr>
      <w:r>
        <w:t>Domain-Specific Approaches</w:t>
      </w:r>
    </w:p>
    <w:p>
      <w:pPr>
        <w:numPr>
          <w:ilvl w:val="1"/>
          <w:numId w:val="900"/>
        </w:numPr>
        <w:spacing w:before="0" w:after="0"/>
      </w:pPr>
      <w:r>
        <w:t>Data Consistency Validation</w:t>
      </w:r>
    </w:p>
    <w:p>
      <w:pPr>
        <w:numPr>
          <w:ilvl w:val="2"/>
          <w:numId w:val="900"/>
        </w:numPr>
        <w:spacing w:before="0" w:after="0"/>
      </w:pPr>
      <w:r>
        <w:t>Schema Validation</w:t>
      </w:r>
    </w:p>
    <w:p>
      <w:pPr>
        <w:numPr>
          <w:ilvl w:val="2"/>
          <w:numId w:val="900"/>
        </w:numPr>
        <w:spacing w:before="0" w:after="0"/>
      </w:pPr>
      <w:r>
        <w:t>Business Rule Validation</w:t>
      </w:r>
    </w:p>
    <w:p>
      <w:pPr>
        <w:numPr>
          <w:ilvl w:val="2"/>
          <w:numId w:val="900"/>
        </w:numPr>
        <w:spacing w:before="0" w:after="0"/>
      </w:pPr>
      <w:r>
        <w:t>Cross-Field Validation</w:t>
      </w:r>
    </w:p>
    <w:p>
      <w:pPr>
        <w:numPr>
          <w:ilvl w:val="0"/>
          <w:numId w:val="900"/>
        </w:numPr>
        <w:spacing w:before="0" w:after="0"/>
      </w:pPr>
      <w:r>
        <w:t>Feature Engineering</w:t>
      </w:r>
    </w:p>
    <w:p>
      <w:pPr>
        <w:numPr>
          <w:ilvl w:val="1"/>
          <w:numId w:val="900"/>
        </w:numPr>
        <w:spacing w:before="0" w:after="0"/>
      </w:pPr>
      <w:r>
        <w:t>Numerical Feature Engineering</w:t>
      </w:r>
    </w:p>
    <w:p>
      <w:pPr>
        <w:numPr>
          <w:ilvl w:val="2"/>
          <w:numId w:val="900"/>
        </w:numPr>
        <w:spacing w:before="0" w:after="0"/>
      </w:pPr>
      <w:r>
        <w:t>Scaling and Normalization</w:t>
      </w:r>
    </w:p>
    <w:p>
      <w:pPr>
        <w:numPr>
          <w:ilvl w:val="2"/>
          <w:numId w:val="900"/>
        </w:numPr>
        <w:spacing w:before="0" w:after="0"/>
      </w:pPr>
      <w:r>
        <w:t>Binning and Discretization</w:t>
      </w:r>
    </w:p>
    <w:p>
      <w:pPr>
        <w:numPr>
          <w:ilvl w:val="2"/>
          <w:numId w:val="900"/>
        </w:numPr>
        <w:spacing w:before="0" w:after="0"/>
      </w:pPr>
      <w:r>
        <w:t>Mathematical Transformations</w:t>
      </w:r>
    </w:p>
    <w:p>
      <w:pPr>
        <w:numPr>
          <w:ilvl w:val="2"/>
          <w:numId w:val="900"/>
        </w:numPr>
        <w:spacing w:before="0" w:after="0"/>
      </w:pPr>
      <w:r>
        <w:t>Interaction Features</w:t>
      </w:r>
    </w:p>
    <w:p>
      <w:pPr>
        <w:numPr>
          <w:ilvl w:val="1"/>
          <w:numId w:val="900"/>
        </w:numPr>
        <w:spacing w:before="0" w:after="0"/>
      </w:pPr>
      <w:r>
        <w:t>Categorical Feature Engineering</w:t>
      </w:r>
    </w:p>
    <w:p>
      <w:pPr>
        <w:numPr>
          <w:ilvl w:val="2"/>
          <w:numId w:val="900"/>
        </w:numPr>
        <w:spacing w:before="0" w:after="0"/>
      </w:pPr>
      <w:r>
        <w:t>One-Hot Encoding</w:t>
      </w:r>
    </w:p>
    <w:p>
      <w:pPr>
        <w:numPr>
          <w:ilvl w:val="2"/>
          <w:numId w:val="900"/>
        </w:numPr>
        <w:spacing w:before="0" w:after="0"/>
      </w:pPr>
      <w:r>
        <w:t>Label Encoding</w:t>
      </w:r>
    </w:p>
    <w:p>
      <w:pPr>
        <w:numPr>
          <w:ilvl w:val="2"/>
          <w:numId w:val="900"/>
        </w:numPr>
        <w:spacing w:before="0" w:after="0"/>
      </w:pPr>
      <w:r>
        <w:t>Target Encoding</w:t>
      </w:r>
    </w:p>
    <w:p>
      <w:pPr>
        <w:numPr>
          <w:ilvl w:val="2"/>
          <w:numId w:val="900"/>
        </w:numPr>
        <w:spacing w:before="0" w:after="0"/>
      </w:pPr>
      <w:r>
        <w:t>Embedding Techniques</w:t>
      </w:r>
    </w:p>
    <w:p>
      <w:pPr>
        <w:numPr>
          <w:ilvl w:val="1"/>
          <w:numId w:val="900"/>
        </w:numPr>
        <w:spacing w:before="0" w:after="0"/>
      </w:pPr>
      <w:r>
        <w:t>Temporal Feature Engineering</w:t>
      </w:r>
    </w:p>
    <w:p>
      <w:pPr>
        <w:numPr>
          <w:ilvl w:val="2"/>
          <w:numId w:val="900"/>
        </w:numPr>
        <w:spacing w:before="0" w:after="0"/>
      </w:pPr>
      <w:r>
        <w:t>Date and Time Features</w:t>
      </w:r>
    </w:p>
    <w:p>
      <w:pPr>
        <w:numPr>
          <w:ilvl w:val="2"/>
          <w:numId w:val="900"/>
        </w:numPr>
        <w:spacing w:before="0" w:after="0"/>
      </w:pPr>
      <w:r>
        <w:t>Lag Features</w:t>
      </w:r>
    </w:p>
    <w:p>
      <w:pPr>
        <w:numPr>
          <w:ilvl w:val="2"/>
          <w:numId w:val="900"/>
        </w:numPr>
        <w:spacing w:before="0" w:after="0"/>
      </w:pPr>
      <w:r>
        <w:t>Rolling Statistics</w:t>
      </w:r>
    </w:p>
    <w:p>
      <w:pPr>
        <w:numPr>
          <w:ilvl w:val="2"/>
          <w:numId w:val="900"/>
        </w:numPr>
        <w:spacing w:before="0" w:after="0"/>
      </w:pPr>
      <w:r>
        <w:t>Seasonal Decomposition</w:t>
      </w:r>
    </w:p>
    <w:p>
      <w:pPr>
        <w:numPr>
          <w:ilvl w:val="1"/>
          <w:numId w:val="900"/>
        </w:numPr>
        <w:spacing w:before="0" w:after="0"/>
      </w:pPr>
      <w:r>
        <w:t>Text Feature Engineering</w:t>
      </w:r>
    </w:p>
    <w:p>
      <w:pPr>
        <w:numPr>
          <w:ilvl w:val="2"/>
          <w:numId w:val="900"/>
        </w:numPr>
        <w:spacing w:before="0" w:after="0"/>
      </w:pPr>
      <w:r>
        <w:t>Text Preprocessing</w:t>
      </w:r>
    </w:p>
    <w:p>
      <w:pPr>
        <w:numPr>
          <w:ilvl w:val="2"/>
          <w:numId w:val="900"/>
        </w:numPr>
        <w:spacing w:before="0" w:after="0"/>
      </w:pPr>
      <w:r>
        <w:t>Bag-of-Words</w:t>
      </w:r>
    </w:p>
    <w:p>
      <w:pPr>
        <w:numPr>
          <w:ilvl w:val="2"/>
          <w:numId w:val="900"/>
        </w:numPr>
        <w:spacing w:before="0" w:after="0"/>
      </w:pPr>
      <w:r>
        <w:t>TF-IDF</w:t>
      </w:r>
    </w:p>
    <w:p>
      <w:pPr>
        <w:numPr>
          <w:ilvl w:val="2"/>
          <w:numId w:val="900"/>
        </w:numPr>
        <w:spacing w:before="0" w:after="0"/>
      </w:pPr>
      <w:r>
        <w:t>N-grams</w:t>
      </w:r>
    </w:p>
    <w:p>
      <w:pPr>
        <w:numPr>
          <w:ilvl w:val="1"/>
          <w:numId w:val="900"/>
        </w:numPr>
        <w:spacing w:before="0" w:after="0"/>
      </w:pPr>
      <w:r>
        <w:t>Domain-Specific Features</w:t>
      </w:r>
    </w:p>
    <w:p>
      <w:pPr>
        <w:numPr>
          <w:ilvl w:val="2"/>
          <w:numId w:val="900"/>
        </w:numPr>
        <w:spacing w:before="0" w:after="0"/>
      </w:pPr>
      <w:r>
        <w:t>Geospatial Features</w:t>
      </w:r>
    </w:p>
    <w:p>
      <w:pPr>
        <w:numPr>
          <w:ilvl w:val="2"/>
          <w:numId w:val="900"/>
        </w:numPr>
        <w:spacing w:before="0" w:after="0"/>
      </w:pPr>
      <w:r>
        <w:t>Image Features</w:t>
      </w:r>
    </w:p>
    <w:p>
      <w:pPr>
        <w:numPr>
          <w:ilvl w:val="2"/>
          <w:numId w:val="900"/>
        </w:numPr>
        <w:spacing w:before="0" w:after="0"/>
      </w:pPr>
      <w:r>
        <w:t>Audio Features</w:t>
      </w:r>
    </w:p>
    <w:p>
      <w:pPr>
        <w:numPr>
          <w:ilvl w:val="0"/>
          <w:numId w:val="900"/>
        </w:numPr>
        <w:spacing w:before="0" w:after="0"/>
      </w:pPr>
      <w:r>
        <w:t>Data Pipeline Design</w:t>
      </w:r>
    </w:p>
    <w:p>
      <w:pPr>
        <w:numPr>
          <w:ilvl w:val="1"/>
          <w:numId w:val="900"/>
        </w:numPr>
        <w:spacing w:before="0" w:after="0"/>
      </w:pPr>
      <w:r>
        <w:t>ETL Processes</w:t>
      </w:r>
    </w:p>
    <w:p>
      <w:pPr>
        <w:numPr>
          <w:ilvl w:val="1"/>
          <w:numId w:val="900"/>
        </w:numPr>
        <w:spacing w:before="0" w:after="0"/>
      </w:pPr>
      <w:r>
        <w:t>Data Validation</w:t>
      </w:r>
    </w:p>
    <w:p>
      <w:pPr>
        <w:numPr>
          <w:ilvl w:val="1"/>
          <w:numId w:val="900"/>
        </w:numPr>
        <w:spacing w:before="0" w:after="0"/>
      </w:pPr>
      <w:r>
        <w:t>Feature Store Concepts</w:t>
      </w:r>
    </w:p>
    <w:p>
      <w:pPr>
        <w:numPr>
          <w:ilvl w:val="1"/>
          <w:numId w:val="900"/>
        </w:numPr>
        <w:spacing w:before="0" w:after="0"/>
      </w:pPr>
      <w:r>
        <w:t>Data Versioning</w:t>
      </w:r>
    </w:p>
    <w:p>
      <w:pPr>
        <w:pStyle w:val="Heading1"/>
      </w:pPr>
      <w:r>
        <w:t>Pre-trained Models and Transfer Learning</w:t>
      </w:r>
    </w:p>
    <w:p>
      <w:pPr>
        <w:numPr>
          <w:ilvl w:val="0"/>
          <w:numId w:val="900"/>
        </w:numPr>
        <w:spacing w:before="0" w:after="0"/>
      </w:pPr>
      <w:r>
        <w:t>Transfer Learning Concepts</w:t>
      </w:r>
    </w:p>
    <w:p>
      <w:pPr>
        <w:numPr>
          <w:ilvl w:val="1"/>
          <w:numId w:val="900"/>
        </w:numPr>
        <w:spacing w:before="0" w:after="0"/>
      </w:pPr>
      <w:r>
        <w:t>Feature Extraction</w:t>
      </w:r>
    </w:p>
    <w:p>
      <w:pPr>
        <w:numPr>
          <w:ilvl w:val="1"/>
          <w:numId w:val="900"/>
        </w:numPr>
        <w:spacing w:before="0" w:after="0"/>
      </w:pPr>
      <w:r>
        <w:t>Fine-Tuning Strategies</w:t>
      </w:r>
    </w:p>
    <w:p>
      <w:pPr>
        <w:numPr>
          <w:ilvl w:val="1"/>
          <w:numId w:val="900"/>
        </w:numPr>
        <w:spacing w:before="0" w:after="0"/>
      </w:pPr>
      <w:r>
        <w:t>Domain Adaptation</w:t>
      </w:r>
    </w:p>
    <w:p>
      <w:pPr>
        <w:numPr>
          <w:ilvl w:val="1"/>
          <w:numId w:val="900"/>
        </w:numPr>
        <w:spacing w:before="0" w:after="0"/>
      </w:pPr>
      <w:r>
        <w:t>Multi-Task Learning</w:t>
      </w:r>
    </w:p>
    <w:p>
      <w:pPr>
        <w:numPr>
          <w:ilvl w:val="0"/>
          <w:numId w:val="900"/>
        </w:numPr>
        <w:spacing w:before="0" w:after="0"/>
      </w:pPr>
      <w:r>
        <w:t>Model Repositories and Hubs</w:t>
      </w:r>
    </w:p>
    <w:p>
      <w:pPr>
        <w:numPr>
          <w:ilvl w:val="1"/>
          <w:numId w:val="900"/>
        </w:numPr>
        <w:spacing w:before="0" w:after="0"/>
      </w:pPr>
      <w:r>
        <w:t>Hugging Face Hub</w:t>
      </w:r>
    </w:p>
    <w:p>
      <w:pPr>
        <w:numPr>
          <w:ilvl w:val="2"/>
          <w:numId w:val="900"/>
        </w:numPr>
        <w:spacing w:before="0" w:after="0"/>
      </w:pPr>
      <w:r>
        <w:t>Model Discovery</w:t>
      </w:r>
    </w:p>
    <w:p>
      <w:pPr>
        <w:numPr>
          <w:ilvl w:val="2"/>
          <w:numId w:val="900"/>
        </w:numPr>
        <w:spacing w:before="0" w:after="0"/>
      </w:pPr>
      <w:r>
        <w:t>Model Loading</w:t>
      </w:r>
    </w:p>
    <w:p>
      <w:pPr>
        <w:numPr>
          <w:ilvl w:val="2"/>
          <w:numId w:val="900"/>
        </w:numPr>
        <w:spacing w:before="0" w:after="0"/>
      </w:pPr>
      <w:r>
        <w:t>Custom Model Upload</w:t>
      </w:r>
    </w:p>
    <w:p>
      <w:pPr>
        <w:numPr>
          <w:ilvl w:val="1"/>
          <w:numId w:val="900"/>
        </w:numPr>
        <w:spacing w:before="0" w:after="0"/>
      </w:pPr>
      <w:r>
        <w:t>TensorFlow Hub</w:t>
      </w:r>
    </w:p>
    <w:p>
      <w:pPr>
        <w:numPr>
          <w:ilvl w:val="2"/>
          <w:numId w:val="900"/>
        </w:numPr>
        <w:spacing w:before="0" w:after="0"/>
      </w:pPr>
      <w:r>
        <w:t>Module System</w:t>
      </w:r>
    </w:p>
    <w:p>
      <w:pPr>
        <w:numPr>
          <w:ilvl w:val="2"/>
          <w:numId w:val="900"/>
        </w:numPr>
        <w:spacing w:before="0" w:after="0"/>
      </w:pPr>
      <w:r>
        <w:t>Integration Patterns</w:t>
      </w:r>
    </w:p>
    <w:p>
      <w:pPr>
        <w:numPr>
          <w:ilvl w:val="1"/>
          <w:numId w:val="900"/>
        </w:numPr>
        <w:spacing w:before="0" w:after="0"/>
      </w:pPr>
      <w:r>
        <w:t>PyTorch Hub</w:t>
      </w:r>
    </w:p>
    <w:p>
      <w:pPr>
        <w:numPr>
          <w:ilvl w:val="2"/>
          <w:numId w:val="900"/>
        </w:numPr>
        <w:spacing w:before="0" w:after="0"/>
      </w:pPr>
      <w:r>
        <w:t>Model Zoo</w:t>
      </w:r>
    </w:p>
    <w:p>
      <w:pPr>
        <w:numPr>
          <w:ilvl w:val="2"/>
          <w:numId w:val="900"/>
        </w:numPr>
        <w:spacing w:before="0" w:after="0"/>
      </w:pPr>
      <w:r>
        <w:t>Custom Models</w:t>
      </w:r>
    </w:p>
    <w:p>
      <w:pPr>
        <w:numPr>
          <w:ilvl w:val="0"/>
          <w:numId w:val="900"/>
        </w:numPr>
        <w:spacing w:before="0" w:after="0"/>
      </w:pPr>
      <w:r>
        <w:t>Cloud AI Services</w:t>
      </w:r>
    </w:p>
    <w:p>
      <w:pPr>
        <w:numPr>
          <w:ilvl w:val="1"/>
          <w:numId w:val="900"/>
        </w:numPr>
        <w:spacing w:before="0" w:after="0"/>
      </w:pPr>
      <w:r>
        <w:t>Vision Services</w:t>
      </w:r>
    </w:p>
    <w:p>
      <w:pPr>
        <w:numPr>
          <w:ilvl w:val="2"/>
          <w:numId w:val="900"/>
        </w:numPr>
        <w:spacing w:before="0" w:after="0"/>
      </w:pPr>
      <w:r>
        <w:t>Image Classification APIs</w:t>
      </w:r>
    </w:p>
    <w:p>
      <w:pPr>
        <w:numPr>
          <w:ilvl w:val="2"/>
          <w:numId w:val="900"/>
        </w:numPr>
        <w:spacing w:before="0" w:after="0"/>
      </w:pPr>
      <w:r>
        <w:t>Object Detection APIs</w:t>
      </w:r>
    </w:p>
    <w:p>
      <w:pPr>
        <w:numPr>
          <w:ilvl w:val="2"/>
          <w:numId w:val="900"/>
        </w:numPr>
        <w:spacing w:before="0" w:after="0"/>
      </w:pPr>
      <w:r>
        <w:t>OCR Services</w:t>
      </w:r>
    </w:p>
    <w:p>
      <w:pPr>
        <w:numPr>
          <w:ilvl w:val="2"/>
          <w:numId w:val="900"/>
        </w:numPr>
        <w:spacing w:before="0" w:after="0"/>
      </w:pPr>
      <w:r>
        <w:t>Face Recognition APIs</w:t>
      </w:r>
    </w:p>
    <w:p>
      <w:pPr>
        <w:numPr>
          <w:ilvl w:val="1"/>
          <w:numId w:val="900"/>
        </w:numPr>
        <w:spacing w:before="0" w:after="0"/>
      </w:pPr>
      <w:r>
        <w:t>Language Services</w:t>
      </w:r>
    </w:p>
    <w:p>
      <w:pPr>
        <w:numPr>
          <w:ilvl w:val="2"/>
          <w:numId w:val="900"/>
        </w:numPr>
        <w:spacing w:before="0" w:after="0"/>
      </w:pPr>
      <w:r>
        <w:t>Text Analysis APIs</w:t>
      </w:r>
    </w:p>
    <w:p>
      <w:pPr>
        <w:numPr>
          <w:ilvl w:val="2"/>
          <w:numId w:val="900"/>
        </w:numPr>
        <w:spacing w:before="0" w:after="0"/>
      </w:pPr>
      <w:r>
        <w:t>Translation Services</w:t>
      </w:r>
    </w:p>
    <w:p>
      <w:pPr>
        <w:numPr>
          <w:ilvl w:val="2"/>
          <w:numId w:val="900"/>
        </w:numPr>
        <w:spacing w:before="0" w:after="0"/>
      </w:pPr>
      <w:r>
        <w:t>Speech Recognition APIs</w:t>
      </w:r>
    </w:p>
    <w:p>
      <w:pPr>
        <w:numPr>
          <w:ilvl w:val="2"/>
          <w:numId w:val="900"/>
        </w:numPr>
        <w:spacing w:before="0" w:after="0"/>
      </w:pPr>
      <w:r>
        <w:t>Chatbot Frameworks</w:t>
      </w:r>
    </w:p>
    <w:p>
      <w:pPr>
        <w:numPr>
          <w:ilvl w:val="1"/>
          <w:numId w:val="900"/>
        </w:numPr>
        <w:spacing w:before="0" w:after="0"/>
      </w:pPr>
      <w:r>
        <w:t>AutoML Platforms</w:t>
      </w:r>
    </w:p>
    <w:p>
      <w:pPr>
        <w:numPr>
          <w:ilvl w:val="2"/>
          <w:numId w:val="900"/>
        </w:numPr>
        <w:spacing w:before="0" w:after="0"/>
      </w:pPr>
      <w:r>
        <w:t>Automated Model Training</w:t>
      </w:r>
    </w:p>
    <w:p>
      <w:pPr>
        <w:numPr>
          <w:ilvl w:val="2"/>
          <w:numId w:val="900"/>
        </w:numPr>
        <w:spacing w:before="0" w:after="0"/>
      </w:pPr>
      <w:r>
        <w:t>No-Code Solutions</w:t>
      </w:r>
    </w:p>
    <w:p>
      <w:pPr>
        <w:numPr>
          <w:ilvl w:val="2"/>
          <w:numId w:val="900"/>
        </w:numPr>
        <w:spacing w:before="0" w:after="0"/>
      </w:pPr>
      <w:r>
        <w:t>Custom Model Development</w:t>
      </w:r>
    </w:p>
    <w:p>
      <w:pPr>
        <w:pStyle w:val="Heading1"/>
      </w:pPr>
      <w:r>
        <w:t>Model Deployment and MLOps</w:t>
      </w:r>
    </w:p>
    <w:p>
      <w:pPr>
        <w:numPr>
          <w:ilvl w:val="0"/>
          <w:numId w:val="900"/>
        </w:numPr>
        <w:spacing w:before="0" w:after="0"/>
      </w:pPr>
      <w:r>
        <w:t>Model Packaging and Serialization</w:t>
      </w:r>
    </w:p>
    <w:p>
      <w:pPr>
        <w:numPr>
          <w:ilvl w:val="1"/>
          <w:numId w:val="900"/>
        </w:numPr>
        <w:spacing w:before="0" w:after="0"/>
      </w:pPr>
      <w:r>
        <w:t>Model Serialization Formats</w:t>
      </w:r>
    </w:p>
    <w:p>
      <w:pPr>
        <w:numPr>
          <w:ilvl w:val="2"/>
          <w:numId w:val="900"/>
        </w:numPr>
        <w:spacing w:before="0" w:after="0"/>
      </w:pPr>
      <w:r>
        <w:t>Pickle and Joblib</w:t>
      </w:r>
    </w:p>
    <w:p>
      <w:pPr>
        <w:numPr>
          <w:ilvl w:val="2"/>
          <w:numId w:val="900"/>
        </w:numPr>
        <w:spacing w:before="0" w:after="0"/>
      </w:pPr>
      <w:r>
        <w:t>ONNX Format</w:t>
      </w:r>
    </w:p>
    <w:p>
      <w:pPr>
        <w:numPr>
          <w:ilvl w:val="2"/>
          <w:numId w:val="900"/>
        </w:numPr>
        <w:spacing w:before="0" w:after="0"/>
      </w:pPr>
      <w:r>
        <w:t>SavedModel Format</w:t>
      </w:r>
    </w:p>
    <w:p>
      <w:pPr>
        <w:numPr>
          <w:ilvl w:val="1"/>
          <w:numId w:val="900"/>
        </w:numPr>
        <w:spacing w:before="0" w:after="0"/>
      </w:pPr>
      <w:r>
        <w:t>Containerization</w:t>
      </w:r>
    </w:p>
    <w:p>
      <w:pPr>
        <w:numPr>
          <w:ilvl w:val="2"/>
          <w:numId w:val="900"/>
        </w:numPr>
        <w:spacing w:before="0" w:after="0"/>
      </w:pPr>
      <w:r>
        <w:t>Docker Fundamentals</w:t>
      </w:r>
    </w:p>
    <w:p>
      <w:pPr>
        <w:numPr>
          <w:ilvl w:val="2"/>
          <w:numId w:val="900"/>
        </w:numPr>
        <w:spacing w:before="0" w:after="0"/>
      </w:pPr>
      <w:r>
        <w:t>Container Optimization</w:t>
      </w:r>
    </w:p>
    <w:p>
      <w:pPr>
        <w:numPr>
          <w:ilvl w:val="2"/>
          <w:numId w:val="900"/>
        </w:numPr>
        <w:spacing w:before="0" w:after="0"/>
      </w:pPr>
      <w:r>
        <w:t>Multi-Stage Builds</w:t>
      </w:r>
    </w:p>
    <w:p>
      <w:pPr>
        <w:numPr>
          <w:ilvl w:val="1"/>
          <w:numId w:val="900"/>
        </w:numPr>
        <w:spacing w:before="0" w:after="0"/>
      </w:pPr>
      <w:r>
        <w:t>Model Versioning</w:t>
      </w:r>
    </w:p>
    <w:p>
      <w:pPr>
        <w:numPr>
          <w:ilvl w:val="2"/>
          <w:numId w:val="900"/>
        </w:numPr>
        <w:spacing w:before="0" w:after="0"/>
      </w:pPr>
      <w:r>
        <w:t>Semantic Versioning</w:t>
      </w:r>
    </w:p>
    <w:p>
      <w:pPr>
        <w:numPr>
          <w:ilvl w:val="2"/>
          <w:numId w:val="900"/>
        </w:numPr>
        <w:spacing w:before="0" w:after="0"/>
      </w:pPr>
      <w:r>
        <w:t>Model Registry</w:t>
      </w:r>
    </w:p>
    <w:p>
      <w:pPr>
        <w:numPr>
          <w:ilvl w:val="2"/>
          <w:numId w:val="900"/>
        </w:numPr>
        <w:spacing w:before="0" w:after="0"/>
      </w:pPr>
      <w:r>
        <w:t>Artifact Management</w:t>
      </w:r>
    </w:p>
    <w:p>
      <w:pPr>
        <w:numPr>
          <w:ilvl w:val="0"/>
          <w:numId w:val="900"/>
        </w:numPr>
        <w:spacing w:before="0" w:after="0"/>
      </w:pPr>
      <w:r>
        <w:t>Serving Architectures</w:t>
      </w:r>
    </w:p>
    <w:p>
      <w:pPr>
        <w:numPr>
          <w:ilvl w:val="1"/>
          <w:numId w:val="900"/>
        </w:numPr>
        <w:spacing w:before="0" w:after="0"/>
      </w:pPr>
      <w:r>
        <w:t>Batch Inference</w:t>
      </w:r>
    </w:p>
    <w:p>
      <w:pPr>
        <w:numPr>
          <w:ilvl w:val="2"/>
          <w:numId w:val="900"/>
        </w:numPr>
        <w:spacing w:before="0" w:after="0"/>
      </w:pPr>
      <w:r>
        <w:t>Scheduled Processing</w:t>
      </w:r>
    </w:p>
    <w:p>
      <w:pPr>
        <w:numPr>
          <w:ilvl w:val="2"/>
          <w:numId w:val="900"/>
        </w:numPr>
        <w:spacing w:before="0" w:after="0"/>
      </w:pPr>
      <w:r>
        <w:t>Large-Scale Batch Jobs</w:t>
      </w:r>
    </w:p>
    <w:p>
      <w:pPr>
        <w:numPr>
          <w:ilvl w:val="2"/>
          <w:numId w:val="900"/>
        </w:numPr>
        <w:spacing w:before="0" w:after="0"/>
      </w:pPr>
      <w:r>
        <w:t>Result Storage</w:t>
      </w:r>
    </w:p>
    <w:p>
      <w:pPr>
        <w:numPr>
          <w:ilvl w:val="1"/>
          <w:numId w:val="900"/>
        </w:numPr>
        <w:spacing w:before="0" w:after="0"/>
      </w:pPr>
      <w:r>
        <w:t>Real-Time Inference</w:t>
      </w:r>
    </w:p>
    <w:p>
      <w:pPr>
        <w:numPr>
          <w:ilvl w:val="2"/>
          <w:numId w:val="900"/>
        </w:numPr>
        <w:spacing w:before="0" w:after="0"/>
      </w:pPr>
      <w:r>
        <w:t>REST API Design</w:t>
      </w:r>
    </w:p>
    <w:p>
      <w:pPr>
        <w:numPr>
          <w:ilvl w:val="2"/>
          <w:numId w:val="900"/>
        </w:numPr>
        <w:spacing w:before="0" w:after="0"/>
      </w:pPr>
      <w:r>
        <w:t>gRPC Services</w:t>
      </w:r>
    </w:p>
    <w:p>
      <w:pPr>
        <w:numPr>
          <w:ilvl w:val="2"/>
          <w:numId w:val="900"/>
        </w:numPr>
        <w:spacing w:before="0" w:after="0"/>
      </w:pPr>
      <w:r>
        <w:t>WebSocket Connections</w:t>
      </w:r>
    </w:p>
    <w:p>
      <w:pPr>
        <w:numPr>
          <w:ilvl w:val="1"/>
          <w:numId w:val="900"/>
        </w:numPr>
        <w:spacing w:before="0" w:after="0"/>
      </w:pPr>
      <w:r>
        <w:t>Streaming Inference</w:t>
      </w:r>
    </w:p>
    <w:p>
      <w:pPr>
        <w:numPr>
          <w:ilvl w:val="2"/>
          <w:numId w:val="900"/>
        </w:numPr>
        <w:spacing w:before="0" w:after="0"/>
      </w:pPr>
      <w:r>
        <w:t>Event-Driven Processing</w:t>
      </w:r>
    </w:p>
    <w:p>
      <w:pPr>
        <w:numPr>
          <w:ilvl w:val="2"/>
          <w:numId w:val="900"/>
        </w:numPr>
        <w:spacing w:before="0" w:after="0"/>
      </w:pPr>
      <w:r>
        <w:t>Stream Processing Frameworks</w:t>
      </w:r>
    </w:p>
    <w:p>
      <w:pPr>
        <w:numPr>
          <w:ilvl w:val="0"/>
          <w:numId w:val="900"/>
        </w:numPr>
        <w:spacing w:before="0" w:after="0"/>
      </w:pPr>
      <w:r>
        <w:t>Deployment Platforms</w:t>
      </w:r>
    </w:p>
    <w:p>
      <w:pPr>
        <w:numPr>
          <w:ilvl w:val="1"/>
          <w:numId w:val="900"/>
        </w:numPr>
        <w:spacing w:before="0" w:after="0"/>
      </w:pPr>
      <w:r>
        <w:t>Cloud Platforms</w:t>
      </w:r>
    </w:p>
    <w:p>
      <w:pPr>
        <w:numPr>
          <w:ilvl w:val="2"/>
          <w:numId w:val="900"/>
        </w:numPr>
        <w:spacing w:before="0" w:after="0"/>
      </w:pPr>
      <w:r>
        <w:t>AWS SageMaker</w:t>
      </w:r>
    </w:p>
    <w:p>
      <w:pPr>
        <w:numPr>
          <w:ilvl w:val="2"/>
          <w:numId w:val="900"/>
        </w:numPr>
        <w:spacing w:before="0" w:after="0"/>
      </w:pPr>
      <w:r>
        <w:t>Google Vertex AI</w:t>
      </w:r>
    </w:p>
    <w:p>
      <w:pPr>
        <w:numPr>
          <w:ilvl w:val="2"/>
          <w:numId w:val="900"/>
        </w:numPr>
        <w:spacing w:before="0" w:after="0"/>
      </w:pPr>
      <w:r>
        <w:t>Azure Machine Learning</w:t>
      </w:r>
    </w:p>
    <w:p>
      <w:pPr>
        <w:numPr>
          <w:ilvl w:val="2"/>
          <w:numId w:val="900"/>
        </w:numPr>
        <w:spacing w:before="0" w:after="0"/>
      </w:pPr>
      <w:r>
        <w:t>Platform Comparison</w:t>
      </w:r>
    </w:p>
    <w:p>
      <w:pPr>
        <w:numPr>
          <w:ilvl w:val="1"/>
          <w:numId w:val="900"/>
        </w:numPr>
        <w:spacing w:before="0" w:after="0"/>
      </w:pPr>
      <w:r>
        <w:t>Edge Deployment</w:t>
      </w:r>
    </w:p>
    <w:p>
      <w:pPr>
        <w:numPr>
          <w:ilvl w:val="2"/>
          <w:numId w:val="900"/>
        </w:numPr>
        <w:spacing w:before="0" w:after="0"/>
      </w:pPr>
      <w:r>
        <w:t>Mobile Deployment</w:t>
      </w:r>
    </w:p>
    <w:p>
      <w:pPr>
        <w:numPr>
          <w:ilvl w:val="2"/>
          <w:numId w:val="900"/>
        </w:numPr>
        <w:spacing w:before="0" w:after="0"/>
      </w:pPr>
      <w:r>
        <w:t>IoT Deployment</w:t>
      </w:r>
    </w:p>
    <w:p>
      <w:pPr>
        <w:numPr>
          <w:ilvl w:val="2"/>
          <w:numId w:val="900"/>
        </w:numPr>
        <w:spacing w:before="0" w:after="0"/>
      </w:pPr>
      <w:r>
        <w:t>Optimization Techniques</w:t>
      </w:r>
    </w:p>
    <w:p>
      <w:pPr>
        <w:numPr>
          <w:ilvl w:val="1"/>
          <w:numId w:val="900"/>
        </w:numPr>
        <w:spacing w:before="0" w:after="0"/>
      </w:pPr>
      <w:r>
        <w:t>On-Premises Deployment</w:t>
      </w:r>
    </w:p>
    <w:p>
      <w:pPr>
        <w:numPr>
          <w:ilvl w:val="2"/>
          <w:numId w:val="900"/>
        </w:numPr>
        <w:spacing w:before="0" w:after="0"/>
      </w:pPr>
      <w:r>
        <w:t>Kubernetes Deployment</w:t>
      </w:r>
    </w:p>
    <w:p>
      <w:pPr>
        <w:numPr>
          <w:ilvl w:val="2"/>
          <w:numId w:val="900"/>
        </w:numPr>
        <w:spacing w:before="0" w:after="0"/>
      </w:pPr>
      <w:r>
        <w:t>Traditional Server Deployment</w:t>
      </w:r>
    </w:p>
    <w:p>
      <w:pPr>
        <w:numPr>
          <w:ilvl w:val="0"/>
          <w:numId w:val="900"/>
        </w:numPr>
        <w:spacing w:before="0" w:after="0"/>
      </w:pPr>
      <w:r>
        <w:t>CI/CD for Machine Learning</w:t>
      </w:r>
    </w:p>
    <w:p>
      <w:pPr>
        <w:numPr>
          <w:ilvl w:val="1"/>
          <w:numId w:val="900"/>
        </w:numPr>
        <w:spacing w:before="0" w:after="0"/>
      </w:pPr>
      <w:r>
        <w:t>Automated Testing</w:t>
      </w:r>
    </w:p>
    <w:p>
      <w:pPr>
        <w:numPr>
          <w:ilvl w:val="2"/>
          <w:numId w:val="900"/>
        </w:numPr>
        <w:spacing w:before="0" w:after="0"/>
      </w:pPr>
      <w:r>
        <w:t>Unit Testing for ML</w:t>
      </w:r>
    </w:p>
    <w:p>
      <w:pPr>
        <w:numPr>
          <w:ilvl w:val="2"/>
          <w:numId w:val="900"/>
        </w:numPr>
        <w:spacing w:before="0" w:after="0"/>
      </w:pPr>
      <w:r>
        <w:t>Integration Testing</w:t>
      </w:r>
    </w:p>
    <w:p>
      <w:pPr>
        <w:numPr>
          <w:ilvl w:val="2"/>
          <w:numId w:val="900"/>
        </w:numPr>
        <w:spacing w:before="0" w:after="0"/>
      </w:pPr>
      <w:r>
        <w:t>Model Testing</w:t>
      </w:r>
    </w:p>
    <w:p>
      <w:pPr>
        <w:numPr>
          <w:ilvl w:val="1"/>
          <w:numId w:val="900"/>
        </w:numPr>
        <w:spacing w:before="0" w:after="0"/>
      </w:pPr>
      <w:r>
        <w:t>Deployment Automation</w:t>
      </w:r>
    </w:p>
    <w:p>
      <w:pPr>
        <w:numPr>
          <w:ilvl w:val="2"/>
          <w:numId w:val="900"/>
        </w:numPr>
        <w:spacing w:before="0" w:after="0"/>
      </w:pPr>
      <w:r>
        <w:t>Pipeline Orchestration</w:t>
      </w:r>
    </w:p>
    <w:p>
      <w:pPr>
        <w:numPr>
          <w:ilvl w:val="2"/>
          <w:numId w:val="900"/>
        </w:numPr>
        <w:spacing w:before="0" w:after="0"/>
      </w:pPr>
      <w:r>
        <w:t>Blue-Green Deployment</w:t>
      </w:r>
    </w:p>
    <w:p>
      <w:pPr>
        <w:numPr>
          <w:ilvl w:val="2"/>
          <w:numId w:val="900"/>
        </w:numPr>
        <w:spacing w:before="0" w:after="0"/>
      </w:pPr>
      <w:r>
        <w:t>Canary Deployment</w:t>
      </w:r>
    </w:p>
    <w:p>
      <w:pPr>
        <w:numPr>
          <w:ilvl w:val="1"/>
          <w:numId w:val="900"/>
        </w:numPr>
        <w:spacing w:before="0" w:after="0"/>
      </w:pPr>
      <w:r>
        <w:t>Infrastructure as Code</w:t>
      </w:r>
    </w:p>
    <w:p>
      <w:pPr>
        <w:numPr>
          <w:ilvl w:val="2"/>
          <w:numId w:val="900"/>
        </w:numPr>
        <w:spacing w:before="0" w:after="0"/>
      </w:pPr>
      <w:r>
        <w:t>Terraform for ML</w:t>
      </w:r>
    </w:p>
    <w:p>
      <w:pPr>
        <w:numPr>
          <w:ilvl w:val="2"/>
          <w:numId w:val="900"/>
        </w:numPr>
        <w:spacing w:before="0" w:after="0"/>
      </w:pPr>
      <w:r>
        <w:t>CloudFormation Templates</w:t>
      </w:r>
    </w:p>
    <w:p>
      <w:pPr>
        <w:pStyle w:val="Heading1"/>
      </w:pPr>
      <w:r>
        <w:t>Production Monitoring and Maintenance</w:t>
      </w:r>
    </w:p>
    <w:p>
      <w:pPr>
        <w:numPr>
          <w:ilvl w:val="0"/>
          <w:numId w:val="900"/>
        </w:numPr>
        <w:spacing w:before="0" w:after="0"/>
      </w:pPr>
      <w:r>
        <w:t>Performance Monitoring</w:t>
      </w:r>
    </w:p>
    <w:p>
      <w:pPr>
        <w:numPr>
          <w:ilvl w:val="1"/>
          <w:numId w:val="900"/>
        </w:numPr>
        <w:spacing w:before="0" w:after="0"/>
      </w:pPr>
      <w:r>
        <w:t>Model Performance Metrics</w:t>
      </w:r>
    </w:p>
    <w:p>
      <w:pPr>
        <w:numPr>
          <w:ilvl w:val="2"/>
          <w:numId w:val="900"/>
        </w:numPr>
        <w:spacing w:before="0" w:after="0"/>
      </w:pPr>
      <w:r>
        <w:t>Accuracy Tracking</w:t>
      </w:r>
    </w:p>
    <w:p>
      <w:pPr>
        <w:numPr>
          <w:ilvl w:val="2"/>
          <w:numId w:val="900"/>
        </w:numPr>
        <w:spacing w:before="0" w:after="0"/>
      </w:pPr>
      <w:r>
        <w:t>Latency Monitoring</w:t>
      </w:r>
    </w:p>
    <w:p>
      <w:pPr>
        <w:numPr>
          <w:ilvl w:val="2"/>
          <w:numId w:val="900"/>
        </w:numPr>
        <w:spacing w:before="0" w:after="0"/>
      </w:pPr>
      <w:r>
        <w:t>Throughput Measurement</w:t>
      </w:r>
    </w:p>
    <w:p>
      <w:pPr>
        <w:numPr>
          <w:ilvl w:val="1"/>
          <w:numId w:val="900"/>
        </w:numPr>
        <w:spacing w:before="0" w:after="0"/>
      </w:pPr>
      <w:r>
        <w:t>System Performance Metrics</w:t>
      </w:r>
    </w:p>
    <w:p>
      <w:pPr>
        <w:numPr>
          <w:ilvl w:val="2"/>
          <w:numId w:val="900"/>
        </w:numPr>
        <w:spacing w:before="0" w:after="0"/>
      </w:pPr>
      <w:r>
        <w:t>Resource Utilization</w:t>
      </w:r>
    </w:p>
    <w:p>
      <w:pPr>
        <w:numPr>
          <w:ilvl w:val="2"/>
          <w:numId w:val="900"/>
        </w:numPr>
        <w:spacing w:before="0" w:after="0"/>
      </w:pPr>
      <w:r>
        <w:t>Error Rates</w:t>
      </w:r>
    </w:p>
    <w:p>
      <w:pPr>
        <w:numPr>
          <w:ilvl w:val="2"/>
          <w:numId w:val="900"/>
        </w:numPr>
        <w:spacing w:before="0" w:after="0"/>
      </w:pPr>
      <w:r>
        <w:t>Availability Metrics</w:t>
      </w:r>
    </w:p>
    <w:p>
      <w:pPr>
        <w:numPr>
          <w:ilvl w:val="1"/>
          <w:numId w:val="900"/>
        </w:numPr>
        <w:spacing w:before="0" w:after="0"/>
      </w:pPr>
      <w:r>
        <w:t>Business Metrics</w:t>
      </w:r>
    </w:p>
    <w:p>
      <w:pPr>
        <w:numPr>
          <w:ilvl w:val="2"/>
          <w:numId w:val="900"/>
        </w:numPr>
        <w:spacing w:before="0" w:after="0"/>
      </w:pPr>
      <w:r>
        <w:t>KPI Tracking</w:t>
      </w:r>
    </w:p>
    <w:p>
      <w:pPr>
        <w:numPr>
          <w:ilvl w:val="2"/>
          <w:numId w:val="900"/>
        </w:numPr>
        <w:spacing w:before="0" w:after="0"/>
      </w:pPr>
      <w:r>
        <w:t>ROI Measurement</w:t>
      </w:r>
    </w:p>
    <w:p>
      <w:pPr>
        <w:numPr>
          <w:ilvl w:val="2"/>
          <w:numId w:val="900"/>
        </w:numPr>
        <w:spacing w:before="0" w:after="0"/>
      </w:pPr>
      <w:r>
        <w:t>User Satisfaction</w:t>
      </w:r>
    </w:p>
    <w:p>
      <w:pPr>
        <w:numPr>
          <w:ilvl w:val="0"/>
          <w:numId w:val="900"/>
        </w:numPr>
        <w:spacing w:before="0" w:after="0"/>
      </w:pPr>
      <w:r>
        <w:t>Data and Model Drift Detection</w:t>
      </w:r>
    </w:p>
    <w:p>
      <w:pPr>
        <w:numPr>
          <w:ilvl w:val="1"/>
          <w:numId w:val="900"/>
        </w:numPr>
        <w:spacing w:before="0" w:after="0"/>
      </w:pPr>
      <w:r>
        <w:t>Data Drift</w:t>
      </w:r>
    </w:p>
    <w:p>
      <w:pPr>
        <w:numPr>
          <w:ilvl w:val="2"/>
          <w:numId w:val="900"/>
        </w:numPr>
        <w:spacing w:before="0" w:after="0"/>
      </w:pPr>
      <w:r>
        <w:t>Statistical Tests</w:t>
      </w:r>
    </w:p>
    <w:p>
      <w:pPr>
        <w:numPr>
          <w:ilvl w:val="2"/>
          <w:numId w:val="900"/>
        </w:numPr>
        <w:spacing w:before="0" w:after="0"/>
      </w:pPr>
      <w:r>
        <w:t>Distribution Comparison</w:t>
      </w:r>
    </w:p>
    <w:p>
      <w:pPr>
        <w:numPr>
          <w:ilvl w:val="2"/>
          <w:numId w:val="900"/>
        </w:numPr>
        <w:spacing w:before="0" w:after="0"/>
      </w:pPr>
      <w:r>
        <w:t>Feature Drift Detection</w:t>
      </w:r>
    </w:p>
    <w:p>
      <w:pPr>
        <w:numPr>
          <w:ilvl w:val="1"/>
          <w:numId w:val="900"/>
        </w:numPr>
        <w:spacing w:before="0" w:after="0"/>
      </w:pPr>
      <w:r>
        <w:t>Concept Drift</w:t>
      </w:r>
    </w:p>
    <w:p>
      <w:pPr>
        <w:numPr>
          <w:ilvl w:val="2"/>
          <w:numId w:val="900"/>
        </w:numPr>
        <w:spacing w:before="0" w:after="0"/>
      </w:pPr>
      <w:r>
        <w:t>Drift Types</w:t>
      </w:r>
    </w:p>
    <w:p>
      <w:pPr>
        <w:numPr>
          <w:ilvl w:val="2"/>
          <w:numId w:val="900"/>
        </w:numPr>
        <w:spacing w:before="0" w:after="0"/>
      </w:pPr>
      <w:r>
        <w:t>Detection Algorithms</w:t>
      </w:r>
    </w:p>
    <w:p>
      <w:pPr>
        <w:numPr>
          <w:ilvl w:val="2"/>
          <w:numId w:val="900"/>
        </w:numPr>
        <w:spacing w:before="0" w:after="0"/>
      </w:pPr>
      <w:r>
        <w:t>Adaptation Strategies</w:t>
      </w:r>
    </w:p>
    <w:p>
      <w:pPr>
        <w:numPr>
          <w:ilvl w:val="1"/>
          <w:numId w:val="900"/>
        </w:numPr>
        <w:spacing w:before="0" w:after="0"/>
      </w:pPr>
      <w:r>
        <w:t>Model Drift</w:t>
      </w:r>
    </w:p>
    <w:p>
      <w:pPr>
        <w:numPr>
          <w:ilvl w:val="2"/>
          <w:numId w:val="900"/>
        </w:numPr>
        <w:spacing w:before="0" w:after="0"/>
      </w:pPr>
      <w:r>
        <w:t>Performance Degradation</w:t>
      </w:r>
    </w:p>
    <w:p>
      <w:pPr>
        <w:numPr>
          <w:ilvl w:val="2"/>
          <w:numId w:val="900"/>
        </w:numPr>
        <w:spacing w:before="0" w:after="0"/>
      </w:pPr>
      <w:r>
        <w:t>Prediction Drift</w:t>
      </w:r>
    </w:p>
    <w:p>
      <w:pPr>
        <w:numPr>
          <w:ilvl w:val="2"/>
          <w:numId w:val="900"/>
        </w:numPr>
        <w:spacing w:before="0" w:after="0"/>
      </w:pPr>
      <w:r>
        <w:t>Confidence Drift</w:t>
      </w:r>
    </w:p>
    <w:p>
      <w:pPr>
        <w:numPr>
          <w:ilvl w:val="0"/>
          <w:numId w:val="900"/>
        </w:numPr>
        <w:spacing w:before="0" w:after="0"/>
      </w:pPr>
      <w:r>
        <w:t>Model Maintenance Strategies</w:t>
      </w:r>
    </w:p>
    <w:p>
      <w:pPr>
        <w:numPr>
          <w:ilvl w:val="1"/>
          <w:numId w:val="900"/>
        </w:numPr>
        <w:spacing w:before="0" w:after="0"/>
      </w:pPr>
      <w:r>
        <w:t>Retraining Triggers</w:t>
      </w:r>
    </w:p>
    <w:p>
      <w:pPr>
        <w:numPr>
          <w:ilvl w:val="2"/>
          <w:numId w:val="900"/>
        </w:numPr>
        <w:spacing w:before="0" w:after="0"/>
      </w:pPr>
      <w:r>
        <w:t>Performance Thresholds</w:t>
      </w:r>
    </w:p>
    <w:p>
      <w:pPr>
        <w:numPr>
          <w:ilvl w:val="2"/>
          <w:numId w:val="900"/>
        </w:numPr>
        <w:spacing w:before="0" w:after="0"/>
      </w:pPr>
      <w:r>
        <w:t>Time-Based Triggers</w:t>
      </w:r>
    </w:p>
    <w:p>
      <w:pPr>
        <w:numPr>
          <w:ilvl w:val="2"/>
          <w:numId w:val="900"/>
        </w:numPr>
        <w:spacing w:before="0" w:after="0"/>
      </w:pPr>
      <w:r>
        <w:t>Data Volume Triggers</w:t>
      </w:r>
    </w:p>
    <w:p>
      <w:pPr>
        <w:numPr>
          <w:ilvl w:val="1"/>
          <w:numId w:val="900"/>
        </w:numPr>
        <w:spacing w:before="0" w:after="0"/>
      </w:pPr>
      <w:r>
        <w:t>Retraining Approaches</w:t>
      </w:r>
    </w:p>
    <w:p>
      <w:pPr>
        <w:numPr>
          <w:ilvl w:val="2"/>
          <w:numId w:val="900"/>
        </w:numPr>
        <w:spacing w:before="0" w:after="0"/>
      </w:pPr>
      <w:r>
        <w:t>Full Retraining</w:t>
      </w:r>
    </w:p>
    <w:p>
      <w:pPr>
        <w:numPr>
          <w:ilvl w:val="2"/>
          <w:numId w:val="900"/>
        </w:numPr>
        <w:spacing w:before="0" w:after="0"/>
      </w:pPr>
      <w:r>
        <w:t>Incremental Learning</w:t>
      </w:r>
    </w:p>
    <w:p>
      <w:pPr>
        <w:numPr>
          <w:ilvl w:val="2"/>
          <w:numId w:val="900"/>
        </w:numPr>
        <w:spacing w:before="0" w:after="0"/>
      </w:pPr>
      <w:r>
        <w:t>Online Learning</w:t>
      </w:r>
    </w:p>
    <w:p>
      <w:pPr>
        <w:numPr>
          <w:ilvl w:val="1"/>
          <w:numId w:val="900"/>
        </w:numPr>
        <w:spacing w:before="0" w:after="0"/>
      </w:pPr>
      <w:r>
        <w:t>Model Rollback Strategies</w:t>
      </w:r>
    </w:p>
    <w:p>
      <w:pPr>
        <w:numPr>
          <w:ilvl w:val="2"/>
          <w:numId w:val="900"/>
        </w:numPr>
        <w:spacing w:before="0" w:after="0"/>
      </w:pPr>
      <w:r>
        <w:t>Version Management</w:t>
      </w:r>
    </w:p>
    <w:p>
      <w:pPr>
        <w:numPr>
          <w:ilvl w:val="2"/>
          <w:numId w:val="900"/>
        </w:numPr>
        <w:spacing w:before="0" w:after="0"/>
      </w:pPr>
      <w:r>
        <w:t>Rollback Triggers</w:t>
      </w:r>
    </w:p>
    <w:p>
      <w:pPr>
        <w:numPr>
          <w:ilvl w:val="2"/>
          <w:numId w:val="900"/>
        </w:numPr>
        <w:spacing w:before="0" w:after="0"/>
      </w:pPr>
      <w:r>
        <w:t>Recovery Procedures</w:t>
      </w:r>
    </w:p>
    <w:p>
      <w:pPr>
        <w:numPr>
          <w:ilvl w:val="0"/>
          <w:numId w:val="900"/>
        </w:numPr>
        <w:spacing w:before="0" w:after="0"/>
      </w:pPr>
      <w:r>
        <w:t>Logging and Alerting</w:t>
      </w:r>
    </w:p>
    <w:p>
      <w:pPr>
        <w:numPr>
          <w:ilvl w:val="1"/>
          <w:numId w:val="900"/>
        </w:numPr>
        <w:spacing w:before="0" w:after="0"/>
      </w:pPr>
      <w:r>
        <w:t>Prediction Logging</w:t>
      </w:r>
    </w:p>
    <w:p>
      <w:pPr>
        <w:numPr>
          <w:ilvl w:val="2"/>
          <w:numId w:val="900"/>
        </w:numPr>
        <w:spacing w:before="0" w:after="0"/>
      </w:pPr>
      <w:r>
        <w:t>Input Logging</w:t>
      </w:r>
    </w:p>
    <w:p>
      <w:pPr>
        <w:numPr>
          <w:ilvl w:val="2"/>
          <w:numId w:val="900"/>
        </w:numPr>
        <w:spacing w:before="0" w:after="0"/>
      </w:pPr>
      <w:r>
        <w:t>Output Logging</w:t>
      </w:r>
    </w:p>
    <w:p>
      <w:pPr>
        <w:numPr>
          <w:ilvl w:val="2"/>
          <w:numId w:val="900"/>
        </w:numPr>
        <w:spacing w:before="0" w:after="0"/>
      </w:pPr>
      <w:r>
        <w:t>Metadata Logging</w:t>
      </w:r>
    </w:p>
    <w:p>
      <w:pPr>
        <w:numPr>
          <w:ilvl w:val="1"/>
          <w:numId w:val="900"/>
        </w:numPr>
        <w:spacing w:before="0" w:after="0"/>
      </w:pPr>
      <w:r>
        <w:t>Error Tracking</w:t>
      </w:r>
    </w:p>
    <w:p>
      <w:pPr>
        <w:numPr>
          <w:ilvl w:val="2"/>
          <w:numId w:val="900"/>
        </w:numPr>
        <w:spacing w:before="0" w:after="0"/>
      </w:pPr>
      <w:r>
        <w:t>Exception Handling</w:t>
      </w:r>
    </w:p>
    <w:p>
      <w:pPr>
        <w:numPr>
          <w:ilvl w:val="2"/>
          <w:numId w:val="900"/>
        </w:numPr>
        <w:spacing w:before="0" w:after="0"/>
      </w:pPr>
      <w:r>
        <w:t>Error Classification</w:t>
      </w:r>
    </w:p>
    <w:p>
      <w:pPr>
        <w:numPr>
          <w:ilvl w:val="2"/>
          <w:numId w:val="900"/>
        </w:numPr>
        <w:spacing w:before="0" w:after="0"/>
      </w:pPr>
      <w:r>
        <w:t>Root Cause Analysis</w:t>
      </w:r>
    </w:p>
    <w:p>
      <w:pPr>
        <w:numPr>
          <w:ilvl w:val="1"/>
          <w:numId w:val="900"/>
        </w:numPr>
        <w:spacing w:before="0" w:after="0"/>
      </w:pPr>
      <w:r>
        <w:t>Alert Configuration</w:t>
      </w:r>
    </w:p>
    <w:p>
      <w:pPr>
        <w:numPr>
          <w:ilvl w:val="2"/>
          <w:numId w:val="900"/>
        </w:numPr>
        <w:spacing w:before="0" w:after="0"/>
      </w:pPr>
      <w:r>
        <w:t>Threshold-Based Alerts</w:t>
      </w:r>
    </w:p>
    <w:p>
      <w:pPr>
        <w:numPr>
          <w:ilvl w:val="2"/>
          <w:numId w:val="900"/>
        </w:numPr>
        <w:spacing w:before="0" w:after="0"/>
      </w:pPr>
      <w:r>
        <w:t>Anomaly-Based Alerts</w:t>
      </w:r>
    </w:p>
    <w:p>
      <w:pPr>
        <w:numPr>
          <w:ilvl w:val="2"/>
          <w:numId w:val="900"/>
        </w:numPr>
        <w:spacing w:before="0" w:after="0"/>
      </w:pPr>
      <w:r>
        <w:t>Escalation Procedures</w:t>
      </w:r>
    </w:p>
    <w:p>
      <w:pPr>
        <w:pStyle w:val="Heading1"/>
      </w:pPr>
      <w:r>
        <w:t>Natural Language Processing for Developers</w:t>
      </w:r>
    </w:p>
    <w:p>
      <w:pPr>
        <w:numPr>
          <w:ilvl w:val="0"/>
          <w:numId w:val="900"/>
        </w:numPr>
        <w:spacing w:before="0" w:after="0"/>
      </w:pPr>
      <w:r>
        <w:t>Text Preprocessing</w:t>
      </w:r>
    </w:p>
    <w:p>
      <w:pPr>
        <w:numPr>
          <w:ilvl w:val="1"/>
          <w:numId w:val="900"/>
        </w:numPr>
        <w:spacing w:before="0" w:after="0"/>
      </w:pPr>
      <w:r>
        <w:t>Text Cleaning</w:t>
      </w:r>
    </w:p>
    <w:p>
      <w:pPr>
        <w:numPr>
          <w:ilvl w:val="2"/>
          <w:numId w:val="900"/>
        </w:numPr>
        <w:spacing w:before="0" w:after="0"/>
      </w:pPr>
      <w:r>
        <w:t>Noise Removal</w:t>
      </w:r>
    </w:p>
    <w:p>
      <w:pPr>
        <w:numPr>
          <w:ilvl w:val="2"/>
          <w:numId w:val="900"/>
        </w:numPr>
        <w:spacing w:before="0" w:after="0"/>
      </w:pPr>
      <w:r>
        <w:t>Normalization</w:t>
      </w:r>
    </w:p>
    <w:p>
      <w:pPr>
        <w:numPr>
          <w:ilvl w:val="2"/>
          <w:numId w:val="900"/>
        </w:numPr>
        <w:spacing w:before="0" w:after="0"/>
      </w:pPr>
      <w:r>
        <w:t>Tokenization</w:t>
      </w:r>
    </w:p>
    <w:p>
      <w:pPr>
        <w:numPr>
          <w:ilvl w:val="1"/>
          <w:numId w:val="900"/>
        </w:numPr>
        <w:spacing w:before="0" w:after="0"/>
      </w:pPr>
      <w:r>
        <w:t>Linguistic Processing</w:t>
      </w:r>
    </w:p>
    <w:p>
      <w:pPr>
        <w:numPr>
          <w:ilvl w:val="2"/>
          <w:numId w:val="900"/>
        </w:numPr>
        <w:spacing w:before="0" w:after="0"/>
      </w:pPr>
      <w:r>
        <w:t>Stemming and Lemmatization</w:t>
      </w:r>
    </w:p>
    <w:p>
      <w:pPr>
        <w:numPr>
          <w:ilvl w:val="2"/>
          <w:numId w:val="900"/>
        </w:numPr>
        <w:spacing w:before="0" w:after="0"/>
      </w:pPr>
      <w:r>
        <w:t>Part-of-Speech Tagging</w:t>
      </w:r>
    </w:p>
    <w:p>
      <w:pPr>
        <w:numPr>
          <w:ilvl w:val="2"/>
          <w:numId w:val="900"/>
        </w:numPr>
        <w:spacing w:before="0" w:after="0"/>
      </w:pPr>
      <w:r>
        <w:t>Named Entity Recognition</w:t>
      </w:r>
    </w:p>
    <w:p>
      <w:pPr>
        <w:numPr>
          <w:ilvl w:val="0"/>
          <w:numId w:val="900"/>
        </w:numPr>
        <w:spacing w:before="0" w:after="0"/>
      </w:pPr>
      <w:r>
        <w:t>Text Representation</w:t>
      </w:r>
    </w:p>
    <w:p>
      <w:pPr>
        <w:numPr>
          <w:ilvl w:val="1"/>
          <w:numId w:val="900"/>
        </w:numPr>
        <w:spacing w:before="0" w:after="0"/>
      </w:pPr>
      <w:r>
        <w:t>Traditional Methods</w:t>
      </w:r>
    </w:p>
    <w:p>
      <w:pPr>
        <w:numPr>
          <w:ilvl w:val="2"/>
          <w:numId w:val="900"/>
        </w:numPr>
        <w:spacing w:before="0" w:after="0"/>
      </w:pPr>
      <w:r>
        <w:t>Bag-of-Words</w:t>
      </w:r>
    </w:p>
    <w:p>
      <w:pPr>
        <w:numPr>
          <w:ilvl w:val="2"/>
          <w:numId w:val="900"/>
        </w:numPr>
        <w:spacing w:before="0" w:after="0"/>
      </w:pPr>
      <w:r>
        <w:t>TF-IDF</w:t>
      </w:r>
    </w:p>
    <w:p>
      <w:pPr>
        <w:numPr>
          <w:ilvl w:val="2"/>
          <w:numId w:val="900"/>
        </w:numPr>
        <w:spacing w:before="0" w:after="0"/>
      </w:pPr>
      <w:r>
        <w:t>N-gram Models</w:t>
      </w:r>
    </w:p>
    <w:p>
      <w:pPr>
        <w:numPr>
          <w:ilvl w:val="1"/>
          <w:numId w:val="900"/>
        </w:numPr>
        <w:spacing w:before="0" w:after="0"/>
      </w:pPr>
      <w:r>
        <w:t>Word Embeddings</w:t>
      </w:r>
    </w:p>
    <w:p>
      <w:pPr>
        <w:numPr>
          <w:ilvl w:val="2"/>
          <w:numId w:val="900"/>
        </w:numPr>
        <w:spacing w:before="0" w:after="0"/>
      </w:pPr>
      <w:r>
        <w:t>Word2Vec</w:t>
      </w:r>
    </w:p>
    <w:p>
      <w:pPr>
        <w:numPr>
          <w:ilvl w:val="2"/>
          <w:numId w:val="900"/>
        </w:numPr>
        <w:spacing w:before="0" w:after="0"/>
      </w:pPr>
      <w:r>
        <w:t>GloVe</w:t>
      </w:r>
    </w:p>
    <w:p>
      <w:pPr>
        <w:numPr>
          <w:ilvl w:val="2"/>
          <w:numId w:val="900"/>
        </w:numPr>
        <w:spacing w:before="0" w:after="0"/>
      </w:pPr>
      <w:r>
        <w:t>FastText</w:t>
      </w:r>
    </w:p>
    <w:p>
      <w:pPr>
        <w:numPr>
          <w:ilvl w:val="1"/>
          <w:numId w:val="900"/>
        </w:numPr>
        <w:spacing w:before="0" w:after="0"/>
      </w:pPr>
      <w:r>
        <w:t>Contextual Embeddings</w:t>
      </w:r>
    </w:p>
    <w:p>
      <w:pPr>
        <w:numPr>
          <w:ilvl w:val="2"/>
          <w:numId w:val="900"/>
        </w:numPr>
        <w:spacing w:before="0" w:after="0"/>
      </w:pPr>
      <w:r>
        <w:t>ELMo</w:t>
      </w:r>
    </w:p>
    <w:p>
      <w:pPr>
        <w:numPr>
          <w:ilvl w:val="2"/>
          <w:numId w:val="900"/>
        </w:numPr>
        <w:spacing w:before="0" w:after="0"/>
      </w:pPr>
      <w:r>
        <w:t>BERT</w:t>
      </w:r>
    </w:p>
    <w:p>
      <w:pPr>
        <w:numPr>
          <w:ilvl w:val="2"/>
          <w:numId w:val="900"/>
        </w:numPr>
        <w:spacing w:before="0" w:after="0"/>
      </w:pPr>
      <w:r>
        <w:t>GPT Models</w:t>
      </w:r>
    </w:p>
    <w:p>
      <w:pPr>
        <w:numPr>
          <w:ilvl w:val="0"/>
          <w:numId w:val="900"/>
        </w:numPr>
        <w:spacing w:before="0" w:after="0"/>
      </w:pPr>
      <w:r>
        <w:t>Common NLP Tasks</w:t>
      </w:r>
    </w:p>
    <w:p>
      <w:pPr>
        <w:numPr>
          <w:ilvl w:val="1"/>
          <w:numId w:val="900"/>
        </w:numPr>
        <w:spacing w:before="0" w:after="0"/>
      </w:pPr>
      <w:r>
        <w:t>Text Classification</w:t>
      </w:r>
    </w:p>
    <w:p>
      <w:pPr>
        <w:numPr>
          <w:ilvl w:val="2"/>
          <w:numId w:val="900"/>
        </w:numPr>
        <w:spacing w:before="0" w:after="0"/>
      </w:pPr>
      <w:r>
        <w:t>Sentiment Analysis</w:t>
      </w:r>
    </w:p>
    <w:p>
      <w:pPr>
        <w:numPr>
          <w:ilvl w:val="2"/>
          <w:numId w:val="900"/>
        </w:numPr>
        <w:spacing w:before="0" w:after="0"/>
      </w:pPr>
      <w:r>
        <w:t>Topic Classification</w:t>
      </w:r>
    </w:p>
    <w:p>
      <w:pPr>
        <w:numPr>
          <w:ilvl w:val="2"/>
          <w:numId w:val="900"/>
        </w:numPr>
        <w:spacing w:before="0" w:after="0"/>
      </w:pPr>
      <w:r>
        <w:t>Spam Detection</w:t>
      </w:r>
    </w:p>
    <w:p>
      <w:pPr>
        <w:numPr>
          <w:ilvl w:val="1"/>
          <w:numId w:val="900"/>
        </w:numPr>
        <w:spacing w:before="0" w:after="0"/>
      </w:pPr>
      <w:r>
        <w:t>Information Extraction</w:t>
      </w:r>
    </w:p>
    <w:p>
      <w:pPr>
        <w:numPr>
          <w:ilvl w:val="2"/>
          <w:numId w:val="900"/>
        </w:numPr>
        <w:spacing w:before="0" w:after="0"/>
      </w:pPr>
      <w:r>
        <w:t>Named Entity Recognition</w:t>
      </w:r>
    </w:p>
    <w:p>
      <w:pPr>
        <w:numPr>
          <w:ilvl w:val="2"/>
          <w:numId w:val="900"/>
        </w:numPr>
        <w:spacing w:before="0" w:after="0"/>
      </w:pPr>
      <w:r>
        <w:t>Relation Extraction</w:t>
      </w:r>
    </w:p>
    <w:p>
      <w:pPr>
        <w:numPr>
          <w:ilvl w:val="2"/>
          <w:numId w:val="900"/>
        </w:numPr>
        <w:spacing w:before="0" w:after="0"/>
      </w:pPr>
      <w:r>
        <w:t>Event Extraction</w:t>
      </w:r>
    </w:p>
    <w:p>
      <w:pPr>
        <w:numPr>
          <w:ilvl w:val="1"/>
          <w:numId w:val="900"/>
        </w:numPr>
        <w:spacing w:before="0" w:after="0"/>
      </w:pPr>
      <w:r>
        <w:t>Text Generation</w:t>
      </w:r>
    </w:p>
    <w:p>
      <w:pPr>
        <w:numPr>
          <w:ilvl w:val="2"/>
          <w:numId w:val="900"/>
        </w:numPr>
        <w:spacing w:before="0" w:after="0"/>
      </w:pPr>
      <w:r>
        <w:t>Language Modeling</w:t>
      </w:r>
    </w:p>
    <w:p>
      <w:pPr>
        <w:numPr>
          <w:ilvl w:val="2"/>
          <w:numId w:val="900"/>
        </w:numPr>
        <w:spacing w:before="0" w:after="0"/>
      </w:pPr>
      <w:r>
        <w:t>Text Summarization</w:t>
      </w:r>
    </w:p>
    <w:p>
      <w:pPr>
        <w:numPr>
          <w:ilvl w:val="2"/>
          <w:numId w:val="900"/>
        </w:numPr>
        <w:spacing w:before="0" w:after="0"/>
      </w:pPr>
      <w:r>
        <w:t>Machine Translation</w:t>
      </w:r>
    </w:p>
    <w:p>
      <w:pPr>
        <w:numPr>
          <w:ilvl w:val="1"/>
          <w:numId w:val="900"/>
        </w:numPr>
        <w:spacing w:before="0" w:after="0"/>
      </w:pPr>
      <w:r>
        <w:t>Question Answering</w:t>
      </w:r>
    </w:p>
    <w:p>
      <w:pPr>
        <w:numPr>
          <w:ilvl w:val="2"/>
          <w:numId w:val="900"/>
        </w:numPr>
        <w:spacing w:before="0" w:after="0"/>
      </w:pPr>
      <w:r>
        <w:t>Extractive QA</w:t>
      </w:r>
    </w:p>
    <w:p>
      <w:pPr>
        <w:numPr>
          <w:ilvl w:val="2"/>
          <w:numId w:val="900"/>
        </w:numPr>
        <w:spacing w:before="0" w:after="0"/>
      </w:pPr>
      <w:r>
        <w:t>Generative QA</w:t>
      </w:r>
    </w:p>
    <w:p>
      <w:pPr>
        <w:numPr>
          <w:ilvl w:val="2"/>
          <w:numId w:val="900"/>
        </w:numPr>
        <w:spacing w:before="0" w:after="0"/>
      </w:pPr>
      <w:r>
        <w:t>Conversational AI</w:t>
      </w:r>
    </w:p>
    <w:p>
      <w:pPr>
        <w:numPr>
          <w:ilvl w:val="0"/>
          <w:numId w:val="900"/>
        </w:numPr>
        <w:spacing w:before="0" w:after="0"/>
      </w:pPr>
      <w:r>
        <w:t>Transformer Architecture</w:t>
      </w:r>
    </w:p>
    <w:p>
      <w:pPr>
        <w:numPr>
          <w:ilvl w:val="1"/>
          <w:numId w:val="900"/>
        </w:numPr>
        <w:spacing w:before="0" w:after="0"/>
      </w:pPr>
      <w:r>
        <w:t>Attention Mechanisms</w:t>
      </w:r>
    </w:p>
    <w:p>
      <w:pPr>
        <w:numPr>
          <w:ilvl w:val="2"/>
          <w:numId w:val="900"/>
        </w:numPr>
        <w:spacing w:before="0" w:after="0"/>
      </w:pPr>
      <w:r>
        <w:t>Self-Attention</w:t>
      </w:r>
    </w:p>
    <w:p>
      <w:pPr>
        <w:numPr>
          <w:ilvl w:val="2"/>
          <w:numId w:val="900"/>
        </w:numPr>
        <w:spacing w:before="0" w:after="0"/>
      </w:pPr>
      <w:r>
        <w:t>Multi-Head Attention</w:t>
      </w:r>
    </w:p>
    <w:p>
      <w:pPr>
        <w:numPr>
          <w:ilvl w:val="2"/>
          <w:numId w:val="900"/>
        </w:numPr>
        <w:spacing w:before="0" w:after="0"/>
      </w:pPr>
      <w:r>
        <w:t>Positional Encoding</w:t>
      </w:r>
    </w:p>
    <w:p>
      <w:pPr>
        <w:numPr>
          <w:ilvl w:val="1"/>
          <w:numId w:val="900"/>
        </w:numPr>
        <w:spacing w:before="0" w:after="0"/>
      </w:pPr>
      <w:r>
        <w:t>Pre-trained Models</w:t>
      </w:r>
    </w:p>
    <w:p>
      <w:pPr>
        <w:numPr>
          <w:ilvl w:val="2"/>
          <w:numId w:val="900"/>
        </w:numPr>
        <w:spacing w:before="0" w:after="0"/>
      </w:pPr>
      <w:r>
        <w:t>BERT Family</w:t>
      </w:r>
    </w:p>
    <w:p>
      <w:pPr>
        <w:numPr>
          <w:ilvl w:val="2"/>
          <w:numId w:val="900"/>
        </w:numPr>
        <w:spacing w:before="0" w:after="0"/>
      </w:pPr>
      <w:r>
        <w:t>GPT Family</w:t>
      </w:r>
    </w:p>
    <w:p>
      <w:pPr>
        <w:numPr>
          <w:ilvl w:val="2"/>
          <w:numId w:val="900"/>
        </w:numPr>
        <w:spacing w:before="0" w:after="0"/>
      </w:pPr>
      <w:r>
        <w:t>T5 and Variants</w:t>
      </w:r>
    </w:p>
    <w:p>
      <w:pPr>
        <w:numPr>
          <w:ilvl w:val="1"/>
          <w:numId w:val="900"/>
        </w:numPr>
        <w:spacing w:before="0" w:after="0"/>
      </w:pPr>
      <w:r>
        <w:t>Fine-Tuning Strategies</w:t>
      </w:r>
    </w:p>
    <w:p>
      <w:pPr>
        <w:numPr>
          <w:ilvl w:val="2"/>
          <w:numId w:val="900"/>
        </w:numPr>
        <w:spacing w:before="0" w:after="0"/>
      </w:pPr>
      <w:r>
        <w:t>Task-Specific Fine-Tuning</w:t>
      </w:r>
    </w:p>
    <w:p>
      <w:pPr>
        <w:numPr>
          <w:ilvl w:val="2"/>
          <w:numId w:val="900"/>
        </w:numPr>
        <w:spacing w:before="0" w:after="0"/>
      </w:pPr>
      <w:r>
        <w:t>Few-Shot Learning</w:t>
      </w:r>
    </w:p>
    <w:p>
      <w:pPr>
        <w:numPr>
          <w:ilvl w:val="2"/>
          <w:numId w:val="900"/>
        </w:numPr>
        <w:spacing w:before="0" w:after="0"/>
      </w:pPr>
      <w:r>
        <w:t>Prompt Engineering</w:t>
      </w:r>
    </w:p>
    <w:p>
      <w:pPr>
        <w:pStyle w:val="Heading1"/>
      </w:pPr>
      <w:r>
        <w:t>Computer Vision for Developers</w:t>
      </w:r>
    </w:p>
    <w:p>
      <w:pPr>
        <w:numPr>
          <w:ilvl w:val="0"/>
          <w:numId w:val="900"/>
        </w:numPr>
        <w:spacing w:before="0" w:after="0"/>
      </w:pPr>
      <w:r>
        <w:t>Image Processing Fundamentals</w:t>
      </w:r>
    </w:p>
    <w:p>
      <w:pPr>
        <w:numPr>
          <w:ilvl w:val="1"/>
          <w:numId w:val="900"/>
        </w:numPr>
        <w:spacing w:before="0" w:after="0"/>
      </w:pPr>
      <w:r>
        <w:t>Image Representation</w:t>
      </w:r>
    </w:p>
    <w:p>
      <w:pPr>
        <w:numPr>
          <w:ilvl w:val="2"/>
          <w:numId w:val="900"/>
        </w:numPr>
        <w:spacing w:before="0" w:after="0"/>
      </w:pPr>
      <w:r>
        <w:t>Pixel Values</w:t>
      </w:r>
    </w:p>
    <w:p>
      <w:pPr>
        <w:numPr>
          <w:ilvl w:val="2"/>
          <w:numId w:val="900"/>
        </w:numPr>
        <w:spacing w:before="0" w:after="0"/>
      </w:pPr>
      <w:r>
        <w:t>Color Spaces</w:t>
      </w:r>
    </w:p>
    <w:p>
      <w:pPr>
        <w:numPr>
          <w:ilvl w:val="2"/>
          <w:numId w:val="900"/>
        </w:numPr>
        <w:spacing w:before="0" w:after="0"/>
      </w:pPr>
      <w:r>
        <w:t>Image Formats</w:t>
      </w:r>
    </w:p>
    <w:p>
      <w:pPr>
        <w:numPr>
          <w:ilvl w:val="1"/>
          <w:numId w:val="900"/>
        </w:numPr>
        <w:spacing w:before="0" w:after="0"/>
      </w:pPr>
      <w:r>
        <w:t>Image Preprocessing</w:t>
      </w:r>
    </w:p>
    <w:p>
      <w:pPr>
        <w:numPr>
          <w:ilvl w:val="2"/>
          <w:numId w:val="900"/>
        </w:numPr>
        <w:spacing w:before="0" w:after="0"/>
      </w:pPr>
      <w:r>
        <w:t>Resizing and Cropping</w:t>
      </w:r>
    </w:p>
    <w:p>
      <w:pPr>
        <w:numPr>
          <w:ilvl w:val="2"/>
          <w:numId w:val="900"/>
        </w:numPr>
        <w:spacing w:before="0" w:after="0"/>
      </w:pPr>
      <w:r>
        <w:t>Normalization</w:t>
      </w:r>
    </w:p>
    <w:p>
      <w:pPr>
        <w:numPr>
          <w:ilvl w:val="2"/>
          <w:numId w:val="900"/>
        </w:numPr>
        <w:spacing w:before="0" w:after="0"/>
      </w:pPr>
      <w:r>
        <w:t>Data Augmentation</w:t>
      </w:r>
    </w:p>
    <w:p>
      <w:pPr>
        <w:numPr>
          <w:ilvl w:val="0"/>
          <w:numId w:val="900"/>
        </w:numPr>
        <w:spacing w:before="0" w:after="0"/>
      </w:pPr>
      <w:r>
        <w:t>Convolutional Neural Networks</w:t>
      </w:r>
    </w:p>
    <w:p>
      <w:pPr>
        <w:numPr>
          <w:ilvl w:val="1"/>
          <w:numId w:val="900"/>
        </w:numPr>
        <w:spacing w:before="0" w:after="0"/>
      </w:pPr>
      <w:r>
        <w:t>CNN Architecture</w:t>
      </w:r>
    </w:p>
    <w:p>
      <w:pPr>
        <w:numPr>
          <w:ilvl w:val="2"/>
          <w:numId w:val="900"/>
        </w:numPr>
        <w:spacing w:before="0" w:after="0"/>
      </w:pPr>
      <w:r>
        <w:t>Convolutional Layers</w:t>
      </w:r>
    </w:p>
    <w:p>
      <w:pPr>
        <w:numPr>
          <w:ilvl w:val="2"/>
          <w:numId w:val="900"/>
        </w:numPr>
        <w:spacing w:before="0" w:after="0"/>
      </w:pPr>
      <w:r>
        <w:t>Pooling Layers</w:t>
      </w:r>
    </w:p>
    <w:p>
      <w:pPr>
        <w:numPr>
          <w:ilvl w:val="2"/>
          <w:numId w:val="900"/>
        </w:numPr>
        <w:spacing w:before="0" w:after="0"/>
      </w:pPr>
      <w:r>
        <w:t>Fully Connected Layers</w:t>
      </w:r>
    </w:p>
    <w:p>
      <w:pPr>
        <w:numPr>
          <w:ilvl w:val="1"/>
          <w:numId w:val="900"/>
        </w:numPr>
        <w:spacing w:before="0" w:after="0"/>
      </w:pPr>
      <w:r>
        <w:t>Advanced CNN Concepts</w:t>
      </w:r>
    </w:p>
    <w:p>
      <w:pPr>
        <w:numPr>
          <w:ilvl w:val="2"/>
          <w:numId w:val="900"/>
        </w:numPr>
        <w:spacing w:before="0" w:after="0"/>
      </w:pPr>
      <w:r>
        <w:t>Batch Normalization</w:t>
      </w:r>
    </w:p>
    <w:p>
      <w:pPr>
        <w:numPr>
          <w:ilvl w:val="2"/>
          <w:numId w:val="900"/>
        </w:numPr>
        <w:spacing w:before="0" w:after="0"/>
      </w:pPr>
      <w:r>
        <w:t>Dropout Regularization</w:t>
      </w:r>
    </w:p>
    <w:p>
      <w:pPr>
        <w:numPr>
          <w:ilvl w:val="2"/>
          <w:numId w:val="900"/>
        </w:numPr>
        <w:spacing w:before="0" w:after="0"/>
      </w:pPr>
      <w:r>
        <w:t>Skip Connections</w:t>
      </w:r>
    </w:p>
    <w:p>
      <w:pPr>
        <w:numPr>
          <w:ilvl w:val="1"/>
          <w:numId w:val="900"/>
        </w:numPr>
        <w:spacing w:before="0" w:after="0"/>
      </w:pPr>
      <w:r>
        <w:t>Popular CNN Architectures</w:t>
      </w:r>
    </w:p>
    <w:p>
      <w:pPr>
        <w:numPr>
          <w:ilvl w:val="2"/>
          <w:numId w:val="900"/>
        </w:numPr>
        <w:spacing w:before="0" w:after="0"/>
      </w:pPr>
      <w:r>
        <w:t>LeNet</w:t>
      </w:r>
    </w:p>
    <w:p>
      <w:pPr>
        <w:numPr>
          <w:ilvl w:val="2"/>
          <w:numId w:val="900"/>
        </w:numPr>
        <w:spacing w:before="0" w:after="0"/>
      </w:pPr>
      <w:r>
        <w:t>AlexNet</w:t>
      </w:r>
    </w:p>
    <w:p>
      <w:pPr>
        <w:numPr>
          <w:ilvl w:val="2"/>
          <w:numId w:val="900"/>
        </w:numPr>
        <w:spacing w:before="0" w:after="0"/>
      </w:pPr>
      <w:r>
        <w:t>VGG</w:t>
      </w:r>
    </w:p>
    <w:p>
      <w:pPr>
        <w:numPr>
          <w:ilvl w:val="2"/>
          <w:numId w:val="900"/>
        </w:numPr>
        <w:spacing w:before="0" w:after="0"/>
      </w:pPr>
      <w:r>
        <w:t>ResNet</w:t>
      </w:r>
    </w:p>
    <w:p>
      <w:pPr>
        <w:numPr>
          <w:ilvl w:val="2"/>
          <w:numId w:val="900"/>
        </w:numPr>
        <w:spacing w:before="0" w:after="0"/>
      </w:pPr>
      <w:r>
        <w:t>Inception</w:t>
      </w:r>
    </w:p>
    <w:p>
      <w:pPr>
        <w:numPr>
          <w:ilvl w:val="0"/>
          <w:numId w:val="900"/>
        </w:numPr>
        <w:spacing w:before="0" w:after="0"/>
      </w:pPr>
      <w:r>
        <w:t>Computer Vision Tasks</w:t>
      </w:r>
    </w:p>
    <w:p>
      <w:pPr>
        <w:numPr>
          <w:ilvl w:val="1"/>
          <w:numId w:val="900"/>
        </w:numPr>
        <w:spacing w:before="0" w:after="0"/>
      </w:pPr>
      <w:r>
        <w:t>Image Classification</w:t>
      </w:r>
    </w:p>
    <w:p>
      <w:pPr>
        <w:numPr>
          <w:ilvl w:val="2"/>
          <w:numId w:val="900"/>
        </w:numPr>
        <w:spacing w:before="0" w:after="0"/>
      </w:pPr>
      <w:r>
        <w:t>Single-Label Classification</w:t>
      </w:r>
    </w:p>
    <w:p>
      <w:pPr>
        <w:numPr>
          <w:ilvl w:val="2"/>
          <w:numId w:val="900"/>
        </w:numPr>
        <w:spacing w:before="0" w:after="0"/>
      </w:pPr>
      <w:r>
        <w:t>Multi-Label Classification</w:t>
      </w:r>
    </w:p>
    <w:p>
      <w:pPr>
        <w:numPr>
          <w:ilvl w:val="2"/>
          <w:numId w:val="900"/>
        </w:numPr>
        <w:spacing w:before="0" w:after="0"/>
      </w:pPr>
      <w:r>
        <w:t>Fine-Grained Classification</w:t>
      </w:r>
    </w:p>
    <w:p>
      <w:pPr>
        <w:numPr>
          <w:ilvl w:val="1"/>
          <w:numId w:val="900"/>
        </w:numPr>
        <w:spacing w:before="0" w:after="0"/>
      </w:pPr>
      <w:r>
        <w:t>Object Detection</w:t>
      </w:r>
    </w:p>
    <w:p>
      <w:pPr>
        <w:numPr>
          <w:ilvl w:val="2"/>
          <w:numId w:val="900"/>
        </w:numPr>
        <w:spacing w:before="0" w:after="0"/>
      </w:pPr>
      <w:r>
        <w:t>Bounding Box Detection</w:t>
      </w:r>
    </w:p>
    <w:p>
      <w:pPr>
        <w:numPr>
          <w:ilvl w:val="2"/>
          <w:numId w:val="900"/>
        </w:numPr>
        <w:spacing w:before="0" w:after="0"/>
      </w:pPr>
      <w:r>
        <w:t>YOLO Family</w:t>
      </w:r>
    </w:p>
    <w:p>
      <w:pPr>
        <w:numPr>
          <w:ilvl w:val="2"/>
          <w:numId w:val="900"/>
        </w:numPr>
        <w:spacing w:before="0" w:after="0"/>
      </w:pPr>
      <w:r>
        <w:t>R-CNN Family</w:t>
      </w:r>
    </w:p>
    <w:p>
      <w:pPr>
        <w:numPr>
          <w:ilvl w:val="1"/>
          <w:numId w:val="900"/>
        </w:numPr>
        <w:spacing w:before="0" w:after="0"/>
      </w:pPr>
      <w:r>
        <w:t>Image Segmentation</w:t>
      </w:r>
    </w:p>
    <w:p>
      <w:pPr>
        <w:numPr>
          <w:ilvl w:val="2"/>
          <w:numId w:val="900"/>
        </w:numPr>
        <w:spacing w:before="0" w:after="0"/>
      </w:pPr>
      <w:r>
        <w:t>Semantic Segmentation</w:t>
      </w:r>
    </w:p>
    <w:p>
      <w:pPr>
        <w:numPr>
          <w:ilvl w:val="2"/>
          <w:numId w:val="900"/>
        </w:numPr>
        <w:spacing w:before="0" w:after="0"/>
      </w:pPr>
      <w:r>
        <w:t>Instance Segmentation</w:t>
      </w:r>
    </w:p>
    <w:p>
      <w:pPr>
        <w:numPr>
          <w:ilvl w:val="2"/>
          <w:numId w:val="900"/>
        </w:numPr>
        <w:spacing w:before="0" w:after="0"/>
      </w:pPr>
      <w:r>
        <w:t>Panoptic Segmentation</w:t>
      </w:r>
    </w:p>
    <w:p>
      <w:pPr>
        <w:numPr>
          <w:ilvl w:val="1"/>
          <w:numId w:val="900"/>
        </w:numPr>
        <w:spacing w:before="0" w:after="0"/>
      </w:pPr>
      <w:r>
        <w:t>Image Generation</w:t>
      </w:r>
    </w:p>
    <w:p>
      <w:pPr>
        <w:numPr>
          <w:ilvl w:val="2"/>
          <w:numId w:val="900"/>
        </w:numPr>
        <w:spacing w:before="0" w:after="0"/>
      </w:pPr>
      <w:r>
        <w:t>Generative Adversarial Networks</w:t>
      </w:r>
    </w:p>
    <w:p>
      <w:pPr>
        <w:numPr>
          <w:ilvl w:val="2"/>
          <w:numId w:val="900"/>
        </w:numPr>
        <w:spacing w:before="0" w:after="0"/>
      </w:pPr>
      <w:r>
        <w:t>Variational Autoencoders</w:t>
      </w:r>
    </w:p>
    <w:p>
      <w:pPr>
        <w:numPr>
          <w:ilvl w:val="2"/>
          <w:numId w:val="900"/>
        </w:numPr>
        <w:spacing w:before="0" w:after="0"/>
      </w:pPr>
      <w:r>
        <w:t>Diffusion Models</w:t>
      </w:r>
    </w:p>
    <w:p>
      <w:pPr>
        <w:numPr>
          <w:ilvl w:val="0"/>
          <w:numId w:val="900"/>
        </w:numPr>
        <w:spacing w:before="0" w:after="0"/>
      </w:pPr>
      <w:r>
        <w:t>Transfer Learning in Computer Vision</w:t>
      </w:r>
    </w:p>
    <w:p>
      <w:pPr>
        <w:numPr>
          <w:ilvl w:val="1"/>
          <w:numId w:val="900"/>
        </w:numPr>
        <w:spacing w:before="0" w:after="0"/>
      </w:pPr>
      <w:r>
        <w:t>Pre-trained Model Selection</w:t>
      </w:r>
    </w:p>
    <w:p>
      <w:pPr>
        <w:numPr>
          <w:ilvl w:val="1"/>
          <w:numId w:val="900"/>
        </w:numPr>
        <w:spacing w:before="0" w:after="0"/>
      </w:pPr>
      <w:r>
        <w:t>Feature Extraction</w:t>
      </w:r>
    </w:p>
    <w:p>
      <w:pPr>
        <w:numPr>
          <w:ilvl w:val="1"/>
          <w:numId w:val="900"/>
        </w:numPr>
        <w:spacing w:before="0" w:after="0"/>
      </w:pPr>
      <w:r>
        <w:t>Fine-Tuning Strategies</w:t>
      </w:r>
    </w:p>
    <w:p>
      <w:pPr>
        <w:numPr>
          <w:ilvl w:val="1"/>
          <w:numId w:val="900"/>
        </w:numPr>
        <w:spacing w:before="0" w:after="0"/>
      </w:pPr>
      <w:r>
        <w:t>Domain Adaptation</w:t>
      </w:r>
    </w:p>
    <w:p>
      <w:pPr>
        <w:pStyle w:val="Heading1"/>
      </w:pPr>
      <w:r>
        <w:t>Responsible AI and Ethics</w:t>
      </w:r>
    </w:p>
    <w:p>
      <w:pPr>
        <w:numPr>
          <w:ilvl w:val="0"/>
          <w:numId w:val="900"/>
        </w:numPr>
        <w:spacing w:before="0" w:after="0"/>
      </w:pPr>
      <w:r>
        <w:t>Bias and Fairness</w:t>
      </w:r>
    </w:p>
    <w:p>
      <w:pPr>
        <w:numPr>
          <w:ilvl w:val="1"/>
          <w:numId w:val="900"/>
        </w:numPr>
        <w:spacing w:before="0" w:after="0"/>
      </w:pPr>
      <w:r>
        <w:t>Types of Bias</w:t>
      </w:r>
    </w:p>
    <w:p>
      <w:pPr>
        <w:numPr>
          <w:ilvl w:val="2"/>
          <w:numId w:val="900"/>
        </w:numPr>
        <w:spacing w:before="0" w:after="0"/>
      </w:pPr>
      <w:r>
        <w:t>Historical Bias</w:t>
      </w:r>
    </w:p>
    <w:p>
      <w:pPr>
        <w:numPr>
          <w:ilvl w:val="2"/>
          <w:numId w:val="900"/>
        </w:numPr>
        <w:spacing w:before="0" w:after="0"/>
      </w:pPr>
      <w:r>
        <w:t>Representation Bias</w:t>
      </w:r>
    </w:p>
    <w:p>
      <w:pPr>
        <w:numPr>
          <w:ilvl w:val="2"/>
          <w:numId w:val="900"/>
        </w:numPr>
        <w:spacing w:before="0" w:after="0"/>
      </w:pPr>
      <w:r>
        <w:t>Measurement Bias</w:t>
      </w:r>
    </w:p>
    <w:p>
      <w:pPr>
        <w:numPr>
          <w:ilvl w:val="2"/>
          <w:numId w:val="900"/>
        </w:numPr>
        <w:spacing w:before="0" w:after="0"/>
      </w:pPr>
      <w:r>
        <w:t>Evaluation Bias</w:t>
      </w:r>
    </w:p>
    <w:p>
      <w:pPr>
        <w:numPr>
          <w:ilvl w:val="1"/>
          <w:numId w:val="900"/>
        </w:numPr>
        <w:spacing w:before="0" w:after="0"/>
      </w:pPr>
      <w:r>
        <w:t>Fairness Metrics</w:t>
      </w:r>
    </w:p>
    <w:p>
      <w:pPr>
        <w:numPr>
          <w:ilvl w:val="2"/>
          <w:numId w:val="900"/>
        </w:numPr>
        <w:spacing w:before="0" w:after="0"/>
      </w:pPr>
      <w:r>
        <w:t>Individual Fairness</w:t>
      </w:r>
    </w:p>
    <w:p>
      <w:pPr>
        <w:numPr>
          <w:ilvl w:val="2"/>
          <w:numId w:val="900"/>
        </w:numPr>
        <w:spacing w:before="0" w:after="0"/>
      </w:pPr>
      <w:r>
        <w:t>Group Fairness</w:t>
      </w:r>
    </w:p>
    <w:p>
      <w:pPr>
        <w:numPr>
          <w:ilvl w:val="2"/>
          <w:numId w:val="900"/>
        </w:numPr>
        <w:spacing w:before="0" w:after="0"/>
      </w:pPr>
      <w:r>
        <w:t>Counterfactual Fairness</w:t>
      </w:r>
    </w:p>
    <w:p>
      <w:pPr>
        <w:numPr>
          <w:ilvl w:val="1"/>
          <w:numId w:val="900"/>
        </w:numPr>
        <w:spacing w:before="0" w:after="0"/>
      </w:pPr>
      <w:r>
        <w:t>Bias Mitigation</w:t>
      </w:r>
    </w:p>
    <w:p>
      <w:pPr>
        <w:numPr>
          <w:ilvl w:val="2"/>
          <w:numId w:val="900"/>
        </w:numPr>
        <w:spacing w:before="0" w:after="0"/>
      </w:pPr>
      <w:r>
        <w:t>Pre-processing Techniques</w:t>
      </w:r>
    </w:p>
    <w:p>
      <w:pPr>
        <w:numPr>
          <w:ilvl w:val="2"/>
          <w:numId w:val="900"/>
        </w:numPr>
        <w:spacing w:before="0" w:after="0"/>
      </w:pPr>
      <w:r>
        <w:t>In-processing Techniques</w:t>
      </w:r>
    </w:p>
    <w:p>
      <w:pPr>
        <w:numPr>
          <w:ilvl w:val="2"/>
          <w:numId w:val="900"/>
        </w:numPr>
        <w:spacing w:before="0" w:after="0"/>
      </w:pPr>
      <w:r>
        <w:t>Post-processing Techniques</w:t>
      </w:r>
    </w:p>
    <w:p>
      <w:pPr>
        <w:numPr>
          <w:ilvl w:val="0"/>
          <w:numId w:val="900"/>
        </w:numPr>
        <w:spacing w:before="0" w:after="0"/>
      </w:pPr>
      <w:r>
        <w:t>Model Interpretability</w:t>
      </w:r>
    </w:p>
    <w:p>
      <w:pPr>
        <w:numPr>
          <w:ilvl w:val="1"/>
          <w:numId w:val="900"/>
        </w:numPr>
        <w:spacing w:before="0" w:after="0"/>
      </w:pPr>
      <w:r>
        <w:t>Interpretability vs Explainability</w:t>
      </w:r>
    </w:p>
    <w:p>
      <w:pPr>
        <w:numPr>
          <w:ilvl w:val="1"/>
          <w:numId w:val="900"/>
        </w:numPr>
        <w:spacing w:before="0" w:after="0"/>
      </w:pPr>
      <w:r>
        <w:t>Global Interpretability</w:t>
      </w:r>
    </w:p>
    <w:p>
      <w:pPr>
        <w:numPr>
          <w:ilvl w:val="2"/>
          <w:numId w:val="900"/>
        </w:numPr>
        <w:spacing w:before="0" w:after="0"/>
      </w:pPr>
      <w:r>
        <w:t>Feature Importance</w:t>
      </w:r>
    </w:p>
    <w:p>
      <w:pPr>
        <w:numPr>
          <w:ilvl w:val="2"/>
          <w:numId w:val="900"/>
        </w:numPr>
        <w:spacing w:before="0" w:after="0"/>
      </w:pPr>
      <w:r>
        <w:t>Model-Agnostic Methods</w:t>
      </w:r>
    </w:p>
    <w:p>
      <w:pPr>
        <w:numPr>
          <w:ilvl w:val="2"/>
          <w:numId w:val="900"/>
        </w:numPr>
        <w:spacing w:before="0" w:after="0"/>
      </w:pPr>
      <w:r>
        <w:t>Model-Specific Methods</w:t>
      </w:r>
    </w:p>
    <w:p>
      <w:pPr>
        <w:numPr>
          <w:ilvl w:val="1"/>
          <w:numId w:val="900"/>
        </w:numPr>
        <w:spacing w:before="0" w:after="0"/>
      </w:pPr>
      <w:r>
        <w:t>Local Interpretability</w:t>
      </w:r>
    </w:p>
    <w:p>
      <w:pPr>
        <w:numPr>
          <w:ilvl w:val="2"/>
          <w:numId w:val="900"/>
        </w:numPr>
        <w:spacing w:before="0" w:after="0"/>
      </w:pPr>
      <w:r>
        <w:t>LIME</w:t>
      </w:r>
    </w:p>
    <w:p>
      <w:pPr>
        <w:numPr>
          <w:ilvl w:val="2"/>
          <w:numId w:val="900"/>
        </w:numPr>
        <w:spacing w:before="0" w:after="0"/>
      </w:pPr>
      <w:r>
        <w:t>SHAP</w:t>
      </w:r>
    </w:p>
    <w:p>
      <w:pPr>
        <w:numPr>
          <w:ilvl w:val="2"/>
          <w:numId w:val="900"/>
        </w:numPr>
        <w:spacing w:before="0" w:after="0"/>
      </w:pPr>
      <w:r>
        <w:t>Counterfactual Explanations</w:t>
      </w:r>
    </w:p>
    <w:p>
      <w:pPr>
        <w:numPr>
          <w:ilvl w:val="1"/>
          <w:numId w:val="900"/>
        </w:numPr>
        <w:spacing w:before="0" w:after="0"/>
      </w:pPr>
      <w:r>
        <w:t>Interpretability Tools</w:t>
      </w:r>
    </w:p>
    <w:p>
      <w:pPr>
        <w:numPr>
          <w:ilvl w:val="2"/>
          <w:numId w:val="900"/>
        </w:numPr>
        <w:spacing w:before="0" w:after="0"/>
      </w:pPr>
      <w:r>
        <w:t>What-If Tool</w:t>
      </w:r>
    </w:p>
    <w:p>
      <w:pPr>
        <w:numPr>
          <w:ilvl w:val="2"/>
          <w:numId w:val="900"/>
        </w:numPr>
        <w:spacing w:before="0" w:after="0"/>
      </w:pPr>
      <w:r>
        <w:t>InterpretML</w:t>
      </w:r>
    </w:p>
    <w:p>
      <w:pPr>
        <w:numPr>
          <w:ilvl w:val="2"/>
          <w:numId w:val="900"/>
        </w:numPr>
        <w:spacing w:before="0" w:after="0"/>
      </w:pPr>
      <w:r>
        <w:t>Alibi</w:t>
      </w:r>
    </w:p>
    <w:p>
      <w:pPr>
        <w:numPr>
          <w:ilvl w:val="0"/>
          <w:numId w:val="900"/>
        </w:numPr>
        <w:spacing w:before="0" w:after="0"/>
      </w:pPr>
      <w:r>
        <w:t>Privacy and Security</w:t>
      </w:r>
    </w:p>
    <w:p>
      <w:pPr>
        <w:numPr>
          <w:ilvl w:val="1"/>
          <w:numId w:val="900"/>
        </w:numPr>
        <w:spacing w:before="0" w:after="0"/>
      </w:pPr>
      <w:r>
        <w:t>Data Privacy</w:t>
      </w:r>
    </w:p>
    <w:p>
      <w:pPr>
        <w:numPr>
          <w:ilvl w:val="2"/>
          <w:numId w:val="900"/>
        </w:numPr>
        <w:spacing w:before="0" w:after="0"/>
      </w:pPr>
      <w:r>
        <w:t>Anonymization Techniques</w:t>
      </w:r>
    </w:p>
    <w:p>
      <w:pPr>
        <w:numPr>
          <w:ilvl w:val="2"/>
          <w:numId w:val="900"/>
        </w:numPr>
        <w:spacing w:before="0" w:after="0"/>
      </w:pPr>
      <w:r>
        <w:t>Differential Privacy</w:t>
      </w:r>
    </w:p>
    <w:p>
      <w:pPr>
        <w:numPr>
          <w:ilvl w:val="2"/>
          <w:numId w:val="900"/>
        </w:numPr>
        <w:spacing w:before="0" w:after="0"/>
      </w:pPr>
      <w:r>
        <w:t>Federated Learning</w:t>
      </w:r>
    </w:p>
    <w:p>
      <w:pPr>
        <w:numPr>
          <w:ilvl w:val="1"/>
          <w:numId w:val="900"/>
        </w:numPr>
        <w:spacing w:before="0" w:after="0"/>
      </w:pPr>
      <w:r>
        <w:t>Model Security</w:t>
      </w:r>
    </w:p>
    <w:p>
      <w:pPr>
        <w:numPr>
          <w:ilvl w:val="2"/>
          <w:numId w:val="900"/>
        </w:numPr>
        <w:spacing w:before="0" w:after="0"/>
      </w:pPr>
      <w:r>
        <w:t>Adversarial Attacks</w:t>
      </w:r>
    </w:p>
    <w:p>
      <w:pPr>
        <w:numPr>
          <w:ilvl w:val="2"/>
          <w:numId w:val="900"/>
        </w:numPr>
        <w:spacing w:before="0" w:after="0"/>
      </w:pPr>
      <w:r>
        <w:t>Model Inversion</w:t>
      </w:r>
    </w:p>
    <w:p>
      <w:pPr>
        <w:numPr>
          <w:ilvl w:val="2"/>
          <w:numId w:val="900"/>
        </w:numPr>
        <w:spacing w:before="0" w:after="0"/>
      </w:pPr>
      <w:r>
        <w:t>Membership Inference</w:t>
      </w:r>
    </w:p>
    <w:p>
      <w:pPr>
        <w:numPr>
          <w:ilvl w:val="1"/>
          <w:numId w:val="900"/>
        </w:numPr>
        <w:spacing w:before="0" w:after="0"/>
      </w:pPr>
      <w:r>
        <w:t>Secure Deployment</w:t>
      </w:r>
    </w:p>
    <w:p>
      <w:pPr>
        <w:numPr>
          <w:ilvl w:val="2"/>
          <w:numId w:val="900"/>
        </w:numPr>
        <w:spacing w:before="0" w:after="0"/>
      </w:pPr>
      <w:r>
        <w:t>Encrypted Inference</w:t>
      </w:r>
    </w:p>
    <w:p>
      <w:pPr>
        <w:numPr>
          <w:ilvl w:val="2"/>
          <w:numId w:val="900"/>
        </w:numPr>
        <w:spacing w:before="0" w:after="0"/>
      </w:pPr>
      <w:r>
        <w:t>Secure Multi-Party Computation</w:t>
      </w:r>
    </w:p>
    <w:p>
      <w:pPr>
        <w:numPr>
          <w:ilvl w:val="2"/>
          <w:numId w:val="900"/>
        </w:numPr>
        <w:spacing w:before="0" w:after="0"/>
      </w:pPr>
      <w:r>
        <w:t>Homomorphic Encryption</w:t>
      </w:r>
    </w:p>
    <w:p>
      <w:pPr>
        <w:numPr>
          <w:ilvl w:val="0"/>
          <w:numId w:val="900"/>
        </w:numPr>
        <w:spacing w:before="0" w:after="0"/>
      </w:pPr>
      <w:r>
        <w:t>Regulatory Compliance</w:t>
      </w:r>
    </w:p>
    <w:p>
      <w:pPr>
        <w:numPr>
          <w:ilvl w:val="1"/>
          <w:numId w:val="900"/>
        </w:numPr>
        <w:spacing w:before="0" w:after="0"/>
      </w:pPr>
      <w:r>
        <w:t>GDPR Compliance</w:t>
      </w:r>
    </w:p>
    <w:p>
      <w:pPr>
        <w:numPr>
          <w:ilvl w:val="1"/>
          <w:numId w:val="900"/>
        </w:numPr>
        <w:spacing w:before="0" w:after="0"/>
      </w:pPr>
      <w:r>
        <w:t>AI Act Compliance</w:t>
      </w:r>
    </w:p>
    <w:p>
      <w:pPr>
        <w:numPr>
          <w:ilvl w:val="1"/>
          <w:numId w:val="900"/>
        </w:numPr>
        <w:spacing w:before="0" w:after="0"/>
      </w:pPr>
      <w:r>
        <w:t>Industry-Specific Regulations</w:t>
      </w:r>
    </w:p>
    <w:p>
      <w:pPr>
        <w:numPr>
          <w:ilvl w:val="1"/>
          <w:numId w:val="900"/>
        </w:numPr>
        <w:spacing w:before="0" w:after="0"/>
      </w:pPr>
      <w:r>
        <w:t>Documentation Requirements</w:t>
      </w:r>
    </w:p>
    <w:p>
      <w:pPr>
        <w:pStyle w:val="Heading1"/>
      </w:pPr>
      <w:r>
        <w:t>Advanced Topics and Specializations</w:t>
      </w:r>
    </w:p>
    <w:p>
      <w:pPr>
        <w:numPr>
          <w:ilvl w:val="0"/>
          <w:numId w:val="900"/>
        </w:numPr>
        <w:spacing w:before="0" w:after="0"/>
      </w:pPr>
      <w:r>
        <w:t>Ensemble Methods</w:t>
      </w:r>
    </w:p>
    <w:p>
      <w:pPr>
        <w:numPr>
          <w:ilvl w:val="1"/>
          <w:numId w:val="900"/>
        </w:numPr>
        <w:spacing w:before="0" w:after="0"/>
      </w:pPr>
      <w:r>
        <w:t>Bagging Techniques</w:t>
      </w:r>
    </w:p>
    <w:p>
      <w:pPr>
        <w:numPr>
          <w:ilvl w:val="1"/>
          <w:numId w:val="900"/>
        </w:numPr>
        <w:spacing w:before="0" w:after="0"/>
      </w:pPr>
      <w:r>
        <w:t>Boosting Techniques</w:t>
      </w:r>
    </w:p>
    <w:p>
      <w:pPr>
        <w:numPr>
          <w:ilvl w:val="1"/>
          <w:numId w:val="900"/>
        </w:numPr>
        <w:spacing w:before="0" w:after="0"/>
      </w:pPr>
      <w:r>
        <w:t>Stacking Methods</w:t>
      </w:r>
    </w:p>
    <w:p>
      <w:pPr>
        <w:numPr>
          <w:ilvl w:val="1"/>
          <w:numId w:val="900"/>
        </w:numPr>
        <w:spacing w:before="0" w:after="0"/>
      </w:pPr>
      <w:r>
        <w:t>Voting Classifiers</w:t>
      </w:r>
    </w:p>
    <w:p>
      <w:pPr>
        <w:numPr>
          <w:ilvl w:val="0"/>
          <w:numId w:val="900"/>
        </w:numPr>
        <w:spacing w:before="0" w:after="0"/>
      </w:pPr>
      <w:r>
        <w:t>Time Series Analysis</w:t>
      </w:r>
    </w:p>
    <w:p>
      <w:pPr>
        <w:numPr>
          <w:ilvl w:val="1"/>
          <w:numId w:val="900"/>
        </w:numPr>
        <w:spacing w:before="0" w:after="0"/>
      </w:pPr>
      <w:r>
        <w:t>Time Series Components</w:t>
      </w:r>
    </w:p>
    <w:p>
      <w:pPr>
        <w:numPr>
          <w:ilvl w:val="1"/>
          <w:numId w:val="900"/>
        </w:numPr>
        <w:spacing w:before="0" w:after="0"/>
      </w:pPr>
      <w:r>
        <w:t>Forecasting Methods</w:t>
      </w:r>
    </w:p>
    <w:p>
      <w:pPr>
        <w:numPr>
          <w:ilvl w:val="1"/>
          <w:numId w:val="900"/>
        </w:numPr>
        <w:spacing w:before="0" w:after="0"/>
      </w:pPr>
      <w:r>
        <w:t>Seasonal Decomposition</w:t>
      </w:r>
    </w:p>
    <w:p>
      <w:pPr>
        <w:numPr>
          <w:ilvl w:val="1"/>
          <w:numId w:val="900"/>
        </w:numPr>
        <w:spacing w:before="0" w:after="0"/>
      </w:pPr>
      <w:r>
        <w:t>ARIMA Models</w:t>
      </w:r>
    </w:p>
    <w:p>
      <w:pPr>
        <w:numPr>
          <w:ilvl w:val="0"/>
          <w:numId w:val="900"/>
        </w:numPr>
        <w:spacing w:before="0" w:after="0"/>
      </w:pPr>
      <w:r>
        <w:t>Recommendation Systems</w:t>
      </w:r>
    </w:p>
    <w:p>
      <w:pPr>
        <w:numPr>
          <w:ilvl w:val="1"/>
          <w:numId w:val="900"/>
        </w:numPr>
        <w:spacing w:before="0" w:after="0"/>
      </w:pPr>
      <w:r>
        <w:t>Collaborative Filtering</w:t>
      </w:r>
    </w:p>
    <w:p>
      <w:pPr>
        <w:numPr>
          <w:ilvl w:val="1"/>
          <w:numId w:val="900"/>
        </w:numPr>
        <w:spacing w:before="0" w:after="0"/>
      </w:pPr>
      <w:r>
        <w:t>Content-Based Filtering</w:t>
      </w:r>
    </w:p>
    <w:p>
      <w:pPr>
        <w:numPr>
          <w:ilvl w:val="1"/>
          <w:numId w:val="900"/>
        </w:numPr>
        <w:spacing w:before="0" w:after="0"/>
      </w:pPr>
      <w:r>
        <w:t>Hybrid Approaches</w:t>
      </w:r>
    </w:p>
    <w:p>
      <w:pPr>
        <w:numPr>
          <w:ilvl w:val="1"/>
          <w:numId w:val="900"/>
        </w:numPr>
        <w:spacing w:before="0" w:after="0"/>
      </w:pPr>
      <w:r>
        <w:t>Evaluation Metrics</w:t>
      </w:r>
    </w:p>
    <w:p>
      <w:pPr>
        <w:numPr>
          <w:ilvl w:val="0"/>
          <w:numId w:val="900"/>
        </w:numPr>
        <w:spacing w:before="0" w:after="0"/>
      </w:pPr>
      <w:r>
        <w:t>Anomaly Detection</w:t>
      </w:r>
    </w:p>
    <w:p>
      <w:pPr>
        <w:numPr>
          <w:ilvl w:val="1"/>
          <w:numId w:val="900"/>
        </w:numPr>
        <w:spacing w:before="0" w:after="0"/>
      </w:pPr>
      <w:r>
        <w:t>Statistical Methods</w:t>
      </w:r>
    </w:p>
    <w:p>
      <w:pPr>
        <w:numPr>
          <w:ilvl w:val="1"/>
          <w:numId w:val="900"/>
        </w:numPr>
        <w:spacing w:before="0" w:after="0"/>
      </w:pPr>
      <w:r>
        <w:t>Machine Learning Methods</w:t>
      </w:r>
    </w:p>
    <w:p>
      <w:pPr>
        <w:numPr>
          <w:ilvl w:val="1"/>
          <w:numId w:val="900"/>
        </w:numPr>
        <w:spacing w:before="0" w:after="0"/>
      </w:pPr>
      <w:r>
        <w:t>Deep Learning Methods</w:t>
      </w:r>
    </w:p>
    <w:p>
      <w:pPr>
        <w:numPr>
          <w:ilvl w:val="1"/>
          <w:numId w:val="900"/>
        </w:numPr>
        <w:spacing w:before="0" w:after="0"/>
      </w:pPr>
      <w:r>
        <w:t>Evaluation Challenges</w:t>
      </w:r>
    </w:p>
    <w:p>
      <w:pPr>
        <w:numPr>
          <w:ilvl w:val="0"/>
          <w:numId w:val="900"/>
        </w:numPr>
        <w:spacing w:before="0" w:after="0"/>
      </w:pPr>
      <w:r>
        <w:t>Optimization and Hyperparameter Tuning</w:t>
      </w:r>
    </w:p>
    <w:p>
      <w:pPr>
        <w:numPr>
          <w:ilvl w:val="1"/>
          <w:numId w:val="900"/>
        </w:numPr>
        <w:spacing w:before="0" w:after="0"/>
      </w:pPr>
      <w:r>
        <w:t>Grid Search</w:t>
      </w:r>
    </w:p>
    <w:p>
      <w:pPr>
        <w:numPr>
          <w:ilvl w:val="1"/>
          <w:numId w:val="900"/>
        </w:numPr>
        <w:spacing w:before="0" w:after="0"/>
      </w:pPr>
      <w:r>
        <w:t>Random Search</w:t>
      </w:r>
    </w:p>
    <w:p>
      <w:pPr>
        <w:numPr>
          <w:ilvl w:val="1"/>
          <w:numId w:val="900"/>
        </w:numPr>
        <w:spacing w:before="0" w:after="0"/>
      </w:pPr>
      <w:r>
        <w:t>Bayesian Optimization</w:t>
      </w:r>
    </w:p>
    <w:p>
      <w:pPr>
        <w:numPr>
          <w:ilvl w:val="1"/>
          <w:numId w:val="900"/>
        </w:numPr>
        <w:spacing w:before="0" w:after="0"/>
      </w:pPr>
      <w:r>
        <w:t>Evolutionary Algorithms</w:t>
      </w:r>
    </w:p>
    <w:p>
      <w:pPr>
        <w:numPr>
          <w:ilvl w:val="0"/>
          <w:numId w:val="900"/>
        </w:numPr>
        <w:spacing w:before="0" w:after="0"/>
      </w:pPr>
      <w:r>
        <w:t>Distributed Machine Learning</w:t>
      </w:r>
    </w:p>
    <w:p>
      <w:pPr>
        <w:numPr>
          <w:ilvl w:val="1"/>
          <w:numId w:val="900"/>
        </w:numPr>
        <w:spacing w:before="0" w:after="0"/>
      </w:pPr>
      <w:r>
        <w:t>Data Parallelism</w:t>
      </w:r>
    </w:p>
    <w:p>
      <w:pPr>
        <w:numPr>
          <w:ilvl w:val="1"/>
          <w:numId w:val="900"/>
        </w:numPr>
        <w:spacing w:before="0" w:after="0"/>
      </w:pPr>
      <w:r>
        <w:t>Model Parallelism</w:t>
      </w:r>
    </w:p>
    <w:p>
      <w:pPr>
        <w:numPr>
          <w:ilvl w:val="1"/>
          <w:numId w:val="900"/>
        </w:numPr>
        <w:spacing w:before="0" w:after="0"/>
      </w:pPr>
      <w:r>
        <w:t>Federated Learning</w:t>
      </w:r>
    </w:p>
    <w:p>
      <w:pPr>
        <w:numPr>
          <w:ilvl w:val="1"/>
          <w:numId w:val="900"/>
        </w:numPr>
        <w:spacing w:before="0" w:after="0"/>
      </w:pPr>
      <w:r>
        <w:t>Edge Computing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