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and Cybersecurity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Introduction to Cybersecurity</w:t>
      </w:r>
    </w:p>
    <w:p>
      <w:pPr>
        <w:numPr>
          <w:ilvl w:val="1"/>
          <w:numId w:val="900"/>
        </w:numPr>
        <w:spacing w:before="0" w:after="0"/>
      </w:pPr>
      <w:r>
        <w:t>Core Principles of Information Security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Data Classification</w:t>
      </w:r>
    </w:p>
    <w:p>
      <w:pPr>
        <w:numPr>
          <w:ilvl w:val="3"/>
          <w:numId w:val="900"/>
        </w:numPr>
        <w:spacing w:before="0" w:after="0"/>
      </w:pPr>
      <w:r>
        <w:t>Access Control Models</w:t>
      </w:r>
    </w:p>
    <w:p>
      <w:pPr>
        <w:numPr>
          <w:ilvl w:val="4"/>
          <w:numId w:val="900"/>
        </w:numPr>
        <w:spacing w:before="0" w:after="0"/>
      </w:pPr>
      <w:r>
        <w:t>Discretionary Access Control (DAC)</w:t>
      </w:r>
    </w:p>
    <w:p>
      <w:pPr>
        <w:numPr>
          <w:ilvl w:val="4"/>
          <w:numId w:val="900"/>
        </w:numPr>
        <w:spacing w:before="0" w:after="0"/>
      </w:pPr>
      <w:r>
        <w:t>Mandatory Access Control (MAC)</w:t>
      </w:r>
    </w:p>
    <w:p>
      <w:pPr>
        <w:numPr>
          <w:ilvl w:val="4"/>
          <w:numId w:val="900"/>
        </w:numPr>
        <w:spacing w:before="0" w:after="0"/>
      </w:pPr>
      <w:r>
        <w:t>Role-Based Access Control (RBAC)</w:t>
      </w:r>
    </w:p>
    <w:p>
      <w:pPr>
        <w:numPr>
          <w:ilvl w:val="3"/>
          <w:numId w:val="900"/>
        </w:numPr>
        <w:spacing w:before="0" w:after="0"/>
      </w:pPr>
      <w:r>
        <w:t>Encryption Fundamentals</w:t>
      </w:r>
    </w:p>
    <w:p>
      <w:pPr>
        <w:numPr>
          <w:ilvl w:val="4"/>
          <w:numId w:val="900"/>
        </w:numPr>
        <w:spacing w:before="0" w:after="0"/>
      </w:pPr>
      <w:r>
        <w:t>Symmetric Encryption</w:t>
      </w:r>
    </w:p>
    <w:p>
      <w:pPr>
        <w:numPr>
          <w:ilvl w:val="4"/>
          <w:numId w:val="900"/>
        </w:numPr>
        <w:spacing w:before="0" w:after="0"/>
      </w:pPr>
      <w:r>
        <w:t>Asymmetric Encryption</w:t>
      </w:r>
    </w:p>
    <w:p>
      <w:pPr>
        <w:numPr>
          <w:ilvl w:val="4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Data Masking and Anonymization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4"/>
          <w:numId w:val="900"/>
        </w:numPr>
        <w:spacing w:before="0" w:after="0"/>
      </w:pPr>
      <w:r>
        <w:t>MD5</w:t>
      </w:r>
    </w:p>
    <w:p>
      <w:pPr>
        <w:numPr>
          <w:ilvl w:val="4"/>
          <w:numId w:val="900"/>
        </w:numPr>
        <w:spacing w:before="0" w:after="0"/>
      </w:pPr>
      <w:r>
        <w:t>SHA Family</w:t>
      </w:r>
    </w:p>
    <w:p>
      <w:pPr>
        <w:numPr>
          <w:ilvl w:val="4"/>
          <w:numId w:val="900"/>
        </w:numPr>
        <w:spacing w:before="0" w:after="0"/>
      </w:pPr>
      <w:r>
        <w:t>Collision Resistance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4"/>
          <w:numId w:val="900"/>
        </w:numPr>
        <w:spacing w:before="0" w:after="0"/>
      </w:pPr>
      <w:r>
        <w:t>Public Key Infrastructure (PKI)</w:t>
      </w:r>
    </w:p>
    <w:p>
      <w:pPr>
        <w:numPr>
          <w:ilvl w:val="4"/>
          <w:numId w:val="900"/>
        </w:numPr>
        <w:spacing w:before="0" w:after="0"/>
      </w:pPr>
      <w:r>
        <w:t>Certificate Authorities</w:t>
      </w:r>
    </w:p>
    <w:p>
      <w:pPr>
        <w:numPr>
          <w:ilvl w:val="3"/>
          <w:numId w:val="900"/>
        </w:numPr>
        <w:spacing w:before="0" w:after="0"/>
      </w:pPr>
      <w:r>
        <w:t>Message Authentication Codes (MACs)</w:t>
      </w:r>
    </w:p>
    <w:p>
      <w:pPr>
        <w:numPr>
          <w:ilvl w:val="3"/>
          <w:numId w:val="900"/>
        </w:numPr>
        <w:spacing w:before="0" w:after="0"/>
      </w:pPr>
      <w:r>
        <w:t>Checksums and Error Detection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System Redundancy</w:t>
      </w:r>
    </w:p>
    <w:p>
      <w:pPr>
        <w:numPr>
          <w:ilvl w:val="3"/>
          <w:numId w:val="900"/>
        </w:numPr>
        <w:spacing w:before="0" w:after="0"/>
      </w:pPr>
      <w:r>
        <w:t>Failover Mechanisms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Backup and Recovery Strategies</w:t>
      </w:r>
    </w:p>
    <w:p>
      <w:pPr>
        <w:numPr>
          <w:ilvl w:val="3"/>
          <w:numId w:val="900"/>
        </w:numPr>
        <w:spacing w:before="0" w:after="0"/>
      </w:pPr>
      <w:r>
        <w:t>Business Continuity Planning</w:t>
      </w:r>
    </w:p>
    <w:p>
      <w:pPr>
        <w:numPr>
          <w:ilvl w:val="3"/>
          <w:numId w:val="900"/>
        </w:numPr>
        <w:spacing w:before="0" w:after="0"/>
      </w:pPr>
      <w:r>
        <w:t>Denial-of-Service Mitigation</w:t>
      </w:r>
    </w:p>
    <w:p>
      <w:pPr>
        <w:numPr>
          <w:ilvl w:val="1"/>
          <w:numId w:val="900"/>
        </w:numPr>
        <w:spacing w:before="0" w:after="0"/>
      </w:pPr>
      <w:r>
        <w:t>Threat Landscape</w:t>
      </w:r>
    </w:p>
    <w:p>
      <w:pPr>
        <w:numPr>
          <w:ilvl w:val="2"/>
          <w:numId w:val="900"/>
        </w:numPr>
        <w:spacing w:before="0" w:after="0"/>
      </w:pPr>
      <w:r>
        <w:t>Threat Actors</w:t>
      </w:r>
    </w:p>
    <w:p>
      <w:pPr>
        <w:numPr>
          <w:ilvl w:val="3"/>
          <w:numId w:val="900"/>
        </w:numPr>
        <w:spacing w:before="0" w:after="0"/>
      </w:pPr>
      <w:r>
        <w:t>Nation-State Actors</w:t>
      </w:r>
    </w:p>
    <w:p>
      <w:pPr>
        <w:numPr>
          <w:ilvl w:val="3"/>
          <w:numId w:val="900"/>
        </w:numPr>
        <w:spacing w:before="0" w:after="0"/>
      </w:pPr>
      <w:r>
        <w:t>Cybercriminals</w:t>
      </w:r>
    </w:p>
    <w:p>
      <w:pPr>
        <w:numPr>
          <w:ilvl w:val="3"/>
          <w:numId w:val="900"/>
        </w:numPr>
        <w:spacing w:before="0" w:after="0"/>
      </w:pPr>
      <w:r>
        <w:t>Hacktivists</w:t>
      </w:r>
    </w:p>
    <w:p>
      <w:pPr>
        <w:numPr>
          <w:ilvl w:val="3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Network-Based Attacks</w:t>
      </w:r>
    </w:p>
    <w:p>
      <w:pPr>
        <w:numPr>
          <w:ilvl w:val="3"/>
          <w:numId w:val="900"/>
        </w:numPr>
        <w:spacing w:before="0" w:after="0"/>
      </w:pPr>
      <w:r>
        <w:t>Host-Based Attacks</w:t>
      </w:r>
    </w:p>
    <w:p>
      <w:pPr>
        <w:numPr>
          <w:ilvl w:val="3"/>
          <w:numId w:val="900"/>
        </w:numPr>
        <w:spacing w:before="0" w:after="0"/>
      </w:pPr>
      <w:r>
        <w:t>Physical Attacks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Common Cyber Threats</w:t>
      </w:r>
    </w:p>
    <w:p>
      <w:pPr>
        <w:numPr>
          <w:ilvl w:val="3"/>
          <w:numId w:val="900"/>
        </w:numPr>
        <w:spacing w:before="0" w:after="0"/>
      </w:pPr>
      <w:r>
        <w:t>Malware</w:t>
      </w:r>
    </w:p>
    <w:p>
      <w:pPr>
        <w:numPr>
          <w:ilvl w:val="4"/>
          <w:numId w:val="900"/>
        </w:numPr>
        <w:spacing w:before="0" w:after="0"/>
      </w:pPr>
      <w:r>
        <w:t>Viruses</w:t>
      </w:r>
    </w:p>
    <w:p>
      <w:pPr>
        <w:numPr>
          <w:ilvl w:val="4"/>
          <w:numId w:val="900"/>
        </w:numPr>
        <w:spacing w:before="0" w:after="0"/>
      </w:pPr>
      <w:r>
        <w:t>Worms</w:t>
      </w:r>
    </w:p>
    <w:p>
      <w:pPr>
        <w:numPr>
          <w:ilvl w:val="4"/>
          <w:numId w:val="900"/>
        </w:numPr>
        <w:spacing w:before="0" w:after="0"/>
      </w:pPr>
      <w:r>
        <w:t>Trojans</w:t>
      </w:r>
    </w:p>
    <w:p>
      <w:pPr>
        <w:numPr>
          <w:ilvl w:val="4"/>
          <w:numId w:val="900"/>
        </w:numPr>
        <w:spacing w:before="0" w:after="0"/>
      </w:pPr>
      <w:r>
        <w:t>Ransomware</w:t>
      </w:r>
    </w:p>
    <w:p>
      <w:pPr>
        <w:numPr>
          <w:ilvl w:val="4"/>
          <w:numId w:val="900"/>
        </w:numPr>
        <w:spacing w:before="0" w:after="0"/>
      </w:pPr>
      <w:r>
        <w:t>Spyware</w:t>
      </w:r>
    </w:p>
    <w:p>
      <w:pPr>
        <w:numPr>
          <w:ilvl w:val="4"/>
          <w:numId w:val="900"/>
        </w:numPr>
        <w:spacing w:before="0" w:after="0"/>
      </w:pPr>
      <w:r>
        <w:t>Rootkits</w:t>
      </w:r>
    </w:p>
    <w:p>
      <w:pPr>
        <w:numPr>
          <w:ilvl w:val="4"/>
          <w:numId w:val="900"/>
        </w:numPr>
        <w:spacing w:before="0" w:after="0"/>
      </w:pPr>
      <w:r>
        <w:t>Botnets</w:t>
      </w:r>
    </w:p>
    <w:p>
      <w:pPr>
        <w:numPr>
          <w:ilvl w:val="3"/>
          <w:numId w:val="900"/>
        </w:numPr>
        <w:spacing w:before="0" w:after="0"/>
      </w:pPr>
      <w:r>
        <w:t>Phishing and Social Engineering</w:t>
      </w:r>
    </w:p>
    <w:p>
      <w:pPr>
        <w:numPr>
          <w:ilvl w:val="4"/>
          <w:numId w:val="900"/>
        </w:numPr>
        <w:spacing w:before="0" w:after="0"/>
      </w:pPr>
      <w:r>
        <w:t>Email Phishing</w:t>
      </w:r>
    </w:p>
    <w:p>
      <w:pPr>
        <w:numPr>
          <w:ilvl w:val="4"/>
          <w:numId w:val="900"/>
        </w:numPr>
        <w:spacing w:before="0" w:after="0"/>
      </w:pPr>
      <w:r>
        <w:t>Spear Phishing</w:t>
      </w:r>
    </w:p>
    <w:p>
      <w:pPr>
        <w:numPr>
          <w:ilvl w:val="4"/>
          <w:numId w:val="900"/>
        </w:numPr>
        <w:spacing w:before="0" w:after="0"/>
      </w:pPr>
      <w:r>
        <w:t>Whaling</w:t>
      </w:r>
    </w:p>
    <w:p>
      <w:pPr>
        <w:numPr>
          <w:ilvl w:val="4"/>
          <w:numId w:val="900"/>
        </w:numPr>
        <w:spacing w:before="0" w:after="0"/>
      </w:pPr>
      <w:r>
        <w:t>Pretexting</w:t>
      </w:r>
    </w:p>
    <w:p>
      <w:pPr>
        <w:numPr>
          <w:ilvl w:val="4"/>
          <w:numId w:val="900"/>
        </w:numPr>
        <w:spacing w:before="0" w:after="0"/>
      </w:pPr>
      <w:r>
        <w:t>Baiting</w:t>
      </w:r>
    </w:p>
    <w:p>
      <w:pPr>
        <w:numPr>
          <w:ilvl w:val="4"/>
          <w:numId w:val="900"/>
        </w:numPr>
        <w:spacing w:before="0" w:after="0"/>
      </w:pPr>
      <w:r>
        <w:t>Quid Pro Quo</w:t>
      </w:r>
    </w:p>
    <w:p>
      <w:pPr>
        <w:numPr>
          <w:ilvl w:val="3"/>
          <w:numId w:val="900"/>
        </w:numPr>
        <w:spacing w:before="0" w:after="0"/>
      </w:pPr>
      <w:r>
        <w:t>Network Attacks</w:t>
      </w:r>
    </w:p>
    <w:p>
      <w:pPr>
        <w:numPr>
          <w:ilvl w:val="4"/>
          <w:numId w:val="900"/>
        </w:numPr>
        <w:spacing w:before="0" w:after="0"/>
      </w:pPr>
      <w:r>
        <w:t>Denial-of-Service (DoS) Attacks</w:t>
      </w:r>
    </w:p>
    <w:p>
      <w:pPr>
        <w:numPr>
          <w:ilvl w:val="4"/>
          <w:numId w:val="900"/>
        </w:numPr>
        <w:spacing w:before="0" w:after="0"/>
      </w:pPr>
      <w:r>
        <w:t>Distributed Denial-of-Service (DDoS) Attacks</w:t>
      </w:r>
    </w:p>
    <w:p>
      <w:pPr>
        <w:numPr>
          <w:ilvl w:val="4"/>
          <w:numId w:val="900"/>
        </w:numPr>
        <w:spacing w:before="0" w:after="0"/>
      </w:pPr>
      <w:r>
        <w:t>Man-in-the-Middle (MitM) Attacks</w:t>
      </w:r>
    </w:p>
    <w:p>
      <w:pPr>
        <w:numPr>
          <w:ilvl w:val="4"/>
          <w:numId w:val="900"/>
        </w:numPr>
        <w:spacing w:before="0" w:after="0"/>
      </w:pPr>
      <w:r>
        <w:t>Session Hijacking</w:t>
      </w:r>
    </w:p>
    <w:p>
      <w:pPr>
        <w:numPr>
          <w:ilvl w:val="4"/>
          <w:numId w:val="900"/>
        </w:numPr>
        <w:spacing w:before="0" w:after="0"/>
      </w:pPr>
      <w:r>
        <w:t>DNS Poisoning</w:t>
      </w:r>
    </w:p>
    <w:p>
      <w:pPr>
        <w:numPr>
          <w:ilvl w:val="3"/>
          <w:numId w:val="900"/>
        </w:numPr>
        <w:spacing w:before="0" w:after="0"/>
      </w:pPr>
      <w:r>
        <w:t>Web Application Attacks</w:t>
      </w:r>
    </w:p>
    <w:p>
      <w:pPr>
        <w:numPr>
          <w:ilvl w:val="4"/>
          <w:numId w:val="900"/>
        </w:numPr>
        <w:spacing w:before="0" w:after="0"/>
      </w:pPr>
      <w:r>
        <w:t>SQL Injection</w:t>
      </w:r>
    </w:p>
    <w:p>
      <w:pPr>
        <w:numPr>
          <w:ilvl w:val="4"/>
          <w:numId w:val="900"/>
        </w:numPr>
        <w:spacing w:before="0" w:after="0"/>
      </w:pPr>
      <w:r>
        <w:t>Cross-Site Scripting (XSS)</w:t>
      </w:r>
    </w:p>
    <w:p>
      <w:pPr>
        <w:numPr>
          <w:ilvl w:val="4"/>
          <w:numId w:val="900"/>
        </w:numPr>
        <w:spacing w:before="0" w:after="0"/>
      </w:pPr>
      <w:r>
        <w:t>Cross-Site Request Forgery (CSRF)</w:t>
      </w:r>
    </w:p>
    <w:p>
      <w:pPr>
        <w:numPr>
          <w:ilvl w:val="3"/>
          <w:numId w:val="900"/>
        </w:numPr>
        <w:spacing w:before="0" w:after="0"/>
      </w:pPr>
      <w:r>
        <w:t>Advanced Persistent Threats (APTs)</w:t>
      </w:r>
    </w:p>
    <w:p>
      <w:pPr>
        <w:numPr>
          <w:ilvl w:val="4"/>
          <w:numId w:val="900"/>
        </w:numPr>
        <w:spacing w:before="0" w:after="0"/>
      </w:pPr>
      <w:r>
        <w:t>Attack Lifecycle</w:t>
      </w:r>
    </w:p>
    <w:p>
      <w:pPr>
        <w:numPr>
          <w:ilvl w:val="4"/>
          <w:numId w:val="900"/>
        </w:numPr>
        <w:spacing w:before="0" w:after="0"/>
      </w:pPr>
      <w:r>
        <w:t>Reconnaissance</w:t>
      </w:r>
    </w:p>
    <w:p>
      <w:pPr>
        <w:numPr>
          <w:ilvl w:val="4"/>
          <w:numId w:val="900"/>
        </w:numPr>
        <w:spacing w:before="0" w:after="0"/>
      </w:pPr>
      <w:r>
        <w:t>Initial Compromise</w:t>
      </w:r>
    </w:p>
    <w:p>
      <w:pPr>
        <w:numPr>
          <w:ilvl w:val="4"/>
          <w:numId w:val="900"/>
        </w:numPr>
        <w:spacing w:before="0" w:after="0"/>
      </w:pPr>
      <w:r>
        <w:t>Persistence Mechanisms</w:t>
      </w:r>
    </w:p>
    <w:p>
      <w:pPr>
        <w:numPr>
          <w:ilvl w:val="4"/>
          <w:numId w:val="900"/>
        </w:numPr>
        <w:spacing w:before="0" w:after="0"/>
      </w:pPr>
      <w:r>
        <w:t>Lateral Movement</w:t>
      </w:r>
    </w:p>
    <w:p>
      <w:pPr>
        <w:numPr>
          <w:ilvl w:val="4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Traditional Security Mechanisms</w:t>
      </w:r>
    </w:p>
    <w:p>
      <w:pPr>
        <w:numPr>
          <w:ilvl w:val="2"/>
          <w:numId w:val="900"/>
        </w:numPr>
        <w:spacing w:before="0" w:after="0"/>
      </w:pPr>
      <w:r>
        <w:t>Perimeter Security</w:t>
      </w:r>
    </w:p>
    <w:p>
      <w:pPr>
        <w:numPr>
          <w:ilvl w:val="3"/>
          <w:numId w:val="900"/>
        </w:numPr>
        <w:spacing w:before="0" w:after="0"/>
      </w:pPr>
      <w:r>
        <w:t>Firewalls</w:t>
      </w:r>
    </w:p>
    <w:p>
      <w:pPr>
        <w:numPr>
          <w:ilvl w:val="4"/>
          <w:numId w:val="900"/>
        </w:numPr>
        <w:spacing w:before="0" w:after="0"/>
      </w:pPr>
      <w:r>
        <w:t>Packet Filtering Firewalls</w:t>
      </w:r>
    </w:p>
    <w:p>
      <w:pPr>
        <w:numPr>
          <w:ilvl w:val="4"/>
          <w:numId w:val="900"/>
        </w:numPr>
        <w:spacing w:before="0" w:after="0"/>
      </w:pPr>
      <w:r>
        <w:t>Stateful Inspection Firewalls</w:t>
      </w:r>
    </w:p>
    <w:p>
      <w:pPr>
        <w:numPr>
          <w:ilvl w:val="4"/>
          <w:numId w:val="900"/>
        </w:numPr>
        <w:spacing w:before="0" w:after="0"/>
      </w:pPr>
      <w:r>
        <w:t>Application Layer Firewalls</w:t>
      </w:r>
    </w:p>
    <w:p>
      <w:pPr>
        <w:numPr>
          <w:ilvl w:val="4"/>
          <w:numId w:val="900"/>
        </w:numPr>
        <w:spacing w:before="0" w:after="0"/>
      </w:pPr>
      <w:r>
        <w:t>Next-Generation Firewalls (NGFW)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Demilitarized Zones (DMZ)</w:t>
      </w:r>
    </w:p>
    <w:p>
      <w:pPr>
        <w:numPr>
          <w:ilvl w:val="2"/>
          <w:numId w:val="900"/>
        </w:numPr>
        <w:spacing w:before="0" w:after="0"/>
      </w:pPr>
      <w:r>
        <w:t>Endpoint Security</w:t>
      </w:r>
    </w:p>
    <w:p>
      <w:pPr>
        <w:numPr>
          <w:ilvl w:val="3"/>
          <w:numId w:val="900"/>
        </w:numPr>
        <w:spacing w:before="0" w:after="0"/>
      </w:pPr>
      <w:r>
        <w:t>Signature-Based Antivirus</w:t>
      </w:r>
    </w:p>
    <w:p>
      <w:pPr>
        <w:numPr>
          <w:ilvl w:val="4"/>
          <w:numId w:val="900"/>
        </w:numPr>
        <w:spacing w:before="0" w:after="0"/>
      </w:pPr>
      <w:r>
        <w:t>Signature Database Management</w:t>
      </w:r>
    </w:p>
    <w:p>
      <w:pPr>
        <w:numPr>
          <w:ilvl w:val="4"/>
          <w:numId w:val="900"/>
        </w:numPr>
        <w:spacing w:before="0" w:after="0"/>
      </w:pPr>
      <w:r>
        <w:t>Heuristic Analysis</w:t>
      </w:r>
    </w:p>
    <w:p>
      <w:pPr>
        <w:numPr>
          <w:ilvl w:val="4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Host-Based Intrusion Prevention Systems (HIPS)</w:t>
      </w:r>
    </w:p>
    <w:p>
      <w:pPr>
        <w:numPr>
          <w:ilvl w:val="3"/>
          <w:numId w:val="900"/>
        </w:numPr>
        <w:spacing w:before="0" w:after="0"/>
      </w:pPr>
      <w:r>
        <w:t>Endpoint Detection and Response (EDR)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3"/>
          <w:numId w:val="900"/>
        </w:numPr>
        <w:spacing w:before="0" w:after="0"/>
      </w:pPr>
      <w:r>
        <w:t>Intrusion Detection Systems (IDS)</w:t>
      </w:r>
    </w:p>
    <w:p>
      <w:pPr>
        <w:numPr>
          <w:ilvl w:val="4"/>
          <w:numId w:val="900"/>
        </w:numPr>
        <w:spacing w:before="0" w:after="0"/>
      </w:pPr>
      <w:r>
        <w:t>Network-Based IDS (NIDS)</w:t>
      </w:r>
    </w:p>
    <w:p>
      <w:pPr>
        <w:numPr>
          <w:ilvl w:val="4"/>
          <w:numId w:val="900"/>
        </w:numPr>
        <w:spacing w:before="0" w:after="0"/>
      </w:pPr>
      <w:r>
        <w:t>Host-Based IDS (HIDS)</w:t>
      </w:r>
    </w:p>
    <w:p>
      <w:pPr>
        <w:numPr>
          <w:ilvl w:val="4"/>
          <w:numId w:val="900"/>
        </w:numPr>
        <w:spacing w:before="0" w:after="0"/>
      </w:pPr>
      <w:r>
        <w:t>Signature-Based Detection</w:t>
      </w:r>
    </w:p>
    <w:p>
      <w:pPr>
        <w:numPr>
          <w:ilvl w:val="4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Intrusion Prevention Systems (IPS)</w:t>
      </w:r>
    </w:p>
    <w:p>
      <w:pPr>
        <w:numPr>
          <w:ilvl w:val="3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3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Authorization Systems</w:t>
      </w:r>
    </w:p>
    <w:p>
      <w:pPr>
        <w:numPr>
          <w:ilvl w:val="3"/>
          <w:numId w:val="900"/>
        </w:numPr>
        <w:spacing w:before="0" w:after="0"/>
      </w:pPr>
      <w:r>
        <w:t>Identity and Access Management (IAM)</w:t>
      </w:r>
    </w:p>
    <w:p>
      <w:pPr>
        <w:numPr>
          <w:ilvl w:val="1"/>
          <w:numId w:val="900"/>
        </w:numPr>
        <w:spacing w:before="0" w:after="0"/>
      </w:pPr>
      <w:r>
        <w:t>Limitations of Traditional Approaches</w:t>
      </w:r>
    </w:p>
    <w:p>
      <w:pPr>
        <w:numPr>
          <w:ilvl w:val="2"/>
          <w:numId w:val="900"/>
        </w:numPr>
        <w:spacing w:before="0" w:after="0"/>
      </w:pPr>
      <w:r>
        <w:t>Signature-Based Detection Limitations</w:t>
      </w:r>
    </w:p>
    <w:p>
      <w:pPr>
        <w:numPr>
          <w:ilvl w:val="3"/>
          <w:numId w:val="900"/>
        </w:numPr>
        <w:spacing w:before="0" w:after="0"/>
      </w:pPr>
      <w:r>
        <w:t>Zero-Day Vulnerabilities</w:t>
      </w:r>
    </w:p>
    <w:p>
      <w:pPr>
        <w:numPr>
          <w:ilvl w:val="3"/>
          <w:numId w:val="900"/>
        </w:numPr>
        <w:spacing w:before="0" w:after="0"/>
      </w:pPr>
      <w:r>
        <w:t>Polymorphic Malware</w:t>
      </w:r>
    </w:p>
    <w:p>
      <w:pPr>
        <w:numPr>
          <w:ilvl w:val="3"/>
          <w:numId w:val="900"/>
        </w:numPr>
        <w:spacing w:before="0" w:after="0"/>
      </w:pPr>
      <w:r>
        <w:t>Signature Evasion Techniques</w:t>
      </w:r>
    </w:p>
    <w:p>
      <w:pPr>
        <w:numPr>
          <w:ilvl w:val="2"/>
          <w:numId w:val="900"/>
        </w:numPr>
        <w:spacing w:before="0" w:after="0"/>
      </w:pPr>
      <w:r>
        <w:t>Rule-Based System Challenges</w:t>
      </w:r>
    </w:p>
    <w:p>
      <w:pPr>
        <w:numPr>
          <w:ilvl w:val="3"/>
          <w:numId w:val="900"/>
        </w:numPr>
        <w:spacing w:before="0" w:after="0"/>
      </w:pPr>
      <w:r>
        <w:t>Manual Rule Creation</w:t>
      </w:r>
    </w:p>
    <w:p>
      <w:pPr>
        <w:numPr>
          <w:ilvl w:val="3"/>
          <w:numId w:val="900"/>
        </w:numPr>
        <w:spacing w:before="0" w:after="0"/>
      </w:pPr>
      <w:r>
        <w:t>Rule Maintenance Overhead</w:t>
      </w:r>
    </w:p>
    <w:p>
      <w:pPr>
        <w:numPr>
          <w:ilvl w:val="3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3"/>
          <w:numId w:val="900"/>
        </w:numPr>
        <w:spacing w:before="0" w:after="0"/>
      </w:pPr>
      <w:r>
        <w:t>Volume of Security Data</w:t>
      </w:r>
    </w:p>
    <w:p>
      <w:pPr>
        <w:numPr>
          <w:ilvl w:val="3"/>
          <w:numId w:val="900"/>
        </w:numPr>
        <w:spacing w:before="0" w:after="0"/>
      </w:pPr>
      <w:r>
        <w:t>Real-Time Processing Requirements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Reactive Nature of Traditional Security</w:t>
      </w:r>
    </w:p>
    <w:p>
      <w:pPr>
        <w:numPr>
          <w:ilvl w:val="3"/>
          <w:numId w:val="900"/>
        </w:numPr>
        <w:spacing w:before="0" w:after="0"/>
      </w:pPr>
      <w:r>
        <w:t>Post-Incident Detection</w:t>
      </w:r>
    </w:p>
    <w:p>
      <w:pPr>
        <w:numPr>
          <w:ilvl w:val="3"/>
          <w:numId w:val="900"/>
        </w:numPr>
        <w:spacing w:before="0" w:after="0"/>
      </w:pPr>
      <w:r>
        <w:t>Limited Predictive Capabilities</w:t>
      </w:r>
    </w:p>
    <w:p>
      <w:pPr>
        <w:numPr>
          <w:ilvl w:val="0"/>
          <w:numId w:val="900"/>
        </w:numPr>
        <w:spacing w:before="0" w:after="0"/>
      </w:pPr>
      <w:r>
        <w:t>Introduction to Machine Learning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Machine Learning Paradigm</w:t>
      </w:r>
    </w:p>
    <w:p>
      <w:pPr>
        <w:numPr>
          <w:ilvl w:val="3"/>
          <w:numId w:val="900"/>
        </w:numPr>
        <w:spacing w:before="0" w:after="0"/>
      </w:pPr>
      <w:r>
        <w:t>Learning from Data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Prediction and Decision Making</w:t>
      </w:r>
    </w:p>
    <w:p>
      <w:pPr>
        <w:numPr>
          <w:ilvl w:val="2"/>
          <w:numId w:val="900"/>
        </w:numPr>
        <w:spacing w:before="0" w:after="0"/>
      </w:pPr>
      <w:r>
        <w:t>Key Components</w:t>
      </w:r>
    </w:p>
    <w:p>
      <w:pPr>
        <w:numPr>
          <w:ilvl w:val="3"/>
          <w:numId w:val="900"/>
        </w:numPr>
        <w:spacing w:before="0" w:after="0"/>
      </w:pPr>
      <w:r>
        <w:t>Data</w:t>
      </w:r>
    </w:p>
    <w:p>
      <w:pPr>
        <w:numPr>
          <w:ilvl w:val="4"/>
          <w:numId w:val="900"/>
        </w:numPr>
        <w:spacing w:before="0" w:after="0"/>
      </w:pPr>
      <w:r>
        <w:t>Training Data</w:t>
      </w:r>
    </w:p>
    <w:p>
      <w:pPr>
        <w:numPr>
          <w:ilvl w:val="4"/>
          <w:numId w:val="900"/>
        </w:numPr>
        <w:spacing w:before="0" w:after="0"/>
      </w:pPr>
      <w:r>
        <w:t>Features and Attributes</w:t>
      </w:r>
    </w:p>
    <w:p>
      <w:pPr>
        <w:numPr>
          <w:ilvl w:val="4"/>
          <w:numId w:val="900"/>
        </w:numPr>
        <w:spacing w:before="0" w:after="0"/>
      </w:pPr>
      <w:r>
        <w:t>Labels and Target Variables</w:t>
      </w:r>
    </w:p>
    <w:p>
      <w:pPr>
        <w:numPr>
          <w:ilvl w:val="3"/>
          <w:numId w:val="900"/>
        </w:numPr>
        <w:spacing w:before="0" w:after="0"/>
      </w:pPr>
      <w:r>
        <w:t>Algorithms</w:t>
      </w:r>
    </w:p>
    <w:p>
      <w:pPr>
        <w:numPr>
          <w:ilvl w:val="4"/>
          <w:numId w:val="900"/>
        </w:numPr>
        <w:spacing w:before="0" w:after="0"/>
      </w:pPr>
      <w:r>
        <w:t>Model Selection</w:t>
      </w:r>
    </w:p>
    <w:p>
      <w:pPr>
        <w:numPr>
          <w:ilvl w:val="4"/>
          <w:numId w:val="900"/>
        </w:numPr>
        <w:spacing w:before="0" w:after="0"/>
      </w:pPr>
      <w:r>
        <w:t>Hyperparameters</w:t>
      </w:r>
    </w:p>
    <w:p>
      <w:pPr>
        <w:numPr>
          <w:ilvl w:val="3"/>
          <w:numId w:val="900"/>
        </w:numPr>
        <w:spacing w:before="0" w:after="0"/>
      </w:pPr>
      <w:r>
        <w:t>Models</w:t>
      </w:r>
    </w:p>
    <w:p>
      <w:pPr>
        <w:numPr>
          <w:ilvl w:val="4"/>
          <w:numId w:val="900"/>
        </w:numPr>
        <w:spacing w:before="0" w:after="0"/>
      </w:pPr>
      <w:r>
        <w:t>Model Representation</w:t>
      </w:r>
    </w:p>
    <w:p>
      <w:pPr>
        <w:numPr>
          <w:ilvl w:val="4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Machine Learning Pipeline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Data Preprocessing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Model Training</w:t>
      </w:r>
    </w:p>
    <w:p>
      <w:pPr>
        <w:numPr>
          <w:ilvl w:val="3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Model Deployment</w:t>
      </w:r>
    </w:p>
    <w:p>
      <w:pPr>
        <w:numPr>
          <w:ilvl w:val="3"/>
          <w:numId w:val="900"/>
        </w:numPr>
        <w:spacing w:before="0" w:after="0"/>
      </w:pPr>
      <w:r>
        <w:t>Model Monitoring</w:t>
      </w:r>
    </w:p>
    <w:p>
      <w:pPr>
        <w:numPr>
          <w:ilvl w:val="1"/>
          <w:numId w:val="900"/>
        </w:numPr>
        <w:spacing w:before="0" w:after="0"/>
      </w:pPr>
      <w:r>
        <w:t>Types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4"/>
          <w:numId w:val="900"/>
        </w:numPr>
        <w:spacing w:before="0" w:after="0"/>
      </w:pPr>
      <w:r>
        <w:t>Binary Classification</w:t>
      </w:r>
    </w:p>
    <w:p>
      <w:pPr>
        <w:numPr>
          <w:ilvl w:val="4"/>
          <w:numId w:val="900"/>
        </w:numPr>
        <w:spacing w:before="0" w:after="0"/>
      </w:pPr>
      <w:r>
        <w:t>Multiclass Classification</w:t>
      </w:r>
    </w:p>
    <w:p>
      <w:pPr>
        <w:numPr>
          <w:ilvl w:val="4"/>
          <w:numId w:val="900"/>
        </w:numPr>
        <w:spacing w:before="0" w:after="0"/>
      </w:pPr>
      <w:r>
        <w:t>Multilabel Classification</w:t>
      </w:r>
    </w:p>
    <w:p>
      <w:pPr>
        <w:numPr>
          <w:ilvl w:val="3"/>
          <w:numId w:val="900"/>
        </w:numPr>
        <w:spacing w:before="0" w:after="0"/>
      </w:pPr>
      <w:r>
        <w:t>Regression</w:t>
      </w:r>
    </w:p>
    <w:p>
      <w:pPr>
        <w:numPr>
          <w:ilvl w:val="4"/>
          <w:numId w:val="900"/>
        </w:numPr>
        <w:spacing w:before="0" w:after="0"/>
      </w:pPr>
      <w:r>
        <w:t>Linear Regression</w:t>
      </w:r>
    </w:p>
    <w:p>
      <w:pPr>
        <w:numPr>
          <w:ilvl w:val="4"/>
          <w:numId w:val="900"/>
        </w:numPr>
        <w:spacing w:before="0" w:after="0"/>
      </w:pPr>
      <w:r>
        <w:t>Polynomial Regression</w:t>
      </w:r>
    </w:p>
    <w:p>
      <w:pPr>
        <w:numPr>
          <w:ilvl w:val="4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Common Algorithms</w:t>
      </w:r>
    </w:p>
    <w:p>
      <w:pPr>
        <w:numPr>
          <w:ilvl w:val="4"/>
          <w:numId w:val="900"/>
        </w:numPr>
        <w:spacing w:before="0" w:after="0"/>
      </w:pPr>
      <w:r>
        <w:t>Decision Trees</w:t>
      </w:r>
    </w:p>
    <w:p>
      <w:pPr>
        <w:numPr>
          <w:ilvl w:val="4"/>
          <w:numId w:val="900"/>
        </w:numPr>
        <w:spacing w:before="0" w:after="0"/>
      </w:pPr>
      <w:r>
        <w:t>Random Forest</w:t>
      </w:r>
    </w:p>
    <w:p>
      <w:pPr>
        <w:numPr>
          <w:ilvl w:val="4"/>
          <w:numId w:val="900"/>
        </w:numPr>
        <w:spacing w:before="0" w:after="0"/>
      </w:pPr>
      <w:r>
        <w:t>Support Vector Machines (SVM)</w:t>
      </w:r>
    </w:p>
    <w:p>
      <w:pPr>
        <w:numPr>
          <w:ilvl w:val="4"/>
          <w:numId w:val="900"/>
        </w:numPr>
        <w:spacing w:before="0" w:after="0"/>
      </w:pPr>
      <w:r>
        <w:t>Naive Bayes</w:t>
      </w:r>
    </w:p>
    <w:p>
      <w:pPr>
        <w:numPr>
          <w:ilvl w:val="4"/>
          <w:numId w:val="900"/>
        </w:numPr>
        <w:spacing w:before="0" w:after="0"/>
      </w:pPr>
      <w:r>
        <w:t>K-Nearest Neighbors (KNN)</w:t>
      </w:r>
    </w:p>
    <w:p>
      <w:pPr>
        <w:numPr>
          <w:ilvl w:val="4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4"/>
          <w:numId w:val="900"/>
        </w:numPr>
        <w:spacing w:before="0" w:after="0"/>
      </w:pPr>
      <w:r>
        <w:t>K-Means Clustering</w:t>
      </w:r>
    </w:p>
    <w:p>
      <w:pPr>
        <w:numPr>
          <w:ilvl w:val="4"/>
          <w:numId w:val="900"/>
        </w:numPr>
        <w:spacing w:before="0" w:after="0"/>
      </w:pPr>
      <w:r>
        <w:t>Hierarchical Clustering</w:t>
      </w:r>
    </w:p>
    <w:p>
      <w:pPr>
        <w:numPr>
          <w:ilvl w:val="4"/>
          <w:numId w:val="900"/>
        </w:numPr>
        <w:spacing w:before="0" w:after="0"/>
      </w:pPr>
      <w:r>
        <w:t>DBSCAN</w:t>
      </w:r>
    </w:p>
    <w:p>
      <w:pPr>
        <w:numPr>
          <w:ilvl w:val="4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Association Rule Learning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4"/>
          <w:numId w:val="900"/>
        </w:numPr>
        <w:spacing w:before="0" w:after="0"/>
      </w:pPr>
      <w:r>
        <w:t>Principal Component Analysis (PCA)</w:t>
      </w:r>
    </w:p>
    <w:p>
      <w:pPr>
        <w:numPr>
          <w:ilvl w:val="4"/>
          <w:numId w:val="900"/>
        </w:numPr>
        <w:spacing w:before="0" w:after="0"/>
      </w:pPr>
      <w:r>
        <w:t>Linear Discriminant Analysis (LDA)</w:t>
      </w:r>
    </w:p>
    <w:p>
      <w:pPr>
        <w:numPr>
          <w:ilvl w:val="4"/>
          <w:numId w:val="900"/>
        </w:numPr>
        <w:spacing w:before="0" w:after="0"/>
      </w:pPr>
      <w:r>
        <w:t>t-SNE</w:t>
      </w:r>
    </w:p>
    <w:p>
      <w:pPr>
        <w:numPr>
          <w:ilvl w:val="4"/>
          <w:numId w:val="900"/>
        </w:numPr>
        <w:spacing w:before="0" w:after="0"/>
      </w:pPr>
      <w:r>
        <w:t>UMAP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4"/>
          <w:numId w:val="900"/>
        </w:numPr>
        <w:spacing w:before="0" w:after="0"/>
      </w:pPr>
      <w:r>
        <w:t>Statistical Methods</w:t>
      </w:r>
    </w:p>
    <w:p>
      <w:pPr>
        <w:numPr>
          <w:ilvl w:val="4"/>
          <w:numId w:val="900"/>
        </w:numPr>
        <w:spacing w:before="0" w:after="0"/>
      </w:pPr>
      <w:r>
        <w:t>Isolation Forest</w:t>
      </w:r>
    </w:p>
    <w:p>
      <w:pPr>
        <w:numPr>
          <w:ilvl w:val="4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3"/>
          <w:numId w:val="900"/>
        </w:numPr>
        <w:spacing w:before="0" w:after="0"/>
      </w:pPr>
      <w:r>
        <w:t>Self-Training</w:t>
      </w:r>
    </w:p>
    <w:p>
      <w:pPr>
        <w:numPr>
          <w:ilvl w:val="3"/>
          <w:numId w:val="900"/>
        </w:numPr>
        <w:spacing w:before="0" w:after="0"/>
      </w:pPr>
      <w:r>
        <w:t>Co-Training</w:t>
      </w:r>
    </w:p>
    <w:p>
      <w:pPr>
        <w:numPr>
          <w:ilvl w:val="3"/>
          <w:numId w:val="900"/>
        </w:numPr>
        <w:spacing w:before="0" w:after="0"/>
      </w:pPr>
      <w:r>
        <w:t>Multi-View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Agent-Environment Interaction</w:t>
      </w:r>
    </w:p>
    <w:p>
      <w:pPr>
        <w:numPr>
          <w:ilvl w:val="3"/>
          <w:numId w:val="900"/>
        </w:numPr>
        <w:spacing w:before="0" w:after="0"/>
      </w:pPr>
      <w:r>
        <w:t>Reward Functions</w:t>
      </w:r>
    </w:p>
    <w:p>
      <w:pPr>
        <w:numPr>
          <w:ilvl w:val="3"/>
          <w:numId w:val="900"/>
        </w:numPr>
        <w:spacing w:before="0" w:after="0"/>
      </w:pPr>
      <w:r>
        <w:t>Policy Learning</w:t>
      </w:r>
    </w:p>
    <w:p>
      <w:pPr>
        <w:numPr>
          <w:ilvl w:val="3"/>
          <w:numId w:val="900"/>
        </w:numPr>
        <w:spacing w:before="0" w:after="0"/>
      </w:pPr>
      <w:r>
        <w:t>Q-Learning</w:t>
      </w:r>
    </w:p>
    <w:p>
      <w:pPr>
        <w:numPr>
          <w:ilvl w:val="3"/>
          <w:numId w:val="900"/>
        </w:numPr>
        <w:spacing w:before="0" w:after="0"/>
      </w:pPr>
      <w:r>
        <w:t>Deep Reinforcement Learning</w:t>
      </w:r>
    </w:p>
    <w:p>
      <w:pPr>
        <w:numPr>
          <w:ilvl w:val="1"/>
          <w:numId w:val="900"/>
        </w:numPr>
        <w:spacing w:before="0" w:after="0"/>
      </w:pPr>
      <w:r>
        <w:t>Model Training and Evaluation</w:t>
      </w:r>
    </w:p>
    <w:p>
      <w:pPr>
        <w:numPr>
          <w:ilvl w:val="2"/>
          <w:numId w:val="900"/>
        </w:numPr>
        <w:spacing w:before="0" w:after="0"/>
      </w:pPr>
      <w:r>
        <w:t>Training Process</w:t>
      </w:r>
    </w:p>
    <w:p>
      <w:pPr>
        <w:numPr>
          <w:ilvl w:val="3"/>
          <w:numId w:val="900"/>
        </w:numPr>
        <w:spacing w:before="0" w:after="0"/>
      </w:pPr>
      <w:r>
        <w:t>Loss Functions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4"/>
          <w:numId w:val="900"/>
        </w:numPr>
        <w:spacing w:before="0" w:after="0"/>
      </w:pPr>
      <w:r>
        <w:t>Gradient Descent</w:t>
      </w:r>
    </w:p>
    <w:p>
      <w:pPr>
        <w:numPr>
          <w:ilvl w:val="4"/>
          <w:numId w:val="900"/>
        </w:numPr>
        <w:spacing w:before="0" w:after="0"/>
      </w:pPr>
      <w:r>
        <w:t>Stochastic Gradient Descent</w:t>
      </w:r>
    </w:p>
    <w:p>
      <w:pPr>
        <w:numPr>
          <w:ilvl w:val="4"/>
          <w:numId w:val="900"/>
        </w:numPr>
        <w:spacing w:before="0" w:after="0"/>
      </w:pPr>
      <w:r>
        <w:t>Adam Optimizer</w:t>
      </w:r>
    </w:p>
    <w:p>
      <w:pPr>
        <w:numPr>
          <w:ilvl w:val="2"/>
          <w:numId w:val="900"/>
        </w:numPr>
        <w:spacing w:before="0" w:after="0"/>
      </w:pPr>
      <w:r>
        <w:t>Data Splitting</w:t>
      </w:r>
    </w:p>
    <w:p>
      <w:pPr>
        <w:numPr>
          <w:ilvl w:val="3"/>
          <w:numId w:val="900"/>
        </w:numPr>
        <w:spacing w:before="0" w:after="0"/>
      </w:pPr>
      <w:r>
        <w:t>Training Set</w:t>
      </w:r>
    </w:p>
    <w:p>
      <w:pPr>
        <w:numPr>
          <w:ilvl w:val="3"/>
          <w:numId w:val="900"/>
        </w:numPr>
        <w:spacing w:before="0" w:after="0"/>
      </w:pPr>
      <w:r>
        <w:t>Validation Set</w:t>
      </w:r>
    </w:p>
    <w:p>
      <w:pPr>
        <w:numPr>
          <w:ilvl w:val="3"/>
          <w:numId w:val="900"/>
        </w:numPr>
        <w:spacing w:before="0" w:after="0"/>
      </w:pPr>
      <w:r>
        <w:t>Test Set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4"/>
          <w:numId w:val="900"/>
        </w:numPr>
        <w:spacing w:before="0" w:after="0"/>
      </w:pPr>
      <w:r>
        <w:t>K-Fold Cross-Validation</w:t>
      </w:r>
    </w:p>
    <w:p>
      <w:pPr>
        <w:numPr>
          <w:ilvl w:val="4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Model Evaluation Metrics</w:t>
      </w:r>
    </w:p>
    <w:p>
      <w:pPr>
        <w:numPr>
          <w:ilvl w:val="3"/>
          <w:numId w:val="900"/>
        </w:numPr>
        <w:spacing w:before="0" w:after="0"/>
      </w:pPr>
      <w:r>
        <w:t>Classification Metrics</w:t>
      </w:r>
    </w:p>
    <w:p>
      <w:pPr>
        <w:numPr>
          <w:ilvl w:val="4"/>
          <w:numId w:val="900"/>
        </w:numPr>
        <w:spacing w:before="0" w:after="0"/>
      </w:pPr>
      <w:r>
        <w:t>Accuracy</w:t>
      </w:r>
    </w:p>
    <w:p>
      <w:pPr>
        <w:numPr>
          <w:ilvl w:val="4"/>
          <w:numId w:val="900"/>
        </w:numPr>
        <w:spacing w:before="0" w:after="0"/>
      </w:pPr>
      <w:r>
        <w:t>Precision</w:t>
      </w:r>
    </w:p>
    <w:p>
      <w:pPr>
        <w:numPr>
          <w:ilvl w:val="4"/>
          <w:numId w:val="900"/>
        </w:numPr>
        <w:spacing w:before="0" w:after="0"/>
      </w:pPr>
      <w:r>
        <w:t>Recall</w:t>
      </w:r>
    </w:p>
    <w:p>
      <w:pPr>
        <w:numPr>
          <w:ilvl w:val="4"/>
          <w:numId w:val="900"/>
        </w:numPr>
        <w:spacing w:before="0" w:after="0"/>
      </w:pPr>
      <w:r>
        <w:t>F1-Score</w:t>
      </w:r>
    </w:p>
    <w:p>
      <w:pPr>
        <w:numPr>
          <w:ilvl w:val="4"/>
          <w:numId w:val="900"/>
        </w:numPr>
        <w:spacing w:before="0" w:after="0"/>
      </w:pPr>
      <w:r>
        <w:t>ROC Curve</w:t>
      </w:r>
    </w:p>
    <w:p>
      <w:pPr>
        <w:numPr>
          <w:ilvl w:val="4"/>
          <w:numId w:val="900"/>
        </w:numPr>
        <w:spacing w:before="0" w:after="0"/>
      </w:pPr>
      <w:r>
        <w:t>AUC</w:t>
      </w:r>
    </w:p>
    <w:p>
      <w:pPr>
        <w:numPr>
          <w:ilvl w:val="3"/>
          <w:numId w:val="900"/>
        </w:numPr>
        <w:spacing w:before="0" w:after="0"/>
      </w:pPr>
      <w:r>
        <w:t>Regression Metrics</w:t>
      </w:r>
    </w:p>
    <w:p>
      <w:pPr>
        <w:numPr>
          <w:ilvl w:val="4"/>
          <w:numId w:val="900"/>
        </w:numPr>
        <w:spacing w:before="0" w:after="0"/>
      </w:pPr>
      <w:r>
        <w:t>Mean Squared Error (MSE)</w:t>
      </w:r>
    </w:p>
    <w:p>
      <w:pPr>
        <w:numPr>
          <w:ilvl w:val="4"/>
          <w:numId w:val="900"/>
        </w:numPr>
        <w:spacing w:before="0" w:after="0"/>
      </w:pPr>
      <w:r>
        <w:t>Root Mean Squared Error (RMSE)</w:t>
      </w:r>
    </w:p>
    <w:p>
      <w:pPr>
        <w:numPr>
          <w:ilvl w:val="4"/>
          <w:numId w:val="900"/>
        </w:numPr>
        <w:spacing w:before="0" w:after="0"/>
      </w:pPr>
      <w:r>
        <w:t>Mean Absolute Error (MAE)</w:t>
      </w:r>
    </w:p>
    <w:p>
      <w:pPr>
        <w:numPr>
          <w:ilvl w:val="2"/>
          <w:numId w:val="900"/>
        </w:numPr>
        <w:spacing w:before="0" w:after="0"/>
      </w:pPr>
      <w:r>
        <w:t>Overfitting and Underfitting</w:t>
      </w:r>
    </w:p>
    <w:p>
      <w:pPr>
        <w:numPr>
          <w:ilvl w:val="3"/>
          <w:numId w:val="900"/>
        </w:numPr>
        <w:spacing w:before="0" w:after="0"/>
      </w:pPr>
      <w:r>
        <w:t>Bias-Variance Tradeoff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4"/>
          <w:numId w:val="900"/>
        </w:numPr>
        <w:spacing w:before="0" w:after="0"/>
      </w:pPr>
      <w:r>
        <w:t>L1 Regularization (Lasso)</w:t>
      </w:r>
    </w:p>
    <w:p>
      <w:pPr>
        <w:numPr>
          <w:ilvl w:val="4"/>
          <w:numId w:val="900"/>
        </w:numPr>
        <w:spacing w:before="0" w:after="0"/>
      </w:pPr>
      <w:r>
        <w:t>L2 Regularization (Ridge)</w:t>
      </w:r>
    </w:p>
    <w:p>
      <w:pPr>
        <w:numPr>
          <w:ilvl w:val="4"/>
          <w:numId w:val="900"/>
        </w:numPr>
        <w:spacing w:before="0" w:after="0"/>
      </w:pPr>
      <w:r>
        <w:t>Elastic Net</w:t>
      </w:r>
    </w:p>
    <w:p>
      <w:pPr>
        <w:numPr>
          <w:ilvl w:val="3"/>
          <w:numId w:val="900"/>
        </w:numPr>
        <w:spacing w:before="0" w:after="0"/>
      </w:pPr>
      <w:r>
        <w:t>Early Stopping</w:t>
      </w:r>
    </w:p>
    <w:p>
      <w:pPr>
        <w:numPr>
          <w:ilvl w:val="3"/>
          <w:numId w:val="900"/>
        </w:numPr>
        <w:spacing w:before="0" w:after="0"/>
      </w:pPr>
      <w:r>
        <w:t>Dropout</w:t>
      </w:r>
    </w:p>
    <w:p>
      <w:pPr>
        <w:numPr>
          <w:ilvl w:val="0"/>
          <w:numId w:val="900"/>
        </w:numPr>
        <w:spacing w:before="0" w:after="0"/>
      </w:pPr>
      <w:r>
        <w:t>The Intersection of ML and Cybersecurity</w:t>
      </w:r>
    </w:p>
    <w:p>
      <w:pPr>
        <w:numPr>
          <w:ilvl w:val="1"/>
          <w:numId w:val="900"/>
        </w:numPr>
        <w:spacing w:before="0" w:after="0"/>
      </w:pPr>
      <w:r>
        <w:t>Motivation for ML in Cybersecurity</w:t>
      </w:r>
    </w:p>
    <w:p>
      <w:pPr>
        <w:numPr>
          <w:ilvl w:val="2"/>
          <w:numId w:val="900"/>
        </w:numPr>
        <w:spacing w:before="0" w:after="0"/>
      </w:pPr>
      <w:r>
        <w:t>Limitations of Traditional Security</w:t>
      </w:r>
    </w:p>
    <w:p>
      <w:pPr>
        <w:numPr>
          <w:ilvl w:val="3"/>
          <w:numId w:val="900"/>
        </w:numPr>
        <w:spacing w:before="0" w:after="0"/>
      </w:pPr>
      <w:r>
        <w:t>Static Rule-Based Systems</w:t>
      </w:r>
    </w:p>
    <w:p>
      <w:pPr>
        <w:numPr>
          <w:ilvl w:val="3"/>
          <w:numId w:val="900"/>
        </w:numPr>
        <w:spacing w:before="0" w:after="0"/>
      </w:pPr>
      <w:r>
        <w:t>Inability to Adapt</w:t>
      </w:r>
    </w:p>
    <w:p>
      <w:pPr>
        <w:numPr>
          <w:ilvl w:val="3"/>
          <w:numId w:val="900"/>
        </w:numPr>
        <w:spacing w:before="0" w:after="0"/>
      </w:pPr>
      <w:r>
        <w:t>High False Positive Rates</w:t>
      </w:r>
    </w:p>
    <w:p>
      <w:pPr>
        <w:numPr>
          <w:ilvl w:val="2"/>
          <w:numId w:val="900"/>
        </w:numPr>
        <w:spacing w:before="0" w:after="0"/>
      </w:pPr>
      <w:r>
        <w:t>Advantages of ML Approaches</w:t>
      </w:r>
    </w:p>
    <w:p>
      <w:pPr>
        <w:numPr>
          <w:ilvl w:val="3"/>
          <w:numId w:val="900"/>
        </w:numPr>
        <w:spacing w:before="0" w:after="0"/>
      </w:pPr>
      <w:r>
        <w:t>Adaptive Learning</w:t>
      </w:r>
    </w:p>
    <w:p>
      <w:pPr>
        <w:numPr>
          <w:ilvl w:val="3"/>
          <w:numId w:val="900"/>
        </w:numPr>
        <w:spacing w:before="0" w:after="0"/>
      </w:pPr>
      <w:r>
        <w:t>Pattern Recognition in Large Datasets</w:t>
      </w:r>
    </w:p>
    <w:p>
      <w:pPr>
        <w:numPr>
          <w:ilvl w:val="3"/>
          <w:numId w:val="900"/>
        </w:numPr>
        <w:spacing w:before="0" w:after="0"/>
      </w:pPr>
      <w:r>
        <w:t>Automated Threat Detection</w:t>
      </w:r>
    </w:p>
    <w:p>
      <w:pPr>
        <w:numPr>
          <w:ilvl w:val="3"/>
          <w:numId w:val="900"/>
        </w:numPr>
        <w:spacing w:before="0" w:after="0"/>
      </w:pPr>
      <w:r>
        <w:t>Predictive Capabilities</w:t>
      </w:r>
    </w:p>
    <w:p>
      <w:pPr>
        <w:numPr>
          <w:ilvl w:val="1"/>
          <w:numId w:val="900"/>
        </w:numPr>
        <w:spacing w:before="0" w:after="0"/>
      </w:pPr>
      <w:r>
        <w:t>Unique Challenges in Cybersecurity ML</w:t>
      </w:r>
    </w:p>
    <w:p>
      <w:pPr>
        <w:numPr>
          <w:ilvl w:val="2"/>
          <w:numId w:val="900"/>
        </w:numPr>
        <w:spacing w:before="0" w:after="0"/>
      </w:pPr>
      <w:r>
        <w:t>Adversarial Environment</w:t>
      </w:r>
    </w:p>
    <w:p>
      <w:pPr>
        <w:numPr>
          <w:ilvl w:val="3"/>
          <w:numId w:val="900"/>
        </w:numPr>
        <w:spacing w:before="0" w:after="0"/>
      </w:pPr>
      <w:r>
        <w:t>Intelligent Adversaries</w:t>
      </w:r>
    </w:p>
    <w:p>
      <w:pPr>
        <w:numPr>
          <w:ilvl w:val="3"/>
          <w:numId w:val="900"/>
        </w:numPr>
        <w:spacing w:before="0" w:after="0"/>
      </w:pPr>
      <w:r>
        <w:t>Evasion Attempts</w:t>
      </w:r>
    </w:p>
    <w:p>
      <w:pPr>
        <w:numPr>
          <w:ilvl w:val="3"/>
          <w:numId w:val="900"/>
        </w:numPr>
        <w:spacing w:before="0" w:after="0"/>
      </w:pPr>
      <w:r>
        <w:t>Concept Drift</w:t>
      </w:r>
    </w:p>
    <w:p>
      <w:pPr>
        <w:numPr>
          <w:ilvl w:val="2"/>
          <w:numId w:val="900"/>
        </w:numPr>
        <w:spacing w:before="0" w:after="0"/>
      </w:pPr>
      <w:r>
        <w:t>Data Characteristics</w:t>
      </w:r>
    </w:p>
    <w:p>
      <w:pPr>
        <w:numPr>
          <w:ilvl w:val="3"/>
          <w:numId w:val="900"/>
        </w:numPr>
        <w:spacing w:before="0" w:after="0"/>
      </w:pPr>
      <w:r>
        <w:t>Imbalanced Datasets</w:t>
      </w:r>
    </w:p>
    <w:p>
      <w:pPr>
        <w:numPr>
          <w:ilvl w:val="3"/>
          <w:numId w:val="900"/>
        </w:numPr>
        <w:spacing w:before="0" w:after="0"/>
      </w:pPr>
      <w:r>
        <w:t>High Dimensionality</w:t>
      </w:r>
    </w:p>
    <w:p>
      <w:pPr>
        <w:numPr>
          <w:ilvl w:val="3"/>
          <w:numId w:val="900"/>
        </w:numPr>
        <w:spacing w:before="0" w:after="0"/>
      </w:pPr>
      <w:r>
        <w:t>Temporal Dependencies</w:t>
      </w:r>
    </w:p>
    <w:p>
      <w:pPr>
        <w:numPr>
          <w:ilvl w:val="3"/>
          <w:numId w:val="900"/>
        </w:numPr>
        <w:spacing w:before="0" w:after="0"/>
      </w:pPr>
      <w:r>
        <w:t>Privacy Constraints</w:t>
      </w:r>
    </w:p>
    <w:p>
      <w:pPr>
        <w:numPr>
          <w:ilvl w:val="2"/>
          <w:numId w:val="900"/>
        </w:numPr>
        <w:spacing w:before="0" w:after="0"/>
      </w:pPr>
      <w:r>
        <w:t>Operational Requirements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Low False Positive Rates</w:t>
      </w:r>
    </w:p>
    <w:p>
      <w:pPr>
        <w:numPr>
          <w:ilvl w:val="3"/>
          <w:numId w:val="900"/>
        </w:numPr>
        <w:spacing w:before="0" w:after="0"/>
      </w:pPr>
      <w:r>
        <w:t>Explainability</w:t>
      </w:r>
    </w:p>
    <w:p>
      <w:pPr>
        <w:numPr>
          <w:ilvl w:val="3"/>
          <w:numId w:val="900"/>
        </w:numPr>
        <w:spacing w:before="0" w:after="0"/>
      </w:pPr>
      <w:r>
        <w:t>Robustness</w:t>
      </w:r>
    </w:p>
    <w:p>
      <w:pPr>
        <w:numPr>
          <w:ilvl w:val="1"/>
          <w:numId w:val="900"/>
        </w:numPr>
        <w:spacing w:before="0" w:after="0"/>
      </w:pPr>
      <w:r>
        <w:t>Application Domains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Endpoint Security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pStyle w:val="Heading1"/>
      </w:pPr>
      <w:r>
        <w:t>Data Sources and Preprocessing for Cybersecurity</w:t>
      </w:r>
    </w:p>
    <w:p>
      <w:pPr>
        <w:numPr>
          <w:ilvl w:val="0"/>
          <w:numId w:val="900"/>
        </w:numPr>
        <w:spacing w:before="0" w:after="0"/>
      </w:pPr>
      <w:r>
        <w:t>Security Data Sources</w:t>
      </w:r>
    </w:p>
    <w:p>
      <w:pPr>
        <w:numPr>
          <w:ilvl w:val="1"/>
          <w:numId w:val="900"/>
        </w:numPr>
        <w:spacing w:before="0" w:after="0"/>
      </w:pPr>
      <w:r>
        <w:t>Network Data</w:t>
      </w:r>
    </w:p>
    <w:p>
      <w:pPr>
        <w:numPr>
          <w:ilvl w:val="2"/>
          <w:numId w:val="900"/>
        </w:numPr>
        <w:spacing w:before="0" w:after="0"/>
      </w:pPr>
      <w:r>
        <w:t>Packet Captures (PCAP)</w:t>
      </w:r>
    </w:p>
    <w:p>
      <w:pPr>
        <w:numPr>
          <w:ilvl w:val="3"/>
          <w:numId w:val="900"/>
        </w:numPr>
        <w:spacing w:before="0" w:after="0"/>
      </w:pPr>
      <w:r>
        <w:t>Packet Headers</w:t>
      </w:r>
    </w:p>
    <w:p>
      <w:pPr>
        <w:numPr>
          <w:ilvl w:val="3"/>
          <w:numId w:val="900"/>
        </w:numPr>
        <w:spacing w:before="0" w:after="0"/>
      </w:pPr>
      <w:r>
        <w:t>Payload Analysis</w:t>
      </w:r>
    </w:p>
    <w:p>
      <w:pPr>
        <w:numPr>
          <w:ilvl w:val="3"/>
          <w:numId w:val="900"/>
        </w:numPr>
        <w:spacing w:before="0" w:after="0"/>
      </w:pPr>
      <w:r>
        <w:t>Protocol Decoding</w:t>
      </w:r>
    </w:p>
    <w:p>
      <w:pPr>
        <w:numPr>
          <w:ilvl w:val="2"/>
          <w:numId w:val="900"/>
        </w:numPr>
        <w:spacing w:before="0" w:after="0"/>
      </w:pPr>
      <w:r>
        <w:t>Flow Records</w:t>
      </w:r>
    </w:p>
    <w:p>
      <w:pPr>
        <w:numPr>
          <w:ilvl w:val="3"/>
          <w:numId w:val="900"/>
        </w:numPr>
        <w:spacing w:before="0" w:after="0"/>
      </w:pPr>
      <w:r>
        <w:t>NetFlow</w:t>
      </w:r>
    </w:p>
    <w:p>
      <w:pPr>
        <w:numPr>
          <w:ilvl w:val="3"/>
          <w:numId w:val="900"/>
        </w:numPr>
        <w:spacing w:before="0" w:after="0"/>
      </w:pPr>
      <w:r>
        <w:t>IPFIX</w:t>
      </w:r>
    </w:p>
    <w:p>
      <w:pPr>
        <w:numPr>
          <w:ilvl w:val="3"/>
          <w:numId w:val="900"/>
        </w:numPr>
        <w:spacing w:before="0" w:after="0"/>
      </w:pPr>
      <w:r>
        <w:t>sFlow</w:t>
      </w:r>
    </w:p>
    <w:p>
      <w:pPr>
        <w:numPr>
          <w:ilvl w:val="2"/>
          <w:numId w:val="900"/>
        </w:numPr>
        <w:spacing w:before="0" w:after="0"/>
      </w:pPr>
      <w:r>
        <w:t>Network Logs</w:t>
      </w:r>
    </w:p>
    <w:p>
      <w:pPr>
        <w:numPr>
          <w:ilvl w:val="3"/>
          <w:numId w:val="900"/>
        </w:numPr>
        <w:spacing w:before="0" w:after="0"/>
      </w:pPr>
      <w:r>
        <w:t>Firewall Logs</w:t>
      </w:r>
    </w:p>
    <w:p>
      <w:pPr>
        <w:numPr>
          <w:ilvl w:val="3"/>
          <w:numId w:val="900"/>
        </w:numPr>
        <w:spacing w:before="0" w:after="0"/>
      </w:pPr>
      <w:r>
        <w:t>Router Logs</w:t>
      </w:r>
    </w:p>
    <w:p>
      <w:pPr>
        <w:numPr>
          <w:ilvl w:val="3"/>
          <w:numId w:val="900"/>
        </w:numPr>
        <w:spacing w:before="0" w:after="0"/>
      </w:pPr>
      <w:r>
        <w:t>Switch Logs</w:t>
      </w:r>
    </w:p>
    <w:p>
      <w:pPr>
        <w:numPr>
          <w:ilvl w:val="3"/>
          <w:numId w:val="900"/>
        </w:numPr>
        <w:spacing w:before="0" w:after="0"/>
      </w:pPr>
      <w:r>
        <w:t>DNS Logs</w:t>
      </w:r>
    </w:p>
    <w:p>
      <w:pPr>
        <w:numPr>
          <w:ilvl w:val="3"/>
          <w:numId w:val="900"/>
        </w:numPr>
        <w:spacing w:before="0" w:after="0"/>
      </w:pPr>
      <w:r>
        <w:t>DHCP Logs</w:t>
      </w:r>
    </w:p>
    <w:p>
      <w:pPr>
        <w:numPr>
          <w:ilvl w:val="2"/>
          <w:numId w:val="900"/>
        </w:numPr>
        <w:spacing w:before="0" w:after="0"/>
      </w:pPr>
      <w:r>
        <w:t>Web Traffic Data</w:t>
      </w:r>
    </w:p>
    <w:p>
      <w:pPr>
        <w:numPr>
          <w:ilvl w:val="3"/>
          <w:numId w:val="900"/>
        </w:numPr>
        <w:spacing w:before="0" w:after="0"/>
      </w:pPr>
      <w:r>
        <w:t>HTTP/HTTPS Logs</w:t>
      </w:r>
    </w:p>
    <w:p>
      <w:pPr>
        <w:numPr>
          <w:ilvl w:val="3"/>
          <w:numId w:val="900"/>
        </w:numPr>
        <w:spacing w:before="0" w:after="0"/>
      </w:pPr>
      <w:r>
        <w:t>Proxy Logs</w:t>
      </w:r>
    </w:p>
    <w:p>
      <w:pPr>
        <w:numPr>
          <w:ilvl w:val="3"/>
          <w:numId w:val="900"/>
        </w:numPr>
        <w:spacing w:before="0" w:after="0"/>
      </w:pPr>
      <w:r>
        <w:t>Web Application Firewall (WAF) Logs</w:t>
      </w:r>
    </w:p>
    <w:p>
      <w:pPr>
        <w:numPr>
          <w:ilvl w:val="1"/>
          <w:numId w:val="900"/>
        </w:numPr>
        <w:spacing w:before="0" w:after="0"/>
      </w:pPr>
      <w:r>
        <w:t>Host-Based Data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3"/>
          <w:numId w:val="900"/>
        </w:numPr>
        <w:spacing w:before="0" w:after="0"/>
      </w:pPr>
      <w:r>
        <w:t>Operating System Logs</w:t>
      </w:r>
    </w:p>
    <w:p>
      <w:pPr>
        <w:numPr>
          <w:ilvl w:val="4"/>
          <w:numId w:val="900"/>
        </w:numPr>
        <w:spacing w:before="0" w:after="0"/>
      </w:pPr>
      <w:r>
        <w:t>Windows Event Logs</w:t>
      </w:r>
    </w:p>
    <w:p>
      <w:pPr>
        <w:numPr>
          <w:ilvl w:val="4"/>
          <w:numId w:val="900"/>
        </w:numPr>
        <w:spacing w:before="0" w:after="0"/>
      </w:pPr>
      <w:r>
        <w:t>Linux Syslog</w:t>
      </w:r>
    </w:p>
    <w:p>
      <w:pPr>
        <w:numPr>
          <w:ilvl w:val="4"/>
          <w:numId w:val="900"/>
        </w:numPr>
        <w:spacing w:before="0" w:after="0"/>
      </w:pPr>
      <w:r>
        <w:t>macOS Logs</w:t>
      </w:r>
    </w:p>
    <w:p>
      <w:pPr>
        <w:numPr>
          <w:ilvl w:val="3"/>
          <w:numId w:val="900"/>
        </w:numPr>
        <w:spacing w:before="0" w:after="0"/>
      </w:pPr>
      <w:r>
        <w:t>Application Logs</w:t>
      </w:r>
    </w:p>
    <w:p>
      <w:pPr>
        <w:numPr>
          <w:ilvl w:val="4"/>
          <w:numId w:val="900"/>
        </w:numPr>
        <w:spacing w:before="0" w:after="0"/>
      </w:pPr>
      <w:r>
        <w:t>Web Server Logs</w:t>
      </w:r>
    </w:p>
    <w:p>
      <w:pPr>
        <w:numPr>
          <w:ilvl w:val="4"/>
          <w:numId w:val="900"/>
        </w:numPr>
        <w:spacing w:before="0" w:after="0"/>
      </w:pPr>
      <w:r>
        <w:t>Database Logs</w:t>
      </w:r>
    </w:p>
    <w:p>
      <w:pPr>
        <w:numPr>
          <w:ilvl w:val="4"/>
          <w:numId w:val="900"/>
        </w:numPr>
        <w:spacing w:before="0" w:after="0"/>
      </w:pPr>
      <w:r>
        <w:t>Email Server Logs</w:t>
      </w:r>
    </w:p>
    <w:p>
      <w:pPr>
        <w:numPr>
          <w:ilvl w:val="2"/>
          <w:numId w:val="900"/>
        </w:numPr>
        <w:spacing w:before="0" w:after="0"/>
      </w:pPr>
      <w:r>
        <w:t>File System Data</w:t>
      </w:r>
    </w:p>
    <w:p>
      <w:pPr>
        <w:numPr>
          <w:ilvl w:val="3"/>
          <w:numId w:val="900"/>
        </w:numPr>
        <w:spacing w:before="0" w:after="0"/>
      </w:pPr>
      <w:r>
        <w:t>File Metadata</w:t>
      </w:r>
    </w:p>
    <w:p>
      <w:pPr>
        <w:numPr>
          <w:ilvl w:val="3"/>
          <w:numId w:val="900"/>
        </w:numPr>
        <w:spacing w:before="0" w:after="0"/>
      </w:pPr>
      <w:r>
        <w:t>File Hashes</w:t>
      </w:r>
    </w:p>
    <w:p>
      <w:pPr>
        <w:numPr>
          <w:ilvl w:val="3"/>
          <w:numId w:val="900"/>
        </w:numPr>
        <w:spacing w:before="0" w:after="0"/>
      </w:pPr>
      <w:r>
        <w:t>File Access Patterns</w:t>
      </w:r>
    </w:p>
    <w:p>
      <w:pPr>
        <w:numPr>
          <w:ilvl w:val="3"/>
          <w:numId w:val="900"/>
        </w:numPr>
        <w:spacing w:before="0" w:after="0"/>
      </w:pPr>
      <w:r>
        <w:t>Registry Changes (Windows)</w:t>
      </w:r>
    </w:p>
    <w:p>
      <w:pPr>
        <w:numPr>
          <w:ilvl w:val="2"/>
          <w:numId w:val="900"/>
        </w:numPr>
        <w:spacing w:before="0" w:after="0"/>
      </w:pPr>
      <w:r>
        <w:t>Process and Execution Data</w:t>
      </w:r>
    </w:p>
    <w:p>
      <w:pPr>
        <w:numPr>
          <w:ilvl w:val="3"/>
          <w:numId w:val="900"/>
        </w:numPr>
        <w:spacing w:before="0" w:after="0"/>
      </w:pPr>
      <w:r>
        <w:t>Process Creation Events</w:t>
      </w:r>
    </w:p>
    <w:p>
      <w:pPr>
        <w:numPr>
          <w:ilvl w:val="3"/>
          <w:numId w:val="900"/>
        </w:numPr>
        <w:spacing w:before="0" w:after="0"/>
      </w:pPr>
      <w:r>
        <w:t>Command Line Arguments</w:t>
      </w:r>
    </w:p>
    <w:p>
      <w:pPr>
        <w:numPr>
          <w:ilvl w:val="3"/>
          <w:numId w:val="900"/>
        </w:numPr>
        <w:spacing w:before="0" w:after="0"/>
      </w:pPr>
      <w:r>
        <w:t>Process Trees</w:t>
      </w:r>
    </w:p>
    <w:p>
      <w:pPr>
        <w:numPr>
          <w:ilvl w:val="3"/>
          <w:numId w:val="900"/>
        </w:numPr>
        <w:spacing w:before="0" w:after="0"/>
      </w:pPr>
      <w:r>
        <w:t>Memory Dumps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CPU Usage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Disk I/O</w:t>
      </w:r>
    </w:p>
    <w:p>
      <w:pPr>
        <w:numPr>
          <w:ilvl w:val="3"/>
          <w:numId w:val="900"/>
        </w:numPr>
        <w:spacing w:before="0" w:after="0"/>
      </w:pPr>
      <w:r>
        <w:t>Network I/O</w:t>
      </w:r>
    </w:p>
    <w:p>
      <w:pPr>
        <w:numPr>
          <w:ilvl w:val="1"/>
          <w:numId w:val="900"/>
        </w:numPr>
        <w:spacing w:before="0" w:after="0"/>
      </w:pPr>
      <w:r>
        <w:t>Security Tool Data</w:t>
      </w:r>
    </w:p>
    <w:p>
      <w:pPr>
        <w:numPr>
          <w:ilvl w:val="2"/>
          <w:numId w:val="900"/>
        </w:numPr>
        <w:spacing w:before="0" w:after="0"/>
      </w:pPr>
      <w:r>
        <w:t>Antivirus Alerts</w:t>
      </w:r>
    </w:p>
    <w:p>
      <w:pPr>
        <w:numPr>
          <w:ilvl w:val="2"/>
          <w:numId w:val="900"/>
        </w:numPr>
        <w:spacing w:before="0" w:after="0"/>
      </w:pPr>
      <w:r>
        <w:t>IDS/IPS Alerts</w:t>
      </w:r>
    </w:p>
    <w:p>
      <w:pPr>
        <w:numPr>
          <w:ilvl w:val="2"/>
          <w:numId w:val="900"/>
        </w:numPr>
        <w:spacing w:before="0" w:after="0"/>
      </w:pPr>
      <w:r>
        <w:t>SIEM Events</w:t>
      </w:r>
    </w:p>
    <w:p>
      <w:pPr>
        <w:numPr>
          <w:ilvl w:val="2"/>
          <w:numId w:val="900"/>
        </w:numPr>
        <w:spacing w:before="0" w:after="0"/>
      </w:pPr>
      <w:r>
        <w:t>Vulnerability Scan Results</w:t>
      </w:r>
    </w:p>
    <w:p>
      <w:pPr>
        <w:numPr>
          <w:ilvl w:val="2"/>
          <w:numId w:val="900"/>
        </w:numPr>
        <w:spacing w:before="0" w:after="0"/>
      </w:pPr>
      <w:r>
        <w:t>Penetration Test Results</w:t>
      </w:r>
    </w:p>
    <w:p>
      <w:pPr>
        <w:numPr>
          <w:ilvl w:val="1"/>
          <w:numId w:val="900"/>
        </w:numPr>
        <w:spacing w:before="0" w:after="0"/>
      </w:pPr>
      <w:r>
        <w:t>Threat Intelligence Data</w:t>
      </w:r>
    </w:p>
    <w:p>
      <w:pPr>
        <w:numPr>
          <w:ilvl w:val="2"/>
          <w:numId w:val="900"/>
        </w:numPr>
        <w:spacing w:before="0" w:after="0"/>
      </w:pPr>
      <w:r>
        <w:t>Indicators of Compromise (IOCs)</w:t>
      </w:r>
    </w:p>
    <w:p>
      <w:pPr>
        <w:numPr>
          <w:ilvl w:val="3"/>
          <w:numId w:val="900"/>
        </w:numPr>
        <w:spacing w:before="0" w:after="0"/>
      </w:pPr>
      <w:r>
        <w:t>IP Addresses</w:t>
      </w:r>
    </w:p>
    <w:p>
      <w:pPr>
        <w:numPr>
          <w:ilvl w:val="3"/>
          <w:numId w:val="900"/>
        </w:numPr>
        <w:spacing w:before="0" w:after="0"/>
      </w:pPr>
      <w:r>
        <w:t>Domain Names</w:t>
      </w:r>
    </w:p>
    <w:p>
      <w:pPr>
        <w:numPr>
          <w:ilvl w:val="3"/>
          <w:numId w:val="900"/>
        </w:numPr>
        <w:spacing w:before="0" w:after="0"/>
      </w:pPr>
      <w:r>
        <w:t>File Hashes</w:t>
      </w:r>
    </w:p>
    <w:p>
      <w:pPr>
        <w:numPr>
          <w:ilvl w:val="3"/>
          <w:numId w:val="900"/>
        </w:numPr>
        <w:spacing w:before="0" w:after="0"/>
      </w:pPr>
      <w:r>
        <w:t>URLs</w:t>
      </w:r>
    </w:p>
    <w:p>
      <w:pPr>
        <w:numPr>
          <w:ilvl w:val="2"/>
          <w:numId w:val="900"/>
        </w:numPr>
        <w:spacing w:before="0" w:after="0"/>
      </w:pPr>
      <w:r>
        <w:t>Threat Actor Information</w:t>
      </w:r>
    </w:p>
    <w:p>
      <w:pPr>
        <w:numPr>
          <w:ilvl w:val="2"/>
          <w:numId w:val="900"/>
        </w:numPr>
        <w:spacing w:before="0" w:after="0"/>
      </w:pPr>
      <w:r>
        <w:t>Attack Patterns</w:t>
      </w:r>
    </w:p>
    <w:p>
      <w:pPr>
        <w:numPr>
          <w:ilvl w:val="2"/>
          <w:numId w:val="900"/>
        </w:numPr>
        <w:spacing w:before="0" w:after="0"/>
      </w:pPr>
      <w:r>
        <w:t>Vulnerability Databases</w:t>
      </w:r>
    </w:p>
    <w:p>
      <w:pPr>
        <w:numPr>
          <w:ilvl w:val="1"/>
          <w:numId w:val="900"/>
        </w:numPr>
        <w:spacing w:before="0" w:after="0"/>
      </w:pPr>
      <w:r>
        <w:t>User and Identity Data</w:t>
      </w:r>
    </w:p>
    <w:p>
      <w:pPr>
        <w:numPr>
          <w:ilvl w:val="2"/>
          <w:numId w:val="900"/>
        </w:numPr>
        <w:spacing w:before="0" w:after="0"/>
      </w:pPr>
      <w:r>
        <w:t>Authentication Logs</w:t>
      </w:r>
    </w:p>
    <w:p>
      <w:pPr>
        <w:numPr>
          <w:ilvl w:val="2"/>
          <w:numId w:val="900"/>
        </w:numPr>
        <w:spacing w:before="0" w:after="0"/>
      </w:pPr>
      <w:r>
        <w:t>Access Control Events</w:t>
      </w:r>
    </w:p>
    <w:p>
      <w:pPr>
        <w:numPr>
          <w:ilvl w:val="2"/>
          <w:numId w:val="900"/>
        </w:numPr>
        <w:spacing w:before="0" w:after="0"/>
      </w:pPr>
      <w:r>
        <w:t>User Behavior Data</w:t>
      </w:r>
    </w:p>
    <w:p>
      <w:pPr>
        <w:numPr>
          <w:ilvl w:val="2"/>
          <w:numId w:val="900"/>
        </w:numPr>
        <w:spacing w:before="0" w:after="0"/>
      </w:pPr>
      <w:r>
        <w:t>Privilege Changes</w:t>
      </w:r>
    </w:p>
    <w:p>
      <w:pPr>
        <w:numPr>
          <w:ilvl w:val="0"/>
          <w:numId w:val="900"/>
        </w:numPr>
        <w:spacing w:before="0" w:after="0"/>
      </w:pPr>
      <w:r>
        <w:t>Data Preprocessing Techniques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Handling Missing Values</w:t>
      </w:r>
    </w:p>
    <w:p>
      <w:pPr>
        <w:numPr>
          <w:ilvl w:val="3"/>
          <w:numId w:val="900"/>
        </w:numPr>
        <w:spacing w:before="0" w:after="0"/>
      </w:pPr>
      <w:r>
        <w:t>Deletion Methods</w:t>
      </w:r>
    </w:p>
    <w:p>
      <w:pPr>
        <w:numPr>
          <w:ilvl w:val="3"/>
          <w:numId w:val="900"/>
        </w:numPr>
        <w:spacing w:before="0" w:after="0"/>
      </w:pPr>
      <w:r>
        <w:t>Imputation Techniques</w:t>
      </w:r>
    </w:p>
    <w:p>
      <w:pPr>
        <w:numPr>
          <w:ilvl w:val="4"/>
          <w:numId w:val="900"/>
        </w:numPr>
        <w:spacing w:before="0" w:after="0"/>
      </w:pPr>
      <w:r>
        <w:t>Mean/Median Imputation</w:t>
      </w:r>
    </w:p>
    <w:p>
      <w:pPr>
        <w:numPr>
          <w:ilvl w:val="4"/>
          <w:numId w:val="900"/>
        </w:numPr>
        <w:spacing w:before="0" w:after="0"/>
      </w:pPr>
      <w:r>
        <w:t>Forward/Backward Fill</w:t>
      </w:r>
    </w:p>
    <w:p>
      <w:pPr>
        <w:numPr>
          <w:ilvl w:val="4"/>
          <w:numId w:val="900"/>
        </w:numPr>
        <w:spacing w:before="0" w:after="0"/>
      </w:pPr>
      <w:r>
        <w:t>Interpolation</w:t>
      </w:r>
    </w:p>
    <w:p>
      <w:pPr>
        <w:numPr>
          <w:ilvl w:val="2"/>
          <w:numId w:val="900"/>
        </w:numPr>
        <w:spacing w:before="0" w:after="0"/>
      </w:pPr>
      <w:r>
        <w:t>Outlier Detection and Treatment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Isolation-Based Methods</w:t>
      </w:r>
    </w:p>
    <w:p>
      <w:pPr>
        <w:numPr>
          <w:ilvl w:val="3"/>
          <w:numId w:val="900"/>
        </w:numPr>
        <w:spacing w:before="0" w:after="0"/>
      </w:pPr>
      <w:r>
        <w:t>Clustering-Based Methods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Format Validation</w:t>
      </w:r>
    </w:p>
    <w:p>
      <w:pPr>
        <w:numPr>
          <w:ilvl w:val="3"/>
          <w:numId w:val="900"/>
        </w:numPr>
        <w:spacing w:before="0" w:after="0"/>
      </w:pPr>
      <w:r>
        <w:t>Range Validation</w:t>
      </w:r>
    </w:p>
    <w:p>
      <w:pPr>
        <w:numPr>
          <w:ilvl w:val="3"/>
          <w:numId w:val="900"/>
        </w:numPr>
        <w:spacing w:before="0" w:after="0"/>
      </w:pPr>
      <w:r>
        <w:t>Consistency Checks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Normalization and Standardization</w:t>
      </w:r>
    </w:p>
    <w:p>
      <w:pPr>
        <w:numPr>
          <w:ilvl w:val="3"/>
          <w:numId w:val="900"/>
        </w:numPr>
        <w:spacing w:before="0" w:after="0"/>
      </w:pPr>
      <w:r>
        <w:t>Min-Max Scaling</w:t>
      </w:r>
    </w:p>
    <w:p>
      <w:pPr>
        <w:numPr>
          <w:ilvl w:val="3"/>
          <w:numId w:val="900"/>
        </w:numPr>
        <w:spacing w:before="0" w:after="0"/>
      </w:pPr>
      <w:r>
        <w:t>Z-Score Normalization</w:t>
      </w:r>
    </w:p>
    <w:p>
      <w:pPr>
        <w:numPr>
          <w:ilvl w:val="3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Encoding Categorical Variables</w:t>
      </w:r>
    </w:p>
    <w:p>
      <w:pPr>
        <w:numPr>
          <w:ilvl w:val="3"/>
          <w:numId w:val="900"/>
        </w:numPr>
        <w:spacing w:before="0" w:after="0"/>
      </w:pPr>
      <w:r>
        <w:t>One-Hot Encoding</w:t>
      </w:r>
    </w:p>
    <w:p>
      <w:pPr>
        <w:numPr>
          <w:ilvl w:val="3"/>
          <w:numId w:val="900"/>
        </w:numPr>
        <w:spacing w:before="0" w:after="0"/>
      </w:pPr>
      <w:r>
        <w:t>Label Encoding</w:t>
      </w:r>
    </w:p>
    <w:p>
      <w:pPr>
        <w:numPr>
          <w:ilvl w:val="3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Time Series Processing</w:t>
      </w:r>
    </w:p>
    <w:p>
      <w:pPr>
        <w:numPr>
          <w:ilvl w:val="3"/>
          <w:numId w:val="900"/>
        </w:numPr>
        <w:spacing w:before="0" w:after="0"/>
      </w:pPr>
      <w:r>
        <w:t>Timestamp Parsing</w:t>
      </w:r>
    </w:p>
    <w:p>
      <w:pPr>
        <w:numPr>
          <w:ilvl w:val="3"/>
          <w:numId w:val="900"/>
        </w:numPr>
        <w:spacing w:before="0" w:after="0"/>
      </w:pPr>
      <w:r>
        <w:t>Time Zone Handling</w:t>
      </w:r>
    </w:p>
    <w:p>
      <w:pPr>
        <w:numPr>
          <w:ilvl w:val="3"/>
          <w:numId w:val="900"/>
        </w:numPr>
        <w:spacing w:before="0" w:after="0"/>
      </w:pPr>
      <w:r>
        <w:t>Temporal Aggregation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Network Traffic Features</w:t>
      </w:r>
    </w:p>
    <w:p>
      <w:pPr>
        <w:numPr>
          <w:ilvl w:val="3"/>
          <w:numId w:val="900"/>
        </w:numPr>
        <w:spacing w:before="0" w:after="0"/>
      </w:pPr>
      <w:r>
        <w:t>Flow Duration</w:t>
      </w:r>
    </w:p>
    <w:p>
      <w:pPr>
        <w:numPr>
          <w:ilvl w:val="3"/>
          <w:numId w:val="900"/>
        </w:numPr>
        <w:spacing w:before="0" w:after="0"/>
      </w:pPr>
      <w:r>
        <w:t>Packet Size Statistics</w:t>
      </w:r>
    </w:p>
    <w:p>
      <w:pPr>
        <w:numPr>
          <w:ilvl w:val="3"/>
          <w:numId w:val="900"/>
        </w:numPr>
        <w:spacing w:before="0" w:after="0"/>
      </w:pPr>
      <w:r>
        <w:t>Inter-Arrival Times</w:t>
      </w:r>
    </w:p>
    <w:p>
      <w:pPr>
        <w:numPr>
          <w:ilvl w:val="3"/>
          <w:numId w:val="900"/>
        </w:numPr>
        <w:spacing w:before="0" w:after="0"/>
      </w:pPr>
      <w:r>
        <w:t>Protocol Distribution</w:t>
      </w:r>
    </w:p>
    <w:p>
      <w:pPr>
        <w:numPr>
          <w:ilvl w:val="3"/>
          <w:numId w:val="900"/>
        </w:numPr>
        <w:spacing w:before="0" w:after="0"/>
      </w:pPr>
      <w:r>
        <w:t>Port Usage Patterns</w:t>
      </w:r>
    </w:p>
    <w:p>
      <w:pPr>
        <w:numPr>
          <w:ilvl w:val="2"/>
          <w:numId w:val="900"/>
        </w:numPr>
        <w:spacing w:before="0" w:after="0"/>
      </w:pPr>
      <w:r>
        <w:t>Text-Based Features</w:t>
      </w:r>
    </w:p>
    <w:p>
      <w:pPr>
        <w:numPr>
          <w:ilvl w:val="3"/>
          <w:numId w:val="900"/>
        </w:numPr>
        <w:spacing w:before="0" w:after="0"/>
      </w:pPr>
      <w:r>
        <w:t>N-gram Analysis</w:t>
      </w:r>
    </w:p>
    <w:p>
      <w:pPr>
        <w:numPr>
          <w:ilvl w:val="3"/>
          <w:numId w:val="900"/>
        </w:numPr>
        <w:spacing w:before="0" w:after="0"/>
      </w:pPr>
      <w:r>
        <w:t>TF-IDF Vectorization</w:t>
      </w:r>
    </w:p>
    <w:p>
      <w:pPr>
        <w:numPr>
          <w:ilvl w:val="3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Regular Expression Patterns</w:t>
      </w:r>
    </w:p>
    <w:p>
      <w:pPr>
        <w:numPr>
          <w:ilvl w:val="2"/>
          <w:numId w:val="900"/>
        </w:numPr>
        <w:spacing w:before="0" w:after="0"/>
      </w:pPr>
      <w:r>
        <w:t>Executable File Features</w:t>
      </w:r>
    </w:p>
    <w:p>
      <w:pPr>
        <w:numPr>
          <w:ilvl w:val="3"/>
          <w:numId w:val="900"/>
        </w:numPr>
        <w:spacing w:before="0" w:after="0"/>
      </w:pPr>
      <w:r>
        <w:t>PE Header Information</w:t>
      </w:r>
    </w:p>
    <w:p>
      <w:pPr>
        <w:numPr>
          <w:ilvl w:val="3"/>
          <w:numId w:val="900"/>
        </w:numPr>
        <w:spacing w:before="0" w:after="0"/>
      </w:pPr>
      <w:r>
        <w:t>Import/Export Tables</w:t>
      </w:r>
    </w:p>
    <w:p>
      <w:pPr>
        <w:numPr>
          <w:ilvl w:val="3"/>
          <w:numId w:val="900"/>
        </w:numPr>
        <w:spacing w:before="0" w:after="0"/>
      </w:pPr>
      <w:r>
        <w:t>Section Characteristics</w:t>
      </w:r>
    </w:p>
    <w:p>
      <w:pPr>
        <w:numPr>
          <w:ilvl w:val="3"/>
          <w:numId w:val="900"/>
        </w:numPr>
        <w:spacing w:before="0" w:after="0"/>
      </w:pPr>
      <w:r>
        <w:t>Entropy Calculations</w:t>
      </w:r>
    </w:p>
    <w:p>
      <w:pPr>
        <w:numPr>
          <w:ilvl w:val="3"/>
          <w:numId w:val="900"/>
        </w:numPr>
        <w:spacing w:before="0" w:after="0"/>
      </w:pPr>
      <w:r>
        <w:t>Byte Sequences</w:t>
      </w:r>
    </w:p>
    <w:p>
      <w:pPr>
        <w:numPr>
          <w:ilvl w:val="2"/>
          <w:numId w:val="900"/>
        </w:numPr>
        <w:spacing w:before="0" w:after="0"/>
      </w:pPr>
      <w:r>
        <w:t>Temporal Features</w:t>
      </w:r>
    </w:p>
    <w:p>
      <w:pPr>
        <w:numPr>
          <w:ilvl w:val="3"/>
          <w:numId w:val="900"/>
        </w:numPr>
        <w:spacing w:before="0" w:after="0"/>
      </w:pPr>
      <w:r>
        <w:t>Time-of-Day Patterns</w:t>
      </w:r>
    </w:p>
    <w:p>
      <w:pPr>
        <w:numPr>
          <w:ilvl w:val="3"/>
          <w:numId w:val="900"/>
        </w:numPr>
        <w:spacing w:before="0" w:after="0"/>
      </w:pPr>
      <w:r>
        <w:t>Day-of-Week Patterns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Sliding Window Statistics</w:t>
      </w:r>
    </w:p>
    <w:p>
      <w:pPr>
        <w:numPr>
          <w:ilvl w:val="1"/>
          <w:numId w:val="900"/>
        </w:numPr>
        <w:spacing w:before="0" w:after="0"/>
      </w:pPr>
      <w:r>
        <w:t>Feature Selection and Dimensionality Reduction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Information Gain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LASSO Regularization</w:t>
      </w:r>
    </w:p>
    <w:p>
      <w:pPr>
        <w:numPr>
          <w:ilvl w:val="3"/>
          <w:numId w:val="900"/>
        </w:numPr>
        <w:spacing w:before="0" w:after="0"/>
      </w:pPr>
      <w:r>
        <w:t>Tree-Based Feature Importance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Principal Component Analysis (PCA)</w:t>
      </w:r>
    </w:p>
    <w:p>
      <w:pPr>
        <w:numPr>
          <w:ilvl w:val="3"/>
          <w:numId w:val="900"/>
        </w:numPr>
        <w:spacing w:before="0" w:after="0"/>
      </w:pPr>
      <w:r>
        <w:t>Independent Component Analysis (ICA)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1"/>
          <w:numId w:val="900"/>
        </w:numPr>
        <w:spacing w:before="0" w:after="0"/>
      </w:pPr>
      <w:r>
        <w:t>Handling Imbalanced Data</w:t>
      </w:r>
    </w:p>
    <w:p>
      <w:pPr>
        <w:numPr>
          <w:ilvl w:val="2"/>
          <w:numId w:val="900"/>
        </w:numPr>
        <w:spacing w:before="0" w:after="0"/>
      </w:pPr>
      <w:r>
        <w:t>Understanding Class Imbalance</w:t>
      </w:r>
    </w:p>
    <w:p>
      <w:pPr>
        <w:numPr>
          <w:ilvl w:val="3"/>
          <w:numId w:val="900"/>
        </w:numPr>
        <w:spacing w:before="0" w:after="0"/>
      </w:pPr>
      <w:r>
        <w:t>Imbalance Ratio</w:t>
      </w:r>
    </w:p>
    <w:p>
      <w:pPr>
        <w:numPr>
          <w:ilvl w:val="3"/>
          <w:numId w:val="900"/>
        </w:numPr>
        <w:spacing w:before="0" w:after="0"/>
      </w:pPr>
      <w:r>
        <w:t>Impact on Model Performance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Undersampling</w:t>
      </w:r>
    </w:p>
    <w:p>
      <w:pPr>
        <w:numPr>
          <w:ilvl w:val="4"/>
          <w:numId w:val="900"/>
        </w:numPr>
        <w:spacing w:before="0" w:after="0"/>
      </w:pPr>
      <w:r>
        <w:t>Random Undersampling</w:t>
      </w:r>
    </w:p>
    <w:p>
      <w:pPr>
        <w:numPr>
          <w:ilvl w:val="4"/>
          <w:numId w:val="900"/>
        </w:numPr>
        <w:spacing w:before="0" w:after="0"/>
      </w:pPr>
      <w:r>
        <w:t>Tomek Links</w:t>
      </w:r>
    </w:p>
    <w:p>
      <w:pPr>
        <w:numPr>
          <w:ilvl w:val="4"/>
          <w:numId w:val="900"/>
        </w:numPr>
        <w:spacing w:before="0" w:after="0"/>
      </w:pPr>
      <w:r>
        <w:t>Edited Nearest Neighbors</w:t>
      </w:r>
    </w:p>
    <w:p>
      <w:pPr>
        <w:numPr>
          <w:ilvl w:val="3"/>
          <w:numId w:val="900"/>
        </w:numPr>
        <w:spacing w:before="0" w:after="0"/>
      </w:pPr>
      <w:r>
        <w:t>Oversampling</w:t>
      </w:r>
    </w:p>
    <w:p>
      <w:pPr>
        <w:numPr>
          <w:ilvl w:val="4"/>
          <w:numId w:val="900"/>
        </w:numPr>
        <w:spacing w:before="0" w:after="0"/>
      </w:pPr>
      <w:r>
        <w:t>Random Oversampling</w:t>
      </w:r>
    </w:p>
    <w:p>
      <w:pPr>
        <w:numPr>
          <w:ilvl w:val="4"/>
          <w:numId w:val="900"/>
        </w:numPr>
        <w:spacing w:before="0" w:after="0"/>
      </w:pPr>
      <w:r>
        <w:t>SMOTE</w:t>
      </w:r>
    </w:p>
    <w:p>
      <w:pPr>
        <w:numPr>
          <w:ilvl w:val="4"/>
          <w:numId w:val="900"/>
        </w:numPr>
        <w:spacing w:before="0" w:after="0"/>
      </w:pPr>
      <w:r>
        <w:t>ADASYN</w:t>
      </w:r>
    </w:p>
    <w:p>
      <w:pPr>
        <w:numPr>
          <w:ilvl w:val="4"/>
          <w:numId w:val="900"/>
        </w:numPr>
        <w:spacing w:before="0" w:after="0"/>
      </w:pPr>
      <w:r>
        <w:t>Borderline-SMOTE</w:t>
      </w:r>
    </w:p>
    <w:p>
      <w:pPr>
        <w:numPr>
          <w:ilvl w:val="3"/>
          <w:numId w:val="900"/>
        </w:numPr>
        <w:spacing w:before="0" w:after="0"/>
      </w:pPr>
      <w:r>
        <w:t>Hybrid Methods</w:t>
      </w:r>
    </w:p>
    <w:p>
      <w:pPr>
        <w:numPr>
          <w:ilvl w:val="2"/>
          <w:numId w:val="900"/>
        </w:numPr>
        <w:spacing w:before="0" w:after="0"/>
      </w:pPr>
      <w:r>
        <w:t>Algorithmic Approaches</w:t>
      </w:r>
    </w:p>
    <w:p>
      <w:pPr>
        <w:numPr>
          <w:ilvl w:val="3"/>
          <w:numId w:val="900"/>
        </w:numPr>
        <w:spacing w:before="0" w:after="0"/>
      </w:pPr>
      <w:r>
        <w:t>Cost-Sensitive Learning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Threshold Adjustment</w:t>
      </w:r>
    </w:p>
    <w:p>
      <w:pPr>
        <w:numPr>
          <w:ilvl w:val="2"/>
          <w:numId w:val="900"/>
        </w:numPr>
        <w:spacing w:before="0" w:after="0"/>
      </w:pPr>
      <w:r>
        <w:t>Evaluation Considerations</w:t>
      </w:r>
    </w:p>
    <w:p>
      <w:pPr>
        <w:numPr>
          <w:ilvl w:val="3"/>
          <w:numId w:val="900"/>
        </w:numPr>
        <w:spacing w:before="0" w:after="0"/>
      </w:pPr>
      <w:r>
        <w:t>Appropriate Metrics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Cross-Validation Strategies</w:t>
      </w:r>
    </w:p>
    <w:p>
      <w:pPr>
        <w:pStyle w:val="Heading1"/>
      </w:pPr>
      <w:r>
        <w:t>Core Applications of Machine Learning in Cybersecurity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Statistical Anomaly Detection</w:t>
      </w:r>
    </w:p>
    <w:p>
      <w:pPr>
        <w:numPr>
          <w:ilvl w:val="4"/>
          <w:numId w:val="900"/>
        </w:numPr>
        <w:spacing w:before="0" w:after="0"/>
      </w:pPr>
      <w:r>
        <w:t>Gaussian Models</w:t>
      </w:r>
    </w:p>
    <w:p>
      <w:pPr>
        <w:numPr>
          <w:ilvl w:val="4"/>
          <w:numId w:val="900"/>
        </w:numPr>
        <w:spacing w:before="0" w:after="0"/>
      </w:pPr>
      <w:r>
        <w:t>Histogram-Based Methods</w:t>
      </w:r>
    </w:p>
    <w:p>
      <w:pPr>
        <w:numPr>
          <w:ilvl w:val="4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Machine Learning Anomaly Detection</w:t>
      </w:r>
    </w:p>
    <w:p>
      <w:pPr>
        <w:numPr>
          <w:ilvl w:val="4"/>
          <w:numId w:val="900"/>
        </w:numPr>
        <w:spacing w:before="0" w:after="0"/>
      </w:pPr>
      <w:r>
        <w:t>One-Class SVM</w:t>
      </w:r>
    </w:p>
    <w:p>
      <w:pPr>
        <w:numPr>
          <w:ilvl w:val="4"/>
          <w:numId w:val="900"/>
        </w:numPr>
        <w:spacing w:before="0" w:after="0"/>
      </w:pPr>
      <w:r>
        <w:t>Isolation Forest</w:t>
      </w:r>
    </w:p>
    <w:p>
      <w:pPr>
        <w:numPr>
          <w:ilvl w:val="4"/>
          <w:numId w:val="900"/>
        </w:numPr>
        <w:spacing w:before="0" w:after="0"/>
      </w:pPr>
      <w:r>
        <w:t>Autoencoders</w:t>
      </w:r>
    </w:p>
    <w:p>
      <w:pPr>
        <w:numPr>
          <w:ilvl w:val="4"/>
          <w:numId w:val="900"/>
        </w:numPr>
        <w:spacing w:before="0" w:after="0"/>
      </w:pPr>
      <w:r>
        <w:t>Local Outlier Factor (LOF)</w:t>
      </w:r>
    </w:p>
    <w:p>
      <w:pPr>
        <w:numPr>
          <w:ilvl w:val="3"/>
          <w:numId w:val="900"/>
        </w:numPr>
        <w:spacing w:before="0" w:after="0"/>
      </w:pPr>
      <w:r>
        <w:t>Clustering-Based Detection</w:t>
      </w:r>
    </w:p>
    <w:p>
      <w:pPr>
        <w:numPr>
          <w:ilvl w:val="4"/>
          <w:numId w:val="900"/>
        </w:numPr>
        <w:spacing w:before="0" w:after="0"/>
      </w:pPr>
      <w:r>
        <w:t>K-Means Clustering</w:t>
      </w:r>
    </w:p>
    <w:p>
      <w:pPr>
        <w:numPr>
          <w:ilvl w:val="4"/>
          <w:numId w:val="900"/>
        </w:numPr>
        <w:spacing w:before="0" w:after="0"/>
      </w:pPr>
      <w:r>
        <w:t>DBSCAN</w:t>
      </w:r>
    </w:p>
    <w:p>
      <w:pPr>
        <w:numPr>
          <w:ilvl w:val="4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Signature-Based Detection Enhancement</w:t>
      </w:r>
    </w:p>
    <w:p>
      <w:pPr>
        <w:numPr>
          <w:ilvl w:val="3"/>
          <w:numId w:val="900"/>
        </w:numPr>
        <w:spacing w:before="0" w:after="0"/>
      </w:pPr>
      <w:r>
        <w:t>Automated Signature Generation</w:t>
      </w:r>
    </w:p>
    <w:p>
      <w:pPr>
        <w:numPr>
          <w:ilvl w:val="3"/>
          <w:numId w:val="900"/>
        </w:numPr>
        <w:spacing w:before="0" w:after="0"/>
      </w:pPr>
      <w:r>
        <w:t>Rule Optimization</w:t>
      </w:r>
    </w:p>
    <w:p>
      <w:pPr>
        <w:numPr>
          <w:ilvl w:val="3"/>
          <w:numId w:val="900"/>
        </w:numPr>
        <w:spacing w:before="0" w:after="0"/>
      </w:pPr>
      <w:r>
        <w:t>Pattern Mining</w:t>
      </w:r>
    </w:p>
    <w:p>
      <w:pPr>
        <w:numPr>
          <w:ilvl w:val="2"/>
          <w:numId w:val="900"/>
        </w:numPr>
        <w:spacing w:before="0" w:after="0"/>
      </w:pPr>
      <w:r>
        <w:t>Hybrid Detection Systems</w:t>
      </w:r>
    </w:p>
    <w:p>
      <w:pPr>
        <w:numPr>
          <w:ilvl w:val="3"/>
          <w:numId w:val="900"/>
        </w:numPr>
        <w:spacing w:before="0" w:after="0"/>
      </w:pPr>
      <w:r>
        <w:t>Combining Anomaly and Signature Detection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Multi-Stage Detection</w:t>
      </w:r>
    </w:p>
    <w:p>
      <w:pPr>
        <w:numPr>
          <w:ilvl w:val="1"/>
          <w:numId w:val="900"/>
        </w:numPr>
        <w:spacing w:before="0" w:after="0"/>
      </w:pPr>
      <w:r>
        <w:t>Specific Network Attack Detection</w:t>
      </w:r>
    </w:p>
    <w:p>
      <w:pPr>
        <w:numPr>
          <w:ilvl w:val="2"/>
          <w:numId w:val="900"/>
        </w:numPr>
        <w:spacing w:before="0" w:after="0"/>
      </w:pPr>
      <w:r>
        <w:t>DDoS Attack Detection</w:t>
      </w:r>
    </w:p>
    <w:p>
      <w:pPr>
        <w:numPr>
          <w:ilvl w:val="3"/>
          <w:numId w:val="900"/>
        </w:numPr>
        <w:spacing w:before="0" w:after="0"/>
      </w:pPr>
      <w:r>
        <w:t>Traffic Volume Analysis</w:t>
      </w:r>
    </w:p>
    <w:p>
      <w:pPr>
        <w:numPr>
          <w:ilvl w:val="3"/>
          <w:numId w:val="900"/>
        </w:numPr>
        <w:spacing w:before="0" w:after="0"/>
      </w:pPr>
      <w:r>
        <w:t>Source IP Analysis</w:t>
      </w:r>
    </w:p>
    <w:p>
      <w:pPr>
        <w:numPr>
          <w:ilvl w:val="3"/>
          <w:numId w:val="900"/>
        </w:numPr>
        <w:spacing w:before="0" w:after="0"/>
      </w:pPr>
      <w:r>
        <w:t>Packet Rate Analysis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Botnet Detection</w:t>
      </w:r>
    </w:p>
    <w:p>
      <w:pPr>
        <w:numPr>
          <w:ilvl w:val="3"/>
          <w:numId w:val="900"/>
        </w:numPr>
        <w:spacing w:before="0" w:after="0"/>
      </w:pPr>
      <w:r>
        <w:t>Command and Control (C2) Communication</w:t>
      </w:r>
    </w:p>
    <w:p>
      <w:pPr>
        <w:numPr>
          <w:ilvl w:val="3"/>
          <w:numId w:val="900"/>
        </w:numPr>
        <w:spacing w:before="0" w:after="0"/>
      </w:pPr>
      <w:r>
        <w:t>Beaconing Pattern Detection</w:t>
      </w:r>
    </w:p>
    <w:p>
      <w:pPr>
        <w:numPr>
          <w:ilvl w:val="3"/>
          <w:numId w:val="900"/>
        </w:numPr>
        <w:spacing w:before="0" w:after="0"/>
      </w:pPr>
      <w:r>
        <w:t>Domain Generation Algorithm (DGA) Detection</w:t>
      </w:r>
    </w:p>
    <w:p>
      <w:pPr>
        <w:numPr>
          <w:ilvl w:val="3"/>
          <w:numId w:val="900"/>
        </w:numPr>
        <w:spacing w:before="0" w:after="0"/>
      </w:pPr>
      <w:r>
        <w:t>Peer-to-Peer Botnet Detection</w:t>
      </w:r>
    </w:p>
    <w:p>
      <w:pPr>
        <w:numPr>
          <w:ilvl w:val="2"/>
          <w:numId w:val="900"/>
        </w:numPr>
        <w:spacing w:before="0" w:after="0"/>
      </w:pPr>
      <w:r>
        <w:t>Data Exfiltration Detection</w:t>
      </w:r>
    </w:p>
    <w:p>
      <w:pPr>
        <w:numPr>
          <w:ilvl w:val="3"/>
          <w:numId w:val="900"/>
        </w:numPr>
        <w:spacing w:before="0" w:after="0"/>
      </w:pPr>
      <w:r>
        <w:t>Unusual Data Transfer Patterns</w:t>
      </w:r>
    </w:p>
    <w:p>
      <w:pPr>
        <w:numPr>
          <w:ilvl w:val="3"/>
          <w:numId w:val="900"/>
        </w:numPr>
        <w:spacing w:before="0" w:after="0"/>
      </w:pPr>
      <w:r>
        <w:t>Protocol Tunneling Detection</w:t>
      </w:r>
    </w:p>
    <w:p>
      <w:pPr>
        <w:numPr>
          <w:ilvl w:val="3"/>
          <w:numId w:val="900"/>
        </w:numPr>
        <w:spacing w:before="0" w:after="0"/>
      </w:pPr>
      <w:r>
        <w:t>Covert Channel Detection</w:t>
      </w:r>
    </w:p>
    <w:p>
      <w:pPr>
        <w:numPr>
          <w:ilvl w:val="2"/>
          <w:numId w:val="900"/>
        </w:numPr>
        <w:spacing w:before="0" w:after="0"/>
      </w:pPr>
      <w:r>
        <w:t>Network Scanning Detection</w:t>
      </w:r>
    </w:p>
    <w:p>
      <w:pPr>
        <w:numPr>
          <w:ilvl w:val="3"/>
          <w:numId w:val="900"/>
        </w:numPr>
        <w:spacing w:before="0" w:after="0"/>
      </w:pPr>
      <w:r>
        <w:t>Port Scan Detection</w:t>
      </w:r>
    </w:p>
    <w:p>
      <w:pPr>
        <w:numPr>
          <w:ilvl w:val="3"/>
          <w:numId w:val="900"/>
        </w:numPr>
        <w:spacing w:before="0" w:after="0"/>
      </w:pPr>
      <w:r>
        <w:t>Vulnerability Scan Detection</w:t>
      </w:r>
    </w:p>
    <w:p>
      <w:pPr>
        <w:numPr>
          <w:ilvl w:val="3"/>
          <w:numId w:val="900"/>
        </w:numPr>
        <w:spacing w:before="0" w:after="0"/>
      </w:pPr>
      <w:r>
        <w:t>Reconnaissance Activity Detection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HTTP/HTTPS Traffic Analysis</w:t>
      </w:r>
    </w:p>
    <w:p>
      <w:pPr>
        <w:numPr>
          <w:ilvl w:val="3"/>
          <w:numId w:val="900"/>
        </w:numPr>
        <w:spacing w:before="0" w:after="0"/>
      </w:pPr>
      <w:r>
        <w:t>DNS Traffic Analysis</w:t>
      </w:r>
    </w:p>
    <w:p>
      <w:pPr>
        <w:numPr>
          <w:ilvl w:val="3"/>
          <w:numId w:val="900"/>
        </w:numPr>
        <w:spacing w:before="0" w:after="0"/>
      </w:pPr>
      <w:r>
        <w:t>Email Protocol Analysis</w:t>
      </w:r>
    </w:p>
    <w:p>
      <w:pPr>
        <w:numPr>
          <w:ilvl w:val="2"/>
          <w:numId w:val="900"/>
        </w:numPr>
        <w:spacing w:before="0" w:after="0"/>
      </w:pPr>
      <w:r>
        <w:t>Encrypted Traffic Analysis</w:t>
      </w:r>
    </w:p>
    <w:p>
      <w:pPr>
        <w:numPr>
          <w:ilvl w:val="3"/>
          <w:numId w:val="900"/>
        </w:numPr>
        <w:spacing w:before="0" w:after="0"/>
      </w:pPr>
      <w:r>
        <w:t>Metadata Analysis</w:t>
      </w:r>
    </w:p>
    <w:p>
      <w:pPr>
        <w:numPr>
          <w:ilvl w:val="3"/>
          <w:numId w:val="900"/>
        </w:numPr>
        <w:spacing w:before="0" w:after="0"/>
      </w:pPr>
      <w:r>
        <w:t>Traffic Flow Patterns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Network Behavior Profiling</w:t>
      </w:r>
    </w:p>
    <w:p>
      <w:pPr>
        <w:numPr>
          <w:ilvl w:val="3"/>
          <w:numId w:val="900"/>
        </w:numPr>
        <w:spacing w:before="0" w:after="0"/>
      </w:pPr>
      <w:r>
        <w:t>Normal Traffic Baselines</w:t>
      </w:r>
    </w:p>
    <w:p>
      <w:pPr>
        <w:numPr>
          <w:ilvl w:val="3"/>
          <w:numId w:val="900"/>
        </w:numPr>
        <w:spacing w:before="0" w:after="0"/>
      </w:pPr>
      <w:r>
        <w:t>Deviation Detection</w:t>
      </w:r>
    </w:p>
    <w:p>
      <w:pPr>
        <w:numPr>
          <w:ilvl w:val="3"/>
          <w:numId w:val="900"/>
        </w:numPr>
        <w:spacing w:before="0" w:after="0"/>
      </w:pPr>
      <w:r>
        <w:t>Temporal Pattern Analysis</w:t>
      </w:r>
    </w:p>
    <w:p>
      <w:pPr>
        <w:numPr>
          <w:ilvl w:val="0"/>
          <w:numId w:val="900"/>
        </w:numPr>
        <w:spacing w:before="0" w:after="0"/>
      </w:pPr>
      <w:r>
        <w:t>Endpoint Security</w:t>
      </w:r>
    </w:p>
    <w:p>
      <w:pPr>
        <w:numPr>
          <w:ilvl w:val="1"/>
          <w:numId w:val="900"/>
        </w:numPr>
        <w:spacing w:before="0" w:after="0"/>
      </w:pPr>
      <w:r>
        <w:t>Malware Detection and Analysis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3"/>
          <w:numId w:val="900"/>
        </w:numPr>
        <w:spacing w:before="0" w:after="0"/>
      </w:pPr>
      <w:r>
        <w:t>File Format Analysis</w:t>
      </w:r>
    </w:p>
    <w:p>
      <w:pPr>
        <w:numPr>
          <w:ilvl w:val="4"/>
          <w:numId w:val="900"/>
        </w:numPr>
        <w:spacing w:before="0" w:after="0"/>
      </w:pPr>
      <w:r>
        <w:t>PE File Analysis</w:t>
      </w:r>
    </w:p>
    <w:p>
      <w:pPr>
        <w:numPr>
          <w:ilvl w:val="4"/>
          <w:numId w:val="900"/>
        </w:numPr>
        <w:spacing w:before="0" w:after="0"/>
      </w:pPr>
      <w:r>
        <w:t>ELF File Analysis</w:t>
      </w:r>
    </w:p>
    <w:p>
      <w:pPr>
        <w:numPr>
          <w:ilvl w:val="4"/>
          <w:numId w:val="900"/>
        </w:numPr>
        <w:spacing w:before="0" w:after="0"/>
      </w:pPr>
      <w:r>
        <w:t>PDF Analysis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4"/>
          <w:numId w:val="900"/>
        </w:numPr>
        <w:spacing w:before="0" w:after="0"/>
      </w:pPr>
      <w:r>
        <w:t>Byte N-grams</w:t>
      </w:r>
    </w:p>
    <w:p>
      <w:pPr>
        <w:numPr>
          <w:ilvl w:val="4"/>
          <w:numId w:val="900"/>
        </w:numPr>
        <w:spacing w:before="0" w:after="0"/>
      </w:pPr>
      <w:r>
        <w:t>Opcode Sequences</w:t>
      </w:r>
    </w:p>
    <w:p>
      <w:pPr>
        <w:numPr>
          <w:ilvl w:val="4"/>
          <w:numId w:val="900"/>
        </w:numPr>
        <w:spacing w:before="0" w:after="0"/>
      </w:pPr>
      <w:r>
        <w:t>API Calls</w:t>
      </w:r>
    </w:p>
    <w:p>
      <w:pPr>
        <w:numPr>
          <w:ilvl w:val="4"/>
          <w:numId w:val="900"/>
        </w:numPr>
        <w:spacing w:before="0" w:after="0"/>
      </w:pPr>
      <w:r>
        <w:t>String Analysis</w:t>
      </w:r>
    </w:p>
    <w:p>
      <w:pPr>
        <w:numPr>
          <w:ilvl w:val="4"/>
          <w:numId w:val="900"/>
        </w:numPr>
        <w:spacing w:before="0" w:after="0"/>
      </w:pPr>
      <w:r>
        <w:t>Entropy Analysis</w:t>
      </w:r>
    </w:p>
    <w:p>
      <w:pPr>
        <w:numPr>
          <w:ilvl w:val="3"/>
          <w:numId w:val="900"/>
        </w:numPr>
        <w:spacing w:before="0" w:after="0"/>
      </w:pPr>
      <w:r>
        <w:t>Classification Models</w:t>
      </w:r>
    </w:p>
    <w:p>
      <w:pPr>
        <w:numPr>
          <w:ilvl w:val="4"/>
          <w:numId w:val="900"/>
        </w:numPr>
        <w:spacing w:before="0" w:after="0"/>
      </w:pPr>
      <w:r>
        <w:t>Random Forest</w:t>
      </w:r>
    </w:p>
    <w:p>
      <w:pPr>
        <w:numPr>
          <w:ilvl w:val="4"/>
          <w:numId w:val="900"/>
        </w:numPr>
        <w:spacing w:before="0" w:after="0"/>
      </w:pPr>
      <w:r>
        <w:t>Support Vector Machines</w:t>
      </w:r>
    </w:p>
    <w:p>
      <w:pPr>
        <w:numPr>
          <w:ilvl w:val="4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3"/>
          <w:numId w:val="900"/>
        </w:numPr>
        <w:spacing w:before="0" w:after="0"/>
      </w:pPr>
      <w:r>
        <w:t>Sandbox Execution</w:t>
      </w:r>
    </w:p>
    <w:p>
      <w:pPr>
        <w:numPr>
          <w:ilvl w:val="4"/>
          <w:numId w:val="900"/>
        </w:numPr>
        <w:spacing w:before="0" w:after="0"/>
      </w:pPr>
      <w:r>
        <w:t>Automated Execution Environments</w:t>
      </w:r>
    </w:p>
    <w:p>
      <w:pPr>
        <w:numPr>
          <w:ilvl w:val="4"/>
          <w:numId w:val="900"/>
        </w:numPr>
        <w:spacing w:before="0" w:after="0"/>
      </w:pPr>
      <w:r>
        <w:t>Evasion Detection</w:t>
      </w:r>
    </w:p>
    <w:p>
      <w:pPr>
        <w:numPr>
          <w:ilvl w:val="3"/>
          <w:numId w:val="900"/>
        </w:numPr>
        <w:spacing w:before="0" w:after="0"/>
      </w:pPr>
      <w:r>
        <w:t>Behavioral Feature Extraction</w:t>
      </w:r>
    </w:p>
    <w:p>
      <w:pPr>
        <w:numPr>
          <w:ilvl w:val="4"/>
          <w:numId w:val="900"/>
        </w:numPr>
        <w:spacing w:before="0" w:after="0"/>
      </w:pPr>
      <w:r>
        <w:t>API Call Sequences</w:t>
      </w:r>
    </w:p>
    <w:p>
      <w:pPr>
        <w:numPr>
          <w:ilvl w:val="4"/>
          <w:numId w:val="900"/>
        </w:numPr>
        <w:spacing w:before="0" w:after="0"/>
      </w:pPr>
      <w:r>
        <w:t>File System Operations</w:t>
      </w:r>
    </w:p>
    <w:p>
      <w:pPr>
        <w:numPr>
          <w:ilvl w:val="4"/>
          <w:numId w:val="900"/>
        </w:numPr>
        <w:spacing w:before="0" w:after="0"/>
      </w:pPr>
      <w:r>
        <w:t>Registry Modifications</w:t>
      </w:r>
    </w:p>
    <w:p>
      <w:pPr>
        <w:numPr>
          <w:ilvl w:val="4"/>
          <w:numId w:val="900"/>
        </w:numPr>
        <w:spacing w:before="0" w:after="0"/>
      </w:pPr>
      <w:r>
        <w:t>Network Communications</w:t>
      </w:r>
    </w:p>
    <w:p>
      <w:pPr>
        <w:numPr>
          <w:ilvl w:val="3"/>
          <w:numId w:val="900"/>
        </w:numPr>
        <w:spacing w:before="0" w:after="0"/>
      </w:pPr>
      <w:r>
        <w:t>Sequence Analysis</w:t>
      </w:r>
    </w:p>
    <w:p>
      <w:pPr>
        <w:numPr>
          <w:ilvl w:val="4"/>
          <w:numId w:val="900"/>
        </w:numPr>
        <w:spacing w:before="0" w:after="0"/>
      </w:pPr>
      <w:r>
        <w:t>Hidden Markov Models</w:t>
      </w:r>
    </w:p>
    <w:p>
      <w:pPr>
        <w:numPr>
          <w:ilvl w:val="4"/>
          <w:numId w:val="900"/>
        </w:numPr>
        <w:spacing w:before="0" w:after="0"/>
      </w:pPr>
      <w:r>
        <w:t>Recurrent Neural Networks</w:t>
      </w:r>
    </w:p>
    <w:p>
      <w:pPr>
        <w:numPr>
          <w:ilvl w:val="4"/>
          <w:numId w:val="900"/>
        </w:numPr>
        <w:spacing w:before="0" w:after="0"/>
      </w:pPr>
      <w:r>
        <w:t>Long Short-Term Memory (LSTM)</w:t>
      </w:r>
    </w:p>
    <w:p>
      <w:pPr>
        <w:numPr>
          <w:ilvl w:val="2"/>
          <w:numId w:val="900"/>
        </w:numPr>
        <w:spacing w:before="0" w:after="0"/>
      </w:pPr>
      <w:r>
        <w:t>Malware Family Classification</w:t>
      </w:r>
    </w:p>
    <w:p>
      <w:pPr>
        <w:numPr>
          <w:ilvl w:val="3"/>
          <w:numId w:val="900"/>
        </w:numPr>
        <w:spacing w:before="0" w:after="0"/>
      </w:pPr>
      <w:r>
        <w:t>Similarity Analysis</w:t>
      </w:r>
    </w:p>
    <w:p>
      <w:pPr>
        <w:numPr>
          <w:ilvl w:val="3"/>
          <w:numId w:val="900"/>
        </w:numPr>
        <w:spacing w:before="0" w:after="0"/>
      </w:pPr>
      <w:r>
        <w:t>Clustering Techniques</w:t>
      </w:r>
    </w:p>
    <w:p>
      <w:pPr>
        <w:numPr>
          <w:ilvl w:val="3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Host-Based Anomaly Detection</w:t>
      </w:r>
    </w:p>
    <w:p>
      <w:pPr>
        <w:numPr>
          <w:ilvl w:val="2"/>
          <w:numId w:val="900"/>
        </w:numPr>
        <w:spacing w:before="0" w:after="0"/>
      </w:pPr>
      <w:r>
        <w:t>System Call Analysis</w:t>
      </w:r>
    </w:p>
    <w:p>
      <w:pPr>
        <w:numPr>
          <w:ilvl w:val="3"/>
          <w:numId w:val="900"/>
        </w:numPr>
        <w:spacing w:before="0" w:after="0"/>
      </w:pPr>
      <w:r>
        <w:t>System Call Sequences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Anomalous Patterns</w:t>
      </w:r>
    </w:p>
    <w:p>
      <w:pPr>
        <w:numPr>
          <w:ilvl w:val="2"/>
          <w:numId w:val="900"/>
        </w:numPr>
        <w:spacing w:before="0" w:after="0"/>
      </w:pPr>
      <w:r>
        <w:t>Process Behavior Analysis</w:t>
      </w:r>
    </w:p>
    <w:p>
      <w:pPr>
        <w:numPr>
          <w:ilvl w:val="3"/>
          <w:numId w:val="900"/>
        </w:numPr>
        <w:spacing w:before="0" w:after="0"/>
      </w:pPr>
      <w:r>
        <w:t>Process Creation Patterns</w:t>
      </w:r>
    </w:p>
    <w:p>
      <w:pPr>
        <w:numPr>
          <w:ilvl w:val="3"/>
          <w:numId w:val="900"/>
        </w:numPr>
        <w:spacing w:before="0" w:after="0"/>
      </w:pPr>
      <w:r>
        <w:t>Parent-Child Relationships</w:t>
      </w:r>
    </w:p>
    <w:p>
      <w:pPr>
        <w:numPr>
          <w:ilvl w:val="3"/>
          <w:numId w:val="900"/>
        </w:numPr>
        <w:spacing w:before="0" w:after="0"/>
      </w:pPr>
      <w:r>
        <w:t>Resource Usage Patterns</w:t>
      </w:r>
    </w:p>
    <w:p>
      <w:pPr>
        <w:numPr>
          <w:ilvl w:val="2"/>
          <w:numId w:val="900"/>
        </w:numPr>
        <w:spacing w:before="0" w:after="0"/>
      </w:pPr>
      <w:r>
        <w:t>File System Monitoring</w:t>
      </w:r>
    </w:p>
    <w:p>
      <w:pPr>
        <w:numPr>
          <w:ilvl w:val="3"/>
          <w:numId w:val="900"/>
        </w:numPr>
        <w:spacing w:before="0" w:after="0"/>
      </w:pPr>
      <w:r>
        <w:t>File Access Patterns</w:t>
      </w:r>
    </w:p>
    <w:p>
      <w:pPr>
        <w:numPr>
          <w:ilvl w:val="3"/>
          <w:numId w:val="900"/>
        </w:numPr>
        <w:spacing w:before="0" w:after="0"/>
      </w:pPr>
      <w:r>
        <w:t>Unauthorized Modifications</w:t>
      </w:r>
    </w:p>
    <w:p>
      <w:pPr>
        <w:numPr>
          <w:ilvl w:val="3"/>
          <w:numId w:val="900"/>
        </w:numPr>
        <w:spacing w:before="0" w:after="0"/>
      </w:pPr>
      <w:r>
        <w:t>Suspicious File Operations</w:t>
      </w:r>
    </w:p>
    <w:p>
      <w:pPr>
        <w:numPr>
          <w:ilvl w:val="1"/>
          <w:numId w:val="900"/>
        </w:numPr>
        <w:spacing w:before="0" w:after="0"/>
      </w:pPr>
      <w:r>
        <w:t>Advanced Persistent Threat (APT) Detection</w:t>
      </w:r>
    </w:p>
    <w:p>
      <w:pPr>
        <w:numPr>
          <w:ilvl w:val="2"/>
          <w:numId w:val="900"/>
        </w:numPr>
        <w:spacing w:before="0" w:after="0"/>
      </w:pPr>
      <w:r>
        <w:t>Multi-Stage Attack Detection</w:t>
      </w:r>
    </w:p>
    <w:p>
      <w:pPr>
        <w:numPr>
          <w:ilvl w:val="2"/>
          <w:numId w:val="900"/>
        </w:numPr>
        <w:spacing w:before="0" w:after="0"/>
      </w:pPr>
      <w:r>
        <w:t>Lateral Movement Detection</w:t>
      </w:r>
    </w:p>
    <w:p>
      <w:pPr>
        <w:numPr>
          <w:ilvl w:val="2"/>
          <w:numId w:val="900"/>
        </w:numPr>
        <w:spacing w:before="0" w:after="0"/>
      </w:pPr>
      <w:r>
        <w:t>Persistence Mechanism Detection</w:t>
      </w:r>
    </w:p>
    <w:p>
      <w:pPr>
        <w:numPr>
          <w:ilvl w:val="2"/>
          <w:numId w:val="900"/>
        </w:numPr>
        <w:spacing w:before="0" w:after="0"/>
      </w:pPr>
      <w:r>
        <w:t>Data Staging Detection</w:t>
      </w:r>
    </w:p>
    <w:p>
      <w:pPr>
        <w:numPr>
          <w:ilvl w:val="0"/>
          <w:numId w:val="900"/>
        </w:numPr>
        <w:spacing w:before="0" w:after="0"/>
      </w:pPr>
      <w:r>
        <w:t>Email and Web Security</w:t>
      </w:r>
    </w:p>
    <w:p>
      <w:pPr>
        <w:numPr>
          <w:ilvl w:val="1"/>
          <w:numId w:val="900"/>
        </w:numPr>
        <w:spacing w:before="0" w:after="0"/>
      </w:pPr>
      <w:r>
        <w:t>Spam Detection</w:t>
      </w:r>
    </w:p>
    <w:p>
      <w:pPr>
        <w:numPr>
          <w:ilvl w:val="2"/>
          <w:numId w:val="900"/>
        </w:numPr>
        <w:spacing w:before="0" w:after="0"/>
      </w:pPr>
      <w:r>
        <w:t>Content-Based Analysis</w:t>
      </w:r>
    </w:p>
    <w:p>
      <w:pPr>
        <w:numPr>
          <w:ilvl w:val="3"/>
          <w:numId w:val="900"/>
        </w:numPr>
        <w:spacing w:before="0" w:after="0"/>
      </w:pPr>
      <w:r>
        <w:t>Text Classification</w:t>
      </w:r>
    </w:p>
    <w:p>
      <w:pPr>
        <w:numPr>
          <w:ilvl w:val="3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Keyword Analysis</w:t>
      </w:r>
    </w:p>
    <w:p>
      <w:pPr>
        <w:numPr>
          <w:ilvl w:val="3"/>
          <w:numId w:val="900"/>
        </w:numPr>
        <w:spacing w:before="0" w:after="0"/>
      </w:pPr>
      <w:r>
        <w:t>Language Detection</w:t>
      </w:r>
    </w:p>
    <w:p>
      <w:pPr>
        <w:numPr>
          <w:ilvl w:val="2"/>
          <w:numId w:val="900"/>
        </w:numPr>
        <w:spacing w:before="0" w:after="0"/>
      </w:pPr>
      <w:r>
        <w:t>Header Analysis</w:t>
      </w:r>
    </w:p>
    <w:p>
      <w:pPr>
        <w:numPr>
          <w:ilvl w:val="3"/>
          <w:numId w:val="900"/>
        </w:numPr>
        <w:spacing w:before="0" w:after="0"/>
      </w:pPr>
      <w:r>
        <w:t>Sender Reputation</w:t>
      </w:r>
    </w:p>
    <w:p>
      <w:pPr>
        <w:numPr>
          <w:ilvl w:val="3"/>
          <w:numId w:val="900"/>
        </w:numPr>
        <w:spacing w:before="0" w:after="0"/>
      </w:pPr>
      <w:r>
        <w:t>Routing Path Analysis</w:t>
      </w:r>
    </w:p>
    <w:p>
      <w:pPr>
        <w:numPr>
          <w:ilvl w:val="3"/>
          <w:numId w:val="900"/>
        </w:numPr>
        <w:spacing w:before="0" w:after="0"/>
      </w:pPr>
      <w:r>
        <w:t>Authentication Results</w:t>
      </w:r>
    </w:p>
    <w:p>
      <w:pPr>
        <w:numPr>
          <w:ilvl w:val="2"/>
          <w:numId w:val="900"/>
        </w:numPr>
        <w:spacing w:before="0" w:after="0"/>
      </w:pPr>
      <w:r>
        <w:t>Image-Based Spam Detection</w:t>
      </w:r>
    </w:p>
    <w:p>
      <w:pPr>
        <w:numPr>
          <w:ilvl w:val="3"/>
          <w:numId w:val="900"/>
        </w:numPr>
        <w:spacing w:before="0" w:after="0"/>
      </w:pPr>
      <w:r>
        <w:t>Image Hashing</w:t>
      </w:r>
    </w:p>
    <w:p>
      <w:pPr>
        <w:numPr>
          <w:ilvl w:val="3"/>
          <w:numId w:val="900"/>
        </w:numPr>
        <w:spacing w:before="0" w:after="0"/>
      </w:pPr>
      <w:r>
        <w:t>Optical Character Recognition (OCR)</w:t>
      </w:r>
    </w:p>
    <w:p>
      <w:pPr>
        <w:numPr>
          <w:ilvl w:val="3"/>
          <w:numId w:val="900"/>
        </w:numPr>
        <w:spacing w:before="0" w:after="0"/>
      </w:pPr>
      <w:r>
        <w:t>Visual Feature Extraction</w:t>
      </w:r>
    </w:p>
    <w:p>
      <w:pPr>
        <w:numPr>
          <w:ilvl w:val="1"/>
          <w:numId w:val="900"/>
        </w:numPr>
        <w:spacing w:before="0" w:after="0"/>
      </w:pPr>
      <w:r>
        <w:t>Phishing Detection</w:t>
      </w:r>
    </w:p>
    <w:p>
      <w:pPr>
        <w:numPr>
          <w:ilvl w:val="2"/>
          <w:numId w:val="900"/>
        </w:numPr>
        <w:spacing w:before="0" w:after="0"/>
      </w:pPr>
      <w:r>
        <w:t>Email Phishing Detection</w:t>
      </w:r>
    </w:p>
    <w:p>
      <w:pPr>
        <w:numPr>
          <w:ilvl w:val="3"/>
          <w:numId w:val="900"/>
        </w:numPr>
        <w:spacing w:before="0" w:after="0"/>
      </w:pPr>
      <w:r>
        <w:t>Content Analysis</w:t>
      </w:r>
    </w:p>
    <w:p>
      <w:pPr>
        <w:numPr>
          <w:ilvl w:val="3"/>
          <w:numId w:val="900"/>
        </w:numPr>
        <w:spacing w:before="0" w:after="0"/>
      </w:pPr>
      <w:r>
        <w:t>URL Analysis</w:t>
      </w:r>
    </w:p>
    <w:p>
      <w:pPr>
        <w:numPr>
          <w:ilvl w:val="3"/>
          <w:numId w:val="900"/>
        </w:numPr>
        <w:spacing w:before="0" w:after="0"/>
      </w:pPr>
      <w:r>
        <w:t>Sender Analysis</w:t>
      </w:r>
    </w:p>
    <w:p>
      <w:pPr>
        <w:numPr>
          <w:ilvl w:val="3"/>
          <w:numId w:val="900"/>
        </w:numPr>
        <w:spacing w:before="0" w:after="0"/>
      </w:pPr>
      <w:r>
        <w:t>Social Engineering Indicators</w:t>
      </w:r>
    </w:p>
    <w:p>
      <w:pPr>
        <w:numPr>
          <w:ilvl w:val="2"/>
          <w:numId w:val="900"/>
        </w:numPr>
        <w:spacing w:before="0" w:after="0"/>
      </w:pPr>
      <w:r>
        <w:t>Website Phishing Detection</w:t>
      </w:r>
    </w:p>
    <w:p>
      <w:pPr>
        <w:numPr>
          <w:ilvl w:val="3"/>
          <w:numId w:val="900"/>
        </w:numPr>
        <w:spacing w:before="0" w:after="0"/>
      </w:pPr>
      <w:r>
        <w:t>Visual Similarity Analysis</w:t>
      </w:r>
    </w:p>
    <w:p>
      <w:pPr>
        <w:numPr>
          <w:ilvl w:val="3"/>
          <w:numId w:val="900"/>
        </w:numPr>
        <w:spacing w:before="0" w:after="0"/>
      </w:pPr>
      <w:r>
        <w:t>Domain Analysis</w:t>
      </w:r>
    </w:p>
    <w:p>
      <w:pPr>
        <w:numPr>
          <w:ilvl w:val="3"/>
          <w:numId w:val="900"/>
        </w:numPr>
        <w:spacing w:before="0" w:after="0"/>
      </w:pPr>
      <w:r>
        <w:t>Certificate Analysis</w:t>
      </w:r>
    </w:p>
    <w:p>
      <w:pPr>
        <w:numPr>
          <w:ilvl w:val="3"/>
          <w:numId w:val="900"/>
        </w:numPr>
        <w:spacing w:before="0" w:after="0"/>
      </w:pPr>
      <w:r>
        <w:t>Content Comparison</w:t>
      </w:r>
    </w:p>
    <w:p>
      <w:pPr>
        <w:numPr>
          <w:ilvl w:val="1"/>
          <w:numId w:val="900"/>
        </w:numPr>
        <w:spacing w:before="0" w:after="0"/>
      </w:pPr>
      <w:r>
        <w:t>Web Application Security</w:t>
      </w:r>
    </w:p>
    <w:p>
      <w:pPr>
        <w:numPr>
          <w:ilvl w:val="2"/>
          <w:numId w:val="900"/>
        </w:numPr>
        <w:spacing w:before="0" w:after="0"/>
      </w:pPr>
      <w:r>
        <w:t>Attack Detection</w:t>
      </w:r>
    </w:p>
    <w:p>
      <w:pPr>
        <w:numPr>
          <w:ilvl w:val="3"/>
          <w:numId w:val="900"/>
        </w:numPr>
        <w:spacing w:before="0" w:after="0"/>
      </w:pPr>
      <w:r>
        <w:t>SQL Injection Detection</w:t>
      </w:r>
    </w:p>
    <w:p>
      <w:pPr>
        <w:numPr>
          <w:ilvl w:val="3"/>
          <w:numId w:val="900"/>
        </w:numPr>
        <w:spacing w:before="0" w:after="0"/>
      </w:pPr>
      <w:r>
        <w:t>Cross-Site Scripting (XSS) Detection</w:t>
      </w:r>
    </w:p>
    <w:p>
      <w:pPr>
        <w:numPr>
          <w:ilvl w:val="3"/>
          <w:numId w:val="900"/>
        </w:numPr>
        <w:spacing w:before="0" w:after="0"/>
      </w:pPr>
      <w:r>
        <w:t>Command Injection Detection</w:t>
      </w:r>
    </w:p>
    <w:p>
      <w:pPr>
        <w:numPr>
          <w:ilvl w:val="2"/>
          <w:numId w:val="900"/>
        </w:numPr>
        <w:spacing w:before="0" w:after="0"/>
      </w:pPr>
      <w:r>
        <w:t>Bot Detection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CAPTCHA Challenges</w:t>
      </w:r>
    </w:p>
    <w:p>
      <w:pPr>
        <w:numPr>
          <w:ilvl w:val="3"/>
          <w:numId w:val="900"/>
        </w:numPr>
        <w:spacing w:before="0" w:after="0"/>
      </w:pPr>
      <w:r>
        <w:t>Device Fingerprinting</w:t>
      </w:r>
    </w:p>
    <w:p>
      <w:pPr>
        <w:numPr>
          <w:ilvl w:val="2"/>
          <w:numId w:val="900"/>
        </w:numPr>
        <w:spacing w:before="0" w:after="0"/>
      </w:pPr>
      <w:r>
        <w:t>Clickjacking Detection</w:t>
      </w:r>
    </w:p>
    <w:p>
      <w:pPr>
        <w:numPr>
          <w:ilvl w:val="2"/>
          <w:numId w:val="900"/>
        </w:numPr>
        <w:spacing w:before="0" w:after="0"/>
      </w:pPr>
      <w:r>
        <w:t>Session Anomaly Detection</w:t>
      </w:r>
    </w:p>
    <w:p>
      <w:pPr>
        <w:numPr>
          <w:ilvl w:val="0"/>
          <w:numId w:val="900"/>
        </w:numPr>
        <w:spacing w:before="0" w:after="0"/>
      </w:pPr>
      <w:r>
        <w:t>User and Entity Behavior Analytics (UEBA)</w:t>
      </w:r>
    </w:p>
    <w:p>
      <w:pPr>
        <w:numPr>
          <w:ilvl w:val="1"/>
          <w:numId w:val="900"/>
        </w:numPr>
        <w:spacing w:before="0" w:after="0"/>
      </w:pPr>
      <w:r>
        <w:t>User Behavior Profiling</w:t>
      </w:r>
    </w:p>
    <w:p>
      <w:pPr>
        <w:numPr>
          <w:ilvl w:val="2"/>
          <w:numId w:val="900"/>
        </w:numPr>
        <w:spacing w:before="0" w:after="0"/>
      </w:pPr>
      <w:r>
        <w:t>Normal Behavior Baselines</w:t>
      </w:r>
    </w:p>
    <w:p>
      <w:pPr>
        <w:numPr>
          <w:ilvl w:val="3"/>
          <w:numId w:val="900"/>
        </w:numPr>
        <w:spacing w:before="0" w:after="0"/>
      </w:pPr>
      <w:r>
        <w:t>Login Patterns</w:t>
      </w:r>
    </w:p>
    <w:p>
      <w:pPr>
        <w:numPr>
          <w:ilvl w:val="3"/>
          <w:numId w:val="900"/>
        </w:numPr>
        <w:spacing w:before="0" w:after="0"/>
      </w:pPr>
      <w:r>
        <w:t>Application Usage</w:t>
      </w:r>
    </w:p>
    <w:p>
      <w:pPr>
        <w:numPr>
          <w:ilvl w:val="3"/>
          <w:numId w:val="900"/>
        </w:numPr>
        <w:spacing w:before="0" w:after="0"/>
      </w:pPr>
      <w:r>
        <w:t>Data Access Patterns</w:t>
      </w:r>
    </w:p>
    <w:p>
      <w:pPr>
        <w:numPr>
          <w:ilvl w:val="3"/>
          <w:numId w:val="900"/>
        </w:numPr>
        <w:spacing w:before="0" w:after="0"/>
      </w:pPr>
      <w:r>
        <w:t>Geographic Patterns</w:t>
      </w:r>
    </w:p>
    <w:p>
      <w:pPr>
        <w:numPr>
          <w:ilvl w:val="2"/>
          <w:numId w:val="900"/>
        </w:numPr>
        <w:spacing w:before="0" w:after="0"/>
      </w:pPr>
      <w:r>
        <w:t>Temporal Analysis</w:t>
      </w:r>
    </w:p>
    <w:p>
      <w:pPr>
        <w:numPr>
          <w:ilvl w:val="3"/>
          <w:numId w:val="900"/>
        </w:numPr>
        <w:spacing w:before="0" w:after="0"/>
      </w:pPr>
      <w:r>
        <w:t>Time-of-Day Patterns</w:t>
      </w:r>
    </w:p>
    <w:p>
      <w:pPr>
        <w:numPr>
          <w:ilvl w:val="3"/>
          <w:numId w:val="900"/>
        </w:numPr>
        <w:spacing w:before="0" w:after="0"/>
      </w:pPr>
      <w:r>
        <w:t>Day-of-Week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Peer Group Analysis</w:t>
      </w:r>
    </w:p>
    <w:p>
      <w:pPr>
        <w:numPr>
          <w:ilvl w:val="3"/>
          <w:numId w:val="900"/>
        </w:numPr>
        <w:spacing w:before="0" w:after="0"/>
      </w:pPr>
      <w:r>
        <w:t>Role-Based Comparisons</w:t>
      </w:r>
    </w:p>
    <w:p>
      <w:pPr>
        <w:numPr>
          <w:ilvl w:val="3"/>
          <w:numId w:val="900"/>
        </w:numPr>
        <w:spacing w:before="0" w:after="0"/>
      </w:pPr>
      <w:r>
        <w:t>Department-Based Analysis</w:t>
      </w:r>
    </w:p>
    <w:p>
      <w:pPr>
        <w:numPr>
          <w:ilvl w:val="3"/>
          <w:numId w:val="900"/>
        </w:numPr>
        <w:spacing w:before="0" w:after="0"/>
      </w:pPr>
      <w:r>
        <w:t>Similar User Identification</w:t>
      </w:r>
    </w:p>
    <w:p>
      <w:pPr>
        <w:numPr>
          <w:ilvl w:val="1"/>
          <w:numId w:val="900"/>
        </w:numPr>
        <w:spacing w:before="0" w:after="0"/>
      </w:pPr>
      <w:r>
        <w:t>Anomaly Detection in User Behavior</w:t>
      </w:r>
    </w:p>
    <w:p>
      <w:pPr>
        <w:numPr>
          <w:ilvl w:val="2"/>
          <w:numId w:val="900"/>
        </w:numPr>
        <w:spacing w:before="0" w:after="0"/>
      </w:pPr>
      <w:r>
        <w:t>Statistical Anomaly Detection</w:t>
      </w:r>
    </w:p>
    <w:p>
      <w:pPr>
        <w:numPr>
          <w:ilvl w:val="2"/>
          <w:numId w:val="900"/>
        </w:numPr>
        <w:spacing w:before="0" w:after="0"/>
      </w:pPr>
      <w:r>
        <w:t>Machine Learning Anomaly Detection</w:t>
      </w:r>
    </w:p>
    <w:p>
      <w:pPr>
        <w:numPr>
          <w:ilvl w:val="2"/>
          <w:numId w:val="900"/>
        </w:numPr>
        <w:spacing w:before="0" w:after="0"/>
      </w:pPr>
      <w:r>
        <w:t>Threshold-Based Detection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1"/>
          <w:numId w:val="900"/>
        </w:numPr>
        <w:spacing w:before="0" w:after="0"/>
      </w:pPr>
      <w:r>
        <w:t>Insider Threat Detection</w:t>
      </w:r>
    </w:p>
    <w:p>
      <w:pPr>
        <w:numPr>
          <w:ilvl w:val="2"/>
          <w:numId w:val="900"/>
        </w:numPr>
        <w:spacing w:before="0" w:after="0"/>
      </w:pPr>
      <w:r>
        <w:t>Privilege Escalation Detection</w:t>
      </w:r>
    </w:p>
    <w:p>
      <w:pPr>
        <w:numPr>
          <w:ilvl w:val="2"/>
          <w:numId w:val="900"/>
        </w:numPr>
        <w:spacing w:before="0" w:after="0"/>
      </w:pPr>
      <w:r>
        <w:t>Data Hoarding Detection</w:t>
      </w:r>
    </w:p>
    <w:p>
      <w:pPr>
        <w:numPr>
          <w:ilvl w:val="2"/>
          <w:numId w:val="900"/>
        </w:numPr>
        <w:spacing w:before="0" w:after="0"/>
      </w:pPr>
      <w:r>
        <w:t>Policy Violation Detection</w:t>
      </w:r>
    </w:p>
    <w:p>
      <w:pPr>
        <w:numPr>
          <w:ilvl w:val="2"/>
          <w:numId w:val="900"/>
        </w:numPr>
        <w:spacing w:before="0" w:after="0"/>
      </w:pPr>
      <w:r>
        <w:t>Emotional State Indicators</w:t>
      </w:r>
    </w:p>
    <w:p>
      <w:pPr>
        <w:numPr>
          <w:ilvl w:val="1"/>
          <w:numId w:val="900"/>
        </w:numPr>
        <w:spacing w:before="0" w:after="0"/>
      </w:pPr>
      <w:r>
        <w:t>Compromised Account Detection</w:t>
      </w:r>
    </w:p>
    <w:p>
      <w:pPr>
        <w:numPr>
          <w:ilvl w:val="2"/>
          <w:numId w:val="900"/>
        </w:numPr>
        <w:spacing w:before="0" w:after="0"/>
      </w:pPr>
      <w:r>
        <w:t>Credential Stuffing Detection</w:t>
      </w:r>
    </w:p>
    <w:p>
      <w:pPr>
        <w:numPr>
          <w:ilvl w:val="2"/>
          <w:numId w:val="900"/>
        </w:numPr>
        <w:spacing w:before="0" w:after="0"/>
      </w:pPr>
      <w:r>
        <w:t>Account Takeover Detection</w:t>
      </w:r>
    </w:p>
    <w:p>
      <w:pPr>
        <w:numPr>
          <w:ilvl w:val="2"/>
          <w:numId w:val="900"/>
        </w:numPr>
        <w:spacing w:before="0" w:after="0"/>
      </w:pPr>
      <w:r>
        <w:t>Impossible Travel Detection</w:t>
      </w:r>
    </w:p>
    <w:p>
      <w:pPr>
        <w:numPr>
          <w:ilvl w:val="2"/>
          <w:numId w:val="900"/>
        </w:numPr>
        <w:spacing w:before="0" w:after="0"/>
      </w:pPr>
      <w:r>
        <w:t>Device Anomaly Detection</w:t>
      </w:r>
    </w:p>
    <w:p>
      <w:pPr>
        <w:numPr>
          <w:ilvl w:val="0"/>
          <w:numId w:val="900"/>
        </w:numPr>
        <w:spacing w:before="0" w:after="0"/>
      </w:pPr>
      <w:r>
        <w:t>Fraud Detection</w:t>
      </w:r>
    </w:p>
    <w:p>
      <w:pPr>
        <w:numPr>
          <w:ilvl w:val="1"/>
          <w:numId w:val="900"/>
        </w:numPr>
        <w:spacing w:before="0" w:after="0"/>
      </w:pPr>
      <w:r>
        <w:t>Financial Fraud Detection</w:t>
      </w:r>
    </w:p>
    <w:p>
      <w:pPr>
        <w:numPr>
          <w:ilvl w:val="2"/>
          <w:numId w:val="900"/>
        </w:numPr>
        <w:spacing w:before="0" w:after="0"/>
      </w:pPr>
      <w:r>
        <w:t>Credit Card Fraud</w:t>
      </w:r>
    </w:p>
    <w:p>
      <w:pPr>
        <w:numPr>
          <w:ilvl w:val="3"/>
          <w:numId w:val="900"/>
        </w:numPr>
        <w:spacing w:before="0" w:after="0"/>
      </w:pPr>
      <w:r>
        <w:t>Transaction Pattern Analysis</w:t>
      </w:r>
    </w:p>
    <w:p>
      <w:pPr>
        <w:numPr>
          <w:ilvl w:val="3"/>
          <w:numId w:val="900"/>
        </w:numPr>
        <w:spacing w:before="0" w:after="0"/>
      </w:pPr>
      <w:r>
        <w:t>Merchant Analysis</w:t>
      </w:r>
    </w:p>
    <w:p>
      <w:pPr>
        <w:numPr>
          <w:ilvl w:val="3"/>
          <w:numId w:val="900"/>
        </w:numPr>
        <w:spacing w:before="0" w:after="0"/>
      </w:pPr>
      <w:r>
        <w:t>Geographic Analysis</w:t>
      </w:r>
    </w:p>
    <w:p>
      <w:pPr>
        <w:numPr>
          <w:ilvl w:val="3"/>
          <w:numId w:val="900"/>
        </w:numPr>
        <w:spacing w:before="0" w:after="0"/>
      </w:pPr>
      <w:r>
        <w:t>Temporal Analysis</w:t>
      </w:r>
    </w:p>
    <w:p>
      <w:pPr>
        <w:numPr>
          <w:ilvl w:val="2"/>
          <w:numId w:val="900"/>
        </w:numPr>
        <w:spacing w:before="0" w:after="0"/>
      </w:pPr>
      <w:r>
        <w:t>Banking Fraud</w:t>
      </w:r>
    </w:p>
    <w:p>
      <w:pPr>
        <w:numPr>
          <w:ilvl w:val="3"/>
          <w:numId w:val="900"/>
        </w:numPr>
        <w:spacing w:before="0" w:after="0"/>
      </w:pPr>
      <w:r>
        <w:t>Account Takeover</w:t>
      </w:r>
    </w:p>
    <w:p>
      <w:pPr>
        <w:numPr>
          <w:ilvl w:val="3"/>
          <w:numId w:val="900"/>
        </w:numPr>
        <w:spacing w:before="0" w:after="0"/>
      </w:pPr>
      <w:r>
        <w:t>Wire Transfer Fraud</w:t>
      </w:r>
    </w:p>
    <w:p>
      <w:pPr>
        <w:numPr>
          <w:ilvl w:val="3"/>
          <w:numId w:val="900"/>
        </w:numPr>
        <w:spacing w:before="0" w:after="0"/>
      </w:pPr>
      <w:r>
        <w:t>Check Fraud</w:t>
      </w:r>
    </w:p>
    <w:p>
      <w:pPr>
        <w:numPr>
          <w:ilvl w:val="2"/>
          <w:numId w:val="900"/>
        </w:numPr>
        <w:spacing w:before="0" w:after="0"/>
      </w:pPr>
      <w:r>
        <w:t>Insurance Fraud</w:t>
      </w:r>
    </w:p>
    <w:p>
      <w:pPr>
        <w:numPr>
          <w:ilvl w:val="3"/>
          <w:numId w:val="900"/>
        </w:numPr>
        <w:spacing w:before="0" w:after="0"/>
      </w:pPr>
      <w:r>
        <w:t>Claim Pattern Analysis</w:t>
      </w:r>
    </w:p>
    <w:p>
      <w:pPr>
        <w:numPr>
          <w:ilvl w:val="3"/>
          <w:numId w:val="900"/>
        </w:numPr>
        <w:spacing w:before="0" w:after="0"/>
      </w:pPr>
      <w:r>
        <w:t>Medical Fraud Detection</w:t>
      </w:r>
    </w:p>
    <w:p>
      <w:pPr>
        <w:numPr>
          <w:ilvl w:val="3"/>
          <w:numId w:val="900"/>
        </w:numPr>
        <w:spacing w:before="0" w:after="0"/>
      </w:pPr>
      <w:r>
        <w:t>Auto Insurance Fraud</w:t>
      </w:r>
    </w:p>
    <w:p>
      <w:pPr>
        <w:numPr>
          <w:ilvl w:val="1"/>
          <w:numId w:val="900"/>
        </w:numPr>
        <w:spacing w:before="0" w:after="0"/>
      </w:pPr>
      <w:r>
        <w:t>Identity Fraud Detection</w:t>
      </w:r>
    </w:p>
    <w:p>
      <w:pPr>
        <w:numPr>
          <w:ilvl w:val="2"/>
          <w:numId w:val="900"/>
        </w:numPr>
        <w:spacing w:before="0" w:after="0"/>
      </w:pPr>
      <w:r>
        <w:t>Synthetic Identity Detection</w:t>
      </w:r>
    </w:p>
    <w:p>
      <w:pPr>
        <w:numPr>
          <w:ilvl w:val="2"/>
          <w:numId w:val="900"/>
        </w:numPr>
        <w:spacing w:before="0" w:after="0"/>
      </w:pPr>
      <w:r>
        <w:t>Identity Theft Detection</w:t>
      </w:r>
    </w:p>
    <w:p>
      <w:pPr>
        <w:numPr>
          <w:ilvl w:val="2"/>
          <w:numId w:val="900"/>
        </w:numPr>
        <w:spacing w:before="0" w:after="0"/>
      </w:pPr>
      <w:r>
        <w:t>Document Fraud Detection</w:t>
      </w:r>
    </w:p>
    <w:p>
      <w:pPr>
        <w:numPr>
          <w:ilvl w:val="2"/>
          <w:numId w:val="900"/>
        </w:numPr>
        <w:spacing w:before="0" w:after="0"/>
      </w:pPr>
      <w:r>
        <w:t>Biometric Fraud Detection</w:t>
      </w:r>
    </w:p>
    <w:p>
      <w:pPr>
        <w:numPr>
          <w:ilvl w:val="1"/>
          <w:numId w:val="900"/>
        </w:numPr>
        <w:spacing w:before="0" w:after="0"/>
      </w:pPr>
      <w:r>
        <w:t>Online Fraud Detection</w:t>
      </w:r>
    </w:p>
    <w:p>
      <w:pPr>
        <w:numPr>
          <w:ilvl w:val="2"/>
          <w:numId w:val="900"/>
        </w:numPr>
        <w:spacing w:before="0" w:after="0"/>
      </w:pPr>
      <w:r>
        <w:t>E-commerce Fraud</w:t>
      </w:r>
    </w:p>
    <w:p>
      <w:pPr>
        <w:numPr>
          <w:ilvl w:val="2"/>
          <w:numId w:val="900"/>
        </w:numPr>
        <w:spacing w:before="0" w:after="0"/>
      </w:pPr>
      <w:r>
        <w:t>Click Fraud</w:t>
      </w:r>
    </w:p>
    <w:p>
      <w:pPr>
        <w:numPr>
          <w:ilvl w:val="2"/>
          <w:numId w:val="900"/>
        </w:numPr>
        <w:spacing w:before="0" w:after="0"/>
      </w:pPr>
      <w:r>
        <w:t>Ad Fraud</w:t>
      </w:r>
    </w:p>
    <w:p>
      <w:pPr>
        <w:numPr>
          <w:ilvl w:val="2"/>
          <w:numId w:val="900"/>
        </w:numPr>
        <w:spacing w:before="0" w:after="0"/>
      </w:pPr>
      <w:r>
        <w:t>Affiliate Fraud</w:t>
      </w:r>
    </w:p>
    <w:p>
      <w:pPr>
        <w:pStyle w:val="Heading1"/>
      </w:pPr>
      <w:r>
        <w:t>Advanced Machine Learning Techniques</w:t>
      </w:r>
    </w:p>
    <w:p>
      <w:pPr>
        <w:numPr>
          <w:ilvl w:val="0"/>
          <w:numId w:val="900"/>
        </w:numPr>
        <w:spacing w:before="0" w:after="0"/>
      </w:pPr>
      <w:r>
        <w:t>Deep Learning in Cybersecurity</w:t>
      </w:r>
    </w:p>
    <w:p>
      <w:pPr>
        <w:numPr>
          <w:ilvl w:val="1"/>
          <w:numId w:val="900"/>
        </w:numPr>
        <w:spacing w:before="0" w:after="0"/>
      </w:pPr>
      <w:r>
        <w:t>Neural Network Fundamentals</w:t>
      </w:r>
    </w:p>
    <w:p>
      <w:pPr>
        <w:numPr>
          <w:ilvl w:val="2"/>
          <w:numId w:val="900"/>
        </w:numPr>
        <w:spacing w:before="0" w:after="0"/>
      </w:pPr>
      <w:r>
        <w:t>Perceptrons and Multi-Layer Perceptrons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Gradient Descent Optimization</w:t>
      </w:r>
    </w:p>
    <w:p>
      <w:pPr>
        <w:numPr>
          <w:ilvl w:val="1"/>
          <w:numId w:val="900"/>
        </w:numPr>
        <w:spacing w:before="0" w:after="0"/>
      </w:pPr>
      <w:r>
        <w:t>Convolutional Neural Networks (CNNs)</w:t>
      </w:r>
    </w:p>
    <w:p>
      <w:pPr>
        <w:numPr>
          <w:ilvl w:val="2"/>
          <w:numId w:val="900"/>
        </w:numPr>
        <w:spacing w:before="0" w:after="0"/>
      </w:pPr>
      <w:r>
        <w:t>Convolution and Pooling Layers</w:t>
      </w:r>
    </w:p>
    <w:p>
      <w:pPr>
        <w:numPr>
          <w:ilvl w:val="2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Applications in Cybersecurity</w:t>
      </w:r>
    </w:p>
    <w:p>
      <w:pPr>
        <w:numPr>
          <w:ilvl w:val="3"/>
          <w:numId w:val="900"/>
        </w:numPr>
        <w:spacing w:before="0" w:after="0"/>
      </w:pPr>
      <w:r>
        <w:t>Malware Visualization and Classification</w:t>
      </w:r>
    </w:p>
    <w:p>
      <w:pPr>
        <w:numPr>
          <w:ilvl w:val="3"/>
          <w:numId w:val="900"/>
        </w:numPr>
        <w:spacing w:before="0" w:after="0"/>
      </w:pPr>
      <w:r>
        <w:t>Network Traffic Pattern Recognition</w:t>
      </w:r>
    </w:p>
    <w:p>
      <w:pPr>
        <w:numPr>
          <w:ilvl w:val="3"/>
          <w:numId w:val="900"/>
        </w:numPr>
        <w:spacing w:before="0" w:after="0"/>
      </w:pPr>
      <w:r>
        <w:t>Image-Based Security Analysis</w:t>
      </w:r>
    </w:p>
    <w:p>
      <w:pPr>
        <w:numPr>
          <w:ilvl w:val="1"/>
          <w:numId w:val="900"/>
        </w:numPr>
        <w:spacing w:before="0" w:after="0"/>
      </w:pPr>
      <w:r>
        <w:t>Recurrent Neural Networks (RNNs)</w:t>
      </w:r>
    </w:p>
    <w:p>
      <w:pPr>
        <w:numPr>
          <w:ilvl w:val="2"/>
          <w:numId w:val="900"/>
        </w:numPr>
        <w:spacing w:before="0" w:after="0"/>
      </w:pPr>
      <w:r>
        <w:t>Vanilla RNNs</w:t>
      </w:r>
    </w:p>
    <w:p>
      <w:pPr>
        <w:numPr>
          <w:ilvl w:val="2"/>
          <w:numId w:val="900"/>
        </w:numPr>
        <w:spacing w:before="0" w:after="0"/>
      </w:pPr>
      <w:r>
        <w:t>Long Short-Term Memory (LSTM)</w:t>
      </w:r>
    </w:p>
    <w:p>
      <w:pPr>
        <w:numPr>
          <w:ilvl w:val="2"/>
          <w:numId w:val="900"/>
        </w:numPr>
        <w:spacing w:before="0" w:after="0"/>
      </w:pPr>
      <w:r>
        <w:t>Gated Recurrent Units (GRUs)</w:t>
      </w:r>
    </w:p>
    <w:p>
      <w:pPr>
        <w:numPr>
          <w:ilvl w:val="2"/>
          <w:numId w:val="900"/>
        </w:numPr>
        <w:spacing w:before="0" w:after="0"/>
      </w:pPr>
      <w:r>
        <w:t>Applications in Cybersecurity</w:t>
      </w:r>
    </w:p>
    <w:p>
      <w:pPr>
        <w:numPr>
          <w:ilvl w:val="3"/>
          <w:numId w:val="900"/>
        </w:numPr>
        <w:spacing w:before="0" w:after="0"/>
      </w:pPr>
      <w:r>
        <w:t>Sequential Attack Detection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3"/>
          <w:numId w:val="900"/>
        </w:numPr>
        <w:spacing w:before="0" w:after="0"/>
      </w:pPr>
      <w:r>
        <w:t>Time Series Security Data</w:t>
      </w:r>
    </w:p>
    <w:p>
      <w:pPr>
        <w:numPr>
          <w:ilvl w:val="1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Architecture and Training</w:t>
      </w:r>
    </w:p>
    <w:p>
      <w:pPr>
        <w:numPr>
          <w:ilvl w:val="2"/>
          <w:numId w:val="900"/>
        </w:numPr>
        <w:spacing w:before="0" w:after="0"/>
      </w:pPr>
      <w:r>
        <w:t>Reconstruction Error</w:t>
      </w:r>
    </w:p>
    <w:p>
      <w:pPr>
        <w:numPr>
          <w:ilvl w:val="2"/>
          <w:numId w:val="900"/>
        </w:numPr>
        <w:spacing w:before="0" w:after="0"/>
      </w:pPr>
      <w:r>
        <w:t>Applications in Cybersecurity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Data Compression</w:t>
      </w:r>
    </w:p>
    <w:p>
      <w:pPr>
        <w:numPr>
          <w:ilvl w:val="3"/>
          <w:numId w:val="900"/>
        </w:numPr>
        <w:spacing w:before="0" w:after="0"/>
      </w:pPr>
      <w:r>
        <w:t>Feature Learning</w:t>
      </w:r>
    </w:p>
    <w:p>
      <w:pPr>
        <w:numPr>
          <w:ilvl w:val="1"/>
          <w:numId w:val="900"/>
        </w:numPr>
        <w:spacing w:before="0" w:after="0"/>
      </w:pPr>
      <w:r>
        <w:t>Generative Adversarial Networks (GANs)</w:t>
      </w:r>
    </w:p>
    <w:p>
      <w:pPr>
        <w:numPr>
          <w:ilvl w:val="2"/>
          <w:numId w:val="900"/>
        </w:numPr>
        <w:spacing w:before="0" w:after="0"/>
      </w:pPr>
      <w:r>
        <w:t>Generator and Discriminator Networks</w:t>
      </w:r>
    </w:p>
    <w:p>
      <w:pPr>
        <w:numPr>
          <w:ilvl w:val="2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Applications in Cybersecurity</w:t>
      </w:r>
    </w:p>
    <w:p>
      <w:pPr>
        <w:numPr>
          <w:ilvl w:val="3"/>
          <w:numId w:val="900"/>
        </w:numPr>
        <w:spacing w:before="0" w:after="0"/>
      </w:pPr>
      <w:r>
        <w:t>Synthetic Data Generation</w:t>
      </w:r>
    </w:p>
    <w:p>
      <w:pPr>
        <w:numPr>
          <w:ilvl w:val="3"/>
          <w:numId w:val="900"/>
        </w:numPr>
        <w:spacing w:before="0" w:after="0"/>
      </w:pPr>
      <w:r>
        <w:t>Adversarial Example Generation</w:t>
      </w:r>
    </w:p>
    <w:p>
      <w:pPr>
        <w:numPr>
          <w:ilvl w:val="3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Transformer Networks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Self-Attention</w:t>
      </w:r>
    </w:p>
    <w:p>
      <w:pPr>
        <w:numPr>
          <w:ilvl w:val="2"/>
          <w:numId w:val="900"/>
        </w:numPr>
        <w:spacing w:before="0" w:after="0"/>
      </w:pPr>
      <w:r>
        <w:t>Applications in Cybersecurity</w:t>
      </w:r>
    </w:p>
    <w:p>
      <w:pPr>
        <w:numPr>
          <w:ilvl w:val="3"/>
          <w:numId w:val="900"/>
        </w:numPr>
        <w:spacing w:before="0" w:after="0"/>
      </w:pPr>
      <w:r>
        <w:t>Natural Language Processing for Security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3"/>
          <w:numId w:val="900"/>
        </w:numPr>
        <w:spacing w:before="0" w:after="0"/>
      </w:pPr>
      <w:r>
        <w:t>Threat Intelligence Processing</w:t>
      </w:r>
    </w:p>
    <w:p>
      <w:pPr>
        <w:numPr>
          <w:ilvl w:val="0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Bagging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Extra Trees</w:t>
      </w:r>
    </w:p>
    <w:p>
      <w:pPr>
        <w:numPr>
          <w:ilvl w:val="1"/>
          <w:numId w:val="900"/>
        </w:numPr>
        <w:spacing w:before="0" w:after="0"/>
      </w:pPr>
      <w:r>
        <w:t>Boosting</w:t>
      </w:r>
    </w:p>
    <w:p>
      <w:pPr>
        <w:numPr>
          <w:ilvl w:val="2"/>
          <w:numId w:val="900"/>
        </w:numPr>
        <w:spacing w:before="0" w:after="0"/>
      </w:pPr>
      <w:r>
        <w:t>AdaBoost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1"/>
          <w:numId w:val="900"/>
        </w:numPr>
        <w:spacing w:before="0" w:after="0"/>
      </w:pPr>
      <w:r>
        <w:t>Stacking</w:t>
      </w:r>
    </w:p>
    <w:p>
      <w:pPr>
        <w:numPr>
          <w:ilvl w:val="2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Blending</w:t>
      </w:r>
    </w:p>
    <w:p>
      <w:pPr>
        <w:numPr>
          <w:ilvl w:val="1"/>
          <w:numId w:val="900"/>
        </w:numPr>
        <w:spacing w:before="0" w:after="0"/>
      </w:pPr>
      <w:r>
        <w:t>Voting Classifiers</w:t>
      </w:r>
    </w:p>
    <w:p>
      <w:pPr>
        <w:numPr>
          <w:ilvl w:val="2"/>
          <w:numId w:val="900"/>
        </w:numPr>
        <w:spacing w:before="0" w:after="0"/>
      </w:pPr>
      <w:r>
        <w:t>Hard Voting</w:t>
      </w:r>
    </w:p>
    <w:p>
      <w:pPr>
        <w:numPr>
          <w:ilvl w:val="2"/>
          <w:numId w:val="900"/>
        </w:numPr>
        <w:spacing w:before="0" w:after="0"/>
      </w:pPr>
      <w:r>
        <w:t>Soft Voting</w:t>
      </w:r>
    </w:p>
    <w:p>
      <w:pPr>
        <w:numPr>
          <w:ilvl w:val="0"/>
          <w:numId w:val="900"/>
        </w:numPr>
        <w:spacing w:before="0" w:after="0"/>
      </w:pPr>
      <w:r>
        <w:t>Reinforcement Learning for Security</w:t>
      </w:r>
    </w:p>
    <w:p>
      <w:pPr>
        <w:numPr>
          <w:ilvl w:val="1"/>
          <w:numId w:val="900"/>
        </w:numPr>
        <w:spacing w:before="0" w:after="0"/>
      </w:pPr>
      <w:r>
        <w:t>Fundamentals of Reinforcement Learning</w:t>
      </w:r>
    </w:p>
    <w:p>
      <w:pPr>
        <w:numPr>
          <w:ilvl w:val="2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Value Functions</w:t>
      </w:r>
    </w:p>
    <w:p>
      <w:pPr>
        <w:numPr>
          <w:ilvl w:val="2"/>
          <w:numId w:val="900"/>
        </w:numPr>
        <w:spacing w:before="0" w:after="0"/>
      </w:pPr>
      <w:r>
        <w:t>Policy Functions</w:t>
      </w:r>
    </w:p>
    <w:p>
      <w:pPr>
        <w:numPr>
          <w:ilvl w:val="2"/>
          <w:numId w:val="900"/>
        </w:numPr>
        <w:spacing w:before="0" w:after="0"/>
      </w:pPr>
      <w:r>
        <w:t>Exploration vs. Exploitation</w:t>
      </w:r>
    </w:p>
    <w:p>
      <w:pPr>
        <w:numPr>
          <w:ilvl w:val="1"/>
          <w:numId w:val="900"/>
        </w:numPr>
        <w:spacing w:before="0" w:after="0"/>
      </w:pPr>
      <w:r>
        <w:t>Q-Learning and Deep Q-Networks</w:t>
      </w:r>
    </w:p>
    <w:p>
      <w:pPr>
        <w:numPr>
          <w:ilvl w:val="2"/>
          <w:numId w:val="900"/>
        </w:numPr>
        <w:spacing w:before="0" w:after="0"/>
      </w:pPr>
      <w:r>
        <w:t>Q-Table</w:t>
      </w:r>
    </w:p>
    <w:p>
      <w:pPr>
        <w:numPr>
          <w:ilvl w:val="2"/>
          <w:numId w:val="900"/>
        </w:numPr>
        <w:spacing w:before="0" w:after="0"/>
      </w:pPr>
      <w:r>
        <w:t>Deep Q-Networks (DQN)</w:t>
      </w:r>
    </w:p>
    <w:p>
      <w:pPr>
        <w:numPr>
          <w:ilvl w:val="2"/>
          <w:numId w:val="900"/>
        </w:numPr>
        <w:spacing w:before="0" w:after="0"/>
      </w:pPr>
      <w:r>
        <w:t>Experience Replay</w:t>
      </w:r>
    </w:p>
    <w:p>
      <w:pPr>
        <w:numPr>
          <w:ilvl w:val="1"/>
          <w:numId w:val="900"/>
        </w:numPr>
        <w:spacing w:before="0" w:after="0"/>
      </w:pPr>
      <w:r>
        <w:t>Policy Gradient Methods</w:t>
      </w:r>
    </w:p>
    <w:p>
      <w:pPr>
        <w:numPr>
          <w:ilvl w:val="2"/>
          <w:numId w:val="900"/>
        </w:numPr>
        <w:spacing w:before="0" w:after="0"/>
      </w:pPr>
      <w:r>
        <w:t>REINFORCE Algorithm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2"/>
          <w:numId w:val="900"/>
        </w:numPr>
        <w:spacing w:before="0" w:after="0"/>
      </w:pPr>
      <w:r>
        <w:t>Proximal Policy Optimization (PPO)</w:t>
      </w:r>
    </w:p>
    <w:p>
      <w:pPr>
        <w:numPr>
          <w:ilvl w:val="1"/>
          <w:numId w:val="900"/>
        </w:numPr>
        <w:spacing w:before="0" w:after="0"/>
      </w:pPr>
      <w:r>
        <w:t>Applications in Cybersecurity</w:t>
      </w:r>
    </w:p>
    <w:p>
      <w:pPr>
        <w:numPr>
          <w:ilvl w:val="2"/>
          <w:numId w:val="900"/>
        </w:numPr>
        <w:spacing w:before="0" w:after="0"/>
      </w:pPr>
      <w:r>
        <w:t>Automated Penetration Testing</w:t>
      </w:r>
    </w:p>
    <w:p>
      <w:pPr>
        <w:numPr>
          <w:ilvl w:val="2"/>
          <w:numId w:val="900"/>
        </w:numPr>
        <w:spacing w:before="0" w:after="0"/>
      </w:pPr>
      <w:r>
        <w:t>Adaptive Defense Strategies</w:t>
      </w:r>
    </w:p>
    <w:p>
      <w:pPr>
        <w:numPr>
          <w:ilvl w:val="2"/>
          <w:numId w:val="900"/>
        </w:numPr>
        <w:spacing w:before="0" w:after="0"/>
      </w:pPr>
      <w:r>
        <w:t>Incident Response Automation</w:t>
      </w:r>
    </w:p>
    <w:p>
      <w:pPr>
        <w:numPr>
          <w:ilvl w:val="2"/>
          <w:numId w:val="900"/>
        </w:numPr>
        <w:spacing w:before="0" w:after="0"/>
      </w:pPr>
      <w:r>
        <w:t>Game-Theoretic Security</w:t>
      </w:r>
    </w:p>
    <w:p>
      <w:pPr>
        <w:numPr>
          <w:ilvl w:val="0"/>
          <w:numId w:val="900"/>
        </w:numPr>
        <w:spacing w:before="0" w:after="0"/>
      </w:pPr>
      <w:r>
        <w:t>Federated Learning for Privacy-Preserving Security</w:t>
      </w:r>
    </w:p>
    <w:p>
      <w:pPr>
        <w:numPr>
          <w:ilvl w:val="1"/>
          <w:numId w:val="900"/>
        </w:numPr>
        <w:spacing w:before="0" w:after="0"/>
      </w:pPr>
      <w:r>
        <w:t>Federated Learning Fundamentals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2"/>
          <w:numId w:val="900"/>
        </w:numPr>
        <w:spacing w:before="0" w:after="0"/>
      </w:pPr>
      <w:r>
        <w:t>Local Model Updates</w:t>
      </w:r>
    </w:p>
    <w:p>
      <w:pPr>
        <w:numPr>
          <w:ilvl w:val="2"/>
          <w:numId w:val="900"/>
        </w:numPr>
        <w:spacing w:before="0" w:after="0"/>
      </w:pPr>
      <w:r>
        <w:t>Global Model Aggregation</w:t>
      </w:r>
    </w:p>
    <w:p>
      <w:pPr>
        <w:numPr>
          <w:ilvl w:val="1"/>
          <w:numId w:val="900"/>
        </w:numPr>
        <w:spacing w:before="0" w:after="0"/>
      </w:pPr>
      <w:r>
        <w:t>Privacy-Preserving Techniques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1"/>
          <w:numId w:val="900"/>
        </w:numPr>
        <w:spacing w:before="0" w:after="0"/>
      </w:pPr>
      <w:r>
        <w:t>Applications in Cybersecurity</w:t>
      </w:r>
    </w:p>
    <w:p>
      <w:pPr>
        <w:numPr>
          <w:ilvl w:val="2"/>
          <w:numId w:val="900"/>
        </w:numPr>
        <w:spacing w:before="0" w:after="0"/>
      </w:pPr>
      <w:r>
        <w:t>Collaborative Threat Detection</w:t>
      </w:r>
    </w:p>
    <w:p>
      <w:pPr>
        <w:numPr>
          <w:ilvl w:val="2"/>
          <w:numId w:val="900"/>
        </w:numPr>
        <w:spacing w:before="0" w:after="0"/>
      </w:pPr>
      <w:r>
        <w:t>Privacy-Preserving Threat Intelligence</w:t>
      </w:r>
    </w:p>
    <w:p>
      <w:pPr>
        <w:numPr>
          <w:ilvl w:val="2"/>
          <w:numId w:val="900"/>
        </w:numPr>
        <w:spacing w:before="0" w:after="0"/>
      </w:pPr>
      <w:r>
        <w:t>Mobile Security</w:t>
      </w:r>
    </w:p>
    <w:p>
      <w:pPr>
        <w:numPr>
          <w:ilvl w:val="2"/>
          <w:numId w:val="900"/>
        </w:numPr>
        <w:spacing w:before="0" w:after="0"/>
      </w:pPr>
      <w:r>
        <w:t>IoT Security</w:t>
      </w:r>
    </w:p>
    <w:p>
      <w:pPr>
        <w:pStyle w:val="Heading1"/>
      </w:pPr>
      <w:r>
        <w:t>Adversarial Machine Learning and Security</w:t>
      </w:r>
    </w:p>
    <w:p>
      <w:pPr>
        <w:numPr>
          <w:ilvl w:val="0"/>
          <w:numId w:val="900"/>
        </w:numPr>
        <w:spacing w:before="0" w:after="0"/>
      </w:pPr>
      <w:r>
        <w:t>Threat Model for ML Systems</w:t>
      </w:r>
    </w:p>
    <w:p>
      <w:pPr>
        <w:numPr>
          <w:ilvl w:val="1"/>
          <w:numId w:val="900"/>
        </w:numPr>
        <w:spacing w:before="0" w:after="0"/>
      </w:pPr>
      <w:r>
        <w:t>Adversary Goals</w:t>
      </w:r>
    </w:p>
    <w:p>
      <w:pPr>
        <w:numPr>
          <w:ilvl w:val="2"/>
          <w:numId w:val="900"/>
        </w:numPr>
        <w:spacing w:before="0" w:after="0"/>
      </w:pPr>
      <w:r>
        <w:t>Integrity Attacks</w:t>
      </w:r>
    </w:p>
    <w:p>
      <w:pPr>
        <w:numPr>
          <w:ilvl w:val="2"/>
          <w:numId w:val="900"/>
        </w:numPr>
        <w:spacing w:before="0" w:after="0"/>
      </w:pPr>
      <w:r>
        <w:t>Availability Attacks</w:t>
      </w:r>
    </w:p>
    <w:p>
      <w:pPr>
        <w:numPr>
          <w:ilvl w:val="2"/>
          <w:numId w:val="900"/>
        </w:numPr>
        <w:spacing w:before="0" w:after="0"/>
      </w:pPr>
      <w:r>
        <w:t>Privacy Attacks</w:t>
      </w:r>
    </w:p>
    <w:p>
      <w:pPr>
        <w:numPr>
          <w:ilvl w:val="1"/>
          <w:numId w:val="900"/>
        </w:numPr>
        <w:spacing w:before="0" w:after="0"/>
      </w:pPr>
      <w:r>
        <w:t>Adversary Knowledge</w:t>
      </w:r>
    </w:p>
    <w:p>
      <w:pPr>
        <w:numPr>
          <w:ilvl w:val="2"/>
          <w:numId w:val="900"/>
        </w:numPr>
        <w:spacing w:before="0" w:after="0"/>
      </w:pPr>
      <w:r>
        <w:t>Perfect Knowledge (White-box)</w:t>
      </w:r>
    </w:p>
    <w:p>
      <w:pPr>
        <w:numPr>
          <w:ilvl w:val="2"/>
          <w:numId w:val="900"/>
        </w:numPr>
        <w:spacing w:before="0" w:after="0"/>
      </w:pPr>
      <w:r>
        <w:t>Limited Knowledge (Black-box)</w:t>
      </w:r>
    </w:p>
    <w:p>
      <w:pPr>
        <w:numPr>
          <w:ilvl w:val="2"/>
          <w:numId w:val="900"/>
        </w:numPr>
        <w:spacing w:before="0" w:after="0"/>
      </w:pPr>
      <w:r>
        <w:t>Partial Knowledge (Gray-box)</w:t>
      </w:r>
    </w:p>
    <w:p>
      <w:pPr>
        <w:numPr>
          <w:ilvl w:val="1"/>
          <w:numId w:val="900"/>
        </w:numPr>
        <w:spacing w:before="0" w:after="0"/>
      </w:pPr>
      <w:r>
        <w:t>Adversary Capabilities</w:t>
      </w:r>
    </w:p>
    <w:p>
      <w:pPr>
        <w:numPr>
          <w:ilvl w:val="2"/>
          <w:numId w:val="900"/>
        </w:numPr>
        <w:spacing w:before="0" w:after="0"/>
      </w:pPr>
      <w:r>
        <w:t>Training Data Manipulation</w:t>
      </w:r>
    </w:p>
    <w:p>
      <w:pPr>
        <w:numPr>
          <w:ilvl w:val="2"/>
          <w:numId w:val="900"/>
        </w:numPr>
        <w:spacing w:before="0" w:after="0"/>
      </w:pPr>
      <w:r>
        <w:t>Test Data Manipulation</w:t>
      </w:r>
    </w:p>
    <w:p>
      <w:pPr>
        <w:numPr>
          <w:ilvl w:val="2"/>
          <w:numId w:val="900"/>
        </w:numPr>
        <w:spacing w:before="0" w:after="0"/>
      </w:pPr>
      <w:r>
        <w:t>Model Access</w:t>
      </w:r>
    </w:p>
    <w:p>
      <w:pPr>
        <w:numPr>
          <w:ilvl w:val="0"/>
          <w:numId w:val="900"/>
        </w:numPr>
        <w:spacing w:before="0" w:after="0"/>
      </w:pPr>
      <w:r>
        <w:t>Types of Adversarial Attacks</w:t>
      </w:r>
    </w:p>
    <w:p>
      <w:pPr>
        <w:numPr>
          <w:ilvl w:val="1"/>
          <w:numId w:val="900"/>
        </w:numPr>
        <w:spacing w:before="0" w:after="0"/>
      </w:pPr>
      <w:r>
        <w:t>Evasion Attacks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3"/>
          <w:numId w:val="900"/>
        </w:numPr>
        <w:spacing w:before="0" w:after="0"/>
      </w:pPr>
      <w:r>
        <w:t>Fast Gradient Sign Method (FGSM)</w:t>
      </w:r>
    </w:p>
    <w:p>
      <w:pPr>
        <w:numPr>
          <w:ilvl w:val="3"/>
          <w:numId w:val="900"/>
        </w:numPr>
        <w:spacing w:before="0" w:after="0"/>
      </w:pPr>
      <w:r>
        <w:t>Projected Gradient Descent (PGD)</w:t>
      </w:r>
    </w:p>
    <w:p>
      <w:pPr>
        <w:numPr>
          <w:ilvl w:val="3"/>
          <w:numId w:val="900"/>
        </w:numPr>
        <w:spacing w:before="0" w:after="0"/>
      </w:pPr>
      <w:r>
        <w:t>Carlini &amp; Wagner (C&amp;W) Attack</w:t>
      </w:r>
    </w:p>
    <w:p>
      <w:pPr>
        <w:numPr>
          <w:ilvl w:val="2"/>
          <w:numId w:val="900"/>
        </w:numPr>
        <w:spacing w:before="0" w:after="0"/>
      </w:pPr>
      <w:r>
        <w:t>Feature Manipulation</w:t>
      </w:r>
    </w:p>
    <w:p>
      <w:pPr>
        <w:numPr>
          <w:ilvl w:val="3"/>
          <w:numId w:val="900"/>
        </w:numPr>
        <w:spacing w:before="0" w:after="0"/>
      </w:pPr>
      <w:r>
        <w:t>Gradient-Based Methods</w:t>
      </w:r>
    </w:p>
    <w:p>
      <w:pPr>
        <w:numPr>
          <w:ilvl w:val="3"/>
          <w:numId w:val="900"/>
        </w:numPr>
        <w:spacing w:before="0" w:after="0"/>
      </w:pPr>
      <w:r>
        <w:t>Optimization-Based Methods</w:t>
      </w:r>
    </w:p>
    <w:p>
      <w:pPr>
        <w:numPr>
          <w:ilvl w:val="2"/>
          <w:numId w:val="900"/>
        </w:numPr>
        <w:spacing w:before="0" w:after="0"/>
      </w:pPr>
      <w:r>
        <w:t>Domain-Specific Evasion</w:t>
      </w:r>
    </w:p>
    <w:p>
      <w:pPr>
        <w:numPr>
          <w:ilvl w:val="3"/>
          <w:numId w:val="900"/>
        </w:numPr>
        <w:spacing w:before="0" w:after="0"/>
      </w:pPr>
      <w:r>
        <w:t>Malware Evasion</w:t>
      </w:r>
    </w:p>
    <w:p>
      <w:pPr>
        <w:numPr>
          <w:ilvl w:val="3"/>
          <w:numId w:val="900"/>
        </w:numPr>
        <w:spacing w:before="0" w:after="0"/>
      </w:pPr>
      <w:r>
        <w:t>Network Traffic Evasion</w:t>
      </w:r>
    </w:p>
    <w:p>
      <w:pPr>
        <w:numPr>
          <w:ilvl w:val="3"/>
          <w:numId w:val="900"/>
        </w:numPr>
        <w:spacing w:before="0" w:after="0"/>
      </w:pPr>
      <w:r>
        <w:t>Spam Evasion</w:t>
      </w:r>
    </w:p>
    <w:p>
      <w:pPr>
        <w:numPr>
          <w:ilvl w:val="1"/>
          <w:numId w:val="900"/>
        </w:numPr>
        <w:spacing w:before="0" w:after="0"/>
      </w:pPr>
      <w:r>
        <w:t>Poisoning Attacks</w:t>
      </w:r>
    </w:p>
    <w:p>
      <w:pPr>
        <w:numPr>
          <w:ilvl w:val="2"/>
          <w:numId w:val="900"/>
        </w:numPr>
        <w:spacing w:before="0" w:after="0"/>
      </w:pPr>
      <w:r>
        <w:t>Training Data Poisoning</w:t>
      </w:r>
    </w:p>
    <w:p>
      <w:pPr>
        <w:numPr>
          <w:ilvl w:val="3"/>
          <w:numId w:val="900"/>
        </w:numPr>
        <w:spacing w:before="0" w:after="0"/>
      </w:pPr>
      <w:r>
        <w:t>Label Flipping</w:t>
      </w:r>
    </w:p>
    <w:p>
      <w:pPr>
        <w:numPr>
          <w:ilvl w:val="3"/>
          <w:numId w:val="900"/>
        </w:numPr>
        <w:spacing w:before="0" w:after="0"/>
      </w:pPr>
      <w:r>
        <w:t>Data Injection</w:t>
      </w:r>
    </w:p>
    <w:p>
      <w:pPr>
        <w:numPr>
          <w:ilvl w:val="2"/>
          <w:numId w:val="900"/>
        </w:numPr>
        <w:spacing w:before="0" w:after="0"/>
      </w:pPr>
      <w:r>
        <w:t>Backdoor Attacks</w:t>
      </w:r>
    </w:p>
    <w:p>
      <w:pPr>
        <w:numPr>
          <w:ilvl w:val="3"/>
          <w:numId w:val="900"/>
        </w:numPr>
        <w:spacing w:before="0" w:after="0"/>
      </w:pPr>
      <w:r>
        <w:t>Trigger-Based Backdoors</w:t>
      </w:r>
    </w:p>
    <w:p>
      <w:pPr>
        <w:numPr>
          <w:ilvl w:val="3"/>
          <w:numId w:val="900"/>
        </w:numPr>
        <w:spacing w:before="0" w:after="0"/>
      </w:pPr>
      <w:r>
        <w:t>Clean-Label Backdoors</w:t>
      </w:r>
    </w:p>
    <w:p>
      <w:pPr>
        <w:numPr>
          <w:ilvl w:val="2"/>
          <w:numId w:val="900"/>
        </w:numPr>
        <w:spacing w:before="0" w:after="0"/>
      </w:pPr>
      <w:r>
        <w:t>Model Poisoning</w:t>
      </w:r>
    </w:p>
    <w:p>
      <w:pPr>
        <w:numPr>
          <w:ilvl w:val="3"/>
          <w:numId w:val="900"/>
        </w:numPr>
        <w:spacing w:before="0" w:after="0"/>
      </w:pPr>
      <w:r>
        <w:t>Federated Learning Poisoning</w:t>
      </w:r>
    </w:p>
    <w:p>
      <w:pPr>
        <w:numPr>
          <w:ilvl w:val="1"/>
          <w:numId w:val="900"/>
        </w:numPr>
        <w:spacing w:before="0" w:after="0"/>
      </w:pPr>
      <w:r>
        <w:t>Extraction Attacks</w:t>
      </w:r>
    </w:p>
    <w:p>
      <w:pPr>
        <w:numPr>
          <w:ilvl w:val="2"/>
          <w:numId w:val="900"/>
        </w:numPr>
        <w:spacing w:before="0" w:after="0"/>
      </w:pPr>
      <w:r>
        <w:t>Model Stealing</w:t>
      </w:r>
    </w:p>
    <w:p>
      <w:pPr>
        <w:numPr>
          <w:ilvl w:val="3"/>
          <w:numId w:val="900"/>
        </w:numPr>
        <w:spacing w:before="0" w:after="0"/>
      </w:pPr>
      <w:r>
        <w:t>Equation-Solving Attacks</w:t>
      </w:r>
    </w:p>
    <w:p>
      <w:pPr>
        <w:numPr>
          <w:ilvl w:val="3"/>
          <w:numId w:val="900"/>
        </w:numPr>
        <w:spacing w:before="0" w:after="0"/>
      </w:pPr>
      <w:r>
        <w:t>Path-Finding Attacks</w:t>
      </w:r>
    </w:p>
    <w:p>
      <w:pPr>
        <w:numPr>
          <w:ilvl w:val="2"/>
          <w:numId w:val="900"/>
        </w:numPr>
        <w:spacing w:before="0" w:after="0"/>
      </w:pPr>
      <w:r>
        <w:t>Property Inference</w:t>
      </w:r>
    </w:p>
    <w:p>
      <w:pPr>
        <w:numPr>
          <w:ilvl w:val="2"/>
          <w:numId w:val="900"/>
        </w:numPr>
        <w:spacing w:before="0" w:after="0"/>
      </w:pPr>
      <w:r>
        <w:t>Membership Inference</w:t>
      </w:r>
    </w:p>
    <w:p>
      <w:pPr>
        <w:numPr>
          <w:ilvl w:val="3"/>
          <w:numId w:val="900"/>
        </w:numPr>
        <w:spacing w:before="0" w:after="0"/>
      </w:pPr>
      <w:r>
        <w:t>Shadow Model Attacks</w:t>
      </w:r>
    </w:p>
    <w:p>
      <w:pPr>
        <w:numPr>
          <w:ilvl w:val="3"/>
          <w:numId w:val="900"/>
        </w:numPr>
        <w:spacing w:before="0" w:after="0"/>
      </w:pPr>
      <w:r>
        <w:t>Threshold Attacks</w:t>
      </w:r>
    </w:p>
    <w:p>
      <w:pPr>
        <w:numPr>
          <w:ilvl w:val="1"/>
          <w:numId w:val="900"/>
        </w:numPr>
        <w:spacing w:before="0" w:after="0"/>
      </w:pPr>
      <w:r>
        <w:t>Inversion Attacks</w:t>
      </w:r>
    </w:p>
    <w:p>
      <w:pPr>
        <w:numPr>
          <w:ilvl w:val="2"/>
          <w:numId w:val="900"/>
        </w:numPr>
        <w:spacing w:before="0" w:after="0"/>
      </w:pPr>
      <w:r>
        <w:t>Model Inversion</w:t>
      </w:r>
    </w:p>
    <w:p>
      <w:pPr>
        <w:numPr>
          <w:ilvl w:val="2"/>
          <w:numId w:val="900"/>
        </w:numPr>
        <w:spacing w:before="0" w:after="0"/>
      </w:pPr>
      <w:r>
        <w:t>Property Inference</w:t>
      </w:r>
    </w:p>
    <w:p>
      <w:pPr>
        <w:numPr>
          <w:ilvl w:val="2"/>
          <w:numId w:val="900"/>
        </w:numPr>
        <w:spacing w:before="0" w:after="0"/>
      </w:pPr>
      <w:r>
        <w:t>Attribute Inference</w:t>
      </w:r>
    </w:p>
    <w:p>
      <w:pPr>
        <w:numPr>
          <w:ilvl w:val="0"/>
          <w:numId w:val="900"/>
        </w:numPr>
        <w:spacing w:before="0" w:after="0"/>
      </w:pPr>
      <w:r>
        <w:t>Defenses Against Adversarial Attacks</w:t>
      </w:r>
    </w:p>
    <w:p>
      <w:pPr>
        <w:numPr>
          <w:ilvl w:val="1"/>
          <w:numId w:val="900"/>
        </w:numPr>
        <w:spacing w:before="0" w:after="0"/>
      </w:pPr>
      <w:r>
        <w:t>Proactive Defenses</w:t>
      </w:r>
    </w:p>
    <w:p>
      <w:pPr>
        <w:numPr>
          <w:ilvl w:val="2"/>
          <w:numId w:val="900"/>
        </w:numPr>
        <w:spacing w:before="0" w:after="0"/>
      </w:pPr>
      <w:r>
        <w:t>Adversarial Training</w:t>
      </w:r>
    </w:p>
    <w:p>
      <w:pPr>
        <w:numPr>
          <w:ilvl w:val="3"/>
          <w:numId w:val="900"/>
        </w:numPr>
        <w:spacing w:before="0" w:after="0"/>
      </w:pPr>
      <w:r>
        <w:t>Min-Max Optimization</w:t>
      </w:r>
    </w:p>
    <w:p>
      <w:pPr>
        <w:numPr>
          <w:ilvl w:val="3"/>
          <w:numId w:val="900"/>
        </w:numPr>
        <w:spacing w:before="0" w:after="0"/>
      </w:pPr>
      <w:r>
        <w:t>Adversarial Example Generation</w:t>
      </w:r>
    </w:p>
    <w:p>
      <w:pPr>
        <w:numPr>
          <w:ilvl w:val="2"/>
          <w:numId w:val="900"/>
        </w:numPr>
        <w:spacing w:before="0" w:after="0"/>
      </w:pPr>
      <w:r>
        <w:t>Defensive Distillation</w:t>
      </w:r>
    </w:p>
    <w:p>
      <w:pPr>
        <w:numPr>
          <w:ilvl w:val="3"/>
          <w:numId w:val="900"/>
        </w:numPr>
        <w:spacing w:before="0" w:after="0"/>
      </w:pPr>
      <w:r>
        <w:t>Temperature Scaling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Certified Defenses</w:t>
      </w:r>
    </w:p>
    <w:p>
      <w:pPr>
        <w:numPr>
          <w:ilvl w:val="3"/>
          <w:numId w:val="900"/>
        </w:numPr>
        <w:spacing w:before="0" w:after="0"/>
      </w:pPr>
      <w:r>
        <w:t>Randomized Smoothing</w:t>
      </w:r>
    </w:p>
    <w:p>
      <w:pPr>
        <w:numPr>
          <w:ilvl w:val="3"/>
          <w:numId w:val="900"/>
        </w:numPr>
        <w:spacing w:before="0" w:after="0"/>
      </w:pPr>
      <w:r>
        <w:t>Interval Bound Propagation</w:t>
      </w:r>
    </w:p>
    <w:p>
      <w:pPr>
        <w:numPr>
          <w:ilvl w:val="2"/>
          <w:numId w:val="900"/>
        </w:numPr>
        <w:spacing w:before="0" w:after="0"/>
      </w:pPr>
      <w:r>
        <w:t>Robust Optimization</w:t>
      </w:r>
    </w:p>
    <w:p>
      <w:pPr>
        <w:numPr>
          <w:ilvl w:val="3"/>
          <w:numId w:val="900"/>
        </w:numPr>
        <w:spacing w:before="0" w:after="0"/>
      </w:pPr>
      <w:r>
        <w:t>Distributionally Robust Optimization</w:t>
      </w:r>
    </w:p>
    <w:p>
      <w:pPr>
        <w:numPr>
          <w:ilvl w:val="3"/>
          <w:numId w:val="900"/>
        </w:numPr>
        <w:spacing w:before="0" w:after="0"/>
      </w:pPr>
      <w:r>
        <w:t>Worst-Case Training</w:t>
      </w:r>
    </w:p>
    <w:p>
      <w:pPr>
        <w:numPr>
          <w:ilvl w:val="1"/>
          <w:numId w:val="900"/>
        </w:numPr>
        <w:spacing w:before="0" w:after="0"/>
      </w:pPr>
      <w:r>
        <w:t>Reactive Defenses</w:t>
      </w:r>
    </w:p>
    <w:p>
      <w:pPr>
        <w:numPr>
          <w:ilvl w:val="2"/>
          <w:numId w:val="900"/>
        </w:numPr>
        <w:spacing w:before="0" w:after="0"/>
      </w:pPr>
      <w:r>
        <w:t>Input Preprocessing</w:t>
      </w:r>
    </w:p>
    <w:p>
      <w:pPr>
        <w:numPr>
          <w:ilvl w:val="3"/>
          <w:numId w:val="900"/>
        </w:numPr>
        <w:spacing w:before="0" w:after="0"/>
      </w:pPr>
      <w:r>
        <w:t>Feature Squeezing</w:t>
      </w:r>
    </w:p>
    <w:p>
      <w:pPr>
        <w:numPr>
          <w:ilvl w:val="3"/>
          <w:numId w:val="900"/>
        </w:numPr>
        <w:spacing w:before="0" w:after="0"/>
      </w:pPr>
      <w:r>
        <w:t>Spatial Smoothing</w:t>
      </w:r>
    </w:p>
    <w:p>
      <w:pPr>
        <w:numPr>
          <w:ilvl w:val="3"/>
          <w:numId w:val="900"/>
        </w:numPr>
        <w:spacing w:before="0" w:after="0"/>
      </w:pPr>
      <w:r>
        <w:t>JPEG Compression</w:t>
      </w:r>
    </w:p>
    <w:p>
      <w:pPr>
        <w:numPr>
          <w:ilvl w:val="2"/>
          <w:numId w:val="900"/>
        </w:numPr>
        <w:spacing w:before="0" w:after="0"/>
      </w:pPr>
      <w:r>
        <w:t>Adversarial Detection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Neural Network Detectors</w:t>
      </w:r>
    </w:p>
    <w:p>
      <w:pPr>
        <w:numPr>
          <w:ilvl w:val="3"/>
          <w:numId w:val="900"/>
        </w:numPr>
        <w:spacing w:before="0" w:after="0"/>
      </w:pPr>
      <w:r>
        <w:t>Reconstruction-Based Detection</w:t>
      </w:r>
    </w:p>
    <w:p>
      <w:pPr>
        <w:numPr>
          <w:ilvl w:val="2"/>
          <w:numId w:val="900"/>
        </w:numPr>
        <w:spacing w:before="0" w:after="0"/>
      </w:pPr>
      <w:r>
        <w:t>Input Transformation</w:t>
      </w:r>
    </w:p>
    <w:p>
      <w:pPr>
        <w:numPr>
          <w:ilvl w:val="3"/>
          <w:numId w:val="900"/>
        </w:numPr>
        <w:spacing w:before="0" w:after="0"/>
      </w:pPr>
      <w:r>
        <w:t>Random Transformations</w:t>
      </w:r>
    </w:p>
    <w:p>
      <w:pPr>
        <w:numPr>
          <w:ilvl w:val="3"/>
          <w:numId w:val="900"/>
        </w:numPr>
        <w:spacing w:before="0" w:after="0"/>
      </w:pPr>
      <w:r>
        <w:t>Defensive Transformations</w:t>
      </w:r>
    </w:p>
    <w:p>
      <w:pPr>
        <w:numPr>
          <w:ilvl w:val="1"/>
          <w:numId w:val="900"/>
        </w:numPr>
        <w:spacing w:before="0" w:after="0"/>
      </w:pPr>
      <w:r>
        <w:t>Architectural Defenses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Diverse Model Ensembles</w:t>
      </w:r>
    </w:p>
    <w:p>
      <w:pPr>
        <w:numPr>
          <w:ilvl w:val="3"/>
          <w:numId w:val="900"/>
        </w:numPr>
        <w:spacing w:before="0" w:after="0"/>
      </w:pPr>
      <w:r>
        <w:t>Randomized Ensembles</w:t>
      </w:r>
    </w:p>
    <w:p>
      <w:pPr>
        <w:numPr>
          <w:ilvl w:val="2"/>
          <w:numId w:val="900"/>
        </w:numPr>
        <w:spacing w:before="0" w:after="0"/>
      </w:pPr>
      <w:r>
        <w:t>Network Architecture Modifications</w:t>
      </w:r>
    </w:p>
    <w:p>
      <w:pPr>
        <w:numPr>
          <w:ilvl w:val="3"/>
          <w:numId w:val="900"/>
        </w:numPr>
        <w:spacing w:before="0" w:after="0"/>
      </w:pPr>
      <w:r>
        <w:t>Defensive Layers</w:t>
      </w:r>
    </w:p>
    <w:p>
      <w:pPr>
        <w:numPr>
          <w:ilvl w:val="3"/>
          <w:numId w:val="900"/>
        </w:numPr>
        <w:spacing w:before="0" w:after="0"/>
      </w:pPr>
      <w:r>
        <w:t>Gradient Masking</w:t>
      </w:r>
    </w:p>
    <w:p>
      <w:pPr>
        <w:numPr>
          <w:ilvl w:val="0"/>
          <w:numId w:val="900"/>
        </w:numPr>
        <w:spacing w:before="0" w:after="0"/>
      </w:pPr>
      <w:r>
        <w:t>Evaluation of Adversarial Robustness</w:t>
      </w:r>
    </w:p>
    <w:p>
      <w:pPr>
        <w:numPr>
          <w:ilvl w:val="1"/>
          <w:numId w:val="900"/>
        </w:numPr>
        <w:spacing w:before="0" w:after="0"/>
      </w:pPr>
      <w:r>
        <w:t>Robustness Metrics</w:t>
      </w:r>
    </w:p>
    <w:p>
      <w:pPr>
        <w:numPr>
          <w:ilvl w:val="2"/>
          <w:numId w:val="900"/>
        </w:numPr>
        <w:spacing w:before="0" w:after="0"/>
      </w:pPr>
      <w:r>
        <w:t>Adversarial Accuracy</w:t>
      </w:r>
    </w:p>
    <w:p>
      <w:pPr>
        <w:numPr>
          <w:ilvl w:val="2"/>
          <w:numId w:val="900"/>
        </w:numPr>
        <w:spacing w:before="0" w:after="0"/>
      </w:pPr>
      <w:r>
        <w:t>Certified Accuracy</w:t>
      </w:r>
    </w:p>
    <w:p>
      <w:pPr>
        <w:numPr>
          <w:ilvl w:val="2"/>
          <w:numId w:val="900"/>
        </w:numPr>
        <w:spacing w:before="0" w:after="0"/>
      </w:pPr>
      <w:r>
        <w:t>Attack Success Rate</w:t>
      </w:r>
    </w:p>
    <w:p>
      <w:pPr>
        <w:numPr>
          <w:ilvl w:val="1"/>
          <w:numId w:val="900"/>
        </w:numPr>
        <w:spacing w:before="0" w:after="0"/>
      </w:pPr>
      <w:r>
        <w:t>Evaluation Methodologies</w:t>
      </w:r>
    </w:p>
    <w:p>
      <w:pPr>
        <w:numPr>
          <w:ilvl w:val="2"/>
          <w:numId w:val="900"/>
        </w:numPr>
        <w:spacing w:before="0" w:after="0"/>
      </w:pPr>
      <w:r>
        <w:t>Adaptive Attacks</w:t>
      </w:r>
    </w:p>
    <w:p>
      <w:pPr>
        <w:numPr>
          <w:ilvl w:val="2"/>
          <w:numId w:val="900"/>
        </w:numPr>
        <w:spacing w:before="0" w:after="0"/>
      </w:pPr>
      <w:r>
        <w:t>Gradient-Free Attacks</w:t>
      </w:r>
    </w:p>
    <w:p>
      <w:pPr>
        <w:numPr>
          <w:ilvl w:val="2"/>
          <w:numId w:val="900"/>
        </w:numPr>
        <w:spacing w:before="0" w:after="0"/>
      </w:pPr>
      <w:r>
        <w:t>Transfer Attacks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Standard Datasets</w:t>
      </w:r>
    </w:p>
    <w:p>
      <w:pPr>
        <w:numPr>
          <w:ilvl w:val="2"/>
          <w:numId w:val="900"/>
        </w:numPr>
        <w:spacing w:before="0" w:after="0"/>
      </w:pPr>
      <w:r>
        <w:t>Evaluation Frameworks</w:t>
      </w:r>
    </w:p>
    <w:p>
      <w:pPr>
        <w:numPr>
          <w:ilvl w:val="2"/>
          <w:numId w:val="900"/>
        </w:numPr>
        <w:spacing w:before="0" w:after="0"/>
      </w:pPr>
      <w:r>
        <w:t>Robustness Competitions</w:t>
      </w:r>
    </w:p>
    <w:p>
      <w:pPr>
        <w:pStyle w:val="Heading1"/>
      </w:pPr>
      <w:r>
        <w:t>Model Development and Deployment</w:t>
      </w:r>
    </w:p>
    <w:p>
      <w:pPr>
        <w:numPr>
          <w:ilvl w:val="0"/>
          <w:numId w:val="900"/>
        </w:numPr>
        <w:spacing w:before="0" w:after="0"/>
      </w:pPr>
      <w:r>
        <w:t>Model Selection and Design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Defining Objectives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Constraints and Requirements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Interpretability Requirements</w:t>
      </w:r>
    </w:p>
    <w:p>
      <w:pPr>
        <w:numPr>
          <w:ilvl w:val="2"/>
          <w:numId w:val="900"/>
        </w:numPr>
        <w:spacing w:before="0" w:after="0"/>
      </w:pPr>
      <w:r>
        <w:t>Computational Constraints</w:t>
      </w:r>
    </w:p>
    <w:p>
      <w:pPr>
        <w:numPr>
          <w:ilvl w:val="2"/>
          <w:numId w:val="900"/>
        </w:numPr>
        <w:spacing w:before="0" w:after="0"/>
      </w:pPr>
      <w:r>
        <w:t>Data Characteristics</w:t>
      </w:r>
    </w:p>
    <w:p>
      <w:pPr>
        <w:numPr>
          <w:ilvl w:val="1"/>
          <w:numId w:val="900"/>
        </w:numPr>
        <w:spacing w:before="0" w:after="0"/>
      </w:pPr>
      <w:r>
        <w:t>Model Architecture Design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Hyperparameter Selection</w:t>
      </w:r>
    </w:p>
    <w:p>
      <w:pPr>
        <w:numPr>
          <w:ilvl w:val="1"/>
          <w:numId w:val="900"/>
        </w:numPr>
        <w:spacing w:before="0" w:after="0"/>
      </w:pPr>
      <w:r>
        <w:t>Evaluation Methodology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Classification Metrics</w:t>
      </w:r>
    </w:p>
    <w:p>
      <w:pPr>
        <w:numPr>
          <w:ilvl w:val="4"/>
          <w:numId w:val="900"/>
        </w:numPr>
        <w:spacing w:before="0" w:after="0"/>
      </w:pPr>
      <w:r>
        <w:t>Accuracy</w:t>
      </w:r>
    </w:p>
    <w:p>
      <w:pPr>
        <w:numPr>
          <w:ilvl w:val="4"/>
          <w:numId w:val="900"/>
        </w:numPr>
        <w:spacing w:before="0" w:after="0"/>
      </w:pPr>
      <w:r>
        <w:t>Precision</w:t>
      </w:r>
    </w:p>
    <w:p>
      <w:pPr>
        <w:numPr>
          <w:ilvl w:val="4"/>
          <w:numId w:val="900"/>
        </w:numPr>
        <w:spacing w:before="0" w:after="0"/>
      </w:pPr>
      <w:r>
        <w:t>Recall</w:t>
      </w:r>
    </w:p>
    <w:p>
      <w:pPr>
        <w:numPr>
          <w:ilvl w:val="4"/>
          <w:numId w:val="900"/>
        </w:numPr>
        <w:spacing w:before="0" w:after="0"/>
      </w:pPr>
      <w:r>
        <w:t>F1-Score</w:t>
      </w:r>
    </w:p>
    <w:p>
      <w:pPr>
        <w:numPr>
          <w:ilvl w:val="4"/>
          <w:numId w:val="900"/>
        </w:numPr>
        <w:spacing w:before="0" w:after="0"/>
      </w:pPr>
      <w:r>
        <w:t>Matthews Correlation Coefficient</w:t>
      </w:r>
    </w:p>
    <w:p>
      <w:pPr>
        <w:numPr>
          <w:ilvl w:val="4"/>
          <w:numId w:val="900"/>
        </w:numPr>
        <w:spacing w:before="0" w:after="0"/>
      </w:pPr>
      <w:r>
        <w:t>ROC-AUC</w:t>
      </w:r>
    </w:p>
    <w:p>
      <w:pPr>
        <w:numPr>
          <w:ilvl w:val="4"/>
          <w:numId w:val="900"/>
        </w:numPr>
        <w:spacing w:before="0" w:after="0"/>
      </w:pPr>
      <w:r>
        <w:t>Precision-Recall AUC</w:t>
      </w:r>
    </w:p>
    <w:p>
      <w:pPr>
        <w:numPr>
          <w:ilvl w:val="3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0"/>
          <w:numId w:val="900"/>
        </w:numPr>
        <w:spacing w:before="0" w:after="0"/>
      </w:pPr>
      <w:r>
        <w:t>Model Training and Optimization</w:t>
      </w:r>
    </w:p>
    <w:p>
      <w:pPr>
        <w:numPr>
          <w:ilvl w:val="1"/>
          <w:numId w:val="900"/>
        </w:numPr>
        <w:spacing w:before="0" w:after="0"/>
      </w:pPr>
      <w:r>
        <w:t>Training Strategies</w:t>
      </w:r>
    </w:p>
    <w:p>
      <w:pPr>
        <w:numPr>
          <w:ilvl w:val="2"/>
          <w:numId w:val="900"/>
        </w:numPr>
        <w:spacing w:before="0" w:after="0"/>
      </w:pPr>
      <w:r>
        <w:t>Batch Training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Multi-Task Learning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L1/L2 Regularization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Handling Class Imbalance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Cost-Sensitive Learning</w:t>
      </w:r>
    </w:p>
    <w:p>
      <w:pPr>
        <w:numPr>
          <w:ilvl w:val="2"/>
          <w:numId w:val="900"/>
        </w:numPr>
        <w:spacing w:before="0" w:after="0"/>
      </w:pPr>
      <w:r>
        <w:t>Threshold Optimization</w:t>
      </w:r>
    </w:p>
    <w:p>
      <w:pPr>
        <w:numPr>
          <w:ilvl w:val="0"/>
          <w:numId w:val="900"/>
        </w:numPr>
        <w:spacing w:before="0" w:after="0"/>
      </w:pPr>
      <w:r>
        <w:t>Model Deployment and Integration</w:t>
      </w:r>
    </w:p>
    <w:p>
      <w:pPr>
        <w:numPr>
          <w:ilvl w:val="1"/>
          <w:numId w:val="900"/>
        </w:numPr>
        <w:spacing w:before="0" w:after="0"/>
      </w:pPr>
      <w:r>
        <w:t>Deployment Architectures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Integration with Security Infrastructure</w:t>
      </w:r>
    </w:p>
    <w:p>
      <w:pPr>
        <w:numPr>
          <w:ilvl w:val="2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SOAR Integration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Quantization</w:t>
      </w:r>
    </w:p>
    <w:p>
      <w:pPr>
        <w:numPr>
          <w:ilvl w:val="2"/>
          <w:numId w:val="900"/>
        </w:numPr>
        <w:spacing w:before="0" w:after="0"/>
      </w:pPr>
      <w:r>
        <w:t>Pruning</w:t>
      </w:r>
    </w:p>
    <w:p>
      <w:pPr>
        <w:numPr>
          <w:ilvl w:val="2"/>
          <w:numId w:val="900"/>
        </w:numPr>
        <w:spacing w:before="0" w:after="0"/>
      </w:pPr>
      <w:r>
        <w:t>Knowledge Distillation</w:t>
      </w:r>
    </w:p>
    <w:p>
      <w:pPr>
        <w:numPr>
          <w:ilvl w:val="0"/>
          <w:numId w:val="900"/>
        </w:numPr>
        <w:spacing w:before="0" w:after="0"/>
      </w:pPr>
      <w:r>
        <w:t>Model Monitoring and Maintenance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Real-Time Metrics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Anomaly Detection in Model Performance</w:t>
      </w:r>
    </w:p>
    <w:p>
      <w:pPr>
        <w:numPr>
          <w:ilvl w:val="1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Distribution Comparison</w:t>
      </w:r>
    </w:p>
    <w:p>
      <w:pPr>
        <w:numPr>
          <w:ilvl w:val="2"/>
          <w:numId w:val="900"/>
        </w:numPr>
        <w:spacing w:before="0" w:after="0"/>
      </w:pPr>
      <w:r>
        <w:t>Feature Drift Monitoring</w:t>
      </w:r>
    </w:p>
    <w:p>
      <w:pPr>
        <w:numPr>
          <w:ilvl w:val="1"/>
          <w:numId w:val="900"/>
        </w:numPr>
        <w:spacing w:before="0" w:after="0"/>
      </w:pPr>
      <w:r>
        <w:t>Concept Drift Detection</w:t>
      </w:r>
    </w:p>
    <w:p>
      <w:pPr>
        <w:numPr>
          <w:ilvl w:val="2"/>
          <w:numId w:val="900"/>
        </w:numPr>
        <w:spacing w:before="0" w:after="0"/>
      </w:pPr>
      <w:r>
        <w:t>Performance-Based Detection</w:t>
      </w:r>
    </w:p>
    <w:p>
      <w:pPr>
        <w:numPr>
          <w:ilvl w:val="2"/>
          <w:numId w:val="900"/>
        </w:numPr>
        <w:spacing w:before="0" w:after="0"/>
      </w:pPr>
      <w:r>
        <w:t>Distribution-Based Detection</w:t>
      </w:r>
    </w:p>
    <w:p>
      <w:pPr>
        <w:numPr>
          <w:ilvl w:val="2"/>
          <w:numId w:val="900"/>
        </w:numPr>
        <w:spacing w:before="0" w:after="0"/>
      </w:pPr>
      <w:r>
        <w:t>Ensemble-Based Detection</w:t>
      </w:r>
    </w:p>
    <w:p>
      <w:pPr>
        <w:numPr>
          <w:ilvl w:val="1"/>
          <w:numId w:val="900"/>
        </w:numPr>
        <w:spacing w:before="0" w:after="0"/>
      </w:pPr>
      <w:r>
        <w:t>Model Updating Strategies</w:t>
      </w:r>
    </w:p>
    <w:p>
      <w:pPr>
        <w:numPr>
          <w:ilvl w:val="2"/>
          <w:numId w:val="900"/>
        </w:numPr>
        <w:spacing w:before="0" w:after="0"/>
      </w:pPr>
      <w:r>
        <w:t>Retraining Schedules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A/B Testing for Model Updates</w:t>
      </w:r>
    </w:p>
    <w:p>
      <w:pPr>
        <w:numPr>
          <w:ilvl w:val="1"/>
          <w:numId w:val="900"/>
        </w:numPr>
        <w:spacing w:before="0" w:after="0"/>
      </w:pPr>
      <w:r>
        <w:t>Version Control and Rollback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Canary Deployments</w:t>
      </w:r>
    </w:p>
    <w:p>
      <w:pPr>
        <w:pStyle w:val="Heading1"/>
      </w:pPr>
      <w:r>
        <w:t>Explainable AI and Interpretability</w:t>
      </w:r>
    </w:p>
    <w:p>
      <w:pPr>
        <w:numPr>
          <w:ilvl w:val="0"/>
          <w:numId w:val="900"/>
        </w:numPr>
        <w:spacing w:before="0" w:after="0"/>
      </w:pPr>
      <w:r>
        <w:t>Importance of Explainability in Security</w:t>
      </w:r>
    </w:p>
    <w:p>
      <w:pPr>
        <w:numPr>
          <w:ilvl w:val="1"/>
          <w:numId w:val="900"/>
        </w:numPr>
        <w:spacing w:before="0" w:after="0"/>
      </w:pPr>
      <w:r>
        <w:t>Trust and Adoption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Debugging and Improvement</w:t>
      </w:r>
    </w:p>
    <w:p>
      <w:pPr>
        <w:numPr>
          <w:ilvl w:val="1"/>
          <w:numId w:val="900"/>
        </w:numPr>
        <w:spacing w:before="0" w:after="0"/>
      </w:pPr>
      <w:r>
        <w:t>Human-AI Collaboration</w:t>
      </w:r>
    </w:p>
    <w:p>
      <w:pPr>
        <w:numPr>
          <w:ilvl w:val="0"/>
          <w:numId w:val="900"/>
        </w:numPr>
        <w:spacing w:before="0" w:after="0"/>
      </w:pPr>
      <w:r>
        <w:t>Types of Explanations</w:t>
      </w:r>
    </w:p>
    <w:p>
      <w:pPr>
        <w:numPr>
          <w:ilvl w:val="1"/>
          <w:numId w:val="900"/>
        </w:numPr>
        <w:spacing w:before="0" w:after="0"/>
      </w:pPr>
      <w:r>
        <w:t>Global Explanations</w:t>
      </w:r>
    </w:p>
    <w:p>
      <w:pPr>
        <w:numPr>
          <w:ilvl w:val="2"/>
          <w:numId w:val="900"/>
        </w:numPr>
        <w:spacing w:before="0" w:after="0"/>
      </w:pPr>
      <w:r>
        <w:t>Model-Level Interpretability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Rule Extraction</w:t>
      </w:r>
    </w:p>
    <w:p>
      <w:pPr>
        <w:numPr>
          <w:ilvl w:val="1"/>
          <w:numId w:val="900"/>
        </w:numPr>
        <w:spacing w:before="0" w:after="0"/>
      </w:pPr>
      <w:r>
        <w:t>Local Explanations</w:t>
      </w:r>
    </w:p>
    <w:p>
      <w:pPr>
        <w:numPr>
          <w:ilvl w:val="2"/>
          <w:numId w:val="900"/>
        </w:numPr>
        <w:spacing w:before="0" w:after="0"/>
      </w:pPr>
      <w:r>
        <w:t>Instance-Level Explanations</w:t>
      </w:r>
    </w:p>
    <w:p>
      <w:pPr>
        <w:numPr>
          <w:ilvl w:val="2"/>
          <w:numId w:val="900"/>
        </w:numPr>
        <w:spacing w:before="0" w:after="0"/>
      </w:pPr>
      <w:r>
        <w:t>Counterfactual Explanations</w:t>
      </w:r>
    </w:p>
    <w:p>
      <w:pPr>
        <w:numPr>
          <w:ilvl w:val="2"/>
          <w:numId w:val="900"/>
        </w:numPr>
        <w:spacing w:before="0" w:after="0"/>
      </w:pPr>
      <w:r>
        <w:t>Example-Based Explanations</w:t>
      </w:r>
    </w:p>
    <w:p>
      <w:pPr>
        <w:numPr>
          <w:ilvl w:val="0"/>
          <w:numId w:val="900"/>
        </w:numPr>
        <w:spacing w:before="0" w:after="0"/>
      </w:pPr>
      <w:r>
        <w:t>Interpretability Techniques</w:t>
      </w:r>
    </w:p>
    <w:p>
      <w:pPr>
        <w:numPr>
          <w:ilvl w:val="1"/>
          <w:numId w:val="900"/>
        </w:numPr>
        <w:spacing w:before="0" w:after="0"/>
      </w:pPr>
      <w:r>
        <w:t>Model-Agnostic Methods</w:t>
      </w:r>
    </w:p>
    <w:p>
      <w:pPr>
        <w:numPr>
          <w:ilvl w:val="2"/>
          <w:numId w:val="900"/>
        </w:numPr>
        <w:spacing w:before="0" w:after="0"/>
      </w:pPr>
      <w:r>
        <w:t>LIME (Local Interpretable Model-agnostic Explanations)</w:t>
      </w:r>
    </w:p>
    <w:p>
      <w:pPr>
        <w:numPr>
          <w:ilvl w:val="2"/>
          <w:numId w:val="900"/>
        </w:numPr>
        <w:spacing w:before="0" w:after="0"/>
      </w:pPr>
      <w:r>
        <w:t>SHAP (SHapley Additive exPlanations)</w:t>
      </w:r>
    </w:p>
    <w:p>
      <w:pPr>
        <w:numPr>
          <w:ilvl w:val="2"/>
          <w:numId w:val="900"/>
        </w:numPr>
        <w:spacing w:before="0" w:after="0"/>
      </w:pPr>
      <w:r>
        <w:t>Permutation Importance</w:t>
      </w:r>
    </w:p>
    <w:p>
      <w:pPr>
        <w:numPr>
          <w:ilvl w:val="2"/>
          <w:numId w:val="900"/>
        </w:numPr>
        <w:spacing w:before="0" w:after="0"/>
      </w:pPr>
      <w:r>
        <w:t>Partial Dependence Plots</w:t>
      </w:r>
    </w:p>
    <w:p>
      <w:pPr>
        <w:numPr>
          <w:ilvl w:val="1"/>
          <w:numId w:val="900"/>
        </w:numPr>
        <w:spacing w:before="0" w:after="0"/>
      </w:pPr>
      <w:r>
        <w:t>Model-Specific Methods</w:t>
      </w:r>
    </w:p>
    <w:p>
      <w:pPr>
        <w:numPr>
          <w:ilvl w:val="2"/>
          <w:numId w:val="900"/>
        </w:numPr>
        <w:spacing w:before="0" w:after="0"/>
      </w:pPr>
      <w:r>
        <w:t>Decision Tree Visualization</w:t>
      </w:r>
    </w:p>
    <w:p>
      <w:pPr>
        <w:numPr>
          <w:ilvl w:val="2"/>
          <w:numId w:val="900"/>
        </w:numPr>
        <w:spacing w:before="0" w:after="0"/>
      </w:pPr>
      <w:r>
        <w:t>Linear Model Coefficients</w:t>
      </w:r>
    </w:p>
    <w:p>
      <w:pPr>
        <w:numPr>
          <w:ilvl w:val="2"/>
          <w:numId w:val="900"/>
        </w:numPr>
        <w:spacing w:before="0" w:after="0"/>
      </w:pPr>
      <w:r>
        <w:t>Neural Network Visualization</w:t>
      </w:r>
    </w:p>
    <w:p>
      <w:pPr>
        <w:numPr>
          <w:ilvl w:val="3"/>
          <w:numId w:val="900"/>
        </w:numPr>
        <w:spacing w:before="0" w:after="0"/>
      </w:pPr>
      <w:r>
        <w:t>Activation Maximization</w:t>
      </w:r>
    </w:p>
    <w:p>
      <w:pPr>
        <w:numPr>
          <w:ilvl w:val="3"/>
          <w:numId w:val="900"/>
        </w:numPr>
        <w:spacing w:before="0" w:after="0"/>
      </w:pPr>
      <w:r>
        <w:t>Saliency Maps</w:t>
      </w:r>
    </w:p>
    <w:p>
      <w:pPr>
        <w:numPr>
          <w:ilvl w:val="3"/>
          <w:numId w:val="900"/>
        </w:numPr>
        <w:spacing w:before="0" w:after="0"/>
      </w:pPr>
      <w:r>
        <w:t>Grad-CAM</w:t>
      </w:r>
    </w:p>
    <w:p>
      <w:pPr>
        <w:numPr>
          <w:ilvl w:val="1"/>
          <w:numId w:val="900"/>
        </w:numPr>
        <w:spacing w:before="0" w:after="0"/>
      </w:pPr>
      <w:r>
        <w:t>Post-Hoc Explanations</w:t>
      </w:r>
    </w:p>
    <w:p>
      <w:pPr>
        <w:numPr>
          <w:ilvl w:val="2"/>
          <w:numId w:val="900"/>
        </w:numPr>
        <w:spacing w:before="0" w:after="0"/>
      </w:pPr>
      <w:r>
        <w:t>Surrogate Models</w:t>
      </w:r>
    </w:p>
    <w:p>
      <w:pPr>
        <w:numPr>
          <w:ilvl w:val="2"/>
          <w:numId w:val="900"/>
        </w:numPr>
        <w:spacing w:before="0" w:after="0"/>
      </w:pPr>
      <w:r>
        <w:t>Rule-Based Explanations</w:t>
      </w:r>
    </w:p>
    <w:p>
      <w:pPr>
        <w:numPr>
          <w:ilvl w:val="2"/>
          <w:numId w:val="900"/>
        </w:numPr>
        <w:spacing w:before="0" w:after="0"/>
      </w:pPr>
      <w:r>
        <w:t>Prototype-Based Explanations</w:t>
      </w:r>
    </w:p>
    <w:p>
      <w:pPr>
        <w:numPr>
          <w:ilvl w:val="0"/>
          <w:numId w:val="900"/>
        </w:numPr>
        <w:spacing w:before="0" w:after="0"/>
      </w:pPr>
      <w:r>
        <w:t>Evaluation of Explanations</w:t>
      </w:r>
    </w:p>
    <w:p>
      <w:pPr>
        <w:numPr>
          <w:ilvl w:val="1"/>
          <w:numId w:val="900"/>
        </w:numPr>
        <w:spacing w:before="0" w:after="0"/>
      </w:pPr>
      <w:r>
        <w:t>Faithfulness</w:t>
      </w:r>
    </w:p>
    <w:p>
      <w:pPr>
        <w:numPr>
          <w:ilvl w:val="1"/>
          <w:numId w:val="900"/>
        </w:numPr>
        <w:spacing w:before="0" w:after="0"/>
      </w:pPr>
      <w:r>
        <w:t>Stability</w:t>
      </w:r>
    </w:p>
    <w:p>
      <w:pPr>
        <w:numPr>
          <w:ilvl w:val="1"/>
          <w:numId w:val="900"/>
        </w:numPr>
        <w:spacing w:before="0" w:after="0"/>
      </w:pPr>
      <w:r>
        <w:t>Comprehensibility</w:t>
      </w:r>
    </w:p>
    <w:p>
      <w:pPr>
        <w:numPr>
          <w:ilvl w:val="1"/>
          <w:numId w:val="900"/>
        </w:numPr>
        <w:spacing w:before="0" w:after="0"/>
      </w:pPr>
      <w:r>
        <w:t>Human Studies</w:t>
      </w:r>
    </w:p>
    <w:p>
      <w:pPr>
        <w:numPr>
          <w:ilvl w:val="0"/>
          <w:numId w:val="900"/>
        </w:numPr>
        <w:spacing w:before="0" w:after="0"/>
      </w:pPr>
      <w:r>
        <w:t>Applications in Cybersecurity</w:t>
      </w:r>
    </w:p>
    <w:p>
      <w:pPr>
        <w:numPr>
          <w:ilvl w:val="1"/>
          <w:numId w:val="900"/>
        </w:numPr>
        <w:spacing w:before="0" w:after="0"/>
      </w:pPr>
      <w:r>
        <w:t>Malware Analysis Explanations</w:t>
      </w:r>
    </w:p>
    <w:p>
      <w:pPr>
        <w:numPr>
          <w:ilvl w:val="1"/>
          <w:numId w:val="900"/>
        </w:numPr>
        <w:spacing w:before="0" w:after="0"/>
      </w:pPr>
      <w:r>
        <w:t>Network Anomaly Explanations</w:t>
      </w:r>
    </w:p>
    <w:p>
      <w:pPr>
        <w:numPr>
          <w:ilvl w:val="1"/>
          <w:numId w:val="900"/>
        </w:numPr>
        <w:spacing w:before="0" w:after="0"/>
      </w:pPr>
      <w:r>
        <w:t>User Behavior Explanations</w:t>
      </w:r>
    </w:p>
    <w:p>
      <w:pPr>
        <w:numPr>
          <w:ilvl w:val="1"/>
          <w:numId w:val="900"/>
        </w:numPr>
        <w:spacing w:before="0" w:after="0"/>
      </w:pPr>
      <w:r>
        <w:t>Threat Intelligence Explanations</w:t>
      </w:r>
    </w:p>
    <w:p>
      <w:pPr>
        <w:pStyle w:val="Heading1"/>
      </w:pPr>
      <w:r>
        <w:t>Ethical Considerations and Responsible AI</w:t>
      </w:r>
    </w:p>
    <w:p>
      <w:pPr>
        <w:numPr>
          <w:ilvl w:val="0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Counterfactual Fairness</w:t>
      </w:r>
    </w:p>
    <w:p>
      <w:pPr>
        <w:numPr>
          <w:ilvl w:val="1"/>
          <w:numId w:val="900"/>
        </w:numPr>
        <w:spacing w:before="0" w:after="0"/>
      </w:pPr>
      <w:r>
        <w:t>Bias Mitigation Techniques</w:t>
      </w:r>
    </w:p>
    <w:p>
      <w:pPr>
        <w:numPr>
          <w:ilvl w:val="2"/>
          <w:numId w:val="900"/>
        </w:numPr>
        <w:spacing w:before="0" w:after="0"/>
      </w:pPr>
      <w:r>
        <w:t>Pre-processing Methods</w:t>
      </w:r>
    </w:p>
    <w:p>
      <w:pPr>
        <w:numPr>
          <w:ilvl w:val="2"/>
          <w:numId w:val="900"/>
        </w:numPr>
        <w:spacing w:before="0" w:after="0"/>
      </w:pPr>
      <w:r>
        <w:t>In-processing Methods</w:t>
      </w:r>
    </w:p>
    <w:p>
      <w:pPr>
        <w:numPr>
          <w:ilvl w:val="2"/>
          <w:numId w:val="900"/>
        </w:numPr>
        <w:spacing w:before="0" w:after="0"/>
      </w:pPr>
      <w:r>
        <w:t>Post-processing Methods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Privacy-Preserving Techniques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L-Diversity</w:t>
      </w:r>
    </w:p>
    <w:p>
      <w:pPr>
        <w:numPr>
          <w:ilvl w:val="2"/>
          <w:numId w:val="900"/>
        </w:numPr>
        <w:spacing w:before="0" w:after="0"/>
      </w:pPr>
      <w:r>
        <w:t>T-Closeness</w:t>
      </w:r>
    </w:p>
    <w:p>
      <w:pPr>
        <w:numPr>
          <w:ilvl w:val="1"/>
          <w:numId w:val="900"/>
        </w:numPr>
        <w:spacing w:before="0" w:after="0"/>
      </w:pPr>
      <w:r>
        <w:t>Data Minimization</w:t>
      </w:r>
    </w:p>
    <w:p>
      <w:pPr>
        <w:numPr>
          <w:ilvl w:val="1"/>
          <w:numId w:val="900"/>
        </w:numPr>
        <w:spacing w:before="0" w:after="0"/>
      </w:pPr>
      <w:r>
        <w:t>Consent and Transparency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</w:t>
      </w:r>
    </w:p>
    <w:p>
      <w:pPr>
        <w:numPr>
          <w:ilvl w:val="2"/>
          <w:numId w:val="900"/>
        </w:numPr>
        <w:spacing w:before="0" w:after="0"/>
      </w:pPr>
      <w:r>
        <w:t>CCPA</w:t>
      </w:r>
    </w:p>
    <w:p>
      <w:pPr>
        <w:numPr>
          <w:ilvl w:val="2"/>
          <w:numId w:val="900"/>
        </w:numPr>
        <w:spacing w:before="0" w:after="0"/>
      </w:pPr>
      <w:r>
        <w:t>HIPAA</w:t>
      </w:r>
    </w:p>
    <w:p>
      <w:pPr>
        <w:numPr>
          <w:ilvl w:val="0"/>
          <w:numId w:val="900"/>
        </w:numPr>
        <w:spacing w:before="0" w:after="0"/>
      </w:pPr>
      <w:r>
        <w:t>Accountability and Transparency</w:t>
      </w:r>
    </w:p>
    <w:p>
      <w:pPr>
        <w:numPr>
          <w:ilvl w:val="1"/>
          <w:numId w:val="900"/>
        </w:numPr>
        <w:spacing w:before="0" w:after="0"/>
      </w:pPr>
      <w:r>
        <w:t>Algorithmic Auditing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Governance Frameworks</w:t>
      </w:r>
    </w:p>
    <w:p>
      <w:pPr>
        <w:numPr>
          <w:ilvl w:val="0"/>
          <w:numId w:val="900"/>
        </w:numPr>
        <w:spacing w:before="0" w:after="0"/>
      </w:pPr>
      <w:r>
        <w:t>Security and Robustness</w:t>
      </w:r>
    </w:p>
    <w:p>
      <w:pPr>
        <w:numPr>
          <w:ilvl w:val="1"/>
          <w:numId w:val="900"/>
        </w:numPr>
        <w:spacing w:before="0" w:after="0"/>
      </w:pPr>
      <w:r>
        <w:t>Adversarial Robustness</w:t>
      </w:r>
    </w:p>
    <w:p>
      <w:pPr>
        <w:numPr>
          <w:ilvl w:val="1"/>
          <w:numId w:val="900"/>
        </w:numPr>
        <w:spacing w:before="0" w:after="0"/>
      </w:pPr>
      <w:r>
        <w:t>Model Security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System Security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AI for Cybersecurity Trends</w:t>
      </w:r>
    </w:p>
    <w:p>
      <w:pPr>
        <w:numPr>
          <w:ilvl w:val="1"/>
          <w:numId w:val="900"/>
        </w:numPr>
        <w:spacing w:before="0" w:after="0"/>
      </w:pPr>
      <w:r>
        <w:t>Automated Threat Hunting</w:t>
      </w:r>
    </w:p>
    <w:p>
      <w:pPr>
        <w:numPr>
          <w:ilvl w:val="1"/>
          <w:numId w:val="900"/>
        </w:numPr>
        <w:spacing w:before="0" w:after="0"/>
      </w:pPr>
      <w:r>
        <w:t>Predictive Security Analytics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Quantum-Safe Cryptography</w:t>
      </w:r>
    </w:p>
    <w:p>
      <w:pPr>
        <w:numPr>
          <w:ilvl w:val="0"/>
          <w:numId w:val="900"/>
        </w:numPr>
        <w:spacing w:before="0" w:after="0"/>
      </w:pPr>
      <w:r>
        <w:t>Advanced AI Techniques</w:t>
      </w:r>
    </w:p>
    <w:p>
      <w:pPr>
        <w:numPr>
          <w:ilvl w:val="1"/>
          <w:numId w:val="900"/>
        </w:numPr>
        <w:spacing w:before="0" w:after="0"/>
      </w:pPr>
      <w:r>
        <w:t>Neuromorphic Computing</w:t>
      </w:r>
    </w:p>
    <w:p>
      <w:pPr>
        <w:numPr>
          <w:ilvl w:val="1"/>
          <w:numId w:val="900"/>
        </w:numPr>
        <w:spacing w:before="0" w:after="0"/>
      </w:pPr>
      <w:r>
        <w:t>Quantum Machine Learning</w:t>
      </w:r>
    </w:p>
    <w:p>
      <w:pPr>
        <w:numPr>
          <w:ilvl w:val="1"/>
          <w:numId w:val="900"/>
        </w:numPr>
        <w:spacing w:before="0" w:after="0"/>
      </w:pPr>
      <w:r>
        <w:t>Continual Learning</w:t>
      </w:r>
    </w:p>
    <w:p>
      <w:pPr>
        <w:numPr>
          <w:ilvl w:val="1"/>
          <w:numId w:val="900"/>
        </w:numPr>
        <w:spacing w:before="0" w:after="0"/>
      </w:pPr>
      <w:r>
        <w:t>Meta-Learning</w:t>
      </w:r>
    </w:p>
    <w:p>
      <w:pPr>
        <w:numPr>
          <w:ilvl w:val="0"/>
          <w:numId w:val="900"/>
        </w:numPr>
        <w:spacing w:before="0" w:after="0"/>
      </w:pPr>
      <w:r>
        <w:t>Industry Applications</w:t>
      </w:r>
    </w:p>
    <w:p>
      <w:pPr>
        <w:numPr>
          <w:ilvl w:val="1"/>
          <w:numId w:val="900"/>
        </w:numPr>
        <w:spacing w:before="0" w:after="0"/>
      </w:pPr>
      <w:r>
        <w:t>Cloud Security</w:t>
      </w:r>
    </w:p>
    <w:p>
      <w:pPr>
        <w:numPr>
          <w:ilvl w:val="1"/>
          <w:numId w:val="900"/>
        </w:numPr>
        <w:spacing w:before="0" w:after="0"/>
      </w:pPr>
      <w:r>
        <w:t>IoT Security</w:t>
      </w:r>
    </w:p>
    <w:p>
      <w:pPr>
        <w:numPr>
          <w:ilvl w:val="1"/>
          <w:numId w:val="900"/>
        </w:numPr>
        <w:spacing w:before="0" w:after="0"/>
      </w:pPr>
      <w:r>
        <w:t>Mobile Security</w:t>
      </w:r>
    </w:p>
    <w:p>
      <w:pPr>
        <w:numPr>
          <w:ilvl w:val="1"/>
          <w:numId w:val="900"/>
        </w:numPr>
        <w:spacing w:before="0" w:after="0"/>
      </w:pPr>
      <w:r>
        <w:t>Industrial Control Systems Security</w:t>
      </w:r>
    </w:p>
    <w:p>
      <w:pPr>
        <w:numPr>
          <w:ilvl w:val="0"/>
          <w:numId w:val="900"/>
        </w:numPr>
        <w:spacing w:before="0" w:after="0"/>
      </w:pPr>
      <w:r>
        <w:t>Research Frontiers</w:t>
      </w:r>
    </w:p>
    <w:p>
      <w:pPr>
        <w:numPr>
          <w:ilvl w:val="1"/>
          <w:numId w:val="900"/>
        </w:numPr>
        <w:spacing w:before="0" w:after="0"/>
      </w:pPr>
      <w:r>
        <w:t>Human-AI Collaboration</w:t>
      </w:r>
    </w:p>
    <w:p>
      <w:pPr>
        <w:numPr>
          <w:ilvl w:val="1"/>
          <w:numId w:val="900"/>
        </w:numPr>
        <w:spacing w:before="0" w:after="0"/>
      </w:pPr>
      <w:r>
        <w:t>Causal Inference in Security</w:t>
      </w:r>
    </w:p>
    <w:p>
      <w:pPr>
        <w:numPr>
          <w:ilvl w:val="1"/>
          <w:numId w:val="900"/>
        </w:numPr>
        <w:spacing w:before="0" w:after="0"/>
      </w:pPr>
      <w:r>
        <w:t>Graph Neural Networks for Security</w:t>
      </w:r>
    </w:p>
    <w:p>
      <w:pPr>
        <w:numPr>
          <w:ilvl w:val="1"/>
          <w:numId w:val="900"/>
        </w:numPr>
        <w:spacing w:before="0" w:after="0"/>
      </w:pPr>
      <w:r>
        <w:t>Multimodal Security Analytics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