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Design and Mechanisms</w:t>
      </w:r>
    </w:p>
    <w:p>
      <w:pPr>
        <w:pStyle w:val="Heading1"/>
      </w:pPr>
      <w:r>
        <w:t>Introduction to Machine Design</w:t>
      </w:r>
    </w:p>
    <w:p>
      <w:pPr>
        <w:numPr>
          <w:ilvl w:val="0"/>
          <w:numId w:val="900"/>
        </w:numPr>
        <w:spacing w:before="0" w:after="0"/>
      </w:pPr>
      <w:r>
        <w:t>Overview of Machine Design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Role of Machine Design in Engineering</w:t>
      </w:r>
    </w:p>
    <w:p>
      <w:pPr>
        <w:numPr>
          <w:ilvl w:val="1"/>
          <w:numId w:val="900"/>
        </w:numPr>
        <w:spacing w:before="0" w:after="0"/>
      </w:pPr>
      <w:r>
        <w:t>Relationship to Other Engineering Disciplines</w:t>
      </w:r>
    </w:p>
    <w:p>
      <w:pPr>
        <w:numPr>
          <w:ilvl w:val="0"/>
          <w:numId w:val="900"/>
        </w:numPr>
        <w:spacing w:before="0" w:after="0"/>
      </w:pPr>
      <w:r>
        <w:t>The Design Process</w:t>
      </w:r>
    </w:p>
    <w:p>
      <w:pPr>
        <w:numPr>
          <w:ilvl w:val="1"/>
          <w:numId w:val="900"/>
        </w:numPr>
        <w:spacing w:before="0" w:after="0"/>
      </w:pPr>
      <w:r>
        <w:t>Problem Identification and Specification</w:t>
      </w:r>
    </w:p>
    <w:p>
      <w:pPr>
        <w:numPr>
          <w:ilvl w:val="2"/>
          <w:numId w:val="900"/>
        </w:numPr>
        <w:spacing w:before="0" w:after="0"/>
      </w:pPr>
      <w:r>
        <w:t>Defining the Design Problem</w:t>
      </w:r>
    </w:p>
    <w:p>
      <w:pPr>
        <w:numPr>
          <w:ilvl w:val="2"/>
          <w:numId w:val="900"/>
        </w:numPr>
        <w:spacing w:before="0" w:after="0"/>
      </w:pPr>
      <w:r>
        <w:t>Establishing Functional Requirements</w:t>
      </w:r>
    </w:p>
    <w:p>
      <w:pPr>
        <w:numPr>
          <w:ilvl w:val="2"/>
          <w:numId w:val="900"/>
        </w:numPr>
        <w:spacing w:before="0" w:after="0"/>
      </w:pPr>
      <w:r>
        <w:t>Setting Design Constraints</w:t>
      </w:r>
    </w:p>
    <w:p>
      <w:pPr>
        <w:numPr>
          <w:ilvl w:val="2"/>
          <w:numId w:val="900"/>
        </w:numPr>
        <w:spacing w:before="0" w:after="0"/>
      </w:pPr>
      <w:r>
        <w:t>Creating Design Specifications</w:t>
      </w:r>
    </w:p>
    <w:p>
      <w:pPr>
        <w:numPr>
          <w:ilvl w:val="2"/>
          <w:numId w:val="900"/>
        </w:numPr>
        <w:spacing w:before="0" w:after="0"/>
      </w:pPr>
      <w:r>
        <w:t>Market and User Analysis</w:t>
      </w:r>
    </w:p>
    <w:p>
      <w:pPr>
        <w:numPr>
          <w:ilvl w:val="1"/>
          <w:numId w:val="900"/>
        </w:numPr>
        <w:spacing w:before="0" w:after="0"/>
      </w:pPr>
      <w:r>
        <w:t>Conceptual Design and Synthesis</w:t>
      </w:r>
    </w:p>
    <w:p>
      <w:pPr>
        <w:numPr>
          <w:ilvl w:val="2"/>
          <w:numId w:val="900"/>
        </w:numPr>
        <w:spacing w:before="0" w:after="0"/>
      </w:pPr>
      <w:r>
        <w:t>Generating Design Concepts</w:t>
      </w:r>
    </w:p>
    <w:p>
      <w:pPr>
        <w:numPr>
          <w:ilvl w:val="2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Concept Selection Methods</w:t>
      </w:r>
    </w:p>
    <w:p>
      <w:pPr>
        <w:numPr>
          <w:ilvl w:val="2"/>
          <w:numId w:val="900"/>
        </w:numPr>
        <w:spacing w:before="0" w:after="0"/>
      </w:pPr>
      <w:r>
        <w:t>Decision Matrices</w:t>
      </w:r>
    </w:p>
    <w:p>
      <w:pPr>
        <w:numPr>
          <w:ilvl w:val="1"/>
          <w:numId w:val="900"/>
        </w:numPr>
        <w:spacing w:before="0" w:after="0"/>
      </w:pPr>
      <w:r>
        <w:t>Analysis and Optimization</w:t>
      </w:r>
    </w:p>
    <w:p>
      <w:pPr>
        <w:numPr>
          <w:ilvl w:val="2"/>
          <w:numId w:val="900"/>
        </w:numPr>
        <w:spacing w:before="0" w:after="0"/>
      </w:pPr>
      <w:r>
        <w:t>Preliminary Calculations</w:t>
      </w:r>
    </w:p>
    <w:p>
      <w:pPr>
        <w:numPr>
          <w:ilvl w:val="2"/>
          <w:numId w:val="900"/>
        </w:numPr>
        <w:spacing w:before="0" w:after="0"/>
      </w:pPr>
      <w:r>
        <w:t>Design Variables and Parameters</w:t>
      </w:r>
    </w:p>
    <w:p>
      <w:pPr>
        <w:numPr>
          <w:ilvl w:val="2"/>
          <w:numId w:val="900"/>
        </w:numPr>
        <w:spacing w:before="0" w:after="0"/>
      </w:pPr>
      <w:r>
        <w:t>Design Optimization Techniques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Trade-off Studies</w:t>
      </w:r>
    </w:p>
    <w:p>
      <w:pPr>
        <w:numPr>
          <w:ilvl w:val="1"/>
          <w:numId w:val="900"/>
        </w:numPr>
        <w:spacing w:before="0" w:after="0"/>
      </w:pPr>
      <w:r>
        <w:t>Detailed Design</w:t>
      </w:r>
    </w:p>
    <w:p>
      <w:pPr>
        <w:numPr>
          <w:ilvl w:val="2"/>
          <w:numId w:val="900"/>
        </w:numPr>
        <w:spacing w:before="0" w:after="0"/>
      </w:pPr>
      <w:r>
        <w:t>Component Sizing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Tolerance Assignment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1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Types of Prototypes</w:t>
      </w:r>
    </w:p>
    <w:p>
      <w:pPr>
        <w:numPr>
          <w:ilvl w:val="2"/>
          <w:numId w:val="900"/>
        </w:numPr>
        <w:spacing w:before="0" w:after="0"/>
      </w:pPr>
      <w:r>
        <w:t>Rapid Prototyping Methods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Design Iteration and Improvement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Documentation and Communication</w:t>
      </w:r>
    </w:p>
    <w:p>
      <w:pPr>
        <w:numPr>
          <w:ilvl w:val="2"/>
          <w:numId w:val="900"/>
        </w:numPr>
        <w:spacing w:before="0" w:after="0"/>
      </w:pPr>
      <w:r>
        <w:t>Engineering Drawings and Schematics</w:t>
      </w:r>
    </w:p>
    <w:p>
      <w:pPr>
        <w:numPr>
          <w:ilvl w:val="2"/>
          <w:numId w:val="900"/>
        </w:numPr>
        <w:spacing w:before="0" w:after="0"/>
      </w:pPr>
      <w:r>
        <w:t>Bill of Materials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2"/>
          <w:numId w:val="900"/>
        </w:numPr>
        <w:spacing w:before="0" w:after="0"/>
      </w:pPr>
      <w:r>
        <w:t>Design Review and Presentation</w:t>
      </w:r>
    </w:p>
    <w:p>
      <w:pPr>
        <w:numPr>
          <w:ilvl w:val="2"/>
          <w:numId w:val="900"/>
        </w:numPr>
        <w:spacing w:before="0" w:after="0"/>
      </w:pPr>
      <w:r>
        <w:t>Design History Files</w:t>
      </w:r>
    </w:p>
    <w:p>
      <w:pPr>
        <w:numPr>
          <w:ilvl w:val="0"/>
          <w:numId w:val="900"/>
        </w:numPr>
        <w:spacing w:before="0" w:after="0"/>
      </w:pPr>
      <w:r>
        <w:t>Engineering Materials and Selection</w:t>
      </w:r>
    </w:p>
    <w:p>
      <w:pPr>
        <w:numPr>
          <w:ilvl w:val="1"/>
          <w:numId w:val="900"/>
        </w:numPr>
        <w:spacing w:before="0" w:after="0"/>
      </w:pPr>
      <w:r>
        <w:t>Properties of Materials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Strength</w:t>
      </w:r>
    </w:p>
    <w:p>
      <w:pPr>
        <w:numPr>
          <w:ilvl w:val="3"/>
          <w:numId w:val="900"/>
        </w:numPr>
        <w:spacing w:before="0" w:after="0"/>
      </w:pPr>
      <w:r>
        <w:t>Toughness</w:t>
      </w:r>
    </w:p>
    <w:p>
      <w:pPr>
        <w:numPr>
          <w:ilvl w:val="3"/>
          <w:numId w:val="900"/>
        </w:numPr>
        <w:spacing w:before="0" w:after="0"/>
      </w:pPr>
      <w:r>
        <w:t>Hardness</w:t>
      </w:r>
    </w:p>
    <w:p>
      <w:pPr>
        <w:numPr>
          <w:ilvl w:val="3"/>
          <w:numId w:val="900"/>
        </w:numPr>
        <w:spacing w:before="0" w:after="0"/>
      </w:pPr>
      <w:r>
        <w:t>Ductility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3"/>
          <w:numId w:val="900"/>
        </w:numPr>
        <w:spacing w:before="0" w:after="0"/>
      </w:pPr>
      <w:r>
        <w:t>Creep Resistance</w:t>
      </w:r>
    </w:p>
    <w:p>
      <w:pPr>
        <w:numPr>
          <w:ilvl w:val="3"/>
          <w:numId w:val="900"/>
        </w:numPr>
        <w:spacing w:before="0" w:after="0"/>
      </w:pPr>
      <w:r>
        <w:t>Impact Resistance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Electrical Conductivity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Oxidation Resistance</w:t>
      </w:r>
    </w:p>
    <w:p>
      <w:pPr>
        <w:numPr>
          <w:ilvl w:val="3"/>
          <w:numId w:val="900"/>
        </w:numPr>
        <w:spacing w:before="0" w:after="0"/>
      </w:pPr>
      <w:r>
        <w:t>Chemical Compatibility</w:t>
      </w:r>
    </w:p>
    <w:p>
      <w:pPr>
        <w:numPr>
          <w:ilvl w:val="1"/>
          <w:numId w:val="900"/>
        </w:numPr>
        <w:spacing w:before="0" w:after="0"/>
      </w:pPr>
      <w:r>
        <w:t>Material Categories</w:t>
      </w:r>
    </w:p>
    <w:p>
      <w:pPr>
        <w:numPr>
          <w:ilvl w:val="2"/>
          <w:numId w:val="900"/>
        </w:numPr>
        <w:spacing w:before="0" w:after="0"/>
      </w:pPr>
      <w:r>
        <w:t>Metals and Alloys</w:t>
      </w:r>
    </w:p>
    <w:p>
      <w:pPr>
        <w:numPr>
          <w:ilvl w:val="3"/>
          <w:numId w:val="900"/>
        </w:numPr>
        <w:spacing w:before="0" w:after="0"/>
      </w:pPr>
      <w:r>
        <w:t>Ferrous Metals</w:t>
      </w:r>
    </w:p>
    <w:p>
      <w:pPr>
        <w:numPr>
          <w:ilvl w:val="3"/>
          <w:numId w:val="900"/>
        </w:numPr>
        <w:spacing w:before="0" w:after="0"/>
      </w:pPr>
      <w:r>
        <w:t>Non-ferrous Metals</w:t>
      </w:r>
    </w:p>
    <w:p>
      <w:pPr>
        <w:numPr>
          <w:ilvl w:val="3"/>
          <w:numId w:val="900"/>
        </w:numPr>
        <w:spacing w:before="0" w:after="0"/>
      </w:pPr>
      <w:r>
        <w:t>Heat Treatment Effects</w:t>
      </w:r>
    </w:p>
    <w:p>
      <w:pPr>
        <w:numPr>
          <w:ilvl w:val="2"/>
          <w:numId w:val="900"/>
        </w:numPr>
        <w:spacing w:before="0" w:after="0"/>
      </w:pPr>
      <w:r>
        <w:t>Polymers and Plastics</w:t>
      </w:r>
    </w:p>
    <w:p>
      <w:pPr>
        <w:numPr>
          <w:ilvl w:val="3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Ceramics and Composites</w:t>
      </w:r>
    </w:p>
    <w:p>
      <w:pPr>
        <w:numPr>
          <w:ilvl w:val="3"/>
          <w:numId w:val="900"/>
        </w:numPr>
        <w:spacing w:before="0" w:after="0"/>
      </w:pPr>
      <w:r>
        <w:t>Engineering Ceramics</w:t>
      </w:r>
    </w:p>
    <w:p>
      <w:pPr>
        <w:numPr>
          <w:ilvl w:val="3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Metal Matrix Composites</w:t>
      </w:r>
    </w:p>
    <w:p>
      <w:pPr>
        <w:numPr>
          <w:ilvl w:val="1"/>
          <w:numId w:val="900"/>
        </w:numPr>
        <w:spacing w:before="0" w:after="0"/>
      </w:pPr>
      <w:r>
        <w:t>Standard Shapes and Sizes</w:t>
      </w:r>
    </w:p>
    <w:p>
      <w:pPr>
        <w:numPr>
          <w:ilvl w:val="2"/>
          <w:numId w:val="900"/>
        </w:numPr>
        <w:spacing w:before="0" w:after="0"/>
      </w:pPr>
      <w:r>
        <w:t>Bars and Rods</w:t>
      </w:r>
    </w:p>
    <w:p>
      <w:pPr>
        <w:numPr>
          <w:ilvl w:val="2"/>
          <w:numId w:val="900"/>
        </w:numPr>
        <w:spacing w:before="0" w:after="0"/>
      </w:pPr>
      <w:r>
        <w:t>Plates and Sheets</w:t>
      </w:r>
    </w:p>
    <w:p>
      <w:pPr>
        <w:numPr>
          <w:ilvl w:val="2"/>
          <w:numId w:val="900"/>
        </w:numPr>
        <w:spacing w:before="0" w:after="0"/>
      </w:pPr>
      <w:r>
        <w:t>Tubes and Pipes</w:t>
      </w:r>
    </w:p>
    <w:p>
      <w:pPr>
        <w:numPr>
          <w:ilvl w:val="2"/>
          <w:numId w:val="900"/>
        </w:numPr>
        <w:spacing w:before="0" w:after="0"/>
      </w:pPr>
      <w:r>
        <w:t>Structural Sections</w:t>
      </w:r>
    </w:p>
    <w:p>
      <w:pPr>
        <w:numPr>
          <w:ilvl w:val="2"/>
          <w:numId w:val="900"/>
        </w:numPr>
        <w:spacing w:before="0" w:after="0"/>
      </w:pPr>
      <w:r>
        <w:t>Standard Fasteners</w:t>
      </w:r>
    </w:p>
    <w:p>
      <w:pPr>
        <w:numPr>
          <w:ilvl w:val="1"/>
          <w:numId w:val="900"/>
        </w:numPr>
        <w:spacing w:before="0" w:after="0"/>
      </w:pPr>
      <w:r>
        <w:t>Material Selection Process</w:t>
      </w:r>
    </w:p>
    <w:p>
      <w:pPr>
        <w:numPr>
          <w:ilvl w:val="2"/>
          <w:numId w:val="900"/>
        </w:numPr>
        <w:spacing w:before="0" w:after="0"/>
      </w:pPr>
      <w:r>
        <w:t>Material Selection Charts</w:t>
      </w:r>
    </w:p>
    <w:p>
      <w:pPr>
        <w:numPr>
          <w:ilvl w:val="2"/>
          <w:numId w:val="900"/>
        </w:numPr>
        <w:spacing w:before="0" w:after="0"/>
      </w:pPr>
      <w:r>
        <w:t>Ashby Charts</w:t>
      </w:r>
    </w:p>
    <w:p>
      <w:pPr>
        <w:numPr>
          <w:ilvl w:val="2"/>
          <w:numId w:val="900"/>
        </w:numPr>
        <w:spacing w:before="0" w:after="0"/>
      </w:pPr>
      <w:r>
        <w:t>Performance Indices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Availability and Supply Chain</w:t>
      </w:r>
    </w:p>
    <w:p>
      <w:pPr>
        <w:numPr>
          <w:ilvl w:val="0"/>
          <w:numId w:val="900"/>
        </w:numPr>
        <w:spacing w:before="0" w:after="0"/>
      </w:pPr>
      <w:r>
        <w:t>Manufacturing Considerations in Design</w:t>
      </w:r>
    </w:p>
    <w:p>
      <w:pPr>
        <w:numPr>
          <w:ilvl w:val="1"/>
          <w:numId w:val="900"/>
        </w:numPr>
        <w:spacing w:before="0" w:after="0"/>
      </w:pPr>
      <w:r>
        <w:t>Design for Manufacturing</w:t>
      </w:r>
    </w:p>
    <w:p>
      <w:pPr>
        <w:numPr>
          <w:ilvl w:val="2"/>
          <w:numId w:val="900"/>
        </w:numPr>
        <w:spacing w:before="0" w:after="0"/>
      </w:pPr>
      <w:r>
        <w:t>Minimizing Manufacturing Complexity</w:t>
      </w:r>
    </w:p>
    <w:p>
      <w:pPr>
        <w:numPr>
          <w:ilvl w:val="2"/>
          <w:numId w:val="900"/>
        </w:numPr>
        <w:spacing w:before="0" w:after="0"/>
      </w:pPr>
      <w:r>
        <w:t>Material Utilization</w:t>
      </w:r>
    </w:p>
    <w:p>
      <w:pPr>
        <w:numPr>
          <w:ilvl w:val="2"/>
          <w:numId w:val="900"/>
        </w:numPr>
        <w:spacing w:before="0" w:after="0"/>
      </w:pPr>
      <w:r>
        <w:t>Process Selection</w:t>
      </w:r>
    </w:p>
    <w:p>
      <w:pPr>
        <w:numPr>
          <w:ilvl w:val="2"/>
          <w:numId w:val="900"/>
        </w:numPr>
        <w:spacing w:before="0" w:after="0"/>
      </w:pPr>
      <w:r>
        <w:t>Tooling Considerations</w:t>
      </w:r>
    </w:p>
    <w:p>
      <w:pPr>
        <w:numPr>
          <w:ilvl w:val="2"/>
          <w:numId w:val="900"/>
        </w:numPr>
        <w:spacing w:before="0" w:after="0"/>
      </w:pPr>
      <w:r>
        <w:t>Production Volume Effects</w:t>
      </w:r>
    </w:p>
    <w:p>
      <w:pPr>
        <w:numPr>
          <w:ilvl w:val="1"/>
          <w:numId w:val="900"/>
        </w:numPr>
        <w:spacing w:before="0" w:after="0"/>
      </w:pPr>
      <w:r>
        <w:t>Design for Assembly</w:t>
      </w:r>
    </w:p>
    <w:p>
      <w:pPr>
        <w:numPr>
          <w:ilvl w:val="2"/>
          <w:numId w:val="900"/>
        </w:numPr>
        <w:spacing w:before="0" w:after="0"/>
      </w:pPr>
      <w:r>
        <w:t>Reducing Part Count</w:t>
      </w:r>
    </w:p>
    <w:p>
      <w:pPr>
        <w:numPr>
          <w:ilvl w:val="2"/>
          <w:numId w:val="900"/>
        </w:numPr>
        <w:spacing w:before="0" w:after="0"/>
      </w:pPr>
      <w:r>
        <w:t>Simplifying Assembly Operations</w:t>
      </w:r>
    </w:p>
    <w:p>
      <w:pPr>
        <w:numPr>
          <w:ilvl w:val="2"/>
          <w:numId w:val="900"/>
        </w:numPr>
        <w:spacing w:before="0" w:after="0"/>
      </w:pPr>
      <w:r>
        <w:t>Error-Proofing</w:t>
      </w:r>
    </w:p>
    <w:p>
      <w:pPr>
        <w:numPr>
          <w:ilvl w:val="2"/>
          <w:numId w:val="900"/>
        </w:numPr>
        <w:spacing w:before="0" w:after="0"/>
      </w:pPr>
      <w:r>
        <w:t>Assembly Sequence Planning</w:t>
      </w:r>
    </w:p>
    <w:p>
      <w:pPr>
        <w:numPr>
          <w:ilvl w:val="1"/>
          <w:numId w:val="900"/>
        </w:numPr>
        <w:spacing w:before="0" w:after="0"/>
      </w:pPr>
      <w:r>
        <w:t>Tolerances and Fits</w:t>
      </w:r>
    </w:p>
    <w:p>
      <w:pPr>
        <w:numPr>
          <w:ilvl w:val="2"/>
          <w:numId w:val="900"/>
        </w:numPr>
        <w:spacing w:before="0" w:after="0"/>
      </w:pPr>
      <w:r>
        <w:t>Types of Tolerances</w:t>
      </w:r>
    </w:p>
    <w:p>
      <w:pPr>
        <w:numPr>
          <w:ilvl w:val="2"/>
          <w:numId w:val="900"/>
        </w:numPr>
        <w:spacing w:before="0" w:after="0"/>
      </w:pPr>
      <w:r>
        <w:t>Geometric Dimensioning and Tolerancing</w:t>
      </w:r>
    </w:p>
    <w:p>
      <w:pPr>
        <w:numPr>
          <w:ilvl w:val="2"/>
          <w:numId w:val="900"/>
        </w:numPr>
        <w:spacing w:before="0" w:after="0"/>
      </w:pPr>
      <w:r>
        <w:t>Types of Fits</w:t>
      </w:r>
    </w:p>
    <w:p>
      <w:pPr>
        <w:numPr>
          <w:ilvl w:val="3"/>
          <w:numId w:val="900"/>
        </w:numPr>
        <w:spacing w:before="0" w:after="0"/>
      </w:pPr>
      <w:r>
        <w:t>Clearance Fits</w:t>
      </w:r>
    </w:p>
    <w:p>
      <w:pPr>
        <w:numPr>
          <w:ilvl w:val="3"/>
          <w:numId w:val="900"/>
        </w:numPr>
        <w:spacing w:before="0" w:after="0"/>
      </w:pPr>
      <w:r>
        <w:t>Interference Fits</w:t>
      </w:r>
    </w:p>
    <w:p>
      <w:pPr>
        <w:numPr>
          <w:ilvl w:val="3"/>
          <w:numId w:val="900"/>
        </w:numPr>
        <w:spacing w:before="0" w:after="0"/>
      </w:pPr>
      <w:r>
        <w:t>Transition Fits</w:t>
      </w:r>
    </w:p>
    <w:p>
      <w:pPr>
        <w:numPr>
          <w:ilvl w:val="2"/>
          <w:numId w:val="900"/>
        </w:numPr>
        <w:spacing w:before="0" w:after="0"/>
      </w:pPr>
      <w:r>
        <w:t>Surface Finish Requirements</w:t>
      </w:r>
    </w:p>
    <w:p>
      <w:pPr>
        <w:numPr>
          <w:ilvl w:val="2"/>
          <w:numId w:val="900"/>
        </w:numPr>
        <w:spacing w:before="0" w:after="0"/>
      </w:pPr>
      <w:r>
        <w:t>Tolerance Stack-up Analysis</w:t>
      </w:r>
    </w:p>
    <w:p>
      <w:pPr>
        <w:numPr>
          <w:ilvl w:val="1"/>
          <w:numId w:val="900"/>
        </w:numPr>
        <w:spacing w:before="0" w:after="0"/>
      </w:pPr>
      <w:r>
        <w:t>Manufacturing Processes Overview</w:t>
      </w:r>
    </w:p>
    <w:p>
      <w:pPr>
        <w:numPr>
          <w:ilvl w:val="2"/>
          <w:numId w:val="900"/>
        </w:numPr>
        <w:spacing w:before="0" w:after="0"/>
      </w:pPr>
      <w:r>
        <w:t>Machining Processes</w:t>
      </w:r>
    </w:p>
    <w:p>
      <w:pPr>
        <w:numPr>
          <w:ilvl w:val="2"/>
          <w:numId w:val="900"/>
        </w:numPr>
        <w:spacing w:before="0" w:after="0"/>
      </w:pPr>
      <w:r>
        <w:t>Forming Processes</w:t>
      </w:r>
    </w:p>
    <w:p>
      <w:pPr>
        <w:numPr>
          <w:ilvl w:val="2"/>
          <w:numId w:val="900"/>
        </w:numPr>
        <w:spacing w:before="0" w:after="0"/>
      </w:pPr>
      <w:r>
        <w:t>Joining Processes</w:t>
      </w:r>
    </w:p>
    <w:p>
      <w:pPr>
        <w:numPr>
          <w:ilvl w:val="2"/>
          <w:numId w:val="900"/>
        </w:numPr>
        <w:spacing w:before="0" w:after="0"/>
      </w:pPr>
      <w:r>
        <w:t>Surface Treatment Processes</w:t>
      </w:r>
    </w:p>
    <w:p>
      <w:pPr>
        <w:numPr>
          <w:ilvl w:val="0"/>
          <w:numId w:val="900"/>
        </w:numPr>
        <w:spacing w:before="0" w:after="0"/>
      </w:pPr>
      <w:r>
        <w:t>Codes, Standards, and Safety</w:t>
      </w:r>
    </w:p>
    <w:p>
      <w:pPr>
        <w:numPr>
          <w:ilvl w:val="1"/>
          <w:numId w:val="900"/>
        </w:numPr>
        <w:spacing w:before="0" w:after="0"/>
      </w:pPr>
      <w:r>
        <w:t>Role of Standards in Design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National Standards</w:t>
      </w:r>
    </w:p>
    <w:p>
      <w:pPr>
        <w:numPr>
          <w:ilvl w:val="2"/>
          <w:numId w:val="900"/>
        </w:numPr>
        <w:spacing w:before="0" w:after="0"/>
      </w:pPr>
      <w:r>
        <w:t>Industry-Specific Standards</w:t>
      </w:r>
    </w:p>
    <w:p>
      <w:pPr>
        <w:numPr>
          <w:ilvl w:val="2"/>
          <w:numId w:val="900"/>
        </w:numPr>
        <w:spacing w:before="0" w:after="0"/>
      </w:pPr>
      <w:r>
        <w:t>Company Standards</w:t>
      </w:r>
    </w:p>
    <w:p>
      <w:pPr>
        <w:numPr>
          <w:ilvl w:val="1"/>
          <w:numId w:val="900"/>
        </w:numPr>
        <w:spacing w:before="0" w:after="0"/>
      </w:pPr>
      <w:r>
        <w:t>Factor of Safety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Application in Design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1"/>
          <w:numId w:val="900"/>
        </w:numPr>
        <w:spacing w:before="0" w:after="0"/>
      </w:pPr>
      <w:r>
        <w:t>Product Liability and Ethics</w:t>
      </w:r>
    </w:p>
    <w:p>
      <w:pPr>
        <w:numPr>
          <w:ilvl w:val="2"/>
          <w:numId w:val="900"/>
        </w:numPr>
        <w:spacing w:before="0" w:after="0"/>
      </w:pPr>
      <w:r>
        <w:t>Legal Responsibilities</w:t>
      </w:r>
    </w:p>
    <w:p>
      <w:pPr>
        <w:numPr>
          <w:ilvl w:val="2"/>
          <w:numId w:val="900"/>
        </w:numPr>
        <w:spacing w:before="0" w:after="0"/>
      </w:pPr>
      <w:r>
        <w:t>Ethical Considerations in Design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Safety Regulations and Compliance</w:t>
      </w:r>
    </w:p>
    <w:p>
      <w:pPr>
        <w:numPr>
          <w:ilvl w:val="2"/>
          <w:numId w:val="900"/>
        </w:numPr>
        <w:spacing w:before="0" w:after="0"/>
      </w:pPr>
      <w:r>
        <w:t>Product Recalls and Liability</w:t>
      </w:r>
    </w:p>
    <w:p>
      <w:pPr>
        <w:pStyle w:val="Heading1"/>
      </w:pPr>
      <w:r>
        <w:t>Fundamentals of Kinematics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Mechanisms and Machines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Classification of Mechanisms</w:t>
      </w:r>
    </w:p>
    <w:p>
      <w:pPr>
        <w:numPr>
          <w:ilvl w:val="2"/>
          <w:numId w:val="900"/>
        </w:numPr>
        <w:spacing w:before="0" w:after="0"/>
      </w:pPr>
      <w:r>
        <w:t>Machine Elements vs. Mechanisms</w:t>
      </w:r>
    </w:p>
    <w:p>
      <w:pPr>
        <w:numPr>
          <w:ilvl w:val="1"/>
          <w:numId w:val="900"/>
        </w:numPr>
        <w:spacing w:before="0" w:after="0"/>
      </w:pPr>
      <w:r>
        <w:t>Links, Joints, and Kinematic Chains</w:t>
      </w:r>
    </w:p>
    <w:p>
      <w:pPr>
        <w:numPr>
          <w:ilvl w:val="2"/>
          <w:numId w:val="900"/>
        </w:numPr>
        <w:spacing w:before="0" w:after="0"/>
      </w:pPr>
      <w:r>
        <w:t>Types of Links</w:t>
      </w:r>
    </w:p>
    <w:p>
      <w:pPr>
        <w:numPr>
          <w:ilvl w:val="3"/>
          <w:numId w:val="900"/>
        </w:numPr>
        <w:spacing w:before="0" w:after="0"/>
      </w:pPr>
      <w:r>
        <w:t>Binary Links</w:t>
      </w:r>
    </w:p>
    <w:p>
      <w:pPr>
        <w:numPr>
          <w:ilvl w:val="3"/>
          <w:numId w:val="900"/>
        </w:numPr>
        <w:spacing w:before="0" w:after="0"/>
      </w:pPr>
      <w:r>
        <w:t>Ternary Links</w:t>
      </w:r>
    </w:p>
    <w:p>
      <w:pPr>
        <w:numPr>
          <w:ilvl w:val="3"/>
          <w:numId w:val="900"/>
        </w:numPr>
        <w:spacing w:before="0" w:after="0"/>
      </w:pPr>
      <w:r>
        <w:t>Quaternary Links</w:t>
      </w:r>
    </w:p>
    <w:p>
      <w:pPr>
        <w:numPr>
          <w:ilvl w:val="2"/>
          <w:numId w:val="900"/>
        </w:numPr>
        <w:spacing w:before="0" w:after="0"/>
      </w:pPr>
      <w:r>
        <w:t>Types of Joints</w:t>
      </w:r>
    </w:p>
    <w:p>
      <w:pPr>
        <w:numPr>
          <w:ilvl w:val="3"/>
          <w:numId w:val="900"/>
        </w:numPr>
        <w:spacing w:before="0" w:after="0"/>
      </w:pPr>
      <w:r>
        <w:t>Lower Pairs</w:t>
      </w:r>
    </w:p>
    <w:p>
      <w:pPr>
        <w:numPr>
          <w:ilvl w:val="3"/>
          <w:numId w:val="900"/>
        </w:numPr>
        <w:spacing w:before="0" w:after="0"/>
      </w:pPr>
      <w:r>
        <w:t>Higher Pairs</w:t>
      </w:r>
    </w:p>
    <w:p>
      <w:pPr>
        <w:numPr>
          <w:ilvl w:val="3"/>
          <w:numId w:val="900"/>
        </w:numPr>
        <w:spacing w:before="0" w:after="0"/>
      </w:pPr>
      <w:r>
        <w:t>Revolute Joints</w:t>
      </w:r>
    </w:p>
    <w:p>
      <w:pPr>
        <w:numPr>
          <w:ilvl w:val="3"/>
          <w:numId w:val="900"/>
        </w:numPr>
        <w:spacing w:before="0" w:after="0"/>
      </w:pPr>
      <w:r>
        <w:t>Prismatic Joints</w:t>
      </w:r>
    </w:p>
    <w:p>
      <w:pPr>
        <w:numPr>
          <w:ilvl w:val="3"/>
          <w:numId w:val="900"/>
        </w:numPr>
        <w:spacing w:before="0" w:after="0"/>
      </w:pPr>
      <w:r>
        <w:t>Cylindrical Joints</w:t>
      </w:r>
    </w:p>
    <w:p>
      <w:pPr>
        <w:numPr>
          <w:ilvl w:val="3"/>
          <w:numId w:val="900"/>
        </w:numPr>
        <w:spacing w:before="0" w:after="0"/>
      </w:pPr>
      <w:r>
        <w:t>Spherical Joints</w:t>
      </w:r>
    </w:p>
    <w:p>
      <w:pPr>
        <w:numPr>
          <w:ilvl w:val="2"/>
          <w:numId w:val="900"/>
        </w:numPr>
        <w:spacing w:before="0" w:after="0"/>
      </w:pPr>
      <w:r>
        <w:t>Kinematic Chains</w:t>
      </w:r>
    </w:p>
    <w:p>
      <w:pPr>
        <w:numPr>
          <w:ilvl w:val="3"/>
          <w:numId w:val="900"/>
        </w:numPr>
        <w:spacing w:before="0" w:after="0"/>
      </w:pPr>
      <w:r>
        <w:t>Open Chains</w:t>
      </w:r>
    </w:p>
    <w:p>
      <w:pPr>
        <w:numPr>
          <w:ilvl w:val="3"/>
          <w:numId w:val="900"/>
        </w:numPr>
        <w:spacing w:before="0" w:after="0"/>
      </w:pPr>
      <w:r>
        <w:t>Closed Chains</w:t>
      </w:r>
    </w:p>
    <w:p>
      <w:pPr>
        <w:numPr>
          <w:ilvl w:val="3"/>
          <w:numId w:val="900"/>
        </w:numPr>
        <w:spacing w:before="0" w:after="0"/>
      </w:pPr>
      <w:r>
        <w:t>Constrained Motion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Gruebler's Equation</w:t>
      </w:r>
    </w:p>
    <w:p>
      <w:pPr>
        <w:numPr>
          <w:ilvl w:val="2"/>
          <w:numId w:val="900"/>
        </w:numPr>
        <w:spacing w:before="0" w:after="0"/>
      </w:pPr>
      <w:r>
        <w:t>Kutzbach's Criterion</w:t>
      </w:r>
    </w:p>
    <w:p>
      <w:pPr>
        <w:numPr>
          <w:ilvl w:val="2"/>
          <w:numId w:val="900"/>
        </w:numPr>
        <w:spacing w:before="0" w:after="0"/>
      </w:pPr>
      <w:r>
        <w:t>Mobility Analysis</w:t>
      </w:r>
    </w:p>
    <w:p>
      <w:pPr>
        <w:numPr>
          <w:ilvl w:val="2"/>
          <w:numId w:val="900"/>
        </w:numPr>
        <w:spacing w:before="0" w:after="0"/>
      </w:pPr>
      <w:r>
        <w:t>Redundant Constraints</w:t>
      </w:r>
    </w:p>
    <w:p>
      <w:pPr>
        <w:numPr>
          <w:ilvl w:val="1"/>
          <w:numId w:val="900"/>
        </w:numPr>
        <w:spacing w:before="0" w:after="0"/>
      </w:pPr>
      <w:r>
        <w:t>Kinematic Inversion</w:t>
      </w:r>
    </w:p>
    <w:p>
      <w:pPr>
        <w:numPr>
          <w:ilvl w:val="2"/>
          <w:numId w:val="900"/>
        </w:numPr>
        <w:spacing w:before="0" w:after="0"/>
      </w:pPr>
      <w:r>
        <w:t>Concept and Applications</w:t>
      </w:r>
    </w:p>
    <w:p>
      <w:pPr>
        <w:numPr>
          <w:ilvl w:val="2"/>
          <w:numId w:val="900"/>
        </w:numPr>
        <w:spacing w:before="0" w:after="0"/>
      </w:pPr>
      <w:r>
        <w:t>Inversions of Four-bar Linkage</w:t>
      </w:r>
    </w:p>
    <w:p>
      <w:pPr>
        <w:numPr>
          <w:ilvl w:val="2"/>
          <w:numId w:val="900"/>
        </w:numPr>
        <w:spacing w:before="0" w:after="0"/>
      </w:pPr>
      <w:r>
        <w:t>Inversions of Slider-crank Mechanism</w:t>
      </w:r>
    </w:p>
    <w:p>
      <w:pPr>
        <w:numPr>
          <w:ilvl w:val="0"/>
          <w:numId w:val="900"/>
        </w:numPr>
        <w:spacing w:before="0" w:after="0"/>
      </w:pPr>
      <w:r>
        <w:t>Common Mechanisms</w:t>
      </w:r>
    </w:p>
    <w:p>
      <w:pPr>
        <w:numPr>
          <w:ilvl w:val="1"/>
          <w:numId w:val="900"/>
        </w:numPr>
        <w:spacing w:before="0" w:after="0"/>
      </w:pPr>
      <w:r>
        <w:t>Four-Bar Linkage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Types of Four-Bar Linkages</w:t>
      </w:r>
    </w:p>
    <w:p>
      <w:pPr>
        <w:numPr>
          <w:ilvl w:val="3"/>
          <w:numId w:val="900"/>
        </w:numPr>
        <w:spacing w:before="0" w:after="0"/>
      </w:pPr>
      <w:r>
        <w:t>Crank-rocker</w:t>
      </w:r>
    </w:p>
    <w:p>
      <w:pPr>
        <w:numPr>
          <w:ilvl w:val="3"/>
          <w:numId w:val="900"/>
        </w:numPr>
        <w:spacing w:before="0" w:after="0"/>
      </w:pPr>
      <w:r>
        <w:t>Double-crank</w:t>
      </w:r>
    </w:p>
    <w:p>
      <w:pPr>
        <w:numPr>
          <w:ilvl w:val="3"/>
          <w:numId w:val="900"/>
        </w:numPr>
        <w:spacing w:before="0" w:after="0"/>
      </w:pPr>
      <w:r>
        <w:t>Double-rocker</w:t>
      </w:r>
    </w:p>
    <w:p>
      <w:pPr>
        <w:numPr>
          <w:ilvl w:val="3"/>
          <w:numId w:val="900"/>
        </w:numPr>
        <w:spacing w:before="0" w:after="0"/>
      </w:pPr>
      <w:r>
        <w:t>Change-point Mechanism</w:t>
      </w:r>
    </w:p>
    <w:p>
      <w:pPr>
        <w:numPr>
          <w:ilvl w:val="2"/>
          <w:numId w:val="900"/>
        </w:numPr>
        <w:spacing w:before="0" w:after="0"/>
      </w:pPr>
      <w:r>
        <w:t>Grashof's Law</w:t>
      </w:r>
    </w:p>
    <w:p>
      <w:pPr>
        <w:numPr>
          <w:ilvl w:val="2"/>
          <w:numId w:val="900"/>
        </w:numPr>
        <w:spacing w:before="0" w:after="0"/>
      </w:pPr>
      <w:r>
        <w:t>Transmission Angle</w:t>
      </w:r>
    </w:p>
    <w:p>
      <w:pPr>
        <w:numPr>
          <w:ilvl w:val="1"/>
          <w:numId w:val="900"/>
        </w:numPr>
        <w:spacing w:before="0" w:after="0"/>
      </w:pPr>
      <w:r>
        <w:t>Slider-Crank Mechanism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Inversions and Applications</w:t>
      </w:r>
    </w:p>
    <w:p>
      <w:pPr>
        <w:numPr>
          <w:ilvl w:val="3"/>
          <w:numId w:val="900"/>
        </w:numPr>
        <w:spacing w:before="0" w:after="0"/>
      </w:pPr>
      <w:r>
        <w:t>Engine Mechanism</w:t>
      </w:r>
    </w:p>
    <w:p>
      <w:pPr>
        <w:numPr>
          <w:ilvl w:val="3"/>
          <w:numId w:val="900"/>
        </w:numPr>
        <w:spacing w:before="0" w:after="0"/>
      </w:pPr>
      <w:r>
        <w:t>Reciprocating Pump</w:t>
      </w:r>
    </w:p>
    <w:p>
      <w:pPr>
        <w:numPr>
          <w:ilvl w:val="3"/>
          <w:numId w:val="900"/>
        </w:numPr>
        <w:spacing w:before="0" w:after="0"/>
      </w:pPr>
      <w:r>
        <w:t>Oscillating Cylinder Engine</w:t>
      </w:r>
    </w:p>
    <w:p>
      <w:pPr>
        <w:numPr>
          <w:ilvl w:val="1"/>
          <w:numId w:val="900"/>
        </w:numPr>
        <w:spacing w:before="0" w:after="0"/>
      </w:pPr>
      <w:r>
        <w:t>Quick-Return Mechanisms</w:t>
      </w:r>
    </w:p>
    <w:p>
      <w:pPr>
        <w:numPr>
          <w:ilvl w:val="2"/>
          <w:numId w:val="900"/>
        </w:numPr>
        <w:spacing w:before="0" w:after="0"/>
      </w:pPr>
      <w:r>
        <w:t>Whitworth Quick-Return</w:t>
      </w:r>
    </w:p>
    <w:p>
      <w:pPr>
        <w:numPr>
          <w:ilvl w:val="2"/>
          <w:numId w:val="900"/>
        </w:numPr>
        <w:spacing w:before="0" w:after="0"/>
      </w:pPr>
      <w:r>
        <w:t>Slotted Lever Mechanism</w:t>
      </w:r>
    </w:p>
    <w:p>
      <w:pPr>
        <w:numPr>
          <w:ilvl w:val="2"/>
          <w:numId w:val="900"/>
        </w:numPr>
        <w:spacing w:before="0" w:after="0"/>
      </w:pPr>
      <w:r>
        <w:t>Crank and Slotted Lever</w:t>
      </w:r>
    </w:p>
    <w:p>
      <w:pPr>
        <w:numPr>
          <w:ilvl w:val="1"/>
          <w:numId w:val="900"/>
        </w:numPr>
        <w:spacing w:before="0" w:after="0"/>
      </w:pPr>
      <w:r>
        <w:t>Geneva Mechanism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1"/>
          <w:numId w:val="900"/>
        </w:numPr>
        <w:spacing w:before="0" w:after="0"/>
      </w:pPr>
      <w:r>
        <w:t>Ratchet and Pawl Mechanism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pStyle w:val="Heading1"/>
      </w:pPr>
      <w:r>
        <w:t>Kinematic Analysis of Mechanisms</w:t>
      </w:r>
    </w:p>
    <w:p>
      <w:pPr>
        <w:numPr>
          <w:ilvl w:val="0"/>
          <w:numId w:val="900"/>
        </w:numPr>
        <w:spacing w:before="0" w:after="0"/>
      </w:pPr>
      <w:r>
        <w:t>Position Analysis</w:t>
      </w:r>
    </w:p>
    <w:p>
      <w:pPr>
        <w:numPr>
          <w:ilvl w:val="1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Linkage Diagrams</w:t>
      </w:r>
    </w:p>
    <w:p>
      <w:pPr>
        <w:numPr>
          <w:ilvl w:val="2"/>
          <w:numId w:val="900"/>
        </w:numPr>
        <w:spacing w:before="0" w:after="0"/>
      </w:pPr>
      <w:r>
        <w:t>Position Synthesis</w:t>
      </w:r>
    </w:p>
    <w:p>
      <w:pPr>
        <w:numPr>
          <w:ilvl w:val="2"/>
          <w:numId w:val="900"/>
        </w:numPr>
        <w:spacing w:before="0" w:after="0"/>
      </w:pPr>
      <w:r>
        <w:t>Scale and Accuracy Considerations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Vector Loop Equations</w:t>
      </w:r>
    </w:p>
    <w:p>
      <w:pPr>
        <w:numPr>
          <w:ilvl w:val="2"/>
          <w:numId w:val="900"/>
        </w:numPr>
        <w:spacing w:before="0" w:after="0"/>
      </w:pPr>
      <w:r>
        <w:t>Complex Number Methods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Closure Equations</w:t>
      </w:r>
    </w:p>
    <w:p>
      <w:pPr>
        <w:numPr>
          <w:ilvl w:val="0"/>
          <w:numId w:val="900"/>
        </w:numPr>
        <w:spacing w:before="0" w:after="0"/>
      </w:pPr>
      <w:r>
        <w:t>Velocity Analysis</w:t>
      </w:r>
    </w:p>
    <w:p>
      <w:pPr>
        <w:numPr>
          <w:ilvl w:val="1"/>
          <w:numId w:val="900"/>
        </w:numPr>
        <w:spacing w:before="0" w:after="0"/>
      </w:pPr>
      <w:r>
        <w:t>Relative Velocity Method</w:t>
      </w:r>
    </w:p>
    <w:p>
      <w:pPr>
        <w:numPr>
          <w:ilvl w:val="2"/>
          <w:numId w:val="900"/>
        </w:numPr>
        <w:spacing w:before="0" w:after="0"/>
      </w:pPr>
      <w:r>
        <w:t>Velocity Diagrams</w:t>
      </w:r>
    </w:p>
    <w:p>
      <w:pPr>
        <w:numPr>
          <w:ilvl w:val="2"/>
          <w:numId w:val="900"/>
        </w:numPr>
        <w:spacing w:before="0" w:after="0"/>
      </w:pPr>
      <w:r>
        <w:t>Application to Linkages</w:t>
      </w:r>
    </w:p>
    <w:p>
      <w:pPr>
        <w:numPr>
          <w:ilvl w:val="2"/>
          <w:numId w:val="900"/>
        </w:numPr>
        <w:spacing w:before="0" w:after="0"/>
      </w:pPr>
      <w:r>
        <w:t>Velocity Polygons</w:t>
      </w:r>
    </w:p>
    <w:p>
      <w:pPr>
        <w:numPr>
          <w:ilvl w:val="1"/>
          <w:numId w:val="900"/>
        </w:numPr>
        <w:spacing w:before="0" w:after="0"/>
      </w:pPr>
      <w:r>
        <w:t>Instantaneous Center of Rotation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Locating ICRs</w:t>
      </w:r>
    </w:p>
    <w:p>
      <w:pPr>
        <w:numPr>
          <w:ilvl w:val="2"/>
          <w:numId w:val="900"/>
        </w:numPr>
        <w:spacing w:before="0" w:after="0"/>
      </w:pPr>
      <w:r>
        <w:t>Kennedy's Theorem</w:t>
      </w:r>
    </w:p>
    <w:p>
      <w:pPr>
        <w:numPr>
          <w:ilvl w:val="2"/>
          <w:numId w:val="900"/>
        </w:numPr>
        <w:spacing w:before="0" w:after="0"/>
      </w:pPr>
      <w:r>
        <w:t>Applications in Velocity Analysis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Differentiation of Position Equations</w:t>
      </w:r>
    </w:p>
    <w:p>
      <w:pPr>
        <w:numPr>
          <w:ilvl w:val="2"/>
          <w:numId w:val="900"/>
        </w:numPr>
        <w:spacing w:before="0" w:after="0"/>
      </w:pPr>
      <w:r>
        <w:t>Velocity Components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0"/>
          <w:numId w:val="900"/>
        </w:numPr>
        <w:spacing w:before="0" w:after="0"/>
      </w:pPr>
      <w:r>
        <w:t>Acceleration Analysis</w:t>
      </w:r>
    </w:p>
    <w:p>
      <w:pPr>
        <w:numPr>
          <w:ilvl w:val="1"/>
          <w:numId w:val="900"/>
        </w:numPr>
        <w:spacing w:before="0" w:after="0"/>
      </w:pPr>
      <w:r>
        <w:t>Relative Acceleration Method</w:t>
      </w:r>
    </w:p>
    <w:p>
      <w:pPr>
        <w:numPr>
          <w:ilvl w:val="2"/>
          <w:numId w:val="900"/>
        </w:numPr>
        <w:spacing w:before="0" w:after="0"/>
      </w:pPr>
      <w:r>
        <w:t>Acceleration Diagrams</w:t>
      </w:r>
    </w:p>
    <w:p>
      <w:pPr>
        <w:numPr>
          <w:ilvl w:val="2"/>
          <w:numId w:val="900"/>
        </w:numPr>
        <w:spacing w:before="0" w:after="0"/>
      </w:pPr>
      <w:r>
        <w:t>Normal and Tangential Components</w:t>
      </w:r>
    </w:p>
    <w:p>
      <w:pPr>
        <w:numPr>
          <w:ilvl w:val="2"/>
          <w:numId w:val="900"/>
        </w:numPr>
        <w:spacing w:before="0" w:after="0"/>
      </w:pPr>
      <w:r>
        <w:t>Acceleration Polygons</w:t>
      </w:r>
    </w:p>
    <w:p>
      <w:pPr>
        <w:numPr>
          <w:ilvl w:val="1"/>
          <w:numId w:val="900"/>
        </w:numPr>
        <w:spacing w:before="0" w:after="0"/>
      </w:pPr>
      <w:r>
        <w:t>Coriolis Acceleration Component</w:t>
      </w:r>
    </w:p>
    <w:p>
      <w:pPr>
        <w:numPr>
          <w:ilvl w:val="2"/>
          <w:numId w:val="900"/>
        </w:numPr>
        <w:spacing w:before="0" w:after="0"/>
      </w:pPr>
      <w:r>
        <w:t>Occurrence and Calculation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Differentiation of Velocity Equations</w:t>
      </w:r>
    </w:p>
    <w:p>
      <w:pPr>
        <w:numPr>
          <w:ilvl w:val="2"/>
          <w:numId w:val="900"/>
        </w:numPr>
        <w:spacing w:before="0" w:after="0"/>
      </w:pPr>
      <w:r>
        <w:t>Acceleration Components</w:t>
      </w:r>
    </w:p>
    <w:p>
      <w:pPr>
        <w:numPr>
          <w:ilvl w:val="2"/>
          <w:numId w:val="900"/>
        </w:numPr>
        <w:spacing w:before="0" w:after="0"/>
      </w:pPr>
      <w:r>
        <w:t>Matrix Differentiation</w:t>
      </w:r>
    </w:p>
    <w:p>
      <w:pPr>
        <w:pStyle w:val="Heading1"/>
      </w:pPr>
      <w:r>
        <w:t>Design and Analysis of Specific Mechanisms</w:t>
      </w:r>
    </w:p>
    <w:p>
      <w:pPr>
        <w:numPr>
          <w:ilvl w:val="0"/>
          <w:numId w:val="900"/>
        </w:numPr>
        <w:spacing w:before="0" w:after="0"/>
      </w:pPr>
      <w:r>
        <w:t>Cam Mechanisms</w:t>
      </w:r>
    </w:p>
    <w:p>
      <w:pPr>
        <w:numPr>
          <w:ilvl w:val="1"/>
          <w:numId w:val="900"/>
        </w:numPr>
        <w:spacing w:before="0" w:after="0"/>
      </w:pPr>
      <w:r>
        <w:t>Types of Cams</w:t>
      </w:r>
    </w:p>
    <w:p>
      <w:pPr>
        <w:numPr>
          <w:ilvl w:val="2"/>
          <w:numId w:val="900"/>
        </w:numPr>
        <w:spacing w:before="0" w:after="0"/>
      </w:pPr>
      <w:r>
        <w:t>Radial Cams</w:t>
      </w:r>
    </w:p>
    <w:p>
      <w:pPr>
        <w:numPr>
          <w:ilvl w:val="2"/>
          <w:numId w:val="900"/>
        </w:numPr>
        <w:spacing w:before="0" w:after="0"/>
      </w:pPr>
      <w:r>
        <w:t>Cylindrical Cams</w:t>
      </w:r>
    </w:p>
    <w:p>
      <w:pPr>
        <w:numPr>
          <w:ilvl w:val="2"/>
          <w:numId w:val="900"/>
        </w:numPr>
        <w:spacing w:before="0" w:after="0"/>
      </w:pPr>
      <w:r>
        <w:t>Translating Cams</w:t>
      </w:r>
    </w:p>
    <w:p>
      <w:pPr>
        <w:numPr>
          <w:ilvl w:val="2"/>
          <w:numId w:val="900"/>
        </w:numPr>
        <w:spacing w:before="0" w:after="0"/>
      </w:pPr>
      <w:r>
        <w:t>Conjugate Cams</w:t>
      </w:r>
    </w:p>
    <w:p>
      <w:pPr>
        <w:numPr>
          <w:ilvl w:val="1"/>
          <w:numId w:val="900"/>
        </w:numPr>
        <w:spacing w:before="0" w:after="0"/>
      </w:pPr>
      <w:r>
        <w:t>Types of Followers</w:t>
      </w:r>
    </w:p>
    <w:p>
      <w:pPr>
        <w:numPr>
          <w:ilvl w:val="2"/>
          <w:numId w:val="900"/>
        </w:numPr>
        <w:spacing w:before="0" w:after="0"/>
      </w:pPr>
      <w:r>
        <w:t>Knife-Edge Follower</w:t>
      </w:r>
    </w:p>
    <w:p>
      <w:pPr>
        <w:numPr>
          <w:ilvl w:val="2"/>
          <w:numId w:val="900"/>
        </w:numPr>
        <w:spacing w:before="0" w:after="0"/>
      </w:pPr>
      <w:r>
        <w:t>Roller Follower</w:t>
      </w:r>
    </w:p>
    <w:p>
      <w:pPr>
        <w:numPr>
          <w:ilvl w:val="2"/>
          <w:numId w:val="900"/>
        </w:numPr>
        <w:spacing w:before="0" w:after="0"/>
      </w:pPr>
      <w:r>
        <w:t>Flat-Faced Follower</w:t>
      </w:r>
    </w:p>
    <w:p>
      <w:pPr>
        <w:numPr>
          <w:ilvl w:val="2"/>
          <w:numId w:val="900"/>
        </w:numPr>
        <w:spacing w:before="0" w:after="0"/>
      </w:pPr>
      <w:r>
        <w:t>Spherical-Faced Follower</w:t>
      </w:r>
    </w:p>
    <w:p>
      <w:pPr>
        <w:numPr>
          <w:ilvl w:val="2"/>
          <w:numId w:val="900"/>
        </w:numPr>
        <w:spacing w:before="0" w:after="0"/>
      </w:pPr>
      <w:r>
        <w:t>Oscillating Followers</w:t>
      </w:r>
    </w:p>
    <w:p>
      <w:pPr>
        <w:numPr>
          <w:ilvl w:val="1"/>
          <w:numId w:val="900"/>
        </w:numPr>
        <w:spacing w:before="0" w:after="0"/>
      </w:pPr>
      <w:r>
        <w:t>Follower Motion Profiles</w:t>
      </w:r>
    </w:p>
    <w:p>
      <w:pPr>
        <w:numPr>
          <w:ilvl w:val="2"/>
          <w:numId w:val="900"/>
        </w:numPr>
        <w:spacing w:before="0" w:after="0"/>
      </w:pPr>
      <w:r>
        <w:t>Constant Velocity</w:t>
      </w:r>
    </w:p>
    <w:p>
      <w:pPr>
        <w:numPr>
          <w:ilvl w:val="2"/>
          <w:numId w:val="900"/>
        </w:numPr>
        <w:spacing w:before="0" w:after="0"/>
      </w:pPr>
      <w:r>
        <w:t>Constant Acceleration</w:t>
      </w:r>
    </w:p>
    <w:p>
      <w:pPr>
        <w:numPr>
          <w:ilvl w:val="2"/>
          <w:numId w:val="900"/>
        </w:numPr>
        <w:spacing w:before="0" w:after="0"/>
      </w:pPr>
      <w:r>
        <w:t>Simple Harmonic Motion</w:t>
      </w:r>
    </w:p>
    <w:p>
      <w:pPr>
        <w:numPr>
          <w:ilvl w:val="2"/>
          <w:numId w:val="900"/>
        </w:numPr>
        <w:spacing w:before="0" w:after="0"/>
      </w:pPr>
      <w:r>
        <w:t>Cycloidal Motion</w:t>
      </w:r>
    </w:p>
    <w:p>
      <w:pPr>
        <w:numPr>
          <w:ilvl w:val="2"/>
          <w:numId w:val="900"/>
        </w:numPr>
        <w:spacing w:before="0" w:after="0"/>
      </w:pPr>
      <w:r>
        <w:t>Modified Trapezoidal Motion</w:t>
      </w:r>
    </w:p>
    <w:p>
      <w:pPr>
        <w:numPr>
          <w:ilvl w:val="2"/>
          <w:numId w:val="900"/>
        </w:numPr>
        <w:spacing w:before="0" w:after="0"/>
      </w:pPr>
      <w:r>
        <w:t>Polynomial Motion</w:t>
      </w:r>
    </w:p>
    <w:p>
      <w:pPr>
        <w:numPr>
          <w:ilvl w:val="1"/>
          <w:numId w:val="900"/>
        </w:numPr>
        <w:spacing w:before="0" w:after="0"/>
      </w:pPr>
      <w:r>
        <w:t>Cam Profile Synthesis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Computer-Aided Design</w:t>
      </w:r>
    </w:p>
    <w:p>
      <w:pPr>
        <w:numPr>
          <w:ilvl w:val="1"/>
          <w:numId w:val="900"/>
        </w:numPr>
        <w:spacing w:before="0" w:after="0"/>
      </w:pPr>
      <w:r>
        <w:t>Pressure Angle and Undercutting</w:t>
      </w:r>
    </w:p>
    <w:p>
      <w:pPr>
        <w:numPr>
          <w:ilvl w:val="2"/>
          <w:numId w:val="900"/>
        </w:numPr>
        <w:spacing w:before="0" w:after="0"/>
      </w:pPr>
      <w:r>
        <w:t>Definition and Effects</w:t>
      </w:r>
    </w:p>
    <w:p>
      <w:pPr>
        <w:numPr>
          <w:ilvl w:val="2"/>
          <w:numId w:val="900"/>
        </w:numPr>
        <w:spacing w:before="0" w:after="0"/>
      </w:pPr>
      <w:r>
        <w:t>Maximum Pressure Angle</w:t>
      </w:r>
    </w:p>
    <w:p>
      <w:pPr>
        <w:numPr>
          <w:ilvl w:val="2"/>
          <w:numId w:val="900"/>
        </w:numPr>
        <w:spacing w:before="0" w:after="0"/>
      </w:pPr>
      <w:r>
        <w:t>Avoiding Undercutting</w:t>
      </w:r>
    </w:p>
    <w:p>
      <w:pPr>
        <w:numPr>
          <w:ilvl w:val="2"/>
          <w:numId w:val="900"/>
        </w:numPr>
        <w:spacing w:before="0" w:after="0"/>
      </w:pPr>
      <w:r>
        <w:t>Cam Size Optimization</w:t>
      </w:r>
    </w:p>
    <w:p>
      <w:pPr>
        <w:numPr>
          <w:ilvl w:val="1"/>
          <w:numId w:val="900"/>
        </w:numPr>
        <w:spacing w:before="0" w:after="0"/>
      </w:pPr>
      <w:r>
        <w:t>Cam Forces and Stresses</w:t>
      </w:r>
    </w:p>
    <w:p>
      <w:pPr>
        <w:numPr>
          <w:ilvl w:val="2"/>
          <w:numId w:val="900"/>
        </w:numPr>
        <w:spacing w:before="0" w:after="0"/>
      </w:pPr>
      <w:r>
        <w:t>Force Analysis</w:t>
      </w:r>
    </w:p>
    <w:p>
      <w:pPr>
        <w:numPr>
          <w:ilvl w:val="2"/>
          <w:numId w:val="900"/>
        </w:numPr>
        <w:spacing w:before="0" w:after="0"/>
      </w:pPr>
      <w:r>
        <w:t>Contact Stresses</w:t>
      </w:r>
    </w:p>
    <w:p>
      <w:pPr>
        <w:numPr>
          <w:ilvl w:val="2"/>
          <w:numId w:val="900"/>
        </w:numPr>
        <w:spacing w:before="0" w:after="0"/>
      </w:pPr>
      <w:r>
        <w:t>Cam Material Selection</w:t>
      </w:r>
    </w:p>
    <w:p>
      <w:pPr>
        <w:numPr>
          <w:ilvl w:val="0"/>
          <w:numId w:val="900"/>
        </w:numPr>
        <w:spacing w:before="0" w:after="0"/>
      </w:pPr>
      <w:r>
        <w:t>Gear Trains</w:t>
      </w:r>
    </w:p>
    <w:p>
      <w:pPr>
        <w:numPr>
          <w:ilvl w:val="1"/>
          <w:numId w:val="900"/>
        </w:numPr>
        <w:spacing w:before="0" w:after="0"/>
      </w:pPr>
      <w:r>
        <w:t>Fundamental Law of Gearing</w:t>
      </w:r>
    </w:p>
    <w:p>
      <w:pPr>
        <w:numPr>
          <w:ilvl w:val="2"/>
          <w:numId w:val="900"/>
        </w:numPr>
        <w:spacing w:before="0" w:after="0"/>
      </w:pPr>
      <w:r>
        <w:t>Conjugate Action</w:t>
      </w:r>
    </w:p>
    <w:p>
      <w:pPr>
        <w:numPr>
          <w:ilvl w:val="2"/>
          <w:numId w:val="900"/>
        </w:numPr>
        <w:spacing w:before="0" w:after="0"/>
      </w:pPr>
      <w:r>
        <w:t>Velocity Ratio</w:t>
      </w:r>
    </w:p>
    <w:p>
      <w:pPr>
        <w:numPr>
          <w:ilvl w:val="2"/>
          <w:numId w:val="900"/>
        </w:numPr>
        <w:spacing w:before="0" w:after="0"/>
      </w:pPr>
      <w:r>
        <w:t>Constant Angular Velocity Ratio</w:t>
      </w:r>
    </w:p>
    <w:p>
      <w:pPr>
        <w:numPr>
          <w:ilvl w:val="1"/>
          <w:numId w:val="900"/>
        </w:numPr>
        <w:spacing w:before="0" w:after="0"/>
      </w:pPr>
      <w:r>
        <w:t>Gear Terminology and Geometry</w:t>
      </w:r>
    </w:p>
    <w:p>
      <w:pPr>
        <w:numPr>
          <w:ilvl w:val="2"/>
          <w:numId w:val="900"/>
        </w:numPr>
        <w:spacing w:before="0" w:after="0"/>
      </w:pPr>
      <w:r>
        <w:t>Pitch Circle</w:t>
      </w:r>
    </w:p>
    <w:p>
      <w:pPr>
        <w:numPr>
          <w:ilvl w:val="2"/>
          <w:numId w:val="900"/>
        </w:numPr>
        <w:spacing w:before="0" w:after="0"/>
      </w:pPr>
      <w:r>
        <w:t>Module and Diametral Pitch</w:t>
      </w:r>
    </w:p>
    <w:p>
      <w:pPr>
        <w:numPr>
          <w:ilvl w:val="2"/>
          <w:numId w:val="900"/>
        </w:numPr>
        <w:spacing w:before="0" w:after="0"/>
      </w:pPr>
      <w:r>
        <w:t>Addendum and Dedendum</w:t>
      </w:r>
    </w:p>
    <w:p>
      <w:pPr>
        <w:numPr>
          <w:ilvl w:val="2"/>
          <w:numId w:val="900"/>
        </w:numPr>
        <w:spacing w:before="0" w:after="0"/>
      </w:pPr>
      <w:r>
        <w:t>Pressure Angle</w:t>
      </w:r>
    </w:p>
    <w:p>
      <w:pPr>
        <w:numPr>
          <w:ilvl w:val="2"/>
          <w:numId w:val="900"/>
        </w:numPr>
        <w:spacing w:before="0" w:after="0"/>
      </w:pPr>
      <w:r>
        <w:t>Circular Pitch</w:t>
      </w:r>
    </w:p>
    <w:p>
      <w:pPr>
        <w:numPr>
          <w:ilvl w:val="2"/>
          <w:numId w:val="900"/>
        </w:numPr>
        <w:spacing w:before="0" w:after="0"/>
      </w:pPr>
      <w:r>
        <w:t>Backlash</w:t>
      </w:r>
    </w:p>
    <w:p>
      <w:pPr>
        <w:numPr>
          <w:ilvl w:val="1"/>
          <w:numId w:val="900"/>
        </w:numPr>
        <w:spacing w:before="0" w:after="0"/>
      </w:pPr>
      <w:r>
        <w:t>Types of Gears</w:t>
      </w:r>
    </w:p>
    <w:p>
      <w:pPr>
        <w:numPr>
          <w:ilvl w:val="2"/>
          <w:numId w:val="900"/>
        </w:numPr>
        <w:spacing w:before="0" w:after="0"/>
      </w:pPr>
      <w:r>
        <w:t>Spur Gears</w:t>
      </w:r>
    </w:p>
    <w:p>
      <w:pPr>
        <w:numPr>
          <w:ilvl w:val="3"/>
          <w:numId w:val="900"/>
        </w:numPr>
        <w:spacing w:before="0" w:after="0"/>
      </w:pPr>
      <w:r>
        <w:t>External Gears</w:t>
      </w:r>
    </w:p>
    <w:p>
      <w:pPr>
        <w:numPr>
          <w:ilvl w:val="3"/>
          <w:numId w:val="900"/>
        </w:numPr>
        <w:spacing w:before="0" w:after="0"/>
      </w:pPr>
      <w:r>
        <w:t>Internal Gears</w:t>
      </w:r>
    </w:p>
    <w:p>
      <w:pPr>
        <w:numPr>
          <w:ilvl w:val="3"/>
          <w:numId w:val="900"/>
        </w:numPr>
        <w:spacing w:before="0" w:after="0"/>
      </w:pPr>
      <w:r>
        <w:t>Rack and Pinion</w:t>
      </w:r>
    </w:p>
    <w:p>
      <w:pPr>
        <w:numPr>
          <w:ilvl w:val="2"/>
          <w:numId w:val="900"/>
        </w:numPr>
        <w:spacing w:before="0" w:after="0"/>
      </w:pPr>
      <w:r>
        <w:t>Helical Gears</w:t>
      </w:r>
    </w:p>
    <w:p>
      <w:pPr>
        <w:numPr>
          <w:ilvl w:val="3"/>
          <w:numId w:val="900"/>
        </w:numPr>
        <w:spacing w:before="0" w:after="0"/>
      </w:pPr>
      <w:r>
        <w:t>Parallel Axis</w:t>
      </w:r>
    </w:p>
    <w:p>
      <w:pPr>
        <w:numPr>
          <w:ilvl w:val="3"/>
          <w:numId w:val="900"/>
        </w:numPr>
        <w:spacing w:before="0" w:after="0"/>
      </w:pPr>
      <w:r>
        <w:t>Crossed Axis</w:t>
      </w:r>
    </w:p>
    <w:p>
      <w:pPr>
        <w:numPr>
          <w:ilvl w:val="2"/>
          <w:numId w:val="900"/>
        </w:numPr>
        <w:spacing w:before="0" w:after="0"/>
      </w:pPr>
      <w:r>
        <w:t>Bevel Gears</w:t>
      </w:r>
    </w:p>
    <w:p>
      <w:pPr>
        <w:numPr>
          <w:ilvl w:val="3"/>
          <w:numId w:val="900"/>
        </w:numPr>
        <w:spacing w:before="0" w:after="0"/>
      </w:pPr>
      <w:r>
        <w:t>Straight Bevel</w:t>
      </w:r>
    </w:p>
    <w:p>
      <w:pPr>
        <w:numPr>
          <w:ilvl w:val="3"/>
          <w:numId w:val="900"/>
        </w:numPr>
        <w:spacing w:before="0" w:after="0"/>
      </w:pPr>
      <w:r>
        <w:t>Spiral Bevel</w:t>
      </w:r>
    </w:p>
    <w:p>
      <w:pPr>
        <w:numPr>
          <w:ilvl w:val="3"/>
          <w:numId w:val="900"/>
        </w:numPr>
        <w:spacing w:before="0" w:after="0"/>
      </w:pPr>
      <w:r>
        <w:t>Zerol Bevel</w:t>
      </w:r>
    </w:p>
    <w:p>
      <w:pPr>
        <w:numPr>
          <w:ilvl w:val="2"/>
          <w:numId w:val="900"/>
        </w:numPr>
        <w:spacing w:before="0" w:after="0"/>
      </w:pPr>
      <w:r>
        <w:t>Worm Gears</w:t>
      </w:r>
    </w:p>
    <w:p>
      <w:pPr>
        <w:numPr>
          <w:ilvl w:val="3"/>
          <w:numId w:val="900"/>
        </w:numPr>
        <w:spacing w:before="0" w:after="0"/>
      </w:pPr>
      <w:r>
        <w:t>Single Thread</w:t>
      </w:r>
    </w:p>
    <w:p>
      <w:pPr>
        <w:numPr>
          <w:ilvl w:val="3"/>
          <w:numId w:val="900"/>
        </w:numPr>
        <w:spacing w:before="0" w:after="0"/>
      </w:pPr>
      <w:r>
        <w:t>Multiple Thread</w:t>
      </w:r>
    </w:p>
    <w:p>
      <w:pPr>
        <w:numPr>
          <w:ilvl w:val="1"/>
          <w:numId w:val="900"/>
        </w:numPr>
        <w:spacing w:before="0" w:after="0"/>
      </w:pPr>
      <w:r>
        <w:t>Gear Train Analysis</w:t>
      </w:r>
    </w:p>
    <w:p>
      <w:pPr>
        <w:numPr>
          <w:ilvl w:val="2"/>
          <w:numId w:val="900"/>
        </w:numPr>
        <w:spacing w:before="0" w:after="0"/>
      </w:pPr>
      <w:r>
        <w:t>Simple Gear Trains</w:t>
      </w:r>
    </w:p>
    <w:p>
      <w:pPr>
        <w:numPr>
          <w:ilvl w:val="2"/>
          <w:numId w:val="900"/>
        </w:numPr>
        <w:spacing w:before="0" w:after="0"/>
      </w:pPr>
      <w:r>
        <w:t>Compound Gear Trains</w:t>
      </w:r>
    </w:p>
    <w:p>
      <w:pPr>
        <w:numPr>
          <w:ilvl w:val="2"/>
          <w:numId w:val="900"/>
        </w:numPr>
        <w:spacing w:before="0" w:after="0"/>
      </w:pPr>
      <w:r>
        <w:t>Reverted Gear Trains</w:t>
      </w:r>
    </w:p>
    <w:p>
      <w:pPr>
        <w:numPr>
          <w:ilvl w:val="2"/>
          <w:numId w:val="900"/>
        </w:numPr>
        <w:spacing w:before="0" w:after="0"/>
      </w:pPr>
      <w:r>
        <w:t>Epicyclic Gear Trains</w:t>
      </w:r>
    </w:p>
    <w:p>
      <w:pPr>
        <w:numPr>
          <w:ilvl w:val="3"/>
          <w:numId w:val="900"/>
        </w:numPr>
        <w:spacing w:before="0" w:after="0"/>
      </w:pPr>
      <w:r>
        <w:t>Planetary Gear Trains</w:t>
      </w:r>
    </w:p>
    <w:p>
      <w:pPr>
        <w:numPr>
          <w:ilvl w:val="3"/>
          <w:numId w:val="900"/>
        </w:numPr>
        <w:spacing w:before="0" w:after="0"/>
      </w:pPr>
      <w:r>
        <w:t>Solar Gear Trains</w:t>
      </w:r>
    </w:p>
    <w:p>
      <w:pPr>
        <w:numPr>
          <w:ilvl w:val="3"/>
          <w:numId w:val="900"/>
        </w:numPr>
        <w:spacing w:before="0" w:after="0"/>
      </w:pPr>
      <w:r>
        <w:t>Tabular Method</w:t>
      </w:r>
    </w:p>
    <w:p>
      <w:pPr>
        <w:numPr>
          <w:ilvl w:val="3"/>
          <w:numId w:val="900"/>
        </w:numPr>
        <w:spacing w:before="0" w:after="0"/>
      </w:pPr>
      <w:r>
        <w:t>Formula Method</w:t>
      </w:r>
    </w:p>
    <w:p>
      <w:pPr>
        <w:numPr>
          <w:ilvl w:val="1"/>
          <w:numId w:val="900"/>
        </w:numPr>
        <w:spacing w:before="0" w:after="0"/>
      </w:pPr>
      <w:r>
        <w:t>Gear Ratio Calculations</w:t>
      </w:r>
    </w:p>
    <w:p>
      <w:pPr>
        <w:numPr>
          <w:ilvl w:val="2"/>
          <w:numId w:val="900"/>
        </w:numPr>
        <w:spacing w:before="0" w:after="0"/>
      </w:pPr>
      <w:r>
        <w:t>Speed Ratios</w:t>
      </w:r>
    </w:p>
    <w:p>
      <w:pPr>
        <w:numPr>
          <w:ilvl w:val="2"/>
          <w:numId w:val="900"/>
        </w:numPr>
        <w:spacing w:before="0" w:after="0"/>
      </w:pPr>
      <w:r>
        <w:t>Torque Ratios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1"/>
          <w:numId w:val="900"/>
        </w:numPr>
        <w:spacing w:before="0" w:after="0"/>
      </w:pPr>
      <w:r>
        <w:t>Direction of Rotation</w:t>
      </w:r>
    </w:p>
    <w:p>
      <w:pPr>
        <w:numPr>
          <w:ilvl w:val="2"/>
          <w:numId w:val="900"/>
        </w:numPr>
        <w:spacing w:before="0" w:after="0"/>
      </w:pPr>
      <w:r>
        <w:t>External Gears</w:t>
      </w:r>
    </w:p>
    <w:p>
      <w:pPr>
        <w:numPr>
          <w:ilvl w:val="2"/>
          <w:numId w:val="900"/>
        </w:numPr>
        <w:spacing w:before="0" w:after="0"/>
      </w:pPr>
      <w:r>
        <w:t>Internal Gears</w:t>
      </w:r>
    </w:p>
    <w:p>
      <w:pPr>
        <w:numPr>
          <w:ilvl w:val="2"/>
          <w:numId w:val="900"/>
        </w:numPr>
        <w:spacing w:before="0" w:after="0"/>
      </w:pPr>
      <w:r>
        <w:t>Gear Train Direction Analysis</w:t>
      </w:r>
    </w:p>
    <w:p>
      <w:pPr>
        <w:pStyle w:val="Heading1"/>
      </w:pPr>
      <w:r>
        <w:t>Dynamics of Machinery</w:t>
      </w:r>
    </w:p>
    <w:p>
      <w:pPr>
        <w:numPr>
          <w:ilvl w:val="0"/>
          <w:numId w:val="900"/>
        </w:numPr>
        <w:spacing w:before="0" w:after="0"/>
      </w:pPr>
      <w:r>
        <w:t>Force Analysis</w:t>
      </w:r>
    </w:p>
    <w:p>
      <w:pPr>
        <w:numPr>
          <w:ilvl w:val="1"/>
          <w:numId w:val="900"/>
        </w:numPr>
        <w:spacing w:before="0" w:after="0"/>
      </w:pPr>
      <w:r>
        <w:t>Static Force Analysis</w:t>
      </w:r>
    </w:p>
    <w:p>
      <w:pPr>
        <w:numPr>
          <w:ilvl w:val="2"/>
          <w:numId w:val="900"/>
        </w:numPr>
        <w:spacing w:before="0" w:after="0"/>
      </w:pPr>
      <w:r>
        <w:t>Free-Body Diagrams</w:t>
      </w:r>
    </w:p>
    <w:p>
      <w:pPr>
        <w:numPr>
          <w:ilvl w:val="2"/>
          <w:numId w:val="900"/>
        </w:numPr>
        <w:spacing w:before="0" w:after="0"/>
      </w:pPr>
      <w:r>
        <w:t>Equilibrium Equations</w:t>
      </w:r>
    </w:p>
    <w:p>
      <w:pPr>
        <w:numPr>
          <w:ilvl w:val="2"/>
          <w:numId w:val="900"/>
        </w:numPr>
        <w:spacing w:before="0" w:after="0"/>
      </w:pPr>
      <w:r>
        <w:t>Method of Joints</w:t>
      </w:r>
    </w:p>
    <w:p>
      <w:pPr>
        <w:numPr>
          <w:ilvl w:val="2"/>
          <w:numId w:val="900"/>
        </w:numPr>
        <w:spacing w:before="0" w:after="0"/>
      </w:pPr>
      <w:r>
        <w:t>Method of Sections</w:t>
      </w:r>
    </w:p>
    <w:p>
      <w:pPr>
        <w:numPr>
          <w:ilvl w:val="1"/>
          <w:numId w:val="900"/>
        </w:numPr>
        <w:spacing w:before="0" w:after="0"/>
      </w:pPr>
      <w:r>
        <w:t>Dynamic Force Analysis</w:t>
      </w:r>
    </w:p>
    <w:p>
      <w:pPr>
        <w:numPr>
          <w:ilvl w:val="2"/>
          <w:numId w:val="900"/>
        </w:numPr>
        <w:spacing w:before="0" w:after="0"/>
      </w:pPr>
      <w:r>
        <w:t>D'Alembert's Principle</w:t>
      </w:r>
    </w:p>
    <w:p>
      <w:pPr>
        <w:numPr>
          <w:ilvl w:val="2"/>
          <w:numId w:val="900"/>
        </w:numPr>
        <w:spacing w:before="0" w:after="0"/>
      </w:pPr>
      <w:r>
        <w:t>Inertia Forces and Torques</w:t>
      </w:r>
    </w:p>
    <w:p>
      <w:pPr>
        <w:numPr>
          <w:ilvl w:val="2"/>
          <w:numId w:val="900"/>
        </w:numPr>
        <w:spacing w:before="0" w:after="0"/>
      </w:pPr>
      <w:r>
        <w:t>Newton's Second Law Applications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Application in Force Analysis</w:t>
      </w:r>
    </w:p>
    <w:p>
      <w:pPr>
        <w:numPr>
          <w:ilvl w:val="2"/>
          <w:numId w:val="900"/>
        </w:numPr>
        <w:spacing w:before="0" w:after="0"/>
      </w:pPr>
      <w:r>
        <w:t>Linear Systems</w:t>
      </w:r>
    </w:p>
    <w:p>
      <w:pPr>
        <w:numPr>
          <w:ilvl w:val="0"/>
          <w:numId w:val="900"/>
        </w:numPr>
        <w:spacing w:before="0" w:after="0"/>
      </w:pPr>
      <w:r>
        <w:t>Engine Dynamics</w:t>
      </w:r>
    </w:p>
    <w:p>
      <w:pPr>
        <w:numPr>
          <w:ilvl w:val="1"/>
          <w:numId w:val="900"/>
        </w:numPr>
        <w:spacing w:before="0" w:after="0"/>
      </w:pPr>
      <w:r>
        <w:t>Single-Cylinder Engines</w:t>
      </w:r>
    </w:p>
    <w:p>
      <w:pPr>
        <w:numPr>
          <w:ilvl w:val="2"/>
          <w:numId w:val="900"/>
        </w:numPr>
        <w:spacing w:before="0" w:after="0"/>
      </w:pPr>
      <w:r>
        <w:t>Gas Forces</w:t>
      </w:r>
    </w:p>
    <w:p>
      <w:pPr>
        <w:numPr>
          <w:ilvl w:val="2"/>
          <w:numId w:val="900"/>
        </w:numPr>
        <w:spacing w:before="0" w:after="0"/>
      </w:pPr>
      <w:r>
        <w:t>Inertia Forces</w:t>
      </w:r>
    </w:p>
    <w:p>
      <w:pPr>
        <w:numPr>
          <w:ilvl w:val="2"/>
          <w:numId w:val="900"/>
        </w:numPr>
        <w:spacing w:before="0" w:after="0"/>
      </w:pPr>
      <w:r>
        <w:t>Turning Moment Diagrams</w:t>
      </w:r>
    </w:p>
    <w:p>
      <w:pPr>
        <w:numPr>
          <w:ilvl w:val="1"/>
          <w:numId w:val="900"/>
        </w:numPr>
        <w:spacing w:before="0" w:after="0"/>
      </w:pPr>
      <w:r>
        <w:t>Multi-Cylinder Engines</w:t>
      </w:r>
    </w:p>
    <w:p>
      <w:pPr>
        <w:numPr>
          <w:ilvl w:val="2"/>
          <w:numId w:val="900"/>
        </w:numPr>
        <w:spacing w:before="0" w:after="0"/>
      </w:pPr>
      <w:r>
        <w:t>Firing Order</w:t>
      </w:r>
    </w:p>
    <w:p>
      <w:pPr>
        <w:numPr>
          <w:ilvl w:val="2"/>
          <w:numId w:val="900"/>
        </w:numPr>
        <w:spacing w:before="0" w:after="0"/>
      </w:pPr>
      <w:r>
        <w:t>Primary and Secondary Forces</w:t>
      </w:r>
    </w:p>
    <w:p>
      <w:pPr>
        <w:numPr>
          <w:ilvl w:val="2"/>
          <w:numId w:val="900"/>
        </w:numPr>
        <w:spacing w:before="0" w:after="0"/>
      </w:pPr>
      <w:r>
        <w:t>Balancing Conditions</w:t>
      </w:r>
    </w:p>
    <w:p>
      <w:pPr>
        <w:numPr>
          <w:ilvl w:val="0"/>
          <w:numId w:val="900"/>
        </w:numPr>
        <w:spacing w:before="0" w:after="0"/>
      </w:pPr>
      <w:r>
        <w:t>Flywheel Design</w:t>
      </w:r>
    </w:p>
    <w:p>
      <w:pPr>
        <w:numPr>
          <w:ilvl w:val="1"/>
          <w:numId w:val="900"/>
        </w:numPr>
        <w:spacing w:before="0" w:after="0"/>
      </w:pPr>
      <w:r>
        <w:t>Fluctuation of Energy and Speed</w:t>
      </w:r>
    </w:p>
    <w:p>
      <w:pPr>
        <w:numPr>
          <w:ilvl w:val="2"/>
          <w:numId w:val="900"/>
        </w:numPr>
        <w:spacing w:before="0" w:after="0"/>
      </w:pPr>
      <w:r>
        <w:t>Energy Storage in Flywheels</w:t>
      </w:r>
    </w:p>
    <w:p>
      <w:pPr>
        <w:numPr>
          <w:ilvl w:val="2"/>
          <w:numId w:val="900"/>
        </w:numPr>
        <w:spacing w:before="0" w:after="0"/>
      </w:pPr>
      <w:r>
        <w:t>Applications in Machinery</w:t>
      </w:r>
    </w:p>
    <w:p>
      <w:pPr>
        <w:numPr>
          <w:ilvl w:val="2"/>
          <w:numId w:val="900"/>
        </w:numPr>
        <w:spacing w:before="0" w:after="0"/>
      </w:pPr>
      <w:r>
        <w:t>Energy Diagrams</w:t>
      </w:r>
    </w:p>
    <w:p>
      <w:pPr>
        <w:numPr>
          <w:ilvl w:val="1"/>
          <w:numId w:val="900"/>
        </w:numPr>
        <w:spacing w:before="0" w:after="0"/>
      </w:pPr>
      <w:r>
        <w:t>Coefficient of Fluctuation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Significance in Design</w:t>
      </w:r>
    </w:p>
    <w:p>
      <w:pPr>
        <w:numPr>
          <w:ilvl w:val="1"/>
          <w:numId w:val="900"/>
        </w:numPr>
        <w:spacing w:before="0" w:after="0"/>
      </w:pPr>
      <w:r>
        <w:t>Flywheel Sizing</w:t>
      </w:r>
    </w:p>
    <w:p>
      <w:pPr>
        <w:numPr>
          <w:ilvl w:val="2"/>
          <w:numId w:val="900"/>
        </w:numPr>
        <w:spacing w:before="0" w:after="0"/>
      </w:pPr>
      <w:r>
        <w:t>Mass Moment of Inertia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Balancing of Machinery</w:t>
      </w:r>
    </w:p>
    <w:p>
      <w:pPr>
        <w:numPr>
          <w:ilvl w:val="1"/>
          <w:numId w:val="900"/>
        </w:numPr>
        <w:spacing w:before="0" w:after="0"/>
      </w:pPr>
      <w:r>
        <w:t>Static Balancing</w:t>
      </w:r>
    </w:p>
    <w:p>
      <w:pPr>
        <w:numPr>
          <w:ilvl w:val="2"/>
          <w:numId w:val="900"/>
        </w:numPr>
        <w:spacing w:before="0" w:after="0"/>
      </w:pPr>
      <w:r>
        <w:t>Single-Plane Balancing</w:t>
      </w:r>
    </w:p>
    <w:p>
      <w:pPr>
        <w:numPr>
          <w:ilvl w:val="2"/>
          <w:numId w:val="900"/>
        </w:numPr>
        <w:spacing w:before="0" w:after="0"/>
      </w:pPr>
      <w:r>
        <w:t>Balancing Machines</w:t>
      </w:r>
    </w:p>
    <w:p>
      <w:pPr>
        <w:numPr>
          <w:ilvl w:val="2"/>
          <w:numId w:val="900"/>
        </w:numPr>
        <w:spacing w:before="0" w:after="0"/>
      </w:pPr>
      <w:r>
        <w:t>Field Balancing</w:t>
      </w:r>
    </w:p>
    <w:p>
      <w:pPr>
        <w:numPr>
          <w:ilvl w:val="1"/>
          <w:numId w:val="900"/>
        </w:numPr>
        <w:spacing w:before="0" w:after="0"/>
      </w:pPr>
      <w:r>
        <w:t>Dynamic Balancing</w:t>
      </w:r>
    </w:p>
    <w:p>
      <w:pPr>
        <w:numPr>
          <w:ilvl w:val="2"/>
          <w:numId w:val="900"/>
        </w:numPr>
        <w:spacing w:before="0" w:after="0"/>
      </w:pPr>
      <w:r>
        <w:t>Multi-Plane Balancing</w:t>
      </w:r>
    </w:p>
    <w:p>
      <w:pPr>
        <w:numPr>
          <w:ilvl w:val="2"/>
          <w:numId w:val="900"/>
        </w:numPr>
        <w:spacing w:before="0" w:after="0"/>
      </w:pPr>
      <w:r>
        <w:t>Balancing Procedures</w:t>
      </w:r>
    </w:p>
    <w:p>
      <w:pPr>
        <w:numPr>
          <w:ilvl w:val="2"/>
          <w:numId w:val="900"/>
        </w:numPr>
        <w:spacing w:before="0" w:after="0"/>
      </w:pPr>
      <w:r>
        <w:t>Influence Coefficient Method</w:t>
      </w:r>
    </w:p>
    <w:p>
      <w:pPr>
        <w:numPr>
          <w:ilvl w:val="1"/>
          <w:numId w:val="900"/>
        </w:numPr>
        <w:spacing w:before="0" w:after="0"/>
      </w:pPr>
      <w:r>
        <w:t>Balancing of Rotating Masses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Correction Techniques</w:t>
      </w:r>
    </w:p>
    <w:p>
      <w:pPr>
        <w:numPr>
          <w:ilvl w:val="2"/>
          <w:numId w:val="900"/>
        </w:numPr>
        <w:spacing w:before="0" w:after="0"/>
      </w:pPr>
      <w:r>
        <w:t>Balancing Quality Standards</w:t>
      </w:r>
    </w:p>
    <w:p>
      <w:pPr>
        <w:numPr>
          <w:ilvl w:val="1"/>
          <w:numId w:val="900"/>
        </w:numPr>
        <w:spacing w:before="0" w:after="0"/>
      </w:pPr>
      <w:r>
        <w:t>Balancing of Reciprocating Masses</w:t>
      </w:r>
    </w:p>
    <w:p>
      <w:pPr>
        <w:numPr>
          <w:ilvl w:val="2"/>
          <w:numId w:val="900"/>
        </w:numPr>
        <w:spacing w:before="0" w:after="0"/>
      </w:pPr>
      <w:r>
        <w:t>Primary and Secondary Forces</w:t>
      </w:r>
    </w:p>
    <w:p>
      <w:pPr>
        <w:numPr>
          <w:ilvl w:val="2"/>
          <w:numId w:val="900"/>
        </w:numPr>
        <w:spacing w:before="0" w:after="0"/>
      </w:pPr>
      <w:r>
        <w:t>Balancing in Engines</w:t>
      </w:r>
    </w:p>
    <w:p>
      <w:pPr>
        <w:numPr>
          <w:ilvl w:val="2"/>
          <w:numId w:val="900"/>
        </w:numPr>
        <w:spacing w:before="0" w:after="0"/>
      </w:pPr>
      <w:r>
        <w:t>Partial Balancing</w:t>
      </w:r>
    </w:p>
    <w:p>
      <w:pPr>
        <w:pStyle w:val="Heading1"/>
      </w:pPr>
      <w:r>
        <w:t>Vibrations in Machinery</w:t>
      </w:r>
    </w:p>
    <w:p>
      <w:pPr>
        <w:numPr>
          <w:ilvl w:val="0"/>
          <w:numId w:val="900"/>
        </w:numPr>
        <w:spacing w:before="0" w:after="0"/>
      </w:pPr>
      <w:r>
        <w:t>Free Vibrations</w:t>
      </w:r>
    </w:p>
    <w:p>
      <w:pPr>
        <w:numPr>
          <w:ilvl w:val="1"/>
          <w:numId w:val="900"/>
        </w:numPr>
        <w:spacing w:before="0" w:after="0"/>
      </w:pPr>
      <w:r>
        <w:t>Single Degree of Freedom Systems</w:t>
      </w:r>
    </w:p>
    <w:p>
      <w:pPr>
        <w:numPr>
          <w:ilvl w:val="2"/>
          <w:numId w:val="900"/>
        </w:numPr>
        <w:spacing w:before="0" w:after="0"/>
      </w:pPr>
      <w:r>
        <w:t>Undamped Systems</w:t>
      </w:r>
    </w:p>
    <w:p>
      <w:pPr>
        <w:numPr>
          <w:ilvl w:val="2"/>
          <w:numId w:val="900"/>
        </w:numPr>
        <w:spacing w:before="0" w:after="0"/>
      </w:pPr>
      <w:r>
        <w:t>Damped Systems</w:t>
      </w:r>
    </w:p>
    <w:p>
      <w:pPr>
        <w:numPr>
          <w:ilvl w:val="2"/>
          <w:numId w:val="900"/>
        </w:numPr>
        <w:spacing w:before="0" w:after="0"/>
      </w:pPr>
      <w:r>
        <w:t>Critical Damping</w:t>
      </w:r>
    </w:p>
    <w:p>
      <w:pPr>
        <w:numPr>
          <w:ilvl w:val="1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Rayleigh's Method</w:t>
      </w:r>
    </w:p>
    <w:p>
      <w:pPr>
        <w:numPr>
          <w:ilvl w:val="0"/>
          <w:numId w:val="900"/>
        </w:numPr>
        <w:spacing w:before="0" w:after="0"/>
      </w:pPr>
      <w:r>
        <w:t>Forced Vibrations</w:t>
      </w:r>
    </w:p>
    <w:p>
      <w:pPr>
        <w:numPr>
          <w:ilvl w:val="1"/>
          <w:numId w:val="900"/>
        </w:numPr>
        <w:spacing w:before="0" w:after="0"/>
      </w:pPr>
      <w:r>
        <w:t>Harmonic Excitation</w:t>
      </w:r>
    </w:p>
    <w:p>
      <w:pPr>
        <w:numPr>
          <w:ilvl w:val="1"/>
          <w:numId w:val="900"/>
        </w:numPr>
        <w:spacing w:before="0" w:after="0"/>
      </w:pPr>
      <w:r>
        <w:t>Resonance Conditions</w:t>
      </w:r>
    </w:p>
    <w:p>
      <w:pPr>
        <w:numPr>
          <w:ilvl w:val="1"/>
          <w:numId w:val="900"/>
        </w:numPr>
        <w:spacing w:before="0" w:after="0"/>
      </w:pPr>
      <w:r>
        <w:t>Transmissibility</w:t>
      </w:r>
    </w:p>
    <w:p>
      <w:pPr>
        <w:numPr>
          <w:ilvl w:val="1"/>
          <w:numId w:val="900"/>
        </w:numPr>
        <w:spacing w:before="0" w:after="0"/>
      </w:pPr>
      <w:r>
        <w:t>Vibration Isolation</w:t>
      </w:r>
    </w:p>
    <w:p>
      <w:pPr>
        <w:numPr>
          <w:ilvl w:val="0"/>
          <w:numId w:val="900"/>
        </w:numPr>
        <w:spacing w:before="0" w:after="0"/>
      </w:pPr>
      <w:r>
        <w:t>Multi-Degree of Freedom Systems</w:t>
      </w:r>
    </w:p>
    <w:p>
      <w:pPr>
        <w:numPr>
          <w:ilvl w:val="1"/>
          <w:numId w:val="900"/>
        </w:numPr>
        <w:spacing w:before="0" w:after="0"/>
      </w:pPr>
      <w:r>
        <w:t>Two Degree of Freedom Systems</w:t>
      </w:r>
    </w:p>
    <w:p>
      <w:pPr>
        <w:numPr>
          <w:ilvl w:val="1"/>
          <w:numId w:val="900"/>
        </w:numPr>
        <w:spacing w:before="0" w:after="0"/>
      </w:pPr>
      <w:r>
        <w:t>Mode Shapes</w:t>
      </w:r>
    </w:p>
    <w:p>
      <w:pPr>
        <w:numPr>
          <w:ilvl w:val="1"/>
          <w:numId w:val="900"/>
        </w:numPr>
        <w:spacing w:before="0" w:after="0"/>
      </w:pPr>
      <w:r>
        <w:t>Modal Analysis</w:t>
      </w:r>
    </w:p>
    <w:p>
      <w:pPr>
        <w:numPr>
          <w:ilvl w:val="0"/>
          <w:numId w:val="900"/>
        </w:numPr>
        <w:spacing w:before="0" w:after="0"/>
      </w:pPr>
      <w:r>
        <w:t>Vibration Control</w:t>
      </w:r>
    </w:p>
    <w:p>
      <w:pPr>
        <w:numPr>
          <w:ilvl w:val="1"/>
          <w:numId w:val="900"/>
        </w:numPr>
        <w:spacing w:before="0" w:after="0"/>
      </w:pPr>
      <w:r>
        <w:t>Damping Methods</w:t>
      </w:r>
    </w:p>
    <w:p>
      <w:pPr>
        <w:numPr>
          <w:ilvl w:val="1"/>
          <w:numId w:val="900"/>
        </w:numPr>
        <w:spacing w:before="0" w:after="0"/>
      </w:pPr>
      <w:r>
        <w:t>Dynamic Absorbers</w:t>
      </w:r>
    </w:p>
    <w:p>
      <w:pPr>
        <w:numPr>
          <w:ilvl w:val="1"/>
          <w:numId w:val="900"/>
        </w:numPr>
        <w:spacing w:before="0" w:after="0"/>
      </w:pPr>
      <w:r>
        <w:t>Isolation Systems</w:t>
      </w:r>
    </w:p>
    <w:p>
      <w:pPr>
        <w:pStyle w:val="Heading1"/>
      </w:pPr>
      <w:r>
        <w:t>Stress, Strain, and Deflection Analysis</w:t>
      </w:r>
    </w:p>
    <w:p>
      <w:pPr>
        <w:numPr>
          <w:ilvl w:val="0"/>
          <w:numId w:val="900"/>
        </w:numPr>
        <w:spacing w:before="0" w:after="0"/>
      </w:pPr>
      <w:r>
        <w:t>Review of Mechanics of Materials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Normal Stress and Strain</w:t>
      </w:r>
    </w:p>
    <w:p>
      <w:pPr>
        <w:numPr>
          <w:ilvl w:val="2"/>
          <w:numId w:val="900"/>
        </w:numPr>
        <w:spacing w:before="0" w:after="0"/>
      </w:pPr>
      <w:r>
        <w:t>Shear Stress and Strain</w:t>
      </w:r>
    </w:p>
    <w:p>
      <w:pPr>
        <w:numPr>
          <w:ilvl w:val="2"/>
          <w:numId w:val="900"/>
        </w:numPr>
        <w:spacing w:before="0" w:after="0"/>
      </w:pPr>
      <w:r>
        <w:t>Stress-Strain Diagrams</w:t>
      </w:r>
    </w:p>
    <w:p>
      <w:pPr>
        <w:numPr>
          <w:ilvl w:val="2"/>
          <w:numId w:val="900"/>
        </w:numPr>
        <w:spacing w:before="0" w:after="0"/>
      </w:pPr>
      <w:r>
        <w:t>Elastic and Plastic Behavior</w:t>
      </w:r>
    </w:p>
    <w:p>
      <w:pPr>
        <w:numPr>
          <w:ilvl w:val="1"/>
          <w:numId w:val="900"/>
        </w:numPr>
        <w:spacing w:before="0" w:after="0"/>
      </w:pPr>
      <w:r>
        <w:t>Axial Loading</w:t>
      </w:r>
    </w:p>
    <w:p>
      <w:pPr>
        <w:numPr>
          <w:ilvl w:val="2"/>
          <w:numId w:val="900"/>
        </w:numPr>
        <w:spacing w:before="0" w:after="0"/>
      </w:pPr>
      <w:r>
        <w:t>Uniform Stress Distribution</w:t>
      </w:r>
    </w:p>
    <w:p>
      <w:pPr>
        <w:numPr>
          <w:ilvl w:val="2"/>
          <w:numId w:val="900"/>
        </w:numPr>
        <w:spacing w:before="0" w:after="0"/>
      </w:pPr>
      <w:r>
        <w:t>Stress Concentrations</w:t>
      </w:r>
    </w:p>
    <w:p>
      <w:pPr>
        <w:numPr>
          <w:ilvl w:val="2"/>
          <w:numId w:val="900"/>
        </w:numPr>
        <w:spacing w:before="0" w:after="0"/>
      </w:pPr>
      <w:r>
        <w:t>Thermal Stresses</w:t>
      </w:r>
    </w:p>
    <w:p>
      <w:pPr>
        <w:numPr>
          <w:ilvl w:val="1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Torsional Stress in Circular Shafts</w:t>
      </w:r>
    </w:p>
    <w:p>
      <w:pPr>
        <w:numPr>
          <w:ilvl w:val="2"/>
          <w:numId w:val="900"/>
        </w:numPr>
        <w:spacing w:before="0" w:after="0"/>
      </w:pPr>
      <w:r>
        <w:t>Angle of Twist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2"/>
          <w:numId w:val="900"/>
        </w:numPr>
        <w:spacing w:before="0" w:after="0"/>
      </w:pPr>
      <w:r>
        <w:t>Torsion of Non-circular Sections</w:t>
      </w:r>
    </w:p>
    <w:p>
      <w:pPr>
        <w:numPr>
          <w:ilvl w:val="1"/>
          <w:numId w:val="900"/>
        </w:numPr>
        <w:spacing w:before="0" w:after="0"/>
      </w:pPr>
      <w:r>
        <w:t>Bending in Beams</w:t>
      </w:r>
    </w:p>
    <w:p>
      <w:pPr>
        <w:numPr>
          <w:ilvl w:val="2"/>
          <w:numId w:val="900"/>
        </w:numPr>
        <w:spacing w:before="0" w:after="0"/>
      </w:pPr>
      <w:r>
        <w:t>Bending Stress Distribution</w:t>
      </w:r>
    </w:p>
    <w:p>
      <w:pPr>
        <w:numPr>
          <w:ilvl w:val="2"/>
          <w:numId w:val="900"/>
        </w:numPr>
        <w:spacing w:before="0" w:after="0"/>
      </w:pPr>
      <w:r>
        <w:t>Neutral Axis</w:t>
      </w:r>
    </w:p>
    <w:p>
      <w:pPr>
        <w:numPr>
          <w:ilvl w:val="2"/>
          <w:numId w:val="900"/>
        </w:numPr>
        <w:spacing w:before="0" w:after="0"/>
      </w:pPr>
      <w:r>
        <w:t>Section Modulus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1"/>
          <w:numId w:val="900"/>
        </w:numPr>
        <w:spacing w:before="0" w:after="0"/>
      </w:pPr>
      <w:r>
        <w:t>Shear Stresses in Beams</w:t>
      </w:r>
    </w:p>
    <w:p>
      <w:pPr>
        <w:numPr>
          <w:ilvl w:val="2"/>
          <w:numId w:val="900"/>
        </w:numPr>
        <w:spacing w:before="0" w:after="0"/>
      </w:pPr>
      <w:r>
        <w:t>Shear Stress Distribution</w:t>
      </w:r>
    </w:p>
    <w:p>
      <w:pPr>
        <w:numPr>
          <w:ilvl w:val="2"/>
          <w:numId w:val="900"/>
        </w:numPr>
        <w:spacing w:before="0" w:after="0"/>
      </w:pPr>
      <w:r>
        <w:t>Shear Flow</w:t>
      </w:r>
    </w:p>
    <w:p>
      <w:pPr>
        <w:numPr>
          <w:ilvl w:val="2"/>
          <w:numId w:val="900"/>
        </w:numPr>
        <w:spacing w:before="0" w:after="0"/>
      </w:pPr>
      <w:r>
        <w:t>Shear Center</w:t>
      </w:r>
    </w:p>
    <w:p>
      <w:pPr>
        <w:numPr>
          <w:ilvl w:val="0"/>
          <w:numId w:val="900"/>
        </w:numPr>
        <w:spacing w:before="0" w:after="0"/>
      </w:pPr>
      <w:r>
        <w:t>Combined Stresses</w:t>
      </w:r>
    </w:p>
    <w:p>
      <w:pPr>
        <w:numPr>
          <w:ilvl w:val="1"/>
          <w:numId w:val="900"/>
        </w:numPr>
        <w:spacing w:before="0" w:after="0"/>
      </w:pPr>
      <w:r>
        <w:t>Biaxial Stress States</w:t>
      </w:r>
    </w:p>
    <w:p>
      <w:pPr>
        <w:numPr>
          <w:ilvl w:val="1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Maximum Shear Stress</w:t>
      </w:r>
    </w:p>
    <w:p>
      <w:pPr>
        <w:numPr>
          <w:ilvl w:val="1"/>
          <w:numId w:val="900"/>
        </w:numPr>
        <w:spacing w:before="0" w:after="0"/>
      </w:pPr>
      <w:r>
        <w:t>Mohr's Circle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1"/>
          <w:numId w:val="900"/>
        </w:numPr>
        <w:spacing w:before="0" w:after="0"/>
      </w:pPr>
      <w:r>
        <w:t>Triaxial Stress States</w:t>
      </w:r>
    </w:p>
    <w:p>
      <w:pPr>
        <w:numPr>
          <w:ilvl w:val="2"/>
          <w:numId w:val="900"/>
        </w:numPr>
        <w:spacing w:before="0" w:after="0"/>
      </w:pPr>
      <w:r>
        <w:t>Three-dimensional Mohr's Circles</w:t>
      </w:r>
    </w:p>
    <w:p>
      <w:pPr>
        <w:numPr>
          <w:ilvl w:val="0"/>
          <w:numId w:val="900"/>
        </w:numPr>
        <w:spacing w:before="0" w:after="0"/>
      </w:pPr>
      <w:r>
        <w:t>Stress Concentration</w:t>
      </w:r>
    </w:p>
    <w:p>
      <w:pPr>
        <w:numPr>
          <w:ilvl w:val="1"/>
          <w:numId w:val="900"/>
        </w:numPr>
        <w:spacing w:before="0" w:after="0"/>
      </w:pPr>
      <w:r>
        <w:t>Geometric Discontinuities</w:t>
      </w:r>
    </w:p>
    <w:p>
      <w:pPr>
        <w:numPr>
          <w:ilvl w:val="2"/>
          <w:numId w:val="900"/>
        </w:numPr>
        <w:spacing w:before="0" w:after="0"/>
      </w:pPr>
      <w:r>
        <w:t>Holes</w:t>
      </w:r>
    </w:p>
    <w:p>
      <w:pPr>
        <w:numPr>
          <w:ilvl w:val="2"/>
          <w:numId w:val="900"/>
        </w:numPr>
        <w:spacing w:before="0" w:after="0"/>
      </w:pPr>
      <w:r>
        <w:t>Notches</w:t>
      </w:r>
    </w:p>
    <w:p>
      <w:pPr>
        <w:numPr>
          <w:ilvl w:val="2"/>
          <w:numId w:val="900"/>
        </w:numPr>
        <w:spacing w:before="0" w:after="0"/>
      </w:pPr>
      <w:r>
        <w:t>Grooves</w:t>
      </w:r>
    </w:p>
    <w:p>
      <w:pPr>
        <w:numPr>
          <w:ilvl w:val="2"/>
          <w:numId w:val="900"/>
        </w:numPr>
        <w:spacing w:before="0" w:after="0"/>
      </w:pPr>
      <w:r>
        <w:t>Fillets</w:t>
      </w:r>
    </w:p>
    <w:p>
      <w:pPr>
        <w:numPr>
          <w:ilvl w:val="1"/>
          <w:numId w:val="900"/>
        </w:numPr>
        <w:spacing w:before="0" w:after="0"/>
      </w:pPr>
      <w:r>
        <w:t>Stress Concentration Factors</w:t>
      </w:r>
    </w:p>
    <w:p>
      <w:pPr>
        <w:numPr>
          <w:ilvl w:val="2"/>
          <w:numId w:val="900"/>
        </w:numPr>
        <w:spacing w:before="0" w:after="0"/>
      </w:pPr>
      <w:r>
        <w:t>Theoretical Factors</w:t>
      </w:r>
    </w:p>
    <w:p>
      <w:pPr>
        <w:numPr>
          <w:ilvl w:val="2"/>
          <w:numId w:val="900"/>
        </w:numPr>
        <w:spacing w:before="0" w:after="0"/>
      </w:pPr>
      <w:r>
        <w:t>Charts and Empirical Data</w:t>
      </w:r>
    </w:p>
    <w:p>
      <w:pPr>
        <w:numPr>
          <w:ilvl w:val="2"/>
          <w:numId w:val="900"/>
        </w:numPr>
        <w:spacing w:before="0" w:after="0"/>
      </w:pPr>
      <w:r>
        <w:t>Fatigue Considerations</w:t>
      </w:r>
    </w:p>
    <w:p>
      <w:pPr>
        <w:numPr>
          <w:ilvl w:val="1"/>
          <w:numId w:val="900"/>
        </w:numPr>
        <w:spacing w:before="0" w:after="0"/>
      </w:pPr>
      <w:r>
        <w:t>Methods to Reduce Stress Concentration</w:t>
      </w:r>
    </w:p>
    <w:p>
      <w:pPr>
        <w:numPr>
          <w:ilvl w:val="2"/>
          <w:numId w:val="900"/>
        </w:numPr>
        <w:spacing w:before="0" w:after="0"/>
      </w:pPr>
      <w:r>
        <w:t>Design Modifications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0"/>
          <w:numId w:val="900"/>
        </w:numPr>
        <w:spacing w:before="0" w:after="0"/>
      </w:pPr>
      <w:r>
        <w:t>Deflection and Stiffness</w:t>
      </w:r>
    </w:p>
    <w:p>
      <w:pPr>
        <w:numPr>
          <w:ilvl w:val="1"/>
          <w:numId w:val="900"/>
        </w:numPr>
        <w:spacing w:before="0" w:after="0"/>
      </w:pPr>
      <w:r>
        <w:t>Beam Deflection</w:t>
      </w:r>
    </w:p>
    <w:p>
      <w:pPr>
        <w:numPr>
          <w:ilvl w:val="2"/>
          <w:numId w:val="900"/>
        </w:numPr>
        <w:spacing w:before="0" w:after="0"/>
      </w:pPr>
      <w:r>
        <w:t>Double Integration Method</w:t>
      </w:r>
    </w:p>
    <w:p>
      <w:pPr>
        <w:numPr>
          <w:ilvl w:val="2"/>
          <w:numId w:val="900"/>
        </w:numPr>
        <w:spacing w:before="0" w:after="0"/>
      </w:pPr>
      <w:r>
        <w:t>Macaulay's Method</w:t>
      </w:r>
    </w:p>
    <w:p>
      <w:pPr>
        <w:numPr>
          <w:ilvl w:val="2"/>
          <w:numId w:val="900"/>
        </w:numPr>
        <w:spacing w:before="0" w:after="0"/>
      </w:pPr>
      <w:r>
        <w:t>Moment-Area Method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Conjugate Beam Method</w:t>
      </w:r>
    </w:p>
    <w:p>
      <w:pPr>
        <w:numPr>
          <w:ilvl w:val="1"/>
          <w:numId w:val="900"/>
        </w:numPr>
        <w:spacing w:before="0" w:after="0"/>
      </w:pPr>
      <w:r>
        <w:t>Torsional Deflection</w:t>
      </w:r>
    </w:p>
    <w:p>
      <w:pPr>
        <w:numPr>
          <w:ilvl w:val="2"/>
          <w:numId w:val="900"/>
        </w:numPr>
        <w:spacing w:before="0" w:after="0"/>
      </w:pPr>
      <w:r>
        <w:t>Circular Shafts</w:t>
      </w:r>
    </w:p>
    <w:p>
      <w:pPr>
        <w:numPr>
          <w:ilvl w:val="2"/>
          <w:numId w:val="900"/>
        </w:numPr>
        <w:spacing w:before="0" w:after="0"/>
      </w:pPr>
      <w:r>
        <w:t>Thin-walled Sections</w:t>
      </w:r>
    </w:p>
    <w:p>
      <w:pPr>
        <w:numPr>
          <w:ilvl w:val="1"/>
          <w:numId w:val="900"/>
        </w:numPr>
        <w:spacing w:before="0" w:after="0"/>
      </w:pPr>
      <w:r>
        <w:t>Energy Methods</w:t>
      </w:r>
    </w:p>
    <w:p>
      <w:pPr>
        <w:numPr>
          <w:ilvl w:val="2"/>
          <w:numId w:val="900"/>
        </w:numPr>
        <w:spacing w:before="0" w:after="0"/>
      </w:pPr>
      <w:r>
        <w:t>Castigliano's Theorem</w:t>
      </w:r>
    </w:p>
    <w:p>
      <w:pPr>
        <w:numPr>
          <w:ilvl w:val="2"/>
          <w:numId w:val="900"/>
        </w:numPr>
        <w:spacing w:before="0" w:after="0"/>
      </w:pPr>
      <w:r>
        <w:t>Virtual Work Method</w:t>
      </w:r>
    </w:p>
    <w:p>
      <w:pPr>
        <w:numPr>
          <w:ilvl w:val="2"/>
          <w:numId w:val="900"/>
        </w:numPr>
        <w:spacing w:before="0" w:after="0"/>
      </w:pPr>
      <w:r>
        <w:t>Unit Load Method</w:t>
      </w:r>
    </w:p>
    <w:p>
      <w:pPr>
        <w:numPr>
          <w:ilvl w:val="1"/>
          <w:numId w:val="900"/>
        </w:numPr>
        <w:spacing w:before="0" w:after="0"/>
      </w:pPr>
      <w:r>
        <w:t>Statically Indeterminate Systems</w:t>
      </w:r>
    </w:p>
    <w:p>
      <w:pPr>
        <w:numPr>
          <w:ilvl w:val="2"/>
          <w:numId w:val="900"/>
        </w:numPr>
        <w:spacing w:before="0" w:after="0"/>
      </w:pPr>
      <w:r>
        <w:t>Method of Consistent Deformations</w:t>
      </w:r>
    </w:p>
    <w:p>
      <w:pPr>
        <w:numPr>
          <w:ilvl w:val="2"/>
          <w:numId w:val="900"/>
        </w:numPr>
        <w:spacing w:before="0" w:after="0"/>
      </w:pPr>
      <w:r>
        <w:t>Three-moment Equation</w:t>
      </w:r>
    </w:p>
    <w:p>
      <w:pPr>
        <w:pStyle w:val="Heading1"/>
      </w:pPr>
      <w:r>
        <w:t>Failure Prevention</w:t>
      </w:r>
    </w:p>
    <w:p>
      <w:pPr>
        <w:numPr>
          <w:ilvl w:val="0"/>
          <w:numId w:val="900"/>
        </w:numPr>
        <w:spacing w:before="0" w:after="0"/>
      </w:pPr>
      <w:r>
        <w:t>Static Failure Theories</w:t>
      </w:r>
    </w:p>
    <w:p>
      <w:pPr>
        <w:numPr>
          <w:ilvl w:val="1"/>
          <w:numId w:val="900"/>
        </w:numPr>
        <w:spacing w:before="0" w:after="0"/>
      </w:pPr>
      <w:r>
        <w:t>For Ductile Materials</w:t>
      </w:r>
    </w:p>
    <w:p>
      <w:pPr>
        <w:numPr>
          <w:ilvl w:val="2"/>
          <w:numId w:val="900"/>
        </w:numPr>
        <w:spacing w:before="0" w:after="0"/>
      </w:pPr>
      <w:r>
        <w:t>Maximum-Shear-Stress Theory</w:t>
      </w:r>
    </w:p>
    <w:p>
      <w:pPr>
        <w:numPr>
          <w:ilvl w:val="2"/>
          <w:numId w:val="900"/>
        </w:numPr>
        <w:spacing w:before="0" w:after="0"/>
      </w:pPr>
      <w:r>
        <w:t>Distortion-Energy Theory</w:t>
      </w:r>
    </w:p>
    <w:p>
      <w:pPr>
        <w:numPr>
          <w:ilvl w:val="2"/>
          <w:numId w:val="900"/>
        </w:numPr>
        <w:spacing w:before="0" w:after="0"/>
      </w:pPr>
      <w:r>
        <w:t>Comparison and Applications</w:t>
      </w:r>
    </w:p>
    <w:p>
      <w:pPr>
        <w:numPr>
          <w:ilvl w:val="1"/>
          <w:numId w:val="900"/>
        </w:numPr>
        <w:spacing w:before="0" w:after="0"/>
      </w:pPr>
      <w:r>
        <w:t>For Brittle Materials</w:t>
      </w:r>
    </w:p>
    <w:p>
      <w:pPr>
        <w:numPr>
          <w:ilvl w:val="2"/>
          <w:numId w:val="900"/>
        </w:numPr>
        <w:spacing w:before="0" w:after="0"/>
      </w:pPr>
      <w:r>
        <w:t>Maximum-Normal-Stress Theory</w:t>
      </w:r>
    </w:p>
    <w:p>
      <w:pPr>
        <w:numPr>
          <w:ilvl w:val="2"/>
          <w:numId w:val="900"/>
        </w:numPr>
        <w:spacing w:before="0" w:after="0"/>
      </w:pPr>
      <w:r>
        <w:t>Modified-Mohr Theory</w:t>
      </w:r>
    </w:p>
    <w:p>
      <w:pPr>
        <w:numPr>
          <w:ilvl w:val="2"/>
          <w:numId w:val="900"/>
        </w:numPr>
        <w:spacing w:before="0" w:after="0"/>
      </w:pPr>
      <w:r>
        <w:t>Coulomb-Mohr Theory</w:t>
      </w:r>
    </w:p>
    <w:p>
      <w:pPr>
        <w:numPr>
          <w:ilvl w:val="1"/>
          <w:numId w:val="900"/>
        </w:numPr>
        <w:spacing w:before="0" w:after="0"/>
      </w:pPr>
      <w:r>
        <w:t>Combined Loading Applications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Safety Factor Implementation</w:t>
      </w:r>
    </w:p>
    <w:p>
      <w:pPr>
        <w:numPr>
          <w:ilvl w:val="0"/>
          <w:numId w:val="900"/>
        </w:numPr>
        <w:spacing w:before="0" w:after="0"/>
      </w:pPr>
      <w:r>
        <w:t>Fatigue Failure</w:t>
      </w:r>
    </w:p>
    <w:p>
      <w:pPr>
        <w:numPr>
          <w:ilvl w:val="1"/>
          <w:numId w:val="900"/>
        </w:numPr>
        <w:spacing w:before="0" w:after="0"/>
      </w:pPr>
      <w:r>
        <w:t>Fatigue Fundamentals</w:t>
      </w:r>
    </w:p>
    <w:p>
      <w:pPr>
        <w:numPr>
          <w:ilvl w:val="2"/>
          <w:numId w:val="900"/>
        </w:numPr>
        <w:spacing w:before="0" w:after="0"/>
      </w:pPr>
      <w:r>
        <w:t>Fatigue Process</w:t>
      </w:r>
    </w:p>
    <w:p>
      <w:pPr>
        <w:numPr>
          <w:ilvl w:val="2"/>
          <w:numId w:val="900"/>
        </w:numPr>
        <w:spacing w:before="0" w:after="0"/>
      </w:pPr>
      <w:r>
        <w:t>Crack Initiation and Propagation</w:t>
      </w:r>
    </w:p>
    <w:p>
      <w:pPr>
        <w:numPr>
          <w:ilvl w:val="2"/>
          <w:numId w:val="900"/>
        </w:numPr>
        <w:spacing w:before="0" w:after="0"/>
      </w:pPr>
      <w:r>
        <w:t>Fatigue Life Phases</w:t>
      </w:r>
    </w:p>
    <w:p>
      <w:pPr>
        <w:numPr>
          <w:ilvl w:val="1"/>
          <w:numId w:val="900"/>
        </w:numPr>
        <w:spacing w:before="0" w:after="0"/>
      </w:pPr>
      <w:r>
        <w:t>S-N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Material Variations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Endurance Limit</w:t>
      </w:r>
    </w:p>
    <w:p>
      <w:pPr>
        <w:numPr>
          <w:ilvl w:val="2"/>
          <w:numId w:val="900"/>
        </w:numPr>
        <w:spacing w:before="0" w:after="0"/>
      </w:pPr>
      <w:r>
        <w:t>Factors Affecting Endurance Limit</w:t>
      </w:r>
    </w:p>
    <w:p>
      <w:pPr>
        <w:numPr>
          <w:ilvl w:val="3"/>
          <w:numId w:val="900"/>
        </w:numPr>
        <w:spacing w:before="0" w:after="0"/>
      </w:pPr>
      <w:r>
        <w:t>Surface Finish</w:t>
      </w:r>
    </w:p>
    <w:p>
      <w:pPr>
        <w:numPr>
          <w:ilvl w:val="3"/>
          <w:numId w:val="900"/>
        </w:numPr>
        <w:spacing w:before="0" w:after="0"/>
      </w:pPr>
      <w:r>
        <w:t>Size Effects</w:t>
      </w:r>
    </w:p>
    <w:p>
      <w:pPr>
        <w:numPr>
          <w:ilvl w:val="3"/>
          <w:numId w:val="900"/>
        </w:numPr>
        <w:spacing w:before="0" w:after="0"/>
      </w:pPr>
      <w:r>
        <w:t>Loading Type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Reliability</w:t>
      </w:r>
    </w:p>
    <w:p>
      <w:pPr>
        <w:numPr>
          <w:ilvl w:val="1"/>
          <w:numId w:val="900"/>
        </w:numPr>
        <w:spacing w:before="0" w:after="0"/>
      </w:pPr>
      <w:r>
        <w:t>Fatigue Strength</w:t>
      </w:r>
    </w:p>
    <w:p>
      <w:pPr>
        <w:numPr>
          <w:ilvl w:val="2"/>
          <w:numId w:val="900"/>
        </w:numPr>
        <w:spacing w:before="0" w:after="0"/>
      </w:pPr>
      <w:r>
        <w:t>Modifying Factors</w:t>
      </w:r>
    </w:p>
    <w:p>
      <w:pPr>
        <w:numPr>
          <w:ilvl w:val="2"/>
          <w:numId w:val="900"/>
        </w:numPr>
        <w:spacing w:before="0" w:after="0"/>
      </w:pPr>
      <w:r>
        <w:t>Stress Concentration Effects</w:t>
      </w:r>
    </w:p>
    <w:p>
      <w:pPr>
        <w:numPr>
          <w:ilvl w:val="2"/>
          <w:numId w:val="900"/>
        </w:numPr>
        <w:spacing w:before="0" w:after="0"/>
      </w:pPr>
      <w:r>
        <w:t>Mean Stress Effects</w:t>
      </w:r>
    </w:p>
    <w:p>
      <w:pPr>
        <w:numPr>
          <w:ilvl w:val="1"/>
          <w:numId w:val="900"/>
        </w:numPr>
        <w:spacing w:before="0" w:after="0"/>
      </w:pPr>
      <w:r>
        <w:t>Fatigue Life Estimation</w:t>
      </w:r>
    </w:p>
    <w:p>
      <w:pPr>
        <w:numPr>
          <w:ilvl w:val="2"/>
          <w:numId w:val="900"/>
        </w:numPr>
        <w:spacing w:before="0" w:after="0"/>
      </w:pPr>
      <w:r>
        <w:t>High-cycle Fatigue</w:t>
      </w:r>
    </w:p>
    <w:p>
      <w:pPr>
        <w:numPr>
          <w:ilvl w:val="2"/>
          <w:numId w:val="900"/>
        </w:numPr>
        <w:spacing w:before="0" w:after="0"/>
      </w:pPr>
      <w:r>
        <w:t>Low-cycle Fatigue</w:t>
      </w:r>
    </w:p>
    <w:p>
      <w:pPr>
        <w:numPr>
          <w:ilvl w:val="2"/>
          <w:numId w:val="900"/>
        </w:numPr>
        <w:spacing w:before="0" w:after="0"/>
      </w:pPr>
      <w:r>
        <w:t>Cumulative Damage</w:t>
      </w:r>
    </w:p>
    <w:p>
      <w:pPr>
        <w:numPr>
          <w:ilvl w:val="2"/>
          <w:numId w:val="900"/>
        </w:numPr>
        <w:spacing w:before="0" w:after="0"/>
      </w:pPr>
      <w:r>
        <w:t>Miner's Rule</w:t>
      </w:r>
    </w:p>
    <w:p>
      <w:pPr>
        <w:numPr>
          <w:ilvl w:val="0"/>
          <w:numId w:val="900"/>
        </w:numPr>
        <w:spacing w:before="0" w:after="0"/>
      </w:pPr>
      <w:r>
        <w:t>Fatigue Failure Criteria for Fluctuating Stress</w:t>
      </w:r>
    </w:p>
    <w:p>
      <w:pPr>
        <w:numPr>
          <w:ilvl w:val="1"/>
          <w:numId w:val="900"/>
        </w:numPr>
        <w:spacing w:before="0" w:after="0"/>
      </w:pPr>
      <w:r>
        <w:t>Goodman Criterion</w:t>
      </w:r>
    </w:p>
    <w:p>
      <w:pPr>
        <w:numPr>
          <w:ilvl w:val="1"/>
          <w:numId w:val="900"/>
        </w:numPr>
        <w:spacing w:before="0" w:after="0"/>
      </w:pPr>
      <w:r>
        <w:t>Gerber Criterion</w:t>
      </w:r>
    </w:p>
    <w:p>
      <w:pPr>
        <w:numPr>
          <w:ilvl w:val="1"/>
          <w:numId w:val="900"/>
        </w:numPr>
        <w:spacing w:before="0" w:after="0"/>
      </w:pPr>
      <w:r>
        <w:t>Soderberg Criterion</w:t>
      </w:r>
    </w:p>
    <w:p>
      <w:pPr>
        <w:numPr>
          <w:ilvl w:val="1"/>
          <w:numId w:val="900"/>
        </w:numPr>
        <w:spacing w:before="0" w:after="0"/>
      </w:pPr>
      <w:r>
        <w:t>ASME Elliptic Criterion</w:t>
      </w:r>
    </w:p>
    <w:p>
      <w:pPr>
        <w:numPr>
          <w:ilvl w:val="1"/>
          <w:numId w:val="900"/>
        </w:numPr>
        <w:spacing w:before="0" w:after="0"/>
      </w:pPr>
      <w:r>
        <w:t>Modified Goodman Diagram</w:t>
      </w:r>
    </w:p>
    <w:p>
      <w:pPr>
        <w:numPr>
          <w:ilvl w:val="1"/>
          <w:numId w:val="900"/>
        </w:numPr>
        <w:spacing w:before="0" w:after="0"/>
      </w:pPr>
      <w:r>
        <w:t>Design Line Construction</w:t>
      </w:r>
    </w:p>
    <w:p>
      <w:pPr>
        <w:numPr>
          <w:ilvl w:val="0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Linear Elastic Fracture Mechanics</w:t>
      </w:r>
    </w:p>
    <w:p>
      <w:pPr>
        <w:numPr>
          <w:ilvl w:val="1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Crack Growth Analysis</w:t>
      </w:r>
    </w:p>
    <w:p>
      <w:pPr>
        <w:numPr>
          <w:ilvl w:val="1"/>
          <w:numId w:val="900"/>
        </w:numPr>
        <w:spacing w:before="0" w:after="0"/>
      </w:pPr>
      <w:r>
        <w:t>Paris Law</w:t>
      </w:r>
    </w:p>
    <w:p>
      <w:pPr>
        <w:numPr>
          <w:ilvl w:val="0"/>
          <w:numId w:val="900"/>
        </w:numPr>
        <w:spacing w:before="0" w:after="0"/>
      </w:pPr>
      <w:r>
        <w:t>Surface Failure</w:t>
      </w:r>
    </w:p>
    <w:p>
      <w:pPr>
        <w:numPr>
          <w:ilvl w:val="1"/>
          <w:numId w:val="900"/>
        </w:numPr>
        <w:spacing w:before="0" w:after="0"/>
      </w:pPr>
      <w:r>
        <w:t>Surface Wear</w:t>
      </w:r>
    </w:p>
    <w:p>
      <w:pPr>
        <w:numPr>
          <w:ilvl w:val="2"/>
          <w:numId w:val="900"/>
        </w:numPr>
        <w:spacing w:before="0" w:after="0"/>
      </w:pPr>
      <w:r>
        <w:t>Adhesive Wear</w:t>
      </w:r>
    </w:p>
    <w:p>
      <w:pPr>
        <w:numPr>
          <w:ilvl w:val="2"/>
          <w:numId w:val="900"/>
        </w:numPr>
        <w:spacing w:before="0" w:after="0"/>
      </w:pPr>
      <w:r>
        <w:t>Abrasive Wear</w:t>
      </w:r>
    </w:p>
    <w:p>
      <w:pPr>
        <w:numPr>
          <w:ilvl w:val="2"/>
          <w:numId w:val="900"/>
        </w:numPr>
        <w:spacing w:before="0" w:after="0"/>
      </w:pPr>
      <w:r>
        <w:t>Corrosive Wear</w:t>
      </w:r>
    </w:p>
    <w:p>
      <w:pPr>
        <w:numPr>
          <w:ilvl w:val="2"/>
          <w:numId w:val="900"/>
        </w:numPr>
        <w:spacing w:before="0" w:after="0"/>
      </w:pPr>
      <w:r>
        <w:t>Fatigue Wear</w:t>
      </w:r>
    </w:p>
    <w:p>
      <w:pPr>
        <w:numPr>
          <w:ilvl w:val="1"/>
          <w:numId w:val="900"/>
        </w:numPr>
        <w:spacing w:before="0" w:after="0"/>
      </w:pPr>
      <w:r>
        <w:t>Pitting and Spalling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Surface Fatigue</w:t>
      </w:r>
    </w:p>
    <w:p>
      <w:pPr>
        <w:numPr>
          <w:ilvl w:val="1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Types of Corrosion</w:t>
      </w:r>
    </w:p>
    <w:p>
      <w:pPr>
        <w:numPr>
          <w:ilvl w:val="2"/>
          <w:numId w:val="900"/>
        </w:numPr>
        <w:spacing w:before="0" w:after="0"/>
      </w:pPr>
      <w:r>
        <w:t>Galvanic Corrosion</w:t>
      </w:r>
    </w:p>
    <w:p>
      <w:pPr>
        <w:numPr>
          <w:ilvl w:val="2"/>
          <w:numId w:val="900"/>
        </w:numPr>
        <w:spacing w:before="0" w:after="0"/>
      </w:pPr>
      <w:r>
        <w:t>Protection Methods</w:t>
      </w:r>
    </w:p>
    <w:p>
      <w:pPr>
        <w:numPr>
          <w:ilvl w:val="1"/>
          <w:numId w:val="900"/>
        </w:numPr>
        <w:spacing w:before="0" w:after="0"/>
      </w:pPr>
      <w:r>
        <w:t>Contact Stresses</w:t>
      </w:r>
    </w:p>
    <w:p>
      <w:pPr>
        <w:numPr>
          <w:ilvl w:val="2"/>
          <w:numId w:val="900"/>
        </w:numPr>
        <w:spacing w:before="0" w:after="0"/>
      </w:pPr>
      <w:r>
        <w:t>Hertzian Contact Theory</w:t>
      </w:r>
    </w:p>
    <w:p>
      <w:pPr>
        <w:numPr>
          <w:ilvl w:val="2"/>
          <w:numId w:val="900"/>
        </w:numPr>
        <w:spacing w:before="0" w:after="0"/>
      </w:pPr>
      <w:r>
        <w:t>Point Contact</w:t>
      </w:r>
    </w:p>
    <w:p>
      <w:pPr>
        <w:numPr>
          <w:ilvl w:val="2"/>
          <w:numId w:val="900"/>
        </w:numPr>
        <w:spacing w:before="0" w:after="0"/>
      </w:pPr>
      <w:r>
        <w:t>Line Contact</w:t>
      </w:r>
    </w:p>
    <w:p>
      <w:pPr>
        <w:pStyle w:val="Heading1"/>
      </w:pPr>
      <w:r>
        <w:t>Design of Mechanical Elements</w:t>
      </w:r>
    </w:p>
    <w:p>
      <w:pPr>
        <w:numPr>
          <w:ilvl w:val="0"/>
          <w:numId w:val="900"/>
        </w:numPr>
        <w:spacing w:before="0" w:after="0"/>
      </w:pPr>
      <w:r>
        <w:t>Shafts and Axles</w:t>
      </w:r>
    </w:p>
    <w:p>
      <w:pPr>
        <w:numPr>
          <w:ilvl w:val="1"/>
          <w:numId w:val="900"/>
        </w:numPr>
        <w:spacing w:before="0" w:after="0"/>
      </w:pPr>
      <w:r>
        <w:t>Shaft Design Fundamentals</w:t>
      </w:r>
    </w:p>
    <w:p>
      <w:pPr>
        <w:numPr>
          <w:ilvl w:val="2"/>
          <w:numId w:val="900"/>
        </w:numPr>
        <w:spacing w:before="0" w:after="0"/>
      </w:pPr>
      <w:r>
        <w:t>Shaft vs. Axle</w:t>
      </w:r>
    </w:p>
    <w:p>
      <w:pPr>
        <w:numPr>
          <w:ilvl w:val="2"/>
          <w:numId w:val="900"/>
        </w:numPr>
        <w:spacing w:before="0" w:after="0"/>
      </w:pPr>
      <w:r>
        <w:t>Loading Types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1"/>
          <w:numId w:val="900"/>
        </w:numPr>
        <w:spacing w:before="0" w:after="0"/>
      </w:pPr>
      <w:r>
        <w:t>Shaft Materials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Common Materials Used</w:t>
      </w:r>
    </w:p>
    <w:p>
      <w:pPr>
        <w:numPr>
          <w:ilvl w:val="2"/>
          <w:numId w:val="900"/>
        </w:numPr>
        <w:spacing w:before="0" w:after="0"/>
      </w:pPr>
      <w:r>
        <w:t>Heat Treatment Effects</w:t>
      </w:r>
    </w:p>
    <w:p>
      <w:pPr>
        <w:numPr>
          <w:ilvl w:val="1"/>
          <w:numId w:val="900"/>
        </w:numPr>
        <w:spacing w:before="0" w:after="0"/>
      </w:pPr>
      <w:r>
        <w:t>Stress Analysis in Shafts</w:t>
      </w:r>
    </w:p>
    <w:p>
      <w:pPr>
        <w:numPr>
          <w:ilvl w:val="2"/>
          <w:numId w:val="900"/>
        </w:numPr>
        <w:spacing w:before="0" w:after="0"/>
      </w:pPr>
      <w:r>
        <w:t>Static Loading</w:t>
      </w:r>
    </w:p>
    <w:p>
      <w:pPr>
        <w:numPr>
          <w:ilvl w:val="3"/>
          <w:numId w:val="900"/>
        </w:numPr>
        <w:spacing w:before="0" w:after="0"/>
      </w:pPr>
      <w:r>
        <w:t>Combined Bending and Torsion</w:t>
      </w:r>
    </w:p>
    <w:p>
      <w:pPr>
        <w:numPr>
          <w:ilvl w:val="3"/>
          <w:numId w:val="900"/>
        </w:numPr>
        <w:spacing w:before="0" w:after="0"/>
      </w:pPr>
      <w:r>
        <w:t>Equivalent Stress Calculations</w:t>
      </w:r>
    </w:p>
    <w:p>
      <w:pPr>
        <w:numPr>
          <w:ilvl w:val="2"/>
          <w:numId w:val="900"/>
        </w:numPr>
        <w:spacing w:before="0" w:after="0"/>
      </w:pPr>
      <w:r>
        <w:t>Fatigue Loading</w:t>
      </w:r>
    </w:p>
    <w:p>
      <w:pPr>
        <w:numPr>
          <w:ilvl w:val="3"/>
          <w:numId w:val="900"/>
        </w:numPr>
        <w:spacing w:before="0" w:after="0"/>
      </w:pPr>
      <w:r>
        <w:t>Fluctuating Stresses</w:t>
      </w:r>
    </w:p>
    <w:p>
      <w:pPr>
        <w:numPr>
          <w:ilvl w:val="3"/>
          <w:numId w:val="900"/>
        </w:numPr>
        <w:spacing w:before="0" w:after="0"/>
      </w:pPr>
      <w:r>
        <w:t>Fatigue Analysis</w:t>
      </w:r>
    </w:p>
    <w:p>
      <w:pPr>
        <w:numPr>
          <w:ilvl w:val="1"/>
          <w:numId w:val="900"/>
        </w:numPr>
        <w:spacing w:before="0" w:after="0"/>
      </w:pPr>
      <w:r>
        <w:t>Deflection Analysis in Shafts</w:t>
      </w:r>
    </w:p>
    <w:p>
      <w:pPr>
        <w:numPr>
          <w:ilvl w:val="2"/>
          <w:numId w:val="900"/>
        </w:numPr>
        <w:spacing w:before="0" w:after="0"/>
      </w:pPr>
      <w:r>
        <w:t>Lateral Deflection</w:t>
      </w:r>
    </w:p>
    <w:p>
      <w:pPr>
        <w:numPr>
          <w:ilvl w:val="3"/>
          <w:numId w:val="900"/>
        </w:numPr>
        <w:spacing w:before="0" w:after="0"/>
      </w:pPr>
      <w:r>
        <w:t>Slope and Deflection Limits</w:t>
      </w:r>
    </w:p>
    <w:p>
      <w:pPr>
        <w:numPr>
          <w:ilvl w:val="3"/>
          <w:numId w:val="900"/>
        </w:numPr>
        <w:spacing w:before="0" w:after="0"/>
      </w:pPr>
      <w:r>
        <w:t>Bearing Alignment</w:t>
      </w:r>
    </w:p>
    <w:p>
      <w:pPr>
        <w:numPr>
          <w:ilvl w:val="2"/>
          <w:numId w:val="900"/>
        </w:numPr>
        <w:spacing w:before="0" w:after="0"/>
      </w:pPr>
      <w:r>
        <w:t>Torsional Deflection</w:t>
      </w:r>
    </w:p>
    <w:p>
      <w:pPr>
        <w:numPr>
          <w:ilvl w:val="3"/>
          <w:numId w:val="900"/>
        </w:numPr>
        <w:spacing w:before="0" w:after="0"/>
      </w:pPr>
      <w:r>
        <w:t>Angle of Twist Limits</w:t>
      </w:r>
    </w:p>
    <w:p>
      <w:pPr>
        <w:numPr>
          <w:ilvl w:val="1"/>
          <w:numId w:val="900"/>
        </w:numPr>
        <w:spacing w:before="0" w:after="0"/>
      </w:pPr>
      <w:r>
        <w:t>Critical Speed of Shafts</w:t>
      </w:r>
    </w:p>
    <w:p>
      <w:pPr>
        <w:numPr>
          <w:ilvl w:val="2"/>
          <w:numId w:val="900"/>
        </w:numPr>
        <w:spacing w:before="0" w:after="0"/>
      </w:pPr>
      <w:r>
        <w:t>Whirling of Shafts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Rayleigh's Method</w:t>
      </w:r>
    </w:p>
    <w:p>
      <w:pPr>
        <w:numPr>
          <w:ilvl w:val="2"/>
          <w:numId w:val="900"/>
        </w:numPr>
        <w:spacing w:before="0" w:after="0"/>
      </w:pPr>
      <w:r>
        <w:t>Operating Speed Considerations</w:t>
      </w:r>
    </w:p>
    <w:p>
      <w:pPr>
        <w:numPr>
          <w:ilvl w:val="1"/>
          <w:numId w:val="900"/>
        </w:numPr>
        <w:spacing w:before="0" w:after="0"/>
      </w:pPr>
      <w:r>
        <w:t>Shaft Design Procedure</w:t>
      </w:r>
    </w:p>
    <w:p>
      <w:pPr>
        <w:numPr>
          <w:ilvl w:val="2"/>
          <w:numId w:val="900"/>
        </w:numPr>
        <w:spacing w:before="0" w:after="0"/>
      </w:pPr>
      <w:r>
        <w:t>Preliminary Sizing</w:t>
      </w:r>
    </w:p>
    <w:p>
      <w:pPr>
        <w:numPr>
          <w:ilvl w:val="2"/>
          <w:numId w:val="900"/>
        </w:numPr>
        <w:spacing w:before="0" w:after="0"/>
      </w:pPr>
      <w:r>
        <w:t>Detailed Analysis</w:t>
      </w:r>
    </w:p>
    <w:p>
      <w:pPr>
        <w:numPr>
          <w:ilvl w:val="2"/>
          <w:numId w:val="900"/>
        </w:numPr>
        <w:spacing w:before="0" w:after="0"/>
      </w:pPr>
      <w:r>
        <w:t>Design Verification</w:t>
      </w:r>
    </w:p>
    <w:p>
      <w:pPr>
        <w:numPr>
          <w:ilvl w:val="0"/>
          <w:numId w:val="900"/>
        </w:numPr>
        <w:spacing w:before="0" w:after="0"/>
      </w:pPr>
      <w:r>
        <w:t>Keys, Pins, and Splines</w:t>
      </w:r>
    </w:p>
    <w:p>
      <w:pPr>
        <w:numPr>
          <w:ilvl w:val="1"/>
          <w:numId w:val="900"/>
        </w:numPr>
        <w:spacing w:before="0" w:after="0"/>
      </w:pPr>
      <w:r>
        <w:t>Key Types and Applications</w:t>
      </w:r>
    </w:p>
    <w:p>
      <w:pPr>
        <w:numPr>
          <w:ilvl w:val="2"/>
          <w:numId w:val="900"/>
        </w:numPr>
        <w:spacing w:before="0" w:after="0"/>
      </w:pPr>
      <w:r>
        <w:t>Square Keys</w:t>
      </w:r>
    </w:p>
    <w:p>
      <w:pPr>
        <w:numPr>
          <w:ilvl w:val="2"/>
          <w:numId w:val="900"/>
        </w:numPr>
        <w:spacing w:before="0" w:after="0"/>
      </w:pPr>
      <w:r>
        <w:t>Rectangular Keys</w:t>
      </w:r>
    </w:p>
    <w:p>
      <w:pPr>
        <w:numPr>
          <w:ilvl w:val="2"/>
          <w:numId w:val="900"/>
        </w:numPr>
        <w:spacing w:before="0" w:after="0"/>
      </w:pPr>
      <w:r>
        <w:t>Woodruff Keys</w:t>
      </w:r>
    </w:p>
    <w:p>
      <w:pPr>
        <w:numPr>
          <w:ilvl w:val="1"/>
          <w:numId w:val="900"/>
        </w:numPr>
        <w:spacing w:before="0" w:after="0"/>
      </w:pPr>
      <w:r>
        <w:t>Key Stress Analysis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Bearing Stress</w:t>
      </w:r>
    </w:p>
    <w:p>
      <w:pPr>
        <w:numPr>
          <w:ilvl w:val="1"/>
          <w:numId w:val="900"/>
        </w:numPr>
        <w:spacing w:before="0" w:after="0"/>
      </w:pPr>
      <w:r>
        <w:t>Pins and Cotter Joints</w:t>
      </w:r>
    </w:p>
    <w:p>
      <w:pPr>
        <w:numPr>
          <w:ilvl w:val="2"/>
          <w:numId w:val="900"/>
        </w:numPr>
        <w:spacing w:before="0" w:after="0"/>
      </w:pPr>
      <w:r>
        <w:t>Pin Types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1"/>
          <w:numId w:val="900"/>
        </w:numPr>
        <w:spacing w:before="0" w:after="0"/>
      </w:pPr>
      <w:r>
        <w:t>Splines</w:t>
      </w:r>
    </w:p>
    <w:p>
      <w:pPr>
        <w:numPr>
          <w:ilvl w:val="2"/>
          <w:numId w:val="900"/>
        </w:numPr>
        <w:spacing w:before="0" w:after="0"/>
      </w:pPr>
      <w:r>
        <w:t>Involute Splines</w:t>
      </w:r>
    </w:p>
    <w:p>
      <w:pPr>
        <w:numPr>
          <w:ilvl w:val="2"/>
          <w:numId w:val="900"/>
        </w:numPr>
        <w:spacing w:before="0" w:after="0"/>
      </w:pPr>
      <w:r>
        <w:t>Straight-sided Splines</w:t>
      </w:r>
    </w:p>
    <w:p>
      <w:pPr>
        <w:numPr>
          <w:ilvl w:val="2"/>
          <w:numId w:val="900"/>
        </w:numPr>
        <w:spacing w:before="0" w:after="0"/>
      </w:pPr>
      <w:r>
        <w:t>Design and Analysis</w:t>
      </w:r>
    </w:p>
    <w:p>
      <w:pPr>
        <w:numPr>
          <w:ilvl w:val="0"/>
          <w:numId w:val="900"/>
        </w:numPr>
        <w:spacing w:before="0" w:after="0"/>
      </w:pPr>
      <w:r>
        <w:t>Fasteners and Connections</w:t>
      </w:r>
    </w:p>
    <w:p>
      <w:pPr>
        <w:numPr>
          <w:ilvl w:val="1"/>
          <w:numId w:val="900"/>
        </w:numPr>
        <w:spacing w:before="0" w:after="0"/>
      </w:pPr>
      <w:r>
        <w:t>Threaded Fasteners</w:t>
      </w:r>
    </w:p>
    <w:p>
      <w:pPr>
        <w:numPr>
          <w:ilvl w:val="2"/>
          <w:numId w:val="900"/>
        </w:numPr>
        <w:spacing w:before="0" w:after="0"/>
      </w:pPr>
      <w:r>
        <w:t>Fastener Types</w:t>
      </w:r>
    </w:p>
    <w:p>
      <w:pPr>
        <w:numPr>
          <w:ilvl w:val="3"/>
          <w:numId w:val="900"/>
        </w:numPr>
        <w:spacing w:before="0" w:after="0"/>
      </w:pPr>
      <w:r>
        <w:t>Bolts</w:t>
      </w:r>
    </w:p>
    <w:p>
      <w:pPr>
        <w:numPr>
          <w:ilvl w:val="3"/>
          <w:numId w:val="900"/>
        </w:numPr>
        <w:spacing w:before="0" w:after="0"/>
      </w:pPr>
      <w:r>
        <w:t>Screws</w:t>
      </w:r>
    </w:p>
    <w:p>
      <w:pPr>
        <w:numPr>
          <w:ilvl w:val="3"/>
          <w:numId w:val="900"/>
        </w:numPr>
        <w:spacing w:before="0" w:after="0"/>
      </w:pPr>
      <w:r>
        <w:t>Studs</w:t>
      </w:r>
    </w:p>
    <w:p>
      <w:pPr>
        <w:numPr>
          <w:ilvl w:val="3"/>
          <w:numId w:val="900"/>
        </w:numPr>
        <w:spacing w:before="0" w:after="0"/>
      </w:pPr>
      <w:r>
        <w:t>Nuts</w:t>
      </w:r>
    </w:p>
    <w:p>
      <w:pPr>
        <w:numPr>
          <w:ilvl w:val="2"/>
          <w:numId w:val="900"/>
        </w:numPr>
        <w:spacing w:before="0" w:after="0"/>
      </w:pPr>
      <w:r>
        <w:t>Thread Standards and Specifications</w:t>
      </w:r>
    </w:p>
    <w:p>
      <w:pPr>
        <w:numPr>
          <w:ilvl w:val="3"/>
          <w:numId w:val="900"/>
        </w:numPr>
        <w:spacing w:before="0" w:after="0"/>
      </w:pPr>
      <w:r>
        <w:t>Metric Threads</w:t>
      </w:r>
    </w:p>
    <w:p>
      <w:pPr>
        <w:numPr>
          <w:ilvl w:val="3"/>
          <w:numId w:val="900"/>
        </w:numPr>
        <w:spacing w:before="0" w:after="0"/>
      </w:pPr>
      <w:r>
        <w:t>Unified Thread Standard</w:t>
      </w:r>
    </w:p>
    <w:p>
      <w:pPr>
        <w:numPr>
          <w:ilvl w:val="2"/>
          <w:numId w:val="900"/>
        </w:numPr>
        <w:spacing w:before="0" w:after="0"/>
      </w:pPr>
      <w:r>
        <w:t>Preload and Joint Stiffness</w:t>
      </w:r>
    </w:p>
    <w:p>
      <w:pPr>
        <w:numPr>
          <w:ilvl w:val="3"/>
          <w:numId w:val="900"/>
        </w:numPr>
        <w:spacing w:before="0" w:after="0"/>
      </w:pPr>
      <w:r>
        <w:t>Bolt Preload</w:t>
      </w:r>
    </w:p>
    <w:p>
      <w:pPr>
        <w:numPr>
          <w:ilvl w:val="3"/>
          <w:numId w:val="900"/>
        </w:numPr>
        <w:spacing w:before="0" w:after="0"/>
      </w:pPr>
      <w:r>
        <w:t>Joint Stiffness Calculation</w:t>
      </w:r>
    </w:p>
    <w:p>
      <w:pPr>
        <w:numPr>
          <w:ilvl w:val="3"/>
          <w:numId w:val="900"/>
        </w:numPr>
        <w:spacing w:before="0" w:after="0"/>
      </w:pPr>
      <w:r>
        <w:t>Gasket Effects</w:t>
      </w:r>
    </w:p>
    <w:p>
      <w:pPr>
        <w:numPr>
          <w:ilvl w:val="2"/>
          <w:numId w:val="900"/>
        </w:numPr>
        <w:spacing w:before="0" w:after="0"/>
      </w:pPr>
      <w:r>
        <w:t>Static Loading of Bolted Joints</w:t>
      </w:r>
    </w:p>
    <w:p>
      <w:pPr>
        <w:numPr>
          <w:ilvl w:val="3"/>
          <w:numId w:val="900"/>
        </w:numPr>
        <w:spacing w:before="0" w:after="0"/>
      </w:pPr>
      <w:r>
        <w:t>Tension Loading</w:t>
      </w:r>
    </w:p>
    <w:p>
      <w:pPr>
        <w:numPr>
          <w:ilvl w:val="3"/>
          <w:numId w:val="900"/>
        </w:numPr>
        <w:spacing w:before="0" w:after="0"/>
      </w:pPr>
      <w:r>
        <w:t>Shear Loading</w:t>
      </w:r>
    </w:p>
    <w:p>
      <w:pPr>
        <w:numPr>
          <w:ilvl w:val="3"/>
          <w:numId w:val="900"/>
        </w:numPr>
        <w:spacing w:before="0" w:after="0"/>
      </w:pPr>
      <w:r>
        <w:t>Combined Loading</w:t>
      </w:r>
    </w:p>
    <w:p>
      <w:pPr>
        <w:numPr>
          <w:ilvl w:val="2"/>
          <w:numId w:val="900"/>
        </w:numPr>
        <w:spacing w:before="0" w:after="0"/>
      </w:pPr>
      <w:r>
        <w:t>Fatigue Loading of Bolted Joints</w:t>
      </w:r>
    </w:p>
    <w:p>
      <w:pPr>
        <w:numPr>
          <w:ilvl w:val="3"/>
          <w:numId w:val="900"/>
        </w:numPr>
        <w:spacing w:before="0" w:after="0"/>
      </w:pPr>
      <w:r>
        <w:t>Stress Concentration</w:t>
      </w:r>
    </w:p>
    <w:p>
      <w:pPr>
        <w:numPr>
          <w:ilvl w:val="3"/>
          <w:numId w:val="900"/>
        </w:numPr>
        <w:spacing w:before="0" w:after="0"/>
      </w:pPr>
      <w:r>
        <w:t>Fatigue Analysis</w:t>
      </w:r>
    </w:p>
    <w:p>
      <w:pPr>
        <w:numPr>
          <w:ilvl w:val="3"/>
          <w:numId w:val="900"/>
        </w:numPr>
        <w:spacing w:before="0" w:after="0"/>
      </w:pPr>
      <w:r>
        <w:t>Preload Effects</w:t>
      </w:r>
    </w:p>
    <w:p>
      <w:pPr>
        <w:numPr>
          <w:ilvl w:val="1"/>
          <w:numId w:val="900"/>
        </w:numPr>
        <w:spacing w:before="0" w:after="0"/>
      </w:pPr>
      <w:r>
        <w:t>Welded Joints</w:t>
      </w:r>
    </w:p>
    <w:p>
      <w:pPr>
        <w:numPr>
          <w:ilvl w:val="2"/>
          <w:numId w:val="900"/>
        </w:numPr>
        <w:spacing w:before="0" w:after="0"/>
      </w:pPr>
      <w:r>
        <w:t>Types of Welds</w:t>
      </w:r>
    </w:p>
    <w:p>
      <w:pPr>
        <w:numPr>
          <w:ilvl w:val="3"/>
          <w:numId w:val="900"/>
        </w:numPr>
        <w:spacing w:before="0" w:after="0"/>
      </w:pPr>
      <w:r>
        <w:t>Fillet Welds</w:t>
      </w:r>
    </w:p>
    <w:p>
      <w:pPr>
        <w:numPr>
          <w:ilvl w:val="3"/>
          <w:numId w:val="900"/>
        </w:numPr>
        <w:spacing w:before="0" w:after="0"/>
      </w:pPr>
      <w:r>
        <w:t>Groove Welds</w:t>
      </w:r>
    </w:p>
    <w:p>
      <w:pPr>
        <w:numPr>
          <w:ilvl w:val="3"/>
          <w:numId w:val="900"/>
        </w:numPr>
        <w:spacing w:before="0" w:after="0"/>
      </w:pPr>
      <w:r>
        <w:t>Plug and Slot Welds</w:t>
      </w:r>
    </w:p>
    <w:p>
      <w:pPr>
        <w:numPr>
          <w:ilvl w:val="2"/>
          <w:numId w:val="900"/>
        </w:numPr>
        <w:spacing w:before="0" w:after="0"/>
      </w:pPr>
      <w:r>
        <w:t>Welding Symbols</w:t>
      </w:r>
    </w:p>
    <w:p>
      <w:pPr>
        <w:numPr>
          <w:ilvl w:val="3"/>
          <w:numId w:val="900"/>
        </w:numPr>
        <w:spacing w:before="0" w:after="0"/>
      </w:pPr>
      <w:r>
        <w:t>AWS Standards</w:t>
      </w:r>
    </w:p>
    <w:p>
      <w:pPr>
        <w:numPr>
          <w:ilvl w:val="3"/>
          <w:numId w:val="900"/>
        </w:numPr>
        <w:spacing w:before="0" w:after="0"/>
      </w:pPr>
      <w:r>
        <w:t>Drawing Conventions</w:t>
      </w:r>
    </w:p>
    <w:p>
      <w:pPr>
        <w:numPr>
          <w:ilvl w:val="2"/>
          <w:numId w:val="900"/>
        </w:numPr>
        <w:spacing w:before="0" w:after="0"/>
      </w:pPr>
      <w:r>
        <w:t>Stresses in Welded Joints</w:t>
      </w:r>
    </w:p>
    <w:p>
      <w:pPr>
        <w:numPr>
          <w:ilvl w:val="3"/>
          <w:numId w:val="900"/>
        </w:numPr>
        <w:spacing w:before="0" w:after="0"/>
      </w:pPr>
      <w:r>
        <w:t>Throat Area Calculations</w:t>
      </w:r>
    </w:p>
    <w:p>
      <w:pPr>
        <w:numPr>
          <w:ilvl w:val="3"/>
          <w:numId w:val="900"/>
        </w:numPr>
        <w:spacing w:before="0" w:after="0"/>
      </w:pPr>
      <w:r>
        <w:t>Stress Analysis Methods</w:t>
      </w:r>
    </w:p>
    <w:p>
      <w:pPr>
        <w:numPr>
          <w:ilvl w:val="2"/>
          <w:numId w:val="900"/>
        </w:numPr>
        <w:spacing w:before="0" w:after="0"/>
      </w:pPr>
      <w:r>
        <w:t>Fatigue of Welds</w:t>
      </w:r>
    </w:p>
    <w:p>
      <w:pPr>
        <w:numPr>
          <w:ilvl w:val="3"/>
          <w:numId w:val="900"/>
        </w:numPr>
        <w:spacing w:before="0" w:after="0"/>
      </w:pPr>
      <w:r>
        <w:t>Fatigue Categories</w:t>
      </w:r>
    </w:p>
    <w:p>
      <w:pPr>
        <w:numPr>
          <w:ilvl w:val="3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Riveted Joints</w:t>
      </w:r>
    </w:p>
    <w:p>
      <w:pPr>
        <w:numPr>
          <w:ilvl w:val="2"/>
          <w:numId w:val="900"/>
        </w:numPr>
        <w:spacing w:before="0" w:after="0"/>
      </w:pPr>
      <w:r>
        <w:t>Rivet Types</w:t>
      </w:r>
    </w:p>
    <w:p>
      <w:pPr>
        <w:numPr>
          <w:ilvl w:val="2"/>
          <w:numId w:val="900"/>
        </w:numPr>
        <w:spacing w:before="0" w:after="0"/>
      </w:pPr>
      <w:r>
        <w:t>Joint Configurations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1"/>
          <w:numId w:val="900"/>
        </w:numPr>
        <w:spacing w:before="0" w:after="0"/>
      </w:pPr>
      <w:r>
        <w:t>Adhesive Bonding</w:t>
      </w:r>
    </w:p>
    <w:p>
      <w:pPr>
        <w:numPr>
          <w:ilvl w:val="2"/>
          <w:numId w:val="900"/>
        </w:numPr>
        <w:spacing w:before="0" w:after="0"/>
      </w:pPr>
      <w:r>
        <w:t>Adhesive Types</w:t>
      </w:r>
    </w:p>
    <w:p>
      <w:pPr>
        <w:numPr>
          <w:ilvl w:val="2"/>
          <w:numId w:val="900"/>
        </w:numPr>
        <w:spacing w:before="0" w:after="0"/>
      </w:pPr>
      <w:r>
        <w:t>Joint Design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0"/>
          <w:numId w:val="900"/>
        </w:numPr>
        <w:spacing w:before="0" w:after="0"/>
      </w:pPr>
      <w:r>
        <w:t>Bearings</w:t>
      </w:r>
    </w:p>
    <w:p>
      <w:pPr>
        <w:numPr>
          <w:ilvl w:val="1"/>
          <w:numId w:val="900"/>
        </w:numPr>
        <w:spacing w:before="0" w:after="0"/>
      </w:pPr>
      <w:r>
        <w:t>Rolling-Contact Bearings</w:t>
      </w:r>
    </w:p>
    <w:p>
      <w:pPr>
        <w:numPr>
          <w:ilvl w:val="2"/>
          <w:numId w:val="900"/>
        </w:numPr>
        <w:spacing w:before="0" w:after="0"/>
      </w:pPr>
      <w:r>
        <w:t>Types of Rolling Bearings</w:t>
      </w:r>
    </w:p>
    <w:p>
      <w:pPr>
        <w:numPr>
          <w:ilvl w:val="3"/>
          <w:numId w:val="900"/>
        </w:numPr>
        <w:spacing w:before="0" w:after="0"/>
      </w:pPr>
      <w:r>
        <w:t>Ball Bearings</w:t>
      </w:r>
    </w:p>
    <w:p>
      <w:pPr>
        <w:numPr>
          <w:ilvl w:val="4"/>
          <w:numId w:val="900"/>
        </w:numPr>
        <w:spacing w:before="0" w:after="0"/>
      </w:pPr>
      <w:r>
        <w:t>Deep Groove</w:t>
      </w:r>
    </w:p>
    <w:p>
      <w:pPr>
        <w:numPr>
          <w:ilvl w:val="4"/>
          <w:numId w:val="900"/>
        </w:numPr>
        <w:spacing w:before="0" w:after="0"/>
      </w:pPr>
      <w:r>
        <w:t>Angular Contact</w:t>
      </w:r>
    </w:p>
    <w:p>
      <w:pPr>
        <w:numPr>
          <w:ilvl w:val="4"/>
          <w:numId w:val="900"/>
        </w:numPr>
        <w:spacing w:before="0" w:after="0"/>
      </w:pPr>
      <w:r>
        <w:t>Thrust Bearings</w:t>
      </w:r>
    </w:p>
    <w:p>
      <w:pPr>
        <w:numPr>
          <w:ilvl w:val="3"/>
          <w:numId w:val="900"/>
        </w:numPr>
        <w:spacing w:before="0" w:after="0"/>
      </w:pPr>
      <w:r>
        <w:t>Roller Bearings</w:t>
      </w:r>
    </w:p>
    <w:p>
      <w:pPr>
        <w:numPr>
          <w:ilvl w:val="4"/>
          <w:numId w:val="900"/>
        </w:numPr>
        <w:spacing w:before="0" w:after="0"/>
      </w:pPr>
      <w:r>
        <w:t>Cylindrical</w:t>
      </w:r>
    </w:p>
    <w:p>
      <w:pPr>
        <w:numPr>
          <w:ilvl w:val="4"/>
          <w:numId w:val="900"/>
        </w:numPr>
        <w:spacing w:before="0" w:after="0"/>
      </w:pPr>
      <w:r>
        <w:t>Spherical</w:t>
      </w:r>
    </w:p>
    <w:p>
      <w:pPr>
        <w:numPr>
          <w:ilvl w:val="4"/>
          <w:numId w:val="900"/>
        </w:numPr>
        <w:spacing w:before="0" w:after="0"/>
      </w:pPr>
      <w:r>
        <w:t>Needle</w:t>
      </w:r>
    </w:p>
    <w:p>
      <w:pPr>
        <w:numPr>
          <w:ilvl w:val="3"/>
          <w:numId w:val="900"/>
        </w:numPr>
        <w:spacing w:before="0" w:after="0"/>
      </w:pPr>
      <w:r>
        <w:t>Tapered Roller Bearings</w:t>
      </w:r>
    </w:p>
    <w:p>
      <w:pPr>
        <w:numPr>
          <w:ilvl w:val="2"/>
          <w:numId w:val="900"/>
        </w:numPr>
        <w:spacing w:before="0" w:after="0"/>
      </w:pPr>
      <w:r>
        <w:t>Bearing Life Analysis</w:t>
      </w:r>
    </w:p>
    <w:p>
      <w:pPr>
        <w:numPr>
          <w:ilvl w:val="3"/>
          <w:numId w:val="900"/>
        </w:numPr>
        <w:spacing w:before="0" w:after="0"/>
      </w:pPr>
      <w:r>
        <w:t>L10 Life</w:t>
      </w:r>
    </w:p>
    <w:p>
      <w:pPr>
        <w:numPr>
          <w:ilvl w:val="3"/>
          <w:numId w:val="900"/>
        </w:numPr>
        <w:spacing w:before="0" w:after="0"/>
      </w:pPr>
      <w:r>
        <w:t>Weibull Distribution</w:t>
      </w:r>
    </w:p>
    <w:p>
      <w:pPr>
        <w:numPr>
          <w:ilvl w:val="3"/>
          <w:numId w:val="900"/>
        </w:numPr>
        <w:spacing w:before="0" w:after="0"/>
      </w:pPr>
      <w:r>
        <w:t>Reliability Factors</w:t>
      </w:r>
    </w:p>
    <w:p>
      <w:pPr>
        <w:numPr>
          <w:ilvl w:val="2"/>
          <w:numId w:val="900"/>
        </w:numPr>
        <w:spacing w:before="0" w:after="0"/>
      </w:pPr>
      <w:r>
        <w:t>Load Ratings</w:t>
      </w:r>
    </w:p>
    <w:p>
      <w:pPr>
        <w:numPr>
          <w:ilvl w:val="3"/>
          <w:numId w:val="900"/>
        </w:numPr>
        <w:spacing w:before="0" w:after="0"/>
      </w:pPr>
      <w:r>
        <w:t>Static Load Rating</w:t>
      </w:r>
    </w:p>
    <w:p>
      <w:pPr>
        <w:numPr>
          <w:ilvl w:val="3"/>
          <w:numId w:val="900"/>
        </w:numPr>
        <w:spacing w:before="0" w:after="0"/>
      </w:pPr>
      <w:r>
        <w:t>Dynamic Load Rating</w:t>
      </w:r>
    </w:p>
    <w:p>
      <w:pPr>
        <w:numPr>
          <w:ilvl w:val="3"/>
          <w:numId w:val="900"/>
        </w:numPr>
        <w:spacing w:before="0" w:after="0"/>
      </w:pPr>
      <w:r>
        <w:t>Equivalent Load Calculations</w:t>
      </w:r>
    </w:p>
    <w:p>
      <w:pPr>
        <w:numPr>
          <w:ilvl w:val="2"/>
          <w:numId w:val="900"/>
        </w:numPr>
        <w:spacing w:before="0" w:after="0"/>
      </w:pPr>
      <w:r>
        <w:t>Bearing Selection Procedures</w:t>
      </w:r>
    </w:p>
    <w:p>
      <w:pPr>
        <w:numPr>
          <w:ilvl w:val="3"/>
          <w:numId w:val="900"/>
        </w:numPr>
        <w:spacing w:before="0" w:after="0"/>
      </w:pPr>
      <w:r>
        <w:t>Life Requirements</w:t>
      </w:r>
    </w:p>
    <w:p>
      <w:pPr>
        <w:numPr>
          <w:ilvl w:val="3"/>
          <w:numId w:val="900"/>
        </w:numPr>
        <w:spacing w:before="0" w:after="0"/>
      </w:pPr>
      <w:r>
        <w:t>Load Analysis</w:t>
      </w:r>
    </w:p>
    <w:p>
      <w:pPr>
        <w:numPr>
          <w:ilvl w:val="3"/>
          <w:numId w:val="900"/>
        </w:numPr>
        <w:spacing w:before="0" w:after="0"/>
      </w:pPr>
      <w:r>
        <w:t>Speed Limitations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Bearing Installation and Maintenance</w:t>
      </w:r>
    </w:p>
    <w:p>
      <w:pPr>
        <w:numPr>
          <w:ilvl w:val="3"/>
          <w:numId w:val="900"/>
        </w:numPr>
        <w:spacing w:before="0" w:after="0"/>
      </w:pPr>
      <w:r>
        <w:t>Mounting Methods</w:t>
      </w:r>
    </w:p>
    <w:p>
      <w:pPr>
        <w:numPr>
          <w:ilvl w:val="3"/>
          <w:numId w:val="900"/>
        </w:numPr>
        <w:spacing w:before="0" w:after="0"/>
      </w:pPr>
      <w:r>
        <w:t>Lubrication Requirements</w:t>
      </w:r>
    </w:p>
    <w:p>
      <w:pPr>
        <w:numPr>
          <w:ilvl w:val="3"/>
          <w:numId w:val="900"/>
        </w:numPr>
        <w:spacing w:before="0" w:after="0"/>
      </w:pPr>
      <w:r>
        <w:t>Sealing</w:t>
      </w:r>
    </w:p>
    <w:p>
      <w:pPr>
        <w:numPr>
          <w:ilvl w:val="1"/>
          <w:numId w:val="900"/>
        </w:numPr>
        <w:spacing w:before="0" w:after="0"/>
      </w:pPr>
      <w:r>
        <w:t>Sliding-Contact Bearings</w:t>
      </w:r>
    </w:p>
    <w:p>
      <w:pPr>
        <w:numPr>
          <w:ilvl w:val="2"/>
          <w:numId w:val="900"/>
        </w:numPr>
        <w:spacing w:before="0" w:after="0"/>
      </w:pPr>
      <w:r>
        <w:t>Lubrication Theory</w:t>
      </w:r>
    </w:p>
    <w:p>
      <w:pPr>
        <w:numPr>
          <w:ilvl w:val="3"/>
          <w:numId w:val="900"/>
        </w:numPr>
        <w:spacing w:before="0" w:after="0"/>
      </w:pPr>
      <w:r>
        <w:t>Reynolds Equation</w:t>
      </w:r>
    </w:p>
    <w:p>
      <w:pPr>
        <w:numPr>
          <w:ilvl w:val="3"/>
          <w:numId w:val="900"/>
        </w:numPr>
        <w:spacing w:before="0" w:after="0"/>
      </w:pPr>
      <w:r>
        <w:t>Hydrodynamic Lubrication</w:t>
      </w:r>
    </w:p>
    <w:p>
      <w:pPr>
        <w:numPr>
          <w:ilvl w:val="3"/>
          <w:numId w:val="900"/>
        </w:numPr>
        <w:spacing w:before="0" w:after="0"/>
      </w:pPr>
      <w:r>
        <w:t>Hydrostatic Lubrication</w:t>
      </w:r>
    </w:p>
    <w:p>
      <w:pPr>
        <w:numPr>
          <w:ilvl w:val="3"/>
          <w:numId w:val="900"/>
        </w:numPr>
        <w:spacing w:before="0" w:after="0"/>
      </w:pPr>
      <w:r>
        <w:t>Boundary Lubrication</w:t>
      </w:r>
    </w:p>
    <w:p>
      <w:pPr>
        <w:numPr>
          <w:ilvl w:val="3"/>
          <w:numId w:val="900"/>
        </w:numPr>
        <w:spacing w:before="0" w:after="0"/>
      </w:pPr>
      <w:r>
        <w:t>Mixed Lubrication</w:t>
      </w:r>
    </w:p>
    <w:p>
      <w:pPr>
        <w:numPr>
          <w:ilvl w:val="2"/>
          <w:numId w:val="900"/>
        </w:numPr>
        <w:spacing w:before="0" w:after="0"/>
      </w:pPr>
      <w:r>
        <w:t>Journal Bearing Analysis</w:t>
      </w:r>
    </w:p>
    <w:p>
      <w:pPr>
        <w:numPr>
          <w:ilvl w:val="3"/>
          <w:numId w:val="900"/>
        </w:numPr>
        <w:spacing w:before="0" w:after="0"/>
      </w:pPr>
      <w:r>
        <w:t>Sommerfeld Number</w:t>
      </w:r>
    </w:p>
    <w:p>
      <w:pPr>
        <w:numPr>
          <w:ilvl w:val="3"/>
          <w:numId w:val="900"/>
        </w:numPr>
        <w:spacing w:before="0" w:after="0"/>
      </w:pPr>
      <w:r>
        <w:t>Bearing Performance Parameters</w:t>
      </w:r>
    </w:p>
    <w:p>
      <w:pPr>
        <w:numPr>
          <w:ilvl w:val="3"/>
          <w:numId w:val="900"/>
        </w:numPr>
        <w:spacing w:before="0" w:after="0"/>
      </w:pPr>
      <w:r>
        <w:t>Friction and Power Loss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2"/>
          <w:numId w:val="900"/>
        </w:numPr>
        <w:spacing w:before="0" w:after="0"/>
      </w:pPr>
      <w:r>
        <w:t>Bearing Design Parameters</w:t>
      </w:r>
    </w:p>
    <w:p>
      <w:pPr>
        <w:numPr>
          <w:ilvl w:val="3"/>
          <w:numId w:val="900"/>
        </w:numPr>
        <w:spacing w:before="0" w:after="0"/>
      </w:pPr>
      <w:r>
        <w:t>Length-to-Diameter Ratio</w:t>
      </w:r>
    </w:p>
    <w:p>
      <w:pPr>
        <w:numPr>
          <w:ilvl w:val="3"/>
          <w:numId w:val="900"/>
        </w:numPr>
        <w:spacing w:before="0" w:after="0"/>
      </w:pPr>
      <w:r>
        <w:t>Clearance Ratio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Thrust Bearings</w:t>
      </w:r>
    </w:p>
    <w:p>
      <w:pPr>
        <w:numPr>
          <w:ilvl w:val="3"/>
          <w:numId w:val="900"/>
        </w:numPr>
        <w:spacing w:before="0" w:after="0"/>
      </w:pPr>
      <w:r>
        <w:t>Fixed-pad Bearings</w:t>
      </w:r>
    </w:p>
    <w:p>
      <w:pPr>
        <w:numPr>
          <w:ilvl w:val="3"/>
          <w:numId w:val="900"/>
        </w:numPr>
        <w:spacing w:before="0" w:after="0"/>
      </w:pPr>
      <w:r>
        <w:t>Tilting-pad Bearings</w:t>
      </w:r>
    </w:p>
    <w:p>
      <w:pPr>
        <w:numPr>
          <w:ilvl w:val="0"/>
          <w:numId w:val="900"/>
        </w:numPr>
        <w:spacing w:before="0" w:after="0"/>
      </w:pPr>
      <w:r>
        <w:t>Springs</w:t>
      </w:r>
    </w:p>
    <w:p>
      <w:pPr>
        <w:numPr>
          <w:ilvl w:val="1"/>
          <w:numId w:val="900"/>
        </w:numPr>
        <w:spacing w:before="0" w:after="0"/>
      </w:pPr>
      <w:r>
        <w:t>Spring Fundamentals</w:t>
      </w:r>
    </w:p>
    <w:p>
      <w:pPr>
        <w:numPr>
          <w:ilvl w:val="2"/>
          <w:numId w:val="900"/>
        </w:numPr>
        <w:spacing w:before="0" w:after="0"/>
      </w:pPr>
      <w:r>
        <w:t>Spring Functions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Spring Rate</w:t>
      </w:r>
    </w:p>
    <w:p>
      <w:pPr>
        <w:numPr>
          <w:ilvl w:val="1"/>
          <w:numId w:val="900"/>
        </w:numPr>
        <w:spacing w:before="0" w:after="0"/>
      </w:pPr>
      <w:r>
        <w:t>Spring Materials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Common Materials Used</w:t>
      </w:r>
    </w:p>
    <w:p>
      <w:pPr>
        <w:numPr>
          <w:ilvl w:val="3"/>
          <w:numId w:val="900"/>
        </w:numPr>
        <w:spacing w:before="0" w:after="0"/>
      </w:pPr>
      <w:r>
        <w:t>Carbon Steel</w:t>
      </w:r>
    </w:p>
    <w:p>
      <w:pPr>
        <w:numPr>
          <w:ilvl w:val="3"/>
          <w:numId w:val="900"/>
        </w:numPr>
        <w:spacing w:before="0" w:after="0"/>
      </w:pPr>
      <w:r>
        <w:t>Alloy Steel</w:t>
      </w:r>
    </w:p>
    <w:p>
      <w:pPr>
        <w:numPr>
          <w:ilvl w:val="3"/>
          <w:numId w:val="900"/>
        </w:numPr>
        <w:spacing w:before="0" w:after="0"/>
      </w:pPr>
      <w:r>
        <w:t>Stainless Steel</w:t>
      </w:r>
    </w:p>
    <w:p>
      <w:pPr>
        <w:numPr>
          <w:ilvl w:val="3"/>
          <w:numId w:val="900"/>
        </w:numPr>
        <w:spacing w:before="0" w:after="0"/>
      </w:pPr>
      <w:r>
        <w:t>Non-ferrous Alloys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Helical Compression Springs</w:t>
      </w:r>
    </w:p>
    <w:p>
      <w:pPr>
        <w:numPr>
          <w:ilvl w:val="2"/>
          <w:numId w:val="900"/>
        </w:numPr>
        <w:spacing w:before="0" w:after="0"/>
      </w:pPr>
      <w:r>
        <w:t>Geometry and Terminology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3"/>
          <w:numId w:val="900"/>
        </w:numPr>
        <w:spacing w:before="0" w:after="0"/>
      </w:pPr>
      <w:r>
        <w:t>Torsional Stress</w:t>
      </w:r>
    </w:p>
    <w:p>
      <w:pPr>
        <w:numPr>
          <w:ilvl w:val="3"/>
          <w:numId w:val="900"/>
        </w:numPr>
        <w:spacing w:before="0" w:after="0"/>
      </w:pPr>
      <w:r>
        <w:t>Direct Shear Correction</w:t>
      </w:r>
    </w:p>
    <w:p>
      <w:pPr>
        <w:numPr>
          <w:ilvl w:val="3"/>
          <w:numId w:val="900"/>
        </w:numPr>
        <w:spacing w:before="0" w:after="0"/>
      </w:pPr>
      <w:r>
        <w:t>Curvature Correction</w:t>
      </w:r>
    </w:p>
    <w:p>
      <w:pPr>
        <w:numPr>
          <w:ilvl w:val="2"/>
          <w:numId w:val="900"/>
        </w:numPr>
        <w:spacing w:before="0" w:after="0"/>
      </w:pPr>
      <w:r>
        <w:t>Deflection Analysis</w:t>
      </w:r>
    </w:p>
    <w:p>
      <w:pPr>
        <w:numPr>
          <w:ilvl w:val="2"/>
          <w:numId w:val="900"/>
        </w:numPr>
        <w:spacing w:before="0" w:after="0"/>
      </w:pPr>
      <w:r>
        <w:t>End Conditions</w:t>
      </w:r>
    </w:p>
    <w:p>
      <w:pPr>
        <w:numPr>
          <w:ilvl w:val="3"/>
          <w:numId w:val="900"/>
        </w:numPr>
        <w:spacing w:before="0" w:after="0"/>
      </w:pPr>
      <w:r>
        <w:t>Plain Ends</w:t>
      </w:r>
    </w:p>
    <w:p>
      <w:pPr>
        <w:numPr>
          <w:ilvl w:val="3"/>
          <w:numId w:val="900"/>
        </w:numPr>
        <w:spacing w:before="0" w:after="0"/>
      </w:pPr>
      <w:r>
        <w:t>Squared Ends</w:t>
      </w:r>
    </w:p>
    <w:p>
      <w:pPr>
        <w:numPr>
          <w:ilvl w:val="3"/>
          <w:numId w:val="900"/>
        </w:numPr>
        <w:spacing w:before="0" w:after="0"/>
      </w:pPr>
      <w:r>
        <w:t>Ground Ends</w:t>
      </w:r>
    </w:p>
    <w:p>
      <w:pPr>
        <w:numPr>
          <w:ilvl w:val="2"/>
          <w:numId w:val="900"/>
        </w:numPr>
        <w:spacing w:before="0" w:after="0"/>
      </w:pPr>
      <w:r>
        <w:t>Spring Design Procedure</w:t>
      </w:r>
    </w:p>
    <w:p>
      <w:pPr>
        <w:numPr>
          <w:ilvl w:val="1"/>
          <w:numId w:val="900"/>
        </w:numPr>
        <w:spacing w:before="0" w:after="0"/>
      </w:pPr>
      <w:r>
        <w:t>Helical Extension Springs</w:t>
      </w:r>
    </w:p>
    <w:p>
      <w:pPr>
        <w:numPr>
          <w:ilvl w:val="2"/>
          <w:numId w:val="900"/>
        </w:numPr>
        <w:spacing w:before="0" w:after="0"/>
      </w:pPr>
      <w:r>
        <w:t>Initial Tension</w:t>
      </w:r>
    </w:p>
    <w:p>
      <w:pPr>
        <w:numPr>
          <w:ilvl w:val="2"/>
          <w:numId w:val="900"/>
        </w:numPr>
        <w:spacing w:before="0" w:after="0"/>
      </w:pPr>
      <w:r>
        <w:t>Hook Design</w:t>
      </w:r>
    </w:p>
    <w:p>
      <w:pPr>
        <w:numPr>
          <w:ilvl w:val="3"/>
          <w:numId w:val="900"/>
        </w:numPr>
        <w:spacing w:before="0" w:after="0"/>
      </w:pPr>
      <w:r>
        <w:t>Hook Stresses</w:t>
      </w:r>
    </w:p>
    <w:p>
      <w:pPr>
        <w:numPr>
          <w:ilvl w:val="3"/>
          <w:numId w:val="900"/>
        </w:numPr>
        <w:spacing w:before="0" w:after="0"/>
      </w:pPr>
      <w:r>
        <w:t>Hook Types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Helical Torsion Springs</w:t>
      </w:r>
    </w:p>
    <w:p>
      <w:pPr>
        <w:numPr>
          <w:ilvl w:val="2"/>
          <w:numId w:val="900"/>
        </w:numPr>
        <w:spacing w:before="0" w:after="0"/>
      </w:pPr>
      <w:r>
        <w:t>Stress and Deflection</w:t>
      </w:r>
    </w:p>
    <w:p>
      <w:pPr>
        <w:numPr>
          <w:ilvl w:val="2"/>
          <w:numId w:val="900"/>
        </w:numPr>
        <w:spacing w:before="0" w:after="0"/>
      </w:pPr>
      <w:r>
        <w:t>Bending vs. Torsion</w:t>
      </w:r>
    </w:p>
    <w:p>
      <w:pPr>
        <w:numPr>
          <w:ilvl w:val="2"/>
          <w:numId w:val="900"/>
        </w:numPr>
        <w:spacing w:before="0" w:after="0"/>
      </w:pPr>
      <w:r>
        <w:t>End Configurations</w:t>
      </w:r>
    </w:p>
    <w:p>
      <w:pPr>
        <w:numPr>
          <w:ilvl w:val="1"/>
          <w:numId w:val="900"/>
        </w:numPr>
        <w:spacing w:before="0" w:after="0"/>
      </w:pPr>
      <w:r>
        <w:t>Leaf Springs</w:t>
      </w:r>
    </w:p>
    <w:p>
      <w:pPr>
        <w:numPr>
          <w:ilvl w:val="2"/>
          <w:numId w:val="900"/>
        </w:numPr>
        <w:spacing w:before="0" w:after="0"/>
      </w:pPr>
      <w:r>
        <w:t>Single-leaf Springs</w:t>
      </w:r>
    </w:p>
    <w:p>
      <w:pPr>
        <w:numPr>
          <w:ilvl w:val="2"/>
          <w:numId w:val="900"/>
        </w:numPr>
        <w:spacing w:before="0" w:after="0"/>
      </w:pPr>
      <w:r>
        <w:t>Multi-leaf Springs</w:t>
      </w:r>
    </w:p>
    <w:p>
      <w:pPr>
        <w:numPr>
          <w:ilvl w:val="2"/>
          <w:numId w:val="900"/>
        </w:numPr>
        <w:spacing w:before="0" w:after="0"/>
      </w:pPr>
      <w:r>
        <w:t>Stress Distribution</w:t>
      </w:r>
    </w:p>
    <w:p>
      <w:pPr>
        <w:numPr>
          <w:ilvl w:val="2"/>
          <w:numId w:val="900"/>
        </w:numPr>
        <w:spacing w:before="0" w:after="0"/>
      </w:pPr>
      <w:r>
        <w:t>Design Methods</w:t>
      </w:r>
    </w:p>
    <w:p>
      <w:pPr>
        <w:numPr>
          <w:ilvl w:val="1"/>
          <w:numId w:val="900"/>
        </w:numPr>
        <w:spacing w:before="0" w:after="0"/>
      </w:pPr>
      <w:r>
        <w:t>Spring Stability</w:t>
      </w:r>
    </w:p>
    <w:p>
      <w:pPr>
        <w:numPr>
          <w:ilvl w:val="2"/>
          <w:numId w:val="900"/>
        </w:numPr>
        <w:spacing w:before="0" w:after="0"/>
      </w:pPr>
      <w:r>
        <w:t>Buckling of Compression Springs</w:t>
      </w:r>
    </w:p>
    <w:p>
      <w:pPr>
        <w:numPr>
          <w:ilvl w:val="2"/>
          <w:numId w:val="900"/>
        </w:numPr>
        <w:spacing w:before="0" w:after="0"/>
      </w:pPr>
      <w:r>
        <w:t>Buckling Criteria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Spring Surge and Resonance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Surge Prevention</w:t>
      </w:r>
    </w:p>
    <w:p>
      <w:pPr>
        <w:numPr>
          <w:ilvl w:val="0"/>
          <w:numId w:val="900"/>
        </w:numPr>
        <w:spacing w:before="0" w:after="0"/>
      </w:pPr>
      <w:r>
        <w:t>Power Screws</w:t>
      </w:r>
    </w:p>
    <w:p>
      <w:pPr>
        <w:numPr>
          <w:ilvl w:val="1"/>
          <w:numId w:val="900"/>
        </w:numPr>
        <w:spacing w:before="0" w:after="0"/>
      </w:pPr>
      <w:r>
        <w:t>Thread Types</w:t>
      </w:r>
    </w:p>
    <w:p>
      <w:pPr>
        <w:numPr>
          <w:ilvl w:val="2"/>
          <w:numId w:val="900"/>
        </w:numPr>
        <w:spacing w:before="0" w:after="0"/>
      </w:pPr>
      <w:r>
        <w:t>Square Threads</w:t>
      </w:r>
    </w:p>
    <w:p>
      <w:pPr>
        <w:numPr>
          <w:ilvl w:val="2"/>
          <w:numId w:val="900"/>
        </w:numPr>
        <w:spacing w:before="0" w:after="0"/>
      </w:pPr>
      <w:r>
        <w:t>Acme Threads</w:t>
      </w:r>
    </w:p>
    <w:p>
      <w:pPr>
        <w:numPr>
          <w:ilvl w:val="2"/>
          <w:numId w:val="900"/>
        </w:numPr>
        <w:spacing w:before="0" w:after="0"/>
      </w:pPr>
      <w:r>
        <w:t>Buttress Threads</w:t>
      </w:r>
    </w:p>
    <w:p>
      <w:pPr>
        <w:numPr>
          <w:ilvl w:val="1"/>
          <w:numId w:val="900"/>
        </w:numPr>
        <w:spacing w:before="0" w:after="0"/>
      </w:pPr>
      <w:r>
        <w:t>Screw Analysis</w:t>
      </w:r>
    </w:p>
    <w:p>
      <w:pPr>
        <w:numPr>
          <w:ilvl w:val="2"/>
          <w:numId w:val="900"/>
        </w:numPr>
        <w:spacing w:before="0" w:after="0"/>
      </w:pPr>
      <w:r>
        <w:t>Torque Requirements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Self-locking Conditions</w:t>
      </w:r>
    </w:p>
    <w:p>
      <w:pPr>
        <w:numPr>
          <w:ilvl w:val="1"/>
          <w:numId w:val="900"/>
        </w:numPr>
        <w:spacing w:before="0" w:after="0"/>
      </w:pPr>
      <w:r>
        <w:t>Buckling of Power Screws</w:t>
      </w:r>
    </w:p>
    <w:p>
      <w:pPr>
        <w:numPr>
          <w:ilvl w:val="2"/>
          <w:numId w:val="900"/>
        </w:numPr>
        <w:spacing w:before="0" w:after="0"/>
      </w:pPr>
      <w:r>
        <w:t>Critical Load</w:t>
      </w:r>
    </w:p>
    <w:p>
      <w:pPr>
        <w:numPr>
          <w:ilvl w:val="2"/>
          <w:numId w:val="900"/>
        </w:numPr>
        <w:spacing w:before="0" w:after="0"/>
      </w:pPr>
      <w:r>
        <w:t>End Conditions</w:t>
      </w:r>
    </w:p>
    <w:p>
      <w:pPr>
        <w:numPr>
          <w:ilvl w:val="1"/>
          <w:numId w:val="900"/>
        </w:numPr>
        <w:spacing w:before="0" w:after="0"/>
      </w:pPr>
      <w:r>
        <w:t>Ball Screws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Load Analysis</w:t>
      </w:r>
    </w:p>
    <w:p>
      <w:pPr>
        <w:numPr>
          <w:ilvl w:val="2"/>
          <w:numId w:val="900"/>
        </w:numPr>
        <w:spacing w:before="0" w:after="0"/>
      </w:pPr>
      <w:r>
        <w:t>Selection Procedures</w:t>
      </w:r>
    </w:p>
    <w:p>
      <w:pPr>
        <w:numPr>
          <w:ilvl w:val="0"/>
          <w:numId w:val="900"/>
        </w:numPr>
        <w:spacing w:before="0" w:after="0"/>
      </w:pPr>
      <w:r>
        <w:t>Gears</w:t>
      </w:r>
    </w:p>
    <w:p>
      <w:pPr>
        <w:numPr>
          <w:ilvl w:val="1"/>
          <w:numId w:val="900"/>
        </w:numPr>
        <w:spacing w:before="0" w:after="0"/>
      </w:pPr>
      <w:r>
        <w:t>Gear Fundamentals</w:t>
      </w:r>
    </w:p>
    <w:p>
      <w:pPr>
        <w:numPr>
          <w:ilvl w:val="2"/>
          <w:numId w:val="900"/>
        </w:numPr>
        <w:spacing w:before="0" w:after="0"/>
      </w:pPr>
      <w:r>
        <w:t>Gear Tooth Action</w:t>
      </w:r>
    </w:p>
    <w:p>
      <w:pPr>
        <w:numPr>
          <w:ilvl w:val="2"/>
          <w:numId w:val="900"/>
        </w:numPr>
        <w:spacing w:before="0" w:after="0"/>
      </w:pPr>
      <w:r>
        <w:t>Involute Tooth Profile</w:t>
      </w:r>
    </w:p>
    <w:p>
      <w:pPr>
        <w:numPr>
          <w:ilvl w:val="2"/>
          <w:numId w:val="900"/>
        </w:numPr>
        <w:spacing w:before="0" w:after="0"/>
      </w:pPr>
      <w:r>
        <w:t>Interference and Undercutting</w:t>
      </w:r>
    </w:p>
    <w:p>
      <w:pPr>
        <w:numPr>
          <w:ilvl w:val="1"/>
          <w:numId w:val="900"/>
        </w:numPr>
        <w:spacing w:before="0" w:after="0"/>
      </w:pPr>
      <w:r>
        <w:t>Gear Materials and Manufacturing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Steel Grades</w:t>
      </w:r>
    </w:p>
    <w:p>
      <w:pPr>
        <w:numPr>
          <w:ilvl w:val="3"/>
          <w:numId w:val="900"/>
        </w:numPr>
        <w:spacing w:before="0" w:after="0"/>
      </w:pPr>
      <w:r>
        <w:t>Cast Iron</w:t>
      </w:r>
    </w:p>
    <w:p>
      <w:pPr>
        <w:numPr>
          <w:ilvl w:val="3"/>
          <w:numId w:val="900"/>
        </w:numPr>
        <w:spacing w:before="0" w:after="0"/>
      </w:pPr>
      <w:r>
        <w:t>Non-metallic Gears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3"/>
          <w:numId w:val="900"/>
        </w:numPr>
        <w:spacing w:before="0" w:after="0"/>
      </w:pPr>
      <w:r>
        <w:t>Through Hardening</w:t>
      </w:r>
    </w:p>
    <w:p>
      <w:pPr>
        <w:numPr>
          <w:ilvl w:val="3"/>
          <w:numId w:val="900"/>
        </w:numPr>
        <w:spacing w:before="0" w:after="0"/>
      </w:pPr>
      <w:r>
        <w:t>Case Hardening</w:t>
      </w:r>
    </w:p>
    <w:p>
      <w:pPr>
        <w:numPr>
          <w:ilvl w:val="3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Gear Cutting Methods</w:t>
      </w:r>
    </w:p>
    <w:p>
      <w:pPr>
        <w:numPr>
          <w:ilvl w:val="3"/>
          <w:numId w:val="900"/>
        </w:numPr>
        <w:spacing w:before="0" w:after="0"/>
      </w:pPr>
      <w:r>
        <w:t>Gear Finishing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Spur Gear Design</w:t>
      </w:r>
    </w:p>
    <w:p>
      <w:pPr>
        <w:numPr>
          <w:ilvl w:val="2"/>
          <w:numId w:val="900"/>
        </w:numPr>
        <w:spacing w:before="0" w:after="0"/>
      </w:pPr>
      <w:r>
        <w:t>Bending Stress Analysis</w:t>
      </w:r>
    </w:p>
    <w:p>
      <w:pPr>
        <w:numPr>
          <w:ilvl w:val="3"/>
          <w:numId w:val="900"/>
        </w:numPr>
        <w:spacing w:before="0" w:after="0"/>
      </w:pPr>
      <w:r>
        <w:t>Lewis Equation</w:t>
      </w:r>
    </w:p>
    <w:p>
      <w:pPr>
        <w:numPr>
          <w:ilvl w:val="3"/>
          <w:numId w:val="900"/>
        </w:numPr>
        <w:spacing w:before="0" w:after="0"/>
      </w:pPr>
      <w:r>
        <w:t>AGMA Bending Stress Equation</w:t>
      </w:r>
    </w:p>
    <w:p>
      <w:pPr>
        <w:numPr>
          <w:ilvl w:val="3"/>
          <w:numId w:val="900"/>
        </w:numPr>
        <w:spacing w:before="0" w:after="0"/>
      </w:pPr>
      <w:r>
        <w:t>Geometry Factors</w:t>
      </w:r>
    </w:p>
    <w:p>
      <w:pPr>
        <w:numPr>
          <w:ilvl w:val="2"/>
          <w:numId w:val="900"/>
        </w:numPr>
        <w:spacing w:before="0" w:after="0"/>
      </w:pPr>
      <w:r>
        <w:t>Surface Durability</w:t>
      </w:r>
    </w:p>
    <w:p>
      <w:pPr>
        <w:numPr>
          <w:ilvl w:val="3"/>
          <w:numId w:val="900"/>
        </w:numPr>
        <w:spacing w:before="0" w:after="0"/>
      </w:pPr>
      <w:r>
        <w:t>Pitting Resistance</w:t>
      </w:r>
    </w:p>
    <w:p>
      <w:pPr>
        <w:numPr>
          <w:ilvl w:val="3"/>
          <w:numId w:val="900"/>
        </w:numPr>
        <w:spacing w:before="0" w:after="0"/>
      </w:pPr>
      <w:r>
        <w:t>Contact Stress Analysis</w:t>
      </w:r>
    </w:p>
    <w:p>
      <w:pPr>
        <w:numPr>
          <w:ilvl w:val="3"/>
          <w:numId w:val="900"/>
        </w:numPr>
        <w:spacing w:before="0" w:after="0"/>
      </w:pPr>
      <w:r>
        <w:t>AGMA Surface Durability Equation</w:t>
      </w:r>
    </w:p>
    <w:p>
      <w:pPr>
        <w:numPr>
          <w:ilvl w:val="2"/>
          <w:numId w:val="900"/>
        </w:numPr>
        <w:spacing w:before="0" w:after="0"/>
      </w:pPr>
      <w:r>
        <w:t>AGMA Design Procedures</w:t>
      </w:r>
    </w:p>
    <w:p>
      <w:pPr>
        <w:numPr>
          <w:ilvl w:val="3"/>
          <w:numId w:val="900"/>
        </w:numPr>
        <w:spacing w:before="0" w:after="0"/>
      </w:pPr>
      <w:r>
        <w:t>Design Factors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3"/>
          <w:numId w:val="900"/>
        </w:numPr>
        <w:spacing w:before="0" w:after="0"/>
      </w:pPr>
      <w:r>
        <w:t>Reliability Factors</w:t>
      </w:r>
    </w:p>
    <w:p>
      <w:pPr>
        <w:numPr>
          <w:ilvl w:val="1"/>
          <w:numId w:val="900"/>
        </w:numPr>
        <w:spacing w:before="0" w:after="0"/>
      </w:pPr>
      <w:r>
        <w:t>Helical Gear Design</w:t>
      </w:r>
    </w:p>
    <w:p>
      <w:pPr>
        <w:numPr>
          <w:ilvl w:val="2"/>
          <w:numId w:val="900"/>
        </w:numPr>
        <w:spacing w:before="0" w:after="0"/>
      </w:pPr>
      <w:r>
        <w:t>Geometry and Terminology</w:t>
      </w:r>
    </w:p>
    <w:p>
      <w:pPr>
        <w:numPr>
          <w:ilvl w:val="2"/>
          <w:numId w:val="900"/>
        </w:numPr>
        <w:spacing w:before="0" w:after="0"/>
      </w:pPr>
      <w:r>
        <w:t>Force Analysis</w:t>
      </w:r>
    </w:p>
    <w:p>
      <w:pPr>
        <w:numPr>
          <w:ilvl w:val="3"/>
          <w:numId w:val="900"/>
        </w:numPr>
        <w:spacing w:before="0" w:after="0"/>
      </w:pPr>
      <w:r>
        <w:t>Tangential Forces</w:t>
      </w:r>
    </w:p>
    <w:p>
      <w:pPr>
        <w:numPr>
          <w:ilvl w:val="3"/>
          <w:numId w:val="900"/>
        </w:numPr>
        <w:spacing w:before="0" w:after="0"/>
      </w:pPr>
      <w:r>
        <w:t>Radial Forces</w:t>
      </w:r>
    </w:p>
    <w:p>
      <w:pPr>
        <w:numPr>
          <w:ilvl w:val="3"/>
          <w:numId w:val="900"/>
        </w:numPr>
        <w:spacing w:before="0" w:after="0"/>
      </w:pPr>
      <w:r>
        <w:t>Axial Forces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Bevel Gear Design</w:t>
      </w:r>
    </w:p>
    <w:p>
      <w:pPr>
        <w:numPr>
          <w:ilvl w:val="2"/>
          <w:numId w:val="900"/>
        </w:numPr>
        <w:spacing w:before="0" w:after="0"/>
      </w:pPr>
      <w:r>
        <w:t>Geometry and Terminology</w:t>
      </w:r>
    </w:p>
    <w:p>
      <w:pPr>
        <w:numPr>
          <w:ilvl w:val="2"/>
          <w:numId w:val="900"/>
        </w:numPr>
        <w:spacing w:before="0" w:after="0"/>
      </w:pPr>
      <w:r>
        <w:t>Force Analysis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Mounting Considerations</w:t>
      </w:r>
    </w:p>
    <w:p>
      <w:pPr>
        <w:numPr>
          <w:ilvl w:val="1"/>
          <w:numId w:val="900"/>
        </w:numPr>
        <w:spacing w:before="0" w:after="0"/>
      </w:pPr>
      <w:r>
        <w:t>Worm Gear Design</w:t>
      </w:r>
    </w:p>
    <w:p>
      <w:pPr>
        <w:numPr>
          <w:ilvl w:val="2"/>
          <w:numId w:val="900"/>
        </w:numPr>
        <w:spacing w:before="0" w:after="0"/>
      </w:pPr>
      <w:r>
        <w:t>Geometry and Terminology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2"/>
          <w:numId w:val="900"/>
        </w:numPr>
        <w:spacing w:before="0" w:after="0"/>
      </w:pPr>
      <w:r>
        <w:t>Lubrication Requirements</w:t>
      </w:r>
    </w:p>
    <w:p>
      <w:pPr>
        <w:numPr>
          <w:ilvl w:val="1"/>
          <w:numId w:val="900"/>
        </w:numPr>
        <w:spacing w:before="0" w:after="0"/>
      </w:pPr>
      <w:r>
        <w:t>Gear Trains Design</w:t>
      </w:r>
    </w:p>
    <w:p>
      <w:pPr>
        <w:numPr>
          <w:ilvl w:val="2"/>
          <w:numId w:val="900"/>
        </w:numPr>
        <w:spacing w:before="0" w:after="0"/>
      </w:pPr>
      <w:r>
        <w:t>Speed Reduction Requirements</w:t>
      </w:r>
    </w:p>
    <w:p>
      <w:pPr>
        <w:numPr>
          <w:ilvl w:val="2"/>
          <w:numId w:val="900"/>
        </w:numPr>
        <w:spacing w:before="0" w:after="0"/>
      </w:pPr>
      <w:r>
        <w:t>Torque Multiplication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Packaging Considerations</w:t>
      </w:r>
    </w:p>
    <w:p>
      <w:pPr>
        <w:numPr>
          <w:ilvl w:val="0"/>
          <w:numId w:val="900"/>
        </w:numPr>
        <w:spacing w:before="0" w:after="0"/>
      </w:pPr>
      <w:r>
        <w:t>Clutches, Brakes, and Couplings</w:t>
      </w:r>
    </w:p>
    <w:p>
      <w:pPr>
        <w:numPr>
          <w:ilvl w:val="1"/>
          <w:numId w:val="900"/>
        </w:numPr>
        <w:spacing w:before="0" w:after="0"/>
      </w:pPr>
      <w:r>
        <w:t>Friction Clutches</w:t>
      </w:r>
    </w:p>
    <w:p>
      <w:pPr>
        <w:numPr>
          <w:ilvl w:val="2"/>
          <w:numId w:val="900"/>
        </w:numPr>
        <w:spacing w:before="0" w:after="0"/>
      </w:pPr>
      <w:r>
        <w:t>Plate Clutches</w:t>
      </w:r>
    </w:p>
    <w:p>
      <w:pPr>
        <w:numPr>
          <w:ilvl w:val="3"/>
          <w:numId w:val="900"/>
        </w:numPr>
        <w:spacing w:before="0" w:after="0"/>
      </w:pPr>
      <w:r>
        <w:t>Single-plate Design</w:t>
      </w:r>
    </w:p>
    <w:p>
      <w:pPr>
        <w:numPr>
          <w:ilvl w:val="3"/>
          <w:numId w:val="900"/>
        </w:numPr>
        <w:spacing w:before="0" w:after="0"/>
      </w:pPr>
      <w:r>
        <w:t>Multi-plate Design</w:t>
      </w:r>
    </w:p>
    <w:p>
      <w:pPr>
        <w:numPr>
          <w:ilvl w:val="3"/>
          <w:numId w:val="900"/>
        </w:numPr>
        <w:spacing w:before="0" w:after="0"/>
      </w:pPr>
      <w:r>
        <w:t>Torque Capacity</w:t>
      </w:r>
    </w:p>
    <w:p>
      <w:pPr>
        <w:numPr>
          <w:ilvl w:val="3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Cone Clutches</w:t>
      </w:r>
    </w:p>
    <w:p>
      <w:pPr>
        <w:numPr>
          <w:ilvl w:val="3"/>
          <w:numId w:val="900"/>
        </w:numPr>
        <w:spacing w:before="0" w:after="0"/>
      </w:pPr>
      <w:r>
        <w:t>Design Analysis</w:t>
      </w:r>
    </w:p>
    <w:p>
      <w:pPr>
        <w:numPr>
          <w:ilvl w:val="3"/>
          <w:numId w:val="900"/>
        </w:numPr>
        <w:spacing w:before="0" w:after="0"/>
      </w:pPr>
      <w:r>
        <w:t>Self-energizing Action</w:t>
      </w:r>
    </w:p>
    <w:p>
      <w:pPr>
        <w:numPr>
          <w:ilvl w:val="2"/>
          <w:numId w:val="900"/>
        </w:numPr>
        <w:spacing w:before="0" w:after="0"/>
      </w:pPr>
      <w:r>
        <w:t>Centrifugal Clutches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Design Analysis</w:t>
      </w:r>
    </w:p>
    <w:p>
      <w:pPr>
        <w:numPr>
          <w:ilvl w:val="1"/>
          <w:numId w:val="900"/>
        </w:numPr>
        <w:spacing w:before="0" w:after="0"/>
      </w:pPr>
      <w:r>
        <w:t>Friction Brakes</w:t>
      </w:r>
    </w:p>
    <w:p>
      <w:pPr>
        <w:numPr>
          <w:ilvl w:val="2"/>
          <w:numId w:val="900"/>
        </w:numPr>
        <w:spacing w:before="0" w:after="0"/>
      </w:pPr>
      <w:r>
        <w:t>Drum Brakes</w:t>
      </w:r>
    </w:p>
    <w:p>
      <w:pPr>
        <w:numPr>
          <w:ilvl w:val="3"/>
          <w:numId w:val="900"/>
        </w:numPr>
        <w:spacing w:before="0" w:after="0"/>
      </w:pPr>
      <w:r>
        <w:t>Internal Expanding</w:t>
      </w:r>
    </w:p>
    <w:p>
      <w:pPr>
        <w:numPr>
          <w:ilvl w:val="3"/>
          <w:numId w:val="900"/>
        </w:numPr>
        <w:spacing w:before="0" w:after="0"/>
      </w:pPr>
      <w:r>
        <w:t>External Contracting</w:t>
      </w:r>
    </w:p>
    <w:p>
      <w:pPr>
        <w:numPr>
          <w:ilvl w:val="3"/>
          <w:numId w:val="900"/>
        </w:numPr>
        <w:spacing w:before="0" w:after="0"/>
      </w:pPr>
      <w:r>
        <w:t>Force and Torque Analysis</w:t>
      </w:r>
    </w:p>
    <w:p>
      <w:pPr>
        <w:numPr>
          <w:ilvl w:val="3"/>
          <w:numId w:val="900"/>
        </w:numPr>
        <w:spacing w:before="0" w:after="0"/>
      </w:pPr>
      <w:r>
        <w:t>Self-energizing Effects</w:t>
      </w:r>
    </w:p>
    <w:p>
      <w:pPr>
        <w:numPr>
          <w:ilvl w:val="2"/>
          <w:numId w:val="900"/>
        </w:numPr>
        <w:spacing w:before="0" w:after="0"/>
      </w:pPr>
      <w:r>
        <w:t>Band Brakes</w:t>
      </w:r>
    </w:p>
    <w:p>
      <w:pPr>
        <w:numPr>
          <w:ilvl w:val="3"/>
          <w:numId w:val="900"/>
        </w:numPr>
        <w:spacing w:before="0" w:after="0"/>
      </w:pPr>
      <w:r>
        <w:t>Simple Band Brake</w:t>
      </w:r>
    </w:p>
    <w:p>
      <w:pPr>
        <w:numPr>
          <w:ilvl w:val="3"/>
          <w:numId w:val="900"/>
        </w:numPr>
        <w:spacing w:before="0" w:after="0"/>
      </w:pPr>
      <w:r>
        <w:t>Differential Band Brake</w:t>
      </w:r>
    </w:p>
    <w:p>
      <w:pPr>
        <w:numPr>
          <w:ilvl w:val="3"/>
          <w:numId w:val="900"/>
        </w:numPr>
        <w:spacing w:before="0" w:after="0"/>
      </w:pPr>
      <w:r>
        <w:t>Design Analysis</w:t>
      </w:r>
    </w:p>
    <w:p>
      <w:pPr>
        <w:numPr>
          <w:ilvl w:val="2"/>
          <w:numId w:val="900"/>
        </w:numPr>
        <w:spacing w:before="0" w:after="0"/>
      </w:pPr>
      <w:r>
        <w:t>Disk Brakes</w:t>
      </w:r>
    </w:p>
    <w:p>
      <w:pPr>
        <w:numPr>
          <w:ilvl w:val="3"/>
          <w:numId w:val="900"/>
        </w:numPr>
        <w:spacing w:before="0" w:after="0"/>
      </w:pPr>
      <w:r>
        <w:t>Caliper Design</w:t>
      </w:r>
    </w:p>
    <w:p>
      <w:pPr>
        <w:numPr>
          <w:ilvl w:val="3"/>
          <w:numId w:val="900"/>
        </w:numPr>
        <w:spacing w:before="0" w:after="0"/>
      </w:pPr>
      <w:r>
        <w:t>Force Analysis</w:t>
      </w:r>
    </w:p>
    <w:p>
      <w:pPr>
        <w:numPr>
          <w:ilvl w:val="3"/>
          <w:numId w:val="900"/>
        </w:numPr>
        <w:spacing w:before="0" w:after="0"/>
      </w:pPr>
      <w:r>
        <w:t>Heat Dissipation</w:t>
      </w:r>
    </w:p>
    <w:p>
      <w:pPr>
        <w:numPr>
          <w:ilvl w:val="1"/>
          <w:numId w:val="900"/>
        </w:numPr>
        <w:spacing w:before="0" w:after="0"/>
      </w:pPr>
      <w:r>
        <w:t>Energy Dissipation and Temperature Rise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Friction Work</w:t>
      </w:r>
    </w:p>
    <w:p>
      <w:pPr>
        <w:numPr>
          <w:ilvl w:val="3"/>
          <w:numId w:val="900"/>
        </w:numPr>
        <w:spacing w:before="0" w:after="0"/>
      </w:pPr>
      <w:r>
        <w:t>Temperature Calculations</w:t>
      </w:r>
    </w:p>
    <w:p>
      <w:pPr>
        <w:numPr>
          <w:ilvl w:val="2"/>
          <w:numId w:val="900"/>
        </w:numPr>
        <w:spacing w:before="0" w:after="0"/>
      </w:pPr>
      <w:r>
        <w:t>Cooling Methods</w:t>
      </w:r>
    </w:p>
    <w:p>
      <w:pPr>
        <w:numPr>
          <w:ilvl w:val="3"/>
          <w:numId w:val="900"/>
        </w:numPr>
        <w:spacing w:before="0" w:after="0"/>
      </w:pPr>
      <w:r>
        <w:t>Natural Convection</w:t>
      </w:r>
    </w:p>
    <w:p>
      <w:pPr>
        <w:numPr>
          <w:ilvl w:val="3"/>
          <w:numId w:val="900"/>
        </w:numPr>
        <w:spacing w:before="0" w:after="0"/>
      </w:pPr>
      <w:r>
        <w:t>Forced Convection</w:t>
      </w:r>
    </w:p>
    <w:p>
      <w:pPr>
        <w:numPr>
          <w:ilvl w:val="3"/>
          <w:numId w:val="900"/>
        </w:numPr>
        <w:spacing w:before="0" w:after="0"/>
      </w:pPr>
      <w:r>
        <w:t>Heat Sinks</w:t>
      </w:r>
    </w:p>
    <w:p>
      <w:pPr>
        <w:numPr>
          <w:ilvl w:val="1"/>
          <w:numId w:val="900"/>
        </w:numPr>
        <w:spacing w:before="0" w:after="0"/>
      </w:pPr>
      <w:r>
        <w:t>Couplings</w:t>
      </w:r>
    </w:p>
    <w:p>
      <w:pPr>
        <w:numPr>
          <w:ilvl w:val="2"/>
          <w:numId w:val="900"/>
        </w:numPr>
        <w:spacing w:before="0" w:after="0"/>
      </w:pPr>
      <w:r>
        <w:t>Rigid Couplings</w:t>
      </w:r>
    </w:p>
    <w:p>
      <w:pPr>
        <w:numPr>
          <w:ilvl w:val="3"/>
          <w:numId w:val="900"/>
        </w:numPr>
        <w:spacing w:before="0" w:after="0"/>
      </w:pPr>
      <w:r>
        <w:t>Flange Couplings</w:t>
      </w:r>
    </w:p>
    <w:p>
      <w:pPr>
        <w:numPr>
          <w:ilvl w:val="3"/>
          <w:numId w:val="900"/>
        </w:numPr>
        <w:spacing w:before="0" w:after="0"/>
      </w:pPr>
      <w:r>
        <w:t>Sleeve Couplings</w:t>
      </w:r>
    </w:p>
    <w:p>
      <w:pPr>
        <w:numPr>
          <w:ilvl w:val="3"/>
          <w:numId w:val="900"/>
        </w:numPr>
        <w:spacing w:before="0" w:after="0"/>
      </w:pPr>
      <w:r>
        <w:t>Design Analysis</w:t>
      </w:r>
    </w:p>
    <w:p>
      <w:pPr>
        <w:numPr>
          <w:ilvl w:val="2"/>
          <w:numId w:val="900"/>
        </w:numPr>
        <w:spacing w:before="0" w:after="0"/>
      </w:pPr>
      <w:r>
        <w:t>Flexible Couplings</w:t>
      </w:r>
    </w:p>
    <w:p>
      <w:pPr>
        <w:numPr>
          <w:ilvl w:val="3"/>
          <w:numId w:val="900"/>
        </w:numPr>
        <w:spacing w:before="0" w:after="0"/>
      </w:pPr>
      <w:r>
        <w:t>Universal Joints</w:t>
      </w:r>
    </w:p>
    <w:p>
      <w:pPr>
        <w:numPr>
          <w:ilvl w:val="3"/>
          <w:numId w:val="900"/>
        </w:numPr>
        <w:spacing w:before="0" w:after="0"/>
      </w:pPr>
      <w:r>
        <w:t>Oldham Couplings</w:t>
      </w:r>
    </w:p>
    <w:p>
      <w:pPr>
        <w:numPr>
          <w:ilvl w:val="3"/>
          <w:numId w:val="900"/>
        </w:numPr>
        <w:spacing w:before="0" w:after="0"/>
      </w:pPr>
      <w:r>
        <w:t>Elastomeric Couplings</w:t>
      </w:r>
    </w:p>
    <w:p>
      <w:pPr>
        <w:numPr>
          <w:ilvl w:val="2"/>
          <w:numId w:val="900"/>
        </w:numPr>
        <w:spacing w:before="0" w:after="0"/>
      </w:pPr>
      <w:r>
        <w:t>Fluid Couplings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Alignment and Installation</w:t>
      </w:r>
    </w:p>
    <w:p>
      <w:pPr>
        <w:numPr>
          <w:ilvl w:val="3"/>
          <w:numId w:val="900"/>
        </w:numPr>
        <w:spacing w:before="0" w:after="0"/>
      </w:pPr>
      <w:r>
        <w:t>Alignment Tolerances</w:t>
      </w:r>
    </w:p>
    <w:p>
      <w:pPr>
        <w:numPr>
          <w:ilvl w:val="3"/>
          <w:numId w:val="900"/>
        </w:numPr>
        <w:spacing w:before="0" w:after="0"/>
      </w:pPr>
      <w:r>
        <w:t>Installation Procedures</w:t>
      </w:r>
    </w:p>
    <w:p>
      <w:pPr>
        <w:numPr>
          <w:ilvl w:val="0"/>
          <w:numId w:val="900"/>
        </w:numPr>
        <w:spacing w:before="0" w:after="0"/>
      </w:pPr>
      <w:r>
        <w:t>Flexible Mechanical Elements</w:t>
      </w:r>
    </w:p>
    <w:p>
      <w:pPr>
        <w:numPr>
          <w:ilvl w:val="1"/>
          <w:numId w:val="900"/>
        </w:numPr>
        <w:spacing w:before="0" w:after="0"/>
      </w:pPr>
      <w:r>
        <w:t>Belt Drives</w:t>
      </w:r>
    </w:p>
    <w:p>
      <w:pPr>
        <w:numPr>
          <w:ilvl w:val="2"/>
          <w:numId w:val="900"/>
        </w:numPr>
        <w:spacing w:before="0" w:after="0"/>
      </w:pPr>
      <w:r>
        <w:t>Flat Belts</w:t>
      </w:r>
    </w:p>
    <w:p>
      <w:pPr>
        <w:numPr>
          <w:ilvl w:val="3"/>
          <w:numId w:val="900"/>
        </w:numPr>
        <w:spacing w:before="0" w:after="0"/>
      </w:pPr>
      <w:r>
        <w:t>Belt Materials</w:t>
      </w:r>
    </w:p>
    <w:p>
      <w:pPr>
        <w:numPr>
          <w:ilvl w:val="3"/>
          <w:numId w:val="900"/>
        </w:numPr>
        <w:spacing w:before="0" w:after="0"/>
      </w:pPr>
      <w:r>
        <w:t>Tension Analysis</w:t>
      </w:r>
    </w:p>
    <w:p>
      <w:pPr>
        <w:numPr>
          <w:ilvl w:val="3"/>
          <w:numId w:val="900"/>
        </w:numPr>
        <w:spacing w:before="0" w:after="0"/>
      </w:pPr>
      <w:r>
        <w:t>Power Transmission</w:t>
      </w:r>
    </w:p>
    <w:p>
      <w:pPr>
        <w:numPr>
          <w:ilvl w:val="3"/>
          <w:numId w:val="900"/>
        </w:numPr>
        <w:spacing w:before="0" w:after="0"/>
      </w:pPr>
      <w:r>
        <w:t>Belt Selection</w:t>
      </w:r>
    </w:p>
    <w:p>
      <w:pPr>
        <w:numPr>
          <w:ilvl w:val="2"/>
          <w:numId w:val="900"/>
        </w:numPr>
        <w:spacing w:before="0" w:after="0"/>
      </w:pPr>
      <w:r>
        <w:t>V-Belts</w:t>
      </w:r>
    </w:p>
    <w:p>
      <w:pPr>
        <w:numPr>
          <w:ilvl w:val="3"/>
          <w:numId w:val="900"/>
        </w:numPr>
        <w:spacing w:before="0" w:after="0"/>
      </w:pPr>
      <w:r>
        <w:t>Belt Types and Standards</w:t>
      </w:r>
    </w:p>
    <w:p>
      <w:pPr>
        <w:numPr>
          <w:ilvl w:val="3"/>
          <w:numId w:val="900"/>
        </w:numPr>
        <w:spacing w:before="0" w:after="0"/>
      </w:pPr>
      <w:r>
        <w:t>Sheave Design</w:t>
      </w:r>
    </w:p>
    <w:p>
      <w:pPr>
        <w:numPr>
          <w:ilvl w:val="3"/>
          <w:numId w:val="900"/>
        </w:numPr>
        <w:spacing w:before="0" w:after="0"/>
      </w:pPr>
      <w:r>
        <w:t>Power Rating</w:t>
      </w:r>
    </w:p>
    <w:p>
      <w:pPr>
        <w:numPr>
          <w:ilvl w:val="3"/>
          <w:numId w:val="900"/>
        </w:numPr>
        <w:spacing w:before="0" w:after="0"/>
      </w:pPr>
      <w:r>
        <w:t>Installation and Maintenance</w:t>
      </w:r>
    </w:p>
    <w:p>
      <w:pPr>
        <w:numPr>
          <w:ilvl w:val="2"/>
          <w:numId w:val="900"/>
        </w:numPr>
        <w:spacing w:before="0" w:after="0"/>
      </w:pPr>
      <w:r>
        <w:t>Synchronous Belts</w:t>
      </w:r>
    </w:p>
    <w:p>
      <w:pPr>
        <w:numPr>
          <w:ilvl w:val="3"/>
          <w:numId w:val="900"/>
        </w:numPr>
        <w:spacing w:before="0" w:after="0"/>
      </w:pPr>
      <w:r>
        <w:t>Tooth Profiles</w:t>
      </w:r>
    </w:p>
    <w:p>
      <w:pPr>
        <w:numPr>
          <w:ilvl w:val="3"/>
          <w:numId w:val="900"/>
        </w:numPr>
        <w:spacing w:before="0" w:after="0"/>
      </w:pPr>
      <w:r>
        <w:t>Pulley Design</w:t>
      </w:r>
    </w:p>
    <w:p>
      <w:pPr>
        <w:numPr>
          <w:ilvl w:val="2"/>
          <w:numId w:val="900"/>
        </w:numPr>
        <w:spacing w:before="0" w:after="0"/>
      </w:pPr>
      <w:r>
        <w:t>Belt Tension and Power Transmission</w:t>
      </w:r>
    </w:p>
    <w:p>
      <w:pPr>
        <w:numPr>
          <w:ilvl w:val="3"/>
          <w:numId w:val="900"/>
        </w:numPr>
        <w:spacing w:before="0" w:after="0"/>
      </w:pPr>
      <w:r>
        <w:t>Tight and Slack Side Tensions</w:t>
      </w:r>
    </w:p>
    <w:p>
      <w:pPr>
        <w:numPr>
          <w:ilvl w:val="3"/>
          <w:numId w:val="900"/>
        </w:numPr>
        <w:spacing w:before="0" w:after="0"/>
      </w:pPr>
      <w:r>
        <w:t>Centrifugal Effects</w:t>
      </w:r>
    </w:p>
    <w:p>
      <w:pPr>
        <w:numPr>
          <w:ilvl w:val="3"/>
          <w:numId w:val="900"/>
        </w:numPr>
        <w:spacing w:before="0" w:after="0"/>
      </w:pPr>
      <w:r>
        <w:t>Creep and Slip</w:t>
      </w:r>
    </w:p>
    <w:p>
      <w:pPr>
        <w:numPr>
          <w:ilvl w:val="1"/>
          <w:numId w:val="900"/>
        </w:numPr>
        <w:spacing w:before="0" w:after="0"/>
      </w:pPr>
      <w:r>
        <w:t>Chain Drives</w:t>
      </w:r>
    </w:p>
    <w:p>
      <w:pPr>
        <w:numPr>
          <w:ilvl w:val="2"/>
          <w:numId w:val="900"/>
        </w:numPr>
        <w:spacing w:before="0" w:after="0"/>
      </w:pPr>
      <w:r>
        <w:t>Roller Chains</w:t>
      </w:r>
    </w:p>
    <w:p>
      <w:pPr>
        <w:numPr>
          <w:ilvl w:val="3"/>
          <w:numId w:val="900"/>
        </w:numPr>
        <w:spacing w:before="0" w:after="0"/>
      </w:pPr>
      <w:r>
        <w:t>Chain Construction</w:t>
      </w:r>
    </w:p>
    <w:p>
      <w:pPr>
        <w:numPr>
          <w:ilvl w:val="3"/>
          <w:numId w:val="900"/>
        </w:numPr>
        <w:spacing w:before="0" w:after="0"/>
      </w:pPr>
      <w:r>
        <w:t>Chain Standards</w:t>
      </w:r>
    </w:p>
    <w:p>
      <w:pPr>
        <w:numPr>
          <w:ilvl w:val="3"/>
          <w:numId w:val="900"/>
        </w:numPr>
        <w:spacing w:before="0" w:after="0"/>
      </w:pPr>
      <w:r>
        <w:t>Sprocket Design</w:t>
      </w:r>
    </w:p>
    <w:p>
      <w:pPr>
        <w:numPr>
          <w:ilvl w:val="2"/>
          <w:numId w:val="900"/>
        </w:numPr>
        <w:spacing w:before="0" w:after="0"/>
      </w:pPr>
      <w:r>
        <w:t>Silent Chains</w:t>
      </w:r>
    </w:p>
    <w:p>
      <w:pPr>
        <w:numPr>
          <w:ilvl w:val="3"/>
          <w:numId w:val="900"/>
        </w:numPr>
        <w:spacing w:before="0" w:after="0"/>
      </w:pPr>
      <w:r>
        <w:t>Construction Features</w:t>
      </w:r>
    </w:p>
    <w:p>
      <w:pPr>
        <w:numPr>
          <w:ilvl w:val="2"/>
          <w:numId w:val="900"/>
        </w:numPr>
        <w:spacing w:before="0" w:after="0"/>
      </w:pPr>
      <w:r>
        <w:t>Chain Selection and Design</w:t>
      </w:r>
    </w:p>
    <w:p>
      <w:pPr>
        <w:numPr>
          <w:ilvl w:val="3"/>
          <w:numId w:val="900"/>
        </w:numPr>
        <w:spacing w:before="0" w:after="0"/>
      </w:pPr>
      <w:r>
        <w:t>Power Rating</w:t>
      </w:r>
    </w:p>
    <w:p>
      <w:pPr>
        <w:numPr>
          <w:ilvl w:val="3"/>
          <w:numId w:val="900"/>
        </w:numPr>
        <w:spacing w:before="0" w:after="0"/>
      </w:pPr>
      <w:r>
        <w:t>Service Factors</w:t>
      </w:r>
    </w:p>
    <w:p>
      <w:pPr>
        <w:numPr>
          <w:ilvl w:val="3"/>
          <w:numId w:val="900"/>
        </w:numPr>
        <w:spacing w:before="0" w:after="0"/>
      </w:pPr>
      <w:r>
        <w:t>Chain Length Calculation</w:t>
      </w:r>
    </w:p>
    <w:p>
      <w:pPr>
        <w:numPr>
          <w:ilvl w:val="2"/>
          <w:numId w:val="900"/>
        </w:numPr>
        <w:spacing w:before="0" w:after="0"/>
      </w:pPr>
      <w:r>
        <w:t>Lubrication and Maintenance</w:t>
      </w:r>
    </w:p>
    <w:p>
      <w:pPr>
        <w:numPr>
          <w:ilvl w:val="3"/>
          <w:numId w:val="900"/>
        </w:numPr>
        <w:spacing w:before="0" w:after="0"/>
      </w:pPr>
      <w:r>
        <w:t>Lubrication Methods</w:t>
      </w:r>
    </w:p>
    <w:p>
      <w:pPr>
        <w:numPr>
          <w:ilvl w:val="3"/>
          <w:numId w:val="900"/>
        </w:numPr>
        <w:spacing w:before="0" w:after="0"/>
      </w:pPr>
      <w:r>
        <w:t>Wear Mechanisms</w:t>
      </w:r>
    </w:p>
    <w:p>
      <w:pPr>
        <w:numPr>
          <w:ilvl w:val="3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Wire Ropes</w:t>
      </w:r>
    </w:p>
    <w:p>
      <w:pPr>
        <w:numPr>
          <w:ilvl w:val="2"/>
          <w:numId w:val="900"/>
        </w:numPr>
        <w:spacing w:before="0" w:after="0"/>
      </w:pPr>
      <w:r>
        <w:t>Construction and Classification</w:t>
      </w:r>
    </w:p>
    <w:p>
      <w:pPr>
        <w:numPr>
          <w:ilvl w:val="3"/>
          <w:numId w:val="900"/>
        </w:numPr>
        <w:spacing w:before="0" w:after="0"/>
      </w:pPr>
      <w:r>
        <w:t>Wire Rope Components</w:t>
      </w:r>
    </w:p>
    <w:p>
      <w:pPr>
        <w:numPr>
          <w:ilvl w:val="3"/>
          <w:numId w:val="900"/>
        </w:numPr>
        <w:spacing w:before="0" w:after="0"/>
      </w:pPr>
      <w:r>
        <w:t>Lay Types</w:t>
      </w:r>
    </w:p>
    <w:p>
      <w:pPr>
        <w:numPr>
          <w:ilvl w:val="3"/>
          <w:numId w:val="900"/>
        </w:numPr>
        <w:spacing w:before="0" w:after="0"/>
      </w:pPr>
      <w:r>
        <w:t>Core Types</w:t>
      </w:r>
    </w:p>
    <w:p>
      <w:pPr>
        <w:numPr>
          <w:ilvl w:val="2"/>
          <w:numId w:val="900"/>
        </w:numPr>
        <w:spacing w:before="0" w:after="0"/>
      </w:pPr>
      <w:r>
        <w:t>Materials and Properties</w:t>
      </w:r>
    </w:p>
    <w:p>
      <w:pPr>
        <w:numPr>
          <w:ilvl w:val="3"/>
          <w:numId w:val="900"/>
        </w:numPr>
        <w:spacing w:before="0" w:after="0"/>
      </w:pPr>
      <w:r>
        <w:t>Wire Materials</w:t>
      </w:r>
    </w:p>
    <w:p>
      <w:pPr>
        <w:numPr>
          <w:ilvl w:val="3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Flexibility Characteristics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3"/>
          <w:numId w:val="900"/>
        </w:numPr>
        <w:spacing w:before="0" w:after="0"/>
      </w:pPr>
      <w:r>
        <w:t>Tension Stresses</w:t>
      </w:r>
    </w:p>
    <w:p>
      <w:pPr>
        <w:numPr>
          <w:ilvl w:val="3"/>
          <w:numId w:val="900"/>
        </w:numPr>
        <w:spacing w:before="0" w:after="0"/>
      </w:pPr>
      <w:r>
        <w:t>Bending Stresses</w:t>
      </w:r>
    </w:p>
    <w:p>
      <w:pPr>
        <w:numPr>
          <w:ilvl w:val="3"/>
          <w:numId w:val="900"/>
        </w:numPr>
        <w:spacing w:before="0" w:after="0"/>
      </w:pPr>
      <w:r>
        <w:t>Combined Stresses</w:t>
      </w:r>
    </w:p>
    <w:p>
      <w:pPr>
        <w:numPr>
          <w:ilvl w:val="2"/>
          <w:numId w:val="900"/>
        </w:numPr>
        <w:spacing w:before="0" w:after="0"/>
      </w:pPr>
      <w:r>
        <w:t>Applications and Safety</w:t>
      </w:r>
    </w:p>
    <w:p>
      <w:pPr>
        <w:numPr>
          <w:ilvl w:val="3"/>
          <w:numId w:val="900"/>
        </w:numPr>
        <w:spacing w:before="0" w:after="0"/>
      </w:pPr>
      <w:r>
        <w:t>Load Calculations</w:t>
      </w:r>
    </w:p>
    <w:p>
      <w:pPr>
        <w:numPr>
          <w:ilvl w:val="3"/>
          <w:numId w:val="900"/>
        </w:numPr>
        <w:spacing w:before="0" w:after="0"/>
      </w:pPr>
      <w:r>
        <w:t>Safety Factors</w:t>
      </w:r>
    </w:p>
    <w:p>
      <w:pPr>
        <w:numPr>
          <w:ilvl w:val="3"/>
          <w:numId w:val="900"/>
        </w:numPr>
        <w:spacing w:before="0" w:after="0"/>
      </w:pPr>
      <w:r>
        <w:t>Inspection and Replacement</w:t>
      </w:r>
    </w:p>
    <w:p>
      <w:pPr>
        <w:numPr>
          <w:ilvl w:val="2"/>
          <w:numId w:val="900"/>
        </w:numPr>
        <w:spacing w:before="0" w:after="0"/>
      </w:pPr>
      <w:r>
        <w:t>Sheaves and Drums</w:t>
      </w:r>
    </w:p>
    <w:p>
      <w:pPr>
        <w:numPr>
          <w:ilvl w:val="3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Size Ratios</w:t>
      </w:r>
    </w:p>
    <w:p>
      <w:pPr>
        <w:numPr>
          <w:ilvl w:val="3"/>
          <w:numId w:val="900"/>
        </w:numPr>
        <w:spacing w:before="0" w:after="0"/>
      </w:pPr>
      <w:r>
        <w:t>Groove Specifications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