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Lua Programming</w:t>
      </w:r>
    </w:p>
    <w:p>
      <w:pPr>
        <w:pStyle w:val="Heading1"/>
      </w:pPr>
      <w:r>
        <w:t>Introduction to Lua</w:t>
      </w:r>
    </w:p>
    <w:p>
      <w:pPr>
        <w:numPr>
          <w:ilvl w:val="0"/>
          <w:numId w:val="900"/>
        </w:numPr>
        <w:spacing w:before="0" w:after="0"/>
      </w:pPr>
      <w:r>
        <w:t>What is Lua</w:t>
      </w:r>
    </w:p>
    <w:p>
      <w:pPr>
        <w:numPr>
          <w:ilvl w:val="1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Key Features and Characteristics</w:t>
      </w:r>
    </w:p>
    <w:p>
      <w:pPr>
        <w:numPr>
          <w:ilvl w:val="0"/>
          <w:numId w:val="900"/>
        </w:numPr>
        <w:spacing w:before="0" w:after="0"/>
      </w:pPr>
      <w:r>
        <w:t>Design Philosophy</w:t>
      </w:r>
    </w:p>
    <w:p>
      <w:pPr>
        <w:numPr>
          <w:ilvl w:val="1"/>
          <w:numId w:val="900"/>
        </w:numPr>
        <w:spacing w:before="0" w:after="0"/>
      </w:pPr>
      <w:r>
        <w:t>Simplicity and Minimalism</w:t>
      </w:r>
    </w:p>
    <w:p>
      <w:pPr>
        <w:numPr>
          <w:ilvl w:val="1"/>
          <w:numId w:val="900"/>
        </w:numPr>
        <w:spacing w:before="0" w:after="0"/>
      </w:pPr>
      <w:r>
        <w:t>Small Footprint and Resource Efficiency</w:t>
      </w:r>
    </w:p>
    <w:p>
      <w:pPr>
        <w:numPr>
          <w:ilvl w:val="1"/>
          <w:numId w:val="900"/>
        </w:numPr>
        <w:spacing w:before="0" w:after="0"/>
      </w:pPr>
      <w:r>
        <w:t>Portability and Cross-Platform Compatibility</w:t>
      </w:r>
    </w:p>
    <w:p>
      <w:pPr>
        <w:numPr>
          <w:ilvl w:val="1"/>
          <w:numId w:val="900"/>
        </w:numPr>
        <w:spacing w:before="0" w:after="0"/>
      </w:pPr>
      <w:r>
        <w:t>Extensibility and Embeddability</w:t>
      </w:r>
    </w:p>
    <w:p>
      <w:pPr>
        <w:numPr>
          <w:ilvl w:val="0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Game Development and Scripting</w:t>
      </w:r>
    </w:p>
    <w:p>
      <w:pPr>
        <w:numPr>
          <w:ilvl w:val="1"/>
          <w:numId w:val="900"/>
        </w:numPr>
        <w:spacing w:before="0" w:after="0"/>
      </w:pPr>
      <w:r>
        <w:t>Embedded Systems Programming</w:t>
      </w:r>
    </w:p>
    <w:p>
      <w:pPr>
        <w:numPr>
          <w:ilvl w:val="1"/>
          <w:numId w:val="900"/>
        </w:numPr>
        <w:spacing w:before="0" w:after="0"/>
      </w:pPr>
      <w:r>
        <w:t>Web Application Development</w:t>
      </w:r>
    </w:p>
    <w:p>
      <w:pPr>
        <w:numPr>
          <w:ilvl w:val="1"/>
          <w:numId w:val="900"/>
        </w:numPr>
        <w:spacing w:before="0" w:after="0"/>
      </w:pPr>
      <w:r>
        <w:t>Application Extension and Automation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Installing the Lua Interpreter</w:t>
      </w:r>
    </w:p>
    <w:p>
      <w:pPr>
        <w:numPr>
          <w:ilvl w:val="1"/>
          <w:numId w:val="900"/>
        </w:numPr>
        <w:spacing w:before="0" w:after="0"/>
      </w:pPr>
      <w:r>
        <w:t>Using the Interactive Interpreter</w:t>
      </w:r>
    </w:p>
    <w:p>
      <w:pPr>
        <w:numPr>
          <w:ilvl w:val="1"/>
          <w:numId w:val="900"/>
        </w:numPr>
        <w:spacing w:before="0" w:after="0"/>
      </w:pPr>
      <w:r>
        <w:t>Running Lua Scripts from Files</w:t>
      </w:r>
    </w:p>
    <w:p>
      <w:pPr>
        <w:numPr>
          <w:ilvl w:val="1"/>
          <w:numId w:val="900"/>
        </w:numPr>
        <w:spacing w:before="0" w:after="0"/>
      </w:pPr>
      <w:r>
        <w:t>Command-Line Usage and Arguments</w:t>
      </w:r>
    </w:p>
    <w:p>
      <w:pPr>
        <w:pStyle w:val="Heading1"/>
      </w:pPr>
      <w:r>
        <w:t>Lua Language Fundamentals</w:t>
      </w:r>
    </w:p>
    <w:p>
      <w:pPr>
        <w:numPr>
          <w:ilvl w:val="0"/>
          <w:numId w:val="900"/>
        </w:numPr>
        <w:spacing w:before="0" w:after="0"/>
      </w:pPr>
      <w:r>
        <w:t>Basic Syntax and Structure</w:t>
      </w:r>
    </w:p>
    <w:p>
      <w:pPr>
        <w:numPr>
          <w:ilvl w:val="1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1"/>
          <w:numId w:val="900"/>
        </w:numPr>
        <w:spacing w:before="0" w:after="0"/>
      </w:pPr>
      <w:r>
        <w:t>Keywords and Reserved Words</w:t>
      </w:r>
    </w:p>
    <w:p>
      <w:pPr>
        <w:numPr>
          <w:ilvl w:val="1"/>
          <w:numId w:val="900"/>
        </w:numPr>
        <w:spacing w:before="0" w:after="0"/>
      </w:pPr>
      <w:r>
        <w:t>Identifiers and Naming Conventions</w:t>
      </w:r>
    </w:p>
    <w:p>
      <w:pPr>
        <w:numPr>
          <w:ilvl w:val="1"/>
          <w:numId w:val="900"/>
        </w:numPr>
        <w:spacing w:before="0" w:after="0"/>
      </w:pPr>
      <w:r>
        <w:t>Code Blocks and Chunks</w:t>
      </w:r>
    </w:p>
    <w:p>
      <w:pPr>
        <w:numPr>
          <w:ilvl w:val="1"/>
          <w:numId w:val="900"/>
        </w:numPr>
        <w:spacing w:before="0" w:after="0"/>
      </w:pPr>
      <w:r>
        <w:t>Statement Termination</w:t>
      </w:r>
    </w:p>
    <w:p>
      <w:pPr>
        <w:numPr>
          <w:ilvl w:val="0"/>
          <w:numId w:val="900"/>
        </w:numPr>
        <w:spacing w:before="0" w:after="0"/>
      </w:pPr>
      <w:r>
        <w:t>Variables and Scope</w:t>
      </w:r>
    </w:p>
    <w:p>
      <w:pPr>
        <w:numPr>
          <w:ilvl w:val="1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Declaration and Assignment</w:t>
      </w:r>
    </w:p>
    <w:p>
      <w:pPr>
        <w:numPr>
          <w:ilvl w:val="2"/>
          <w:numId w:val="900"/>
        </w:numPr>
        <w:spacing w:before="0" w:after="0"/>
      </w:pPr>
      <w:r>
        <w:t>Default Global Scope</w:t>
      </w:r>
    </w:p>
    <w:p>
      <w:pPr>
        <w:numPr>
          <w:ilvl w:val="1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Local Declaration with `local`</w:t>
      </w:r>
    </w:p>
    <w:p>
      <w:pPr>
        <w:numPr>
          <w:ilvl w:val="2"/>
          <w:numId w:val="900"/>
        </w:numPr>
        <w:spacing w:before="0" w:after="0"/>
      </w:pPr>
      <w:r>
        <w:t>Variable Lifetime and Visibility</w:t>
      </w:r>
    </w:p>
    <w:p>
      <w:pPr>
        <w:numPr>
          <w:ilvl w:val="1"/>
          <w:numId w:val="900"/>
        </w:numPr>
        <w:spacing w:before="0" w:after="0"/>
      </w:pPr>
      <w:r>
        <w:t>Block Scope</w:t>
      </w:r>
    </w:p>
    <w:p>
      <w:pPr>
        <w:numPr>
          <w:ilvl w:val="2"/>
          <w:numId w:val="900"/>
        </w:numPr>
        <w:spacing w:before="0" w:after="0"/>
      </w:pPr>
      <w:r>
        <w:t>Nested Blocks</w:t>
      </w:r>
    </w:p>
    <w:p>
      <w:pPr>
        <w:numPr>
          <w:ilvl w:val="2"/>
          <w:numId w:val="900"/>
        </w:numPr>
        <w:spacing w:before="0" w:after="0"/>
      </w:pPr>
      <w:r>
        <w:t>Variable Shadowing</w:t>
      </w:r>
    </w:p>
    <w:p>
      <w:pPr>
        <w:numPr>
          <w:ilvl w:val="0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Nil Type</w:t>
      </w:r>
    </w:p>
    <w:p>
      <w:pPr>
        <w:numPr>
          <w:ilvl w:val="2"/>
          <w:numId w:val="900"/>
        </w:numPr>
        <w:spacing w:before="0" w:after="0"/>
      </w:pPr>
      <w:r>
        <w:t>Representation of Absence</w:t>
      </w:r>
    </w:p>
    <w:p>
      <w:pPr>
        <w:numPr>
          <w:ilvl w:val="2"/>
          <w:numId w:val="900"/>
        </w:numPr>
        <w:spacing w:before="0" w:after="0"/>
      </w:pPr>
      <w:r>
        <w:t>Default Variable Value</w:t>
      </w:r>
    </w:p>
    <w:p>
      <w:pPr>
        <w:numPr>
          <w:ilvl w:val="1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True and False Values</w:t>
      </w:r>
    </w:p>
    <w:p>
      <w:pPr>
        <w:numPr>
          <w:ilvl w:val="2"/>
          <w:numId w:val="900"/>
        </w:numPr>
        <w:spacing w:before="0" w:after="0"/>
      </w:pPr>
      <w:r>
        <w:t>Truthiness and Falsiness Rules</w:t>
      </w:r>
    </w:p>
    <w:p>
      <w:pPr>
        <w:numPr>
          <w:ilvl w:val="1"/>
          <w:numId w:val="900"/>
        </w:numPr>
        <w:spacing w:before="0" w:after="0"/>
      </w:pPr>
      <w:r>
        <w:t>Number Type</w:t>
      </w:r>
    </w:p>
    <w:p>
      <w:pPr>
        <w:numPr>
          <w:ilvl w:val="2"/>
          <w:numId w:val="900"/>
        </w:numPr>
        <w:spacing w:before="0" w:after="0"/>
      </w:pPr>
      <w:r>
        <w:t>Integer Representation</w:t>
      </w:r>
    </w:p>
    <w:p>
      <w:pPr>
        <w:numPr>
          <w:ilvl w:val="2"/>
          <w:numId w:val="900"/>
        </w:numPr>
        <w:spacing w:before="0" w:after="0"/>
      </w:pPr>
      <w:r>
        <w:t>Floating-Point Representation</w:t>
      </w:r>
    </w:p>
    <w:p>
      <w:pPr>
        <w:numPr>
          <w:ilvl w:val="2"/>
          <w:numId w:val="900"/>
        </w:numPr>
        <w:spacing w:before="0" w:after="0"/>
      </w:pPr>
      <w:r>
        <w:t>Numeric Limits and Precision</w:t>
      </w:r>
    </w:p>
    <w:p>
      <w:pPr>
        <w:numPr>
          <w:ilvl w:val="1"/>
          <w:numId w:val="900"/>
        </w:numPr>
        <w:spacing w:before="0" w:after="0"/>
      </w:pPr>
      <w:r>
        <w:t>String Type</w:t>
      </w:r>
    </w:p>
    <w:p>
      <w:pPr>
        <w:numPr>
          <w:ilvl w:val="2"/>
          <w:numId w:val="900"/>
        </w:numPr>
        <w:spacing w:before="0" w:after="0"/>
      </w:pPr>
      <w:r>
        <w:t>String Literals and Quotes</w:t>
      </w:r>
    </w:p>
    <w:p>
      <w:pPr>
        <w:numPr>
          <w:ilvl w:val="2"/>
          <w:numId w:val="900"/>
        </w:numPr>
        <w:spacing w:before="0" w:after="0"/>
      </w:pPr>
      <w:r>
        <w:t>Escape Sequences</w:t>
      </w:r>
    </w:p>
    <w:p>
      <w:pPr>
        <w:numPr>
          <w:ilvl w:val="2"/>
          <w:numId w:val="900"/>
        </w:numPr>
        <w:spacing w:before="0" w:after="0"/>
      </w:pPr>
      <w:r>
        <w:t>Multiline Strings</w:t>
      </w:r>
    </w:p>
    <w:p>
      <w:pPr>
        <w:numPr>
          <w:ilvl w:val="1"/>
          <w:numId w:val="900"/>
        </w:numPr>
        <w:spacing w:before="0" w:after="0"/>
      </w:pPr>
      <w:r>
        <w:t>Function Type</w:t>
      </w:r>
    </w:p>
    <w:p>
      <w:pPr>
        <w:numPr>
          <w:ilvl w:val="2"/>
          <w:numId w:val="900"/>
        </w:numPr>
        <w:spacing w:before="0" w:after="0"/>
      </w:pPr>
      <w:r>
        <w:t>Functions as First-Class Values</w:t>
      </w:r>
    </w:p>
    <w:p>
      <w:pPr>
        <w:numPr>
          <w:ilvl w:val="2"/>
          <w:numId w:val="900"/>
        </w:numPr>
        <w:spacing w:before="0" w:after="0"/>
      </w:pPr>
      <w:r>
        <w:t>Anonymous Functions</w:t>
      </w:r>
    </w:p>
    <w:p>
      <w:pPr>
        <w:numPr>
          <w:ilvl w:val="1"/>
          <w:numId w:val="900"/>
        </w:numPr>
        <w:spacing w:before="0" w:after="0"/>
      </w:pPr>
      <w:r>
        <w:t>Table Type</w:t>
      </w:r>
    </w:p>
    <w:p>
      <w:pPr>
        <w:numPr>
          <w:ilvl w:val="2"/>
          <w:numId w:val="900"/>
        </w:numPr>
        <w:spacing w:before="0" w:after="0"/>
      </w:pPr>
      <w:r>
        <w:t>Table Creation and Structure</w:t>
      </w:r>
    </w:p>
    <w:p>
      <w:pPr>
        <w:numPr>
          <w:ilvl w:val="2"/>
          <w:numId w:val="900"/>
        </w:numPr>
        <w:spacing w:before="0" w:after="0"/>
      </w:pPr>
      <w:r>
        <w:t>Mutability</w:t>
      </w:r>
    </w:p>
    <w:p>
      <w:pPr>
        <w:numPr>
          <w:ilvl w:val="1"/>
          <w:numId w:val="900"/>
        </w:numPr>
        <w:spacing w:before="0" w:after="0"/>
      </w:pPr>
      <w:r>
        <w:t>Userdata Type</w:t>
      </w:r>
    </w:p>
    <w:p>
      <w:pPr>
        <w:numPr>
          <w:ilvl w:val="2"/>
          <w:numId w:val="900"/>
        </w:numPr>
        <w:spacing w:before="0" w:after="0"/>
      </w:pPr>
      <w:r>
        <w:t>Purpose and C API Integration</w:t>
      </w:r>
    </w:p>
    <w:p>
      <w:pPr>
        <w:numPr>
          <w:ilvl w:val="1"/>
          <w:numId w:val="900"/>
        </w:numPr>
        <w:spacing w:before="0" w:after="0"/>
      </w:pPr>
      <w:r>
        <w:t>Thread Type</w:t>
      </w:r>
    </w:p>
    <w:p>
      <w:pPr>
        <w:numPr>
          <w:ilvl w:val="2"/>
          <w:numId w:val="900"/>
        </w:numPr>
        <w:spacing w:before="0" w:after="0"/>
      </w:pPr>
      <w:r>
        <w:t>Coroutine Objects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Division</w:t>
      </w:r>
    </w:p>
    <w:p>
      <w:pPr>
        <w:numPr>
          <w:ilvl w:val="2"/>
          <w:numId w:val="900"/>
        </w:numPr>
        <w:spacing w:before="0" w:after="0"/>
      </w:pPr>
      <w:r>
        <w:t>Modulus</w:t>
      </w:r>
    </w:p>
    <w:p>
      <w:pPr>
        <w:numPr>
          <w:ilvl w:val="2"/>
          <w:numId w:val="900"/>
        </w:numPr>
        <w:spacing w:before="0" w:after="0"/>
      </w:pPr>
      <w:r>
        <w:t>Exponentiation</w:t>
      </w:r>
    </w:p>
    <w:p>
      <w:pPr>
        <w:numPr>
          <w:ilvl w:val="2"/>
          <w:numId w:val="900"/>
        </w:numPr>
        <w:spacing w:before="0" w:after="0"/>
      </w:pPr>
      <w:r>
        <w:t>Unary Minus</w:t>
      </w:r>
    </w:p>
    <w:p>
      <w:pPr>
        <w:numPr>
          <w:ilvl w:val="1"/>
          <w:numId w:val="900"/>
        </w:numPr>
        <w:spacing w:before="0" w:after="0"/>
      </w:pPr>
      <w:r>
        <w:t>Relational Operators</w:t>
      </w:r>
    </w:p>
    <w:p>
      <w:pPr>
        <w:numPr>
          <w:ilvl w:val="2"/>
          <w:numId w:val="900"/>
        </w:numPr>
        <w:spacing w:before="0" w:after="0"/>
      </w:pPr>
      <w:r>
        <w:t>Equality</w:t>
      </w:r>
    </w:p>
    <w:p>
      <w:pPr>
        <w:numPr>
          <w:ilvl w:val="2"/>
          <w:numId w:val="900"/>
        </w:numPr>
        <w:spacing w:before="0" w:after="0"/>
      </w:pPr>
      <w:r>
        <w:t>Inequality</w:t>
      </w:r>
    </w:p>
    <w:p>
      <w:pPr>
        <w:numPr>
          <w:ilvl w:val="2"/>
          <w:numId w:val="900"/>
        </w:numPr>
        <w:spacing w:before="0" w:after="0"/>
      </w:pPr>
      <w:r>
        <w:t>Less Than</w:t>
      </w:r>
    </w:p>
    <w:p>
      <w:pPr>
        <w:numPr>
          <w:ilvl w:val="2"/>
          <w:numId w:val="900"/>
        </w:numPr>
        <w:spacing w:before="0" w:after="0"/>
      </w:pPr>
      <w:r>
        <w:t>Greater Than</w:t>
      </w:r>
    </w:p>
    <w:p>
      <w:pPr>
        <w:numPr>
          <w:ilvl w:val="2"/>
          <w:numId w:val="900"/>
        </w:numPr>
        <w:spacing w:before="0" w:after="0"/>
      </w:pPr>
      <w:r>
        <w:t>Less Than or Equal</w:t>
      </w:r>
    </w:p>
    <w:p>
      <w:pPr>
        <w:numPr>
          <w:ilvl w:val="2"/>
          <w:numId w:val="900"/>
        </w:numPr>
        <w:spacing w:before="0" w:after="0"/>
      </w:pPr>
      <w:r>
        <w:t>Greater Than or Equal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Operator</w:t>
      </w:r>
    </w:p>
    <w:p>
      <w:pPr>
        <w:numPr>
          <w:ilvl w:val="2"/>
          <w:numId w:val="900"/>
        </w:numPr>
        <w:spacing w:before="0" w:after="0"/>
      </w:pPr>
      <w:r>
        <w:t>Or Operator</w:t>
      </w:r>
    </w:p>
    <w:p>
      <w:pPr>
        <w:numPr>
          <w:ilvl w:val="2"/>
          <w:numId w:val="900"/>
        </w:numPr>
        <w:spacing w:before="0" w:after="0"/>
      </w:pPr>
      <w:r>
        <w:t>Not Operator</w:t>
      </w:r>
    </w:p>
    <w:p>
      <w:pPr>
        <w:numPr>
          <w:ilvl w:val="2"/>
          <w:numId w:val="900"/>
        </w:numPr>
        <w:spacing w:before="0" w:after="0"/>
      </w:pPr>
      <w:r>
        <w:t>Short-Circuit Evaluation</w:t>
      </w:r>
    </w:p>
    <w:p>
      <w:pPr>
        <w:numPr>
          <w:ilvl w:val="1"/>
          <w:numId w:val="900"/>
        </w:numPr>
        <w:spacing w:before="0" w:after="0"/>
      </w:pPr>
      <w:r>
        <w:t>String Concatenation Operator</w:t>
      </w:r>
    </w:p>
    <w:p>
      <w:pPr>
        <w:numPr>
          <w:ilvl w:val="1"/>
          <w:numId w:val="900"/>
        </w:numPr>
        <w:spacing w:before="0" w:after="0"/>
      </w:pPr>
      <w:r>
        <w:t>Length Operator</w:t>
      </w:r>
    </w:p>
    <w:p>
      <w:pPr>
        <w:numPr>
          <w:ilvl w:val="2"/>
          <w:numId w:val="900"/>
        </w:numPr>
        <w:spacing w:before="0" w:after="0"/>
      </w:pPr>
      <w:r>
        <w:t>String Length</w:t>
      </w:r>
    </w:p>
    <w:p>
      <w:pPr>
        <w:numPr>
          <w:ilvl w:val="2"/>
          <w:numId w:val="900"/>
        </w:numPr>
        <w:spacing w:before="0" w:after="0"/>
      </w:pPr>
      <w:r>
        <w:t>Table Length</w:t>
      </w:r>
    </w:p>
    <w:p>
      <w:pPr>
        <w:numPr>
          <w:ilvl w:val="1"/>
          <w:numId w:val="900"/>
        </w:numPr>
        <w:spacing w:before="0" w:after="0"/>
      </w:pPr>
      <w:r>
        <w:t>Operator Precedence and Associativity</w:t>
      </w:r>
    </w:p>
    <w:p>
      <w:pPr>
        <w:numPr>
          <w:ilvl w:val="0"/>
          <w:numId w:val="900"/>
        </w:numPr>
        <w:spacing w:before="0" w:after="0"/>
      </w:pPr>
      <w:r>
        <w:t>Type Checking and Conversion</w:t>
      </w:r>
    </w:p>
    <w:p>
      <w:pPr>
        <w:numPr>
          <w:ilvl w:val="1"/>
          <w:numId w:val="900"/>
        </w:numPr>
        <w:spacing w:before="0" w:after="0"/>
      </w:pPr>
      <w:r>
        <w:t>The `type()` Function</w:t>
      </w:r>
    </w:p>
    <w:p>
      <w:pPr>
        <w:numPr>
          <w:ilvl w:val="1"/>
          <w:numId w:val="900"/>
        </w:numPr>
        <w:spacing w:before="0" w:after="0"/>
      </w:pPr>
      <w:r>
        <w:t>Automatic Type Coercion</w:t>
      </w:r>
    </w:p>
    <w:p>
      <w:pPr>
        <w:numPr>
          <w:ilvl w:val="1"/>
          <w:numId w:val="900"/>
        </w:numPr>
        <w:spacing w:before="0" w:after="0"/>
      </w:pPr>
      <w:r>
        <w:t>Explicit Type Conversion</w:t>
      </w:r>
    </w:p>
    <w:p>
      <w:pPr>
        <w:numPr>
          <w:ilvl w:val="2"/>
          <w:numId w:val="900"/>
        </w:numPr>
        <w:spacing w:before="0" w:after="0"/>
      </w:pPr>
      <w:r>
        <w:t>String Conversion</w:t>
      </w:r>
    </w:p>
    <w:p>
      <w:pPr>
        <w:numPr>
          <w:ilvl w:val="2"/>
          <w:numId w:val="900"/>
        </w:numPr>
        <w:spacing w:before="0" w:after="0"/>
      </w:pPr>
      <w:r>
        <w:t>Number Conversion</w:t>
      </w:r>
    </w:p>
    <w:p>
      <w:pPr>
        <w:pStyle w:val="Heading1"/>
      </w:pPr>
      <w:r>
        <w:t>Control Flow Structures</w:t>
      </w:r>
    </w:p>
    <w:p>
      <w:pPr>
        <w:numPr>
          <w:ilvl w:val="0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If-Then-Else Statements</w:t>
      </w:r>
    </w:p>
    <w:p>
      <w:pPr>
        <w:numPr>
          <w:ilvl w:val="2"/>
          <w:numId w:val="900"/>
        </w:numPr>
        <w:spacing w:before="0" w:after="0"/>
      </w:pPr>
      <w:r>
        <w:t>Basic If Statement</w:t>
      </w:r>
    </w:p>
    <w:p>
      <w:pPr>
        <w:numPr>
          <w:ilvl w:val="2"/>
          <w:numId w:val="900"/>
        </w:numPr>
        <w:spacing w:before="0" w:after="0"/>
      </w:pPr>
      <w:r>
        <w:t>If-Else Statement</w:t>
      </w:r>
    </w:p>
    <w:p>
      <w:pPr>
        <w:numPr>
          <w:ilvl w:val="2"/>
          <w:numId w:val="900"/>
        </w:numPr>
        <w:spacing w:before="0" w:after="0"/>
      </w:pPr>
      <w:r>
        <w:t>If-Elseif-Else Statement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0"/>
          <w:numId w:val="900"/>
        </w:numPr>
        <w:spacing w:before="0" w:after="0"/>
      </w:pPr>
      <w:r>
        <w:t>Loops</w:t>
      </w:r>
    </w:p>
    <w:p>
      <w:pPr>
        <w:numPr>
          <w:ilvl w:val="1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Basic While Loop Syntax</w:t>
      </w:r>
    </w:p>
    <w:p>
      <w:pPr>
        <w:numPr>
          <w:ilvl w:val="2"/>
          <w:numId w:val="900"/>
        </w:numPr>
        <w:spacing w:before="0" w:after="0"/>
      </w:pPr>
      <w:r>
        <w:t>Loop Conditions</w:t>
      </w:r>
    </w:p>
    <w:p>
      <w:pPr>
        <w:numPr>
          <w:ilvl w:val="2"/>
          <w:numId w:val="900"/>
        </w:numPr>
        <w:spacing w:before="0" w:after="0"/>
      </w:pPr>
      <w:r>
        <w:t>Infinite Loops</w:t>
      </w:r>
    </w:p>
    <w:p>
      <w:pPr>
        <w:numPr>
          <w:ilvl w:val="1"/>
          <w:numId w:val="900"/>
        </w:numPr>
        <w:spacing w:before="0" w:after="0"/>
      </w:pPr>
      <w:r>
        <w:t>Repeat-Until Loops</w:t>
      </w:r>
    </w:p>
    <w:p>
      <w:pPr>
        <w:numPr>
          <w:ilvl w:val="2"/>
          <w:numId w:val="900"/>
        </w:numPr>
        <w:spacing w:before="0" w:after="0"/>
      </w:pPr>
      <w:r>
        <w:t>Basic Repeat-Until Syntax</w:t>
      </w:r>
    </w:p>
    <w:p>
      <w:pPr>
        <w:numPr>
          <w:ilvl w:val="2"/>
          <w:numId w:val="900"/>
        </w:numPr>
        <w:spacing w:before="0" w:after="0"/>
      </w:pPr>
      <w:r>
        <w:t>Condition Evaluation Timing</w:t>
      </w:r>
    </w:p>
    <w:p>
      <w:pPr>
        <w:numPr>
          <w:ilvl w:val="1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Numeric For Loops</w:t>
      </w:r>
    </w:p>
    <w:p>
      <w:pPr>
        <w:numPr>
          <w:ilvl w:val="3"/>
          <w:numId w:val="900"/>
        </w:numPr>
        <w:spacing w:before="0" w:after="0"/>
      </w:pPr>
      <w:r>
        <w:t>Basic Numeric For Loop</w:t>
      </w:r>
    </w:p>
    <w:p>
      <w:pPr>
        <w:numPr>
          <w:ilvl w:val="3"/>
          <w:numId w:val="900"/>
        </w:numPr>
        <w:spacing w:before="0" w:after="0"/>
      </w:pPr>
      <w:r>
        <w:t>Step Values</w:t>
      </w:r>
    </w:p>
    <w:p>
      <w:pPr>
        <w:numPr>
          <w:ilvl w:val="3"/>
          <w:numId w:val="900"/>
        </w:numPr>
        <w:spacing w:before="0" w:after="0"/>
      </w:pPr>
      <w:r>
        <w:t>Negative Steps</w:t>
      </w:r>
    </w:p>
    <w:p>
      <w:pPr>
        <w:numPr>
          <w:ilvl w:val="2"/>
          <w:numId w:val="900"/>
        </w:numPr>
        <w:spacing w:before="0" w:after="0"/>
      </w:pPr>
      <w:r>
        <w:t>Generic For Loops</w:t>
      </w:r>
    </w:p>
    <w:p>
      <w:pPr>
        <w:numPr>
          <w:ilvl w:val="3"/>
          <w:numId w:val="900"/>
        </w:numPr>
        <w:spacing w:before="0" w:after="0"/>
      </w:pPr>
      <w:r>
        <w:t>Iterator-Based For Loops</w:t>
      </w:r>
    </w:p>
    <w:p>
      <w:pPr>
        <w:numPr>
          <w:ilvl w:val="3"/>
          <w:numId w:val="900"/>
        </w:numPr>
        <w:spacing w:before="0" w:after="0"/>
      </w:pPr>
      <w:r>
        <w:t>Common Iterator Functions</w:t>
      </w:r>
    </w:p>
    <w:p>
      <w:pPr>
        <w:numPr>
          <w:ilvl w:val="0"/>
          <w:numId w:val="900"/>
        </w:numPr>
        <w:spacing w:before="0" w:after="0"/>
      </w:pPr>
      <w:r>
        <w:t>Loop Control Statements</w:t>
      </w:r>
    </w:p>
    <w:p>
      <w:pPr>
        <w:numPr>
          <w:ilvl w:val="1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Exiting Loops Early</w:t>
      </w:r>
    </w:p>
    <w:p>
      <w:pPr>
        <w:numPr>
          <w:ilvl w:val="2"/>
          <w:numId w:val="900"/>
        </w:numPr>
        <w:spacing w:before="0" w:after="0"/>
      </w:pPr>
      <w:r>
        <w:t>Break in Nested Loops</w:t>
      </w:r>
    </w:p>
    <w:p>
      <w:pPr>
        <w:numPr>
          <w:ilvl w:val="1"/>
          <w:numId w:val="900"/>
        </w:numPr>
        <w:spacing w:before="0" w:after="0"/>
      </w:pPr>
      <w:r>
        <w:t>Goto Statement and Labels</w:t>
      </w:r>
    </w:p>
    <w:p>
      <w:pPr>
        <w:numPr>
          <w:ilvl w:val="2"/>
          <w:numId w:val="900"/>
        </w:numPr>
        <w:spacing w:before="0" w:after="0"/>
      </w:pPr>
      <w:r>
        <w:t>Label Definition</w:t>
      </w:r>
    </w:p>
    <w:p>
      <w:pPr>
        <w:numPr>
          <w:ilvl w:val="2"/>
          <w:numId w:val="900"/>
        </w:numPr>
        <w:spacing w:before="0" w:after="0"/>
      </w:pPr>
      <w:r>
        <w:t>Goto Usage</w:t>
      </w:r>
    </w:p>
    <w:p>
      <w:pPr>
        <w:numPr>
          <w:ilvl w:val="2"/>
          <w:numId w:val="900"/>
        </w:numPr>
        <w:spacing w:before="0" w:after="0"/>
      </w:pPr>
      <w:r>
        <w:t>Restrictions and Limitations</w:t>
      </w:r>
    </w:p>
    <w:p>
      <w:pPr>
        <w:pStyle w:val="Heading1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Function Definition and Declaration</w:t>
      </w:r>
    </w:p>
    <w:p>
      <w:pPr>
        <w:numPr>
          <w:ilvl w:val="1"/>
          <w:numId w:val="900"/>
        </w:numPr>
        <w:spacing w:before="0" w:after="0"/>
      </w:pPr>
      <w:r>
        <w:t>Function Declaration Syntax</w:t>
      </w:r>
    </w:p>
    <w:p>
      <w:pPr>
        <w:numPr>
          <w:ilvl w:val="1"/>
          <w:numId w:val="900"/>
        </w:numPr>
        <w:spacing w:before="0" w:after="0"/>
      </w:pPr>
      <w:r>
        <w:t>Function Names and Identifiers</w:t>
      </w:r>
    </w:p>
    <w:p>
      <w:pPr>
        <w:numPr>
          <w:ilvl w:val="1"/>
          <w:numId w:val="900"/>
        </w:numPr>
        <w:spacing w:before="0" w:after="0"/>
      </w:pPr>
      <w:r>
        <w:t>Anonymous Functions</w:t>
      </w:r>
    </w:p>
    <w:p>
      <w:pPr>
        <w:numPr>
          <w:ilvl w:val="1"/>
          <w:numId w:val="900"/>
        </w:numPr>
        <w:spacing w:before="0" w:after="0"/>
      </w:pPr>
      <w:r>
        <w:t>Function Assignment to Variables</w:t>
      </w:r>
    </w:p>
    <w:p>
      <w:pPr>
        <w:numPr>
          <w:ilvl w:val="0"/>
          <w:numId w:val="900"/>
        </w:numPr>
        <w:spacing w:before="0" w:after="0"/>
      </w:pPr>
      <w:r>
        <w:t>Function Parameters and Arguments</w:t>
      </w:r>
    </w:p>
    <w:p>
      <w:pPr>
        <w:numPr>
          <w:ilvl w:val="1"/>
          <w:numId w:val="900"/>
        </w:numPr>
        <w:spacing w:before="0" w:after="0"/>
      </w:pPr>
      <w:r>
        <w:t>Fixed Parameters</w:t>
      </w:r>
    </w:p>
    <w:p>
      <w:pPr>
        <w:numPr>
          <w:ilvl w:val="2"/>
          <w:numId w:val="900"/>
        </w:numPr>
        <w:spacing w:before="0" w:after="0"/>
      </w:pPr>
      <w:r>
        <w:t>Positional Parameters</w:t>
      </w:r>
    </w:p>
    <w:p>
      <w:pPr>
        <w:numPr>
          <w:ilvl w:val="2"/>
          <w:numId w:val="900"/>
        </w:numPr>
        <w:spacing w:before="0" w:after="0"/>
      </w:pPr>
      <w:r>
        <w:t>Parameter Matching</w:t>
      </w:r>
    </w:p>
    <w:p>
      <w:pPr>
        <w:numPr>
          <w:ilvl w:val="1"/>
          <w:numId w:val="900"/>
        </w:numPr>
        <w:spacing w:before="0" w:after="0"/>
      </w:pPr>
      <w:r>
        <w:t>Default Parameter Values</w:t>
      </w:r>
    </w:p>
    <w:p>
      <w:pPr>
        <w:numPr>
          <w:ilvl w:val="2"/>
          <w:numId w:val="900"/>
        </w:numPr>
        <w:spacing w:before="0" w:after="0"/>
      </w:pPr>
      <w:r>
        <w:t>Using Or Operator for Defaults</w:t>
      </w:r>
    </w:p>
    <w:p>
      <w:pPr>
        <w:numPr>
          <w:ilvl w:val="1"/>
          <w:numId w:val="900"/>
        </w:numPr>
        <w:spacing w:before="0" w:after="0"/>
      </w:pPr>
      <w:r>
        <w:t>Variable Arguments</w:t>
      </w:r>
    </w:p>
    <w:p>
      <w:pPr>
        <w:numPr>
          <w:ilvl w:val="2"/>
          <w:numId w:val="900"/>
        </w:numPr>
        <w:spacing w:before="0" w:after="0"/>
      </w:pPr>
      <w:r>
        <w:t>Variadic Function Syntax</w:t>
      </w:r>
    </w:p>
    <w:p>
      <w:pPr>
        <w:numPr>
          <w:ilvl w:val="2"/>
          <w:numId w:val="900"/>
        </w:numPr>
        <w:spacing w:before="0" w:after="0"/>
      </w:pPr>
      <w:r>
        <w:t>Accessing Variable Arguments</w:t>
      </w:r>
    </w:p>
    <w:p>
      <w:pPr>
        <w:numPr>
          <w:ilvl w:val="2"/>
          <w:numId w:val="900"/>
        </w:numPr>
        <w:spacing w:before="0" w:after="0"/>
      </w:pPr>
      <w:r>
        <w:t>The Select Function</w:t>
      </w:r>
    </w:p>
    <w:p>
      <w:pPr>
        <w:numPr>
          <w:ilvl w:val="0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Single Return Values</w:t>
      </w:r>
    </w:p>
    <w:p>
      <w:pPr>
        <w:numPr>
          <w:ilvl w:val="1"/>
          <w:numId w:val="900"/>
        </w:numPr>
        <w:spacing w:before="0" w:after="0"/>
      </w:pPr>
      <w:r>
        <w:t>Multiple Return Values</w:t>
      </w:r>
    </w:p>
    <w:p>
      <w:pPr>
        <w:numPr>
          <w:ilvl w:val="2"/>
          <w:numId w:val="900"/>
        </w:numPr>
        <w:spacing w:before="0" w:after="0"/>
      </w:pPr>
      <w:r>
        <w:t>Returning Multiple Values</w:t>
      </w:r>
    </w:p>
    <w:p>
      <w:pPr>
        <w:numPr>
          <w:ilvl w:val="2"/>
          <w:numId w:val="900"/>
        </w:numPr>
        <w:spacing w:before="0" w:after="0"/>
      </w:pPr>
      <w:r>
        <w:t>Receiving Multiple Values</w:t>
      </w:r>
    </w:p>
    <w:p>
      <w:pPr>
        <w:numPr>
          <w:ilvl w:val="2"/>
          <w:numId w:val="900"/>
        </w:numPr>
        <w:spacing w:before="0" w:after="0"/>
      </w:pPr>
      <w:r>
        <w:t>Adjusting Return Value Count</w:t>
      </w:r>
    </w:p>
    <w:p>
      <w:pPr>
        <w:numPr>
          <w:ilvl w:val="0"/>
          <w:numId w:val="900"/>
        </w:numPr>
        <w:spacing w:before="0" w:after="0"/>
      </w:pPr>
      <w:r>
        <w:t>Functions as First-Class Citizens</w:t>
      </w:r>
    </w:p>
    <w:p>
      <w:pPr>
        <w:numPr>
          <w:ilvl w:val="1"/>
          <w:numId w:val="900"/>
        </w:numPr>
        <w:spacing w:before="0" w:after="0"/>
      </w:pPr>
      <w:r>
        <w:t>Assigning Functions to Variables</w:t>
      </w:r>
    </w:p>
    <w:p>
      <w:pPr>
        <w:numPr>
          <w:ilvl w:val="1"/>
          <w:numId w:val="900"/>
        </w:numPr>
        <w:spacing w:before="0" w:after="0"/>
      </w:pPr>
      <w:r>
        <w:t>Passing Functions as Arguments</w:t>
      </w:r>
    </w:p>
    <w:p>
      <w:pPr>
        <w:numPr>
          <w:ilvl w:val="1"/>
          <w:numId w:val="900"/>
        </w:numPr>
        <w:spacing w:before="0" w:after="0"/>
      </w:pPr>
      <w:r>
        <w:t>Returning Functions from Functions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0"/>
          <w:numId w:val="900"/>
        </w:numPr>
        <w:spacing w:before="0" w:after="0"/>
      </w:pPr>
      <w:r>
        <w:t>Closures and Lexical Scoping</w:t>
      </w:r>
    </w:p>
    <w:p>
      <w:pPr>
        <w:numPr>
          <w:ilvl w:val="1"/>
          <w:numId w:val="900"/>
        </w:numPr>
        <w:spacing w:before="0" w:after="0"/>
      </w:pPr>
      <w:r>
        <w:t>Capturing Local Variables</w:t>
      </w:r>
    </w:p>
    <w:p>
      <w:pPr>
        <w:numPr>
          <w:ilvl w:val="1"/>
          <w:numId w:val="900"/>
        </w:numPr>
        <w:spacing w:before="0" w:after="0"/>
      </w:pPr>
      <w:r>
        <w:t>Upvalues</w:t>
      </w:r>
    </w:p>
    <w:p>
      <w:pPr>
        <w:numPr>
          <w:ilvl w:val="1"/>
          <w:numId w:val="900"/>
        </w:numPr>
        <w:spacing w:before="0" w:after="0"/>
      </w:pPr>
      <w:r>
        <w:t>Persistent State in Closures</w:t>
      </w:r>
    </w:p>
    <w:p>
      <w:pPr>
        <w:numPr>
          <w:ilvl w:val="1"/>
          <w:numId w:val="900"/>
        </w:numPr>
        <w:spacing w:before="0" w:after="0"/>
      </w:pPr>
      <w:r>
        <w:t>Closure Applications</w:t>
      </w:r>
    </w:p>
    <w:p>
      <w:pPr>
        <w:numPr>
          <w:ilvl w:val="0"/>
          <w:numId w:val="900"/>
        </w:numPr>
        <w:spacing w:before="0" w:after="0"/>
      </w:pPr>
      <w:r>
        <w:t>Tail Call Optimization</w:t>
      </w:r>
    </w:p>
    <w:p>
      <w:pPr>
        <w:numPr>
          <w:ilvl w:val="1"/>
          <w:numId w:val="900"/>
        </w:numPr>
        <w:spacing w:before="0" w:after="0"/>
      </w:pPr>
      <w:r>
        <w:t>Tail Call Definition</w:t>
      </w:r>
    </w:p>
    <w:p>
      <w:pPr>
        <w:numPr>
          <w:ilvl w:val="1"/>
          <w:numId w:val="900"/>
        </w:numPr>
        <w:spacing w:before="0" w:after="0"/>
      </w:pPr>
      <w:r>
        <w:t>Proper Tail Calls</w:t>
      </w:r>
    </w:p>
    <w:p>
      <w:pPr>
        <w:numPr>
          <w:ilvl w:val="1"/>
          <w:numId w:val="900"/>
        </w:numPr>
        <w:spacing w:before="0" w:after="0"/>
      </w:pPr>
      <w:r>
        <w:t>Benefits and Use Cases</w:t>
      </w:r>
    </w:p>
    <w:p>
      <w:pPr>
        <w:pStyle w:val="Heading1"/>
      </w:pPr>
      <w:r>
        <w:t>Tables: Lua's Primary Data Structure</w:t>
      </w:r>
    </w:p>
    <w:p>
      <w:pPr>
        <w:numPr>
          <w:ilvl w:val="0"/>
          <w:numId w:val="900"/>
        </w:numPr>
        <w:spacing w:before="0" w:after="0"/>
      </w:pPr>
      <w:r>
        <w:t>Table Fundamentals</w:t>
      </w:r>
    </w:p>
    <w:p>
      <w:pPr>
        <w:numPr>
          <w:ilvl w:val="1"/>
          <w:numId w:val="900"/>
        </w:numPr>
        <w:spacing w:before="0" w:after="0"/>
      </w:pPr>
      <w:r>
        <w:t>Key-Value Pair Structure</w:t>
      </w:r>
    </w:p>
    <w:p>
      <w:pPr>
        <w:numPr>
          <w:ilvl w:val="1"/>
          <w:numId w:val="900"/>
        </w:numPr>
        <w:spacing w:before="0" w:after="0"/>
      </w:pPr>
      <w:r>
        <w:t>Dynamic Sizing</w:t>
      </w:r>
    </w:p>
    <w:p>
      <w:pPr>
        <w:numPr>
          <w:ilvl w:val="1"/>
          <w:numId w:val="900"/>
        </w:numPr>
        <w:spacing w:before="0" w:after="0"/>
      </w:pPr>
      <w:r>
        <w:t>Heterogeneous Keys and Values</w:t>
      </w:r>
    </w:p>
    <w:p>
      <w:pPr>
        <w:numPr>
          <w:ilvl w:val="1"/>
          <w:numId w:val="900"/>
        </w:numPr>
        <w:spacing w:before="0" w:after="0"/>
      </w:pPr>
      <w:r>
        <w:t>Table Identity and References</w:t>
      </w:r>
    </w:p>
    <w:p>
      <w:pPr>
        <w:numPr>
          <w:ilvl w:val="0"/>
          <w:numId w:val="900"/>
        </w:numPr>
        <w:spacing w:before="0" w:after="0"/>
      </w:pPr>
      <w:r>
        <w:t>Tables as Arrays</w:t>
      </w:r>
    </w:p>
    <w:p>
      <w:pPr>
        <w:numPr>
          <w:ilvl w:val="1"/>
          <w:numId w:val="900"/>
        </w:numPr>
        <w:spacing w:before="0" w:after="0"/>
      </w:pPr>
      <w:r>
        <w:t>Sequential Integer Indexing</w:t>
      </w:r>
    </w:p>
    <w:p>
      <w:pPr>
        <w:numPr>
          <w:ilvl w:val="1"/>
          <w:numId w:val="900"/>
        </w:numPr>
        <w:spacing w:before="0" w:after="0"/>
      </w:pPr>
      <w:r>
        <w:t>Array-Like Usage Patterns</w:t>
      </w:r>
    </w:p>
    <w:p>
      <w:pPr>
        <w:numPr>
          <w:ilvl w:val="1"/>
          <w:numId w:val="900"/>
        </w:numPr>
        <w:spacing w:before="0" w:after="0"/>
      </w:pPr>
      <w:r>
        <w:t>The Length Operator with Arrays</w:t>
      </w:r>
    </w:p>
    <w:p>
      <w:pPr>
        <w:numPr>
          <w:ilvl w:val="1"/>
          <w:numId w:val="900"/>
        </w:numPr>
        <w:spacing w:before="0" w:after="0"/>
      </w:pPr>
      <w:r>
        <w:t>Sparse Arrays and Gaps</w:t>
      </w:r>
    </w:p>
    <w:p>
      <w:pPr>
        <w:numPr>
          <w:ilvl w:val="0"/>
          <w:numId w:val="900"/>
        </w:numPr>
        <w:spacing w:before="0" w:after="0"/>
      </w:pPr>
      <w:r>
        <w:t>Tables as Dictionaries</w:t>
      </w:r>
    </w:p>
    <w:p>
      <w:pPr>
        <w:numPr>
          <w:ilvl w:val="1"/>
          <w:numId w:val="900"/>
        </w:numPr>
        <w:spacing w:before="0" w:after="0"/>
      </w:pPr>
      <w:r>
        <w:t>String Keys</w:t>
      </w:r>
    </w:p>
    <w:p>
      <w:pPr>
        <w:numPr>
          <w:ilvl w:val="1"/>
          <w:numId w:val="900"/>
        </w:numPr>
        <w:spacing w:before="0" w:after="0"/>
      </w:pPr>
      <w:r>
        <w:t>Mixed Key Types</w:t>
      </w:r>
    </w:p>
    <w:p>
      <w:pPr>
        <w:numPr>
          <w:ilvl w:val="1"/>
          <w:numId w:val="900"/>
        </w:numPr>
        <w:spacing w:before="0" w:after="0"/>
      </w:pPr>
      <w:r>
        <w:t>Dot Notation vs Bracket Notation</w:t>
      </w:r>
    </w:p>
    <w:p>
      <w:pPr>
        <w:numPr>
          <w:ilvl w:val="1"/>
          <w:numId w:val="900"/>
        </w:numPr>
        <w:spacing w:before="0" w:after="0"/>
      </w:pPr>
      <w:r>
        <w:t>Key Existence Testing</w:t>
      </w:r>
    </w:p>
    <w:p>
      <w:pPr>
        <w:numPr>
          <w:ilvl w:val="0"/>
          <w:numId w:val="900"/>
        </w:numPr>
        <w:spacing w:before="0" w:after="0"/>
      </w:pPr>
      <w:r>
        <w:t>Table Construction</w:t>
      </w:r>
    </w:p>
    <w:p>
      <w:pPr>
        <w:numPr>
          <w:ilvl w:val="1"/>
          <w:numId w:val="900"/>
        </w:numPr>
        <w:spacing w:before="0" w:after="0"/>
      </w:pPr>
      <w:r>
        <w:t>Empty Table Creation</w:t>
      </w:r>
    </w:p>
    <w:p>
      <w:pPr>
        <w:numPr>
          <w:ilvl w:val="1"/>
          <w:numId w:val="900"/>
        </w:numPr>
        <w:spacing w:before="0" w:after="0"/>
      </w:pPr>
      <w:r>
        <w:t>List-Style Initialization</w:t>
      </w:r>
    </w:p>
    <w:p>
      <w:pPr>
        <w:numPr>
          <w:ilvl w:val="1"/>
          <w:numId w:val="900"/>
        </w:numPr>
        <w:spacing w:before="0" w:after="0"/>
      </w:pPr>
      <w:r>
        <w:t>Record-Style Initialization</w:t>
      </w:r>
    </w:p>
    <w:p>
      <w:pPr>
        <w:numPr>
          <w:ilvl w:val="1"/>
          <w:numId w:val="900"/>
        </w:numPr>
        <w:spacing w:before="0" w:after="0"/>
      </w:pPr>
      <w:r>
        <w:t>Mixed Initialization Patterns</w:t>
      </w:r>
    </w:p>
    <w:p>
      <w:pPr>
        <w:numPr>
          <w:ilvl w:val="0"/>
          <w:numId w:val="900"/>
        </w:numPr>
        <w:spacing w:before="0" w:after="0"/>
      </w:pPr>
      <w:r>
        <w:t>Table Iteration</w:t>
      </w:r>
    </w:p>
    <w:p>
      <w:pPr>
        <w:numPr>
          <w:ilvl w:val="1"/>
          <w:numId w:val="900"/>
        </w:numPr>
        <w:spacing w:before="0" w:after="0"/>
      </w:pPr>
      <w:r>
        <w:t>Pairs Function</w:t>
      </w:r>
    </w:p>
    <w:p>
      <w:pPr>
        <w:numPr>
          <w:ilvl w:val="2"/>
          <w:numId w:val="900"/>
        </w:numPr>
        <w:spacing w:before="0" w:after="0"/>
      </w:pPr>
      <w:r>
        <w:t>Iterating All Key-Value Pairs</w:t>
      </w:r>
    </w:p>
    <w:p>
      <w:pPr>
        <w:numPr>
          <w:ilvl w:val="2"/>
          <w:numId w:val="900"/>
        </w:numPr>
        <w:spacing w:before="0" w:after="0"/>
      </w:pPr>
      <w:r>
        <w:t>Iteration Order</w:t>
      </w:r>
    </w:p>
    <w:p>
      <w:pPr>
        <w:numPr>
          <w:ilvl w:val="1"/>
          <w:numId w:val="900"/>
        </w:numPr>
        <w:spacing w:before="0" w:after="0"/>
      </w:pPr>
      <w:r>
        <w:t>Ipairs Function</w:t>
      </w:r>
    </w:p>
    <w:p>
      <w:pPr>
        <w:numPr>
          <w:ilvl w:val="2"/>
          <w:numId w:val="900"/>
        </w:numPr>
        <w:spacing w:before="0" w:after="0"/>
      </w:pPr>
      <w:r>
        <w:t>Iterating Sequential Elements</w:t>
      </w:r>
    </w:p>
    <w:p>
      <w:pPr>
        <w:numPr>
          <w:ilvl w:val="2"/>
          <w:numId w:val="900"/>
        </w:numPr>
        <w:spacing w:before="0" w:after="0"/>
      </w:pPr>
      <w:r>
        <w:t>Behavior with Gaps</w:t>
      </w:r>
    </w:p>
    <w:p>
      <w:pPr>
        <w:numPr>
          <w:ilvl w:val="1"/>
          <w:numId w:val="900"/>
        </w:numPr>
        <w:spacing w:before="0" w:after="0"/>
      </w:pPr>
      <w:r>
        <w:t>Numeric For Loops with Tables</w:t>
      </w:r>
    </w:p>
    <w:p>
      <w:pPr>
        <w:numPr>
          <w:ilvl w:val="1"/>
          <w:numId w:val="900"/>
        </w:numPr>
        <w:spacing w:before="0" w:after="0"/>
      </w:pPr>
      <w:r>
        <w:t>Custom Iteration Patterns</w:t>
      </w:r>
    </w:p>
    <w:p>
      <w:pPr>
        <w:numPr>
          <w:ilvl w:val="0"/>
          <w:numId w:val="900"/>
        </w:numPr>
        <w:spacing w:before="0" w:after="0"/>
      </w:pPr>
      <w:r>
        <w:t>Table Library Functions</w:t>
      </w:r>
    </w:p>
    <w:p>
      <w:pPr>
        <w:numPr>
          <w:ilvl w:val="1"/>
          <w:numId w:val="900"/>
        </w:numPr>
        <w:spacing w:before="0" w:after="0"/>
      </w:pPr>
      <w:r>
        <w:t>Table Insert</w:t>
      </w:r>
    </w:p>
    <w:p>
      <w:pPr>
        <w:numPr>
          <w:ilvl w:val="2"/>
          <w:numId w:val="900"/>
        </w:numPr>
        <w:spacing w:before="0" w:after="0"/>
      </w:pPr>
      <w:r>
        <w:t>Inserting at End</w:t>
      </w:r>
    </w:p>
    <w:p>
      <w:pPr>
        <w:numPr>
          <w:ilvl w:val="2"/>
          <w:numId w:val="900"/>
        </w:numPr>
        <w:spacing w:before="0" w:after="0"/>
      </w:pPr>
      <w:r>
        <w:t>Inserting at Position</w:t>
      </w:r>
    </w:p>
    <w:p>
      <w:pPr>
        <w:numPr>
          <w:ilvl w:val="1"/>
          <w:numId w:val="900"/>
        </w:numPr>
        <w:spacing w:before="0" w:after="0"/>
      </w:pPr>
      <w:r>
        <w:t>Table Remove</w:t>
      </w:r>
    </w:p>
    <w:p>
      <w:pPr>
        <w:numPr>
          <w:ilvl w:val="2"/>
          <w:numId w:val="900"/>
        </w:numPr>
        <w:spacing w:before="0" w:after="0"/>
      </w:pPr>
      <w:r>
        <w:t>Removing from End</w:t>
      </w:r>
    </w:p>
    <w:p>
      <w:pPr>
        <w:numPr>
          <w:ilvl w:val="2"/>
          <w:numId w:val="900"/>
        </w:numPr>
        <w:spacing w:before="0" w:after="0"/>
      </w:pPr>
      <w:r>
        <w:t>Removing from Position</w:t>
      </w:r>
    </w:p>
    <w:p>
      <w:pPr>
        <w:numPr>
          <w:ilvl w:val="1"/>
          <w:numId w:val="900"/>
        </w:numPr>
        <w:spacing w:before="0" w:after="0"/>
      </w:pPr>
      <w:r>
        <w:t>Table Sort</w:t>
      </w:r>
    </w:p>
    <w:p>
      <w:pPr>
        <w:numPr>
          <w:ilvl w:val="2"/>
          <w:numId w:val="900"/>
        </w:numPr>
        <w:spacing w:before="0" w:after="0"/>
      </w:pPr>
      <w:r>
        <w:t>Default Sorting</w:t>
      </w:r>
    </w:p>
    <w:p>
      <w:pPr>
        <w:numPr>
          <w:ilvl w:val="2"/>
          <w:numId w:val="900"/>
        </w:numPr>
        <w:spacing w:before="0" w:after="0"/>
      </w:pPr>
      <w:r>
        <w:t>Custom Comparison Functions</w:t>
      </w:r>
    </w:p>
    <w:p>
      <w:pPr>
        <w:numPr>
          <w:ilvl w:val="1"/>
          <w:numId w:val="900"/>
        </w:numPr>
        <w:spacing w:before="0" w:after="0"/>
      </w:pPr>
      <w:r>
        <w:t>Table Concat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Separator and Range Options</w:t>
      </w:r>
    </w:p>
    <w:p>
      <w:pPr>
        <w:pStyle w:val="Heading1"/>
      </w:pPr>
      <w:r>
        <w:t>Metatables and Metamethods</w:t>
      </w:r>
    </w:p>
    <w:p>
      <w:pPr>
        <w:numPr>
          <w:ilvl w:val="0"/>
          <w:numId w:val="900"/>
        </w:numPr>
        <w:spacing w:before="0" w:after="0"/>
      </w:pPr>
      <w:r>
        <w:t>Metatable Concepts</w:t>
      </w:r>
    </w:p>
    <w:p>
      <w:pPr>
        <w:numPr>
          <w:ilvl w:val="1"/>
          <w:numId w:val="900"/>
        </w:numPr>
        <w:spacing w:before="0" w:after="0"/>
      </w:pPr>
      <w:r>
        <w:t>Purpose and Functionality</w:t>
      </w:r>
    </w:p>
    <w:p>
      <w:pPr>
        <w:numPr>
          <w:ilvl w:val="1"/>
          <w:numId w:val="900"/>
        </w:numPr>
        <w:spacing w:before="0" w:after="0"/>
      </w:pPr>
      <w:r>
        <w:t>Setting and Getting Metatables</w:t>
      </w:r>
    </w:p>
    <w:p>
      <w:pPr>
        <w:numPr>
          <w:ilvl w:val="1"/>
          <w:numId w:val="900"/>
        </w:numPr>
        <w:spacing w:before="0" w:after="0"/>
      </w:pPr>
      <w:r>
        <w:t>Metatable Inheritance</w:t>
      </w:r>
    </w:p>
    <w:p>
      <w:pPr>
        <w:numPr>
          <w:ilvl w:val="0"/>
          <w:numId w:val="900"/>
        </w:numPr>
        <w:spacing w:before="0" w:after="0"/>
      </w:pPr>
      <w:r>
        <w:t>Arithmetic Metamethods</w:t>
      </w:r>
    </w:p>
    <w:p>
      <w:pPr>
        <w:numPr>
          <w:ilvl w:val="1"/>
          <w:numId w:val="900"/>
        </w:numPr>
        <w:spacing w:before="0" w:after="0"/>
      </w:pPr>
      <w:r>
        <w:t>Addition Metamethod</w:t>
      </w:r>
    </w:p>
    <w:p>
      <w:pPr>
        <w:numPr>
          <w:ilvl w:val="1"/>
          <w:numId w:val="900"/>
        </w:numPr>
        <w:spacing w:before="0" w:after="0"/>
      </w:pPr>
      <w:r>
        <w:t>Subtraction Metamethod</w:t>
      </w:r>
    </w:p>
    <w:p>
      <w:pPr>
        <w:numPr>
          <w:ilvl w:val="1"/>
          <w:numId w:val="900"/>
        </w:numPr>
        <w:spacing w:before="0" w:after="0"/>
      </w:pPr>
      <w:r>
        <w:t>Multiplication Metamethod</w:t>
      </w:r>
    </w:p>
    <w:p>
      <w:pPr>
        <w:numPr>
          <w:ilvl w:val="1"/>
          <w:numId w:val="900"/>
        </w:numPr>
        <w:spacing w:before="0" w:after="0"/>
      </w:pPr>
      <w:r>
        <w:t>Division Metamethod</w:t>
      </w:r>
    </w:p>
    <w:p>
      <w:pPr>
        <w:numPr>
          <w:ilvl w:val="1"/>
          <w:numId w:val="900"/>
        </w:numPr>
        <w:spacing w:before="0" w:after="0"/>
      </w:pPr>
      <w:r>
        <w:t>Modulus Metamethod</w:t>
      </w:r>
    </w:p>
    <w:p>
      <w:pPr>
        <w:numPr>
          <w:ilvl w:val="1"/>
          <w:numId w:val="900"/>
        </w:numPr>
        <w:spacing w:before="0" w:after="0"/>
      </w:pPr>
      <w:r>
        <w:t>Exponentiation Metamethod</w:t>
      </w:r>
    </w:p>
    <w:p>
      <w:pPr>
        <w:numPr>
          <w:ilvl w:val="1"/>
          <w:numId w:val="900"/>
        </w:numPr>
        <w:spacing w:before="0" w:after="0"/>
      </w:pPr>
      <w:r>
        <w:t>Unary Minus Metamethod</w:t>
      </w:r>
    </w:p>
    <w:p>
      <w:pPr>
        <w:numPr>
          <w:ilvl w:val="0"/>
          <w:numId w:val="900"/>
        </w:numPr>
        <w:spacing w:before="0" w:after="0"/>
      </w:pPr>
      <w:r>
        <w:t>Relational Metamethods</w:t>
      </w:r>
    </w:p>
    <w:p>
      <w:pPr>
        <w:numPr>
          <w:ilvl w:val="1"/>
          <w:numId w:val="900"/>
        </w:numPr>
        <w:spacing w:before="0" w:after="0"/>
      </w:pPr>
      <w:r>
        <w:t>Equality Metamethod</w:t>
      </w:r>
    </w:p>
    <w:p>
      <w:pPr>
        <w:numPr>
          <w:ilvl w:val="1"/>
          <w:numId w:val="900"/>
        </w:numPr>
        <w:spacing w:before="0" w:after="0"/>
      </w:pPr>
      <w:r>
        <w:t>Less Than Metamethod</w:t>
      </w:r>
    </w:p>
    <w:p>
      <w:pPr>
        <w:numPr>
          <w:ilvl w:val="1"/>
          <w:numId w:val="900"/>
        </w:numPr>
        <w:spacing w:before="0" w:after="0"/>
      </w:pPr>
      <w:r>
        <w:t>Less Than or Equal Metamethod</w:t>
      </w:r>
    </w:p>
    <w:p>
      <w:pPr>
        <w:numPr>
          <w:ilvl w:val="0"/>
          <w:numId w:val="900"/>
        </w:numPr>
        <w:spacing w:before="0" w:after="0"/>
      </w:pPr>
      <w:r>
        <w:t>Table Access Metamethods</w:t>
      </w:r>
    </w:p>
    <w:p>
      <w:pPr>
        <w:numPr>
          <w:ilvl w:val="1"/>
          <w:numId w:val="900"/>
        </w:numPr>
        <w:spacing w:before="0" w:after="0"/>
      </w:pPr>
      <w:r>
        <w:t>Index Metamethod</w:t>
      </w:r>
    </w:p>
    <w:p>
      <w:pPr>
        <w:numPr>
          <w:ilvl w:val="2"/>
          <w:numId w:val="900"/>
        </w:numPr>
        <w:spacing w:before="0" w:after="0"/>
      </w:pPr>
      <w:r>
        <w:t>Handling Missing Keys</w:t>
      </w:r>
    </w:p>
    <w:p>
      <w:pPr>
        <w:numPr>
          <w:ilvl w:val="2"/>
          <w:numId w:val="900"/>
        </w:numPr>
        <w:spacing w:before="0" w:after="0"/>
      </w:pPr>
      <w:r>
        <w:t>Inheritance Implementation</w:t>
      </w:r>
    </w:p>
    <w:p>
      <w:pPr>
        <w:numPr>
          <w:ilvl w:val="1"/>
          <w:numId w:val="900"/>
        </w:numPr>
        <w:spacing w:before="0" w:after="0"/>
      </w:pPr>
      <w:r>
        <w:t>Newindex Metamethod</w:t>
      </w:r>
    </w:p>
    <w:p>
      <w:pPr>
        <w:numPr>
          <w:ilvl w:val="2"/>
          <w:numId w:val="900"/>
        </w:numPr>
        <w:spacing w:before="0" w:after="0"/>
      </w:pPr>
      <w:r>
        <w:t>Controlling Assignment</w:t>
      </w:r>
    </w:p>
    <w:p>
      <w:pPr>
        <w:numPr>
          <w:ilvl w:val="2"/>
          <w:numId w:val="900"/>
        </w:numPr>
        <w:spacing w:before="0" w:after="0"/>
      </w:pPr>
      <w:r>
        <w:t>Read-Only Tables</w:t>
      </w:r>
    </w:p>
    <w:p>
      <w:pPr>
        <w:numPr>
          <w:ilvl w:val="0"/>
          <w:numId w:val="900"/>
        </w:numPr>
        <w:spacing w:before="0" w:after="0"/>
      </w:pPr>
      <w:r>
        <w:t>Other Metamethods</w:t>
      </w:r>
    </w:p>
    <w:p>
      <w:pPr>
        <w:numPr>
          <w:ilvl w:val="1"/>
          <w:numId w:val="900"/>
        </w:numPr>
        <w:spacing w:before="0" w:after="0"/>
      </w:pPr>
      <w:r>
        <w:t>Tostring Metamethod</w:t>
      </w:r>
    </w:p>
    <w:p>
      <w:pPr>
        <w:numPr>
          <w:ilvl w:val="1"/>
          <w:numId w:val="900"/>
        </w:numPr>
        <w:spacing w:before="0" w:after="0"/>
      </w:pPr>
      <w:r>
        <w:t>Call Metamethod</w:t>
      </w:r>
    </w:p>
    <w:p>
      <w:pPr>
        <w:numPr>
          <w:ilvl w:val="1"/>
          <w:numId w:val="900"/>
        </w:numPr>
        <w:spacing w:before="0" w:after="0"/>
      </w:pPr>
      <w:r>
        <w:t>Length Metamethod</w:t>
      </w:r>
    </w:p>
    <w:p>
      <w:pPr>
        <w:numPr>
          <w:ilvl w:val="1"/>
          <w:numId w:val="900"/>
        </w:numPr>
        <w:spacing w:before="0" w:after="0"/>
      </w:pPr>
      <w:r>
        <w:t>Garbage Collection Metamethod</w:t>
      </w:r>
    </w:p>
    <w:p>
      <w:pPr>
        <w:numPr>
          <w:ilvl w:val="0"/>
          <w:numId w:val="900"/>
        </w:numPr>
        <w:spacing w:before="0" w:after="0"/>
      </w:pPr>
      <w:r>
        <w:t>Raw Access Functions</w:t>
      </w:r>
    </w:p>
    <w:p>
      <w:pPr>
        <w:numPr>
          <w:ilvl w:val="1"/>
          <w:numId w:val="900"/>
        </w:numPr>
        <w:spacing w:before="0" w:after="0"/>
      </w:pPr>
      <w:r>
        <w:t>Rawget Function</w:t>
      </w:r>
    </w:p>
    <w:p>
      <w:pPr>
        <w:numPr>
          <w:ilvl w:val="1"/>
          <w:numId w:val="900"/>
        </w:numPr>
        <w:spacing w:before="0" w:after="0"/>
      </w:pPr>
      <w:r>
        <w:t>Rawset Function</w:t>
      </w:r>
    </w:p>
    <w:p>
      <w:pPr>
        <w:numPr>
          <w:ilvl w:val="1"/>
          <w:numId w:val="900"/>
        </w:numPr>
        <w:spacing w:before="0" w:after="0"/>
      </w:pPr>
      <w:r>
        <w:t>Rawequal Function</w:t>
      </w:r>
    </w:p>
    <w:p>
      <w:pPr>
        <w:numPr>
          <w:ilvl w:val="1"/>
          <w:numId w:val="900"/>
        </w:numPr>
        <w:spacing w:before="0" w:after="0"/>
      </w:pPr>
      <w:r>
        <w:t>Rawlen Function</w:t>
      </w:r>
    </w:p>
    <w:p>
      <w:pPr>
        <w:pStyle w:val="Heading1"/>
      </w:pPr>
      <w:r>
        <w:t>Modules and Package Management</w:t>
      </w:r>
    </w:p>
    <w:p>
      <w:pPr>
        <w:numPr>
          <w:ilvl w:val="0"/>
          <w:numId w:val="900"/>
        </w:numPr>
        <w:spacing w:before="0" w:after="0"/>
      </w:pPr>
      <w:r>
        <w:t>Module Creation</w:t>
      </w:r>
    </w:p>
    <w:p>
      <w:pPr>
        <w:numPr>
          <w:ilvl w:val="1"/>
          <w:numId w:val="900"/>
        </w:numPr>
        <w:spacing w:before="0" w:after="0"/>
      </w:pPr>
      <w:r>
        <w:t>Module Table Structure</w:t>
      </w:r>
    </w:p>
    <w:p>
      <w:pPr>
        <w:numPr>
          <w:ilvl w:val="1"/>
          <w:numId w:val="900"/>
        </w:numPr>
        <w:spacing w:before="0" w:after="0"/>
      </w:pPr>
      <w:r>
        <w:t>Function and Data Export</w:t>
      </w:r>
    </w:p>
    <w:p>
      <w:pPr>
        <w:numPr>
          <w:ilvl w:val="1"/>
          <w:numId w:val="900"/>
        </w:numPr>
        <w:spacing w:before="0" w:after="0"/>
      </w:pPr>
      <w:r>
        <w:t>Module Return Patterns</w:t>
      </w:r>
    </w:p>
    <w:p>
      <w:pPr>
        <w:numPr>
          <w:ilvl w:val="1"/>
          <w:numId w:val="900"/>
        </w:numPr>
        <w:spacing w:before="0" w:after="0"/>
      </w:pPr>
      <w:r>
        <w:t>Local vs Global Module Elements</w:t>
      </w:r>
    </w:p>
    <w:p>
      <w:pPr>
        <w:numPr>
          <w:ilvl w:val="0"/>
          <w:numId w:val="900"/>
        </w:numPr>
        <w:spacing w:before="0" w:after="0"/>
      </w:pPr>
      <w:r>
        <w:t>Module Loading with Require</w:t>
      </w:r>
    </w:p>
    <w:p>
      <w:pPr>
        <w:numPr>
          <w:ilvl w:val="1"/>
          <w:numId w:val="900"/>
        </w:numPr>
        <w:spacing w:before="0" w:after="0"/>
      </w:pPr>
      <w:r>
        <w:t>Require Function Behavior</w:t>
      </w:r>
    </w:p>
    <w:p>
      <w:pPr>
        <w:numPr>
          <w:ilvl w:val="1"/>
          <w:numId w:val="900"/>
        </w:numPr>
        <w:spacing w:before="0" w:after="0"/>
      </w:pPr>
      <w:r>
        <w:t>Module Caching</w:t>
      </w:r>
    </w:p>
    <w:p>
      <w:pPr>
        <w:numPr>
          <w:ilvl w:val="1"/>
          <w:numId w:val="900"/>
        </w:numPr>
        <w:spacing w:before="0" w:after="0"/>
      </w:pPr>
      <w:r>
        <w:t>Module Search Process</w:t>
      </w:r>
    </w:p>
    <w:p>
      <w:pPr>
        <w:numPr>
          <w:ilvl w:val="1"/>
          <w:numId w:val="900"/>
        </w:numPr>
        <w:spacing w:before="0" w:after="0"/>
      </w:pPr>
      <w:r>
        <w:t>Package Path Configuration</w:t>
      </w:r>
    </w:p>
    <w:p>
      <w:pPr>
        <w:numPr>
          <w:ilvl w:val="0"/>
          <w:numId w:val="900"/>
        </w:numPr>
        <w:spacing w:before="0" w:after="0"/>
      </w:pPr>
      <w:r>
        <w:t>Package Library</w:t>
      </w:r>
    </w:p>
    <w:p>
      <w:pPr>
        <w:numPr>
          <w:ilvl w:val="1"/>
          <w:numId w:val="900"/>
        </w:numPr>
        <w:spacing w:before="0" w:after="0"/>
      </w:pPr>
      <w:r>
        <w:t>Package Path Variable</w:t>
      </w:r>
    </w:p>
    <w:p>
      <w:pPr>
        <w:numPr>
          <w:ilvl w:val="1"/>
          <w:numId w:val="900"/>
        </w:numPr>
        <w:spacing w:before="0" w:after="0"/>
      </w:pPr>
      <w:r>
        <w:t>Package Loaded Table</w:t>
      </w:r>
    </w:p>
    <w:p>
      <w:pPr>
        <w:numPr>
          <w:ilvl w:val="1"/>
          <w:numId w:val="900"/>
        </w:numPr>
        <w:spacing w:before="0" w:after="0"/>
      </w:pPr>
      <w:r>
        <w:t>Package Searchers</w:t>
      </w:r>
    </w:p>
    <w:p>
      <w:pPr>
        <w:numPr>
          <w:ilvl w:val="1"/>
          <w:numId w:val="900"/>
        </w:numPr>
        <w:spacing w:before="0" w:after="0"/>
      </w:pPr>
      <w:r>
        <w:t>Package Configuration</w:t>
      </w:r>
    </w:p>
    <w:p>
      <w:pPr>
        <w:numPr>
          <w:ilvl w:val="0"/>
          <w:numId w:val="900"/>
        </w:numPr>
        <w:spacing w:before="0" w:after="0"/>
      </w:pPr>
      <w:r>
        <w:t>Module Organization Patterns</w:t>
      </w:r>
    </w:p>
    <w:p>
      <w:pPr>
        <w:numPr>
          <w:ilvl w:val="1"/>
          <w:numId w:val="900"/>
        </w:numPr>
        <w:spacing w:before="0" w:after="0"/>
      </w:pPr>
      <w:r>
        <w:t>Single File Modules</w:t>
      </w:r>
    </w:p>
    <w:p>
      <w:pPr>
        <w:numPr>
          <w:ilvl w:val="1"/>
          <w:numId w:val="900"/>
        </w:numPr>
        <w:spacing w:before="0" w:after="0"/>
      </w:pPr>
      <w:r>
        <w:t>Directory-Based Modules</w:t>
      </w:r>
    </w:p>
    <w:p>
      <w:pPr>
        <w:numPr>
          <w:ilvl w:val="1"/>
          <w:numId w:val="900"/>
        </w:numPr>
        <w:spacing w:before="0" w:after="0"/>
      </w:pPr>
      <w:r>
        <w:t>Namespace Organization</w:t>
      </w:r>
    </w:p>
    <w:p>
      <w:pPr>
        <w:numPr>
          <w:ilvl w:val="1"/>
          <w:numId w:val="900"/>
        </w:numPr>
        <w:spacing w:before="0" w:after="0"/>
      </w:pPr>
      <w:r>
        <w:t>Avoiding Global Pollution</w:t>
      </w:r>
    </w:p>
    <w:p>
      <w:pPr>
        <w:pStyle w:val="Heading1"/>
      </w:pPr>
      <w:r>
        <w:t>Error Handling and Debugging</w:t>
      </w:r>
    </w:p>
    <w:p>
      <w:pPr>
        <w:numPr>
          <w:ilvl w:val="0"/>
          <w:numId w:val="900"/>
        </w:numPr>
        <w:spacing w:before="0" w:after="0"/>
      </w:pPr>
      <w:r>
        <w:t>Error Handling Mechanisms</w:t>
      </w:r>
    </w:p>
    <w:p>
      <w:pPr>
        <w:numPr>
          <w:ilvl w:val="1"/>
          <w:numId w:val="900"/>
        </w:numPr>
        <w:spacing w:before="0" w:after="0"/>
      </w:pPr>
      <w:r>
        <w:t>Protected Call (pcall)</w:t>
      </w:r>
    </w:p>
    <w:p>
      <w:pPr>
        <w:numPr>
          <w:ilvl w:val="2"/>
          <w:numId w:val="900"/>
        </w:numPr>
        <w:spacing w:before="0" w:after="0"/>
      </w:pPr>
      <w:r>
        <w:t>Basic Error Catching</w:t>
      </w:r>
    </w:p>
    <w:p>
      <w:pPr>
        <w:numPr>
          <w:ilvl w:val="2"/>
          <w:numId w:val="900"/>
        </w:numPr>
        <w:spacing w:before="0" w:after="0"/>
      </w:pPr>
      <w:r>
        <w:t>Return Value Patterns</w:t>
      </w:r>
    </w:p>
    <w:p>
      <w:pPr>
        <w:numPr>
          <w:ilvl w:val="1"/>
          <w:numId w:val="900"/>
        </w:numPr>
        <w:spacing w:before="0" w:after="0"/>
      </w:pPr>
      <w:r>
        <w:t>Extended Protected Call (xpcall)</w:t>
      </w:r>
    </w:p>
    <w:p>
      <w:pPr>
        <w:numPr>
          <w:ilvl w:val="2"/>
          <w:numId w:val="900"/>
        </w:numPr>
        <w:spacing w:before="0" w:after="0"/>
      </w:pPr>
      <w:r>
        <w:t>Custom Error Handlers</w:t>
      </w:r>
    </w:p>
    <w:p>
      <w:pPr>
        <w:numPr>
          <w:ilvl w:val="2"/>
          <w:numId w:val="900"/>
        </w:numPr>
        <w:spacing w:before="0" w:after="0"/>
      </w:pPr>
      <w:r>
        <w:t>Stack Trace Preservation</w:t>
      </w:r>
    </w:p>
    <w:p>
      <w:pPr>
        <w:numPr>
          <w:ilvl w:val="0"/>
          <w:numId w:val="900"/>
        </w:numPr>
        <w:spacing w:before="0" w:after="0"/>
      </w:pPr>
      <w:r>
        <w:t>Error Generation</w:t>
      </w:r>
    </w:p>
    <w:p>
      <w:pPr>
        <w:numPr>
          <w:ilvl w:val="1"/>
          <w:numId w:val="900"/>
        </w:numPr>
        <w:spacing w:before="0" w:after="0"/>
      </w:pPr>
      <w:r>
        <w:t>Error Function</w:t>
      </w:r>
    </w:p>
    <w:p>
      <w:pPr>
        <w:numPr>
          <w:ilvl w:val="2"/>
          <w:numId w:val="900"/>
        </w:numPr>
        <w:spacing w:before="0" w:after="0"/>
      </w:pPr>
      <w:r>
        <w:t>Raising Custom Errors</w:t>
      </w:r>
    </w:p>
    <w:p>
      <w:pPr>
        <w:numPr>
          <w:ilvl w:val="2"/>
          <w:numId w:val="900"/>
        </w:numPr>
        <w:spacing w:before="0" w:after="0"/>
      </w:pPr>
      <w:r>
        <w:t>Error Level Parameter</w:t>
      </w:r>
    </w:p>
    <w:p>
      <w:pPr>
        <w:numPr>
          <w:ilvl w:val="1"/>
          <w:numId w:val="900"/>
        </w:numPr>
        <w:spacing w:before="0" w:after="0"/>
      </w:pPr>
      <w:r>
        <w:t>Assert Function</w:t>
      </w:r>
    </w:p>
    <w:p>
      <w:pPr>
        <w:numPr>
          <w:ilvl w:val="2"/>
          <w:numId w:val="900"/>
        </w:numPr>
        <w:spacing w:before="0" w:after="0"/>
      </w:pPr>
      <w:r>
        <w:t>Condition Validation</w:t>
      </w:r>
    </w:p>
    <w:p>
      <w:pPr>
        <w:numPr>
          <w:ilvl w:val="2"/>
          <w:numId w:val="900"/>
        </w:numPr>
        <w:spacing w:before="0" w:after="0"/>
      </w:pPr>
      <w:r>
        <w:t>Custom Assertion Messages</w:t>
      </w:r>
    </w:p>
    <w:p>
      <w:pPr>
        <w:numPr>
          <w:ilvl w:val="0"/>
          <w:numId w:val="900"/>
        </w:numPr>
        <w:spacing w:before="0" w:after="0"/>
      </w:pPr>
      <w:r>
        <w:t>Debug Library</w:t>
      </w:r>
    </w:p>
    <w:p>
      <w:pPr>
        <w:numPr>
          <w:ilvl w:val="1"/>
          <w:numId w:val="900"/>
        </w:numPr>
        <w:spacing w:before="0" w:after="0"/>
      </w:pPr>
      <w:r>
        <w:t>Debug Information Access</w:t>
      </w:r>
    </w:p>
    <w:p>
      <w:pPr>
        <w:numPr>
          <w:ilvl w:val="2"/>
          <w:numId w:val="900"/>
        </w:numPr>
        <w:spacing w:before="0" w:after="0"/>
      </w:pPr>
      <w:r>
        <w:t>Function Information Retrieval</w:t>
      </w:r>
    </w:p>
    <w:p>
      <w:pPr>
        <w:numPr>
          <w:ilvl w:val="2"/>
          <w:numId w:val="900"/>
        </w:numPr>
        <w:spacing w:before="0" w:after="0"/>
      </w:pPr>
      <w:r>
        <w:t>Stack Inspection</w:t>
      </w:r>
    </w:p>
    <w:p>
      <w:pPr>
        <w:numPr>
          <w:ilvl w:val="1"/>
          <w:numId w:val="900"/>
        </w:numPr>
        <w:spacing w:before="0" w:after="0"/>
      </w:pPr>
      <w:r>
        <w:t>Debug Hooks</w:t>
      </w:r>
    </w:p>
    <w:p>
      <w:pPr>
        <w:numPr>
          <w:ilvl w:val="2"/>
          <w:numId w:val="900"/>
        </w:numPr>
        <w:spacing w:before="0" w:after="0"/>
      </w:pPr>
      <w:r>
        <w:t>Hook Types</w:t>
      </w:r>
    </w:p>
    <w:p>
      <w:pPr>
        <w:numPr>
          <w:ilvl w:val="2"/>
          <w:numId w:val="900"/>
        </w:numPr>
        <w:spacing w:before="0" w:after="0"/>
      </w:pPr>
      <w:r>
        <w:t>Hook Installation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Local Variable Access</w:t>
      </w:r>
    </w:p>
    <w:p>
      <w:pPr>
        <w:numPr>
          <w:ilvl w:val="1"/>
          <w:numId w:val="900"/>
        </w:numPr>
        <w:spacing w:before="0" w:after="0"/>
      </w:pPr>
      <w:r>
        <w:t>Upvalue Manipulation</w:t>
      </w:r>
    </w:p>
    <w:p>
      <w:pPr>
        <w:pStyle w:val="Heading1"/>
      </w:pPr>
      <w:r>
        <w:t>Advanced Language Features</w:t>
      </w:r>
    </w:p>
    <w:p>
      <w:pPr>
        <w:numPr>
          <w:ilvl w:val="0"/>
          <w:numId w:val="900"/>
        </w:numPr>
        <w:spacing w:before="0" w:after="0"/>
      </w:pPr>
      <w:r>
        <w:t>Coroutines</w:t>
      </w:r>
    </w:p>
    <w:p>
      <w:pPr>
        <w:numPr>
          <w:ilvl w:val="1"/>
          <w:numId w:val="900"/>
        </w:numPr>
        <w:spacing w:before="0" w:after="0"/>
      </w:pPr>
      <w:r>
        <w:t>Coroutine Concepts</w:t>
      </w:r>
    </w:p>
    <w:p>
      <w:pPr>
        <w:numPr>
          <w:ilvl w:val="2"/>
          <w:numId w:val="900"/>
        </w:numPr>
        <w:spacing w:before="0" w:after="0"/>
      </w:pPr>
      <w:r>
        <w:t>Cooperative Multitasking</w:t>
      </w:r>
    </w:p>
    <w:p>
      <w:pPr>
        <w:numPr>
          <w:ilvl w:val="2"/>
          <w:numId w:val="900"/>
        </w:numPr>
        <w:spacing w:before="0" w:after="0"/>
      </w:pPr>
      <w:r>
        <w:t>Coroutine vs Thread Distinction</w:t>
      </w:r>
    </w:p>
    <w:p>
      <w:pPr>
        <w:numPr>
          <w:ilvl w:val="1"/>
          <w:numId w:val="900"/>
        </w:numPr>
        <w:spacing w:before="0" w:after="0"/>
      </w:pPr>
      <w:r>
        <w:t>Coroutine Creation and Management</w:t>
      </w:r>
    </w:p>
    <w:p>
      <w:pPr>
        <w:numPr>
          <w:ilvl w:val="2"/>
          <w:numId w:val="900"/>
        </w:numPr>
        <w:spacing w:before="0" w:after="0"/>
      </w:pPr>
      <w:r>
        <w:t>Create Function</w:t>
      </w:r>
    </w:p>
    <w:p>
      <w:pPr>
        <w:numPr>
          <w:ilvl w:val="2"/>
          <w:numId w:val="900"/>
        </w:numPr>
        <w:spacing w:before="0" w:after="0"/>
      </w:pPr>
      <w:r>
        <w:t>Resume Function</w:t>
      </w:r>
    </w:p>
    <w:p>
      <w:pPr>
        <w:numPr>
          <w:ilvl w:val="2"/>
          <w:numId w:val="900"/>
        </w:numPr>
        <w:spacing w:before="0" w:after="0"/>
      </w:pPr>
      <w:r>
        <w:t>Yield Function</w:t>
      </w:r>
    </w:p>
    <w:p>
      <w:pPr>
        <w:numPr>
          <w:ilvl w:val="1"/>
          <w:numId w:val="900"/>
        </w:numPr>
        <w:spacing w:before="0" w:after="0"/>
      </w:pPr>
      <w:r>
        <w:t>Coroutine Status and Lifecycle</w:t>
      </w:r>
    </w:p>
    <w:p>
      <w:pPr>
        <w:numPr>
          <w:ilvl w:val="2"/>
          <w:numId w:val="900"/>
        </w:numPr>
        <w:spacing w:before="0" w:after="0"/>
      </w:pPr>
      <w:r>
        <w:t>Status Function</w:t>
      </w:r>
    </w:p>
    <w:p>
      <w:pPr>
        <w:numPr>
          <w:ilvl w:val="2"/>
          <w:numId w:val="900"/>
        </w:numPr>
        <w:spacing w:before="0" w:after="0"/>
      </w:pPr>
      <w:r>
        <w:t>Coroutine States</w:t>
      </w:r>
    </w:p>
    <w:p>
      <w:pPr>
        <w:numPr>
          <w:ilvl w:val="1"/>
          <w:numId w:val="900"/>
        </w:numPr>
        <w:spacing w:before="0" w:after="0"/>
      </w:pPr>
      <w:r>
        <w:t>Coroutine Communication</w:t>
      </w:r>
    </w:p>
    <w:p>
      <w:pPr>
        <w:numPr>
          <w:ilvl w:val="2"/>
          <w:numId w:val="900"/>
        </w:numPr>
        <w:spacing w:before="0" w:after="0"/>
      </w:pPr>
      <w:r>
        <w:t>Passing Values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Coroutine Applications</w:t>
      </w:r>
    </w:p>
    <w:p>
      <w:pPr>
        <w:numPr>
          <w:ilvl w:val="2"/>
          <w:numId w:val="900"/>
        </w:numPr>
        <w:spacing w:before="0" w:after="0"/>
      </w:pPr>
      <w:r>
        <w:t>Iterator Implementation</w:t>
      </w:r>
    </w:p>
    <w:p>
      <w:pPr>
        <w:numPr>
          <w:ilvl w:val="2"/>
          <w:numId w:val="900"/>
        </w:numPr>
        <w:spacing w:before="0" w:after="0"/>
      </w:pPr>
      <w:r>
        <w:t>State Machines</w:t>
      </w:r>
    </w:p>
    <w:p>
      <w:pPr>
        <w:numPr>
          <w:ilvl w:val="0"/>
          <w:numId w:val="900"/>
        </w:numPr>
        <w:spacing w:before="0" w:after="0"/>
      </w:pPr>
      <w:r>
        <w:t>Garbage Collection</w:t>
      </w:r>
    </w:p>
    <w:p>
      <w:pPr>
        <w:numPr>
          <w:ilvl w:val="1"/>
          <w:numId w:val="900"/>
        </w:numPr>
        <w:spacing w:before="0" w:after="0"/>
      </w:pPr>
      <w:r>
        <w:t>Garbage Collection Algorithm</w:t>
      </w:r>
    </w:p>
    <w:p>
      <w:pPr>
        <w:numPr>
          <w:ilvl w:val="2"/>
          <w:numId w:val="900"/>
        </w:numPr>
        <w:spacing w:before="0" w:after="0"/>
      </w:pPr>
      <w:r>
        <w:t>Incremental Mark-and-Sweep</w:t>
      </w:r>
    </w:p>
    <w:p>
      <w:pPr>
        <w:numPr>
          <w:ilvl w:val="2"/>
          <w:numId w:val="900"/>
        </w:numPr>
        <w:spacing w:before="0" w:after="0"/>
      </w:pPr>
      <w:r>
        <w:t>Collection Phases</w:t>
      </w:r>
    </w:p>
    <w:p>
      <w:pPr>
        <w:numPr>
          <w:ilvl w:val="1"/>
          <w:numId w:val="900"/>
        </w:numPr>
        <w:spacing w:before="0" w:after="0"/>
      </w:pPr>
      <w:r>
        <w:t>Garbage Collection Control</w:t>
      </w:r>
    </w:p>
    <w:p>
      <w:pPr>
        <w:numPr>
          <w:ilvl w:val="2"/>
          <w:numId w:val="900"/>
        </w:numPr>
        <w:spacing w:before="0" w:after="0"/>
      </w:pPr>
      <w:r>
        <w:t>Collectgarbage Function</w:t>
      </w:r>
    </w:p>
    <w:p>
      <w:pPr>
        <w:numPr>
          <w:ilvl w:val="2"/>
          <w:numId w:val="900"/>
        </w:numPr>
        <w:spacing w:before="0" w:after="0"/>
      </w:pPr>
      <w:r>
        <w:t>Collection Modes</w:t>
      </w:r>
    </w:p>
    <w:p>
      <w:pPr>
        <w:numPr>
          <w:ilvl w:val="2"/>
          <w:numId w:val="900"/>
        </w:numPr>
        <w:spacing w:before="0" w:after="0"/>
      </w:pPr>
      <w:r>
        <w:t>Memory Usage Monitoring</w:t>
      </w:r>
    </w:p>
    <w:p>
      <w:pPr>
        <w:numPr>
          <w:ilvl w:val="1"/>
          <w:numId w:val="900"/>
        </w:numPr>
        <w:spacing w:before="0" w:after="0"/>
      </w:pPr>
      <w:r>
        <w:t>Weak References</w:t>
      </w:r>
    </w:p>
    <w:p>
      <w:pPr>
        <w:numPr>
          <w:ilvl w:val="2"/>
          <w:numId w:val="900"/>
        </w:numPr>
        <w:spacing w:before="0" w:after="0"/>
      </w:pPr>
      <w:r>
        <w:t>Weak Tables</w:t>
      </w:r>
    </w:p>
    <w:p>
      <w:pPr>
        <w:numPr>
          <w:ilvl w:val="2"/>
          <w:numId w:val="900"/>
        </w:numPr>
        <w:spacing w:before="0" w:after="0"/>
      </w:pPr>
      <w:r>
        <w:t>Weak Keys</w:t>
      </w:r>
    </w:p>
    <w:p>
      <w:pPr>
        <w:numPr>
          <w:ilvl w:val="2"/>
          <w:numId w:val="900"/>
        </w:numPr>
        <w:spacing w:before="0" w:after="0"/>
      </w:pPr>
      <w:r>
        <w:t>Weak Values</w:t>
      </w:r>
    </w:p>
    <w:p>
      <w:pPr>
        <w:numPr>
          <w:ilvl w:val="2"/>
          <w:numId w:val="900"/>
        </w:numPr>
        <w:spacing w:before="0" w:after="0"/>
      </w:pPr>
      <w:r>
        <w:t>Ephemeron Tables</w:t>
      </w:r>
    </w:p>
    <w:p>
      <w:pPr>
        <w:pStyle w:val="Heading1"/>
      </w:pPr>
      <w:r>
        <w:t>Object-Oriented Programming Patterns</w:t>
      </w:r>
    </w:p>
    <w:p>
      <w:pPr>
        <w:numPr>
          <w:ilvl w:val="0"/>
          <w:numId w:val="900"/>
        </w:numPr>
        <w:spacing w:before="0" w:after="0"/>
      </w:pPr>
      <w:r>
        <w:t>Object Implementation Strategies</w:t>
      </w:r>
    </w:p>
    <w:p>
      <w:pPr>
        <w:numPr>
          <w:ilvl w:val="1"/>
          <w:numId w:val="900"/>
        </w:numPr>
        <w:spacing w:before="0" w:after="0"/>
      </w:pPr>
      <w:r>
        <w:t>Tables as Objects</w:t>
      </w:r>
    </w:p>
    <w:p>
      <w:pPr>
        <w:numPr>
          <w:ilvl w:val="1"/>
          <w:numId w:val="900"/>
        </w:numPr>
        <w:spacing w:before="0" w:after="0"/>
      </w:pPr>
      <w:r>
        <w:t>Factory Functions</w:t>
      </w:r>
    </w:p>
    <w:p>
      <w:pPr>
        <w:numPr>
          <w:ilvl w:val="1"/>
          <w:numId w:val="900"/>
        </w:numPr>
        <w:spacing w:before="0" w:after="0"/>
      </w:pPr>
      <w:r>
        <w:t>Constructor Patterns</w:t>
      </w:r>
    </w:p>
    <w:p>
      <w:pPr>
        <w:numPr>
          <w:ilvl w:val="0"/>
          <w:numId w:val="900"/>
        </w:numPr>
        <w:spacing w:before="0" w:after="0"/>
      </w:pPr>
      <w:r>
        <w:t>Method Definition and Invocation</w:t>
      </w:r>
    </w:p>
    <w:p>
      <w:pPr>
        <w:numPr>
          <w:ilvl w:val="1"/>
          <w:numId w:val="900"/>
        </w:numPr>
        <w:spacing w:before="0" w:after="0"/>
      </w:pPr>
      <w:r>
        <w:t>Method Definition Syntax</w:t>
      </w:r>
    </w:p>
    <w:p>
      <w:pPr>
        <w:numPr>
          <w:ilvl w:val="1"/>
          <w:numId w:val="900"/>
        </w:numPr>
        <w:spacing w:before="0" w:after="0"/>
      </w:pPr>
      <w:r>
        <w:t>Colon Operator Usage</w:t>
      </w:r>
    </w:p>
    <w:p>
      <w:pPr>
        <w:numPr>
          <w:ilvl w:val="1"/>
          <w:numId w:val="900"/>
        </w:numPr>
        <w:spacing w:before="0" w:after="0"/>
      </w:pPr>
      <w:r>
        <w:t>Self Parameter</w:t>
      </w:r>
    </w:p>
    <w:p>
      <w:pPr>
        <w:numPr>
          <w:ilvl w:val="1"/>
          <w:numId w:val="900"/>
        </w:numPr>
        <w:spacing w:before="0" w:after="0"/>
      </w:pPr>
      <w:r>
        <w:t>Method vs Function Distinction</w:t>
      </w:r>
    </w:p>
    <w:p>
      <w:pPr>
        <w:numPr>
          <w:ilvl w:val="0"/>
          <w:numId w:val="900"/>
        </w:numPr>
        <w:spacing w:before="0" w:after="0"/>
      </w:pPr>
      <w:r>
        <w:t>Inheritance Patterns</w:t>
      </w:r>
    </w:p>
    <w:p>
      <w:pPr>
        <w:numPr>
          <w:ilvl w:val="1"/>
          <w:numId w:val="900"/>
        </w:numPr>
        <w:spacing w:before="0" w:after="0"/>
      </w:pPr>
      <w:r>
        <w:t>Prototype-Based Inheritance</w:t>
      </w:r>
    </w:p>
    <w:p>
      <w:pPr>
        <w:numPr>
          <w:ilvl w:val="1"/>
          <w:numId w:val="900"/>
        </w:numPr>
        <w:spacing w:before="0" w:after="0"/>
      </w:pPr>
      <w:r>
        <w:t>Metatable-Based Inheritance</w:t>
      </w:r>
    </w:p>
    <w:p>
      <w:pPr>
        <w:numPr>
          <w:ilvl w:val="1"/>
          <w:numId w:val="900"/>
        </w:numPr>
        <w:spacing w:before="0" w:after="0"/>
      </w:pPr>
      <w:r>
        <w:t>Multiple Inheritance Simulation</w:t>
      </w:r>
    </w:p>
    <w:p>
      <w:pPr>
        <w:numPr>
          <w:ilvl w:val="0"/>
          <w:numId w:val="900"/>
        </w:numPr>
        <w:spacing w:before="0" w:after="0"/>
      </w:pPr>
      <w:r>
        <w:t>Encapsulation Techniques</w:t>
      </w:r>
    </w:p>
    <w:p>
      <w:pPr>
        <w:numPr>
          <w:ilvl w:val="1"/>
          <w:numId w:val="900"/>
        </w:numPr>
        <w:spacing w:before="0" w:after="0"/>
      </w:pPr>
      <w:r>
        <w:t>Closure-Based Privacy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Access Control Patterns</w:t>
      </w:r>
    </w:p>
    <w:p>
      <w:pPr>
        <w:numPr>
          <w:ilvl w:val="0"/>
          <w:numId w:val="900"/>
        </w:numPr>
        <w:spacing w:before="0" w:after="0"/>
      </w:pPr>
      <w:r>
        <w:t>Polymorphism Implementation</w:t>
      </w:r>
    </w:p>
    <w:p>
      <w:pPr>
        <w:numPr>
          <w:ilvl w:val="1"/>
          <w:numId w:val="900"/>
        </w:numPr>
        <w:spacing w:before="0" w:after="0"/>
      </w:pPr>
      <w:r>
        <w:t>Method Overriding</w:t>
      </w:r>
    </w:p>
    <w:p>
      <w:pPr>
        <w:numPr>
          <w:ilvl w:val="1"/>
          <w:numId w:val="900"/>
        </w:numPr>
        <w:spacing w:before="0" w:after="0"/>
      </w:pPr>
      <w:r>
        <w:t>Dynamic Method Dispatch</w:t>
      </w:r>
    </w:p>
    <w:p>
      <w:pPr>
        <w:pStyle w:val="Heading1"/>
      </w:pPr>
      <w:r>
        <w:t>Standard Library Overview</w:t>
      </w:r>
    </w:p>
    <w:p>
      <w:pPr>
        <w:numPr>
          <w:ilvl w:val="0"/>
          <w:numId w:val="900"/>
        </w:numPr>
        <w:spacing w:before="0" w:after="0"/>
      </w:pPr>
      <w:r>
        <w:t>String Library</w:t>
      </w:r>
    </w:p>
    <w:p>
      <w:pPr>
        <w:numPr>
          <w:ilvl w:val="1"/>
          <w:numId w:val="900"/>
        </w:numPr>
        <w:spacing w:before="0" w:after="0"/>
      </w:pPr>
      <w:r>
        <w:t>String Length and Substring</w:t>
      </w:r>
    </w:p>
    <w:p>
      <w:pPr>
        <w:numPr>
          <w:ilvl w:val="2"/>
          <w:numId w:val="900"/>
        </w:numPr>
        <w:spacing w:before="0" w:after="0"/>
      </w:pPr>
      <w:r>
        <w:t>Len Function</w:t>
      </w:r>
    </w:p>
    <w:p>
      <w:pPr>
        <w:numPr>
          <w:ilvl w:val="2"/>
          <w:numId w:val="900"/>
        </w:numPr>
        <w:spacing w:before="0" w:after="0"/>
      </w:pPr>
      <w:r>
        <w:t>Sub Function</w:t>
      </w:r>
    </w:p>
    <w:p>
      <w:pPr>
        <w:numPr>
          <w:ilvl w:val="1"/>
          <w:numId w:val="900"/>
        </w:numPr>
        <w:spacing w:before="0" w:after="0"/>
      </w:pPr>
      <w:r>
        <w:t>String Searching</w:t>
      </w:r>
    </w:p>
    <w:p>
      <w:pPr>
        <w:numPr>
          <w:ilvl w:val="2"/>
          <w:numId w:val="900"/>
        </w:numPr>
        <w:spacing w:before="0" w:after="0"/>
      </w:pPr>
      <w:r>
        <w:t>Find Function</w:t>
      </w:r>
    </w:p>
    <w:p>
      <w:pPr>
        <w:numPr>
          <w:ilvl w:val="2"/>
          <w:numId w:val="900"/>
        </w:numPr>
        <w:spacing w:before="0" w:after="0"/>
      </w:pPr>
      <w:r>
        <w:t>Match Function</w:t>
      </w:r>
    </w:p>
    <w:p>
      <w:pPr>
        <w:numPr>
          <w:ilvl w:val="2"/>
          <w:numId w:val="900"/>
        </w:numPr>
        <w:spacing w:before="0" w:after="0"/>
      </w:pPr>
      <w:r>
        <w:t>Gmatch Function</w:t>
      </w:r>
    </w:p>
    <w:p>
      <w:pPr>
        <w:numPr>
          <w:ilvl w:val="1"/>
          <w:numId w:val="900"/>
        </w:numPr>
        <w:spacing w:before="0" w:after="0"/>
      </w:pPr>
      <w:r>
        <w:t>String Replacement</w:t>
      </w:r>
    </w:p>
    <w:p>
      <w:pPr>
        <w:numPr>
          <w:ilvl w:val="2"/>
          <w:numId w:val="900"/>
        </w:numPr>
        <w:spacing w:before="0" w:after="0"/>
      </w:pPr>
      <w:r>
        <w:t>Gsub Function</w:t>
      </w:r>
    </w:p>
    <w:p>
      <w:pPr>
        <w:numPr>
          <w:ilvl w:val="2"/>
          <w:numId w:val="900"/>
        </w:numPr>
        <w:spacing w:before="0" w:after="0"/>
      </w:pPr>
      <w:r>
        <w:t>Pattern-Based Replacement</w:t>
      </w:r>
    </w:p>
    <w:p>
      <w:pPr>
        <w:numPr>
          <w:ilvl w:val="1"/>
          <w:numId w:val="900"/>
        </w:numPr>
        <w:spacing w:before="0" w:after="0"/>
      </w:pPr>
      <w:r>
        <w:t>String Formatting</w:t>
      </w:r>
    </w:p>
    <w:p>
      <w:pPr>
        <w:numPr>
          <w:ilvl w:val="2"/>
          <w:numId w:val="900"/>
        </w:numPr>
        <w:spacing w:before="0" w:after="0"/>
      </w:pPr>
      <w:r>
        <w:t>Format Function</w:t>
      </w:r>
    </w:p>
    <w:p>
      <w:pPr>
        <w:numPr>
          <w:ilvl w:val="2"/>
          <w:numId w:val="900"/>
        </w:numPr>
        <w:spacing w:before="0" w:after="0"/>
      </w:pPr>
      <w:r>
        <w:t>Format Specifiers</w:t>
      </w:r>
    </w:p>
    <w:p>
      <w:pPr>
        <w:numPr>
          <w:ilvl w:val="1"/>
          <w:numId w:val="900"/>
        </w:numPr>
        <w:spacing w:before="0" w:after="0"/>
      </w:pPr>
      <w:r>
        <w:t>String Repetition and Case</w:t>
      </w:r>
    </w:p>
    <w:p>
      <w:pPr>
        <w:numPr>
          <w:ilvl w:val="2"/>
          <w:numId w:val="900"/>
        </w:numPr>
        <w:spacing w:before="0" w:after="0"/>
      </w:pPr>
      <w:r>
        <w:t>Rep Function</w:t>
      </w:r>
    </w:p>
    <w:p>
      <w:pPr>
        <w:numPr>
          <w:ilvl w:val="2"/>
          <w:numId w:val="900"/>
        </w:numPr>
        <w:spacing w:before="0" w:after="0"/>
      </w:pPr>
      <w:r>
        <w:t>Upper and Lower Functions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Pattern Syntax</w:t>
      </w:r>
    </w:p>
    <w:p>
      <w:pPr>
        <w:numPr>
          <w:ilvl w:val="2"/>
          <w:numId w:val="900"/>
        </w:numPr>
        <w:spacing w:before="0" w:after="0"/>
      </w:pPr>
      <w:r>
        <w:t>Character Classes</w:t>
      </w:r>
    </w:p>
    <w:p>
      <w:pPr>
        <w:numPr>
          <w:ilvl w:val="2"/>
          <w:numId w:val="900"/>
        </w:numPr>
        <w:spacing w:before="0" w:after="0"/>
      </w:pPr>
      <w:r>
        <w:t>Captures and Groups</w:t>
      </w:r>
    </w:p>
    <w:p>
      <w:pPr>
        <w:numPr>
          <w:ilvl w:val="0"/>
          <w:numId w:val="900"/>
        </w:numPr>
        <w:spacing w:before="0" w:after="0"/>
      </w:pPr>
      <w:r>
        <w:t>Math Library</w:t>
      </w:r>
    </w:p>
    <w:p>
      <w:pPr>
        <w:numPr>
          <w:ilvl w:val="1"/>
          <w:numId w:val="900"/>
        </w:numPr>
        <w:spacing w:before="0" w:after="0"/>
      </w:pPr>
      <w:r>
        <w:t>Basic Mathematical Functions</w:t>
      </w:r>
    </w:p>
    <w:p>
      <w:pPr>
        <w:numPr>
          <w:ilvl w:val="2"/>
          <w:numId w:val="900"/>
        </w:numPr>
        <w:spacing w:before="0" w:after="0"/>
      </w:pPr>
      <w:r>
        <w:t>Absolute Value</w:t>
      </w:r>
    </w:p>
    <w:p>
      <w:pPr>
        <w:numPr>
          <w:ilvl w:val="2"/>
          <w:numId w:val="900"/>
        </w:numPr>
        <w:spacing w:before="0" w:after="0"/>
      </w:pPr>
      <w:r>
        <w:t>Maximum and Minimum</w:t>
      </w:r>
    </w:p>
    <w:p>
      <w:pPr>
        <w:numPr>
          <w:ilvl w:val="2"/>
          <w:numId w:val="900"/>
        </w:numPr>
        <w:spacing w:before="0" w:after="0"/>
      </w:pPr>
      <w:r>
        <w:t>Floor and Ceiling</w:t>
      </w:r>
    </w:p>
    <w:p>
      <w:pPr>
        <w:numPr>
          <w:ilvl w:val="1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Sine, Cosine, Tangent</w:t>
      </w:r>
    </w:p>
    <w:p>
      <w:pPr>
        <w:numPr>
          <w:ilvl w:val="2"/>
          <w:numId w:val="900"/>
        </w:numPr>
        <w:spacing w:before="0" w:after="0"/>
      </w:pPr>
      <w:r>
        <w:t>Inverse Functions</w:t>
      </w:r>
    </w:p>
    <w:p>
      <w:pPr>
        <w:numPr>
          <w:ilvl w:val="2"/>
          <w:numId w:val="900"/>
        </w:numPr>
        <w:spacing w:before="0" w:after="0"/>
      </w:pPr>
      <w:r>
        <w:t>Angle Conversion</w:t>
      </w:r>
    </w:p>
    <w:p>
      <w:pPr>
        <w:numPr>
          <w:ilvl w:val="1"/>
          <w:numId w:val="900"/>
        </w:numPr>
        <w:spacing w:before="0" w:after="0"/>
      </w:pPr>
      <w:r>
        <w:t>Logarithmic and Exponential Functions</w:t>
      </w:r>
    </w:p>
    <w:p>
      <w:pPr>
        <w:numPr>
          <w:ilvl w:val="2"/>
          <w:numId w:val="900"/>
        </w:numPr>
        <w:spacing w:before="0" w:after="0"/>
      </w:pPr>
      <w:r>
        <w:t>Natural Logarithm</w:t>
      </w:r>
    </w:p>
    <w:p>
      <w:pPr>
        <w:numPr>
          <w:ilvl w:val="2"/>
          <w:numId w:val="900"/>
        </w:numPr>
        <w:spacing w:before="0" w:after="0"/>
      </w:pPr>
      <w:r>
        <w:t>Exponential Function</w:t>
      </w:r>
    </w:p>
    <w:p>
      <w:pPr>
        <w:numPr>
          <w:ilvl w:val="2"/>
          <w:numId w:val="900"/>
        </w:numPr>
        <w:spacing w:before="0" w:after="0"/>
      </w:pPr>
      <w:r>
        <w:t>Power Function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Random Function</w:t>
      </w:r>
    </w:p>
    <w:p>
      <w:pPr>
        <w:numPr>
          <w:ilvl w:val="2"/>
          <w:numId w:val="900"/>
        </w:numPr>
        <w:spacing w:before="0" w:after="0"/>
      </w:pPr>
      <w:r>
        <w:t>Random Seed</w:t>
      </w:r>
    </w:p>
    <w:p>
      <w:pPr>
        <w:numPr>
          <w:ilvl w:val="2"/>
          <w:numId w:val="900"/>
        </w:numPr>
        <w:spacing w:before="0" w:after="0"/>
      </w:pPr>
      <w:r>
        <w:t>Random Ranges</w:t>
      </w:r>
    </w:p>
    <w:p>
      <w:pPr>
        <w:numPr>
          <w:ilvl w:val="1"/>
          <w:numId w:val="900"/>
        </w:numPr>
        <w:spacing w:before="0" w:after="0"/>
      </w:pPr>
      <w:r>
        <w:t>Mathematical Constants</w:t>
      </w:r>
    </w:p>
    <w:p>
      <w:pPr>
        <w:numPr>
          <w:ilvl w:val="2"/>
          <w:numId w:val="900"/>
        </w:numPr>
        <w:spacing w:before="0" w:after="0"/>
      </w:pPr>
      <w:r>
        <w:t>Pi Constant</w:t>
      </w:r>
    </w:p>
    <w:p>
      <w:pPr>
        <w:numPr>
          <w:ilvl w:val="2"/>
          <w:numId w:val="900"/>
        </w:numPr>
        <w:spacing w:before="0" w:after="0"/>
      </w:pPr>
      <w:r>
        <w:t>Huge Value</w:t>
      </w:r>
    </w:p>
    <w:p>
      <w:pPr>
        <w:numPr>
          <w:ilvl w:val="0"/>
          <w:numId w:val="900"/>
        </w:numPr>
        <w:spacing w:before="0" w:after="0"/>
      </w:pPr>
      <w:r>
        <w:t>Input/Output Library</w:t>
      </w:r>
    </w:p>
    <w:p>
      <w:pPr>
        <w:numPr>
          <w:ilvl w:val="1"/>
          <w:numId w:val="900"/>
        </w:numPr>
        <w:spacing w:before="0" w:after="0"/>
      </w:pPr>
      <w:r>
        <w:t>Standard Input/Output</w:t>
      </w:r>
    </w:p>
    <w:p>
      <w:pPr>
        <w:numPr>
          <w:ilvl w:val="2"/>
          <w:numId w:val="900"/>
        </w:numPr>
        <w:spacing w:before="0" w:after="0"/>
      </w:pPr>
      <w:r>
        <w:t>Read Function</w:t>
      </w:r>
    </w:p>
    <w:p>
      <w:pPr>
        <w:numPr>
          <w:ilvl w:val="2"/>
          <w:numId w:val="900"/>
        </w:numPr>
        <w:spacing w:before="0" w:after="0"/>
      </w:pPr>
      <w:r>
        <w:t>Write Function</w:t>
      </w:r>
    </w:p>
    <w:p>
      <w:pPr>
        <w:numPr>
          <w:ilvl w:val="2"/>
          <w:numId w:val="900"/>
        </w:numPr>
        <w:spacing w:before="0" w:after="0"/>
      </w:pPr>
      <w:r>
        <w:t>Output Formatting</w:t>
      </w:r>
    </w:p>
    <w:p>
      <w:pPr>
        <w:numPr>
          <w:ilvl w:val="1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File Opening and Closing</w:t>
      </w:r>
    </w:p>
    <w:p>
      <w:pPr>
        <w:numPr>
          <w:ilvl w:val="2"/>
          <w:numId w:val="900"/>
        </w:numPr>
        <w:spacing w:before="0" w:after="0"/>
      </w:pPr>
      <w:r>
        <w:t>File Modes</w:t>
      </w:r>
    </w:p>
    <w:p>
      <w:pPr>
        <w:numPr>
          <w:ilvl w:val="2"/>
          <w:numId w:val="900"/>
        </w:numPr>
        <w:spacing w:before="0" w:after="0"/>
      </w:pPr>
      <w:r>
        <w:t>File Handle Methods</w:t>
      </w:r>
    </w:p>
    <w:p>
      <w:pPr>
        <w:numPr>
          <w:ilvl w:val="1"/>
          <w:numId w:val="900"/>
        </w:numPr>
        <w:spacing w:before="0" w:after="0"/>
      </w:pPr>
      <w:r>
        <w:t>File Reading and Writing</w:t>
      </w:r>
    </w:p>
    <w:p>
      <w:pPr>
        <w:numPr>
          <w:ilvl w:val="2"/>
          <w:numId w:val="900"/>
        </w:numPr>
        <w:spacing w:before="0" w:after="0"/>
      </w:pPr>
      <w:r>
        <w:t>Line-Based Reading</w:t>
      </w:r>
    </w:p>
    <w:p>
      <w:pPr>
        <w:numPr>
          <w:ilvl w:val="2"/>
          <w:numId w:val="900"/>
        </w:numPr>
        <w:spacing w:before="0" w:after="0"/>
      </w:pPr>
      <w:r>
        <w:t>Character-Based Reading</w:t>
      </w:r>
    </w:p>
    <w:p>
      <w:pPr>
        <w:numPr>
          <w:ilvl w:val="2"/>
          <w:numId w:val="900"/>
        </w:numPr>
        <w:spacing w:before="0" w:after="0"/>
      </w:pPr>
      <w:r>
        <w:t>Binary File Handling</w:t>
      </w:r>
    </w:p>
    <w:p>
      <w:pPr>
        <w:numPr>
          <w:ilvl w:val="1"/>
          <w:numId w:val="900"/>
        </w:numPr>
        <w:spacing w:before="0" w:after="0"/>
      </w:pPr>
      <w:r>
        <w:t>File System Navigation</w:t>
      </w:r>
    </w:p>
    <w:p>
      <w:pPr>
        <w:numPr>
          <w:ilvl w:val="2"/>
          <w:numId w:val="900"/>
        </w:numPr>
        <w:spacing w:before="0" w:after="0"/>
      </w:pPr>
      <w:r>
        <w:t>Current Directory</w:t>
      </w:r>
    </w:p>
    <w:p>
      <w:pPr>
        <w:numPr>
          <w:ilvl w:val="2"/>
          <w:numId w:val="900"/>
        </w:numPr>
        <w:spacing w:before="0" w:after="0"/>
      </w:pPr>
      <w:r>
        <w:t>File Positioning</w:t>
      </w:r>
    </w:p>
    <w:p>
      <w:pPr>
        <w:numPr>
          <w:ilvl w:val="0"/>
          <w:numId w:val="900"/>
        </w:numPr>
        <w:spacing w:before="0" w:after="0"/>
      </w:pPr>
      <w:r>
        <w:t>Operating System Library</w:t>
      </w:r>
    </w:p>
    <w:p>
      <w:pPr>
        <w:numPr>
          <w:ilvl w:val="1"/>
          <w:numId w:val="900"/>
        </w:numPr>
        <w:spacing w:before="0" w:after="0"/>
      </w:pPr>
      <w:r>
        <w:t>Time and Date Functions</w:t>
      </w:r>
    </w:p>
    <w:p>
      <w:pPr>
        <w:numPr>
          <w:ilvl w:val="2"/>
          <w:numId w:val="900"/>
        </w:numPr>
        <w:spacing w:before="0" w:after="0"/>
      </w:pPr>
      <w:r>
        <w:t>Current Time</w:t>
      </w:r>
    </w:p>
    <w:p>
      <w:pPr>
        <w:numPr>
          <w:ilvl w:val="2"/>
          <w:numId w:val="900"/>
        </w:numPr>
        <w:spacing w:before="0" w:after="0"/>
      </w:pPr>
      <w:r>
        <w:t>Date Formatting</w:t>
      </w:r>
    </w:p>
    <w:p>
      <w:pPr>
        <w:numPr>
          <w:ilvl w:val="2"/>
          <w:numId w:val="900"/>
        </w:numPr>
        <w:spacing w:before="0" w:after="0"/>
      </w:pPr>
      <w:r>
        <w:t>Time Calculations</w:t>
      </w:r>
    </w:p>
    <w:p>
      <w:pPr>
        <w:numPr>
          <w:ilvl w:val="1"/>
          <w:numId w:val="900"/>
        </w:numPr>
        <w:spacing w:before="0" w:after="0"/>
      </w:pPr>
      <w:r>
        <w:t>System Interaction</w:t>
      </w:r>
    </w:p>
    <w:p>
      <w:pPr>
        <w:numPr>
          <w:ilvl w:val="2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Program Exit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File Renaming</w:t>
      </w:r>
    </w:p>
    <w:p>
      <w:pPr>
        <w:numPr>
          <w:ilvl w:val="2"/>
          <w:numId w:val="900"/>
        </w:numPr>
        <w:spacing w:before="0" w:after="0"/>
      </w:pPr>
      <w:r>
        <w:t>File Deletion</w:t>
      </w:r>
    </w:p>
    <w:p>
      <w:pPr>
        <w:numPr>
          <w:ilvl w:val="2"/>
          <w:numId w:val="900"/>
        </w:numPr>
        <w:spacing w:before="0" w:after="0"/>
      </w:pPr>
      <w:r>
        <w:t>Directory Operations</w:t>
      </w:r>
    </w:p>
    <w:p>
      <w:pPr>
        <w:pStyle w:val="Heading1"/>
      </w:pPr>
      <w:r>
        <w:t>C API Integration</w:t>
      </w:r>
    </w:p>
    <w:p>
      <w:pPr>
        <w:numPr>
          <w:ilvl w:val="0"/>
          <w:numId w:val="900"/>
        </w:numPr>
        <w:spacing w:before="0" w:after="0"/>
      </w:pPr>
      <w:r>
        <w:t>Lua-C API Fundamentals</w:t>
      </w:r>
    </w:p>
    <w:p>
      <w:pPr>
        <w:numPr>
          <w:ilvl w:val="1"/>
          <w:numId w:val="900"/>
        </w:numPr>
        <w:spacing w:before="0" w:after="0"/>
      </w:pPr>
      <w:r>
        <w:t>Lua State Management</w:t>
      </w:r>
    </w:p>
    <w:p>
      <w:pPr>
        <w:numPr>
          <w:ilvl w:val="2"/>
          <w:numId w:val="900"/>
        </w:numPr>
        <w:spacing w:before="0" w:after="0"/>
      </w:pPr>
      <w:r>
        <w:t>State Creation and Destruction</w:t>
      </w:r>
    </w:p>
    <w:p>
      <w:pPr>
        <w:numPr>
          <w:ilvl w:val="2"/>
          <w:numId w:val="900"/>
        </w:numPr>
        <w:spacing w:before="0" w:after="0"/>
      </w:pPr>
      <w:r>
        <w:t>Multiple State Handling</w:t>
      </w:r>
    </w:p>
    <w:p>
      <w:pPr>
        <w:numPr>
          <w:ilvl w:val="1"/>
          <w:numId w:val="900"/>
        </w:numPr>
        <w:spacing w:before="0" w:after="0"/>
      </w:pPr>
      <w:r>
        <w:t>Required Header Files</w:t>
      </w:r>
    </w:p>
    <w:p>
      <w:pPr>
        <w:numPr>
          <w:ilvl w:val="1"/>
          <w:numId w:val="900"/>
        </w:numPr>
        <w:spacing w:before="0" w:after="0"/>
      </w:pPr>
      <w:r>
        <w:t>API Function Categories</w:t>
      </w:r>
    </w:p>
    <w:p>
      <w:pPr>
        <w:numPr>
          <w:ilvl w:val="0"/>
          <w:numId w:val="900"/>
        </w:numPr>
        <w:spacing w:before="0" w:after="0"/>
      </w:pPr>
      <w:r>
        <w:t>The Lua Stack</w:t>
      </w:r>
    </w:p>
    <w:p>
      <w:pPr>
        <w:numPr>
          <w:ilvl w:val="1"/>
          <w:numId w:val="900"/>
        </w:numPr>
        <w:spacing w:before="0" w:after="0"/>
      </w:pPr>
      <w:r>
        <w:t>Stack-Based Communication</w:t>
      </w:r>
    </w:p>
    <w:p>
      <w:pPr>
        <w:numPr>
          <w:ilvl w:val="1"/>
          <w:numId w:val="900"/>
        </w:numPr>
        <w:spacing w:before="0" w:after="0"/>
      </w:pPr>
      <w:r>
        <w:t>Stack Manipulation Functions</w:t>
      </w:r>
    </w:p>
    <w:p>
      <w:pPr>
        <w:numPr>
          <w:ilvl w:val="1"/>
          <w:numId w:val="900"/>
        </w:numPr>
        <w:spacing w:before="0" w:after="0"/>
      </w:pPr>
      <w:r>
        <w:t>Stack Index System</w:t>
      </w:r>
    </w:p>
    <w:p>
      <w:pPr>
        <w:numPr>
          <w:ilvl w:val="1"/>
          <w:numId w:val="900"/>
        </w:numPr>
        <w:spacing w:before="0" w:after="0"/>
      </w:pPr>
      <w:r>
        <w:t>Stack Size Management</w:t>
      </w:r>
    </w:p>
    <w:p>
      <w:pPr>
        <w:numPr>
          <w:ilvl w:val="0"/>
          <w:numId w:val="900"/>
        </w:numPr>
        <w:spacing w:before="0" w:after="0"/>
      </w:pPr>
      <w:r>
        <w:t>Calling Lua from C</w:t>
      </w:r>
    </w:p>
    <w:p>
      <w:pPr>
        <w:numPr>
          <w:ilvl w:val="1"/>
          <w:numId w:val="900"/>
        </w:numPr>
        <w:spacing w:before="0" w:after="0"/>
      </w:pPr>
      <w:r>
        <w:t>Loading Lua Code</w:t>
      </w:r>
    </w:p>
    <w:p>
      <w:pPr>
        <w:numPr>
          <w:ilvl w:val="1"/>
          <w:numId w:val="900"/>
        </w:numPr>
        <w:spacing w:before="0" w:after="0"/>
      </w:pPr>
      <w:r>
        <w:t>Executing Lua Scripts</w:t>
      </w:r>
    </w:p>
    <w:p>
      <w:pPr>
        <w:numPr>
          <w:ilvl w:val="1"/>
          <w:numId w:val="900"/>
        </w:numPr>
        <w:spacing w:before="0" w:after="0"/>
      </w:pPr>
      <w:r>
        <w:t>Function Invocation</w:t>
      </w:r>
    </w:p>
    <w:p>
      <w:pPr>
        <w:numPr>
          <w:ilvl w:val="1"/>
          <w:numId w:val="900"/>
        </w:numPr>
        <w:spacing w:before="0" w:after="0"/>
      </w:pPr>
      <w:r>
        <w:t>Error Handling in C</w:t>
      </w:r>
    </w:p>
    <w:p>
      <w:pPr>
        <w:numPr>
          <w:ilvl w:val="0"/>
          <w:numId w:val="900"/>
        </w:numPr>
        <w:spacing w:before="0" w:after="0"/>
      </w:pPr>
      <w:r>
        <w:t>Calling C from Lua</w:t>
      </w:r>
    </w:p>
    <w:p>
      <w:pPr>
        <w:numPr>
          <w:ilvl w:val="1"/>
          <w:numId w:val="900"/>
        </w:numPr>
        <w:spacing w:before="0" w:after="0"/>
      </w:pPr>
      <w:r>
        <w:t>C Function Registration</w:t>
      </w:r>
    </w:p>
    <w:p>
      <w:pPr>
        <w:numPr>
          <w:ilvl w:val="1"/>
          <w:numId w:val="900"/>
        </w:numPr>
        <w:spacing w:before="0" w:after="0"/>
      </w:pPr>
      <w:r>
        <w:t>Function Signature Requirements</w:t>
      </w:r>
    </w:p>
    <w:p>
      <w:pPr>
        <w:numPr>
          <w:ilvl w:val="1"/>
          <w:numId w:val="900"/>
        </w:numPr>
        <w:spacing w:before="0" w:after="0"/>
      </w:pPr>
      <w:r>
        <w:t>Parameter and Return Handling</w:t>
      </w:r>
    </w:p>
    <w:p>
      <w:pPr>
        <w:numPr>
          <w:ilvl w:val="1"/>
          <w:numId w:val="900"/>
        </w:numPr>
        <w:spacing w:before="0" w:after="0"/>
      </w:pPr>
      <w:r>
        <w:t>Library Creation</w:t>
      </w:r>
    </w:p>
    <w:p>
      <w:pPr>
        <w:numPr>
          <w:ilvl w:val="0"/>
          <w:numId w:val="900"/>
        </w:numPr>
        <w:spacing w:before="0" w:after="0"/>
      </w:pPr>
      <w:r>
        <w:t>Data Exchange</w:t>
      </w:r>
    </w:p>
    <w:p>
      <w:pPr>
        <w:numPr>
          <w:ilvl w:val="1"/>
          <w:numId w:val="900"/>
        </w:numPr>
        <w:spacing w:before="0" w:after="0"/>
      </w:pPr>
      <w:r>
        <w:t>Pushing Values to Stack</w:t>
      </w:r>
    </w:p>
    <w:p>
      <w:pPr>
        <w:numPr>
          <w:ilvl w:val="1"/>
          <w:numId w:val="900"/>
        </w:numPr>
        <w:spacing w:before="0" w:after="0"/>
      </w:pPr>
      <w:r>
        <w:t>Retrieving Values from Stack</w:t>
      </w:r>
    </w:p>
    <w:p>
      <w:pPr>
        <w:numPr>
          <w:ilvl w:val="1"/>
          <w:numId w:val="900"/>
        </w:numPr>
        <w:spacing w:before="0" w:after="0"/>
      </w:pPr>
      <w:r>
        <w:t>Type Checking in C</w:t>
      </w:r>
    </w:p>
    <w:p>
      <w:pPr>
        <w:numPr>
          <w:ilvl w:val="1"/>
          <w:numId w:val="900"/>
        </w:numPr>
        <w:spacing w:before="0" w:after="0"/>
      </w:pPr>
      <w:r>
        <w:t>Userdata Creation and Management</w:t>
      </w:r>
    </w:p>
    <w:p>
      <w:pPr>
        <w:numPr>
          <w:ilvl w:val="0"/>
          <w:numId w:val="900"/>
        </w:numPr>
        <w:spacing w:before="0" w:after="0"/>
      </w:pPr>
      <w:r>
        <w:t>Advanced C API Topics</w:t>
      </w:r>
    </w:p>
    <w:p>
      <w:pPr>
        <w:numPr>
          <w:ilvl w:val="1"/>
          <w:numId w:val="900"/>
        </w:numPr>
        <w:spacing w:before="0" w:after="0"/>
      </w:pPr>
      <w:r>
        <w:t>Metatable Manipulation</w:t>
      </w:r>
    </w:p>
    <w:p>
      <w:pPr>
        <w:numPr>
          <w:ilvl w:val="1"/>
          <w:numId w:val="900"/>
        </w:numPr>
        <w:spacing w:before="0" w:after="0"/>
      </w:pPr>
      <w:r>
        <w:t>Reference System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Thread Safety Considerations</w:t>
      </w:r>
    </w:p>
    <w:p>
      <w:pPr>
        <w:pStyle w:val="Heading1"/>
      </w:pPr>
      <w:r>
        <w:t>Lua Ecosystem and Tools</w:t>
      </w:r>
    </w:p>
    <w:p>
      <w:pPr>
        <w:numPr>
          <w:ilvl w:val="0"/>
          <w:numId w:val="900"/>
        </w:numPr>
        <w:spacing w:before="0" w:after="0"/>
      </w:pPr>
      <w:r>
        <w:t>Lua Implementations</w:t>
      </w:r>
    </w:p>
    <w:p>
      <w:pPr>
        <w:numPr>
          <w:ilvl w:val="1"/>
          <w:numId w:val="900"/>
        </w:numPr>
        <w:spacing w:before="0" w:after="0"/>
      </w:pPr>
      <w:r>
        <w:t>Standard Lua Interpreter</w:t>
      </w:r>
    </w:p>
    <w:p>
      <w:pPr>
        <w:numPr>
          <w:ilvl w:val="1"/>
          <w:numId w:val="900"/>
        </w:numPr>
        <w:spacing w:before="0" w:after="0"/>
      </w:pPr>
      <w:r>
        <w:t>LuaJIT Compiler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Compatibility Differences</w:t>
      </w:r>
    </w:p>
    <w:p>
      <w:pPr>
        <w:numPr>
          <w:ilvl w:val="1"/>
          <w:numId w:val="900"/>
        </w:numPr>
        <w:spacing w:before="0" w:after="0"/>
      </w:pPr>
      <w:r>
        <w:t>Other Implementations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LuaRocks Package Manager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Package Creation</w:t>
      </w:r>
    </w:p>
    <w:p>
      <w:pPr>
        <w:numPr>
          <w:ilvl w:val="1"/>
          <w:numId w:val="900"/>
        </w:numPr>
        <w:spacing w:before="0" w:after="0"/>
      </w:pPr>
      <w:r>
        <w:t>Alternative Package Systems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Text Editors and IDEs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1"/>
          <w:numId w:val="900"/>
        </w:numPr>
        <w:spacing w:before="0" w:after="0"/>
      </w:pPr>
      <w:r>
        <w:t>Static Analysis Tools</w:t>
      </w:r>
    </w:p>
    <w:p>
      <w:pPr>
        <w:numPr>
          <w:ilvl w:val="0"/>
          <w:numId w:val="900"/>
        </w:numPr>
        <w:spacing w:before="0" w:after="0"/>
      </w:pPr>
      <w:r>
        <w:t>Popular Frameworks</w:t>
      </w:r>
    </w:p>
    <w:p>
      <w:pPr>
        <w:numPr>
          <w:ilvl w:val="1"/>
          <w:numId w:val="900"/>
        </w:numPr>
        <w:spacing w:before="0" w:after="0"/>
      </w:pPr>
      <w:r>
        <w:t>Game Development Frameworks</w:t>
      </w:r>
    </w:p>
    <w:p>
      <w:pPr>
        <w:numPr>
          <w:ilvl w:val="1"/>
          <w:numId w:val="900"/>
        </w:numPr>
        <w:spacing w:before="0" w:after="0"/>
      </w:pPr>
      <w:r>
        <w:t>Web Development Frameworks</w:t>
      </w:r>
    </w:p>
    <w:p>
      <w:pPr>
        <w:numPr>
          <w:ilvl w:val="1"/>
          <w:numId w:val="900"/>
        </w:numPr>
        <w:spacing w:before="0" w:after="0"/>
      </w:pPr>
      <w:r>
        <w:t>Application Frameworks</w:t>
      </w:r>
    </w:p>
    <w:p>
      <w:pPr>
        <w:numPr>
          <w:ilvl w:val="0"/>
          <w:numId w:val="900"/>
        </w:numPr>
        <w:spacing w:before="0" w:after="0"/>
      </w:pPr>
      <w:r>
        <w:t>Integration Examples</w:t>
      </w:r>
    </w:p>
    <w:p>
      <w:pPr>
        <w:numPr>
          <w:ilvl w:val="1"/>
          <w:numId w:val="900"/>
        </w:numPr>
        <w:spacing w:before="0" w:after="0"/>
      </w:pPr>
      <w:r>
        <w:t>Embedding in Applications</w:t>
      </w:r>
    </w:p>
    <w:p>
      <w:pPr>
        <w:numPr>
          <w:ilvl w:val="1"/>
          <w:numId w:val="900"/>
        </w:numPr>
        <w:spacing w:before="0" w:after="0"/>
      </w:pPr>
      <w:r>
        <w:t>Scripting Engine Implementation</w:t>
      </w:r>
    </w:p>
    <w:p>
      <w:pPr>
        <w:numPr>
          <w:ilvl w:val="1"/>
          <w:numId w:val="900"/>
        </w:numPr>
        <w:spacing w:before="0" w:after="0"/>
      </w:pPr>
      <w:r>
        <w:t>Configuration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