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Logistics</w:t>
      </w:r>
    </w:p>
    <w:p>
      <w:pPr>
        <w:pStyle w:val="Heading1"/>
      </w:pPr>
      <w:r>
        <w:t>Introduction to Logistics and Supply Chain Management</w:t>
      </w:r>
    </w:p>
    <w:p>
      <w:pPr>
        <w:numPr>
          <w:ilvl w:val="0"/>
          <w:numId w:val="900"/>
        </w:numPr>
        <w:spacing w:before="0" w:after="0"/>
      </w:pPr>
      <w:r>
        <w:t>Defining Logistics</w:t>
      </w:r>
    </w:p>
    <w:p>
      <w:pPr>
        <w:numPr>
          <w:ilvl w:val="1"/>
          <w:numId w:val="900"/>
        </w:numPr>
        <w:spacing w:before="0" w:after="0"/>
      </w:pPr>
      <w:r>
        <w:t>Definition and Scope of Logistics</w:t>
      </w:r>
    </w:p>
    <w:p>
      <w:pPr>
        <w:numPr>
          <w:ilvl w:val="1"/>
          <w:numId w:val="900"/>
        </w:numPr>
        <w:spacing w:before="0" w:after="0"/>
      </w:pPr>
      <w:r>
        <w:t>Core Components of Logistics</w:t>
      </w:r>
    </w:p>
    <w:p>
      <w:pPr>
        <w:numPr>
          <w:ilvl w:val="2"/>
          <w:numId w:val="900"/>
        </w:numPr>
        <w:spacing w:before="0" w:after="0"/>
      </w:pPr>
      <w:r>
        <w:t>Transportation</w:t>
      </w:r>
    </w:p>
    <w:p>
      <w:pPr>
        <w:numPr>
          <w:ilvl w:val="3"/>
          <w:numId w:val="900"/>
        </w:numPr>
        <w:spacing w:before="0" w:after="0"/>
      </w:pPr>
      <w:r>
        <w:t>Mode Selection</w:t>
      </w:r>
    </w:p>
    <w:p>
      <w:pPr>
        <w:numPr>
          <w:ilvl w:val="3"/>
          <w:numId w:val="900"/>
        </w:numPr>
        <w:spacing w:before="0" w:after="0"/>
      </w:pPr>
      <w:r>
        <w:t>Carrier Management</w:t>
      </w:r>
    </w:p>
    <w:p>
      <w:pPr>
        <w:numPr>
          <w:ilvl w:val="3"/>
          <w:numId w:val="900"/>
        </w:numPr>
        <w:spacing w:before="0" w:after="0"/>
      </w:pPr>
      <w:r>
        <w:t>Route Planning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3"/>
          <w:numId w:val="900"/>
        </w:numPr>
        <w:spacing w:before="0" w:after="0"/>
      </w:pPr>
      <w:r>
        <w:t>Stock Level Optimization</w:t>
      </w:r>
    </w:p>
    <w:p>
      <w:pPr>
        <w:numPr>
          <w:ilvl w:val="3"/>
          <w:numId w:val="900"/>
        </w:numPr>
        <w:spacing w:before="0" w:after="0"/>
      </w:pPr>
      <w:r>
        <w:t>Demand Planning</w:t>
      </w:r>
    </w:p>
    <w:p>
      <w:pPr>
        <w:numPr>
          <w:ilvl w:val="3"/>
          <w:numId w:val="900"/>
        </w:numPr>
        <w:spacing w:before="0" w:after="0"/>
      </w:pPr>
      <w:r>
        <w:t>Safety Stock Management</w:t>
      </w:r>
    </w:p>
    <w:p>
      <w:pPr>
        <w:numPr>
          <w:ilvl w:val="2"/>
          <w:numId w:val="900"/>
        </w:numPr>
        <w:spacing w:before="0" w:after="0"/>
      </w:pPr>
      <w:r>
        <w:t>Warehousing</w:t>
      </w:r>
    </w:p>
    <w:p>
      <w:pPr>
        <w:numPr>
          <w:ilvl w:val="3"/>
          <w:numId w:val="900"/>
        </w:numPr>
        <w:spacing w:before="0" w:after="0"/>
      </w:pPr>
      <w:r>
        <w:t>Storage Operations</w:t>
      </w:r>
    </w:p>
    <w:p>
      <w:pPr>
        <w:numPr>
          <w:ilvl w:val="3"/>
          <w:numId w:val="900"/>
        </w:numPr>
        <w:spacing w:before="0" w:after="0"/>
      </w:pPr>
      <w:r>
        <w:t>Distribution Centers</w:t>
      </w:r>
    </w:p>
    <w:p>
      <w:pPr>
        <w:numPr>
          <w:ilvl w:val="3"/>
          <w:numId w:val="900"/>
        </w:numPr>
        <w:spacing w:before="0" w:after="0"/>
      </w:pPr>
      <w:r>
        <w:t>Facility Management</w:t>
      </w:r>
    </w:p>
    <w:p>
      <w:pPr>
        <w:numPr>
          <w:ilvl w:val="2"/>
          <w:numId w:val="900"/>
        </w:numPr>
        <w:spacing w:before="0" w:after="0"/>
      </w:pPr>
      <w:r>
        <w:t>Materials Handling</w:t>
      </w:r>
    </w:p>
    <w:p>
      <w:pPr>
        <w:numPr>
          <w:ilvl w:val="3"/>
          <w:numId w:val="900"/>
        </w:numPr>
        <w:spacing w:before="0" w:after="0"/>
      </w:pPr>
      <w:r>
        <w:t>Equipment Selection</w:t>
      </w:r>
    </w:p>
    <w:p>
      <w:pPr>
        <w:numPr>
          <w:ilvl w:val="3"/>
          <w:numId w:val="900"/>
        </w:numPr>
        <w:spacing w:before="0" w:after="0"/>
      </w:pPr>
      <w:r>
        <w:t>Process Optimization</w:t>
      </w:r>
    </w:p>
    <w:p>
      <w:pPr>
        <w:numPr>
          <w:ilvl w:val="3"/>
          <w:numId w:val="900"/>
        </w:numPr>
        <w:spacing w:before="0" w:after="0"/>
      </w:pPr>
      <w:r>
        <w:t>Safety Protocols</w:t>
      </w:r>
    </w:p>
    <w:p>
      <w:pPr>
        <w:numPr>
          <w:ilvl w:val="2"/>
          <w:numId w:val="900"/>
        </w:numPr>
        <w:spacing w:before="0" w:after="0"/>
      </w:pPr>
      <w:r>
        <w:t>Order Fulfillment</w:t>
      </w:r>
    </w:p>
    <w:p>
      <w:pPr>
        <w:numPr>
          <w:ilvl w:val="3"/>
          <w:numId w:val="900"/>
        </w:numPr>
        <w:spacing w:before="0" w:after="0"/>
      </w:pPr>
      <w:r>
        <w:t>Order Processing</w:t>
      </w:r>
    </w:p>
    <w:p>
      <w:pPr>
        <w:numPr>
          <w:ilvl w:val="3"/>
          <w:numId w:val="900"/>
        </w:numPr>
        <w:spacing w:before="0" w:after="0"/>
      </w:pPr>
      <w:r>
        <w:t>Pick and Pack Operations</w:t>
      </w:r>
    </w:p>
    <w:p>
      <w:pPr>
        <w:numPr>
          <w:ilvl w:val="3"/>
          <w:numId w:val="900"/>
        </w:numPr>
        <w:spacing w:before="0" w:after="0"/>
      </w:pPr>
      <w:r>
        <w:t>Shipping Coordination</w:t>
      </w:r>
    </w:p>
    <w:p>
      <w:pPr>
        <w:numPr>
          <w:ilvl w:val="2"/>
          <w:numId w:val="900"/>
        </w:numPr>
        <w:spacing w:before="0" w:after="0"/>
      </w:pPr>
      <w:r>
        <w:t>Packaging</w:t>
      </w:r>
    </w:p>
    <w:p>
      <w:pPr>
        <w:numPr>
          <w:ilvl w:val="3"/>
          <w:numId w:val="900"/>
        </w:numPr>
        <w:spacing w:before="0" w:after="0"/>
      </w:pPr>
      <w:r>
        <w:t>Protective Packaging</w:t>
      </w:r>
    </w:p>
    <w:p>
      <w:pPr>
        <w:numPr>
          <w:ilvl w:val="3"/>
          <w:numId w:val="900"/>
        </w:numPr>
        <w:spacing w:before="0" w:after="0"/>
      </w:pPr>
      <w:r>
        <w:t>Unit Load Formation</w:t>
      </w:r>
    </w:p>
    <w:p>
      <w:pPr>
        <w:numPr>
          <w:ilvl w:val="3"/>
          <w:numId w:val="900"/>
        </w:numPr>
        <w:spacing w:before="0" w:after="0"/>
      </w:pPr>
      <w:r>
        <w:t>Sustainability Considerations</w:t>
      </w:r>
    </w:p>
    <w:p>
      <w:pPr>
        <w:numPr>
          <w:ilvl w:val="2"/>
          <w:numId w:val="900"/>
        </w:numPr>
        <w:spacing w:before="0" w:after="0"/>
      </w:pPr>
      <w:r>
        <w:t>Information Flow</w:t>
      </w:r>
    </w:p>
    <w:p>
      <w:pPr>
        <w:numPr>
          <w:ilvl w:val="3"/>
          <w:numId w:val="900"/>
        </w:numPr>
        <w:spacing w:before="0" w:after="0"/>
      </w:pPr>
      <w:r>
        <w:t>Data Management</w:t>
      </w:r>
    </w:p>
    <w:p>
      <w:pPr>
        <w:numPr>
          <w:ilvl w:val="3"/>
          <w:numId w:val="900"/>
        </w:numPr>
        <w:spacing w:before="0" w:after="0"/>
      </w:pPr>
      <w:r>
        <w:t>Communication Systems</w:t>
      </w:r>
    </w:p>
    <w:p>
      <w:pPr>
        <w:numPr>
          <w:ilvl w:val="3"/>
          <w:numId w:val="900"/>
        </w:numPr>
        <w:spacing w:before="0" w:after="0"/>
      </w:pPr>
      <w:r>
        <w:t>Technology Integration</w:t>
      </w:r>
    </w:p>
    <w:p>
      <w:pPr>
        <w:numPr>
          <w:ilvl w:val="1"/>
          <w:numId w:val="900"/>
        </w:numPr>
        <w:spacing w:before="0" w:after="0"/>
      </w:pPr>
      <w:r>
        <w:t>The "Seven Rights" of Logistics</w:t>
      </w:r>
    </w:p>
    <w:p>
      <w:pPr>
        <w:numPr>
          <w:ilvl w:val="2"/>
          <w:numId w:val="900"/>
        </w:numPr>
        <w:spacing w:before="0" w:after="0"/>
      </w:pPr>
      <w:r>
        <w:t>Right Product</w:t>
      </w:r>
    </w:p>
    <w:p>
      <w:pPr>
        <w:numPr>
          <w:ilvl w:val="3"/>
          <w:numId w:val="900"/>
        </w:numPr>
        <w:spacing w:before="0" w:after="0"/>
      </w:pPr>
      <w:r>
        <w:t>Product Identification</w:t>
      </w:r>
    </w:p>
    <w:p>
      <w:pPr>
        <w:numPr>
          <w:ilvl w:val="3"/>
          <w:numId w:val="900"/>
        </w:numPr>
        <w:spacing w:before="0" w:after="0"/>
      </w:pPr>
      <w:r>
        <w:t>Quality Assurance</w:t>
      </w:r>
    </w:p>
    <w:p>
      <w:pPr>
        <w:numPr>
          <w:ilvl w:val="3"/>
          <w:numId w:val="900"/>
        </w:numPr>
        <w:spacing w:before="0" w:after="0"/>
      </w:pPr>
      <w:r>
        <w:t>Specification Compliance</w:t>
      </w:r>
    </w:p>
    <w:p>
      <w:pPr>
        <w:numPr>
          <w:ilvl w:val="2"/>
          <w:numId w:val="900"/>
        </w:numPr>
        <w:spacing w:before="0" w:after="0"/>
      </w:pPr>
      <w:r>
        <w:t>Right Quantity</w:t>
      </w:r>
    </w:p>
    <w:p>
      <w:pPr>
        <w:numPr>
          <w:ilvl w:val="3"/>
          <w:numId w:val="900"/>
        </w:numPr>
        <w:spacing w:before="0" w:after="0"/>
      </w:pPr>
      <w:r>
        <w:t>Demand Matching</w:t>
      </w:r>
    </w:p>
    <w:p>
      <w:pPr>
        <w:numPr>
          <w:ilvl w:val="3"/>
          <w:numId w:val="900"/>
        </w:numPr>
        <w:spacing w:before="0" w:after="0"/>
      </w:pPr>
      <w:r>
        <w:t>Order Accuracy</w:t>
      </w:r>
    </w:p>
    <w:p>
      <w:pPr>
        <w:numPr>
          <w:ilvl w:val="3"/>
          <w:numId w:val="900"/>
        </w:numPr>
        <w:spacing w:before="0" w:after="0"/>
      </w:pPr>
      <w:r>
        <w:t>Inventory Optimization</w:t>
      </w:r>
    </w:p>
    <w:p>
      <w:pPr>
        <w:numPr>
          <w:ilvl w:val="2"/>
          <w:numId w:val="900"/>
        </w:numPr>
        <w:spacing w:before="0" w:after="0"/>
      </w:pPr>
      <w:r>
        <w:t>Right Condition</w:t>
      </w:r>
    </w:p>
    <w:p>
      <w:pPr>
        <w:numPr>
          <w:ilvl w:val="3"/>
          <w:numId w:val="900"/>
        </w:numPr>
        <w:spacing w:before="0" w:after="0"/>
      </w:pPr>
      <w:r>
        <w:t>Product Integrity</w:t>
      </w:r>
    </w:p>
    <w:p>
      <w:pPr>
        <w:numPr>
          <w:ilvl w:val="3"/>
          <w:numId w:val="900"/>
        </w:numPr>
        <w:spacing w:before="0" w:after="0"/>
      </w:pPr>
      <w:r>
        <w:t>Damage Prevention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Right Place</w:t>
      </w:r>
    </w:p>
    <w:p>
      <w:pPr>
        <w:numPr>
          <w:ilvl w:val="3"/>
          <w:numId w:val="900"/>
        </w:numPr>
        <w:spacing w:before="0" w:after="0"/>
      </w:pPr>
      <w:r>
        <w:t>Location Accuracy</w:t>
      </w:r>
    </w:p>
    <w:p>
      <w:pPr>
        <w:numPr>
          <w:ilvl w:val="3"/>
          <w:numId w:val="900"/>
        </w:numPr>
        <w:spacing w:before="0" w:after="0"/>
      </w:pPr>
      <w:r>
        <w:t>Destination Management</w:t>
      </w:r>
    </w:p>
    <w:p>
      <w:pPr>
        <w:numPr>
          <w:ilvl w:val="3"/>
          <w:numId w:val="900"/>
        </w:numPr>
        <w:spacing w:before="0" w:after="0"/>
      </w:pPr>
      <w:r>
        <w:t>Geographic Coverage</w:t>
      </w:r>
    </w:p>
    <w:p>
      <w:pPr>
        <w:numPr>
          <w:ilvl w:val="2"/>
          <w:numId w:val="900"/>
        </w:numPr>
        <w:spacing w:before="0" w:after="0"/>
      </w:pPr>
      <w:r>
        <w:t>Right Time</w:t>
      </w:r>
    </w:p>
    <w:p>
      <w:pPr>
        <w:numPr>
          <w:ilvl w:val="3"/>
          <w:numId w:val="900"/>
        </w:numPr>
        <w:spacing w:before="0" w:after="0"/>
      </w:pPr>
      <w:r>
        <w:t>Delivery Scheduling</w:t>
      </w:r>
    </w:p>
    <w:p>
      <w:pPr>
        <w:numPr>
          <w:ilvl w:val="3"/>
          <w:numId w:val="900"/>
        </w:numPr>
        <w:spacing w:before="0" w:after="0"/>
      </w:pPr>
      <w:r>
        <w:t>Lead Time Management</w:t>
      </w:r>
    </w:p>
    <w:p>
      <w:pPr>
        <w:numPr>
          <w:ilvl w:val="3"/>
          <w:numId w:val="900"/>
        </w:numPr>
        <w:spacing w:before="0" w:after="0"/>
      </w:pPr>
      <w:r>
        <w:t>Timing Coordination</w:t>
      </w:r>
    </w:p>
    <w:p>
      <w:pPr>
        <w:numPr>
          <w:ilvl w:val="2"/>
          <w:numId w:val="900"/>
        </w:numPr>
        <w:spacing w:before="0" w:after="0"/>
      </w:pPr>
      <w:r>
        <w:t>Right Customer</w:t>
      </w:r>
    </w:p>
    <w:p>
      <w:pPr>
        <w:numPr>
          <w:ilvl w:val="3"/>
          <w:numId w:val="900"/>
        </w:numPr>
        <w:spacing w:before="0" w:after="0"/>
      </w:pPr>
      <w:r>
        <w:t>Customer Identification</w:t>
      </w:r>
    </w:p>
    <w:p>
      <w:pPr>
        <w:numPr>
          <w:ilvl w:val="3"/>
          <w:numId w:val="900"/>
        </w:numPr>
        <w:spacing w:before="0" w:after="0"/>
      </w:pPr>
      <w:r>
        <w:t>Order Allocation</w:t>
      </w:r>
    </w:p>
    <w:p>
      <w:pPr>
        <w:numPr>
          <w:ilvl w:val="3"/>
          <w:numId w:val="900"/>
        </w:numPr>
        <w:spacing w:before="0" w:after="0"/>
      </w:pPr>
      <w:r>
        <w:t>Service Customization</w:t>
      </w:r>
    </w:p>
    <w:p>
      <w:pPr>
        <w:numPr>
          <w:ilvl w:val="2"/>
          <w:numId w:val="900"/>
        </w:numPr>
        <w:spacing w:before="0" w:after="0"/>
      </w:pPr>
      <w:r>
        <w:t>Right Cost</w:t>
      </w:r>
    </w:p>
    <w:p>
      <w:pPr>
        <w:numPr>
          <w:ilvl w:val="3"/>
          <w:numId w:val="900"/>
        </w:numPr>
        <w:spacing w:before="0" w:after="0"/>
      </w:pPr>
      <w:r>
        <w:t>Cost Optimization</w:t>
      </w:r>
    </w:p>
    <w:p>
      <w:pPr>
        <w:numPr>
          <w:ilvl w:val="3"/>
          <w:numId w:val="900"/>
        </w:numPr>
        <w:spacing w:before="0" w:after="0"/>
      </w:pPr>
      <w:r>
        <w:t>Value Engineering</w:t>
      </w:r>
    </w:p>
    <w:p>
      <w:pPr>
        <w:numPr>
          <w:ilvl w:val="3"/>
          <w:numId w:val="900"/>
        </w:numPr>
        <w:spacing w:before="0" w:after="0"/>
      </w:pPr>
      <w:r>
        <w:t>Economic Efficiency</w:t>
      </w:r>
    </w:p>
    <w:p>
      <w:pPr>
        <w:numPr>
          <w:ilvl w:val="1"/>
          <w:numId w:val="900"/>
        </w:numPr>
        <w:spacing w:before="0" w:after="0"/>
      </w:pPr>
      <w:r>
        <w:t>Evolution of Logistics</w:t>
      </w:r>
    </w:p>
    <w:p>
      <w:pPr>
        <w:numPr>
          <w:ilvl w:val="2"/>
          <w:numId w:val="900"/>
        </w:numPr>
        <w:spacing w:before="0" w:after="0"/>
      </w:pPr>
      <w:r>
        <w:t>Historical Development</w:t>
      </w:r>
    </w:p>
    <w:p>
      <w:pPr>
        <w:numPr>
          <w:ilvl w:val="3"/>
          <w:numId w:val="900"/>
        </w:numPr>
        <w:spacing w:before="0" w:after="0"/>
      </w:pPr>
      <w:r>
        <w:t>Ancient Trade Routes</w:t>
      </w:r>
    </w:p>
    <w:p>
      <w:pPr>
        <w:numPr>
          <w:ilvl w:val="3"/>
          <w:numId w:val="900"/>
        </w:numPr>
        <w:spacing w:before="0" w:after="0"/>
      </w:pPr>
      <w:r>
        <w:t>Industrial Revolution Impact</w:t>
      </w:r>
    </w:p>
    <w:p>
      <w:pPr>
        <w:numPr>
          <w:ilvl w:val="3"/>
          <w:numId w:val="900"/>
        </w:numPr>
        <w:spacing w:before="0" w:after="0"/>
      </w:pPr>
      <w:r>
        <w:t>Post-War Developments</w:t>
      </w:r>
    </w:p>
    <w:p>
      <w:pPr>
        <w:numPr>
          <w:ilvl w:val="2"/>
          <w:numId w:val="900"/>
        </w:numPr>
        <w:spacing w:before="0" w:after="0"/>
      </w:pPr>
      <w:r>
        <w:t>Military Origins</w:t>
      </w:r>
    </w:p>
    <w:p>
      <w:pPr>
        <w:numPr>
          <w:ilvl w:val="3"/>
          <w:numId w:val="900"/>
        </w:numPr>
        <w:spacing w:before="0" w:after="0"/>
      </w:pPr>
      <w:r>
        <w:t>Military Logistics Principles</w:t>
      </w:r>
    </w:p>
    <w:p>
      <w:pPr>
        <w:numPr>
          <w:ilvl w:val="3"/>
          <w:numId w:val="900"/>
        </w:numPr>
        <w:spacing w:before="0" w:after="0"/>
      </w:pPr>
      <w:r>
        <w:t>Strategic Supply Lines</w:t>
      </w:r>
    </w:p>
    <w:p>
      <w:pPr>
        <w:numPr>
          <w:ilvl w:val="3"/>
          <w:numId w:val="900"/>
        </w:numPr>
        <w:spacing w:before="0" w:after="0"/>
      </w:pPr>
      <w:r>
        <w:t>Operational Planning</w:t>
      </w:r>
    </w:p>
    <w:p>
      <w:pPr>
        <w:numPr>
          <w:ilvl w:val="2"/>
          <w:numId w:val="900"/>
        </w:numPr>
        <w:spacing w:before="0" w:after="0"/>
      </w:pPr>
      <w:r>
        <w:t>Emergence in Business</w:t>
      </w:r>
    </w:p>
    <w:p>
      <w:pPr>
        <w:numPr>
          <w:ilvl w:val="3"/>
          <w:numId w:val="900"/>
        </w:numPr>
        <w:spacing w:before="0" w:after="0"/>
      </w:pPr>
      <w:r>
        <w:t>Commercial Applications</w:t>
      </w:r>
    </w:p>
    <w:p>
      <w:pPr>
        <w:numPr>
          <w:ilvl w:val="3"/>
          <w:numId w:val="900"/>
        </w:numPr>
        <w:spacing w:before="0" w:after="0"/>
      </w:pPr>
      <w:r>
        <w:t>Corporate Adoption</w:t>
      </w:r>
    </w:p>
    <w:p>
      <w:pPr>
        <w:numPr>
          <w:ilvl w:val="3"/>
          <w:numId w:val="900"/>
        </w:numPr>
        <w:spacing w:before="0" w:after="0"/>
      </w:pPr>
      <w:r>
        <w:t>Industry Development</w:t>
      </w:r>
    </w:p>
    <w:p>
      <w:pPr>
        <w:numPr>
          <w:ilvl w:val="2"/>
          <w:numId w:val="900"/>
        </w:numPr>
        <w:spacing w:before="0" w:after="0"/>
      </w:pPr>
      <w:r>
        <w:t>Modern Trends and Innovations</w:t>
      </w:r>
    </w:p>
    <w:p>
      <w:pPr>
        <w:numPr>
          <w:ilvl w:val="3"/>
          <w:numId w:val="900"/>
        </w:numPr>
        <w:spacing w:before="0" w:after="0"/>
      </w:pPr>
      <w:r>
        <w:t>Digital Transformation</w:t>
      </w:r>
    </w:p>
    <w:p>
      <w:pPr>
        <w:numPr>
          <w:ilvl w:val="3"/>
          <w:numId w:val="900"/>
        </w:numPr>
        <w:spacing w:before="0" w:after="0"/>
      </w:pPr>
      <w:r>
        <w:t>Automation Technologies</w:t>
      </w:r>
    </w:p>
    <w:p>
      <w:pPr>
        <w:numPr>
          <w:ilvl w:val="3"/>
          <w:numId w:val="900"/>
        </w:numPr>
        <w:spacing w:before="0" w:after="0"/>
      </w:pPr>
      <w:r>
        <w:t>Sustainability Focus</w:t>
      </w:r>
    </w:p>
    <w:p>
      <w:pPr>
        <w:numPr>
          <w:ilvl w:val="0"/>
          <w:numId w:val="900"/>
        </w:numPr>
        <w:spacing w:before="0" w:after="0"/>
      </w:pPr>
      <w:r>
        <w:t>The Supply Chain Context</w:t>
      </w:r>
    </w:p>
    <w:p>
      <w:pPr>
        <w:numPr>
          <w:ilvl w:val="1"/>
          <w:numId w:val="900"/>
        </w:numPr>
        <w:spacing w:before="0" w:after="0"/>
      </w:pPr>
      <w:r>
        <w:t>Definition of Supply Chain Management</w:t>
      </w:r>
    </w:p>
    <w:p>
      <w:pPr>
        <w:numPr>
          <w:ilvl w:val="2"/>
          <w:numId w:val="900"/>
        </w:numPr>
        <w:spacing w:before="0" w:after="0"/>
      </w:pPr>
      <w:r>
        <w:t>End-to-End Integration</w:t>
      </w:r>
    </w:p>
    <w:p>
      <w:pPr>
        <w:numPr>
          <w:ilvl w:val="2"/>
          <w:numId w:val="900"/>
        </w:numPr>
        <w:spacing w:before="0" w:after="0"/>
      </w:pPr>
      <w:r>
        <w:t>Stakeholder Coordination</w:t>
      </w:r>
    </w:p>
    <w:p>
      <w:pPr>
        <w:numPr>
          <w:ilvl w:val="2"/>
          <w:numId w:val="900"/>
        </w:numPr>
        <w:spacing w:before="0" w:after="0"/>
      </w:pPr>
      <w:r>
        <w:t>Value Creation Process</w:t>
      </w:r>
    </w:p>
    <w:p>
      <w:pPr>
        <w:numPr>
          <w:ilvl w:val="1"/>
          <w:numId w:val="900"/>
        </w:numPr>
        <w:spacing w:before="0" w:after="0"/>
      </w:pPr>
      <w:r>
        <w:t>Logistics vs. Supply Chain Management</w:t>
      </w:r>
    </w:p>
    <w:p>
      <w:pPr>
        <w:numPr>
          <w:ilvl w:val="2"/>
          <w:numId w:val="900"/>
        </w:numPr>
        <w:spacing w:before="0" w:after="0"/>
      </w:pPr>
      <w:r>
        <w:t>Key Differences</w:t>
      </w:r>
    </w:p>
    <w:p>
      <w:pPr>
        <w:numPr>
          <w:ilvl w:val="3"/>
          <w:numId w:val="900"/>
        </w:numPr>
        <w:spacing w:before="0" w:after="0"/>
      </w:pPr>
      <w:r>
        <w:t>Scope and Focus</w:t>
      </w:r>
    </w:p>
    <w:p>
      <w:pPr>
        <w:numPr>
          <w:ilvl w:val="3"/>
          <w:numId w:val="900"/>
        </w:numPr>
        <w:spacing w:before="0" w:after="0"/>
      </w:pPr>
      <w:r>
        <w:t>Strategic vs. Operational</w:t>
      </w:r>
    </w:p>
    <w:p>
      <w:pPr>
        <w:numPr>
          <w:ilvl w:val="3"/>
          <w:numId w:val="900"/>
        </w:numPr>
        <w:spacing w:before="0" w:after="0"/>
      </w:pPr>
      <w:r>
        <w:t>Internal vs. External Orientation</w:t>
      </w:r>
    </w:p>
    <w:p>
      <w:pPr>
        <w:numPr>
          <w:ilvl w:val="2"/>
          <w:numId w:val="900"/>
        </w:numPr>
        <w:spacing w:before="0" w:after="0"/>
      </w:pPr>
      <w:r>
        <w:t>Areas of Overlap</w:t>
      </w:r>
    </w:p>
    <w:p>
      <w:pPr>
        <w:numPr>
          <w:ilvl w:val="3"/>
          <w:numId w:val="900"/>
        </w:numPr>
        <w:spacing w:before="0" w:after="0"/>
      </w:pPr>
      <w:r>
        <w:t>Common Functions</w:t>
      </w:r>
    </w:p>
    <w:p>
      <w:pPr>
        <w:numPr>
          <w:ilvl w:val="3"/>
          <w:numId w:val="900"/>
        </w:numPr>
        <w:spacing w:before="0" w:after="0"/>
      </w:pPr>
      <w:r>
        <w:t>Shared Objectives</w:t>
      </w:r>
    </w:p>
    <w:p>
      <w:pPr>
        <w:numPr>
          <w:ilvl w:val="3"/>
          <w:numId w:val="900"/>
        </w:numPr>
        <w:spacing w:before="0" w:after="0"/>
      </w:pPr>
      <w:r>
        <w:t>Integrated Operations</w:t>
      </w:r>
    </w:p>
    <w:p>
      <w:pPr>
        <w:numPr>
          <w:ilvl w:val="1"/>
          <w:numId w:val="900"/>
        </w:numPr>
        <w:spacing w:before="0" w:after="0"/>
      </w:pPr>
      <w:r>
        <w:t>Upstream and Downstream Flows</w:t>
      </w:r>
    </w:p>
    <w:p>
      <w:pPr>
        <w:numPr>
          <w:ilvl w:val="2"/>
          <w:numId w:val="900"/>
        </w:numPr>
        <w:spacing w:before="0" w:after="0"/>
      </w:pPr>
      <w:r>
        <w:t>Material Flows</w:t>
      </w:r>
    </w:p>
    <w:p>
      <w:pPr>
        <w:numPr>
          <w:ilvl w:val="3"/>
          <w:numId w:val="900"/>
        </w:numPr>
        <w:spacing w:before="0" w:after="0"/>
      </w:pPr>
      <w:r>
        <w:t>Raw Material Movement</w:t>
      </w:r>
    </w:p>
    <w:p>
      <w:pPr>
        <w:numPr>
          <w:ilvl w:val="3"/>
          <w:numId w:val="900"/>
        </w:numPr>
        <w:spacing w:before="0" w:after="0"/>
      </w:pPr>
      <w:r>
        <w:t>Work-in-Process Flow</w:t>
      </w:r>
    </w:p>
    <w:p>
      <w:pPr>
        <w:numPr>
          <w:ilvl w:val="3"/>
          <w:numId w:val="900"/>
        </w:numPr>
        <w:spacing w:before="0" w:after="0"/>
      </w:pPr>
      <w:r>
        <w:t>Finished Goods Distribution</w:t>
      </w:r>
    </w:p>
    <w:p>
      <w:pPr>
        <w:numPr>
          <w:ilvl w:val="2"/>
          <w:numId w:val="900"/>
        </w:numPr>
        <w:spacing w:before="0" w:after="0"/>
      </w:pPr>
      <w:r>
        <w:t>Information Flows</w:t>
      </w:r>
    </w:p>
    <w:p>
      <w:pPr>
        <w:numPr>
          <w:ilvl w:val="3"/>
          <w:numId w:val="900"/>
        </w:numPr>
        <w:spacing w:before="0" w:after="0"/>
      </w:pPr>
      <w:r>
        <w:t>Demand Signals</w:t>
      </w:r>
    </w:p>
    <w:p>
      <w:pPr>
        <w:numPr>
          <w:ilvl w:val="3"/>
          <w:numId w:val="900"/>
        </w:numPr>
        <w:spacing w:before="0" w:after="0"/>
      </w:pPr>
      <w:r>
        <w:t>Order Information</w:t>
      </w:r>
    </w:p>
    <w:p>
      <w:pPr>
        <w:numPr>
          <w:ilvl w:val="3"/>
          <w:numId w:val="900"/>
        </w:numPr>
        <w:spacing w:before="0" w:after="0"/>
      </w:pPr>
      <w:r>
        <w:t>Performance Data</w:t>
      </w:r>
    </w:p>
    <w:p>
      <w:pPr>
        <w:numPr>
          <w:ilvl w:val="2"/>
          <w:numId w:val="900"/>
        </w:numPr>
        <w:spacing w:before="0" w:after="0"/>
      </w:pPr>
      <w:r>
        <w:t>Financial Flows</w:t>
      </w:r>
    </w:p>
    <w:p>
      <w:pPr>
        <w:numPr>
          <w:ilvl w:val="3"/>
          <w:numId w:val="900"/>
        </w:numPr>
        <w:spacing w:before="0" w:after="0"/>
      </w:pPr>
      <w:r>
        <w:t>Payment Processing</w:t>
      </w:r>
    </w:p>
    <w:p>
      <w:pPr>
        <w:numPr>
          <w:ilvl w:val="3"/>
          <w:numId w:val="900"/>
        </w:numPr>
        <w:spacing w:before="0" w:after="0"/>
      </w:pPr>
      <w:r>
        <w:t>Cost Allocation</w:t>
      </w:r>
    </w:p>
    <w:p>
      <w:pPr>
        <w:numPr>
          <w:ilvl w:val="3"/>
          <w:numId w:val="900"/>
        </w:numPr>
        <w:spacing w:before="0" w:after="0"/>
      </w:pPr>
      <w:r>
        <w:t>Revenue Recognition</w:t>
      </w:r>
    </w:p>
    <w:p>
      <w:pPr>
        <w:numPr>
          <w:ilvl w:val="1"/>
          <w:numId w:val="900"/>
        </w:numPr>
        <w:spacing w:before="0" w:after="0"/>
      </w:pPr>
      <w:r>
        <w:t>Value Chain Integration</w:t>
      </w:r>
    </w:p>
    <w:p>
      <w:pPr>
        <w:numPr>
          <w:ilvl w:val="2"/>
          <w:numId w:val="900"/>
        </w:numPr>
        <w:spacing w:before="0" w:after="0"/>
      </w:pPr>
      <w:r>
        <w:t>Internal Integration</w:t>
      </w:r>
    </w:p>
    <w:p>
      <w:pPr>
        <w:numPr>
          <w:ilvl w:val="3"/>
          <w:numId w:val="900"/>
        </w:numPr>
        <w:spacing w:before="0" w:after="0"/>
      </w:pPr>
      <w:r>
        <w:t>Cross-Functional Coordination</w:t>
      </w:r>
    </w:p>
    <w:p>
      <w:pPr>
        <w:numPr>
          <w:ilvl w:val="3"/>
          <w:numId w:val="900"/>
        </w:numPr>
        <w:spacing w:before="0" w:after="0"/>
      </w:pPr>
      <w:r>
        <w:t>Process Alignment</w:t>
      </w:r>
    </w:p>
    <w:p>
      <w:pPr>
        <w:numPr>
          <w:ilvl w:val="3"/>
          <w:numId w:val="900"/>
        </w:numPr>
        <w:spacing w:before="0" w:after="0"/>
      </w:pPr>
      <w:r>
        <w:t>System Integration</w:t>
      </w:r>
    </w:p>
    <w:p>
      <w:pPr>
        <w:numPr>
          <w:ilvl w:val="2"/>
          <w:numId w:val="900"/>
        </w:numPr>
        <w:spacing w:before="0" w:after="0"/>
      </w:pPr>
      <w:r>
        <w:t>External Integration</w:t>
      </w:r>
    </w:p>
    <w:p>
      <w:pPr>
        <w:numPr>
          <w:ilvl w:val="3"/>
          <w:numId w:val="900"/>
        </w:numPr>
        <w:spacing w:before="0" w:after="0"/>
      </w:pPr>
      <w:r>
        <w:t>Supplier Integration</w:t>
      </w:r>
    </w:p>
    <w:p>
      <w:pPr>
        <w:numPr>
          <w:ilvl w:val="3"/>
          <w:numId w:val="900"/>
        </w:numPr>
        <w:spacing w:before="0" w:after="0"/>
      </w:pPr>
      <w:r>
        <w:t>Customer Integration</w:t>
      </w:r>
    </w:p>
    <w:p>
      <w:pPr>
        <w:numPr>
          <w:ilvl w:val="3"/>
          <w:numId w:val="900"/>
        </w:numPr>
        <w:spacing w:before="0" w:after="0"/>
      </w:pPr>
      <w:r>
        <w:t>Channel Partner Coordination</w:t>
      </w:r>
    </w:p>
    <w:p>
      <w:pPr>
        <w:numPr>
          <w:ilvl w:val="2"/>
          <w:numId w:val="900"/>
        </w:numPr>
        <w:spacing w:before="0" w:after="0"/>
      </w:pPr>
      <w:r>
        <w:t>Collaboration with Partners</w:t>
      </w:r>
    </w:p>
    <w:p>
      <w:pPr>
        <w:numPr>
          <w:ilvl w:val="3"/>
          <w:numId w:val="900"/>
        </w:numPr>
        <w:spacing w:before="0" w:after="0"/>
      </w:pPr>
      <w:r>
        <w:t>Strategic Partnerships</w:t>
      </w:r>
    </w:p>
    <w:p>
      <w:pPr>
        <w:numPr>
          <w:ilvl w:val="3"/>
          <w:numId w:val="900"/>
        </w:numPr>
        <w:spacing w:before="0" w:after="0"/>
      </w:pPr>
      <w:r>
        <w:t>Information Sharing</w:t>
      </w:r>
    </w:p>
    <w:p>
      <w:pPr>
        <w:numPr>
          <w:ilvl w:val="3"/>
          <w:numId w:val="900"/>
        </w:numPr>
        <w:spacing w:before="0" w:after="0"/>
      </w:pPr>
      <w:r>
        <w:t>Joint Planning</w:t>
      </w:r>
    </w:p>
    <w:p>
      <w:pPr>
        <w:numPr>
          <w:ilvl w:val="0"/>
          <w:numId w:val="900"/>
        </w:numPr>
        <w:spacing w:before="0" w:after="0"/>
      </w:pPr>
      <w:r>
        <w:t>Strategic Role of Logistics</w:t>
      </w:r>
    </w:p>
    <w:p>
      <w:pPr>
        <w:numPr>
          <w:ilvl w:val="1"/>
          <w:numId w:val="900"/>
        </w:numPr>
        <w:spacing w:before="0" w:after="0"/>
      </w:pPr>
      <w:r>
        <w:t>Logistics as a Competitive Advantage</w:t>
      </w:r>
    </w:p>
    <w:p>
      <w:pPr>
        <w:numPr>
          <w:ilvl w:val="2"/>
          <w:numId w:val="900"/>
        </w:numPr>
        <w:spacing w:before="0" w:after="0"/>
      </w:pPr>
      <w:r>
        <w:t>Differentiation through Service</w:t>
      </w:r>
    </w:p>
    <w:p>
      <w:pPr>
        <w:numPr>
          <w:ilvl w:val="3"/>
          <w:numId w:val="900"/>
        </w:numPr>
        <w:spacing w:before="0" w:after="0"/>
      </w:pPr>
      <w:r>
        <w:t>Service Quality Enhancement</w:t>
      </w:r>
    </w:p>
    <w:p>
      <w:pPr>
        <w:numPr>
          <w:ilvl w:val="3"/>
          <w:numId w:val="900"/>
        </w:numPr>
        <w:spacing w:before="0" w:after="0"/>
      </w:pPr>
      <w:r>
        <w:t>Customer Experience Improvement</w:t>
      </w:r>
    </w:p>
    <w:p>
      <w:pPr>
        <w:numPr>
          <w:ilvl w:val="3"/>
          <w:numId w:val="900"/>
        </w:numPr>
        <w:spacing w:before="0" w:after="0"/>
      </w:pPr>
      <w:r>
        <w:t>Unique Value Propositions</w:t>
      </w:r>
    </w:p>
    <w:p>
      <w:pPr>
        <w:numPr>
          <w:ilvl w:val="2"/>
          <w:numId w:val="900"/>
        </w:numPr>
        <w:spacing w:before="0" w:after="0"/>
      </w:pPr>
      <w:r>
        <w:t>Cost Leadership</w:t>
      </w:r>
    </w:p>
    <w:p>
      <w:pPr>
        <w:numPr>
          <w:ilvl w:val="3"/>
          <w:numId w:val="900"/>
        </w:numPr>
        <w:spacing w:before="0" w:after="0"/>
      </w:pPr>
      <w:r>
        <w:t>Operational Efficiency</w:t>
      </w:r>
    </w:p>
    <w:p>
      <w:pPr>
        <w:numPr>
          <w:ilvl w:val="3"/>
          <w:numId w:val="900"/>
        </w:numPr>
        <w:spacing w:before="0" w:after="0"/>
      </w:pPr>
      <w:r>
        <w:t>Scale Economies</w:t>
      </w:r>
    </w:p>
    <w:p>
      <w:pPr>
        <w:numPr>
          <w:ilvl w:val="3"/>
          <w:numId w:val="900"/>
        </w:numPr>
        <w:spacing w:before="0" w:after="0"/>
      </w:pPr>
      <w:r>
        <w:t>Process Optimization</w:t>
      </w:r>
    </w:p>
    <w:p>
      <w:pPr>
        <w:numPr>
          <w:ilvl w:val="1"/>
          <w:numId w:val="900"/>
        </w:numPr>
        <w:spacing w:before="0" w:after="0"/>
      </w:pPr>
      <w:r>
        <w:t>Cost-Service Trade-offs</w:t>
      </w:r>
    </w:p>
    <w:p>
      <w:pPr>
        <w:numPr>
          <w:ilvl w:val="2"/>
          <w:numId w:val="900"/>
        </w:numPr>
        <w:spacing w:before="0" w:after="0"/>
      </w:pPr>
      <w:r>
        <w:t>Balancing Cost and Service Levels</w:t>
      </w:r>
    </w:p>
    <w:p>
      <w:pPr>
        <w:numPr>
          <w:ilvl w:val="3"/>
          <w:numId w:val="900"/>
        </w:numPr>
        <w:spacing w:before="0" w:after="0"/>
      </w:pPr>
      <w:r>
        <w:t>Service Level Agreements</w:t>
      </w:r>
    </w:p>
    <w:p>
      <w:pPr>
        <w:numPr>
          <w:ilvl w:val="3"/>
          <w:numId w:val="900"/>
        </w:numPr>
        <w:spacing w:before="0" w:after="0"/>
      </w:pPr>
      <w:r>
        <w:t>Cost-Benefit Analysis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Impact on Customer Satisfaction</w:t>
      </w:r>
    </w:p>
    <w:p>
      <w:pPr>
        <w:numPr>
          <w:ilvl w:val="3"/>
          <w:numId w:val="900"/>
        </w:numPr>
        <w:spacing w:before="0" w:after="0"/>
      </w:pPr>
      <w:r>
        <w:t>Customer Expectations Management</w:t>
      </w:r>
    </w:p>
    <w:p>
      <w:pPr>
        <w:numPr>
          <w:ilvl w:val="3"/>
          <w:numId w:val="900"/>
        </w:numPr>
        <w:spacing w:before="0" w:after="0"/>
      </w:pPr>
      <w:r>
        <w:t>Service Quality Metrics</w:t>
      </w:r>
    </w:p>
    <w:p>
      <w:pPr>
        <w:numPr>
          <w:ilvl w:val="3"/>
          <w:numId w:val="900"/>
        </w:numPr>
        <w:spacing w:before="0" w:after="0"/>
      </w:pPr>
      <w:r>
        <w:t>Loyalty Building</w:t>
      </w:r>
    </w:p>
    <w:p>
      <w:pPr>
        <w:numPr>
          <w:ilvl w:val="1"/>
          <w:numId w:val="900"/>
        </w:numPr>
        <w:spacing w:before="0" w:after="0"/>
      </w:pPr>
      <w:r>
        <w:t>Contribution to Corporate Strategy</w:t>
      </w:r>
    </w:p>
    <w:p>
      <w:pPr>
        <w:numPr>
          <w:ilvl w:val="2"/>
          <w:numId w:val="900"/>
        </w:numPr>
        <w:spacing w:before="0" w:after="0"/>
      </w:pPr>
      <w:r>
        <w:t>Alignment with Business Goals</w:t>
      </w:r>
    </w:p>
    <w:p>
      <w:pPr>
        <w:numPr>
          <w:ilvl w:val="3"/>
          <w:numId w:val="900"/>
        </w:numPr>
        <w:spacing w:before="0" w:after="0"/>
      </w:pPr>
      <w:r>
        <w:t>Strategic Planning Integration</w:t>
      </w:r>
    </w:p>
    <w:p>
      <w:pPr>
        <w:numPr>
          <w:ilvl w:val="3"/>
          <w:numId w:val="900"/>
        </w:numPr>
        <w:spacing w:before="0" w:after="0"/>
      </w:pPr>
      <w:r>
        <w:t>Objective Setting</w:t>
      </w:r>
    </w:p>
    <w:p>
      <w:pPr>
        <w:numPr>
          <w:ilvl w:val="3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Role in Market Expansion</w:t>
      </w:r>
    </w:p>
    <w:p>
      <w:pPr>
        <w:numPr>
          <w:ilvl w:val="3"/>
          <w:numId w:val="900"/>
        </w:numPr>
        <w:spacing w:before="0" w:after="0"/>
      </w:pPr>
      <w:r>
        <w:t>Geographic Expansion Support</w:t>
      </w:r>
    </w:p>
    <w:p>
      <w:pPr>
        <w:numPr>
          <w:ilvl w:val="3"/>
          <w:numId w:val="900"/>
        </w:numPr>
        <w:spacing w:before="0" w:after="0"/>
      </w:pPr>
      <w:r>
        <w:t>Market Entry Strategies</w:t>
      </w:r>
    </w:p>
    <w:p>
      <w:pPr>
        <w:numPr>
          <w:ilvl w:val="3"/>
          <w:numId w:val="900"/>
        </w:numPr>
        <w:spacing w:before="0" w:after="0"/>
      </w:pPr>
      <w:r>
        <w:t>Capacity Planning</w:t>
      </w:r>
    </w:p>
    <w:p>
      <w:pPr>
        <w:pStyle w:val="Heading1"/>
      </w:pPr>
      <w:r>
        <w:t>Inbound Logistics and Procurement</w:t>
      </w:r>
    </w:p>
    <w:p>
      <w:pPr>
        <w:numPr>
          <w:ilvl w:val="0"/>
          <w:numId w:val="900"/>
        </w:numPr>
        <w:spacing w:before="0" w:after="0"/>
      </w:pPr>
      <w:r>
        <w:t>Strategic Sourcing</w:t>
      </w:r>
    </w:p>
    <w:p>
      <w:pPr>
        <w:numPr>
          <w:ilvl w:val="1"/>
          <w:numId w:val="900"/>
        </w:numPr>
        <w:spacing w:before="0" w:after="0"/>
      </w:pPr>
      <w:r>
        <w:t>Supplier Identification and Evaluation</w:t>
      </w:r>
    </w:p>
    <w:p>
      <w:pPr>
        <w:numPr>
          <w:ilvl w:val="2"/>
          <w:numId w:val="900"/>
        </w:numPr>
        <w:spacing w:before="0" w:after="0"/>
      </w:pPr>
      <w:r>
        <w:t>Supplier Search Methods</w:t>
      </w:r>
    </w:p>
    <w:p>
      <w:pPr>
        <w:numPr>
          <w:ilvl w:val="3"/>
          <w:numId w:val="900"/>
        </w:numPr>
        <w:spacing w:before="0" w:after="0"/>
      </w:pPr>
      <w:r>
        <w:t>Market Research</w:t>
      </w:r>
    </w:p>
    <w:p>
      <w:pPr>
        <w:numPr>
          <w:ilvl w:val="3"/>
          <w:numId w:val="900"/>
        </w:numPr>
        <w:spacing w:before="0" w:after="0"/>
      </w:pPr>
      <w:r>
        <w:t>Industry Databases</w:t>
      </w:r>
    </w:p>
    <w:p>
      <w:pPr>
        <w:numPr>
          <w:ilvl w:val="3"/>
          <w:numId w:val="900"/>
        </w:numPr>
        <w:spacing w:before="0" w:after="0"/>
      </w:pPr>
      <w:r>
        <w:t>Trade Shows and Events</w:t>
      </w:r>
    </w:p>
    <w:p>
      <w:pPr>
        <w:numPr>
          <w:ilvl w:val="3"/>
          <w:numId w:val="900"/>
        </w:numPr>
        <w:spacing w:before="0" w:after="0"/>
      </w:pPr>
      <w:r>
        <w:t>Referral Networks</w:t>
      </w:r>
    </w:p>
    <w:p>
      <w:pPr>
        <w:numPr>
          <w:ilvl w:val="2"/>
          <w:numId w:val="900"/>
        </w:numPr>
        <w:spacing w:before="0" w:after="0"/>
      </w:pPr>
      <w:r>
        <w:t>Evaluation Criteria</w:t>
      </w:r>
    </w:p>
    <w:p>
      <w:pPr>
        <w:numPr>
          <w:ilvl w:val="3"/>
          <w:numId w:val="900"/>
        </w:numPr>
        <w:spacing w:before="0" w:after="0"/>
      </w:pPr>
      <w:r>
        <w:t>Quality Standards</w:t>
      </w:r>
    </w:p>
    <w:p>
      <w:pPr>
        <w:numPr>
          <w:ilvl w:val="3"/>
          <w:numId w:val="900"/>
        </w:numPr>
        <w:spacing w:before="0" w:after="0"/>
      </w:pPr>
      <w:r>
        <w:t>Cost Competitiveness</w:t>
      </w:r>
    </w:p>
    <w:p>
      <w:pPr>
        <w:numPr>
          <w:ilvl w:val="3"/>
          <w:numId w:val="900"/>
        </w:numPr>
        <w:spacing w:before="0" w:after="0"/>
      </w:pPr>
      <w:r>
        <w:t>Delivery Performance</w:t>
      </w:r>
    </w:p>
    <w:p>
      <w:pPr>
        <w:numPr>
          <w:ilvl w:val="3"/>
          <w:numId w:val="900"/>
        </w:numPr>
        <w:spacing w:before="0" w:after="0"/>
      </w:pPr>
      <w:r>
        <w:t>Financial Stability</w:t>
      </w:r>
    </w:p>
    <w:p>
      <w:pPr>
        <w:numPr>
          <w:ilvl w:val="3"/>
          <w:numId w:val="900"/>
        </w:numPr>
        <w:spacing w:before="0" w:after="0"/>
      </w:pPr>
      <w:r>
        <w:t>Technical Capabilities</w:t>
      </w:r>
    </w:p>
    <w:p>
      <w:pPr>
        <w:numPr>
          <w:ilvl w:val="2"/>
          <w:numId w:val="900"/>
        </w:numPr>
        <w:spacing w:before="0" w:after="0"/>
      </w:pPr>
      <w:r>
        <w:t>Supplier Audits</w:t>
      </w:r>
    </w:p>
    <w:p>
      <w:pPr>
        <w:numPr>
          <w:ilvl w:val="3"/>
          <w:numId w:val="900"/>
        </w:numPr>
        <w:spacing w:before="0" w:after="0"/>
      </w:pPr>
      <w:r>
        <w:t>Audit Planning</w:t>
      </w:r>
    </w:p>
    <w:p>
      <w:pPr>
        <w:numPr>
          <w:ilvl w:val="3"/>
          <w:numId w:val="900"/>
        </w:numPr>
        <w:spacing w:before="0" w:after="0"/>
      </w:pPr>
      <w:r>
        <w:t>On-Site Assessments</w:t>
      </w:r>
    </w:p>
    <w:p>
      <w:pPr>
        <w:numPr>
          <w:ilvl w:val="3"/>
          <w:numId w:val="900"/>
        </w:numPr>
        <w:spacing w:before="0" w:after="0"/>
      </w:pPr>
      <w:r>
        <w:t>Compliance Verification</w:t>
      </w:r>
    </w:p>
    <w:p>
      <w:pPr>
        <w:numPr>
          <w:ilvl w:val="3"/>
          <w:numId w:val="900"/>
        </w:numPr>
        <w:spacing w:before="0" w:after="0"/>
      </w:pPr>
      <w:r>
        <w:t>Corrective Action Plans</w:t>
      </w:r>
    </w:p>
    <w:p>
      <w:pPr>
        <w:numPr>
          <w:ilvl w:val="1"/>
          <w:numId w:val="900"/>
        </w:numPr>
        <w:spacing w:before="0" w:after="0"/>
      </w:pPr>
      <w:r>
        <w:t>Supplier Selection and Negotiation</w:t>
      </w:r>
    </w:p>
    <w:p>
      <w:pPr>
        <w:numPr>
          <w:ilvl w:val="2"/>
          <w:numId w:val="900"/>
        </w:numPr>
        <w:spacing w:before="0" w:after="0"/>
      </w:pPr>
      <w:r>
        <w:t>Selection Processes</w:t>
      </w:r>
    </w:p>
    <w:p>
      <w:pPr>
        <w:numPr>
          <w:ilvl w:val="3"/>
          <w:numId w:val="900"/>
        </w:numPr>
        <w:spacing w:before="0" w:after="0"/>
      </w:pPr>
      <w:r>
        <w:t>Request for Proposal (RFP)</w:t>
      </w:r>
    </w:p>
    <w:p>
      <w:pPr>
        <w:numPr>
          <w:ilvl w:val="3"/>
          <w:numId w:val="900"/>
        </w:numPr>
        <w:spacing w:before="0" w:after="0"/>
      </w:pPr>
      <w:r>
        <w:t>Bid Evaluation</w:t>
      </w:r>
    </w:p>
    <w:p>
      <w:pPr>
        <w:numPr>
          <w:ilvl w:val="3"/>
          <w:numId w:val="900"/>
        </w:numPr>
        <w:spacing w:before="0" w:after="0"/>
      </w:pPr>
      <w:r>
        <w:t>Supplier Scoring</w:t>
      </w:r>
    </w:p>
    <w:p>
      <w:pPr>
        <w:numPr>
          <w:ilvl w:val="3"/>
          <w:numId w:val="900"/>
        </w:numPr>
        <w:spacing w:before="0" w:after="0"/>
      </w:pPr>
      <w:r>
        <w:t>Final Selection Criteria</w:t>
      </w:r>
    </w:p>
    <w:p>
      <w:pPr>
        <w:numPr>
          <w:ilvl w:val="2"/>
          <w:numId w:val="900"/>
        </w:numPr>
        <w:spacing w:before="0" w:after="0"/>
      </w:pPr>
      <w:r>
        <w:t>Negotiation Strategies</w:t>
      </w:r>
    </w:p>
    <w:p>
      <w:pPr>
        <w:numPr>
          <w:ilvl w:val="3"/>
          <w:numId w:val="900"/>
        </w:numPr>
        <w:spacing w:before="0" w:after="0"/>
      </w:pPr>
      <w:r>
        <w:t>Preparation and Planning</w:t>
      </w:r>
    </w:p>
    <w:p>
      <w:pPr>
        <w:numPr>
          <w:ilvl w:val="3"/>
          <w:numId w:val="900"/>
        </w:numPr>
        <w:spacing w:before="0" w:after="0"/>
      </w:pPr>
      <w:r>
        <w:t>Negotiation Tactics</w:t>
      </w:r>
    </w:p>
    <w:p>
      <w:pPr>
        <w:numPr>
          <w:ilvl w:val="3"/>
          <w:numId w:val="900"/>
        </w:numPr>
        <w:spacing w:before="0" w:after="0"/>
      </w:pPr>
      <w:r>
        <w:t>Win-Win Approaches</w:t>
      </w:r>
    </w:p>
    <w:p>
      <w:pPr>
        <w:numPr>
          <w:ilvl w:val="3"/>
          <w:numId w:val="900"/>
        </w:numPr>
        <w:spacing w:before="0" w:after="0"/>
      </w:pPr>
      <w:r>
        <w:t>Contract Terms</w:t>
      </w:r>
    </w:p>
    <w:p>
      <w:pPr>
        <w:numPr>
          <w:ilvl w:val="2"/>
          <w:numId w:val="900"/>
        </w:numPr>
        <w:spacing w:before="0" w:after="0"/>
      </w:pPr>
      <w:r>
        <w:t>Contract Development</w:t>
      </w:r>
    </w:p>
    <w:p>
      <w:pPr>
        <w:numPr>
          <w:ilvl w:val="3"/>
          <w:numId w:val="900"/>
        </w:numPr>
        <w:spacing w:before="0" w:after="0"/>
      </w:pPr>
      <w:r>
        <w:t>Contract Types</w:t>
      </w:r>
    </w:p>
    <w:p>
      <w:pPr>
        <w:numPr>
          <w:ilvl w:val="3"/>
          <w:numId w:val="900"/>
        </w:numPr>
        <w:spacing w:before="0" w:after="0"/>
      </w:pPr>
      <w:r>
        <w:t>Terms and Conditions</w:t>
      </w:r>
    </w:p>
    <w:p>
      <w:pPr>
        <w:numPr>
          <w:ilvl w:val="3"/>
          <w:numId w:val="900"/>
        </w:numPr>
        <w:spacing w:before="0" w:after="0"/>
      </w:pPr>
      <w:r>
        <w:t>Performance Clauses</w:t>
      </w:r>
    </w:p>
    <w:p>
      <w:pPr>
        <w:numPr>
          <w:ilvl w:val="3"/>
          <w:numId w:val="900"/>
        </w:numPr>
        <w:spacing w:before="0" w:after="0"/>
      </w:pPr>
      <w:r>
        <w:t>Risk Allocation</w:t>
      </w:r>
    </w:p>
    <w:p>
      <w:pPr>
        <w:numPr>
          <w:ilvl w:val="1"/>
          <w:numId w:val="900"/>
        </w:numPr>
        <w:spacing w:before="0" w:after="0"/>
      </w:pPr>
      <w:r>
        <w:t>Supplier Relationship Management (SRM)</w:t>
      </w:r>
    </w:p>
    <w:p>
      <w:pPr>
        <w:numPr>
          <w:ilvl w:val="2"/>
          <w:numId w:val="900"/>
        </w:numPr>
        <w:spacing w:before="0" w:after="0"/>
      </w:pPr>
      <w:r>
        <w:t>Collaboration and Partnership Models</w:t>
      </w:r>
    </w:p>
    <w:p>
      <w:pPr>
        <w:numPr>
          <w:ilvl w:val="3"/>
          <w:numId w:val="900"/>
        </w:numPr>
        <w:spacing w:before="0" w:after="0"/>
      </w:pPr>
      <w:r>
        <w:t>Strategic Partnerships</w:t>
      </w:r>
    </w:p>
    <w:p>
      <w:pPr>
        <w:numPr>
          <w:ilvl w:val="3"/>
          <w:numId w:val="900"/>
        </w:numPr>
        <w:spacing w:before="0" w:after="0"/>
      </w:pPr>
      <w:r>
        <w:t>Preferred Supplier Programs</w:t>
      </w:r>
    </w:p>
    <w:p>
      <w:pPr>
        <w:numPr>
          <w:ilvl w:val="3"/>
          <w:numId w:val="900"/>
        </w:numPr>
        <w:spacing w:before="0" w:after="0"/>
      </w:pPr>
      <w:r>
        <w:t>Joint Development Projects</w:t>
      </w:r>
    </w:p>
    <w:p>
      <w:pPr>
        <w:numPr>
          <w:ilvl w:val="3"/>
          <w:numId w:val="900"/>
        </w:numPr>
        <w:spacing w:before="0" w:after="0"/>
      </w:pPr>
      <w:r>
        <w:t>Long-term Agreements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3"/>
          <w:numId w:val="900"/>
        </w:numPr>
        <w:spacing w:before="0" w:after="0"/>
      </w:pPr>
      <w:r>
        <w:t>Supplier Scorecards</w:t>
      </w:r>
    </w:p>
    <w:p>
      <w:pPr>
        <w:numPr>
          <w:ilvl w:val="3"/>
          <w:numId w:val="900"/>
        </w:numPr>
        <w:spacing w:before="0" w:after="0"/>
      </w:pPr>
      <w:r>
        <w:t>Key Performance Indicators</w:t>
      </w:r>
    </w:p>
    <w:p>
      <w:pPr>
        <w:numPr>
          <w:ilvl w:val="3"/>
          <w:numId w:val="900"/>
        </w:numPr>
        <w:spacing w:before="0" w:after="0"/>
      </w:pPr>
      <w:r>
        <w:t>Regular Reviews</w:t>
      </w:r>
    </w:p>
    <w:p>
      <w:pPr>
        <w:numPr>
          <w:ilvl w:val="3"/>
          <w:numId w:val="900"/>
        </w:numPr>
        <w:spacing w:before="0" w:after="0"/>
      </w:pPr>
      <w:r>
        <w:t>Improvement Plans</w:t>
      </w:r>
    </w:p>
    <w:p>
      <w:pPr>
        <w:numPr>
          <w:ilvl w:val="2"/>
          <w:numId w:val="900"/>
        </w:numPr>
        <w:spacing w:before="0" w:after="0"/>
      </w:pPr>
      <w:r>
        <w:t>Risk Management in Sourcing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Contingency Planning</w:t>
      </w:r>
    </w:p>
    <w:p>
      <w:pPr>
        <w:numPr>
          <w:ilvl w:val="3"/>
          <w:numId w:val="900"/>
        </w:numPr>
        <w:spacing w:before="0" w:after="0"/>
      </w:pPr>
      <w:r>
        <w:t>Supplier Diversification</w:t>
      </w:r>
    </w:p>
    <w:p>
      <w:pPr>
        <w:numPr>
          <w:ilvl w:val="0"/>
          <w:numId w:val="900"/>
        </w:numPr>
        <w:spacing w:before="0" w:after="0"/>
      </w:pPr>
      <w:r>
        <w:t>The Purchasing Process</w:t>
      </w:r>
    </w:p>
    <w:p>
      <w:pPr>
        <w:numPr>
          <w:ilvl w:val="1"/>
          <w:numId w:val="900"/>
        </w:numPr>
        <w:spacing w:before="0" w:after="0"/>
      </w:pPr>
      <w:r>
        <w:t>Purchase Order Cycle</w:t>
      </w:r>
    </w:p>
    <w:p>
      <w:pPr>
        <w:numPr>
          <w:ilvl w:val="2"/>
          <w:numId w:val="900"/>
        </w:numPr>
        <w:spacing w:before="0" w:after="0"/>
      </w:pPr>
      <w:r>
        <w:t>Requisition Creation</w:t>
      </w:r>
    </w:p>
    <w:p>
      <w:pPr>
        <w:numPr>
          <w:ilvl w:val="3"/>
          <w:numId w:val="900"/>
        </w:numPr>
        <w:spacing w:before="0" w:after="0"/>
      </w:pPr>
      <w:r>
        <w:t>Need Identification</w:t>
      </w:r>
    </w:p>
    <w:p>
      <w:pPr>
        <w:numPr>
          <w:ilvl w:val="3"/>
          <w:numId w:val="900"/>
        </w:numPr>
        <w:spacing w:before="0" w:after="0"/>
      </w:pPr>
      <w:r>
        <w:t>Specification Development</w:t>
      </w:r>
    </w:p>
    <w:p>
      <w:pPr>
        <w:numPr>
          <w:ilvl w:val="3"/>
          <w:numId w:val="900"/>
        </w:numPr>
        <w:spacing w:before="0" w:after="0"/>
      </w:pPr>
      <w:r>
        <w:t>Authorization Requirements</w:t>
      </w:r>
    </w:p>
    <w:p>
      <w:pPr>
        <w:numPr>
          <w:ilvl w:val="3"/>
          <w:numId w:val="900"/>
        </w:numPr>
        <w:spacing w:before="0" w:after="0"/>
      </w:pPr>
      <w:r>
        <w:t>Budget Approval</w:t>
      </w:r>
    </w:p>
    <w:p>
      <w:pPr>
        <w:numPr>
          <w:ilvl w:val="2"/>
          <w:numId w:val="900"/>
        </w:numPr>
        <w:spacing w:before="0" w:after="0"/>
      </w:pPr>
      <w:r>
        <w:t>Approval Processes</w:t>
      </w:r>
    </w:p>
    <w:p>
      <w:pPr>
        <w:numPr>
          <w:ilvl w:val="3"/>
          <w:numId w:val="900"/>
        </w:numPr>
        <w:spacing w:before="0" w:after="0"/>
      </w:pPr>
      <w:r>
        <w:t>Approval Workflows</w:t>
      </w:r>
    </w:p>
    <w:p>
      <w:pPr>
        <w:numPr>
          <w:ilvl w:val="3"/>
          <w:numId w:val="900"/>
        </w:numPr>
        <w:spacing w:before="0" w:after="0"/>
      </w:pPr>
      <w:r>
        <w:t>Authorization Levels</w:t>
      </w:r>
    </w:p>
    <w:p>
      <w:pPr>
        <w:numPr>
          <w:ilvl w:val="3"/>
          <w:numId w:val="900"/>
        </w:numPr>
        <w:spacing w:before="0" w:after="0"/>
      </w:pPr>
      <w:r>
        <w:t>Budget Controls</w:t>
      </w:r>
    </w:p>
    <w:p>
      <w:pPr>
        <w:numPr>
          <w:ilvl w:val="3"/>
          <w:numId w:val="900"/>
        </w:numPr>
        <w:spacing w:before="0" w:after="0"/>
      </w:pPr>
      <w:r>
        <w:t>Compliance Checks</w:t>
      </w:r>
    </w:p>
    <w:p>
      <w:pPr>
        <w:numPr>
          <w:ilvl w:val="2"/>
          <w:numId w:val="900"/>
        </w:numPr>
        <w:spacing w:before="0" w:after="0"/>
      </w:pPr>
      <w:r>
        <w:t>Order Placement</w:t>
      </w:r>
    </w:p>
    <w:p>
      <w:pPr>
        <w:numPr>
          <w:ilvl w:val="3"/>
          <w:numId w:val="900"/>
        </w:numPr>
        <w:spacing w:before="0" w:after="0"/>
      </w:pPr>
      <w:r>
        <w:t>Purchase Order Generation</w:t>
      </w:r>
    </w:p>
    <w:p>
      <w:pPr>
        <w:numPr>
          <w:ilvl w:val="3"/>
          <w:numId w:val="900"/>
        </w:numPr>
        <w:spacing w:before="0" w:after="0"/>
      </w:pPr>
      <w:r>
        <w:t>Order Transmission</w:t>
      </w:r>
    </w:p>
    <w:p>
      <w:pPr>
        <w:numPr>
          <w:ilvl w:val="3"/>
          <w:numId w:val="900"/>
        </w:numPr>
        <w:spacing w:before="0" w:after="0"/>
      </w:pPr>
      <w:r>
        <w:t>Supplier Confirmation</w:t>
      </w:r>
    </w:p>
    <w:p>
      <w:pPr>
        <w:numPr>
          <w:ilvl w:val="3"/>
          <w:numId w:val="900"/>
        </w:numPr>
        <w:spacing w:before="0" w:after="0"/>
      </w:pPr>
      <w:r>
        <w:t>Order Tracking</w:t>
      </w:r>
    </w:p>
    <w:p>
      <w:pPr>
        <w:numPr>
          <w:ilvl w:val="2"/>
          <w:numId w:val="900"/>
        </w:numPr>
        <w:spacing w:before="0" w:after="0"/>
      </w:pPr>
      <w:r>
        <w:t>Order Acknowledgment</w:t>
      </w:r>
    </w:p>
    <w:p>
      <w:pPr>
        <w:numPr>
          <w:ilvl w:val="3"/>
          <w:numId w:val="900"/>
        </w:numPr>
        <w:spacing w:before="0" w:after="0"/>
      </w:pPr>
      <w:r>
        <w:t>Confirmation Receipt</w:t>
      </w:r>
    </w:p>
    <w:p>
      <w:pPr>
        <w:numPr>
          <w:ilvl w:val="3"/>
          <w:numId w:val="900"/>
        </w:numPr>
        <w:spacing w:before="0" w:after="0"/>
      </w:pPr>
      <w:r>
        <w:t>Order Validation</w:t>
      </w:r>
    </w:p>
    <w:p>
      <w:pPr>
        <w:numPr>
          <w:ilvl w:val="3"/>
          <w:numId w:val="900"/>
        </w:numPr>
        <w:spacing w:before="0" w:after="0"/>
      </w:pPr>
      <w:r>
        <w:t>Delivery Scheduling</w:t>
      </w:r>
    </w:p>
    <w:p>
      <w:pPr>
        <w:numPr>
          <w:ilvl w:val="3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Procure-to-Pay (P2P) Process</w:t>
      </w:r>
    </w:p>
    <w:p>
      <w:pPr>
        <w:numPr>
          <w:ilvl w:val="2"/>
          <w:numId w:val="900"/>
        </w:numPr>
        <w:spacing w:before="0" w:after="0"/>
      </w:pPr>
      <w:r>
        <w:t>Invoice Processing</w:t>
      </w:r>
    </w:p>
    <w:p>
      <w:pPr>
        <w:numPr>
          <w:ilvl w:val="3"/>
          <w:numId w:val="900"/>
        </w:numPr>
        <w:spacing w:before="0" w:after="0"/>
      </w:pPr>
      <w:r>
        <w:t>Invoice Receipt</w:t>
      </w:r>
    </w:p>
    <w:p>
      <w:pPr>
        <w:numPr>
          <w:ilvl w:val="3"/>
          <w:numId w:val="900"/>
        </w:numPr>
        <w:spacing w:before="0" w:after="0"/>
      </w:pPr>
      <w:r>
        <w:t>Three-Way Matching</w:t>
      </w:r>
    </w:p>
    <w:p>
      <w:pPr>
        <w:numPr>
          <w:ilvl w:val="3"/>
          <w:numId w:val="900"/>
        </w:numPr>
        <w:spacing w:before="0" w:after="0"/>
      </w:pPr>
      <w:r>
        <w:t>Exception Handling</w:t>
      </w:r>
    </w:p>
    <w:p>
      <w:pPr>
        <w:numPr>
          <w:ilvl w:val="3"/>
          <w:numId w:val="900"/>
        </w:numPr>
        <w:spacing w:before="0" w:after="0"/>
      </w:pPr>
      <w:r>
        <w:t>Approval Routing</w:t>
      </w:r>
    </w:p>
    <w:p>
      <w:pPr>
        <w:numPr>
          <w:ilvl w:val="2"/>
          <w:numId w:val="900"/>
        </w:numPr>
        <w:spacing w:before="0" w:after="0"/>
      </w:pPr>
      <w:r>
        <w:t>Payment Authorization</w:t>
      </w:r>
    </w:p>
    <w:p>
      <w:pPr>
        <w:numPr>
          <w:ilvl w:val="3"/>
          <w:numId w:val="900"/>
        </w:numPr>
        <w:spacing w:before="0" w:after="0"/>
      </w:pPr>
      <w:r>
        <w:t>Payment Terms</w:t>
      </w:r>
    </w:p>
    <w:p>
      <w:pPr>
        <w:numPr>
          <w:ilvl w:val="3"/>
          <w:numId w:val="900"/>
        </w:numPr>
        <w:spacing w:before="0" w:after="0"/>
      </w:pPr>
      <w:r>
        <w:t>Discount Optimization</w:t>
      </w:r>
    </w:p>
    <w:p>
      <w:pPr>
        <w:numPr>
          <w:ilvl w:val="3"/>
          <w:numId w:val="900"/>
        </w:numPr>
        <w:spacing w:before="0" w:after="0"/>
      </w:pPr>
      <w:r>
        <w:t>Cash Flow Management</w:t>
      </w:r>
    </w:p>
    <w:p>
      <w:pPr>
        <w:numPr>
          <w:ilvl w:val="3"/>
          <w:numId w:val="900"/>
        </w:numPr>
        <w:spacing w:before="0" w:after="0"/>
      </w:pPr>
      <w:r>
        <w:t>Authorization Controls</w:t>
      </w:r>
    </w:p>
    <w:p>
      <w:pPr>
        <w:numPr>
          <w:ilvl w:val="2"/>
          <w:numId w:val="900"/>
        </w:numPr>
        <w:spacing w:before="0" w:after="0"/>
      </w:pPr>
      <w:r>
        <w:t>Record Keeping</w:t>
      </w:r>
    </w:p>
    <w:p>
      <w:pPr>
        <w:numPr>
          <w:ilvl w:val="3"/>
          <w:numId w:val="900"/>
        </w:numPr>
        <w:spacing w:before="0" w:after="0"/>
      </w:pPr>
      <w:r>
        <w:t>Transaction Documentation</w:t>
      </w:r>
    </w:p>
    <w:p>
      <w:pPr>
        <w:numPr>
          <w:ilvl w:val="3"/>
          <w:numId w:val="900"/>
        </w:numPr>
        <w:spacing w:before="0" w:after="0"/>
      </w:pPr>
      <w:r>
        <w:t>Audit Trails</w:t>
      </w:r>
    </w:p>
    <w:p>
      <w:pPr>
        <w:numPr>
          <w:ilvl w:val="3"/>
          <w:numId w:val="900"/>
        </w:numPr>
        <w:spacing w:before="0" w:after="0"/>
      </w:pPr>
      <w:r>
        <w:t>Compliance Records</w:t>
      </w:r>
    </w:p>
    <w:p>
      <w:pPr>
        <w:numPr>
          <w:ilvl w:val="3"/>
          <w:numId w:val="900"/>
        </w:numPr>
        <w:spacing w:before="0" w:after="0"/>
      </w:pPr>
      <w:r>
        <w:t>Performance Data</w:t>
      </w:r>
    </w:p>
    <w:p>
      <w:pPr>
        <w:numPr>
          <w:ilvl w:val="1"/>
          <w:numId w:val="900"/>
        </w:numPr>
        <w:spacing w:before="0" w:after="0"/>
      </w:pPr>
      <w:r>
        <w:t>E-Procurement</w:t>
      </w:r>
    </w:p>
    <w:p>
      <w:pPr>
        <w:numPr>
          <w:ilvl w:val="2"/>
          <w:numId w:val="900"/>
        </w:numPr>
        <w:spacing w:before="0" w:after="0"/>
      </w:pPr>
      <w:r>
        <w:t>E-Sourcing Tools</w:t>
      </w:r>
    </w:p>
    <w:p>
      <w:pPr>
        <w:numPr>
          <w:ilvl w:val="3"/>
          <w:numId w:val="900"/>
        </w:numPr>
        <w:spacing w:before="0" w:after="0"/>
      </w:pPr>
      <w:r>
        <w:t>Online RFP Platforms</w:t>
      </w:r>
    </w:p>
    <w:p>
      <w:pPr>
        <w:numPr>
          <w:ilvl w:val="3"/>
          <w:numId w:val="900"/>
        </w:numPr>
        <w:spacing w:before="0" w:after="0"/>
      </w:pPr>
      <w:r>
        <w:t>Auction Systems</w:t>
      </w:r>
    </w:p>
    <w:p>
      <w:pPr>
        <w:numPr>
          <w:ilvl w:val="3"/>
          <w:numId w:val="900"/>
        </w:numPr>
        <w:spacing w:before="0" w:after="0"/>
      </w:pPr>
      <w:r>
        <w:t>Supplier Portals</w:t>
      </w:r>
    </w:p>
    <w:p>
      <w:pPr>
        <w:numPr>
          <w:ilvl w:val="3"/>
          <w:numId w:val="900"/>
        </w:numPr>
        <w:spacing w:before="0" w:after="0"/>
      </w:pPr>
      <w:r>
        <w:t>Catalog Management</w:t>
      </w:r>
    </w:p>
    <w:p>
      <w:pPr>
        <w:numPr>
          <w:ilvl w:val="2"/>
          <w:numId w:val="900"/>
        </w:numPr>
        <w:spacing w:before="0" w:after="0"/>
      </w:pPr>
      <w:r>
        <w:t>Online Marketplaces</w:t>
      </w:r>
    </w:p>
    <w:p>
      <w:pPr>
        <w:numPr>
          <w:ilvl w:val="3"/>
          <w:numId w:val="900"/>
        </w:numPr>
        <w:spacing w:before="0" w:after="0"/>
      </w:pPr>
      <w:r>
        <w:t>B2B Marketplaces</w:t>
      </w:r>
    </w:p>
    <w:p>
      <w:pPr>
        <w:numPr>
          <w:ilvl w:val="3"/>
          <w:numId w:val="900"/>
        </w:numPr>
        <w:spacing w:before="0" w:after="0"/>
      </w:pPr>
      <w:r>
        <w:t>Industry Exchanges</w:t>
      </w:r>
    </w:p>
    <w:p>
      <w:pPr>
        <w:numPr>
          <w:ilvl w:val="3"/>
          <w:numId w:val="900"/>
        </w:numPr>
        <w:spacing w:before="0" w:after="0"/>
      </w:pPr>
      <w:r>
        <w:t>Spot Markets</w:t>
      </w:r>
    </w:p>
    <w:p>
      <w:pPr>
        <w:numPr>
          <w:ilvl w:val="3"/>
          <w:numId w:val="900"/>
        </w:numPr>
        <w:spacing w:before="0" w:after="0"/>
      </w:pPr>
      <w:r>
        <w:t>Reverse Auctions</w:t>
      </w:r>
    </w:p>
    <w:p>
      <w:pPr>
        <w:numPr>
          <w:ilvl w:val="2"/>
          <w:numId w:val="900"/>
        </w:numPr>
        <w:spacing w:before="0" w:after="0"/>
      </w:pPr>
      <w:r>
        <w:t>Benefits and Challenges</w:t>
      </w:r>
    </w:p>
    <w:p>
      <w:pPr>
        <w:numPr>
          <w:ilvl w:val="3"/>
          <w:numId w:val="900"/>
        </w:numPr>
        <w:spacing w:before="0" w:after="0"/>
      </w:pPr>
      <w:r>
        <w:t>Cost Reduction</w:t>
      </w:r>
    </w:p>
    <w:p>
      <w:pPr>
        <w:numPr>
          <w:ilvl w:val="3"/>
          <w:numId w:val="900"/>
        </w:numPr>
        <w:spacing w:before="0" w:after="0"/>
      </w:pPr>
      <w:r>
        <w:t>Process Efficiency</w:t>
      </w:r>
    </w:p>
    <w:p>
      <w:pPr>
        <w:numPr>
          <w:ilvl w:val="3"/>
          <w:numId w:val="900"/>
        </w:numPr>
        <w:spacing w:before="0" w:after="0"/>
      </w:pPr>
      <w:r>
        <w:t>Technology Integration</w:t>
      </w:r>
    </w:p>
    <w:p>
      <w:pPr>
        <w:numPr>
          <w:ilvl w:val="3"/>
          <w:numId w:val="900"/>
        </w:numPr>
        <w:spacing w:before="0" w:after="0"/>
      </w:pPr>
      <w:r>
        <w:t>Change Management</w:t>
      </w:r>
    </w:p>
    <w:p>
      <w:pPr>
        <w:numPr>
          <w:ilvl w:val="0"/>
          <w:numId w:val="900"/>
        </w:numPr>
        <w:spacing w:before="0" w:after="0"/>
      </w:pPr>
      <w:r>
        <w:t>Inbound Transportation and Receiving</w:t>
      </w:r>
    </w:p>
    <w:p>
      <w:pPr>
        <w:numPr>
          <w:ilvl w:val="1"/>
          <w:numId w:val="900"/>
        </w:numPr>
        <w:spacing w:before="0" w:after="0"/>
      </w:pPr>
      <w:r>
        <w:t>Scheduling and Coordination</w:t>
      </w:r>
    </w:p>
    <w:p>
      <w:pPr>
        <w:numPr>
          <w:ilvl w:val="2"/>
          <w:numId w:val="900"/>
        </w:numPr>
        <w:spacing w:before="0" w:after="0"/>
      </w:pPr>
      <w:r>
        <w:t>Delivery Appointment Systems</w:t>
      </w:r>
    </w:p>
    <w:p>
      <w:pPr>
        <w:numPr>
          <w:ilvl w:val="3"/>
          <w:numId w:val="900"/>
        </w:numPr>
        <w:spacing w:before="0" w:after="0"/>
      </w:pPr>
      <w:r>
        <w:t>Appointment Booking</w:t>
      </w:r>
    </w:p>
    <w:p>
      <w:pPr>
        <w:numPr>
          <w:ilvl w:val="3"/>
          <w:numId w:val="900"/>
        </w:numPr>
        <w:spacing w:before="0" w:after="0"/>
      </w:pPr>
      <w:r>
        <w:t>Time Slot Management</w:t>
      </w:r>
    </w:p>
    <w:p>
      <w:pPr>
        <w:numPr>
          <w:ilvl w:val="3"/>
          <w:numId w:val="900"/>
        </w:numPr>
        <w:spacing w:before="0" w:after="0"/>
      </w:pPr>
      <w:r>
        <w:t>Capacity Planning</w:t>
      </w:r>
    </w:p>
    <w:p>
      <w:pPr>
        <w:numPr>
          <w:ilvl w:val="3"/>
          <w:numId w:val="900"/>
        </w:numPr>
        <w:spacing w:before="0" w:after="0"/>
      </w:pPr>
      <w:r>
        <w:t>Schedule Optimization</w:t>
      </w:r>
    </w:p>
    <w:p>
      <w:pPr>
        <w:numPr>
          <w:ilvl w:val="2"/>
          <w:numId w:val="900"/>
        </w:numPr>
        <w:spacing w:before="0" w:after="0"/>
      </w:pPr>
      <w:r>
        <w:t>Carrier Coordination</w:t>
      </w:r>
    </w:p>
    <w:p>
      <w:pPr>
        <w:numPr>
          <w:ilvl w:val="3"/>
          <w:numId w:val="900"/>
        </w:numPr>
        <w:spacing w:before="0" w:after="0"/>
      </w:pPr>
      <w:r>
        <w:t>Carrier Communication</w:t>
      </w:r>
    </w:p>
    <w:p>
      <w:pPr>
        <w:numPr>
          <w:ilvl w:val="3"/>
          <w:numId w:val="900"/>
        </w:numPr>
        <w:spacing w:before="0" w:after="0"/>
      </w:pPr>
      <w:r>
        <w:t>Delivery Instructions</w:t>
      </w:r>
    </w:p>
    <w:p>
      <w:pPr>
        <w:numPr>
          <w:ilvl w:val="3"/>
          <w:numId w:val="900"/>
        </w:numPr>
        <w:spacing w:before="0" w:after="0"/>
      </w:pPr>
      <w:r>
        <w:t>Route Coordination</w:t>
      </w:r>
    </w:p>
    <w:p>
      <w:pPr>
        <w:numPr>
          <w:ilvl w:val="3"/>
          <w:numId w:val="900"/>
        </w:numPr>
        <w:spacing w:before="0" w:after="0"/>
      </w:pPr>
      <w:r>
        <w:t>Performance Tracking</w:t>
      </w:r>
    </w:p>
    <w:p>
      <w:pPr>
        <w:numPr>
          <w:ilvl w:val="1"/>
          <w:numId w:val="900"/>
        </w:numPr>
        <w:spacing w:before="0" w:after="0"/>
      </w:pPr>
      <w:r>
        <w:t>Unloading and Inspection</w:t>
      </w:r>
    </w:p>
    <w:p>
      <w:pPr>
        <w:numPr>
          <w:ilvl w:val="2"/>
          <w:numId w:val="900"/>
        </w:numPr>
        <w:spacing w:before="0" w:after="0"/>
      </w:pPr>
      <w:r>
        <w:t>Receiving Procedures</w:t>
      </w:r>
    </w:p>
    <w:p>
      <w:pPr>
        <w:numPr>
          <w:ilvl w:val="3"/>
          <w:numId w:val="900"/>
        </w:numPr>
        <w:spacing w:before="0" w:after="0"/>
      </w:pPr>
      <w:r>
        <w:t>Unloading Protocols</w:t>
      </w:r>
    </w:p>
    <w:p>
      <w:pPr>
        <w:numPr>
          <w:ilvl w:val="3"/>
          <w:numId w:val="900"/>
        </w:numPr>
        <w:spacing w:before="0" w:after="0"/>
      </w:pPr>
      <w:r>
        <w:t>Safety Requirements</w:t>
      </w:r>
    </w:p>
    <w:p>
      <w:pPr>
        <w:numPr>
          <w:ilvl w:val="3"/>
          <w:numId w:val="900"/>
        </w:numPr>
        <w:spacing w:before="0" w:after="0"/>
      </w:pPr>
      <w:r>
        <w:t>Equipment Usage</w:t>
      </w:r>
    </w:p>
    <w:p>
      <w:pPr>
        <w:numPr>
          <w:ilvl w:val="3"/>
          <w:numId w:val="900"/>
        </w:numPr>
        <w:spacing w:before="0" w:after="0"/>
      </w:pPr>
      <w:r>
        <w:t>Documentation</w:t>
      </w:r>
    </w:p>
    <w:p>
      <w:pPr>
        <w:numPr>
          <w:ilvl w:val="2"/>
          <w:numId w:val="900"/>
        </w:numPr>
        <w:spacing w:before="0" w:after="0"/>
      </w:pPr>
      <w:r>
        <w:t>Quality Inspection</w:t>
      </w:r>
    </w:p>
    <w:p>
      <w:pPr>
        <w:numPr>
          <w:ilvl w:val="3"/>
          <w:numId w:val="900"/>
        </w:numPr>
        <w:spacing w:before="0" w:after="0"/>
      </w:pPr>
      <w:r>
        <w:t>Inspection Criteria</w:t>
      </w:r>
    </w:p>
    <w:p>
      <w:pPr>
        <w:numPr>
          <w:ilvl w:val="3"/>
          <w:numId w:val="900"/>
        </w:numPr>
        <w:spacing w:before="0" w:after="0"/>
      </w:pPr>
      <w:r>
        <w:t>Sampling Methods</w:t>
      </w:r>
    </w:p>
    <w:p>
      <w:pPr>
        <w:numPr>
          <w:ilvl w:val="3"/>
          <w:numId w:val="900"/>
        </w:numPr>
        <w:spacing w:before="0" w:after="0"/>
      </w:pPr>
      <w:r>
        <w:t>Defect Identification</w:t>
      </w:r>
    </w:p>
    <w:p>
      <w:pPr>
        <w:numPr>
          <w:ilvl w:val="3"/>
          <w:numId w:val="900"/>
        </w:numPr>
        <w:spacing w:before="0" w:after="0"/>
      </w:pPr>
      <w:r>
        <w:t>Quality Records</w:t>
      </w:r>
    </w:p>
    <w:p>
      <w:pPr>
        <w:numPr>
          <w:ilvl w:val="2"/>
          <w:numId w:val="900"/>
        </w:numPr>
        <w:spacing w:before="0" w:after="0"/>
      </w:pPr>
      <w:r>
        <w:t>Discrepancy Handling</w:t>
      </w:r>
    </w:p>
    <w:p>
      <w:pPr>
        <w:numPr>
          <w:ilvl w:val="3"/>
          <w:numId w:val="900"/>
        </w:numPr>
        <w:spacing w:before="0" w:after="0"/>
      </w:pPr>
      <w:r>
        <w:t>Damage Assessment</w:t>
      </w:r>
    </w:p>
    <w:p>
      <w:pPr>
        <w:numPr>
          <w:ilvl w:val="3"/>
          <w:numId w:val="900"/>
        </w:numPr>
        <w:spacing w:before="0" w:after="0"/>
      </w:pPr>
      <w:r>
        <w:t>Shortage Resolution</w:t>
      </w:r>
    </w:p>
    <w:p>
      <w:pPr>
        <w:numPr>
          <w:ilvl w:val="3"/>
          <w:numId w:val="900"/>
        </w:numPr>
        <w:spacing w:before="0" w:after="0"/>
      </w:pPr>
      <w:r>
        <w:t>Claim Processing</w:t>
      </w:r>
    </w:p>
    <w:p>
      <w:pPr>
        <w:numPr>
          <w:ilvl w:val="3"/>
          <w:numId w:val="900"/>
        </w:numPr>
        <w:spacing w:before="0" w:after="0"/>
      </w:pPr>
      <w:r>
        <w:t>Corrective Actions</w:t>
      </w:r>
    </w:p>
    <w:p>
      <w:pPr>
        <w:numPr>
          <w:ilvl w:val="1"/>
          <w:numId w:val="900"/>
        </w:numPr>
        <w:spacing w:before="0" w:after="0"/>
      </w:pPr>
      <w:r>
        <w:t>Dock Management</w:t>
      </w:r>
    </w:p>
    <w:p>
      <w:pPr>
        <w:numPr>
          <w:ilvl w:val="2"/>
          <w:numId w:val="900"/>
        </w:numPr>
        <w:spacing w:before="0" w:after="0"/>
      </w:pPr>
      <w:r>
        <w:t>Dock Scheduling Systems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Queue Management</w:t>
      </w:r>
    </w:p>
    <w:p>
      <w:pPr>
        <w:numPr>
          <w:ilvl w:val="3"/>
          <w:numId w:val="900"/>
        </w:numPr>
        <w:spacing w:before="0" w:after="0"/>
      </w:pPr>
      <w:r>
        <w:t>Efficiency Optimization</w:t>
      </w:r>
    </w:p>
    <w:p>
      <w:pPr>
        <w:numPr>
          <w:ilvl w:val="3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Safety and Security Procedures</w:t>
      </w:r>
    </w:p>
    <w:p>
      <w:pPr>
        <w:numPr>
          <w:ilvl w:val="3"/>
          <w:numId w:val="900"/>
        </w:numPr>
        <w:spacing w:before="0" w:after="0"/>
      </w:pPr>
      <w:r>
        <w:t>Safety Protocols</w:t>
      </w:r>
    </w:p>
    <w:p>
      <w:pPr>
        <w:numPr>
          <w:ilvl w:val="3"/>
          <w:numId w:val="900"/>
        </w:numPr>
        <w:spacing w:before="0" w:after="0"/>
      </w:pPr>
      <w:r>
        <w:t>Security Measures</w:t>
      </w:r>
    </w:p>
    <w:p>
      <w:pPr>
        <w:numPr>
          <w:ilvl w:val="3"/>
          <w:numId w:val="900"/>
        </w:numPr>
        <w:spacing w:before="0" w:after="0"/>
      </w:pPr>
      <w:r>
        <w:t>Access Control</w:t>
      </w:r>
    </w:p>
    <w:p>
      <w:pPr>
        <w:numPr>
          <w:ilvl w:val="3"/>
          <w:numId w:val="900"/>
        </w:numPr>
        <w:spacing w:before="0" w:after="0"/>
      </w:pPr>
      <w:r>
        <w:t>Incident Management</w:t>
      </w:r>
    </w:p>
    <w:p>
      <w:pPr>
        <w:pStyle w:val="Heading1"/>
      </w:pPr>
      <w:r>
        <w:t>Inventory Management</w:t>
      </w:r>
    </w:p>
    <w:p>
      <w:pPr>
        <w:numPr>
          <w:ilvl w:val="0"/>
          <w:numId w:val="900"/>
        </w:numPr>
        <w:spacing w:before="0" w:after="0"/>
      </w:pPr>
      <w:r>
        <w:t>The Role and Cost of Inventory</w:t>
      </w:r>
    </w:p>
    <w:p>
      <w:pPr>
        <w:numPr>
          <w:ilvl w:val="1"/>
          <w:numId w:val="900"/>
        </w:numPr>
        <w:spacing w:before="0" w:after="0"/>
      </w:pPr>
      <w:r>
        <w:t>Types of Inventory</w:t>
      </w:r>
    </w:p>
    <w:p>
      <w:pPr>
        <w:numPr>
          <w:ilvl w:val="2"/>
          <w:numId w:val="900"/>
        </w:numPr>
        <w:spacing w:before="0" w:after="0"/>
      </w:pPr>
      <w:r>
        <w:t>Raw Materials</w:t>
      </w:r>
    </w:p>
    <w:p>
      <w:pPr>
        <w:numPr>
          <w:ilvl w:val="3"/>
          <w:numId w:val="900"/>
        </w:numPr>
        <w:spacing w:before="0" w:after="0"/>
      </w:pPr>
      <w:r>
        <w:t>Component Parts</w:t>
      </w:r>
    </w:p>
    <w:p>
      <w:pPr>
        <w:numPr>
          <w:ilvl w:val="3"/>
          <w:numId w:val="900"/>
        </w:numPr>
        <w:spacing w:before="0" w:after="0"/>
      </w:pPr>
      <w:r>
        <w:t>Basic Materials</w:t>
      </w:r>
    </w:p>
    <w:p>
      <w:pPr>
        <w:numPr>
          <w:ilvl w:val="3"/>
          <w:numId w:val="900"/>
        </w:numPr>
        <w:spacing w:before="0" w:after="0"/>
      </w:pPr>
      <w:r>
        <w:t>Subassemblies</w:t>
      </w:r>
    </w:p>
    <w:p>
      <w:pPr>
        <w:numPr>
          <w:ilvl w:val="3"/>
          <w:numId w:val="900"/>
        </w:numPr>
        <w:spacing w:before="0" w:after="0"/>
      </w:pPr>
      <w:r>
        <w:t>Packaging Materials</w:t>
      </w:r>
    </w:p>
    <w:p>
      <w:pPr>
        <w:numPr>
          <w:ilvl w:val="2"/>
          <w:numId w:val="900"/>
        </w:numPr>
        <w:spacing w:before="0" w:after="0"/>
      </w:pPr>
      <w:r>
        <w:t>Work-in-Process (WIP)</w:t>
      </w:r>
    </w:p>
    <w:p>
      <w:pPr>
        <w:numPr>
          <w:ilvl w:val="3"/>
          <w:numId w:val="900"/>
        </w:numPr>
        <w:spacing w:before="0" w:after="0"/>
      </w:pPr>
      <w:r>
        <w:t>Semi-finished Goods</w:t>
      </w:r>
    </w:p>
    <w:p>
      <w:pPr>
        <w:numPr>
          <w:ilvl w:val="3"/>
          <w:numId w:val="900"/>
        </w:numPr>
        <w:spacing w:before="0" w:after="0"/>
      </w:pPr>
      <w:r>
        <w:t>Production Stages</w:t>
      </w:r>
    </w:p>
    <w:p>
      <w:pPr>
        <w:numPr>
          <w:ilvl w:val="3"/>
          <w:numId w:val="900"/>
        </w:numPr>
        <w:spacing w:before="0" w:after="0"/>
      </w:pPr>
      <w:r>
        <w:t>Assembly Components</w:t>
      </w:r>
    </w:p>
    <w:p>
      <w:pPr>
        <w:numPr>
          <w:ilvl w:val="3"/>
          <w:numId w:val="900"/>
        </w:numPr>
        <w:spacing w:before="0" w:after="0"/>
      </w:pPr>
      <w:r>
        <w:t>Quality Control Items</w:t>
      </w:r>
    </w:p>
    <w:p>
      <w:pPr>
        <w:numPr>
          <w:ilvl w:val="2"/>
          <w:numId w:val="900"/>
        </w:numPr>
        <w:spacing w:before="0" w:after="0"/>
      </w:pPr>
      <w:r>
        <w:t>Finished Goods</w:t>
      </w:r>
    </w:p>
    <w:p>
      <w:pPr>
        <w:numPr>
          <w:ilvl w:val="3"/>
          <w:numId w:val="900"/>
        </w:numPr>
        <w:spacing w:before="0" w:after="0"/>
      </w:pPr>
      <w:r>
        <w:t>Completed Products</w:t>
      </w:r>
    </w:p>
    <w:p>
      <w:pPr>
        <w:numPr>
          <w:ilvl w:val="3"/>
          <w:numId w:val="900"/>
        </w:numPr>
        <w:spacing w:before="0" w:after="0"/>
      </w:pPr>
      <w:r>
        <w:t>Ready-to-Ship Items</w:t>
      </w:r>
    </w:p>
    <w:p>
      <w:pPr>
        <w:numPr>
          <w:ilvl w:val="3"/>
          <w:numId w:val="900"/>
        </w:numPr>
        <w:spacing w:before="0" w:after="0"/>
      </w:pPr>
      <w:r>
        <w:t>Customer-Specific Products</w:t>
      </w:r>
    </w:p>
    <w:p>
      <w:pPr>
        <w:numPr>
          <w:ilvl w:val="3"/>
          <w:numId w:val="900"/>
        </w:numPr>
        <w:spacing w:before="0" w:after="0"/>
      </w:pPr>
      <w:r>
        <w:t>Standard Products</w:t>
      </w:r>
    </w:p>
    <w:p>
      <w:pPr>
        <w:numPr>
          <w:ilvl w:val="2"/>
          <w:numId w:val="900"/>
        </w:numPr>
        <w:spacing w:before="0" w:after="0"/>
      </w:pPr>
      <w:r>
        <w:t>Maintenance, Repair, and Operations (MRO)</w:t>
      </w:r>
    </w:p>
    <w:p>
      <w:pPr>
        <w:numPr>
          <w:ilvl w:val="3"/>
          <w:numId w:val="900"/>
        </w:numPr>
        <w:spacing w:before="0" w:after="0"/>
      </w:pPr>
      <w:r>
        <w:t>Spare Parts</w:t>
      </w:r>
    </w:p>
    <w:p>
      <w:pPr>
        <w:numPr>
          <w:ilvl w:val="3"/>
          <w:numId w:val="900"/>
        </w:numPr>
        <w:spacing w:before="0" w:after="0"/>
      </w:pPr>
      <w:r>
        <w:t>Maintenance Supplies</w:t>
      </w:r>
    </w:p>
    <w:p>
      <w:pPr>
        <w:numPr>
          <w:ilvl w:val="3"/>
          <w:numId w:val="900"/>
        </w:numPr>
        <w:spacing w:before="0" w:after="0"/>
      </w:pPr>
      <w:r>
        <w:t>Office Supplies</w:t>
      </w:r>
    </w:p>
    <w:p>
      <w:pPr>
        <w:numPr>
          <w:ilvl w:val="3"/>
          <w:numId w:val="900"/>
        </w:numPr>
        <w:spacing w:before="0" w:after="0"/>
      </w:pPr>
      <w:r>
        <w:t>Safety Equipment</w:t>
      </w:r>
    </w:p>
    <w:p>
      <w:pPr>
        <w:numPr>
          <w:ilvl w:val="1"/>
          <w:numId w:val="900"/>
        </w:numPr>
        <w:spacing w:before="0" w:after="0"/>
      </w:pPr>
      <w:r>
        <w:t>Functions of Inventory</w:t>
      </w:r>
    </w:p>
    <w:p>
      <w:pPr>
        <w:numPr>
          <w:ilvl w:val="2"/>
          <w:numId w:val="900"/>
        </w:numPr>
        <w:spacing w:before="0" w:after="0"/>
      </w:pPr>
      <w:r>
        <w:t>Buffer Against Uncertainty</w:t>
      </w:r>
    </w:p>
    <w:p>
      <w:pPr>
        <w:numPr>
          <w:ilvl w:val="3"/>
          <w:numId w:val="900"/>
        </w:numPr>
        <w:spacing w:before="0" w:after="0"/>
      </w:pPr>
      <w:r>
        <w:t>Demand Variability</w:t>
      </w:r>
    </w:p>
    <w:p>
      <w:pPr>
        <w:numPr>
          <w:ilvl w:val="3"/>
          <w:numId w:val="900"/>
        </w:numPr>
        <w:spacing w:before="0" w:after="0"/>
      </w:pPr>
      <w:r>
        <w:t>Supply Disruptions</w:t>
      </w:r>
    </w:p>
    <w:p>
      <w:pPr>
        <w:numPr>
          <w:ilvl w:val="3"/>
          <w:numId w:val="900"/>
        </w:numPr>
        <w:spacing w:before="0" w:after="0"/>
      </w:pPr>
      <w:r>
        <w:t>Lead Time Variations</w:t>
      </w:r>
    </w:p>
    <w:p>
      <w:pPr>
        <w:numPr>
          <w:ilvl w:val="3"/>
          <w:numId w:val="900"/>
        </w:numPr>
        <w:spacing w:before="0" w:after="0"/>
      </w:pPr>
      <w:r>
        <w:t>Quality Issues</w:t>
      </w:r>
    </w:p>
    <w:p>
      <w:pPr>
        <w:numPr>
          <w:ilvl w:val="2"/>
          <w:numId w:val="900"/>
        </w:numPr>
        <w:spacing w:before="0" w:after="0"/>
      </w:pPr>
      <w:r>
        <w:t>Decoupling Supply and Demand</w:t>
      </w:r>
    </w:p>
    <w:p>
      <w:pPr>
        <w:numPr>
          <w:ilvl w:val="3"/>
          <w:numId w:val="900"/>
        </w:numPr>
        <w:spacing w:before="0" w:after="0"/>
      </w:pPr>
      <w:r>
        <w:t>Production Smoothing</w:t>
      </w:r>
    </w:p>
    <w:p>
      <w:pPr>
        <w:numPr>
          <w:ilvl w:val="3"/>
          <w:numId w:val="900"/>
        </w:numPr>
        <w:spacing w:before="0" w:after="0"/>
      </w:pPr>
      <w:r>
        <w:t>Seasonal Adjustments</w:t>
      </w:r>
    </w:p>
    <w:p>
      <w:pPr>
        <w:numPr>
          <w:ilvl w:val="3"/>
          <w:numId w:val="900"/>
        </w:numPr>
        <w:spacing w:before="0" w:after="0"/>
      </w:pPr>
      <w:r>
        <w:t>Market Fluctuations</w:t>
      </w:r>
    </w:p>
    <w:p>
      <w:pPr>
        <w:numPr>
          <w:ilvl w:val="3"/>
          <w:numId w:val="900"/>
        </w:numPr>
        <w:spacing w:before="0" w:after="0"/>
      </w:pPr>
      <w:r>
        <w:t>Capacity Constraints</w:t>
      </w:r>
    </w:p>
    <w:p>
      <w:pPr>
        <w:numPr>
          <w:ilvl w:val="2"/>
          <w:numId w:val="900"/>
        </w:numPr>
        <w:spacing w:before="0" w:after="0"/>
      </w:pPr>
      <w:r>
        <w:t>Economies of Scale</w:t>
      </w:r>
    </w:p>
    <w:p>
      <w:pPr>
        <w:numPr>
          <w:ilvl w:val="3"/>
          <w:numId w:val="900"/>
        </w:numPr>
        <w:spacing w:before="0" w:after="0"/>
      </w:pPr>
      <w:r>
        <w:t>Bulk Purchasing</w:t>
      </w:r>
    </w:p>
    <w:p>
      <w:pPr>
        <w:numPr>
          <w:ilvl w:val="3"/>
          <w:numId w:val="900"/>
        </w:numPr>
        <w:spacing w:before="0" w:after="0"/>
      </w:pPr>
      <w:r>
        <w:t>Production Runs</w:t>
      </w:r>
    </w:p>
    <w:p>
      <w:pPr>
        <w:numPr>
          <w:ilvl w:val="3"/>
          <w:numId w:val="900"/>
        </w:numPr>
        <w:spacing w:before="0" w:after="0"/>
      </w:pPr>
      <w:r>
        <w:t>Transportation Efficiency</w:t>
      </w:r>
    </w:p>
    <w:p>
      <w:pPr>
        <w:numPr>
          <w:ilvl w:val="3"/>
          <w:numId w:val="900"/>
        </w:numPr>
        <w:spacing w:before="0" w:after="0"/>
      </w:pPr>
      <w:r>
        <w:t>Volume Discounts</w:t>
      </w:r>
    </w:p>
    <w:p>
      <w:pPr>
        <w:numPr>
          <w:ilvl w:val="2"/>
          <w:numId w:val="900"/>
        </w:numPr>
        <w:spacing w:before="0" w:after="0"/>
      </w:pPr>
      <w:r>
        <w:t>Speculative Purposes</w:t>
      </w:r>
    </w:p>
    <w:p>
      <w:pPr>
        <w:numPr>
          <w:ilvl w:val="3"/>
          <w:numId w:val="900"/>
        </w:numPr>
        <w:spacing w:before="0" w:after="0"/>
      </w:pPr>
      <w:r>
        <w:t>Price Hedging</w:t>
      </w:r>
    </w:p>
    <w:p>
      <w:pPr>
        <w:numPr>
          <w:ilvl w:val="3"/>
          <w:numId w:val="900"/>
        </w:numPr>
        <w:spacing w:before="0" w:after="0"/>
      </w:pPr>
      <w:r>
        <w:t>Market Opportunities</w:t>
      </w:r>
    </w:p>
    <w:p>
      <w:pPr>
        <w:numPr>
          <w:ilvl w:val="3"/>
          <w:numId w:val="900"/>
        </w:numPr>
        <w:spacing w:before="0" w:after="0"/>
      </w:pPr>
      <w:r>
        <w:t>Forward Buying</w:t>
      </w:r>
    </w:p>
    <w:p>
      <w:pPr>
        <w:numPr>
          <w:ilvl w:val="3"/>
          <w:numId w:val="900"/>
        </w:numPr>
        <w:spacing w:before="0" w:after="0"/>
      </w:pPr>
      <w:r>
        <w:t>Strategic Stockpiling</w:t>
      </w:r>
    </w:p>
    <w:p>
      <w:pPr>
        <w:numPr>
          <w:ilvl w:val="1"/>
          <w:numId w:val="900"/>
        </w:numPr>
        <w:spacing w:before="0" w:after="0"/>
      </w:pPr>
      <w:r>
        <w:t>Inventory Carrying Costs</w:t>
      </w:r>
    </w:p>
    <w:p>
      <w:pPr>
        <w:numPr>
          <w:ilvl w:val="2"/>
          <w:numId w:val="900"/>
        </w:numPr>
        <w:spacing w:before="0" w:after="0"/>
      </w:pPr>
      <w:r>
        <w:t>Capital Costs</w:t>
      </w:r>
    </w:p>
    <w:p>
      <w:pPr>
        <w:numPr>
          <w:ilvl w:val="3"/>
          <w:numId w:val="900"/>
        </w:numPr>
        <w:spacing w:before="0" w:after="0"/>
      </w:pPr>
      <w:r>
        <w:t>Interest on Investment</w:t>
      </w:r>
    </w:p>
    <w:p>
      <w:pPr>
        <w:numPr>
          <w:ilvl w:val="3"/>
          <w:numId w:val="900"/>
        </w:numPr>
        <w:spacing w:before="0" w:after="0"/>
      </w:pPr>
      <w:r>
        <w:t>Opportunity Cost</w:t>
      </w:r>
    </w:p>
    <w:p>
      <w:pPr>
        <w:numPr>
          <w:ilvl w:val="3"/>
          <w:numId w:val="900"/>
        </w:numPr>
        <w:spacing w:before="0" w:after="0"/>
      </w:pPr>
      <w:r>
        <w:t>Working Capital Requirements</w:t>
      </w:r>
    </w:p>
    <w:p>
      <w:pPr>
        <w:numPr>
          <w:ilvl w:val="3"/>
          <w:numId w:val="900"/>
        </w:numPr>
        <w:spacing w:before="0" w:after="0"/>
      </w:pPr>
      <w:r>
        <w:t>Cost of Capital</w:t>
      </w:r>
    </w:p>
    <w:p>
      <w:pPr>
        <w:numPr>
          <w:ilvl w:val="2"/>
          <w:numId w:val="900"/>
        </w:numPr>
        <w:spacing w:before="0" w:after="0"/>
      </w:pPr>
      <w:r>
        <w:t>Storage Costs</w:t>
      </w:r>
    </w:p>
    <w:p>
      <w:pPr>
        <w:numPr>
          <w:ilvl w:val="3"/>
          <w:numId w:val="900"/>
        </w:numPr>
        <w:spacing w:before="0" w:after="0"/>
      </w:pPr>
      <w:r>
        <w:t>Warehouse Rent</w:t>
      </w:r>
    </w:p>
    <w:p>
      <w:pPr>
        <w:numPr>
          <w:ilvl w:val="3"/>
          <w:numId w:val="900"/>
        </w:numPr>
        <w:spacing w:before="0" w:after="0"/>
      </w:pPr>
      <w:r>
        <w:t>Utilities</w:t>
      </w:r>
    </w:p>
    <w:p>
      <w:pPr>
        <w:numPr>
          <w:ilvl w:val="3"/>
          <w:numId w:val="900"/>
        </w:numPr>
        <w:spacing w:before="0" w:after="0"/>
      </w:pPr>
      <w:r>
        <w:t>Labor Costs</w:t>
      </w:r>
    </w:p>
    <w:p>
      <w:pPr>
        <w:numPr>
          <w:ilvl w:val="3"/>
          <w:numId w:val="900"/>
        </w:numPr>
        <w:spacing w:before="0" w:after="0"/>
      </w:pPr>
      <w:r>
        <w:t>Equipment Depreciation</w:t>
      </w:r>
    </w:p>
    <w:p>
      <w:pPr>
        <w:numPr>
          <w:ilvl w:val="2"/>
          <w:numId w:val="900"/>
        </w:numPr>
        <w:spacing w:before="0" w:after="0"/>
      </w:pPr>
      <w:r>
        <w:t>Insurance and Taxes</w:t>
      </w:r>
    </w:p>
    <w:p>
      <w:pPr>
        <w:numPr>
          <w:ilvl w:val="3"/>
          <w:numId w:val="900"/>
        </w:numPr>
        <w:spacing w:before="0" w:after="0"/>
      </w:pPr>
      <w:r>
        <w:t>Property Insurance</w:t>
      </w:r>
    </w:p>
    <w:p>
      <w:pPr>
        <w:numPr>
          <w:ilvl w:val="3"/>
          <w:numId w:val="900"/>
        </w:numPr>
        <w:spacing w:before="0" w:after="0"/>
      </w:pPr>
      <w:r>
        <w:t>Inventory Taxes</w:t>
      </w:r>
    </w:p>
    <w:p>
      <w:pPr>
        <w:numPr>
          <w:ilvl w:val="3"/>
          <w:numId w:val="900"/>
        </w:numPr>
        <w:spacing w:before="0" w:after="0"/>
      </w:pPr>
      <w:r>
        <w:t>Risk Coverage</w:t>
      </w:r>
    </w:p>
    <w:p>
      <w:pPr>
        <w:numPr>
          <w:ilvl w:val="3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Obsolescence and Shrinkage</w:t>
      </w:r>
    </w:p>
    <w:p>
      <w:pPr>
        <w:numPr>
          <w:ilvl w:val="3"/>
          <w:numId w:val="900"/>
        </w:numPr>
        <w:spacing w:before="0" w:after="0"/>
      </w:pPr>
      <w:r>
        <w:t>Product Obsolescence</w:t>
      </w:r>
    </w:p>
    <w:p>
      <w:pPr>
        <w:numPr>
          <w:ilvl w:val="3"/>
          <w:numId w:val="900"/>
        </w:numPr>
        <w:spacing w:before="0" w:after="0"/>
      </w:pPr>
      <w:r>
        <w:t>Theft and Pilferage</w:t>
      </w:r>
    </w:p>
    <w:p>
      <w:pPr>
        <w:numPr>
          <w:ilvl w:val="3"/>
          <w:numId w:val="900"/>
        </w:numPr>
        <w:spacing w:before="0" w:after="0"/>
      </w:pPr>
      <w:r>
        <w:t>Damage and Deterioration</w:t>
      </w:r>
    </w:p>
    <w:p>
      <w:pPr>
        <w:numPr>
          <w:ilvl w:val="3"/>
          <w:numId w:val="900"/>
        </w:numPr>
        <w:spacing w:before="0" w:after="0"/>
      </w:pPr>
      <w:r>
        <w:t>Expiration Losses</w:t>
      </w:r>
    </w:p>
    <w:p>
      <w:pPr>
        <w:numPr>
          <w:ilvl w:val="0"/>
          <w:numId w:val="900"/>
        </w:numPr>
        <w:spacing w:before="0" w:after="0"/>
      </w:pPr>
      <w:r>
        <w:t>Demand Forecasting</w:t>
      </w:r>
    </w:p>
    <w:p>
      <w:pPr>
        <w:numPr>
          <w:ilvl w:val="1"/>
          <w:numId w:val="900"/>
        </w:numPr>
        <w:spacing w:before="0" w:after="0"/>
      </w:pPr>
      <w:r>
        <w:t>Qualitative Forecasting Methods</w:t>
      </w:r>
    </w:p>
    <w:p>
      <w:pPr>
        <w:numPr>
          <w:ilvl w:val="2"/>
          <w:numId w:val="900"/>
        </w:numPr>
        <w:spacing w:before="0" w:after="0"/>
      </w:pPr>
      <w:r>
        <w:t>Expert Opinion</w:t>
      </w:r>
    </w:p>
    <w:p>
      <w:pPr>
        <w:numPr>
          <w:ilvl w:val="3"/>
          <w:numId w:val="900"/>
        </w:numPr>
        <w:spacing w:before="0" w:after="0"/>
      </w:pPr>
      <w:r>
        <w:t>Sales Force Estimates</w:t>
      </w:r>
    </w:p>
    <w:p>
      <w:pPr>
        <w:numPr>
          <w:ilvl w:val="3"/>
          <w:numId w:val="900"/>
        </w:numPr>
        <w:spacing w:before="0" w:after="0"/>
      </w:pPr>
      <w:r>
        <w:t>Management Judgment</w:t>
      </w:r>
    </w:p>
    <w:p>
      <w:pPr>
        <w:numPr>
          <w:ilvl w:val="3"/>
          <w:numId w:val="900"/>
        </w:numPr>
        <w:spacing w:before="0" w:after="0"/>
      </w:pPr>
      <w:r>
        <w:t>Industry Experts</w:t>
      </w:r>
    </w:p>
    <w:p>
      <w:pPr>
        <w:numPr>
          <w:ilvl w:val="3"/>
          <w:numId w:val="900"/>
        </w:numPr>
        <w:spacing w:before="0" w:after="0"/>
      </w:pPr>
      <w:r>
        <w:t>Consultant Input</w:t>
      </w:r>
    </w:p>
    <w:p>
      <w:pPr>
        <w:numPr>
          <w:ilvl w:val="2"/>
          <w:numId w:val="900"/>
        </w:numPr>
        <w:spacing w:before="0" w:after="0"/>
      </w:pPr>
      <w:r>
        <w:t>Market Research</w:t>
      </w:r>
    </w:p>
    <w:p>
      <w:pPr>
        <w:numPr>
          <w:ilvl w:val="3"/>
          <w:numId w:val="900"/>
        </w:numPr>
        <w:spacing w:before="0" w:after="0"/>
      </w:pPr>
      <w:r>
        <w:t>Customer Surveys</w:t>
      </w:r>
    </w:p>
    <w:p>
      <w:pPr>
        <w:numPr>
          <w:ilvl w:val="3"/>
          <w:numId w:val="900"/>
        </w:numPr>
        <w:spacing w:before="0" w:after="0"/>
      </w:pPr>
      <w:r>
        <w:t>Focus Groups</w:t>
      </w:r>
    </w:p>
    <w:p>
      <w:pPr>
        <w:numPr>
          <w:ilvl w:val="3"/>
          <w:numId w:val="900"/>
        </w:numPr>
        <w:spacing w:before="0" w:after="0"/>
      </w:pPr>
      <w:r>
        <w:t>Market Studies</w:t>
      </w:r>
    </w:p>
    <w:p>
      <w:pPr>
        <w:numPr>
          <w:ilvl w:val="3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Delphi Method</w:t>
      </w:r>
    </w:p>
    <w:p>
      <w:pPr>
        <w:numPr>
          <w:ilvl w:val="3"/>
          <w:numId w:val="900"/>
        </w:numPr>
        <w:spacing w:before="0" w:after="0"/>
      </w:pPr>
      <w:r>
        <w:t>Expert Panels</w:t>
      </w:r>
    </w:p>
    <w:p>
      <w:pPr>
        <w:numPr>
          <w:ilvl w:val="3"/>
          <w:numId w:val="900"/>
        </w:numPr>
        <w:spacing w:before="0" w:after="0"/>
      </w:pPr>
      <w:r>
        <w:t>Iterative Process</w:t>
      </w:r>
    </w:p>
    <w:p>
      <w:pPr>
        <w:numPr>
          <w:ilvl w:val="3"/>
          <w:numId w:val="900"/>
        </w:numPr>
        <w:spacing w:before="0" w:after="0"/>
      </w:pPr>
      <w:r>
        <w:t>Consensus Building</w:t>
      </w:r>
    </w:p>
    <w:p>
      <w:pPr>
        <w:numPr>
          <w:ilvl w:val="3"/>
          <w:numId w:val="900"/>
        </w:numPr>
        <w:spacing w:before="0" w:after="0"/>
      </w:pPr>
      <w:r>
        <w:t>Anonymous Feedback</w:t>
      </w:r>
    </w:p>
    <w:p>
      <w:pPr>
        <w:numPr>
          <w:ilvl w:val="1"/>
          <w:numId w:val="900"/>
        </w:numPr>
        <w:spacing w:before="0" w:after="0"/>
      </w:pPr>
      <w:r>
        <w:t>Quantitative Forecasting Methods</w:t>
      </w:r>
    </w:p>
    <w:p>
      <w:pPr>
        <w:numPr>
          <w:ilvl w:val="2"/>
          <w:numId w:val="900"/>
        </w:numPr>
        <w:spacing w:before="0" w:after="0"/>
      </w:pPr>
      <w:r>
        <w:t>Time Series Analysis</w:t>
      </w:r>
    </w:p>
    <w:p>
      <w:pPr>
        <w:numPr>
          <w:ilvl w:val="3"/>
          <w:numId w:val="900"/>
        </w:numPr>
        <w:spacing w:before="0" w:after="0"/>
      </w:pPr>
      <w:r>
        <w:t>Moving Averages</w:t>
      </w:r>
    </w:p>
    <w:p>
      <w:pPr>
        <w:numPr>
          <w:ilvl w:val="4"/>
          <w:numId w:val="900"/>
        </w:numPr>
        <w:spacing w:before="0" w:after="0"/>
      </w:pPr>
      <w:r>
        <w:t>Simple Moving Average</w:t>
      </w:r>
    </w:p>
    <w:p>
      <w:pPr>
        <w:numPr>
          <w:ilvl w:val="4"/>
          <w:numId w:val="900"/>
        </w:numPr>
        <w:spacing w:before="0" w:after="0"/>
      </w:pPr>
      <w:r>
        <w:t>Weighted Moving Average</w:t>
      </w:r>
    </w:p>
    <w:p>
      <w:pPr>
        <w:numPr>
          <w:ilvl w:val="4"/>
          <w:numId w:val="900"/>
        </w:numPr>
        <w:spacing w:before="0" w:after="0"/>
      </w:pPr>
      <w:r>
        <w:t>Exponential Moving Average</w:t>
      </w:r>
    </w:p>
    <w:p>
      <w:pPr>
        <w:numPr>
          <w:ilvl w:val="3"/>
          <w:numId w:val="900"/>
        </w:numPr>
        <w:spacing w:before="0" w:after="0"/>
      </w:pPr>
      <w:r>
        <w:t>Exponential Smoothing</w:t>
      </w:r>
    </w:p>
    <w:p>
      <w:pPr>
        <w:numPr>
          <w:ilvl w:val="4"/>
          <w:numId w:val="900"/>
        </w:numPr>
        <w:spacing w:before="0" w:after="0"/>
      </w:pPr>
      <w:r>
        <w:t>Single Exponential Smoothing</w:t>
      </w:r>
    </w:p>
    <w:p>
      <w:pPr>
        <w:numPr>
          <w:ilvl w:val="4"/>
          <w:numId w:val="900"/>
        </w:numPr>
        <w:spacing w:before="0" w:after="0"/>
      </w:pPr>
      <w:r>
        <w:t>Double Exponential Smoothing</w:t>
      </w:r>
    </w:p>
    <w:p>
      <w:pPr>
        <w:numPr>
          <w:ilvl w:val="4"/>
          <w:numId w:val="900"/>
        </w:numPr>
        <w:spacing w:before="0" w:after="0"/>
      </w:pPr>
      <w:r>
        <w:t>Triple Exponential Smoothing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4"/>
          <w:numId w:val="900"/>
        </w:numPr>
        <w:spacing w:before="0" w:after="0"/>
      </w:pPr>
      <w:r>
        <w:t>Linear Trends</w:t>
      </w:r>
    </w:p>
    <w:p>
      <w:pPr>
        <w:numPr>
          <w:ilvl w:val="4"/>
          <w:numId w:val="900"/>
        </w:numPr>
        <w:spacing w:before="0" w:after="0"/>
      </w:pPr>
      <w:r>
        <w:t>Seasonal Patterns</w:t>
      </w:r>
    </w:p>
    <w:p>
      <w:pPr>
        <w:numPr>
          <w:ilvl w:val="4"/>
          <w:numId w:val="900"/>
        </w:numPr>
        <w:spacing w:before="0" w:after="0"/>
      </w:pPr>
      <w:r>
        <w:t>Cyclical Components</w:t>
      </w:r>
    </w:p>
    <w:p>
      <w:pPr>
        <w:numPr>
          <w:ilvl w:val="4"/>
          <w:numId w:val="900"/>
        </w:numPr>
        <w:spacing w:before="0" w:after="0"/>
      </w:pPr>
      <w:r>
        <w:t>Irregular Variations</w:t>
      </w:r>
    </w:p>
    <w:p>
      <w:pPr>
        <w:numPr>
          <w:ilvl w:val="2"/>
          <w:numId w:val="900"/>
        </w:numPr>
        <w:spacing w:before="0" w:after="0"/>
      </w:pPr>
      <w:r>
        <w:t>Causal Models</w:t>
      </w:r>
    </w:p>
    <w:p>
      <w:pPr>
        <w:numPr>
          <w:ilvl w:val="3"/>
          <w:numId w:val="900"/>
        </w:numPr>
        <w:spacing w:before="0" w:after="0"/>
      </w:pPr>
      <w:r>
        <w:t>Regression Analysis</w:t>
      </w:r>
    </w:p>
    <w:p>
      <w:pPr>
        <w:numPr>
          <w:ilvl w:val="4"/>
          <w:numId w:val="900"/>
        </w:numPr>
        <w:spacing w:before="0" w:after="0"/>
      </w:pPr>
      <w:r>
        <w:t>Simple Linear Regression</w:t>
      </w:r>
    </w:p>
    <w:p>
      <w:pPr>
        <w:numPr>
          <w:ilvl w:val="4"/>
          <w:numId w:val="900"/>
        </w:numPr>
        <w:spacing w:before="0" w:after="0"/>
      </w:pPr>
      <w:r>
        <w:t>Multiple Regression</w:t>
      </w:r>
    </w:p>
    <w:p>
      <w:pPr>
        <w:numPr>
          <w:ilvl w:val="4"/>
          <w:numId w:val="900"/>
        </w:numPr>
        <w:spacing w:before="0" w:after="0"/>
      </w:pPr>
      <w:r>
        <w:t>Correlation Analysis</w:t>
      </w:r>
    </w:p>
    <w:p>
      <w:pPr>
        <w:numPr>
          <w:ilvl w:val="4"/>
          <w:numId w:val="900"/>
        </w:numPr>
        <w:spacing w:before="0" w:after="0"/>
      </w:pPr>
      <w:r>
        <w:t>Variable Selection</w:t>
      </w:r>
    </w:p>
    <w:p>
      <w:pPr>
        <w:numPr>
          <w:ilvl w:val="3"/>
          <w:numId w:val="900"/>
        </w:numPr>
        <w:spacing w:before="0" w:after="0"/>
      </w:pPr>
      <w:r>
        <w:t>Econometric Models</w:t>
      </w:r>
    </w:p>
    <w:p>
      <w:pPr>
        <w:numPr>
          <w:ilvl w:val="4"/>
          <w:numId w:val="900"/>
        </w:numPr>
        <w:spacing w:before="0" w:after="0"/>
      </w:pPr>
      <w:r>
        <w:t>Economic Indicators</w:t>
      </w:r>
    </w:p>
    <w:p>
      <w:pPr>
        <w:numPr>
          <w:ilvl w:val="4"/>
          <w:numId w:val="900"/>
        </w:numPr>
        <w:spacing w:before="0" w:after="0"/>
      </w:pPr>
      <w:r>
        <w:t>Leading Indicators</w:t>
      </w:r>
    </w:p>
    <w:p>
      <w:pPr>
        <w:numPr>
          <w:ilvl w:val="4"/>
          <w:numId w:val="900"/>
        </w:numPr>
        <w:spacing w:before="0" w:after="0"/>
      </w:pPr>
      <w:r>
        <w:t>Lagging Indicators</w:t>
      </w:r>
    </w:p>
    <w:p>
      <w:pPr>
        <w:numPr>
          <w:ilvl w:val="4"/>
          <w:numId w:val="900"/>
        </w:numPr>
        <w:spacing w:before="0" w:after="0"/>
      </w:pPr>
      <w:r>
        <w:t>Coincident Indicators</w:t>
      </w:r>
    </w:p>
    <w:p>
      <w:pPr>
        <w:numPr>
          <w:ilvl w:val="1"/>
          <w:numId w:val="900"/>
        </w:numPr>
        <w:spacing w:before="0" w:after="0"/>
      </w:pPr>
      <w:r>
        <w:t>Forecast Accuracy and Error Measurement</w:t>
      </w:r>
    </w:p>
    <w:p>
      <w:pPr>
        <w:numPr>
          <w:ilvl w:val="2"/>
          <w:numId w:val="900"/>
        </w:numPr>
        <w:spacing w:before="0" w:after="0"/>
      </w:pPr>
      <w:r>
        <w:t>Mean Absolute Deviation (MAD)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3"/>
          <w:numId w:val="900"/>
        </w:numPr>
        <w:spacing w:before="0" w:after="0"/>
      </w:pPr>
      <w:r>
        <w:t>Benchmarking</w:t>
      </w:r>
    </w:p>
    <w:p>
      <w:pPr>
        <w:numPr>
          <w:ilvl w:val="3"/>
          <w:numId w:val="900"/>
        </w:numPr>
        <w:spacing w:before="0" w:after="0"/>
      </w:pPr>
      <w:r>
        <w:t>Improvement Strategies</w:t>
      </w:r>
    </w:p>
    <w:p>
      <w:pPr>
        <w:numPr>
          <w:ilvl w:val="2"/>
          <w:numId w:val="900"/>
        </w:numPr>
        <w:spacing w:before="0" w:after="0"/>
      </w:pPr>
      <w:r>
        <w:t>Mean Squared Error (MSE)</w:t>
      </w:r>
    </w:p>
    <w:p>
      <w:pPr>
        <w:numPr>
          <w:ilvl w:val="3"/>
          <w:numId w:val="900"/>
        </w:numPr>
        <w:spacing w:before="0" w:after="0"/>
      </w:pPr>
      <w:r>
        <w:t>Error Calculation</w:t>
      </w:r>
    </w:p>
    <w:p>
      <w:pPr>
        <w:numPr>
          <w:ilvl w:val="3"/>
          <w:numId w:val="900"/>
        </w:numPr>
        <w:spacing w:before="0" w:after="0"/>
      </w:pPr>
      <w:r>
        <w:t>Variance Analysis</w:t>
      </w:r>
    </w:p>
    <w:p>
      <w:pPr>
        <w:numPr>
          <w:ilvl w:val="3"/>
          <w:numId w:val="900"/>
        </w:numPr>
        <w:spacing w:before="0" w:after="0"/>
      </w:pPr>
      <w:r>
        <w:t>Model Comparison</w:t>
      </w:r>
    </w:p>
    <w:p>
      <w:pPr>
        <w:numPr>
          <w:ilvl w:val="3"/>
          <w:numId w:val="900"/>
        </w:numPr>
        <w:spacing w:before="0" w:after="0"/>
      </w:pPr>
      <w:r>
        <w:t>Optimization Techniques</w:t>
      </w:r>
    </w:p>
    <w:p>
      <w:pPr>
        <w:numPr>
          <w:ilvl w:val="2"/>
          <w:numId w:val="900"/>
        </w:numPr>
        <w:spacing w:before="0" w:after="0"/>
      </w:pPr>
      <w:r>
        <w:t>Tracking Signal</w:t>
      </w:r>
    </w:p>
    <w:p>
      <w:pPr>
        <w:numPr>
          <w:ilvl w:val="3"/>
          <w:numId w:val="900"/>
        </w:numPr>
        <w:spacing w:before="0" w:after="0"/>
      </w:pPr>
      <w:r>
        <w:t>Signal Calculation</w:t>
      </w:r>
    </w:p>
    <w:p>
      <w:pPr>
        <w:numPr>
          <w:ilvl w:val="3"/>
          <w:numId w:val="900"/>
        </w:numPr>
        <w:spacing w:before="0" w:after="0"/>
      </w:pPr>
      <w:r>
        <w:t>Control Limits</w:t>
      </w:r>
    </w:p>
    <w:p>
      <w:pPr>
        <w:numPr>
          <w:ilvl w:val="3"/>
          <w:numId w:val="900"/>
        </w:numPr>
        <w:spacing w:before="0" w:after="0"/>
      </w:pPr>
      <w:r>
        <w:t>Bias Detection</w:t>
      </w:r>
    </w:p>
    <w:p>
      <w:pPr>
        <w:numPr>
          <w:ilvl w:val="3"/>
          <w:numId w:val="900"/>
        </w:numPr>
        <w:spacing w:before="0" w:after="0"/>
      </w:pPr>
      <w:r>
        <w:t>Model Adjustment</w:t>
      </w:r>
    </w:p>
    <w:p>
      <w:pPr>
        <w:numPr>
          <w:ilvl w:val="0"/>
          <w:numId w:val="900"/>
        </w:numPr>
        <w:spacing w:before="0" w:after="0"/>
      </w:pPr>
      <w:r>
        <w:t>Inventory Control Systems</w:t>
      </w:r>
    </w:p>
    <w:p>
      <w:pPr>
        <w:numPr>
          <w:ilvl w:val="1"/>
          <w:numId w:val="900"/>
        </w:numPr>
        <w:spacing w:before="0" w:after="0"/>
      </w:pPr>
      <w:r>
        <w:t>Economic Order Quantity (EOQ) Model</w:t>
      </w:r>
    </w:p>
    <w:p>
      <w:pPr>
        <w:numPr>
          <w:ilvl w:val="2"/>
          <w:numId w:val="900"/>
        </w:numPr>
        <w:spacing w:before="0" w:after="0"/>
      </w:pPr>
      <w:r>
        <w:t>Assumptions and Limitations</w:t>
      </w:r>
    </w:p>
    <w:p>
      <w:pPr>
        <w:numPr>
          <w:ilvl w:val="3"/>
          <w:numId w:val="900"/>
        </w:numPr>
        <w:spacing w:before="0" w:after="0"/>
      </w:pPr>
      <w:r>
        <w:t>Constant Demand</w:t>
      </w:r>
    </w:p>
    <w:p>
      <w:pPr>
        <w:numPr>
          <w:ilvl w:val="3"/>
          <w:numId w:val="900"/>
        </w:numPr>
        <w:spacing w:before="0" w:after="0"/>
      </w:pPr>
      <w:r>
        <w:t>Fixed Ordering Costs</w:t>
      </w:r>
    </w:p>
    <w:p>
      <w:pPr>
        <w:numPr>
          <w:ilvl w:val="3"/>
          <w:numId w:val="900"/>
        </w:numPr>
        <w:spacing w:before="0" w:after="0"/>
      </w:pPr>
      <w:r>
        <w:t>Constant Lead Time</w:t>
      </w:r>
    </w:p>
    <w:p>
      <w:pPr>
        <w:numPr>
          <w:ilvl w:val="3"/>
          <w:numId w:val="900"/>
        </w:numPr>
        <w:spacing w:before="0" w:after="0"/>
      </w:pPr>
      <w:r>
        <w:t>No Stockouts</w:t>
      </w:r>
    </w:p>
    <w:p>
      <w:pPr>
        <w:numPr>
          <w:ilvl w:val="2"/>
          <w:numId w:val="900"/>
        </w:numPr>
        <w:spacing w:before="0" w:after="0"/>
      </w:pPr>
      <w:r>
        <w:t>Calculating EOQ</w:t>
      </w:r>
    </w:p>
    <w:p>
      <w:pPr>
        <w:numPr>
          <w:ilvl w:val="3"/>
          <w:numId w:val="900"/>
        </w:numPr>
        <w:spacing w:before="0" w:after="0"/>
      </w:pPr>
      <w:r>
        <w:t>Formula Application</w:t>
      </w:r>
    </w:p>
    <w:p>
      <w:pPr>
        <w:numPr>
          <w:ilvl w:val="3"/>
          <w:numId w:val="900"/>
        </w:numPr>
        <w:spacing w:before="0" w:after="0"/>
      </w:pPr>
      <w:r>
        <w:t>Parameter Estimation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3"/>
          <w:numId w:val="900"/>
        </w:numPr>
        <w:spacing w:before="0" w:after="0"/>
      </w:pPr>
      <w:r>
        <w:t>Model Variations</w:t>
      </w:r>
    </w:p>
    <w:p>
      <w:pPr>
        <w:numPr>
          <w:ilvl w:val="1"/>
          <w:numId w:val="900"/>
        </w:numPr>
        <w:spacing w:before="0" w:after="0"/>
      </w:pPr>
      <w:r>
        <w:t>Reorder Point (ROP) Systems</w:t>
      </w:r>
    </w:p>
    <w:p>
      <w:pPr>
        <w:numPr>
          <w:ilvl w:val="2"/>
          <w:numId w:val="900"/>
        </w:numPr>
        <w:spacing w:before="0" w:after="0"/>
      </w:pPr>
      <w:r>
        <w:t>Determining ROP</w:t>
      </w:r>
    </w:p>
    <w:p>
      <w:pPr>
        <w:numPr>
          <w:ilvl w:val="3"/>
          <w:numId w:val="900"/>
        </w:numPr>
        <w:spacing w:before="0" w:after="0"/>
      </w:pPr>
      <w:r>
        <w:t>Lead Time Demand</w:t>
      </w:r>
    </w:p>
    <w:p>
      <w:pPr>
        <w:numPr>
          <w:ilvl w:val="3"/>
          <w:numId w:val="900"/>
        </w:numPr>
        <w:spacing w:before="0" w:after="0"/>
      </w:pPr>
      <w:r>
        <w:t>Service Level Requirements</w:t>
      </w:r>
    </w:p>
    <w:p>
      <w:pPr>
        <w:numPr>
          <w:ilvl w:val="3"/>
          <w:numId w:val="900"/>
        </w:numPr>
        <w:spacing w:before="0" w:after="0"/>
      </w:pPr>
      <w:r>
        <w:t>Demand Variability</w:t>
      </w:r>
    </w:p>
    <w:p>
      <w:pPr>
        <w:numPr>
          <w:ilvl w:val="3"/>
          <w:numId w:val="900"/>
        </w:numPr>
        <w:spacing w:before="0" w:after="0"/>
      </w:pPr>
      <w:r>
        <w:t>Supply Uncertainty</w:t>
      </w:r>
    </w:p>
    <w:p>
      <w:pPr>
        <w:numPr>
          <w:ilvl w:val="2"/>
          <w:numId w:val="900"/>
        </w:numPr>
        <w:spacing w:before="0" w:after="0"/>
      </w:pPr>
      <w:r>
        <w:t>Safety Stock Calculation</w:t>
      </w:r>
    </w:p>
    <w:p>
      <w:pPr>
        <w:numPr>
          <w:ilvl w:val="3"/>
          <w:numId w:val="900"/>
        </w:numPr>
        <w:spacing w:before="0" w:after="0"/>
      </w:pPr>
      <w:r>
        <w:t>Service Level Approach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3"/>
          <w:numId w:val="900"/>
        </w:numPr>
        <w:spacing w:before="0" w:after="0"/>
      </w:pPr>
      <w:r>
        <w:t>Cost-Benefit Analysis</w:t>
      </w:r>
    </w:p>
    <w:p>
      <w:pPr>
        <w:numPr>
          <w:ilvl w:val="3"/>
          <w:numId w:val="900"/>
        </w:numPr>
        <w:spacing w:before="0" w:after="0"/>
      </w:pPr>
      <w:r>
        <w:t>Dynamic Adjustment</w:t>
      </w:r>
    </w:p>
    <w:p>
      <w:pPr>
        <w:numPr>
          <w:ilvl w:val="1"/>
          <w:numId w:val="900"/>
        </w:numPr>
        <w:spacing w:before="0" w:after="0"/>
      </w:pPr>
      <w:r>
        <w:t>Periodic Review Systems</w:t>
      </w:r>
    </w:p>
    <w:p>
      <w:pPr>
        <w:numPr>
          <w:ilvl w:val="2"/>
          <w:numId w:val="900"/>
        </w:numPr>
        <w:spacing w:before="0" w:after="0"/>
      </w:pPr>
      <w:r>
        <w:t>Review Intervals</w:t>
      </w:r>
    </w:p>
    <w:p>
      <w:pPr>
        <w:numPr>
          <w:ilvl w:val="3"/>
          <w:numId w:val="900"/>
        </w:numPr>
        <w:spacing w:before="0" w:after="0"/>
      </w:pPr>
      <w:r>
        <w:t>Fixed Review Periods</w:t>
      </w:r>
    </w:p>
    <w:p>
      <w:pPr>
        <w:numPr>
          <w:ilvl w:val="3"/>
          <w:numId w:val="900"/>
        </w:numPr>
        <w:spacing w:before="0" w:after="0"/>
      </w:pPr>
      <w:r>
        <w:t>Variable Review Periods</w:t>
      </w:r>
    </w:p>
    <w:p>
      <w:pPr>
        <w:numPr>
          <w:ilvl w:val="3"/>
          <w:numId w:val="900"/>
        </w:numPr>
        <w:spacing w:before="0" w:after="0"/>
      </w:pPr>
      <w:r>
        <w:t>Optimal Review Frequency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Order-Up-To Level</w:t>
      </w:r>
    </w:p>
    <w:p>
      <w:pPr>
        <w:numPr>
          <w:ilvl w:val="3"/>
          <w:numId w:val="900"/>
        </w:numPr>
        <w:spacing w:before="0" w:after="0"/>
      </w:pPr>
      <w:r>
        <w:t>Target Inventory Level</w:t>
      </w:r>
    </w:p>
    <w:p>
      <w:pPr>
        <w:numPr>
          <w:ilvl w:val="3"/>
          <w:numId w:val="900"/>
        </w:numPr>
        <w:spacing w:before="0" w:after="0"/>
      </w:pPr>
      <w:r>
        <w:t>Review Period Demand</w:t>
      </w:r>
    </w:p>
    <w:p>
      <w:pPr>
        <w:numPr>
          <w:ilvl w:val="3"/>
          <w:numId w:val="900"/>
        </w:numPr>
        <w:spacing w:before="0" w:after="0"/>
      </w:pPr>
      <w:r>
        <w:t>Lead Time Considerations</w:t>
      </w:r>
    </w:p>
    <w:p>
      <w:pPr>
        <w:numPr>
          <w:ilvl w:val="3"/>
          <w:numId w:val="900"/>
        </w:numPr>
        <w:spacing w:before="0" w:after="0"/>
      </w:pPr>
      <w:r>
        <w:t>Safety Stock Requirements</w:t>
      </w:r>
    </w:p>
    <w:p>
      <w:pPr>
        <w:numPr>
          <w:ilvl w:val="1"/>
          <w:numId w:val="900"/>
        </w:numPr>
        <w:spacing w:before="0" w:after="0"/>
      </w:pPr>
      <w:r>
        <w:t>Just-in-Time (JIT) Inventory</w:t>
      </w:r>
    </w:p>
    <w:p>
      <w:pPr>
        <w:numPr>
          <w:ilvl w:val="2"/>
          <w:numId w:val="900"/>
        </w:numPr>
        <w:spacing w:before="0" w:after="0"/>
      </w:pPr>
      <w:r>
        <w:t>Principles of JIT</w:t>
      </w:r>
    </w:p>
    <w:p>
      <w:pPr>
        <w:numPr>
          <w:ilvl w:val="3"/>
          <w:numId w:val="900"/>
        </w:numPr>
        <w:spacing w:before="0" w:after="0"/>
      </w:pPr>
      <w:r>
        <w:t>Waste Elimination</w:t>
      </w:r>
    </w:p>
    <w:p>
      <w:pPr>
        <w:numPr>
          <w:ilvl w:val="3"/>
          <w:numId w:val="900"/>
        </w:numPr>
        <w:spacing w:before="0" w:after="0"/>
      </w:pPr>
      <w:r>
        <w:t>Pull Systems</w:t>
      </w:r>
    </w:p>
    <w:p>
      <w:pPr>
        <w:numPr>
          <w:ilvl w:val="3"/>
          <w:numId w:val="900"/>
        </w:numPr>
        <w:spacing w:before="0" w:after="0"/>
      </w:pPr>
      <w:r>
        <w:t>Continuous Improvement</w:t>
      </w:r>
    </w:p>
    <w:p>
      <w:pPr>
        <w:numPr>
          <w:ilvl w:val="3"/>
          <w:numId w:val="900"/>
        </w:numPr>
        <w:spacing w:before="0" w:after="0"/>
      </w:pPr>
      <w:r>
        <w:t>Supplier Integration</w:t>
      </w:r>
    </w:p>
    <w:p>
      <w:pPr>
        <w:numPr>
          <w:ilvl w:val="2"/>
          <w:numId w:val="900"/>
        </w:numPr>
        <w:spacing w:before="0" w:after="0"/>
      </w:pPr>
      <w:r>
        <w:t>Benefits and Challenges</w:t>
      </w:r>
    </w:p>
    <w:p>
      <w:pPr>
        <w:numPr>
          <w:ilvl w:val="3"/>
          <w:numId w:val="900"/>
        </w:numPr>
        <w:spacing w:before="0" w:after="0"/>
      </w:pPr>
      <w:r>
        <w:t>Inventory Reduction</w:t>
      </w:r>
    </w:p>
    <w:p>
      <w:pPr>
        <w:numPr>
          <w:ilvl w:val="3"/>
          <w:numId w:val="900"/>
        </w:numPr>
        <w:spacing w:before="0" w:after="0"/>
      </w:pPr>
      <w:r>
        <w:t>Quality Improvement</w:t>
      </w:r>
    </w:p>
    <w:p>
      <w:pPr>
        <w:numPr>
          <w:ilvl w:val="3"/>
          <w:numId w:val="900"/>
        </w:numPr>
        <w:spacing w:before="0" w:after="0"/>
      </w:pPr>
      <w:r>
        <w:t>Supply Chain Risks</w:t>
      </w:r>
    </w:p>
    <w:p>
      <w:pPr>
        <w:numPr>
          <w:ilvl w:val="3"/>
          <w:numId w:val="900"/>
        </w:numPr>
        <w:spacing w:before="0" w:after="0"/>
      </w:pPr>
      <w:r>
        <w:t>Implementation Requirements</w:t>
      </w:r>
    </w:p>
    <w:p>
      <w:pPr>
        <w:numPr>
          <w:ilvl w:val="1"/>
          <w:numId w:val="900"/>
        </w:numPr>
        <w:spacing w:before="0" w:after="0"/>
      </w:pPr>
      <w:r>
        <w:t>Vendor-Managed Inventory (VMI)</w:t>
      </w:r>
    </w:p>
    <w:p>
      <w:pPr>
        <w:numPr>
          <w:ilvl w:val="2"/>
          <w:numId w:val="900"/>
        </w:numPr>
        <w:spacing w:before="0" w:after="0"/>
      </w:pPr>
      <w:r>
        <w:t>VMI Process</w:t>
      </w:r>
    </w:p>
    <w:p>
      <w:pPr>
        <w:numPr>
          <w:ilvl w:val="3"/>
          <w:numId w:val="900"/>
        </w:numPr>
        <w:spacing w:before="0" w:after="0"/>
      </w:pPr>
      <w:r>
        <w:t>Inventory Monitoring</w:t>
      </w:r>
    </w:p>
    <w:p>
      <w:pPr>
        <w:numPr>
          <w:ilvl w:val="3"/>
          <w:numId w:val="900"/>
        </w:numPr>
        <w:spacing w:before="0" w:after="0"/>
      </w:pPr>
      <w:r>
        <w:t>Replenishment Decisions</w:t>
      </w:r>
    </w:p>
    <w:p>
      <w:pPr>
        <w:numPr>
          <w:ilvl w:val="3"/>
          <w:numId w:val="900"/>
        </w:numPr>
        <w:spacing w:before="0" w:after="0"/>
      </w:pPr>
      <w:r>
        <w:t>Performance Tracking</w:t>
      </w:r>
    </w:p>
    <w:p>
      <w:pPr>
        <w:numPr>
          <w:ilvl w:val="3"/>
          <w:numId w:val="900"/>
        </w:numPr>
        <w:spacing w:before="0" w:after="0"/>
      </w:pPr>
      <w:r>
        <w:t>Collaborative Planning</w:t>
      </w:r>
    </w:p>
    <w:p>
      <w:pPr>
        <w:numPr>
          <w:ilvl w:val="2"/>
          <w:numId w:val="900"/>
        </w:numPr>
        <w:spacing w:before="0" w:after="0"/>
      </w:pPr>
      <w:r>
        <w:t>Collaboration Requirements</w:t>
      </w:r>
    </w:p>
    <w:p>
      <w:pPr>
        <w:numPr>
          <w:ilvl w:val="3"/>
          <w:numId w:val="900"/>
        </w:numPr>
        <w:spacing w:before="0" w:after="0"/>
      </w:pPr>
      <w:r>
        <w:t>Information Sharing</w:t>
      </w:r>
    </w:p>
    <w:p>
      <w:pPr>
        <w:numPr>
          <w:ilvl w:val="3"/>
          <w:numId w:val="900"/>
        </w:numPr>
        <w:spacing w:before="0" w:after="0"/>
      </w:pPr>
      <w:r>
        <w:t>Trust Building</w:t>
      </w:r>
    </w:p>
    <w:p>
      <w:pPr>
        <w:numPr>
          <w:ilvl w:val="3"/>
          <w:numId w:val="900"/>
        </w:numPr>
        <w:spacing w:before="0" w:after="0"/>
      </w:pPr>
      <w:r>
        <w:t>System Integration</w:t>
      </w:r>
    </w:p>
    <w:p>
      <w:pPr>
        <w:numPr>
          <w:ilvl w:val="3"/>
          <w:numId w:val="900"/>
        </w:numPr>
        <w:spacing w:before="0" w:after="0"/>
      </w:pPr>
      <w:r>
        <w:t>Performance Metrics</w:t>
      </w:r>
    </w:p>
    <w:p>
      <w:pPr>
        <w:numPr>
          <w:ilvl w:val="0"/>
          <w:numId w:val="900"/>
        </w:numPr>
        <w:spacing w:before="0" w:after="0"/>
      </w:pPr>
      <w:r>
        <w:t>Inventory Classification</w:t>
      </w:r>
    </w:p>
    <w:p>
      <w:pPr>
        <w:numPr>
          <w:ilvl w:val="1"/>
          <w:numId w:val="900"/>
        </w:numPr>
        <w:spacing w:before="0" w:after="0"/>
      </w:pPr>
      <w:r>
        <w:t>ABC Analysis</w:t>
      </w:r>
    </w:p>
    <w:p>
      <w:pPr>
        <w:numPr>
          <w:ilvl w:val="2"/>
          <w:numId w:val="900"/>
        </w:numPr>
        <w:spacing w:before="0" w:after="0"/>
      </w:pPr>
      <w:r>
        <w:t>Classification Criteria</w:t>
      </w:r>
    </w:p>
    <w:p>
      <w:pPr>
        <w:numPr>
          <w:ilvl w:val="3"/>
          <w:numId w:val="900"/>
        </w:numPr>
        <w:spacing w:before="0" w:after="0"/>
      </w:pPr>
      <w:r>
        <w:t>Annual Dollar Usage</w:t>
      </w:r>
    </w:p>
    <w:p>
      <w:pPr>
        <w:numPr>
          <w:ilvl w:val="3"/>
          <w:numId w:val="900"/>
        </w:numPr>
        <w:spacing w:before="0" w:after="0"/>
      </w:pPr>
      <w:r>
        <w:t>Item Importance</w:t>
      </w:r>
    </w:p>
    <w:p>
      <w:pPr>
        <w:numPr>
          <w:ilvl w:val="3"/>
          <w:numId w:val="900"/>
        </w:numPr>
        <w:spacing w:before="0" w:after="0"/>
      </w:pPr>
      <w:r>
        <w:t>Control Requirements</w:t>
      </w:r>
    </w:p>
    <w:p>
      <w:pPr>
        <w:numPr>
          <w:ilvl w:val="3"/>
          <w:numId w:val="900"/>
        </w:numPr>
        <w:spacing w:before="0" w:after="0"/>
      </w:pPr>
      <w:r>
        <w:t>Management Attention</w:t>
      </w:r>
    </w:p>
    <w:p>
      <w:pPr>
        <w:numPr>
          <w:ilvl w:val="2"/>
          <w:numId w:val="900"/>
        </w:numPr>
        <w:spacing w:before="0" w:after="0"/>
      </w:pPr>
      <w:r>
        <w:t>Inventory Policies by Class</w:t>
      </w:r>
    </w:p>
    <w:p>
      <w:pPr>
        <w:numPr>
          <w:ilvl w:val="3"/>
          <w:numId w:val="900"/>
        </w:numPr>
        <w:spacing w:before="0" w:after="0"/>
      </w:pPr>
      <w:r>
        <w:t>Class A Management</w:t>
      </w:r>
    </w:p>
    <w:p>
      <w:pPr>
        <w:numPr>
          <w:ilvl w:val="3"/>
          <w:numId w:val="900"/>
        </w:numPr>
        <w:spacing w:before="0" w:after="0"/>
      </w:pPr>
      <w:r>
        <w:t>Class B Management</w:t>
      </w:r>
    </w:p>
    <w:p>
      <w:pPr>
        <w:numPr>
          <w:ilvl w:val="3"/>
          <w:numId w:val="900"/>
        </w:numPr>
        <w:spacing w:before="0" w:after="0"/>
      </w:pPr>
      <w:r>
        <w:t>Class C Management</w:t>
      </w:r>
    </w:p>
    <w:p>
      <w:pPr>
        <w:numPr>
          <w:ilvl w:val="3"/>
          <w:numId w:val="900"/>
        </w:numPr>
        <w:spacing w:before="0" w:after="0"/>
      </w:pPr>
      <w:r>
        <w:t>Policy Differentiation</w:t>
      </w:r>
    </w:p>
    <w:p>
      <w:pPr>
        <w:numPr>
          <w:ilvl w:val="1"/>
          <w:numId w:val="900"/>
        </w:numPr>
        <w:spacing w:before="0" w:after="0"/>
      </w:pPr>
      <w:r>
        <w:t>Cycle Counting</w:t>
      </w:r>
    </w:p>
    <w:p>
      <w:pPr>
        <w:numPr>
          <w:ilvl w:val="2"/>
          <w:numId w:val="900"/>
        </w:numPr>
        <w:spacing w:before="0" w:after="0"/>
      </w:pPr>
      <w:r>
        <w:t>Cycle Counting Procedures</w:t>
      </w:r>
    </w:p>
    <w:p>
      <w:pPr>
        <w:numPr>
          <w:ilvl w:val="3"/>
          <w:numId w:val="900"/>
        </w:numPr>
        <w:spacing w:before="0" w:after="0"/>
      </w:pPr>
      <w:r>
        <w:t>Count Scheduling</w:t>
      </w:r>
    </w:p>
    <w:p>
      <w:pPr>
        <w:numPr>
          <w:ilvl w:val="3"/>
          <w:numId w:val="900"/>
        </w:numPr>
        <w:spacing w:before="0" w:after="0"/>
      </w:pPr>
      <w:r>
        <w:t>Count Methods</w:t>
      </w:r>
    </w:p>
    <w:p>
      <w:pPr>
        <w:numPr>
          <w:ilvl w:val="3"/>
          <w:numId w:val="900"/>
        </w:numPr>
        <w:spacing w:before="0" w:after="0"/>
      </w:pPr>
      <w:r>
        <w:t>Count Teams</w:t>
      </w:r>
    </w:p>
    <w:p>
      <w:pPr>
        <w:numPr>
          <w:ilvl w:val="3"/>
          <w:numId w:val="900"/>
        </w:numPr>
        <w:spacing w:before="0" w:after="0"/>
      </w:pPr>
      <w:r>
        <w:t>Count Frequency</w:t>
      </w:r>
    </w:p>
    <w:p>
      <w:pPr>
        <w:numPr>
          <w:ilvl w:val="2"/>
          <w:numId w:val="900"/>
        </w:numPr>
        <w:spacing w:before="0" w:after="0"/>
      </w:pPr>
      <w:r>
        <w:t>Reconciliation and Adjustment</w:t>
      </w:r>
    </w:p>
    <w:p>
      <w:pPr>
        <w:numPr>
          <w:ilvl w:val="3"/>
          <w:numId w:val="900"/>
        </w:numPr>
        <w:spacing w:before="0" w:after="0"/>
      </w:pPr>
      <w:r>
        <w:t>Variance Analysis</w:t>
      </w:r>
    </w:p>
    <w:p>
      <w:pPr>
        <w:numPr>
          <w:ilvl w:val="3"/>
          <w:numId w:val="900"/>
        </w:numPr>
        <w:spacing w:before="0" w:after="0"/>
      </w:pPr>
      <w:r>
        <w:t>Root Cause Investigation</w:t>
      </w:r>
    </w:p>
    <w:p>
      <w:pPr>
        <w:numPr>
          <w:ilvl w:val="3"/>
          <w:numId w:val="900"/>
        </w:numPr>
        <w:spacing w:before="0" w:after="0"/>
      </w:pPr>
      <w:r>
        <w:t>Inventory Adjustments</w:t>
      </w:r>
    </w:p>
    <w:p>
      <w:pPr>
        <w:numPr>
          <w:ilvl w:val="3"/>
          <w:numId w:val="900"/>
        </w:numPr>
        <w:spacing w:before="0" w:after="0"/>
      </w:pPr>
      <w:r>
        <w:t>Process Improvements</w:t>
      </w:r>
    </w:p>
    <w:p>
      <w:pPr>
        <w:pStyle w:val="Heading1"/>
      </w:pPr>
      <w:r>
        <w:t>Warehousing and Materials Handling</w:t>
      </w:r>
    </w:p>
    <w:p>
      <w:pPr>
        <w:numPr>
          <w:ilvl w:val="0"/>
          <w:numId w:val="900"/>
        </w:numPr>
        <w:spacing w:before="0" w:after="0"/>
      </w:pPr>
      <w:r>
        <w:t>Functions of a Warehouse</w:t>
      </w:r>
    </w:p>
    <w:p>
      <w:pPr>
        <w:numPr>
          <w:ilvl w:val="1"/>
          <w:numId w:val="900"/>
        </w:numPr>
        <w:spacing w:before="0" w:after="0"/>
      </w:pPr>
      <w:r>
        <w:t>Storage and Consolidation</w:t>
      </w:r>
    </w:p>
    <w:p>
      <w:pPr>
        <w:numPr>
          <w:ilvl w:val="2"/>
          <w:numId w:val="900"/>
        </w:numPr>
        <w:spacing w:before="0" w:after="0"/>
      </w:pPr>
      <w:r>
        <w:t>Bulk Storage</w:t>
      </w:r>
    </w:p>
    <w:p>
      <w:pPr>
        <w:numPr>
          <w:ilvl w:val="3"/>
          <w:numId w:val="900"/>
        </w:numPr>
        <w:spacing w:before="0" w:after="0"/>
      </w:pPr>
      <w:r>
        <w:t>Storage Methods</w:t>
      </w:r>
    </w:p>
    <w:p>
      <w:pPr>
        <w:numPr>
          <w:ilvl w:val="3"/>
          <w:numId w:val="900"/>
        </w:numPr>
        <w:spacing w:before="0" w:after="0"/>
      </w:pPr>
      <w:r>
        <w:t>Space Utilization</w:t>
      </w:r>
    </w:p>
    <w:p>
      <w:pPr>
        <w:numPr>
          <w:ilvl w:val="3"/>
          <w:numId w:val="900"/>
        </w:numPr>
        <w:spacing w:before="0" w:after="0"/>
      </w:pPr>
      <w:r>
        <w:t>Inventory Organization</w:t>
      </w:r>
    </w:p>
    <w:p>
      <w:pPr>
        <w:numPr>
          <w:ilvl w:val="3"/>
          <w:numId w:val="900"/>
        </w:numPr>
        <w:spacing w:before="0" w:after="0"/>
      </w:pPr>
      <w:r>
        <w:t>Access Optimization</w:t>
      </w:r>
    </w:p>
    <w:p>
      <w:pPr>
        <w:numPr>
          <w:ilvl w:val="2"/>
          <w:numId w:val="900"/>
        </w:numPr>
        <w:spacing w:before="0" w:after="0"/>
      </w:pPr>
      <w:r>
        <w:t>Break-Bulk Operations</w:t>
      </w:r>
    </w:p>
    <w:p>
      <w:pPr>
        <w:numPr>
          <w:ilvl w:val="3"/>
          <w:numId w:val="900"/>
        </w:numPr>
        <w:spacing w:before="0" w:after="0"/>
      </w:pPr>
      <w:r>
        <w:t>Order Splitting</w:t>
      </w:r>
    </w:p>
    <w:p>
      <w:pPr>
        <w:numPr>
          <w:ilvl w:val="3"/>
          <w:numId w:val="900"/>
        </w:numPr>
        <w:spacing w:before="0" w:after="0"/>
      </w:pPr>
      <w:r>
        <w:t>Quantity Adjustments</w:t>
      </w:r>
    </w:p>
    <w:p>
      <w:pPr>
        <w:numPr>
          <w:ilvl w:val="3"/>
          <w:numId w:val="900"/>
        </w:numPr>
        <w:spacing w:before="0" w:after="0"/>
      </w:pPr>
      <w:r>
        <w:t>Customer Customization</w:t>
      </w:r>
    </w:p>
    <w:p>
      <w:pPr>
        <w:numPr>
          <w:ilvl w:val="3"/>
          <w:numId w:val="900"/>
        </w:numPr>
        <w:spacing w:before="0" w:after="0"/>
      </w:pPr>
      <w:r>
        <w:t>Efficiency Optimization</w:t>
      </w:r>
    </w:p>
    <w:p>
      <w:pPr>
        <w:numPr>
          <w:ilvl w:val="1"/>
          <w:numId w:val="900"/>
        </w:numPr>
        <w:spacing w:before="0" w:after="0"/>
      </w:pPr>
      <w:r>
        <w:t>Product Mixing and Cross-Docking</w:t>
      </w:r>
    </w:p>
    <w:p>
      <w:pPr>
        <w:numPr>
          <w:ilvl w:val="2"/>
          <w:numId w:val="900"/>
        </w:numPr>
        <w:spacing w:before="0" w:after="0"/>
      </w:pPr>
      <w:r>
        <w:t>Cross-Docking Process</w:t>
      </w:r>
    </w:p>
    <w:p>
      <w:pPr>
        <w:numPr>
          <w:ilvl w:val="3"/>
          <w:numId w:val="900"/>
        </w:numPr>
        <w:spacing w:before="0" w:after="0"/>
      </w:pPr>
      <w:r>
        <w:t>Inbound Processing</w:t>
      </w:r>
    </w:p>
    <w:p>
      <w:pPr>
        <w:numPr>
          <w:ilvl w:val="3"/>
          <w:numId w:val="900"/>
        </w:numPr>
        <w:spacing w:before="0" w:after="0"/>
      </w:pPr>
      <w:r>
        <w:t>Sorting and Consolidation</w:t>
      </w:r>
    </w:p>
    <w:p>
      <w:pPr>
        <w:numPr>
          <w:ilvl w:val="3"/>
          <w:numId w:val="900"/>
        </w:numPr>
        <w:spacing w:before="0" w:after="0"/>
      </w:pPr>
      <w:r>
        <w:t>Outbound Loading</w:t>
      </w:r>
    </w:p>
    <w:p>
      <w:pPr>
        <w:numPr>
          <w:ilvl w:val="3"/>
          <w:numId w:val="900"/>
        </w:numPr>
        <w:spacing w:before="0" w:after="0"/>
      </w:pPr>
      <w:r>
        <w:t>Time Management</w:t>
      </w:r>
    </w:p>
    <w:p>
      <w:pPr>
        <w:numPr>
          <w:ilvl w:val="2"/>
          <w:numId w:val="900"/>
        </w:numPr>
        <w:spacing w:before="0" w:after="0"/>
      </w:pPr>
      <w:r>
        <w:t>Benefits of Cross-Docking</w:t>
      </w:r>
    </w:p>
    <w:p>
      <w:pPr>
        <w:numPr>
          <w:ilvl w:val="3"/>
          <w:numId w:val="900"/>
        </w:numPr>
        <w:spacing w:before="0" w:after="0"/>
      </w:pPr>
      <w:r>
        <w:t>Inventory Reduction</w:t>
      </w:r>
    </w:p>
    <w:p>
      <w:pPr>
        <w:numPr>
          <w:ilvl w:val="3"/>
          <w:numId w:val="900"/>
        </w:numPr>
        <w:spacing w:before="0" w:after="0"/>
      </w:pPr>
      <w:r>
        <w:t>Speed to Market</w:t>
      </w:r>
    </w:p>
    <w:p>
      <w:pPr>
        <w:numPr>
          <w:ilvl w:val="3"/>
          <w:numId w:val="900"/>
        </w:numPr>
        <w:spacing w:before="0" w:after="0"/>
      </w:pPr>
      <w:r>
        <w:t>Cost Savings</w:t>
      </w:r>
    </w:p>
    <w:p>
      <w:pPr>
        <w:numPr>
          <w:ilvl w:val="3"/>
          <w:numId w:val="900"/>
        </w:numPr>
        <w:spacing w:before="0" w:after="0"/>
      </w:pPr>
      <w:r>
        <w:t>Space Efficiency</w:t>
      </w:r>
    </w:p>
    <w:p>
      <w:pPr>
        <w:numPr>
          <w:ilvl w:val="1"/>
          <w:numId w:val="900"/>
        </w:numPr>
        <w:spacing w:before="0" w:after="0"/>
      </w:pPr>
      <w:r>
        <w:t>Service and Value-Added Activities</w:t>
      </w:r>
    </w:p>
    <w:p>
      <w:pPr>
        <w:numPr>
          <w:ilvl w:val="2"/>
          <w:numId w:val="900"/>
        </w:numPr>
        <w:spacing w:before="0" w:after="0"/>
      </w:pPr>
      <w:r>
        <w:t>Kitting and Assembly</w:t>
      </w:r>
    </w:p>
    <w:p>
      <w:pPr>
        <w:numPr>
          <w:ilvl w:val="3"/>
          <w:numId w:val="900"/>
        </w:numPr>
        <w:spacing w:before="0" w:after="0"/>
      </w:pPr>
      <w:r>
        <w:t>Kit Preparation</w:t>
      </w:r>
    </w:p>
    <w:p>
      <w:pPr>
        <w:numPr>
          <w:ilvl w:val="3"/>
          <w:numId w:val="900"/>
        </w:numPr>
        <w:spacing w:before="0" w:after="0"/>
      </w:pPr>
      <w:r>
        <w:t>Assembly Operations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Customization Services</w:t>
      </w:r>
    </w:p>
    <w:p>
      <w:pPr>
        <w:numPr>
          <w:ilvl w:val="2"/>
          <w:numId w:val="900"/>
        </w:numPr>
        <w:spacing w:before="0" w:after="0"/>
      </w:pPr>
      <w:r>
        <w:t>Labeling and Packaging</w:t>
      </w:r>
    </w:p>
    <w:p>
      <w:pPr>
        <w:numPr>
          <w:ilvl w:val="3"/>
          <w:numId w:val="900"/>
        </w:numPr>
        <w:spacing w:before="0" w:after="0"/>
      </w:pPr>
      <w:r>
        <w:t>Product Labeling</w:t>
      </w:r>
    </w:p>
    <w:p>
      <w:pPr>
        <w:numPr>
          <w:ilvl w:val="3"/>
          <w:numId w:val="900"/>
        </w:numPr>
        <w:spacing w:before="0" w:after="0"/>
      </w:pPr>
      <w:r>
        <w:t>Repackaging Services</w:t>
      </w:r>
    </w:p>
    <w:p>
      <w:pPr>
        <w:numPr>
          <w:ilvl w:val="3"/>
          <w:numId w:val="900"/>
        </w:numPr>
        <w:spacing w:before="0" w:after="0"/>
      </w:pPr>
      <w:r>
        <w:t>Custom Packaging</w:t>
      </w:r>
    </w:p>
    <w:p>
      <w:pPr>
        <w:numPr>
          <w:ilvl w:val="3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Returns Processing</w:t>
      </w:r>
    </w:p>
    <w:p>
      <w:pPr>
        <w:numPr>
          <w:ilvl w:val="3"/>
          <w:numId w:val="900"/>
        </w:numPr>
        <w:spacing w:before="0" w:after="0"/>
      </w:pPr>
      <w:r>
        <w:t>Return Receipt</w:t>
      </w:r>
    </w:p>
    <w:p>
      <w:pPr>
        <w:numPr>
          <w:ilvl w:val="3"/>
          <w:numId w:val="900"/>
        </w:numPr>
        <w:spacing w:before="0" w:after="0"/>
      </w:pPr>
      <w:r>
        <w:t>Inspection and Testing</w:t>
      </w:r>
    </w:p>
    <w:p>
      <w:pPr>
        <w:numPr>
          <w:ilvl w:val="3"/>
          <w:numId w:val="900"/>
        </w:numPr>
        <w:spacing w:before="0" w:after="0"/>
      </w:pPr>
      <w:r>
        <w:t>Disposition Decisions</w:t>
      </w:r>
    </w:p>
    <w:p>
      <w:pPr>
        <w:numPr>
          <w:ilvl w:val="3"/>
          <w:numId w:val="900"/>
        </w:numPr>
        <w:spacing w:before="0" w:after="0"/>
      </w:pPr>
      <w:r>
        <w:t>Refurbishment Services</w:t>
      </w:r>
    </w:p>
    <w:p>
      <w:pPr>
        <w:numPr>
          <w:ilvl w:val="0"/>
          <w:numId w:val="900"/>
        </w:numPr>
        <w:spacing w:before="0" w:after="0"/>
      </w:pPr>
      <w:r>
        <w:t>Types of Warehousing</w:t>
      </w:r>
    </w:p>
    <w:p>
      <w:pPr>
        <w:numPr>
          <w:ilvl w:val="1"/>
          <w:numId w:val="900"/>
        </w:numPr>
        <w:spacing w:before="0" w:after="0"/>
      </w:pPr>
      <w:r>
        <w:t>Private Warehouses</w:t>
      </w:r>
    </w:p>
    <w:p>
      <w:pPr>
        <w:numPr>
          <w:ilvl w:val="2"/>
          <w:numId w:val="900"/>
        </w:numPr>
        <w:spacing w:before="0" w:after="0"/>
      </w:pPr>
      <w:r>
        <w:t>Ownership and Operation</w:t>
      </w:r>
    </w:p>
    <w:p>
      <w:pPr>
        <w:numPr>
          <w:ilvl w:val="3"/>
          <w:numId w:val="900"/>
        </w:numPr>
        <w:spacing w:before="0" w:after="0"/>
      </w:pPr>
      <w:r>
        <w:t>Capital Investment</w:t>
      </w:r>
    </w:p>
    <w:p>
      <w:pPr>
        <w:numPr>
          <w:ilvl w:val="3"/>
          <w:numId w:val="900"/>
        </w:numPr>
        <w:spacing w:before="0" w:after="0"/>
      </w:pPr>
      <w:r>
        <w:t>Operational Control</w:t>
      </w:r>
    </w:p>
    <w:p>
      <w:pPr>
        <w:numPr>
          <w:ilvl w:val="3"/>
          <w:numId w:val="900"/>
        </w:numPr>
        <w:spacing w:before="0" w:after="0"/>
      </w:pPr>
      <w:r>
        <w:t>Management Responsibility</w:t>
      </w:r>
    </w:p>
    <w:p>
      <w:pPr>
        <w:numPr>
          <w:ilvl w:val="3"/>
          <w:numId w:val="900"/>
        </w:numPr>
        <w:spacing w:before="0" w:after="0"/>
      </w:pPr>
      <w:r>
        <w:t>Strategic Alignment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3"/>
          <w:numId w:val="900"/>
        </w:numPr>
        <w:spacing w:before="0" w:after="0"/>
      </w:pPr>
      <w:r>
        <w:t>Control Benefits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3"/>
          <w:numId w:val="900"/>
        </w:numPr>
        <w:spacing w:before="0" w:after="0"/>
      </w:pPr>
      <w:r>
        <w:t>Flexibility Limitations</w:t>
      </w:r>
    </w:p>
    <w:p>
      <w:pPr>
        <w:numPr>
          <w:ilvl w:val="3"/>
          <w:numId w:val="900"/>
        </w:numPr>
        <w:spacing w:before="0" w:after="0"/>
      </w:pPr>
      <w:r>
        <w:t>Risk Factors</w:t>
      </w:r>
    </w:p>
    <w:p>
      <w:pPr>
        <w:numPr>
          <w:ilvl w:val="1"/>
          <w:numId w:val="900"/>
        </w:numPr>
        <w:spacing w:before="0" w:after="0"/>
      </w:pPr>
      <w:r>
        <w:t>Public Warehouses</w:t>
      </w:r>
    </w:p>
    <w:p>
      <w:pPr>
        <w:numPr>
          <w:ilvl w:val="2"/>
          <w:numId w:val="900"/>
        </w:numPr>
        <w:spacing w:before="0" w:after="0"/>
      </w:pPr>
      <w:r>
        <w:t>Leasing Arrangements</w:t>
      </w:r>
    </w:p>
    <w:p>
      <w:pPr>
        <w:numPr>
          <w:ilvl w:val="3"/>
          <w:numId w:val="900"/>
        </w:numPr>
        <w:spacing w:before="0" w:after="0"/>
      </w:pPr>
      <w:r>
        <w:t>Space Rental</w:t>
      </w:r>
    </w:p>
    <w:p>
      <w:pPr>
        <w:numPr>
          <w:ilvl w:val="3"/>
          <w:numId w:val="900"/>
        </w:numPr>
        <w:spacing w:before="0" w:after="0"/>
      </w:pPr>
      <w:r>
        <w:t>Service Contracts</w:t>
      </w:r>
    </w:p>
    <w:p>
      <w:pPr>
        <w:numPr>
          <w:ilvl w:val="3"/>
          <w:numId w:val="900"/>
        </w:numPr>
        <w:spacing w:before="0" w:after="0"/>
      </w:pPr>
      <w:r>
        <w:t>Flexible Terms</w:t>
      </w:r>
    </w:p>
    <w:p>
      <w:pPr>
        <w:numPr>
          <w:ilvl w:val="3"/>
          <w:numId w:val="900"/>
        </w:numPr>
        <w:spacing w:before="0" w:after="0"/>
      </w:pPr>
      <w:r>
        <w:t>Shared Resources</w:t>
      </w:r>
    </w:p>
    <w:p>
      <w:pPr>
        <w:numPr>
          <w:ilvl w:val="2"/>
          <w:numId w:val="900"/>
        </w:numPr>
        <w:spacing w:before="0" w:after="0"/>
      </w:pPr>
      <w:r>
        <w:t>Flexibility and Cost Structure</w:t>
      </w:r>
    </w:p>
    <w:p>
      <w:pPr>
        <w:numPr>
          <w:ilvl w:val="3"/>
          <w:numId w:val="900"/>
        </w:numPr>
        <w:spacing w:before="0" w:after="0"/>
      </w:pPr>
      <w:r>
        <w:t>Variable Costs</w:t>
      </w:r>
    </w:p>
    <w:p>
      <w:pPr>
        <w:numPr>
          <w:ilvl w:val="3"/>
          <w:numId w:val="900"/>
        </w:numPr>
        <w:spacing w:before="0" w:after="0"/>
      </w:pPr>
      <w:r>
        <w:t>Scalability</w:t>
      </w:r>
    </w:p>
    <w:p>
      <w:pPr>
        <w:numPr>
          <w:ilvl w:val="3"/>
          <w:numId w:val="900"/>
        </w:numPr>
        <w:spacing w:before="0" w:after="0"/>
      </w:pPr>
      <w:r>
        <w:t>Service Options</w:t>
      </w:r>
    </w:p>
    <w:p>
      <w:pPr>
        <w:numPr>
          <w:ilvl w:val="3"/>
          <w:numId w:val="900"/>
        </w:numPr>
        <w:spacing w:before="0" w:after="0"/>
      </w:pPr>
      <w:r>
        <w:t>Risk Sharing</w:t>
      </w:r>
    </w:p>
    <w:p>
      <w:pPr>
        <w:numPr>
          <w:ilvl w:val="1"/>
          <w:numId w:val="900"/>
        </w:numPr>
        <w:spacing w:before="0" w:after="0"/>
      </w:pPr>
      <w:r>
        <w:t>Contract Warehouses</w:t>
      </w:r>
    </w:p>
    <w:p>
      <w:pPr>
        <w:numPr>
          <w:ilvl w:val="2"/>
          <w:numId w:val="900"/>
        </w:numPr>
        <w:spacing w:before="0" w:after="0"/>
      </w:pPr>
      <w:r>
        <w:t>Contractual Agreements</w:t>
      </w:r>
    </w:p>
    <w:p>
      <w:pPr>
        <w:numPr>
          <w:ilvl w:val="3"/>
          <w:numId w:val="900"/>
        </w:numPr>
        <w:spacing w:before="0" w:after="0"/>
      </w:pPr>
      <w:r>
        <w:t>Service Level Agreements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3"/>
          <w:numId w:val="900"/>
        </w:numPr>
        <w:spacing w:before="0" w:after="0"/>
      </w:pPr>
      <w:r>
        <w:t>Cost Structures</w:t>
      </w:r>
    </w:p>
    <w:p>
      <w:pPr>
        <w:numPr>
          <w:ilvl w:val="3"/>
          <w:numId w:val="900"/>
        </w:numPr>
        <w:spacing w:before="0" w:after="0"/>
      </w:pPr>
      <w:r>
        <w:t>Contract Terms</w:t>
      </w:r>
    </w:p>
    <w:p>
      <w:pPr>
        <w:numPr>
          <w:ilvl w:val="2"/>
          <w:numId w:val="900"/>
        </w:numPr>
        <w:spacing w:before="0" w:after="0"/>
      </w:pPr>
      <w:r>
        <w:t>Service Customization</w:t>
      </w:r>
    </w:p>
    <w:p>
      <w:pPr>
        <w:numPr>
          <w:ilvl w:val="3"/>
          <w:numId w:val="900"/>
        </w:numPr>
        <w:spacing w:before="0" w:after="0"/>
      </w:pPr>
      <w:r>
        <w:t>Tailored Services</w:t>
      </w:r>
    </w:p>
    <w:p>
      <w:pPr>
        <w:numPr>
          <w:ilvl w:val="3"/>
          <w:numId w:val="900"/>
        </w:numPr>
        <w:spacing w:before="0" w:after="0"/>
      </w:pPr>
      <w:r>
        <w:t>Dedicated Resources</w:t>
      </w:r>
    </w:p>
    <w:p>
      <w:pPr>
        <w:numPr>
          <w:ilvl w:val="3"/>
          <w:numId w:val="900"/>
        </w:numPr>
        <w:spacing w:before="0" w:after="0"/>
      </w:pPr>
      <w:r>
        <w:t>Specialized Operations</w:t>
      </w:r>
    </w:p>
    <w:p>
      <w:pPr>
        <w:numPr>
          <w:ilvl w:val="3"/>
          <w:numId w:val="900"/>
        </w:numPr>
        <w:spacing w:before="0" w:after="0"/>
      </w:pPr>
      <w:r>
        <w:t>Client Integration</w:t>
      </w:r>
    </w:p>
    <w:p>
      <w:pPr>
        <w:numPr>
          <w:ilvl w:val="1"/>
          <w:numId w:val="900"/>
        </w:numPr>
        <w:spacing w:before="0" w:after="0"/>
      </w:pPr>
      <w:r>
        <w:t>Distribution Centers</w:t>
      </w:r>
    </w:p>
    <w:p>
      <w:pPr>
        <w:numPr>
          <w:ilvl w:val="2"/>
          <w:numId w:val="900"/>
        </w:numPr>
        <w:spacing w:before="0" w:after="0"/>
      </w:pPr>
      <w:r>
        <w:t>Role in Supply Chain</w:t>
      </w:r>
    </w:p>
    <w:p>
      <w:pPr>
        <w:numPr>
          <w:ilvl w:val="3"/>
          <w:numId w:val="900"/>
        </w:numPr>
        <w:spacing w:before="0" w:after="0"/>
      </w:pPr>
      <w:r>
        <w:t>Regional Distribution</w:t>
      </w:r>
    </w:p>
    <w:p>
      <w:pPr>
        <w:numPr>
          <w:ilvl w:val="3"/>
          <w:numId w:val="900"/>
        </w:numPr>
        <w:spacing w:before="0" w:after="0"/>
      </w:pPr>
      <w:r>
        <w:t>Inventory Positioning</w:t>
      </w:r>
    </w:p>
    <w:p>
      <w:pPr>
        <w:numPr>
          <w:ilvl w:val="3"/>
          <w:numId w:val="900"/>
        </w:numPr>
        <w:spacing w:before="0" w:after="0"/>
      </w:pPr>
      <w:r>
        <w:t>Market Coverage</w:t>
      </w:r>
    </w:p>
    <w:p>
      <w:pPr>
        <w:numPr>
          <w:ilvl w:val="3"/>
          <w:numId w:val="900"/>
        </w:numPr>
        <w:spacing w:before="0" w:after="0"/>
      </w:pPr>
      <w:r>
        <w:t>Service Enhancement</w:t>
      </w:r>
    </w:p>
    <w:p>
      <w:pPr>
        <w:numPr>
          <w:ilvl w:val="2"/>
          <w:numId w:val="900"/>
        </w:numPr>
        <w:spacing w:before="0" w:after="0"/>
      </w:pPr>
      <w:r>
        <w:t>Throughput Focus</w:t>
      </w:r>
    </w:p>
    <w:p>
      <w:pPr>
        <w:numPr>
          <w:ilvl w:val="3"/>
          <w:numId w:val="900"/>
        </w:numPr>
        <w:spacing w:before="0" w:after="0"/>
      </w:pPr>
      <w:r>
        <w:t>Fast Movement</w:t>
      </w:r>
    </w:p>
    <w:p>
      <w:pPr>
        <w:numPr>
          <w:ilvl w:val="3"/>
          <w:numId w:val="900"/>
        </w:numPr>
        <w:spacing w:before="0" w:after="0"/>
      </w:pPr>
      <w:r>
        <w:t>Minimal Storage</w:t>
      </w:r>
    </w:p>
    <w:p>
      <w:pPr>
        <w:numPr>
          <w:ilvl w:val="3"/>
          <w:numId w:val="900"/>
        </w:numPr>
        <w:spacing w:before="0" w:after="0"/>
      </w:pPr>
      <w:r>
        <w:t>Efficiency Optimization</w:t>
      </w:r>
    </w:p>
    <w:p>
      <w:pPr>
        <w:numPr>
          <w:ilvl w:val="3"/>
          <w:numId w:val="900"/>
        </w:numPr>
        <w:spacing w:before="0" w:after="0"/>
      </w:pPr>
      <w:r>
        <w:t>Flow Management</w:t>
      </w:r>
    </w:p>
    <w:p>
      <w:pPr>
        <w:numPr>
          <w:ilvl w:val="1"/>
          <w:numId w:val="900"/>
        </w:numPr>
        <w:spacing w:before="0" w:after="0"/>
      </w:pPr>
      <w:r>
        <w:t>Fulfillment Centers</w:t>
      </w:r>
    </w:p>
    <w:p>
      <w:pPr>
        <w:numPr>
          <w:ilvl w:val="2"/>
          <w:numId w:val="900"/>
        </w:numPr>
        <w:spacing w:before="0" w:after="0"/>
      </w:pPr>
      <w:r>
        <w:t>E-commerce Fulfillment</w:t>
      </w:r>
    </w:p>
    <w:p>
      <w:pPr>
        <w:numPr>
          <w:ilvl w:val="3"/>
          <w:numId w:val="900"/>
        </w:numPr>
        <w:spacing w:before="0" w:after="0"/>
      </w:pPr>
      <w:r>
        <w:t>Online Order Processing</w:t>
      </w:r>
    </w:p>
    <w:p>
      <w:pPr>
        <w:numPr>
          <w:ilvl w:val="3"/>
          <w:numId w:val="900"/>
        </w:numPr>
        <w:spacing w:before="0" w:after="0"/>
      </w:pPr>
      <w:r>
        <w:t>Pick and Pack Operations</w:t>
      </w:r>
    </w:p>
    <w:p>
      <w:pPr>
        <w:numPr>
          <w:ilvl w:val="3"/>
          <w:numId w:val="900"/>
        </w:numPr>
        <w:spacing w:before="0" w:after="0"/>
      </w:pPr>
      <w:r>
        <w:t>Shipping Integration</w:t>
      </w:r>
    </w:p>
    <w:p>
      <w:pPr>
        <w:numPr>
          <w:ilvl w:val="3"/>
          <w:numId w:val="900"/>
        </w:numPr>
        <w:spacing w:before="0" w:after="0"/>
      </w:pPr>
      <w:r>
        <w:t>Returns Handling</w:t>
      </w:r>
    </w:p>
    <w:p>
      <w:pPr>
        <w:numPr>
          <w:ilvl w:val="2"/>
          <w:numId w:val="900"/>
        </w:numPr>
        <w:spacing w:before="0" w:after="0"/>
      </w:pPr>
      <w:r>
        <w:t>Order Customization</w:t>
      </w:r>
    </w:p>
    <w:p>
      <w:pPr>
        <w:numPr>
          <w:ilvl w:val="3"/>
          <w:numId w:val="900"/>
        </w:numPr>
        <w:spacing w:before="0" w:after="0"/>
      </w:pPr>
      <w:r>
        <w:t>Customer-Specific Requirements</w:t>
      </w:r>
    </w:p>
    <w:p>
      <w:pPr>
        <w:numPr>
          <w:ilvl w:val="3"/>
          <w:numId w:val="900"/>
        </w:numPr>
        <w:spacing w:before="0" w:after="0"/>
      </w:pPr>
      <w:r>
        <w:t>Gift Wrapping</w:t>
      </w:r>
    </w:p>
    <w:p>
      <w:pPr>
        <w:numPr>
          <w:ilvl w:val="3"/>
          <w:numId w:val="900"/>
        </w:numPr>
        <w:spacing w:before="0" w:after="0"/>
      </w:pPr>
      <w:r>
        <w:t>Special Instructions</w:t>
      </w:r>
    </w:p>
    <w:p>
      <w:pPr>
        <w:numPr>
          <w:ilvl w:val="3"/>
          <w:numId w:val="900"/>
        </w:numPr>
        <w:spacing w:before="0" w:after="0"/>
      </w:pPr>
      <w:r>
        <w:t>Personalization Services</w:t>
      </w:r>
    </w:p>
    <w:p>
      <w:pPr>
        <w:numPr>
          <w:ilvl w:val="0"/>
          <w:numId w:val="900"/>
        </w:numPr>
        <w:spacing w:before="0" w:after="0"/>
      </w:pPr>
      <w:r>
        <w:t>Warehouse Operations and Processes</w:t>
      </w:r>
    </w:p>
    <w:p>
      <w:pPr>
        <w:numPr>
          <w:ilvl w:val="1"/>
          <w:numId w:val="900"/>
        </w:numPr>
        <w:spacing w:before="0" w:after="0"/>
      </w:pPr>
      <w:r>
        <w:t>Receiving</w:t>
      </w:r>
    </w:p>
    <w:p>
      <w:pPr>
        <w:numPr>
          <w:ilvl w:val="2"/>
          <w:numId w:val="900"/>
        </w:numPr>
        <w:spacing w:before="0" w:after="0"/>
      </w:pPr>
      <w:r>
        <w:t>Unloading Procedures</w:t>
      </w:r>
    </w:p>
    <w:p>
      <w:pPr>
        <w:numPr>
          <w:ilvl w:val="3"/>
          <w:numId w:val="900"/>
        </w:numPr>
        <w:spacing w:before="0" w:after="0"/>
      </w:pPr>
      <w:r>
        <w:t>Equipment Usage</w:t>
      </w:r>
    </w:p>
    <w:p>
      <w:pPr>
        <w:numPr>
          <w:ilvl w:val="3"/>
          <w:numId w:val="900"/>
        </w:numPr>
        <w:spacing w:before="0" w:after="0"/>
      </w:pPr>
      <w:r>
        <w:t>Safety Protocols</w:t>
      </w:r>
    </w:p>
    <w:p>
      <w:pPr>
        <w:numPr>
          <w:ilvl w:val="3"/>
          <w:numId w:val="900"/>
        </w:numPr>
        <w:spacing w:before="0" w:after="0"/>
      </w:pPr>
      <w:r>
        <w:t>Damage Prevention</w:t>
      </w:r>
    </w:p>
    <w:p>
      <w:pPr>
        <w:numPr>
          <w:ilvl w:val="3"/>
          <w:numId w:val="900"/>
        </w:numPr>
        <w:spacing w:before="0" w:after="0"/>
      </w:pPr>
      <w:r>
        <w:t>Efficiency Standards</w:t>
      </w:r>
    </w:p>
    <w:p>
      <w:pPr>
        <w:numPr>
          <w:ilvl w:val="2"/>
          <w:numId w:val="900"/>
        </w:numPr>
        <w:spacing w:before="0" w:after="0"/>
      </w:pPr>
      <w:r>
        <w:t>Inspection and Verification</w:t>
      </w:r>
    </w:p>
    <w:p>
      <w:pPr>
        <w:numPr>
          <w:ilvl w:val="3"/>
          <w:numId w:val="900"/>
        </w:numPr>
        <w:spacing w:before="0" w:after="0"/>
      </w:pPr>
      <w:r>
        <w:t>Quality Checks</w:t>
      </w:r>
    </w:p>
    <w:p>
      <w:pPr>
        <w:numPr>
          <w:ilvl w:val="3"/>
          <w:numId w:val="900"/>
        </w:numPr>
        <w:spacing w:before="0" w:after="0"/>
      </w:pPr>
      <w:r>
        <w:t>Quantity Verification</w:t>
      </w:r>
    </w:p>
    <w:p>
      <w:pPr>
        <w:numPr>
          <w:ilvl w:val="3"/>
          <w:numId w:val="900"/>
        </w:numPr>
        <w:spacing w:before="0" w:after="0"/>
      </w:pPr>
      <w:r>
        <w:t>Documentation Review</w:t>
      </w:r>
    </w:p>
    <w:p>
      <w:pPr>
        <w:numPr>
          <w:ilvl w:val="3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Put-away</w:t>
      </w:r>
    </w:p>
    <w:p>
      <w:pPr>
        <w:numPr>
          <w:ilvl w:val="2"/>
          <w:numId w:val="900"/>
        </w:numPr>
        <w:spacing w:before="0" w:after="0"/>
      </w:pPr>
      <w:r>
        <w:t>Location Assignment</w:t>
      </w:r>
    </w:p>
    <w:p>
      <w:pPr>
        <w:numPr>
          <w:ilvl w:val="3"/>
          <w:numId w:val="900"/>
        </w:numPr>
        <w:spacing w:before="0" w:after="0"/>
      </w:pPr>
      <w:r>
        <w:t>Slotting Strategies</w:t>
      </w:r>
    </w:p>
    <w:p>
      <w:pPr>
        <w:numPr>
          <w:ilvl w:val="3"/>
          <w:numId w:val="900"/>
        </w:numPr>
        <w:spacing w:before="0" w:after="0"/>
      </w:pPr>
      <w:r>
        <w:t>Space Optimization</w:t>
      </w:r>
    </w:p>
    <w:p>
      <w:pPr>
        <w:numPr>
          <w:ilvl w:val="3"/>
          <w:numId w:val="900"/>
        </w:numPr>
        <w:spacing w:before="0" w:after="0"/>
      </w:pPr>
      <w:r>
        <w:t>Accessibility Considerations</w:t>
      </w:r>
    </w:p>
    <w:p>
      <w:pPr>
        <w:numPr>
          <w:ilvl w:val="3"/>
          <w:numId w:val="900"/>
        </w:numPr>
        <w:spacing w:before="0" w:after="0"/>
      </w:pPr>
      <w:r>
        <w:t>System Integration</w:t>
      </w:r>
    </w:p>
    <w:p>
      <w:pPr>
        <w:numPr>
          <w:ilvl w:val="2"/>
          <w:numId w:val="900"/>
        </w:numPr>
        <w:spacing w:before="0" w:after="0"/>
      </w:pPr>
      <w:r>
        <w:t>Put-away Strategies</w:t>
      </w:r>
    </w:p>
    <w:p>
      <w:pPr>
        <w:numPr>
          <w:ilvl w:val="3"/>
          <w:numId w:val="900"/>
        </w:numPr>
        <w:spacing w:before="0" w:after="0"/>
      </w:pPr>
      <w:r>
        <w:t>Random Storage</w:t>
      </w:r>
    </w:p>
    <w:p>
      <w:pPr>
        <w:numPr>
          <w:ilvl w:val="3"/>
          <w:numId w:val="900"/>
        </w:numPr>
        <w:spacing w:before="0" w:after="0"/>
      </w:pPr>
      <w:r>
        <w:t>Fixed Location</w:t>
      </w:r>
    </w:p>
    <w:p>
      <w:pPr>
        <w:numPr>
          <w:ilvl w:val="3"/>
          <w:numId w:val="900"/>
        </w:numPr>
        <w:spacing w:before="0" w:after="0"/>
      </w:pPr>
      <w:r>
        <w:t>Zone-Based Storage</w:t>
      </w:r>
    </w:p>
    <w:p>
      <w:pPr>
        <w:numPr>
          <w:ilvl w:val="3"/>
          <w:numId w:val="900"/>
        </w:numPr>
        <w:spacing w:before="0" w:after="0"/>
      </w:pPr>
      <w:r>
        <w:t>Activity-Based Storage</w:t>
      </w:r>
    </w:p>
    <w:p>
      <w:pPr>
        <w:numPr>
          <w:ilvl w:val="1"/>
          <w:numId w:val="900"/>
        </w:numPr>
        <w:spacing w:before="0" w:after="0"/>
      </w:pPr>
      <w:r>
        <w:t>Storage</w:t>
      </w:r>
    </w:p>
    <w:p>
      <w:pPr>
        <w:numPr>
          <w:ilvl w:val="2"/>
          <w:numId w:val="900"/>
        </w:numPr>
        <w:spacing w:before="0" w:after="0"/>
      </w:pPr>
      <w:r>
        <w:t>Storage Methods</w:t>
      </w:r>
    </w:p>
    <w:p>
      <w:pPr>
        <w:numPr>
          <w:ilvl w:val="3"/>
          <w:numId w:val="900"/>
        </w:numPr>
        <w:spacing w:before="0" w:after="0"/>
      </w:pPr>
      <w:r>
        <w:t>Floor Storage</w:t>
      </w:r>
    </w:p>
    <w:p>
      <w:pPr>
        <w:numPr>
          <w:ilvl w:val="3"/>
          <w:numId w:val="900"/>
        </w:numPr>
        <w:spacing w:before="0" w:after="0"/>
      </w:pPr>
      <w:r>
        <w:t>Rack Storage</w:t>
      </w:r>
    </w:p>
    <w:p>
      <w:pPr>
        <w:numPr>
          <w:ilvl w:val="3"/>
          <w:numId w:val="900"/>
        </w:numPr>
        <w:spacing w:before="0" w:after="0"/>
      </w:pPr>
      <w:r>
        <w:t>Bin Storage</w:t>
      </w:r>
    </w:p>
    <w:p>
      <w:pPr>
        <w:numPr>
          <w:ilvl w:val="3"/>
          <w:numId w:val="900"/>
        </w:numPr>
        <w:spacing w:before="0" w:after="0"/>
      </w:pPr>
      <w:r>
        <w:t>Automated Storage</w:t>
      </w:r>
    </w:p>
    <w:p>
      <w:pPr>
        <w:numPr>
          <w:ilvl w:val="2"/>
          <w:numId w:val="900"/>
        </w:numPr>
        <w:spacing w:before="0" w:after="0"/>
      </w:pPr>
      <w:r>
        <w:t>Inventory Tracking</w:t>
      </w:r>
    </w:p>
    <w:p>
      <w:pPr>
        <w:numPr>
          <w:ilvl w:val="3"/>
          <w:numId w:val="900"/>
        </w:numPr>
        <w:spacing w:before="0" w:after="0"/>
      </w:pPr>
      <w:r>
        <w:t>Location Management</w:t>
      </w:r>
    </w:p>
    <w:p>
      <w:pPr>
        <w:numPr>
          <w:ilvl w:val="3"/>
          <w:numId w:val="900"/>
        </w:numPr>
        <w:spacing w:before="0" w:after="0"/>
      </w:pPr>
      <w:r>
        <w:t>Real-time Updates</w:t>
      </w:r>
    </w:p>
    <w:p>
      <w:pPr>
        <w:numPr>
          <w:ilvl w:val="3"/>
          <w:numId w:val="900"/>
        </w:numPr>
        <w:spacing w:before="0" w:after="0"/>
      </w:pPr>
      <w:r>
        <w:t>Accuracy Maintenance</w:t>
      </w:r>
    </w:p>
    <w:p>
      <w:pPr>
        <w:numPr>
          <w:ilvl w:val="3"/>
          <w:numId w:val="900"/>
        </w:numPr>
        <w:spacing w:before="0" w:after="0"/>
      </w:pPr>
      <w:r>
        <w:t>System Integration</w:t>
      </w:r>
    </w:p>
    <w:p>
      <w:pPr>
        <w:numPr>
          <w:ilvl w:val="1"/>
          <w:numId w:val="900"/>
        </w:numPr>
        <w:spacing w:before="0" w:after="0"/>
      </w:pPr>
      <w:r>
        <w:t>Order Picking</w:t>
      </w:r>
    </w:p>
    <w:p>
      <w:pPr>
        <w:numPr>
          <w:ilvl w:val="2"/>
          <w:numId w:val="900"/>
        </w:numPr>
        <w:spacing w:before="0" w:after="0"/>
      </w:pPr>
      <w:r>
        <w:t>Picking Methods</w:t>
      </w:r>
    </w:p>
    <w:p>
      <w:pPr>
        <w:numPr>
          <w:ilvl w:val="3"/>
          <w:numId w:val="900"/>
        </w:numPr>
        <w:spacing w:before="0" w:after="0"/>
      </w:pPr>
      <w:r>
        <w:t>Discrete Picking</w:t>
      </w:r>
    </w:p>
    <w:p>
      <w:pPr>
        <w:numPr>
          <w:ilvl w:val="3"/>
          <w:numId w:val="900"/>
        </w:numPr>
        <w:spacing w:before="0" w:after="0"/>
      </w:pPr>
      <w:r>
        <w:t>Batch Picking</w:t>
      </w:r>
    </w:p>
    <w:p>
      <w:pPr>
        <w:numPr>
          <w:ilvl w:val="3"/>
          <w:numId w:val="900"/>
        </w:numPr>
        <w:spacing w:before="0" w:after="0"/>
      </w:pPr>
      <w:r>
        <w:t>Zone Picking</w:t>
      </w:r>
    </w:p>
    <w:p>
      <w:pPr>
        <w:numPr>
          <w:ilvl w:val="3"/>
          <w:numId w:val="900"/>
        </w:numPr>
        <w:spacing w:before="0" w:after="0"/>
      </w:pPr>
      <w:r>
        <w:t>Wave Picking</w:t>
      </w:r>
    </w:p>
    <w:p>
      <w:pPr>
        <w:numPr>
          <w:ilvl w:val="2"/>
          <w:numId w:val="900"/>
        </w:numPr>
        <w:spacing w:before="0" w:after="0"/>
      </w:pPr>
      <w:r>
        <w:t>Accuracy and Efficiency</w:t>
      </w:r>
    </w:p>
    <w:p>
      <w:pPr>
        <w:numPr>
          <w:ilvl w:val="3"/>
          <w:numId w:val="900"/>
        </w:numPr>
        <w:spacing w:before="0" w:after="0"/>
      </w:pPr>
      <w:r>
        <w:t>Error Reduction</w:t>
      </w:r>
    </w:p>
    <w:p>
      <w:pPr>
        <w:numPr>
          <w:ilvl w:val="3"/>
          <w:numId w:val="900"/>
        </w:numPr>
        <w:spacing w:before="0" w:after="0"/>
      </w:pPr>
      <w:r>
        <w:t>Productivity Improvement</w:t>
      </w:r>
    </w:p>
    <w:p>
      <w:pPr>
        <w:numPr>
          <w:ilvl w:val="3"/>
          <w:numId w:val="900"/>
        </w:numPr>
        <w:spacing w:before="0" w:after="0"/>
      </w:pPr>
      <w:r>
        <w:t>Technology Integration</w:t>
      </w:r>
    </w:p>
    <w:p>
      <w:pPr>
        <w:numPr>
          <w:ilvl w:val="3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Packing and Shipping</w:t>
      </w:r>
    </w:p>
    <w:p>
      <w:pPr>
        <w:numPr>
          <w:ilvl w:val="2"/>
          <w:numId w:val="900"/>
        </w:numPr>
        <w:spacing w:before="0" w:after="0"/>
      </w:pPr>
      <w:r>
        <w:t>Packing Standards</w:t>
      </w:r>
    </w:p>
    <w:p>
      <w:pPr>
        <w:numPr>
          <w:ilvl w:val="3"/>
          <w:numId w:val="900"/>
        </w:numPr>
        <w:spacing w:before="0" w:after="0"/>
      </w:pPr>
      <w:r>
        <w:t>Packaging Requirements</w:t>
      </w:r>
    </w:p>
    <w:p>
      <w:pPr>
        <w:numPr>
          <w:ilvl w:val="3"/>
          <w:numId w:val="900"/>
        </w:numPr>
        <w:spacing w:before="0" w:after="0"/>
      </w:pPr>
      <w:r>
        <w:t>Protection Standards</w:t>
      </w:r>
    </w:p>
    <w:p>
      <w:pPr>
        <w:numPr>
          <w:ilvl w:val="3"/>
          <w:numId w:val="900"/>
        </w:numPr>
        <w:spacing w:before="0" w:after="0"/>
      </w:pPr>
      <w:r>
        <w:t>Labeling Compliance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Shipping Documentation</w:t>
      </w:r>
    </w:p>
    <w:p>
      <w:pPr>
        <w:numPr>
          <w:ilvl w:val="3"/>
          <w:numId w:val="900"/>
        </w:numPr>
        <w:spacing w:before="0" w:after="0"/>
      </w:pPr>
      <w:r>
        <w:t>Bill of Lading</w:t>
      </w:r>
    </w:p>
    <w:p>
      <w:pPr>
        <w:numPr>
          <w:ilvl w:val="3"/>
          <w:numId w:val="900"/>
        </w:numPr>
        <w:spacing w:before="0" w:after="0"/>
      </w:pPr>
      <w:r>
        <w:t>Packing Lists</w:t>
      </w:r>
    </w:p>
    <w:p>
      <w:pPr>
        <w:numPr>
          <w:ilvl w:val="3"/>
          <w:numId w:val="900"/>
        </w:numPr>
        <w:spacing w:before="0" w:after="0"/>
      </w:pPr>
      <w:r>
        <w:t>Shipping Labels</w:t>
      </w:r>
    </w:p>
    <w:p>
      <w:pPr>
        <w:numPr>
          <w:ilvl w:val="3"/>
          <w:numId w:val="900"/>
        </w:numPr>
        <w:spacing w:before="0" w:after="0"/>
      </w:pPr>
      <w:r>
        <w:t>Customs Documents</w:t>
      </w:r>
    </w:p>
    <w:p>
      <w:pPr>
        <w:numPr>
          <w:ilvl w:val="0"/>
          <w:numId w:val="900"/>
        </w:numPr>
        <w:spacing w:before="0" w:after="0"/>
      </w:pPr>
      <w:r>
        <w:t>Warehouse Layout and Design</w:t>
      </w:r>
    </w:p>
    <w:p>
      <w:pPr>
        <w:numPr>
          <w:ilvl w:val="1"/>
          <w:numId w:val="900"/>
        </w:numPr>
        <w:spacing w:before="0" w:after="0"/>
      </w:pPr>
      <w:r>
        <w:t>Space Utilization</w:t>
      </w:r>
    </w:p>
    <w:p>
      <w:pPr>
        <w:numPr>
          <w:ilvl w:val="2"/>
          <w:numId w:val="900"/>
        </w:numPr>
        <w:spacing w:before="0" w:after="0"/>
      </w:pPr>
      <w:r>
        <w:t>Space Planning</w:t>
      </w:r>
    </w:p>
    <w:p>
      <w:pPr>
        <w:numPr>
          <w:ilvl w:val="3"/>
          <w:numId w:val="900"/>
        </w:numPr>
        <w:spacing w:before="0" w:after="0"/>
      </w:pPr>
      <w:r>
        <w:t>Area Allocation</w:t>
      </w:r>
    </w:p>
    <w:p>
      <w:pPr>
        <w:numPr>
          <w:ilvl w:val="3"/>
          <w:numId w:val="900"/>
        </w:numPr>
        <w:spacing w:before="0" w:after="0"/>
      </w:pPr>
      <w:r>
        <w:t>Traffic Flow Design</w:t>
      </w:r>
    </w:p>
    <w:p>
      <w:pPr>
        <w:numPr>
          <w:ilvl w:val="3"/>
          <w:numId w:val="900"/>
        </w:numPr>
        <w:spacing w:before="0" w:after="0"/>
      </w:pPr>
      <w:r>
        <w:t>Expansion Planning</w:t>
      </w:r>
    </w:p>
    <w:p>
      <w:pPr>
        <w:numPr>
          <w:ilvl w:val="3"/>
          <w:numId w:val="900"/>
        </w:numPr>
        <w:spacing w:before="0" w:after="0"/>
      </w:pPr>
      <w:r>
        <w:t>Efficiency Optimization</w:t>
      </w:r>
    </w:p>
    <w:p>
      <w:pPr>
        <w:numPr>
          <w:ilvl w:val="2"/>
          <w:numId w:val="900"/>
        </w:numPr>
        <w:spacing w:before="0" w:after="0"/>
      </w:pPr>
      <w:r>
        <w:t>Slotting Optimization</w:t>
      </w:r>
    </w:p>
    <w:p>
      <w:pPr>
        <w:numPr>
          <w:ilvl w:val="3"/>
          <w:numId w:val="900"/>
        </w:numPr>
        <w:spacing w:before="0" w:after="0"/>
      </w:pPr>
      <w:r>
        <w:t>Product Placement</w:t>
      </w:r>
    </w:p>
    <w:p>
      <w:pPr>
        <w:numPr>
          <w:ilvl w:val="3"/>
          <w:numId w:val="900"/>
        </w:numPr>
        <w:spacing w:before="0" w:after="0"/>
      </w:pPr>
      <w:r>
        <w:t>Velocity Analysis</w:t>
      </w:r>
    </w:p>
    <w:p>
      <w:pPr>
        <w:numPr>
          <w:ilvl w:val="3"/>
          <w:numId w:val="900"/>
        </w:numPr>
        <w:spacing w:before="0" w:after="0"/>
      </w:pPr>
      <w:r>
        <w:t>Cube Utilization</w:t>
      </w:r>
    </w:p>
    <w:p>
      <w:pPr>
        <w:numPr>
          <w:ilvl w:val="3"/>
          <w:numId w:val="900"/>
        </w:numPr>
        <w:spacing w:before="0" w:after="0"/>
      </w:pPr>
      <w:r>
        <w:t>Pick Path Optimization</w:t>
      </w:r>
    </w:p>
    <w:p>
      <w:pPr>
        <w:numPr>
          <w:ilvl w:val="1"/>
          <w:numId w:val="900"/>
        </w:numPr>
        <w:spacing w:before="0" w:after="0"/>
      </w:pPr>
      <w:r>
        <w:t>Storage Systems and Racking</w:t>
      </w:r>
    </w:p>
    <w:p>
      <w:pPr>
        <w:numPr>
          <w:ilvl w:val="2"/>
          <w:numId w:val="900"/>
        </w:numPr>
        <w:spacing w:before="0" w:after="0"/>
      </w:pPr>
      <w:r>
        <w:t>Pallet Racking</w:t>
      </w:r>
    </w:p>
    <w:p>
      <w:pPr>
        <w:numPr>
          <w:ilvl w:val="3"/>
          <w:numId w:val="900"/>
        </w:numPr>
        <w:spacing w:before="0" w:after="0"/>
      </w:pPr>
      <w:r>
        <w:t>Selective Racking</w:t>
      </w:r>
    </w:p>
    <w:p>
      <w:pPr>
        <w:numPr>
          <w:ilvl w:val="3"/>
          <w:numId w:val="900"/>
        </w:numPr>
        <w:spacing w:before="0" w:after="0"/>
      </w:pPr>
      <w:r>
        <w:t>Drive-in Racking</w:t>
      </w:r>
    </w:p>
    <w:p>
      <w:pPr>
        <w:numPr>
          <w:ilvl w:val="3"/>
          <w:numId w:val="900"/>
        </w:numPr>
        <w:spacing w:before="0" w:after="0"/>
      </w:pPr>
      <w:r>
        <w:t>Push-back Racking</w:t>
      </w:r>
    </w:p>
    <w:p>
      <w:pPr>
        <w:numPr>
          <w:ilvl w:val="3"/>
          <w:numId w:val="900"/>
        </w:numPr>
        <w:spacing w:before="0" w:after="0"/>
      </w:pPr>
      <w:r>
        <w:t>Flow Racking</w:t>
      </w:r>
    </w:p>
    <w:p>
      <w:pPr>
        <w:numPr>
          <w:ilvl w:val="2"/>
          <w:numId w:val="900"/>
        </w:numPr>
        <w:spacing w:before="0" w:after="0"/>
      </w:pPr>
      <w:r>
        <w:t>Shelving Systems</w:t>
      </w:r>
    </w:p>
    <w:p>
      <w:pPr>
        <w:numPr>
          <w:ilvl w:val="3"/>
          <w:numId w:val="900"/>
        </w:numPr>
        <w:spacing w:before="0" w:after="0"/>
      </w:pPr>
      <w:r>
        <w:t>Static Shelving</w:t>
      </w:r>
    </w:p>
    <w:p>
      <w:pPr>
        <w:numPr>
          <w:ilvl w:val="3"/>
          <w:numId w:val="900"/>
        </w:numPr>
        <w:spacing w:before="0" w:after="0"/>
      </w:pPr>
      <w:r>
        <w:t>Mobile Shelving</w:t>
      </w:r>
    </w:p>
    <w:p>
      <w:pPr>
        <w:numPr>
          <w:ilvl w:val="3"/>
          <w:numId w:val="900"/>
        </w:numPr>
        <w:spacing w:before="0" w:after="0"/>
      </w:pPr>
      <w:r>
        <w:t>Cantilever Shelving</w:t>
      </w:r>
    </w:p>
    <w:p>
      <w:pPr>
        <w:numPr>
          <w:ilvl w:val="3"/>
          <w:numId w:val="900"/>
        </w:numPr>
        <w:spacing w:before="0" w:after="0"/>
      </w:pPr>
      <w:r>
        <w:t>Mezzanine Systems</w:t>
      </w:r>
    </w:p>
    <w:p>
      <w:pPr>
        <w:numPr>
          <w:ilvl w:val="2"/>
          <w:numId w:val="900"/>
        </w:numPr>
        <w:spacing w:before="0" w:after="0"/>
      </w:pPr>
      <w:r>
        <w:t>Automated Storage</w:t>
      </w:r>
    </w:p>
    <w:p>
      <w:pPr>
        <w:numPr>
          <w:ilvl w:val="3"/>
          <w:numId w:val="900"/>
        </w:numPr>
        <w:spacing w:before="0" w:after="0"/>
      </w:pPr>
      <w:r>
        <w:t>Automated Storage and Retrieval Systems</w:t>
      </w:r>
    </w:p>
    <w:p>
      <w:pPr>
        <w:numPr>
          <w:ilvl w:val="3"/>
          <w:numId w:val="900"/>
        </w:numPr>
        <w:spacing w:before="0" w:after="0"/>
      </w:pPr>
      <w:r>
        <w:t>Carousel Systems</w:t>
      </w:r>
    </w:p>
    <w:p>
      <w:pPr>
        <w:numPr>
          <w:ilvl w:val="3"/>
          <w:numId w:val="900"/>
        </w:numPr>
        <w:spacing w:before="0" w:after="0"/>
      </w:pPr>
      <w:r>
        <w:t>Vertical Lift Modules</w:t>
      </w:r>
    </w:p>
    <w:p>
      <w:pPr>
        <w:numPr>
          <w:ilvl w:val="3"/>
          <w:numId w:val="900"/>
        </w:numPr>
        <w:spacing w:before="0" w:after="0"/>
      </w:pPr>
      <w:r>
        <w:t>Robotic Systems</w:t>
      </w:r>
    </w:p>
    <w:p>
      <w:pPr>
        <w:numPr>
          <w:ilvl w:val="1"/>
          <w:numId w:val="900"/>
        </w:numPr>
        <w:spacing w:before="0" w:after="0"/>
      </w:pPr>
      <w:r>
        <w:t>Aisle Design</w:t>
      </w:r>
    </w:p>
    <w:p>
      <w:pPr>
        <w:numPr>
          <w:ilvl w:val="2"/>
          <w:numId w:val="900"/>
        </w:numPr>
        <w:spacing w:before="0" w:after="0"/>
      </w:pPr>
      <w:r>
        <w:t>Aisle Width Considerations</w:t>
      </w:r>
    </w:p>
    <w:p>
      <w:pPr>
        <w:numPr>
          <w:ilvl w:val="3"/>
          <w:numId w:val="900"/>
        </w:numPr>
        <w:spacing w:before="0" w:after="0"/>
      </w:pPr>
      <w:r>
        <w:t>Equipment Requirements</w:t>
      </w:r>
    </w:p>
    <w:p>
      <w:pPr>
        <w:numPr>
          <w:ilvl w:val="3"/>
          <w:numId w:val="900"/>
        </w:numPr>
        <w:spacing w:before="0" w:after="0"/>
      </w:pPr>
      <w:r>
        <w:t>Safety Clearances</w:t>
      </w:r>
    </w:p>
    <w:p>
      <w:pPr>
        <w:numPr>
          <w:ilvl w:val="3"/>
          <w:numId w:val="900"/>
        </w:numPr>
        <w:spacing w:before="0" w:after="0"/>
      </w:pPr>
      <w:r>
        <w:t>Efficiency Balance</w:t>
      </w:r>
    </w:p>
    <w:p>
      <w:pPr>
        <w:numPr>
          <w:ilvl w:val="3"/>
          <w:numId w:val="900"/>
        </w:numPr>
        <w:spacing w:before="0" w:after="0"/>
      </w:pPr>
      <w:r>
        <w:t>Cost Optimization</w:t>
      </w:r>
    </w:p>
    <w:p>
      <w:pPr>
        <w:numPr>
          <w:ilvl w:val="2"/>
          <w:numId w:val="900"/>
        </w:numPr>
        <w:spacing w:before="0" w:after="0"/>
      </w:pPr>
      <w:r>
        <w:t>Traffic Flow Optimization</w:t>
      </w:r>
    </w:p>
    <w:p>
      <w:pPr>
        <w:numPr>
          <w:ilvl w:val="3"/>
          <w:numId w:val="900"/>
        </w:numPr>
        <w:spacing w:before="0" w:after="0"/>
      </w:pPr>
      <w:r>
        <w:t>One-way vs. Two-way</w:t>
      </w:r>
    </w:p>
    <w:p>
      <w:pPr>
        <w:numPr>
          <w:ilvl w:val="3"/>
          <w:numId w:val="900"/>
        </w:numPr>
        <w:spacing w:before="0" w:after="0"/>
      </w:pPr>
      <w:r>
        <w:t>Congestion Management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3"/>
          <w:numId w:val="900"/>
        </w:numPr>
        <w:spacing w:before="0" w:after="0"/>
      </w:pPr>
      <w:r>
        <w:t>Productivity Enhancement</w:t>
      </w:r>
    </w:p>
    <w:p>
      <w:pPr>
        <w:numPr>
          <w:ilvl w:val="0"/>
          <w:numId w:val="900"/>
        </w:numPr>
        <w:spacing w:before="0" w:after="0"/>
      </w:pPr>
      <w:r>
        <w:t>Materials Handling Equipment</w:t>
      </w:r>
    </w:p>
    <w:p>
      <w:pPr>
        <w:numPr>
          <w:ilvl w:val="1"/>
          <w:numId w:val="900"/>
        </w:numPr>
        <w:spacing w:before="0" w:after="0"/>
      </w:pPr>
      <w:r>
        <w:t>Conveyor Systems</w:t>
      </w:r>
    </w:p>
    <w:p>
      <w:pPr>
        <w:numPr>
          <w:ilvl w:val="2"/>
          <w:numId w:val="900"/>
        </w:numPr>
        <w:spacing w:before="0" w:after="0"/>
      </w:pPr>
      <w:r>
        <w:t>Types of Conveyors</w:t>
      </w:r>
    </w:p>
    <w:p>
      <w:pPr>
        <w:numPr>
          <w:ilvl w:val="3"/>
          <w:numId w:val="900"/>
        </w:numPr>
        <w:spacing w:before="0" w:after="0"/>
      </w:pPr>
      <w:r>
        <w:t>Belt Conveyors</w:t>
      </w:r>
    </w:p>
    <w:p>
      <w:pPr>
        <w:numPr>
          <w:ilvl w:val="3"/>
          <w:numId w:val="900"/>
        </w:numPr>
        <w:spacing w:before="0" w:after="0"/>
      </w:pPr>
      <w:r>
        <w:t>Roller Conveyors</w:t>
      </w:r>
    </w:p>
    <w:p>
      <w:pPr>
        <w:numPr>
          <w:ilvl w:val="3"/>
          <w:numId w:val="900"/>
        </w:numPr>
        <w:spacing w:before="0" w:after="0"/>
      </w:pPr>
      <w:r>
        <w:t>Chain Conveyors</w:t>
      </w:r>
    </w:p>
    <w:p>
      <w:pPr>
        <w:numPr>
          <w:ilvl w:val="3"/>
          <w:numId w:val="900"/>
        </w:numPr>
        <w:spacing w:before="0" w:after="0"/>
      </w:pPr>
      <w:r>
        <w:t>Overhead Conveyors</w:t>
      </w:r>
    </w:p>
    <w:p>
      <w:pPr>
        <w:numPr>
          <w:ilvl w:val="1"/>
          <w:numId w:val="900"/>
        </w:numPr>
        <w:spacing w:before="0" w:after="0"/>
      </w:pPr>
      <w:r>
        <w:t>Forklifts and Pallet Jacks</w:t>
      </w:r>
    </w:p>
    <w:p>
      <w:pPr>
        <w:numPr>
          <w:ilvl w:val="2"/>
          <w:numId w:val="900"/>
        </w:numPr>
        <w:spacing w:before="0" w:after="0"/>
      </w:pPr>
      <w:r>
        <w:t>Equipment Types</w:t>
      </w:r>
    </w:p>
    <w:p>
      <w:pPr>
        <w:numPr>
          <w:ilvl w:val="3"/>
          <w:numId w:val="900"/>
        </w:numPr>
        <w:spacing w:before="0" w:after="0"/>
      </w:pPr>
      <w:r>
        <w:t>Counterbalance Forklifts</w:t>
      </w:r>
    </w:p>
    <w:p>
      <w:pPr>
        <w:numPr>
          <w:ilvl w:val="3"/>
          <w:numId w:val="900"/>
        </w:numPr>
        <w:spacing w:before="0" w:after="0"/>
      </w:pPr>
      <w:r>
        <w:t>Reach Trucks</w:t>
      </w:r>
    </w:p>
    <w:p>
      <w:pPr>
        <w:numPr>
          <w:ilvl w:val="3"/>
          <w:numId w:val="900"/>
        </w:numPr>
        <w:spacing w:before="0" w:after="0"/>
      </w:pPr>
      <w:r>
        <w:t>Order Pickers</w:t>
      </w:r>
    </w:p>
    <w:p>
      <w:pPr>
        <w:numPr>
          <w:ilvl w:val="3"/>
          <w:numId w:val="900"/>
        </w:numPr>
        <w:spacing w:before="0" w:after="0"/>
      </w:pPr>
      <w:r>
        <w:t>Pallet Jacks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3"/>
          <w:numId w:val="900"/>
        </w:numPr>
        <w:spacing w:before="0" w:after="0"/>
      </w:pPr>
      <w:r>
        <w:t>Operator Training</w:t>
      </w:r>
    </w:p>
    <w:p>
      <w:pPr>
        <w:numPr>
          <w:ilvl w:val="3"/>
          <w:numId w:val="900"/>
        </w:numPr>
        <w:spacing w:before="0" w:after="0"/>
      </w:pPr>
      <w:r>
        <w:t>Safety Protocols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3"/>
          <w:numId w:val="900"/>
        </w:numPr>
        <w:spacing w:before="0" w:after="0"/>
      </w:pPr>
      <w:r>
        <w:t>Accident Prevention</w:t>
      </w:r>
    </w:p>
    <w:p>
      <w:pPr>
        <w:numPr>
          <w:ilvl w:val="1"/>
          <w:numId w:val="900"/>
        </w:numPr>
        <w:spacing w:before="0" w:after="0"/>
      </w:pPr>
      <w:r>
        <w:t>Automated Storage and Retrieval Systems (AS/RS)</w:t>
      </w:r>
    </w:p>
    <w:p>
      <w:pPr>
        <w:numPr>
          <w:ilvl w:val="2"/>
          <w:numId w:val="900"/>
        </w:numPr>
        <w:spacing w:before="0" w:after="0"/>
      </w:pPr>
      <w:r>
        <w:t>System Components</w:t>
      </w:r>
    </w:p>
    <w:p>
      <w:pPr>
        <w:numPr>
          <w:ilvl w:val="3"/>
          <w:numId w:val="900"/>
        </w:numPr>
        <w:spacing w:before="0" w:after="0"/>
      </w:pPr>
      <w:r>
        <w:t>Storage Racks</w:t>
      </w:r>
    </w:p>
    <w:p>
      <w:pPr>
        <w:numPr>
          <w:ilvl w:val="3"/>
          <w:numId w:val="900"/>
        </w:numPr>
        <w:spacing w:before="0" w:after="0"/>
      </w:pPr>
      <w:r>
        <w:t>Retrieval Machines</w:t>
      </w:r>
    </w:p>
    <w:p>
      <w:pPr>
        <w:numPr>
          <w:ilvl w:val="3"/>
          <w:numId w:val="900"/>
        </w:numPr>
        <w:spacing w:before="0" w:after="0"/>
      </w:pPr>
      <w:r>
        <w:t>Control Systems</w:t>
      </w:r>
    </w:p>
    <w:p>
      <w:pPr>
        <w:numPr>
          <w:ilvl w:val="3"/>
          <w:numId w:val="900"/>
        </w:numPr>
        <w:spacing w:before="0" w:after="0"/>
      </w:pPr>
      <w:r>
        <w:t>Integration Software</w:t>
      </w:r>
    </w:p>
    <w:p>
      <w:pPr>
        <w:numPr>
          <w:ilvl w:val="2"/>
          <w:numId w:val="900"/>
        </w:numPr>
        <w:spacing w:before="0" w:after="0"/>
      </w:pPr>
      <w:r>
        <w:t>Benefits and Limitations</w:t>
      </w:r>
    </w:p>
    <w:p>
      <w:pPr>
        <w:numPr>
          <w:ilvl w:val="3"/>
          <w:numId w:val="900"/>
        </w:numPr>
        <w:spacing w:before="0" w:after="0"/>
      </w:pPr>
      <w:r>
        <w:t>Space Efficiency</w:t>
      </w:r>
    </w:p>
    <w:p>
      <w:pPr>
        <w:numPr>
          <w:ilvl w:val="3"/>
          <w:numId w:val="900"/>
        </w:numPr>
        <w:spacing w:before="0" w:after="0"/>
      </w:pPr>
      <w:r>
        <w:t>Labor Reduction</w:t>
      </w:r>
    </w:p>
    <w:p>
      <w:pPr>
        <w:numPr>
          <w:ilvl w:val="3"/>
          <w:numId w:val="900"/>
        </w:numPr>
        <w:spacing w:before="0" w:after="0"/>
      </w:pPr>
      <w:r>
        <w:t>Accuracy Improvement</w:t>
      </w:r>
    </w:p>
    <w:p>
      <w:pPr>
        <w:numPr>
          <w:ilvl w:val="3"/>
          <w:numId w:val="900"/>
        </w:numPr>
        <w:spacing w:before="0" w:after="0"/>
      </w:pPr>
      <w:r>
        <w:t>Capital Investment</w:t>
      </w:r>
    </w:p>
    <w:p>
      <w:pPr>
        <w:numPr>
          <w:ilvl w:val="0"/>
          <w:numId w:val="900"/>
        </w:numPr>
        <w:spacing w:before="0" w:after="0"/>
      </w:pPr>
      <w:r>
        <w:t>Warehouse Management Systems (WMS)</w:t>
      </w:r>
    </w:p>
    <w:p>
      <w:pPr>
        <w:numPr>
          <w:ilvl w:val="1"/>
          <w:numId w:val="900"/>
        </w:numPr>
        <w:spacing w:before="0" w:after="0"/>
      </w:pPr>
      <w:r>
        <w:t>Core Functionalities</w:t>
      </w:r>
    </w:p>
    <w:p>
      <w:pPr>
        <w:numPr>
          <w:ilvl w:val="2"/>
          <w:numId w:val="900"/>
        </w:numPr>
        <w:spacing w:before="0" w:after="0"/>
      </w:pPr>
      <w:r>
        <w:t>Inventory Tracking</w:t>
      </w:r>
    </w:p>
    <w:p>
      <w:pPr>
        <w:numPr>
          <w:ilvl w:val="3"/>
          <w:numId w:val="900"/>
        </w:numPr>
        <w:spacing w:before="0" w:after="0"/>
      </w:pPr>
      <w:r>
        <w:t>Real-time Visibility</w:t>
      </w:r>
    </w:p>
    <w:p>
      <w:pPr>
        <w:numPr>
          <w:ilvl w:val="3"/>
          <w:numId w:val="900"/>
        </w:numPr>
        <w:spacing w:before="0" w:after="0"/>
      </w:pPr>
      <w:r>
        <w:t>Location Management</w:t>
      </w:r>
    </w:p>
    <w:p>
      <w:pPr>
        <w:numPr>
          <w:ilvl w:val="3"/>
          <w:numId w:val="900"/>
        </w:numPr>
        <w:spacing w:before="0" w:after="0"/>
      </w:pPr>
      <w:r>
        <w:t>Lot Tracking</w:t>
      </w:r>
    </w:p>
    <w:p>
      <w:pPr>
        <w:numPr>
          <w:ilvl w:val="3"/>
          <w:numId w:val="900"/>
        </w:numPr>
        <w:spacing w:before="0" w:after="0"/>
      </w:pPr>
      <w:r>
        <w:t>Serial Number Tracking</w:t>
      </w:r>
    </w:p>
    <w:p>
      <w:pPr>
        <w:numPr>
          <w:ilvl w:val="2"/>
          <w:numId w:val="900"/>
        </w:numPr>
        <w:spacing w:before="0" w:after="0"/>
      </w:pPr>
      <w:r>
        <w:t>Order Management</w:t>
      </w:r>
    </w:p>
    <w:p>
      <w:pPr>
        <w:numPr>
          <w:ilvl w:val="3"/>
          <w:numId w:val="900"/>
        </w:numPr>
        <w:spacing w:before="0" w:after="0"/>
      </w:pPr>
      <w:r>
        <w:t>Order Processing</w:t>
      </w:r>
    </w:p>
    <w:p>
      <w:pPr>
        <w:numPr>
          <w:ilvl w:val="3"/>
          <w:numId w:val="900"/>
        </w:numPr>
        <w:spacing w:before="0" w:after="0"/>
      </w:pPr>
      <w:r>
        <w:t>Pick List Generation</w:t>
      </w:r>
    </w:p>
    <w:p>
      <w:pPr>
        <w:numPr>
          <w:ilvl w:val="3"/>
          <w:numId w:val="900"/>
        </w:numPr>
        <w:spacing w:before="0" w:after="0"/>
      </w:pPr>
      <w:r>
        <w:t>Wave Planning</w:t>
      </w:r>
    </w:p>
    <w:p>
      <w:pPr>
        <w:numPr>
          <w:ilvl w:val="3"/>
          <w:numId w:val="900"/>
        </w:numPr>
        <w:spacing w:before="0" w:after="0"/>
      </w:pPr>
      <w:r>
        <w:t>Priority Management</w:t>
      </w:r>
    </w:p>
    <w:p>
      <w:pPr>
        <w:numPr>
          <w:ilvl w:val="2"/>
          <w:numId w:val="900"/>
        </w:numPr>
        <w:spacing w:before="0" w:after="0"/>
      </w:pPr>
      <w:r>
        <w:t>Labor Management</w:t>
      </w:r>
    </w:p>
    <w:p>
      <w:pPr>
        <w:numPr>
          <w:ilvl w:val="3"/>
          <w:numId w:val="900"/>
        </w:numPr>
        <w:spacing w:before="0" w:after="0"/>
      </w:pPr>
      <w:r>
        <w:t>Task Assignment</w:t>
      </w:r>
    </w:p>
    <w:p>
      <w:pPr>
        <w:numPr>
          <w:ilvl w:val="3"/>
          <w:numId w:val="900"/>
        </w:numPr>
        <w:spacing w:before="0" w:after="0"/>
      </w:pPr>
      <w:r>
        <w:t>Performance Tracking</w:t>
      </w:r>
    </w:p>
    <w:p>
      <w:pPr>
        <w:numPr>
          <w:ilvl w:val="3"/>
          <w:numId w:val="900"/>
        </w:numPr>
        <w:spacing w:before="0" w:after="0"/>
      </w:pPr>
      <w:r>
        <w:t>Productivity Measurement</w:t>
      </w:r>
    </w:p>
    <w:p>
      <w:pPr>
        <w:numPr>
          <w:ilvl w:val="3"/>
          <w:numId w:val="900"/>
        </w:numPr>
        <w:spacing w:before="0" w:after="0"/>
      </w:pPr>
      <w:r>
        <w:t>Incentive Programs</w:t>
      </w:r>
    </w:p>
    <w:p>
      <w:pPr>
        <w:numPr>
          <w:ilvl w:val="1"/>
          <w:numId w:val="900"/>
        </w:numPr>
        <w:spacing w:before="0" w:after="0"/>
      </w:pPr>
      <w:r>
        <w:t>Integration with Other Systems</w:t>
      </w:r>
    </w:p>
    <w:p>
      <w:pPr>
        <w:numPr>
          <w:ilvl w:val="2"/>
          <w:numId w:val="900"/>
        </w:numPr>
        <w:spacing w:before="0" w:after="0"/>
      </w:pPr>
      <w:r>
        <w:t>ERP Integration</w:t>
      </w:r>
    </w:p>
    <w:p>
      <w:pPr>
        <w:numPr>
          <w:ilvl w:val="3"/>
          <w:numId w:val="900"/>
        </w:numPr>
        <w:spacing w:before="0" w:after="0"/>
      </w:pPr>
      <w:r>
        <w:t>Data Synchronization</w:t>
      </w:r>
    </w:p>
    <w:p>
      <w:pPr>
        <w:numPr>
          <w:ilvl w:val="3"/>
          <w:numId w:val="900"/>
        </w:numPr>
        <w:spacing w:before="0" w:after="0"/>
      </w:pPr>
      <w:r>
        <w:t>Process Integration</w:t>
      </w:r>
    </w:p>
    <w:p>
      <w:pPr>
        <w:numPr>
          <w:ilvl w:val="3"/>
          <w:numId w:val="900"/>
        </w:numPr>
        <w:spacing w:before="0" w:after="0"/>
      </w:pPr>
      <w:r>
        <w:t>Master Data Management</w:t>
      </w:r>
    </w:p>
    <w:p>
      <w:pPr>
        <w:numPr>
          <w:ilvl w:val="3"/>
          <w:numId w:val="900"/>
        </w:numPr>
        <w:spacing w:before="0" w:after="0"/>
      </w:pPr>
      <w:r>
        <w:t>Transaction Processing</w:t>
      </w:r>
    </w:p>
    <w:p>
      <w:pPr>
        <w:numPr>
          <w:ilvl w:val="2"/>
          <w:numId w:val="900"/>
        </w:numPr>
        <w:spacing w:before="0" w:after="0"/>
      </w:pPr>
      <w:r>
        <w:t>TMS Integration</w:t>
      </w:r>
    </w:p>
    <w:p>
      <w:pPr>
        <w:numPr>
          <w:ilvl w:val="3"/>
          <w:numId w:val="900"/>
        </w:numPr>
        <w:spacing w:before="0" w:after="0"/>
      </w:pPr>
      <w:r>
        <w:t>Shipment Planning</w:t>
      </w:r>
    </w:p>
    <w:p>
      <w:pPr>
        <w:numPr>
          <w:ilvl w:val="3"/>
          <w:numId w:val="900"/>
        </w:numPr>
        <w:spacing w:before="0" w:after="0"/>
      </w:pPr>
      <w:r>
        <w:t>Carrier Communication</w:t>
      </w:r>
    </w:p>
    <w:p>
      <w:pPr>
        <w:numPr>
          <w:ilvl w:val="3"/>
          <w:numId w:val="900"/>
        </w:numPr>
        <w:spacing w:before="0" w:after="0"/>
      </w:pPr>
      <w:r>
        <w:t>Load Optimization</w:t>
      </w:r>
    </w:p>
    <w:p>
      <w:pPr>
        <w:numPr>
          <w:ilvl w:val="3"/>
          <w:numId w:val="900"/>
        </w:numPr>
        <w:spacing w:before="0" w:after="0"/>
      </w:pPr>
      <w:r>
        <w:t>Tracking Integration</w:t>
      </w:r>
    </w:p>
    <w:p>
      <w:pPr>
        <w:pStyle w:val="Heading1"/>
      </w:pPr>
      <w:r>
        <w:t>Transportation Management</w:t>
      </w:r>
    </w:p>
    <w:p>
      <w:pPr>
        <w:numPr>
          <w:ilvl w:val="0"/>
          <w:numId w:val="900"/>
        </w:numPr>
        <w:spacing w:before="0" w:after="0"/>
      </w:pPr>
      <w:r>
        <w:t>Modes of Transportation</w:t>
      </w:r>
    </w:p>
    <w:p>
      <w:pPr>
        <w:numPr>
          <w:ilvl w:val="1"/>
          <w:numId w:val="900"/>
        </w:numPr>
        <w:spacing w:before="0" w:after="0"/>
      </w:pPr>
      <w:r>
        <w:t>Road (Truck)</w:t>
      </w:r>
    </w:p>
    <w:p>
      <w:pPr>
        <w:numPr>
          <w:ilvl w:val="2"/>
          <w:numId w:val="900"/>
        </w:numPr>
        <w:spacing w:before="0" w:after="0"/>
      </w:pPr>
      <w:r>
        <w:t>Full Truckload (FTL)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4"/>
          <w:numId w:val="900"/>
        </w:numPr>
        <w:spacing w:before="0" w:after="0"/>
      </w:pPr>
      <w:r>
        <w:t>Dedicated Vehicle</w:t>
      </w:r>
    </w:p>
    <w:p>
      <w:pPr>
        <w:numPr>
          <w:ilvl w:val="4"/>
          <w:numId w:val="900"/>
        </w:numPr>
        <w:spacing w:before="0" w:after="0"/>
      </w:pPr>
      <w:r>
        <w:t>Direct Delivery</w:t>
      </w:r>
    </w:p>
    <w:p>
      <w:pPr>
        <w:numPr>
          <w:ilvl w:val="4"/>
          <w:numId w:val="900"/>
        </w:numPr>
        <w:spacing w:before="0" w:after="0"/>
      </w:pPr>
      <w:r>
        <w:t>Single Shipper</w:t>
      </w:r>
    </w:p>
    <w:p>
      <w:pPr>
        <w:numPr>
          <w:ilvl w:val="4"/>
          <w:numId w:val="900"/>
        </w:numPr>
        <w:spacing w:before="0" w:after="0"/>
      </w:pPr>
      <w:r>
        <w:t>Volume Requirements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4"/>
          <w:numId w:val="900"/>
        </w:numPr>
        <w:spacing w:before="0" w:after="0"/>
      </w:pPr>
      <w:r>
        <w:t>Large Shipments</w:t>
      </w:r>
    </w:p>
    <w:p>
      <w:pPr>
        <w:numPr>
          <w:ilvl w:val="4"/>
          <w:numId w:val="900"/>
        </w:numPr>
        <w:spacing w:before="0" w:after="0"/>
      </w:pPr>
      <w:r>
        <w:t>Time-Sensitive Deliveries</w:t>
      </w:r>
    </w:p>
    <w:p>
      <w:pPr>
        <w:numPr>
          <w:ilvl w:val="4"/>
          <w:numId w:val="900"/>
        </w:numPr>
        <w:spacing w:before="0" w:after="0"/>
      </w:pPr>
      <w:r>
        <w:t>Fragile Goods</w:t>
      </w:r>
    </w:p>
    <w:p>
      <w:pPr>
        <w:numPr>
          <w:ilvl w:val="4"/>
          <w:numId w:val="900"/>
        </w:numPr>
        <w:spacing w:before="0" w:after="0"/>
      </w:pPr>
      <w:r>
        <w:t>Security Requirements</w:t>
      </w:r>
    </w:p>
    <w:p>
      <w:pPr>
        <w:numPr>
          <w:ilvl w:val="2"/>
          <w:numId w:val="900"/>
        </w:numPr>
        <w:spacing w:before="0" w:after="0"/>
      </w:pPr>
      <w:r>
        <w:t>Less-than-Truckload (LTL)</w:t>
      </w:r>
    </w:p>
    <w:p>
      <w:pPr>
        <w:numPr>
          <w:ilvl w:val="3"/>
          <w:numId w:val="900"/>
        </w:numPr>
        <w:spacing w:before="0" w:after="0"/>
      </w:pPr>
      <w:r>
        <w:t>Consolidation Methods</w:t>
      </w:r>
    </w:p>
    <w:p>
      <w:pPr>
        <w:numPr>
          <w:ilvl w:val="4"/>
          <w:numId w:val="900"/>
        </w:numPr>
        <w:spacing w:before="0" w:after="0"/>
      </w:pPr>
      <w:r>
        <w:t>Hub and Spoke Networks</w:t>
      </w:r>
    </w:p>
    <w:p>
      <w:pPr>
        <w:numPr>
          <w:ilvl w:val="4"/>
          <w:numId w:val="900"/>
        </w:numPr>
        <w:spacing w:before="0" w:after="0"/>
      </w:pPr>
      <w:r>
        <w:t>Terminal Operations</w:t>
      </w:r>
    </w:p>
    <w:p>
      <w:pPr>
        <w:numPr>
          <w:ilvl w:val="4"/>
          <w:numId w:val="900"/>
        </w:numPr>
        <w:spacing w:before="0" w:after="0"/>
      </w:pPr>
      <w:r>
        <w:t>Load Consolidation</w:t>
      </w:r>
    </w:p>
    <w:p>
      <w:pPr>
        <w:numPr>
          <w:ilvl w:val="4"/>
          <w:numId w:val="900"/>
        </w:numPr>
        <w:spacing w:before="0" w:after="0"/>
      </w:pPr>
      <w:r>
        <w:t>Route Optimization</w:t>
      </w:r>
    </w:p>
    <w:p>
      <w:pPr>
        <w:numPr>
          <w:ilvl w:val="3"/>
          <w:numId w:val="900"/>
        </w:numPr>
        <w:spacing w:before="0" w:after="0"/>
      </w:pPr>
      <w:r>
        <w:t>Pricing Structures</w:t>
      </w:r>
    </w:p>
    <w:p>
      <w:pPr>
        <w:numPr>
          <w:ilvl w:val="4"/>
          <w:numId w:val="900"/>
        </w:numPr>
        <w:spacing w:before="0" w:after="0"/>
      </w:pPr>
      <w:r>
        <w:t>Weight-Based Pricing</w:t>
      </w:r>
    </w:p>
    <w:p>
      <w:pPr>
        <w:numPr>
          <w:ilvl w:val="4"/>
          <w:numId w:val="900"/>
        </w:numPr>
        <w:spacing w:before="0" w:after="0"/>
      </w:pPr>
      <w:r>
        <w:t>Distance Factors</w:t>
      </w:r>
    </w:p>
    <w:p>
      <w:pPr>
        <w:numPr>
          <w:ilvl w:val="4"/>
          <w:numId w:val="900"/>
        </w:numPr>
        <w:spacing w:before="0" w:after="0"/>
      </w:pPr>
      <w:r>
        <w:t>Classification Systems</w:t>
      </w:r>
    </w:p>
    <w:p>
      <w:pPr>
        <w:numPr>
          <w:ilvl w:val="4"/>
          <w:numId w:val="900"/>
        </w:numPr>
        <w:spacing w:before="0" w:after="0"/>
      </w:pPr>
      <w:r>
        <w:t>Accessorial Charges</w:t>
      </w:r>
    </w:p>
    <w:p>
      <w:pPr>
        <w:numPr>
          <w:ilvl w:val="1"/>
          <w:numId w:val="900"/>
        </w:numPr>
        <w:spacing w:before="0" w:after="0"/>
      </w:pPr>
      <w:r>
        <w:t>Rail</w:t>
      </w:r>
    </w:p>
    <w:p>
      <w:pPr>
        <w:numPr>
          <w:ilvl w:val="2"/>
          <w:numId w:val="900"/>
        </w:numPr>
        <w:spacing w:before="0" w:after="0"/>
      </w:pPr>
      <w:r>
        <w:t>Rail Network Structure</w:t>
      </w:r>
    </w:p>
    <w:p>
      <w:pPr>
        <w:numPr>
          <w:ilvl w:val="3"/>
          <w:numId w:val="900"/>
        </w:numPr>
        <w:spacing w:before="0" w:after="0"/>
      </w:pPr>
      <w:r>
        <w:t>Class I Railroads</w:t>
      </w:r>
    </w:p>
    <w:p>
      <w:pPr>
        <w:numPr>
          <w:ilvl w:val="3"/>
          <w:numId w:val="900"/>
        </w:numPr>
        <w:spacing w:before="0" w:after="0"/>
      </w:pPr>
      <w:r>
        <w:t>Regional Railroads</w:t>
      </w:r>
    </w:p>
    <w:p>
      <w:pPr>
        <w:numPr>
          <w:ilvl w:val="3"/>
          <w:numId w:val="900"/>
        </w:numPr>
        <w:spacing w:before="0" w:after="0"/>
      </w:pPr>
      <w:r>
        <w:t>Short Line Railroads</w:t>
      </w:r>
    </w:p>
    <w:p>
      <w:pPr>
        <w:numPr>
          <w:ilvl w:val="3"/>
          <w:numId w:val="900"/>
        </w:numPr>
        <w:spacing w:before="0" w:after="0"/>
      </w:pPr>
      <w:r>
        <w:t>Switching Services</w:t>
      </w:r>
    </w:p>
    <w:p>
      <w:pPr>
        <w:numPr>
          <w:ilvl w:val="2"/>
          <w:numId w:val="900"/>
        </w:numPr>
        <w:spacing w:before="0" w:after="0"/>
      </w:pPr>
      <w:r>
        <w:t>Intermodal Rail</w:t>
      </w:r>
    </w:p>
    <w:p>
      <w:pPr>
        <w:numPr>
          <w:ilvl w:val="3"/>
          <w:numId w:val="900"/>
        </w:numPr>
        <w:spacing w:before="0" w:after="0"/>
      </w:pPr>
      <w:r>
        <w:t>Container on Flatcar (COFC)</w:t>
      </w:r>
    </w:p>
    <w:p>
      <w:pPr>
        <w:numPr>
          <w:ilvl w:val="3"/>
          <w:numId w:val="900"/>
        </w:numPr>
        <w:spacing w:before="0" w:after="0"/>
      </w:pPr>
      <w:r>
        <w:t>Trailer on Flatcar (TOFC)</w:t>
      </w:r>
    </w:p>
    <w:p>
      <w:pPr>
        <w:numPr>
          <w:ilvl w:val="3"/>
          <w:numId w:val="900"/>
        </w:numPr>
        <w:spacing w:before="0" w:after="0"/>
      </w:pPr>
      <w:r>
        <w:t>Double Stack Trains</w:t>
      </w:r>
    </w:p>
    <w:p>
      <w:pPr>
        <w:numPr>
          <w:ilvl w:val="3"/>
          <w:numId w:val="900"/>
        </w:numPr>
        <w:spacing w:before="0" w:after="0"/>
      </w:pPr>
      <w:r>
        <w:t>Intermodal Terminals</w:t>
      </w:r>
    </w:p>
    <w:p>
      <w:pPr>
        <w:numPr>
          <w:ilvl w:val="1"/>
          <w:numId w:val="900"/>
        </w:numPr>
        <w:spacing w:before="0" w:after="0"/>
      </w:pPr>
      <w:r>
        <w:t>Air</w:t>
      </w:r>
    </w:p>
    <w:p>
      <w:pPr>
        <w:numPr>
          <w:ilvl w:val="2"/>
          <w:numId w:val="900"/>
        </w:numPr>
        <w:spacing w:before="0" w:after="0"/>
      </w:pPr>
      <w:r>
        <w:t>Air Cargo Types</w:t>
      </w:r>
    </w:p>
    <w:p>
      <w:pPr>
        <w:numPr>
          <w:ilvl w:val="3"/>
          <w:numId w:val="900"/>
        </w:numPr>
        <w:spacing w:before="0" w:after="0"/>
      </w:pPr>
      <w:r>
        <w:t>Belly Cargo</w:t>
      </w:r>
    </w:p>
    <w:p>
      <w:pPr>
        <w:numPr>
          <w:ilvl w:val="3"/>
          <w:numId w:val="900"/>
        </w:numPr>
        <w:spacing w:before="0" w:after="0"/>
      </w:pPr>
      <w:r>
        <w:t>Freighter Aircraft</w:t>
      </w:r>
    </w:p>
    <w:p>
      <w:pPr>
        <w:numPr>
          <w:ilvl w:val="3"/>
          <w:numId w:val="900"/>
        </w:numPr>
        <w:spacing w:before="0" w:after="0"/>
      </w:pPr>
      <w:r>
        <w:t>Express Services</w:t>
      </w:r>
    </w:p>
    <w:p>
      <w:pPr>
        <w:numPr>
          <w:ilvl w:val="3"/>
          <w:numId w:val="900"/>
        </w:numPr>
        <w:spacing w:before="0" w:after="0"/>
      </w:pPr>
      <w:r>
        <w:t>Charter Services</w:t>
      </w:r>
    </w:p>
    <w:p>
      <w:pPr>
        <w:numPr>
          <w:ilvl w:val="2"/>
          <w:numId w:val="900"/>
        </w:numPr>
        <w:spacing w:before="0" w:after="0"/>
      </w:pPr>
      <w:r>
        <w:t>Air Freight Networks</w:t>
      </w:r>
    </w:p>
    <w:p>
      <w:pPr>
        <w:numPr>
          <w:ilvl w:val="3"/>
          <w:numId w:val="900"/>
        </w:numPr>
        <w:spacing w:before="0" w:after="0"/>
      </w:pPr>
      <w:r>
        <w:t>Hub and Spoke Systems</w:t>
      </w:r>
    </w:p>
    <w:p>
      <w:pPr>
        <w:numPr>
          <w:ilvl w:val="3"/>
          <w:numId w:val="900"/>
        </w:numPr>
        <w:spacing w:before="0" w:after="0"/>
      </w:pPr>
      <w:r>
        <w:t>Point-to-Point Networks</w:t>
      </w:r>
    </w:p>
    <w:p>
      <w:pPr>
        <w:numPr>
          <w:ilvl w:val="3"/>
          <w:numId w:val="900"/>
        </w:numPr>
        <w:spacing w:before="0" w:after="0"/>
      </w:pPr>
      <w:r>
        <w:t>Gateway Operations</w:t>
      </w:r>
    </w:p>
    <w:p>
      <w:pPr>
        <w:numPr>
          <w:ilvl w:val="3"/>
          <w:numId w:val="900"/>
        </w:numPr>
        <w:spacing w:before="0" w:after="0"/>
      </w:pPr>
      <w:r>
        <w:t>Cargo Hubs</w:t>
      </w:r>
    </w:p>
    <w:p>
      <w:pPr>
        <w:numPr>
          <w:ilvl w:val="1"/>
          <w:numId w:val="900"/>
        </w:numPr>
        <w:spacing w:before="0" w:after="0"/>
      </w:pPr>
      <w:r>
        <w:t>Water (Maritime and Inland)</w:t>
      </w:r>
    </w:p>
    <w:p>
      <w:pPr>
        <w:numPr>
          <w:ilvl w:val="2"/>
          <w:numId w:val="900"/>
        </w:numPr>
        <w:spacing w:before="0" w:after="0"/>
      </w:pPr>
      <w:r>
        <w:t>Ocean Shipping</w:t>
      </w:r>
    </w:p>
    <w:p>
      <w:pPr>
        <w:numPr>
          <w:ilvl w:val="3"/>
          <w:numId w:val="900"/>
        </w:numPr>
        <w:spacing w:before="0" w:after="0"/>
      </w:pPr>
      <w:r>
        <w:t>Container Shipping</w:t>
      </w:r>
    </w:p>
    <w:p>
      <w:pPr>
        <w:numPr>
          <w:ilvl w:val="3"/>
          <w:numId w:val="900"/>
        </w:numPr>
        <w:spacing w:before="0" w:after="0"/>
      </w:pPr>
      <w:r>
        <w:t>Bulk Shipping</w:t>
      </w:r>
    </w:p>
    <w:p>
      <w:pPr>
        <w:numPr>
          <w:ilvl w:val="3"/>
          <w:numId w:val="900"/>
        </w:numPr>
        <w:spacing w:before="0" w:after="0"/>
      </w:pPr>
      <w:r>
        <w:t>Tanker Services</w:t>
      </w:r>
    </w:p>
    <w:p>
      <w:pPr>
        <w:numPr>
          <w:ilvl w:val="3"/>
          <w:numId w:val="900"/>
        </w:numPr>
        <w:spacing w:before="0" w:after="0"/>
      </w:pPr>
      <w:r>
        <w:t>Roll-on/Roll-off (RoRo)</w:t>
      </w:r>
    </w:p>
    <w:p>
      <w:pPr>
        <w:numPr>
          <w:ilvl w:val="2"/>
          <w:numId w:val="900"/>
        </w:numPr>
        <w:spacing w:before="0" w:after="0"/>
      </w:pPr>
      <w:r>
        <w:t>Inland Waterways</w:t>
      </w:r>
    </w:p>
    <w:p>
      <w:pPr>
        <w:numPr>
          <w:ilvl w:val="3"/>
          <w:numId w:val="900"/>
        </w:numPr>
        <w:spacing w:before="0" w:after="0"/>
      </w:pPr>
      <w:r>
        <w:t>River Transportation</w:t>
      </w:r>
    </w:p>
    <w:p>
      <w:pPr>
        <w:numPr>
          <w:ilvl w:val="3"/>
          <w:numId w:val="900"/>
        </w:numPr>
        <w:spacing w:before="0" w:after="0"/>
      </w:pPr>
      <w:r>
        <w:t>Canal Systems</w:t>
      </w:r>
    </w:p>
    <w:p>
      <w:pPr>
        <w:numPr>
          <w:ilvl w:val="3"/>
          <w:numId w:val="900"/>
        </w:numPr>
        <w:spacing w:before="0" w:after="0"/>
      </w:pPr>
      <w:r>
        <w:t>Barge Operations</w:t>
      </w:r>
    </w:p>
    <w:p>
      <w:pPr>
        <w:numPr>
          <w:ilvl w:val="3"/>
          <w:numId w:val="900"/>
        </w:numPr>
        <w:spacing w:before="0" w:after="0"/>
      </w:pPr>
      <w:r>
        <w:t>Port Connections</w:t>
      </w:r>
    </w:p>
    <w:p>
      <w:pPr>
        <w:numPr>
          <w:ilvl w:val="1"/>
          <w:numId w:val="900"/>
        </w:numPr>
        <w:spacing w:before="0" w:after="0"/>
      </w:pPr>
      <w:r>
        <w:t>Pipeline</w:t>
      </w:r>
    </w:p>
    <w:p>
      <w:pPr>
        <w:numPr>
          <w:ilvl w:val="2"/>
          <w:numId w:val="900"/>
        </w:numPr>
        <w:spacing w:before="0" w:after="0"/>
      </w:pPr>
      <w:r>
        <w:t>Pipeline Types</w:t>
      </w:r>
    </w:p>
    <w:p>
      <w:pPr>
        <w:numPr>
          <w:ilvl w:val="3"/>
          <w:numId w:val="900"/>
        </w:numPr>
        <w:spacing w:before="0" w:after="0"/>
      </w:pPr>
      <w:r>
        <w:t>Crude Oil Pipelines</w:t>
      </w:r>
    </w:p>
    <w:p>
      <w:pPr>
        <w:numPr>
          <w:ilvl w:val="3"/>
          <w:numId w:val="900"/>
        </w:numPr>
        <w:spacing w:before="0" w:after="0"/>
      </w:pPr>
      <w:r>
        <w:t>Natural Gas Pipelines</w:t>
      </w:r>
    </w:p>
    <w:p>
      <w:pPr>
        <w:numPr>
          <w:ilvl w:val="3"/>
          <w:numId w:val="900"/>
        </w:numPr>
        <w:spacing w:before="0" w:after="0"/>
      </w:pPr>
      <w:r>
        <w:t>Product Pipelines</w:t>
      </w:r>
    </w:p>
    <w:p>
      <w:pPr>
        <w:numPr>
          <w:ilvl w:val="3"/>
          <w:numId w:val="900"/>
        </w:numPr>
        <w:spacing w:before="0" w:after="0"/>
      </w:pPr>
      <w:r>
        <w:t>Slurry Pipelines</w:t>
      </w:r>
    </w:p>
    <w:p>
      <w:pPr>
        <w:numPr>
          <w:ilvl w:val="2"/>
          <w:numId w:val="900"/>
        </w:numPr>
        <w:spacing w:before="0" w:after="0"/>
      </w:pPr>
      <w:r>
        <w:t>Commodities Transported</w:t>
      </w:r>
    </w:p>
    <w:p>
      <w:pPr>
        <w:numPr>
          <w:ilvl w:val="3"/>
          <w:numId w:val="900"/>
        </w:numPr>
        <w:spacing w:before="0" w:after="0"/>
      </w:pPr>
      <w:r>
        <w:t>Petroleum Products</w:t>
      </w:r>
    </w:p>
    <w:p>
      <w:pPr>
        <w:numPr>
          <w:ilvl w:val="3"/>
          <w:numId w:val="900"/>
        </w:numPr>
        <w:spacing w:before="0" w:after="0"/>
      </w:pPr>
      <w:r>
        <w:t>Natural Gas</w:t>
      </w:r>
    </w:p>
    <w:p>
      <w:pPr>
        <w:numPr>
          <w:ilvl w:val="3"/>
          <w:numId w:val="900"/>
        </w:numPr>
        <w:spacing w:before="0" w:after="0"/>
      </w:pPr>
      <w:r>
        <w:t>Chemicals</w:t>
      </w:r>
    </w:p>
    <w:p>
      <w:pPr>
        <w:numPr>
          <w:ilvl w:val="3"/>
          <w:numId w:val="900"/>
        </w:numPr>
        <w:spacing w:before="0" w:after="0"/>
      </w:pPr>
      <w:r>
        <w:t>Water</w:t>
      </w:r>
    </w:p>
    <w:p>
      <w:pPr>
        <w:numPr>
          <w:ilvl w:val="1"/>
          <w:numId w:val="900"/>
        </w:numPr>
        <w:spacing w:before="0" w:after="0"/>
      </w:pPr>
      <w:r>
        <w:t>Intermodal Transportation</w:t>
      </w:r>
    </w:p>
    <w:p>
      <w:pPr>
        <w:numPr>
          <w:ilvl w:val="2"/>
          <w:numId w:val="900"/>
        </w:numPr>
        <w:spacing w:before="0" w:after="0"/>
      </w:pPr>
      <w:r>
        <w:t>Containerization</w:t>
      </w:r>
    </w:p>
    <w:p>
      <w:pPr>
        <w:numPr>
          <w:ilvl w:val="3"/>
          <w:numId w:val="900"/>
        </w:numPr>
        <w:spacing w:before="0" w:after="0"/>
      </w:pPr>
      <w:r>
        <w:t>Container Standards</w:t>
      </w:r>
    </w:p>
    <w:p>
      <w:pPr>
        <w:numPr>
          <w:ilvl w:val="3"/>
          <w:numId w:val="900"/>
        </w:numPr>
        <w:spacing w:before="0" w:after="0"/>
      </w:pPr>
      <w:r>
        <w:t>Container Types</w:t>
      </w:r>
    </w:p>
    <w:p>
      <w:pPr>
        <w:numPr>
          <w:ilvl w:val="3"/>
          <w:numId w:val="900"/>
        </w:numPr>
        <w:spacing w:before="0" w:after="0"/>
      </w:pPr>
      <w:r>
        <w:t>Container Handling</w:t>
      </w:r>
    </w:p>
    <w:p>
      <w:pPr>
        <w:numPr>
          <w:ilvl w:val="3"/>
          <w:numId w:val="900"/>
        </w:numPr>
        <w:spacing w:before="0" w:after="0"/>
      </w:pPr>
      <w:r>
        <w:t>Container Tracking</w:t>
      </w:r>
    </w:p>
    <w:p>
      <w:pPr>
        <w:numPr>
          <w:ilvl w:val="2"/>
          <w:numId w:val="900"/>
        </w:numPr>
        <w:spacing w:before="0" w:after="0"/>
      </w:pPr>
      <w:r>
        <w:t>Intermodal Hubs</w:t>
      </w:r>
    </w:p>
    <w:p>
      <w:pPr>
        <w:numPr>
          <w:ilvl w:val="3"/>
          <w:numId w:val="900"/>
        </w:numPr>
        <w:spacing w:before="0" w:after="0"/>
      </w:pPr>
      <w:r>
        <w:t>Terminal Operations</w:t>
      </w:r>
    </w:p>
    <w:p>
      <w:pPr>
        <w:numPr>
          <w:ilvl w:val="3"/>
          <w:numId w:val="900"/>
        </w:numPr>
        <w:spacing w:before="0" w:after="0"/>
      </w:pPr>
      <w:r>
        <w:t>Mode Transfer</w:t>
      </w:r>
    </w:p>
    <w:p>
      <w:pPr>
        <w:numPr>
          <w:ilvl w:val="3"/>
          <w:numId w:val="900"/>
        </w:numPr>
        <w:spacing w:before="0" w:after="0"/>
      </w:pPr>
      <w:r>
        <w:t>Cargo Handling</w:t>
      </w:r>
    </w:p>
    <w:p>
      <w:pPr>
        <w:numPr>
          <w:ilvl w:val="3"/>
          <w:numId w:val="900"/>
        </w:numPr>
        <w:spacing w:before="0" w:after="0"/>
      </w:pPr>
      <w:r>
        <w:t>Information Systems</w:t>
      </w:r>
    </w:p>
    <w:p>
      <w:pPr>
        <w:numPr>
          <w:ilvl w:val="0"/>
          <w:numId w:val="900"/>
        </w:numPr>
        <w:spacing w:before="0" w:after="0"/>
      </w:pPr>
      <w:r>
        <w:t>Transportation Economics and Pricing</w:t>
      </w:r>
    </w:p>
    <w:p>
      <w:pPr>
        <w:numPr>
          <w:ilvl w:val="1"/>
          <w:numId w:val="900"/>
        </w:numPr>
        <w:spacing w:before="0" w:after="0"/>
      </w:pPr>
      <w:r>
        <w:t>Cost Structure of Transportation Modes</w:t>
      </w:r>
    </w:p>
    <w:p>
      <w:pPr>
        <w:numPr>
          <w:ilvl w:val="2"/>
          <w:numId w:val="900"/>
        </w:numPr>
        <w:spacing w:before="0" w:after="0"/>
      </w:pPr>
      <w:r>
        <w:t>Fixed vs. Variable Costs</w:t>
      </w:r>
    </w:p>
    <w:p>
      <w:pPr>
        <w:numPr>
          <w:ilvl w:val="3"/>
          <w:numId w:val="900"/>
        </w:numPr>
        <w:spacing w:before="0" w:after="0"/>
      </w:pPr>
      <w:r>
        <w:t>Infrastructure Costs</w:t>
      </w:r>
    </w:p>
    <w:p>
      <w:pPr>
        <w:numPr>
          <w:ilvl w:val="3"/>
          <w:numId w:val="900"/>
        </w:numPr>
        <w:spacing w:before="0" w:after="0"/>
      </w:pPr>
      <w:r>
        <w:t>Equipment Costs</w:t>
      </w:r>
    </w:p>
    <w:p>
      <w:pPr>
        <w:numPr>
          <w:ilvl w:val="3"/>
          <w:numId w:val="900"/>
        </w:numPr>
        <w:spacing w:before="0" w:after="0"/>
      </w:pPr>
      <w:r>
        <w:t>Operating Costs</w:t>
      </w:r>
    </w:p>
    <w:p>
      <w:pPr>
        <w:numPr>
          <w:ilvl w:val="3"/>
          <w:numId w:val="900"/>
        </w:numPr>
        <w:spacing w:before="0" w:after="0"/>
      </w:pPr>
      <w:r>
        <w:t>Maintenance Costs</w:t>
      </w:r>
    </w:p>
    <w:p>
      <w:pPr>
        <w:numPr>
          <w:ilvl w:val="2"/>
          <w:numId w:val="900"/>
        </w:numPr>
        <w:spacing w:before="0" w:after="0"/>
      </w:pPr>
      <w:r>
        <w:t>Cost Drivers</w:t>
      </w:r>
    </w:p>
    <w:p>
      <w:pPr>
        <w:numPr>
          <w:ilvl w:val="3"/>
          <w:numId w:val="900"/>
        </w:numPr>
        <w:spacing w:before="0" w:after="0"/>
      </w:pPr>
      <w:r>
        <w:t>Distance</w:t>
      </w:r>
    </w:p>
    <w:p>
      <w:pPr>
        <w:numPr>
          <w:ilvl w:val="3"/>
          <w:numId w:val="900"/>
        </w:numPr>
        <w:spacing w:before="0" w:after="0"/>
      </w:pPr>
      <w:r>
        <w:t>Weight and Volume</w:t>
      </w:r>
    </w:p>
    <w:p>
      <w:pPr>
        <w:numPr>
          <w:ilvl w:val="3"/>
          <w:numId w:val="900"/>
        </w:numPr>
        <w:spacing w:before="0" w:after="0"/>
      </w:pPr>
      <w:r>
        <w:t>Service Level</w:t>
      </w:r>
    </w:p>
    <w:p>
      <w:pPr>
        <w:numPr>
          <w:ilvl w:val="3"/>
          <w:numId w:val="900"/>
        </w:numPr>
        <w:spacing w:before="0" w:after="0"/>
      </w:pPr>
      <w:r>
        <w:t>Market Conditions</w:t>
      </w:r>
    </w:p>
    <w:p>
      <w:pPr>
        <w:numPr>
          <w:ilvl w:val="1"/>
          <w:numId w:val="900"/>
        </w:numPr>
        <w:spacing w:before="0" w:after="0"/>
      </w:pPr>
      <w:r>
        <w:t>Freight Rates and Tariffs</w:t>
      </w:r>
    </w:p>
    <w:p>
      <w:pPr>
        <w:numPr>
          <w:ilvl w:val="2"/>
          <w:numId w:val="900"/>
        </w:numPr>
        <w:spacing w:before="0" w:after="0"/>
      </w:pPr>
      <w:r>
        <w:t>Rate Structures</w:t>
      </w:r>
    </w:p>
    <w:p>
      <w:pPr>
        <w:numPr>
          <w:ilvl w:val="3"/>
          <w:numId w:val="900"/>
        </w:numPr>
        <w:spacing w:before="0" w:after="0"/>
      </w:pPr>
      <w:r>
        <w:t>Class Rates</w:t>
      </w:r>
    </w:p>
    <w:p>
      <w:pPr>
        <w:numPr>
          <w:ilvl w:val="3"/>
          <w:numId w:val="900"/>
        </w:numPr>
        <w:spacing w:before="0" w:after="0"/>
      </w:pPr>
      <w:r>
        <w:t>Commodity Rates</w:t>
      </w:r>
    </w:p>
    <w:p>
      <w:pPr>
        <w:numPr>
          <w:ilvl w:val="3"/>
          <w:numId w:val="900"/>
        </w:numPr>
        <w:spacing w:before="0" w:after="0"/>
      </w:pPr>
      <w:r>
        <w:t>Exception Rates</w:t>
      </w:r>
    </w:p>
    <w:p>
      <w:pPr>
        <w:numPr>
          <w:ilvl w:val="3"/>
          <w:numId w:val="900"/>
        </w:numPr>
        <w:spacing w:before="0" w:after="0"/>
      </w:pPr>
      <w:r>
        <w:t>Contract Rates</w:t>
      </w:r>
    </w:p>
    <w:p>
      <w:pPr>
        <w:numPr>
          <w:ilvl w:val="2"/>
          <w:numId w:val="900"/>
        </w:numPr>
        <w:spacing w:before="0" w:after="0"/>
      </w:pPr>
      <w:r>
        <w:t>Surcharges and Accessorials</w:t>
      </w:r>
    </w:p>
    <w:p>
      <w:pPr>
        <w:numPr>
          <w:ilvl w:val="3"/>
          <w:numId w:val="900"/>
        </w:numPr>
        <w:spacing w:before="0" w:after="0"/>
      </w:pPr>
      <w:r>
        <w:t>Fuel Surcharges</w:t>
      </w:r>
    </w:p>
    <w:p>
      <w:pPr>
        <w:numPr>
          <w:ilvl w:val="3"/>
          <w:numId w:val="900"/>
        </w:numPr>
        <w:spacing w:before="0" w:after="0"/>
      </w:pPr>
      <w:r>
        <w:t>Detention Charges</w:t>
      </w:r>
    </w:p>
    <w:p>
      <w:pPr>
        <w:numPr>
          <w:ilvl w:val="3"/>
          <w:numId w:val="900"/>
        </w:numPr>
        <w:spacing w:before="0" w:after="0"/>
      </w:pPr>
      <w:r>
        <w:t>Special Handling Fees</w:t>
      </w:r>
    </w:p>
    <w:p>
      <w:pPr>
        <w:numPr>
          <w:ilvl w:val="3"/>
          <w:numId w:val="900"/>
        </w:numPr>
        <w:spacing w:before="0" w:after="0"/>
      </w:pPr>
      <w:r>
        <w:t>Insurance Charges</w:t>
      </w:r>
    </w:p>
    <w:p>
      <w:pPr>
        <w:numPr>
          <w:ilvl w:val="1"/>
          <w:numId w:val="900"/>
        </w:numPr>
        <w:spacing w:before="0" w:after="0"/>
      </w:pPr>
      <w:r>
        <w:t>Factors Influencing Pricing</w:t>
      </w:r>
    </w:p>
    <w:p>
      <w:pPr>
        <w:numPr>
          <w:ilvl w:val="2"/>
          <w:numId w:val="900"/>
        </w:numPr>
        <w:spacing w:before="0" w:after="0"/>
      </w:pPr>
      <w:r>
        <w:t>Distance and Weight</w:t>
      </w:r>
    </w:p>
    <w:p>
      <w:pPr>
        <w:numPr>
          <w:ilvl w:val="3"/>
          <w:numId w:val="900"/>
        </w:numPr>
        <w:spacing w:before="0" w:after="0"/>
      </w:pPr>
      <w:r>
        <w:t>Mileage Calculations</w:t>
      </w:r>
    </w:p>
    <w:p>
      <w:pPr>
        <w:numPr>
          <w:ilvl w:val="3"/>
          <w:numId w:val="900"/>
        </w:numPr>
        <w:spacing w:before="0" w:after="0"/>
      </w:pPr>
      <w:r>
        <w:t>Weight Breaks</w:t>
      </w:r>
    </w:p>
    <w:p>
      <w:pPr>
        <w:numPr>
          <w:ilvl w:val="3"/>
          <w:numId w:val="900"/>
        </w:numPr>
        <w:spacing w:before="0" w:after="0"/>
      </w:pPr>
      <w:r>
        <w:t>Density Factors</w:t>
      </w:r>
    </w:p>
    <w:p>
      <w:pPr>
        <w:numPr>
          <w:ilvl w:val="3"/>
          <w:numId w:val="900"/>
        </w:numPr>
        <w:spacing w:before="0" w:after="0"/>
      </w:pPr>
      <w:r>
        <w:t>Dimensional Weight</w:t>
      </w:r>
    </w:p>
    <w:p>
      <w:pPr>
        <w:numPr>
          <w:ilvl w:val="2"/>
          <w:numId w:val="900"/>
        </w:numPr>
        <w:spacing w:before="0" w:after="0"/>
      </w:pPr>
      <w:r>
        <w:t>Service Level</w:t>
      </w:r>
    </w:p>
    <w:p>
      <w:pPr>
        <w:numPr>
          <w:ilvl w:val="3"/>
          <w:numId w:val="900"/>
        </w:numPr>
        <w:spacing w:before="0" w:after="0"/>
      </w:pPr>
      <w:r>
        <w:t>Transit Time</w:t>
      </w:r>
    </w:p>
    <w:p>
      <w:pPr>
        <w:numPr>
          <w:ilvl w:val="3"/>
          <w:numId w:val="900"/>
        </w:numPr>
        <w:spacing w:before="0" w:after="0"/>
      </w:pPr>
      <w:r>
        <w:t>Reliability</w:t>
      </w:r>
    </w:p>
    <w:p>
      <w:pPr>
        <w:numPr>
          <w:ilvl w:val="3"/>
          <w:numId w:val="900"/>
        </w:numPr>
        <w:spacing w:before="0" w:after="0"/>
      </w:pPr>
      <w:r>
        <w:t>Special Services</w:t>
      </w:r>
    </w:p>
    <w:p>
      <w:pPr>
        <w:numPr>
          <w:ilvl w:val="3"/>
          <w:numId w:val="900"/>
        </w:numPr>
        <w:spacing w:before="0" w:after="0"/>
      </w:pPr>
      <w:r>
        <w:t>Guaranteed Delivery</w:t>
      </w:r>
    </w:p>
    <w:p>
      <w:pPr>
        <w:numPr>
          <w:ilvl w:val="2"/>
          <w:numId w:val="900"/>
        </w:numPr>
        <w:spacing w:before="0" w:after="0"/>
      </w:pPr>
      <w:r>
        <w:t>Market Conditions</w:t>
      </w:r>
    </w:p>
    <w:p>
      <w:pPr>
        <w:numPr>
          <w:ilvl w:val="3"/>
          <w:numId w:val="900"/>
        </w:numPr>
        <w:spacing w:before="0" w:after="0"/>
      </w:pPr>
      <w:r>
        <w:t>Supply and Demand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3"/>
          <w:numId w:val="900"/>
        </w:numPr>
        <w:spacing w:before="0" w:after="0"/>
      </w:pPr>
      <w:r>
        <w:t>Economic Factors</w:t>
      </w:r>
    </w:p>
    <w:p>
      <w:pPr>
        <w:numPr>
          <w:ilvl w:val="3"/>
          <w:numId w:val="900"/>
        </w:numPr>
        <w:spacing w:before="0" w:after="0"/>
      </w:pPr>
      <w:r>
        <w:t>Competitive Pressures</w:t>
      </w:r>
    </w:p>
    <w:p>
      <w:pPr>
        <w:numPr>
          <w:ilvl w:val="0"/>
          <w:numId w:val="900"/>
        </w:numPr>
        <w:spacing w:before="0" w:after="0"/>
      </w:pPr>
      <w:r>
        <w:t>Carrier Management</w:t>
      </w:r>
    </w:p>
    <w:p>
      <w:pPr>
        <w:numPr>
          <w:ilvl w:val="1"/>
          <w:numId w:val="900"/>
        </w:numPr>
        <w:spacing w:before="0" w:after="0"/>
      </w:pPr>
      <w:r>
        <w:t>Carrier Selection Criteria</w:t>
      </w:r>
    </w:p>
    <w:p>
      <w:pPr>
        <w:numPr>
          <w:ilvl w:val="2"/>
          <w:numId w:val="900"/>
        </w:numPr>
        <w:spacing w:before="0" w:after="0"/>
      </w:pPr>
      <w:r>
        <w:t>Service Reliability</w:t>
      </w:r>
    </w:p>
    <w:p>
      <w:pPr>
        <w:numPr>
          <w:ilvl w:val="3"/>
          <w:numId w:val="900"/>
        </w:numPr>
        <w:spacing w:before="0" w:after="0"/>
      </w:pPr>
      <w:r>
        <w:t>On-time Performance</w:t>
      </w:r>
    </w:p>
    <w:p>
      <w:pPr>
        <w:numPr>
          <w:ilvl w:val="3"/>
          <w:numId w:val="900"/>
        </w:numPr>
        <w:spacing w:before="0" w:after="0"/>
      </w:pPr>
      <w:r>
        <w:t>Damage Rates</w:t>
      </w:r>
    </w:p>
    <w:p>
      <w:pPr>
        <w:numPr>
          <w:ilvl w:val="3"/>
          <w:numId w:val="900"/>
        </w:numPr>
        <w:spacing w:before="0" w:after="0"/>
      </w:pPr>
      <w:r>
        <w:t>Claims Handling</w:t>
      </w:r>
    </w:p>
    <w:p>
      <w:pPr>
        <w:numPr>
          <w:ilvl w:val="3"/>
          <w:numId w:val="900"/>
        </w:numPr>
        <w:spacing w:before="0" w:after="0"/>
      </w:pPr>
      <w:r>
        <w:t>Service Consistency</w:t>
      </w:r>
    </w:p>
    <w:p>
      <w:pPr>
        <w:numPr>
          <w:ilvl w:val="2"/>
          <w:numId w:val="900"/>
        </w:numPr>
        <w:spacing w:before="0" w:after="0"/>
      </w:pPr>
      <w:r>
        <w:t>Cost Competitiveness</w:t>
      </w:r>
    </w:p>
    <w:p>
      <w:pPr>
        <w:numPr>
          <w:ilvl w:val="3"/>
          <w:numId w:val="900"/>
        </w:numPr>
        <w:spacing w:before="0" w:after="0"/>
      </w:pPr>
      <w:r>
        <w:t>Rate Comparison</w:t>
      </w:r>
    </w:p>
    <w:p>
      <w:pPr>
        <w:numPr>
          <w:ilvl w:val="3"/>
          <w:numId w:val="900"/>
        </w:numPr>
        <w:spacing w:before="0" w:after="0"/>
      </w:pPr>
      <w:r>
        <w:t>Total Cost Analysis</w:t>
      </w:r>
    </w:p>
    <w:p>
      <w:pPr>
        <w:numPr>
          <w:ilvl w:val="3"/>
          <w:numId w:val="900"/>
        </w:numPr>
        <w:spacing w:before="0" w:after="0"/>
      </w:pPr>
      <w:r>
        <w:t>Value Proposition</w:t>
      </w:r>
    </w:p>
    <w:p>
      <w:pPr>
        <w:numPr>
          <w:ilvl w:val="3"/>
          <w:numId w:val="900"/>
        </w:numPr>
        <w:spacing w:before="0" w:after="0"/>
      </w:pPr>
      <w:r>
        <w:t>Cost Transparency</w:t>
      </w:r>
    </w:p>
    <w:p>
      <w:pPr>
        <w:numPr>
          <w:ilvl w:val="2"/>
          <w:numId w:val="900"/>
        </w:numPr>
        <w:spacing w:before="0" w:after="0"/>
      </w:pPr>
      <w:r>
        <w:t>Capacity and Coverage</w:t>
      </w:r>
    </w:p>
    <w:p>
      <w:pPr>
        <w:numPr>
          <w:ilvl w:val="3"/>
          <w:numId w:val="900"/>
        </w:numPr>
        <w:spacing w:before="0" w:after="0"/>
      </w:pPr>
      <w:r>
        <w:t>Geographic Coverage</w:t>
      </w:r>
    </w:p>
    <w:p>
      <w:pPr>
        <w:numPr>
          <w:ilvl w:val="3"/>
          <w:numId w:val="900"/>
        </w:numPr>
        <w:spacing w:before="0" w:after="0"/>
      </w:pPr>
      <w:r>
        <w:t>Equipment Availability</w:t>
      </w:r>
    </w:p>
    <w:p>
      <w:pPr>
        <w:numPr>
          <w:ilvl w:val="3"/>
          <w:numId w:val="900"/>
        </w:numPr>
        <w:spacing w:before="0" w:after="0"/>
      </w:pPr>
      <w:r>
        <w:t>Service Frequency</w:t>
      </w:r>
    </w:p>
    <w:p>
      <w:pPr>
        <w:numPr>
          <w:ilvl w:val="3"/>
          <w:numId w:val="900"/>
        </w:numPr>
        <w:spacing w:before="0" w:after="0"/>
      </w:pPr>
      <w:r>
        <w:t>Scalability</w:t>
      </w:r>
    </w:p>
    <w:p>
      <w:pPr>
        <w:numPr>
          <w:ilvl w:val="1"/>
          <w:numId w:val="900"/>
        </w:numPr>
        <w:spacing w:before="0" w:after="0"/>
      </w:pPr>
      <w:r>
        <w:t>Contract Negotiation</w:t>
      </w:r>
    </w:p>
    <w:p>
      <w:pPr>
        <w:numPr>
          <w:ilvl w:val="2"/>
          <w:numId w:val="900"/>
        </w:numPr>
        <w:spacing w:before="0" w:after="0"/>
      </w:pPr>
      <w:r>
        <w:t>Contract Types</w:t>
      </w:r>
    </w:p>
    <w:p>
      <w:pPr>
        <w:numPr>
          <w:ilvl w:val="3"/>
          <w:numId w:val="900"/>
        </w:numPr>
        <w:spacing w:before="0" w:after="0"/>
      </w:pPr>
      <w:r>
        <w:t>Spot Market Contracts</w:t>
      </w:r>
    </w:p>
    <w:p>
      <w:pPr>
        <w:numPr>
          <w:ilvl w:val="3"/>
          <w:numId w:val="900"/>
        </w:numPr>
        <w:spacing w:before="0" w:after="0"/>
      </w:pPr>
      <w:r>
        <w:t>Annual Contracts</w:t>
      </w:r>
    </w:p>
    <w:p>
      <w:pPr>
        <w:numPr>
          <w:ilvl w:val="3"/>
          <w:numId w:val="900"/>
        </w:numPr>
        <w:spacing w:before="0" w:after="0"/>
      </w:pPr>
      <w:r>
        <w:t>Multi-year Agreements</w:t>
      </w:r>
    </w:p>
    <w:p>
      <w:pPr>
        <w:numPr>
          <w:ilvl w:val="3"/>
          <w:numId w:val="900"/>
        </w:numPr>
        <w:spacing w:before="0" w:after="0"/>
      </w:pPr>
      <w:r>
        <w:t>Dedicated Contracts</w:t>
      </w:r>
    </w:p>
    <w:p>
      <w:pPr>
        <w:numPr>
          <w:ilvl w:val="2"/>
          <w:numId w:val="900"/>
        </w:numPr>
        <w:spacing w:before="0" w:after="0"/>
      </w:pPr>
      <w:r>
        <w:t>Service Level Agreements (SLAs)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3"/>
          <w:numId w:val="900"/>
        </w:numPr>
        <w:spacing w:before="0" w:after="0"/>
      </w:pPr>
      <w:r>
        <w:t>Penalty Clauses</w:t>
      </w:r>
    </w:p>
    <w:p>
      <w:pPr>
        <w:numPr>
          <w:ilvl w:val="3"/>
          <w:numId w:val="900"/>
        </w:numPr>
        <w:spacing w:before="0" w:after="0"/>
      </w:pPr>
      <w:r>
        <w:t>Incentive Programs</w:t>
      </w:r>
    </w:p>
    <w:p>
      <w:pPr>
        <w:numPr>
          <w:ilvl w:val="3"/>
          <w:numId w:val="900"/>
        </w:numPr>
        <w:spacing w:before="0" w:after="0"/>
      </w:pPr>
      <w:r>
        <w:t>Measurement Criteria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Key Performance Indicators</w:t>
      </w:r>
    </w:p>
    <w:p>
      <w:pPr>
        <w:numPr>
          <w:ilvl w:val="3"/>
          <w:numId w:val="900"/>
        </w:numPr>
        <w:spacing w:before="0" w:after="0"/>
      </w:pPr>
      <w:r>
        <w:t>Transit Time</w:t>
      </w:r>
    </w:p>
    <w:p>
      <w:pPr>
        <w:numPr>
          <w:ilvl w:val="3"/>
          <w:numId w:val="900"/>
        </w:numPr>
        <w:spacing w:before="0" w:after="0"/>
      </w:pPr>
      <w:r>
        <w:t>Damage Rates</w:t>
      </w:r>
    </w:p>
    <w:p>
      <w:pPr>
        <w:numPr>
          <w:ilvl w:val="3"/>
          <w:numId w:val="900"/>
        </w:numPr>
        <w:spacing w:before="0" w:after="0"/>
      </w:pPr>
      <w:r>
        <w:t>On-time Delivery</w:t>
      </w:r>
    </w:p>
    <w:p>
      <w:pPr>
        <w:numPr>
          <w:ilvl w:val="3"/>
          <w:numId w:val="900"/>
        </w:numPr>
        <w:spacing w:before="0" w:after="0"/>
      </w:pPr>
      <w:r>
        <w:t>Cost per Mile</w:t>
      </w:r>
    </w:p>
    <w:p>
      <w:pPr>
        <w:numPr>
          <w:ilvl w:val="2"/>
          <w:numId w:val="900"/>
        </w:numPr>
        <w:spacing w:before="0" w:after="0"/>
      </w:pPr>
      <w:r>
        <w:t>Scorecarding</w:t>
      </w:r>
    </w:p>
    <w:p>
      <w:pPr>
        <w:numPr>
          <w:ilvl w:val="3"/>
          <w:numId w:val="900"/>
        </w:numPr>
        <w:spacing w:before="0" w:after="0"/>
      </w:pPr>
      <w:r>
        <w:t>Performance Dashboards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Benchmarking</w:t>
      </w:r>
    </w:p>
    <w:p>
      <w:pPr>
        <w:numPr>
          <w:ilvl w:val="3"/>
          <w:numId w:val="900"/>
        </w:numPr>
        <w:spacing w:before="0" w:after="0"/>
      </w:pPr>
      <w:r>
        <w:t>Improvement Plans</w:t>
      </w:r>
    </w:p>
    <w:p>
      <w:pPr>
        <w:numPr>
          <w:ilvl w:val="0"/>
          <w:numId w:val="900"/>
        </w:numPr>
        <w:spacing w:before="0" w:after="0"/>
      </w:pPr>
      <w:r>
        <w:t>Transportation Planning and Execution</w:t>
      </w:r>
    </w:p>
    <w:p>
      <w:pPr>
        <w:numPr>
          <w:ilvl w:val="1"/>
          <w:numId w:val="900"/>
        </w:numPr>
        <w:spacing w:before="0" w:after="0"/>
      </w:pPr>
      <w:r>
        <w:t>Route Planning and Optimization</w:t>
      </w:r>
    </w:p>
    <w:p>
      <w:pPr>
        <w:numPr>
          <w:ilvl w:val="2"/>
          <w:numId w:val="900"/>
        </w:numPr>
        <w:spacing w:before="0" w:after="0"/>
      </w:pPr>
      <w:r>
        <w:t>Route Selection Criteria</w:t>
      </w:r>
    </w:p>
    <w:p>
      <w:pPr>
        <w:numPr>
          <w:ilvl w:val="3"/>
          <w:numId w:val="900"/>
        </w:numPr>
        <w:spacing w:before="0" w:after="0"/>
      </w:pPr>
      <w:r>
        <w:t>Distance Minimization</w:t>
      </w:r>
    </w:p>
    <w:p>
      <w:pPr>
        <w:numPr>
          <w:ilvl w:val="3"/>
          <w:numId w:val="900"/>
        </w:numPr>
        <w:spacing w:before="0" w:after="0"/>
      </w:pPr>
      <w:r>
        <w:t>Time Optimization</w:t>
      </w:r>
    </w:p>
    <w:p>
      <w:pPr>
        <w:numPr>
          <w:ilvl w:val="3"/>
          <w:numId w:val="900"/>
        </w:numPr>
        <w:spacing w:before="0" w:after="0"/>
      </w:pPr>
      <w:r>
        <w:t>Cost Reduction</w:t>
      </w:r>
    </w:p>
    <w:p>
      <w:pPr>
        <w:numPr>
          <w:ilvl w:val="3"/>
          <w:numId w:val="900"/>
        </w:numPr>
        <w:spacing w:before="0" w:after="0"/>
      </w:pPr>
      <w:r>
        <w:t>Service Requirements</w:t>
      </w:r>
    </w:p>
    <w:p>
      <w:pPr>
        <w:numPr>
          <w:ilvl w:val="2"/>
          <w:numId w:val="900"/>
        </w:numPr>
        <w:spacing w:before="0" w:after="0"/>
      </w:pPr>
      <w:r>
        <w:t>Optimization Tools</w:t>
      </w:r>
    </w:p>
    <w:p>
      <w:pPr>
        <w:numPr>
          <w:ilvl w:val="3"/>
          <w:numId w:val="900"/>
        </w:numPr>
        <w:spacing w:before="0" w:after="0"/>
      </w:pPr>
      <w:r>
        <w:t>Routing Software</w:t>
      </w:r>
    </w:p>
    <w:p>
      <w:pPr>
        <w:numPr>
          <w:ilvl w:val="3"/>
          <w:numId w:val="900"/>
        </w:numPr>
        <w:spacing w:before="0" w:after="0"/>
      </w:pPr>
      <w:r>
        <w:t>GPS Navigation</w:t>
      </w:r>
    </w:p>
    <w:p>
      <w:pPr>
        <w:numPr>
          <w:ilvl w:val="3"/>
          <w:numId w:val="900"/>
        </w:numPr>
        <w:spacing w:before="0" w:after="0"/>
      </w:pPr>
      <w:r>
        <w:t>Traffic Analysis</w:t>
      </w:r>
    </w:p>
    <w:p>
      <w:pPr>
        <w:numPr>
          <w:ilvl w:val="3"/>
          <w:numId w:val="900"/>
        </w:numPr>
        <w:spacing w:before="0" w:after="0"/>
      </w:pPr>
      <w:r>
        <w:t>Real-time Adjustments</w:t>
      </w:r>
    </w:p>
    <w:p>
      <w:pPr>
        <w:numPr>
          <w:ilvl w:val="1"/>
          <w:numId w:val="900"/>
        </w:numPr>
        <w:spacing w:before="0" w:after="0"/>
      </w:pPr>
      <w:r>
        <w:t>Load Planning</w:t>
      </w:r>
    </w:p>
    <w:p>
      <w:pPr>
        <w:numPr>
          <w:ilvl w:val="2"/>
          <w:numId w:val="900"/>
        </w:numPr>
        <w:spacing w:before="0" w:after="0"/>
      </w:pPr>
      <w:r>
        <w:t>Load Consolidation</w:t>
      </w:r>
    </w:p>
    <w:p>
      <w:pPr>
        <w:numPr>
          <w:ilvl w:val="3"/>
          <w:numId w:val="900"/>
        </w:numPr>
        <w:spacing w:before="0" w:after="0"/>
      </w:pPr>
      <w:r>
        <w:t>Shipment Combining</w:t>
      </w:r>
    </w:p>
    <w:p>
      <w:pPr>
        <w:numPr>
          <w:ilvl w:val="3"/>
          <w:numId w:val="900"/>
        </w:numPr>
        <w:spacing w:before="0" w:after="0"/>
      </w:pPr>
      <w:r>
        <w:t>Weight Distribution</w:t>
      </w:r>
    </w:p>
    <w:p>
      <w:pPr>
        <w:numPr>
          <w:ilvl w:val="3"/>
          <w:numId w:val="900"/>
        </w:numPr>
        <w:spacing w:before="0" w:after="0"/>
      </w:pPr>
      <w:r>
        <w:t>Space Utilization</w:t>
      </w:r>
    </w:p>
    <w:p>
      <w:pPr>
        <w:numPr>
          <w:ilvl w:val="3"/>
          <w:numId w:val="900"/>
        </w:numPr>
        <w:spacing w:before="0" w:after="0"/>
      </w:pPr>
      <w:r>
        <w:t>Compatibility Considerations</w:t>
      </w:r>
    </w:p>
    <w:p>
      <w:pPr>
        <w:numPr>
          <w:ilvl w:val="2"/>
          <w:numId w:val="900"/>
        </w:numPr>
        <w:spacing w:before="0" w:after="0"/>
      </w:pPr>
      <w:r>
        <w:t>Weight and Volume Constraints</w:t>
      </w:r>
    </w:p>
    <w:p>
      <w:pPr>
        <w:numPr>
          <w:ilvl w:val="3"/>
          <w:numId w:val="900"/>
        </w:numPr>
        <w:spacing w:before="0" w:after="0"/>
      </w:pPr>
      <w:r>
        <w:t>Legal Weight Limits</w:t>
      </w:r>
    </w:p>
    <w:p>
      <w:pPr>
        <w:numPr>
          <w:ilvl w:val="3"/>
          <w:numId w:val="900"/>
        </w:numPr>
        <w:spacing w:before="0" w:after="0"/>
      </w:pPr>
      <w:r>
        <w:t>Equipment Capacity</w:t>
      </w:r>
    </w:p>
    <w:p>
      <w:pPr>
        <w:numPr>
          <w:ilvl w:val="3"/>
          <w:numId w:val="900"/>
        </w:numPr>
        <w:spacing w:before="0" w:after="0"/>
      </w:pPr>
      <w:r>
        <w:t>Cube Utilization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Freight Documentation</w:t>
      </w:r>
    </w:p>
    <w:p>
      <w:pPr>
        <w:numPr>
          <w:ilvl w:val="2"/>
          <w:numId w:val="900"/>
        </w:numPr>
        <w:spacing w:before="0" w:after="0"/>
      </w:pPr>
      <w:r>
        <w:t>Bill of Lading</w:t>
      </w:r>
    </w:p>
    <w:p>
      <w:pPr>
        <w:numPr>
          <w:ilvl w:val="3"/>
          <w:numId w:val="900"/>
        </w:numPr>
        <w:spacing w:before="0" w:after="0"/>
      </w:pPr>
      <w:r>
        <w:t>Straight Bill of Lading</w:t>
      </w:r>
    </w:p>
    <w:p>
      <w:pPr>
        <w:numPr>
          <w:ilvl w:val="3"/>
          <w:numId w:val="900"/>
        </w:numPr>
        <w:spacing w:before="0" w:after="0"/>
      </w:pPr>
      <w:r>
        <w:t>Order Bill of Lading</w:t>
      </w:r>
    </w:p>
    <w:p>
      <w:pPr>
        <w:numPr>
          <w:ilvl w:val="3"/>
          <w:numId w:val="900"/>
        </w:numPr>
        <w:spacing w:before="0" w:after="0"/>
      </w:pPr>
      <w:r>
        <w:t>Electronic Bill of Lading</w:t>
      </w:r>
    </w:p>
    <w:p>
      <w:pPr>
        <w:numPr>
          <w:ilvl w:val="3"/>
          <w:numId w:val="900"/>
        </w:numPr>
        <w:spacing w:before="0" w:after="0"/>
      </w:pPr>
      <w:r>
        <w:t>Legal Requirements</w:t>
      </w:r>
    </w:p>
    <w:p>
      <w:pPr>
        <w:numPr>
          <w:ilvl w:val="2"/>
          <w:numId w:val="900"/>
        </w:numPr>
        <w:spacing w:before="0" w:after="0"/>
      </w:pPr>
      <w:r>
        <w:t>Shipping Instructions</w:t>
      </w:r>
    </w:p>
    <w:p>
      <w:pPr>
        <w:numPr>
          <w:ilvl w:val="3"/>
          <w:numId w:val="900"/>
        </w:numPr>
        <w:spacing w:before="0" w:after="0"/>
      </w:pPr>
      <w:r>
        <w:t>Delivery Instructions</w:t>
      </w:r>
    </w:p>
    <w:p>
      <w:pPr>
        <w:numPr>
          <w:ilvl w:val="3"/>
          <w:numId w:val="900"/>
        </w:numPr>
        <w:spacing w:before="0" w:after="0"/>
      </w:pPr>
      <w:r>
        <w:t>Special Handling</w:t>
      </w:r>
    </w:p>
    <w:p>
      <w:pPr>
        <w:numPr>
          <w:ilvl w:val="3"/>
          <w:numId w:val="900"/>
        </w:numPr>
        <w:spacing w:before="0" w:after="0"/>
      </w:pPr>
      <w:r>
        <w:t>Contact Information</w:t>
      </w:r>
    </w:p>
    <w:p>
      <w:pPr>
        <w:numPr>
          <w:ilvl w:val="3"/>
          <w:numId w:val="900"/>
        </w:numPr>
        <w:spacing w:before="0" w:after="0"/>
      </w:pPr>
      <w:r>
        <w:t>Service Requirements</w:t>
      </w:r>
    </w:p>
    <w:p>
      <w:pPr>
        <w:numPr>
          <w:ilvl w:val="2"/>
          <w:numId w:val="900"/>
        </w:numPr>
        <w:spacing w:before="0" w:after="0"/>
      </w:pPr>
      <w:r>
        <w:t>Customs Documentation</w:t>
      </w:r>
    </w:p>
    <w:p>
      <w:pPr>
        <w:numPr>
          <w:ilvl w:val="3"/>
          <w:numId w:val="900"/>
        </w:numPr>
        <w:spacing w:before="0" w:after="0"/>
      </w:pPr>
      <w:r>
        <w:t>Commercial Invoice</w:t>
      </w:r>
    </w:p>
    <w:p>
      <w:pPr>
        <w:numPr>
          <w:ilvl w:val="3"/>
          <w:numId w:val="900"/>
        </w:numPr>
        <w:spacing w:before="0" w:after="0"/>
      </w:pPr>
      <w:r>
        <w:t>Packing List</w:t>
      </w:r>
    </w:p>
    <w:p>
      <w:pPr>
        <w:numPr>
          <w:ilvl w:val="3"/>
          <w:numId w:val="900"/>
        </w:numPr>
        <w:spacing w:before="0" w:after="0"/>
      </w:pPr>
      <w:r>
        <w:t>Certificate of Origin</w:t>
      </w:r>
    </w:p>
    <w:p>
      <w:pPr>
        <w:numPr>
          <w:ilvl w:val="3"/>
          <w:numId w:val="900"/>
        </w:numPr>
        <w:spacing w:before="0" w:after="0"/>
      </w:pPr>
      <w:r>
        <w:t>Export Declarations</w:t>
      </w:r>
    </w:p>
    <w:p>
      <w:pPr>
        <w:numPr>
          <w:ilvl w:val="0"/>
          <w:numId w:val="900"/>
        </w:numPr>
        <w:spacing w:before="0" w:after="0"/>
      </w:pPr>
      <w:r>
        <w:t>Transportation Management Systems (TMS)</w:t>
      </w:r>
    </w:p>
    <w:p>
      <w:pPr>
        <w:numPr>
          <w:ilvl w:val="1"/>
          <w:numId w:val="900"/>
        </w:numPr>
        <w:spacing w:before="0" w:after="0"/>
      </w:pPr>
      <w:r>
        <w:t>Core Functionalities</w:t>
      </w:r>
    </w:p>
    <w:p>
      <w:pPr>
        <w:numPr>
          <w:ilvl w:val="2"/>
          <w:numId w:val="900"/>
        </w:numPr>
        <w:spacing w:before="0" w:after="0"/>
      </w:pPr>
      <w:r>
        <w:t>Shipment Planning</w:t>
      </w:r>
    </w:p>
    <w:p>
      <w:pPr>
        <w:numPr>
          <w:ilvl w:val="3"/>
          <w:numId w:val="900"/>
        </w:numPr>
        <w:spacing w:before="0" w:after="0"/>
      </w:pPr>
      <w:r>
        <w:t>Load Building</w:t>
      </w:r>
    </w:p>
    <w:p>
      <w:pPr>
        <w:numPr>
          <w:ilvl w:val="3"/>
          <w:numId w:val="900"/>
        </w:numPr>
        <w:spacing w:before="0" w:after="0"/>
      </w:pPr>
      <w:r>
        <w:t>Route Optimization</w:t>
      </w:r>
    </w:p>
    <w:p>
      <w:pPr>
        <w:numPr>
          <w:ilvl w:val="3"/>
          <w:numId w:val="900"/>
        </w:numPr>
        <w:spacing w:before="0" w:after="0"/>
      </w:pPr>
      <w:r>
        <w:t>Mode Selection</w:t>
      </w:r>
    </w:p>
    <w:p>
      <w:pPr>
        <w:numPr>
          <w:ilvl w:val="3"/>
          <w:numId w:val="900"/>
        </w:numPr>
        <w:spacing w:before="0" w:after="0"/>
      </w:pPr>
      <w:r>
        <w:t>Carrier Assignment</w:t>
      </w:r>
    </w:p>
    <w:p>
      <w:pPr>
        <w:numPr>
          <w:ilvl w:val="2"/>
          <w:numId w:val="900"/>
        </w:numPr>
        <w:spacing w:before="0" w:after="0"/>
      </w:pPr>
      <w:r>
        <w:t>Carrier Selection</w:t>
      </w:r>
    </w:p>
    <w:p>
      <w:pPr>
        <w:numPr>
          <w:ilvl w:val="3"/>
          <w:numId w:val="900"/>
        </w:numPr>
        <w:spacing w:before="0" w:after="0"/>
      </w:pPr>
      <w:r>
        <w:t>Rate Shopping</w:t>
      </w:r>
    </w:p>
    <w:p>
      <w:pPr>
        <w:numPr>
          <w:ilvl w:val="3"/>
          <w:numId w:val="900"/>
        </w:numPr>
        <w:spacing w:before="0" w:after="0"/>
      </w:pPr>
      <w:r>
        <w:t>Service Comparison</w:t>
      </w:r>
    </w:p>
    <w:p>
      <w:pPr>
        <w:numPr>
          <w:ilvl w:val="3"/>
          <w:numId w:val="900"/>
        </w:numPr>
        <w:spacing w:before="0" w:after="0"/>
      </w:pPr>
      <w:r>
        <w:t>Automated Selection</w:t>
      </w:r>
    </w:p>
    <w:p>
      <w:pPr>
        <w:numPr>
          <w:ilvl w:val="3"/>
          <w:numId w:val="900"/>
        </w:numPr>
        <w:spacing w:before="0" w:after="0"/>
      </w:pPr>
      <w:r>
        <w:t>Manual Override</w:t>
      </w:r>
    </w:p>
    <w:p>
      <w:pPr>
        <w:numPr>
          <w:ilvl w:val="2"/>
          <w:numId w:val="900"/>
        </w:numPr>
        <w:spacing w:before="0" w:after="0"/>
      </w:pPr>
      <w:r>
        <w:t>Freight Audit and Payment</w:t>
      </w:r>
    </w:p>
    <w:p>
      <w:pPr>
        <w:numPr>
          <w:ilvl w:val="3"/>
          <w:numId w:val="900"/>
        </w:numPr>
        <w:spacing w:before="0" w:after="0"/>
      </w:pPr>
      <w:r>
        <w:t>Invoice Validation</w:t>
      </w:r>
    </w:p>
    <w:p>
      <w:pPr>
        <w:numPr>
          <w:ilvl w:val="3"/>
          <w:numId w:val="900"/>
        </w:numPr>
        <w:spacing w:before="0" w:after="0"/>
      </w:pPr>
      <w:r>
        <w:t>Rate Verification</w:t>
      </w:r>
    </w:p>
    <w:p>
      <w:pPr>
        <w:numPr>
          <w:ilvl w:val="3"/>
          <w:numId w:val="900"/>
        </w:numPr>
        <w:spacing w:before="0" w:after="0"/>
      </w:pPr>
      <w:r>
        <w:t>Payment Processing</w:t>
      </w:r>
    </w:p>
    <w:p>
      <w:pPr>
        <w:numPr>
          <w:ilvl w:val="3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Fleet Management</w:t>
      </w:r>
    </w:p>
    <w:p>
      <w:pPr>
        <w:numPr>
          <w:ilvl w:val="2"/>
          <w:numId w:val="900"/>
        </w:numPr>
        <w:spacing w:before="0" w:after="0"/>
      </w:pPr>
      <w:r>
        <w:t>Fleet Scheduling</w:t>
      </w:r>
    </w:p>
    <w:p>
      <w:pPr>
        <w:numPr>
          <w:ilvl w:val="3"/>
          <w:numId w:val="900"/>
        </w:numPr>
        <w:spacing w:before="0" w:after="0"/>
      </w:pPr>
      <w:r>
        <w:t>Vehicle Assignment</w:t>
      </w:r>
    </w:p>
    <w:p>
      <w:pPr>
        <w:numPr>
          <w:ilvl w:val="3"/>
          <w:numId w:val="900"/>
        </w:numPr>
        <w:spacing w:before="0" w:after="0"/>
      </w:pPr>
      <w:r>
        <w:t>Driver Scheduling</w:t>
      </w:r>
    </w:p>
    <w:p>
      <w:pPr>
        <w:numPr>
          <w:ilvl w:val="3"/>
          <w:numId w:val="900"/>
        </w:numPr>
        <w:spacing w:before="0" w:after="0"/>
      </w:pPr>
      <w:r>
        <w:t>Route Planning</w:t>
      </w:r>
    </w:p>
    <w:p>
      <w:pPr>
        <w:numPr>
          <w:ilvl w:val="3"/>
          <w:numId w:val="900"/>
        </w:numPr>
        <w:spacing w:before="0" w:after="0"/>
      </w:pPr>
      <w:r>
        <w:t>Maintenance Scheduling</w:t>
      </w:r>
    </w:p>
    <w:p>
      <w:pPr>
        <w:numPr>
          <w:ilvl w:val="2"/>
          <w:numId w:val="900"/>
        </w:numPr>
        <w:spacing w:before="0" w:after="0"/>
      </w:pPr>
      <w:r>
        <w:t>Maintenance Management</w:t>
      </w:r>
    </w:p>
    <w:p>
      <w:pPr>
        <w:numPr>
          <w:ilvl w:val="3"/>
          <w:numId w:val="900"/>
        </w:numPr>
        <w:spacing w:before="0" w:after="0"/>
      </w:pPr>
      <w:r>
        <w:t>Preventive Maintenance</w:t>
      </w:r>
    </w:p>
    <w:p>
      <w:pPr>
        <w:numPr>
          <w:ilvl w:val="3"/>
          <w:numId w:val="900"/>
        </w:numPr>
        <w:spacing w:before="0" w:after="0"/>
      </w:pPr>
      <w:r>
        <w:t>Repair Scheduling</w:t>
      </w:r>
    </w:p>
    <w:p>
      <w:pPr>
        <w:numPr>
          <w:ilvl w:val="3"/>
          <w:numId w:val="900"/>
        </w:numPr>
        <w:spacing w:before="0" w:after="0"/>
      </w:pPr>
      <w:r>
        <w:t>Parts Management</w:t>
      </w:r>
    </w:p>
    <w:p>
      <w:pPr>
        <w:numPr>
          <w:ilvl w:val="3"/>
          <w:numId w:val="900"/>
        </w:numPr>
        <w:spacing w:before="0" w:after="0"/>
      </w:pPr>
      <w:r>
        <w:t>Compliance Tracking</w:t>
      </w:r>
    </w:p>
    <w:p>
      <w:pPr>
        <w:pStyle w:val="Heading1"/>
      </w:pPr>
      <w:r>
        <w:t>Outbound Logistics and Order Fulfillment</w:t>
      </w:r>
    </w:p>
    <w:p>
      <w:pPr>
        <w:numPr>
          <w:ilvl w:val="0"/>
          <w:numId w:val="900"/>
        </w:numPr>
        <w:spacing w:before="0" w:after="0"/>
      </w:pPr>
      <w:r>
        <w:t>The Order Management Cycle</w:t>
      </w:r>
    </w:p>
    <w:p>
      <w:pPr>
        <w:numPr>
          <w:ilvl w:val="1"/>
          <w:numId w:val="900"/>
        </w:numPr>
        <w:spacing w:before="0" w:after="0"/>
      </w:pPr>
      <w:r>
        <w:t>Order Transmittal</w:t>
      </w:r>
    </w:p>
    <w:p>
      <w:pPr>
        <w:numPr>
          <w:ilvl w:val="2"/>
          <w:numId w:val="900"/>
        </w:numPr>
        <w:spacing w:before="0" w:after="0"/>
      </w:pPr>
      <w:r>
        <w:t>Order Entry Methods</w:t>
      </w:r>
    </w:p>
    <w:p>
      <w:pPr>
        <w:numPr>
          <w:ilvl w:val="3"/>
          <w:numId w:val="900"/>
        </w:numPr>
        <w:spacing w:before="0" w:after="0"/>
      </w:pPr>
      <w:r>
        <w:t>Electronic Data Interchange (EDI)</w:t>
      </w:r>
    </w:p>
    <w:p>
      <w:pPr>
        <w:numPr>
          <w:ilvl w:val="3"/>
          <w:numId w:val="900"/>
        </w:numPr>
        <w:spacing w:before="0" w:after="0"/>
      </w:pPr>
      <w:r>
        <w:t>Web-based Ordering</w:t>
      </w:r>
    </w:p>
    <w:p>
      <w:pPr>
        <w:numPr>
          <w:ilvl w:val="3"/>
          <w:numId w:val="900"/>
        </w:numPr>
        <w:spacing w:before="0" w:after="0"/>
      </w:pPr>
      <w:r>
        <w:t>Phone Orders</w:t>
      </w:r>
    </w:p>
    <w:p>
      <w:pPr>
        <w:numPr>
          <w:ilvl w:val="3"/>
          <w:numId w:val="900"/>
        </w:numPr>
        <w:spacing w:before="0" w:after="0"/>
      </w:pPr>
      <w:r>
        <w:t>Mobile Applications</w:t>
      </w:r>
    </w:p>
    <w:p>
      <w:pPr>
        <w:numPr>
          <w:ilvl w:val="2"/>
          <w:numId w:val="900"/>
        </w:numPr>
        <w:spacing w:before="0" w:after="0"/>
      </w:pPr>
      <w:r>
        <w:t>Order Confirmation</w:t>
      </w:r>
    </w:p>
    <w:p>
      <w:pPr>
        <w:numPr>
          <w:ilvl w:val="3"/>
          <w:numId w:val="900"/>
        </w:numPr>
        <w:spacing w:before="0" w:after="0"/>
      </w:pPr>
      <w:r>
        <w:t>Order Acknowledgment</w:t>
      </w:r>
    </w:p>
    <w:p>
      <w:pPr>
        <w:numPr>
          <w:ilvl w:val="3"/>
          <w:numId w:val="900"/>
        </w:numPr>
        <w:spacing w:before="0" w:after="0"/>
      </w:pPr>
      <w:r>
        <w:t>Availability Checking</w:t>
      </w:r>
    </w:p>
    <w:p>
      <w:pPr>
        <w:numPr>
          <w:ilvl w:val="3"/>
          <w:numId w:val="900"/>
        </w:numPr>
        <w:spacing w:before="0" w:after="0"/>
      </w:pPr>
      <w:r>
        <w:t>Pricing Validation</w:t>
      </w:r>
    </w:p>
    <w:p>
      <w:pPr>
        <w:numPr>
          <w:ilvl w:val="3"/>
          <w:numId w:val="900"/>
        </w:numPr>
        <w:spacing w:before="0" w:after="0"/>
      </w:pPr>
      <w:r>
        <w:t>Delivery Scheduling</w:t>
      </w:r>
    </w:p>
    <w:p>
      <w:pPr>
        <w:numPr>
          <w:ilvl w:val="1"/>
          <w:numId w:val="900"/>
        </w:numPr>
        <w:spacing w:before="0" w:after="0"/>
      </w:pPr>
      <w:r>
        <w:t>Order Processing</w:t>
      </w:r>
    </w:p>
    <w:p>
      <w:pPr>
        <w:numPr>
          <w:ilvl w:val="2"/>
          <w:numId w:val="900"/>
        </w:numPr>
        <w:spacing w:before="0" w:after="0"/>
      </w:pPr>
      <w:r>
        <w:t>Order Validation</w:t>
      </w:r>
    </w:p>
    <w:p>
      <w:pPr>
        <w:numPr>
          <w:ilvl w:val="3"/>
          <w:numId w:val="900"/>
        </w:numPr>
        <w:spacing w:before="0" w:after="0"/>
      </w:pPr>
      <w:r>
        <w:t>Customer Verification</w:t>
      </w:r>
    </w:p>
    <w:p>
      <w:pPr>
        <w:numPr>
          <w:ilvl w:val="3"/>
          <w:numId w:val="900"/>
        </w:numPr>
        <w:spacing w:before="0" w:after="0"/>
      </w:pPr>
      <w:r>
        <w:t>Product Availability</w:t>
      </w:r>
    </w:p>
    <w:p>
      <w:pPr>
        <w:numPr>
          <w:ilvl w:val="3"/>
          <w:numId w:val="900"/>
        </w:numPr>
        <w:spacing w:before="0" w:after="0"/>
      </w:pPr>
      <w:r>
        <w:t>Credit Checking</w:t>
      </w:r>
    </w:p>
    <w:p>
      <w:pPr>
        <w:numPr>
          <w:ilvl w:val="3"/>
          <w:numId w:val="900"/>
        </w:numPr>
        <w:spacing w:before="0" w:after="0"/>
      </w:pPr>
      <w:r>
        <w:t>Order Completeness</w:t>
      </w:r>
    </w:p>
    <w:p>
      <w:pPr>
        <w:numPr>
          <w:ilvl w:val="2"/>
          <w:numId w:val="900"/>
        </w:numPr>
        <w:spacing w:before="0" w:after="0"/>
      </w:pPr>
      <w:r>
        <w:t>Credit Checking</w:t>
      </w:r>
    </w:p>
    <w:p>
      <w:pPr>
        <w:numPr>
          <w:ilvl w:val="3"/>
          <w:numId w:val="900"/>
        </w:numPr>
        <w:spacing w:before="0" w:after="0"/>
      </w:pPr>
      <w:r>
        <w:t>Credit Limit Verification</w:t>
      </w:r>
    </w:p>
    <w:p>
      <w:pPr>
        <w:numPr>
          <w:ilvl w:val="3"/>
          <w:numId w:val="900"/>
        </w:numPr>
        <w:spacing w:before="0" w:after="0"/>
      </w:pPr>
      <w:r>
        <w:t>Payment Terms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Approval Processes</w:t>
      </w:r>
    </w:p>
    <w:p>
      <w:pPr>
        <w:numPr>
          <w:ilvl w:val="1"/>
          <w:numId w:val="900"/>
        </w:numPr>
        <w:spacing w:before="0" w:after="0"/>
      </w:pPr>
      <w:r>
        <w:t>Order Picking and Packing</w:t>
      </w:r>
    </w:p>
    <w:p>
      <w:pPr>
        <w:numPr>
          <w:ilvl w:val="2"/>
          <w:numId w:val="900"/>
        </w:numPr>
        <w:spacing w:before="0" w:after="0"/>
      </w:pPr>
      <w:r>
        <w:t>Picking Strategies</w:t>
      </w:r>
    </w:p>
    <w:p>
      <w:pPr>
        <w:numPr>
          <w:ilvl w:val="3"/>
          <w:numId w:val="900"/>
        </w:numPr>
        <w:spacing w:before="0" w:after="0"/>
      </w:pPr>
      <w:r>
        <w:t>Single Order Picking</w:t>
      </w:r>
    </w:p>
    <w:p>
      <w:pPr>
        <w:numPr>
          <w:ilvl w:val="3"/>
          <w:numId w:val="900"/>
        </w:numPr>
        <w:spacing w:before="0" w:after="0"/>
      </w:pPr>
      <w:r>
        <w:t>Batch Picking</w:t>
      </w:r>
    </w:p>
    <w:p>
      <w:pPr>
        <w:numPr>
          <w:ilvl w:val="3"/>
          <w:numId w:val="900"/>
        </w:numPr>
        <w:spacing w:before="0" w:after="0"/>
      </w:pPr>
      <w:r>
        <w:t>Zone Picking</w:t>
      </w:r>
    </w:p>
    <w:p>
      <w:pPr>
        <w:numPr>
          <w:ilvl w:val="3"/>
          <w:numId w:val="900"/>
        </w:numPr>
        <w:spacing w:before="0" w:after="0"/>
      </w:pPr>
      <w:r>
        <w:t>Wave Picking</w:t>
      </w:r>
    </w:p>
    <w:p>
      <w:pPr>
        <w:numPr>
          <w:ilvl w:val="2"/>
          <w:numId w:val="900"/>
        </w:numPr>
        <w:spacing w:before="0" w:after="0"/>
      </w:pPr>
      <w:r>
        <w:t>Packing Accuracy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Error Prevention</w:t>
      </w:r>
    </w:p>
    <w:p>
      <w:pPr>
        <w:numPr>
          <w:ilvl w:val="3"/>
          <w:numId w:val="900"/>
        </w:numPr>
        <w:spacing w:before="0" w:after="0"/>
      </w:pPr>
      <w:r>
        <w:t>Packaging Standards</w:t>
      </w:r>
    </w:p>
    <w:p>
      <w:pPr>
        <w:numPr>
          <w:ilvl w:val="3"/>
          <w:numId w:val="900"/>
        </w:numPr>
        <w:spacing w:before="0" w:after="0"/>
      </w:pPr>
      <w:r>
        <w:t>Documentation Accuracy</w:t>
      </w:r>
    </w:p>
    <w:p>
      <w:pPr>
        <w:numPr>
          <w:ilvl w:val="1"/>
          <w:numId w:val="900"/>
        </w:numPr>
        <w:spacing w:before="0" w:after="0"/>
      </w:pPr>
      <w:r>
        <w:t>Order Delivery</w:t>
      </w:r>
    </w:p>
    <w:p>
      <w:pPr>
        <w:numPr>
          <w:ilvl w:val="2"/>
          <w:numId w:val="900"/>
        </w:numPr>
        <w:spacing w:before="0" w:after="0"/>
      </w:pPr>
      <w:r>
        <w:t>Delivery Scheduling</w:t>
      </w:r>
    </w:p>
    <w:p>
      <w:pPr>
        <w:numPr>
          <w:ilvl w:val="3"/>
          <w:numId w:val="900"/>
        </w:numPr>
        <w:spacing w:before="0" w:after="0"/>
      </w:pPr>
      <w:r>
        <w:t>Route Planning</w:t>
      </w:r>
    </w:p>
    <w:p>
      <w:pPr>
        <w:numPr>
          <w:ilvl w:val="3"/>
          <w:numId w:val="900"/>
        </w:numPr>
        <w:spacing w:before="0" w:after="0"/>
      </w:pPr>
      <w:r>
        <w:t>Time Windows</w:t>
      </w:r>
    </w:p>
    <w:p>
      <w:pPr>
        <w:numPr>
          <w:ilvl w:val="3"/>
          <w:numId w:val="900"/>
        </w:numPr>
        <w:spacing w:before="0" w:after="0"/>
      </w:pPr>
      <w:r>
        <w:t>Customer Preferences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Proof of Delivery</w:t>
      </w:r>
    </w:p>
    <w:p>
      <w:pPr>
        <w:numPr>
          <w:ilvl w:val="3"/>
          <w:numId w:val="900"/>
        </w:numPr>
        <w:spacing w:before="0" w:after="0"/>
      </w:pPr>
      <w:r>
        <w:t>Signature Capture</w:t>
      </w:r>
    </w:p>
    <w:p>
      <w:pPr>
        <w:numPr>
          <w:ilvl w:val="3"/>
          <w:numId w:val="900"/>
        </w:numPr>
        <w:spacing w:before="0" w:after="0"/>
      </w:pPr>
      <w:r>
        <w:t>Photo Documentation</w:t>
      </w:r>
    </w:p>
    <w:p>
      <w:pPr>
        <w:numPr>
          <w:ilvl w:val="3"/>
          <w:numId w:val="900"/>
        </w:numPr>
        <w:spacing w:before="0" w:after="0"/>
      </w:pPr>
      <w:r>
        <w:t>Electronic Confirmation</w:t>
      </w:r>
    </w:p>
    <w:p>
      <w:pPr>
        <w:numPr>
          <w:ilvl w:val="3"/>
          <w:numId w:val="900"/>
        </w:numPr>
        <w:spacing w:before="0" w:after="0"/>
      </w:pPr>
      <w:r>
        <w:t>Exception Reporting</w:t>
      </w:r>
    </w:p>
    <w:p>
      <w:pPr>
        <w:numPr>
          <w:ilvl w:val="0"/>
          <w:numId w:val="900"/>
        </w:numPr>
        <w:spacing w:before="0" w:after="0"/>
      </w:pPr>
      <w:r>
        <w:t>Distribution Network Strategies</w:t>
      </w:r>
    </w:p>
    <w:p>
      <w:pPr>
        <w:numPr>
          <w:ilvl w:val="1"/>
          <w:numId w:val="900"/>
        </w:numPr>
        <w:spacing w:before="0" w:after="0"/>
      </w:pPr>
      <w:r>
        <w:t>Centralized vs. Decentralized Distribution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3"/>
          <w:numId w:val="900"/>
        </w:numPr>
        <w:spacing w:before="0" w:after="0"/>
      </w:pPr>
      <w:r>
        <w:t>Service Levels</w:t>
      </w:r>
    </w:p>
    <w:p>
      <w:pPr>
        <w:numPr>
          <w:ilvl w:val="3"/>
          <w:numId w:val="900"/>
        </w:numPr>
        <w:spacing w:before="0" w:after="0"/>
      </w:pPr>
      <w:r>
        <w:t>Inventory Requirements</w:t>
      </w:r>
    </w:p>
    <w:p>
      <w:pPr>
        <w:numPr>
          <w:ilvl w:val="3"/>
          <w:numId w:val="900"/>
        </w:numPr>
        <w:spacing w:before="0" w:after="0"/>
      </w:pPr>
      <w:r>
        <w:t>Risk Factors</w:t>
      </w:r>
    </w:p>
    <w:p>
      <w:pPr>
        <w:numPr>
          <w:ilvl w:val="2"/>
          <w:numId w:val="900"/>
        </w:numPr>
        <w:spacing w:before="0" w:after="0"/>
      </w:pPr>
      <w:r>
        <w:t>Impact on Service Levels</w:t>
      </w:r>
    </w:p>
    <w:p>
      <w:pPr>
        <w:numPr>
          <w:ilvl w:val="3"/>
          <w:numId w:val="900"/>
        </w:numPr>
        <w:spacing w:before="0" w:after="0"/>
      </w:pPr>
      <w:r>
        <w:t>Delivery Speed</w:t>
      </w:r>
    </w:p>
    <w:p>
      <w:pPr>
        <w:numPr>
          <w:ilvl w:val="3"/>
          <w:numId w:val="900"/>
        </w:numPr>
        <w:spacing w:before="0" w:after="0"/>
      </w:pPr>
      <w:r>
        <w:t>Geographic Coverage</w:t>
      </w:r>
    </w:p>
    <w:p>
      <w:pPr>
        <w:numPr>
          <w:ilvl w:val="3"/>
          <w:numId w:val="900"/>
        </w:numPr>
        <w:spacing w:before="0" w:after="0"/>
      </w:pPr>
      <w:r>
        <w:t>Customer Proximity</w:t>
      </w:r>
    </w:p>
    <w:p>
      <w:pPr>
        <w:numPr>
          <w:ilvl w:val="3"/>
          <w:numId w:val="900"/>
        </w:numPr>
        <w:spacing w:before="0" w:after="0"/>
      </w:pPr>
      <w:r>
        <w:t>Service Consistency</w:t>
      </w:r>
    </w:p>
    <w:p>
      <w:pPr>
        <w:numPr>
          <w:ilvl w:val="1"/>
          <w:numId w:val="900"/>
        </w:numPr>
        <w:spacing w:before="0" w:after="0"/>
      </w:pPr>
      <w:r>
        <w:t>Direct Shipping</w:t>
      </w:r>
    </w:p>
    <w:p>
      <w:pPr>
        <w:numPr>
          <w:ilvl w:val="2"/>
          <w:numId w:val="900"/>
        </w:numPr>
        <w:spacing w:before="0" w:after="0"/>
      </w:pPr>
      <w:r>
        <w:t>Drop Shipping Model</w:t>
      </w:r>
    </w:p>
    <w:p>
      <w:pPr>
        <w:numPr>
          <w:ilvl w:val="3"/>
          <w:numId w:val="900"/>
        </w:numPr>
        <w:spacing w:before="0" w:after="0"/>
      </w:pPr>
      <w:r>
        <w:t>Supplier Direct Delivery</w:t>
      </w:r>
    </w:p>
    <w:p>
      <w:pPr>
        <w:numPr>
          <w:ilvl w:val="3"/>
          <w:numId w:val="900"/>
        </w:numPr>
        <w:spacing w:before="0" w:after="0"/>
      </w:pPr>
      <w:r>
        <w:t>Inventory Elimination</w:t>
      </w:r>
    </w:p>
    <w:p>
      <w:pPr>
        <w:numPr>
          <w:ilvl w:val="3"/>
          <w:numId w:val="900"/>
        </w:numPr>
        <w:spacing w:before="0" w:after="0"/>
      </w:pPr>
      <w:r>
        <w:t>Order Coordination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Bypass Distribution Centers</w:t>
      </w:r>
    </w:p>
    <w:p>
      <w:pPr>
        <w:numPr>
          <w:ilvl w:val="3"/>
          <w:numId w:val="900"/>
        </w:numPr>
        <w:spacing w:before="0" w:after="0"/>
      </w:pPr>
      <w:r>
        <w:t>Cost Reduction</w:t>
      </w:r>
    </w:p>
    <w:p>
      <w:pPr>
        <w:numPr>
          <w:ilvl w:val="3"/>
          <w:numId w:val="900"/>
        </w:numPr>
        <w:spacing w:before="0" w:after="0"/>
      </w:pPr>
      <w:r>
        <w:t>Speed Improvement</w:t>
      </w:r>
    </w:p>
    <w:p>
      <w:pPr>
        <w:numPr>
          <w:ilvl w:val="3"/>
          <w:numId w:val="900"/>
        </w:numPr>
        <w:spacing w:before="0" w:after="0"/>
      </w:pPr>
      <w:r>
        <w:t>Complexity Management</w:t>
      </w:r>
    </w:p>
    <w:p>
      <w:pPr>
        <w:numPr>
          <w:ilvl w:val="3"/>
          <w:numId w:val="900"/>
        </w:numPr>
        <w:spacing w:before="0" w:after="0"/>
      </w:pPr>
      <w:r>
        <w:t>Control Considerations</w:t>
      </w:r>
    </w:p>
    <w:p>
      <w:pPr>
        <w:numPr>
          <w:ilvl w:val="1"/>
          <w:numId w:val="900"/>
        </w:numPr>
        <w:spacing w:before="0" w:after="0"/>
      </w:pPr>
      <w:r>
        <w:t>Cross-Docking</w:t>
      </w:r>
    </w:p>
    <w:p>
      <w:pPr>
        <w:numPr>
          <w:ilvl w:val="2"/>
          <w:numId w:val="900"/>
        </w:numPr>
        <w:spacing w:before="0" w:after="0"/>
      </w:pPr>
      <w:r>
        <w:t>Cross-Docking Operations</w:t>
      </w:r>
    </w:p>
    <w:p>
      <w:pPr>
        <w:numPr>
          <w:ilvl w:val="3"/>
          <w:numId w:val="900"/>
        </w:numPr>
        <w:spacing w:before="0" w:after="0"/>
      </w:pPr>
      <w:r>
        <w:t>Inbound Coordination</w:t>
      </w:r>
    </w:p>
    <w:p>
      <w:pPr>
        <w:numPr>
          <w:ilvl w:val="3"/>
          <w:numId w:val="900"/>
        </w:numPr>
        <w:spacing w:before="0" w:after="0"/>
      </w:pPr>
      <w:r>
        <w:t>Sorting Processes</w:t>
      </w:r>
    </w:p>
    <w:p>
      <w:pPr>
        <w:numPr>
          <w:ilvl w:val="3"/>
          <w:numId w:val="900"/>
        </w:numPr>
        <w:spacing w:before="0" w:after="0"/>
      </w:pPr>
      <w:r>
        <w:t>Outbound Loading</w:t>
      </w:r>
    </w:p>
    <w:p>
      <w:pPr>
        <w:numPr>
          <w:ilvl w:val="3"/>
          <w:numId w:val="900"/>
        </w:numPr>
        <w:spacing w:before="0" w:after="0"/>
      </w:pPr>
      <w:r>
        <w:t>Time Management</w:t>
      </w:r>
    </w:p>
    <w:p>
      <w:pPr>
        <w:numPr>
          <w:ilvl w:val="2"/>
          <w:numId w:val="900"/>
        </w:numPr>
        <w:spacing w:before="0" w:after="0"/>
      </w:pPr>
      <w:r>
        <w:t>Benefits and Limitations</w:t>
      </w:r>
    </w:p>
    <w:p>
      <w:pPr>
        <w:numPr>
          <w:ilvl w:val="3"/>
          <w:numId w:val="900"/>
        </w:numPr>
        <w:spacing w:before="0" w:after="0"/>
      </w:pPr>
      <w:r>
        <w:t>Inventory Reduction</w:t>
      </w:r>
    </w:p>
    <w:p>
      <w:pPr>
        <w:numPr>
          <w:ilvl w:val="3"/>
          <w:numId w:val="900"/>
        </w:numPr>
        <w:spacing w:before="0" w:after="0"/>
      </w:pPr>
      <w:r>
        <w:t>Speed Enhancement</w:t>
      </w:r>
    </w:p>
    <w:p>
      <w:pPr>
        <w:numPr>
          <w:ilvl w:val="3"/>
          <w:numId w:val="900"/>
        </w:numPr>
        <w:spacing w:before="0" w:after="0"/>
      </w:pPr>
      <w:r>
        <w:t>Facility Requirements</w:t>
      </w:r>
    </w:p>
    <w:p>
      <w:pPr>
        <w:numPr>
          <w:ilvl w:val="3"/>
          <w:numId w:val="900"/>
        </w:numPr>
        <w:spacing w:before="0" w:after="0"/>
      </w:pPr>
      <w:r>
        <w:t>Coordination Complexity</w:t>
      </w:r>
    </w:p>
    <w:p>
      <w:pPr>
        <w:numPr>
          <w:ilvl w:val="0"/>
          <w:numId w:val="900"/>
        </w:numPr>
        <w:spacing w:before="0" w:after="0"/>
      </w:pPr>
      <w:r>
        <w:t>Last-Mile Delivery</w:t>
      </w:r>
    </w:p>
    <w:p>
      <w:pPr>
        <w:numPr>
          <w:ilvl w:val="1"/>
          <w:numId w:val="900"/>
        </w:numPr>
        <w:spacing w:before="0" w:after="0"/>
      </w:pPr>
      <w:r>
        <w:t>Challenges and Importance</w:t>
      </w:r>
    </w:p>
    <w:p>
      <w:pPr>
        <w:numPr>
          <w:ilvl w:val="2"/>
          <w:numId w:val="900"/>
        </w:numPr>
        <w:spacing w:before="0" w:after="0"/>
      </w:pPr>
      <w:r>
        <w:t>Urban Delivery Issues</w:t>
      </w:r>
    </w:p>
    <w:p>
      <w:pPr>
        <w:numPr>
          <w:ilvl w:val="3"/>
          <w:numId w:val="900"/>
        </w:numPr>
        <w:spacing w:before="0" w:after="0"/>
      </w:pPr>
      <w:r>
        <w:t>Traffic Congestion</w:t>
      </w:r>
    </w:p>
    <w:p>
      <w:pPr>
        <w:numPr>
          <w:ilvl w:val="3"/>
          <w:numId w:val="900"/>
        </w:numPr>
        <w:spacing w:before="0" w:after="0"/>
      </w:pPr>
      <w:r>
        <w:t>Parking Limitations</w:t>
      </w:r>
    </w:p>
    <w:p>
      <w:pPr>
        <w:numPr>
          <w:ilvl w:val="3"/>
          <w:numId w:val="900"/>
        </w:numPr>
        <w:spacing w:before="0" w:after="0"/>
      </w:pPr>
      <w:r>
        <w:t>Access Restrictions</w:t>
      </w:r>
    </w:p>
    <w:p>
      <w:pPr>
        <w:numPr>
          <w:ilvl w:val="3"/>
          <w:numId w:val="900"/>
        </w:numPr>
        <w:spacing w:before="0" w:after="0"/>
      </w:pPr>
      <w:r>
        <w:t>Delivery Density</w:t>
      </w:r>
    </w:p>
    <w:p>
      <w:pPr>
        <w:numPr>
          <w:ilvl w:val="2"/>
          <w:numId w:val="900"/>
        </w:numPr>
        <w:spacing w:before="0" w:after="0"/>
      </w:pPr>
      <w:r>
        <w:t>Customer Expectations</w:t>
      </w:r>
    </w:p>
    <w:p>
      <w:pPr>
        <w:numPr>
          <w:ilvl w:val="3"/>
          <w:numId w:val="900"/>
        </w:numPr>
        <w:spacing w:before="0" w:after="0"/>
      </w:pPr>
      <w:r>
        <w:t>Delivery Speed</w:t>
      </w:r>
    </w:p>
    <w:p>
      <w:pPr>
        <w:numPr>
          <w:ilvl w:val="3"/>
          <w:numId w:val="900"/>
        </w:numPr>
        <w:spacing w:before="0" w:after="0"/>
      </w:pPr>
      <w:r>
        <w:t>Delivery Windows</w:t>
      </w:r>
    </w:p>
    <w:p>
      <w:pPr>
        <w:numPr>
          <w:ilvl w:val="3"/>
          <w:numId w:val="900"/>
        </w:numPr>
        <w:spacing w:before="0" w:after="0"/>
      </w:pPr>
      <w:r>
        <w:t>Real-time Tracking</w:t>
      </w:r>
    </w:p>
    <w:p>
      <w:pPr>
        <w:numPr>
          <w:ilvl w:val="3"/>
          <w:numId w:val="900"/>
        </w:numPr>
        <w:spacing w:before="0" w:after="0"/>
      </w:pPr>
      <w:r>
        <w:t>Delivery Options</w:t>
      </w:r>
    </w:p>
    <w:p>
      <w:pPr>
        <w:numPr>
          <w:ilvl w:val="1"/>
          <w:numId w:val="900"/>
        </w:numPr>
        <w:spacing w:before="0" w:after="0"/>
      </w:pPr>
      <w:r>
        <w:t>Delivery Models</w:t>
      </w:r>
    </w:p>
    <w:p>
      <w:pPr>
        <w:numPr>
          <w:ilvl w:val="2"/>
          <w:numId w:val="900"/>
        </w:numPr>
        <w:spacing w:before="0" w:after="0"/>
      </w:pPr>
      <w:r>
        <w:t>In-house Fleet</w:t>
      </w:r>
    </w:p>
    <w:p>
      <w:pPr>
        <w:numPr>
          <w:ilvl w:val="3"/>
          <w:numId w:val="900"/>
        </w:numPr>
        <w:spacing w:before="0" w:after="0"/>
      </w:pPr>
      <w:r>
        <w:t>Fleet Management</w:t>
      </w:r>
    </w:p>
    <w:p>
      <w:pPr>
        <w:numPr>
          <w:ilvl w:val="4"/>
          <w:numId w:val="900"/>
        </w:numPr>
        <w:spacing w:before="0" w:after="0"/>
      </w:pPr>
      <w:r>
        <w:t>Vehicle Selection</w:t>
      </w:r>
    </w:p>
    <w:p>
      <w:pPr>
        <w:numPr>
          <w:ilvl w:val="4"/>
          <w:numId w:val="900"/>
        </w:numPr>
        <w:spacing w:before="0" w:after="0"/>
      </w:pPr>
      <w:r>
        <w:t>Driver Management</w:t>
      </w:r>
    </w:p>
    <w:p>
      <w:pPr>
        <w:numPr>
          <w:ilvl w:val="4"/>
          <w:numId w:val="900"/>
        </w:numPr>
        <w:spacing w:before="0" w:after="0"/>
      </w:pPr>
      <w:r>
        <w:t>Route Optimization</w:t>
      </w:r>
    </w:p>
    <w:p>
      <w:pPr>
        <w:numPr>
          <w:ilvl w:val="4"/>
          <w:numId w:val="900"/>
        </w:numPr>
        <w:spacing w:before="0" w:after="0"/>
      </w:pPr>
      <w:r>
        <w:t>Performance Monitoring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4"/>
          <w:numId w:val="900"/>
        </w:numPr>
        <w:spacing w:before="0" w:after="0"/>
      </w:pPr>
      <w:r>
        <w:t>Capital Investment</w:t>
      </w:r>
    </w:p>
    <w:p>
      <w:pPr>
        <w:numPr>
          <w:ilvl w:val="4"/>
          <w:numId w:val="900"/>
        </w:numPr>
        <w:spacing w:before="0" w:after="0"/>
      </w:pPr>
      <w:r>
        <w:t>Operating Costs</w:t>
      </w:r>
    </w:p>
    <w:p>
      <w:pPr>
        <w:numPr>
          <w:ilvl w:val="4"/>
          <w:numId w:val="900"/>
        </w:numPr>
        <w:spacing w:before="0" w:after="0"/>
      </w:pPr>
      <w:r>
        <w:t>Maintenance Expenses</w:t>
      </w:r>
    </w:p>
    <w:p>
      <w:pPr>
        <w:numPr>
          <w:ilvl w:val="4"/>
          <w:numId w:val="900"/>
        </w:numPr>
        <w:spacing w:before="0" w:after="0"/>
      </w:pPr>
      <w:r>
        <w:t>Insurance Costs</w:t>
      </w:r>
    </w:p>
    <w:p>
      <w:pPr>
        <w:numPr>
          <w:ilvl w:val="2"/>
          <w:numId w:val="900"/>
        </w:numPr>
        <w:spacing w:before="0" w:after="0"/>
      </w:pPr>
      <w:r>
        <w:t>Third-Party Logistics (3PL) Providers</w:t>
      </w:r>
    </w:p>
    <w:p>
      <w:pPr>
        <w:numPr>
          <w:ilvl w:val="3"/>
          <w:numId w:val="900"/>
        </w:numPr>
        <w:spacing w:before="0" w:after="0"/>
      </w:pPr>
      <w:r>
        <w:t>Selection Criteria</w:t>
      </w:r>
    </w:p>
    <w:p>
      <w:pPr>
        <w:numPr>
          <w:ilvl w:val="4"/>
          <w:numId w:val="900"/>
        </w:numPr>
        <w:spacing w:before="0" w:after="0"/>
      </w:pPr>
      <w:r>
        <w:t>Service Capabilities</w:t>
      </w:r>
    </w:p>
    <w:p>
      <w:pPr>
        <w:numPr>
          <w:ilvl w:val="4"/>
          <w:numId w:val="900"/>
        </w:numPr>
        <w:spacing w:before="0" w:after="0"/>
      </w:pPr>
      <w:r>
        <w:t>Geographic Coverage</w:t>
      </w:r>
    </w:p>
    <w:p>
      <w:pPr>
        <w:numPr>
          <w:ilvl w:val="4"/>
          <w:numId w:val="900"/>
        </w:numPr>
        <w:spacing w:before="0" w:after="0"/>
      </w:pPr>
      <w:r>
        <w:t>Technology Platform</w:t>
      </w:r>
    </w:p>
    <w:p>
      <w:pPr>
        <w:numPr>
          <w:ilvl w:val="4"/>
          <w:numId w:val="900"/>
        </w:numPr>
        <w:spacing w:before="0" w:after="0"/>
      </w:pPr>
      <w:r>
        <w:t>Cost Structure</w:t>
      </w:r>
    </w:p>
    <w:p>
      <w:pPr>
        <w:numPr>
          <w:ilvl w:val="3"/>
          <w:numId w:val="900"/>
        </w:numPr>
        <w:spacing w:before="0" w:after="0"/>
      </w:pPr>
      <w:r>
        <w:t>Service Offerings</w:t>
      </w:r>
    </w:p>
    <w:p>
      <w:pPr>
        <w:numPr>
          <w:ilvl w:val="4"/>
          <w:numId w:val="900"/>
        </w:numPr>
        <w:spacing w:before="0" w:after="0"/>
      </w:pPr>
      <w:r>
        <w:t>Standard Delivery</w:t>
      </w:r>
    </w:p>
    <w:p>
      <w:pPr>
        <w:numPr>
          <w:ilvl w:val="4"/>
          <w:numId w:val="900"/>
        </w:numPr>
        <w:spacing w:before="0" w:after="0"/>
      </w:pPr>
      <w:r>
        <w:t>Express Services</w:t>
      </w:r>
    </w:p>
    <w:p>
      <w:pPr>
        <w:numPr>
          <w:ilvl w:val="4"/>
          <w:numId w:val="900"/>
        </w:numPr>
        <w:spacing w:before="0" w:after="0"/>
      </w:pPr>
      <w:r>
        <w:t>Specialized Handling</w:t>
      </w:r>
    </w:p>
    <w:p>
      <w:pPr>
        <w:numPr>
          <w:ilvl w:val="4"/>
          <w:numId w:val="900"/>
        </w:numPr>
        <w:spacing w:before="0" w:after="0"/>
      </w:pPr>
      <w:r>
        <w:t>Value-Added Services</w:t>
      </w:r>
    </w:p>
    <w:p>
      <w:pPr>
        <w:numPr>
          <w:ilvl w:val="2"/>
          <w:numId w:val="900"/>
        </w:numPr>
        <w:spacing w:before="0" w:after="0"/>
      </w:pPr>
      <w:r>
        <w:t>Crowdsourced Delivery</w:t>
      </w:r>
    </w:p>
    <w:p>
      <w:pPr>
        <w:numPr>
          <w:ilvl w:val="3"/>
          <w:numId w:val="900"/>
        </w:numPr>
        <w:spacing w:before="0" w:after="0"/>
      </w:pPr>
      <w:r>
        <w:t>Technology Platforms</w:t>
      </w:r>
    </w:p>
    <w:p>
      <w:pPr>
        <w:numPr>
          <w:ilvl w:val="4"/>
          <w:numId w:val="900"/>
        </w:numPr>
        <w:spacing w:before="0" w:after="0"/>
      </w:pPr>
      <w:r>
        <w:t>Mobile Applications</w:t>
      </w:r>
    </w:p>
    <w:p>
      <w:pPr>
        <w:numPr>
          <w:ilvl w:val="4"/>
          <w:numId w:val="900"/>
        </w:numPr>
        <w:spacing w:before="0" w:after="0"/>
      </w:pPr>
      <w:r>
        <w:t>Matching Algorithms</w:t>
      </w:r>
    </w:p>
    <w:p>
      <w:pPr>
        <w:numPr>
          <w:ilvl w:val="4"/>
          <w:numId w:val="900"/>
        </w:numPr>
        <w:spacing w:before="0" w:after="0"/>
      </w:pPr>
      <w:r>
        <w:t>Payment Systems</w:t>
      </w:r>
    </w:p>
    <w:p>
      <w:pPr>
        <w:numPr>
          <w:ilvl w:val="4"/>
          <w:numId w:val="900"/>
        </w:numPr>
        <w:spacing w:before="0" w:after="0"/>
      </w:pPr>
      <w:r>
        <w:t>Rating Systems</w:t>
      </w:r>
    </w:p>
    <w:p>
      <w:pPr>
        <w:numPr>
          <w:ilvl w:val="3"/>
          <w:numId w:val="900"/>
        </w:numPr>
        <w:spacing w:before="0" w:after="0"/>
      </w:pPr>
      <w:r>
        <w:t>Scalability</w:t>
      </w:r>
    </w:p>
    <w:p>
      <w:pPr>
        <w:numPr>
          <w:ilvl w:val="4"/>
          <w:numId w:val="900"/>
        </w:numPr>
        <w:spacing w:before="0" w:after="0"/>
      </w:pPr>
      <w:r>
        <w:t>Capacity Flexibility</w:t>
      </w:r>
    </w:p>
    <w:p>
      <w:pPr>
        <w:numPr>
          <w:ilvl w:val="4"/>
          <w:numId w:val="900"/>
        </w:numPr>
        <w:spacing w:before="0" w:after="0"/>
      </w:pPr>
      <w:r>
        <w:t>Geographic Expansion</w:t>
      </w:r>
    </w:p>
    <w:p>
      <w:pPr>
        <w:numPr>
          <w:ilvl w:val="4"/>
          <w:numId w:val="900"/>
        </w:numPr>
        <w:spacing w:before="0" w:after="0"/>
      </w:pPr>
      <w:r>
        <w:t>Peak Demand Handling</w:t>
      </w:r>
    </w:p>
    <w:p>
      <w:pPr>
        <w:numPr>
          <w:ilvl w:val="4"/>
          <w:numId w:val="900"/>
        </w:numPr>
        <w:spacing w:before="0" w:after="0"/>
      </w:pPr>
      <w:r>
        <w:t>Cost Variability</w:t>
      </w:r>
    </w:p>
    <w:p>
      <w:pPr>
        <w:numPr>
          <w:ilvl w:val="1"/>
          <w:numId w:val="900"/>
        </w:numPr>
        <w:spacing w:before="0" w:after="0"/>
      </w:pPr>
      <w:r>
        <w:t>Customer Service in Delivery</w:t>
      </w:r>
    </w:p>
    <w:p>
      <w:pPr>
        <w:numPr>
          <w:ilvl w:val="2"/>
          <w:numId w:val="900"/>
        </w:numPr>
        <w:spacing w:before="0" w:after="0"/>
      </w:pPr>
      <w:r>
        <w:t>Delivery Tracking</w:t>
      </w:r>
    </w:p>
    <w:p>
      <w:pPr>
        <w:numPr>
          <w:ilvl w:val="3"/>
          <w:numId w:val="900"/>
        </w:numPr>
        <w:spacing w:before="0" w:after="0"/>
      </w:pPr>
      <w:r>
        <w:t>Real-time Updates</w:t>
      </w:r>
    </w:p>
    <w:p>
      <w:pPr>
        <w:numPr>
          <w:ilvl w:val="3"/>
          <w:numId w:val="900"/>
        </w:numPr>
        <w:spacing w:before="0" w:after="0"/>
      </w:pPr>
      <w:r>
        <w:t>Notification Systems</w:t>
      </w:r>
    </w:p>
    <w:p>
      <w:pPr>
        <w:numPr>
          <w:ilvl w:val="3"/>
          <w:numId w:val="900"/>
        </w:numPr>
        <w:spacing w:before="0" w:after="0"/>
      </w:pPr>
      <w:r>
        <w:t>Exception Alerts</w:t>
      </w:r>
    </w:p>
    <w:p>
      <w:pPr>
        <w:numPr>
          <w:ilvl w:val="3"/>
          <w:numId w:val="900"/>
        </w:numPr>
        <w:spacing w:before="0" w:after="0"/>
      </w:pPr>
      <w:r>
        <w:t>Delivery Confirmation</w:t>
      </w:r>
    </w:p>
    <w:p>
      <w:pPr>
        <w:numPr>
          <w:ilvl w:val="2"/>
          <w:numId w:val="900"/>
        </w:numPr>
        <w:spacing w:before="0" w:after="0"/>
      </w:pPr>
      <w:r>
        <w:t>Returns Handling</w:t>
      </w:r>
    </w:p>
    <w:p>
      <w:pPr>
        <w:numPr>
          <w:ilvl w:val="3"/>
          <w:numId w:val="900"/>
        </w:numPr>
        <w:spacing w:before="0" w:after="0"/>
      </w:pPr>
      <w:r>
        <w:t>Return Authorization</w:t>
      </w:r>
    </w:p>
    <w:p>
      <w:pPr>
        <w:numPr>
          <w:ilvl w:val="3"/>
          <w:numId w:val="900"/>
        </w:numPr>
        <w:spacing w:before="0" w:after="0"/>
      </w:pPr>
      <w:r>
        <w:t>Pickup Services</w:t>
      </w:r>
    </w:p>
    <w:p>
      <w:pPr>
        <w:numPr>
          <w:ilvl w:val="3"/>
          <w:numId w:val="900"/>
        </w:numPr>
        <w:spacing w:before="0" w:after="0"/>
      </w:pPr>
      <w:r>
        <w:t>Processing Procedures</w:t>
      </w:r>
    </w:p>
    <w:p>
      <w:pPr>
        <w:numPr>
          <w:ilvl w:val="3"/>
          <w:numId w:val="900"/>
        </w:numPr>
        <w:spacing w:before="0" w:after="0"/>
      </w:pPr>
      <w:r>
        <w:t>Customer Communication</w:t>
      </w:r>
    </w:p>
    <w:p>
      <w:pPr>
        <w:numPr>
          <w:ilvl w:val="2"/>
          <w:numId w:val="900"/>
        </w:numPr>
        <w:spacing w:before="0" w:after="0"/>
      </w:pPr>
      <w:r>
        <w:t>Customer Communication</w:t>
      </w:r>
    </w:p>
    <w:p>
      <w:pPr>
        <w:numPr>
          <w:ilvl w:val="3"/>
          <w:numId w:val="900"/>
        </w:numPr>
        <w:spacing w:before="0" w:after="0"/>
      </w:pPr>
      <w:r>
        <w:t>Delivery Notifications</w:t>
      </w:r>
    </w:p>
    <w:p>
      <w:pPr>
        <w:numPr>
          <w:ilvl w:val="3"/>
          <w:numId w:val="900"/>
        </w:numPr>
        <w:spacing w:before="0" w:after="0"/>
      </w:pPr>
      <w:r>
        <w:t>Schedule Changes</w:t>
      </w:r>
    </w:p>
    <w:p>
      <w:pPr>
        <w:numPr>
          <w:ilvl w:val="3"/>
          <w:numId w:val="900"/>
        </w:numPr>
        <w:spacing w:before="0" w:after="0"/>
      </w:pPr>
      <w:r>
        <w:t>Problem Resolution</w:t>
      </w:r>
    </w:p>
    <w:p>
      <w:pPr>
        <w:numPr>
          <w:ilvl w:val="3"/>
          <w:numId w:val="900"/>
        </w:numPr>
        <w:spacing w:before="0" w:after="0"/>
      </w:pPr>
      <w:r>
        <w:t>Feedback Collection</w:t>
      </w:r>
    </w:p>
    <w:p>
      <w:pPr>
        <w:pStyle w:val="Heading1"/>
      </w:pPr>
      <w:r>
        <w:t>Logistics Network Design</w:t>
      </w:r>
    </w:p>
    <w:p>
      <w:pPr>
        <w:numPr>
          <w:ilvl w:val="0"/>
          <w:numId w:val="900"/>
        </w:numPr>
        <w:spacing w:before="0" w:after="0"/>
      </w:pPr>
      <w:r>
        <w:t>Principles of Network Design</w:t>
      </w:r>
    </w:p>
    <w:p>
      <w:pPr>
        <w:numPr>
          <w:ilvl w:val="1"/>
          <w:numId w:val="900"/>
        </w:numPr>
        <w:spacing w:before="0" w:after="0"/>
      </w:pPr>
      <w:r>
        <w:t>Total Cost Concept</w:t>
      </w:r>
    </w:p>
    <w:p>
      <w:pPr>
        <w:numPr>
          <w:ilvl w:val="2"/>
          <w:numId w:val="900"/>
        </w:numPr>
        <w:spacing w:before="0" w:after="0"/>
      </w:pPr>
      <w:r>
        <w:t>Cost Components</w:t>
      </w:r>
    </w:p>
    <w:p>
      <w:pPr>
        <w:numPr>
          <w:ilvl w:val="3"/>
          <w:numId w:val="900"/>
        </w:numPr>
        <w:spacing w:before="0" w:after="0"/>
      </w:pPr>
      <w:r>
        <w:t>Transportation Costs</w:t>
      </w:r>
    </w:p>
    <w:p>
      <w:pPr>
        <w:numPr>
          <w:ilvl w:val="3"/>
          <w:numId w:val="900"/>
        </w:numPr>
        <w:spacing w:before="0" w:after="0"/>
      </w:pPr>
      <w:r>
        <w:t>Warehousing Costs</w:t>
      </w:r>
    </w:p>
    <w:p>
      <w:pPr>
        <w:numPr>
          <w:ilvl w:val="3"/>
          <w:numId w:val="900"/>
        </w:numPr>
        <w:spacing w:before="0" w:after="0"/>
      </w:pPr>
      <w:r>
        <w:t>Inventory Costs</w:t>
      </w:r>
    </w:p>
    <w:p>
      <w:pPr>
        <w:numPr>
          <w:ilvl w:val="3"/>
          <w:numId w:val="900"/>
        </w:numPr>
        <w:spacing w:before="0" w:after="0"/>
      </w:pPr>
      <w:r>
        <w:t>Facility Costs</w:t>
      </w:r>
    </w:p>
    <w:p>
      <w:pPr>
        <w:numPr>
          <w:ilvl w:val="2"/>
          <w:numId w:val="900"/>
        </w:numPr>
        <w:spacing w:before="0" w:after="0"/>
      </w:pPr>
      <w:r>
        <w:t>Trade-off Analysis</w:t>
      </w:r>
    </w:p>
    <w:p>
      <w:pPr>
        <w:numPr>
          <w:ilvl w:val="3"/>
          <w:numId w:val="900"/>
        </w:numPr>
        <w:spacing w:before="0" w:after="0"/>
      </w:pPr>
      <w:r>
        <w:t>Cost-Service Balance</w:t>
      </w:r>
    </w:p>
    <w:p>
      <w:pPr>
        <w:numPr>
          <w:ilvl w:val="3"/>
          <w:numId w:val="900"/>
        </w:numPr>
        <w:spacing w:before="0" w:after="0"/>
      </w:pPr>
      <w:r>
        <w:t>Optimization Techniques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3"/>
          <w:numId w:val="900"/>
        </w:numPr>
        <w:spacing w:before="0" w:after="0"/>
      </w:pPr>
      <w:r>
        <w:t>Scenario Planning</w:t>
      </w:r>
    </w:p>
    <w:p>
      <w:pPr>
        <w:numPr>
          <w:ilvl w:val="1"/>
          <w:numId w:val="900"/>
        </w:numPr>
        <w:spacing w:before="0" w:after="0"/>
      </w:pPr>
      <w:r>
        <w:t>Service Level Requirements</w:t>
      </w:r>
    </w:p>
    <w:p>
      <w:pPr>
        <w:numPr>
          <w:ilvl w:val="2"/>
          <w:numId w:val="900"/>
        </w:numPr>
        <w:spacing w:before="0" w:after="0"/>
      </w:pPr>
      <w:r>
        <w:t>Customer Service Metrics</w:t>
      </w:r>
    </w:p>
    <w:p>
      <w:pPr>
        <w:numPr>
          <w:ilvl w:val="3"/>
          <w:numId w:val="900"/>
        </w:numPr>
        <w:spacing w:before="0" w:after="0"/>
      </w:pPr>
      <w:r>
        <w:t>Delivery Performance</w:t>
      </w:r>
    </w:p>
    <w:p>
      <w:pPr>
        <w:numPr>
          <w:ilvl w:val="3"/>
          <w:numId w:val="900"/>
        </w:numPr>
        <w:spacing w:before="0" w:after="0"/>
      </w:pPr>
      <w:r>
        <w:t>Order Accuracy</w:t>
      </w:r>
    </w:p>
    <w:p>
      <w:pPr>
        <w:numPr>
          <w:ilvl w:val="3"/>
          <w:numId w:val="900"/>
        </w:numPr>
        <w:spacing w:before="0" w:after="0"/>
      </w:pPr>
      <w:r>
        <w:t>Response Time</w:t>
      </w:r>
    </w:p>
    <w:p>
      <w:pPr>
        <w:numPr>
          <w:ilvl w:val="3"/>
          <w:numId w:val="900"/>
        </w:numPr>
        <w:spacing w:before="0" w:after="0"/>
      </w:pPr>
      <w:r>
        <w:t>Availability</w:t>
      </w:r>
    </w:p>
    <w:p>
      <w:pPr>
        <w:numPr>
          <w:ilvl w:val="2"/>
          <w:numId w:val="900"/>
        </w:numPr>
        <w:spacing w:before="0" w:after="0"/>
      </w:pPr>
      <w:r>
        <w:t>Response Time</w:t>
      </w:r>
    </w:p>
    <w:p>
      <w:pPr>
        <w:numPr>
          <w:ilvl w:val="3"/>
          <w:numId w:val="900"/>
        </w:numPr>
        <w:spacing w:before="0" w:after="0"/>
      </w:pPr>
      <w:r>
        <w:t>Order Cycle Time</w:t>
      </w:r>
    </w:p>
    <w:p>
      <w:pPr>
        <w:numPr>
          <w:ilvl w:val="3"/>
          <w:numId w:val="900"/>
        </w:numPr>
        <w:spacing w:before="0" w:after="0"/>
      </w:pPr>
      <w:r>
        <w:t>Lead Time Management</w:t>
      </w:r>
    </w:p>
    <w:p>
      <w:pPr>
        <w:numPr>
          <w:ilvl w:val="3"/>
          <w:numId w:val="900"/>
        </w:numPr>
        <w:spacing w:before="0" w:after="0"/>
      </w:pPr>
      <w:r>
        <w:t>Emergency Response</w:t>
      </w:r>
    </w:p>
    <w:p>
      <w:pPr>
        <w:numPr>
          <w:ilvl w:val="3"/>
          <w:numId w:val="900"/>
        </w:numPr>
        <w:spacing w:before="0" w:after="0"/>
      </w:pPr>
      <w:r>
        <w:t>Service Windows</w:t>
      </w:r>
    </w:p>
    <w:p>
      <w:pPr>
        <w:numPr>
          <w:ilvl w:val="1"/>
          <w:numId w:val="900"/>
        </w:numPr>
        <w:spacing w:before="0" w:after="0"/>
      </w:pPr>
      <w:r>
        <w:t>Risk and Resiliency</w:t>
      </w:r>
    </w:p>
    <w:p>
      <w:pPr>
        <w:numPr>
          <w:ilvl w:val="2"/>
          <w:numId w:val="900"/>
        </w:numPr>
        <w:spacing w:before="0" w:after="0"/>
      </w:pPr>
      <w:r>
        <w:t>Risk Identification</w:t>
      </w:r>
    </w:p>
    <w:p>
      <w:pPr>
        <w:numPr>
          <w:ilvl w:val="3"/>
          <w:numId w:val="900"/>
        </w:numPr>
        <w:spacing w:before="0" w:after="0"/>
      </w:pPr>
      <w:r>
        <w:t>Supply Disruptions</w:t>
      </w:r>
    </w:p>
    <w:p>
      <w:pPr>
        <w:numPr>
          <w:ilvl w:val="3"/>
          <w:numId w:val="900"/>
        </w:numPr>
        <w:spacing w:before="0" w:after="0"/>
      </w:pPr>
      <w:r>
        <w:t>Demand Variability</w:t>
      </w:r>
    </w:p>
    <w:p>
      <w:pPr>
        <w:numPr>
          <w:ilvl w:val="3"/>
          <w:numId w:val="900"/>
        </w:numPr>
        <w:spacing w:before="0" w:after="0"/>
      </w:pPr>
      <w:r>
        <w:t>Natural Disasters</w:t>
      </w:r>
    </w:p>
    <w:p>
      <w:pPr>
        <w:numPr>
          <w:ilvl w:val="3"/>
          <w:numId w:val="900"/>
        </w:numPr>
        <w:spacing w:before="0" w:after="0"/>
      </w:pPr>
      <w:r>
        <w:t>Economic Factors</w:t>
      </w:r>
    </w:p>
    <w:p>
      <w:pPr>
        <w:numPr>
          <w:ilvl w:val="2"/>
          <w:numId w:val="900"/>
        </w:numPr>
        <w:spacing w:before="0" w:after="0"/>
      </w:pPr>
      <w:r>
        <w:t>Network Flexibility</w:t>
      </w:r>
    </w:p>
    <w:p>
      <w:pPr>
        <w:numPr>
          <w:ilvl w:val="3"/>
          <w:numId w:val="900"/>
        </w:numPr>
        <w:spacing w:before="0" w:after="0"/>
      </w:pPr>
      <w:r>
        <w:t>Capacity Scalability</w:t>
      </w:r>
    </w:p>
    <w:p>
      <w:pPr>
        <w:numPr>
          <w:ilvl w:val="3"/>
          <w:numId w:val="900"/>
        </w:numPr>
        <w:spacing w:before="0" w:after="0"/>
      </w:pPr>
      <w:r>
        <w:t>Route Alternatives</w:t>
      </w:r>
    </w:p>
    <w:p>
      <w:pPr>
        <w:numPr>
          <w:ilvl w:val="3"/>
          <w:numId w:val="900"/>
        </w:numPr>
        <w:spacing w:before="0" w:after="0"/>
      </w:pPr>
      <w:r>
        <w:t>Supplier Diversification</w:t>
      </w:r>
    </w:p>
    <w:p>
      <w:pPr>
        <w:numPr>
          <w:ilvl w:val="3"/>
          <w:numId w:val="900"/>
        </w:numPr>
        <w:spacing w:before="0" w:after="0"/>
      </w:pPr>
      <w:r>
        <w:t>Contingency Planning</w:t>
      </w:r>
    </w:p>
    <w:p>
      <w:pPr>
        <w:numPr>
          <w:ilvl w:val="0"/>
          <w:numId w:val="900"/>
        </w:numPr>
        <w:spacing w:before="0" w:after="0"/>
      </w:pPr>
      <w:r>
        <w:t>Facility Location Analysis</w:t>
      </w:r>
    </w:p>
    <w:p>
      <w:pPr>
        <w:numPr>
          <w:ilvl w:val="1"/>
          <w:numId w:val="900"/>
        </w:numPr>
        <w:spacing w:before="0" w:after="0"/>
      </w:pPr>
      <w:r>
        <w:t>Factors Influencing Location Decisions</w:t>
      </w:r>
    </w:p>
    <w:p>
      <w:pPr>
        <w:numPr>
          <w:ilvl w:val="2"/>
          <w:numId w:val="900"/>
        </w:numPr>
        <w:spacing w:before="0" w:after="0"/>
      </w:pPr>
      <w:r>
        <w:t>Market Proximity</w:t>
      </w:r>
    </w:p>
    <w:p>
      <w:pPr>
        <w:numPr>
          <w:ilvl w:val="3"/>
          <w:numId w:val="900"/>
        </w:numPr>
        <w:spacing w:before="0" w:after="0"/>
      </w:pPr>
      <w:r>
        <w:t>Customer Distance</w:t>
      </w:r>
    </w:p>
    <w:p>
      <w:pPr>
        <w:numPr>
          <w:ilvl w:val="3"/>
          <w:numId w:val="900"/>
        </w:numPr>
        <w:spacing w:before="0" w:after="0"/>
      </w:pPr>
      <w:r>
        <w:t>Market Size</w:t>
      </w:r>
    </w:p>
    <w:p>
      <w:pPr>
        <w:numPr>
          <w:ilvl w:val="3"/>
          <w:numId w:val="900"/>
        </w:numPr>
        <w:spacing w:before="0" w:after="0"/>
      </w:pPr>
      <w:r>
        <w:t>Demand Patterns</w:t>
      </w:r>
    </w:p>
    <w:p>
      <w:pPr>
        <w:numPr>
          <w:ilvl w:val="3"/>
          <w:numId w:val="900"/>
        </w:numPr>
        <w:spacing w:before="0" w:after="0"/>
      </w:pPr>
      <w:r>
        <w:t>Competitive Presence</w:t>
      </w:r>
    </w:p>
    <w:p>
      <w:pPr>
        <w:numPr>
          <w:ilvl w:val="2"/>
          <w:numId w:val="900"/>
        </w:numPr>
        <w:spacing w:before="0" w:after="0"/>
      </w:pPr>
      <w:r>
        <w:t>Labor Availability</w:t>
      </w:r>
    </w:p>
    <w:p>
      <w:pPr>
        <w:numPr>
          <w:ilvl w:val="3"/>
          <w:numId w:val="900"/>
        </w:numPr>
        <w:spacing w:before="0" w:after="0"/>
      </w:pPr>
      <w:r>
        <w:t>Workforce Skills</w:t>
      </w:r>
    </w:p>
    <w:p>
      <w:pPr>
        <w:numPr>
          <w:ilvl w:val="3"/>
          <w:numId w:val="900"/>
        </w:numPr>
        <w:spacing w:before="0" w:after="0"/>
      </w:pPr>
      <w:r>
        <w:t>Labor Costs</w:t>
      </w:r>
    </w:p>
    <w:p>
      <w:pPr>
        <w:numPr>
          <w:ilvl w:val="3"/>
          <w:numId w:val="900"/>
        </w:numPr>
        <w:spacing w:before="0" w:after="0"/>
      </w:pPr>
      <w:r>
        <w:t>Unemployment Rates</w:t>
      </w:r>
    </w:p>
    <w:p>
      <w:pPr>
        <w:numPr>
          <w:ilvl w:val="3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Infrastructure</w:t>
      </w:r>
    </w:p>
    <w:p>
      <w:pPr>
        <w:numPr>
          <w:ilvl w:val="3"/>
          <w:numId w:val="900"/>
        </w:numPr>
        <w:spacing w:before="0" w:after="0"/>
      </w:pPr>
      <w:r>
        <w:t>Transportation Access</w:t>
      </w:r>
    </w:p>
    <w:p>
      <w:pPr>
        <w:numPr>
          <w:ilvl w:val="3"/>
          <w:numId w:val="900"/>
        </w:numPr>
        <w:spacing w:before="0" w:after="0"/>
      </w:pPr>
      <w:r>
        <w:t>Utilities Availability</w:t>
      </w:r>
    </w:p>
    <w:p>
      <w:pPr>
        <w:numPr>
          <w:ilvl w:val="3"/>
          <w:numId w:val="900"/>
        </w:numPr>
        <w:spacing w:before="0" w:after="0"/>
      </w:pPr>
      <w:r>
        <w:t>Communication Systems</w:t>
      </w:r>
    </w:p>
    <w:p>
      <w:pPr>
        <w:numPr>
          <w:ilvl w:val="3"/>
          <w:numId w:val="900"/>
        </w:numPr>
        <w:spacing w:before="0" w:after="0"/>
      </w:pPr>
      <w:r>
        <w:t>Support Services</w:t>
      </w:r>
    </w:p>
    <w:p>
      <w:pPr>
        <w:numPr>
          <w:ilvl w:val="2"/>
          <w:numId w:val="900"/>
        </w:numPr>
        <w:spacing w:before="0" w:after="0"/>
      </w:pPr>
      <w:r>
        <w:t>Regulatory Environment</w:t>
      </w:r>
    </w:p>
    <w:p>
      <w:pPr>
        <w:numPr>
          <w:ilvl w:val="3"/>
          <w:numId w:val="900"/>
        </w:numPr>
        <w:spacing w:before="0" w:after="0"/>
      </w:pPr>
      <w:r>
        <w:t>Zoning Regulations</w:t>
      </w:r>
    </w:p>
    <w:p>
      <w:pPr>
        <w:numPr>
          <w:ilvl w:val="3"/>
          <w:numId w:val="900"/>
        </w:numPr>
        <w:spacing w:before="0" w:after="0"/>
      </w:pPr>
      <w:r>
        <w:t>Tax Incentives</w:t>
      </w:r>
    </w:p>
    <w:p>
      <w:pPr>
        <w:numPr>
          <w:ilvl w:val="3"/>
          <w:numId w:val="900"/>
        </w:numPr>
        <w:spacing w:before="0" w:after="0"/>
      </w:pPr>
      <w:r>
        <w:t>Environmental Requirements</w:t>
      </w:r>
    </w:p>
    <w:p>
      <w:pPr>
        <w:numPr>
          <w:ilvl w:val="3"/>
          <w:numId w:val="900"/>
        </w:numPr>
        <w:spacing w:before="0" w:after="0"/>
      </w:pPr>
      <w:r>
        <w:t>Business Climate</w:t>
      </w:r>
    </w:p>
    <w:p>
      <w:pPr>
        <w:numPr>
          <w:ilvl w:val="1"/>
          <w:numId w:val="900"/>
        </w:numPr>
        <w:spacing w:before="0" w:after="0"/>
      </w:pPr>
      <w:r>
        <w:t>Center-of-Gravity Method</w:t>
      </w:r>
    </w:p>
    <w:p>
      <w:pPr>
        <w:numPr>
          <w:ilvl w:val="2"/>
          <w:numId w:val="900"/>
        </w:numPr>
        <w:spacing w:before="0" w:after="0"/>
      </w:pPr>
      <w:r>
        <w:t>Calculation Steps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Weight Assignment</w:t>
      </w:r>
    </w:p>
    <w:p>
      <w:pPr>
        <w:numPr>
          <w:ilvl w:val="3"/>
          <w:numId w:val="900"/>
        </w:numPr>
        <w:spacing w:before="0" w:after="0"/>
      </w:pPr>
      <w:r>
        <w:t>Coordinate Calculation</w:t>
      </w:r>
    </w:p>
    <w:p>
      <w:pPr>
        <w:numPr>
          <w:ilvl w:val="3"/>
          <w:numId w:val="900"/>
        </w:numPr>
        <w:spacing w:before="0" w:after="0"/>
      </w:pPr>
      <w:r>
        <w:t>Location Determination</w:t>
      </w:r>
    </w:p>
    <w:p>
      <w:pPr>
        <w:numPr>
          <w:ilvl w:val="2"/>
          <w:numId w:val="900"/>
        </w:numPr>
        <w:spacing w:before="0" w:after="0"/>
      </w:pPr>
      <w:r>
        <w:t>Application Scenarios</w:t>
      </w:r>
    </w:p>
    <w:p>
      <w:pPr>
        <w:numPr>
          <w:ilvl w:val="3"/>
          <w:numId w:val="900"/>
        </w:numPr>
        <w:spacing w:before="0" w:after="0"/>
      </w:pPr>
      <w:r>
        <w:t>Single Facility Location</w:t>
      </w:r>
    </w:p>
    <w:p>
      <w:pPr>
        <w:numPr>
          <w:ilvl w:val="3"/>
          <w:numId w:val="900"/>
        </w:numPr>
        <w:spacing w:before="0" w:after="0"/>
      </w:pPr>
      <w:r>
        <w:t>Multiple Facility Networks</w:t>
      </w:r>
    </w:p>
    <w:p>
      <w:pPr>
        <w:numPr>
          <w:ilvl w:val="3"/>
          <w:numId w:val="900"/>
        </w:numPr>
        <w:spacing w:before="0" w:after="0"/>
      </w:pPr>
      <w:r>
        <w:t>Demand Weighting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1"/>
          <w:numId w:val="900"/>
        </w:numPr>
        <w:spacing w:before="0" w:after="0"/>
      </w:pPr>
      <w:r>
        <w:t>Grid Models</w:t>
      </w:r>
    </w:p>
    <w:p>
      <w:pPr>
        <w:numPr>
          <w:ilvl w:val="2"/>
          <w:numId w:val="900"/>
        </w:numPr>
        <w:spacing w:before="0" w:after="0"/>
      </w:pPr>
      <w:r>
        <w:t>Grid Analysis Process</w:t>
      </w:r>
    </w:p>
    <w:p>
      <w:pPr>
        <w:numPr>
          <w:ilvl w:val="3"/>
          <w:numId w:val="900"/>
        </w:numPr>
        <w:spacing w:before="0" w:after="0"/>
      </w:pPr>
      <w:r>
        <w:t>Grid Construction</w:t>
      </w:r>
    </w:p>
    <w:p>
      <w:pPr>
        <w:numPr>
          <w:ilvl w:val="3"/>
          <w:numId w:val="900"/>
        </w:numPr>
        <w:spacing w:before="0" w:after="0"/>
      </w:pPr>
      <w:r>
        <w:t>Cost Calculation</w:t>
      </w:r>
    </w:p>
    <w:p>
      <w:pPr>
        <w:numPr>
          <w:ilvl w:val="3"/>
          <w:numId w:val="900"/>
        </w:numPr>
        <w:spacing w:before="0" w:after="0"/>
      </w:pPr>
      <w:r>
        <w:t>Optimization Search</w:t>
      </w:r>
    </w:p>
    <w:p>
      <w:pPr>
        <w:numPr>
          <w:ilvl w:val="3"/>
          <w:numId w:val="900"/>
        </w:numPr>
        <w:spacing w:before="0" w:after="0"/>
      </w:pPr>
      <w:r>
        <w:t>Solution Evaluation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3"/>
          <w:numId w:val="900"/>
        </w:numPr>
        <w:spacing w:before="0" w:after="0"/>
      </w:pPr>
      <w:r>
        <w:t>Simplifying Assumptions</w:t>
      </w:r>
    </w:p>
    <w:p>
      <w:pPr>
        <w:numPr>
          <w:ilvl w:val="3"/>
          <w:numId w:val="900"/>
        </w:numPr>
        <w:spacing w:before="0" w:after="0"/>
      </w:pPr>
      <w:r>
        <w:t>Data Requirements</w:t>
      </w:r>
    </w:p>
    <w:p>
      <w:pPr>
        <w:numPr>
          <w:ilvl w:val="3"/>
          <w:numId w:val="900"/>
        </w:numPr>
        <w:spacing w:before="0" w:after="0"/>
      </w:pPr>
      <w:r>
        <w:t>Computational Complexity</w:t>
      </w:r>
    </w:p>
    <w:p>
      <w:pPr>
        <w:numPr>
          <w:ilvl w:val="3"/>
          <w:numId w:val="900"/>
        </w:numPr>
        <w:spacing w:before="0" w:after="0"/>
      </w:pPr>
      <w:r>
        <w:t>Real-world Constraints</w:t>
      </w:r>
    </w:p>
    <w:p>
      <w:pPr>
        <w:numPr>
          <w:ilvl w:val="0"/>
          <w:numId w:val="900"/>
        </w:numPr>
        <w:spacing w:before="0" w:after="0"/>
      </w:pPr>
      <w:r>
        <w:t>Network Modeling and Optimization</w:t>
      </w:r>
    </w:p>
    <w:p>
      <w:pPr>
        <w:numPr>
          <w:ilvl w:val="1"/>
          <w:numId w:val="900"/>
        </w:numPr>
        <w:spacing w:before="0" w:after="0"/>
      </w:pPr>
      <w:r>
        <w:t>Simulation Models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numPr>
          <w:ilvl w:val="3"/>
          <w:numId w:val="900"/>
        </w:numPr>
        <w:spacing w:before="0" w:after="0"/>
      </w:pPr>
      <w:r>
        <w:t>What-if Analysis</w:t>
      </w:r>
    </w:p>
    <w:p>
      <w:pPr>
        <w:numPr>
          <w:ilvl w:val="3"/>
          <w:numId w:val="900"/>
        </w:numPr>
        <w:spacing w:before="0" w:after="0"/>
      </w:pPr>
      <w:r>
        <w:t>Alternative Strategies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Performance Comparison</w:t>
      </w:r>
    </w:p>
    <w:p>
      <w:pPr>
        <w:numPr>
          <w:ilvl w:val="2"/>
          <w:numId w:val="900"/>
        </w:numPr>
        <w:spacing w:before="0" w:after="0"/>
      </w:pPr>
      <w:r>
        <w:t>Sensitivity Testing</w:t>
      </w:r>
    </w:p>
    <w:p>
      <w:pPr>
        <w:numPr>
          <w:ilvl w:val="3"/>
          <w:numId w:val="900"/>
        </w:numPr>
        <w:spacing w:before="0" w:after="0"/>
      </w:pPr>
      <w:r>
        <w:t>Parameter Variation</w:t>
      </w:r>
    </w:p>
    <w:p>
      <w:pPr>
        <w:numPr>
          <w:ilvl w:val="3"/>
          <w:numId w:val="900"/>
        </w:numPr>
        <w:spacing w:before="0" w:after="0"/>
      </w:pPr>
      <w:r>
        <w:t>Robustness Analysis</w:t>
      </w:r>
    </w:p>
    <w:p>
      <w:pPr>
        <w:numPr>
          <w:ilvl w:val="3"/>
          <w:numId w:val="900"/>
        </w:numPr>
        <w:spacing w:before="0" w:after="0"/>
      </w:pPr>
      <w:r>
        <w:t>Critical Factors</w:t>
      </w:r>
    </w:p>
    <w:p>
      <w:pPr>
        <w:numPr>
          <w:ilvl w:val="3"/>
          <w:numId w:val="900"/>
        </w:numPr>
        <w:spacing w:before="0" w:after="0"/>
      </w:pPr>
      <w:r>
        <w:t>Uncertainty Analysis</w:t>
      </w:r>
    </w:p>
    <w:p>
      <w:pPr>
        <w:numPr>
          <w:ilvl w:val="1"/>
          <w:numId w:val="900"/>
        </w:numPr>
        <w:spacing w:before="0" w:after="0"/>
      </w:pPr>
      <w:r>
        <w:t>Heuristic Models</w:t>
      </w:r>
    </w:p>
    <w:p>
      <w:pPr>
        <w:numPr>
          <w:ilvl w:val="2"/>
          <w:numId w:val="900"/>
        </w:numPr>
        <w:spacing w:before="0" w:after="0"/>
      </w:pPr>
      <w:r>
        <w:t>Rule-Based Approaches</w:t>
      </w:r>
    </w:p>
    <w:p>
      <w:pPr>
        <w:numPr>
          <w:ilvl w:val="3"/>
          <w:numId w:val="900"/>
        </w:numPr>
        <w:spacing w:before="0" w:after="0"/>
      </w:pPr>
      <w:r>
        <w:t>Decision Rules</w:t>
      </w:r>
    </w:p>
    <w:p>
      <w:pPr>
        <w:numPr>
          <w:ilvl w:val="3"/>
          <w:numId w:val="900"/>
        </w:numPr>
        <w:spacing w:before="0" w:after="0"/>
      </w:pPr>
      <w:r>
        <w:t>Expert Knowledge</w:t>
      </w:r>
    </w:p>
    <w:p>
      <w:pPr>
        <w:numPr>
          <w:ilvl w:val="3"/>
          <w:numId w:val="900"/>
        </w:numPr>
        <w:spacing w:before="0" w:after="0"/>
      </w:pPr>
      <w:r>
        <w:t>Practical Guidelines</w:t>
      </w:r>
    </w:p>
    <w:p>
      <w:pPr>
        <w:numPr>
          <w:ilvl w:val="3"/>
          <w:numId w:val="900"/>
        </w:numPr>
        <w:spacing w:before="0" w:after="0"/>
      </w:pPr>
      <w:r>
        <w:t>Implementation Ease</w:t>
      </w:r>
    </w:p>
    <w:p>
      <w:pPr>
        <w:numPr>
          <w:ilvl w:val="2"/>
          <w:numId w:val="900"/>
        </w:numPr>
        <w:spacing w:before="0" w:after="0"/>
      </w:pPr>
      <w:r>
        <w:t>Application Examples</w:t>
      </w:r>
    </w:p>
    <w:p>
      <w:pPr>
        <w:numPr>
          <w:ilvl w:val="3"/>
          <w:numId w:val="900"/>
        </w:numPr>
        <w:spacing w:before="0" w:after="0"/>
      </w:pPr>
      <w:r>
        <w:t>Location Selection</w:t>
      </w:r>
    </w:p>
    <w:p>
      <w:pPr>
        <w:numPr>
          <w:ilvl w:val="3"/>
          <w:numId w:val="900"/>
        </w:numPr>
        <w:spacing w:before="0" w:after="0"/>
      </w:pPr>
      <w:r>
        <w:t>Route Planning</w:t>
      </w:r>
    </w:p>
    <w:p>
      <w:pPr>
        <w:numPr>
          <w:ilvl w:val="3"/>
          <w:numId w:val="900"/>
        </w:numPr>
        <w:spacing w:before="0" w:after="0"/>
      </w:pPr>
      <w:r>
        <w:t>Inventory Allocation</w:t>
      </w:r>
    </w:p>
    <w:p>
      <w:pPr>
        <w:numPr>
          <w:ilvl w:val="3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Optimization Algorithms</w:t>
      </w:r>
    </w:p>
    <w:p>
      <w:pPr>
        <w:numPr>
          <w:ilvl w:val="2"/>
          <w:numId w:val="900"/>
        </w:numPr>
        <w:spacing w:before="0" w:after="0"/>
      </w:pPr>
      <w:r>
        <w:t>Linear Programming</w:t>
      </w:r>
    </w:p>
    <w:p>
      <w:pPr>
        <w:numPr>
          <w:ilvl w:val="3"/>
          <w:numId w:val="900"/>
        </w:numPr>
        <w:spacing w:before="0" w:after="0"/>
      </w:pPr>
      <w:r>
        <w:t>Problem Formulation</w:t>
      </w:r>
    </w:p>
    <w:p>
      <w:pPr>
        <w:numPr>
          <w:ilvl w:val="3"/>
          <w:numId w:val="900"/>
        </w:numPr>
        <w:spacing w:before="0" w:after="0"/>
      </w:pPr>
      <w:r>
        <w:t>Constraint Definition</w:t>
      </w:r>
    </w:p>
    <w:p>
      <w:pPr>
        <w:numPr>
          <w:ilvl w:val="3"/>
          <w:numId w:val="900"/>
        </w:numPr>
        <w:spacing w:before="0" w:after="0"/>
      </w:pPr>
      <w:r>
        <w:t>Objective Function</w:t>
      </w:r>
    </w:p>
    <w:p>
      <w:pPr>
        <w:numPr>
          <w:ilvl w:val="3"/>
          <w:numId w:val="900"/>
        </w:numPr>
        <w:spacing w:before="0" w:after="0"/>
      </w:pPr>
      <w:r>
        <w:t>Solution Methods</w:t>
      </w:r>
    </w:p>
    <w:p>
      <w:pPr>
        <w:numPr>
          <w:ilvl w:val="2"/>
          <w:numId w:val="900"/>
        </w:numPr>
        <w:spacing w:before="0" w:after="0"/>
      </w:pPr>
      <w:r>
        <w:t>Mixed-Integer Programming</w:t>
      </w:r>
    </w:p>
    <w:p>
      <w:pPr>
        <w:numPr>
          <w:ilvl w:val="3"/>
          <w:numId w:val="900"/>
        </w:numPr>
        <w:spacing w:before="0" w:after="0"/>
      </w:pPr>
      <w:r>
        <w:t>Integer Variables</w:t>
      </w:r>
    </w:p>
    <w:p>
      <w:pPr>
        <w:numPr>
          <w:ilvl w:val="3"/>
          <w:numId w:val="900"/>
        </w:numPr>
        <w:spacing w:before="0" w:after="0"/>
      </w:pPr>
      <w:r>
        <w:t>Binary Decisions</w:t>
      </w:r>
    </w:p>
    <w:p>
      <w:pPr>
        <w:numPr>
          <w:ilvl w:val="3"/>
          <w:numId w:val="900"/>
        </w:numPr>
        <w:spacing w:before="0" w:after="0"/>
      </w:pPr>
      <w:r>
        <w:t>Complex Constraints</w:t>
      </w:r>
    </w:p>
    <w:p>
      <w:pPr>
        <w:numPr>
          <w:ilvl w:val="3"/>
          <w:numId w:val="900"/>
        </w:numPr>
        <w:spacing w:before="0" w:after="0"/>
      </w:pPr>
      <w:r>
        <w:t>Solution Techniques</w:t>
      </w:r>
    </w:p>
    <w:p>
      <w:pPr>
        <w:pStyle w:val="Heading1"/>
      </w:pPr>
      <w:r>
        <w:t>Global Logistics</w:t>
      </w:r>
    </w:p>
    <w:p>
      <w:pPr>
        <w:numPr>
          <w:ilvl w:val="0"/>
          <w:numId w:val="900"/>
        </w:numPr>
        <w:spacing w:before="0" w:after="0"/>
      </w:pPr>
      <w:r>
        <w:t>International Transportation</w:t>
      </w:r>
    </w:p>
    <w:p>
      <w:pPr>
        <w:numPr>
          <w:ilvl w:val="1"/>
          <w:numId w:val="900"/>
        </w:numPr>
        <w:spacing w:before="0" w:after="0"/>
      </w:pPr>
      <w:r>
        <w:t>Ocean Freight</w:t>
      </w:r>
    </w:p>
    <w:p>
      <w:pPr>
        <w:numPr>
          <w:ilvl w:val="2"/>
          <w:numId w:val="900"/>
        </w:numPr>
        <w:spacing w:before="0" w:after="0"/>
      </w:pPr>
      <w:r>
        <w:t>Containerization</w:t>
      </w:r>
    </w:p>
    <w:p>
      <w:pPr>
        <w:numPr>
          <w:ilvl w:val="3"/>
          <w:numId w:val="900"/>
        </w:numPr>
        <w:spacing w:before="0" w:after="0"/>
      </w:pPr>
      <w:r>
        <w:t>Container Types</w:t>
      </w:r>
    </w:p>
    <w:p>
      <w:pPr>
        <w:numPr>
          <w:ilvl w:val="4"/>
          <w:numId w:val="900"/>
        </w:numPr>
        <w:spacing w:before="0" w:after="0"/>
      </w:pPr>
      <w:r>
        <w:t>Dry Containers</w:t>
      </w:r>
    </w:p>
    <w:p>
      <w:pPr>
        <w:numPr>
          <w:ilvl w:val="4"/>
          <w:numId w:val="900"/>
        </w:numPr>
        <w:spacing w:before="0" w:after="0"/>
      </w:pPr>
      <w:r>
        <w:t>Refrigerated Containers</w:t>
      </w:r>
    </w:p>
    <w:p>
      <w:pPr>
        <w:numPr>
          <w:ilvl w:val="4"/>
          <w:numId w:val="900"/>
        </w:numPr>
        <w:spacing w:before="0" w:after="0"/>
      </w:pPr>
      <w:r>
        <w:t>Open Top Containers</w:t>
      </w:r>
    </w:p>
    <w:p>
      <w:pPr>
        <w:numPr>
          <w:ilvl w:val="4"/>
          <w:numId w:val="900"/>
        </w:numPr>
        <w:spacing w:before="0" w:after="0"/>
      </w:pPr>
      <w:r>
        <w:t>Flat Rack Containers</w:t>
      </w:r>
    </w:p>
    <w:p>
      <w:pPr>
        <w:numPr>
          <w:ilvl w:val="3"/>
          <w:numId w:val="900"/>
        </w:numPr>
        <w:spacing w:before="0" w:after="0"/>
      </w:pPr>
      <w:r>
        <w:t>Container Tracking</w:t>
      </w:r>
    </w:p>
    <w:p>
      <w:pPr>
        <w:numPr>
          <w:ilvl w:val="4"/>
          <w:numId w:val="900"/>
        </w:numPr>
        <w:spacing w:before="0" w:after="0"/>
      </w:pPr>
      <w:r>
        <w:t>GPS Tracking</w:t>
      </w:r>
    </w:p>
    <w:p>
      <w:pPr>
        <w:numPr>
          <w:ilvl w:val="4"/>
          <w:numId w:val="900"/>
        </w:numPr>
        <w:spacing w:before="0" w:after="0"/>
      </w:pPr>
      <w:r>
        <w:t>RFID Technology</w:t>
      </w:r>
    </w:p>
    <w:p>
      <w:pPr>
        <w:numPr>
          <w:ilvl w:val="4"/>
          <w:numId w:val="900"/>
        </w:numPr>
        <w:spacing w:before="0" w:after="0"/>
      </w:pPr>
      <w:r>
        <w:t>Blockchain Applications</w:t>
      </w:r>
    </w:p>
    <w:p>
      <w:pPr>
        <w:numPr>
          <w:ilvl w:val="4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Shipping Lines and Alliances</w:t>
      </w:r>
    </w:p>
    <w:p>
      <w:pPr>
        <w:numPr>
          <w:ilvl w:val="3"/>
          <w:numId w:val="900"/>
        </w:numPr>
        <w:spacing w:before="0" w:after="0"/>
      </w:pPr>
      <w:r>
        <w:t>Major Alliances</w:t>
      </w:r>
    </w:p>
    <w:p>
      <w:pPr>
        <w:numPr>
          <w:ilvl w:val="4"/>
          <w:numId w:val="900"/>
        </w:numPr>
        <w:spacing w:before="0" w:after="0"/>
      </w:pPr>
      <w:r>
        <w:t>2M Alliance</w:t>
      </w:r>
    </w:p>
    <w:p>
      <w:pPr>
        <w:numPr>
          <w:ilvl w:val="4"/>
          <w:numId w:val="900"/>
        </w:numPr>
        <w:spacing w:before="0" w:after="0"/>
      </w:pPr>
      <w:r>
        <w:t>Ocean Alliance</w:t>
      </w:r>
    </w:p>
    <w:p>
      <w:pPr>
        <w:numPr>
          <w:ilvl w:val="4"/>
          <w:numId w:val="900"/>
        </w:numPr>
        <w:spacing w:before="0" w:after="0"/>
      </w:pPr>
      <w:r>
        <w:t>THE Alliance</w:t>
      </w:r>
    </w:p>
    <w:p>
      <w:pPr>
        <w:numPr>
          <w:ilvl w:val="4"/>
          <w:numId w:val="900"/>
        </w:numPr>
        <w:spacing w:before="0" w:after="0"/>
      </w:pPr>
      <w:r>
        <w:t>Independent Carriers</w:t>
      </w:r>
    </w:p>
    <w:p>
      <w:pPr>
        <w:numPr>
          <w:ilvl w:val="3"/>
          <w:numId w:val="900"/>
        </w:numPr>
        <w:spacing w:before="0" w:after="0"/>
      </w:pPr>
      <w:r>
        <w:t>Service Networks</w:t>
      </w:r>
    </w:p>
    <w:p>
      <w:pPr>
        <w:numPr>
          <w:ilvl w:val="4"/>
          <w:numId w:val="900"/>
        </w:numPr>
        <w:spacing w:before="0" w:after="0"/>
      </w:pPr>
      <w:r>
        <w:t>Trade Routes</w:t>
      </w:r>
    </w:p>
    <w:p>
      <w:pPr>
        <w:numPr>
          <w:ilvl w:val="4"/>
          <w:numId w:val="900"/>
        </w:numPr>
        <w:spacing w:before="0" w:after="0"/>
      </w:pPr>
      <w:r>
        <w:t>Port Coverage</w:t>
      </w:r>
    </w:p>
    <w:p>
      <w:pPr>
        <w:numPr>
          <w:ilvl w:val="4"/>
          <w:numId w:val="900"/>
        </w:numPr>
        <w:spacing w:before="0" w:after="0"/>
      </w:pPr>
      <w:r>
        <w:t>Service Frequency</w:t>
      </w:r>
    </w:p>
    <w:p>
      <w:pPr>
        <w:numPr>
          <w:ilvl w:val="4"/>
          <w:numId w:val="900"/>
        </w:numPr>
        <w:spacing w:before="0" w:after="0"/>
      </w:pPr>
      <w:r>
        <w:t>Transit Times</w:t>
      </w:r>
    </w:p>
    <w:p>
      <w:pPr>
        <w:numPr>
          <w:ilvl w:val="1"/>
          <w:numId w:val="900"/>
        </w:numPr>
        <w:spacing w:before="0" w:after="0"/>
      </w:pPr>
      <w:r>
        <w:t>Air Freight</w:t>
      </w:r>
    </w:p>
    <w:p>
      <w:pPr>
        <w:numPr>
          <w:ilvl w:val="2"/>
          <w:numId w:val="900"/>
        </w:numPr>
        <w:spacing w:before="0" w:after="0"/>
      </w:pPr>
      <w:r>
        <w:t>Air Cargo Carriers</w:t>
      </w:r>
    </w:p>
    <w:p>
      <w:pPr>
        <w:numPr>
          <w:ilvl w:val="3"/>
          <w:numId w:val="900"/>
        </w:numPr>
        <w:spacing w:before="0" w:after="0"/>
      </w:pPr>
      <w:r>
        <w:t>Integrated Carriers</w:t>
      </w:r>
    </w:p>
    <w:p>
      <w:pPr>
        <w:numPr>
          <w:ilvl w:val="3"/>
          <w:numId w:val="900"/>
        </w:numPr>
        <w:spacing w:before="0" w:after="0"/>
      </w:pPr>
      <w:r>
        <w:t>Combination Carriers</w:t>
      </w:r>
    </w:p>
    <w:p>
      <w:pPr>
        <w:numPr>
          <w:ilvl w:val="3"/>
          <w:numId w:val="900"/>
        </w:numPr>
        <w:spacing w:before="0" w:after="0"/>
      </w:pPr>
      <w:r>
        <w:t>All-Cargo Airlines</w:t>
      </w:r>
    </w:p>
    <w:p>
      <w:pPr>
        <w:numPr>
          <w:ilvl w:val="3"/>
          <w:numId w:val="900"/>
        </w:numPr>
        <w:spacing w:before="0" w:after="0"/>
      </w:pPr>
      <w:r>
        <w:t>Charter Services</w:t>
      </w:r>
    </w:p>
    <w:p>
      <w:pPr>
        <w:numPr>
          <w:ilvl w:val="2"/>
          <w:numId w:val="900"/>
        </w:numPr>
        <w:spacing w:before="0" w:after="0"/>
      </w:pPr>
      <w:r>
        <w:t>Express Services</w:t>
      </w:r>
    </w:p>
    <w:p>
      <w:pPr>
        <w:numPr>
          <w:ilvl w:val="3"/>
          <w:numId w:val="900"/>
        </w:numPr>
        <w:spacing w:before="0" w:after="0"/>
      </w:pPr>
      <w:r>
        <w:t>Next-Day Delivery</w:t>
      </w:r>
    </w:p>
    <w:p>
      <w:pPr>
        <w:numPr>
          <w:ilvl w:val="3"/>
          <w:numId w:val="900"/>
        </w:numPr>
        <w:spacing w:before="0" w:after="0"/>
      </w:pPr>
      <w:r>
        <w:t>Same-Day Services</w:t>
      </w:r>
    </w:p>
    <w:p>
      <w:pPr>
        <w:numPr>
          <w:ilvl w:val="3"/>
          <w:numId w:val="900"/>
        </w:numPr>
        <w:spacing w:before="0" w:after="0"/>
      </w:pPr>
      <w:r>
        <w:t>Time-Definite Delivery</w:t>
      </w:r>
    </w:p>
    <w:p>
      <w:pPr>
        <w:numPr>
          <w:ilvl w:val="3"/>
          <w:numId w:val="900"/>
        </w:numPr>
        <w:spacing w:before="0" w:after="0"/>
      </w:pPr>
      <w:r>
        <w:t>International Express</w:t>
      </w:r>
    </w:p>
    <w:p>
      <w:pPr>
        <w:numPr>
          <w:ilvl w:val="1"/>
          <w:numId w:val="900"/>
        </w:numPr>
        <w:spacing w:before="0" w:after="0"/>
      </w:pPr>
      <w:r>
        <w:t>International Intermodalism</w:t>
      </w:r>
    </w:p>
    <w:p>
      <w:pPr>
        <w:numPr>
          <w:ilvl w:val="2"/>
          <w:numId w:val="900"/>
        </w:numPr>
        <w:spacing w:before="0" w:after="0"/>
      </w:pPr>
      <w:r>
        <w:t>Multimodal Hubs</w:t>
      </w:r>
    </w:p>
    <w:p>
      <w:pPr>
        <w:numPr>
          <w:ilvl w:val="3"/>
          <w:numId w:val="900"/>
        </w:numPr>
        <w:spacing w:before="0" w:after="0"/>
      </w:pPr>
      <w:r>
        <w:t>Port Operations</w:t>
      </w:r>
    </w:p>
    <w:p>
      <w:pPr>
        <w:numPr>
          <w:ilvl w:val="3"/>
          <w:numId w:val="900"/>
        </w:numPr>
        <w:spacing w:before="0" w:after="0"/>
      </w:pPr>
      <w:r>
        <w:t>Airport Cargo Facilities</w:t>
      </w:r>
    </w:p>
    <w:p>
      <w:pPr>
        <w:numPr>
          <w:ilvl w:val="3"/>
          <w:numId w:val="900"/>
        </w:numPr>
        <w:spacing w:before="0" w:after="0"/>
      </w:pPr>
      <w:r>
        <w:t>Rail Terminals</w:t>
      </w:r>
    </w:p>
    <w:p>
      <w:pPr>
        <w:numPr>
          <w:ilvl w:val="3"/>
          <w:numId w:val="900"/>
        </w:numPr>
        <w:spacing w:before="0" w:after="0"/>
      </w:pPr>
      <w:r>
        <w:t>Truck Terminals</w:t>
      </w:r>
    </w:p>
    <w:p>
      <w:pPr>
        <w:numPr>
          <w:ilvl w:val="2"/>
          <w:numId w:val="900"/>
        </w:numPr>
        <w:spacing w:before="0" w:after="0"/>
      </w:pPr>
      <w:r>
        <w:t>Transshipment Points</w:t>
      </w:r>
    </w:p>
    <w:p>
      <w:pPr>
        <w:numPr>
          <w:ilvl w:val="3"/>
          <w:numId w:val="900"/>
        </w:numPr>
        <w:spacing w:before="0" w:after="0"/>
      </w:pPr>
      <w:r>
        <w:t>Hub Ports</w:t>
      </w:r>
    </w:p>
    <w:p>
      <w:pPr>
        <w:numPr>
          <w:ilvl w:val="3"/>
          <w:numId w:val="900"/>
        </w:numPr>
        <w:spacing w:before="0" w:after="0"/>
      </w:pPr>
      <w:r>
        <w:t>Gateway Cities</w:t>
      </w:r>
    </w:p>
    <w:p>
      <w:pPr>
        <w:numPr>
          <w:ilvl w:val="3"/>
          <w:numId w:val="900"/>
        </w:numPr>
        <w:spacing w:before="0" w:after="0"/>
      </w:pPr>
      <w:r>
        <w:t>Free Trade Zones</w:t>
      </w:r>
    </w:p>
    <w:p>
      <w:pPr>
        <w:numPr>
          <w:ilvl w:val="3"/>
          <w:numId w:val="900"/>
        </w:numPr>
        <w:spacing w:before="0" w:after="0"/>
      </w:pPr>
      <w:r>
        <w:t>Cargo Villages</w:t>
      </w:r>
    </w:p>
    <w:p>
      <w:pPr>
        <w:numPr>
          <w:ilvl w:val="0"/>
          <w:numId w:val="900"/>
        </w:numPr>
        <w:spacing w:before="0" w:after="0"/>
      </w:pPr>
      <w:r>
        <w:t>Customs and Trade Compliance</w:t>
      </w:r>
    </w:p>
    <w:p>
      <w:pPr>
        <w:numPr>
          <w:ilvl w:val="1"/>
          <w:numId w:val="900"/>
        </w:numPr>
        <w:spacing w:before="0" w:after="0"/>
      </w:pPr>
      <w:r>
        <w:t>Incoterms (International Commercial Terms)</w:t>
      </w:r>
    </w:p>
    <w:p>
      <w:pPr>
        <w:numPr>
          <w:ilvl w:val="2"/>
          <w:numId w:val="900"/>
        </w:numPr>
        <w:spacing w:before="0" w:after="0"/>
      </w:pPr>
      <w:r>
        <w:t>Common Incoterms</w:t>
      </w:r>
    </w:p>
    <w:p>
      <w:pPr>
        <w:numPr>
          <w:ilvl w:val="3"/>
          <w:numId w:val="900"/>
        </w:numPr>
        <w:spacing w:before="0" w:after="0"/>
      </w:pPr>
      <w:r>
        <w:t>EXW (Ex Works)</w:t>
      </w:r>
    </w:p>
    <w:p>
      <w:pPr>
        <w:numPr>
          <w:ilvl w:val="3"/>
          <w:numId w:val="900"/>
        </w:numPr>
        <w:spacing w:before="0" w:after="0"/>
      </w:pPr>
      <w:r>
        <w:t>FOB (Free on Board)</w:t>
      </w:r>
    </w:p>
    <w:p>
      <w:pPr>
        <w:numPr>
          <w:ilvl w:val="3"/>
          <w:numId w:val="900"/>
        </w:numPr>
        <w:spacing w:before="0" w:after="0"/>
      </w:pPr>
      <w:r>
        <w:t>CIF (Cost, Insurance, and Freight)</w:t>
      </w:r>
    </w:p>
    <w:p>
      <w:pPr>
        <w:numPr>
          <w:ilvl w:val="3"/>
          <w:numId w:val="900"/>
        </w:numPr>
        <w:spacing w:before="0" w:after="0"/>
      </w:pPr>
      <w:r>
        <w:t>DDP (Delivered Duty Paid)</w:t>
      </w:r>
    </w:p>
    <w:p>
      <w:pPr>
        <w:numPr>
          <w:ilvl w:val="2"/>
          <w:numId w:val="900"/>
        </w:numPr>
        <w:spacing w:before="0" w:after="0"/>
      </w:pPr>
      <w:r>
        <w:t>Risk and Cost Allocation</w:t>
      </w:r>
    </w:p>
    <w:p>
      <w:pPr>
        <w:numPr>
          <w:ilvl w:val="3"/>
          <w:numId w:val="900"/>
        </w:numPr>
        <w:spacing w:before="0" w:after="0"/>
      </w:pPr>
      <w:r>
        <w:t>Seller Responsibilities</w:t>
      </w:r>
    </w:p>
    <w:p>
      <w:pPr>
        <w:numPr>
          <w:ilvl w:val="3"/>
          <w:numId w:val="900"/>
        </w:numPr>
        <w:spacing w:before="0" w:after="0"/>
      </w:pPr>
      <w:r>
        <w:t>Buyer Responsibilities</w:t>
      </w:r>
    </w:p>
    <w:p>
      <w:pPr>
        <w:numPr>
          <w:ilvl w:val="3"/>
          <w:numId w:val="900"/>
        </w:numPr>
        <w:spacing w:before="0" w:after="0"/>
      </w:pPr>
      <w:r>
        <w:t>Risk Transfer Points</w:t>
      </w:r>
    </w:p>
    <w:p>
      <w:pPr>
        <w:numPr>
          <w:ilvl w:val="3"/>
          <w:numId w:val="900"/>
        </w:numPr>
        <w:spacing w:before="0" w:after="0"/>
      </w:pPr>
      <w:r>
        <w:t>Cost Implications</w:t>
      </w:r>
    </w:p>
    <w:p>
      <w:pPr>
        <w:numPr>
          <w:ilvl w:val="1"/>
          <w:numId w:val="900"/>
        </w:numPr>
        <w:spacing w:before="0" w:after="0"/>
      </w:pPr>
      <w:r>
        <w:t>Tariffs and Duties</w:t>
      </w:r>
    </w:p>
    <w:p>
      <w:pPr>
        <w:numPr>
          <w:ilvl w:val="2"/>
          <w:numId w:val="900"/>
        </w:numPr>
        <w:spacing w:before="0" w:after="0"/>
      </w:pPr>
      <w:r>
        <w:t>Tariff Classification</w:t>
      </w:r>
    </w:p>
    <w:p>
      <w:pPr>
        <w:numPr>
          <w:ilvl w:val="3"/>
          <w:numId w:val="900"/>
        </w:numPr>
        <w:spacing w:before="0" w:after="0"/>
      </w:pPr>
      <w:r>
        <w:t>Harmonized System (HS) Codes</w:t>
      </w:r>
    </w:p>
    <w:p>
      <w:pPr>
        <w:numPr>
          <w:ilvl w:val="3"/>
          <w:numId w:val="900"/>
        </w:numPr>
        <w:spacing w:before="0" w:after="0"/>
      </w:pPr>
      <w:r>
        <w:t>Classification Rules</w:t>
      </w:r>
    </w:p>
    <w:p>
      <w:pPr>
        <w:numPr>
          <w:ilvl w:val="3"/>
          <w:numId w:val="900"/>
        </w:numPr>
        <w:spacing w:before="0" w:after="0"/>
      </w:pPr>
      <w:r>
        <w:t>Binding Rulings</w:t>
      </w:r>
    </w:p>
    <w:p>
      <w:pPr>
        <w:numPr>
          <w:ilvl w:val="3"/>
          <w:numId w:val="900"/>
        </w:numPr>
        <w:spacing w:before="0" w:after="0"/>
      </w:pPr>
      <w:r>
        <w:t>Classification Disputes</w:t>
      </w:r>
    </w:p>
    <w:p>
      <w:pPr>
        <w:numPr>
          <w:ilvl w:val="2"/>
          <w:numId w:val="900"/>
        </w:numPr>
        <w:spacing w:before="0" w:after="0"/>
      </w:pPr>
      <w:r>
        <w:t>Duty Calculation</w:t>
      </w:r>
    </w:p>
    <w:p>
      <w:pPr>
        <w:numPr>
          <w:ilvl w:val="3"/>
          <w:numId w:val="900"/>
        </w:numPr>
        <w:spacing w:before="0" w:after="0"/>
      </w:pPr>
      <w:r>
        <w:t>Ad Valorem Duties</w:t>
      </w:r>
    </w:p>
    <w:p>
      <w:pPr>
        <w:numPr>
          <w:ilvl w:val="3"/>
          <w:numId w:val="900"/>
        </w:numPr>
        <w:spacing w:before="0" w:after="0"/>
      </w:pPr>
      <w:r>
        <w:t>Specific Duties</w:t>
      </w:r>
    </w:p>
    <w:p>
      <w:pPr>
        <w:numPr>
          <w:ilvl w:val="3"/>
          <w:numId w:val="900"/>
        </w:numPr>
        <w:spacing w:before="0" w:after="0"/>
      </w:pPr>
      <w:r>
        <w:t>Compound Duties</w:t>
      </w:r>
    </w:p>
    <w:p>
      <w:pPr>
        <w:numPr>
          <w:ilvl w:val="3"/>
          <w:numId w:val="900"/>
        </w:numPr>
        <w:spacing w:before="0" w:after="0"/>
      </w:pPr>
      <w:r>
        <w:t>Preferential Rates</w:t>
      </w:r>
    </w:p>
    <w:p>
      <w:pPr>
        <w:numPr>
          <w:ilvl w:val="1"/>
          <w:numId w:val="900"/>
        </w:numPr>
        <w:spacing w:before="0" w:after="0"/>
      </w:pPr>
      <w:r>
        <w:t>Customs Brokerage</w:t>
      </w:r>
    </w:p>
    <w:p>
      <w:pPr>
        <w:numPr>
          <w:ilvl w:val="2"/>
          <w:numId w:val="900"/>
        </w:numPr>
        <w:spacing w:before="0" w:after="0"/>
      </w:pPr>
      <w:r>
        <w:t>Broker Roles</w:t>
      </w:r>
    </w:p>
    <w:p>
      <w:pPr>
        <w:numPr>
          <w:ilvl w:val="3"/>
          <w:numId w:val="900"/>
        </w:numPr>
        <w:spacing w:before="0" w:after="0"/>
      </w:pPr>
      <w:r>
        <w:t>Customs Clearance</w:t>
      </w:r>
    </w:p>
    <w:p>
      <w:pPr>
        <w:numPr>
          <w:ilvl w:val="3"/>
          <w:numId w:val="900"/>
        </w:numPr>
        <w:spacing w:before="0" w:after="0"/>
      </w:pPr>
      <w:r>
        <w:t>Documentation Preparation</w:t>
      </w:r>
    </w:p>
    <w:p>
      <w:pPr>
        <w:numPr>
          <w:ilvl w:val="3"/>
          <w:numId w:val="900"/>
        </w:numPr>
        <w:spacing w:before="0" w:after="0"/>
      </w:pPr>
      <w:r>
        <w:t>Duty Payment</w:t>
      </w:r>
    </w:p>
    <w:p>
      <w:pPr>
        <w:numPr>
          <w:ilvl w:val="3"/>
          <w:numId w:val="900"/>
        </w:numPr>
        <w:spacing w:before="0" w:after="0"/>
      </w:pPr>
      <w:r>
        <w:t>Compliance Advice</w:t>
      </w:r>
    </w:p>
    <w:p>
      <w:pPr>
        <w:numPr>
          <w:ilvl w:val="2"/>
          <w:numId w:val="900"/>
        </w:numPr>
        <w:spacing w:before="0" w:after="0"/>
      </w:pPr>
      <w:r>
        <w:t>Licensing and Regulation</w:t>
      </w:r>
    </w:p>
    <w:p>
      <w:pPr>
        <w:numPr>
          <w:ilvl w:val="3"/>
          <w:numId w:val="900"/>
        </w:numPr>
        <w:spacing w:before="0" w:after="0"/>
      </w:pPr>
      <w:r>
        <w:t>Broker Licensing</w:t>
      </w:r>
    </w:p>
    <w:p>
      <w:pPr>
        <w:numPr>
          <w:ilvl w:val="3"/>
          <w:numId w:val="900"/>
        </w:numPr>
        <w:spacing w:before="0" w:after="0"/>
      </w:pPr>
      <w:r>
        <w:t>Regulatory Requirements</w:t>
      </w:r>
    </w:p>
    <w:p>
      <w:pPr>
        <w:numPr>
          <w:ilvl w:val="3"/>
          <w:numId w:val="900"/>
        </w:numPr>
        <w:spacing w:before="0" w:after="0"/>
      </w:pPr>
      <w:r>
        <w:t>Professional Standards</w:t>
      </w:r>
    </w:p>
    <w:p>
      <w:pPr>
        <w:numPr>
          <w:ilvl w:val="3"/>
          <w:numId w:val="900"/>
        </w:numPr>
        <w:spacing w:before="0" w:after="0"/>
      </w:pPr>
      <w:r>
        <w:t>Continuing Education</w:t>
      </w:r>
    </w:p>
    <w:p>
      <w:pPr>
        <w:numPr>
          <w:ilvl w:val="1"/>
          <w:numId w:val="900"/>
        </w:numPr>
        <w:spacing w:before="0" w:after="0"/>
      </w:pPr>
      <w:r>
        <w:t>Trade Documentation</w:t>
      </w:r>
    </w:p>
    <w:p>
      <w:pPr>
        <w:numPr>
          <w:ilvl w:val="2"/>
          <w:numId w:val="900"/>
        </w:numPr>
        <w:spacing w:before="0" w:after="0"/>
      </w:pPr>
      <w:r>
        <w:t>Commercial Invoice</w:t>
      </w:r>
    </w:p>
    <w:p>
      <w:pPr>
        <w:numPr>
          <w:ilvl w:val="3"/>
          <w:numId w:val="900"/>
        </w:numPr>
        <w:spacing w:before="0" w:after="0"/>
      </w:pPr>
      <w:r>
        <w:t>Invoice Requirements</w:t>
      </w:r>
    </w:p>
    <w:p>
      <w:pPr>
        <w:numPr>
          <w:ilvl w:val="3"/>
          <w:numId w:val="900"/>
        </w:numPr>
        <w:spacing w:before="0" w:after="0"/>
      </w:pPr>
      <w:r>
        <w:t>Valuation Rules</w:t>
      </w:r>
    </w:p>
    <w:p>
      <w:pPr>
        <w:numPr>
          <w:ilvl w:val="3"/>
          <w:numId w:val="900"/>
        </w:numPr>
        <w:spacing w:before="0" w:after="0"/>
      </w:pPr>
      <w:r>
        <w:t>Currency Considerations</w:t>
      </w:r>
    </w:p>
    <w:p>
      <w:pPr>
        <w:numPr>
          <w:ilvl w:val="3"/>
          <w:numId w:val="900"/>
        </w:numPr>
        <w:spacing w:before="0" w:after="0"/>
      </w:pPr>
      <w:r>
        <w:t>Supporting Documents</w:t>
      </w:r>
    </w:p>
    <w:p>
      <w:pPr>
        <w:numPr>
          <w:ilvl w:val="2"/>
          <w:numId w:val="900"/>
        </w:numPr>
        <w:spacing w:before="0" w:after="0"/>
      </w:pPr>
      <w:r>
        <w:t>Packing List</w:t>
      </w:r>
    </w:p>
    <w:p>
      <w:pPr>
        <w:numPr>
          <w:ilvl w:val="3"/>
          <w:numId w:val="900"/>
        </w:numPr>
        <w:spacing w:before="0" w:after="0"/>
      </w:pPr>
      <w:r>
        <w:t>Content Description</w:t>
      </w:r>
    </w:p>
    <w:p>
      <w:pPr>
        <w:numPr>
          <w:ilvl w:val="3"/>
          <w:numId w:val="900"/>
        </w:numPr>
        <w:spacing w:before="0" w:after="0"/>
      </w:pPr>
      <w:r>
        <w:t>Packaging Details</w:t>
      </w:r>
    </w:p>
    <w:p>
      <w:pPr>
        <w:numPr>
          <w:ilvl w:val="3"/>
          <w:numId w:val="900"/>
        </w:numPr>
        <w:spacing w:before="0" w:after="0"/>
      </w:pPr>
      <w:r>
        <w:t>Weight and Dimensions</w:t>
      </w:r>
    </w:p>
    <w:p>
      <w:pPr>
        <w:numPr>
          <w:ilvl w:val="3"/>
          <w:numId w:val="900"/>
        </w:numPr>
        <w:spacing w:before="0" w:after="0"/>
      </w:pPr>
      <w:r>
        <w:t>Handling Instructions</w:t>
      </w:r>
    </w:p>
    <w:p>
      <w:pPr>
        <w:numPr>
          <w:ilvl w:val="2"/>
          <w:numId w:val="900"/>
        </w:numPr>
        <w:spacing w:before="0" w:after="0"/>
      </w:pPr>
      <w:r>
        <w:t>Certificate of Origin</w:t>
      </w:r>
    </w:p>
    <w:p>
      <w:pPr>
        <w:numPr>
          <w:ilvl w:val="3"/>
          <w:numId w:val="900"/>
        </w:numPr>
        <w:spacing w:before="0" w:after="0"/>
      </w:pPr>
      <w:r>
        <w:t>Origin Rules</w:t>
      </w:r>
    </w:p>
    <w:p>
      <w:pPr>
        <w:numPr>
          <w:ilvl w:val="3"/>
          <w:numId w:val="900"/>
        </w:numPr>
        <w:spacing w:before="0" w:after="0"/>
      </w:pPr>
      <w:r>
        <w:t>Preferential Treatment</w:t>
      </w:r>
    </w:p>
    <w:p>
      <w:pPr>
        <w:numPr>
          <w:ilvl w:val="3"/>
          <w:numId w:val="900"/>
        </w:numPr>
        <w:spacing w:before="0" w:after="0"/>
      </w:pPr>
      <w:r>
        <w:t>Certification Process</w:t>
      </w:r>
    </w:p>
    <w:p>
      <w:pPr>
        <w:numPr>
          <w:ilvl w:val="3"/>
          <w:numId w:val="900"/>
        </w:numPr>
        <w:spacing w:before="0" w:after="0"/>
      </w:pPr>
      <w:r>
        <w:t>Documentation Requirements</w:t>
      </w:r>
    </w:p>
    <w:p>
      <w:pPr>
        <w:numPr>
          <w:ilvl w:val="0"/>
          <w:numId w:val="900"/>
        </w:numPr>
        <w:spacing w:before="0" w:after="0"/>
      </w:pPr>
      <w:r>
        <w:t>Global Sourcing and Distribution</w:t>
      </w:r>
    </w:p>
    <w:p>
      <w:pPr>
        <w:numPr>
          <w:ilvl w:val="1"/>
          <w:numId w:val="900"/>
        </w:numPr>
        <w:spacing w:before="0" w:after="0"/>
      </w:pPr>
      <w:r>
        <w:t>Challenges of Global Networks</w:t>
      </w:r>
    </w:p>
    <w:p>
      <w:pPr>
        <w:numPr>
          <w:ilvl w:val="2"/>
          <w:numId w:val="900"/>
        </w:numPr>
        <w:spacing w:before="0" w:after="0"/>
      </w:pPr>
      <w:r>
        <w:t>Lead Time Variability</w:t>
      </w:r>
    </w:p>
    <w:p>
      <w:pPr>
        <w:numPr>
          <w:ilvl w:val="3"/>
          <w:numId w:val="900"/>
        </w:numPr>
        <w:spacing w:before="0" w:after="0"/>
      </w:pPr>
      <w:r>
        <w:t>Transit Time Uncertainty</w:t>
      </w:r>
    </w:p>
    <w:p>
      <w:pPr>
        <w:numPr>
          <w:ilvl w:val="3"/>
          <w:numId w:val="900"/>
        </w:numPr>
        <w:spacing w:before="0" w:after="0"/>
      </w:pPr>
      <w:r>
        <w:t>Customs Delays</w:t>
      </w:r>
    </w:p>
    <w:p>
      <w:pPr>
        <w:numPr>
          <w:ilvl w:val="3"/>
          <w:numId w:val="900"/>
        </w:numPr>
        <w:spacing w:before="0" w:after="0"/>
      </w:pPr>
      <w:r>
        <w:t>Port Congestion</w:t>
      </w:r>
    </w:p>
    <w:p>
      <w:pPr>
        <w:numPr>
          <w:ilvl w:val="3"/>
          <w:numId w:val="900"/>
        </w:numPr>
        <w:spacing w:before="0" w:after="0"/>
      </w:pPr>
      <w:r>
        <w:t>Weather Disruptions</w:t>
      </w:r>
    </w:p>
    <w:p>
      <w:pPr>
        <w:numPr>
          <w:ilvl w:val="2"/>
          <w:numId w:val="900"/>
        </w:numPr>
        <w:spacing w:before="0" w:after="0"/>
      </w:pPr>
      <w:r>
        <w:t>Currency Fluctuations</w:t>
      </w:r>
    </w:p>
    <w:p>
      <w:pPr>
        <w:numPr>
          <w:ilvl w:val="3"/>
          <w:numId w:val="900"/>
        </w:numPr>
        <w:spacing w:before="0" w:after="0"/>
      </w:pPr>
      <w:r>
        <w:t>Exchange Rate Risk</w:t>
      </w:r>
    </w:p>
    <w:p>
      <w:pPr>
        <w:numPr>
          <w:ilvl w:val="3"/>
          <w:numId w:val="900"/>
        </w:numPr>
        <w:spacing w:before="0" w:after="0"/>
      </w:pPr>
      <w:r>
        <w:t>Hedging Strategies</w:t>
      </w:r>
    </w:p>
    <w:p>
      <w:pPr>
        <w:numPr>
          <w:ilvl w:val="3"/>
          <w:numId w:val="900"/>
        </w:numPr>
        <w:spacing w:before="0" w:after="0"/>
      </w:pPr>
      <w:r>
        <w:t>Pricing Adjustments</w:t>
      </w:r>
    </w:p>
    <w:p>
      <w:pPr>
        <w:numPr>
          <w:ilvl w:val="3"/>
          <w:numId w:val="900"/>
        </w:numPr>
        <w:spacing w:before="0" w:after="0"/>
      </w:pPr>
      <w:r>
        <w:t>Financial Impact</w:t>
      </w:r>
    </w:p>
    <w:p>
      <w:pPr>
        <w:numPr>
          <w:ilvl w:val="2"/>
          <w:numId w:val="900"/>
        </w:numPr>
        <w:spacing w:before="0" w:after="0"/>
      </w:pPr>
      <w:r>
        <w:t>Political and Regulatory Risks</w:t>
      </w:r>
    </w:p>
    <w:p>
      <w:pPr>
        <w:numPr>
          <w:ilvl w:val="3"/>
          <w:numId w:val="900"/>
        </w:numPr>
        <w:spacing w:before="0" w:after="0"/>
      </w:pPr>
      <w:r>
        <w:t>Trade Policies</w:t>
      </w:r>
    </w:p>
    <w:p>
      <w:pPr>
        <w:numPr>
          <w:ilvl w:val="3"/>
          <w:numId w:val="900"/>
        </w:numPr>
        <w:spacing w:before="0" w:after="0"/>
      </w:pPr>
      <w:r>
        <w:t>Political Stability</w:t>
      </w:r>
    </w:p>
    <w:p>
      <w:pPr>
        <w:numPr>
          <w:ilvl w:val="3"/>
          <w:numId w:val="900"/>
        </w:numPr>
        <w:spacing w:before="0" w:after="0"/>
      </w:pPr>
      <w:r>
        <w:t>Regulatory Changes</w:t>
      </w:r>
    </w:p>
    <w:p>
      <w:pPr>
        <w:numPr>
          <w:ilvl w:val="3"/>
          <w:numId w:val="900"/>
        </w:numPr>
        <w:spacing w:before="0" w:after="0"/>
      </w:pPr>
      <w:r>
        <w:t>Sanctions and Embargoes</w:t>
      </w:r>
    </w:p>
    <w:p>
      <w:pPr>
        <w:numPr>
          <w:ilvl w:val="1"/>
          <w:numId w:val="900"/>
        </w:numPr>
        <w:spacing w:before="0" w:after="0"/>
      </w:pPr>
      <w:r>
        <w:t>Port and Terminal Operations</w:t>
      </w:r>
    </w:p>
    <w:p>
      <w:pPr>
        <w:numPr>
          <w:ilvl w:val="2"/>
          <w:numId w:val="900"/>
        </w:numPr>
        <w:spacing w:before="0" w:after="0"/>
      </w:pPr>
      <w:r>
        <w:t>Port Selection Criteria</w:t>
      </w:r>
    </w:p>
    <w:p>
      <w:pPr>
        <w:numPr>
          <w:ilvl w:val="3"/>
          <w:numId w:val="900"/>
        </w:numPr>
        <w:spacing w:before="0" w:after="0"/>
      </w:pPr>
      <w:r>
        <w:t>Geographic Location</w:t>
      </w:r>
    </w:p>
    <w:p>
      <w:pPr>
        <w:numPr>
          <w:ilvl w:val="3"/>
          <w:numId w:val="900"/>
        </w:numPr>
        <w:spacing w:before="0" w:after="0"/>
      </w:pPr>
      <w:r>
        <w:t>Infrastructure Quality</w:t>
      </w:r>
    </w:p>
    <w:p>
      <w:pPr>
        <w:numPr>
          <w:ilvl w:val="3"/>
          <w:numId w:val="900"/>
        </w:numPr>
        <w:spacing w:before="0" w:after="0"/>
      </w:pPr>
      <w:r>
        <w:t>Service Levels</w:t>
      </w:r>
    </w:p>
    <w:p>
      <w:pPr>
        <w:numPr>
          <w:ilvl w:val="3"/>
          <w:numId w:val="900"/>
        </w:numPr>
        <w:spacing w:before="0" w:after="0"/>
      </w:pPr>
      <w:r>
        <w:t>Cost Structure</w:t>
      </w:r>
    </w:p>
    <w:p>
      <w:pPr>
        <w:numPr>
          <w:ilvl w:val="2"/>
          <w:numId w:val="900"/>
        </w:numPr>
        <w:spacing w:before="0" w:after="0"/>
      </w:pPr>
      <w:r>
        <w:t>Terminal Handling Processes</w:t>
      </w:r>
    </w:p>
    <w:p>
      <w:pPr>
        <w:numPr>
          <w:ilvl w:val="3"/>
          <w:numId w:val="900"/>
        </w:numPr>
        <w:spacing w:before="0" w:after="0"/>
      </w:pPr>
      <w:r>
        <w:t>Container Handling</w:t>
      </w:r>
    </w:p>
    <w:p>
      <w:pPr>
        <w:numPr>
          <w:ilvl w:val="3"/>
          <w:numId w:val="900"/>
        </w:numPr>
        <w:spacing w:before="0" w:after="0"/>
      </w:pPr>
      <w:r>
        <w:t>Cargo Processing</w:t>
      </w:r>
    </w:p>
    <w:p>
      <w:pPr>
        <w:numPr>
          <w:ilvl w:val="3"/>
          <w:numId w:val="900"/>
        </w:numPr>
        <w:spacing w:before="0" w:after="0"/>
      </w:pPr>
      <w:r>
        <w:t>Storage Services</w:t>
      </w:r>
    </w:p>
    <w:p>
      <w:pPr>
        <w:numPr>
          <w:ilvl w:val="3"/>
          <w:numId w:val="900"/>
        </w:numPr>
        <w:spacing w:before="0" w:after="0"/>
      </w:pPr>
      <w:r>
        <w:t>Value-Added Services</w:t>
      </w:r>
    </w:p>
    <w:p>
      <w:pPr>
        <w:numPr>
          <w:ilvl w:val="1"/>
          <w:numId w:val="900"/>
        </w:numPr>
        <w:spacing w:before="0" w:after="0"/>
      </w:pPr>
      <w:r>
        <w:t>Free Trade Zones</w:t>
      </w:r>
    </w:p>
    <w:p>
      <w:pPr>
        <w:numPr>
          <w:ilvl w:val="2"/>
          <w:numId w:val="900"/>
        </w:numPr>
        <w:spacing w:before="0" w:after="0"/>
      </w:pPr>
      <w:r>
        <w:t>Types of Free Trade Zones</w:t>
      </w:r>
    </w:p>
    <w:p>
      <w:pPr>
        <w:numPr>
          <w:ilvl w:val="3"/>
          <w:numId w:val="900"/>
        </w:numPr>
        <w:spacing w:before="0" w:after="0"/>
      </w:pPr>
      <w:r>
        <w:t>General Purpose Zones</w:t>
      </w:r>
    </w:p>
    <w:p>
      <w:pPr>
        <w:numPr>
          <w:ilvl w:val="3"/>
          <w:numId w:val="900"/>
        </w:numPr>
        <w:spacing w:before="0" w:after="0"/>
      </w:pPr>
      <w:r>
        <w:t>Subzones</w:t>
      </w:r>
    </w:p>
    <w:p>
      <w:pPr>
        <w:numPr>
          <w:ilvl w:val="3"/>
          <w:numId w:val="900"/>
        </w:numPr>
        <w:spacing w:before="0" w:after="0"/>
      </w:pPr>
      <w:r>
        <w:t>Usage-Driven Zones</w:t>
      </w:r>
    </w:p>
    <w:p>
      <w:pPr>
        <w:numPr>
          <w:ilvl w:val="3"/>
          <w:numId w:val="900"/>
        </w:numPr>
        <w:spacing w:before="0" w:after="0"/>
      </w:pPr>
      <w:r>
        <w:t>Manufacturing Zones</w:t>
      </w:r>
    </w:p>
    <w:p>
      <w:pPr>
        <w:numPr>
          <w:ilvl w:val="2"/>
          <w:numId w:val="900"/>
        </w:numPr>
        <w:spacing w:before="0" w:after="0"/>
      </w:pPr>
      <w:r>
        <w:t>Benefits and Compliance</w:t>
      </w:r>
    </w:p>
    <w:p>
      <w:pPr>
        <w:numPr>
          <w:ilvl w:val="3"/>
          <w:numId w:val="900"/>
        </w:numPr>
        <w:spacing w:before="0" w:after="0"/>
      </w:pPr>
      <w:r>
        <w:t>Duty Deferral</w:t>
      </w:r>
    </w:p>
    <w:p>
      <w:pPr>
        <w:numPr>
          <w:ilvl w:val="3"/>
          <w:numId w:val="900"/>
        </w:numPr>
        <w:spacing w:before="0" w:after="0"/>
      </w:pPr>
      <w:r>
        <w:t>Manufacturing Benefits</w:t>
      </w:r>
    </w:p>
    <w:p>
      <w:pPr>
        <w:numPr>
          <w:ilvl w:val="3"/>
          <w:numId w:val="900"/>
        </w:numPr>
        <w:spacing w:before="0" w:after="0"/>
      </w:pPr>
      <w:r>
        <w:t>Inventory Advantages</w:t>
      </w:r>
    </w:p>
    <w:p>
      <w:pPr>
        <w:numPr>
          <w:ilvl w:val="3"/>
          <w:numId w:val="900"/>
        </w:numPr>
        <w:spacing w:before="0" w:after="0"/>
      </w:pPr>
      <w:r>
        <w:t>Compliance Requirements</w:t>
      </w:r>
    </w:p>
    <w:p>
      <w:pPr>
        <w:pStyle w:val="Heading1"/>
      </w:pPr>
      <w:r>
        <w:t>Reverse Logistics and Sustainability</w:t>
      </w:r>
    </w:p>
    <w:p>
      <w:pPr>
        <w:numPr>
          <w:ilvl w:val="0"/>
          <w:numId w:val="900"/>
        </w:numPr>
        <w:spacing w:before="0" w:after="0"/>
      </w:pPr>
      <w:r>
        <w:t>Managing Product Returns</w:t>
      </w:r>
    </w:p>
    <w:p>
      <w:pPr>
        <w:numPr>
          <w:ilvl w:val="1"/>
          <w:numId w:val="900"/>
        </w:numPr>
        <w:spacing w:before="0" w:after="0"/>
      </w:pPr>
      <w:r>
        <w:t>Reasons for Returns</w:t>
      </w:r>
    </w:p>
    <w:p>
      <w:pPr>
        <w:numPr>
          <w:ilvl w:val="2"/>
          <w:numId w:val="900"/>
        </w:numPr>
        <w:spacing w:before="0" w:after="0"/>
      </w:pPr>
      <w:r>
        <w:t>Defective Products</w:t>
      </w:r>
    </w:p>
    <w:p>
      <w:pPr>
        <w:numPr>
          <w:ilvl w:val="3"/>
          <w:numId w:val="900"/>
        </w:numPr>
        <w:spacing w:before="0" w:after="0"/>
      </w:pPr>
      <w:r>
        <w:t>Manufacturing Defects</w:t>
      </w:r>
    </w:p>
    <w:p>
      <w:pPr>
        <w:numPr>
          <w:ilvl w:val="3"/>
          <w:numId w:val="900"/>
        </w:numPr>
        <w:spacing w:before="0" w:after="0"/>
      </w:pPr>
      <w:r>
        <w:t>Quality Issues</w:t>
      </w:r>
    </w:p>
    <w:p>
      <w:pPr>
        <w:numPr>
          <w:ilvl w:val="3"/>
          <w:numId w:val="900"/>
        </w:numPr>
        <w:spacing w:before="0" w:after="0"/>
      </w:pPr>
      <w:r>
        <w:t>Performance Problems</w:t>
      </w:r>
    </w:p>
    <w:p>
      <w:pPr>
        <w:numPr>
          <w:ilvl w:val="3"/>
          <w:numId w:val="900"/>
        </w:numPr>
        <w:spacing w:before="0" w:after="0"/>
      </w:pPr>
      <w:r>
        <w:t>Safety Concerns</w:t>
      </w:r>
    </w:p>
    <w:p>
      <w:pPr>
        <w:numPr>
          <w:ilvl w:val="2"/>
          <w:numId w:val="900"/>
        </w:numPr>
        <w:spacing w:before="0" w:after="0"/>
      </w:pPr>
      <w:r>
        <w:t>End-of-Life Returns</w:t>
      </w:r>
    </w:p>
    <w:p>
      <w:pPr>
        <w:numPr>
          <w:ilvl w:val="3"/>
          <w:numId w:val="900"/>
        </w:numPr>
        <w:spacing w:before="0" w:after="0"/>
      </w:pPr>
      <w:r>
        <w:t>Product Obsolescence</w:t>
      </w:r>
    </w:p>
    <w:p>
      <w:pPr>
        <w:numPr>
          <w:ilvl w:val="3"/>
          <w:numId w:val="900"/>
        </w:numPr>
        <w:spacing w:before="0" w:after="0"/>
      </w:pPr>
      <w:r>
        <w:t>Technology Upgrades</w:t>
      </w:r>
    </w:p>
    <w:p>
      <w:pPr>
        <w:numPr>
          <w:ilvl w:val="3"/>
          <w:numId w:val="900"/>
        </w:numPr>
        <w:spacing w:before="0" w:after="0"/>
      </w:pPr>
      <w:r>
        <w:t>Lease Expirations</w:t>
      </w:r>
    </w:p>
    <w:p>
      <w:pPr>
        <w:numPr>
          <w:ilvl w:val="3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Customer Dissatisfaction</w:t>
      </w:r>
    </w:p>
    <w:p>
      <w:pPr>
        <w:numPr>
          <w:ilvl w:val="3"/>
          <w:numId w:val="900"/>
        </w:numPr>
        <w:spacing w:before="0" w:after="0"/>
      </w:pPr>
      <w:r>
        <w:t>Wrong Product</w:t>
      </w:r>
    </w:p>
    <w:p>
      <w:pPr>
        <w:numPr>
          <w:ilvl w:val="3"/>
          <w:numId w:val="900"/>
        </w:numPr>
        <w:spacing w:before="0" w:after="0"/>
      </w:pPr>
      <w:r>
        <w:t>Damaged in Transit</w:t>
      </w:r>
    </w:p>
    <w:p>
      <w:pPr>
        <w:numPr>
          <w:ilvl w:val="3"/>
          <w:numId w:val="900"/>
        </w:numPr>
        <w:spacing w:before="0" w:after="0"/>
      </w:pPr>
      <w:r>
        <w:t>Performance Expectations</w:t>
      </w:r>
    </w:p>
    <w:p>
      <w:pPr>
        <w:numPr>
          <w:ilvl w:val="3"/>
          <w:numId w:val="900"/>
        </w:numPr>
        <w:spacing w:before="0" w:after="0"/>
      </w:pPr>
      <w:r>
        <w:t>Change of Mind</w:t>
      </w:r>
    </w:p>
    <w:p>
      <w:pPr>
        <w:numPr>
          <w:ilvl w:val="1"/>
          <w:numId w:val="900"/>
        </w:numPr>
        <w:spacing w:before="0" w:after="0"/>
      </w:pPr>
      <w:r>
        <w:t>The Reverse Flow Process</w:t>
      </w:r>
    </w:p>
    <w:p>
      <w:pPr>
        <w:numPr>
          <w:ilvl w:val="2"/>
          <w:numId w:val="900"/>
        </w:numPr>
        <w:spacing w:before="0" w:after="0"/>
      </w:pPr>
      <w:r>
        <w:t>Return Authorization</w:t>
      </w:r>
    </w:p>
    <w:p>
      <w:pPr>
        <w:numPr>
          <w:ilvl w:val="3"/>
          <w:numId w:val="900"/>
        </w:numPr>
        <w:spacing w:before="0" w:after="0"/>
      </w:pPr>
      <w:r>
        <w:t>Return Merchandise Authorization (RMA)</w:t>
      </w:r>
    </w:p>
    <w:p>
      <w:pPr>
        <w:numPr>
          <w:ilvl w:val="3"/>
          <w:numId w:val="900"/>
        </w:numPr>
        <w:spacing w:before="0" w:after="0"/>
      </w:pPr>
      <w:r>
        <w:t>Return Policies</w:t>
      </w:r>
    </w:p>
    <w:p>
      <w:pPr>
        <w:numPr>
          <w:ilvl w:val="3"/>
          <w:numId w:val="900"/>
        </w:numPr>
        <w:spacing w:before="0" w:after="0"/>
      </w:pPr>
      <w:r>
        <w:t>Authorization Procedures</w:t>
      </w:r>
    </w:p>
    <w:p>
      <w:pPr>
        <w:numPr>
          <w:ilvl w:val="3"/>
          <w:numId w:val="900"/>
        </w:numPr>
        <w:spacing w:before="0" w:after="0"/>
      </w:pPr>
      <w:r>
        <w:t>Customer Communication</w:t>
      </w:r>
    </w:p>
    <w:p>
      <w:pPr>
        <w:numPr>
          <w:ilvl w:val="2"/>
          <w:numId w:val="900"/>
        </w:numPr>
        <w:spacing w:before="0" w:after="0"/>
      </w:pPr>
      <w:r>
        <w:t>Transportation and Handling</w:t>
      </w:r>
    </w:p>
    <w:p>
      <w:pPr>
        <w:numPr>
          <w:ilvl w:val="3"/>
          <w:numId w:val="900"/>
        </w:numPr>
        <w:spacing w:before="0" w:after="0"/>
      </w:pPr>
      <w:r>
        <w:t>Return Shipping</w:t>
      </w:r>
    </w:p>
    <w:p>
      <w:pPr>
        <w:numPr>
          <w:ilvl w:val="3"/>
          <w:numId w:val="900"/>
        </w:numPr>
        <w:spacing w:before="0" w:after="0"/>
      </w:pPr>
      <w:r>
        <w:t>Packaging Requirements</w:t>
      </w:r>
    </w:p>
    <w:p>
      <w:pPr>
        <w:numPr>
          <w:ilvl w:val="3"/>
          <w:numId w:val="900"/>
        </w:numPr>
        <w:spacing w:before="0" w:after="0"/>
      </w:pPr>
      <w:r>
        <w:t>Handling Procedures</w:t>
      </w:r>
    </w:p>
    <w:p>
      <w:pPr>
        <w:numPr>
          <w:ilvl w:val="3"/>
          <w:numId w:val="900"/>
        </w:numPr>
        <w:spacing w:before="0" w:after="0"/>
      </w:pPr>
      <w:r>
        <w:t>Damage Prevention</w:t>
      </w:r>
    </w:p>
    <w:p>
      <w:pPr>
        <w:numPr>
          <w:ilvl w:val="2"/>
          <w:numId w:val="900"/>
        </w:numPr>
        <w:spacing w:before="0" w:after="0"/>
      </w:pPr>
      <w:r>
        <w:t>Inspection and Sorting</w:t>
      </w:r>
    </w:p>
    <w:p>
      <w:pPr>
        <w:numPr>
          <w:ilvl w:val="3"/>
          <w:numId w:val="900"/>
        </w:numPr>
        <w:spacing w:before="0" w:after="0"/>
      </w:pPr>
      <w:r>
        <w:t>Condition Assessment</w:t>
      </w:r>
    </w:p>
    <w:p>
      <w:pPr>
        <w:numPr>
          <w:ilvl w:val="3"/>
          <w:numId w:val="900"/>
        </w:numPr>
        <w:spacing w:before="0" w:after="0"/>
      </w:pPr>
      <w:r>
        <w:t>Testing Procedures</w:t>
      </w:r>
    </w:p>
    <w:p>
      <w:pPr>
        <w:numPr>
          <w:ilvl w:val="3"/>
          <w:numId w:val="900"/>
        </w:numPr>
        <w:spacing w:before="0" w:after="0"/>
      </w:pPr>
      <w:r>
        <w:t>Sorting Criteria</w:t>
      </w:r>
    </w:p>
    <w:p>
      <w:pPr>
        <w:numPr>
          <w:ilvl w:val="3"/>
          <w:numId w:val="900"/>
        </w:numPr>
        <w:spacing w:before="0" w:after="0"/>
      </w:pPr>
      <w:r>
        <w:t>Documentation</w:t>
      </w:r>
    </w:p>
    <w:p>
      <w:pPr>
        <w:numPr>
          <w:ilvl w:val="1"/>
          <w:numId w:val="900"/>
        </w:numPr>
        <w:spacing w:before="0" w:after="0"/>
      </w:pPr>
      <w:r>
        <w:t>Gatekeeping and Avoidance</w:t>
      </w:r>
    </w:p>
    <w:p>
      <w:pPr>
        <w:numPr>
          <w:ilvl w:val="2"/>
          <w:numId w:val="900"/>
        </w:numPr>
        <w:spacing w:before="0" w:after="0"/>
      </w:pPr>
      <w:r>
        <w:t>Return Policy Design</w:t>
      </w:r>
    </w:p>
    <w:p>
      <w:pPr>
        <w:numPr>
          <w:ilvl w:val="3"/>
          <w:numId w:val="900"/>
        </w:numPr>
        <w:spacing w:before="0" w:after="0"/>
      </w:pPr>
      <w:r>
        <w:t>Policy Development</w:t>
      </w:r>
    </w:p>
    <w:p>
      <w:pPr>
        <w:numPr>
          <w:ilvl w:val="3"/>
          <w:numId w:val="900"/>
        </w:numPr>
        <w:spacing w:before="0" w:after="0"/>
      </w:pPr>
      <w:r>
        <w:t>Terms and Conditions</w:t>
      </w:r>
    </w:p>
    <w:p>
      <w:pPr>
        <w:numPr>
          <w:ilvl w:val="3"/>
          <w:numId w:val="900"/>
        </w:numPr>
        <w:spacing w:before="0" w:after="0"/>
      </w:pPr>
      <w:r>
        <w:t>Customer Education</w:t>
      </w:r>
    </w:p>
    <w:p>
      <w:pPr>
        <w:numPr>
          <w:ilvl w:val="3"/>
          <w:numId w:val="900"/>
        </w:numPr>
        <w:spacing w:before="0" w:after="0"/>
      </w:pPr>
      <w:r>
        <w:t>Enforcement Procedures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3"/>
          <w:numId w:val="900"/>
        </w:numPr>
        <w:spacing w:before="0" w:after="0"/>
      </w:pPr>
      <w:r>
        <w:t>Quality Improvement</w:t>
      </w:r>
    </w:p>
    <w:p>
      <w:pPr>
        <w:numPr>
          <w:ilvl w:val="3"/>
          <w:numId w:val="900"/>
        </w:numPr>
        <w:spacing w:before="0" w:after="0"/>
      </w:pPr>
      <w:r>
        <w:t>Better Product Information</w:t>
      </w:r>
    </w:p>
    <w:p>
      <w:pPr>
        <w:numPr>
          <w:ilvl w:val="3"/>
          <w:numId w:val="900"/>
        </w:numPr>
        <w:spacing w:before="0" w:after="0"/>
      </w:pPr>
      <w:r>
        <w:t>Customer Education</w:t>
      </w:r>
    </w:p>
    <w:p>
      <w:pPr>
        <w:numPr>
          <w:ilvl w:val="3"/>
          <w:numId w:val="900"/>
        </w:numPr>
        <w:spacing w:before="0" w:after="0"/>
      </w:pPr>
      <w:r>
        <w:t>Packaging Enhancement</w:t>
      </w:r>
    </w:p>
    <w:p>
      <w:pPr>
        <w:numPr>
          <w:ilvl w:val="0"/>
          <w:numId w:val="900"/>
        </w:numPr>
        <w:spacing w:before="0" w:after="0"/>
      </w:pPr>
      <w:r>
        <w:t>Disposition Management</w:t>
      </w:r>
    </w:p>
    <w:p>
      <w:pPr>
        <w:numPr>
          <w:ilvl w:val="1"/>
          <w:numId w:val="900"/>
        </w:numPr>
        <w:spacing w:before="0" w:after="0"/>
      </w:pPr>
      <w:r>
        <w:t>Repair and Refurbishment</w:t>
      </w:r>
    </w:p>
    <w:p>
      <w:pPr>
        <w:numPr>
          <w:ilvl w:val="2"/>
          <w:numId w:val="900"/>
        </w:numPr>
        <w:spacing w:before="0" w:after="0"/>
      </w:pPr>
      <w:r>
        <w:t>Repair Processes</w:t>
      </w:r>
    </w:p>
    <w:p>
      <w:pPr>
        <w:numPr>
          <w:ilvl w:val="3"/>
          <w:numId w:val="900"/>
        </w:numPr>
        <w:spacing w:before="0" w:after="0"/>
      </w:pPr>
      <w:r>
        <w:t>Damage Assessment</w:t>
      </w:r>
    </w:p>
    <w:p>
      <w:pPr>
        <w:numPr>
          <w:ilvl w:val="3"/>
          <w:numId w:val="900"/>
        </w:numPr>
        <w:spacing w:before="0" w:after="0"/>
      </w:pPr>
      <w:r>
        <w:t>Repair Procedures</w:t>
      </w:r>
    </w:p>
    <w:p>
      <w:pPr>
        <w:numPr>
          <w:ilvl w:val="3"/>
          <w:numId w:val="900"/>
        </w:numPr>
        <w:spacing w:before="0" w:after="0"/>
      </w:pPr>
      <w:r>
        <w:t>Quality Testing</w:t>
      </w:r>
    </w:p>
    <w:p>
      <w:pPr>
        <w:numPr>
          <w:ilvl w:val="3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Refurbishment Standards</w:t>
      </w:r>
    </w:p>
    <w:p>
      <w:pPr>
        <w:numPr>
          <w:ilvl w:val="3"/>
          <w:numId w:val="900"/>
        </w:numPr>
        <w:spacing w:before="0" w:after="0"/>
      </w:pPr>
      <w:r>
        <w:t>Refurbishment Criteria</w:t>
      </w:r>
    </w:p>
    <w:p>
      <w:pPr>
        <w:numPr>
          <w:ilvl w:val="3"/>
          <w:numId w:val="900"/>
        </w:numPr>
        <w:spacing w:before="0" w:after="0"/>
      </w:pPr>
      <w:r>
        <w:t>Quality Standards</w:t>
      </w:r>
    </w:p>
    <w:p>
      <w:pPr>
        <w:numPr>
          <w:ilvl w:val="3"/>
          <w:numId w:val="900"/>
        </w:numPr>
        <w:spacing w:before="0" w:after="0"/>
      </w:pPr>
      <w:r>
        <w:t>Testing Requirements</w:t>
      </w:r>
    </w:p>
    <w:p>
      <w:pPr>
        <w:numPr>
          <w:ilvl w:val="3"/>
          <w:numId w:val="900"/>
        </w:numPr>
        <w:spacing w:before="0" w:after="0"/>
      </w:pPr>
      <w:r>
        <w:t>Certification Processes</w:t>
      </w:r>
    </w:p>
    <w:p>
      <w:pPr>
        <w:numPr>
          <w:ilvl w:val="1"/>
          <w:numId w:val="900"/>
        </w:numPr>
        <w:spacing w:before="0" w:after="0"/>
      </w:pPr>
      <w:r>
        <w:t>Resale and Remarketing</w:t>
      </w:r>
    </w:p>
    <w:p>
      <w:pPr>
        <w:numPr>
          <w:ilvl w:val="2"/>
          <w:numId w:val="900"/>
        </w:numPr>
        <w:spacing w:before="0" w:after="0"/>
      </w:pPr>
      <w:r>
        <w:t>Secondary Markets</w:t>
      </w:r>
    </w:p>
    <w:p>
      <w:pPr>
        <w:numPr>
          <w:ilvl w:val="3"/>
          <w:numId w:val="900"/>
        </w:numPr>
        <w:spacing w:before="0" w:after="0"/>
      </w:pPr>
      <w:r>
        <w:t>Outlet Stores</w:t>
      </w:r>
    </w:p>
    <w:p>
      <w:pPr>
        <w:numPr>
          <w:ilvl w:val="3"/>
          <w:numId w:val="900"/>
        </w:numPr>
        <w:spacing w:before="0" w:after="0"/>
      </w:pPr>
      <w:r>
        <w:t>Online Marketplaces</w:t>
      </w:r>
    </w:p>
    <w:p>
      <w:pPr>
        <w:numPr>
          <w:ilvl w:val="3"/>
          <w:numId w:val="900"/>
        </w:numPr>
        <w:spacing w:before="0" w:after="0"/>
      </w:pPr>
      <w:r>
        <w:t>Wholesale Channels</w:t>
      </w:r>
    </w:p>
    <w:p>
      <w:pPr>
        <w:numPr>
          <w:ilvl w:val="3"/>
          <w:numId w:val="900"/>
        </w:numPr>
        <w:spacing w:before="0" w:after="0"/>
      </w:pPr>
      <w:r>
        <w:t>Export Markets</w:t>
      </w:r>
    </w:p>
    <w:p>
      <w:pPr>
        <w:numPr>
          <w:ilvl w:val="2"/>
          <w:numId w:val="900"/>
        </w:numPr>
        <w:spacing w:before="0" w:after="0"/>
      </w:pPr>
      <w:r>
        <w:t>Discount Channels</w:t>
      </w:r>
    </w:p>
    <w:p>
      <w:pPr>
        <w:numPr>
          <w:ilvl w:val="3"/>
          <w:numId w:val="900"/>
        </w:numPr>
        <w:spacing w:before="0" w:after="0"/>
      </w:pPr>
      <w:r>
        <w:t>Liquidation Sales</w:t>
      </w:r>
    </w:p>
    <w:p>
      <w:pPr>
        <w:numPr>
          <w:ilvl w:val="3"/>
          <w:numId w:val="900"/>
        </w:numPr>
        <w:spacing w:before="0" w:after="0"/>
      </w:pPr>
      <w:r>
        <w:t>Employee Sales</w:t>
      </w:r>
    </w:p>
    <w:p>
      <w:pPr>
        <w:numPr>
          <w:ilvl w:val="3"/>
          <w:numId w:val="900"/>
        </w:numPr>
        <w:spacing w:before="0" w:after="0"/>
      </w:pPr>
      <w:r>
        <w:t>Charity Donations</w:t>
      </w:r>
    </w:p>
    <w:p>
      <w:pPr>
        <w:numPr>
          <w:ilvl w:val="3"/>
          <w:numId w:val="900"/>
        </w:numPr>
        <w:spacing w:before="0" w:after="0"/>
      </w:pPr>
      <w:r>
        <w:t>Bulk Sales</w:t>
      </w:r>
    </w:p>
    <w:p>
      <w:pPr>
        <w:numPr>
          <w:ilvl w:val="1"/>
          <w:numId w:val="900"/>
        </w:numPr>
        <w:spacing w:before="0" w:after="0"/>
      </w:pPr>
      <w:r>
        <w:t>Recycling</w:t>
      </w:r>
    </w:p>
    <w:p>
      <w:pPr>
        <w:numPr>
          <w:ilvl w:val="2"/>
          <w:numId w:val="900"/>
        </w:numPr>
        <w:spacing w:before="0" w:after="0"/>
      </w:pPr>
      <w:r>
        <w:t>Material Recovery</w:t>
      </w:r>
    </w:p>
    <w:p>
      <w:pPr>
        <w:numPr>
          <w:ilvl w:val="3"/>
          <w:numId w:val="900"/>
        </w:numPr>
        <w:spacing w:before="0" w:after="0"/>
      </w:pPr>
      <w:r>
        <w:t>Material Separation</w:t>
      </w:r>
    </w:p>
    <w:p>
      <w:pPr>
        <w:numPr>
          <w:ilvl w:val="3"/>
          <w:numId w:val="900"/>
        </w:numPr>
        <w:spacing w:before="0" w:after="0"/>
      </w:pPr>
      <w:r>
        <w:t>Component Harvesting</w:t>
      </w:r>
    </w:p>
    <w:p>
      <w:pPr>
        <w:numPr>
          <w:ilvl w:val="3"/>
          <w:numId w:val="900"/>
        </w:numPr>
        <w:spacing w:before="0" w:after="0"/>
      </w:pPr>
      <w:r>
        <w:t>Precious Metal Recovery</w:t>
      </w:r>
    </w:p>
    <w:p>
      <w:pPr>
        <w:numPr>
          <w:ilvl w:val="3"/>
          <w:numId w:val="900"/>
        </w:numPr>
        <w:spacing w:before="0" w:after="0"/>
      </w:pPr>
      <w:r>
        <w:t>Raw Material Extraction</w:t>
      </w:r>
    </w:p>
    <w:p>
      <w:pPr>
        <w:numPr>
          <w:ilvl w:val="2"/>
          <w:numId w:val="900"/>
        </w:numPr>
        <w:spacing w:before="0" w:after="0"/>
      </w:pPr>
      <w:r>
        <w:t>Recycling Processes</w:t>
      </w:r>
    </w:p>
    <w:p>
      <w:pPr>
        <w:numPr>
          <w:ilvl w:val="3"/>
          <w:numId w:val="900"/>
        </w:numPr>
        <w:spacing w:before="0" w:after="0"/>
      </w:pPr>
      <w:r>
        <w:t>Mechanical Recycling</w:t>
      </w:r>
    </w:p>
    <w:p>
      <w:pPr>
        <w:numPr>
          <w:ilvl w:val="3"/>
          <w:numId w:val="900"/>
        </w:numPr>
        <w:spacing w:before="0" w:after="0"/>
      </w:pPr>
      <w:r>
        <w:t>Chemical Recycling</w:t>
      </w:r>
    </w:p>
    <w:p>
      <w:pPr>
        <w:numPr>
          <w:ilvl w:val="3"/>
          <w:numId w:val="900"/>
        </w:numPr>
        <w:spacing w:before="0" w:after="0"/>
      </w:pPr>
      <w:r>
        <w:t>Energy Recovery</w:t>
      </w:r>
    </w:p>
    <w:p>
      <w:pPr>
        <w:numPr>
          <w:ilvl w:val="3"/>
          <w:numId w:val="900"/>
        </w:numPr>
        <w:spacing w:before="0" w:after="0"/>
      </w:pPr>
      <w:r>
        <w:t>Composting</w:t>
      </w:r>
    </w:p>
    <w:p>
      <w:pPr>
        <w:numPr>
          <w:ilvl w:val="1"/>
          <w:numId w:val="900"/>
        </w:numPr>
        <w:spacing w:before="0" w:after="0"/>
      </w:pPr>
      <w:r>
        <w:t>Disposal</w:t>
      </w:r>
    </w:p>
    <w:p>
      <w:pPr>
        <w:numPr>
          <w:ilvl w:val="2"/>
          <w:numId w:val="900"/>
        </w:numPr>
        <w:spacing w:before="0" w:after="0"/>
      </w:pPr>
      <w:r>
        <w:t>Waste Management</w:t>
      </w:r>
    </w:p>
    <w:p>
      <w:pPr>
        <w:numPr>
          <w:ilvl w:val="3"/>
          <w:numId w:val="900"/>
        </w:numPr>
        <w:spacing w:before="0" w:after="0"/>
      </w:pPr>
      <w:r>
        <w:t>Landfill Disposal</w:t>
      </w:r>
    </w:p>
    <w:p>
      <w:pPr>
        <w:numPr>
          <w:ilvl w:val="3"/>
          <w:numId w:val="900"/>
        </w:numPr>
        <w:spacing w:before="0" w:after="0"/>
      </w:pPr>
      <w:r>
        <w:t>Incineration</w:t>
      </w:r>
    </w:p>
    <w:p>
      <w:pPr>
        <w:numPr>
          <w:ilvl w:val="3"/>
          <w:numId w:val="900"/>
        </w:numPr>
        <w:spacing w:before="0" w:after="0"/>
      </w:pPr>
      <w:r>
        <w:t>Hazardous Waste Handling</w:t>
      </w:r>
    </w:p>
    <w:p>
      <w:pPr>
        <w:numPr>
          <w:ilvl w:val="3"/>
          <w:numId w:val="900"/>
        </w:numPr>
        <w:spacing w:before="0" w:after="0"/>
      </w:pPr>
      <w:r>
        <w:t>Waste Minimization</w:t>
      </w:r>
    </w:p>
    <w:p>
      <w:pPr>
        <w:numPr>
          <w:ilvl w:val="2"/>
          <w:numId w:val="900"/>
        </w:numPr>
        <w:spacing w:before="0" w:after="0"/>
      </w:pPr>
      <w:r>
        <w:t>Environmental Compliance</w:t>
      </w:r>
    </w:p>
    <w:p>
      <w:pPr>
        <w:numPr>
          <w:ilvl w:val="3"/>
          <w:numId w:val="900"/>
        </w:numPr>
        <w:spacing w:before="0" w:after="0"/>
      </w:pPr>
      <w:r>
        <w:t>Regulatory Requirements</w:t>
      </w:r>
    </w:p>
    <w:p>
      <w:pPr>
        <w:numPr>
          <w:ilvl w:val="3"/>
          <w:numId w:val="900"/>
        </w:numPr>
        <w:spacing w:before="0" w:after="0"/>
      </w:pPr>
      <w:r>
        <w:t>Environmental Permits</w:t>
      </w:r>
    </w:p>
    <w:p>
      <w:pPr>
        <w:numPr>
          <w:ilvl w:val="3"/>
          <w:numId w:val="900"/>
        </w:numPr>
        <w:spacing w:before="0" w:after="0"/>
      </w:pPr>
      <w:r>
        <w:t>Waste Tracking</w:t>
      </w:r>
    </w:p>
    <w:p>
      <w:pPr>
        <w:numPr>
          <w:ilvl w:val="3"/>
          <w:numId w:val="900"/>
        </w:numPr>
        <w:spacing w:before="0" w:after="0"/>
      </w:pPr>
      <w:r>
        <w:t>Reporting Obligations</w:t>
      </w:r>
    </w:p>
    <w:p>
      <w:pPr>
        <w:numPr>
          <w:ilvl w:val="0"/>
          <w:numId w:val="900"/>
        </w:numPr>
        <w:spacing w:before="0" w:after="0"/>
      </w:pPr>
      <w:r>
        <w:t>Green Logistics</w:t>
      </w:r>
    </w:p>
    <w:p>
      <w:pPr>
        <w:numPr>
          <w:ilvl w:val="1"/>
          <w:numId w:val="900"/>
        </w:numPr>
        <w:spacing w:before="0" w:after="0"/>
      </w:pPr>
      <w:r>
        <w:t>Reducing Carbon Footprint</w:t>
      </w:r>
    </w:p>
    <w:p>
      <w:pPr>
        <w:numPr>
          <w:ilvl w:val="2"/>
          <w:numId w:val="900"/>
        </w:numPr>
        <w:spacing w:before="0" w:after="0"/>
      </w:pPr>
      <w:r>
        <w:t>Emissions Reduction Strategies</w:t>
      </w:r>
    </w:p>
    <w:p>
      <w:pPr>
        <w:numPr>
          <w:ilvl w:val="3"/>
          <w:numId w:val="900"/>
        </w:numPr>
        <w:spacing w:before="0" w:after="0"/>
      </w:pPr>
      <w:r>
        <w:t>Route Optimization</w:t>
      </w:r>
    </w:p>
    <w:p>
      <w:pPr>
        <w:numPr>
          <w:ilvl w:val="3"/>
          <w:numId w:val="900"/>
        </w:numPr>
        <w:spacing w:before="0" w:after="0"/>
      </w:pPr>
      <w:r>
        <w:t>Load Consolidation</w:t>
      </w:r>
    </w:p>
    <w:p>
      <w:pPr>
        <w:numPr>
          <w:ilvl w:val="3"/>
          <w:numId w:val="900"/>
        </w:numPr>
        <w:spacing w:before="0" w:after="0"/>
      </w:pPr>
      <w:r>
        <w:t>Modal Shift</w:t>
      </w:r>
    </w:p>
    <w:p>
      <w:pPr>
        <w:numPr>
          <w:ilvl w:val="3"/>
          <w:numId w:val="900"/>
        </w:numPr>
        <w:spacing w:before="0" w:after="0"/>
      </w:pPr>
      <w:r>
        <w:t>Fuel Efficiency</w:t>
      </w:r>
    </w:p>
    <w:p>
      <w:pPr>
        <w:numPr>
          <w:ilvl w:val="2"/>
          <w:numId w:val="900"/>
        </w:numPr>
        <w:spacing w:before="0" w:after="0"/>
      </w:pPr>
      <w:r>
        <w:t>Alternative Fuels</w:t>
      </w:r>
    </w:p>
    <w:p>
      <w:pPr>
        <w:numPr>
          <w:ilvl w:val="3"/>
          <w:numId w:val="900"/>
        </w:numPr>
        <w:spacing w:before="0" w:after="0"/>
      </w:pPr>
      <w:r>
        <w:t>Electric Vehicles</w:t>
      </w:r>
    </w:p>
    <w:p>
      <w:pPr>
        <w:numPr>
          <w:ilvl w:val="3"/>
          <w:numId w:val="900"/>
        </w:numPr>
        <w:spacing w:before="0" w:after="0"/>
      </w:pPr>
      <w:r>
        <w:t>Hybrid Technologies</w:t>
      </w:r>
    </w:p>
    <w:p>
      <w:pPr>
        <w:numPr>
          <w:ilvl w:val="3"/>
          <w:numId w:val="900"/>
        </w:numPr>
        <w:spacing w:before="0" w:after="0"/>
      </w:pPr>
      <w:r>
        <w:t>Biofuels</w:t>
      </w:r>
    </w:p>
    <w:p>
      <w:pPr>
        <w:numPr>
          <w:ilvl w:val="3"/>
          <w:numId w:val="900"/>
        </w:numPr>
        <w:spacing w:before="0" w:after="0"/>
      </w:pPr>
      <w:r>
        <w:t>Hydrogen Fuel Cells</w:t>
      </w:r>
    </w:p>
    <w:p>
      <w:pPr>
        <w:numPr>
          <w:ilvl w:val="1"/>
          <w:numId w:val="900"/>
        </w:numPr>
        <w:spacing w:before="0" w:after="0"/>
      </w:pPr>
      <w:r>
        <w:t>Sustainable Packaging</w:t>
      </w:r>
    </w:p>
    <w:p>
      <w:pPr>
        <w:numPr>
          <w:ilvl w:val="2"/>
          <w:numId w:val="900"/>
        </w:numPr>
        <w:spacing w:before="0" w:after="0"/>
      </w:pPr>
      <w:r>
        <w:t>Packaging Materials</w:t>
      </w:r>
    </w:p>
    <w:p>
      <w:pPr>
        <w:numPr>
          <w:ilvl w:val="3"/>
          <w:numId w:val="900"/>
        </w:numPr>
        <w:spacing w:before="0" w:after="0"/>
      </w:pPr>
      <w:r>
        <w:t>Recyclable Materials</w:t>
      </w:r>
    </w:p>
    <w:p>
      <w:pPr>
        <w:numPr>
          <w:ilvl w:val="3"/>
          <w:numId w:val="900"/>
        </w:numPr>
        <w:spacing w:before="0" w:after="0"/>
      </w:pPr>
      <w:r>
        <w:t>Biodegradable Options</w:t>
      </w:r>
    </w:p>
    <w:p>
      <w:pPr>
        <w:numPr>
          <w:ilvl w:val="3"/>
          <w:numId w:val="900"/>
        </w:numPr>
        <w:spacing w:before="0" w:after="0"/>
      </w:pPr>
      <w:r>
        <w:t>Renewable Resources</w:t>
      </w:r>
    </w:p>
    <w:p>
      <w:pPr>
        <w:numPr>
          <w:ilvl w:val="3"/>
          <w:numId w:val="900"/>
        </w:numPr>
        <w:spacing w:before="0" w:after="0"/>
      </w:pPr>
      <w:r>
        <w:t>Reduced Material Usage</w:t>
      </w:r>
    </w:p>
    <w:p>
      <w:pPr>
        <w:numPr>
          <w:ilvl w:val="2"/>
          <w:numId w:val="900"/>
        </w:numPr>
        <w:spacing w:before="0" w:after="0"/>
      </w:pPr>
      <w:r>
        <w:t>Design for Recyclability</w:t>
      </w:r>
    </w:p>
    <w:p>
      <w:pPr>
        <w:numPr>
          <w:ilvl w:val="3"/>
          <w:numId w:val="900"/>
        </w:numPr>
        <w:spacing w:before="0" w:after="0"/>
      </w:pPr>
      <w:r>
        <w:t>Material Selection</w:t>
      </w:r>
    </w:p>
    <w:p>
      <w:pPr>
        <w:numPr>
          <w:ilvl w:val="3"/>
          <w:numId w:val="900"/>
        </w:numPr>
        <w:spacing w:before="0" w:after="0"/>
      </w:pPr>
      <w:r>
        <w:t>Design Simplification</w:t>
      </w:r>
    </w:p>
    <w:p>
      <w:pPr>
        <w:numPr>
          <w:ilvl w:val="3"/>
          <w:numId w:val="900"/>
        </w:numPr>
        <w:spacing w:before="0" w:after="0"/>
      </w:pPr>
      <w:r>
        <w:t>Separation Ease</w:t>
      </w:r>
    </w:p>
    <w:p>
      <w:pPr>
        <w:numPr>
          <w:ilvl w:val="3"/>
          <w:numId w:val="900"/>
        </w:numPr>
        <w:spacing w:before="0" w:after="0"/>
      </w:pPr>
      <w:r>
        <w:t>End-of-Life Planning</w:t>
      </w:r>
    </w:p>
    <w:p>
      <w:pPr>
        <w:numPr>
          <w:ilvl w:val="1"/>
          <w:numId w:val="900"/>
        </w:numPr>
        <w:spacing w:before="0" w:after="0"/>
      </w:pPr>
      <w:r>
        <w:t>Circular Economy Principles</w:t>
      </w:r>
    </w:p>
    <w:p>
      <w:pPr>
        <w:numPr>
          <w:ilvl w:val="2"/>
          <w:numId w:val="900"/>
        </w:numPr>
        <w:spacing w:before="0" w:after="0"/>
      </w:pPr>
      <w:r>
        <w:t>Product Life Extension</w:t>
      </w:r>
    </w:p>
    <w:p>
      <w:pPr>
        <w:numPr>
          <w:ilvl w:val="3"/>
          <w:numId w:val="900"/>
        </w:numPr>
        <w:spacing w:before="0" w:after="0"/>
      </w:pPr>
      <w:r>
        <w:t>Durability Design</w:t>
      </w:r>
    </w:p>
    <w:p>
      <w:pPr>
        <w:numPr>
          <w:ilvl w:val="3"/>
          <w:numId w:val="900"/>
        </w:numPr>
        <w:spacing w:before="0" w:after="0"/>
      </w:pPr>
      <w:r>
        <w:t>Repairability</w:t>
      </w:r>
    </w:p>
    <w:p>
      <w:pPr>
        <w:numPr>
          <w:ilvl w:val="3"/>
          <w:numId w:val="900"/>
        </w:numPr>
        <w:spacing w:before="0" w:after="0"/>
      </w:pPr>
      <w:r>
        <w:t>Upgradability</w:t>
      </w:r>
    </w:p>
    <w:p>
      <w:pPr>
        <w:numPr>
          <w:ilvl w:val="3"/>
          <w:numId w:val="900"/>
        </w:numPr>
        <w:spacing w:before="0" w:after="0"/>
      </w:pPr>
      <w:r>
        <w:t>Remanufacturing</w:t>
      </w:r>
    </w:p>
    <w:p>
      <w:pPr>
        <w:numPr>
          <w:ilvl w:val="2"/>
          <w:numId w:val="900"/>
        </w:numPr>
        <w:spacing w:before="0" w:after="0"/>
      </w:pPr>
      <w:r>
        <w:t>Closed-Loop Supply Chains</w:t>
      </w:r>
    </w:p>
    <w:p>
      <w:pPr>
        <w:numPr>
          <w:ilvl w:val="3"/>
          <w:numId w:val="900"/>
        </w:numPr>
        <w:spacing w:before="0" w:after="0"/>
      </w:pPr>
      <w:r>
        <w:t>Material Loops</w:t>
      </w:r>
    </w:p>
    <w:p>
      <w:pPr>
        <w:numPr>
          <w:ilvl w:val="3"/>
          <w:numId w:val="900"/>
        </w:numPr>
        <w:spacing w:before="0" w:after="0"/>
      </w:pPr>
      <w:r>
        <w:t>Product Loops</w:t>
      </w:r>
    </w:p>
    <w:p>
      <w:pPr>
        <w:numPr>
          <w:ilvl w:val="3"/>
          <w:numId w:val="900"/>
        </w:numPr>
        <w:spacing w:before="0" w:after="0"/>
      </w:pPr>
      <w:r>
        <w:t>Component Loops</w:t>
      </w:r>
    </w:p>
    <w:p>
      <w:pPr>
        <w:numPr>
          <w:ilvl w:val="3"/>
          <w:numId w:val="900"/>
        </w:numPr>
        <w:spacing w:before="0" w:after="0"/>
      </w:pPr>
      <w:r>
        <w:t>Nutrient Loops</w:t>
      </w:r>
    </w:p>
    <w:p>
      <w:pPr>
        <w:pStyle w:val="Heading1"/>
      </w:pPr>
      <w:r>
        <w:t>Logistics Information Systems and Technology</w:t>
      </w:r>
    </w:p>
    <w:p>
      <w:pPr>
        <w:numPr>
          <w:ilvl w:val="0"/>
          <w:numId w:val="900"/>
        </w:numPr>
        <w:spacing w:before="0" w:after="0"/>
      </w:pPr>
      <w:r>
        <w:t>The Role of Information in Logistics</w:t>
      </w:r>
    </w:p>
    <w:p>
      <w:pPr>
        <w:numPr>
          <w:ilvl w:val="1"/>
          <w:numId w:val="900"/>
        </w:numPr>
        <w:spacing w:before="0" w:after="0"/>
      </w:pPr>
      <w:r>
        <w:t>Visibility and Transparency</w:t>
      </w:r>
    </w:p>
    <w:p>
      <w:pPr>
        <w:numPr>
          <w:ilvl w:val="2"/>
          <w:numId w:val="900"/>
        </w:numPr>
        <w:spacing w:before="0" w:after="0"/>
      </w:pPr>
      <w:r>
        <w:t>Real-Time Tracking</w:t>
      </w:r>
    </w:p>
    <w:p>
      <w:pPr>
        <w:numPr>
          <w:ilvl w:val="3"/>
          <w:numId w:val="900"/>
        </w:numPr>
        <w:spacing w:before="0" w:after="0"/>
      </w:pPr>
      <w:r>
        <w:t>Shipment Tracking</w:t>
      </w:r>
    </w:p>
    <w:p>
      <w:pPr>
        <w:numPr>
          <w:ilvl w:val="3"/>
          <w:numId w:val="900"/>
        </w:numPr>
        <w:spacing w:before="0" w:after="0"/>
      </w:pPr>
      <w:r>
        <w:t>Inventory Visibility</w:t>
      </w:r>
    </w:p>
    <w:p>
      <w:pPr>
        <w:numPr>
          <w:ilvl w:val="3"/>
          <w:numId w:val="900"/>
        </w:numPr>
        <w:spacing w:before="0" w:after="0"/>
      </w:pPr>
      <w:r>
        <w:t>Asset Tracking</w:t>
      </w:r>
    </w:p>
    <w:p>
      <w:pPr>
        <w:numPr>
          <w:ilvl w:val="3"/>
          <w:numId w:val="900"/>
        </w:numPr>
        <w:spacing w:before="0" w:after="0"/>
      </w:pPr>
      <w:r>
        <w:t>Status Updates</w:t>
      </w:r>
    </w:p>
    <w:p>
      <w:pPr>
        <w:numPr>
          <w:ilvl w:val="2"/>
          <w:numId w:val="900"/>
        </w:numPr>
        <w:spacing w:before="0" w:after="0"/>
      </w:pPr>
      <w:r>
        <w:t>Event Management</w:t>
      </w:r>
    </w:p>
    <w:p>
      <w:pPr>
        <w:numPr>
          <w:ilvl w:val="3"/>
          <w:numId w:val="900"/>
        </w:numPr>
        <w:spacing w:before="0" w:after="0"/>
      </w:pPr>
      <w:r>
        <w:t>Exception Alerts</w:t>
      </w:r>
    </w:p>
    <w:p>
      <w:pPr>
        <w:numPr>
          <w:ilvl w:val="3"/>
          <w:numId w:val="900"/>
        </w:numPr>
        <w:spacing w:before="0" w:after="0"/>
      </w:pPr>
      <w:r>
        <w:t>Milestone Tracking</w:t>
      </w:r>
    </w:p>
    <w:p>
      <w:pPr>
        <w:numPr>
          <w:ilvl w:val="3"/>
          <w:numId w:val="900"/>
        </w:numPr>
        <w:spacing w:before="0" w:after="0"/>
      </w:pPr>
      <w:r>
        <w:t>Automated Notifications</w:t>
      </w:r>
    </w:p>
    <w:p>
      <w:pPr>
        <w:numPr>
          <w:ilvl w:val="3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Data Accuracy and Timeliness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3"/>
          <w:numId w:val="900"/>
        </w:numPr>
        <w:spacing w:before="0" w:after="0"/>
      </w:pPr>
      <w:r>
        <w:t>Automated Data Capture</w:t>
      </w:r>
    </w:p>
    <w:p>
      <w:pPr>
        <w:numPr>
          <w:ilvl w:val="3"/>
          <w:numId w:val="900"/>
        </w:numPr>
        <w:spacing w:before="0" w:after="0"/>
      </w:pPr>
      <w:r>
        <w:t>Manual Data Entry</w:t>
      </w:r>
    </w:p>
    <w:p>
      <w:pPr>
        <w:numPr>
          <w:ilvl w:val="3"/>
          <w:numId w:val="900"/>
        </w:numPr>
        <w:spacing w:before="0" w:after="0"/>
      </w:pPr>
      <w:r>
        <w:t>Sensor Data</w:t>
      </w:r>
    </w:p>
    <w:p>
      <w:pPr>
        <w:numPr>
          <w:ilvl w:val="3"/>
          <w:numId w:val="900"/>
        </w:numPr>
        <w:spacing w:before="0" w:after="0"/>
      </w:pPr>
      <w:r>
        <w:t>Integration Feeds</w:t>
      </w:r>
    </w:p>
    <w:p>
      <w:pPr>
        <w:numPr>
          <w:ilvl w:val="2"/>
          <w:numId w:val="900"/>
        </w:numPr>
        <w:spacing w:before="0" w:after="0"/>
      </w:pPr>
      <w:r>
        <w:t>Error Prevention</w:t>
      </w:r>
    </w:p>
    <w:p>
      <w:pPr>
        <w:numPr>
          <w:ilvl w:val="3"/>
          <w:numId w:val="900"/>
        </w:numPr>
        <w:spacing w:before="0" w:after="0"/>
      </w:pPr>
      <w:r>
        <w:t>Data Validation</w:t>
      </w:r>
    </w:p>
    <w:p>
      <w:pPr>
        <w:numPr>
          <w:ilvl w:val="3"/>
          <w:numId w:val="900"/>
        </w:numPr>
        <w:spacing w:before="0" w:after="0"/>
      </w:pPr>
      <w:r>
        <w:t>Quality Checks</w:t>
      </w:r>
    </w:p>
    <w:p>
      <w:pPr>
        <w:numPr>
          <w:ilvl w:val="3"/>
          <w:numId w:val="900"/>
        </w:numPr>
        <w:spacing w:before="0" w:after="0"/>
      </w:pPr>
      <w:r>
        <w:t>Error Correction</w:t>
      </w:r>
    </w:p>
    <w:p>
      <w:pPr>
        <w:numPr>
          <w:ilvl w:val="3"/>
          <w:numId w:val="900"/>
        </w:numPr>
        <w:spacing w:before="0" w:after="0"/>
      </w:pPr>
      <w:r>
        <w:t>Process Controls</w:t>
      </w:r>
    </w:p>
    <w:p>
      <w:pPr>
        <w:numPr>
          <w:ilvl w:val="0"/>
          <w:numId w:val="900"/>
        </w:numPr>
        <w:spacing w:before="0" w:after="0"/>
      </w:pPr>
      <w:r>
        <w:t>Key Enabling Technologies</w:t>
      </w:r>
    </w:p>
    <w:p>
      <w:pPr>
        <w:numPr>
          <w:ilvl w:val="1"/>
          <w:numId w:val="900"/>
        </w:numPr>
        <w:spacing w:before="0" w:after="0"/>
      </w:pPr>
      <w:r>
        <w:t>Barcoding and Scanning</w:t>
      </w:r>
    </w:p>
    <w:p>
      <w:pPr>
        <w:numPr>
          <w:ilvl w:val="2"/>
          <w:numId w:val="900"/>
        </w:numPr>
        <w:spacing w:before="0" w:after="0"/>
      </w:pPr>
      <w:r>
        <w:t>Barcode Types</w:t>
      </w:r>
    </w:p>
    <w:p>
      <w:pPr>
        <w:numPr>
          <w:ilvl w:val="3"/>
          <w:numId w:val="900"/>
        </w:numPr>
        <w:spacing w:before="0" w:after="0"/>
      </w:pPr>
      <w:r>
        <w:t>Linear Barcodes</w:t>
      </w:r>
    </w:p>
    <w:p>
      <w:pPr>
        <w:numPr>
          <w:ilvl w:val="3"/>
          <w:numId w:val="900"/>
        </w:numPr>
        <w:spacing w:before="0" w:after="0"/>
      </w:pPr>
      <w:r>
        <w:t>2D Barcodes</w:t>
      </w:r>
    </w:p>
    <w:p>
      <w:pPr>
        <w:numPr>
          <w:ilvl w:val="3"/>
          <w:numId w:val="900"/>
        </w:numPr>
        <w:spacing w:before="0" w:after="0"/>
      </w:pPr>
      <w:r>
        <w:t>QR Codes</w:t>
      </w:r>
    </w:p>
    <w:p>
      <w:pPr>
        <w:numPr>
          <w:ilvl w:val="3"/>
          <w:numId w:val="900"/>
        </w:numPr>
        <w:spacing w:before="0" w:after="0"/>
      </w:pPr>
      <w:r>
        <w:t>Data Matrix Codes</w:t>
      </w:r>
    </w:p>
    <w:p>
      <w:pPr>
        <w:numPr>
          <w:ilvl w:val="2"/>
          <w:numId w:val="900"/>
        </w:numPr>
        <w:spacing w:before="0" w:after="0"/>
      </w:pPr>
      <w:r>
        <w:t>Scanning Devices</w:t>
      </w:r>
    </w:p>
    <w:p>
      <w:pPr>
        <w:numPr>
          <w:ilvl w:val="3"/>
          <w:numId w:val="900"/>
        </w:numPr>
        <w:spacing w:before="0" w:after="0"/>
      </w:pPr>
      <w:r>
        <w:t>Handheld Scanners</w:t>
      </w:r>
    </w:p>
    <w:p>
      <w:pPr>
        <w:numPr>
          <w:ilvl w:val="3"/>
          <w:numId w:val="900"/>
        </w:numPr>
        <w:spacing w:before="0" w:after="0"/>
      </w:pPr>
      <w:r>
        <w:t>Fixed Scanners</w:t>
      </w:r>
    </w:p>
    <w:p>
      <w:pPr>
        <w:numPr>
          <w:ilvl w:val="3"/>
          <w:numId w:val="900"/>
        </w:numPr>
        <w:spacing w:before="0" w:after="0"/>
      </w:pPr>
      <w:r>
        <w:t>Mobile Devices</w:t>
      </w:r>
    </w:p>
    <w:p>
      <w:pPr>
        <w:numPr>
          <w:ilvl w:val="3"/>
          <w:numId w:val="900"/>
        </w:numPr>
        <w:spacing w:before="0" w:after="0"/>
      </w:pPr>
      <w:r>
        <w:t>Wearable Scanners</w:t>
      </w:r>
    </w:p>
    <w:p>
      <w:pPr>
        <w:numPr>
          <w:ilvl w:val="1"/>
          <w:numId w:val="900"/>
        </w:numPr>
        <w:spacing w:before="0" w:after="0"/>
      </w:pPr>
      <w:r>
        <w:t>Radio Frequency Identification (RFID)</w:t>
      </w:r>
    </w:p>
    <w:p>
      <w:pPr>
        <w:numPr>
          <w:ilvl w:val="2"/>
          <w:numId w:val="900"/>
        </w:numPr>
        <w:spacing w:before="0" w:after="0"/>
      </w:pPr>
      <w:r>
        <w:t>RFID Tags and Readers</w:t>
      </w:r>
    </w:p>
    <w:p>
      <w:pPr>
        <w:numPr>
          <w:ilvl w:val="3"/>
          <w:numId w:val="900"/>
        </w:numPr>
        <w:spacing w:before="0" w:after="0"/>
      </w:pPr>
      <w:r>
        <w:t>Passive Tags</w:t>
      </w:r>
    </w:p>
    <w:p>
      <w:pPr>
        <w:numPr>
          <w:ilvl w:val="3"/>
          <w:numId w:val="900"/>
        </w:numPr>
        <w:spacing w:before="0" w:after="0"/>
      </w:pPr>
      <w:r>
        <w:t>Active Tags</w:t>
      </w:r>
    </w:p>
    <w:p>
      <w:pPr>
        <w:numPr>
          <w:ilvl w:val="3"/>
          <w:numId w:val="900"/>
        </w:numPr>
        <w:spacing w:before="0" w:after="0"/>
      </w:pPr>
      <w:r>
        <w:t>Semi-Passive Tags</w:t>
      </w:r>
    </w:p>
    <w:p>
      <w:pPr>
        <w:numPr>
          <w:ilvl w:val="3"/>
          <w:numId w:val="900"/>
        </w:numPr>
        <w:spacing w:before="0" w:after="0"/>
      </w:pPr>
      <w:r>
        <w:t>Reader Technology</w:t>
      </w:r>
    </w:p>
    <w:p>
      <w:pPr>
        <w:numPr>
          <w:ilvl w:val="2"/>
          <w:numId w:val="900"/>
        </w:numPr>
        <w:spacing w:before="0" w:after="0"/>
      </w:pPr>
      <w:r>
        <w:t>Applications in Logistics</w:t>
      </w:r>
    </w:p>
    <w:p>
      <w:pPr>
        <w:numPr>
          <w:ilvl w:val="3"/>
          <w:numId w:val="900"/>
        </w:numPr>
        <w:spacing w:before="0" w:after="0"/>
      </w:pPr>
      <w:r>
        <w:t>Inventory Tracking</w:t>
      </w:r>
    </w:p>
    <w:p>
      <w:pPr>
        <w:numPr>
          <w:ilvl w:val="3"/>
          <w:numId w:val="900"/>
        </w:numPr>
        <w:spacing w:before="0" w:after="0"/>
      </w:pPr>
      <w:r>
        <w:t>Asset Management</w:t>
      </w:r>
    </w:p>
    <w:p>
      <w:pPr>
        <w:numPr>
          <w:ilvl w:val="3"/>
          <w:numId w:val="900"/>
        </w:numPr>
        <w:spacing w:before="0" w:after="0"/>
      </w:pPr>
      <w:r>
        <w:t>Supply Chain Visibility</w:t>
      </w:r>
    </w:p>
    <w:p>
      <w:pPr>
        <w:numPr>
          <w:ilvl w:val="3"/>
          <w:numId w:val="900"/>
        </w:numPr>
        <w:spacing w:before="0" w:after="0"/>
      </w:pPr>
      <w:r>
        <w:t>Authentication</w:t>
      </w:r>
    </w:p>
    <w:p>
      <w:pPr>
        <w:numPr>
          <w:ilvl w:val="1"/>
          <w:numId w:val="900"/>
        </w:numPr>
        <w:spacing w:before="0" w:after="0"/>
      </w:pPr>
      <w:r>
        <w:t>Global Positioning Systems (GPS)</w:t>
      </w:r>
    </w:p>
    <w:p>
      <w:pPr>
        <w:numPr>
          <w:ilvl w:val="2"/>
          <w:numId w:val="900"/>
        </w:numPr>
        <w:spacing w:before="0" w:after="0"/>
      </w:pPr>
      <w:r>
        <w:t>Vehicle Tracking</w:t>
      </w:r>
    </w:p>
    <w:p>
      <w:pPr>
        <w:numPr>
          <w:ilvl w:val="3"/>
          <w:numId w:val="900"/>
        </w:numPr>
        <w:spacing w:before="0" w:after="0"/>
      </w:pPr>
      <w:r>
        <w:t>Location Monitoring</w:t>
      </w:r>
    </w:p>
    <w:p>
      <w:pPr>
        <w:numPr>
          <w:ilvl w:val="3"/>
          <w:numId w:val="900"/>
        </w:numPr>
        <w:spacing w:before="0" w:after="0"/>
      </w:pPr>
      <w:r>
        <w:t>Route Tracking</w:t>
      </w:r>
    </w:p>
    <w:p>
      <w:pPr>
        <w:numPr>
          <w:ilvl w:val="3"/>
          <w:numId w:val="900"/>
        </w:numPr>
        <w:spacing w:before="0" w:after="0"/>
      </w:pPr>
      <w:r>
        <w:t>Geofencing</w:t>
      </w:r>
    </w:p>
    <w:p>
      <w:pPr>
        <w:numPr>
          <w:ilvl w:val="3"/>
          <w:numId w:val="900"/>
        </w:numPr>
        <w:spacing w:before="0" w:after="0"/>
      </w:pPr>
      <w:r>
        <w:t>Driver Behavior</w:t>
      </w:r>
    </w:p>
    <w:p>
      <w:pPr>
        <w:numPr>
          <w:ilvl w:val="2"/>
          <w:numId w:val="900"/>
        </w:numPr>
        <w:spacing w:before="0" w:after="0"/>
      </w:pPr>
      <w:r>
        <w:t>Route Optimization</w:t>
      </w:r>
    </w:p>
    <w:p>
      <w:pPr>
        <w:numPr>
          <w:ilvl w:val="3"/>
          <w:numId w:val="900"/>
        </w:numPr>
        <w:spacing w:before="0" w:after="0"/>
      </w:pPr>
      <w:r>
        <w:t>Dynamic Routing</w:t>
      </w:r>
    </w:p>
    <w:p>
      <w:pPr>
        <w:numPr>
          <w:ilvl w:val="3"/>
          <w:numId w:val="900"/>
        </w:numPr>
        <w:spacing w:before="0" w:after="0"/>
      </w:pPr>
      <w:r>
        <w:t>Traffic Avoidance</w:t>
      </w:r>
    </w:p>
    <w:p>
      <w:pPr>
        <w:numPr>
          <w:ilvl w:val="3"/>
          <w:numId w:val="900"/>
        </w:numPr>
        <w:spacing w:before="0" w:after="0"/>
      </w:pPr>
      <w:r>
        <w:t>Fuel Optimization</w:t>
      </w:r>
    </w:p>
    <w:p>
      <w:pPr>
        <w:numPr>
          <w:ilvl w:val="3"/>
          <w:numId w:val="900"/>
        </w:numPr>
        <w:spacing w:before="0" w:after="0"/>
      </w:pPr>
      <w:r>
        <w:t>Time Management</w:t>
      </w:r>
    </w:p>
    <w:p>
      <w:pPr>
        <w:numPr>
          <w:ilvl w:val="1"/>
          <w:numId w:val="900"/>
        </w:numPr>
        <w:spacing w:before="0" w:after="0"/>
      </w:pPr>
      <w:r>
        <w:t>Electronic Data Interchange (EDI)</w:t>
      </w:r>
    </w:p>
    <w:p>
      <w:pPr>
        <w:numPr>
          <w:ilvl w:val="2"/>
          <w:numId w:val="900"/>
        </w:numPr>
        <w:spacing w:before="0" w:after="0"/>
      </w:pPr>
      <w:r>
        <w:t>EDI Standards</w:t>
      </w:r>
    </w:p>
    <w:p>
      <w:pPr>
        <w:numPr>
          <w:ilvl w:val="3"/>
          <w:numId w:val="900"/>
        </w:numPr>
        <w:spacing w:before="0" w:after="0"/>
      </w:pPr>
      <w:r>
        <w:t>ANSI X12</w:t>
      </w:r>
    </w:p>
    <w:p>
      <w:pPr>
        <w:numPr>
          <w:ilvl w:val="3"/>
          <w:numId w:val="900"/>
        </w:numPr>
        <w:spacing w:before="0" w:after="0"/>
      </w:pPr>
      <w:r>
        <w:t>EDIFACT</w:t>
      </w:r>
    </w:p>
    <w:p>
      <w:pPr>
        <w:numPr>
          <w:ilvl w:val="3"/>
          <w:numId w:val="900"/>
        </w:numPr>
        <w:spacing w:before="0" w:after="0"/>
      </w:pPr>
      <w:r>
        <w:t>Industry Standards</w:t>
      </w:r>
    </w:p>
    <w:p>
      <w:pPr>
        <w:numPr>
          <w:ilvl w:val="3"/>
          <w:numId w:val="900"/>
        </w:numPr>
        <w:spacing w:before="0" w:after="0"/>
      </w:pPr>
      <w:r>
        <w:t>Message Formats</w:t>
      </w:r>
    </w:p>
    <w:p>
      <w:pPr>
        <w:numPr>
          <w:ilvl w:val="2"/>
          <w:numId w:val="900"/>
        </w:numPr>
        <w:spacing w:before="0" w:after="0"/>
      </w:pPr>
      <w:r>
        <w:t>Transaction Types</w:t>
      </w:r>
    </w:p>
    <w:p>
      <w:pPr>
        <w:numPr>
          <w:ilvl w:val="3"/>
          <w:numId w:val="900"/>
        </w:numPr>
        <w:spacing w:before="0" w:after="0"/>
      </w:pPr>
      <w:r>
        <w:t>Purchase Orders</w:t>
      </w:r>
    </w:p>
    <w:p>
      <w:pPr>
        <w:numPr>
          <w:ilvl w:val="3"/>
          <w:numId w:val="900"/>
        </w:numPr>
        <w:spacing w:before="0" w:after="0"/>
      </w:pPr>
      <w:r>
        <w:t>Invoices</w:t>
      </w:r>
    </w:p>
    <w:p>
      <w:pPr>
        <w:numPr>
          <w:ilvl w:val="3"/>
          <w:numId w:val="900"/>
        </w:numPr>
        <w:spacing w:before="0" w:after="0"/>
      </w:pPr>
      <w:r>
        <w:t>Shipping Notices</w:t>
      </w:r>
    </w:p>
    <w:p>
      <w:pPr>
        <w:numPr>
          <w:ilvl w:val="3"/>
          <w:numId w:val="900"/>
        </w:numPr>
        <w:spacing w:before="0" w:after="0"/>
      </w:pPr>
      <w:r>
        <w:t>Payment Remittances</w:t>
      </w:r>
    </w:p>
    <w:p>
      <w:pPr>
        <w:numPr>
          <w:ilvl w:val="0"/>
          <w:numId w:val="900"/>
        </w:numPr>
        <w:spacing w:before="0" w:after="0"/>
      </w:pPr>
      <w:r>
        <w:t>Enterprise Systems Integration</w:t>
      </w:r>
    </w:p>
    <w:p>
      <w:pPr>
        <w:numPr>
          <w:ilvl w:val="1"/>
          <w:numId w:val="900"/>
        </w:numPr>
        <w:spacing w:before="0" w:after="0"/>
      </w:pPr>
      <w:r>
        <w:t>Enterprise Resource Planning (ERP)</w:t>
      </w:r>
    </w:p>
    <w:p>
      <w:pPr>
        <w:numPr>
          <w:ilvl w:val="2"/>
          <w:numId w:val="900"/>
        </w:numPr>
        <w:spacing w:before="0" w:after="0"/>
      </w:pPr>
      <w:r>
        <w:t>ERP Modules for Logistics</w:t>
      </w:r>
    </w:p>
    <w:p>
      <w:pPr>
        <w:numPr>
          <w:ilvl w:val="3"/>
          <w:numId w:val="900"/>
        </w:numPr>
        <w:spacing w:before="0" w:after="0"/>
      </w:pPr>
      <w:r>
        <w:t>Inventory Management</w:t>
      </w:r>
    </w:p>
    <w:p>
      <w:pPr>
        <w:numPr>
          <w:ilvl w:val="3"/>
          <w:numId w:val="900"/>
        </w:numPr>
        <w:spacing w:before="0" w:after="0"/>
      </w:pPr>
      <w:r>
        <w:t>Order Management</w:t>
      </w:r>
    </w:p>
    <w:p>
      <w:pPr>
        <w:numPr>
          <w:ilvl w:val="3"/>
          <w:numId w:val="900"/>
        </w:numPr>
        <w:spacing w:before="0" w:after="0"/>
      </w:pPr>
      <w:r>
        <w:t>Procurement</w:t>
      </w:r>
    </w:p>
    <w:p>
      <w:pPr>
        <w:numPr>
          <w:ilvl w:val="3"/>
          <w:numId w:val="900"/>
        </w:numPr>
        <w:spacing w:before="0" w:after="0"/>
      </w:pPr>
      <w:r>
        <w:t>Distribution</w:t>
      </w:r>
    </w:p>
    <w:p>
      <w:pPr>
        <w:numPr>
          <w:ilvl w:val="2"/>
          <w:numId w:val="900"/>
        </w:numPr>
        <w:spacing w:before="0" w:after="0"/>
      </w:pPr>
      <w:r>
        <w:t>Benefits and Challenges</w:t>
      </w:r>
    </w:p>
    <w:p>
      <w:pPr>
        <w:numPr>
          <w:ilvl w:val="3"/>
          <w:numId w:val="900"/>
        </w:numPr>
        <w:spacing w:before="0" w:after="0"/>
      </w:pPr>
      <w:r>
        <w:t>Process Integration</w:t>
      </w:r>
    </w:p>
    <w:p>
      <w:pPr>
        <w:numPr>
          <w:ilvl w:val="3"/>
          <w:numId w:val="900"/>
        </w:numPr>
        <w:spacing w:before="0" w:after="0"/>
      </w:pPr>
      <w:r>
        <w:t>Data Consistency</w:t>
      </w:r>
    </w:p>
    <w:p>
      <w:pPr>
        <w:numPr>
          <w:ilvl w:val="3"/>
          <w:numId w:val="900"/>
        </w:numPr>
        <w:spacing w:before="0" w:after="0"/>
      </w:pPr>
      <w:r>
        <w:t>Implementation Complexity</w:t>
      </w:r>
    </w:p>
    <w:p>
      <w:pPr>
        <w:numPr>
          <w:ilvl w:val="3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Integration of WMS and TMS</w:t>
      </w:r>
    </w:p>
    <w:p>
      <w:pPr>
        <w:numPr>
          <w:ilvl w:val="2"/>
          <w:numId w:val="900"/>
        </w:numPr>
        <w:spacing w:before="0" w:after="0"/>
      </w:pPr>
      <w:r>
        <w:t>Data Synchronization</w:t>
      </w:r>
    </w:p>
    <w:p>
      <w:pPr>
        <w:numPr>
          <w:ilvl w:val="3"/>
          <w:numId w:val="900"/>
        </w:numPr>
        <w:spacing w:before="0" w:after="0"/>
      </w:pPr>
      <w:r>
        <w:t>Real-time Updates</w:t>
      </w:r>
    </w:p>
    <w:p>
      <w:pPr>
        <w:numPr>
          <w:ilvl w:val="3"/>
          <w:numId w:val="900"/>
        </w:numPr>
        <w:spacing w:before="0" w:after="0"/>
      </w:pPr>
      <w:r>
        <w:t>Data Consistency</w:t>
      </w:r>
    </w:p>
    <w:p>
      <w:pPr>
        <w:numPr>
          <w:ilvl w:val="3"/>
          <w:numId w:val="900"/>
        </w:numPr>
        <w:spacing w:before="0" w:after="0"/>
      </w:pPr>
      <w:r>
        <w:t>Error Handling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Process Automation</w:t>
      </w:r>
    </w:p>
    <w:p>
      <w:pPr>
        <w:numPr>
          <w:ilvl w:val="3"/>
          <w:numId w:val="900"/>
        </w:numPr>
        <w:spacing w:before="0" w:after="0"/>
      </w:pPr>
      <w:r>
        <w:t>Workflow Automation</w:t>
      </w:r>
    </w:p>
    <w:p>
      <w:pPr>
        <w:numPr>
          <w:ilvl w:val="3"/>
          <w:numId w:val="900"/>
        </w:numPr>
        <w:spacing w:before="0" w:after="0"/>
      </w:pPr>
      <w:r>
        <w:t>Decision Support</w:t>
      </w:r>
    </w:p>
    <w:p>
      <w:pPr>
        <w:numPr>
          <w:ilvl w:val="3"/>
          <w:numId w:val="900"/>
        </w:numPr>
        <w:spacing w:before="0" w:after="0"/>
      </w:pPr>
      <w:r>
        <w:t>Exception Handling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Supply Chain Visibility Platforms</w:t>
      </w:r>
    </w:p>
    <w:p>
      <w:pPr>
        <w:numPr>
          <w:ilvl w:val="2"/>
          <w:numId w:val="900"/>
        </w:numPr>
        <w:spacing w:before="0" w:after="0"/>
      </w:pPr>
      <w:r>
        <w:t>Control Towers</w:t>
      </w:r>
    </w:p>
    <w:p>
      <w:pPr>
        <w:numPr>
          <w:ilvl w:val="3"/>
          <w:numId w:val="900"/>
        </w:numPr>
        <w:spacing w:before="0" w:after="0"/>
      </w:pPr>
      <w:r>
        <w:t>Centralized Monitoring</w:t>
      </w:r>
    </w:p>
    <w:p>
      <w:pPr>
        <w:numPr>
          <w:ilvl w:val="3"/>
          <w:numId w:val="900"/>
        </w:numPr>
        <w:spacing w:before="0" w:after="0"/>
      </w:pPr>
      <w:r>
        <w:t>Event Management</w:t>
      </w:r>
    </w:p>
    <w:p>
      <w:pPr>
        <w:numPr>
          <w:ilvl w:val="3"/>
          <w:numId w:val="900"/>
        </w:numPr>
        <w:spacing w:before="0" w:after="0"/>
      </w:pPr>
      <w:r>
        <w:t>Analytics and Reporting</w:t>
      </w:r>
    </w:p>
    <w:p>
      <w:pPr>
        <w:numPr>
          <w:ilvl w:val="3"/>
          <w:numId w:val="900"/>
        </w:numPr>
        <w:spacing w:before="0" w:after="0"/>
      </w:pPr>
      <w:r>
        <w:t>Collaboration Tools</w:t>
      </w:r>
    </w:p>
    <w:p>
      <w:pPr>
        <w:numPr>
          <w:ilvl w:val="2"/>
          <w:numId w:val="900"/>
        </w:numPr>
        <w:spacing w:before="0" w:after="0"/>
      </w:pPr>
      <w:r>
        <w:t>Exception Management</w:t>
      </w:r>
    </w:p>
    <w:p>
      <w:pPr>
        <w:numPr>
          <w:ilvl w:val="3"/>
          <w:numId w:val="900"/>
        </w:numPr>
        <w:spacing w:before="0" w:after="0"/>
      </w:pPr>
      <w:r>
        <w:t>Alert Systems</w:t>
      </w:r>
    </w:p>
    <w:p>
      <w:pPr>
        <w:numPr>
          <w:ilvl w:val="3"/>
          <w:numId w:val="900"/>
        </w:numPr>
        <w:spacing w:before="0" w:after="0"/>
      </w:pPr>
      <w:r>
        <w:t>Escalation Procedures</w:t>
      </w:r>
    </w:p>
    <w:p>
      <w:pPr>
        <w:numPr>
          <w:ilvl w:val="3"/>
          <w:numId w:val="900"/>
        </w:numPr>
        <w:spacing w:before="0" w:after="0"/>
      </w:pPr>
      <w:r>
        <w:t>Resolution Tracking</w:t>
      </w:r>
    </w:p>
    <w:p>
      <w:pPr>
        <w:numPr>
          <w:ilvl w:val="3"/>
          <w:numId w:val="900"/>
        </w:numPr>
        <w:spacing w:before="0" w:after="0"/>
      </w:pPr>
      <w:r>
        <w:t>Performance Impact</w:t>
      </w:r>
    </w:p>
    <w:p>
      <w:pPr>
        <w:pStyle w:val="Heading1"/>
      </w:pPr>
      <w:r>
        <w:t>Performance Measurement and Analytics</w:t>
      </w:r>
    </w:p>
    <w:p>
      <w:pPr>
        <w:numPr>
          <w:ilvl w:val="0"/>
          <w:numId w:val="900"/>
        </w:numPr>
        <w:spacing w:before="0" w:after="0"/>
      </w:pPr>
      <w:r>
        <w:t>Logistics Key Performance Indicators (KPIs)</w:t>
      </w:r>
    </w:p>
    <w:p>
      <w:pPr>
        <w:numPr>
          <w:ilvl w:val="1"/>
          <w:numId w:val="900"/>
        </w:numPr>
        <w:spacing w:before="0" w:after="0"/>
      </w:pPr>
      <w:r>
        <w:t>Service Metrics</w:t>
      </w:r>
    </w:p>
    <w:p>
      <w:pPr>
        <w:numPr>
          <w:ilvl w:val="2"/>
          <w:numId w:val="900"/>
        </w:numPr>
        <w:spacing w:before="0" w:after="0"/>
      </w:pPr>
      <w:r>
        <w:t>On-Time Delivery</w:t>
      </w:r>
    </w:p>
    <w:p>
      <w:pPr>
        <w:numPr>
          <w:ilvl w:val="3"/>
          <w:numId w:val="900"/>
        </w:numPr>
        <w:spacing w:before="0" w:after="0"/>
      </w:pPr>
      <w:r>
        <w:t>Delivery Performance</w:t>
      </w:r>
    </w:p>
    <w:p>
      <w:pPr>
        <w:numPr>
          <w:ilvl w:val="3"/>
          <w:numId w:val="900"/>
        </w:numPr>
        <w:spacing w:before="0" w:after="0"/>
      </w:pPr>
      <w:r>
        <w:t>Schedule Adherence</w:t>
      </w:r>
    </w:p>
    <w:p>
      <w:pPr>
        <w:numPr>
          <w:ilvl w:val="3"/>
          <w:numId w:val="900"/>
        </w:numPr>
        <w:spacing w:before="0" w:after="0"/>
      </w:pPr>
      <w:r>
        <w:t>Customer Satisfaction</w:t>
      </w:r>
    </w:p>
    <w:p>
      <w:pPr>
        <w:numPr>
          <w:ilvl w:val="3"/>
          <w:numId w:val="900"/>
        </w:numPr>
        <w:spacing w:before="0" w:after="0"/>
      </w:pPr>
      <w:r>
        <w:t>Service Reliability</w:t>
      </w:r>
    </w:p>
    <w:p>
      <w:pPr>
        <w:numPr>
          <w:ilvl w:val="2"/>
          <w:numId w:val="900"/>
        </w:numPr>
        <w:spacing w:before="0" w:after="0"/>
      </w:pPr>
      <w:r>
        <w:t>Order Fill Rate</w:t>
      </w:r>
    </w:p>
    <w:p>
      <w:pPr>
        <w:numPr>
          <w:ilvl w:val="3"/>
          <w:numId w:val="900"/>
        </w:numPr>
        <w:spacing w:before="0" w:after="0"/>
      </w:pPr>
      <w:r>
        <w:t>Complete Orders</w:t>
      </w:r>
    </w:p>
    <w:p>
      <w:pPr>
        <w:numPr>
          <w:ilvl w:val="3"/>
          <w:numId w:val="900"/>
        </w:numPr>
        <w:spacing w:before="0" w:after="0"/>
      </w:pPr>
      <w:r>
        <w:t>Line Fill Rate</w:t>
      </w:r>
    </w:p>
    <w:p>
      <w:pPr>
        <w:numPr>
          <w:ilvl w:val="3"/>
          <w:numId w:val="900"/>
        </w:numPr>
        <w:spacing w:before="0" w:after="0"/>
      </w:pPr>
      <w:r>
        <w:t>Case Fill Rate</w:t>
      </w:r>
    </w:p>
    <w:p>
      <w:pPr>
        <w:numPr>
          <w:ilvl w:val="3"/>
          <w:numId w:val="900"/>
        </w:numPr>
        <w:spacing w:before="0" w:after="0"/>
      </w:pPr>
      <w:r>
        <w:t>Unit Fill Rate</w:t>
      </w:r>
    </w:p>
    <w:p>
      <w:pPr>
        <w:numPr>
          <w:ilvl w:val="2"/>
          <w:numId w:val="900"/>
        </w:numPr>
        <w:spacing w:before="0" w:after="0"/>
      </w:pPr>
      <w:r>
        <w:t>Order Cycle Time</w:t>
      </w:r>
    </w:p>
    <w:p>
      <w:pPr>
        <w:numPr>
          <w:ilvl w:val="3"/>
          <w:numId w:val="900"/>
        </w:numPr>
        <w:spacing w:before="0" w:after="0"/>
      </w:pPr>
      <w:r>
        <w:t>Order Processing Time</w:t>
      </w:r>
    </w:p>
    <w:p>
      <w:pPr>
        <w:numPr>
          <w:ilvl w:val="3"/>
          <w:numId w:val="900"/>
        </w:numPr>
        <w:spacing w:before="0" w:after="0"/>
      </w:pPr>
      <w:r>
        <w:t>Pick and Pack Time</w:t>
      </w:r>
    </w:p>
    <w:p>
      <w:pPr>
        <w:numPr>
          <w:ilvl w:val="3"/>
          <w:numId w:val="900"/>
        </w:numPr>
        <w:spacing w:before="0" w:after="0"/>
      </w:pPr>
      <w:r>
        <w:t>Transit Time</w:t>
      </w:r>
    </w:p>
    <w:p>
      <w:pPr>
        <w:numPr>
          <w:ilvl w:val="3"/>
          <w:numId w:val="900"/>
        </w:numPr>
        <w:spacing w:before="0" w:after="0"/>
      </w:pPr>
      <w:r>
        <w:t>Total Cycle Time</w:t>
      </w:r>
    </w:p>
    <w:p>
      <w:pPr>
        <w:numPr>
          <w:ilvl w:val="1"/>
          <w:numId w:val="900"/>
        </w:numPr>
        <w:spacing w:before="0" w:after="0"/>
      </w:pPr>
      <w:r>
        <w:t>Cost Metrics</w:t>
      </w:r>
    </w:p>
    <w:p>
      <w:pPr>
        <w:numPr>
          <w:ilvl w:val="2"/>
          <w:numId w:val="900"/>
        </w:numPr>
        <w:spacing w:before="0" w:after="0"/>
      </w:pPr>
      <w:r>
        <w:t>Transportation Cost per Unit</w:t>
      </w:r>
    </w:p>
    <w:p>
      <w:pPr>
        <w:numPr>
          <w:ilvl w:val="3"/>
          <w:numId w:val="900"/>
        </w:numPr>
        <w:spacing w:before="0" w:after="0"/>
      </w:pPr>
      <w:r>
        <w:t>Cost per Shipment</w:t>
      </w:r>
    </w:p>
    <w:p>
      <w:pPr>
        <w:numPr>
          <w:ilvl w:val="3"/>
          <w:numId w:val="900"/>
        </w:numPr>
        <w:spacing w:before="0" w:after="0"/>
      </w:pPr>
      <w:r>
        <w:t>Cost per Mile</w:t>
      </w:r>
    </w:p>
    <w:p>
      <w:pPr>
        <w:numPr>
          <w:ilvl w:val="3"/>
          <w:numId w:val="900"/>
        </w:numPr>
        <w:spacing w:before="0" w:after="0"/>
      </w:pPr>
      <w:r>
        <w:t>Cost per Pound</w:t>
      </w:r>
    </w:p>
    <w:p>
      <w:pPr>
        <w:numPr>
          <w:ilvl w:val="3"/>
          <w:numId w:val="900"/>
        </w:numPr>
        <w:spacing w:before="0" w:after="0"/>
      </w:pPr>
      <w:r>
        <w:t>Cost per Delivery</w:t>
      </w:r>
    </w:p>
    <w:p>
      <w:pPr>
        <w:numPr>
          <w:ilvl w:val="2"/>
          <w:numId w:val="900"/>
        </w:numPr>
        <w:spacing w:before="0" w:after="0"/>
      </w:pPr>
      <w:r>
        <w:t>Warehousing Cost per Unit</w:t>
      </w:r>
    </w:p>
    <w:p>
      <w:pPr>
        <w:numPr>
          <w:ilvl w:val="3"/>
          <w:numId w:val="900"/>
        </w:numPr>
        <w:spacing w:before="0" w:after="0"/>
      </w:pPr>
      <w:r>
        <w:t>Storage Cost per Unit</w:t>
      </w:r>
    </w:p>
    <w:p>
      <w:pPr>
        <w:numPr>
          <w:ilvl w:val="3"/>
          <w:numId w:val="900"/>
        </w:numPr>
        <w:spacing w:before="0" w:after="0"/>
      </w:pPr>
      <w:r>
        <w:t>Handling Cost per Unit</w:t>
      </w:r>
    </w:p>
    <w:p>
      <w:pPr>
        <w:numPr>
          <w:ilvl w:val="3"/>
          <w:numId w:val="900"/>
        </w:numPr>
        <w:spacing w:before="0" w:after="0"/>
      </w:pPr>
      <w:r>
        <w:t>Labor Cost per Unit</w:t>
      </w:r>
    </w:p>
    <w:p>
      <w:pPr>
        <w:numPr>
          <w:ilvl w:val="3"/>
          <w:numId w:val="900"/>
        </w:numPr>
        <w:spacing w:before="0" w:after="0"/>
      </w:pPr>
      <w:r>
        <w:t>Facility Cost per Unit</w:t>
      </w:r>
    </w:p>
    <w:p>
      <w:pPr>
        <w:numPr>
          <w:ilvl w:val="2"/>
          <w:numId w:val="900"/>
        </w:numPr>
        <w:spacing w:before="0" w:after="0"/>
      </w:pPr>
      <w:r>
        <w:t>Inventory Carrying Cost</w:t>
      </w:r>
    </w:p>
    <w:p>
      <w:pPr>
        <w:numPr>
          <w:ilvl w:val="3"/>
          <w:numId w:val="900"/>
        </w:numPr>
        <w:spacing w:before="0" w:after="0"/>
      </w:pPr>
      <w:r>
        <w:t>Capital Cost</w:t>
      </w:r>
    </w:p>
    <w:p>
      <w:pPr>
        <w:numPr>
          <w:ilvl w:val="3"/>
          <w:numId w:val="900"/>
        </w:numPr>
        <w:spacing w:before="0" w:after="0"/>
      </w:pPr>
      <w:r>
        <w:t>Storage Cost</w:t>
      </w:r>
    </w:p>
    <w:p>
      <w:pPr>
        <w:numPr>
          <w:ilvl w:val="3"/>
          <w:numId w:val="900"/>
        </w:numPr>
        <w:spacing w:before="0" w:after="0"/>
      </w:pPr>
      <w:r>
        <w:t>Risk Cost</w:t>
      </w:r>
    </w:p>
    <w:p>
      <w:pPr>
        <w:numPr>
          <w:ilvl w:val="3"/>
          <w:numId w:val="900"/>
        </w:numPr>
        <w:spacing w:before="0" w:after="0"/>
      </w:pPr>
      <w:r>
        <w:t>Service Cost</w:t>
      </w:r>
    </w:p>
    <w:p>
      <w:pPr>
        <w:numPr>
          <w:ilvl w:val="1"/>
          <w:numId w:val="900"/>
        </w:numPr>
        <w:spacing w:before="0" w:after="0"/>
      </w:pPr>
      <w:r>
        <w:t>Quality Metrics</w:t>
      </w:r>
    </w:p>
    <w:p>
      <w:pPr>
        <w:numPr>
          <w:ilvl w:val="2"/>
          <w:numId w:val="900"/>
        </w:numPr>
        <w:spacing w:before="0" w:after="0"/>
      </w:pPr>
      <w:r>
        <w:t>Damage Rate</w:t>
      </w:r>
    </w:p>
    <w:p>
      <w:pPr>
        <w:numPr>
          <w:ilvl w:val="3"/>
          <w:numId w:val="900"/>
        </w:numPr>
        <w:spacing w:before="0" w:after="0"/>
      </w:pPr>
      <w:r>
        <w:t>Damage Frequency</w:t>
      </w:r>
    </w:p>
    <w:p>
      <w:pPr>
        <w:numPr>
          <w:ilvl w:val="3"/>
          <w:numId w:val="900"/>
        </w:numPr>
        <w:spacing w:before="0" w:after="0"/>
      </w:pPr>
      <w:r>
        <w:t>Damage Cost</w:t>
      </w:r>
    </w:p>
    <w:p>
      <w:pPr>
        <w:numPr>
          <w:ilvl w:val="3"/>
          <w:numId w:val="900"/>
        </w:numPr>
        <w:spacing w:before="0" w:after="0"/>
      </w:pPr>
      <w:r>
        <w:t>Damage Prevention</w:t>
      </w:r>
    </w:p>
    <w:p>
      <w:pPr>
        <w:numPr>
          <w:ilvl w:val="3"/>
          <w:numId w:val="900"/>
        </w:numPr>
        <w:spacing w:before="0" w:after="0"/>
      </w:pPr>
      <w:r>
        <w:t>Claims Processing</w:t>
      </w:r>
    </w:p>
    <w:p>
      <w:pPr>
        <w:numPr>
          <w:ilvl w:val="2"/>
          <w:numId w:val="900"/>
        </w:numPr>
        <w:spacing w:before="0" w:after="0"/>
      </w:pPr>
      <w:r>
        <w:t>Order Accuracy</w:t>
      </w:r>
    </w:p>
    <w:p>
      <w:pPr>
        <w:numPr>
          <w:ilvl w:val="3"/>
          <w:numId w:val="900"/>
        </w:numPr>
        <w:spacing w:before="0" w:after="0"/>
      </w:pPr>
      <w:r>
        <w:t>Picking Accuracy</w:t>
      </w:r>
    </w:p>
    <w:p>
      <w:pPr>
        <w:numPr>
          <w:ilvl w:val="3"/>
          <w:numId w:val="900"/>
        </w:numPr>
        <w:spacing w:before="0" w:after="0"/>
      </w:pPr>
      <w:r>
        <w:t>Shipping Accuracy</w:t>
      </w:r>
    </w:p>
    <w:p>
      <w:pPr>
        <w:numPr>
          <w:ilvl w:val="3"/>
          <w:numId w:val="900"/>
        </w:numPr>
        <w:spacing w:before="0" w:after="0"/>
      </w:pPr>
      <w:r>
        <w:t>Documentation Accuracy</w:t>
      </w:r>
    </w:p>
    <w:p>
      <w:pPr>
        <w:numPr>
          <w:ilvl w:val="3"/>
          <w:numId w:val="900"/>
        </w:numPr>
        <w:spacing w:before="0" w:after="0"/>
      </w:pPr>
      <w:r>
        <w:t>Customer Satisfaction</w:t>
      </w:r>
    </w:p>
    <w:p>
      <w:pPr>
        <w:numPr>
          <w:ilvl w:val="2"/>
          <w:numId w:val="900"/>
        </w:numPr>
        <w:spacing w:before="0" w:after="0"/>
      </w:pPr>
      <w:r>
        <w:t>Return Rate</w:t>
      </w:r>
    </w:p>
    <w:p>
      <w:pPr>
        <w:numPr>
          <w:ilvl w:val="3"/>
          <w:numId w:val="900"/>
        </w:numPr>
        <w:spacing w:before="0" w:after="0"/>
      </w:pPr>
      <w:r>
        <w:t>Return Frequency</w:t>
      </w:r>
    </w:p>
    <w:p>
      <w:pPr>
        <w:numPr>
          <w:ilvl w:val="3"/>
          <w:numId w:val="900"/>
        </w:numPr>
        <w:spacing w:before="0" w:after="0"/>
      </w:pPr>
      <w:r>
        <w:t>Return Reasons</w:t>
      </w:r>
    </w:p>
    <w:p>
      <w:pPr>
        <w:numPr>
          <w:ilvl w:val="3"/>
          <w:numId w:val="900"/>
        </w:numPr>
        <w:spacing w:before="0" w:after="0"/>
      </w:pPr>
      <w:r>
        <w:t>Return Cost</w:t>
      </w:r>
    </w:p>
    <w:p>
      <w:pPr>
        <w:numPr>
          <w:ilvl w:val="3"/>
          <w:numId w:val="900"/>
        </w:numPr>
        <w:spacing w:before="0" w:after="0"/>
      </w:pPr>
      <w:r>
        <w:t>Prevention Strategies</w:t>
      </w:r>
    </w:p>
    <w:p>
      <w:pPr>
        <w:numPr>
          <w:ilvl w:val="0"/>
          <w:numId w:val="900"/>
        </w:numPr>
        <w:spacing w:before="0" w:after="0"/>
      </w:pPr>
      <w:r>
        <w:t>Logistics Costing</w:t>
      </w:r>
    </w:p>
    <w:p>
      <w:pPr>
        <w:numPr>
          <w:ilvl w:val="1"/>
          <w:numId w:val="900"/>
        </w:numPr>
        <w:spacing w:before="0" w:after="0"/>
      </w:pPr>
      <w:r>
        <w:t>Total Landed Cost</w:t>
      </w:r>
    </w:p>
    <w:p>
      <w:pPr>
        <w:numPr>
          <w:ilvl w:val="2"/>
          <w:numId w:val="900"/>
        </w:numPr>
        <w:spacing w:before="0" w:after="0"/>
      </w:pPr>
      <w:r>
        <w:t>Cost Components</w:t>
      </w:r>
    </w:p>
    <w:p>
      <w:pPr>
        <w:numPr>
          <w:ilvl w:val="3"/>
          <w:numId w:val="900"/>
        </w:numPr>
        <w:spacing w:before="0" w:after="0"/>
      </w:pPr>
      <w:r>
        <w:t>Product Cost</w:t>
      </w:r>
    </w:p>
    <w:p>
      <w:pPr>
        <w:numPr>
          <w:ilvl w:val="3"/>
          <w:numId w:val="900"/>
        </w:numPr>
        <w:spacing w:before="0" w:after="0"/>
      </w:pPr>
      <w:r>
        <w:t>Transportation Cost</w:t>
      </w:r>
    </w:p>
    <w:p>
      <w:pPr>
        <w:numPr>
          <w:ilvl w:val="3"/>
          <w:numId w:val="900"/>
        </w:numPr>
        <w:spacing w:before="0" w:after="0"/>
      </w:pPr>
      <w:r>
        <w:t>Duties and Taxes</w:t>
      </w:r>
    </w:p>
    <w:p>
      <w:pPr>
        <w:numPr>
          <w:ilvl w:val="3"/>
          <w:numId w:val="900"/>
        </w:numPr>
        <w:spacing w:before="0" w:after="0"/>
      </w:pPr>
      <w:r>
        <w:t>Insurance Cost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Direct Costing</w:t>
      </w:r>
    </w:p>
    <w:p>
      <w:pPr>
        <w:numPr>
          <w:ilvl w:val="3"/>
          <w:numId w:val="900"/>
        </w:numPr>
        <w:spacing w:before="0" w:after="0"/>
      </w:pPr>
      <w:r>
        <w:t>Activity-Based Costing</w:t>
      </w:r>
    </w:p>
    <w:p>
      <w:pPr>
        <w:numPr>
          <w:ilvl w:val="3"/>
          <w:numId w:val="900"/>
        </w:numPr>
        <w:spacing w:before="0" w:after="0"/>
      </w:pPr>
      <w:r>
        <w:t>Standard Costing</w:t>
      </w:r>
    </w:p>
    <w:p>
      <w:pPr>
        <w:numPr>
          <w:ilvl w:val="3"/>
          <w:numId w:val="900"/>
        </w:numPr>
        <w:spacing w:before="0" w:after="0"/>
      </w:pPr>
      <w:r>
        <w:t>Marginal Costing</w:t>
      </w:r>
    </w:p>
    <w:p>
      <w:pPr>
        <w:numPr>
          <w:ilvl w:val="1"/>
          <w:numId w:val="900"/>
        </w:numPr>
        <w:spacing w:before="0" w:after="0"/>
      </w:pPr>
      <w:r>
        <w:t>Activity-Based Costing (ABC)</w:t>
      </w:r>
    </w:p>
    <w:p>
      <w:pPr>
        <w:numPr>
          <w:ilvl w:val="2"/>
          <w:numId w:val="900"/>
        </w:numPr>
        <w:spacing w:before="0" w:after="0"/>
      </w:pPr>
      <w:r>
        <w:t>Cost Drivers</w:t>
      </w:r>
    </w:p>
    <w:p>
      <w:pPr>
        <w:numPr>
          <w:ilvl w:val="3"/>
          <w:numId w:val="900"/>
        </w:numPr>
        <w:spacing w:before="0" w:after="0"/>
      </w:pPr>
      <w:r>
        <w:t>Activity Identification</w:t>
      </w:r>
    </w:p>
    <w:p>
      <w:pPr>
        <w:numPr>
          <w:ilvl w:val="3"/>
          <w:numId w:val="900"/>
        </w:numPr>
        <w:spacing w:before="0" w:after="0"/>
      </w:pPr>
      <w:r>
        <w:t>Resource Consumption</w:t>
      </w:r>
    </w:p>
    <w:p>
      <w:pPr>
        <w:numPr>
          <w:ilvl w:val="3"/>
          <w:numId w:val="900"/>
        </w:numPr>
        <w:spacing w:before="0" w:after="0"/>
      </w:pPr>
      <w:r>
        <w:t>Cost Allocation</w:t>
      </w:r>
    </w:p>
    <w:p>
      <w:pPr>
        <w:numPr>
          <w:ilvl w:val="3"/>
          <w:numId w:val="900"/>
        </w:numPr>
        <w:spacing w:before="0" w:after="0"/>
      </w:pPr>
      <w:r>
        <w:t>Driver Selection</w:t>
      </w:r>
    </w:p>
    <w:p>
      <w:pPr>
        <w:numPr>
          <w:ilvl w:val="2"/>
          <w:numId w:val="900"/>
        </w:numPr>
        <w:spacing w:before="0" w:after="0"/>
      </w:pPr>
      <w:r>
        <w:t>Implementation Steps</w:t>
      </w:r>
    </w:p>
    <w:p>
      <w:pPr>
        <w:numPr>
          <w:ilvl w:val="3"/>
          <w:numId w:val="900"/>
        </w:numPr>
        <w:spacing w:before="0" w:after="0"/>
      </w:pPr>
      <w:r>
        <w:t>Activity Analysis</w:t>
      </w:r>
    </w:p>
    <w:p>
      <w:pPr>
        <w:numPr>
          <w:ilvl w:val="3"/>
          <w:numId w:val="900"/>
        </w:numPr>
        <w:spacing w:before="0" w:after="0"/>
      </w:pPr>
      <w:r>
        <w:t>Cost Pool Creation</w:t>
      </w:r>
    </w:p>
    <w:p>
      <w:pPr>
        <w:numPr>
          <w:ilvl w:val="3"/>
          <w:numId w:val="900"/>
        </w:numPr>
        <w:spacing w:before="0" w:after="0"/>
      </w:pPr>
      <w:r>
        <w:t>Driver Assignment</w:t>
      </w:r>
    </w:p>
    <w:p>
      <w:pPr>
        <w:numPr>
          <w:ilvl w:val="3"/>
          <w:numId w:val="900"/>
        </w:numPr>
        <w:spacing w:before="0" w:after="0"/>
      </w:pPr>
      <w:r>
        <w:t>Cost Calculation</w:t>
      </w:r>
    </w:p>
    <w:p>
      <w:pPr>
        <w:numPr>
          <w:ilvl w:val="0"/>
          <w:numId w:val="900"/>
        </w:numPr>
        <w:spacing w:before="0" w:after="0"/>
      </w:pPr>
      <w:r>
        <w:t>Data Analytics in Logistics</w:t>
      </w:r>
    </w:p>
    <w:p>
      <w:pPr>
        <w:numPr>
          <w:ilvl w:val="1"/>
          <w:numId w:val="900"/>
        </w:numPr>
        <w:spacing w:before="0" w:after="0"/>
      </w:pPr>
      <w:r>
        <w:t>Descriptive Analytics</w:t>
      </w:r>
    </w:p>
    <w:p>
      <w:pPr>
        <w:numPr>
          <w:ilvl w:val="2"/>
          <w:numId w:val="900"/>
        </w:numPr>
        <w:spacing w:before="0" w:after="0"/>
      </w:pPr>
      <w:r>
        <w:t>Historical Performance Analysis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Performance Benchmarking</w:t>
      </w:r>
    </w:p>
    <w:p>
      <w:pPr>
        <w:numPr>
          <w:ilvl w:val="3"/>
          <w:numId w:val="900"/>
        </w:numPr>
        <w:spacing w:before="0" w:after="0"/>
      </w:pPr>
      <w:r>
        <w:t>Variance Analysis</w:t>
      </w:r>
    </w:p>
    <w:p>
      <w:pPr>
        <w:numPr>
          <w:ilvl w:val="3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Dashboard Reporting</w:t>
      </w:r>
    </w:p>
    <w:p>
      <w:pPr>
        <w:numPr>
          <w:ilvl w:val="3"/>
          <w:numId w:val="900"/>
        </w:numPr>
        <w:spacing w:before="0" w:after="0"/>
      </w:pPr>
      <w:r>
        <w:t>Real-time Dashboards</w:t>
      </w:r>
    </w:p>
    <w:p>
      <w:pPr>
        <w:numPr>
          <w:ilvl w:val="3"/>
          <w:numId w:val="900"/>
        </w:numPr>
        <w:spacing w:before="0" w:after="0"/>
      </w:pPr>
      <w:r>
        <w:t>Executive Dashboards</w:t>
      </w:r>
    </w:p>
    <w:p>
      <w:pPr>
        <w:numPr>
          <w:ilvl w:val="3"/>
          <w:numId w:val="900"/>
        </w:numPr>
        <w:spacing w:before="0" w:after="0"/>
      </w:pPr>
      <w:r>
        <w:t>Operational Dashboards</w:t>
      </w:r>
    </w:p>
    <w:p>
      <w:pPr>
        <w:numPr>
          <w:ilvl w:val="3"/>
          <w:numId w:val="900"/>
        </w:numPr>
        <w:spacing w:before="0" w:after="0"/>
      </w:pPr>
      <w:r>
        <w:t>Mobile Dashboards</w:t>
      </w:r>
    </w:p>
    <w:p>
      <w:pPr>
        <w:numPr>
          <w:ilvl w:val="1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Demand Forecasting Models</w:t>
      </w:r>
    </w:p>
    <w:p>
      <w:pPr>
        <w:numPr>
          <w:ilvl w:val="3"/>
          <w:numId w:val="900"/>
        </w:numPr>
        <w:spacing w:before="0" w:after="0"/>
      </w:pPr>
      <w:r>
        <w:t>Statistical Models</w:t>
      </w:r>
    </w:p>
    <w:p>
      <w:pPr>
        <w:numPr>
          <w:ilvl w:val="3"/>
          <w:numId w:val="900"/>
        </w:numPr>
        <w:spacing w:before="0" w:after="0"/>
      </w:pPr>
      <w:r>
        <w:t>Machine Learning Models</w:t>
      </w:r>
    </w:p>
    <w:p>
      <w:pPr>
        <w:numPr>
          <w:ilvl w:val="3"/>
          <w:numId w:val="900"/>
        </w:numPr>
        <w:spacing w:before="0" w:after="0"/>
      </w:pPr>
      <w:r>
        <w:t>Ensemble Methods</w:t>
      </w:r>
    </w:p>
    <w:p>
      <w:pPr>
        <w:numPr>
          <w:ilvl w:val="3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Risk Prediction</w:t>
      </w:r>
    </w:p>
    <w:p>
      <w:pPr>
        <w:numPr>
          <w:ilvl w:val="3"/>
          <w:numId w:val="900"/>
        </w:numPr>
        <w:spacing w:before="0" w:after="0"/>
      </w:pPr>
      <w:r>
        <w:t>Supply Chain Risks</w:t>
      </w:r>
    </w:p>
    <w:p>
      <w:pPr>
        <w:numPr>
          <w:ilvl w:val="3"/>
          <w:numId w:val="900"/>
        </w:numPr>
        <w:spacing w:before="0" w:after="0"/>
      </w:pPr>
      <w:r>
        <w:t>Demand Risks</w:t>
      </w:r>
    </w:p>
    <w:p>
      <w:pPr>
        <w:numPr>
          <w:ilvl w:val="3"/>
          <w:numId w:val="900"/>
        </w:numPr>
        <w:spacing w:before="0" w:after="0"/>
      </w:pPr>
      <w:r>
        <w:t>Operational Risks</w:t>
      </w:r>
    </w:p>
    <w:p>
      <w:pPr>
        <w:numPr>
          <w:ilvl w:val="3"/>
          <w:numId w:val="900"/>
        </w:numPr>
        <w:spacing w:before="0" w:after="0"/>
      </w:pPr>
      <w:r>
        <w:t>Financial Risks</w:t>
      </w:r>
    </w:p>
    <w:p>
      <w:pPr>
        <w:numPr>
          <w:ilvl w:val="1"/>
          <w:numId w:val="900"/>
        </w:numPr>
        <w:spacing w:before="0" w:after="0"/>
      </w:pPr>
      <w:r>
        <w:t>Prescriptive Analytics</w:t>
      </w:r>
    </w:p>
    <w:p>
      <w:pPr>
        <w:numPr>
          <w:ilvl w:val="2"/>
          <w:numId w:val="900"/>
        </w:numPr>
        <w:spacing w:before="0" w:after="0"/>
      </w:pPr>
      <w:r>
        <w:t>Optimization Recommendations</w:t>
      </w:r>
    </w:p>
    <w:p>
      <w:pPr>
        <w:numPr>
          <w:ilvl w:val="3"/>
          <w:numId w:val="900"/>
        </w:numPr>
        <w:spacing w:before="0" w:after="0"/>
      </w:pPr>
      <w:r>
        <w:t>Route Optimization</w:t>
      </w:r>
    </w:p>
    <w:p>
      <w:pPr>
        <w:numPr>
          <w:ilvl w:val="3"/>
          <w:numId w:val="900"/>
        </w:numPr>
        <w:spacing w:before="0" w:after="0"/>
      </w:pPr>
      <w:r>
        <w:t>Inventory Optimization</w:t>
      </w:r>
    </w:p>
    <w:p>
      <w:pPr>
        <w:numPr>
          <w:ilvl w:val="3"/>
          <w:numId w:val="900"/>
        </w:numPr>
        <w:spacing w:before="0" w:after="0"/>
      </w:pPr>
      <w:r>
        <w:t>Network Optimization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3"/>
          <w:numId w:val="900"/>
        </w:numPr>
        <w:spacing w:before="0" w:after="0"/>
      </w:pPr>
      <w:r>
        <w:t>What-if Analysis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Decision Support</w:t>
      </w:r>
    </w:p>
    <w:p>
      <w:pPr>
        <w:numPr>
          <w:ilvl w:val="1"/>
          <w:numId w:val="900"/>
        </w:numPr>
        <w:spacing w:before="0" w:after="0"/>
      </w:pPr>
      <w:r>
        <w:t>Big Data Applications</w:t>
      </w:r>
    </w:p>
    <w:p>
      <w:pPr>
        <w:numPr>
          <w:ilvl w:val="2"/>
          <w:numId w:val="900"/>
        </w:numPr>
        <w:spacing w:before="0" w:after="0"/>
      </w:pPr>
      <w:r>
        <w:t>Data Sources in Logistics</w:t>
      </w:r>
    </w:p>
    <w:p>
      <w:pPr>
        <w:numPr>
          <w:ilvl w:val="3"/>
          <w:numId w:val="900"/>
        </w:numPr>
        <w:spacing w:before="0" w:after="0"/>
      </w:pPr>
      <w:r>
        <w:t>Transactional Data</w:t>
      </w:r>
    </w:p>
    <w:p>
      <w:pPr>
        <w:numPr>
          <w:ilvl w:val="3"/>
          <w:numId w:val="900"/>
        </w:numPr>
        <w:spacing w:before="0" w:after="0"/>
      </w:pPr>
      <w:r>
        <w:t>Sensor Data</w:t>
      </w:r>
    </w:p>
    <w:p>
      <w:pPr>
        <w:numPr>
          <w:ilvl w:val="3"/>
          <w:numId w:val="900"/>
        </w:numPr>
        <w:spacing w:before="0" w:after="0"/>
      </w:pPr>
      <w:r>
        <w:t>Social Media Data</w:t>
      </w:r>
    </w:p>
    <w:p>
      <w:pPr>
        <w:numPr>
          <w:ilvl w:val="3"/>
          <w:numId w:val="900"/>
        </w:numPr>
        <w:spacing w:before="0" w:after="0"/>
      </w:pPr>
      <w:r>
        <w:t>External Data</w:t>
      </w:r>
    </w:p>
    <w:p>
      <w:pPr>
        <w:numPr>
          <w:ilvl w:val="2"/>
          <w:numId w:val="900"/>
        </w:numPr>
        <w:spacing w:before="0" w:after="0"/>
      </w:pPr>
      <w:r>
        <w:t>Advanced Analytics Tools</w:t>
      </w:r>
    </w:p>
    <w:p>
      <w:pPr>
        <w:numPr>
          <w:ilvl w:val="3"/>
          <w:numId w:val="900"/>
        </w:numPr>
        <w:spacing w:before="0" w:after="0"/>
      </w:pPr>
      <w:r>
        <w:t>Machine Learning</w:t>
      </w:r>
    </w:p>
    <w:p>
      <w:pPr>
        <w:numPr>
          <w:ilvl w:val="3"/>
          <w:numId w:val="900"/>
        </w:numPr>
        <w:spacing w:before="0" w:after="0"/>
      </w:pPr>
      <w:r>
        <w:t>Artificial Intelligence</w:t>
      </w:r>
    </w:p>
    <w:p>
      <w:pPr>
        <w:numPr>
          <w:ilvl w:val="3"/>
          <w:numId w:val="900"/>
        </w:numPr>
        <w:spacing w:before="0" w:after="0"/>
      </w:pPr>
      <w:r>
        <w:t>Data Mining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