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Logic for Computer Science</w:t>
      </w:r>
    </w:p>
    <w:p>
      <w:pPr>
        <w:pStyle w:val="Heading1"/>
      </w:pPr>
      <w:r>
        <w:t>Introduction to Logic in Computer Science</w:t>
      </w:r>
    </w:p>
    <w:p>
      <w:pPr>
        <w:numPr>
          <w:ilvl w:val="0"/>
          <w:numId w:val="900"/>
        </w:numPr>
        <w:spacing w:before="0" w:after="0"/>
      </w:pPr>
      <w:r>
        <w:t>The Role of Formal Logic in Computation</w:t>
      </w:r>
    </w:p>
    <w:p>
      <w:pPr>
        <w:numPr>
          <w:ilvl w:val="1"/>
          <w:numId w:val="900"/>
        </w:numPr>
        <w:spacing w:before="0" w:after="0"/>
      </w:pPr>
      <w:r>
        <w:t>Logic as a Foundation for Algorithms</w:t>
      </w:r>
    </w:p>
    <w:p>
      <w:pPr>
        <w:numPr>
          <w:ilvl w:val="1"/>
          <w:numId w:val="900"/>
        </w:numPr>
        <w:spacing w:before="0" w:after="0"/>
      </w:pPr>
      <w:r>
        <w:t>Logic in Programming Languages</w:t>
      </w:r>
    </w:p>
    <w:p>
      <w:pPr>
        <w:numPr>
          <w:ilvl w:val="1"/>
          <w:numId w:val="900"/>
        </w:numPr>
        <w:spacing w:before="0" w:after="0"/>
      </w:pPr>
      <w:r>
        <w:t>Logic in System Specification and Verification</w:t>
      </w:r>
    </w:p>
    <w:p>
      <w:pPr>
        <w:numPr>
          <w:ilvl w:val="1"/>
          <w:numId w:val="900"/>
        </w:numPr>
        <w:spacing w:before="0" w:after="0"/>
      </w:pPr>
      <w:r>
        <w:t>Logic in Artificial Intelligence</w:t>
      </w:r>
    </w:p>
    <w:p>
      <w:pPr>
        <w:numPr>
          <w:ilvl w:val="1"/>
          <w:numId w:val="900"/>
        </w:numPr>
        <w:spacing w:before="0" w:after="0"/>
      </w:pPr>
      <w:r>
        <w:t>Logic in Database Systems</w:t>
      </w:r>
    </w:p>
    <w:p>
      <w:pPr>
        <w:numPr>
          <w:ilvl w:val="0"/>
          <w:numId w:val="900"/>
        </w:numPr>
        <w:spacing w:before="0" w:after="0"/>
      </w:pPr>
      <w:r>
        <w:t>Historical Context and Key Figures</w:t>
      </w:r>
    </w:p>
    <w:p>
      <w:pPr>
        <w:numPr>
          <w:ilvl w:val="1"/>
          <w:numId w:val="900"/>
        </w:numPr>
        <w:spacing w:before="0" w:after="0"/>
      </w:pPr>
      <w:r>
        <w:t>Ancient Origins of Logic</w:t>
      </w:r>
    </w:p>
    <w:p>
      <w:pPr>
        <w:numPr>
          <w:ilvl w:val="1"/>
          <w:numId w:val="900"/>
        </w:numPr>
        <w:spacing w:before="0" w:after="0"/>
      </w:pPr>
      <w:r>
        <w:t>Early Developments in Mathematical Logic</w:t>
      </w:r>
    </w:p>
    <w:p>
      <w:pPr>
        <w:numPr>
          <w:ilvl w:val="1"/>
          <w:numId w:val="900"/>
        </w:numPr>
        <w:spacing w:before="0" w:after="0"/>
      </w:pPr>
      <w:r>
        <w:t>Contributions of George Boole</w:t>
      </w:r>
    </w:p>
    <w:p>
      <w:pPr>
        <w:numPr>
          <w:ilvl w:val="1"/>
          <w:numId w:val="900"/>
        </w:numPr>
        <w:spacing w:before="0" w:after="0"/>
      </w:pPr>
      <w:r>
        <w:t>Contributions of Gottlob Frege</w:t>
      </w:r>
    </w:p>
    <w:p>
      <w:pPr>
        <w:numPr>
          <w:ilvl w:val="1"/>
          <w:numId w:val="900"/>
        </w:numPr>
        <w:spacing w:before="0" w:after="0"/>
      </w:pPr>
      <w:r>
        <w:t>Contributions of Bertrand Russell</w:t>
      </w:r>
    </w:p>
    <w:p>
      <w:pPr>
        <w:numPr>
          <w:ilvl w:val="1"/>
          <w:numId w:val="900"/>
        </w:numPr>
        <w:spacing w:before="0" w:after="0"/>
      </w:pPr>
      <w:r>
        <w:t>Contributions of Kurt Gödel</w:t>
      </w:r>
    </w:p>
    <w:p>
      <w:pPr>
        <w:numPr>
          <w:ilvl w:val="1"/>
          <w:numId w:val="900"/>
        </w:numPr>
        <w:spacing w:before="0" w:after="0"/>
      </w:pPr>
      <w:r>
        <w:t>Contributions of Alan Turing</w:t>
      </w:r>
    </w:p>
    <w:p>
      <w:pPr>
        <w:numPr>
          <w:ilvl w:val="1"/>
          <w:numId w:val="900"/>
        </w:numPr>
        <w:spacing w:before="0" w:after="0"/>
      </w:pPr>
      <w:r>
        <w:t>Contributions of Alonzo Church</w:t>
      </w:r>
    </w:p>
    <w:p>
      <w:pPr>
        <w:numPr>
          <w:ilvl w:val="0"/>
          <w:numId w:val="900"/>
        </w:numPr>
        <w:spacing w:before="0" w:after="0"/>
      </w:pPr>
      <w:r>
        <w:t>Distinction Between Formal and Informal Reasoning</w:t>
      </w:r>
    </w:p>
    <w:p>
      <w:pPr>
        <w:numPr>
          <w:ilvl w:val="1"/>
          <w:numId w:val="900"/>
        </w:numPr>
        <w:spacing w:before="0" w:after="0"/>
      </w:pPr>
      <w:r>
        <w:t>Characteristics of Formal Reasoning</w:t>
      </w:r>
    </w:p>
    <w:p>
      <w:pPr>
        <w:numPr>
          <w:ilvl w:val="1"/>
          <w:numId w:val="900"/>
        </w:numPr>
        <w:spacing w:before="0" w:after="0"/>
      </w:pPr>
      <w:r>
        <w:t>Characteristics of Informal Reasoning</w:t>
      </w:r>
    </w:p>
    <w:p>
      <w:pPr>
        <w:numPr>
          <w:ilvl w:val="1"/>
          <w:numId w:val="900"/>
        </w:numPr>
        <w:spacing w:before="0" w:after="0"/>
      </w:pPr>
      <w:r>
        <w:t>Importance of Formalization in Computer Science</w:t>
      </w:r>
    </w:p>
    <w:p>
      <w:pPr>
        <w:numPr>
          <w:ilvl w:val="1"/>
          <w:numId w:val="900"/>
        </w:numPr>
        <w:spacing w:before="0" w:after="0"/>
      </w:pPr>
      <w:r>
        <w:t>Precision and Rigor in Computational Systems</w:t>
      </w:r>
    </w:p>
    <w:p>
      <w:pPr>
        <w:numPr>
          <w:ilvl w:val="0"/>
          <w:numId w:val="900"/>
        </w:numPr>
        <w:spacing w:before="0" w:after="0"/>
      </w:pPr>
      <w:r>
        <w:t>Overview of Logical Systems</w:t>
      </w:r>
    </w:p>
    <w:p>
      <w:pPr>
        <w:numPr>
          <w:ilvl w:val="1"/>
          <w:numId w:val="900"/>
        </w:numPr>
        <w:spacing w:before="0" w:after="0"/>
      </w:pPr>
      <w:r>
        <w:t>Propositional Logic</w:t>
      </w:r>
    </w:p>
    <w:p>
      <w:pPr>
        <w:numPr>
          <w:ilvl w:val="1"/>
          <w:numId w:val="900"/>
        </w:numPr>
        <w:spacing w:before="0" w:after="0"/>
      </w:pPr>
      <w:r>
        <w:t>First-Order Logic</w:t>
      </w:r>
    </w:p>
    <w:p>
      <w:pPr>
        <w:numPr>
          <w:ilvl w:val="1"/>
          <w:numId w:val="900"/>
        </w:numPr>
        <w:spacing w:before="0" w:after="0"/>
      </w:pPr>
      <w:r>
        <w:t>Higher-Order Logic</w:t>
      </w:r>
    </w:p>
    <w:p>
      <w:pPr>
        <w:numPr>
          <w:ilvl w:val="1"/>
          <w:numId w:val="900"/>
        </w:numPr>
        <w:spacing w:before="0" w:after="0"/>
      </w:pPr>
      <w:r>
        <w:t>Modal and Temporal Logics</w:t>
      </w:r>
    </w:p>
    <w:p>
      <w:pPr>
        <w:numPr>
          <w:ilvl w:val="1"/>
          <w:numId w:val="900"/>
        </w:numPr>
        <w:spacing w:before="0" w:after="0"/>
      </w:pPr>
      <w:r>
        <w:t>Non-Classical Logics</w:t>
      </w:r>
    </w:p>
    <w:p>
      <w:pPr>
        <w:pStyle w:val="Heading1"/>
      </w:pPr>
      <w:r>
        <w:t>Propositional Logic</w:t>
      </w:r>
    </w:p>
    <w:p>
      <w:pPr>
        <w:numPr>
          <w:ilvl w:val="0"/>
          <w:numId w:val="900"/>
        </w:numPr>
        <w:spacing w:before="0" w:after="0"/>
      </w:pPr>
      <w:r>
        <w:t>Foundations of Propositional Logic</w:t>
      </w:r>
    </w:p>
    <w:p>
      <w:pPr>
        <w:numPr>
          <w:ilvl w:val="1"/>
          <w:numId w:val="900"/>
        </w:numPr>
        <w:spacing w:before="0" w:after="0"/>
      </w:pPr>
      <w:r>
        <w:t>Propositions and Truth Values</w:t>
      </w:r>
    </w:p>
    <w:p>
      <w:pPr>
        <w:numPr>
          <w:ilvl w:val="2"/>
          <w:numId w:val="900"/>
        </w:numPr>
        <w:spacing w:before="0" w:after="0"/>
      </w:pPr>
      <w:r>
        <w:t>Definition of a Proposition</w:t>
      </w:r>
    </w:p>
    <w:p>
      <w:pPr>
        <w:numPr>
          <w:ilvl w:val="2"/>
          <w:numId w:val="900"/>
        </w:numPr>
        <w:spacing w:before="0" w:after="0"/>
      </w:pPr>
      <w:r>
        <w:t>Binary Truth Values</w:t>
      </w:r>
    </w:p>
    <w:p>
      <w:pPr>
        <w:numPr>
          <w:ilvl w:val="2"/>
          <w:numId w:val="900"/>
        </w:numPr>
        <w:spacing w:before="0" w:after="0"/>
      </w:pPr>
      <w:r>
        <w:t>Examples of Propositions</w:t>
      </w:r>
    </w:p>
    <w:p>
      <w:pPr>
        <w:numPr>
          <w:ilvl w:val="2"/>
          <w:numId w:val="900"/>
        </w:numPr>
        <w:spacing w:before="0" w:after="0"/>
      </w:pPr>
      <w:r>
        <w:t>Non-Propositions</w:t>
      </w:r>
    </w:p>
    <w:p>
      <w:pPr>
        <w:numPr>
          <w:ilvl w:val="1"/>
          <w:numId w:val="900"/>
        </w:numPr>
        <w:spacing w:before="0" w:after="0"/>
      </w:pPr>
      <w:r>
        <w:t>Atomic Propositions</w:t>
      </w:r>
    </w:p>
    <w:p>
      <w:pPr>
        <w:numPr>
          <w:ilvl w:val="2"/>
          <w:numId w:val="900"/>
        </w:numPr>
        <w:spacing w:before="0" w:after="0"/>
      </w:pPr>
      <w:r>
        <w:t>Identifying Atomic Statements</w:t>
      </w:r>
    </w:p>
    <w:p>
      <w:pPr>
        <w:numPr>
          <w:ilvl w:val="2"/>
          <w:numId w:val="900"/>
        </w:numPr>
        <w:spacing w:before="0" w:after="0"/>
      </w:pPr>
      <w:r>
        <w:t>Notation for Atomic Propositions</w:t>
      </w:r>
    </w:p>
    <w:p>
      <w:pPr>
        <w:numPr>
          <w:ilvl w:val="2"/>
          <w:numId w:val="900"/>
        </w:numPr>
        <w:spacing w:before="0" w:after="0"/>
      </w:pPr>
      <w:r>
        <w:t>Propositional Variables</w:t>
      </w:r>
    </w:p>
    <w:p>
      <w:pPr>
        <w:numPr>
          <w:ilvl w:val="1"/>
          <w:numId w:val="900"/>
        </w:numPr>
        <w:spacing w:before="0" w:after="0"/>
      </w:pPr>
      <w:r>
        <w:t>Compound Propositions</w:t>
      </w:r>
    </w:p>
    <w:p>
      <w:pPr>
        <w:numPr>
          <w:ilvl w:val="2"/>
          <w:numId w:val="900"/>
        </w:numPr>
        <w:spacing w:before="0" w:after="0"/>
      </w:pPr>
      <w:r>
        <w:t>Building Compound Statements</w:t>
      </w:r>
    </w:p>
    <w:p>
      <w:pPr>
        <w:numPr>
          <w:ilvl w:val="2"/>
          <w:numId w:val="900"/>
        </w:numPr>
        <w:spacing w:before="0" w:after="0"/>
      </w:pPr>
      <w:r>
        <w:t>Use of Logical Connectives</w:t>
      </w:r>
    </w:p>
    <w:p>
      <w:pPr>
        <w:numPr>
          <w:ilvl w:val="2"/>
          <w:numId w:val="900"/>
        </w:numPr>
        <w:spacing w:before="0" w:after="0"/>
      </w:pPr>
      <w:r>
        <w:t>Complexity of Compound Propositions</w:t>
      </w:r>
    </w:p>
    <w:p>
      <w:pPr>
        <w:numPr>
          <w:ilvl w:val="0"/>
          <w:numId w:val="900"/>
        </w:numPr>
        <w:spacing w:before="0" w:after="0"/>
      </w:pPr>
      <w:r>
        <w:t>Syntax of Propositional Logic</w:t>
      </w:r>
    </w:p>
    <w:p>
      <w:pPr>
        <w:numPr>
          <w:ilvl w:val="1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Negation</w:t>
      </w:r>
    </w:p>
    <w:p>
      <w:pPr>
        <w:numPr>
          <w:ilvl w:val="3"/>
          <w:numId w:val="900"/>
        </w:numPr>
        <w:spacing w:before="0" w:after="0"/>
      </w:pPr>
      <w:r>
        <w:t>Symbol and Usage</w:t>
      </w:r>
    </w:p>
    <w:p>
      <w:pPr>
        <w:numPr>
          <w:ilvl w:val="3"/>
          <w:numId w:val="900"/>
        </w:numPr>
        <w:spacing w:before="0" w:after="0"/>
      </w:pPr>
      <w:r>
        <w:t>Truth Table for Negation</w:t>
      </w:r>
    </w:p>
    <w:p>
      <w:pPr>
        <w:numPr>
          <w:ilvl w:val="3"/>
          <w:numId w:val="900"/>
        </w:numPr>
        <w:spacing w:before="0" w:after="0"/>
      </w:pPr>
      <w:r>
        <w:t>Properties of Negation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3"/>
          <w:numId w:val="900"/>
        </w:numPr>
        <w:spacing w:before="0" w:after="0"/>
      </w:pPr>
      <w:r>
        <w:t>Symbol and Usage</w:t>
      </w:r>
    </w:p>
    <w:p>
      <w:pPr>
        <w:numPr>
          <w:ilvl w:val="3"/>
          <w:numId w:val="900"/>
        </w:numPr>
        <w:spacing w:before="0" w:after="0"/>
      </w:pPr>
      <w:r>
        <w:t>Truth Table for Conjunction</w:t>
      </w:r>
    </w:p>
    <w:p>
      <w:pPr>
        <w:numPr>
          <w:ilvl w:val="3"/>
          <w:numId w:val="900"/>
        </w:numPr>
        <w:spacing w:before="0" w:after="0"/>
      </w:pPr>
      <w:r>
        <w:t>Properties of Conjunction</w:t>
      </w:r>
    </w:p>
    <w:p>
      <w:pPr>
        <w:numPr>
          <w:ilvl w:val="2"/>
          <w:numId w:val="900"/>
        </w:numPr>
        <w:spacing w:before="0" w:after="0"/>
      </w:pPr>
      <w:r>
        <w:t>Disjunction</w:t>
      </w:r>
    </w:p>
    <w:p>
      <w:pPr>
        <w:numPr>
          <w:ilvl w:val="3"/>
          <w:numId w:val="900"/>
        </w:numPr>
        <w:spacing w:before="0" w:after="0"/>
      </w:pPr>
      <w:r>
        <w:t>Symbol and Usage</w:t>
      </w:r>
    </w:p>
    <w:p>
      <w:pPr>
        <w:numPr>
          <w:ilvl w:val="3"/>
          <w:numId w:val="900"/>
        </w:numPr>
        <w:spacing w:before="0" w:after="0"/>
      </w:pPr>
      <w:r>
        <w:t>Truth Table for Disjunction</w:t>
      </w:r>
    </w:p>
    <w:p>
      <w:pPr>
        <w:numPr>
          <w:ilvl w:val="3"/>
          <w:numId w:val="900"/>
        </w:numPr>
        <w:spacing w:before="0" w:after="0"/>
      </w:pPr>
      <w:r>
        <w:t>Inclusive vs Exclusive Disjunction</w:t>
      </w:r>
    </w:p>
    <w:p>
      <w:pPr>
        <w:numPr>
          <w:ilvl w:val="3"/>
          <w:numId w:val="900"/>
        </w:numPr>
        <w:spacing w:before="0" w:after="0"/>
      </w:pPr>
      <w:r>
        <w:t>Properties of Disjunction</w:t>
      </w:r>
    </w:p>
    <w:p>
      <w:pPr>
        <w:numPr>
          <w:ilvl w:val="2"/>
          <w:numId w:val="900"/>
        </w:numPr>
        <w:spacing w:before="0" w:after="0"/>
      </w:pPr>
      <w:r>
        <w:t>Implication</w:t>
      </w:r>
    </w:p>
    <w:p>
      <w:pPr>
        <w:numPr>
          <w:ilvl w:val="3"/>
          <w:numId w:val="900"/>
        </w:numPr>
        <w:spacing w:before="0" w:after="0"/>
      </w:pPr>
      <w:r>
        <w:t>Symbol and Usage</w:t>
      </w:r>
    </w:p>
    <w:p>
      <w:pPr>
        <w:numPr>
          <w:ilvl w:val="3"/>
          <w:numId w:val="900"/>
        </w:numPr>
        <w:spacing w:before="0" w:after="0"/>
      </w:pPr>
      <w:r>
        <w:t>Truth Table for Implication</w:t>
      </w:r>
    </w:p>
    <w:p>
      <w:pPr>
        <w:numPr>
          <w:ilvl w:val="3"/>
          <w:numId w:val="900"/>
        </w:numPr>
        <w:spacing w:before="0" w:after="0"/>
      </w:pPr>
      <w:r>
        <w:t>Material Conditional</w:t>
      </w:r>
    </w:p>
    <w:p>
      <w:pPr>
        <w:numPr>
          <w:ilvl w:val="3"/>
          <w:numId w:val="900"/>
        </w:numPr>
        <w:spacing w:before="0" w:after="0"/>
      </w:pPr>
      <w:r>
        <w:t>Common Misconceptions</w:t>
      </w:r>
    </w:p>
    <w:p>
      <w:pPr>
        <w:numPr>
          <w:ilvl w:val="3"/>
          <w:numId w:val="900"/>
        </w:numPr>
        <w:spacing w:before="0" w:after="0"/>
      </w:pPr>
      <w:r>
        <w:t>Properties of Implication</w:t>
      </w:r>
    </w:p>
    <w:p>
      <w:pPr>
        <w:numPr>
          <w:ilvl w:val="2"/>
          <w:numId w:val="900"/>
        </w:numPr>
        <w:spacing w:before="0" w:after="0"/>
      </w:pPr>
      <w:r>
        <w:t>Biconditional</w:t>
      </w:r>
    </w:p>
    <w:p>
      <w:pPr>
        <w:numPr>
          <w:ilvl w:val="3"/>
          <w:numId w:val="900"/>
        </w:numPr>
        <w:spacing w:before="0" w:after="0"/>
      </w:pPr>
      <w:r>
        <w:t>Symbol and Usage</w:t>
      </w:r>
    </w:p>
    <w:p>
      <w:pPr>
        <w:numPr>
          <w:ilvl w:val="3"/>
          <w:numId w:val="900"/>
        </w:numPr>
        <w:spacing w:before="0" w:after="0"/>
      </w:pPr>
      <w:r>
        <w:t>Truth Table for Biconditional</w:t>
      </w:r>
    </w:p>
    <w:p>
      <w:pPr>
        <w:numPr>
          <w:ilvl w:val="3"/>
          <w:numId w:val="900"/>
        </w:numPr>
        <w:spacing w:before="0" w:after="0"/>
      </w:pPr>
      <w:r>
        <w:t>Properties of Biconditional</w:t>
      </w:r>
    </w:p>
    <w:p>
      <w:pPr>
        <w:numPr>
          <w:ilvl w:val="1"/>
          <w:numId w:val="900"/>
        </w:numPr>
        <w:spacing w:before="0" w:after="0"/>
      </w:pPr>
      <w:r>
        <w:t>Well-Formed Formulas</w:t>
      </w:r>
    </w:p>
    <w:p>
      <w:pPr>
        <w:numPr>
          <w:ilvl w:val="2"/>
          <w:numId w:val="900"/>
        </w:numPr>
        <w:spacing w:before="0" w:after="0"/>
      </w:pPr>
      <w:r>
        <w:t>Definition of Well-Formed Formulas</w:t>
      </w:r>
    </w:p>
    <w:p>
      <w:pPr>
        <w:numPr>
          <w:ilvl w:val="2"/>
          <w:numId w:val="900"/>
        </w:numPr>
        <w:spacing w:before="0" w:after="0"/>
      </w:pPr>
      <w:r>
        <w:t>Rules for Constructing Well-Formed Formulas</w:t>
      </w:r>
    </w:p>
    <w:p>
      <w:pPr>
        <w:numPr>
          <w:ilvl w:val="2"/>
          <w:numId w:val="900"/>
        </w:numPr>
        <w:spacing w:before="0" w:after="0"/>
      </w:pPr>
      <w:r>
        <w:t>Parentheses and Grouping</w:t>
      </w:r>
    </w:p>
    <w:p>
      <w:pPr>
        <w:numPr>
          <w:ilvl w:val="2"/>
          <w:numId w:val="900"/>
        </w:numPr>
        <w:spacing w:before="0" w:after="0"/>
      </w:pPr>
      <w:r>
        <w:t>Parse Trees for Formulas</w:t>
      </w:r>
    </w:p>
    <w:p>
      <w:pPr>
        <w:numPr>
          <w:ilvl w:val="1"/>
          <w:numId w:val="900"/>
        </w:numPr>
        <w:spacing w:before="0" w:after="0"/>
      </w:pPr>
      <w:r>
        <w:t>Operator Precedence and Associativity</w:t>
      </w:r>
    </w:p>
    <w:p>
      <w:pPr>
        <w:numPr>
          <w:ilvl w:val="2"/>
          <w:numId w:val="900"/>
        </w:numPr>
        <w:spacing w:before="0" w:after="0"/>
      </w:pPr>
      <w:r>
        <w:t>Precedence Rules for Connectives</w:t>
      </w:r>
    </w:p>
    <w:p>
      <w:pPr>
        <w:numPr>
          <w:ilvl w:val="2"/>
          <w:numId w:val="900"/>
        </w:numPr>
        <w:spacing w:before="0" w:after="0"/>
      </w:pPr>
      <w:r>
        <w:t>Associativity Rules</w:t>
      </w:r>
    </w:p>
    <w:p>
      <w:pPr>
        <w:numPr>
          <w:ilvl w:val="2"/>
          <w:numId w:val="900"/>
        </w:numPr>
        <w:spacing w:before="0" w:after="0"/>
      </w:pPr>
      <w:r>
        <w:t>Disambiguating Expressions</w:t>
      </w:r>
    </w:p>
    <w:p>
      <w:pPr>
        <w:numPr>
          <w:ilvl w:val="2"/>
          <w:numId w:val="900"/>
        </w:numPr>
        <w:spacing w:before="0" w:after="0"/>
      </w:pPr>
      <w:r>
        <w:t>Fully Parenthesized Formulas</w:t>
      </w:r>
    </w:p>
    <w:p>
      <w:pPr>
        <w:numPr>
          <w:ilvl w:val="0"/>
          <w:numId w:val="900"/>
        </w:numPr>
        <w:spacing w:before="0" w:after="0"/>
      </w:pPr>
      <w:r>
        <w:t>Semantics of Propositional Logic</w:t>
      </w:r>
    </w:p>
    <w:p>
      <w:pPr>
        <w:numPr>
          <w:ilvl w:val="1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Constructing Truth Tables</w:t>
      </w:r>
    </w:p>
    <w:p>
      <w:pPr>
        <w:numPr>
          <w:ilvl w:val="2"/>
          <w:numId w:val="900"/>
        </w:numPr>
        <w:spacing w:before="0" w:after="0"/>
      </w:pPr>
      <w:r>
        <w:t>Evaluating Compound Propositions</w:t>
      </w:r>
    </w:p>
    <w:p>
      <w:pPr>
        <w:numPr>
          <w:ilvl w:val="2"/>
          <w:numId w:val="900"/>
        </w:numPr>
        <w:spacing w:before="0" w:after="0"/>
      </w:pPr>
      <w:r>
        <w:t>Truth Tables for Complex Formulas</w:t>
      </w:r>
    </w:p>
    <w:p>
      <w:pPr>
        <w:numPr>
          <w:ilvl w:val="2"/>
          <w:numId w:val="900"/>
        </w:numPr>
        <w:spacing w:before="0" w:after="0"/>
      </w:pPr>
      <w:r>
        <w:t>Computational Complexity of Truth Tables</w:t>
      </w:r>
    </w:p>
    <w:p>
      <w:pPr>
        <w:numPr>
          <w:ilvl w:val="1"/>
          <w:numId w:val="900"/>
        </w:numPr>
        <w:spacing w:before="0" w:after="0"/>
      </w:pPr>
      <w:r>
        <w:t>Valuations and Models</w:t>
      </w:r>
    </w:p>
    <w:p>
      <w:pPr>
        <w:numPr>
          <w:ilvl w:val="2"/>
          <w:numId w:val="900"/>
        </w:numPr>
        <w:spacing w:before="0" w:after="0"/>
      </w:pPr>
      <w:r>
        <w:t>Assigning Truth Values</w:t>
      </w:r>
    </w:p>
    <w:p>
      <w:pPr>
        <w:numPr>
          <w:ilvl w:val="2"/>
          <w:numId w:val="900"/>
        </w:numPr>
        <w:spacing w:before="0" w:after="0"/>
      </w:pPr>
      <w:r>
        <w:t>Satisfying Assignments</w:t>
      </w:r>
    </w:p>
    <w:p>
      <w:pPr>
        <w:numPr>
          <w:ilvl w:val="2"/>
          <w:numId w:val="900"/>
        </w:numPr>
        <w:spacing w:before="0" w:after="0"/>
      </w:pPr>
      <w:r>
        <w:t>Truth Assignments</w:t>
      </w:r>
    </w:p>
    <w:p>
      <w:pPr>
        <w:numPr>
          <w:ilvl w:val="1"/>
          <w:numId w:val="900"/>
        </w:numPr>
        <w:spacing w:before="0" w:after="0"/>
      </w:pPr>
      <w:r>
        <w:t>Logical Equivalence</w:t>
      </w:r>
    </w:p>
    <w:p>
      <w:pPr>
        <w:numPr>
          <w:ilvl w:val="2"/>
          <w:numId w:val="900"/>
        </w:numPr>
        <w:spacing w:before="0" w:after="0"/>
      </w:pPr>
      <w:r>
        <w:t>Definition of Logical Equivalence</w:t>
      </w:r>
    </w:p>
    <w:p>
      <w:pPr>
        <w:numPr>
          <w:ilvl w:val="2"/>
          <w:numId w:val="900"/>
        </w:numPr>
        <w:spacing w:before="0" w:after="0"/>
      </w:pPr>
      <w:r>
        <w:t>Testing for Logical Equivalence</w:t>
      </w:r>
    </w:p>
    <w:p>
      <w:pPr>
        <w:numPr>
          <w:ilvl w:val="2"/>
          <w:numId w:val="900"/>
        </w:numPr>
        <w:spacing w:before="0" w:after="0"/>
      </w:pPr>
      <w:r>
        <w:t>Important Equivalences</w:t>
      </w:r>
    </w:p>
    <w:p>
      <w:pPr>
        <w:numPr>
          <w:ilvl w:val="3"/>
          <w:numId w:val="900"/>
        </w:numPr>
        <w:spacing w:before="0" w:after="0"/>
      </w:pPr>
      <w:r>
        <w:t>De Morgan's Laws</w:t>
      </w:r>
    </w:p>
    <w:p>
      <w:pPr>
        <w:numPr>
          <w:ilvl w:val="3"/>
          <w:numId w:val="900"/>
        </w:numPr>
        <w:spacing w:before="0" w:after="0"/>
      </w:pPr>
      <w:r>
        <w:t>Distributive Laws</w:t>
      </w:r>
    </w:p>
    <w:p>
      <w:pPr>
        <w:numPr>
          <w:ilvl w:val="3"/>
          <w:numId w:val="900"/>
        </w:numPr>
        <w:spacing w:before="0" w:after="0"/>
      </w:pPr>
      <w:r>
        <w:t>Commutative Laws</w:t>
      </w:r>
    </w:p>
    <w:p>
      <w:pPr>
        <w:numPr>
          <w:ilvl w:val="3"/>
          <w:numId w:val="900"/>
        </w:numPr>
        <w:spacing w:before="0" w:after="0"/>
      </w:pPr>
      <w:r>
        <w:t>Associative Laws</w:t>
      </w:r>
    </w:p>
    <w:p>
      <w:pPr>
        <w:numPr>
          <w:ilvl w:val="3"/>
          <w:numId w:val="900"/>
        </w:numPr>
        <w:spacing w:before="0" w:after="0"/>
      </w:pPr>
      <w:r>
        <w:t>Double Negation Law</w:t>
      </w:r>
    </w:p>
    <w:p>
      <w:pPr>
        <w:numPr>
          <w:ilvl w:val="3"/>
          <w:numId w:val="900"/>
        </w:numPr>
        <w:spacing w:before="0" w:after="0"/>
      </w:pPr>
      <w:r>
        <w:t>Identity Laws</w:t>
      </w:r>
    </w:p>
    <w:p>
      <w:pPr>
        <w:numPr>
          <w:ilvl w:val="3"/>
          <w:numId w:val="900"/>
        </w:numPr>
        <w:spacing w:before="0" w:after="0"/>
      </w:pPr>
      <w:r>
        <w:t>Domination Laws</w:t>
      </w:r>
    </w:p>
    <w:p>
      <w:pPr>
        <w:numPr>
          <w:ilvl w:val="3"/>
          <w:numId w:val="900"/>
        </w:numPr>
        <w:spacing w:before="0" w:after="0"/>
      </w:pPr>
      <w:r>
        <w:t>Absorption Laws</w:t>
      </w:r>
    </w:p>
    <w:p>
      <w:pPr>
        <w:numPr>
          <w:ilvl w:val="3"/>
          <w:numId w:val="900"/>
        </w:numPr>
        <w:spacing w:before="0" w:after="0"/>
      </w:pPr>
      <w:r>
        <w:t>Implication Equivalences</w:t>
      </w:r>
    </w:p>
    <w:p>
      <w:pPr>
        <w:numPr>
          <w:ilvl w:val="3"/>
          <w:numId w:val="900"/>
        </w:numPr>
        <w:spacing w:before="0" w:after="0"/>
      </w:pPr>
      <w:r>
        <w:t>Biconditional Equivalences</w:t>
      </w:r>
    </w:p>
    <w:p>
      <w:pPr>
        <w:numPr>
          <w:ilvl w:val="1"/>
          <w:numId w:val="900"/>
        </w:numPr>
        <w:spacing w:before="0" w:after="0"/>
      </w:pPr>
      <w:r>
        <w:t>Tautologies, Contradictions, and Contingencies</w:t>
      </w:r>
    </w:p>
    <w:p>
      <w:pPr>
        <w:numPr>
          <w:ilvl w:val="2"/>
          <w:numId w:val="900"/>
        </w:numPr>
        <w:spacing w:before="0" w:after="0"/>
      </w:pPr>
      <w:r>
        <w:t>Identifying Tautologies</w:t>
      </w:r>
    </w:p>
    <w:p>
      <w:pPr>
        <w:numPr>
          <w:ilvl w:val="2"/>
          <w:numId w:val="900"/>
        </w:numPr>
        <w:spacing w:before="0" w:after="0"/>
      </w:pPr>
      <w:r>
        <w:t>Identifying Contradictions</w:t>
      </w:r>
    </w:p>
    <w:p>
      <w:pPr>
        <w:numPr>
          <w:ilvl w:val="2"/>
          <w:numId w:val="900"/>
        </w:numPr>
        <w:spacing w:before="0" w:after="0"/>
      </w:pPr>
      <w:r>
        <w:t>Identifying Contingencies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Satisfiability and Validity</w:t>
      </w:r>
    </w:p>
    <w:p>
      <w:pPr>
        <w:numPr>
          <w:ilvl w:val="2"/>
          <w:numId w:val="900"/>
        </w:numPr>
        <w:spacing w:before="0" w:after="0"/>
      </w:pPr>
      <w:r>
        <w:t>Satisfiable Formulas</w:t>
      </w:r>
    </w:p>
    <w:p>
      <w:pPr>
        <w:numPr>
          <w:ilvl w:val="2"/>
          <w:numId w:val="900"/>
        </w:numPr>
        <w:spacing w:before="0" w:after="0"/>
      </w:pPr>
      <w:r>
        <w:t>Valid Formulas</w:t>
      </w:r>
    </w:p>
    <w:p>
      <w:pPr>
        <w:numPr>
          <w:ilvl w:val="2"/>
          <w:numId w:val="900"/>
        </w:numPr>
        <w:spacing w:before="0" w:after="0"/>
      </w:pPr>
      <w:r>
        <w:t>Unsatisfiable Formulas</w:t>
      </w:r>
    </w:p>
    <w:p>
      <w:pPr>
        <w:numPr>
          <w:ilvl w:val="2"/>
          <w:numId w:val="900"/>
        </w:numPr>
        <w:spacing w:before="0" w:after="0"/>
      </w:pPr>
      <w:r>
        <w:t>Relationship Between Concepts</w:t>
      </w:r>
    </w:p>
    <w:p>
      <w:pPr>
        <w:numPr>
          <w:ilvl w:val="1"/>
          <w:numId w:val="900"/>
        </w:numPr>
        <w:spacing w:before="0" w:after="0"/>
      </w:pPr>
      <w:r>
        <w:t>Logical Consequence</w:t>
      </w:r>
    </w:p>
    <w:p>
      <w:pPr>
        <w:numPr>
          <w:ilvl w:val="2"/>
          <w:numId w:val="900"/>
        </w:numPr>
        <w:spacing w:before="0" w:after="0"/>
      </w:pPr>
      <w:r>
        <w:t>Definition of Entailment</w:t>
      </w:r>
    </w:p>
    <w:p>
      <w:pPr>
        <w:numPr>
          <w:ilvl w:val="2"/>
          <w:numId w:val="900"/>
        </w:numPr>
        <w:spacing w:before="0" w:after="0"/>
      </w:pPr>
      <w:r>
        <w:t>Semantic Consequence</w:t>
      </w:r>
    </w:p>
    <w:p>
      <w:pPr>
        <w:numPr>
          <w:ilvl w:val="2"/>
          <w:numId w:val="900"/>
        </w:numPr>
        <w:spacing w:before="0" w:after="0"/>
      </w:pPr>
      <w:r>
        <w:t>Testing for Entailment</w:t>
      </w:r>
    </w:p>
    <w:p>
      <w:pPr>
        <w:numPr>
          <w:ilvl w:val="2"/>
          <w:numId w:val="900"/>
        </w:numPr>
        <w:spacing w:before="0" w:after="0"/>
      </w:pPr>
      <w:r>
        <w:t>Use in Reasoning</w:t>
      </w:r>
    </w:p>
    <w:p>
      <w:pPr>
        <w:numPr>
          <w:ilvl w:val="0"/>
          <w:numId w:val="900"/>
        </w:numPr>
        <w:spacing w:before="0" w:after="0"/>
      </w:pPr>
      <w:r>
        <w:t>Normal Forms</w:t>
      </w:r>
    </w:p>
    <w:p>
      <w:pPr>
        <w:numPr>
          <w:ilvl w:val="1"/>
          <w:numId w:val="900"/>
        </w:numPr>
        <w:spacing w:before="0" w:after="0"/>
      </w:pPr>
      <w:r>
        <w:t>Conjunctive Normal Form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Literals and Clauses</w:t>
      </w:r>
    </w:p>
    <w:p>
      <w:pPr>
        <w:numPr>
          <w:ilvl w:val="2"/>
          <w:numId w:val="900"/>
        </w:numPr>
        <w:spacing w:before="0" w:after="0"/>
      </w:pPr>
      <w:r>
        <w:t>Converting to CNF</w:t>
      </w:r>
    </w:p>
    <w:p>
      <w:pPr>
        <w:numPr>
          <w:ilvl w:val="2"/>
          <w:numId w:val="900"/>
        </w:numPr>
        <w:spacing w:before="0" w:after="0"/>
      </w:pPr>
      <w:r>
        <w:t>Importance in Automated Reasoning</w:t>
      </w:r>
    </w:p>
    <w:p>
      <w:pPr>
        <w:numPr>
          <w:ilvl w:val="1"/>
          <w:numId w:val="900"/>
        </w:numPr>
        <w:spacing w:before="0" w:after="0"/>
      </w:pPr>
      <w:r>
        <w:t>Disjunctive Normal Form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Converting to DNF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Conversion Algorithms</w:t>
      </w:r>
    </w:p>
    <w:p>
      <w:pPr>
        <w:numPr>
          <w:ilvl w:val="2"/>
          <w:numId w:val="900"/>
        </w:numPr>
        <w:spacing w:before="0" w:after="0"/>
      </w:pPr>
      <w:r>
        <w:t>Elimination of Implications and Biconditionals</w:t>
      </w:r>
    </w:p>
    <w:p>
      <w:pPr>
        <w:numPr>
          <w:ilvl w:val="2"/>
          <w:numId w:val="900"/>
        </w:numPr>
        <w:spacing w:before="0" w:after="0"/>
      </w:pPr>
      <w:r>
        <w:t>Moving Negations Inward</w:t>
      </w:r>
    </w:p>
    <w:p>
      <w:pPr>
        <w:numPr>
          <w:ilvl w:val="2"/>
          <w:numId w:val="900"/>
        </w:numPr>
        <w:spacing w:before="0" w:after="0"/>
      </w:pPr>
      <w:r>
        <w:t>Distribution Laws</w:t>
      </w:r>
    </w:p>
    <w:p>
      <w:pPr>
        <w:numPr>
          <w:ilvl w:val="2"/>
          <w:numId w:val="900"/>
        </w:numPr>
        <w:spacing w:before="0" w:after="0"/>
      </w:pPr>
      <w:r>
        <w:t>Simplification Techniques</w:t>
      </w:r>
    </w:p>
    <w:p>
      <w:pPr>
        <w:numPr>
          <w:ilvl w:val="1"/>
          <w:numId w:val="900"/>
        </w:numPr>
        <w:spacing w:before="0" w:after="0"/>
      </w:pPr>
      <w:r>
        <w:t>Other Normal Forms</w:t>
      </w:r>
    </w:p>
    <w:p>
      <w:pPr>
        <w:numPr>
          <w:ilvl w:val="2"/>
          <w:numId w:val="900"/>
        </w:numPr>
        <w:spacing w:before="0" w:after="0"/>
      </w:pPr>
      <w:r>
        <w:t>Negation Normal Form</w:t>
      </w:r>
    </w:p>
    <w:p>
      <w:pPr>
        <w:numPr>
          <w:ilvl w:val="2"/>
          <w:numId w:val="900"/>
        </w:numPr>
        <w:spacing w:before="0" w:after="0"/>
      </w:pPr>
      <w:r>
        <w:t>Full Disjunctive Normal Form</w:t>
      </w:r>
    </w:p>
    <w:p>
      <w:pPr>
        <w:numPr>
          <w:ilvl w:val="2"/>
          <w:numId w:val="900"/>
        </w:numPr>
        <w:spacing w:before="0" w:after="0"/>
      </w:pPr>
      <w:r>
        <w:t>Full Conjunctive Normal Form</w:t>
      </w:r>
    </w:p>
    <w:p>
      <w:pPr>
        <w:pStyle w:val="Heading1"/>
      </w:pPr>
      <w:r>
        <w:t>Proof Systems for Propositional Logic</w:t>
      </w:r>
    </w:p>
    <w:p>
      <w:pPr>
        <w:numPr>
          <w:ilvl w:val="0"/>
          <w:numId w:val="900"/>
        </w:numPr>
        <w:spacing w:before="0" w:after="0"/>
      </w:pPr>
      <w:r>
        <w:t>Introduction to Proof Theory</w:t>
      </w:r>
    </w:p>
    <w:p>
      <w:pPr>
        <w:numPr>
          <w:ilvl w:val="1"/>
          <w:numId w:val="900"/>
        </w:numPr>
        <w:spacing w:before="0" w:after="0"/>
      </w:pPr>
      <w:r>
        <w:t>Syntax vs Semantics</w:t>
      </w:r>
    </w:p>
    <w:p>
      <w:pPr>
        <w:numPr>
          <w:ilvl w:val="2"/>
          <w:numId w:val="900"/>
        </w:numPr>
        <w:spacing w:before="0" w:after="0"/>
      </w:pPr>
      <w:r>
        <w:t>Distinction and Relationship</w:t>
      </w:r>
    </w:p>
    <w:p>
      <w:pPr>
        <w:numPr>
          <w:ilvl w:val="2"/>
          <w:numId w:val="900"/>
        </w:numPr>
        <w:spacing w:before="0" w:after="0"/>
      </w:pPr>
      <w:r>
        <w:t>Syntactic Proofs vs Semantic Truth</w:t>
      </w:r>
    </w:p>
    <w:p>
      <w:pPr>
        <w:numPr>
          <w:ilvl w:val="1"/>
          <w:numId w:val="900"/>
        </w:numPr>
        <w:spacing w:before="0" w:after="0"/>
      </w:pPr>
      <w:r>
        <w:t>Soundness and Completeness</w:t>
      </w:r>
    </w:p>
    <w:p>
      <w:pPr>
        <w:numPr>
          <w:ilvl w:val="2"/>
          <w:numId w:val="900"/>
        </w:numPr>
        <w:spacing w:before="0" w:after="0"/>
      </w:pPr>
      <w:r>
        <w:t>Definition of Soundness</w:t>
      </w:r>
    </w:p>
    <w:p>
      <w:pPr>
        <w:numPr>
          <w:ilvl w:val="2"/>
          <w:numId w:val="900"/>
        </w:numPr>
        <w:spacing w:before="0" w:after="0"/>
      </w:pPr>
      <w:r>
        <w:t>Definition of Completeness</w:t>
      </w:r>
    </w:p>
    <w:p>
      <w:pPr>
        <w:numPr>
          <w:ilvl w:val="2"/>
          <w:numId w:val="900"/>
        </w:numPr>
        <w:spacing w:before="0" w:after="0"/>
      </w:pPr>
      <w:r>
        <w:t>Importance in Logic Systems</w:t>
      </w:r>
    </w:p>
    <w:p>
      <w:pPr>
        <w:numPr>
          <w:ilvl w:val="0"/>
          <w:numId w:val="900"/>
        </w:numPr>
        <w:spacing w:before="0" w:after="0"/>
      </w:pPr>
      <w:r>
        <w:t>Natural Deduction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Assumptions and Conclusions</w:t>
      </w:r>
    </w:p>
    <w:p>
      <w:pPr>
        <w:numPr>
          <w:ilvl w:val="2"/>
          <w:numId w:val="900"/>
        </w:numPr>
        <w:spacing w:before="0" w:after="0"/>
      </w:pPr>
      <w:r>
        <w:t>Proof Structure</w:t>
      </w:r>
    </w:p>
    <w:p>
      <w:pPr>
        <w:numPr>
          <w:ilvl w:val="2"/>
          <w:numId w:val="900"/>
        </w:numPr>
        <w:spacing w:before="0" w:after="0"/>
      </w:pPr>
      <w:r>
        <w:t>Discharge of Assumptions</w:t>
      </w:r>
    </w:p>
    <w:p>
      <w:pPr>
        <w:numPr>
          <w:ilvl w:val="1"/>
          <w:numId w:val="900"/>
        </w:numPr>
        <w:spacing w:before="0" w:after="0"/>
      </w:pPr>
      <w:r>
        <w:t>Inference Rules</w:t>
      </w:r>
    </w:p>
    <w:p>
      <w:pPr>
        <w:numPr>
          <w:ilvl w:val="2"/>
          <w:numId w:val="900"/>
        </w:numPr>
        <w:spacing w:before="0" w:after="0"/>
      </w:pPr>
      <w:r>
        <w:t>Introduction Rules</w:t>
      </w:r>
    </w:p>
    <w:p>
      <w:pPr>
        <w:numPr>
          <w:ilvl w:val="3"/>
          <w:numId w:val="900"/>
        </w:numPr>
        <w:spacing w:before="0" w:after="0"/>
      </w:pPr>
      <w:r>
        <w:t>Conjunction Introduction</w:t>
      </w:r>
    </w:p>
    <w:p>
      <w:pPr>
        <w:numPr>
          <w:ilvl w:val="3"/>
          <w:numId w:val="900"/>
        </w:numPr>
        <w:spacing w:before="0" w:after="0"/>
      </w:pPr>
      <w:r>
        <w:t>Disjunction Introduction</w:t>
      </w:r>
    </w:p>
    <w:p>
      <w:pPr>
        <w:numPr>
          <w:ilvl w:val="3"/>
          <w:numId w:val="900"/>
        </w:numPr>
        <w:spacing w:before="0" w:after="0"/>
      </w:pPr>
      <w:r>
        <w:t>Implication Introduction</w:t>
      </w:r>
    </w:p>
    <w:p>
      <w:pPr>
        <w:numPr>
          <w:ilvl w:val="3"/>
          <w:numId w:val="900"/>
        </w:numPr>
        <w:spacing w:before="0" w:after="0"/>
      </w:pPr>
      <w:r>
        <w:t>Biconditional Introduction</w:t>
      </w:r>
    </w:p>
    <w:p>
      <w:pPr>
        <w:numPr>
          <w:ilvl w:val="3"/>
          <w:numId w:val="900"/>
        </w:numPr>
        <w:spacing w:before="0" w:after="0"/>
      </w:pPr>
      <w:r>
        <w:t>Negation Introduction</w:t>
      </w:r>
    </w:p>
    <w:p>
      <w:pPr>
        <w:numPr>
          <w:ilvl w:val="2"/>
          <w:numId w:val="900"/>
        </w:numPr>
        <w:spacing w:before="0" w:after="0"/>
      </w:pPr>
      <w:r>
        <w:t>Elimination Rules</w:t>
      </w:r>
    </w:p>
    <w:p>
      <w:pPr>
        <w:numPr>
          <w:ilvl w:val="3"/>
          <w:numId w:val="900"/>
        </w:numPr>
        <w:spacing w:before="0" w:after="0"/>
      </w:pPr>
      <w:r>
        <w:t>Conjunction Elimination</w:t>
      </w:r>
    </w:p>
    <w:p>
      <w:pPr>
        <w:numPr>
          <w:ilvl w:val="3"/>
          <w:numId w:val="900"/>
        </w:numPr>
        <w:spacing w:before="0" w:after="0"/>
      </w:pPr>
      <w:r>
        <w:t>Disjunction Elimination</w:t>
      </w:r>
    </w:p>
    <w:p>
      <w:pPr>
        <w:numPr>
          <w:ilvl w:val="3"/>
          <w:numId w:val="900"/>
        </w:numPr>
        <w:spacing w:before="0" w:after="0"/>
      </w:pPr>
      <w:r>
        <w:t>Implication Elimination</w:t>
      </w:r>
    </w:p>
    <w:p>
      <w:pPr>
        <w:numPr>
          <w:ilvl w:val="3"/>
          <w:numId w:val="900"/>
        </w:numPr>
        <w:spacing w:before="0" w:after="0"/>
      </w:pPr>
      <w:r>
        <w:t>Biconditional Elimination</w:t>
      </w:r>
    </w:p>
    <w:p>
      <w:pPr>
        <w:numPr>
          <w:ilvl w:val="3"/>
          <w:numId w:val="900"/>
        </w:numPr>
        <w:spacing w:before="0" w:after="0"/>
      </w:pPr>
      <w:r>
        <w:t>Negation Elimination</w:t>
      </w:r>
    </w:p>
    <w:p>
      <w:pPr>
        <w:numPr>
          <w:ilvl w:val="1"/>
          <w:numId w:val="900"/>
        </w:numPr>
        <w:spacing w:before="0" w:after="0"/>
      </w:pPr>
      <w:r>
        <w:t>Proof Construction</w:t>
      </w:r>
    </w:p>
    <w:p>
      <w:pPr>
        <w:numPr>
          <w:ilvl w:val="2"/>
          <w:numId w:val="900"/>
        </w:numPr>
        <w:spacing w:before="0" w:after="0"/>
      </w:pPr>
      <w:r>
        <w:t>Forward and Backward Reasoning</w:t>
      </w:r>
    </w:p>
    <w:p>
      <w:pPr>
        <w:numPr>
          <w:ilvl w:val="2"/>
          <w:numId w:val="900"/>
        </w:numPr>
        <w:spacing w:before="0" w:after="0"/>
      </w:pPr>
      <w:r>
        <w:t>Proof Strategies</w:t>
      </w:r>
    </w:p>
    <w:p>
      <w:pPr>
        <w:numPr>
          <w:ilvl w:val="2"/>
          <w:numId w:val="900"/>
        </w:numPr>
        <w:spacing w:before="0" w:after="0"/>
      </w:pPr>
      <w:r>
        <w:t>Common Proof Patterns</w:t>
      </w:r>
    </w:p>
    <w:p>
      <w:pPr>
        <w:numPr>
          <w:ilvl w:val="1"/>
          <w:numId w:val="900"/>
        </w:numPr>
        <w:spacing w:before="0" w:after="0"/>
      </w:pPr>
      <w:r>
        <w:t>Fitch-Style Proofs</w:t>
      </w:r>
    </w:p>
    <w:p>
      <w:pPr>
        <w:numPr>
          <w:ilvl w:val="2"/>
          <w:numId w:val="900"/>
        </w:numPr>
        <w:spacing w:before="0" w:after="0"/>
      </w:pPr>
      <w:r>
        <w:t>Structure and Notation</w:t>
      </w:r>
    </w:p>
    <w:p>
      <w:pPr>
        <w:numPr>
          <w:ilvl w:val="2"/>
          <w:numId w:val="900"/>
        </w:numPr>
        <w:spacing w:before="0" w:after="0"/>
      </w:pPr>
      <w:r>
        <w:t>Subproofs and Indentation</w:t>
      </w:r>
    </w:p>
    <w:p>
      <w:pPr>
        <w:numPr>
          <w:ilvl w:val="2"/>
          <w:numId w:val="900"/>
        </w:numPr>
        <w:spacing w:before="0" w:after="0"/>
      </w:pPr>
      <w:r>
        <w:t>Example Proofs</w:t>
      </w:r>
    </w:p>
    <w:p>
      <w:pPr>
        <w:numPr>
          <w:ilvl w:val="0"/>
          <w:numId w:val="900"/>
        </w:numPr>
        <w:spacing w:before="0" w:after="0"/>
      </w:pPr>
      <w:r>
        <w:t>Sequent Calculus</w:t>
      </w:r>
    </w:p>
    <w:p>
      <w:pPr>
        <w:numPr>
          <w:ilvl w:val="1"/>
          <w:numId w:val="900"/>
        </w:numPr>
        <w:spacing w:before="0" w:after="0"/>
      </w:pPr>
      <w:r>
        <w:t>Sequents and Interpretation</w:t>
      </w:r>
    </w:p>
    <w:p>
      <w:pPr>
        <w:numPr>
          <w:ilvl w:val="2"/>
          <w:numId w:val="900"/>
        </w:numPr>
        <w:spacing w:before="0" w:after="0"/>
      </w:pPr>
      <w:r>
        <w:t>Definition of Sequents</w:t>
      </w:r>
    </w:p>
    <w:p>
      <w:pPr>
        <w:numPr>
          <w:ilvl w:val="2"/>
          <w:numId w:val="900"/>
        </w:numPr>
        <w:spacing w:before="0" w:after="0"/>
      </w:pPr>
      <w:r>
        <w:t>Reading and Writing Sequents</w:t>
      </w:r>
    </w:p>
    <w:p>
      <w:pPr>
        <w:numPr>
          <w:ilvl w:val="2"/>
          <w:numId w:val="900"/>
        </w:numPr>
        <w:spacing w:before="0" w:after="0"/>
      </w:pPr>
      <w:r>
        <w:t>Antecedent and Consequent</w:t>
      </w:r>
    </w:p>
    <w:p>
      <w:pPr>
        <w:numPr>
          <w:ilvl w:val="1"/>
          <w:numId w:val="900"/>
        </w:numPr>
        <w:spacing w:before="0" w:after="0"/>
      </w:pPr>
      <w:r>
        <w:t>Rules of Inference</w:t>
      </w:r>
    </w:p>
    <w:p>
      <w:pPr>
        <w:numPr>
          <w:ilvl w:val="2"/>
          <w:numId w:val="900"/>
        </w:numPr>
        <w:spacing w:before="0" w:after="0"/>
      </w:pPr>
      <w:r>
        <w:t>Initial Sequents</w:t>
      </w:r>
    </w:p>
    <w:p>
      <w:pPr>
        <w:numPr>
          <w:ilvl w:val="2"/>
          <w:numId w:val="900"/>
        </w:numPr>
        <w:spacing w:before="0" w:after="0"/>
      </w:pPr>
      <w:r>
        <w:t>Structural Rules</w:t>
      </w:r>
    </w:p>
    <w:p>
      <w:pPr>
        <w:numPr>
          <w:ilvl w:val="3"/>
          <w:numId w:val="900"/>
        </w:numPr>
        <w:spacing w:before="0" w:after="0"/>
      </w:pPr>
      <w:r>
        <w:t>Weakening</w:t>
      </w:r>
    </w:p>
    <w:p>
      <w:pPr>
        <w:numPr>
          <w:ilvl w:val="3"/>
          <w:numId w:val="900"/>
        </w:numPr>
        <w:spacing w:before="0" w:after="0"/>
      </w:pPr>
      <w:r>
        <w:t>Contraction</w:t>
      </w:r>
    </w:p>
    <w:p>
      <w:pPr>
        <w:numPr>
          <w:ilvl w:val="3"/>
          <w:numId w:val="900"/>
        </w:numPr>
        <w:spacing w:before="0" w:after="0"/>
      </w:pPr>
      <w:r>
        <w:t>Exchange</w:t>
      </w:r>
    </w:p>
    <w:p>
      <w:pPr>
        <w:numPr>
          <w:ilvl w:val="2"/>
          <w:numId w:val="900"/>
        </w:numPr>
        <w:spacing w:before="0" w:after="0"/>
      </w:pPr>
      <w:r>
        <w:t>Logical Rules</w:t>
      </w:r>
    </w:p>
    <w:p>
      <w:pPr>
        <w:numPr>
          <w:ilvl w:val="3"/>
          <w:numId w:val="900"/>
        </w:numPr>
        <w:spacing w:before="0" w:after="0"/>
      </w:pPr>
      <w:r>
        <w:t>Left Rules</w:t>
      </w:r>
    </w:p>
    <w:p>
      <w:pPr>
        <w:numPr>
          <w:ilvl w:val="3"/>
          <w:numId w:val="900"/>
        </w:numPr>
        <w:spacing w:before="0" w:after="0"/>
      </w:pPr>
      <w:r>
        <w:t>Right Rules</w:t>
      </w:r>
    </w:p>
    <w:p>
      <w:pPr>
        <w:numPr>
          <w:ilvl w:val="1"/>
          <w:numId w:val="900"/>
        </w:numPr>
        <w:spacing w:before="0" w:after="0"/>
      </w:pPr>
      <w:r>
        <w:t>Cut Rule and Cut Elimination</w:t>
      </w:r>
    </w:p>
    <w:p>
      <w:pPr>
        <w:numPr>
          <w:ilvl w:val="2"/>
          <w:numId w:val="900"/>
        </w:numPr>
        <w:spacing w:before="0" w:after="0"/>
      </w:pPr>
      <w:r>
        <w:t>The Cut Rule</w:t>
      </w:r>
    </w:p>
    <w:p>
      <w:pPr>
        <w:numPr>
          <w:ilvl w:val="2"/>
          <w:numId w:val="900"/>
        </w:numPr>
        <w:spacing w:before="0" w:after="0"/>
      </w:pPr>
      <w:r>
        <w:t>Cut-Elimination Theorem</w:t>
      </w:r>
    </w:p>
    <w:p>
      <w:pPr>
        <w:numPr>
          <w:ilvl w:val="2"/>
          <w:numId w:val="900"/>
        </w:numPr>
        <w:spacing w:before="0" w:after="0"/>
      </w:pPr>
      <w:r>
        <w:t>Significance in Proof Theory</w:t>
      </w:r>
    </w:p>
    <w:p>
      <w:pPr>
        <w:numPr>
          <w:ilvl w:val="0"/>
          <w:numId w:val="900"/>
        </w:numPr>
        <w:spacing w:before="0" w:after="0"/>
      </w:pPr>
      <w:r>
        <w:t>Resolution Method</w:t>
      </w:r>
    </w:p>
    <w:p>
      <w:pPr>
        <w:numPr>
          <w:ilvl w:val="1"/>
          <w:numId w:val="900"/>
        </w:numPr>
        <w:spacing w:before="0" w:after="0"/>
      </w:pPr>
      <w:r>
        <w:t>Clausal Form</w:t>
      </w:r>
    </w:p>
    <w:p>
      <w:pPr>
        <w:numPr>
          <w:ilvl w:val="2"/>
          <w:numId w:val="900"/>
        </w:numPr>
        <w:spacing w:before="0" w:after="0"/>
      </w:pPr>
      <w:r>
        <w:t>Definition of Clauses</w:t>
      </w:r>
    </w:p>
    <w:p>
      <w:pPr>
        <w:numPr>
          <w:ilvl w:val="2"/>
          <w:numId w:val="900"/>
        </w:numPr>
        <w:spacing w:before="0" w:after="0"/>
      </w:pPr>
      <w:r>
        <w:t>Converting to Clausal Form</w:t>
      </w:r>
    </w:p>
    <w:p>
      <w:pPr>
        <w:numPr>
          <w:ilvl w:val="2"/>
          <w:numId w:val="900"/>
        </w:numPr>
        <w:spacing w:before="0" w:after="0"/>
      </w:pPr>
      <w:r>
        <w:t>Unit Clauses and Empty Clause</w:t>
      </w:r>
    </w:p>
    <w:p>
      <w:pPr>
        <w:numPr>
          <w:ilvl w:val="1"/>
          <w:numId w:val="900"/>
        </w:numPr>
        <w:spacing w:before="0" w:after="0"/>
      </w:pPr>
      <w:r>
        <w:t>Resolution Rule</w:t>
      </w:r>
    </w:p>
    <w:p>
      <w:pPr>
        <w:numPr>
          <w:ilvl w:val="2"/>
          <w:numId w:val="900"/>
        </w:numPr>
        <w:spacing w:before="0" w:after="0"/>
      </w:pPr>
      <w:r>
        <w:t>Binary Resolution</w:t>
      </w:r>
    </w:p>
    <w:p>
      <w:pPr>
        <w:numPr>
          <w:ilvl w:val="2"/>
          <w:numId w:val="900"/>
        </w:numPr>
        <w:spacing w:before="0" w:after="0"/>
      </w:pPr>
      <w:r>
        <w:t>Resolving Clauses</w:t>
      </w:r>
    </w:p>
    <w:p>
      <w:pPr>
        <w:numPr>
          <w:ilvl w:val="2"/>
          <w:numId w:val="900"/>
        </w:numPr>
        <w:spacing w:before="0" w:after="0"/>
      </w:pPr>
      <w:r>
        <w:t>Unification in Propositional Logic</w:t>
      </w:r>
    </w:p>
    <w:p>
      <w:pPr>
        <w:numPr>
          <w:ilvl w:val="1"/>
          <w:numId w:val="900"/>
        </w:numPr>
        <w:spacing w:before="0" w:after="0"/>
      </w:pPr>
      <w:r>
        <w:t>Resolution as Refutation</w:t>
      </w:r>
    </w:p>
    <w:p>
      <w:pPr>
        <w:numPr>
          <w:ilvl w:val="2"/>
          <w:numId w:val="900"/>
        </w:numPr>
        <w:spacing w:before="0" w:after="0"/>
      </w:pPr>
      <w:r>
        <w:t>Proof by Contradiction</w:t>
      </w:r>
    </w:p>
    <w:p>
      <w:pPr>
        <w:numPr>
          <w:ilvl w:val="2"/>
          <w:numId w:val="900"/>
        </w:numPr>
        <w:spacing w:before="0" w:after="0"/>
      </w:pPr>
      <w:r>
        <w:t>Deriving the Empty Clause</w:t>
      </w:r>
    </w:p>
    <w:p>
      <w:pPr>
        <w:numPr>
          <w:ilvl w:val="2"/>
          <w:numId w:val="900"/>
        </w:numPr>
        <w:spacing w:before="0" w:after="0"/>
      </w:pPr>
      <w:r>
        <w:t>Completeness of Resolution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Unit Resolution</w:t>
      </w:r>
    </w:p>
    <w:p>
      <w:pPr>
        <w:numPr>
          <w:ilvl w:val="2"/>
          <w:numId w:val="900"/>
        </w:numPr>
        <w:spacing w:before="0" w:after="0"/>
      </w:pPr>
      <w:r>
        <w:t>Input Resolution</w:t>
      </w:r>
    </w:p>
    <w:p>
      <w:pPr>
        <w:numPr>
          <w:ilvl w:val="2"/>
          <w:numId w:val="900"/>
        </w:numPr>
        <w:spacing w:before="0" w:after="0"/>
      </w:pPr>
      <w:r>
        <w:t>Linear Resolution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Automated Theorem Proving</w:t>
      </w:r>
    </w:p>
    <w:p>
      <w:pPr>
        <w:numPr>
          <w:ilvl w:val="2"/>
          <w:numId w:val="900"/>
        </w:numPr>
        <w:spacing w:before="0" w:after="0"/>
      </w:pPr>
      <w:r>
        <w:t>SAT Solvers</w:t>
      </w:r>
    </w:p>
    <w:p>
      <w:pPr>
        <w:numPr>
          <w:ilvl w:val="2"/>
          <w:numId w:val="900"/>
        </w:numPr>
        <w:spacing w:before="0" w:after="0"/>
      </w:pPr>
      <w:r>
        <w:t>Limitations and Strengths</w:t>
      </w:r>
    </w:p>
    <w:p>
      <w:pPr>
        <w:pStyle w:val="Heading1"/>
      </w:pPr>
      <w:r>
        <w:t>First-Order Logic</w:t>
      </w:r>
    </w:p>
    <w:p>
      <w:pPr>
        <w:numPr>
          <w:ilvl w:val="0"/>
          <w:numId w:val="900"/>
        </w:numPr>
        <w:spacing w:before="0" w:after="0"/>
      </w:pPr>
      <w:r>
        <w:t>Motivation and Limitations of Propositional Logic</w:t>
      </w:r>
    </w:p>
    <w:p>
      <w:pPr>
        <w:numPr>
          <w:ilvl w:val="1"/>
          <w:numId w:val="900"/>
        </w:numPr>
        <w:spacing w:before="0" w:after="0"/>
      </w:pPr>
      <w:r>
        <w:t>Expressiveness Limitations</w:t>
      </w:r>
    </w:p>
    <w:p>
      <w:pPr>
        <w:numPr>
          <w:ilvl w:val="1"/>
          <w:numId w:val="900"/>
        </w:numPr>
        <w:spacing w:before="0" w:after="0"/>
      </w:pPr>
      <w:r>
        <w:t>Need for Quantification</w:t>
      </w:r>
    </w:p>
    <w:p>
      <w:pPr>
        <w:numPr>
          <w:ilvl w:val="1"/>
          <w:numId w:val="900"/>
        </w:numPr>
        <w:spacing w:before="0" w:after="0"/>
      </w:pPr>
      <w:r>
        <w:t>Need for Relations and Functions</w:t>
      </w:r>
    </w:p>
    <w:p>
      <w:pPr>
        <w:numPr>
          <w:ilvl w:val="1"/>
          <w:numId w:val="900"/>
        </w:numPr>
        <w:spacing w:before="0" w:after="0"/>
      </w:pPr>
      <w:r>
        <w:t>Examples Requiring First-Order Logic</w:t>
      </w:r>
    </w:p>
    <w:p>
      <w:pPr>
        <w:numPr>
          <w:ilvl w:val="0"/>
          <w:numId w:val="900"/>
        </w:numPr>
        <w:spacing w:before="0" w:after="0"/>
      </w:pPr>
      <w:r>
        <w:t>Syntax of First-Order Logic</w:t>
      </w:r>
    </w:p>
    <w:p>
      <w:pPr>
        <w:numPr>
          <w:ilvl w:val="1"/>
          <w:numId w:val="900"/>
        </w:numPr>
        <w:spacing w:before="0" w:after="0"/>
      </w:pPr>
      <w:r>
        <w:t>Vocabulary</w:t>
      </w:r>
    </w:p>
    <w:p>
      <w:pPr>
        <w:numPr>
          <w:ilvl w:val="2"/>
          <w:numId w:val="900"/>
        </w:numPr>
        <w:spacing w:before="0" w:after="0"/>
      </w:pPr>
      <w:r>
        <w:t>Constants</w:t>
      </w:r>
    </w:p>
    <w:p>
      <w:pPr>
        <w:numPr>
          <w:ilvl w:val="3"/>
          <w:numId w:val="900"/>
        </w:numPr>
        <w:spacing w:before="0" w:after="0"/>
      </w:pPr>
      <w:r>
        <w:t>Individual Constants</w:t>
      </w:r>
    </w:p>
    <w:p>
      <w:pPr>
        <w:numPr>
          <w:ilvl w:val="3"/>
          <w:numId w:val="900"/>
        </w:numPr>
        <w:spacing w:before="0" w:after="0"/>
      </w:pPr>
      <w:r>
        <w:t>Naming Objects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Individual Variables</w:t>
      </w:r>
    </w:p>
    <w:p>
      <w:pPr>
        <w:numPr>
          <w:ilvl w:val="3"/>
          <w:numId w:val="900"/>
        </w:numPr>
        <w:spacing w:before="0" w:after="0"/>
      </w:pPr>
      <w:r>
        <w:t>Role in Quantification</w:t>
      </w:r>
    </w:p>
    <w:p>
      <w:pPr>
        <w:numPr>
          <w:ilvl w:val="2"/>
          <w:numId w:val="900"/>
        </w:numPr>
        <w:spacing w:before="0" w:after="0"/>
      </w:pPr>
      <w:r>
        <w:t>Function Symbols</w:t>
      </w:r>
    </w:p>
    <w:p>
      <w:pPr>
        <w:numPr>
          <w:ilvl w:val="3"/>
          <w:numId w:val="900"/>
        </w:numPr>
        <w:spacing w:before="0" w:after="0"/>
      </w:pPr>
      <w:r>
        <w:t>Function Symbols and Arity</w:t>
      </w:r>
    </w:p>
    <w:p>
      <w:pPr>
        <w:numPr>
          <w:ilvl w:val="3"/>
          <w:numId w:val="900"/>
        </w:numPr>
        <w:spacing w:before="0" w:after="0"/>
      </w:pPr>
      <w:r>
        <w:t>Function Terms</w:t>
      </w:r>
    </w:p>
    <w:p>
      <w:pPr>
        <w:numPr>
          <w:ilvl w:val="2"/>
          <w:numId w:val="900"/>
        </w:numPr>
        <w:spacing w:before="0" w:after="0"/>
      </w:pPr>
      <w:r>
        <w:t>Predicate Symbols</w:t>
      </w:r>
    </w:p>
    <w:p>
      <w:pPr>
        <w:numPr>
          <w:ilvl w:val="3"/>
          <w:numId w:val="900"/>
        </w:numPr>
        <w:spacing w:before="0" w:after="0"/>
      </w:pPr>
      <w:r>
        <w:t>Predicate Symbols and Arity</w:t>
      </w:r>
    </w:p>
    <w:p>
      <w:pPr>
        <w:numPr>
          <w:ilvl w:val="3"/>
          <w:numId w:val="900"/>
        </w:numPr>
        <w:spacing w:before="0" w:after="0"/>
      </w:pPr>
      <w:r>
        <w:t>Relations</w:t>
      </w:r>
    </w:p>
    <w:p>
      <w:pPr>
        <w:numPr>
          <w:ilvl w:val="1"/>
          <w:numId w:val="900"/>
        </w:numPr>
        <w:spacing w:before="0" w:after="0"/>
      </w:pPr>
      <w:r>
        <w:t>Terms</w:t>
      </w:r>
    </w:p>
    <w:p>
      <w:pPr>
        <w:numPr>
          <w:ilvl w:val="2"/>
          <w:numId w:val="900"/>
        </w:numPr>
        <w:spacing w:before="0" w:after="0"/>
      </w:pPr>
      <w:r>
        <w:t>Simple Terms</w:t>
      </w:r>
    </w:p>
    <w:p>
      <w:pPr>
        <w:numPr>
          <w:ilvl w:val="2"/>
          <w:numId w:val="900"/>
        </w:numPr>
        <w:spacing w:before="0" w:after="0"/>
      </w:pPr>
      <w:r>
        <w:t>Complex Terms</w:t>
      </w:r>
    </w:p>
    <w:p>
      <w:pPr>
        <w:numPr>
          <w:ilvl w:val="2"/>
          <w:numId w:val="900"/>
        </w:numPr>
        <w:spacing w:before="0" w:after="0"/>
      </w:pPr>
      <w:r>
        <w:t>Ground Terms vs Non-Ground Terms</w:t>
      </w:r>
    </w:p>
    <w:p>
      <w:pPr>
        <w:numPr>
          <w:ilvl w:val="1"/>
          <w:numId w:val="900"/>
        </w:numPr>
        <w:spacing w:before="0" w:after="0"/>
      </w:pPr>
      <w:r>
        <w:t>Atomic Formulas</w:t>
      </w:r>
    </w:p>
    <w:p>
      <w:pPr>
        <w:numPr>
          <w:ilvl w:val="2"/>
          <w:numId w:val="900"/>
        </w:numPr>
        <w:spacing w:before="0" w:after="0"/>
      </w:pPr>
      <w:r>
        <w:t>Predicate Applications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1"/>
          <w:numId w:val="900"/>
        </w:numPr>
        <w:spacing w:before="0" w:after="0"/>
      </w:pPr>
      <w:r>
        <w:t>Complex Formulas</w:t>
      </w:r>
    </w:p>
    <w:p>
      <w:pPr>
        <w:numPr>
          <w:ilvl w:val="2"/>
          <w:numId w:val="900"/>
        </w:numPr>
        <w:spacing w:before="0" w:after="0"/>
      </w:pPr>
      <w:r>
        <w:t>Boolean Combinations</w:t>
      </w:r>
    </w:p>
    <w:p>
      <w:pPr>
        <w:numPr>
          <w:ilvl w:val="2"/>
          <w:numId w:val="900"/>
        </w:numPr>
        <w:spacing w:before="0" w:after="0"/>
      </w:pPr>
      <w:r>
        <w:t>Quantified Formulas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Universal Quantifier</w:t>
      </w:r>
    </w:p>
    <w:p>
      <w:pPr>
        <w:numPr>
          <w:ilvl w:val="3"/>
          <w:numId w:val="900"/>
        </w:numPr>
        <w:spacing w:before="0" w:after="0"/>
      </w:pPr>
      <w:r>
        <w:t>Syntax and Meaning</w:t>
      </w:r>
    </w:p>
    <w:p>
      <w:pPr>
        <w:numPr>
          <w:ilvl w:val="3"/>
          <w:numId w:val="900"/>
        </w:numPr>
        <w:spacing w:before="0" w:after="0"/>
      </w:pPr>
      <w:r>
        <w:t>Scope of Quantification</w:t>
      </w:r>
    </w:p>
    <w:p>
      <w:pPr>
        <w:numPr>
          <w:ilvl w:val="2"/>
          <w:numId w:val="900"/>
        </w:numPr>
        <w:spacing w:before="0" w:after="0"/>
      </w:pPr>
      <w:r>
        <w:t>Existential Quantifier</w:t>
      </w:r>
    </w:p>
    <w:p>
      <w:pPr>
        <w:numPr>
          <w:ilvl w:val="3"/>
          <w:numId w:val="900"/>
        </w:numPr>
        <w:spacing w:before="0" w:after="0"/>
      </w:pPr>
      <w:r>
        <w:t>Syntax and Meaning</w:t>
      </w:r>
    </w:p>
    <w:p>
      <w:pPr>
        <w:numPr>
          <w:ilvl w:val="3"/>
          <w:numId w:val="900"/>
        </w:numPr>
        <w:spacing w:before="0" w:after="0"/>
      </w:pPr>
      <w:r>
        <w:t>Scope of Quantification</w:t>
      </w:r>
    </w:p>
    <w:p>
      <w:pPr>
        <w:numPr>
          <w:ilvl w:val="1"/>
          <w:numId w:val="900"/>
        </w:numPr>
        <w:spacing w:before="0" w:after="0"/>
      </w:pPr>
      <w:r>
        <w:t>Variable Binding</w:t>
      </w:r>
    </w:p>
    <w:p>
      <w:pPr>
        <w:numPr>
          <w:ilvl w:val="2"/>
          <w:numId w:val="900"/>
        </w:numPr>
        <w:spacing w:before="0" w:after="0"/>
      </w:pPr>
      <w:r>
        <w:t>Free Variables</w:t>
      </w:r>
    </w:p>
    <w:p>
      <w:pPr>
        <w:numPr>
          <w:ilvl w:val="2"/>
          <w:numId w:val="900"/>
        </w:numPr>
        <w:spacing w:before="0" w:after="0"/>
      </w:pPr>
      <w:r>
        <w:t>Bound Variables</w:t>
      </w:r>
    </w:p>
    <w:p>
      <w:pPr>
        <w:numPr>
          <w:ilvl w:val="2"/>
          <w:numId w:val="900"/>
        </w:numPr>
        <w:spacing w:before="0" w:after="0"/>
      </w:pPr>
      <w:r>
        <w:t>Scope of Quantifiers</w:t>
      </w:r>
    </w:p>
    <w:p>
      <w:pPr>
        <w:numPr>
          <w:ilvl w:val="2"/>
          <w:numId w:val="900"/>
        </w:numPr>
        <w:spacing w:before="0" w:after="0"/>
      </w:pPr>
      <w:r>
        <w:t>Variable Capture</w:t>
      </w:r>
    </w:p>
    <w:p>
      <w:pPr>
        <w:numPr>
          <w:ilvl w:val="1"/>
          <w:numId w:val="900"/>
        </w:numPr>
        <w:spacing w:before="0" w:after="0"/>
      </w:pPr>
      <w:r>
        <w:t>Well-Formed Formulas in FOL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Proper Quantifier Usage</w:t>
      </w:r>
    </w:p>
    <w:p>
      <w:pPr>
        <w:numPr>
          <w:ilvl w:val="0"/>
          <w:numId w:val="900"/>
        </w:numPr>
        <w:spacing w:before="0" w:after="0"/>
      </w:pPr>
      <w:r>
        <w:t>Semantics of First-Order Logic</w:t>
      </w:r>
    </w:p>
    <w:p>
      <w:pPr>
        <w:numPr>
          <w:ilvl w:val="1"/>
          <w:numId w:val="900"/>
        </w:numPr>
        <w:spacing w:before="0" w:after="0"/>
      </w:pPr>
      <w:r>
        <w:t>Structures and Interpretations</w:t>
      </w:r>
    </w:p>
    <w:p>
      <w:pPr>
        <w:numPr>
          <w:ilvl w:val="2"/>
          <w:numId w:val="900"/>
        </w:numPr>
        <w:spacing w:before="0" w:after="0"/>
      </w:pPr>
      <w:r>
        <w:t>Definition of a Structure</w:t>
      </w:r>
    </w:p>
    <w:p>
      <w:pPr>
        <w:numPr>
          <w:ilvl w:val="2"/>
          <w:numId w:val="900"/>
        </w:numPr>
        <w:spacing w:before="0" w:after="0"/>
      </w:pPr>
      <w:r>
        <w:t>Domain of Discourse</w:t>
      </w:r>
    </w:p>
    <w:p>
      <w:pPr>
        <w:numPr>
          <w:ilvl w:val="2"/>
          <w:numId w:val="900"/>
        </w:numPr>
        <w:spacing w:before="0" w:after="0"/>
      </w:pPr>
      <w:r>
        <w:t>Interpretation Function</w:t>
      </w:r>
    </w:p>
    <w:p>
      <w:pPr>
        <w:numPr>
          <w:ilvl w:val="1"/>
          <w:numId w:val="900"/>
        </w:numPr>
        <w:spacing w:before="0" w:after="0"/>
      </w:pPr>
      <w:r>
        <w:t>Variable Assignments</w:t>
      </w:r>
    </w:p>
    <w:p>
      <w:pPr>
        <w:numPr>
          <w:ilvl w:val="2"/>
          <w:numId w:val="900"/>
        </w:numPr>
        <w:spacing w:before="0" w:after="0"/>
      </w:pPr>
      <w:r>
        <w:t>Assigning Values to Variables</w:t>
      </w:r>
    </w:p>
    <w:p>
      <w:pPr>
        <w:numPr>
          <w:ilvl w:val="2"/>
          <w:numId w:val="900"/>
        </w:numPr>
        <w:spacing w:before="0" w:after="0"/>
      </w:pPr>
      <w:r>
        <w:t>Modified Assignments</w:t>
      </w:r>
    </w:p>
    <w:p>
      <w:pPr>
        <w:numPr>
          <w:ilvl w:val="1"/>
          <w:numId w:val="900"/>
        </w:numPr>
        <w:spacing w:before="0" w:after="0"/>
      </w:pPr>
      <w:r>
        <w:t>Truth in a Structure</w:t>
      </w:r>
    </w:p>
    <w:p>
      <w:pPr>
        <w:numPr>
          <w:ilvl w:val="2"/>
          <w:numId w:val="900"/>
        </w:numPr>
        <w:spacing w:before="0" w:after="0"/>
      </w:pPr>
      <w:r>
        <w:t>Satisfaction Relation</w:t>
      </w:r>
    </w:p>
    <w:p>
      <w:pPr>
        <w:numPr>
          <w:ilvl w:val="2"/>
          <w:numId w:val="900"/>
        </w:numPr>
        <w:spacing w:before="0" w:after="0"/>
      </w:pPr>
      <w:r>
        <w:t>Truth for Atomic Formulas</w:t>
      </w:r>
    </w:p>
    <w:p>
      <w:pPr>
        <w:numPr>
          <w:ilvl w:val="2"/>
          <w:numId w:val="900"/>
        </w:numPr>
        <w:spacing w:before="0" w:after="0"/>
      </w:pPr>
      <w:r>
        <w:t>Truth for Complex Formulas</w:t>
      </w:r>
    </w:p>
    <w:p>
      <w:pPr>
        <w:numPr>
          <w:ilvl w:val="2"/>
          <w:numId w:val="900"/>
        </w:numPr>
        <w:spacing w:before="0" w:after="0"/>
      </w:pPr>
      <w:r>
        <w:t>Truth for Quantified Formulas</w:t>
      </w:r>
    </w:p>
    <w:p>
      <w:pPr>
        <w:numPr>
          <w:ilvl w:val="1"/>
          <w:numId w:val="900"/>
        </w:numPr>
        <w:spacing w:before="0" w:after="0"/>
      </w:pPr>
      <w:r>
        <w:t>Semantic Concepts</w:t>
      </w:r>
    </w:p>
    <w:p>
      <w:pPr>
        <w:numPr>
          <w:ilvl w:val="2"/>
          <w:numId w:val="900"/>
        </w:numPr>
        <w:spacing w:before="0" w:after="0"/>
      </w:pPr>
      <w:r>
        <w:t>Satisfiability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Logical Consequence</w:t>
      </w:r>
    </w:p>
    <w:p>
      <w:pPr>
        <w:numPr>
          <w:ilvl w:val="2"/>
          <w:numId w:val="900"/>
        </w:numPr>
        <w:spacing w:before="0" w:after="0"/>
      </w:pPr>
      <w:r>
        <w:t>Logical Equivalence</w:t>
      </w:r>
    </w:p>
    <w:p>
      <w:pPr>
        <w:numPr>
          <w:ilvl w:val="1"/>
          <w:numId w:val="900"/>
        </w:numPr>
        <w:spacing w:before="0" w:after="0"/>
      </w:pPr>
      <w:r>
        <w:t>Substitution</w:t>
      </w:r>
    </w:p>
    <w:p>
      <w:pPr>
        <w:numPr>
          <w:ilvl w:val="2"/>
          <w:numId w:val="900"/>
        </w:numPr>
        <w:spacing w:before="0" w:after="0"/>
      </w:pPr>
      <w:r>
        <w:t>Substitution of Terms for Variables</w:t>
      </w:r>
    </w:p>
    <w:p>
      <w:pPr>
        <w:numPr>
          <w:ilvl w:val="2"/>
          <w:numId w:val="900"/>
        </w:numPr>
        <w:spacing w:before="0" w:after="0"/>
      </w:pPr>
      <w:r>
        <w:t>Substitution Instances</w:t>
      </w:r>
    </w:p>
    <w:p>
      <w:pPr>
        <w:numPr>
          <w:ilvl w:val="2"/>
          <w:numId w:val="900"/>
        </w:numPr>
        <w:spacing w:before="0" w:after="0"/>
      </w:pPr>
      <w:r>
        <w:t>Proper Substitution</w:t>
      </w:r>
    </w:p>
    <w:p>
      <w:pPr>
        <w:numPr>
          <w:ilvl w:val="0"/>
          <w:numId w:val="900"/>
        </w:numPr>
        <w:spacing w:before="0" w:after="0"/>
      </w:pPr>
      <w:r>
        <w:t>Proof Systems for First-Order Logic</w:t>
      </w:r>
    </w:p>
    <w:p>
      <w:pPr>
        <w:numPr>
          <w:ilvl w:val="1"/>
          <w:numId w:val="900"/>
        </w:numPr>
        <w:spacing w:before="0" w:after="0"/>
      </w:pPr>
      <w:r>
        <w:t>Natural Deduction for FOL</w:t>
      </w:r>
    </w:p>
    <w:p>
      <w:pPr>
        <w:numPr>
          <w:ilvl w:val="2"/>
          <w:numId w:val="900"/>
        </w:numPr>
        <w:spacing w:before="0" w:after="0"/>
      </w:pPr>
      <w:r>
        <w:t>Quantifier Rules</w:t>
      </w:r>
    </w:p>
    <w:p>
      <w:pPr>
        <w:numPr>
          <w:ilvl w:val="3"/>
          <w:numId w:val="900"/>
        </w:numPr>
        <w:spacing w:before="0" w:after="0"/>
      </w:pPr>
      <w:r>
        <w:t>Universal Introduction</w:t>
      </w:r>
    </w:p>
    <w:p>
      <w:pPr>
        <w:numPr>
          <w:ilvl w:val="3"/>
          <w:numId w:val="900"/>
        </w:numPr>
        <w:spacing w:before="0" w:after="0"/>
      </w:pPr>
      <w:r>
        <w:t>Universal Elimination</w:t>
      </w:r>
    </w:p>
    <w:p>
      <w:pPr>
        <w:numPr>
          <w:ilvl w:val="3"/>
          <w:numId w:val="900"/>
        </w:numPr>
        <w:spacing w:before="0" w:after="0"/>
      </w:pPr>
      <w:r>
        <w:t>Existential Introduction</w:t>
      </w:r>
    </w:p>
    <w:p>
      <w:pPr>
        <w:numPr>
          <w:ilvl w:val="3"/>
          <w:numId w:val="900"/>
        </w:numPr>
        <w:spacing w:before="0" w:after="0"/>
      </w:pPr>
      <w:r>
        <w:t>Existential Elimination</w:t>
      </w:r>
    </w:p>
    <w:p>
      <w:pPr>
        <w:numPr>
          <w:ilvl w:val="2"/>
          <w:numId w:val="900"/>
        </w:numPr>
        <w:spacing w:before="0" w:after="0"/>
      </w:pPr>
      <w:r>
        <w:t>Restrictions on Quantifier Rules</w:t>
      </w:r>
    </w:p>
    <w:p>
      <w:pPr>
        <w:numPr>
          <w:ilvl w:val="2"/>
          <w:numId w:val="900"/>
        </w:numPr>
        <w:spacing w:before="0" w:after="0"/>
      </w:pPr>
      <w:r>
        <w:t>Proof Strategies with Quantifiers</w:t>
      </w:r>
    </w:p>
    <w:p>
      <w:pPr>
        <w:numPr>
          <w:ilvl w:val="1"/>
          <w:numId w:val="900"/>
        </w:numPr>
        <w:spacing w:before="0" w:after="0"/>
      </w:pPr>
      <w:r>
        <w:t>Sequent Calculus for FOL</w:t>
      </w:r>
    </w:p>
    <w:p>
      <w:pPr>
        <w:numPr>
          <w:ilvl w:val="2"/>
          <w:numId w:val="900"/>
        </w:numPr>
        <w:spacing w:before="0" w:after="0"/>
      </w:pPr>
      <w:r>
        <w:t>Quantifier Rules in Sequent Calculus</w:t>
      </w:r>
    </w:p>
    <w:p>
      <w:pPr>
        <w:numPr>
          <w:ilvl w:val="2"/>
          <w:numId w:val="900"/>
        </w:numPr>
        <w:spacing w:before="0" w:after="0"/>
      </w:pPr>
      <w:r>
        <w:t>Eigenvariable Conditions</w:t>
      </w:r>
    </w:p>
    <w:p>
      <w:pPr>
        <w:numPr>
          <w:ilvl w:val="1"/>
          <w:numId w:val="900"/>
        </w:numPr>
        <w:spacing w:before="0" w:after="0"/>
      </w:pPr>
      <w:r>
        <w:t>Resolution for FOL</w:t>
      </w:r>
    </w:p>
    <w:p>
      <w:pPr>
        <w:numPr>
          <w:ilvl w:val="2"/>
          <w:numId w:val="900"/>
        </w:numPr>
        <w:spacing w:before="0" w:after="0"/>
      </w:pPr>
      <w:r>
        <w:t>Skolemization</w:t>
      </w:r>
    </w:p>
    <w:p>
      <w:pPr>
        <w:numPr>
          <w:ilvl w:val="3"/>
          <w:numId w:val="900"/>
        </w:numPr>
        <w:spacing w:before="0" w:after="0"/>
      </w:pPr>
      <w:r>
        <w:t>Removing Existential Quantifiers</w:t>
      </w:r>
    </w:p>
    <w:p>
      <w:pPr>
        <w:numPr>
          <w:ilvl w:val="3"/>
          <w:numId w:val="900"/>
        </w:numPr>
        <w:spacing w:before="0" w:after="0"/>
      </w:pPr>
      <w:r>
        <w:t>Skolem Functions</w:t>
      </w:r>
    </w:p>
    <w:p>
      <w:pPr>
        <w:numPr>
          <w:ilvl w:val="3"/>
          <w:numId w:val="900"/>
        </w:numPr>
        <w:spacing w:before="0" w:after="0"/>
      </w:pPr>
      <w:r>
        <w:t>Skolem Normal Form</w:t>
      </w:r>
    </w:p>
    <w:p>
      <w:pPr>
        <w:numPr>
          <w:ilvl w:val="2"/>
          <w:numId w:val="900"/>
        </w:numPr>
        <w:spacing w:before="0" w:after="0"/>
      </w:pPr>
      <w:r>
        <w:t>Herbrand Universe</w:t>
      </w:r>
    </w:p>
    <w:p>
      <w:pPr>
        <w:numPr>
          <w:ilvl w:val="3"/>
          <w:numId w:val="900"/>
        </w:numPr>
        <w:spacing w:before="0" w:after="0"/>
      </w:pPr>
      <w:r>
        <w:t>Definition and Construction</w:t>
      </w:r>
    </w:p>
    <w:p>
      <w:pPr>
        <w:numPr>
          <w:ilvl w:val="3"/>
          <w:numId w:val="900"/>
        </w:numPr>
        <w:spacing w:before="0" w:after="0"/>
      </w:pPr>
      <w:r>
        <w:t>Herbrand Base</w:t>
      </w:r>
    </w:p>
    <w:p>
      <w:pPr>
        <w:numPr>
          <w:ilvl w:val="3"/>
          <w:numId w:val="900"/>
        </w:numPr>
        <w:spacing w:before="0" w:after="0"/>
      </w:pPr>
      <w:r>
        <w:t>Herbrand Interpretations</w:t>
      </w:r>
    </w:p>
    <w:p>
      <w:pPr>
        <w:numPr>
          <w:ilvl w:val="2"/>
          <w:numId w:val="900"/>
        </w:numPr>
        <w:spacing w:before="0" w:after="0"/>
      </w:pPr>
      <w:r>
        <w:t>Unification</w:t>
      </w:r>
    </w:p>
    <w:p>
      <w:pPr>
        <w:numPr>
          <w:ilvl w:val="3"/>
          <w:numId w:val="900"/>
        </w:numPr>
        <w:spacing w:before="0" w:after="0"/>
      </w:pPr>
      <w:r>
        <w:t>Unification Problem</w:t>
      </w:r>
    </w:p>
    <w:p>
      <w:pPr>
        <w:numPr>
          <w:ilvl w:val="3"/>
          <w:numId w:val="900"/>
        </w:numPr>
        <w:spacing w:before="0" w:after="0"/>
      </w:pPr>
      <w:r>
        <w:t>Most General Unifier</w:t>
      </w:r>
    </w:p>
    <w:p>
      <w:pPr>
        <w:numPr>
          <w:ilvl w:val="3"/>
          <w:numId w:val="900"/>
        </w:numPr>
        <w:spacing w:before="0" w:after="0"/>
      </w:pPr>
      <w:r>
        <w:t>Unification Algorithm</w:t>
      </w:r>
    </w:p>
    <w:p>
      <w:pPr>
        <w:numPr>
          <w:ilvl w:val="2"/>
          <w:numId w:val="900"/>
        </w:numPr>
        <w:spacing w:before="0" w:after="0"/>
      </w:pPr>
      <w:r>
        <w:t>Resolution Rule for FOL</w:t>
      </w:r>
    </w:p>
    <w:p>
      <w:pPr>
        <w:numPr>
          <w:ilvl w:val="3"/>
          <w:numId w:val="900"/>
        </w:numPr>
        <w:spacing w:before="0" w:after="0"/>
      </w:pPr>
      <w:r>
        <w:t>First-Order Resolution</w:t>
      </w:r>
    </w:p>
    <w:p>
      <w:pPr>
        <w:numPr>
          <w:ilvl w:val="3"/>
          <w:numId w:val="900"/>
        </w:numPr>
        <w:spacing w:before="0" w:after="0"/>
      </w:pPr>
      <w:r>
        <w:t>Factoring</w:t>
      </w:r>
    </w:p>
    <w:p>
      <w:pPr>
        <w:numPr>
          <w:ilvl w:val="2"/>
          <w:numId w:val="900"/>
        </w:numPr>
        <w:spacing w:before="0" w:after="0"/>
      </w:pPr>
      <w:r>
        <w:t>Completeness of Resolution</w:t>
      </w:r>
    </w:p>
    <w:p>
      <w:pPr>
        <w:numPr>
          <w:ilvl w:val="0"/>
          <w:numId w:val="900"/>
        </w:numPr>
        <w:spacing w:before="0" w:after="0"/>
      </w:pPr>
      <w:r>
        <w:t>Decidability and Undecidability</w:t>
      </w:r>
    </w:p>
    <w:p>
      <w:pPr>
        <w:numPr>
          <w:ilvl w:val="1"/>
          <w:numId w:val="900"/>
        </w:numPr>
        <w:spacing w:before="0" w:after="0"/>
      </w:pPr>
      <w:r>
        <w:t>Decidable Fragments</w:t>
      </w:r>
    </w:p>
    <w:p>
      <w:pPr>
        <w:numPr>
          <w:ilvl w:val="2"/>
          <w:numId w:val="900"/>
        </w:numPr>
        <w:spacing w:before="0" w:after="0"/>
      </w:pPr>
      <w:r>
        <w:t>Monadic First-Order Logic</w:t>
      </w:r>
    </w:p>
    <w:p>
      <w:pPr>
        <w:numPr>
          <w:ilvl w:val="2"/>
          <w:numId w:val="900"/>
        </w:numPr>
        <w:spacing w:before="0" w:after="0"/>
      </w:pPr>
      <w:r>
        <w:t>Two-Variable Logic</w:t>
      </w:r>
    </w:p>
    <w:p>
      <w:pPr>
        <w:numPr>
          <w:ilvl w:val="1"/>
          <w:numId w:val="900"/>
        </w:numPr>
        <w:spacing w:before="0" w:after="0"/>
      </w:pPr>
      <w:r>
        <w:t>Undecidability Results</w:t>
      </w:r>
    </w:p>
    <w:p>
      <w:pPr>
        <w:numPr>
          <w:ilvl w:val="2"/>
          <w:numId w:val="900"/>
        </w:numPr>
        <w:spacing w:before="0" w:after="0"/>
      </w:pPr>
      <w:r>
        <w:t>Church's Theorem</w:t>
      </w:r>
    </w:p>
    <w:p>
      <w:pPr>
        <w:numPr>
          <w:ilvl w:val="2"/>
          <w:numId w:val="900"/>
        </w:numPr>
        <w:spacing w:before="0" w:after="0"/>
      </w:pPr>
      <w:r>
        <w:t>Undecidability of FOL</w:t>
      </w:r>
    </w:p>
    <w:p>
      <w:pPr>
        <w:numPr>
          <w:ilvl w:val="1"/>
          <w:numId w:val="900"/>
        </w:numPr>
        <w:spacing w:before="0" w:after="0"/>
      </w:pPr>
      <w:r>
        <w:t>Semi-Decidability</w:t>
      </w:r>
    </w:p>
    <w:p>
      <w:pPr>
        <w:numPr>
          <w:ilvl w:val="2"/>
          <w:numId w:val="900"/>
        </w:numPr>
        <w:spacing w:before="0" w:after="0"/>
      </w:pPr>
      <w:r>
        <w:t>Enumeration of Valid Formulas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pStyle w:val="Heading1"/>
      </w:pPr>
      <w:r>
        <w:t>Logic and Computation</w:t>
      </w:r>
    </w:p>
    <w:p>
      <w:pPr>
        <w:numPr>
          <w:ilvl w:val="0"/>
          <w:numId w:val="900"/>
        </w:numPr>
        <w:spacing w:before="0" w:after="0"/>
      </w:pPr>
      <w:r>
        <w:t>Computability Theory</w:t>
      </w:r>
    </w:p>
    <w:p>
      <w:pPr>
        <w:numPr>
          <w:ilvl w:val="1"/>
          <w:numId w:val="900"/>
        </w:numPr>
        <w:spacing w:before="0" w:after="0"/>
      </w:pPr>
      <w:r>
        <w:t>Turing Machines</w:t>
      </w:r>
    </w:p>
    <w:p>
      <w:pPr>
        <w:numPr>
          <w:ilvl w:val="2"/>
          <w:numId w:val="900"/>
        </w:numPr>
        <w:spacing w:before="0" w:after="0"/>
      </w:pPr>
      <w:r>
        <w:t>Definition of Turing Machines</w:t>
      </w:r>
    </w:p>
    <w:p>
      <w:pPr>
        <w:numPr>
          <w:ilvl w:val="2"/>
          <w:numId w:val="900"/>
        </w:numPr>
        <w:spacing w:before="0" w:after="0"/>
      </w:pPr>
      <w:r>
        <w:t>Turing Machine Computations</w:t>
      </w:r>
    </w:p>
    <w:p>
      <w:pPr>
        <w:numPr>
          <w:ilvl w:val="2"/>
          <w:numId w:val="900"/>
        </w:numPr>
        <w:spacing w:before="0" w:after="0"/>
      </w:pPr>
      <w:r>
        <w:t>Encoding Logic in Turing Machines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2"/>
          <w:numId w:val="900"/>
        </w:numPr>
        <w:spacing w:before="0" w:after="0"/>
      </w:pPr>
      <w:r>
        <w:t>Primitive Recursive Functions</w:t>
      </w:r>
    </w:p>
    <w:p>
      <w:pPr>
        <w:numPr>
          <w:ilvl w:val="2"/>
          <w:numId w:val="900"/>
        </w:numPr>
        <w:spacing w:before="0" w:after="0"/>
      </w:pPr>
      <w:r>
        <w:t>General Recursive Functions</w:t>
      </w:r>
    </w:p>
    <w:p>
      <w:pPr>
        <w:numPr>
          <w:ilvl w:val="2"/>
          <w:numId w:val="900"/>
        </w:numPr>
        <w:spacing w:before="0" w:after="0"/>
      </w:pPr>
      <w:r>
        <w:t>Relationship to Logic</w:t>
      </w:r>
    </w:p>
    <w:p>
      <w:pPr>
        <w:numPr>
          <w:ilvl w:val="1"/>
          <w:numId w:val="900"/>
        </w:numPr>
        <w:spacing w:before="0" w:after="0"/>
      </w:pPr>
      <w:r>
        <w:t>Decidability</w:t>
      </w:r>
    </w:p>
    <w:p>
      <w:pPr>
        <w:numPr>
          <w:ilvl w:val="2"/>
          <w:numId w:val="900"/>
        </w:numPr>
        <w:spacing w:before="0" w:after="0"/>
      </w:pPr>
      <w:r>
        <w:t>Decidable Sets</w:t>
      </w:r>
    </w:p>
    <w:p>
      <w:pPr>
        <w:numPr>
          <w:ilvl w:val="2"/>
          <w:numId w:val="900"/>
        </w:numPr>
        <w:spacing w:before="0" w:after="0"/>
      </w:pPr>
      <w:r>
        <w:t>Decidable Problems in Logic</w:t>
      </w:r>
    </w:p>
    <w:p>
      <w:pPr>
        <w:numPr>
          <w:ilvl w:val="2"/>
          <w:numId w:val="900"/>
        </w:numPr>
        <w:spacing w:before="0" w:after="0"/>
      </w:pPr>
      <w:r>
        <w:t>Decision Procedures</w:t>
      </w:r>
    </w:p>
    <w:p>
      <w:pPr>
        <w:numPr>
          <w:ilvl w:val="1"/>
          <w:numId w:val="900"/>
        </w:numPr>
        <w:spacing w:before="0" w:after="0"/>
      </w:pPr>
      <w:r>
        <w:t>Undecidability</w:t>
      </w:r>
    </w:p>
    <w:p>
      <w:pPr>
        <w:numPr>
          <w:ilvl w:val="2"/>
          <w:numId w:val="900"/>
        </w:numPr>
        <w:spacing w:before="0" w:after="0"/>
      </w:pPr>
      <w:r>
        <w:t>Undecidable Problems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Rice's Theorem</w:t>
      </w:r>
    </w:p>
    <w:p>
      <w:pPr>
        <w:numPr>
          <w:ilvl w:val="1"/>
          <w:numId w:val="900"/>
        </w:numPr>
        <w:spacing w:before="0" w:after="0"/>
      </w:pPr>
      <w:r>
        <w:t>The Halting Problem</w:t>
      </w:r>
    </w:p>
    <w:p>
      <w:pPr>
        <w:numPr>
          <w:ilvl w:val="2"/>
          <w:numId w:val="900"/>
        </w:numPr>
        <w:spacing w:before="0" w:after="0"/>
      </w:pPr>
      <w:r>
        <w:t>Statement of the Problem</w:t>
      </w:r>
    </w:p>
    <w:p>
      <w:pPr>
        <w:numPr>
          <w:ilvl w:val="2"/>
          <w:numId w:val="900"/>
        </w:numPr>
        <w:spacing w:before="0" w:after="0"/>
      </w:pPr>
      <w:r>
        <w:t>Proof of Undecidability</w:t>
      </w:r>
    </w:p>
    <w:p>
      <w:pPr>
        <w:numPr>
          <w:ilvl w:val="2"/>
          <w:numId w:val="900"/>
        </w:numPr>
        <w:spacing w:before="0" w:after="0"/>
      </w:pPr>
      <w:r>
        <w:t>Implications for Logic</w:t>
      </w:r>
    </w:p>
    <w:p>
      <w:pPr>
        <w:numPr>
          <w:ilvl w:val="1"/>
          <w:numId w:val="900"/>
        </w:numPr>
        <w:spacing w:before="0" w:after="0"/>
      </w:pPr>
      <w:r>
        <w:t>Church-Turing Thesis</w:t>
      </w:r>
    </w:p>
    <w:p>
      <w:pPr>
        <w:numPr>
          <w:ilvl w:val="2"/>
          <w:numId w:val="900"/>
        </w:numPr>
        <w:spacing w:before="0" w:after="0"/>
      </w:pPr>
      <w:r>
        <w:t>Statement and Interpretations</w:t>
      </w:r>
    </w:p>
    <w:p>
      <w:pPr>
        <w:numPr>
          <w:ilvl w:val="2"/>
          <w:numId w:val="900"/>
        </w:numPr>
        <w:spacing w:before="0" w:after="0"/>
      </w:pPr>
      <w:r>
        <w:t>Implications for Computation</w:t>
      </w:r>
    </w:p>
    <w:p>
      <w:pPr>
        <w:numPr>
          <w:ilvl w:val="0"/>
          <w:numId w:val="900"/>
        </w:numPr>
        <w:spacing w:before="0" w:after="0"/>
      </w:pPr>
      <w:r>
        <w:t>Complexity Theory</w:t>
      </w:r>
    </w:p>
    <w:p>
      <w:pPr>
        <w:numPr>
          <w:ilvl w:val="1"/>
          <w:numId w:val="900"/>
        </w:numPr>
        <w:spacing w:before="0" w:after="0"/>
      </w:pPr>
      <w:r>
        <w:t>Boolean Satisfiability Problem</w:t>
      </w:r>
    </w:p>
    <w:p>
      <w:pPr>
        <w:numPr>
          <w:ilvl w:val="2"/>
          <w:numId w:val="900"/>
        </w:numPr>
        <w:spacing w:before="0" w:after="0"/>
      </w:pPr>
      <w:r>
        <w:t>Definition and Variants</w:t>
      </w:r>
    </w:p>
    <w:p>
      <w:pPr>
        <w:numPr>
          <w:ilvl w:val="2"/>
          <w:numId w:val="900"/>
        </w:numPr>
        <w:spacing w:before="0" w:after="0"/>
      </w:pPr>
      <w:r>
        <w:t>3-SAT Problem</w:t>
      </w:r>
    </w:p>
    <w:p>
      <w:pPr>
        <w:numPr>
          <w:ilvl w:val="2"/>
          <w:numId w:val="900"/>
        </w:numPr>
        <w:spacing w:before="0" w:after="0"/>
      </w:pPr>
      <w:r>
        <w:t>Importance in Computer Science</w:t>
      </w:r>
    </w:p>
    <w:p>
      <w:pPr>
        <w:numPr>
          <w:ilvl w:val="1"/>
          <w:numId w:val="900"/>
        </w:numPr>
        <w:spacing w:before="0" w:after="0"/>
      </w:pPr>
      <w:r>
        <w:t>Complexity Classes</w:t>
      </w:r>
    </w:p>
    <w:p>
      <w:pPr>
        <w:numPr>
          <w:ilvl w:val="2"/>
          <w:numId w:val="900"/>
        </w:numPr>
        <w:spacing w:before="0" w:after="0"/>
      </w:pPr>
      <w:r>
        <w:t>P Class</w:t>
      </w:r>
    </w:p>
    <w:p>
      <w:pPr>
        <w:numPr>
          <w:ilvl w:val="2"/>
          <w:numId w:val="900"/>
        </w:numPr>
        <w:spacing w:before="0" w:after="0"/>
      </w:pPr>
      <w:r>
        <w:t>NP Class</w:t>
      </w:r>
    </w:p>
    <w:p>
      <w:pPr>
        <w:numPr>
          <w:ilvl w:val="2"/>
          <w:numId w:val="900"/>
        </w:numPr>
        <w:spacing w:before="0" w:after="0"/>
      </w:pPr>
      <w:r>
        <w:t>Co-NP Class</w:t>
      </w:r>
    </w:p>
    <w:p>
      <w:pPr>
        <w:numPr>
          <w:ilvl w:val="1"/>
          <w:numId w:val="900"/>
        </w:numPr>
        <w:spacing w:before="0" w:after="0"/>
      </w:pPr>
      <w:r>
        <w:t>NP-Completeness</w:t>
      </w:r>
    </w:p>
    <w:p>
      <w:pPr>
        <w:numPr>
          <w:ilvl w:val="2"/>
          <w:numId w:val="900"/>
        </w:numPr>
        <w:spacing w:before="0" w:after="0"/>
      </w:pPr>
      <w:r>
        <w:t>Definition of NP-Complete</w:t>
      </w:r>
    </w:p>
    <w:p>
      <w:pPr>
        <w:numPr>
          <w:ilvl w:val="2"/>
          <w:numId w:val="900"/>
        </w:numPr>
        <w:spacing w:before="0" w:after="0"/>
      </w:pPr>
      <w:r>
        <w:t>Cook-Levin Theorem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1"/>
          <w:numId w:val="900"/>
        </w:numPr>
        <w:spacing w:before="0" w:after="0"/>
      </w:pPr>
      <w:r>
        <w:t>The P vs NP Problem</w:t>
      </w:r>
    </w:p>
    <w:p>
      <w:pPr>
        <w:numPr>
          <w:ilvl w:val="2"/>
          <w:numId w:val="900"/>
        </w:numPr>
        <w:spacing w:before="0" w:after="0"/>
      </w:pPr>
      <w:r>
        <w:t>Statement of the Problem</w:t>
      </w:r>
    </w:p>
    <w:p>
      <w:pPr>
        <w:numPr>
          <w:ilvl w:val="2"/>
          <w:numId w:val="900"/>
        </w:numPr>
        <w:spacing w:before="0" w:after="0"/>
      </w:pPr>
      <w:r>
        <w:t>Implications for Logic and Computing</w:t>
      </w:r>
    </w:p>
    <w:p>
      <w:pPr>
        <w:numPr>
          <w:ilvl w:val="1"/>
          <w:numId w:val="900"/>
        </w:numPr>
        <w:spacing w:before="0" w:after="0"/>
      </w:pPr>
      <w:r>
        <w:t>Other Complexity Results</w:t>
      </w:r>
    </w:p>
    <w:p>
      <w:pPr>
        <w:numPr>
          <w:ilvl w:val="2"/>
          <w:numId w:val="900"/>
        </w:numPr>
        <w:spacing w:before="0" w:after="0"/>
      </w:pPr>
      <w:r>
        <w:t>PSPACE-Complete Problems</w:t>
      </w:r>
    </w:p>
    <w:p>
      <w:pPr>
        <w:numPr>
          <w:ilvl w:val="2"/>
          <w:numId w:val="900"/>
        </w:numPr>
        <w:spacing w:before="0" w:after="0"/>
      </w:pPr>
      <w:r>
        <w:t>Quantified Boolean Formulas</w:t>
      </w:r>
    </w:p>
    <w:p>
      <w:pPr>
        <w:pStyle w:val="Heading1"/>
      </w:pPr>
      <w:r>
        <w:t>Applications in Hardware Design</w:t>
      </w:r>
    </w:p>
    <w:p>
      <w:pPr>
        <w:numPr>
          <w:ilvl w:val="0"/>
          <w:numId w:val="900"/>
        </w:numPr>
        <w:spacing w:before="0" w:after="0"/>
      </w:pPr>
      <w:r>
        <w:t>Boolean Algebra</w:t>
      </w:r>
    </w:p>
    <w:p>
      <w:pPr>
        <w:numPr>
          <w:ilvl w:val="1"/>
          <w:numId w:val="900"/>
        </w:numPr>
        <w:spacing w:before="0" w:after="0"/>
      </w:pPr>
      <w:r>
        <w:t>Boolean Variables and Operations</w:t>
      </w:r>
    </w:p>
    <w:p>
      <w:pPr>
        <w:numPr>
          <w:ilvl w:val="1"/>
          <w:numId w:val="900"/>
        </w:numPr>
        <w:spacing w:before="0" w:after="0"/>
      </w:pPr>
      <w:r>
        <w:t>Laws of Boolean Algebra</w:t>
      </w:r>
    </w:p>
    <w:p>
      <w:pPr>
        <w:numPr>
          <w:ilvl w:val="2"/>
          <w:numId w:val="900"/>
        </w:numPr>
        <w:spacing w:before="0" w:after="0"/>
      </w:pPr>
      <w:r>
        <w:t>Commutative Laws</w:t>
      </w:r>
    </w:p>
    <w:p>
      <w:pPr>
        <w:numPr>
          <w:ilvl w:val="2"/>
          <w:numId w:val="900"/>
        </w:numPr>
        <w:spacing w:before="0" w:after="0"/>
      </w:pPr>
      <w:r>
        <w:t>Associative Laws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2"/>
          <w:numId w:val="900"/>
        </w:numPr>
        <w:spacing w:before="0" w:after="0"/>
      </w:pPr>
      <w:r>
        <w:t>Identity Laws</w:t>
      </w:r>
    </w:p>
    <w:p>
      <w:pPr>
        <w:numPr>
          <w:ilvl w:val="2"/>
          <w:numId w:val="900"/>
        </w:numPr>
        <w:spacing w:before="0" w:after="0"/>
      </w:pPr>
      <w:r>
        <w:t>Complement Laws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Boolean Functions</w:t>
      </w:r>
    </w:p>
    <w:p>
      <w:pPr>
        <w:numPr>
          <w:ilvl w:val="2"/>
          <w:numId w:val="900"/>
        </w:numPr>
        <w:spacing w:before="0" w:after="0"/>
      </w:pPr>
      <w:r>
        <w:t>Truth Tables for Boolean Functions</w:t>
      </w:r>
    </w:p>
    <w:p>
      <w:pPr>
        <w:numPr>
          <w:ilvl w:val="2"/>
          <w:numId w:val="900"/>
        </w:numPr>
        <w:spacing w:before="0" w:after="0"/>
      </w:pPr>
      <w:r>
        <w:t>Canonical Forms</w:t>
      </w:r>
    </w:p>
    <w:p>
      <w:pPr>
        <w:numPr>
          <w:ilvl w:val="1"/>
          <w:numId w:val="900"/>
        </w:numPr>
        <w:spacing w:before="0" w:after="0"/>
      </w:pPr>
      <w:r>
        <w:t>Simplification Techniques</w:t>
      </w:r>
    </w:p>
    <w:p>
      <w:pPr>
        <w:numPr>
          <w:ilvl w:val="2"/>
          <w:numId w:val="900"/>
        </w:numPr>
        <w:spacing w:before="0" w:after="0"/>
      </w:pPr>
      <w:r>
        <w:t>Algebraic Simplification</w:t>
      </w:r>
    </w:p>
    <w:p>
      <w:pPr>
        <w:numPr>
          <w:ilvl w:val="2"/>
          <w:numId w:val="900"/>
        </w:numPr>
        <w:spacing w:before="0" w:after="0"/>
      </w:pPr>
      <w:r>
        <w:t>Karnaugh Maps</w:t>
      </w:r>
    </w:p>
    <w:p>
      <w:pPr>
        <w:numPr>
          <w:ilvl w:val="2"/>
          <w:numId w:val="900"/>
        </w:numPr>
        <w:spacing w:before="0" w:after="0"/>
      </w:pPr>
      <w:r>
        <w:t>Quine-McCluskey Method</w:t>
      </w:r>
    </w:p>
    <w:p>
      <w:pPr>
        <w:numPr>
          <w:ilvl w:val="0"/>
          <w:numId w:val="900"/>
        </w:numPr>
        <w:spacing w:before="0" w:after="0"/>
      </w:pPr>
      <w:r>
        <w:t>Logic Gates</w:t>
      </w:r>
    </w:p>
    <w:p>
      <w:pPr>
        <w:numPr>
          <w:ilvl w:val="1"/>
          <w:numId w:val="900"/>
        </w:numPr>
        <w:spacing w:before="0" w:after="0"/>
      </w:pPr>
      <w:r>
        <w:t>Basic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2"/>
          <w:numId w:val="900"/>
        </w:numPr>
        <w:spacing w:before="0" w:after="0"/>
      </w:pPr>
      <w:r>
        <w:t>Buffer Gate</w:t>
      </w:r>
    </w:p>
    <w:p>
      <w:pPr>
        <w:numPr>
          <w:ilvl w:val="1"/>
          <w:numId w:val="900"/>
        </w:numPr>
        <w:spacing w:before="0" w:after="0"/>
      </w:pPr>
      <w:r>
        <w:t>Derived Gates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2"/>
          <w:numId w:val="900"/>
        </w:numPr>
        <w:spacing w:before="0" w:after="0"/>
      </w:pPr>
      <w:r>
        <w:t>XNOR Gate</w:t>
      </w:r>
    </w:p>
    <w:p>
      <w:pPr>
        <w:numPr>
          <w:ilvl w:val="1"/>
          <w:numId w:val="900"/>
        </w:numPr>
        <w:spacing w:before="0" w:after="0"/>
      </w:pPr>
      <w:r>
        <w:t>Universal Gates</w:t>
      </w:r>
    </w:p>
    <w:p>
      <w:pPr>
        <w:numPr>
          <w:ilvl w:val="2"/>
          <w:numId w:val="900"/>
        </w:numPr>
        <w:spacing w:before="0" w:after="0"/>
      </w:pPr>
      <w:r>
        <w:t>NAND as Universal Gate</w:t>
      </w:r>
    </w:p>
    <w:p>
      <w:pPr>
        <w:numPr>
          <w:ilvl w:val="2"/>
          <w:numId w:val="900"/>
        </w:numPr>
        <w:spacing w:before="0" w:after="0"/>
      </w:pPr>
      <w:r>
        <w:t>NOR as Universal Gate</w:t>
      </w:r>
    </w:p>
    <w:p>
      <w:pPr>
        <w:numPr>
          <w:ilvl w:val="1"/>
          <w:numId w:val="900"/>
        </w:numPr>
        <w:spacing w:before="0" w:after="0"/>
      </w:pPr>
      <w:r>
        <w:t>Gate-Level Implementation</w:t>
      </w:r>
    </w:p>
    <w:p>
      <w:pPr>
        <w:numPr>
          <w:ilvl w:val="2"/>
          <w:numId w:val="900"/>
        </w:numPr>
        <w:spacing w:before="0" w:after="0"/>
      </w:pPr>
      <w:r>
        <w:t>Transistor Implementation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Fan-in and Fan-out</w:t>
      </w:r>
    </w:p>
    <w:p>
      <w:pPr>
        <w:numPr>
          <w:ilvl w:val="0"/>
          <w:numId w:val="900"/>
        </w:numPr>
        <w:spacing w:before="0" w:after="0"/>
      </w:pPr>
      <w:r>
        <w:t>Combinational Circuits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Analysis of Combinational Circuits</w:t>
      </w:r>
    </w:p>
    <w:p>
      <w:pPr>
        <w:numPr>
          <w:ilvl w:val="1"/>
          <w:numId w:val="900"/>
        </w:numPr>
        <w:spacing w:before="0" w:after="0"/>
      </w:pPr>
      <w:r>
        <w:t>Design of Combinational Circuits</w:t>
      </w:r>
    </w:p>
    <w:p>
      <w:pPr>
        <w:numPr>
          <w:ilvl w:val="1"/>
          <w:numId w:val="900"/>
        </w:numPr>
        <w:spacing w:before="0" w:after="0"/>
      </w:pPr>
      <w:r>
        <w:t>Arithmetic Circuits</w:t>
      </w:r>
    </w:p>
    <w:p>
      <w:pPr>
        <w:numPr>
          <w:ilvl w:val="2"/>
          <w:numId w:val="900"/>
        </w:numPr>
        <w:spacing w:before="0" w:after="0"/>
      </w:pPr>
      <w:r>
        <w:t>Half Adder</w:t>
      </w:r>
    </w:p>
    <w:p>
      <w:pPr>
        <w:numPr>
          <w:ilvl w:val="2"/>
          <w:numId w:val="900"/>
        </w:numPr>
        <w:spacing w:before="0" w:after="0"/>
      </w:pPr>
      <w:r>
        <w:t>Full Adder</w:t>
      </w:r>
    </w:p>
    <w:p>
      <w:pPr>
        <w:numPr>
          <w:ilvl w:val="2"/>
          <w:numId w:val="900"/>
        </w:numPr>
        <w:spacing w:before="0" w:after="0"/>
      </w:pPr>
      <w:r>
        <w:t>Ripple Carry Adder</w:t>
      </w:r>
    </w:p>
    <w:p>
      <w:pPr>
        <w:numPr>
          <w:ilvl w:val="2"/>
          <w:numId w:val="900"/>
        </w:numPr>
        <w:spacing w:before="0" w:after="0"/>
      </w:pPr>
      <w:r>
        <w:t>Subtractors</w:t>
      </w:r>
    </w:p>
    <w:p>
      <w:pPr>
        <w:numPr>
          <w:ilvl w:val="2"/>
          <w:numId w:val="900"/>
        </w:numPr>
        <w:spacing w:before="0" w:after="0"/>
      </w:pPr>
      <w:r>
        <w:t>Multipliers</w:t>
      </w:r>
    </w:p>
    <w:p>
      <w:pPr>
        <w:numPr>
          <w:ilvl w:val="1"/>
          <w:numId w:val="900"/>
        </w:numPr>
        <w:spacing w:before="0" w:after="0"/>
      </w:pPr>
      <w:r>
        <w:t>Data Processing Circuits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Demultiplexers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2"/>
          <w:numId w:val="900"/>
        </w:numPr>
        <w:spacing w:before="0" w:after="0"/>
      </w:pPr>
      <w:r>
        <w:t>Decoders</w:t>
      </w:r>
    </w:p>
    <w:p>
      <w:pPr>
        <w:numPr>
          <w:ilvl w:val="2"/>
          <w:numId w:val="900"/>
        </w:numPr>
        <w:spacing w:before="0" w:after="0"/>
      </w:pPr>
      <w:r>
        <w:t>Comparators</w:t>
      </w:r>
    </w:p>
    <w:p>
      <w:pPr>
        <w:numPr>
          <w:ilvl w:val="0"/>
          <w:numId w:val="900"/>
        </w:numPr>
        <w:spacing w:before="0" w:after="0"/>
      </w:pPr>
      <w:r>
        <w:t>Sequential Circuits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Memory Elements</w:t>
      </w:r>
    </w:p>
    <w:p>
      <w:pPr>
        <w:numPr>
          <w:ilvl w:val="2"/>
          <w:numId w:val="900"/>
        </w:numPr>
        <w:spacing w:before="0" w:after="0"/>
      </w:pPr>
      <w:r>
        <w:t>Latches</w:t>
      </w:r>
    </w:p>
    <w:p>
      <w:pPr>
        <w:numPr>
          <w:ilvl w:val="3"/>
          <w:numId w:val="900"/>
        </w:numPr>
        <w:spacing w:before="0" w:after="0"/>
      </w:pPr>
      <w:r>
        <w:t>SR Latch</w:t>
      </w:r>
    </w:p>
    <w:p>
      <w:pPr>
        <w:numPr>
          <w:ilvl w:val="3"/>
          <w:numId w:val="900"/>
        </w:numPr>
        <w:spacing w:before="0" w:after="0"/>
      </w:pPr>
      <w:r>
        <w:t>D Latch</w:t>
      </w:r>
    </w:p>
    <w:p>
      <w:pPr>
        <w:numPr>
          <w:ilvl w:val="3"/>
          <w:numId w:val="900"/>
        </w:numPr>
        <w:spacing w:before="0" w:after="0"/>
      </w:pPr>
      <w:r>
        <w:t>JK Latch</w:t>
      </w:r>
    </w:p>
    <w:p>
      <w:pPr>
        <w:numPr>
          <w:ilvl w:val="2"/>
          <w:numId w:val="900"/>
        </w:numPr>
        <w:spacing w:before="0" w:after="0"/>
      </w:pPr>
      <w:r>
        <w:t>Flip-Flops</w:t>
      </w:r>
    </w:p>
    <w:p>
      <w:pPr>
        <w:numPr>
          <w:ilvl w:val="3"/>
          <w:numId w:val="900"/>
        </w:numPr>
        <w:spacing w:before="0" w:after="0"/>
      </w:pPr>
      <w:r>
        <w:t>SR Flip-Flop</w:t>
      </w:r>
    </w:p>
    <w:p>
      <w:pPr>
        <w:numPr>
          <w:ilvl w:val="3"/>
          <w:numId w:val="900"/>
        </w:numPr>
        <w:spacing w:before="0" w:after="0"/>
      </w:pPr>
      <w:r>
        <w:t>D Flip-Flop</w:t>
      </w:r>
    </w:p>
    <w:p>
      <w:pPr>
        <w:numPr>
          <w:ilvl w:val="3"/>
          <w:numId w:val="900"/>
        </w:numPr>
        <w:spacing w:before="0" w:after="0"/>
      </w:pPr>
      <w:r>
        <w:t>JK Flip-Flop</w:t>
      </w:r>
    </w:p>
    <w:p>
      <w:pPr>
        <w:numPr>
          <w:ilvl w:val="3"/>
          <w:numId w:val="900"/>
        </w:numPr>
        <w:spacing w:before="0" w:after="0"/>
      </w:pPr>
      <w:r>
        <w:t>T Flip-Flop</w:t>
      </w:r>
    </w:p>
    <w:p>
      <w:pPr>
        <w:numPr>
          <w:ilvl w:val="1"/>
          <w:numId w:val="900"/>
        </w:numPr>
        <w:spacing w:before="0" w:after="0"/>
      </w:pPr>
      <w:r>
        <w:t>Sequential Circuit Analysis</w:t>
      </w:r>
    </w:p>
    <w:p>
      <w:pPr>
        <w:numPr>
          <w:ilvl w:val="1"/>
          <w:numId w:val="900"/>
        </w:numPr>
        <w:spacing w:before="0" w:after="0"/>
      </w:pPr>
      <w:r>
        <w:t>Sequential Circuit Design</w:t>
      </w:r>
    </w:p>
    <w:p>
      <w:pPr>
        <w:numPr>
          <w:ilvl w:val="1"/>
          <w:numId w:val="900"/>
        </w:numPr>
        <w:spacing w:before="0" w:after="0"/>
      </w:pPr>
      <w:r>
        <w:t>Counters and Registers</w:t>
      </w:r>
    </w:p>
    <w:p>
      <w:pPr>
        <w:numPr>
          <w:ilvl w:val="2"/>
          <w:numId w:val="900"/>
        </w:numPr>
        <w:spacing w:before="0" w:after="0"/>
      </w:pPr>
      <w:r>
        <w:t>Binary Counters</w:t>
      </w:r>
    </w:p>
    <w:p>
      <w:pPr>
        <w:numPr>
          <w:ilvl w:val="2"/>
          <w:numId w:val="900"/>
        </w:numPr>
        <w:spacing w:before="0" w:after="0"/>
      </w:pPr>
      <w:r>
        <w:t>Shift Registers</w:t>
      </w:r>
    </w:p>
    <w:p>
      <w:pPr>
        <w:numPr>
          <w:ilvl w:val="0"/>
          <w:numId w:val="900"/>
        </w:numPr>
        <w:spacing w:before="0" w:after="0"/>
      </w:pPr>
      <w:r>
        <w:t>Circuit Optimization</w:t>
      </w:r>
    </w:p>
    <w:p>
      <w:pPr>
        <w:numPr>
          <w:ilvl w:val="1"/>
          <w:numId w:val="900"/>
        </w:numPr>
        <w:spacing w:before="0" w:after="0"/>
      </w:pPr>
      <w:r>
        <w:t>Cost Functions</w:t>
      </w:r>
    </w:p>
    <w:p>
      <w:pPr>
        <w:numPr>
          <w:ilvl w:val="1"/>
          <w:numId w:val="900"/>
        </w:numPr>
        <w:spacing w:before="0" w:after="0"/>
      </w:pPr>
      <w:r>
        <w:t>Two-Level Minimization</w:t>
      </w:r>
    </w:p>
    <w:p>
      <w:pPr>
        <w:numPr>
          <w:ilvl w:val="2"/>
          <w:numId w:val="900"/>
        </w:numPr>
        <w:spacing w:before="0" w:after="0"/>
      </w:pPr>
      <w:r>
        <w:t>Karnaugh Maps</w:t>
      </w:r>
    </w:p>
    <w:p>
      <w:pPr>
        <w:numPr>
          <w:ilvl w:val="2"/>
          <w:numId w:val="900"/>
        </w:numPr>
        <w:spacing w:before="0" w:after="0"/>
      </w:pPr>
      <w:r>
        <w:t>Quine-McCluskey Algorithm</w:t>
      </w:r>
    </w:p>
    <w:p>
      <w:pPr>
        <w:numPr>
          <w:ilvl w:val="1"/>
          <w:numId w:val="900"/>
        </w:numPr>
        <w:spacing w:before="0" w:after="0"/>
      </w:pPr>
      <w:r>
        <w:t>Multi-Level Minimization</w:t>
      </w:r>
    </w:p>
    <w:p>
      <w:pPr>
        <w:numPr>
          <w:ilvl w:val="1"/>
          <w:numId w:val="900"/>
        </w:numPr>
        <w:spacing w:before="0" w:after="0"/>
      </w:pPr>
      <w:r>
        <w:t>Technology Mapping</w:t>
      </w:r>
    </w:p>
    <w:p>
      <w:pPr>
        <w:pStyle w:val="Heading1"/>
      </w:pPr>
      <w:r>
        <w:t>Applications in Software Engineering and Verification</w:t>
      </w:r>
    </w:p>
    <w:p>
      <w:pPr>
        <w:numPr>
          <w:ilvl w:val="0"/>
          <w:numId w:val="900"/>
        </w:numPr>
        <w:spacing w:before="0" w:after="0"/>
      </w:pPr>
      <w:r>
        <w:t>Formal Specification</w:t>
      </w:r>
    </w:p>
    <w:p>
      <w:pPr>
        <w:numPr>
          <w:ilvl w:val="1"/>
          <w:numId w:val="900"/>
        </w:numPr>
        <w:spacing w:before="0" w:after="0"/>
      </w:pPr>
      <w:r>
        <w:t>Purpose and Benefits of Formal Specification</w:t>
      </w:r>
    </w:p>
    <w:p>
      <w:pPr>
        <w:numPr>
          <w:ilvl w:val="1"/>
          <w:numId w:val="900"/>
        </w:numPr>
        <w:spacing w:before="0" w:after="0"/>
      </w:pPr>
      <w:r>
        <w:t>Specification Languages</w:t>
      </w:r>
    </w:p>
    <w:p>
      <w:pPr>
        <w:numPr>
          <w:ilvl w:val="2"/>
          <w:numId w:val="900"/>
        </w:numPr>
        <w:spacing w:before="0" w:after="0"/>
      </w:pPr>
      <w:r>
        <w:t>Z Notation</w:t>
      </w:r>
    </w:p>
    <w:p>
      <w:pPr>
        <w:numPr>
          <w:ilvl w:val="3"/>
          <w:numId w:val="900"/>
        </w:numPr>
        <w:spacing w:before="0" w:after="0"/>
      </w:pPr>
      <w:r>
        <w:t>Basic Constructs</w:t>
      </w:r>
    </w:p>
    <w:p>
      <w:pPr>
        <w:numPr>
          <w:ilvl w:val="3"/>
          <w:numId w:val="900"/>
        </w:numPr>
        <w:spacing w:before="0" w:after="0"/>
      </w:pPr>
      <w:r>
        <w:t>Schemas</w:t>
      </w:r>
    </w:p>
    <w:p>
      <w:pPr>
        <w:numPr>
          <w:ilvl w:val="3"/>
          <w:numId w:val="900"/>
        </w:numPr>
        <w:spacing w:before="0" w:after="0"/>
      </w:pPr>
      <w:r>
        <w:t>Schema Operations</w:t>
      </w:r>
    </w:p>
    <w:p>
      <w:pPr>
        <w:numPr>
          <w:ilvl w:val="3"/>
          <w:numId w:val="900"/>
        </w:numPr>
        <w:spacing w:before="0" w:after="0"/>
      </w:pPr>
      <w:r>
        <w:t>Example Specifications</w:t>
      </w:r>
    </w:p>
    <w:p>
      <w:pPr>
        <w:numPr>
          <w:ilvl w:val="2"/>
          <w:numId w:val="900"/>
        </w:numPr>
        <w:spacing w:before="0" w:after="0"/>
      </w:pPr>
      <w:r>
        <w:t>Vienna Development Method</w:t>
      </w:r>
    </w:p>
    <w:p>
      <w:pPr>
        <w:numPr>
          <w:ilvl w:val="3"/>
          <w:numId w:val="900"/>
        </w:numPr>
        <w:spacing w:before="0" w:after="0"/>
      </w:pPr>
      <w:r>
        <w:t>VDM-SL Syntax</w:t>
      </w:r>
    </w:p>
    <w:p>
      <w:pPr>
        <w:numPr>
          <w:ilvl w:val="3"/>
          <w:numId w:val="900"/>
        </w:numPr>
        <w:spacing w:before="0" w:after="0"/>
      </w:pPr>
      <w:r>
        <w:t>Data Types and Operations</w:t>
      </w:r>
    </w:p>
    <w:p>
      <w:pPr>
        <w:numPr>
          <w:ilvl w:val="3"/>
          <w:numId w:val="900"/>
        </w:numPr>
        <w:spacing w:before="0" w:after="0"/>
      </w:pPr>
      <w:r>
        <w:t>Pre and Post Conditions</w:t>
      </w:r>
    </w:p>
    <w:p>
      <w:pPr>
        <w:numPr>
          <w:ilvl w:val="2"/>
          <w:numId w:val="900"/>
        </w:numPr>
        <w:spacing w:before="0" w:after="0"/>
      </w:pPr>
      <w:r>
        <w:t>Alloy</w:t>
      </w:r>
    </w:p>
    <w:p>
      <w:pPr>
        <w:numPr>
          <w:ilvl w:val="3"/>
          <w:numId w:val="900"/>
        </w:numPr>
        <w:spacing w:before="0" w:after="0"/>
      </w:pPr>
      <w:r>
        <w:t>Relational Logic</w:t>
      </w:r>
    </w:p>
    <w:p>
      <w:pPr>
        <w:numPr>
          <w:ilvl w:val="3"/>
          <w:numId w:val="900"/>
        </w:numPr>
        <w:spacing w:before="0" w:after="0"/>
      </w:pPr>
      <w:r>
        <w:t>Constraints and Assertions</w:t>
      </w:r>
    </w:p>
    <w:p>
      <w:pPr>
        <w:numPr>
          <w:ilvl w:val="1"/>
          <w:numId w:val="900"/>
        </w:numPr>
        <w:spacing w:before="0" w:after="0"/>
      </w:pPr>
      <w:r>
        <w:t>Specification Techniques</w:t>
      </w:r>
    </w:p>
    <w:p>
      <w:pPr>
        <w:numPr>
          <w:ilvl w:val="2"/>
          <w:numId w:val="900"/>
        </w:numPr>
        <w:spacing w:before="0" w:after="0"/>
      </w:pPr>
      <w:r>
        <w:t>Model-Based Specification</w:t>
      </w:r>
    </w:p>
    <w:p>
      <w:pPr>
        <w:numPr>
          <w:ilvl w:val="2"/>
          <w:numId w:val="900"/>
        </w:numPr>
        <w:spacing w:before="0" w:after="0"/>
      </w:pPr>
      <w:r>
        <w:t>Property-Based Specification</w:t>
      </w:r>
    </w:p>
    <w:p>
      <w:pPr>
        <w:numPr>
          <w:ilvl w:val="2"/>
          <w:numId w:val="900"/>
        </w:numPr>
        <w:spacing w:before="0" w:after="0"/>
      </w:pPr>
      <w:r>
        <w:t>Algebraic Specification</w:t>
      </w:r>
    </w:p>
    <w:p>
      <w:pPr>
        <w:numPr>
          <w:ilvl w:val="0"/>
          <w:numId w:val="900"/>
        </w:numPr>
        <w:spacing w:before="0" w:after="0"/>
      </w:pPr>
      <w:r>
        <w:t>Program Verification</w:t>
      </w:r>
    </w:p>
    <w:p>
      <w:pPr>
        <w:numPr>
          <w:ilvl w:val="1"/>
          <w:numId w:val="900"/>
        </w:numPr>
        <w:spacing w:before="0" w:after="0"/>
      </w:pPr>
      <w:r>
        <w:t>Hoare Logic</w:t>
      </w:r>
    </w:p>
    <w:p>
      <w:pPr>
        <w:numPr>
          <w:ilvl w:val="2"/>
          <w:numId w:val="900"/>
        </w:numPr>
        <w:spacing w:before="0" w:after="0"/>
      </w:pPr>
      <w:r>
        <w:t>Hoare Triples</w:t>
      </w:r>
    </w:p>
    <w:p>
      <w:pPr>
        <w:numPr>
          <w:ilvl w:val="2"/>
          <w:numId w:val="900"/>
        </w:numPr>
        <w:spacing w:before="0" w:after="0"/>
      </w:pPr>
      <w:r>
        <w:t>Preconditions and Postconditions</w:t>
      </w:r>
    </w:p>
    <w:p>
      <w:pPr>
        <w:numPr>
          <w:ilvl w:val="2"/>
          <w:numId w:val="900"/>
        </w:numPr>
        <w:spacing w:before="0" w:after="0"/>
      </w:pPr>
      <w:r>
        <w:t>Partial vs Total Correctness</w:t>
      </w:r>
    </w:p>
    <w:p>
      <w:pPr>
        <w:numPr>
          <w:ilvl w:val="2"/>
          <w:numId w:val="900"/>
        </w:numPr>
        <w:spacing w:before="0" w:after="0"/>
      </w:pPr>
      <w:r>
        <w:t>Rules of Inference</w:t>
      </w:r>
    </w:p>
    <w:p>
      <w:pPr>
        <w:numPr>
          <w:ilvl w:val="3"/>
          <w:numId w:val="900"/>
        </w:numPr>
        <w:spacing w:before="0" w:after="0"/>
      </w:pPr>
      <w:r>
        <w:t>Assignment Rule</w:t>
      </w:r>
    </w:p>
    <w:p>
      <w:pPr>
        <w:numPr>
          <w:ilvl w:val="3"/>
          <w:numId w:val="900"/>
        </w:numPr>
        <w:spacing w:before="0" w:after="0"/>
      </w:pPr>
      <w:r>
        <w:t>Sequence Rule</w:t>
      </w:r>
    </w:p>
    <w:p>
      <w:pPr>
        <w:numPr>
          <w:ilvl w:val="3"/>
          <w:numId w:val="900"/>
        </w:numPr>
        <w:spacing w:before="0" w:after="0"/>
      </w:pPr>
      <w:r>
        <w:t>Conditional Rule</w:t>
      </w:r>
    </w:p>
    <w:p>
      <w:pPr>
        <w:numPr>
          <w:ilvl w:val="3"/>
          <w:numId w:val="900"/>
        </w:numPr>
        <w:spacing w:before="0" w:after="0"/>
      </w:pPr>
      <w:r>
        <w:t>While Rule</w:t>
      </w:r>
    </w:p>
    <w:p>
      <w:pPr>
        <w:numPr>
          <w:ilvl w:val="2"/>
          <w:numId w:val="900"/>
        </w:numPr>
        <w:spacing w:before="0" w:after="0"/>
      </w:pPr>
      <w:r>
        <w:t>Loop Invariants</w:t>
      </w:r>
    </w:p>
    <w:p>
      <w:pPr>
        <w:numPr>
          <w:ilvl w:val="3"/>
          <w:numId w:val="900"/>
        </w:numPr>
        <w:spacing w:before="0" w:after="0"/>
      </w:pPr>
      <w:r>
        <w:t>Finding Loop Invariants</w:t>
      </w:r>
    </w:p>
    <w:p>
      <w:pPr>
        <w:numPr>
          <w:ilvl w:val="3"/>
          <w:numId w:val="900"/>
        </w:numPr>
        <w:spacing w:before="0" w:after="0"/>
      </w:pPr>
      <w:r>
        <w:t>Proving Loop Correctness</w:t>
      </w:r>
    </w:p>
    <w:p>
      <w:pPr>
        <w:numPr>
          <w:ilvl w:val="1"/>
          <w:numId w:val="900"/>
        </w:numPr>
        <w:spacing w:before="0" w:after="0"/>
      </w:pPr>
      <w:r>
        <w:t>Weakest Precondition Calculus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WP for Basic Statements</w:t>
      </w:r>
    </w:p>
    <w:p>
      <w:pPr>
        <w:numPr>
          <w:ilvl w:val="2"/>
          <w:numId w:val="900"/>
        </w:numPr>
        <w:spacing w:before="0" w:after="0"/>
      </w:pPr>
      <w:r>
        <w:t>WP for Compound Statements</w:t>
      </w:r>
    </w:p>
    <w:p>
      <w:pPr>
        <w:numPr>
          <w:ilvl w:val="2"/>
          <w:numId w:val="900"/>
        </w:numPr>
        <w:spacing w:before="0" w:after="0"/>
      </w:pPr>
      <w:r>
        <w:t>Calculating Weakest Preconditions</w:t>
      </w:r>
    </w:p>
    <w:p>
      <w:pPr>
        <w:numPr>
          <w:ilvl w:val="1"/>
          <w:numId w:val="900"/>
        </w:numPr>
        <w:spacing w:before="0" w:after="0"/>
      </w:pPr>
      <w:r>
        <w:t>Strongest Postcondition Calculus</w:t>
      </w:r>
    </w:p>
    <w:p>
      <w:pPr>
        <w:numPr>
          <w:ilvl w:val="1"/>
          <w:numId w:val="900"/>
        </w:numPr>
        <w:spacing w:before="0" w:after="0"/>
      </w:pPr>
      <w:r>
        <w:t>Verification Conditions</w:t>
      </w:r>
    </w:p>
    <w:p>
      <w:pPr>
        <w:numPr>
          <w:ilvl w:val="2"/>
          <w:numId w:val="900"/>
        </w:numPr>
        <w:spacing w:before="0" w:after="0"/>
      </w:pPr>
      <w:r>
        <w:t>Generation of Verification Conditions</w:t>
      </w:r>
    </w:p>
    <w:p>
      <w:pPr>
        <w:numPr>
          <w:ilvl w:val="2"/>
          <w:numId w:val="900"/>
        </w:numPr>
        <w:spacing w:before="0" w:after="0"/>
      </w:pPr>
      <w:r>
        <w:t>Automated Verification</w:t>
      </w:r>
    </w:p>
    <w:p>
      <w:pPr>
        <w:numPr>
          <w:ilvl w:val="0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State-Transition Systems</w:t>
      </w:r>
    </w:p>
    <w:p>
      <w:pPr>
        <w:numPr>
          <w:ilvl w:val="2"/>
          <w:numId w:val="900"/>
        </w:numPr>
        <w:spacing w:before="0" w:after="0"/>
      </w:pPr>
      <w:r>
        <w:t>Kripke Structures</w:t>
      </w:r>
    </w:p>
    <w:p>
      <w:pPr>
        <w:numPr>
          <w:ilvl w:val="2"/>
          <w:numId w:val="900"/>
        </w:numPr>
        <w:spacing w:before="0" w:after="0"/>
      </w:pPr>
      <w:r>
        <w:t>Labeled Transition Systems</w:t>
      </w:r>
    </w:p>
    <w:p>
      <w:pPr>
        <w:numPr>
          <w:ilvl w:val="1"/>
          <w:numId w:val="900"/>
        </w:numPr>
        <w:spacing w:before="0" w:after="0"/>
      </w:pPr>
      <w:r>
        <w:t>Property Specification</w:t>
      </w:r>
    </w:p>
    <w:p>
      <w:pPr>
        <w:numPr>
          <w:ilvl w:val="2"/>
          <w:numId w:val="900"/>
        </w:numPr>
        <w:spacing w:before="0" w:after="0"/>
      </w:pPr>
      <w:r>
        <w:t>Safety Properties</w:t>
      </w:r>
    </w:p>
    <w:p>
      <w:pPr>
        <w:numPr>
          <w:ilvl w:val="2"/>
          <w:numId w:val="900"/>
        </w:numPr>
        <w:spacing w:before="0" w:after="0"/>
      </w:pPr>
      <w:r>
        <w:t>Liveness Properties</w:t>
      </w:r>
    </w:p>
    <w:p>
      <w:pPr>
        <w:numPr>
          <w:ilvl w:val="2"/>
          <w:numId w:val="900"/>
        </w:numPr>
        <w:spacing w:before="0" w:after="0"/>
      </w:pPr>
      <w:r>
        <w:t>Fairness Properties</w:t>
      </w:r>
    </w:p>
    <w:p>
      <w:pPr>
        <w:numPr>
          <w:ilvl w:val="1"/>
          <w:numId w:val="900"/>
        </w:numPr>
        <w:spacing w:before="0" w:after="0"/>
      </w:pPr>
      <w:r>
        <w:t>Temporal Logic</w:t>
      </w:r>
    </w:p>
    <w:p>
      <w:pPr>
        <w:numPr>
          <w:ilvl w:val="2"/>
          <w:numId w:val="900"/>
        </w:numPr>
        <w:spacing w:before="0" w:after="0"/>
      </w:pPr>
      <w:r>
        <w:t>Linear Temporal Logic</w:t>
      </w:r>
    </w:p>
    <w:p>
      <w:pPr>
        <w:numPr>
          <w:ilvl w:val="2"/>
          <w:numId w:val="900"/>
        </w:numPr>
        <w:spacing w:before="0" w:after="0"/>
      </w:pPr>
      <w:r>
        <w:t>Computation Tree Logic</w:t>
      </w:r>
    </w:p>
    <w:p>
      <w:pPr>
        <w:numPr>
          <w:ilvl w:val="2"/>
          <w:numId w:val="900"/>
        </w:numPr>
        <w:spacing w:before="0" w:after="0"/>
      </w:pPr>
      <w:r>
        <w:t>Property Specification Languages</w:t>
      </w:r>
    </w:p>
    <w:p>
      <w:pPr>
        <w:numPr>
          <w:ilvl w:val="1"/>
          <w:numId w:val="900"/>
        </w:numPr>
        <w:spacing w:before="0" w:after="0"/>
      </w:pPr>
      <w:r>
        <w:t>Model Checking Algorithms</w:t>
      </w:r>
    </w:p>
    <w:p>
      <w:pPr>
        <w:numPr>
          <w:ilvl w:val="2"/>
          <w:numId w:val="900"/>
        </w:numPr>
        <w:spacing w:before="0" w:after="0"/>
      </w:pPr>
      <w:r>
        <w:t>Explicit State Model Checking</w:t>
      </w:r>
    </w:p>
    <w:p>
      <w:pPr>
        <w:numPr>
          <w:ilvl w:val="2"/>
          <w:numId w:val="900"/>
        </w:numPr>
        <w:spacing w:before="0" w:after="0"/>
      </w:pPr>
      <w:r>
        <w:t>Symbolic Model Checking</w:t>
      </w:r>
    </w:p>
    <w:p>
      <w:pPr>
        <w:numPr>
          <w:ilvl w:val="2"/>
          <w:numId w:val="900"/>
        </w:numPr>
        <w:spacing w:before="0" w:after="0"/>
      </w:pPr>
      <w:r>
        <w:t>Bounded Model Checking</w:t>
      </w:r>
    </w:p>
    <w:p>
      <w:pPr>
        <w:numPr>
          <w:ilvl w:val="1"/>
          <w:numId w:val="900"/>
        </w:numPr>
        <w:spacing w:before="0" w:after="0"/>
      </w:pPr>
      <w:r>
        <w:t>Tools and Applications</w:t>
      </w:r>
    </w:p>
    <w:p>
      <w:pPr>
        <w:numPr>
          <w:ilvl w:val="2"/>
          <w:numId w:val="900"/>
        </w:numPr>
        <w:spacing w:before="0" w:after="0"/>
      </w:pPr>
      <w:r>
        <w:t>SPIN Model Checker</w:t>
      </w:r>
    </w:p>
    <w:p>
      <w:pPr>
        <w:numPr>
          <w:ilvl w:val="2"/>
          <w:numId w:val="900"/>
        </w:numPr>
        <w:spacing w:before="0" w:after="0"/>
      </w:pPr>
      <w:r>
        <w:t>NuSMV</w:t>
      </w:r>
    </w:p>
    <w:p>
      <w:pPr>
        <w:numPr>
          <w:ilvl w:val="2"/>
          <w:numId w:val="900"/>
        </w:numPr>
        <w:spacing w:before="0" w:after="0"/>
      </w:pPr>
      <w:r>
        <w:t>TLA+</w:t>
      </w:r>
    </w:p>
    <w:p>
      <w:pPr>
        <w:pStyle w:val="Heading1"/>
      </w:pPr>
      <w:r>
        <w:t>Applications in Artificial Intelligence</w:t>
      </w:r>
    </w:p>
    <w:p>
      <w:pPr>
        <w:numPr>
          <w:ilvl w:val="0"/>
          <w:numId w:val="900"/>
        </w:numPr>
        <w:spacing w:before="0" w:after="0"/>
      </w:pPr>
      <w:r>
        <w:t>Knowledge Representation</w:t>
      </w:r>
    </w:p>
    <w:p>
      <w:pPr>
        <w:numPr>
          <w:ilvl w:val="1"/>
          <w:numId w:val="900"/>
        </w:numPr>
        <w:spacing w:before="0" w:after="0"/>
      </w:pPr>
      <w:r>
        <w:t>Logical Foundations of Knowledge Representation</w:t>
      </w:r>
    </w:p>
    <w:p>
      <w:pPr>
        <w:numPr>
          <w:ilvl w:val="1"/>
          <w:numId w:val="900"/>
        </w:numPr>
        <w:spacing w:before="0" w:after="0"/>
      </w:pPr>
      <w:r>
        <w:t>Propositional Knowledge Bases</w:t>
      </w:r>
    </w:p>
    <w:p>
      <w:pPr>
        <w:numPr>
          <w:ilvl w:val="1"/>
          <w:numId w:val="900"/>
        </w:numPr>
        <w:spacing w:before="0" w:after="0"/>
      </w:pPr>
      <w:r>
        <w:t>First-Order Knowledge Bases</w:t>
      </w:r>
    </w:p>
    <w:p>
      <w:pPr>
        <w:numPr>
          <w:ilvl w:val="1"/>
          <w:numId w:val="900"/>
        </w:numPr>
        <w:spacing w:before="0" w:after="0"/>
      </w:pPr>
      <w:r>
        <w:t>Ontologies and Description Logics</w:t>
      </w:r>
    </w:p>
    <w:p>
      <w:pPr>
        <w:numPr>
          <w:ilvl w:val="2"/>
          <w:numId w:val="900"/>
        </w:numPr>
        <w:spacing w:before="0" w:after="0"/>
      </w:pPr>
      <w:r>
        <w:t>Concepts and Roles</w:t>
      </w:r>
    </w:p>
    <w:p>
      <w:pPr>
        <w:numPr>
          <w:ilvl w:val="2"/>
          <w:numId w:val="900"/>
        </w:numPr>
        <w:spacing w:before="0" w:after="0"/>
      </w:pPr>
      <w:r>
        <w:t>ALC Description Logic</w:t>
      </w:r>
    </w:p>
    <w:p>
      <w:pPr>
        <w:numPr>
          <w:ilvl w:val="2"/>
          <w:numId w:val="900"/>
        </w:numPr>
        <w:spacing w:before="0" w:after="0"/>
      </w:pPr>
      <w:r>
        <w:t>Reasoning in Description Logics</w:t>
      </w:r>
    </w:p>
    <w:p>
      <w:pPr>
        <w:numPr>
          <w:ilvl w:val="2"/>
          <w:numId w:val="900"/>
        </w:numPr>
        <w:spacing w:before="0" w:after="0"/>
      </w:pPr>
      <w:r>
        <w:t>OWL Web Ontology Language</w:t>
      </w:r>
    </w:p>
    <w:p>
      <w:pPr>
        <w:numPr>
          <w:ilvl w:val="0"/>
          <w:numId w:val="900"/>
        </w:numPr>
        <w:spacing w:before="0" w:after="0"/>
      </w:pPr>
      <w:r>
        <w:t>Logic Programming</w:t>
      </w:r>
    </w:p>
    <w:p>
      <w:pPr>
        <w:numPr>
          <w:ilvl w:val="1"/>
          <w:numId w:val="900"/>
        </w:numPr>
        <w:spacing w:before="0" w:after="0"/>
      </w:pPr>
      <w:r>
        <w:t>Syntax and Semantics of Logic Programs</w:t>
      </w:r>
    </w:p>
    <w:p>
      <w:pPr>
        <w:numPr>
          <w:ilvl w:val="1"/>
          <w:numId w:val="900"/>
        </w:numPr>
        <w:spacing w:before="0" w:after="0"/>
      </w:pPr>
      <w:r>
        <w:t>Horn Clauses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Definite Clauses</w:t>
      </w:r>
    </w:p>
    <w:p>
      <w:pPr>
        <w:numPr>
          <w:ilvl w:val="2"/>
          <w:numId w:val="900"/>
        </w:numPr>
        <w:spacing w:before="0" w:after="0"/>
      </w:pPr>
      <w:r>
        <w:t>Goal Clauses</w:t>
      </w:r>
    </w:p>
    <w:p>
      <w:pPr>
        <w:numPr>
          <w:ilvl w:val="1"/>
          <w:numId w:val="900"/>
        </w:numPr>
        <w:spacing w:before="0" w:after="0"/>
      </w:pPr>
      <w:r>
        <w:t>SLD Resolution</w:t>
      </w:r>
    </w:p>
    <w:p>
      <w:pPr>
        <w:numPr>
          <w:ilvl w:val="2"/>
          <w:numId w:val="900"/>
        </w:numPr>
        <w:spacing w:before="0" w:after="0"/>
      </w:pPr>
      <w:r>
        <w:t>Selection Rule</w:t>
      </w:r>
    </w:p>
    <w:p>
      <w:pPr>
        <w:numPr>
          <w:ilvl w:val="2"/>
          <w:numId w:val="900"/>
        </w:numPr>
        <w:spacing w:before="0" w:after="0"/>
      </w:pPr>
      <w:r>
        <w:t>Derivation Trees</w:t>
      </w:r>
    </w:p>
    <w:p>
      <w:pPr>
        <w:numPr>
          <w:ilvl w:val="1"/>
          <w:numId w:val="900"/>
        </w:numPr>
        <w:spacing w:before="0" w:after="0"/>
      </w:pPr>
      <w:r>
        <w:t>Prolog</w:t>
      </w:r>
    </w:p>
    <w:p>
      <w:pPr>
        <w:numPr>
          <w:ilvl w:val="2"/>
          <w:numId w:val="900"/>
        </w:numPr>
        <w:spacing w:before="0" w:after="0"/>
      </w:pPr>
      <w:r>
        <w:t>Syntax and Execution Model</w:t>
      </w:r>
    </w:p>
    <w:p>
      <w:pPr>
        <w:numPr>
          <w:ilvl w:val="2"/>
          <w:numId w:val="900"/>
        </w:numPr>
        <w:spacing w:before="0" w:after="0"/>
      </w:pPr>
      <w:r>
        <w:t>Unification in Prolog</w:t>
      </w:r>
    </w:p>
    <w:p>
      <w:pPr>
        <w:numPr>
          <w:ilvl w:val="2"/>
          <w:numId w:val="900"/>
        </w:numPr>
        <w:spacing w:before="0" w:after="0"/>
      </w:pPr>
      <w:r>
        <w:t>Backtracking</w:t>
      </w:r>
    </w:p>
    <w:p>
      <w:pPr>
        <w:numPr>
          <w:ilvl w:val="2"/>
          <w:numId w:val="900"/>
        </w:numPr>
        <w:spacing w:before="0" w:after="0"/>
      </w:pPr>
      <w:r>
        <w:t>Cut Operator</w:t>
      </w:r>
    </w:p>
    <w:p>
      <w:pPr>
        <w:numPr>
          <w:ilvl w:val="2"/>
          <w:numId w:val="900"/>
        </w:numPr>
        <w:spacing w:before="0" w:after="0"/>
      </w:pPr>
      <w:r>
        <w:t>Example Programs</w:t>
      </w:r>
    </w:p>
    <w:p>
      <w:pPr>
        <w:numPr>
          <w:ilvl w:val="1"/>
          <w:numId w:val="900"/>
        </w:numPr>
        <w:spacing w:before="0" w:after="0"/>
      </w:pPr>
      <w:r>
        <w:t>Constraint Logic Programming</w:t>
      </w:r>
    </w:p>
    <w:p>
      <w:pPr>
        <w:numPr>
          <w:ilvl w:val="1"/>
          <w:numId w:val="900"/>
        </w:numPr>
        <w:spacing w:before="0" w:after="0"/>
      </w:pPr>
      <w:r>
        <w:t>Answer Set Programming</w:t>
      </w:r>
    </w:p>
    <w:p>
      <w:pPr>
        <w:numPr>
          <w:ilvl w:val="0"/>
          <w:numId w:val="900"/>
        </w:numPr>
        <w:spacing w:before="0" w:after="0"/>
      </w:pPr>
      <w:r>
        <w:t>Automated Reasoning</w:t>
      </w:r>
    </w:p>
    <w:p>
      <w:pPr>
        <w:numPr>
          <w:ilvl w:val="1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Resolution-Based Theorem Provers</w:t>
      </w:r>
    </w:p>
    <w:p>
      <w:pPr>
        <w:numPr>
          <w:ilvl w:val="2"/>
          <w:numId w:val="900"/>
        </w:numPr>
        <w:spacing w:before="0" w:after="0"/>
      </w:pPr>
      <w:r>
        <w:t>Tableau Methods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1"/>
          <w:numId w:val="900"/>
        </w:numPr>
        <w:spacing w:before="0" w:after="0"/>
      </w:pPr>
      <w:r>
        <w:t>Interactive Theorem Provers</w:t>
      </w:r>
    </w:p>
    <w:p>
      <w:pPr>
        <w:numPr>
          <w:ilvl w:val="2"/>
          <w:numId w:val="900"/>
        </w:numPr>
        <w:spacing w:before="0" w:after="0"/>
      </w:pPr>
      <w:r>
        <w:t>Coq</w:t>
      </w:r>
    </w:p>
    <w:p>
      <w:pPr>
        <w:numPr>
          <w:ilvl w:val="2"/>
          <w:numId w:val="900"/>
        </w:numPr>
        <w:spacing w:before="0" w:after="0"/>
      </w:pPr>
      <w:r>
        <w:t>Isabelle/HOL</w:t>
      </w:r>
    </w:p>
    <w:p>
      <w:pPr>
        <w:numPr>
          <w:ilvl w:val="2"/>
          <w:numId w:val="900"/>
        </w:numPr>
        <w:spacing w:before="0" w:after="0"/>
      </w:pPr>
      <w:r>
        <w:t>Lean</w:t>
      </w:r>
    </w:p>
    <w:p>
      <w:pPr>
        <w:numPr>
          <w:ilvl w:val="1"/>
          <w:numId w:val="900"/>
        </w:numPr>
        <w:spacing w:before="0" w:after="0"/>
      </w:pPr>
      <w:r>
        <w:t>SAT Solvers</w:t>
      </w:r>
    </w:p>
    <w:p>
      <w:pPr>
        <w:numPr>
          <w:ilvl w:val="2"/>
          <w:numId w:val="900"/>
        </w:numPr>
        <w:spacing w:before="0" w:after="0"/>
      </w:pPr>
      <w:r>
        <w:t>DPLL Algorithm</w:t>
      </w:r>
    </w:p>
    <w:p>
      <w:pPr>
        <w:numPr>
          <w:ilvl w:val="2"/>
          <w:numId w:val="900"/>
        </w:numPr>
        <w:spacing w:before="0" w:after="0"/>
      </w:pPr>
      <w:r>
        <w:t>Conflict-Driven Clause Learning</w:t>
      </w:r>
    </w:p>
    <w:p>
      <w:pPr>
        <w:numPr>
          <w:ilvl w:val="2"/>
          <w:numId w:val="900"/>
        </w:numPr>
        <w:spacing w:before="0" w:after="0"/>
      </w:pPr>
      <w:r>
        <w:t>Applications in AI</w:t>
      </w:r>
    </w:p>
    <w:p>
      <w:pPr>
        <w:numPr>
          <w:ilvl w:val="1"/>
          <w:numId w:val="900"/>
        </w:numPr>
        <w:spacing w:before="0" w:after="0"/>
      </w:pPr>
      <w:r>
        <w:t>SMT Solvers</w:t>
      </w:r>
    </w:p>
    <w:p>
      <w:pPr>
        <w:numPr>
          <w:ilvl w:val="2"/>
          <w:numId w:val="900"/>
        </w:numPr>
        <w:spacing w:before="0" w:after="0"/>
      </w:pPr>
      <w:r>
        <w:t>Satisfiability Modulo Theories</w:t>
      </w:r>
    </w:p>
    <w:p>
      <w:pPr>
        <w:numPr>
          <w:ilvl w:val="2"/>
          <w:numId w:val="900"/>
        </w:numPr>
        <w:spacing w:before="0" w:after="0"/>
      </w:pPr>
      <w:r>
        <w:t>Theory Combination</w:t>
      </w:r>
    </w:p>
    <w:p>
      <w:pPr>
        <w:numPr>
          <w:ilvl w:val="0"/>
          <w:numId w:val="900"/>
        </w:numPr>
        <w:spacing w:before="0" w:after="0"/>
      </w:pPr>
      <w:r>
        <w:t>Planning and Reasoning</w:t>
      </w:r>
    </w:p>
    <w:p>
      <w:pPr>
        <w:numPr>
          <w:ilvl w:val="1"/>
          <w:numId w:val="900"/>
        </w:numPr>
        <w:spacing w:before="0" w:after="0"/>
      </w:pPr>
      <w:r>
        <w:t>Classical Planning</w:t>
      </w:r>
    </w:p>
    <w:p>
      <w:pPr>
        <w:numPr>
          <w:ilvl w:val="2"/>
          <w:numId w:val="900"/>
        </w:numPr>
        <w:spacing w:before="0" w:after="0"/>
      </w:pPr>
      <w:r>
        <w:t>STRIPS Representation</w:t>
      </w:r>
    </w:p>
    <w:p>
      <w:pPr>
        <w:numPr>
          <w:ilvl w:val="2"/>
          <w:numId w:val="900"/>
        </w:numPr>
        <w:spacing w:before="0" w:after="0"/>
      </w:pPr>
      <w:r>
        <w:t>Planning as Satisfiability</w:t>
      </w:r>
    </w:p>
    <w:p>
      <w:pPr>
        <w:numPr>
          <w:ilvl w:val="1"/>
          <w:numId w:val="900"/>
        </w:numPr>
        <w:spacing w:before="0" w:after="0"/>
      </w:pPr>
      <w:r>
        <w:t>Temporal Reasoning</w:t>
      </w:r>
    </w:p>
    <w:p>
      <w:pPr>
        <w:numPr>
          <w:ilvl w:val="1"/>
          <w:numId w:val="900"/>
        </w:numPr>
        <w:spacing w:before="0" w:after="0"/>
      </w:pPr>
      <w:r>
        <w:t>Spatial Reasoning</w:t>
      </w:r>
    </w:p>
    <w:p>
      <w:pPr>
        <w:numPr>
          <w:ilvl w:val="1"/>
          <w:numId w:val="900"/>
        </w:numPr>
        <w:spacing w:before="0" w:after="0"/>
      </w:pPr>
      <w:r>
        <w:t>Commonsense Reasoning</w:t>
      </w:r>
    </w:p>
    <w:p>
      <w:pPr>
        <w:pStyle w:val="Heading1"/>
      </w:pPr>
      <w:r>
        <w:t>Applications in Database Systems</w:t>
      </w:r>
    </w:p>
    <w:p>
      <w:pPr>
        <w:numPr>
          <w:ilvl w:val="0"/>
          <w:numId w:val="900"/>
        </w:numPr>
        <w:spacing w:before="0" w:after="0"/>
      </w:pPr>
      <w:r>
        <w:t>Relational Model and Logic</w:t>
      </w:r>
    </w:p>
    <w:p>
      <w:pPr>
        <w:numPr>
          <w:ilvl w:val="1"/>
          <w:numId w:val="900"/>
        </w:numPr>
        <w:spacing w:before="0" w:after="0"/>
      </w:pPr>
      <w:r>
        <w:t>Relational Algebra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Derived Operations</w:t>
      </w:r>
    </w:p>
    <w:p>
      <w:pPr>
        <w:numPr>
          <w:ilvl w:val="2"/>
          <w:numId w:val="900"/>
        </w:numPr>
        <w:spacing w:before="0" w:after="0"/>
      </w:pPr>
      <w:r>
        <w:t>Expressiveness and Limitations</w:t>
      </w:r>
    </w:p>
    <w:p>
      <w:pPr>
        <w:numPr>
          <w:ilvl w:val="1"/>
          <w:numId w:val="900"/>
        </w:numPr>
        <w:spacing w:before="0" w:after="0"/>
      </w:pPr>
      <w:r>
        <w:t>Connection to First-Order Logic</w:t>
      </w:r>
    </w:p>
    <w:p>
      <w:pPr>
        <w:numPr>
          <w:ilvl w:val="0"/>
          <w:numId w:val="900"/>
        </w:numPr>
        <w:spacing w:before="0" w:after="0"/>
      </w:pPr>
      <w:r>
        <w:t>Relational Calculus</w:t>
      </w:r>
    </w:p>
    <w:p>
      <w:pPr>
        <w:numPr>
          <w:ilvl w:val="1"/>
          <w:numId w:val="900"/>
        </w:numPr>
        <w:spacing w:before="0" w:after="0"/>
      </w:pPr>
      <w:r>
        <w:t>Tuple Relational Calculus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Range-Restricted Formulas</w:t>
      </w:r>
    </w:p>
    <w:p>
      <w:pPr>
        <w:numPr>
          <w:ilvl w:val="2"/>
          <w:numId w:val="900"/>
        </w:numPr>
        <w:spacing w:before="0" w:after="0"/>
      </w:pPr>
      <w:r>
        <w:t>Safety of Expressions</w:t>
      </w:r>
    </w:p>
    <w:p>
      <w:pPr>
        <w:numPr>
          <w:ilvl w:val="1"/>
          <w:numId w:val="900"/>
        </w:numPr>
        <w:spacing w:before="0" w:after="0"/>
      </w:pPr>
      <w:r>
        <w:t>Domain Relational Calculus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Safety Conditions</w:t>
      </w:r>
    </w:p>
    <w:p>
      <w:pPr>
        <w:numPr>
          <w:ilvl w:val="1"/>
          <w:numId w:val="900"/>
        </w:numPr>
        <w:spacing w:before="0" w:after="0"/>
      </w:pPr>
      <w:r>
        <w:t>Equivalence of Algebra and Calculus</w:t>
      </w:r>
    </w:p>
    <w:p>
      <w:pPr>
        <w:numPr>
          <w:ilvl w:val="0"/>
          <w:numId w:val="900"/>
        </w:numPr>
        <w:spacing w:before="0" w:after="0"/>
      </w:pPr>
      <w:r>
        <w:t>Query Languages</w:t>
      </w:r>
    </w:p>
    <w:p>
      <w:pPr>
        <w:numPr>
          <w:ilvl w:val="1"/>
          <w:numId w:val="900"/>
        </w:numPr>
        <w:spacing w:before="0" w:after="0"/>
      </w:pPr>
      <w:r>
        <w:t>SQL and Logic</w:t>
      </w:r>
    </w:p>
    <w:p>
      <w:pPr>
        <w:numPr>
          <w:ilvl w:val="2"/>
          <w:numId w:val="900"/>
        </w:numPr>
        <w:spacing w:before="0" w:after="0"/>
      </w:pPr>
      <w:r>
        <w:t>Logical Foundations of SQL</w:t>
      </w:r>
    </w:p>
    <w:p>
      <w:pPr>
        <w:numPr>
          <w:ilvl w:val="2"/>
          <w:numId w:val="900"/>
        </w:numPr>
        <w:spacing w:before="0" w:after="0"/>
      </w:pPr>
      <w:r>
        <w:t>Query Formulation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Datalog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Recursive Queries</w:t>
      </w:r>
    </w:p>
    <w:p>
      <w:pPr>
        <w:numPr>
          <w:ilvl w:val="2"/>
          <w:numId w:val="900"/>
        </w:numPr>
        <w:spacing w:before="0" w:after="0"/>
      </w:pPr>
      <w:r>
        <w:t>Stratified Datalog</w:t>
      </w:r>
    </w:p>
    <w:p>
      <w:pPr>
        <w:numPr>
          <w:ilvl w:val="2"/>
          <w:numId w:val="900"/>
        </w:numPr>
        <w:spacing w:before="0" w:after="0"/>
      </w:pPr>
      <w:r>
        <w:t>Applications in Databases</w:t>
      </w:r>
    </w:p>
    <w:p>
      <w:pPr>
        <w:numPr>
          <w:ilvl w:val="0"/>
          <w:numId w:val="900"/>
        </w:numPr>
        <w:spacing w:before="0" w:after="0"/>
      </w:pPr>
      <w:r>
        <w:t>Database Theory</w:t>
      </w:r>
    </w:p>
    <w:p>
      <w:pPr>
        <w:numPr>
          <w:ilvl w:val="1"/>
          <w:numId w:val="900"/>
        </w:numPr>
        <w:spacing w:before="0" w:after="0"/>
      </w:pPr>
      <w:r>
        <w:t>Functional Dependencies</w:t>
      </w:r>
    </w:p>
    <w:p>
      <w:pPr>
        <w:numPr>
          <w:ilvl w:val="1"/>
          <w:numId w:val="900"/>
        </w:numPr>
        <w:spacing w:before="0" w:after="0"/>
      </w:pPr>
      <w:r>
        <w:t>Normal Forms</w:t>
      </w:r>
    </w:p>
    <w:p>
      <w:pPr>
        <w:numPr>
          <w:ilvl w:val="1"/>
          <w:numId w:val="900"/>
        </w:numPr>
        <w:spacing w:before="0" w:after="0"/>
      </w:pPr>
      <w:r>
        <w:t>Query Containment</w:t>
      </w:r>
    </w:p>
    <w:p>
      <w:pPr>
        <w:numPr>
          <w:ilvl w:val="1"/>
          <w:numId w:val="900"/>
        </w:numPr>
        <w:spacing w:before="0" w:after="0"/>
      </w:pPr>
      <w:r>
        <w:t>View Updates</w:t>
      </w:r>
    </w:p>
    <w:p>
      <w:pPr>
        <w:pStyle w:val="Heading1"/>
      </w:pPr>
      <w:r>
        <w:t>Advanced Topics in Logic</w:t>
      </w:r>
    </w:p>
    <w:p>
      <w:pPr>
        <w:numPr>
          <w:ilvl w:val="0"/>
          <w:numId w:val="900"/>
        </w:numPr>
        <w:spacing w:before="0" w:after="0"/>
      </w:pPr>
      <w:r>
        <w:t>Type Theory</w:t>
      </w:r>
    </w:p>
    <w:p>
      <w:pPr>
        <w:numPr>
          <w:ilvl w:val="1"/>
          <w:numId w:val="900"/>
        </w:numPr>
        <w:spacing w:before="0" w:after="0"/>
      </w:pPr>
      <w:r>
        <w:t>Simply Typed Lambda Calculus</w:t>
      </w:r>
    </w:p>
    <w:p>
      <w:pPr>
        <w:numPr>
          <w:ilvl w:val="2"/>
          <w:numId w:val="900"/>
        </w:numPr>
        <w:spacing w:before="0" w:after="0"/>
      </w:pPr>
      <w:r>
        <w:t>Types and Terms</w:t>
      </w:r>
    </w:p>
    <w:p>
      <w:pPr>
        <w:numPr>
          <w:ilvl w:val="2"/>
          <w:numId w:val="900"/>
        </w:numPr>
        <w:spacing w:before="0" w:after="0"/>
      </w:pPr>
      <w:r>
        <w:t>Typing Rules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Curry-Howard Correspondence</w:t>
      </w:r>
    </w:p>
    <w:p>
      <w:pPr>
        <w:numPr>
          <w:ilvl w:val="2"/>
          <w:numId w:val="900"/>
        </w:numPr>
        <w:spacing w:before="0" w:after="0"/>
      </w:pPr>
      <w:r>
        <w:t>Propositions as Types</w:t>
      </w:r>
    </w:p>
    <w:p>
      <w:pPr>
        <w:numPr>
          <w:ilvl w:val="2"/>
          <w:numId w:val="900"/>
        </w:numPr>
        <w:spacing w:before="0" w:after="0"/>
      </w:pPr>
      <w:r>
        <w:t>Proofs as Programs</w:t>
      </w:r>
    </w:p>
    <w:p>
      <w:pPr>
        <w:numPr>
          <w:ilvl w:val="2"/>
          <w:numId w:val="900"/>
        </w:numPr>
        <w:spacing w:before="0" w:after="0"/>
      </w:pPr>
      <w:r>
        <w:t>Implications for Programming Languages</w:t>
      </w:r>
    </w:p>
    <w:p>
      <w:pPr>
        <w:numPr>
          <w:ilvl w:val="1"/>
          <w:numId w:val="900"/>
        </w:numPr>
        <w:spacing w:before="0" w:after="0"/>
      </w:pPr>
      <w:r>
        <w:t>Dependent Types</w:t>
      </w:r>
    </w:p>
    <w:p>
      <w:pPr>
        <w:numPr>
          <w:ilvl w:val="2"/>
          <w:numId w:val="900"/>
        </w:numPr>
        <w:spacing w:before="0" w:after="0"/>
      </w:pPr>
      <w:r>
        <w:t>Pi Types and Sigma Types</w:t>
      </w:r>
    </w:p>
    <w:p>
      <w:pPr>
        <w:numPr>
          <w:ilvl w:val="2"/>
          <w:numId w:val="900"/>
        </w:numPr>
        <w:spacing w:before="0" w:after="0"/>
      </w:pPr>
      <w:r>
        <w:t>Type Families</w:t>
      </w:r>
    </w:p>
    <w:p>
      <w:pPr>
        <w:numPr>
          <w:ilvl w:val="2"/>
          <w:numId w:val="900"/>
        </w:numPr>
        <w:spacing w:before="0" w:after="0"/>
      </w:pPr>
      <w:r>
        <w:t>Applications in Proof Assistants</w:t>
      </w:r>
    </w:p>
    <w:p>
      <w:pPr>
        <w:numPr>
          <w:ilvl w:val="1"/>
          <w:numId w:val="900"/>
        </w:numPr>
        <w:spacing w:before="0" w:after="0"/>
      </w:pPr>
      <w:r>
        <w:t>System F</w:t>
      </w:r>
    </w:p>
    <w:p>
      <w:pPr>
        <w:numPr>
          <w:ilvl w:val="2"/>
          <w:numId w:val="900"/>
        </w:numPr>
        <w:spacing w:before="0" w:after="0"/>
      </w:pPr>
      <w:r>
        <w:t>Polymorphic Types</w:t>
      </w:r>
    </w:p>
    <w:p>
      <w:pPr>
        <w:numPr>
          <w:ilvl w:val="2"/>
          <w:numId w:val="900"/>
        </w:numPr>
        <w:spacing w:before="0" w:after="0"/>
      </w:pPr>
      <w:r>
        <w:t>Type Abstraction</w:t>
      </w:r>
    </w:p>
    <w:p>
      <w:pPr>
        <w:numPr>
          <w:ilvl w:val="1"/>
          <w:numId w:val="900"/>
        </w:numPr>
        <w:spacing w:before="0" w:after="0"/>
      </w:pPr>
      <w:r>
        <w:t>Martin-Löf Type Theory</w:t>
      </w:r>
    </w:p>
    <w:p>
      <w:pPr>
        <w:numPr>
          <w:ilvl w:val="0"/>
          <w:numId w:val="900"/>
        </w:numPr>
        <w:spacing w:before="0" w:after="0"/>
      </w:pPr>
      <w:r>
        <w:t>Modal Logic</w:t>
      </w:r>
    </w:p>
    <w:p>
      <w:pPr>
        <w:numPr>
          <w:ilvl w:val="1"/>
          <w:numId w:val="900"/>
        </w:numPr>
        <w:spacing w:before="0" w:after="0"/>
      </w:pPr>
      <w:r>
        <w:t>Basic Modal Logic</w:t>
      </w:r>
    </w:p>
    <w:p>
      <w:pPr>
        <w:numPr>
          <w:ilvl w:val="2"/>
          <w:numId w:val="900"/>
        </w:numPr>
        <w:spacing w:before="0" w:after="0"/>
      </w:pPr>
      <w:r>
        <w:t>Modal Operators</w:t>
      </w:r>
    </w:p>
    <w:p>
      <w:pPr>
        <w:numPr>
          <w:ilvl w:val="2"/>
          <w:numId w:val="900"/>
        </w:numPr>
        <w:spacing w:before="0" w:after="0"/>
      </w:pPr>
      <w:r>
        <w:t>Necessity and Possibility</w:t>
      </w:r>
    </w:p>
    <w:p>
      <w:pPr>
        <w:numPr>
          <w:ilvl w:val="2"/>
          <w:numId w:val="900"/>
        </w:numPr>
        <w:spacing w:before="0" w:after="0"/>
      </w:pPr>
      <w:r>
        <w:t>Axiom Systems</w:t>
      </w:r>
    </w:p>
    <w:p>
      <w:pPr>
        <w:numPr>
          <w:ilvl w:val="1"/>
          <w:numId w:val="900"/>
        </w:numPr>
        <w:spacing w:before="0" w:after="0"/>
      </w:pPr>
      <w:r>
        <w:t>Kripke Semantics</w:t>
      </w:r>
    </w:p>
    <w:p>
      <w:pPr>
        <w:numPr>
          <w:ilvl w:val="2"/>
          <w:numId w:val="900"/>
        </w:numPr>
        <w:spacing w:before="0" w:after="0"/>
      </w:pPr>
      <w:r>
        <w:t>Kripke Models</w:t>
      </w:r>
    </w:p>
    <w:p>
      <w:pPr>
        <w:numPr>
          <w:ilvl w:val="2"/>
          <w:numId w:val="900"/>
        </w:numPr>
        <w:spacing w:before="0" w:after="0"/>
      </w:pPr>
      <w:r>
        <w:t>Accessibility Relations</w:t>
      </w:r>
    </w:p>
    <w:p>
      <w:pPr>
        <w:numPr>
          <w:ilvl w:val="2"/>
          <w:numId w:val="900"/>
        </w:numPr>
        <w:spacing w:before="0" w:after="0"/>
      </w:pPr>
      <w:r>
        <w:t>Truth Conditions</w:t>
      </w:r>
    </w:p>
    <w:p>
      <w:pPr>
        <w:numPr>
          <w:ilvl w:val="1"/>
          <w:numId w:val="900"/>
        </w:numPr>
        <w:spacing w:before="0" w:after="0"/>
      </w:pPr>
      <w:r>
        <w:t>Normal Modal Logics</w:t>
      </w:r>
    </w:p>
    <w:p>
      <w:pPr>
        <w:numPr>
          <w:ilvl w:val="2"/>
          <w:numId w:val="900"/>
        </w:numPr>
        <w:spacing w:before="0" w:after="0"/>
      </w:pPr>
      <w:r>
        <w:t>System K</w:t>
      </w:r>
    </w:p>
    <w:p>
      <w:pPr>
        <w:numPr>
          <w:ilvl w:val="2"/>
          <w:numId w:val="900"/>
        </w:numPr>
        <w:spacing w:before="0" w:after="0"/>
      </w:pPr>
      <w:r>
        <w:t>System T</w:t>
      </w:r>
    </w:p>
    <w:p>
      <w:pPr>
        <w:numPr>
          <w:ilvl w:val="2"/>
          <w:numId w:val="900"/>
        </w:numPr>
        <w:spacing w:before="0" w:after="0"/>
      </w:pPr>
      <w:r>
        <w:t>System S4</w:t>
      </w:r>
    </w:p>
    <w:p>
      <w:pPr>
        <w:numPr>
          <w:ilvl w:val="2"/>
          <w:numId w:val="900"/>
        </w:numPr>
        <w:spacing w:before="0" w:after="0"/>
      </w:pPr>
      <w:r>
        <w:t>System S5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Epistemic Logic</w:t>
      </w:r>
    </w:p>
    <w:p>
      <w:pPr>
        <w:numPr>
          <w:ilvl w:val="2"/>
          <w:numId w:val="900"/>
        </w:numPr>
        <w:spacing w:before="0" w:after="0"/>
      </w:pPr>
      <w:r>
        <w:t>Deontic Logic</w:t>
      </w:r>
    </w:p>
    <w:p>
      <w:pPr>
        <w:numPr>
          <w:ilvl w:val="2"/>
          <w:numId w:val="900"/>
        </w:numPr>
        <w:spacing w:before="0" w:after="0"/>
      </w:pPr>
      <w:r>
        <w:t>Dynamic Logic</w:t>
      </w:r>
    </w:p>
    <w:p>
      <w:pPr>
        <w:numPr>
          <w:ilvl w:val="0"/>
          <w:numId w:val="900"/>
        </w:numPr>
        <w:spacing w:before="0" w:after="0"/>
      </w:pPr>
      <w:r>
        <w:t>Temporal Logic</w:t>
      </w:r>
    </w:p>
    <w:p>
      <w:pPr>
        <w:numPr>
          <w:ilvl w:val="1"/>
          <w:numId w:val="900"/>
        </w:numPr>
        <w:spacing w:before="0" w:after="0"/>
      </w:pPr>
      <w:r>
        <w:t>Linear Temporal Logic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Temporal Operators</w:t>
      </w:r>
    </w:p>
    <w:p>
      <w:pPr>
        <w:numPr>
          <w:ilvl w:val="3"/>
          <w:numId w:val="900"/>
        </w:numPr>
        <w:spacing w:before="0" w:after="0"/>
      </w:pPr>
      <w:r>
        <w:t>Next Operator</w:t>
      </w:r>
    </w:p>
    <w:p>
      <w:pPr>
        <w:numPr>
          <w:ilvl w:val="3"/>
          <w:numId w:val="900"/>
        </w:numPr>
        <w:spacing w:before="0" w:after="0"/>
      </w:pPr>
      <w:r>
        <w:t>Until Operator</w:t>
      </w:r>
    </w:p>
    <w:p>
      <w:pPr>
        <w:numPr>
          <w:ilvl w:val="3"/>
          <w:numId w:val="900"/>
        </w:numPr>
        <w:spacing w:before="0" w:after="0"/>
      </w:pPr>
      <w:r>
        <w:t>Eventually Operator</w:t>
      </w:r>
    </w:p>
    <w:p>
      <w:pPr>
        <w:numPr>
          <w:ilvl w:val="3"/>
          <w:numId w:val="900"/>
        </w:numPr>
        <w:spacing w:before="0" w:after="0"/>
      </w:pPr>
      <w:r>
        <w:t>Always Operator</w:t>
      </w:r>
    </w:p>
    <w:p>
      <w:pPr>
        <w:numPr>
          <w:ilvl w:val="2"/>
          <w:numId w:val="900"/>
        </w:numPr>
        <w:spacing w:before="0" w:after="0"/>
      </w:pPr>
      <w:r>
        <w:t>Model Checking LTL</w:t>
      </w:r>
    </w:p>
    <w:p>
      <w:pPr>
        <w:numPr>
          <w:ilvl w:val="1"/>
          <w:numId w:val="900"/>
        </w:numPr>
        <w:spacing w:before="0" w:after="0"/>
      </w:pPr>
      <w:r>
        <w:t>Branching Time Logic</w:t>
      </w:r>
    </w:p>
    <w:p>
      <w:pPr>
        <w:numPr>
          <w:ilvl w:val="2"/>
          <w:numId w:val="900"/>
        </w:numPr>
        <w:spacing w:before="0" w:after="0"/>
      </w:pPr>
      <w:r>
        <w:t>Computation Tree Logic</w:t>
      </w:r>
    </w:p>
    <w:p>
      <w:pPr>
        <w:numPr>
          <w:ilvl w:val="2"/>
          <w:numId w:val="900"/>
        </w:numPr>
        <w:spacing w:before="0" w:after="0"/>
      </w:pPr>
      <w:r>
        <w:t>Path Quantifiers</w:t>
      </w:r>
    </w:p>
    <w:p>
      <w:pPr>
        <w:numPr>
          <w:ilvl w:val="2"/>
          <w:numId w:val="900"/>
        </w:numPr>
        <w:spacing w:before="0" w:after="0"/>
      </w:pPr>
      <w:r>
        <w:t>State Formulas vs Path Formulas</w:t>
      </w:r>
    </w:p>
    <w:p>
      <w:pPr>
        <w:numPr>
          <w:ilvl w:val="1"/>
          <w:numId w:val="900"/>
        </w:numPr>
        <w:spacing w:before="0" w:after="0"/>
      </w:pPr>
      <w:r>
        <w:t>Interval Temporal Logic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System Verification</w:t>
      </w:r>
    </w:p>
    <w:p>
      <w:pPr>
        <w:numPr>
          <w:ilvl w:val="2"/>
          <w:numId w:val="900"/>
        </w:numPr>
        <w:spacing w:before="0" w:after="0"/>
      </w:pPr>
      <w:r>
        <w:t>AI Planning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Higher-Order Logic</w:t>
      </w:r>
    </w:p>
    <w:p>
      <w:pPr>
        <w:numPr>
          <w:ilvl w:val="1"/>
          <w:numId w:val="900"/>
        </w:numPr>
        <w:spacing w:before="0" w:after="0"/>
      </w:pPr>
      <w:r>
        <w:t>Second-Order Logic</w:t>
      </w:r>
    </w:p>
    <w:p>
      <w:pPr>
        <w:numPr>
          <w:ilvl w:val="2"/>
          <w:numId w:val="900"/>
        </w:numPr>
        <w:spacing w:before="0" w:after="0"/>
      </w:pPr>
      <w:r>
        <w:t>Quantification over Predicates</w:t>
      </w:r>
    </w:p>
    <w:p>
      <w:pPr>
        <w:numPr>
          <w:ilvl w:val="2"/>
          <w:numId w:val="900"/>
        </w:numPr>
        <w:spacing w:before="0" w:after="0"/>
      </w:pPr>
      <w:r>
        <w:t>Expressive Power</w:t>
      </w:r>
    </w:p>
    <w:p>
      <w:pPr>
        <w:numPr>
          <w:ilvl w:val="2"/>
          <w:numId w:val="900"/>
        </w:numPr>
        <w:spacing w:before="0" w:after="0"/>
      </w:pPr>
      <w:r>
        <w:t>Incompleteness Results</w:t>
      </w:r>
    </w:p>
    <w:p>
      <w:pPr>
        <w:numPr>
          <w:ilvl w:val="1"/>
          <w:numId w:val="900"/>
        </w:numPr>
        <w:spacing w:before="0" w:after="0"/>
      </w:pPr>
      <w:r>
        <w:t>Higher-Order Predicate Logic</w:t>
      </w:r>
    </w:p>
    <w:p>
      <w:pPr>
        <w:numPr>
          <w:ilvl w:val="2"/>
          <w:numId w:val="900"/>
        </w:numPr>
        <w:spacing w:before="0" w:after="0"/>
      </w:pPr>
      <w:r>
        <w:t>Lambda Abstraction</w:t>
      </w:r>
    </w:p>
    <w:p>
      <w:pPr>
        <w:numPr>
          <w:ilvl w:val="2"/>
          <w:numId w:val="900"/>
        </w:numPr>
        <w:spacing w:before="0" w:after="0"/>
      </w:pPr>
      <w:r>
        <w:t>Beta Reduction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HOL Theorem Prover</w:t>
      </w:r>
    </w:p>
    <w:p>
      <w:pPr>
        <w:numPr>
          <w:ilvl w:val="2"/>
          <w:numId w:val="900"/>
        </w:numPr>
        <w:spacing w:before="0" w:after="0"/>
      </w:pPr>
      <w:r>
        <w:t>Isabelle/HOL</w:t>
      </w:r>
    </w:p>
    <w:p>
      <w:pPr>
        <w:numPr>
          <w:ilvl w:val="2"/>
          <w:numId w:val="900"/>
        </w:numPr>
        <w:spacing w:before="0" w:after="0"/>
      </w:pPr>
      <w:r>
        <w:t>Formalization of Mathematics</w:t>
      </w:r>
    </w:p>
    <w:p>
      <w:pPr>
        <w:numPr>
          <w:ilvl w:val="0"/>
          <w:numId w:val="900"/>
        </w:numPr>
        <w:spacing w:before="0" w:after="0"/>
      </w:pPr>
      <w:r>
        <w:t>Non-Classical Logics</w:t>
      </w:r>
    </w:p>
    <w:p>
      <w:pPr>
        <w:numPr>
          <w:ilvl w:val="1"/>
          <w:numId w:val="900"/>
        </w:numPr>
        <w:spacing w:before="0" w:after="0"/>
      </w:pPr>
      <w:r>
        <w:t>Intuitionistic Logic</w:t>
      </w:r>
    </w:p>
    <w:p>
      <w:pPr>
        <w:numPr>
          <w:ilvl w:val="2"/>
          <w:numId w:val="900"/>
        </w:numPr>
        <w:spacing w:before="0" w:after="0"/>
      </w:pPr>
      <w:r>
        <w:t>Constructive Proofs</w:t>
      </w:r>
    </w:p>
    <w:p>
      <w:pPr>
        <w:numPr>
          <w:ilvl w:val="2"/>
          <w:numId w:val="900"/>
        </w:numPr>
        <w:spacing w:before="0" w:after="0"/>
      </w:pPr>
      <w:r>
        <w:t>Brouwer-Heyting-Kolmogorov Interpretation</w:t>
      </w:r>
    </w:p>
    <w:p>
      <w:pPr>
        <w:numPr>
          <w:ilvl w:val="2"/>
          <w:numId w:val="900"/>
        </w:numPr>
        <w:spacing w:before="0" w:after="0"/>
      </w:pPr>
      <w:r>
        <w:t>Rejection of Law of Excluded Middle</w:t>
      </w:r>
    </w:p>
    <w:p>
      <w:pPr>
        <w:numPr>
          <w:ilvl w:val="2"/>
          <w:numId w:val="900"/>
        </w:numPr>
        <w:spacing w:before="0" w:after="0"/>
      </w:pPr>
      <w:r>
        <w:t>Natural Deduction for Intuitionistic Logic</w:t>
      </w:r>
    </w:p>
    <w:p>
      <w:pPr>
        <w:numPr>
          <w:ilvl w:val="2"/>
          <w:numId w:val="900"/>
        </w:numPr>
        <w:spacing w:before="0" w:after="0"/>
      </w:pPr>
      <w:r>
        <w:t>Kripke Semantics for Intuitionistic Logic</w:t>
      </w:r>
    </w:p>
    <w:p>
      <w:pPr>
        <w:numPr>
          <w:ilvl w:val="1"/>
          <w:numId w:val="900"/>
        </w:numPr>
        <w:spacing w:before="0" w:after="0"/>
      </w:pPr>
      <w:r>
        <w:t>Relevant Logic</w:t>
      </w:r>
    </w:p>
    <w:p>
      <w:pPr>
        <w:numPr>
          <w:ilvl w:val="2"/>
          <w:numId w:val="900"/>
        </w:numPr>
        <w:spacing w:before="0" w:after="0"/>
      </w:pPr>
      <w:r>
        <w:t>Relevance Condition</w:t>
      </w:r>
    </w:p>
    <w:p>
      <w:pPr>
        <w:numPr>
          <w:ilvl w:val="2"/>
          <w:numId w:val="900"/>
        </w:numPr>
        <w:spacing w:before="0" w:after="0"/>
      </w:pPr>
      <w:r>
        <w:t>Avoiding Paradoxes of Implication</w:t>
      </w:r>
    </w:p>
    <w:p>
      <w:pPr>
        <w:numPr>
          <w:ilvl w:val="1"/>
          <w:numId w:val="900"/>
        </w:numPr>
        <w:spacing w:before="0" w:after="0"/>
      </w:pPr>
      <w:r>
        <w:t>Paraconsistent Logic</w:t>
      </w:r>
    </w:p>
    <w:p>
      <w:pPr>
        <w:numPr>
          <w:ilvl w:val="2"/>
          <w:numId w:val="900"/>
        </w:numPr>
        <w:spacing w:before="0" w:after="0"/>
      </w:pPr>
      <w:r>
        <w:t>Handling Contradictions</w:t>
      </w:r>
    </w:p>
    <w:p>
      <w:pPr>
        <w:numPr>
          <w:ilvl w:val="2"/>
          <w:numId w:val="900"/>
        </w:numPr>
        <w:spacing w:before="0" w:after="0"/>
      </w:pPr>
      <w:r>
        <w:t>Applications in AI</w:t>
      </w:r>
    </w:p>
    <w:p>
      <w:pPr>
        <w:numPr>
          <w:ilvl w:val="1"/>
          <w:numId w:val="900"/>
        </w:numPr>
        <w:spacing w:before="0" w:after="0"/>
      </w:pPr>
      <w:r>
        <w:t>Fuzzy Logic</w:t>
      </w:r>
    </w:p>
    <w:p>
      <w:pPr>
        <w:numPr>
          <w:ilvl w:val="2"/>
          <w:numId w:val="900"/>
        </w:numPr>
        <w:spacing w:before="0" w:after="0"/>
      </w:pPr>
      <w:r>
        <w:t>Many-Valued Logic</w:t>
      </w:r>
    </w:p>
    <w:p>
      <w:pPr>
        <w:numPr>
          <w:ilvl w:val="2"/>
          <w:numId w:val="900"/>
        </w:numPr>
        <w:spacing w:before="0" w:after="0"/>
      </w:pPr>
      <w:r>
        <w:t>Fuzzy Sets and Operations</w:t>
      </w:r>
    </w:p>
    <w:p>
      <w:pPr>
        <w:numPr>
          <w:ilvl w:val="2"/>
          <w:numId w:val="900"/>
        </w:numPr>
        <w:spacing w:before="0" w:after="0"/>
      </w:pPr>
      <w:r>
        <w:t>Applications in Control Systems</w:t>
      </w:r>
    </w:p>
    <w:p>
      <w:pPr>
        <w:numPr>
          <w:ilvl w:val="1"/>
          <w:numId w:val="900"/>
        </w:numPr>
        <w:spacing w:before="0" w:after="0"/>
      </w:pPr>
      <w:r>
        <w:t>Quantum Logic</w:t>
      </w:r>
    </w:p>
    <w:p>
      <w:pPr>
        <w:numPr>
          <w:ilvl w:val="2"/>
          <w:numId w:val="900"/>
        </w:numPr>
        <w:spacing w:before="0" w:after="0"/>
      </w:pPr>
      <w:r>
        <w:t>Non-Distributive Logic</w:t>
      </w:r>
    </w:p>
    <w:p>
      <w:pPr>
        <w:numPr>
          <w:ilvl w:val="2"/>
          <w:numId w:val="900"/>
        </w:numPr>
        <w:spacing w:before="0" w:after="0"/>
      </w:pPr>
      <w:r>
        <w:t>Quantum Mechanics and Logic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