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Lipid Chemistry and Metabolism</w:t>
      </w:r>
    </w:p>
    <w:p>
      <w:pPr>
        <w:pStyle w:val="Heading1"/>
      </w:pPr>
      <w:r>
        <w:t>Introduction to Lipids</w:t>
      </w:r>
    </w:p>
    <w:p>
      <w:pPr>
        <w:numPr>
          <w:ilvl w:val="0"/>
          <w:numId w:val="900"/>
        </w:numPr>
        <w:spacing w:before="0" w:after="0"/>
      </w:pPr>
      <w:r>
        <w:t>Definition and General Properties</w:t>
      </w:r>
    </w:p>
    <w:p>
      <w:pPr>
        <w:numPr>
          <w:ilvl w:val="1"/>
          <w:numId w:val="900"/>
        </w:numPr>
        <w:spacing w:before="0" w:after="0"/>
      </w:pPr>
      <w:r>
        <w:t>Chemical Definition of Lipids</w:t>
      </w:r>
    </w:p>
    <w:p>
      <w:pPr>
        <w:numPr>
          <w:ilvl w:val="1"/>
          <w:numId w:val="900"/>
        </w:numPr>
        <w:spacing w:before="0" w:after="0"/>
      </w:pPr>
      <w:r>
        <w:t>Hydrophobicity and Amphipathic Nature</w:t>
      </w:r>
    </w:p>
    <w:p>
      <w:pPr>
        <w:numPr>
          <w:ilvl w:val="1"/>
          <w:numId w:val="900"/>
        </w:numPr>
        <w:spacing w:before="0" w:after="0"/>
      </w:pPr>
      <w:r>
        <w:t>Solubility Characteristics in Water and Organic Solvents</w:t>
      </w:r>
    </w:p>
    <w:p>
      <w:pPr>
        <w:numPr>
          <w:ilvl w:val="1"/>
          <w:numId w:val="900"/>
        </w:numPr>
        <w:spacing w:before="0" w:after="0"/>
      </w:pPr>
      <w:r>
        <w:t>Structural Diversity of Lipids</w:t>
      </w:r>
    </w:p>
    <w:p>
      <w:pPr>
        <w:numPr>
          <w:ilvl w:val="0"/>
          <w:numId w:val="900"/>
        </w:numPr>
        <w:spacing w:before="0" w:after="0"/>
      </w:pPr>
      <w:r>
        <w:t>Biological Functions of Lipids</w:t>
      </w:r>
    </w:p>
    <w:p>
      <w:pPr>
        <w:numPr>
          <w:ilvl w:val="1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Caloric Value of Lipids</w:t>
      </w:r>
    </w:p>
    <w:p>
      <w:pPr>
        <w:numPr>
          <w:ilvl w:val="2"/>
          <w:numId w:val="900"/>
        </w:numPr>
        <w:spacing w:before="0" w:after="0"/>
      </w:pPr>
      <w:r>
        <w:t>Comparison with Carbohydrates and Proteins</w:t>
      </w:r>
    </w:p>
    <w:p>
      <w:pPr>
        <w:numPr>
          <w:ilvl w:val="2"/>
          <w:numId w:val="900"/>
        </w:numPr>
        <w:spacing w:before="0" w:after="0"/>
      </w:pPr>
      <w:r>
        <w:t>Efficiency of Lipid Storage</w:t>
      </w:r>
    </w:p>
    <w:p>
      <w:pPr>
        <w:numPr>
          <w:ilvl w:val="1"/>
          <w:numId w:val="900"/>
        </w:numPr>
        <w:spacing w:before="0" w:after="0"/>
      </w:pPr>
      <w:r>
        <w:t>Structural Components of Membranes</w:t>
      </w:r>
    </w:p>
    <w:p>
      <w:pPr>
        <w:numPr>
          <w:ilvl w:val="2"/>
          <w:numId w:val="900"/>
        </w:numPr>
        <w:spacing w:before="0" w:after="0"/>
      </w:pPr>
      <w:r>
        <w:t>Role in Cell Membranes</w:t>
      </w:r>
    </w:p>
    <w:p>
      <w:pPr>
        <w:numPr>
          <w:ilvl w:val="2"/>
          <w:numId w:val="900"/>
        </w:numPr>
        <w:spacing w:before="0" w:after="0"/>
      </w:pPr>
      <w:r>
        <w:t>Contribution to Membrane Fluidity</w:t>
      </w:r>
    </w:p>
    <w:p>
      <w:pPr>
        <w:numPr>
          <w:ilvl w:val="2"/>
          <w:numId w:val="900"/>
        </w:numPr>
        <w:spacing w:before="0" w:after="0"/>
      </w:pPr>
      <w:r>
        <w:t>Contribution to Membrane Integrity</w:t>
      </w:r>
    </w:p>
    <w:p>
      <w:pPr>
        <w:numPr>
          <w:ilvl w:val="2"/>
          <w:numId w:val="900"/>
        </w:numPr>
        <w:spacing w:before="0" w:after="0"/>
      </w:pPr>
      <w:r>
        <w:t>Barrier Function</w:t>
      </w:r>
    </w:p>
    <w:p>
      <w:pPr>
        <w:numPr>
          <w:ilvl w:val="1"/>
          <w:numId w:val="900"/>
        </w:numPr>
        <w:spacing w:before="0" w:after="0"/>
      </w:pPr>
      <w:r>
        <w:t>Signaling Molecules</w:t>
      </w:r>
    </w:p>
    <w:p>
      <w:pPr>
        <w:numPr>
          <w:ilvl w:val="2"/>
          <w:numId w:val="900"/>
        </w:numPr>
        <w:spacing w:before="0" w:after="0"/>
      </w:pPr>
      <w:r>
        <w:t>Lipid-Derived Second Messengers</w:t>
      </w:r>
    </w:p>
    <w:p>
      <w:pPr>
        <w:numPr>
          <w:ilvl w:val="2"/>
          <w:numId w:val="900"/>
        </w:numPr>
        <w:spacing w:before="0" w:after="0"/>
      </w:pPr>
      <w:r>
        <w:t>Hormonal Functions</w:t>
      </w:r>
    </w:p>
    <w:p>
      <w:pPr>
        <w:numPr>
          <w:ilvl w:val="2"/>
          <w:numId w:val="900"/>
        </w:numPr>
        <w:spacing w:before="0" w:after="0"/>
      </w:pPr>
      <w:r>
        <w:t>Cell-to-Cell Communication</w:t>
      </w:r>
    </w:p>
    <w:p>
      <w:pPr>
        <w:numPr>
          <w:ilvl w:val="1"/>
          <w:numId w:val="900"/>
        </w:numPr>
        <w:spacing w:before="0" w:after="0"/>
      </w:pPr>
      <w:r>
        <w:t>Enzyme Cofactors and Vitamins</w:t>
      </w:r>
    </w:p>
    <w:p>
      <w:pPr>
        <w:numPr>
          <w:ilvl w:val="2"/>
          <w:numId w:val="900"/>
        </w:numPr>
        <w:spacing w:before="0" w:after="0"/>
      </w:pPr>
      <w:r>
        <w:t>Lipid-Soluble Vitamins</w:t>
      </w:r>
    </w:p>
    <w:p>
      <w:pPr>
        <w:numPr>
          <w:ilvl w:val="2"/>
          <w:numId w:val="900"/>
        </w:numPr>
        <w:spacing w:before="0" w:after="0"/>
      </w:pPr>
      <w:r>
        <w:t>Cofactor Roles in Enzymatic Reactions</w:t>
      </w:r>
    </w:p>
    <w:p>
      <w:pPr>
        <w:numPr>
          <w:ilvl w:val="1"/>
          <w:numId w:val="900"/>
        </w:numPr>
        <w:spacing w:before="0" w:after="0"/>
      </w:pPr>
      <w:r>
        <w:t>Insulation and Protection</w:t>
      </w:r>
    </w:p>
    <w:p>
      <w:pPr>
        <w:numPr>
          <w:ilvl w:val="2"/>
          <w:numId w:val="900"/>
        </w:numPr>
        <w:spacing w:before="0" w:after="0"/>
      </w:pPr>
      <w:r>
        <w:t>Thermal Insulation</w:t>
      </w:r>
    </w:p>
    <w:p>
      <w:pPr>
        <w:numPr>
          <w:ilvl w:val="2"/>
          <w:numId w:val="900"/>
        </w:numPr>
        <w:spacing w:before="0" w:after="0"/>
      </w:pPr>
      <w:r>
        <w:t>Mechanical Protection</w:t>
      </w:r>
    </w:p>
    <w:p>
      <w:pPr>
        <w:numPr>
          <w:ilvl w:val="0"/>
          <w:numId w:val="900"/>
        </w:numPr>
        <w:spacing w:before="0" w:after="0"/>
      </w:pPr>
      <w:r>
        <w:t>Classification of Lipids</w:t>
      </w:r>
    </w:p>
    <w:p>
      <w:pPr>
        <w:numPr>
          <w:ilvl w:val="1"/>
          <w:numId w:val="900"/>
        </w:numPr>
        <w:spacing w:before="0" w:after="0"/>
      </w:pPr>
      <w:r>
        <w:t>Storage Lipids</w:t>
      </w:r>
    </w:p>
    <w:p>
      <w:pPr>
        <w:numPr>
          <w:ilvl w:val="2"/>
          <w:numId w:val="900"/>
        </w:numPr>
        <w:spacing w:before="0" w:after="0"/>
      </w:pPr>
      <w:r>
        <w:t>Triacylglycerols</w:t>
      </w:r>
    </w:p>
    <w:p>
      <w:pPr>
        <w:numPr>
          <w:ilvl w:val="2"/>
          <w:numId w:val="900"/>
        </w:numPr>
        <w:spacing w:before="0" w:after="0"/>
      </w:pPr>
      <w:r>
        <w:t>Waxes</w:t>
      </w:r>
    </w:p>
    <w:p>
      <w:pPr>
        <w:numPr>
          <w:ilvl w:val="1"/>
          <w:numId w:val="900"/>
        </w:numPr>
        <w:spacing w:before="0" w:after="0"/>
      </w:pPr>
      <w:r>
        <w:t>Structural Lipids</w:t>
      </w:r>
    </w:p>
    <w:p>
      <w:pPr>
        <w:numPr>
          <w:ilvl w:val="2"/>
          <w:numId w:val="900"/>
        </w:numPr>
        <w:spacing w:before="0" w:after="0"/>
      </w:pPr>
      <w:r>
        <w:t>Phospholipids</w:t>
      </w:r>
    </w:p>
    <w:p>
      <w:pPr>
        <w:numPr>
          <w:ilvl w:val="2"/>
          <w:numId w:val="900"/>
        </w:numPr>
        <w:spacing w:before="0" w:after="0"/>
      </w:pPr>
      <w:r>
        <w:t>Glycolipids</w:t>
      </w:r>
    </w:p>
    <w:p>
      <w:pPr>
        <w:numPr>
          <w:ilvl w:val="2"/>
          <w:numId w:val="900"/>
        </w:numPr>
        <w:spacing w:before="0" w:after="0"/>
      </w:pPr>
      <w:r>
        <w:t>Sterols</w:t>
      </w:r>
    </w:p>
    <w:p>
      <w:pPr>
        <w:numPr>
          <w:ilvl w:val="1"/>
          <w:numId w:val="900"/>
        </w:numPr>
        <w:spacing w:before="0" w:after="0"/>
      </w:pPr>
      <w:r>
        <w:t>Signaling Lipids</w:t>
      </w:r>
    </w:p>
    <w:p>
      <w:pPr>
        <w:numPr>
          <w:ilvl w:val="2"/>
          <w:numId w:val="900"/>
        </w:numPr>
        <w:spacing w:before="0" w:after="0"/>
      </w:pPr>
      <w:r>
        <w:t>Eicosanoids</w:t>
      </w:r>
    </w:p>
    <w:p>
      <w:pPr>
        <w:numPr>
          <w:ilvl w:val="2"/>
          <w:numId w:val="900"/>
        </w:numPr>
        <w:spacing w:before="0" w:after="0"/>
      </w:pPr>
      <w:r>
        <w:t>Steroid Hormones</w:t>
      </w:r>
    </w:p>
    <w:p>
      <w:pPr>
        <w:numPr>
          <w:ilvl w:val="2"/>
          <w:numId w:val="900"/>
        </w:numPr>
        <w:spacing w:before="0" w:after="0"/>
      </w:pPr>
      <w:r>
        <w:t>Diacylglycerols</w:t>
      </w:r>
    </w:p>
    <w:p>
      <w:pPr>
        <w:numPr>
          <w:ilvl w:val="1"/>
          <w:numId w:val="900"/>
        </w:numPr>
        <w:spacing w:before="0" w:after="0"/>
      </w:pPr>
      <w:r>
        <w:t>Other Lipid Classes</w:t>
      </w:r>
    </w:p>
    <w:p>
      <w:pPr>
        <w:numPr>
          <w:ilvl w:val="2"/>
          <w:numId w:val="900"/>
        </w:numPr>
        <w:spacing w:before="0" w:after="0"/>
      </w:pPr>
      <w:r>
        <w:t>Prenol Lipids</w:t>
      </w:r>
    </w:p>
    <w:p>
      <w:pPr>
        <w:numPr>
          <w:ilvl w:val="2"/>
          <w:numId w:val="900"/>
        </w:numPr>
        <w:spacing w:before="0" w:after="0"/>
      </w:pPr>
      <w:r>
        <w:t>Polyketides</w:t>
      </w:r>
    </w:p>
    <w:p>
      <w:pPr>
        <w:pStyle w:val="Heading1"/>
      </w:pPr>
      <w:r>
        <w:t>Chemistry of Fatty Acids</w:t>
      </w:r>
    </w:p>
    <w:p>
      <w:pPr>
        <w:numPr>
          <w:ilvl w:val="0"/>
          <w:numId w:val="900"/>
        </w:numPr>
        <w:spacing w:before="0" w:after="0"/>
      </w:pPr>
      <w:r>
        <w:t>Structure and Nomenclature</w:t>
      </w:r>
    </w:p>
    <w:p>
      <w:pPr>
        <w:numPr>
          <w:ilvl w:val="1"/>
          <w:numId w:val="900"/>
        </w:numPr>
        <w:spacing w:before="0" w:after="0"/>
      </w:pPr>
      <w:r>
        <w:t>General Structure of Fatty Acids</w:t>
      </w:r>
    </w:p>
    <w:p>
      <w:pPr>
        <w:numPr>
          <w:ilvl w:val="2"/>
          <w:numId w:val="900"/>
        </w:numPr>
        <w:spacing w:before="0" w:after="0"/>
      </w:pPr>
      <w:r>
        <w:t>Carboxylic Acid Head Group</w:t>
      </w:r>
    </w:p>
    <w:p>
      <w:pPr>
        <w:numPr>
          <w:ilvl w:val="2"/>
          <w:numId w:val="900"/>
        </w:numPr>
        <w:spacing w:before="0" w:after="0"/>
      </w:pPr>
      <w:r>
        <w:t>Hydrocarbon Tail</w:t>
      </w:r>
    </w:p>
    <w:p>
      <w:pPr>
        <w:numPr>
          <w:ilvl w:val="2"/>
          <w:numId w:val="900"/>
        </w:numPr>
        <w:spacing w:before="0" w:after="0"/>
      </w:pPr>
      <w:r>
        <w:t>Methyl Terminus</w:t>
      </w:r>
    </w:p>
    <w:p>
      <w:pPr>
        <w:numPr>
          <w:ilvl w:val="1"/>
          <w:numId w:val="900"/>
        </w:numPr>
        <w:spacing w:before="0" w:after="0"/>
      </w:pPr>
      <w:r>
        <w:t>Standard Nomenclature Systems</w:t>
      </w:r>
    </w:p>
    <w:p>
      <w:pPr>
        <w:numPr>
          <w:ilvl w:val="2"/>
          <w:numId w:val="900"/>
        </w:numPr>
        <w:spacing w:before="0" w:after="0"/>
      </w:pPr>
      <w:r>
        <w:t>Delta System</w:t>
      </w:r>
    </w:p>
    <w:p>
      <w:pPr>
        <w:numPr>
          <w:ilvl w:val="2"/>
          <w:numId w:val="900"/>
        </w:numPr>
        <w:spacing w:before="0" w:after="0"/>
      </w:pPr>
      <w:r>
        <w:t>Omega System</w:t>
      </w:r>
    </w:p>
    <w:p>
      <w:pPr>
        <w:numPr>
          <w:ilvl w:val="2"/>
          <w:numId w:val="900"/>
        </w:numPr>
        <w:spacing w:before="0" w:after="0"/>
      </w:pPr>
      <w:r>
        <w:t>IUPAC Nomenclature</w:t>
      </w:r>
    </w:p>
    <w:p>
      <w:pPr>
        <w:numPr>
          <w:ilvl w:val="1"/>
          <w:numId w:val="900"/>
        </w:numPr>
        <w:spacing w:before="0" w:after="0"/>
      </w:pPr>
      <w:r>
        <w:t>Common Names of Fatty Acids</w:t>
      </w:r>
    </w:p>
    <w:p>
      <w:pPr>
        <w:numPr>
          <w:ilvl w:val="1"/>
          <w:numId w:val="900"/>
        </w:numPr>
        <w:spacing w:before="0" w:after="0"/>
      </w:pPr>
      <w:r>
        <w:t>Systematic Naming Conventions</w:t>
      </w:r>
    </w:p>
    <w:p>
      <w:pPr>
        <w:numPr>
          <w:ilvl w:val="0"/>
          <w:numId w:val="900"/>
        </w:numPr>
        <w:spacing w:before="0" w:after="0"/>
      </w:pPr>
      <w:r>
        <w:t>Classification of Fatty Acids</w:t>
      </w:r>
    </w:p>
    <w:p>
      <w:pPr>
        <w:numPr>
          <w:ilvl w:val="1"/>
          <w:numId w:val="900"/>
        </w:numPr>
        <w:spacing w:before="0" w:after="0"/>
      </w:pPr>
      <w:r>
        <w:t>Based on Chain Length</w:t>
      </w:r>
    </w:p>
    <w:p>
      <w:pPr>
        <w:numPr>
          <w:ilvl w:val="2"/>
          <w:numId w:val="900"/>
        </w:numPr>
        <w:spacing w:before="0" w:after="0"/>
      </w:pPr>
      <w:r>
        <w:t>Short-chain Fatty Acids (SCFA)</w:t>
      </w:r>
    </w:p>
    <w:p>
      <w:pPr>
        <w:numPr>
          <w:ilvl w:val="2"/>
          <w:numId w:val="900"/>
        </w:numPr>
        <w:spacing w:before="0" w:after="0"/>
      </w:pPr>
      <w:r>
        <w:t>Medium-chain Fatty Acids (MCFA)</w:t>
      </w:r>
    </w:p>
    <w:p>
      <w:pPr>
        <w:numPr>
          <w:ilvl w:val="2"/>
          <w:numId w:val="900"/>
        </w:numPr>
        <w:spacing w:before="0" w:after="0"/>
      </w:pPr>
      <w:r>
        <w:t>Long-chain Fatty Acids (LCFA)</w:t>
      </w:r>
    </w:p>
    <w:p>
      <w:pPr>
        <w:numPr>
          <w:ilvl w:val="2"/>
          <w:numId w:val="900"/>
        </w:numPr>
        <w:spacing w:before="0" w:after="0"/>
      </w:pPr>
      <w:r>
        <w:t>Very-long-chain Fatty Acids (VLCFA)</w:t>
      </w:r>
    </w:p>
    <w:p>
      <w:pPr>
        <w:numPr>
          <w:ilvl w:val="1"/>
          <w:numId w:val="900"/>
        </w:numPr>
        <w:spacing w:before="0" w:after="0"/>
      </w:pPr>
      <w:r>
        <w:t>Based on Saturation</w:t>
      </w:r>
    </w:p>
    <w:p>
      <w:pPr>
        <w:numPr>
          <w:ilvl w:val="2"/>
          <w:numId w:val="900"/>
        </w:numPr>
        <w:spacing w:before="0" w:after="0"/>
      </w:pPr>
      <w:r>
        <w:t>Saturated Fatty Acids (SFA)</w:t>
      </w:r>
    </w:p>
    <w:p>
      <w:pPr>
        <w:numPr>
          <w:ilvl w:val="3"/>
          <w:numId w:val="900"/>
        </w:numPr>
        <w:spacing w:before="0" w:after="0"/>
      </w:pPr>
      <w:r>
        <w:t>Properties and Examples</w:t>
      </w:r>
    </w:p>
    <w:p>
      <w:pPr>
        <w:numPr>
          <w:ilvl w:val="3"/>
          <w:numId w:val="900"/>
        </w:numPr>
        <w:spacing w:before="0" w:after="0"/>
      </w:pPr>
      <w:r>
        <w:t>Biological Significance</w:t>
      </w:r>
    </w:p>
    <w:p>
      <w:pPr>
        <w:numPr>
          <w:ilvl w:val="2"/>
          <w:numId w:val="900"/>
        </w:numPr>
        <w:spacing w:before="0" w:after="0"/>
      </w:pPr>
      <w:r>
        <w:t>Unsaturated Fatty Acids</w:t>
      </w:r>
    </w:p>
    <w:p>
      <w:pPr>
        <w:numPr>
          <w:ilvl w:val="3"/>
          <w:numId w:val="900"/>
        </w:numPr>
        <w:spacing w:before="0" w:after="0"/>
      </w:pPr>
      <w:r>
        <w:t>Monounsaturated Fatty Acids (MUFA)</w:t>
      </w:r>
    </w:p>
    <w:p>
      <w:pPr>
        <w:numPr>
          <w:ilvl w:val="3"/>
          <w:numId w:val="900"/>
        </w:numPr>
        <w:spacing w:before="0" w:after="0"/>
      </w:pPr>
      <w:r>
        <w:t>Polyunsaturated Fatty Acids (PUFA)</w:t>
      </w:r>
    </w:p>
    <w:p>
      <w:pPr>
        <w:numPr>
          <w:ilvl w:val="0"/>
          <w:numId w:val="900"/>
        </w:numPr>
        <w:spacing w:before="0" w:after="0"/>
      </w:pPr>
      <w:r>
        <w:t>Isomerism in Unsaturated Fatty Acids</w:t>
      </w:r>
    </w:p>
    <w:p>
      <w:pPr>
        <w:numPr>
          <w:ilvl w:val="1"/>
          <w:numId w:val="900"/>
        </w:numPr>
        <w:spacing w:before="0" w:after="0"/>
      </w:pPr>
      <w:r>
        <w:t>Geometric Isomers</w:t>
      </w:r>
    </w:p>
    <w:p>
      <w:pPr>
        <w:numPr>
          <w:ilvl w:val="2"/>
          <w:numId w:val="900"/>
        </w:numPr>
        <w:spacing w:before="0" w:after="0"/>
      </w:pPr>
      <w:r>
        <w:t>Cis Configuration</w:t>
      </w:r>
    </w:p>
    <w:p>
      <w:pPr>
        <w:numPr>
          <w:ilvl w:val="2"/>
          <w:numId w:val="900"/>
        </w:numPr>
        <w:spacing w:before="0" w:after="0"/>
      </w:pPr>
      <w:r>
        <w:t>Trans Configuration</w:t>
      </w:r>
    </w:p>
    <w:p>
      <w:pPr>
        <w:numPr>
          <w:ilvl w:val="1"/>
          <w:numId w:val="900"/>
        </w:numPr>
        <w:spacing w:before="0" w:after="0"/>
      </w:pPr>
      <w:r>
        <w:t>Positional Isomers</w:t>
      </w:r>
    </w:p>
    <w:p>
      <w:pPr>
        <w:numPr>
          <w:ilvl w:val="1"/>
          <w:numId w:val="900"/>
        </w:numPr>
        <w:spacing w:before="0" w:after="0"/>
      </w:pPr>
      <w:r>
        <w:t>Biological Implications of Isomerism</w:t>
      </w:r>
    </w:p>
    <w:p>
      <w:pPr>
        <w:numPr>
          <w:ilvl w:val="2"/>
          <w:numId w:val="900"/>
        </w:numPr>
        <w:spacing w:before="0" w:after="0"/>
      </w:pPr>
      <w:r>
        <w:t>Membrane Properties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0"/>
          <w:numId w:val="900"/>
        </w:numPr>
        <w:spacing w:before="0" w:after="0"/>
      </w:pPr>
      <w:r>
        <w:t>Physical and Chemical Properties</w:t>
      </w:r>
    </w:p>
    <w:p>
      <w:pPr>
        <w:numPr>
          <w:ilvl w:val="1"/>
          <w:numId w:val="900"/>
        </w:numPr>
        <w:spacing w:before="0" w:after="0"/>
      </w:pPr>
      <w:r>
        <w:t>Melting Point and Fluidity</w:t>
      </w:r>
    </w:p>
    <w:p>
      <w:pPr>
        <w:numPr>
          <w:ilvl w:val="2"/>
          <w:numId w:val="900"/>
        </w:numPr>
        <w:spacing w:before="0" w:after="0"/>
      </w:pPr>
      <w:r>
        <w:t>Effect of Chain Length</w:t>
      </w:r>
    </w:p>
    <w:p>
      <w:pPr>
        <w:numPr>
          <w:ilvl w:val="2"/>
          <w:numId w:val="900"/>
        </w:numPr>
        <w:spacing w:before="0" w:after="0"/>
      </w:pPr>
      <w:r>
        <w:t>Effect of Degree of Unsaturation</w:t>
      </w:r>
    </w:p>
    <w:p>
      <w:pPr>
        <w:numPr>
          <w:ilvl w:val="2"/>
          <w:numId w:val="900"/>
        </w:numPr>
        <w:spacing w:before="0" w:after="0"/>
      </w:pPr>
      <w:r>
        <w:t>Effect of Double Bond Configuration</w:t>
      </w:r>
    </w:p>
    <w:p>
      <w:pPr>
        <w:numPr>
          <w:ilvl w:val="1"/>
          <w:numId w:val="900"/>
        </w:numPr>
        <w:spacing w:before="0" w:after="0"/>
      </w:pPr>
      <w:r>
        <w:t>Chemical Reactions</w:t>
      </w:r>
    </w:p>
    <w:p>
      <w:pPr>
        <w:numPr>
          <w:ilvl w:val="2"/>
          <w:numId w:val="900"/>
        </w:numPr>
        <w:spacing w:before="0" w:after="0"/>
      </w:pPr>
      <w:r>
        <w:t>Esterification Reactions</w:t>
      </w:r>
    </w:p>
    <w:p>
      <w:pPr>
        <w:numPr>
          <w:ilvl w:val="2"/>
          <w:numId w:val="900"/>
        </w:numPr>
        <w:spacing w:before="0" w:after="0"/>
      </w:pPr>
      <w:r>
        <w:t>Hydrogenation</w:t>
      </w:r>
    </w:p>
    <w:p>
      <w:pPr>
        <w:numPr>
          <w:ilvl w:val="3"/>
          <w:numId w:val="900"/>
        </w:numPr>
        <w:spacing w:before="0" w:after="0"/>
      </w:pPr>
      <w:r>
        <w:t>Industrial Hydrogenation</w:t>
      </w:r>
    </w:p>
    <w:p>
      <w:pPr>
        <w:numPr>
          <w:ilvl w:val="3"/>
          <w:numId w:val="900"/>
        </w:numPr>
        <w:spacing w:before="0" w:after="0"/>
      </w:pPr>
      <w:r>
        <w:t>Formation of Trans Fats</w:t>
      </w:r>
    </w:p>
    <w:p>
      <w:pPr>
        <w:numPr>
          <w:ilvl w:val="2"/>
          <w:numId w:val="900"/>
        </w:numPr>
        <w:spacing w:before="0" w:after="0"/>
      </w:pPr>
      <w:r>
        <w:t>Oxidation and Peroxidation</w:t>
      </w:r>
    </w:p>
    <w:p>
      <w:pPr>
        <w:numPr>
          <w:ilvl w:val="3"/>
          <w:numId w:val="900"/>
        </w:numPr>
        <w:spacing w:before="0" w:after="0"/>
      </w:pPr>
      <w:r>
        <w:t>Mechanisms of Lipid Peroxidation</w:t>
      </w:r>
    </w:p>
    <w:p>
      <w:pPr>
        <w:numPr>
          <w:ilvl w:val="3"/>
          <w:numId w:val="900"/>
        </w:numPr>
        <w:spacing w:before="0" w:after="0"/>
      </w:pPr>
      <w:r>
        <w:t>Rancidity in Food Lipids</w:t>
      </w:r>
    </w:p>
    <w:p>
      <w:pPr>
        <w:numPr>
          <w:ilvl w:val="3"/>
          <w:numId w:val="900"/>
        </w:numPr>
        <w:spacing w:before="0" w:after="0"/>
      </w:pPr>
      <w:r>
        <w:t>Antioxidant Protection</w:t>
      </w:r>
    </w:p>
    <w:p>
      <w:pPr>
        <w:numPr>
          <w:ilvl w:val="0"/>
          <w:numId w:val="900"/>
        </w:numPr>
        <w:spacing w:before="0" w:after="0"/>
      </w:pPr>
      <w:r>
        <w:t>Essential Fatty Acids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Omega-6 Fatty Acids</w:t>
      </w:r>
    </w:p>
    <w:p>
      <w:pPr>
        <w:numPr>
          <w:ilvl w:val="2"/>
          <w:numId w:val="900"/>
        </w:numPr>
        <w:spacing w:before="0" w:after="0"/>
      </w:pPr>
      <w:r>
        <w:t>Linoleic Acid</w:t>
      </w:r>
    </w:p>
    <w:p>
      <w:pPr>
        <w:numPr>
          <w:ilvl w:val="2"/>
          <w:numId w:val="900"/>
        </w:numPr>
        <w:spacing w:before="0" w:after="0"/>
      </w:pPr>
      <w:r>
        <w:t>Arachidonic Acid</w:t>
      </w:r>
    </w:p>
    <w:p>
      <w:pPr>
        <w:numPr>
          <w:ilvl w:val="1"/>
          <w:numId w:val="900"/>
        </w:numPr>
        <w:spacing w:before="0" w:after="0"/>
      </w:pPr>
      <w:r>
        <w:t>Omega-3 Fatty Acids</w:t>
      </w:r>
    </w:p>
    <w:p>
      <w:pPr>
        <w:numPr>
          <w:ilvl w:val="2"/>
          <w:numId w:val="900"/>
        </w:numPr>
        <w:spacing w:before="0" w:after="0"/>
      </w:pPr>
      <w:r>
        <w:t>Alpha-Linolenic Acid</w:t>
      </w:r>
    </w:p>
    <w:p>
      <w:pPr>
        <w:numPr>
          <w:ilvl w:val="2"/>
          <w:numId w:val="900"/>
        </w:numPr>
        <w:spacing w:before="0" w:after="0"/>
      </w:pPr>
      <w:r>
        <w:t>Eicosapentaenoic Acid (EPA)</w:t>
      </w:r>
    </w:p>
    <w:p>
      <w:pPr>
        <w:numPr>
          <w:ilvl w:val="2"/>
          <w:numId w:val="900"/>
        </w:numPr>
        <w:spacing w:before="0" w:after="0"/>
      </w:pPr>
      <w:r>
        <w:t>Docosahexaenoic Acid (DHA)</w:t>
      </w:r>
    </w:p>
    <w:p>
      <w:pPr>
        <w:numPr>
          <w:ilvl w:val="1"/>
          <w:numId w:val="900"/>
        </w:numPr>
        <w:spacing w:before="0" w:after="0"/>
      </w:pPr>
      <w:r>
        <w:t>Dietary Sources</w:t>
      </w:r>
    </w:p>
    <w:p>
      <w:pPr>
        <w:numPr>
          <w:ilvl w:val="1"/>
          <w:numId w:val="900"/>
        </w:numPr>
        <w:spacing w:before="0" w:after="0"/>
      </w:pPr>
      <w:r>
        <w:t>Physiological Roles</w:t>
      </w:r>
    </w:p>
    <w:p>
      <w:pPr>
        <w:numPr>
          <w:ilvl w:val="1"/>
          <w:numId w:val="900"/>
        </w:numPr>
        <w:spacing w:before="0" w:after="0"/>
      </w:pPr>
      <w:r>
        <w:t>Deficiency Symptoms</w:t>
      </w:r>
    </w:p>
    <w:p>
      <w:pPr>
        <w:pStyle w:val="Heading1"/>
      </w:pPr>
      <w:r>
        <w:t>Storage Lipids: Triacylglycerols</w:t>
      </w:r>
    </w:p>
    <w:p>
      <w:pPr>
        <w:numPr>
          <w:ilvl w:val="0"/>
          <w:numId w:val="900"/>
        </w:numPr>
        <w:spacing w:before="0" w:after="0"/>
      </w:pPr>
      <w:r>
        <w:t>Structure and Composition</w:t>
      </w:r>
    </w:p>
    <w:p>
      <w:pPr>
        <w:numPr>
          <w:ilvl w:val="1"/>
          <w:numId w:val="900"/>
        </w:numPr>
        <w:spacing w:before="0" w:after="0"/>
      </w:pPr>
      <w:r>
        <w:t>Glycerol Backbone</w:t>
      </w:r>
    </w:p>
    <w:p>
      <w:pPr>
        <w:numPr>
          <w:ilvl w:val="1"/>
          <w:numId w:val="900"/>
        </w:numPr>
        <w:spacing w:before="0" w:after="0"/>
      </w:pPr>
      <w:r>
        <w:t>Ester Linkages to Three Fatty Acids</w:t>
      </w:r>
    </w:p>
    <w:p>
      <w:pPr>
        <w:numPr>
          <w:ilvl w:val="1"/>
          <w:numId w:val="900"/>
        </w:numPr>
        <w:spacing w:before="0" w:after="0"/>
      </w:pPr>
      <w:r>
        <w:t>Simple Triacylglycerols</w:t>
      </w:r>
    </w:p>
    <w:p>
      <w:pPr>
        <w:numPr>
          <w:ilvl w:val="1"/>
          <w:numId w:val="900"/>
        </w:numPr>
        <w:spacing w:before="0" w:after="0"/>
      </w:pPr>
      <w:r>
        <w:t>Mixed Triacylglycerols</w:t>
      </w:r>
    </w:p>
    <w:p>
      <w:pPr>
        <w:numPr>
          <w:ilvl w:val="1"/>
          <w:numId w:val="900"/>
        </w:numPr>
        <w:spacing w:before="0" w:after="0"/>
      </w:pPr>
      <w:r>
        <w:t>Positional Distribution of Fatty Acids</w:t>
      </w:r>
    </w:p>
    <w:p>
      <w:pPr>
        <w:numPr>
          <w:ilvl w:val="0"/>
          <w:numId w:val="900"/>
        </w:numPr>
        <w:spacing w:before="0" w:after="0"/>
      </w:pPr>
      <w:r>
        <w:t>Properties and Functions</w:t>
      </w:r>
    </w:p>
    <w:p>
      <w:pPr>
        <w:numPr>
          <w:ilvl w:val="1"/>
          <w:numId w:val="900"/>
        </w:numPr>
        <w:spacing w:before="0" w:after="0"/>
      </w:pPr>
      <w:r>
        <w:t>Energy Density and Efficiency</w:t>
      </w:r>
    </w:p>
    <w:p>
      <w:pPr>
        <w:numPr>
          <w:ilvl w:val="1"/>
          <w:numId w:val="900"/>
        </w:numPr>
        <w:spacing w:before="0" w:after="0"/>
      </w:pPr>
      <w:r>
        <w:t>Storage in Adipose Tissue</w:t>
      </w:r>
    </w:p>
    <w:p>
      <w:pPr>
        <w:numPr>
          <w:ilvl w:val="1"/>
          <w:numId w:val="900"/>
        </w:numPr>
        <w:spacing w:before="0" w:after="0"/>
      </w:pPr>
      <w:r>
        <w:t>Mobilization During Fasting</w:t>
      </w:r>
    </w:p>
    <w:p>
      <w:pPr>
        <w:numPr>
          <w:ilvl w:val="1"/>
          <w:numId w:val="900"/>
        </w:numPr>
        <w:spacing w:before="0" w:after="0"/>
      </w:pPr>
      <w:r>
        <w:t>Thermal Insulation</w:t>
      </w:r>
    </w:p>
    <w:p>
      <w:pPr>
        <w:numPr>
          <w:ilvl w:val="1"/>
          <w:numId w:val="900"/>
        </w:numPr>
        <w:spacing w:before="0" w:after="0"/>
      </w:pPr>
      <w:r>
        <w:t>Mechanical Protection of Organs</w:t>
      </w:r>
    </w:p>
    <w:p>
      <w:pPr>
        <w:numPr>
          <w:ilvl w:val="1"/>
          <w:numId w:val="900"/>
        </w:numPr>
        <w:spacing w:before="0" w:after="0"/>
      </w:pPr>
      <w:r>
        <w:t>Buoyancy in Aquatic Animals</w:t>
      </w:r>
    </w:p>
    <w:p>
      <w:pPr>
        <w:numPr>
          <w:ilvl w:val="0"/>
          <w:numId w:val="900"/>
        </w:numPr>
        <w:spacing w:before="0" w:after="0"/>
      </w:pPr>
      <w:r>
        <w:t>Chemical Reactions</w:t>
      </w:r>
    </w:p>
    <w:p>
      <w:pPr>
        <w:numPr>
          <w:ilvl w:val="1"/>
          <w:numId w:val="900"/>
        </w:numPr>
        <w:spacing w:before="0" w:after="0"/>
      </w:pPr>
      <w:r>
        <w:t>Hydrolysis (Lipolysis)</w:t>
      </w:r>
    </w:p>
    <w:p>
      <w:pPr>
        <w:numPr>
          <w:ilvl w:val="2"/>
          <w:numId w:val="900"/>
        </w:numPr>
        <w:spacing w:before="0" w:after="0"/>
      </w:pPr>
      <w:r>
        <w:t>Enzymatic Hydrolysis by Lipases</w:t>
      </w:r>
    </w:p>
    <w:p>
      <w:pPr>
        <w:numPr>
          <w:ilvl w:val="2"/>
          <w:numId w:val="900"/>
        </w:numPr>
        <w:spacing w:before="0" w:after="0"/>
      </w:pPr>
      <w:r>
        <w:t>Products of Hydrolysis</w:t>
      </w:r>
    </w:p>
    <w:p>
      <w:pPr>
        <w:numPr>
          <w:ilvl w:val="2"/>
          <w:numId w:val="900"/>
        </w:numPr>
        <w:spacing w:before="0" w:after="0"/>
      </w:pPr>
      <w:r>
        <w:t>Partial Hydrolysis</w:t>
      </w:r>
    </w:p>
    <w:p>
      <w:pPr>
        <w:numPr>
          <w:ilvl w:val="1"/>
          <w:numId w:val="900"/>
        </w:numPr>
        <w:spacing w:before="0" w:after="0"/>
      </w:pPr>
      <w:r>
        <w:t>Saponification</w:t>
      </w:r>
    </w:p>
    <w:p>
      <w:pPr>
        <w:numPr>
          <w:ilvl w:val="2"/>
          <w:numId w:val="900"/>
        </w:numPr>
        <w:spacing w:before="0" w:after="0"/>
      </w:pPr>
      <w:r>
        <w:t>Reaction with Strong Alkali</w:t>
      </w:r>
    </w:p>
    <w:p>
      <w:pPr>
        <w:numPr>
          <w:ilvl w:val="2"/>
          <w:numId w:val="900"/>
        </w:numPr>
        <w:spacing w:before="0" w:after="0"/>
      </w:pPr>
      <w:r>
        <w:t>Soap Formation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Re-esterification</w:t>
      </w:r>
    </w:p>
    <w:p>
      <w:pPr>
        <w:numPr>
          <w:ilvl w:val="2"/>
          <w:numId w:val="900"/>
        </w:numPr>
        <w:spacing w:before="0" w:after="0"/>
      </w:pPr>
      <w:r>
        <w:t>Enzymatic Re-esterification</w:t>
      </w:r>
    </w:p>
    <w:p>
      <w:pPr>
        <w:numPr>
          <w:ilvl w:val="2"/>
          <w:numId w:val="900"/>
        </w:numPr>
        <w:spacing w:before="0" w:after="0"/>
      </w:pPr>
      <w:r>
        <w:t>Metabolic Significance</w:t>
      </w:r>
    </w:p>
    <w:p>
      <w:pPr>
        <w:pStyle w:val="Heading1"/>
      </w:pPr>
      <w:r>
        <w:t>Structural Lipids in Membranes</w:t>
      </w:r>
    </w:p>
    <w:p>
      <w:pPr>
        <w:numPr>
          <w:ilvl w:val="0"/>
          <w:numId w:val="900"/>
        </w:numPr>
        <w:spacing w:before="0" w:after="0"/>
      </w:pPr>
      <w:r>
        <w:t>Glycerophospholipids</w:t>
      </w:r>
    </w:p>
    <w:p>
      <w:pPr>
        <w:numPr>
          <w:ilvl w:val="1"/>
          <w:numId w:val="900"/>
        </w:numPr>
        <w:spacing w:before="0" w:after="0"/>
      </w:pPr>
      <w:r>
        <w:t>Basic Structure</w:t>
      </w:r>
    </w:p>
    <w:p>
      <w:pPr>
        <w:numPr>
          <w:ilvl w:val="2"/>
          <w:numId w:val="900"/>
        </w:numPr>
        <w:spacing w:before="0" w:after="0"/>
      </w:pPr>
      <w:r>
        <w:t>Phosphatidic Acid as Parent Compound</w:t>
      </w:r>
    </w:p>
    <w:p>
      <w:pPr>
        <w:numPr>
          <w:ilvl w:val="2"/>
          <w:numId w:val="900"/>
        </w:numPr>
        <w:spacing w:before="0" w:after="0"/>
      </w:pPr>
      <w:r>
        <w:t>sn-1 and sn-2 Positions</w:t>
      </w:r>
    </w:p>
    <w:p>
      <w:pPr>
        <w:numPr>
          <w:ilvl w:val="2"/>
          <w:numId w:val="900"/>
        </w:numPr>
        <w:spacing w:before="0" w:after="0"/>
      </w:pPr>
      <w:r>
        <w:t>Phosphate Group at sn-3 Position</w:t>
      </w:r>
    </w:p>
    <w:p>
      <w:pPr>
        <w:numPr>
          <w:ilvl w:val="1"/>
          <w:numId w:val="900"/>
        </w:numPr>
        <w:spacing w:before="0" w:after="0"/>
      </w:pPr>
      <w:r>
        <w:t>Major Classes Based on Head Groups</w:t>
      </w:r>
    </w:p>
    <w:p>
      <w:pPr>
        <w:numPr>
          <w:ilvl w:val="2"/>
          <w:numId w:val="900"/>
        </w:numPr>
        <w:spacing w:before="0" w:after="0"/>
      </w:pPr>
      <w:r>
        <w:t>Phosphatidylcholine (Lecithin)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Biological Functions</w:t>
      </w:r>
    </w:p>
    <w:p>
      <w:pPr>
        <w:numPr>
          <w:ilvl w:val="2"/>
          <w:numId w:val="900"/>
        </w:numPr>
        <w:spacing w:before="0" w:after="0"/>
      </w:pPr>
      <w:r>
        <w:t>Phosphatidylethanolamine (Cephalin)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Biological Functions</w:t>
      </w:r>
    </w:p>
    <w:p>
      <w:pPr>
        <w:numPr>
          <w:ilvl w:val="2"/>
          <w:numId w:val="900"/>
        </w:numPr>
        <w:spacing w:before="0" w:after="0"/>
      </w:pPr>
      <w:r>
        <w:t>Phosphatidylserine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Role in Apoptosis Signaling</w:t>
      </w:r>
    </w:p>
    <w:p>
      <w:pPr>
        <w:numPr>
          <w:ilvl w:val="2"/>
          <w:numId w:val="900"/>
        </w:numPr>
        <w:spacing w:before="0" w:after="0"/>
      </w:pPr>
      <w:r>
        <w:t>Phosphatidylinositol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Phosphorylated Derivatives</w:t>
      </w:r>
    </w:p>
    <w:p>
      <w:pPr>
        <w:numPr>
          <w:ilvl w:val="2"/>
          <w:numId w:val="900"/>
        </w:numPr>
        <w:spacing w:before="0" w:after="0"/>
      </w:pPr>
      <w:r>
        <w:t>Phosphatidylglycerol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Role in Bacterial Membranes</w:t>
      </w:r>
    </w:p>
    <w:p>
      <w:pPr>
        <w:numPr>
          <w:ilvl w:val="2"/>
          <w:numId w:val="900"/>
        </w:numPr>
        <w:spacing w:before="0" w:after="0"/>
      </w:pPr>
      <w:r>
        <w:t>Cardiolipin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Role in Mitochondrial Membranes</w:t>
      </w:r>
    </w:p>
    <w:p>
      <w:pPr>
        <w:numPr>
          <w:ilvl w:val="1"/>
          <w:numId w:val="900"/>
        </w:numPr>
        <w:spacing w:before="0" w:after="0"/>
      </w:pPr>
      <w:r>
        <w:t>Specialized Phospholipids</w:t>
      </w:r>
    </w:p>
    <w:p>
      <w:pPr>
        <w:numPr>
          <w:ilvl w:val="2"/>
          <w:numId w:val="900"/>
        </w:numPr>
        <w:spacing w:before="0" w:after="0"/>
      </w:pPr>
      <w:r>
        <w:t>Plasmalogens</w:t>
      </w:r>
    </w:p>
    <w:p>
      <w:pPr>
        <w:numPr>
          <w:ilvl w:val="3"/>
          <w:numId w:val="900"/>
        </w:numPr>
        <w:spacing w:before="0" w:after="0"/>
      </w:pPr>
      <w:r>
        <w:t>Structure and Distribution</w:t>
      </w:r>
    </w:p>
    <w:p>
      <w:pPr>
        <w:numPr>
          <w:ilvl w:val="3"/>
          <w:numId w:val="900"/>
        </w:numPr>
        <w:spacing w:before="0" w:after="0"/>
      </w:pPr>
      <w:r>
        <w:t>Biological Functions</w:t>
      </w:r>
    </w:p>
    <w:p>
      <w:pPr>
        <w:numPr>
          <w:ilvl w:val="2"/>
          <w:numId w:val="900"/>
        </w:numPr>
        <w:spacing w:before="0" w:after="0"/>
      </w:pPr>
      <w:r>
        <w:t>Platelet-Activating Factor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Biological Activities</w:t>
      </w:r>
    </w:p>
    <w:p>
      <w:pPr>
        <w:numPr>
          <w:ilvl w:val="1"/>
          <w:numId w:val="900"/>
        </w:numPr>
        <w:spacing w:before="0" w:after="0"/>
      </w:pPr>
      <w:r>
        <w:t>Functional Roles in Membranes</w:t>
      </w:r>
    </w:p>
    <w:p>
      <w:pPr>
        <w:numPr>
          <w:ilvl w:val="2"/>
          <w:numId w:val="900"/>
        </w:numPr>
        <w:spacing w:before="0" w:after="0"/>
      </w:pPr>
      <w:r>
        <w:t>Membrane Structure</w:t>
      </w:r>
    </w:p>
    <w:p>
      <w:pPr>
        <w:numPr>
          <w:ilvl w:val="2"/>
          <w:numId w:val="900"/>
        </w:numPr>
        <w:spacing w:before="0" w:after="0"/>
      </w:pPr>
      <w:r>
        <w:t>Membrane Dynamics</w:t>
      </w:r>
    </w:p>
    <w:p>
      <w:pPr>
        <w:numPr>
          <w:ilvl w:val="2"/>
          <w:numId w:val="900"/>
        </w:numPr>
        <w:spacing w:before="0" w:after="0"/>
      </w:pPr>
      <w:r>
        <w:t>Enzyme Activation</w:t>
      </w:r>
    </w:p>
    <w:p>
      <w:pPr>
        <w:numPr>
          <w:ilvl w:val="0"/>
          <w:numId w:val="900"/>
        </w:numPr>
        <w:spacing w:before="0" w:after="0"/>
      </w:pPr>
      <w:r>
        <w:t>Sphingolipids</w:t>
      </w:r>
    </w:p>
    <w:p>
      <w:pPr>
        <w:numPr>
          <w:ilvl w:val="1"/>
          <w:numId w:val="900"/>
        </w:numPr>
        <w:spacing w:before="0" w:after="0"/>
      </w:pPr>
      <w:r>
        <w:t>Sphingosine Backbone</w:t>
      </w:r>
    </w:p>
    <w:p>
      <w:pPr>
        <w:numPr>
          <w:ilvl w:val="2"/>
          <w:numId w:val="900"/>
        </w:numPr>
        <w:spacing w:before="0" w:after="0"/>
      </w:pPr>
      <w:r>
        <w:t>Structure of Sphingosine</w:t>
      </w:r>
    </w:p>
    <w:p>
      <w:pPr>
        <w:numPr>
          <w:ilvl w:val="2"/>
          <w:numId w:val="900"/>
        </w:numPr>
        <w:spacing w:before="0" w:after="0"/>
      </w:pPr>
      <w:r>
        <w:t>Biosynthetic Origin</w:t>
      </w:r>
    </w:p>
    <w:p>
      <w:pPr>
        <w:numPr>
          <w:ilvl w:val="1"/>
          <w:numId w:val="900"/>
        </w:numPr>
        <w:spacing w:before="0" w:after="0"/>
      </w:pPr>
      <w:r>
        <w:t>Ceramides</w:t>
      </w:r>
    </w:p>
    <w:p>
      <w:pPr>
        <w:numPr>
          <w:ilvl w:val="2"/>
          <w:numId w:val="900"/>
        </w:numPr>
        <w:spacing w:before="0" w:after="0"/>
      </w:pPr>
      <w:r>
        <w:t>Structure and Formation</w:t>
      </w:r>
    </w:p>
    <w:p>
      <w:pPr>
        <w:numPr>
          <w:ilvl w:val="2"/>
          <w:numId w:val="900"/>
        </w:numPr>
        <w:spacing w:before="0" w:after="0"/>
      </w:pPr>
      <w:r>
        <w:t>Biological Functions</w:t>
      </w:r>
    </w:p>
    <w:p>
      <w:pPr>
        <w:numPr>
          <w:ilvl w:val="2"/>
          <w:numId w:val="900"/>
        </w:numPr>
        <w:spacing w:before="0" w:after="0"/>
      </w:pPr>
      <w:r>
        <w:t>Role in Cell Death</w:t>
      </w:r>
    </w:p>
    <w:p>
      <w:pPr>
        <w:numPr>
          <w:ilvl w:val="1"/>
          <w:numId w:val="900"/>
        </w:numPr>
        <w:spacing w:before="0" w:after="0"/>
      </w:pPr>
      <w:r>
        <w:t>Major Classes of Sphingolipids</w:t>
      </w:r>
    </w:p>
    <w:p>
      <w:pPr>
        <w:numPr>
          <w:ilvl w:val="2"/>
          <w:numId w:val="900"/>
        </w:numPr>
        <w:spacing w:before="0" w:after="0"/>
      </w:pPr>
      <w:r>
        <w:t>Sphingomyelins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Distribution in Membranes</w:t>
      </w:r>
    </w:p>
    <w:p>
      <w:pPr>
        <w:numPr>
          <w:ilvl w:val="3"/>
          <w:numId w:val="900"/>
        </w:numPr>
        <w:spacing w:before="0" w:after="0"/>
      </w:pPr>
      <w:r>
        <w:t>Functions in Myelin</w:t>
      </w:r>
    </w:p>
    <w:p>
      <w:pPr>
        <w:numPr>
          <w:ilvl w:val="2"/>
          <w:numId w:val="900"/>
        </w:numPr>
        <w:spacing w:before="0" w:after="0"/>
      </w:pPr>
      <w:r>
        <w:t>Glycosphingolipids</w:t>
      </w:r>
    </w:p>
    <w:p>
      <w:pPr>
        <w:numPr>
          <w:ilvl w:val="3"/>
          <w:numId w:val="900"/>
        </w:numPr>
        <w:spacing w:before="0" w:after="0"/>
      </w:pPr>
      <w:r>
        <w:t>General Structure</w:t>
      </w:r>
    </w:p>
    <w:p>
      <w:pPr>
        <w:numPr>
          <w:ilvl w:val="3"/>
          <w:numId w:val="900"/>
        </w:numPr>
        <w:spacing w:before="0" w:after="0"/>
      </w:pPr>
      <w:r>
        <w:t>Carbohydrate Attachment</w:t>
      </w:r>
    </w:p>
    <w:p>
      <w:pPr>
        <w:numPr>
          <w:ilvl w:val="2"/>
          <w:numId w:val="900"/>
        </w:numPr>
        <w:spacing w:before="0" w:after="0"/>
      </w:pPr>
      <w:r>
        <w:t>Cerebrosides (Neutral Glycolipids)</w:t>
      </w:r>
    </w:p>
    <w:p>
      <w:pPr>
        <w:numPr>
          <w:ilvl w:val="3"/>
          <w:numId w:val="900"/>
        </w:numPr>
        <w:spacing w:before="0" w:after="0"/>
      </w:pPr>
      <w:r>
        <w:t>Galactocerebrosides</w:t>
      </w:r>
    </w:p>
    <w:p>
      <w:pPr>
        <w:numPr>
          <w:ilvl w:val="3"/>
          <w:numId w:val="900"/>
        </w:numPr>
        <w:spacing w:before="0" w:after="0"/>
      </w:pPr>
      <w:r>
        <w:t>Glucocerebrosides</w:t>
      </w:r>
    </w:p>
    <w:p>
      <w:pPr>
        <w:numPr>
          <w:ilvl w:val="2"/>
          <w:numId w:val="900"/>
        </w:numPr>
        <w:spacing w:before="0" w:after="0"/>
      </w:pPr>
      <w:r>
        <w:t>Globosides</w:t>
      </w:r>
    </w:p>
    <w:p>
      <w:pPr>
        <w:numPr>
          <w:ilvl w:val="3"/>
          <w:numId w:val="900"/>
        </w:numPr>
        <w:spacing w:before="0" w:after="0"/>
      </w:pPr>
      <w:r>
        <w:t>Structure and Distribution</w:t>
      </w:r>
    </w:p>
    <w:p>
      <w:pPr>
        <w:numPr>
          <w:ilvl w:val="3"/>
          <w:numId w:val="900"/>
        </w:numPr>
        <w:spacing w:before="0" w:after="0"/>
      </w:pPr>
      <w:r>
        <w:t>Blood Group Antigens</w:t>
      </w:r>
    </w:p>
    <w:p>
      <w:pPr>
        <w:numPr>
          <w:ilvl w:val="2"/>
          <w:numId w:val="900"/>
        </w:numPr>
        <w:spacing w:before="0" w:after="0"/>
      </w:pPr>
      <w:r>
        <w:t>Gangliosides (Acidic Glycolipids)</w:t>
      </w:r>
    </w:p>
    <w:p>
      <w:pPr>
        <w:numPr>
          <w:ilvl w:val="3"/>
          <w:numId w:val="900"/>
        </w:numPr>
        <w:spacing w:before="0" w:after="0"/>
      </w:pPr>
      <w:r>
        <w:t>Structure with Sialic Acid</w:t>
      </w:r>
    </w:p>
    <w:p>
      <w:pPr>
        <w:numPr>
          <w:ilvl w:val="3"/>
          <w:numId w:val="900"/>
        </w:numPr>
        <w:spacing w:before="0" w:after="0"/>
      </w:pPr>
      <w:r>
        <w:t>Distribution in Neural Tissue</w:t>
      </w:r>
    </w:p>
    <w:p>
      <w:pPr>
        <w:numPr>
          <w:ilvl w:val="3"/>
          <w:numId w:val="900"/>
        </w:numPr>
        <w:spacing w:before="0" w:after="0"/>
      </w:pPr>
      <w:r>
        <w:t>Functions in Cell Recognition</w:t>
      </w:r>
    </w:p>
    <w:p>
      <w:pPr>
        <w:numPr>
          <w:ilvl w:val="1"/>
          <w:numId w:val="900"/>
        </w:numPr>
        <w:spacing w:before="0" w:after="0"/>
      </w:pPr>
      <w:r>
        <w:t>Functions in Cell Recognition and Signaling</w:t>
      </w:r>
    </w:p>
    <w:p>
      <w:pPr>
        <w:numPr>
          <w:ilvl w:val="2"/>
          <w:numId w:val="900"/>
        </w:numPr>
        <w:spacing w:before="0" w:after="0"/>
      </w:pPr>
      <w:r>
        <w:t>Cell Surface Markers</w:t>
      </w:r>
    </w:p>
    <w:p>
      <w:pPr>
        <w:numPr>
          <w:ilvl w:val="2"/>
          <w:numId w:val="900"/>
        </w:numPr>
        <w:spacing w:before="0" w:after="0"/>
      </w:pPr>
      <w:r>
        <w:t>Receptor Functions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0"/>
          <w:numId w:val="900"/>
        </w:numPr>
        <w:spacing w:before="0" w:after="0"/>
      </w:pPr>
      <w:r>
        <w:t>Sterols</w:t>
      </w:r>
    </w:p>
    <w:p>
      <w:pPr>
        <w:numPr>
          <w:ilvl w:val="1"/>
          <w:numId w:val="900"/>
        </w:numPr>
        <w:spacing w:before="0" w:after="0"/>
      </w:pPr>
      <w:r>
        <w:t>Steroid Nucleus Structure</w:t>
      </w:r>
    </w:p>
    <w:p>
      <w:pPr>
        <w:numPr>
          <w:ilvl w:val="2"/>
          <w:numId w:val="900"/>
        </w:numPr>
        <w:spacing w:before="0" w:after="0"/>
      </w:pPr>
      <w:r>
        <w:t>Four-Ring System</w:t>
      </w:r>
    </w:p>
    <w:p>
      <w:pPr>
        <w:numPr>
          <w:ilvl w:val="2"/>
          <w:numId w:val="900"/>
        </w:numPr>
        <w:spacing w:before="0" w:after="0"/>
      </w:pPr>
      <w:r>
        <w:t>Numbering Convention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1"/>
          <w:numId w:val="900"/>
        </w:numPr>
        <w:spacing w:before="0" w:after="0"/>
      </w:pPr>
      <w:r>
        <w:t>Cholesterol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Hydroxyl Group at C-3</w:t>
      </w:r>
    </w:p>
    <w:p>
      <w:pPr>
        <w:numPr>
          <w:ilvl w:val="3"/>
          <w:numId w:val="900"/>
        </w:numPr>
        <w:spacing w:before="0" w:after="0"/>
      </w:pPr>
      <w:r>
        <w:t>Double Bond in B Ring</w:t>
      </w:r>
    </w:p>
    <w:p>
      <w:pPr>
        <w:numPr>
          <w:ilvl w:val="3"/>
          <w:numId w:val="900"/>
        </w:numPr>
        <w:spacing w:before="0" w:after="0"/>
      </w:pPr>
      <w:r>
        <w:t>Side Chain at C-17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Membrane Interactions</w:t>
      </w:r>
    </w:p>
    <w:p>
      <w:pPr>
        <w:numPr>
          <w:ilvl w:val="3"/>
          <w:numId w:val="900"/>
        </w:numPr>
        <w:spacing w:before="0" w:after="0"/>
      </w:pPr>
      <w:r>
        <w:t>Solubility Characteristics</w:t>
      </w:r>
    </w:p>
    <w:p>
      <w:pPr>
        <w:numPr>
          <w:ilvl w:val="2"/>
          <w:numId w:val="900"/>
        </w:numPr>
        <w:spacing w:before="0" w:after="0"/>
      </w:pPr>
      <w:r>
        <w:t>Biological Functions</w:t>
      </w:r>
    </w:p>
    <w:p>
      <w:pPr>
        <w:numPr>
          <w:ilvl w:val="3"/>
          <w:numId w:val="900"/>
        </w:numPr>
        <w:spacing w:before="0" w:after="0"/>
      </w:pPr>
      <w:r>
        <w:t>Role in Membrane Fluidity</w:t>
      </w:r>
    </w:p>
    <w:p>
      <w:pPr>
        <w:numPr>
          <w:ilvl w:val="3"/>
          <w:numId w:val="900"/>
        </w:numPr>
        <w:spacing w:before="0" w:after="0"/>
      </w:pPr>
      <w:r>
        <w:t>Membrane Raft Formation</w:t>
      </w:r>
    </w:p>
    <w:p>
      <w:pPr>
        <w:numPr>
          <w:ilvl w:val="3"/>
          <w:numId w:val="900"/>
        </w:numPr>
        <w:spacing w:before="0" w:after="0"/>
      </w:pPr>
      <w:r>
        <w:t>Precursor to Bile Acids</w:t>
      </w:r>
    </w:p>
    <w:p>
      <w:pPr>
        <w:numPr>
          <w:ilvl w:val="3"/>
          <w:numId w:val="900"/>
        </w:numPr>
        <w:spacing w:before="0" w:after="0"/>
      </w:pPr>
      <w:r>
        <w:t>Precursor to Steroid Hormones</w:t>
      </w:r>
    </w:p>
    <w:p>
      <w:pPr>
        <w:numPr>
          <w:ilvl w:val="3"/>
          <w:numId w:val="900"/>
        </w:numPr>
        <w:spacing w:before="0" w:after="0"/>
      </w:pPr>
      <w:r>
        <w:t>Precursor to Vitamin D</w:t>
      </w:r>
    </w:p>
    <w:p>
      <w:pPr>
        <w:numPr>
          <w:ilvl w:val="1"/>
          <w:numId w:val="900"/>
        </w:numPr>
        <w:spacing w:before="0" w:after="0"/>
      </w:pPr>
      <w:r>
        <w:t>Other Sterols</w:t>
      </w:r>
    </w:p>
    <w:p>
      <w:pPr>
        <w:numPr>
          <w:ilvl w:val="2"/>
          <w:numId w:val="900"/>
        </w:numPr>
        <w:spacing w:before="0" w:after="0"/>
      </w:pPr>
      <w:r>
        <w:t>Plant Sterols</w:t>
      </w:r>
    </w:p>
    <w:p>
      <w:pPr>
        <w:numPr>
          <w:ilvl w:val="2"/>
          <w:numId w:val="900"/>
        </w:numPr>
        <w:spacing w:before="0" w:after="0"/>
      </w:pPr>
      <w:r>
        <w:t>Ergosterol in Fungi</w:t>
      </w:r>
    </w:p>
    <w:p>
      <w:pPr>
        <w:pStyle w:val="Heading1"/>
      </w:pPr>
      <w:r>
        <w:t>Biological Membranes</w:t>
      </w:r>
    </w:p>
    <w:p>
      <w:pPr>
        <w:numPr>
          <w:ilvl w:val="0"/>
          <w:numId w:val="900"/>
        </w:numPr>
        <w:spacing w:before="0" w:after="0"/>
      </w:pPr>
      <w:r>
        <w:t>Membrane Models and Structure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Lipid Bilayer Model</w:t>
      </w:r>
    </w:p>
    <w:p>
      <w:pPr>
        <w:numPr>
          <w:ilvl w:val="2"/>
          <w:numId w:val="900"/>
        </w:numPr>
        <w:spacing w:before="0" w:after="0"/>
      </w:pPr>
      <w:r>
        <w:t>Unit Membrane Model</w:t>
      </w:r>
    </w:p>
    <w:p>
      <w:pPr>
        <w:numPr>
          <w:ilvl w:val="2"/>
          <w:numId w:val="900"/>
        </w:numPr>
        <w:spacing w:before="0" w:after="0"/>
      </w:pPr>
      <w:r>
        <w:t>Fluid Mosaic Model</w:t>
      </w:r>
    </w:p>
    <w:p>
      <w:pPr>
        <w:numPr>
          <w:ilvl w:val="1"/>
          <w:numId w:val="900"/>
        </w:numPr>
        <w:spacing w:before="0" w:after="0"/>
      </w:pPr>
      <w:r>
        <w:t>Key Features of the Fluid Mosaic Model</w:t>
      </w:r>
    </w:p>
    <w:p>
      <w:pPr>
        <w:numPr>
          <w:ilvl w:val="2"/>
          <w:numId w:val="900"/>
        </w:numPr>
        <w:spacing w:before="0" w:after="0"/>
      </w:pPr>
      <w:r>
        <w:t>Lipid Bilayer Matrix</w:t>
      </w:r>
    </w:p>
    <w:p>
      <w:pPr>
        <w:numPr>
          <w:ilvl w:val="2"/>
          <w:numId w:val="900"/>
        </w:numPr>
        <w:spacing w:before="0" w:after="0"/>
      </w:pPr>
      <w:r>
        <w:t>Integral and Peripheral Proteins</w:t>
      </w:r>
    </w:p>
    <w:p>
      <w:pPr>
        <w:numPr>
          <w:ilvl w:val="2"/>
          <w:numId w:val="900"/>
        </w:numPr>
        <w:spacing w:before="0" w:after="0"/>
      </w:pPr>
      <w:r>
        <w:t>Dynamic Nature</w:t>
      </w:r>
    </w:p>
    <w:p>
      <w:pPr>
        <w:numPr>
          <w:ilvl w:val="0"/>
          <w:numId w:val="900"/>
        </w:numPr>
        <w:spacing w:before="0" w:after="0"/>
      </w:pPr>
      <w:r>
        <w:t>Lipid Bilayer Structure</w:t>
      </w:r>
    </w:p>
    <w:p>
      <w:pPr>
        <w:numPr>
          <w:ilvl w:val="1"/>
          <w:numId w:val="900"/>
        </w:numPr>
        <w:spacing w:before="0" w:after="0"/>
      </w:pPr>
      <w:r>
        <w:t>Spontaneous Assembly in Aqueous Solution</w:t>
      </w:r>
    </w:p>
    <w:p>
      <w:pPr>
        <w:numPr>
          <w:ilvl w:val="2"/>
          <w:numId w:val="900"/>
        </w:numPr>
        <w:spacing w:before="0" w:after="0"/>
      </w:pPr>
      <w:r>
        <w:t>Thermodynamic Driving Forces</w:t>
      </w:r>
    </w:p>
    <w:p>
      <w:pPr>
        <w:numPr>
          <w:ilvl w:val="2"/>
          <w:numId w:val="900"/>
        </w:numPr>
        <w:spacing w:before="0" w:after="0"/>
      </w:pPr>
      <w:r>
        <w:t>Critical Packing Parameter</w:t>
      </w:r>
    </w:p>
    <w:p>
      <w:pPr>
        <w:numPr>
          <w:ilvl w:val="1"/>
          <w:numId w:val="900"/>
        </w:numPr>
        <w:spacing w:before="0" w:after="0"/>
      </w:pPr>
      <w:r>
        <w:t>Bilayer Properties</w:t>
      </w:r>
    </w:p>
    <w:p>
      <w:pPr>
        <w:numPr>
          <w:ilvl w:val="2"/>
          <w:numId w:val="900"/>
        </w:numPr>
        <w:spacing w:before="0" w:after="0"/>
      </w:pPr>
      <w:r>
        <w:t>Thickness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1"/>
          <w:numId w:val="900"/>
        </w:numPr>
        <w:spacing w:before="0" w:after="0"/>
      </w:pPr>
      <w:r>
        <w:t>Membrane Asymmetry</w:t>
      </w:r>
    </w:p>
    <w:p>
      <w:pPr>
        <w:numPr>
          <w:ilvl w:val="2"/>
          <w:numId w:val="900"/>
        </w:numPr>
        <w:spacing w:before="0" w:after="0"/>
      </w:pPr>
      <w:r>
        <w:t>Transbilayer Distribution of Lipids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Maintenance of Asymmetry</w:t>
      </w:r>
    </w:p>
    <w:p>
      <w:pPr>
        <w:numPr>
          <w:ilvl w:val="1"/>
          <w:numId w:val="900"/>
        </w:numPr>
        <w:spacing w:before="0" w:after="0"/>
      </w:pPr>
      <w:r>
        <w:t>Inner and Outer Leaflets</w:t>
      </w:r>
    </w:p>
    <w:p>
      <w:pPr>
        <w:numPr>
          <w:ilvl w:val="2"/>
          <w:numId w:val="900"/>
        </w:numPr>
        <w:spacing w:before="0" w:after="0"/>
      </w:pPr>
      <w:r>
        <w:t>Compositional Differences</w:t>
      </w:r>
    </w:p>
    <w:p>
      <w:pPr>
        <w:numPr>
          <w:ilvl w:val="2"/>
          <w:numId w:val="900"/>
        </w:numPr>
        <w:spacing w:before="0" w:after="0"/>
      </w:pPr>
      <w:r>
        <w:t>Functional Specialization</w:t>
      </w:r>
    </w:p>
    <w:p>
      <w:pPr>
        <w:numPr>
          <w:ilvl w:val="0"/>
          <w:numId w:val="900"/>
        </w:numPr>
        <w:spacing w:before="0" w:after="0"/>
      </w:pPr>
      <w:r>
        <w:t>Membrane Fluidity</w:t>
      </w:r>
    </w:p>
    <w:p>
      <w:pPr>
        <w:numPr>
          <w:ilvl w:val="1"/>
          <w:numId w:val="900"/>
        </w:numPr>
        <w:spacing w:before="0" w:after="0"/>
      </w:pPr>
      <w:r>
        <w:t>Factors Affecting Fluidity</w:t>
      </w:r>
    </w:p>
    <w:p>
      <w:pPr>
        <w:numPr>
          <w:ilvl w:val="2"/>
          <w:numId w:val="900"/>
        </w:numPr>
        <w:spacing w:before="0" w:after="0"/>
      </w:pPr>
      <w:r>
        <w:t>Fatty Acid Chain Length</w:t>
      </w:r>
    </w:p>
    <w:p>
      <w:pPr>
        <w:numPr>
          <w:ilvl w:val="2"/>
          <w:numId w:val="900"/>
        </w:numPr>
        <w:spacing w:before="0" w:after="0"/>
      </w:pPr>
      <w:r>
        <w:t>Degree of Unsaturation</w:t>
      </w:r>
    </w:p>
    <w:p>
      <w:pPr>
        <w:numPr>
          <w:ilvl w:val="2"/>
          <w:numId w:val="900"/>
        </w:numPr>
        <w:spacing w:before="0" w:after="0"/>
      </w:pPr>
      <w:r>
        <w:t>Double Bond Configuration</w:t>
      </w:r>
    </w:p>
    <w:p>
      <w:pPr>
        <w:numPr>
          <w:ilvl w:val="2"/>
          <w:numId w:val="900"/>
        </w:numPr>
        <w:spacing w:before="0" w:after="0"/>
      </w:pPr>
      <w:r>
        <w:t>Cholesterol Content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Homeoviscous Adaptation</w:t>
      </w:r>
    </w:p>
    <w:p>
      <w:pPr>
        <w:numPr>
          <w:ilvl w:val="1"/>
          <w:numId w:val="900"/>
        </w:numPr>
        <w:spacing w:before="0" w:after="0"/>
      </w:pPr>
      <w:r>
        <w:t>Biological Significance</w:t>
      </w:r>
    </w:p>
    <w:p>
      <w:pPr>
        <w:numPr>
          <w:ilvl w:val="2"/>
          <w:numId w:val="900"/>
        </w:numPr>
        <w:spacing w:before="0" w:after="0"/>
      </w:pPr>
      <w:r>
        <w:t>Membrane Function</w:t>
      </w:r>
    </w:p>
    <w:p>
      <w:pPr>
        <w:numPr>
          <w:ilvl w:val="2"/>
          <w:numId w:val="900"/>
        </w:numPr>
        <w:spacing w:before="0" w:after="0"/>
      </w:pPr>
      <w:r>
        <w:t>Protein Activity</w:t>
      </w:r>
    </w:p>
    <w:p>
      <w:pPr>
        <w:numPr>
          <w:ilvl w:val="2"/>
          <w:numId w:val="900"/>
        </w:numPr>
        <w:spacing w:before="0" w:after="0"/>
      </w:pPr>
      <w:r>
        <w:t>Transport Processes</w:t>
      </w:r>
    </w:p>
    <w:p>
      <w:pPr>
        <w:numPr>
          <w:ilvl w:val="0"/>
          <w:numId w:val="900"/>
        </w:numPr>
        <w:spacing w:before="0" w:after="0"/>
      </w:pPr>
      <w:r>
        <w:t>Membrane Microdomains</w:t>
      </w:r>
    </w:p>
    <w:p>
      <w:pPr>
        <w:numPr>
          <w:ilvl w:val="1"/>
          <w:numId w:val="900"/>
        </w:numPr>
        <w:spacing w:before="0" w:after="0"/>
      </w:pPr>
      <w:r>
        <w:t>Lipid Rafts</w:t>
      </w:r>
    </w:p>
    <w:p>
      <w:pPr>
        <w:numPr>
          <w:ilvl w:val="2"/>
          <w:numId w:val="900"/>
        </w:numPr>
        <w:spacing w:before="0" w:after="0"/>
      </w:pPr>
      <w:r>
        <w:t>Composition and Structure</w:t>
      </w:r>
    </w:p>
    <w:p>
      <w:pPr>
        <w:numPr>
          <w:ilvl w:val="2"/>
          <w:numId w:val="900"/>
        </w:numPr>
        <w:spacing w:before="0" w:after="0"/>
      </w:pPr>
      <w:r>
        <w:t>Cholesterol and Sphingolipid Enrichment</w:t>
      </w:r>
    </w:p>
    <w:p>
      <w:pPr>
        <w:numPr>
          <w:ilvl w:val="2"/>
          <w:numId w:val="900"/>
        </w:numPr>
        <w:spacing w:before="0" w:after="0"/>
      </w:pPr>
      <w:r>
        <w:t>Protein Associations</w:t>
      </w:r>
    </w:p>
    <w:p>
      <w:pPr>
        <w:numPr>
          <w:ilvl w:val="1"/>
          <w:numId w:val="900"/>
        </w:numPr>
        <w:spacing w:before="0" w:after="0"/>
      </w:pPr>
      <w:r>
        <w:t>Functional Roles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Membrane Trafficking</w:t>
      </w:r>
    </w:p>
    <w:p>
      <w:pPr>
        <w:numPr>
          <w:ilvl w:val="2"/>
          <w:numId w:val="900"/>
        </w:numPr>
        <w:spacing w:before="0" w:after="0"/>
      </w:pPr>
      <w:r>
        <w:t>Pathogen Entry</w:t>
      </w:r>
    </w:p>
    <w:p>
      <w:pPr>
        <w:numPr>
          <w:ilvl w:val="1"/>
          <w:numId w:val="900"/>
        </w:numPr>
        <w:spacing w:before="0" w:after="0"/>
      </w:pPr>
      <w:r>
        <w:t>Caveolae</w:t>
      </w:r>
    </w:p>
    <w:p>
      <w:pPr>
        <w:numPr>
          <w:ilvl w:val="2"/>
          <w:numId w:val="900"/>
        </w:numPr>
        <w:spacing w:before="0" w:after="0"/>
      </w:pPr>
      <w:r>
        <w:t>Structure and Composition</w:t>
      </w:r>
    </w:p>
    <w:p>
      <w:pPr>
        <w:numPr>
          <w:ilvl w:val="2"/>
          <w:numId w:val="900"/>
        </w:numPr>
        <w:spacing w:before="0" w:after="0"/>
      </w:pPr>
      <w:r>
        <w:t>Functions in Endocytosis</w:t>
      </w:r>
    </w:p>
    <w:p>
      <w:pPr>
        <w:pStyle w:val="Heading1"/>
      </w:pPr>
      <w:r>
        <w:t>Lipid Digestion, Absorption, and Transport</w:t>
      </w:r>
    </w:p>
    <w:p>
      <w:pPr>
        <w:numPr>
          <w:ilvl w:val="0"/>
          <w:numId w:val="900"/>
        </w:numPr>
        <w:spacing w:before="0" w:after="0"/>
      </w:pPr>
      <w:r>
        <w:t>Digestion of Dietary Lipids</w:t>
      </w:r>
    </w:p>
    <w:p>
      <w:pPr>
        <w:numPr>
          <w:ilvl w:val="1"/>
          <w:numId w:val="900"/>
        </w:numPr>
        <w:spacing w:before="0" w:after="0"/>
      </w:pPr>
      <w:r>
        <w:t>Oral Phase</w:t>
      </w:r>
    </w:p>
    <w:p>
      <w:pPr>
        <w:numPr>
          <w:ilvl w:val="2"/>
          <w:numId w:val="900"/>
        </w:numPr>
        <w:spacing w:before="0" w:after="0"/>
      </w:pPr>
      <w:r>
        <w:t>Lingual Lipase</w:t>
      </w:r>
    </w:p>
    <w:p>
      <w:pPr>
        <w:numPr>
          <w:ilvl w:val="2"/>
          <w:numId w:val="900"/>
        </w:numPr>
        <w:spacing w:before="0" w:after="0"/>
      </w:pPr>
      <w:r>
        <w:t>Limited Hydrolysis</w:t>
      </w:r>
    </w:p>
    <w:p>
      <w:pPr>
        <w:numPr>
          <w:ilvl w:val="1"/>
          <w:numId w:val="900"/>
        </w:numPr>
        <w:spacing w:before="0" w:after="0"/>
      </w:pPr>
      <w:r>
        <w:t>Gastric Phase</w:t>
      </w:r>
    </w:p>
    <w:p>
      <w:pPr>
        <w:numPr>
          <w:ilvl w:val="2"/>
          <w:numId w:val="900"/>
        </w:numPr>
        <w:spacing w:before="0" w:after="0"/>
      </w:pPr>
      <w:r>
        <w:t>Gastric Lipase</w:t>
      </w:r>
    </w:p>
    <w:p>
      <w:pPr>
        <w:numPr>
          <w:ilvl w:val="2"/>
          <w:numId w:val="900"/>
        </w:numPr>
        <w:spacing w:before="0" w:after="0"/>
      </w:pPr>
      <w:r>
        <w:t>Acid-Stable Activity</w:t>
      </w:r>
    </w:p>
    <w:p>
      <w:pPr>
        <w:numPr>
          <w:ilvl w:val="2"/>
          <w:numId w:val="900"/>
        </w:numPr>
        <w:spacing w:before="0" w:after="0"/>
      </w:pPr>
      <w:r>
        <w:t>Emulsification Beginning</w:t>
      </w:r>
    </w:p>
    <w:p>
      <w:pPr>
        <w:numPr>
          <w:ilvl w:val="1"/>
          <w:numId w:val="900"/>
        </w:numPr>
        <w:spacing w:before="0" w:after="0"/>
      </w:pPr>
      <w:r>
        <w:t>Intestinal Phase</w:t>
      </w:r>
    </w:p>
    <w:p>
      <w:pPr>
        <w:numPr>
          <w:ilvl w:val="2"/>
          <w:numId w:val="900"/>
        </w:numPr>
        <w:spacing w:before="0" w:after="0"/>
      </w:pPr>
      <w:r>
        <w:t>Emulsification by Bile Salts</w:t>
      </w:r>
    </w:p>
    <w:p>
      <w:pPr>
        <w:numPr>
          <w:ilvl w:val="3"/>
          <w:numId w:val="900"/>
        </w:numPr>
        <w:spacing w:before="0" w:after="0"/>
      </w:pPr>
      <w:r>
        <w:t>Bile Salt Structure</w:t>
      </w:r>
    </w:p>
    <w:p>
      <w:pPr>
        <w:numPr>
          <w:ilvl w:val="3"/>
          <w:numId w:val="900"/>
        </w:numPr>
        <w:spacing w:before="0" w:after="0"/>
      </w:pPr>
      <w:r>
        <w:t>Micelle Formation</w:t>
      </w:r>
    </w:p>
    <w:p>
      <w:pPr>
        <w:numPr>
          <w:ilvl w:val="3"/>
          <w:numId w:val="900"/>
        </w:numPr>
        <w:spacing w:before="0" w:after="0"/>
      </w:pPr>
      <w:r>
        <w:t>Reduction of Surface Tension</w:t>
      </w:r>
    </w:p>
    <w:p>
      <w:pPr>
        <w:numPr>
          <w:ilvl w:val="2"/>
          <w:numId w:val="900"/>
        </w:numPr>
        <w:spacing w:before="0" w:after="0"/>
      </w:pPr>
      <w:r>
        <w:t>Pancreatic Enzymes</w:t>
      </w:r>
    </w:p>
    <w:p>
      <w:pPr>
        <w:numPr>
          <w:ilvl w:val="3"/>
          <w:numId w:val="900"/>
        </w:numPr>
        <w:spacing w:before="0" w:after="0"/>
      </w:pPr>
      <w:r>
        <w:t>Pancreatic Lipase</w:t>
      </w:r>
    </w:p>
    <w:p>
      <w:pPr>
        <w:numPr>
          <w:ilvl w:val="3"/>
          <w:numId w:val="900"/>
        </w:numPr>
        <w:spacing w:before="0" w:after="0"/>
      </w:pPr>
      <w:r>
        <w:t>Colipase Function</w:t>
      </w:r>
    </w:p>
    <w:p>
      <w:pPr>
        <w:numPr>
          <w:ilvl w:val="3"/>
          <w:numId w:val="900"/>
        </w:numPr>
        <w:spacing w:before="0" w:after="0"/>
      </w:pPr>
      <w:r>
        <w:t>Phospholipase A2</w:t>
      </w:r>
    </w:p>
    <w:p>
      <w:pPr>
        <w:numPr>
          <w:ilvl w:val="3"/>
          <w:numId w:val="900"/>
        </w:numPr>
        <w:spacing w:before="0" w:after="0"/>
      </w:pPr>
      <w:r>
        <w:t>Cholesterol Esterase</w:t>
      </w:r>
    </w:p>
    <w:p>
      <w:pPr>
        <w:numPr>
          <w:ilvl w:val="0"/>
          <w:numId w:val="900"/>
        </w:numPr>
        <w:spacing w:before="0" w:after="0"/>
      </w:pPr>
      <w:r>
        <w:t>Absorption by Intestinal Cells</w:t>
      </w:r>
    </w:p>
    <w:p>
      <w:pPr>
        <w:numPr>
          <w:ilvl w:val="1"/>
          <w:numId w:val="900"/>
        </w:numPr>
        <w:spacing w:before="0" w:after="0"/>
      </w:pPr>
      <w:r>
        <w:t>Formation of Mixed Micelles</w:t>
      </w:r>
    </w:p>
    <w:p>
      <w:pPr>
        <w:numPr>
          <w:ilvl w:val="2"/>
          <w:numId w:val="900"/>
        </w:numPr>
        <w:spacing w:before="0" w:after="0"/>
      </w:pPr>
      <w:r>
        <w:t>Composition and Structure</w:t>
      </w:r>
    </w:p>
    <w:p>
      <w:pPr>
        <w:numPr>
          <w:ilvl w:val="2"/>
          <w:numId w:val="900"/>
        </w:numPr>
        <w:spacing w:before="0" w:after="0"/>
      </w:pPr>
      <w:r>
        <w:t>Solubilization of Lipids</w:t>
      </w:r>
    </w:p>
    <w:p>
      <w:pPr>
        <w:numPr>
          <w:ilvl w:val="1"/>
          <w:numId w:val="900"/>
        </w:numPr>
        <w:spacing w:before="0" w:after="0"/>
      </w:pPr>
      <w:r>
        <w:t>Uptake Mechanisms</w:t>
      </w:r>
    </w:p>
    <w:p>
      <w:pPr>
        <w:numPr>
          <w:ilvl w:val="2"/>
          <w:numId w:val="900"/>
        </w:numPr>
        <w:spacing w:before="0" w:after="0"/>
      </w:pPr>
      <w:r>
        <w:t>Fatty Acid Uptake</w:t>
      </w:r>
    </w:p>
    <w:p>
      <w:pPr>
        <w:numPr>
          <w:ilvl w:val="2"/>
          <w:numId w:val="900"/>
        </w:numPr>
        <w:spacing w:before="0" w:after="0"/>
      </w:pPr>
      <w:r>
        <w:t>Monoacylglycerol Uptake</w:t>
      </w:r>
    </w:p>
    <w:p>
      <w:pPr>
        <w:numPr>
          <w:ilvl w:val="2"/>
          <w:numId w:val="900"/>
        </w:numPr>
        <w:spacing w:before="0" w:after="0"/>
      </w:pPr>
      <w:r>
        <w:t>Cholesterol Absorption</w:t>
      </w:r>
    </w:p>
    <w:p>
      <w:pPr>
        <w:numPr>
          <w:ilvl w:val="2"/>
          <w:numId w:val="900"/>
        </w:numPr>
        <w:spacing w:before="0" w:after="0"/>
      </w:pPr>
      <w:r>
        <w:t>Fat-Soluble Vitamin Absorption</w:t>
      </w:r>
    </w:p>
    <w:p>
      <w:pPr>
        <w:numPr>
          <w:ilvl w:val="1"/>
          <w:numId w:val="900"/>
        </w:numPr>
        <w:spacing w:before="0" w:after="0"/>
      </w:pPr>
      <w:r>
        <w:t>Intracellular Processing</w:t>
      </w:r>
    </w:p>
    <w:p>
      <w:pPr>
        <w:numPr>
          <w:ilvl w:val="2"/>
          <w:numId w:val="900"/>
        </w:numPr>
        <w:spacing w:before="0" w:after="0"/>
      </w:pPr>
      <w:r>
        <w:t>Re-esterification to Triacylglycerols</w:t>
      </w:r>
    </w:p>
    <w:p>
      <w:pPr>
        <w:numPr>
          <w:ilvl w:val="2"/>
          <w:numId w:val="900"/>
        </w:numPr>
        <w:spacing w:before="0" w:after="0"/>
      </w:pPr>
      <w:r>
        <w:t>Phospholipid Synthesis</w:t>
      </w:r>
    </w:p>
    <w:p>
      <w:pPr>
        <w:numPr>
          <w:ilvl w:val="2"/>
          <w:numId w:val="900"/>
        </w:numPr>
        <w:spacing w:before="0" w:after="0"/>
      </w:pPr>
      <w:r>
        <w:t>Cholesteryl Ester Formation</w:t>
      </w:r>
    </w:p>
    <w:p>
      <w:pPr>
        <w:numPr>
          <w:ilvl w:val="0"/>
          <w:numId w:val="900"/>
        </w:numPr>
        <w:spacing w:before="0" w:after="0"/>
      </w:pPr>
      <w:r>
        <w:t>Chylomicron Formation and Secretion</w:t>
      </w:r>
    </w:p>
    <w:p>
      <w:pPr>
        <w:numPr>
          <w:ilvl w:val="1"/>
          <w:numId w:val="900"/>
        </w:numPr>
        <w:spacing w:before="0" w:after="0"/>
      </w:pPr>
      <w:r>
        <w:t>Assembly Process</w:t>
      </w:r>
    </w:p>
    <w:p>
      <w:pPr>
        <w:numPr>
          <w:ilvl w:val="2"/>
          <w:numId w:val="900"/>
        </w:numPr>
        <w:spacing w:before="0" w:after="0"/>
      </w:pPr>
      <w:r>
        <w:t>Apolipoprotein B-48 Synthesis</w:t>
      </w:r>
    </w:p>
    <w:p>
      <w:pPr>
        <w:numPr>
          <w:ilvl w:val="2"/>
          <w:numId w:val="900"/>
        </w:numPr>
        <w:spacing w:before="0" w:after="0"/>
      </w:pPr>
      <w:r>
        <w:t>Lipid Loading</w:t>
      </w:r>
    </w:p>
    <w:p>
      <w:pPr>
        <w:numPr>
          <w:ilvl w:val="2"/>
          <w:numId w:val="900"/>
        </w:numPr>
        <w:spacing w:before="0" w:after="0"/>
      </w:pPr>
      <w:r>
        <w:t>Microsomal Transfer Protein Role</w:t>
      </w:r>
    </w:p>
    <w:p>
      <w:pPr>
        <w:numPr>
          <w:ilvl w:val="1"/>
          <w:numId w:val="900"/>
        </w:numPr>
        <w:spacing w:before="0" w:after="0"/>
      </w:pPr>
      <w:r>
        <w:t>Chylomicron Structure</w:t>
      </w:r>
    </w:p>
    <w:p>
      <w:pPr>
        <w:numPr>
          <w:ilvl w:val="2"/>
          <w:numId w:val="900"/>
        </w:numPr>
        <w:spacing w:before="0" w:after="0"/>
      </w:pPr>
      <w:r>
        <w:t>Core Lipids</w:t>
      </w:r>
    </w:p>
    <w:p>
      <w:pPr>
        <w:numPr>
          <w:ilvl w:val="2"/>
          <w:numId w:val="900"/>
        </w:numPr>
        <w:spacing w:before="0" w:after="0"/>
      </w:pPr>
      <w:r>
        <w:t>Surface Components</w:t>
      </w:r>
    </w:p>
    <w:p>
      <w:pPr>
        <w:numPr>
          <w:ilvl w:val="2"/>
          <w:numId w:val="900"/>
        </w:numPr>
        <w:spacing w:before="0" w:after="0"/>
      </w:pPr>
      <w:r>
        <w:t>Apolipoprotein Composition</w:t>
      </w:r>
    </w:p>
    <w:p>
      <w:pPr>
        <w:numPr>
          <w:ilvl w:val="1"/>
          <w:numId w:val="900"/>
        </w:numPr>
        <w:spacing w:before="0" w:after="0"/>
      </w:pPr>
      <w:r>
        <w:t>Secretion into Lymphatic System</w:t>
      </w:r>
    </w:p>
    <w:p>
      <w:pPr>
        <w:numPr>
          <w:ilvl w:val="2"/>
          <w:numId w:val="900"/>
        </w:numPr>
        <w:spacing w:before="0" w:after="0"/>
      </w:pPr>
      <w:r>
        <w:t>Exocytosis from Enterocytes</w:t>
      </w:r>
    </w:p>
    <w:p>
      <w:pPr>
        <w:numPr>
          <w:ilvl w:val="2"/>
          <w:numId w:val="900"/>
        </w:numPr>
        <w:spacing w:before="0" w:after="0"/>
      </w:pPr>
      <w:r>
        <w:t>Entry into Thoracic Duct</w:t>
      </w:r>
    </w:p>
    <w:p>
      <w:pPr>
        <w:numPr>
          <w:ilvl w:val="0"/>
          <w:numId w:val="900"/>
        </w:numPr>
        <w:spacing w:before="0" w:after="0"/>
      </w:pPr>
      <w:r>
        <w:t>Lipoprotein Transport System</w:t>
      </w:r>
    </w:p>
    <w:p>
      <w:pPr>
        <w:numPr>
          <w:ilvl w:val="1"/>
          <w:numId w:val="900"/>
        </w:numPr>
        <w:spacing w:before="0" w:after="0"/>
      </w:pPr>
      <w:r>
        <w:t>General Structure of Lipoproteins</w:t>
      </w:r>
    </w:p>
    <w:p>
      <w:pPr>
        <w:numPr>
          <w:ilvl w:val="2"/>
          <w:numId w:val="900"/>
        </w:numPr>
        <w:spacing w:before="0" w:after="0"/>
      </w:pPr>
      <w:r>
        <w:t>Hydrophobic Core</w:t>
      </w:r>
    </w:p>
    <w:p>
      <w:pPr>
        <w:numPr>
          <w:ilvl w:val="3"/>
          <w:numId w:val="900"/>
        </w:numPr>
        <w:spacing w:before="0" w:after="0"/>
      </w:pPr>
      <w:r>
        <w:t>Triacylglycerols</w:t>
      </w:r>
    </w:p>
    <w:p>
      <w:pPr>
        <w:numPr>
          <w:ilvl w:val="3"/>
          <w:numId w:val="900"/>
        </w:numPr>
        <w:spacing w:before="0" w:after="0"/>
      </w:pPr>
      <w:r>
        <w:t>Cholesteryl Esters</w:t>
      </w:r>
    </w:p>
    <w:p>
      <w:pPr>
        <w:numPr>
          <w:ilvl w:val="2"/>
          <w:numId w:val="900"/>
        </w:numPr>
        <w:spacing w:before="0" w:after="0"/>
      </w:pPr>
      <w:r>
        <w:t>Surface Monolayer</w:t>
      </w:r>
    </w:p>
    <w:p>
      <w:pPr>
        <w:numPr>
          <w:ilvl w:val="3"/>
          <w:numId w:val="900"/>
        </w:numPr>
        <w:spacing w:before="0" w:after="0"/>
      </w:pPr>
      <w:r>
        <w:t>Phospholipids</w:t>
      </w:r>
    </w:p>
    <w:p>
      <w:pPr>
        <w:numPr>
          <w:ilvl w:val="3"/>
          <w:numId w:val="900"/>
        </w:numPr>
        <w:spacing w:before="0" w:after="0"/>
      </w:pPr>
      <w:r>
        <w:t>Free Cholesterol</w:t>
      </w:r>
    </w:p>
    <w:p>
      <w:pPr>
        <w:numPr>
          <w:ilvl w:val="3"/>
          <w:numId w:val="900"/>
        </w:numPr>
        <w:spacing w:before="0" w:after="0"/>
      </w:pPr>
      <w:r>
        <w:t>Apolipoproteins</w:t>
      </w:r>
    </w:p>
    <w:p>
      <w:pPr>
        <w:numPr>
          <w:ilvl w:val="1"/>
          <w:numId w:val="900"/>
        </w:numPr>
        <w:spacing w:before="0" w:after="0"/>
      </w:pPr>
      <w:r>
        <w:t>Classification by Density</w:t>
      </w:r>
    </w:p>
    <w:p>
      <w:pPr>
        <w:numPr>
          <w:ilvl w:val="2"/>
          <w:numId w:val="900"/>
        </w:numPr>
        <w:spacing w:before="0" w:after="0"/>
      </w:pPr>
      <w:r>
        <w:t>Chylomicrons</w:t>
      </w:r>
    </w:p>
    <w:p>
      <w:pPr>
        <w:numPr>
          <w:ilvl w:val="3"/>
          <w:numId w:val="900"/>
        </w:numPr>
        <w:spacing w:before="0" w:after="0"/>
      </w:pPr>
      <w:r>
        <w:t>Composition and Function</w:t>
      </w:r>
    </w:p>
    <w:p>
      <w:pPr>
        <w:numPr>
          <w:ilvl w:val="3"/>
          <w:numId w:val="900"/>
        </w:numPr>
        <w:spacing w:before="0" w:after="0"/>
      </w:pPr>
      <w:r>
        <w:t>Exogenous Lipid Transport</w:t>
      </w:r>
    </w:p>
    <w:p>
      <w:pPr>
        <w:numPr>
          <w:ilvl w:val="2"/>
          <w:numId w:val="900"/>
        </w:numPr>
        <w:spacing w:before="0" w:after="0"/>
      </w:pPr>
      <w:r>
        <w:t>Very-Low-Density Lipoproteins (VLDL)</w:t>
      </w:r>
    </w:p>
    <w:p>
      <w:pPr>
        <w:numPr>
          <w:ilvl w:val="3"/>
          <w:numId w:val="900"/>
        </w:numPr>
        <w:spacing w:before="0" w:after="0"/>
      </w:pPr>
      <w:r>
        <w:t>Composition and Function</w:t>
      </w:r>
    </w:p>
    <w:p>
      <w:pPr>
        <w:numPr>
          <w:ilvl w:val="3"/>
          <w:numId w:val="900"/>
        </w:numPr>
        <w:spacing w:before="0" w:after="0"/>
      </w:pPr>
      <w:r>
        <w:t>Endogenous Lipid Transport</w:t>
      </w:r>
    </w:p>
    <w:p>
      <w:pPr>
        <w:numPr>
          <w:ilvl w:val="2"/>
          <w:numId w:val="900"/>
        </w:numPr>
        <w:spacing w:before="0" w:after="0"/>
      </w:pPr>
      <w:r>
        <w:t>Intermediate-Density Lipoproteins (IDL)</w:t>
      </w:r>
    </w:p>
    <w:p>
      <w:pPr>
        <w:numPr>
          <w:ilvl w:val="3"/>
          <w:numId w:val="900"/>
        </w:numPr>
        <w:spacing w:before="0" w:after="0"/>
      </w:pPr>
      <w:r>
        <w:t>Formation from VLDL</w:t>
      </w:r>
    </w:p>
    <w:p>
      <w:pPr>
        <w:numPr>
          <w:ilvl w:val="3"/>
          <w:numId w:val="900"/>
        </w:numPr>
        <w:spacing w:before="0" w:after="0"/>
      </w:pPr>
      <w:r>
        <w:t>Metabolic Fate</w:t>
      </w:r>
    </w:p>
    <w:p>
      <w:pPr>
        <w:numPr>
          <w:ilvl w:val="2"/>
          <w:numId w:val="900"/>
        </w:numPr>
        <w:spacing w:before="0" w:after="0"/>
      </w:pPr>
      <w:r>
        <w:t>Low-Density Lipoproteins (LDL)</w:t>
      </w:r>
    </w:p>
    <w:p>
      <w:pPr>
        <w:numPr>
          <w:ilvl w:val="3"/>
          <w:numId w:val="900"/>
        </w:numPr>
        <w:spacing w:before="0" w:after="0"/>
      </w:pPr>
      <w:r>
        <w:t>Cholesterol Transport</w:t>
      </w:r>
    </w:p>
    <w:p>
      <w:pPr>
        <w:numPr>
          <w:ilvl w:val="3"/>
          <w:numId w:val="900"/>
        </w:numPr>
        <w:spacing w:before="0" w:after="0"/>
      </w:pPr>
      <w:r>
        <w:t>Receptor-Mediated Uptake</w:t>
      </w:r>
    </w:p>
    <w:p>
      <w:pPr>
        <w:numPr>
          <w:ilvl w:val="2"/>
          <w:numId w:val="900"/>
        </w:numPr>
        <w:spacing w:before="0" w:after="0"/>
      </w:pPr>
      <w:r>
        <w:t>High-Density Lipoproteins (HDL)</w:t>
      </w:r>
    </w:p>
    <w:p>
      <w:pPr>
        <w:numPr>
          <w:ilvl w:val="3"/>
          <w:numId w:val="900"/>
        </w:numPr>
        <w:spacing w:before="0" w:after="0"/>
      </w:pPr>
      <w:r>
        <w:t>Reverse Cholesterol Transport</w:t>
      </w:r>
    </w:p>
    <w:p>
      <w:pPr>
        <w:numPr>
          <w:ilvl w:val="3"/>
          <w:numId w:val="900"/>
        </w:numPr>
        <w:spacing w:before="0" w:after="0"/>
      </w:pPr>
      <w:r>
        <w:t>Cardioprotective Functions</w:t>
      </w:r>
    </w:p>
    <w:p>
      <w:pPr>
        <w:numPr>
          <w:ilvl w:val="1"/>
          <w:numId w:val="900"/>
        </w:numPr>
        <w:spacing w:before="0" w:after="0"/>
      </w:pPr>
      <w:r>
        <w:t>Apolipoprotein Functions</w:t>
      </w:r>
    </w:p>
    <w:p>
      <w:pPr>
        <w:numPr>
          <w:ilvl w:val="2"/>
          <w:numId w:val="900"/>
        </w:numPr>
        <w:spacing w:before="0" w:after="0"/>
      </w:pPr>
      <w:r>
        <w:t>Structural Apolipoproteins</w:t>
      </w:r>
    </w:p>
    <w:p>
      <w:pPr>
        <w:numPr>
          <w:ilvl w:val="2"/>
          <w:numId w:val="900"/>
        </w:numPr>
        <w:spacing w:before="0" w:after="0"/>
      </w:pPr>
      <w:r>
        <w:t>Enzyme Cofactors</w:t>
      </w:r>
    </w:p>
    <w:p>
      <w:pPr>
        <w:numPr>
          <w:ilvl w:val="2"/>
          <w:numId w:val="900"/>
        </w:numPr>
        <w:spacing w:before="0" w:after="0"/>
      </w:pPr>
      <w:r>
        <w:t>Receptor Ligands</w:t>
      </w:r>
    </w:p>
    <w:p>
      <w:pPr>
        <w:numPr>
          <w:ilvl w:val="1"/>
          <w:numId w:val="900"/>
        </w:numPr>
        <w:spacing w:before="0" w:after="0"/>
      </w:pPr>
      <w:r>
        <w:t>Lipoprotein Metabolism Pathways</w:t>
      </w:r>
    </w:p>
    <w:p>
      <w:pPr>
        <w:numPr>
          <w:ilvl w:val="2"/>
          <w:numId w:val="900"/>
        </w:numPr>
        <w:spacing w:before="0" w:after="0"/>
      </w:pPr>
      <w:r>
        <w:t>Exogenous Pathway</w:t>
      </w:r>
    </w:p>
    <w:p>
      <w:pPr>
        <w:numPr>
          <w:ilvl w:val="3"/>
          <w:numId w:val="900"/>
        </w:numPr>
        <w:spacing w:before="0" w:after="0"/>
      </w:pPr>
      <w:r>
        <w:t>Chylomicron Metabolism</w:t>
      </w:r>
    </w:p>
    <w:p>
      <w:pPr>
        <w:numPr>
          <w:ilvl w:val="3"/>
          <w:numId w:val="900"/>
        </w:numPr>
        <w:spacing w:before="0" w:after="0"/>
      </w:pPr>
      <w:r>
        <w:t>Lipoprotein Lipase Action</w:t>
      </w:r>
    </w:p>
    <w:p>
      <w:pPr>
        <w:numPr>
          <w:ilvl w:val="2"/>
          <w:numId w:val="900"/>
        </w:numPr>
        <w:spacing w:before="0" w:after="0"/>
      </w:pPr>
      <w:r>
        <w:t>Endogenous Pathway</w:t>
      </w:r>
    </w:p>
    <w:p>
      <w:pPr>
        <w:numPr>
          <w:ilvl w:val="3"/>
          <w:numId w:val="900"/>
        </w:numPr>
        <w:spacing w:before="0" w:after="0"/>
      </w:pPr>
      <w:r>
        <w:t>VLDL Metabolism</w:t>
      </w:r>
    </w:p>
    <w:p>
      <w:pPr>
        <w:numPr>
          <w:ilvl w:val="3"/>
          <w:numId w:val="900"/>
        </w:numPr>
        <w:spacing w:before="0" w:after="0"/>
      </w:pPr>
      <w:r>
        <w:t>LDL Formation</w:t>
      </w:r>
    </w:p>
    <w:p>
      <w:pPr>
        <w:numPr>
          <w:ilvl w:val="2"/>
          <w:numId w:val="900"/>
        </w:numPr>
        <w:spacing w:before="0" w:after="0"/>
      </w:pPr>
      <w:r>
        <w:t>Reverse Cholesterol Transport</w:t>
      </w:r>
    </w:p>
    <w:p>
      <w:pPr>
        <w:numPr>
          <w:ilvl w:val="3"/>
          <w:numId w:val="900"/>
        </w:numPr>
        <w:spacing w:before="0" w:after="0"/>
      </w:pPr>
      <w:r>
        <w:t>HDL Functions</w:t>
      </w:r>
    </w:p>
    <w:p>
      <w:pPr>
        <w:numPr>
          <w:ilvl w:val="3"/>
          <w:numId w:val="900"/>
        </w:numPr>
        <w:spacing w:before="0" w:after="0"/>
      </w:pPr>
      <w:r>
        <w:t>Cholesterol Efflux</w:t>
      </w:r>
    </w:p>
    <w:p>
      <w:pPr>
        <w:pStyle w:val="Heading1"/>
      </w:pPr>
      <w:r>
        <w:t>Fatty Acid Catabolism</w:t>
      </w:r>
    </w:p>
    <w:p>
      <w:pPr>
        <w:numPr>
          <w:ilvl w:val="0"/>
          <w:numId w:val="900"/>
        </w:numPr>
        <w:spacing w:before="0" w:after="0"/>
      </w:pPr>
      <w:r>
        <w:t>Mobilization of Stored Triacylglycerols</w:t>
      </w:r>
    </w:p>
    <w:p>
      <w:pPr>
        <w:numPr>
          <w:ilvl w:val="1"/>
          <w:numId w:val="900"/>
        </w:numPr>
        <w:spacing w:before="0" w:after="0"/>
      </w:pPr>
      <w:r>
        <w:t>Hormonal Control of Lipolysis</w:t>
      </w:r>
    </w:p>
    <w:p>
      <w:pPr>
        <w:numPr>
          <w:ilvl w:val="2"/>
          <w:numId w:val="900"/>
        </w:numPr>
        <w:spacing w:before="0" w:after="0"/>
      </w:pPr>
      <w:r>
        <w:t>Stimulatory Hormones</w:t>
      </w:r>
    </w:p>
    <w:p>
      <w:pPr>
        <w:numPr>
          <w:ilvl w:val="3"/>
          <w:numId w:val="900"/>
        </w:numPr>
        <w:spacing w:before="0" w:after="0"/>
      </w:pPr>
      <w:r>
        <w:t>Glucagon</w:t>
      </w:r>
    </w:p>
    <w:p>
      <w:pPr>
        <w:numPr>
          <w:ilvl w:val="3"/>
          <w:numId w:val="900"/>
        </w:numPr>
        <w:spacing w:before="0" w:after="0"/>
      </w:pPr>
      <w:r>
        <w:t>Epinephrine</w:t>
      </w:r>
    </w:p>
    <w:p>
      <w:pPr>
        <w:numPr>
          <w:ilvl w:val="3"/>
          <w:numId w:val="900"/>
        </w:numPr>
        <w:spacing w:before="0" w:after="0"/>
      </w:pPr>
      <w:r>
        <w:t>Growth Hormone</w:t>
      </w:r>
    </w:p>
    <w:p>
      <w:pPr>
        <w:numPr>
          <w:ilvl w:val="3"/>
          <w:numId w:val="900"/>
        </w:numPr>
        <w:spacing w:before="0" w:after="0"/>
      </w:pPr>
      <w:r>
        <w:t>Cortisol</w:t>
      </w:r>
    </w:p>
    <w:p>
      <w:pPr>
        <w:numPr>
          <w:ilvl w:val="2"/>
          <w:numId w:val="900"/>
        </w:numPr>
        <w:spacing w:before="0" w:after="0"/>
      </w:pPr>
      <w:r>
        <w:t>Inhibitory Hormones</w:t>
      </w:r>
    </w:p>
    <w:p>
      <w:pPr>
        <w:numPr>
          <w:ilvl w:val="3"/>
          <w:numId w:val="900"/>
        </w:numPr>
        <w:spacing w:before="0" w:after="0"/>
      </w:pPr>
      <w:r>
        <w:t>Insulin</w:t>
      </w:r>
    </w:p>
    <w:p>
      <w:pPr>
        <w:numPr>
          <w:ilvl w:val="1"/>
          <w:numId w:val="900"/>
        </w:numPr>
        <w:spacing w:before="0" w:after="0"/>
      </w:pPr>
      <w:r>
        <w:t>Hormone-Sensitive Lipase (HSL)</w:t>
      </w:r>
    </w:p>
    <w:p>
      <w:pPr>
        <w:numPr>
          <w:ilvl w:val="2"/>
          <w:numId w:val="900"/>
        </w:numPr>
        <w:spacing w:before="0" w:after="0"/>
      </w:pPr>
      <w:r>
        <w:t>Structure and Regulation</w:t>
      </w:r>
    </w:p>
    <w:p>
      <w:pPr>
        <w:numPr>
          <w:ilvl w:val="2"/>
          <w:numId w:val="900"/>
        </w:numPr>
        <w:spacing w:before="0" w:after="0"/>
      </w:pPr>
      <w:r>
        <w:t>Phosphorylation Control</w:t>
      </w:r>
    </w:p>
    <w:p>
      <w:pPr>
        <w:numPr>
          <w:ilvl w:val="2"/>
          <w:numId w:val="900"/>
        </w:numPr>
        <w:spacing w:before="0" w:after="0"/>
      </w:pPr>
      <w:r>
        <w:t>Substrate Specificity</w:t>
      </w:r>
    </w:p>
    <w:p>
      <w:pPr>
        <w:numPr>
          <w:ilvl w:val="1"/>
          <w:numId w:val="900"/>
        </w:numPr>
        <w:spacing w:before="0" w:after="0"/>
      </w:pPr>
      <w:r>
        <w:t>Adipose Triglyceride Lipase (ATGL)</w:t>
      </w:r>
    </w:p>
    <w:p>
      <w:pPr>
        <w:numPr>
          <w:ilvl w:val="2"/>
          <w:numId w:val="900"/>
        </w:numPr>
        <w:spacing w:before="0" w:after="0"/>
      </w:pPr>
      <w:r>
        <w:t>Role in Initial Hydrolysis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Monoacylglycerol Lipase</w:t>
      </w:r>
    </w:p>
    <w:p>
      <w:pPr>
        <w:numPr>
          <w:ilvl w:val="2"/>
          <w:numId w:val="900"/>
        </w:numPr>
        <w:spacing w:before="0" w:after="0"/>
      </w:pPr>
      <w:r>
        <w:t>Final Hydrolysis Step</w:t>
      </w:r>
    </w:p>
    <w:p>
      <w:pPr>
        <w:numPr>
          <w:ilvl w:val="1"/>
          <w:numId w:val="900"/>
        </w:numPr>
        <w:spacing w:before="0" w:after="0"/>
      </w:pPr>
      <w:r>
        <w:t>Release into Circulation</w:t>
      </w:r>
    </w:p>
    <w:p>
      <w:pPr>
        <w:numPr>
          <w:ilvl w:val="2"/>
          <w:numId w:val="900"/>
        </w:numPr>
        <w:spacing w:before="0" w:after="0"/>
      </w:pPr>
      <w:r>
        <w:t>Free Fatty Acid Transport</w:t>
      </w:r>
    </w:p>
    <w:p>
      <w:pPr>
        <w:numPr>
          <w:ilvl w:val="2"/>
          <w:numId w:val="900"/>
        </w:numPr>
        <w:spacing w:before="0" w:after="0"/>
      </w:pPr>
      <w:r>
        <w:t>Albumin Binding</w:t>
      </w:r>
    </w:p>
    <w:p>
      <w:pPr>
        <w:numPr>
          <w:ilvl w:val="2"/>
          <w:numId w:val="900"/>
        </w:numPr>
        <w:spacing w:before="0" w:after="0"/>
      </w:pPr>
      <w:r>
        <w:t>Glycerol Transport</w:t>
      </w:r>
    </w:p>
    <w:p>
      <w:pPr>
        <w:numPr>
          <w:ilvl w:val="0"/>
          <w:numId w:val="900"/>
        </w:numPr>
        <w:spacing w:before="0" w:after="0"/>
      </w:pPr>
      <w:r>
        <w:t>Fatty Acid Activation and Mitochondrial Entry</w:t>
      </w:r>
    </w:p>
    <w:p>
      <w:pPr>
        <w:numPr>
          <w:ilvl w:val="1"/>
          <w:numId w:val="900"/>
        </w:numPr>
        <w:spacing w:before="0" w:after="0"/>
      </w:pPr>
      <w:r>
        <w:t>Activation to Fatty Acyl-CoA</w:t>
      </w:r>
    </w:p>
    <w:p>
      <w:pPr>
        <w:numPr>
          <w:ilvl w:val="2"/>
          <w:numId w:val="900"/>
        </w:numPr>
        <w:spacing w:before="0" w:after="0"/>
      </w:pPr>
      <w:r>
        <w:t>Acyl-CoA Synthetase Reaction</w:t>
      </w:r>
    </w:p>
    <w:p>
      <w:pPr>
        <w:numPr>
          <w:ilvl w:val="2"/>
          <w:numId w:val="900"/>
        </w:numPr>
        <w:spacing w:before="0" w:after="0"/>
      </w:pPr>
      <w:r>
        <w:t>ATP Requirement</w:t>
      </w:r>
    </w:p>
    <w:p>
      <w:pPr>
        <w:numPr>
          <w:ilvl w:val="2"/>
          <w:numId w:val="900"/>
        </w:numPr>
        <w:spacing w:before="0" w:after="0"/>
      </w:pPr>
      <w:r>
        <w:t>Subcellular Localization</w:t>
      </w:r>
    </w:p>
    <w:p>
      <w:pPr>
        <w:numPr>
          <w:ilvl w:val="1"/>
          <w:numId w:val="900"/>
        </w:numPr>
        <w:spacing w:before="0" w:after="0"/>
      </w:pPr>
      <w:r>
        <w:t>Carnitine Shuttle System</w:t>
      </w:r>
    </w:p>
    <w:p>
      <w:pPr>
        <w:numPr>
          <w:ilvl w:val="2"/>
          <w:numId w:val="900"/>
        </w:numPr>
        <w:spacing w:before="0" w:after="0"/>
      </w:pPr>
      <w:r>
        <w:t>Carnitine Palmitoyltransferase I (CPT-I)</w:t>
      </w:r>
    </w:p>
    <w:p>
      <w:pPr>
        <w:numPr>
          <w:ilvl w:val="3"/>
          <w:numId w:val="900"/>
        </w:numPr>
        <w:spacing w:before="0" w:after="0"/>
      </w:pPr>
      <w:r>
        <w:t>Rate-Limiting Step</w:t>
      </w:r>
    </w:p>
    <w:p>
      <w:pPr>
        <w:numPr>
          <w:ilvl w:val="3"/>
          <w:numId w:val="900"/>
        </w:numPr>
        <w:spacing w:before="0" w:after="0"/>
      </w:pPr>
      <w:r>
        <w:t>Malonyl-CoA Inhibition</w:t>
      </w:r>
    </w:p>
    <w:p>
      <w:pPr>
        <w:numPr>
          <w:ilvl w:val="3"/>
          <w:numId w:val="900"/>
        </w:numPr>
        <w:spacing w:before="0" w:after="0"/>
      </w:pPr>
      <w:r>
        <w:t>Tissue-Specific Isoforms</w:t>
      </w:r>
    </w:p>
    <w:p>
      <w:pPr>
        <w:numPr>
          <w:ilvl w:val="2"/>
          <w:numId w:val="900"/>
        </w:numPr>
        <w:spacing w:before="0" w:after="0"/>
      </w:pPr>
      <w:r>
        <w:t>Carnitine-Acylcarnitine Translocase</w:t>
      </w:r>
    </w:p>
    <w:p>
      <w:pPr>
        <w:numPr>
          <w:ilvl w:val="3"/>
          <w:numId w:val="900"/>
        </w:numPr>
        <w:spacing w:before="0" w:after="0"/>
      </w:pPr>
      <w:r>
        <w:t>Antiport Mechanism</w:t>
      </w:r>
    </w:p>
    <w:p>
      <w:pPr>
        <w:numPr>
          <w:ilvl w:val="3"/>
          <w:numId w:val="900"/>
        </w:numPr>
        <w:spacing w:before="0" w:after="0"/>
      </w:pPr>
      <w:r>
        <w:t>Inner Membrane Location</w:t>
      </w:r>
    </w:p>
    <w:p>
      <w:pPr>
        <w:numPr>
          <w:ilvl w:val="2"/>
          <w:numId w:val="900"/>
        </w:numPr>
        <w:spacing w:before="0" w:after="0"/>
      </w:pPr>
      <w:r>
        <w:t>Carnitine Palmitoyltransferase II (CPT-II)</w:t>
      </w:r>
    </w:p>
    <w:p>
      <w:pPr>
        <w:numPr>
          <w:ilvl w:val="3"/>
          <w:numId w:val="900"/>
        </w:numPr>
        <w:spacing w:before="0" w:after="0"/>
      </w:pPr>
      <w:r>
        <w:t>Matrix-Side Enzyme</w:t>
      </w:r>
    </w:p>
    <w:p>
      <w:pPr>
        <w:numPr>
          <w:ilvl w:val="3"/>
          <w:numId w:val="900"/>
        </w:numPr>
        <w:spacing w:before="0" w:after="0"/>
      </w:pPr>
      <w:r>
        <w:t>Regeneration of Acyl-CoA</w:t>
      </w:r>
    </w:p>
    <w:p>
      <w:pPr>
        <w:numPr>
          <w:ilvl w:val="0"/>
          <w:numId w:val="900"/>
        </w:numPr>
        <w:spacing w:before="0" w:after="0"/>
      </w:pPr>
      <w:r>
        <w:t>Beta-Oxidation Pathway</w:t>
      </w:r>
    </w:p>
    <w:p>
      <w:pPr>
        <w:numPr>
          <w:ilvl w:val="1"/>
          <w:numId w:val="900"/>
        </w:numPr>
        <w:spacing w:before="0" w:after="0"/>
      </w:pPr>
      <w:r>
        <w:t>Mitochondrial Beta-Oxidation</w:t>
      </w:r>
    </w:p>
    <w:p>
      <w:pPr>
        <w:numPr>
          <w:ilvl w:val="2"/>
          <w:numId w:val="900"/>
        </w:numPr>
        <w:spacing w:before="0" w:after="0"/>
      </w:pPr>
      <w:r>
        <w:t>Cycle of Four Reactions</w:t>
      </w:r>
    </w:p>
    <w:p>
      <w:pPr>
        <w:numPr>
          <w:ilvl w:val="3"/>
          <w:numId w:val="900"/>
        </w:numPr>
        <w:spacing w:before="0" w:after="0"/>
      </w:pPr>
      <w:r>
        <w:t>Acyl-CoA Dehydrogenase (FAD-linked)</w:t>
      </w:r>
    </w:p>
    <w:p>
      <w:pPr>
        <w:numPr>
          <w:ilvl w:val="3"/>
          <w:numId w:val="900"/>
        </w:numPr>
        <w:spacing w:before="0" w:after="0"/>
      </w:pPr>
      <w:r>
        <w:t>Enoyl-CoA Hydratase</w:t>
      </w:r>
    </w:p>
    <w:p>
      <w:pPr>
        <w:numPr>
          <w:ilvl w:val="3"/>
          <w:numId w:val="900"/>
        </w:numPr>
        <w:spacing w:before="0" w:after="0"/>
      </w:pPr>
      <w:r>
        <w:t>3-Hydroxyacyl-CoA Dehydrogenase (NAD+-linked)</w:t>
      </w:r>
    </w:p>
    <w:p>
      <w:pPr>
        <w:numPr>
          <w:ilvl w:val="3"/>
          <w:numId w:val="900"/>
        </w:numPr>
        <w:spacing w:before="0" w:after="0"/>
      </w:pPr>
      <w:r>
        <w:t>Thiolase (Acetyl-CoA Acetyltransferase)</w:t>
      </w:r>
    </w:p>
    <w:p>
      <w:pPr>
        <w:numPr>
          <w:ilvl w:val="2"/>
          <w:numId w:val="900"/>
        </w:numPr>
        <w:spacing w:before="0" w:after="0"/>
      </w:pPr>
      <w:r>
        <w:t>Products per Cycle</w:t>
      </w:r>
    </w:p>
    <w:p>
      <w:pPr>
        <w:numPr>
          <w:ilvl w:val="3"/>
          <w:numId w:val="900"/>
        </w:numPr>
        <w:spacing w:before="0" w:after="0"/>
      </w:pPr>
      <w:r>
        <w:t>Acetyl-CoA</w:t>
      </w:r>
    </w:p>
    <w:p>
      <w:pPr>
        <w:numPr>
          <w:ilvl w:val="3"/>
          <w:numId w:val="900"/>
        </w:numPr>
        <w:spacing w:before="0" w:after="0"/>
      </w:pPr>
      <w:r>
        <w:t>NADH</w:t>
      </w:r>
    </w:p>
    <w:p>
      <w:pPr>
        <w:numPr>
          <w:ilvl w:val="3"/>
          <w:numId w:val="900"/>
        </w:numPr>
        <w:spacing w:before="0" w:after="0"/>
      </w:pPr>
      <w:r>
        <w:t>FADH2</w:t>
      </w:r>
    </w:p>
    <w:p>
      <w:pPr>
        <w:numPr>
          <w:ilvl w:val="2"/>
          <w:numId w:val="900"/>
        </w:numPr>
        <w:spacing w:before="0" w:after="0"/>
      </w:pPr>
      <w:r>
        <w:t>Energy Yield Calculations</w:t>
      </w:r>
    </w:p>
    <w:p>
      <w:pPr>
        <w:numPr>
          <w:ilvl w:val="3"/>
          <w:numId w:val="900"/>
        </w:numPr>
        <w:spacing w:before="0" w:after="0"/>
      </w:pPr>
      <w:r>
        <w:t>ATP from Acetyl-CoA Oxidation</w:t>
      </w:r>
    </w:p>
    <w:p>
      <w:pPr>
        <w:numPr>
          <w:ilvl w:val="3"/>
          <w:numId w:val="900"/>
        </w:numPr>
        <w:spacing w:before="0" w:after="0"/>
      </w:pPr>
      <w:r>
        <w:t>ATP from NADH and FADH2</w:t>
      </w:r>
    </w:p>
    <w:p>
      <w:pPr>
        <w:numPr>
          <w:ilvl w:val="3"/>
          <w:numId w:val="900"/>
        </w:numPr>
        <w:spacing w:before="0" w:after="0"/>
      </w:pPr>
      <w:r>
        <w:t>Net ATP Yield</w:t>
      </w:r>
    </w:p>
    <w:p>
      <w:pPr>
        <w:numPr>
          <w:ilvl w:val="1"/>
          <w:numId w:val="900"/>
        </w:numPr>
        <w:spacing w:before="0" w:after="0"/>
      </w:pPr>
      <w:r>
        <w:t>Oxidation of Unsaturated Fatty Acids</w:t>
      </w:r>
    </w:p>
    <w:p>
      <w:pPr>
        <w:numPr>
          <w:ilvl w:val="2"/>
          <w:numId w:val="900"/>
        </w:numPr>
        <w:spacing w:before="0" w:after="0"/>
      </w:pPr>
      <w:r>
        <w:t>Monounsaturated Fatty Acids</w:t>
      </w:r>
    </w:p>
    <w:p>
      <w:pPr>
        <w:numPr>
          <w:ilvl w:val="3"/>
          <w:numId w:val="900"/>
        </w:numPr>
        <w:spacing w:before="0" w:after="0"/>
      </w:pPr>
      <w:r>
        <w:t>Enoyl-CoA Isomerase Requirement</w:t>
      </w:r>
    </w:p>
    <w:p>
      <w:pPr>
        <w:numPr>
          <w:ilvl w:val="3"/>
          <w:numId w:val="900"/>
        </w:numPr>
        <w:spacing w:before="0" w:after="0"/>
      </w:pPr>
      <w:r>
        <w:t>Pathway Modifications</w:t>
      </w:r>
    </w:p>
    <w:p>
      <w:pPr>
        <w:numPr>
          <w:ilvl w:val="2"/>
          <w:numId w:val="900"/>
        </w:numPr>
        <w:spacing w:before="0" w:after="0"/>
      </w:pPr>
      <w:r>
        <w:t>Polyunsaturated Fatty Acids</w:t>
      </w:r>
    </w:p>
    <w:p>
      <w:pPr>
        <w:numPr>
          <w:ilvl w:val="3"/>
          <w:numId w:val="900"/>
        </w:numPr>
        <w:spacing w:before="0" w:after="0"/>
      </w:pPr>
      <w:r>
        <w:t>Additional Enzyme Requirements</w:t>
      </w:r>
    </w:p>
    <w:p>
      <w:pPr>
        <w:numPr>
          <w:ilvl w:val="3"/>
          <w:numId w:val="900"/>
        </w:numPr>
        <w:spacing w:before="0" w:after="0"/>
      </w:pPr>
      <w:r>
        <w:t>2,4-Dienoyl-CoA Reductase</w:t>
      </w:r>
    </w:p>
    <w:p>
      <w:pPr>
        <w:numPr>
          <w:ilvl w:val="3"/>
          <w:numId w:val="900"/>
        </w:numPr>
        <w:spacing w:before="0" w:after="0"/>
      </w:pPr>
      <w:r>
        <w:t>Complex Pathway Modifications</w:t>
      </w:r>
    </w:p>
    <w:p>
      <w:pPr>
        <w:numPr>
          <w:ilvl w:val="1"/>
          <w:numId w:val="900"/>
        </w:numPr>
        <w:spacing w:before="0" w:after="0"/>
      </w:pPr>
      <w:r>
        <w:t>Oxidation of Odd-Chain Fatty Acids</w:t>
      </w:r>
    </w:p>
    <w:p>
      <w:pPr>
        <w:numPr>
          <w:ilvl w:val="2"/>
          <w:numId w:val="900"/>
        </w:numPr>
        <w:spacing w:before="0" w:after="0"/>
      </w:pPr>
      <w:r>
        <w:t>Formation of Propionyl-CoA</w:t>
      </w:r>
    </w:p>
    <w:p>
      <w:pPr>
        <w:numPr>
          <w:ilvl w:val="2"/>
          <w:numId w:val="900"/>
        </w:numPr>
        <w:spacing w:before="0" w:after="0"/>
      </w:pPr>
      <w:r>
        <w:t>Propionyl-CoA Carboxylase</w:t>
      </w:r>
    </w:p>
    <w:p>
      <w:pPr>
        <w:numPr>
          <w:ilvl w:val="2"/>
          <w:numId w:val="900"/>
        </w:numPr>
        <w:spacing w:before="0" w:after="0"/>
      </w:pPr>
      <w:r>
        <w:t>Methylmalonyl-CoA Mutase</w:t>
      </w:r>
    </w:p>
    <w:p>
      <w:pPr>
        <w:numPr>
          <w:ilvl w:val="2"/>
          <w:numId w:val="900"/>
        </w:numPr>
        <w:spacing w:before="0" w:after="0"/>
      </w:pPr>
      <w:r>
        <w:t>Conversion to Succinyl-CoA</w:t>
      </w:r>
    </w:p>
    <w:p>
      <w:pPr>
        <w:numPr>
          <w:ilvl w:val="2"/>
          <w:numId w:val="900"/>
        </w:numPr>
        <w:spacing w:before="0" w:after="0"/>
      </w:pPr>
      <w:r>
        <w:t>Vitamin B12 Requirement</w:t>
      </w:r>
    </w:p>
    <w:p>
      <w:pPr>
        <w:numPr>
          <w:ilvl w:val="0"/>
          <w:numId w:val="900"/>
        </w:numPr>
        <w:spacing w:before="0" w:after="0"/>
      </w:pPr>
      <w:r>
        <w:t>Peroxisomal Beta-Oxidation</w:t>
      </w:r>
    </w:p>
    <w:p>
      <w:pPr>
        <w:numPr>
          <w:ilvl w:val="1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Very-Long-Chain Fatty Acids</w:t>
      </w:r>
    </w:p>
    <w:p>
      <w:pPr>
        <w:numPr>
          <w:ilvl w:val="2"/>
          <w:numId w:val="900"/>
        </w:numPr>
        <w:spacing w:before="0" w:after="0"/>
      </w:pPr>
      <w:r>
        <w:t>Branched-Chain Fatty Acids</w:t>
      </w:r>
    </w:p>
    <w:p>
      <w:pPr>
        <w:numPr>
          <w:ilvl w:val="2"/>
          <w:numId w:val="900"/>
        </w:numPr>
        <w:spacing w:before="0" w:after="0"/>
      </w:pPr>
      <w:r>
        <w:t>Dicarboxylic Acids</w:t>
      </w:r>
    </w:p>
    <w:p>
      <w:pPr>
        <w:numPr>
          <w:ilvl w:val="1"/>
          <w:numId w:val="900"/>
        </w:numPr>
        <w:spacing w:before="0" w:after="0"/>
      </w:pPr>
      <w:r>
        <w:t>Enzymatic Differences</w:t>
      </w:r>
    </w:p>
    <w:p>
      <w:pPr>
        <w:numPr>
          <w:ilvl w:val="2"/>
          <w:numId w:val="900"/>
        </w:numPr>
        <w:spacing w:before="0" w:after="0"/>
      </w:pPr>
      <w:r>
        <w:t>Acyl-CoA Oxidase</w:t>
      </w:r>
    </w:p>
    <w:p>
      <w:pPr>
        <w:numPr>
          <w:ilvl w:val="2"/>
          <w:numId w:val="900"/>
        </w:numPr>
        <w:spacing w:before="0" w:after="0"/>
      </w:pPr>
      <w:r>
        <w:t>H2O2 Production</w:t>
      </w:r>
    </w:p>
    <w:p>
      <w:pPr>
        <w:numPr>
          <w:ilvl w:val="2"/>
          <w:numId w:val="900"/>
        </w:numPr>
        <w:spacing w:before="0" w:after="0"/>
      </w:pPr>
      <w:r>
        <w:t>Catalase Function</w:t>
      </w:r>
    </w:p>
    <w:p>
      <w:pPr>
        <w:numPr>
          <w:ilvl w:val="1"/>
          <w:numId w:val="900"/>
        </w:numPr>
        <w:spacing w:before="0" w:after="0"/>
      </w:pPr>
      <w:r>
        <w:t>Physiological Significance</w:t>
      </w:r>
    </w:p>
    <w:p>
      <w:pPr>
        <w:numPr>
          <w:ilvl w:val="2"/>
          <w:numId w:val="900"/>
        </w:numPr>
        <w:spacing w:before="0" w:after="0"/>
      </w:pPr>
      <w:r>
        <w:t>Chain Shortening</w:t>
      </w:r>
    </w:p>
    <w:p>
      <w:pPr>
        <w:numPr>
          <w:ilvl w:val="2"/>
          <w:numId w:val="900"/>
        </w:numPr>
        <w:spacing w:before="0" w:after="0"/>
      </w:pPr>
      <w:r>
        <w:t>Specialized Fatty Acid Metabolism</w:t>
      </w:r>
    </w:p>
    <w:p>
      <w:pPr>
        <w:numPr>
          <w:ilvl w:val="0"/>
          <w:numId w:val="900"/>
        </w:numPr>
        <w:spacing w:before="0" w:after="0"/>
      </w:pPr>
      <w:r>
        <w:t>Ketogenesis</w:t>
      </w:r>
    </w:p>
    <w:p>
      <w:pPr>
        <w:numPr>
          <w:ilvl w:val="1"/>
          <w:numId w:val="900"/>
        </w:numPr>
        <w:spacing w:before="0" w:after="0"/>
      </w:pPr>
      <w:r>
        <w:t>Conditions Favoring Ketogenesis</w:t>
      </w:r>
    </w:p>
    <w:p>
      <w:pPr>
        <w:numPr>
          <w:ilvl w:val="2"/>
          <w:numId w:val="900"/>
        </w:numPr>
        <w:spacing w:before="0" w:after="0"/>
      </w:pPr>
      <w:r>
        <w:t>Prolonged Fasting</w:t>
      </w:r>
    </w:p>
    <w:p>
      <w:pPr>
        <w:numPr>
          <w:ilvl w:val="2"/>
          <w:numId w:val="900"/>
        </w:numPr>
        <w:spacing w:before="0" w:after="0"/>
      </w:pPr>
      <w:r>
        <w:t>Starvation</w:t>
      </w:r>
    </w:p>
    <w:p>
      <w:pPr>
        <w:numPr>
          <w:ilvl w:val="2"/>
          <w:numId w:val="900"/>
        </w:numPr>
        <w:spacing w:before="0" w:after="0"/>
      </w:pPr>
      <w:r>
        <w:t>Low-Carbohydrate Diets</w:t>
      </w:r>
    </w:p>
    <w:p>
      <w:pPr>
        <w:numPr>
          <w:ilvl w:val="2"/>
          <w:numId w:val="900"/>
        </w:numPr>
        <w:spacing w:before="0" w:after="0"/>
      </w:pPr>
      <w:r>
        <w:t>Uncontrolled Diabetes Mellitus</w:t>
      </w:r>
    </w:p>
    <w:p>
      <w:pPr>
        <w:numPr>
          <w:ilvl w:val="2"/>
          <w:numId w:val="900"/>
        </w:numPr>
        <w:spacing w:before="0" w:after="0"/>
      </w:pPr>
      <w:r>
        <w:t>High-Fat Diets</w:t>
      </w:r>
    </w:p>
    <w:p>
      <w:pPr>
        <w:numPr>
          <w:ilvl w:val="1"/>
          <w:numId w:val="900"/>
        </w:numPr>
        <w:spacing w:before="0" w:after="0"/>
      </w:pPr>
      <w:r>
        <w:t>Hepatic Ketone Body Synthesis</w:t>
      </w:r>
    </w:p>
    <w:p>
      <w:pPr>
        <w:numPr>
          <w:ilvl w:val="2"/>
          <w:numId w:val="900"/>
        </w:numPr>
        <w:spacing w:before="0" w:after="0"/>
      </w:pPr>
      <w:r>
        <w:t>Mitochondrial Location</w:t>
      </w:r>
    </w:p>
    <w:p>
      <w:pPr>
        <w:numPr>
          <w:ilvl w:val="2"/>
          <w:numId w:val="900"/>
        </w:numPr>
        <w:spacing w:before="0" w:after="0"/>
      </w:pPr>
      <w:r>
        <w:t>Substrate Availability</w:t>
      </w:r>
    </w:p>
    <w:p>
      <w:pPr>
        <w:numPr>
          <w:ilvl w:val="2"/>
          <w:numId w:val="900"/>
        </w:numPr>
        <w:spacing w:before="0" w:after="0"/>
      </w:pPr>
      <w:r>
        <w:t>Enzymatic Pathway</w:t>
      </w:r>
    </w:p>
    <w:p>
      <w:pPr>
        <w:numPr>
          <w:ilvl w:val="3"/>
          <w:numId w:val="900"/>
        </w:numPr>
        <w:spacing w:before="0" w:after="0"/>
      </w:pPr>
      <w:r>
        <w:t>Thiolase</w:t>
      </w:r>
    </w:p>
    <w:p>
      <w:pPr>
        <w:numPr>
          <w:ilvl w:val="3"/>
          <w:numId w:val="900"/>
        </w:numPr>
        <w:spacing w:before="0" w:after="0"/>
      </w:pPr>
      <w:r>
        <w:t>HMG-CoA Synthase</w:t>
      </w:r>
    </w:p>
    <w:p>
      <w:pPr>
        <w:numPr>
          <w:ilvl w:val="3"/>
          <w:numId w:val="900"/>
        </w:numPr>
        <w:spacing w:before="0" w:after="0"/>
      </w:pPr>
      <w:r>
        <w:t>HMG-CoA Lyase</w:t>
      </w:r>
    </w:p>
    <w:p>
      <w:pPr>
        <w:numPr>
          <w:ilvl w:val="1"/>
          <w:numId w:val="900"/>
        </w:numPr>
        <w:spacing w:before="0" w:after="0"/>
      </w:pPr>
      <w:r>
        <w:t>Types of Ketone Bodies</w:t>
      </w:r>
    </w:p>
    <w:p>
      <w:pPr>
        <w:numPr>
          <w:ilvl w:val="2"/>
          <w:numId w:val="900"/>
        </w:numPr>
        <w:spacing w:before="0" w:after="0"/>
      </w:pPr>
      <w:r>
        <w:t>Acetoacetate</w:t>
      </w:r>
    </w:p>
    <w:p>
      <w:pPr>
        <w:numPr>
          <w:ilvl w:val="3"/>
          <w:numId w:val="900"/>
        </w:numPr>
        <w:spacing w:before="0" w:after="0"/>
      </w:pPr>
      <w:r>
        <w:t>Primary Ketone Body</w:t>
      </w:r>
    </w:p>
    <w:p>
      <w:pPr>
        <w:numPr>
          <w:ilvl w:val="3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3-Hydroxybutyrate (Beta-hydroxybutyrate)</w:t>
      </w:r>
    </w:p>
    <w:p>
      <w:pPr>
        <w:numPr>
          <w:ilvl w:val="3"/>
          <w:numId w:val="900"/>
        </w:numPr>
        <w:spacing w:before="0" w:after="0"/>
      </w:pPr>
      <w:r>
        <w:t>Reduced Form</w:t>
      </w:r>
    </w:p>
    <w:p>
      <w:pPr>
        <w:numPr>
          <w:ilvl w:val="3"/>
          <w:numId w:val="900"/>
        </w:numPr>
        <w:spacing w:before="0" w:after="0"/>
      </w:pPr>
      <w:r>
        <w:t>Predominant in Blood</w:t>
      </w:r>
    </w:p>
    <w:p>
      <w:pPr>
        <w:numPr>
          <w:ilvl w:val="2"/>
          <w:numId w:val="900"/>
        </w:numPr>
        <w:spacing w:before="0" w:after="0"/>
      </w:pPr>
      <w:r>
        <w:t>Acetone</w:t>
      </w:r>
    </w:p>
    <w:p>
      <w:pPr>
        <w:numPr>
          <w:ilvl w:val="3"/>
          <w:numId w:val="900"/>
        </w:numPr>
        <w:spacing w:before="0" w:after="0"/>
      </w:pPr>
      <w:r>
        <w:t>Spontaneous Decarboxylation Product</w:t>
      </w:r>
    </w:p>
    <w:p>
      <w:pPr>
        <w:numPr>
          <w:ilvl w:val="3"/>
          <w:numId w:val="900"/>
        </w:numPr>
        <w:spacing w:before="0" w:after="0"/>
      </w:pPr>
      <w:r>
        <w:t>Volatile and Excreted</w:t>
      </w:r>
    </w:p>
    <w:p>
      <w:pPr>
        <w:numPr>
          <w:ilvl w:val="1"/>
          <w:numId w:val="900"/>
        </w:numPr>
        <w:spacing w:before="0" w:after="0"/>
      </w:pPr>
      <w:r>
        <w:t>Ketone Body Utilization</w:t>
      </w:r>
    </w:p>
    <w:p>
      <w:pPr>
        <w:numPr>
          <w:ilvl w:val="2"/>
          <w:numId w:val="900"/>
        </w:numPr>
        <w:spacing w:before="0" w:after="0"/>
      </w:pPr>
      <w:r>
        <w:t>Extrahepatic Tissues</w:t>
      </w:r>
    </w:p>
    <w:p>
      <w:pPr>
        <w:numPr>
          <w:ilvl w:val="3"/>
          <w:numId w:val="900"/>
        </w:numPr>
        <w:spacing w:before="0" w:after="0"/>
      </w:pPr>
      <w:r>
        <w:t>Brain Adaptation</w:t>
      </w:r>
    </w:p>
    <w:p>
      <w:pPr>
        <w:numPr>
          <w:ilvl w:val="3"/>
          <w:numId w:val="900"/>
        </w:numPr>
        <w:spacing w:before="0" w:after="0"/>
      </w:pPr>
      <w:r>
        <w:t>Muscle Utilization</w:t>
      </w:r>
    </w:p>
    <w:p>
      <w:pPr>
        <w:numPr>
          <w:ilvl w:val="3"/>
          <w:numId w:val="900"/>
        </w:numPr>
        <w:spacing w:before="0" w:after="0"/>
      </w:pPr>
      <w:r>
        <w:t>Heart Preference</w:t>
      </w:r>
    </w:p>
    <w:p>
      <w:pPr>
        <w:numPr>
          <w:ilvl w:val="2"/>
          <w:numId w:val="900"/>
        </w:numPr>
        <w:spacing w:before="0" w:after="0"/>
      </w:pPr>
      <w:r>
        <w:t>Enzymatic Activation</w:t>
      </w:r>
    </w:p>
    <w:p>
      <w:pPr>
        <w:numPr>
          <w:ilvl w:val="3"/>
          <w:numId w:val="900"/>
        </w:numPr>
        <w:spacing w:before="0" w:after="0"/>
      </w:pPr>
      <w:r>
        <w:t>Succinyl-CoA:3-Ketoacid CoA Transferase</w:t>
      </w:r>
    </w:p>
    <w:p>
      <w:pPr>
        <w:numPr>
          <w:ilvl w:val="3"/>
          <w:numId w:val="900"/>
        </w:numPr>
        <w:spacing w:before="0" w:after="0"/>
      </w:pPr>
      <w:r>
        <w:t>Acetoacetyl-CoA Thiolase</w:t>
      </w:r>
    </w:p>
    <w:p>
      <w:pPr>
        <w:numPr>
          <w:ilvl w:val="1"/>
          <w:numId w:val="900"/>
        </w:numPr>
        <w:spacing w:before="0" w:after="0"/>
      </w:pPr>
      <w:r>
        <w:t>Regulation of Ketogenesis</w:t>
      </w:r>
    </w:p>
    <w:p>
      <w:pPr>
        <w:numPr>
          <w:ilvl w:val="2"/>
          <w:numId w:val="900"/>
        </w:numPr>
        <w:spacing w:before="0" w:after="0"/>
      </w:pPr>
      <w:r>
        <w:t>Substrate Availability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Tissue-Specific Factors</w:t>
      </w:r>
    </w:p>
    <w:p>
      <w:pPr>
        <w:pStyle w:val="Heading1"/>
      </w:pPr>
      <w:r>
        <w:t>Fatty Acid Anabolism</w:t>
      </w:r>
    </w:p>
    <w:p>
      <w:pPr>
        <w:numPr>
          <w:ilvl w:val="0"/>
          <w:numId w:val="900"/>
        </w:numPr>
        <w:spacing w:before="0" w:after="0"/>
      </w:pPr>
      <w:r>
        <w:t>De Novo Fatty Acid Synthesis</w:t>
      </w:r>
    </w:p>
    <w:p>
      <w:pPr>
        <w:numPr>
          <w:ilvl w:val="1"/>
          <w:numId w:val="900"/>
        </w:numPr>
        <w:spacing w:before="0" w:after="0"/>
      </w:pPr>
      <w:r>
        <w:t>Cellular and Subcellular Location</w:t>
      </w:r>
    </w:p>
    <w:p>
      <w:pPr>
        <w:numPr>
          <w:ilvl w:val="2"/>
          <w:numId w:val="900"/>
        </w:numPr>
        <w:spacing w:before="0" w:after="0"/>
      </w:pPr>
      <w:r>
        <w:t>Cytosolic Synthesis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1"/>
          <w:numId w:val="900"/>
        </w:numPr>
        <w:spacing w:before="0" w:after="0"/>
      </w:pPr>
      <w:r>
        <w:t>Substrate Requirements</w:t>
      </w:r>
    </w:p>
    <w:p>
      <w:pPr>
        <w:numPr>
          <w:ilvl w:val="2"/>
          <w:numId w:val="900"/>
        </w:numPr>
        <w:spacing w:before="0" w:after="0"/>
      </w:pPr>
      <w:r>
        <w:t>Acetyl-CoA Source</w:t>
      </w:r>
    </w:p>
    <w:p>
      <w:pPr>
        <w:numPr>
          <w:ilvl w:val="2"/>
          <w:numId w:val="900"/>
        </w:numPr>
        <w:spacing w:before="0" w:after="0"/>
      </w:pPr>
      <w:r>
        <w:t>NADPH Requirements</w:t>
      </w:r>
    </w:p>
    <w:p>
      <w:pPr>
        <w:numPr>
          <w:ilvl w:val="2"/>
          <w:numId w:val="900"/>
        </w:numPr>
        <w:spacing w:before="0" w:after="0"/>
      </w:pPr>
      <w:r>
        <w:t>ATP for Activation</w:t>
      </w:r>
    </w:p>
    <w:p>
      <w:pPr>
        <w:numPr>
          <w:ilvl w:val="1"/>
          <w:numId w:val="900"/>
        </w:numPr>
        <w:spacing w:before="0" w:after="0"/>
      </w:pPr>
      <w:r>
        <w:t>Acetyl-CoA Transport from Mitochondria</w:t>
      </w:r>
    </w:p>
    <w:p>
      <w:pPr>
        <w:numPr>
          <w:ilvl w:val="2"/>
          <w:numId w:val="900"/>
        </w:numPr>
        <w:spacing w:before="0" w:after="0"/>
      </w:pPr>
      <w:r>
        <w:t>Citrate-Pyruvate Cycle</w:t>
      </w:r>
    </w:p>
    <w:p>
      <w:pPr>
        <w:numPr>
          <w:ilvl w:val="2"/>
          <w:numId w:val="900"/>
        </w:numPr>
        <w:spacing w:before="0" w:after="0"/>
      </w:pPr>
      <w:r>
        <w:t>Citrate Lyase</w:t>
      </w:r>
    </w:p>
    <w:p>
      <w:pPr>
        <w:numPr>
          <w:ilvl w:val="2"/>
          <w:numId w:val="900"/>
        </w:numPr>
        <w:spacing w:before="0" w:after="0"/>
      </w:pPr>
      <w:r>
        <w:t>Malate-Pyruvate Cycling</w:t>
      </w:r>
    </w:p>
    <w:p>
      <w:pPr>
        <w:numPr>
          <w:ilvl w:val="1"/>
          <w:numId w:val="900"/>
        </w:numPr>
        <w:spacing w:before="0" w:after="0"/>
      </w:pPr>
      <w:r>
        <w:t>Acetyl-CoA Carboxylase (ACC)</w:t>
      </w:r>
    </w:p>
    <w:p>
      <w:pPr>
        <w:numPr>
          <w:ilvl w:val="2"/>
          <w:numId w:val="900"/>
        </w:numPr>
        <w:spacing w:before="0" w:after="0"/>
      </w:pPr>
      <w:r>
        <w:t>Rate-Limiting Enzyme</w:t>
      </w:r>
    </w:p>
    <w:p>
      <w:pPr>
        <w:numPr>
          <w:ilvl w:val="2"/>
          <w:numId w:val="900"/>
        </w:numPr>
        <w:spacing w:before="0" w:after="0"/>
      </w:pPr>
      <w:r>
        <w:t>Biotin Cofactor Requirement</w:t>
      </w:r>
    </w:p>
    <w:p>
      <w:pPr>
        <w:numPr>
          <w:ilvl w:val="2"/>
          <w:numId w:val="900"/>
        </w:numPr>
        <w:spacing w:before="0" w:after="0"/>
      </w:pPr>
      <w:r>
        <w:t>Carboxylation Mechanism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Allosteric Control</w:t>
      </w:r>
    </w:p>
    <w:p>
      <w:pPr>
        <w:numPr>
          <w:ilvl w:val="3"/>
          <w:numId w:val="900"/>
        </w:numPr>
        <w:spacing w:before="0" w:after="0"/>
      </w:pPr>
      <w:r>
        <w:t>Covalent Modification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1"/>
          <w:numId w:val="900"/>
        </w:numPr>
        <w:spacing w:before="0" w:after="0"/>
      </w:pPr>
      <w:r>
        <w:t>Fatty Acid Synthase (FAS) Complex</w:t>
      </w:r>
    </w:p>
    <w:p>
      <w:pPr>
        <w:numPr>
          <w:ilvl w:val="2"/>
          <w:numId w:val="900"/>
        </w:numPr>
        <w:spacing w:before="0" w:after="0"/>
      </w:pPr>
      <w:r>
        <w:t>Multifunctional Enzyme Structure</w:t>
      </w:r>
    </w:p>
    <w:p>
      <w:pPr>
        <w:numPr>
          <w:ilvl w:val="2"/>
          <w:numId w:val="900"/>
        </w:numPr>
        <w:spacing w:before="0" w:after="0"/>
      </w:pPr>
      <w:r>
        <w:t>Acyl Carrier Protein (ACP)</w:t>
      </w:r>
    </w:p>
    <w:p>
      <w:pPr>
        <w:numPr>
          <w:ilvl w:val="2"/>
          <w:numId w:val="900"/>
        </w:numPr>
        <w:spacing w:before="0" w:after="0"/>
      </w:pPr>
      <w:r>
        <w:t>Phosphopantetheine Prosthetic Group</w:t>
      </w:r>
    </w:p>
    <w:p>
      <w:pPr>
        <w:numPr>
          <w:ilvl w:val="2"/>
          <w:numId w:val="900"/>
        </w:numPr>
        <w:spacing w:before="0" w:after="0"/>
      </w:pPr>
      <w:r>
        <w:t>Catalytic Domains</w:t>
      </w:r>
    </w:p>
    <w:p>
      <w:pPr>
        <w:numPr>
          <w:ilvl w:val="3"/>
          <w:numId w:val="900"/>
        </w:numPr>
        <w:spacing w:before="0" w:after="0"/>
      </w:pPr>
      <w:r>
        <w:t>Acetyl Transacylase</w:t>
      </w:r>
    </w:p>
    <w:p>
      <w:pPr>
        <w:numPr>
          <w:ilvl w:val="3"/>
          <w:numId w:val="900"/>
        </w:numPr>
        <w:spacing w:before="0" w:after="0"/>
      </w:pPr>
      <w:r>
        <w:t>Malonyl Transacylase</w:t>
      </w:r>
    </w:p>
    <w:p>
      <w:pPr>
        <w:numPr>
          <w:ilvl w:val="3"/>
          <w:numId w:val="900"/>
        </w:numPr>
        <w:spacing w:before="0" w:after="0"/>
      </w:pPr>
      <w:r>
        <w:t>Condensing Enzyme</w:t>
      </w:r>
    </w:p>
    <w:p>
      <w:pPr>
        <w:numPr>
          <w:ilvl w:val="3"/>
          <w:numId w:val="900"/>
        </w:numPr>
        <w:spacing w:before="0" w:after="0"/>
      </w:pPr>
      <w:r>
        <w:t>Ketoacyl Reductase</w:t>
      </w:r>
    </w:p>
    <w:p>
      <w:pPr>
        <w:numPr>
          <w:ilvl w:val="3"/>
          <w:numId w:val="900"/>
        </w:numPr>
        <w:spacing w:before="0" w:after="0"/>
      </w:pPr>
      <w:r>
        <w:t>Dehydratase</w:t>
      </w:r>
    </w:p>
    <w:p>
      <w:pPr>
        <w:numPr>
          <w:ilvl w:val="3"/>
          <w:numId w:val="900"/>
        </w:numPr>
        <w:spacing w:before="0" w:after="0"/>
      </w:pPr>
      <w:r>
        <w:t>Enoyl Reductase</w:t>
      </w:r>
    </w:p>
    <w:p>
      <w:pPr>
        <w:numPr>
          <w:ilvl w:val="3"/>
          <w:numId w:val="900"/>
        </w:numPr>
        <w:spacing w:before="0" w:after="0"/>
      </w:pPr>
      <w:r>
        <w:t>Thioesterase</w:t>
      </w:r>
    </w:p>
    <w:p>
      <w:pPr>
        <w:numPr>
          <w:ilvl w:val="2"/>
          <w:numId w:val="900"/>
        </w:numPr>
        <w:spacing w:before="0" w:after="0"/>
      </w:pPr>
      <w:r>
        <w:t>Reaction Sequence</w:t>
      </w:r>
    </w:p>
    <w:p>
      <w:pPr>
        <w:numPr>
          <w:ilvl w:val="3"/>
          <w:numId w:val="900"/>
        </w:numPr>
        <w:spacing w:before="0" w:after="0"/>
      </w:pPr>
      <w:r>
        <w:t>Priming with Acetyl-CoA</w:t>
      </w:r>
    </w:p>
    <w:p>
      <w:pPr>
        <w:numPr>
          <w:ilvl w:val="3"/>
          <w:numId w:val="900"/>
        </w:numPr>
        <w:spacing w:before="0" w:after="0"/>
      </w:pPr>
      <w:r>
        <w:t>Condensation with Malonyl-CoA</w:t>
      </w:r>
    </w:p>
    <w:p>
      <w:pPr>
        <w:numPr>
          <w:ilvl w:val="3"/>
          <w:numId w:val="900"/>
        </w:numPr>
        <w:spacing w:before="0" w:after="0"/>
      </w:pPr>
      <w:r>
        <w:t>Reduction (NADPH-dependent)</w:t>
      </w:r>
    </w:p>
    <w:p>
      <w:pPr>
        <w:numPr>
          <w:ilvl w:val="3"/>
          <w:numId w:val="900"/>
        </w:numPr>
        <w:spacing w:before="0" w:after="0"/>
      </w:pPr>
      <w:r>
        <w:t>Dehydration</w:t>
      </w:r>
    </w:p>
    <w:p>
      <w:pPr>
        <w:numPr>
          <w:ilvl w:val="3"/>
          <w:numId w:val="900"/>
        </w:numPr>
        <w:spacing w:before="0" w:after="0"/>
      </w:pPr>
      <w:r>
        <w:t>Reduction (NADPH-dependent)</w:t>
      </w:r>
    </w:p>
    <w:p>
      <w:pPr>
        <w:numPr>
          <w:ilvl w:val="3"/>
          <w:numId w:val="900"/>
        </w:numPr>
        <w:spacing w:before="0" w:after="0"/>
      </w:pPr>
      <w:r>
        <w:t>Chain Elongation Cycles</w:t>
      </w:r>
    </w:p>
    <w:p>
      <w:pPr>
        <w:numPr>
          <w:ilvl w:val="2"/>
          <w:numId w:val="900"/>
        </w:numPr>
        <w:spacing w:before="0" w:after="0"/>
      </w:pPr>
      <w:r>
        <w:t>Product Release</w:t>
      </w:r>
    </w:p>
    <w:p>
      <w:pPr>
        <w:numPr>
          <w:ilvl w:val="3"/>
          <w:numId w:val="900"/>
        </w:numPr>
        <w:spacing w:before="0" w:after="0"/>
      </w:pPr>
      <w:r>
        <w:t>Palmitic Acid Formation</w:t>
      </w:r>
    </w:p>
    <w:p>
      <w:pPr>
        <w:numPr>
          <w:ilvl w:val="3"/>
          <w:numId w:val="900"/>
        </w:numPr>
        <w:spacing w:before="0" w:after="0"/>
      </w:pPr>
      <w:r>
        <w:t>Chain Length Determination</w:t>
      </w:r>
    </w:p>
    <w:p>
      <w:pPr>
        <w:numPr>
          <w:ilvl w:val="0"/>
          <w:numId w:val="900"/>
        </w:numPr>
        <w:spacing w:before="0" w:after="0"/>
      </w:pPr>
      <w:r>
        <w:t>Fatty Acid Modification</w:t>
      </w:r>
    </w:p>
    <w:p>
      <w:pPr>
        <w:numPr>
          <w:ilvl w:val="1"/>
          <w:numId w:val="900"/>
        </w:numPr>
        <w:spacing w:before="0" w:after="0"/>
      </w:pPr>
      <w:r>
        <w:t>Chain Elongation</w:t>
      </w:r>
    </w:p>
    <w:p>
      <w:pPr>
        <w:numPr>
          <w:ilvl w:val="2"/>
          <w:numId w:val="900"/>
        </w:numPr>
        <w:spacing w:before="0" w:after="0"/>
      </w:pPr>
      <w:r>
        <w:t>Microsomal Elongation System</w:t>
      </w:r>
    </w:p>
    <w:p>
      <w:pPr>
        <w:numPr>
          <w:ilvl w:val="2"/>
          <w:numId w:val="900"/>
        </w:numPr>
        <w:spacing w:before="0" w:after="0"/>
      </w:pPr>
      <w:r>
        <w:t>Mitochondrial Elongation</w:t>
      </w:r>
    </w:p>
    <w:p>
      <w:pPr>
        <w:numPr>
          <w:ilvl w:val="2"/>
          <w:numId w:val="900"/>
        </w:numPr>
        <w:spacing w:before="0" w:after="0"/>
      </w:pPr>
      <w:r>
        <w:t>Very-Long-Chain Fatty Acid Synthesis</w:t>
      </w:r>
    </w:p>
    <w:p>
      <w:pPr>
        <w:numPr>
          <w:ilvl w:val="1"/>
          <w:numId w:val="900"/>
        </w:numPr>
        <w:spacing w:before="0" w:after="0"/>
      </w:pPr>
      <w:r>
        <w:t>Desaturation</w:t>
      </w:r>
    </w:p>
    <w:p>
      <w:pPr>
        <w:numPr>
          <w:ilvl w:val="2"/>
          <w:numId w:val="900"/>
        </w:numPr>
        <w:spacing w:before="0" w:after="0"/>
      </w:pPr>
      <w:r>
        <w:t>Fatty Acid Desaturase System</w:t>
      </w:r>
    </w:p>
    <w:p>
      <w:pPr>
        <w:numPr>
          <w:ilvl w:val="2"/>
          <w:numId w:val="900"/>
        </w:numPr>
        <w:spacing w:before="0" w:after="0"/>
      </w:pPr>
      <w:r>
        <w:t>Delta-9 Desaturase (Stearoyl-CoA Desaturase)</w:t>
      </w:r>
    </w:p>
    <w:p>
      <w:pPr>
        <w:numPr>
          <w:ilvl w:val="2"/>
          <w:numId w:val="900"/>
        </w:numPr>
        <w:spacing w:before="0" w:after="0"/>
      </w:pPr>
      <w:r>
        <w:t>Electron Transport Requirements</w:t>
      </w:r>
    </w:p>
    <w:p>
      <w:pPr>
        <w:numPr>
          <w:ilvl w:val="2"/>
          <w:numId w:val="900"/>
        </w:numPr>
        <w:spacing w:before="0" w:after="0"/>
      </w:pPr>
      <w:r>
        <w:t>Limitations in Human Desaturation</w:t>
      </w:r>
    </w:p>
    <w:p>
      <w:pPr>
        <w:numPr>
          <w:ilvl w:val="2"/>
          <w:numId w:val="900"/>
        </w:numPr>
        <w:spacing w:before="0" w:after="0"/>
      </w:pPr>
      <w:r>
        <w:t>Essential Fatty Acid Requirements</w:t>
      </w:r>
    </w:p>
    <w:p>
      <w:pPr>
        <w:numPr>
          <w:ilvl w:val="0"/>
          <w:numId w:val="900"/>
        </w:numPr>
        <w:spacing w:before="0" w:after="0"/>
      </w:pPr>
      <w:r>
        <w:t>Regulation of Fatty Acid Synthesis</w:t>
      </w:r>
    </w:p>
    <w:p>
      <w:pPr>
        <w:numPr>
          <w:ilvl w:val="1"/>
          <w:numId w:val="900"/>
        </w:numPr>
        <w:spacing w:before="0" w:after="0"/>
      </w:pPr>
      <w:r>
        <w:t>Short-Term Regulation</w:t>
      </w:r>
    </w:p>
    <w:p>
      <w:pPr>
        <w:numPr>
          <w:ilvl w:val="2"/>
          <w:numId w:val="900"/>
        </w:numPr>
        <w:spacing w:before="0" w:after="0"/>
      </w:pPr>
      <w:r>
        <w:t>Allosteric Control of ACC</w:t>
      </w:r>
    </w:p>
    <w:p>
      <w:pPr>
        <w:numPr>
          <w:ilvl w:val="2"/>
          <w:numId w:val="900"/>
        </w:numPr>
        <w:spacing w:before="0" w:after="0"/>
      </w:pPr>
      <w:r>
        <w:t>Phosphorylation/Dephosphorylation</w:t>
      </w:r>
    </w:p>
    <w:p>
      <w:pPr>
        <w:numPr>
          <w:ilvl w:val="1"/>
          <w:numId w:val="900"/>
        </w:numPr>
        <w:spacing w:before="0" w:after="0"/>
      </w:pPr>
      <w:r>
        <w:t>Long-Term Regulation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Hormonal Influences</w:t>
      </w:r>
    </w:p>
    <w:p>
      <w:pPr>
        <w:numPr>
          <w:ilvl w:val="2"/>
          <w:numId w:val="900"/>
        </w:numPr>
        <w:spacing w:before="0" w:after="0"/>
      </w:pPr>
      <w:r>
        <w:t>Nutritional Status Effects</w:t>
      </w:r>
    </w:p>
    <w:p>
      <w:pPr>
        <w:pStyle w:val="Heading1"/>
      </w:pPr>
      <w:r>
        <w:t>Synthesis of Complex Lipids</w:t>
      </w:r>
    </w:p>
    <w:p>
      <w:pPr>
        <w:numPr>
          <w:ilvl w:val="0"/>
          <w:numId w:val="900"/>
        </w:numPr>
        <w:spacing w:before="0" w:after="0"/>
      </w:pPr>
      <w:r>
        <w:t>Triacylglycerol Synthesis</w:t>
      </w:r>
    </w:p>
    <w:p>
      <w:pPr>
        <w:numPr>
          <w:ilvl w:val="1"/>
          <w:numId w:val="900"/>
        </w:numPr>
        <w:spacing w:before="0" w:after="0"/>
      </w:pPr>
      <w:r>
        <w:t>Glycerol-3-Phosphate Pathway</w:t>
      </w:r>
    </w:p>
    <w:p>
      <w:pPr>
        <w:numPr>
          <w:ilvl w:val="2"/>
          <w:numId w:val="900"/>
        </w:numPr>
        <w:spacing w:before="0" w:after="0"/>
      </w:pPr>
      <w:r>
        <w:t>Glycerol-3-Phosphate Sources</w:t>
      </w:r>
    </w:p>
    <w:p>
      <w:pPr>
        <w:numPr>
          <w:ilvl w:val="2"/>
          <w:numId w:val="900"/>
        </w:numPr>
        <w:spacing w:before="0" w:after="0"/>
      </w:pPr>
      <w:r>
        <w:t>Acylation at sn-1 Position</w:t>
      </w:r>
    </w:p>
    <w:p>
      <w:pPr>
        <w:numPr>
          <w:ilvl w:val="2"/>
          <w:numId w:val="900"/>
        </w:numPr>
        <w:spacing w:before="0" w:after="0"/>
      </w:pPr>
      <w:r>
        <w:t>Acylation at sn-2 Position</w:t>
      </w:r>
    </w:p>
    <w:p>
      <w:pPr>
        <w:numPr>
          <w:ilvl w:val="2"/>
          <w:numId w:val="900"/>
        </w:numPr>
        <w:spacing w:before="0" w:after="0"/>
      </w:pPr>
      <w:r>
        <w:t>Phosphatidic Acid Formation</w:t>
      </w:r>
    </w:p>
    <w:p>
      <w:pPr>
        <w:numPr>
          <w:ilvl w:val="2"/>
          <w:numId w:val="900"/>
        </w:numPr>
        <w:spacing w:before="0" w:after="0"/>
      </w:pPr>
      <w:r>
        <w:t>Dephosphorylation to Diacylglycerol</w:t>
      </w:r>
    </w:p>
    <w:p>
      <w:pPr>
        <w:numPr>
          <w:ilvl w:val="2"/>
          <w:numId w:val="900"/>
        </w:numPr>
        <w:spacing w:before="0" w:after="0"/>
      </w:pPr>
      <w:r>
        <w:t>Final Acylation to Triacylglycerol</w:t>
      </w:r>
    </w:p>
    <w:p>
      <w:pPr>
        <w:numPr>
          <w:ilvl w:val="1"/>
          <w:numId w:val="900"/>
        </w:numPr>
        <w:spacing w:before="0" w:after="0"/>
      </w:pPr>
      <w:r>
        <w:t>Dihydroxyacetone Phosphate Pathway</w:t>
      </w:r>
    </w:p>
    <w:p>
      <w:pPr>
        <w:numPr>
          <w:ilvl w:val="2"/>
          <w:numId w:val="900"/>
        </w:numPr>
        <w:spacing w:before="0" w:after="0"/>
      </w:pPr>
      <w:r>
        <w:t>Alternative Starting Point</w:t>
      </w:r>
    </w:p>
    <w:p>
      <w:pPr>
        <w:numPr>
          <w:ilvl w:val="2"/>
          <w:numId w:val="900"/>
        </w:numPr>
        <w:spacing w:before="0" w:after="0"/>
      </w:pPr>
      <w:r>
        <w:t>Peroxisomal Synthesis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Substrate Availability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Tissue-Specific Factors</w:t>
      </w:r>
    </w:p>
    <w:p>
      <w:pPr>
        <w:numPr>
          <w:ilvl w:val="0"/>
          <w:numId w:val="900"/>
        </w:numPr>
        <w:spacing w:before="0" w:after="0"/>
      </w:pPr>
      <w:r>
        <w:t>Phospholipid Synthesis</w:t>
      </w:r>
    </w:p>
    <w:p>
      <w:pPr>
        <w:numPr>
          <w:ilvl w:val="1"/>
          <w:numId w:val="900"/>
        </w:numPr>
        <w:spacing w:before="0" w:after="0"/>
      </w:pPr>
      <w:r>
        <w:t>Glycerophospholipid Synthesis</w:t>
      </w:r>
    </w:p>
    <w:p>
      <w:pPr>
        <w:numPr>
          <w:ilvl w:val="2"/>
          <w:numId w:val="900"/>
        </w:numPr>
        <w:spacing w:before="0" w:after="0"/>
      </w:pPr>
      <w:r>
        <w:t>CDP-Diacylglycerol Pathway</w:t>
      </w:r>
    </w:p>
    <w:p>
      <w:pPr>
        <w:numPr>
          <w:ilvl w:val="3"/>
          <w:numId w:val="900"/>
        </w:numPr>
        <w:spacing w:before="0" w:after="0"/>
      </w:pPr>
      <w:r>
        <w:t>CTP:Phosphatidate Cytidylyltransferase</w:t>
      </w:r>
    </w:p>
    <w:p>
      <w:pPr>
        <w:numPr>
          <w:ilvl w:val="3"/>
          <w:numId w:val="900"/>
        </w:numPr>
        <w:spacing w:before="0" w:after="0"/>
      </w:pPr>
      <w:r>
        <w:t>Phosphatidylinositol Synthesis</w:t>
      </w:r>
    </w:p>
    <w:p>
      <w:pPr>
        <w:numPr>
          <w:ilvl w:val="3"/>
          <w:numId w:val="900"/>
        </w:numPr>
        <w:spacing w:before="0" w:after="0"/>
      </w:pPr>
      <w:r>
        <w:t>Phosphatidylglycerol Synthesis</w:t>
      </w:r>
    </w:p>
    <w:p>
      <w:pPr>
        <w:numPr>
          <w:ilvl w:val="3"/>
          <w:numId w:val="900"/>
        </w:numPr>
        <w:spacing w:before="0" w:after="0"/>
      </w:pPr>
      <w:r>
        <w:t>Cardiolipin Synthesis</w:t>
      </w:r>
    </w:p>
    <w:p>
      <w:pPr>
        <w:numPr>
          <w:ilvl w:val="2"/>
          <w:numId w:val="900"/>
        </w:numPr>
        <w:spacing w:before="0" w:after="0"/>
      </w:pPr>
      <w:r>
        <w:t>CDP-Choline and CDP-Ethanolamine Pathways</w:t>
      </w:r>
    </w:p>
    <w:p>
      <w:pPr>
        <w:numPr>
          <w:ilvl w:val="3"/>
          <w:numId w:val="900"/>
        </w:numPr>
        <w:spacing w:before="0" w:after="0"/>
      </w:pPr>
      <w:r>
        <w:t>Kennedy Pathway</w:t>
      </w:r>
    </w:p>
    <w:p>
      <w:pPr>
        <w:numPr>
          <w:ilvl w:val="3"/>
          <w:numId w:val="900"/>
        </w:numPr>
        <w:spacing w:before="0" w:after="0"/>
      </w:pPr>
      <w:r>
        <w:t>Choline Kinase</w:t>
      </w:r>
    </w:p>
    <w:p>
      <w:pPr>
        <w:numPr>
          <w:ilvl w:val="3"/>
          <w:numId w:val="900"/>
        </w:numPr>
        <w:spacing w:before="0" w:after="0"/>
      </w:pPr>
      <w:r>
        <w:t>CTP:Phosphocholine Cytidylyltransferase</w:t>
      </w:r>
    </w:p>
    <w:p>
      <w:pPr>
        <w:numPr>
          <w:ilvl w:val="3"/>
          <w:numId w:val="900"/>
        </w:numPr>
        <w:spacing w:before="0" w:after="0"/>
      </w:pPr>
      <w:r>
        <w:t>Phosphatidylcholine Synthesis</w:t>
      </w:r>
    </w:p>
    <w:p>
      <w:pPr>
        <w:numPr>
          <w:ilvl w:val="3"/>
          <w:numId w:val="900"/>
        </w:numPr>
        <w:spacing w:before="0" w:after="0"/>
      </w:pPr>
      <w:r>
        <w:t>Ethanolamine Analog</w:t>
      </w:r>
    </w:p>
    <w:p>
      <w:pPr>
        <w:numPr>
          <w:ilvl w:val="2"/>
          <w:numId w:val="900"/>
        </w:numPr>
        <w:spacing w:before="0" w:after="0"/>
      </w:pPr>
      <w:r>
        <w:t>Base Exchange Reactions</w:t>
      </w:r>
    </w:p>
    <w:p>
      <w:pPr>
        <w:numPr>
          <w:ilvl w:val="3"/>
          <w:numId w:val="900"/>
        </w:numPr>
        <w:spacing w:before="0" w:after="0"/>
      </w:pPr>
      <w:r>
        <w:t>Phosphatidylserine Synthesis</w:t>
      </w:r>
    </w:p>
    <w:p>
      <w:pPr>
        <w:numPr>
          <w:ilvl w:val="3"/>
          <w:numId w:val="900"/>
        </w:numPr>
        <w:spacing w:before="0" w:after="0"/>
      </w:pPr>
      <w:r>
        <w:t>Serine Exchange</w:t>
      </w:r>
    </w:p>
    <w:p>
      <w:pPr>
        <w:numPr>
          <w:ilvl w:val="1"/>
          <w:numId w:val="900"/>
        </w:numPr>
        <w:spacing w:before="0" w:after="0"/>
      </w:pPr>
      <w:r>
        <w:t>Phospholipid Remodeling</w:t>
      </w:r>
    </w:p>
    <w:p>
      <w:pPr>
        <w:numPr>
          <w:ilvl w:val="2"/>
          <w:numId w:val="900"/>
        </w:numPr>
        <w:spacing w:before="0" w:after="0"/>
      </w:pPr>
      <w:r>
        <w:t>Phospholipase A2 Action</w:t>
      </w:r>
    </w:p>
    <w:p>
      <w:pPr>
        <w:numPr>
          <w:ilvl w:val="2"/>
          <w:numId w:val="900"/>
        </w:numPr>
        <w:spacing w:before="0" w:after="0"/>
      </w:pPr>
      <w:r>
        <w:t>Lysophospholipid Reacylation</w:t>
      </w:r>
    </w:p>
    <w:p>
      <w:pPr>
        <w:numPr>
          <w:ilvl w:val="2"/>
          <w:numId w:val="900"/>
        </w:numPr>
        <w:spacing w:before="0" w:after="0"/>
      </w:pPr>
      <w:r>
        <w:t>Fatty Acid Specificity</w:t>
      </w:r>
    </w:p>
    <w:p>
      <w:pPr>
        <w:numPr>
          <w:ilvl w:val="1"/>
          <w:numId w:val="900"/>
        </w:numPr>
        <w:spacing w:before="0" w:after="0"/>
      </w:pPr>
      <w:r>
        <w:t>Sphingolipid Synthesis</w:t>
      </w:r>
    </w:p>
    <w:p>
      <w:pPr>
        <w:numPr>
          <w:ilvl w:val="2"/>
          <w:numId w:val="900"/>
        </w:numPr>
        <w:spacing w:before="0" w:after="0"/>
      </w:pPr>
      <w:r>
        <w:t>Serine Palmitoyltransferase</w:t>
      </w:r>
    </w:p>
    <w:p>
      <w:pPr>
        <w:numPr>
          <w:ilvl w:val="2"/>
          <w:numId w:val="900"/>
        </w:numPr>
        <w:spacing w:before="0" w:after="0"/>
      </w:pPr>
      <w:r>
        <w:t>Sphingosine Formation</w:t>
      </w:r>
    </w:p>
    <w:p>
      <w:pPr>
        <w:numPr>
          <w:ilvl w:val="2"/>
          <w:numId w:val="900"/>
        </w:numPr>
        <w:spacing w:before="0" w:after="0"/>
      </w:pPr>
      <w:r>
        <w:t>Ceramide Synthesis</w:t>
      </w:r>
    </w:p>
    <w:p>
      <w:pPr>
        <w:numPr>
          <w:ilvl w:val="2"/>
          <w:numId w:val="900"/>
        </w:numPr>
        <w:spacing w:before="0" w:after="0"/>
      </w:pPr>
      <w:r>
        <w:t>Complex Sphingolipid Formation</w:t>
      </w:r>
    </w:p>
    <w:p>
      <w:pPr>
        <w:numPr>
          <w:ilvl w:val="3"/>
          <w:numId w:val="900"/>
        </w:numPr>
        <w:spacing w:before="0" w:after="0"/>
      </w:pPr>
      <w:r>
        <w:t>Sphingomyelin Synthesis</w:t>
      </w:r>
    </w:p>
    <w:p>
      <w:pPr>
        <w:numPr>
          <w:ilvl w:val="3"/>
          <w:numId w:val="900"/>
        </w:numPr>
        <w:spacing w:before="0" w:after="0"/>
      </w:pPr>
      <w:r>
        <w:t>Glycosphingolipid Synthesis</w:t>
      </w:r>
    </w:p>
    <w:p>
      <w:pPr>
        <w:numPr>
          <w:ilvl w:val="0"/>
          <w:numId w:val="900"/>
        </w:numPr>
        <w:spacing w:before="0" w:after="0"/>
      </w:pPr>
      <w:r>
        <w:t>Cholesterol Synthesis</w:t>
      </w:r>
    </w:p>
    <w:p>
      <w:pPr>
        <w:numPr>
          <w:ilvl w:val="1"/>
          <w:numId w:val="900"/>
        </w:numPr>
        <w:spacing w:before="0" w:after="0"/>
      </w:pPr>
      <w:r>
        <w:t>Mevalonate Pathway Overview</w:t>
      </w:r>
    </w:p>
    <w:p>
      <w:pPr>
        <w:numPr>
          <w:ilvl w:val="2"/>
          <w:numId w:val="900"/>
        </w:numPr>
        <w:spacing w:before="0" w:after="0"/>
      </w:pPr>
      <w:r>
        <w:t>Acetyl-CoA Condensation</w:t>
      </w:r>
    </w:p>
    <w:p>
      <w:pPr>
        <w:numPr>
          <w:ilvl w:val="2"/>
          <w:numId w:val="900"/>
        </w:numPr>
        <w:spacing w:before="0" w:after="0"/>
      </w:pPr>
      <w:r>
        <w:t>Mevalonate Formation</w:t>
      </w:r>
    </w:p>
    <w:p>
      <w:pPr>
        <w:numPr>
          <w:ilvl w:val="2"/>
          <w:numId w:val="900"/>
        </w:numPr>
        <w:spacing w:before="0" w:after="0"/>
      </w:pPr>
      <w:r>
        <w:t>Isoprenoid Unit Synthesis</w:t>
      </w:r>
    </w:p>
    <w:p>
      <w:pPr>
        <w:numPr>
          <w:ilvl w:val="2"/>
          <w:numId w:val="900"/>
        </w:numPr>
        <w:spacing w:before="0" w:after="0"/>
      </w:pPr>
      <w:r>
        <w:t>Squalene Formation</w:t>
      </w:r>
    </w:p>
    <w:p>
      <w:pPr>
        <w:numPr>
          <w:ilvl w:val="2"/>
          <w:numId w:val="900"/>
        </w:numPr>
        <w:spacing w:before="0" w:after="0"/>
      </w:pPr>
      <w:r>
        <w:t>Sterol Ring Formation</w:t>
      </w:r>
    </w:p>
    <w:p>
      <w:pPr>
        <w:numPr>
          <w:ilvl w:val="1"/>
          <w:numId w:val="900"/>
        </w:numPr>
        <w:spacing w:before="0" w:after="0"/>
      </w:pPr>
      <w:r>
        <w:t>Key Enzymatic Steps</w:t>
      </w:r>
    </w:p>
    <w:p>
      <w:pPr>
        <w:numPr>
          <w:ilvl w:val="2"/>
          <w:numId w:val="900"/>
        </w:numPr>
        <w:spacing w:before="0" w:after="0"/>
      </w:pPr>
      <w:r>
        <w:t>HMG-CoA Synthase</w:t>
      </w:r>
    </w:p>
    <w:p>
      <w:pPr>
        <w:numPr>
          <w:ilvl w:val="2"/>
          <w:numId w:val="900"/>
        </w:numPr>
        <w:spacing w:before="0" w:after="0"/>
      </w:pPr>
      <w:r>
        <w:t>HMG-CoA Reductase</w:t>
      </w:r>
    </w:p>
    <w:p>
      <w:pPr>
        <w:numPr>
          <w:ilvl w:val="3"/>
          <w:numId w:val="900"/>
        </w:numPr>
        <w:spacing w:before="0" w:after="0"/>
      </w:pPr>
      <w:r>
        <w:t>Rate-Limiting Enzyme</w:t>
      </w:r>
    </w:p>
    <w:p>
      <w:pPr>
        <w:numPr>
          <w:ilvl w:val="3"/>
          <w:numId w:val="900"/>
        </w:numPr>
        <w:spacing w:before="0" w:after="0"/>
      </w:pPr>
      <w:r>
        <w:t>Regulation Mechanisms</w:t>
      </w:r>
    </w:p>
    <w:p>
      <w:pPr>
        <w:numPr>
          <w:ilvl w:val="2"/>
          <w:numId w:val="900"/>
        </w:numPr>
        <w:spacing w:before="0" w:after="0"/>
      </w:pPr>
      <w:r>
        <w:t>Mevalonate Kinase</w:t>
      </w:r>
    </w:p>
    <w:p>
      <w:pPr>
        <w:numPr>
          <w:ilvl w:val="2"/>
          <w:numId w:val="900"/>
        </w:numPr>
        <w:spacing w:before="0" w:after="0"/>
      </w:pPr>
      <w:r>
        <w:t>Squalene Synthase</w:t>
      </w:r>
    </w:p>
    <w:p>
      <w:pPr>
        <w:numPr>
          <w:ilvl w:val="2"/>
          <w:numId w:val="900"/>
        </w:numPr>
        <w:spacing w:before="0" w:after="0"/>
      </w:pPr>
      <w:r>
        <w:t>Squalene Monooxygenase</w:t>
      </w:r>
    </w:p>
    <w:p>
      <w:pPr>
        <w:numPr>
          <w:ilvl w:val="2"/>
          <w:numId w:val="900"/>
        </w:numPr>
        <w:spacing w:before="0" w:after="0"/>
      </w:pPr>
      <w:r>
        <w:t>Lanosterol Synthase</w:t>
      </w:r>
    </w:p>
    <w:p>
      <w:pPr>
        <w:numPr>
          <w:ilvl w:val="1"/>
          <w:numId w:val="900"/>
        </w:numPr>
        <w:spacing w:before="0" w:after="0"/>
      </w:pPr>
      <w:r>
        <w:t>Conversion of Lanosterol to Cholesterol</w:t>
      </w:r>
    </w:p>
    <w:p>
      <w:pPr>
        <w:numPr>
          <w:ilvl w:val="2"/>
          <w:numId w:val="900"/>
        </w:numPr>
        <w:spacing w:before="0" w:after="0"/>
      </w:pPr>
      <w:r>
        <w:t>Multiple Enzymatic Steps</w:t>
      </w:r>
    </w:p>
    <w:p>
      <w:pPr>
        <w:numPr>
          <w:ilvl w:val="2"/>
          <w:numId w:val="900"/>
        </w:numPr>
        <w:spacing w:before="0" w:after="0"/>
      </w:pPr>
      <w:r>
        <w:t>Demethylation Reactions</w:t>
      </w:r>
    </w:p>
    <w:p>
      <w:pPr>
        <w:numPr>
          <w:ilvl w:val="2"/>
          <w:numId w:val="900"/>
        </w:numPr>
        <w:spacing w:before="0" w:after="0"/>
      </w:pPr>
      <w:r>
        <w:t>Double Bond Modifications</w:t>
      </w:r>
    </w:p>
    <w:p>
      <w:pPr>
        <w:numPr>
          <w:ilvl w:val="1"/>
          <w:numId w:val="900"/>
        </w:numPr>
        <w:spacing w:before="0" w:after="0"/>
      </w:pPr>
      <w:r>
        <w:t>Regulation of Cholesterol Synthesis</w:t>
      </w:r>
    </w:p>
    <w:p>
      <w:pPr>
        <w:numPr>
          <w:ilvl w:val="2"/>
          <w:numId w:val="900"/>
        </w:numPr>
        <w:spacing w:before="0" w:after="0"/>
      </w:pPr>
      <w:r>
        <w:t>Feedback Inhibition</w:t>
      </w:r>
    </w:p>
    <w:p>
      <w:pPr>
        <w:numPr>
          <w:ilvl w:val="2"/>
          <w:numId w:val="900"/>
        </w:numPr>
        <w:spacing w:before="0" w:after="0"/>
      </w:pPr>
      <w:r>
        <w:t>Sterol Regulatory Element-Binding Proteins (SREBP)</w:t>
      </w:r>
    </w:p>
    <w:p>
      <w:pPr>
        <w:numPr>
          <w:ilvl w:val="2"/>
          <w:numId w:val="900"/>
        </w:numPr>
        <w:spacing w:before="0" w:after="0"/>
      </w:pPr>
      <w:r>
        <w:t>HMG-CoA Reductase Regulation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Post-Translational Modification</w:t>
      </w:r>
    </w:p>
    <w:p>
      <w:pPr>
        <w:numPr>
          <w:ilvl w:val="3"/>
          <w:numId w:val="900"/>
        </w:numPr>
        <w:spacing w:before="0" w:after="0"/>
      </w:pPr>
      <w:r>
        <w:t>Protein Degradation</w:t>
      </w:r>
    </w:p>
    <w:p>
      <w:pPr>
        <w:pStyle w:val="Heading1"/>
      </w:pPr>
      <w:r>
        <w:t>Lipid Signaling and Bioactive Lipids</w:t>
      </w:r>
    </w:p>
    <w:p>
      <w:pPr>
        <w:numPr>
          <w:ilvl w:val="0"/>
          <w:numId w:val="900"/>
        </w:numPr>
        <w:spacing w:before="0" w:after="0"/>
      </w:pPr>
      <w:r>
        <w:t>Eicosanoid Metabolism</w:t>
      </w:r>
    </w:p>
    <w:p>
      <w:pPr>
        <w:numPr>
          <w:ilvl w:val="1"/>
          <w:numId w:val="900"/>
        </w:numPr>
        <w:spacing w:before="0" w:after="0"/>
      </w:pPr>
      <w:r>
        <w:t>Arachidonic Acid Release</w:t>
      </w:r>
    </w:p>
    <w:p>
      <w:pPr>
        <w:numPr>
          <w:ilvl w:val="2"/>
          <w:numId w:val="900"/>
        </w:numPr>
        <w:spacing w:before="0" w:after="0"/>
      </w:pPr>
      <w:r>
        <w:t>Phospholipase A2 Activation</w:t>
      </w:r>
    </w:p>
    <w:p>
      <w:pPr>
        <w:numPr>
          <w:ilvl w:val="2"/>
          <w:numId w:val="900"/>
        </w:numPr>
        <w:spacing w:before="0" w:after="0"/>
      </w:pPr>
      <w:r>
        <w:t>Stimulus-Response Coupling</w:t>
      </w:r>
    </w:p>
    <w:p>
      <w:pPr>
        <w:numPr>
          <w:ilvl w:val="1"/>
          <w:numId w:val="900"/>
        </w:numPr>
        <w:spacing w:before="0" w:after="0"/>
      </w:pPr>
      <w:r>
        <w:t>Cyclooxygenase (COX) Pathway</w:t>
      </w:r>
    </w:p>
    <w:p>
      <w:pPr>
        <w:numPr>
          <w:ilvl w:val="2"/>
          <w:numId w:val="900"/>
        </w:numPr>
        <w:spacing w:before="0" w:after="0"/>
      </w:pPr>
      <w:r>
        <w:t>COX-1 and COX-2 Isoforms</w:t>
      </w:r>
    </w:p>
    <w:p>
      <w:pPr>
        <w:numPr>
          <w:ilvl w:val="2"/>
          <w:numId w:val="900"/>
        </w:numPr>
        <w:spacing w:before="0" w:after="0"/>
      </w:pPr>
      <w:r>
        <w:t>Prostaglandin G2 Formation</w:t>
      </w:r>
    </w:p>
    <w:p>
      <w:pPr>
        <w:numPr>
          <w:ilvl w:val="2"/>
          <w:numId w:val="900"/>
        </w:numPr>
        <w:spacing w:before="0" w:after="0"/>
      </w:pPr>
      <w:r>
        <w:t>Prostaglandin H2 Formation</w:t>
      </w:r>
    </w:p>
    <w:p>
      <w:pPr>
        <w:numPr>
          <w:ilvl w:val="2"/>
          <w:numId w:val="900"/>
        </w:numPr>
        <w:spacing w:before="0" w:after="0"/>
      </w:pPr>
      <w:r>
        <w:t>Tissue-Specific Synthases</w:t>
      </w:r>
    </w:p>
    <w:p>
      <w:pPr>
        <w:numPr>
          <w:ilvl w:val="3"/>
          <w:numId w:val="900"/>
        </w:numPr>
        <w:spacing w:before="0" w:after="0"/>
      </w:pPr>
      <w:r>
        <w:t>Prostaglandin E Synthase</w:t>
      </w:r>
    </w:p>
    <w:p>
      <w:pPr>
        <w:numPr>
          <w:ilvl w:val="3"/>
          <w:numId w:val="900"/>
        </w:numPr>
        <w:spacing w:before="0" w:after="0"/>
      </w:pPr>
      <w:r>
        <w:t>Prostaglandin D Synthase</w:t>
      </w:r>
    </w:p>
    <w:p>
      <w:pPr>
        <w:numPr>
          <w:ilvl w:val="3"/>
          <w:numId w:val="900"/>
        </w:numPr>
        <w:spacing w:before="0" w:after="0"/>
      </w:pPr>
      <w:r>
        <w:t>Prostaglandin F Synthase</w:t>
      </w:r>
    </w:p>
    <w:p>
      <w:pPr>
        <w:numPr>
          <w:ilvl w:val="3"/>
          <w:numId w:val="900"/>
        </w:numPr>
        <w:spacing w:before="0" w:after="0"/>
      </w:pPr>
      <w:r>
        <w:t>Prostacyclin Synthase</w:t>
      </w:r>
    </w:p>
    <w:p>
      <w:pPr>
        <w:numPr>
          <w:ilvl w:val="3"/>
          <w:numId w:val="900"/>
        </w:numPr>
        <w:spacing w:before="0" w:after="0"/>
      </w:pPr>
      <w:r>
        <w:t>Thromboxane Synthase</w:t>
      </w:r>
    </w:p>
    <w:p>
      <w:pPr>
        <w:numPr>
          <w:ilvl w:val="1"/>
          <w:numId w:val="900"/>
        </w:numPr>
        <w:spacing w:before="0" w:after="0"/>
      </w:pPr>
      <w:r>
        <w:t>Lipoxygenase (LOX) Pathways</w:t>
      </w:r>
    </w:p>
    <w:p>
      <w:pPr>
        <w:numPr>
          <w:ilvl w:val="2"/>
          <w:numId w:val="900"/>
        </w:numPr>
        <w:spacing w:before="0" w:after="0"/>
      </w:pPr>
      <w:r>
        <w:t>5-Lipoxygenase Pathway</w:t>
      </w:r>
    </w:p>
    <w:p>
      <w:pPr>
        <w:numPr>
          <w:ilvl w:val="3"/>
          <w:numId w:val="900"/>
        </w:numPr>
        <w:spacing w:before="0" w:after="0"/>
      </w:pPr>
      <w:r>
        <w:t>Leukotriene A4 Formation</w:t>
      </w:r>
    </w:p>
    <w:p>
      <w:pPr>
        <w:numPr>
          <w:ilvl w:val="3"/>
          <w:numId w:val="900"/>
        </w:numPr>
        <w:spacing w:before="0" w:after="0"/>
      </w:pPr>
      <w:r>
        <w:t>Leukotriene B4 Synthesis</w:t>
      </w:r>
    </w:p>
    <w:p>
      <w:pPr>
        <w:numPr>
          <w:ilvl w:val="3"/>
          <w:numId w:val="900"/>
        </w:numPr>
        <w:spacing w:before="0" w:after="0"/>
      </w:pPr>
      <w:r>
        <w:t>Cysteinyl Leukotriene Synthesis</w:t>
      </w:r>
    </w:p>
    <w:p>
      <w:pPr>
        <w:numPr>
          <w:ilvl w:val="2"/>
          <w:numId w:val="900"/>
        </w:numPr>
        <w:spacing w:before="0" w:after="0"/>
      </w:pPr>
      <w:r>
        <w:t>12-Lipoxygenase Pathway</w:t>
      </w:r>
    </w:p>
    <w:p>
      <w:pPr>
        <w:numPr>
          <w:ilvl w:val="2"/>
          <w:numId w:val="900"/>
        </w:numPr>
        <w:spacing w:before="0" w:after="0"/>
      </w:pPr>
      <w:r>
        <w:t>15-Lipoxygenase Pathway</w:t>
      </w:r>
    </w:p>
    <w:p>
      <w:pPr>
        <w:numPr>
          <w:ilvl w:val="1"/>
          <w:numId w:val="900"/>
        </w:numPr>
        <w:spacing w:before="0" w:after="0"/>
      </w:pPr>
      <w:r>
        <w:t>Biological Functions of Eicosanoids</w:t>
      </w:r>
    </w:p>
    <w:p>
      <w:pPr>
        <w:numPr>
          <w:ilvl w:val="2"/>
          <w:numId w:val="900"/>
        </w:numPr>
        <w:spacing w:before="0" w:after="0"/>
      </w:pPr>
      <w:r>
        <w:t>Inflammation</w:t>
      </w:r>
    </w:p>
    <w:p>
      <w:pPr>
        <w:numPr>
          <w:ilvl w:val="2"/>
          <w:numId w:val="900"/>
        </w:numPr>
        <w:spacing w:before="0" w:after="0"/>
      </w:pPr>
      <w:r>
        <w:t>Pain Perception</w:t>
      </w:r>
    </w:p>
    <w:p>
      <w:pPr>
        <w:numPr>
          <w:ilvl w:val="2"/>
          <w:numId w:val="900"/>
        </w:numPr>
        <w:spacing w:before="0" w:after="0"/>
      </w:pPr>
      <w:r>
        <w:t>Fever Response</w:t>
      </w:r>
    </w:p>
    <w:p>
      <w:pPr>
        <w:numPr>
          <w:ilvl w:val="2"/>
          <w:numId w:val="900"/>
        </w:numPr>
        <w:spacing w:before="0" w:after="0"/>
      </w:pPr>
      <w:r>
        <w:t>Vascular Function</w:t>
      </w:r>
    </w:p>
    <w:p>
      <w:pPr>
        <w:numPr>
          <w:ilvl w:val="2"/>
          <w:numId w:val="900"/>
        </w:numPr>
        <w:spacing w:before="0" w:after="0"/>
      </w:pPr>
      <w:r>
        <w:t>Platelet Aggregation</w:t>
      </w:r>
    </w:p>
    <w:p>
      <w:pPr>
        <w:numPr>
          <w:ilvl w:val="2"/>
          <w:numId w:val="900"/>
        </w:numPr>
        <w:spacing w:before="0" w:after="0"/>
      </w:pPr>
      <w:r>
        <w:t>Smooth Muscle Contraction</w:t>
      </w:r>
    </w:p>
    <w:p>
      <w:pPr>
        <w:numPr>
          <w:ilvl w:val="0"/>
          <w:numId w:val="900"/>
        </w:numPr>
        <w:spacing w:before="0" w:after="0"/>
      </w:pPr>
      <w:r>
        <w:t>Steroid Hormone Synthesis</w:t>
      </w:r>
    </w:p>
    <w:p>
      <w:pPr>
        <w:numPr>
          <w:ilvl w:val="1"/>
          <w:numId w:val="900"/>
        </w:numPr>
        <w:spacing w:before="0" w:after="0"/>
      </w:pPr>
      <w:r>
        <w:t>Cholesterol as Precursor</w:t>
      </w:r>
    </w:p>
    <w:p>
      <w:pPr>
        <w:numPr>
          <w:ilvl w:val="1"/>
          <w:numId w:val="900"/>
        </w:numPr>
        <w:spacing w:before="0" w:after="0"/>
      </w:pPr>
      <w:r>
        <w:t>Steroidogenic Tissues</w:t>
      </w:r>
    </w:p>
    <w:p>
      <w:pPr>
        <w:numPr>
          <w:ilvl w:val="2"/>
          <w:numId w:val="900"/>
        </w:numPr>
        <w:spacing w:before="0" w:after="0"/>
      </w:pPr>
      <w:r>
        <w:t>Adrenal Cortex</w:t>
      </w:r>
    </w:p>
    <w:p>
      <w:pPr>
        <w:numPr>
          <w:ilvl w:val="2"/>
          <w:numId w:val="900"/>
        </w:numPr>
        <w:spacing w:before="0" w:after="0"/>
      </w:pPr>
      <w:r>
        <w:t>Gonads</w:t>
      </w:r>
    </w:p>
    <w:p>
      <w:pPr>
        <w:numPr>
          <w:ilvl w:val="2"/>
          <w:numId w:val="900"/>
        </w:numPr>
        <w:spacing w:before="0" w:after="0"/>
      </w:pPr>
      <w:r>
        <w:t>Placenta</w:t>
      </w:r>
    </w:p>
    <w:p>
      <w:pPr>
        <w:numPr>
          <w:ilvl w:val="1"/>
          <w:numId w:val="900"/>
        </w:numPr>
        <w:spacing w:before="0" w:after="0"/>
      </w:pPr>
      <w:r>
        <w:t>Key Enzymatic Steps</w:t>
      </w:r>
    </w:p>
    <w:p>
      <w:pPr>
        <w:numPr>
          <w:ilvl w:val="2"/>
          <w:numId w:val="900"/>
        </w:numPr>
        <w:spacing w:before="0" w:after="0"/>
      </w:pPr>
      <w:r>
        <w:t>Cholesterol Side-Chain Cleavage</w:t>
      </w:r>
    </w:p>
    <w:p>
      <w:pPr>
        <w:numPr>
          <w:ilvl w:val="2"/>
          <w:numId w:val="900"/>
        </w:numPr>
        <w:spacing w:before="0" w:after="0"/>
      </w:pPr>
      <w:r>
        <w:t>17α-Hydroxylase</w:t>
      </w:r>
    </w:p>
    <w:p>
      <w:pPr>
        <w:numPr>
          <w:ilvl w:val="2"/>
          <w:numId w:val="900"/>
        </w:numPr>
        <w:spacing w:before="0" w:after="0"/>
      </w:pPr>
      <w:r>
        <w:t>21-Hydroxylase</w:t>
      </w:r>
    </w:p>
    <w:p>
      <w:pPr>
        <w:numPr>
          <w:ilvl w:val="2"/>
          <w:numId w:val="900"/>
        </w:numPr>
        <w:spacing w:before="0" w:after="0"/>
      </w:pPr>
      <w:r>
        <w:t>11β-Hydroxylase</w:t>
      </w:r>
    </w:p>
    <w:p>
      <w:pPr>
        <w:numPr>
          <w:ilvl w:val="2"/>
          <w:numId w:val="900"/>
        </w:numPr>
        <w:spacing w:before="0" w:after="0"/>
      </w:pPr>
      <w:r>
        <w:t>Aromatase</w:t>
      </w:r>
    </w:p>
    <w:p>
      <w:pPr>
        <w:numPr>
          <w:ilvl w:val="1"/>
          <w:numId w:val="900"/>
        </w:numPr>
        <w:spacing w:before="0" w:after="0"/>
      </w:pPr>
      <w:r>
        <w:t>Hormone Classes</w:t>
      </w:r>
    </w:p>
    <w:p>
      <w:pPr>
        <w:numPr>
          <w:ilvl w:val="2"/>
          <w:numId w:val="900"/>
        </w:numPr>
        <w:spacing w:before="0" w:after="0"/>
      </w:pPr>
      <w:r>
        <w:t>Glucocorticoids</w:t>
      </w:r>
    </w:p>
    <w:p>
      <w:pPr>
        <w:numPr>
          <w:ilvl w:val="3"/>
          <w:numId w:val="900"/>
        </w:numPr>
        <w:spacing w:before="0" w:after="0"/>
      </w:pPr>
      <w:r>
        <w:t>Cortisol Synthesis</w:t>
      </w:r>
    </w:p>
    <w:p>
      <w:pPr>
        <w:numPr>
          <w:ilvl w:val="3"/>
          <w:numId w:val="900"/>
        </w:numPr>
        <w:spacing w:before="0" w:after="0"/>
      </w:pPr>
      <w:r>
        <w:t>Metabolic Functions</w:t>
      </w:r>
    </w:p>
    <w:p>
      <w:pPr>
        <w:numPr>
          <w:ilvl w:val="2"/>
          <w:numId w:val="900"/>
        </w:numPr>
        <w:spacing w:before="0" w:after="0"/>
      </w:pPr>
      <w:r>
        <w:t>Mineralocorticoids</w:t>
      </w:r>
    </w:p>
    <w:p>
      <w:pPr>
        <w:numPr>
          <w:ilvl w:val="3"/>
          <w:numId w:val="900"/>
        </w:numPr>
        <w:spacing w:before="0" w:after="0"/>
      </w:pPr>
      <w:r>
        <w:t>Aldosterone Synthesis</w:t>
      </w:r>
    </w:p>
    <w:p>
      <w:pPr>
        <w:numPr>
          <w:ilvl w:val="3"/>
          <w:numId w:val="900"/>
        </w:numPr>
        <w:spacing w:before="0" w:after="0"/>
      </w:pPr>
      <w:r>
        <w:t>Electrolyte Balance</w:t>
      </w:r>
    </w:p>
    <w:p>
      <w:pPr>
        <w:numPr>
          <w:ilvl w:val="2"/>
          <w:numId w:val="900"/>
        </w:numPr>
        <w:spacing w:before="0" w:after="0"/>
      </w:pPr>
      <w:r>
        <w:t>Sex Hormones</w:t>
      </w:r>
    </w:p>
    <w:p>
      <w:pPr>
        <w:numPr>
          <w:ilvl w:val="3"/>
          <w:numId w:val="900"/>
        </w:numPr>
        <w:spacing w:before="0" w:after="0"/>
      </w:pPr>
      <w:r>
        <w:t>Androgen Synthesis</w:t>
      </w:r>
    </w:p>
    <w:p>
      <w:pPr>
        <w:numPr>
          <w:ilvl w:val="3"/>
          <w:numId w:val="900"/>
        </w:numPr>
        <w:spacing w:before="0" w:after="0"/>
      </w:pPr>
      <w:r>
        <w:t>Estrogen Synthesis</w:t>
      </w:r>
    </w:p>
    <w:p>
      <w:pPr>
        <w:numPr>
          <w:ilvl w:val="3"/>
          <w:numId w:val="900"/>
        </w:numPr>
        <w:spacing w:before="0" w:after="0"/>
      </w:pPr>
      <w:r>
        <w:t>Progesterone Synthesis</w:t>
      </w:r>
    </w:p>
    <w:p>
      <w:pPr>
        <w:numPr>
          <w:ilvl w:val="1"/>
          <w:numId w:val="900"/>
        </w:numPr>
        <w:spacing w:before="0" w:after="0"/>
      </w:pPr>
      <w:r>
        <w:t>Regulation of Steroid Synthesis</w:t>
      </w:r>
    </w:p>
    <w:p>
      <w:pPr>
        <w:numPr>
          <w:ilvl w:val="2"/>
          <w:numId w:val="900"/>
        </w:numPr>
        <w:spacing w:before="0" w:after="0"/>
      </w:pPr>
      <w:r>
        <w:t>Hypothalamic-Pituitary Control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Tissue-Specific Regulation</w:t>
      </w:r>
    </w:p>
    <w:p>
      <w:pPr>
        <w:numPr>
          <w:ilvl w:val="0"/>
          <w:numId w:val="900"/>
        </w:numPr>
        <w:spacing w:before="0" w:after="0"/>
      </w:pPr>
      <w:r>
        <w:t>Fat-Soluble Vitamins</w:t>
      </w:r>
    </w:p>
    <w:p>
      <w:pPr>
        <w:numPr>
          <w:ilvl w:val="1"/>
          <w:numId w:val="900"/>
        </w:numPr>
        <w:spacing w:before="0" w:after="0"/>
      </w:pPr>
      <w:r>
        <w:t>Vitamin A (Retinoids)</w:t>
      </w:r>
    </w:p>
    <w:p>
      <w:pPr>
        <w:numPr>
          <w:ilvl w:val="2"/>
          <w:numId w:val="900"/>
        </w:numPr>
        <w:spacing w:before="0" w:after="0"/>
      </w:pPr>
      <w:r>
        <w:t>Retinol Structure and Properties</w:t>
      </w:r>
    </w:p>
    <w:p>
      <w:pPr>
        <w:numPr>
          <w:ilvl w:val="2"/>
          <w:numId w:val="900"/>
        </w:numPr>
        <w:spacing w:before="0" w:after="0"/>
      </w:pPr>
      <w:r>
        <w:t>Conversion to Active Forms</w:t>
      </w:r>
    </w:p>
    <w:p>
      <w:pPr>
        <w:numPr>
          <w:ilvl w:val="3"/>
          <w:numId w:val="900"/>
        </w:numPr>
        <w:spacing w:before="0" w:after="0"/>
      </w:pPr>
      <w:r>
        <w:t>Retinal (Vision)</w:t>
      </w:r>
    </w:p>
    <w:p>
      <w:pPr>
        <w:numPr>
          <w:ilvl w:val="3"/>
          <w:numId w:val="900"/>
        </w:numPr>
        <w:spacing w:before="0" w:after="0"/>
      </w:pPr>
      <w:r>
        <w:t>Retinoic Acid (Gene Expression)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Visual Cycle</w:t>
      </w:r>
    </w:p>
    <w:p>
      <w:pPr>
        <w:numPr>
          <w:ilvl w:val="3"/>
          <w:numId w:val="900"/>
        </w:numPr>
        <w:spacing w:before="0" w:after="0"/>
      </w:pPr>
      <w:r>
        <w:t>Epithelial Cell Differentiation</w:t>
      </w:r>
    </w:p>
    <w:p>
      <w:pPr>
        <w:numPr>
          <w:ilvl w:val="3"/>
          <w:numId w:val="900"/>
        </w:numPr>
        <w:spacing w:before="0" w:after="0"/>
      </w:pPr>
      <w:r>
        <w:t>Immune Function</w:t>
      </w:r>
    </w:p>
    <w:p>
      <w:pPr>
        <w:numPr>
          <w:ilvl w:val="2"/>
          <w:numId w:val="900"/>
        </w:numPr>
        <w:spacing w:before="0" w:after="0"/>
      </w:pPr>
      <w:r>
        <w:t>Metabolism and Storage</w:t>
      </w:r>
    </w:p>
    <w:p>
      <w:pPr>
        <w:numPr>
          <w:ilvl w:val="1"/>
          <w:numId w:val="900"/>
        </w:numPr>
        <w:spacing w:before="0" w:after="0"/>
      </w:pPr>
      <w:r>
        <w:t>Vitamin D</w:t>
      </w:r>
    </w:p>
    <w:p>
      <w:pPr>
        <w:numPr>
          <w:ilvl w:val="2"/>
          <w:numId w:val="900"/>
        </w:numPr>
        <w:spacing w:before="0" w:after="0"/>
      </w:pPr>
      <w:r>
        <w:t>Cholesterol-Derived Structure</w:t>
      </w:r>
    </w:p>
    <w:p>
      <w:pPr>
        <w:numPr>
          <w:ilvl w:val="2"/>
          <w:numId w:val="900"/>
        </w:numPr>
        <w:spacing w:before="0" w:after="0"/>
      </w:pPr>
      <w:r>
        <w:t>Synthesis Pathway</w:t>
      </w:r>
    </w:p>
    <w:p>
      <w:pPr>
        <w:numPr>
          <w:ilvl w:val="3"/>
          <w:numId w:val="900"/>
        </w:numPr>
        <w:spacing w:before="0" w:after="0"/>
      </w:pPr>
      <w:r>
        <w:t>7-Dehydrocholesterol</w:t>
      </w:r>
    </w:p>
    <w:p>
      <w:pPr>
        <w:numPr>
          <w:ilvl w:val="3"/>
          <w:numId w:val="900"/>
        </w:numPr>
        <w:spacing w:before="0" w:after="0"/>
      </w:pPr>
      <w:r>
        <w:t>Cholecalciferol Formation</w:t>
      </w:r>
    </w:p>
    <w:p>
      <w:pPr>
        <w:numPr>
          <w:ilvl w:val="3"/>
          <w:numId w:val="900"/>
        </w:numPr>
        <w:spacing w:before="0" w:after="0"/>
      </w:pPr>
      <w:r>
        <w:t>25-Hydroxylation</w:t>
      </w:r>
    </w:p>
    <w:p>
      <w:pPr>
        <w:numPr>
          <w:ilvl w:val="3"/>
          <w:numId w:val="900"/>
        </w:numPr>
        <w:spacing w:before="0" w:after="0"/>
      </w:pPr>
      <w:r>
        <w:t>1α-Hydroxylation</w:t>
      </w:r>
    </w:p>
    <w:p>
      <w:pPr>
        <w:numPr>
          <w:ilvl w:val="2"/>
          <w:numId w:val="900"/>
        </w:numPr>
        <w:spacing w:before="0" w:after="0"/>
      </w:pPr>
      <w:r>
        <w:t>Active Form: Calcitriol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Calcium Homeostasis</w:t>
      </w:r>
    </w:p>
    <w:p>
      <w:pPr>
        <w:numPr>
          <w:ilvl w:val="3"/>
          <w:numId w:val="900"/>
        </w:numPr>
        <w:spacing w:before="0" w:after="0"/>
      </w:pPr>
      <w:r>
        <w:t>Bone Mineralization</w:t>
      </w:r>
    </w:p>
    <w:p>
      <w:pPr>
        <w:numPr>
          <w:ilvl w:val="3"/>
          <w:numId w:val="900"/>
        </w:numPr>
        <w:spacing w:before="0" w:after="0"/>
      </w:pPr>
      <w:r>
        <w:t>Gene Expression Regulation</w:t>
      </w:r>
    </w:p>
    <w:p>
      <w:pPr>
        <w:numPr>
          <w:ilvl w:val="1"/>
          <w:numId w:val="900"/>
        </w:numPr>
        <w:spacing w:before="0" w:after="0"/>
      </w:pPr>
      <w:r>
        <w:t>Vitamin E (Tocopherols)</w:t>
      </w:r>
    </w:p>
    <w:p>
      <w:pPr>
        <w:numPr>
          <w:ilvl w:val="2"/>
          <w:numId w:val="900"/>
        </w:numPr>
        <w:spacing w:before="0" w:after="0"/>
      </w:pPr>
      <w:r>
        <w:t>Structure and Isoforms</w:t>
      </w:r>
    </w:p>
    <w:p>
      <w:pPr>
        <w:numPr>
          <w:ilvl w:val="2"/>
          <w:numId w:val="900"/>
        </w:numPr>
        <w:spacing w:before="0" w:after="0"/>
      </w:pPr>
      <w:r>
        <w:t>Antioxidant Function</w:t>
      </w:r>
    </w:p>
    <w:p>
      <w:pPr>
        <w:numPr>
          <w:ilvl w:val="3"/>
          <w:numId w:val="900"/>
        </w:numPr>
        <w:spacing w:before="0" w:after="0"/>
      </w:pPr>
      <w:r>
        <w:t>Lipid Peroxidation Prevention</w:t>
      </w:r>
    </w:p>
    <w:p>
      <w:pPr>
        <w:numPr>
          <w:ilvl w:val="3"/>
          <w:numId w:val="900"/>
        </w:numPr>
        <w:spacing w:before="0" w:after="0"/>
      </w:pPr>
      <w:r>
        <w:t>Membrane Protection</w:t>
      </w:r>
    </w:p>
    <w:p>
      <w:pPr>
        <w:numPr>
          <w:ilvl w:val="2"/>
          <w:numId w:val="900"/>
        </w:numPr>
        <w:spacing w:before="0" w:after="0"/>
      </w:pPr>
      <w:r>
        <w:t>Regeneration by Vitamin C</w:t>
      </w:r>
    </w:p>
    <w:p>
      <w:pPr>
        <w:numPr>
          <w:ilvl w:val="1"/>
          <w:numId w:val="900"/>
        </w:numPr>
        <w:spacing w:before="0" w:after="0"/>
      </w:pPr>
      <w:r>
        <w:t>Vitamin K</w:t>
      </w:r>
    </w:p>
    <w:p>
      <w:pPr>
        <w:numPr>
          <w:ilvl w:val="2"/>
          <w:numId w:val="900"/>
        </w:numPr>
        <w:spacing w:before="0" w:after="0"/>
      </w:pPr>
      <w:r>
        <w:t>Phylloquinone and Menaquinones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Blood Coagulation</w:t>
      </w:r>
    </w:p>
    <w:p>
      <w:pPr>
        <w:numPr>
          <w:ilvl w:val="3"/>
          <w:numId w:val="900"/>
        </w:numPr>
        <w:spacing w:before="0" w:after="0"/>
      </w:pPr>
      <w:r>
        <w:t>Bone Metabolism</w:t>
      </w:r>
    </w:p>
    <w:p>
      <w:pPr>
        <w:numPr>
          <w:ilvl w:val="3"/>
          <w:numId w:val="900"/>
        </w:numPr>
        <w:spacing w:before="0" w:after="0"/>
      </w:pPr>
      <w:r>
        <w:t>Protein Carboxylation</w:t>
      </w:r>
    </w:p>
    <w:p>
      <w:pPr>
        <w:numPr>
          <w:ilvl w:val="0"/>
          <w:numId w:val="900"/>
        </w:numPr>
        <w:spacing w:before="0" w:after="0"/>
      </w:pPr>
      <w:r>
        <w:t>Other Signaling Lipids</w:t>
      </w:r>
    </w:p>
    <w:p>
      <w:pPr>
        <w:numPr>
          <w:ilvl w:val="1"/>
          <w:numId w:val="900"/>
        </w:numPr>
        <w:spacing w:before="0" w:after="0"/>
      </w:pPr>
      <w:r>
        <w:t>Phosphatidylinositol Derivatives</w:t>
      </w:r>
    </w:p>
    <w:p>
      <w:pPr>
        <w:numPr>
          <w:ilvl w:val="2"/>
          <w:numId w:val="900"/>
        </w:numPr>
        <w:spacing w:before="0" w:after="0"/>
      </w:pPr>
      <w:r>
        <w:t>PIP2 and IP3 System</w:t>
      </w:r>
    </w:p>
    <w:p>
      <w:pPr>
        <w:numPr>
          <w:ilvl w:val="2"/>
          <w:numId w:val="900"/>
        </w:numPr>
        <w:spacing w:before="0" w:after="0"/>
      </w:pPr>
      <w:r>
        <w:t>Diacylglycerol (DAG)</w:t>
      </w:r>
    </w:p>
    <w:p>
      <w:pPr>
        <w:numPr>
          <w:ilvl w:val="2"/>
          <w:numId w:val="900"/>
        </w:numPr>
        <w:spacing w:before="0" w:after="0"/>
      </w:pPr>
      <w:r>
        <w:t>Protein Kinase C Activation</w:t>
      </w:r>
    </w:p>
    <w:p>
      <w:pPr>
        <w:numPr>
          <w:ilvl w:val="1"/>
          <w:numId w:val="900"/>
        </w:numPr>
        <w:spacing w:before="0" w:after="0"/>
      </w:pPr>
      <w:r>
        <w:t>Sphingolipid Signaling</w:t>
      </w:r>
    </w:p>
    <w:p>
      <w:pPr>
        <w:numPr>
          <w:ilvl w:val="2"/>
          <w:numId w:val="900"/>
        </w:numPr>
        <w:spacing w:before="0" w:after="0"/>
      </w:pPr>
      <w:r>
        <w:t>Ceramide Functions</w:t>
      </w:r>
    </w:p>
    <w:p>
      <w:pPr>
        <w:numPr>
          <w:ilvl w:val="2"/>
          <w:numId w:val="900"/>
        </w:numPr>
        <w:spacing w:before="0" w:after="0"/>
      </w:pPr>
      <w:r>
        <w:t>Sphingosine-1-Phosphate</w:t>
      </w:r>
    </w:p>
    <w:p>
      <w:pPr>
        <w:numPr>
          <w:ilvl w:val="1"/>
          <w:numId w:val="900"/>
        </w:numPr>
        <w:spacing w:before="0" w:after="0"/>
      </w:pPr>
      <w:r>
        <w:t>Endocannabinoids</w:t>
      </w:r>
    </w:p>
    <w:p>
      <w:pPr>
        <w:numPr>
          <w:ilvl w:val="2"/>
          <w:numId w:val="900"/>
        </w:numPr>
        <w:spacing w:before="0" w:after="0"/>
      </w:pPr>
      <w:r>
        <w:t>Anandamide</w:t>
      </w:r>
    </w:p>
    <w:p>
      <w:pPr>
        <w:numPr>
          <w:ilvl w:val="2"/>
          <w:numId w:val="900"/>
        </w:numPr>
        <w:spacing w:before="0" w:after="0"/>
      </w:pPr>
      <w:r>
        <w:t>2-Arachidonoylglycerol</w:t>
      </w:r>
    </w:p>
    <w:p>
      <w:pPr>
        <w:pStyle w:val="Heading1"/>
      </w:pPr>
      <w:r>
        <w:t>Regulation of Lipid Metabolism</w:t>
      </w:r>
    </w:p>
    <w:p>
      <w:pPr>
        <w:numPr>
          <w:ilvl w:val="0"/>
          <w:numId w:val="900"/>
        </w:numPr>
        <w:spacing w:before="0" w:after="0"/>
      </w:pPr>
      <w:r>
        <w:t>Short-Term Regulation</w:t>
      </w:r>
    </w:p>
    <w:p>
      <w:pPr>
        <w:numPr>
          <w:ilvl w:val="1"/>
          <w:numId w:val="900"/>
        </w:numPr>
        <w:spacing w:before="0" w:after="0"/>
      </w:pPr>
      <w:r>
        <w:t>Allosteric Control</w:t>
      </w:r>
    </w:p>
    <w:p>
      <w:pPr>
        <w:numPr>
          <w:ilvl w:val="2"/>
          <w:numId w:val="900"/>
        </w:numPr>
        <w:spacing w:before="0" w:after="0"/>
      </w:pPr>
      <w:r>
        <w:t>Acetyl-CoA Carboxylase Regulation</w:t>
      </w:r>
    </w:p>
    <w:p>
      <w:pPr>
        <w:numPr>
          <w:ilvl w:val="3"/>
          <w:numId w:val="900"/>
        </w:numPr>
        <w:spacing w:before="0" w:after="0"/>
      </w:pPr>
      <w:r>
        <w:t>Citrate Activation</w:t>
      </w:r>
    </w:p>
    <w:p>
      <w:pPr>
        <w:numPr>
          <w:ilvl w:val="3"/>
          <w:numId w:val="900"/>
        </w:numPr>
        <w:spacing w:before="0" w:after="0"/>
      </w:pPr>
      <w:r>
        <w:t>Palmitoyl-CoA Inhibition</w:t>
      </w:r>
    </w:p>
    <w:p>
      <w:pPr>
        <w:numPr>
          <w:ilvl w:val="2"/>
          <w:numId w:val="900"/>
        </w:numPr>
        <w:spacing w:before="0" w:after="0"/>
      </w:pPr>
      <w:r>
        <w:t>Hormone-Sensitive Lipase Regulation</w:t>
      </w:r>
    </w:p>
    <w:p>
      <w:pPr>
        <w:numPr>
          <w:ilvl w:val="1"/>
          <w:numId w:val="900"/>
        </w:numPr>
        <w:spacing w:before="0" w:after="0"/>
      </w:pPr>
      <w:r>
        <w:t>Covalent Modification</w:t>
      </w:r>
    </w:p>
    <w:p>
      <w:pPr>
        <w:numPr>
          <w:ilvl w:val="2"/>
          <w:numId w:val="900"/>
        </w:numPr>
        <w:spacing w:before="0" w:after="0"/>
      </w:pPr>
      <w:r>
        <w:t>Phosphorylation/Dephosphorylation Cycles</w:t>
      </w:r>
    </w:p>
    <w:p>
      <w:pPr>
        <w:numPr>
          <w:ilvl w:val="2"/>
          <w:numId w:val="900"/>
        </w:numPr>
        <w:spacing w:before="0" w:after="0"/>
      </w:pPr>
      <w:r>
        <w:t>AMP-Activated Protein Kinase (AMPK)</w:t>
      </w:r>
    </w:p>
    <w:p>
      <w:pPr>
        <w:numPr>
          <w:ilvl w:val="2"/>
          <w:numId w:val="900"/>
        </w:numPr>
        <w:spacing w:before="0" w:after="0"/>
      </w:pPr>
      <w:r>
        <w:t>Protein Kinase A (PKA)</w:t>
      </w:r>
    </w:p>
    <w:p>
      <w:pPr>
        <w:numPr>
          <w:ilvl w:val="2"/>
          <w:numId w:val="900"/>
        </w:numPr>
        <w:spacing w:before="0" w:after="0"/>
      </w:pPr>
      <w:r>
        <w:t>Acetyl-CoA Carboxylase Phosphorylation</w:t>
      </w:r>
    </w:p>
    <w:p>
      <w:pPr>
        <w:numPr>
          <w:ilvl w:val="2"/>
          <w:numId w:val="900"/>
        </w:numPr>
        <w:spacing w:before="0" w:after="0"/>
      </w:pPr>
      <w:r>
        <w:t>Hormone-Sensitive Lipase Phosphorylation</w:t>
      </w:r>
    </w:p>
    <w:p>
      <w:pPr>
        <w:numPr>
          <w:ilvl w:val="1"/>
          <w:numId w:val="900"/>
        </w:numPr>
        <w:spacing w:before="0" w:after="0"/>
      </w:pPr>
      <w:r>
        <w:t>Compartmentalization</w:t>
      </w:r>
    </w:p>
    <w:p>
      <w:pPr>
        <w:numPr>
          <w:ilvl w:val="2"/>
          <w:numId w:val="900"/>
        </w:numPr>
        <w:spacing w:before="0" w:after="0"/>
      </w:pPr>
      <w:r>
        <w:t>Subcellular Localization</w:t>
      </w:r>
    </w:p>
    <w:p>
      <w:pPr>
        <w:numPr>
          <w:ilvl w:val="2"/>
          <w:numId w:val="900"/>
        </w:numPr>
        <w:spacing w:before="0" w:after="0"/>
      </w:pPr>
      <w:r>
        <w:t>Metabolic Channeling</w:t>
      </w:r>
    </w:p>
    <w:p>
      <w:pPr>
        <w:numPr>
          <w:ilvl w:val="0"/>
          <w:numId w:val="900"/>
        </w:numPr>
        <w:spacing w:before="0" w:after="0"/>
      </w:pPr>
      <w:r>
        <w:t>Long-Term Regulation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Insulin Effects</w:t>
      </w:r>
    </w:p>
    <w:p>
      <w:pPr>
        <w:numPr>
          <w:ilvl w:val="3"/>
          <w:numId w:val="900"/>
        </w:numPr>
        <w:spacing w:before="0" w:after="0"/>
      </w:pPr>
      <w:r>
        <w:t>Lipogenesis Promotion</w:t>
      </w:r>
    </w:p>
    <w:p>
      <w:pPr>
        <w:numPr>
          <w:ilvl w:val="3"/>
          <w:numId w:val="900"/>
        </w:numPr>
        <w:spacing w:before="0" w:after="0"/>
      </w:pPr>
      <w:r>
        <w:t>Lipolysis Inhibition</w:t>
      </w:r>
    </w:p>
    <w:p>
      <w:pPr>
        <w:numPr>
          <w:ilvl w:val="3"/>
          <w:numId w:val="900"/>
        </w:numPr>
        <w:spacing w:before="0" w:after="0"/>
      </w:pPr>
      <w:r>
        <w:t>Transcriptional Effects</w:t>
      </w:r>
    </w:p>
    <w:p>
      <w:pPr>
        <w:numPr>
          <w:ilvl w:val="2"/>
          <w:numId w:val="900"/>
        </w:numPr>
        <w:spacing w:before="0" w:after="0"/>
      </w:pPr>
      <w:r>
        <w:t>Glucagon and Epinephrine Effects</w:t>
      </w:r>
    </w:p>
    <w:p>
      <w:pPr>
        <w:numPr>
          <w:ilvl w:val="3"/>
          <w:numId w:val="900"/>
        </w:numPr>
        <w:spacing w:before="0" w:after="0"/>
      </w:pPr>
      <w:r>
        <w:t>Lipolysis Stimulation</w:t>
      </w:r>
    </w:p>
    <w:p>
      <w:pPr>
        <w:numPr>
          <w:ilvl w:val="3"/>
          <w:numId w:val="900"/>
        </w:numPr>
        <w:spacing w:before="0" w:after="0"/>
      </w:pPr>
      <w:r>
        <w:t>Lipogenesis Inhibition</w:t>
      </w:r>
    </w:p>
    <w:p>
      <w:pPr>
        <w:numPr>
          <w:ilvl w:val="2"/>
          <w:numId w:val="900"/>
        </w:numPr>
        <w:spacing w:before="0" w:after="0"/>
      </w:pPr>
      <w:r>
        <w:t>Cortisol Effects</w:t>
      </w:r>
    </w:p>
    <w:p>
      <w:pPr>
        <w:numPr>
          <w:ilvl w:val="3"/>
          <w:numId w:val="900"/>
        </w:numPr>
        <w:spacing w:before="0" w:after="0"/>
      </w:pPr>
      <w:r>
        <w:t>Gluconeogenesis Support</w:t>
      </w:r>
    </w:p>
    <w:p>
      <w:pPr>
        <w:numPr>
          <w:ilvl w:val="3"/>
          <w:numId w:val="900"/>
        </w:numPr>
        <w:spacing w:before="0" w:after="0"/>
      </w:pPr>
      <w:r>
        <w:t>Lipolysis Enhancement</w:t>
      </w:r>
    </w:p>
    <w:p>
      <w:pPr>
        <w:numPr>
          <w:ilvl w:val="2"/>
          <w:numId w:val="900"/>
        </w:numPr>
        <w:spacing w:before="0" w:after="0"/>
      </w:pPr>
      <w:r>
        <w:t>Thyroid Hormones</w:t>
      </w:r>
    </w:p>
    <w:p>
      <w:pPr>
        <w:numPr>
          <w:ilvl w:val="3"/>
          <w:numId w:val="900"/>
        </w:numPr>
        <w:spacing w:before="0" w:after="0"/>
      </w:pPr>
      <w:r>
        <w:t>Metabolic Rate Effects</w:t>
      </w:r>
    </w:p>
    <w:p>
      <w:pPr>
        <w:numPr>
          <w:ilvl w:val="3"/>
          <w:numId w:val="900"/>
        </w:numPr>
        <w:spacing w:before="0" w:after="0"/>
      </w:pPr>
      <w:r>
        <w:t>Lipid Turnover</w:t>
      </w:r>
    </w:p>
    <w:p>
      <w:pPr>
        <w:numPr>
          <w:ilvl w:val="1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Sterol Regulatory Element-Binding Proteins (SREBP)</w:t>
      </w:r>
    </w:p>
    <w:p>
      <w:pPr>
        <w:numPr>
          <w:ilvl w:val="3"/>
          <w:numId w:val="900"/>
        </w:numPr>
        <w:spacing w:before="0" w:after="0"/>
      </w:pPr>
      <w:r>
        <w:t>SREBP-1c (Fatty Acid Synthesis)</w:t>
      </w:r>
    </w:p>
    <w:p>
      <w:pPr>
        <w:numPr>
          <w:ilvl w:val="3"/>
          <w:numId w:val="900"/>
        </w:numPr>
        <w:spacing w:before="0" w:after="0"/>
      </w:pPr>
      <w:r>
        <w:t>SREBP-2 (Cholesterol Synthesis)</w:t>
      </w:r>
    </w:p>
    <w:p>
      <w:pPr>
        <w:numPr>
          <w:ilvl w:val="3"/>
          <w:numId w:val="900"/>
        </w:numPr>
        <w:spacing w:before="0" w:after="0"/>
      </w:pPr>
      <w:r>
        <w:t>Proteolytic Activation</w:t>
      </w:r>
    </w:p>
    <w:p>
      <w:pPr>
        <w:numPr>
          <w:ilvl w:val="2"/>
          <w:numId w:val="900"/>
        </w:numPr>
        <w:spacing w:before="0" w:after="0"/>
      </w:pPr>
      <w:r>
        <w:t>Peroxisome Proliferator-Activated Receptors (PPARs)</w:t>
      </w:r>
    </w:p>
    <w:p>
      <w:pPr>
        <w:numPr>
          <w:ilvl w:val="3"/>
          <w:numId w:val="900"/>
        </w:numPr>
        <w:spacing w:before="0" w:after="0"/>
      </w:pPr>
      <w:r>
        <w:t>PPAR-α (Fatty Acid Oxidation)</w:t>
      </w:r>
    </w:p>
    <w:p>
      <w:pPr>
        <w:numPr>
          <w:ilvl w:val="3"/>
          <w:numId w:val="900"/>
        </w:numPr>
        <w:spacing w:before="0" w:after="0"/>
      </w:pPr>
      <w:r>
        <w:t>PPAR-γ (Adipogenesis)</w:t>
      </w:r>
    </w:p>
    <w:p>
      <w:pPr>
        <w:numPr>
          <w:ilvl w:val="3"/>
          <w:numId w:val="900"/>
        </w:numPr>
        <w:spacing w:before="0" w:after="0"/>
      </w:pPr>
      <w:r>
        <w:t>Ligand Activation</w:t>
      </w:r>
    </w:p>
    <w:p>
      <w:pPr>
        <w:numPr>
          <w:ilvl w:val="2"/>
          <w:numId w:val="900"/>
        </w:numPr>
        <w:spacing w:before="0" w:after="0"/>
      </w:pPr>
      <w:r>
        <w:t>Carbohydrate Response Element-Binding Protein (ChREBP)</w:t>
      </w:r>
    </w:p>
    <w:p>
      <w:pPr>
        <w:numPr>
          <w:ilvl w:val="3"/>
          <w:numId w:val="900"/>
        </w:numPr>
        <w:spacing w:before="0" w:after="0"/>
      </w:pPr>
      <w:r>
        <w:t>Glucose-Responsive Transcription</w:t>
      </w:r>
    </w:p>
    <w:p>
      <w:pPr>
        <w:numPr>
          <w:ilvl w:val="3"/>
          <w:numId w:val="900"/>
        </w:numPr>
        <w:spacing w:before="0" w:after="0"/>
      </w:pPr>
      <w:r>
        <w:t>Lipogenic Gene Expression</w:t>
      </w:r>
    </w:p>
    <w:p>
      <w:pPr>
        <w:numPr>
          <w:ilvl w:val="0"/>
          <w:numId w:val="900"/>
        </w:numPr>
        <w:spacing w:before="0" w:after="0"/>
      </w:pPr>
      <w:r>
        <w:t>Integration with Other Metabolic Pathways</w:t>
      </w:r>
    </w:p>
    <w:p>
      <w:pPr>
        <w:numPr>
          <w:ilvl w:val="1"/>
          <w:numId w:val="900"/>
        </w:numPr>
        <w:spacing w:before="0" w:after="0"/>
      </w:pPr>
      <w:r>
        <w:t>Glucose-Fatty Acid Cycle (Randle Cycle)</w:t>
      </w:r>
    </w:p>
    <w:p>
      <w:pPr>
        <w:numPr>
          <w:ilvl w:val="2"/>
          <w:numId w:val="900"/>
        </w:numPr>
        <w:spacing w:before="0" w:after="0"/>
      </w:pPr>
      <w:r>
        <w:t>Reciprocal Regulation</w:t>
      </w:r>
    </w:p>
    <w:p>
      <w:pPr>
        <w:numPr>
          <w:ilvl w:val="2"/>
          <w:numId w:val="900"/>
        </w:numPr>
        <w:spacing w:before="0" w:after="0"/>
      </w:pPr>
      <w:r>
        <w:t>Metabolic Flexibility</w:t>
      </w:r>
    </w:p>
    <w:p>
      <w:pPr>
        <w:numPr>
          <w:ilvl w:val="1"/>
          <w:numId w:val="900"/>
        </w:numPr>
        <w:spacing w:before="0" w:after="0"/>
      </w:pPr>
      <w:r>
        <w:t>Malonyl-CoA as Metabolic Switch</w:t>
      </w:r>
    </w:p>
    <w:p>
      <w:pPr>
        <w:numPr>
          <w:ilvl w:val="2"/>
          <w:numId w:val="900"/>
        </w:numPr>
        <w:spacing w:before="0" w:after="0"/>
      </w:pPr>
      <w:r>
        <w:t>Fatty Acid Synthesis Substrate</w:t>
      </w:r>
    </w:p>
    <w:p>
      <w:pPr>
        <w:numPr>
          <w:ilvl w:val="2"/>
          <w:numId w:val="900"/>
        </w:numPr>
        <w:spacing w:before="0" w:after="0"/>
      </w:pPr>
      <w:r>
        <w:t>CPT-I Inhibitor</w:t>
      </w:r>
    </w:p>
    <w:p>
      <w:pPr>
        <w:numPr>
          <w:ilvl w:val="2"/>
          <w:numId w:val="900"/>
        </w:numPr>
        <w:spacing w:before="0" w:after="0"/>
      </w:pPr>
      <w:r>
        <w:t>Metabolic Coordination</w:t>
      </w:r>
    </w:p>
    <w:p>
      <w:pPr>
        <w:numPr>
          <w:ilvl w:val="1"/>
          <w:numId w:val="900"/>
        </w:numPr>
        <w:spacing w:before="0" w:after="0"/>
      </w:pPr>
      <w:r>
        <w:t>Fed and Fasted States</w:t>
      </w:r>
    </w:p>
    <w:p>
      <w:pPr>
        <w:numPr>
          <w:ilvl w:val="2"/>
          <w:numId w:val="900"/>
        </w:numPr>
        <w:spacing w:before="0" w:after="0"/>
      </w:pPr>
      <w:r>
        <w:t>Postprandial Lipid Metabolism</w:t>
      </w:r>
    </w:p>
    <w:p>
      <w:pPr>
        <w:numPr>
          <w:ilvl w:val="2"/>
          <w:numId w:val="900"/>
        </w:numPr>
        <w:spacing w:before="0" w:after="0"/>
      </w:pPr>
      <w:r>
        <w:t>Fasting Adaptations</w:t>
      </w:r>
    </w:p>
    <w:p>
      <w:pPr>
        <w:numPr>
          <w:ilvl w:val="2"/>
          <w:numId w:val="900"/>
        </w:numPr>
        <w:spacing w:before="0" w:after="0"/>
      </w:pPr>
      <w:r>
        <w:t>Metabolic Transitions</w:t>
      </w:r>
    </w:p>
    <w:p>
      <w:pPr>
        <w:pStyle w:val="Heading1"/>
      </w:pPr>
      <w:r>
        <w:t>Lipid-Related Pathologies</w:t>
      </w:r>
    </w:p>
    <w:p>
      <w:pPr>
        <w:numPr>
          <w:ilvl w:val="0"/>
          <w:numId w:val="900"/>
        </w:numPr>
        <w:spacing w:before="0" w:after="0"/>
      </w:pPr>
      <w:r>
        <w:t>Dyslipidemias</w:t>
      </w:r>
    </w:p>
    <w:p>
      <w:pPr>
        <w:numPr>
          <w:ilvl w:val="1"/>
          <w:numId w:val="900"/>
        </w:numPr>
        <w:spacing w:before="0" w:after="0"/>
      </w:pPr>
      <w:r>
        <w:t>Primary Dyslipidemias</w:t>
      </w:r>
    </w:p>
    <w:p>
      <w:pPr>
        <w:numPr>
          <w:ilvl w:val="2"/>
          <w:numId w:val="900"/>
        </w:numPr>
        <w:spacing w:before="0" w:after="0"/>
      </w:pPr>
      <w:r>
        <w:t>Familial Hypercholesterolemia</w:t>
      </w:r>
    </w:p>
    <w:p>
      <w:pPr>
        <w:numPr>
          <w:ilvl w:val="3"/>
          <w:numId w:val="900"/>
        </w:numPr>
        <w:spacing w:before="0" w:after="0"/>
      </w:pPr>
      <w:r>
        <w:t>LDL Receptor Defects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Genetic Inheritance</w:t>
      </w:r>
    </w:p>
    <w:p>
      <w:pPr>
        <w:numPr>
          <w:ilvl w:val="2"/>
          <w:numId w:val="900"/>
        </w:numPr>
        <w:spacing w:before="0" w:after="0"/>
      </w:pPr>
      <w:r>
        <w:t>Familial Combined Hyperlipidemia</w:t>
      </w:r>
    </w:p>
    <w:p>
      <w:pPr>
        <w:numPr>
          <w:ilvl w:val="2"/>
          <w:numId w:val="900"/>
        </w:numPr>
        <w:spacing w:before="0" w:after="0"/>
      </w:pPr>
      <w:r>
        <w:t>Familial Hypertriglyceridemia</w:t>
      </w:r>
    </w:p>
    <w:p>
      <w:pPr>
        <w:numPr>
          <w:ilvl w:val="2"/>
          <w:numId w:val="900"/>
        </w:numPr>
        <w:spacing w:before="0" w:after="0"/>
      </w:pPr>
      <w:r>
        <w:t>Familial Dysbetalipoproteinemia</w:t>
      </w:r>
    </w:p>
    <w:p>
      <w:pPr>
        <w:numPr>
          <w:ilvl w:val="1"/>
          <w:numId w:val="900"/>
        </w:numPr>
        <w:spacing w:before="0" w:after="0"/>
      </w:pPr>
      <w:r>
        <w:t>Secondary Dyslipidemias</w:t>
      </w:r>
    </w:p>
    <w:p>
      <w:pPr>
        <w:numPr>
          <w:ilvl w:val="2"/>
          <w:numId w:val="900"/>
        </w:numPr>
        <w:spacing w:before="0" w:after="0"/>
      </w:pPr>
      <w:r>
        <w:t>Diabetes Mellitus</w:t>
      </w:r>
    </w:p>
    <w:p>
      <w:pPr>
        <w:numPr>
          <w:ilvl w:val="2"/>
          <w:numId w:val="900"/>
        </w:numPr>
        <w:spacing w:before="0" w:after="0"/>
      </w:pPr>
      <w:r>
        <w:t>Hypothyroidism</w:t>
      </w:r>
    </w:p>
    <w:p>
      <w:pPr>
        <w:numPr>
          <w:ilvl w:val="2"/>
          <w:numId w:val="900"/>
        </w:numPr>
        <w:spacing w:before="0" w:after="0"/>
      </w:pPr>
      <w:r>
        <w:t>Nephrotic Syndrome</w:t>
      </w:r>
    </w:p>
    <w:p>
      <w:pPr>
        <w:numPr>
          <w:ilvl w:val="2"/>
          <w:numId w:val="900"/>
        </w:numPr>
        <w:spacing w:before="0" w:after="0"/>
      </w:pPr>
      <w:r>
        <w:t>Medications</w:t>
      </w:r>
    </w:p>
    <w:p>
      <w:pPr>
        <w:numPr>
          <w:ilvl w:val="1"/>
          <w:numId w:val="900"/>
        </w:numPr>
        <w:spacing w:before="0" w:after="0"/>
      </w:pPr>
      <w:r>
        <w:t>Clinical Assessment</w:t>
      </w:r>
    </w:p>
    <w:p>
      <w:pPr>
        <w:numPr>
          <w:ilvl w:val="2"/>
          <w:numId w:val="900"/>
        </w:numPr>
        <w:spacing w:before="0" w:after="0"/>
      </w:pPr>
      <w:r>
        <w:t>Lipid Profile Components</w:t>
      </w:r>
    </w:p>
    <w:p>
      <w:pPr>
        <w:numPr>
          <w:ilvl w:val="2"/>
          <w:numId w:val="900"/>
        </w:numPr>
        <w:spacing w:before="0" w:after="0"/>
      </w:pPr>
      <w:r>
        <w:t>Risk Stratification</w:t>
      </w:r>
    </w:p>
    <w:p>
      <w:pPr>
        <w:numPr>
          <w:ilvl w:val="2"/>
          <w:numId w:val="900"/>
        </w:numPr>
        <w:spacing w:before="0" w:after="0"/>
      </w:pPr>
      <w:r>
        <w:t>Treatment Guidelines</w:t>
      </w:r>
    </w:p>
    <w:p>
      <w:pPr>
        <w:numPr>
          <w:ilvl w:val="0"/>
          <w:numId w:val="900"/>
        </w:numPr>
        <w:spacing w:before="0" w:after="0"/>
      </w:pPr>
      <w:r>
        <w:t>Atherosclerosis</w:t>
      </w:r>
    </w:p>
    <w:p>
      <w:pPr>
        <w:numPr>
          <w:ilvl w:val="1"/>
          <w:numId w:val="900"/>
        </w:numPr>
        <w:spacing w:before="0" w:after="0"/>
      </w:pPr>
      <w:r>
        <w:t>Pathogenesis</w:t>
      </w:r>
    </w:p>
    <w:p>
      <w:pPr>
        <w:numPr>
          <w:ilvl w:val="2"/>
          <w:numId w:val="900"/>
        </w:numPr>
        <w:spacing w:before="0" w:after="0"/>
      </w:pPr>
      <w:r>
        <w:t>Endothelial Dysfunction</w:t>
      </w:r>
    </w:p>
    <w:p>
      <w:pPr>
        <w:numPr>
          <w:ilvl w:val="2"/>
          <w:numId w:val="900"/>
        </w:numPr>
        <w:spacing w:before="0" w:after="0"/>
      </w:pPr>
      <w:r>
        <w:t>LDL Oxidation</w:t>
      </w:r>
    </w:p>
    <w:p>
      <w:pPr>
        <w:numPr>
          <w:ilvl w:val="2"/>
          <w:numId w:val="900"/>
        </w:numPr>
        <w:spacing w:before="0" w:after="0"/>
      </w:pPr>
      <w:r>
        <w:t>Foam Cell Formation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1"/>
          <w:numId w:val="900"/>
        </w:numPr>
        <w:spacing w:before="0" w:after="0"/>
      </w:pPr>
      <w:r>
        <w:t>Plaque Development</w:t>
      </w:r>
    </w:p>
    <w:p>
      <w:pPr>
        <w:numPr>
          <w:ilvl w:val="2"/>
          <w:numId w:val="900"/>
        </w:numPr>
        <w:spacing w:before="0" w:after="0"/>
      </w:pPr>
      <w:r>
        <w:t>Fatty Streak Formation</w:t>
      </w:r>
    </w:p>
    <w:p>
      <w:pPr>
        <w:numPr>
          <w:ilvl w:val="2"/>
          <w:numId w:val="900"/>
        </w:numPr>
        <w:spacing w:before="0" w:after="0"/>
      </w:pPr>
      <w:r>
        <w:t>Fibrous Cap Development</w:t>
      </w:r>
    </w:p>
    <w:p>
      <w:pPr>
        <w:numPr>
          <w:ilvl w:val="2"/>
          <w:numId w:val="900"/>
        </w:numPr>
        <w:spacing w:before="0" w:after="0"/>
      </w:pPr>
      <w:r>
        <w:t>Plaque Rupture</w:t>
      </w:r>
    </w:p>
    <w:p>
      <w:pPr>
        <w:numPr>
          <w:ilvl w:val="1"/>
          <w:numId w:val="900"/>
        </w:numPr>
        <w:spacing w:before="0" w:after="0"/>
      </w:pPr>
      <w:r>
        <w:t>Role of Different Lipoproteins</w:t>
      </w:r>
    </w:p>
    <w:p>
      <w:pPr>
        <w:numPr>
          <w:ilvl w:val="2"/>
          <w:numId w:val="900"/>
        </w:numPr>
        <w:spacing w:before="0" w:after="0"/>
      </w:pPr>
      <w:r>
        <w:t>LDL as Atherogenic</w:t>
      </w:r>
    </w:p>
    <w:p>
      <w:pPr>
        <w:numPr>
          <w:ilvl w:val="2"/>
          <w:numId w:val="900"/>
        </w:numPr>
        <w:spacing w:before="0" w:after="0"/>
      </w:pPr>
      <w:r>
        <w:t>HDL as Protective</w:t>
      </w:r>
    </w:p>
    <w:p>
      <w:pPr>
        <w:numPr>
          <w:ilvl w:val="2"/>
          <w:numId w:val="900"/>
        </w:numPr>
        <w:spacing w:before="0" w:after="0"/>
      </w:pPr>
      <w:r>
        <w:t>VLDL and Remnants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Lipid-Related Factors</w:t>
      </w:r>
    </w:p>
    <w:p>
      <w:pPr>
        <w:numPr>
          <w:ilvl w:val="2"/>
          <w:numId w:val="900"/>
        </w:numPr>
        <w:spacing w:before="0" w:after="0"/>
      </w:pPr>
      <w:r>
        <w:t>Non-Lipid Factors</w:t>
      </w:r>
    </w:p>
    <w:p>
      <w:pPr>
        <w:numPr>
          <w:ilvl w:val="0"/>
          <w:numId w:val="900"/>
        </w:numPr>
        <w:spacing w:before="0" w:after="0"/>
      </w:pPr>
      <w:r>
        <w:t>Obesity and Metabolic Syndrome</w:t>
      </w:r>
    </w:p>
    <w:p>
      <w:pPr>
        <w:numPr>
          <w:ilvl w:val="1"/>
          <w:numId w:val="900"/>
        </w:numPr>
        <w:spacing w:before="0" w:after="0"/>
      </w:pPr>
      <w:r>
        <w:t>Adipose Tissue Dysfunction</w:t>
      </w:r>
    </w:p>
    <w:p>
      <w:pPr>
        <w:numPr>
          <w:ilvl w:val="2"/>
          <w:numId w:val="900"/>
        </w:numPr>
        <w:spacing w:before="0" w:after="0"/>
      </w:pPr>
      <w:r>
        <w:t>Adipocyte Hypertrophy</w:t>
      </w:r>
    </w:p>
    <w:p>
      <w:pPr>
        <w:numPr>
          <w:ilvl w:val="2"/>
          <w:numId w:val="900"/>
        </w:numPr>
        <w:spacing w:before="0" w:after="0"/>
      </w:pPr>
      <w:r>
        <w:t>Inflammatory Cytokine Production</w:t>
      </w:r>
    </w:p>
    <w:p>
      <w:pPr>
        <w:numPr>
          <w:ilvl w:val="2"/>
          <w:numId w:val="900"/>
        </w:numPr>
        <w:spacing w:before="0" w:after="0"/>
      </w:pPr>
      <w:r>
        <w:t>Insulin Resistance Development</w:t>
      </w:r>
    </w:p>
    <w:p>
      <w:pPr>
        <w:numPr>
          <w:ilvl w:val="1"/>
          <w:numId w:val="900"/>
        </w:numPr>
        <w:spacing w:before="0" w:after="0"/>
      </w:pPr>
      <w:r>
        <w:t>Ectopic Fat Deposition</w:t>
      </w:r>
    </w:p>
    <w:p>
      <w:pPr>
        <w:numPr>
          <w:ilvl w:val="2"/>
          <w:numId w:val="900"/>
        </w:numPr>
        <w:spacing w:before="0" w:after="0"/>
      </w:pPr>
      <w:r>
        <w:t>Hepatic Steatosis</w:t>
      </w:r>
    </w:p>
    <w:p>
      <w:pPr>
        <w:numPr>
          <w:ilvl w:val="2"/>
          <w:numId w:val="900"/>
        </w:numPr>
        <w:spacing w:before="0" w:after="0"/>
      </w:pPr>
      <w:r>
        <w:t>Muscle Fat Infiltration</w:t>
      </w:r>
    </w:p>
    <w:p>
      <w:pPr>
        <w:numPr>
          <w:ilvl w:val="2"/>
          <w:numId w:val="900"/>
        </w:numPr>
        <w:spacing w:before="0" w:after="0"/>
      </w:pPr>
      <w:r>
        <w:t>Visceral Adiposity</w:t>
      </w:r>
    </w:p>
    <w:p>
      <w:pPr>
        <w:numPr>
          <w:ilvl w:val="1"/>
          <w:numId w:val="900"/>
        </w:numPr>
        <w:spacing w:before="0" w:after="0"/>
      </w:pPr>
      <w:r>
        <w:t>Metabolic Consequences</w:t>
      </w:r>
    </w:p>
    <w:p>
      <w:pPr>
        <w:numPr>
          <w:ilvl w:val="2"/>
          <w:numId w:val="900"/>
        </w:numPr>
        <w:spacing w:before="0" w:after="0"/>
      </w:pPr>
      <w:r>
        <w:t>Insulin Resistance</w:t>
      </w:r>
    </w:p>
    <w:p>
      <w:pPr>
        <w:numPr>
          <w:ilvl w:val="2"/>
          <w:numId w:val="900"/>
        </w:numPr>
        <w:spacing w:before="0" w:after="0"/>
      </w:pPr>
      <w:r>
        <w:t>Type 2 Diabetes Risk</w:t>
      </w:r>
    </w:p>
    <w:p>
      <w:pPr>
        <w:numPr>
          <w:ilvl w:val="2"/>
          <w:numId w:val="900"/>
        </w:numPr>
        <w:spacing w:before="0" w:after="0"/>
      </w:pPr>
      <w:r>
        <w:t>Cardiovascular Disease Risk</w:t>
      </w:r>
    </w:p>
    <w:p>
      <w:pPr>
        <w:numPr>
          <w:ilvl w:val="0"/>
          <w:numId w:val="900"/>
        </w:numPr>
        <w:spacing w:before="0" w:after="0"/>
      </w:pPr>
      <w:r>
        <w:t>Fatty Liver Disease</w:t>
      </w:r>
    </w:p>
    <w:p>
      <w:pPr>
        <w:numPr>
          <w:ilvl w:val="1"/>
          <w:numId w:val="900"/>
        </w:numPr>
        <w:spacing w:before="0" w:after="0"/>
      </w:pPr>
      <w:r>
        <w:t>Non-Alcoholic Fatty Liver Disease (NAFLD)</w:t>
      </w:r>
    </w:p>
    <w:p>
      <w:pPr>
        <w:numPr>
          <w:ilvl w:val="2"/>
          <w:numId w:val="900"/>
        </w:numPr>
        <w:spacing w:before="0" w:after="0"/>
      </w:pPr>
      <w:r>
        <w:t>Simple Steatosis</w:t>
      </w:r>
    </w:p>
    <w:p>
      <w:pPr>
        <w:numPr>
          <w:ilvl w:val="2"/>
          <w:numId w:val="900"/>
        </w:numPr>
        <w:spacing w:before="0" w:after="0"/>
      </w:pPr>
      <w:r>
        <w:t>Non-Alcoholic Steatohepatitis (NASH)</w:t>
      </w:r>
    </w:p>
    <w:p>
      <w:pPr>
        <w:numPr>
          <w:ilvl w:val="2"/>
          <w:numId w:val="900"/>
        </w:numPr>
        <w:spacing w:before="0" w:after="0"/>
      </w:pPr>
      <w:r>
        <w:t>Progression to Cirrhosis</w:t>
      </w:r>
    </w:p>
    <w:p>
      <w:pPr>
        <w:numPr>
          <w:ilvl w:val="1"/>
          <w:numId w:val="900"/>
        </w:numPr>
        <w:spacing w:before="0" w:after="0"/>
      </w:pPr>
      <w:r>
        <w:t>Alcoholic Fatty Liver Disease</w:t>
      </w:r>
    </w:p>
    <w:p>
      <w:pPr>
        <w:numPr>
          <w:ilvl w:val="2"/>
          <w:numId w:val="900"/>
        </w:numPr>
        <w:spacing w:before="0" w:after="0"/>
      </w:pPr>
      <w:r>
        <w:t>Ethanol Metabolism Effects</w:t>
      </w:r>
    </w:p>
    <w:p>
      <w:pPr>
        <w:numPr>
          <w:ilvl w:val="2"/>
          <w:numId w:val="900"/>
        </w:numPr>
        <w:spacing w:before="0" w:after="0"/>
      </w:pPr>
      <w:r>
        <w:t>Oxidative Stress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1"/>
          <w:numId w:val="900"/>
        </w:numPr>
        <w:spacing w:before="0" w:after="0"/>
      </w:pPr>
      <w:r>
        <w:t>Pathogenic Mechanisms</w:t>
      </w:r>
    </w:p>
    <w:p>
      <w:pPr>
        <w:numPr>
          <w:ilvl w:val="2"/>
          <w:numId w:val="900"/>
        </w:numPr>
        <w:spacing w:before="0" w:after="0"/>
      </w:pPr>
      <w:r>
        <w:t>Lipid Accumulation</w:t>
      </w:r>
    </w:p>
    <w:p>
      <w:pPr>
        <w:numPr>
          <w:ilvl w:val="2"/>
          <w:numId w:val="900"/>
        </w:numPr>
        <w:spacing w:before="0" w:after="0"/>
      </w:pPr>
      <w:r>
        <w:t>Lipotoxicity</w:t>
      </w:r>
    </w:p>
    <w:p>
      <w:pPr>
        <w:numPr>
          <w:ilvl w:val="2"/>
          <w:numId w:val="900"/>
        </w:numPr>
        <w:spacing w:before="0" w:after="0"/>
      </w:pPr>
      <w:r>
        <w:t>Mitochondrial Dysfunction</w:t>
      </w:r>
    </w:p>
    <w:p>
      <w:pPr>
        <w:numPr>
          <w:ilvl w:val="0"/>
          <w:numId w:val="900"/>
        </w:numPr>
        <w:spacing w:before="0" w:after="0"/>
      </w:pPr>
      <w:r>
        <w:t>Lipid Storage Diseases</w:t>
      </w:r>
    </w:p>
    <w:p>
      <w:pPr>
        <w:numPr>
          <w:ilvl w:val="1"/>
          <w:numId w:val="900"/>
        </w:numPr>
        <w:spacing w:before="0" w:after="0"/>
      </w:pPr>
      <w:r>
        <w:t>Sphingolipidoses</w:t>
      </w:r>
    </w:p>
    <w:p>
      <w:pPr>
        <w:numPr>
          <w:ilvl w:val="2"/>
          <w:numId w:val="900"/>
        </w:numPr>
        <w:spacing w:before="0" w:after="0"/>
      </w:pPr>
      <w:r>
        <w:t>Tay-Sachs Disease</w:t>
      </w:r>
    </w:p>
    <w:p>
      <w:pPr>
        <w:numPr>
          <w:ilvl w:val="3"/>
          <w:numId w:val="900"/>
        </w:numPr>
        <w:spacing w:before="0" w:after="0"/>
      </w:pPr>
      <w:r>
        <w:t>Hexosaminidase A Deficiency</w:t>
      </w:r>
    </w:p>
    <w:p>
      <w:pPr>
        <w:numPr>
          <w:ilvl w:val="3"/>
          <w:numId w:val="900"/>
        </w:numPr>
        <w:spacing w:before="0" w:after="0"/>
      </w:pPr>
      <w:r>
        <w:t>GM2 Ganglioside Accumulation</w:t>
      </w:r>
    </w:p>
    <w:p>
      <w:pPr>
        <w:numPr>
          <w:ilvl w:val="3"/>
          <w:numId w:val="900"/>
        </w:numPr>
        <w:spacing w:before="0" w:after="0"/>
      </w:pPr>
      <w:r>
        <w:t>Neurodegeneration</w:t>
      </w:r>
    </w:p>
    <w:p>
      <w:pPr>
        <w:numPr>
          <w:ilvl w:val="2"/>
          <w:numId w:val="900"/>
        </w:numPr>
        <w:spacing w:before="0" w:after="0"/>
      </w:pPr>
      <w:r>
        <w:t>Gaucher Disease</w:t>
      </w:r>
    </w:p>
    <w:p>
      <w:pPr>
        <w:numPr>
          <w:ilvl w:val="3"/>
          <w:numId w:val="900"/>
        </w:numPr>
        <w:spacing w:before="0" w:after="0"/>
      </w:pPr>
      <w:r>
        <w:t>Glucocerebrosidase Deficiency</w:t>
      </w:r>
    </w:p>
    <w:p>
      <w:pPr>
        <w:numPr>
          <w:ilvl w:val="3"/>
          <w:numId w:val="900"/>
        </w:numPr>
        <w:spacing w:before="0" w:after="0"/>
      </w:pPr>
      <w:r>
        <w:t>Glucocerebroside Accumulation</w:t>
      </w:r>
    </w:p>
    <w:p>
      <w:pPr>
        <w:numPr>
          <w:ilvl w:val="3"/>
          <w:numId w:val="900"/>
        </w:numPr>
        <w:spacing w:before="0" w:after="0"/>
      </w:pPr>
      <w:r>
        <w:t>Clinical Variants</w:t>
      </w:r>
    </w:p>
    <w:p>
      <w:pPr>
        <w:numPr>
          <w:ilvl w:val="2"/>
          <w:numId w:val="900"/>
        </w:numPr>
        <w:spacing w:before="0" w:after="0"/>
      </w:pPr>
      <w:r>
        <w:t>Niemann-Pick Disease</w:t>
      </w:r>
    </w:p>
    <w:p>
      <w:pPr>
        <w:numPr>
          <w:ilvl w:val="3"/>
          <w:numId w:val="900"/>
        </w:numPr>
        <w:spacing w:before="0" w:after="0"/>
      </w:pPr>
      <w:r>
        <w:t>Sphingomyelinase Deficiency</w:t>
      </w:r>
    </w:p>
    <w:p>
      <w:pPr>
        <w:numPr>
          <w:ilvl w:val="3"/>
          <w:numId w:val="900"/>
        </w:numPr>
        <w:spacing w:before="0" w:after="0"/>
      </w:pPr>
      <w:r>
        <w:t>Sphingomyelin Accumulation</w:t>
      </w:r>
    </w:p>
    <w:p>
      <w:pPr>
        <w:numPr>
          <w:ilvl w:val="3"/>
          <w:numId w:val="900"/>
        </w:numPr>
        <w:spacing w:before="0" w:after="0"/>
      </w:pPr>
      <w:r>
        <w:t>Neurological Manifestations</w:t>
      </w:r>
    </w:p>
    <w:p>
      <w:pPr>
        <w:numPr>
          <w:ilvl w:val="2"/>
          <w:numId w:val="900"/>
        </w:numPr>
        <w:spacing w:before="0" w:after="0"/>
      </w:pPr>
      <w:r>
        <w:t>Fabry Disease</w:t>
      </w:r>
    </w:p>
    <w:p>
      <w:pPr>
        <w:numPr>
          <w:ilvl w:val="3"/>
          <w:numId w:val="900"/>
        </w:numPr>
        <w:spacing w:before="0" w:after="0"/>
      </w:pPr>
      <w:r>
        <w:t>α-Galactosidase A Deficiency</w:t>
      </w:r>
    </w:p>
    <w:p>
      <w:pPr>
        <w:numPr>
          <w:ilvl w:val="3"/>
          <w:numId w:val="900"/>
        </w:numPr>
        <w:spacing w:before="0" w:after="0"/>
      </w:pPr>
      <w:r>
        <w:t>Globotriaosylceramide Accumulation</w:t>
      </w:r>
    </w:p>
    <w:p>
      <w:pPr>
        <w:numPr>
          <w:ilvl w:val="1"/>
          <w:numId w:val="900"/>
        </w:numPr>
        <w:spacing w:before="0" w:after="0"/>
      </w:pPr>
      <w:r>
        <w:t>Other Lipid Storage Disorders</w:t>
      </w:r>
    </w:p>
    <w:p>
      <w:pPr>
        <w:numPr>
          <w:ilvl w:val="2"/>
          <w:numId w:val="900"/>
        </w:numPr>
        <w:spacing w:before="0" w:after="0"/>
      </w:pPr>
      <w:r>
        <w:t>Wolman Disease</w:t>
      </w:r>
    </w:p>
    <w:p>
      <w:pPr>
        <w:numPr>
          <w:ilvl w:val="2"/>
          <w:numId w:val="900"/>
        </w:numPr>
        <w:spacing w:before="0" w:after="0"/>
      </w:pPr>
      <w:r>
        <w:t>Cholesteryl Ester Storage Disease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Lysosomal Enzyme Deficiencies</w:t>
      </w:r>
    </w:p>
    <w:p>
      <w:pPr>
        <w:numPr>
          <w:ilvl w:val="2"/>
          <w:numId w:val="900"/>
        </w:numPr>
        <w:spacing w:before="0" w:after="0"/>
      </w:pPr>
      <w:r>
        <w:t>Progressive Accumulation</w:t>
      </w:r>
    </w:p>
    <w:p>
      <w:pPr>
        <w:numPr>
          <w:ilvl w:val="2"/>
          <w:numId w:val="900"/>
        </w:numPr>
        <w:spacing w:before="0" w:after="0"/>
      </w:pPr>
      <w:r>
        <w:t>Multi-System Involvement</w:t>
      </w:r>
    </w:p>
    <w:p>
      <w:pPr>
        <w:numPr>
          <w:ilvl w:val="2"/>
          <w:numId w:val="900"/>
        </w:numPr>
        <w:spacing w:before="0" w:after="0"/>
      </w:pPr>
      <w:r>
        <w:t>Diagnostic Approaches</w:t>
      </w:r>
    </w:p>
    <w:p>
      <w:pPr>
        <w:numPr>
          <w:ilvl w:val="3"/>
          <w:numId w:val="900"/>
        </w:numPr>
        <w:spacing w:before="0" w:after="0"/>
      </w:pPr>
      <w:r>
        <w:t>Enzyme Assays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3"/>
          <w:numId w:val="900"/>
        </w:numPr>
        <w:spacing w:before="0" w:after="0"/>
      </w:pPr>
      <w:r>
        <w:t>Biomarker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