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Linux Shell Scripting</w:t>
      </w:r>
    </w:p>
    <w:p>
      <w:pPr>
        <w:pStyle w:val="Heading1"/>
      </w:pPr>
      <w:r>
        <w:t>Introduction to Shell Scripting</w:t>
      </w:r>
    </w:p>
    <w:p>
      <w:pPr>
        <w:numPr>
          <w:ilvl w:val="0"/>
          <w:numId w:val="900"/>
        </w:numPr>
        <w:spacing w:before="0" w:after="0"/>
      </w:pPr>
      <w:r>
        <w:t>Understanding the Shell</w:t>
      </w:r>
    </w:p>
    <w:p>
      <w:pPr>
        <w:numPr>
          <w:ilvl w:val="1"/>
          <w:numId w:val="900"/>
        </w:numPr>
        <w:spacing w:before="0" w:after="0"/>
      </w:pPr>
      <w:r>
        <w:t>Role of the Command-Line Interpreter</w:t>
      </w:r>
    </w:p>
    <w:p>
      <w:pPr>
        <w:numPr>
          <w:ilvl w:val="2"/>
          <w:numId w:val="900"/>
        </w:numPr>
        <w:spacing w:before="0" w:after="0"/>
      </w:pPr>
      <w:r>
        <w:t>Interpreting User Commands</w:t>
      </w:r>
    </w:p>
    <w:p>
      <w:pPr>
        <w:numPr>
          <w:ilvl w:val="2"/>
          <w:numId w:val="900"/>
        </w:numPr>
        <w:spacing w:before="0" w:after="0"/>
      </w:pPr>
      <w:r>
        <w:t>Executing Programs and Scripts</w:t>
      </w:r>
    </w:p>
    <w:p>
      <w:pPr>
        <w:numPr>
          <w:ilvl w:val="2"/>
          <w:numId w:val="900"/>
        </w:numPr>
        <w:spacing w:before="0" w:after="0"/>
      </w:pPr>
      <w:r>
        <w:t>Managing Input and Output</w:t>
      </w:r>
    </w:p>
    <w:p>
      <w:pPr>
        <w:numPr>
          <w:ilvl w:val="2"/>
          <w:numId w:val="900"/>
        </w:numPr>
        <w:spacing w:before="0" w:after="0"/>
      </w:pPr>
      <w:r>
        <w:t>Process Creation and Management</w:t>
      </w:r>
    </w:p>
    <w:p>
      <w:pPr>
        <w:numPr>
          <w:ilvl w:val="1"/>
          <w:numId w:val="900"/>
        </w:numPr>
        <w:spacing w:before="0" w:after="0"/>
      </w:pPr>
      <w:r>
        <w:t>Shell Types and Categories</w:t>
      </w:r>
    </w:p>
    <w:p>
      <w:pPr>
        <w:numPr>
          <w:ilvl w:val="2"/>
          <w:numId w:val="900"/>
        </w:numPr>
        <w:spacing w:before="0" w:after="0"/>
      </w:pPr>
      <w:r>
        <w:t>Interactive vs Non-Interactive Shells</w:t>
      </w:r>
    </w:p>
    <w:p>
      <w:pPr>
        <w:numPr>
          <w:ilvl w:val="2"/>
          <w:numId w:val="900"/>
        </w:numPr>
        <w:spacing w:before="0" w:after="0"/>
      </w:pPr>
      <w:r>
        <w:t>Login vs Non-Login Shells</w:t>
      </w:r>
    </w:p>
    <w:p>
      <w:pPr>
        <w:numPr>
          <w:ilvl w:val="2"/>
          <w:numId w:val="900"/>
        </w:numPr>
        <w:spacing w:before="0" w:after="0"/>
      </w:pPr>
      <w:r>
        <w:t>Shell Inheritance and Environment</w:t>
      </w:r>
    </w:p>
    <w:p>
      <w:pPr>
        <w:numPr>
          <w:ilvl w:val="1"/>
          <w:numId w:val="900"/>
        </w:numPr>
        <w:spacing w:before="0" w:after="0"/>
      </w:pPr>
      <w:r>
        <w:t>Common Shells</w:t>
      </w:r>
    </w:p>
    <w:p>
      <w:pPr>
        <w:numPr>
          <w:ilvl w:val="2"/>
          <w:numId w:val="900"/>
        </w:numPr>
        <w:spacing w:before="0" w:after="0"/>
      </w:pPr>
      <w:r>
        <w:t>Bash (Bourne-Again Shell)</w:t>
      </w:r>
    </w:p>
    <w:p>
      <w:pPr>
        <w:numPr>
          <w:ilvl w:val="3"/>
          <w:numId w:val="900"/>
        </w:numPr>
        <w:spacing w:before="0" w:after="0"/>
      </w:pPr>
      <w:r>
        <w:t>Features and Popularity</w:t>
      </w:r>
    </w:p>
    <w:p>
      <w:pPr>
        <w:numPr>
          <w:ilvl w:val="3"/>
          <w:numId w:val="900"/>
        </w:numPr>
        <w:spacing w:before="0" w:after="0"/>
      </w:pPr>
      <w:r>
        <w:t>Version Differences</w:t>
      </w:r>
    </w:p>
    <w:p>
      <w:pPr>
        <w:numPr>
          <w:ilvl w:val="3"/>
          <w:numId w:val="900"/>
        </w:numPr>
        <w:spacing w:before="0" w:after="0"/>
      </w:pPr>
      <w:r>
        <w:t>Default Shell on Most Linux Distributions</w:t>
      </w:r>
    </w:p>
    <w:p>
      <w:pPr>
        <w:numPr>
          <w:ilvl w:val="2"/>
          <w:numId w:val="900"/>
        </w:numPr>
        <w:spacing w:before="0" w:after="0"/>
      </w:pPr>
      <w:r>
        <w:t>sh (Bourne Shell)</w:t>
      </w:r>
    </w:p>
    <w:p>
      <w:pPr>
        <w:numPr>
          <w:ilvl w:val="3"/>
          <w:numId w:val="900"/>
        </w:numPr>
        <w:spacing w:before="0" w:after="0"/>
      </w:pPr>
      <w:r>
        <w:t>Historical Significance</w:t>
      </w:r>
    </w:p>
    <w:p>
      <w:pPr>
        <w:numPr>
          <w:ilvl w:val="3"/>
          <w:numId w:val="900"/>
        </w:numPr>
        <w:spacing w:before="0" w:after="0"/>
      </w:pPr>
      <w:r>
        <w:t>POSIX Compliance</w:t>
      </w:r>
    </w:p>
    <w:p>
      <w:pPr>
        <w:numPr>
          <w:ilvl w:val="3"/>
          <w:numId w:val="900"/>
        </w:numPr>
        <w:spacing w:before="0" w:after="0"/>
      </w:pPr>
      <w:r>
        <w:t>Compatibility Considerations</w:t>
      </w:r>
    </w:p>
    <w:p>
      <w:pPr>
        <w:numPr>
          <w:ilvl w:val="2"/>
          <w:numId w:val="900"/>
        </w:numPr>
        <w:spacing w:before="0" w:after="0"/>
      </w:pPr>
      <w:r>
        <w:t>Zsh (Z Shell)</w:t>
      </w:r>
    </w:p>
    <w:p>
      <w:pPr>
        <w:numPr>
          <w:ilvl w:val="3"/>
          <w:numId w:val="900"/>
        </w:numPr>
        <w:spacing w:before="0" w:after="0"/>
      </w:pPr>
      <w:r>
        <w:t>Advanced Features</w:t>
      </w:r>
    </w:p>
    <w:p>
      <w:pPr>
        <w:numPr>
          <w:ilvl w:val="3"/>
          <w:numId w:val="900"/>
        </w:numPr>
        <w:spacing w:before="0" w:after="0"/>
      </w:pPr>
      <w:r>
        <w:t>Customization and Plugins</w:t>
      </w:r>
    </w:p>
    <w:p>
      <w:pPr>
        <w:numPr>
          <w:ilvl w:val="3"/>
          <w:numId w:val="900"/>
        </w:numPr>
        <w:spacing w:before="0" w:after="0"/>
      </w:pPr>
      <w:r>
        <w:t>Oh My Zsh Framework</w:t>
      </w:r>
    </w:p>
    <w:p>
      <w:pPr>
        <w:numPr>
          <w:ilvl w:val="2"/>
          <w:numId w:val="900"/>
        </w:numPr>
        <w:spacing w:before="0" w:after="0"/>
      </w:pPr>
      <w:r>
        <w:t>ksh (KornShell)</w:t>
      </w:r>
    </w:p>
    <w:p>
      <w:pPr>
        <w:numPr>
          <w:ilvl w:val="3"/>
          <w:numId w:val="900"/>
        </w:numPr>
        <w:spacing w:before="0" w:after="0"/>
      </w:pPr>
      <w:r>
        <w:t>Scripting Capabilities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Commercial Unix Usage</w:t>
      </w:r>
    </w:p>
    <w:p>
      <w:pPr>
        <w:numPr>
          <w:ilvl w:val="2"/>
          <w:numId w:val="900"/>
        </w:numPr>
        <w:spacing w:before="0" w:after="0"/>
      </w:pPr>
      <w:r>
        <w:t>Other Shells</w:t>
      </w:r>
    </w:p>
    <w:p>
      <w:pPr>
        <w:numPr>
          <w:ilvl w:val="3"/>
          <w:numId w:val="900"/>
        </w:numPr>
        <w:spacing w:before="0" w:after="0"/>
      </w:pPr>
      <w:r>
        <w:t>Fish (Friendly Interactive Shell)</w:t>
      </w:r>
    </w:p>
    <w:p>
      <w:pPr>
        <w:numPr>
          <w:ilvl w:val="3"/>
          <w:numId w:val="900"/>
        </w:numPr>
        <w:spacing w:before="0" w:after="0"/>
      </w:pPr>
      <w:r>
        <w:t>Dash (Debian Almquist Shell)</w:t>
      </w:r>
    </w:p>
    <w:p>
      <w:pPr>
        <w:numPr>
          <w:ilvl w:val="3"/>
          <w:numId w:val="900"/>
        </w:numPr>
        <w:spacing w:before="0" w:after="0"/>
      </w:pPr>
      <w:r>
        <w:t>tcsh (TENEX C Shell)</w:t>
      </w:r>
    </w:p>
    <w:p>
      <w:pPr>
        <w:numPr>
          <w:ilvl w:val="0"/>
          <w:numId w:val="900"/>
        </w:numPr>
        <w:spacing w:before="0" w:after="0"/>
      </w:pPr>
      <w:r>
        <w:t>What is a Shell Script?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Automating Repetitive Tasks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System Administration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Advantages of Shell Scripting</w:t>
      </w:r>
    </w:p>
    <w:p>
      <w:pPr>
        <w:numPr>
          <w:ilvl w:val="2"/>
          <w:numId w:val="900"/>
        </w:numPr>
        <w:spacing w:before="0" w:after="0"/>
      </w:pPr>
      <w:r>
        <w:t>Simplicity and Accessibility</w:t>
      </w:r>
    </w:p>
    <w:p>
      <w:pPr>
        <w:numPr>
          <w:ilvl w:val="2"/>
          <w:numId w:val="900"/>
        </w:numPr>
        <w:spacing w:before="0" w:after="0"/>
      </w:pPr>
      <w:r>
        <w:t>Integration with Unix Tools</w:t>
      </w:r>
    </w:p>
    <w:p>
      <w:pPr>
        <w:numPr>
          <w:ilvl w:val="2"/>
          <w:numId w:val="900"/>
        </w:numPr>
        <w:spacing w:before="0" w:after="0"/>
      </w:pPr>
      <w:r>
        <w:t>Portability Across Systems</w:t>
      </w:r>
    </w:p>
    <w:p>
      <w:pPr>
        <w:numPr>
          <w:ilvl w:val="2"/>
          <w:numId w:val="900"/>
        </w:numPr>
        <w:spacing w:before="0" w:after="0"/>
      </w:pPr>
      <w:r>
        <w:t>Rapid Prototyping</w:t>
      </w:r>
    </w:p>
    <w:p>
      <w:pPr>
        <w:numPr>
          <w:ilvl w:val="2"/>
          <w:numId w:val="900"/>
        </w:numPr>
        <w:spacing w:before="0" w:after="0"/>
      </w:pPr>
      <w:r>
        <w:t>No Compilation Required</w:t>
      </w:r>
    </w:p>
    <w:p>
      <w:pPr>
        <w:numPr>
          <w:ilvl w:val="1"/>
          <w:numId w:val="900"/>
        </w:numPr>
        <w:spacing w:before="0" w:after="0"/>
      </w:pPr>
      <w:r>
        <w:t>When to Use Shell Scripts</w:t>
      </w:r>
    </w:p>
    <w:p>
      <w:pPr>
        <w:numPr>
          <w:ilvl w:val="2"/>
          <w:numId w:val="900"/>
        </w:numPr>
        <w:spacing w:before="0" w:after="0"/>
      </w:pPr>
      <w:r>
        <w:t>File and Directory Operations</w:t>
      </w:r>
    </w:p>
    <w:p>
      <w:pPr>
        <w:numPr>
          <w:ilvl w:val="2"/>
          <w:numId w:val="900"/>
        </w:numPr>
        <w:spacing w:before="0" w:after="0"/>
      </w:pPr>
      <w:r>
        <w:t>System Monitoring</w:t>
      </w:r>
    </w:p>
    <w:p>
      <w:pPr>
        <w:numPr>
          <w:ilvl w:val="2"/>
          <w:numId w:val="900"/>
        </w:numPr>
        <w:spacing w:before="0" w:after="0"/>
      </w:pPr>
      <w:r>
        <w:t>Log Processing</w:t>
      </w:r>
    </w:p>
    <w:p>
      <w:pPr>
        <w:numPr>
          <w:ilvl w:val="2"/>
          <w:numId w:val="900"/>
        </w:numPr>
        <w:spacing w:before="0" w:after="0"/>
      </w:pPr>
      <w:r>
        <w:t>Simple Data Processing</w:t>
      </w:r>
    </w:p>
    <w:p>
      <w:pPr>
        <w:numPr>
          <w:ilvl w:val="1"/>
          <w:numId w:val="900"/>
        </w:numPr>
        <w:spacing w:before="0" w:after="0"/>
      </w:pPr>
      <w:r>
        <w:t>When Not to Use Shell Scripts</w:t>
      </w:r>
    </w:p>
    <w:p>
      <w:pPr>
        <w:numPr>
          <w:ilvl w:val="2"/>
          <w:numId w:val="900"/>
        </w:numPr>
        <w:spacing w:before="0" w:after="0"/>
      </w:pPr>
      <w:r>
        <w:t>Complex Data Structures</w:t>
      </w:r>
    </w:p>
    <w:p>
      <w:pPr>
        <w:numPr>
          <w:ilvl w:val="2"/>
          <w:numId w:val="900"/>
        </w:numPr>
        <w:spacing w:before="0" w:after="0"/>
      </w:pPr>
      <w:r>
        <w:t>Heavy Mathematical Computations</w:t>
      </w:r>
    </w:p>
    <w:p>
      <w:pPr>
        <w:numPr>
          <w:ilvl w:val="2"/>
          <w:numId w:val="900"/>
        </w:numPr>
        <w:spacing w:before="0" w:after="0"/>
      </w:pPr>
      <w:r>
        <w:t>GUI Applications</w:t>
      </w:r>
    </w:p>
    <w:p>
      <w:pPr>
        <w:numPr>
          <w:ilvl w:val="2"/>
          <w:numId w:val="900"/>
        </w:numPr>
        <w:spacing w:before="0" w:after="0"/>
      </w:pPr>
      <w:r>
        <w:t>Performance-Critical Applications</w:t>
      </w:r>
    </w:p>
    <w:p>
      <w:pPr>
        <w:numPr>
          <w:ilvl w:val="0"/>
          <w:numId w:val="900"/>
        </w:numPr>
        <w:spacing w:before="0" w:after="0"/>
      </w:pPr>
      <w:r>
        <w:t>Setting Up Your Environment</w:t>
      </w:r>
    </w:p>
    <w:p>
      <w:pPr>
        <w:numPr>
          <w:ilvl w:val="1"/>
          <w:numId w:val="900"/>
        </w:numPr>
        <w:spacing w:before="0" w:after="0"/>
      </w:pPr>
      <w:r>
        <w:t>Choosing a Text Editor</w:t>
      </w:r>
    </w:p>
    <w:p>
      <w:pPr>
        <w:numPr>
          <w:ilvl w:val="2"/>
          <w:numId w:val="900"/>
        </w:numPr>
        <w:spacing w:before="0" w:after="0"/>
      </w:pPr>
      <w:r>
        <w:t>Command-Line Editors</w:t>
      </w:r>
    </w:p>
    <w:p>
      <w:pPr>
        <w:numPr>
          <w:ilvl w:val="2"/>
          <w:numId w:val="900"/>
        </w:numPr>
        <w:spacing w:before="0" w:after="0"/>
      </w:pPr>
      <w:r>
        <w:t>GUI Editors</w:t>
      </w:r>
    </w:p>
    <w:p>
      <w:pPr>
        <w:numPr>
          <w:ilvl w:val="2"/>
          <w:numId w:val="900"/>
        </w:numPr>
        <w:spacing w:before="0" w:after="0"/>
      </w:pPr>
      <w:r>
        <w:t>IDE Integration</w:t>
      </w:r>
    </w:p>
    <w:p>
      <w:pPr>
        <w:numPr>
          <w:ilvl w:val="1"/>
          <w:numId w:val="900"/>
        </w:numPr>
        <w:spacing w:before="0" w:after="0"/>
      </w:pPr>
      <w:r>
        <w:t>Terminal and Shell Configuration</w:t>
      </w:r>
    </w:p>
    <w:p>
      <w:pPr>
        <w:numPr>
          <w:ilvl w:val="2"/>
          <w:numId w:val="900"/>
        </w:numPr>
        <w:spacing w:before="0" w:after="0"/>
      </w:pPr>
      <w:r>
        <w:t>Terminal Emulators</w:t>
      </w:r>
    </w:p>
    <w:p>
      <w:pPr>
        <w:numPr>
          <w:ilvl w:val="2"/>
          <w:numId w:val="900"/>
        </w:numPr>
        <w:spacing w:before="0" w:after="0"/>
      </w:pPr>
      <w:r>
        <w:t>Shell Configuration Files</w:t>
      </w:r>
    </w:p>
    <w:p>
      <w:pPr>
        <w:numPr>
          <w:ilvl w:val="2"/>
          <w:numId w:val="900"/>
        </w:numPr>
        <w:spacing w:before="0" w:after="0"/>
      </w:pPr>
      <w:r>
        <w:t>Environment Setup</w:t>
      </w:r>
    </w:p>
    <w:p>
      <w:pPr>
        <w:numPr>
          <w:ilvl w:val="0"/>
          <w:numId w:val="900"/>
        </w:numPr>
        <w:spacing w:before="0" w:after="0"/>
      </w:pPr>
      <w:r>
        <w:t>Your First Shell Script</w:t>
      </w:r>
    </w:p>
    <w:p>
      <w:pPr>
        <w:numPr>
          <w:ilvl w:val="1"/>
          <w:numId w:val="900"/>
        </w:numPr>
        <w:spacing w:before="0" w:after="0"/>
      </w:pPr>
      <w:r>
        <w:t>The Shebang Line</w:t>
      </w:r>
    </w:p>
    <w:p>
      <w:pPr>
        <w:numPr>
          <w:ilvl w:val="2"/>
          <w:numId w:val="900"/>
        </w:numPr>
        <w:spacing w:before="0" w:after="0"/>
      </w:pPr>
      <w:r>
        <w:t>Purpose of the Shebang</w:t>
      </w:r>
    </w:p>
    <w:p>
      <w:pPr>
        <w:numPr>
          <w:ilvl w:val="2"/>
          <w:numId w:val="900"/>
        </w:numPr>
        <w:spacing w:before="0" w:after="0"/>
      </w:pPr>
      <w:r>
        <w:t>Specifying the Shell Interpreter</w:t>
      </w:r>
    </w:p>
    <w:p>
      <w:pPr>
        <w:numPr>
          <w:ilvl w:val="2"/>
          <w:numId w:val="900"/>
        </w:numPr>
        <w:spacing w:before="0" w:after="0"/>
      </w:pPr>
      <w:r>
        <w:t>Common Shebang Examples</w:t>
      </w:r>
    </w:p>
    <w:p>
      <w:pPr>
        <w:numPr>
          <w:ilvl w:val="2"/>
          <w:numId w:val="900"/>
        </w:numPr>
        <w:spacing w:before="0" w:after="0"/>
      </w:pPr>
      <w:r>
        <w:t>Portable Shebang Usage</w:t>
      </w:r>
    </w:p>
    <w:p>
      <w:pPr>
        <w:numPr>
          <w:ilvl w:val="1"/>
          <w:numId w:val="900"/>
        </w:numPr>
        <w:spacing w:before="0" w:after="0"/>
      </w:pPr>
      <w:r>
        <w:t>Writing "Hello, World!"</w:t>
      </w:r>
    </w:p>
    <w:p>
      <w:pPr>
        <w:numPr>
          <w:ilvl w:val="2"/>
          <w:numId w:val="900"/>
        </w:numPr>
        <w:spacing w:before="0" w:after="0"/>
      </w:pPr>
      <w:r>
        <w:t>Creating a Script File</w:t>
      </w:r>
    </w:p>
    <w:p>
      <w:pPr>
        <w:numPr>
          <w:ilvl w:val="2"/>
          <w:numId w:val="900"/>
        </w:numPr>
        <w:spacing w:before="0" w:after="0"/>
      </w:pPr>
      <w:r>
        <w:t>Adding Script Content</w:t>
      </w:r>
    </w:p>
    <w:p>
      <w:pPr>
        <w:numPr>
          <w:ilvl w:val="2"/>
          <w:numId w:val="900"/>
        </w:numPr>
        <w:spacing w:before="0" w:after="0"/>
      </w:pPr>
      <w:r>
        <w:t>Basic Script Structure</w:t>
      </w:r>
    </w:p>
    <w:p>
      <w:pPr>
        <w:numPr>
          <w:ilvl w:val="1"/>
          <w:numId w:val="900"/>
        </w:numPr>
        <w:spacing w:before="0" w:after="0"/>
      </w:pPr>
      <w:r>
        <w:t>Making the Script Executable</w:t>
      </w:r>
    </w:p>
    <w:p>
      <w:pPr>
        <w:numPr>
          <w:ilvl w:val="2"/>
          <w:numId w:val="900"/>
        </w:numPr>
        <w:spacing w:before="0" w:after="0"/>
      </w:pPr>
      <w:r>
        <w:t>The chmod Command</w:t>
      </w:r>
    </w:p>
    <w:p>
      <w:pPr>
        <w:numPr>
          <w:ilvl w:val="2"/>
          <w:numId w:val="900"/>
        </w:numPr>
        <w:spacing w:before="0" w:after="0"/>
      </w:pPr>
      <w:r>
        <w:t>Understanding File Permissions</w:t>
      </w:r>
    </w:p>
    <w:p>
      <w:pPr>
        <w:numPr>
          <w:ilvl w:val="2"/>
          <w:numId w:val="900"/>
        </w:numPr>
        <w:spacing w:before="0" w:after="0"/>
      </w:pPr>
      <w:r>
        <w:t>Permission Modes and Notation</w:t>
      </w:r>
    </w:p>
    <w:p>
      <w:pPr>
        <w:numPr>
          <w:ilvl w:val="1"/>
          <w:numId w:val="900"/>
        </w:numPr>
        <w:spacing w:before="0" w:after="0"/>
      </w:pPr>
      <w:r>
        <w:t>Executing the Script</w:t>
      </w:r>
    </w:p>
    <w:p>
      <w:pPr>
        <w:numPr>
          <w:ilvl w:val="2"/>
          <w:numId w:val="900"/>
        </w:numPr>
        <w:spacing w:before="0" w:after="0"/>
      </w:pPr>
      <w:r>
        <w:t>Direct Execution</w:t>
      </w:r>
    </w:p>
    <w:p>
      <w:pPr>
        <w:numPr>
          <w:ilvl w:val="2"/>
          <w:numId w:val="900"/>
        </w:numPr>
        <w:spacing w:before="0" w:after="0"/>
      </w:pPr>
      <w:r>
        <w:t>Explicit Shell Invocation</w:t>
      </w:r>
    </w:p>
    <w:p>
      <w:pPr>
        <w:numPr>
          <w:ilvl w:val="2"/>
          <w:numId w:val="900"/>
        </w:numPr>
        <w:spacing w:before="0" w:after="0"/>
      </w:pPr>
      <w:r>
        <w:t>Path and Environment Considerations</w:t>
      </w:r>
    </w:p>
    <w:p>
      <w:pPr>
        <w:numPr>
          <w:ilvl w:val="2"/>
          <w:numId w:val="900"/>
        </w:numPr>
        <w:spacing w:before="0" w:after="0"/>
      </w:pPr>
      <w:r>
        <w:t>Troubleshooting Execution Issues</w:t>
      </w:r>
    </w:p>
    <w:p>
      <w:pPr>
        <w:pStyle w:val="Heading1"/>
      </w:pPr>
      <w:r>
        <w:t>Core Scripting Fundamentals</w:t>
      </w:r>
    </w:p>
    <w:p>
      <w:pPr>
        <w:numPr>
          <w:ilvl w:val="0"/>
          <w:numId w:val="900"/>
        </w:numPr>
        <w:spacing w:before="0" w:after="0"/>
      </w:pPr>
      <w:r>
        <w:t>Variables and Data Types</w:t>
      </w:r>
    </w:p>
    <w:p>
      <w:pPr>
        <w:numPr>
          <w:ilvl w:val="1"/>
          <w:numId w:val="900"/>
        </w:numPr>
        <w:spacing w:before="0" w:after="0"/>
      </w:pPr>
      <w:r>
        <w:t>Variable Declaration and Assignment</w:t>
      </w:r>
    </w:p>
    <w:p>
      <w:pPr>
        <w:numPr>
          <w:ilvl w:val="2"/>
          <w:numId w:val="900"/>
        </w:numPr>
        <w:spacing w:before="0" w:after="0"/>
      </w:pPr>
      <w:r>
        <w:t>Basic Assignment Syntax</w:t>
      </w:r>
    </w:p>
    <w:p>
      <w:pPr>
        <w:numPr>
          <w:ilvl w:val="2"/>
          <w:numId w:val="900"/>
        </w:numPr>
        <w:spacing w:before="0" w:after="0"/>
      </w:pPr>
      <w:r>
        <w:t>No Spaces Around Equals Sign</w:t>
      </w:r>
    </w:p>
    <w:p>
      <w:pPr>
        <w:numPr>
          <w:ilvl w:val="2"/>
          <w:numId w:val="900"/>
        </w:numPr>
        <w:spacing w:before="0" w:after="0"/>
      </w:pPr>
      <w:r>
        <w:t>Case Sensitivity</w:t>
      </w:r>
    </w:p>
    <w:p>
      <w:pPr>
        <w:numPr>
          <w:ilvl w:val="1"/>
          <w:numId w:val="900"/>
        </w:numPr>
        <w:spacing w:before="0" w:after="0"/>
      </w:pPr>
      <w:r>
        <w:t>Variable Naming Conventions</w:t>
      </w:r>
    </w:p>
    <w:p>
      <w:pPr>
        <w:numPr>
          <w:ilvl w:val="2"/>
          <w:numId w:val="900"/>
        </w:numPr>
        <w:spacing w:before="0" w:after="0"/>
      </w:pPr>
      <w:r>
        <w:t>Allowed Characters</w:t>
      </w:r>
    </w:p>
    <w:p>
      <w:pPr>
        <w:numPr>
          <w:ilvl w:val="2"/>
          <w:numId w:val="900"/>
        </w:numPr>
        <w:spacing w:before="0" w:after="0"/>
      </w:pPr>
      <w:r>
        <w:t>Reserved Words to Avoid</w:t>
      </w:r>
    </w:p>
    <w:p>
      <w:pPr>
        <w:numPr>
          <w:ilvl w:val="2"/>
          <w:numId w:val="900"/>
        </w:numPr>
        <w:spacing w:before="0" w:after="0"/>
      </w:pPr>
      <w:r>
        <w:t>Best Practices for Readability</w:t>
      </w:r>
    </w:p>
    <w:p>
      <w:pPr>
        <w:numPr>
          <w:ilvl w:val="2"/>
          <w:numId w:val="900"/>
        </w:numPr>
        <w:spacing w:before="0" w:after="0"/>
      </w:pPr>
      <w:r>
        <w:t>Environment Variable Conventions</w:t>
      </w:r>
    </w:p>
    <w:p>
      <w:pPr>
        <w:numPr>
          <w:ilvl w:val="1"/>
          <w:numId w:val="900"/>
        </w:numPr>
        <w:spacing w:before="0" w:after="0"/>
      </w:pPr>
      <w:r>
        <w:t>Variable Expansion</w:t>
      </w:r>
    </w:p>
    <w:p>
      <w:pPr>
        <w:numPr>
          <w:ilvl w:val="2"/>
          <w:numId w:val="900"/>
        </w:numPr>
        <w:spacing w:before="0" w:after="0"/>
      </w:pPr>
      <w:r>
        <w:t>Basic Expansion</w:t>
      </w:r>
    </w:p>
    <w:p>
      <w:pPr>
        <w:numPr>
          <w:ilvl w:val="2"/>
          <w:numId w:val="900"/>
        </w:numPr>
        <w:spacing w:before="0" w:after="0"/>
      </w:pPr>
      <w:r>
        <w:t>Brace Expansion for Clarity</w:t>
      </w:r>
    </w:p>
    <w:p>
      <w:pPr>
        <w:numPr>
          <w:ilvl w:val="2"/>
          <w:numId w:val="900"/>
        </w:numPr>
        <w:spacing w:before="0" w:after="0"/>
      </w:pPr>
      <w:r>
        <w:t>Parameter Expansion Modifiers</w:t>
      </w:r>
    </w:p>
    <w:p>
      <w:pPr>
        <w:numPr>
          <w:ilvl w:val="1"/>
          <w:numId w:val="900"/>
        </w:numPr>
        <w:spacing w:before="0" w:after="0"/>
      </w:pPr>
      <w:r>
        <w:t>Data Types in Shell</w:t>
      </w:r>
    </w:p>
    <w:p>
      <w:pPr>
        <w:numPr>
          <w:ilvl w:val="2"/>
          <w:numId w:val="900"/>
        </w:numPr>
        <w:spacing w:before="0" w:after="0"/>
      </w:pPr>
      <w:r>
        <w:t>Strings (Default Type)</w:t>
      </w:r>
    </w:p>
    <w:p>
      <w:pPr>
        <w:numPr>
          <w:ilvl w:val="2"/>
          <w:numId w:val="900"/>
        </w:numPr>
        <w:spacing w:before="0" w:after="0"/>
      </w:pPr>
      <w:r>
        <w:t>Integers</w:t>
      </w:r>
    </w:p>
    <w:p>
      <w:pPr>
        <w:numPr>
          <w:ilvl w:val="2"/>
          <w:numId w:val="900"/>
        </w:numPr>
        <w:spacing w:before="0" w:after="0"/>
      </w:pPr>
      <w:r>
        <w:t>Arrays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Variable Scope</w:t>
      </w:r>
    </w:p>
    <w:p>
      <w:pPr>
        <w:numPr>
          <w:ilvl w:val="2"/>
          <w:numId w:val="900"/>
        </w:numPr>
        <w:spacing w:before="0" w:after="0"/>
      </w:pPr>
      <w:r>
        <w:t>Global Variables</w:t>
      </w:r>
    </w:p>
    <w:p>
      <w:pPr>
        <w:numPr>
          <w:ilvl w:val="2"/>
          <w:numId w:val="900"/>
        </w:numPr>
        <w:spacing w:before="0" w:after="0"/>
      </w:pPr>
      <w:r>
        <w:t>Local Variables</w:t>
      </w:r>
    </w:p>
    <w:p>
      <w:pPr>
        <w:numPr>
          <w:ilvl w:val="2"/>
          <w:numId w:val="900"/>
        </w:numPr>
        <w:spacing w:before="0" w:after="0"/>
      </w:pPr>
      <w:r>
        <w:t>Exported Variables</w:t>
      </w:r>
    </w:p>
    <w:p>
      <w:pPr>
        <w:numPr>
          <w:ilvl w:val="2"/>
          <w:numId w:val="900"/>
        </w:numPr>
        <w:spacing w:before="0" w:after="0"/>
      </w:pPr>
      <w:r>
        <w:t>Subshell Variable Inheritance</w:t>
      </w:r>
    </w:p>
    <w:p>
      <w:pPr>
        <w:numPr>
          <w:ilvl w:val="1"/>
          <w:numId w:val="900"/>
        </w:numPr>
        <w:spacing w:before="0" w:after="0"/>
      </w:pPr>
      <w:r>
        <w:t>Quoting and Escaping</w:t>
      </w:r>
    </w:p>
    <w:p>
      <w:pPr>
        <w:numPr>
          <w:ilvl w:val="2"/>
          <w:numId w:val="900"/>
        </w:numPr>
        <w:spacing w:before="0" w:after="0"/>
      </w:pPr>
      <w:r>
        <w:t>Single Quotes (Literal Strings)</w:t>
      </w:r>
    </w:p>
    <w:p>
      <w:pPr>
        <w:numPr>
          <w:ilvl w:val="2"/>
          <w:numId w:val="900"/>
        </w:numPr>
        <w:spacing w:before="0" w:after="0"/>
      </w:pPr>
      <w:r>
        <w:t>Double Quotes (Variable Expansion)</w:t>
      </w:r>
    </w:p>
    <w:p>
      <w:pPr>
        <w:numPr>
          <w:ilvl w:val="2"/>
          <w:numId w:val="900"/>
        </w:numPr>
        <w:spacing w:before="0" w:after="0"/>
      </w:pPr>
      <w:r>
        <w:t>Backslash Escaping</w:t>
      </w:r>
    </w:p>
    <w:p>
      <w:pPr>
        <w:numPr>
          <w:ilvl w:val="2"/>
          <w:numId w:val="900"/>
        </w:numPr>
        <w:spacing w:before="0" w:after="0"/>
      </w:pPr>
      <w:r>
        <w:t>ANSI-C Quoting</w:t>
      </w:r>
    </w:p>
    <w:p>
      <w:pPr>
        <w:numPr>
          <w:ilvl w:val="1"/>
          <w:numId w:val="900"/>
        </w:numPr>
        <w:spacing w:before="0" w:after="0"/>
      </w:pPr>
      <w:r>
        <w:t>Command Substitution</w:t>
      </w:r>
    </w:p>
    <w:p>
      <w:pPr>
        <w:numPr>
          <w:ilvl w:val="2"/>
          <w:numId w:val="900"/>
        </w:numPr>
        <w:spacing w:before="0" w:after="0"/>
      </w:pPr>
      <w:r>
        <w:t>Backticks (Legacy Syntax)</w:t>
      </w:r>
    </w:p>
    <w:p>
      <w:pPr>
        <w:numPr>
          <w:ilvl w:val="2"/>
          <w:numId w:val="900"/>
        </w:numPr>
        <w:spacing w:before="0" w:after="0"/>
      </w:pPr>
      <w:r>
        <w:t>Dollar-Parentheses Syntax</w:t>
      </w:r>
    </w:p>
    <w:p>
      <w:pPr>
        <w:numPr>
          <w:ilvl w:val="2"/>
          <w:numId w:val="900"/>
        </w:numPr>
        <w:spacing w:before="0" w:after="0"/>
      </w:pPr>
      <w:r>
        <w:t>Nested Command Substitution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Built-in Shell Variables</w:t>
      </w:r>
    </w:p>
    <w:p>
      <w:pPr>
        <w:numPr>
          <w:ilvl w:val="2"/>
          <w:numId w:val="900"/>
        </w:numPr>
        <w:spacing w:before="0" w:after="0"/>
      </w:pPr>
      <w:r>
        <w:t>User and System Information</w:t>
      </w:r>
    </w:p>
    <w:p>
      <w:pPr>
        <w:numPr>
          <w:ilvl w:val="3"/>
          <w:numId w:val="900"/>
        </w:numPr>
        <w:spacing w:before="0" w:after="0"/>
      </w:pPr>
      <w:r>
        <w:t>HOME</w:t>
      </w:r>
    </w:p>
    <w:p>
      <w:pPr>
        <w:numPr>
          <w:ilvl w:val="3"/>
          <w:numId w:val="900"/>
        </w:numPr>
        <w:spacing w:before="0" w:after="0"/>
      </w:pPr>
      <w:r>
        <w:t>USER</w:t>
      </w:r>
    </w:p>
    <w:p>
      <w:pPr>
        <w:numPr>
          <w:ilvl w:val="3"/>
          <w:numId w:val="900"/>
        </w:numPr>
        <w:spacing w:before="0" w:after="0"/>
      </w:pPr>
      <w:r>
        <w:t>HOSTNAME</w:t>
      </w:r>
    </w:p>
    <w:p>
      <w:pPr>
        <w:numPr>
          <w:ilvl w:val="3"/>
          <w:numId w:val="900"/>
        </w:numPr>
        <w:spacing w:before="0" w:after="0"/>
      </w:pPr>
      <w:r>
        <w:t>SHELL</w:t>
      </w:r>
    </w:p>
    <w:p>
      <w:pPr>
        <w:numPr>
          <w:ilvl w:val="2"/>
          <w:numId w:val="900"/>
        </w:numPr>
        <w:spacing w:before="0" w:after="0"/>
      </w:pPr>
      <w:r>
        <w:t>Path and Directory Variables</w:t>
      </w:r>
    </w:p>
    <w:p>
      <w:pPr>
        <w:numPr>
          <w:ilvl w:val="3"/>
          <w:numId w:val="900"/>
        </w:numPr>
        <w:spacing w:before="0" w:after="0"/>
      </w:pPr>
      <w:r>
        <w:t>PATH</w:t>
      </w:r>
    </w:p>
    <w:p>
      <w:pPr>
        <w:numPr>
          <w:ilvl w:val="3"/>
          <w:numId w:val="900"/>
        </w:numPr>
        <w:spacing w:before="0" w:after="0"/>
      </w:pPr>
      <w:r>
        <w:t>PWD</w:t>
      </w:r>
    </w:p>
    <w:p>
      <w:pPr>
        <w:numPr>
          <w:ilvl w:val="3"/>
          <w:numId w:val="900"/>
        </w:numPr>
        <w:spacing w:before="0" w:after="0"/>
      </w:pPr>
      <w:r>
        <w:t>OLDPWD</w:t>
      </w:r>
    </w:p>
    <w:p>
      <w:pPr>
        <w:numPr>
          <w:ilvl w:val="3"/>
          <w:numId w:val="900"/>
        </w:numPr>
        <w:spacing w:before="0" w:after="0"/>
      </w:pPr>
      <w:r>
        <w:t>CDPATH</w:t>
      </w:r>
    </w:p>
    <w:p>
      <w:pPr>
        <w:numPr>
          <w:ilvl w:val="2"/>
          <w:numId w:val="900"/>
        </w:numPr>
        <w:spacing w:before="0" w:after="0"/>
      </w:pPr>
      <w:r>
        <w:t>Shell Behavior Variables</w:t>
      </w:r>
    </w:p>
    <w:p>
      <w:pPr>
        <w:numPr>
          <w:ilvl w:val="3"/>
          <w:numId w:val="900"/>
        </w:numPr>
        <w:spacing w:before="0" w:after="0"/>
      </w:pPr>
      <w:r>
        <w:t>PS1</w:t>
      </w:r>
    </w:p>
    <w:p>
      <w:pPr>
        <w:numPr>
          <w:ilvl w:val="3"/>
          <w:numId w:val="900"/>
        </w:numPr>
        <w:spacing w:before="0" w:after="0"/>
      </w:pPr>
      <w:r>
        <w:t>PS2</w:t>
      </w:r>
    </w:p>
    <w:p>
      <w:pPr>
        <w:numPr>
          <w:ilvl w:val="3"/>
          <w:numId w:val="900"/>
        </w:numPr>
        <w:spacing w:before="0" w:after="0"/>
      </w:pPr>
      <w:r>
        <w:t>IFS</w:t>
      </w:r>
    </w:p>
    <w:p>
      <w:pPr>
        <w:numPr>
          <w:ilvl w:val="3"/>
          <w:numId w:val="900"/>
        </w:numPr>
        <w:spacing w:before="0" w:after="0"/>
      </w:pPr>
      <w:r>
        <w:t>LANG</w:t>
      </w:r>
    </w:p>
    <w:p>
      <w:pPr>
        <w:numPr>
          <w:ilvl w:val="1"/>
          <w:numId w:val="900"/>
        </w:numPr>
        <w:spacing w:before="0" w:after="0"/>
      </w:pPr>
      <w:r>
        <w:t>Positional Parameters</w:t>
      </w:r>
    </w:p>
    <w:p>
      <w:pPr>
        <w:numPr>
          <w:ilvl w:val="2"/>
          <w:numId w:val="900"/>
        </w:numPr>
        <w:spacing w:before="0" w:after="0"/>
      </w:pPr>
      <w:r>
        <w:t>Script Name</w:t>
      </w:r>
    </w:p>
    <w:p>
      <w:pPr>
        <w:numPr>
          <w:ilvl w:val="2"/>
          <w:numId w:val="900"/>
        </w:numPr>
        <w:spacing w:before="0" w:after="0"/>
      </w:pPr>
      <w:r>
        <w:t>Command-Line Arguments</w:t>
      </w:r>
    </w:p>
    <w:p>
      <w:pPr>
        <w:numPr>
          <w:ilvl w:val="2"/>
          <w:numId w:val="900"/>
        </w:numPr>
        <w:spacing w:before="0" w:after="0"/>
      </w:pPr>
      <w:r>
        <w:t>Number of Parameters</w:t>
      </w:r>
    </w:p>
    <w:p>
      <w:pPr>
        <w:numPr>
          <w:ilvl w:val="2"/>
          <w:numId w:val="900"/>
        </w:numPr>
        <w:spacing w:before="0" w:after="0"/>
      </w:pPr>
      <w:r>
        <w:t>All Parameters as Single String</w:t>
      </w:r>
    </w:p>
    <w:p>
      <w:pPr>
        <w:numPr>
          <w:ilvl w:val="2"/>
          <w:numId w:val="900"/>
        </w:numPr>
        <w:spacing w:before="0" w:after="0"/>
      </w:pPr>
      <w:r>
        <w:t>All Parameters as Separate Strings</w:t>
      </w:r>
    </w:p>
    <w:p>
      <w:pPr>
        <w:numPr>
          <w:ilvl w:val="2"/>
          <w:numId w:val="900"/>
        </w:numPr>
        <w:spacing w:before="0" w:after="0"/>
      </w:pPr>
      <w:r>
        <w:t>Shifting Parameters</w:t>
      </w:r>
    </w:p>
    <w:p>
      <w:pPr>
        <w:numPr>
          <w:ilvl w:val="1"/>
          <w:numId w:val="900"/>
        </w:numPr>
        <w:spacing w:before="0" w:after="0"/>
      </w:pPr>
      <w:r>
        <w:t>Special Parameters</w:t>
      </w:r>
    </w:p>
    <w:p>
      <w:pPr>
        <w:numPr>
          <w:ilvl w:val="2"/>
          <w:numId w:val="900"/>
        </w:numPr>
        <w:spacing w:before="0" w:after="0"/>
      </w:pPr>
      <w:r>
        <w:t>Exit Status of Last Command</w:t>
      </w:r>
    </w:p>
    <w:p>
      <w:pPr>
        <w:numPr>
          <w:ilvl w:val="2"/>
          <w:numId w:val="900"/>
        </w:numPr>
        <w:spacing w:before="0" w:after="0"/>
      </w:pPr>
      <w:r>
        <w:t>Process ID of Current Shell</w:t>
      </w:r>
    </w:p>
    <w:p>
      <w:pPr>
        <w:numPr>
          <w:ilvl w:val="2"/>
          <w:numId w:val="900"/>
        </w:numPr>
        <w:spacing w:before="0" w:after="0"/>
      </w:pPr>
      <w:r>
        <w:t>PID of Last Background Command</w:t>
      </w:r>
    </w:p>
    <w:p>
      <w:pPr>
        <w:numPr>
          <w:ilvl w:val="2"/>
          <w:numId w:val="900"/>
        </w:numPr>
        <w:spacing w:before="0" w:after="0"/>
      </w:pPr>
      <w:r>
        <w:t>Current Shell Options</w:t>
      </w:r>
    </w:p>
    <w:p>
      <w:pPr>
        <w:numPr>
          <w:ilvl w:val="2"/>
          <w:numId w:val="900"/>
        </w:numPr>
        <w:spacing w:before="0" w:after="0"/>
      </w:pPr>
      <w:r>
        <w:t>Random Number Generator</w:t>
      </w:r>
    </w:p>
    <w:p>
      <w:pPr>
        <w:numPr>
          <w:ilvl w:val="0"/>
          <w:numId w:val="900"/>
        </w:numPr>
        <w:spacing w:before="0" w:after="0"/>
      </w:pPr>
      <w:r>
        <w:t>Input and Output Operations</w:t>
      </w:r>
    </w:p>
    <w:p>
      <w:pPr>
        <w:numPr>
          <w:ilvl w:val="1"/>
          <w:numId w:val="900"/>
        </w:numPr>
        <w:spacing w:before="0" w:after="0"/>
      </w:pPr>
      <w:r>
        <w:t>Standard Streams</w:t>
      </w:r>
    </w:p>
    <w:p>
      <w:pPr>
        <w:numPr>
          <w:ilvl w:val="2"/>
          <w:numId w:val="900"/>
        </w:numPr>
        <w:spacing w:before="0" w:after="0"/>
      </w:pPr>
      <w:r>
        <w:t>Standard Input (stdin)</w:t>
      </w:r>
    </w:p>
    <w:p>
      <w:pPr>
        <w:numPr>
          <w:ilvl w:val="2"/>
          <w:numId w:val="900"/>
        </w:numPr>
        <w:spacing w:before="0" w:after="0"/>
      </w:pPr>
      <w:r>
        <w:t>Standard Output (stdout)</w:t>
      </w:r>
    </w:p>
    <w:p>
      <w:pPr>
        <w:numPr>
          <w:ilvl w:val="2"/>
          <w:numId w:val="900"/>
        </w:numPr>
        <w:spacing w:before="0" w:after="0"/>
      </w:pPr>
      <w:r>
        <w:t>Standard Error (stderr)</w:t>
      </w:r>
    </w:p>
    <w:p>
      <w:pPr>
        <w:numPr>
          <w:ilvl w:val="2"/>
          <w:numId w:val="900"/>
        </w:numPr>
        <w:spacing w:before="0" w:after="0"/>
      </w:pPr>
      <w:r>
        <w:t>File Descriptors</w:t>
      </w:r>
    </w:p>
    <w:p>
      <w:pPr>
        <w:numPr>
          <w:ilvl w:val="1"/>
          <w:numId w:val="900"/>
        </w:numPr>
        <w:spacing w:before="0" w:after="0"/>
      </w:pPr>
      <w:r>
        <w:t>Reading User Input</w:t>
      </w:r>
    </w:p>
    <w:p>
      <w:pPr>
        <w:numPr>
          <w:ilvl w:val="2"/>
          <w:numId w:val="900"/>
        </w:numPr>
        <w:spacing w:before="0" w:after="0"/>
      </w:pPr>
      <w:r>
        <w:t>The read Command</w:t>
      </w:r>
    </w:p>
    <w:p>
      <w:pPr>
        <w:numPr>
          <w:ilvl w:val="2"/>
          <w:numId w:val="900"/>
        </w:numPr>
        <w:spacing w:before="0" w:after="0"/>
      </w:pPr>
      <w:r>
        <w:t>Reading Multiple Variables</w:t>
      </w:r>
    </w:p>
    <w:p>
      <w:pPr>
        <w:numPr>
          <w:ilvl w:val="2"/>
          <w:numId w:val="900"/>
        </w:numPr>
        <w:spacing w:before="0" w:after="0"/>
      </w:pPr>
      <w:r>
        <w:t>Prompting the User</w:t>
      </w:r>
    </w:p>
    <w:p>
      <w:pPr>
        <w:numPr>
          <w:ilvl w:val="2"/>
          <w:numId w:val="900"/>
        </w:numPr>
        <w:spacing w:before="0" w:after="0"/>
      </w:pPr>
      <w:r>
        <w:t>Silent Input for Passwords</w:t>
      </w:r>
    </w:p>
    <w:p>
      <w:pPr>
        <w:numPr>
          <w:ilvl w:val="2"/>
          <w:numId w:val="900"/>
        </w:numPr>
        <w:spacing w:before="0" w:after="0"/>
      </w:pPr>
      <w:r>
        <w:t>Timeout Options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Displaying Output</w:t>
      </w:r>
    </w:p>
    <w:p>
      <w:pPr>
        <w:numPr>
          <w:ilvl w:val="2"/>
          <w:numId w:val="900"/>
        </w:numPr>
        <w:spacing w:before="0" w:after="0"/>
      </w:pPr>
      <w:r>
        <w:t>The echo Command</w:t>
      </w:r>
    </w:p>
    <w:p>
      <w:pPr>
        <w:numPr>
          <w:ilvl w:val="3"/>
          <w:numId w:val="900"/>
        </w:numPr>
        <w:spacing w:before="0" w:after="0"/>
      </w:pPr>
      <w:r>
        <w:t>Basic Usage</w:t>
      </w:r>
    </w:p>
    <w:p>
      <w:pPr>
        <w:numPr>
          <w:ilvl w:val="3"/>
          <w:numId w:val="900"/>
        </w:numPr>
        <w:spacing w:before="0" w:after="0"/>
      </w:pPr>
      <w:r>
        <w:t>Escape Sequences</w:t>
      </w:r>
    </w:p>
    <w:p>
      <w:pPr>
        <w:numPr>
          <w:ilvl w:val="3"/>
          <w:numId w:val="900"/>
        </w:numPr>
        <w:spacing w:before="0" w:after="0"/>
      </w:pPr>
      <w:r>
        <w:t>Newline Control</w:t>
      </w:r>
    </w:p>
    <w:p>
      <w:pPr>
        <w:numPr>
          <w:ilvl w:val="3"/>
          <w:numId w:val="900"/>
        </w:numPr>
        <w:spacing w:before="0" w:after="0"/>
      </w:pPr>
      <w:r>
        <w:t>Portability Considerations</w:t>
      </w:r>
    </w:p>
    <w:p>
      <w:pPr>
        <w:numPr>
          <w:ilvl w:val="2"/>
          <w:numId w:val="900"/>
        </w:numPr>
        <w:spacing w:before="0" w:after="0"/>
      </w:pPr>
      <w:r>
        <w:t>The printf Command</w:t>
      </w:r>
    </w:p>
    <w:p>
      <w:pPr>
        <w:numPr>
          <w:ilvl w:val="3"/>
          <w:numId w:val="900"/>
        </w:numPr>
        <w:spacing w:before="0" w:after="0"/>
      </w:pPr>
      <w:r>
        <w:t>Format Specifiers</w:t>
      </w:r>
    </w:p>
    <w:p>
      <w:pPr>
        <w:numPr>
          <w:ilvl w:val="3"/>
          <w:numId w:val="900"/>
        </w:numPr>
        <w:spacing w:before="0" w:after="0"/>
      </w:pPr>
      <w:r>
        <w:t>Formatting Numbers</w:t>
      </w:r>
    </w:p>
    <w:p>
      <w:pPr>
        <w:numPr>
          <w:ilvl w:val="3"/>
          <w:numId w:val="900"/>
        </w:numPr>
        <w:spacing w:before="0" w:after="0"/>
      </w:pPr>
      <w:r>
        <w:t>Formatting Strings</w:t>
      </w:r>
    </w:p>
    <w:p>
      <w:pPr>
        <w:numPr>
          <w:ilvl w:val="3"/>
          <w:numId w:val="900"/>
        </w:numPr>
        <w:spacing w:before="0" w:after="0"/>
      </w:pPr>
      <w:r>
        <w:t>Differences from echo</w:t>
      </w:r>
    </w:p>
    <w:p>
      <w:pPr>
        <w:numPr>
          <w:ilvl w:val="1"/>
          <w:numId w:val="900"/>
        </w:numPr>
        <w:spacing w:before="0" w:after="0"/>
      </w:pPr>
      <w:r>
        <w:t>Input/Output Redirection</w:t>
      </w:r>
    </w:p>
    <w:p>
      <w:pPr>
        <w:numPr>
          <w:ilvl w:val="2"/>
          <w:numId w:val="900"/>
        </w:numPr>
        <w:spacing w:before="0" w:after="0"/>
      </w:pPr>
      <w:r>
        <w:t>Output Redirection</w:t>
      </w:r>
    </w:p>
    <w:p>
      <w:pPr>
        <w:numPr>
          <w:ilvl w:val="3"/>
          <w:numId w:val="900"/>
        </w:numPr>
        <w:spacing w:before="0" w:after="0"/>
      </w:pPr>
      <w:r>
        <w:t>Overwriting Files</w:t>
      </w:r>
    </w:p>
    <w:p>
      <w:pPr>
        <w:numPr>
          <w:ilvl w:val="3"/>
          <w:numId w:val="900"/>
        </w:numPr>
        <w:spacing w:before="0" w:after="0"/>
      </w:pPr>
      <w:r>
        <w:t>Appending to Files</w:t>
      </w:r>
    </w:p>
    <w:p>
      <w:pPr>
        <w:numPr>
          <w:ilvl w:val="3"/>
          <w:numId w:val="900"/>
        </w:numPr>
        <w:spacing w:before="0" w:after="0"/>
      </w:pPr>
      <w:r>
        <w:t>Redirecting to /dev/null</w:t>
      </w:r>
    </w:p>
    <w:p>
      <w:pPr>
        <w:numPr>
          <w:ilvl w:val="2"/>
          <w:numId w:val="900"/>
        </w:numPr>
        <w:spacing w:before="0" w:after="0"/>
      </w:pPr>
      <w:r>
        <w:t>Input Redirection</w:t>
      </w:r>
    </w:p>
    <w:p>
      <w:pPr>
        <w:numPr>
          <w:ilvl w:val="3"/>
          <w:numId w:val="900"/>
        </w:numPr>
        <w:spacing w:before="0" w:after="0"/>
      </w:pPr>
      <w:r>
        <w:t>Reading from Files</w:t>
      </w:r>
    </w:p>
    <w:p>
      <w:pPr>
        <w:numPr>
          <w:ilvl w:val="3"/>
          <w:numId w:val="900"/>
        </w:numPr>
        <w:spacing w:before="0" w:after="0"/>
      </w:pPr>
      <w:r>
        <w:t>Input from Devices</w:t>
      </w:r>
    </w:p>
    <w:p>
      <w:pPr>
        <w:numPr>
          <w:ilvl w:val="2"/>
          <w:numId w:val="900"/>
        </w:numPr>
        <w:spacing w:before="0" w:after="0"/>
      </w:pPr>
      <w:r>
        <w:t>Error Redirection</w:t>
      </w:r>
    </w:p>
    <w:p>
      <w:pPr>
        <w:numPr>
          <w:ilvl w:val="3"/>
          <w:numId w:val="900"/>
        </w:numPr>
        <w:spacing w:before="0" w:after="0"/>
      </w:pPr>
      <w:r>
        <w:t>Redirecting stderr</w:t>
      </w:r>
    </w:p>
    <w:p>
      <w:pPr>
        <w:numPr>
          <w:ilvl w:val="3"/>
          <w:numId w:val="900"/>
        </w:numPr>
        <w:spacing w:before="0" w:after="0"/>
      </w:pPr>
      <w:r>
        <w:t>Combining stdout and stderr</w:t>
      </w:r>
    </w:p>
    <w:p>
      <w:pPr>
        <w:numPr>
          <w:ilvl w:val="3"/>
          <w:numId w:val="900"/>
        </w:numPr>
        <w:spacing w:before="0" w:after="0"/>
      </w:pPr>
      <w:r>
        <w:t>Separating Output Streams</w:t>
      </w:r>
    </w:p>
    <w:p>
      <w:pPr>
        <w:numPr>
          <w:ilvl w:val="2"/>
          <w:numId w:val="900"/>
        </w:numPr>
        <w:spacing w:before="0" w:after="0"/>
      </w:pPr>
      <w:r>
        <w:t>Advanced Redirection</w:t>
      </w:r>
    </w:p>
    <w:p>
      <w:pPr>
        <w:numPr>
          <w:ilvl w:val="3"/>
          <w:numId w:val="900"/>
        </w:numPr>
        <w:spacing w:before="0" w:after="0"/>
      </w:pPr>
      <w:r>
        <w:t>File Descriptor Manipulation</w:t>
      </w:r>
    </w:p>
    <w:p>
      <w:pPr>
        <w:numPr>
          <w:ilvl w:val="3"/>
          <w:numId w:val="900"/>
        </w:numPr>
        <w:spacing w:before="0" w:after="0"/>
      </w:pPr>
      <w:r>
        <w:t>Exec Command for Redirection</w:t>
      </w:r>
    </w:p>
    <w:p>
      <w:pPr>
        <w:numPr>
          <w:ilvl w:val="3"/>
          <w:numId w:val="900"/>
        </w:numPr>
        <w:spacing w:before="0" w:after="0"/>
      </w:pPr>
      <w:r>
        <w:t>Process Substitution</w:t>
      </w:r>
    </w:p>
    <w:p>
      <w:pPr>
        <w:numPr>
          <w:ilvl w:val="2"/>
          <w:numId w:val="900"/>
        </w:numPr>
        <w:spacing w:before="0" w:after="0"/>
      </w:pPr>
      <w:r>
        <w:t>Here Documents</w:t>
      </w:r>
    </w:p>
    <w:p>
      <w:pPr>
        <w:numPr>
          <w:ilvl w:val="3"/>
          <w:numId w:val="900"/>
        </w:numPr>
        <w:spacing w:before="0" w:after="0"/>
      </w:pPr>
      <w:r>
        <w:t>Multi-line Input</w:t>
      </w:r>
    </w:p>
    <w:p>
      <w:pPr>
        <w:numPr>
          <w:ilvl w:val="3"/>
          <w:numId w:val="900"/>
        </w:numPr>
        <w:spacing w:before="0" w:after="0"/>
      </w:pPr>
      <w:r>
        <w:t>Variable Expansion in Here Docs</w:t>
      </w:r>
    </w:p>
    <w:p>
      <w:pPr>
        <w:numPr>
          <w:ilvl w:val="3"/>
          <w:numId w:val="900"/>
        </w:numPr>
        <w:spacing w:before="0" w:after="0"/>
      </w:pPr>
      <w:r>
        <w:t>Quoting Delimiters</w:t>
      </w:r>
    </w:p>
    <w:p>
      <w:pPr>
        <w:numPr>
          <w:ilvl w:val="3"/>
          <w:numId w:val="900"/>
        </w:numPr>
        <w:spacing w:before="0" w:after="0"/>
      </w:pPr>
      <w:r>
        <w:t>Indented Here Documents</w:t>
      </w:r>
    </w:p>
    <w:p>
      <w:pPr>
        <w:numPr>
          <w:ilvl w:val="2"/>
          <w:numId w:val="900"/>
        </w:numPr>
        <w:spacing w:before="0" w:after="0"/>
      </w:pPr>
      <w:r>
        <w:t>Here Strings</w:t>
      </w:r>
    </w:p>
    <w:p>
      <w:pPr>
        <w:numPr>
          <w:ilvl w:val="3"/>
          <w:numId w:val="900"/>
        </w:numPr>
        <w:spacing w:before="0" w:after="0"/>
      </w:pPr>
      <w:r>
        <w:t>Single-line Input</w:t>
      </w:r>
    </w:p>
    <w:p>
      <w:pPr>
        <w:numPr>
          <w:ilvl w:val="3"/>
          <w:numId w:val="900"/>
        </w:numPr>
        <w:spacing w:before="0" w:after="0"/>
      </w:pPr>
      <w:r>
        <w:t>Use Cases and Examples</w:t>
      </w:r>
    </w:p>
    <w:p>
      <w:pPr>
        <w:numPr>
          <w:ilvl w:val="1"/>
          <w:numId w:val="900"/>
        </w:numPr>
        <w:spacing w:before="0" w:after="0"/>
      </w:pPr>
      <w:r>
        <w:t>Pipes and Filters</w:t>
      </w:r>
    </w:p>
    <w:p>
      <w:pPr>
        <w:numPr>
          <w:ilvl w:val="2"/>
          <w:numId w:val="900"/>
        </w:numPr>
        <w:spacing w:before="0" w:after="0"/>
      </w:pPr>
      <w:r>
        <w:t>Basic Pipe Usage</w:t>
      </w:r>
    </w:p>
    <w:p>
      <w:pPr>
        <w:numPr>
          <w:ilvl w:val="2"/>
          <w:numId w:val="900"/>
        </w:numPr>
        <w:spacing w:before="0" w:after="0"/>
      </w:pPr>
      <w:r>
        <w:t>Chaining Multiple Commands</w:t>
      </w:r>
    </w:p>
    <w:p>
      <w:pPr>
        <w:numPr>
          <w:ilvl w:val="2"/>
          <w:numId w:val="900"/>
        </w:numPr>
        <w:spacing w:before="0" w:after="0"/>
      </w:pPr>
      <w:r>
        <w:t>Named Pipes (FIFOs)</w:t>
      </w:r>
    </w:p>
    <w:p>
      <w:pPr>
        <w:numPr>
          <w:ilvl w:val="2"/>
          <w:numId w:val="900"/>
        </w:numPr>
        <w:spacing w:before="0" w:after="0"/>
      </w:pPr>
      <w:r>
        <w:t>Tee Command for Splitting Output</w:t>
      </w:r>
    </w:p>
    <w:p>
      <w:pPr>
        <w:pStyle w:val="Heading1"/>
      </w:pPr>
      <w:r>
        <w:t>Control Flow and Decision Making</w:t>
      </w:r>
    </w:p>
    <w:p>
      <w:pPr>
        <w:numPr>
          <w:ilvl w:val="0"/>
          <w:numId w:val="900"/>
        </w:numPr>
        <w:spacing w:before="0" w:after="0"/>
      </w:pPr>
      <w:r>
        <w:t>Exit Statuses and Return Codes</w:t>
      </w:r>
    </w:p>
    <w:p>
      <w:pPr>
        <w:numPr>
          <w:ilvl w:val="1"/>
          <w:numId w:val="900"/>
        </w:numPr>
        <w:spacing w:before="0" w:after="0"/>
      </w:pPr>
      <w:r>
        <w:t>Success vs Failure Codes</w:t>
      </w:r>
    </w:p>
    <w:p>
      <w:pPr>
        <w:numPr>
          <w:ilvl w:val="1"/>
          <w:numId w:val="900"/>
        </w:numPr>
        <w:spacing w:before="0" w:after="0"/>
      </w:pPr>
      <w:r>
        <w:t>Checking Exit Status</w:t>
      </w:r>
    </w:p>
    <w:p>
      <w:pPr>
        <w:numPr>
          <w:ilvl w:val="1"/>
          <w:numId w:val="900"/>
        </w:numPr>
        <w:spacing w:before="0" w:after="0"/>
      </w:pPr>
      <w:r>
        <w:t>Setting Custom Exit Codes</w:t>
      </w:r>
    </w:p>
    <w:p>
      <w:pPr>
        <w:numPr>
          <w:ilvl w:val="1"/>
          <w:numId w:val="900"/>
        </w:numPr>
        <w:spacing w:before="0" w:after="0"/>
      </w:pPr>
      <w:r>
        <w:t>Exit Status Best Practices</w:t>
      </w:r>
    </w:p>
    <w:p>
      <w:pPr>
        <w:numPr>
          <w:ilvl w:val="0"/>
          <w:numId w:val="900"/>
        </w:numPr>
        <w:spacing w:before="0" w:after="0"/>
      </w:pPr>
      <w:r>
        <w:t>Conditional Statements</w:t>
      </w:r>
    </w:p>
    <w:p>
      <w:pPr>
        <w:numPr>
          <w:ilvl w:val="1"/>
          <w:numId w:val="900"/>
        </w:numPr>
        <w:spacing w:before="0" w:after="0"/>
      </w:pPr>
      <w:r>
        <w:t>The if Statement</w:t>
      </w:r>
    </w:p>
    <w:p>
      <w:pPr>
        <w:numPr>
          <w:ilvl w:val="2"/>
          <w:numId w:val="900"/>
        </w:numPr>
        <w:spacing w:before="0" w:after="0"/>
      </w:pPr>
      <w:r>
        <w:t>Basic if-then-fi Structure</w:t>
      </w:r>
    </w:p>
    <w:p>
      <w:pPr>
        <w:numPr>
          <w:ilvl w:val="2"/>
          <w:numId w:val="900"/>
        </w:numPr>
        <w:spacing w:before="0" w:after="0"/>
      </w:pPr>
      <w:r>
        <w:t>if-then-else Structure</w:t>
      </w:r>
    </w:p>
    <w:p>
      <w:pPr>
        <w:numPr>
          <w:ilvl w:val="2"/>
          <w:numId w:val="900"/>
        </w:numPr>
        <w:spacing w:before="0" w:after="0"/>
      </w:pPr>
      <w:r>
        <w:t>elif for Multiple Conditions</w:t>
      </w:r>
    </w:p>
    <w:p>
      <w:pPr>
        <w:numPr>
          <w:ilvl w:val="2"/>
          <w:numId w:val="900"/>
        </w:numPr>
        <w:spacing w:before="0" w:after="0"/>
      </w:pPr>
      <w:r>
        <w:t>Nested if Statements</w:t>
      </w:r>
    </w:p>
    <w:p>
      <w:pPr>
        <w:numPr>
          <w:ilvl w:val="2"/>
          <w:numId w:val="900"/>
        </w:numPr>
        <w:spacing w:before="0" w:after="0"/>
      </w:pPr>
      <w:r>
        <w:t>Short-Circuit Evaluation</w:t>
      </w:r>
    </w:p>
    <w:p>
      <w:pPr>
        <w:numPr>
          <w:ilvl w:val="1"/>
          <w:numId w:val="900"/>
        </w:numPr>
        <w:spacing w:before="0" w:after="0"/>
      </w:pPr>
      <w:r>
        <w:t>Test Conditions</w:t>
      </w:r>
    </w:p>
    <w:p>
      <w:pPr>
        <w:numPr>
          <w:ilvl w:val="2"/>
          <w:numId w:val="900"/>
        </w:numPr>
        <w:spacing w:before="0" w:after="0"/>
      </w:pPr>
      <w:r>
        <w:t>The test Command</w:t>
      </w:r>
    </w:p>
    <w:p>
      <w:pPr>
        <w:numPr>
          <w:ilvl w:val="2"/>
          <w:numId w:val="900"/>
        </w:numPr>
        <w:spacing w:before="0" w:after="0"/>
      </w:pPr>
      <w:r>
        <w:t>Bracket Notation</w:t>
      </w:r>
    </w:p>
    <w:p>
      <w:pPr>
        <w:numPr>
          <w:ilvl w:val="2"/>
          <w:numId w:val="900"/>
        </w:numPr>
        <w:spacing w:before="0" w:after="0"/>
      </w:pPr>
      <w:r>
        <w:t>Double Bracket Extensions</w:t>
      </w:r>
    </w:p>
    <w:p>
      <w:pPr>
        <w:numPr>
          <w:ilvl w:val="1"/>
          <w:numId w:val="900"/>
        </w:numPr>
        <w:spacing w:before="0" w:after="0"/>
      </w:pPr>
      <w:r>
        <w:t>File Testing</w:t>
      </w:r>
    </w:p>
    <w:p>
      <w:pPr>
        <w:numPr>
          <w:ilvl w:val="2"/>
          <w:numId w:val="900"/>
        </w:numPr>
        <w:spacing w:before="0" w:after="0"/>
      </w:pPr>
      <w:r>
        <w:t>File Existence Tests</w:t>
      </w:r>
    </w:p>
    <w:p>
      <w:pPr>
        <w:numPr>
          <w:ilvl w:val="2"/>
          <w:numId w:val="900"/>
        </w:numPr>
        <w:spacing w:before="0" w:after="0"/>
      </w:pPr>
      <w:r>
        <w:t>File Type Tests</w:t>
      </w:r>
    </w:p>
    <w:p>
      <w:pPr>
        <w:numPr>
          <w:ilvl w:val="2"/>
          <w:numId w:val="900"/>
        </w:numPr>
        <w:spacing w:before="0" w:after="0"/>
      </w:pPr>
      <w:r>
        <w:t>File Permission Tests</w:t>
      </w:r>
    </w:p>
    <w:p>
      <w:pPr>
        <w:numPr>
          <w:ilvl w:val="2"/>
          <w:numId w:val="900"/>
        </w:numPr>
        <w:spacing w:before="0" w:after="0"/>
      </w:pPr>
      <w:r>
        <w:t>File Comparison Tests</w:t>
      </w:r>
    </w:p>
    <w:p>
      <w:pPr>
        <w:numPr>
          <w:ilvl w:val="2"/>
          <w:numId w:val="900"/>
        </w:numPr>
        <w:spacing w:before="0" w:after="0"/>
      </w:pPr>
      <w:r>
        <w:t>File Age and Size Tests</w:t>
      </w:r>
    </w:p>
    <w:p>
      <w:pPr>
        <w:numPr>
          <w:ilvl w:val="1"/>
          <w:numId w:val="900"/>
        </w:numPr>
        <w:spacing w:before="0" w:after="0"/>
      </w:pPr>
      <w:r>
        <w:t>String Testing</w:t>
      </w:r>
    </w:p>
    <w:p>
      <w:pPr>
        <w:numPr>
          <w:ilvl w:val="2"/>
          <w:numId w:val="900"/>
        </w:numPr>
        <w:spacing w:before="0" w:after="0"/>
      </w:pPr>
      <w:r>
        <w:t>String Equality and Inequality</w:t>
      </w:r>
    </w:p>
    <w:p>
      <w:pPr>
        <w:numPr>
          <w:ilvl w:val="2"/>
          <w:numId w:val="900"/>
        </w:numPr>
        <w:spacing w:before="0" w:after="0"/>
      </w:pPr>
      <w:r>
        <w:t>String Length Tests</w:t>
      </w:r>
    </w:p>
    <w:p>
      <w:pPr>
        <w:numPr>
          <w:ilvl w:val="2"/>
          <w:numId w:val="900"/>
        </w:numPr>
        <w:spacing w:before="0" w:after="0"/>
      </w:pPr>
      <w:r>
        <w:t>Pattern Matching Tests</w:t>
      </w:r>
    </w:p>
    <w:p>
      <w:pPr>
        <w:numPr>
          <w:ilvl w:val="2"/>
          <w:numId w:val="900"/>
        </w:numPr>
        <w:spacing w:before="0" w:after="0"/>
      </w:pPr>
      <w:r>
        <w:t>Case-Insensitive Comparisons</w:t>
      </w:r>
    </w:p>
    <w:p>
      <w:pPr>
        <w:numPr>
          <w:ilvl w:val="1"/>
          <w:numId w:val="900"/>
        </w:numPr>
        <w:spacing w:before="0" w:after="0"/>
      </w:pPr>
      <w:r>
        <w:t>Numeric Testing</w:t>
      </w:r>
    </w:p>
    <w:p>
      <w:pPr>
        <w:numPr>
          <w:ilvl w:val="2"/>
          <w:numId w:val="900"/>
        </w:numPr>
        <w:spacing w:before="0" w:after="0"/>
      </w:pPr>
      <w:r>
        <w:t>Integer Comparisons</w:t>
      </w:r>
    </w:p>
    <w:p>
      <w:pPr>
        <w:numPr>
          <w:ilvl w:val="2"/>
          <w:numId w:val="900"/>
        </w:numPr>
        <w:spacing w:before="0" w:after="0"/>
      </w:pPr>
      <w:r>
        <w:t>Arithmetic Expressions</w:t>
      </w:r>
    </w:p>
    <w:p>
      <w:pPr>
        <w:numPr>
          <w:ilvl w:val="2"/>
          <w:numId w:val="900"/>
        </w:numPr>
        <w:spacing w:before="0" w:after="0"/>
      </w:pPr>
      <w:r>
        <w:t>Floating Point Considerations</w:t>
      </w:r>
    </w:p>
    <w:p>
      <w:pPr>
        <w:numPr>
          <w:ilvl w:val="1"/>
          <w:numId w:val="900"/>
        </w:numPr>
        <w:spacing w:before="0" w:after="0"/>
      </w:pPr>
      <w:r>
        <w:t>The case Statement</w:t>
      </w:r>
    </w:p>
    <w:p>
      <w:pPr>
        <w:numPr>
          <w:ilvl w:val="2"/>
          <w:numId w:val="900"/>
        </w:numPr>
        <w:spacing w:before="0" w:after="0"/>
      </w:pPr>
      <w:r>
        <w:t>Basic case Structure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Multiple Patterns per Case</w:t>
      </w:r>
    </w:p>
    <w:p>
      <w:pPr>
        <w:numPr>
          <w:ilvl w:val="2"/>
          <w:numId w:val="900"/>
        </w:numPr>
        <w:spacing w:before="0" w:after="0"/>
      </w:pPr>
      <w:r>
        <w:t>Fall-through Behavior</w:t>
      </w:r>
    </w:p>
    <w:p>
      <w:pPr>
        <w:numPr>
          <w:ilvl w:val="2"/>
          <w:numId w:val="900"/>
        </w:numPr>
        <w:spacing w:before="0" w:after="0"/>
      </w:pPr>
      <w:r>
        <w:t>Default Case Handling</w:t>
      </w:r>
    </w:p>
    <w:p>
      <w:pPr>
        <w:numPr>
          <w:ilvl w:val="0"/>
          <w:numId w:val="900"/>
        </w:numPr>
        <w:spacing w:before="0" w:after="0"/>
      </w:pPr>
      <w:r>
        <w:t>Logical Operators</w:t>
      </w:r>
    </w:p>
    <w:p>
      <w:pPr>
        <w:numPr>
          <w:ilvl w:val="1"/>
          <w:numId w:val="900"/>
        </w:numPr>
        <w:spacing w:before="0" w:after="0"/>
      </w:pPr>
      <w:r>
        <w:t>AND Operator</w:t>
      </w:r>
    </w:p>
    <w:p>
      <w:pPr>
        <w:numPr>
          <w:ilvl w:val="2"/>
          <w:numId w:val="900"/>
        </w:numPr>
        <w:spacing w:before="0" w:after="0"/>
      </w:pPr>
      <w:r>
        <w:t>Command Chaining on Success</w:t>
      </w:r>
    </w:p>
    <w:p>
      <w:pPr>
        <w:numPr>
          <w:ilvl w:val="2"/>
          <w:numId w:val="900"/>
        </w:numPr>
        <w:spacing w:before="0" w:after="0"/>
      </w:pPr>
      <w:r>
        <w:t>Short-Circuit Evaluation</w:t>
      </w:r>
    </w:p>
    <w:p>
      <w:pPr>
        <w:numPr>
          <w:ilvl w:val="1"/>
          <w:numId w:val="900"/>
        </w:numPr>
        <w:spacing w:before="0" w:after="0"/>
      </w:pPr>
      <w:r>
        <w:t>OR Operator</w:t>
      </w:r>
    </w:p>
    <w:p>
      <w:pPr>
        <w:numPr>
          <w:ilvl w:val="2"/>
          <w:numId w:val="900"/>
        </w:numPr>
        <w:spacing w:before="0" w:after="0"/>
      </w:pPr>
      <w:r>
        <w:t>Command Chaining on Failure</w:t>
      </w:r>
    </w:p>
    <w:p>
      <w:pPr>
        <w:numPr>
          <w:ilvl w:val="2"/>
          <w:numId w:val="900"/>
        </w:numPr>
        <w:spacing w:before="0" w:after="0"/>
      </w:pPr>
      <w:r>
        <w:t>Alternative Execution Paths</w:t>
      </w:r>
    </w:p>
    <w:p>
      <w:pPr>
        <w:numPr>
          <w:ilvl w:val="1"/>
          <w:numId w:val="900"/>
        </w:numPr>
        <w:spacing w:before="0" w:after="0"/>
      </w:pPr>
      <w:r>
        <w:t>NOT Operator</w:t>
      </w:r>
    </w:p>
    <w:p>
      <w:pPr>
        <w:numPr>
          <w:ilvl w:val="2"/>
          <w:numId w:val="900"/>
        </w:numPr>
        <w:spacing w:before="0" w:after="0"/>
      </w:pPr>
      <w:r>
        <w:t>Negating Conditions</w:t>
      </w:r>
    </w:p>
    <w:p>
      <w:pPr>
        <w:numPr>
          <w:ilvl w:val="2"/>
          <w:numId w:val="900"/>
        </w:numPr>
        <w:spacing w:before="0" w:after="0"/>
      </w:pPr>
      <w:r>
        <w:t>Complex Logic Construction</w:t>
      </w:r>
    </w:p>
    <w:p>
      <w:pPr>
        <w:numPr>
          <w:ilvl w:val="1"/>
          <w:numId w:val="900"/>
        </w:numPr>
        <w:spacing w:before="0" w:after="0"/>
      </w:pPr>
      <w:r>
        <w:t>Combining Logical Operators</w:t>
      </w:r>
    </w:p>
    <w:p>
      <w:pPr>
        <w:numPr>
          <w:ilvl w:val="2"/>
          <w:numId w:val="900"/>
        </w:numPr>
        <w:spacing w:before="0" w:after="0"/>
      </w:pPr>
      <w:r>
        <w:t>Precedence Rules</w:t>
      </w:r>
    </w:p>
    <w:p>
      <w:pPr>
        <w:numPr>
          <w:ilvl w:val="2"/>
          <w:numId w:val="900"/>
        </w:numPr>
        <w:spacing w:before="0" w:after="0"/>
      </w:pPr>
      <w:r>
        <w:t>Grouping with Parentheses</w:t>
      </w:r>
    </w:p>
    <w:p>
      <w:pPr>
        <w:numPr>
          <w:ilvl w:val="2"/>
          <w:numId w:val="900"/>
        </w:numPr>
        <w:spacing w:before="0" w:after="0"/>
      </w:pPr>
      <w:r>
        <w:t>Complex Conditional Logic</w:t>
      </w:r>
    </w:p>
    <w:p>
      <w:pPr>
        <w:pStyle w:val="Heading1"/>
      </w:pPr>
      <w:r>
        <w:t>Looping and Iteration</w:t>
      </w:r>
    </w:p>
    <w:p>
      <w:pPr>
        <w:numPr>
          <w:ilvl w:val="0"/>
          <w:numId w:val="900"/>
        </w:numPr>
        <w:spacing w:before="0" w:after="0"/>
      </w:pPr>
      <w:r>
        <w:t>The for Loop</w:t>
      </w:r>
    </w:p>
    <w:p>
      <w:pPr>
        <w:numPr>
          <w:ilvl w:val="1"/>
          <w:numId w:val="900"/>
        </w:numPr>
        <w:spacing w:before="0" w:after="0"/>
      </w:pPr>
      <w:r>
        <w:t>List-Based Iteration</w:t>
      </w:r>
    </w:p>
    <w:p>
      <w:pPr>
        <w:numPr>
          <w:ilvl w:val="2"/>
          <w:numId w:val="900"/>
        </w:numPr>
        <w:spacing w:before="0" w:after="0"/>
      </w:pPr>
      <w:r>
        <w:t>Iterating Over Word Lists</w:t>
      </w:r>
    </w:p>
    <w:p>
      <w:pPr>
        <w:numPr>
          <w:ilvl w:val="2"/>
          <w:numId w:val="900"/>
        </w:numPr>
        <w:spacing w:before="0" w:after="0"/>
      </w:pPr>
      <w:r>
        <w:t>Iterating Over Files</w:t>
      </w:r>
    </w:p>
    <w:p>
      <w:pPr>
        <w:numPr>
          <w:ilvl w:val="2"/>
          <w:numId w:val="900"/>
        </w:numPr>
        <w:spacing w:before="0" w:after="0"/>
      </w:pPr>
      <w:r>
        <w:t>Iterating Over Command Output</w:t>
      </w:r>
    </w:p>
    <w:p>
      <w:pPr>
        <w:numPr>
          <w:ilvl w:val="1"/>
          <w:numId w:val="900"/>
        </w:numPr>
        <w:spacing w:before="0" w:after="0"/>
      </w:pPr>
      <w:r>
        <w:t>Range-Based Iteration</w:t>
      </w:r>
    </w:p>
    <w:p>
      <w:pPr>
        <w:numPr>
          <w:ilvl w:val="2"/>
          <w:numId w:val="900"/>
        </w:numPr>
        <w:spacing w:before="0" w:after="0"/>
      </w:pPr>
      <w:r>
        <w:t>Brace Expansion Ranges</w:t>
      </w:r>
    </w:p>
    <w:p>
      <w:pPr>
        <w:numPr>
          <w:ilvl w:val="2"/>
          <w:numId w:val="900"/>
        </w:numPr>
        <w:spacing w:before="0" w:after="0"/>
      </w:pPr>
      <w:r>
        <w:t>Sequence Generation</w:t>
      </w:r>
    </w:p>
    <w:p>
      <w:pPr>
        <w:numPr>
          <w:ilvl w:val="1"/>
          <w:numId w:val="900"/>
        </w:numPr>
        <w:spacing w:before="0" w:after="0"/>
      </w:pPr>
      <w:r>
        <w:t>C-Style for Loops</w:t>
      </w:r>
    </w:p>
    <w:p>
      <w:pPr>
        <w:numPr>
          <w:ilvl w:val="2"/>
          <w:numId w:val="900"/>
        </w:numPr>
        <w:spacing w:before="0" w:after="0"/>
      </w:pPr>
      <w:r>
        <w:t>Syntax and Structure</w:t>
      </w:r>
    </w:p>
    <w:p>
      <w:pPr>
        <w:numPr>
          <w:ilvl w:val="2"/>
          <w:numId w:val="900"/>
        </w:numPr>
        <w:spacing w:before="0" w:after="0"/>
      </w:pPr>
      <w:r>
        <w:t>Arithmetic Expressions</w:t>
      </w:r>
    </w:p>
    <w:p>
      <w:pPr>
        <w:numPr>
          <w:ilvl w:val="2"/>
          <w:numId w:val="900"/>
        </w:numPr>
        <w:spacing w:before="0" w:after="0"/>
      </w:pPr>
      <w:r>
        <w:t>Use Cases and Examples</w:t>
      </w:r>
    </w:p>
    <w:p>
      <w:pPr>
        <w:numPr>
          <w:ilvl w:val="1"/>
          <w:numId w:val="900"/>
        </w:numPr>
        <w:spacing w:before="0" w:after="0"/>
      </w:pPr>
      <w:r>
        <w:t>Globbing in for Loops</w:t>
      </w:r>
    </w:p>
    <w:p>
      <w:pPr>
        <w:numPr>
          <w:ilvl w:val="2"/>
          <w:numId w:val="900"/>
        </w:numPr>
        <w:spacing w:before="0" w:after="0"/>
      </w:pPr>
      <w:r>
        <w:t>Filename Expansion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Handling Empty Matches</w:t>
      </w:r>
    </w:p>
    <w:p>
      <w:pPr>
        <w:numPr>
          <w:ilvl w:val="0"/>
          <w:numId w:val="900"/>
        </w:numPr>
        <w:spacing w:before="0" w:after="0"/>
      </w:pPr>
      <w:r>
        <w:t>The while Loop</w:t>
      </w:r>
    </w:p>
    <w:p>
      <w:pPr>
        <w:numPr>
          <w:ilvl w:val="1"/>
          <w:numId w:val="900"/>
        </w:numPr>
        <w:spacing w:before="0" w:after="0"/>
      </w:pPr>
      <w:r>
        <w:t>Condition-Based Looping</w:t>
      </w:r>
    </w:p>
    <w:p>
      <w:pPr>
        <w:numPr>
          <w:ilvl w:val="1"/>
          <w:numId w:val="900"/>
        </w:numPr>
        <w:spacing w:before="0" w:after="0"/>
      </w:pPr>
      <w:r>
        <w:t>Reading Files Line by Line</w:t>
      </w:r>
    </w:p>
    <w:p>
      <w:pPr>
        <w:numPr>
          <w:ilvl w:val="1"/>
          <w:numId w:val="900"/>
        </w:numPr>
        <w:spacing w:before="0" w:after="0"/>
      </w:pPr>
      <w:r>
        <w:t>Processing Command Output</w:t>
      </w:r>
    </w:p>
    <w:p>
      <w:pPr>
        <w:numPr>
          <w:ilvl w:val="1"/>
          <w:numId w:val="900"/>
        </w:numPr>
        <w:spacing w:before="0" w:after="0"/>
      </w:pPr>
      <w:r>
        <w:t>Infinite Loops and Breaks</w:t>
      </w:r>
    </w:p>
    <w:p>
      <w:pPr>
        <w:numPr>
          <w:ilvl w:val="1"/>
          <w:numId w:val="900"/>
        </w:numPr>
        <w:spacing w:before="0" w:after="0"/>
      </w:pPr>
      <w:r>
        <w:t>Input Field Separator Handling</w:t>
      </w:r>
    </w:p>
    <w:p>
      <w:pPr>
        <w:numPr>
          <w:ilvl w:val="0"/>
          <w:numId w:val="900"/>
        </w:numPr>
        <w:spacing w:before="0" w:after="0"/>
      </w:pPr>
      <w:r>
        <w:t>The until Loop</w:t>
      </w:r>
    </w:p>
    <w:p>
      <w:pPr>
        <w:numPr>
          <w:ilvl w:val="1"/>
          <w:numId w:val="900"/>
        </w:numPr>
        <w:spacing w:before="0" w:after="0"/>
      </w:pPr>
      <w:r>
        <w:t>Looping Until Condition is True</w:t>
      </w:r>
    </w:p>
    <w:p>
      <w:pPr>
        <w:numPr>
          <w:ilvl w:val="1"/>
          <w:numId w:val="900"/>
        </w:numPr>
        <w:spacing w:before="0" w:after="0"/>
      </w:pPr>
      <w:r>
        <w:t>Differences from while Loop</w:t>
      </w:r>
    </w:p>
    <w:p>
      <w:pPr>
        <w:numPr>
          <w:ilvl w:val="1"/>
          <w:numId w:val="900"/>
        </w:numPr>
        <w:spacing w:before="0" w:after="0"/>
      </w:pPr>
      <w:r>
        <w:t>Use Cases and Examples</w:t>
      </w:r>
    </w:p>
    <w:p>
      <w:pPr>
        <w:numPr>
          <w:ilvl w:val="0"/>
          <w:numId w:val="900"/>
        </w:numPr>
        <w:spacing w:before="0" w:after="0"/>
      </w:pPr>
      <w:r>
        <w:t>Loop Control Statements</w:t>
      </w:r>
    </w:p>
    <w:p>
      <w:pPr>
        <w:numPr>
          <w:ilvl w:val="1"/>
          <w:numId w:val="900"/>
        </w:numPr>
        <w:spacing w:before="0" w:after="0"/>
      </w:pPr>
      <w:r>
        <w:t>break Statement</w:t>
      </w:r>
    </w:p>
    <w:p>
      <w:pPr>
        <w:numPr>
          <w:ilvl w:val="2"/>
          <w:numId w:val="900"/>
        </w:numPr>
        <w:spacing w:before="0" w:after="0"/>
      </w:pPr>
      <w:r>
        <w:t>Exiting Loops Early</w:t>
      </w:r>
    </w:p>
    <w:p>
      <w:pPr>
        <w:numPr>
          <w:ilvl w:val="2"/>
          <w:numId w:val="900"/>
        </w:numPr>
        <w:spacing w:before="0" w:after="0"/>
      </w:pPr>
      <w:r>
        <w:t>Breaking from Nested Loops</w:t>
      </w:r>
    </w:p>
    <w:p>
      <w:pPr>
        <w:numPr>
          <w:ilvl w:val="1"/>
          <w:numId w:val="900"/>
        </w:numPr>
        <w:spacing w:before="0" w:after="0"/>
      </w:pPr>
      <w:r>
        <w:t>continue Statement</w:t>
      </w:r>
    </w:p>
    <w:p>
      <w:pPr>
        <w:numPr>
          <w:ilvl w:val="2"/>
          <w:numId w:val="900"/>
        </w:numPr>
        <w:spacing w:before="0" w:after="0"/>
      </w:pPr>
      <w:r>
        <w:t>Skipping Iterations</w:t>
      </w:r>
    </w:p>
    <w:p>
      <w:pPr>
        <w:numPr>
          <w:ilvl w:val="2"/>
          <w:numId w:val="900"/>
        </w:numPr>
        <w:spacing w:before="0" w:after="0"/>
      </w:pPr>
      <w:r>
        <w:t>Flow Control in Complex Loops</w:t>
      </w:r>
    </w:p>
    <w:p>
      <w:pPr>
        <w:numPr>
          <w:ilvl w:val="0"/>
          <w:numId w:val="900"/>
        </w:numPr>
        <w:spacing w:before="0" w:after="0"/>
      </w:pPr>
      <w:r>
        <w:t>The select Statement</w:t>
      </w:r>
    </w:p>
    <w:p>
      <w:pPr>
        <w:numPr>
          <w:ilvl w:val="1"/>
          <w:numId w:val="900"/>
        </w:numPr>
        <w:spacing w:before="0" w:after="0"/>
      </w:pPr>
      <w:r>
        <w:t>Creating Interactive Menus</w:t>
      </w:r>
    </w:p>
    <w:p>
      <w:pPr>
        <w:numPr>
          <w:ilvl w:val="1"/>
          <w:numId w:val="900"/>
        </w:numPr>
        <w:spacing w:before="0" w:after="0"/>
      </w:pPr>
      <w:r>
        <w:t>Handling User Choices</w:t>
      </w:r>
    </w:p>
    <w:p>
      <w:pPr>
        <w:numPr>
          <w:ilvl w:val="1"/>
          <w:numId w:val="900"/>
        </w:numPr>
        <w:spacing w:before="0" w:after="0"/>
      </w:pPr>
      <w:r>
        <w:t>Customizing Prompts</w:t>
      </w:r>
    </w:p>
    <w:p>
      <w:pPr>
        <w:numPr>
          <w:ilvl w:val="1"/>
          <w:numId w:val="900"/>
        </w:numPr>
        <w:spacing w:before="0" w:after="0"/>
      </w:pPr>
      <w:r>
        <w:t>Input Validation in Menus</w:t>
      </w:r>
    </w:p>
    <w:p>
      <w:pPr>
        <w:pStyle w:val="Heading1"/>
      </w:pPr>
      <w:r>
        <w:t>Functions and Modular Programming</w:t>
      </w:r>
    </w:p>
    <w:p>
      <w:pPr>
        <w:numPr>
          <w:ilvl w:val="0"/>
          <w:numId w:val="900"/>
        </w:numPr>
        <w:spacing w:before="0" w:after="0"/>
      </w:pPr>
      <w:r>
        <w:t>Function Basics</w:t>
      </w:r>
    </w:p>
    <w:p>
      <w:pPr>
        <w:numPr>
          <w:ilvl w:val="1"/>
          <w:numId w:val="900"/>
        </w:numPr>
        <w:spacing w:before="0" w:after="0"/>
      </w:pPr>
      <w:r>
        <w:t>Function Definition Syntax</w:t>
      </w:r>
    </w:p>
    <w:p>
      <w:pPr>
        <w:numPr>
          <w:ilvl w:val="1"/>
          <w:numId w:val="900"/>
        </w:numPr>
        <w:spacing w:before="0" w:after="0"/>
      </w:pPr>
      <w:r>
        <w:t>Alternative Function Syntax</w:t>
      </w:r>
    </w:p>
    <w:p>
      <w:pPr>
        <w:numPr>
          <w:ilvl w:val="1"/>
          <w:numId w:val="900"/>
        </w:numPr>
        <w:spacing w:before="0" w:after="0"/>
      </w:pPr>
      <w:r>
        <w:t>Function Naming Conventions</w:t>
      </w:r>
    </w:p>
    <w:p>
      <w:pPr>
        <w:numPr>
          <w:ilvl w:val="1"/>
          <w:numId w:val="900"/>
        </w:numPr>
        <w:spacing w:before="0" w:after="0"/>
      </w:pPr>
      <w:r>
        <w:t>Function Documentation</w:t>
      </w:r>
    </w:p>
    <w:p>
      <w:pPr>
        <w:numPr>
          <w:ilvl w:val="0"/>
          <w:numId w:val="900"/>
        </w:numPr>
        <w:spacing w:before="0" w:after="0"/>
      </w:pPr>
      <w:r>
        <w:t>Function Invocation</w:t>
      </w:r>
    </w:p>
    <w:p>
      <w:pPr>
        <w:numPr>
          <w:ilvl w:val="1"/>
          <w:numId w:val="900"/>
        </w:numPr>
        <w:spacing w:before="0" w:after="0"/>
      </w:pPr>
      <w:r>
        <w:t>Calling Functions</w:t>
      </w:r>
    </w:p>
    <w:p>
      <w:pPr>
        <w:numPr>
          <w:ilvl w:val="1"/>
          <w:numId w:val="900"/>
        </w:numPr>
        <w:spacing w:before="0" w:after="0"/>
      </w:pPr>
      <w:r>
        <w:t>Function Arguments</w:t>
      </w:r>
    </w:p>
    <w:p>
      <w:pPr>
        <w:numPr>
          <w:ilvl w:val="1"/>
          <w:numId w:val="900"/>
        </w:numPr>
        <w:spacing w:before="0" w:after="0"/>
      </w:pPr>
      <w:r>
        <w:t>Return Values and Exit Status</w:t>
      </w:r>
    </w:p>
    <w:p>
      <w:pPr>
        <w:numPr>
          <w:ilvl w:val="0"/>
          <w:numId w:val="900"/>
        </w:numPr>
        <w:spacing w:before="0" w:after="0"/>
      </w:pPr>
      <w:r>
        <w:t>Parameter Handling</w:t>
      </w:r>
    </w:p>
    <w:p>
      <w:pPr>
        <w:numPr>
          <w:ilvl w:val="1"/>
          <w:numId w:val="900"/>
        </w:numPr>
        <w:spacing w:before="0" w:after="0"/>
      </w:pPr>
      <w:r>
        <w:t>Positional Parameters in Functions</w:t>
      </w:r>
    </w:p>
    <w:p>
      <w:pPr>
        <w:numPr>
          <w:ilvl w:val="1"/>
          <w:numId w:val="900"/>
        </w:numPr>
        <w:spacing w:before="0" w:after="0"/>
      </w:pPr>
      <w:r>
        <w:t>Parameter Shifting</w:t>
      </w:r>
    </w:p>
    <w:p>
      <w:pPr>
        <w:numPr>
          <w:ilvl w:val="1"/>
          <w:numId w:val="900"/>
        </w:numPr>
        <w:spacing w:before="0" w:after="0"/>
      </w:pPr>
      <w:r>
        <w:t>Default Parameter Values</w:t>
      </w:r>
    </w:p>
    <w:p>
      <w:pPr>
        <w:numPr>
          <w:ilvl w:val="1"/>
          <w:numId w:val="900"/>
        </w:numPr>
        <w:spacing w:before="0" w:after="0"/>
      </w:pPr>
      <w:r>
        <w:t>Variable Number of Arguments</w:t>
      </w:r>
    </w:p>
    <w:p>
      <w:pPr>
        <w:numPr>
          <w:ilvl w:val="0"/>
          <w:numId w:val="900"/>
        </w:numPr>
        <w:spacing w:before="0" w:after="0"/>
      </w:pPr>
      <w:r>
        <w:t>Variable Scope in Functions</w:t>
      </w:r>
    </w:p>
    <w:p>
      <w:pPr>
        <w:numPr>
          <w:ilvl w:val="1"/>
          <w:numId w:val="900"/>
        </w:numPr>
        <w:spacing w:before="0" w:after="0"/>
      </w:pPr>
      <w:r>
        <w:t>Global Variables</w:t>
      </w:r>
    </w:p>
    <w:p>
      <w:pPr>
        <w:numPr>
          <w:ilvl w:val="1"/>
          <w:numId w:val="900"/>
        </w:numPr>
        <w:spacing w:before="0" w:after="0"/>
      </w:pPr>
      <w:r>
        <w:t>Local Variables</w:t>
      </w:r>
    </w:p>
    <w:p>
      <w:pPr>
        <w:numPr>
          <w:ilvl w:val="1"/>
          <w:numId w:val="900"/>
        </w:numPr>
        <w:spacing w:before="0" w:after="0"/>
      </w:pPr>
      <w:r>
        <w:t>Variable Shadowing</w:t>
      </w:r>
    </w:p>
    <w:p>
      <w:pPr>
        <w:numPr>
          <w:ilvl w:val="1"/>
          <w:numId w:val="900"/>
        </w:numPr>
        <w:spacing w:before="0" w:after="0"/>
      </w:pPr>
      <w:r>
        <w:t>Best Practices for Scope</w:t>
      </w:r>
    </w:p>
    <w:p>
      <w:pPr>
        <w:numPr>
          <w:ilvl w:val="0"/>
          <w:numId w:val="900"/>
        </w:numPr>
        <w:spacing w:before="0" w:after="0"/>
      </w:pPr>
      <w:r>
        <w:t>Function Return Values</w:t>
      </w:r>
    </w:p>
    <w:p>
      <w:pPr>
        <w:numPr>
          <w:ilvl w:val="1"/>
          <w:numId w:val="900"/>
        </w:numPr>
        <w:spacing w:before="0" w:after="0"/>
      </w:pPr>
      <w:r>
        <w:t>Exit Status Returns</w:t>
      </w:r>
    </w:p>
    <w:p>
      <w:pPr>
        <w:numPr>
          <w:ilvl w:val="1"/>
          <w:numId w:val="900"/>
        </w:numPr>
        <w:spacing w:before="0" w:after="0"/>
      </w:pPr>
      <w:r>
        <w:t>Output Capture</w:t>
      </w:r>
    </w:p>
    <w:p>
      <w:pPr>
        <w:numPr>
          <w:ilvl w:val="1"/>
          <w:numId w:val="900"/>
        </w:numPr>
        <w:spacing w:before="0" w:after="0"/>
      </w:pPr>
      <w:r>
        <w:t>Global Variable Modification</w:t>
      </w:r>
    </w:p>
    <w:p>
      <w:pPr>
        <w:numPr>
          <w:ilvl w:val="1"/>
          <w:numId w:val="900"/>
        </w:numPr>
        <w:spacing w:before="0" w:after="0"/>
      </w:pPr>
      <w:r>
        <w:t>Complex Return Data</w:t>
      </w:r>
    </w:p>
    <w:p>
      <w:pPr>
        <w:numPr>
          <w:ilvl w:val="0"/>
          <w:numId w:val="900"/>
        </w:numPr>
        <w:spacing w:before="0" w:after="0"/>
      </w:pPr>
      <w:r>
        <w:t>Advanced Function Concepts</w:t>
      </w:r>
    </w:p>
    <w:p>
      <w:pPr>
        <w:numPr>
          <w:ilvl w:val="1"/>
          <w:numId w:val="900"/>
        </w:numPr>
        <w:spacing w:before="0" w:after="0"/>
      </w:pPr>
      <w:r>
        <w:t>Recursive Functions</w:t>
      </w:r>
    </w:p>
    <w:p>
      <w:pPr>
        <w:numPr>
          <w:ilvl w:val="1"/>
          <w:numId w:val="900"/>
        </w:numPr>
        <w:spacing w:before="0" w:after="0"/>
      </w:pPr>
      <w:r>
        <w:t>Function Libraries</w:t>
      </w:r>
    </w:p>
    <w:p>
      <w:pPr>
        <w:numPr>
          <w:ilvl w:val="1"/>
          <w:numId w:val="900"/>
        </w:numPr>
        <w:spacing w:before="0" w:after="0"/>
      </w:pPr>
      <w:r>
        <w:t>Dynamic Function Creation</w:t>
      </w:r>
    </w:p>
    <w:p>
      <w:pPr>
        <w:numPr>
          <w:ilvl w:val="1"/>
          <w:numId w:val="900"/>
        </w:numPr>
        <w:spacing w:before="0" w:after="0"/>
      </w:pPr>
      <w:r>
        <w:t>Function Overriding</w:t>
      </w:r>
    </w:p>
    <w:p>
      <w:pPr>
        <w:numPr>
          <w:ilvl w:val="0"/>
          <w:numId w:val="900"/>
        </w:numPr>
        <w:spacing w:before="0" w:after="0"/>
      </w:pPr>
      <w:r>
        <w:t>Script Organization</w:t>
      </w:r>
    </w:p>
    <w:p>
      <w:pPr>
        <w:numPr>
          <w:ilvl w:val="1"/>
          <w:numId w:val="900"/>
        </w:numPr>
        <w:spacing w:before="0" w:after="0"/>
      </w:pPr>
      <w:r>
        <w:t>Sourcing External Scripts</w:t>
      </w:r>
    </w:p>
    <w:p>
      <w:pPr>
        <w:numPr>
          <w:ilvl w:val="1"/>
          <w:numId w:val="900"/>
        </w:numPr>
        <w:spacing w:before="0" w:after="0"/>
      </w:pPr>
      <w:r>
        <w:t>Creating Function Libraries</w:t>
      </w:r>
    </w:p>
    <w:p>
      <w:pPr>
        <w:numPr>
          <w:ilvl w:val="1"/>
          <w:numId w:val="900"/>
        </w:numPr>
        <w:spacing w:before="0" w:after="0"/>
      </w:pPr>
      <w:r>
        <w:t>Modular Script Design</w:t>
      </w:r>
    </w:p>
    <w:p>
      <w:pPr>
        <w:numPr>
          <w:ilvl w:val="1"/>
          <w:numId w:val="900"/>
        </w:numPr>
        <w:spacing w:before="0" w:after="0"/>
      </w:pPr>
      <w:r>
        <w:t>Code Reusability</w:t>
      </w:r>
    </w:p>
    <w:p>
      <w:pPr>
        <w:pStyle w:val="Heading1"/>
      </w:pPr>
      <w:r>
        <w:t>Data Structures and Text Processing</w:t>
      </w:r>
    </w:p>
    <w:p>
      <w:pPr>
        <w:numPr>
          <w:ilvl w:val="0"/>
          <w:numId w:val="900"/>
        </w:numPr>
        <w:spacing w:before="0" w:after="0"/>
      </w:pPr>
      <w:r>
        <w:t>Arrays</w:t>
      </w:r>
    </w:p>
    <w:p>
      <w:pPr>
        <w:numPr>
          <w:ilvl w:val="1"/>
          <w:numId w:val="900"/>
        </w:numPr>
        <w:spacing w:before="0" w:after="0"/>
      </w:pPr>
      <w:r>
        <w:t>Indexed Arrays</w:t>
      </w:r>
    </w:p>
    <w:p>
      <w:pPr>
        <w:numPr>
          <w:ilvl w:val="2"/>
          <w:numId w:val="900"/>
        </w:numPr>
        <w:spacing w:before="0" w:after="0"/>
      </w:pPr>
      <w:r>
        <w:t>Array Declaration</w:t>
      </w:r>
    </w:p>
    <w:p>
      <w:pPr>
        <w:numPr>
          <w:ilvl w:val="2"/>
          <w:numId w:val="900"/>
        </w:numPr>
        <w:spacing w:before="0" w:after="0"/>
      </w:pPr>
      <w:r>
        <w:t>Element Assignment</w:t>
      </w:r>
    </w:p>
    <w:p>
      <w:pPr>
        <w:numPr>
          <w:ilvl w:val="2"/>
          <w:numId w:val="900"/>
        </w:numPr>
        <w:spacing w:before="0" w:after="0"/>
      </w:pPr>
      <w:r>
        <w:t>Accessing Elements</w:t>
      </w:r>
    </w:p>
    <w:p>
      <w:pPr>
        <w:numPr>
          <w:ilvl w:val="2"/>
          <w:numId w:val="900"/>
        </w:numPr>
        <w:spacing w:before="0" w:after="0"/>
      </w:pPr>
      <w:r>
        <w:t>Array Length</w:t>
      </w:r>
    </w:p>
    <w:p>
      <w:pPr>
        <w:numPr>
          <w:ilvl w:val="2"/>
          <w:numId w:val="900"/>
        </w:numPr>
        <w:spacing w:before="0" w:after="0"/>
      </w:pPr>
      <w:r>
        <w:t>Iterating Through Arrays</w:t>
      </w:r>
    </w:p>
    <w:p>
      <w:pPr>
        <w:numPr>
          <w:ilvl w:val="2"/>
          <w:numId w:val="900"/>
        </w:numPr>
        <w:spacing w:before="0" w:after="0"/>
      </w:pPr>
      <w:r>
        <w:t>Array Expansion</w:t>
      </w:r>
    </w:p>
    <w:p>
      <w:pPr>
        <w:numPr>
          <w:ilvl w:val="2"/>
          <w:numId w:val="900"/>
        </w:numPr>
        <w:spacing w:before="0" w:after="0"/>
      </w:pPr>
      <w:r>
        <w:t>Sparse Arrays</w:t>
      </w:r>
    </w:p>
    <w:p>
      <w:pPr>
        <w:numPr>
          <w:ilvl w:val="1"/>
          <w:numId w:val="900"/>
        </w:numPr>
        <w:spacing w:before="0" w:after="0"/>
      </w:pPr>
      <w:r>
        <w:t>Associative Arrays</w:t>
      </w:r>
    </w:p>
    <w:p>
      <w:pPr>
        <w:numPr>
          <w:ilvl w:val="2"/>
          <w:numId w:val="900"/>
        </w:numPr>
        <w:spacing w:before="0" w:after="0"/>
      </w:pPr>
      <w:r>
        <w:t>Declaration and Initialization</w:t>
      </w:r>
    </w:p>
    <w:p>
      <w:pPr>
        <w:numPr>
          <w:ilvl w:val="2"/>
          <w:numId w:val="900"/>
        </w:numPr>
        <w:spacing w:before="0" w:after="0"/>
      </w:pPr>
      <w:r>
        <w:t>String Key Usage</w:t>
      </w:r>
    </w:p>
    <w:p>
      <w:pPr>
        <w:numPr>
          <w:ilvl w:val="2"/>
          <w:numId w:val="900"/>
        </w:numPr>
        <w:spacing w:before="0" w:after="0"/>
      </w:pPr>
      <w:r>
        <w:t>Accessing and Modifying Elements</w:t>
      </w:r>
    </w:p>
    <w:p>
      <w:pPr>
        <w:numPr>
          <w:ilvl w:val="2"/>
          <w:numId w:val="900"/>
        </w:numPr>
        <w:spacing w:before="0" w:after="0"/>
      </w:pPr>
      <w:r>
        <w:t>Iterating Through Keys and Values</w:t>
      </w:r>
    </w:p>
    <w:p>
      <w:pPr>
        <w:numPr>
          <w:ilvl w:val="2"/>
          <w:numId w:val="900"/>
        </w:numPr>
        <w:spacing w:before="0" w:after="0"/>
      </w:pPr>
      <w:r>
        <w:t>Array Manipulation Functions</w:t>
      </w:r>
    </w:p>
    <w:p>
      <w:pPr>
        <w:numPr>
          <w:ilvl w:val="0"/>
          <w:numId w:val="900"/>
        </w:numPr>
        <w:spacing w:before="0" w:after="0"/>
      </w:pPr>
      <w:r>
        <w:t>String Manipulation</w:t>
      </w:r>
    </w:p>
    <w:p>
      <w:pPr>
        <w:numPr>
          <w:ilvl w:val="1"/>
          <w:numId w:val="900"/>
        </w:numPr>
        <w:spacing w:before="0" w:after="0"/>
      </w:pPr>
      <w:r>
        <w:t>String Length Operations</w:t>
      </w:r>
    </w:p>
    <w:p>
      <w:pPr>
        <w:numPr>
          <w:ilvl w:val="1"/>
          <w:numId w:val="900"/>
        </w:numPr>
        <w:spacing w:before="0" w:after="0"/>
      </w:pPr>
      <w:r>
        <w:t>Substring Extraction</w:t>
      </w:r>
    </w:p>
    <w:p>
      <w:pPr>
        <w:numPr>
          <w:ilvl w:val="2"/>
          <w:numId w:val="900"/>
        </w:numPr>
        <w:spacing w:before="0" w:after="0"/>
      </w:pPr>
      <w:r>
        <w:t>Position-Based Extraction</w:t>
      </w:r>
    </w:p>
    <w:p>
      <w:pPr>
        <w:numPr>
          <w:ilvl w:val="2"/>
          <w:numId w:val="900"/>
        </w:numPr>
        <w:spacing w:before="0" w:after="0"/>
      </w:pPr>
      <w:r>
        <w:t>Length-Limited Extraction</w:t>
      </w:r>
    </w:p>
    <w:p>
      <w:pPr>
        <w:numPr>
          <w:ilvl w:val="1"/>
          <w:numId w:val="900"/>
        </w:numPr>
        <w:spacing w:before="0" w:after="0"/>
      </w:pPr>
      <w:r>
        <w:t>Pattern Matching and Replacement</w:t>
      </w:r>
    </w:p>
    <w:p>
      <w:pPr>
        <w:numPr>
          <w:ilvl w:val="2"/>
          <w:numId w:val="900"/>
        </w:numPr>
        <w:spacing w:before="0" w:after="0"/>
      </w:pPr>
      <w:r>
        <w:t>First Match Replacement</w:t>
      </w:r>
    </w:p>
    <w:p>
      <w:pPr>
        <w:numPr>
          <w:ilvl w:val="2"/>
          <w:numId w:val="900"/>
        </w:numPr>
        <w:spacing w:before="0" w:after="0"/>
      </w:pPr>
      <w:r>
        <w:t>Global Replacement</w:t>
      </w:r>
    </w:p>
    <w:p>
      <w:pPr>
        <w:numPr>
          <w:ilvl w:val="2"/>
          <w:numId w:val="900"/>
        </w:numPr>
        <w:spacing w:before="0" w:after="0"/>
      </w:pPr>
      <w:r>
        <w:t>Pattern Deletion</w:t>
      </w:r>
    </w:p>
    <w:p>
      <w:pPr>
        <w:numPr>
          <w:ilvl w:val="1"/>
          <w:numId w:val="900"/>
        </w:numPr>
        <w:spacing w:before="0" w:after="0"/>
      </w:pPr>
      <w:r>
        <w:t>Prefix and Suffix Operations</w:t>
      </w:r>
    </w:p>
    <w:p>
      <w:pPr>
        <w:numPr>
          <w:ilvl w:val="2"/>
          <w:numId w:val="900"/>
        </w:numPr>
        <w:spacing w:before="0" w:after="0"/>
      </w:pPr>
      <w:r>
        <w:t>Shortest Match Removal</w:t>
      </w:r>
    </w:p>
    <w:p>
      <w:pPr>
        <w:numPr>
          <w:ilvl w:val="2"/>
          <w:numId w:val="900"/>
        </w:numPr>
        <w:spacing w:before="0" w:after="0"/>
      </w:pPr>
      <w:r>
        <w:t>Longest Match Removal</w:t>
      </w:r>
    </w:p>
    <w:p>
      <w:pPr>
        <w:numPr>
          <w:ilvl w:val="2"/>
          <w:numId w:val="900"/>
        </w:numPr>
        <w:spacing w:before="0" w:after="0"/>
      </w:pPr>
      <w:r>
        <w:t>Use Cases and Examples</w:t>
      </w:r>
    </w:p>
    <w:p>
      <w:pPr>
        <w:numPr>
          <w:ilvl w:val="1"/>
          <w:numId w:val="900"/>
        </w:numPr>
        <w:spacing w:before="0" w:after="0"/>
      </w:pPr>
      <w:r>
        <w:t>Case Conversion</w:t>
      </w:r>
    </w:p>
    <w:p>
      <w:pPr>
        <w:numPr>
          <w:ilvl w:val="2"/>
          <w:numId w:val="900"/>
        </w:numPr>
        <w:spacing w:before="0" w:after="0"/>
      </w:pPr>
      <w:r>
        <w:t>Uppercase Conversion</w:t>
      </w:r>
    </w:p>
    <w:p>
      <w:pPr>
        <w:numPr>
          <w:ilvl w:val="2"/>
          <w:numId w:val="900"/>
        </w:numPr>
        <w:spacing w:before="0" w:after="0"/>
      </w:pPr>
      <w:r>
        <w:t>Lowercase Conversion</w:t>
      </w:r>
    </w:p>
    <w:p>
      <w:pPr>
        <w:numPr>
          <w:ilvl w:val="2"/>
          <w:numId w:val="900"/>
        </w:numPr>
        <w:spacing w:before="0" w:after="0"/>
      </w:pPr>
      <w:r>
        <w:t>First Character Manipulation</w:t>
      </w:r>
    </w:p>
    <w:p>
      <w:pPr>
        <w:numPr>
          <w:ilvl w:val="1"/>
          <w:numId w:val="900"/>
        </w:numPr>
        <w:spacing w:before="0" w:after="0"/>
      </w:pPr>
      <w:r>
        <w:t>String Comparison</w:t>
      </w:r>
    </w:p>
    <w:p>
      <w:pPr>
        <w:numPr>
          <w:ilvl w:val="2"/>
          <w:numId w:val="900"/>
        </w:numPr>
        <w:spacing w:before="0" w:after="0"/>
      </w:pPr>
      <w:r>
        <w:t>Lexicographic Comparison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Regular Expression Matching</w:t>
      </w:r>
    </w:p>
    <w:p>
      <w:pPr>
        <w:numPr>
          <w:ilvl w:val="0"/>
          <w:numId w:val="900"/>
        </w:numPr>
        <w:spacing w:before="0" w:after="0"/>
      </w:pPr>
      <w:r>
        <w:t>Advanced Parameter Expansion</w:t>
      </w:r>
    </w:p>
    <w:p>
      <w:pPr>
        <w:numPr>
          <w:ilvl w:val="1"/>
          <w:numId w:val="900"/>
        </w:numPr>
        <w:spacing w:before="0" w:after="0"/>
      </w:pPr>
      <w:r>
        <w:t>Default Value Assignment</w:t>
      </w:r>
    </w:p>
    <w:p>
      <w:pPr>
        <w:numPr>
          <w:ilvl w:val="1"/>
          <w:numId w:val="900"/>
        </w:numPr>
        <w:spacing w:before="0" w:after="0"/>
      </w:pPr>
      <w:r>
        <w:t>Alternative Value Assignment</w:t>
      </w:r>
    </w:p>
    <w:p>
      <w:pPr>
        <w:numPr>
          <w:ilvl w:val="1"/>
          <w:numId w:val="900"/>
        </w:numPr>
        <w:spacing w:before="0" w:after="0"/>
      </w:pPr>
      <w:r>
        <w:t>Error on Unset Variables</w:t>
      </w:r>
    </w:p>
    <w:p>
      <w:pPr>
        <w:numPr>
          <w:ilvl w:val="1"/>
          <w:numId w:val="900"/>
        </w:numPr>
        <w:spacing w:before="0" w:after="0"/>
      </w:pPr>
      <w:r>
        <w:t>Indirect Variable References</w:t>
      </w:r>
    </w:p>
    <w:p>
      <w:pPr>
        <w:numPr>
          <w:ilvl w:val="1"/>
          <w:numId w:val="900"/>
        </w:numPr>
        <w:spacing w:before="0" w:after="0"/>
      </w:pPr>
      <w:r>
        <w:t>Array Slicing</w:t>
      </w:r>
    </w:p>
    <w:p>
      <w:pPr>
        <w:numPr>
          <w:ilvl w:val="1"/>
          <w:numId w:val="900"/>
        </w:numPr>
        <w:spacing w:before="0" w:after="0"/>
      </w:pPr>
      <w:r>
        <w:t>Parameter Length</w:t>
      </w:r>
    </w:p>
    <w:p>
      <w:pPr>
        <w:pStyle w:val="Heading1"/>
      </w:pPr>
      <w:r>
        <w:t>Text Processing and System Utilities</w:t>
      </w:r>
    </w:p>
    <w:p>
      <w:pPr>
        <w:numPr>
          <w:ilvl w:val="0"/>
          <w:numId w:val="900"/>
        </w:numPr>
        <w:spacing w:before="0" w:after="0"/>
      </w:pPr>
      <w:r>
        <w:t>File Processing Tools</w:t>
      </w:r>
    </w:p>
    <w:p>
      <w:pPr>
        <w:numPr>
          <w:ilvl w:val="1"/>
          <w:numId w:val="900"/>
        </w:numPr>
        <w:spacing w:before="0" w:after="0"/>
      </w:pPr>
      <w:r>
        <w:t>grep (Global Regular Expression Print)</w:t>
      </w:r>
    </w:p>
    <w:p>
      <w:pPr>
        <w:numPr>
          <w:ilvl w:val="2"/>
          <w:numId w:val="900"/>
        </w:numPr>
        <w:spacing w:before="0" w:after="0"/>
      </w:pPr>
      <w:r>
        <w:t>Basic Pattern Searching</w:t>
      </w:r>
    </w:p>
    <w:p>
      <w:pPr>
        <w:numPr>
          <w:ilvl w:val="2"/>
          <w:numId w:val="900"/>
        </w:numPr>
        <w:spacing w:before="0" w:after="0"/>
      </w:pPr>
      <w:r>
        <w:t>Regular Expression Usage</w:t>
      </w:r>
    </w:p>
    <w:p>
      <w:pPr>
        <w:numPr>
          <w:ilvl w:val="2"/>
          <w:numId w:val="900"/>
        </w:numPr>
        <w:spacing w:before="0" w:after="0"/>
      </w:pPr>
      <w:r>
        <w:t>File and Directory Searching</w:t>
      </w:r>
    </w:p>
    <w:p>
      <w:pPr>
        <w:numPr>
          <w:ilvl w:val="2"/>
          <w:numId w:val="900"/>
        </w:numPr>
        <w:spacing w:before="0" w:after="0"/>
      </w:pPr>
      <w:r>
        <w:t>Output Formatting Options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sed (Stream Editor)</w:t>
      </w:r>
    </w:p>
    <w:p>
      <w:pPr>
        <w:numPr>
          <w:ilvl w:val="2"/>
          <w:numId w:val="900"/>
        </w:numPr>
        <w:spacing w:before="0" w:after="0"/>
      </w:pPr>
      <w:r>
        <w:t>Substitution Commands</w:t>
      </w:r>
    </w:p>
    <w:p>
      <w:pPr>
        <w:numPr>
          <w:ilvl w:val="2"/>
          <w:numId w:val="900"/>
        </w:numPr>
        <w:spacing w:before="0" w:after="0"/>
      </w:pPr>
      <w:r>
        <w:t>Deletion and Insertion</w:t>
      </w:r>
    </w:p>
    <w:p>
      <w:pPr>
        <w:numPr>
          <w:ilvl w:val="2"/>
          <w:numId w:val="900"/>
        </w:numPr>
        <w:spacing w:before="0" w:after="0"/>
      </w:pPr>
      <w:r>
        <w:t>In-Place File Editing</w:t>
      </w:r>
    </w:p>
    <w:p>
      <w:pPr>
        <w:numPr>
          <w:ilvl w:val="2"/>
          <w:numId w:val="900"/>
        </w:numPr>
        <w:spacing w:before="0" w:after="0"/>
      </w:pPr>
      <w:r>
        <w:t>Script Files and Complex Operations</w:t>
      </w:r>
    </w:p>
    <w:p>
      <w:pPr>
        <w:numPr>
          <w:ilvl w:val="2"/>
          <w:numId w:val="900"/>
        </w:numPr>
        <w:spacing w:before="0" w:after="0"/>
      </w:pPr>
      <w:r>
        <w:t>Address Ranges and Patterns</w:t>
      </w:r>
    </w:p>
    <w:p>
      <w:pPr>
        <w:numPr>
          <w:ilvl w:val="1"/>
          <w:numId w:val="900"/>
        </w:numPr>
        <w:spacing w:before="0" w:after="0"/>
      </w:pPr>
      <w:r>
        <w:t>awk (Pattern Scanning and Processing)</w:t>
      </w:r>
    </w:p>
    <w:p>
      <w:pPr>
        <w:numPr>
          <w:ilvl w:val="2"/>
          <w:numId w:val="900"/>
        </w:numPr>
        <w:spacing w:before="0" w:after="0"/>
      </w:pPr>
      <w:r>
        <w:t>Field and Record Processing</w:t>
      </w:r>
    </w:p>
    <w:p>
      <w:pPr>
        <w:numPr>
          <w:ilvl w:val="2"/>
          <w:numId w:val="900"/>
        </w:numPr>
        <w:spacing w:before="0" w:after="0"/>
      </w:pPr>
      <w:r>
        <w:t>Built-in Variables</w:t>
      </w:r>
    </w:p>
    <w:p>
      <w:pPr>
        <w:numPr>
          <w:ilvl w:val="2"/>
          <w:numId w:val="900"/>
        </w:numPr>
        <w:spacing w:before="0" w:after="0"/>
      </w:pPr>
      <w:r>
        <w:t>Pattern-Action Structure</w:t>
      </w:r>
    </w:p>
    <w:p>
      <w:pPr>
        <w:numPr>
          <w:ilvl w:val="2"/>
          <w:numId w:val="900"/>
        </w:numPr>
        <w:spacing w:before="0" w:after="0"/>
      </w:pPr>
      <w:r>
        <w:t>Arithmetic and String Operations</w:t>
      </w:r>
    </w:p>
    <w:p>
      <w:pPr>
        <w:numPr>
          <w:ilvl w:val="2"/>
          <w:numId w:val="900"/>
        </w:numPr>
        <w:spacing w:before="0" w:after="0"/>
      </w:pPr>
      <w:r>
        <w:t>User-Defined Functions</w:t>
      </w:r>
    </w:p>
    <w:p>
      <w:pPr>
        <w:numPr>
          <w:ilvl w:val="1"/>
          <w:numId w:val="900"/>
        </w:numPr>
        <w:spacing w:before="0" w:after="0"/>
      </w:pPr>
      <w:r>
        <w:t>cut (Column Extraction)</w:t>
      </w:r>
    </w:p>
    <w:p>
      <w:pPr>
        <w:numPr>
          <w:ilvl w:val="2"/>
          <w:numId w:val="900"/>
        </w:numPr>
        <w:spacing w:before="0" w:after="0"/>
      </w:pPr>
      <w:r>
        <w:t>Field-Based Extraction</w:t>
      </w:r>
    </w:p>
    <w:p>
      <w:pPr>
        <w:numPr>
          <w:ilvl w:val="2"/>
          <w:numId w:val="900"/>
        </w:numPr>
        <w:spacing w:before="0" w:after="0"/>
      </w:pPr>
      <w:r>
        <w:t>Character-Based Extraction</w:t>
      </w:r>
    </w:p>
    <w:p>
      <w:pPr>
        <w:numPr>
          <w:ilvl w:val="2"/>
          <w:numId w:val="900"/>
        </w:numPr>
        <w:spacing w:before="0" w:after="0"/>
      </w:pPr>
      <w:r>
        <w:t>Delimiter Specification</w:t>
      </w:r>
    </w:p>
    <w:p>
      <w:pPr>
        <w:numPr>
          <w:ilvl w:val="1"/>
          <w:numId w:val="900"/>
        </w:numPr>
        <w:spacing w:before="0" w:after="0"/>
      </w:pPr>
      <w:r>
        <w:t>sort (Line Sorting)</w:t>
      </w:r>
    </w:p>
    <w:p>
      <w:pPr>
        <w:numPr>
          <w:ilvl w:val="2"/>
          <w:numId w:val="900"/>
        </w:numPr>
        <w:spacing w:before="0" w:after="0"/>
      </w:pPr>
      <w:r>
        <w:t>Alphabetical Sorting</w:t>
      </w:r>
    </w:p>
    <w:p>
      <w:pPr>
        <w:numPr>
          <w:ilvl w:val="2"/>
          <w:numId w:val="900"/>
        </w:numPr>
        <w:spacing w:before="0" w:after="0"/>
      </w:pPr>
      <w:r>
        <w:t>Numeric Sorting</w:t>
      </w:r>
    </w:p>
    <w:p>
      <w:pPr>
        <w:numPr>
          <w:ilvl w:val="2"/>
          <w:numId w:val="900"/>
        </w:numPr>
        <w:spacing w:before="0" w:after="0"/>
      </w:pPr>
      <w:r>
        <w:t>Field-Based Sorting</w:t>
      </w:r>
    </w:p>
    <w:p>
      <w:pPr>
        <w:numPr>
          <w:ilvl w:val="2"/>
          <w:numId w:val="900"/>
        </w:numPr>
        <w:spacing w:before="0" w:after="0"/>
      </w:pPr>
      <w:r>
        <w:t>Reverse Sorting</w:t>
      </w:r>
    </w:p>
    <w:p>
      <w:pPr>
        <w:numPr>
          <w:ilvl w:val="2"/>
          <w:numId w:val="900"/>
        </w:numPr>
        <w:spacing w:before="0" w:after="0"/>
      </w:pPr>
      <w:r>
        <w:t>Unique Sorting</w:t>
      </w:r>
    </w:p>
    <w:p>
      <w:pPr>
        <w:numPr>
          <w:ilvl w:val="1"/>
          <w:numId w:val="900"/>
        </w:numPr>
        <w:spacing w:before="0" w:after="0"/>
      </w:pPr>
      <w:r>
        <w:t>uniq (Duplicate Removal)</w:t>
      </w:r>
    </w:p>
    <w:p>
      <w:pPr>
        <w:numPr>
          <w:ilvl w:val="2"/>
          <w:numId w:val="900"/>
        </w:numPr>
        <w:spacing w:before="0" w:after="0"/>
      </w:pPr>
      <w:r>
        <w:t>Adjacent Duplicate Removal</w:t>
      </w:r>
    </w:p>
    <w:p>
      <w:pPr>
        <w:numPr>
          <w:ilvl w:val="2"/>
          <w:numId w:val="900"/>
        </w:numPr>
        <w:spacing w:before="0" w:after="0"/>
      </w:pPr>
      <w:r>
        <w:t>Counting Occurrences</w:t>
      </w:r>
    </w:p>
    <w:p>
      <w:pPr>
        <w:numPr>
          <w:ilvl w:val="2"/>
          <w:numId w:val="900"/>
        </w:numPr>
        <w:spacing w:before="0" w:after="0"/>
      </w:pPr>
      <w:r>
        <w:t>Duplicate Reporting</w:t>
      </w:r>
    </w:p>
    <w:p>
      <w:pPr>
        <w:numPr>
          <w:ilvl w:val="1"/>
          <w:numId w:val="900"/>
        </w:numPr>
        <w:spacing w:before="0" w:after="0"/>
      </w:pPr>
      <w:r>
        <w:t>tr (Character Translation)</w:t>
      </w:r>
    </w:p>
    <w:p>
      <w:pPr>
        <w:numPr>
          <w:ilvl w:val="2"/>
          <w:numId w:val="900"/>
        </w:numPr>
        <w:spacing w:before="0" w:after="0"/>
      </w:pPr>
      <w:r>
        <w:t>Character Replacement</w:t>
      </w:r>
    </w:p>
    <w:p>
      <w:pPr>
        <w:numPr>
          <w:ilvl w:val="2"/>
          <w:numId w:val="900"/>
        </w:numPr>
        <w:spacing w:before="0" w:after="0"/>
      </w:pPr>
      <w:r>
        <w:t>Character Deletion</w:t>
      </w:r>
    </w:p>
    <w:p>
      <w:pPr>
        <w:numPr>
          <w:ilvl w:val="2"/>
          <w:numId w:val="900"/>
        </w:numPr>
        <w:spacing w:before="0" w:after="0"/>
      </w:pPr>
      <w:r>
        <w:t>Character Squeezing</w:t>
      </w:r>
    </w:p>
    <w:p>
      <w:pPr>
        <w:numPr>
          <w:ilvl w:val="2"/>
          <w:numId w:val="900"/>
        </w:numPr>
        <w:spacing w:before="0" w:after="0"/>
      </w:pPr>
      <w:r>
        <w:t>Case Conversion</w:t>
      </w:r>
    </w:p>
    <w:p>
      <w:pPr>
        <w:numPr>
          <w:ilvl w:val="1"/>
          <w:numId w:val="900"/>
        </w:numPr>
        <w:spacing w:before="0" w:after="0"/>
      </w:pPr>
      <w:r>
        <w:t>wc (Word Count)</w:t>
      </w:r>
    </w:p>
    <w:p>
      <w:pPr>
        <w:numPr>
          <w:ilvl w:val="2"/>
          <w:numId w:val="900"/>
        </w:numPr>
        <w:spacing w:before="0" w:after="0"/>
      </w:pPr>
      <w:r>
        <w:t>Line Counting</w:t>
      </w:r>
    </w:p>
    <w:p>
      <w:pPr>
        <w:numPr>
          <w:ilvl w:val="2"/>
          <w:numId w:val="900"/>
        </w:numPr>
        <w:spacing w:before="0" w:after="0"/>
      </w:pPr>
      <w:r>
        <w:t>Word Counting</w:t>
      </w:r>
    </w:p>
    <w:p>
      <w:pPr>
        <w:numPr>
          <w:ilvl w:val="2"/>
          <w:numId w:val="900"/>
        </w:numPr>
        <w:spacing w:before="0" w:after="0"/>
      </w:pPr>
      <w:r>
        <w:t>Character Counting</w:t>
      </w:r>
    </w:p>
    <w:p>
      <w:pPr>
        <w:numPr>
          <w:ilvl w:val="2"/>
          <w:numId w:val="900"/>
        </w:numPr>
        <w:spacing w:before="0" w:after="0"/>
      </w:pPr>
      <w:r>
        <w:t>Byte Counting</w:t>
      </w:r>
    </w:p>
    <w:p>
      <w:pPr>
        <w:numPr>
          <w:ilvl w:val="0"/>
          <w:numId w:val="900"/>
        </w:numPr>
        <w:spacing w:before="0" w:after="0"/>
      </w:pPr>
      <w:r>
        <w:t>Regular Expressions</w:t>
      </w:r>
    </w:p>
    <w:p>
      <w:pPr>
        <w:numPr>
          <w:ilvl w:val="1"/>
          <w:numId w:val="900"/>
        </w:numPr>
        <w:spacing w:before="0" w:after="0"/>
      </w:pPr>
      <w:r>
        <w:t>Basic Regular Expressions</w:t>
      </w:r>
    </w:p>
    <w:p>
      <w:pPr>
        <w:numPr>
          <w:ilvl w:val="2"/>
          <w:numId w:val="900"/>
        </w:numPr>
        <w:spacing w:before="0" w:after="0"/>
      </w:pPr>
      <w:r>
        <w:t>Literal Characters</w:t>
      </w:r>
    </w:p>
    <w:p>
      <w:pPr>
        <w:numPr>
          <w:ilvl w:val="2"/>
          <w:numId w:val="900"/>
        </w:numPr>
        <w:spacing w:before="0" w:after="0"/>
      </w:pPr>
      <w:r>
        <w:t>Metacharacters</w:t>
      </w:r>
    </w:p>
    <w:p>
      <w:pPr>
        <w:numPr>
          <w:ilvl w:val="2"/>
          <w:numId w:val="900"/>
        </w:numPr>
        <w:spacing w:before="0" w:after="0"/>
      </w:pPr>
      <w:r>
        <w:t>Character Classes</w:t>
      </w:r>
    </w:p>
    <w:p>
      <w:pPr>
        <w:numPr>
          <w:ilvl w:val="2"/>
          <w:numId w:val="900"/>
        </w:numPr>
        <w:spacing w:before="0" w:after="0"/>
      </w:pPr>
      <w:r>
        <w:t>Anchors</w:t>
      </w:r>
    </w:p>
    <w:p>
      <w:pPr>
        <w:numPr>
          <w:ilvl w:val="1"/>
          <w:numId w:val="900"/>
        </w:numPr>
        <w:spacing w:before="0" w:after="0"/>
      </w:pPr>
      <w:r>
        <w:t>Extended Regular Expressions</w:t>
      </w:r>
    </w:p>
    <w:p>
      <w:pPr>
        <w:numPr>
          <w:ilvl w:val="2"/>
          <w:numId w:val="900"/>
        </w:numPr>
        <w:spacing w:before="0" w:after="0"/>
      </w:pPr>
      <w:r>
        <w:t>Quantifiers</w:t>
      </w:r>
    </w:p>
    <w:p>
      <w:pPr>
        <w:numPr>
          <w:ilvl w:val="2"/>
          <w:numId w:val="900"/>
        </w:numPr>
        <w:spacing w:before="0" w:after="0"/>
      </w:pPr>
      <w:r>
        <w:t>Grouping and Alternation</w:t>
      </w:r>
    </w:p>
    <w:p>
      <w:pPr>
        <w:numPr>
          <w:ilvl w:val="2"/>
          <w:numId w:val="900"/>
        </w:numPr>
        <w:spacing w:before="0" w:after="0"/>
      </w:pPr>
      <w:r>
        <w:t>Backreferences</w:t>
      </w:r>
    </w:p>
    <w:p>
      <w:pPr>
        <w:numPr>
          <w:ilvl w:val="1"/>
          <w:numId w:val="900"/>
        </w:numPr>
        <w:spacing w:before="0" w:after="0"/>
      </w:pPr>
      <w:r>
        <w:t>POSIX Character Classes</w:t>
      </w:r>
    </w:p>
    <w:p>
      <w:pPr>
        <w:numPr>
          <w:ilvl w:val="1"/>
          <w:numId w:val="900"/>
        </w:numPr>
        <w:spacing w:before="0" w:after="0"/>
      </w:pPr>
      <w:r>
        <w:t>Regular Expression Tools</w:t>
      </w:r>
    </w:p>
    <w:p>
      <w:pPr>
        <w:numPr>
          <w:ilvl w:val="2"/>
          <w:numId w:val="900"/>
        </w:numPr>
        <w:spacing w:before="0" w:after="0"/>
      </w:pPr>
      <w:r>
        <w:t>grep with Regex</w:t>
      </w:r>
    </w:p>
    <w:p>
      <w:pPr>
        <w:numPr>
          <w:ilvl w:val="2"/>
          <w:numId w:val="900"/>
        </w:numPr>
        <w:spacing w:before="0" w:after="0"/>
      </w:pPr>
      <w:r>
        <w:t>sed with Regex</w:t>
      </w:r>
    </w:p>
    <w:p>
      <w:pPr>
        <w:numPr>
          <w:ilvl w:val="2"/>
          <w:numId w:val="900"/>
        </w:numPr>
        <w:spacing w:before="0" w:after="0"/>
      </w:pPr>
      <w:r>
        <w:t>awk with Regex</w:t>
      </w:r>
    </w:p>
    <w:p>
      <w:pPr>
        <w:numPr>
          <w:ilvl w:val="1"/>
          <w:numId w:val="900"/>
        </w:numPr>
        <w:spacing w:before="0" w:after="0"/>
      </w:pPr>
      <w:r>
        <w:t>Common Regex Patterns</w:t>
      </w:r>
    </w:p>
    <w:p>
      <w:pPr>
        <w:numPr>
          <w:ilvl w:val="2"/>
          <w:numId w:val="900"/>
        </w:numPr>
        <w:spacing w:before="0" w:after="0"/>
      </w:pPr>
      <w:r>
        <w:t>Email Validation</w:t>
      </w:r>
    </w:p>
    <w:p>
      <w:pPr>
        <w:numPr>
          <w:ilvl w:val="2"/>
          <w:numId w:val="900"/>
        </w:numPr>
        <w:spacing w:before="0" w:after="0"/>
      </w:pPr>
      <w:r>
        <w:t>IP Address Matching</w:t>
      </w:r>
    </w:p>
    <w:p>
      <w:pPr>
        <w:numPr>
          <w:ilvl w:val="2"/>
          <w:numId w:val="900"/>
        </w:numPr>
        <w:spacing w:before="0" w:after="0"/>
      </w:pPr>
      <w:r>
        <w:t>Date and Time Patterns</w:t>
      </w:r>
    </w:p>
    <w:p>
      <w:pPr>
        <w:numPr>
          <w:ilvl w:val="2"/>
          <w:numId w:val="900"/>
        </w:numPr>
        <w:spacing w:before="0" w:after="0"/>
      </w:pPr>
      <w:r>
        <w:t>File Path Patterns</w:t>
      </w:r>
    </w:p>
    <w:p>
      <w:pPr>
        <w:pStyle w:val="Heading1"/>
      </w:pPr>
      <w:r>
        <w:t>Advanced Scripting Techniques</w:t>
      </w:r>
    </w:p>
    <w:p>
      <w:pPr>
        <w:numPr>
          <w:ilvl w:val="0"/>
          <w:numId w:val="900"/>
        </w:numPr>
        <w:spacing w:before="0" w:after="0"/>
      </w:pPr>
      <w:r>
        <w:t>Error Handling and Debugging</w:t>
      </w:r>
    </w:p>
    <w:p>
      <w:pPr>
        <w:numPr>
          <w:ilvl w:val="1"/>
          <w:numId w:val="900"/>
        </w:numPr>
        <w:spacing w:before="0" w:after="0"/>
      </w:pPr>
      <w:r>
        <w:t>Shell Options for Error Handling</w:t>
      </w:r>
    </w:p>
    <w:p>
      <w:pPr>
        <w:numPr>
          <w:ilvl w:val="2"/>
          <w:numId w:val="900"/>
        </w:numPr>
        <w:spacing w:before="0" w:after="0"/>
      </w:pPr>
      <w:r>
        <w:t>Exit on Error</w:t>
      </w:r>
    </w:p>
    <w:p>
      <w:pPr>
        <w:numPr>
          <w:ilvl w:val="2"/>
          <w:numId w:val="900"/>
        </w:numPr>
        <w:spacing w:before="0" w:after="0"/>
      </w:pPr>
      <w:r>
        <w:t>Treat Unset Variables as Errors</w:t>
      </w:r>
    </w:p>
    <w:p>
      <w:pPr>
        <w:numPr>
          <w:ilvl w:val="2"/>
          <w:numId w:val="900"/>
        </w:numPr>
        <w:spacing w:before="0" w:after="0"/>
      </w:pPr>
      <w:r>
        <w:t>Pipeline Failure Handling</w:t>
      </w:r>
    </w:p>
    <w:p>
      <w:pPr>
        <w:numPr>
          <w:ilvl w:val="2"/>
          <w:numId w:val="900"/>
        </w:numPr>
        <w:spacing w:before="0" w:after="0"/>
      </w:pPr>
      <w:r>
        <w:t>Verbose Execution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2"/>
          <w:numId w:val="900"/>
        </w:numPr>
        <w:spacing w:before="0" w:after="0"/>
      </w:pPr>
      <w:r>
        <w:t>Trace Execution</w:t>
      </w:r>
    </w:p>
    <w:p>
      <w:pPr>
        <w:numPr>
          <w:ilvl w:val="2"/>
          <w:numId w:val="900"/>
        </w:numPr>
        <w:spacing w:before="0" w:after="0"/>
      </w:pPr>
      <w:r>
        <w:t>Syntax Checking</w:t>
      </w:r>
    </w:p>
    <w:p>
      <w:pPr>
        <w:numPr>
          <w:ilvl w:val="2"/>
          <w:numId w:val="900"/>
        </w:numPr>
        <w:spacing w:before="0" w:after="0"/>
      </w:pPr>
      <w:r>
        <w:t>Step-by-Step Debugging</w:t>
      </w:r>
    </w:p>
    <w:p>
      <w:pPr>
        <w:numPr>
          <w:ilvl w:val="2"/>
          <w:numId w:val="900"/>
        </w:numPr>
        <w:spacing w:before="0" w:after="0"/>
      </w:pPr>
      <w:r>
        <w:t>Variable State Inspection</w:t>
      </w:r>
    </w:p>
    <w:p>
      <w:pPr>
        <w:numPr>
          <w:ilvl w:val="1"/>
          <w:numId w:val="900"/>
        </w:numPr>
        <w:spacing w:before="0" w:after="0"/>
      </w:pPr>
      <w:r>
        <w:t>Signal Handling</w:t>
      </w:r>
    </w:p>
    <w:p>
      <w:pPr>
        <w:numPr>
          <w:ilvl w:val="2"/>
          <w:numId w:val="900"/>
        </w:numPr>
        <w:spacing w:before="0" w:after="0"/>
      </w:pPr>
      <w:r>
        <w:t>The trap Command</w:t>
      </w:r>
    </w:p>
    <w:p>
      <w:pPr>
        <w:numPr>
          <w:ilvl w:val="2"/>
          <w:numId w:val="900"/>
        </w:numPr>
        <w:spacing w:before="0" w:after="0"/>
      </w:pPr>
      <w:r>
        <w:t>Signal Types and Numbers</w:t>
      </w:r>
    </w:p>
    <w:p>
      <w:pPr>
        <w:numPr>
          <w:ilvl w:val="2"/>
          <w:numId w:val="900"/>
        </w:numPr>
        <w:spacing w:before="0" w:after="0"/>
      </w:pPr>
      <w:r>
        <w:t>Cleanup Functions</w:t>
      </w:r>
    </w:p>
    <w:p>
      <w:pPr>
        <w:numPr>
          <w:ilvl w:val="2"/>
          <w:numId w:val="900"/>
        </w:numPr>
        <w:spacing w:before="0" w:after="0"/>
      </w:pPr>
      <w:r>
        <w:t>Graceful Script Termination</w:t>
      </w:r>
    </w:p>
    <w:p>
      <w:pPr>
        <w:numPr>
          <w:ilvl w:val="2"/>
          <w:numId w:val="900"/>
        </w:numPr>
        <w:spacing w:before="0" w:after="0"/>
      </w:pPr>
      <w:r>
        <w:t>Custom Signal Handlers</w:t>
      </w:r>
    </w:p>
    <w:p>
      <w:pPr>
        <w:numPr>
          <w:ilvl w:val="1"/>
          <w:numId w:val="900"/>
        </w:numPr>
        <w:spacing w:before="0" w:after="0"/>
      </w:pPr>
      <w:r>
        <w:t>Error Logging</w:t>
      </w:r>
    </w:p>
    <w:p>
      <w:pPr>
        <w:numPr>
          <w:ilvl w:val="2"/>
          <w:numId w:val="900"/>
        </w:numPr>
        <w:spacing w:before="0" w:after="0"/>
      </w:pPr>
      <w:r>
        <w:t>Log File Management</w:t>
      </w:r>
    </w:p>
    <w:p>
      <w:pPr>
        <w:numPr>
          <w:ilvl w:val="2"/>
          <w:numId w:val="900"/>
        </w:numPr>
        <w:spacing w:before="0" w:after="0"/>
      </w:pPr>
      <w:r>
        <w:t>Error Message Formatting</w:t>
      </w:r>
    </w:p>
    <w:p>
      <w:pPr>
        <w:numPr>
          <w:ilvl w:val="2"/>
          <w:numId w:val="900"/>
        </w:numPr>
        <w:spacing w:before="0" w:after="0"/>
      </w:pPr>
      <w:r>
        <w:t>Syslog Integration</w:t>
      </w:r>
    </w:p>
    <w:p>
      <w:pPr>
        <w:numPr>
          <w:ilvl w:val="0"/>
          <w:numId w:val="900"/>
        </w:numPr>
        <w:spacing w:before="0" w:after="0"/>
      </w:pPr>
      <w:r>
        <w:t>Process Management</w:t>
      </w:r>
    </w:p>
    <w:p>
      <w:pPr>
        <w:numPr>
          <w:ilvl w:val="1"/>
          <w:numId w:val="900"/>
        </w:numPr>
        <w:spacing w:before="0" w:after="0"/>
      </w:pPr>
      <w:r>
        <w:t>Background Process Execution</w:t>
      </w:r>
    </w:p>
    <w:p>
      <w:pPr>
        <w:numPr>
          <w:ilvl w:val="2"/>
          <w:numId w:val="900"/>
        </w:numPr>
        <w:spacing w:before="0" w:after="0"/>
      </w:pPr>
      <w:r>
        <w:t>Ampersand Operator</w:t>
      </w:r>
    </w:p>
    <w:p>
      <w:pPr>
        <w:numPr>
          <w:ilvl w:val="2"/>
          <w:numId w:val="900"/>
        </w:numPr>
        <w:spacing w:before="0" w:after="0"/>
      </w:pPr>
      <w:r>
        <w:t>nohup Command</w:t>
      </w:r>
    </w:p>
    <w:p>
      <w:pPr>
        <w:numPr>
          <w:ilvl w:val="2"/>
          <w:numId w:val="900"/>
        </w:numPr>
        <w:spacing w:before="0" w:after="0"/>
      </w:pPr>
      <w:r>
        <w:t>Disown Command</w:t>
      </w:r>
    </w:p>
    <w:p>
      <w:pPr>
        <w:numPr>
          <w:ilvl w:val="1"/>
          <w:numId w:val="900"/>
        </w:numPr>
        <w:spacing w:before="0" w:after="0"/>
      </w:pPr>
      <w:r>
        <w:t>Job Control</w:t>
      </w:r>
    </w:p>
    <w:p>
      <w:pPr>
        <w:numPr>
          <w:ilvl w:val="2"/>
          <w:numId w:val="900"/>
        </w:numPr>
        <w:spacing w:before="0" w:after="0"/>
      </w:pPr>
      <w:r>
        <w:t>Job Listing</w:t>
      </w:r>
    </w:p>
    <w:p>
      <w:pPr>
        <w:numPr>
          <w:ilvl w:val="2"/>
          <w:numId w:val="900"/>
        </w:numPr>
        <w:spacing w:before="0" w:after="0"/>
      </w:pPr>
      <w:r>
        <w:t>Foreground and Background Jobs</w:t>
      </w:r>
    </w:p>
    <w:p>
      <w:pPr>
        <w:numPr>
          <w:ilvl w:val="2"/>
          <w:numId w:val="900"/>
        </w:numPr>
        <w:spacing w:before="0" w:after="0"/>
      </w:pPr>
      <w:r>
        <w:t>Job Suspension and Resumption</w:t>
      </w:r>
    </w:p>
    <w:p>
      <w:pPr>
        <w:numPr>
          <w:ilvl w:val="2"/>
          <w:numId w:val="900"/>
        </w:numPr>
        <w:spacing w:before="0" w:after="0"/>
      </w:pPr>
      <w:r>
        <w:t>Job Termination</w:t>
      </w:r>
    </w:p>
    <w:p>
      <w:pPr>
        <w:numPr>
          <w:ilvl w:val="1"/>
          <w:numId w:val="900"/>
        </w:numPr>
        <w:spacing w:before="0" w:after="0"/>
      </w:pPr>
      <w:r>
        <w:t>Process Communication</w:t>
      </w:r>
    </w:p>
    <w:p>
      <w:pPr>
        <w:numPr>
          <w:ilvl w:val="2"/>
          <w:numId w:val="900"/>
        </w:numPr>
        <w:spacing w:before="0" w:after="0"/>
      </w:pPr>
      <w:r>
        <w:t>Process IDs</w:t>
      </w:r>
    </w:p>
    <w:p>
      <w:pPr>
        <w:numPr>
          <w:ilvl w:val="2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Process Groups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Signal Management</w:t>
      </w:r>
    </w:p>
    <w:p>
      <w:pPr>
        <w:numPr>
          <w:ilvl w:val="2"/>
          <w:numId w:val="900"/>
        </w:numPr>
        <w:spacing w:before="0" w:after="0"/>
      </w:pPr>
      <w:r>
        <w:t>Sending Signals</w:t>
      </w:r>
    </w:p>
    <w:p>
      <w:pPr>
        <w:numPr>
          <w:ilvl w:val="2"/>
          <w:numId w:val="900"/>
        </w:numPr>
        <w:spacing w:before="0" w:after="0"/>
      </w:pPr>
      <w:r>
        <w:t>Signal Names and Numbers</w:t>
      </w:r>
    </w:p>
    <w:p>
      <w:pPr>
        <w:numPr>
          <w:ilvl w:val="2"/>
          <w:numId w:val="900"/>
        </w:numPr>
        <w:spacing w:before="0" w:after="0"/>
      </w:pPr>
      <w:r>
        <w:t>Process Termination</w:t>
      </w:r>
    </w:p>
    <w:p>
      <w:pPr>
        <w:numPr>
          <w:ilvl w:val="2"/>
          <w:numId w:val="900"/>
        </w:numPr>
        <w:spacing w:before="0" w:after="0"/>
      </w:pPr>
      <w:r>
        <w:t>Custom Signal Handling</w:t>
      </w:r>
    </w:p>
    <w:p>
      <w:pPr>
        <w:numPr>
          <w:ilvl w:val="1"/>
          <w:numId w:val="900"/>
        </w:numPr>
        <w:spacing w:before="0" w:after="0"/>
      </w:pPr>
      <w:r>
        <w:t>Subshells and Command Groups</w:t>
      </w:r>
    </w:p>
    <w:p>
      <w:pPr>
        <w:numPr>
          <w:ilvl w:val="2"/>
          <w:numId w:val="900"/>
        </w:numPr>
        <w:spacing w:before="0" w:after="0"/>
      </w:pPr>
      <w:r>
        <w:t>Subshell Creation</w:t>
      </w:r>
    </w:p>
    <w:p>
      <w:pPr>
        <w:numPr>
          <w:ilvl w:val="2"/>
          <w:numId w:val="900"/>
        </w:numPr>
        <w:spacing w:before="0" w:after="0"/>
      </w:pPr>
      <w:r>
        <w:t>Variable Scope in Subshells</w:t>
      </w:r>
    </w:p>
    <w:p>
      <w:pPr>
        <w:numPr>
          <w:ilvl w:val="2"/>
          <w:numId w:val="900"/>
        </w:numPr>
        <w:spacing w:before="0" w:after="0"/>
      </w:pPr>
      <w:r>
        <w:t>Command Grouping</w:t>
      </w:r>
    </w:p>
    <w:p>
      <w:pPr>
        <w:numPr>
          <w:ilvl w:val="2"/>
          <w:numId w:val="900"/>
        </w:numPr>
        <w:spacing w:before="0" w:after="0"/>
      </w:pPr>
      <w:r>
        <w:t>Process Substitution</w:t>
      </w:r>
    </w:p>
    <w:p>
      <w:pPr>
        <w:numPr>
          <w:ilvl w:val="0"/>
          <w:numId w:val="900"/>
        </w:numPr>
        <w:spacing w:before="0" w:after="0"/>
      </w:pPr>
      <w:r>
        <w:t>Inter-Process Communication</w:t>
      </w:r>
    </w:p>
    <w:p>
      <w:pPr>
        <w:numPr>
          <w:ilvl w:val="1"/>
          <w:numId w:val="900"/>
        </w:numPr>
        <w:spacing w:before="0" w:after="0"/>
      </w:pPr>
      <w:r>
        <w:t>Named Pipes (FIFOs)</w:t>
      </w:r>
    </w:p>
    <w:p>
      <w:pPr>
        <w:numPr>
          <w:ilvl w:val="1"/>
          <w:numId w:val="900"/>
        </w:numPr>
        <w:spacing w:before="0" w:after="0"/>
      </w:pPr>
      <w:r>
        <w:t>File-Based Communication</w:t>
      </w:r>
    </w:p>
    <w:p>
      <w:pPr>
        <w:numPr>
          <w:ilvl w:val="1"/>
          <w:numId w:val="900"/>
        </w:numPr>
        <w:spacing w:before="0" w:after="0"/>
      </w:pPr>
      <w:r>
        <w:t>Lock Files</w:t>
      </w:r>
    </w:p>
    <w:p>
      <w:pPr>
        <w:numPr>
          <w:ilvl w:val="1"/>
          <w:numId w:val="900"/>
        </w:numPr>
        <w:spacing w:before="0" w:after="0"/>
      </w:pPr>
      <w:r>
        <w:t>Shared Memory Concepts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Script Profiling</w:t>
      </w:r>
    </w:p>
    <w:p>
      <w:pPr>
        <w:numPr>
          <w:ilvl w:val="1"/>
          <w:numId w:val="900"/>
        </w:numPr>
        <w:spacing w:before="0" w:after="0"/>
      </w:pPr>
      <w:r>
        <w:t>Memory Usage Optimization</w:t>
      </w:r>
    </w:p>
    <w:p>
      <w:pPr>
        <w:numPr>
          <w:ilvl w:val="1"/>
          <w:numId w:val="900"/>
        </w:numPr>
        <w:spacing w:before="0" w:after="0"/>
      </w:pPr>
      <w:r>
        <w:t>CPU Usage Optimization</w:t>
      </w:r>
    </w:p>
    <w:p>
      <w:pPr>
        <w:numPr>
          <w:ilvl w:val="1"/>
          <w:numId w:val="900"/>
        </w:numPr>
        <w:spacing w:before="0" w:after="0"/>
      </w:pPr>
      <w:r>
        <w:t>I/O Optimization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pStyle w:val="Heading1"/>
      </w:pPr>
      <w:r>
        <w:t>System Administration and Automation</w:t>
      </w:r>
    </w:p>
    <w:p>
      <w:pPr>
        <w:numPr>
          <w:ilvl w:val="0"/>
          <w:numId w:val="900"/>
        </w:numPr>
        <w:spacing w:before="0" w:after="0"/>
      </w:pPr>
      <w:r>
        <w:t>File System Operations</w:t>
      </w:r>
    </w:p>
    <w:p>
      <w:pPr>
        <w:numPr>
          <w:ilvl w:val="1"/>
          <w:numId w:val="900"/>
        </w:numPr>
        <w:spacing w:before="0" w:after="0"/>
      </w:pPr>
      <w:r>
        <w:t>File and Directory Manipulation</w:t>
      </w:r>
    </w:p>
    <w:p>
      <w:pPr>
        <w:numPr>
          <w:ilvl w:val="2"/>
          <w:numId w:val="900"/>
        </w:numPr>
        <w:spacing w:before="0" w:after="0"/>
      </w:pPr>
      <w:r>
        <w:t>Creating and Removing Files</w:t>
      </w:r>
    </w:p>
    <w:p>
      <w:pPr>
        <w:numPr>
          <w:ilvl w:val="2"/>
          <w:numId w:val="900"/>
        </w:numPr>
        <w:spacing w:before="0" w:after="0"/>
      </w:pPr>
      <w:r>
        <w:t>Directory Operations</w:t>
      </w:r>
    </w:p>
    <w:p>
      <w:pPr>
        <w:numPr>
          <w:ilvl w:val="2"/>
          <w:numId w:val="900"/>
        </w:numPr>
        <w:spacing w:before="0" w:after="0"/>
      </w:pPr>
      <w:r>
        <w:t>File Permissions and Ownership</w:t>
      </w:r>
    </w:p>
    <w:p>
      <w:pPr>
        <w:numPr>
          <w:ilvl w:val="2"/>
          <w:numId w:val="900"/>
        </w:numPr>
        <w:spacing w:before="0" w:after="0"/>
      </w:pPr>
      <w:r>
        <w:t>Symbolic and Hard Links</w:t>
      </w:r>
    </w:p>
    <w:p>
      <w:pPr>
        <w:numPr>
          <w:ilvl w:val="1"/>
          <w:numId w:val="900"/>
        </w:numPr>
        <w:spacing w:before="0" w:after="0"/>
      </w:pPr>
      <w:r>
        <w:t>Backup and Archive Scripts</w:t>
      </w:r>
    </w:p>
    <w:p>
      <w:pPr>
        <w:numPr>
          <w:ilvl w:val="2"/>
          <w:numId w:val="900"/>
        </w:numPr>
        <w:spacing w:before="0" w:after="0"/>
      </w:pPr>
      <w:r>
        <w:t>tar Command Usage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Incremental Backups</w:t>
      </w:r>
    </w:p>
    <w:p>
      <w:pPr>
        <w:numPr>
          <w:ilvl w:val="2"/>
          <w:numId w:val="900"/>
        </w:numPr>
        <w:spacing w:before="0" w:after="0"/>
      </w:pPr>
      <w:r>
        <w:t>Remote Backup Strategies</w:t>
      </w:r>
    </w:p>
    <w:p>
      <w:pPr>
        <w:numPr>
          <w:ilvl w:val="1"/>
          <w:numId w:val="900"/>
        </w:numPr>
        <w:spacing w:before="0" w:after="0"/>
      </w:pPr>
      <w:r>
        <w:t>Disk Usage Monitoring</w:t>
      </w:r>
    </w:p>
    <w:p>
      <w:pPr>
        <w:numPr>
          <w:ilvl w:val="2"/>
          <w:numId w:val="900"/>
        </w:numPr>
        <w:spacing w:before="0" w:after="0"/>
      </w:pPr>
      <w:r>
        <w:t>df Command Integration</w:t>
      </w:r>
    </w:p>
    <w:p>
      <w:pPr>
        <w:numPr>
          <w:ilvl w:val="2"/>
          <w:numId w:val="900"/>
        </w:numPr>
        <w:spacing w:before="0" w:after="0"/>
      </w:pPr>
      <w:r>
        <w:t>du Command Usage</w:t>
      </w:r>
    </w:p>
    <w:p>
      <w:pPr>
        <w:numPr>
          <w:ilvl w:val="2"/>
          <w:numId w:val="900"/>
        </w:numPr>
        <w:spacing w:before="0" w:after="0"/>
      </w:pPr>
      <w:r>
        <w:t>Threshold-Based Alerts</w:t>
      </w:r>
    </w:p>
    <w:p>
      <w:pPr>
        <w:numPr>
          <w:ilvl w:val="2"/>
          <w:numId w:val="900"/>
        </w:numPr>
        <w:spacing w:before="0" w:after="0"/>
      </w:pPr>
      <w:r>
        <w:t>Cleanup Automation</w:t>
      </w:r>
    </w:p>
    <w:p>
      <w:pPr>
        <w:numPr>
          <w:ilvl w:val="0"/>
          <w:numId w:val="900"/>
        </w:numPr>
        <w:spacing w:before="0" w:after="0"/>
      </w:pPr>
      <w:r>
        <w:t>User and System Management</w:t>
      </w:r>
    </w:p>
    <w:p>
      <w:pPr>
        <w:numPr>
          <w:ilvl w:val="1"/>
          <w:numId w:val="900"/>
        </w:numPr>
        <w:spacing w:before="0" w:after="0"/>
      </w:pPr>
      <w:r>
        <w:t>User Account Management</w:t>
      </w:r>
    </w:p>
    <w:p>
      <w:pPr>
        <w:numPr>
          <w:ilvl w:val="2"/>
          <w:numId w:val="900"/>
        </w:numPr>
        <w:spacing w:before="0" w:after="0"/>
      </w:pPr>
      <w:r>
        <w:t>Adding and Removing Users</w:t>
      </w:r>
    </w:p>
    <w:p>
      <w:pPr>
        <w:numPr>
          <w:ilvl w:val="2"/>
          <w:numId w:val="900"/>
        </w:numPr>
        <w:spacing w:before="0" w:after="0"/>
      </w:pPr>
      <w:r>
        <w:t>Password Management</w:t>
      </w:r>
    </w:p>
    <w:p>
      <w:pPr>
        <w:numPr>
          <w:ilvl w:val="2"/>
          <w:numId w:val="900"/>
        </w:numPr>
        <w:spacing w:before="0" w:after="0"/>
      </w:pPr>
      <w:r>
        <w:t>Group Management</w:t>
      </w:r>
    </w:p>
    <w:p>
      <w:pPr>
        <w:numPr>
          <w:ilvl w:val="2"/>
          <w:numId w:val="900"/>
        </w:numPr>
        <w:spacing w:before="0" w:after="0"/>
      </w:pPr>
      <w:r>
        <w:t>User Permission Scripts</w:t>
      </w:r>
    </w:p>
    <w:p>
      <w:pPr>
        <w:numPr>
          <w:ilvl w:val="1"/>
          <w:numId w:val="900"/>
        </w:numPr>
        <w:spacing w:before="0" w:after="0"/>
      </w:pPr>
      <w:r>
        <w:t>System Monitoring</w:t>
      </w:r>
    </w:p>
    <w:p>
      <w:pPr>
        <w:numPr>
          <w:ilvl w:val="2"/>
          <w:numId w:val="900"/>
        </w:numPr>
        <w:spacing w:before="0" w:after="0"/>
      </w:pPr>
      <w:r>
        <w:t>CPU Usage Monitoring</w:t>
      </w:r>
    </w:p>
    <w:p>
      <w:pPr>
        <w:numPr>
          <w:ilvl w:val="2"/>
          <w:numId w:val="900"/>
        </w:numPr>
        <w:spacing w:before="0" w:after="0"/>
      </w:pPr>
      <w:r>
        <w:t>Memory Usage Tracking</w:t>
      </w:r>
    </w:p>
    <w:p>
      <w:pPr>
        <w:numPr>
          <w:ilvl w:val="2"/>
          <w:numId w:val="900"/>
        </w:numPr>
        <w:spacing w:before="0" w:after="0"/>
      </w:pPr>
      <w:r>
        <w:t>Network Monitoring</w:t>
      </w:r>
    </w:p>
    <w:p>
      <w:pPr>
        <w:numPr>
          <w:ilvl w:val="2"/>
          <w:numId w:val="900"/>
        </w:numPr>
        <w:spacing w:before="0" w:after="0"/>
      </w:pPr>
      <w:r>
        <w:t>Service Status Checking</w:t>
      </w:r>
    </w:p>
    <w:p>
      <w:pPr>
        <w:numPr>
          <w:ilvl w:val="1"/>
          <w:numId w:val="900"/>
        </w:numPr>
        <w:spacing w:before="0" w:after="0"/>
      </w:pPr>
      <w:r>
        <w:t>Log File Management</w:t>
      </w:r>
    </w:p>
    <w:p>
      <w:pPr>
        <w:numPr>
          <w:ilvl w:val="2"/>
          <w:numId w:val="900"/>
        </w:numPr>
        <w:spacing w:before="0" w:after="0"/>
      </w:pPr>
      <w:r>
        <w:t>Log Rotation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Alert Generation</w:t>
      </w:r>
    </w:p>
    <w:p>
      <w:pPr>
        <w:numPr>
          <w:ilvl w:val="2"/>
          <w:numId w:val="900"/>
        </w:numPr>
        <w:spacing w:before="0" w:after="0"/>
      </w:pPr>
      <w:r>
        <w:t>Log Archiving</w:t>
      </w:r>
    </w:p>
    <w:p>
      <w:pPr>
        <w:numPr>
          <w:ilvl w:val="0"/>
          <w:numId w:val="900"/>
        </w:numPr>
        <w:spacing w:before="0" w:after="0"/>
      </w:pPr>
      <w:r>
        <w:t>Network Operations</w:t>
      </w:r>
    </w:p>
    <w:p>
      <w:pPr>
        <w:numPr>
          <w:ilvl w:val="1"/>
          <w:numId w:val="900"/>
        </w:numPr>
        <w:spacing w:before="0" w:after="0"/>
      </w:pPr>
      <w:r>
        <w:t>Network Connectivity Testing</w:t>
      </w:r>
    </w:p>
    <w:p>
      <w:pPr>
        <w:numPr>
          <w:ilvl w:val="1"/>
          <w:numId w:val="900"/>
        </w:numPr>
        <w:spacing w:before="0" w:after="0"/>
      </w:pPr>
      <w:r>
        <w:t>Remote Command Execution</w:t>
      </w:r>
    </w:p>
    <w:p>
      <w:pPr>
        <w:numPr>
          <w:ilvl w:val="1"/>
          <w:numId w:val="900"/>
        </w:numPr>
        <w:spacing w:before="0" w:after="0"/>
      </w:pPr>
      <w:r>
        <w:t>File Transfer Automation</w:t>
      </w:r>
    </w:p>
    <w:p>
      <w:pPr>
        <w:numPr>
          <w:ilvl w:val="1"/>
          <w:numId w:val="900"/>
        </w:numPr>
        <w:spacing w:before="0" w:after="0"/>
      </w:pPr>
      <w:r>
        <w:t>Network Service Monitoring</w:t>
      </w:r>
    </w:p>
    <w:p>
      <w:pPr>
        <w:numPr>
          <w:ilvl w:val="0"/>
          <w:numId w:val="900"/>
        </w:numPr>
        <w:spacing w:before="0" w:after="0"/>
      </w:pPr>
      <w:r>
        <w:t>Scheduled Task Automation</w:t>
      </w:r>
    </w:p>
    <w:p>
      <w:pPr>
        <w:numPr>
          <w:ilvl w:val="1"/>
          <w:numId w:val="900"/>
        </w:numPr>
        <w:spacing w:before="0" w:after="0"/>
      </w:pPr>
      <w:r>
        <w:t>Cron Integration</w:t>
      </w:r>
    </w:p>
    <w:p>
      <w:pPr>
        <w:numPr>
          <w:ilvl w:val="1"/>
          <w:numId w:val="900"/>
        </w:numPr>
        <w:spacing w:before="0" w:after="0"/>
      </w:pPr>
      <w:r>
        <w:t>at Command Usage</w:t>
      </w:r>
    </w:p>
    <w:p>
      <w:pPr>
        <w:numPr>
          <w:ilvl w:val="1"/>
          <w:numId w:val="900"/>
        </w:numPr>
        <w:spacing w:before="0" w:after="0"/>
      </w:pPr>
      <w:r>
        <w:t>Systemd Timer Integration</w:t>
      </w:r>
    </w:p>
    <w:p>
      <w:pPr>
        <w:numPr>
          <w:ilvl w:val="1"/>
          <w:numId w:val="900"/>
        </w:numPr>
        <w:spacing w:before="0" w:after="0"/>
      </w:pPr>
      <w:r>
        <w:t>Task Scheduling Best Practices</w:t>
      </w:r>
    </w:p>
    <w:p>
      <w:pPr>
        <w:pStyle w:val="Heading1"/>
      </w:pPr>
      <w:r>
        <w:t>Best Practices and Professional Development</w:t>
      </w:r>
    </w:p>
    <w:p>
      <w:pPr>
        <w:numPr>
          <w:ilvl w:val="0"/>
          <w:numId w:val="900"/>
        </w:numPr>
        <w:spacing w:before="0" w:after="0"/>
      </w:pPr>
      <w:r>
        <w:t>Code Quality and Style</w:t>
      </w:r>
    </w:p>
    <w:p>
      <w:pPr>
        <w:numPr>
          <w:ilvl w:val="1"/>
          <w:numId w:val="900"/>
        </w:numPr>
        <w:spacing w:before="0" w:after="0"/>
      </w:pPr>
      <w:r>
        <w:t>Commenting Standards</w:t>
      </w:r>
    </w:p>
    <w:p>
      <w:pPr>
        <w:numPr>
          <w:ilvl w:val="2"/>
          <w:numId w:val="900"/>
        </w:numPr>
        <w:spacing w:before="0" w:after="0"/>
      </w:pPr>
      <w:r>
        <w:t>Inline Comments</w:t>
      </w:r>
    </w:p>
    <w:p>
      <w:pPr>
        <w:numPr>
          <w:ilvl w:val="2"/>
          <w:numId w:val="900"/>
        </w:numPr>
        <w:spacing w:before="0" w:after="0"/>
      </w:pPr>
      <w:r>
        <w:t>Function Documentation</w:t>
      </w:r>
    </w:p>
    <w:p>
      <w:pPr>
        <w:numPr>
          <w:ilvl w:val="2"/>
          <w:numId w:val="900"/>
        </w:numPr>
        <w:spacing w:before="0" w:after="0"/>
      </w:pPr>
      <w:r>
        <w:t>Script Headers</w:t>
      </w:r>
    </w:p>
    <w:p>
      <w:pPr>
        <w:numPr>
          <w:ilvl w:val="2"/>
          <w:numId w:val="900"/>
        </w:numPr>
        <w:spacing w:before="0" w:after="0"/>
      </w:pPr>
      <w:r>
        <w:t>TODO and FIXME Comments</w:t>
      </w:r>
    </w:p>
    <w:p>
      <w:pPr>
        <w:numPr>
          <w:ilvl w:val="1"/>
          <w:numId w:val="900"/>
        </w:numPr>
        <w:spacing w:before="0" w:after="0"/>
      </w:pPr>
      <w:r>
        <w:t>Code Formatting</w:t>
      </w:r>
    </w:p>
    <w:p>
      <w:pPr>
        <w:numPr>
          <w:ilvl w:val="2"/>
          <w:numId w:val="900"/>
        </w:numPr>
        <w:spacing w:before="0" w:after="0"/>
      </w:pPr>
      <w:r>
        <w:t>Consistent Indentation</w:t>
      </w:r>
    </w:p>
    <w:p>
      <w:pPr>
        <w:numPr>
          <w:ilvl w:val="2"/>
          <w:numId w:val="900"/>
        </w:numPr>
        <w:spacing w:before="0" w:after="0"/>
      </w:pPr>
      <w:r>
        <w:t>Line Length Guidelines</w:t>
      </w:r>
    </w:p>
    <w:p>
      <w:pPr>
        <w:numPr>
          <w:ilvl w:val="2"/>
          <w:numId w:val="900"/>
        </w:numPr>
        <w:spacing w:before="0" w:after="0"/>
      </w:pPr>
      <w:r>
        <w:t>Whitespace Usage</w:t>
      </w:r>
    </w:p>
    <w:p>
      <w:pPr>
        <w:numPr>
          <w:ilvl w:val="2"/>
          <w:numId w:val="900"/>
        </w:numPr>
        <w:spacing w:before="0" w:after="0"/>
      </w:pPr>
      <w:r>
        <w:t>Bracket and Brace Placement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Variable Naming</w:t>
      </w:r>
    </w:p>
    <w:p>
      <w:pPr>
        <w:numPr>
          <w:ilvl w:val="2"/>
          <w:numId w:val="900"/>
        </w:numPr>
        <w:spacing w:before="0" w:after="0"/>
      </w:pPr>
      <w:r>
        <w:t>Function Naming</w:t>
      </w:r>
    </w:p>
    <w:p>
      <w:pPr>
        <w:numPr>
          <w:ilvl w:val="2"/>
          <w:numId w:val="900"/>
        </w:numPr>
        <w:spacing w:before="0" w:after="0"/>
      </w:pPr>
      <w:r>
        <w:t>File Naming</w:t>
      </w:r>
    </w:p>
    <w:p>
      <w:pPr>
        <w:numPr>
          <w:ilvl w:val="2"/>
          <w:numId w:val="900"/>
        </w:numPr>
        <w:spacing w:before="0" w:after="0"/>
      </w:pPr>
      <w:r>
        <w:t>Constant Naming</w:t>
      </w:r>
    </w:p>
    <w:p>
      <w:pPr>
        <w:numPr>
          <w:ilvl w:val="1"/>
          <w:numId w:val="900"/>
        </w:numPr>
        <w:spacing w:before="0" w:after="0"/>
      </w:pPr>
      <w:r>
        <w:t>Code Organization</w:t>
      </w:r>
    </w:p>
    <w:p>
      <w:pPr>
        <w:numPr>
          <w:ilvl w:val="2"/>
          <w:numId w:val="900"/>
        </w:numPr>
        <w:spacing w:before="0" w:after="0"/>
      </w:pPr>
      <w:r>
        <w:t>Script Structure</w:t>
      </w:r>
    </w:p>
    <w:p>
      <w:pPr>
        <w:numPr>
          <w:ilvl w:val="2"/>
          <w:numId w:val="900"/>
        </w:numPr>
        <w:spacing w:before="0" w:after="0"/>
      </w:pPr>
      <w:r>
        <w:t>Function Placement</w:t>
      </w:r>
    </w:p>
    <w:p>
      <w:pPr>
        <w:numPr>
          <w:ilvl w:val="2"/>
          <w:numId w:val="900"/>
        </w:numPr>
        <w:spacing w:before="0" w:after="0"/>
      </w:pPr>
      <w:r>
        <w:t>Configuration Sections</w:t>
      </w:r>
    </w:p>
    <w:p>
      <w:pPr>
        <w:numPr>
          <w:ilvl w:val="2"/>
          <w:numId w:val="900"/>
        </w:numPr>
        <w:spacing w:before="0" w:after="0"/>
      </w:pPr>
      <w:r>
        <w:t>Modular Design</w:t>
      </w:r>
    </w:p>
    <w:p>
      <w:pPr>
        <w:numPr>
          <w:ilvl w:val="0"/>
          <w:numId w:val="900"/>
        </w:numPr>
        <w:spacing w:before="0" w:after="0"/>
      </w:pPr>
      <w:r>
        <w:t>Portability and Compatibility</w:t>
      </w:r>
    </w:p>
    <w:p>
      <w:pPr>
        <w:numPr>
          <w:ilvl w:val="1"/>
          <w:numId w:val="900"/>
        </w:numPr>
        <w:spacing w:before="0" w:after="0"/>
      </w:pPr>
      <w:r>
        <w:t>POSIX Compliance</w:t>
      </w:r>
    </w:p>
    <w:p>
      <w:pPr>
        <w:numPr>
          <w:ilvl w:val="2"/>
          <w:numId w:val="900"/>
        </w:numPr>
        <w:spacing w:before="0" w:after="0"/>
      </w:pPr>
      <w:r>
        <w:t>POSIX Shell Features</w:t>
      </w:r>
    </w:p>
    <w:p>
      <w:pPr>
        <w:numPr>
          <w:ilvl w:val="2"/>
          <w:numId w:val="900"/>
        </w:numPr>
        <w:spacing w:before="0" w:after="0"/>
      </w:pPr>
      <w:r>
        <w:t>Avoiding Bash-Specific Features</w:t>
      </w:r>
    </w:p>
    <w:p>
      <w:pPr>
        <w:numPr>
          <w:ilvl w:val="2"/>
          <w:numId w:val="900"/>
        </w:numPr>
        <w:spacing w:before="0" w:after="0"/>
      </w:pPr>
      <w:r>
        <w:t>Cross-Platform Considerations</w:t>
      </w:r>
    </w:p>
    <w:p>
      <w:pPr>
        <w:numPr>
          <w:ilvl w:val="1"/>
          <w:numId w:val="900"/>
        </w:numPr>
        <w:spacing w:before="0" w:after="0"/>
      </w:pPr>
      <w:r>
        <w:t>Shell Detection</w:t>
      </w:r>
    </w:p>
    <w:p>
      <w:pPr>
        <w:numPr>
          <w:ilvl w:val="2"/>
          <w:numId w:val="900"/>
        </w:numPr>
        <w:spacing w:before="0" w:after="0"/>
      </w:pPr>
      <w:r>
        <w:t>Identifying the Current Shell</w:t>
      </w:r>
    </w:p>
    <w:p>
      <w:pPr>
        <w:numPr>
          <w:ilvl w:val="2"/>
          <w:numId w:val="900"/>
        </w:numPr>
        <w:spacing w:before="0" w:after="0"/>
      </w:pPr>
      <w:r>
        <w:t>Feature Detection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Command Availability Checking</w:t>
      </w:r>
    </w:p>
    <w:p>
      <w:pPr>
        <w:numPr>
          <w:ilvl w:val="2"/>
          <w:numId w:val="900"/>
        </w:numPr>
        <w:spacing w:before="0" w:after="0"/>
      </w:pPr>
      <w:r>
        <w:t>Using command -v</w:t>
      </w:r>
    </w:p>
    <w:p>
      <w:pPr>
        <w:numPr>
          <w:ilvl w:val="2"/>
          <w:numId w:val="900"/>
        </w:numPr>
        <w:spacing w:before="0" w:after="0"/>
      </w:pPr>
      <w:r>
        <w:t>Alternative Command Detection</w:t>
      </w:r>
    </w:p>
    <w:p>
      <w:pPr>
        <w:numPr>
          <w:ilvl w:val="2"/>
          <w:numId w:val="900"/>
        </w:numPr>
        <w:spacing w:before="0" w:after="0"/>
      </w:pPr>
      <w:r>
        <w:t>Fallback Strategies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User Input Sanitization</w:t>
      </w:r>
    </w:p>
    <w:p>
      <w:pPr>
        <w:numPr>
          <w:ilvl w:val="2"/>
          <w:numId w:val="900"/>
        </w:numPr>
        <w:spacing w:before="0" w:after="0"/>
      </w:pPr>
      <w:r>
        <w:t>Command Injection Prevention</w:t>
      </w:r>
    </w:p>
    <w:p>
      <w:pPr>
        <w:numPr>
          <w:ilvl w:val="2"/>
          <w:numId w:val="900"/>
        </w:numPr>
        <w:spacing w:before="0" w:after="0"/>
      </w:pPr>
      <w:r>
        <w:t>Path Traversal Protection</w:t>
      </w:r>
    </w:p>
    <w:p>
      <w:pPr>
        <w:numPr>
          <w:ilvl w:val="1"/>
          <w:numId w:val="900"/>
        </w:numPr>
        <w:spacing w:before="0" w:after="0"/>
      </w:pPr>
      <w:r>
        <w:t>Secure File Handling</w:t>
      </w:r>
    </w:p>
    <w:p>
      <w:pPr>
        <w:numPr>
          <w:ilvl w:val="2"/>
          <w:numId w:val="900"/>
        </w:numPr>
        <w:spacing w:before="0" w:after="0"/>
      </w:pPr>
      <w:r>
        <w:t>Temporary File Creation</w:t>
      </w:r>
    </w:p>
    <w:p>
      <w:pPr>
        <w:numPr>
          <w:ilvl w:val="2"/>
          <w:numId w:val="900"/>
        </w:numPr>
        <w:spacing w:before="0" w:after="0"/>
      </w:pPr>
      <w:r>
        <w:t>File Permission Management</w:t>
      </w:r>
    </w:p>
    <w:p>
      <w:pPr>
        <w:numPr>
          <w:ilvl w:val="2"/>
          <w:numId w:val="900"/>
        </w:numPr>
        <w:spacing w:before="0" w:after="0"/>
      </w:pPr>
      <w:r>
        <w:t>Secure File Deletion</w:t>
      </w:r>
    </w:p>
    <w:p>
      <w:pPr>
        <w:numPr>
          <w:ilvl w:val="1"/>
          <w:numId w:val="900"/>
        </w:numPr>
        <w:spacing w:before="0" w:after="0"/>
      </w:pPr>
      <w:r>
        <w:t>Privilege Management</w:t>
      </w:r>
    </w:p>
    <w:p>
      <w:pPr>
        <w:numPr>
          <w:ilvl w:val="2"/>
          <w:numId w:val="900"/>
        </w:numPr>
        <w:spacing w:before="0" w:after="0"/>
      </w:pPr>
      <w:r>
        <w:t>Least Privilege Principle</w:t>
      </w:r>
    </w:p>
    <w:p>
      <w:pPr>
        <w:numPr>
          <w:ilvl w:val="2"/>
          <w:numId w:val="900"/>
        </w:numPr>
        <w:spacing w:before="0" w:after="0"/>
      </w:pPr>
      <w:r>
        <w:t>sudo Integration</w:t>
      </w:r>
    </w:p>
    <w:p>
      <w:pPr>
        <w:numPr>
          <w:ilvl w:val="2"/>
          <w:numId w:val="900"/>
        </w:numPr>
        <w:spacing w:before="0" w:after="0"/>
      </w:pPr>
      <w:r>
        <w:t>Permission Checking</w:t>
      </w:r>
    </w:p>
    <w:p>
      <w:pPr>
        <w:numPr>
          <w:ilvl w:val="1"/>
          <w:numId w:val="900"/>
        </w:numPr>
        <w:spacing w:before="0" w:after="0"/>
      </w:pPr>
      <w:r>
        <w:t>Environment Security</w:t>
      </w:r>
    </w:p>
    <w:p>
      <w:pPr>
        <w:numPr>
          <w:ilvl w:val="2"/>
          <w:numId w:val="900"/>
        </w:numPr>
        <w:spacing w:before="0" w:after="0"/>
      </w:pPr>
      <w:r>
        <w:t>PATH Security</w:t>
      </w:r>
    </w:p>
    <w:p>
      <w:pPr>
        <w:numPr>
          <w:ilvl w:val="2"/>
          <w:numId w:val="900"/>
        </w:numPr>
        <w:spacing w:before="0" w:after="0"/>
      </w:pPr>
      <w:r>
        <w:t>Environment Variable Validation</w:t>
      </w:r>
    </w:p>
    <w:p>
      <w:pPr>
        <w:numPr>
          <w:ilvl w:val="2"/>
          <w:numId w:val="900"/>
        </w:numPr>
        <w:spacing w:before="0" w:after="0"/>
      </w:pPr>
      <w:r>
        <w:t>Secure Script Distribution</w:t>
      </w:r>
    </w:p>
    <w:p>
      <w:pPr>
        <w:numPr>
          <w:ilvl w:val="0"/>
          <w:numId w:val="900"/>
        </w:numPr>
        <w:spacing w:before="0" w:after="0"/>
      </w:pPr>
      <w:r>
        <w:t>Testing and Quality Assurance</w:t>
      </w:r>
    </w:p>
    <w:p>
      <w:pPr>
        <w:numPr>
          <w:ilvl w:val="1"/>
          <w:numId w:val="900"/>
        </w:numPr>
        <w:spacing w:before="0" w:after="0"/>
      </w:pPr>
      <w:r>
        <w:t>Unit Testing for Shell Scripts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Test Automation</w:t>
      </w:r>
    </w:p>
    <w:p>
      <w:pPr>
        <w:numPr>
          <w:ilvl w:val="1"/>
          <w:numId w:val="900"/>
        </w:numPr>
        <w:spacing w:before="0" w:after="0"/>
      </w:pPr>
      <w:r>
        <w:t>Continuous Integration</w:t>
      </w:r>
    </w:p>
    <w:p>
      <w:pPr>
        <w:numPr>
          <w:ilvl w:val="0"/>
          <w:numId w:val="900"/>
        </w:numPr>
        <w:spacing w:before="0" w:after="0"/>
      </w:pPr>
      <w:r>
        <w:t>Documentation and Maintenance</w:t>
      </w:r>
    </w:p>
    <w:p>
      <w:pPr>
        <w:numPr>
          <w:ilvl w:val="1"/>
          <w:numId w:val="900"/>
        </w:numPr>
        <w:spacing w:before="0" w:after="0"/>
      </w:pPr>
      <w:r>
        <w:t>Script Documentation</w:t>
      </w:r>
    </w:p>
    <w:p>
      <w:pPr>
        <w:numPr>
          <w:ilvl w:val="1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Maintenance Strategies</w:t>
      </w:r>
    </w:p>
    <w:p>
      <w:pPr>
        <w:numPr>
          <w:ilvl w:val="0"/>
          <w:numId w:val="900"/>
        </w:numPr>
        <w:spacing w:before="0" w:after="0"/>
      </w:pPr>
      <w:r>
        <w:t>Command-Line Interface Design</w:t>
      </w:r>
    </w:p>
    <w:p>
      <w:pPr>
        <w:numPr>
          <w:ilvl w:val="1"/>
          <w:numId w:val="900"/>
        </w:numPr>
        <w:spacing w:before="0" w:after="0"/>
      </w:pPr>
      <w:r>
        <w:t>Option Parsing with getopts</w:t>
      </w:r>
    </w:p>
    <w:p>
      <w:pPr>
        <w:numPr>
          <w:ilvl w:val="1"/>
          <w:numId w:val="900"/>
        </w:numPr>
        <w:spacing w:before="0" w:after="0"/>
      </w:pPr>
      <w:r>
        <w:t>Long Option Support</w:t>
      </w:r>
    </w:p>
    <w:p>
      <w:pPr>
        <w:numPr>
          <w:ilvl w:val="1"/>
          <w:numId w:val="900"/>
        </w:numPr>
        <w:spacing w:before="0" w:after="0"/>
      </w:pPr>
      <w:r>
        <w:t>Help and Usage Messages</w:t>
      </w:r>
    </w:p>
    <w:p>
      <w:pPr>
        <w:numPr>
          <w:ilvl w:val="1"/>
          <w:numId w:val="900"/>
        </w:numPr>
        <w:spacing w:before="0" w:after="0"/>
      </w:pPr>
      <w:r>
        <w:t>Configuration File Handling</w:t>
      </w:r>
    </w:p>
    <w:p>
      <w:pPr>
        <w:numPr>
          <w:ilvl w:val="1"/>
          <w:numId w:val="900"/>
        </w:numPr>
        <w:spacing w:before="0" w:after="0"/>
      </w:pPr>
      <w:r>
        <w:t>Interactive vs Non-Interactive Modes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