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Linux Security</w:t>
      </w:r>
    </w:p>
    <w:p>
      <w:pPr>
        <w:pStyle w:val="Heading1"/>
      </w:pPr>
      <w:r>
        <w:t>Introduction to Linux Security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Privacy Concepts</w:t>
      </w:r>
    </w:p>
    <w:p>
      <w:pPr>
        <w:numPr>
          <w:ilvl w:val="2"/>
          <w:numId w:val="900"/>
        </w:numPr>
        <w:spacing w:before="0" w:after="0"/>
      </w:pPr>
      <w:r>
        <w:t>Information Classification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2"/>
          <w:numId w:val="900"/>
        </w:numPr>
        <w:spacing w:before="0" w:after="0"/>
      </w:pPr>
      <w:r>
        <w:t>Data Leakage Prevention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2"/>
          <w:numId w:val="900"/>
        </w:numPr>
        <w:spacing w:before="0" w:after="0"/>
      </w:pPr>
      <w:r>
        <w:t>Change Detection</w:t>
      </w:r>
    </w:p>
    <w:p>
      <w:pPr>
        <w:numPr>
          <w:ilvl w:val="2"/>
          <w:numId w:val="900"/>
        </w:numPr>
        <w:spacing w:before="0" w:after="0"/>
      </w:pPr>
      <w:r>
        <w:t>Hash Verification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System Uptime Requirements</w:t>
      </w:r>
    </w:p>
    <w:p>
      <w:pPr>
        <w:numPr>
          <w:ilvl w:val="2"/>
          <w:numId w:val="900"/>
        </w:numPr>
        <w:spacing w:before="0" w:after="0"/>
      </w:pPr>
      <w:r>
        <w:t>Service Reliability</w:t>
      </w:r>
    </w:p>
    <w:p>
      <w:pPr>
        <w:numPr>
          <w:ilvl w:val="2"/>
          <w:numId w:val="900"/>
        </w:numPr>
        <w:spacing w:before="0" w:after="0"/>
      </w:pPr>
      <w:r>
        <w:t>Denial of Service Prevention</w:t>
      </w:r>
    </w:p>
    <w:p>
      <w:pPr>
        <w:numPr>
          <w:ilvl w:val="2"/>
          <w:numId w:val="900"/>
        </w:numPr>
        <w:spacing w:before="0" w:after="0"/>
      </w:pPr>
      <w:r>
        <w:t>Redundancy and Failover</w:t>
      </w:r>
    </w:p>
    <w:p>
      <w:pPr>
        <w:numPr>
          <w:ilvl w:val="1"/>
          <w:numId w:val="900"/>
        </w:numPr>
        <w:spacing w:before="0" w:after="0"/>
      </w:pPr>
      <w:r>
        <w:t>Authentication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2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Single Sign-On Concepts</w:t>
      </w:r>
    </w:p>
    <w:p>
      <w:pPr>
        <w:numPr>
          <w:ilvl w:val="1"/>
          <w:numId w:val="900"/>
        </w:numPr>
        <w:spacing w:before="0" w:after="0"/>
      </w:pPr>
      <w:r>
        <w:t>Authorization</w:t>
      </w:r>
    </w:p>
    <w:p>
      <w:pPr>
        <w:numPr>
          <w:ilvl w:val="2"/>
          <w:numId w:val="900"/>
        </w:numPr>
        <w:spacing w:before="0" w:after="0"/>
      </w:pPr>
      <w:r>
        <w:t>Permission Models</w:t>
      </w:r>
    </w:p>
    <w:p>
      <w:pPr>
        <w:numPr>
          <w:ilvl w:val="2"/>
          <w:numId w:val="900"/>
        </w:numPr>
        <w:spacing w:before="0" w:after="0"/>
      </w:pPr>
      <w:r>
        <w:t>Access Decision Making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1"/>
          <w:numId w:val="900"/>
        </w:numPr>
        <w:spacing w:before="0" w:after="0"/>
      </w:pPr>
      <w:r>
        <w:t>Accountability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Activity Tracking</w:t>
      </w:r>
    </w:p>
    <w:p>
      <w:pPr>
        <w:numPr>
          <w:ilvl w:val="0"/>
          <w:numId w:val="900"/>
        </w:numPr>
        <w:spacing w:before="0" w:after="0"/>
      </w:pPr>
      <w:r>
        <w:t>The Linux Security Model</w:t>
      </w:r>
    </w:p>
    <w:p>
      <w:pPr>
        <w:numPr>
          <w:ilvl w:val="1"/>
          <w:numId w:val="900"/>
        </w:numPr>
        <w:spacing w:before="0" w:after="0"/>
      </w:pPr>
      <w:r>
        <w:t>Discretionary Access Control (DAC)</w:t>
      </w:r>
    </w:p>
    <w:p>
      <w:pPr>
        <w:numPr>
          <w:ilvl w:val="2"/>
          <w:numId w:val="900"/>
        </w:numPr>
        <w:spacing w:before="0" w:after="0"/>
      </w:pPr>
      <w:r>
        <w:t>User and Group Ownership</w:t>
      </w:r>
    </w:p>
    <w:p>
      <w:pPr>
        <w:numPr>
          <w:ilvl w:val="2"/>
          <w:numId w:val="900"/>
        </w:numPr>
        <w:spacing w:before="0" w:after="0"/>
      </w:pPr>
      <w:r>
        <w:t>Permission Bits</w:t>
      </w:r>
    </w:p>
    <w:p>
      <w:pPr>
        <w:numPr>
          <w:ilvl w:val="2"/>
          <w:numId w:val="900"/>
        </w:numPr>
        <w:spacing w:before="0" w:after="0"/>
      </w:pPr>
      <w:r>
        <w:t>Access Control Inheritance</w:t>
      </w:r>
    </w:p>
    <w:p>
      <w:pPr>
        <w:numPr>
          <w:ilvl w:val="1"/>
          <w:numId w:val="900"/>
        </w:numPr>
        <w:spacing w:before="0" w:after="0"/>
      </w:pPr>
      <w:r>
        <w:t>Mandatory Access Control (MAC)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Security Labels</w:t>
      </w:r>
    </w:p>
    <w:p>
      <w:pPr>
        <w:numPr>
          <w:ilvl w:val="2"/>
          <w:numId w:val="900"/>
        </w:numPr>
        <w:spacing w:before="0" w:after="0"/>
      </w:pPr>
      <w:r>
        <w:t>Classification Levels</w:t>
      </w:r>
    </w:p>
    <w:p>
      <w:pPr>
        <w:numPr>
          <w:ilvl w:val="2"/>
          <w:numId w:val="900"/>
        </w:numPr>
        <w:spacing w:before="0" w:after="0"/>
      </w:pPr>
      <w:r>
        <w:t>Information Flow Control</w:t>
      </w:r>
    </w:p>
    <w:p>
      <w:pPr>
        <w:numPr>
          <w:ilvl w:val="1"/>
          <w:numId w:val="900"/>
        </w:numPr>
        <w:spacing w:before="0" w:after="0"/>
      </w:pPr>
      <w:r>
        <w:t>Role-Based Access Control (RBAC)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Role Assignment</w:t>
      </w:r>
    </w:p>
    <w:p>
      <w:pPr>
        <w:numPr>
          <w:ilvl w:val="2"/>
          <w:numId w:val="900"/>
        </w:numPr>
        <w:spacing w:before="0" w:after="0"/>
      </w:pPr>
      <w:r>
        <w:t>Role Permissions</w:t>
      </w:r>
    </w:p>
    <w:p>
      <w:pPr>
        <w:numPr>
          <w:ilvl w:val="2"/>
          <w:numId w:val="900"/>
        </w:numPr>
        <w:spacing w:before="0" w:after="0"/>
      </w:pPr>
      <w:r>
        <w:t>Role Hierarchies</w:t>
      </w:r>
    </w:p>
    <w:p>
      <w:pPr>
        <w:numPr>
          <w:ilvl w:val="1"/>
          <w:numId w:val="900"/>
        </w:numPr>
        <w:spacing w:before="0" w:after="0"/>
      </w:pPr>
      <w:r>
        <w:t>Attribute-Based Access Control (ABAC)</w:t>
      </w:r>
    </w:p>
    <w:p>
      <w:pPr>
        <w:numPr>
          <w:ilvl w:val="2"/>
          <w:numId w:val="900"/>
        </w:numPr>
        <w:spacing w:before="0" w:after="0"/>
      </w:pPr>
      <w:r>
        <w:t>Policy Rules</w:t>
      </w:r>
    </w:p>
    <w:p>
      <w:pPr>
        <w:numPr>
          <w:ilvl w:val="2"/>
          <w:numId w:val="900"/>
        </w:numPr>
        <w:spacing w:before="0" w:after="0"/>
      </w:pPr>
      <w:r>
        <w:t>Attribute Evaluation</w:t>
      </w:r>
    </w:p>
    <w:p>
      <w:pPr>
        <w:numPr>
          <w:ilvl w:val="2"/>
          <w:numId w:val="900"/>
        </w:numPr>
        <w:spacing w:before="0" w:after="0"/>
      </w:pPr>
      <w:r>
        <w:t>Dynamic Access Decisions</w:t>
      </w:r>
    </w:p>
    <w:p>
      <w:pPr>
        <w:numPr>
          <w:ilvl w:val="0"/>
          <w:numId w:val="900"/>
        </w:numPr>
        <w:spacing w:before="0" w:after="0"/>
      </w:pPr>
      <w:r>
        <w:t>Understanding Attack Surfaces and Vectors</w:t>
      </w:r>
    </w:p>
    <w:p>
      <w:pPr>
        <w:numPr>
          <w:ilvl w:val="1"/>
          <w:numId w:val="900"/>
        </w:numPr>
        <w:spacing w:before="0" w:after="0"/>
      </w:pPr>
      <w:r>
        <w:t>Local Attack Vectors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Buffer Overflows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Symlink Attacks</w:t>
      </w:r>
    </w:p>
    <w:p>
      <w:pPr>
        <w:numPr>
          <w:ilvl w:val="1"/>
          <w:numId w:val="900"/>
        </w:numPr>
        <w:spacing w:before="0" w:after="0"/>
      </w:pPr>
      <w:r>
        <w:t>Remote Attack Vectors</w:t>
      </w:r>
    </w:p>
    <w:p>
      <w:pPr>
        <w:numPr>
          <w:ilvl w:val="2"/>
          <w:numId w:val="900"/>
        </w:numPr>
        <w:spacing w:before="0" w:after="0"/>
      </w:pPr>
      <w:r>
        <w:t>Network Service Exploits</w:t>
      </w:r>
    </w:p>
    <w:p>
      <w:pPr>
        <w:numPr>
          <w:ilvl w:val="2"/>
          <w:numId w:val="900"/>
        </w:numPr>
        <w:spacing w:before="0" w:after="0"/>
      </w:pPr>
      <w:r>
        <w:t>Protocol Vulnerabilities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1"/>
          <w:numId w:val="900"/>
        </w:numPr>
        <w:spacing w:before="0" w:after="0"/>
      </w:pPr>
      <w:r>
        <w:t>Social Engineering Risks</w:t>
      </w:r>
    </w:p>
    <w:p>
      <w:pPr>
        <w:numPr>
          <w:ilvl w:val="2"/>
          <w:numId w:val="900"/>
        </w:numPr>
        <w:spacing w:before="0" w:after="0"/>
      </w:pPr>
      <w:r>
        <w:t>Phishing Attacks</w:t>
      </w:r>
    </w:p>
    <w:p>
      <w:pPr>
        <w:numPr>
          <w:ilvl w:val="2"/>
          <w:numId w:val="900"/>
        </w:numPr>
        <w:spacing w:before="0" w:after="0"/>
      </w:pPr>
      <w:r>
        <w:t>Pretexting</w:t>
      </w:r>
    </w:p>
    <w:p>
      <w:pPr>
        <w:numPr>
          <w:ilvl w:val="2"/>
          <w:numId w:val="900"/>
        </w:numPr>
        <w:spacing w:before="0" w:after="0"/>
      </w:pPr>
      <w:r>
        <w:t>Physical Security Breaches</w:t>
      </w:r>
    </w:p>
    <w:p>
      <w:pPr>
        <w:numPr>
          <w:ilvl w:val="1"/>
          <w:numId w:val="900"/>
        </w:numPr>
        <w:spacing w:before="0" w:after="0"/>
      </w:pPr>
      <w:r>
        <w:t>Software Vulnerabilities</w:t>
      </w:r>
    </w:p>
    <w:p>
      <w:pPr>
        <w:numPr>
          <w:ilvl w:val="2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Memory Corruption</w:t>
      </w:r>
    </w:p>
    <w:p>
      <w:pPr>
        <w:numPr>
          <w:ilvl w:val="2"/>
          <w:numId w:val="900"/>
        </w:numPr>
        <w:spacing w:before="0" w:after="0"/>
      </w:pPr>
      <w:r>
        <w:t>Logic Flaws</w:t>
      </w:r>
    </w:p>
    <w:p>
      <w:pPr>
        <w:numPr>
          <w:ilvl w:val="2"/>
          <w:numId w:val="900"/>
        </w:numPr>
        <w:spacing w:before="0" w:after="0"/>
      </w:pPr>
      <w:r>
        <w:t>Supply Chain Attacks</w:t>
      </w:r>
    </w:p>
    <w:p>
      <w:pPr>
        <w:numPr>
          <w:ilvl w:val="0"/>
          <w:numId w:val="900"/>
        </w:numPr>
        <w:spacing w:before="0" w:after="0"/>
      </w:pPr>
      <w:r>
        <w:t>Security Design Principles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Minimizing User Privileges</w:t>
      </w:r>
    </w:p>
    <w:p>
      <w:pPr>
        <w:numPr>
          <w:ilvl w:val="2"/>
          <w:numId w:val="900"/>
        </w:numPr>
        <w:spacing w:before="0" w:after="0"/>
      </w:pPr>
      <w:r>
        <w:t>Limiting Process Capabilities</w:t>
      </w:r>
    </w:p>
    <w:p>
      <w:pPr>
        <w:numPr>
          <w:ilvl w:val="2"/>
          <w:numId w:val="900"/>
        </w:numPr>
        <w:spacing w:before="0" w:after="0"/>
      </w:pPr>
      <w:r>
        <w:t>Reducing Attack Surface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Layered Security Controls</w:t>
      </w:r>
    </w:p>
    <w:p>
      <w:pPr>
        <w:numPr>
          <w:ilvl w:val="2"/>
          <w:numId w:val="900"/>
        </w:numPr>
        <w:spacing w:before="0" w:after="0"/>
      </w:pPr>
      <w:r>
        <w:t>Redundant Protection Mechanisms</w:t>
      </w:r>
    </w:p>
    <w:p>
      <w:pPr>
        <w:numPr>
          <w:ilvl w:val="1"/>
          <w:numId w:val="900"/>
        </w:numPr>
        <w:spacing w:before="0" w:after="0"/>
      </w:pPr>
      <w:r>
        <w:t>Fail-Safe Defaults</w:t>
      </w:r>
    </w:p>
    <w:p>
      <w:pPr>
        <w:numPr>
          <w:ilvl w:val="2"/>
          <w:numId w:val="900"/>
        </w:numPr>
        <w:spacing w:before="0" w:after="0"/>
      </w:pPr>
      <w:r>
        <w:t>Secure Default Configurations</w:t>
      </w:r>
    </w:p>
    <w:p>
      <w:pPr>
        <w:numPr>
          <w:ilvl w:val="2"/>
          <w:numId w:val="900"/>
        </w:numPr>
        <w:spacing w:before="0" w:after="0"/>
      </w:pPr>
      <w:r>
        <w:t>Error Handling Security</w:t>
      </w:r>
    </w:p>
    <w:p>
      <w:pPr>
        <w:numPr>
          <w:ilvl w:val="1"/>
          <w:numId w:val="900"/>
        </w:numPr>
        <w:spacing w:before="0" w:after="0"/>
      </w:pPr>
      <w:r>
        <w:t>Complete Mediation</w:t>
      </w:r>
    </w:p>
    <w:p>
      <w:pPr>
        <w:numPr>
          <w:ilvl w:val="2"/>
          <w:numId w:val="900"/>
        </w:numPr>
        <w:spacing w:before="0" w:after="0"/>
      </w:pPr>
      <w:r>
        <w:t>Access Control Enforcement</w:t>
      </w:r>
    </w:p>
    <w:p>
      <w:pPr>
        <w:numPr>
          <w:ilvl w:val="2"/>
          <w:numId w:val="900"/>
        </w:numPr>
        <w:spacing w:before="0" w:after="0"/>
      </w:pPr>
      <w:r>
        <w:t>Bypass Prevention</w:t>
      </w:r>
    </w:p>
    <w:p>
      <w:pPr>
        <w:numPr>
          <w:ilvl w:val="1"/>
          <w:numId w:val="900"/>
        </w:numPr>
        <w:spacing w:before="0" w:after="0"/>
      </w:pPr>
      <w:r>
        <w:t>Open Design</w:t>
      </w:r>
    </w:p>
    <w:p>
      <w:pPr>
        <w:numPr>
          <w:ilvl w:val="2"/>
          <w:numId w:val="900"/>
        </w:numPr>
        <w:spacing w:before="0" w:after="0"/>
      </w:pPr>
      <w:r>
        <w:t>Security Through Transparency</w:t>
      </w:r>
    </w:p>
    <w:p>
      <w:pPr>
        <w:numPr>
          <w:ilvl w:val="2"/>
          <w:numId w:val="900"/>
        </w:numPr>
        <w:spacing w:before="0" w:after="0"/>
      </w:pPr>
      <w:r>
        <w:t>Avoiding Security by Obscurity</w:t>
      </w:r>
    </w:p>
    <w:p>
      <w:pPr>
        <w:numPr>
          <w:ilvl w:val="0"/>
          <w:numId w:val="900"/>
        </w:numPr>
        <w:spacing w:before="0" w:after="0"/>
      </w:pPr>
      <w:r>
        <w:t>Linux Security Architecture</w:t>
      </w:r>
    </w:p>
    <w:p>
      <w:pPr>
        <w:numPr>
          <w:ilvl w:val="1"/>
          <w:numId w:val="900"/>
        </w:numPr>
        <w:spacing w:before="0" w:after="0"/>
      </w:pPr>
      <w:r>
        <w:t>Kernel Security Features</w:t>
      </w:r>
    </w:p>
    <w:p>
      <w:pPr>
        <w:numPr>
          <w:ilvl w:val="2"/>
          <w:numId w:val="900"/>
        </w:numPr>
        <w:spacing w:before="0" w:after="0"/>
      </w:pPr>
      <w:r>
        <w:t>Memory Protection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System Call Interface</w:t>
      </w:r>
    </w:p>
    <w:p>
      <w:pPr>
        <w:numPr>
          <w:ilvl w:val="1"/>
          <w:numId w:val="900"/>
        </w:numPr>
        <w:spacing w:before="0" w:after="0"/>
      </w:pPr>
      <w:r>
        <w:t>User Space Security</w:t>
      </w:r>
    </w:p>
    <w:p>
      <w:pPr>
        <w:numPr>
          <w:ilvl w:val="2"/>
          <w:numId w:val="900"/>
        </w:numPr>
        <w:spacing w:before="0" w:after="0"/>
      </w:pPr>
      <w:r>
        <w:t>Application Sandboxing</w:t>
      </w:r>
    </w:p>
    <w:p>
      <w:pPr>
        <w:numPr>
          <w:ilvl w:val="2"/>
          <w:numId w:val="900"/>
        </w:numPr>
        <w:spacing w:before="0" w:after="0"/>
      </w:pPr>
      <w:r>
        <w:t>Library Security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pStyle w:val="Heading1"/>
      </w:pPr>
      <w:r>
        <w:t>User and Group Management</w:t>
      </w:r>
    </w:p>
    <w:p>
      <w:pPr>
        <w:numPr>
          <w:ilvl w:val="0"/>
          <w:numId w:val="900"/>
        </w:numPr>
        <w:spacing w:before="0" w:after="0"/>
      </w:pPr>
      <w:r>
        <w:t>User Account Administration</w:t>
      </w:r>
    </w:p>
    <w:p>
      <w:pPr>
        <w:numPr>
          <w:ilvl w:val="1"/>
          <w:numId w:val="900"/>
        </w:numPr>
        <w:spacing w:before="0" w:after="0"/>
      </w:pPr>
      <w:r>
        <w:t>Creating Users</w:t>
      </w:r>
    </w:p>
    <w:p>
      <w:pPr>
        <w:numPr>
          <w:ilvl w:val="2"/>
          <w:numId w:val="900"/>
        </w:numPr>
        <w:spacing w:before="0" w:after="0"/>
      </w:pPr>
      <w:r>
        <w:t>useradd Command</w:t>
      </w:r>
    </w:p>
    <w:p>
      <w:pPr>
        <w:numPr>
          <w:ilvl w:val="2"/>
          <w:numId w:val="900"/>
        </w:numPr>
        <w:spacing w:before="0" w:after="0"/>
      </w:pPr>
      <w:r>
        <w:t>Default Settings Configuration</w:t>
      </w:r>
    </w:p>
    <w:p>
      <w:pPr>
        <w:numPr>
          <w:ilvl w:val="2"/>
          <w:numId w:val="900"/>
        </w:numPr>
        <w:spacing w:before="0" w:after="0"/>
      </w:pPr>
      <w:r>
        <w:t>Customizing User Creation</w:t>
      </w:r>
    </w:p>
    <w:p>
      <w:pPr>
        <w:numPr>
          <w:ilvl w:val="2"/>
          <w:numId w:val="900"/>
        </w:numPr>
        <w:spacing w:before="0" w:after="0"/>
      </w:pPr>
      <w:r>
        <w:t>Home Directory Setup</w:t>
      </w:r>
    </w:p>
    <w:p>
      <w:pPr>
        <w:numPr>
          <w:ilvl w:val="2"/>
          <w:numId w:val="900"/>
        </w:numPr>
        <w:spacing w:before="0" w:after="0"/>
      </w:pPr>
      <w:r>
        <w:t>Shell Assignment</w:t>
      </w:r>
    </w:p>
    <w:p>
      <w:pPr>
        <w:numPr>
          <w:ilvl w:val="1"/>
          <w:numId w:val="900"/>
        </w:numPr>
        <w:spacing w:before="0" w:after="0"/>
      </w:pPr>
      <w:r>
        <w:t>Modifying Users</w:t>
      </w:r>
    </w:p>
    <w:p>
      <w:pPr>
        <w:numPr>
          <w:ilvl w:val="2"/>
          <w:numId w:val="900"/>
        </w:numPr>
        <w:spacing w:before="0" w:after="0"/>
      </w:pPr>
      <w:r>
        <w:t>usermod Command</w:t>
      </w:r>
    </w:p>
    <w:p>
      <w:pPr>
        <w:numPr>
          <w:ilvl w:val="2"/>
          <w:numId w:val="900"/>
        </w:numPr>
        <w:spacing w:before="0" w:after="0"/>
      </w:pPr>
      <w:r>
        <w:t>Changing User Information</w:t>
      </w:r>
    </w:p>
    <w:p>
      <w:pPr>
        <w:numPr>
          <w:ilvl w:val="2"/>
          <w:numId w:val="900"/>
        </w:numPr>
        <w:spacing w:before="0" w:after="0"/>
      </w:pPr>
      <w:r>
        <w:t>Managing User Groups</w:t>
      </w:r>
    </w:p>
    <w:p>
      <w:pPr>
        <w:numPr>
          <w:ilvl w:val="2"/>
          <w:numId w:val="900"/>
        </w:numPr>
        <w:spacing w:before="0" w:after="0"/>
      </w:pPr>
      <w:r>
        <w:t>Account Status Management</w:t>
      </w:r>
    </w:p>
    <w:p>
      <w:pPr>
        <w:numPr>
          <w:ilvl w:val="2"/>
          <w:numId w:val="900"/>
        </w:numPr>
        <w:spacing w:before="0" w:after="0"/>
      </w:pPr>
      <w:r>
        <w:t>Locking and Unlocking Accounts</w:t>
      </w:r>
    </w:p>
    <w:p>
      <w:pPr>
        <w:numPr>
          <w:ilvl w:val="1"/>
          <w:numId w:val="900"/>
        </w:numPr>
        <w:spacing w:before="0" w:after="0"/>
      </w:pPr>
      <w:r>
        <w:t>Deleting Users</w:t>
      </w:r>
    </w:p>
    <w:p>
      <w:pPr>
        <w:numPr>
          <w:ilvl w:val="2"/>
          <w:numId w:val="900"/>
        </w:numPr>
        <w:spacing w:before="0" w:after="0"/>
      </w:pPr>
      <w:r>
        <w:t>userdel Command</w:t>
      </w:r>
    </w:p>
    <w:p>
      <w:pPr>
        <w:numPr>
          <w:ilvl w:val="2"/>
          <w:numId w:val="900"/>
        </w:numPr>
        <w:spacing w:before="0" w:after="0"/>
      </w:pPr>
      <w:r>
        <w:t>Removing User Files</w:t>
      </w:r>
    </w:p>
    <w:p>
      <w:pPr>
        <w:numPr>
          <w:ilvl w:val="2"/>
          <w:numId w:val="900"/>
        </w:numPr>
        <w:spacing w:before="0" w:after="0"/>
      </w:pPr>
      <w:r>
        <w:t>Handling Orphaned Files</w:t>
      </w:r>
    </w:p>
    <w:p>
      <w:pPr>
        <w:numPr>
          <w:ilvl w:val="2"/>
          <w:numId w:val="900"/>
        </w:numPr>
        <w:spacing w:before="0" w:after="0"/>
      </w:pPr>
      <w:r>
        <w:t>Backup Considerations</w:t>
      </w:r>
    </w:p>
    <w:p>
      <w:pPr>
        <w:numPr>
          <w:ilvl w:val="1"/>
          <w:numId w:val="900"/>
        </w:numPr>
        <w:spacing w:before="0" w:after="0"/>
      </w:pPr>
      <w:r>
        <w:t>User Account Files</w:t>
      </w:r>
    </w:p>
    <w:p>
      <w:pPr>
        <w:numPr>
          <w:ilvl w:val="2"/>
          <w:numId w:val="900"/>
        </w:numPr>
        <w:spacing w:before="0" w:after="0"/>
      </w:pPr>
      <w:r>
        <w:t>/etc/passwd Structure</w:t>
      </w:r>
    </w:p>
    <w:p>
      <w:pPr>
        <w:numPr>
          <w:ilvl w:val="2"/>
          <w:numId w:val="900"/>
        </w:numPr>
        <w:spacing w:before="0" w:after="0"/>
      </w:pPr>
      <w:r>
        <w:t>/etc/shadow Structure</w:t>
      </w:r>
    </w:p>
    <w:p>
      <w:pPr>
        <w:numPr>
          <w:ilvl w:val="2"/>
          <w:numId w:val="900"/>
        </w:numPr>
        <w:spacing w:before="0" w:after="0"/>
      </w:pPr>
      <w:r>
        <w:t>Password Field Formats</w:t>
      </w:r>
    </w:p>
    <w:p>
      <w:pPr>
        <w:numPr>
          <w:ilvl w:val="2"/>
          <w:numId w:val="900"/>
        </w:numPr>
        <w:spacing w:before="0" w:after="0"/>
      </w:pPr>
      <w:r>
        <w:t>Security of Account Files</w:t>
      </w:r>
    </w:p>
    <w:p>
      <w:pPr>
        <w:numPr>
          <w:ilvl w:val="2"/>
          <w:numId w:val="900"/>
        </w:numPr>
        <w:spacing w:before="0" w:after="0"/>
      </w:pPr>
      <w:r>
        <w:t>File Permissions and Ownership</w:t>
      </w:r>
    </w:p>
    <w:p>
      <w:pPr>
        <w:numPr>
          <w:ilvl w:val="1"/>
          <w:numId w:val="900"/>
        </w:numPr>
        <w:spacing w:before="0" w:after="0"/>
      </w:pPr>
      <w:r>
        <w:t>User Environment Security</w:t>
      </w:r>
    </w:p>
    <w:p>
      <w:pPr>
        <w:numPr>
          <w:ilvl w:val="2"/>
          <w:numId w:val="900"/>
        </w:numPr>
        <w:spacing w:before="0" w:after="0"/>
      </w:pPr>
      <w:r>
        <w:t>Shell Configuration Files</w:t>
      </w:r>
    </w:p>
    <w:p>
      <w:pPr>
        <w:numPr>
          <w:ilvl w:val="2"/>
          <w:numId w:val="900"/>
        </w:numPr>
        <w:spacing w:before="0" w:after="0"/>
      </w:pPr>
      <w:r>
        <w:t>Environment Variable Security</w:t>
      </w:r>
    </w:p>
    <w:p>
      <w:pPr>
        <w:numPr>
          <w:ilvl w:val="2"/>
          <w:numId w:val="900"/>
        </w:numPr>
        <w:spacing w:before="0" w:after="0"/>
      </w:pPr>
      <w:r>
        <w:t>PATH Security</w:t>
      </w:r>
    </w:p>
    <w:p>
      <w:pPr>
        <w:numPr>
          <w:ilvl w:val="2"/>
          <w:numId w:val="900"/>
        </w:numPr>
        <w:spacing w:before="0" w:after="0"/>
      </w:pPr>
      <w:r>
        <w:t>Startup Script Security</w:t>
      </w:r>
    </w:p>
    <w:p>
      <w:pPr>
        <w:numPr>
          <w:ilvl w:val="0"/>
          <w:numId w:val="900"/>
        </w:numPr>
        <w:spacing w:before="0" w:after="0"/>
      </w:pPr>
      <w:r>
        <w:t>Group Account Administration</w:t>
      </w:r>
    </w:p>
    <w:p>
      <w:pPr>
        <w:numPr>
          <w:ilvl w:val="1"/>
          <w:numId w:val="900"/>
        </w:numPr>
        <w:spacing w:before="0" w:after="0"/>
      </w:pPr>
      <w:r>
        <w:t>Creating Groups</w:t>
      </w:r>
    </w:p>
    <w:p>
      <w:pPr>
        <w:numPr>
          <w:ilvl w:val="2"/>
          <w:numId w:val="900"/>
        </w:numPr>
        <w:spacing w:before="0" w:after="0"/>
      </w:pPr>
      <w:r>
        <w:t>groupadd Command</w:t>
      </w:r>
    </w:p>
    <w:p>
      <w:pPr>
        <w:numPr>
          <w:ilvl w:val="2"/>
          <w:numId w:val="900"/>
        </w:numPr>
        <w:spacing w:before="0" w:after="0"/>
      </w:pPr>
      <w:r>
        <w:t>Primary vs Secondary Groups</w:t>
      </w:r>
    </w:p>
    <w:p>
      <w:pPr>
        <w:numPr>
          <w:ilvl w:val="2"/>
          <w:numId w:val="900"/>
        </w:numPr>
        <w:spacing w:before="0" w:after="0"/>
      </w:pPr>
      <w:r>
        <w:t>Group ID Assignment</w:t>
      </w:r>
    </w:p>
    <w:p>
      <w:pPr>
        <w:numPr>
          <w:ilvl w:val="1"/>
          <w:numId w:val="900"/>
        </w:numPr>
        <w:spacing w:before="0" w:after="0"/>
      </w:pPr>
      <w:r>
        <w:t>Modifying Groups</w:t>
      </w:r>
    </w:p>
    <w:p>
      <w:pPr>
        <w:numPr>
          <w:ilvl w:val="2"/>
          <w:numId w:val="900"/>
        </w:numPr>
        <w:spacing w:before="0" w:after="0"/>
      </w:pPr>
      <w:r>
        <w:t>groupmod Command</w:t>
      </w:r>
    </w:p>
    <w:p>
      <w:pPr>
        <w:numPr>
          <w:ilvl w:val="2"/>
          <w:numId w:val="900"/>
        </w:numPr>
        <w:spacing w:before="0" w:after="0"/>
      </w:pPr>
      <w:r>
        <w:t>Renaming Groups</w:t>
      </w:r>
    </w:p>
    <w:p>
      <w:pPr>
        <w:numPr>
          <w:ilvl w:val="2"/>
          <w:numId w:val="900"/>
        </w:numPr>
        <w:spacing w:before="0" w:after="0"/>
      </w:pPr>
      <w:r>
        <w:t>Changing Group IDs</w:t>
      </w:r>
    </w:p>
    <w:p>
      <w:pPr>
        <w:numPr>
          <w:ilvl w:val="2"/>
          <w:numId w:val="900"/>
        </w:numPr>
        <w:spacing w:before="0" w:after="0"/>
      </w:pPr>
      <w:r>
        <w:t>Group Membership Management</w:t>
      </w:r>
    </w:p>
    <w:p>
      <w:pPr>
        <w:numPr>
          <w:ilvl w:val="1"/>
          <w:numId w:val="900"/>
        </w:numPr>
        <w:spacing w:before="0" w:after="0"/>
      </w:pPr>
      <w:r>
        <w:t>Deleting Groups</w:t>
      </w:r>
    </w:p>
    <w:p>
      <w:pPr>
        <w:numPr>
          <w:ilvl w:val="2"/>
          <w:numId w:val="900"/>
        </w:numPr>
        <w:spacing w:before="0" w:after="0"/>
      </w:pPr>
      <w:r>
        <w:t>groupdel Command</w:t>
      </w:r>
    </w:p>
    <w:p>
      <w:pPr>
        <w:numPr>
          <w:ilvl w:val="2"/>
          <w:numId w:val="900"/>
        </w:numPr>
        <w:spacing w:before="0" w:after="0"/>
      </w:pPr>
      <w:r>
        <w:t>Impact on User Accounts</w:t>
      </w:r>
    </w:p>
    <w:p>
      <w:pPr>
        <w:numPr>
          <w:ilvl w:val="2"/>
          <w:numId w:val="900"/>
        </w:numPr>
        <w:spacing w:before="0" w:after="0"/>
      </w:pPr>
      <w:r>
        <w:t>File Ownership Considerations</w:t>
      </w:r>
    </w:p>
    <w:p>
      <w:pPr>
        <w:numPr>
          <w:ilvl w:val="1"/>
          <w:numId w:val="900"/>
        </w:numPr>
        <w:spacing w:before="0" w:after="0"/>
      </w:pPr>
      <w:r>
        <w:t>Group Files</w:t>
      </w:r>
    </w:p>
    <w:p>
      <w:pPr>
        <w:numPr>
          <w:ilvl w:val="2"/>
          <w:numId w:val="900"/>
        </w:numPr>
        <w:spacing w:before="0" w:after="0"/>
      </w:pPr>
      <w:r>
        <w:t>/etc/group Structure</w:t>
      </w:r>
    </w:p>
    <w:p>
      <w:pPr>
        <w:numPr>
          <w:ilvl w:val="2"/>
          <w:numId w:val="900"/>
        </w:numPr>
        <w:spacing w:before="0" w:after="0"/>
      </w:pPr>
      <w:r>
        <w:t>/etc/gshadow Structure</w:t>
      </w:r>
    </w:p>
    <w:p>
      <w:pPr>
        <w:numPr>
          <w:ilvl w:val="2"/>
          <w:numId w:val="900"/>
        </w:numPr>
        <w:spacing w:before="0" w:after="0"/>
      </w:pPr>
      <w:r>
        <w:t>Group Password Security</w:t>
      </w:r>
    </w:p>
    <w:p>
      <w:pPr>
        <w:numPr>
          <w:ilvl w:val="0"/>
          <w:numId w:val="900"/>
        </w:numPr>
        <w:spacing w:before="0" w:after="0"/>
      </w:pPr>
      <w:r>
        <w:t>Password Security</w:t>
      </w:r>
    </w:p>
    <w:p>
      <w:pPr>
        <w:numPr>
          <w:ilvl w:val="1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chage Command</w:t>
      </w:r>
    </w:p>
    <w:p>
      <w:pPr>
        <w:numPr>
          <w:ilvl w:val="2"/>
          <w:numId w:val="900"/>
        </w:numPr>
        <w:spacing w:before="0" w:after="0"/>
      </w:pPr>
      <w:r>
        <w:t>Minimum and Maximum Age</w:t>
      </w:r>
    </w:p>
    <w:p>
      <w:pPr>
        <w:numPr>
          <w:ilvl w:val="2"/>
          <w:numId w:val="900"/>
        </w:numPr>
        <w:spacing w:before="0" w:after="0"/>
      </w:pPr>
      <w:r>
        <w:t>Expiration Warnings</w:t>
      </w:r>
    </w:p>
    <w:p>
      <w:pPr>
        <w:numPr>
          <w:ilvl w:val="2"/>
          <w:numId w:val="900"/>
        </w:numPr>
        <w:spacing w:before="0" w:after="0"/>
      </w:pPr>
      <w:r>
        <w:t>Forced Password Changes</w:t>
      </w:r>
    </w:p>
    <w:p>
      <w:pPr>
        <w:numPr>
          <w:ilvl w:val="2"/>
          <w:numId w:val="900"/>
        </w:numPr>
        <w:spacing w:before="0" w:after="0"/>
      </w:pPr>
      <w:r>
        <w:t>Account Expiration</w:t>
      </w:r>
    </w:p>
    <w:p>
      <w:pPr>
        <w:numPr>
          <w:ilvl w:val="1"/>
          <w:numId w:val="900"/>
        </w:numPr>
        <w:spacing w:before="0" w:after="0"/>
      </w:pPr>
      <w:r>
        <w:t>Password Hashing</w:t>
      </w:r>
    </w:p>
    <w:p>
      <w:pPr>
        <w:numPr>
          <w:ilvl w:val="2"/>
          <w:numId w:val="900"/>
        </w:numPr>
        <w:spacing w:before="0" w:after="0"/>
      </w:pPr>
      <w:r>
        <w:t>DES Algorithm</w:t>
      </w:r>
    </w:p>
    <w:p>
      <w:pPr>
        <w:numPr>
          <w:ilvl w:val="2"/>
          <w:numId w:val="900"/>
        </w:numPr>
        <w:spacing w:before="0" w:after="0"/>
      </w:pPr>
      <w:r>
        <w:t>MD5 Algorithm</w:t>
      </w:r>
    </w:p>
    <w:p>
      <w:pPr>
        <w:numPr>
          <w:ilvl w:val="2"/>
          <w:numId w:val="900"/>
        </w:numPr>
        <w:spacing w:before="0" w:after="0"/>
      </w:pPr>
      <w:r>
        <w:t>SHA-256 Algorithm</w:t>
      </w:r>
    </w:p>
    <w:p>
      <w:pPr>
        <w:numPr>
          <w:ilvl w:val="2"/>
          <w:numId w:val="900"/>
        </w:numPr>
        <w:spacing w:before="0" w:after="0"/>
      </w:pPr>
      <w:r>
        <w:t>SHA-512 Algorithm</w:t>
      </w:r>
    </w:p>
    <w:p>
      <w:pPr>
        <w:numPr>
          <w:ilvl w:val="2"/>
          <w:numId w:val="900"/>
        </w:numPr>
        <w:spacing w:before="0" w:after="0"/>
      </w:pPr>
      <w:r>
        <w:t>bcrypt Algorithm</w:t>
      </w:r>
    </w:p>
    <w:p>
      <w:pPr>
        <w:numPr>
          <w:ilvl w:val="2"/>
          <w:numId w:val="900"/>
        </w:numPr>
        <w:spacing w:before="0" w:after="0"/>
      </w:pPr>
      <w:r>
        <w:t>scrypt Algorithm</w:t>
      </w:r>
    </w:p>
    <w:p>
      <w:pPr>
        <w:numPr>
          <w:ilvl w:val="2"/>
          <w:numId w:val="900"/>
        </w:numPr>
        <w:spacing w:before="0" w:after="0"/>
      </w:pPr>
      <w:r>
        <w:t>Argon2 Algorithm</w:t>
      </w:r>
    </w:p>
    <w:p>
      <w:pPr>
        <w:numPr>
          <w:ilvl w:val="1"/>
          <w:numId w:val="900"/>
        </w:numPr>
        <w:spacing w:before="0" w:after="0"/>
      </w:pPr>
      <w:r>
        <w:t>Password Strength Enforcement</w:t>
      </w:r>
    </w:p>
    <w:p>
      <w:pPr>
        <w:numPr>
          <w:ilvl w:val="2"/>
          <w:numId w:val="900"/>
        </w:numPr>
        <w:spacing w:before="0" w:after="0"/>
      </w:pPr>
      <w:r>
        <w:t>Complexity Requirements</w:t>
      </w:r>
    </w:p>
    <w:p>
      <w:pPr>
        <w:numPr>
          <w:ilvl w:val="2"/>
          <w:numId w:val="900"/>
        </w:numPr>
        <w:spacing w:before="0" w:after="0"/>
      </w:pPr>
      <w:r>
        <w:t>Dictionary Attack Prevention</w:t>
      </w:r>
    </w:p>
    <w:p>
      <w:pPr>
        <w:numPr>
          <w:ilvl w:val="2"/>
          <w:numId w:val="900"/>
        </w:numPr>
        <w:spacing w:before="0" w:after="0"/>
      </w:pPr>
      <w:r>
        <w:t>Password History</w:t>
      </w:r>
    </w:p>
    <w:p>
      <w:pPr>
        <w:numPr>
          <w:ilvl w:val="2"/>
          <w:numId w:val="900"/>
        </w:numPr>
        <w:spacing w:before="0" w:after="0"/>
      </w:pPr>
      <w:r>
        <w:t>Reuse Prevention</w:t>
      </w:r>
    </w:p>
    <w:p>
      <w:pPr>
        <w:numPr>
          <w:ilvl w:val="2"/>
          <w:numId w:val="900"/>
        </w:numPr>
        <w:spacing w:before="0" w:after="0"/>
      </w:pPr>
      <w:r>
        <w:t>Account Lockout Policies</w:t>
      </w:r>
    </w:p>
    <w:p>
      <w:pPr>
        <w:numPr>
          <w:ilvl w:val="1"/>
          <w:numId w:val="900"/>
        </w:numPr>
        <w:spacing w:before="0" w:after="0"/>
      </w:pPr>
      <w:r>
        <w:t>Password Storage Security</w:t>
      </w:r>
    </w:p>
    <w:p>
      <w:pPr>
        <w:numPr>
          <w:ilvl w:val="2"/>
          <w:numId w:val="900"/>
        </w:numPr>
        <w:spacing w:before="0" w:after="0"/>
      </w:pPr>
      <w:r>
        <w:t>Shadow File Protection</w:t>
      </w:r>
    </w:p>
    <w:p>
      <w:pPr>
        <w:numPr>
          <w:ilvl w:val="2"/>
          <w:numId w:val="900"/>
        </w:numPr>
        <w:spacing w:before="0" w:after="0"/>
      </w:pPr>
      <w:r>
        <w:t>Hash Salt Usage</w:t>
      </w:r>
    </w:p>
    <w:p>
      <w:pPr>
        <w:numPr>
          <w:ilvl w:val="2"/>
          <w:numId w:val="900"/>
        </w:numPr>
        <w:spacing w:before="0" w:after="0"/>
      </w:pPr>
      <w:r>
        <w:t>Timing Attack Prevention</w:t>
      </w:r>
    </w:p>
    <w:p>
      <w:pPr>
        <w:numPr>
          <w:ilvl w:val="0"/>
          <w:numId w:val="900"/>
        </w:numPr>
        <w:spacing w:before="0" w:after="0"/>
      </w:pPr>
      <w:r>
        <w:t>Privileged Access Management</w:t>
      </w:r>
    </w:p>
    <w:p>
      <w:pPr>
        <w:numPr>
          <w:ilvl w:val="1"/>
          <w:numId w:val="900"/>
        </w:numPr>
        <w:spacing w:before="0" w:after="0"/>
      </w:pPr>
      <w:r>
        <w:t>Root User Security</w:t>
      </w:r>
    </w:p>
    <w:p>
      <w:pPr>
        <w:numPr>
          <w:ilvl w:val="2"/>
          <w:numId w:val="900"/>
        </w:numPr>
        <w:spacing w:before="0" w:after="0"/>
      </w:pPr>
      <w:r>
        <w:t>Risks of Root Access</w:t>
      </w:r>
    </w:p>
    <w:p>
      <w:pPr>
        <w:numPr>
          <w:ilvl w:val="2"/>
          <w:numId w:val="900"/>
        </w:numPr>
        <w:spacing w:before="0" w:after="0"/>
      </w:pPr>
      <w:r>
        <w:t>Limiting Root Login</w:t>
      </w:r>
    </w:p>
    <w:p>
      <w:pPr>
        <w:numPr>
          <w:ilvl w:val="2"/>
          <w:numId w:val="900"/>
        </w:numPr>
        <w:spacing w:before="0" w:after="0"/>
      </w:pPr>
      <w:r>
        <w:t>Root Password Management</w:t>
      </w:r>
    </w:p>
    <w:p>
      <w:pPr>
        <w:numPr>
          <w:ilvl w:val="2"/>
          <w:numId w:val="900"/>
        </w:numPr>
        <w:spacing w:before="0" w:after="0"/>
      </w:pPr>
      <w:r>
        <w:t>Emergency Access Procedures</w:t>
      </w:r>
    </w:p>
    <w:p>
      <w:pPr>
        <w:numPr>
          <w:ilvl w:val="1"/>
          <w:numId w:val="900"/>
        </w:numPr>
        <w:spacing w:before="0" w:after="0"/>
      </w:pPr>
      <w:r>
        <w:t>User Switching</w:t>
      </w:r>
    </w:p>
    <w:p>
      <w:pPr>
        <w:numPr>
          <w:ilvl w:val="2"/>
          <w:numId w:val="900"/>
        </w:numPr>
        <w:spacing w:before="0" w:after="0"/>
      </w:pPr>
      <w:r>
        <w:t>su Command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Logging and Auditing</w:t>
      </w:r>
    </w:p>
    <w:p>
      <w:pPr>
        <w:numPr>
          <w:ilvl w:val="1"/>
          <w:numId w:val="900"/>
        </w:numPr>
        <w:spacing w:before="0" w:after="0"/>
      </w:pPr>
      <w:r>
        <w:t>Sudo Configuration</w:t>
      </w:r>
    </w:p>
    <w:p>
      <w:pPr>
        <w:numPr>
          <w:ilvl w:val="2"/>
          <w:numId w:val="900"/>
        </w:numPr>
        <w:spacing w:before="0" w:after="0"/>
      </w:pPr>
      <w:r>
        <w:t>sudo Command Usage</w:t>
      </w:r>
    </w:p>
    <w:p>
      <w:pPr>
        <w:numPr>
          <w:ilvl w:val="2"/>
          <w:numId w:val="900"/>
        </w:numPr>
        <w:spacing w:before="0" w:after="0"/>
      </w:pPr>
      <w:r>
        <w:t>Sudoers File Syntax</w:t>
      </w:r>
    </w:p>
    <w:p>
      <w:pPr>
        <w:numPr>
          <w:ilvl w:val="2"/>
          <w:numId w:val="900"/>
        </w:numPr>
        <w:spacing w:before="0" w:after="0"/>
      </w:pPr>
      <w:r>
        <w:t>User and Group Specifications</w:t>
      </w:r>
    </w:p>
    <w:p>
      <w:pPr>
        <w:numPr>
          <w:ilvl w:val="2"/>
          <w:numId w:val="900"/>
        </w:numPr>
        <w:spacing w:before="0" w:after="0"/>
      </w:pPr>
      <w:r>
        <w:t>Command Restrictions</w:t>
      </w:r>
    </w:p>
    <w:p>
      <w:pPr>
        <w:numPr>
          <w:ilvl w:val="2"/>
          <w:numId w:val="900"/>
        </w:numPr>
        <w:spacing w:before="0" w:after="0"/>
      </w:pPr>
      <w:r>
        <w:t>Environment Control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numPr>
          <w:ilvl w:val="1"/>
          <w:numId w:val="900"/>
        </w:numPr>
        <w:spacing w:before="0" w:after="0"/>
      </w:pPr>
      <w:r>
        <w:t>Advanced Sudo Features</w:t>
      </w:r>
    </w:p>
    <w:p>
      <w:pPr>
        <w:numPr>
          <w:ilvl w:val="2"/>
          <w:numId w:val="900"/>
        </w:numPr>
        <w:spacing w:before="0" w:after="0"/>
      </w:pPr>
      <w:r>
        <w:t>User Aliases</w:t>
      </w:r>
    </w:p>
    <w:p>
      <w:pPr>
        <w:numPr>
          <w:ilvl w:val="2"/>
          <w:numId w:val="900"/>
        </w:numPr>
        <w:spacing w:before="0" w:after="0"/>
      </w:pPr>
      <w:r>
        <w:t>Group Aliases</w:t>
      </w:r>
    </w:p>
    <w:p>
      <w:pPr>
        <w:numPr>
          <w:ilvl w:val="2"/>
          <w:numId w:val="900"/>
        </w:numPr>
        <w:spacing w:before="0" w:after="0"/>
      </w:pPr>
      <w:r>
        <w:t>Command Aliases</w:t>
      </w:r>
    </w:p>
    <w:p>
      <w:pPr>
        <w:numPr>
          <w:ilvl w:val="2"/>
          <w:numId w:val="900"/>
        </w:numPr>
        <w:spacing w:before="0" w:after="0"/>
      </w:pPr>
      <w:r>
        <w:t>Host Aliases</w:t>
      </w:r>
    </w:p>
    <w:p>
      <w:pPr>
        <w:numPr>
          <w:ilvl w:val="2"/>
          <w:numId w:val="900"/>
        </w:numPr>
        <w:spacing w:before="0" w:after="0"/>
      </w:pPr>
      <w:r>
        <w:t>Defaults Configuration</w:t>
      </w:r>
    </w:p>
    <w:p>
      <w:pPr>
        <w:numPr>
          <w:ilvl w:val="2"/>
          <w:numId w:val="900"/>
        </w:numPr>
        <w:spacing w:before="0" w:after="0"/>
      </w:pPr>
      <w:r>
        <w:t>Timestamp Management</w:t>
      </w:r>
    </w:p>
    <w:p>
      <w:pPr>
        <w:numPr>
          <w:ilvl w:val="0"/>
          <w:numId w:val="900"/>
        </w:numPr>
        <w:spacing w:before="0" w:after="0"/>
      </w:pPr>
      <w:r>
        <w:t>Pluggable Authentication Modules (PAM)</w:t>
      </w:r>
    </w:p>
    <w:p>
      <w:pPr>
        <w:numPr>
          <w:ilvl w:val="1"/>
          <w:numId w:val="900"/>
        </w:numPr>
        <w:spacing w:before="0" w:after="0"/>
      </w:pPr>
      <w:r>
        <w:t>PAM Architecture</w:t>
      </w:r>
    </w:p>
    <w:p>
      <w:pPr>
        <w:numPr>
          <w:ilvl w:val="2"/>
          <w:numId w:val="900"/>
        </w:numPr>
        <w:spacing w:before="0" w:after="0"/>
      </w:pPr>
      <w:r>
        <w:t>Module Types</w:t>
      </w:r>
    </w:p>
    <w:p>
      <w:pPr>
        <w:numPr>
          <w:ilvl w:val="2"/>
          <w:numId w:val="900"/>
        </w:numPr>
        <w:spacing w:before="0" w:after="0"/>
      </w:pPr>
      <w:r>
        <w:t>Control Flags</w:t>
      </w:r>
    </w:p>
    <w:p>
      <w:pPr>
        <w:numPr>
          <w:ilvl w:val="2"/>
          <w:numId w:val="900"/>
        </w:numPr>
        <w:spacing w:before="0" w:after="0"/>
      </w:pPr>
      <w:r>
        <w:t>Stacking Behavior</w:t>
      </w:r>
    </w:p>
    <w:p>
      <w:pPr>
        <w:numPr>
          <w:ilvl w:val="2"/>
          <w:numId w:val="900"/>
        </w:numPr>
        <w:spacing w:before="0" w:after="0"/>
      </w:pPr>
      <w:r>
        <w:t>Return Value Handling</w:t>
      </w:r>
    </w:p>
    <w:p>
      <w:pPr>
        <w:numPr>
          <w:ilvl w:val="1"/>
          <w:numId w:val="900"/>
        </w:numPr>
        <w:spacing w:before="0" w:after="0"/>
      </w:pPr>
      <w:r>
        <w:t>PAM Configuration</w:t>
      </w:r>
    </w:p>
    <w:p>
      <w:pPr>
        <w:numPr>
          <w:ilvl w:val="2"/>
          <w:numId w:val="900"/>
        </w:numPr>
        <w:spacing w:before="0" w:after="0"/>
      </w:pPr>
      <w:r>
        <w:t>/etc/pam.d/ Directory</w:t>
      </w:r>
    </w:p>
    <w:p>
      <w:pPr>
        <w:numPr>
          <w:ilvl w:val="2"/>
          <w:numId w:val="900"/>
        </w:numPr>
        <w:spacing w:before="0" w:after="0"/>
      </w:pPr>
      <w:r>
        <w:t>Service Configuration Files</w:t>
      </w:r>
    </w:p>
    <w:p>
      <w:pPr>
        <w:numPr>
          <w:ilvl w:val="2"/>
          <w:numId w:val="900"/>
        </w:numPr>
        <w:spacing w:before="0" w:after="0"/>
      </w:pPr>
      <w:r>
        <w:t>Module Arguments</w:t>
      </w:r>
    </w:p>
    <w:p>
      <w:pPr>
        <w:numPr>
          <w:ilvl w:val="2"/>
          <w:numId w:val="900"/>
        </w:numPr>
        <w:spacing w:before="0" w:after="0"/>
      </w:pPr>
      <w:r>
        <w:t>Include Directives</w:t>
      </w:r>
    </w:p>
    <w:p>
      <w:pPr>
        <w:numPr>
          <w:ilvl w:val="1"/>
          <w:numId w:val="900"/>
        </w:numPr>
        <w:spacing w:before="0" w:after="0"/>
      </w:pPr>
      <w:r>
        <w:t>Common PAM Modules</w:t>
      </w:r>
    </w:p>
    <w:p>
      <w:pPr>
        <w:numPr>
          <w:ilvl w:val="2"/>
          <w:numId w:val="900"/>
        </w:numPr>
        <w:spacing w:before="0" w:after="0"/>
      </w:pPr>
      <w:r>
        <w:t>pam_unix</w:t>
      </w:r>
    </w:p>
    <w:p>
      <w:pPr>
        <w:numPr>
          <w:ilvl w:val="2"/>
          <w:numId w:val="900"/>
        </w:numPr>
        <w:spacing w:before="0" w:after="0"/>
      </w:pPr>
      <w:r>
        <w:t>pam_tally2</w:t>
      </w:r>
    </w:p>
    <w:p>
      <w:pPr>
        <w:numPr>
          <w:ilvl w:val="2"/>
          <w:numId w:val="900"/>
        </w:numPr>
        <w:spacing w:before="0" w:after="0"/>
      </w:pPr>
      <w:r>
        <w:t>pam_faillock</w:t>
      </w:r>
    </w:p>
    <w:p>
      <w:pPr>
        <w:numPr>
          <w:ilvl w:val="2"/>
          <w:numId w:val="900"/>
        </w:numPr>
        <w:spacing w:before="0" w:after="0"/>
      </w:pPr>
      <w:r>
        <w:t>pam_cracklib</w:t>
      </w:r>
    </w:p>
    <w:p>
      <w:pPr>
        <w:numPr>
          <w:ilvl w:val="2"/>
          <w:numId w:val="900"/>
        </w:numPr>
        <w:spacing w:before="0" w:after="0"/>
      </w:pPr>
      <w:r>
        <w:t>pam_pwquality</w:t>
      </w:r>
    </w:p>
    <w:p>
      <w:pPr>
        <w:numPr>
          <w:ilvl w:val="2"/>
          <w:numId w:val="900"/>
        </w:numPr>
        <w:spacing w:before="0" w:after="0"/>
      </w:pPr>
      <w:r>
        <w:t>pam_limits</w:t>
      </w:r>
    </w:p>
    <w:p>
      <w:pPr>
        <w:numPr>
          <w:ilvl w:val="2"/>
          <w:numId w:val="900"/>
        </w:numPr>
        <w:spacing w:before="0" w:after="0"/>
      </w:pPr>
      <w:r>
        <w:t>pam_time</w:t>
      </w:r>
    </w:p>
    <w:p>
      <w:pPr>
        <w:numPr>
          <w:ilvl w:val="2"/>
          <w:numId w:val="900"/>
        </w:numPr>
        <w:spacing w:before="0" w:after="0"/>
      </w:pPr>
      <w:r>
        <w:t>pam_access</w:t>
      </w:r>
    </w:p>
    <w:p>
      <w:pPr>
        <w:numPr>
          <w:ilvl w:val="1"/>
          <w:numId w:val="900"/>
        </w:numPr>
        <w:spacing w:before="0" w:after="0"/>
      </w:pPr>
      <w:r>
        <w:t>PAM Security Considerations</w:t>
      </w:r>
    </w:p>
    <w:p>
      <w:pPr>
        <w:numPr>
          <w:ilvl w:val="2"/>
          <w:numId w:val="900"/>
        </w:numPr>
        <w:spacing w:before="0" w:after="0"/>
      </w:pPr>
      <w:r>
        <w:t>Module Ordering</w:t>
      </w:r>
    </w:p>
    <w:p>
      <w:pPr>
        <w:numPr>
          <w:ilvl w:val="2"/>
          <w:numId w:val="900"/>
        </w:numPr>
        <w:spacing w:before="0" w:after="0"/>
      </w:pPr>
      <w:r>
        <w:t>Bypass Prevention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pStyle w:val="Heading1"/>
      </w:pPr>
      <w:r>
        <w:t>Filesystem and Data Security</w:t>
      </w:r>
    </w:p>
    <w:p>
      <w:pPr>
        <w:numPr>
          <w:ilvl w:val="0"/>
          <w:numId w:val="900"/>
        </w:numPr>
        <w:spacing w:before="0" w:after="0"/>
      </w:pPr>
      <w:r>
        <w:t>Standard File Permissions</w:t>
      </w:r>
    </w:p>
    <w:p>
      <w:pPr>
        <w:numPr>
          <w:ilvl w:val="1"/>
          <w:numId w:val="900"/>
        </w:numPr>
        <w:spacing w:before="0" w:after="0"/>
      </w:pPr>
      <w:r>
        <w:t>Permission Types</w:t>
      </w:r>
    </w:p>
    <w:p>
      <w:pPr>
        <w:numPr>
          <w:ilvl w:val="2"/>
          <w:numId w:val="900"/>
        </w:numPr>
        <w:spacing w:before="0" w:after="0"/>
      </w:pPr>
      <w:r>
        <w:t>Read Permission</w:t>
      </w:r>
    </w:p>
    <w:p>
      <w:pPr>
        <w:numPr>
          <w:ilvl w:val="2"/>
          <w:numId w:val="900"/>
        </w:numPr>
        <w:spacing w:before="0" w:after="0"/>
      </w:pPr>
      <w:r>
        <w:t>Write Permission</w:t>
      </w:r>
    </w:p>
    <w:p>
      <w:pPr>
        <w:numPr>
          <w:ilvl w:val="2"/>
          <w:numId w:val="900"/>
        </w:numPr>
        <w:spacing w:before="0" w:after="0"/>
      </w:pPr>
      <w:r>
        <w:t>Execute Permission</w:t>
      </w:r>
    </w:p>
    <w:p>
      <w:pPr>
        <w:numPr>
          <w:ilvl w:val="1"/>
          <w:numId w:val="900"/>
        </w:numPr>
        <w:spacing w:before="0" w:after="0"/>
      </w:pPr>
      <w:r>
        <w:t>Permission Representation</w:t>
      </w:r>
    </w:p>
    <w:p>
      <w:pPr>
        <w:numPr>
          <w:ilvl w:val="2"/>
          <w:numId w:val="900"/>
        </w:numPr>
        <w:spacing w:before="0" w:after="0"/>
      </w:pPr>
      <w:r>
        <w:t>Symbolic Notation</w:t>
      </w:r>
    </w:p>
    <w:p>
      <w:pPr>
        <w:numPr>
          <w:ilvl w:val="2"/>
          <w:numId w:val="900"/>
        </w:numPr>
        <w:spacing w:before="0" w:after="0"/>
      </w:pPr>
      <w:r>
        <w:t>Octal Notation</w:t>
      </w:r>
    </w:p>
    <w:p>
      <w:pPr>
        <w:numPr>
          <w:ilvl w:val="2"/>
          <w:numId w:val="900"/>
        </w:numPr>
        <w:spacing w:before="0" w:after="0"/>
      </w:pPr>
      <w:r>
        <w:t>Binary Representation</w:t>
      </w:r>
    </w:p>
    <w:p>
      <w:pPr>
        <w:numPr>
          <w:ilvl w:val="1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chmod Command</w:t>
      </w:r>
    </w:p>
    <w:p>
      <w:pPr>
        <w:numPr>
          <w:ilvl w:val="2"/>
          <w:numId w:val="900"/>
        </w:numPr>
        <w:spacing w:before="0" w:after="0"/>
      </w:pPr>
      <w:r>
        <w:t>umask Configuration</w:t>
      </w:r>
    </w:p>
    <w:p>
      <w:pPr>
        <w:numPr>
          <w:ilvl w:val="2"/>
          <w:numId w:val="900"/>
        </w:numPr>
        <w:spacing w:before="0" w:after="0"/>
      </w:pPr>
      <w:r>
        <w:t>Default Permissions</w:t>
      </w:r>
    </w:p>
    <w:p>
      <w:pPr>
        <w:numPr>
          <w:ilvl w:val="2"/>
          <w:numId w:val="900"/>
        </w:numPr>
        <w:spacing w:before="0" w:after="0"/>
      </w:pPr>
      <w:r>
        <w:t>Permission Inheritance</w:t>
      </w:r>
    </w:p>
    <w:p>
      <w:pPr>
        <w:numPr>
          <w:ilvl w:val="1"/>
          <w:numId w:val="900"/>
        </w:numPr>
        <w:spacing w:before="0" w:after="0"/>
      </w:pPr>
      <w:r>
        <w:t>Ownership Management</w:t>
      </w:r>
    </w:p>
    <w:p>
      <w:pPr>
        <w:numPr>
          <w:ilvl w:val="2"/>
          <w:numId w:val="900"/>
        </w:numPr>
        <w:spacing w:before="0" w:after="0"/>
      </w:pPr>
      <w:r>
        <w:t>chown Command</w:t>
      </w:r>
    </w:p>
    <w:p>
      <w:pPr>
        <w:numPr>
          <w:ilvl w:val="2"/>
          <w:numId w:val="900"/>
        </w:numPr>
        <w:spacing w:before="0" w:after="0"/>
      </w:pPr>
      <w:r>
        <w:t>chgrp Command</w:t>
      </w:r>
    </w:p>
    <w:p>
      <w:pPr>
        <w:numPr>
          <w:ilvl w:val="2"/>
          <w:numId w:val="900"/>
        </w:numPr>
        <w:spacing w:before="0" w:after="0"/>
      </w:pPr>
      <w:r>
        <w:t>Ownership Inheritance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0"/>
          <w:numId w:val="900"/>
        </w:numPr>
        <w:spacing w:before="0" w:after="0"/>
      </w:pPr>
      <w:r>
        <w:t>Special File Permissions</w:t>
      </w:r>
    </w:p>
    <w:p>
      <w:pPr>
        <w:numPr>
          <w:ilvl w:val="1"/>
          <w:numId w:val="900"/>
        </w:numPr>
        <w:spacing w:before="0" w:after="0"/>
      </w:pPr>
      <w:r>
        <w:t>Set User ID (SUID)</w:t>
      </w:r>
    </w:p>
    <w:p>
      <w:pPr>
        <w:numPr>
          <w:ilvl w:val="2"/>
          <w:numId w:val="900"/>
        </w:numPr>
        <w:spacing w:before="0" w:after="0"/>
      </w:pPr>
      <w:r>
        <w:t>Functionality and Purpose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Identifying SUID Files</w:t>
      </w:r>
    </w:p>
    <w:p>
      <w:pPr>
        <w:numPr>
          <w:ilvl w:val="2"/>
          <w:numId w:val="900"/>
        </w:numPr>
        <w:spacing w:before="0" w:after="0"/>
      </w:pPr>
      <w:r>
        <w:t>Common SUID Programs</w:t>
      </w:r>
    </w:p>
    <w:p>
      <w:pPr>
        <w:numPr>
          <w:ilvl w:val="2"/>
          <w:numId w:val="900"/>
        </w:numPr>
        <w:spacing w:before="0" w:after="0"/>
      </w:pPr>
      <w:r>
        <w:t>SUID Security Risks</w:t>
      </w:r>
    </w:p>
    <w:p>
      <w:pPr>
        <w:numPr>
          <w:ilvl w:val="1"/>
          <w:numId w:val="900"/>
        </w:numPr>
        <w:spacing w:before="0" w:after="0"/>
      </w:pPr>
      <w:r>
        <w:t>Set Group ID (SGID)</w:t>
      </w:r>
    </w:p>
    <w:p>
      <w:pPr>
        <w:numPr>
          <w:ilvl w:val="2"/>
          <w:numId w:val="900"/>
        </w:numPr>
        <w:spacing w:before="0" w:after="0"/>
      </w:pPr>
      <w:r>
        <w:t>File SGID Behavior</w:t>
      </w:r>
    </w:p>
    <w:p>
      <w:pPr>
        <w:numPr>
          <w:ilvl w:val="2"/>
          <w:numId w:val="900"/>
        </w:numPr>
        <w:spacing w:before="0" w:after="0"/>
      </w:pPr>
      <w:r>
        <w:t>Directory SGID Behavior</w:t>
      </w:r>
    </w:p>
    <w:p>
      <w:pPr>
        <w:numPr>
          <w:ilvl w:val="2"/>
          <w:numId w:val="900"/>
        </w:numPr>
        <w:spacing w:before="0" w:after="0"/>
      </w:pPr>
      <w:r>
        <w:t>Group Inheritance</w:t>
      </w:r>
    </w:p>
    <w:p>
      <w:pPr>
        <w:numPr>
          <w:ilvl w:val="2"/>
          <w:numId w:val="900"/>
        </w:numPr>
        <w:spacing w:before="0" w:after="0"/>
      </w:pPr>
      <w:r>
        <w:t>Identifying SGID Files</w:t>
      </w:r>
    </w:p>
    <w:p>
      <w:pPr>
        <w:numPr>
          <w:ilvl w:val="1"/>
          <w:numId w:val="900"/>
        </w:numPr>
        <w:spacing w:before="0" w:after="0"/>
      </w:pPr>
      <w:r>
        <w:t>Sticky Bit</w:t>
      </w:r>
    </w:p>
    <w:p>
      <w:pPr>
        <w:numPr>
          <w:ilvl w:val="2"/>
          <w:numId w:val="900"/>
        </w:numPr>
        <w:spacing w:before="0" w:after="0"/>
      </w:pPr>
      <w:r>
        <w:t>Directory Protection</w:t>
      </w:r>
    </w:p>
    <w:p>
      <w:pPr>
        <w:numPr>
          <w:ilvl w:val="2"/>
          <w:numId w:val="900"/>
        </w:numPr>
        <w:spacing w:before="0" w:after="0"/>
      </w:pPr>
      <w:r>
        <w:t>Shared Directory Usage</w:t>
      </w:r>
    </w:p>
    <w:p>
      <w:pPr>
        <w:numPr>
          <w:ilvl w:val="2"/>
          <w:numId w:val="900"/>
        </w:numPr>
        <w:spacing w:before="0" w:after="0"/>
      </w:pPr>
      <w:r>
        <w:t>Identifying Sticky Bit</w:t>
      </w:r>
    </w:p>
    <w:p>
      <w:pPr>
        <w:numPr>
          <w:ilvl w:val="2"/>
          <w:numId w:val="900"/>
        </w:numPr>
        <w:spacing w:before="0" w:after="0"/>
      </w:pPr>
      <w:r>
        <w:t>Common Applications</w:t>
      </w:r>
    </w:p>
    <w:p>
      <w:pPr>
        <w:numPr>
          <w:ilvl w:val="0"/>
          <w:numId w:val="900"/>
        </w:numPr>
        <w:spacing w:before="0" w:after="0"/>
      </w:pPr>
      <w:r>
        <w:t>Access Control Lists (ACLs)</w:t>
      </w:r>
    </w:p>
    <w:p>
      <w:pPr>
        <w:numPr>
          <w:ilvl w:val="1"/>
          <w:numId w:val="900"/>
        </w:numPr>
        <w:spacing w:before="0" w:after="0"/>
      </w:pPr>
      <w:r>
        <w:t>ACL Concepts</w:t>
      </w:r>
    </w:p>
    <w:p>
      <w:pPr>
        <w:numPr>
          <w:ilvl w:val="2"/>
          <w:numId w:val="900"/>
        </w:numPr>
        <w:spacing w:before="0" w:after="0"/>
      </w:pPr>
      <w:r>
        <w:t>Extended Permissions</w:t>
      </w:r>
    </w:p>
    <w:p>
      <w:pPr>
        <w:numPr>
          <w:ilvl w:val="2"/>
          <w:numId w:val="900"/>
        </w:numPr>
        <w:spacing w:before="0" w:after="0"/>
      </w:pPr>
      <w:r>
        <w:t>ACL Types</w:t>
      </w:r>
    </w:p>
    <w:p>
      <w:pPr>
        <w:numPr>
          <w:ilvl w:val="2"/>
          <w:numId w:val="900"/>
        </w:numPr>
        <w:spacing w:before="0" w:after="0"/>
      </w:pPr>
      <w:r>
        <w:t>Mask Calculations</w:t>
      </w:r>
    </w:p>
    <w:p>
      <w:pPr>
        <w:numPr>
          <w:ilvl w:val="1"/>
          <w:numId w:val="900"/>
        </w:numPr>
        <w:spacing w:before="0" w:after="0"/>
      </w:pPr>
      <w:r>
        <w:t>Viewing ACLs</w:t>
      </w:r>
    </w:p>
    <w:p>
      <w:pPr>
        <w:numPr>
          <w:ilvl w:val="2"/>
          <w:numId w:val="900"/>
        </w:numPr>
        <w:spacing w:before="0" w:after="0"/>
      </w:pPr>
      <w:r>
        <w:t>getfacl Command</w:t>
      </w:r>
    </w:p>
    <w:p>
      <w:pPr>
        <w:numPr>
          <w:ilvl w:val="2"/>
          <w:numId w:val="900"/>
        </w:numPr>
        <w:spacing w:before="0" w:after="0"/>
      </w:pPr>
      <w:r>
        <w:t>ACL Output Interpretation</w:t>
      </w:r>
    </w:p>
    <w:p>
      <w:pPr>
        <w:numPr>
          <w:ilvl w:val="2"/>
          <w:numId w:val="900"/>
        </w:numPr>
        <w:spacing w:before="0" w:after="0"/>
      </w:pPr>
      <w:r>
        <w:t>Default ACL Display</w:t>
      </w:r>
    </w:p>
    <w:p>
      <w:pPr>
        <w:numPr>
          <w:ilvl w:val="1"/>
          <w:numId w:val="900"/>
        </w:numPr>
        <w:spacing w:before="0" w:after="0"/>
      </w:pPr>
      <w:r>
        <w:t>Setting ACLs</w:t>
      </w:r>
    </w:p>
    <w:p>
      <w:pPr>
        <w:numPr>
          <w:ilvl w:val="2"/>
          <w:numId w:val="900"/>
        </w:numPr>
        <w:spacing w:before="0" w:after="0"/>
      </w:pPr>
      <w:r>
        <w:t>setfacl Command</w:t>
      </w:r>
    </w:p>
    <w:p>
      <w:pPr>
        <w:numPr>
          <w:ilvl w:val="2"/>
          <w:numId w:val="900"/>
        </w:numPr>
        <w:spacing w:before="0" w:after="0"/>
      </w:pPr>
      <w:r>
        <w:t>User-specific Permissions</w:t>
      </w:r>
    </w:p>
    <w:p>
      <w:pPr>
        <w:numPr>
          <w:ilvl w:val="2"/>
          <w:numId w:val="900"/>
        </w:numPr>
        <w:spacing w:before="0" w:after="0"/>
      </w:pPr>
      <w:r>
        <w:t>Group-specific Permissions</w:t>
      </w:r>
    </w:p>
    <w:p>
      <w:pPr>
        <w:numPr>
          <w:ilvl w:val="2"/>
          <w:numId w:val="900"/>
        </w:numPr>
        <w:spacing w:before="0" w:after="0"/>
      </w:pPr>
      <w:r>
        <w:t>Default ACLs</w:t>
      </w:r>
    </w:p>
    <w:p>
      <w:pPr>
        <w:numPr>
          <w:ilvl w:val="2"/>
          <w:numId w:val="900"/>
        </w:numPr>
        <w:spacing w:before="0" w:after="0"/>
      </w:pPr>
      <w:r>
        <w:t>ACL Inheritance</w:t>
      </w:r>
    </w:p>
    <w:p>
      <w:pPr>
        <w:numPr>
          <w:ilvl w:val="1"/>
          <w:numId w:val="900"/>
        </w:numPr>
        <w:spacing w:before="0" w:after="0"/>
      </w:pPr>
      <w:r>
        <w:t>ACL Management</w:t>
      </w:r>
    </w:p>
    <w:p>
      <w:pPr>
        <w:numPr>
          <w:ilvl w:val="2"/>
          <w:numId w:val="900"/>
        </w:numPr>
        <w:spacing w:before="0" w:after="0"/>
      </w:pPr>
      <w:r>
        <w:t>Modifying Existing ACLs</w:t>
      </w:r>
    </w:p>
    <w:p>
      <w:pPr>
        <w:numPr>
          <w:ilvl w:val="2"/>
          <w:numId w:val="900"/>
        </w:numPr>
        <w:spacing w:before="0" w:after="0"/>
      </w:pPr>
      <w:r>
        <w:t>Removing ACLs</w:t>
      </w:r>
    </w:p>
    <w:p>
      <w:pPr>
        <w:numPr>
          <w:ilvl w:val="2"/>
          <w:numId w:val="900"/>
        </w:numPr>
        <w:spacing w:before="0" w:after="0"/>
      </w:pPr>
      <w:r>
        <w:t>Copying ACLs</w:t>
      </w:r>
    </w:p>
    <w:p>
      <w:pPr>
        <w:numPr>
          <w:ilvl w:val="2"/>
          <w:numId w:val="900"/>
        </w:numPr>
        <w:spacing w:before="0" w:after="0"/>
      </w:pPr>
      <w:r>
        <w:t>Backup and Restore</w:t>
      </w:r>
    </w:p>
    <w:p>
      <w:pPr>
        <w:numPr>
          <w:ilvl w:val="0"/>
          <w:numId w:val="900"/>
        </w:numPr>
        <w:spacing w:before="0" w:after="0"/>
      </w:pPr>
      <w:r>
        <w:t>Extended File Attributes</w:t>
      </w:r>
    </w:p>
    <w:p>
      <w:pPr>
        <w:numPr>
          <w:ilvl w:val="1"/>
          <w:numId w:val="900"/>
        </w:numPr>
        <w:spacing w:before="0" w:after="0"/>
      </w:pPr>
      <w:r>
        <w:t>Attribute Types</w:t>
      </w:r>
    </w:p>
    <w:p>
      <w:pPr>
        <w:numPr>
          <w:ilvl w:val="2"/>
          <w:numId w:val="900"/>
        </w:numPr>
        <w:spacing w:before="0" w:after="0"/>
      </w:pPr>
      <w:r>
        <w:t>Immutable Attribute</w:t>
      </w:r>
    </w:p>
    <w:p>
      <w:pPr>
        <w:numPr>
          <w:ilvl w:val="2"/>
          <w:numId w:val="900"/>
        </w:numPr>
        <w:spacing w:before="0" w:after="0"/>
      </w:pPr>
      <w:r>
        <w:t>Append-only Attribute</w:t>
      </w:r>
    </w:p>
    <w:p>
      <w:pPr>
        <w:numPr>
          <w:ilvl w:val="2"/>
          <w:numId w:val="900"/>
        </w:numPr>
        <w:spacing w:before="0" w:after="0"/>
      </w:pPr>
      <w:r>
        <w:t>No-dump Attribute</w:t>
      </w:r>
    </w:p>
    <w:p>
      <w:pPr>
        <w:numPr>
          <w:ilvl w:val="2"/>
          <w:numId w:val="900"/>
        </w:numPr>
        <w:spacing w:before="0" w:after="0"/>
      </w:pPr>
      <w:r>
        <w:t>Secure Deletion Attribute</w:t>
      </w:r>
    </w:p>
    <w:p>
      <w:pPr>
        <w:numPr>
          <w:ilvl w:val="1"/>
          <w:numId w:val="900"/>
        </w:numPr>
        <w:spacing w:before="0" w:after="0"/>
      </w:pPr>
      <w:r>
        <w:t>Managing Attributes</w:t>
      </w:r>
    </w:p>
    <w:p>
      <w:pPr>
        <w:numPr>
          <w:ilvl w:val="2"/>
          <w:numId w:val="900"/>
        </w:numPr>
        <w:spacing w:before="0" w:after="0"/>
      </w:pPr>
      <w:r>
        <w:t>chattr Command</w:t>
      </w:r>
    </w:p>
    <w:p>
      <w:pPr>
        <w:numPr>
          <w:ilvl w:val="2"/>
          <w:numId w:val="900"/>
        </w:numPr>
        <w:spacing w:before="0" w:after="0"/>
      </w:pPr>
      <w:r>
        <w:t>Attribute Syntax</w:t>
      </w:r>
    </w:p>
    <w:p>
      <w:pPr>
        <w:numPr>
          <w:ilvl w:val="2"/>
          <w:numId w:val="900"/>
        </w:numPr>
        <w:spacing w:before="0" w:after="0"/>
      </w:pPr>
      <w:r>
        <w:t>Recursive Operations</w:t>
      </w:r>
    </w:p>
    <w:p>
      <w:pPr>
        <w:numPr>
          <w:ilvl w:val="1"/>
          <w:numId w:val="900"/>
        </w:numPr>
        <w:spacing w:before="0" w:after="0"/>
      </w:pPr>
      <w:r>
        <w:t>Viewing Attributes</w:t>
      </w:r>
    </w:p>
    <w:p>
      <w:pPr>
        <w:numPr>
          <w:ilvl w:val="2"/>
          <w:numId w:val="900"/>
        </w:numPr>
        <w:spacing w:before="0" w:after="0"/>
      </w:pPr>
      <w:r>
        <w:t>lsattr Command</w:t>
      </w:r>
    </w:p>
    <w:p>
      <w:pPr>
        <w:numPr>
          <w:ilvl w:val="2"/>
          <w:numId w:val="900"/>
        </w:numPr>
        <w:spacing w:before="0" w:after="0"/>
      </w:pPr>
      <w:r>
        <w:t>Attribute Display</w:t>
      </w:r>
    </w:p>
    <w:p>
      <w:pPr>
        <w:numPr>
          <w:ilvl w:val="2"/>
          <w:numId w:val="900"/>
        </w:numPr>
        <w:spacing w:before="0" w:after="0"/>
      </w:pPr>
      <w:r>
        <w:t>Filtering Options</w:t>
      </w:r>
    </w:p>
    <w:p>
      <w:pPr>
        <w:numPr>
          <w:ilvl w:val="0"/>
          <w:numId w:val="900"/>
        </w:numPr>
        <w:spacing w:before="0" w:after="0"/>
      </w:pPr>
      <w:r>
        <w:t>Filesystem Security Features</w:t>
      </w:r>
    </w:p>
    <w:p>
      <w:pPr>
        <w:numPr>
          <w:ilvl w:val="1"/>
          <w:numId w:val="900"/>
        </w:numPr>
        <w:spacing w:before="0" w:after="0"/>
      </w:pPr>
      <w:r>
        <w:t>Mount Options</w:t>
      </w:r>
    </w:p>
    <w:p>
      <w:pPr>
        <w:numPr>
          <w:ilvl w:val="2"/>
          <w:numId w:val="900"/>
        </w:numPr>
        <w:spacing w:before="0" w:after="0"/>
      </w:pPr>
      <w:r>
        <w:t>noexec Option</w:t>
      </w:r>
    </w:p>
    <w:p>
      <w:pPr>
        <w:numPr>
          <w:ilvl w:val="2"/>
          <w:numId w:val="900"/>
        </w:numPr>
        <w:spacing w:before="0" w:after="0"/>
      </w:pPr>
      <w:r>
        <w:t>nosuid Option</w:t>
      </w:r>
    </w:p>
    <w:p>
      <w:pPr>
        <w:numPr>
          <w:ilvl w:val="2"/>
          <w:numId w:val="900"/>
        </w:numPr>
        <w:spacing w:before="0" w:after="0"/>
      </w:pPr>
      <w:r>
        <w:t>nodev Option</w:t>
      </w:r>
    </w:p>
    <w:p>
      <w:pPr>
        <w:numPr>
          <w:ilvl w:val="2"/>
          <w:numId w:val="900"/>
        </w:numPr>
        <w:spacing w:before="0" w:after="0"/>
      </w:pPr>
      <w:r>
        <w:t>ro Option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Filesystem Types</w:t>
      </w:r>
    </w:p>
    <w:p>
      <w:pPr>
        <w:numPr>
          <w:ilvl w:val="2"/>
          <w:numId w:val="900"/>
        </w:numPr>
        <w:spacing w:before="0" w:after="0"/>
      </w:pPr>
      <w:r>
        <w:t>ext4 Security Features</w:t>
      </w:r>
    </w:p>
    <w:p>
      <w:pPr>
        <w:numPr>
          <w:ilvl w:val="2"/>
          <w:numId w:val="900"/>
        </w:numPr>
        <w:spacing w:before="0" w:after="0"/>
      </w:pPr>
      <w:r>
        <w:t>XFS Security Features</w:t>
      </w:r>
    </w:p>
    <w:p>
      <w:pPr>
        <w:numPr>
          <w:ilvl w:val="2"/>
          <w:numId w:val="900"/>
        </w:numPr>
        <w:spacing w:before="0" w:after="0"/>
      </w:pPr>
      <w:r>
        <w:t>Btrfs Security Features</w:t>
      </w:r>
    </w:p>
    <w:p>
      <w:pPr>
        <w:numPr>
          <w:ilvl w:val="2"/>
          <w:numId w:val="900"/>
        </w:numPr>
        <w:spacing w:before="0" w:after="0"/>
      </w:pPr>
      <w:r>
        <w:t>ZFS Security Features</w:t>
      </w:r>
    </w:p>
    <w:p>
      <w:pPr>
        <w:numPr>
          <w:ilvl w:val="0"/>
          <w:numId w:val="900"/>
        </w:numPr>
        <w:spacing w:before="0" w:after="0"/>
      </w:pPr>
      <w:r>
        <w:t>Data Encryption</w:t>
      </w:r>
    </w:p>
    <w:p>
      <w:pPr>
        <w:numPr>
          <w:ilvl w:val="1"/>
          <w:numId w:val="900"/>
        </w:numPr>
        <w:spacing w:before="0" w:after="0"/>
      </w:pPr>
      <w:r>
        <w:t>Full Disk Encryption</w:t>
      </w:r>
    </w:p>
    <w:p>
      <w:pPr>
        <w:numPr>
          <w:ilvl w:val="2"/>
          <w:numId w:val="900"/>
        </w:numPr>
        <w:spacing w:before="0" w:after="0"/>
      </w:pPr>
      <w:r>
        <w:t>LUKS Setup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Header Backup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Encrypted Home Directories</w:t>
      </w:r>
    </w:p>
    <w:p>
      <w:pPr>
        <w:numPr>
          <w:ilvl w:val="2"/>
          <w:numId w:val="900"/>
        </w:numPr>
        <w:spacing w:before="0" w:after="0"/>
      </w:pPr>
      <w:r>
        <w:t>User-specific Encryption</w:t>
      </w:r>
    </w:p>
    <w:p>
      <w:pPr>
        <w:numPr>
          <w:ilvl w:val="2"/>
          <w:numId w:val="900"/>
        </w:numPr>
        <w:spacing w:before="0" w:after="0"/>
      </w:pPr>
      <w:r>
        <w:t>Automatic Mounting</w:t>
      </w:r>
    </w:p>
    <w:p>
      <w:pPr>
        <w:numPr>
          <w:ilvl w:val="2"/>
          <w:numId w:val="900"/>
        </w:numPr>
        <w:spacing w:before="0" w:after="0"/>
      </w:pPr>
      <w:r>
        <w:t>Key Derivation</w:t>
      </w:r>
    </w:p>
    <w:p>
      <w:pPr>
        <w:numPr>
          <w:ilvl w:val="1"/>
          <w:numId w:val="900"/>
        </w:numPr>
        <w:spacing w:before="0" w:after="0"/>
      </w:pPr>
      <w:r>
        <w:t>File-level Encryption</w:t>
      </w:r>
    </w:p>
    <w:p>
      <w:pPr>
        <w:numPr>
          <w:ilvl w:val="2"/>
          <w:numId w:val="900"/>
        </w:numPr>
        <w:spacing w:before="0" w:after="0"/>
      </w:pPr>
      <w:r>
        <w:t>eCryptfs</w:t>
      </w:r>
    </w:p>
    <w:p>
      <w:pPr>
        <w:numPr>
          <w:ilvl w:val="3"/>
          <w:numId w:val="900"/>
        </w:numPr>
        <w:spacing w:before="0" w:after="0"/>
      </w:pPr>
      <w:r>
        <w:t>Setup and Configuration</w:t>
      </w:r>
    </w:p>
    <w:p>
      <w:pPr>
        <w:numPr>
          <w:ilvl w:val="3"/>
          <w:numId w:val="900"/>
        </w:numPr>
        <w:spacing w:before="0" w:after="0"/>
      </w:pPr>
      <w:r>
        <w:t>Directory Encryption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fscrypt</w:t>
      </w:r>
    </w:p>
    <w:p>
      <w:pPr>
        <w:numPr>
          <w:ilvl w:val="3"/>
          <w:numId w:val="900"/>
        </w:numPr>
        <w:spacing w:before="0" w:after="0"/>
      </w:pPr>
      <w:r>
        <w:t>Policy Management</w:t>
      </w:r>
    </w:p>
    <w:p>
      <w:pPr>
        <w:numPr>
          <w:ilvl w:val="3"/>
          <w:numId w:val="900"/>
        </w:numPr>
        <w:spacing w:before="0" w:after="0"/>
      </w:pPr>
      <w:r>
        <w:t>Key Derivation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Encryption Tools</w:t>
      </w:r>
    </w:p>
    <w:p>
      <w:pPr>
        <w:numPr>
          <w:ilvl w:val="2"/>
          <w:numId w:val="900"/>
        </w:numPr>
        <w:spacing w:before="0" w:after="0"/>
      </w:pPr>
      <w:r>
        <w:t>GnuPG</w:t>
      </w:r>
    </w:p>
    <w:p>
      <w:pPr>
        <w:numPr>
          <w:ilvl w:val="3"/>
          <w:numId w:val="900"/>
        </w:numPr>
        <w:spacing w:before="0" w:after="0"/>
      </w:pPr>
      <w:r>
        <w:t>Symmetric Encryption</w:t>
      </w:r>
    </w:p>
    <w:p>
      <w:pPr>
        <w:numPr>
          <w:ilvl w:val="3"/>
          <w:numId w:val="900"/>
        </w:numPr>
        <w:spacing w:before="0" w:after="0"/>
      </w:pPr>
      <w:r>
        <w:t>Asymmetric Encryption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OpenSSL</w:t>
      </w:r>
    </w:p>
    <w:p>
      <w:pPr>
        <w:numPr>
          <w:ilvl w:val="3"/>
          <w:numId w:val="900"/>
        </w:numPr>
        <w:spacing w:before="0" w:after="0"/>
      </w:pPr>
      <w:r>
        <w:t>File Encryption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pStyle w:val="Heading1"/>
      </w:pPr>
      <w:r>
        <w:t>Mandatory Access Control (MAC) Frameworks</w:t>
      </w:r>
    </w:p>
    <w:p>
      <w:pPr>
        <w:numPr>
          <w:ilvl w:val="0"/>
          <w:numId w:val="900"/>
        </w:numPr>
        <w:spacing w:before="0" w:after="0"/>
      </w:pPr>
      <w:r>
        <w:t>SELinux (Security-Enhanced Linux)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Subjects and Objects</w:t>
      </w:r>
    </w:p>
    <w:p>
      <w:pPr>
        <w:numPr>
          <w:ilvl w:val="2"/>
          <w:numId w:val="900"/>
        </w:numPr>
        <w:spacing w:before="0" w:after="0"/>
      </w:pPr>
      <w:r>
        <w:t>Security Contexts</w:t>
      </w:r>
    </w:p>
    <w:p>
      <w:pPr>
        <w:numPr>
          <w:ilvl w:val="2"/>
          <w:numId w:val="900"/>
        </w:numPr>
        <w:spacing w:before="0" w:after="0"/>
      </w:pPr>
      <w:r>
        <w:t>Type Enforcement</w:t>
      </w:r>
    </w:p>
    <w:p>
      <w:pPr>
        <w:numPr>
          <w:ilvl w:val="2"/>
          <w:numId w:val="900"/>
        </w:numPr>
        <w:spacing w:before="0" w:after="0"/>
      </w:pPr>
      <w:r>
        <w:t>Multi-Level Security</w:t>
      </w:r>
    </w:p>
    <w:p>
      <w:pPr>
        <w:numPr>
          <w:ilvl w:val="2"/>
          <w:numId w:val="900"/>
        </w:numPr>
        <w:spacing w:before="0" w:after="0"/>
      </w:pPr>
      <w:r>
        <w:t>Multi-Category Security</w:t>
      </w:r>
    </w:p>
    <w:p>
      <w:pPr>
        <w:numPr>
          <w:ilvl w:val="1"/>
          <w:numId w:val="900"/>
        </w:numPr>
        <w:spacing w:before="0" w:after="0"/>
      </w:pPr>
      <w:r>
        <w:t>Security Context Components</w:t>
      </w:r>
    </w:p>
    <w:p>
      <w:pPr>
        <w:numPr>
          <w:ilvl w:val="2"/>
          <w:numId w:val="900"/>
        </w:numPr>
        <w:spacing w:before="0" w:after="0"/>
      </w:pPr>
      <w:r>
        <w:t>User Component</w:t>
      </w:r>
    </w:p>
    <w:p>
      <w:pPr>
        <w:numPr>
          <w:ilvl w:val="2"/>
          <w:numId w:val="900"/>
        </w:numPr>
        <w:spacing w:before="0" w:after="0"/>
      </w:pPr>
      <w:r>
        <w:t>Role Component</w:t>
      </w:r>
    </w:p>
    <w:p>
      <w:pPr>
        <w:numPr>
          <w:ilvl w:val="2"/>
          <w:numId w:val="900"/>
        </w:numPr>
        <w:spacing w:before="0" w:after="0"/>
      </w:pPr>
      <w:r>
        <w:t>Type Component</w:t>
      </w:r>
    </w:p>
    <w:p>
      <w:pPr>
        <w:numPr>
          <w:ilvl w:val="2"/>
          <w:numId w:val="900"/>
        </w:numPr>
        <w:spacing w:before="0" w:after="0"/>
      </w:pPr>
      <w:r>
        <w:t>Level Component</w:t>
      </w:r>
    </w:p>
    <w:p>
      <w:pPr>
        <w:numPr>
          <w:ilvl w:val="1"/>
          <w:numId w:val="900"/>
        </w:numPr>
        <w:spacing w:before="0" w:after="0"/>
      </w:pPr>
      <w:r>
        <w:t>Policy Types</w:t>
      </w:r>
    </w:p>
    <w:p>
      <w:pPr>
        <w:numPr>
          <w:ilvl w:val="2"/>
          <w:numId w:val="900"/>
        </w:numPr>
        <w:spacing w:before="0" w:after="0"/>
      </w:pPr>
      <w:r>
        <w:t>Targeted Policy</w:t>
      </w:r>
    </w:p>
    <w:p>
      <w:pPr>
        <w:numPr>
          <w:ilvl w:val="2"/>
          <w:numId w:val="900"/>
        </w:numPr>
        <w:spacing w:before="0" w:after="0"/>
      </w:pPr>
      <w:r>
        <w:t>MLS Policy</w:t>
      </w:r>
    </w:p>
    <w:p>
      <w:pPr>
        <w:numPr>
          <w:ilvl w:val="2"/>
          <w:numId w:val="900"/>
        </w:numPr>
        <w:spacing w:before="0" w:after="0"/>
      </w:pPr>
      <w:r>
        <w:t>Minimum Policy</w:t>
      </w:r>
    </w:p>
    <w:p>
      <w:pPr>
        <w:numPr>
          <w:ilvl w:val="2"/>
          <w:numId w:val="900"/>
        </w:numPr>
        <w:spacing w:before="0" w:after="0"/>
      </w:pPr>
      <w:r>
        <w:t>Custom Policies</w:t>
      </w:r>
    </w:p>
    <w:p>
      <w:pPr>
        <w:numPr>
          <w:ilvl w:val="1"/>
          <w:numId w:val="900"/>
        </w:numPr>
        <w:spacing w:before="0" w:after="0"/>
      </w:pPr>
      <w:r>
        <w:t>SELinux Modes</w:t>
      </w:r>
    </w:p>
    <w:p>
      <w:pPr>
        <w:numPr>
          <w:ilvl w:val="2"/>
          <w:numId w:val="900"/>
        </w:numPr>
        <w:spacing w:before="0" w:after="0"/>
      </w:pPr>
      <w:r>
        <w:t>Enforcing Mode</w:t>
      </w:r>
    </w:p>
    <w:p>
      <w:pPr>
        <w:numPr>
          <w:ilvl w:val="2"/>
          <w:numId w:val="900"/>
        </w:numPr>
        <w:spacing w:before="0" w:after="0"/>
      </w:pPr>
      <w:r>
        <w:t>Permissive Mode</w:t>
      </w:r>
    </w:p>
    <w:p>
      <w:pPr>
        <w:numPr>
          <w:ilvl w:val="2"/>
          <w:numId w:val="900"/>
        </w:numPr>
        <w:spacing w:before="0" w:after="0"/>
      </w:pPr>
      <w:r>
        <w:t>Disabled Mode</w:t>
      </w:r>
    </w:p>
    <w:p>
      <w:pPr>
        <w:numPr>
          <w:ilvl w:val="2"/>
          <w:numId w:val="900"/>
        </w:numPr>
        <w:spacing w:before="0" w:after="0"/>
      </w:pPr>
      <w:r>
        <w:t>Mode Transitions</w:t>
      </w:r>
    </w:p>
    <w:p>
      <w:pPr>
        <w:numPr>
          <w:ilvl w:val="1"/>
          <w:numId w:val="900"/>
        </w:numPr>
        <w:spacing w:before="0" w:after="0"/>
      </w:pPr>
      <w:r>
        <w:t>Context Management</w:t>
      </w:r>
    </w:p>
    <w:p>
      <w:pPr>
        <w:numPr>
          <w:ilvl w:val="2"/>
          <w:numId w:val="900"/>
        </w:numPr>
        <w:spacing w:before="0" w:after="0"/>
      </w:pPr>
      <w:r>
        <w:t>Viewing Contexts</w:t>
      </w:r>
    </w:p>
    <w:p>
      <w:pPr>
        <w:numPr>
          <w:ilvl w:val="2"/>
          <w:numId w:val="900"/>
        </w:numPr>
        <w:spacing w:before="0" w:after="0"/>
      </w:pPr>
      <w:r>
        <w:t>Changing Contexts</w:t>
      </w:r>
    </w:p>
    <w:p>
      <w:pPr>
        <w:numPr>
          <w:ilvl w:val="2"/>
          <w:numId w:val="900"/>
        </w:numPr>
        <w:spacing w:before="0" w:after="0"/>
      </w:pPr>
      <w:r>
        <w:t>Restoring Contexts</w:t>
      </w:r>
    </w:p>
    <w:p>
      <w:pPr>
        <w:numPr>
          <w:ilvl w:val="2"/>
          <w:numId w:val="900"/>
        </w:numPr>
        <w:spacing w:before="0" w:after="0"/>
      </w:pPr>
      <w:r>
        <w:t>Context Inheritance</w:t>
      </w:r>
    </w:p>
    <w:p>
      <w:pPr>
        <w:numPr>
          <w:ilvl w:val="1"/>
          <w:numId w:val="900"/>
        </w:numPr>
        <w:spacing w:before="0" w:after="0"/>
      </w:pPr>
      <w:r>
        <w:t>Boolean Management</w:t>
      </w:r>
    </w:p>
    <w:p>
      <w:pPr>
        <w:numPr>
          <w:ilvl w:val="2"/>
          <w:numId w:val="900"/>
        </w:numPr>
        <w:spacing w:before="0" w:after="0"/>
      </w:pPr>
      <w:r>
        <w:t>SELinux Booleans</w:t>
      </w:r>
    </w:p>
    <w:p>
      <w:pPr>
        <w:numPr>
          <w:ilvl w:val="2"/>
          <w:numId w:val="900"/>
        </w:numPr>
        <w:spacing w:before="0" w:after="0"/>
      </w:pPr>
      <w:r>
        <w:t>Viewing Booleans</w:t>
      </w:r>
    </w:p>
    <w:p>
      <w:pPr>
        <w:numPr>
          <w:ilvl w:val="2"/>
          <w:numId w:val="900"/>
        </w:numPr>
        <w:spacing w:before="0" w:after="0"/>
      </w:pPr>
      <w:r>
        <w:t>Setting Booleans</w:t>
      </w:r>
    </w:p>
    <w:p>
      <w:pPr>
        <w:numPr>
          <w:ilvl w:val="2"/>
          <w:numId w:val="900"/>
        </w:numPr>
        <w:spacing w:before="0" w:after="0"/>
      </w:pPr>
      <w:r>
        <w:t>Persistent Changes</w:t>
      </w:r>
    </w:p>
    <w:p>
      <w:pPr>
        <w:numPr>
          <w:ilvl w:val="1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Policy Modules</w:t>
      </w:r>
    </w:p>
    <w:p>
      <w:pPr>
        <w:numPr>
          <w:ilvl w:val="2"/>
          <w:numId w:val="900"/>
        </w:numPr>
        <w:spacing w:before="0" w:after="0"/>
      </w:pPr>
      <w:r>
        <w:t>Loading Policies</w:t>
      </w:r>
    </w:p>
    <w:p>
      <w:pPr>
        <w:numPr>
          <w:ilvl w:val="2"/>
          <w:numId w:val="900"/>
        </w:numPr>
        <w:spacing w:before="0" w:after="0"/>
      </w:pPr>
      <w:r>
        <w:t>Policy Compilation</w:t>
      </w:r>
    </w:p>
    <w:p>
      <w:pPr>
        <w:numPr>
          <w:ilvl w:val="2"/>
          <w:numId w:val="900"/>
        </w:numPr>
        <w:spacing w:before="0" w:after="0"/>
      </w:pPr>
      <w:r>
        <w:t>Custom Policy Development</w:t>
      </w:r>
    </w:p>
    <w:p>
      <w:pPr>
        <w:numPr>
          <w:ilvl w:val="1"/>
          <w:numId w:val="900"/>
        </w:numPr>
        <w:spacing w:before="0" w:after="0"/>
      </w:pPr>
      <w:r>
        <w:t>Troubleshooting SELinux</w:t>
      </w:r>
    </w:p>
    <w:p>
      <w:pPr>
        <w:numPr>
          <w:ilvl w:val="2"/>
          <w:numId w:val="900"/>
        </w:numPr>
        <w:spacing w:before="0" w:after="0"/>
      </w:pPr>
      <w:r>
        <w:t>Audit Log Analysis</w:t>
      </w:r>
    </w:p>
    <w:p>
      <w:pPr>
        <w:numPr>
          <w:ilvl w:val="2"/>
          <w:numId w:val="900"/>
        </w:numPr>
        <w:spacing w:before="0" w:after="0"/>
      </w:pPr>
      <w:r>
        <w:t>ausearch Usage</w:t>
      </w:r>
    </w:p>
    <w:p>
      <w:pPr>
        <w:numPr>
          <w:ilvl w:val="2"/>
          <w:numId w:val="900"/>
        </w:numPr>
        <w:spacing w:before="0" w:after="0"/>
      </w:pPr>
      <w:r>
        <w:t>sealert Usage</w:t>
      </w:r>
    </w:p>
    <w:p>
      <w:pPr>
        <w:numPr>
          <w:ilvl w:val="2"/>
          <w:numId w:val="900"/>
        </w:numPr>
        <w:spacing w:before="0" w:after="0"/>
      </w:pPr>
      <w:r>
        <w:t>Common Denial Resolution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0"/>
          <w:numId w:val="900"/>
        </w:numPr>
        <w:spacing w:before="0" w:after="0"/>
      </w:pPr>
      <w:r>
        <w:t>AppArmor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Profiles</w:t>
      </w:r>
    </w:p>
    <w:p>
      <w:pPr>
        <w:numPr>
          <w:ilvl w:val="2"/>
          <w:numId w:val="900"/>
        </w:numPr>
        <w:spacing w:before="0" w:after="0"/>
      </w:pPr>
      <w:r>
        <w:t>Path-based Access Control</w:t>
      </w:r>
    </w:p>
    <w:p>
      <w:pPr>
        <w:numPr>
          <w:ilvl w:val="2"/>
          <w:numId w:val="900"/>
        </w:numPr>
        <w:spacing w:before="0" w:after="0"/>
      </w:pPr>
      <w:r>
        <w:t>Capabilities</w:t>
      </w:r>
    </w:p>
    <w:p>
      <w:pPr>
        <w:numPr>
          <w:ilvl w:val="2"/>
          <w:numId w:val="900"/>
        </w:numPr>
        <w:spacing w:before="0" w:after="0"/>
      </w:pPr>
      <w:r>
        <w:t>Network Access Control</w:t>
      </w:r>
    </w:p>
    <w:p>
      <w:pPr>
        <w:numPr>
          <w:ilvl w:val="1"/>
          <w:numId w:val="900"/>
        </w:numPr>
        <w:spacing w:before="0" w:after="0"/>
      </w:pPr>
      <w:r>
        <w:t>Profile Types</w:t>
      </w:r>
    </w:p>
    <w:p>
      <w:pPr>
        <w:numPr>
          <w:ilvl w:val="2"/>
          <w:numId w:val="900"/>
        </w:numPr>
        <w:spacing w:before="0" w:after="0"/>
      </w:pPr>
      <w:r>
        <w:t>Enforce Mode</w:t>
      </w:r>
    </w:p>
    <w:p>
      <w:pPr>
        <w:numPr>
          <w:ilvl w:val="2"/>
          <w:numId w:val="900"/>
        </w:numPr>
        <w:spacing w:before="0" w:after="0"/>
      </w:pPr>
      <w:r>
        <w:t>Complain Mode</w:t>
      </w:r>
    </w:p>
    <w:p>
      <w:pPr>
        <w:numPr>
          <w:ilvl w:val="2"/>
          <w:numId w:val="900"/>
        </w:numPr>
        <w:spacing w:before="0" w:after="0"/>
      </w:pPr>
      <w:r>
        <w:t>Unconfined Mode</w:t>
      </w:r>
    </w:p>
    <w:p>
      <w:pPr>
        <w:numPr>
          <w:ilvl w:val="1"/>
          <w:numId w:val="900"/>
        </w:numPr>
        <w:spacing w:before="0" w:after="0"/>
      </w:pPr>
      <w:r>
        <w:t>Profile Management</w:t>
      </w:r>
    </w:p>
    <w:p>
      <w:pPr>
        <w:numPr>
          <w:ilvl w:val="2"/>
          <w:numId w:val="900"/>
        </w:numPr>
        <w:spacing w:before="0" w:after="0"/>
      </w:pPr>
      <w:r>
        <w:t>Profile Status</w:t>
      </w:r>
    </w:p>
    <w:p>
      <w:pPr>
        <w:numPr>
          <w:ilvl w:val="2"/>
          <w:numId w:val="900"/>
        </w:numPr>
        <w:spacing w:before="0" w:after="0"/>
      </w:pPr>
      <w:r>
        <w:t>Mode Changes</w:t>
      </w:r>
    </w:p>
    <w:p>
      <w:pPr>
        <w:numPr>
          <w:ilvl w:val="2"/>
          <w:numId w:val="900"/>
        </w:numPr>
        <w:spacing w:before="0" w:after="0"/>
      </w:pPr>
      <w:r>
        <w:t>Profile Loading</w:t>
      </w:r>
    </w:p>
    <w:p>
      <w:pPr>
        <w:numPr>
          <w:ilvl w:val="2"/>
          <w:numId w:val="900"/>
        </w:numPr>
        <w:spacing w:before="0" w:after="0"/>
      </w:pPr>
      <w:r>
        <w:t>Profile Unloading</w:t>
      </w:r>
    </w:p>
    <w:p>
      <w:pPr>
        <w:numPr>
          <w:ilvl w:val="1"/>
          <w:numId w:val="900"/>
        </w:numPr>
        <w:spacing w:before="0" w:after="0"/>
      </w:pPr>
      <w:r>
        <w:t>Profile Development</w:t>
      </w:r>
    </w:p>
    <w:p>
      <w:pPr>
        <w:numPr>
          <w:ilvl w:val="2"/>
          <w:numId w:val="900"/>
        </w:numPr>
        <w:spacing w:before="0" w:after="0"/>
      </w:pPr>
      <w:r>
        <w:t>aa-genprof Usage</w:t>
      </w:r>
    </w:p>
    <w:p>
      <w:pPr>
        <w:numPr>
          <w:ilvl w:val="2"/>
          <w:numId w:val="900"/>
        </w:numPr>
        <w:spacing w:before="0" w:after="0"/>
      </w:pPr>
      <w:r>
        <w:t>aa-logprof Usage</w:t>
      </w:r>
    </w:p>
    <w:p>
      <w:pPr>
        <w:numPr>
          <w:ilvl w:val="2"/>
          <w:numId w:val="900"/>
        </w:numPr>
        <w:spacing w:before="0" w:after="0"/>
      </w:pPr>
      <w:r>
        <w:t>Manual Profile Creation</w:t>
      </w:r>
    </w:p>
    <w:p>
      <w:pPr>
        <w:numPr>
          <w:ilvl w:val="2"/>
          <w:numId w:val="900"/>
        </w:numPr>
        <w:spacing w:before="0" w:after="0"/>
      </w:pPr>
      <w:r>
        <w:t>Profile Testing</w:t>
      </w:r>
    </w:p>
    <w:p>
      <w:pPr>
        <w:numPr>
          <w:ilvl w:val="1"/>
          <w:numId w:val="900"/>
        </w:numPr>
        <w:spacing w:before="0" w:after="0"/>
      </w:pPr>
      <w:r>
        <w:t>AppArmor Tools</w:t>
      </w:r>
    </w:p>
    <w:p>
      <w:pPr>
        <w:numPr>
          <w:ilvl w:val="2"/>
          <w:numId w:val="900"/>
        </w:numPr>
        <w:spacing w:before="0" w:after="0"/>
      </w:pPr>
      <w:r>
        <w:t>aa-status Command</w:t>
      </w:r>
    </w:p>
    <w:p>
      <w:pPr>
        <w:numPr>
          <w:ilvl w:val="2"/>
          <w:numId w:val="900"/>
        </w:numPr>
        <w:spacing w:before="0" w:after="0"/>
      </w:pPr>
      <w:r>
        <w:t>aa-enforce Command</w:t>
      </w:r>
    </w:p>
    <w:p>
      <w:pPr>
        <w:numPr>
          <w:ilvl w:val="2"/>
          <w:numId w:val="900"/>
        </w:numPr>
        <w:spacing w:before="0" w:after="0"/>
      </w:pPr>
      <w:r>
        <w:t>aa-complain Command</w:t>
      </w:r>
    </w:p>
    <w:p>
      <w:pPr>
        <w:numPr>
          <w:ilvl w:val="2"/>
          <w:numId w:val="900"/>
        </w:numPr>
        <w:spacing w:before="0" w:after="0"/>
      </w:pPr>
      <w:r>
        <w:t>aa-disable Command</w:t>
      </w:r>
    </w:p>
    <w:p>
      <w:pPr>
        <w:numPr>
          <w:ilvl w:val="0"/>
          <w:numId w:val="900"/>
        </w:numPr>
        <w:spacing w:before="0" w:after="0"/>
      </w:pPr>
      <w:r>
        <w:t>Comparison of MAC Systems</w:t>
      </w:r>
    </w:p>
    <w:p>
      <w:pPr>
        <w:numPr>
          <w:ilvl w:val="1"/>
          <w:numId w:val="900"/>
        </w:numPr>
        <w:spacing w:before="0" w:after="0"/>
      </w:pPr>
      <w:r>
        <w:t>SELinux vs AppArmor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Ease of Management</w:t>
      </w:r>
    </w:p>
    <w:p>
      <w:pPr>
        <w:numPr>
          <w:ilvl w:val="1"/>
          <w:numId w:val="900"/>
        </w:numPr>
        <w:spacing w:before="0" w:after="0"/>
      </w:pPr>
      <w:r>
        <w:t>Policy Flexibility</w:t>
      </w:r>
    </w:p>
    <w:p>
      <w:pPr>
        <w:pStyle w:val="Heading1"/>
      </w:pPr>
      <w:r>
        <w:t>Network Security</w:t>
      </w:r>
    </w:p>
    <w:p>
      <w:pPr>
        <w:numPr>
          <w:ilvl w:val="0"/>
          <w:numId w:val="900"/>
        </w:numPr>
        <w:spacing w:before="0" w:after="0"/>
      </w:pPr>
      <w:r>
        <w:t>Network Security Fundamentals</w:t>
      </w:r>
    </w:p>
    <w:p>
      <w:pPr>
        <w:numPr>
          <w:ilvl w:val="1"/>
          <w:numId w:val="900"/>
        </w:numPr>
        <w:spacing w:before="0" w:after="0"/>
      </w:pPr>
      <w:r>
        <w:t>TCP/IP Security</w:t>
      </w:r>
    </w:p>
    <w:p>
      <w:pPr>
        <w:numPr>
          <w:ilvl w:val="2"/>
          <w:numId w:val="900"/>
        </w:numPr>
        <w:spacing w:before="0" w:after="0"/>
      </w:pPr>
      <w:r>
        <w:t>Protocol Vulnerabilities</w:t>
      </w:r>
    </w:p>
    <w:p>
      <w:pPr>
        <w:numPr>
          <w:ilvl w:val="2"/>
          <w:numId w:val="900"/>
        </w:numPr>
        <w:spacing w:before="0" w:after="0"/>
      </w:pPr>
      <w:r>
        <w:t>Port Security</w:t>
      </w:r>
    </w:p>
    <w:p>
      <w:pPr>
        <w:numPr>
          <w:ilvl w:val="2"/>
          <w:numId w:val="900"/>
        </w:numPr>
        <w:spacing w:before="0" w:after="0"/>
      </w:pPr>
      <w:r>
        <w:t>Connection Security</w:t>
      </w:r>
    </w:p>
    <w:p>
      <w:pPr>
        <w:numPr>
          <w:ilvl w:val="1"/>
          <w:numId w:val="900"/>
        </w:numPr>
        <w:spacing w:before="0" w:after="0"/>
      </w:pPr>
      <w:r>
        <w:t>Network Reconnaissance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2"/>
          <w:numId w:val="900"/>
        </w:numPr>
        <w:spacing w:before="0" w:after="0"/>
      </w:pPr>
      <w:r>
        <w:t>Port Scanning</w:t>
      </w:r>
    </w:p>
    <w:p>
      <w:pPr>
        <w:numPr>
          <w:ilvl w:val="2"/>
          <w:numId w:val="900"/>
        </w:numPr>
        <w:spacing w:before="0" w:after="0"/>
      </w:pPr>
      <w:r>
        <w:t>Service Enumeration</w:t>
      </w:r>
    </w:p>
    <w:p>
      <w:pPr>
        <w:numPr>
          <w:ilvl w:val="1"/>
          <w:numId w:val="900"/>
        </w:numPr>
        <w:spacing w:before="0" w:after="0"/>
      </w:pPr>
      <w:r>
        <w:t>Network Attack Types</w:t>
      </w:r>
    </w:p>
    <w:p>
      <w:pPr>
        <w:numPr>
          <w:ilvl w:val="2"/>
          <w:numId w:val="900"/>
        </w:numPr>
        <w:spacing w:before="0" w:after="0"/>
      </w:pPr>
      <w:r>
        <w:t>Denial of Service</w:t>
      </w:r>
    </w:p>
    <w:p>
      <w:pPr>
        <w:numPr>
          <w:ilvl w:val="2"/>
          <w:numId w:val="900"/>
        </w:numPr>
        <w:spacing w:before="0" w:after="0"/>
      </w:pPr>
      <w:r>
        <w:t>Man-in-the-Middle</w:t>
      </w:r>
    </w:p>
    <w:p>
      <w:pPr>
        <w:numPr>
          <w:ilvl w:val="2"/>
          <w:numId w:val="900"/>
        </w:numPr>
        <w:spacing w:before="0" w:after="0"/>
      </w:pPr>
      <w:r>
        <w:t>Packet Injection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0"/>
          <w:numId w:val="900"/>
        </w:numPr>
        <w:spacing w:before="0" w:after="0"/>
      </w:pPr>
      <w:r>
        <w:t>Firewall Configuration</w:t>
      </w:r>
    </w:p>
    <w:p>
      <w:pPr>
        <w:numPr>
          <w:ilvl w:val="1"/>
          <w:numId w:val="900"/>
        </w:numPr>
        <w:spacing w:before="0" w:after="0"/>
      </w:pPr>
      <w:r>
        <w:t>Netfilter Framework</w:t>
      </w:r>
    </w:p>
    <w:p>
      <w:pPr>
        <w:numPr>
          <w:ilvl w:val="2"/>
          <w:numId w:val="900"/>
        </w:numPr>
        <w:spacing w:before="0" w:after="0"/>
      </w:pPr>
      <w:r>
        <w:t>Packet Processing Flow</w:t>
      </w:r>
    </w:p>
    <w:p>
      <w:pPr>
        <w:numPr>
          <w:ilvl w:val="2"/>
          <w:numId w:val="900"/>
        </w:numPr>
        <w:spacing w:before="0" w:after="0"/>
      </w:pPr>
      <w:r>
        <w:t>Hook Points</w:t>
      </w:r>
    </w:p>
    <w:p>
      <w:pPr>
        <w:numPr>
          <w:ilvl w:val="2"/>
          <w:numId w:val="900"/>
        </w:numPr>
        <w:spacing w:before="0" w:after="0"/>
      </w:pPr>
      <w:r>
        <w:t>Connection Tracking</w:t>
      </w:r>
    </w:p>
    <w:p>
      <w:pPr>
        <w:numPr>
          <w:ilvl w:val="2"/>
          <w:numId w:val="900"/>
        </w:numPr>
        <w:spacing w:before="0" w:after="0"/>
      </w:pPr>
      <w:r>
        <w:t>NAT Functionality</w:t>
      </w:r>
    </w:p>
    <w:p>
      <w:pPr>
        <w:numPr>
          <w:ilvl w:val="1"/>
          <w:numId w:val="900"/>
        </w:numPr>
        <w:spacing w:before="0" w:after="0"/>
      </w:pPr>
      <w:r>
        <w:t>iptables</w:t>
      </w:r>
    </w:p>
    <w:p>
      <w:pPr>
        <w:numPr>
          <w:ilvl w:val="2"/>
          <w:numId w:val="900"/>
        </w:numPr>
        <w:spacing w:before="0" w:after="0"/>
      </w:pPr>
      <w:r>
        <w:t>Table Structure</w:t>
      </w:r>
    </w:p>
    <w:p>
      <w:pPr>
        <w:numPr>
          <w:ilvl w:val="2"/>
          <w:numId w:val="900"/>
        </w:numPr>
        <w:spacing w:before="0" w:after="0"/>
      </w:pPr>
      <w:r>
        <w:t>Chain Organization</w:t>
      </w:r>
    </w:p>
    <w:p>
      <w:pPr>
        <w:numPr>
          <w:ilvl w:val="2"/>
          <w:numId w:val="900"/>
        </w:numPr>
        <w:spacing w:before="0" w:after="0"/>
      </w:pPr>
      <w:r>
        <w:t>Rule Syntax</w:t>
      </w:r>
    </w:p>
    <w:p>
      <w:pPr>
        <w:numPr>
          <w:ilvl w:val="2"/>
          <w:numId w:val="900"/>
        </w:numPr>
        <w:spacing w:before="0" w:after="0"/>
      </w:pPr>
      <w:r>
        <w:t>Target Actions</w:t>
      </w:r>
    </w:p>
    <w:p>
      <w:pPr>
        <w:numPr>
          <w:ilvl w:val="2"/>
          <w:numId w:val="900"/>
        </w:numPr>
        <w:spacing w:before="0" w:after="0"/>
      </w:pPr>
      <w:r>
        <w:t>Rule Management</w:t>
      </w:r>
    </w:p>
    <w:p>
      <w:pPr>
        <w:numPr>
          <w:ilvl w:val="2"/>
          <w:numId w:val="900"/>
        </w:numPr>
        <w:spacing w:before="0" w:after="0"/>
      </w:pPr>
      <w:r>
        <w:t>Saving and Restoring Rules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nftables</w:t>
      </w:r>
    </w:p>
    <w:p>
      <w:pPr>
        <w:numPr>
          <w:ilvl w:val="2"/>
          <w:numId w:val="900"/>
        </w:numPr>
        <w:spacing w:before="0" w:after="0"/>
      </w:pPr>
      <w:r>
        <w:t>Syntax Improvements</w:t>
      </w:r>
    </w:p>
    <w:p>
      <w:pPr>
        <w:numPr>
          <w:ilvl w:val="2"/>
          <w:numId w:val="900"/>
        </w:numPr>
        <w:spacing w:before="0" w:after="0"/>
      </w:pPr>
      <w:r>
        <w:t>Table and Chain Structure</w:t>
      </w:r>
    </w:p>
    <w:p>
      <w:pPr>
        <w:numPr>
          <w:ilvl w:val="2"/>
          <w:numId w:val="900"/>
        </w:numPr>
        <w:spacing w:before="0" w:after="0"/>
      </w:pPr>
      <w:r>
        <w:t>Rule Management</w:t>
      </w:r>
    </w:p>
    <w:p>
      <w:pPr>
        <w:numPr>
          <w:ilvl w:val="2"/>
          <w:numId w:val="900"/>
        </w:numPr>
        <w:spacing w:before="0" w:after="0"/>
      </w:pPr>
      <w:r>
        <w:t>Migration from iptables</w:t>
      </w:r>
    </w:p>
    <w:p>
      <w:pPr>
        <w:numPr>
          <w:ilvl w:val="2"/>
          <w:numId w:val="900"/>
        </w:numPr>
        <w:spacing w:before="0" w:after="0"/>
      </w:pPr>
      <w:r>
        <w:t>Advanced Features</w:t>
      </w:r>
    </w:p>
    <w:p>
      <w:pPr>
        <w:numPr>
          <w:ilvl w:val="1"/>
          <w:numId w:val="900"/>
        </w:numPr>
        <w:spacing w:before="0" w:after="0"/>
      </w:pPr>
      <w:r>
        <w:t>High-Level Firewall Tools</w:t>
      </w:r>
    </w:p>
    <w:p>
      <w:pPr>
        <w:numPr>
          <w:ilvl w:val="2"/>
          <w:numId w:val="900"/>
        </w:numPr>
        <w:spacing w:before="0" w:after="0"/>
      </w:pPr>
      <w:r>
        <w:t>firewalld</w:t>
      </w:r>
    </w:p>
    <w:p>
      <w:pPr>
        <w:numPr>
          <w:ilvl w:val="3"/>
          <w:numId w:val="900"/>
        </w:numPr>
        <w:spacing w:before="0" w:after="0"/>
      </w:pPr>
      <w:r>
        <w:t>Zone Concepts</w:t>
      </w:r>
    </w:p>
    <w:p>
      <w:pPr>
        <w:numPr>
          <w:ilvl w:val="3"/>
          <w:numId w:val="900"/>
        </w:numPr>
        <w:spacing w:before="0" w:after="0"/>
      </w:pPr>
      <w:r>
        <w:t>Service Definitions</w:t>
      </w:r>
    </w:p>
    <w:p>
      <w:pPr>
        <w:numPr>
          <w:ilvl w:val="3"/>
          <w:numId w:val="900"/>
        </w:numPr>
        <w:spacing w:before="0" w:after="0"/>
      </w:pPr>
      <w:r>
        <w:t>Runtime Configuration</w:t>
      </w:r>
    </w:p>
    <w:p>
      <w:pPr>
        <w:numPr>
          <w:ilvl w:val="3"/>
          <w:numId w:val="900"/>
        </w:numPr>
        <w:spacing w:before="0" w:after="0"/>
      </w:pPr>
      <w:r>
        <w:t>Permanent Configuration</w:t>
      </w:r>
    </w:p>
    <w:p>
      <w:pPr>
        <w:numPr>
          <w:ilvl w:val="3"/>
          <w:numId w:val="900"/>
        </w:numPr>
        <w:spacing w:before="0" w:after="0"/>
      </w:pPr>
      <w:r>
        <w:t>Rich Rules</w:t>
      </w:r>
    </w:p>
    <w:p>
      <w:pPr>
        <w:numPr>
          <w:ilvl w:val="2"/>
          <w:numId w:val="900"/>
        </w:numPr>
        <w:spacing w:before="0" w:after="0"/>
      </w:pPr>
      <w:r>
        <w:t>ufw (Uncomplicated Firewall)</w:t>
      </w:r>
    </w:p>
    <w:p>
      <w:pPr>
        <w:numPr>
          <w:ilvl w:val="3"/>
          <w:numId w:val="900"/>
        </w:numPr>
        <w:spacing w:before="0" w:after="0"/>
      </w:pPr>
      <w:r>
        <w:t>Basic Rule Syntax</w:t>
      </w:r>
    </w:p>
    <w:p>
      <w:pPr>
        <w:numPr>
          <w:ilvl w:val="3"/>
          <w:numId w:val="900"/>
        </w:numPr>
        <w:spacing w:before="0" w:after="0"/>
      </w:pPr>
      <w:r>
        <w:t>Application Profiles</w:t>
      </w:r>
    </w:p>
    <w:p>
      <w:pPr>
        <w:numPr>
          <w:ilvl w:val="3"/>
          <w:numId w:val="900"/>
        </w:numPr>
        <w:spacing w:before="0" w:after="0"/>
      </w:pPr>
      <w:r>
        <w:t>Logging Configuration</w:t>
      </w:r>
    </w:p>
    <w:p>
      <w:pPr>
        <w:numPr>
          <w:ilvl w:val="3"/>
          <w:numId w:val="900"/>
        </w:numPr>
        <w:spacing w:before="0" w:after="0"/>
      </w:pPr>
      <w:r>
        <w:t>IPv6 Support</w:t>
      </w:r>
    </w:p>
    <w:p>
      <w:pPr>
        <w:numPr>
          <w:ilvl w:val="0"/>
          <w:numId w:val="900"/>
        </w:numPr>
        <w:spacing w:before="0" w:after="0"/>
      </w:pPr>
      <w:r>
        <w:t>Network Service Security</w:t>
      </w:r>
    </w:p>
    <w:p>
      <w:pPr>
        <w:numPr>
          <w:ilvl w:val="1"/>
          <w:numId w:val="900"/>
        </w:numPr>
        <w:spacing w:before="0" w:after="0"/>
      </w:pPr>
      <w:r>
        <w:t>SSH Hardening</w:t>
      </w:r>
    </w:p>
    <w:p>
      <w:pPr>
        <w:numPr>
          <w:ilvl w:val="2"/>
          <w:numId w:val="900"/>
        </w:numPr>
        <w:spacing w:before="0" w:after="0"/>
      </w:pPr>
      <w:r>
        <w:t>Configuration File Security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2"/>
          <w:numId w:val="900"/>
        </w:numPr>
        <w:spacing w:before="0" w:after="0"/>
      </w:pPr>
      <w:r>
        <w:t>Key-based Authentication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2"/>
          <w:numId w:val="900"/>
        </w:numPr>
        <w:spacing w:before="0" w:after="0"/>
      </w:pPr>
      <w:r>
        <w:t>Protocol Settings</w:t>
      </w:r>
    </w:p>
    <w:p>
      <w:pPr>
        <w:numPr>
          <w:ilvl w:val="2"/>
          <w:numId w:val="900"/>
        </w:numPr>
        <w:spacing w:before="0" w:after="0"/>
      </w:pPr>
      <w:r>
        <w:t>Logging Configuration</w:t>
      </w:r>
    </w:p>
    <w:p>
      <w:pPr>
        <w:numPr>
          <w:ilvl w:val="1"/>
          <w:numId w:val="900"/>
        </w:numPr>
        <w:spacing w:before="0" w:after="0"/>
      </w:pPr>
      <w:r>
        <w:t>Web Server Security</w:t>
      </w:r>
    </w:p>
    <w:p>
      <w:pPr>
        <w:numPr>
          <w:ilvl w:val="2"/>
          <w:numId w:val="900"/>
        </w:numPr>
        <w:spacing w:before="0" w:after="0"/>
      </w:pPr>
      <w:r>
        <w:t>Apache Hardening</w:t>
      </w:r>
    </w:p>
    <w:p>
      <w:pPr>
        <w:numPr>
          <w:ilvl w:val="2"/>
          <w:numId w:val="900"/>
        </w:numPr>
        <w:spacing w:before="0" w:after="0"/>
      </w:pPr>
      <w:r>
        <w:t>Nginx Hardening</w:t>
      </w:r>
    </w:p>
    <w:p>
      <w:pPr>
        <w:numPr>
          <w:ilvl w:val="2"/>
          <w:numId w:val="900"/>
        </w:numPr>
        <w:spacing w:before="0" w:after="0"/>
      </w:pPr>
      <w:r>
        <w:t>SSL/TLS Configuration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Database Security</w:t>
      </w:r>
    </w:p>
    <w:p>
      <w:pPr>
        <w:numPr>
          <w:ilvl w:val="2"/>
          <w:numId w:val="900"/>
        </w:numPr>
        <w:spacing w:before="0" w:after="0"/>
      </w:pPr>
      <w:r>
        <w:t>MySQL/MariaDB Security</w:t>
      </w:r>
    </w:p>
    <w:p>
      <w:pPr>
        <w:numPr>
          <w:ilvl w:val="2"/>
          <w:numId w:val="900"/>
        </w:numPr>
        <w:spacing w:before="0" w:after="0"/>
      </w:pPr>
      <w:r>
        <w:t>PostgreSQL Security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Mail Server Security</w:t>
      </w:r>
    </w:p>
    <w:p>
      <w:pPr>
        <w:numPr>
          <w:ilvl w:val="2"/>
          <w:numId w:val="900"/>
        </w:numPr>
        <w:spacing w:before="0" w:after="0"/>
      </w:pPr>
      <w:r>
        <w:t>Postfix Hardening</w:t>
      </w:r>
    </w:p>
    <w:p>
      <w:pPr>
        <w:numPr>
          <w:ilvl w:val="2"/>
          <w:numId w:val="900"/>
        </w:numPr>
        <w:spacing w:before="0" w:after="0"/>
      </w:pPr>
      <w:r>
        <w:t>Dovecot Hardening</w:t>
      </w:r>
    </w:p>
    <w:p>
      <w:pPr>
        <w:numPr>
          <w:ilvl w:val="2"/>
          <w:numId w:val="900"/>
        </w:numPr>
        <w:spacing w:before="0" w:after="0"/>
      </w:pPr>
      <w:r>
        <w:t>Anti-spam Measures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DNS Security</w:t>
      </w:r>
    </w:p>
    <w:p>
      <w:pPr>
        <w:numPr>
          <w:ilvl w:val="2"/>
          <w:numId w:val="900"/>
        </w:numPr>
        <w:spacing w:before="0" w:after="0"/>
      </w:pPr>
      <w:r>
        <w:t>BIND Hardening</w:t>
      </w:r>
    </w:p>
    <w:p>
      <w:pPr>
        <w:numPr>
          <w:ilvl w:val="2"/>
          <w:numId w:val="900"/>
        </w:numPr>
        <w:spacing w:before="0" w:after="0"/>
      </w:pPr>
      <w:r>
        <w:t>DNS over HTTPS</w:t>
      </w:r>
    </w:p>
    <w:p>
      <w:pPr>
        <w:numPr>
          <w:ilvl w:val="2"/>
          <w:numId w:val="900"/>
        </w:numPr>
        <w:spacing w:before="0" w:after="0"/>
      </w:pPr>
      <w:r>
        <w:t>DNS over TLS</w:t>
      </w:r>
    </w:p>
    <w:p>
      <w:pPr>
        <w:numPr>
          <w:ilvl w:val="2"/>
          <w:numId w:val="900"/>
        </w:numPr>
        <w:spacing w:before="0" w:after="0"/>
      </w:pPr>
      <w:r>
        <w:t>DNSSEC</w:t>
      </w:r>
    </w:p>
    <w:p>
      <w:pPr>
        <w:numPr>
          <w:ilvl w:val="0"/>
          <w:numId w:val="900"/>
        </w:numPr>
        <w:spacing w:before="0" w:after="0"/>
      </w:pPr>
      <w:r>
        <w:t>Network Access Control</w:t>
      </w:r>
    </w:p>
    <w:p>
      <w:pPr>
        <w:numPr>
          <w:ilvl w:val="1"/>
          <w:numId w:val="900"/>
        </w:numPr>
        <w:spacing w:before="0" w:after="0"/>
      </w:pPr>
      <w:r>
        <w:t>TCP Wrappers</w:t>
      </w:r>
    </w:p>
    <w:p>
      <w:pPr>
        <w:numPr>
          <w:ilvl w:val="2"/>
          <w:numId w:val="900"/>
        </w:numPr>
        <w:spacing w:before="0" w:after="0"/>
      </w:pPr>
      <w:r>
        <w:t>hosts.allow Configuration</w:t>
      </w:r>
    </w:p>
    <w:p>
      <w:pPr>
        <w:numPr>
          <w:ilvl w:val="2"/>
          <w:numId w:val="900"/>
        </w:numPr>
        <w:spacing w:before="0" w:after="0"/>
      </w:pPr>
      <w:r>
        <w:t>hosts.deny Configuration</w:t>
      </w:r>
    </w:p>
    <w:p>
      <w:pPr>
        <w:numPr>
          <w:ilvl w:val="2"/>
          <w:numId w:val="900"/>
        </w:numPr>
        <w:spacing w:before="0" w:after="0"/>
      </w:pPr>
      <w:r>
        <w:t>Service Integration</w:t>
      </w:r>
    </w:p>
    <w:p>
      <w:pPr>
        <w:numPr>
          <w:ilvl w:val="2"/>
          <w:numId w:val="900"/>
        </w:numPr>
        <w:spacing w:before="0" w:after="0"/>
      </w:pPr>
      <w:r>
        <w:t>Logging</w:t>
      </w:r>
    </w:p>
    <w:p>
      <w:pPr>
        <w:numPr>
          <w:ilvl w:val="1"/>
          <w:numId w:val="900"/>
        </w:numPr>
        <w:spacing w:before="0" w:after="0"/>
      </w:pPr>
      <w:r>
        <w:t>Port Knocking</w:t>
      </w:r>
    </w:p>
    <w:p>
      <w:pPr>
        <w:numPr>
          <w:ilvl w:val="2"/>
          <w:numId w:val="900"/>
        </w:numPr>
        <w:spacing w:before="0" w:after="0"/>
      </w:pPr>
      <w:r>
        <w:t>Concepts and Implementation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1"/>
          <w:numId w:val="900"/>
        </w:numPr>
        <w:spacing w:before="0" w:after="0"/>
      </w:pPr>
      <w:r>
        <w:t>VPN Security</w:t>
      </w:r>
    </w:p>
    <w:p>
      <w:pPr>
        <w:numPr>
          <w:ilvl w:val="2"/>
          <w:numId w:val="900"/>
        </w:numPr>
        <w:spacing w:before="0" w:after="0"/>
      </w:pPr>
      <w:r>
        <w:t>OpenVPN Configuration</w:t>
      </w:r>
    </w:p>
    <w:p>
      <w:pPr>
        <w:numPr>
          <w:ilvl w:val="2"/>
          <w:numId w:val="900"/>
        </w:numPr>
        <w:spacing w:before="0" w:after="0"/>
      </w:pPr>
      <w:r>
        <w:t>WireGuard Setup</w:t>
      </w:r>
    </w:p>
    <w:p>
      <w:pPr>
        <w:numPr>
          <w:ilvl w:val="2"/>
          <w:numId w:val="900"/>
        </w:numPr>
        <w:spacing w:before="0" w:after="0"/>
      </w:pPr>
      <w:r>
        <w:t>IPSec Implementation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0"/>
          <w:numId w:val="900"/>
        </w:numPr>
        <w:spacing w:before="0" w:after="0"/>
      </w:pPr>
      <w:r>
        <w:t>Network Monitoring and Analysis</w:t>
      </w:r>
    </w:p>
    <w:p>
      <w:pPr>
        <w:numPr>
          <w:ilvl w:val="1"/>
          <w:numId w:val="900"/>
        </w:numPr>
        <w:spacing w:before="0" w:after="0"/>
      </w:pPr>
      <w:r>
        <w:t>Traffic Analysis</w:t>
      </w:r>
    </w:p>
    <w:p>
      <w:pPr>
        <w:numPr>
          <w:ilvl w:val="2"/>
          <w:numId w:val="900"/>
        </w:numPr>
        <w:spacing w:before="0" w:after="0"/>
      </w:pPr>
      <w:r>
        <w:t>tcpdump Usage</w:t>
      </w:r>
    </w:p>
    <w:p>
      <w:pPr>
        <w:numPr>
          <w:ilvl w:val="2"/>
          <w:numId w:val="900"/>
        </w:numPr>
        <w:spacing w:before="0" w:after="0"/>
      </w:pPr>
      <w:r>
        <w:t>Wireshark Integration</w:t>
      </w:r>
    </w:p>
    <w:p>
      <w:pPr>
        <w:numPr>
          <w:ilvl w:val="2"/>
          <w:numId w:val="900"/>
        </w:numPr>
        <w:spacing w:before="0" w:after="0"/>
      </w:pPr>
      <w:r>
        <w:t>Traffic Filtering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1"/>
          <w:numId w:val="900"/>
        </w:numPr>
        <w:spacing w:before="0" w:after="0"/>
      </w:pPr>
      <w:r>
        <w:t>Network Scanning</w:t>
      </w:r>
    </w:p>
    <w:p>
      <w:pPr>
        <w:numPr>
          <w:ilvl w:val="2"/>
          <w:numId w:val="900"/>
        </w:numPr>
        <w:spacing w:before="0" w:after="0"/>
      </w:pPr>
      <w:r>
        <w:t>nmap Techniques</w:t>
      </w:r>
    </w:p>
    <w:p>
      <w:pPr>
        <w:numPr>
          <w:ilvl w:val="2"/>
          <w:numId w:val="900"/>
        </w:numPr>
        <w:spacing w:before="0" w:after="0"/>
      </w:pPr>
      <w:r>
        <w:t>Service Detection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Stealth Scanning</w:t>
      </w:r>
    </w:p>
    <w:p>
      <w:pPr>
        <w:numPr>
          <w:ilvl w:val="1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Host-based IDS</w:t>
      </w:r>
    </w:p>
    <w:p>
      <w:pPr>
        <w:numPr>
          <w:ilvl w:val="3"/>
          <w:numId w:val="900"/>
        </w:numPr>
        <w:spacing w:before="0" w:after="0"/>
      </w:pPr>
      <w:r>
        <w:t>OSSEC Configuration</w:t>
      </w:r>
    </w:p>
    <w:p>
      <w:pPr>
        <w:numPr>
          <w:ilvl w:val="3"/>
          <w:numId w:val="900"/>
        </w:numPr>
        <w:spacing w:before="0" w:after="0"/>
      </w:pPr>
      <w:r>
        <w:t>Samhain Setup</w:t>
      </w:r>
    </w:p>
    <w:p>
      <w:pPr>
        <w:numPr>
          <w:ilvl w:val="3"/>
          <w:numId w:val="900"/>
        </w:numPr>
        <w:spacing w:before="0" w:after="0"/>
      </w:pPr>
      <w:r>
        <w:t>AIDE Integration</w:t>
      </w:r>
    </w:p>
    <w:p>
      <w:pPr>
        <w:numPr>
          <w:ilvl w:val="2"/>
          <w:numId w:val="900"/>
        </w:numPr>
        <w:spacing w:before="0" w:after="0"/>
      </w:pPr>
      <w:r>
        <w:t>Network-based IDS</w:t>
      </w:r>
    </w:p>
    <w:p>
      <w:pPr>
        <w:numPr>
          <w:ilvl w:val="3"/>
          <w:numId w:val="900"/>
        </w:numPr>
        <w:spacing w:before="0" w:after="0"/>
      </w:pPr>
      <w:r>
        <w:t>Snort Configuration</w:t>
      </w:r>
    </w:p>
    <w:p>
      <w:pPr>
        <w:numPr>
          <w:ilvl w:val="3"/>
          <w:numId w:val="900"/>
        </w:numPr>
        <w:spacing w:before="0" w:after="0"/>
      </w:pPr>
      <w:r>
        <w:t>Suricata Setup</w:t>
      </w:r>
    </w:p>
    <w:p>
      <w:pPr>
        <w:numPr>
          <w:ilvl w:val="3"/>
          <w:numId w:val="900"/>
        </w:numPr>
        <w:spacing w:before="0" w:after="0"/>
      </w:pPr>
      <w:r>
        <w:t>Rule Management</w:t>
      </w:r>
    </w:p>
    <w:p>
      <w:pPr>
        <w:numPr>
          <w:ilvl w:val="3"/>
          <w:numId w:val="900"/>
        </w:numPr>
        <w:spacing w:before="0" w:after="0"/>
      </w:pPr>
      <w:r>
        <w:t>Alert Processing</w:t>
      </w:r>
    </w:p>
    <w:p>
      <w:pPr>
        <w:numPr>
          <w:ilvl w:val="1"/>
          <w:numId w:val="900"/>
        </w:numPr>
        <w:spacing w:before="0" w:after="0"/>
      </w:pPr>
      <w:r>
        <w:t>Network Security Monitoring</w:t>
      </w:r>
    </w:p>
    <w:p>
      <w:pPr>
        <w:numPr>
          <w:ilvl w:val="2"/>
          <w:numId w:val="900"/>
        </w:numPr>
        <w:spacing w:before="0" w:after="0"/>
      </w:pPr>
      <w:r>
        <w:t>Log Correlation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Incident Response Integration</w:t>
      </w:r>
    </w:p>
    <w:p>
      <w:pPr>
        <w:pStyle w:val="Heading1"/>
      </w:pPr>
      <w:r>
        <w:t>System Auditing, Logging, and Monitoring</w:t>
      </w:r>
    </w:p>
    <w:p>
      <w:pPr>
        <w:numPr>
          <w:ilvl w:val="0"/>
          <w:numId w:val="900"/>
        </w:numPr>
        <w:spacing w:before="0" w:after="0"/>
      </w:pPr>
      <w:r>
        <w:t>System Logging Architecture</w:t>
      </w:r>
    </w:p>
    <w:p>
      <w:pPr>
        <w:numPr>
          <w:ilvl w:val="1"/>
          <w:numId w:val="900"/>
        </w:numPr>
        <w:spacing w:before="0" w:after="0"/>
      </w:pPr>
      <w:r>
        <w:t>Logging Concepts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Log Facilities</w:t>
      </w:r>
    </w:p>
    <w:p>
      <w:pPr>
        <w:numPr>
          <w:ilvl w:val="2"/>
          <w:numId w:val="900"/>
        </w:numPr>
        <w:spacing w:before="0" w:after="0"/>
      </w:pPr>
      <w:r>
        <w:t>Log Formats</w:t>
      </w:r>
    </w:p>
    <w:p>
      <w:pPr>
        <w:numPr>
          <w:ilvl w:val="2"/>
          <w:numId w:val="900"/>
        </w:numPr>
        <w:spacing w:before="0" w:after="0"/>
      </w:pPr>
      <w:r>
        <w:t>Log Rotation</w:t>
      </w:r>
    </w:p>
    <w:p>
      <w:pPr>
        <w:numPr>
          <w:ilvl w:val="1"/>
          <w:numId w:val="900"/>
        </w:numPr>
        <w:spacing w:before="0" w:after="0"/>
      </w:pPr>
      <w:r>
        <w:t>Syslog Implementation</w:t>
      </w:r>
    </w:p>
    <w:p>
      <w:pPr>
        <w:numPr>
          <w:ilvl w:val="2"/>
          <w:numId w:val="900"/>
        </w:numPr>
        <w:spacing w:before="0" w:after="0"/>
      </w:pPr>
      <w:r>
        <w:t>rsyslog Configuration</w:t>
      </w:r>
    </w:p>
    <w:p>
      <w:pPr>
        <w:numPr>
          <w:ilvl w:val="2"/>
          <w:numId w:val="900"/>
        </w:numPr>
        <w:spacing w:before="0" w:after="0"/>
      </w:pPr>
      <w:r>
        <w:t>Log Filtering</w:t>
      </w:r>
    </w:p>
    <w:p>
      <w:pPr>
        <w:numPr>
          <w:ilvl w:val="2"/>
          <w:numId w:val="900"/>
        </w:numPr>
        <w:spacing w:before="0" w:after="0"/>
      </w:pPr>
      <w:r>
        <w:t>Remote Logging</w:t>
      </w:r>
    </w:p>
    <w:p>
      <w:pPr>
        <w:numPr>
          <w:ilvl w:val="2"/>
          <w:numId w:val="900"/>
        </w:numPr>
        <w:spacing w:before="0" w:after="0"/>
      </w:pPr>
      <w:r>
        <w:t>Log Forwarding</w:t>
      </w:r>
    </w:p>
    <w:p>
      <w:pPr>
        <w:numPr>
          <w:ilvl w:val="1"/>
          <w:numId w:val="900"/>
        </w:numPr>
        <w:spacing w:before="0" w:after="0"/>
      </w:pPr>
      <w:r>
        <w:t>systemd Journal</w:t>
      </w:r>
    </w:p>
    <w:p>
      <w:pPr>
        <w:numPr>
          <w:ilvl w:val="2"/>
          <w:numId w:val="900"/>
        </w:numPr>
        <w:spacing w:before="0" w:after="0"/>
      </w:pPr>
      <w:r>
        <w:t>Journal Structure</w:t>
      </w:r>
    </w:p>
    <w:p>
      <w:pPr>
        <w:numPr>
          <w:ilvl w:val="2"/>
          <w:numId w:val="900"/>
        </w:numPr>
        <w:spacing w:before="0" w:after="0"/>
      </w:pPr>
      <w:r>
        <w:t>journalctl Usage</w:t>
      </w:r>
    </w:p>
    <w:p>
      <w:pPr>
        <w:numPr>
          <w:ilvl w:val="2"/>
          <w:numId w:val="900"/>
        </w:numPr>
        <w:spacing w:before="0" w:after="0"/>
      </w:pPr>
      <w:r>
        <w:t>Persistent Logging</w:t>
      </w:r>
    </w:p>
    <w:p>
      <w:pPr>
        <w:numPr>
          <w:ilvl w:val="2"/>
          <w:numId w:val="900"/>
        </w:numPr>
        <w:spacing w:before="0" w:after="0"/>
      </w:pPr>
      <w:r>
        <w:t>Log Filtering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Centralized Logging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ELK Stack Integration</w:t>
      </w:r>
    </w:p>
    <w:p>
      <w:pPr>
        <w:numPr>
          <w:ilvl w:val="2"/>
          <w:numId w:val="900"/>
        </w:numPr>
        <w:spacing w:before="0" w:after="0"/>
      </w:pPr>
      <w:r>
        <w:t>Fluentd Configuration</w:t>
      </w:r>
    </w:p>
    <w:p>
      <w:pPr>
        <w:numPr>
          <w:ilvl w:val="2"/>
          <w:numId w:val="900"/>
        </w:numPr>
        <w:spacing w:before="0" w:after="0"/>
      </w:pPr>
      <w:r>
        <w:t>Logstash Setup</w:t>
      </w:r>
    </w:p>
    <w:p>
      <w:pPr>
        <w:numPr>
          <w:ilvl w:val="1"/>
          <w:numId w:val="900"/>
        </w:numPr>
        <w:spacing w:before="0" w:after="0"/>
      </w:pPr>
      <w:r>
        <w:t>Remote Log Collection</w:t>
      </w:r>
    </w:p>
    <w:p>
      <w:pPr>
        <w:numPr>
          <w:ilvl w:val="2"/>
          <w:numId w:val="900"/>
        </w:numPr>
        <w:spacing w:before="0" w:after="0"/>
      </w:pPr>
      <w:r>
        <w:t>Secure Log Transport</w:t>
      </w:r>
    </w:p>
    <w:p>
      <w:pPr>
        <w:numPr>
          <w:ilvl w:val="2"/>
          <w:numId w:val="900"/>
        </w:numPr>
        <w:spacing w:before="0" w:after="0"/>
      </w:pPr>
      <w:r>
        <w:t>Log Forwarding Protocols</w:t>
      </w:r>
    </w:p>
    <w:p>
      <w:pPr>
        <w:numPr>
          <w:ilvl w:val="2"/>
          <w:numId w:val="900"/>
        </w:numPr>
        <w:spacing w:before="0" w:after="0"/>
      </w:pPr>
      <w:r>
        <w:t>Reliability Mechanisms</w:t>
      </w:r>
    </w:p>
    <w:p>
      <w:pPr>
        <w:numPr>
          <w:ilvl w:val="1"/>
          <w:numId w:val="900"/>
        </w:numPr>
        <w:spacing w:before="0" w:after="0"/>
      </w:pPr>
      <w:r>
        <w:t>Log Storage and Retention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Compression Strategies</w:t>
      </w:r>
    </w:p>
    <w:p>
      <w:pPr>
        <w:numPr>
          <w:ilvl w:val="2"/>
          <w:numId w:val="900"/>
        </w:numPr>
        <w:spacing w:before="0" w:after="0"/>
      </w:pPr>
      <w:r>
        <w:t>Archival Policies</w:t>
      </w:r>
    </w:p>
    <w:p>
      <w:pPr>
        <w:numPr>
          <w:ilvl w:val="2"/>
          <w:numId w:val="900"/>
        </w:numPr>
        <w:spacing w:before="0" w:after="0"/>
      </w:pPr>
      <w:r>
        <w:t>Legal Compliance</w:t>
      </w:r>
    </w:p>
    <w:p>
      <w:pPr>
        <w:numPr>
          <w:ilvl w:val="0"/>
          <w:numId w:val="900"/>
        </w:numPr>
        <w:spacing w:before="0" w:after="0"/>
      </w:pPr>
      <w:r>
        <w:t>Linux Audit Framework</w:t>
      </w:r>
    </w:p>
    <w:p>
      <w:pPr>
        <w:numPr>
          <w:ilvl w:val="1"/>
          <w:numId w:val="900"/>
        </w:numPr>
        <w:spacing w:before="0" w:after="0"/>
      </w:pPr>
      <w:r>
        <w:t>Audit Architecture</w:t>
      </w:r>
    </w:p>
    <w:p>
      <w:pPr>
        <w:numPr>
          <w:ilvl w:val="2"/>
          <w:numId w:val="900"/>
        </w:numPr>
        <w:spacing w:before="0" w:after="0"/>
      </w:pPr>
      <w:r>
        <w:t>Kernel Audit Subsystem</w:t>
      </w:r>
    </w:p>
    <w:p>
      <w:pPr>
        <w:numPr>
          <w:ilvl w:val="2"/>
          <w:numId w:val="900"/>
        </w:numPr>
        <w:spacing w:before="0" w:after="0"/>
      </w:pPr>
      <w:r>
        <w:t>auditd Daemon</w:t>
      </w:r>
    </w:p>
    <w:p>
      <w:pPr>
        <w:numPr>
          <w:ilvl w:val="2"/>
          <w:numId w:val="900"/>
        </w:numPr>
        <w:spacing w:before="0" w:after="0"/>
      </w:pPr>
      <w:r>
        <w:t>Audit Rules Engine</w:t>
      </w:r>
    </w:p>
    <w:p>
      <w:pPr>
        <w:numPr>
          <w:ilvl w:val="2"/>
          <w:numId w:val="900"/>
        </w:numPr>
        <w:spacing w:before="0" w:after="0"/>
      </w:pPr>
      <w:r>
        <w:t>Log Processing</w:t>
      </w:r>
    </w:p>
    <w:p>
      <w:pPr>
        <w:numPr>
          <w:ilvl w:val="1"/>
          <w:numId w:val="900"/>
        </w:numPr>
        <w:spacing w:before="0" w:after="0"/>
      </w:pPr>
      <w:r>
        <w:t>Audit Rule Configuration</w:t>
      </w:r>
    </w:p>
    <w:p>
      <w:pPr>
        <w:numPr>
          <w:ilvl w:val="2"/>
          <w:numId w:val="900"/>
        </w:numPr>
        <w:spacing w:before="0" w:after="0"/>
      </w:pPr>
      <w:r>
        <w:t>File and Directory Monitoring</w:t>
      </w:r>
    </w:p>
    <w:p>
      <w:pPr>
        <w:numPr>
          <w:ilvl w:val="2"/>
          <w:numId w:val="900"/>
        </w:numPr>
        <w:spacing w:before="0" w:after="0"/>
      </w:pPr>
      <w:r>
        <w:t>System Call Auditing</w:t>
      </w:r>
    </w:p>
    <w:p>
      <w:pPr>
        <w:numPr>
          <w:ilvl w:val="2"/>
          <w:numId w:val="900"/>
        </w:numPr>
        <w:spacing w:before="0" w:after="0"/>
      </w:pPr>
      <w:r>
        <w:t>User Activity Tracking</w:t>
      </w:r>
    </w:p>
    <w:p>
      <w:pPr>
        <w:numPr>
          <w:ilvl w:val="2"/>
          <w:numId w:val="900"/>
        </w:numPr>
        <w:spacing w:before="0" w:after="0"/>
      </w:pPr>
      <w:r>
        <w:t>Network Activity Monitoring</w:t>
      </w:r>
    </w:p>
    <w:p>
      <w:pPr>
        <w:numPr>
          <w:ilvl w:val="1"/>
          <w:numId w:val="900"/>
        </w:numPr>
        <w:spacing w:before="0" w:after="0"/>
      </w:pPr>
      <w:r>
        <w:t>Audit Log Management</w:t>
      </w:r>
    </w:p>
    <w:p>
      <w:pPr>
        <w:numPr>
          <w:ilvl w:val="2"/>
          <w:numId w:val="900"/>
        </w:numPr>
        <w:spacing w:before="0" w:after="0"/>
      </w:pPr>
      <w:r>
        <w:t>Log Format Understanding</w:t>
      </w:r>
    </w:p>
    <w:p>
      <w:pPr>
        <w:numPr>
          <w:ilvl w:val="2"/>
          <w:numId w:val="900"/>
        </w:numPr>
        <w:spacing w:before="0" w:after="0"/>
      </w:pPr>
      <w:r>
        <w:t>ausearch Usage</w:t>
      </w:r>
    </w:p>
    <w:p>
      <w:pPr>
        <w:numPr>
          <w:ilvl w:val="2"/>
          <w:numId w:val="900"/>
        </w:numPr>
        <w:spacing w:before="0" w:after="0"/>
      </w:pPr>
      <w:r>
        <w:t>aureport Generation</w:t>
      </w:r>
    </w:p>
    <w:p>
      <w:pPr>
        <w:numPr>
          <w:ilvl w:val="2"/>
          <w:numId w:val="900"/>
        </w:numPr>
        <w:spacing w:before="0" w:after="0"/>
      </w:pPr>
      <w:r>
        <w:t>Log Analysis Techniques</w:t>
      </w:r>
    </w:p>
    <w:p>
      <w:pPr>
        <w:numPr>
          <w:ilvl w:val="1"/>
          <w:numId w:val="900"/>
        </w:numPr>
        <w:spacing w:before="0" w:after="0"/>
      </w:pPr>
      <w:r>
        <w:t>Audit Performance</w:t>
      </w:r>
    </w:p>
    <w:p>
      <w:pPr>
        <w:numPr>
          <w:ilvl w:val="2"/>
          <w:numId w:val="900"/>
        </w:numPr>
        <w:spacing w:before="0" w:after="0"/>
      </w:pPr>
      <w:r>
        <w:t>Rule Optimization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2"/>
          <w:numId w:val="900"/>
        </w:numPr>
        <w:spacing w:before="0" w:after="0"/>
      </w:pPr>
      <w:r>
        <w:t>Impact Minimization</w:t>
      </w:r>
    </w:p>
    <w:p>
      <w:pPr>
        <w:numPr>
          <w:ilvl w:val="0"/>
          <w:numId w:val="900"/>
        </w:numPr>
        <w:spacing w:before="0" w:after="0"/>
      </w:pPr>
      <w:r>
        <w:t>File Integrity Monitoring</w:t>
      </w:r>
    </w:p>
    <w:p>
      <w:pPr>
        <w:numPr>
          <w:ilvl w:val="1"/>
          <w:numId w:val="900"/>
        </w:numPr>
        <w:spacing w:before="0" w:after="0"/>
      </w:pPr>
      <w:r>
        <w:t>AIDE (Advanced Intrusion Detection Environment)</w:t>
      </w:r>
    </w:p>
    <w:p>
      <w:pPr>
        <w:numPr>
          <w:ilvl w:val="2"/>
          <w:numId w:val="900"/>
        </w:numPr>
        <w:spacing w:before="0" w:after="0"/>
      </w:pPr>
      <w:r>
        <w:t>Database Initialization</w:t>
      </w:r>
    </w:p>
    <w:p>
      <w:pPr>
        <w:numPr>
          <w:ilvl w:val="2"/>
          <w:numId w:val="900"/>
        </w:numPr>
        <w:spacing w:before="0" w:after="0"/>
      </w:pPr>
      <w:r>
        <w:t>Configuration Rules</w:t>
      </w:r>
    </w:p>
    <w:p>
      <w:pPr>
        <w:numPr>
          <w:ilvl w:val="2"/>
          <w:numId w:val="900"/>
        </w:numPr>
        <w:spacing w:before="0" w:after="0"/>
      </w:pPr>
      <w:r>
        <w:t>Check Execution</w:t>
      </w:r>
    </w:p>
    <w:p>
      <w:pPr>
        <w:numPr>
          <w:ilvl w:val="2"/>
          <w:numId w:val="900"/>
        </w:numPr>
        <w:spacing w:before="0" w:after="0"/>
      </w:pPr>
      <w:r>
        <w:t>Report Analysis</w:t>
      </w:r>
    </w:p>
    <w:p>
      <w:pPr>
        <w:numPr>
          <w:ilvl w:val="2"/>
          <w:numId w:val="900"/>
        </w:numPr>
        <w:spacing w:before="0" w:after="0"/>
      </w:pPr>
      <w:r>
        <w:t>Automated Monitoring</w:t>
      </w:r>
    </w:p>
    <w:p>
      <w:pPr>
        <w:numPr>
          <w:ilvl w:val="1"/>
          <w:numId w:val="900"/>
        </w:numPr>
        <w:spacing w:before="0" w:after="0"/>
      </w:pPr>
      <w:r>
        <w:t>Tripwire</w:t>
      </w:r>
    </w:p>
    <w:p>
      <w:pPr>
        <w:numPr>
          <w:ilvl w:val="2"/>
          <w:numId w:val="900"/>
        </w:numPr>
        <w:spacing w:before="0" w:after="0"/>
      </w:pPr>
      <w:r>
        <w:t>Policy Configuration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2"/>
          <w:numId w:val="900"/>
        </w:numPr>
        <w:spacing w:before="0" w:after="0"/>
      </w:pPr>
      <w:r>
        <w:t>Integrity Checking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Samhain</w:t>
      </w:r>
    </w:p>
    <w:p>
      <w:pPr>
        <w:numPr>
          <w:ilvl w:val="2"/>
          <w:numId w:val="900"/>
        </w:numPr>
        <w:spacing w:before="0" w:after="0"/>
      </w:pPr>
      <w:r>
        <w:t>Distributed Architecture</w:t>
      </w:r>
    </w:p>
    <w:p>
      <w:pPr>
        <w:numPr>
          <w:ilvl w:val="2"/>
          <w:numId w:val="900"/>
        </w:numPr>
        <w:spacing w:before="0" w:after="0"/>
      </w:pPr>
      <w:r>
        <w:t>Client-Server Setup</w:t>
      </w:r>
    </w:p>
    <w:p>
      <w:pPr>
        <w:numPr>
          <w:ilvl w:val="2"/>
          <w:numId w:val="900"/>
        </w:numPr>
        <w:spacing w:before="0" w:after="0"/>
      </w:pPr>
      <w:r>
        <w:t>Alerting Configuration</w:t>
      </w:r>
    </w:p>
    <w:p>
      <w:pPr>
        <w:numPr>
          <w:ilvl w:val="2"/>
          <w:numId w:val="900"/>
        </w:numPr>
        <w:spacing w:before="0" w:after="0"/>
      </w:pPr>
      <w:r>
        <w:t>Database Management</w:t>
      </w:r>
    </w:p>
    <w:p>
      <w:pPr>
        <w:numPr>
          <w:ilvl w:val="1"/>
          <w:numId w:val="900"/>
        </w:numPr>
        <w:spacing w:before="0" w:after="0"/>
      </w:pPr>
      <w:r>
        <w:t>Custom FIM Solutions</w:t>
      </w:r>
    </w:p>
    <w:p>
      <w:pPr>
        <w:numPr>
          <w:ilvl w:val="2"/>
          <w:numId w:val="900"/>
        </w:numPr>
        <w:spacing w:before="0" w:after="0"/>
      </w:pPr>
      <w:r>
        <w:t>inotify Usage</w:t>
      </w:r>
    </w:p>
    <w:p>
      <w:pPr>
        <w:numPr>
          <w:ilvl w:val="2"/>
          <w:numId w:val="900"/>
        </w:numPr>
        <w:spacing w:before="0" w:after="0"/>
      </w:pPr>
      <w:r>
        <w:t>Script-based Monitoring</w:t>
      </w:r>
    </w:p>
    <w:p>
      <w:pPr>
        <w:numPr>
          <w:ilvl w:val="2"/>
          <w:numId w:val="900"/>
        </w:numPr>
        <w:spacing w:before="0" w:after="0"/>
      </w:pPr>
      <w:r>
        <w:t>Integration with SIEM</w:t>
      </w:r>
    </w:p>
    <w:p>
      <w:pPr>
        <w:numPr>
          <w:ilvl w:val="0"/>
          <w:numId w:val="900"/>
        </w:numPr>
        <w:spacing w:before="0" w:after="0"/>
      </w:pPr>
      <w:r>
        <w:t>Security Event Correlation</w:t>
      </w:r>
    </w:p>
    <w:p>
      <w:pPr>
        <w:numPr>
          <w:ilvl w:val="1"/>
          <w:numId w:val="900"/>
        </w:numPr>
        <w:spacing w:before="0" w:after="0"/>
      </w:pPr>
      <w:r>
        <w:t>Log Analysis Techniques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1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Event Normalization</w:t>
      </w:r>
    </w:p>
    <w:p>
      <w:pPr>
        <w:numPr>
          <w:ilvl w:val="2"/>
          <w:numId w:val="900"/>
        </w:numPr>
        <w:spacing w:before="0" w:after="0"/>
      </w:pPr>
      <w:r>
        <w:t>Correlation Rules</w:t>
      </w:r>
    </w:p>
    <w:p>
      <w:pPr>
        <w:numPr>
          <w:ilvl w:val="2"/>
          <w:numId w:val="900"/>
        </w:numPr>
        <w:spacing w:before="0" w:after="0"/>
      </w:pPr>
      <w:r>
        <w:t>Alert Management</w:t>
      </w:r>
    </w:p>
    <w:p>
      <w:pPr>
        <w:numPr>
          <w:ilvl w:val="1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IOC Integration</w:t>
      </w:r>
    </w:p>
    <w:p>
      <w:pPr>
        <w:numPr>
          <w:ilvl w:val="2"/>
          <w:numId w:val="900"/>
        </w:numPr>
        <w:spacing w:before="0" w:after="0"/>
      </w:pPr>
      <w:r>
        <w:t>Feed Management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pStyle w:val="Heading1"/>
      </w:pPr>
      <w:r>
        <w:t>System Hardening</w:t>
      </w:r>
    </w:p>
    <w:p>
      <w:pPr>
        <w:numPr>
          <w:ilvl w:val="0"/>
          <w:numId w:val="900"/>
        </w:numPr>
        <w:spacing w:before="0" w:after="0"/>
      </w:pPr>
      <w:r>
        <w:t>Kernel Hardening</w:t>
      </w:r>
    </w:p>
    <w:p>
      <w:pPr>
        <w:numPr>
          <w:ilvl w:val="1"/>
          <w:numId w:val="900"/>
        </w:numPr>
        <w:spacing w:before="0" w:after="0"/>
      </w:pPr>
      <w:r>
        <w:t>Kernel Parameter Tuning</w:t>
      </w:r>
    </w:p>
    <w:p>
      <w:pPr>
        <w:numPr>
          <w:ilvl w:val="2"/>
          <w:numId w:val="900"/>
        </w:numPr>
        <w:spacing w:before="0" w:after="0"/>
      </w:pPr>
      <w:r>
        <w:t>sysctl Configuration</w:t>
      </w:r>
    </w:p>
    <w:p>
      <w:pPr>
        <w:numPr>
          <w:ilvl w:val="2"/>
          <w:numId w:val="900"/>
        </w:numPr>
        <w:spacing w:before="0" w:after="0"/>
      </w:pPr>
      <w:r>
        <w:t>Network Stack Hardening</w:t>
      </w:r>
    </w:p>
    <w:p>
      <w:pPr>
        <w:numPr>
          <w:ilvl w:val="2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Process Security</w:t>
      </w:r>
    </w:p>
    <w:p>
      <w:pPr>
        <w:numPr>
          <w:ilvl w:val="1"/>
          <w:numId w:val="900"/>
        </w:numPr>
        <w:spacing w:before="0" w:after="0"/>
      </w:pPr>
      <w:r>
        <w:t>Kernel Module Security</w:t>
      </w:r>
    </w:p>
    <w:p>
      <w:pPr>
        <w:numPr>
          <w:ilvl w:val="2"/>
          <w:numId w:val="900"/>
        </w:numPr>
        <w:spacing w:before="0" w:after="0"/>
      </w:pPr>
      <w:r>
        <w:t>Module Loading Restrictions</w:t>
      </w:r>
    </w:p>
    <w:p>
      <w:pPr>
        <w:numPr>
          <w:ilvl w:val="2"/>
          <w:numId w:val="900"/>
        </w:numPr>
        <w:spacing w:before="0" w:after="0"/>
      </w:pPr>
      <w:r>
        <w:t>Module Signing</w:t>
      </w:r>
    </w:p>
    <w:p>
      <w:pPr>
        <w:numPr>
          <w:ilvl w:val="2"/>
          <w:numId w:val="900"/>
        </w:numPr>
        <w:spacing w:before="0" w:after="0"/>
      </w:pPr>
      <w:r>
        <w:t>Blacklisting Modules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1"/>
          <w:numId w:val="900"/>
        </w:numPr>
        <w:spacing w:before="0" w:after="0"/>
      </w:pPr>
      <w:r>
        <w:t>Kernel Security Features</w:t>
      </w:r>
    </w:p>
    <w:p>
      <w:pPr>
        <w:numPr>
          <w:ilvl w:val="2"/>
          <w:numId w:val="900"/>
        </w:numPr>
        <w:spacing w:before="0" w:after="0"/>
      </w:pPr>
      <w:r>
        <w:t>KASLR (Kernel Address Space Layout Randomization)</w:t>
      </w:r>
    </w:p>
    <w:p>
      <w:pPr>
        <w:numPr>
          <w:ilvl w:val="2"/>
          <w:numId w:val="900"/>
        </w:numPr>
        <w:spacing w:before="0" w:after="0"/>
      </w:pPr>
      <w:r>
        <w:t>SMEP (Supervisor Mode Execution Prevention)</w:t>
      </w:r>
    </w:p>
    <w:p>
      <w:pPr>
        <w:numPr>
          <w:ilvl w:val="2"/>
          <w:numId w:val="900"/>
        </w:numPr>
        <w:spacing w:before="0" w:after="0"/>
      </w:pPr>
      <w:r>
        <w:t>SMAP (Supervisor Mode Access Prevention)</w:t>
      </w:r>
    </w:p>
    <w:p>
      <w:pPr>
        <w:numPr>
          <w:ilvl w:val="2"/>
          <w:numId w:val="900"/>
        </w:numPr>
        <w:spacing w:before="0" w:after="0"/>
      </w:pPr>
      <w:r>
        <w:t>Control Flow Integrity</w:t>
      </w:r>
    </w:p>
    <w:p>
      <w:pPr>
        <w:numPr>
          <w:ilvl w:val="1"/>
          <w:numId w:val="900"/>
        </w:numPr>
        <w:spacing w:before="0" w:after="0"/>
      </w:pPr>
      <w:r>
        <w:t>Memory Protection</w:t>
      </w:r>
    </w:p>
    <w:p>
      <w:pPr>
        <w:numPr>
          <w:ilvl w:val="2"/>
          <w:numId w:val="900"/>
        </w:numPr>
        <w:spacing w:before="0" w:after="0"/>
      </w:pPr>
      <w:r>
        <w:t>Stack Protection</w:t>
      </w:r>
    </w:p>
    <w:p>
      <w:pPr>
        <w:numPr>
          <w:ilvl w:val="2"/>
          <w:numId w:val="900"/>
        </w:numPr>
        <w:spacing w:before="0" w:after="0"/>
      </w:pPr>
      <w:r>
        <w:t>Heap Protection</w:t>
      </w:r>
    </w:p>
    <w:p>
      <w:pPr>
        <w:numPr>
          <w:ilvl w:val="2"/>
          <w:numId w:val="900"/>
        </w:numPr>
        <w:spacing w:before="0" w:after="0"/>
      </w:pPr>
      <w:r>
        <w:t>ASLR Configuration</w:t>
      </w:r>
    </w:p>
    <w:p>
      <w:pPr>
        <w:numPr>
          <w:ilvl w:val="2"/>
          <w:numId w:val="900"/>
        </w:numPr>
        <w:spacing w:before="0" w:after="0"/>
      </w:pPr>
      <w:r>
        <w:t>NX Bit Usage</w:t>
      </w:r>
    </w:p>
    <w:p>
      <w:pPr>
        <w:numPr>
          <w:ilvl w:val="0"/>
          <w:numId w:val="900"/>
        </w:numPr>
        <w:spacing w:before="0" w:after="0"/>
      </w:pPr>
      <w:r>
        <w:t>Boot Security</w:t>
      </w:r>
    </w:p>
    <w:p>
      <w:pPr>
        <w:numPr>
          <w:ilvl w:val="1"/>
          <w:numId w:val="900"/>
        </w:numPr>
        <w:spacing w:before="0" w:after="0"/>
      </w:pPr>
      <w:r>
        <w:t>Bootloader Protection</w:t>
      </w:r>
    </w:p>
    <w:p>
      <w:pPr>
        <w:numPr>
          <w:ilvl w:val="2"/>
          <w:numId w:val="900"/>
        </w:numPr>
        <w:spacing w:before="0" w:after="0"/>
      </w:pPr>
      <w:r>
        <w:t>GRUB Password Protection</w:t>
      </w:r>
    </w:p>
    <w:p>
      <w:pPr>
        <w:numPr>
          <w:ilvl w:val="2"/>
          <w:numId w:val="900"/>
        </w:numPr>
        <w:spacing w:before="0" w:after="0"/>
      </w:pPr>
      <w:r>
        <w:t>Boot Menu Security</w:t>
      </w:r>
    </w:p>
    <w:p>
      <w:pPr>
        <w:numPr>
          <w:ilvl w:val="2"/>
          <w:numId w:val="900"/>
        </w:numPr>
        <w:spacing w:before="0" w:after="0"/>
      </w:pPr>
      <w:r>
        <w:t>Kernel Parameter Protection</w:t>
      </w:r>
    </w:p>
    <w:p>
      <w:pPr>
        <w:numPr>
          <w:ilvl w:val="1"/>
          <w:numId w:val="900"/>
        </w:numPr>
        <w:spacing w:before="0" w:after="0"/>
      </w:pPr>
      <w:r>
        <w:t>Secure Boot</w:t>
      </w:r>
    </w:p>
    <w:p>
      <w:pPr>
        <w:numPr>
          <w:ilvl w:val="2"/>
          <w:numId w:val="900"/>
        </w:numPr>
        <w:spacing w:before="0" w:after="0"/>
      </w:pPr>
      <w:r>
        <w:t>UEFI Secure Boot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Custom Key Enrollment</w:t>
      </w:r>
    </w:p>
    <w:p>
      <w:pPr>
        <w:numPr>
          <w:ilvl w:val="1"/>
          <w:numId w:val="900"/>
        </w:numPr>
        <w:spacing w:before="0" w:after="0"/>
      </w:pPr>
      <w:r>
        <w:t>Boot Process Integrity</w:t>
      </w:r>
    </w:p>
    <w:p>
      <w:pPr>
        <w:numPr>
          <w:ilvl w:val="2"/>
          <w:numId w:val="900"/>
        </w:numPr>
        <w:spacing w:before="0" w:after="0"/>
      </w:pPr>
      <w:r>
        <w:t>Measured Boot</w:t>
      </w:r>
    </w:p>
    <w:p>
      <w:pPr>
        <w:numPr>
          <w:ilvl w:val="2"/>
          <w:numId w:val="900"/>
        </w:numPr>
        <w:spacing w:before="0" w:after="0"/>
      </w:pPr>
      <w:r>
        <w:t>Trusted Boot</w:t>
      </w:r>
    </w:p>
    <w:p>
      <w:pPr>
        <w:numPr>
          <w:ilvl w:val="2"/>
          <w:numId w:val="900"/>
        </w:numPr>
        <w:spacing w:before="0" w:after="0"/>
      </w:pPr>
      <w:r>
        <w:t>Boot Attestation</w:t>
      </w:r>
    </w:p>
    <w:p>
      <w:pPr>
        <w:numPr>
          <w:ilvl w:val="0"/>
          <w:numId w:val="900"/>
        </w:numPr>
        <w:spacing w:before="0" w:after="0"/>
      </w:pPr>
      <w:r>
        <w:t>Service Hardening</w:t>
      </w:r>
    </w:p>
    <w:p>
      <w:pPr>
        <w:numPr>
          <w:ilvl w:val="1"/>
          <w:numId w:val="900"/>
        </w:numPr>
        <w:spacing w:before="0" w:after="0"/>
      </w:pPr>
      <w:r>
        <w:t>Service Minimization</w:t>
      </w:r>
    </w:p>
    <w:p>
      <w:pPr>
        <w:numPr>
          <w:ilvl w:val="2"/>
          <w:numId w:val="900"/>
        </w:numPr>
        <w:spacing w:before="0" w:after="0"/>
      </w:pPr>
      <w:r>
        <w:t>Unnecessary Service Removal</w:t>
      </w:r>
    </w:p>
    <w:p>
      <w:pPr>
        <w:numPr>
          <w:ilvl w:val="2"/>
          <w:numId w:val="900"/>
        </w:numPr>
        <w:spacing w:before="0" w:after="0"/>
      </w:pPr>
      <w:r>
        <w:t>Service Inventory</w:t>
      </w:r>
    </w:p>
    <w:p>
      <w:pPr>
        <w:numPr>
          <w:ilvl w:val="2"/>
          <w:numId w:val="900"/>
        </w:numPr>
        <w:spacing w:before="0" w:after="0"/>
      </w:pPr>
      <w:r>
        <w:t>Attack Surface Reduction</w:t>
      </w:r>
    </w:p>
    <w:p>
      <w:pPr>
        <w:numPr>
          <w:ilvl w:val="1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Secure Defaults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Resource Limits</w:t>
      </w:r>
    </w:p>
    <w:p>
      <w:pPr>
        <w:numPr>
          <w:ilvl w:val="2"/>
          <w:numId w:val="900"/>
        </w:numPr>
        <w:spacing w:before="0" w:after="0"/>
      </w:pPr>
      <w:r>
        <w:t>Privilege Dropping</w:t>
      </w:r>
    </w:p>
    <w:p>
      <w:pPr>
        <w:numPr>
          <w:ilvl w:val="1"/>
          <w:numId w:val="900"/>
        </w:numPr>
        <w:spacing w:before="0" w:after="0"/>
      </w:pPr>
      <w:r>
        <w:t>Containerization</w:t>
      </w:r>
    </w:p>
    <w:p>
      <w:pPr>
        <w:numPr>
          <w:ilvl w:val="2"/>
          <w:numId w:val="900"/>
        </w:numPr>
        <w:spacing w:before="0" w:after="0"/>
      </w:pPr>
      <w:r>
        <w:t>chroot Jails</w:t>
      </w:r>
    </w:p>
    <w:p>
      <w:pPr>
        <w:numPr>
          <w:ilvl w:val="2"/>
          <w:numId w:val="900"/>
        </w:numPr>
        <w:spacing w:before="0" w:after="0"/>
      </w:pPr>
      <w:r>
        <w:t>systemd Sandboxing</w:t>
      </w:r>
    </w:p>
    <w:p>
      <w:pPr>
        <w:numPr>
          <w:ilvl w:val="2"/>
          <w:numId w:val="900"/>
        </w:numPr>
        <w:spacing w:before="0" w:after="0"/>
      </w:pPr>
      <w:r>
        <w:t>Namespace Isolation</w:t>
      </w:r>
    </w:p>
    <w:p>
      <w:pPr>
        <w:numPr>
          <w:ilvl w:val="2"/>
          <w:numId w:val="900"/>
        </w:numPr>
        <w:spacing w:before="0" w:after="0"/>
      </w:pPr>
      <w:r>
        <w:t>Capability Restrictions</w:t>
      </w:r>
    </w:p>
    <w:p>
      <w:pPr>
        <w:numPr>
          <w:ilvl w:val="1"/>
          <w:numId w:val="900"/>
        </w:numPr>
        <w:spacing w:before="0" w:after="0"/>
      </w:pPr>
      <w:r>
        <w:t>Application Sandboxing</w:t>
      </w:r>
    </w:p>
    <w:p>
      <w:pPr>
        <w:numPr>
          <w:ilvl w:val="2"/>
          <w:numId w:val="900"/>
        </w:numPr>
        <w:spacing w:before="0" w:after="0"/>
      </w:pPr>
      <w:r>
        <w:t>Firejail Usage</w:t>
      </w:r>
    </w:p>
    <w:p>
      <w:pPr>
        <w:numPr>
          <w:ilvl w:val="2"/>
          <w:numId w:val="900"/>
        </w:numPr>
        <w:spacing w:before="0" w:after="0"/>
      </w:pPr>
      <w:r>
        <w:t>Bubblewrap Implementation</w:t>
      </w:r>
    </w:p>
    <w:p>
      <w:pPr>
        <w:numPr>
          <w:ilvl w:val="2"/>
          <w:numId w:val="900"/>
        </w:numPr>
        <w:spacing w:before="0" w:after="0"/>
      </w:pPr>
      <w:r>
        <w:t>Custom Sandbox Creation</w:t>
      </w:r>
    </w:p>
    <w:p>
      <w:pPr>
        <w:numPr>
          <w:ilvl w:val="0"/>
          <w:numId w:val="900"/>
        </w:numPr>
        <w:spacing w:before="0" w:after="0"/>
      </w:pPr>
      <w:r>
        <w:t>System Configuration Hardening</w:t>
      </w:r>
    </w:p>
    <w:p>
      <w:pPr>
        <w:numPr>
          <w:ilvl w:val="1"/>
          <w:numId w:val="900"/>
        </w:numPr>
        <w:spacing w:before="0" w:after="0"/>
      </w:pPr>
      <w:r>
        <w:t>File System Security</w:t>
      </w:r>
    </w:p>
    <w:p>
      <w:pPr>
        <w:numPr>
          <w:ilvl w:val="2"/>
          <w:numId w:val="900"/>
        </w:numPr>
        <w:spacing w:before="0" w:after="0"/>
      </w:pPr>
      <w:r>
        <w:t>Mount Options</w:t>
      </w:r>
    </w:p>
    <w:p>
      <w:pPr>
        <w:numPr>
          <w:ilvl w:val="2"/>
          <w:numId w:val="900"/>
        </w:numPr>
        <w:spacing w:before="0" w:after="0"/>
      </w:pPr>
      <w:r>
        <w:t>Partition Separation</w:t>
      </w:r>
    </w:p>
    <w:p>
      <w:pPr>
        <w:numPr>
          <w:ilvl w:val="2"/>
          <w:numId w:val="900"/>
        </w:numPr>
        <w:spacing w:before="0" w:after="0"/>
      </w:pPr>
      <w:r>
        <w:t>Disk Quotas</w:t>
      </w:r>
    </w:p>
    <w:p>
      <w:pPr>
        <w:numPr>
          <w:ilvl w:val="2"/>
          <w:numId w:val="900"/>
        </w:numPr>
        <w:spacing w:before="0" w:after="0"/>
      </w:pPr>
      <w:r>
        <w:t>File System Permissions</w:t>
      </w:r>
    </w:p>
    <w:p>
      <w:pPr>
        <w:numPr>
          <w:ilvl w:val="1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Interface Hardening</w:t>
      </w:r>
    </w:p>
    <w:p>
      <w:pPr>
        <w:numPr>
          <w:ilvl w:val="2"/>
          <w:numId w:val="900"/>
        </w:numPr>
        <w:spacing w:before="0" w:after="0"/>
      </w:pPr>
      <w:r>
        <w:t>Protocol Disabling</w:t>
      </w:r>
    </w:p>
    <w:p>
      <w:pPr>
        <w:numPr>
          <w:ilvl w:val="2"/>
          <w:numId w:val="900"/>
        </w:numPr>
        <w:spacing w:before="0" w:after="0"/>
      </w:pPr>
      <w:r>
        <w:t>Routing Security</w:t>
      </w:r>
    </w:p>
    <w:p>
      <w:pPr>
        <w:numPr>
          <w:ilvl w:val="1"/>
          <w:numId w:val="900"/>
        </w:numPr>
        <w:spacing w:before="0" w:after="0"/>
      </w:pPr>
      <w:r>
        <w:t>User Environment</w:t>
      </w:r>
    </w:p>
    <w:p>
      <w:pPr>
        <w:numPr>
          <w:ilvl w:val="2"/>
          <w:numId w:val="900"/>
        </w:numPr>
        <w:spacing w:before="0" w:after="0"/>
      </w:pPr>
      <w:r>
        <w:t>Shell Restrictions</w:t>
      </w:r>
    </w:p>
    <w:p>
      <w:pPr>
        <w:numPr>
          <w:ilvl w:val="2"/>
          <w:numId w:val="900"/>
        </w:numPr>
        <w:spacing w:before="0" w:after="0"/>
      </w:pPr>
      <w:r>
        <w:t>Resource Limits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0"/>
          <w:numId w:val="900"/>
        </w:numPr>
        <w:spacing w:before="0" w:after="0"/>
      </w:pPr>
      <w:r>
        <w:t>Patch Management</w:t>
      </w:r>
    </w:p>
    <w:p>
      <w:pPr>
        <w:numPr>
          <w:ilvl w:val="1"/>
          <w:numId w:val="900"/>
        </w:numPr>
        <w:spacing w:before="0" w:after="0"/>
      </w:pPr>
      <w:r>
        <w:t>Vulnerability Management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Patch Prioritization</w:t>
      </w:r>
    </w:p>
    <w:p>
      <w:pPr>
        <w:numPr>
          <w:ilvl w:val="1"/>
          <w:numId w:val="900"/>
        </w:numPr>
        <w:spacing w:before="0" w:after="0"/>
      </w:pPr>
      <w:r>
        <w:t>Update Mechanisms</w:t>
      </w:r>
    </w:p>
    <w:p>
      <w:pPr>
        <w:numPr>
          <w:ilvl w:val="2"/>
          <w:numId w:val="900"/>
        </w:numPr>
        <w:spacing w:before="0" w:after="0"/>
      </w:pPr>
      <w:r>
        <w:t>Package Manager Security</w:t>
      </w:r>
    </w:p>
    <w:p>
      <w:pPr>
        <w:numPr>
          <w:ilvl w:val="2"/>
          <w:numId w:val="900"/>
        </w:numPr>
        <w:spacing w:before="0" w:after="0"/>
      </w:pPr>
      <w:r>
        <w:t>Automated Updates</w:t>
      </w:r>
    </w:p>
    <w:p>
      <w:pPr>
        <w:numPr>
          <w:ilvl w:val="2"/>
          <w:numId w:val="900"/>
        </w:numPr>
        <w:spacing w:before="0" w:after="0"/>
      </w:pPr>
      <w:r>
        <w:t>Update Testing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Security Advisories</w:t>
      </w:r>
    </w:p>
    <w:p>
      <w:pPr>
        <w:numPr>
          <w:ilvl w:val="2"/>
          <w:numId w:val="900"/>
        </w:numPr>
        <w:spacing w:before="0" w:after="0"/>
      </w:pPr>
      <w:r>
        <w:t>Vendor Notifications</w:t>
      </w:r>
    </w:p>
    <w:p>
      <w:pPr>
        <w:numPr>
          <w:ilvl w:val="2"/>
          <w:numId w:val="900"/>
        </w:numPr>
        <w:spacing w:before="0" w:after="0"/>
      </w:pPr>
      <w:r>
        <w:t>CVE Tracking</w:t>
      </w:r>
    </w:p>
    <w:p>
      <w:pPr>
        <w:numPr>
          <w:ilvl w:val="2"/>
          <w:numId w:val="900"/>
        </w:numPr>
        <w:spacing w:before="0" w:after="0"/>
      </w:pPr>
      <w:r>
        <w:t>Patch Verification</w:t>
      </w:r>
    </w:p>
    <w:p>
      <w:pPr>
        <w:numPr>
          <w:ilvl w:val="0"/>
          <w:numId w:val="900"/>
        </w:numPr>
        <w:spacing w:before="0" w:after="0"/>
      </w:pPr>
      <w:r>
        <w:t>Compliance and Benchmarking</w:t>
      </w:r>
    </w:p>
    <w:p>
      <w:pPr>
        <w:numPr>
          <w:ilvl w:val="1"/>
          <w:numId w:val="900"/>
        </w:numPr>
        <w:spacing w:before="0" w:after="0"/>
      </w:pPr>
      <w:r>
        <w:t>Security Benchmarks</w:t>
      </w:r>
    </w:p>
    <w:p>
      <w:pPr>
        <w:numPr>
          <w:ilvl w:val="2"/>
          <w:numId w:val="900"/>
        </w:numPr>
        <w:spacing w:before="0" w:after="0"/>
      </w:pPr>
      <w:r>
        <w:t>CIS Benchmarks</w:t>
      </w:r>
    </w:p>
    <w:p>
      <w:pPr>
        <w:numPr>
          <w:ilvl w:val="2"/>
          <w:numId w:val="900"/>
        </w:numPr>
        <w:spacing w:before="0" w:after="0"/>
      </w:pPr>
      <w:r>
        <w:t>NIST Guidelines</w:t>
      </w:r>
    </w:p>
    <w:p>
      <w:pPr>
        <w:numPr>
          <w:ilvl w:val="2"/>
          <w:numId w:val="900"/>
        </w:numPr>
        <w:spacing w:before="0" w:after="0"/>
      </w:pPr>
      <w:r>
        <w:t>DISA STIGs</w:t>
      </w:r>
    </w:p>
    <w:p>
      <w:pPr>
        <w:numPr>
          <w:ilvl w:val="1"/>
          <w:numId w:val="900"/>
        </w:numPr>
        <w:spacing w:before="0" w:after="0"/>
      </w:pPr>
      <w:r>
        <w:t>Compliance Tools</w:t>
      </w:r>
    </w:p>
    <w:p>
      <w:pPr>
        <w:numPr>
          <w:ilvl w:val="2"/>
          <w:numId w:val="900"/>
        </w:numPr>
        <w:spacing w:before="0" w:after="0"/>
      </w:pPr>
      <w:r>
        <w:t>OpenSCAP</w:t>
      </w:r>
    </w:p>
    <w:p>
      <w:pPr>
        <w:numPr>
          <w:ilvl w:val="2"/>
          <w:numId w:val="900"/>
        </w:numPr>
        <w:spacing w:before="0" w:after="0"/>
      </w:pPr>
      <w:r>
        <w:t>Lynis</w:t>
      </w:r>
    </w:p>
    <w:p>
      <w:pPr>
        <w:numPr>
          <w:ilvl w:val="2"/>
          <w:numId w:val="900"/>
        </w:numPr>
        <w:spacing w:before="0" w:after="0"/>
      </w:pPr>
      <w:r>
        <w:t>Custom Assessment Scripts</w:t>
      </w:r>
    </w:p>
    <w:p>
      <w:pPr>
        <w:numPr>
          <w:ilvl w:val="1"/>
          <w:numId w:val="900"/>
        </w:numPr>
        <w:spacing w:before="0" w:after="0"/>
      </w:pPr>
      <w:r>
        <w:t>Continuous Compliance</w:t>
      </w:r>
    </w:p>
    <w:p>
      <w:pPr>
        <w:numPr>
          <w:ilvl w:val="2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Drift Detection</w:t>
      </w:r>
    </w:p>
    <w:p>
      <w:pPr>
        <w:numPr>
          <w:ilvl w:val="2"/>
          <w:numId w:val="900"/>
        </w:numPr>
        <w:spacing w:before="0" w:after="0"/>
      </w:pPr>
      <w:r>
        <w:t>Remediation Automation</w:t>
      </w:r>
    </w:p>
    <w:p>
      <w:pPr>
        <w:pStyle w:val="Heading1"/>
      </w:pPr>
      <w:r>
        <w:t>Advanced Security Topics</w:t>
      </w:r>
    </w:p>
    <w:p>
      <w:pPr>
        <w:numPr>
          <w:ilvl w:val="0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Container Fundamentals</w:t>
      </w:r>
    </w:p>
    <w:p>
      <w:pPr>
        <w:numPr>
          <w:ilvl w:val="2"/>
          <w:numId w:val="900"/>
        </w:numPr>
        <w:spacing w:before="0" w:after="0"/>
      </w:pPr>
      <w:r>
        <w:t>Namespace Isolation</w:t>
      </w:r>
    </w:p>
    <w:p>
      <w:pPr>
        <w:numPr>
          <w:ilvl w:val="2"/>
          <w:numId w:val="900"/>
        </w:numPr>
        <w:spacing w:before="0" w:after="0"/>
      </w:pPr>
      <w:r>
        <w:t>Control Groups (cgroups)</w:t>
      </w:r>
    </w:p>
    <w:p>
      <w:pPr>
        <w:numPr>
          <w:ilvl w:val="2"/>
          <w:numId w:val="900"/>
        </w:numPr>
        <w:spacing w:before="0" w:after="0"/>
      </w:pPr>
      <w:r>
        <w:t>Union File Systems</w:t>
      </w:r>
    </w:p>
    <w:p>
      <w:pPr>
        <w:numPr>
          <w:ilvl w:val="2"/>
          <w:numId w:val="900"/>
        </w:numPr>
        <w:spacing w:before="0" w:after="0"/>
      </w:pPr>
      <w:r>
        <w:t>Container Runtime Security</w:t>
      </w:r>
    </w:p>
    <w:p>
      <w:pPr>
        <w:numPr>
          <w:ilvl w:val="1"/>
          <w:numId w:val="900"/>
        </w:numPr>
        <w:spacing w:before="0" w:after="0"/>
      </w:pPr>
      <w:r>
        <w:t>Docker Security</w:t>
      </w:r>
    </w:p>
    <w:p>
      <w:pPr>
        <w:numPr>
          <w:ilvl w:val="2"/>
          <w:numId w:val="900"/>
        </w:numPr>
        <w:spacing w:before="0" w:after="0"/>
      </w:pPr>
      <w:r>
        <w:t>Image Security</w:t>
      </w:r>
    </w:p>
    <w:p>
      <w:pPr>
        <w:numPr>
          <w:ilvl w:val="2"/>
          <w:numId w:val="900"/>
        </w:numPr>
        <w:spacing w:before="0" w:after="0"/>
      </w:pPr>
      <w:r>
        <w:t>Container Hardening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Volume Security</w:t>
      </w:r>
    </w:p>
    <w:p>
      <w:pPr>
        <w:numPr>
          <w:ilvl w:val="2"/>
          <w:numId w:val="900"/>
        </w:numPr>
        <w:spacing w:before="0" w:after="0"/>
      </w:pPr>
      <w:r>
        <w:t>Registry Security</w:t>
      </w:r>
    </w:p>
    <w:p>
      <w:pPr>
        <w:numPr>
          <w:ilvl w:val="1"/>
          <w:numId w:val="900"/>
        </w:numPr>
        <w:spacing w:before="0" w:after="0"/>
      </w:pPr>
      <w:r>
        <w:t>Podman Security</w:t>
      </w:r>
    </w:p>
    <w:p>
      <w:pPr>
        <w:numPr>
          <w:ilvl w:val="2"/>
          <w:numId w:val="900"/>
        </w:numPr>
        <w:spacing w:before="0" w:after="0"/>
      </w:pPr>
      <w:r>
        <w:t>Rootless Containers</w:t>
      </w:r>
    </w:p>
    <w:p>
      <w:pPr>
        <w:numPr>
          <w:ilvl w:val="2"/>
          <w:numId w:val="900"/>
        </w:numPr>
        <w:spacing w:before="0" w:after="0"/>
      </w:pPr>
      <w:r>
        <w:t>SELinux Integration</w:t>
      </w:r>
    </w:p>
    <w:p>
      <w:pPr>
        <w:numPr>
          <w:ilvl w:val="2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Multi-user Support</w:t>
      </w:r>
    </w:p>
    <w:p>
      <w:pPr>
        <w:numPr>
          <w:ilvl w:val="1"/>
          <w:numId w:val="900"/>
        </w:numPr>
        <w:spacing w:before="0" w:after="0"/>
      </w:pPr>
      <w:r>
        <w:t>Kubernetes Security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RBAC Configuration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Container Scanning</w:t>
      </w:r>
    </w:p>
    <w:p>
      <w:pPr>
        <w:numPr>
          <w:ilvl w:val="2"/>
          <w:numId w:val="900"/>
        </w:numPr>
        <w:spacing w:before="0" w:after="0"/>
      </w:pPr>
      <w:r>
        <w:t>Image Vulnerability Scanning</w:t>
      </w:r>
    </w:p>
    <w:p>
      <w:pPr>
        <w:numPr>
          <w:ilvl w:val="2"/>
          <w:numId w:val="900"/>
        </w:numPr>
        <w:spacing w:before="0" w:after="0"/>
      </w:pPr>
      <w:r>
        <w:t>Runtime Security Monitoring</w:t>
      </w:r>
    </w:p>
    <w:p>
      <w:pPr>
        <w:numPr>
          <w:ilvl w:val="2"/>
          <w:numId w:val="900"/>
        </w:numPr>
        <w:spacing w:before="0" w:after="0"/>
      </w:pPr>
      <w:r>
        <w:t>Compliance Checking</w:t>
      </w:r>
    </w:p>
    <w:p>
      <w:pPr>
        <w:numPr>
          <w:ilvl w:val="0"/>
          <w:numId w:val="900"/>
        </w:numPr>
        <w:spacing w:before="0" w:after="0"/>
      </w:pPr>
      <w:r>
        <w:t>Virtualization Security</w:t>
      </w:r>
    </w:p>
    <w:p>
      <w:pPr>
        <w:numPr>
          <w:ilvl w:val="1"/>
          <w:numId w:val="900"/>
        </w:numPr>
        <w:spacing w:before="0" w:after="0"/>
      </w:pPr>
      <w:r>
        <w:t>Hypervisor Security</w:t>
      </w:r>
    </w:p>
    <w:p>
      <w:pPr>
        <w:numPr>
          <w:ilvl w:val="2"/>
          <w:numId w:val="900"/>
        </w:numPr>
        <w:spacing w:before="0" w:after="0"/>
      </w:pPr>
      <w:r>
        <w:t>KVM Hardening</w:t>
      </w:r>
    </w:p>
    <w:p>
      <w:pPr>
        <w:numPr>
          <w:ilvl w:val="2"/>
          <w:numId w:val="900"/>
        </w:numPr>
        <w:spacing w:before="0" w:after="0"/>
      </w:pPr>
      <w:r>
        <w:t>QEMU Security</w:t>
      </w:r>
    </w:p>
    <w:p>
      <w:pPr>
        <w:numPr>
          <w:ilvl w:val="2"/>
          <w:numId w:val="900"/>
        </w:numPr>
        <w:spacing w:before="0" w:after="0"/>
      </w:pPr>
      <w:r>
        <w:t>Xen Security</w:t>
      </w:r>
    </w:p>
    <w:p>
      <w:pPr>
        <w:numPr>
          <w:ilvl w:val="2"/>
          <w:numId w:val="900"/>
        </w:numPr>
        <w:spacing w:before="0" w:after="0"/>
      </w:pPr>
      <w:r>
        <w:t>VMware Security</w:t>
      </w:r>
    </w:p>
    <w:p>
      <w:pPr>
        <w:numPr>
          <w:ilvl w:val="1"/>
          <w:numId w:val="900"/>
        </w:numPr>
        <w:spacing w:before="0" w:after="0"/>
      </w:pPr>
      <w:r>
        <w:t>Virtual Machine Isolation</w:t>
      </w:r>
    </w:p>
    <w:p>
      <w:pPr>
        <w:numPr>
          <w:ilvl w:val="2"/>
          <w:numId w:val="900"/>
        </w:numPr>
        <w:spacing w:before="0" w:after="0"/>
      </w:pPr>
      <w:r>
        <w:t>Resource Isolation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Storage Security</w:t>
      </w:r>
    </w:p>
    <w:p>
      <w:pPr>
        <w:numPr>
          <w:ilvl w:val="1"/>
          <w:numId w:val="900"/>
        </w:numPr>
        <w:spacing w:before="0" w:after="0"/>
      </w:pPr>
      <w:r>
        <w:t>Virtual Infrastructure Security</w:t>
      </w:r>
    </w:p>
    <w:p>
      <w:pPr>
        <w:numPr>
          <w:ilvl w:val="2"/>
          <w:numId w:val="900"/>
        </w:numPr>
        <w:spacing w:before="0" w:after="0"/>
      </w:pPr>
      <w:r>
        <w:t>Management Interface Security</w:t>
      </w:r>
    </w:p>
    <w:p>
      <w:pPr>
        <w:numPr>
          <w:ilvl w:val="2"/>
          <w:numId w:val="900"/>
        </w:numPr>
        <w:spacing w:before="0" w:after="0"/>
      </w:pPr>
      <w:r>
        <w:t>Virtual Network Security</w:t>
      </w:r>
    </w:p>
    <w:p>
      <w:pPr>
        <w:numPr>
          <w:ilvl w:val="2"/>
          <w:numId w:val="900"/>
        </w:numPr>
        <w:spacing w:before="0" w:after="0"/>
      </w:pPr>
      <w:r>
        <w:t>Backup and Recovery Security</w:t>
      </w:r>
    </w:p>
    <w:p>
      <w:pPr>
        <w:numPr>
          <w:ilvl w:val="0"/>
          <w:numId w:val="900"/>
        </w:numPr>
        <w:spacing w:before="0" w:after="0"/>
      </w:pPr>
      <w:r>
        <w:t>Cryptographic Implementation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Key Escrow</w:t>
      </w:r>
    </w:p>
    <w:p>
      <w:pPr>
        <w:numPr>
          <w:ilvl w:val="1"/>
          <w:numId w:val="900"/>
        </w:numPr>
        <w:spacing w:before="0" w:after="0"/>
      </w:pPr>
      <w:r>
        <w:t>OpenSSL Usage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SSL/TLS Configuration</w:t>
      </w:r>
    </w:p>
    <w:p>
      <w:pPr>
        <w:numPr>
          <w:ilvl w:val="2"/>
          <w:numId w:val="900"/>
        </w:numPr>
        <w:spacing w:before="0" w:after="0"/>
      </w:pPr>
      <w:r>
        <w:t>Cryptographic Operations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GnuPG Implementation</w:t>
      </w:r>
    </w:p>
    <w:p>
      <w:pPr>
        <w:numPr>
          <w:ilvl w:val="2"/>
          <w:numId w:val="900"/>
        </w:numPr>
        <w:spacing w:before="0" w:after="0"/>
      </w:pPr>
      <w:r>
        <w:t>Key Ring Management</w:t>
      </w:r>
    </w:p>
    <w:p>
      <w:pPr>
        <w:numPr>
          <w:ilvl w:val="2"/>
          <w:numId w:val="900"/>
        </w:numPr>
        <w:spacing w:before="0" w:after="0"/>
      </w:pPr>
      <w:r>
        <w:t>Web of Trust</w:t>
      </w:r>
    </w:p>
    <w:p>
      <w:pPr>
        <w:numPr>
          <w:ilvl w:val="2"/>
          <w:numId w:val="900"/>
        </w:numPr>
        <w:spacing w:before="0" w:after="0"/>
      </w:pPr>
      <w:r>
        <w:t>Automated Operations</w:t>
      </w:r>
    </w:p>
    <w:p>
      <w:pPr>
        <w:numPr>
          <w:ilvl w:val="2"/>
          <w:numId w:val="900"/>
        </w:numPr>
        <w:spacing w:before="0" w:after="0"/>
      </w:pPr>
      <w:r>
        <w:t>Integration with Applications</w:t>
      </w:r>
    </w:p>
    <w:p>
      <w:pPr>
        <w:numPr>
          <w:ilvl w:val="1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HSM Integration</w:t>
      </w:r>
    </w:p>
    <w:p>
      <w:pPr>
        <w:numPr>
          <w:ilvl w:val="2"/>
          <w:numId w:val="900"/>
        </w:numPr>
        <w:spacing w:before="0" w:after="0"/>
      </w:pPr>
      <w:r>
        <w:t>PKCS#11 Usage</w:t>
      </w:r>
    </w:p>
    <w:p>
      <w:pPr>
        <w:numPr>
          <w:ilvl w:val="2"/>
          <w:numId w:val="900"/>
        </w:numPr>
        <w:spacing w:before="0" w:after="0"/>
      </w:pPr>
      <w:r>
        <w:t>Hardware Token Support</w:t>
      </w:r>
    </w:p>
    <w:p>
      <w:pPr>
        <w:numPr>
          <w:ilvl w:val="0"/>
          <w:numId w:val="900"/>
        </w:numPr>
        <w:spacing w:before="0" w:after="0"/>
      </w:pPr>
      <w:r>
        <w:t>Advanced Authentication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TOTP Implementation</w:t>
      </w:r>
    </w:p>
    <w:p>
      <w:pPr>
        <w:numPr>
          <w:ilvl w:val="2"/>
          <w:numId w:val="900"/>
        </w:numPr>
        <w:spacing w:before="0" w:after="0"/>
      </w:pPr>
      <w:r>
        <w:t>HOTP Implementation</w:t>
      </w:r>
    </w:p>
    <w:p>
      <w:pPr>
        <w:numPr>
          <w:ilvl w:val="2"/>
          <w:numId w:val="900"/>
        </w:numPr>
        <w:spacing w:before="0" w:after="0"/>
      </w:pPr>
      <w:r>
        <w:t>Hardware Tokens</w:t>
      </w:r>
    </w:p>
    <w:p>
      <w:pPr>
        <w:numPr>
          <w:ilvl w:val="2"/>
          <w:numId w:val="900"/>
        </w:numPr>
        <w:spacing w:before="0" w:after="0"/>
      </w:pPr>
      <w:r>
        <w:t>Biometric Authentication</w:t>
      </w:r>
    </w:p>
    <w:p>
      <w:pPr>
        <w:numPr>
          <w:ilvl w:val="1"/>
          <w:numId w:val="900"/>
        </w:numPr>
        <w:spacing w:before="0" w:after="0"/>
      </w:pPr>
      <w:r>
        <w:t>Single Sign-On</w:t>
      </w:r>
    </w:p>
    <w:p>
      <w:pPr>
        <w:numPr>
          <w:ilvl w:val="2"/>
          <w:numId w:val="900"/>
        </w:numPr>
        <w:spacing w:before="0" w:after="0"/>
      </w:pPr>
      <w:r>
        <w:t>Kerberos Implementation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2"/>
          <w:numId w:val="900"/>
        </w:numPr>
        <w:spacing w:before="0" w:after="0"/>
      </w:pPr>
      <w:r>
        <w:t>SAML Configuration</w:t>
      </w:r>
    </w:p>
    <w:p>
      <w:pPr>
        <w:numPr>
          <w:ilvl w:val="2"/>
          <w:numId w:val="900"/>
        </w:numPr>
        <w:spacing w:before="0" w:after="0"/>
      </w:pPr>
      <w:r>
        <w:t>OAuth/OpenID Connect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PKI Implementation</w:t>
      </w:r>
    </w:p>
    <w:p>
      <w:pPr>
        <w:numPr>
          <w:ilvl w:val="2"/>
          <w:numId w:val="900"/>
        </w:numPr>
        <w:spacing w:before="0" w:after="0"/>
      </w:pPr>
      <w:r>
        <w:t>Smart Card Authentication</w:t>
      </w:r>
    </w:p>
    <w:p>
      <w:pPr>
        <w:numPr>
          <w:ilvl w:val="2"/>
          <w:numId w:val="900"/>
        </w:numPr>
        <w:spacing w:before="0" w:after="0"/>
      </w:pPr>
      <w:r>
        <w:t>Client Certificates</w:t>
      </w:r>
    </w:p>
    <w:p>
      <w:pPr>
        <w:numPr>
          <w:ilvl w:val="0"/>
          <w:numId w:val="900"/>
        </w:numPr>
        <w:spacing w:before="0" w:after="0"/>
      </w:pPr>
      <w:r>
        <w:t>Incident Response and Forensics</w:t>
      </w:r>
    </w:p>
    <w:p>
      <w:pPr>
        <w:numPr>
          <w:ilvl w:val="1"/>
          <w:numId w:val="900"/>
        </w:numPr>
        <w:spacing w:before="0" w:after="0"/>
      </w:pPr>
      <w:r>
        <w:t>Incident Preparation</w:t>
      </w:r>
    </w:p>
    <w:p>
      <w:pPr>
        <w:numPr>
          <w:ilvl w:val="2"/>
          <w:numId w:val="900"/>
        </w:numPr>
        <w:spacing w:before="0" w:after="0"/>
      </w:pPr>
      <w:r>
        <w:t>Response Plan Development</w:t>
      </w:r>
    </w:p>
    <w:p>
      <w:pPr>
        <w:numPr>
          <w:ilvl w:val="2"/>
          <w:numId w:val="900"/>
        </w:numPr>
        <w:spacing w:before="0" w:after="0"/>
      </w:pPr>
      <w:r>
        <w:t>Tool Preparation</w:t>
      </w:r>
    </w:p>
    <w:p>
      <w:pPr>
        <w:numPr>
          <w:ilvl w:val="2"/>
          <w:numId w:val="900"/>
        </w:numPr>
        <w:spacing w:before="0" w:after="0"/>
      </w:pPr>
      <w:r>
        <w:t>Team Training</w:t>
      </w:r>
    </w:p>
    <w:p>
      <w:pPr>
        <w:numPr>
          <w:ilvl w:val="2"/>
          <w:numId w:val="900"/>
        </w:numPr>
        <w:spacing w:before="0" w:after="0"/>
      </w:pPr>
      <w:r>
        <w:t>Communication Procedures</w:t>
      </w:r>
    </w:p>
    <w:p>
      <w:pPr>
        <w:numPr>
          <w:ilvl w:val="1"/>
          <w:numId w:val="900"/>
        </w:numPr>
        <w:spacing w:before="0" w:after="0"/>
      </w:pPr>
      <w:r>
        <w:t>Incident Detection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2"/>
          <w:numId w:val="900"/>
        </w:numPr>
        <w:spacing w:before="0" w:after="0"/>
      </w:pPr>
      <w:r>
        <w:t>Alert Triage</w:t>
      </w:r>
    </w:p>
    <w:p>
      <w:pPr>
        <w:numPr>
          <w:ilvl w:val="2"/>
          <w:numId w:val="900"/>
        </w:numPr>
        <w:spacing w:before="0" w:after="0"/>
      </w:pPr>
      <w:r>
        <w:t>Initial Assessment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Incident Containment</w:t>
      </w:r>
    </w:p>
    <w:p>
      <w:pPr>
        <w:numPr>
          <w:ilvl w:val="2"/>
          <w:numId w:val="900"/>
        </w:numPr>
        <w:spacing w:before="0" w:after="0"/>
      </w:pPr>
      <w:r>
        <w:t>System Isolation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Service Shutdown</w:t>
      </w:r>
    </w:p>
    <w:p>
      <w:pPr>
        <w:numPr>
          <w:ilvl w:val="2"/>
          <w:numId w:val="900"/>
        </w:numPr>
        <w:spacing w:before="0" w:after="0"/>
      </w:pPr>
      <w:r>
        <w:t>Evidence Preservation</w:t>
      </w:r>
    </w:p>
    <w:p>
      <w:pPr>
        <w:numPr>
          <w:ilvl w:val="1"/>
          <w:numId w:val="900"/>
        </w:numPr>
        <w:spacing w:before="0" w:after="0"/>
      </w:pPr>
      <w:r>
        <w:t>Forensic Analysis</w:t>
      </w:r>
    </w:p>
    <w:p>
      <w:pPr>
        <w:numPr>
          <w:ilvl w:val="2"/>
          <w:numId w:val="900"/>
        </w:numPr>
        <w:spacing w:before="0" w:after="0"/>
      </w:pPr>
      <w:r>
        <w:t>Live System Analysis</w:t>
      </w:r>
    </w:p>
    <w:p>
      <w:pPr>
        <w:numPr>
          <w:ilvl w:val="2"/>
          <w:numId w:val="900"/>
        </w:numPr>
        <w:spacing w:before="0" w:after="0"/>
      </w:pPr>
      <w:r>
        <w:t>Memory Acquisition</w:t>
      </w:r>
    </w:p>
    <w:p>
      <w:pPr>
        <w:numPr>
          <w:ilvl w:val="2"/>
          <w:numId w:val="900"/>
        </w:numPr>
        <w:spacing w:before="0" w:after="0"/>
      </w:pPr>
      <w:r>
        <w:t>Disk Imaging</w:t>
      </w:r>
    </w:p>
    <w:p>
      <w:pPr>
        <w:numPr>
          <w:ilvl w:val="2"/>
          <w:numId w:val="900"/>
        </w:numPr>
        <w:spacing w:before="0" w:after="0"/>
      </w:pPr>
      <w:r>
        <w:t>Network Traffic Analysis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Recovery and Lessons Learned</w:t>
      </w:r>
    </w:p>
    <w:p>
      <w:pPr>
        <w:numPr>
          <w:ilvl w:val="2"/>
          <w:numId w:val="900"/>
        </w:numPr>
        <w:spacing w:before="0" w:after="0"/>
      </w:pPr>
      <w:r>
        <w:t>System Restoration</w:t>
      </w:r>
    </w:p>
    <w:p>
      <w:pPr>
        <w:numPr>
          <w:ilvl w:val="2"/>
          <w:numId w:val="900"/>
        </w:numPr>
        <w:spacing w:before="0" w:after="0"/>
      </w:pPr>
      <w:r>
        <w:t>Security Improvements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2"/>
          <w:numId w:val="900"/>
        </w:numPr>
        <w:spacing w:before="0" w:after="0"/>
      </w:pPr>
      <w:r>
        <w:t>Post-incident Review</w:t>
      </w:r>
    </w:p>
    <w:p>
      <w:pPr>
        <w:numPr>
          <w:ilvl w:val="0"/>
          <w:numId w:val="900"/>
        </w:numPr>
        <w:spacing w:before="0" w:after="0"/>
      </w:pPr>
      <w:r>
        <w:t>Security Automation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Ansible Security Playbooks</w:t>
      </w:r>
    </w:p>
    <w:p>
      <w:pPr>
        <w:numPr>
          <w:ilvl w:val="2"/>
          <w:numId w:val="900"/>
        </w:numPr>
        <w:spacing w:before="0" w:after="0"/>
      </w:pPr>
      <w:r>
        <w:t>Puppet Security Modules</w:t>
      </w:r>
    </w:p>
    <w:p>
      <w:pPr>
        <w:numPr>
          <w:ilvl w:val="2"/>
          <w:numId w:val="900"/>
        </w:numPr>
        <w:spacing w:before="0" w:after="0"/>
      </w:pPr>
      <w:r>
        <w:t>Chef Security Cookbooks</w:t>
      </w:r>
    </w:p>
    <w:p>
      <w:pPr>
        <w:numPr>
          <w:ilvl w:val="1"/>
          <w:numId w:val="900"/>
        </w:numPr>
        <w:spacing w:before="0" w:after="0"/>
      </w:pPr>
      <w:r>
        <w:t>Security Orchestration</w:t>
      </w:r>
    </w:p>
    <w:p>
      <w:pPr>
        <w:numPr>
          <w:ilvl w:val="2"/>
          <w:numId w:val="900"/>
        </w:numPr>
        <w:spacing w:before="0" w:after="0"/>
      </w:pPr>
      <w:r>
        <w:t>SOAR Platforms</w:t>
      </w:r>
    </w:p>
    <w:p>
      <w:pPr>
        <w:numPr>
          <w:ilvl w:val="2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Workflow Integration</w:t>
      </w:r>
    </w:p>
    <w:p>
      <w:pPr>
        <w:numPr>
          <w:ilvl w:val="1"/>
          <w:numId w:val="900"/>
        </w:numPr>
        <w:spacing w:before="0" w:after="0"/>
      </w:pPr>
      <w:r>
        <w:t>Infrastructure as Code Security</w:t>
      </w:r>
    </w:p>
    <w:p>
      <w:pPr>
        <w:numPr>
          <w:ilvl w:val="2"/>
          <w:numId w:val="900"/>
        </w:numPr>
        <w:spacing w:before="0" w:after="0"/>
      </w:pPr>
      <w:r>
        <w:t>Terraform Security</w:t>
      </w:r>
    </w:p>
    <w:p>
      <w:pPr>
        <w:numPr>
          <w:ilvl w:val="2"/>
          <w:numId w:val="900"/>
        </w:numPr>
        <w:spacing w:before="0" w:after="0"/>
      </w:pPr>
      <w:r>
        <w:t>CloudFormation Security</w:t>
      </w:r>
    </w:p>
    <w:p>
      <w:pPr>
        <w:numPr>
          <w:ilvl w:val="2"/>
          <w:numId w:val="900"/>
        </w:numPr>
        <w:spacing w:before="0" w:after="0"/>
      </w:pPr>
      <w:r>
        <w:t>Security Policy as Code</w:t>
      </w:r>
    </w:p>
    <w:p>
      <w:pPr>
        <w:numPr>
          <w:ilvl w:val="0"/>
          <w:numId w:val="900"/>
        </w:numPr>
        <w:spacing w:before="0" w:after="0"/>
      </w:pPr>
      <w:r>
        <w:t>Emerging Security Technologies</w:t>
      </w:r>
    </w:p>
    <w:p>
      <w:pPr>
        <w:numPr>
          <w:ilvl w:val="1"/>
          <w:numId w:val="900"/>
        </w:numPr>
        <w:spacing w:before="0" w:after="0"/>
      </w:pPr>
      <w:r>
        <w:t>Zero Trust Architecture</w:t>
      </w:r>
    </w:p>
    <w:p>
      <w:pPr>
        <w:numPr>
          <w:ilvl w:val="2"/>
          <w:numId w:val="900"/>
        </w:numPr>
        <w:spacing w:before="0" w:after="0"/>
      </w:pPr>
      <w:r>
        <w:t>Principles and Implementation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Identity Verification</w:t>
      </w:r>
    </w:p>
    <w:p>
      <w:pPr>
        <w:numPr>
          <w:ilvl w:val="1"/>
          <w:numId w:val="900"/>
        </w:numPr>
        <w:spacing w:before="0" w:after="0"/>
      </w:pPr>
      <w:r>
        <w:t>Cloud Security</w:t>
      </w:r>
    </w:p>
    <w:p>
      <w:pPr>
        <w:numPr>
          <w:ilvl w:val="2"/>
          <w:numId w:val="900"/>
        </w:numPr>
        <w:spacing w:before="0" w:after="0"/>
      </w:pPr>
      <w:r>
        <w:t>Hybrid Cloud Security</w:t>
      </w:r>
    </w:p>
    <w:p>
      <w:pPr>
        <w:numPr>
          <w:ilvl w:val="2"/>
          <w:numId w:val="900"/>
        </w:numPr>
        <w:spacing w:before="0" w:after="0"/>
      </w:pPr>
      <w:r>
        <w:t>Container Orchestration Security</w:t>
      </w:r>
    </w:p>
    <w:p>
      <w:pPr>
        <w:numPr>
          <w:ilvl w:val="2"/>
          <w:numId w:val="900"/>
        </w:numPr>
        <w:spacing w:before="0" w:after="0"/>
      </w:pPr>
      <w:r>
        <w:t>Serverless Security</w:t>
      </w:r>
    </w:p>
    <w:p>
      <w:pPr>
        <w:numPr>
          <w:ilvl w:val="1"/>
          <w:numId w:val="900"/>
        </w:numPr>
        <w:spacing w:before="0" w:after="0"/>
      </w:pPr>
      <w:r>
        <w:t>IoT Security</w:t>
      </w:r>
    </w:p>
    <w:p>
      <w:pPr>
        <w:numPr>
          <w:ilvl w:val="2"/>
          <w:numId w:val="900"/>
        </w:numPr>
        <w:spacing w:before="0" w:after="0"/>
      </w:pPr>
      <w:r>
        <w:t>Device Hardening</w:t>
      </w:r>
    </w:p>
    <w:p>
      <w:pPr>
        <w:numPr>
          <w:ilvl w:val="2"/>
          <w:numId w:val="900"/>
        </w:numPr>
        <w:spacing w:before="0" w:after="0"/>
      </w:pPr>
      <w:r>
        <w:t>Communication Security</w:t>
      </w:r>
    </w:p>
    <w:p>
      <w:pPr>
        <w:numPr>
          <w:ilvl w:val="2"/>
          <w:numId w:val="900"/>
        </w:numPr>
        <w:spacing w:before="0" w:after="0"/>
      </w:pPr>
      <w:r>
        <w:t>Update Mechanisms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