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Linux Networking</w:t>
      </w:r>
    </w:p>
    <w:p>
      <w:pPr>
        <w:pStyle w:val="Heading1"/>
      </w:pPr>
      <w:r>
        <w:t>Introduction to Linux Networking</w:t>
      </w:r>
    </w:p>
    <w:p>
      <w:pPr>
        <w:numPr>
          <w:ilvl w:val="0"/>
          <w:numId w:val="900"/>
        </w:numPr>
        <w:spacing w:before="0" w:after="0"/>
      </w:pPr>
      <w:r>
        <w:t>Linux Networking Architecture Overview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Comparison with Other Operating Systems</w:t>
      </w:r>
    </w:p>
    <w:p>
      <w:pPr>
        <w:numPr>
          <w:ilvl w:val="1"/>
          <w:numId w:val="900"/>
        </w:numPr>
        <w:spacing w:before="0" w:after="0"/>
      </w:pPr>
      <w:r>
        <w:t>Kernel Space vs User Space Networking</w:t>
      </w:r>
    </w:p>
    <w:p>
      <w:pPr>
        <w:numPr>
          <w:ilvl w:val="0"/>
          <w:numId w:val="900"/>
        </w:numPr>
        <w:spacing w:before="0" w:after="0"/>
      </w:pPr>
      <w:r>
        <w:t>TCP/IP Model in Linux Context</w:t>
      </w:r>
    </w:p>
    <w:p>
      <w:pPr>
        <w:numPr>
          <w:ilvl w:val="1"/>
          <w:numId w:val="900"/>
        </w:numPr>
        <w:spacing w:before="0" w:after="0"/>
      </w:pPr>
      <w:r>
        <w:t>Physical Layer</w:t>
      </w:r>
    </w:p>
    <w:p>
      <w:pPr>
        <w:numPr>
          <w:ilvl w:val="2"/>
          <w:numId w:val="900"/>
        </w:numPr>
        <w:spacing w:before="0" w:after="0"/>
      </w:pPr>
      <w:r>
        <w:t>Network Interface Hardware</w:t>
      </w:r>
    </w:p>
    <w:p>
      <w:pPr>
        <w:numPr>
          <w:ilvl w:val="2"/>
          <w:numId w:val="900"/>
        </w:numPr>
        <w:spacing w:before="0" w:after="0"/>
      </w:pPr>
      <w:r>
        <w:t>Device Drivers and Kernel Interaction</w:t>
      </w:r>
    </w:p>
    <w:p>
      <w:pPr>
        <w:numPr>
          <w:ilvl w:val="2"/>
          <w:numId w:val="900"/>
        </w:numPr>
        <w:spacing w:before="0" w:after="0"/>
      </w:pPr>
      <w:r>
        <w:t>Hardware Detection and Management</w:t>
      </w:r>
    </w:p>
    <w:p>
      <w:pPr>
        <w:numPr>
          <w:ilvl w:val="1"/>
          <w:numId w:val="900"/>
        </w:numPr>
        <w:spacing w:before="0" w:after="0"/>
      </w:pPr>
      <w:r>
        <w:t>Data Link Layer</w:t>
      </w:r>
    </w:p>
    <w:p>
      <w:pPr>
        <w:numPr>
          <w:ilvl w:val="2"/>
          <w:numId w:val="900"/>
        </w:numPr>
        <w:spacing w:before="0" w:after="0"/>
      </w:pPr>
      <w:r>
        <w:t>Ethernet Frame Structure</w:t>
      </w:r>
    </w:p>
    <w:p>
      <w:pPr>
        <w:numPr>
          <w:ilvl w:val="2"/>
          <w:numId w:val="900"/>
        </w:numPr>
        <w:spacing w:before="0" w:after="0"/>
      </w:pPr>
      <w:r>
        <w:t>MAC Addressing</w:t>
      </w:r>
    </w:p>
    <w:p>
      <w:pPr>
        <w:numPr>
          <w:ilvl w:val="2"/>
          <w:numId w:val="900"/>
        </w:numPr>
        <w:spacing w:before="0" w:after="0"/>
      </w:pPr>
      <w:r>
        <w:t>Address Resolution Protocol (ARP)</w:t>
      </w:r>
    </w:p>
    <w:p>
      <w:pPr>
        <w:numPr>
          <w:ilvl w:val="2"/>
          <w:numId w:val="900"/>
        </w:numPr>
        <w:spacing w:before="0" w:after="0"/>
      </w:pPr>
      <w:r>
        <w:t>VLAN Tagging</w:t>
      </w:r>
    </w:p>
    <w:p>
      <w:pPr>
        <w:numPr>
          <w:ilvl w:val="2"/>
          <w:numId w:val="900"/>
        </w:numPr>
        <w:spacing w:before="0" w:after="0"/>
      </w:pPr>
      <w:r>
        <w:t>Link Layer Protocols</w:t>
      </w:r>
    </w:p>
    <w:p>
      <w:pPr>
        <w:numPr>
          <w:ilvl w:val="1"/>
          <w:numId w:val="900"/>
        </w:numPr>
        <w:spacing w:before="0" w:after="0"/>
      </w:pPr>
      <w:r>
        <w:t>Network Layer</w:t>
      </w:r>
    </w:p>
    <w:p>
      <w:pPr>
        <w:numPr>
          <w:ilvl w:val="2"/>
          <w:numId w:val="900"/>
        </w:numPr>
        <w:spacing w:before="0" w:after="0"/>
      </w:pPr>
      <w:r>
        <w:t>IP Addressing and Packet Routing</w:t>
      </w:r>
    </w:p>
    <w:p>
      <w:pPr>
        <w:numPr>
          <w:ilvl w:val="2"/>
          <w:numId w:val="900"/>
        </w:numPr>
        <w:spacing w:before="0" w:after="0"/>
      </w:pPr>
      <w:r>
        <w:t>Internet Control Message Protocol (ICMP)</w:t>
      </w:r>
    </w:p>
    <w:p>
      <w:pPr>
        <w:numPr>
          <w:ilvl w:val="2"/>
          <w:numId w:val="900"/>
        </w:numPr>
        <w:spacing w:before="0" w:after="0"/>
      </w:pPr>
      <w:r>
        <w:t>Packet Fragmentation and Reassembly</w:t>
      </w:r>
    </w:p>
    <w:p>
      <w:pPr>
        <w:numPr>
          <w:ilvl w:val="2"/>
          <w:numId w:val="900"/>
        </w:numPr>
        <w:spacing w:before="0" w:after="0"/>
      </w:pPr>
      <w:r>
        <w:t>IPv4 vs IPv6 Processing</w:t>
      </w:r>
    </w:p>
    <w:p>
      <w:pPr>
        <w:numPr>
          <w:ilvl w:val="1"/>
          <w:numId w:val="900"/>
        </w:numPr>
        <w:spacing w:before="0" w:after="0"/>
      </w:pPr>
      <w:r>
        <w:t>Transport Layer</w:t>
      </w:r>
    </w:p>
    <w:p>
      <w:pPr>
        <w:numPr>
          <w:ilvl w:val="2"/>
          <w:numId w:val="900"/>
        </w:numPr>
        <w:spacing w:before="0" w:after="0"/>
      </w:pPr>
      <w:r>
        <w:t>Transmission Control Protocol (TCP)</w:t>
      </w:r>
    </w:p>
    <w:p>
      <w:pPr>
        <w:numPr>
          <w:ilvl w:val="2"/>
          <w:numId w:val="900"/>
        </w:numPr>
        <w:spacing w:before="0" w:after="0"/>
      </w:pPr>
      <w:r>
        <w:t>User Datagram Protocol (UDP)</w:t>
      </w:r>
    </w:p>
    <w:p>
      <w:pPr>
        <w:numPr>
          <w:ilvl w:val="2"/>
          <w:numId w:val="900"/>
        </w:numPr>
        <w:spacing w:before="0" w:after="0"/>
      </w:pPr>
      <w:r>
        <w:t>Port Numbers and Socket Pairs</w:t>
      </w:r>
    </w:p>
    <w:p>
      <w:pPr>
        <w:numPr>
          <w:ilvl w:val="2"/>
          <w:numId w:val="900"/>
        </w:numPr>
        <w:spacing w:before="0" w:after="0"/>
      </w:pPr>
      <w:r>
        <w:t>Connection Establishment and Teardown</w:t>
      </w:r>
    </w:p>
    <w:p>
      <w:pPr>
        <w:numPr>
          <w:ilvl w:val="2"/>
          <w:numId w:val="900"/>
        </w:numPr>
        <w:spacing w:before="0" w:after="0"/>
      </w:pPr>
      <w:r>
        <w:t>Flow Control and Congestion Control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Common Network Services</w:t>
      </w:r>
    </w:p>
    <w:p>
      <w:pPr>
        <w:numPr>
          <w:ilvl w:val="2"/>
          <w:numId w:val="900"/>
        </w:numPr>
        <w:spacing w:before="0" w:after="0"/>
      </w:pPr>
      <w:r>
        <w:t>Client-Server Model</w:t>
      </w:r>
    </w:p>
    <w:p>
      <w:pPr>
        <w:numPr>
          <w:ilvl w:val="2"/>
          <w:numId w:val="900"/>
        </w:numPr>
        <w:spacing w:before="0" w:after="0"/>
      </w:pPr>
      <w:r>
        <w:t>Socket Programming Interface</w:t>
      </w:r>
    </w:p>
    <w:p>
      <w:pPr>
        <w:numPr>
          <w:ilvl w:val="0"/>
          <w:numId w:val="900"/>
        </w:numPr>
        <w:spacing w:before="0" w:after="0"/>
      </w:pPr>
      <w:r>
        <w:t>Linux Kernel Networking Components</w:t>
      </w:r>
    </w:p>
    <w:p>
      <w:pPr>
        <w:numPr>
          <w:ilvl w:val="1"/>
          <w:numId w:val="900"/>
        </w:numPr>
        <w:spacing w:before="0" w:after="0"/>
      </w:pPr>
      <w:r>
        <w:t>Network Stack Architecture</w:t>
      </w:r>
    </w:p>
    <w:p>
      <w:pPr>
        <w:numPr>
          <w:ilvl w:val="1"/>
          <w:numId w:val="900"/>
        </w:numPr>
        <w:spacing w:before="0" w:after="0"/>
      </w:pPr>
      <w:r>
        <w:t>Socket API</w:t>
      </w:r>
    </w:p>
    <w:p>
      <w:pPr>
        <w:numPr>
          <w:ilvl w:val="2"/>
          <w:numId w:val="900"/>
        </w:numPr>
        <w:spacing w:before="0" w:after="0"/>
      </w:pPr>
      <w:r>
        <w:t>Socket Types</w:t>
      </w:r>
    </w:p>
    <w:p>
      <w:pPr>
        <w:numPr>
          <w:ilvl w:val="2"/>
          <w:numId w:val="900"/>
        </w:numPr>
        <w:spacing w:before="0" w:after="0"/>
      </w:pPr>
      <w:r>
        <w:t>System Calls</w:t>
      </w:r>
    </w:p>
    <w:p>
      <w:pPr>
        <w:numPr>
          <w:ilvl w:val="2"/>
          <w:numId w:val="900"/>
        </w:numPr>
        <w:spacing w:before="0" w:after="0"/>
      </w:pPr>
      <w:r>
        <w:t>Socket States</w:t>
      </w:r>
    </w:p>
    <w:p>
      <w:pPr>
        <w:numPr>
          <w:ilvl w:val="1"/>
          <w:numId w:val="900"/>
        </w:numPr>
        <w:spacing w:before="0" w:after="0"/>
      </w:pPr>
      <w:r>
        <w:t>Network Device Drivers</w:t>
      </w:r>
    </w:p>
    <w:p>
      <w:pPr>
        <w:numPr>
          <w:ilvl w:val="2"/>
          <w:numId w:val="900"/>
        </w:numPr>
        <w:spacing w:before="0" w:after="0"/>
      </w:pPr>
      <w:r>
        <w:t>Driver Loading and Unloading</w:t>
      </w:r>
    </w:p>
    <w:p>
      <w:pPr>
        <w:numPr>
          <w:ilvl w:val="2"/>
          <w:numId w:val="900"/>
        </w:numPr>
        <w:spacing w:before="0" w:after="0"/>
      </w:pPr>
      <w:r>
        <w:t>Driver Configuration</w:t>
      </w:r>
    </w:p>
    <w:p>
      <w:pPr>
        <w:numPr>
          <w:ilvl w:val="2"/>
          <w:numId w:val="900"/>
        </w:numPr>
        <w:spacing w:before="0" w:after="0"/>
      </w:pPr>
      <w:r>
        <w:t>Driver Troubleshooting</w:t>
      </w:r>
    </w:p>
    <w:p>
      <w:pPr>
        <w:numPr>
          <w:ilvl w:val="1"/>
          <w:numId w:val="900"/>
        </w:numPr>
        <w:spacing w:before="0" w:after="0"/>
      </w:pPr>
      <w:r>
        <w:t>Protocol Stack Implementation</w:t>
      </w:r>
    </w:p>
    <w:p>
      <w:pPr>
        <w:numPr>
          <w:ilvl w:val="2"/>
          <w:numId w:val="900"/>
        </w:numPr>
        <w:spacing w:before="0" w:after="0"/>
      </w:pPr>
      <w:r>
        <w:t>Kernel Modules for Protocols</w:t>
      </w:r>
    </w:p>
    <w:p>
      <w:pPr>
        <w:numPr>
          <w:ilvl w:val="2"/>
          <w:numId w:val="900"/>
        </w:numPr>
        <w:spacing w:before="0" w:after="0"/>
      </w:pPr>
      <w:r>
        <w:t>Modular vs Monolithic Stacks</w:t>
      </w:r>
    </w:p>
    <w:p>
      <w:pPr>
        <w:numPr>
          <w:ilvl w:val="0"/>
          <w:numId w:val="900"/>
        </w:numPr>
        <w:spacing w:before="0" w:after="0"/>
      </w:pPr>
      <w:r>
        <w:t>Essential Configuration Files</w:t>
      </w:r>
    </w:p>
    <w:p>
      <w:pPr>
        <w:numPr>
          <w:ilvl w:val="1"/>
          <w:numId w:val="900"/>
        </w:numPr>
        <w:spacing w:before="0" w:after="0"/>
      </w:pPr>
      <w:r>
        <w:t>/etc/hosts</w:t>
      </w:r>
    </w:p>
    <w:p>
      <w:pPr>
        <w:numPr>
          <w:ilvl w:val="2"/>
          <w:numId w:val="900"/>
        </w:numPr>
        <w:spacing w:before="0" w:after="0"/>
      </w:pPr>
      <w:r>
        <w:t>Hostname to IP Mapping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Priority in Name Resolution</w:t>
      </w:r>
    </w:p>
    <w:p>
      <w:pPr>
        <w:numPr>
          <w:ilvl w:val="1"/>
          <w:numId w:val="900"/>
        </w:numPr>
        <w:spacing w:before="0" w:after="0"/>
      </w:pPr>
      <w:r>
        <w:t>/etc/resolv.conf</w:t>
      </w:r>
    </w:p>
    <w:p>
      <w:pPr>
        <w:numPr>
          <w:ilvl w:val="2"/>
          <w:numId w:val="900"/>
        </w:numPr>
        <w:spacing w:before="0" w:after="0"/>
      </w:pPr>
      <w:r>
        <w:t>DNS Resolver Configuration</w:t>
      </w:r>
    </w:p>
    <w:p>
      <w:pPr>
        <w:numPr>
          <w:ilvl w:val="2"/>
          <w:numId w:val="900"/>
        </w:numPr>
        <w:spacing w:before="0" w:after="0"/>
      </w:pPr>
      <w:r>
        <w:t>Nameserver Entries</w:t>
      </w:r>
    </w:p>
    <w:p>
      <w:pPr>
        <w:numPr>
          <w:ilvl w:val="2"/>
          <w:numId w:val="900"/>
        </w:numPr>
        <w:spacing w:before="0" w:after="0"/>
      </w:pPr>
      <w:r>
        <w:t>Search Domains</w:t>
      </w:r>
    </w:p>
    <w:p>
      <w:pPr>
        <w:numPr>
          <w:ilvl w:val="1"/>
          <w:numId w:val="900"/>
        </w:numPr>
        <w:spacing w:before="0" w:after="0"/>
      </w:pPr>
      <w:r>
        <w:t>/etc/nsswitch.conf</w:t>
      </w:r>
    </w:p>
    <w:p>
      <w:pPr>
        <w:numPr>
          <w:ilvl w:val="2"/>
          <w:numId w:val="900"/>
        </w:numPr>
        <w:spacing w:before="0" w:after="0"/>
      </w:pPr>
      <w:r>
        <w:t>Name Service Switch Configuration</w:t>
      </w:r>
    </w:p>
    <w:p>
      <w:pPr>
        <w:numPr>
          <w:ilvl w:val="2"/>
          <w:numId w:val="900"/>
        </w:numPr>
        <w:spacing w:before="0" w:after="0"/>
      </w:pPr>
      <w:r>
        <w:t>Resolution Order Methods</w:t>
      </w:r>
    </w:p>
    <w:p>
      <w:pPr>
        <w:numPr>
          <w:ilvl w:val="1"/>
          <w:numId w:val="900"/>
        </w:numPr>
        <w:spacing w:before="0" w:after="0"/>
      </w:pPr>
      <w:r>
        <w:t>Distribution-Specific Files</w:t>
      </w:r>
    </w:p>
    <w:p>
      <w:pPr>
        <w:numPr>
          <w:ilvl w:val="2"/>
          <w:numId w:val="900"/>
        </w:numPr>
        <w:spacing w:before="0" w:after="0"/>
      </w:pPr>
      <w:r>
        <w:t>RHEL/CentOS Network Scripts</w:t>
      </w:r>
    </w:p>
    <w:p>
      <w:pPr>
        <w:numPr>
          <w:ilvl w:val="2"/>
          <w:numId w:val="900"/>
        </w:numPr>
        <w:spacing w:before="0" w:after="0"/>
      </w:pPr>
      <w:r>
        <w:t>Debian/Ubuntu Interfaces File</w:t>
      </w:r>
    </w:p>
    <w:p>
      <w:pPr>
        <w:numPr>
          <w:ilvl w:val="2"/>
          <w:numId w:val="900"/>
        </w:numPr>
        <w:spacing w:before="0" w:after="0"/>
      </w:pPr>
      <w:r>
        <w:t>Modern Ubuntu Netplan</w:t>
      </w:r>
    </w:p>
    <w:p>
      <w:pPr>
        <w:pStyle w:val="Heading1"/>
      </w:pPr>
      <w:r>
        <w:t>Basic Network Configuration and Management</w:t>
      </w:r>
    </w:p>
    <w:p>
      <w:pPr>
        <w:numPr>
          <w:ilvl w:val="0"/>
          <w:numId w:val="900"/>
        </w:numPr>
        <w:spacing w:before="0" w:after="0"/>
      </w:pPr>
      <w:r>
        <w:t>Network Interface Management</w:t>
      </w:r>
    </w:p>
    <w:p>
      <w:pPr>
        <w:numPr>
          <w:ilvl w:val="1"/>
          <w:numId w:val="900"/>
        </w:numPr>
        <w:spacing w:before="0" w:after="0"/>
      </w:pPr>
      <w:r>
        <w:t>Interface Naming Conventions</w:t>
      </w:r>
    </w:p>
    <w:p>
      <w:pPr>
        <w:numPr>
          <w:ilvl w:val="2"/>
          <w:numId w:val="900"/>
        </w:numPr>
        <w:spacing w:before="0" w:after="0"/>
      </w:pPr>
      <w:r>
        <w:t>Predictable Network Interface Names</w:t>
      </w:r>
    </w:p>
    <w:p>
      <w:pPr>
        <w:numPr>
          <w:ilvl w:val="2"/>
          <w:numId w:val="900"/>
        </w:numPr>
        <w:spacing w:before="0" w:after="0"/>
      </w:pPr>
      <w:r>
        <w:t>Legacy vs Modern Naming Schemes</w:t>
      </w:r>
    </w:p>
    <w:p>
      <w:pPr>
        <w:numPr>
          <w:ilvl w:val="2"/>
          <w:numId w:val="900"/>
        </w:numPr>
        <w:spacing w:before="0" w:after="0"/>
      </w:pPr>
      <w:r>
        <w:t>Customizing Interface Names</w:t>
      </w:r>
    </w:p>
    <w:p>
      <w:pPr>
        <w:numPr>
          <w:ilvl w:val="1"/>
          <w:numId w:val="900"/>
        </w:numPr>
        <w:spacing w:before="0" w:after="0"/>
      </w:pPr>
      <w:r>
        <w:t>Physical Interface Types</w:t>
      </w:r>
    </w:p>
    <w:p>
      <w:pPr>
        <w:numPr>
          <w:ilvl w:val="2"/>
          <w:numId w:val="900"/>
        </w:numPr>
        <w:spacing w:before="0" w:after="0"/>
      </w:pPr>
      <w:r>
        <w:t>Ethernet Interfaces</w:t>
      </w:r>
    </w:p>
    <w:p>
      <w:pPr>
        <w:numPr>
          <w:ilvl w:val="2"/>
          <w:numId w:val="900"/>
        </w:numPr>
        <w:spacing w:before="0" w:after="0"/>
      </w:pPr>
      <w:r>
        <w:t>Wireless Interfaces</w:t>
      </w:r>
    </w:p>
    <w:p>
      <w:pPr>
        <w:numPr>
          <w:ilvl w:val="2"/>
          <w:numId w:val="900"/>
        </w:numPr>
        <w:spacing w:before="0" w:after="0"/>
      </w:pPr>
      <w:r>
        <w:t>Other Hardware Types</w:t>
      </w:r>
    </w:p>
    <w:p>
      <w:pPr>
        <w:numPr>
          <w:ilvl w:val="1"/>
          <w:numId w:val="900"/>
        </w:numPr>
        <w:spacing w:before="0" w:after="0"/>
      </w:pPr>
      <w:r>
        <w:t>Virtual Interface Types</w:t>
      </w:r>
    </w:p>
    <w:p>
      <w:pPr>
        <w:numPr>
          <w:ilvl w:val="2"/>
          <w:numId w:val="900"/>
        </w:numPr>
        <w:spacing w:before="0" w:after="0"/>
      </w:pPr>
      <w:r>
        <w:t>Loopback Interface</w:t>
      </w:r>
    </w:p>
    <w:p>
      <w:pPr>
        <w:numPr>
          <w:ilvl w:val="2"/>
          <w:numId w:val="900"/>
        </w:numPr>
        <w:spacing w:before="0" w:after="0"/>
      </w:pPr>
      <w:r>
        <w:t>VLAN Interfaces</w:t>
      </w:r>
    </w:p>
    <w:p>
      <w:pPr>
        <w:numPr>
          <w:ilvl w:val="2"/>
          <w:numId w:val="900"/>
        </w:numPr>
        <w:spacing w:before="0" w:after="0"/>
      </w:pPr>
      <w:r>
        <w:t>Bridge Interfaces</w:t>
      </w:r>
    </w:p>
    <w:p>
      <w:pPr>
        <w:numPr>
          <w:ilvl w:val="2"/>
          <w:numId w:val="900"/>
        </w:numPr>
        <w:spacing w:before="0" w:after="0"/>
      </w:pPr>
      <w:r>
        <w:t>Tunnel Interfaces</w:t>
      </w:r>
    </w:p>
    <w:p>
      <w:pPr>
        <w:numPr>
          <w:ilvl w:val="1"/>
          <w:numId w:val="900"/>
        </w:numPr>
        <w:spacing w:before="0" w:after="0"/>
      </w:pPr>
      <w:r>
        <w:t>Interface State Management</w:t>
      </w:r>
    </w:p>
    <w:p>
      <w:pPr>
        <w:numPr>
          <w:ilvl w:val="2"/>
          <w:numId w:val="900"/>
        </w:numPr>
        <w:spacing w:before="0" w:after="0"/>
      </w:pPr>
      <w:r>
        <w:t>Up and Down States</w:t>
      </w:r>
    </w:p>
    <w:p>
      <w:pPr>
        <w:numPr>
          <w:ilvl w:val="2"/>
          <w:numId w:val="900"/>
        </w:numPr>
        <w:spacing w:before="0" w:after="0"/>
      </w:pPr>
      <w:r>
        <w:t>Enabling and Disabling Interfaces</w:t>
      </w:r>
    </w:p>
    <w:p>
      <w:pPr>
        <w:numPr>
          <w:ilvl w:val="2"/>
          <w:numId w:val="900"/>
        </w:numPr>
        <w:spacing w:before="0" w:after="0"/>
      </w:pPr>
      <w:r>
        <w:t>Interface Status Monitoring</w:t>
      </w:r>
    </w:p>
    <w:p>
      <w:pPr>
        <w:numPr>
          <w:ilvl w:val="0"/>
          <w:numId w:val="900"/>
        </w:numPr>
        <w:spacing w:before="0" w:after="0"/>
      </w:pPr>
      <w:r>
        <w:t>IP Address Configuration</w:t>
      </w:r>
    </w:p>
    <w:p>
      <w:pPr>
        <w:numPr>
          <w:ilvl w:val="1"/>
          <w:numId w:val="900"/>
        </w:numPr>
        <w:spacing w:before="0" w:after="0"/>
      </w:pPr>
      <w:r>
        <w:t>IPv4 Addressing</w:t>
      </w:r>
    </w:p>
    <w:p>
      <w:pPr>
        <w:numPr>
          <w:ilvl w:val="2"/>
          <w:numId w:val="900"/>
        </w:numPr>
        <w:spacing w:before="0" w:after="0"/>
      </w:pPr>
      <w:r>
        <w:t>Address Structure and Notation</w:t>
      </w:r>
    </w:p>
    <w:p>
      <w:pPr>
        <w:numPr>
          <w:ilvl w:val="2"/>
          <w:numId w:val="900"/>
        </w:numPr>
        <w:spacing w:before="0" w:after="0"/>
      </w:pPr>
      <w:r>
        <w:t>Address Classes</w:t>
      </w:r>
    </w:p>
    <w:p>
      <w:pPr>
        <w:numPr>
          <w:ilvl w:val="2"/>
          <w:numId w:val="900"/>
        </w:numPr>
        <w:spacing w:before="0" w:after="0"/>
      </w:pPr>
      <w:r>
        <w:t>Subnetting Concepts</w:t>
      </w:r>
    </w:p>
    <w:p>
      <w:pPr>
        <w:numPr>
          <w:ilvl w:val="2"/>
          <w:numId w:val="900"/>
        </w:numPr>
        <w:spacing w:before="0" w:after="0"/>
      </w:pPr>
      <w:r>
        <w:t>Subnet Masks</w:t>
      </w:r>
    </w:p>
    <w:p>
      <w:pPr>
        <w:numPr>
          <w:ilvl w:val="2"/>
          <w:numId w:val="900"/>
        </w:numPr>
        <w:spacing w:before="0" w:after="0"/>
      </w:pPr>
      <w:r>
        <w:t>CIDR Notation</w:t>
      </w:r>
    </w:p>
    <w:p>
      <w:pPr>
        <w:numPr>
          <w:ilvl w:val="2"/>
          <w:numId w:val="900"/>
        </w:numPr>
        <w:spacing w:before="0" w:after="0"/>
      </w:pPr>
      <w:r>
        <w:t>Private vs Public Addresses</w:t>
      </w:r>
    </w:p>
    <w:p>
      <w:pPr>
        <w:numPr>
          <w:ilvl w:val="1"/>
          <w:numId w:val="900"/>
        </w:numPr>
        <w:spacing w:before="0" w:after="0"/>
      </w:pPr>
      <w:r>
        <w:t>IPv6 Addressing</w:t>
      </w:r>
    </w:p>
    <w:p>
      <w:pPr>
        <w:numPr>
          <w:ilvl w:val="2"/>
          <w:numId w:val="900"/>
        </w:numPr>
        <w:spacing w:before="0" w:after="0"/>
      </w:pPr>
      <w:r>
        <w:t>Address Structure and Notation</w:t>
      </w:r>
    </w:p>
    <w:p>
      <w:pPr>
        <w:numPr>
          <w:ilvl w:val="2"/>
          <w:numId w:val="900"/>
        </w:numPr>
        <w:spacing w:before="0" w:after="0"/>
      </w:pPr>
      <w:r>
        <w:t>Address Types</w:t>
      </w:r>
    </w:p>
    <w:p>
      <w:pPr>
        <w:numPr>
          <w:ilvl w:val="3"/>
          <w:numId w:val="900"/>
        </w:numPr>
        <w:spacing w:before="0" w:after="0"/>
      </w:pPr>
      <w:r>
        <w:t>Unicast Addresses</w:t>
      </w:r>
    </w:p>
    <w:p>
      <w:pPr>
        <w:numPr>
          <w:ilvl w:val="3"/>
          <w:numId w:val="900"/>
        </w:numPr>
        <w:spacing w:before="0" w:after="0"/>
      </w:pPr>
      <w:r>
        <w:t>Multicast Addresses</w:t>
      </w:r>
    </w:p>
    <w:p>
      <w:pPr>
        <w:numPr>
          <w:ilvl w:val="3"/>
          <w:numId w:val="900"/>
        </w:numPr>
        <w:spacing w:before="0" w:after="0"/>
      </w:pPr>
      <w:r>
        <w:t>Anycast Addresses</w:t>
      </w:r>
    </w:p>
    <w:p>
      <w:pPr>
        <w:numPr>
          <w:ilvl w:val="2"/>
          <w:numId w:val="900"/>
        </w:numPr>
        <w:spacing w:before="0" w:after="0"/>
      </w:pPr>
      <w:r>
        <w:t>Address Scopes</w:t>
      </w:r>
    </w:p>
    <w:p>
      <w:pPr>
        <w:numPr>
          <w:ilvl w:val="3"/>
          <w:numId w:val="900"/>
        </w:numPr>
        <w:spacing w:before="0" w:after="0"/>
      </w:pPr>
      <w:r>
        <w:t>Link-Local Addresses</w:t>
      </w:r>
    </w:p>
    <w:p>
      <w:pPr>
        <w:numPr>
          <w:ilvl w:val="3"/>
          <w:numId w:val="900"/>
        </w:numPr>
        <w:spacing w:before="0" w:after="0"/>
      </w:pPr>
      <w:r>
        <w:t>Global Unicast Addresses</w:t>
      </w:r>
    </w:p>
    <w:p>
      <w:pPr>
        <w:numPr>
          <w:ilvl w:val="3"/>
          <w:numId w:val="900"/>
        </w:numPr>
        <w:spacing w:before="0" w:after="0"/>
      </w:pPr>
      <w:r>
        <w:t>Unique Local Addresses</w:t>
      </w:r>
    </w:p>
    <w:p>
      <w:pPr>
        <w:numPr>
          <w:ilvl w:val="2"/>
          <w:numId w:val="900"/>
        </w:numPr>
        <w:spacing w:before="0" w:after="0"/>
      </w:pPr>
      <w:r>
        <w:t>Address Autoconfiguration</w:t>
      </w:r>
    </w:p>
    <w:p>
      <w:pPr>
        <w:numPr>
          <w:ilvl w:val="3"/>
          <w:numId w:val="900"/>
        </w:numPr>
        <w:spacing w:before="0" w:after="0"/>
      </w:pPr>
      <w:r>
        <w:t>Stateless Address Autoconfiguration (SLAAC)</w:t>
      </w:r>
    </w:p>
    <w:p>
      <w:pPr>
        <w:numPr>
          <w:ilvl w:val="3"/>
          <w:numId w:val="900"/>
        </w:numPr>
        <w:spacing w:before="0" w:after="0"/>
      </w:pPr>
      <w:r>
        <w:t>DHCPv6</w:t>
      </w:r>
    </w:p>
    <w:p>
      <w:pPr>
        <w:numPr>
          <w:ilvl w:val="3"/>
          <w:numId w:val="900"/>
        </w:numPr>
        <w:spacing w:before="0" w:after="0"/>
      </w:pPr>
      <w:r>
        <w:t>Privacy Extensions</w:t>
      </w:r>
    </w:p>
    <w:p>
      <w:pPr>
        <w:numPr>
          <w:ilvl w:val="0"/>
          <w:numId w:val="900"/>
        </w:numPr>
        <w:spacing w:before="0" w:after="0"/>
      </w:pPr>
      <w:r>
        <w:t>iproute2 Suite</w:t>
      </w:r>
    </w:p>
    <w:p>
      <w:pPr>
        <w:numPr>
          <w:ilvl w:val="1"/>
          <w:numId w:val="900"/>
        </w:numPr>
        <w:spacing w:before="0" w:after="0"/>
      </w:pPr>
      <w:r>
        <w:t>Package Overview</w:t>
      </w:r>
    </w:p>
    <w:p>
      <w:pPr>
        <w:numPr>
          <w:ilvl w:val="2"/>
          <w:numId w:val="900"/>
        </w:numPr>
        <w:spacing w:before="0" w:after="0"/>
      </w:pPr>
      <w:r>
        <w:t>Installation and Availability</w:t>
      </w:r>
    </w:p>
    <w:p>
      <w:pPr>
        <w:numPr>
          <w:ilvl w:val="2"/>
          <w:numId w:val="900"/>
        </w:numPr>
        <w:spacing w:before="0" w:after="0"/>
      </w:pPr>
      <w:r>
        <w:t>Relationship to Legacy Tools</w:t>
      </w:r>
    </w:p>
    <w:p>
      <w:pPr>
        <w:numPr>
          <w:ilvl w:val="1"/>
          <w:numId w:val="900"/>
        </w:numPr>
        <w:spacing w:before="0" w:after="0"/>
      </w:pPr>
      <w:r>
        <w:t>ip Command</w:t>
      </w:r>
    </w:p>
    <w:p>
      <w:pPr>
        <w:numPr>
          <w:ilvl w:val="2"/>
          <w:numId w:val="900"/>
        </w:numPr>
        <w:spacing w:before="0" w:after="0"/>
      </w:pPr>
      <w:r>
        <w:t>Command Structure and Syntax</w:t>
      </w:r>
    </w:p>
    <w:p>
      <w:pPr>
        <w:numPr>
          <w:ilvl w:val="2"/>
          <w:numId w:val="900"/>
        </w:numPr>
        <w:spacing w:before="0" w:after="0"/>
      </w:pPr>
      <w:r>
        <w:t>Address Management (ip addr)</w:t>
      </w:r>
    </w:p>
    <w:p>
      <w:pPr>
        <w:numPr>
          <w:ilvl w:val="3"/>
          <w:numId w:val="900"/>
        </w:numPr>
        <w:spacing w:before="0" w:after="0"/>
      </w:pPr>
      <w:r>
        <w:t>Viewing Interface Addresses</w:t>
      </w:r>
    </w:p>
    <w:p>
      <w:pPr>
        <w:numPr>
          <w:ilvl w:val="3"/>
          <w:numId w:val="900"/>
        </w:numPr>
        <w:spacing w:before="0" w:after="0"/>
      </w:pPr>
      <w:r>
        <w:t>Adding IP Addresses</w:t>
      </w:r>
    </w:p>
    <w:p>
      <w:pPr>
        <w:numPr>
          <w:ilvl w:val="3"/>
          <w:numId w:val="900"/>
        </w:numPr>
        <w:spacing w:before="0" w:after="0"/>
      </w:pPr>
      <w:r>
        <w:t>Removing IP Addresses</w:t>
      </w:r>
    </w:p>
    <w:p>
      <w:pPr>
        <w:numPr>
          <w:ilvl w:val="3"/>
          <w:numId w:val="900"/>
        </w:numPr>
        <w:spacing w:before="0" w:after="0"/>
      </w:pPr>
      <w:r>
        <w:t>Address Labels and Scope</w:t>
      </w:r>
    </w:p>
    <w:p>
      <w:pPr>
        <w:numPr>
          <w:ilvl w:val="2"/>
          <w:numId w:val="900"/>
        </w:numPr>
        <w:spacing w:before="0" w:after="0"/>
      </w:pPr>
      <w:r>
        <w:t>Link Management (ip link)</w:t>
      </w:r>
    </w:p>
    <w:p>
      <w:pPr>
        <w:numPr>
          <w:ilvl w:val="3"/>
          <w:numId w:val="900"/>
        </w:numPr>
        <w:spacing w:before="0" w:after="0"/>
      </w:pPr>
      <w:r>
        <w:t>Viewing Interface Status</w:t>
      </w:r>
    </w:p>
    <w:p>
      <w:pPr>
        <w:numPr>
          <w:ilvl w:val="3"/>
          <w:numId w:val="900"/>
        </w:numPr>
        <w:spacing w:before="0" w:after="0"/>
      </w:pPr>
      <w:r>
        <w:t>Setting Interface State</w:t>
      </w:r>
    </w:p>
    <w:p>
      <w:pPr>
        <w:numPr>
          <w:ilvl w:val="3"/>
          <w:numId w:val="900"/>
        </w:numPr>
        <w:spacing w:before="0" w:after="0"/>
      </w:pPr>
      <w:r>
        <w:t>Changing Interface Properties</w:t>
      </w:r>
    </w:p>
    <w:p>
      <w:pPr>
        <w:numPr>
          <w:ilvl w:val="3"/>
          <w:numId w:val="900"/>
        </w:numPr>
        <w:spacing w:before="0" w:after="0"/>
      </w:pPr>
      <w:r>
        <w:t>MTU Configuration</w:t>
      </w:r>
    </w:p>
    <w:p>
      <w:pPr>
        <w:numPr>
          <w:ilvl w:val="2"/>
          <w:numId w:val="900"/>
        </w:numPr>
        <w:spacing w:before="0" w:after="0"/>
      </w:pPr>
      <w:r>
        <w:t>Route Management (ip route)</w:t>
      </w:r>
    </w:p>
    <w:p>
      <w:pPr>
        <w:numPr>
          <w:ilvl w:val="3"/>
          <w:numId w:val="900"/>
        </w:numPr>
        <w:spacing w:before="0" w:after="0"/>
      </w:pPr>
      <w:r>
        <w:t>Viewing Routing Tables</w:t>
      </w:r>
    </w:p>
    <w:p>
      <w:pPr>
        <w:numPr>
          <w:ilvl w:val="3"/>
          <w:numId w:val="900"/>
        </w:numPr>
        <w:spacing w:before="0" w:after="0"/>
      </w:pPr>
      <w:r>
        <w:t>Adding Static Routes</w:t>
      </w:r>
    </w:p>
    <w:p>
      <w:pPr>
        <w:numPr>
          <w:ilvl w:val="3"/>
          <w:numId w:val="900"/>
        </w:numPr>
        <w:spacing w:before="0" w:after="0"/>
      </w:pPr>
      <w:r>
        <w:t>Removing Routes</w:t>
      </w:r>
    </w:p>
    <w:p>
      <w:pPr>
        <w:numPr>
          <w:ilvl w:val="3"/>
          <w:numId w:val="900"/>
        </w:numPr>
        <w:spacing w:before="0" w:after="0"/>
      </w:pPr>
      <w:r>
        <w:t>Route Metrics and Priorities</w:t>
      </w:r>
    </w:p>
    <w:p>
      <w:pPr>
        <w:numPr>
          <w:ilvl w:val="2"/>
          <w:numId w:val="900"/>
        </w:numPr>
        <w:spacing w:before="0" w:after="0"/>
      </w:pPr>
      <w:r>
        <w:t>Neighbor Management (ip neigh)</w:t>
      </w:r>
    </w:p>
    <w:p>
      <w:pPr>
        <w:numPr>
          <w:ilvl w:val="3"/>
          <w:numId w:val="900"/>
        </w:numPr>
        <w:spacing w:before="0" w:after="0"/>
      </w:pPr>
      <w:r>
        <w:t>Viewing ARP/NDP Tables</w:t>
      </w:r>
    </w:p>
    <w:p>
      <w:pPr>
        <w:numPr>
          <w:ilvl w:val="3"/>
          <w:numId w:val="900"/>
        </w:numPr>
        <w:spacing w:before="0" w:after="0"/>
      </w:pPr>
      <w:r>
        <w:t>Managing Neighbor Entries</w:t>
      </w:r>
    </w:p>
    <w:p>
      <w:pPr>
        <w:numPr>
          <w:ilvl w:val="3"/>
          <w:numId w:val="900"/>
        </w:numPr>
        <w:spacing w:before="0" w:after="0"/>
      </w:pPr>
      <w:r>
        <w:t>Neighbor States</w:t>
      </w:r>
    </w:p>
    <w:p>
      <w:pPr>
        <w:numPr>
          <w:ilvl w:val="1"/>
          <w:numId w:val="900"/>
        </w:numPr>
        <w:spacing w:before="0" w:after="0"/>
      </w:pPr>
      <w:r>
        <w:t>ss Command</w:t>
      </w:r>
    </w:p>
    <w:p>
      <w:pPr>
        <w:numPr>
          <w:ilvl w:val="2"/>
          <w:numId w:val="900"/>
        </w:numPr>
        <w:spacing w:before="0" w:after="0"/>
      </w:pPr>
      <w:r>
        <w:t>Socket Statistics Overview</w:t>
      </w:r>
    </w:p>
    <w:p>
      <w:pPr>
        <w:numPr>
          <w:ilvl w:val="2"/>
          <w:numId w:val="900"/>
        </w:numPr>
        <w:spacing w:before="0" w:after="0"/>
      </w:pPr>
      <w:r>
        <w:t>Command Syntax and Options</w:t>
      </w:r>
    </w:p>
    <w:p>
      <w:pPr>
        <w:numPr>
          <w:ilvl w:val="2"/>
          <w:numId w:val="900"/>
        </w:numPr>
        <w:spacing w:before="0" w:after="0"/>
      </w:pPr>
      <w:r>
        <w:t>Viewing Listening Sockets</w:t>
      </w:r>
    </w:p>
    <w:p>
      <w:pPr>
        <w:numPr>
          <w:ilvl w:val="2"/>
          <w:numId w:val="900"/>
        </w:numPr>
        <w:spacing w:before="0" w:after="0"/>
      </w:pPr>
      <w:r>
        <w:t>Viewing Established Connections</w:t>
      </w:r>
    </w:p>
    <w:p>
      <w:pPr>
        <w:numPr>
          <w:ilvl w:val="2"/>
          <w:numId w:val="900"/>
        </w:numPr>
        <w:spacing w:before="0" w:after="0"/>
      </w:pPr>
      <w:r>
        <w:t>Filtering Options</w:t>
      </w:r>
    </w:p>
    <w:p>
      <w:pPr>
        <w:numPr>
          <w:ilvl w:val="3"/>
          <w:numId w:val="900"/>
        </w:numPr>
        <w:spacing w:before="0" w:after="0"/>
      </w:pPr>
      <w:r>
        <w:t>By Protocol</w:t>
      </w:r>
    </w:p>
    <w:p>
      <w:pPr>
        <w:numPr>
          <w:ilvl w:val="3"/>
          <w:numId w:val="900"/>
        </w:numPr>
        <w:spacing w:before="0" w:after="0"/>
      </w:pPr>
      <w:r>
        <w:t>By Port</w:t>
      </w:r>
    </w:p>
    <w:p>
      <w:pPr>
        <w:numPr>
          <w:ilvl w:val="3"/>
          <w:numId w:val="900"/>
        </w:numPr>
        <w:spacing w:before="0" w:after="0"/>
      </w:pPr>
      <w:r>
        <w:t>By State</w:t>
      </w:r>
    </w:p>
    <w:p>
      <w:pPr>
        <w:numPr>
          <w:ilvl w:val="0"/>
          <w:numId w:val="900"/>
        </w:numPr>
        <w:spacing w:before="0" w:after="0"/>
      </w:pPr>
      <w:r>
        <w:t>Legacy Networking Tools</w:t>
      </w:r>
    </w:p>
    <w:p>
      <w:pPr>
        <w:numPr>
          <w:ilvl w:val="1"/>
          <w:numId w:val="900"/>
        </w:numPr>
        <w:spacing w:before="0" w:after="0"/>
      </w:pPr>
      <w:r>
        <w:t>ifconfig Command</w:t>
      </w:r>
    </w:p>
    <w:p>
      <w:pPr>
        <w:numPr>
          <w:ilvl w:val="2"/>
          <w:numId w:val="900"/>
        </w:numPr>
        <w:spacing w:before="0" w:after="0"/>
      </w:pPr>
      <w:r>
        <w:t>Viewing Interface Configuration</w:t>
      </w:r>
    </w:p>
    <w:p>
      <w:pPr>
        <w:numPr>
          <w:ilvl w:val="2"/>
          <w:numId w:val="900"/>
        </w:numPr>
        <w:spacing w:before="0" w:after="0"/>
      </w:pPr>
      <w:r>
        <w:t>Configuring Interfaces</w:t>
      </w:r>
    </w:p>
    <w:p>
      <w:pPr>
        <w:numPr>
          <w:ilvl w:val="2"/>
          <w:numId w:val="900"/>
        </w:numPr>
        <w:spacing w:before="0" w:after="0"/>
      </w:pPr>
      <w:r>
        <w:t>Limitations and Deprecation</w:t>
      </w:r>
    </w:p>
    <w:p>
      <w:pPr>
        <w:numPr>
          <w:ilvl w:val="1"/>
          <w:numId w:val="900"/>
        </w:numPr>
        <w:spacing w:before="0" w:after="0"/>
      </w:pPr>
      <w:r>
        <w:t>route Command</w:t>
      </w:r>
    </w:p>
    <w:p>
      <w:pPr>
        <w:numPr>
          <w:ilvl w:val="2"/>
          <w:numId w:val="900"/>
        </w:numPr>
        <w:spacing w:before="0" w:after="0"/>
      </w:pPr>
      <w:r>
        <w:t>Viewing Routing Tables</w:t>
      </w:r>
    </w:p>
    <w:p>
      <w:pPr>
        <w:numPr>
          <w:ilvl w:val="2"/>
          <w:numId w:val="900"/>
        </w:numPr>
        <w:spacing w:before="0" w:after="0"/>
      </w:pPr>
      <w:r>
        <w:t>Modifying Routes</w:t>
      </w:r>
    </w:p>
    <w:p>
      <w:pPr>
        <w:numPr>
          <w:ilvl w:val="2"/>
          <w:numId w:val="900"/>
        </w:numPr>
        <w:spacing w:before="0" w:after="0"/>
      </w:pPr>
      <w:r>
        <w:t>Comparison with ip route</w:t>
      </w:r>
    </w:p>
    <w:p>
      <w:pPr>
        <w:numPr>
          <w:ilvl w:val="1"/>
          <w:numId w:val="900"/>
        </w:numPr>
        <w:spacing w:before="0" w:after="0"/>
      </w:pPr>
      <w:r>
        <w:t>netstat Command</w:t>
      </w:r>
    </w:p>
    <w:p>
      <w:pPr>
        <w:numPr>
          <w:ilvl w:val="2"/>
          <w:numId w:val="900"/>
        </w:numPr>
        <w:spacing w:before="0" w:after="0"/>
      </w:pPr>
      <w:r>
        <w:t>Viewing Network Connections</w:t>
      </w:r>
    </w:p>
    <w:p>
      <w:pPr>
        <w:numPr>
          <w:ilvl w:val="2"/>
          <w:numId w:val="900"/>
        </w:numPr>
        <w:spacing w:before="0" w:after="0"/>
      </w:pPr>
      <w:r>
        <w:t>Network Statistics</w:t>
      </w:r>
    </w:p>
    <w:p>
      <w:pPr>
        <w:numPr>
          <w:ilvl w:val="2"/>
          <w:numId w:val="900"/>
        </w:numPr>
        <w:spacing w:before="0" w:after="0"/>
      </w:pPr>
      <w:r>
        <w:t>Replacement by ss</w:t>
      </w:r>
    </w:p>
    <w:p>
      <w:pPr>
        <w:numPr>
          <w:ilvl w:val="1"/>
          <w:numId w:val="900"/>
        </w:numPr>
        <w:spacing w:before="0" w:after="0"/>
      </w:pPr>
      <w:r>
        <w:t>arp Command</w:t>
      </w:r>
    </w:p>
    <w:p>
      <w:pPr>
        <w:numPr>
          <w:ilvl w:val="2"/>
          <w:numId w:val="900"/>
        </w:numPr>
        <w:spacing w:before="0" w:after="0"/>
      </w:pPr>
      <w:r>
        <w:t>Viewing ARP Cache</w:t>
      </w:r>
    </w:p>
    <w:p>
      <w:pPr>
        <w:numPr>
          <w:ilvl w:val="2"/>
          <w:numId w:val="900"/>
        </w:numPr>
        <w:spacing w:before="0" w:after="0"/>
      </w:pPr>
      <w:r>
        <w:t>Managing ARP Entries</w:t>
      </w:r>
    </w:p>
    <w:p>
      <w:pPr>
        <w:numPr>
          <w:ilvl w:val="2"/>
          <w:numId w:val="900"/>
        </w:numPr>
        <w:spacing w:before="0" w:after="0"/>
      </w:pPr>
      <w:r>
        <w:t>Replacement by ip neigh</w:t>
      </w:r>
    </w:p>
    <w:p>
      <w:pPr>
        <w:pStyle w:val="Heading1"/>
      </w:pPr>
      <w:r>
        <w:t>Name Resolution and DNS</w:t>
      </w:r>
    </w:p>
    <w:p>
      <w:pPr>
        <w:numPr>
          <w:ilvl w:val="0"/>
          <w:numId w:val="900"/>
        </w:numPr>
        <w:spacing w:before="0" w:after="0"/>
      </w:pPr>
      <w:r>
        <w:t>DNS Fundamentals</w:t>
      </w:r>
    </w:p>
    <w:p>
      <w:pPr>
        <w:numPr>
          <w:ilvl w:val="1"/>
          <w:numId w:val="900"/>
        </w:numPr>
        <w:spacing w:before="0" w:after="0"/>
      </w:pPr>
      <w:r>
        <w:t>Domain Name System Overview</w:t>
      </w:r>
    </w:p>
    <w:p>
      <w:pPr>
        <w:numPr>
          <w:ilvl w:val="1"/>
          <w:numId w:val="900"/>
        </w:numPr>
        <w:spacing w:before="0" w:after="0"/>
      </w:pPr>
      <w:r>
        <w:t>Hostname to IP Resolution Process</w:t>
      </w:r>
    </w:p>
    <w:p>
      <w:pPr>
        <w:numPr>
          <w:ilvl w:val="1"/>
          <w:numId w:val="900"/>
        </w:numPr>
        <w:spacing w:before="0" w:after="0"/>
      </w:pPr>
      <w:r>
        <w:t>DNS Hierarchy and Zones</w:t>
      </w:r>
    </w:p>
    <w:p>
      <w:pPr>
        <w:numPr>
          <w:ilvl w:val="1"/>
          <w:numId w:val="900"/>
        </w:numPr>
        <w:spacing w:before="0" w:after="0"/>
      </w:pPr>
      <w:r>
        <w:t>Query Types</w:t>
      </w:r>
    </w:p>
    <w:p>
      <w:pPr>
        <w:numPr>
          <w:ilvl w:val="2"/>
          <w:numId w:val="900"/>
        </w:numPr>
        <w:spacing w:before="0" w:after="0"/>
      </w:pPr>
      <w:r>
        <w:t>Recursive Queries</w:t>
      </w:r>
    </w:p>
    <w:p>
      <w:pPr>
        <w:numPr>
          <w:ilvl w:val="2"/>
          <w:numId w:val="900"/>
        </w:numPr>
        <w:spacing w:before="0" w:after="0"/>
      </w:pPr>
      <w:r>
        <w:t>Iterative Queries</w:t>
      </w:r>
    </w:p>
    <w:p>
      <w:pPr>
        <w:numPr>
          <w:ilvl w:val="1"/>
          <w:numId w:val="900"/>
        </w:numPr>
        <w:spacing w:before="0" w:after="0"/>
      </w:pPr>
      <w:r>
        <w:t>DNS Record Types</w:t>
      </w:r>
    </w:p>
    <w:p>
      <w:pPr>
        <w:numPr>
          <w:ilvl w:val="2"/>
          <w:numId w:val="900"/>
        </w:numPr>
        <w:spacing w:before="0" w:after="0"/>
      </w:pPr>
      <w:r>
        <w:t>A Records</w:t>
      </w:r>
    </w:p>
    <w:p>
      <w:pPr>
        <w:numPr>
          <w:ilvl w:val="2"/>
          <w:numId w:val="900"/>
        </w:numPr>
        <w:spacing w:before="0" w:after="0"/>
      </w:pPr>
      <w:r>
        <w:t>AAAA Records</w:t>
      </w:r>
    </w:p>
    <w:p>
      <w:pPr>
        <w:numPr>
          <w:ilvl w:val="2"/>
          <w:numId w:val="900"/>
        </w:numPr>
        <w:spacing w:before="0" w:after="0"/>
      </w:pPr>
      <w:r>
        <w:t>CNAME Records</w:t>
      </w:r>
    </w:p>
    <w:p>
      <w:pPr>
        <w:numPr>
          <w:ilvl w:val="2"/>
          <w:numId w:val="900"/>
        </w:numPr>
        <w:spacing w:before="0" w:after="0"/>
      </w:pPr>
      <w:r>
        <w:t>MX Records</w:t>
      </w:r>
    </w:p>
    <w:p>
      <w:pPr>
        <w:numPr>
          <w:ilvl w:val="2"/>
          <w:numId w:val="900"/>
        </w:numPr>
        <w:spacing w:before="0" w:after="0"/>
      </w:pPr>
      <w:r>
        <w:t>PTR Records</w:t>
      </w:r>
    </w:p>
    <w:p>
      <w:pPr>
        <w:numPr>
          <w:ilvl w:val="2"/>
          <w:numId w:val="900"/>
        </w:numPr>
        <w:spacing w:before="0" w:after="0"/>
      </w:pPr>
      <w:r>
        <w:t>NS Records</w:t>
      </w:r>
    </w:p>
    <w:p>
      <w:pPr>
        <w:numPr>
          <w:ilvl w:val="2"/>
          <w:numId w:val="900"/>
        </w:numPr>
        <w:spacing w:before="0" w:after="0"/>
      </w:pPr>
      <w:r>
        <w:t>SOA Records</w:t>
      </w:r>
    </w:p>
    <w:p>
      <w:pPr>
        <w:numPr>
          <w:ilvl w:val="0"/>
          <w:numId w:val="900"/>
        </w:numPr>
        <w:spacing w:before="0" w:after="0"/>
      </w:pPr>
      <w:r>
        <w:t>DNS Client Configuration</w:t>
      </w:r>
    </w:p>
    <w:p>
      <w:pPr>
        <w:numPr>
          <w:ilvl w:val="1"/>
          <w:numId w:val="900"/>
        </w:numPr>
        <w:spacing w:before="0" w:after="0"/>
      </w:pPr>
      <w:r>
        <w:t>/etc/resolv.conf Configuration</w:t>
      </w:r>
    </w:p>
    <w:p>
      <w:pPr>
        <w:numPr>
          <w:ilvl w:val="2"/>
          <w:numId w:val="900"/>
        </w:numPr>
        <w:spacing w:before="0" w:after="0"/>
      </w:pPr>
      <w:r>
        <w:t>Nameserver Entries</w:t>
      </w:r>
    </w:p>
    <w:p>
      <w:pPr>
        <w:numPr>
          <w:ilvl w:val="2"/>
          <w:numId w:val="900"/>
        </w:numPr>
        <w:spacing w:before="0" w:after="0"/>
      </w:pPr>
      <w:r>
        <w:t>Search Domains</w:t>
      </w:r>
    </w:p>
    <w:p>
      <w:pPr>
        <w:numPr>
          <w:ilvl w:val="2"/>
          <w:numId w:val="900"/>
        </w:numPr>
        <w:spacing w:before="0" w:after="0"/>
      </w:pPr>
      <w:r>
        <w:t>Options and Timeouts</w:t>
      </w:r>
    </w:p>
    <w:p>
      <w:pPr>
        <w:numPr>
          <w:ilvl w:val="2"/>
          <w:numId w:val="900"/>
        </w:numPr>
        <w:spacing w:before="0" w:after="0"/>
      </w:pPr>
      <w:r>
        <w:t>Sortlist Configuration</w:t>
      </w:r>
    </w:p>
    <w:p>
      <w:pPr>
        <w:numPr>
          <w:ilvl w:val="1"/>
          <w:numId w:val="900"/>
        </w:numPr>
        <w:spacing w:before="0" w:after="0"/>
      </w:pPr>
      <w:r>
        <w:t>Name Service Switch Configuration</w:t>
      </w:r>
    </w:p>
    <w:p>
      <w:pPr>
        <w:numPr>
          <w:ilvl w:val="2"/>
          <w:numId w:val="900"/>
        </w:numPr>
        <w:spacing w:before="0" w:after="0"/>
      </w:pPr>
      <w:r>
        <w:t>/etc/nsswitch.conf Structure</w:t>
      </w:r>
    </w:p>
    <w:p>
      <w:pPr>
        <w:numPr>
          <w:ilvl w:val="2"/>
          <w:numId w:val="900"/>
        </w:numPr>
        <w:spacing w:before="0" w:after="0"/>
      </w:pPr>
      <w:r>
        <w:t>Resolution Order Configuration</w:t>
      </w:r>
    </w:p>
    <w:p>
      <w:pPr>
        <w:numPr>
          <w:ilvl w:val="2"/>
          <w:numId w:val="900"/>
        </w:numPr>
        <w:spacing w:before="0" w:after="0"/>
      </w:pPr>
      <w:r>
        <w:t>Impact on System Behavior</w:t>
      </w:r>
    </w:p>
    <w:p>
      <w:pPr>
        <w:numPr>
          <w:ilvl w:val="1"/>
          <w:numId w:val="900"/>
        </w:numPr>
        <w:spacing w:before="0" w:after="0"/>
      </w:pPr>
      <w:r>
        <w:t>/etc/hosts File</w:t>
      </w:r>
    </w:p>
    <w:p>
      <w:pPr>
        <w:numPr>
          <w:ilvl w:val="2"/>
          <w:numId w:val="900"/>
        </w:numPr>
        <w:spacing w:before="0" w:after="0"/>
      </w:pPr>
      <w:r>
        <w:t>Local Name Resolution</w:t>
      </w:r>
    </w:p>
    <w:p>
      <w:pPr>
        <w:numPr>
          <w:ilvl w:val="2"/>
          <w:numId w:val="900"/>
        </w:numPr>
        <w:spacing w:before="0" w:after="0"/>
      </w:pPr>
      <w:r>
        <w:t>Priority in Resolution Process</w:t>
      </w:r>
    </w:p>
    <w:p>
      <w:pPr>
        <w:numPr>
          <w:ilvl w:val="2"/>
          <w:numId w:val="900"/>
        </w:numPr>
        <w:spacing w:before="0" w:after="0"/>
      </w:pPr>
      <w:r>
        <w:t>Syntax and Best Practices</w:t>
      </w:r>
    </w:p>
    <w:p>
      <w:pPr>
        <w:numPr>
          <w:ilvl w:val="0"/>
          <w:numId w:val="900"/>
        </w:numPr>
        <w:spacing w:before="0" w:after="0"/>
      </w:pPr>
      <w:r>
        <w:t>DNS Query Tools</w:t>
      </w:r>
    </w:p>
    <w:p>
      <w:pPr>
        <w:numPr>
          <w:ilvl w:val="1"/>
          <w:numId w:val="900"/>
        </w:numPr>
        <w:spacing w:before="0" w:after="0"/>
      </w:pPr>
      <w:r>
        <w:t>host Command</w:t>
      </w:r>
    </w:p>
    <w:p>
      <w:pPr>
        <w:numPr>
          <w:ilvl w:val="2"/>
          <w:numId w:val="900"/>
        </w:numPr>
        <w:spacing w:before="0" w:after="0"/>
      </w:pPr>
      <w:r>
        <w:t>Basic DNS Queries</w:t>
      </w:r>
    </w:p>
    <w:p>
      <w:pPr>
        <w:numPr>
          <w:ilvl w:val="2"/>
          <w:numId w:val="900"/>
        </w:numPr>
        <w:spacing w:before="0" w:after="0"/>
      </w:pPr>
      <w:r>
        <w:t>Reverse Lookups</w:t>
      </w:r>
    </w:p>
    <w:p>
      <w:pPr>
        <w:numPr>
          <w:ilvl w:val="2"/>
          <w:numId w:val="900"/>
        </w:numPr>
        <w:spacing w:before="0" w:after="0"/>
      </w:pPr>
      <w:r>
        <w:t>Querying Specific Record Types</w:t>
      </w:r>
    </w:p>
    <w:p>
      <w:pPr>
        <w:numPr>
          <w:ilvl w:val="1"/>
          <w:numId w:val="900"/>
        </w:numPr>
        <w:spacing w:before="0" w:after="0"/>
      </w:pPr>
      <w:r>
        <w:t>dig Command</w:t>
      </w:r>
    </w:p>
    <w:p>
      <w:pPr>
        <w:numPr>
          <w:ilvl w:val="2"/>
          <w:numId w:val="900"/>
        </w:numPr>
        <w:spacing w:before="0" w:after="0"/>
      </w:pPr>
      <w:r>
        <w:t>Query Syntax and Options</w:t>
      </w:r>
    </w:p>
    <w:p>
      <w:pPr>
        <w:numPr>
          <w:ilvl w:val="2"/>
          <w:numId w:val="900"/>
        </w:numPr>
        <w:spacing w:before="0" w:after="0"/>
      </w:pPr>
      <w:r>
        <w:t>Querying Different DNS Servers</w:t>
      </w:r>
    </w:p>
    <w:p>
      <w:pPr>
        <w:numPr>
          <w:ilvl w:val="2"/>
          <w:numId w:val="900"/>
        </w:numPr>
        <w:spacing w:before="0" w:after="0"/>
      </w:pPr>
      <w:r>
        <w:t>Output Interpretation</w:t>
      </w:r>
    </w:p>
    <w:p>
      <w:pPr>
        <w:numPr>
          <w:ilvl w:val="2"/>
          <w:numId w:val="900"/>
        </w:numPr>
        <w:spacing w:before="0" w:after="0"/>
      </w:pPr>
      <w:r>
        <w:t>Trace Mode</w:t>
      </w:r>
    </w:p>
    <w:p>
      <w:pPr>
        <w:numPr>
          <w:ilvl w:val="1"/>
          <w:numId w:val="900"/>
        </w:numPr>
        <w:spacing w:before="0" w:after="0"/>
      </w:pPr>
      <w:r>
        <w:t>nslookup Command</w:t>
      </w:r>
    </w:p>
    <w:p>
      <w:pPr>
        <w:numPr>
          <w:ilvl w:val="2"/>
          <w:numId w:val="900"/>
        </w:numPr>
        <w:spacing w:before="0" w:after="0"/>
      </w:pPr>
      <w:r>
        <w:t>Interactive Mode</w:t>
      </w:r>
    </w:p>
    <w:p>
      <w:pPr>
        <w:numPr>
          <w:ilvl w:val="2"/>
          <w:numId w:val="900"/>
        </w:numPr>
        <w:spacing w:before="0" w:after="0"/>
      </w:pPr>
      <w:r>
        <w:t>Non-Interactive Mode</w:t>
      </w:r>
    </w:p>
    <w:p>
      <w:pPr>
        <w:numPr>
          <w:ilvl w:val="2"/>
          <w:numId w:val="900"/>
        </w:numPr>
        <w:spacing w:before="0" w:after="0"/>
      </w:pPr>
      <w:r>
        <w:t>Server Selection</w:t>
      </w:r>
    </w:p>
    <w:p>
      <w:pPr>
        <w:numPr>
          <w:ilvl w:val="0"/>
          <w:numId w:val="900"/>
        </w:numPr>
        <w:spacing w:before="0" w:after="0"/>
      </w:pPr>
      <w:r>
        <w:t>Local DNS Caching</w:t>
      </w:r>
    </w:p>
    <w:p>
      <w:pPr>
        <w:numPr>
          <w:ilvl w:val="1"/>
          <w:numId w:val="900"/>
        </w:numPr>
        <w:spacing w:before="0" w:after="0"/>
      </w:pPr>
      <w:r>
        <w:t>DNS Caching Concepts</w:t>
      </w:r>
    </w:p>
    <w:p>
      <w:pPr>
        <w:numPr>
          <w:ilvl w:val="2"/>
          <w:numId w:val="900"/>
        </w:numPr>
        <w:spacing w:before="0" w:after="0"/>
      </w:pPr>
      <w:r>
        <w:t>Benefits of Local Caching</w:t>
      </w:r>
    </w:p>
    <w:p>
      <w:pPr>
        <w:numPr>
          <w:ilvl w:val="2"/>
          <w:numId w:val="900"/>
        </w:numPr>
        <w:spacing w:before="0" w:after="0"/>
      </w:pPr>
      <w:r>
        <w:t>Cache TTL and Expiration</w:t>
      </w:r>
    </w:p>
    <w:p>
      <w:pPr>
        <w:numPr>
          <w:ilvl w:val="1"/>
          <w:numId w:val="900"/>
        </w:numPr>
        <w:spacing w:before="0" w:after="0"/>
      </w:pPr>
      <w:r>
        <w:t>systemd-resolved</w:t>
      </w:r>
    </w:p>
    <w:p>
      <w:pPr>
        <w:numPr>
          <w:ilvl w:val="2"/>
          <w:numId w:val="900"/>
        </w:numPr>
        <w:spacing w:before="0" w:after="0"/>
      </w:pPr>
      <w:r>
        <w:t>Configuration and Management</w:t>
      </w:r>
    </w:p>
    <w:p>
      <w:pPr>
        <w:numPr>
          <w:ilvl w:val="2"/>
          <w:numId w:val="900"/>
        </w:numPr>
        <w:spacing w:before="0" w:after="0"/>
      </w:pPr>
      <w:r>
        <w:t>Status Monitoring</w:t>
      </w:r>
    </w:p>
    <w:p>
      <w:pPr>
        <w:numPr>
          <w:ilvl w:val="2"/>
          <w:numId w:val="900"/>
        </w:numPr>
        <w:spacing w:before="0" w:after="0"/>
      </w:pPr>
      <w:r>
        <w:t>Cache Flushing</w:t>
      </w:r>
    </w:p>
    <w:p>
      <w:pPr>
        <w:numPr>
          <w:ilvl w:val="2"/>
          <w:numId w:val="900"/>
        </w:numPr>
        <w:spacing w:before="0" w:after="0"/>
      </w:pPr>
      <w:r>
        <w:t>DNS over TLS Support</w:t>
      </w:r>
    </w:p>
    <w:p>
      <w:pPr>
        <w:numPr>
          <w:ilvl w:val="1"/>
          <w:numId w:val="900"/>
        </w:numPr>
        <w:spacing w:before="0" w:after="0"/>
      </w:pPr>
      <w:r>
        <w:t>dnsmasq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2"/>
          <w:numId w:val="900"/>
        </w:numPr>
        <w:spacing w:before="0" w:after="0"/>
      </w:pPr>
      <w:r>
        <w:t>Caching Configuration</w:t>
      </w:r>
    </w:p>
    <w:p>
      <w:pPr>
        <w:numPr>
          <w:ilvl w:val="2"/>
          <w:numId w:val="900"/>
        </w:numPr>
        <w:spacing w:before="0" w:after="0"/>
      </w:pPr>
      <w:r>
        <w:t>Integration with DHCP</w:t>
      </w:r>
    </w:p>
    <w:p>
      <w:pPr>
        <w:numPr>
          <w:ilvl w:val="1"/>
          <w:numId w:val="900"/>
        </w:numPr>
        <w:spacing w:before="0" w:after="0"/>
      </w:pPr>
      <w:r>
        <w:t>nscd (Name Service Cache Daemon)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Cache Management</w:t>
      </w:r>
    </w:p>
    <w:p>
      <w:pPr>
        <w:numPr>
          <w:ilvl w:val="2"/>
          <w:numId w:val="900"/>
        </w:numPr>
        <w:spacing w:before="0" w:after="0"/>
      </w:pPr>
      <w:r>
        <w:t>Monitoring and Statistics</w:t>
      </w:r>
    </w:p>
    <w:p>
      <w:pPr>
        <w:pStyle w:val="Heading1"/>
      </w:pPr>
      <w:r>
        <w:t>Dynamic Host Configuration Protocol (DHCP)</w:t>
      </w:r>
    </w:p>
    <w:p>
      <w:pPr>
        <w:numPr>
          <w:ilvl w:val="0"/>
          <w:numId w:val="900"/>
        </w:numPr>
        <w:spacing w:before="0" w:after="0"/>
      </w:pPr>
      <w:r>
        <w:t>DHCP Protocol Fundamentals</w:t>
      </w:r>
    </w:p>
    <w:p>
      <w:pPr>
        <w:numPr>
          <w:ilvl w:val="1"/>
          <w:numId w:val="900"/>
        </w:numPr>
        <w:spacing w:before="0" w:after="0"/>
      </w:pPr>
      <w:r>
        <w:t>DHCP Discovery Process</w:t>
      </w:r>
    </w:p>
    <w:p>
      <w:pPr>
        <w:numPr>
          <w:ilvl w:val="2"/>
          <w:numId w:val="900"/>
        </w:numPr>
        <w:spacing w:before="0" w:after="0"/>
      </w:pPr>
      <w:r>
        <w:t>DHCP Discover</w:t>
      </w:r>
    </w:p>
    <w:p>
      <w:pPr>
        <w:numPr>
          <w:ilvl w:val="2"/>
          <w:numId w:val="900"/>
        </w:numPr>
        <w:spacing w:before="0" w:after="0"/>
      </w:pPr>
      <w:r>
        <w:t>DHCP Offer</w:t>
      </w:r>
    </w:p>
    <w:p>
      <w:pPr>
        <w:numPr>
          <w:ilvl w:val="2"/>
          <w:numId w:val="900"/>
        </w:numPr>
        <w:spacing w:before="0" w:after="0"/>
      </w:pPr>
      <w:r>
        <w:t>DHCP Request</w:t>
      </w:r>
    </w:p>
    <w:p>
      <w:pPr>
        <w:numPr>
          <w:ilvl w:val="2"/>
          <w:numId w:val="900"/>
        </w:numPr>
        <w:spacing w:before="0" w:after="0"/>
      </w:pPr>
      <w:r>
        <w:t>DHCP Acknowledge</w:t>
      </w:r>
    </w:p>
    <w:p>
      <w:pPr>
        <w:numPr>
          <w:ilvl w:val="1"/>
          <w:numId w:val="900"/>
        </w:numPr>
        <w:spacing w:before="0" w:after="0"/>
      </w:pPr>
      <w:r>
        <w:t>Lease Management</w:t>
      </w:r>
    </w:p>
    <w:p>
      <w:pPr>
        <w:numPr>
          <w:ilvl w:val="2"/>
          <w:numId w:val="900"/>
        </w:numPr>
        <w:spacing w:before="0" w:after="0"/>
      </w:pPr>
      <w:r>
        <w:t>Lease Duration</w:t>
      </w:r>
    </w:p>
    <w:p>
      <w:pPr>
        <w:numPr>
          <w:ilvl w:val="2"/>
          <w:numId w:val="900"/>
        </w:numPr>
        <w:spacing w:before="0" w:after="0"/>
      </w:pPr>
      <w:r>
        <w:t>Lease Renewal</w:t>
      </w:r>
    </w:p>
    <w:p>
      <w:pPr>
        <w:numPr>
          <w:ilvl w:val="2"/>
          <w:numId w:val="900"/>
        </w:numPr>
        <w:spacing w:before="0" w:after="0"/>
      </w:pPr>
      <w:r>
        <w:t>Lease Expiration</w:t>
      </w:r>
    </w:p>
    <w:p>
      <w:pPr>
        <w:numPr>
          <w:ilvl w:val="1"/>
          <w:numId w:val="900"/>
        </w:numPr>
        <w:spacing w:before="0" w:after="0"/>
      </w:pPr>
      <w:r>
        <w:t>DHCP Options</w:t>
      </w:r>
    </w:p>
    <w:p>
      <w:pPr>
        <w:numPr>
          <w:ilvl w:val="2"/>
          <w:numId w:val="900"/>
        </w:numPr>
        <w:spacing w:before="0" w:after="0"/>
      </w:pPr>
      <w:r>
        <w:t>Common DHCP Options</w:t>
      </w:r>
    </w:p>
    <w:p>
      <w:pPr>
        <w:numPr>
          <w:ilvl w:val="2"/>
          <w:numId w:val="900"/>
        </w:numPr>
        <w:spacing w:before="0" w:after="0"/>
      </w:pPr>
      <w:r>
        <w:t>Custom Options</w:t>
      </w:r>
    </w:p>
    <w:p>
      <w:pPr>
        <w:numPr>
          <w:ilvl w:val="0"/>
          <w:numId w:val="900"/>
        </w:numPr>
        <w:spacing w:before="0" w:after="0"/>
      </w:pPr>
      <w:r>
        <w:t>DHCP Client Configuration</w:t>
      </w:r>
    </w:p>
    <w:p>
      <w:pPr>
        <w:numPr>
          <w:ilvl w:val="1"/>
          <w:numId w:val="900"/>
        </w:numPr>
        <w:spacing w:before="0" w:after="0"/>
      </w:pPr>
      <w:r>
        <w:t>dhclient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Requesting Leases</w:t>
      </w:r>
    </w:p>
    <w:p>
      <w:pPr>
        <w:numPr>
          <w:ilvl w:val="2"/>
          <w:numId w:val="900"/>
        </w:numPr>
        <w:spacing w:before="0" w:after="0"/>
      </w:pPr>
      <w:r>
        <w:t>Releasing Leases</w:t>
      </w:r>
    </w:p>
    <w:p>
      <w:pPr>
        <w:numPr>
          <w:ilvl w:val="2"/>
          <w:numId w:val="900"/>
        </w:numPr>
        <w:spacing w:before="0" w:after="0"/>
      </w:pPr>
      <w:r>
        <w:t>Lease Information Storage</w:t>
      </w:r>
    </w:p>
    <w:p>
      <w:pPr>
        <w:numPr>
          <w:ilvl w:val="2"/>
          <w:numId w:val="900"/>
        </w:numPr>
        <w:spacing w:before="0" w:after="0"/>
      </w:pPr>
      <w:r>
        <w:t>Troubleshooting Client Issues</w:t>
      </w:r>
    </w:p>
    <w:p>
      <w:pPr>
        <w:numPr>
          <w:ilvl w:val="1"/>
          <w:numId w:val="900"/>
        </w:numPr>
        <w:spacing w:before="0" w:after="0"/>
      </w:pPr>
      <w:r>
        <w:t>systemd-networkd DHCP</w:t>
      </w:r>
    </w:p>
    <w:p>
      <w:pPr>
        <w:numPr>
          <w:ilvl w:val="2"/>
          <w:numId w:val="900"/>
        </w:numPr>
        <w:spacing w:before="0" w:after="0"/>
      </w:pPr>
      <w:r>
        <w:t>Configuration Syntax</w:t>
      </w:r>
    </w:p>
    <w:p>
      <w:pPr>
        <w:numPr>
          <w:ilvl w:val="2"/>
          <w:numId w:val="900"/>
        </w:numPr>
        <w:spacing w:before="0" w:after="0"/>
      </w:pPr>
      <w:r>
        <w:t>Service Activation</w:t>
      </w:r>
    </w:p>
    <w:p>
      <w:pPr>
        <w:numPr>
          <w:ilvl w:val="2"/>
          <w:numId w:val="900"/>
        </w:numPr>
        <w:spacing w:before="0" w:after="0"/>
      </w:pPr>
      <w:r>
        <w:t>Lease Status Monitoring</w:t>
      </w:r>
    </w:p>
    <w:p>
      <w:pPr>
        <w:numPr>
          <w:ilvl w:val="1"/>
          <w:numId w:val="900"/>
        </w:numPr>
        <w:spacing w:before="0" w:after="0"/>
      </w:pPr>
      <w:r>
        <w:t>NetworkManager DHCP</w:t>
      </w:r>
    </w:p>
    <w:p>
      <w:pPr>
        <w:numPr>
          <w:ilvl w:val="2"/>
          <w:numId w:val="900"/>
        </w:numPr>
        <w:spacing w:before="0" w:after="0"/>
      </w:pPr>
      <w:r>
        <w:t>GUI and CLI Configuration</w:t>
      </w:r>
    </w:p>
    <w:p>
      <w:pPr>
        <w:numPr>
          <w:ilvl w:val="2"/>
          <w:numId w:val="900"/>
        </w:numPr>
        <w:spacing w:before="0" w:after="0"/>
      </w:pPr>
      <w:r>
        <w:t>Connection Profiles</w:t>
      </w:r>
    </w:p>
    <w:p>
      <w:pPr>
        <w:numPr>
          <w:ilvl w:val="0"/>
          <w:numId w:val="900"/>
        </w:numPr>
        <w:spacing w:before="0" w:after="0"/>
      </w:pPr>
      <w:r>
        <w:t>DHCP Server Setup</w:t>
      </w:r>
    </w:p>
    <w:p>
      <w:pPr>
        <w:numPr>
          <w:ilvl w:val="1"/>
          <w:numId w:val="900"/>
        </w:numPr>
        <w:spacing w:before="0" w:after="0"/>
      </w:pPr>
      <w:r>
        <w:t>ISC DHCP Server (dhcpd)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Configuration File Structure</w:t>
      </w:r>
    </w:p>
    <w:p>
      <w:pPr>
        <w:numPr>
          <w:ilvl w:val="2"/>
          <w:numId w:val="900"/>
        </w:numPr>
        <w:spacing w:before="0" w:after="0"/>
      </w:pPr>
      <w:r>
        <w:t>Subnet Declarations</w:t>
      </w:r>
    </w:p>
    <w:p>
      <w:pPr>
        <w:numPr>
          <w:ilvl w:val="2"/>
          <w:numId w:val="900"/>
        </w:numPr>
        <w:spacing w:before="0" w:after="0"/>
      </w:pPr>
      <w:r>
        <w:t>Address Pool Configuration</w:t>
      </w:r>
    </w:p>
    <w:p>
      <w:pPr>
        <w:numPr>
          <w:ilvl w:val="2"/>
          <w:numId w:val="900"/>
        </w:numPr>
        <w:spacing w:before="0" w:after="0"/>
      </w:pPr>
      <w:r>
        <w:t>DHCP Options Configuration</w:t>
      </w:r>
    </w:p>
    <w:p>
      <w:pPr>
        <w:numPr>
          <w:ilvl w:val="2"/>
          <w:numId w:val="900"/>
        </w:numPr>
        <w:spacing w:before="0" w:after="0"/>
      </w:pPr>
      <w:r>
        <w:t>Lease Database Management</w:t>
      </w:r>
    </w:p>
    <w:p>
      <w:pPr>
        <w:numPr>
          <w:ilvl w:val="2"/>
          <w:numId w:val="900"/>
        </w:numPr>
        <w:spacing w:before="0" w:after="0"/>
      </w:pPr>
      <w:r>
        <w:t>Logging and Monitoring</w:t>
      </w:r>
    </w:p>
    <w:p>
      <w:pPr>
        <w:numPr>
          <w:ilvl w:val="1"/>
          <w:numId w:val="900"/>
        </w:numPr>
        <w:spacing w:before="0" w:after="0"/>
      </w:pPr>
      <w:r>
        <w:t>dnsmasq DHCP Server</w:t>
      </w:r>
    </w:p>
    <w:p>
      <w:pPr>
        <w:numPr>
          <w:ilvl w:val="2"/>
          <w:numId w:val="900"/>
        </w:numPr>
        <w:spacing w:before="0" w:after="0"/>
      </w:pPr>
      <w:r>
        <w:t>Basic DHCP Configuration</w:t>
      </w:r>
    </w:p>
    <w:p>
      <w:pPr>
        <w:numPr>
          <w:ilvl w:val="2"/>
          <w:numId w:val="900"/>
        </w:numPr>
        <w:spacing w:before="0" w:after="0"/>
      </w:pPr>
      <w:r>
        <w:t>Integration with DNS Services</w:t>
      </w:r>
    </w:p>
    <w:p>
      <w:pPr>
        <w:numPr>
          <w:ilvl w:val="2"/>
          <w:numId w:val="900"/>
        </w:numPr>
        <w:spacing w:before="0" w:after="0"/>
      </w:pPr>
      <w:r>
        <w:t>Lease Management</w:t>
      </w:r>
    </w:p>
    <w:p>
      <w:pPr>
        <w:numPr>
          <w:ilvl w:val="2"/>
          <w:numId w:val="900"/>
        </w:numPr>
        <w:spacing w:before="0" w:after="0"/>
      </w:pPr>
      <w:r>
        <w:t>Static Reservations</w:t>
      </w:r>
    </w:p>
    <w:p>
      <w:pPr>
        <w:numPr>
          <w:ilvl w:val="0"/>
          <w:numId w:val="900"/>
        </w:numPr>
        <w:spacing w:before="0" w:after="0"/>
      </w:pPr>
      <w:r>
        <w:t>DHCP Troubleshooting</w:t>
      </w:r>
    </w:p>
    <w:p>
      <w:pPr>
        <w:numPr>
          <w:ilvl w:val="1"/>
          <w:numId w:val="900"/>
        </w:numPr>
        <w:spacing w:before="0" w:after="0"/>
      </w:pPr>
      <w:r>
        <w:t>Client-Side Troubleshooting</w:t>
      </w:r>
    </w:p>
    <w:p>
      <w:pPr>
        <w:numPr>
          <w:ilvl w:val="1"/>
          <w:numId w:val="900"/>
        </w:numPr>
        <w:spacing w:before="0" w:after="0"/>
      </w:pPr>
      <w:r>
        <w:t>Server-Side Troubleshooting</w:t>
      </w:r>
    </w:p>
    <w:p>
      <w:pPr>
        <w:numPr>
          <w:ilvl w:val="1"/>
          <w:numId w:val="900"/>
        </w:numPr>
        <w:spacing w:before="0" w:after="0"/>
      </w:pPr>
      <w:r>
        <w:t>Network-Level Issues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pStyle w:val="Heading1"/>
      </w:pPr>
      <w:r>
        <w:t>Routing in Linux</w:t>
      </w:r>
    </w:p>
    <w:p>
      <w:pPr>
        <w:numPr>
          <w:ilvl w:val="0"/>
          <w:numId w:val="900"/>
        </w:numPr>
        <w:spacing w:before="0" w:after="0"/>
      </w:pPr>
      <w:r>
        <w:t>Routing Fundamentals</w:t>
      </w:r>
    </w:p>
    <w:p>
      <w:pPr>
        <w:numPr>
          <w:ilvl w:val="1"/>
          <w:numId w:val="900"/>
        </w:numPr>
        <w:spacing w:before="0" w:after="0"/>
      </w:pPr>
      <w:r>
        <w:t>Packet Forwarding Process</w:t>
      </w:r>
    </w:p>
    <w:p>
      <w:pPr>
        <w:numPr>
          <w:ilvl w:val="1"/>
          <w:numId w:val="900"/>
        </w:numPr>
        <w:spacing w:before="0" w:after="0"/>
      </w:pPr>
      <w:r>
        <w:t>Routing Decision Making</w:t>
      </w:r>
    </w:p>
    <w:p>
      <w:pPr>
        <w:numPr>
          <w:ilvl w:val="1"/>
          <w:numId w:val="900"/>
        </w:numPr>
        <w:spacing w:before="0" w:after="0"/>
      </w:pPr>
      <w:r>
        <w:t>Routing Metrics and Priorities</w:t>
      </w:r>
    </w:p>
    <w:p>
      <w:pPr>
        <w:numPr>
          <w:ilvl w:val="1"/>
          <w:numId w:val="900"/>
        </w:numPr>
        <w:spacing w:before="0" w:after="0"/>
      </w:pPr>
      <w:r>
        <w:t>Policy-Based Routing</w:t>
      </w:r>
    </w:p>
    <w:p>
      <w:pPr>
        <w:numPr>
          <w:ilvl w:val="1"/>
          <w:numId w:val="900"/>
        </w:numPr>
        <w:spacing w:before="0" w:after="0"/>
      </w:pPr>
      <w:r>
        <w:t>Multi-Path Routing</w:t>
      </w:r>
    </w:p>
    <w:p>
      <w:pPr>
        <w:numPr>
          <w:ilvl w:val="0"/>
          <w:numId w:val="900"/>
        </w:numPr>
        <w:spacing w:before="0" w:after="0"/>
      </w:pPr>
      <w:r>
        <w:t>Linux Routing Table</w:t>
      </w:r>
    </w:p>
    <w:p>
      <w:pPr>
        <w:numPr>
          <w:ilvl w:val="1"/>
          <w:numId w:val="900"/>
        </w:numPr>
        <w:spacing w:before="0" w:after="0"/>
      </w:pPr>
      <w:r>
        <w:t>Kernel Routing Table Structure</w:t>
      </w:r>
    </w:p>
    <w:p>
      <w:pPr>
        <w:numPr>
          <w:ilvl w:val="1"/>
          <w:numId w:val="900"/>
        </w:numPr>
        <w:spacing w:before="0" w:after="0"/>
      </w:pPr>
      <w:r>
        <w:t>Routing Table Entries</w:t>
      </w:r>
    </w:p>
    <w:p>
      <w:pPr>
        <w:numPr>
          <w:ilvl w:val="1"/>
          <w:numId w:val="900"/>
        </w:numPr>
        <w:spacing w:before="0" w:after="0"/>
      </w:pPr>
      <w:r>
        <w:t>Route Types</w:t>
      </w:r>
    </w:p>
    <w:p>
      <w:pPr>
        <w:numPr>
          <w:ilvl w:val="2"/>
          <w:numId w:val="900"/>
        </w:numPr>
        <w:spacing w:before="0" w:after="0"/>
      </w:pPr>
      <w:r>
        <w:t>Local Routes</w:t>
      </w:r>
    </w:p>
    <w:p>
      <w:pPr>
        <w:numPr>
          <w:ilvl w:val="2"/>
          <w:numId w:val="900"/>
        </w:numPr>
        <w:spacing w:before="0" w:after="0"/>
      </w:pPr>
      <w:r>
        <w:t>Connected Routes</w:t>
      </w:r>
    </w:p>
    <w:p>
      <w:pPr>
        <w:numPr>
          <w:ilvl w:val="2"/>
          <w:numId w:val="900"/>
        </w:numPr>
        <w:spacing w:before="0" w:after="0"/>
      </w:pPr>
      <w:r>
        <w:t>Static Routes</w:t>
      </w:r>
    </w:p>
    <w:p>
      <w:pPr>
        <w:numPr>
          <w:ilvl w:val="2"/>
          <w:numId w:val="900"/>
        </w:numPr>
        <w:spacing w:before="0" w:after="0"/>
      </w:pPr>
      <w:r>
        <w:t>Dynamic Routes</w:t>
      </w:r>
    </w:p>
    <w:p>
      <w:pPr>
        <w:numPr>
          <w:ilvl w:val="1"/>
          <w:numId w:val="900"/>
        </w:numPr>
        <w:spacing w:before="0" w:after="0"/>
      </w:pPr>
      <w:r>
        <w:t>Default Gateway Configuration</w:t>
      </w:r>
    </w:p>
    <w:p>
      <w:pPr>
        <w:numPr>
          <w:ilvl w:val="2"/>
          <w:numId w:val="900"/>
        </w:numPr>
        <w:spacing w:before="0" w:after="0"/>
      </w:pPr>
      <w:r>
        <w:t>Role and Importance</w:t>
      </w:r>
    </w:p>
    <w:p>
      <w:pPr>
        <w:numPr>
          <w:ilvl w:val="2"/>
          <w:numId w:val="900"/>
        </w:numPr>
        <w:spacing w:before="0" w:after="0"/>
      </w:pPr>
      <w:r>
        <w:t>Configuration Methods</w:t>
      </w:r>
    </w:p>
    <w:p>
      <w:pPr>
        <w:numPr>
          <w:ilvl w:val="2"/>
          <w:numId w:val="900"/>
        </w:numPr>
        <w:spacing w:before="0" w:after="0"/>
      </w:pPr>
      <w:r>
        <w:t>Troubleshooting Gateway Issues</w:t>
      </w:r>
    </w:p>
    <w:p>
      <w:pPr>
        <w:numPr>
          <w:ilvl w:val="0"/>
          <w:numId w:val="900"/>
        </w:numPr>
        <w:spacing w:before="0" w:after="0"/>
      </w:pPr>
      <w:r>
        <w:t>Static Routing Configuration</w:t>
      </w:r>
    </w:p>
    <w:p>
      <w:pPr>
        <w:numPr>
          <w:ilvl w:val="1"/>
          <w:numId w:val="900"/>
        </w:numPr>
        <w:spacing w:before="0" w:after="0"/>
      </w:pPr>
      <w:r>
        <w:t>Adding Static Routes</w:t>
      </w:r>
    </w:p>
    <w:p>
      <w:pPr>
        <w:numPr>
          <w:ilvl w:val="2"/>
          <w:numId w:val="900"/>
        </w:numPr>
        <w:spacing w:before="0" w:after="0"/>
      </w:pPr>
      <w:r>
        <w:t>Using ip route Command</w:t>
      </w:r>
    </w:p>
    <w:p>
      <w:pPr>
        <w:numPr>
          <w:ilvl w:val="2"/>
          <w:numId w:val="900"/>
        </w:numPr>
        <w:spacing w:before="0" w:after="0"/>
      </w:pPr>
      <w:r>
        <w:t>Temporary vs Persistent Routes</w:t>
      </w:r>
    </w:p>
    <w:p>
      <w:pPr>
        <w:numPr>
          <w:ilvl w:val="1"/>
          <w:numId w:val="900"/>
        </w:numPr>
        <w:spacing w:before="0" w:after="0"/>
      </w:pPr>
      <w:r>
        <w:t>Route Metrics and Preferences</w:t>
      </w:r>
    </w:p>
    <w:p>
      <w:pPr>
        <w:numPr>
          <w:ilvl w:val="1"/>
          <w:numId w:val="900"/>
        </w:numPr>
        <w:spacing w:before="0" w:after="0"/>
      </w:pPr>
      <w:r>
        <w:t>Multiple Routing Tables</w:t>
      </w:r>
    </w:p>
    <w:p>
      <w:pPr>
        <w:numPr>
          <w:ilvl w:val="1"/>
          <w:numId w:val="900"/>
        </w:numPr>
        <w:spacing w:before="0" w:after="0"/>
      </w:pPr>
      <w:r>
        <w:t>Route Deletion and Modification</w:t>
      </w:r>
    </w:p>
    <w:p>
      <w:pPr>
        <w:numPr>
          <w:ilvl w:val="1"/>
          <w:numId w:val="900"/>
        </w:numPr>
        <w:spacing w:before="0" w:after="0"/>
      </w:pPr>
      <w:r>
        <w:t>Making Routes Persistent</w:t>
      </w:r>
    </w:p>
    <w:p>
      <w:pPr>
        <w:numPr>
          <w:ilvl w:val="2"/>
          <w:numId w:val="900"/>
        </w:numPr>
        <w:spacing w:before="0" w:after="0"/>
      </w:pPr>
      <w:r>
        <w:t>Distribution-Specific Methods</w:t>
      </w:r>
    </w:p>
    <w:p>
      <w:pPr>
        <w:numPr>
          <w:ilvl w:val="2"/>
          <w:numId w:val="900"/>
        </w:numPr>
        <w:spacing w:before="0" w:after="0"/>
      </w:pPr>
      <w:r>
        <w:t>Network Configuration Files</w:t>
      </w:r>
    </w:p>
    <w:p>
      <w:pPr>
        <w:numPr>
          <w:ilvl w:val="0"/>
          <w:numId w:val="900"/>
        </w:numPr>
        <w:spacing w:before="0" w:after="0"/>
      </w:pPr>
      <w:r>
        <w:t>Dynamic Routing</w:t>
      </w:r>
    </w:p>
    <w:p>
      <w:pPr>
        <w:numPr>
          <w:ilvl w:val="1"/>
          <w:numId w:val="900"/>
        </w:numPr>
        <w:spacing w:before="0" w:after="0"/>
      </w:pPr>
      <w:r>
        <w:t>Routing Protocol Overview</w:t>
      </w:r>
    </w:p>
    <w:p>
      <w:pPr>
        <w:numPr>
          <w:ilvl w:val="2"/>
          <w:numId w:val="900"/>
        </w:numPr>
        <w:spacing w:before="0" w:after="0"/>
      </w:pPr>
      <w:r>
        <w:t>Distance Vector Protocols</w:t>
      </w:r>
    </w:p>
    <w:p>
      <w:pPr>
        <w:numPr>
          <w:ilvl w:val="2"/>
          <w:numId w:val="900"/>
        </w:numPr>
        <w:spacing w:before="0" w:after="0"/>
      </w:pPr>
      <w:r>
        <w:t>Link State Protocols</w:t>
      </w:r>
    </w:p>
    <w:p>
      <w:pPr>
        <w:numPr>
          <w:ilvl w:val="2"/>
          <w:numId w:val="900"/>
        </w:numPr>
        <w:spacing w:before="0" w:after="0"/>
      </w:pPr>
      <w:r>
        <w:t>Path Vector Protocols</w:t>
      </w:r>
    </w:p>
    <w:p>
      <w:pPr>
        <w:numPr>
          <w:ilvl w:val="1"/>
          <w:numId w:val="900"/>
        </w:numPr>
        <w:spacing w:before="0" w:after="0"/>
      </w:pPr>
      <w:r>
        <w:t>Common Routing Protocols</w:t>
      </w:r>
    </w:p>
    <w:p>
      <w:pPr>
        <w:numPr>
          <w:ilvl w:val="2"/>
          <w:numId w:val="900"/>
        </w:numPr>
        <w:spacing w:before="0" w:after="0"/>
      </w:pPr>
      <w:r>
        <w:t>RIP (Routing Information Protocol)</w:t>
      </w:r>
    </w:p>
    <w:p>
      <w:pPr>
        <w:numPr>
          <w:ilvl w:val="2"/>
          <w:numId w:val="900"/>
        </w:numPr>
        <w:spacing w:before="0" w:after="0"/>
      </w:pPr>
      <w:r>
        <w:t>OSPF (Open Shortest Path First)</w:t>
      </w:r>
    </w:p>
    <w:p>
      <w:pPr>
        <w:numPr>
          <w:ilvl w:val="2"/>
          <w:numId w:val="900"/>
        </w:numPr>
        <w:spacing w:before="0" w:after="0"/>
      </w:pPr>
      <w:r>
        <w:t>BGP (Border Gateway Protocol)</w:t>
      </w:r>
    </w:p>
    <w:p>
      <w:pPr>
        <w:numPr>
          <w:ilvl w:val="1"/>
          <w:numId w:val="900"/>
        </w:numPr>
        <w:spacing w:before="0" w:after="0"/>
      </w:pPr>
      <w:r>
        <w:t>Routing Daemon Software</w:t>
      </w:r>
    </w:p>
    <w:p>
      <w:pPr>
        <w:numPr>
          <w:ilvl w:val="2"/>
          <w:numId w:val="900"/>
        </w:numPr>
        <w:spacing w:before="0" w:after="0"/>
      </w:pPr>
      <w:r>
        <w:t>Quagga Suite</w:t>
      </w:r>
    </w:p>
    <w:p>
      <w:pPr>
        <w:numPr>
          <w:ilvl w:val="3"/>
          <w:numId w:val="900"/>
        </w:numPr>
        <w:spacing w:before="0" w:after="0"/>
      </w:pPr>
      <w:r>
        <w:t>Installation and Configuration</w:t>
      </w:r>
    </w:p>
    <w:p>
      <w:pPr>
        <w:numPr>
          <w:ilvl w:val="3"/>
          <w:numId w:val="900"/>
        </w:numPr>
        <w:spacing w:before="0" w:after="0"/>
      </w:pPr>
      <w:r>
        <w:t>Supported Protocols</w:t>
      </w:r>
    </w:p>
    <w:p>
      <w:pPr>
        <w:numPr>
          <w:ilvl w:val="3"/>
          <w:numId w:val="900"/>
        </w:numPr>
        <w:spacing w:before="0" w:after="0"/>
      </w:pPr>
      <w:r>
        <w:t>Management Interface</w:t>
      </w:r>
    </w:p>
    <w:p>
      <w:pPr>
        <w:numPr>
          <w:ilvl w:val="2"/>
          <w:numId w:val="900"/>
        </w:numPr>
        <w:spacing w:before="0" w:after="0"/>
      </w:pPr>
      <w:r>
        <w:t>FRRouting (FRR)</w:t>
      </w:r>
    </w:p>
    <w:p>
      <w:pPr>
        <w:numPr>
          <w:ilvl w:val="3"/>
          <w:numId w:val="900"/>
        </w:numPr>
        <w:spacing w:before="0" w:after="0"/>
      </w:pPr>
      <w:r>
        <w:t>Installation and Configuration</w:t>
      </w:r>
    </w:p>
    <w:p>
      <w:pPr>
        <w:numPr>
          <w:ilvl w:val="3"/>
          <w:numId w:val="900"/>
        </w:numPr>
        <w:spacing w:before="0" w:after="0"/>
      </w:pPr>
      <w:r>
        <w:t>Protocol Support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Dynamic Routing Monitoring</w:t>
      </w:r>
    </w:p>
    <w:p>
      <w:pPr>
        <w:numPr>
          <w:ilvl w:val="2"/>
          <w:numId w:val="900"/>
        </w:numPr>
        <w:spacing w:before="0" w:after="0"/>
      </w:pPr>
      <w:r>
        <w:t>Route Advertisement Monitoring</w:t>
      </w:r>
    </w:p>
    <w:p>
      <w:pPr>
        <w:numPr>
          <w:ilvl w:val="2"/>
          <w:numId w:val="900"/>
        </w:numPr>
        <w:spacing w:before="0" w:after="0"/>
      </w:pPr>
      <w:r>
        <w:t>Neighbor Relationship Status</w:t>
      </w:r>
    </w:p>
    <w:p>
      <w:pPr>
        <w:numPr>
          <w:ilvl w:val="2"/>
          <w:numId w:val="900"/>
        </w:numPr>
        <w:spacing w:before="0" w:after="0"/>
      </w:pPr>
      <w:r>
        <w:t>Troubleshooting Routing Issues</w:t>
      </w:r>
    </w:p>
    <w:p>
      <w:pPr>
        <w:pStyle w:val="Heading1"/>
      </w:pPr>
      <w:r>
        <w:t>Network Security and Packet Filtering</w:t>
      </w:r>
    </w:p>
    <w:p>
      <w:pPr>
        <w:numPr>
          <w:ilvl w:val="0"/>
          <w:numId w:val="900"/>
        </w:numPr>
        <w:spacing w:before="0" w:after="0"/>
      </w:pPr>
      <w:r>
        <w:t>Firewall Concepts</w:t>
      </w:r>
    </w:p>
    <w:p>
      <w:pPr>
        <w:numPr>
          <w:ilvl w:val="1"/>
          <w:numId w:val="900"/>
        </w:numPr>
        <w:spacing w:before="0" w:after="0"/>
      </w:pPr>
      <w:r>
        <w:t>Packet Filtering Principles</w:t>
      </w:r>
    </w:p>
    <w:p>
      <w:pPr>
        <w:numPr>
          <w:ilvl w:val="2"/>
          <w:numId w:val="900"/>
        </w:numPr>
        <w:spacing w:before="0" w:after="0"/>
      </w:pPr>
      <w:r>
        <w:t>Filtering Criteria</w:t>
      </w:r>
    </w:p>
    <w:p>
      <w:pPr>
        <w:numPr>
          <w:ilvl w:val="2"/>
          <w:numId w:val="900"/>
        </w:numPr>
        <w:spacing w:before="0" w:after="0"/>
      </w:pPr>
      <w:r>
        <w:t>Ingress vs Egress Filtering</w:t>
      </w:r>
    </w:p>
    <w:p>
      <w:pPr>
        <w:numPr>
          <w:ilvl w:val="2"/>
          <w:numId w:val="900"/>
        </w:numPr>
        <w:spacing w:before="0" w:after="0"/>
      </w:pPr>
      <w:r>
        <w:t>Default Policies</w:t>
      </w:r>
    </w:p>
    <w:p>
      <w:pPr>
        <w:numPr>
          <w:ilvl w:val="1"/>
          <w:numId w:val="900"/>
        </w:numPr>
        <w:spacing w:before="0" w:after="0"/>
      </w:pPr>
      <w:r>
        <w:t>Firewall Types</w:t>
      </w:r>
    </w:p>
    <w:p>
      <w:pPr>
        <w:numPr>
          <w:ilvl w:val="2"/>
          <w:numId w:val="900"/>
        </w:numPr>
        <w:spacing w:before="0" w:after="0"/>
      </w:pPr>
      <w:r>
        <w:t>Stateful Firewalls</w:t>
      </w:r>
    </w:p>
    <w:p>
      <w:pPr>
        <w:numPr>
          <w:ilvl w:val="2"/>
          <w:numId w:val="900"/>
        </w:numPr>
        <w:spacing w:before="0" w:after="0"/>
      </w:pPr>
      <w:r>
        <w:t>Stateless Firewalls</w:t>
      </w:r>
    </w:p>
    <w:p>
      <w:pPr>
        <w:numPr>
          <w:ilvl w:val="2"/>
          <w:numId w:val="900"/>
        </w:numPr>
        <w:spacing w:before="0" w:after="0"/>
      </w:pPr>
      <w:r>
        <w:t>Application Layer Firewalls</w:t>
      </w:r>
    </w:p>
    <w:p>
      <w:pPr>
        <w:numPr>
          <w:ilvl w:val="1"/>
          <w:numId w:val="900"/>
        </w:numPr>
        <w:spacing w:before="0" w:after="0"/>
      </w:pPr>
      <w:r>
        <w:t>Network Address Translation (NAT)</w:t>
      </w:r>
    </w:p>
    <w:p>
      <w:pPr>
        <w:numPr>
          <w:ilvl w:val="2"/>
          <w:numId w:val="900"/>
        </w:numPr>
        <w:spacing w:before="0" w:after="0"/>
      </w:pPr>
      <w:r>
        <w:t>Source NAT (SNAT)</w:t>
      </w:r>
    </w:p>
    <w:p>
      <w:pPr>
        <w:numPr>
          <w:ilvl w:val="2"/>
          <w:numId w:val="900"/>
        </w:numPr>
        <w:spacing w:before="0" w:after="0"/>
      </w:pPr>
      <w:r>
        <w:t>Destination NAT (DNAT)</w:t>
      </w:r>
    </w:p>
    <w:p>
      <w:pPr>
        <w:numPr>
          <w:ilvl w:val="2"/>
          <w:numId w:val="900"/>
        </w:numPr>
        <w:spacing w:before="0" w:after="0"/>
      </w:pPr>
      <w:r>
        <w:t>Port Address Translation (PAT)</w:t>
      </w:r>
    </w:p>
    <w:p>
      <w:pPr>
        <w:numPr>
          <w:ilvl w:val="2"/>
          <w:numId w:val="900"/>
        </w:numPr>
        <w:spacing w:before="0" w:after="0"/>
      </w:pPr>
      <w:r>
        <w:t>Masquerading</w:t>
      </w:r>
    </w:p>
    <w:p>
      <w:pPr>
        <w:numPr>
          <w:ilvl w:val="0"/>
          <w:numId w:val="900"/>
        </w:numPr>
        <w:spacing w:before="0" w:after="0"/>
      </w:pPr>
      <w:r>
        <w:t>iptables Framework</w:t>
      </w:r>
    </w:p>
    <w:p>
      <w:pPr>
        <w:numPr>
          <w:ilvl w:val="1"/>
          <w:numId w:val="900"/>
        </w:numPr>
        <w:spacing w:before="0" w:after="0"/>
      </w:pPr>
      <w:r>
        <w:t>iptables Architecture</w:t>
      </w:r>
    </w:p>
    <w:p>
      <w:pPr>
        <w:numPr>
          <w:ilvl w:val="2"/>
          <w:numId w:val="900"/>
        </w:numPr>
        <w:spacing w:before="0" w:after="0"/>
      </w:pPr>
      <w:r>
        <w:t>Netfilter Framework</w:t>
      </w:r>
    </w:p>
    <w:p>
      <w:pPr>
        <w:numPr>
          <w:ilvl w:val="2"/>
          <w:numId w:val="900"/>
        </w:numPr>
        <w:spacing w:before="0" w:after="0"/>
      </w:pPr>
      <w:r>
        <w:t>Tables and Chains Concept</w:t>
      </w:r>
    </w:p>
    <w:p>
      <w:pPr>
        <w:numPr>
          <w:ilvl w:val="1"/>
          <w:numId w:val="900"/>
        </w:numPr>
        <w:spacing w:before="0" w:after="0"/>
      </w:pPr>
      <w:r>
        <w:t>iptables Tables</w:t>
      </w:r>
    </w:p>
    <w:p>
      <w:pPr>
        <w:numPr>
          <w:ilvl w:val="2"/>
          <w:numId w:val="900"/>
        </w:numPr>
        <w:spacing w:before="0" w:after="0"/>
      </w:pPr>
      <w:r>
        <w:t>filter Table</w:t>
      </w:r>
    </w:p>
    <w:p>
      <w:pPr>
        <w:numPr>
          <w:ilvl w:val="3"/>
          <w:numId w:val="900"/>
        </w:numPr>
        <w:spacing w:before="0" w:after="0"/>
      </w:pPr>
      <w:r>
        <w:t>INPUT Chain</w:t>
      </w:r>
    </w:p>
    <w:p>
      <w:pPr>
        <w:numPr>
          <w:ilvl w:val="3"/>
          <w:numId w:val="900"/>
        </w:numPr>
        <w:spacing w:before="0" w:after="0"/>
      </w:pPr>
      <w:r>
        <w:t>OUTPUT Chain</w:t>
      </w:r>
    </w:p>
    <w:p>
      <w:pPr>
        <w:numPr>
          <w:ilvl w:val="3"/>
          <w:numId w:val="900"/>
        </w:numPr>
        <w:spacing w:before="0" w:after="0"/>
      </w:pPr>
      <w:r>
        <w:t>FORWARD Chain</w:t>
      </w:r>
    </w:p>
    <w:p>
      <w:pPr>
        <w:numPr>
          <w:ilvl w:val="2"/>
          <w:numId w:val="900"/>
        </w:numPr>
        <w:spacing w:before="0" w:after="0"/>
      </w:pPr>
      <w:r>
        <w:t>nat Table</w:t>
      </w:r>
    </w:p>
    <w:p>
      <w:pPr>
        <w:numPr>
          <w:ilvl w:val="3"/>
          <w:numId w:val="900"/>
        </w:numPr>
        <w:spacing w:before="0" w:after="0"/>
      </w:pPr>
      <w:r>
        <w:t>PREROUTING Chain</w:t>
      </w:r>
    </w:p>
    <w:p>
      <w:pPr>
        <w:numPr>
          <w:ilvl w:val="3"/>
          <w:numId w:val="900"/>
        </w:numPr>
        <w:spacing w:before="0" w:after="0"/>
      </w:pPr>
      <w:r>
        <w:t>POSTROUTING Chain</w:t>
      </w:r>
    </w:p>
    <w:p>
      <w:pPr>
        <w:numPr>
          <w:ilvl w:val="3"/>
          <w:numId w:val="900"/>
        </w:numPr>
        <w:spacing w:before="0" w:after="0"/>
      </w:pPr>
      <w:r>
        <w:t>OUTPUT Chain</w:t>
      </w:r>
    </w:p>
    <w:p>
      <w:pPr>
        <w:numPr>
          <w:ilvl w:val="2"/>
          <w:numId w:val="900"/>
        </w:numPr>
        <w:spacing w:before="0" w:after="0"/>
      </w:pPr>
      <w:r>
        <w:t>mangle Table</w:t>
      </w:r>
    </w:p>
    <w:p>
      <w:pPr>
        <w:numPr>
          <w:ilvl w:val="3"/>
          <w:numId w:val="900"/>
        </w:numPr>
        <w:spacing w:before="0" w:after="0"/>
      </w:pPr>
      <w:r>
        <w:t>Packet Modification</w:t>
      </w:r>
    </w:p>
    <w:p>
      <w:pPr>
        <w:numPr>
          <w:ilvl w:val="3"/>
          <w:numId w:val="900"/>
        </w:numPr>
        <w:spacing w:before="0" w:after="0"/>
      </w:pPr>
      <w:r>
        <w:t>Quality of Service</w:t>
      </w:r>
    </w:p>
    <w:p>
      <w:pPr>
        <w:numPr>
          <w:ilvl w:val="2"/>
          <w:numId w:val="900"/>
        </w:numPr>
        <w:spacing w:before="0" w:after="0"/>
      </w:pPr>
      <w:r>
        <w:t>raw Table</w:t>
      </w:r>
    </w:p>
    <w:p>
      <w:pPr>
        <w:numPr>
          <w:ilvl w:val="3"/>
          <w:numId w:val="900"/>
        </w:numPr>
        <w:spacing w:before="0" w:after="0"/>
      </w:pPr>
      <w:r>
        <w:t>Connection Tracking Bypass</w:t>
      </w:r>
    </w:p>
    <w:p>
      <w:pPr>
        <w:numPr>
          <w:ilvl w:val="1"/>
          <w:numId w:val="900"/>
        </w:numPr>
        <w:spacing w:before="0" w:after="0"/>
      </w:pPr>
      <w:r>
        <w:t>iptables Rules</w:t>
      </w:r>
    </w:p>
    <w:p>
      <w:pPr>
        <w:numPr>
          <w:ilvl w:val="2"/>
          <w:numId w:val="900"/>
        </w:numPr>
        <w:spacing w:before="0" w:after="0"/>
      </w:pPr>
      <w:r>
        <w:t>Rule Syntax and Structure</w:t>
      </w:r>
    </w:p>
    <w:p>
      <w:pPr>
        <w:numPr>
          <w:ilvl w:val="2"/>
          <w:numId w:val="900"/>
        </w:numPr>
        <w:spacing w:before="0" w:after="0"/>
      </w:pPr>
      <w:r>
        <w:t>Match Criteria</w:t>
      </w:r>
    </w:p>
    <w:p>
      <w:pPr>
        <w:numPr>
          <w:ilvl w:val="2"/>
          <w:numId w:val="900"/>
        </w:numPr>
        <w:spacing w:before="0" w:after="0"/>
      </w:pPr>
      <w:r>
        <w:t>Target Actions</w:t>
      </w:r>
    </w:p>
    <w:p>
      <w:pPr>
        <w:numPr>
          <w:ilvl w:val="3"/>
          <w:numId w:val="900"/>
        </w:numPr>
        <w:spacing w:before="0" w:after="0"/>
      </w:pPr>
      <w:r>
        <w:t>ACCEPT Target</w:t>
      </w:r>
    </w:p>
    <w:p>
      <w:pPr>
        <w:numPr>
          <w:ilvl w:val="3"/>
          <w:numId w:val="900"/>
        </w:numPr>
        <w:spacing w:before="0" w:after="0"/>
      </w:pPr>
      <w:r>
        <w:t>DROP Target</w:t>
      </w:r>
    </w:p>
    <w:p>
      <w:pPr>
        <w:numPr>
          <w:ilvl w:val="3"/>
          <w:numId w:val="900"/>
        </w:numPr>
        <w:spacing w:before="0" w:after="0"/>
      </w:pPr>
      <w:r>
        <w:t>REJECT Target</w:t>
      </w:r>
    </w:p>
    <w:p>
      <w:pPr>
        <w:numPr>
          <w:ilvl w:val="3"/>
          <w:numId w:val="900"/>
        </w:numPr>
        <w:spacing w:before="0" w:after="0"/>
      </w:pPr>
      <w:r>
        <w:t>LOG Target</w:t>
      </w:r>
    </w:p>
    <w:p>
      <w:pPr>
        <w:numPr>
          <w:ilvl w:val="3"/>
          <w:numId w:val="900"/>
        </w:numPr>
        <w:spacing w:before="0" w:after="0"/>
      </w:pPr>
      <w:r>
        <w:t>SNAT Target</w:t>
      </w:r>
    </w:p>
    <w:p>
      <w:pPr>
        <w:numPr>
          <w:ilvl w:val="3"/>
          <w:numId w:val="900"/>
        </w:numPr>
        <w:spacing w:before="0" w:after="0"/>
      </w:pPr>
      <w:r>
        <w:t>DNAT Target</w:t>
      </w:r>
    </w:p>
    <w:p>
      <w:pPr>
        <w:numPr>
          <w:ilvl w:val="3"/>
          <w:numId w:val="900"/>
        </w:numPr>
        <w:spacing w:before="0" w:after="0"/>
      </w:pPr>
      <w:r>
        <w:t>MASQUERADE Target</w:t>
      </w:r>
    </w:p>
    <w:p>
      <w:pPr>
        <w:numPr>
          <w:ilvl w:val="1"/>
          <w:numId w:val="900"/>
        </w:numPr>
        <w:spacing w:before="0" w:after="0"/>
      </w:pPr>
      <w:r>
        <w:t>iptables Management</w:t>
      </w:r>
    </w:p>
    <w:p>
      <w:pPr>
        <w:numPr>
          <w:ilvl w:val="2"/>
          <w:numId w:val="900"/>
        </w:numPr>
        <w:spacing w:before="0" w:after="0"/>
      </w:pPr>
      <w:r>
        <w:t>Rule Addition and Deletion</w:t>
      </w:r>
    </w:p>
    <w:p>
      <w:pPr>
        <w:numPr>
          <w:ilvl w:val="2"/>
          <w:numId w:val="900"/>
        </w:numPr>
        <w:spacing w:before="0" w:after="0"/>
      </w:pPr>
      <w:r>
        <w:t>Rule Ordering and Priorities</w:t>
      </w:r>
    </w:p>
    <w:p>
      <w:pPr>
        <w:numPr>
          <w:ilvl w:val="2"/>
          <w:numId w:val="900"/>
        </w:numPr>
        <w:spacing w:before="0" w:after="0"/>
      </w:pPr>
      <w:r>
        <w:t>Saving and Restoring Rules</w:t>
      </w:r>
    </w:p>
    <w:p>
      <w:pPr>
        <w:numPr>
          <w:ilvl w:val="2"/>
          <w:numId w:val="900"/>
        </w:numPr>
        <w:spacing w:before="0" w:after="0"/>
      </w:pPr>
      <w:r>
        <w:t>Making Rules Persistent</w:t>
      </w:r>
    </w:p>
    <w:p>
      <w:pPr>
        <w:numPr>
          <w:ilvl w:val="0"/>
          <w:numId w:val="900"/>
        </w:numPr>
        <w:spacing w:before="0" w:after="0"/>
      </w:pPr>
      <w:r>
        <w:t>nftables Framework</w:t>
      </w:r>
    </w:p>
    <w:p>
      <w:pPr>
        <w:numPr>
          <w:ilvl w:val="1"/>
          <w:numId w:val="900"/>
        </w:numPr>
        <w:spacing w:before="0" w:after="0"/>
      </w:pPr>
      <w:r>
        <w:t>nftables Introduction</w:t>
      </w:r>
    </w:p>
    <w:p>
      <w:pPr>
        <w:numPr>
          <w:ilvl w:val="2"/>
          <w:numId w:val="900"/>
        </w:numPr>
        <w:spacing w:before="0" w:after="0"/>
      </w:pPr>
      <w:r>
        <w:t>Motivation and Benefits</w:t>
      </w:r>
    </w:p>
    <w:p>
      <w:pPr>
        <w:numPr>
          <w:ilvl w:val="2"/>
          <w:numId w:val="900"/>
        </w:numPr>
        <w:spacing w:before="0" w:after="0"/>
      </w:pPr>
      <w:r>
        <w:t>Comparison with iptables</w:t>
      </w:r>
    </w:p>
    <w:p>
      <w:pPr>
        <w:numPr>
          <w:ilvl w:val="1"/>
          <w:numId w:val="900"/>
        </w:numPr>
        <w:spacing w:before="0" w:after="0"/>
      </w:pPr>
      <w:r>
        <w:t>nftables Architecture</w:t>
      </w:r>
    </w:p>
    <w:p>
      <w:pPr>
        <w:numPr>
          <w:ilvl w:val="2"/>
          <w:numId w:val="900"/>
        </w:numPr>
        <w:spacing w:before="0" w:after="0"/>
      </w:pPr>
      <w:r>
        <w:t>Tables, Chains, and Rules</w:t>
      </w:r>
    </w:p>
    <w:p>
      <w:pPr>
        <w:numPr>
          <w:ilvl w:val="2"/>
          <w:numId w:val="900"/>
        </w:numPr>
        <w:spacing w:before="0" w:after="0"/>
      </w:pPr>
      <w:r>
        <w:t>Rule Evaluation Process</w:t>
      </w:r>
    </w:p>
    <w:p>
      <w:pPr>
        <w:numPr>
          <w:ilvl w:val="1"/>
          <w:numId w:val="900"/>
        </w:numPr>
        <w:spacing w:before="0" w:after="0"/>
      </w:pPr>
      <w:r>
        <w:t>nft Command Usage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Table Management</w:t>
      </w:r>
    </w:p>
    <w:p>
      <w:pPr>
        <w:numPr>
          <w:ilvl w:val="2"/>
          <w:numId w:val="900"/>
        </w:numPr>
        <w:spacing w:before="0" w:after="0"/>
      </w:pPr>
      <w:r>
        <w:t>Chain Management</w:t>
      </w:r>
    </w:p>
    <w:p>
      <w:pPr>
        <w:numPr>
          <w:ilvl w:val="2"/>
          <w:numId w:val="900"/>
        </w:numPr>
        <w:spacing w:before="0" w:after="0"/>
      </w:pPr>
      <w:r>
        <w:t>Rule Management</w:t>
      </w:r>
    </w:p>
    <w:p>
      <w:pPr>
        <w:numPr>
          <w:ilvl w:val="1"/>
          <w:numId w:val="900"/>
        </w:numPr>
        <w:spacing w:before="0" w:after="0"/>
      </w:pPr>
      <w:r>
        <w:t>Advanced nftables Features</w:t>
      </w:r>
    </w:p>
    <w:p>
      <w:pPr>
        <w:numPr>
          <w:ilvl w:val="2"/>
          <w:numId w:val="900"/>
        </w:numPr>
        <w:spacing w:before="0" w:after="0"/>
      </w:pPr>
      <w:r>
        <w:t>Sets and Maps</w:t>
      </w:r>
    </w:p>
    <w:p>
      <w:pPr>
        <w:numPr>
          <w:ilvl w:val="2"/>
          <w:numId w:val="900"/>
        </w:numPr>
        <w:spacing w:before="0" w:after="0"/>
      </w:pPr>
      <w:r>
        <w:t>Variables and Includes</w:t>
      </w:r>
    </w:p>
    <w:p>
      <w:pPr>
        <w:numPr>
          <w:ilvl w:val="2"/>
          <w:numId w:val="900"/>
        </w:numPr>
        <w:spacing w:before="0" w:after="0"/>
      </w:pPr>
      <w:r>
        <w:t>Scripting Support</w:t>
      </w:r>
    </w:p>
    <w:p>
      <w:pPr>
        <w:numPr>
          <w:ilvl w:val="0"/>
          <w:numId w:val="900"/>
        </w:numPr>
        <w:spacing w:before="0" w:after="0"/>
      </w:pPr>
      <w:r>
        <w:t>High-Level Firewall Tools</w:t>
      </w:r>
    </w:p>
    <w:p>
      <w:pPr>
        <w:numPr>
          <w:ilvl w:val="1"/>
          <w:numId w:val="900"/>
        </w:numPr>
        <w:spacing w:before="0" w:after="0"/>
      </w:pPr>
      <w:r>
        <w:t>firewalld</w:t>
      </w:r>
    </w:p>
    <w:p>
      <w:pPr>
        <w:numPr>
          <w:ilvl w:val="2"/>
          <w:numId w:val="900"/>
        </w:numPr>
        <w:spacing w:before="0" w:after="0"/>
      </w:pPr>
      <w:r>
        <w:t>Zone-Based Configuration</w:t>
      </w:r>
    </w:p>
    <w:p>
      <w:pPr>
        <w:numPr>
          <w:ilvl w:val="2"/>
          <w:numId w:val="900"/>
        </w:numPr>
        <w:spacing w:before="0" w:after="0"/>
      </w:pPr>
      <w:r>
        <w:t>Service Definitions</w:t>
      </w:r>
    </w:p>
    <w:p>
      <w:pPr>
        <w:numPr>
          <w:ilvl w:val="2"/>
          <w:numId w:val="900"/>
        </w:numPr>
        <w:spacing w:before="0" w:after="0"/>
      </w:pPr>
      <w:r>
        <w:t>Runtime vs Permanent Configuration</w:t>
      </w:r>
    </w:p>
    <w:p>
      <w:pPr>
        <w:numPr>
          <w:ilvl w:val="2"/>
          <w:numId w:val="900"/>
        </w:numPr>
        <w:spacing w:before="0" w:after="0"/>
      </w:pPr>
      <w:r>
        <w:t>Rich Rules</w:t>
      </w:r>
    </w:p>
    <w:p>
      <w:pPr>
        <w:numPr>
          <w:ilvl w:val="2"/>
          <w:numId w:val="900"/>
        </w:numPr>
        <w:spacing w:before="0" w:after="0"/>
      </w:pPr>
      <w:r>
        <w:t>Integration with Backend</w:t>
      </w:r>
    </w:p>
    <w:p>
      <w:pPr>
        <w:numPr>
          <w:ilvl w:val="1"/>
          <w:numId w:val="900"/>
        </w:numPr>
        <w:spacing w:before="0" w:after="0"/>
      </w:pPr>
      <w:r>
        <w:t>ufw (Uncomplicated Firewall)</w:t>
      </w:r>
    </w:p>
    <w:p>
      <w:pPr>
        <w:numPr>
          <w:ilvl w:val="2"/>
          <w:numId w:val="900"/>
        </w:numPr>
        <w:spacing w:before="0" w:after="0"/>
      </w:pPr>
      <w:r>
        <w:t>Basic Usage and Syntax</w:t>
      </w:r>
    </w:p>
    <w:p>
      <w:pPr>
        <w:numPr>
          <w:ilvl w:val="2"/>
          <w:numId w:val="900"/>
        </w:numPr>
        <w:spacing w:before="0" w:after="0"/>
      </w:pPr>
      <w:r>
        <w:t>Application Profiles</w:t>
      </w:r>
    </w:p>
    <w:p>
      <w:pPr>
        <w:numPr>
          <w:ilvl w:val="2"/>
          <w:numId w:val="900"/>
        </w:numPr>
        <w:spacing w:before="0" w:after="0"/>
      </w:pPr>
      <w:r>
        <w:t>Logging Configuration</w:t>
      </w:r>
    </w:p>
    <w:p>
      <w:pPr>
        <w:numPr>
          <w:ilvl w:val="2"/>
          <w:numId w:val="900"/>
        </w:numPr>
        <w:spacing w:before="0" w:after="0"/>
      </w:pPr>
      <w:r>
        <w:t>Status and Management</w:t>
      </w:r>
    </w:p>
    <w:p>
      <w:pPr>
        <w:numPr>
          <w:ilvl w:val="0"/>
          <w:numId w:val="900"/>
        </w:numPr>
        <w:spacing w:before="0" w:after="0"/>
      </w:pPr>
      <w:r>
        <w:t>SELinux and AppArmor Network Security</w:t>
      </w:r>
    </w:p>
    <w:p>
      <w:pPr>
        <w:numPr>
          <w:ilvl w:val="1"/>
          <w:numId w:val="900"/>
        </w:numPr>
        <w:spacing w:before="0" w:after="0"/>
      </w:pPr>
      <w:r>
        <w:t>Mandatory Access Control Overview</w:t>
      </w:r>
    </w:p>
    <w:p>
      <w:pPr>
        <w:numPr>
          <w:ilvl w:val="1"/>
          <w:numId w:val="900"/>
        </w:numPr>
        <w:spacing w:before="0" w:after="0"/>
      </w:pPr>
      <w:r>
        <w:t>SELinux Network Controls</w:t>
      </w:r>
    </w:p>
    <w:p>
      <w:pPr>
        <w:numPr>
          <w:ilvl w:val="2"/>
          <w:numId w:val="900"/>
        </w:numPr>
        <w:spacing w:before="0" w:after="0"/>
      </w:pPr>
      <w:r>
        <w:t>Port Labeling</w:t>
      </w:r>
    </w:p>
    <w:p>
      <w:pPr>
        <w:numPr>
          <w:ilvl w:val="2"/>
          <w:numId w:val="900"/>
        </w:numPr>
        <w:spacing w:before="0" w:after="0"/>
      </w:pPr>
      <w:r>
        <w:t>Network Object Classes</w:t>
      </w:r>
    </w:p>
    <w:p>
      <w:pPr>
        <w:numPr>
          <w:ilvl w:val="2"/>
          <w:numId w:val="900"/>
        </w:numPr>
        <w:spacing w:before="0" w:after="0"/>
      </w:pPr>
      <w:r>
        <w:t>Boolean Settings</w:t>
      </w:r>
    </w:p>
    <w:p>
      <w:pPr>
        <w:numPr>
          <w:ilvl w:val="1"/>
          <w:numId w:val="900"/>
        </w:numPr>
        <w:spacing w:before="0" w:after="0"/>
      </w:pPr>
      <w:r>
        <w:t>AppArmor Network Controls</w:t>
      </w:r>
    </w:p>
    <w:p>
      <w:pPr>
        <w:numPr>
          <w:ilvl w:val="2"/>
          <w:numId w:val="900"/>
        </w:numPr>
        <w:spacing w:before="0" w:after="0"/>
      </w:pPr>
      <w:r>
        <w:t>Network Rules</w:t>
      </w:r>
    </w:p>
    <w:p>
      <w:pPr>
        <w:numPr>
          <w:ilvl w:val="2"/>
          <w:numId w:val="900"/>
        </w:numPr>
        <w:spacing w:before="0" w:after="0"/>
      </w:pPr>
      <w:r>
        <w:t>Profile Configuration</w:t>
      </w:r>
    </w:p>
    <w:p>
      <w:pPr>
        <w:numPr>
          <w:ilvl w:val="1"/>
          <w:numId w:val="900"/>
        </w:numPr>
        <w:spacing w:before="0" w:after="0"/>
      </w:pPr>
      <w:r>
        <w:t>Troubleshooting Access Denials</w:t>
      </w:r>
    </w:p>
    <w:p>
      <w:pPr>
        <w:pStyle w:val="Heading1"/>
      </w:pPr>
      <w:r>
        <w:t>Network Services and Daemons</w:t>
      </w:r>
    </w:p>
    <w:p>
      <w:pPr>
        <w:numPr>
          <w:ilvl w:val="0"/>
          <w:numId w:val="900"/>
        </w:numPr>
        <w:spacing w:before="0" w:after="0"/>
      </w:pPr>
      <w:r>
        <w:t>Secure Shell (SSH)</w:t>
      </w:r>
    </w:p>
    <w:p>
      <w:pPr>
        <w:numPr>
          <w:ilvl w:val="1"/>
          <w:numId w:val="900"/>
        </w:numPr>
        <w:spacing w:before="0" w:after="0"/>
      </w:pPr>
      <w:r>
        <w:t>SSH Protocol Overview</w:t>
      </w:r>
    </w:p>
    <w:p>
      <w:pPr>
        <w:numPr>
          <w:ilvl w:val="2"/>
          <w:numId w:val="900"/>
        </w:numPr>
        <w:spacing w:before="0" w:after="0"/>
      </w:pPr>
      <w:r>
        <w:t>SSH Protocol Versions</w:t>
      </w:r>
    </w:p>
    <w:p>
      <w:pPr>
        <w:numPr>
          <w:ilvl w:val="2"/>
          <w:numId w:val="900"/>
        </w:numPr>
        <w:spacing w:before="0" w:after="0"/>
      </w:pPr>
      <w:r>
        <w:t>Encryption and Authentication</w:t>
      </w:r>
    </w:p>
    <w:p>
      <w:pPr>
        <w:numPr>
          <w:ilvl w:val="1"/>
          <w:numId w:val="900"/>
        </w:numPr>
        <w:spacing w:before="0" w:after="0"/>
      </w:pPr>
      <w:r>
        <w:t>SSH Server Configuration</w:t>
      </w:r>
    </w:p>
    <w:p>
      <w:pPr>
        <w:numPr>
          <w:ilvl w:val="2"/>
          <w:numId w:val="900"/>
        </w:numPr>
        <w:spacing w:before="0" w:after="0"/>
      </w:pPr>
      <w:r>
        <w:t>sshd_config File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Security Hardening</w:t>
      </w:r>
    </w:p>
    <w:p>
      <w:pPr>
        <w:numPr>
          <w:ilvl w:val="1"/>
          <w:numId w:val="900"/>
        </w:numPr>
        <w:spacing w:before="0" w:after="0"/>
      </w:pPr>
      <w:r>
        <w:t>SSH Key Management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Public Key Deployment</w:t>
      </w:r>
    </w:p>
    <w:p>
      <w:pPr>
        <w:numPr>
          <w:ilvl w:val="2"/>
          <w:numId w:val="900"/>
        </w:numPr>
        <w:spacing w:before="0" w:after="0"/>
      </w:pPr>
      <w:r>
        <w:t>Authorized Keys Management</w:t>
      </w:r>
    </w:p>
    <w:p>
      <w:pPr>
        <w:numPr>
          <w:ilvl w:val="2"/>
          <w:numId w:val="900"/>
        </w:numPr>
        <w:spacing w:before="0" w:after="0"/>
      </w:pPr>
      <w:r>
        <w:t>Key-Based Authentication</w:t>
      </w:r>
    </w:p>
    <w:p>
      <w:pPr>
        <w:numPr>
          <w:ilvl w:val="1"/>
          <w:numId w:val="900"/>
        </w:numPr>
        <w:spacing w:before="0" w:after="0"/>
      </w:pPr>
      <w:r>
        <w:t>SSH Advanced Features</w:t>
      </w:r>
    </w:p>
    <w:p>
      <w:pPr>
        <w:numPr>
          <w:ilvl w:val="2"/>
          <w:numId w:val="900"/>
        </w:numPr>
        <w:spacing w:before="0" w:after="0"/>
      </w:pPr>
      <w:r>
        <w:t>Port Forwarding</w:t>
      </w:r>
    </w:p>
    <w:p>
      <w:pPr>
        <w:numPr>
          <w:ilvl w:val="3"/>
          <w:numId w:val="900"/>
        </w:numPr>
        <w:spacing w:before="0" w:after="0"/>
      </w:pPr>
      <w:r>
        <w:t>Local Port Forwarding</w:t>
      </w:r>
    </w:p>
    <w:p>
      <w:pPr>
        <w:numPr>
          <w:ilvl w:val="3"/>
          <w:numId w:val="900"/>
        </w:numPr>
        <w:spacing w:before="0" w:after="0"/>
      </w:pPr>
      <w:r>
        <w:t>Remote Port Forwarding</w:t>
      </w:r>
    </w:p>
    <w:p>
      <w:pPr>
        <w:numPr>
          <w:ilvl w:val="3"/>
          <w:numId w:val="900"/>
        </w:numPr>
        <w:spacing w:before="0" w:after="0"/>
      </w:pPr>
      <w:r>
        <w:t>Dynamic Port Forwarding</w:t>
      </w:r>
    </w:p>
    <w:p>
      <w:pPr>
        <w:numPr>
          <w:ilvl w:val="2"/>
          <w:numId w:val="900"/>
        </w:numPr>
        <w:spacing w:before="0" w:after="0"/>
      </w:pPr>
      <w:r>
        <w:t>SSH Tunneling</w:t>
      </w:r>
    </w:p>
    <w:p>
      <w:pPr>
        <w:numPr>
          <w:ilvl w:val="2"/>
          <w:numId w:val="900"/>
        </w:numPr>
        <w:spacing w:before="0" w:after="0"/>
      </w:pPr>
      <w:r>
        <w:t>SSH Agent</w:t>
      </w:r>
    </w:p>
    <w:p>
      <w:pPr>
        <w:numPr>
          <w:ilvl w:val="2"/>
          <w:numId w:val="900"/>
        </w:numPr>
        <w:spacing w:before="0" w:after="0"/>
      </w:pPr>
      <w:r>
        <w:t>SSH Multiplexing</w:t>
      </w:r>
    </w:p>
    <w:p>
      <w:pPr>
        <w:numPr>
          <w:ilvl w:val="0"/>
          <w:numId w:val="900"/>
        </w:numPr>
        <w:spacing w:before="0" w:after="0"/>
      </w:pPr>
      <w:r>
        <w:t>Web Services</w:t>
      </w:r>
    </w:p>
    <w:p>
      <w:pPr>
        <w:numPr>
          <w:ilvl w:val="1"/>
          <w:numId w:val="900"/>
        </w:numPr>
        <w:spacing w:before="0" w:after="0"/>
      </w:pPr>
      <w:r>
        <w:t>Apache HTTP Server</w:t>
      </w:r>
    </w:p>
    <w:p>
      <w:pPr>
        <w:numPr>
          <w:ilvl w:val="2"/>
          <w:numId w:val="900"/>
        </w:numPr>
        <w:spacing w:before="0" w:after="0"/>
      </w:pPr>
      <w:r>
        <w:t>Installation and Basic Configuration</w:t>
      </w:r>
    </w:p>
    <w:p>
      <w:pPr>
        <w:numPr>
          <w:ilvl w:val="2"/>
          <w:numId w:val="900"/>
        </w:numPr>
        <w:spacing w:before="0" w:after="0"/>
      </w:pPr>
      <w:r>
        <w:t>Virtual Host Configuration</w:t>
      </w:r>
    </w:p>
    <w:p>
      <w:pPr>
        <w:numPr>
          <w:ilvl w:val="2"/>
          <w:numId w:val="900"/>
        </w:numPr>
        <w:spacing w:before="0" w:after="0"/>
      </w:pPr>
      <w:r>
        <w:t>SSL/TLS Setup</w:t>
      </w:r>
    </w:p>
    <w:p>
      <w:pPr>
        <w:numPr>
          <w:ilvl w:val="2"/>
          <w:numId w:val="900"/>
        </w:numPr>
        <w:spacing w:before="0" w:after="0"/>
      </w:pPr>
      <w:r>
        <w:t>Module Management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Nginx</w:t>
      </w:r>
    </w:p>
    <w:p>
      <w:pPr>
        <w:numPr>
          <w:ilvl w:val="2"/>
          <w:numId w:val="900"/>
        </w:numPr>
        <w:spacing w:before="0" w:after="0"/>
      </w:pPr>
      <w:r>
        <w:t>Installation and Basic Configuration</w:t>
      </w:r>
    </w:p>
    <w:p>
      <w:pPr>
        <w:numPr>
          <w:ilvl w:val="2"/>
          <w:numId w:val="900"/>
        </w:numPr>
        <w:spacing w:before="0" w:after="0"/>
      </w:pPr>
      <w:r>
        <w:t>Server Block Configuration</w:t>
      </w:r>
    </w:p>
    <w:p>
      <w:pPr>
        <w:numPr>
          <w:ilvl w:val="2"/>
          <w:numId w:val="900"/>
        </w:numPr>
        <w:spacing w:before="0" w:after="0"/>
      </w:pPr>
      <w:r>
        <w:t>Reverse Proxy Setup</w:t>
      </w:r>
    </w:p>
    <w:p>
      <w:pPr>
        <w:numPr>
          <w:ilvl w:val="2"/>
          <w:numId w:val="900"/>
        </w:numPr>
        <w:spacing w:before="0" w:after="0"/>
      </w:pPr>
      <w:r>
        <w:t>SSL/TLS Configuration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File Transfer and Sharing Services</w:t>
      </w:r>
    </w:p>
    <w:p>
      <w:pPr>
        <w:numPr>
          <w:ilvl w:val="1"/>
          <w:numId w:val="900"/>
        </w:numPr>
        <w:spacing w:before="0" w:after="0"/>
      </w:pPr>
      <w:r>
        <w:t>FTP Services</w:t>
      </w:r>
    </w:p>
    <w:p>
      <w:pPr>
        <w:numPr>
          <w:ilvl w:val="2"/>
          <w:numId w:val="900"/>
        </w:numPr>
        <w:spacing w:before="0" w:after="0"/>
      </w:pPr>
      <w:r>
        <w:t>FTP Protocol Overview</w:t>
      </w:r>
    </w:p>
    <w:p>
      <w:pPr>
        <w:numPr>
          <w:ilvl w:val="2"/>
          <w:numId w:val="900"/>
        </w:numPr>
        <w:spacing w:before="0" w:after="0"/>
      </w:pPr>
      <w:r>
        <w:t>vsftpd Configuration</w:t>
      </w:r>
    </w:p>
    <w:p>
      <w:pPr>
        <w:numPr>
          <w:ilvl w:val="2"/>
          <w:numId w:val="900"/>
        </w:numPr>
        <w:spacing w:before="0" w:after="0"/>
      </w:pPr>
      <w:r>
        <w:t>proftpd Configuration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SFTP and SCP</w:t>
      </w:r>
    </w:p>
    <w:p>
      <w:pPr>
        <w:numPr>
          <w:ilvl w:val="2"/>
          <w:numId w:val="900"/>
        </w:numPr>
        <w:spacing w:before="0" w:after="0"/>
      </w:pPr>
      <w:r>
        <w:t>SSH-Based File Transfer</w:t>
      </w:r>
    </w:p>
    <w:p>
      <w:pPr>
        <w:numPr>
          <w:ilvl w:val="2"/>
          <w:numId w:val="900"/>
        </w:numPr>
        <w:spacing w:before="0" w:after="0"/>
      </w:pPr>
      <w:r>
        <w:t>Configuration and Usage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1"/>
          <w:numId w:val="900"/>
        </w:numPr>
        <w:spacing w:before="0" w:after="0"/>
      </w:pPr>
      <w:r>
        <w:t>Network File System (NFS)</w:t>
      </w:r>
    </w:p>
    <w:p>
      <w:pPr>
        <w:numPr>
          <w:ilvl w:val="2"/>
          <w:numId w:val="900"/>
        </w:numPr>
        <w:spacing w:before="0" w:after="0"/>
      </w:pPr>
      <w:r>
        <w:t>NFS Protocol Versions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2"/>
          <w:numId w:val="900"/>
        </w:numPr>
        <w:spacing w:before="0" w:after="0"/>
      </w:pPr>
      <w:r>
        <w:t>Client Configuration</w:t>
      </w:r>
    </w:p>
    <w:p>
      <w:pPr>
        <w:numPr>
          <w:ilvl w:val="2"/>
          <w:numId w:val="900"/>
        </w:numPr>
        <w:spacing w:before="0" w:after="0"/>
      </w:pPr>
      <w:r>
        <w:t>Export Management</w:t>
      </w:r>
    </w:p>
    <w:p>
      <w:pPr>
        <w:numPr>
          <w:ilvl w:val="2"/>
          <w:numId w:val="900"/>
        </w:numPr>
        <w:spacing w:before="0" w:after="0"/>
      </w:pPr>
      <w:r>
        <w:t>Security and Permissions</w:t>
      </w:r>
    </w:p>
    <w:p>
      <w:pPr>
        <w:numPr>
          <w:ilvl w:val="1"/>
          <w:numId w:val="900"/>
        </w:numPr>
        <w:spacing w:before="0" w:after="0"/>
      </w:pPr>
      <w:r>
        <w:t>Samba (SMB/CIFS)</w:t>
      </w:r>
    </w:p>
    <w:p>
      <w:pPr>
        <w:numPr>
          <w:ilvl w:val="2"/>
          <w:numId w:val="900"/>
        </w:numPr>
        <w:spacing w:before="0" w:after="0"/>
      </w:pPr>
      <w:r>
        <w:t>Samba Server Configuration</w:t>
      </w:r>
    </w:p>
    <w:p>
      <w:pPr>
        <w:numPr>
          <w:ilvl w:val="2"/>
          <w:numId w:val="900"/>
        </w:numPr>
        <w:spacing w:before="0" w:after="0"/>
      </w:pPr>
      <w:r>
        <w:t>Share Definitions</w:t>
      </w:r>
    </w:p>
    <w:p>
      <w:pPr>
        <w:numPr>
          <w:ilvl w:val="2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Windows Integration</w:t>
      </w:r>
    </w:p>
    <w:p>
      <w:pPr>
        <w:numPr>
          <w:ilvl w:val="2"/>
          <w:numId w:val="900"/>
        </w:numPr>
        <w:spacing w:before="0" w:after="0"/>
      </w:pPr>
      <w:r>
        <w:t>Client Configuration</w:t>
      </w:r>
    </w:p>
    <w:p>
      <w:pPr>
        <w:numPr>
          <w:ilvl w:val="0"/>
          <w:numId w:val="900"/>
        </w:numPr>
        <w:spacing w:before="0" w:after="0"/>
      </w:pPr>
      <w:r>
        <w:t>Time Synchronization Services</w:t>
      </w:r>
    </w:p>
    <w:p>
      <w:pPr>
        <w:numPr>
          <w:ilvl w:val="1"/>
          <w:numId w:val="900"/>
        </w:numPr>
        <w:spacing w:before="0" w:after="0"/>
      </w:pPr>
      <w:r>
        <w:t>Network Time Protocol (NTP)</w:t>
      </w:r>
    </w:p>
    <w:p>
      <w:pPr>
        <w:numPr>
          <w:ilvl w:val="2"/>
          <w:numId w:val="900"/>
        </w:numPr>
        <w:spacing w:before="0" w:after="0"/>
      </w:pPr>
      <w:r>
        <w:t>Time Synchronization Concepts</w:t>
      </w:r>
    </w:p>
    <w:p>
      <w:pPr>
        <w:numPr>
          <w:ilvl w:val="2"/>
          <w:numId w:val="900"/>
        </w:numPr>
        <w:spacing w:before="0" w:after="0"/>
      </w:pPr>
      <w:r>
        <w:t>NTP Hierarchy and Stratum</w:t>
      </w:r>
    </w:p>
    <w:p>
      <w:pPr>
        <w:numPr>
          <w:ilvl w:val="1"/>
          <w:numId w:val="900"/>
        </w:numPr>
        <w:spacing w:before="0" w:after="0"/>
      </w:pPr>
      <w:r>
        <w:t>ntpd Service</w:t>
      </w:r>
    </w:p>
    <w:p>
      <w:pPr>
        <w:numPr>
          <w:ilvl w:val="2"/>
          <w:numId w:val="900"/>
        </w:numPr>
        <w:spacing w:before="0" w:after="0"/>
      </w:pPr>
      <w:r>
        <w:t>Configuration File</w:t>
      </w:r>
    </w:p>
    <w:p>
      <w:pPr>
        <w:numPr>
          <w:ilvl w:val="2"/>
          <w:numId w:val="900"/>
        </w:numPr>
        <w:spacing w:before="0" w:after="0"/>
      </w:pPr>
      <w:r>
        <w:t>Server and Client Setup</w:t>
      </w:r>
    </w:p>
    <w:p>
      <w:pPr>
        <w:numPr>
          <w:ilvl w:val="2"/>
          <w:numId w:val="900"/>
        </w:numPr>
        <w:spacing w:before="0" w:after="0"/>
      </w:pPr>
      <w:r>
        <w:t>Monitoring Synchronization</w:t>
      </w:r>
    </w:p>
    <w:p>
      <w:pPr>
        <w:numPr>
          <w:ilvl w:val="1"/>
          <w:numId w:val="900"/>
        </w:numPr>
        <w:spacing w:before="0" w:after="0"/>
      </w:pPr>
      <w:r>
        <w:t>chrony Service</w:t>
      </w:r>
    </w:p>
    <w:p>
      <w:pPr>
        <w:numPr>
          <w:ilvl w:val="2"/>
          <w:numId w:val="900"/>
        </w:numPr>
        <w:spacing w:before="0" w:after="0"/>
      </w:pPr>
      <w:r>
        <w:t>Configuration and Management</w:t>
      </w:r>
    </w:p>
    <w:p>
      <w:pPr>
        <w:numPr>
          <w:ilvl w:val="2"/>
          <w:numId w:val="900"/>
        </w:numPr>
        <w:spacing w:before="0" w:after="0"/>
      </w:pPr>
      <w:r>
        <w:t>Comparison with ntpd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systemd-timesyncd</w:t>
      </w:r>
    </w:p>
    <w:p>
      <w:pPr>
        <w:numPr>
          <w:ilvl w:val="2"/>
          <w:numId w:val="900"/>
        </w:numPr>
        <w:spacing w:before="0" w:after="0"/>
      </w:pPr>
      <w:r>
        <w:t>Basic Time Synchronization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pStyle w:val="Heading1"/>
      </w:pPr>
      <w:r>
        <w:t>Advanced Networking Concepts</w:t>
      </w:r>
    </w:p>
    <w:p>
      <w:pPr>
        <w:numPr>
          <w:ilvl w:val="0"/>
          <w:numId w:val="900"/>
        </w:numPr>
        <w:spacing w:before="0" w:after="0"/>
      </w:pPr>
      <w:r>
        <w:t>Network Interface Bonding</w:t>
      </w:r>
    </w:p>
    <w:p>
      <w:pPr>
        <w:numPr>
          <w:ilvl w:val="1"/>
          <w:numId w:val="900"/>
        </w:numPr>
        <w:spacing w:before="0" w:after="0"/>
      </w:pPr>
      <w:r>
        <w:t>Link Aggregation Concepts</w:t>
      </w:r>
    </w:p>
    <w:p>
      <w:pPr>
        <w:numPr>
          <w:ilvl w:val="2"/>
          <w:numId w:val="900"/>
        </w:numPr>
        <w:spacing w:before="0" w:after="0"/>
      </w:pPr>
      <w:r>
        <w:t>Benefits and Use Cases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Redundancy and Failover</w:t>
      </w:r>
    </w:p>
    <w:p>
      <w:pPr>
        <w:numPr>
          <w:ilvl w:val="1"/>
          <w:numId w:val="900"/>
        </w:numPr>
        <w:spacing w:before="0" w:after="0"/>
      </w:pPr>
      <w:r>
        <w:t>Bonding Modes</w:t>
      </w:r>
    </w:p>
    <w:p>
      <w:pPr>
        <w:numPr>
          <w:ilvl w:val="2"/>
          <w:numId w:val="900"/>
        </w:numPr>
        <w:spacing w:before="0" w:after="0"/>
      </w:pPr>
      <w:r>
        <w:t>Round-Robin (Mode 0)</w:t>
      </w:r>
    </w:p>
    <w:p>
      <w:pPr>
        <w:numPr>
          <w:ilvl w:val="2"/>
          <w:numId w:val="900"/>
        </w:numPr>
        <w:spacing w:before="0" w:after="0"/>
      </w:pPr>
      <w:r>
        <w:t>Active-Backup (Mode 1)</w:t>
      </w:r>
    </w:p>
    <w:p>
      <w:pPr>
        <w:numPr>
          <w:ilvl w:val="2"/>
          <w:numId w:val="900"/>
        </w:numPr>
        <w:spacing w:before="0" w:after="0"/>
      </w:pPr>
      <w:r>
        <w:t>XOR (Mode 2)</w:t>
      </w:r>
    </w:p>
    <w:p>
      <w:pPr>
        <w:numPr>
          <w:ilvl w:val="2"/>
          <w:numId w:val="900"/>
        </w:numPr>
        <w:spacing w:before="0" w:after="0"/>
      </w:pPr>
      <w:r>
        <w:t>Broadcast (Mode 3)</w:t>
      </w:r>
    </w:p>
    <w:p>
      <w:pPr>
        <w:numPr>
          <w:ilvl w:val="2"/>
          <w:numId w:val="900"/>
        </w:numPr>
        <w:spacing w:before="0" w:after="0"/>
      </w:pPr>
      <w:r>
        <w:t>802.3ad LACP (Mode 4)</w:t>
      </w:r>
    </w:p>
    <w:p>
      <w:pPr>
        <w:numPr>
          <w:ilvl w:val="2"/>
          <w:numId w:val="900"/>
        </w:numPr>
        <w:spacing w:before="0" w:after="0"/>
      </w:pPr>
      <w:r>
        <w:t>Transmit Load Balancing (Mode 5)</w:t>
      </w:r>
    </w:p>
    <w:p>
      <w:pPr>
        <w:numPr>
          <w:ilvl w:val="2"/>
          <w:numId w:val="900"/>
        </w:numPr>
        <w:spacing w:before="0" w:after="0"/>
      </w:pPr>
      <w:r>
        <w:t>Adaptive Load Balancing (Mode 6)</w:t>
      </w:r>
    </w:p>
    <w:p>
      <w:pPr>
        <w:numPr>
          <w:ilvl w:val="1"/>
          <w:numId w:val="900"/>
        </w:numPr>
        <w:spacing w:before="0" w:after="0"/>
      </w:pPr>
      <w:r>
        <w:t>Bonding Configuration</w:t>
      </w:r>
    </w:p>
    <w:p>
      <w:pPr>
        <w:numPr>
          <w:ilvl w:val="2"/>
          <w:numId w:val="900"/>
        </w:numPr>
        <w:spacing w:before="0" w:after="0"/>
      </w:pPr>
      <w:r>
        <w:t>Using NetworkManager</w:t>
      </w:r>
    </w:p>
    <w:p>
      <w:pPr>
        <w:numPr>
          <w:ilvl w:val="2"/>
          <w:numId w:val="900"/>
        </w:numPr>
        <w:spacing w:before="0" w:after="0"/>
      </w:pPr>
      <w:r>
        <w:t>Using systemd-networkd</w:t>
      </w:r>
    </w:p>
    <w:p>
      <w:pPr>
        <w:numPr>
          <w:ilvl w:val="2"/>
          <w:numId w:val="900"/>
        </w:numPr>
        <w:spacing w:before="0" w:after="0"/>
      </w:pPr>
      <w:r>
        <w:t>Manual Configuration</w:t>
      </w:r>
    </w:p>
    <w:p>
      <w:pPr>
        <w:numPr>
          <w:ilvl w:val="1"/>
          <w:numId w:val="900"/>
        </w:numPr>
        <w:spacing w:before="0" w:after="0"/>
      </w:pPr>
      <w:r>
        <w:t>Bonding Monitoring and Troubleshooting</w:t>
      </w:r>
    </w:p>
    <w:p>
      <w:pPr>
        <w:numPr>
          <w:ilvl w:val="0"/>
          <w:numId w:val="900"/>
        </w:numPr>
        <w:spacing w:before="0" w:after="0"/>
      </w:pPr>
      <w:r>
        <w:t>Network Bridging</w:t>
      </w:r>
    </w:p>
    <w:p>
      <w:pPr>
        <w:numPr>
          <w:ilvl w:val="1"/>
          <w:numId w:val="900"/>
        </w:numPr>
        <w:spacing w:before="0" w:after="0"/>
      </w:pPr>
      <w:r>
        <w:t>Bridge Concepts</w:t>
      </w:r>
    </w:p>
    <w:p>
      <w:pPr>
        <w:numPr>
          <w:ilvl w:val="2"/>
          <w:numId w:val="900"/>
        </w:numPr>
        <w:spacing w:before="0" w:after="0"/>
      </w:pPr>
      <w:r>
        <w:t>Layer 2 Switching</w:t>
      </w:r>
    </w:p>
    <w:p>
      <w:pPr>
        <w:numPr>
          <w:ilvl w:val="2"/>
          <w:numId w:val="900"/>
        </w:numPr>
        <w:spacing w:before="0" w:after="0"/>
      </w:pPr>
      <w:r>
        <w:t>MAC Address Learning</w:t>
      </w:r>
    </w:p>
    <w:p>
      <w:pPr>
        <w:numPr>
          <w:ilvl w:val="2"/>
          <w:numId w:val="900"/>
        </w:numPr>
        <w:spacing w:before="0" w:after="0"/>
      </w:pPr>
      <w:r>
        <w:t>Spanning Tree Protocol</w:t>
      </w:r>
    </w:p>
    <w:p>
      <w:pPr>
        <w:numPr>
          <w:ilvl w:val="1"/>
          <w:numId w:val="900"/>
        </w:numPr>
        <w:spacing w:before="0" w:after="0"/>
      </w:pPr>
      <w:r>
        <w:t>Software Bridge Creation</w:t>
      </w:r>
    </w:p>
    <w:p>
      <w:pPr>
        <w:numPr>
          <w:ilvl w:val="2"/>
          <w:numId w:val="900"/>
        </w:numPr>
        <w:spacing w:before="0" w:after="0"/>
      </w:pPr>
      <w:r>
        <w:t>Using brctl Command</w:t>
      </w:r>
    </w:p>
    <w:p>
      <w:pPr>
        <w:numPr>
          <w:ilvl w:val="2"/>
          <w:numId w:val="900"/>
        </w:numPr>
        <w:spacing w:before="0" w:after="0"/>
      </w:pPr>
      <w:r>
        <w:t>Using ip link Command</w:t>
      </w:r>
    </w:p>
    <w:p>
      <w:pPr>
        <w:numPr>
          <w:ilvl w:val="2"/>
          <w:numId w:val="900"/>
        </w:numPr>
        <w:spacing w:before="0" w:after="0"/>
      </w:pPr>
      <w:r>
        <w:t>Using NetworkManager</w:t>
      </w:r>
    </w:p>
    <w:p>
      <w:pPr>
        <w:numPr>
          <w:ilvl w:val="1"/>
          <w:numId w:val="900"/>
        </w:numPr>
        <w:spacing w:before="0" w:after="0"/>
      </w:pPr>
      <w:r>
        <w:t>Bridge Configuration</w:t>
      </w:r>
    </w:p>
    <w:p>
      <w:pPr>
        <w:numPr>
          <w:ilvl w:val="2"/>
          <w:numId w:val="900"/>
        </w:numPr>
        <w:spacing w:before="0" w:after="0"/>
      </w:pPr>
      <w:r>
        <w:t>Adding and Removing Interfaces</w:t>
      </w:r>
    </w:p>
    <w:p>
      <w:pPr>
        <w:numPr>
          <w:ilvl w:val="2"/>
          <w:numId w:val="900"/>
        </w:numPr>
        <w:spacing w:before="0" w:after="0"/>
      </w:pPr>
      <w:r>
        <w:t>Bridge Parameters</w:t>
      </w:r>
    </w:p>
    <w:p>
      <w:pPr>
        <w:numPr>
          <w:ilvl w:val="2"/>
          <w:numId w:val="900"/>
        </w:numPr>
        <w:spacing w:before="0" w:after="0"/>
      </w:pPr>
      <w:r>
        <w:t>VLAN Filtering</w:t>
      </w:r>
    </w:p>
    <w:p>
      <w:pPr>
        <w:numPr>
          <w:ilvl w:val="1"/>
          <w:numId w:val="900"/>
        </w:numPr>
        <w:spacing w:before="0" w:after="0"/>
      </w:pPr>
      <w:r>
        <w:t>Bridge Use Cases</w:t>
      </w:r>
    </w:p>
    <w:p>
      <w:pPr>
        <w:numPr>
          <w:ilvl w:val="2"/>
          <w:numId w:val="900"/>
        </w:numPr>
        <w:spacing w:before="0" w:after="0"/>
      </w:pPr>
      <w:r>
        <w:t>Virtual Machine Networking</w:t>
      </w:r>
    </w:p>
    <w:p>
      <w:pPr>
        <w:numPr>
          <w:ilvl w:val="2"/>
          <w:numId w:val="900"/>
        </w:numPr>
        <w:spacing w:before="0" w:after="0"/>
      </w:pPr>
      <w:r>
        <w:t>Container Networking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0"/>
          <w:numId w:val="900"/>
        </w:numPr>
        <w:spacing w:before="0" w:after="0"/>
      </w:pPr>
      <w:r>
        <w:t>Virtual LANs (VLANs)</w:t>
      </w:r>
    </w:p>
    <w:p>
      <w:pPr>
        <w:numPr>
          <w:ilvl w:val="1"/>
          <w:numId w:val="900"/>
        </w:numPr>
        <w:spacing w:before="0" w:after="0"/>
      </w:pPr>
      <w:r>
        <w:t>VLAN Concepts</w:t>
      </w:r>
    </w:p>
    <w:p>
      <w:pPr>
        <w:numPr>
          <w:ilvl w:val="2"/>
          <w:numId w:val="900"/>
        </w:numPr>
        <w:spacing w:before="0" w:after="0"/>
      </w:pPr>
      <w:r>
        <w:t>802.1Q Standard</w:t>
      </w:r>
    </w:p>
    <w:p>
      <w:pPr>
        <w:numPr>
          <w:ilvl w:val="2"/>
          <w:numId w:val="900"/>
        </w:numPr>
        <w:spacing w:before="0" w:after="0"/>
      </w:pPr>
      <w:r>
        <w:t>VLAN Tagging</w:t>
      </w:r>
    </w:p>
    <w:p>
      <w:pPr>
        <w:numPr>
          <w:ilvl w:val="2"/>
          <w:numId w:val="900"/>
        </w:numPr>
        <w:spacing w:before="0" w:after="0"/>
      </w:pPr>
      <w:r>
        <w:t>VLAN Benefits</w:t>
      </w:r>
    </w:p>
    <w:p>
      <w:pPr>
        <w:numPr>
          <w:ilvl w:val="1"/>
          <w:numId w:val="900"/>
        </w:numPr>
        <w:spacing w:before="0" w:after="0"/>
      </w:pPr>
      <w:r>
        <w:t>VLAN Interface Configuration</w:t>
      </w:r>
    </w:p>
    <w:p>
      <w:pPr>
        <w:numPr>
          <w:ilvl w:val="2"/>
          <w:numId w:val="900"/>
        </w:numPr>
        <w:spacing w:before="0" w:after="0"/>
      </w:pPr>
      <w:r>
        <w:t>Creating VLAN Interfaces</w:t>
      </w:r>
    </w:p>
    <w:p>
      <w:pPr>
        <w:numPr>
          <w:ilvl w:val="2"/>
          <w:numId w:val="900"/>
        </w:numPr>
        <w:spacing w:before="0" w:after="0"/>
      </w:pPr>
      <w:r>
        <w:t>VLAN ID Assignment</w:t>
      </w:r>
    </w:p>
    <w:p>
      <w:pPr>
        <w:numPr>
          <w:ilvl w:val="2"/>
          <w:numId w:val="900"/>
        </w:numPr>
        <w:spacing w:before="0" w:after="0"/>
      </w:pPr>
      <w:r>
        <w:t>Configuration Persistence</w:t>
      </w:r>
    </w:p>
    <w:p>
      <w:pPr>
        <w:numPr>
          <w:ilvl w:val="1"/>
          <w:numId w:val="900"/>
        </w:numPr>
        <w:spacing w:before="0" w:after="0"/>
      </w:pPr>
      <w:r>
        <w:t>VLAN Management</w:t>
      </w:r>
    </w:p>
    <w:p>
      <w:pPr>
        <w:numPr>
          <w:ilvl w:val="2"/>
          <w:numId w:val="900"/>
        </w:numPr>
        <w:spacing w:before="0" w:after="0"/>
      </w:pPr>
      <w:r>
        <w:t>Trunk and Access Ports</w:t>
      </w:r>
    </w:p>
    <w:p>
      <w:pPr>
        <w:numPr>
          <w:ilvl w:val="2"/>
          <w:numId w:val="900"/>
        </w:numPr>
        <w:spacing w:before="0" w:after="0"/>
      </w:pPr>
      <w:r>
        <w:t>Inter-VLAN Routing</w:t>
      </w:r>
    </w:p>
    <w:p>
      <w:pPr>
        <w:numPr>
          <w:ilvl w:val="2"/>
          <w:numId w:val="900"/>
        </w:numPr>
        <w:spacing w:before="0" w:after="0"/>
      </w:pPr>
      <w:r>
        <w:t>VLAN Troubleshooting</w:t>
      </w:r>
    </w:p>
    <w:p>
      <w:pPr>
        <w:numPr>
          <w:ilvl w:val="0"/>
          <w:numId w:val="900"/>
        </w:numPr>
        <w:spacing w:before="0" w:after="0"/>
      </w:pPr>
      <w:r>
        <w:t>Tunneling and VPN Technologies</w:t>
      </w:r>
    </w:p>
    <w:p>
      <w:pPr>
        <w:numPr>
          <w:ilvl w:val="1"/>
          <w:numId w:val="900"/>
        </w:numPr>
        <w:spacing w:before="0" w:after="0"/>
      </w:pPr>
      <w:r>
        <w:t>Tunneling Concepts</w:t>
      </w:r>
    </w:p>
    <w:p>
      <w:pPr>
        <w:numPr>
          <w:ilvl w:val="2"/>
          <w:numId w:val="900"/>
        </w:numPr>
        <w:spacing w:before="0" w:after="0"/>
      </w:pPr>
      <w:r>
        <w:t>Encapsulation Protocols</w:t>
      </w:r>
    </w:p>
    <w:p>
      <w:pPr>
        <w:numPr>
          <w:ilvl w:val="2"/>
          <w:numId w:val="900"/>
        </w:numPr>
        <w:spacing w:before="0" w:after="0"/>
      </w:pPr>
      <w:r>
        <w:t>Tunnel Types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GRE Tunnels</w:t>
      </w:r>
    </w:p>
    <w:p>
      <w:pPr>
        <w:numPr>
          <w:ilvl w:val="2"/>
          <w:numId w:val="900"/>
        </w:numPr>
        <w:spacing w:before="0" w:after="0"/>
      </w:pPr>
      <w:r>
        <w:t>Generic Routing Encapsulation</w:t>
      </w:r>
    </w:p>
    <w:p>
      <w:pPr>
        <w:numPr>
          <w:ilvl w:val="2"/>
          <w:numId w:val="900"/>
        </w:numPr>
        <w:spacing w:before="0" w:after="0"/>
      </w:pPr>
      <w:r>
        <w:t>Configuration and Setup</w:t>
      </w:r>
    </w:p>
    <w:p>
      <w:pPr>
        <w:numPr>
          <w:ilvl w:val="2"/>
          <w:numId w:val="900"/>
        </w:numPr>
        <w:spacing w:before="0" w:after="0"/>
      </w:pPr>
      <w:r>
        <w:t>Troubleshooting</w:t>
      </w:r>
    </w:p>
    <w:p>
      <w:pPr>
        <w:numPr>
          <w:ilvl w:val="1"/>
          <w:numId w:val="900"/>
        </w:numPr>
        <w:spacing w:before="0" w:after="0"/>
      </w:pPr>
      <w:r>
        <w:t>IP-in-IP Tunnels</w:t>
      </w:r>
    </w:p>
    <w:p>
      <w:pPr>
        <w:numPr>
          <w:ilvl w:val="2"/>
          <w:numId w:val="900"/>
        </w:numPr>
        <w:spacing w:before="0" w:after="0"/>
      </w:pPr>
      <w:r>
        <w:t>Protocol Overview</w:t>
      </w:r>
    </w:p>
    <w:p>
      <w:pPr>
        <w:numPr>
          <w:ilvl w:val="2"/>
          <w:numId w:val="900"/>
        </w:numPr>
        <w:spacing w:before="0" w:after="0"/>
      </w:pPr>
      <w:r>
        <w:t>Configuration Methods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WireGuard VPN</w:t>
      </w:r>
    </w:p>
    <w:p>
      <w:pPr>
        <w:numPr>
          <w:ilvl w:val="2"/>
          <w:numId w:val="900"/>
        </w:numPr>
        <w:spacing w:before="0" w:after="0"/>
      </w:pPr>
      <w:r>
        <w:t>Modern VPN Protocol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Configuration Examples</w:t>
      </w:r>
    </w:p>
    <w:p>
      <w:pPr>
        <w:numPr>
          <w:ilvl w:val="1"/>
          <w:numId w:val="900"/>
        </w:numPr>
        <w:spacing w:before="0" w:after="0"/>
      </w:pPr>
      <w:r>
        <w:t>OpenVPN</w:t>
      </w:r>
    </w:p>
    <w:p>
      <w:pPr>
        <w:numPr>
          <w:ilvl w:val="2"/>
          <w:numId w:val="900"/>
        </w:numPr>
        <w:spacing w:before="0" w:after="0"/>
      </w:pPr>
      <w:r>
        <w:t>SSL/TLS-Based VPN</w:t>
      </w:r>
    </w:p>
    <w:p>
      <w:pPr>
        <w:numPr>
          <w:ilvl w:val="2"/>
          <w:numId w:val="900"/>
        </w:numPr>
        <w:spacing w:before="0" w:after="0"/>
      </w:pPr>
      <w:r>
        <w:t>Server and Client Setup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0"/>
          <w:numId w:val="900"/>
        </w:numPr>
        <w:spacing w:before="0" w:after="0"/>
      </w:pPr>
      <w:r>
        <w:t>Network Namespaces</w:t>
      </w:r>
    </w:p>
    <w:p>
      <w:pPr>
        <w:numPr>
          <w:ilvl w:val="1"/>
          <w:numId w:val="900"/>
        </w:numPr>
        <w:spacing w:before="0" w:after="0"/>
      </w:pPr>
      <w:r>
        <w:t>Network Namespace Concepts</w:t>
      </w:r>
    </w:p>
    <w:p>
      <w:pPr>
        <w:numPr>
          <w:ilvl w:val="2"/>
          <w:numId w:val="900"/>
        </w:numPr>
        <w:spacing w:before="0" w:after="0"/>
      </w:pPr>
      <w:r>
        <w:t>Network Stack Isolation</w:t>
      </w:r>
    </w:p>
    <w:p>
      <w:pPr>
        <w:numPr>
          <w:ilvl w:val="2"/>
          <w:numId w:val="900"/>
        </w:numPr>
        <w:spacing w:before="0" w:after="0"/>
      </w:pPr>
      <w:r>
        <w:t>Use Cases and Benefits</w:t>
      </w:r>
    </w:p>
    <w:p>
      <w:pPr>
        <w:numPr>
          <w:ilvl w:val="1"/>
          <w:numId w:val="900"/>
        </w:numPr>
        <w:spacing w:before="0" w:after="0"/>
      </w:pPr>
      <w:r>
        <w:t>Namespace Management</w:t>
      </w:r>
    </w:p>
    <w:p>
      <w:pPr>
        <w:numPr>
          <w:ilvl w:val="2"/>
          <w:numId w:val="900"/>
        </w:numPr>
        <w:spacing w:before="0" w:after="0"/>
      </w:pPr>
      <w:r>
        <w:t>Creating Network Namespaces</w:t>
      </w:r>
    </w:p>
    <w:p>
      <w:pPr>
        <w:numPr>
          <w:ilvl w:val="2"/>
          <w:numId w:val="900"/>
        </w:numPr>
        <w:spacing w:before="0" w:after="0"/>
      </w:pPr>
      <w:r>
        <w:t>Managing Namespaces</w:t>
      </w:r>
    </w:p>
    <w:p>
      <w:pPr>
        <w:numPr>
          <w:ilvl w:val="2"/>
          <w:numId w:val="900"/>
        </w:numPr>
        <w:spacing w:before="0" w:after="0"/>
      </w:pPr>
      <w:r>
        <w:t>Namespace Persistence</w:t>
      </w:r>
    </w:p>
    <w:p>
      <w:pPr>
        <w:numPr>
          <w:ilvl w:val="1"/>
          <w:numId w:val="900"/>
        </w:numPr>
        <w:spacing w:before="0" w:after="0"/>
      </w:pPr>
      <w:r>
        <w:t>Virtual Ethernet Pairs (veth)</w:t>
      </w:r>
    </w:p>
    <w:p>
      <w:pPr>
        <w:numPr>
          <w:ilvl w:val="2"/>
          <w:numId w:val="900"/>
        </w:numPr>
        <w:spacing w:before="0" w:after="0"/>
      </w:pPr>
      <w:r>
        <w:t>veth Pair Creation</w:t>
      </w:r>
    </w:p>
    <w:p>
      <w:pPr>
        <w:numPr>
          <w:ilvl w:val="2"/>
          <w:numId w:val="900"/>
        </w:numPr>
        <w:spacing w:before="0" w:after="0"/>
      </w:pPr>
      <w:r>
        <w:t>Connecting Namespaces</w:t>
      </w:r>
    </w:p>
    <w:p>
      <w:pPr>
        <w:numPr>
          <w:ilvl w:val="2"/>
          <w:numId w:val="900"/>
        </w:numPr>
        <w:spacing w:before="0" w:after="0"/>
      </w:pPr>
      <w:r>
        <w:t>Configuration Examples</w:t>
      </w:r>
    </w:p>
    <w:p>
      <w:pPr>
        <w:numPr>
          <w:ilvl w:val="1"/>
          <w:numId w:val="900"/>
        </w:numPr>
        <w:spacing w:before="0" w:after="0"/>
      </w:pPr>
      <w:r>
        <w:t>Container and Virtualization Integration</w:t>
      </w:r>
    </w:p>
    <w:p>
      <w:pPr>
        <w:numPr>
          <w:ilvl w:val="2"/>
          <w:numId w:val="900"/>
        </w:numPr>
        <w:spacing w:before="0" w:after="0"/>
      </w:pPr>
      <w:r>
        <w:t>Docker Networking</w:t>
      </w:r>
    </w:p>
    <w:p>
      <w:pPr>
        <w:numPr>
          <w:ilvl w:val="2"/>
          <w:numId w:val="900"/>
        </w:numPr>
        <w:spacing w:before="0" w:after="0"/>
      </w:pPr>
      <w:r>
        <w:t>LXC Networking</w:t>
      </w:r>
    </w:p>
    <w:p>
      <w:pPr>
        <w:numPr>
          <w:ilvl w:val="2"/>
          <w:numId w:val="900"/>
        </w:numPr>
        <w:spacing w:before="0" w:after="0"/>
      </w:pPr>
      <w:r>
        <w:t>Virtual Machine Networking</w:t>
      </w:r>
    </w:p>
    <w:p>
      <w:pPr>
        <w:pStyle w:val="Heading1"/>
      </w:pPr>
      <w:r>
        <w:t>Network Monitoring and Troubleshooting</w:t>
      </w:r>
    </w:p>
    <w:p>
      <w:pPr>
        <w:numPr>
          <w:ilvl w:val="0"/>
          <w:numId w:val="900"/>
        </w:numPr>
        <w:spacing w:before="0" w:after="0"/>
      </w:pPr>
      <w:r>
        <w:t>Connectivity Testing Tools</w:t>
      </w:r>
    </w:p>
    <w:p>
      <w:pPr>
        <w:numPr>
          <w:ilvl w:val="1"/>
          <w:numId w:val="900"/>
        </w:numPr>
        <w:spacing w:before="0" w:after="0"/>
      </w:pPr>
      <w:r>
        <w:t>ping Command</w:t>
      </w:r>
    </w:p>
    <w:p>
      <w:pPr>
        <w:numPr>
          <w:ilvl w:val="2"/>
          <w:numId w:val="900"/>
        </w:numPr>
        <w:spacing w:before="0" w:after="0"/>
      </w:pPr>
      <w:r>
        <w:t>ICMP Echo Testing</w:t>
      </w:r>
    </w:p>
    <w:p>
      <w:pPr>
        <w:numPr>
          <w:ilvl w:val="2"/>
          <w:numId w:val="900"/>
        </w:numPr>
        <w:spacing w:before="0" w:after="0"/>
      </w:pPr>
      <w:r>
        <w:t>Command Options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2"/>
          <w:numId w:val="900"/>
        </w:numPr>
        <w:spacing w:before="0" w:after="0"/>
      </w:pPr>
      <w:r>
        <w:t>IPv4 and IPv6 Testing</w:t>
      </w:r>
    </w:p>
    <w:p>
      <w:pPr>
        <w:numPr>
          <w:ilvl w:val="1"/>
          <w:numId w:val="900"/>
        </w:numPr>
        <w:spacing w:before="0" w:after="0"/>
      </w:pPr>
      <w:r>
        <w:t>traceroute and tracepath</w:t>
      </w:r>
    </w:p>
    <w:p>
      <w:pPr>
        <w:numPr>
          <w:ilvl w:val="2"/>
          <w:numId w:val="900"/>
        </w:numPr>
        <w:spacing w:before="0" w:after="0"/>
      </w:pPr>
      <w:r>
        <w:t>Path Discovery Methods</w:t>
      </w:r>
    </w:p>
    <w:p>
      <w:pPr>
        <w:numPr>
          <w:ilvl w:val="2"/>
          <w:numId w:val="900"/>
        </w:numPr>
        <w:spacing w:before="0" w:after="0"/>
      </w:pPr>
      <w:r>
        <w:t>Hop-by-Hop Analysis</w:t>
      </w:r>
    </w:p>
    <w:p>
      <w:pPr>
        <w:numPr>
          <w:ilvl w:val="2"/>
          <w:numId w:val="900"/>
        </w:numPr>
        <w:spacing w:before="0" w:after="0"/>
      </w:pPr>
      <w:r>
        <w:t>Identifying Routing Issues</w:t>
      </w:r>
    </w:p>
    <w:p>
      <w:pPr>
        <w:numPr>
          <w:ilvl w:val="2"/>
          <w:numId w:val="900"/>
        </w:numPr>
        <w:spacing w:before="0" w:after="0"/>
      </w:pPr>
      <w:r>
        <w:t>UDP vs ICMP Tracing</w:t>
      </w:r>
    </w:p>
    <w:p>
      <w:pPr>
        <w:numPr>
          <w:ilvl w:val="1"/>
          <w:numId w:val="900"/>
        </w:numPr>
        <w:spacing w:before="0" w:after="0"/>
      </w:pPr>
      <w:r>
        <w:t>mtr (My Traceroute)</w:t>
      </w:r>
    </w:p>
    <w:p>
      <w:pPr>
        <w:numPr>
          <w:ilvl w:val="2"/>
          <w:numId w:val="900"/>
        </w:numPr>
        <w:spacing w:before="0" w:after="0"/>
      </w:pPr>
      <w:r>
        <w:t>Real-Time Path Analysis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0"/>
          <w:numId w:val="900"/>
        </w:numPr>
        <w:spacing w:before="0" w:after="0"/>
      </w:pPr>
      <w:r>
        <w:t>Port Scanning and Service Discovery</w:t>
      </w:r>
    </w:p>
    <w:p>
      <w:pPr>
        <w:numPr>
          <w:ilvl w:val="1"/>
          <w:numId w:val="900"/>
        </w:numPr>
        <w:spacing w:before="0" w:after="0"/>
      </w:pPr>
      <w:r>
        <w:t>nmap Network Scanner</w:t>
      </w:r>
    </w:p>
    <w:p>
      <w:pPr>
        <w:numPr>
          <w:ilvl w:val="2"/>
          <w:numId w:val="900"/>
        </w:numPr>
        <w:spacing w:before="0" w:after="0"/>
      </w:pPr>
      <w:r>
        <w:t>Host Discovery</w:t>
      </w:r>
    </w:p>
    <w:p>
      <w:pPr>
        <w:numPr>
          <w:ilvl w:val="2"/>
          <w:numId w:val="900"/>
        </w:numPr>
        <w:spacing w:before="0" w:after="0"/>
      </w:pPr>
      <w:r>
        <w:t>Port Scanning Techniques</w:t>
      </w:r>
    </w:p>
    <w:p>
      <w:pPr>
        <w:numPr>
          <w:ilvl w:val="2"/>
          <w:numId w:val="900"/>
        </w:numPr>
        <w:spacing w:before="0" w:after="0"/>
      </w:pPr>
      <w:r>
        <w:t>Service Version Detection</w:t>
      </w:r>
    </w:p>
    <w:p>
      <w:pPr>
        <w:numPr>
          <w:ilvl w:val="2"/>
          <w:numId w:val="900"/>
        </w:numPr>
        <w:spacing w:before="0" w:after="0"/>
      </w:pPr>
      <w:r>
        <w:t>Operating System Detection</w:t>
      </w:r>
    </w:p>
    <w:p>
      <w:pPr>
        <w:numPr>
          <w:ilvl w:val="2"/>
          <w:numId w:val="900"/>
        </w:numPr>
        <w:spacing w:before="0" w:after="0"/>
      </w:pPr>
      <w:r>
        <w:t>Security Auditing</w:t>
      </w:r>
    </w:p>
    <w:p>
      <w:pPr>
        <w:numPr>
          <w:ilvl w:val="1"/>
          <w:numId w:val="900"/>
        </w:numPr>
        <w:spacing w:before="0" w:after="0"/>
      </w:pPr>
      <w:r>
        <w:t>netcat (nc) Utility</w:t>
      </w:r>
    </w:p>
    <w:p>
      <w:pPr>
        <w:numPr>
          <w:ilvl w:val="2"/>
          <w:numId w:val="900"/>
        </w:numPr>
        <w:spacing w:before="0" w:after="0"/>
      </w:pPr>
      <w:r>
        <w:t>Port Connectivity Testing</w:t>
      </w:r>
    </w:p>
    <w:p>
      <w:pPr>
        <w:numPr>
          <w:ilvl w:val="2"/>
          <w:numId w:val="900"/>
        </w:numPr>
        <w:spacing w:before="0" w:after="0"/>
      </w:pPr>
      <w:r>
        <w:t>Banner Grabbing</w:t>
      </w:r>
    </w:p>
    <w:p>
      <w:pPr>
        <w:numPr>
          <w:ilvl w:val="2"/>
          <w:numId w:val="900"/>
        </w:numPr>
        <w:spacing w:before="0" w:after="0"/>
      </w:pPr>
      <w:r>
        <w:t>Simple Data Transfer</w:t>
      </w:r>
    </w:p>
    <w:p>
      <w:pPr>
        <w:numPr>
          <w:ilvl w:val="2"/>
          <w:numId w:val="900"/>
        </w:numPr>
        <w:spacing w:before="0" w:after="0"/>
      </w:pPr>
      <w:r>
        <w:t>Listening Mode</w:t>
      </w:r>
    </w:p>
    <w:p>
      <w:pPr>
        <w:numPr>
          <w:ilvl w:val="0"/>
          <w:numId w:val="900"/>
        </w:numPr>
        <w:spacing w:before="0" w:after="0"/>
      </w:pPr>
      <w:r>
        <w:t>Packet Capture and Analysis</w:t>
      </w:r>
    </w:p>
    <w:p>
      <w:pPr>
        <w:numPr>
          <w:ilvl w:val="1"/>
          <w:numId w:val="900"/>
        </w:numPr>
        <w:spacing w:before="0" w:after="0"/>
      </w:pPr>
      <w:r>
        <w:t>tcpdump</w:t>
      </w:r>
    </w:p>
    <w:p>
      <w:pPr>
        <w:numPr>
          <w:ilvl w:val="2"/>
          <w:numId w:val="900"/>
        </w:numPr>
        <w:spacing w:before="0" w:after="0"/>
      </w:pPr>
      <w:r>
        <w:t>Packet Capture Basics</w:t>
      </w:r>
    </w:p>
    <w:p>
      <w:pPr>
        <w:numPr>
          <w:ilvl w:val="2"/>
          <w:numId w:val="900"/>
        </w:numPr>
        <w:spacing w:before="0" w:after="0"/>
      </w:pPr>
      <w:r>
        <w:t>Filtering Expressions</w:t>
      </w:r>
    </w:p>
    <w:p>
      <w:pPr>
        <w:numPr>
          <w:ilvl w:val="2"/>
          <w:numId w:val="900"/>
        </w:numPr>
        <w:spacing w:before="0" w:after="0"/>
      </w:pPr>
      <w:r>
        <w:t>Output Formats</w:t>
      </w:r>
    </w:p>
    <w:p>
      <w:pPr>
        <w:numPr>
          <w:ilvl w:val="2"/>
          <w:numId w:val="900"/>
        </w:numPr>
        <w:spacing w:before="0" w:after="0"/>
      </w:pPr>
      <w:r>
        <w:t>Capture File Management</w:t>
      </w:r>
    </w:p>
    <w:p>
      <w:pPr>
        <w:numPr>
          <w:ilvl w:val="1"/>
          <w:numId w:val="900"/>
        </w:numPr>
        <w:spacing w:before="0" w:after="0"/>
      </w:pPr>
      <w:r>
        <w:t>Wireshark and tshark</w:t>
      </w:r>
    </w:p>
    <w:p>
      <w:pPr>
        <w:numPr>
          <w:ilvl w:val="2"/>
          <w:numId w:val="900"/>
        </w:numPr>
        <w:spacing w:before="0" w:after="0"/>
      </w:pPr>
      <w:r>
        <w:t>GUI vs Command-Line Analysis</w:t>
      </w:r>
    </w:p>
    <w:p>
      <w:pPr>
        <w:numPr>
          <w:ilvl w:val="2"/>
          <w:numId w:val="900"/>
        </w:numPr>
        <w:spacing w:before="0" w:after="0"/>
      </w:pPr>
      <w:r>
        <w:t>Display Filters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Capture File Analysis</w:t>
      </w:r>
    </w:p>
    <w:p>
      <w:pPr>
        <w:numPr>
          <w:ilvl w:val="1"/>
          <w:numId w:val="900"/>
        </w:numPr>
        <w:spacing w:before="0" w:after="0"/>
      </w:pPr>
      <w:r>
        <w:t>Capture Best Practices</w:t>
      </w:r>
    </w:p>
    <w:p>
      <w:pPr>
        <w:numPr>
          <w:ilvl w:val="2"/>
          <w:numId w:val="900"/>
        </w:numPr>
        <w:spacing w:before="0" w:after="0"/>
      </w:pPr>
      <w:r>
        <w:t>Capture Point Selection</w:t>
      </w:r>
    </w:p>
    <w:p>
      <w:pPr>
        <w:numPr>
          <w:ilvl w:val="2"/>
          <w:numId w:val="900"/>
        </w:numPr>
        <w:spacing w:before="0" w:after="0"/>
      </w:pPr>
      <w:r>
        <w:t>Filter Optimization</w:t>
      </w:r>
    </w:p>
    <w:p>
      <w:pPr>
        <w:numPr>
          <w:ilvl w:val="2"/>
          <w:numId w:val="900"/>
        </w:numPr>
        <w:spacing w:before="0" w:after="0"/>
      </w:pPr>
      <w:r>
        <w:t>Storage Considerations</w:t>
      </w:r>
    </w:p>
    <w:p>
      <w:pPr>
        <w:numPr>
          <w:ilvl w:val="0"/>
          <w:numId w:val="900"/>
        </w:numPr>
        <w:spacing w:before="0" w:after="0"/>
      </w:pPr>
      <w:r>
        <w:t>Performance Measurement Tools</w:t>
      </w:r>
    </w:p>
    <w:p>
      <w:pPr>
        <w:numPr>
          <w:ilvl w:val="1"/>
          <w:numId w:val="900"/>
        </w:numPr>
        <w:spacing w:before="0" w:after="0"/>
      </w:pPr>
      <w:r>
        <w:t>iperf and iperf3</w:t>
      </w:r>
    </w:p>
    <w:p>
      <w:pPr>
        <w:numPr>
          <w:ilvl w:val="2"/>
          <w:numId w:val="900"/>
        </w:numPr>
        <w:spacing w:before="0" w:after="0"/>
      </w:pPr>
      <w:r>
        <w:t>Bandwidth Testing</w:t>
      </w:r>
    </w:p>
    <w:p>
      <w:pPr>
        <w:numPr>
          <w:ilvl w:val="2"/>
          <w:numId w:val="900"/>
        </w:numPr>
        <w:spacing w:before="0" w:after="0"/>
      </w:pPr>
      <w:r>
        <w:t>TCP and UDP Testing</w:t>
      </w:r>
    </w:p>
    <w:p>
      <w:pPr>
        <w:numPr>
          <w:ilvl w:val="2"/>
          <w:numId w:val="900"/>
        </w:numPr>
        <w:spacing w:before="0" w:after="0"/>
      </w:pPr>
      <w:r>
        <w:t>Server and Client Modes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1"/>
          <w:numId w:val="900"/>
        </w:numPr>
        <w:spacing w:before="0" w:after="0"/>
      </w:pPr>
      <w:r>
        <w:t>Network Latency Testing</w:t>
      </w:r>
    </w:p>
    <w:p>
      <w:pPr>
        <w:numPr>
          <w:ilvl w:val="2"/>
          <w:numId w:val="900"/>
        </w:numPr>
        <w:spacing w:before="0" w:after="0"/>
      </w:pPr>
      <w:r>
        <w:t>Round-Trip Time Measurement</w:t>
      </w:r>
    </w:p>
    <w:p>
      <w:pPr>
        <w:numPr>
          <w:ilvl w:val="2"/>
          <w:numId w:val="900"/>
        </w:numPr>
        <w:spacing w:before="0" w:after="0"/>
      </w:pPr>
      <w:r>
        <w:t>Jitter Analysis</w:t>
      </w:r>
    </w:p>
    <w:p>
      <w:pPr>
        <w:numPr>
          <w:ilvl w:val="1"/>
          <w:numId w:val="900"/>
        </w:numPr>
        <w:spacing w:before="0" w:after="0"/>
      </w:pPr>
      <w:r>
        <w:t>Throughput Analysis</w:t>
      </w:r>
    </w:p>
    <w:p>
      <w:pPr>
        <w:numPr>
          <w:ilvl w:val="2"/>
          <w:numId w:val="900"/>
        </w:numPr>
        <w:spacing w:before="0" w:after="0"/>
      </w:pPr>
      <w:r>
        <w:t>Application-Level Testing</w:t>
      </w:r>
    </w:p>
    <w:p>
      <w:pPr>
        <w:numPr>
          <w:ilvl w:val="2"/>
          <w:numId w:val="900"/>
        </w:numPr>
        <w:spacing w:before="0" w:after="0"/>
      </w:pPr>
      <w:r>
        <w:t>Protocol-Specific Testing</w:t>
      </w:r>
    </w:p>
    <w:p>
      <w:pPr>
        <w:numPr>
          <w:ilvl w:val="0"/>
          <w:numId w:val="900"/>
        </w:numPr>
        <w:spacing w:before="0" w:after="0"/>
      </w:pPr>
      <w:r>
        <w:t>System-Level Network Monitoring</w:t>
      </w:r>
    </w:p>
    <w:p>
      <w:pPr>
        <w:numPr>
          <w:ilvl w:val="1"/>
          <w:numId w:val="900"/>
        </w:numPr>
        <w:spacing w:before="0" w:after="0"/>
      </w:pPr>
      <w:r>
        <w:t>/proc/sys/net/ Parameters</w:t>
      </w:r>
    </w:p>
    <w:p>
      <w:pPr>
        <w:numPr>
          <w:ilvl w:val="2"/>
          <w:numId w:val="900"/>
        </w:numPr>
        <w:spacing w:before="0" w:after="0"/>
      </w:pPr>
      <w:r>
        <w:t>Network Stack Tuning</w:t>
      </w:r>
    </w:p>
    <w:p>
      <w:pPr>
        <w:numPr>
          <w:ilvl w:val="2"/>
          <w:numId w:val="900"/>
        </w:numPr>
        <w:spacing w:before="0" w:after="0"/>
      </w:pPr>
      <w:r>
        <w:t>TCP Parameters</w:t>
      </w:r>
    </w:p>
    <w:p>
      <w:pPr>
        <w:numPr>
          <w:ilvl w:val="2"/>
          <w:numId w:val="900"/>
        </w:numPr>
        <w:spacing w:before="0" w:after="0"/>
      </w:pPr>
      <w:r>
        <w:t>Buffer Sizes</w:t>
      </w:r>
    </w:p>
    <w:p>
      <w:pPr>
        <w:numPr>
          <w:ilvl w:val="2"/>
          <w:numId w:val="900"/>
        </w:numPr>
        <w:spacing w:before="0" w:after="0"/>
      </w:pPr>
      <w:r>
        <w:t>Connection Limits</w:t>
      </w:r>
    </w:p>
    <w:p>
      <w:pPr>
        <w:numPr>
          <w:ilvl w:val="1"/>
          <w:numId w:val="900"/>
        </w:numPr>
        <w:spacing w:before="0" w:after="0"/>
      </w:pPr>
      <w:r>
        <w:t>sysctl Configuration</w:t>
      </w:r>
    </w:p>
    <w:p>
      <w:pPr>
        <w:numPr>
          <w:ilvl w:val="2"/>
          <w:numId w:val="900"/>
        </w:numPr>
        <w:spacing w:before="0" w:after="0"/>
      </w:pPr>
      <w:r>
        <w:t>Runtime Parameter Changes</w:t>
      </w:r>
    </w:p>
    <w:p>
      <w:pPr>
        <w:numPr>
          <w:ilvl w:val="2"/>
          <w:numId w:val="900"/>
        </w:numPr>
        <w:spacing w:before="0" w:after="0"/>
      </w:pPr>
      <w:r>
        <w:t>Persistent Configuration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Network Interface Statistics</w:t>
      </w:r>
    </w:p>
    <w:p>
      <w:pPr>
        <w:numPr>
          <w:ilvl w:val="2"/>
          <w:numId w:val="900"/>
        </w:numPr>
        <w:spacing w:before="0" w:after="0"/>
      </w:pPr>
      <w:r>
        <w:t>Interface Counters</w:t>
      </w:r>
    </w:p>
    <w:p>
      <w:pPr>
        <w:numPr>
          <w:ilvl w:val="2"/>
          <w:numId w:val="900"/>
        </w:numPr>
        <w:spacing w:before="0" w:after="0"/>
      </w:pPr>
      <w:r>
        <w:t>Error Statistics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Log Analysis and Monitoring</w:t>
      </w:r>
    </w:p>
    <w:p>
      <w:pPr>
        <w:numPr>
          <w:ilvl w:val="1"/>
          <w:numId w:val="900"/>
        </w:numPr>
        <w:spacing w:before="0" w:after="0"/>
      </w:pPr>
      <w:r>
        <w:t>System Log Files</w:t>
      </w:r>
    </w:p>
    <w:p>
      <w:pPr>
        <w:numPr>
          <w:ilvl w:val="2"/>
          <w:numId w:val="900"/>
        </w:numPr>
        <w:spacing w:before="0" w:after="0"/>
      </w:pPr>
      <w:r>
        <w:t>/var/log/messages</w:t>
      </w:r>
    </w:p>
    <w:p>
      <w:pPr>
        <w:numPr>
          <w:ilvl w:val="2"/>
          <w:numId w:val="900"/>
        </w:numPr>
        <w:spacing w:before="0" w:after="0"/>
      </w:pPr>
      <w:r>
        <w:t>/var/log/syslog</w:t>
      </w:r>
    </w:p>
    <w:p>
      <w:pPr>
        <w:numPr>
          <w:ilvl w:val="2"/>
          <w:numId w:val="900"/>
        </w:numPr>
        <w:spacing w:before="0" w:after="0"/>
      </w:pPr>
      <w:r>
        <w:t>Network Service Logs</w:t>
      </w:r>
    </w:p>
    <w:p>
      <w:pPr>
        <w:numPr>
          <w:ilvl w:val="1"/>
          <w:numId w:val="900"/>
        </w:numPr>
        <w:spacing w:before="0" w:after="0"/>
      </w:pPr>
      <w:r>
        <w:t>systemd Journal</w:t>
      </w:r>
    </w:p>
    <w:p>
      <w:pPr>
        <w:numPr>
          <w:ilvl w:val="2"/>
          <w:numId w:val="900"/>
        </w:numPr>
        <w:spacing w:before="0" w:after="0"/>
      </w:pPr>
      <w:r>
        <w:t>journalctl Usage</w:t>
      </w:r>
    </w:p>
    <w:p>
      <w:pPr>
        <w:numPr>
          <w:ilvl w:val="2"/>
          <w:numId w:val="900"/>
        </w:numPr>
        <w:spacing w:before="0" w:after="0"/>
      </w:pPr>
      <w:r>
        <w:t>Network-Related Entries</w:t>
      </w:r>
    </w:p>
    <w:p>
      <w:pPr>
        <w:numPr>
          <w:ilvl w:val="2"/>
          <w:numId w:val="900"/>
        </w:numPr>
        <w:spacing w:before="0" w:after="0"/>
      </w:pPr>
      <w:r>
        <w:t>Log Filtering</w:t>
      </w:r>
    </w:p>
    <w:p>
      <w:pPr>
        <w:numPr>
          <w:ilvl w:val="1"/>
          <w:numId w:val="900"/>
        </w:numPr>
        <w:spacing w:before="0" w:after="0"/>
      </w:pPr>
      <w:r>
        <w:t>Network Service Logs</w:t>
      </w:r>
    </w:p>
    <w:p>
      <w:pPr>
        <w:numPr>
          <w:ilvl w:val="2"/>
          <w:numId w:val="900"/>
        </w:numPr>
        <w:spacing w:before="0" w:after="0"/>
      </w:pPr>
      <w:r>
        <w:t>SSH Logs</w:t>
      </w:r>
    </w:p>
    <w:p>
      <w:pPr>
        <w:numPr>
          <w:ilvl w:val="2"/>
          <w:numId w:val="900"/>
        </w:numPr>
        <w:spacing w:before="0" w:after="0"/>
      </w:pPr>
      <w:r>
        <w:t>Web Server Logs</w:t>
      </w:r>
    </w:p>
    <w:p>
      <w:pPr>
        <w:numPr>
          <w:ilvl w:val="2"/>
          <w:numId w:val="900"/>
        </w:numPr>
        <w:spacing w:before="0" w:after="0"/>
      </w:pPr>
      <w:r>
        <w:t>DNS Logs</w:t>
      </w:r>
    </w:p>
    <w:p>
      <w:pPr>
        <w:pStyle w:val="Heading1"/>
      </w:pPr>
      <w:r>
        <w:t>Best Practices and Troubleshooting Methodologies</w:t>
      </w:r>
    </w:p>
    <w:p>
      <w:pPr>
        <w:numPr>
          <w:ilvl w:val="0"/>
          <w:numId w:val="900"/>
        </w:numPr>
        <w:spacing w:before="0" w:after="0"/>
      </w:pPr>
      <w:r>
        <w:t>Systematic Troubleshooting Approach</w:t>
      </w:r>
    </w:p>
    <w:p>
      <w:pPr>
        <w:numPr>
          <w:ilvl w:val="1"/>
          <w:numId w:val="900"/>
        </w:numPr>
        <w:spacing w:before="0" w:after="0"/>
      </w:pPr>
      <w:r>
        <w:t>Problem Identification</w:t>
      </w:r>
    </w:p>
    <w:p>
      <w:pPr>
        <w:numPr>
          <w:ilvl w:val="1"/>
          <w:numId w:val="900"/>
        </w:numPr>
        <w:spacing w:before="0" w:after="0"/>
      </w:pPr>
      <w:r>
        <w:t>Information Gathering</w:t>
      </w:r>
    </w:p>
    <w:p>
      <w:pPr>
        <w:numPr>
          <w:ilvl w:val="1"/>
          <w:numId w:val="900"/>
        </w:numPr>
        <w:spacing w:before="0" w:after="0"/>
      </w:pPr>
      <w:r>
        <w:t>Hypothesis Formation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Solution Implementation</w:t>
      </w:r>
    </w:p>
    <w:p>
      <w:pPr>
        <w:numPr>
          <w:ilvl w:val="0"/>
          <w:numId w:val="900"/>
        </w:numPr>
        <w:spacing w:before="0" w:after="0"/>
      </w:pPr>
      <w:r>
        <w:t>Network Documentation</w:t>
      </w:r>
    </w:p>
    <w:p>
      <w:pPr>
        <w:numPr>
          <w:ilvl w:val="1"/>
          <w:numId w:val="900"/>
        </w:numPr>
        <w:spacing w:before="0" w:after="0"/>
      </w:pPr>
      <w:r>
        <w:t>Network Topology Documentation</w:t>
      </w:r>
    </w:p>
    <w:p>
      <w:pPr>
        <w:numPr>
          <w:ilvl w:val="1"/>
          <w:numId w:val="900"/>
        </w:numPr>
        <w:spacing w:before="0" w:after="0"/>
      </w:pPr>
      <w:r>
        <w:t>Configuration Documentation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Troubleshooting Logs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Network Hardening</w:t>
      </w:r>
    </w:p>
    <w:p>
      <w:pPr>
        <w:numPr>
          <w:ilvl w:val="1"/>
          <w:numId w:val="900"/>
        </w:numPr>
        <w:spacing w:before="0" w:after="0"/>
      </w:pPr>
      <w:r>
        <w:t>Access Control Implementation</w:t>
      </w:r>
    </w:p>
    <w:p>
      <w:pPr>
        <w:numPr>
          <w:ilvl w:val="1"/>
          <w:numId w:val="900"/>
        </w:numPr>
        <w:spacing w:before="0" w:after="0"/>
      </w:pPr>
      <w:r>
        <w:t>Regular Security Updates</w:t>
      </w:r>
    </w:p>
    <w:p>
      <w:pPr>
        <w:numPr>
          <w:ilvl w:val="1"/>
          <w:numId w:val="900"/>
        </w:numPr>
        <w:spacing w:before="0" w:after="0"/>
      </w:pPr>
      <w:r>
        <w:t>Monitoring and Auditing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Automated Deployment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Network Tuning Parameters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Monitoring and Alerting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