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Linux for Beginners</w:t>
      </w:r>
    </w:p>
    <w:p>
      <w:pPr>
        <w:pStyle w:val="Heading1"/>
      </w:pPr>
      <w:r>
        <w:t>Introduction to Linux</w:t>
      </w:r>
    </w:p>
    <w:p>
      <w:pPr>
        <w:numPr>
          <w:ilvl w:val="0"/>
          <w:numId w:val="900"/>
        </w:numPr>
        <w:spacing w:before="0" w:after="0"/>
      </w:pPr>
      <w:r>
        <w:t>What is Linux?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Operating System Components</w:t>
      </w:r>
    </w:p>
    <w:p>
      <w:pPr>
        <w:numPr>
          <w:ilvl w:val="1"/>
          <w:numId w:val="900"/>
        </w:numPr>
        <w:spacing w:before="0" w:after="0"/>
      </w:pPr>
      <w:r>
        <w:t>Linux vs Other Operating Systems</w:t>
      </w:r>
    </w:p>
    <w:p>
      <w:pPr>
        <w:numPr>
          <w:ilvl w:val="0"/>
          <w:numId w:val="900"/>
        </w:numPr>
        <w:spacing w:before="0" w:after="0"/>
      </w:pPr>
      <w:r>
        <w:t>The Linux Kernel</w:t>
      </w:r>
    </w:p>
    <w:p>
      <w:pPr>
        <w:numPr>
          <w:ilvl w:val="1"/>
          <w:numId w:val="900"/>
        </w:numPr>
        <w:spacing w:before="0" w:after="0"/>
      </w:pPr>
      <w:r>
        <w:t>Role and Functions of the Kernel</w:t>
      </w:r>
    </w:p>
    <w:p>
      <w:pPr>
        <w:numPr>
          <w:ilvl w:val="1"/>
          <w:numId w:val="900"/>
        </w:numPr>
        <w:spacing w:before="0" w:after="0"/>
      </w:pPr>
      <w:r>
        <w:t>Kernel Space vs User Space</w:t>
      </w:r>
    </w:p>
    <w:p>
      <w:pPr>
        <w:numPr>
          <w:ilvl w:val="1"/>
          <w:numId w:val="900"/>
        </w:numPr>
        <w:spacing w:before="0" w:after="0"/>
      </w:pPr>
      <w:r>
        <w:t>Kernel Versions and Numbering</w:t>
      </w:r>
    </w:p>
    <w:p>
      <w:pPr>
        <w:numPr>
          <w:ilvl w:val="1"/>
          <w:numId w:val="900"/>
        </w:numPr>
        <w:spacing w:before="0" w:after="0"/>
      </w:pPr>
      <w:r>
        <w:t>Kernel Updates and Patches</w:t>
      </w:r>
    </w:p>
    <w:p>
      <w:pPr>
        <w:numPr>
          <w:ilvl w:val="0"/>
          <w:numId w:val="900"/>
        </w:numPr>
        <w:spacing w:before="0" w:after="0"/>
      </w:pPr>
      <w:r>
        <w:t>The GNU Project</w:t>
      </w:r>
    </w:p>
    <w:p>
      <w:pPr>
        <w:numPr>
          <w:ilvl w:val="1"/>
          <w:numId w:val="900"/>
        </w:numPr>
        <w:spacing w:before="0" w:after="0"/>
      </w:pPr>
      <w:r>
        <w:t>History and Philosophy</w:t>
      </w:r>
    </w:p>
    <w:p>
      <w:pPr>
        <w:numPr>
          <w:ilvl w:val="1"/>
          <w:numId w:val="900"/>
        </w:numPr>
        <w:spacing w:before="0" w:after="0"/>
      </w:pPr>
      <w:r>
        <w:t>GNU Utilities and Tools</w:t>
      </w:r>
    </w:p>
    <w:p>
      <w:pPr>
        <w:numPr>
          <w:ilvl w:val="1"/>
          <w:numId w:val="900"/>
        </w:numPr>
        <w:spacing w:before="0" w:after="0"/>
      </w:pPr>
      <w:r>
        <w:t>GNU/Linux Relationship</w:t>
      </w:r>
    </w:p>
    <w:p>
      <w:pPr>
        <w:numPr>
          <w:ilvl w:val="1"/>
          <w:numId w:val="900"/>
        </w:numPr>
        <w:spacing w:before="0" w:after="0"/>
      </w:pPr>
      <w:r>
        <w:t>Free Software Foundation</w:t>
      </w:r>
    </w:p>
    <w:p>
      <w:pPr>
        <w:numPr>
          <w:ilvl w:val="0"/>
          <w:numId w:val="900"/>
        </w:numPr>
        <w:spacing w:before="0" w:after="0"/>
      </w:pPr>
      <w:r>
        <w:t>Open Source Philosophy</w:t>
      </w:r>
    </w:p>
    <w:p>
      <w:pPr>
        <w:numPr>
          <w:ilvl w:val="1"/>
          <w:numId w:val="900"/>
        </w:numPr>
        <w:spacing w:before="0" w:after="0"/>
      </w:pPr>
      <w:r>
        <w:t>Principles of Open Source Software</w:t>
      </w:r>
    </w:p>
    <w:p>
      <w:pPr>
        <w:numPr>
          <w:ilvl w:val="1"/>
          <w:numId w:val="900"/>
        </w:numPr>
        <w:spacing w:before="0" w:after="0"/>
      </w:pPr>
      <w:r>
        <w:t>Software Licenses</w:t>
      </w:r>
    </w:p>
    <w:p>
      <w:pPr>
        <w:numPr>
          <w:ilvl w:val="2"/>
          <w:numId w:val="900"/>
        </w:numPr>
        <w:spacing w:before="0" w:after="0"/>
      </w:pPr>
      <w:r>
        <w:t>GPL (General Public License)</w:t>
      </w:r>
    </w:p>
    <w:p>
      <w:pPr>
        <w:numPr>
          <w:ilvl w:val="2"/>
          <w:numId w:val="900"/>
        </w:numPr>
        <w:spacing w:before="0" w:after="0"/>
      </w:pPr>
      <w:r>
        <w:t>MIT License</w:t>
      </w:r>
    </w:p>
    <w:p>
      <w:pPr>
        <w:numPr>
          <w:ilvl w:val="2"/>
          <w:numId w:val="900"/>
        </w:numPr>
        <w:spacing w:before="0" w:after="0"/>
      </w:pPr>
      <w:r>
        <w:t>Apache License</w:t>
      </w:r>
    </w:p>
    <w:p>
      <w:pPr>
        <w:numPr>
          <w:ilvl w:val="2"/>
          <w:numId w:val="900"/>
        </w:numPr>
        <w:spacing w:before="0" w:after="0"/>
      </w:pPr>
      <w:r>
        <w:t>BSD License</w:t>
      </w:r>
    </w:p>
    <w:p>
      <w:pPr>
        <w:numPr>
          <w:ilvl w:val="1"/>
          <w:numId w:val="900"/>
        </w:numPr>
        <w:spacing w:before="0" w:after="0"/>
      </w:pPr>
      <w:r>
        <w:t>Community Development Model</w:t>
      </w:r>
    </w:p>
    <w:p>
      <w:pPr>
        <w:numPr>
          <w:ilvl w:val="1"/>
          <w:numId w:val="900"/>
        </w:numPr>
        <w:spacing w:before="0" w:after="0"/>
      </w:pPr>
      <w:r>
        <w:t>Commercial vs Open Source Software</w:t>
      </w:r>
    </w:p>
    <w:p>
      <w:pPr>
        <w:numPr>
          <w:ilvl w:val="0"/>
          <w:numId w:val="900"/>
        </w:numPr>
        <w:spacing w:before="0" w:after="0"/>
      </w:pPr>
      <w:r>
        <w:t>History of Linux</w:t>
      </w:r>
    </w:p>
    <w:p>
      <w:pPr>
        <w:numPr>
          <w:ilvl w:val="1"/>
          <w:numId w:val="900"/>
        </w:numPr>
        <w:spacing w:before="0" w:after="0"/>
      </w:pPr>
      <w:r>
        <w:t>Origins with Linus Torvalds</w:t>
      </w:r>
    </w:p>
    <w:p>
      <w:pPr>
        <w:numPr>
          <w:ilvl w:val="1"/>
          <w:numId w:val="900"/>
        </w:numPr>
        <w:spacing w:before="0" w:after="0"/>
      </w:pPr>
      <w:r>
        <w:t>Initial Release and Development</w:t>
      </w:r>
    </w:p>
    <w:p>
      <w:pPr>
        <w:numPr>
          <w:ilvl w:val="1"/>
          <w:numId w:val="900"/>
        </w:numPr>
        <w:spacing w:before="0" w:after="0"/>
      </w:pPr>
      <w:r>
        <w:t>Relationship to UNIX</w:t>
      </w:r>
    </w:p>
    <w:p>
      <w:pPr>
        <w:numPr>
          <w:ilvl w:val="1"/>
          <w:numId w:val="900"/>
        </w:numPr>
        <w:spacing w:before="0" w:after="0"/>
      </w:pPr>
      <w:r>
        <w:t>POSIX Compliance</w:t>
      </w:r>
    </w:p>
    <w:p>
      <w:pPr>
        <w:numPr>
          <w:ilvl w:val="1"/>
          <w:numId w:val="900"/>
        </w:numPr>
        <w:spacing w:before="0" w:after="0"/>
      </w:pPr>
      <w:r>
        <w:t>Key Milestones in Linux Evolution</w:t>
      </w:r>
    </w:p>
    <w:p>
      <w:pPr>
        <w:numPr>
          <w:ilvl w:val="0"/>
          <w:numId w:val="900"/>
        </w:numPr>
        <w:spacing w:before="0" w:after="0"/>
      </w:pPr>
      <w:r>
        <w:t>Why Choose Linux?</w:t>
      </w:r>
    </w:p>
    <w:p>
      <w:pPr>
        <w:numPr>
          <w:ilvl w:val="1"/>
          <w:numId w:val="900"/>
        </w:numPr>
        <w:spacing w:before="0" w:after="0"/>
      </w:pPr>
      <w:r>
        <w:t>Cost Benefits</w:t>
      </w:r>
    </w:p>
    <w:p>
      <w:pPr>
        <w:numPr>
          <w:ilvl w:val="1"/>
          <w:numId w:val="900"/>
        </w:numPr>
        <w:spacing w:before="0" w:after="0"/>
      </w:pPr>
      <w:r>
        <w:t>Security Advantages</w:t>
      </w:r>
    </w:p>
    <w:p>
      <w:pPr>
        <w:numPr>
          <w:ilvl w:val="1"/>
          <w:numId w:val="900"/>
        </w:numPr>
        <w:spacing w:before="0" w:after="0"/>
      </w:pPr>
      <w:r>
        <w:t>System Stability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Hardware Compatibility</w:t>
      </w:r>
    </w:p>
    <w:p>
      <w:pPr>
        <w:numPr>
          <w:ilvl w:val="1"/>
          <w:numId w:val="900"/>
        </w:numPr>
        <w:spacing w:before="0" w:after="0"/>
      </w:pPr>
      <w:r>
        <w:t>Customization Flexibility</w:t>
      </w:r>
    </w:p>
    <w:p>
      <w:pPr>
        <w:numPr>
          <w:ilvl w:val="1"/>
          <w:numId w:val="900"/>
        </w:numPr>
        <w:spacing w:before="0" w:after="0"/>
      </w:pPr>
      <w:r>
        <w:t>Community Support</w:t>
      </w:r>
    </w:p>
    <w:p>
      <w:pPr>
        <w:numPr>
          <w:ilvl w:val="1"/>
          <w:numId w:val="900"/>
        </w:numPr>
        <w:spacing w:before="0" w:after="0"/>
      </w:pPr>
      <w:r>
        <w:t>Professional Applications</w:t>
      </w:r>
    </w:p>
    <w:p>
      <w:pPr>
        <w:pStyle w:val="Heading1"/>
      </w:pPr>
      <w:r>
        <w:t>Linux Distributions</w:t>
      </w:r>
    </w:p>
    <w:p>
      <w:pPr>
        <w:numPr>
          <w:ilvl w:val="0"/>
          <w:numId w:val="900"/>
        </w:numPr>
        <w:spacing w:before="0" w:after="0"/>
      </w:pPr>
      <w:r>
        <w:t>Understanding Distributions</w:t>
      </w:r>
    </w:p>
    <w:p>
      <w:pPr>
        <w:numPr>
          <w:ilvl w:val="1"/>
          <w:numId w:val="900"/>
        </w:numPr>
        <w:spacing w:before="0" w:after="0"/>
      </w:pPr>
      <w:r>
        <w:t>What is a Distribution</w:t>
      </w:r>
    </w:p>
    <w:p>
      <w:pPr>
        <w:numPr>
          <w:ilvl w:val="1"/>
          <w:numId w:val="900"/>
        </w:numPr>
        <w:spacing w:before="0" w:after="0"/>
      </w:pPr>
      <w:r>
        <w:t>Components of a Distribution</w:t>
      </w:r>
    </w:p>
    <w:p>
      <w:pPr>
        <w:numPr>
          <w:ilvl w:val="1"/>
          <w:numId w:val="900"/>
        </w:numPr>
        <w:spacing w:before="0" w:after="0"/>
      </w:pPr>
      <w:r>
        <w:t>Package Management Systems</w:t>
      </w:r>
    </w:p>
    <w:p>
      <w:pPr>
        <w:numPr>
          <w:ilvl w:val="1"/>
          <w:numId w:val="900"/>
        </w:numPr>
        <w:spacing w:before="0" w:after="0"/>
      </w:pPr>
      <w:r>
        <w:t>Release Models</w:t>
      </w:r>
    </w:p>
    <w:p>
      <w:pPr>
        <w:numPr>
          <w:ilvl w:val="0"/>
          <w:numId w:val="900"/>
        </w:numPr>
        <w:spacing w:before="0" w:after="0"/>
      </w:pPr>
      <w:r>
        <w:t>Major Distribution Families</w:t>
      </w:r>
    </w:p>
    <w:p>
      <w:pPr>
        <w:numPr>
          <w:ilvl w:val="1"/>
          <w:numId w:val="900"/>
        </w:numPr>
        <w:spacing w:before="0" w:after="0"/>
      </w:pPr>
      <w:r>
        <w:t>Debian-Based Distributions</w:t>
      </w:r>
    </w:p>
    <w:p>
      <w:pPr>
        <w:numPr>
          <w:ilvl w:val="2"/>
          <w:numId w:val="900"/>
        </w:numPr>
        <w:spacing w:before="0" w:after="0"/>
      </w:pPr>
      <w:r>
        <w:t>Debian</w:t>
      </w:r>
    </w:p>
    <w:p>
      <w:pPr>
        <w:numPr>
          <w:ilvl w:val="2"/>
          <w:numId w:val="900"/>
        </w:numPr>
        <w:spacing w:before="0" w:after="0"/>
      </w:pPr>
      <w:r>
        <w:t>Ubuntu</w:t>
      </w:r>
    </w:p>
    <w:p>
      <w:pPr>
        <w:numPr>
          <w:ilvl w:val="2"/>
          <w:numId w:val="900"/>
        </w:numPr>
        <w:spacing w:before="0" w:after="0"/>
      </w:pPr>
      <w:r>
        <w:t>Ubuntu Variants</w:t>
      </w:r>
    </w:p>
    <w:p>
      <w:pPr>
        <w:numPr>
          <w:ilvl w:val="2"/>
          <w:numId w:val="900"/>
        </w:numPr>
        <w:spacing w:before="0" w:after="0"/>
      </w:pPr>
      <w:r>
        <w:t>Linux Mint</w:t>
      </w:r>
    </w:p>
    <w:p>
      <w:pPr>
        <w:numPr>
          <w:ilvl w:val="2"/>
          <w:numId w:val="900"/>
        </w:numPr>
        <w:spacing w:before="0" w:after="0"/>
      </w:pPr>
      <w:r>
        <w:t>Elementary OS</w:t>
      </w:r>
    </w:p>
    <w:p>
      <w:pPr>
        <w:numPr>
          <w:ilvl w:val="1"/>
          <w:numId w:val="900"/>
        </w:numPr>
        <w:spacing w:before="0" w:after="0"/>
      </w:pPr>
      <w:r>
        <w:t>Red Hat-Based Distributions</w:t>
      </w:r>
    </w:p>
    <w:p>
      <w:pPr>
        <w:numPr>
          <w:ilvl w:val="2"/>
          <w:numId w:val="900"/>
        </w:numPr>
        <w:spacing w:before="0" w:after="0"/>
      </w:pPr>
      <w:r>
        <w:t>Red Hat Enterprise Linux</w:t>
      </w:r>
    </w:p>
    <w:p>
      <w:pPr>
        <w:numPr>
          <w:ilvl w:val="2"/>
          <w:numId w:val="900"/>
        </w:numPr>
        <w:spacing w:before="0" w:after="0"/>
      </w:pPr>
      <w:r>
        <w:t>Fedora</w:t>
      </w:r>
    </w:p>
    <w:p>
      <w:pPr>
        <w:numPr>
          <w:ilvl w:val="2"/>
          <w:numId w:val="900"/>
        </w:numPr>
        <w:spacing w:before="0" w:after="0"/>
      </w:pPr>
      <w:r>
        <w:t>CentOS Stream</w:t>
      </w:r>
    </w:p>
    <w:p>
      <w:pPr>
        <w:numPr>
          <w:ilvl w:val="2"/>
          <w:numId w:val="900"/>
        </w:numPr>
        <w:spacing w:before="0" w:after="0"/>
      </w:pPr>
      <w:r>
        <w:t>Rocky Linux</w:t>
      </w:r>
    </w:p>
    <w:p>
      <w:pPr>
        <w:numPr>
          <w:ilvl w:val="1"/>
          <w:numId w:val="900"/>
        </w:numPr>
        <w:spacing w:before="0" w:after="0"/>
      </w:pPr>
      <w:r>
        <w:t>Arch-Based Distributions</w:t>
      </w:r>
    </w:p>
    <w:p>
      <w:pPr>
        <w:numPr>
          <w:ilvl w:val="2"/>
          <w:numId w:val="900"/>
        </w:numPr>
        <w:spacing w:before="0" w:after="0"/>
      </w:pPr>
      <w:r>
        <w:t>Arch Linux</w:t>
      </w:r>
    </w:p>
    <w:p>
      <w:pPr>
        <w:numPr>
          <w:ilvl w:val="2"/>
          <w:numId w:val="900"/>
        </w:numPr>
        <w:spacing w:before="0" w:after="0"/>
      </w:pPr>
      <w:r>
        <w:t>Manjaro</w:t>
      </w:r>
    </w:p>
    <w:p>
      <w:pPr>
        <w:numPr>
          <w:ilvl w:val="2"/>
          <w:numId w:val="900"/>
        </w:numPr>
        <w:spacing w:before="0" w:after="0"/>
      </w:pPr>
      <w:r>
        <w:t>EndeavourOS</w:t>
      </w:r>
    </w:p>
    <w:p>
      <w:pPr>
        <w:numPr>
          <w:ilvl w:val="1"/>
          <w:numId w:val="900"/>
        </w:numPr>
        <w:spacing w:before="0" w:after="0"/>
      </w:pPr>
      <w:r>
        <w:t>SUSE-Based Distributions</w:t>
      </w:r>
    </w:p>
    <w:p>
      <w:pPr>
        <w:numPr>
          <w:ilvl w:val="2"/>
          <w:numId w:val="900"/>
        </w:numPr>
        <w:spacing w:before="0" w:after="0"/>
      </w:pPr>
      <w:r>
        <w:t>openSUSE Leap</w:t>
      </w:r>
    </w:p>
    <w:p>
      <w:pPr>
        <w:numPr>
          <w:ilvl w:val="2"/>
          <w:numId w:val="900"/>
        </w:numPr>
        <w:spacing w:before="0" w:after="0"/>
      </w:pPr>
      <w:r>
        <w:t>openSUSE Tumbleweed</w:t>
      </w:r>
    </w:p>
    <w:p>
      <w:pPr>
        <w:numPr>
          <w:ilvl w:val="1"/>
          <w:numId w:val="900"/>
        </w:numPr>
        <w:spacing w:before="0" w:after="0"/>
      </w:pPr>
      <w:r>
        <w:t>Independent Distributions</w:t>
      </w:r>
    </w:p>
    <w:p>
      <w:pPr>
        <w:numPr>
          <w:ilvl w:val="2"/>
          <w:numId w:val="900"/>
        </w:numPr>
        <w:spacing w:before="0" w:after="0"/>
      </w:pPr>
      <w:r>
        <w:t>Slackware</w:t>
      </w:r>
    </w:p>
    <w:p>
      <w:pPr>
        <w:numPr>
          <w:ilvl w:val="2"/>
          <w:numId w:val="900"/>
        </w:numPr>
        <w:spacing w:before="0" w:after="0"/>
      </w:pPr>
      <w:r>
        <w:t>Gentoo</w:t>
      </w:r>
    </w:p>
    <w:p>
      <w:pPr>
        <w:numPr>
          <w:ilvl w:val="2"/>
          <w:numId w:val="900"/>
        </w:numPr>
        <w:spacing w:before="0" w:after="0"/>
      </w:pPr>
      <w:r>
        <w:t>Alpine Linux</w:t>
      </w:r>
    </w:p>
    <w:p>
      <w:pPr>
        <w:numPr>
          <w:ilvl w:val="0"/>
          <w:numId w:val="900"/>
        </w:numPr>
        <w:spacing w:before="0" w:after="0"/>
      </w:pPr>
      <w:r>
        <w:t>Choosing a Distribution</w:t>
      </w:r>
    </w:p>
    <w:p>
      <w:pPr>
        <w:numPr>
          <w:ilvl w:val="1"/>
          <w:numId w:val="900"/>
        </w:numPr>
        <w:spacing w:before="0" w:after="0"/>
      </w:pPr>
      <w:r>
        <w:t>Beginner-Friendly Options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Support and Documentation</w:t>
      </w:r>
    </w:p>
    <w:p>
      <w:pPr>
        <w:numPr>
          <w:ilvl w:val="1"/>
          <w:numId w:val="900"/>
        </w:numPr>
        <w:spacing w:before="0" w:after="0"/>
      </w:pPr>
      <w:r>
        <w:t>Package Availability</w:t>
      </w:r>
    </w:p>
    <w:p>
      <w:pPr>
        <w:numPr>
          <w:ilvl w:val="1"/>
          <w:numId w:val="900"/>
        </w:numPr>
        <w:spacing w:before="0" w:after="0"/>
      </w:pPr>
      <w:r>
        <w:t>Release Cycle Considerations</w:t>
      </w:r>
    </w:p>
    <w:p>
      <w:pPr>
        <w:pStyle w:val="Heading1"/>
      </w:pPr>
      <w:r>
        <w:t>Getting Started with Linux</w:t>
      </w:r>
    </w:p>
    <w:p>
      <w:pPr>
        <w:numPr>
          <w:ilvl w:val="0"/>
          <w:numId w:val="900"/>
        </w:numPr>
        <w:spacing w:before="0" w:after="0"/>
      </w:pPr>
      <w:r>
        <w:t>Methods of Running Linux</w:t>
      </w:r>
    </w:p>
    <w:p>
      <w:pPr>
        <w:numPr>
          <w:ilvl w:val="1"/>
          <w:numId w:val="900"/>
        </w:numPr>
        <w:spacing w:before="0" w:after="0"/>
      </w:pPr>
      <w:r>
        <w:t>Live Environment</w:t>
      </w:r>
    </w:p>
    <w:p>
      <w:pPr>
        <w:numPr>
          <w:ilvl w:val="2"/>
          <w:numId w:val="900"/>
        </w:numPr>
        <w:spacing w:before="0" w:after="0"/>
      </w:pPr>
      <w:r>
        <w:t>Creating Live USB/DVD</w:t>
      </w:r>
    </w:p>
    <w:p>
      <w:pPr>
        <w:numPr>
          <w:ilvl w:val="2"/>
          <w:numId w:val="900"/>
        </w:numPr>
        <w:spacing w:before="0" w:after="0"/>
      </w:pPr>
      <w:r>
        <w:t>Features and Limitations</w:t>
      </w:r>
    </w:p>
    <w:p>
      <w:pPr>
        <w:numPr>
          <w:ilvl w:val="2"/>
          <w:numId w:val="900"/>
        </w:numPr>
        <w:spacing w:before="0" w:after="0"/>
      </w:pPr>
      <w:r>
        <w:t>Testing Hardware Compatibility</w:t>
      </w:r>
    </w:p>
    <w:p>
      <w:pPr>
        <w:numPr>
          <w:ilvl w:val="1"/>
          <w:numId w:val="900"/>
        </w:numPr>
        <w:spacing w:before="0" w:after="0"/>
      </w:pPr>
      <w:r>
        <w:t>Virtual Machines</w:t>
      </w:r>
    </w:p>
    <w:p>
      <w:pPr>
        <w:numPr>
          <w:ilvl w:val="2"/>
          <w:numId w:val="900"/>
        </w:numPr>
        <w:spacing w:before="0" w:after="0"/>
      </w:pPr>
      <w:r>
        <w:t>Virtualization Concepts</w:t>
      </w:r>
    </w:p>
    <w:p>
      <w:pPr>
        <w:numPr>
          <w:ilvl w:val="2"/>
          <w:numId w:val="900"/>
        </w:numPr>
        <w:spacing w:before="0" w:after="0"/>
      </w:pPr>
      <w:r>
        <w:t>VirtualBox Setup</w:t>
      </w:r>
    </w:p>
    <w:p>
      <w:pPr>
        <w:numPr>
          <w:ilvl w:val="2"/>
          <w:numId w:val="900"/>
        </w:numPr>
        <w:spacing w:before="0" w:after="0"/>
      </w:pPr>
      <w:r>
        <w:t>VMware Setup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VM Configuration</w:t>
      </w:r>
    </w:p>
    <w:p>
      <w:pPr>
        <w:numPr>
          <w:ilvl w:val="1"/>
          <w:numId w:val="900"/>
        </w:numPr>
        <w:spacing w:before="0" w:after="0"/>
      </w:pPr>
      <w:r>
        <w:t>Dual Boot Setup</w:t>
      </w:r>
    </w:p>
    <w:p>
      <w:pPr>
        <w:numPr>
          <w:ilvl w:val="2"/>
          <w:numId w:val="900"/>
        </w:numPr>
        <w:spacing w:before="0" w:after="0"/>
      </w:pPr>
      <w:r>
        <w:t>Disk Partitioning Concepts</w:t>
      </w:r>
    </w:p>
    <w:p>
      <w:pPr>
        <w:numPr>
          <w:ilvl w:val="2"/>
          <w:numId w:val="900"/>
        </w:numPr>
        <w:spacing w:before="0" w:after="0"/>
      </w:pPr>
      <w:r>
        <w:t>Bootloader Installation</w:t>
      </w:r>
    </w:p>
    <w:p>
      <w:pPr>
        <w:numPr>
          <w:ilvl w:val="2"/>
          <w:numId w:val="900"/>
        </w:numPr>
        <w:spacing w:before="0" w:after="0"/>
      </w:pPr>
      <w:r>
        <w:t>Managing Multiple Operating Systems</w:t>
      </w:r>
    </w:p>
    <w:p>
      <w:pPr>
        <w:numPr>
          <w:ilvl w:val="1"/>
          <w:numId w:val="900"/>
        </w:numPr>
        <w:spacing w:before="0" w:after="0"/>
      </w:pPr>
      <w:r>
        <w:t>Full Installation</w:t>
      </w:r>
    </w:p>
    <w:p>
      <w:pPr>
        <w:numPr>
          <w:ilvl w:val="2"/>
          <w:numId w:val="900"/>
        </w:numPr>
        <w:spacing w:before="0" w:after="0"/>
      </w:pPr>
      <w:r>
        <w:t>Preparation Steps</w:t>
      </w:r>
    </w:p>
    <w:p>
      <w:pPr>
        <w:numPr>
          <w:ilvl w:val="2"/>
          <w:numId w:val="900"/>
        </w:numPr>
        <w:spacing w:before="0" w:after="0"/>
      </w:pPr>
      <w:r>
        <w:t>Data Backup Strategies</w:t>
      </w:r>
    </w:p>
    <w:p>
      <w:pPr>
        <w:numPr>
          <w:ilvl w:val="2"/>
          <w:numId w:val="900"/>
        </w:numPr>
        <w:spacing w:before="0" w:after="0"/>
      </w:pPr>
      <w:r>
        <w:t>Installation Planning</w:t>
      </w:r>
    </w:p>
    <w:p>
      <w:pPr>
        <w:numPr>
          <w:ilvl w:val="1"/>
          <w:numId w:val="900"/>
        </w:numPr>
        <w:spacing w:before="0" w:after="0"/>
      </w:pPr>
      <w:r>
        <w:t>Windows Subsystem for Linux</w:t>
      </w:r>
    </w:p>
    <w:p>
      <w:pPr>
        <w:numPr>
          <w:ilvl w:val="2"/>
          <w:numId w:val="900"/>
        </w:numPr>
        <w:spacing w:before="0" w:after="0"/>
      </w:pPr>
      <w:r>
        <w:t>WSL Installation</w:t>
      </w:r>
    </w:p>
    <w:p>
      <w:pPr>
        <w:numPr>
          <w:ilvl w:val="2"/>
          <w:numId w:val="900"/>
        </w:numPr>
        <w:spacing w:before="0" w:after="0"/>
      </w:pPr>
      <w:r>
        <w:t>WSL vs WSL2</w:t>
      </w:r>
    </w:p>
    <w:p>
      <w:pPr>
        <w:numPr>
          <w:ilvl w:val="2"/>
          <w:numId w:val="900"/>
        </w:numPr>
        <w:spacing w:before="0" w:after="0"/>
      </w:pPr>
      <w:r>
        <w:t>Distribution Installation</w:t>
      </w:r>
    </w:p>
    <w:p>
      <w:pPr>
        <w:numPr>
          <w:ilvl w:val="2"/>
          <w:numId w:val="900"/>
        </w:numPr>
        <w:spacing w:before="0" w:after="0"/>
      </w:pPr>
      <w:r>
        <w:t>WSL Limitations</w:t>
      </w:r>
    </w:p>
    <w:p>
      <w:pPr>
        <w:numPr>
          <w:ilvl w:val="0"/>
          <w:numId w:val="900"/>
        </w:numPr>
        <w:spacing w:before="0" w:after="0"/>
      </w:pPr>
      <w:r>
        <w:t>Installation Process</w:t>
      </w:r>
    </w:p>
    <w:p>
      <w:pPr>
        <w:numPr>
          <w:ilvl w:val="1"/>
          <w:numId w:val="900"/>
        </w:numPr>
        <w:spacing w:before="0" w:after="0"/>
      </w:pPr>
      <w:r>
        <w:t>Pre-Installation Preparation</w:t>
      </w:r>
    </w:p>
    <w:p>
      <w:pPr>
        <w:numPr>
          <w:ilvl w:val="2"/>
          <w:numId w:val="900"/>
        </w:numPr>
        <w:spacing w:before="0" w:after="0"/>
      </w:pPr>
      <w:r>
        <w:t>System Requirements Check</w:t>
      </w:r>
    </w:p>
    <w:p>
      <w:pPr>
        <w:numPr>
          <w:ilvl w:val="2"/>
          <w:numId w:val="900"/>
        </w:numPr>
        <w:spacing w:before="0" w:after="0"/>
      </w:pPr>
      <w:r>
        <w:t>Hardware Compatibility</w:t>
      </w:r>
    </w:p>
    <w:p>
      <w:pPr>
        <w:numPr>
          <w:ilvl w:val="2"/>
          <w:numId w:val="900"/>
        </w:numPr>
        <w:spacing w:before="0" w:after="0"/>
      </w:pPr>
      <w:r>
        <w:t>Data Backup</w:t>
      </w:r>
    </w:p>
    <w:p>
      <w:pPr>
        <w:numPr>
          <w:ilvl w:val="1"/>
          <w:numId w:val="900"/>
        </w:numPr>
        <w:spacing w:before="0" w:after="0"/>
      </w:pPr>
      <w:r>
        <w:t>Downloading Distribution Images</w:t>
      </w:r>
    </w:p>
    <w:p>
      <w:pPr>
        <w:numPr>
          <w:ilvl w:val="2"/>
          <w:numId w:val="900"/>
        </w:numPr>
        <w:spacing w:before="0" w:after="0"/>
      </w:pPr>
      <w:r>
        <w:t>ISO File Selection</w:t>
      </w:r>
    </w:p>
    <w:p>
      <w:pPr>
        <w:numPr>
          <w:ilvl w:val="2"/>
          <w:numId w:val="900"/>
        </w:numPr>
        <w:spacing w:before="0" w:after="0"/>
      </w:pPr>
      <w:r>
        <w:t>Checksum Verification</w:t>
      </w:r>
    </w:p>
    <w:p>
      <w:pPr>
        <w:numPr>
          <w:ilvl w:val="2"/>
          <w:numId w:val="900"/>
        </w:numPr>
        <w:spacing w:before="0" w:after="0"/>
      </w:pPr>
      <w:r>
        <w:t>Architecture Selection</w:t>
      </w:r>
    </w:p>
    <w:p>
      <w:pPr>
        <w:numPr>
          <w:ilvl w:val="1"/>
          <w:numId w:val="900"/>
        </w:numPr>
        <w:spacing w:before="0" w:after="0"/>
      </w:pPr>
      <w:r>
        <w:t>Creating Installation Media</w:t>
      </w:r>
    </w:p>
    <w:p>
      <w:pPr>
        <w:numPr>
          <w:ilvl w:val="2"/>
          <w:numId w:val="900"/>
        </w:numPr>
        <w:spacing w:before="0" w:after="0"/>
      </w:pPr>
      <w:r>
        <w:t>USB Creation Tools</w:t>
      </w:r>
    </w:p>
    <w:p>
      <w:pPr>
        <w:numPr>
          <w:ilvl w:val="2"/>
          <w:numId w:val="900"/>
        </w:numPr>
        <w:spacing w:before="0" w:after="0"/>
      </w:pPr>
      <w:r>
        <w:t>Burning DVDs</w:t>
      </w:r>
    </w:p>
    <w:p>
      <w:pPr>
        <w:numPr>
          <w:ilvl w:val="2"/>
          <w:numId w:val="900"/>
        </w:numPr>
        <w:spacing w:before="0" w:after="0"/>
      </w:pPr>
      <w:r>
        <w:t>Troubleshooting Boot Issues</w:t>
      </w:r>
    </w:p>
    <w:p>
      <w:pPr>
        <w:numPr>
          <w:ilvl w:val="1"/>
          <w:numId w:val="900"/>
        </w:numPr>
        <w:spacing w:before="0" w:after="0"/>
      </w:pPr>
      <w:r>
        <w:t>BIOS and UEFI Configuration</w:t>
      </w:r>
    </w:p>
    <w:p>
      <w:pPr>
        <w:numPr>
          <w:ilvl w:val="2"/>
          <w:numId w:val="900"/>
        </w:numPr>
        <w:spacing w:before="0" w:after="0"/>
      </w:pPr>
      <w:r>
        <w:t>Accessing Firmware Settings</w:t>
      </w:r>
    </w:p>
    <w:p>
      <w:pPr>
        <w:numPr>
          <w:ilvl w:val="2"/>
          <w:numId w:val="900"/>
        </w:numPr>
        <w:spacing w:before="0" w:after="0"/>
      </w:pPr>
      <w:r>
        <w:t>Boot Order Configuration</w:t>
      </w:r>
    </w:p>
    <w:p>
      <w:pPr>
        <w:numPr>
          <w:ilvl w:val="2"/>
          <w:numId w:val="900"/>
        </w:numPr>
        <w:spacing w:before="0" w:after="0"/>
      </w:pPr>
      <w:r>
        <w:t>Secure Boot Considerations</w:t>
      </w:r>
    </w:p>
    <w:p>
      <w:pPr>
        <w:numPr>
          <w:ilvl w:val="1"/>
          <w:numId w:val="900"/>
        </w:numPr>
        <w:spacing w:before="0" w:after="0"/>
      </w:pPr>
      <w:r>
        <w:t>Disk Partitioning</w:t>
      </w:r>
    </w:p>
    <w:p>
      <w:pPr>
        <w:numPr>
          <w:ilvl w:val="2"/>
          <w:numId w:val="900"/>
        </w:numPr>
        <w:spacing w:before="0" w:after="0"/>
      </w:pPr>
      <w:r>
        <w:t>Partition Types</w:t>
      </w:r>
    </w:p>
    <w:p>
      <w:pPr>
        <w:numPr>
          <w:ilvl w:val="2"/>
          <w:numId w:val="900"/>
        </w:numPr>
        <w:spacing w:before="0" w:after="0"/>
      </w:pPr>
      <w:r>
        <w:t>Filesystem Selection</w:t>
      </w:r>
    </w:p>
    <w:p>
      <w:pPr>
        <w:numPr>
          <w:ilvl w:val="2"/>
          <w:numId w:val="900"/>
        </w:numPr>
        <w:spacing w:before="0" w:after="0"/>
      </w:pPr>
      <w:r>
        <w:t>Mount Points</w:t>
      </w:r>
    </w:p>
    <w:p>
      <w:pPr>
        <w:numPr>
          <w:ilvl w:val="2"/>
          <w:numId w:val="900"/>
        </w:numPr>
        <w:spacing w:before="0" w:after="0"/>
      </w:pPr>
      <w:r>
        <w:t>Swap Configuration</w:t>
      </w:r>
    </w:p>
    <w:p>
      <w:pPr>
        <w:numPr>
          <w:ilvl w:val="1"/>
          <w:numId w:val="900"/>
        </w:numPr>
        <w:spacing w:before="0" w:after="0"/>
      </w:pPr>
      <w:r>
        <w:t>Installation Configuration</w:t>
      </w:r>
    </w:p>
    <w:p>
      <w:pPr>
        <w:numPr>
          <w:ilvl w:val="2"/>
          <w:numId w:val="900"/>
        </w:numPr>
        <w:spacing w:before="0" w:after="0"/>
      </w:pPr>
      <w:r>
        <w:t>Language and Locale Settings</w:t>
      </w:r>
    </w:p>
    <w:p>
      <w:pPr>
        <w:numPr>
          <w:ilvl w:val="2"/>
          <w:numId w:val="900"/>
        </w:numPr>
        <w:spacing w:before="0" w:after="0"/>
      </w:pPr>
      <w:r>
        <w:t>Timezone Configuration</w:t>
      </w:r>
    </w:p>
    <w:p>
      <w:pPr>
        <w:numPr>
          <w:ilvl w:val="2"/>
          <w:numId w:val="900"/>
        </w:numPr>
        <w:spacing w:before="0" w:after="0"/>
      </w:pPr>
      <w:r>
        <w:t>Keyboard Layout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User Account Setup</w:t>
      </w:r>
    </w:p>
    <w:p>
      <w:pPr>
        <w:numPr>
          <w:ilvl w:val="2"/>
          <w:numId w:val="900"/>
        </w:numPr>
        <w:spacing w:before="0" w:after="0"/>
      </w:pPr>
      <w:r>
        <w:t>Administrator Account</w:t>
      </w:r>
    </w:p>
    <w:p>
      <w:pPr>
        <w:numPr>
          <w:ilvl w:val="2"/>
          <w:numId w:val="900"/>
        </w:numPr>
        <w:spacing w:before="0" w:after="0"/>
      </w:pPr>
      <w:r>
        <w:t>User Account Creation</w:t>
      </w:r>
    </w:p>
    <w:p>
      <w:pPr>
        <w:numPr>
          <w:ilvl w:val="2"/>
          <w:numId w:val="900"/>
        </w:numPr>
        <w:spacing w:before="0" w:after="0"/>
      </w:pPr>
      <w:r>
        <w:t>Password Security</w:t>
      </w:r>
    </w:p>
    <w:p>
      <w:pPr>
        <w:numPr>
          <w:ilvl w:val="1"/>
          <w:numId w:val="900"/>
        </w:numPr>
        <w:spacing w:before="0" w:after="0"/>
      </w:pPr>
      <w:r>
        <w:t>Post-Installation Tasks</w:t>
      </w:r>
    </w:p>
    <w:p>
      <w:pPr>
        <w:numPr>
          <w:ilvl w:val="2"/>
          <w:numId w:val="900"/>
        </w:numPr>
        <w:spacing w:before="0" w:after="0"/>
      </w:pPr>
      <w:r>
        <w:t>System Updates</w:t>
      </w:r>
    </w:p>
    <w:p>
      <w:pPr>
        <w:numPr>
          <w:ilvl w:val="2"/>
          <w:numId w:val="900"/>
        </w:numPr>
        <w:spacing w:before="0" w:after="0"/>
      </w:pPr>
      <w:r>
        <w:t>Driver Installation</w:t>
      </w:r>
    </w:p>
    <w:p>
      <w:pPr>
        <w:numPr>
          <w:ilvl w:val="2"/>
          <w:numId w:val="900"/>
        </w:numPr>
        <w:spacing w:before="0" w:after="0"/>
      </w:pPr>
      <w:r>
        <w:t>Initial Configuration</w:t>
      </w:r>
    </w:p>
    <w:p>
      <w:pPr>
        <w:pStyle w:val="Heading1"/>
      </w:pPr>
      <w:r>
        <w:t>Desktop Environment Basics</w:t>
      </w:r>
    </w:p>
    <w:p>
      <w:pPr>
        <w:numPr>
          <w:ilvl w:val="0"/>
          <w:numId w:val="900"/>
        </w:numPr>
        <w:spacing w:before="0" w:after="0"/>
      </w:pPr>
      <w:r>
        <w:t>Understanding Desktop Environments</w:t>
      </w:r>
    </w:p>
    <w:p>
      <w:pPr>
        <w:numPr>
          <w:ilvl w:val="1"/>
          <w:numId w:val="900"/>
        </w:numPr>
        <w:spacing w:before="0" w:after="0"/>
      </w:pPr>
      <w:r>
        <w:t>Desktop Environment Components</w:t>
      </w:r>
    </w:p>
    <w:p>
      <w:pPr>
        <w:numPr>
          <w:ilvl w:val="1"/>
          <w:numId w:val="900"/>
        </w:numPr>
        <w:spacing w:before="0" w:after="0"/>
      </w:pPr>
      <w:r>
        <w:t>Window Managers</w:t>
      </w:r>
    </w:p>
    <w:p>
      <w:pPr>
        <w:numPr>
          <w:ilvl w:val="1"/>
          <w:numId w:val="900"/>
        </w:numPr>
        <w:spacing w:before="0" w:after="0"/>
      </w:pPr>
      <w:r>
        <w:t>Display Managers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0"/>
          <w:numId w:val="900"/>
        </w:numPr>
        <w:spacing w:before="0" w:after="0"/>
      </w:pPr>
      <w:r>
        <w:t>Popular Desktop Environments</w:t>
      </w:r>
    </w:p>
    <w:p>
      <w:pPr>
        <w:numPr>
          <w:ilvl w:val="1"/>
          <w:numId w:val="900"/>
        </w:numPr>
        <w:spacing w:before="0" w:after="0"/>
      </w:pPr>
      <w:r>
        <w:t>GNOME</w:t>
      </w:r>
    </w:p>
    <w:p>
      <w:pPr>
        <w:numPr>
          <w:ilvl w:val="2"/>
          <w:numId w:val="900"/>
        </w:numPr>
        <w:spacing w:before="0" w:after="0"/>
      </w:pPr>
      <w:r>
        <w:t>Interface Overview</w:t>
      </w:r>
    </w:p>
    <w:p>
      <w:pPr>
        <w:numPr>
          <w:ilvl w:val="2"/>
          <w:numId w:val="900"/>
        </w:numPr>
        <w:spacing w:before="0" w:after="0"/>
      </w:pPr>
      <w:r>
        <w:t>Activities Overview</w:t>
      </w:r>
    </w:p>
    <w:p>
      <w:pPr>
        <w:numPr>
          <w:ilvl w:val="2"/>
          <w:numId w:val="900"/>
        </w:numPr>
        <w:spacing w:before="0" w:after="0"/>
      </w:pPr>
      <w:r>
        <w:t>Application Management</w:t>
      </w:r>
    </w:p>
    <w:p>
      <w:pPr>
        <w:numPr>
          <w:ilvl w:val="2"/>
          <w:numId w:val="900"/>
        </w:numPr>
        <w:spacing w:before="0" w:after="0"/>
      </w:pPr>
      <w:r>
        <w:t>Extensions System</w:t>
      </w:r>
    </w:p>
    <w:p>
      <w:pPr>
        <w:numPr>
          <w:ilvl w:val="1"/>
          <w:numId w:val="900"/>
        </w:numPr>
        <w:spacing w:before="0" w:after="0"/>
      </w:pPr>
      <w:r>
        <w:t>KDE Plasma</w:t>
      </w:r>
    </w:p>
    <w:p>
      <w:pPr>
        <w:numPr>
          <w:ilvl w:val="2"/>
          <w:numId w:val="900"/>
        </w:numPr>
        <w:spacing w:before="0" w:after="0"/>
      </w:pPr>
      <w:r>
        <w:t>Desktop Layout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Widget System</w:t>
      </w:r>
    </w:p>
    <w:p>
      <w:pPr>
        <w:numPr>
          <w:ilvl w:val="2"/>
          <w:numId w:val="900"/>
        </w:numPr>
        <w:spacing w:before="0" w:after="0"/>
      </w:pPr>
      <w:r>
        <w:t>System Settings</w:t>
      </w:r>
    </w:p>
    <w:p>
      <w:pPr>
        <w:numPr>
          <w:ilvl w:val="1"/>
          <w:numId w:val="900"/>
        </w:numPr>
        <w:spacing w:before="0" w:after="0"/>
      </w:pPr>
      <w:r>
        <w:t>XFCE</w:t>
      </w:r>
    </w:p>
    <w:p>
      <w:pPr>
        <w:numPr>
          <w:ilvl w:val="2"/>
          <w:numId w:val="900"/>
        </w:numPr>
        <w:spacing w:before="0" w:after="0"/>
      </w:pPr>
      <w:r>
        <w:t>Lightweight Design</w:t>
      </w:r>
    </w:p>
    <w:p>
      <w:pPr>
        <w:numPr>
          <w:ilvl w:val="2"/>
          <w:numId w:val="900"/>
        </w:numPr>
        <w:spacing w:before="0" w:after="0"/>
      </w:pPr>
      <w:r>
        <w:t>Panel Configuration</w:t>
      </w:r>
    </w:p>
    <w:p>
      <w:pPr>
        <w:numPr>
          <w:ilvl w:val="2"/>
          <w:numId w:val="900"/>
        </w:numPr>
        <w:spacing w:before="0" w:after="0"/>
      </w:pPr>
      <w:r>
        <w:t>Application Menu</w:t>
      </w:r>
    </w:p>
    <w:p>
      <w:pPr>
        <w:numPr>
          <w:ilvl w:val="2"/>
          <w:numId w:val="900"/>
        </w:numPr>
        <w:spacing w:before="0" w:after="0"/>
      </w:pPr>
      <w:r>
        <w:t>Settings Manager</w:t>
      </w:r>
    </w:p>
    <w:p>
      <w:pPr>
        <w:numPr>
          <w:ilvl w:val="1"/>
          <w:numId w:val="900"/>
        </w:numPr>
        <w:spacing w:before="0" w:after="0"/>
      </w:pPr>
      <w:r>
        <w:t>Cinnamon</w:t>
      </w:r>
    </w:p>
    <w:p>
      <w:pPr>
        <w:numPr>
          <w:ilvl w:val="2"/>
          <w:numId w:val="900"/>
        </w:numPr>
        <w:spacing w:before="0" w:after="0"/>
      </w:pPr>
      <w:r>
        <w:t>Traditional Interface</w:t>
      </w:r>
    </w:p>
    <w:p>
      <w:pPr>
        <w:numPr>
          <w:ilvl w:val="2"/>
          <w:numId w:val="900"/>
        </w:numPr>
        <w:spacing w:before="0" w:after="0"/>
      </w:pPr>
      <w:r>
        <w:t>Menu System</w:t>
      </w:r>
    </w:p>
    <w:p>
      <w:pPr>
        <w:numPr>
          <w:ilvl w:val="2"/>
          <w:numId w:val="900"/>
        </w:numPr>
        <w:spacing w:before="0" w:after="0"/>
      </w:pPr>
      <w:r>
        <w:t>Panel Customization</w:t>
      </w:r>
    </w:p>
    <w:p>
      <w:pPr>
        <w:numPr>
          <w:ilvl w:val="2"/>
          <w:numId w:val="900"/>
        </w:numPr>
        <w:spacing w:before="0" w:after="0"/>
      </w:pPr>
      <w:r>
        <w:t>Applets and Desklets</w:t>
      </w:r>
    </w:p>
    <w:p>
      <w:pPr>
        <w:numPr>
          <w:ilvl w:val="1"/>
          <w:numId w:val="900"/>
        </w:numPr>
        <w:spacing w:before="0" w:after="0"/>
      </w:pPr>
      <w:r>
        <w:t>Other Environments</w:t>
      </w:r>
    </w:p>
    <w:p>
      <w:pPr>
        <w:numPr>
          <w:ilvl w:val="2"/>
          <w:numId w:val="900"/>
        </w:numPr>
        <w:spacing w:before="0" w:after="0"/>
      </w:pPr>
      <w:r>
        <w:t>MATE</w:t>
      </w:r>
    </w:p>
    <w:p>
      <w:pPr>
        <w:numPr>
          <w:ilvl w:val="2"/>
          <w:numId w:val="900"/>
        </w:numPr>
        <w:spacing w:before="0" w:after="0"/>
      </w:pPr>
      <w:r>
        <w:t>LXDE</w:t>
      </w:r>
    </w:p>
    <w:p>
      <w:pPr>
        <w:numPr>
          <w:ilvl w:val="2"/>
          <w:numId w:val="900"/>
        </w:numPr>
        <w:spacing w:before="0" w:after="0"/>
      </w:pPr>
      <w:r>
        <w:t>LXQt</w:t>
      </w:r>
    </w:p>
    <w:p>
      <w:pPr>
        <w:numPr>
          <w:ilvl w:val="2"/>
          <w:numId w:val="900"/>
        </w:numPr>
        <w:spacing w:before="0" w:after="0"/>
      </w:pPr>
      <w:r>
        <w:t>Budgie</w:t>
      </w:r>
    </w:p>
    <w:p>
      <w:pPr>
        <w:numPr>
          <w:ilvl w:val="0"/>
          <w:numId w:val="900"/>
        </w:numPr>
        <w:spacing w:before="0" w:after="0"/>
      </w:pPr>
      <w:r>
        <w:t>Desktop Navigation</w:t>
      </w:r>
    </w:p>
    <w:p>
      <w:pPr>
        <w:numPr>
          <w:ilvl w:val="1"/>
          <w:numId w:val="900"/>
        </w:numPr>
        <w:spacing w:before="0" w:after="0"/>
      </w:pPr>
      <w:r>
        <w:t>Desktop and Wallpaper</w:t>
      </w:r>
    </w:p>
    <w:p>
      <w:pPr>
        <w:numPr>
          <w:ilvl w:val="1"/>
          <w:numId w:val="900"/>
        </w:numPr>
        <w:spacing w:before="0" w:after="0"/>
      </w:pPr>
      <w:r>
        <w:t>Panels and Taskbars</w:t>
      </w:r>
    </w:p>
    <w:p>
      <w:pPr>
        <w:numPr>
          <w:ilvl w:val="1"/>
          <w:numId w:val="900"/>
        </w:numPr>
        <w:spacing w:before="0" w:after="0"/>
      </w:pPr>
      <w:r>
        <w:t>Application Launchers</w:t>
      </w:r>
    </w:p>
    <w:p>
      <w:pPr>
        <w:numPr>
          <w:ilvl w:val="1"/>
          <w:numId w:val="900"/>
        </w:numPr>
        <w:spacing w:before="0" w:after="0"/>
      </w:pPr>
      <w:r>
        <w:t>System Tray</w:t>
      </w:r>
    </w:p>
    <w:p>
      <w:pPr>
        <w:numPr>
          <w:ilvl w:val="1"/>
          <w:numId w:val="900"/>
        </w:numPr>
        <w:spacing w:before="0" w:after="0"/>
      </w:pPr>
      <w:r>
        <w:t>Workspaces and Virtual Desktops</w:t>
      </w:r>
    </w:p>
    <w:p>
      <w:pPr>
        <w:numPr>
          <w:ilvl w:val="1"/>
          <w:numId w:val="900"/>
        </w:numPr>
        <w:spacing w:before="0" w:after="0"/>
      </w:pPr>
      <w:r>
        <w:t>Window Management</w:t>
      </w:r>
    </w:p>
    <w:p>
      <w:pPr>
        <w:numPr>
          <w:ilvl w:val="0"/>
          <w:numId w:val="900"/>
        </w:numPr>
        <w:spacing w:before="0" w:after="0"/>
      </w:pPr>
      <w:r>
        <w:t>System Settings</w:t>
      </w:r>
    </w:p>
    <w:p>
      <w:pPr>
        <w:numPr>
          <w:ilvl w:val="1"/>
          <w:numId w:val="900"/>
        </w:numPr>
        <w:spacing w:before="0" w:after="0"/>
      </w:pPr>
      <w:r>
        <w:t>Display Configuration</w:t>
      </w:r>
    </w:p>
    <w:p>
      <w:pPr>
        <w:numPr>
          <w:ilvl w:val="1"/>
          <w:numId w:val="900"/>
        </w:numPr>
        <w:spacing w:before="0" w:after="0"/>
      </w:pPr>
      <w:r>
        <w:t>Network Settings</w:t>
      </w:r>
    </w:p>
    <w:p>
      <w:pPr>
        <w:numPr>
          <w:ilvl w:val="1"/>
          <w:numId w:val="900"/>
        </w:numPr>
        <w:spacing w:before="0" w:after="0"/>
      </w:pPr>
      <w:r>
        <w:t>Sound Configuration</w:t>
      </w:r>
    </w:p>
    <w:p>
      <w:pPr>
        <w:numPr>
          <w:ilvl w:val="1"/>
          <w:numId w:val="900"/>
        </w:numPr>
        <w:spacing w:before="0" w:after="0"/>
      </w:pPr>
      <w:r>
        <w:t>User Account Management</w:t>
      </w:r>
    </w:p>
    <w:p>
      <w:pPr>
        <w:numPr>
          <w:ilvl w:val="1"/>
          <w:numId w:val="900"/>
        </w:numPr>
        <w:spacing w:before="0" w:after="0"/>
      </w:pPr>
      <w:r>
        <w:t>Accessibility Options</w:t>
      </w:r>
    </w:p>
    <w:p>
      <w:pPr>
        <w:numPr>
          <w:ilvl w:val="1"/>
          <w:numId w:val="900"/>
        </w:numPr>
        <w:spacing w:before="0" w:after="0"/>
      </w:pPr>
      <w:r>
        <w:t>Power Management</w:t>
      </w:r>
    </w:p>
    <w:p>
      <w:pPr>
        <w:pStyle w:val="Heading1"/>
      </w:pPr>
      <w:r>
        <w:t>File Management</w:t>
      </w:r>
    </w:p>
    <w:p>
      <w:pPr>
        <w:numPr>
          <w:ilvl w:val="0"/>
          <w:numId w:val="900"/>
        </w:numPr>
        <w:spacing w:before="0" w:after="0"/>
      </w:pPr>
      <w:r>
        <w:t>File Manager Basics</w:t>
      </w:r>
    </w:p>
    <w:p>
      <w:pPr>
        <w:numPr>
          <w:ilvl w:val="1"/>
          <w:numId w:val="900"/>
        </w:numPr>
        <w:spacing w:before="0" w:after="0"/>
      </w:pPr>
      <w:r>
        <w:t>Interface Overview</w:t>
      </w:r>
    </w:p>
    <w:p>
      <w:pPr>
        <w:numPr>
          <w:ilvl w:val="1"/>
          <w:numId w:val="900"/>
        </w:numPr>
        <w:spacing w:before="0" w:after="0"/>
      </w:pPr>
      <w:r>
        <w:t>Navigation Methods</w:t>
      </w:r>
    </w:p>
    <w:p>
      <w:pPr>
        <w:numPr>
          <w:ilvl w:val="1"/>
          <w:numId w:val="900"/>
        </w:numPr>
        <w:spacing w:before="0" w:after="0"/>
      </w:pPr>
      <w:r>
        <w:t>View Options</w:t>
      </w:r>
    </w:p>
    <w:p>
      <w:pPr>
        <w:numPr>
          <w:ilvl w:val="1"/>
          <w:numId w:val="900"/>
        </w:numPr>
        <w:spacing w:before="0" w:after="0"/>
      </w:pPr>
      <w:r>
        <w:t>Bookmarks and Shortcuts</w:t>
      </w:r>
    </w:p>
    <w:p>
      <w:pPr>
        <w:numPr>
          <w:ilvl w:val="0"/>
          <w:numId w:val="900"/>
        </w:numPr>
        <w:spacing w:before="0" w:after="0"/>
      </w:pPr>
      <w:r>
        <w:t>File Operations</w:t>
      </w:r>
    </w:p>
    <w:p>
      <w:pPr>
        <w:numPr>
          <w:ilvl w:val="1"/>
          <w:numId w:val="900"/>
        </w:numPr>
        <w:spacing w:before="0" w:after="0"/>
      </w:pPr>
      <w:r>
        <w:t>Creating Files and Folders</w:t>
      </w:r>
    </w:p>
    <w:p>
      <w:pPr>
        <w:numPr>
          <w:ilvl w:val="1"/>
          <w:numId w:val="900"/>
        </w:numPr>
        <w:spacing w:before="0" w:after="0"/>
      </w:pPr>
      <w:r>
        <w:t>Copying and Moving</w:t>
      </w:r>
    </w:p>
    <w:p>
      <w:pPr>
        <w:numPr>
          <w:ilvl w:val="1"/>
          <w:numId w:val="900"/>
        </w:numPr>
        <w:spacing w:before="0" w:after="0"/>
      </w:pPr>
      <w:r>
        <w:t>Renaming Items</w:t>
      </w:r>
    </w:p>
    <w:p>
      <w:pPr>
        <w:numPr>
          <w:ilvl w:val="1"/>
          <w:numId w:val="900"/>
        </w:numPr>
        <w:spacing w:before="0" w:after="0"/>
      </w:pPr>
      <w:r>
        <w:t>Deleting Files</w:t>
      </w:r>
    </w:p>
    <w:p>
      <w:pPr>
        <w:numPr>
          <w:ilvl w:val="1"/>
          <w:numId w:val="900"/>
        </w:numPr>
        <w:spacing w:before="0" w:after="0"/>
      </w:pPr>
      <w:r>
        <w:t>Undo Operations</w:t>
      </w:r>
    </w:p>
    <w:p>
      <w:pPr>
        <w:numPr>
          <w:ilvl w:val="0"/>
          <w:numId w:val="900"/>
        </w:numPr>
        <w:spacing w:before="0" w:after="0"/>
      </w:pPr>
      <w:r>
        <w:t>File Properties</w:t>
      </w:r>
    </w:p>
    <w:p>
      <w:pPr>
        <w:numPr>
          <w:ilvl w:val="1"/>
          <w:numId w:val="900"/>
        </w:numPr>
        <w:spacing w:before="0" w:after="0"/>
      </w:pPr>
      <w:r>
        <w:t>File Information</w:t>
      </w:r>
    </w:p>
    <w:p>
      <w:pPr>
        <w:numPr>
          <w:ilvl w:val="1"/>
          <w:numId w:val="900"/>
        </w:numPr>
        <w:spacing w:before="0" w:after="0"/>
      </w:pPr>
      <w:r>
        <w:t>Permissions Display</w:t>
      </w:r>
    </w:p>
    <w:p>
      <w:pPr>
        <w:numPr>
          <w:ilvl w:val="1"/>
          <w:numId w:val="900"/>
        </w:numPr>
        <w:spacing w:before="0" w:after="0"/>
      </w:pPr>
      <w:r>
        <w:t>File Associations</w:t>
      </w:r>
    </w:p>
    <w:p>
      <w:pPr>
        <w:numPr>
          <w:ilvl w:val="1"/>
          <w:numId w:val="900"/>
        </w:numPr>
        <w:spacing w:before="0" w:after="0"/>
      </w:pPr>
      <w:r>
        <w:t>Custom Properties</w:t>
      </w:r>
    </w:p>
    <w:p>
      <w:pPr>
        <w:numPr>
          <w:ilvl w:val="0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Search Functionality</w:t>
      </w:r>
    </w:p>
    <w:p>
      <w:pPr>
        <w:numPr>
          <w:ilvl w:val="1"/>
          <w:numId w:val="900"/>
        </w:numPr>
        <w:spacing w:before="0" w:after="0"/>
      </w:pPr>
      <w:r>
        <w:t>Network Locations</w:t>
      </w:r>
    </w:p>
    <w:p>
      <w:pPr>
        <w:numPr>
          <w:ilvl w:val="1"/>
          <w:numId w:val="900"/>
        </w:numPr>
        <w:spacing w:before="0" w:after="0"/>
      </w:pPr>
      <w:r>
        <w:t>Archive Management</w:t>
      </w:r>
    </w:p>
    <w:p>
      <w:pPr>
        <w:numPr>
          <w:ilvl w:val="1"/>
          <w:numId w:val="900"/>
        </w:numPr>
        <w:spacing w:before="0" w:after="0"/>
      </w:pPr>
      <w:r>
        <w:t>Thumbnail Generation</w:t>
      </w:r>
    </w:p>
    <w:p>
      <w:pPr>
        <w:numPr>
          <w:ilvl w:val="0"/>
          <w:numId w:val="900"/>
        </w:numPr>
        <w:spacing w:before="0" w:after="0"/>
      </w:pPr>
      <w:r>
        <w:t>Hidden Files and Folders</w:t>
      </w:r>
    </w:p>
    <w:p>
      <w:pPr>
        <w:numPr>
          <w:ilvl w:val="1"/>
          <w:numId w:val="900"/>
        </w:numPr>
        <w:spacing w:before="0" w:after="0"/>
      </w:pPr>
      <w:r>
        <w:t>Viewing Hidden Items</w:t>
      </w:r>
    </w:p>
    <w:p>
      <w:pPr>
        <w:numPr>
          <w:ilvl w:val="1"/>
          <w:numId w:val="900"/>
        </w:numPr>
        <w:spacing w:before="0" w:after="0"/>
      </w:pPr>
      <w:r>
        <w:t>Creating Hidden Files</w:t>
      </w:r>
    </w:p>
    <w:p>
      <w:pPr>
        <w:numPr>
          <w:ilvl w:val="1"/>
          <w:numId w:val="900"/>
        </w:numPr>
        <w:spacing w:before="0" w:after="0"/>
      </w:pPr>
      <w:r>
        <w:t>System Configuration Files</w:t>
      </w:r>
    </w:p>
    <w:p>
      <w:pPr>
        <w:pStyle w:val="Heading1"/>
      </w:pPr>
      <w:r>
        <w:t>Command Line Fundamentals</w:t>
      </w:r>
    </w:p>
    <w:p>
      <w:pPr>
        <w:numPr>
          <w:ilvl w:val="0"/>
          <w:numId w:val="900"/>
        </w:numPr>
        <w:spacing w:before="0" w:after="0"/>
      </w:pPr>
      <w:r>
        <w:t>Terminal Basics</w:t>
      </w:r>
    </w:p>
    <w:p>
      <w:pPr>
        <w:numPr>
          <w:ilvl w:val="1"/>
          <w:numId w:val="900"/>
        </w:numPr>
        <w:spacing w:before="0" w:after="0"/>
      </w:pPr>
      <w:r>
        <w:t>What is a Terminal</w:t>
      </w:r>
    </w:p>
    <w:p>
      <w:pPr>
        <w:numPr>
          <w:ilvl w:val="1"/>
          <w:numId w:val="900"/>
        </w:numPr>
        <w:spacing w:before="0" w:after="0"/>
      </w:pPr>
      <w:r>
        <w:t>Shell vs Terminal</w:t>
      </w:r>
    </w:p>
    <w:p>
      <w:pPr>
        <w:numPr>
          <w:ilvl w:val="1"/>
          <w:numId w:val="900"/>
        </w:numPr>
        <w:spacing w:before="0" w:after="0"/>
      </w:pPr>
      <w:r>
        <w:t>Terminal Emulators</w:t>
      </w:r>
    </w:p>
    <w:p>
      <w:pPr>
        <w:numPr>
          <w:ilvl w:val="1"/>
          <w:numId w:val="900"/>
        </w:numPr>
        <w:spacing w:before="0" w:after="0"/>
      </w:pPr>
      <w:r>
        <w:t>Opening Terminal Applications</w:t>
      </w:r>
    </w:p>
    <w:p>
      <w:pPr>
        <w:numPr>
          <w:ilvl w:val="0"/>
          <w:numId w:val="900"/>
        </w:numPr>
        <w:spacing w:before="0" w:after="0"/>
      </w:pPr>
      <w:r>
        <w:t>Shell Environment</w:t>
      </w:r>
    </w:p>
    <w:p>
      <w:pPr>
        <w:numPr>
          <w:ilvl w:val="1"/>
          <w:numId w:val="900"/>
        </w:numPr>
        <w:spacing w:before="0" w:after="0"/>
      </w:pPr>
      <w:r>
        <w:t>Bash Shell Overview</w:t>
      </w:r>
    </w:p>
    <w:p>
      <w:pPr>
        <w:numPr>
          <w:ilvl w:val="1"/>
          <w:numId w:val="900"/>
        </w:numPr>
        <w:spacing w:before="0" w:after="0"/>
      </w:pPr>
      <w:r>
        <w:t>Shell Configuration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Command Prompt Customization</w:t>
      </w:r>
    </w:p>
    <w:p>
      <w:pPr>
        <w:numPr>
          <w:ilvl w:val="0"/>
          <w:numId w:val="900"/>
        </w:numPr>
        <w:spacing w:before="0" w:after="0"/>
      </w:pPr>
      <w:r>
        <w:t>Command Structure</w:t>
      </w:r>
    </w:p>
    <w:p>
      <w:pPr>
        <w:numPr>
          <w:ilvl w:val="1"/>
          <w:numId w:val="900"/>
        </w:numPr>
        <w:spacing w:before="0" w:after="0"/>
      </w:pPr>
      <w:r>
        <w:t>Command Syntax</w:t>
      </w:r>
    </w:p>
    <w:p>
      <w:pPr>
        <w:numPr>
          <w:ilvl w:val="1"/>
          <w:numId w:val="900"/>
        </w:numPr>
        <w:spacing w:before="0" w:after="0"/>
      </w:pPr>
      <w:r>
        <w:t>Options and Flags</w:t>
      </w:r>
    </w:p>
    <w:p>
      <w:pPr>
        <w:numPr>
          <w:ilvl w:val="1"/>
          <w:numId w:val="900"/>
        </w:numPr>
        <w:spacing w:before="0" w:after="0"/>
      </w:pPr>
      <w:r>
        <w:t>Arguments and Parameters</w:t>
      </w:r>
    </w:p>
    <w:p>
      <w:pPr>
        <w:numPr>
          <w:ilvl w:val="1"/>
          <w:numId w:val="900"/>
        </w:numPr>
        <w:spacing w:before="0" w:after="0"/>
      </w:pPr>
      <w:r>
        <w:t>Command Chaining</w:t>
      </w:r>
    </w:p>
    <w:p>
      <w:pPr>
        <w:numPr>
          <w:ilvl w:val="0"/>
          <w:numId w:val="900"/>
        </w:numPr>
        <w:spacing w:before="0" w:after="0"/>
      </w:pPr>
      <w:r>
        <w:t>Getting Help</w:t>
      </w:r>
    </w:p>
    <w:p>
      <w:pPr>
        <w:numPr>
          <w:ilvl w:val="1"/>
          <w:numId w:val="900"/>
        </w:numPr>
        <w:spacing w:before="0" w:after="0"/>
      </w:pPr>
      <w:r>
        <w:t>Manual Pages</w:t>
      </w:r>
    </w:p>
    <w:p>
      <w:pPr>
        <w:numPr>
          <w:ilvl w:val="1"/>
          <w:numId w:val="900"/>
        </w:numPr>
        <w:spacing w:before="0" w:after="0"/>
      </w:pPr>
      <w:r>
        <w:t>Built-in Help</w:t>
      </w:r>
    </w:p>
    <w:p>
      <w:pPr>
        <w:numPr>
          <w:ilvl w:val="1"/>
          <w:numId w:val="900"/>
        </w:numPr>
        <w:spacing w:before="0" w:after="0"/>
      </w:pPr>
      <w:r>
        <w:t>Info Pages</w:t>
      </w:r>
    </w:p>
    <w:p>
      <w:pPr>
        <w:numPr>
          <w:ilvl w:val="1"/>
          <w:numId w:val="900"/>
        </w:numPr>
        <w:spacing w:before="0" w:after="0"/>
      </w:pPr>
      <w:r>
        <w:t>Online Resources</w:t>
      </w:r>
    </w:p>
    <w:p>
      <w:pPr>
        <w:numPr>
          <w:ilvl w:val="0"/>
          <w:numId w:val="900"/>
        </w:numPr>
        <w:spacing w:before="0" w:after="0"/>
      </w:pPr>
      <w:r>
        <w:t>Navigation Commands</w:t>
      </w:r>
    </w:p>
    <w:p>
      <w:pPr>
        <w:numPr>
          <w:ilvl w:val="1"/>
          <w:numId w:val="900"/>
        </w:numPr>
        <w:spacing w:before="0" w:after="0"/>
      </w:pPr>
      <w:r>
        <w:t>Current Directory</w:t>
      </w:r>
    </w:p>
    <w:p>
      <w:pPr>
        <w:numPr>
          <w:ilvl w:val="1"/>
          <w:numId w:val="900"/>
        </w:numPr>
        <w:spacing w:before="0" w:after="0"/>
      </w:pPr>
      <w:r>
        <w:t>Listing Contents</w:t>
      </w:r>
    </w:p>
    <w:p>
      <w:pPr>
        <w:numPr>
          <w:ilvl w:val="1"/>
          <w:numId w:val="900"/>
        </w:numPr>
        <w:spacing w:before="0" w:after="0"/>
      </w:pPr>
      <w:r>
        <w:t>Changing Directories</w:t>
      </w:r>
    </w:p>
    <w:p>
      <w:pPr>
        <w:numPr>
          <w:ilvl w:val="1"/>
          <w:numId w:val="900"/>
        </w:numPr>
        <w:spacing w:before="0" w:after="0"/>
      </w:pPr>
      <w:r>
        <w:t>Path Concepts</w:t>
      </w:r>
    </w:p>
    <w:p>
      <w:pPr>
        <w:numPr>
          <w:ilvl w:val="2"/>
          <w:numId w:val="900"/>
        </w:numPr>
        <w:spacing w:before="0" w:after="0"/>
      </w:pPr>
      <w:r>
        <w:t>Absolute Paths</w:t>
      </w:r>
    </w:p>
    <w:p>
      <w:pPr>
        <w:numPr>
          <w:ilvl w:val="2"/>
          <w:numId w:val="900"/>
        </w:numPr>
        <w:spacing w:before="0" w:after="0"/>
      </w:pPr>
      <w:r>
        <w:t>Relative Paths</w:t>
      </w:r>
    </w:p>
    <w:p>
      <w:pPr>
        <w:numPr>
          <w:ilvl w:val="2"/>
          <w:numId w:val="900"/>
        </w:numPr>
        <w:spacing w:before="0" w:after="0"/>
      </w:pPr>
      <w:r>
        <w:t>Special Directories</w:t>
      </w:r>
    </w:p>
    <w:p>
      <w:pPr>
        <w:numPr>
          <w:ilvl w:val="0"/>
          <w:numId w:val="900"/>
        </w:numPr>
        <w:spacing w:before="0" w:after="0"/>
      </w:pPr>
      <w:r>
        <w:t>Command Line Efficiency</w:t>
      </w:r>
    </w:p>
    <w:p>
      <w:pPr>
        <w:numPr>
          <w:ilvl w:val="1"/>
          <w:numId w:val="900"/>
        </w:numPr>
        <w:spacing w:before="0" w:after="0"/>
      </w:pPr>
      <w:r>
        <w:t>Tab Completion</w:t>
      </w:r>
    </w:p>
    <w:p>
      <w:pPr>
        <w:numPr>
          <w:ilvl w:val="1"/>
          <w:numId w:val="900"/>
        </w:numPr>
        <w:spacing w:before="0" w:after="0"/>
      </w:pPr>
      <w:r>
        <w:t>Command History</w:t>
      </w:r>
    </w:p>
    <w:p>
      <w:pPr>
        <w:numPr>
          <w:ilvl w:val="1"/>
          <w:numId w:val="900"/>
        </w:numPr>
        <w:spacing w:before="0" w:after="0"/>
      </w:pPr>
      <w:r>
        <w:t>Keyboard Shortcuts</w:t>
      </w:r>
    </w:p>
    <w:p>
      <w:pPr>
        <w:numPr>
          <w:ilvl w:val="1"/>
          <w:numId w:val="900"/>
        </w:numPr>
        <w:spacing w:before="0" w:after="0"/>
      </w:pPr>
      <w:r>
        <w:t>Command Aliases</w:t>
      </w:r>
    </w:p>
    <w:p>
      <w:pPr>
        <w:pStyle w:val="Heading1"/>
      </w:pPr>
      <w:r>
        <w:t>File and Directory Operations</w:t>
      </w:r>
    </w:p>
    <w:p>
      <w:pPr>
        <w:numPr>
          <w:ilvl w:val="0"/>
          <w:numId w:val="900"/>
        </w:numPr>
        <w:spacing w:before="0" w:after="0"/>
      </w:pPr>
      <w:r>
        <w:t>Creating and Managing</w:t>
      </w:r>
    </w:p>
    <w:p>
      <w:pPr>
        <w:numPr>
          <w:ilvl w:val="1"/>
          <w:numId w:val="900"/>
        </w:numPr>
        <w:spacing w:before="0" w:after="0"/>
      </w:pPr>
      <w:r>
        <w:t>Creating Files</w:t>
      </w:r>
    </w:p>
    <w:p>
      <w:pPr>
        <w:numPr>
          <w:ilvl w:val="1"/>
          <w:numId w:val="900"/>
        </w:numPr>
        <w:spacing w:before="0" w:after="0"/>
      </w:pPr>
      <w:r>
        <w:t>Creating Directories</w:t>
      </w:r>
    </w:p>
    <w:p>
      <w:pPr>
        <w:numPr>
          <w:ilvl w:val="1"/>
          <w:numId w:val="900"/>
        </w:numPr>
        <w:spacing w:before="0" w:after="0"/>
      </w:pPr>
      <w:r>
        <w:t>Nested Directory Creation</w:t>
      </w:r>
    </w:p>
    <w:p>
      <w:pPr>
        <w:numPr>
          <w:ilvl w:val="1"/>
          <w:numId w:val="900"/>
        </w:numPr>
        <w:spacing w:before="0" w:after="0"/>
      </w:pPr>
      <w:r>
        <w:t>File Timestamps</w:t>
      </w:r>
    </w:p>
    <w:p>
      <w:pPr>
        <w:numPr>
          <w:ilvl w:val="0"/>
          <w:numId w:val="900"/>
        </w:numPr>
        <w:spacing w:before="0" w:after="0"/>
      </w:pPr>
      <w:r>
        <w:t>Viewing File Contents</w:t>
      </w:r>
    </w:p>
    <w:p>
      <w:pPr>
        <w:numPr>
          <w:ilvl w:val="1"/>
          <w:numId w:val="900"/>
        </w:numPr>
        <w:spacing w:before="0" w:after="0"/>
      </w:pPr>
      <w:r>
        <w:t>Displaying Entire Files</w:t>
      </w:r>
    </w:p>
    <w:p>
      <w:pPr>
        <w:numPr>
          <w:ilvl w:val="1"/>
          <w:numId w:val="900"/>
        </w:numPr>
        <w:spacing w:before="0" w:after="0"/>
      </w:pPr>
      <w:r>
        <w:t>Paging Through Files</w:t>
      </w:r>
    </w:p>
    <w:p>
      <w:pPr>
        <w:numPr>
          <w:ilvl w:val="1"/>
          <w:numId w:val="900"/>
        </w:numPr>
        <w:spacing w:before="0" w:after="0"/>
      </w:pPr>
      <w:r>
        <w:t>Viewing File Beginnings</w:t>
      </w:r>
    </w:p>
    <w:p>
      <w:pPr>
        <w:numPr>
          <w:ilvl w:val="1"/>
          <w:numId w:val="900"/>
        </w:numPr>
        <w:spacing w:before="0" w:after="0"/>
      </w:pPr>
      <w:r>
        <w:t>Viewing File Endings</w:t>
      </w:r>
    </w:p>
    <w:p>
      <w:pPr>
        <w:numPr>
          <w:ilvl w:val="1"/>
          <w:numId w:val="900"/>
        </w:numPr>
        <w:spacing w:before="0" w:after="0"/>
      </w:pPr>
      <w:r>
        <w:t>Following File Changes</w:t>
      </w:r>
    </w:p>
    <w:p>
      <w:pPr>
        <w:numPr>
          <w:ilvl w:val="0"/>
          <w:numId w:val="900"/>
        </w:numPr>
        <w:spacing w:before="0" w:after="0"/>
      </w:pPr>
      <w:r>
        <w:t>File Manipulation</w:t>
      </w:r>
    </w:p>
    <w:p>
      <w:pPr>
        <w:numPr>
          <w:ilvl w:val="1"/>
          <w:numId w:val="900"/>
        </w:numPr>
        <w:spacing w:before="0" w:after="0"/>
      </w:pPr>
      <w:r>
        <w:t>Copying Files and Directories</w:t>
      </w:r>
    </w:p>
    <w:p>
      <w:pPr>
        <w:numPr>
          <w:ilvl w:val="1"/>
          <w:numId w:val="900"/>
        </w:numPr>
        <w:spacing w:before="0" w:after="0"/>
      </w:pPr>
      <w:r>
        <w:t>Moving and Renaming</w:t>
      </w:r>
    </w:p>
    <w:p>
      <w:pPr>
        <w:numPr>
          <w:ilvl w:val="1"/>
          <w:numId w:val="900"/>
        </w:numPr>
        <w:spacing w:before="0" w:after="0"/>
      </w:pPr>
      <w:r>
        <w:t>Removing Files</w:t>
      </w:r>
    </w:p>
    <w:p>
      <w:pPr>
        <w:numPr>
          <w:ilvl w:val="1"/>
          <w:numId w:val="900"/>
        </w:numPr>
        <w:spacing w:before="0" w:after="0"/>
      </w:pPr>
      <w:r>
        <w:t>Removing Directories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File Search and Location</w:t>
      </w:r>
    </w:p>
    <w:p>
      <w:pPr>
        <w:numPr>
          <w:ilvl w:val="1"/>
          <w:numId w:val="900"/>
        </w:numPr>
        <w:spacing w:before="0" w:after="0"/>
      </w:pPr>
      <w:r>
        <w:t>Finding Files by Name</w:t>
      </w:r>
    </w:p>
    <w:p>
      <w:pPr>
        <w:numPr>
          <w:ilvl w:val="1"/>
          <w:numId w:val="900"/>
        </w:numPr>
        <w:spacing w:before="0" w:after="0"/>
      </w:pPr>
      <w:r>
        <w:t>Finding Files by Content</w:t>
      </w:r>
    </w:p>
    <w:p>
      <w:pPr>
        <w:numPr>
          <w:ilvl w:val="1"/>
          <w:numId w:val="900"/>
        </w:numPr>
        <w:spacing w:before="0" w:after="0"/>
      </w:pPr>
      <w:r>
        <w:t>Locating Commands</w:t>
      </w:r>
    </w:p>
    <w:p>
      <w:pPr>
        <w:numPr>
          <w:ilvl w:val="1"/>
          <w:numId w:val="900"/>
        </w:numPr>
        <w:spacing w:before="0" w:after="0"/>
      </w:pPr>
      <w:r>
        <w:t>Database-Based Search</w:t>
      </w:r>
    </w:p>
    <w:p>
      <w:pPr>
        <w:numPr>
          <w:ilvl w:val="1"/>
          <w:numId w:val="900"/>
        </w:numPr>
        <w:spacing w:before="0" w:after="0"/>
      </w:pPr>
      <w:r>
        <w:t>Advanced Search Criteria</w:t>
      </w:r>
    </w:p>
    <w:p>
      <w:pPr>
        <w:numPr>
          <w:ilvl w:val="0"/>
          <w:numId w:val="900"/>
        </w:numPr>
        <w:spacing w:before="0" w:after="0"/>
      </w:pPr>
      <w:r>
        <w:t>File Comparison</w:t>
      </w:r>
    </w:p>
    <w:p>
      <w:pPr>
        <w:numPr>
          <w:ilvl w:val="1"/>
          <w:numId w:val="900"/>
        </w:numPr>
        <w:spacing w:before="0" w:after="0"/>
      </w:pPr>
      <w:r>
        <w:t>Comparing File Contents</w:t>
      </w:r>
    </w:p>
    <w:p>
      <w:pPr>
        <w:numPr>
          <w:ilvl w:val="1"/>
          <w:numId w:val="900"/>
        </w:numPr>
        <w:spacing w:before="0" w:after="0"/>
      </w:pPr>
      <w:r>
        <w:t>Directory Comparisons</w:t>
      </w:r>
    </w:p>
    <w:p>
      <w:pPr>
        <w:numPr>
          <w:ilvl w:val="1"/>
          <w:numId w:val="900"/>
        </w:numPr>
        <w:spacing w:before="0" w:after="0"/>
      </w:pPr>
      <w:r>
        <w:t>Checksum Verification</w:t>
      </w:r>
    </w:p>
    <w:p>
      <w:pPr>
        <w:pStyle w:val="Heading1"/>
      </w:pPr>
      <w:r>
        <w:t>Text Processing and Editing</w:t>
      </w:r>
    </w:p>
    <w:p>
      <w:pPr>
        <w:numPr>
          <w:ilvl w:val="0"/>
          <w:numId w:val="900"/>
        </w:numPr>
        <w:spacing w:before="0" w:after="0"/>
      </w:pPr>
      <w:r>
        <w:t>Text Editors</w:t>
      </w:r>
    </w:p>
    <w:p>
      <w:pPr>
        <w:numPr>
          <w:ilvl w:val="1"/>
          <w:numId w:val="900"/>
        </w:numPr>
        <w:spacing w:before="0" w:after="0"/>
      </w:pPr>
      <w:r>
        <w:t>Nano Editor</w:t>
      </w:r>
    </w:p>
    <w:p>
      <w:pPr>
        <w:numPr>
          <w:ilvl w:val="2"/>
          <w:numId w:val="900"/>
        </w:numPr>
        <w:spacing w:before="0" w:after="0"/>
      </w:pPr>
      <w:r>
        <w:t>Basic Operations</w:t>
      </w:r>
    </w:p>
    <w:p>
      <w:pPr>
        <w:numPr>
          <w:ilvl w:val="2"/>
          <w:numId w:val="900"/>
        </w:numPr>
        <w:spacing w:before="0" w:after="0"/>
      </w:pPr>
      <w:r>
        <w:t>Saving and Exiting</w:t>
      </w:r>
    </w:p>
    <w:p>
      <w:pPr>
        <w:numPr>
          <w:ilvl w:val="2"/>
          <w:numId w:val="900"/>
        </w:numPr>
        <w:spacing w:before="0" w:after="0"/>
      </w:pPr>
      <w:r>
        <w:t>Search and Replace</w:t>
      </w:r>
    </w:p>
    <w:p>
      <w:pPr>
        <w:numPr>
          <w:ilvl w:val="1"/>
          <w:numId w:val="900"/>
        </w:numPr>
        <w:spacing w:before="0" w:after="0"/>
      </w:pPr>
      <w:r>
        <w:t>Vim Editor</w:t>
      </w:r>
    </w:p>
    <w:p>
      <w:pPr>
        <w:numPr>
          <w:ilvl w:val="2"/>
          <w:numId w:val="900"/>
        </w:numPr>
        <w:spacing w:before="0" w:after="0"/>
      </w:pPr>
      <w:r>
        <w:t>Modal Editing Concept</w:t>
      </w:r>
    </w:p>
    <w:p>
      <w:pPr>
        <w:numPr>
          <w:ilvl w:val="2"/>
          <w:numId w:val="900"/>
        </w:numPr>
        <w:spacing w:before="0" w:after="0"/>
      </w:pPr>
      <w:r>
        <w:t>Basic Commands</w:t>
      </w:r>
    </w:p>
    <w:p>
      <w:pPr>
        <w:numPr>
          <w:ilvl w:val="2"/>
          <w:numId w:val="900"/>
        </w:numPr>
        <w:spacing w:before="0" w:after="0"/>
      </w:pPr>
      <w:r>
        <w:t>Insertion and Navigation</w:t>
      </w:r>
    </w:p>
    <w:p>
      <w:pPr>
        <w:numPr>
          <w:ilvl w:val="1"/>
          <w:numId w:val="900"/>
        </w:numPr>
        <w:spacing w:before="0" w:after="0"/>
      </w:pPr>
      <w:r>
        <w:t>Emacs Editor</w:t>
      </w:r>
    </w:p>
    <w:p>
      <w:pPr>
        <w:numPr>
          <w:ilvl w:val="2"/>
          <w:numId w:val="900"/>
        </w:numPr>
        <w:spacing w:before="0" w:after="0"/>
      </w:pPr>
      <w:r>
        <w:t>Key Bindings</w:t>
      </w:r>
    </w:p>
    <w:p>
      <w:pPr>
        <w:numPr>
          <w:ilvl w:val="2"/>
          <w:numId w:val="900"/>
        </w:numPr>
        <w:spacing w:before="0" w:after="0"/>
      </w:pPr>
      <w:r>
        <w:t>Basic Operations</w:t>
      </w:r>
    </w:p>
    <w:p>
      <w:pPr>
        <w:numPr>
          <w:ilvl w:val="1"/>
          <w:numId w:val="900"/>
        </w:numPr>
        <w:spacing w:before="0" w:after="0"/>
      </w:pPr>
      <w:r>
        <w:t>Graphical Text Editors</w:t>
      </w:r>
    </w:p>
    <w:p>
      <w:pPr>
        <w:numPr>
          <w:ilvl w:val="0"/>
          <w:numId w:val="900"/>
        </w:numPr>
        <w:spacing w:before="0" w:after="0"/>
      </w:pPr>
      <w:r>
        <w:t>Text Processing Tools</w:t>
      </w:r>
    </w:p>
    <w:p>
      <w:pPr>
        <w:numPr>
          <w:ilvl w:val="1"/>
          <w:numId w:val="900"/>
        </w:numPr>
        <w:spacing w:before="0" w:after="0"/>
      </w:pPr>
      <w:r>
        <w:t>Pattern Searching</w:t>
      </w:r>
    </w:p>
    <w:p>
      <w:pPr>
        <w:numPr>
          <w:ilvl w:val="1"/>
          <w:numId w:val="900"/>
        </w:numPr>
        <w:spacing w:before="0" w:after="0"/>
      </w:pPr>
      <w:r>
        <w:t>Text Filtering</w:t>
      </w:r>
    </w:p>
    <w:p>
      <w:pPr>
        <w:numPr>
          <w:ilvl w:val="1"/>
          <w:numId w:val="900"/>
        </w:numPr>
        <w:spacing w:before="0" w:after="0"/>
      </w:pPr>
      <w:r>
        <w:t>Text Sorting</w:t>
      </w:r>
    </w:p>
    <w:p>
      <w:pPr>
        <w:numPr>
          <w:ilvl w:val="1"/>
          <w:numId w:val="900"/>
        </w:numPr>
        <w:spacing w:before="0" w:after="0"/>
      </w:pPr>
      <w:r>
        <w:t>Column Extraction</w:t>
      </w:r>
    </w:p>
    <w:p>
      <w:pPr>
        <w:numPr>
          <w:ilvl w:val="1"/>
          <w:numId w:val="900"/>
        </w:numPr>
        <w:spacing w:before="0" w:after="0"/>
      </w:pPr>
      <w:r>
        <w:t>Character Translation</w:t>
      </w:r>
    </w:p>
    <w:p>
      <w:pPr>
        <w:numPr>
          <w:ilvl w:val="1"/>
          <w:numId w:val="900"/>
        </w:numPr>
        <w:spacing w:before="0" w:after="0"/>
      </w:pPr>
      <w:r>
        <w:t>Line Processing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Basic Pattern Matching</w:t>
      </w:r>
    </w:p>
    <w:p>
      <w:pPr>
        <w:numPr>
          <w:ilvl w:val="1"/>
          <w:numId w:val="900"/>
        </w:numPr>
        <w:spacing w:before="0" w:after="0"/>
      </w:pPr>
      <w:r>
        <w:t>Special Characters</w:t>
      </w:r>
    </w:p>
    <w:p>
      <w:pPr>
        <w:numPr>
          <w:ilvl w:val="1"/>
          <w:numId w:val="900"/>
        </w:numPr>
        <w:spacing w:before="0" w:after="0"/>
      </w:pPr>
      <w:r>
        <w:t>Quantifiers</w:t>
      </w:r>
    </w:p>
    <w:p>
      <w:pPr>
        <w:numPr>
          <w:ilvl w:val="1"/>
          <w:numId w:val="900"/>
        </w:numPr>
        <w:spacing w:before="0" w:after="0"/>
      </w:pPr>
      <w:r>
        <w:t>Character Classes</w:t>
      </w:r>
    </w:p>
    <w:p>
      <w:pPr>
        <w:pStyle w:val="Heading1"/>
      </w:pPr>
      <w:r>
        <w:t>Software Management</w:t>
      </w:r>
    </w:p>
    <w:p>
      <w:pPr>
        <w:numPr>
          <w:ilvl w:val="0"/>
          <w:numId w:val="900"/>
        </w:numPr>
        <w:spacing w:before="0" w:after="0"/>
      </w:pPr>
      <w:r>
        <w:t>Package Management Concepts</w:t>
      </w:r>
    </w:p>
    <w:p>
      <w:pPr>
        <w:numPr>
          <w:ilvl w:val="1"/>
          <w:numId w:val="900"/>
        </w:numPr>
        <w:spacing w:before="0" w:after="0"/>
      </w:pPr>
      <w:r>
        <w:t>Software Packages</w:t>
      </w:r>
    </w:p>
    <w:p>
      <w:pPr>
        <w:numPr>
          <w:ilvl w:val="1"/>
          <w:numId w:val="900"/>
        </w:numPr>
        <w:spacing w:before="0" w:after="0"/>
      </w:pPr>
      <w:r>
        <w:t>Package Formats</w:t>
      </w:r>
    </w:p>
    <w:p>
      <w:pPr>
        <w:numPr>
          <w:ilvl w:val="1"/>
          <w:numId w:val="900"/>
        </w:numPr>
        <w:spacing w:before="0" w:after="0"/>
      </w:pPr>
      <w:r>
        <w:t>Repositories</w:t>
      </w:r>
    </w:p>
    <w:p>
      <w:pPr>
        <w:numPr>
          <w:ilvl w:val="1"/>
          <w:numId w:val="900"/>
        </w:numPr>
        <w:spacing w:before="0" w:after="0"/>
      </w:pPr>
      <w:r>
        <w:t>Dependencies</w:t>
      </w:r>
    </w:p>
    <w:p>
      <w:pPr>
        <w:numPr>
          <w:ilvl w:val="1"/>
          <w:numId w:val="900"/>
        </w:numPr>
        <w:spacing w:before="0" w:after="0"/>
      </w:pPr>
      <w:r>
        <w:t>Package Managers</w:t>
      </w:r>
    </w:p>
    <w:p>
      <w:pPr>
        <w:numPr>
          <w:ilvl w:val="0"/>
          <w:numId w:val="900"/>
        </w:numPr>
        <w:spacing w:before="0" w:after="0"/>
      </w:pPr>
      <w:r>
        <w:t>APT Package Manager</w:t>
      </w:r>
    </w:p>
    <w:p>
      <w:pPr>
        <w:numPr>
          <w:ilvl w:val="1"/>
          <w:numId w:val="900"/>
        </w:numPr>
        <w:spacing w:before="0" w:after="0"/>
      </w:pPr>
      <w:r>
        <w:t>Repository Management</w:t>
      </w:r>
    </w:p>
    <w:p>
      <w:pPr>
        <w:numPr>
          <w:ilvl w:val="1"/>
          <w:numId w:val="900"/>
        </w:numPr>
        <w:spacing w:before="0" w:after="0"/>
      </w:pPr>
      <w:r>
        <w:t>Package Installation</w:t>
      </w:r>
    </w:p>
    <w:p>
      <w:pPr>
        <w:numPr>
          <w:ilvl w:val="1"/>
          <w:numId w:val="900"/>
        </w:numPr>
        <w:spacing w:before="0" w:after="0"/>
      </w:pPr>
      <w:r>
        <w:t>Package Removal</w:t>
      </w:r>
    </w:p>
    <w:p>
      <w:pPr>
        <w:numPr>
          <w:ilvl w:val="1"/>
          <w:numId w:val="900"/>
        </w:numPr>
        <w:spacing w:before="0" w:after="0"/>
      </w:pPr>
      <w:r>
        <w:t>System Updates</w:t>
      </w:r>
    </w:p>
    <w:p>
      <w:pPr>
        <w:numPr>
          <w:ilvl w:val="1"/>
          <w:numId w:val="900"/>
        </w:numPr>
        <w:spacing w:before="0" w:after="0"/>
      </w:pPr>
      <w:r>
        <w:t>Package Search</w:t>
      </w:r>
    </w:p>
    <w:p>
      <w:pPr>
        <w:numPr>
          <w:ilvl w:val="1"/>
          <w:numId w:val="900"/>
        </w:numPr>
        <w:spacing w:before="0" w:after="0"/>
      </w:pPr>
      <w:r>
        <w:t>Package Information</w:t>
      </w:r>
    </w:p>
    <w:p>
      <w:pPr>
        <w:numPr>
          <w:ilvl w:val="1"/>
          <w:numId w:val="900"/>
        </w:numPr>
        <w:spacing w:before="0" w:after="0"/>
      </w:pPr>
      <w:r>
        <w:t>Troubleshooting</w:t>
      </w:r>
    </w:p>
    <w:p>
      <w:pPr>
        <w:numPr>
          <w:ilvl w:val="0"/>
          <w:numId w:val="900"/>
        </w:numPr>
        <w:spacing w:before="0" w:after="0"/>
      </w:pPr>
      <w:r>
        <w:t>DNF/YUM Package Manager</w:t>
      </w:r>
    </w:p>
    <w:p>
      <w:pPr>
        <w:numPr>
          <w:ilvl w:val="1"/>
          <w:numId w:val="900"/>
        </w:numPr>
        <w:spacing w:before="0" w:after="0"/>
      </w:pPr>
      <w:r>
        <w:t>Repository Configuration</w:t>
      </w:r>
    </w:p>
    <w:p>
      <w:pPr>
        <w:numPr>
          <w:ilvl w:val="1"/>
          <w:numId w:val="900"/>
        </w:numPr>
        <w:spacing w:before="0" w:after="0"/>
      </w:pPr>
      <w:r>
        <w:t>Package Operations</w:t>
      </w:r>
    </w:p>
    <w:p>
      <w:pPr>
        <w:numPr>
          <w:ilvl w:val="1"/>
          <w:numId w:val="900"/>
        </w:numPr>
        <w:spacing w:before="0" w:after="0"/>
      </w:pPr>
      <w:r>
        <w:t>System Maintenance</w:t>
      </w:r>
    </w:p>
    <w:p>
      <w:pPr>
        <w:numPr>
          <w:ilvl w:val="1"/>
          <w:numId w:val="900"/>
        </w:numPr>
        <w:spacing w:before="0" w:after="0"/>
      </w:pPr>
      <w:r>
        <w:t>Package Groups</w:t>
      </w:r>
    </w:p>
    <w:p>
      <w:pPr>
        <w:numPr>
          <w:ilvl w:val="0"/>
          <w:numId w:val="900"/>
        </w:numPr>
        <w:spacing w:before="0" w:after="0"/>
      </w:pPr>
      <w:r>
        <w:t>Alternative Package Formats</w:t>
      </w:r>
    </w:p>
    <w:p>
      <w:pPr>
        <w:numPr>
          <w:ilvl w:val="1"/>
          <w:numId w:val="900"/>
        </w:numPr>
        <w:spacing w:before="0" w:after="0"/>
      </w:pPr>
      <w:r>
        <w:t>Snap Packages</w:t>
      </w:r>
    </w:p>
    <w:p>
      <w:pPr>
        <w:numPr>
          <w:ilvl w:val="2"/>
          <w:numId w:val="900"/>
        </w:numPr>
        <w:spacing w:before="0" w:after="0"/>
      </w:pPr>
      <w:r>
        <w:t>Installation and Management</w:t>
      </w:r>
    </w:p>
    <w:p>
      <w:pPr>
        <w:numPr>
          <w:ilvl w:val="2"/>
          <w:numId w:val="900"/>
        </w:numPr>
        <w:spacing w:before="0" w:after="0"/>
      </w:pPr>
      <w:r>
        <w:t>Snap Store</w:t>
      </w:r>
    </w:p>
    <w:p>
      <w:pPr>
        <w:numPr>
          <w:ilvl w:val="2"/>
          <w:numId w:val="900"/>
        </w:numPr>
        <w:spacing w:before="0" w:after="0"/>
      </w:pPr>
      <w:r>
        <w:t>Confinement Concepts</w:t>
      </w:r>
    </w:p>
    <w:p>
      <w:pPr>
        <w:numPr>
          <w:ilvl w:val="1"/>
          <w:numId w:val="900"/>
        </w:numPr>
        <w:spacing w:before="0" w:after="0"/>
      </w:pPr>
      <w:r>
        <w:t>Flatpak Applications</w:t>
      </w:r>
    </w:p>
    <w:p>
      <w:pPr>
        <w:numPr>
          <w:ilvl w:val="2"/>
          <w:numId w:val="900"/>
        </w:numPr>
        <w:spacing w:before="0" w:after="0"/>
      </w:pPr>
      <w:r>
        <w:t>Flatpak Installation</w:t>
      </w:r>
    </w:p>
    <w:p>
      <w:pPr>
        <w:numPr>
          <w:ilvl w:val="2"/>
          <w:numId w:val="900"/>
        </w:numPr>
        <w:spacing w:before="0" w:after="0"/>
      </w:pPr>
      <w:r>
        <w:t>Flathub Repository</w:t>
      </w:r>
    </w:p>
    <w:p>
      <w:pPr>
        <w:numPr>
          <w:ilvl w:val="2"/>
          <w:numId w:val="900"/>
        </w:numPr>
        <w:spacing w:before="0" w:after="0"/>
      </w:pPr>
      <w:r>
        <w:t>Application Sandboxing</w:t>
      </w:r>
    </w:p>
    <w:p>
      <w:pPr>
        <w:numPr>
          <w:ilvl w:val="1"/>
          <w:numId w:val="900"/>
        </w:numPr>
        <w:spacing w:before="0" w:after="0"/>
      </w:pPr>
      <w:r>
        <w:t>AppImage Format</w:t>
      </w:r>
    </w:p>
    <w:p>
      <w:pPr>
        <w:numPr>
          <w:ilvl w:val="2"/>
          <w:numId w:val="900"/>
        </w:numPr>
        <w:spacing w:before="0" w:after="0"/>
      </w:pPr>
      <w:r>
        <w:t>Running AppImages</w:t>
      </w:r>
    </w:p>
    <w:p>
      <w:pPr>
        <w:numPr>
          <w:ilvl w:val="2"/>
          <w:numId w:val="900"/>
        </w:numPr>
        <w:spacing w:before="0" w:after="0"/>
      </w:pPr>
      <w:r>
        <w:t>Integration Options</w:t>
      </w:r>
    </w:p>
    <w:p>
      <w:pPr>
        <w:numPr>
          <w:ilvl w:val="0"/>
          <w:numId w:val="900"/>
        </w:numPr>
        <w:spacing w:before="0" w:after="0"/>
      </w:pPr>
      <w:r>
        <w:t>Source Code Compilation</w:t>
      </w:r>
    </w:p>
    <w:p>
      <w:pPr>
        <w:numPr>
          <w:ilvl w:val="1"/>
          <w:numId w:val="900"/>
        </w:numPr>
        <w:spacing w:before="0" w:after="0"/>
      </w:pPr>
      <w:r>
        <w:t>Build Dependencies</w:t>
      </w:r>
    </w:p>
    <w:p>
      <w:pPr>
        <w:numPr>
          <w:ilvl w:val="1"/>
          <w:numId w:val="900"/>
        </w:numPr>
        <w:spacing w:before="0" w:after="0"/>
      </w:pPr>
      <w:r>
        <w:t>Configure and Make</w:t>
      </w:r>
    </w:p>
    <w:p>
      <w:pPr>
        <w:numPr>
          <w:ilvl w:val="1"/>
          <w:numId w:val="900"/>
        </w:numPr>
        <w:spacing w:before="0" w:after="0"/>
      </w:pPr>
      <w:r>
        <w:t>Installation from Source</w:t>
      </w:r>
    </w:p>
    <w:p>
      <w:pPr>
        <w:pStyle w:val="Heading1"/>
      </w:pPr>
      <w:r>
        <w:t>User and Permission Management</w:t>
      </w:r>
    </w:p>
    <w:p>
      <w:pPr>
        <w:numPr>
          <w:ilvl w:val="0"/>
          <w:numId w:val="900"/>
        </w:numPr>
        <w:spacing w:before="0" w:after="0"/>
      </w:pPr>
      <w:r>
        <w:t>User Account System</w:t>
      </w:r>
    </w:p>
    <w:p>
      <w:pPr>
        <w:numPr>
          <w:ilvl w:val="1"/>
          <w:numId w:val="900"/>
        </w:numPr>
        <w:spacing w:before="0" w:after="0"/>
      </w:pPr>
      <w:r>
        <w:t>User Types</w:t>
      </w:r>
    </w:p>
    <w:p>
      <w:pPr>
        <w:numPr>
          <w:ilvl w:val="2"/>
          <w:numId w:val="900"/>
        </w:numPr>
        <w:spacing w:before="0" w:after="0"/>
      </w:pPr>
      <w:r>
        <w:t>Root User</w:t>
      </w:r>
    </w:p>
    <w:p>
      <w:pPr>
        <w:numPr>
          <w:ilvl w:val="2"/>
          <w:numId w:val="900"/>
        </w:numPr>
        <w:spacing w:before="0" w:after="0"/>
      </w:pPr>
      <w:r>
        <w:t>Regular Users</w:t>
      </w:r>
    </w:p>
    <w:p>
      <w:pPr>
        <w:numPr>
          <w:ilvl w:val="2"/>
          <w:numId w:val="900"/>
        </w:numPr>
        <w:spacing w:before="0" w:after="0"/>
      </w:pPr>
      <w:r>
        <w:t>System Users</w:t>
      </w:r>
    </w:p>
    <w:p>
      <w:pPr>
        <w:numPr>
          <w:ilvl w:val="1"/>
          <w:numId w:val="900"/>
        </w:numPr>
        <w:spacing w:before="0" w:after="0"/>
      </w:pPr>
      <w:r>
        <w:t>User Information Storage</w:t>
      </w:r>
    </w:p>
    <w:p>
      <w:pPr>
        <w:numPr>
          <w:ilvl w:val="1"/>
          <w:numId w:val="900"/>
        </w:numPr>
        <w:spacing w:before="0" w:after="0"/>
      </w:pPr>
      <w:r>
        <w:t>Home Directories</w:t>
      </w:r>
    </w:p>
    <w:p>
      <w:pPr>
        <w:numPr>
          <w:ilvl w:val="1"/>
          <w:numId w:val="900"/>
        </w:numPr>
        <w:spacing w:before="0" w:after="0"/>
      </w:pPr>
      <w:r>
        <w:t>User Profiles</w:t>
      </w:r>
    </w:p>
    <w:p>
      <w:pPr>
        <w:numPr>
          <w:ilvl w:val="0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Sudo Command</w:t>
      </w:r>
    </w:p>
    <w:p>
      <w:pPr>
        <w:numPr>
          <w:ilvl w:val="1"/>
          <w:numId w:val="900"/>
        </w:numPr>
        <w:spacing w:before="0" w:after="0"/>
      </w:pPr>
      <w:r>
        <w:t>Su Command</w:t>
      </w:r>
    </w:p>
    <w:p>
      <w:pPr>
        <w:numPr>
          <w:ilvl w:val="1"/>
          <w:numId w:val="900"/>
        </w:numPr>
        <w:spacing w:before="0" w:after="0"/>
      </w:pPr>
      <w:r>
        <w:t>Sudo Configuration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User Management Commands</w:t>
      </w:r>
    </w:p>
    <w:p>
      <w:pPr>
        <w:numPr>
          <w:ilvl w:val="1"/>
          <w:numId w:val="900"/>
        </w:numPr>
        <w:spacing w:before="0" w:after="0"/>
      </w:pPr>
      <w:r>
        <w:t>User Information</w:t>
      </w:r>
    </w:p>
    <w:p>
      <w:pPr>
        <w:numPr>
          <w:ilvl w:val="1"/>
          <w:numId w:val="900"/>
        </w:numPr>
        <w:spacing w:before="0" w:after="0"/>
      </w:pPr>
      <w:r>
        <w:t>Adding Users</w:t>
      </w:r>
    </w:p>
    <w:p>
      <w:pPr>
        <w:numPr>
          <w:ilvl w:val="1"/>
          <w:numId w:val="900"/>
        </w:numPr>
        <w:spacing w:before="0" w:after="0"/>
      </w:pPr>
      <w:r>
        <w:t>Modifying Users</w:t>
      </w:r>
    </w:p>
    <w:p>
      <w:pPr>
        <w:numPr>
          <w:ilvl w:val="1"/>
          <w:numId w:val="900"/>
        </w:numPr>
        <w:spacing w:before="0" w:after="0"/>
      </w:pPr>
      <w:r>
        <w:t>Removing Users</w:t>
      </w:r>
    </w:p>
    <w:p>
      <w:pPr>
        <w:numPr>
          <w:ilvl w:val="1"/>
          <w:numId w:val="900"/>
        </w:numPr>
        <w:spacing w:before="0" w:after="0"/>
      </w:pPr>
      <w:r>
        <w:t>Password Management</w:t>
      </w:r>
    </w:p>
    <w:p>
      <w:pPr>
        <w:numPr>
          <w:ilvl w:val="1"/>
          <w:numId w:val="900"/>
        </w:numPr>
        <w:spacing w:before="0" w:after="0"/>
      </w:pPr>
      <w:r>
        <w:t>Account Locking</w:t>
      </w:r>
    </w:p>
    <w:p>
      <w:pPr>
        <w:numPr>
          <w:ilvl w:val="0"/>
          <w:numId w:val="900"/>
        </w:numPr>
        <w:spacing w:before="0" w:after="0"/>
      </w:pPr>
      <w:r>
        <w:t>Group Management</w:t>
      </w:r>
    </w:p>
    <w:p>
      <w:pPr>
        <w:numPr>
          <w:ilvl w:val="1"/>
          <w:numId w:val="900"/>
        </w:numPr>
        <w:spacing w:before="0" w:after="0"/>
      </w:pPr>
      <w:r>
        <w:t>Group Concepts</w:t>
      </w:r>
    </w:p>
    <w:p>
      <w:pPr>
        <w:numPr>
          <w:ilvl w:val="1"/>
          <w:numId w:val="900"/>
        </w:numPr>
        <w:spacing w:before="0" w:after="0"/>
      </w:pPr>
      <w:r>
        <w:t>Creating Groups</w:t>
      </w:r>
    </w:p>
    <w:p>
      <w:pPr>
        <w:numPr>
          <w:ilvl w:val="1"/>
          <w:numId w:val="900"/>
        </w:numPr>
        <w:spacing w:before="0" w:after="0"/>
      </w:pPr>
      <w:r>
        <w:t>Group Membership</w:t>
      </w:r>
    </w:p>
    <w:p>
      <w:pPr>
        <w:numPr>
          <w:ilvl w:val="1"/>
          <w:numId w:val="900"/>
        </w:numPr>
        <w:spacing w:before="0" w:after="0"/>
      </w:pPr>
      <w:r>
        <w:t>Primary and Secondary Groups</w:t>
      </w:r>
    </w:p>
    <w:p>
      <w:pPr>
        <w:numPr>
          <w:ilvl w:val="0"/>
          <w:numId w:val="900"/>
        </w:numPr>
        <w:spacing w:before="0" w:after="0"/>
      </w:pPr>
      <w:r>
        <w:t>File Permissions</w:t>
      </w:r>
    </w:p>
    <w:p>
      <w:pPr>
        <w:numPr>
          <w:ilvl w:val="1"/>
          <w:numId w:val="900"/>
        </w:numPr>
        <w:spacing w:before="0" w:after="0"/>
      </w:pPr>
      <w:r>
        <w:t>Permission Model</w:t>
      </w:r>
    </w:p>
    <w:p>
      <w:pPr>
        <w:numPr>
          <w:ilvl w:val="1"/>
          <w:numId w:val="900"/>
        </w:numPr>
        <w:spacing w:before="0" w:after="0"/>
      </w:pPr>
      <w:r>
        <w:t>Permission Types</w:t>
      </w:r>
    </w:p>
    <w:p>
      <w:pPr>
        <w:numPr>
          <w:ilvl w:val="1"/>
          <w:numId w:val="900"/>
        </w:numPr>
        <w:spacing w:before="0" w:after="0"/>
      </w:pPr>
      <w:r>
        <w:t>Permission Categories</w:t>
      </w:r>
    </w:p>
    <w:p>
      <w:pPr>
        <w:numPr>
          <w:ilvl w:val="1"/>
          <w:numId w:val="900"/>
        </w:numPr>
        <w:spacing w:before="0" w:after="0"/>
      </w:pPr>
      <w:r>
        <w:t>Reading Permission Strings</w:t>
      </w:r>
    </w:p>
    <w:p>
      <w:pPr>
        <w:numPr>
          <w:ilvl w:val="1"/>
          <w:numId w:val="900"/>
        </w:numPr>
        <w:spacing w:before="0" w:after="0"/>
      </w:pPr>
      <w:r>
        <w:t>Special Permissions</w:t>
      </w:r>
    </w:p>
    <w:p>
      <w:pPr>
        <w:numPr>
          <w:ilvl w:val="2"/>
          <w:numId w:val="900"/>
        </w:numPr>
        <w:spacing w:before="0" w:after="0"/>
      </w:pPr>
      <w:r>
        <w:t>Setuid Bit</w:t>
      </w:r>
    </w:p>
    <w:p>
      <w:pPr>
        <w:numPr>
          <w:ilvl w:val="2"/>
          <w:numId w:val="900"/>
        </w:numPr>
        <w:spacing w:before="0" w:after="0"/>
      </w:pPr>
      <w:r>
        <w:t>Setgid Bit</w:t>
      </w:r>
    </w:p>
    <w:p>
      <w:pPr>
        <w:numPr>
          <w:ilvl w:val="2"/>
          <w:numId w:val="900"/>
        </w:numPr>
        <w:spacing w:before="0" w:after="0"/>
      </w:pPr>
      <w:r>
        <w:t>Sticky Bit</w:t>
      </w:r>
    </w:p>
    <w:p>
      <w:pPr>
        <w:numPr>
          <w:ilvl w:val="0"/>
          <w:numId w:val="900"/>
        </w:numPr>
        <w:spacing w:before="0" w:after="0"/>
      </w:pPr>
      <w:r>
        <w:t>Changing Permissions</w:t>
      </w:r>
    </w:p>
    <w:p>
      <w:pPr>
        <w:numPr>
          <w:ilvl w:val="1"/>
          <w:numId w:val="900"/>
        </w:numPr>
        <w:spacing w:before="0" w:after="0"/>
      </w:pPr>
      <w:r>
        <w:t>Chmod Command</w:t>
      </w:r>
    </w:p>
    <w:p>
      <w:pPr>
        <w:numPr>
          <w:ilvl w:val="2"/>
          <w:numId w:val="900"/>
        </w:numPr>
        <w:spacing w:before="0" w:after="0"/>
      </w:pPr>
      <w:r>
        <w:t>Symbolic Mode</w:t>
      </w:r>
    </w:p>
    <w:p>
      <w:pPr>
        <w:numPr>
          <w:ilvl w:val="2"/>
          <w:numId w:val="900"/>
        </w:numPr>
        <w:spacing w:before="0" w:after="0"/>
      </w:pPr>
      <w:r>
        <w:t>Octal Mode</w:t>
      </w:r>
    </w:p>
    <w:p>
      <w:pPr>
        <w:numPr>
          <w:ilvl w:val="2"/>
          <w:numId w:val="900"/>
        </w:numPr>
        <w:spacing w:before="0" w:after="0"/>
      </w:pPr>
      <w:r>
        <w:t>Recursive Changes</w:t>
      </w:r>
    </w:p>
    <w:p>
      <w:pPr>
        <w:numPr>
          <w:ilvl w:val="1"/>
          <w:numId w:val="900"/>
        </w:numPr>
        <w:spacing w:before="0" w:after="0"/>
      </w:pPr>
      <w:r>
        <w:t>Ownership Changes</w:t>
      </w:r>
    </w:p>
    <w:p>
      <w:pPr>
        <w:numPr>
          <w:ilvl w:val="1"/>
          <w:numId w:val="900"/>
        </w:numPr>
        <w:spacing w:before="0" w:after="0"/>
      </w:pPr>
      <w:r>
        <w:t>Group Ownership</w:t>
      </w:r>
    </w:p>
    <w:p>
      <w:pPr>
        <w:numPr>
          <w:ilvl w:val="1"/>
          <w:numId w:val="900"/>
        </w:numPr>
        <w:spacing w:before="0" w:after="0"/>
      </w:pPr>
      <w:r>
        <w:t>Default Permissions</w:t>
      </w:r>
    </w:p>
    <w:p>
      <w:pPr>
        <w:pStyle w:val="Heading1"/>
      </w:pPr>
      <w:r>
        <w:t>System Monitoring and Management</w:t>
      </w:r>
    </w:p>
    <w:p>
      <w:pPr>
        <w:numPr>
          <w:ilvl w:val="0"/>
          <w:numId w:val="900"/>
        </w:numPr>
        <w:spacing w:before="0" w:after="0"/>
      </w:pPr>
      <w:r>
        <w:t>System Information</w:t>
      </w:r>
    </w:p>
    <w:p>
      <w:pPr>
        <w:numPr>
          <w:ilvl w:val="1"/>
          <w:numId w:val="900"/>
        </w:numPr>
        <w:spacing w:before="0" w:after="0"/>
      </w:pPr>
      <w:r>
        <w:t>Hardware Information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Kernel Information</w:t>
      </w:r>
    </w:p>
    <w:p>
      <w:pPr>
        <w:numPr>
          <w:ilvl w:val="1"/>
          <w:numId w:val="900"/>
        </w:numPr>
        <w:spacing w:before="0" w:after="0"/>
      </w:pPr>
      <w:r>
        <w:t>Distribution Details</w:t>
      </w:r>
    </w:p>
    <w:p>
      <w:pPr>
        <w:numPr>
          <w:ilvl w:val="0"/>
          <w:numId w:val="900"/>
        </w:numPr>
        <w:spacing w:before="0" w:after="0"/>
      </w:pPr>
      <w:r>
        <w:t>Resource Monitoring</w:t>
      </w:r>
    </w:p>
    <w:p>
      <w:pPr>
        <w:numPr>
          <w:ilvl w:val="1"/>
          <w:numId w:val="900"/>
        </w:numPr>
        <w:spacing w:before="0" w:after="0"/>
      </w:pPr>
      <w:r>
        <w:t>CPU Usage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Disk Usage</w:t>
      </w:r>
    </w:p>
    <w:p>
      <w:pPr>
        <w:numPr>
          <w:ilvl w:val="1"/>
          <w:numId w:val="900"/>
        </w:numPr>
        <w:spacing w:before="0" w:after="0"/>
      </w:pPr>
      <w:r>
        <w:t>Network Activity</w:t>
      </w:r>
    </w:p>
    <w:p>
      <w:pPr>
        <w:numPr>
          <w:ilvl w:val="1"/>
          <w:numId w:val="900"/>
        </w:numPr>
        <w:spacing w:before="0" w:after="0"/>
      </w:pPr>
      <w:r>
        <w:t>Process Monitoring</w:t>
      </w:r>
    </w:p>
    <w:p>
      <w:pPr>
        <w:numPr>
          <w:ilvl w:val="0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Process Concepts</w:t>
      </w:r>
    </w:p>
    <w:p>
      <w:pPr>
        <w:numPr>
          <w:ilvl w:val="1"/>
          <w:numId w:val="900"/>
        </w:numPr>
        <w:spacing w:before="0" w:after="0"/>
      </w:pPr>
      <w:r>
        <w:t>Viewing Processes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Signal Handling</w:t>
      </w:r>
    </w:p>
    <w:p>
      <w:pPr>
        <w:numPr>
          <w:ilvl w:val="1"/>
          <w:numId w:val="900"/>
        </w:numPr>
        <w:spacing w:before="0" w:after="0"/>
      </w:pPr>
      <w:r>
        <w:t>Job Control</w:t>
      </w:r>
    </w:p>
    <w:p>
      <w:pPr>
        <w:numPr>
          <w:ilvl w:val="1"/>
          <w:numId w:val="900"/>
        </w:numPr>
        <w:spacing w:before="0" w:after="0"/>
      </w:pPr>
      <w:r>
        <w:t>Background Processes</w:t>
      </w:r>
    </w:p>
    <w:p>
      <w:pPr>
        <w:numPr>
          <w:ilvl w:val="0"/>
          <w:numId w:val="900"/>
        </w:numPr>
        <w:spacing w:before="0" w:after="0"/>
      </w:pPr>
      <w:r>
        <w:t>System Logs</w:t>
      </w:r>
    </w:p>
    <w:p>
      <w:pPr>
        <w:numPr>
          <w:ilvl w:val="1"/>
          <w:numId w:val="900"/>
        </w:numPr>
        <w:spacing w:before="0" w:after="0"/>
      </w:pPr>
      <w:r>
        <w:t>Log File Locations</w:t>
      </w:r>
    </w:p>
    <w:p>
      <w:pPr>
        <w:numPr>
          <w:ilvl w:val="1"/>
          <w:numId w:val="900"/>
        </w:numPr>
        <w:spacing w:before="0" w:after="0"/>
      </w:pPr>
      <w:r>
        <w:t>System Journal</w:t>
      </w:r>
    </w:p>
    <w:p>
      <w:pPr>
        <w:numPr>
          <w:ilvl w:val="1"/>
          <w:numId w:val="900"/>
        </w:numPr>
        <w:spacing w:before="0" w:after="0"/>
      </w:pPr>
      <w:r>
        <w:t>Log Viewing Tools</w:t>
      </w:r>
    </w:p>
    <w:p>
      <w:pPr>
        <w:numPr>
          <w:ilvl w:val="1"/>
          <w:numId w:val="900"/>
        </w:numPr>
        <w:spacing w:before="0" w:after="0"/>
      </w:pPr>
      <w:r>
        <w:t>Log Rotation</w:t>
      </w:r>
    </w:p>
    <w:p>
      <w:pPr>
        <w:numPr>
          <w:ilvl w:val="0"/>
          <w:numId w:val="900"/>
        </w:numPr>
        <w:spacing w:before="0" w:after="0"/>
      </w:pPr>
      <w:r>
        <w:t>Service Management</w:t>
      </w:r>
    </w:p>
    <w:p>
      <w:pPr>
        <w:numPr>
          <w:ilvl w:val="1"/>
          <w:numId w:val="900"/>
        </w:numPr>
        <w:spacing w:before="0" w:after="0"/>
      </w:pPr>
      <w:r>
        <w:t>Systemd Overview</w:t>
      </w:r>
    </w:p>
    <w:p>
      <w:pPr>
        <w:numPr>
          <w:ilvl w:val="1"/>
          <w:numId w:val="900"/>
        </w:numPr>
        <w:spacing w:before="0" w:after="0"/>
      </w:pPr>
      <w:r>
        <w:t>Service Status</w:t>
      </w:r>
    </w:p>
    <w:p>
      <w:pPr>
        <w:numPr>
          <w:ilvl w:val="1"/>
          <w:numId w:val="900"/>
        </w:numPr>
        <w:spacing w:before="0" w:after="0"/>
      </w:pPr>
      <w:r>
        <w:t>Starting and Stopping Services</w:t>
      </w:r>
    </w:p>
    <w:p>
      <w:pPr>
        <w:numPr>
          <w:ilvl w:val="1"/>
          <w:numId w:val="900"/>
        </w:numPr>
        <w:spacing w:before="0" w:after="0"/>
      </w:pPr>
      <w:r>
        <w:t>Enabling and Disabling Services</w:t>
      </w:r>
    </w:p>
    <w:p>
      <w:pPr>
        <w:numPr>
          <w:ilvl w:val="1"/>
          <w:numId w:val="900"/>
        </w:numPr>
        <w:spacing w:before="0" w:after="0"/>
      </w:pPr>
      <w:r>
        <w:t>Service Configuration</w:t>
      </w:r>
    </w:p>
    <w:p>
      <w:pPr>
        <w:pStyle w:val="Heading1"/>
      </w:pPr>
      <w:r>
        <w:t>Input/Output and Redirection</w:t>
      </w:r>
    </w:p>
    <w:p>
      <w:pPr>
        <w:numPr>
          <w:ilvl w:val="0"/>
          <w:numId w:val="900"/>
        </w:numPr>
        <w:spacing w:before="0" w:after="0"/>
      </w:pPr>
      <w:r>
        <w:t>Standard Streams</w:t>
      </w:r>
    </w:p>
    <w:p>
      <w:pPr>
        <w:numPr>
          <w:ilvl w:val="1"/>
          <w:numId w:val="900"/>
        </w:numPr>
        <w:spacing w:before="0" w:after="0"/>
      </w:pPr>
      <w:r>
        <w:t>Standard Input</w:t>
      </w:r>
    </w:p>
    <w:p>
      <w:pPr>
        <w:numPr>
          <w:ilvl w:val="1"/>
          <w:numId w:val="900"/>
        </w:numPr>
        <w:spacing w:before="0" w:after="0"/>
      </w:pPr>
      <w:r>
        <w:t>Standard Output</w:t>
      </w:r>
    </w:p>
    <w:p>
      <w:pPr>
        <w:numPr>
          <w:ilvl w:val="1"/>
          <w:numId w:val="900"/>
        </w:numPr>
        <w:spacing w:before="0" w:after="0"/>
      </w:pPr>
      <w:r>
        <w:t>Standard Error</w:t>
      </w:r>
    </w:p>
    <w:p>
      <w:pPr>
        <w:numPr>
          <w:ilvl w:val="0"/>
          <w:numId w:val="900"/>
        </w:numPr>
        <w:spacing w:before="0" w:after="0"/>
      </w:pPr>
      <w:r>
        <w:t>Output Redirection</w:t>
      </w:r>
    </w:p>
    <w:p>
      <w:pPr>
        <w:numPr>
          <w:ilvl w:val="1"/>
          <w:numId w:val="900"/>
        </w:numPr>
        <w:spacing w:before="0" w:after="0"/>
      </w:pPr>
      <w:r>
        <w:t>Redirecting to Files</w:t>
      </w:r>
    </w:p>
    <w:p>
      <w:pPr>
        <w:numPr>
          <w:ilvl w:val="1"/>
          <w:numId w:val="900"/>
        </w:numPr>
        <w:spacing w:before="0" w:after="0"/>
      </w:pPr>
      <w:r>
        <w:t>Appending to Files</w:t>
      </w:r>
    </w:p>
    <w:p>
      <w:pPr>
        <w:numPr>
          <w:ilvl w:val="1"/>
          <w:numId w:val="900"/>
        </w:numPr>
        <w:spacing w:before="0" w:after="0"/>
      </w:pPr>
      <w:r>
        <w:t>Redirecting Error Output</w:t>
      </w:r>
    </w:p>
    <w:p>
      <w:pPr>
        <w:numPr>
          <w:ilvl w:val="1"/>
          <w:numId w:val="900"/>
        </w:numPr>
        <w:spacing w:before="0" w:after="0"/>
      </w:pPr>
      <w:r>
        <w:t>Combining Streams</w:t>
      </w:r>
    </w:p>
    <w:p>
      <w:pPr>
        <w:numPr>
          <w:ilvl w:val="0"/>
          <w:numId w:val="900"/>
        </w:numPr>
        <w:spacing w:before="0" w:after="0"/>
      </w:pPr>
      <w:r>
        <w:t>Input Redirection</w:t>
      </w:r>
    </w:p>
    <w:p>
      <w:pPr>
        <w:numPr>
          <w:ilvl w:val="1"/>
          <w:numId w:val="900"/>
        </w:numPr>
        <w:spacing w:before="0" w:after="0"/>
      </w:pPr>
      <w:r>
        <w:t>Reading from Files</w:t>
      </w:r>
    </w:p>
    <w:p>
      <w:pPr>
        <w:numPr>
          <w:ilvl w:val="1"/>
          <w:numId w:val="900"/>
        </w:numPr>
        <w:spacing w:before="0" w:after="0"/>
      </w:pPr>
      <w:r>
        <w:t>Here Documents</w:t>
      </w:r>
    </w:p>
    <w:p>
      <w:pPr>
        <w:numPr>
          <w:ilvl w:val="1"/>
          <w:numId w:val="900"/>
        </w:numPr>
        <w:spacing w:before="0" w:after="0"/>
      </w:pPr>
      <w:r>
        <w:t>Here Strings</w:t>
      </w:r>
    </w:p>
    <w:p>
      <w:pPr>
        <w:numPr>
          <w:ilvl w:val="0"/>
          <w:numId w:val="900"/>
        </w:numPr>
        <w:spacing w:before="0" w:after="0"/>
      </w:pPr>
      <w:r>
        <w:t>Pipes and Filters</w:t>
      </w:r>
    </w:p>
    <w:p>
      <w:pPr>
        <w:numPr>
          <w:ilvl w:val="1"/>
          <w:numId w:val="900"/>
        </w:numPr>
        <w:spacing w:before="0" w:after="0"/>
      </w:pPr>
      <w:r>
        <w:t>Pipe Concept</w:t>
      </w:r>
    </w:p>
    <w:p>
      <w:pPr>
        <w:numPr>
          <w:ilvl w:val="1"/>
          <w:numId w:val="900"/>
        </w:numPr>
        <w:spacing w:before="0" w:after="0"/>
      </w:pPr>
      <w:r>
        <w:t>Chaining Commands</w:t>
      </w:r>
    </w:p>
    <w:p>
      <w:pPr>
        <w:numPr>
          <w:ilvl w:val="1"/>
          <w:numId w:val="900"/>
        </w:numPr>
        <w:spacing w:before="0" w:after="0"/>
      </w:pPr>
      <w:r>
        <w:t>Filter Programs</w:t>
      </w:r>
    </w:p>
    <w:p>
      <w:pPr>
        <w:numPr>
          <w:ilvl w:val="1"/>
          <w:numId w:val="900"/>
        </w:numPr>
        <w:spacing w:before="0" w:after="0"/>
      </w:pPr>
      <w:r>
        <w:t>Complex Pipelines</w:t>
      </w:r>
    </w:p>
    <w:p>
      <w:pPr>
        <w:pStyle w:val="Heading1"/>
      </w:pPr>
      <w:r>
        <w:t>Basic Networking</w:t>
      </w:r>
    </w:p>
    <w:p>
      <w:pPr>
        <w:numPr>
          <w:ilvl w:val="0"/>
          <w:numId w:val="900"/>
        </w:numPr>
        <w:spacing w:before="0" w:after="0"/>
      </w:pPr>
      <w:r>
        <w:t>Network Concepts</w:t>
      </w:r>
    </w:p>
    <w:p>
      <w:pPr>
        <w:numPr>
          <w:ilvl w:val="1"/>
          <w:numId w:val="900"/>
        </w:numPr>
        <w:spacing w:before="0" w:after="0"/>
      </w:pPr>
      <w:r>
        <w:t>IP Addressing</w:t>
      </w:r>
    </w:p>
    <w:p>
      <w:pPr>
        <w:numPr>
          <w:ilvl w:val="1"/>
          <w:numId w:val="900"/>
        </w:numPr>
        <w:spacing w:before="0" w:after="0"/>
      </w:pPr>
      <w:r>
        <w:t>Domain Name System</w:t>
      </w:r>
    </w:p>
    <w:p>
      <w:pPr>
        <w:numPr>
          <w:ilvl w:val="1"/>
          <w:numId w:val="900"/>
        </w:numPr>
        <w:spacing w:before="0" w:after="0"/>
      </w:pPr>
      <w:r>
        <w:t>Network Protocols</w:t>
      </w:r>
    </w:p>
    <w:p>
      <w:pPr>
        <w:numPr>
          <w:ilvl w:val="1"/>
          <w:numId w:val="900"/>
        </w:numPr>
        <w:spacing w:before="0" w:after="0"/>
      </w:pPr>
      <w:r>
        <w:t>Port Numbers</w:t>
      </w:r>
    </w:p>
    <w:p>
      <w:pPr>
        <w:numPr>
          <w:ilvl w:val="1"/>
          <w:numId w:val="900"/>
        </w:numPr>
        <w:spacing w:before="0" w:after="0"/>
      </w:pPr>
      <w:r>
        <w:t>Network Interfaces</w:t>
      </w:r>
    </w:p>
    <w:p>
      <w:pPr>
        <w:numPr>
          <w:ilvl w:val="0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Interface Management</w:t>
      </w:r>
    </w:p>
    <w:p>
      <w:pPr>
        <w:numPr>
          <w:ilvl w:val="1"/>
          <w:numId w:val="900"/>
        </w:numPr>
        <w:spacing w:before="0" w:after="0"/>
      </w:pPr>
      <w:r>
        <w:t>IP Configuration</w:t>
      </w:r>
    </w:p>
    <w:p>
      <w:pPr>
        <w:numPr>
          <w:ilvl w:val="1"/>
          <w:numId w:val="900"/>
        </w:numPr>
        <w:spacing w:before="0" w:after="0"/>
      </w:pPr>
      <w:r>
        <w:t>DNS Configuration</w:t>
      </w:r>
    </w:p>
    <w:p>
      <w:pPr>
        <w:numPr>
          <w:ilvl w:val="1"/>
          <w:numId w:val="900"/>
        </w:numPr>
        <w:spacing w:before="0" w:after="0"/>
      </w:pPr>
      <w:r>
        <w:t>Network Manager</w:t>
      </w:r>
    </w:p>
    <w:p>
      <w:pPr>
        <w:numPr>
          <w:ilvl w:val="0"/>
          <w:numId w:val="900"/>
        </w:numPr>
        <w:spacing w:before="0" w:after="0"/>
      </w:pPr>
      <w:r>
        <w:t>Network Troubleshooting</w:t>
      </w:r>
    </w:p>
    <w:p>
      <w:pPr>
        <w:numPr>
          <w:ilvl w:val="1"/>
          <w:numId w:val="900"/>
        </w:numPr>
        <w:spacing w:before="0" w:after="0"/>
      </w:pPr>
      <w:r>
        <w:t>Connectivity Testing</w:t>
      </w:r>
    </w:p>
    <w:p>
      <w:pPr>
        <w:numPr>
          <w:ilvl w:val="1"/>
          <w:numId w:val="900"/>
        </w:numPr>
        <w:spacing w:before="0" w:after="0"/>
      </w:pPr>
      <w:r>
        <w:t>Route Tracing</w:t>
      </w:r>
    </w:p>
    <w:p>
      <w:pPr>
        <w:numPr>
          <w:ilvl w:val="1"/>
          <w:numId w:val="900"/>
        </w:numPr>
        <w:spacing w:before="0" w:after="0"/>
      </w:pPr>
      <w:r>
        <w:t>Network Statistics</w:t>
      </w:r>
    </w:p>
    <w:p>
      <w:pPr>
        <w:numPr>
          <w:ilvl w:val="1"/>
          <w:numId w:val="900"/>
        </w:numPr>
        <w:spacing w:before="0" w:after="0"/>
      </w:pPr>
      <w:r>
        <w:t>Port Scanning</w:t>
      </w:r>
    </w:p>
    <w:p>
      <w:pPr>
        <w:numPr>
          <w:ilvl w:val="0"/>
          <w:numId w:val="900"/>
        </w:numPr>
        <w:spacing w:before="0" w:after="0"/>
      </w:pPr>
      <w:r>
        <w:t>File Transfer</w:t>
      </w:r>
    </w:p>
    <w:p>
      <w:pPr>
        <w:numPr>
          <w:ilvl w:val="1"/>
          <w:numId w:val="900"/>
        </w:numPr>
        <w:spacing w:before="0" w:after="0"/>
      </w:pPr>
      <w:r>
        <w:t>Downloading Files</w:t>
      </w:r>
    </w:p>
    <w:p>
      <w:pPr>
        <w:numPr>
          <w:ilvl w:val="1"/>
          <w:numId w:val="900"/>
        </w:numPr>
        <w:spacing w:before="0" w:after="0"/>
      </w:pPr>
      <w:r>
        <w:t>Secure Copy</w:t>
      </w:r>
    </w:p>
    <w:p>
      <w:pPr>
        <w:numPr>
          <w:ilvl w:val="1"/>
          <w:numId w:val="900"/>
        </w:numPr>
        <w:spacing w:before="0" w:after="0"/>
      </w:pPr>
      <w:r>
        <w:t>File Transfer Protocols</w:t>
      </w:r>
    </w:p>
    <w:p>
      <w:pPr>
        <w:numPr>
          <w:ilvl w:val="0"/>
          <w:numId w:val="900"/>
        </w:numPr>
        <w:spacing w:before="0" w:after="0"/>
      </w:pPr>
      <w:r>
        <w:t>Remote Access</w:t>
      </w:r>
    </w:p>
    <w:p>
      <w:pPr>
        <w:numPr>
          <w:ilvl w:val="1"/>
          <w:numId w:val="900"/>
        </w:numPr>
        <w:spacing w:before="0" w:after="0"/>
      </w:pPr>
      <w:r>
        <w:t>SSH Concepts</w:t>
      </w:r>
    </w:p>
    <w:p>
      <w:pPr>
        <w:numPr>
          <w:ilvl w:val="1"/>
          <w:numId w:val="900"/>
        </w:numPr>
        <w:spacing w:before="0" w:after="0"/>
      </w:pPr>
      <w:r>
        <w:t>SSH Key Authentication</w:t>
      </w:r>
    </w:p>
    <w:p>
      <w:pPr>
        <w:numPr>
          <w:ilvl w:val="1"/>
          <w:numId w:val="900"/>
        </w:numPr>
        <w:spacing w:before="0" w:after="0"/>
      </w:pPr>
      <w:r>
        <w:t>Remote Command Execution</w:t>
      </w:r>
    </w:p>
    <w:p>
      <w:pPr>
        <w:numPr>
          <w:ilvl w:val="1"/>
          <w:numId w:val="900"/>
        </w:numPr>
        <w:spacing w:before="0" w:after="0"/>
      </w:pPr>
      <w:r>
        <w:t>Secure File Transfer</w:t>
      </w:r>
    </w:p>
    <w:p>
      <w:pPr>
        <w:pStyle w:val="Heading1"/>
      </w:pPr>
      <w:r>
        <w:t>Shell Scripting Introduction</w:t>
      </w:r>
    </w:p>
    <w:p>
      <w:pPr>
        <w:numPr>
          <w:ilvl w:val="0"/>
          <w:numId w:val="900"/>
        </w:numPr>
        <w:spacing w:before="0" w:after="0"/>
      </w:pPr>
      <w:r>
        <w:t>Script Basics</w:t>
      </w:r>
    </w:p>
    <w:p>
      <w:pPr>
        <w:numPr>
          <w:ilvl w:val="1"/>
          <w:numId w:val="900"/>
        </w:numPr>
        <w:spacing w:before="0" w:after="0"/>
      </w:pPr>
      <w:r>
        <w:t>What is Shell Scripting</w:t>
      </w:r>
    </w:p>
    <w:p>
      <w:pPr>
        <w:numPr>
          <w:ilvl w:val="1"/>
          <w:numId w:val="900"/>
        </w:numPr>
        <w:spacing w:before="0" w:after="0"/>
      </w:pPr>
      <w:r>
        <w:t>Script Structure</w:t>
      </w:r>
    </w:p>
    <w:p>
      <w:pPr>
        <w:numPr>
          <w:ilvl w:val="1"/>
          <w:numId w:val="900"/>
        </w:numPr>
        <w:spacing w:before="0" w:after="0"/>
      </w:pPr>
      <w:r>
        <w:t>Shebang Line</w:t>
      </w:r>
    </w:p>
    <w:p>
      <w:pPr>
        <w:numPr>
          <w:ilvl w:val="1"/>
          <w:numId w:val="900"/>
        </w:numPr>
        <w:spacing w:before="0" w:after="0"/>
      </w:pPr>
      <w:r>
        <w:t>Making Scripts Executable</w:t>
      </w:r>
    </w:p>
    <w:p>
      <w:pPr>
        <w:numPr>
          <w:ilvl w:val="0"/>
          <w:numId w:val="900"/>
        </w:numPr>
        <w:spacing w:before="0" w:after="0"/>
      </w:pPr>
      <w:r>
        <w:t>Variables and Data</w:t>
      </w:r>
    </w:p>
    <w:p>
      <w:pPr>
        <w:numPr>
          <w:ilvl w:val="1"/>
          <w:numId w:val="900"/>
        </w:numPr>
        <w:spacing w:before="0" w:after="0"/>
      </w:pPr>
      <w:r>
        <w:t>Variable Declaration</w:t>
      </w:r>
    </w:p>
    <w:p>
      <w:pPr>
        <w:numPr>
          <w:ilvl w:val="1"/>
          <w:numId w:val="900"/>
        </w:numPr>
        <w:spacing w:before="0" w:after="0"/>
      </w:pPr>
      <w:r>
        <w:t>Variable Types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Command Substitution</w:t>
      </w:r>
    </w:p>
    <w:p>
      <w:pPr>
        <w:numPr>
          <w:ilvl w:val="0"/>
          <w:numId w:val="900"/>
        </w:numPr>
        <w:spacing w:before="0" w:after="0"/>
      </w:pPr>
      <w:r>
        <w:t>Control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Loops</w:t>
      </w:r>
    </w:p>
    <w:p>
      <w:pPr>
        <w:numPr>
          <w:ilvl w:val="1"/>
          <w:numId w:val="900"/>
        </w:numPr>
        <w:spacing w:before="0" w:after="0"/>
      </w:pPr>
      <w:r>
        <w:t>Case Statements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User Interaction</w:t>
      </w:r>
    </w:p>
    <w:p>
      <w:pPr>
        <w:numPr>
          <w:ilvl w:val="1"/>
          <w:numId w:val="900"/>
        </w:numPr>
        <w:spacing w:before="0" w:after="0"/>
      </w:pPr>
      <w:r>
        <w:t>Reading Input</w:t>
      </w:r>
    </w:p>
    <w:p>
      <w:pPr>
        <w:numPr>
          <w:ilvl w:val="1"/>
          <w:numId w:val="900"/>
        </w:numPr>
        <w:spacing w:before="0" w:after="0"/>
      </w:pPr>
      <w:r>
        <w:t>Command Line Arguments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Script Examples</w:t>
      </w:r>
    </w:p>
    <w:p>
      <w:pPr>
        <w:numPr>
          <w:ilvl w:val="1"/>
          <w:numId w:val="900"/>
        </w:numPr>
        <w:spacing w:before="0" w:after="0"/>
      </w:pPr>
      <w:r>
        <w:t>Simple Automation Tasks</w:t>
      </w:r>
    </w:p>
    <w:p>
      <w:pPr>
        <w:numPr>
          <w:ilvl w:val="1"/>
          <w:numId w:val="900"/>
        </w:numPr>
        <w:spacing w:before="0" w:after="0"/>
      </w:pPr>
      <w:r>
        <w:t>File Processing Scripts</w:t>
      </w:r>
    </w:p>
    <w:p>
      <w:pPr>
        <w:numPr>
          <w:ilvl w:val="1"/>
          <w:numId w:val="900"/>
        </w:numPr>
        <w:spacing w:before="0" w:after="0"/>
      </w:pPr>
      <w:r>
        <w:t>System Administration Scripts</w:t>
      </w:r>
    </w:p>
    <w:p>
      <w:pPr>
        <w:pStyle w:val="Heading1"/>
      </w:pPr>
      <w:r>
        <w:t>System Customization</w:t>
      </w:r>
    </w:p>
    <w:p>
      <w:pPr>
        <w:numPr>
          <w:ilvl w:val="0"/>
          <w:numId w:val="900"/>
        </w:numPr>
        <w:spacing w:before="0" w:after="0"/>
      </w:pPr>
      <w:r>
        <w:t>Shell Customization</w:t>
      </w:r>
    </w:p>
    <w:p>
      <w:pPr>
        <w:numPr>
          <w:ilvl w:val="1"/>
          <w:numId w:val="900"/>
        </w:numPr>
        <w:spacing w:before="0" w:after="0"/>
      </w:pPr>
      <w:r>
        <w:t>Bash Configuration Files</w:t>
      </w:r>
    </w:p>
    <w:p>
      <w:pPr>
        <w:numPr>
          <w:ilvl w:val="1"/>
          <w:numId w:val="900"/>
        </w:numPr>
        <w:spacing w:before="0" w:after="0"/>
      </w:pPr>
      <w:r>
        <w:t>Command Aliases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Prompt Customization</w:t>
      </w:r>
    </w:p>
    <w:p>
      <w:pPr>
        <w:numPr>
          <w:ilvl w:val="0"/>
          <w:numId w:val="900"/>
        </w:numPr>
        <w:spacing w:before="0" w:after="0"/>
      </w:pPr>
      <w:r>
        <w:t>Desktop Customization</w:t>
      </w:r>
    </w:p>
    <w:p>
      <w:pPr>
        <w:numPr>
          <w:ilvl w:val="1"/>
          <w:numId w:val="900"/>
        </w:numPr>
        <w:spacing w:before="0" w:after="0"/>
      </w:pPr>
      <w:r>
        <w:t>Themes and Appearance</w:t>
      </w:r>
    </w:p>
    <w:p>
      <w:pPr>
        <w:numPr>
          <w:ilvl w:val="1"/>
          <w:numId w:val="900"/>
        </w:numPr>
        <w:spacing w:before="0" w:after="0"/>
      </w:pPr>
      <w:r>
        <w:t>Keyboard Shortcuts</w:t>
      </w:r>
    </w:p>
    <w:p>
      <w:pPr>
        <w:numPr>
          <w:ilvl w:val="1"/>
          <w:numId w:val="900"/>
        </w:numPr>
        <w:spacing w:before="0" w:after="0"/>
      </w:pPr>
      <w:r>
        <w:t>Application Defaults</w:t>
      </w:r>
    </w:p>
    <w:p>
      <w:pPr>
        <w:numPr>
          <w:ilvl w:val="1"/>
          <w:numId w:val="900"/>
        </w:numPr>
        <w:spacing w:before="0" w:after="0"/>
      </w:pPr>
      <w:r>
        <w:t>Startup Applications</w:t>
      </w:r>
    </w:p>
    <w:p>
      <w:pPr>
        <w:numPr>
          <w:ilvl w:val="0"/>
          <w:numId w:val="900"/>
        </w:numPr>
        <w:spacing w:before="0" w:after="0"/>
      </w:pPr>
      <w:r>
        <w:t>System Configuration</w:t>
      </w:r>
    </w:p>
    <w:p>
      <w:pPr>
        <w:numPr>
          <w:ilvl w:val="1"/>
          <w:numId w:val="900"/>
        </w:numPr>
        <w:spacing w:before="0" w:after="0"/>
      </w:pPr>
      <w:r>
        <w:t>Configuration File Locations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Version Control for Configs</w:t>
      </w:r>
    </w:p>
    <w:p>
      <w:pPr>
        <w:pStyle w:val="Heading1"/>
      </w:pPr>
      <w:r>
        <w:t>Advanced Topics and Next Steps</w:t>
      </w:r>
    </w:p>
    <w:p>
      <w:pPr>
        <w:numPr>
          <w:ilvl w:val="0"/>
          <w:numId w:val="900"/>
        </w:numPr>
        <w:spacing w:before="0" w:after="0"/>
      </w:pPr>
      <w:r>
        <w:t>Advanced Command Line Tools</w:t>
      </w:r>
    </w:p>
    <w:p>
      <w:pPr>
        <w:numPr>
          <w:ilvl w:val="1"/>
          <w:numId w:val="900"/>
        </w:numPr>
        <w:spacing w:before="0" w:after="0"/>
      </w:pPr>
      <w:r>
        <w:t>Stream Editors</w:t>
      </w:r>
    </w:p>
    <w:p>
      <w:pPr>
        <w:numPr>
          <w:ilvl w:val="1"/>
          <w:numId w:val="900"/>
        </w:numPr>
        <w:spacing w:before="0" w:after="0"/>
      </w:pPr>
      <w:r>
        <w:t>Pattern Processing</w:t>
      </w:r>
    </w:p>
    <w:p>
      <w:pPr>
        <w:numPr>
          <w:ilvl w:val="1"/>
          <w:numId w:val="900"/>
        </w:numPr>
        <w:spacing w:before="0" w:after="0"/>
      </w:pPr>
      <w:r>
        <w:t>Terminal Multiplexers</w:t>
      </w:r>
    </w:p>
    <w:p>
      <w:pPr>
        <w:numPr>
          <w:ilvl w:val="1"/>
          <w:numId w:val="900"/>
        </w:numPr>
        <w:spacing w:before="0" w:after="0"/>
      </w:pPr>
      <w:r>
        <w:t>System Monitoring Tools</w:t>
      </w:r>
    </w:p>
    <w:p>
      <w:pPr>
        <w:numPr>
          <w:ilvl w:val="0"/>
          <w:numId w:val="900"/>
        </w:numPr>
        <w:spacing w:before="0" w:after="0"/>
      </w:pPr>
      <w:r>
        <w:t>Server Administration</w:t>
      </w:r>
    </w:p>
    <w:p>
      <w:pPr>
        <w:numPr>
          <w:ilvl w:val="1"/>
          <w:numId w:val="900"/>
        </w:numPr>
        <w:spacing w:before="0" w:after="0"/>
      </w:pPr>
      <w:r>
        <w:t>Web Server Setup</w:t>
      </w:r>
    </w:p>
    <w:p>
      <w:pPr>
        <w:numPr>
          <w:ilvl w:val="1"/>
          <w:numId w:val="900"/>
        </w:numPr>
        <w:spacing w:before="0" w:after="0"/>
      </w:pPr>
      <w:r>
        <w:t>Database Installation</w:t>
      </w:r>
    </w:p>
    <w:p>
      <w:pPr>
        <w:numPr>
          <w:ilvl w:val="1"/>
          <w:numId w:val="900"/>
        </w:numPr>
        <w:spacing w:before="0" w:after="0"/>
      </w:pPr>
      <w:r>
        <w:t>Service Configuration</w:t>
      </w:r>
    </w:p>
    <w:p>
      <w:pPr>
        <w:numPr>
          <w:ilvl w:val="1"/>
          <w:numId w:val="900"/>
        </w:numPr>
        <w:spacing w:before="0" w:after="0"/>
      </w:pPr>
      <w:r>
        <w:t>Security Hardening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Concepts</w:t>
      </w:r>
    </w:p>
    <w:p>
      <w:pPr>
        <w:numPr>
          <w:ilvl w:val="1"/>
          <w:numId w:val="900"/>
        </w:numPr>
        <w:spacing w:before="0" w:after="0"/>
      </w:pPr>
      <w:r>
        <w:t>Container Management</w:t>
      </w:r>
    </w:p>
    <w:p>
      <w:pPr>
        <w:numPr>
          <w:ilvl w:val="1"/>
          <w:numId w:val="900"/>
        </w:numPr>
        <w:spacing w:before="0" w:after="0"/>
      </w:pPr>
      <w:r>
        <w:t>Image Creation</w:t>
      </w:r>
    </w:p>
    <w:p>
      <w:pPr>
        <w:numPr>
          <w:ilvl w:val="0"/>
          <w:numId w:val="900"/>
        </w:numPr>
        <w:spacing w:before="0" w:after="0"/>
      </w:pPr>
      <w:r>
        <w:t>Cloud Computing</w:t>
      </w:r>
    </w:p>
    <w:p>
      <w:pPr>
        <w:numPr>
          <w:ilvl w:val="1"/>
          <w:numId w:val="900"/>
        </w:numPr>
        <w:spacing w:before="0" w:after="0"/>
      </w:pPr>
      <w:r>
        <w:t>Linux in Cloud Environments</w:t>
      </w:r>
    </w:p>
    <w:p>
      <w:pPr>
        <w:numPr>
          <w:ilvl w:val="1"/>
          <w:numId w:val="900"/>
        </w:numPr>
        <w:spacing w:before="0" w:after="0"/>
      </w:pPr>
      <w:r>
        <w:t>Cloud Service Providers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0"/>
          <w:numId w:val="900"/>
        </w:numPr>
        <w:spacing w:before="0" w:after="0"/>
      </w:pPr>
      <w:r>
        <w:t>Security Practices</w:t>
      </w:r>
    </w:p>
    <w:p>
      <w:pPr>
        <w:numPr>
          <w:ilvl w:val="1"/>
          <w:numId w:val="900"/>
        </w:numPr>
        <w:spacing w:before="0" w:after="0"/>
      </w:pPr>
      <w:r>
        <w:t>Firewall Configuration</w:t>
      </w:r>
    </w:p>
    <w:p>
      <w:pPr>
        <w:numPr>
          <w:ilvl w:val="1"/>
          <w:numId w:val="900"/>
        </w:numPr>
        <w:spacing w:before="0" w:after="0"/>
      </w:pPr>
      <w:r>
        <w:t>System Updates</w:t>
      </w:r>
    </w:p>
    <w:p>
      <w:pPr>
        <w:numPr>
          <w:ilvl w:val="1"/>
          <w:numId w:val="900"/>
        </w:numPr>
        <w:spacing w:before="0" w:after="0"/>
      </w:pPr>
      <w:r>
        <w:t>Intrusion Detection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Programming Language Setup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0"/>
          <w:numId w:val="900"/>
        </w:numPr>
        <w:spacing w:before="0" w:after="0"/>
      </w:pPr>
      <w:r>
        <w:t>Continued Learning</w:t>
      </w:r>
    </w:p>
    <w:p>
      <w:pPr>
        <w:numPr>
          <w:ilvl w:val="1"/>
          <w:numId w:val="900"/>
        </w:numPr>
        <w:spacing w:before="0" w:after="0"/>
      </w:pPr>
      <w:r>
        <w:t>Documentation Resources</w:t>
      </w:r>
    </w:p>
    <w:p>
      <w:pPr>
        <w:numPr>
          <w:ilvl w:val="1"/>
          <w:numId w:val="900"/>
        </w:numPr>
        <w:spacing w:before="0" w:after="0"/>
      </w:pPr>
      <w:r>
        <w:t>Community Participation</w:t>
      </w:r>
    </w:p>
    <w:p>
      <w:pPr>
        <w:numPr>
          <w:ilvl w:val="1"/>
          <w:numId w:val="900"/>
        </w:numPr>
        <w:spacing w:before="0" w:after="0"/>
      </w:pPr>
      <w:r>
        <w:t>Certification Paths</w:t>
      </w:r>
    </w:p>
    <w:p>
      <w:pPr>
        <w:numPr>
          <w:ilvl w:val="1"/>
          <w:numId w:val="900"/>
        </w:numPr>
        <w:spacing w:before="0" w:after="0"/>
      </w:pPr>
      <w:r>
        <w:t>Specialized Distributions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