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Linux Command Line</w:t>
      </w:r>
    </w:p>
    <w:p>
      <w:pPr>
        <w:pStyle w:val="Heading1"/>
      </w:pPr>
      <w:r>
        <w:t>Introduction to the Command Line</w:t>
      </w:r>
    </w:p>
    <w:p>
      <w:pPr>
        <w:numPr>
          <w:ilvl w:val="0"/>
          <w:numId w:val="900"/>
        </w:numPr>
        <w:spacing w:before="0" w:after="0"/>
      </w:pPr>
      <w:r>
        <w:t>Overview of the Command Line Interface</w:t>
      </w:r>
    </w:p>
    <w:p>
      <w:pPr>
        <w:numPr>
          <w:ilvl w:val="1"/>
          <w:numId w:val="900"/>
        </w:numPr>
        <w:spacing w:before="0" w:after="0"/>
      </w:pPr>
      <w:r>
        <w:t>History and Evolution of the Command Line</w:t>
      </w:r>
    </w:p>
    <w:p>
      <w:pPr>
        <w:numPr>
          <w:ilvl w:val="1"/>
          <w:numId w:val="900"/>
        </w:numPr>
        <w:spacing w:before="0" w:after="0"/>
      </w:pPr>
      <w:r>
        <w:t>Advantages of Using the Command Line</w:t>
      </w:r>
    </w:p>
    <w:p>
      <w:pPr>
        <w:numPr>
          <w:ilvl w:val="1"/>
          <w:numId w:val="900"/>
        </w:numPr>
        <w:spacing w:before="0" w:after="0"/>
      </w:pPr>
      <w:r>
        <w:t>Common Use Cases</w:t>
      </w:r>
    </w:p>
    <w:p>
      <w:pPr>
        <w:numPr>
          <w:ilvl w:val="0"/>
          <w:numId w:val="900"/>
        </w:numPr>
        <w:spacing w:before="0" w:after="0"/>
      </w:pPr>
      <w:r>
        <w:t>Understanding Shells</w:t>
      </w:r>
    </w:p>
    <w:p>
      <w:pPr>
        <w:numPr>
          <w:ilvl w:val="1"/>
          <w:numId w:val="900"/>
        </w:numPr>
        <w:spacing w:before="0" w:after="0"/>
      </w:pPr>
      <w:r>
        <w:t>Definition and Purpose of a Shell</w:t>
      </w:r>
    </w:p>
    <w:p>
      <w:pPr>
        <w:numPr>
          <w:ilvl w:val="1"/>
          <w:numId w:val="900"/>
        </w:numPr>
        <w:spacing w:before="0" w:after="0"/>
      </w:pPr>
      <w:r>
        <w:t>Role of the Shell as an Interpreter</w:t>
      </w:r>
    </w:p>
    <w:p>
      <w:pPr>
        <w:numPr>
          <w:ilvl w:val="1"/>
          <w:numId w:val="900"/>
        </w:numPr>
        <w:spacing w:before="0" w:after="0"/>
      </w:pPr>
      <w:r>
        <w:t>Types of Shells</w:t>
      </w:r>
    </w:p>
    <w:p>
      <w:pPr>
        <w:numPr>
          <w:ilvl w:val="2"/>
          <w:numId w:val="900"/>
        </w:numPr>
        <w:spacing w:before="0" w:after="0"/>
      </w:pPr>
      <w:r>
        <w:t>Interactive Shells</w:t>
      </w:r>
    </w:p>
    <w:p>
      <w:pPr>
        <w:numPr>
          <w:ilvl w:val="2"/>
          <w:numId w:val="900"/>
        </w:numPr>
        <w:spacing w:before="0" w:after="0"/>
      </w:pPr>
      <w:r>
        <w:t>Login vs Non-Login Shells</w:t>
      </w:r>
    </w:p>
    <w:p>
      <w:pPr>
        <w:numPr>
          <w:ilvl w:val="1"/>
          <w:numId w:val="900"/>
        </w:numPr>
        <w:spacing w:before="0" w:after="0"/>
      </w:pPr>
      <w:r>
        <w:t>Common Shell Variants</w:t>
      </w:r>
    </w:p>
    <w:p>
      <w:pPr>
        <w:numPr>
          <w:ilvl w:val="2"/>
          <w:numId w:val="900"/>
        </w:numPr>
        <w:spacing w:before="0" w:after="0"/>
      </w:pPr>
      <w:r>
        <w:t>Bash (Bourne Again Shell)</w:t>
      </w:r>
    </w:p>
    <w:p>
      <w:pPr>
        <w:numPr>
          <w:ilvl w:val="2"/>
          <w:numId w:val="900"/>
        </w:numPr>
        <w:spacing w:before="0" w:after="0"/>
      </w:pPr>
      <w:r>
        <w:t>Zsh (Z Shell)</w:t>
      </w:r>
    </w:p>
    <w:p>
      <w:pPr>
        <w:numPr>
          <w:ilvl w:val="2"/>
          <w:numId w:val="900"/>
        </w:numPr>
        <w:spacing w:before="0" w:after="0"/>
      </w:pPr>
      <w:r>
        <w:t>Fish (Friendly Interactive Shell)</w:t>
      </w:r>
    </w:p>
    <w:p>
      <w:pPr>
        <w:numPr>
          <w:ilvl w:val="2"/>
          <w:numId w:val="900"/>
        </w:numPr>
        <w:spacing w:before="0" w:after="0"/>
      </w:pPr>
      <w:r>
        <w:t>Other Shells</w:t>
      </w:r>
    </w:p>
    <w:p>
      <w:pPr>
        <w:numPr>
          <w:ilvl w:val="0"/>
          <w:numId w:val="900"/>
        </w:numPr>
        <w:spacing w:before="0" w:after="0"/>
      </w:pPr>
      <w:r>
        <w:t>Understanding Terminals</w:t>
      </w:r>
    </w:p>
    <w:p>
      <w:pPr>
        <w:numPr>
          <w:ilvl w:val="1"/>
          <w:numId w:val="900"/>
        </w:numPr>
        <w:spacing w:before="0" w:after="0"/>
      </w:pPr>
      <w:r>
        <w:t>Definition of a Terminal</w:t>
      </w:r>
    </w:p>
    <w:p>
      <w:pPr>
        <w:numPr>
          <w:ilvl w:val="1"/>
          <w:numId w:val="900"/>
        </w:numPr>
        <w:spacing w:before="0" w:after="0"/>
      </w:pPr>
      <w:r>
        <w:t>Terminal Emulators vs Physical Terminals</w:t>
      </w:r>
    </w:p>
    <w:p>
      <w:pPr>
        <w:numPr>
          <w:ilvl w:val="1"/>
          <w:numId w:val="900"/>
        </w:numPr>
        <w:spacing w:before="0" w:after="0"/>
      </w:pPr>
      <w:r>
        <w:t>Popular Terminal Emulators</w:t>
      </w:r>
    </w:p>
    <w:p>
      <w:pPr>
        <w:numPr>
          <w:ilvl w:val="2"/>
          <w:numId w:val="900"/>
        </w:numPr>
        <w:spacing w:before="0" w:after="0"/>
      </w:pPr>
      <w:r>
        <w:t>GNOME Terminal</w:t>
      </w:r>
    </w:p>
    <w:p>
      <w:pPr>
        <w:numPr>
          <w:ilvl w:val="2"/>
          <w:numId w:val="900"/>
        </w:numPr>
        <w:spacing w:before="0" w:after="0"/>
      </w:pPr>
      <w:r>
        <w:t>Konsole</w:t>
      </w:r>
    </w:p>
    <w:p>
      <w:pPr>
        <w:numPr>
          <w:ilvl w:val="2"/>
          <w:numId w:val="900"/>
        </w:numPr>
        <w:spacing w:before="0" w:after="0"/>
      </w:pPr>
      <w:r>
        <w:t>xterm</w:t>
      </w:r>
    </w:p>
    <w:p>
      <w:pPr>
        <w:numPr>
          <w:ilvl w:val="2"/>
          <w:numId w:val="900"/>
        </w:numPr>
        <w:spacing w:before="0" w:after="0"/>
      </w:pPr>
      <w:r>
        <w:t>Terminator</w:t>
      </w:r>
    </w:p>
    <w:p>
      <w:pPr>
        <w:numPr>
          <w:ilvl w:val="0"/>
          <w:numId w:val="900"/>
        </w:numPr>
        <w:spacing w:before="0" w:after="0"/>
      </w:pPr>
      <w:r>
        <w:t>Command Prompt Structure</w:t>
      </w:r>
    </w:p>
    <w:p>
      <w:pPr>
        <w:numPr>
          <w:ilvl w:val="1"/>
          <w:numId w:val="900"/>
        </w:numPr>
        <w:spacing w:before="0" w:after="0"/>
      </w:pPr>
      <w:r>
        <w:t>Understanding the Prompt Components</w:t>
      </w:r>
    </w:p>
    <w:p>
      <w:pPr>
        <w:numPr>
          <w:ilvl w:val="2"/>
          <w:numId w:val="900"/>
        </w:numPr>
        <w:spacing w:before="0" w:after="0"/>
      </w:pPr>
      <w:r>
        <w:t>Username</w:t>
      </w:r>
    </w:p>
    <w:p>
      <w:pPr>
        <w:numPr>
          <w:ilvl w:val="2"/>
          <w:numId w:val="900"/>
        </w:numPr>
        <w:spacing w:before="0" w:after="0"/>
      </w:pPr>
      <w:r>
        <w:t>Hostname</w:t>
      </w:r>
    </w:p>
    <w:p>
      <w:pPr>
        <w:numPr>
          <w:ilvl w:val="2"/>
          <w:numId w:val="900"/>
        </w:numPr>
        <w:spacing w:before="0" w:after="0"/>
      </w:pPr>
      <w:r>
        <w:t>Current Working Directory</w:t>
      </w:r>
    </w:p>
    <w:p>
      <w:pPr>
        <w:numPr>
          <w:ilvl w:val="2"/>
          <w:numId w:val="900"/>
        </w:numPr>
        <w:spacing w:before="0" w:after="0"/>
      </w:pPr>
      <w:r>
        <w:t>Prompt Symbol</w:t>
      </w:r>
    </w:p>
    <w:p>
      <w:pPr>
        <w:numPr>
          <w:ilvl w:val="1"/>
          <w:numId w:val="900"/>
        </w:numPr>
        <w:spacing w:before="0" w:after="0"/>
      </w:pPr>
      <w:r>
        <w:t>Customizing the Prompt</w:t>
      </w:r>
    </w:p>
    <w:p>
      <w:pPr>
        <w:numPr>
          <w:ilvl w:val="0"/>
          <w:numId w:val="900"/>
        </w:numPr>
        <w:spacing w:before="0" w:after="0"/>
      </w:pPr>
      <w:r>
        <w:t>Basic Command Syntax</w:t>
      </w:r>
    </w:p>
    <w:p>
      <w:pPr>
        <w:numPr>
          <w:ilvl w:val="1"/>
          <w:numId w:val="900"/>
        </w:numPr>
        <w:spacing w:before="0" w:after="0"/>
      </w:pPr>
      <w:r>
        <w:t>Command Structure Components</w:t>
      </w:r>
    </w:p>
    <w:p>
      <w:pPr>
        <w:numPr>
          <w:ilvl w:val="1"/>
          <w:numId w:val="900"/>
        </w:numPr>
        <w:spacing w:before="0" w:after="0"/>
      </w:pPr>
      <w:r>
        <w:t>Options and Arguments</w:t>
      </w:r>
    </w:p>
    <w:p>
      <w:pPr>
        <w:numPr>
          <w:ilvl w:val="1"/>
          <w:numId w:val="900"/>
        </w:numPr>
        <w:spacing w:before="0" w:after="0"/>
      </w:pPr>
      <w:r>
        <w:t>Quoting and Escaping Characters</w:t>
      </w:r>
    </w:p>
    <w:p>
      <w:pPr>
        <w:numPr>
          <w:ilvl w:val="2"/>
          <w:numId w:val="900"/>
        </w:numPr>
        <w:spacing w:before="0" w:after="0"/>
      </w:pPr>
      <w:r>
        <w:t>Single Quotes</w:t>
      </w:r>
    </w:p>
    <w:p>
      <w:pPr>
        <w:numPr>
          <w:ilvl w:val="2"/>
          <w:numId w:val="900"/>
        </w:numPr>
        <w:spacing w:before="0" w:after="0"/>
      </w:pPr>
      <w:r>
        <w:t>Double Quotes</w:t>
      </w:r>
    </w:p>
    <w:p>
      <w:pPr>
        <w:numPr>
          <w:ilvl w:val="2"/>
          <w:numId w:val="900"/>
        </w:numPr>
        <w:spacing w:before="0" w:after="0"/>
      </w:pPr>
      <w:r>
        <w:t>Backslash Escaping</w:t>
      </w:r>
    </w:p>
    <w:p>
      <w:pPr>
        <w:numPr>
          <w:ilvl w:val="1"/>
          <w:numId w:val="900"/>
        </w:numPr>
        <w:spacing w:before="0" w:after="0"/>
      </w:pPr>
      <w:r>
        <w:t>Short Options</w:t>
      </w:r>
    </w:p>
    <w:p>
      <w:pPr>
        <w:numPr>
          <w:ilvl w:val="1"/>
          <w:numId w:val="900"/>
        </w:numPr>
        <w:spacing w:before="0" w:after="0"/>
      </w:pPr>
      <w:r>
        <w:t>Long Options</w:t>
      </w:r>
    </w:p>
    <w:p>
      <w:pPr>
        <w:numPr>
          <w:ilvl w:val="1"/>
          <w:numId w:val="900"/>
        </w:numPr>
        <w:spacing w:before="0" w:after="0"/>
      </w:pPr>
      <w:r>
        <w:t>Combining Options</w:t>
      </w:r>
    </w:p>
    <w:p>
      <w:pPr>
        <w:numPr>
          <w:ilvl w:val="0"/>
          <w:numId w:val="900"/>
        </w:numPr>
        <w:spacing w:before="0" w:after="0"/>
      </w:pPr>
      <w:r>
        <w:t>Getting Help</w:t>
      </w:r>
    </w:p>
    <w:p>
      <w:pPr>
        <w:numPr>
          <w:ilvl w:val="1"/>
          <w:numId w:val="900"/>
        </w:numPr>
        <w:spacing w:before="0" w:after="0"/>
      </w:pPr>
      <w:r>
        <w:t>Manual Pages (man command)</w:t>
      </w:r>
    </w:p>
    <w:p>
      <w:pPr>
        <w:numPr>
          <w:ilvl w:val="2"/>
          <w:numId w:val="900"/>
        </w:numPr>
        <w:spacing w:before="0" w:after="0"/>
      </w:pPr>
      <w:r>
        <w:t>Navigating Manual Pages</w:t>
      </w:r>
    </w:p>
    <w:p>
      <w:pPr>
        <w:numPr>
          <w:ilvl w:val="2"/>
          <w:numId w:val="900"/>
        </w:numPr>
        <w:spacing w:before="0" w:after="0"/>
      </w:pPr>
      <w:r>
        <w:t>Searching Within Manual Pages</w:t>
      </w:r>
    </w:p>
    <w:p>
      <w:pPr>
        <w:numPr>
          <w:ilvl w:val="1"/>
          <w:numId w:val="900"/>
        </w:numPr>
        <w:spacing w:before="0" w:after="0"/>
      </w:pPr>
      <w:r>
        <w:t>Info Command</w:t>
      </w:r>
    </w:p>
    <w:p>
      <w:pPr>
        <w:numPr>
          <w:ilvl w:val="1"/>
          <w:numId w:val="900"/>
        </w:numPr>
        <w:spacing w:before="0" w:after="0"/>
      </w:pPr>
      <w:r>
        <w:t>Help Flag</w:t>
      </w:r>
    </w:p>
    <w:p>
      <w:pPr>
        <w:numPr>
          <w:ilvl w:val="1"/>
          <w:numId w:val="900"/>
        </w:numPr>
        <w:spacing w:before="0" w:after="0"/>
      </w:pPr>
      <w:r>
        <w:t>Whatis Command</w:t>
      </w:r>
    </w:p>
    <w:p>
      <w:pPr>
        <w:numPr>
          <w:ilvl w:val="1"/>
          <w:numId w:val="900"/>
        </w:numPr>
        <w:spacing w:before="0" w:after="0"/>
      </w:pPr>
      <w:r>
        <w:t>Apropos Command</w:t>
      </w:r>
    </w:p>
    <w:p>
      <w:pPr>
        <w:pStyle w:val="Heading1"/>
      </w:pPr>
      <w:r>
        <w:t>Navigating the Filesystem</w:t>
      </w:r>
    </w:p>
    <w:p>
      <w:pPr>
        <w:numPr>
          <w:ilvl w:val="0"/>
          <w:numId w:val="900"/>
        </w:numPr>
        <w:spacing w:before="0" w:after="0"/>
      </w:pPr>
      <w:r>
        <w:t>Linux Filesystem Hierarchy Standard</w:t>
      </w:r>
    </w:p>
    <w:p>
      <w:pPr>
        <w:numPr>
          <w:ilvl w:val="1"/>
          <w:numId w:val="900"/>
        </w:numPr>
        <w:spacing w:before="0" w:after="0"/>
      </w:pPr>
      <w:r>
        <w:t>Overview of FHS</w:t>
      </w:r>
    </w:p>
    <w:p>
      <w:pPr>
        <w:numPr>
          <w:ilvl w:val="1"/>
          <w:numId w:val="900"/>
        </w:numPr>
        <w:spacing w:before="0" w:after="0"/>
      </w:pPr>
      <w:r>
        <w:t>Root Directory</w:t>
      </w:r>
    </w:p>
    <w:p>
      <w:pPr>
        <w:numPr>
          <w:ilvl w:val="1"/>
          <w:numId w:val="900"/>
        </w:numPr>
        <w:spacing w:before="0" w:after="0"/>
      </w:pPr>
      <w:r>
        <w:t>Home Directory</w:t>
      </w:r>
    </w:p>
    <w:p>
      <w:pPr>
        <w:numPr>
          <w:ilvl w:val="1"/>
          <w:numId w:val="900"/>
        </w:numPr>
        <w:spacing w:before="0" w:after="0"/>
      </w:pPr>
      <w:r>
        <w:t>Binary Directories</w:t>
      </w:r>
    </w:p>
    <w:p>
      <w:pPr>
        <w:numPr>
          <w:ilvl w:val="2"/>
          <w:numId w:val="900"/>
        </w:numPr>
        <w:spacing w:before="0" w:after="0"/>
      </w:pPr>
      <w:r>
        <w:t>/bin</w:t>
      </w:r>
    </w:p>
    <w:p>
      <w:pPr>
        <w:numPr>
          <w:ilvl w:val="2"/>
          <w:numId w:val="900"/>
        </w:numPr>
        <w:spacing w:before="0" w:after="0"/>
      </w:pPr>
      <w:r>
        <w:t>/sbin</w:t>
      </w:r>
    </w:p>
    <w:p>
      <w:pPr>
        <w:numPr>
          <w:ilvl w:val="2"/>
          <w:numId w:val="900"/>
        </w:numPr>
        <w:spacing w:before="0" w:after="0"/>
      </w:pPr>
      <w:r>
        <w:t>/usr/bin</w:t>
      </w:r>
    </w:p>
    <w:p>
      <w:pPr>
        <w:numPr>
          <w:ilvl w:val="2"/>
          <w:numId w:val="900"/>
        </w:numPr>
        <w:spacing w:before="0" w:after="0"/>
      </w:pPr>
      <w:r>
        <w:t>/usr/sbin</w:t>
      </w:r>
    </w:p>
    <w:p>
      <w:pPr>
        <w:numPr>
          <w:ilvl w:val="1"/>
          <w:numId w:val="900"/>
        </w:numPr>
        <w:spacing w:before="0" w:after="0"/>
      </w:pPr>
      <w:r>
        <w:t>Configuration Directory (/etc)</w:t>
      </w:r>
    </w:p>
    <w:p>
      <w:pPr>
        <w:numPr>
          <w:ilvl w:val="1"/>
          <w:numId w:val="900"/>
        </w:numPr>
        <w:spacing w:before="0" w:after="0"/>
      </w:pPr>
      <w:r>
        <w:t>Variable Data Directory (/var)</w:t>
      </w:r>
    </w:p>
    <w:p>
      <w:pPr>
        <w:numPr>
          <w:ilvl w:val="1"/>
          <w:numId w:val="900"/>
        </w:numPr>
        <w:spacing w:before="0" w:after="0"/>
      </w:pPr>
      <w:r>
        <w:t>Temporary Directory (/tmp)</w:t>
      </w:r>
    </w:p>
    <w:p>
      <w:pPr>
        <w:numPr>
          <w:ilvl w:val="1"/>
          <w:numId w:val="900"/>
        </w:numPr>
        <w:spacing w:before="0" w:after="0"/>
      </w:pPr>
      <w:r>
        <w:t>Optional Software Directory (/opt)</w:t>
      </w:r>
    </w:p>
    <w:p>
      <w:pPr>
        <w:numPr>
          <w:ilvl w:val="1"/>
          <w:numId w:val="900"/>
        </w:numPr>
        <w:spacing w:before="0" w:after="0"/>
      </w:pPr>
      <w:r>
        <w:t>Device Directory (/dev)</w:t>
      </w:r>
    </w:p>
    <w:p>
      <w:pPr>
        <w:numPr>
          <w:ilvl w:val="1"/>
          <w:numId w:val="900"/>
        </w:numPr>
        <w:spacing w:before="0" w:after="0"/>
      </w:pPr>
      <w:r>
        <w:t>Process Information Directory (/proc)</w:t>
      </w:r>
    </w:p>
    <w:p>
      <w:pPr>
        <w:numPr>
          <w:ilvl w:val="1"/>
          <w:numId w:val="900"/>
        </w:numPr>
        <w:spacing w:before="0" w:after="0"/>
      </w:pPr>
      <w:r>
        <w:t>Mount Points</w:t>
      </w:r>
    </w:p>
    <w:p>
      <w:pPr>
        <w:numPr>
          <w:ilvl w:val="2"/>
          <w:numId w:val="900"/>
        </w:numPr>
        <w:spacing w:before="0" w:after="0"/>
      </w:pPr>
      <w:r>
        <w:t>/mnt</w:t>
      </w:r>
    </w:p>
    <w:p>
      <w:pPr>
        <w:numPr>
          <w:ilvl w:val="2"/>
          <w:numId w:val="900"/>
        </w:numPr>
        <w:spacing w:before="0" w:after="0"/>
      </w:pPr>
      <w:r>
        <w:t>/media</w:t>
      </w:r>
    </w:p>
    <w:p>
      <w:pPr>
        <w:numPr>
          <w:ilvl w:val="0"/>
          <w:numId w:val="900"/>
        </w:numPr>
        <w:spacing w:before="0" w:after="0"/>
      </w:pPr>
      <w:r>
        <w:t>Core Navigation Commands</w:t>
      </w:r>
    </w:p>
    <w:p>
      <w:pPr>
        <w:numPr>
          <w:ilvl w:val="1"/>
          <w:numId w:val="900"/>
        </w:numPr>
        <w:spacing w:before="0" w:after="0"/>
      </w:pPr>
      <w:r>
        <w:t>Print Working Directory (pwd)</w:t>
      </w:r>
    </w:p>
    <w:p>
      <w:pPr>
        <w:numPr>
          <w:ilvl w:val="1"/>
          <w:numId w:val="900"/>
        </w:numPr>
        <w:spacing w:before="0" w:after="0"/>
      </w:pPr>
      <w:r>
        <w:t>List Directory Contents (ls)</w:t>
      </w:r>
    </w:p>
    <w:p>
      <w:pPr>
        <w:numPr>
          <w:ilvl w:val="2"/>
          <w:numId w:val="900"/>
        </w:numPr>
        <w:spacing w:before="0" w:after="0"/>
      </w:pPr>
      <w:r>
        <w:t>Basic Usage</w:t>
      </w:r>
    </w:p>
    <w:p>
      <w:pPr>
        <w:numPr>
          <w:ilvl w:val="2"/>
          <w:numId w:val="900"/>
        </w:numPr>
        <w:spacing w:before="0" w:after="0"/>
      </w:pPr>
      <w:r>
        <w:t>Long Format Option</w:t>
      </w:r>
    </w:p>
    <w:p>
      <w:pPr>
        <w:numPr>
          <w:ilvl w:val="2"/>
          <w:numId w:val="900"/>
        </w:numPr>
        <w:spacing w:before="0" w:after="0"/>
      </w:pPr>
      <w:r>
        <w:t>Show Hidden Files Option</w:t>
      </w:r>
    </w:p>
    <w:p>
      <w:pPr>
        <w:numPr>
          <w:ilvl w:val="2"/>
          <w:numId w:val="900"/>
        </w:numPr>
        <w:spacing w:before="0" w:after="0"/>
      </w:pPr>
      <w:r>
        <w:t>Human-Readable Sizes Option</w:t>
      </w:r>
    </w:p>
    <w:p>
      <w:pPr>
        <w:numPr>
          <w:ilvl w:val="2"/>
          <w:numId w:val="900"/>
        </w:numPr>
        <w:spacing w:before="0" w:after="0"/>
      </w:pPr>
      <w:r>
        <w:t>Sort by Time Option</w:t>
      </w:r>
    </w:p>
    <w:p>
      <w:pPr>
        <w:numPr>
          <w:ilvl w:val="2"/>
          <w:numId w:val="900"/>
        </w:numPr>
        <w:spacing w:before="0" w:after="0"/>
      </w:pPr>
      <w:r>
        <w:t>Recursive Listing Option</w:t>
      </w:r>
    </w:p>
    <w:p>
      <w:pPr>
        <w:numPr>
          <w:ilvl w:val="2"/>
          <w:numId w:val="900"/>
        </w:numPr>
        <w:spacing w:before="0" w:after="0"/>
      </w:pPr>
      <w:r>
        <w:t>Colorized Output</w:t>
      </w:r>
    </w:p>
    <w:p>
      <w:pPr>
        <w:numPr>
          <w:ilvl w:val="1"/>
          <w:numId w:val="900"/>
        </w:numPr>
        <w:spacing w:before="0" w:after="0"/>
      </w:pPr>
      <w:r>
        <w:t>Change Directory (cd)</w:t>
      </w:r>
    </w:p>
    <w:p>
      <w:pPr>
        <w:numPr>
          <w:ilvl w:val="2"/>
          <w:numId w:val="900"/>
        </w:numPr>
        <w:spacing w:before="0" w:after="0"/>
      </w:pPr>
      <w:r>
        <w:t>Basic Usage</w:t>
      </w:r>
    </w:p>
    <w:p>
      <w:pPr>
        <w:numPr>
          <w:ilvl w:val="2"/>
          <w:numId w:val="900"/>
        </w:numPr>
        <w:spacing w:before="0" w:after="0"/>
      </w:pPr>
      <w:r>
        <w:t>Navigating to Home Directory</w:t>
      </w:r>
    </w:p>
    <w:p>
      <w:pPr>
        <w:numPr>
          <w:ilvl w:val="2"/>
          <w:numId w:val="900"/>
        </w:numPr>
        <w:spacing w:before="0" w:after="0"/>
      </w:pPr>
      <w:r>
        <w:t>Navigating to Parent Directory</w:t>
      </w:r>
    </w:p>
    <w:p>
      <w:pPr>
        <w:numPr>
          <w:ilvl w:val="2"/>
          <w:numId w:val="900"/>
        </w:numPr>
        <w:spacing w:before="0" w:after="0"/>
      </w:pPr>
      <w:r>
        <w:t>Navigating to Previous Directory</w:t>
      </w:r>
    </w:p>
    <w:p>
      <w:pPr>
        <w:numPr>
          <w:ilvl w:val="0"/>
          <w:numId w:val="900"/>
        </w:numPr>
        <w:spacing w:before="0" w:after="0"/>
      </w:pPr>
      <w:r>
        <w:t>Understanding Paths</w:t>
      </w:r>
    </w:p>
    <w:p>
      <w:pPr>
        <w:numPr>
          <w:ilvl w:val="1"/>
          <w:numId w:val="900"/>
        </w:numPr>
        <w:spacing w:before="0" w:after="0"/>
      </w:pPr>
      <w:r>
        <w:t>Absolute Paths</w:t>
      </w:r>
    </w:p>
    <w:p>
      <w:pPr>
        <w:numPr>
          <w:ilvl w:val="1"/>
          <w:numId w:val="900"/>
        </w:numPr>
        <w:spacing w:before="0" w:after="0"/>
      </w:pPr>
      <w:r>
        <w:t>Relative Paths</w:t>
      </w:r>
    </w:p>
    <w:p>
      <w:pPr>
        <w:numPr>
          <w:ilvl w:val="1"/>
          <w:numId w:val="900"/>
        </w:numPr>
        <w:spacing w:before="0" w:after="0"/>
      </w:pPr>
      <w:r>
        <w:t>Special Directory References</w:t>
      </w:r>
    </w:p>
    <w:p>
      <w:pPr>
        <w:numPr>
          <w:ilvl w:val="2"/>
          <w:numId w:val="900"/>
        </w:numPr>
        <w:spacing w:before="0" w:after="0"/>
      </w:pPr>
      <w:r>
        <w:t>Current Directory (.)</w:t>
      </w:r>
    </w:p>
    <w:p>
      <w:pPr>
        <w:numPr>
          <w:ilvl w:val="2"/>
          <w:numId w:val="900"/>
        </w:numPr>
        <w:spacing w:before="0" w:after="0"/>
      </w:pPr>
      <w:r>
        <w:t>Parent Directory (..)</w:t>
      </w:r>
    </w:p>
    <w:p>
      <w:pPr>
        <w:numPr>
          <w:ilvl w:val="2"/>
          <w:numId w:val="900"/>
        </w:numPr>
        <w:spacing w:before="0" w:after="0"/>
      </w:pPr>
      <w:r>
        <w:t>Home Directory (~)</w:t>
      </w:r>
    </w:p>
    <w:p>
      <w:pPr>
        <w:numPr>
          <w:ilvl w:val="2"/>
          <w:numId w:val="900"/>
        </w:numPr>
        <w:spacing w:before="0" w:after="0"/>
      </w:pPr>
      <w:r>
        <w:t>Previous Directory (-)</w:t>
      </w:r>
    </w:p>
    <w:p>
      <w:pPr>
        <w:numPr>
          <w:ilvl w:val="1"/>
          <w:numId w:val="900"/>
        </w:numPr>
        <w:spacing w:before="0" w:after="0"/>
      </w:pPr>
      <w:r>
        <w:t>Path Expansion</w:t>
      </w:r>
    </w:p>
    <w:p>
      <w:pPr>
        <w:numPr>
          <w:ilvl w:val="1"/>
          <w:numId w:val="900"/>
        </w:numPr>
        <w:spacing w:before="0" w:after="0"/>
      </w:pPr>
      <w:r>
        <w:t>Tilde Expansion</w:t>
      </w:r>
    </w:p>
    <w:p>
      <w:pPr>
        <w:numPr>
          <w:ilvl w:val="0"/>
          <w:numId w:val="900"/>
        </w:numPr>
        <w:spacing w:before="0" w:after="0"/>
      </w:pPr>
      <w:r>
        <w:t>Tab Completion</w:t>
      </w:r>
    </w:p>
    <w:p>
      <w:pPr>
        <w:numPr>
          <w:ilvl w:val="1"/>
          <w:numId w:val="900"/>
        </w:numPr>
        <w:spacing w:before="0" w:after="0"/>
      </w:pPr>
      <w:r>
        <w:t>Using Tab Completion for Commands</w:t>
      </w:r>
    </w:p>
    <w:p>
      <w:pPr>
        <w:numPr>
          <w:ilvl w:val="1"/>
          <w:numId w:val="900"/>
        </w:numPr>
        <w:spacing w:before="0" w:after="0"/>
      </w:pPr>
      <w:r>
        <w:t>Using Tab Completion for Paths</w:t>
      </w:r>
    </w:p>
    <w:p>
      <w:pPr>
        <w:numPr>
          <w:ilvl w:val="1"/>
          <w:numId w:val="900"/>
        </w:numPr>
        <w:spacing w:before="0" w:after="0"/>
      </w:pPr>
      <w:r>
        <w:t>Customizing Tab Completion Behavior</w:t>
      </w:r>
    </w:p>
    <w:p>
      <w:pPr>
        <w:pStyle w:val="Heading1"/>
      </w:pPr>
      <w:r>
        <w:t>Working with Files and Directories</w:t>
      </w:r>
    </w:p>
    <w:p>
      <w:pPr>
        <w:numPr>
          <w:ilvl w:val="0"/>
          <w:numId w:val="900"/>
        </w:numPr>
        <w:spacing w:before="0" w:after="0"/>
      </w:pPr>
      <w:r>
        <w:t>Creating Files and Directories</w:t>
      </w:r>
    </w:p>
    <w:p>
      <w:pPr>
        <w:numPr>
          <w:ilvl w:val="1"/>
          <w:numId w:val="900"/>
        </w:numPr>
        <w:spacing w:before="0" w:after="0"/>
      </w:pPr>
      <w:r>
        <w:t>Creating Empty Files (touch)</w:t>
      </w:r>
    </w:p>
    <w:p>
      <w:pPr>
        <w:numPr>
          <w:ilvl w:val="2"/>
          <w:numId w:val="900"/>
        </w:numPr>
        <w:spacing w:before="0" w:after="0"/>
      </w:pPr>
      <w:r>
        <w:t>Creating Single Files</w:t>
      </w:r>
    </w:p>
    <w:p>
      <w:pPr>
        <w:numPr>
          <w:ilvl w:val="2"/>
          <w:numId w:val="900"/>
        </w:numPr>
        <w:spacing w:before="0" w:after="0"/>
      </w:pPr>
      <w:r>
        <w:t>Creating Multiple Files</w:t>
      </w:r>
    </w:p>
    <w:p>
      <w:pPr>
        <w:numPr>
          <w:ilvl w:val="2"/>
          <w:numId w:val="900"/>
        </w:numPr>
        <w:spacing w:before="0" w:after="0"/>
      </w:pPr>
      <w:r>
        <w:t>Updating Timestamps</w:t>
      </w:r>
    </w:p>
    <w:p>
      <w:pPr>
        <w:numPr>
          <w:ilvl w:val="1"/>
          <w:numId w:val="900"/>
        </w:numPr>
        <w:spacing w:before="0" w:after="0"/>
      </w:pPr>
      <w:r>
        <w:t>Creating Directories (mkdir)</w:t>
      </w:r>
    </w:p>
    <w:p>
      <w:pPr>
        <w:numPr>
          <w:ilvl w:val="2"/>
          <w:numId w:val="900"/>
        </w:numPr>
        <w:spacing w:before="0" w:after="0"/>
      </w:pPr>
      <w:r>
        <w:t>Creating Single Directories</w:t>
      </w:r>
    </w:p>
    <w:p>
      <w:pPr>
        <w:numPr>
          <w:ilvl w:val="2"/>
          <w:numId w:val="900"/>
        </w:numPr>
        <w:spacing w:before="0" w:after="0"/>
      </w:pPr>
      <w:r>
        <w:t>Creating Multiple Directories</w:t>
      </w:r>
    </w:p>
    <w:p>
      <w:pPr>
        <w:numPr>
          <w:ilvl w:val="2"/>
          <w:numId w:val="900"/>
        </w:numPr>
        <w:spacing w:before="0" w:after="0"/>
      </w:pPr>
      <w:r>
        <w:t>Creating Parent Directories</w:t>
      </w:r>
    </w:p>
    <w:p>
      <w:pPr>
        <w:numPr>
          <w:ilvl w:val="0"/>
          <w:numId w:val="900"/>
        </w:numPr>
        <w:spacing w:before="0" w:after="0"/>
      </w:pPr>
      <w:r>
        <w:t>Copying Files and Directories</w:t>
      </w:r>
    </w:p>
    <w:p>
      <w:pPr>
        <w:numPr>
          <w:ilvl w:val="1"/>
          <w:numId w:val="900"/>
        </w:numPr>
        <w:spacing w:before="0" w:after="0"/>
      </w:pPr>
      <w:r>
        <w:t>Copy Command (cp)</w:t>
      </w:r>
    </w:p>
    <w:p>
      <w:pPr>
        <w:numPr>
          <w:ilvl w:val="2"/>
          <w:numId w:val="900"/>
        </w:numPr>
        <w:spacing w:before="0" w:after="0"/>
      </w:pPr>
      <w:r>
        <w:t>Copying Files</w:t>
      </w:r>
    </w:p>
    <w:p>
      <w:pPr>
        <w:numPr>
          <w:ilvl w:val="2"/>
          <w:numId w:val="900"/>
        </w:numPr>
        <w:spacing w:before="0" w:after="0"/>
      </w:pPr>
      <w:r>
        <w:t>Copying Directories</w:t>
      </w:r>
    </w:p>
    <w:p>
      <w:pPr>
        <w:numPr>
          <w:ilvl w:val="2"/>
          <w:numId w:val="900"/>
        </w:numPr>
        <w:spacing w:before="0" w:after="0"/>
      </w:pPr>
      <w:r>
        <w:t>Recursive Copying Option</w:t>
      </w:r>
    </w:p>
    <w:p>
      <w:pPr>
        <w:numPr>
          <w:ilvl w:val="2"/>
          <w:numId w:val="900"/>
        </w:numPr>
        <w:spacing w:before="0" w:after="0"/>
      </w:pPr>
      <w:r>
        <w:t>Interactive Copying Option</w:t>
      </w:r>
    </w:p>
    <w:p>
      <w:pPr>
        <w:numPr>
          <w:ilvl w:val="2"/>
          <w:numId w:val="900"/>
        </w:numPr>
        <w:spacing w:before="0" w:after="0"/>
      </w:pPr>
      <w:r>
        <w:t>Update Option</w:t>
      </w:r>
    </w:p>
    <w:p>
      <w:pPr>
        <w:numPr>
          <w:ilvl w:val="0"/>
          <w:numId w:val="900"/>
        </w:numPr>
        <w:spacing w:before="0" w:after="0"/>
      </w:pPr>
      <w:r>
        <w:t>Moving and Renaming</w:t>
      </w:r>
    </w:p>
    <w:p>
      <w:pPr>
        <w:numPr>
          <w:ilvl w:val="1"/>
          <w:numId w:val="900"/>
        </w:numPr>
        <w:spacing w:before="0" w:after="0"/>
      </w:pPr>
      <w:r>
        <w:t>Move Command (mv)</w:t>
      </w:r>
    </w:p>
    <w:p>
      <w:pPr>
        <w:numPr>
          <w:ilvl w:val="2"/>
          <w:numId w:val="900"/>
        </w:numPr>
        <w:spacing w:before="0" w:after="0"/>
      </w:pPr>
      <w:r>
        <w:t>Moving Files</w:t>
      </w:r>
    </w:p>
    <w:p>
      <w:pPr>
        <w:numPr>
          <w:ilvl w:val="2"/>
          <w:numId w:val="900"/>
        </w:numPr>
        <w:spacing w:before="0" w:after="0"/>
      </w:pPr>
      <w:r>
        <w:t>Moving Directories</w:t>
      </w:r>
    </w:p>
    <w:p>
      <w:pPr>
        <w:numPr>
          <w:ilvl w:val="2"/>
          <w:numId w:val="900"/>
        </w:numPr>
        <w:spacing w:before="0" w:after="0"/>
      </w:pPr>
      <w:r>
        <w:t>Renaming Files</w:t>
      </w:r>
    </w:p>
    <w:p>
      <w:pPr>
        <w:numPr>
          <w:ilvl w:val="2"/>
          <w:numId w:val="900"/>
        </w:numPr>
        <w:spacing w:before="0" w:after="0"/>
      </w:pPr>
      <w:r>
        <w:t>Renaming Directories</w:t>
      </w:r>
    </w:p>
    <w:p>
      <w:pPr>
        <w:numPr>
          <w:ilvl w:val="2"/>
          <w:numId w:val="900"/>
        </w:numPr>
        <w:spacing w:before="0" w:after="0"/>
      </w:pPr>
      <w:r>
        <w:t>Interactive Moving Option</w:t>
      </w:r>
    </w:p>
    <w:p>
      <w:pPr>
        <w:numPr>
          <w:ilvl w:val="0"/>
          <w:numId w:val="900"/>
        </w:numPr>
        <w:spacing w:before="0" w:after="0"/>
      </w:pPr>
      <w:r>
        <w:t>Deleting Files and Directories</w:t>
      </w:r>
    </w:p>
    <w:p>
      <w:pPr>
        <w:numPr>
          <w:ilvl w:val="1"/>
          <w:numId w:val="900"/>
        </w:numPr>
        <w:spacing w:before="0" w:after="0"/>
      </w:pPr>
      <w:r>
        <w:t>Remove Files (rm)</w:t>
      </w:r>
    </w:p>
    <w:p>
      <w:pPr>
        <w:numPr>
          <w:ilvl w:val="2"/>
          <w:numId w:val="900"/>
        </w:numPr>
        <w:spacing w:before="0" w:after="0"/>
      </w:pPr>
      <w:r>
        <w:t>Deleting Single Files</w:t>
      </w:r>
    </w:p>
    <w:p>
      <w:pPr>
        <w:numPr>
          <w:ilvl w:val="2"/>
          <w:numId w:val="900"/>
        </w:numPr>
        <w:spacing w:before="0" w:after="0"/>
      </w:pPr>
      <w:r>
        <w:t>Deleting Multiple Files</w:t>
      </w:r>
    </w:p>
    <w:p>
      <w:pPr>
        <w:numPr>
          <w:ilvl w:val="2"/>
          <w:numId w:val="900"/>
        </w:numPr>
        <w:spacing w:before="0" w:after="0"/>
      </w:pPr>
      <w:r>
        <w:t>Interactive Deletion Option</w:t>
      </w:r>
    </w:p>
    <w:p>
      <w:pPr>
        <w:numPr>
          <w:ilvl w:val="2"/>
          <w:numId w:val="900"/>
        </w:numPr>
        <w:spacing w:before="0" w:after="0"/>
      </w:pPr>
      <w:r>
        <w:t>Recursive Deletion Option</w:t>
      </w:r>
    </w:p>
    <w:p>
      <w:pPr>
        <w:numPr>
          <w:ilvl w:val="2"/>
          <w:numId w:val="900"/>
        </w:numPr>
        <w:spacing w:before="0" w:after="0"/>
      </w:pPr>
      <w:r>
        <w:t>Force Deletion Option</w:t>
      </w:r>
    </w:p>
    <w:p>
      <w:pPr>
        <w:numPr>
          <w:ilvl w:val="1"/>
          <w:numId w:val="900"/>
        </w:numPr>
        <w:spacing w:before="0" w:after="0"/>
      </w:pPr>
      <w:r>
        <w:t>Remove Empty Directories (rmdir)</w:t>
      </w:r>
    </w:p>
    <w:p>
      <w:pPr>
        <w:numPr>
          <w:ilvl w:val="2"/>
          <w:numId w:val="900"/>
        </w:numPr>
        <w:spacing w:before="0" w:after="0"/>
      </w:pPr>
      <w:r>
        <w:t>Basic Usage</w:t>
      </w:r>
    </w:p>
    <w:p>
      <w:pPr>
        <w:numPr>
          <w:ilvl w:val="2"/>
          <w:numId w:val="900"/>
        </w:numPr>
        <w:spacing w:before="0" w:after="0"/>
      </w:pPr>
      <w:r>
        <w:t>Differences from rm -r</w:t>
      </w:r>
    </w:p>
    <w:p>
      <w:pPr>
        <w:numPr>
          <w:ilvl w:val="0"/>
          <w:numId w:val="900"/>
        </w:numPr>
        <w:spacing w:before="0" w:after="0"/>
      </w:pPr>
      <w:r>
        <w:t>Wildcards and Globbing</w:t>
      </w:r>
    </w:p>
    <w:p>
      <w:pPr>
        <w:numPr>
          <w:ilvl w:val="1"/>
          <w:numId w:val="900"/>
        </w:numPr>
        <w:spacing w:before="0" w:after="0"/>
      </w:pPr>
      <w:r>
        <w:t>Overview of Globbing</w:t>
      </w:r>
    </w:p>
    <w:p>
      <w:pPr>
        <w:numPr>
          <w:ilvl w:val="1"/>
          <w:numId w:val="900"/>
        </w:numPr>
        <w:spacing w:before="0" w:after="0"/>
      </w:pPr>
      <w:r>
        <w:t>Asterisk Wildcard (*)</w:t>
      </w:r>
    </w:p>
    <w:p>
      <w:pPr>
        <w:numPr>
          <w:ilvl w:val="1"/>
          <w:numId w:val="900"/>
        </w:numPr>
        <w:spacing w:before="0" w:after="0"/>
      </w:pPr>
      <w:r>
        <w:t>Question Mark Wildcard (?)</w:t>
      </w:r>
    </w:p>
    <w:p>
      <w:pPr>
        <w:numPr>
          <w:ilvl w:val="1"/>
          <w:numId w:val="900"/>
        </w:numPr>
        <w:spacing w:before="0" w:after="0"/>
      </w:pPr>
      <w:r>
        <w:t>Bracket Expressions ([])</w:t>
      </w:r>
    </w:p>
    <w:p>
      <w:pPr>
        <w:numPr>
          <w:ilvl w:val="1"/>
          <w:numId w:val="900"/>
        </w:numPr>
        <w:spacing w:before="0" w:after="0"/>
      </w:pPr>
      <w:r>
        <w:t>Escaping Wildcards</w:t>
      </w:r>
    </w:p>
    <w:p>
      <w:pPr>
        <w:numPr>
          <w:ilvl w:val="1"/>
          <w:numId w:val="900"/>
        </w:numPr>
        <w:spacing w:before="0" w:after="0"/>
      </w:pPr>
      <w:r>
        <w:t>Using Wildcards with Commands</w:t>
      </w:r>
    </w:p>
    <w:p>
      <w:pPr>
        <w:pStyle w:val="Heading1"/>
      </w:pPr>
      <w:r>
        <w:t>Viewing and Editing Files</w:t>
      </w:r>
    </w:p>
    <w:p>
      <w:pPr>
        <w:numPr>
          <w:ilvl w:val="0"/>
          <w:numId w:val="900"/>
        </w:numPr>
        <w:spacing w:before="0" w:after="0"/>
      </w:pPr>
      <w:r>
        <w:t>Viewing File Contents</w:t>
      </w:r>
    </w:p>
    <w:p>
      <w:pPr>
        <w:numPr>
          <w:ilvl w:val="1"/>
          <w:numId w:val="900"/>
        </w:numPr>
        <w:spacing w:before="0" w:after="0"/>
      </w:pPr>
      <w:r>
        <w:t>Concatenate and Display (cat)</w:t>
      </w:r>
    </w:p>
    <w:p>
      <w:pPr>
        <w:numPr>
          <w:ilvl w:val="2"/>
          <w:numId w:val="900"/>
        </w:numPr>
        <w:spacing w:before="0" w:after="0"/>
      </w:pPr>
      <w:r>
        <w:t>Basic Usage</w:t>
      </w:r>
    </w:p>
    <w:p>
      <w:pPr>
        <w:numPr>
          <w:ilvl w:val="2"/>
          <w:numId w:val="900"/>
        </w:numPr>
        <w:spacing w:before="0" w:after="0"/>
      </w:pPr>
      <w:r>
        <w:t>Concatenating Multiple Files</w:t>
      </w:r>
    </w:p>
    <w:p>
      <w:pPr>
        <w:numPr>
          <w:ilvl w:val="1"/>
          <w:numId w:val="900"/>
        </w:numPr>
        <w:spacing w:before="0" w:after="0"/>
      </w:pPr>
      <w:r>
        <w:t>Paginated Viewing (less)</w:t>
      </w:r>
    </w:p>
    <w:p>
      <w:pPr>
        <w:numPr>
          <w:ilvl w:val="2"/>
          <w:numId w:val="900"/>
        </w:numPr>
        <w:spacing w:before="0" w:after="0"/>
      </w:pPr>
      <w:r>
        <w:t>Navigation in less</w:t>
      </w:r>
    </w:p>
    <w:p>
      <w:pPr>
        <w:numPr>
          <w:ilvl w:val="2"/>
          <w:numId w:val="900"/>
        </w:numPr>
        <w:spacing w:before="0" w:after="0"/>
      </w:pPr>
      <w:r>
        <w:t>Searching in less</w:t>
      </w:r>
    </w:p>
    <w:p>
      <w:pPr>
        <w:numPr>
          <w:ilvl w:val="1"/>
          <w:numId w:val="900"/>
        </w:numPr>
        <w:spacing w:before="0" w:after="0"/>
      </w:pPr>
      <w:r>
        <w:t>Paginated Viewing (more)</w:t>
      </w:r>
    </w:p>
    <w:p>
      <w:pPr>
        <w:numPr>
          <w:ilvl w:val="1"/>
          <w:numId w:val="900"/>
        </w:numPr>
        <w:spacing w:before="0" w:after="0"/>
      </w:pPr>
      <w:r>
        <w:t>View Beginning of File (head)</w:t>
      </w:r>
    </w:p>
    <w:p>
      <w:pPr>
        <w:numPr>
          <w:ilvl w:val="2"/>
          <w:numId w:val="900"/>
        </w:numPr>
        <w:spacing w:before="0" w:after="0"/>
      </w:pPr>
      <w:r>
        <w:t>Basic Usage</w:t>
      </w:r>
    </w:p>
    <w:p>
      <w:pPr>
        <w:numPr>
          <w:ilvl w:val="2"/>
          <w:numId w:val="900"/>
        </w:numPr>
        <w:spacing w:before="0" w:after="0"/>
      </w:pPr>
      <w:r>
        <w:t>Specifying Number of Lines</w:t>
      </w:r>
    </w:p>
    <w:p>
      <w:pPr>
        <w:numPr>
          <w:ilvl w:val="1"/>
          <w:numId w:val="900"/>
        </w:numPr>
        <w:spacing w:before="0" w:after="0"/>
      </w:pPr>
      <w:r>
        <w:t>View End of File (tail)</w:t>
      </w:r>
    </w:p>
    <w:p>
      <w:pPr>
        <w:numPr>
          <w:ilvl w:val="2"/>
          <w:numId w:val="900"/>
        </w:numPr>
        <w:spacing w:before="0" w:after="0"/>
      </w:pPr>
      <w:r>
        <w:t>Basic Usage</w:t>
      </w:r>
    </w:p>
    <w:p>
      <w:pPr>
        <w:numPr>
          <w:ilvl w:val="2"/>
          <w:numId w:val="900"/>
        </w:numPr>
        <w:spacing w:before="0" w:after="0"/>
      </w:pPr>
      <w:r>
        <w:t>Specifying Number of Lines</w:t>
      </w:r>
    </w:p>
    <w:p>
      <w:pPr>
        <w:numPr>
          <w:ilvl w:val="2"/>
          <w:numId w:val="900"/>
        </w:numPr>
        <w:spacing w:before="0" w:after="0"/>
      </w:pPr>
      <w:r>
        <w:t>Following File Changes</w:t>
      </w:r>
    </w:p>
    <w:p>
      <w:pPr>
        <w:numPr>
          <w:ilvl w:val="0"/>
          <w:numId w:val="900"/>
        </w:numPr>
        <w:spacing w:before="0" w:after="0"/>
      </w:pPr>
      <w:r>
        <w:t>Command Line Text Editors</w:t>
      </w:r>
    </w:p>
    <w:p>
      <w:pPr>
        <w:numPr>
          <w:ilvl w:val="1"/>
          <w:numId w:val="900"/>
        </w:numPr>
        <w:spacing w:before="0" w:after="0"/>
      </w:pPr>
      <w:r>
        <w:t>Nano Editor</w:t>
      </w:r>
    </w:p>
    <w:p>
      <w:pPr>
        <w:numPr>
          <w:ilvl w:val="2"/>
          <w:numId w:val="900"/>
        </w:numPr>
        <w:spacing w:before="0" w:after="0"/>
      </w:pPr>
      <w:r>
        <w:t>Basic Navigation</w:t>
      </w:r>
    </w:p>
    <w:p>
      <w:pPr>
        <w:numPr>
          <w:ilvl w:val="2"/>
          <w:numId w:val="900"/>
        </w:numPr>
        <w:spacing w:before="0" w:after="0"/>
      </w:pPr>
      <w:r>
        <w:t>Basic Editing</w:t>
      </w:r>
    </w:p>
    <w:p>
      <w:pPr>
        <w:numPr>
          <w:ilvl w:val="2"/>
          <w:numId w:val="900"/>
        </w:numPr>
        <w:spacing w:before="0" w:after="0"/>
      </w:pPr>
      <w:r>
        <w:t>Saving Files</w:t>
      </w:r>
    </w:p>
    <w:p>
      <w:pPr>
        <w:numPr>
          <w:ilvl w:val="2"/>
          <w:numId w:val="900"/>
        </w:numPr>
        <w:spacing w:before="0" w:after="0"/>
      </w:pPr>
      <w:r>
        <w:t>Exiting Editor</w:t>
      </w:r>
    </w:p>
    <w:p>
      <w:pPr>
        <w:numPr>
          <w:ilvl w:val="1"/>
          <w:numId w:val="900"/>
        </w:numPr>
        <w:spacing w:before="0" w:after="0"/>
      </w:pPr>
      <w:r>
        <w:t>Vim Editor</w:t>
      </w:r>
    </w:p>
    <w:p>
      <w:pPr>
        <w:numPr>
          <w:ilvl w:val="2"/>
          <w:numId w:val="900"/>
        </w:numPr>
        <w:spacing w:before="0" w:after="0"/>
      </w:pPr>
      <w:r>
        <w:t>Vim Modes</w:t>
      </w:r>
    </w:p>
    <w:p>
      <w:pPr>
        <w:numPr>
          <w:ilvl w:val="2"/>
          <w:numId w:val="900"/>
        </w:numPr>
        <w:spacing w:before="0" w:after="0"/>
      </w:pPr>
      <w:r>
        <w:t>Basic Navigation</w:t>
      </w:r>
    </w:p>
    <w:p>
      <w:pPr>
        <w:numPr>
          <w:ilvl w:val="2"/>
          <w:numId w:val="900"/>
        </w:numPr>
        <w:spacing w:before="0" w:after="0"/>
      </w:pPr>
      <w:r>
        <w:t>Basic Editing</w:t>
      </w:r>
    </w:p>
    <w:p>
      <w:pPr>
        <w:numPr>
          <w:ilvl w:val="2"/>
          <w:numId w:val="900"/>
        </w:numPr>
        <w:spacing w:before="0" w:after="0"/>
      </w:pPr>
      <w:r>
        <w:t>Saving Files</w:t>
      </w:r>
    </w:p>
    <w:p>
      <w:pPr>
        <w:numPr>
          <w:ilvl w:val="2"/>
          <w:numId w:val="900"/>
        </w:numPr>
        <w:spacing w:before="0" w:after="0"/>
      </w:pPr>
      <w:r>
        <w:t>Exiting Editor</w:t>
      </w:r>
    </w:p>
    <w:p>
      <w:pPr>
        <w:numPr>
          <w:ilvl w:val="1"/>
          <w:numId w:val="900"/>
        </w:numPr>
        <w:spacing w:before="0" w:after="0"/>
      </w:pPr>
      <w:r>
        <w:t>Emacs Editor</w:t>
      </w:r>
    </w:p>
    <w:p>
      <w:pPr>
        <w:numPr>
          <w:ilvl w:val="2"/>
          <w:numId w:val="900"/>
        </w:numPr>
        <w:spacing w:before="0" w:after="0"/>
      </w:pPr>
      <w:r>
        <w:t>Basic Navigation</w:t>
      </w:r>
    </w:p>
    <w:p>
      <w:pPr>
        <w:numPr>
          <w:ilvl w:val="2"/>
          <w:numId w:val="900"/>
        </w:numPr>
        <w:spacing w:before="0" w:after="0"/>
      </w:pPr>
      <w:r>
        <w:t>Basic Editing</w:t>
      </w:r>
    </w:p>
    <w:p>
      <w:pPr>
        <w:numPr>
          <w:ilvl w:val="2"/>
          <w:numId w:val="900"/>
        </w:numPr>
        <w:spacing w:before="0" w:after="0"/>
      </w:pPr>
      <w:r>
        <w:t>Saving Files</w:t>
      </w:r>
    </w:p>
    <w:p>
      <w:pPr>
        <w:numPr>
          <w:ilvl w:val="2"/>
          <w:numId w:val="900"/>
        </w:numPr>
        <w:spacing w:before="0" w:after="0"/>
      </w:pPr>
      <w:r>
        <w:t>Exiting Editor</w:t>
      </w:r>
    </w:p>
    <w:p>
      <w:pPr>
        <w:numPr>
          <w:ilvl w:val="1"/>
          <w:numId w:val="900"/>
        </w:numPr>
        <w:spacing w:before="0" w:after="0"/>
      </w:pPr>
      <w:r>
        <w:t>Choosing an Editor</w:t>
      </w:r>
    </w:p>
    <w:p>
      <w:pPr>
        <w:pStyle w:val="Heading1"/>
      </w:pPr>
      <w:r>
        <w:t>Permissions and Ownership</w:t>
      </w:r>
    </w:p>
    <w:p>
      <w:pPr>
        <w:numPr>
          <w:ilvl w:val="0"/>
          <w:numId w:val="900"/>
        </w:numPr>
        <w:spacing w:before="0" w:after="0"/>
      </w:pPr>
      <w:r>
        <w:t>Understanding File Permissions</w:t>
      </w:r>
    </w:p>
    <w:p>
      <w:pPr>
        <w:numPr>
          <w:ilvl w:val="1"/>
          <w:numId w:val="900"/>
        </w:numPr>
        <w:spacing w:before="0" w:after="0"/>
      </w:pPr>
      <w:r>
        <w:t>Permission Types</w:t>
      </w:r>
    </w:p>
    <w:p>
      <w:pPr>
        <w:numPr>
          <w:ilvl w:val="2"/>
          <w:numId w:val="900"/>
        </w:numPr>
        <w:spacing w:before="0" w:after="0"/>
      </w:pPr>
      <w:r>
        <w:t>Read Permission</w:t>
      </w:r>
    </w:p>
    <w:p>
      <w:pPr>
        <w:numPr>
          <w:ilvl w:val="2"/>
          <w:numId w:val="900"/>
        </w:numPr>
        <w:spacing w:before="0" w:after="0"/>
      </w:pPr>
      <w:r>
        <w:t>Write Permission</w:t>
      </w:r>
    </w:p>
    <w:p>
      <w:pPr>
        <w:numPr>
          <w:ilvl w:val="2"/>
          <w:numId w:val="900"/>
        </w:numPr>
        <w:spacing w:before="0" w:after="0"/>
      </w:pPr>
      <w:r>
        <w:t>Execute Permission</w:t>
      </w:r>
    </w:p>
    <w:p>
      <w:pPr>
        <w:numPr>
          <w:ilvl w:val="1"/>
          <w:numId w:val="900"/>
        </w:numPr>
        <w:spacing w:before="0" w:after="0"/>
      </w:pPr>
      <w:r>
        <w:t>Permission Groups</w:t>
      </w:r>
    </w:p>
    <w:p>
      <w:pPr>
        <w:numPr>
          <w:ilvl w:val="2"/>
          <w:numId w:val="900"/>
        </w:numPr>
        <w:spacing w:before="0" w:after="0"/>
      </w:pPr>
      <w:r>
        <w:t>User (Owner)</w:t>
      </w:r>
    </w:p>
    <w:p>
      <w:pPr>
        <w:numPr>
          <w:ilvl w:val="2"/>
          <w:numId w:val="900"/>
        </w:numPr>
        <w:spacing w:before="0" w:after="0"/>
      </w:pPr>
      <w:r>
        <w:t>Group</w:t>
      </w:r>
    </w:p>
    <w:p>
      <w:pPr>
        <w:numPr>
          <w:ilvl w:val="2"/>
          <w:numId w:val="900"/>
        </w:numPr>
        <w:spacing w:before="0" w:after="0"/>
      </w:pPr>
      <w:r>
        <w:t>Other</w:t>
      </w:r>
    </w:p>
    <w:p>
      <w:pPr>
        <w:numPr>
          <w:ilvl w:val="1"/>
          <w:numId w:val="900"/>
        </w:numPr>
        <w:spacing w:before="0" w:after="0"/>
      </w:pPr>
      <w:r>
        <w:t>Interpreting Permission Strings</w:t>
      </w:r>
    </w:p>
    <w:p>
      <w:pPr>
        <w:numPr>
          <w:ilvl w:val="1"/>
          <w:numId w:val="900"/>
        </w:numPr>
        <w:spacing w:before="0" w:after="0"/>
      </w:pPr>
      <w:r>
        <w:t>File Types in Permission Strings</w:t>
      </w:r>
    </w:p>
    <w:p>
      <w:pPr>
        <w:numPr>
          <w:ilvl w:val="0"/>
          <w:numId w:val="900"/>
        </w:numPr>
        <w:spacing w:before="0" w:after="0"/>
      </w:pPr>
      <w:r>
        <w:t>Modifying Permissions</w:t>
      </w:r>
    </w:p>
    <w:p>
      <w:pPr>
        <w:numPr>
          <w:ilvl w:val="1"/>
          <w:numId w:val="900"/>
        </w:numPr>
        <w:spacing w:before="0" w:after="0"/>
      </w:pPr>
      <w:r>
        <w:t>Change Mode (chmod)</w:t>
      </w:r>
    </w:p>
    <w:p>
      <w:pPr>
        <w:numPr>
          <w:ilvl w:val="2"/>
          <w:numId w:val="900"/>
        </w:numPr>
        <w:spacing w:before="0" w:after="0"/>
      </w:pPr>
      <w:r>
        <w:t>Symbolic Method</w:t>
      </w:r>
    </w:p>
    <w:p>
      <w:pPr>
        <w:numPr>
          <w:ilvl w:val="2"/>
          <w:numId w:val="900"/>
        </w:numPr>
        <w:spacing w:before="0" w:after="0"/>
      </w:pPr>
      <w:r>
        <w:t>Octal Method</w:t>
      </w:r>
    </w:p>
    <w:p>
      <w:pPr>
        <w:numPr>
          <w:ilvl w:val="2"/>
          <w:numId w:val="900"/>
        </w:numPr>
        <w:spacing w:before="0" w:after="0"/>
      </w:pPr>
      <w:r>
        <w:t>Recursive Permission Changes</w:t>
      </w:r>
    </w:p>
    <w:p>
      <w:pPr>
        <w:numPr>
          <w:ilvl w:val="0"/>
          <w:numId w:val="900"/>
        </w:numPr>
        <w:spacing w:before="0" w:after="0"/>
      </w:pPr>
      <w:r>
        <w:t>Understanding Ownership</w:t>
      </w:r>
    </w:p>
    <w:p>
      <w:pPr>
        <w:numPr>
          <w:ilvl w:val="1"/>
          <w:numId w:val="900"/>
        </w:numPr>
        <w:spacing w:before="0" w:after="0"/>
      </w:pPr>
      <w:r>
        <w:t>User Owner</w:t>
      </w:r>
    </w:p>
    <w:p>
      <w:pPr>
        <w:numPr>
          <w:ilvl w:val="1"/>
          <w:numId w:val="900"/>
        </w:numPr>
        <w:spacing w:before="0" w:after="0"/>
      </w:pPr>
      <w:r>
        <w:t>Group Owner</w:t>
      </w:r>
    </w:p>
    <w:p>
      <w:pPr>
        <w:numPr>
          <w:ilvl w:val="1"/>
          <w:numId w:val="900"/>
        </w:numPr>
        <w:spacing w:before="0" w:after="0"/>
      </w:pPr>
      <w:r>
        <w:t>Viewing Ownership</w:t>
      </w:r>
    </w:p>
    <w:p>
      <w:pPr>
        <w:numPr>
          <w:ilvl w:val="0"/>
          <w:numId w:val="900"/>
        </w:numPr>
        <w:spacing w:before="0" w:after="0"/>
      </w:pPr>
      <w:r>
        <w:t>Modifying Ownership</w:t>
      </w:r>
    </w:p>
    <w:p>
      <w:pPr>
        <w:numPr>
          <w:ilvl w:val="1"/>
          <w:numId w:val="900"/>
        </w:numPr>
        <w:spacing w:before="0" w:after="0"/>
      </w:pPr>
      <w:r>
        <w:t>Change Owner (chown)</w:t>
      </w:r>
    </w:p>
    <w:p>
      <w:pPr>
        <w:numPr>
          <w:ilvl w:val="2"/>
          <w:numId w:val="900"/>
        </w:numPr>
        <w:spacing w:before="0" w:after="0"/>
      </w:pPr>
      <w:r>
        <w:t>Changing User Owner</w:t>
      </w:r>
    </w:p>
    <w:p>
      <w:pPr>
        <w:numPr>
          <w:ilvl w:val="2"/>
          <w:numId w:val="900"/>
        </w:numPr>
        <w:spacing w:before="0" w:after="0"/>
      </w:pPr>
      <w:r>
        <w:t>Changing Group Owner</w:t>
      </w:r>
    </w:p>
    <w:p>
      <w:pPr>
        <w:numPr>
          <w:ilvl w:val="2"/>
          <w:numId w:val="900"/>
        </w:numPr>
        <w:spacing w:before="0" w:after="0"/>
      </w:pPr>
      <w:r>
        <w:t>Recursive Ownership Changes</w:t>
      </w:r>
    </w:p>
    <w:p>
      <w:pPr>
        <w:numPr>
          <w:ilvl w:val="1"/>
          <w:numId w:val="900"/>
        </w:numPr>
        <w:spacing w:before="0" w:after="0"/>
      </w:pPr>
      <w:r>
        <w:t>Change Group (chgrp)</w:t>
      </w:r>
    </w:p>
    <w:p>
      <w:pPr>
        <w:numPr>
          <w:ilvl w:val="0"/>
          <w:numId w:val="900"/>
        </w:numPr>
        <w:spacing w:before="0" w:after="0"/>
      </w:pPr>
      <w:r>
        <w:t>Default Permissions</w:t>
      </w:r>
    </w:p>
    <w:p>
      <w:pPr>
        <w:numPr>
          <w:ilvl w:val="1"/>
          <w:numId w:val="900"/>
        </w:numPr>
        <w:spacing w:before="0" w:after="0"/>
      </w:pPr>
      <w:r>
        <w:t>User Mask (umask)</w:t>
      </w:r>
    </w:p>
    <w:p>
      <w:pPr>
        <w:numPr>
          <w:ilvl w:val="2"/>
          <w:numId w:val="900"/>
        </w:numPr>
        <w:spacing w:before="0" w:after="0"/>
      </w:pPr>
      <w:r>
        <w:t>Viewing Current umask</w:t>
      </w:r>
    </w:p>
    <w:p>
      <w:pPr>
        <w:numPr>
          <w:ilvl w:val="2"/>
          <w:numId w:val="900"/>
        </w:numPr>
        <w:spacing w:before="0" w:after="0"/>
      </w:pPr>
      <w:r>
        <w:t>Setting umask</w:t>
      </w:r>
    </w:p>
    <w:p>
      <w:pPr>
        <w:numPr>
          <w:ilvl w:val="2"/>
          <w:numId w:val="900"/>
        </w:numPr>
        <w:spacing w:before="0" w:after="0"/>
      </w:pPr>
      <w:r>
        <w:t>Calculating Default Permissions</w:t>
      </w:r>
    </w:p>
    <w:p>
      <w:pPr>
        <w:pStyle w:val="Heading1"/>
      </w:pPr>
      <w:r>
        <w:t>Process Management</w:t>
      </w:r>
    </w:p>
    <w:p>
      <w:pPr>
        <w:numPr>
          <w:ilvl w:val="0"/>
          <w:numId w:val="900"/>
        </w:numPr>
        <w:spacing w:before="0" w:after="0"/>
      </w:pPr>
      <w:r>
        <w:t>Understanding Processes</w:t>
      </w:r>
    </w:p>
    <w:p>
      <w:pPr>
        <w:numPr>
          <w:ilvl w:val="1"/>
          <w:numId w:val="900"/>
        </w:numPr>
        <w:spacing w:before="0" w:after="0"/>
      </w:pPr>
      <w:r>
        <w:t>Definition of a Process</w:t>
      </w:r>
    </w:p>
    <w:p>
      <w:pPr>
        <w:numPr>
          <w:ilvl w:val="1"/>
          <w:numId w:val="900"/>
        </w:numPr>
        <w:spacing w:before="0" w:after="0"/>
      </w:pPr>
      <w:r>
        <w:t>Process ID (PID)</w:t>
      </w:r>
    </w:p>
    <w:p>
      <w:pPr>
        <w:numPr>
          <w:ilvl w:val="1"/>
          <w:numId w:val="900"/>
        </w:numPr>
        <w:spacing w:before="0" w:after="0"/>
      </w:pPr>
      <w:r>
        <w:t>Parent and Child Processes</w:t>
      </w:r>
    </w:p>
    <w:p>
      <w:pPr>
        <w:numPr>
          <w:ilvl w:val="1"/>
          <w:numId w:val="900"/>
        </w:numPr>
        <w:spacing w:before="0" w:after="0"/>
      </w:pPr>
      <w:r>
        <w:t>Daemons and Background Processes</w:t>
      </w:r>
    </w:p>
    <w:p>
      <w:pPr>
        <w:numPr>
          <w:ilvl w:val="0"/>
          <w:numId w:val="900"/>
        </w:numPr>
        <w:spacing w:before="0" w:after="0"/>
      </w:pPr>
      <w:r>
        <w:t>Viewing Processes</w:t>
      </w:r>
    </w:p>
    <w:p>
      <w:pPr>
        <w:numPr>
          <w:ilvl w:val="1"/>
          <w:numId w:val="900"/>
        </w:numPr>
        <w:spacing w:before="0" w:after="0"/>
      </w:pPr>
      <w:r>
        <w:t>Process Status (ps)</w:t>
      </w:r>
    </w:p>
    <w:p>
      <w:pPr>
        <w:numPr>
          <w:ilvl w:val="2"/>
          <w:numId w:val="900"/>
        </w:numPr>
        <w:spacing w:before="0" w:after="0"/>
      </w:pPr>
      <w:r>
        <w:t>Common Options</w:t>
      </w:r>
    </w:p>
    <w:p>
      <w:pPr>
        <w:numPr>
          <w:ilvl w:val="2"/>
          <w:numId w:val="900"/>
        </w:numPr>
        <w:spacing w:before="0" w:after="0"/>
      </w:pPr>
      <w:r>
        <w:t>Filtering Processes</w:t>
      </w:r>
    </w:p>
    <w:p>
      <w:pPr>
        <w:numPr>
          <w:ilvl w:val="2"/>
          <w:numId w:val="900"/>
        </w:numPr>
        <w:spacing w:before="0" w:after="0"/>
      </w:pPr>
      <w:r>
        <w:t>Searching Processes</w:t>
      </w:r>
    </w:p>
    <w:p>
      <w:pPr>
        <w:numPr>
          <w:ilvl w:val="1"/>
          <w:numId w:val="900"/>
        </w:numPr>
        <w:spacing w:before="0" w:after="0"/>
      </w:pPr>
      <w:r>
        <w:t>Interactive Process Viewer (top)</w:t>
      </w:r>
    </w:p>
    <w:p>
      <w:pPr>
        <w:numPr>
          <w:ilvl w:val="2"/>
          <w:numId w:val="900"/>
        </w:numPr>
        <w:spacing w:before="0" w:after="0"/>
      </w:pPr>
      <w:r>
        <w:t>Understanding Columns</w:t>
      </w:r>
    </w:p>
    <w:p>
      <w:pPr>
        <w:numPr>
          <w:ilvl w:val="2"/>
          <w:numId w:val="900"/>
        </w:numPr>
        <w:spacing w:before="0" w:after="0"/>
      </w:pPr>
      <w:r>
        <w:t>Sorting Processes</w:t>
      </w:r>
    </w:p>
    <w:p>
      <w:pPr>
        <w:numPr>
          <w:ilvl w:val="2"/>
          <w:numId w:val="900"/>
        </w:numPr>
        <w:spacing w:before="0" w:after="0"/>
      </w:pPr>
      <w:r>
        <w:t>Filtering Processes</w:t>
      </w:r>
    </w:p>
    <w:p>
      <w:pPr>
        <w:numPr>
          <w:ilvl w:val="1"/>
          <w:numId w:val="900"/>
        </w:numPr>
        <w:spacing w:before="0" w:after="0"/>
      </w:pPr>
      <w:r>
        <w:t>Enhanced Process Viewer (htop)</w:t>
      </w:r>
    </w:p>
    <w:p>
      <w:pPr>
        <w:numPr>
          <w:ilvl w:val="2"/>
          <w:numId w:val="900"/>
        </w:numPr>
        <w:spacing w:before="0" w:after="0"/>
      </w:pPr>
      <w:r>
        <w:t>Features of htop</w:t>
      </w:r>
    </w:p>
    <w:p>
      <w:pPr>
        <w:numPr>
          <w:ilvl w:val="0"/>
          <w:numId w:val="900"/>
        </w:numPr>
        <w:spacing w:before="0" w:after="0"/>
      </w:pPr>
      <w:r>
        <w:t>Managing Processes</w:t>
      </w:r>
    </w:p>
    <w:p>
      <w:pPr>
        <w:numPr>
          <w:ilvl w:val="1"/>
          <w:numId w:val="900"/>
        </w:numPr>
        <w:spacing w:before="0" w:after="0"/>
      </w:pPr>
      <w:r>
        <w:t>Process Signals</w:t>
      </w:r>
    </w:p>
    <w:p>
      <w:pPr>
        <w:numPr>
          <w:ilvl w:val="2"/>
          <w:numId w:val="900"/>
        </w:numPr>
        <w:spacing w:before="0" w:after="0"/>
      </w:pPr>
      <w:r>
        <w:t>SIGTERM Signal</w:t>
      </w:r>
    </w:p>
    <w:p>
      <w:pPr>
        <w:numPr>
          <w:ilvl w:val="2"/>
          <w:numId w:val="900"/>
        </w:numPr>
        <w:spacing w:before="0" w:after="0"/>
      </w:pPr>
      <w:r>
        <w:t>SIGKILL Signal</w:t>
      </w:r>
    </w:p>
    <w:p>
      <w:pPr>
        <w:numPr>
          <w:ilvl w:val="2"/>
          <w:numId w:val="900"/>
        </w:numPr>
        <w:spacing w:before="0" w:after="0"/>
      </w:pPr>
      <w:r>
        <w:t>SIGINT Signal</w:t>
      </w:r>
    </w:p>
    <w:p>
      <w:pPr>
        <w:numPr>
          <w:ilvl w:val="1"/>
          <w:numId w:val="900"/>
        </w:numPr>
        <w:spacing w:before="0" w:after="0"/>
      </w:pPr>
      <w:r>
        <w:t>Kill Process by PID (kill)</w:t>
      </w:r>
    </w:p>
    <w:p>
      <w:pPr>
        <w:numPr>
          <w:ilvl w:val="1"/>
          <w:numId w:val="900"/>
        </w:numPr>
        <w:spacing w:before="0" w:after="0"/>
      </w:pPr>
      <w:r>
        <w:t>Kill Processes by Name (killall)</w:t>
      </w:r>
    </w:p>
    <w:p>
      <w:pPr>
        <w:numPr>
          <w:ilvl w:val="1"/>
          <w:numId w:val="900"/>
        </w:numPr>
        <w:spacing w:before="0" w:after="0"/>
      </w:pPr>
      <w:r>
        <w:t>Kill Processes by Attributes (pkill)</w:t>
      </w:r>
    </w:p>
    <w:p>
      <w:pPr>
        <w:numPr>
          <w:ilvl w:val="1"/>
          <w:numId w:val="900"/>
        </w:numPr>
        <w:spacing w:before="0" w:after="0"/>
      </w:pPr>
      <w:r>
        <w:t>Process Priority</w:t>
      </w:r>
    </w:p>
    <w:p>
      <w:pPr>
        <w:numPr>
          <w:ilvl w:val="2"/>
          <w:numId w:val="900"/>
        </w:numPr>
        <w:spacing w:before="0" w:after="0"/>
      </w:pPr>
      <w:r>
        <w:t>Nice Command</w:t>
      </w:r>
    </w:p>
    <w:p>
      <w:pPr>
        <w:numPr>
          <w:ilvl w:val="2"/>
          <w:numId w:val="900"/>
        </w:numPr>
        <w:spacing w:before="0" w:after="0"/>
      </w:pPr>
      <w:r>
        <w:t>Renice Command</w:t>
      </w:r>
    </w:p>
    <w:p>
      <w:pPr>
        <w:numPr>
          <w:ilvl w:val="0"/>
          <w:numId w:val="900"/>
        </w:numPr>
        <w:spacing w:before="0" w:after="0"/>
      </w:pPr>
      <w:r>
        <w:t>Job Control</w:t>
      </w:r>
    </w:p>
    <w:p>
      <w:pPr>
        <w:numPr>
          <w:ilvl w:val="1"/>
          <w:numId w:val="900"/>
        </w:numPr>
        <w:spacing w:before="0" w:after="0"/>
      </w:pPr>
      <w:r>
        <w:t>Foreground vs Background Processes</w:t>
      </w:r>
    </w:p>
    <w:p>
      <w:pPr>
        <w:numPr>
          <w:ilvl w:val="1"/>
          <w:numId w:val="900"/>
        </w:numPr>
        <w:spacing w:before="0" w:after="0"/>
      </w:pPr>
      <w:r>
        <w:t>Running Commands in Background</w:t>
      </w:r>
    </w:p>
    <w:p>
      <w:pPr>
        <w:numPr>
          <w:ilvl w:val="1"/>
          <w:numId w:val="900"/>
        </w:numPr>
        <w:spacing w:before="0" w:after="0"/>
      </w:pPr>
      <w:r>
        <w:t>List Background Jobs (jobs)</w:t>
      </w:r>
    </w:p>
    <w:p>
      <w:pPr>
        <w:numPr>
          <w:ilvl w:val="1"/>
          <w:numId w:val="900"/>
        </w:numPr>
        <w:spacing w:before="0" w:after="0"/>
      </w:pPr>
      <w:r>
        <w:t>Bring Job to Foreground (fg)</w:t>
      </w:r>
    </w:p>
    <w:p>
      <w:pPr>
        <w:numPr>
          <w:ilvl w:val="1"/>
          <w:numId w:val="900"/>
        </w:numPr>
        <w:spacing w:before="0" w:after="0"/>
      </w:pPr>
      <w:r>
        <w:t>Resume Job in Background (bg)</w:t>
      </w:r>
    </w:p>
    <w:p>
      <w:pPr>
        <w:numPr>
          <w:ilvl w:val="1"/>
          <w:numId w:val="900"/>
        </w:numPr>
        <w:spacing w:before="0" w:after="0"/>
      </w:pPr>
      <w:r>
        <w:t>Suspend Foreground Process</w:t>
      </w:r>
    </w:p>
    <w:p>
      <w:pPr>
        <w:numPr>
          <w:ilvl w:val="1"/>
          <w:numId w:val="900"/>
        </w:numPr>
        <w:spacing w:before="0" w:after="0"/>
      </w:pPr>
      <w:r>
        <w:t>Interrupt Foreground Process</w:t>
      </w:r>
    </w:p>
    <w:p>
      <w:pPr>
        <w:numPr>
          <w:ilvl w:val="1"/>
          <w:numId w:val="900"/>
        </w:numPr>
        <w:spacing w:before="0" w:after="0"/>
      </w:pPr>
      <w:r>
        <w:t>Disowning Jobs</w:t>
      </w:r>
    </w:p>
    <w:p>
      <w:pPr>
        <w:pStyle w:val="Heading1"/>
      </w:pPr>
      <w:r>
        <w:t>Input/Output Redirection and Pipes</w:t>
      </w:r>
    </w:p>
    <w:p>
      <w:pPr>
        <w:numPr>
          <w:ilvl w:val="0"/>
          <w:numId w:val="900"/>
        </w:numPr>
        <w:spacing w:before="0" w:after="0"/>
      </w:pPr>
      <w:r>
        <w:t>Standard Streams</w:t>
      </w:r>
    </w:p>
    <w:p>
      <w:pPr>
        <w:numPr>
          <w:ilvl w:val="1"/>
          <w:numId w:val="900"/>
        </w:numPr>
        <w:spacing w:before="0" w:after="0"/>
      </w:pPr>
      <w:r>
        <w:t>Standard Input (stdin)</w:t>
      </w:r>
    </w:p>
    <w:p>
      <w:pPr>
        <w:numPr>
          <w:ilvl w:val="1"/>
          <w:numId w:val="900"/>
        </w:numPr>
        <w:spacing w:before="0" w:after="0"/>
      </w:pPr>
      <w:r>
        <w:t>Standard Output (stdout)</w:t>
      </w:r>
    </w:p>
    <w:p>
      <w:pPr>
        <w:numPr>
          <w:ilvl w:val="1"/>
          <w:numId w:val="900"/>
        </w:numPr>
        <w:spacing w:before="0" w:after="0"/>
      </w:pPr>
      <w:r>
        <w:t>Standard Error (stderr)</w:t>
      </w:r>
    </w:p>
    <w:p>
      <w:pPr>
        <w:numPr>
          <w:ilvl w:val="0"/>
          <w:numId w:val="900"/>
        </w:numPr>
        <w:spacing w:before="0" w:after="0"/>
      </w:pPr>
      <w:r>
        <w:t>Output Redirection</w:t>
      </w:r>
    </w:p>
    <w:p>
      <w:pPr>
        <w:numPr>
          <w:ilvl w:val="1"/>
          <w:numId w:val="900"/>
        </w:numPr>
        <w:spacing w:before="0" w:after="0"/>
      </w:pPr>
      <w:r>
        <w:t>Redirect stdout (Overwrite)</w:t>
      </w:r>
    </w:p>
    <w:p>
      <w:pPr>
        <w:numPr>
          <w:ilvl w:val="1"/>
          <w:numId w:val="900"/>
        </w:numPr>
        <w:spacing w:before="0" w:after="0"/>
      </w:pPr>
      <w:r>
        <w:t>Redirect stdout (Append)</w:t>
      </w:r>
    </w:p>
    <w:p>
      <w:pPr>
        <w:numPr>
          <w:ilvl w:val="1"/>
          <w:numId w:val="900"/>
        </w:numPr>
        <w:spacing w:before="0" w:after="0"/>
      </w:pPr>
      <w:r>
        <w:t>Redirect stderr</w:t>
      </w:r>
    </w:p>
    <w:p>
      <w:pPr>
        <w:numPr>
          <w:ilvl w:val="1"/>
          <w:numId w:val="900"/>
        </w:numPr>
        <w:spacing w:before="0" w:after="0"/>
      </w:pPr>
      <w:r>
        <w:t>Redirect Both stdout and stderr</w:t>
      </w:r>
    </w:p>
    <w:p>
      <w:pPr>
        <w:numPr>
          <w:ilvl w:val="1"/>
          <w:numId w:val="900"/>
        </w:numPr>
        <w:spacing w:before="0" w:after="0"/>
      </w:pPr>
      <w:r>
        <w:t>Redirecting to /dev/null</w:t>
      </w:r>
    </w:p>
    <w:p>
      <w:pPr>
        <w:numPr>
          <w:ilvl w:val="0"/>
          <w:numId w:val="900"/>
        </w:numPr>
        <w:spacing w:before="0" w:after="0"/>
      </w:pPr>
      <w:r>
        <w:t>Input Redirection</w:t>
      </w:r>
    </w:p>
    <w:p>
      <w:pPr>
        <w:numPr>
          <w:ilvl w:val="1"/>
          <w:numId w:val="900"/>
        </w:numPr>
        <w:spacing w:before="0" w:after="0"/>
      </w:pPr>
      <w:r>
        <w:t>Redirect stdin from File</w:t>
      </w:r>
    </w:p>
    <w:p>
      <w:pPr>
        <w:numPr>
          <w:ilvl w:val="0"/>
          <w:numId w:val="900"/>
        </w:numPr>
        <w:spacing w:before="0" w:after="0"/>
      </w:pPr>
      <w:r>
        <w:t>Here Documents</w:t>
      </w:r>
    </w:p>
    <w:p>
      <w:pPr>
        <w:numPr>
          <w:ilvl w:val="1"/>
          <w:numId w:val="900"/>
        </w:numPr>
        <w:spacing w:before="0" w:after="0"/>
      </w:pPr>
      <w:r>
        <w:t>Syntax and Usage</w:t>
      </w:r>
    </w:p>
    <w:p>
      <w:pPr>
        <w:numPr>
          <w:ilvl w:val="1"/>
          <w:numId w:val="900"/>
        </w:numPr>
        <w:spacing w:before="0" w:after="0"/>
      </w:pPr>
      <w:r>
        <w:t>Quoting in Here Documents</w:t>
      </w:r>
    </w:p>
    <w:p>
      <w:pPr>
        <w:numPr>
          <w:ilvl w:val="0"/>
          <w:numId w:val="900"/>
        </w:numPr>
        <w:spacing w:before="0" w:after="0"/>
      </w:pPr>
      <w:r>
        <w:t>Pipes</w:t>
      </w:r>
    </w:p>
    <w:p>
      <w:pPr>
        <w:numPr>
          <w:ilvl w:val="1"/>
          <w:numId w:val="900"/>
        </w:numPr>
        <w:spacing w:before="0" w:after="0"/>
      </w:pPr>
      <w:r>
        <w:t>Pipe Operator</w:t>
      </w:r>
    </w:p>
    <w:p>
      <w:pPr>
        <w:numPr>
          <w:ilvl w:val="1"/>
          <w:numId w:val="900"/>
        </w:numPr>
        <w:spacing w:before="0" w:after="0"/>
      </w:pPr>
      <w:r>
        <w:t>Chaining Commands</w:t>
      </w:r>
    </w:p>
    <w:p>
      <w:pPr>
        <w:numPr>
          <w:ilvl w:val="1"/>
          <w:numId w:val="900"/>
        </w:numPr>
        <w:spacing w:before="0" w:after="0"/>
      </w:pPr>
      <w:r>
        <w:t>Combining Pipes and Redirection</w:t>
      </w:r>
    </w:p>
    <w:p>
      <w:pPr>
        <w:numPr>
          <w:ilvl w:val="0"/>
          <w:numId w:val="900"/>
        </w:numPr>
        <w:spacing w:before="0" w:after="0"/>
      </w:pPr>
      <w:r>
        <w:t>Tee Command</w:t>
      </w:r>
    </w:p>
    <w:p>
      <w:pPr>
        <w:numPr>
          <w:ilvl w:val="1"/>
          <w:numId w:val="900"/>
        </w:numPr>
        <w:spacing w:before="0" w:after="0"/>
      </w:pPr>
      <w:r>
        <w:t>Duplicating Output to Files and stdout</w:t>
      </w:r>
    </w:p>
    <w:p>
      <w:pPr>
        <w:pStyle w:val="Heading1"/>
      </w:pPr>
      <w:r>
        <w:t>Searching and Text Processing</w:t>
      </w:r>
    </w:p>
    <w:p>
      <w:pPr>
        <w:numPr>
          <w:ilvl w:val="0"/>
          <w:numId w:val="900"/>
        </w:numPr>
        <w:spacing w:before="0" w:after="0"/>
      </w:pPr>
      <w:r>
        <w:t>Finding Files</w:t>
      </w:r>
    </w:p>
    <w:p>
      <w:pPr>
        <w:numPr>
          <w:ilvl w:val="1"/>
          <w:numId w:val="900"/>
        </w:numPr>
        <w:spacing w:before="0" w:after="0"/>
      </w:pPr>
      <w:r>
        <w:t>Find Command</w:t>
      </w:r>
    </w:p>
    <w:p>
      <w:pPr>
        <w:numPr>
          <w:ilvl w:val="2"/>
          <w:numId w:val="900"/>
        </w:numPr>
        <w:spacing w:before="0" w:after="0"/>
      </w:pPr>
      <w:r>
        <w:t>Searching by Name</w:t>
      </w:r>
    </w:p>
    <w:p>
      <w:pPr>
        <w:numPr>
          <w:ilvl w:val="2"/>
          <w:numId w:val="900"/>
        </w:numPr>
        <w:spacing w:before="0" w:after="0"/>
      </w:pPr>
      <w:r>
        <w:t>Searching by Type</w:t>
      </w:r>
    </w:p>
    <w:p>
      <w:pPr>
        <w:numPr>
          <w:ilvl w:val="2"/>
          <w:numId w:val="900"/>
        </w:numPr>
        <w:spacing w:before="0" w:after="0"/>
      </w:pPr>
      <w:r>
        <w:t>Searching by Size</w:t>
      </w:r>
    </w:p>
    <w:p>
      <w:pPr>
        <w:numPr>
          <w:ilvl w:val="2"/>
          <w:numId w:val="900"/>
        </w:numPr>
        <w:spacing w:before="0" w:after="0"/>
      </w:pPr>
      <w:r>
        <w:t>Searching by Modification Time</w:t>
      </w:r>
    </w:p>
    <w:p>
      <w:pPr>
        <w:numPr>
          <w:ilvl w:val="2"/>
          <w:numId w:val="900"/>
        </w:numPr>
        <w:spacing w:before="0" w:after="0"/>
      </w:pPr>
      <w:r>
        <w:t>Executing Commands on Found Files</w:t>
      </w:r>
    </w:p>
    <w:p>
      <w:pPr>
        <w:numPr>
          <w:ilvl w:val="2"/>
          <w:numId w:val="900"/>
        </w:numPr>
        <w:spacing w:before="0" w:after="0"/>
      </w:pPr>
      <w:r>
        <w:t>Excluding Files and Directories</w:t>
      </w:r>
    </w:p>
    <w:p>
      <w:pPr>
        <w:numPr>
          <w:ilvl w:val="1"/>
          <w:numId w:val="900"/>
        </w:numPr>
        <w:spacing w:before="0" w:after="0"/>
      </w:pPr>
      <w:r>
        <w:t>Locate Command</w:t>
      </w:r>
    </w:p>
    <w:p>
      <w:pPr>
        <w:numPr>
          <w:ilvl w:val="2"/>
          <w:numId w:val="900"/>
        </w:numPr>
        <w:spacing w:before="0" w:after="0"/>
      </w:pPr>
      <w:r>
        <w:t>Updating Database (updatedb)</w:t>
      </w:r>
    </w:p>
    <w:p>
      <w:pPr>
        <w:numPr>
          <w:ilvl w:val="2"/>
          <w:numId w:val="900"/>
        </w:numPr>
        <w:spacing w:before="0" w:after="0"/>
      </w:pPr>
      <w:r>
        <w:t>Searching with locate</w:t>
      </w:r>
    </w:p>
    <w:p>
      <w:pPr>
        <w:numPr>
          <w:ilvl w:val="0"/>
          <w:numId w:val="900"/>
        </w:numPr>
        <w:spacing w:before="0" w:after="0"/>
      </w:pPr>
      <w:r>
        <w:t>Searching Inside Files</w:t>
      </w:r>
    </w:p>
    <w:p>
      <w:pPr>
        <w:numPr>
          <w:ilvl w:val="1"/>
          <w:numId w:val="900"/>
        </w:numPr>
        <w:spacing w:before="0" w:after="0"/>
      </w:pPr>
      <w:r>
        <w:t>Global Regular Expression Print (grep)</w:t>
      </w:r>
    </w:p>
    <w:p>
      <w:pPr>
        <w:numPr>
          <w:ilvl w:val="2"/>
          <w:numId w:val="900"/>
        </w:numPr>
        <w:spacing w:before="0" w:after="0"/>
      </w:pPr>
      <w:r>
        <w:t>Basic Usage</w:t>
      </w:r>
    </w:p>
    <w:p>
      <w:pPr>
        <w:numPr>
          <w:ilvl w:val="2"/>
          <w:numId w:val="900"/>
        </w:numPr>
        <w:spacing w:before="0" w:after="0"/>
      </w:pPr>
      <w:r>
        <w:t>Case-Insensitive Search</w:t>
      </w:r>
    </w:p>
    <w:p>
      <w:pPr>
        <w:numPr>
          <w:ilvl w:val="2"/>
          <w:numId w:val="900"/>
        </w:numPr>
        <w:spacing w:before="0" w:after="0"/>
      </w:pPr>
      <w:r>
        <w:t>Invert Match</w:t>
      </w:r>
    </w:p>
    <w:p>
      <w:pPr>
        <w:numPr>
          <w:ilvl w:val="2"/>
          <w:numId w:val="900"/>
        </w:numPr>
        <w:spacing w:before="0" w:after="0"/>
      </w:pPr>
      <w:r>
        <w:t>Recursive Search</w:t>
      </w:r>
    </w:p>
    <w:p>
      <w:pPr>
        <w:numPr>
          <w:ilvl w:val="2"/>
          <w:numId w:val="900"/>
        </w:numPr>
        <w:spacing w:before="0" w:after="0"/>
      </w:pPr>
      <w:r>
        <w:t>Line Numbers</w:t>
      </w:r>
    </w:p>
    <w:p>
      <w:pPr>
        <w:numPr>
          <w:ilvl w:val="2"/>
          <w:numId w:val="900"/>
        </w:numPr>
        <w:spacing w:before="0" w:after="0"/>
      </w:pPr>
      <w:r>
        <w:t>Count Matches</w:t>
      </w:r>
    </w:p>
    <w:p>
      <w:pPr>
        <w:numPr>
          <w:ilvl w:val="2"/>
          <w:numId w:val="900"/>
        </w:numPr>
        <w:spacing w:before="0" w:after="0"/>
      </w:pPr>
      <w:r>
        <w:t>Using Regular Expressions</w:t>
      </w:r>
    </w:p>
    <w:p>
      <w:pPr>
        <w:numPr>
          <w:ilvl w:val="0"/>
          <w:numId w:val="900"/>
        </w:numPr>
        <w:spacing w:before="0" w:after="0"/>
      </w:pPr>
      <w:r>
        <w:t>Regular Expressions</w:t>
      </w:r>
    </w:p>
    <w:p>
      <w:pPr>
        <w:numPr>
          <w:ilvl w:val="1"/>
          <w:numId w:val="900"/>
        </w:numPr>
        <w:spacing w:before="0" w:after="0"/>
      </w:pPr>
      <w:r>
        <w:t>Basic Metacharacters</w:t>
      </w:r>
    </w:p>
    <w:p>
      <w:pPr>
        <w:numPr>
          <w:ilvl w:val="2"/>
          <w:numId w:val="900"/>
        </w:numPr>
        <w:spacing w:before="0" w:after="0"/>
      </w:pPr>
      <w:r>
        <w:t>Dot (.)</w:t>
      </w:r>
    </w:p>
    <w:p>
      <w:pPr>
        <w:numPr>
          <w:ilvl w:val="2"/>
          <w:numId w:val="900"/>
        </w:numPr>
        <w:spacing w:before="0" w:after="0"/>
      </w:pPr>
      <w:r>
        <w:t>Caret (^)</w:t>
      </w:r>
    </w:p>
    <w:p>
      <w:pPr>
        <w:numPr>
          <w:ilvl w:val="2"/>
          <w:numId w:val="900"/>
        </w:numPr>
        <w:spacing w:before="0" w:after="0"/>
      </w:pPr>
      <w:r>
        <w:t>Dollar Sign ($)</w:t>
      </w:r>
    </w:p>
    <w:p>
      <w:pPr>
        <w:numPr>
          <w:ilvl w:val="2"/>
          <w:numId w:val="900"/>
        </w:numPr>
        <w:spacing w:before="0" w:after="0"/>
      </w:pPr>
      <w:r>
        <w:t>Asterisk (*)</w:t>
      </w:r>
    </w:p>
    <w:p>
      <w:pPr>
        <w:numPr>
          <w:ilvl w:val="2"/>
          <w:numId w:val="900"/>
        </w:numPr>
        <w:spacing w:before="0" w:after="0"/>
      </w:pPr>
      <w:r>
        <w:t>Brackets ([])</w:t>
      </w:r>
    </w:p>
    <w:p>
      <w:pPr>
        <w:numPr>
          <w:ilvl w:val="1"/>
          <w:numId w:val="900"/>
        </w:numPr>
        <w:spacing w:before="0" w:after="0"/>
      </w:pPr>
      <w:r>
        <w:t>Escaping Special Characters</w:t>
      </w:r>
    </w:p>
    <w:p>
      <w:pPr>
        <w:numPr>
          <w:ilvl w:val="1"/>
          <w:numId w:val="900"/>
        </w:numPr>
        <w:spacing w:before="0" w:after="0"/>
      </w:pPr>
      <w:r>
        <w:t>Anchors</w:t>
      </w:r>
    </w:p>
    <w:p>
      <w:pPr>
        <w:numPr>
          <w:ilvl w:val="1"/>
          <w:numId w:val="900"/>
        </w:numPr>
        <w:spacing w:before="0" w:after="0"/>
      </w:pPr>
      <w:r>
        <w:t>Character Classes</w:t>
      </w:r>
    </w:p>
    <w:p>
      <w:pPr>
        <w:numPr>
          <w:ilvl w:val="0"/>
          <w:numId w:val="900"/>
        </w:numPr>
        <w:spacing w:before="0" w:after="0"/>
      </w:pPr>
      <w:r>
        <w:t>Text Manipulation Utilities</w:t>
      </w:r>
    </w:p>
    <w:p>
      <w:pPr>
        <w:numPr>
          <w:ilvl w:val="1"/>
          <w:numId w:val="900"/>
        </w:numPr>
        <w:spacing w:before="0" w:after="0"/>
      </w:pPr>
      <w:r>
        <w:t>Word Count (wc)</w:t>
      </w:r>
    </w:p>
    <w:p>
      <w:pPr>
        <w:numPr>
          <w:ilvl w:val="2"/>
          <w:numId w:val="900"/>
        </w:numPr>
        <w:spacing w:before="0" w:after="0"/>
      </w:pPr>
      <w:r>
        <w:t>Counting Lines</w:t>
      </w:r>
    </w:p>
    <w:p>
      <w:pPr>
        <w:numPr>
          <w:ilvl w:val="2"/>
          <w:numId w:val="900"/>
        </w:numPr>
        <w:spacing w:before="0" w:after="0"/>
      </w:pPr>
      <w:r>
        <w:t>Counting Words</w:t>
      </w:r>
    </w:p>
    <w:p>
      <w:pPr>
        <w:numPr>
          <w:ilvl w:val="2"/>
          <w:numId w:val="900"/>
        </w:numPr>
        <w:spacing w:before="0" w:after="0"/>
      </w:pPr>
      <w:r>
        <w:t>Counting Characters</w:t>
      </w:r>
    </w:p>
    <w:p>
      <w:pPr>
        <w:numPr>
          <w:ilvl w:val="1"/>
          <w:numId w:val="900"/>
        </w:numPr>
        <w:spacing w:before="0" w:after="0"/>
      </w:pPr>
      <w:r>
        <w:t>Sort Command</w:t>
      </w:r>
    </w:p>
    <w:p>
      <w:pPr>
        <w:numPr>
          <w:ilvl w:val="2"/>
          <w:numId w:val="900"/>
        </w:numPr>
        <w:spacing w:before="0" w:after="0"/>
      </w:pPr>
      <w:r>
        <w:t>Basic Sorting</w:t>
      </w:r>
    </w:p>
    <w:p>
      <w:pPr>
        <w:numPr>
          <w:ilvl w:val="2"/>
          <w:numId w:val="900"/>
        </w:numPr>
        <w:spacing w:before="0" w:after="0"/>
      </w:pPr>
      <w:r>
        <w:t>Numerical Sorting</w:t>
      </w:r>
    </w:p>
    <w:p>
      <w:pPr>
        <w:numPr>
          <w:ilvl w:val="2"/>
          <w:numId w:val="900"/>
        </w:numPr>
        <w:spacing w:before="0" w:after="0"/>
      </w:pPr>
      <w:r>
        <w:t>Sorting by Fields</w:t>
      </w:r>
    </w:p>
    <w:p>
      <w:pPr>
        <w:numPr>
          <w:ilvl w:val="1"/>
          <w:numId w:val="900"/>
        </w:numPr>
        <w:spacing w:before="0" w:after="0"/>
      </w:pPr>
      <w:r>
        <w:t>Unique Lines (uniq)</w:t>
      </w:r>
    </w:p>
    <w:p>
      <w:pPr>
        <w:numPr>
          <w:ilvl w:val="2"/>
          <w:numId w:val="900"/>
        </w:numPr>
        <w:spacing w:before="0" w:after="0"/>
      </w:pPr>
      <w:r>
        <w:t>Removing Duplicates</w:t>
      </w:r>
    </w:p>
    <w:p>
      <w:pPr>
        <w:numPr>
          <w:ilvl w:val="2"/>
          <w:numId w:val="900"/>
        </w:numPr>
        <w:spacing w:before="0" w:after="0"/>
      </w:pPr>
      <w:r>
        <w:t>Counting Occurrences</w:t>
      </w:r>
    </w:p>
    <w:p>
      <w:pPr>
        <w:numPr>
          <w:ilvl w:val="1"/>
          <w:numId w:val="900"/>
        </w:numPr>
        <w:spacing w:before="0" w:after="0"/>
      </w:pPr>
      <w:r>
        <w:t>Cut Command</w:t>
      </w:r>
    </w:p>
    <w:p>
      <w:pPr>
        <w:numPr>
          <w:ilvl w:val="2"/>
          <w:numId w:val="900"/>
        </w:numPr>
        <w:spacing w:before="0" w:after="0"/>
      </w:pPr>
      <w:r>
        <w:t>Extracting Columns</w:t>
      </w:r>
    </w:p>
    <w:p>
      <w:pPr>
        <w:numPr>
          <w:ilvl w:val="2"/>
          <w:numId w:val="900"/>
        </w:numPr>
        <w:spacing w:before="0" w:after="0"/>
      </w:pPr>
      <w:r>
        <w:t>Extracting Fields</w:t>
      </w:r>
    </w:p>
    <w:p>
      <w:pPr>
        <w:numPr>
          <w:ilvl w:val="1"/>
          <w:numId w:val="900"/>
        </w:numPr>
        <w:spacing w:before="0" w:after="0"/>
      </w:pPr>
      <w:r>
        <w:t>Translate Characters (tr)</w:t>
      </w:r>
    </w:p>
    <w:p>
      <w:pPr>
        <w:numPr>
          <w:ilvl w:val="2"/>
          <w:numId w:val="900"/>
        </w:numPr>
        <w:spacing w:before="0" w:after="0"/>
      </w:pPr>
      <w:r>
        <w:t>Replacing Characters</w:t>
      </w:r>
    </w:p>
    <w:p>
      <w:pPr>
        <w:numPr>
          <w:ilvl w:val="2"/>
          <w:numId w:val="900"/>
        </w:numPr>
        <w:spacing w:before="0" w:after="0"/>
      </w:pPr>
      <w:r>
        <w:t>Deleting Characters</w:t>
      </w:r>
    </w:p>
    <w:p>
      <w:pPr>
        <w:numPr>
          <w:ilvl w:val="0"/>
          <w:numId w:val="900"/>
        </w:numPr>
        <w:spacing w:before="0" w:after="0"/>
      </w:pPr>
      <w:r>
        <w:t>Stream Editing</w:t>
      </w:r>
    </w:p>
    <w:p>
      <w:pPr>
        <w:numPr>
          <w:ilvl w:val="1"/>
          <w:numId w:val="900"/>
        </w:numPr>
        <w:spacing w:before="0" w:after="0"/>
      </w:pPr>
      <w:r>
        <w:t>Stream Editor (sed)</w:t>
      </w:r>
    </w:p>
    <w:p>
      <w:pPr>
        <w:numPr>
          <w:ilvl w:val="2"/>
          <w:numId w:val="900"/>
        </w:numPr>
        <w:spacing w:before="0" w:after="0"/>
      </w:pPr>
      <w:r>
        <w:t>Basic Substitution</w:t>
      </w:r>
    </w:p>
    <w:p>
      <w:pPr>
        <w:numPr>
          <w:ilvl w:val="2"/>
          <w:numId w:val="900"/>
        </w:numPr>
        <w:spacing w:before="0" w:after="0"/>
      </w:pPr>
      <w:r>
        <w:t>In-Place Editing</w:t>
      </w:r>
    </w:p>
    <w:p>
      <w:pPr>
        <w:numPr>
          <w:ilvl w:val="2"/>
          <w:numId w:val="900"/>
        </w:numPr>
        <w:spacing w:before="0" w:after="0"/>
      </w:pPr>
      <w:r>
        <w:t>Using Scripts</w:t>
      </w:r>
    </w:p>
    <w:p>
      <w:pPr>
        <w:pStyle w:val="Heading1"/>
      </w:pPr>
      <w:r>
        <w:t>System Information and Administration</w:t>
      </w:r>
    </w:p>
    <w:p>
      <w:pPr>
        <w:numPr>
          <w:ilvl w:val="0"/>
          <w:numId w:val="900"/>
        </w:numPr>
        <w:spacing w:before="0" w:after="0"/>
      </w:pPr>
      <w:r>
        <w:t>System Information</w:t>
      </w:r>
    </w:p>
    <w:p>
      <w:pPr>
        <w:numPr>
          <w:ilvl w:val="1"/>
          <w:numId w:val="900"/>
        </w:numPr>
        <w:spacing w:before="0" w:after="0"/>
      </w:pPr>
      <w:r>
        <w:t>Kernel Information (uname)</w:t>
      </w:r>
    </w:p>
    <w:p>
      <w:pPr>
        <w:numPr>
          <w:ilvl w:val="2"/>
          <w:numId w:val="900"/>
        </w:numPr>
        <w:spacing w:before="0" w:after="0"/>
      </w:pPr>
      <w:r>
        <w:t>System Architecture</w:t>
      </w:r>
    </w:p>
    <w:p>
      <w:pPr>
        <w:numPr>
          <w:ilvl w:val="1"/>
          <w:numId w:val="900"/>
        </w:numPr>
        <w:spacing w:before="0" w:after="0"/>
      </w:pPr>
      <w:r>
        <w:t>Hostname Command</w:t>
      </w:r>
    </w:p>
    <w:p>
      <w:pPr>
        <w:numPr>
          <w:ilvl w:val="1"/>
          <w:numId w:val="900"/>
        </w:numPr>
        <w:spacing w:before="0" w:after="0"/>
      </w:pPr>
      <w:r>
        <w:t>Current User (whoami)</w:t>
      </w:r>
    </w:p>
    <w:p>
      <w:pPr>
        <w:numPr>
          <w:ilvl w:val="1"/>
          <w:numId w:val="900"/>
        </w:numPr>
        <w:spacing w:before="0" w:after="0"/>
      </w:pPr>
      <w:r>
        <w:t>User Identity (id)</w:t>
      </w:r>
    </w:p>
    <w:p>
      <w:pPr>
        <w:numPr>
          <w:ilvl w:val="1"/>
          <w:numId w:val="900"/>
        </w:numPr>
        <w:spacing w:before="0" w:after="0"/>
      </w:pPr>
      <w:r>
        <w:t>System Uptime</w:t>
      </w:r>
    </w:p>
    <w:p>
      <w:pPr>
        <w:numPr>
          <w:ilvl w:val="1"/>
          <w:numId w:val="900"/>
        </w:numPr>
        <w:spacing w:before="0" w:after="0"/>
      </w:pPr>
      <w:r>
        <w:t>Date and Time</w:t>
      </w:r>
    </w:p>
    <w:p>
      <w:pPr>
        <w:numPr>
          <w:ilvl w:val="1"/>
          <w:numId w:val="900"/>
        </w:numPr>
        <w:spacing w:before="0" w:after="0"/>
      </w:pPr>
      <w:r>
        <w:t>Architecture Command</w:t>
      </w:r>
    </w:p>
    <w:p>
      <w:pPr>
        <w:numPr>
          <w:ilvl w:val="1"/>
          <w:numId w:val="900"/>
        </w:numPr>
        <w:spacing w:before="0" w:after="0"/>
      </w:pPr>
      <w:r>
        <w:t>Distribution Information</w:t>
      </w:r>
    </w:p>
    <w:p>
      <w:pPr>
        <w:numPr>
          <w:ilvl w:val="0"/>
          <w:numId w:val="900"/>
        </w:numPr>
        <w:spacing w:before="0" w:after="0"/>
      </w:pPr>
      <w:r>
        <w:t>Disk Usage</w:t>
      </w:r>
    </w:p>
    <w:p>
      <w:pPr>
        <w:numPr>
          <w:ilvl w:val="1"/>
          <w:numId w:val="900"/>
        </w:numPr>
        <w:spacing w:before="0" w:after="0"/>
      </w:pPr>
      <w:r>
        <w:t>Disk Free Space (df)</w:t>
      </w:r>
    </w:p>
    <w:p>
      <w:pPr>
        <w:numPr>
          <w:ilvl w:val="2"/>
          <w:numId w:val="900"/>
        </w:numPr>
        <w:spacing w:before="0" w:after="0"/>
      </w:pPr>
      <w:r>
        <w:t>Filesystem Usage</w:t>
      </w:r>
    </w:p>
    <w:p>
      <w:pPr>
        <w:numPr>
          <w:ilvl w:val="2"/>
          <w:numId w:val="900"/>
        </w:numPr>
        <w:spacing w:before="0" w:after="0"/>
      </w:pPr>
      <w:r>
        <w:t>Human-Readable Output</w:t>
      </w:r>
    </w:p>
    <w:p>
      <w:pPr>
        <w:numPr>
          <w:ilvl w:val="1"/>
          <w:numId w:val="900"/>
        </w:numPr>
        <w:spacing w:before="0" w:after="0"/>
      </w:pPr>
      <w:r>
        <w:t>Disk Usage (du)</w:t>
      </w:r>
    </w:p>
    <w:p>
      <w:pPr>
        <w:numPr>
          <w:ilvl w:val="2"/>
          <w:numId w:val="900"/>
        </w:numPr>
        <w:spacing w:before="0" w:after="0"/>
      </w:pPr>
      <w:r>
        <w:t>Directory Usage</w:t>
      </w:r>
    </w:p>
    <w:p>
      <w:pPr>
        <w:numPr>
          <w:ilvl w:val="2"/>
          <w:numId w:val="900"/>
        </w:numPr>
        <w:spacing w:before="0" w:after="0"/>
      </w:pPr>
      <w:r>
        <w:t>File Usage</w:t>
      </w:r>
    </w:p>
    <w:p>
      <w:pPr>
        <w:numPr>
          <w:ilvl w:val="2"/>
          <w:numId w:val="900"/>
        </w:numPr>
        <w:spacing w:before="0" w:after="0"/>
      </w:pPr>
      <w:r>
        <w:t>Summarizing Output</w:t>
      </w:r>
    </w:p>
    <w:p>
      <w:pPr>
        <w:numPr>
          <w:ilvl w:val="2"/>
          <w:numId w:val="900"/>
        </w:numPr>
        <w:spacing w:before="0" w:after="0"/>
      </w:pPr>
      <w:r>
        <w:t>Sorting Output</w:t>
      </w:r>
    </w:p>
    <w:p>
      <w:pPr>
        <w:numPr>
          <w:ilvl w:val="0"/>
          <w:numId w:val="900"/>
        </w:numPr>
        <w:spacing w:before="0" w:after="0"/>
      </w:pPr>
      <w:r>
        <w:t>Memory Usage</w:t>
      </w:r>
    </w:p>
    <w:p>
      <w:pPr>
        <w:numPr>
          <w:ilvl w:val="1"/>
          <w:numId w:val="900"/>
        </w:numPr>
        <w:spacing w:before="0" w:after="0"/>
      </w:pPr>
      <w:r>
        <w:t>Free Memory (free)</w:t>
      </w:r>
    </w:p>
    <w:p>
      <w:pPr>
        <w:numPr>
          <w:ilvl w:val="2"/>
          <w:numId w:val="900"/>
        </w:numPr>
        <w:spacing w:before="0" w:after="0"/>
      </w:pPr>
      <w:r>
        <w:t>Memory Usage Display</w:t>
      </w:r>
    </w:p>
    <w:p>
      <w:pPr>
        <w:numPr>
          <w:ilvl w:val="2"/>
          <w:numId w:val="900"/>
        </w:numPr>
        <w:spacing w:before="0" w:after="0"/>
      </w:pPr>
      <w:r>
        <w:t>Swap Usage Display</w:t>
      </w:r>
    </w:p>
    <w:p>
      <w:pPr>
        <w:numPr>
          <w:ilvl w:val="2"/>
          <w:numId w:val="900"/>
        </w:numPr>
        <w:spacing w:before="0" w:after="0"/>
      </w:pPr>
      <w:r>
        <w:t>Human-Readable Output</w:t>
      </w:r>
    </w:p>
    <w:p>
      <w:pPr>
        <w:numPr>
          <w:ilvl w:val="1"/>
          <w:numId w:val="900"/>
        </w:numPr>
        <w:spacing w:before="0" w:after="0"/>
      </w:pPr>
      <w:r>
        <w:t>Virtual Memory Statistics (vmstat)</w:t>
      </w:r>
    </w:p>
    <w:p>
      <w:pPr>
        <w:numPr>
          <w:ilvl w:val="1"/>
          <w:numId w:val="900"/>
        </w:numPr>
        <w:spacing w:before="0" w:after="0"/>
      </w:pPr>
      <w:r>
        <w:t>Memory Usage in Process Viewers</w:t>
      </w:r>
    </w:p>
    <w:p>
      <w:pPr>
        <w:numPr>
          <w:ilvl w:val="0"/>
          <w:numId w:val="900"/>
        </w:numPr>
        <w:spacing w:before="0" w:after="0"/>
      </w:pPr>
      <w:r>
        <w:t>User Management</w:t>
      </w:r>
    </w:p>
    <w:p>
      <w:pPr>
        <w:numPr>
          <w:ilvl w:val="1"/>
          <w:numId w:val="900"/>
        </w:numPr>
        <w:spacing w:before="0" w:after="0"/>
      </w:pPr>
      <w:r>
        <w:t>Execute as Another User (sudo)</w:t>
      </w:r>
    </w:p>
    <w:p>
      <w:pPr>
        <w:numPr>
          <w:ilvl w:val="2"/>
          <w:numId w:val="900"/>
        </w:numPr>
        <w:spacing w:before="0" w:after="0"/>
      </w:pPr>
      <w:r>
        <w:t>Granting sudo Privileges</w:t>
      </w:r>
    </w:p>
    <w:p>
      <w:pPr>
        <w:numPr>
          <w:ilvl w:val="2"/>
          <w:numId w:val="900"/>
        </w:numPr>
        <w:spacing w:before="0" w:after="0"/>
      </w:pPr>
      <w:r>
        <w:t>Revoking sudo Privileges</w:t>
      </w:r>
    </w:p>
    <w:p>
      <w:pPr>
        <w:numPr>
          <w:ilvl w:val="1"/>
          <w:numId w:val="900"/>
        </w:numPr>
        <w:spacing w:before="0" w:after="0"/>
      </w:pPr>
      <w:r>
        <w:t>Switch User (su)</w:t>
      </w:r>
    </w:p>
    <w:p>
      <w:pPr>
        <w:numPr>
          <w:ilvl w:val="1"/>
          <w:numId w:val="900"/>
        </w:numPr>
        <w:spacing w:before="0" w:after="0"/>
      </w:pPr>
      <w:r>
        <w:t>Viewing Users</w:t>
      </w:r>
    </w:p>
    <w:p>
      <w:pPr>
        <w:numPr>
          <w:ilvl w:val="1"/>
          <w:numId w:val="900"/>
        </w:numPr>
        <w:spacing w:before="0" w:after="0"/>
      </w:pPr>
      <w:r>
        <w:t>Viewing Groups</w:t>
      </w:r>
    </w:p>
    <w:p>
      <w:pPr>
        <w:numPr>
          <w:ilvl w:val="1"/>
          <w:numId w:val="900"/>
        </w:numPr>
        <w:spacing w:before="0" w:after="0"/>
      </w:pPr>
      <w:r>
        <w:t>Adding Users</w:t>
      </w:r>
    </w:p>
    <w:p>
      <w:pPr>
        <w:numPr>
          <w:ilvl w:val="1"/>
          <w:numId w:val="900"/>
        </w:numPr>
        <w:spacing w:before="0" w:after="0"/>
      </w:pPr>
      <w:r>
        <w:t>Removing Users</w:t>
      </w:r>
    </w:p>
    <w:p>
      <w:pPr>
        <w:numPr>
          <w:ilvl w:val="1"/>
          <w:numId w:val="900"/>
        </w:numPr>
        <w:spacing w:before="0" w:after="0"/>
      </w:pPr>
      <w:r>
        <w:t>Adding Groups</w:t>
      </w:r>
    </w:p>
    <w:p>
      <w:pPr>
        <w:numPr>
          <w:ilvl w:val="1"/>
          <w:numId w:val="900"/>
        </w:numPr>
        <w:spacing w:before="0" w:after="0"/>
      </w:pPr>
      <w:r>
        <w:t>Removing Groups</w:t>
      </w:r>
    </w:p>
    <w:p>
      <w:pPr>
        <w:numPr>
          <w:ilvl w:val="0"/>
          <w:numId w:val="900"/>
        </w:numPr>
        <w:spacing w:before="0" w:after="0"/>
      </w:pPr>
      <w:r>
        <w:t>Package Management</w:t>
      </w:r>
    </w:p>
    <w:p>
      <w:pPr>
        <w:numPr>
          <w:ilvl w:val="1"/>
          <w:numId w:val="900"/>
        </w:numPr>
        <w:spacing w:before="0" w:after="0"/>
      </w:pPr>
      <w:r>
        <w:t>Overview of Package Management</w:t>
      </w:r>
    </w:p>
    <w:p>
      <w:pPr>
        <w:numPr>
          <w:ilvl w:val="1"/>
          <w:numId w:val="900"/>
        </w:numPr>
        <w:spacing w:before="0" w:after="0"/>
      </w:pPr>
      <w:r>
        <w:t>Debian/Ubuntu Package Management</w:t>
      </w:r>
    </w:p>
    <w:p>
      <w:pPr>
        <w:numPr>
          <w:ilvl w:val="2"/>
          <w:numId w:val="900"/>
        </w:numPr>
        <w:spacing w:before="0" w:after="0"/>
      </w:pPr>
      <w:r>
        <w:t>APT Package Manager</w:t>
      </w:r>
    </w:p>
    <w:p>
      <w:pPr>
        <w:numPr>
          <w:ilvl w:val="3"/>
          <w:numId w:val="900"/>
        </w:numPr>
        <w:spacing w:before="0" w:after="0"/>
      </w:pPr>
      <w:r>
        <w:t>Installing Packages</w:t>
      </w:r>
    </w:p>
    <w:p>
      <w:pPr>
        <w:numPr>
          <w:ilvl w:val="3"/>
          <w:numId w:val="900"/>
        </w:numPr>
        <w:spacing w:before="0" w:after="0"/>
      </w:pPr>
      <w:r>
        <w:t>Removing Packages</w:t>
      </w:r>
    </w:p>
    <w:p>
      <w:pPr>
        <w:numPr>
          <w:ilvl w:val="3"/>
          <w:numId w:val="900"/>
        </w:numPr>
        <w:spacing w:before="0" w:after="0"/>
      </w:pPr>
      <w:r>
        <w:t>Updating Packages</w:t>
      </w:r>
    </w:p>
    <w:p>
      <w:pPr>
        <w:numPr>
          <w:ilvl w:val="3"/>
          <w:numId w:val="900"/>
        </w:numPr>
        <w:spacing w:before="0" w:after="0"/>
      </w:pPr>
      <w:r>
        <w:t>Searching Packages</w:t>
      </w:r>
    </w:p>
    <w:p>
      <w:pPr>
        <w:numPr>
          <w:ilvl w:val="2"/>
          <w:numId w:val="900"/>
        </w:numPr>
        <w:spacing w:before="0" w:after="0"/>
      </w:pPr>
      <w:r>
        <w:t>DPKG Package Manager</w:t>
      </w:r>
    </w:p>
    <w:p>
      <w:pPr>
        <w:numPr>
          <w:ilvl w:val="3"/>
          <w:numId w:val="900"/>
        </w:numPr>
        <w:spacing w:before="0" w:after="0"/>
      </w:pPr>
      <w:r>
        <w:t>Installing .deb Files</w:t>
      </w:r>
    </w:p>
    <w:p>
      <w:pPr>
        <w:numPr>
          <w:ilvl w:val="3"/>
          <w:numId w:val="900"/>
        </w:numPr>
        <w:spacing w:before="0" w:after="0"/>
      </w:pPr>
      <w:r>
        <w:t>Managing .deb Files</w:t>
      </w:r>
    </w:p>
    <w:p>
      <w:pPr>
        <w:numPr>
          <w:ilvl w:val="1"/>
          <w:numId w:val="900"/>
        </w:numPr>
        <w:spacing w:before="0" w:after="0"/>
      </w:pPr>
      <w:r>
        <w:t>Red Hat/CentOS/Fedora Package Management</w:t>
      </w:r>
    </w:p>
    <w:p>
      <w:pPr>
        <w:numPr>
          <w:ilvl w:val="2"/>
          <w:numId w:val="900"/>
        </w:numPr>
        <w:spacing w:before="0" w:after="0"/>
      </w:pPr>
      <w:r>
        <w:t>YUM Package Manager</w:t>
      </w:r>
    </w:p>
    <w:p>
      <w:pPr>
        <w:numPr>
          <w:ilvl w:val="3"/>
          <w:numId w:val="900"/>
        </w:numPr>
        <w:spacing w:before="0" w:after="0"/>
      </w:pPr>
      <w:r>
        <w:t>Installing Packages</w:t>
      </w:r>
    </w:p>
    <w:p>
      <w:pPr>
        <w:numPr>
          <w:ilvl w:val="3"/>
          <w:numId w:val="900"/>
        </w:numPr>
        <w:spacing w:before="0" w:after="0"/>
      </w:pPr>
      <w:r>
        <w:t>Removing Packages</w:t>
      </w:r>
    </w:p>
    <w:p>
      <w:pPr>
        <w:numPr>
          <w:ilvl w:val="3"/>
          <w:numId w:val="900"/>
        </w:numPr>
        <w:spacing w:before="0" w:after="0"/>
      </w:pPr>
      <w:r>
        <w:t>Updating Packages</w:t>
      </w:r>
    </w:p>
    <w:p>
      <w:pPr>
        <w:numPr>
          <w:ilvl w:val="2"/>
          <w:numId w:val="900"/>
        </w:numPr>
        <w:spacing w:before="0" w:after="0"/>
      </w:pPr>
      <w:r>
        <w:t>DNF Package Manager</w:t>
      </w:r>
    </w:p>
    <w:p>
      <w:pPr>
        <w:numPr>
          <w:ilvl w:val="3"/>
          <w:numId w:val="900"/>
        </w:numPr>
        <w:spacing w:before="0" w:after="0"/>
      </w:pPr>
      <w:r>
        <w:t>Modern YUM Replacement</w:t>
      </w:r>
    </w:p>
    <w:p>
      <w:pPr>
        <w:numPr>
          <w:ilvl w:val="2"/>
          <w:numId w:val="900"/>
        </w:numPr>
        <w:spacing w:before="0" w:after="0"/>
      </w:pPr>
      <w:r>
        <w:t>RPM Package Manager</w:t>
      </w:r>
    </w:p>
    <w:p>
      <w:pPr>
        <w:numPr>
          <w:ilvl w:val="3"/>
          <w:numId w:val="900"/>
        </w:numPr>
        <w:spacing w:before="0" w:after="0"/>
      </w:pPr>
      <w:r>
        <w:t>Installing .rpm Files</w:t>
      </w:r>
    </w:p>
    <w:p>
      <w:pPr>
        <w:numPr>
          <w:ilvl w:val="3"/>
          <w:numId w:val="900"/>
        </w:numPr>
        <w:spacing w:before="0" w:after="0"/>
      </w:pPr>
      <w:r>
        <w:t>Managing .rpm Files</w:t>
      </w:r>
    </w:p>
    <w:p>
      <w:pPr>
        <w:numPr>
          <w:ilvl w:val="1"/>
          <w:numId w:val="900"/>
        </w:numPr>
        <w:spacing w:before="0" w:after="0"/>
      </w:pPr>
      <w:r>
        <w:t>Arch Linux Package Management</w:t>
      </w:r>
    </w:p>
    <w:p>
      <w:pPr>
        <w:numPr>
          <w:ilvl w:val="2"/>
          <w:numId w:val="900"/>
        </w:numPr>
        <w:spacing w:before="0" w:after="0"/>
      </w:pPr>
      <w:r>
        <w:t>Pacman Package Manager</w:t>
      </w:r>
    </w:p>
    <w:p>
      <w:pPr>
        <w:numPr>
          <w:ilvl w:val="3"/>
          <w:numId w:val="900"/>
        </w:numPr>
        <w:spacing w:before="0" w:after="0"/>
      </w:pPr>
      <w:r>
        <w:t>Installing Packages</w:t>
      </w:r>
    </w:p>
    <w:p>
      <w:pPr>
        <w:numPr>
          <w:ilvl w:val="3"/>
          <w:numId w:val="900"/>
        </w:numPr>
        <w:spacing w:before="0" w:after="0"/>
      </w:pPr>
      <w:r>
        <w:t>Removing Packages</w:t>
      </w:r>
    </w:p>
    <w:p>
      <w:pPr>
        <w:numPr>
          <w:ilvl w:val="3"/>
          <w:numId w:val="900"/>
        </w:numPr>
        <w:spacing w:before="0" w:after="0"/>
      </w:pPr>
      <w:r>
        <w:t>Updating Packages</w:t>
      </w:r>
    </w:p>
    <w:p>
      <w:pPr>
        <w:numPr>
          <w:ilvl w:val="3"/>
          <w:numId w:val="900"/>
        </w:numPr>
        <w:spacing w:before="0" w:after="0"/>
      </w:pPr>
      <w:r>
        <w:t>Synchronizing Databases</w:t>
      </w:r>
    </w:p>
    <w:p>
      <w:pPr>
        <w:pStyle w:val="Heading1"/>
      </w:pPr>
      <w:r>
        <w:t>Networking</w:t>
      </w:r>
    </w:p>
    <w:p>
      <w:pPr>
        <w:numPr>
          <w:ilvl w:val="0"/>
          <w:numId w:val="900"/>
        </w:numPr>
        <w:spacing w:before="0" w:after="0"/>
      </w:pPr>
      <w:r>
        <w:t>Basic Connectivity</w:t>
      </w:r>
    </w:p>
    <w:p>
      <w:pPr>
        <w:numPr>
          <w:ilvl w:val="1"/>
          <w:numId w:val="900"/>
        </w:numPr>
        <w:spacing w:before="0" w:after="0"/>
      </w:pPr>
      <w:r>
        <w:t>Ping Command</w:t>
      </w:r>
    </w:p>
    <w:p>
      <w:pPr>
        <w:numPr>
          <w:ilvl w:val="2"/>
          <w:numId w:val="900"/>
        </w:numPr>
        <w:spacing w:before="0" w:after="0"/>
      </w:pPr>
      <w:r>
        <w:t>Testing Network Connectivity</w:t>
      </w:r>
    </w:p>
    <w:p>
      <w:pPr>
        <w:numPr>
          <w:ilvl w:val="2"/>
          <w:numId w:val="900"/>
        </w:numPr>
        <w:spacing w:before="0" w:after="0"/>
      </w:pPr>
      <w:r>
        <w:t>Common Options</w:t>
      </w:r>
    </w:p>
    <w:p>
      <w:pPr>
        <w:numPr>
          <w:ilvl w:val="1"/>
          <w:numId w:val="900"/>
        </w:numPr>
        <w:spacing w:before="0" w:after="0"/>
      </w:pPr>
      <w:r>
        <w:t>Traceroute Command</w:t>
      </w:r>
    </w:p>
    <w:p>
      <w:pPr>
        <w:numPr>
          <w:ilvl w:val="2"/>
          <w:numId w:val="900"/>
        </w:numPr>
        <w:spacing w:before="0" w:after="0"/>
      </w:pPr>
      <w:r>
        <w:t>Tracing Network Paths</w:t>
      </w:r>
    </w:p>
    <w:p>
      <w:pPr>
        <w:numPr>
          <w:ilvl w:val="2"/>
          <w:numId w:val="900"/>
        </w:numPr>
        <w:spacing w:before="0" w:after="0"/>
      </w:pPr>
      <w:r>
        <w:t>Interpreting Output</w:t>
      </w:r>
    </w:p>
    <w:p>
      <w:pPr>
        <w:numPr>
          <w:ilvl w:val="0"/>
          <w:numId w:val="900"/>
        </w:numPr>
        <w:spacing w:before="0" w:after="0"/>
      </w:pPr>
      <w:r>
        <w:t>Network Configuration</w:t>
      </w:r>
    </w:p>
    <w:p>
      <w:pPr>
        <w:numPr>
          <w:ilvl w:val="1"/>
          <w:numId w:val="900"/>
        </w:numPr>
        <w:spacing w:before="0" w:after="0"/>
      </w:pPr>
      <w:r>
        <w:t>IP Address Management</w:t>
      </w:r>
    </w:p>
    <w:p>
      <w:pPr>
        <w:numPr>
          <w:ilvl w:val="2"/>
          <w:numId w:val="900"/>
        </w:numPr>
        <w:spacing w:before="0" w:after="0"/>
      </w:pPr>
      <w:r>
        <w:t>Viewing IP Addresses</w:t>
      </w:r>
    </w:p>
    <w:p>
      <w:pPr>
        <w:numPr>
          <w:ilvl w:val="2"/>
          <w:numId w:val="900"/>
        </w:numPr>
        <w:spacing w:before="0" w:after="0"/>
      </w:pPr>
      <w:r>
        <w:t>Configuring IP Addresses</w:t>
      </w:r>
    </w:p>
    <w:p>
      <w:pPr>
        <w:numPr>
          <w:ilvl w:val="1"/>
          <w:numId w:val="900"/>
        </w:numPr>
        <w:spacing w:before="0" w:after="0"/>
      </w:pPr>
      <w:r>
        <w:t>Legacy Interface Configuration (ifconfig)</w:t>
      </w:r>
    </w:p>
    <w:p>
      <w:pPr>
        <w:numPr>
          <w:ilvl w:val="1"/>
          <w:numId w:val="900"/>
        </w:numPr>
        <w:spacing w:before="0" w:after="0"/>
      </w:pPr>
      <w:r>
        <w:t>Route Management</w:t>
      </w:r>
    </w:p>
    <w:p>
      <w:pPr>
        <w:numPr>
          <w:ilvl w:val="2"/>
          <w:numId w:val="900"/>
        </w:numPr>
        <w:spacing w:before="0" w:after="0"/>
      </w:pPr>
      <w:r>
        <w:t>Viewing Routes</w:t>
      </w:r>
    </w:p>
    <w:p>
      <w:pPr>
        <w:numPr>
          <w:ilvl w:val="2"/>
          <w:numId w:val="900"/>
        </w:numPr>
        <w:spacing w:before="0" w:after="0"/>
      </w:pPr>
      <w:r>
        <w:t>Configuring Routes</w:t>
      </w:r>
    </w:p>
    <w:p>
      <w:pPr>
        <w:numPr>
          <w:ilvl w:val="1"/>
          <w:numId w:val="900"/>
        </w:numPr>
        <w:spacing w:before="0" w:after="0"/>
      </w:pPr>
      <w:r>
        <w:t>Legacy Route Command</w:t>
      </w:r>
    </w:p>
    <w:p>
      <w:pPr>
        <w:numPr>
          <w:ilvl w:val="1"/>
          <w:numId w:val="900"/>
        </w:numPr>
        <w:spacing w:before="0" w:after="0"/>
      </w:pPr>
      <w:r>
        <w:t>Viewing Network Interfaces</w:t>
      </w:r>
    </w:p>
    <w:p>
      <w:pPr>
        <w:numPr>
          <w:ilvl w:val="0"/>
          <w:numId w:val="900"/>
        </w:numPr>
        <w:spacing w:before="0" w:after="0"/>
      </w:pPr>
      <w:r>
        <w:t>Network Services</w:t>
      </w:r>
    </w:p>
    <w:p>
      <w:pPr>
        <w:numPr>
          <w:ilvl w:val="1"/>
          <w:numId w:val="900"/>
        </w:numPr>
        <w:spacing w:before="0" w:after="0"/>
      </w:pPr>
      <w:r>
        <w:t>Network Statistics (netstat)</w:t>
      </w:r>
    </w:p>
    <w:p>
      <w:pPr>
        <w:numPr>
          <w:ilvl w:val="2"/>
          <w:numId w:val="900"/>
        </w:numPr>
        <w:spacing w:before="0" w:after="0"/>
      </w:pPr>
      <w:r>
        <w:t>Viewing Open Ports</w:t>
      </w:r>
    </w:p>
    <w:p>
      <w:pPr>
        <w:numPr>
          <w:ilvl w:val="2"/>
          <w:numId w:val="900"/>
        </w:numPr>
        <w:spacing w:before="0" w:after="0"/>
      </w:pPr>
      <w:r>
        <w:t>Viewing Connections</w:t>
      </w:r>
    </w:p>
    <w:p>
      <w:pPr>
        <w:numPr>
          <w:ilvl w:val="2"/>
          <w:numId w:val="900"/>
        </w:numPr>
        <w:spacing w:before="0" w:after="0"/>
      </w:pPr>
      <w:r>
        <w:t>Displaying Routing Tables</w:t>
      </w:r>
    </w:p>
    <w:p>
      <w:pPr>
        <w:numPr>
          <w:ilvl w:val="1"/>
          <w:numId w:val="900"/>
        </w:numPr>
        <w:spacing w:before="0" w:after="0"/>
      </w:pPr>
      <w:r>
        <w:t>Socket Statistics (ss)</w:t>
      </w:r>
    </w:p>
    <w:p>
      <w:pPr>
        <w:numPr>
          <w:ilvl w:val="2"/>
          <w:numId w:val="900"/>
        </w:numPr>
        <w:spacing w:before="0" w:after="0"/>
      </w:pPr>
      <w:r>
        <w:t>Viewing Socket Information</w:t>
      </w:r>
    </w:p>
    <w:p>
      <w:pPr>
        <w:numPr>
          <w:ilvl w:val="0"/>
          <w:numId w:val="900"/>
        </w:numPr>
        <w:spacing w:before="0" w:after="0"/>
      </w:pPr>
      <w:r>
        <w:t>Remote Access</w:t>
      </w:r>
    </w:p>
    <w:p>
      <w:pPr>
        <w:numPr>
          <w:ilvl w:val="1"/>
          <w:numId w:val="900"/>
        </w:numPr>
        <w:spacing w:before="0" w:after="0"/>
      </w:pPr>
      <w:r>
        <w:t>Secure Shell (ssh)</w:t>
      </w:r>
    </w:p>
    <w:p>
      <w:pPr>
        <w:numPr>
          <w:ilvl w:val="2"/>
          <w:numId w:val="900"/>
        </w:numPr>
        <w:spacing w:before="0" w:after="0"/>
      </w:pPr>
      <w:r>
        <w:t>Connecting to Remote Systems</w:t>
      </w:r>
    </w:p>
    <w:p>
      <w:pPr>
        <w:numPr>
          <w:ilvl w:val="2"/>
          <w:numId w:val="900"/>
        </w:numPr>
        <w:spacing w:before="0" w:after="0"/>
      </w:pPr>
      <w:r>
        <w:t>Key-Based Authentication</w:t>
      </w:r>
    </w:p>
    <w:p>
      <w:pPr>
        <w:numPr>
          <w:ilvl w:val="2"/>
          <w:numId w:val="900"/>
        </w:numPr>
        <w:spacing w:before="0" w:after="0"/>
      </w:pPr>
      <w:r>
        <w:t>Port Forwarding</w:t>
      </w:r>
    </w:p>
    <w:p>
      <w:pPr>
        <w:numPr>
          <w:ilvl w:val="1"/>
          <w:numId w:val="900"/>
        </w:numPr>
        <w:spacing w:before="0" w:after="0"/>
      </w:pPr>
      <w:r>
        <w:t>Secure Copy (scp)</w:t>
      </w:r>
    </w:p>
    <w:p>
      <w:pPr>
        <w:numPr>
          <w:ilvl w:val="2"/>
          <w:numId w:val="900"/>
        </w:numPr>
        <w:spacing w:before="0" w:after="0"/>
      </w:pPr>
      <w:r>
        <w:t>Copying Files Between Systems</w:t>
      </w:r>
    </w:p>
    <w:p>
      <w:pPr>
        <w:numPr>
          <w:ilvl w:val="1"/>
          <w:numId w:val="900"/>
        </w:numPr>
        <w:spacing w:before="0" w:after="0"/>
      </w:pPr>
      <w:r>
        <w:t>Secure File Transfer Protocol (sftp)</w:t>
      </w:r>
    </w:p>
    <w:p>
      <w:pPr>
        <w:numPr>
          <w:ilvl w:val="2"/>
          <w:numId w:val="900"/>
        </w:numPr>
        <w:spacing w:before="0" w:after="0"/>
      </w:pPr>
      <w:r>
        <w:t>Interactive File Transfer</w:t>
      </w:r>
    </w:p>
    <w:p>
      <w:pPr>
        <w:numPr>
          <w:ilvl w:val="0"/>
          <w:numId w:val="900"/>
        </w:numPr>
        <w:spacing w:before="0" w:after="0"/>
      </w:pPr>
      <w:r>
        <w:t>Data Transfer</w:t>
      </w:r>
    </w:p>
    <w:p>
      <w:pPr>
        <w:numPr>
          <w:ilvl w:val="1"/>
          <w:numId w:val="900"/>
        </w:numPr>
        <w:spacing w:before="0" w:after="0"/>
      </w:pPr>
      <w:r>
        <w:t>Web Get (wget)</w:t>
      </w:r>
    </w:p>
    <w:p>
      <w:pPr>
        <w:numPr>
          <w:ilvl w:val="2"/>
          <w:numId w:val="900"/>
        </w:numPr>
        <w:spacing w:before="0" w:after="0"/>
      </w:pPr>
      <w:r>
        <w:t>Downloading Files from Web</w:t>
      </w:r>
    </w:p>
    <w:p>
      <w:pPr>
        <w:numPr>
          <w:ilvl w:val="2"/>
          <w:numId w:val="900"/>
        </w:numPr>
        <w:spacing w:before="0" w:after="0"/>
      </w:pPr>
      <w:r>
        <w:t>Recursive Downloads</w:t>
      </w:r>
    </w:p>
    <w:p>
      <w:pPr>
        <w:numPr>
          <w:ilvl w:val="1"/>
          <w:numId w:val="900"/>
        </w:numPr>
        <w:spacing w:before="0" w:after="0"/>
      </w:pPr>
      <w:r>
        <w:t>Client URL (curl)</w:t>
      </w:r>
    </w:p>
    <w:p>
      <w:pPr>
        <w:numPr>
          <w:ilvl w:val="2"/>
          <w:numId w:val="900"/>
        </w:numPr>
        <w:spacing w:before="0" w:after="0"/>
      </w:pPr>
      <w:r>
        <w:t>Downloading Data</w:t>
      </w:r>
    </w:p>
    <w:p>
      <w:pPr>
        <w:numPr>
          <w:ilvl w:val="2"/>
          <w:numId w:val="900"/>
        </w:numPr>
        <w:spacing w:before="0" w:after="0"/>
      </w:pPr>
      <w:r>
        <w:t>Uploading Data</w:t>
      </w:r>
    </w:p>
    <w:p>
      <w:pPr>
        <w:numPr>
          <w:ilvl w:val="2"/>
          <w:numId w:val="900"/>
        </w:numPr>
        <w:spacing w:before="0" w:after="0"/>
      </w:pPr>
      <w:r>
        <w:t>Sending HTTP Requests</w:t>
      </w:r>
    </w:p>
    <w:p>
      <w:pPr>
        <w:pStyle w:val="Heading1"/>
      </w:pPr>
      <w:r>
        <w:t>Archiving and Compression</w:t>
      </w:r>
    </w:p>
    <w:p>
      <w:pPr>
        <w:numPr>
          <w:ilvl w:val="0"/>
          <w:numId w:val="900"/>
        </w:numPr>
        <w:spacing w:before="0" w:after="0"/>
      </w:pPr>
      <w:r>
        <w:t>Tape Archive (tar)</w:t>
      </w:r>
    </w:p>
    <w:p>
      <w:pPr>
        <w:numPr>
          <w:ilvl w:val="1"/>
          <w:numId w:val="900"/>
        </w:numPr>
        <w:spacing w:before="0" w:after="0"/>
      </w:pPr>
      <w:r>
        <w:t>Creating Archives</w:t>
      </w:r>
    </w:p>
    <w:p>
      <w:pPr>
        <w:numPr>
          <w:ilvl w:val="1"/>
          <w:numId w:val="900"/>
        </w:numPr>
        <w:spacing w:before="0" w:after="0"/>
      </w:pPr>
      <w:r>
        <w:t>Listing Archive Contents</w:t>
      </w:r>
    </w:p>
    <w:p>
      <w:pPr>
        <w:numPr>
          <w:ilvl w:val="1"/>
          <w:numId w:val="900"/>
        </w:numPr>
        <w:spacing w:before="0" w:after="0"/>
      </w:pPr>
      <w:r>
        <w:t>Extracting Archives</w:t>
      </w:r>
    </w:p>
    <w:p>
      <w:pPr>
        <w:numPr>
          <w:ilvl w:val="1"/>
          <w:numId w:val="900"/>
        </w:numPr>
        <w:spacing w:before="0" w:after="0"/>
      </w:pPr>
      <w:r>
        <w:t>Verbose Mode</w:t>
      </w:r>
    </w:p>
    <w:p>
      <w:pPr>
        <w:numPr>
          <w:ilvl w:val="1"/>
          <w:numId w:val="900"/>
        </w:numPr>
        <w:spacing w:before="0" w:after="0"/>
      </w:pPr>
      <w:r>
        <w:t>Specifying Archive File</w:t>
      </w:r>
    </w:p>
    <w:p>
      <w:pPr>
        <w:numPr>
          <w:ilvl w:val="1"/>
          <w:numId w:val="900"/>
        </w:numPr>
        <w:spacing w:before="0" w:after="0"/>
      </w:pPr>
      <w:r>
        <w:t>Preserving Permissions</w:t>
      </w:r>
    </w:p>
    <w:p>
      <w:pPr>
        <w:numPr>
          <w:ilvl w:val="1"/>
          <w:numId w:val="900"/>
        </w:numPr>
        <w:spacing w:before="0" w:after="0"/>
      </w:pPr>
      <w:r>
        <w:t>Preserving Ownership</w:t>
      </w:r>
    </w:p>
    <w:p>
      <w:pPr>
        <w:numPr>
          <w:ilvl w:val="0"/>
          <w:numId w:val="900"/>
        </w:numPr>
        <w:spacing w:before="0" w:after="0"/>
      </w:pPr>
      <w:r>
        <w:t>Compression Utilities</w:t>
      </w:r>
    </w:p>
    <w:p>
      <w:pPr>
        <w:numPr>
          <w:ilvl w:val="1"/>
          <w:numId w:val="900"/>
        </w:numPr>
        <w:spacing w:before="0" w:after="0"/>
      </w:pPr>
      <w:r>
        <w:t>Gzip Compression</w:t>
      </w:r>
    </w:p>
    <w:p>
      <w:pPr>
        <w:numPr>
          <w:ilvl w:val="2"/>
          <w:numId w:val="900"/>
        </w:numPr>
        <w:spacing w:before="0" w:after="0"/>
      </w:pPr>
      <w:r>
        <w:t>Compressing Files</w:t>
      </w:r>
    </w:p>
    <w:p>
      <w:pPr>
        <w:numPr>
          <w:ilvl w:val="2"/>
          <w:numId w:val="900"/>
        </w:numPr>
        <w:spacing w:before="0" w:after="0"/>
      </w:pPr>
      <w:r>
        <w:t>Decompressing Files</w:t>
      </w:r>
    </w:p>
    <w:p>
      <w:pPr>
        <w:numPr>
          <w:ilvl w:val="1"/>
          <w:numId w:val="900"/>
        </w:numPr>
        <w:spacing w:before="0" w:after="0"/>
      </w:pPr>
      <w:r>
        <w:t>Bzip2 Compression</w:t>
      </w:r>
    </w:p>
    <w:p>
      <w:pPr>
        <w:numPr>
          <w:ilvl w:val="2"/>
          <w:numId w:val="900"/>
        </w:numPr>
        <w:spacing w:before="0" w:after="0"/>
      </w:pPr>
      <w:r>
        <w:t>Compressing Files</w:t>
      </w:r>
    </w:p>
    <w:p>
      <w:pPr>
        <w:numPr>
          <w:ilvl w:val="2"/>
          <w:numId w:val="900"/>
        </w:numPr>
        <w:spacing w:before="0" w:after="0"/>
      </w:pPr>
      <w:r>
        <w:t>Decompressing Files</w:t>
      </w:r>
    </w:p>
    <w:p>
      <w:pPr>
        <w:numPr>
          <w:ilvl w:val="1"/>
          <w:numId w:val="900"/>
        </w:numPr>
        <w:spacing w:before="0" w:after="0"/>
      </w:pPr>
      <w:r>
        <w:t>XZ Compression</w:t>
      </w:r>
    </w:p>
    <w:p>
      <w:pPr>
        <w:numPr>
          <w:ilvl w:val="2"/>
          <w:numId w:val="900"/>
        </w:numPr>
        <w:spacing w:before="0" w:after="0"/>
      </w:pPr>
      <w:r>
        <w:t>Compressing Files</w:t>
      </w:r>
    </w:p>
    <w:p>
      <w:pPr>
        <w:numPr>
          <w:ilvl w:val="2"/>
          <w:numId w:val="900"/>
        </w:numPr>
        <w:spacing w:before="0" w:after="0"/>
      </w:pPr>
      <w:r>
        <w:t>Decompressing Files</w:t>
      </w:r>
    </w:p>
    <w:p>
      <w:pPr>
        <w:numPr>
          <w:ilvl w:val="1"/>
          <w:numId w:val="900"/>
        </w:numPr>
        <w:spacing w:before="0" w:after="0"/>
      </w:pPr>
      <w:r>
        <w:t>Comparing Compression Methods</w:t>
      </w:r>
    </w:p>
    <w:p>
      <w:pPr>
        <w:numPr>
          <w:ilvl w:val="0"/>
          <w:numId w:val="900"/>
        </w:numPr>
        <w:spacing w:before="0" w:after="0"/>
      </w:pPr>
      <w:r>
        <w:t>Combined Archiving and Compression</w:t>
      </w:r>
    </w:p>
    <w:p>
      <w:pPr>
        <w:numPr>
          <w:ilvl w:val="1"/>
          <w:numId w:val="900"/>
        </w:numPr>
        <w:spacing w:before="0" w:after="0"/>
      </w:pPr>
      <w:r>
        <w:t>Tar with Gzip</w:t>
      </w:r>
    </w:p>
    <w:p>
      <w:pPr>
        <w:numPr>
          <w:ilvl w:val="1"/>
          <w:numId w:val="900"/>
        </w:numPr>
        <w:spacing w:before="0" w:after="0"/>
      </w:pPr>
      <w:r>
        <w:t>Tar with Bzip2</w:t>
      </w:r>
    </w:p>
    <w:p>
      <w:pPr>
        <w:numPr>
          <w:ilvl w:val="1"/>
          <w:numId w:val="900"/>
        </w:numPr>
        <w:spacing w:before="0" w:after="0"/>
      </w:pPr>
      <w:r>
        <w:t>Tar with XZ</w:t>
      </w:r>
    </w:p>
    <w:p>
      <w:pPr>
        <w:numPr>
          <w:ilvl w:val="1"/>
          <w:numId w:val="900"/>
        </w:numPr>
        <w:spacing w:before="0" w:after="0"/>
      </w:pPr>
      <w:r>
        <w:t>Extracting Compressed Archives</w:t>
      </w:r>
    </w:p>
    <w:p>
      <w:pPr>
        <w:numPr>
          <w:ilvl w:val="0"/>
          <w:numId w:val="900"/>
        </w:numPr>
        <w:spacing w:before="0" w:after="0"/>
      </w:pPr>
      <w:r>
        <w:t>Zip Archives</w:t>
      </w:r>
    </w:p>
    <w:p>
      <w:pPr>
        <w:numPr>
          <w:ilvl w:val="1"/>
          <w:numId w:val="900"/>
        </w:numPr>
        <w:spacing w:before="0" w:after="0"/>
      </w:pPr>
      <w:r>
        <w:t>Creating Zip Archives</w:t>
      </w:r>
    </w:p>
    <w:p>
      <w:pPr>
        <w:numPr>
          <w:ilvl w:val="2"/>
          <w:numId w:val="900"/>
        </w:numPr>
        <w:spacing w:before="0" w:after="0"/>
      </w:pPr>
      <w:r>
        <w:t>Basic Zip Creation</w:t>
      </w:r>
    </w:p>
    <w:p>
      <w:pPr>
        <w:numPr>
          <w:ilvl w:val="2"/>
          <w:numId w:val="900"/>
        </w:numPr>
        <w:spacing w:before="0" w:after="0"/>
      </w:pPr>
      <w:r>
        <w:t>Adding Files to Archives</w:t>
      </w:r>
    </w:p>
    <w:p>
      <w:pPr>
        <w:numPr>
          <w:ilvl w:val="1"/>
          <w:numId w:val="900"/>
        </w:numPr>
        <w:spacing w:before="0" w:after="0"/>
      </w:pPr>
      <w:r>
        <w:t>Extracting Zip Archives</w:t>
      </w:r>
    </w:p>
    <w:p>
      <w:pPr>
        <w:numPr>
          <w:ilvl w:val="2"/>
          <w:numId w:val="900"/>
        </w:numPr>
        <w:spacing w:before="0" w:after="0"/>
      </w:pPr>
      <w:r>
        <w:t>Basic Extraction</w:t>
      </w:r>
    </w:p>
    <w:p>
      <w:pPr>
        <w:numPr>
          <w:ilvl w:val="2"/>
          <w:numId w:val="900"/>
        </w:numPr>
        <w:spacing w:before="0" w:after="0"/>
      </w:pPr>
      <w:r>
        <w:t>Listing Zip Contents</w:t>
      </w:r>
    </w:p>
    <w:p>
      <w:pPr>
        <w:pStyle w:val="Heading1"/>
      </w:pPr>
      <w:r>
        <w:t>Shell Environment and Customization</w:t>
      </w:r>
    </w:p>
    <w:p>
      <w:pPr>
        <w:numPr>
          <w:ilvl w:val="0"/>
          <w:numId w:val="900"/>
        </w:numPr>
        <w:spacing w:before="0" w:after="0"/>
      </w:pPr>
      <w:r>
        <w:t>Environment Variables</w:t>
      </w:r>
    </w:p>
    <w:p>
      <w:pPr>
        <w:numPr>
          <w:ilvl w:val="1"/>
          <w:numId w:val="900"/>
        </w:numPr>
        <w:spacing w:before="0" w:after="0"/>
      </w:pPr>
      <w:r>
        <w:t>Viewing Environment Variables</w:t>
      </w:r>
    </w:p>
    <w:p>
      <w:pPr>
        <w:numPr>
          <w:ilvl w:val="1"/>
          <w:numId w:val="900"/>
        </w:numPr>
        <w:spacing w:before="0" w:after="0"/>
      </w:pPr>
      <w:r>
        <w:t>Displaying Variable Values</w:t>
      </w:r>
    </w:p>
    <w:p>
      <w:pPr>
        <w:numPr>
          <w:ilvl w:val="1"/>
          <w:numId w:val="900"/>
        </w:numPr>
        <w:spacing w:before="0" w:after="0"/>
      </w:pPr>
      <w:r>
        <w:t>Setting Variables</w:t>
      </w:r>
    </w:p>
    <w:p>
      <w:pPr>
        <w:numPr>
          <w:ilvl w:val="1"/>
          <w:numId w:val="900"/>
        </w:numPr>
        <w:spacing w:before="0" w:after="0"/>
      </w:pPr>
      <w:r>
        <w:t>Exporting Variables</w:t>
      </w:r>
    </w:p>
    <w:p>
      <w:pPr>
        <w:numPr>
          <w:ilvl w:val="1"/>
          <w:numId w:val="900"/>
        </w:numPr>
        <w:spacing w:before="0" w:after="0"/>
      </w:pPr>
      <w:r>
        <w:t>Unsetting Variables</w:t>
      </w:r>
    </w:p>
    <w:p>
      <w:pPr>
        <w:numPr>
          <w:ilvl w:val="1"/>
          <w:numId w:val="900"/>
        </w:numPr>
        <w:spacing w:before="0" w:after="0"/>
      </w:pPr>
      <w:r>
        <w:t>Common Environment Variables</w:t>
      </w:r>
    </w:p>
    <w:p>
      <w:pPr>
        <w:numPr>
          <w:ilvl w:val="2"/>
          <w:numId w:val="900"/>
        </w:numPr>
        <w:spacing w:before="0" w:after="0"/>
      </w:pPr>
      <w:r>
        <w:t>PATH Variable</w:t>
      </w:r>
    </w:p>
    <w:p>
      <w:pPr>
        <w:numPr>
          <w:ilvl w:val="2"/>
          <w:numId w:val="900"/>
        </w:numPr>
        <w:spacing w:before="0" w:after="0"/>
      </w:pPr>
      <w:r>
        <w:t>HOME Variable</w:t>
      </w:r>
    </w:p>
    <w:p>
      <w:pPr>
        <w:numPr>
          <w:ilvl w:val="2"/>
          <w:numId w:val="900"/>
        </w:numPr>
        <w:spacing w:before="0" w:after="0"/>
      </w:pPr>
      <w:r>
        <w:t>USER Variable</w:t>
      </w:r>
    </w:p>
    <w:p>
      <w:pPr>
        <w:numPr>
          <w:ilvl w:val="2"/>
          <w:numId w:val="900"/>
        </w:numPr>
        <w:spacing w:before="0" w:after="0"/>
      </w:pPr>
      <w:r>
        <w:t>SHELL Variable</w:t>
      </w:r>
    </w:p>
    <w:p>
      <w:pPr>
        <w:numPr>
          <w:ilvl w:val="2"/>
          <w:numId w:val="900"/>
        </w:numPr>
        <w:spacing w:before="0" w:after="0"/>
      </w:pPr>
      <w:r>
        <w:t>PS1 Variable</w:t>
      </w:r>
    </w:p>
    <w:p>
      <w:pPr>
        <w:numPr>
          <w:ilvl w:val="1"/>
          <w:numId w:val="900"/>
        </w:numPr>
        <w:spacing w:before="0" w:after="0"/>
      </w:pPr>
      <w:r>
        <w:t>Persistent vs Session Variables</w:t>
      </w:r>
    </w:p>
    <w:p>
      <w:pPr>
        <w:numPr>
          <w:ilvl w:val="0"/>
          <w:numId w:val="900"/>
        </w:numPr>
        <w:spacing w:before="0" w:after="0"/>
      </w:pPr>
      <w:r>
        <w:t>Shell Aliases</w:t>
      </w:r>
    </w:p>
    <w:p>
      <w:pPr>
        <w:numPr>
          <w:ilvl w:val="1"/>
          <w:numId w:val="900"/>
        </w:numPr>
        <w:spacing w:before="0" w:after="0"/>
      </w:pPr>
      <w:r>
        <w:t>Alias Command</w:t>
      </w:r>
    </w:p>
    <w:p>
      <w:pPr>
        <w:numPr>
          <w:ilvl w:val="1"/>
          <w:numId w:val="900"/>
        </w:numPr>
        <w:spacing w:before="0" w:after="0"/>
      </w:pPr>
      <w:r>
        <w:t>Creating Temporary Aliases</w:t>
      </w:r>
    </w:p>
    <w:p>
      <w:pPr>
        <w:numPr>
          <w:ilvl w:val="1"/>
          <w:numId w:val="900"/>
        </w:numPr>
        <w:spacing w:before="0" w:after="0"/>
      </w:pPr>
      <w:r>
        <w:t>Creating Permanent Aliases</w:t>
      </w:r>
    </w:p>
    <w:p>
      <w:pPr>
        <w:numPr>
          <w:ilvl w:val="1"/>
          <w:numId w:val="900"/>
        </w:numPr>
        <w:spacing w:before="0" w:after="0"/>
      </w:pPr>
      <w:r>
        <w:t>Removing Aliases</w:t>
      </w:r>
    </w:p>
    <w:p>
      <w:pPr>
        <w:numPr>
          <w:ilvl w:val="0"/>
          <w:numId w:val="900"/>
        </w:numPr>
        <w:spacing w:before="0" w:after="0"/>
      </w:pPr>
      <w:r>
        <w:t>Shell History</w:t>
      </w:r>
    </w:p>
    <w:p>
      <w:pPr>
        <w:numPr>
          <w:ilvl w:val="1"/>
          <w:numId w:val="900"/>
        </w:numPr>
        <w:spacing w:before="0" w:after="0"/>
      </w:pPr>
      <w:r>
        <w:t>History Command</w:t>
      </w:r>
    </w:p>
    <w:p>
      <w:pPr>
        <w:numPr>
          <w:ilvl w:val="1"/>
          <w:numId w:val="900"/>
        </w:numPr>
        <w:spacing w:before="0" w:after="0"/>
      </w:pPr>
      <w:r>
        <w:t>Searching Command History</w:t>
      </w:r>
    </w:p>
    <w:p>
      <w:pPr>
        <w:numPr>
          <w:ilvl w:val="1"/>
          <w:numId w:val="900"/>
        </w:numPr>
        <w:spacing w:before="0" w:after="0"/>
      </w:pPr>
      <w:r>
        <w:t>Re-executing Commands</w:t>
      </w:r>
    </w:p>
    <w:p>
      <w:pPr>
        <w:numPr>
          <w:ilvl w:val="1"/>
          <w:numId w:val="900"/>
        </w:numPr>
        <w:spacing w:before="0" w:after="0"/>
      </w:pPr>
      <w:r>
        <w:t>History Expansion</w:t>
      </w:r>
    </w:p>
    <w:p>
      <w:pPr>
        <w:numPr>
          <w:ilvl w:val="1"/>
          <w:numId w:val="900"/>
        </w:numPr>
        <w:spacing w:before="0" w:after="0"/>
      </w:pPr>
      <w:r>
        <w:t>Editing History</w:t>
      </w:r>
    </w:p>
    <w:p>
      <w:pPr>
        <w:numPr>
          <w:ilvl w:val="1"/>
          <w:numId w:val="900"/>
        </w:numPr>
        <w:spacing w:before="0" w:after="0"/>
      </w:pPr>
      <w:r>
        <w:t>Clearing History</w:t>
      </w:r>
    </w:p>
    <w:p>
      <w:pPr>
        <w:numPr>
          <w:ilvl w:val="0"/>
          <w:numId w:val="900"/>
        </w:numPr>
        <w:spacing w:before="0" w:after="0"/>
      </w:pPr>
      <w:r>
        <w:t>Configuration Files</w:t>
      </w:r>
    </w:p>
    <w:p>
      <w:pPr>
        <w:numPr>
          <w:ilvl w:val="1"/>
          <w:numId w:val="900"/>
        </w:numPr>
        <w:spacing w:before="0" w:after="0"/>
      </w:pPr>
      <w:r>
        <w:t>Bash Configuration Files</w:t>
      </w:r>
    </w:p>
    <w:p>
      <w:pPr>
        <w:numPr>
          <w:ilvl w:val="2"/>
          <w:numId w:val="900"/>
        </w:numPr>
        <w:spacing w:before="0" w:after="0"/>
      </w:pPr>
      <w:r>
        <w:t>.bashrc File</w:t>
      </w:r>
    </w:p>
    <w:p>
      <w:pPr>
        <w:numPr>
          <w:ilvl w:val="2"/>
          <w:numId w:val="900"/>
        </w:numPr>
        <w:spacing w:before="0" w:after="0"/>
      </w:pPr>
      <w:r>
        <w:t>.bash_profile File</w:t>
      </w:r>
    </w:p>
    <w:p>
      <w:pPr>
        <w:numPr>
          <w:ilvl w:val="2"/>
          <w:numId w:val="900"/>
        </w:numPr>
        <w:spacing w:before="0" w:after="0"/>
      </w:pPr>
      <w:r>
        <w:t>.profile File</w:t>
      </w:r>
    </w:p>
    <w:p>
      <w:pPr>
        <w:numPr>
          <w:ilvl w:val="1"/>
          <w:numId w:val="900"/>
        </w:numPr>
        <w:spacing w:before="0" w:after="0"/>
      </w:pPr>
      <w:r>
        <w:t>Zsh Configuration Files</w:t>
      </w:r>
    </w:p>
    <w:p>
      <w:pPr>
        <w:numPr>
          <w:ilvl w:val="2"/>
          <w:numId w:val="900"/>
        </w:numPr>
        <w:spacing w:before="0" w:after="0"/>
      </w:pPr>
      <w:r>
        <w:t>.zshrc File</w:t>
      </w:r>
    </w:p>
    <w:p>
      <w:pPr>
        <w:numPr>
          <w:ilvl w:val="1"/>
          <w:numId w:val="900"/>
        </w:numPr>
        <w:spacing w:before="0" w:after="0"/>
      </w:pPr>
      <w:r>
        <w:t>Sourcing Configuration Files</w:t>
      </w:r>
    </w:p>
    <w:p>
      <w:pPr>
        <w:numPr>
          <w:ilvl w:val="1"/>
          <w:numId w:val="900"/>
        </w:numPr>
        <w:spacing w:before="0" w:after="0"/>
      </w:pPr>
      <w:r>
        <w:t>Configuration File Loading Order</w:t>
      </w:r>
    </w:p>
    <w:p>
      <w:pPr>
        <w:pStyle w:val="Heading1"/>
      </w:pPr>
      <w:r>
        <w:t>Introduction to Shell Scripting</w:t>
      </w:r>
    </w:p>
    <w:p>
      <w:pPr>
        <w:numPr>
          <w:ilvl w:val="0"/>
          <w:numId w:val="900"/>
        </w:numPr>
        <w:spacing w:before="0" w:after="0"/>
      </w:pPr>
      <w:r>
        <w:t>Creating Scripts</w:t>
      </w:r>
    </w:p>
    <w:p>
      <w:pPr>
        <w:numPr>
          <w:ilvl w:val="1"/>
          <w:numId w:val="900"/>
        </w:numPr>
        <w:spacing w:before="0" w:after="0"/>
      </w:pPr>
      <w:r>
        <w:t>Shebang Line</w:t>
      </w:r>
    </w:p>
    <w:p>
      <w:pPr>
        <w:numPr>
          <w:ilvl w:val="1"/>
          <w:numId w:val="900"/>
        </w:numPr>
        <w:spacing w:before="0" w:after="0"/>
      </w:pPr>
      <w:r>
        <w:t>Writing Scripts</w:t>
      </w:r>
    </w:p>
    <w:p>
      <w:pPr>
        <w:numPr>
          <w:ilvl w:val="1"/>
          <w:numId w:val="900"/>
        </w:numPr>
        <w:spacing w:before="0" w:after="0"/>
      </w:pPr>
      <w:r>
        <w:t>Saving Scripts</w:t>
      </w:r>
    </w:p>
    <w:p>
      <w:pPr>
        <w:numPr>
          <w:ilvl w:val="1"/>
          <w:numId w:val="900"/>
        </w:numPr>
        <w:spacing w:before="0" w:after="0"/>
      </w:pPr>
      <w:r>
        <w:t>Making Scripts Executable</w:t>
      </w:r>
    </w:p>
    <w:p>
      <w:pPr>
        <w:numPr>
          <w:ilvl w:val="1"/>
          <w:numId w:val="900"/>
        </w:numPr>
        <w:spacing w:before="0" w:after="0"/>
      </w:pPr>
      <w:r>
        <w:t>Running Scripts</w:t>
      </w:r>
    </w:p>
    <w:p>
      <w:pPr>
        <w:numPr>
          <w:ilvl w:val="2"/>
          <w:numId w:val="900"/>
        </w:numPr>
        <w:spacing w:before="0" w:after="0"/>
      </w:pPr>
      <w:r>
        <w:t>From Current Directory</w:t>
      </w:r>
    </w:p>
    <w:p>
      <w:pPr>
        <w:numPr>
          <w:ilvl w:val="2"/>
          <w:numId w:val="900"/>
        </w:numPr>
        <w:spacing w:before="0" w:after="0"/>
      </w:pPr>
      <w:r>
        <w:t>From PATH</w:t>
      </w:r>
    </w:p>
    <w:p>
      <w:pPr>
        <w:numPr>
          <w:ilvl w:val="0"/>
          <w:numId w:val="900"/>
        </w:numPr>
        <w:spacing w:before="0" w:after="0"/>
      </w:pPr>
      <w:r>
        <w:t>Variables in Scripts</w:t>
      </w:r>
    </w:p>
    <w:p>
      <w:pPr>
        <w:numPr>
          <w:ilvl w:val="1"/>
          <w:numId w:val="900"/>
        </w:numPr>
        <w:spacing w:before="0" w:after="0"/>
      </w:pPr>
      <w:r>
        <w:t>Defining Variables</w:t>
      </w:r>
    </w:p>
    <w:p>
      <w:pPr>
        <w:numPr>
          <w:ilvl w:val="1"/>
          <w:numId w:val="900"/>
        </w:numPr>
        <w:spacing w:before="0" w:after="0"/>
      </w:pPr>
      <w:r>
        <w:t>Using Variables</w:t>
      </w:r>
    </w:p>
    <w:p>
      <w:pPr>
        <w:numPr>
          <w:ilvl w:val="1"/>
          <w:numId w:val="900"/>
        </w:numPr>
        <w:spacing w:before="0" w:after="0"/>
      </w:pPr>
      <w:r>
        <w:t>Variable Naming Rules</w:t>
      </w:r>
    </w:p>
    <w:p>
      <w:pPr>
        <w:numPr>
          <w:ilvl w:val="1"/>
          <w:numId w:val="900"/>
        </w:numPr>
        <w:spacing w:before="0" w:after="0"/>
      </w:pPr>
      <w:r>
        <w:t>Quoting Variables</w:t>
      </w:r>
    </w:p>
    <w:p>
      <w:pPr>
        <w:numPr>
          <w:ilvl w:val="1"/>
          <w:numId w:val="900"/>
        </w:numPr>
        <w:spacing w:before="0" w:after="0"/>
      </w:pPr>
      <w:r>
        <w:t>Positional Parameters</w:t>
      </w:r>
    </w:p>
    <w:p>
      <w:pPr>
        <w:numPr>
          <w:ilvl w:val="1"/>
          <w:numId w:val="900"/>
        </w:numPr>
        <w:spacing w:before="0" w:after="0"/>
      </w:pPr>
      <w:r>
        <w:t>Special Variables</w:t>
      </w:r>
    </w:p>
    <w:p>
      <w:pPr>
        <w:numPr>
          <w:ilvl w:val="2"/>
          <w:numId w:val="900"/>
        </w:numPr>
        <w:spacing w:before="0" w:after="0"/>
      </w:pPr>
      <w:r>
        <w:t>Number of Arguments</w:t>
      </w:r>
    </w:p>
    <w:p>
      <w:pPr>
        <w:numPr>
          <w:ilvl w:val="2"/>
          <w:numId w:val="900"/>
        </w:numPr>
        <w:spacing w:before="0" w:after="0"/>
      </w:pPr>
      <w:r>
        <w:t>All Arguments</w:t>
      </w:r>
    </w:p>
    <w:p>
      <w:pPr>
        <w:numPr>
          <w:ilvl w:val="2"/>
          <w:numId w:val="900"/>
        </w:numPr>
        <w:spacing w:before="0" w:after="0"/>
      </w:pPr>
      <w:r>
        <w:t>Exit Status</w:t>
      </w:r>
    </w:p>
    <w:p>
      <w:pPr>
        <w:numPr>
          <w:ilvl w:val="2"/>
          <w:numId w:val="900"/>
        </w:numPr>
        <w:spacing w:before="0" w:after="0"/>
      </w:pPr>
      <w:r>
        <w:t>Process ID</w:t>
      </w:r>
    </w:p>
    <w:p>
      <w:pPr>
        <w:numPr>
          <w:ilvl w:val="2"/>
          <w:numId w:val="900"/>
        </w:numPr>
        <w:spacing w:before="0" w:after="0"/>
      </w:pPr>
      <w:r>
        <w:t>Script Name</w:t>
      </w:r>
    </w:p>
    <w:p>
      <w:pPr>
        <w:numPr>
          <w:ilvl w:val="0"/>
          <w:numId w:val="900"/>
        </w:numPr>
        <w:spacing w:before="0" w:after="0"/>
      </w:pPr>
      <w:r>
        <w:t>Command Substitution</w:t>
      </w:r>
    </w:p>
    <w:p>
      <w:pPr>
        <w:numPr>
          <w:ilvl w:val="1"/>
          <w:numId w:val="900"/>
        </w:numPr>
        <w:spacing w:before="0" w:after="0"/>
      </w:pPr>
      <w:r>
        <w:t>Using $() Syntax</w:t>
      </w:r>
    </w:p>
    <w:p>
      <w:pPr>
        <w:numPr>
          <w:ilvl w:val="1"/>
          <w:numId w:val="900"/>
        </w:numPr>
        <w:spacing w:before="0" w:after="0"/>
      </w:pPr>
      <w:r>
        <w:t>Using Backticks (Legacy)</w:t>
      </w:r>
    </w:p>
    <w:p>
      <w:pPr>
        <w:numPr>
          <w:ilvl w:val="1"/>
          <w:numId w:val="900"/>
        </w:numPr>
        <w:spacing w:before="0" w:after="0"/>
      </w:pPr>
      <w:r>
        <w:t>Nesting Command Substitutions</w:t>
      </w:r>
    </w:p>
    <w:p>
      <w:pPr>
        <w:numPr>
          <w:ilvl w:val="0"/>
          <w:numId w:val="900"/>
        </w:numPr>
        <w:spacing w:before="0" w:after="0"/>
      </w:pPr>
      <w:r>
        <w:t>Control Structures</w:t>
      </w:r>
    </w:p>
    <w:p>
      <w:pPr>
        <w:numPr>
          <w:ilvl w:val="1"/>
          <w:numId w:val="900"/>
        </w:numPr>
        <w:spacing w:before="0" w:after="0"/>
      </w:pPr>
      <w:r>
        <w:t>Conditional Statements</w:t>
      </w:r>
    </w:p>
    <w:p>
      <w:pPr>
        <w:numPr>
          <w:ilvl w:val="2"/>
          <w:numId w:val="900"/>
        </w:numPr>
        <w:spacing w:before="0" w:after="0"/>
      </w:pPr>
      <w:r>
        <w:t>If-Then-Else Statements</w:t>
      </w:r>
    </w:p>
    <w:p>
      <w:pPr>
        <w:numPr>
          <w:ilvl w:val="2"/>
          <w:numId w:val="900"/>
        </w:numPr>
        <w:spacing w:before="0" w:after="0"/>
      </w:pPr>
      <w:r>
        <w:t>Elif Clauses</w:t>
      </w:r>
    </w:p>
    <w:p>
      <w:pPr>
        <w:numPr>
          <w:ilvl w:val="1"/>
          <w:numId w:val="900"/>
        </w:numPr>
        <w:spacing w:before="0" w:after="0"/>
      </w:pPr>
      <w:r>
        <w:t>Case Statements</w:t>
      </w:r>
    </w:p>
    <w:p>
      <w:pPr>
        <w:numPr>
          <w:ilvl w:val="2"/>
          <w:numId w:val="900"/>
        </w:numPr>
        <w:spacing w:before="0" w:after="0"/>
      </w:pPr>
      <w:r>
        <w:t>Pattern Matching</w:t>
      </w:r>
    </w:p>
    <w:p>
      <w:pPr>
        <w:numPr>
          <w:ilvl w:val="1"/>
          <w:numId w:val="900"/>
        </w:numPr>
        <w:spacing w:before="0" w:after="0"/>
      </w:pPr>
      <w:r>
        <w:t>Loop Structures</w:t>
      </w:r>
    </w:p>
    <w:p>
      <w:pPr>
        <w:numPr>
          <w:ilvl w:val="2"/>
          <w:numId w:val="900"/>
        </w:numPr>
        <w:spacing w:before="0" w:after="0"/>
      </w:pPr>
      <w:r>
        <w:t>For Loops</w:t>
      </w:r>
    </w:p>
    <w:p>
      <w:pPr>
        <w:numPr>
          <w:ilvl w:val="2"/>
          <w:numId w:val="900"/>
        </w:numPr>
        <w:spacing w:before="0" w:after="0"/>
      </w:pPr>
      <w:r>
        <w:t>While Loops</w:t>
      </w:r>
    </w:p>
    <w:p>
      <w:pPr>
        <w:numPr>
          <w:ilvl w:val="1"/>
          <w:numId w:val="900"/>
        </w:numPr>
        <w:spacing w:before="0" w:after="0"/>
      </w:pPr>
      <w:r>
        <w:t>Loop Control</w:t>
      </w:r>
    </w:p>
    <w:p>
      <w:pPr>
        <w:numPr>
          <w:ilvl w:val="2"/>
          <w:numId w:val="900"/>
        </w:numPr>
        <w:spacing w:before="0" w:after="0"/>
      </w:pPr>
      <w:r>
        <w:t>Break Statement</w:t>
      </w:r>
    </w:p>
    <w:p>
      <w:pPr>
        <w:numPr>
          <w:ilvl w:val="2"/>
          <w:numId w:val="900"/>
        </w:numPr>
        <w:spacing w:before="0" w:after="0"/>
      </w:pPr>
      <w:r>
        <w:t>Continue Statement</w:t>
      </w:r>
    </w:p>
    <w:p>
      <w:pPr>
        <w:numPr>
          <w:ilvl w:val="0"/>
          <w:numId w:val="900"/>
        </w:numPr>
        <w:spacing w:before="0" w:after="0"/>
      </w:pPr>
      <w:r>
        <w:t>User Input</w:t>
      </w:r>
    </w:p>
    <w:p>
      <w:pPr>
        <w:numPr>
          <w:ilvl w:val="1"/>
          <w:numId w:val="900"/>
        </w:numPr>
        <w:spacing w:before="0" w:after="0"/>
      </w:pPr>
      <w:r>
        <w:t>Read Command</w:t>
      </w:r>
    </w:p>
    <w:p>
      <w:pPr>
        <w:numPr>
          <w:ilvl w:val="1"/>
          <w:numId w:val="900"/>
        </w:numPr>
        <w:spacing w:before="0" w:after="0"/>
      </w:pPr>
      <w:r>
        <w:t>Reading into Variables</w:t>
      </w:r>
    </w:p>
    <w:p>
      <w:pPr>
        <w:numPr>
          <w:ilvl w:val="1"/>
          <w:numId w:val="900"/>
        </w:numPr>
        <w:spacing w:before="0" w:after="0"/>
      </w:pPr>
      <w:r>
        <w:t>Prompting Users</w:t>
      </w:r>
    </w:p>
    <w:p>
      <w:pPr>
        <w:numPr>
          <w:ilvl w:val="0"/>
          <w:numId w:val="900"/>
        </w:numPr>
        <w:spacing w:before="0" w:after="0"/>
      </w:pPr>
      <w:r>
        <w:t>Functions</w:t>
      </w:r>
    </w:p>
    <w:p>
      <w:pPr>
        <w:numPr>
          <w:ilvl w:val="1"/>
          <w:numId w:val="900"/>
        </w:numPr>
        <w:spacing w:before="0" w:after="0"/>
      </w:pPr>
      <w:r>
        <w:t>Defining Functions</w:t>
      </w:r>
    </w:p>
    <w:p>
      <w:pPr>
        <w:numPr>
          <w:ilvl w:val="1"/>
          <w:numId w:val="900"/>
        </w:numPr>
        <w:spacing w:before="0" w:after="0"/>
      </w:pPr>
      <w:r>
        <w:t>Calling Functions</w:t>
      </w:r>
    </w:p>
    <w:p>
      <w:pPr>
        <w:numPr>
          <w:ilvl w:val="1"/>
          <w:numId w:val="900"/>
        </w:numPr>
        <w:spacing w:before="0" w:after="0"/>
      </w:pPr>
      <w:r>
        <w:t>Function Arguments</w:t>
      </w:r>
    </w:p>
    <w:p>
      <w:pPr>
        <w:numPr>
          <w:ilvl w:val="1"/>
          <w:numId w:val="900"/>
        </w:numPr>
        <w:spacing w:before="0" w:after="0"/>
      </w:pPr>
      <w:r>
        <w:t>Return Values</w:t>
      </w:r>
    </w:p>
    <w:p>
      <w:pPr>
        <w:numPr>
          <w:ilvl w:val="1"/>
          <w:numId w:val="900"/>
        </w:numPr>
        <w:spacing w:before="0" w:after="0"/>
      </w:pPr>
      <w:r>
        <w:t>Variable Scope in Functions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