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Linux Administration</w:t>
      </w:r>
    </w:p>
    <w:p>
      <w:pPr>
        <w:pStyle w:val="Heading1"/>
      </w:pPr>
      <w:r>
        <w:t>Introduction to Linux and System Administration</w:t>
      </w:r>
    </w:p>
    <w:p>
      <w:pPr>
        <w:numPr>
          <w:ilvl w:val="0"/>
          <w:numId w:val="900"/>
        </w:numPr>
        <w:spacing w:before="0" w:after="0"/>
      </w:pPr>
      <w:r>
        <w:t>Overview of Linux</w:t>
      </w:r>
    </w:p>
    <w:p>
      <w:pPr>
        <w:numPr>
          <w:ilvl w:val="1"/>
          <w:numId w:val="900"/>
        </w:numPr>
        <w:spacing w:before="0" w:after="0"/>
      </w:pPr>
      <w:r>
        <w:t>History and Evolution of Linux</w:t>
      </w:r>
    </w:p>
    <w:p>
      <w:pPr>
        <w:numPr>
          <w:ilvl w:val="1"/>
          <w:numId w:val="900"/>
        </w:numPr>
        <w:spacing w:before="0" w:after="0"/>
      </w:pPr>
      <w:r>
        <w:t>Key Features of Linux</w:t>
      </w:r>
    </w:p>
    <w:p>
      <w:pPr>
        <w:numPr>
          <w:ilvl w:val="1"/>
          <w:numId w:val="900"/>
        </w:numPr>
        <w:spacing w:before="0" w:after="0"/>
      </w:pPr>
      <w:r>
        <w:t>Use Cases and Applications</w:t>
      </w:r>
    </w:p>
    <w:p>
      <w:pPr>
        <w:numPr>
          <w:ilvl w:val="0"/>
          <w:numId w:val="900"/>
        </w:numPr>
        <w:spacing w:before="0" w:after="0"/>
      </w:pPr>
      <w:r>
        <w:t>Core Concepts of Linux</w:t>
      </w:r>
    </w:p>
    <w:p>
      <w:pPr>
        <w:numPr>
          <w:ilvl w:val="1"/>
          <w:numId w:val="900"/>
        </w:numPr>
        <w:spacing w:before="0" w:after="0"/>
      </w:pPr>
      <w:r>
        <w:t>The Linux Kernel</w:t>
      </w:r>
    </w:p>
    <w:p>
      <w:pPr>
        <w:numPr>
          <w:ilvl w:val="2"/>
          <w:numId w:val="900"/>
        </w:numPr>
        <w:spacing w:before="0" w:after="0"/>
      </w:pPr>
      <w:r>
        <w:t>Kernel Functions and Responsibilities</w:t>
      </w:r>
    </w:p>
    <w:p>
      <w:pPr>
        <w:numPr>
          <w:ilvl w:val="2"/>
          <w:numId w:val="900"/>
        </w:numPr>
        <w:spacing w:before="0" w:after="0"/>
      </w:pPr>
      <w:r>
        <w:t>Kernel Versions and Updates</w:t>
      </w:r>
    </w:p>
    <w:p>
      <w:pPr>
        <w:numPr>
          <w:ilvl w:val="2"/>
          <w:numId w:val="900"/>
        </w:numPr>
        <w:spacing w:before="0" w:after="0"/>
      </w:pPr>
      <w:r>
        <w:t>Kernel Modules and Drivers</w:t>
      </w:r>
    </w:p>
    <w:p>
      <w:pPr>
        <w:numPr>
          <w:ilvl w:val="1"/>
          <w:numId w:val="900"/>
        </w:numPr>
        <w:spacing w:before="0" w:after="0"/>
      </w:pPr>
      <w:r>
        <w:t>The GNU Project</w:t>
      </w:r>
    </w:p>
    <w:p>
      <w:pPr>
        <w:numPr>
          <w:ilvl w:val="2"/>
          <w:numId w:val="900"/>
        </w:numPr>
        <w:spacing w:before="0" w:after="0"/>
      </w:pPr>
      <w:r>
        <w:t>GNU Utilities and Tools</w:t>
      </w:r>
    </w:p>
    <w:p>
      <w:pPr>
        <w:numPr>
          <w:ilvl w:val="2"/>
          <w:numId w:val="900"/>
        </w:numPr>
        <w:spacing w:before="0" w:after="0"/>
      </w:pPr>
      <w:r>
        <w:t>Relationship with Linux Kernel</w:t>
      </w:r>
    </w:p>
    <w:p>
      <w:pPr>
        <w:numPr>
          <w:ilvl w:val="1"/>
          <w:numId w:val="900"/>
        </w:numPr>
        <w:spacing w:before="0" w:after="0"/>
      </w:pPr>
      <w:r>
        <w:t>Open Source Philosophy</w:t>
      </w:r>
    </w:p>
    <w:p>
      <w:pPr>
        <w:numPr>
          <w:ilvl w:val="2"/>
          <w:numId w:val="900"/>
        </w:numPr>
        <w:spacing w:before="0" w:after="0"/>
      </w:pPr>
      <w:r>
        <w:t>Principles of Open Source</w:t>
      </w:r>
    </w:p>
    <w:p>
      <w:pPr>
        <w:numPr>
          <w:ilvl w:val="2"/>
          <w:numId w:val="900"/>
        </w:numPr>
        <w:spacing w:before="0" w:after="0"/>
      </w:pPr>
      <w:r>
        <w:t>Licenses</w:t>
      </w:r>
    </w:p>
    <w:p>
      <w:pPr>
        <w:numPr>
          <w:ilvl w:val="3"/>
          <w:numId w:val="900"/>
        </w:numPr>
        <w:spacing w:before="0" w:after="0"/>
      </w:pPr>
      <w:r>
        <w:t>GPL</w:t>
      </w:r>
    </w:p>
    <w:p>
      <w:pPr>
        <w:numPr>
          <w:ilvl w:val="3"/>
          <w:numId w:val="900"/>
        </w:numPr>
        <w:spacing w:before="0" w:after="0"/>
      </w:pPr>
      <w:r>
        <w:t>MIT</w:t>
      </w:r>
    </w:p>
    <w:p>
      <w:pPr>
        <w:numPr>
          <w:ilvl w:val="3"/>
          <w:numId w:val="900"/>
        </w:numPr>
        <w:spacing w:before="0" w:after="0"/>
      </w:pPr>
      <w:r>
        <w:t>Apache</w:t>
      </w:r>
    </w:p>
    <w:p>
      <w:pPr>
        <w:numPr>
          <w:ilvl w:val="2"/>
          <w:numId w:val="900"/>
        </w:numPr>
        <w:spacing w:before="0" w:after="0"/>
      </w:pPr>
      <w:r>
        <w:t>Community and Collaboration</w:t>
      </w:r>
    </w:p>
    <w:p>
      <w:pPr>
        <w:numPr>
          <w:ilvl w:val="1"/>
          <w:numId w:val="900"/>
        </w:numPr>
        <w:spacing w:before="0" w:after="0"/>
      </w:pPr>
      <w:r>
        <w:t>Linux Distributions</w:t>
      </w:r>
    </w:p>
    <w:p>
      <w:pPr>
        <w:numPr>
          <w:ilvl w:val="2"/>
          <w:numId w:val="900"/>
        </w:numPr>
        <w:spacing w:before="0" w:after="0"/>
      </w:pPr>
      <w:r>
        <w:t>Distribution Families</w:t>
      </w:r>
    </w:p>
    <w:p>
      <w:pPr>
        <w:numPr>
          <w:ilvl w:val="3"/>
          <w:numId w:val="900"/>
        </w:numPr>
        <w:spacing w:before="0" w:after="0"/>
      </w:pPr>
      <w:r>
        <w:t>Debian-based Distributions</w:t>
      </w:r>
    </w:p>
    <w:p>
      <w:pPr>
        <w:numPr>
          <w:ilvl w:val="4"/>
          <w:numId w:val="900"/>
        </w:numPr>
        <w:spacing w:before="0" w:after="0"/>
      </w:pPr>
      <w:r>
        <w:t>Ubuntu</w:t>
      </w:r>
    </w:p>
    <w:p>
      <w:pPr>
        <w:numPr>
          <w:ilvl w:val="4"/>
          <w:numId w:val="900"/>
        </w:numPr>
        <w:spacing w:before="0" w:after="0"/>
      </w:pPr>
      <w:r>
        <w:t>Linux Mint</w:t>
      </w:r>
    </w:p>
    <w:p>
      <w:pPr>
        <w:numPr>
          <w:ilvl w:val="3"/>
          <w:numId w:val="900"/>
        </w:numPr>
        <w:spacing w:before="0" w:after="0"/>
      </w:pPr>
      <w:r>
        <w:t>Red Hat-based Distributions</w:t>
      </w:r>
    </w:p>
    <w:p>
      <w:pPr>
        <w:numPr>
          <w:ilvl w:val="4"/>
          <w:numId w:val="900"/>
        </w:numPr>
        <w:spacing w:before="0" w:after="0"/>
      </w:pPr>
      <w:r>
        <w:t>Red Hat Enterprise Linux (RHEL)</w:t>
      </w:r>
    </w:p>
    <w:p>
      <w:pPr>
        <w:numPr>
          <w:ilvl w:val="4"/>
          <w:numId w:val="900"/>
        </w:numPr>
        <w:spacing w:before="0" w:after="0"/>
      </w:pPr>
      <w:r>
        <w:t>CentOS</w:t>
      </w:r>
    </w:p>
    <w:p>
      <w:pPr>
        <w:numPr>
          <w:ilvl w:val="4"/>
          <w:numId w:val="900"/>
        </w:numPr>
        <w:spacing w:before="0" w:after="0"/>
      </w:pPr>
      <w:r>
        <w:t>Fedora</w:t>
      </w:r>
    </w:p>
    <w:p>
      <w:pPr>
        <w:numPr>
          <w:ilvl w:val="3"/>
          <w:numId w:val="900"/>
        </w:numPr>
        <w:spacing w:before="0" w:after="0"/>
      </w:pPr>
      <w:r>
        <w:t>Arch-based Distributions</w:t>
      </w:r>
    </w:p>
    <w:p>
      <w:pPr>
        <w:numPr>
          <w:ilvl w:val="4"/>
          <w:numId w:val="900"/>
        </w:numPr>
        <w:spacing w:before="0" w:after="0"/>
      </w:pPr>
      <w:r>
        <w:t>Arch Linux</w:t>
      </w:r>
    </w:p>
    <w:p>
      <w:pPr>
        <w:numPr>
          <w:ilvl w:val="4"/>
          <w:numId w:val="900"/>
        </w:numPr>
        <w:spacing w:before="0" w:after="0"/>
      </w:pPr>
      <w:r>
        <w:t>Manjaro</w:t>
      </w:r>
    </w:p>
    <w:p>
      <w:pPr>
        <w:numPr>
          <w:ilvl w:val="3"/>
          <w:numId w:val="900"/>
        </w:numPr>
        <w:spacing w:before="0" w:after="0"/>
      </w:pPr>
      <w:r>
        <w:t>Other Distributions</w:t>
      </w:r>
    </w:p>
    <w:p>
      <w:pPr>
        <w:numPr>
          <w:ilvl w:val="4"/>
          <w:numId w:val="900"/>
        </w:numPr>
        <w:spacing w:before="0" w:after="0"/>
      </w:pPr>
      <w:r>
        <w:t>SUSE</w:t>
      </w:r>
    </w:p>
    <w:p>
      <w:pPr>
        <w:numPr>
          <w:ilvl w:val="4"/>
          <w:numId w:val="900"/>
        </w:numPr>
        <w:spacing w:before="0" w:after="0"/>
      </w:pPr>
      <w:r>
        <w:t>Gentoo</w:t>
      </w:r>
    </w:p>
    <w:p>
      <w:pPr>
        <w:numPr>
          <w:ilvl w:val="4"/>
          <w:numId w:val="900"/>
        </w:numPr>
        <w:spacing w:before="0" w:after="0"/>
      </w:pPr>
      <w:r>
        <w:t>Slackware</w:t>
      </w:r>
    </w:p>
    <w:p>
      <w:pPr>
        <w:numPr>
          <w:ilvl w:val="2"/>
          <w:numId w:val="900"/>
        </w:numPr>
        <w:spacing w:before="0" w:after="0"/>
      </w:pPr>
      <w:r>
        <w:t>Choosing a Distribution</w:t>
      </w:r>
    </w:p>
    <w:p>
      <w:pPr>
        <w:numPr>
          <w:ilvl w:val="2"/>
          <w:numId w:val="900"/>
        </w:numPr>
        <w:spacing w:before="0" w:after="0"/>
      </w:pPr>
      <w:r>
        <w:t>Package Management Differences</w:t>
      </w:r>
    </w:p>
    <w:p>
      <w:pPr>
        <w:numPr>
          <w:ilvl w:val="0"/>
          <w:numId w:val="900"/>
        </w:numPr>
        <w:spacing w:before="0" w:after="0"/>
      </w:pPr>
      <w:r>
        <w:t>The Role of a Linux System Administrator</w:t>
      </w:r>
    </w:p>
    <w:p>
      <w:pPr>
        <w:numPr>
          <w:ilvl w:val="1"/>
          <w:numId w:val="900"/>
        </w:numPr>
        <w:spacing w:before="0" w:after="0"/>
      </w:pPr>
      <w:r>
        <w:t>Core Responsibilities</w:t>
      </w:r>
    </w:p>
    <w:p>
      <w:pPr>
        <w:numPr>
          <w:ilvl w:val="1"/>
          <w:numId w:val="900"/>
        </w:numPr>
        <w:spacing w:before="0" w:after="0"/>
      </w:pPr>
      <w:r>
        <w:t>Required Skills and Competencies</w:t>
      </w:r>
    </w:p>
    <w:p>
      <w:pPr>
        <w:numPr>
          <w:ilvl w:val="1"/>
          <w:numId w:val="900"/>
        </w:numPr>
        <w:spacing w:before="0" w:after="0"/>
      </w:pPr>
      <w:r>
        <w:t>Typical Workflows and Tasks</w:t>
      </w:r>
    </w:p>
    <w:p>
      <w:pPr>
        <w:numPr>
          <w:ilvl w:val="1"/>
          <w:numId w:val="900"/>
        </w:numPr>
        <w:spacing w:before="0" w:after="0"/>
      </w:pPr>
      <w:r>
        <w:t>Professional Certifications</w:t>
      </w:r>
    </w:p>
    <w:p>
      <w:pPr>
        <w:numPr>
          <w:ilvl w:val="0"/>
          <w:numId w:val="900"/>
        </w:numPr>
        <w:spacing w:before="0" w:after="0"/>
      </w:pPr>
      <w:r>
        <w:t>Understanding the Linux Filesystem Hierarchy Standard (FHS)</w:t>
      </w:r>
    </w:p>
    <w:p>
      <w:pPr>
        <w:numPr>
          <w:ilvl w:val="1"/>
          <w:numId w:val="900"/>
        </w:numPr>
        <w:spacing w:before="0" w:after="0"/>
      </w:pPr>
      <w:r>
        <w:t>Purpose and Structure of FHS</w:t>
      </w:r>
    </w:p>
    <w:p>
      <w:pPr>
        <w:numPr>
          <w:ilvl w:val="1"/>
          <w:numId w:val="900"/>
        </w:numPr>
        <w:spacing w:before="0" w:after="0"/>
      </w:pPr>
      <w:r>
        <w:t>Key Directories</w:t>
      </w:r>
    </w:p>
    <w:p>
      <w:pPr>
        <w:numPr>
          <w:ilvl w:val="2"/>
          <w:numId w:val="900"/>
        </w:numPr>
        <w:spacing w:before="0" w:after="0"/>
      </w:pPr>
      <w:r>
        <w:t>/bin and /sbin</w:t>
      </w:r>
    </w:p>
    <w:p>
      <w:pPr>
        <w:numPr>
          <w:ilvl w:val="3"/>
          <w:numId w:val="900"/>
        </w:numPr>
        <w:spacing w:before="0" w:after="0"/>
      </w:pPr>
      <w:r>
        <w:t>Essential User Binaries</w:t>
      </w:r>
    </w:p>
    <w:p>
      <w:pPr>
        <w:numPr>
          <w:ilvl w:val="3"/>
          <w:numId w:val="900"/>
        </w:numPr>
        <w:spacing w:before="0" w:after="0"/>
      </w:pPr>
      <w:r>
        <w:t>System Binaries</w:t>
      </w:r>
    </w:p>
    <w:p>
      <w:pPr>
        <w:numPr>
          <w:ilvl w:val="2"/>
          <w:numId w:val="900"/>
        </w:numPr>
        <w:spacing w:before="0" w:after="0"/>
      </w:pPr>
      <w:r>
        <w:t>/etc</w:t>
      </w:r>
    </w:p>
    <w:p>
      <w:pPr>
        <w:numPr>
          <w:ilvl w:val="3"/>
          <w:numId w:val="900"/>
        </w:numPr>
        <w:spacing w:before="0" w:after="0"/>
      </w:pPr>
      <w:r>
        <w:t>Configuration Files</w:t>
      </w:r>
    </w:p>
    <w:p>
      <w:pPr>
        <w:numPr>
          <w:ilvl w:val="2"/>
          <w:numId w:val="900"/>
        </w:numPr>
        <w:spacing w:before="0" w:after="0"/>
      </w:pPr>
      <w:r>
        <w:t>/home</w:t>
      </w:r>
    </w:p>
    <w:p>
      <w:pPr>
        <w:numPr>
          <w:ilvl w:val="3"/>
          <w:numId w:val="900"/>
        </w:numPr>
        <w:spacing w:before="0" w:after="0"/>
      </w:pPr>
      <w:r>
        <w:t>User Home Directories</w:t>
      </w:r>
    </w:p>
    <w:p>
      <w:pPr>
        <w:numPr>
          <w:ilvl w:val="2"/>
          <w:numId w:val="900"/>
        </w:numPr>
        <w:spacing w:before="0" w:after="0"/>
      </w:pPr>
      <w:r>
        <w:t>/lib</w:t>
      </w:r>
    </w:p>
    <w:p>
      <w:pPr>
        <w:numPr>
          <w:ilvl w:val="3"/>
          <w:numId w:val="900"/>
        </w:numPr>
        <w:spacing w:before="0" w:after="0"/>
      </w:pPr>
      <w:r>
        <w:t>Shared Libraries</w:t>
      </w:r>
    </w:p>
    <w:p>
      <w:pPr>
        <w:numPr>
          <w:ilvl w:val="2"/>
          <w:numId w:val="900"/>
        </w:numPr>
        <w:spacing w:before="0" w:after="0"/>
      </w:pPr>
      <w:r>
        <w:t>/opt</w:t>
      </w:r>
    </w:p>
    <w:p>
      <w:pPr>
        <w:numPr>
          <w:ilvl w:val="3"/>
          <w:numId w:val="900"/>
        </w:numPr>
        <w:spacing w:before="0" w:after="0"/>
      </w:pPr>
      <w:r>
        <w:t>Optional and Third-Party Software</w:t>
      </w:r>
    </w:p>
    <w:p>
      <w:pPr>
        <w:numPr>
          <w:ilvl w:val="2"/>
          <w:numId w:val="900"/>
        </w:numPr>
        <w:spacing w:before="0" w:after="0"/>
      </w:pPr>
      <w:r>
        <w:t>/proc</w:t>
      </w:r>
    </w:p>
    <w:p>
      <w:pPr>
        <w:numPr>
          <w:ilvl w:val="3"/>
          <w:numId w:val="900"/>
        </w:numPr>
        <w:spacing w:before="0" w:after="0"/>
      </w:pPr>
      <w:r>
        <w:t>Virtual Filesystem for Process Information</w:t>
      </w:r>
    </w:p>
    <w:p>
      <w:pPr>
        <w:numPr>
          <w:ilvl w:val="2"/>
          <w:numId w:val="900"/>
        </w:numPr>
        <w:spacing w:before="0" w:after="0"/>
      </w:pPr>
      <w:r>
        <w:t>/root</w:t>
      </w:r>
    </w:p>
    <w:p>
      <w:pPr>
        <w:numPr>
          <w:ilvl w:val="3"/>
          <w:numId w:val="900"/>
        </w:numPr>
        <w:spacing w:before="0" w:after="0"/>
      </w:pPr>
      <w:r>
        <w:t>Root User Home Directory</w:t>
      </w:r>
    </w:p>
    <w:p>
      <w:pPr>
        <w:numPr>
          <w:ilvl w:val="2"/>
          <w:numId w:val="900"/>
        </w:numPr>
        <w:spacing w:before="0" w:after="0"/>
      </w:pPr>
      <w:r>
        <w:t>/tmp</w:t>
      </w:r>
    </w:p>
    <w:p>
      <w:pPr>
        <w:numPr>
          <w:ilvl w:val="3"/>
          <w:numId w:val="900"/>
        </w:numPr>
        <w:spacing w:before="0" w:after="0"/>
      </w:pPr>
      <w:r>
        <w:t>Temporary Files</w:t>
      </w:r>
    </w:p>
    <w:p>
      <w:pPr>
        <w:numPr>
          <w:ilvl w:val="2"/>
          <w:numId w:val="900"/>
        </w:numPr>
        <w:spacing w:before="0" w:after="0"/>
      </w:pPr>
      <w:r>
        <w:t>/usr</w:t>
      </w:r>
    </w:p>
    <w:p>
      <w:pPr>
        <w:numPr>
          <w:ilvl w:val="3"/>
          <w:numId w:val="900"/>
        </w:numPr>
        <w:spacing w:before="0" w:after="0"/>
      </w:pPr>
      <w:r>
        <w:t>User Programs and Data</w:t>
      </w:r>
    </w:p>
    <w:p>
      <w:pPr>
        <w:numPr>
          <w:ilvl w:val="2"/>
          <w:numId w:val="900"/>
        </w:numPr>
        <w:spacing w:before="0" w:after="0"/>
      </w:pPr>
      <w:r>
        <w:t>/var</w:t>
      </w:r>
    </w:p>
    <w:p>
      <w:pPr>
        <w:numPr>
          <w:ilvl w:val="3"/>
          <w:numId w:val="900"/>
        </w:numPr>
        <w:spacing w:before="0" w:after="0"/>
      </w:pPr>
      <w:r>
        <w:t>Variable Data Files</w:t>
      </w:r>
    </w:p>
    <w:p>
      <w:pPr>
        <w:numPr>
          <w:ilvl w:val="1"/>
          <w:numId w:val="900"/>
        </w:numPr>
        <w:spacing w:before="0" w:after="0"/>
      </w:pPr>
      <w:r>
        <w:t>Navigating the Filesystem</w:t>
      </w:r>
    </w:p>
    <w:p>
      <w:pPr>
        <w:pStyle w:val="Heading1"/>
      </w:pPr>
      <w:r>
        <w:t>The Command-Line Interface (CLI)</w:t>
      </w:r>
    </w:p>
    <w:p>
      <w:pPr>
        <w:numPr>
          <w:ilvl w:val="0"/>
          <w:numId w:val="900"/>
        </w:numPr>
        <w:spacing w:before="0" w:after="0"/>
      </w:pPr>
      <w:r>
        <w:t>Introduction to the CLI</w:t>
      </w:r>
    </w:p>
    <w:p>
      <w:pPr>
        <w:numPr>
          <w:ilvl w:val="1"/>
          <w:numId w:val="900"/>
        </w:numPr>
        <w:spacing w:before="0" w:after="0"/>
      </w:pPr>
      <w:r>
        <w:t>Terminal Emulators</w:t>
      </w:r>
    </w:p>
    <w:p>
      <w:pPr>
        <w:numPr>
          <w:ilvl w:val="1"/>
          <w:numId w:val="900"/>
        </w:numPr>
        <w:spacing w:before="0" w:after="0"/>
      </w:pPr>
      <w:r>
        <w:t>Console vs. Terminal</w:t>
      </w:r>
    </w:p>
    <w:p>
      <w:pPr>
        <w:numPr>
          <w:ilvl w:val="0"/>
          <w:numId w:val="900"/>
        </w:numPr>
        <w:spacing w:before="0" w:after="0"/>
      </w:pPr>
      <w:r>
        <w:t>Working with the Shell</w:t>
      </w:r>
    </w:p>
    <w:p>
      <w:pPr>
        <w:numPr>
          <w:ilvl w:val="1"/>
          <w:numId w:val="900"/>
        </w:numPr>
        <w:spacing w:before="0" w:after="0"/>
      </w:pPr>
      <w:r>
        <w:t>Shell Types</w:t>
      </w:r>
    </w:p>
    <w:p>
      <w:pPr>
        <w:numPr>
          <w:ilvl w:val="2"/>
          <w:numId w:val="900"/>
        </w:numPr>
        <w:spacing w:before="0" w:after="0"/>
      </w:pPr>
      <w:r>
        <w:t>bash</w:t>
      </w:r>
    </w:p>
    <w:p>
      <w:pPr>
        <w:numPr>
          <w:ilvl w:val="2"/>
          <w:numId w:val="900"/>
        </w:numPr>
        <w:spacing w:before="0" w:after="0"/>
      </w:pPr>
      <w:r>
        <w:t>zsh</w:t>
      </w:r>
    </w:p>
    <w:p>
      <w:pPr>
        <w:numPr>
          <w:ilvl w:val="2"/>
          <w:numId w:val="900"/>
        </w:numPr>
        <w:spacing w:before="0" w:after="0"/>
      </w:pPr>
      <w:r>
        <w:t>sh</w:t>
      </w:r>
    </w:p>
    <w:p>
      <w:pPr>
        <w:numPr>
          <w:ilvl w:val="2"/>
          <w:numId w:val="900"/>
        </w:numPr>
        <w:spacing w:before="0" w:after="0"/>
      </w:pPr>
      <w:r>
        <w:t>Other Shells</w:t>
      </w:r>
    </w:p>
    <w:p>
      <w:pPr>
        <w:numPr>
          <w:ilvl w:val="3"/>
          <w:numId w:val="900"/>
        </w:numPr>
        <w:spacing w:before="0" w:after="0"/>
      </w:pPr>
      <w:r>
        <w:t>fish</w:t>
      </w:r>
    </w:p>
    <w:p>
      <w:pPr>
        <w:numPr>
          <w:ilvl w:val="3"/>
          <w:numId w:val="900"/>
        </w:numPr>
        <w:spacing w:before="0" w:after="0"/>
      </w:pPr>
      <w:r>
        <w:t>csh</w:t>
      </w:r>
    </w:p>
    <w:p>
      <w:pPr>
        <w:numPr>
          <w:ilvl w:val="1"/>
          <w:numId w:val="900"/>
        </w:numPr>
        <w:spacing w:before="0" w:after="0"/>
      </w:pPr>
      <w:r>
        <w:t>Command Structure and Syntax</w:t>
      </w:r>
    </w:p>
    <w:p>
      <w:pPr>
        <w:numPr>
          <w:ilvl w:val="2"/>
          <w:numId w:val="900"/>
        </w:numPr>
        <w:spacing w:before="0" w:after="0"/>
      </w:pPr>
      <w:r>
        <w:t>Command Format</w:t>
      </w:r>
    </w:p>
    <w:p>
      <w:pPr>
        <w:numPr>
          <w:ilvl w:val="2"/>
          <w:numId w:val="900"/>
        </w:numPr>
        <w:spacing w:before="0" w:after="0"/>
      </w:pPr>
      <w:r>
        <w:t>Arguments and Options</w:t>
      </w:r>
    </w:p>
    <w:p>
      <w:pPr>
        <w:numPr>
          <w:ilvl w:val="2"/>
          <w:numId w:val="900"/>
        </w:numPr>
        <w:spacing w:before="0" w:after="0"/>
      </w:pPr>
      <w:r>
        <w:t>Quoting and Escaping</w:t>
      </w:r>
    </w:p>
    <w:p>
      <w:pPr>
        <w:numPr>
          <w:ilvl w:val="1"/>
          <w:numId w:val="900"/>
        </w:numPr>
        <w:spacing w:before="0" w:after="0"/>
      </w:pPr>
      <w:r>
        <w:t>Getting Help</w:t>
      </w:r>
    </w:p>
    <w:p>
      <w:pPr>
        <w:numPr>
          <w:ilvl w:val="2"/>
          <w:numId w:val="900"/>
        </w:numPr>
        <w:spacing w:before="0" w:after="0"/>
      </w:pPr>
      <w:r>
        <w:t>man pages</w:t>
      </w:r>
    </w:p>
    <w:p>
      <w:pPr>
        <w:numPr>
          <w:ilvl w:val="2"/>
          <w:numId w:val="900"/>
        </w:numPr>
        <w:spacing w:before="0" w:after="0"/>
      </w:pPr>
      <w:r>
        <w:t>info pages</w:t>
      </w:r>
    </w:p>
    <w:p>
      <w:pPr>
        <w:numPr>
          <w:ilvl w:val="2"/>
          <w:numId w:val="900"/>
        </w:numPr>
        <w:spacing w:before="0" w:after="0"/>
      </w:pPr>
      <w:r>
        <w:t>--help flag</w:t>
      </w:r>
    </w:p>
    <w:p>
      <w:pPr>
        <w:numPr>
          <w:ilvl w:val="2"/>
          <w:numId w:val="900"/>
        </w:numPr>
        <w:spacing w:before="0" w:after="0"/>
      </w:pPr>
      <w:r>
        <w:t>whatis</w:t>
      </w:r>
    </w:p>
    <w:p>
      <w:pPr>
        <w:numPr>
          <w:ilvl w:val="2"/>
          <w:numId w:val="900"/>
        </w:numPr>
        <w:spacing w:before="0" w:after="0"/>
      </w:pPr>
      <w:r>
        <w:t>apropos</w:t>
      </w:r>
    </w:p>
    <w:p>
      <w:pPr>
        <w:numPr>
          <w:ilvl w:val="0"/>
          <w:numId w:val="900"/>
        </w:numPr>
        <w:spacing w:before="0" w:after="0"/>
      </w:pPr>
      <w:r>
        <w:t>Essential Navigation and File Management Commands</w:t>
      </w:r>
    </w:p>
    <w:p>
      <w:pPr>
        <w:numPr>
          <w:ilvl w:val="1"/>
          <w:numId w:val="900"/>
        </w:numPr>
        <w:spacing w:before="0" w:after="0"/>
      </w:pPr>
      <w:r>
        <w:t>Navigating Directories</w:t>
      </w:r>
    </w:p>
    <w:p>
      <w:pPr>
        <w:numPr>
          <w:ilvl w:val="2"/>
          <w:numId w:val="900"/>
        </w:numPr>
        <w:spacing w:before="0" w:after="0"/>
      </w:pPr>
      <w:r>
        <w:t>ls</w:t>
      </w:r>
    </w:p>
    <w:p>
      <w:pPr>
        <w:numPr>
          <w:ilvl w:val="2"/>
          <w:numId w:val="900"/>
        </w:numPr>
        <w:spacing w:before="0" w:after="0"/>
      </w:pPr>
      <w:r>
        <w:t>cd</w:t>
      </w:r>
    </w:p>
    <w:p>
      <w:pPr>
        <w:numPr>
          <w:ilvl w:val="2"/>
          <w:numId w:val="900"/>
        </w:numPr>
        <w:spacing w:before="0" w:after="0"/>
      </w:pPr>
      <w:r>
        <w:t>pwd</w:t>
      </w:r>
    </w:p>
    <w:p>
      <w:pPr>
        <w:numPr>
          <w:ilvl w:val="1"/>
          <w:numId w:val="900"/>
        </w:numPr>
        <w:spacing w:before="0" w:after="0"/>
      </w:pPr>
      <w:r>
        <w:t>Managing Files and Directories</w:t>
      </w:r>
    </w:p>
    <w:p>
      <w:pPr>
        <w:numPr>
          <w:ilvl w:val="2"/>
          <w:numId w:val="900"/>
        </w:numPr>
        <w:spacing w:before="0" w:after="0"/>
      </w:pPr>
      <w:r>
        <w:t>cp</w:t>
      </w:r>
    </w:p>
    <w:p>
      <w:pPr>
        <w:numPr>
          <w:ilvl w:val="2"/>
          <w:numId w:val="900"/>
        </w:numPr>
        <w:spacing w:before="0" w:after="0"/>
      </w:pPr>
      <w:r>
        <w:t>mv</w:t>
      </w:r>
    </w:p>
    <w:p>
      <w:pPr>
        <w:numPr>
          <w:ilvl w:val="2"/>
          <w:numId w:val="900"/>
        </w:numPr>
        <w:spacing w:before="0" w:after="0"/>
      </w:pPr>
      <w:r>
        <w:t>rm</w:t>
      </w:r>
    </w:p>
    <w:p>
      <w:pPr>
        <w:numPr>
          <w:ilvl w:val="2"/>
          <w:numId w:val="900"/>
        </w:numPr>
        <w:spacing w:before="0" w:after="0"/>
      </w:pPr>
      <w:r>
        <w:t>mkdir</w:t>
      </w:r>
    </w:p>
    <w:p>
      <w:pPr>
        <w:numPr>
          <w:ilvl w:val="2"/>
          <w:numId w:val="900"/>
        </w:numPr>
        <w:spacing w:before="0" w:after="0"/>
      </w:pPr>
      <w:r>
        <w:t>rmdir</w:t>
      </w:r>
    </w:p>
    <w:p>
      <w:pPr>
        <w:numPr>
          <w:ilvl w:val="2"/>
          <w:numId w:val="900"/>
        </w:numPr>
        <w:spacing w:before="0" w:after="0"/>
      </w:pPr>
      <w:r>
        <w:t>touch</w:t>
      </w:r>
    </w:p>
    <w:p>
      <w:pPr>
        <w:numPr>
          <w:ilvl w:val="1"/>
          <w:numId w:val="900"/>
        </w:numPr>
        <w:spacing w:before="0" w:after="0"/>
      </w:pPr>
      <w:r>
        <w:t>Viewing and Manipulating File Content</w:t>
      </w:r>
    </w:p>
    <w:p>
      <w:pPr>
        <w:numPr>
          <w:ilvl w:val="2"/>
          <w:numId w:val="900"/>
        </w:numPr>
        <w:spacing w:before="0" w:after="0"/>
      </w:pPr>
      <w:r>
        <w:t>cat</w:t>
      </w:r>
    </w:p>
    <w:p>
      <w:pPr>
        <w:numPr>
          <w:ilvl w:val="2"/>
          <w:numId w:val="900"/>
        </w:numPr>
        <w:spacing w:before="0" w:after="0"/>
      </w:pPr>
      <w:r>
        <w:t>less</w:t>
      </w:r>
    </w:p>
    <w:p>
      <w:pPr>
        <w:numPr>
          <w:ilvl w:val="2"/>
          <w:numId w:val="900"/>
        </w:numPr>
        <w:spacing w:before="0" w:after="0"/>
      </w:pPr>
      <w:r>
        <w:t>more</w:t>
      </w:r>
    </w:p>
    <w:p>
      <w:pPr>
        <w:numPr>
          <w:ilvl w:val="2"/>
          <w:numId w:val="900"/>
        </w:numPr>
        <w:spacing w:before="0" w:after="0"/>
      </w:pPr>
      <w:r>
        <w:t>head</w:t>
      </w:r>
    </w:p>
    <w:p>
      <w:pPr>
        <w:numPr>
          <w:ilvl w:val="2"/>
          <w:numId w:val="900"/>
        </w:numPr>
        <w:spacing w:before="0" w:after="0"/>
      </w:pPr>
      <w:r>
        <w:t>tail</w:t>
      </w:r>
    </w:p>
    <w:p>
      <w:pPr>
        <w:numPr>
          <w:ilvl w:val="1"/>
          <w:numId w:val="900"/>
        </w:numPr>
        <w:spacing w:before="0" w:after="0"/>
      </w:pPr>
      <w:r>
        <w:t>Searching and Locating Files</w:t>
      </w:r>
    </w:p>
    <w:p>
      <w:pPr>
        <w:numPr>
          <w:ilvl w:val="2"/>
          <w:numId w:val="900"/>
        </w:numPr>
        <w:spacing w:before="0" w:after="0"/>
      </w:pPr>
      <w:r>
        <w:t>find</w:t>
      </w:r>
    </w:p>
    <w:p>
      <w:pPr>
        <w:numPr>
          <w:ilvl w:val="2"/>
          <w:numId w:val="900"/>
        </w:numPr>
        <w:spacing w:before="0" w:after="0"/>
      </w:pPr>
      <w:r>
        <w:t>locate</w:t>
      </w:r>
    </w:p>
    <w:p>
      <w:pPr>
        <w:numPr>
          <w:ilvl w:val="2"/>
          <w:numId w:val="900"/>
        </w:numPr>
        <w:spacing w:before="0" w:after="0"/>
      </w:pPr>
      <w:r>
        <w:t>grep</w:t>
      </w:r>
    </w:p>
    <w:p>
      <w:pPr>
        <w:numPr>
          <w:ilvl w:val="2"/>
          <w:numId w:val="900"/>
        </w:numPr>
        <w:spacing w:before="0" w:after="0"/>
      </w:pPr>
      <w:r>
        <w:t>which</w:t>
      </w:r>
    </w:p>
    <w:p>
      <w:pPr>
        <w:numPr>
          <w:ilvl w:val="2"/>
          <w:numId w:val="900"/>
        </w:numPr>
        <w:spacing w:before="0" w:after="0"/>
      </w:pPr>
      <w:r>
        <w:t>whereis</w:t>
      </w:r>
    </w:p>
    <w:p>
      <w:pPr>
        <w:numPr>
          <w:ilvl w:val="0"/>
          <w:numId w:val="900"/>
        </w:numPr>
        <w:spacing w:before="0" w:after="0"/>
      </w:pPr>
      <w:r>
        <w:t>Input/Output Redirection and Pipelines</w:t>
      </w:r>
    </w:p>
    <w:p>
      <w:pPr>
        <w:numPr>
          <w:ilvl w:val="1"/>
          <w:numId w:val="900"/>
        </w:numPr>
        <w:spacing w:before="0" w:after="0"/>
      </w:pPr>
      <w:r>
        <w:t>Standard Input/Output/Error</w:t>
      </w:r>
    </w:p>
    <w:p>
      <w:pPr>
        <w:numPr>
          <w:ilvl w:val="2"/>
          <w:numId w:val="900"/>
        </w:numPr>
        <w:spacing w:before="0" w:after="0"/>
      </w:pPr>
      <w:r>
        <w:t>stdin</w:t>
      </w:r>
    </w:p>
    <w:p>
      <w:pPr>
        <w:numPr>
          <w:ilvl w:val="2"/>
          <w:numId w:val="900"/>
        </w:numPr>
        <w:spacing w:before="0" w:after="0"/>
      </w:pPr>
      <w:r>
        <w:t>stdout</w:t>
      </w:r>
    </w:p>
    <w:p>
      <w:pPr>
        <w:numPr>
          <w:ilvl w:val="2"/>
          <w:numId w:val="900"/>
        </w:numPr>
        <w:spacing w:before="0" w:after="0"/>
      </w:pPr>
      <w:r>
        <w:t>stderr</w:t>
      </w:r>
    </w:p>
    <w:p>
      <w:pPr>
        <w:numPr>
          <w:ilvl w:val="1"/>
          <w:numId w:val="900"/>
        </w:numPr>
        <w:spacing w:before="0" w:after="0"/>
      </w:pPr>
      <w:r>
        <w:t>Redirecting Output</w:t>
      </w:r>
    </w:p>
    <w:p>
      <w:pPr>
        <w:numPr>
          <w:ilvl w:val="2"/>
          <w:numId w:val="900"/>
        </w:numPr>
        <w:spacing w:before="0" w:after="0"/>
      </w:pPr>
      <w:r>
        <w:t>Overwriting Output</w:t>
      </w:r>
    </w:p>
    <w:p>
      <w:pPr>
        <w:numPr>
          <w:ilvl w:val="2"/>
          <w:numId w:val="900"/>
        </w:numPr>
        <w:spacing w:before="0" w:after="0"/>
      </w:pPr>
      <w:r>
        <w:t>Appending Output</w:t>
      </w:r>
    </w:p>
    <w:p>
      <w:pPr>
        <w:numPr>
          <w:ilvl w:val="1"/>
          <w:numId w:val="900"/>
        </w:numPr>
        <w:spacing w:before="0" w:after="0"/>
      </w:pPr>
      <w:r>
        <w:t>Redirecting Input</w:t>
      </w:r>
    </w:p>
    <w:p>
      <w:pPr>
        <w:numPr>
          <w:ilvl w:val="1"/>
          <w:numId w:val="900"/>
        </w:numPr>
        <w:spacing w:before="0" w:after="0"/>
      </w:pPr>
      <w:r>
        <w:t>Redirecting Error Output</w:t>
      </w:r>
    </w:p>
    <w:p>
      <w:pPr>
        <w:numPr>
          <w:ilvl w:val="1"/>
          <w:numId w:val="900"/>
        </w:numPr>
        <w:spacing w:before="0" w:after="0"/>
      </w:pPr>
      <w:r>
        <w:t>Using Pipes</w:t>
      </w:r>
    </w:p>
    <w:p>
      <w:pPr>
        <w:numPr>
          <w:ilvl w:val="1"/>
          <w:numId w:val="900"/>
        </w:numPr>
        <w:spacing w:before="0" w:after="0"/>
      </w:pPr>
      <w:r>
        <w:t>Combining Redirection and Pipes</w:t>
      </w:r>
    </w:p>
    <w:p>
      <w:pPr>
        <w:numPr>
          <w:ilvl w:val="0"/>
          <w:numId w:val="900"/>
        </w:numPr>
        <w:spacing w:before="0" w:after="0"/>
      </w:pPr>
      <w:r>
        <w:t>Command-Line Text Editors</w:t>
      </w:r>
    </w:p>
    <w:p>
      <w:pPr>
        <w:numPr>
          <w:ilvl w:val="1"/>
          <w:numId w:val="900"/>
        </w:numPr>
        <w:spacing w:before="0" w:after="0"/>
      </w:pPr>
      <w:r>
        <w:t>Vim (Vi Improved)</w:t>
      </w:r>
    </w:p>
    <w:p>
      <w:pPr>
        <w:numPr>
          <w:ilvl w:val="2"/>
          <w:numId w:val="900"/>
        </w:numPr>
        <w:spacing w:before="0" w:after="0"/>
      </w:pPr>
      <w:r>
        <w:t>Basic Navigation</w:t>
      </w:r>
    </w:p>
    <w:p>
      <w:pPr>
        <w:numPr>
          <w:ilvl w:val="2"/>
          <w:numId w:val="900"/>
        </w:numPr>
        <w:spacing w:before="0" w:after="0"/>
      </w:pPr>
      <w:r>
        <w:t>Editing Modes</w:t>
      </w:r>
    </w:p>
    <w:p>
      <w:pPr>
        <w:numPr>
          <w:ilvl w:val="2"/>
          <w:numId w:val="900"/>
        </w:numPr>
        <w:spacing w:before="0" w:after="0"/>
      </w:pPr>
      <w:r>
        <w:t>Saving and Exiting</w:t>
      </w:r>
    </w:p>
    <w:p>
      <w:pPr>
        <w:numPr>
          <w:ilvl w:val="1"/>
          <w:numId w:val="900"/>
        </w:numPr>
        <w:spacing w:before="0" w:after="0"/>
      </w:pPr>
      <w:r>
        <w:t>Nano</w:t>
      </w:r>
    </w:p>
    <w:p>
      <w:pPr>
        <w:numPr>
          <w:ilvl w:val="2"/>
          <w:numId w:val="900"/>
        </w:numPr>
        <w:spacing w:before="0" w:after="0"/>
      </w:pPr>
      <w:r>
        <w:t>Basic Usage</w:t>
      </w:r>
    </w:p>
    <w:p>
      <w:pPr>
        <w:numPr>
          <w:ilvl w:val="2"/>
          <w:numId w:val="900"/>
        </w:numPr>
        <w:spacing w:before="0" w:after="0"/>
      </w:pPr>
      <w:r>
        <w:t>Shortcuts</w:t>
      </w:r>
    </w:p>
    <w:p>
      <w:pPr>
        <w:numPr>
          <w:ilvl w:val="1"/>
          <w:numId w:val="900"/>
        </w:numPr>
        <w:spacing w:before="0" w:after="0"/>
      </w:pPr>
      <w:r>
        <w:t>Emacs</w:t>
      </w:r>
    </w:p>
    <w:p>
      <w:pPr>
        <w:numPr>
          <w:ilvl w:val="2"/>
          <w:numId w:val="900"/>
        </w:numPr>
        <w:spacing w:before="0" w:after="0"/>
      </w:pPr>
      <w:r>
        <w:t>Basic Usage</w:t>
      </w:r>
    </w:p>
    <w:p>
      <w:pPr>
        <w:numPr>
          <w:ilvl w:val="2"/>
          <w:numId w:val="900"/>
        </w:numPr>
        <w:spacing w:before="0" w:after="0"/>
      </w:pPr>
      <w:r>
        <w:t>Key Bindings</w:t>
      </w:r>
    </w:p>
    <w:p>
      <w:pPr>
        <w:pStyle w:val="Heading1"/>
      </w:pPr>
      <w:r>
        <w:t>User and Group Management</w:t>
      </w:r>
    </w:p>
    <w:p>
      <w:pPr>
        <w:numPr>
          <w:ilvl w:val="0"/>
          <w:numId w:val="900"/>
        </w:numPr>
        <w:spacing w:before="0" w:after="0"/>
      </w:pPr>
      <w:r>
        <w:t>Understanding Users and Groups</w:t>
      </w:r>
    </w:p>
    <w:p>
      <w:pPr>
        <w:numPr>
          <w:ilvl w:val="1"/>
          <w:numId w:val="900"/>
        </w:numPr>
        <w:spacing w:before="0" w:after="0"/>
      </w:pPr>
      <w:r>
        <w:t>User Accounts</w:t>
      </w:r>
    </w:p>
    <w:p>
      <w:pPr>
        <w:numPr>
          <w:ilvl w:val="2"/>
          <w:numId w:val="900"/>
        </w:numPr>
        <w:spacing w:before="0" w:after="0"/>
      </w:pPr>
      <w:r>
        <w:t>root User</w:t>
      </w:r>
    </w:p>
    <w:p>
      <w:pPr>
        <w:numPr>
          <w:ilvl w:val="2"/>
          <w:numId w:val="900"/>
        </w:numPr>
        <w:spacing w:before="0" w:after="0"/>
      </w:pPr>
      <w:r>
        <w:t>System Users</w:t>
      </w:r>
    </w:p>
    <w:p>
      <w:pPr>
        <w:numPr>
          <w:ilvl w:val="2"/>
          <w:numId w:val="900"/>
        </w:numPr>
        <w:spacing w:before="0" w:after="0"/>
      </w:pPr>
      <w:r>
        <w:t>Regular Users</w:t>
      </w:r>
    </w:p>
    <w:p>
      <w:pPr>
        <w:numPr>
          <w:ilvl w:val="1"/>
          <w:numId w:val="900"/>
        </w:numPr>
        <w:spacing w:before="0" w:after="0"/>
      </w:pPr>
      <w:r>
        <w:t>Group Accounts</w:t>
      </w:r>
    </w:p>
    <w:p>
      <w:pPr>
        <w:numPr>
          <w:ilvl w:val="2"/>
          <w:numId w:val="900"/>
        </w:numPr>
        <w:spacing w:before="0" w:after="0"/>
      </w:pPr>
      <w:r>
        <w:t>Primary Groups</w:t>
      </w:r>
    </w:p>
    <w:p>
      <w:pPr>
        <w:numPr>
          <w:ilvl w:val="2"/>
          <w:numId w:val="900"/>
        </w:numPr>
        <w:spacing w:before="0" w:after="0"/>
      </w:pPr>
      <w:r>
        <w:t>Supplementary Groups</w:t>
      </w:r>
    </w:p>
    <w:p>
      <w:pPr>
        <w:numPr>
          <w:ilvl w:val="1"/>
          <w:numId w:val="900"/>
        </w:numPr>
        <w:spacing w:before="0" w:after="0"/>
      </w:pPr>
      <w:r>
        <w:t>User and Group ID</w:t>
      </w:r>
    </w:p>
    <w:p>
      <w:pPr>
        <w:numPr>
          <w:ilvl w:val="2"/>
          <w:numId w:val="900"/>
        </w:numPr>
        <w:spacing w:before="0" w:after="0"/>
      </w:pPr>
      <w:r>
        <w:t>UID/GID Ranges</w:t>
      </w:r>
    </w:p>
    <w:p>
      <w:pPr>
        <w:numPr>
          <w:ilvl w:val="2"/>
          <w:numId w:val="900"/>
        </w:numPr>
        <w:spacing w:before="0" w:after="0"/>
      </w:pPr>
      <w:r>
        <w:t>Special UIDs/GIDs</w:t>
      </w:r>
    </w:p>
    <w:p>
      <w:pPr>
        <w:numPr>
          <w:ilvl w:val="0"/>
          <w:numId w:val="900"/>
        </w:numPr>
        <w:spacing w:before="0" w:after="0"/>
      </w:pPr>
      <w:r>
        <w:t>Managing User Accounts</w:t>
      </w:r>
    </w:p>
    <w:p>
      <w:pPr>
        <w:numPr>
          <w:ilvl w:val="1"/>
          <w:numId w:val="900"/>
        </w:numPr>
        <w:spacing w:before="0" w:after="0"/>
      </w:pPr>
      <w:r>
        <w:t>Creating Users</w:t>
      </w:r>
    </w:p>
    <w:p>
      <w:pPr>
        <w:numPr>
          <w:ilvl w:val="1"/>
          <w:numId w:val="900"/>
        </w:numPr>
        <w:spacing w:before="0" w:after="0"/>
      </w:pPr>
      <w:r>
        <w:t>Modifying Users</w:t>
      </w:r>
    </w:p>
    <w:p>
      <w:pPr>
        <w:numPr>
          <w:ilvl w:val="1"/>
          <w:numId w:val="900"/>
        </w:numPr>
        <w:spacing w:before="0" w:after="0"/>
      </w:pPr>
      <w:r>
        <w:t>Deleting Users</w:t>
      </w:r>
    </w:p>
    <w:p>
      <w:pPr>
        <w:numPr>
          <w:ilvl w:val="1"/>
          <w:numId w:val="900"/>
        </w:numPr>
        <w:spacing w:before="0" w:after="0"/>
      </w:pPr>
      <w:r>
        <w:t>Setting and Changing Passwords</w:t>
      </w:r>
    </w:p>
    <w:p>
      <w:pPr>
        <w:numPr>
          <w:ilvl w:val="1"/>
          <w:numId w:val="900"/>
        </w:numPr>
        <w:spacing w:before="0" w:after="0"/>
      </w:pPr>
      <w:r>
        <w:t>Locking and Unlocking Accounts</w:t>
      </w:r>
    </w:p>
    <w:p>
      <w:pPr>
        <w:numPr>
          <w:ilvl w:val="1"/>
          <w:numId w:val="900"/>
        </w:numPr>
        <w:spacing w:before="0" w:after="0"/>
      </w:pPr>
      <w:r>
        <w:t>Managing User Home Directories</w:t>
      </w:r>
    </w:p>
    <w:p>
      <w:pPr>
        <w:numPr>
          <w:ilvl w:val="1"/>
          <w:numId w:val="900"/>
        </w:numPr>
        <w:spacing w:before="0" w:after="0"/>
      </w:pPr>
      <w:r>
        <w:t>The /etc/passwd file</w:t>
      </w:r>
    </w:p>
    <w:p>
      <w:pPr>
        <w:numPr>
          <w:ilvl w:val="2"/>
          <w:numId w:val="900"/>
        </w:numPr>
        <w:spacing w:before="0" w:after="0"/>
      </w:pPr>
      <w:r>
        <w:t>Structure and Fields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The /etc/shadow file</w:t>
      </w:r>
    </w:p>
    <w:p>
      <w:pPr>
        <w:numPr>
          <w:ilvl w:val="2"/>
          <w:numId w:val="900"/>
        </w:numPr>
        <w:spacing w:before="0" w:after="0"/>
      </w:pPr>
      <w:r>
        <w:t>Password Hashes</w:t>
      </w:r>
    </w:p>
    <w:p>
      <w:pPr>
        <w:numPr>
          <w:ilvl w:val="2"/>
          <w:numId w:val="900"/>
        </w:numPr>
        <w:spacing w:before="0" w:after="0"/>
      </w:pPr>
      <w:r>
        <w:t>Expiration and Aging</w:t>
      </w:r>
    </w:p>
    <w:p>
      <w:pPr>
        <w:numPr>
          <w:ilvl w:val="0"/>
          <w:numId w:val="900"/>
        </w:numPr>
        <w:spacing w:before="0" w:after="0"/>
      </w:pPr>
      <w:r>
        <w:t>Managing Group Accounts</w:t>
      </w:r>
    </w:p>
    <w:p>
      <w:pPr>
        <w:numPr>
          <w:ilvl w:val="1"/>
          <w:numId w:val="900"/>
        </w:numPr>
        <w:spacing w:before="0" w:after="0"/>
      </w:pPr>
      <w:r>
        <w:t>Creating Groups</w:t>
      </w:r>
    </w:p>
    <w:p>
      <w:pPr>
        <w:numPr>
          <w:ilvl w:val="1"/>
          <w:numId w:val="900"/>
        </w:numPr>
        <w:spacing w:before="0" w:after="0"/>
      </w:pPr>
      <w:r>
        <w:t>Modifying Groups</w:t>
      </w:r>
    </w:p>
    <w:p>
      <w:pPr>
        <w:numPr>
          <w:ilvl w:val="1"/>
          <w:numId w:val="900"/>
        </w:numPr>
        <w:spacing w:before="0" w:after="0"/>
      </w:pPr>
      <w:r>
        <w:t>Deleting Groups</w:t>
      </w:r>
    </w:p>
    <w:p>
      <w:pPr>
        <w:numPr>
          <w:ilvl w:val="1"/>
          <w:numId w:val="900"/>
        </w:numPr>
        <w:spacing w:before="0" w:after="0"/>
      </w:pPr>
      <w:r>
        <w:t>Adding and Removing Users from Groups</w:t>
      </w:r>
    </w:p>
    <w:p>
      <w:pPr>
        <w:numPr>
          <w:ilvl w:val="1"/>
          <w:numId w:val="900"/>
        </w:numPr>
        <w:spacing w:before="0" w:after="0"/>
      </w:pPr>
      <w:r>
        <w:t>The /etc/group file</w:t>
      </w:r>
    </w:p>
    <w:p>
      <w:pPr>
        <w:numPr>
          <w:ilvl w:val="2"/>
          <w:numId w:val="900"/>
        </w:numPr>
        <w:spacing w:before="0" w:after="0"/>
      </w:pPr>
      <w:r>
        <w:t>Structure and Fields</w:t>
      </w:r>
    </w:p>
    <w:p>
      <w:pPr>
        <w:numPr>
          <w:ilvl w:val="1"/>
          <w:numId w:val="900"/>
        </w:numPr>
        <w:spacing w:before="0" w:after="0"/>
      </w:pPr>
      <w:r>
        <w:t>The /etc/gshadow file</w:t>
      </w:r>
    </w:p>
    <w:p>
      <w:pPr>
        <w:numPr>
          <w:ilvl w:val="2"/>
          <w:numId w:val="900"/>
        </w:numPr>
        <w:spacing w:before="0" w:after="0"/>
      </w:pPr>
      <w:r>
        <w:t>Group Passwords</w:t>
      </w:r>
    </w:p>
    <w:p>
      <w:pPr>
        <w:numPr>
          <w:ilvl w:val="0"/>
          <w:numId w:val="900"/>
        </w:numPr>
        <w:spacing w:before="0" w:after="0"/>
      </w:pPr>
      <w:r>
        <w:t>Sudo and Privileged Access</w:t>
      </w:r>
    </w:p>
    <w:p>
      <w:pPr>
        <w:numPr>
          <w:ilvl w:val="1"/>
          <w:numId w:val="900"/>
        </w:numPr>
        <w:spacing w:before="0" w:after="0"/>
      </w:pPr>
      <w:r>
        <w:t>Purpose of Sudo</w:t>
      </w:r>
    </w:p>
    <w:p>
      <w:pPr>
        <w:numPr>
          <w:ilvl w:val="1"/>
          <w:numId w:val="900"/>
        </w:numPr>
        <w:spacing w:before="0" w:after="0"/>
      </w:pPr>
      <w:r>
        <w:t>Configuring /etc/sudoers with visudo</w:t>
      </w:r>
    </w:p>
    <w:p>
      <w:pPr>
        <w:numPr>
          <w:ilvl w:val="1"/>
          <w:numId w:val="900"/>
        </w:numPr>
        <w:spacing w:before="0" w:after="0"/>
      </w:pPr>
      <w:r>
        <w:t>Granting and Revoking Sudo Privileges</w:t>
      </w:r>
    </w:p>
    <w:p>
      <w:pPr>
        <w:numPr>
          <w:ilvl w:val="1"/>
          <w:numId w:val="900"/>
        </w:numPr>
        <w:spacing w:before="0" w:after="0"/>
      </w:pPr>
      <w:r>
        <w:t>Security Best Practices</w:t>
      </w:r>
    </w:p>
    <w:p>
      <w:pPr>
        <w:pStyle w:val="Heading1"/>
      </w:pPr>
      <w:r>
        <w:t>File Permissions and Ownership</w:t>
      </w:r>
    </w:p>
    <w:p>
      <w:pPr>
        <w:numPr>
          <w:ilvl w:val="0"/>
          <w:numId w:val="900"/>
        </w:numPr>
        <w:spacing w:before="0" w:after="0"/>
      </w:pPr>
      <w:r>
        <w:t>The Linux Permission Model</w:t>
      </w:r>
    </w:p>
    <w:p>
      <w:pPr>
        <w:numPr>
          <w:ilvl w:val="1"/>
          <w:numId w:val="900"/>
        </w:numPr>
        <w:spacing w:before="0" w:after="0"/>
      </w:pPr>
      <w:r>
        <w:t>Permission Types</w:t>
      </w:r>
    </w:p>
    <w:p>
      <w:pPr>
        <w:numPr>
          <w:ilvl w:val="2"/>
          <w:numId w:val="900"/>
        </w:numPr>
        <w:spacing w:before="0" w:after="0"/>
      </w:pPr>
      <w:r>
        <w:t>Read</w:t>
      </w:r>
    </w:p>
    <w:p>
      <w:pPr>
        <w:numPr>
          <w:ilvl w:val="2"/>
          <w:numId w:val="900"/>
        </w:numPr>
        <w:spacing w:before="0" w:after="0"/>
      </w:pPr>
      <w:r>
        <w:t>Write</w:t>
      </w:r>
    </w:p>
    <w:p>
      <w:pPr>
        <w:numPr>
          <w:ilvl w:val="2"/>
          <w:numId w:val="900"/>
        </w:numPr>
        <w:spacing w:before="0" w:after="0"/>
      </w:pPr>
      <w:r>
        <w:t>Execute</w:t>
      </w:r>
    </w:p>
    <w:p>
      <w:pPr>
        <w:numPr>
          <w:ilvl w:val="1"/>
          <w:numId w:val="900"/>
        </w:numPr>
        <w:spacing w:before="0" w:after="0"/>
      </w:pPr>
      <w:r>
        <w:t>Permission Classes</w:t>
      </w:r>
    </w:p>
    <w:p>
      <w:pPr>
        <w:numPr>
          <w:ilvl w:val="2"/>
          <w:numId w:val="900"/>
        </w:numPr>
        <w:spacing w:before="0" w:after="0"/>
      </w:pPr>
      <w:r>
        <w:t>User</w:t>
      </w:r>
    </w:p>
    <w:p>
      <w:pPr>
        <w:numPr>
          <w:ilvl w:val="2"/>
          <w:numId w:val="900"/>
        </w:numPr>
        <w:spacing w:before="0" w:after="0"/>
      </w:pPr>
      <w:r>
        <w:t>Group</w:t>
      </w:r>
    </w:p>
    <w:p>
      <w:pPr>
        <w:numPr>
          <w:ilvl w:val="2"/>
          <w:numId w:val="900"/>
        </w:numPr>
        <w:spacing w:before="0" w:after="0"/>
      </w:pPr>
      <w:r>
        <w:t>Other</w:t>
      </w:r>
    </w:p>
    <w:p>
      <w:pPr>
        <w:numPr>
          <w:ilvl w:val="1"/>
          <w:numId w:val="900"/>
        </w:numPr>
        <w:spacing w:before="0" w:after="0"/>
      </w:pPr>
      <w:r>
        <w:t>Default Permissions (umask)</w:t>
      </w:r>
    </w:p>
    <w:p>
      <w:pPr>
        <w:numPr>
          <w:ilvl w:val="0"/>
          <w:numId w:val="900"/>
        </w:numPr>
        <w:spacing w:before="0" w:after="0"/>
      </w:pPr>
      <w:r>
        <w:t>Viewing and Modifying Permissions</w:t>
      </w:r>
    </w:p>
    <w:p>
      <w:pPr>
        <w:numPr>
          <w:ilvl w:val="1"/>
          <w:numId w:val="900"/>
        </w:numPr>
        <w:spacing w:before="0" w:after="0"/>
      </w:pPr>
      <w:r>
        <w:t>Listing Permissions</w:t>
      </w:r>
    </w:p>
    <w:p>
      <w:pPr>
        <w:numPr>
          <w:ilvl w:val="1"/>
          <w:numId w:val="900"/>
        </w:numPr>
        <w:spacing w:before="0" w:after="0"/>
      </w:pPr>
      <w:r>
        <w:t>Changing Permissions</w:t>
      </w:r>
    </w:p>
    <w:p>
      <w:pPr>
        <w:numPr>
          <w:ilvl w:val="2"/>
          <w:numId w:val="900"/>
        </w:numPr>
        <w:spacing w:before="0" w:after="0"/>
      </w:pPr>
      <w:r>
        <w:t>Symbolic Notation</w:t>
      </w:r>
    </w:p>
    <w:p>
      <w:pPr>
        <w:numPr>
          <w:ilvl w:val="2"/>
          <w:numId w:val="900"/>
        </w:numPr>
        <w:spacing w:before="0" w:after="0"/>
      </w:pPr>
      <w:r>
        <w:t>Octal Notation</w:t>
      </w:r>
    </w:p>
    <w:p>
      <w:pPr>
        <w:numPr>
          <w:ilvl w:val="1"/>
          <w:numId w:val="900"/>
        </w:numPr>
        <w:spacing w:before="0" w:after="0"/>
      </w:pPr>
      <w:r>
        <w:t>Recursively Changing Permissions</w:t>
      </w:r>
    </w:p>
    <w:p>
      <w:pPr>
        <w:numPr>
          <w:ilvl w:val="0"/>
          <w:numId w:val="900"/>
        </w:numPr>
        <w:spacing w:before="0" w:after="0"/>
      </w:pPr>
      <w:r>
        <w:t>Changing File Ownership</w:t>
      </w:r>
    </w:p>
    <w:p>
      <w:pPr>
        <w:numPr>
          <w:ilvl w:val="1"/>
          <w:numId w:val="900"/>
        </w:numPr>
        <w:spacing w:before="0" w:after="0"/>
      </w:pPr>
      <w:r>
        <w:t>Changing Owner</w:t>
      </w:r>
    </w:p>
    <w:p>
      <w:pPr>
        <w:numPr>
          <w:ilvl w:val="1"/>
          <w:numId w:val="900"/>
        </w:numPr>
        <w:spacing w:before="0" w:after="0"/>
      </w:pPr>
      <w:r>
        <w:t>Changing Group</w:t>
      </w:r>
    </w:p>
    <w:p>
      <w:pPr>
        <w:numPr>
          <w:ilvl w:val="1"/>
          <w:numId w:val="900"/>
        </w:numPr>
        <w:spacing w:before="0" w:after="0"/>
      </w:pPr>
      <w:r>
        <w:t>Recursive Ownership Changes</w:t>
      </w:r>
    </w:p>
    <w:p>
      <w:pPr>
        <w:numPr>
          <w:ilvl w:val="0"/>
          <w:numId w:val="900"/>
        </w:numPr>
        <w:spacing w:before="0" w:after="0"/>
      </w:pPr>
      <w:r>
        <w:t>Special Permissions</w:t>
      </w:r>
    </w:p>
    <w:p>
      <w:pPr>
        <w:numPr>
          <w:ilvl w:val="1"/>
          <w:numId w:val="900"/>
        </w:numPr>
        <w:spacing w:before="0" w:after="0"/>
      </w:pPr>
      <w:r>
        <w:t>SUID (Set User ID)</w:t>
      </w:r>
    </w:p>
    <w:p>
      <w:pPr>
        <w:numPr>
          <w:ilvl w:val="1"/>
          <w:numId w:val="900"/>
        </w:numPr>
        <w:spacing w:before="0" w:after="0"/>
      </w:pPr>
      <w:r>
        <w:t>SGID (Set Group ID)</w:t>
      </w:r>
    </w:p>
    <w:p>
      <w:pPr>
        <w:numPr>
          <w:ilvl w:val="1"/>
          <w:numId w:val="900"/>
        </w:numPr>
        <w:spacing w:before="0" w:after="0"/>
      </w:pPr>
      <w:r>
        <w:t>Sticky Bit</w:t>
      </w:r>
    </w:p>
    <w:p>
      <w:pPr>
        <w:numPr>
          <w:ilvl w:val="1"/>
          <w:numId w:val="900"/>
        </w:numPr>
        <w:spacing w:before="0" w:after="0"/>
      </w:pPr>
      <w:r>
        <w:t>Use Cases and Security Implications</w:t>
      </w:r>
    </w:p>
    <w:p>
      <w:pPr>
        <w:numPr>
          <w:ilvl w:val="0"/>
          <w:numId w:val="900"/>
        </w:numPr>
        <w:spacing w:before="0" w:after="0"/>
      </w:pPr>
      <w:r>
        <w:t>Access Control Lists (ACLs)</w:t>
      </w:r>
    </w:p>
    <w:p>
      <w:pPr>
        <w:numPr>
          <w:ilvl w:val="1"/>
          <w:numId w:val="900"/>
        </w:numPr>
        <w:spacing w:before="0" w:after="0"/>
      </w:pPr>
      <w:r>
        <w:t>Purpose and Use Cases</w:t>
      </w:r>
    </w:p>
    <w:p>
      <w:pPr>
        <w:numPr>
          <w:ilvl w:val="1"/>
          <w:numId w:val="900"/>
        </w:numPr>
        <w:spacing w:before="0" w:after="0"/>
      </w:pPr>
      <w:r>
        <w:t>Viewing ACLs</w:t>
      </w:r>
    </w:p>
    <w:p>
      <w:pPr>
        <w:numPr>
          <w:ilvl w:val="1"/>
          <w:numId w:val="900"/>
        </w:numPr>
        <w:spacing w:before="0" w:after="0"/>
      </w:pPr>
      <w:r>
        <w:t>Setting ACLs</w:t>
      </w:r>
    </w:p>
    <w:p>
      <w:pPr>
        <w:numPr>
          <w:ilvl w:val="1"/>
          <w:numId w:val="900"/>
        </w:numPr>
        <w:spacing w:before="0" w:after="0"/>
      </w:pPr>
      <w:r>
        <w:t>Removing ACLs</w:t>
      </w:r>
    </w:p>
    <w:p>
      <w:pPr>
        <w:pStyle w:val="Heading1"/>
      </w:pPr>
      <w:r>
        <w:t>Process Management</w:t>
      </w:r>
    </w:p>
    <w:p>
      <w:pPr>
        <w:numPr>
          <w:ilvl w:val="0"/>
          <w:numId w:val="900"/>
        </w:numPr>
        <w:spacing w:before="0" w:after="0"/>
      </w:pPr>
      <w:r>
        <w:t>Understanding Processes</w:t>
      </w:r>
    </w:p>
    <w:p>
      <w:pPr>
        <w:numPr>
          <w:ilvl w:val="1"/>
          <w:numId w:val="900"/>
        </w:numPr>
        <w:spacing w:before="0" w:after="0"/>
      </w:pPr>
      <w:r>
        <w:t>Process Lifecycle</w:t>
      </w:r>
    </w:p>
    <w:p>
      <w:pPr>
        <w:numPr>
          <w:ilvl w:val="1"/>
          <w:numId w:val="900"/>
        </w:numPr>
        <w:spacing w:before="0" w:after="0"/>
      </w:pPr>
      <w:r>
        <w:t>Parent and Child Processes</w:t>
      </w:r>
    </w:p>
    <w:p>
      <w:pPr>
        <w:numPr>
          <w:ilvl w:val="1"/>
          <w:numId w:val="900"/>
        </w:numPr>
        <w:spacing w:before="0" w:after="0"/>
      </w:pPr>
      <w:r>
        <w:t>Process IDs</w:t>
      </w:r>
    </w:p>
    <w:p>
      <w:pPr>
        <w:numPr>
          <w:ilvl w:val="2"/>
          <w:numId w:val="900"/>
        </w:numPr>
        <w:spacing w:before="0" w:after="0"/>
      </w:pPr>
      <w:r>
        <w:t>PID</w:t>
      </w:r>
    </w:p>
    <w:p>
      <w:pPr>
        <w:numPr>
          <w:ilvl w:val="2"/>
          <w:numId w:val="900"/>
        </w:numPr>
        <w:spacing w:before="0" w:after="0"/>
      </w:pPr>
      <w:r>
        <w:t>PPID</w:t>
      </w:r>
    </w:p>
    <w:p>
      <w:pPr>
        <w:numPr>
          <w:ilvl w:val="0"/>
          <w:numId w:val="900"/>
        </w:numPr>
        <w:spacing w:before="0" w:after="0"/>
      </w:pPr>
      <w:r>
        <w:t>Viewing Processes</w:t>
      </w:r>
    </w:p>
    <w:p>
      <w:pPr>
        <w:numPr>
          <w:ilvl w:val="1"/>
          <w:numId w:val="900"/>
        </w:numPr>
        <w:spacing w:before="0" w:after="0"/>
      </w:pPr>
      <w:r>
        <w:t>ps Command</w:t>
      </w:r>
    </w:p>
    <w:p>
      <w:pPr>
        <w:numPr>
          <w:ilvl w:val="2"/>
          <w:numId w:val="900"/>
        </w:numPr>
        <w:spacing w:before="0" w:after="0"/>
      </w:pPr>
      <w:r>
        <w:t>Common Options</w:t>
      </w:r>
    </w:p>
    <w:p>
      <w:pPr>
        <w:numPr>
          <w:ilvl w:val="1"/>
          <w:numId w:val="900"/>
        </w:numPr>
        <w:spacing w:before="0" w:after="0"/>
      </w:pPr>
      <w:r>
        <w:t>top Command</w:t>
      </w:r>
    </w:p>
    <w:p>
      <w:pPr>
        <w:numPr>
          <w:ilvl w:val="2"/>
          <w:numId w:val="900"/>
        </w:numPr>
        <w:spacing w:before="0" w:after="0"/>
      </w:pPr>
      <w:r>
        <w:t>Interactive Monitoring</w:t>
      </w:r>
    </w:p>
    <w:p>
      <w:pPr>
        <w:numPr>
          <w:ilvl w:val="1"/>
          <w:numId w:val="900"/>
        </w:numPr>
        <w:spacing w:before="0" w:after="0"/>
      </w:pPr>
      <w:r>
        <w:t>htop Command</w:t>
      </w:r>
    </w:p>
    <w:p>
      <w:pPr>
        <w:numPr>
          <w:ilvl w:val="2"/>
          <w:numId w:val="900"/>
        </w:numPr>
        <w:spacing w:before="0" w:after="0"/>
      </w:pPr>
      <w:r>
        <w:t>Enhanced Features</w:t>
      </w:r>
    </w:p>
    <w:p>
      <w:pPr>
        <w:numPr>
          <w:ilvl w:val="1"/>
          <w:numId w:val="900"/>
        </w:numPr>
        <w:spacing w:before="0" w:after="0"/>
      </w:pPr>
      <w:r>
        <w:t>pstree Command</w:t>
      </w:r>
    </w:p>
    <w:p>
      <w:pPr>
        <w:numPr>
          <w:ilvl w:val="2"/>
          <w:numId w:val="900"/>
        </w:numPr>
        <w:spacing w:before="0" w:after="0"/>
      </w:pPr>
      <w:r>
        <w:t>Process Hierarchy Visualization</w:t>
      </w:r>
    </w:p>
    <w:p>
      <w:pPr>
        <w:numPr>
          <w:ilvl w:val="0"/>
          <w:numId w:val="900"/>
        </w:numPr>
        <w:spacing w:before="0" w:after="0"/>
      </w:pPr>
      <w:r>
        <w:t>Process States</w:t>
      </w:r>
    </w:p>
    <w:p>
      <w:pPr>
        <w:numPr>
          <w:ilvl w:val="1"/>
          <w:numId w:val="900"/>
        </w:numPr>
        <w:spacing w:before="0" w:after="0"/>
      </w:pPr>
      <w:r>
        <w:t>Running</w:t>
      </w:r>
    </w:p>
    <w:p>
      <w:pPr>
        <w:numPr>
          <w:ilvl w:val="1"/>
          <w:numId w:val="900"/>
        </w:numPr>
        <w:spacing w:before="0" w:after="0"/>
      </w:pPr>
      <w:r>
        <w:t>Sleeping</w:t>
      </w:r>
    </w:p>
    <w:p>
      <w:pPr>
        <w:numPr>
          <w:ilvl w:val="1"/>
          <w:numId w:val="900"/>
        </w:numPr>
        <w:spacing w:before="0" w:after="0"/>
      </w:pPr>
      <w:r>
        <w:t>Zombie</w:t>
      </w:r>
    </w:p>
    <w:p>
      <w:pPr>
        <w:numPr>
          <w:ilvl w:val="1"/>
          <w:numId w:val="900"/>
        </w:numPr>
        <w:spacing w:before="0" w:after="0"/>
      </w:pPr>
      <w:r>
        <w:t>Stopped</w:t>
      </w:r>
    </w:p>
    <w:p>
      <w:pPr>
        <w:numPr>
          <w:ilvl w:val="0"/>
          <w:numId w:val="900"/>
        </w:numPr>
        <w:spacing w:before="0" w:after="0"/>
      </w:pPr>
      <w:r>
        <w:t>Managing Processes</w:t>
      </w:r>
    </w:p>
    <w:p>
      <w:pPr>
        <w:numPr>
          <w:ilvl w:val="1"/>
          <w:numId w:val="900"/>
        </w:numPr>
        <w:spacing w:before="0" w:after="0"/>
      </w:pPr>
      <w:r>
        <w:t>Sending Signals</w:t>
      </w:r>
    </w:p>
    <w:p>
      <w:pPr>
        <w:numPr>
          <w:ilvl w:val="2"/>
          <w:numId w:val="900"/>
        </w:numPr>
        <w:spacing w:before="0" w:after="0"/>
      </w:pPr>
      <w:r>
        <w:t>kill Command</w:t>
      </w:r>
    </w:p>
    <w:p>
      <w:pPr>
        <w:numPr>
          <w:ilvl w:val="2"/>
          <w:numId w:val="900"/>
        </w:numPr>
        <w:spacing w:before="0" w:after="0"/>
      </w:pPr>
      <w:r>
        <w:t>killall Command</w:t>
      </w:r>
    </w:p>
    <w:p>
      <w:pPr>
        <w:numPr>
          <w:ilvl w:val="2"/>
          <w:numId w:val="900"/>
        </w:numPr>
        <w:spacing w:before="0" w:after="0"/>
      </w:pPr>
      <w:r>
        <w:t>Signal Types</w:t>
      </w:r>
    </w:p>
    <w:p>
      <w:pPr>
        <w:numPr>
          <w:ilvl w:val="3"/>
          <w:numId w:val="900"/>
        </w:numPr>
        <w:spacing w:before="0" w:after="0"/>
      </w:pPr>
      <w:r>
        <w:t>SIGTERM</w:t>
      </w:r>
    </w:p>
    <w:p>
      <w:pPr>
        <w:numPr>
          <w:ilvl w:val="3"/>
          <w:numId w:val="900"/>
        </w:numPr>
        <w:spacing w:before="0" w:after="0"/>
      </w:pPr>
      <w:r>
        <w:t>SIGKILL</w:t>
      </w:r>
    </w:p>
    <w:p>
      <w:pPr>
        <w:numPr>
          <w:ilvl w:val="3"/>
          <w:numId w:val="900"/>
        </w:numPr>
        <w:spacing w:before="0" w:after="0"/>
      </w:pPr>
      <w:r>
        <w:t>Other Signals</w:t>
      </w:r>
    </w:p>
    <w:p>
      <w:pPr>
        <w:numPr>
          <w:ilvl w:val="1"/>
          <w:numId w:val="900"/>
        </w:numPr>
        <w:spacing w:before="0" w:after="0"/>
      </w:pPr>
      <w:r>
        <w:t>Process Priority</w:t>
      </w:r>
    </w:p>
    <w:p>
      <w:pPr>
        <w:numPr>
          <w:ilvl w:val="2"/>
          <w:numId w:val="900"/>
        </w:numPr>
        <w:spacing w:before="0" w:after="0"/>
      </w:pPr>
      <w:r>
        <w:t>nice Command</w:t>
      </w:r>
    </w:p>
    <w:p>
      <w:pPr>
        <w:numPr>
          <w:ilvl w:val="2"/>
          <w:numId w:val="900"/>
        </w:numPr>
        <w:spacing w:before="0" w:after="0"/>
      </w:pPr>
      <w:r>
        <w:t>renice Command</w:t>
      </w:r>
    </w:p>
    <w:p>
      <w:pPr>
        <w:numPr>
          <w:ilvl w:val="2"/>
          <w:numId w:val="900"/>
        </w:numPr>
        <w:spacing w:before="0" w:after="0"/>
      </w:pPr>
      <w:r>
        <w:t>Understanding Priorities and Scheduling</w:t>
      </w:r>
    </w:p>
    <w:p>
      <w:pPr>
        <w:numPr>
          <w:ilvl w:val="0"/>
          <w:numId w:val="900"/>
        </w:numPr>
        <w:spacing w:before="0" w:after="0"/>
      </w:pPr>
      <w:r>
        <w:t>Foreground and Background Jobs</w:t>
      </w:r>
    </w:p>
    <w:p>
      <w:pPr>
        <w:numPr>
          <w:ilvl w:val="1"/>
          <w:numId w:val="900"/>
        </w:numPr>
        <w:spacing w:before="0" w:after="0"/>
      </w:pPr>
      <w:r>
        <w:t>Running Jobs in Background</w:t>
      </w:r>
    </w:p>
    <w:p>
      <w:pPr>
        <w:numPr>
          <w:ilvl w:val="1"/>
          <w:numId w:val="900"/>
        </w:numPr>
        <w:spacing w:before="0" w:after="0"/>
      </w:pPr>
      <w:r>
        <w:t>Listing Jobs</w:t>
      </w:r>
    </w:p>
    <w:p>
      <w:pPr>
        <w:numPr>
          <w:ilvl w:val="1"/>
          <w:numId w:val="900"/>
        </w:numPr>
        <w:spacing w:before="0" w:after="0"/>
      </w:pPr>
      <w:r>
        <w:t>Bringing Jobs to Foreground</w:t>
      </w:r>
    </w:p>
    <w:p>
      <w:pPr>
        <w:numPr>
          <w:ilvl w:val="1"/>
          <w:numId w:val="900"/>
        </w:numPr>
        <w:spacing w:before="0" w:after="0"/>
      </w:pPr>
      <w:r>
        <w:t>Sending Jobs to Background</w:t>
      </w:r>
    </w:p>
    <w:p>
      <w:pPr>
        <w:numPr>
          <w:ilvl w:val="1"/>
          <w:numId w:val="900"/>
        </w:numPr>
        <w:spacing w:before="0" w:after="0"/>
      </w:pPr>
      <w:r>
        <w:t>Disowning Jobs</w:t>
      </w:r>
    </w:p>
    <w:p>
      <w:pPr>
        <w:numPr>
          <w:ilvl w:val="1"/>
          <w:numId w:val="900"/>
        </w:numPr>
        <w:spacing w:before="0" w:after="0"/>
      </w:pPr>
      <w:r>
        <w:t>Running Persistent Jobs</w:t>
      </w:r>
    </w:p>
    <w:p>
      <w:pPr>
        <w:pStyle w:val="Heading1"/>
      </w:pPr>
      <w:r>
        <w:t>Software and Package Management</w:t>
      </w:r>
    </w:p>
    <w:p>
      <w:pPr>
        <w:numPr>
          <w:ilvl w:val="0"/>
          <w:numId w:val="900"/>
        </w:numPr>
        <w:spacing w:before="0" w:after="0"/>
      </w:pPr>
      <w:r>
        <w:t>Understanding Package Managers</w:t>
      </w:r>
    </w:p>
    <w:p>
      <w:pPr>
        <w:numPr>
          <w:ilvl w:val="1"/>
          <w:numId w:val="900"/>
        </w:numPr>
        <w:spacing w:before="0" w:after="0"/>
      </w:pPr>
      <w:r>
        <w:t>Package Concepts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Repository Structure</w:t>
      </w:r>
    </w:p>
    <w:p>
      <w:pPr>
        <w:numPr>
          <w:ilvl w:val="0"/>
          <w:numId w:val="900"/>
        </w:numPr>
        <w:spacing w:before="0" w:after="0"/>
      </w:pPr>
      <w:r>
        <w:t>Debian-based Systems (APT)</w:t>
      </w:r>
    </w:p>
    <w:p>
      <w:pPr>
        <w:numPr>
          <w:ilvl w:val="1"/>
          <w:numId w:val="900"/>
        </w:numPr>
        <w:spacing w:before="0" w:after="0"/>
      </w:pPr>
      <w:r>
        <w:t>Using apt and apt-get</w:t>
      </w:r>
    </w:p>
    <w:p>
      <w:pPr>
        <w:numPr>
          <w:ilvl w:val="2"/>
          <w:numId w:val="900"/>
        </w:numPr>
        <w:spacing w:before="0" w:after="0"/>
      </w:pPr>
      <w:r>
        <w:t>Installing Packages</w:t>
      </w:r>
    </w:p>
    <w:p>
      <w:pPr>
        <w:numPr>
          <w:ilvl w:val="2"/>
          <w:numId w:val="900"/>
        </w:numPr>
        <w:spacing w:before="0" w:after="0"/>
      </w:pPr>
      <w:r>
        <w:t>Removing Packages</w:t>
      </w:r>
    </w:p>
    <w:p>
      <w:pPr>
        <w:numPr>
          <w:ilvl w:val="2"/>
          <w:numId w:val="900"/>
        </w:numPr>
        <w:spacing w:before="0" w:after="0"/>
      </w:pPr>
      <w:r>
        <w:t>Updating and Upgrading</w:t>
      </w:r>
    </w:p>
    <w:p>
      <w:pPr>
        <w:numPr>
          <w:ilvl w:val="1"/>
          <w:numId w:val="900"/>
        </w:numPr>
        <w:spacing w:before="0" w:after="0"/>
      </w:pPr>
      <w:r>
        <w:t>Using dpkg</w:t>
      </w:r>
    </w:p>
    <w:p>
      <w:pPr>
        <w:numPr>
          <w:ilvl w:val="2"/>
          <w:numId w:val="900"/>
        </w:numPr>
        <w:spacing w:before="0" w:after="0"/>
      </w:pPr>
      <w:r>
        <w:t>Installing .deb Files</w:t>
      </w:r>
    </w:p>
    <w:p>
      <w:pPr>
        <w:numPr>
          <w:ilvl w:val="2"/>
          <w:numId w:val="900"/>
        </w:numPr>
        <w:spacing w:before="0" w:after="0"/>
      </w:pPr>
      <w:r>
        <w:t>Querying and Removing Packages</w:t>
      </w:r>
    </w:p>
    <w:p>
      <w:pPr>
        <w:numPr>
          <w:ilvl w:val="1"/>
          <w:numId w:val="900"/>
        </w:numPr>
        <w:spacing w:before="0" w:after="0"/>
      </w:pPr>
      <w:r>
        <w:t>Managing Repositories</w:t>
      </w:r>
    </w:p>
    <w:p>
      <w:pPr>
        <w:numPr>
          <w:ilvl w:val="2"/>
          <w:numId w:val="900"/>
        </w:numPr>
        <w:spacing w:before="0" w:after="0"/>
      </w:pPr>
      <w:r>
        <w:t>/etc/apt/sources.list</w:t>
      </w:r>
    </w:p>
    <w:p>
      <w:pPr>
        <w:numPr>
          <w:ilvl w:val="2"/>
          <w:numId w:val="900"/>
        </w:numPr>
        <w:spacing w:before="0" w:after="0"/>
      </w:pPr>
      <w:r>
        <w:t>Adding and Removing Repositories</w:t>
      </w:r>
    </w:p>
    <w:p>
      <w:pPr>
        <w:numPr>
          <w:ilvl w:val="0"/>
          <w:numId w:val="900"/>
        </w:numPr>
        <w:spacing w:before="0" w:after="0"/>
      </w:pPr>
      <w:r>
        <w:t>Red Hat-based Systems (YUM/DNF)</w:t>
      </w:r>
    </w:p>
    <w:p>
      <w:pPr>
        <w:numPr>
          <w:ilvl w:val="1"/>
          <w:numId w:val="900"/>
        </w:numPr>
        <w:spacing w:before="0" w:after="0"/>
      </w:pPr>
      <w:r>
        <w:t>Using yum</w:t>
      </w:r>
    </w:p>
    <w:p>
      <w:pPr>
        <w:numPr>
          <w:ilvl w:val="2"/>
          <w:numId w:val="900"/>
        </w:numPr>
        <w:spacing w:before="0" w:after="0"/>
      </w:pPr>
      <w:r>
        <w:t>Installing and Removing Packages</w:t>
      </w:r>
    </w:p>
    <w:p>
      <w:pPr>
        <w:numPr>
          <w:ilvl w:val="2"/>
          <w:numId w:val="900"/>
        </w:numPr>
        <w:spacing w:before="0" w:after="0"/>
      </w:pPr>
      <w:r>
        <w:t>Updating System</w:t>
      </w:r>
    </w:p>
    <w:p>
      <w:pPr>
        <w:numPr>
          <w:ilvl w:val="1"/>
          <w:numId w:val="900"/>
        </w:numPr>
        <w:spacing w:before="0" w:after="0"/>
      </w:pPr>
      <w:r>
        <w:t>Using dnf</w:t>
      </w:r>
    </w:p>
    <w:p>
      <w:pPr>
        <w:numPr>
          <w:ilvl w:val="2"/>
          <w:numId w:val="900"/>
        </w:numPr>
        <w:spacing w:before="0" w:after="0"/>
      </w:pPr>
      <w:r>
        <w:t>Modern Replacement for yum</w:t>
      </w:r>
    </w:p>
    <w:p>
      <w:pPr>
        <w:numPr>
          <w:ilvl w:val="1"/>
          <w:numId w:val="900"/>
        </w:numPr>
        <w:spacing w:before="0" w:after="0"/>
      </w:pPr>
      <w:r>
        <w:t>Using rpm</w:t>
      </w:r>
    </w:p>
    <w:p>
      <w:pPr>
        <w:numPr>
          <w:ilvl w:val="2"/>
          <w:numId w:val="900"/>
        </w:numPr>
        <w:spacing w:before="0" w:after="0"/>
      </w:pPr>
      <w:r>
        <w:t>Installing .rpm Files</w:t>
      </w:r>
    </w:p>
    <w:p>
      <w:pPr>
        <w:numPr>
          <w:ilvl w:val="2"/>
          <w:numId w:val="900"/>
        </w:numPr>
        <w:spacing w:before="0" w:after="0"/>
      </w:pPr>
      <w:r>
        <w:t>Querying and Removing Packages</w:t>
      </w:r>
    </w:p>
    <w:p>
      <w:pPr>
        <w:numPr>
          <w:ilvl w:val="1"/>
          <w:numId w:val="900"/>
        </w:numPr>
        <w:spacing w:before="0" w:after="0"/>
      </w:pPr>
      <w:r>
        <w:t>Repository Configuration Files</w:t>
      </w:r>
    </w:p>
    <w:p>
      <w:pPr>
        <w:numPr>
          <w:ilvl w:val="2"/>
          <w:numId w:val="900"/>
        </w:numPr>
        <w:spacing w:before="0" w:after="0"/>
      </w:pPr>
      <w:r>
        <w:t>/etc/yum.repos.d/</w:t>
      </w:r>
    </w:p>
    <w:p>
      <w:pPr>
        <w:numPr>
          <w:ilvl w:val="0"/>
          <w:numId w:val="900"/>
        </w:numPr>
        <w:spacing w:before="0" w:after="0"/>
      </w:pPr>
      <w:r>
        <w:t>Compiling from Source</w:t>
      </w:r>
    </w:p>
    <w:p>
      <w:pPr>
        <w:numPr>
          <w:ilvl w:val="1"/>
          <w:numId w:val="900"/>
        </w:numPr>
        <w:spacing w:before="0" w:after="0"/>
      </w:pPr>
      <w:r>
        <w:t>Downloading Source Code</w:t>
      </w:r>
    </w:p>
    <w:p>
      <w:pPr>
        <w:numPr>
          <w:ilvl w:val="1"/>
          <w:numId w:val="900"/>
        </w:numPr>
        <w:spacing w:before="0" w:after="0"/>
      </w:pPr>
      <w:r>
        <w:t>The ./configure Script</w:t>
      </w:r>
    </w:p>
    <w:p>
      <w:pPr>
        <w:numPr>
          <w:ilvl w:val="1"/>
          <w:numId w:val="900"/>
        </w:numPr>
        <w:spacing w:before="0" w:after="0"/>
      </w:pPr>
      <w:r>
        <w:t>Building with make</w:t>
      </w:r>
    </w:p>
    <w:p>
      <w:pPr>
        <w:numPr>
          <w:ilvl w:val="1"/>
          <w:numId w:val="900"/>
        </w:numPr>
        <w:spacing w:before="0" w:after="0"/>
      </w:pPr>
      <w:r>
        <w:t>Installing with make install</w:t>
      </w:r>
    </w:p>
    <w:p>
      <w:pPr>
        <w:numPr>
          <w:ilvl w:val="1"/>
          <w:numId w:val="900"/>
        </w:numPr>
        <w:spacing w:before="0" w:after="0"/>
      </w:pPr>
      <w:r>
        <w:t>Managing Build Dependencies</w:t>
      </w:r>
    </w:p>
    <w:p>
      <w:pPr>
        <w:numPr>
          <w:ilvl w:val="1"/>
          <w:numId w:val="900"/>
        </w:numPr>
        <w:spacing w:before="0" w:after="0"/>
      </w:pPr>
      <w:r>
        <w:t>Uninstalling Source Builds</w:t>
      </w:r>
    </w:p>
    <w:p>
      <w:pPr>
        <w:pStyle w:val="Heading1"/>
      </w:pPr>
      <w:r>
        <w:t>System Services and Daemons</w:t>
      </w:r>
    </w:p>
    <w:p>
      <w:pPr>
        <w:numPr>
          <w:ilvl w:val="0"/>
          <w:numId w:val="900"/>
        </w:numPr>
        <w:spacing w:before="0" w:after="0"/>
      </w:pPr>
      <w:r>
        <w:t>Introduction to Systemd</w:t>
      </w:r>
    </w:p>
    <w:p>
      <w:pPr>
        <w:numPr>
          <w:ilvl w:val="1"/>
          <w:numId w:val="900"/>
        </w:numPr>
        <w:spacing w:before="0" w:after="0"/>
      </w:pPr>
      <w:r>
        <w:t>Systemd Architecture</w:t>
      </w:r>
    </w:p>
    <w:p>
      <w:pPr>
        <w:numPr>
          <w:ilvl w:val="1"/>
          <w:numId w:val="900"/>
        </w:numPr>
        <w:spacing w:before="0" w:after="0"/>
      </w:pPr>
      <w:r>
        <w:t>Systemd Units</w:t>
      </w:r>
    </w:p>
    <w:p>
      <w:pPr>
        <w:numPr>
          <w:ilvl w:val="2"/>
          <w:numId w:val="900"/>
        </w:numPr>
        <w:spacing w:before="0" w:after="0"/>
      </w:pPr>
      <w:r>
        <w:t>Service Units</w:t>
      </w:r>
    </w:p>
    <w:p>
      <w:pPr>
        <w:numPr>
          <w:ilvl w:val="2"/>
          <w:numId w:val="900"/>
        </w:numPr>
        <w:spacing w:before="0" w:after="0"/>
      </w:pPr>
      <w:r>
        <w:t>Socket Units</w:t>
      </w:r>
    </w:p>
    <w:p>
      <w:pPr>
        <w:numPr>
          <w:ilvl w:val="2"/>
          <w:numId w:val="900"/>
        </w:numPr>
        <w:spacing w:before="0" w:after="0"/>
      </w:pPr>
      <w:r>
        <w:t>Timer Units</w:t>
      </w:r>
    </w:p>
    <w:p>
      <w:pPr>
        <w:numPr>
          <w:ilvl w:val="2"/>
          <w:numId w:val="900"/>
        </w:numPr>
        <w:spacing w:before="0" w:after="0"/>
      </w:pPr>
      <w:r>
        <w:t>Target Units</w:t>
      </w:r>
    </w:p>
    <w:p>
      <w:pPr>
        <w:numPr>
          <w:ilvl w:val="1"/>
          <w:numId w:val="900"/>
        </w:numPr>
        <w:spacing w:before="0" w:after="0"/>
      </w:pPr>
      <w:r>
        <w:t>Managing Services with systemctl</w:t>
      </w:r>
    </w:p>
    <w:p>
      <w:pPr>
        <w:numPr>
          <w:ilvl w:val="2"/>
          <w:numId w:val="900"/>
        </w:numPr>
        <w:spacing w:before="0" w:after="0"/>
      </w:pPr>
      <w:r>
        <w:t>Starting and Stopping Services</w:t>
      </w:r>
    </w:p>
    <w:p>
      <w:pPr>
        <w:numPr>
          <w:ilvl w:val="2"/>
          <w:numId w:val="900"/>
        </w:numPr>
        <w:spacing w:before="0" w:after="0"/>
      </w:pPr>
      <w:r>
        <w:t>Restarting and Reloading Services</w:t>
      </w:r>
    </w:p>
    <w:p>
      <w:pPr>
        <w:numPr>
          <w:ilvl w:val="2"/>
          <w:numId w:val="900"/>
        </w:numPr>
        <w:spacing w:before="0" w:after="0"/>
      </w:pPr>
      <w:r>
        <w:t>Enabling and Disabling Services</w:t>
      </w:r>
    </w:p>
    <w:p>
      <w:pPr>
        <w:numPr>
          <w:ilvl w:val="2"/>
          <w:numId w:val="900"/>
        </w:numPr>
        <w:spacing w:before="0" w:after="0"/>
      </w:pPr>
      <w:r>
        <w:t>Masking and Unmasking Services</w:t>
      </w:r>
    </w:p>
    <w:p>
      <w:pPr>
        <w:numPr>
          <w:ilvl w:val="2"/>
          <w:numId w:val="900"/>
        </w:numPr>
        <w:spacing w:before="0" w:after="0"/>
      </w:pPr>
      <w:r>
        <w:t>Checking Service Status</w:t>
      </w:r>
    </w:p>
    <w:p>
      <w:pPr>
        <w:numPr>
          <w:ilvl w:val="1"/>
          <w:numId w:val="900"/>
        </w:numPr>
        <w:spacing w:before="0" w:after="0"/>
      </w:pPr>
      <w:r>
        <w:t>Analyzing Boot Process</w:t>
      </w:r>
    </w:p>
    <w:p>
      <w:pPr>
        <w:numPr>
          <w:ilvl w:val="0"/>
          <w:numId w:val="900"/>
        </w:numPr>
        <w:spacing w:before="0" w:after="0"/>
      </w:pPr>
      <w:r>
        <w:t>Managing Services</w:t>
      </w:r>
    </w:p>
    <w:p>
      <w:pPr>
        <w:numPr>
          <w:ilvl w:val="1"/>
          <w:numId w:val="900"/>
        </w:numPr>
        <w:spacing w:before="0" w:after="0"/>
      </w:pPr>
      <w:r>
        <w:t>Listing Active Services</w:t>
      </w:r>
    </w:p>
    <w:p>
      <w:pPr>
        <w:numPr>
          <w:ilvl w:val="1"/>
          <w:numId w:val="900"/>
        </w:numPr>
        <w:spacing w:before="0" w:after="0"/>
      </w:pPr>
      <w:r>
        <w:t>Enabling Services at Boot</w:t>
      </w:r>
    </w:p>
    <w:p>
      <w:pPr>
        <w:numPr>
          <w:ilvl w:val="1"/>
          <w:numId w:val="900"/>
        </w:numPr>
        <w:spacing w:before="0" w:after="0"/>
      </w:pPr>
      <w:r>
        <w:t>Troubleshooting Failed Services</w:t>
      </w:r>
    </w:p>
    <w:p>
      <w:pPr>
        <w:numPr>
          <w:ilvl w:val="0"/>
          <w:numId w:val="900"/>
        </w:numPr>
        <w:spacing w:before="0" w:after="0"/>
      </w:pPr>
      <w:r>
        <w:t>Introduction to SysVinit (Legacy)</w:t>
      </w:r>
    </w:p>
    <w:p>
      <w:pPr>
        <w:numPr>
          <w:ilvl w:val="1"/>
          <w:numId w:val="900"/>
        </w:numPr>
        <w:spacing w:before="0" w:after="0"/>
      </w:pPr>
      <w:r>
        <w:t>SysVinit Architecture</w:t>
      </w:r>
    </w:p>
    <w:p>
      <w:pPr>
        <w:numPr>
          <w:ilvl w:val="1"/>
          <w:numId w:val="900"/>
        </w:numPr>
        <w:spacing w:before="0" w:after="0"/>
      </w:pPr>
      <w:r>
        <w:t>Runlevels and Their Meanings</w:t>
      </w:r>
    </w:p>
    <w:p>
      <w:pPr>
        <w:numPr>
          <w:ilvl w:val="1"/>
          <w:numId w:val="900"/>
        </w:numPr>
        <w:spacing w:before="0" w:after="0"/>
      </w:pPr>
      <w:r>
        <w:t>Init Scripts in /etc/init.d/</w:t>
      </w:r>
    </w:p>
    <w:p>
      <w:pPr>
        <w:numPr>
          <w:ilvl w:val="1"/>
          <w:numId w:val="900"/>
        </w:numPr>
        <w:spacing w:before="0" w:after="0"/>
      </w:pPr>
      <w:r>
        <w:t>Managing Services with service</w:t>
      </w:r>
    </w:p>
    <w:p>
      <w:pPr>
        <w:numPr>
          <w:ilvl w:val="0"/>
          <w:numId w:val="900"/>
        </w:numPr>
        <w:spacing w:before="0" w:after="0"/>
      </w:pPr>
      <w:r>
        <w:t>Journaling and Logging with journalctl</w:t>
      </w:r>
    </w:p>
    <w:p>
      <w:pPr>
        <w:numPr>
          <w:ilvl w:val="1"/>
          <w:numId w:val="900"/>
        </w:numPr>
        <w:spacing w:before="0" w:after="0"/>
      </w:pPr>
      <w:r>
        <w:t>Viewing Logs</w:t>
      </w:r>
    </w:p>
    <w:p>
      <w:pPr>
        <w:numPr>
          <w:ilvl w:val="1"/>
          <w:numId w:val="900"/>
        </w:numPr>
        <w:spacing w:before="0" w:after="0"/>
      </w:pPr>
      <w:r>
        <w:t>Filtering and Searching Logs</w:t>
      </w:r>
    </w:p>
    <w:p>
      <w:pPr>
        <w:numPr>
          <w:ilvl w:val="1"/>
          <w:numId w:val="900"/>
        </w:numPr>
        <w:spacing w:before="0" w:after="0"/>
      </w:pPr>
      <w:r>
        <w:t>Persistent vs. Volatile Logs</w:t>
      </w:r>
    </w:p>
    <w:p>
      <w:pPr>
        <w:pStyle w:val="Heading1"/>
      </w:pPr>
      <w:r>
        <w:t>Networking</w:t>
      </w:r>
    </w:p>
    <w:p>
      <w:pPr>
        <w:numPr>
          <w:ilvl w:val="0"/>
          <w:numId w:val="900"/>
        </w:numPr>
        <w:spacing w:before="0" w:after="0"/>
      </w:pPr>
      <w:r>
        <w:t>Fundamental Networking Concepts</w:t>
      </w:r>
    </w:p>
    <w:p>
      <w:pPr>
        <w:numPr>
          <w:ilvl w:val="1"/>
          <w:numId w:val="900"/>
        </w:numPr>
        <w:spacing w:before="0" w:after="0"/>
      </w:pPr>
      <w:r>
        <w:t>The TCP/IP Model</w:t>
      </w:r>
    </w:p>
    <w:p>
      <w:pPr>
        <w:numPr>
          <w:ilvl w:val="2"/>
          <w:numId w:val="900"/>
        </w:numPr>
        <w:spacing w:before="0" w:after="0"/>
      </w:pPr>
      <w:r>
        <w:t>Layers and Functions</w:t>
      </w:r>
    </w:p>
    <w:p>
      <w:pPr>
        <w:numPr>
          <w:ilvl w:val="1"/>
          <w:numId w:val="900"/>
        </w:numPr>
        <w:spacing w:before="0" w:after="0"/>
      </w:pPr>
      <w:r>
        <w:t>IP Addressing</w:t>
      </w:r>
    </w:p>
    <w:p>
      <w:pPr>
        <w:numPr>
          <w:ilvl w:val="2"/>
          <w:numId w:val="900"/>
        </w:numPr>
        <w:spacing w:before="0" w:after="0"/>
      </w:pPr>
      <w:r>
        <w:t>IPv4 Addressing</w:t>
      </w:r>
    </w:p>
    <w:p>
      <w:pPr>
        <w:numPr>
          <w:ilvl w:val="2"/>
          <w:numId w:val="900"/>
        </w:numPr>
        <w:spacing w:before="0" w:after="0"/>
      </w:pPr>
      <w:r>
        <w:t>IPv6 Addressing</w:t>
      </w:r>
    </w:p>
    <w:p>
      <w:pPr>
        <w:numPr>
          <w:ilvl w:val="2"/>
          <w:numId w:val="900"/>
        </w:numPr>
        <w:spacing w:before="0" w:after="0"/>
      </w:pPr>
      <w:r>
        <w:t>Private vs. Public Addresses</w:t>
      </w:r>
    </w:p>
    <w:p>
      <w:pPr>
        <w:numPr>
          <w:ilvl w:val="1"/>
          <w:numId w:val="900"/>
        </w:numPr>
        <w:spacing w:before="0" w:after="0"/>
      </w:pPr>
      <w:r>
        <w:t>Subnetting</w:t>
      </w:r>
    </w:p>
    <w:p>
      <w:pPr>
        <w:numPr>
          <w:ilvl w:val="2"/>
          <w:numId w:val="900"/>
        </w:numPr>
        <w:spacing w:before="0" w:after="0"/>
      </w:pPr>
      <w:r>
        <w:t>Subnet Masks</w:t>
      </w:r>
    </w:p>
    <w:p>
      <w:pPr>
        <w:numPr>
          <w:ilvl w:val="2"/>
          <w:numId w:val="900"/>
        </w:numPr>
        <w:spacing w:before="0" w:after="0"/>
      </w:pPr>
      <w:r>
        <w:t>CIDR Notation</w:t>
      </w:r>
    </w:p>
    <w:p>
      <w:pPr>
        <w:numPr>
          <w:ilvl w:val="1"/>
          <w:numId w:val="900"/>
        </w:numPr>
        <w:spacing w:before="0" w:after="0"/>
      </w:pPr>
      <w:r>
        <w:t>Ports and Sockets</w:t>
      </w:r>
    </w:p>
    <w:p>
      <w:pPr>
        <w:numPr>
          <w:ilvl w:val="2"/>
          <w:numId w:val="900"/>
        </w:numPr>
        <w:spacing w:before="0" w:after="0"/>
      </w:pPr>
      <w:r>
        <w:t>Well-Known Ports</w:t>
      </w:r>
    </w:p>
    <w:p>
      <w:pPr>
        <w:numPr>
          <w:ilvl w:val="2"/>
          <w:numId w:val="900"/>
        </w:numPr>
        <w:spacing w:before="0" w:after="0"/>
      </w:pPr>
      <w:r>
        <w:t>Ephemeral Ports</w:t>
      </w:r>
    </w:p>
    <w:p>
      <w:pPr>
        <w:numPr>
          <w:ilvl w:val="0"/>
          <w:numId w:val="900"/>
        </w:numPr>
        <w:spacing w:before="0" w:after="0"/>
      </w:pPr>
      <w:r>
        <w:t>Network Configuration</w:t>
      </w:r>
    </w:p>
    <w:p>
      <w:pPr>
        <w:numPr>
          <w:ilvl w:val="1"/>
          <w:numId w:val="900"/>
        </w:numPr>
        <w:spacing w:before="0" w:after="0"/>
      </w:pPr>
      <w:r>
        <w:t>Viewing Network Interfaces</w:t>
      </w:r>
    </w:p>
    <w:p>
      <w:pPr>
        <w:numPr>
          <w:ilvl w:val="1"/>
          <w:numId w:val="900"/>
        </w:numPr>
        <w:spacing w:before="0" w:after="0"/>
      </w:pPr>
      <w:r>
        <w:t>Temporary Configuration</w:t>
      </w:r>
    </w:p>
    <w:p>
      <w:pPr>
        <w:numPr>
          <w:ilvl w:val="2"/>
          <w:numId w:val="900"/>
        </w:numPr>
        <w:spacing w:before="0" w:after="0"/>
      </w:pPr>
      <w:r>
        <w:t>Using ip</w:t>
      </w:r>
    </w:p>
    <w:p>
      <w:pPr>
        <w:numPr>
          <w:ilvl w:val="2"/>
          <w:numId w:val="900"/>
        </w:numPr>
        <w:spacing w:before="0" w:after="0"/>
      </w:pPr>
      <w:r>
        <w:t>Using ifconfig</w:t>
      </w:r>
    </w:p>
    <w:p>
      <w:pPr>
        <w:numPr>
          <w:ilvl w:val="1"/>
          <w:numId w:val="900"/>
        </w:numPr>
        <w:spacing w:before="0" w:after="0"/>
      </w:pPr>
      <w:r>
        <w:t>Persistent Configuration</w:t>
      </w:r>
    </w:p>
    <w:p>
      <w:pPr>
        <w:numPr>
          <w:ilvl w:val="2"/>
          <w:numId w:val="900"/>
        </w:numPr>
        <w:spacing w:before="0" w:after="0"/>
      </w:pPr>
      <w:r>
        <w:t>netplan (Ubuntu)</w:t>
      </w:r>
    </w:p>
    <w:p>
      <w:pPr>
        <w:numPr>
          <w:ilvl w:val="2"/>
          <w:numId w:val="900"/>
        </w:numPr>
        <w:spacing w:before="0" w:after="0"/>
      </w:pPr>
      <w:r>
        <w:t>ifcfg Files (Red Hat)</w:t>
      </w:r>
    </w:p>
    <w:p>
      <w:pPr>
        <w:numPr>
          <w:ilvl w:val="2"/>
          <w:numId w:val="900"/>
        </w:numPr>
        <w:spacing w:before="0" w:after="0"/>
      </w:pPr>
      <w:r>
        <w:t>/etc/network/interfaces (Debian)</w:t>
      </w:r>
    </w:p>
    <w:p>
      <w:pPr>
        <w:numPr>
          <w:ilvl w:val="1"/>
          <w:numId w:val="900"/>
        </w:numPr>
        <w:spacing w:before="0" w:after="0"/>
      </w:pPr>
      <w:r>
        <w:t>Name Resolution</w:t>
      </w:r>
    </w:p>
    <w:p>
      <w:pPr>
        <w:numPr>
          <w:ilvl w:val="2"/>
          <w:numId w:val="900"/>
        </w:numPr>
        <w:spacing w:before="0" w:after="0"/>
      </w:pPr>
      <w:r>
        <w:t>/etc/hosts</w:t>
      </w:r>
    </w:p>
    <w:p>
      <w:pPr>
        <w:numPr>
          <w:ilvl w:val="2"/>
          <w:numId w:val="900"/>
        </w:numPr>
        <w:spacing w:before="0" w:after="0"/>
      </w:pPr>
      <w:r>
        <w:t>/etc/resolv.conf</w:t>
      </w:r>
    </w:p>
    <w:p>
      <w:pPr>
        <w:numPr>
          <w:ilvl w:val="2"/>
          <w:numId w:val="900"/>
        </w:numPr>
        <w:spacing w:before="0" w:after="0"/>
      </w:pPr>
      <w:r>
        <w:t>DNS Search Domains</w:t>
      </w:r>
    </w:p>
    <w:p>
      <w:pPr>
        <w:numPr>
          <w:ilvl w:val="0"/>
          <w:numId w:val="900"/>
        </w:numPr>
        <w:spacing w:before="0" w:after="0"/>
      </w:pPr>
      <w:r>
        <w:t>Network Troubleshooting Tools</w:t>
      </w:r>
    </w:p>
    <w:p>
      <w:pPr>
        <w:numPr>
          <w:ilvl w:val="1"/>
          <w:numId w:val="900"/>
        </w:numPr>
        <w:spacing w:before="0" w:after="0"/>
      </w:pPr>
      <w:r>
        <w:t>Connectivity Testing</w:t>
      </w:r>
    </w:p>
    <w:p>
      <w:pPr>
        <w:numPr>
          <w:ilvl w:val="2"/>
          <w:numId w:val="900"/>
        </w:numPr>
        <w:spacing w:before="0" w:after="0"/>
      </w:pPr>
      <w:r>
        <w:t>ping</w:t>
      </w:r>
    </w:p>
    <w:p>
      <w:pPr>
        <w:numPr>
          <w:ilvl w:val="2"/>
          <w:numId w:val="900"/>
        </w:numPr>
        <w:spacing w:before="0" w:after="0"/>
      </w:pPr>
      <w:r>
        <w:t>traceroute</w:t>
      </w:r>
    </w:p>
    <w:p>
      <w:pPr>
        <w:numPr>
          <w:ilvl w:val="1"/>
          <w:numId w:val="900"/>
        </w:numPr>
        <w:spacing w:before="0" w:after="0"/>
      </w:pPr>
      <w:r>
        <w:t>Socket and Port Analysis</w:t>
      </w:r>
    </w:p>
    <w:p>
      <w:pPr>
        <w:numPr>
          <w:ilvl w:val="2"/>
          <w:numId w:val="900"/>
        </w:numPr>
        <w:spacing w:before="0" w:after="0"/>
      </w:pPr>
      <w:r>
        <w:t>netstat</w:t>
      </w:r>
    </w:p>
    <w:p>
      <w:pPr>
        <w:numPr>
          <w:ilvl w:val="2"/>
          <w:numId w:val="900"/>
        </w:numPr>
        <w:spacing w:before="0" w:after="0"/>
      </w:pPr>
      <w:r>
        <w:t>ss</w:t>
      </w:r>
    </w:p>
    <w:p>
      <w:pPr>
        <w:numPr>
          <w:ilvl w:val="1"/>
          <w:numId w:val="900"/>
        </w:numPr>
        <w:spacing w:before="0" w:after="0"/>
      </w:pPr>
      <w:r>
        <w:t>DNS Query Tools</w:t>
      </w:r>
    </w:p>
    <w:p>
      <w:pPr>
        <w:numPr>
          <w:ilvl w:val="2"/>
          <w:numId w:val="900"/>
        </w:numPr>
        <w:spacing w:before="0" w:after="0"/>
      </w:pPr>
      <w:r>
        <w:t>dig</w:t>
      </w:r>
    </w:p>
    <w:p>
      <w:pPr>
        <w:numPr>
          <w:ilvl w:val="2"/>
          <w:numId w:val="900"/>
        </w:numPr>
        <w:spacing w:before="0" w:after="0"/>
      </w:pPr>
      <w:r>
        <w:t>nslookup</w:t>
      </w:r>
    </w:p>
    <w:p>
      <w:pPr>
        <w:numPr>
          <w:ilvl w:val="1"/>
          <w:numId w:val="900"/>
        </w:numPr>
        <w:spacing w:before="0" w:after="0"/>
      </w:pPr>
      <w:r>
        <w:t>Packet Capture and Analysis</w:t>
      </w:r>
    </w:p>
    <w:p>
      <w:pPr>
        <w:numPr>
          <w:ilvl w:val="2"/>
          <w:numId w:val="900"/>
        </w:numPr>
        <w:spacing w:before="0" w:after="0"/>
      </w:pPr>
      <w:r>
        <w:t>tcpdump</w:t>
      </w:r>
    </w:p>
    <w:p>
      <w:pPr>
        <w:numPr>
          <w:ilvl w:val="2"/>
          <w:numId w:val="900"/>
        </w:numPr>
        <w:spacing w:before="0" w:after="0"/>
      </w:pPr>
      <w:r>
        <w:t>Basic Usage and Filters</w:t>
      </w:r>
    </w:p>
    <w:p>
      <w:pPr>
        <w:numPr>
          <w:ilvl w:val="0"/>
          <w:numId w:val="900"/>
        </w:numPr>
        <w:spacing w:before="0" w:after="0"/>
      </w:pPr>
      <w:r>
        <w:t>Common Network Services</w:t>
      </w:r>
    </w:p>
    <w:p>
      <w:pPr>
        <w:numPr>
          <w:ilvl w:val="1"/>
          <w:numId w:val="900"/>
        </w:numPr>
        <w:spacing w:before="0" w:after="0"/>
      </w:pPr>
      <w:r>
        <w:t>Secure Shell (SSH)</w:t>
      </w:r>
    </w:p>
    <w:p>
      <w:pPr>
        <w:numPr>
          <w:ilvl w:val="2"/>
          <w:numId w:val="900"/>
        </w:numPr>
        <w:spacing w:before="0" w:after="0"/>
      </w:pPr>
      <w:r>
        <w:t>Installing and Enabling SSH Server</w:t>
      </w:r>
    </w:p>
    <w:p>
      <w:pPr>
        <w:numPr>
          <w:ilvl w:val="2"/>
          <w:numId w:val="900"/>
        </w:numPr>
        <w:spacing w:before="0" w:after="0"/>
      </w:pPr>
      <w:r>
        <w:t>Server Configuration</w:t>
      </w:r>
    </w:p>
    <w:p>
      <w:pPr>
        <w:numPr>
          <w:ilvl w:val="2"/>
          <w:numId w:val="900"/>
        </w:numPr>
        <w:spacing w:before="0" w:after="0"/>
      </w:pPr>
      <w:r>
        <w:t>Key-Based Authentication</w:t>
      </w:r>
    </w:p>
    <w:p>
      <w:pPr>
        <w:numPr>
          <w:ilvl w:val="2"/>
          <w:numId w:val="900"/>
        </w:numPr>
        <w:spacing w:before="0" w:after="0"/>
      </w:pPr>
      <w:r>
        <w:t>Managing SSH Keys</w:t>
      </w:r>
    </w:p>
    <w:p>
      <w:pPr>
        <w:numPr>
          <w:ilvl w:val="2"/>
          <w:numId w:val="900"/>
        </w:numPr>
        <w:spacing w:before="0" w:after="0"/>
      </w:pPr>
      <w:r>
        <w:t>SSH Agent and Forwarding</w:t>
      </w:r>
    </w:p>
    <w:p>
      <w:pPr>
        <w:numPr>
          <w:ilvl w:val="2"/>
          <w:numId w:val="900"/>
        </w:numPr>
        <w:spacing w:before="0" w:after="0"/>
      </w:pPr>
      <w:r>
        <w:t>Security Best Practices</w:t>
      </w:r>
    </w:p>
    <w:p>
      <w:pPr>
        <w:numPr>
          <w:ilvl w:val="1"/>
          <w:numId w:val="900"/>
        </w:numPr>
        <w:spacing w:before="0" w:after="0"/>
      </w:pPr>
      <w:r>
        <w:t>Domain Name System (DNS)</w:t>
      </w:r>
    </w:p>
    <w:p>
      <w:pPr>
        <w:numPr>
          <w:ilvl w:val="2"/>
          <w:numId w:val="900"/>
        </w:numPr>
        <w:spacing w:before="0" w:after="0"/>
      </w:pPr>
      <w:r>
        <w:t>DNS Client Configuration</w:t>
      </w:r>
    </w:p>
    <w:p>
      <w:pPr>
        <w:numPr>
          <w:ilvl w:val="2"/>
          <w:numId w:val="900"/>
        </w:numPr>
        <w:spacing w:before="0" w:after="0"/>
      </w:pPr>
      <w:r>
        <w:t>Basic DNS Server Concepts</w:t>
      </w:r>
    </w:p>
    <w:p>
      <w:pPr>
        <w:numPr>
          <w:ilvl w:val="1"/>
          <w:numId w:val="900"/>
        </w:numPr>
        <w:spacing w:before="0" w:after="0"/>
      </w:pPr>
      <w:r>
        <w:t>Dynamic Host Configuration Protocol (DHCP)</w:t>
      </w:r>
    </w:p>
    <w:p>
      <w:pPr>
        <w:numPr>
          <w:ilvl w:val="2"/>
          <w:numId w:val="900"/>
        </w:numPr>
        <w:spacing w:before="0" w:after="0"/>
      </w:pPr>
      <w:r>
        <w:t>DHCP Client Configuration</w:t>
      </w:r>
    </w:p>
    <w:p>
      <w:pPr>
        <w:numPr>
          <w:ilvl w:val="2"/>
          <w:numId w:val="900"/>
        </w:numPr>
        <w:spacing w:before="0" w:after="0"/>
      </w:pPr>
      <w:r>
        <w:t>Basic DHCP Server Concepts</w:t>
      </w:r>
    </w:p>
    <w:p>
      <w:pPr>
        <w:numPr>
          <w:ilvl w:val="1"/>
          <w:numId w:val="900"/>
        </w:numPr>
        <w:spacing w:before="0" w:after="0"/>
      </w:pPr>
      <w:r>
        <w:t>Network Time Protocol (NTP)</w:t>
      </w:r>
    </w:p>
    <w:p>
      <w:pPr>
        <w:numPr>
          <w:ilvl w:val="2"/>
          <w:numId w:val="900"/>
        </w:numPr>
        <w:spacing w:before="0" w:after="0"/>
      </w:pPr>
      <w:r>
        <w:t>NTP Client Configuration</w:t>
      </w:r>
    </w:p>
    <w:p>
      <w:pPr>
        <w:numPr>
          <w:ilvl w:val="2"/>
          <w:numId w:val="900"/>
        </w:numPr>
        <w:spacing w:before="0" w:after="0"/>
      </w:pPr>
      <w:r>
        <w:t>Synchronizing System Time</w:t>
      </w:r>
    </w:p>
    <w:p>
      <w:pPr>
        <w:pStyle w:val="Heading1"/>
      </w:pPr>
      <w:r>
        <w:t>Storage Management</w:t>
      </w:r>
    </w:p>
    <w:p>
      <w:pPr>
        <w:numPr>
          <w:ilvl w:val="0"/>
          <w:numId w:val="900"/>
        </w:numPr>
        <w:spacing w:before="0" w:after="0"/>
      </w:pPr>
      <w:r>
        <w:t>Disk Partitioning</w:t>
      </w:r>
    </w:p>
    <w:p>
      <w:pPr>
        <w:numPr>
          <w:ilvl w:val="1"/>
          <w:numId w:val="900"/>
        </w:numPr>
        <w:spacing w:before="0" w:after="0"/>
      </w:pPr>
      <w:r>
        <w:t>Partition Table Types</w:t>
      </w:r>
    </w:p>
    <w:p>
      <w:pPr>
        <w:numPr>
          <w:ilvl w:val="2"/>
          <w:numId w:val="900"/>
        </w:numPr>
        <w:spacing w:before="0" w:after="0"/>
      </w:pPr>
      <w:r>
        <w:t>MBR (Master Boot Record)</w:t>
      </w:r>
    </w:p>
    <w:p>
      <w:pPr>
        <w:numPr>
          <w:ilvl w:val="2"/>
          <w:numId w:val="900"/>
        </w:numPr>
        <w:spacing w:before="0" w:after="0"/>
      </w:pPr>
      <w:r>
        <w:t>GPT (GUID Partition Table)</w:t>
      </w:r>
    </w:p>
    <w:p>
      <w:pPr>
        <w:numPr>
          <w:ilvl w:val="1"/>
          <w:numId w:val="900"/>
        </w:numPr>
        <w:spacing w:before="0" w:after="0"/>
      </w:pPr>
      <w:r>
        <w:t>Partitioning Tools</w:t>
      </w:r>
    </w:p>
    <w:p>
      <w:pPr>
        <w:numPr>
          <w:ilvl w:val="2"/>
          <w:numId w:val="900"/>
        </w:numPr>
        <w:spacing w:before="0" w:after="0"/>
      </w:pPr>
      <w:r>
        <w:t>fdisk</w:t>
      </w:r>
    </w:p>
    <w:p>
      <w:pPr>
        <w:numPr>
          <w:ilvl w:val="2"/>
          <w:numId w:val="900"/>
        </w:numPr>
        <w:spacing w:before="0" w:after="0"/>
      </w:pPr>
      <w:r>
        <w:t>gdisk</w:t>
      </w:r>
    </w:p>
    <w:p>
      <w:pPr>
        <w:numPr>
          <w:ilvl w:val="2"/>
          <w:numId w:val="900"/>
        </w:numPr>
        <w:spacing w:before="0" w:after="0"/>
      </w:pPr>
      <w:r>
        <w:t>parted</w:t>
      </w:r>
    </w:p>
    <w:p>
      <w:pPr>
        <w:numPr>
          <w:ilvl w:val="1"/>
          <w:numId w:val="900"/>
        </w:numPr>
        <w:spacing w:before="0" w:after="0"/>
      </w:pPr>
      <w:r>
        <w:t>Creating, Deleting, and Modifying Partitions</w:t>
      </w:r>
    </w:p>
    <w:p>
      <w:pPr>
        <w:numPr>
          <w:ilvl w:val="0"/>
          <w:numId w:val="900"/>
        </w:numPr>
        <w:spacing w:before="0" w:after="0"/>
      </w:pPr>
      <w:r>
        <w:t>Filesystem Management</w:t>
      </w:r>
    </w:p>
    <w:p>
      <w:pPr>
        <w:numPr>
          <w:ilvl w:val="1"/>
          <w:numId w:val="900"/>
        </w:numPr>
        <w:spacing w:before="0" w:after="0"/>
      </w:pPr>
      <w:r>
        <w:t>Filesystem Types</w:t>
      </w:r>
    </w:p>
    <w:p>
      <w:pPr>
        <w:numPr>
          <w:ilvl w:val="2"/>
          <w:numId w:val="900"/>
        </w:numPr>
        <w:spacing w:before="0" w:after="0"/>
      </w:pPr>
      <w:r>
        <w:t>ext4</w:t>
      </w:r>
    </w:p>
    <w:p>
      <w:pPr>
        <w:numPr>
          <w:ilvl w:val="2"/>
          <w:numId w:val="900"/>
        </w:numPr>
        <w:spacing w:before="0" w:after="0"/>
      </w:pPr>
      <w:r>
        <w:t>XFS</w:t>
      </w:r>
    </w:p>
    <w:p>
      <w:pPr>
        <w:numPr>
          <w:ilvl w:val="2"/>
          <w:numId w:val="900"/>
        </w:numPr>
        <w:spacing w:before="0" w:after="0"/>
      </w:pPr>
      <w:r>
        <w:t>Btrfs</w:t>
      </w:r>
    </w:p>
    <w:p>
      <w:pPr>
        <w:numPr>
          <w:ilvl w:val="2"/>
          <w:numId w:val="900"/>
        </w:numPr>
        <w:spacing w:before="0" w:after="0"/>
      </w:pPr>
      <w:r>
        <w:t>Other Filesystems</w:t>
      </w:r>
    </w:p>
    <w:p>
      <w:pPr>
        <w:numPr>
          <w:ilvl w:val="3"/>
          <w:numId w:val="900"/>
        </w:numPr>
        <w:spacing w:before="0" w:after="0"/>
      </w:pPr>
      <w:r>
        <w:t>FAT</w:t>
      </w:r>
    </w:p>
    <w:p>
      <w:pPr>
        <w:numPr>
          <w:ilvl w:val="3"/>
          <w:numId w:val="900"/>
        </w:numPr>
        <w:spacing w:before="0" w:after="0"/>
      </w:pPr>
      <w:r>
        <w:t>NTFS</w:t>
      </w:r>
    </w:p>
    <w:p>
      <w:pPr>
        <w:numPr>
          <w:ilvl w:val="3"/>
          <w:numId w:val="900"/>
        </w:numPr>
        <w:spacing w:before="0" w:after="0"/>
      </w:pPr>
      <w:r>
        <w:t>exFAT</w:t>
      </w:r>
    </w:p>
    <w:p>
      <w:pPr>
        <w:numPr>
          <w:ilvl w:val="1"/>
          <w:numId w:val="900"/>
        </w:numPr>
        <w:spacing w:before="0" w:after="0"/>
      </w:pPr>
      <w:r>
        <w:t>Creating Filesystems</w:t>
      </w:r>
    </w:p>
    <w:p>
      <w:pPr>
        <w:numPr>
          <w:ilvl w:val="1"/>
          <w:numId w:val="900"/>
        </w:numPr>
        <w:spacing w:before="0" w:after="0"/>
      </w:pPr>
      <w:r>
        <w:t>Checking and Repairing Filesystems</w:t>
      </w:r>
    </w:p>
    <w:p>
      <w:pPr>
        <w:numPr>
          <w:ilvl w:val="1"/>
          <w:numId w:val="900"/>
        </w:numPr>
        <w:spacing w:before="0" w:after="0"/>
      </w:pPr>
      <w:r>
        <w:t>Mounting and Unmounting</w:t>
      </w:r>
    </w:p>
    <w:p>
      <w:pPr>
        <w:numPr>
          <w:ilvl w:val="2"/>
          <w:numId w:val="900"/>
        </w:numPr>
        <w:spacing w:before="0" w:after="0"/>
      </w:pPr>
      <w:r>
        <w:t>mount Command</w:t>
      </w:r>
    </w:p>
    <w:p>
      <w:pPr>
        <w:numPr>
          <w:ilvl w:val="2"/>
          <w:numId w:val="900"/>
        </w:numPr>
        <w:spacing w:before="0" w:after="0"/>
      </w:pPr>
      <w:r>
        <w:t>umount Command</w:t>
      </w:r>
    </w:p>
    <w:p>
      <w:pPr>
        <w:numPr>
          <w:ilvl w:val="2"/>
          <w:numId w:val="900"/>
        </w:numPr>
        <w:spacing w:before="0" w:after="0"/>
      </w:pPr>
      <w:r>
        <w:t>Configuring /etc/fstab</w:t>
      </w:r>
    </w:p>
    <w:p>
      <w:pPr>
        <w:numPr>
          <w:ilvl w:val="1"/>
          <w:numId w:val="900"/>
        </w:numPr>
        <w:spacing w:before="0" w:after="0"/>
      </w:pPr>
      <w:r>
        <w:t>Filesystem Labels and UUIDs</w:t>
      </w:r>
    </w:p>
    <w:p>
      <w:pPr>
        <w:numPr>
          <w:ilvl w:val="0"/>
          <w:numId w:val="900"/>
        </w:numPr>
        <w:spacing w:before="0" w:after="0"/>
      </w:pPr>
      <w:r>
        <w:t>Logical Volume Management (LVM)</w:t>
      </w:r>
    </w:p>
    <w:p>
      <w:pPr>
        <w:numPr>
          <w:ilvl w:val="1"/>
          <w:numId w:val="900"/>
        </w:numPr>
        <w:spacing w:before="0" w:after="0"/>
      </w:pPr>
      <w:r>
        <w:t>LVM Concepts and Architecture</w:t>
      </w:r>
    </w:p>
    <w:p>
      <w:pPr>
        <w:numPr>
          <w:ilvl w:val="1"/>
          <w:numId w:val="900"/>
        </w:numPr>
        <w:spacing w:before="0" w:after="0"/>
      </w:pPr>
      <w:r>
        <w:t>Creating Physical Volumes (PVs)</w:t>
      </w:r>
    </w:p>
    <w:p>
      <w:pPr>
        <w:numPr>
          <w:ilvl w:val="1"/>
          <w:numId w:val="900"/>
        </w:numPr>
        <w:spacing w:before="0" w:after="0"/>
      </w:pPr>
      <w:r>
        <w:t>Creating Volume Groups (VGs)</w:t>
      </w:r>
    </w:p>
    <w:p>
      <w:pPr>
        <w:numPr>
          <w:ilvl w:val="1"/>
          <w:numId w:val="900"/>
        </w:numPr>
        <w:spacing w:before="0" w:after="0"/>
      </w:pPr>
      <w:r>
        <w:t>Creating Logical Volumes (LVs)</w:t>
      </w:r>
    </w:p>
    <w:p>
      <w:pPr>
        <w:numPr>
          <w:ilvl w:val="1"/>
          <w:numId w:val="900"/>
        </w:numPr>
        <w:spacing w:before="0" w:after="0"/>
      </w:pPr>
      <w:r>
        <w:t>Resizing and Extending Volumes</w:t>
      </w:r>
    </w:p>
    <w:p>
      <w:pPr>
        <w:numPr>
          <w:ilvl w:val="1"/>
          <w:numId w:val="900"/>
        </w:numPr>
        <w:spacing w:before="0" w:after="0"/>
      </w:pPr>
      <w:r>
        <w:t>Snapshots and Rollbacks</w:t>
      </w:r>
    </w:p>
    <w:p>
      <w:pPr>
        <w:numPr>
          <w:ilvl w:val="1"/>
          <w:numId w:val="900"/>
        </w:numPr>
        <w:spacing w:before="0" w:after="0"/>
      </w:pPr>
      <w:r>
        <w:t>LVM Commands</w:t>
      </w:r>
    </w:p>
    <w:p>
      <w:pPr>
        <w:numPr>
          <w:ilvl w:val="2"/>
          <w:numId w:val="900"/>
        </w:numPr>
        <w:spacing w:before="0" w:after="0"/>
      </w:pPr>
      <w:r>
        <w:t>pvcreate</w:t>
      </w:r>
    </w:p>
    <w:p>
      <w:pPr>
        <w:numPr>
          <w:ilvl w:val="2"/>
          <w:numId w:val="900"/>
        </w:numPr>
        <w:spacing w:before="0" w:after="0"/>
      </w:pPr>
      <w:r>
        <w:t>vgcreate</w:t>
      </w:r>
    </w:p>
    <w:p>
      <w:pPr>
        <w:numPr>
          <w:ilvl w:val="2"/>
          <w:numId w:val="900"/>
        </w:numPr>
        <w:spacing w:before="0" w:after="0"/>
      </w:pPr>
      <w:r>
        <w:t>lvcreate</w:t>
      </w:r>
    </w:p>
    <w:p>
      <w:pPr>
        <w:numPr>
          <w:ilvl w:val="2"/>
          <w:numId w:val="900"/>
        </w:numPr>
        <w:spacing w:before="0" w:after="0"/>
      </w:pPr>
      <w:r>
        <w:t>Other LVM Commands</w:t>
      </w:r>
    </w:p>
    <w:p>
      <w:pPr>
        <w:numPr>
          <w:ilvl w:val="0"/>
          <w:numId w:val="900"/>
        </w:numPr>
        <w:spacing w:before="0" w:after="0"/>
      </w:pPr>
      <w:r>
        <w:t>Disk Usage Monitoring</w:t>
      </w:r>
    </w:p>
    <w:p>
      <w:pPr>
        <w:numPr>
          <w:ilvl w:val="1"/>
          <w:numId w:val="900"/>
        </w:numPr>
        <w:spacing w:before="0" w:after="0"/>
      </w:pPr>
      <w:r>
        <w:t>Checking Free Space</w:t>
      </w:r>
    </w:p>
    <w:p>
      <w:pPr>
        <w:numPr>
          <w:ilvl w:val="1"/>
          <w:numId w:val="900"/>
        </w:numPr>
        <w:spacing w:before="0" w:after="0"/>
      </w:pPr>
      <w:r>
        <w:t>Checking Directory/File Usage</w:t>
      </w:r>
    </w:p>
    <w:p>
      <w:pPr>
        <w:numPr>
          <w:ilvl w:val="1"/>
          <w:numId w:val="900"/>
        </w:numPr>
        <w:spacing w:before="0" w:after="0"/>
      </w:pPr>
      <w:r>
        <w:t>Identifying Large Files and Directories</w:t>
      </w:r>
    </w:p>
    <w:p>
      <w:pPr>
        <w:pStyle w:val="Heading1"/>
      </w:pPr>
      <w:r>
        <w:t>System Security</w:t>
      </w:r>
    </w:p>
    <w:p>
      <w:pPr>
        <w:numPr>
          <w:ilvl w:val="0"/>
          <w:numId w:val="900"/>
        </w:numPr>
        <w:spacing w:before="0" w:after="0"/>
      </w:pPr>
      <w:r>
        <w:t>Principles of System Hardening</w:t>
      </w:r>
    </w:p>
    <w:p>
      <w:pPr>
        <w:numPr>
          <w:ilvl w:val="1"/>
          <w:numId w:val="900"/>
        </w:numPr>
        <w:spacing w:before="0" w:after="0"/>
      </w:pPr>
      <w:r>
        <w:t>Minimizing Attack Surface</w:t>
      </w:r>
    </w:p>
    <w:p>
      <w:pPr>
        <w:numPr>
          <w:ilvl w:val="1"/>
          <w:numId w:val="900"/>
        </w:numPr>
        <w:spacing w:before="0" w:after="0"/>
      </w:pPr>
      <w:r>
        <w:t>Disabling Unused Services</w:t>
      </w:r>
    </w:p>
    <w:p>
      <w:pPr>
        <w:numPr>
          <w:ilvl w:val="1"/>
          <w:numId w:val="900"/>
        </w:numPr>
        <w:spacing w:before="0" w:after="0"/>
      </w:pPr>
      <w:r>
        <w:t>Applying Security Updates</w:t>
      </w:r>
    </w:p>
    <w:p>
      <w:pPr>
        <w:numPr>
          <w:ilvl w:val="1"/>
          <w:numId w:val="900"/>
        </w:numPr>
        <w:spacing w:before="0" w:after="0"/>
      </w:pPr>
      <w:r>
        <w:t>Secure Configuration Practices</w:t>
      </w:r>
    </w:p>
    <w:p>
      <w:pPr>
        <w:numPr>
          <w:ilvl w:val="0"/>
          <w:numId w:val="900"/>
        </w:numPr>
        <w:spacing w:before="0" w:after="0"/>
      </w:pPr>
      <w:r>
        <w:t>Firewall Management</w:t>
      </w:r>
    </w:p>
    <w:p>
      <w:pPr>
        <w:numPr>
          <w:ilvl w:val="1"/>
          <w:numId w:val="900"/>
        </w:numPr>
        <w:spacing w:before="0" w:after="0"/>
      </w:pPr>
      <w:r>
        <w:t>Concepts of Firewalls</w:t>
      </w:r>
    </w:p>
    <w:p>
      <w:pPr>
        <w:numPr>
          <w:ilvl w:val="1"/>
          <w:numId w:val="900"/>
        </w:numPr>
        <w:spacing w:before="0" w:after="0"/>
      </w:pPr>
      <w:r>
        <w:t>Managing Rules with iptables</w:t>
      </w:r>
    </w:p>
    <w:p>
      <w:pPr>
        <w:numPr>
          <w:ilvl w:val="1"/>
          <w:numId w:val="900"/>
        </w:numPr>
        <w:spacing w:before="0" w:after="0"/>
      </w:pPr>
      <w:r>
        <w:t>Using firewalld</w:t>
      </w:r>
    </w:p>
    <w:p>
      <w:pPr>
        <w:numPr>
          <w:ilvl w:val="1"/>
          <w:numId w:val="900"/>
        </w:numPr>
        <w:spacing w:before="0" w:after="0"/>
      </w:pPr>
      <w:r>
        <w:t>Using ufw (Uncomplicated Firewall)</w:t>
      </w:r>
    </w:p>
    <w:p>
      <w:pPr>
        <w:numPr>
          <w:ilvl w:val="1"/>
          <w:numId w:val="900"/>
        </w:numPr>
        <w:spacing w:before="0" w:after="0"/>
      </w:pPr>
      <w:r>
        <w:t>Opening and Closing Ports</w:t>
      </w:r>
    </w:p>
    <w:p>
      <w:pPr>
        <w:numPr>
          <w:ilvl w:val="1"/>
          <w:numId w:val="900"/>
        </w:numPr>
        <w:spacing w:before="0" w:after="0"/>
      </w:pPr>
      <w:r>
        <w:t>Saving and Restoring Rules</w:t>
      </w:r>
    </w:p>
    <w:p>
      <w:pPr>
        <w:numPr>
          <w:ilvl w:val="0"/>
          <w:numId w:val="900"/>
        </w:numPr>
        <w:spacing w:before="0" w:after="0"/>
      </w:pPr>
      <w:r>
        <w:t>Intrusion Detection and Prevention</w:t>
      </w:r>
    </w:p>
    <w:p>
      <w:pPr>
        <w:numPr>
          <w:ilvl w:val="1"/>
          <w:numId w:val="900"/>
        </w:numPr>
        <w:spacing w:before="0" w:after="0"/>
      </w:pPr>
      <w:r>
        <w:t>Host-Based Intrusion Detection Systems (HIDS)</w:t>
      </w:r>
    </w:p>
    <w:p>
      <w:pPr>
        <w:numPr>
          <w:ilvl w:val="1"/>
          <w:numId w:val="900"/>
        </w:numPr>
        <w:spacing w:before="0" w:after="0"/>
      </w:pPr>
      <w:r>
        <w:t>Monitoring Suspicious Activity</w:t>
      </w:r>
    </w:p>
    <w:p>
      <w:pPr>
        <w:numPr>
          <w:ilvl w:val="1"/>
          <w:numId w:val="900"/>
        </w:numPr>
        <w:spacing w:before="0" w:after="0"/>
      </w:pPr>
      <w:r>
        <w:t>Security Auditing Tools</w:t>
      </w:r>
    </w:p>
    <w:p>
      <w:pPr>
        <w:numPr>
          <w:ilvl w:val="0"/>
          <w:numId w:val="900"/>
        </w:numPr>
        <w:spacing w:before="0" w:after="0"/>
      </w:pPr>
      <w:r>
        <w:t>Security-Enhanced Linux (SELinux) and AppArmor</w:t>
      </w:r>
    </w:p>
    <w:p>
      <w:pPr>
        <w:numPr>
          <w:ilvl w:val="1"/>
          <w:numId w:val="900"/>
        </w:numPr>
        <w:spacing w:before="0" w:after="0"/>
      </w:pPr>
      <w:r>
        <w:t>SELinux Concepts</w:t>
      </w:r>
    </w:p>
    <w:p>
      <w:pPr>
        <w:numPr>
          <w:ilvl w:val="2"/>
          <w:numId w:val="900"/>
        </w:numPr>
        <w:spacing w:before="0" w:after="0"/>
      </w:pPr>
      <w:r>
        <w:t>Modes</w:t>
      </w:r>
    </w:p>
    <w:p>
      <w:pPr>
        <w:numPr>
          <w:ilvl w:val="3"/>
          <w:numId w:val="900"/>
        </w:numPr>
        <w:spacing w:before="0" w:after="0"/>
      </w:pPr>
      <w:r>
        <w:t>Enforcing</w:t>
      </w:r>
    </w:p>
    <w:p>
      <w:pPr>
        <w:numPr>
          <w:ilvl w:val="3"/>
          <w:numId w:val="900"/>
        </w:numPr>
        <w:spacing w:before="0" w:after="0"/>
      </w:pPr>
      <w:r>
        <w:t>Permissive</w:t>
      </w:r>
    </w:p>
    <w:p>
      <w:pPr>
        <w:numPr>
          <w:ilvl w:val="3"/>
          <w:numId w:val="900"/>
        </w:numPr>
        <w:spacing w:before="0" w:after="0"/>
      </w:pPr>
      <w:r>
        <w:t>Disabled</w:t>
      </w:r>
    </w:p>
    <w:p>
      <w:pPr>
        <w:numPr>
          <w:ilvl w:val="2"/>
          <w:numId w:val="900"/>
        </w:numPr>
        <w:spacing w:before="0" w:after="0"/>
      </w:pPr>
      <w:r>
        <w:t>Policy Types</w:t>
      </w:r>
    </w:p>
    <w:p>
      <w:pPr>
        <w:numPr>
          <w:ilvl w:val="2"/>
          <w:numId w:val="900"/>
        </w:numPr>
        <w:spacing w:before="0" w:after="0"/>
      </w:pPr>
      <w:r>
        <w:t>Managing Contexts</w:t>
      </w:r>
    </w:p>
    <w:p>
      <w:pPr>
        <w:numPr>
          <w:ilvl w:val="1"/>
          <w:numId w:val="900"/>
        </w:numPr>
        <w:spacing w:before="0" w:after="0"/>
      </w:pPr>
      <w:r>
        <w:t>AppArmor Concepts</w:t>
      </w:r>
    </w:p>
    <w:p>
      <w:pPr>
        <w:numPr>
          <w:ilvl w:val="2"/>
          <w:numId w:val="900"/>
        </w:numPr>
        <w:spacing w:before="0" w:after="0"/>
      </w:pPr>
      <w:r>
        <w:t>Profiles and Modes</w:t>
      </w:r>
    </w:p>
    <w:p>
      <w:pPr>
        <w:numPr>
          <w:ilvl w:val="2"/>
          <w:numId w:val="900"/>
        </w:numPr>
        <w:spacing w:before="0" w:after="0"/>
      </w:pPr>
      <w:r>
        <w:t>Managing Profiles</w:t>
      </w:r>
    </w:p>
    <w:p>
      <w:pPr>
        <w:numPr>
          <w:ilvl w:val="1"/>
          <w:numId w:val="900"/>
        </w:numPr>
        <w:spacing w:before="0" w:after="0"/>
      </w:pPr>
      <w:r>
        <w:t>Basic Policy Management</w:t>
      </w:r>
    </w:p>
    <w:p>
      <w:pPr>
        <w:numPr>
          <w:ilvl w:val="2"/>
          <w:numId w:val="900"/>
        </w:numPr>
        <w:spacing w:before="0" w:after="0"/>
      </w:pPr>
      <w:r>
        <w:t>Allowing and Denying Access</w:t>
      </w:r>
    </w:p>
    <w:p>
      <w:pPr>
        <w:numPr>
          <w:ilvl w:val="2"/>
          <w:numId w:val="900"/>
        </w:numPr>
        <w:spacing w:before="0" w:after="0"/>
      </w:pPr>
      <w:r>
        <w:t>Troubleshooting Denials</w:t>
      </w:r>
    </w:p>
    <w:p>
      <w:pPr>
        <w:numPr>
          <w:ilvl w:val="0"/>
          <w:numId w:val="900"/>
        </w:numPr>
        <w:spacing w:before="0" w:after="0"/>
      </w:pPr>
      <w:r>
        <w:t>Auditing and Logging</w:t>
      </w:r>
    </w:p>
    <w:p>
      <w:pPr>
        <w:numPr>
          <w:ilvl w:val="1"/>
          <w:numId w:val="900"/>
        </w:numPr>
        <w:spacing w:before="0" w:after="0"/>
      </w:pPr>
      <w:r>
        <w:t>System Logs in /var/log</w:t>
      </w:r>
    </w:p>
    <w:p>
      <w:pPr>
        <w:numPr>
          <w:ilvl w:val="2"/>
          <w:numId w:val="900"/>
        </w:numPr>
        <w:spacing w:before="0" w:after="0"/>
      </w:pPr>
      <w:r>
        <w:t>Log File Types</w:t>
      </w:r>
    </w:p>
    <w:p>
      <w:pPr>
        <w:numPr>
          <w:ilvl w:val="2"/>
          <w:numId w:val="900"/>
        </w:numPr>
        <w:spacing w:before="0" w:after="0"/>
      </w:pPr>
      <w:r>
        <w:t>Log Rotation</w:t>
      </w:r>
    </w:p>
    <w:p>
      <w:pPr>
        <w:numPr>
          <w:ilvl w:val="1"/>
          <w:numId w:val="900"/>
        </w:numPr>
        <w:spacing w:before="0" w:after="0"/>
      </w:pPr>
      <w:r>
        <w:t>Syslog and Rsyslog</w:t>
      </w:r>
    </w:p>
    <w:p>
      <w:pPr>
        <w:numPr>
          <w:ilvl w:val="2"/>
          <w:numId w:val="900"/>
        </w:numPr>
        <w:spacing w:before="0" w:after="0"/>
      </w:pPr>
      <w:r>
        <w:t>Configuration and Management</w:t>
      </w:r>
    </w:p>
    <w:p>
      <w:pPr>
        <w:numPr>
          <w:ilvl w:val="1"/>
          <w:numId w:val="900"/>
        </w:numPr>
        <w:spacing w:before="0" w:after="0"/>
      </w:pPr>
      <w:r>
        <w:t>Monitoring and Analyzing Logs</w:t>
      </w:r>
    </w:p>
    <w:p>
      <w:pPr>
        <w:pStyle w:val="Heading1"/>
      </w:pPr>
      <w:r>
        <w:t>Shell Scripting and Automation</w:t>
      </w:r>
    </w:p>
    <w:p>
      <w:pPr>
        <w:numPr>
          <w:ilvl w:val="0"/>
          <w:numId w:val="900"/>
        </w:numPr>
        <w:spacing w:before="0" w:after="0"/>
      </w:pPr>
      <w:r>
        <w:t>Bash Scripting Fundamentals</w:t>
      </w:r>
    </w:p>
    <w:p>
      <w:pPr>
        <w:numPr>
          <w:ilvl w:val="1"/>
          <w:numId w:val="900"/>
        </w:numPr>
        <w:spacing w:before="0" w:after="0"/>
      </w:pPr>
      <w:r>
        <w:t>Script Structure and Shebang</w:t>
      </w:r>
    </w:p>
    <w:p>
      <w:pPr>
        <w:numPr>
          <w:ilvl w:val="1"/>
          <w:numId w:val="900"/>
        </w:numPr>
        <w:spacing w:before="0" w:after="0"/>
      </w:pPr>
      <w:r>
        <w:t>Declaring and Using Variables</w:t>
      </w:r>
    </w:p>
    <w:p>
      <w:pPr>
        <w:numPr>
          <w:ilvl w:val="1"/>
          <w:numId w:val="900"/>
        </w:numPr>
        <w:spacing w:before="0" w:after="0"/>
      </w:pPr>
      <w:r>
        <w:t>Command Substitution</w:t>
      </w:r>
    </w:p>
    <w:p>
      <w:pPr>
        <w:numPr>
          <w:ilvl w:val="1"/>
          <w:numId w:val="900"/>
        </w:numPr>
        <w:spacing w:before="0" w:after="0"/>
      </w:pPr>
      <w:r>
        <w:t>Quoting and Escaping in Scripts</w:t>
      </w:r>
    </w:p>
    <w:p>
      <w:pPr>
        <w:numPr>
          <w:ilvl w:val="1"/>
          <w:numId w:val="900"/>
        </w:numPr>
        <w:spacing w:before="0" w:after="0"/>
      </w:pPr>
      <w:r>
        <w:t>Conditional Statements</w:t>
      </w:r>
    </w:p>
    <w:p>
      <w:pPr>
        <w:numPr>
          <w:ilvl w:val="2"/>
          <w:numId w:val="900"/>
        </w:numPr>
        <w:spacing w:before="0" w:after="0"/>
      </w:pPr>
      <w:r>
        <w:t>if Statements</w:t>
      </w:r>
    </w:p>
    <w:p>
      <w:pPr>
        <w:numPr>
          <w:ilvl w:val="2"/>
          <w:numId w:val="900"/>
        </w:numPr>
        <w:spacing w:before="0" w:after="0"/>
      </w:pPr>
      <w:r>
        <w:t>case Statements</w:t>
      </w:r>
    </w:p>
    <w:p>
      <w:pPr>
        <w:numPr>
          <w:ilvl w:val="1"/>
          <w:numId w:val="900"/>
        </w:numPr>
        <w:spacing w:before="0" w:after="0"/>
      </w:pPr>
      <w:r>
        <w:t>Loops</w:t>
      </w:r>
    </w:p>
    <w:p>
      <w:pPr>
        <w:numPr>
          <w:ilvl w:val="2"/>
          <w:numId w:val="900"/>
        </w:numPr>
        <w:spacing w:before="0" w:after="0"/>
      </w:pPr>
      <w:r>
        <w:t>for Loops</w:t>
      </w:r>
    </w:p>
    <w:p>
      <w:pPr>
        <w:numPr>
          <w:ilvl w:val="2"/>
          <w:numId w:val="900"/>
        </w:numPr>
        <w:spacing w:before="0" w:after="0"/>
      </w:pPr>
      <w:r>
        <w:t>while Loops</w:t>
      </w:r>
    </w:p>
    <w:p>
      <w:pPr>
        <w:numPr>
          <w:ilvl w:val="2"/>
          <w:numId w:val="900"/>
        </w:numPr>
        <w:spacing w:before="0" w:after="0"/>
      </w:pPr>
      <w:r>
        <w:t>until Loops</w:t>
      </w:r>
    </w:p>
    <w:p>
      <w:pPr>
        <w:numPr>
          <w:ilvl w:val="1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Defining and Calling Functions</w:t>
      </w:r>
    </w:p>
    <w:p>
      <w:pPr>
        <w:numPr>
          <w:ilvl w:val="2"/>
          <w:numId w:val="900"/>
        </w:numPr>
        <w:spacing w:before="0" w:after="0"/>
      </w:pPr>
      <w:r>
        <w:t>Passing Arguments</w:t>
      </w:r>
    </w:p>
    <w:p>
      <w:pPr>
        <w:numPr>
          <w:ilvl w:val="1"/>
          <w:numId w:val="900"/>
        </w:numPr>
        <w:spacing w:before="0" w:after="0"/>
      </w:pPr>
      <w:r>
        <w:t>Reading User Input</w:t>
      </w:r>
    </w:p>
    <w:p>
      <w:pPr>
        <w:numPr>
          <w:ilvl w:val="2"/>
          <w:numId w:val="900"/>
        </w:numPr>
        <w:spacing w:before="0" w:after="0"/>
      </w:pPr>
      <w:r>
        <w:t>read Command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1"/>
          <w:numId w:val="900"/>
        </w:numPr>
        <w:spacing w:before="0" w:after="0"/>
      </w:pPr>
      <w:r>
        <w:t>Error Handling and Exit Status</w:t>
      </w:r>
    </w:p>
    <w:p>
      <w:pPr>
        <w:numPr>
          <w:ilvl w:val="1"/>
          <w:numId w:val="900"/>
        </w:numPr>
        <w:spacing w:before="0" w:after="0"/>
      </w:pPr>
      <w:r>
        <w:t>Debugging Scripts</w:t>
      </w:r>
    </w:p>
    <w:p>
      <w:pPr>
        <w:numPr>
          <w:ilvl w:val="0"/>
          <w:numId w:val="900"/>
        </w:numPr>
        <w:spacing w:before="0" w:after="0"/>
      </w:pPr>
      <w:r>
        <w:t>Task Scheduling</w:t>
      </w:r>
    </w:p>
    <w:p>
      <w:pPr>
        <w:numPr>
          <w:ilvl w:val="1"/>
          <w:numId w:val="900"/>
        </w:numPr>
        <w:spacing w:before="0" w:after="0"/>
      </w:pPr>
      <w:r>
        <w:t>Scheduling Recurring Tasks with cron</w:t>
      </w:r>
    </w:p>
    <w:p>
      <w:pPr>
        <w:numPr>
          <w:ilvl w:val="2"/>
          <w:numId w:val="900"/>
        </w:numPr>
        <w:spacing w:before="0" w:after="0"/>
      </w:pPr>
      <w:r>
        <w:t>Crontab Syntax</w:t>
      </w:r>
    </w:p>
    <w:p>
      <w:pPr>
        <w:numPr>
          <w:ilvl w:val="2"/>
          <w:numId w:val="900"/>
        </w:numPr>
        <w:spacing w:before="0" w:after="0"/>
      </w:pPr>
      <w:r>
        <w:t>User vs. System Crontabs</w:t>
      </w:r>
    </w:p>
    <w:p>
      <w:pPr>
        <w:numPr>
          <w:ilvl w:val="2"/>
          <w:numId w:val="900"/>
        </w:numPr>
        <w:spacing w:before="0" w:after="0"/>
      </w:pPr>
      <w:r>
        <w:t>Managing Crontab Entries</w:t>
      </w:r>
    </w:p>
    <w:p>
      <w:pPr>
        <w:numPr>
          <w:ilvl w:val="1"/>
          <w:numId w:val="900"/>
        </w:numPr>
        <w:spacing w:before="0" w:after="0"/>
      </w:pPr>
      <w:r>
        <w:t>Scheduling One-Time Tasks with at</w:t>
      </w:r>
    </w:p>
    <w:p>
      <w:pPr>
        <w:numPr>
          <w:ilvl w:val="2"/>
          <w:numId w:val="900"/>
        </w:numPr>
        <w:spacing w:before="0" w:after="0"/>
      </w:pPr>
      <w:r>
        <w:t>at Command Usage</w:t>
      </w:r>
    </w:p>
    <w:p>
      <w:pPr>
        <w:numPr>
          <w:ilvl w:val="2"/>
          <w:numId w:val="900"/>
        </w:numPr>
        <w:spacing w:before="0" w:after="0"/>
      </w:pPr>
      <w:r>
        <w:t>Managing at Jobs</w:t>
      </w:r>
    </w:p>
    <w:p>
      <w:pPr>
        <w:pStyle w:val="Heading1"/>
      </w:pPr>
      <w:r>
        <w:t>System Monitoring and Performance</w:t>
      </w:r>
    </w:p>
    <w:p>
      <w:pPr>
        <w:numPr>
          <w:ilvl w:val="0"/>
          <w:numId w:val="900"/>
        </w:numPr>
        <w:spacing w:before="0" w:after="0"/>
      </w:pPr>
      <w:r>
        <w:t>Monitoring Key Metrics</w:t>
      </w:r>
    </w:p>
    <w:p>
      <w:pPr>
        <w:numPr>
          <w:ilvl w:val="1"/>
          <w:numId w:val="900"/>
        </w:numPr>
        <w:spacing w:before="0" w:after="0"/>
      </w:pPr>
      <w:r>
        <w:t>CPU Usage</w:t>
      </w:r>
    </w:p>
    <w:p>
      <w:pPr>
        <w:numPr>
          <w:ilvl w:val="2"/>
          <w:numId w:val="900"/>
        </w:numPr>
        <w:spacing w:before="0" w:after="0"/>
      </w:pPr>
      <w:r>
        <w:t>top</w:t>
      </w:r>
    </w:p>
    <w:p>
      <w:pPr>
        <w:numPr>
          <w:ilvl w:val="2"/>
          <w:numId w:val="900"/>
        </w:numPr>
        <w:spacing w:before="0" w:after="0"/>
      </w:pPr>
      <w:r>
        <w:t>htop</w:t>
      </w:r>
    </w:p>
    <w:p>
      <w:pPr>
        <w:numPr>
          <w:ilvl w:val="2"/>
          <w:numId w:val="900"/>
        </w:numPr>
        <w:spacing w:before="0" w:after="0"/>
      </w:pPr>
      <w:r>
        <w:t>sar</w:t>
      </w:r>
    </w:p>
    <w:p>
      <w:pPr>
        <w:numPr>
          <w:ilvl w:val="1"/>
          <w:numId w:val="900"/>
        </w:numPr>
        <w:spacing w:before="0" w:after="0"/>
      </w:pPr>
      <w:r>
        <w:t>Memory Usage</w:t>
      </w:r>
    </w:p>
    <w:p>
      <w:pPr>
        <w:numPr>
          <w:ilvl w:val="2"/>
          <w:numId w:val="900"/>
        </w:numPr>
        <w:spacing w:before="0" w:after="0"/>
      </w:pPr>
      <w:r>
        <w:t>free</w:t>
      </w:r>
    </w:p>
    <w:p>
      <w:pPr>
        <w:numPr>
          <w:ilvl w:val="2"/>
          <w:numId w:val="900"/>
        </w:numPr>
        <w:spacing w:before="0" w:after="0"/>
      </w:pPr>
      <w:r>
        <w:t>vmstat</w:t>
      </w:r>
    </w:p>
    <w:p>
      <w:pPr>
        <w:numPr>
          <w:ilvl w:val="1"/>
          <w:numId w:val="900"/>
        </w:numPr>
        <w:spacing w:before="0" w:after="0"/>
      </w:pPr>
      <w:r>
        <w:t>Disk and I/O Performance</w:t>
      </w:r>
    </w:p>
    <w:p>
      <w:pPr>
        <w:numPr>
          <w:ilvl w:val="2"/>
          <w:numId w:val="900"/>
        </w:numPr>
        <w:spacing w:before="0" w:after="0"/>
      </w:pPr>
      <w:r>
        <w:t>iostat</w:t>
      </w:r>
    </w:p>
    <w:p>
      <w:pPr>
        <w:numPr>
          <w:ilvl w:val="2"/>
          <w:numId w:val="900"/>
        </w:numPr>
        <w:spacing w:before="0" w:after="0"/>
      </w:pPr>
      <w:r>
        <w:t>iotop</w:t>
      </w:r>
    </w:p>
    <w:p>
      <w:pPr>
        <w:numPr>
          <w:ilvl w:val="1"/>
          <w:numId w:val="900"/>
        </w:numPr>
        <w:spacing w:before="0" w:after="0"/>
      </w:pPr>
      <w:r>
        <w:t>Network Performance</w:t>
      </w:r>
    </w:p>
    <w:p>
      <w:pPr>
        <w:numPr>
          <w:ilvl w:val="2"/>
          <w:numId w:val="900"/>
        </w:numPr>
        <w:spacing w:before="0" w:after="0"/>
      </w:pPr>
      <w:r>
        <w:t>iftop</w:t>
      </w:r>
    </w:p>
    <w:p>
      <w:pPr>
        <w:numPr>
          <w:ilvl w:val="2"/>
          <w:numId w:val="900"/>
        </w:numPr>
        <w:spacing w:before="0" w:after="0"/>
      </w:pPr>
      <w:r>
        <w:t>nload</w:t>
      </w:r>
    </w:p>
    <w:p>
      <w:pPr>
        <w:numPr>
          <w:ilvl w:val="2"/>
          <w:numId w:val="900"/>
        </w:numPr>
        <w:spacing w:before="0" w:after="0"/>
      </w:pPr>
      <w:r>
        <w:t>ip -s</w:t>
      </w:r>
    </w:p>
    <w:p>
      <w:pPr>
        <w:numPr>
          <w:ilvl w:val="0"/>
          <w:numId w:val="900"/>
        </w:numPr>
        <w:spacing w:before="0" w:after="0"/>
      </w:pPr>
      <w:r>
        <w:t>Log Analysis</w:t>
      </w:r>
    </w:p>
    <w:p>
      <w:pPr>
        <w:numPr>
          <w:ilvl w:val="1"/>
          <w:numId w:val="900"/>
        </w:numPr>
        <w:spacing w:before="0" w:after="0"/>
      </w:pPr>
      <w:r>
        <w:t>Identifying Issues in System Logs</w:t>
      </w:r>
    </w:p>
    <w:p>
      <w:pPr>
        <w:numPr>
          <w:ilvl w:val="1"/>
          <w:numId w:val="900"/>
        </w:numPr>
        <w:spacing w:before="0" w:after="0"/>
      </w:pPr>
      <w:r>
        <w:t>Using grep and awk for Log Parsing</w:t>
      </w:r>
    </w:p>
    <w:p>
      <w:pPr>
        <w:numPr>
          <w:ilvl w:val="1"/>
          <w:numId w:val="900"/>
        </w:numPr>
        <w:spacing w:before="0" w:after="0"/>
      </w:pPr>
      <w:r>
        <w:t>Monitoring Log Files in Real Time</w:t>
      </w:r>
    </w:p>
    <w:p>
      <w:pPr>
        <w:numPr>
          <w:ilvl w:val="0"/>
          <w:numId w:val="900"/>
        </w:numPr>
        <w:spacing w:before="0" w:after="0"/>
      </w:pPr>
      <w:r>
        <w:t>Performance Tuning</w:t>
      </w:r>
    </w:p>
    <w:p>
      <w:pPr>
        <w:numPr>
          <w:ilvl w:val="1"/>
          <w:numId w:val="900"/>
        </w:numPr>
        <w:spacing w:before="0" w:after="0"/>
      </w:pPr>
      <w:r>
        <w:t>Kernel Parameter Tuning</w:t>
      </w:r>
    </w:p>
    <w:p>
      <w:pPr>
        <w:numPr>
          <w:ilvl w:val="1"/>
          <w:numId w:val="900"/>
        </w:numPr>
        <w:spacing w:before="0" w:after="0"/>
      </w:pPr>
      <w:r>
        <w:t>Tuning Application Performance</w:t>
      </w:r>
    </w:p>
    <w:p>
      <w:pPr>
        <w:numPr>
          <w:ilvl w:val="1"/>
          <w:numId w:val="900"/>
        </w:numPr>
        <w:spacing w:before="0" w:after="0"/>
      </w:pPr>
      <w:r>
        <w:t>Identifying and Resolving Bottlenecks</w:t>
      </w:r>
    </w:p>
    <w:p>
      <w:pPr>
        <w:pStyle w:val="Heading1"/>
      </w:pPr>
      <w:r>
        <w:t>Backup and Recovery</w:t>
      </w:r>
    </w:p>
    <w:p>
      <w:pPr>
        <w:numPr>
          <w:ilvl w:val="0"/>
          <w:numId w:val="900"/>
        </w:numPr>
        <w:spacing w:before="0" w:after="0"/>
      </w:pPr>
      <w:r>
        <w:t>Backup Strategies</w:t>
      </w:r>
    </w:p>
    <w:p>
      <w:pPr>
        <w:numPr>
          <w:ilvl w:val="1"/>
          <w:numId w:val="900"/>
        </w:numPr>
        <w:spacing w:before="0" w:after="0"/>
      </w:pPr>
      <w:r>
        <w:t>Full Backups</w:t>
      </w:r>
    </w:p>
    <w:p>
      <w:pPr>
        <w:numPr>
          <w:ilvl w:val="1"/>
          <w:numId w:val="900"/>
        </w:numPr>
        <w:spacing w:before="0" w:after="0"/>
      </w:pPr>
      <w:r>
        <w:t>Incremental Backups</w:t>
      </w:r>
    </w:p>
    <w:p>
      <w:pPr>
        <w:numPr>
          <w:ilvl w:val="1"/>
          <w:numId w:val="900"/>
        </w:numPr>
        <w:spacing w:before="0" w:after="0"/>
      </w:pPr>
      <w:r>
        <w:t>Differential Backups</w:t>
      </w:r>
    </w:p>
    <w:p>
      <w:pPr>
        <w:numPr>
          <w:ilvl w:val="1"/>
          <w:numId w:val="900"/>
        </w:numPr>
        <w:spacing w:before="0" w:after="0"/>
      </w:pPr>
      <w:r>
        <w:t>Backup Scheduling and Retention</w:t>
      </w:r>
    </w:p>
    <w:p>
      <w:pPr>
        <w:numPr>
          <w:ilvl w:val="0"/>
          <w:numId w:val="900"/>
        </w:numPr>
        <w:spacing w:before="0" w:after="0"/>
      </w:pPr>
      <w:r>
        <w:t>Backup Tools</w:t>
      </w:r>
    </w:p>
    <w:p>
      <w:pPr>
        <w:numPr>
          <w:ilvl w:val="1"/>
          <w:numId w:val="900"/>
        </w:numPr>
        <w:spacing w:before="0" w:after="0"/>
      </w:pPr>
      <w:r>
        <w:t>Using tar for Archiving</w:t>
      </w:r>
    </w:p>
    <w:p>
      <w:pPr>
        <w:numPr>
          <w:ilvl w:val="1"/>
          <w:numId w:val="900"/>
        </w:numPr>
        <w:spacing w:before="0" w:after="0"/>
      </w:pPr>
      <w:r>
        <w:t>Using rsync for Synchronization</w:t>
      </w:r>
    </w:p>
    <w:p>
      <w:pPr>
        <w:numPr>
          <w:ilvl w:val="1"/>
          <w:numId w:val="900"/>
        </w:numPr>
        <w:spacing w:before="0" w:after="0"/>
      </w:pPr>
      <w:r>
        <w:t>Using dd for Disk Imaging</w:t>
      </w:r>
    </w:p>
    <w:p>
      <w:pPr>
        <w:numPr>
          <w:ilvl w:val="1"/>
          <w:numId w:val="900"/>
        </w:numPr>
        <w:spacing w:before="0" w:after="0"/>
      </w:pPr>
      <w:r>
        <w:t>Verifying Backups</w:t>
      </w:r>
    </w:p>
    <w:p>
      <w:pPr>
        <w:numPr>
          <w:ilvl w:val="0"/>
          <w:numId w:val="900"/>
        </w:numPr>
        <w:spacing w:before="0" w:after="0"/>
      </w:pPr>
      <w:r>
        <w:t>Disaster Recovery Planning</w:t>
      </w:r>
    </w:p>
    <w:p>
      <w:pPr>
        <w:numPr>
          <w:ilvl w:val="1"/>
          <w:numId w:val="900"/>
        </w:numPr>
        <w:spacing w:before="0" w:after="0"/>
      </w:pPr>
      <w:r>
        <w:t>Creating and Testing Recovery Plans</w:t>
      </w:r>
    </w:p>
    <w:p>
      <w:pPr>
        <w:numPr>
          <w:ilvl w:val="1"/>
          <w:numId w:val="900"/>
        </w:numPr>
        <w:spacing w:before="0" w:after="0"/>
      </w:pPr>
      <w:r>
        <w:t>Restoring from Backups</w:t>
      </w:r>
    </w:p>
    <w:p>
      <w:pPr>
        <w:numPr>
          <w:ilvl w:val="1"/>
          <w:numId w:val="900"/>
        </w:numPr>
        <w:spacing w:before="0" w:after="0"/>
      </w:pPr>
      <w:r>
        <w:t>Bare-Metal Recovery</w:t>
      </w:r>
    </w:p>
    <w:p>
      <w:pPr>
        <w:numPr>
          <w:ilvl w:val="1"/>
          <w:numId w:val="900"/>
        </w:numPr>
        <w:spacing w:before="0" w:after="0"/>
      </w:pPr>
      <w:r>
        <w:t>Documenting Recovery Procedures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Virtualization</w:t>
      </w:r>
    </w:p>
    <w:p>
      <w:pPr>
        <w:numPr>
          <w:ilvl w:val="1"/>
          <w:numId w:val="900"/>
        </w:numPr>
        <w:spacing w:before="0" w:after="0"/>
      </w:pPr>
      <w:r>
        <w:t>Virtualization Concepts</w:t>
      </w:r>
    </w:p>
    <w:p>
      <w:pPr>
        <w:numPr>
          <w:ilvl w:val="1"/>
          <w:numId w:val="900"/>
        </w:numPr>
        <w:spacing w:before="0" w:after="0"/>
      </w:pPr>
      <w:r>
        <w:t>Hypervisor Types</w:t>
      </w:r>
    </w:p>
    <w:p>
      <w:pPr>
        <w:numPr>
          <w:ilvl w:val="2"/>
          <w:numId w:val="900"/>
        </w:numPr>
        <w:spacing w:before="0" w:after="0"/>
      </w:pPr>
      <w:r>
        <w:t>Type 1 (Bare Metal)</w:t>
      </w:r>
    </w:p>
    <w:p>
      <w:pPr>
        <w:numPr>
          <w:ilvl w:val="2"/>
          <w:numId w:val="900"/>
        </w:numPr>
        <w:spacing w:before="0" w:after="0"/>
      </w:pPr>
      <w:r>
        <w:t>Type 2 (Hosted)</w:t>
      </w:r>
    </w:p>
    <w:p>
      <w:pPr>
        <w:numPr>
          <w:ilvl w:val="1"/>
          <w:numId w:val="900"/>
        </w:numPr>
        <w:spacing w:before="0" w:after="0"/>
      </w:pPr>
      <w:r>
        <w:t>KVM/QEMU</w:t>
      </w:r>
    </w:p>
    <w:p>
      <w:pPr>
        <w:numPr>
          <w:ilvl w:val="2"/>
          <w:numId w:val="900"/>
        </w:numPr>
        <w:spacing w:before="0" w:after="0"/>
      </w:pPr>
      <w:r>
        <w:t>Installation and Configuration</w:t>
      </w:r>
    </w:p>
    <w:p>
      <w:pPr>
        <w:numPr>
          <w:ilvl w:val="2"/>
          <w:numId w:val="900"/>
        </w:numPr>
        <w:spacing w:before="0" w:after="0"/>
      </w:pPr>
      <w:r>
        <w:t>Managing Virtual Machines</w:t>
      </w:r>
    </w:p>
    <w:p>
      <w:pPr>
        <w:numPr>
          <w:ilvl w:val="2"/>
          <w:numId w:val="900"/>
        </w:numPr>
        <w:spacing w:before="0" w:after="0"/>
      </w:pPr>
      <w:r>
        <w:t>Networking and Storage for VMs</w:t>
      </w:r>
    </w:p>
    <w:p>
      <w:pPr>
        <w:numPr>
          <w:ilvl w:val="0"/>
          <w:numId w:val="900"/>
        </w:numPr>
        <w:spacing w:before="0" w:after="0"/>
      </w:pPr>
      <w:r>
        <w:t>Containerization</w:t>
      </w:r>
    </w:p>
    <w:p>
      <w:pPr>
        <w:numPr>
          <w:ilvl w:val="1"/>
          <w:numId w:val="900"/>
        </w:numPr>
        <w:spacing w:before="0" w:after="0"/>
      </w:pPr>
      <w:r>
        <w:t>Container Concepts</w:t>
      </w:r>
    </w:p>
    <w:p>
      <w:pPr>
        <w:numPr>
          <w:ilvl w:val="1"/>
          <w:numId w:val="900"/>
        </w:numPr>
        <w:spacing w:before="0" w:after="0"/>
      </w:pPr>
      <w:r>
        <w:t>Docker</w:t>
      </w:r>
    </w:p>
    <w:p>
      <w:pPr>
        <w:numPr>
          <w:ilvl w:val="2"/>
          <w:numId w:val="900"/>
        </w:numPr>
        <w:spacing w:before="0" w:after="0"/>
      </w:pPr>
      <w:r>
        <w:t>Installation and Setup</w:t>
      </w:r>
    </w:p>
    <w:p>
      <w:pPr>
        <w:numPr>
          <w:ilvl w:val="2"/>
          <w:numId w:val="900"/>
        </w:numPr>
        <w:spacing w:before="0" w:after="0"/>
      </w:pPr>
      <w:r>
        <w:t>Managing Containers and Images</w:t>
      </w:r>
    </w:p>
    <w:p>
      <w:pPr>
        <w:numPr>
          <w:ilvl w:val="2"/>
          <w:numId w:val="900"/>
        </w:numPr>
        <w:spacing w:before="0" w:after="0"/>
      </w:pPr>
      <w:r>
        <w:t>Docker Networking and Volumes</w:t>
      </w:r>
    </w:p>
    <w:p>
      <w:pPr>
        <w:numPr>
          <w:ilvl w:val="1"/>
          <w:numId w:val="900"/>
        </w:numPr>
        <w:spacing w:before="0" w:after="0"/>
      </w:pPr>
      <w:r>
        <w:t>Podman</w:t>
      </w:r>
    </w:p>
    <w:p>
      <w:pPr>
        <w:numPr>
          <w:ilvl w:val="2"/>
          <w:numId w:val="900"/>
        </w:numPr>
        <w:spacing w:before="0" w:after="0"/>
      </w:pPr>
      <w:r>
        <w:t>Differences from Docker</w:t>
      </w:r>
    </w:p>
    <w:p>
      <w:pPr>
        <w:numPr>
          <w:ilvl w:val="2"/>
          <w:numId w:val="900"/>
        </w:numPr>
        <w:spacing w:before="0" w:after="0"/>
      </w:pPr>
      <w:r>
        <w:t>Managing Containers</w:t>
      </w:r>
    </w:p>
    <w:p>
      <w:pPr>
        <w:numPr>
          <w:ilvl w:val="0"/>
          <w:numId w:val="900"/>
        </w:numPr>
        <w:spacing w:before="0" w:after="0"/>
      </w:pPr>
      <w:r>
        <w:t>Introduction to Cloud Computing with Linux</w:t>
      </w:r>
    </w:p>
    <w:p>
      <w:pPr>
        <w:numPr>
          <w:ilvl w:val="1"/>
          <w:numId w:val="900"/>
        </w:numPr>
        <w:spacing w:before="0" w:after="0"/>
      </w:pPr>
      <w:r>
        <w:t>Cloud Computing Models</w:t>
      </w:r>
    </w:p>
    <w:p>
      <w:pPr>
        <w:numPr>
          <w:ilvl w:val="2"/>
          <w:numId w:val="900"/>
        </w:numPr>
        <w:spacing w:before="0" w:after="0"/>
      </w:pPr>
      <w:r>
        <w:t>IaaS (Infrastructure as a Service)</w:t>
      </w:r>
    </w:p>
    <w:p>
      <w:pPr>
        <w:numPr>
          <w:ilvl w:val="2"/>
          <w:numId w:val="900"/>
        </w:numPr>
        <w:spacing w:before="0" w:after="0"/>
      </w:pPr>
      <w:r>
        <w:t>PaaS (Platform as a Service)</w:t>
      </w:r>
    </w:p>
    <w:p>
      <w:pPr>
        <w:numPr>
          <w:ilvl w:val="2"/>
          <w:numId w:val="900"/>
        </w:numPr>
        <w:spacing w:before="0" w:after="0"/>
      </w:pPr>
      <w:r>
        <w:t>SaaS (Software as a Service)</w:t>
      </w:r>
    </w:p>
    <w:p>
      <w:pPr>
        <w:numPr>
          <w:ilvl w:val="1"/>
          <w:numId w:val="900"/>
        </w:numPr>
        <w:spacing w:before="0" w:after="0"/>
      </w:pPr>
      <w:r>
        <w:t>Managing Cloud Instances</w:t>
      </w:r>
    </w:p>
    <w:p>
      <w:pPr>
        <w:numPr>
          <w:ilvl w:val="2"/>
          <w:numId w:val="900"/>
        </w:numPr>
        <w:spacing w:before="0" w:after="0"/>
      </w:pPr>
      <w:r>
        <w:t>AWS EC2</w:t>
      </w:r>
    </w:p>
    <w:p>
      <w:pPr>
        <w:numPr>
          <w:ilvl w:val="2"/>
          <w:numId w:val="900"/>
        </w:numPr>
        <w:spacing w:before="0" w:after="0"/>
      </w:pPr>
      <w:r>
        <w:t>Google Cloud Compute Engine</w:t>
      </w:r>
    </w:p>
    <w:p>
      <w:pPr>
        <w:numPr>
          <w:ilvl w:val="2"/>
          <w:numId w:val="900"/>
        </w:numPr>
        <w:spacing w:before="0" w:after="0"/>
      </w:pPr>
      <w:r>
        <w:t>Microsoft Azure VMs</w:t>
      </w:r>
    </w:p>
    <w:p>
      <w:pPr>
        <w:numPr>
          <w:ilvl w:val="1"/>
          <w:numId w:val="900"/>
        </w:numPr>
        <w:spacing w:before="0" w:after="0"/>
      </w:pPr>
      <w:r>
        <w:t>Cloud CLI Tools</w:t>
      </w:r>
    </w:p>
    <w:p>
      <w:pPr>
        <w:numPr>
          <w:ilvl w:val="0"/>
          <w:numId w:val="900"/>
        </w:numPr>
        <w:spacing w:before="0" w:after="0"/>
      </w:pPr>
      <w:r>
        <w:t>Version Control with Git</w:t>
      </w:r>
    </w:p>
    <w:p>
      <w:pPr>
        <w:numPr>
          <w:ilvl w:val="1"/>
          <w:numId w:val="900"/>
        </w:numPr>
        <w:spacing w:before="0" w:after="0"/>
      </w:pPr>
      <w:r>
        <w:t>Git Concepts and Workflow</w:t>
      </w:r>
    </w:p>
    <w:p>
      <w:pPr>
        <w:numPr>
          <w:ilvl w:val="1"/>
          <w:numId w:val="900"/>
        </w:numPr>
        <w:spacing w:before="0" w:after="0"/>
      </w:pPr>
      <w:r>
        <w:t>Basic Commands</w:t>
      </w:r>
    </w:p>
    <w:p>
      <w:pPr>
        <w:numPr>
          <w:ilvl w:val="2"/>
          <w:numId w:val="900"/>
        </w:numPr>
        <w:spacing w:before="0" w:after="0"/>
      </w:pPr>
      <w:r>
        <w:t>clone</w:t>
      </w:r>
    </w:p>
    <w:p>
      <w:pPr>
        <w:numPr>
          <w:ilvl w:val="2"/>
          <w:numId w:val="900"/>
        </w:numPr>
        <w:spacing w:before="0" w:after="0"/>
      </w:pPr>
      <w:r>
        <w:t>init</w:t>
      </w:r>
    </w:p>
    <w:p>
      <w:pPr>
        <w:numPr>
          <w:ilvl w:val="2"/>
          <w:numId w:val="900"/>
        </w:numPr>
        <w:spacing w:before="0" w:after="0"/>
      </w:pPr>
      <w:r>
        <w:t>add</w:t>
      </w:r>
    </w:p>
    <w:p>
      <w:pPr>
        <w:numPr>
          <w:ilvl w:val="2"/>
          <w:numId w:val="900"/>
        </w:numPr>
        <w:spacing w:before="0" w:after="0"/>
      </w:pPr>
      <w:r>
        <w:t>commit</w:t>
      </w:r>
    </w:p>
    <w:p>
      <w:pPr>
        <w:numPr>
          <w:ilvl w:val="2"/>
          <w:numId w:val="900"/>
        </w:numPr>
        <w:spacing w:before="0" w:after="0"/>
      </w:pPr>
      <w:r>
        <w:t>push</w:t>
      </w:r>
    </w:p>
    <w:p>
      <w:pPr>
        <w:numPr>
          <w:ilvl w:val="2"/>
          <w:numId w:val="900"/>
        </w:numPr>
        <w:spacing w:before="0" w:after="0"/>
      </w:pPr>
      <w:r>
        <w:t>pull</w:t>
      </w:r>
    </w:p>
    <w:p>
      <w:pPr>
        <w:numPr>
          <w:ilvl w:val="2"/>
          <w:numId w:val="900"/>
        </w:numPr>
        <w:spacing w:before="0" w:after="0"/>
      </w:pPr>
      <w:r>
        <w:t>status</w:t>
      </w:r>
    </w:p>
    <w:p>
      <w:pPr>
        <w:numPr>
          <w:ilvl w:val="2"/>
          <w:numId w:val="900"/>
        </w:numPr>
        <w:spacing w:before="0" w:after="0"/>
      </w:pPr>
      <w:r>
        <w:t>log</w:t>
      </w:r>
    </w:p>
    <w:p>
      <w:pPr>
        <w:numPr>
          <w:ilvl w:val="1"/>
          <w:numId w:val="900"/>
        </w:numPr>
        <w:spacing w:before="0" w:after="0"/>
      </w:pPr>
      <w:r>
        <w:t>Branching and Merging</w:t>
      </w:r>
    </w:p>
    <w:p>
      <w:pPr>
        <w:numPr>
          <w:ilvl w:val="1"/>
          <w:numId w:val="900"/>
        </w:numPr>
        <w:spacing w:before="0" w:after="0"/>
      </w:pPr>
      <w:r>
        <w:t>Resolving Conflicts</w:t>
      </w:r>
    </w:p>
    <w:p>
      <w:pPr>
        <w:numPr>
          <w:ilvl w:val="1"/>
          <w:numId w:val="900"/>
        </w:numPr>
        <w:spacing w:before="0" w:after="0"/>
      </w:pPr>
      <w:r>
        <w:t>Using .gitignore Files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