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Linear Models</w:t>
      </w:r>
    </w:p>
    <w:p>
      <w:pPr>
        <w:pStyle w:val="Heading1"/>
      </w:pPr>
      <w:r>
        <w:t>Introduction to Linear Relationships</w:t>
      </w:r>
    </w:p>
    <w:p>
      <w:pPr>
        <w:numPr>
          <w:ilvl w:val="0"/>
          <w:numId w:val="900"/>
        </w:numPr>
        <w:spacing w:before="0" w:after="0"/>
      </w:pPr>
      <w:r>
        <w:t>Core Concepts of Statistical Modeling</w:t>
      </w:r>
    </w:p>
    <w:p>
      <w:pPr>
        <w:numPr>
          <w:ilvl w:val="1"/>
          <w:numId w:val="900"/>
        </w:numPr>
        <w:spacing w:before="0" w:after="0"/>
      </w:pPr>
      <w:r>
        <w:t>Definition of a Statistical Model</w:t>
      </w:r>
    </w:p>
    <w:p>
      <w:pPr>
        <w:numPr>
          <w:ilvl w:val="1"/>
          <w:numId w:val="900"/>
        </w:numPr>
        <w:spacing w:before="0" w:after="0"/>
      </w:pPr>
      <w:r>
        <w:t>Purposes of Statistical Modeling</w:t>
      </w:r>
    </w:p>
    <w:p>
      <w:pPr>
        <w:numPr>
          <w:ilvl w:val="1"/>
          <w:numId w:val="900"/>
        </w:numPr>
        <w:spacing w:before="0" w:after="0"/>
      </w:pPr>
      <w:r>
        <w:t>Dependent vs. Independent Variables</w:t>
      </w:r>
    </w:p>
    <w:p>
      <w:pPr>
        <w:numPr>
          <w:ilvl w:val="2"/>
          <w:numId w:val="900"/>
        </w:numPr>
        <w:spacing w:before="0" w:after="0"/>
      </w:pPr>
      <w:r>
        <w:t>Identifying Dependent Variables</w:t>
      </w:r>
    </w:p>
    <w:p>
      <w:pPr>
        <w:numPr>
          <w:ilvl w:val="2"/>
          <w:numId w:val="900"/>
        </w:numPr>
        <w:spacing w:before="0" w:after="0"/>
      </w:pPr>
      <w:r>
        <w:t>Identifying Independent Variables</w:t>
      </w:r>
    </w:p>
    <w:p>
      <w:pPr>
        <w:numPr>
          <w:ilvl w:val="2"/>
          <w:numId w:val="900"/>
        </w:numPr>
        <w:spacing w:before="0" w:after="0"/>
      </w:pPr>
      <w:r>
        <w:t>Direction of Causality</w:t>
      </w:r>
    </w:p>
    <w:p>
      <w:pPr>
        <w:numPr>
          <w:ilvl w:val="1"/>
          <w:numId w:val="900"/>
        </w:numPr>
        <w:spacing w:before="0" w:after="0"/>
      </w:pPr>
      <w:r>
        <w:t>Parameters vs. Statistics</w:t>
      </w:r>
    </w:p>
    <w:p>
      <w:pPr>
        <w:numPr>
          <w:ilvl w:val="2"/>
          <w:numId w:val="900"/>
        </w:numPr>
        <w:spacing w:before="0" w:after="0"/>
      </w:pPr>
      <w:r>
        <w:t>Definition of Parameters</w:t>
      </w:r>
    </w:p>
    <w:p>
      <w:pPr>
        <w:numPr>
          <w:ilvl w:val="2"/>
          <w:numId w:val="900"/>
        </w:numPr>
        <w:spacing w:before="0" w:after="0"/>
      </w:pPr>
      <w:r>
        <w:t>Definition of Statistics</w:t>
      </w:r>
    </w:p>
    <w:p>
      <w:pPr>
        <w:numPr>
          <w:ilvl w:val="2"/>
          <w:numId w:val="900"/>
        </w:numPr>
        <w:spacing w:before="0" w:after="0"/>
      </w:pPr>
      <w:r>
        <w:t>Estimating Parameters with Statistics</w:t>
      </w:r>
    </w:p>
    <w:p>
      <w:pPr>
        <w:numPr>
          <w:ilvl w:val="1"/>
          <w:numId w:val="900"/>
        </w:numPr>
        <w:spacing w:before="0" w:after="0"/>
      </w:pPr>
      <w:r>
        <w:t>Population vs. Sample</w:t>
      </w:r>
    </w:p>
    <w:p>
      <w:pPr>
        <w:numPr>
          <w:ilvl w:val="2"/>
          <w:numId w:val="900"/>
        </w:numPr>
        <w:spacing w:before="0" w:after="0"/>
      </w:pPr>
      <w:r>
        <w:t>Definition of Population</w:t>
      </w:r>
    </w:p>
    <w:p>
      <w:pPr>
        <w:numPr>
          <w:ilvl w:val="2"/>
          <w:numId w:val="900"/>
        </w:numPr>
        <w:spacing w:before="0" w:after="0"/>
      </w:pPr>
      <w:r>
        <w:t>Definition of Sample</w:t>
      </w:r>
    </w:p>
    <w:p>
      <w:pPr>
        <w:numPr>
          <w:ilvl w:val="2"/>
          <w:numId w:val="900"/>
        </w:numPr>
        <w:spacing w:before="0" w:after="0"/>
      </w:pPr>
      <w:r>
        <w:t>Sampling Methods</w:t>
      </w:r>
    </w:p>
    <w:p>
      <w:pPr>
        <w:numPr>
          <w:ilvl w:val="2"/>
          <w:numId w:val="900"/>
        </w:numPr>
        <w:spacing w:before="0" w:after="0"/>
      </w:pPr>
      <w:r>
        <w:t>Sampling Error</w:t>
      </w:r>
    </w:p>
    <w:p>
      <w:pPr>
        <w:numPr>
          <w:ilvl w:val="0"/>
          <w:numId w:val="900"/>
        </w:numPr>
        <w:spacing w:before="0" w:after="0"/>
      </w:pPr>
      <w:r>
        <w:t>Correlation and Covariance</w:t>
      </w:r>
    </w:p>
    <w:p>
      <w:pPr>
        <w:numPr>
          <w:ilvl w:val="1"/>
          <w:numId w:val="900"/>
        </w:numPr>
        <w:spacing w:before="0" w:after="0"/>
      </w:pPr>
      <w:r>
        <w:t>Definition of Covariance</w:t>
      </w:r>
    </w:p>
    <w:p>
      <w:pPr>
        <w:numPr>
          <w:ilvl w:val="2"/>
          <w:numId w:val="900"/>
        </w:numPr>
        <w:spacing w:before="0" w:after="0"/>
      </w:pPr>
      <w:r>
        <w:t>Calculation of Covariance</w:t>
      </w:r>
    </w:p>
    <w:p>
      <w:pPr>
        <w:numPr>
          <w:ilvl w:val="2"/>
          <w:numId w:val="900"/>
        </w:numPr>
        <w:spacing w:before="0" w:after="0"/>
      </w:pPr>
      <w:r>
        <w:t>Interpretation of Covariance</w:t>
      </w:r>
    </w:p>
    <w:p>
      <w:pPr>
        <w:numPr>
          <w:ilvl w:val="1"/>
          <w:numId w:val="900"/>
        </w:numPr>
        <w:spacing w:before="0" w:after="0"/>
      </w:pPr>
      <w:r>
        <w:t>Pearson Correlation Coefficient</w:t>
      </w:r>
    </w:p>
    <w:p>
      <w:pPr>
        <w:numPr>
          <w:ilvl w:val="2"/>
          <w:numId w:val="900"/>
        </w:numPr>
        <w:spacing w:before="0" w:after="0"/>
      </w:pPr>
      <w:r>
        <w:t>Formula for Pearson Correlation</w:t>
      </w:r>
    </w:p>
    <w:p>
      <w:pPr>
        <w:numPr>
          <w:ilvl w:val="2"/>
          <w:numId w:val="900"/>
        </w:numPr>
        <w:spacing w:before="0" w:after="0"/>
      </w:pPr>
      <w:r>
        <w:t>Properties of Pearson Correlation</w:t>
      </w:r>
    </w:p>
    <w:p>
      <w:pPr>
        <w:numPr>
          <w:ilvl w:val="2"/>
          <w:numId w:val="900"/>
        </w:numPr>
        <w:spacing w:before="0" w:after="0"/>
      </w:pPr>
      <w:r>
        <w:t>Range and Interpretation</w:t>
      </w:r>
    </w:p>
    <w:p>
      <w:pPr>
        <w:numPr>
          <w:ilvl w:val="1"/>
          <w:numId w:val="900"/>
        </w:numPr>
        <w:spacing w:before="0" w:after="0"/>
      </w:pPr>
      <w:r>
        <w:t>Interpreting Correlation</w:t>
      </w:r>
    </w:p>
    <w:p>
      <w:pPr>
        <w:numPr>
          <w:ilvl w:val="2"/>
          <w:numId w:val="900"/>
        </w:numPr>
        <w:spacing w:before="0" w:after="0"/>
      </w:pPr>
      <w:r>
        <w:t>Strength and Direction</w:t>
      </w:r>
    </w:p>
    <w:p>
      <w:pPr>
        <w:numPr>
          <w:ilvl w:val="2"/>
          <w:numId w:val="900"/>
        </w:numPr>
        <w:spacing w:before="0" w:after="0"/>
      </w:pPr>
      <w:r>
        <w:t>Scatterplot Visualization</w:t>
      </w:r>
    </w:p>
    <w:p>
      <w:pPr>
        <w:numPr>
          <w:ilvl w:val="2"/>
          <w:numId w:val="900"/>
        </w:numPr>
        <w:spacing w:before="0" w:after="0"/>
      </w:pPr>
      <w:r>
        <w:t>Limitations of Correlation</w:t>
      </w:r>
    </w:p>
    <w:p>
      <w:pPr>
        <w:numPr>
          <w:ilvl w:val="1"/>
          <w:numId w:val="900"/>
        </w:numPr>
        <w:spacing w:before="0" w:after="0"/>
      </w:pPr>
      <w:r>
        <w:t>Correlation vs. Causation</w:t>
      </w:r>
    </w:p>
    <w:p>
      <w:pPr>
        <w:numPr>
          <w:ilvl w:val="2"/>
          <w:numId w:val="900"/>
        </w:numPr>
        <w:spacing w:before="0" w:after="0"/>
      </w:pPr>
      <w:r>
        <w:t>Spurious Correlation</w:t>
      </w:r>
    </w:p>
    <w:p>
      <w:pPr>
        <w:numPr>
          <w:ilvl w:val="2"/>
          <w:numId w:val="900"/>
        </w:numPr>
        <w:spacing w:before="0" w:after="0"/>
      </w:pPr>
      <w:r>
        <w:t>Confounding Variables</w:t>
      </w:r>
    </w:p>
    <w:p>
      <w:pPr>
        <w:numPr>
          <w:ilvl w:val="2"/>
          <w:numId w:val="900"/>
        </w:numPr>
        <w:spacing w:before="0" w:after="0"/>
      </w:pPr>
      <w:r>
        <w:t>Establishing Causality</w:t>
      </w:r>
    </w:p>
    <w:p>
      <w:pPr>
        <w:numPr>
          <w:ilvl w:val="0"/>
          <w:numId w:val="900"/>
        </w:numPr>
        <w:spacing w:before="0" w:after="0"/>
      </w:pPr>
      <w:r>
        <w:t>The Straight Line Equation</w:t>
      </w:r>
    </w:p>
    <w:p>
      <w:pPr>
        <w:numPr>
          <w:ilvl w:val="1"/>
          <w:numId w:val="900"/>
        </w:numPr>
        <w:spacing w:before="0" w:after="0"/>
      </w:pPr>
      <w:r>
        <w:t>General Form of a Linear Equation</w:t>
      </w:r>
    </w:p>
    <w:p>
      <w:pPr>
        <w:numPr>
          <w:ilvl w:val="2"/>
          <w:numId w:val="900"/>
        </w:numPr>
        <w:spacing w:before="0" w:after="0"/>
      </w:pPr>
      <w:r>
        <w:t>Slope-Intercept Form</w:t>
      </w:r>
    </w:p>
    <w:p>
      <w:pPr>
        <w:numPr>
          <w:ilvl w:val="2"/>
          <w:numId w:val="900"/>
        </w:numPr>
        <w:spacing w:before="0" w:after="0"/>
      </w:pPr>
      <w:r>
        <w:t>Point-Slope Form</w:t>
      </w:r>
    </w:p>
    <w:p>
      <w:pPr>
        <w:numPr>
          <w:ilvl w:val="2"/>
          <w:numId w:val="900"/>
        </w:numPr>
        <w:spacing w:before="0" w:after="0"/>
      </w:pPr>
      <w:r>
        <w:t>Standard Form</w:t>
      </w:r>
    </w:p>
    <w:p>
      <w:pPr>
        <w:numPr>
          <w:ilvl w:val="1"/>
          <w:numId w:val="900"/>
        </w:numPr>
        <w:spacing w:before="0" w:after="0"/>
      </w:pPr>
      <w:r>
        <w:t>Slope and Intercept</w:t>
      </w:r>
    </w:p>
    <w:p>
      <w:pPr>
        <w:numPr>
          <w:ilvl w:val="2"/>
          <w:numId w:val="900"/>
        </w:numPr>
        <w:spacing w:before="0" w:after="0"/>
      </w:pPr>
      <w:r>
        <w:t>Definition of Slope</w:t>
      </w:r>
    </w:p>
    <w:p>
      <w:pPr>
        <w:numPr>
          <w:ilvl w:val="2"/>
          <w:numId w:val="900"/>
        </w:numPr>
        <w:spacing w:before="0" w:after="0"/>
      </w:pPr>
      <w:r>
        <w:t>Interpretation of Slope</w:t>
      </w:r>
    </w:p>
    <w:p>
      <w:pPr>
        <w:numPr>
          <w:ilvl w:val="2"/>
          <w:numId w:val="900"/>
        </w:numPr>
        <w:spacing w:before="0" w:after="0"/>
      </w:pPr>
      <w:r>
        <w:t>Definition of Intercept</w:t>
      </w:r>
    </w:p>
    <w:p>
      <w:pPr>
        <w:numPr>
          <w:ilvl w:val="2"/>
          <w:numId w:val="900"/>
        </w:numPr>
        <w:spacing w:before="0" w:after="0"/>
      </w:pPr>
      <w:r>
        <w:t>Interpretation of Intercept</w:t>
      </w:r>
    </w:p>
    <w:p>
      <w:pPr>
        <w:numPr>
          <w:ilvl w:val="1"/>
          <w:numId w:val="900"/>
        </w:numPr>
        <w:spacing w:before="0" w:after="0"/>
      </w:pPr>
      <w:r>
        <w:t>Representing Relationships Graphically</w:t>
      </w:r>
    </w:p>
    <w:p>
      <w:pPr>
        <w:numPr>
          <w:ilvl w:val="2"/>
          <w:numId w:val="900"/>
        </w:numPr>
        <w:spacing w:before="0" w:after="0"/>
      </w:pPr>
      <w:r>
        <w:t>Plotting Data Points</w:t>
      </w:r>
    </w:p>
    <w:p>
      <w:pPr>
        <w:numPr>
          <w:ilvl w:val="2"/>
          <w:numId w:val="900"/>
        </w:numPr>
        <w:spacing w:before="0" w:after="0"/>
      </w:pPr>
      <w:r>
        <w:t>Drawing the Regression Line</w:t>
      </w:r>
    </w:p>
    <w:p>
      <w:pPr>
        <w:numPr>
          <w:ilvl w:val="2"/>
          <w:numId w:val="900"/>
        </w:numPr>
        <w:spacing w:before="0" w:after="0"/>
      </w:pPr>
      <w:r>
        <w:t>Visualizing Fit and Residuals</w:t>
      </w:r>
    </w:p>
    <w:p>
      <w:pPr>
        <w:pStyle w:val="Heading1"/>
      </w:pPr>
      <w:r>
        <w:t>Simple Linear Regression</w:t>
      </w:r>
    </w:p>
    <w:p>
      <w:pPr>
        <w:numPr>
          <w:ilvl w:val="0"/>
          <w:numId w:val="900"/>
        </w:numPr>
        <w:spacing w:before="0" w:after="0"/>
      </w:pPr>
      <w:r>
        <w:t>The Simple Linear Regression Model</w:t>
      </w:r>
    </w:p>
    <w:p>
      <w:pPr>
        <w:numPr>
          <w:ilvl w:val="1"/>
          <w:numId w:val="900"/>
        </w:numPr>
        <w:spacing w:before="0" w:after="0"/>
      </w:pPr>
      <w:r>
        <w:t>Model Formulation</w:t>
      </w:r>
    </w:p>
    <w:p>
      <w:pPr>
        <w:numPr>
          <w:ilvl w:val="2"/>
          <w:numId w:val="900"/>
        </w:numPr>
        <w:spacing w:before="0" w:after="0"/>
      </w:pPr>
      <w:r>
        <w:t>Components of the Model</w:t>
      </w:r>
    </w:p>
    <w:p>
      <w:pPr>
        <w:numPr>
          <w:ilvl w:val="2"/>
          <w:numId w:val="900"/>
        </w:numPr>
        <w:spacing w:before="0" w:after="0"/>
      </w:pPr>
      <w:r>
        <w:t>Notation and Terminology</w:t>
      </w:r>
    </w:p>
    <w:p>
      <w:pPr>
        <w:numPr>
          <w:ilvl w:val="1"/>
          <w:numId w:val="900"/>
        </w:numPr>
        <w:spacing w:before="0" w:after="0"/>
      </w:pPr>
      <w:r>
        <w:t>The Error Term</w:t>
      </w:r>
    </w:p>
    <w:p>
      <w:pPr>
        <w:numPr>
          <w:ilvl w:val="2"/>
          <w:numId w:val="900"/>
        </w:numPr>
        <w:spacing w:before="0" w:after="0"/>
      </w:pPr>
      <w:r>
        <w:t>Definition and Role</w:t>
      </w:r>
    </w:p>
    <w:p>
      <w:pPr>
        <w:numPr>
          <w:ilvl w:val="2"/>
          <w:numId w:val="900"/>
        </w:numPr>
        <w:spacing w:before="0" w:after="0"/>
      </w:pPr>
      <w:r>
        <w:t>Sources of Error</w:t>
      </w:r>
    </w:p>
    <w:p>
      <w:pPr>
        <w:numPr>
          <w:ilvl w:val="1"/>
          <w:numId w:val="900"/>
        </w:numPr>
        <w:spacing w:before="0" w:after="0"/>
      </w:pPr>
      <w:r>
        <w:t>Assumptions of the Error Term</w:t>
      </w:r>
    </w:p>
    <w:p>
      <w:pPr>
        <w:numPr>
          <w:ilvl w:val="2"/>
          <w:numId w:val="900"/>
        </w:numPr>
        <w:spacing w:before="0" w:after="0"/>
      </w:pPr>
      <w:r>
        <w:t>Zero Mean</w:t>
      </w:r>
    </w:p>
    <w:p>
      <w:pPr>
        <w:numPr>
          <w:ilvl w:val="2"/>
          <w:numId w:val="900"/>
        </w:numPr>
        <w:spacing w:before="0" w:after="0"/>
      </w:pPr>
      <w:r>
        <w:t>Constant Variance</w:t>
      </w:r>
    </w:p>
    <w:p>
      <w:pPr>
        <w:numPr>
          <w:ilvl w:val="2"/>
          <w:numId w:val="900"/>
        </w:numPr>
        <w:spacing w:before="0" w:after="0"/>
      </w:pPr>
      <w:r>
        <w:t>Independence</w:t>
      </w:r>
    </w:p>
    <w:p>
      <w:pPr>
        <w:numPr>
          <w:ilvl w:val="2"/>
          <w:numId w:val="900"/>
        </w:numPr>
        <w:spacing w:before="0" w:after="0"/>
      </w:pPr>
      <w:r>
        <w:t>Normality</w:t>
      </w:r>
    </w:p>
    <w:p>
      <w:pPr>
        <w:numPr>
          <w:ilvl w:val="0"/>
          <w:numId w:val="900"/>
        </w:numPr>
        <w:spacing w:before="0" w:after="0"/>
      </w:pPr>
      <w:r>
        <w:t>Estimating Model Parameters</w:t>
      </w:r>
    </w:p>
    <w:p>
      <w:pPr>
        <w:numPr>
          <w:ilvl w:val="1"/>
          <w:numId w:val="900"/>
        </w:numPr>
        <w:spacing w:before="0" w:after="0"/>
      </w:pPr>
      <w:r>
        <w:t>The Principle of Least Squares</w:t>
      </w:r>
    </w:p>
    <w:p>
      <w:pPr>
        <w:numPr>
          <w:ilvl w:val="2"/>
          <w:numId w:val="900"/>
        </w:numPr>
        <w:spacing w:before="0" w:after="0"/>
      </w:pPr>
      <w:r>
        <w:t>Minimizing the Sum of Squared Errors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1"/>
          <w:numId w:val="900"/>
        </w:numPr>
        <w:spacing w:before="0" w:after="0"/>
      </w:pPr>
      <w:r>
        <w:t>Ordinary Least Squares Estimation</w:t>
      </w:r>
    </w:p>
    <w:p>
      <w:pPr>
        <w:numPr>
          <w:ilvl w:val="2"/>
          <w:numId w:val="900"/>
        </w:numPr>
        <w:spacing w:before="0" w:after="0"/>
      </w:pPr>
      <w:r>
        <w:t>OLS Objective Function</w:t>
      </w:r>
    </w:p>
    <w:p>
      <w:pPr>
        <w:numPr>
          <w:ilvl w:val="2"/>
          <w:numId w:val="900"/>
        </w:numPr>
        <w:spacing w:before="0" w:after="0"/>
      </w:pPr>
      <w:r>
        <w:t>Steps in OLS Estimation</w:t>
      </w:r>
    </w:p>
    <w:p>
      <w:pPr>
        <w:numPr>
          <w:ilvl w:val="1"/>
          <w:numId w:val="900"/>
        </w:numPr>
        <w:spacing w:before="0" w:after="0"/>
      </w:pPr>
      <w:r>
        <w:t>Derivation of OLS Estimators</w:t>
      </w:r>
    </w:p>
    <w:p>
      <w:pPr>
        <w:numPr>
          <w:ilvl w:val="2"/>
          <w:numId w:val="900"/>
        </w:numPr>
        <w:spacing w:before="0" w:after="0"/>
      </w:pPr>
      <w:r>
        <w:t>Formula for Slope Estimator</w:t>
      </w:r>
    </w:p>
    <w:p>
      <w:pPr>
        <w:numPr>
          <w:ilvl w:val="2"/>
          <w:numId w:val="900"/>
        </w:numPr>
        <w:spacing w:before="0" w:after="0"/>
      </w:pPr>
      <w:r>
        <w:t>Formula for Intercept Estimator</w:t>
      </w:r>
    </w:p>
    <w:p>
      <w:pPr>
        <w:numPr>
          <w:ilvl w:val="2"/>
          <w:numId w:val="900"/>
        </w:numPr>
        <w:spacing w:before="0" w:after="0"/>
      </w:pPr>
      <w:r>
        <w:t>Properties of Estimators</w:t>
      </w:r>
    </w:p>
    <w:p>
      <w:pPr>
        <w:numPr>
          <w:ilvl w:val="0"/>
          <w:numId w:val="900"/>
        </w:numPr>
        <w:spacing w:before="0" w:after="0"/>
      </w:pPr>
      <w:r>
        <w:t>Interpreting Model Coefficients</w:t>
      </w:r>
    </w:p>
    <w:p>
      <w:pPr>
        <w:numPr>
          <w:ilvl w:val="1"/>
          <w:numId w:val="900"/>
        </w:numPr>
        <w:spacing w:before="0" w:after="0"/>
      </w:pPr>
      <w:r>
        <w:t>Interpretation of the Intercept</w:t>
      </w:r>
    </w:p>
    <w:p>
      <w:pPr>
        <w:numPr>
          <w:ilvl w:val="2"/>
          <w:numId w:val="900"/>
        </w:numPr>
        <w:spacing w:before="0" w:after="0"/>
      </w:pPr>
      <w:r>
        <w:t>Meaning in Context</w:t>
      </w:r>
    </w:p>
    <w:p>
      <w:pPr>
        <w:numPr>
          <w:ilvl w:val="2"/>
          <w:numId w:val="900"/>
        </w:numPr>
        <w:spacing w:before="0" w:after="0"/>
      </w:pPr>
      <w:r>
        <w:t>Limitations of Interpretation</w:t>
      </w:r>
    </w:p>
    <w:p>
      <w:pPr>
        <w:numPr>
          <w:ilvl w:val="1"/>
          <w:numId w:val="900"/>
        </w:numPr>
        <w:spacing w:before="0" w:after="0"/>
      </w:pPr>
      <w:r>
        <w:t>Interpretation of the Slope</w:t>
      </w:r>
    </w:p>
    <w:p>
      <w:pPr>
        <w:numPr>
          <w:ilvl w:val="2"/>
          <w:numId w:val="900"/>
        </w:numPr>
        <w:spacing w:before="0" w:after="0"/>
      </w:pPr>
      <w:r>
        <w:t>Change in Y per Unit Change in X</w:t>
      </w:r>
    </w:p>
    <w:p>
      <w:pPr>
        <w:numPr>
          <w:ilvl w:val="2"/>
          <w:numId w:val="900"/>
        </w:numPr>
        <w:spacing w:before="0" w:after="0"/>
      </w:pPr>
      <w:r>
        <w:t>Practical Examples</w:t>
      </w:r>
    </w:p>
    <w:p>
      <w:pPr>
        <w:numPr>
          <w:ilvl w:val="0"/>
          <w:numId w:val="900"/>
        </w:numPr>
        <w:spacing w:before="0" w:after="0"/>
      </w:pPr>
      <w:r>
        <w:t>Assessing Model Fit</w:t>
      </w:r>
    </w:p>
    <w:p>
      <w:pPr>
        <w:numPr>
          <w:ilvl w:val="1"/>
          <w:numId w:val="900"/>
        </w:numPr>
        <w:spacing w:before="0" w:after="0"/>
      </w:pPr>
      <w:r>
        <w:t>Residuals</w:t>
      </w:r>
    </w:p>
    <w:p>
      <w:pPr>
        <w:numPr>
          <w:ilvl w:val="2"/>
          <w:numId w:val="900"/>
        </w:numPr>
        <w:spacing w:before="0" w:after="0"/>
      </w:pPr>
      <w:r>
        <w:t>Definition of Residuals</w:t>
      </w:r>
    </w:p>
    <w:p>
      <w:pPr>
        <w:numPr>
          <w:ilvl w:val="2"/>
          <w:numId w:val="900"/>
        </w:numPr>
        <w:spacing w:before="0" w:after="0"/>
      </w:pPr>
      <w:r>
        <w:t>Calculating Residuals</w:t>
      </w:r>
    </w:p>
    <w:p>
      <w:pPr>
        <w:numPr>
          <w:ilvl w:val="2"/>
          <w:numId w:val="900"/>
        </w:numPr>
        <w:spacing w:before="0" w:after="0"/>
      </w:pPr>
      <w:r>
        <w:t>Properties of Residuals</w:t>
      </w:r>
    </w:p>
    <w:p>
      <w:pPr>
        <w:numPr>
          <w:ilvl w:val="1"/>
          <w:numId w:val="900"/>
        </w:numPr>
        <w:spacing w:before="0" w:after="0"/>
      </w:pPr>
      <w:r>
        <w:t>Sum of Squares Decomposition</w:t>
      </w:r>
    </w:p>
    <w:p>
      <w:pPr>
        <w:numPr>
          <w:ilvl w:val="2"/>
          <w:numId w:val="900"/>
        </w:numPr>
        <w:spacing w:before="0" w:after="0"/>
      </w:pPr>
      <w:r>
        <w:t>Residual Sum of Squares</w:t>
      </w:r>
    </w:p>
    <w:p>
      <w:pPr>
        <w:numPr>
          <w:ilvl w:val="2"/>
          <w:numId w:val="900"/>
        </w:numPr>
        <w:spacing w:before="0" w:after="0"/>
      </w:pPr>
      <w:r>
        <w:t>Total Sum of Squares</w:t>
      </w:r>
    </w:p>
    <w:p>
      <w:pPr>
        <w:numPr>
          <w:ilvl w:val="2"/>
          <w:numId w:val="900"/>
        </w:numPr>
        <w:spacing w:before="0" w:after="0"/>
      </w:pPr>
      <w:r>
        <w:t>Regression Sum of Squares</w:t>
      </w:r>
    </w:p>
    <w:p>
      <w:pPr>
        <w:numPr>
          <w:ilvl w:val="1"/>
          <w:numId w:val="900"/>
        </w:numPr>
        <w:spacing w:before="0" w:after="0"/>
      </w:pPr>
      <w:r>
        <w:t>Coefficient of Determination</w:t>
      </w:r>
    </w:p>
    <w:p>
      <w:pPr>
        <w:numPr>
          <w:ilvl w:val="2"/>
          <w:numId w:val="900"/>
        </w:numPr>
        <w:spacing w:before="0" w:after="0"/>
      </w:pPr>
      <w:r>
        <w:t>Formula for R-squared</w:t>
      </w:r>
    </w:p>
    <w:p>
      <w:pPr>
        <w:numPr>
          <w:ilvl w:val="2"/>
          <w:numId w:val="900"/>
        </w:numPr>
        <w:spacing w:before="0" w:after="0"/>
      </w:pPr>
      <w:r>
        <w:t>Interpretation of R-squared</w:t>
      </w:r>
    </w:p>
    <w:p>
      <w:pPr>
        <w:numPr>
          <w:ilvl w:val="2"/>
          <w:numId w:val="900"/>
        </w:numPr>
        <w:spacing w:before="0" w:after="0"/>
      </w:pPr>
      <w:r>
        <w:t>Limitations of R-squared</w:t>
      </w:r>
    </w:p>
    <w:p>
      <w:pPr>
        <w:numPr>
          <w:ilvl w:val="1"/>
          <w:numId w:val="900"/>
        </w:numPr>
        <w:spacing w:before="0" w:after="0"/>
      </w:pPr>
      <w:r>
        <w:t>Residual Standard Error</w:t>
      </w:r>
    </w:p>
    <w:p>
      <w:pPr>
        <w:numPr>
          <w:ilvl w:val="2"/>
          <w:numId w:val="900"/>
        </w:numPr>
        <w:spacing w:before="0" w:after="0"/>
      </w:pPr>
      <w:r>
        <w:t>Calculation of RSE</w:t>
      </w:r>
    </w:p>
    <w:p>
      <w:pPr>
        <w:numPr>
          <w:ilvl w:val="2"/>
          <w:numId w:val="900"/>
        </w:numPr>
        <w:spacing w:before="0" w:after="0"/>
      </w:pPr>
      <w:r>
        <w:t>Interpretation of RSE</w:t>
      </w:r>
    </w:p>
    <w:p>
      <w:pPr>
        <w:pStyle w:val="Heading1"/>
      </w:pPr>
      <w:r>
        <w:t>Inference in Simple Linear Regression</w:t>
      </w:r>
    </w:p>
    <w:p>
      <w:pPr>
        <w:numPr>
          <w:ilvl w:val="0"/>
          <w:numId w:val="900"/>
        </w:numPr>
        <w:spacing w:before="0" w:after="0"/>
      </w:pPr>
      <w:r>
        <w:t>Properties of OLS Estimators</w:t>
      </w:r>
    </w:p>
    <w:p>
      <w:pPr>
        <w:numPr>
          <w:ilvl w:val="1"/>
          <w:numId w:val="900"/>
        </w:numPr>
        <w:spacing w:before="0" w:after="0"/>
      </w:pPr>
      <w:r>
        <w:t>Unbiasedness</w:t>
      </w:r>
    </w:p>
    <w:p>
      <w:pPr>
        <w:numPr>
          <w:ilvl w:val="2"/>
          <w:numId w:val="900"/>
        </w:numPr>
        <w:spacing w:before="0" w:after="0"/>
      </w:pPr>
      <w:r>
        <w:t>Definition of Unbiasedness</w:t>
      </w:r>
    </w:p>
    <w:p>
      <w:pPr>
        <w:numPr>
          <w:ilvl w:val="2"/>
          <w:numId w:val="900"/>
        </w:numPr>
        <w:spacing w:before="0" w:after="0"/>
      </w:pPr>
      <w:r>
        <w:t>Conditions for Unbiasedness</w:t>
      </w:r>
    </w:p>
    <w:p>
      <w:pPr>
        <w:numPr>
          <w:ilvl w:val="1"/>
          <w:numId w:val="900"/>
        </w:numPr>
        <w:spacing w:before="0" w:after="0"/>
      </w:pPr>
      <w:r>
        <w:t>Variance of Estimators</w:t>
      </w:r>
    </w:p>
    <w:p>
      <w:pPr>
        <w:numPr>
          <w:ilvl w:val="2"/>
          <w:numId w:val="900"/>
        </w:numPr>
        <w:spacing w:before="0" w:after="0"/>
      </w:pPr>
      <w:r>
        <w:t>Formula for Variance of Slope</w:t>
      </w:r>
    </w:p>
    <w:p>
      <w:pPr>
        <w:numPr>
          <w:ilvl w:val="2"/>
          <w:numId w:val="900"/>
        </w:numPr>
        <w:spacing w:before="0" w:after="0"/>
      </w:pPr>
      <w:r>
        <w:t>Formula for Variance of Intercept</w:t>
      </w:r>
    </w:p>
    <w:p>
      <w:pPr>
        <w:numPr>
          <w:ilvl w:val="2"/>
          <w:numId w:val="900"/>
        </w:numPr>
        <w:spacing w:before="0" w:after="0"/>
      </w:pPr>
      <w:r>
        <w:t>Factors Affecting Variance</w:t>
      </w:r>
    </w:p>
    <w:p>
      <w:pPr>
        <w:numPr>
          <w:ilvl w:val="1"/>
          <w:numId w:val="900"/>
        </w:numPr>
        <w:spacing w:before="0" w:after="0"/>
      </w:pPr>
      <w:r>
        <w:t>Gauss-Markov Theorem</w:t>
      </w:r>
    </w:p>
    <w:p>
      <w:pPr>
        <w:numPr>
          <w:ilvl w:val="2"/>
          <w:numId w:val="900"/>
        </w:numPr>
        <w:spacing w:before="0" w:after="0"/>
      </w:pPr>
      <w:r>
        <w:t>Statement of the Theorem</w:t>
      </w:r>
    </w:p>
    <w:p>
      <w:pPr>
        <w:numPr>
          <w:ilvl w:val="2"/>
          <w:numId w:val="900"/>
        </w:numPr>
        <w:spacing w:before="0" w:after="0"/>
      </w:pPr>
      <w:r>
        <w:t>Best Linear Unbiased Estimators</w:t>
      </w:r>
    </w:p>
    <w:p>
      <w:pPr>
        <w:numPr>
          <w:ilvl w:val="0"/>
          <w:numId w:val="900"/>
        </w:numPr>
        <w:spacing w:before="0" w:after="0"/>
      </w:pPr>
      <w:r>
        <w:t>Hypothesis Testing for Coefficients</w:t>
      </w:r>
    </w:p>
    <w:p>
      <w:pPr>
        <w:numPr>
          <w:ilvl w:val="1"/>
          <w:numId w:val="900"/>
        </w:numPr>
        <w:spacing w:before="0" w:after="0"/>
      </w:pPr>
      <w:r>
        <w:t>Null and Alternative Hypotheses</w:t>
      </w:r>
    </w:p>
    <w:p>
      <w:pPr>
        <w:numPr>
          <w:ilvl w:val="2"/>
          <w:numId w:val="900"/>
        </w:numPr>
        <w:spacing w:before="0" w:after="0"/>
      </w:pPr>
      <w:r>
        <w:t>Formulating Hypotheses for Slope</w:t>
      </w:r>
    </w:p>
    <w:p>
      <w:pPr>
        <w:numPr>
          <w:ilvl w:val="2"/>
          <w:numId w:val="900"/>
        </w:numPr>
        <w:spacing w:before="0" w:after="0"/>
      </w:pPr>
      <w:r>
        <w:t>Formulating Hypotheses for Intercept</w:t>
      </w:r>
    </w:p>
    <w:p>
      <w:pPr>
        <w:numPr>
          <w:ilvl w:val="2"/>
          <w:numId w:val="900"/>
        </w:numPr>
        <w:spacing w:before="0" w:after="0"/>
      </w:pPr>
      <w:r>
        <w:t>One-sided vs. Two-sided Tests</w:t>
      </w:r>
    </w:p>
    <w:p>
      <w:pPr>
        <w:numPr>
          <w:ilvl w:val="1"/>
          <w:numId w:val="900"/>
        </w:numPr>
        <w:spacing w:before="0" w:after="0"/>
      </w:pPr>
      <w:r>
        <w:t>The t-statistic</w:t>
      </w:r>
    </w:p>
    <w:p>
      <w:pPr>
        <w:numPr>
          <w:ilvl w:val="2"/>
          <w:numId w:val="900"/>
        </w:numPr>
        <w:spacing w:before="0" w:after="0"/>
      </w:pPr>
      <w:r>
        <w:t>Formula for t-statistic</w:t>
      </w:r>
    </w:p>
    <w:p>
      <w:pPr>
        <w:numPr>
          <w:ilvl w:val="2"/>
          <w:numId w:val="900"/>
        </w:numPr>
        <w:spacing w:before="0" w:after="0"/>
      </w:pPr>
      <w:r>
        <w:t>Degrees of Freedom</w:t>
      </w:r>
    </w:p>
    <w:p>
      <w:pPr>
        <w:numPr>
          <w:ilvl w:val="2"/>
          <w:numId w:val="900"/>
        </w:numPr>
        <w:spacing w:before="0" w:after="0"/>
      </w:pPr>
      <w:r>
        <w:t>t-distribution Properties</w:t>
      </w:r>
    </w:p>
    <w:p>
      <w:pPr>
        <w:numPr>
          <w:ilvl w:val="1"/>
          <w:numId w:val="900"/>
        </w:numPr>
        <w:spacing w:before="0" w:after="0"/>
      </w:pPr>
      <w:r>
        <w:t>p-values and Statistical Significance</w:t>
      </w:r>
    </w:p>
    <w:p>
      <w:pPr>
        <w:numPr>
          <w:ilvl w:val="2"/>
          <w:numId w:val="900"/>
        </w:numPr>
        <w:spacing w:before="0" w:after="0"/>
      </w:pPr>
      <w:r>
        <w:t>Definition of p-value</w:t>
      </w:r>
    </w:p>
    <w:p>
      <w:pPr>
        <w:numPr>
          <w:ilvl w:val="2"/>
          <w:numId w:val="900"/>
        </w:numPr>
        <w:spacing w:before="0" w:after="0"/>
      </w:pPr>
      <w:r>
        <w:t>Interpreting p-values</w:t>
      </w:r>
    </w:p>
    <w:p>
      <w:pPr>
        <w:numPr>
          <w:ilvl w:val="2"/>
          <w:numId w:val="900"/>
        </w:numPr>
        <w:spacing w:before="0" w:after="0"/>
      </w:pPr>
      <w:r>
        <w:t>Significance Levels</w:t>
      </w:r>
    </w:p>
    <w:p>
      <w:pPr>
        <w:numPr>
          <w:ilvl w:val="0"/>
          <w:numId w:val="900"/>
        </w:numPr>
        <w:spacing w:before="0" w:after="0"/>
      </w:pPr>
      <w:r>
        <w:t>Confidence Intervals</w:t>
      </w:r>
    </w:p>
    <w:p>
      <w:pPr>
        <w:numPr>
          <w:ilvl w:val="1"/>
          <w:numId w:val="900"/>
        </w:numPr>
        <w:spacing w:before="0" w:after="0"/>
      </w:pPr>
      <w:r>
        <w:t>Confidence Interval for the Slope</w:t>
      </w:r>
    </w:p>
    <w:p>
      <w:pPr>
        <w:numPr>
          <w:ilvl w:val="2"/>
          <w:numId w:val="900"/>
        </w:numPr>
        <w:spacing w:before="0" w:after="0"/>
      </w:pPr>
      <w:r>
        <w:t>Formula for Confidence Interval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1"/>
          <w:numId w:val="900"/>
        </w:numPr>
        <w:spacing w:before="0" w:after="0"/>
      </w:pPr>
      <w:r>
        <w:t>Confidence Interval for the Intercept</w:t>
      </w:r>
    </w:p>
    <w:p>
      <w:pPr>
        <w:numPr>
          <w:ilvl w:val="2"/>
          <w:numId w:val="900"/>
        </w:numPr>
        <w:spacing w:before="0" w:after="0"/>
      </w:pPr>
      <w:r>
        <w:t>Formula for Confidence Interval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0"/>
          <w:numId w:val="900"/>
        </w:numPr>
        <w:spacing w:before="0" w:after="0"/>
      </w:pPr>
      <w:r>
        <w:t>Prediction and Prediction Intervals</w:t>
      </w:r>
    </w:p>
    <w:p>
      <w:pPr>
        <w:numPr>
          <w:ilvl w:val="1"/>
          <w:numId w:val="900"/>
        </w:numPr>
        <w:spacing w:before="0" w:after="0"/>
      </w:pPr>
      <w:r>
        <w:t>Point Prediction for New Observations</w:t>
      </w:r>
    </w:p>
    <w:p>
      <w:pPr>
        <w:numPr>
          <w:ilvl w:val="1"/>
          <w:numId w:val="900"/>
        </w:numPr>
        <w:spacing w:before="0" w:after="0"/>
      </w:pPr>
      <w:r>
        <w:t>Confidence Interval for Mean Response</w:t>
      </w:r>
    </w:p>
    <w:p>
      <w:pPr>
        <w:numPr>
          <w:ilvl w:val="2"/>
          <w:numId w:val="900"/>
        </w:numPr>
        <w:spacing w:before="0" w:after="0"/>
      </w:pPr>
      <w:r>
        <w:t>Calculation and Interpretation</w:t>
      </w:r>
    </w:p>
    <w:p>
      <w:pPr>
        <w:numPr>
          <w:ilvl w:val="1"/>
          <w:numId w:val="900"/>
        </w:numPr>
        <w:spacing w:before="0" w:after="0"/>
      </w:pPr>
      <w:r>
        <w:t>Prediction Interval for Individual Response</w:t>
      </w:r>
    </w:p>
    <w:p>
      <w:pPr>
        <w:numPr>
          <w:ilvl w:val="2"/>
          <w:numId w:val="900"/>
        </w:numPr>
        <w:spacing w:before="0" w:after="0"/>
      </w:pPr>
      <w:r>
        <w:t>Calculation and Interpretation</w:t>
      </w:r>
    </w:p>
    <w:p>
      <w:pPr>
        <w:numPr>
          <w:ilvl w:val="1"/>
          <w:numId w:val="900"/>
        </w:numPr>
        <w:spacing w:before="0" w:after="0"/>
      </w:pPr>
      <w:r>
        <w:t>Distinguishing Between Confidence and Prediction Intervals</w:t>
      </w:r>
    </w:p>
    <w:p>
      <w:pPr>
        <w:pStyle w:val="Heading1"/>
      </w:pPr>
      <w:r>
        <w:t>Multiple Linear Regression</w:t>
      </w:r>
    </w:p>
    <w:p>
      <w:pPr>
        <w:numPr>
          <w:ilvl w:val="0"/>
          <w:numId w:val="900"/>
        </w:numPr>
        <w:spacing w:before="0" w:after="0"/>
      </w:pPr>
      <w:r>
        <w:t>The Multiple Linear Regression Model</w:t>
      </w:r>
    </w:p>
    <w:p>
      <w:pPr>
        <w:numPr>
          <w:ilvl w:val="1"/>
          <w:numId w:val="900"/>
        </w:numPr>
        <w:spacing w:before="0" w:after="0"/>
      </w:pPr>
      <w:r>
        <w:t>Model Formulation with Multiple Predictors</w:t>
      </w:r>
    </w:p>
    <w:p>
      <w:pPr>
        <w:numPr>
          <w:ilvl w:val="2"/>
          <w:numId w:val="900"/>
        </w:numPr>
        <w:spacing w:before="0" w:after="0"/>
      </w:pPr>
      <w:r>
        <w:t>General Form</w:t>
      </w:r>
    </w:p>
    <w:p>
      <w:pPr>
        <w:numPr>
          <w:ilvl w:val="2"/>
          <w:numId w:val="900"/>
        </w:numPr>
        <w:spacing w:before="0" w:after="0"/>
      </w:pPr>
      <w:r>
        <w:t>Notation for Multiple Predictors</w:t>
      </w:r>
    </w:p>
    <w:p>
      <w:pPr>
        <w:numPr>
          <w:ilvl w:val="1"/>
          <w:numId w:val="900"/>
        </w:numPr>
        <w:spacing w:before="0" w:after="0"/>
      </w:pPr>
      <w:r>
        <w:t>Matrix Notation for MLR</w:t>
      </w:r>
    </w:p>
    <w:p>
      <w:pPr>
        <w:numPr>
          <w:ilvl w:val="2"/>
          <w:numId w:val="900"/>
        </w:numPr>
        <w:spacing w:before="0" w:after="0"/>
      </w:pPr>
      <w:r>
        <w:t>Design Matrix</w:t>
      </w:r>
    </w:p>
    <w:p>
      <w:pPr>
        <w:numPr>
          <w:ilvl w:val="2"/>
          <w:numId w:val="900"/>
        </w:numPr>
        <w:spacing w:before="0" w:after="0"/>
      </w:pPr>
      <w:r>
        <w:t>Parameter Vector</w:t>
      </w:r>
    </w:p>
    <w:p>
      <w:pPr>
        <w:numPr>
          <w:ilvl w:val="2"/>
          <w:numId w:val="900"/>
        </w:numPr>
        <w:spacing w:before="0" w:after="0"/>
      </w:pPr>
      <w:r>
        <w:t>Error Vector</w:t>
      </w:r>
    </w:p>
    <w:p>
      <w:pPr>
        <w:numPr>
          <w:ilvl w:val="0"/>
          <w:numId w:val="900"/>
        </w:numPr>
        <w:spacing w:before="0" w:after="0"/>
      </w:pPr>
      <w:r>
        <w:t>Estimation in Multiple Linear Regression</w:t>
      </w:r>
    </w:p>
    <w:p>
      <w:pPr>
        <w:numPr>
          <w:ilvl w:val="1"/>
          <w:numId w:val="900"/>
        </w:numPr>
        <w:spacing w:before="0" w:after="0"/>
      </w:pPr>
      <w:r>
        <w:t>OLS Estimation in Matrix Form</w:t>
      </w:r>
    </w:p>
    <w:p>
      <w:pPr>
        <w:numPr>
          <w:ilvl w:val="2"/>
          <w:numId w:val="900"/>
        </w:numPr>
        <w:spacing w:before="0" w:after="0"/>
      </w:pPr>
      <w:r>
        <w:t>Matrix Algebra for OLS</w:t>
      </w:r>
    </w:p>
    <w:p>
      <w:pPr>
        <w:numPr>
          <w:ilvl w:val="2"/>
          <w:numId w:val="900"/>
        </w:numPr>
        <w:spacing w:before="0" w:after="0"/>
      </w:pPr>
      <w:r>
        <w:t>Solution for Parameter Vector</w:t>
      </w:r>
    </w:p>
    <w:p>
      <w:pPr>
        <w:numPr>
          <w:ilvl w:val="1"/>
          <w:numId w:val="900"/>
        </w:numPr>
        <w:spacing w:before="0" w:after="0"/>
      </w:pPr>
      <w:r>
        <w:t>Fitted Values and Residuals in Matrix Form</w:t>
      </w:r>
    </w:p>
    <w:p>
      <w:pPr>
        <w:numPr>
          <w:ilvl w:val="2"/>
          <w:numId w:val="900"/>
        </w:numPr>
        <w:spacing w:before="0" w:after="0"/>
      </w:pPr>
      <w:r>
        <w:t>Calculating Fitted Values</w:t>
      </w:r>
    </w:p>
    <w:p>
      <w:pPr>
        <w:numPr>
          <w:ilvl w:val="2"/>
          <w:numId w:val="900"/>
        </w:numPr>
        <w:spacing w:before="0" w:after="0"/>
      </w:pPr>
      <w:r>
        <w:t>Calculating Residuals</w:t>
      </w:r>
    </w:p>
    <w:p>
      <w:pPr>
        <w:numPr>
          <w:ilvl w:val="0"/>
          <w:numId w:val="900"/>
        </w:numPr>
        <w:spacing w:before="0" w:after="0"/>
      </w:pPr>
      <w:r>
        <w:t>Interpretation of Coefficients</w:t>
      </w:r>
    </w:p>
    <w:p>
      <w:pPr>
        <w:numPr>
          <w:ilvl w:val="1"/>
          <w:numId w:val="900"/>
        </w:numPr>
        <w:spacing w:before="0" w:after="0"/>
      </w:pPr>
      <w:r>
        <w:t>Partial Effects</w:t>
      </w:r>
    </w:p>
    <w:p>
      <w:pPr>
        <w:numPr>
          <w:ilvl w:val="2"/>
          <w:numId w:val="900"/>
        </w:numPr>
        <w:spacing w:before="0" w:after="0"/>
      </w:pPr>
      <w:r>
        <w:t>Holding Other Variables Constant</w:t>
      </w:r>
    </w:p>
    <w:p>
      <w:pPr>
        <w:numPr>
          <w:ilvl w:val="2"/>
          <w:numId w:val="900"/>
        </w:numPr>
        <w:spacing w:before="0" w:after="0"/>
      </w:pPr>
      <w:r>
        <w:t>Interpretation in Context</w:t>
      </w:r>
    </w:p>
    <w:p>
      <w:pPr>
        <w:numPr>
          <w:ilvl w:val="1"/>
          <w:numId w:val="900"/>
        </w:numPr>
        <w:spacing w:before="0" w:after="0"/>
      </w:pPr>
      <w:r>
        <w:t>Comparing Magnitudes of Coefficients</w:t>
      </w:r>
    </w:p>
    <w:p>
      <w:pPr>
        <w:numPr>
          <w:ilvl w:val="2"/>
          <w:numId w:val="900"/>
        </w:numPr>
        <w:spacing w:before="0" w:after="0"/>
      </w:pPr>
      <w:r>
        <w:t>Standardized Coefficients</w:t>
      </w:r>
    </w:p>
    <w:p>
      <w:pPr>
        <w:numPr>
          <w:ilvl w:val="2"/>
          <w:numId w:val="900"/>
        </w:numPr>
        <w:spacing w:before="0" w:after="0"/>
      </w:pPr>
      <w:r>
        <w:t>Cautions in Interpretation</w:t>
      </w:r>
    </w:p>
    <w:p>
      <w:pPr>
        <w:numPr>
          <w:ilvl w:val="0"/>
          <w:numId w:val="900"/>
        </w:numPr>
        <w:spacing w:before="0" w:after="0"/>
      </w:pPr>
      <w:r>
        <w:t>Assessing Overall Model Significance</w:t>
      </w:r>
    </w:p>
    <w:p>
      <w:pPr>
        <w:numPr>
          <w:ilvl w:val="1"/>
          <w:numId w:val="900"/>
        </w:numPr>
        <w:spacing w:before="0" w:after="0"/>
      </w:pPr>
      <w:r>
        <w:t>The F-statistic</w:t>
      </w:r>
    </w:p>
    <w:p>
      <w:pPr>
        <w:numPr>
          <w:ilvl w:val="2"/>
          <w:numId w:val="900"/>
        </w:numPr>
        <w:spacing w:before="0" w:after="0"/>
      </w:pPr>
      <w:r>
        <w:t>Formula for F-statistic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1"/>
          <w:numId w:val="900"/>
        </w:numPr>
        <w:spacing w:before="0" w:after="0"/>
      </w:pPr>
      <w:r>
        <w:t>The F-test for Overall Significance</w:t>
      </w:r>
    </w:p>
    <w:p>
      <w:pPr>
        <w:numPr>
          <w:ilvl w:val="2"/>
          <w:numId w:val="900"/>
        </w:numPr>
        <w:spacing w:before="0" w:after="0"/>
      </w:pPr>
      <w:r>
        <w:t>Hypotheses for F-test</w:t>
      </w:r>
    </w:p>
    <w:p>
      <w:pPr>
        <w:numPr>
          <w:ilvl w:val="2"/>
          <w:numId w:val="900"/>
        </w:numPr>
        <w:spacing w:before="0" w:after="0"/>
      </w:pPr>
      <w:r>
        <w:t>Decision Criteria</w:t>
      </w:r>
    </w:p>
    <w:p>
      <w:pPr>
        <w:numPr>
          <w:ilvl w:val="1"/>
          <w:numId w:val="900"/>
        </w:numPr>
        <w:spacing w:before="0" w:after="0"/>
      </w:pPr>
      <w:r>
        <w:t>Relationship between F-statistic and t-statistics</w:t>
      </w:r>
    </w:p>
    <w:p>
      <w:pPr>
        <w:numPr>
          <w:ilvl w:val="0"/>
          <w:numId w:val="900"/>
        </w:numPr>
        <w:spacing w:before="0" w:after="0"/>
      </w:pPr>
      <w:r>
        <w:t>Measures of Fit in Multiple Regression</w:t>
      </w:r>
    </w:p>
    <w:p>
      <w:pPr>
        <w:numPr>
          <w:ilvl w:val="1"/>
          <w:numId w:val="900"/>
        </w:numPr>
        <w:spacing w:before="0" w:after="0"/>
      </w:pPr>
      <w:r>
        <w:t>R-squared in Multiple Regression</w:t>
      </w:r>
    </w:p>
    <w:p>
      <w:pPr>
        <w:numPr>
          <w:ilvl w:val="2"/>
          <w:numId w:val="900"/>
        </w:numPr>
        <w:spacing w:before="0" w:after="0"/>
      </w:pPr>
      <w:r>
        <w:t>Calculation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1"/>
          <w:numId w:val="900"/>
        </w:numPr>
        <w:spacing w:before="0" w:after="0"/>
      </w:pPr>
      <w:r>
        <w:t>The Problem of Increasing R-squared</w:t>
      </w:r>
    </w:p>
    <w:p>
      <w:pPr>
        <w:numPr>
          <w:ilvl w:val="2"/>
          <w:numId w:val="900"/>
        </w:numPr>
        <w:spacing w:before="0" w:after="0"/>
      </w:pPr>
      <w:r>
        <w:t>Overfitting</w:t>
      </w:r>
    </w:p>
    <w:p>
      <w:pPr>
        <w:numPr>
          <w:ilvl w:val="2"/>
          <w:numId w:val="900"/>
        </w:numPr>
        <w:spacing w:before="0" w:after="0"/>
      </w:pPr>
      <w:r>
        <w:t>Spurious Improvement</w:t>
      </w:r>
    </w:p>
    <w:p>
      <w:pPr>
        <w:numPr>
          <w:ilvl w:val="1"/>
          <w:numId w:val="900"/>
        </w:numPr>
        <w:spacing w:before="0" w:after="0"/>
      </w:pPr>
      <w:r>
        <w:t>Adjusted R-squared</w:t>
      </w:r>
    </w:p>
    <w:p>
      <w:pPr>
        <w:numPr>
          <w:ilvl w:val="2"/>
          <w:numId w:val="900"/>
        </w:numPr>
        <w:spacing w:before="0" w:after="0"/>
      </w:pPr>
      <w:r>
        <w:t>Formula for Adjusted R-squared</w:t>
      </w:r>
    </w:p>
    <w:p>
      <w:pPr>
        <w:numPr>
          <w:ilvl w:val="2"/>
          <w:numId w:val="900"/>
        </w:numPr>
        <w:spacing w:before="0" w:after="0"/>
      </w:pPr>
      <w:r>
        <w:t>Advantages over R-squared</w:t>
      </w:r>
    </w:p>
    <w:p>
      <w:pPr>
        <w:pStyle w:val="Heading1"/>
      </w:pPr>
      <w:r>
        <w:t>Model Diagnostics and Assumption Checking</w:t>
      </w:r>
    </w:p>
    <w:p>
      <w:pPr>
        <w:numPr>
          <w:ilvl w:val="0"/>
          <w:numId w:val="900"/>
        </w:numPr>
        <w:spacing w:before="0" w:after="0"/>
      </w:pPr>
      <w:r>
        <w:t>Assumptions of Linear Regression</w:t>
      </w:r>
    </w:p>
    <w:p>
      <w:pPr>
        <w:numPr>
          <w:ilvl w:val="1"/>
          <w:numId w:val="900"/>
        </w:numPr>
        <w:spacing w:before="0" w:after="0"/>
      </w:pPr>
      <w:r>
        <w:t>Linearity</w:t>
      </w:r>
    </w:p>
    <w:p>
      <w:pPr>
        <w:numPr>
          <w:ilvl w:val="2"/>
          <w:numId w:val="900"/>
        </w:numPr>
        <w:spacing w:before="0" w:after="0"/>
      </w:pPr>
      <w:r>
        <w:t>Definition and Importance</w:t>
      </w:r>
    </w:p>
    <w:p>
      <w:pPr>
        <w:numPr>
          <w:ilvl w:val="2"/>
          <w:numId w:val="900"/>
        </w:numPr>
        <w:spacing w:before="0" w:after="0"/>
      </w:pPr>
      <w:r>
        <w:t>Consequences of Violation</w:t>
      </w:r>
    </w:p>
    <w:p>
      <w:pPr>
        <w:numPr>
          <w:ilvl w:val="1"/>
          <w:numId w:val="900"/>
        </w:numPr>
        <w:spacing w:before="0" w:after="0"/>
      </w:pPr>
      <w:r>
        <w:t>Independence of Errors</w:t>
      </w:r>
    </w:p>
    <w:p>
      <w:pPr>
        <w:numPr>
          <w:ilvl w:val="2"/>
          <w:numId w:val="900"/>
        </w:numPr>
        <w:spacing w:before="0" w:after="0"/>
      </w:pPr>
      <w:r>
        <w:t>Consequences of Violation</w:t>
      </w:r>
    </w:p>
    <w:p>
      <w:pPr>
        <w:numPr>
          <w:ilvl w:val="1"/>
          <w:numId w:val="900"/>
        </w:numPr>
        <w:spacing w:before="0" w:after="0"/>
      </w:pPr>
      <w:r>
        <w:t>Homoscedasticity</w:t>
      </w:r>
    </w:p>
    <w:p>
      <w:pPr>
        <w:numPr>
          <w:ilvl w:val="2"/>
          <w:numId w:val="900"/>
        </w:numPr>
        <w:spacing w:before="0" w:after="0"/>
      </w:pPr>
      <w:r>
        <w:t>Constant Variance of Errors</w:t>
      </w:r>
    </w:p>
    <w:p>
      <w:pPr>
        <w:numPr>
          <w:ilvl w:val="2"/>
          <w:numId w:val="900"/>
        </w:numPr>
        <w:spacing w:before="0" w:after="0"/>
      </w:pPr>
      <w:r>
        <w:t>Consequences of Heteroscedasticity</w:t>
      </w:r>
    </w:p>
    <w:p>
      <w:pPr>
        <w:numPr>
          <w:ilvl w:val="1"/>
          <w:numId w:val="900"/>
        </w:numPr>
        <w:spacing w:before="0" w:after="0"/>
      </w:pPr>
      <w:r>
        <w:t>Normality of Errors</w:t>
      </w:r>
    </w:p>
    <w:p>
      <w:pPr>
        <w:numPr>
          <w:ilvl w:val="2"/>
          <w:numId w:val="900"/>
        </w:numPr>
        <w:spacing w:before="0" w:after="0"/>
      </w:pPr>
      <w:r>
        <w:t>Importance for Inference</w:t>
      </w:r>
    </w:p>
    <w:p>
      <w:pPr>
        <w:numPr>
          <w:ilvl w:val="2"/>
          <w:numId w:val="900"/>
        </w:numPr>
        <w:spacing w:before="0" w:after="0"/>
      </w:pPr>
      <w:r>
        <w:t>Assessing Normality</w:t>
      </w:r>
    </w:p>
    <w:p>
      <w:pPr>
        <w:numPr>
          <w:ilvl w:val="0"/>
          <w:numId w:val="900"/>
        </w:numPr>
        <w:spacing w:before="0" w:after="0"/>
      </w:pPr>
      <w:r>
        <w:t>Graphical Diagnostics</w:t>
      </w:r>
    </w:p>
    <w:p>
      <w:pPr>
        <w:numPr>
          <w:ilvl w:val="1"/>
          <w:numId w:val="900"/>
        </w:numPr>
        <w:spacing w:before="0" w:after="0"/>
      </w:pPr>
      <w:r>
        <w:t>Residuals vs. Fitted Values Plot</w:t>
      </w:r>
    </w:p>
    <w:p>
      <w:pPr>
        <w:numPr>
          <w:ilvl w:val="2"/>
          <w:numId w:val="900"/>
        </w:numPr>
        <w:spacing w:before="0" w:after="0"/>
      </w:pPr>
      <w:r>
        <w:t>Identifying Non-linearity</w:t>
      </w:r>
    </w:p>
    <w:p>
      <w:pPr>
        <w:numPr>
          <w:ilvl w:val="2"/>
          <w:numId w:val="900"/>
        </w:numPr>
        <w:spacing w:before="0" w:after="0"/>
      </w:pPr>
      <w:r>
        <w:t>Identifying Heteroscedasticity</w:t>
      </w:r>
    </w:p>
    <w:p>
      <w:pPr>
        <w:numPr>
          <w:ilvl w:val="1"/>
          <w:numId w:val="900"/>
        </w:numPr>
        <w:spacing w:before="0" w:after="0"/>
      </w:pPr>
      <w:r>
        <w:t>Normal Q-Q Plot</w:t>
      </w:r>
    </w:p>
    <w:p>
      <w:pPr>
        <w:numPr>
          <w:ilvl w:val="2"/>
          <w:numId w:val="900"/>
        </w:numPr>
        <w:spacing w:before="0" w:after="0"/>
      </w:pPr>
      <w:r>
        <w:t>Assessing Normality of Residuals</w:t>
      </w:r>
    </w:p>
    <w:p>
      <w:pPr>
        <w:numPr>
          <w:ilvl w:val="1"/>
          <w:numId w:val="900"/>
        </w:numPr>
        <w:spacing w:before="0" w:after="0"/>
      </w:pPr>
      <w:r>
        <w:t>Scale-Location Plot</w:t>
      </w:r>
    </w:p>
    <w:p>
      <w:pPr>
        <w:numPr>
          <w:ilvl w:val="2"/>
          <w:numId w:val="900"/>
        </w:numPr>
        <w:spacing w:before="0" w:after="0"/>
      </w:pPr>
      <w:r>
        <w:t>Detecting Non-constant Variance</w:t>
      </w:r>
    </w:p>
    <w:p>
      <w:pPr>
        <w:numPr>
          <w:ilvl w:val="1"/>
          <w:numId w:val="900"/>
        </w:numPr>
        <w:spacing w:before="0" w:after="0"/>
      </w:pPr>
      <w:r>
        <w:t>Residuals vs. Leverage Plot</w:t>
      </w:r>
    </w:p>
    <w:p>
      <w:pPr>
        <w:numPr>
          <w:ilvl w:val="2"/>
          <w:numId w:val="900"/>
        </w:numPr>
        <w:spacing w:before="0" w:after="0"/>
      </w:pPr>
      <w:r>
        <w:t>Identifying Influential Points</w:t>
      </w:r>
    </w:p>
    <w:p>
      <w:pPr>
        <w:numPr>
          <w:ilvl w:val="0"/>
          <w:numId w:val="900"/>
        </w:numPr>
        <w:spacing w:before="0" w:after="0"/>
      </w:pPr>
      <w:r>
        <w:t>Detecting and Handling Violations</w:t>
      </w:r>
    </w:p>
    <w:p>
      <w:pPr>
        <w:numPr>
          <w:ilvl w:val="1"/>
          <w:numId w:val="900"/>
        </w:numPr>
        <w:spacing w:before="0" w:after="0"/>
      </w:pPr>
      <w:r>
        <w:t>Non-linearity</w:t>
      </w:r>
    </w:p>
    <w:p>
      <w:pPr>
        <w:numPr>
          <w:ilvl w:val="2"/>
          <w:numId w:val="900"/>
        </w:numPr>
        <w:spacing w:before="0" w:after="0"/>
      </w:pPr>
      <w:r>
        <w:t>Residual Plot Patterns</w:t>
      </w:r>
    </w:p>
    <w:p>
      <w:pPr>
        <w:numPr>
          <w:ilvl w:val="2"/>
          <w:numId w:val="900"/>
        </w:numPr>
        <w:spacing w:before="0" w:after="0"/>
      </w:pPr>
      <w:r>
        <w:t>Transformations of Predictors</w:t>
      </w:r>
    </w:p>
    <w:p>
      <w:pPr>
        <w:numPr>
          <w:ilvl w:val="3"/>
          <w:numId w:val="900"/>
        </w:numPr>
        <w:spacing w:before="0" w:after="0"/>
      </w:pPr>
      <w:r>
        <w:t>Log Transformation</w:t>
      </w:r>
    </w:p>
    <w:p>
      <w:pPr>
        <w:numPr>
          <w:ilvl w:val="3"/>
          <w:numId w:val="900"/>
        </w:numPr>
        <w:spacing w:before="0" w:after="0"/>
      </w:pPr>
      <w:r>
        <w:t>Polynomial Terms</w:t>
      </w:r>
    </w:p>
    <w:p>
      <w:pPr>
        <w:numPr>
          <w:ilvl w:val="3"/>
          <w:numId w:val="900"/>
        </w:numPr>
        <w:spacing w:before="0" w:after="0"/>
      </w:pPr>
      <w:r>
        <w:t>Other Transformations</w:t>
      </w:r>
    </w:p>
    <w:p>
      <w:pPr>
        <w:numPr>
          <w:ilvl w:val="1"/>
          <w:numId w:val="900"/>
        </w:numPr>
        <w:spacing w:before="0" w:after="0"/>
      </w:pPr>
      <w:r>
        <w:t>Heteroscedasticity</w:t>
      </w:r>
    </w:p>
    <w:p>
      <w:pPr>
        <w:numPr>
          <w:ilvl w:val="2"/>
          <w:numId w:val="900"/>
        </w:numPr>
        <w:spacing w:before="0" w:after="0"/>
      </w:pPr>
      <w:r>
        <w:t>Visual Detection</w:t>
      </w:r>
    </w:p>
    <w:p>
      <w:pPr>
        <w:numPr>
          <w:ilvl w:val="2"/>
          <w:numId w:val="900"/>
        </w:numPr>
        <w:spacing w:before="0" w:after="0"/>
      </w:pPr>
      <w:r>
        <w:t>Formal Tests</w:t>
      </w:r>
    </w:p>
    <w:p>
      <w:pPr>
        <w:numPr>
          <w:ilvl w:val="2"/>
          <w:numId w:val="900"/>
        </w:numPr>
        <w:spacing w:before="0" w:after="0"/>
      </w:pPr>
      <w:r>
        <w:t>Weighted Least Squares</w:t>
      </w:r>
    </w:p>
    <w:p>
      <w:pPr>
        <w:numPr>
          <w:ilvl w:val="2"/>
          <w:numId w:val="900"/>
        </w:numPr>
        <w:spacing w:before="0" w:after="0"/>
      </w:pPr>
      <w:r>
        <w:t>Transformations of Response Variable</w:t>
      </w:r>
    </w:p>
    <w:p>
      <w:pPr>
        <w:numPr>
          <w:ilvl w:val="1"/>
          <w:numId w:val="900"/>
        </w:numPr>
        <w:spacing w:before="0" w:after="0"/>
      </w:pPr>
      <w:r>
        <w:t>Non-normality of Residuals</w:t>
      </w:r>
    </w:p>
    <w:p>
      <w:pPr>
        <w:numPr>
          <w:ilvl w:val="2"/>
          <w:numId w:val="900"/>
        </w:numPr>
        <w:spacing w:before="0" w:after="0"/>
      </w:pPr>
      <w:r>
        <w:t>Visual Detection</w:t>
      </w:r>
    </w:p>
    <w:p>
      <w:pPr>
        <w:numPr>
          <w:ilvl w:val="2"/>
          <w:numId w:val="900"/>
        </w:numPr>
        <w:spacing w:before="0" w:after="0"/>
      </w:pPr>
      <w:r>
        <w:t>Formal Tests</w:t>
      </w:r>
    </w:p>
    <w:p>
      <w:pPr>
        <w:numPr>
          <w:ilvl w:val="2"/>
          <w:numId w:val="900"/>
        </w:numPr>
        <w:spacing w:before="0" w:after="0"/>
      </w:pPr>
      <w:r>
        <w:t>Robust Regression Methods</w:t>
      </w:r>
    </w:p>
    <w:p>
      <w:pPr>
        <w:numPr>
          <w:ilvl w:val="1"/>
          <w:numId w:val="900"/>
        </w:numPr>
        <w:spacing w:before="0" w:after="0"/>
      </w:pPr>
      <w:r>
        <w:t>Correlated Errors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Durbin-Watson Test</w:t>
      </w:r>
    </w:p>
    <w:p>
      <w:pPr>
        <w:numPr>
          <w:ilvl w:val="2"/>
          <w:numId w:val="900"/>
        </w:numPr>
        <w:spacing w:before="0" w:after="0"/>
      </w:pPr>
      <w:r>
        <w:t>Time Series Considerations</w:t>
      </w:r>
    </w:p>
    <w:p>
      <w:pPr>
        <w:numPr>
          <w:ilvl w:val="0"/>
          <w:numId w:val="900"/>
        </w:numPr>
        <w:spacing w:before="0" w:after="0"/>
      </w:pPr>
      <w:r>
        <w:t>Outliers and Influential Points</w:t>
      </w:r>
    </w:p>
    <w:p>
      <w:pPr>
        <w:numPr>
          <w:ilvl w:val="1"/>
          <w:numId w:val="900"/>
        </w:numPr>
        <w:spacing w:before="0" w:after="0"/>
      </w:pPr>
      <w:r>
        <w:t>Identifying Outliers</w:t>
      </w:r>
    </w:p>
    <w:p>
      <w:pPr>
        <w:numPr>
          <w:ilvl w:val="2"/>
          <w:numId w:val="900"/>
        </w:numPr>
        <w:spacing w:before="0" w:after="0"/>
      </w:pPr>
      <w:r>
        <w:t>Studentized Residuals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1"/>
          <w:numId w:val="900"/>
        </w:numPr>
        <w:spacing w:before="0" w:after="0"/>
      </w:pPr>
      <w:r>
        <w:t>Measuring Leverage</w:t>
      </w:r>
    </w:p>
    <w:p>
      <w:pPr>
        <w:numPr>
          <w:ilvl w:val="2"/>
          <w:numId w:val="900"/>
        </w:numPr>
        <w:spacing w:before="0" w:after="0"/>
      </w:pPr>
      <w:r>
        <w:t>Hat Values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1"/>
          <w:numId w:val="900"/>
        </w:numPr>
        <w:spacing w:before="0" w:after="0"/>
      </w:pPr>
      <w:r>
        <w:t>Measuring Influence</w:t>
      </w:r>
    </w:p>
    <w:p>
      <w:pPr>
        <w:numPr>
          <w:ilvl w:val="2"/>
          <w:numId w:val="900"/>
        </w:numPr>
        <w:spacing w:before="0" w:after="0"/>
      </w:pPr>
      <w:r>
        <w:t>Cook's Distance</w:t>
      </w:r>
    </w:p>
    <w:p>
      <w:pPr>
        <w:numPr>
          <w:ilvl w:val="2"/>
          <w:numId w:val="900"/>
        </w:numPr>
        <w:spacing w:before="0" w:after="0"/>
      </w:pPr>
      <w:r>
        <w:t>DFFITS</w:t>
      </w:r>
    </w:p>
    <w:p>
      <w:pPr>
        <w:numPr>
          <w:ilvl w:val="2"/>
          <w:numId w:val="900"/>
        </w:numPr>
        <w:spacing w:before="0" w:after="0"/>
      </w:pPr>
      <w:r>
        <w:t>DFBETAS</w:t>
      </w:r>
    </w:p>
    <w:p>
      <w:pPr>
        <w:numPr>
          <w:ilvl w:val="1"/>
          <w:numId w:val="900"/>
        </w:numPr>
        <w:spacing w:before="0" w:after="0"/>
      </w:pPr>
      <w:r>
        <w:t>Strategies for Handling Influential Points</w:t>
      </w:r>
    </w:p>
    <w:p>
      <w:pPr>
        <w:numPr>
          <w:ilvl w:val="2"/>
          <w:numId w:val="900"/>
        </w:numPr>
        <w:spacing w:before="0" w:after="0"/>
      </w:pPr>
      <w:r>
        <w:t>Investigating Data Quality</w:t>
      </w:r>
    </w:p>
    <w:p>
      <w:pPr>
        <w:numPr>
          <w:ilvl w:val="2"/>
          <w:numId w:val="900"/>
        </w:numPr>
        <w:spacing w:before="0" w:after="0"/>
      </w:pPr>
      <w:r>
        <w:t>Model Robustness Checks</w:t>
      </w:r>
    </w:p>
    <w:p>
      <w:pPr>
        <w:numPr>
          <w:ilvl w:val="2"/>
          <w:numId w:val="900"/>
        </w:numPr>
        <w:spacing w:before="0" w:after="0"/>
      </w:pPr>
      <w:r>
        <w:t>Data Exclusion or Transformation</w:t>
      </w:r>
    </w:p>
    <w:p>
      <w:pPr>
        <w:pStyle w:val="Heading1"/>
      </w:pPr>
      <w:r>
        <w:t>Model Building and Variable Selection</w:t>
      </w:r>
    </w:p>
    <w:p>
      <w:pPr>
        <w:numPr>
          <w:ilvl w:val="0"/>
          <w:numId w:val="900"/>
        </w:numPr>
        <w:spacing w:before="0" w:after="0"/>
      </w:pPr>
      <w:r>
        <w:t>Handling Categorical Predictors</w:t>
      </w:r>
    </w:p>
    <w:p>
      <w:pPr>
        <w:numPr>
          <w:ilvl w:val="1"/>
          <w:numId w:val="900"/>
        </w:numPr>
        <w:spacing w:before="0" w:after="0"/>
      </w:pPr>
      <w:r>
        <w:t>Dummy Variables</w:t>
      </w:r>
    </w:p>
    <w:p>
      <w:pPr>
        <w:numPr>
          <w:ilvl w:val="2"/>
          <w:numId w:val="900"/>
        </w:numPr>
        <w:spacing w:before="0" w:after="0"/>
      </w:pPr>
      <w:r>
        <w:t>Creating Dummy Variables</w:t>
      </w:r>
    </w:p>
    <w:p>
      <w:pPr>
        <w:numPr>
          <w:ilvl w:val="2"/>
          <w:numId w:val="900"/>
        </w:numPr>
        <w:spacing w:before="0" w:after="0"/>
      </w:pPr>
      <w:r>
        <w:t>Coding Schemes</w:t>
      </w:r>
    </w:p>
    <w:p>
      <w:pPr>
        <w:numPr>
          <w:ilvl w:val="1"/>
          <w:numId w:val="900"/>
        </w:numPr>
        <w:spacing w:before="0" w:after="0"/>
      </w:pPr>
      <w:r>
        <w:t>Choosing a Reference Category</w:t>
      </w:r>
    </w:p>
    <w:p>
      <w:pPr>
        <w:numPr>
          <w:ilvl w:val="2"/>
          <w:numId w:val="900"/>
        </w:numPr>
        <w:spacing w:before="0" w:after="0"/>
      </w:pPr>
      <w:r>
        <w:t>Interpretation of Reference Category</w:t>
      </w:r>
    </w:p>
    <w:p>
      <w:pPr>
        <w:numPr>
          <w:ilvl w:val="2"/>
          <w:numId w:val="900"/>
        </w:numPr>
        <w:spacing w:before="0" w:after="0"/>
      </w:pPr>
      <w:r>
        <w:t>Impact on Coefficient Interpretation</w:t>
      </w:r>
    </w:p>
    <w:p>
      <w:pPr>
        <w:numPr>
          <w:ilvl w:val="1"/>
          <w:numId w:val="900"/>
        </w:numPr>
        <w:spacing w:before="0" w:after="0"/>
      </w:pPr>
      <w:r>
        <w:t>Interpretation of Coefficients for Dummy Variables</w:t>
      </w:r>
    </w:p>
    <w:p>
      <w:pPr>
        <w:numPr>
          <w:ilvl w:val="2"/>
          <w:numId w:val="900"/>
        </w:numPr>
        <w:spacing w:before="0" w:after="0"/>
      </w:pPr>
      <w:r>
        <w:t>Comparing Categories</w:t>
      </w:r>
    </w:p>
    <w:p>
      <w:pPr>
        <w:numPr>
          <w:ilvl w:val="2"/>
          <w:numId w:val="900"/>
        </w:numPr>
        <w:spacing w:before="0" w:after="0"/>
      </w:pPr>
      <w:r>
        <w:t>Cautions in Interpretation</w:t>
      </w:r>
    </w:p>
    <w:p>
      <w:pPr>
        <w:numPr>
          <w:ilvl w:val="0"/>
          <w:numId w:val="900"/>
        </w:numPr>
        <w:spacing w:before="0" w:after="0"/>
      </w:pPr>
      <w:r>
        <w:t>Interaction Terms</w:t>
      </w:r>
    </w:p>
    <w:p>
      <w:pPr>
        <w:numPr>
          <w:ilvl w:val="1"/>
          <w:numId w:val="900"/>
        </w:numPr>
        <w:spacing w:before="0" w:after="0"/>
      </w:pPr>
      <w:r>
        <w:t>Concept of Interaction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Synergy and Antagonism</w:t>
      </w:r>
    </w:p>
    <w:p>
      <w:pPr>
        <w:numPr>
          <w:ilvl w:val="1"/>
          <w:numId w:val="900"/>
        </w:numPr>
        <w:spacing w:before="0" w:after="0"/>
      </w:pPr>
      <w:r>
        <w:t>Modeling Interactions between Predictors</w:t>
      </w:r>
    </w:p>
    <w:p>
      <w:pPr>
        <w:numPr>
          <w:ilvl w:val="2"/>
          <w:numId w:val="900"/>
        </w:numPr>
        <w:spacing w:before="0" w:after="0"/>
      </w:pPr>
      <w:r>
        <w:t>Creating Interaction Terms</w:t>
      </w:r>
    </w:p>
    <w:p>
      <w:pPr>
        <w:numPr>
          <w:ilvl w:val="2"/>
          <w:numId w:val="900"/>
        </w:numPr>
        <w:spacing w:before="0" w:after="0"/>
      </w:pPr>
      <w:r>
        <w:t>Centering Predictors</w:t>
      </w:r>
    </w:p>
    <w:p>
      <w:pPr>
        <w:numPr>
          <w:ilvl w:val="1"/>
          <w:numId w:val="900"/>
        </w:numPr>
        <w:spacing w:before="0" w:after="0"/>
      </w:pPr>
      <w:r>
        <w:t>Interpretation of Models with Interactions</w:t>
      </w:r>
    </w:p>
    <w:p>
      <w:pPr>
        <w:numPr>
          <w:ilvl w:val="2"/>
          <w:numId w:val="900"/>
        </w:numPr>
        <w:spacing w:before="0" w:after="0"/>
      </w:pPr>
      <w:r>
        <w:t>Main Effects vs. Interaction Effects</w:t>
      </w:r>
    </w:p>
    <w:p>
      <w:pPr>
        <w:numPr>
          <w:ilvl w:val="2"/>
          <w:numId w:val="900"/>
        </w:numPr>
        <w:spacing w:before="0" w:after="0"/>
      </w:pPr>
      <w:r>
        <w:t>Visualization of Interactions</w:t>
      </w:r>
    </w:p>
    <w:p>
      <w:pPr>
        <w:numPr>
          <w:ilvl w:val="0"/>
          <w:numId w:val="900"/>
        </w:numPr>
        <w:spacing w:before="0" w:after="0"/>
      </w:pPr>
      <w:r>
        <w:t>Non-linear Relationships</w:t>
      </w:r>
    </w:p>
    <w:p>
      <w:pPr>
        <w:numPr>
          <w:ilvl w:val="1"/>
          <w:numId w:val="900"/>
        </w:numPr>
        <w:spacing w:before="0" w:after="0"/>
      </w:pPr>
      <w:r>
        <w:t>Polynomial Regression</w:t>
      </w:r>
    </w:p>
    <w:p>
      <w:pPr>
        <w:numPr>
          <w:ilvl w:val="2"/>
          <w:numId w:val="900"/>
        </w:numPr>
        <w:spacing w:before="0" w:after="0"/>
      </w:pPr>
      <w:r>
        <w:t>Adding Polynomial Terms</w:t>
      </w:r>
    </w:p>
    <w:p>
      <w:pPr>
        <w:numPr>
          <w:ilvl w:val="2"/>
          <w:numId w:val="900"/>
        </w:numPr>
        <w:spacing w:before="0" w:after="0"/>
      </w:pPr>
      <w:r>
        <w:t>Interpretation of Polynomial Coefficients</w:t>
      </w:r>
    </w:p>
    <w:p>
      <w:pPr>
        <w:numPr>
          <w:ilvl w:val="1"/>
          <w:numId w:val="900"/>
        </w:numPr>
        <w:spacing w:before="0" w:after="0"/>
      </w:pPr>
      <w:r>
        <w:t>Transformations</w:t>
      </w:r>
    </w:p>
    <w:p>
      <w:pPr>
        <w:numPr>
          <w:ilvl w:val="2"/>
          <w:numId w:val="900"/>
        </w:numPr>
        <w:spacing w:before="0" w:after="0"/>
      </w:pPr>
      <w:r>
        <w:t>Log Transformation</w:t>
      </w:r>
    </w:p>
    <w:p>
      <w:pPr>
        <w:numPr>
          <w:ilvl w:val="2"/>
          <w:numId w:val="900"/>
        </w:numPr>
        <w:spacing w:before="0" w:after="0"/>
      </w:pPr>
      <w:r>
        <w:t>Reciprocal Transformation</w:t>
      </w:r>
    </w:p>
    <w:p>
      <w:pPr>
        <w:numPr>
          <w:ilvl w:val="2"/>
          <w:numId w:val="900"/>
        </w:numPr>
        <w:spacing w:before="0" w:after="0"/>
      </w:pPr>
      <w:r>
        <w:t>Box-Cox Transformation</w:t>
      </w:r>
    </w:p>
    <w:p>
      <w:pPr>
        <w:numPr>
          <w:ilvl w:val="0"/>
          <w:numId w:val="900"/>
        </w:numPr>
        <w:spacing w:before="0" w:after="0"/>
      </w:pPr>
      <w:r>
        <w:t>Addressing Multicollinearity</w:t>
      </w:r>
    </w:p>
    <w:p>
      <w:pPr>
        <w:numPr>
          <w:ilvl w:val="1"/>
          <w:numId w:val="900"/>
        </w:numPr>
        <w:spacing w:before="0" w:after="0"/>
      </w:pPr>
      <w:r>
        <w:t>Definition and Consequences</w:t>
      </w:r>
    </w:p>
    <w:p>
      <w:pPr>
        <w:numPr>
          <w:ilvl w:val="2"/>
          <w:numId w:val="900"/>
        </w:numPr>
        <w:spacing w:before="0" w:after="0"/>
      </w:pPr>
      <w:r>
        <w:t>Impact on Coefficient Estimates</w:t>
      </w:r>
    </w:p>
    <w:p>
      <w:pPr>
        <w:numPr>
          <w:ilvl w:val="2"/>
          <w:numId w:val="900"/>
        </w:numPr>
        <w:spacing w:before="0" w:after="0"/>
      </w:pPr>
      <w:r>
        <w:t>Impact on Model Stability</w:t>
      </w:r>
    </w:p>
    <w:p>
      <w:pPr>
        <w:numPr>
          <w:ilvl w:val="1"/>
          <w:numId w:val="900"/>
        </w:numPr>
        <w:spacing w:before="0" w:after="0"/>
      </w:pPr>
      <w:r>
        <w:t>Detection of Multicollinearity</w:t>
      </w:r>
    </w:p>
    <w:p>
      <w:pPr>
        <w:numPr>
          <w:ilvl w:val="2"/>
          <w:numId w:val="900"/>
        </w:numPr>
        <w:spacing w:before="0" w:after="0"/>
      </w:pPr>
      <w:r>
        <w:t>Correlation Matrix</w:t>
      </w:r>
    </w:p>
    <w:p>
      <w:pPr>
        <w:numPr>
          <w:ilvl w:val="2"/>
          <w:numId w:val="900"/>
        </w:numPr>
        <w:spacing w:before="0" w:after="0"/>
      </w:pPr>
      <w:r>
        <w:t>Variance Inflation Factor</w:t>
      </w:r>
    </w:p>
    <w:p>
      <w:pPr>
        <w:numPr>
          <w:ilvl w:val="2"/>
          <w:numId w:val="900"/>
        </w:numPr>
        <w:spacing w:before="0" w:after="0"/>
      </w:pPr>
      <w:r>
        <w:t>Condition Number</w:t>
      </w:r>
    </w:p>
    <w:p>
      <w:pPr>
        <w:numPr>
          <w:ilvl w:val="1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Variable Removal</w:t>
      </w:r>
    </w:p>
    <w:p>
      <w:pPr>
        <w:numPr>
          <w:ilvl w:val="2"/>
          <w:numId w:val="900"/>
        </w:numPr>
        <w:spacing w:before="0" w:after="0"/>
      </w:pPr>
      <w:r>
        <w:t>Variable Combination</w:t>
      </w:r>
    </w:p>
    <w:p>
      <w:pPr>
        <w:numPr>
          <w:ilvl w:val="2"/>
          <w:numId w:val="900"/>
        </w:numPr>
        <w:spacing w:before="0" w:after="0"/>
      </w:pPr>
      <w:r>
        <w:t>Ridge Regression</w:t>
      </w:r>
    </w:p>
    <w:p>
      <w:pPr>
        <w:numPr>
          <w:ilvl w:val="2"/>
          <w:numId w:val="900"/>
        </w:numPr>
        <w:spacing w:before="0" w:after="0"/>
      </w:pPr>
      <w:r>
        <w:t>Principal Component Regression</w:t>
      </w:r>
    </w:p>
    <w:p>
      <w:pPr>
        <w:numPr>
          <w:ilvl w:val="0"/>
          <w:numId w:val="900"/>
        </w:numPr>
        <w:spacing w:before="0" w:after="0"/>
      </w:pPr>
      <w:r>
        <w:t>Variable Selection Methods</w:t>
      </w:r>
    </w:p>
    <w:p>
      <w:pPr>
        <w:numPr>
          <w:ilvl w:val="1"/>
          <w:numId w:val="900"/>
        </w:numPr>
        <w:spacing w:before="0" w:after="0"/>
      </w:pPr>
      <w:r>
        <w:t>Best Subset Selection</w:t>
      </w:r>
    </w:p>
    <w:p>
      <w:pPr>
        <w:numPr>
          <w:ilvl w:val="2"/>
          <w:numId w:val="900"/>
        </w:numPr>
        <w:spacing w:before="0" w:after="0"/>
      </w:pPr>
      <w:r>
        <w:t>Exhaustive Search</w:t>
      </w:r>
    </w:p>
    <w:p>
      <w:pPr>
        <w:numPr>
          <w:ilvl w:val="2"/>
          <w:numId w:val="900"/>
        </w:numPr>
        <w:spacing w:before="0" w:after="0"/>
      </w:pPr>
      <w:r>
        <w:t>Computational Considerations</w:t>
      </w:r>
    </w:p>
    <w:p>
      <w:pPr>
        <w:numPr>
          <w:ilvl w:val="1"/>
          <w:numId w:val="900"/>
        </w:numPr>
        <w:spacing w:before="0" w:after="0"/>
      </w:pPr>
      <w:r>
        <w:t>Stepwise Selection Methods</w:t>
      </w:r>
    </w:p>
    <w:p>
      <w:pPr>
        <w:numPr>
          <w:ilvl w:val="2"/>
          <w:numId w:val="900"/>
        </w:numPr>
        <w:spacing w:before="0" w:after="0"/>
      </w:pPr>
      <w:r>
        <w:t>Forward Selection</w:t>
      </w:r>
    </w:p>
    <w:p>
      <w:pPr>
        <w:numPr>
          <w:ilvl w:val="2"/>
          <w:numId w:val="900"/>
        </w:numPr>
        <w:spacing w:before="0" w:after="0"/>
      </w:pPr>
      <w:r>
        <w:t>Backward Elimination</w:t>
      </w:r>
    </w:p>
    <w:p>
      <w:pPr>
        <w:numPr>
          <w:ilvl w:val="2"/>
          <w:numId w:val="900"/>
        </w:numPr>
        <w:spacing w:before="0" w:after="0"/>
      </w:pPr>
      <w:r>
        <w:t>Bidirectional Selection</w:t>
      </w:r>
    </w:p>
    <w:p>
      <w:pPr>
        <w:numPr>
          <w:ilvl w:val="0"/>
          <w:numId w:val="900"/>
        </w:numPr>
        <w:spacing w:before="0" w:after="0"/>
      </w:pPr>
      <w:r>
        <w:t>Model Selection Criteria</w:t>
      </w:r>
    </w:p>
    <w:p>
      <w:pPr>
        <w:numPr>
          <w:ilvl w:val="1"/>
          <w:numId w:val="900"/>
        </w:numPr>
        <w:spacing w:before="0" w:after="0"/>
      </w:pPr>
      <w:r>
        <w:t>Mallows' Cp</w:t>
      </w:r>
    </w:p>
    <w:p>
      <w:pPr>
        <w:numPr>
          <w:ilvl w:val="2"/>
          <w:numId w:val="900"/>
        </w:numPr>
        <w:spacing w:before="0" w:after="0"/>
      </w:pPr>
      <w:r>
        <w:t>Calculation and Interpretation</w:t>
      </w:r>
    </w:p>
    <w:p>
      <w:pPr>
        <w:numPr>
          <w:ilvl w:val="1"/>
          <w:numId w:val="900"/>
        </w:numPr>
        <w:spacing w:before="0" w:after="0"/>
      </w:pPr>
      <w:r>
        <w:t>Information Criteria</w:t>
      </w:r>
    </w:p>
    <w:p>
      <w:pPr>
        <w:numPr>
          <w:ilvl w:val="2"/>
          <w:numId w:val="900"/>
        </w:numPr>
        <w:spacing w:before="0" w:after="0"/>
      </w:pPr>
      <w:r>
        <w:t>Akaike Information Criterion</w:t>
      </w:r>
    </w:p>
    <w:p>
      <w:pPr>
        <w:numPr>
          <w:ilvl w:val="2"/>
          <w:numId w:val="900"/>
        </w:numPr>
        <w:spacing w:before="0" w:after="0"/>
      </w:pPr>
      <w:r>
        <w:t>Bayesian Information Criterion</w:t>
      </w:r>
    </w:p>
    <w:p>
      <w:pPr>
        <w:numPr>
          <w:ilvl w:val="1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k-Fold Cross-Validation</w:t>
      </w:r>
    </w:p>
    <w:p>
      <w:pPr>
        <w:numPr>
          <w:ilvl w:val="2"/>
          <w:numId w:val="900"/>
        </w:numPr>
        <w:spacing w:before="0" w:after="0"/>
      </w:pPr>
      <w:r>
        <w:t>Leave-One-Out Cross-Validation</w:t>
      </w:r>
    </w:p>
    <w:p>
      <w:pPr>
        <w:numPr>
          <w:ilvl w:val="2"/>
          <w:numId w:val="900"/>
        </w:numPr>
        <w:spacing w:before="0" w:after="0"/>
      </w:pPr>
      <w:r>
        <w:t>Interpreting Cross-Validation Results</w:t>
      </w:r>
    </w:p>
    <w:p>
      <w:pPr>
        <w:pStyle w:val="Heading1"/>
      </w:pPr>
      <w:r>
        <w:t>Extensions and Advanced Topics</w:t>
      </w:r>
    </w:p>
    <w:p>
      <w:pPr>
        <w:numPr>
          <w:ilvl w:val="0"/>
          <w:numId w:val="900"/>
        </w:numPr>
        <w:spacing w:before="0" w:after="0"/>
      </w:pPr>
      <w:r>
        <w:t>Generalized Linear Models</w:t>
      </w:r>
    </w:p>
    <w:p>
      <w:pPr>
        <w:numPr>
          <w:ilvl w:val="1"/>
          <w:numId w:val="900"/>
        </w:numPr>
        <w:spacing w:before="0" w:after="0"/>
      </w:pPr>
      <w:r>
        <w:t>Components of GLMs</w:t>
      </w:r>
    </w:p>
    <w:p>
      <w:pPr>
        <w:numPr>
          <w:ilvl w:val="2"/>
          <w:numId w:val="900"/>
        </w:numPr>
        <w:spacing w:before="0" w:after="0"/>
      </w:pPr>
      <w:r>
        <w:t>Random Component</w:t>
      </w:r>
    </w:p>
    <w:p>
      <w:pPr>
        <w:numPr>
          <w:ilvl w:val="3"/>
          <w:numId w:val="900"/>
        </w:numPr>
        <w:spacing w:before="0" w:after="0"/>
      </w:pPr>
      <w:r>
        <w:t>Exponential Family Distributions</w:t>
      </w:r>
    </w:p>
    <w:p>
      <w:pPr>
        <w:numPr>
          <w:ilvl w:val="2"/>
          <w:numId w:val="900"/>
        </w:numPr>
        <w:spacing w:before="0" w:after="0"/>
      </w:pPr>
      <w:r>
        <w:t>Systematic Component</w:t>
      </w:r>
    </w:p>
    <w:p>
      <w:pPr>
        <w:numPr>
          <w:ilvl w:val="3"/>
          <w:numId w:val="900"/>
        </w:numPr>
        <w:spacing w:before="0" w:after="0"/>
      </w:pPr>
      <w:r>
        <w:t>Linear Predictor</w:t>
      </w:r>
    </w:p>
    <w:p>
      <w:pPr>
        <w:numPr>
          <w:ilvl w:val="2"/>
          <w:numId w:val="900"/>
        </w:numPr>
        <w:spacing w:before="0" w:after="0"/>
      </w:pPr>
      <w:r>
        <w:t>Link Function</w:t>
      </w:r>
    </w:p>
    <w:p>
      <w:pPr>
        <w:numPr>
          <w:ilvl w:val="3"/>
          <w:numId w:val="900"/>
        </w:numPr>
        <w:spacing w:before="0" w:after="0"/>
      </w:pPr>
      <w:r>
        <w:t>Common Link Functions</w:t>
      </w:r>
    </w:p>
    <w:p>
      <w:pPr>
        <w:numPr>
          <w:ilvl w:val="1"/>
          <w:numId w:val="900"/>
        </w:numPr>
        <w:spacing w:before="0" w:after="0"/>
      </w:pPr>
      <w:r>
        <w:t>Logistic Regression</w:t>
      </w:r>
    </w:p>
    <w:p>
      <w:pPr>
        <w:numPr>
          <w:ilvl w:val="2"/>
          <w:numId w:val="900"/>
        </w:numPr>
        <w:spacing w:before="0" w:after="0"/>
      </w:pPr>
      <w:r>
        <w:t>Model Formulation</w:t>
      </w:r>
    </w:p>
    <w:p>
      <w:pPr>
        <w:numPr>
          <w:ilvl w:val="2"/>
          <w:numId w:val="900"/>
        </w:numPr>
        <w:spacing w:before="0" w:after="0"/>
      </w:pPr>
      <w:r>
        <w:t>Interpretation of Coefficients</w:t>
      </w:r>
    </w:p>
    <w:p>
      <w:pPr>
        <w:numPr>
          <w:ilvl w:val="2"/>
          <w:numId w:val="900"/>
        </w:numPr>
        <w:spacing w:before="0" w:after="0"/>
      </w:pPr>
      <w:r>
        <w:t>Odds and Odds Ratios</w:t>
      </w:r>
    </w:p>
    <w:p>
      <w:pPr>
        <w:numPr>
          <w:ilvl w:val="1"/>
          <w:numId w:val="900"/>
        </w:numPr>
        <w:spacing w:before="0" w:after="0"/>
      </w:pPr>
      <w:r>
        <w:t>Poisson Regression</w:t>
      </w:r>
    </w:p>
    <w:p>
      <w:pPr>
        <w:numPr>
          <w:ilvl w:val="2"/>
          <w:numId w:val="900"/>
        </w:numPr>
        <w:spacing w:before="0" w:after="0"/>
      </w:pPr>
      <w:r>
        <w:t>Model Formulation</w:t>
      </w:r>
    </w:p>
    <w:p>
      <w:pPr>
        <w:numPr>
          <w:ilvl w:val="2"/>
          <w:numId w:val="900"/>
        </w:numPr>
        <w:spacing w:before="0" w:after="0"/>
      </w:pPr>
      <w:r>
        <w:t>Interpretation of Coefficients</w:t>
      </w:r>
    </w:p>
    <w:p>
      <w:pPr>
        <w:numPr>
          <w:ilvl w:val="2"/>
          <w:numId w:val="900"/>
        </w:numPr>
        <w:spacing w:before="0" w:after="0"/>
      </w:pPr>
      <w:r>
        <w:t>Rate Interpretation</w:t>
      </w:r>
    </w:p>
    <w:p>
      <w:pPr>
        <w:numPr>
          <w:ilvl w:val="0"/>
          <w:numId w:val="900"/>
        </w:numPr>
        <w:spacing w:before="0" w:after="0"/>
      </w:pPr>
      <w:r>
        <w:t>Mixed-Effects Models</w:t>
      </w:r>
    </w:p>
    <w:p>
      <w:pPr>
        <w:numPr>
          <w:ilvl w:val="1"/>
          <w:numId w:val="900"/>
        </w:numPr>
        <w:spacing w:before="0" w:after="0"/>
      </w:pPr>
      <w:r>
        <w:t>Fixed vs. Random Effects</w:t>
      </w:r>
    </w:p>
    <w:p>
      <w:pPr>
        <w:numPr>
          <w:ilvl w:val="2"/>
          <w:numId w:val="900"/>
        </w:numPr>
        <w:spacing w:before="0" w:after="0"/>
      </w:pPr>
      <w:r>
        <w:t>Definition of Fixed Effects</w:t>
      </w:r>
    </w:p>
    <w:p>
      <w:pPr>
        <w:numPr>
          <w:ilvl w:val="2"/>
          <w:numId w:val="900"/>
        </w:numPr>
        <w:spacing w:before="0" w:after="0"/>
      </w:pPr>
      <w:r>
        <w:t>Definition of Random Effects</w:t>
      </w:r>
    </w:p>
    <w:p>
      <w:pPr>
        <w:numPr>
          <w:ilvl w:val="1"/>
          <w:numId w:val="900"/>
        </w:numPr>
        <w:spacing w:before="0" w:after="0"/>
      </w:pPr>
      <w:r>
        <w:t>Hierarchical Data Structures</w:t>
      </w:r>
    </w:p>
    <w:p>
      <w:pPr>
        <w:numPr>
          <w:ilvl w:val="2"/>
          <w:numId w:val="900"/>
        </w:numPr>
        <w:spacing w:before="0" w:after="0"/>
      </w:pPr>
      <w:r>
        <w:t>Nested Data</w:t>
      </w:r>
    </w:p>
    <w:p>
      <w:pPr>
        <w:numPr>
          <w:ilvl w:val="2"/>
          <w:numId w:val="900"/>
        </w:numPr>
        <w:spacing w:before="0" w:after="0"/>
      </w:pPr>
      <w:r>
        <w:t>Random Intercepts and Slopes</w:t>
      </w:r>
    </w:p>
    <w:p>
      <w:pPr>
        <w:numPr>
          <w:ilvl w:val="0"/>
          <w:numId w:val="900"/>
        </w:numPr>
        <w:spacing w:before="0" w:after="0"/>
      </w:pPr>
      <w:r>
        <w:t>Regularization Methods</w:t>
      </w:r>
    </w:p>
    <w:p>
      <w:pPr>
        <w:numPr>
          <w:ilvl w:val="1"/>
          <w:numId w:val="900"/>
        </w:numPr>
        <w:spacing w:before="0" w:after="0"/>
      </w:pPr>
      <w:r>
        <w:t>Ridge Regression</w:t>
      </w:r>
    </w:p>
    <w:p>
      <w:pPr>
        <w:numPr>
          <w:ilvl w:val="2"/>
          <w:numId w:val="900"/>
        </w:numPr>
        <w:spacing w:before="0" w:after="0"/>
      </w:pPr>
      <w:r>
        <w:t>L2 Penalty</w:t>
      </w:r>
    </w:p>
    <w:p>
      <w:pPr>
        <w:numPr>
          <w:ilvl w:val="2"/>
          <w:numId w:val="900"/>
        </w:numPr>
        <w:spacing w:before="0" w:after="0"/>
      </w:pPr>
      <w:r>
        <w:t>Effect on Coefficient Estimates</w:t>
      </w:r>
    </w:p>
    <w:p>
      <w:pPr>
        <w:numPr>
          <w:ilvl w:val="1"/>
          <w:numId w:val="900"/>
        </w:numPr>
        <w:spacing w:before="0" w:after="0"/>
      </w:pPr>
      <w:r>
        <w:t>Lasso Regression</w:t>
      </w:r>
    </w:p>
    <w:p>
      <w:pPr>
        <w:numPr>
          <w:ilvl w:val="2"/>
          <w:numId w:val="900"/>
        </w:numPr>
        <w:spacing w:before="0" w:after="0"/>
      </w:pPr>
      <w:r>
        <w:t>L1 Penalty</w:t>
      </w:r>
    </w:p>
    <w:p>
      <w:pPr>
        <w:numPr>
          <w:ilvl w:val="2"/>
          <w:numId w:val="900"/>
        </w:numPr>
        <w:spacing w:before="0" w:after="0"/>
      </w:pPr>
      <w:r>
        <w:t>Variable Selection Property</w:t>
      </w:r>
    </w:p>
    <w:p>
      <w:pPr>
        <w:numPr>
          <w:ilvl w:val="1"/>
          <w:numId w:val="900"/>
        </w:numPr>
        <w:spacing w:before="0" w:after="0"/>
      </w:pPr>
      <w:r>
        <w:t>Elastic Net</w:t>
      </w:r>
    </w:p>
    <w:p>
      <w:pPr>
        <w:numPr>
          <w:ilvl w:val="2"/>
          <w:numId w:val="900"/>
        </w:numPr>
        <w:spacing w:before="0" w:after="0"/>
      </w:pPr>
      <w:r>
        <w:t>Combined L1 and L2 Penalties</w:t>
      </w:r>
    </w:p>
    <w:p>
      <w:pPr>
        <w:numPr>
          <w:ilvl w:val="2"/>
          <w:numId w:val="900"/>
        </w:numPr>
        <w:spacing w:before="0" w:after="0"/>
      </w:pPr>
      <w:r>
        <w:t>Advantages and Use Cases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