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Lean Manufacturing Systems</w:t>
      </w:r>
    </w:p>
    <w:p>
      <w:pPr>
        <w:pStyle w:val="Heading1"/>
      </w:pPr>
      <w:r>
        <w:t>Introduction to Lean Manufacturing</w:t>
      </w:r>
    </w:p>
    <w:p>
      <w:pPr>
        <w:numPr>
          <w:ilvl w:val="0"/>
          <w:numId w:val="900"/>
        </w:numPr>
        <w:spacing w:before="0" w:after="0"/>
      </w:pPr>
      <w:r>
        <w:t>Historical Origins and Evolution</w:t>
      </w:r>
    </w:p>
    <w:p>
      <w:pPr>
        <w:numPr>
          <w:ilvl w:val="1"/>
          <w:numId w:val="900"/>
        </w:numPr>
        <w:spacing w:before="0" w:after="0"/>
      </w:pPr>
      <w:r>
        <w:t>Early Mass Production Systems</w:t>
      </w:r>
    </w:p>
    <w:p>
      <w:pPr>
        <w:numPr>
          <w:ilvl w:val="2"/>
          <w:numId w:val="900"/>
        </w:numPr>
        <w:spacing w:before="0" w:after="0"/>
      </w:pPr>
      <w:r>
        <w:t>Craft Production Limitations</w:t>
      </w:r>
    </w:p>
    <w:p>
      <w:pPr>
        <w:numPr>
          <w:ilvl w:val="2"/>
          <w:numId w:val="900"/>
        </w:numPr>
        <w:spacing w:before="0" w:after="0"/>
      </w:pPr>
      <w:r>
        <w:t>Industrial Revolution Impact</w:t>
      </w:r>
    </w:p>
    <w:p>
      <w:pPr>
        <w:numPr>
          <w:ilvl w:val="2"/>
          <w:numId w:val="900"/>
        </w:numPr>
        <w:spacing w:before="0" w:after="0"/>
      </w:pPr>
      <w:r>
        <w:t>Need for Standardization</w:t>
      </w:r>
    </w:p>
    <w:p>
      <w:pPr>
        <w:numPr>
          <w:ilvl w:val="1"/>
          <w:numId w:val="900"/>
        </w:numPr>
        <w:spacing w:before="0" w:after="0"/>
      </w:pPr>
      <w:r>
        <w:t>The Ford Production System</w:t>
      </w:r>
    </w:p>
    <w:p>
      <w:pPr>
        <w:numPr>
          <w:ilvl w:val="2"/>
          <w:numId w:val="900"/>
        </w:numPr>
        <w:spacing w:before="0" w:after="0"/>
      </w:pPr>
      <w:r>
        <w:t>Assembly Line Innovation</w:t>
      </w:r>
    </w:p>
    <w:p>
      <w:pPr>
        <w:numPr>
          <w:ilvl w:val="2"/>
          <w:numId w:val="900"/>
        </w:numPr>
        <w:spacing w:before="0" w:after="0"/>
      </w:pPr>
      <w:r>
        <w:t>Standardization of Work</w:t>
      </w:r>
    </w:p>
    <w:p>
      <w:pPr>
        <w:numPr>
          <w:ilvl w:val="2"/>
          <w:numId w:val="900"/>
        </w:numPr>
        <w:spacing w:before="0" w:after="0"/>
      </w:pPr>
      <w:r>
        <w:t>Mass Production Principles</w:t>
      </w:r>
    </w:p>
    <w:p>
      <w:pPr>
        <w:numPr>
          <w:ilvl w:val="2"/>
          <w:numId w:val="900"/>
        </w:numPr>
        <w:spacing w:before="0" w:after="0"/>
      </w:pPr>
      <w:r>
        <w:t>Limitations and Drawbacks</w:t>
      </w:r>
    </w:p>
    <w:p>
      <w:pPr>
        <w:numPr>
          <w:ilvl w:val="1"/>
          <w:numId w:val="900"/>
        </w:numPr>
        <w:spacing w:before="0" w:after="0"/>
      </w:pPr>
      <w:r>
        <w:t>The Toyota Production System Development</w:t>
      </w:r>
    </w:p>
    <w:p>
      <w:pPr>
        <w:numPr>
          <w:ilvl w:val="2"/>
          <w:numId w:val="900"/>
        </w:numPr>
        <w:spacing w:before="0" w:after="0"/>
      </w:pPr>
      <w:r>
        <w:t>Post-War Japanese Manufacturing Context</w:t>
      </w:r>
    </w:p>
    <w:p>
      <w:pPr>
        <w:numPr>
          <w:ilvl w:val="2"/>
          <w:numId w:val="900"/>
        </w:numPr>
        <w:spacing w:before="0" w:after="0"/>
      </w:pPr>
      <w:r>
        <w:t>Resource Constraints and Innovation</w:t>
      </w:r>
    </w:p>
    <w:p>
      <w:pPr>
        <w:numPr>
          <w:ilvl w:val="2"/>
          <w:numId w:val="900"/>
        </w:numPr>
        <w:spacing w:before="0" w:after="0"/>
      </w:pPr>
      <w:r>
        <w:t>Key Innovations in TPS</w:t>
      </w:r>
    </w:p>
    <w:p>
      <w:pPr>
        <w:numPr>
          <w:ilvl w:val="2"/>
          <w:numId w:val="900"/>
        </w:numPr>
        <w:spacing w:before="0" w:after="0"/>
      </w:pPr>
      <w:r>
        <w:t>Continuous Evolution</w:t>
      </w:r>
    </w:p>
    <w:p>
      <w:pPr>
        <w:numPr>
          <w:ilvl w:val="1"/>
          <w:numId w:val="900"/>
        </w:numPr>
        <w:spacing w:before="0" w:after="0"/>
      </w:pPr>
      <w:r>
        <w:t>Pioneering Contributors</w:t>
      </w:r>
    </w:p>
    <w:p>
      <w:pPr>
        <w:numPr>
          <w:ilvl w:val="2"/>
          <w:numId w:val="900"/>
        </w:numPr>
        <w:spacing w:before="0" w:after="0"/>
      </w:pPr>
      <w:r>
        <w:t>Taiichi Ohno</w:t>
      </w:r>
    </w:p>
    <w:p>
      <w:pPr>
        <w:numPr>
          <w:ilvl w:val="3"/>
          <w:numId w:val="900"/>
        </w:numPr>
        <w:spacing w:before="0" w:after="0"/>
      </w:pPr>
      <w:r>
        <w:t>Development of Just-In-Time</w:t>
      </w:r>
    </w:p>
    <w:p>
      <w:pPr>
        <w:numPr>
          <w:ilvl w:val="3"/>
          <w:numId w:val="900"/>
        </w:numPr>
        <w:spacing w:before="0" w:after="0"/>
      </w:pPr>
      <w:r>
        <w:t>Focus on Waste Elimination</w:t>
      </w:r>
    </w:p>
    <w:p>
      <w:pPr>
        <w:numPr>
          <w:ilvl w:val="3"/>
          <w:numId w:val="900"/>
        </w:numPr>
        <w:spacing w:before="0" w:after="0"/>
      </w:pPr>
      <w:r>
        <w:t>Seven Wastes Framework</w:t>
      </w:r>
    </w:p>
    <w:p>
      <w:pPr>
        <w:numPr>
          <w:ilvl w:val="2"/>
          <w:numId w:val="900"/>
        </w:numPr>
        <w:spacing w:before="0" w:after="0"/>
      </w:pPr>
      <w:r>
        <w:t>Shigeo Shingo</w:t>
      </w:r>
    </w:p>
    <w:p>
      <w:pPr>
        <w:numPr>
          <w:ilvl w:val="3"/>
          <w:numId w:val="900"/>
        </w:numPr>
        <w:spacing w:before="0" w:after="0"/>
      </w:pPr>
      <w:r>
        <w:t>Poka-Yoke Development</w:t>
      </w:r>
    </w:p>
    <w:p>
      <w:pPr>
        <w:numPr>
          <w:ilvl w:val="3"/>
          <w:numId w:val="900"/>
        </w:numPr>
        <w:spacing w:before="0" w:after="0"/>
      </w:pPr>
      <w:r>
        <w:t>SMED Development</w:t>
      </w:r>
    </w:p>
    <w:p>
      <w:pPr>
        <w:numPr>
          <w:ilvl w:val="3"/>
          <w:numId w:val="900"/>
        </w:numPr>
        <w:spacing w:before="0" w:after="0"/>
      </w:pPr>
      <w:r>
        <w:t>Zero Quality Control Concept</w:t>
      </w:r>
    </w:p>
    <w:p>
      <w:pPr>
        <w:numPr>
          <w:ilvl w:val="2"/>
          <w:numId w:val="900"/>
        </w:numPr>
        <w:spacing w:before="0" w:after="0"/>
      </w:pPr>
      <w:r>
        <w:t>Eiji Toyoda</w:t>
      </w:r>
    </w:p>
    <w:p>
      <w:pPr>
        <w:numPr>
          <w:ilvl w:val="3"/>
          <w:numId w:val="900"/>
        </w:numPr>
        <w:spacing w:before="0" w:after="0"/>
      </w:pPr>
      <w:r>
        <w:t>Leadership and Vision</w:t>
      </w:r>
    </w:p>
    <w:p>
      <w:pPr>
        <w:numPr>
          <w:ilvl w:val="3"/>
          <w:numId w:val="900"/>
        </w:numPr>
        <w:spacing w:before="0" w:after="0"/>
      </w:pPr>
      <w:r>
        <w:t>Manufacturing Philosophy</w:t>
      </w:r>
    </w:p>
    <w:p>
      <w:pPr>
        <w:numPr>
          <w:ilvl w:val="1"/>
          <w:numId w:val="900"/>
        </w:numPr>
        <w:spacing w:before="0" w:after="0"/>
      </w:pPr>
      <w:r>
        <w:t>Global Spread and Adoption</w:t>
      </w:r>
    </w:p>
    <w:p>
      <w:pPr>
        <w:numPr>
          <w:ilvl w:val="2"/>
          <w:numId w:val="900"/>
        </w:numPr>
        <w:spacing w:before="0" w:after="0"/>
      </w:pPr>
      <w:r>
        <w:t>Introduction to Western Markets</w:t>
      </w:r>
    </w:p>
    <w:p>
      <w:pPr>
        <w:numPr>
          <w:ilvl w:val="2"/>
          <w:numId w:val="900"/>
        </w:numPr>
        <w:spacing w:before="0" w:after="0"/>
      </w:pPr>
      <w:r>
        <w:t>MIT Study and "The Machine That Changed the World"</w:t>
      </w:r>
    </w:p>
    <w:p>
      <w:pPr>
        <w:numPr>
          <w:ilvl w:val="2"/>
          <w:numId w:val="900"/>
        </w:numPr>
        <w:spacing w:before="0" w:after="0"/>
      </w:pPr>
      <w:r>
        <w:t>Industry-Specific Adaptations</w:t>
      </w:r>
    </w:p>
    <w:p>
      <w:pPr>
        <w:numPr>
          <w:ilvl w:val="2"/>
          <w:numId w:val="900"/>
        </w:numPr>
        <w:spacing w:before="0" w:after="0"/>
      </w:pPr>
      <w:r>
        <w:t>Modern Lean Evolution</w:t>
      </w:r>
    </w:p>
    <w:p>
      <w:pPr>
        <w:numPr>
          <w:ilvl w:val="0"/>
          <w:numId w:val="900"/>
        </w:numPr>
        <w:spacing w:before="0" w:after="0"/>
      </w:pPr>
      <w:r>
        <w:t>Core Philosophy and Mindset</w:t>
      </w:r>
    </w:p>
    <w:p>
      <w:pPr>
        <w:numPr>
          <w:ilvl w:val="1"/>
          <w:numId w:val="900"/>
        </w:numPr>
        <w:spacing w:before="0" w:after="0"/>
      </w:pPr>
      <w:r>
        <w:t>Customer Value Focus</w:t>
      </w:r>
    </w:p>
    <w:p>
      <w:pPr>
        <w:numPr>
          <w:ilvl w:val="2"/>
          <w:numId w:val="900"/>
        </w:numPr>
        <w:spacing w:before="0" w:after="0"/>
      </w:pPr>
      <w:r>
        <w:t>Defining Value in Manufacturing</w:t>
      </w:r>
    </w:p>
    <w:p>
      <w:pPr>
        <w:numPr>
          <w:ilvl w:val="2"/>
          <w:numId w:val="900"/>
        </w:numPr>
        <w:spacing w:before="0" w:after="0"/>
      </w:pPr>
      <w:r>
        <w:t>Voice of the Customer</w:t>
      </w:r>
    </w:p>
    <w:p>
      <w:pPr>
        <w:numPr>
          <w:ilvl w:val="2"/>
          <w:numId w:val="900"/>
        </w:numPr>
        <w:spacing w:before="0" w:after="0"/>
      </w:pPr>
      <w:r>
        <w:t>Value from Customer Perspective</w:t>
      </w:r>
    </w:p>
    <w:p>
      <w:pPr>
        <w:numPr>
          <w:ilvl w:val="2"/>
          <w:numId w:val="900"/>
        </w:numPr>
        <w:spacing w:before="0" w:after="0"/>
      </w:pPr>
      <w:r>
        <w:t>Internal vs External Customer Needs</w:t>
      </w:r>
    </w:p>
    <w:p>
      <w:pPr>
        <w:numPr>
          <w:ilvl w:val="1"/>
          <w:numId w:val="900"/>
        </w:numPr>
        <w:spacing w:before="0" w:after="0"/>
      </w:pPr>
      <w:r>
        <w:t>Waste Elimination Principle</w:t>
      </w:r>
    </w:p>
    <w:p>
      <w:pPr>
        <w:numPr>
          <w:ilvl w:val="2"/>
          <w:numId w:val="900"/>
        </w:numPr>
        <w:spacing w:before="0" w:after="0"/>
      </w:pPr>
      <w:r>
        <w:t>Continuous Identification of Waste</w:t>
      </w:r>
    </w:p>
    <w:p>
      <w:pPr>
        <w:numPr>
          <w:ilvl w:val="2"/>
          <w:numId w:val="900"/>
        </w:numPr>
        <w:spacing w:before="0" w:after="0"/>
      </w:pPr>
      <w:r>
        <w:t>Value-Added vs Non-Value-Added Activities</w:t>
      </w:r>
    </w:p>
    <w:p>
      <w:pPr>
        <w:numPr>
          <w:ilvl w:val="2"/>
          <w:numId w:val="900"/>
        </w:numPr>
        <w:spacing w:before="0" w:after="0"/>
      </w:pPr>
      <w:r>
        <w:t>Necessary Non-Value-Added Activities</w:t>
      </w:r>
    </w:p>
    <w:p>
      <w:pPr>
        <w:numPr>
          <w:ilvl w:val="2"/>
          <w:numId w:val="900"/>
        </w:numPr>
        <w:spacing w:before="0" w:after="0"/>
      </w:pPr>
      <w:r>
        <w:t>Waste as Hidden Factory</w:t>
      </w:r>
    </w:p>
    <w:p>
      <w:pPr>
        <w:numPr>
          <w:ilvl w:val="1"/>
          <w:numId w:val="900"/>
        </w:numPr>
        <w:spacing w:before="0" w:after="0"/>
      </w:pPr>
      <w:r>
        <w:t>System Thinking Approach</w:t>
      </w:r>
    </w:p>
    <w:p>
      <w:pPr>
        <w:numPr>
          <w:ilvl w:val="2"/>
          <w:numId w:val="900"/>
        </w:numPr>
        <w:spacing w:before="0" w:after="0"/>
      </w:pPr>
      <w:r>
        <w:t>Push vs Pull Systems</w:t>
      </w:r>
    </w:p>
    <w:p>
      <w:pPr>
        <w:numPr>
          <w:ilvl w:val="3"/>
          <w:numId w:val="900"/>
        </w:numPr>
        <w:spacing w:before="0" w:after="0"/>
      </w:pPr>
      <w:r>
        <w:t>Characteristics of Push Systems</w:t>
      </w:r>
    </w:p>
    <w:p>
      <w:pPr>
        <w:numPr>
          <w:ilvl w:val="3"/>
          <w:numId w:val="900"/>
        </w:numPr>
        <w:spacing w:before="0" w:after="0"/>
      </w:pPr>
      <w:r>
        <w:t>Characteristics of Pull Systems</w:t>
      </w:r>
    </w:p>
    <w:p>
      <w:pPr>
        <w:numPr>
          <w:ilvl w:val="3"/>
          <w:numId w:val="900"/>
        </w:numPr>
        <w:spacing w:before="0" w:after="0"/>
      </w:pPr>
      <w:r>
        <w:t>Benefits of Pull Production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Flow Optimization</w:t>
      </w:r>
    </w:p>
    <w:p>
      <w:pPr>
        <w:numPr>
          <w:ilvl w:val="2"/>
          <w:numId w:val="900"/>
        </w:numPr>
        <w:spacing w:before="0" w:after="0"/>
      </w:pPr>
      <w:r>
        <w:t>End-to-End Process View</w:t>
      </w:r>
    </w:p>
    <w:p>
      <w:pPr>
        <w:numPr>
          <w:ilvl w:val="1"/>
          <w:numId w:val="900"/>
        </w:numPr>
        <w:spacing w:before="0" w:after="0"/>
      </w:pPr>
      <w:r>
        <w:t>Respect for People</w:t>
      </w:r>
    </w:p>
    <w:p>
      <w:pPr>
        <w:numPr>
          <w:ilvl w:val="2"/>
          <w:numId w:val="900"/>
        </w:numPr>
        <w:spacing w:before="0" w:after="0"/>
      </w:pPr>
      <w:r>
        <w:t>Employee Engagement and Empowerment</w:t>
      </w:r>
    </w:p>
    <w:p>
      <w:pPr>
        <w:numPr>
          <w:ilvl w:val="2"/>
          <w:numId w:val="900"/>
        </w:numPr>
        <w:spacing w:before="0" w:after="0"/>
      </w:pPr>
      <w:r>
        <w:t>Teamwork and Collaboration</w:t>
      </w:r>
    </w:p>
    <w:p>
      <w:pPr>
        <w:numPr>
          <w:ilvl w:val="2"/>
          <w:numId w:val="900"/>
        </w:numPr>
        <w:spacing w:before="0" w:after="0"/>
      </w:pPr>
      <w:r>
        <w:t>Continuous Learning Culture</w:t>
      </w:r>
    </w:p>
    <w:p>
      <w:pPr>
        <w:numPr>
          <w:ilvl w:val="2"/>
          <w:numId w:val="900"/>
        </w:numPr>
        <w:spacing w:before="0" w:after="0"/>
      </w:pPr>
      <w:r>
        <w:t>Problem-Solving Participation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The Three M's Framework</w:t>
      </w:r>
    </w:p>
    <w:p>
      <w:pPr>
        <w:numPr>
          <w:ilvl w:val="2"/>
          <w:numId w:val="900"/>
        </w:numPr>
        <w:spacing w:before="0" w:after="0"/>
      </w:pPr>
      <w:r>
        <w:t>Muda (Waste)</w:t>
      </w:r>
    </w:p>
    <w:p>
      <w:pPr>
        <w:numPr>
          <w:ilvl w:val="3"/>
          <w:numId w:val="900"/>
        </w:numPr>
        <w:spacing w:before="0" w:after="0"/>
      </w:pPr>
      <w:r>
        <w:t>Definition and Significance</w:t>
      </w:r>
    </w:p>
    <w:p>
      <w:pPr>
        <w:numPr>
          <w:ilvl w:val="3"/>
          <w:numId w:val="900"/>
        </w:numPr>
        <w:spacing w:before="0" w:after="0"/>
      </w:pPr>
      <w:r>
        <w:t>Types of Waste</w:t>
      </w:r>
    </w:p>
    <w:p>
      <w:pPr>
        <w:numPr>
          <w:ilvl w:val="3"/>
          <w:numId w:val="900"/>
        </w:numPr>
        <w:spacing w:before="0" w:after="0"/>
      </w:pPr>
      <w:r>
        <w:t>Waste Identification Methods</w:t>
      </w:r>
    </w:p>
    <w:p>
      <w:pPr>
        <w:numPr>
          <w:ilvl w:val="2"/>
          <w:numId w:val="900"/>
        </w:numPr>
        <w:spacing w:before="0" w:after="0"/>
      </w:pPr>
      <w:r>
        <w:t>Mura (Unevenness)</w:t>
      </w:r>
    </w:p>
    <w:p>
      <w:pPr>
        <w:numPr>
          <w:ilvl w:val="3"/>
          <w:numId w:val="900"/>
        </w:numPr>
        <w:spacing w:before="0" w:after="0"/>
      </w:pPr>
      <w:r>
        <w:t>Causes of Variation</w:t>
      </w:r>
    </w:p>
    <w:p>
      <w:pPr>
        <w:numPr>
          <w:ilvl w:val="3"/>
          <w:numId w:val="900"/>
        </w:numPr>
        <w:spacing w:before="0" w:after="0"/>
      </w:pPr>
      <w:r>
        <w:t>Effects on Production</w:t>
      </w:r>
    </w:p>
    <w:p>
      <w:pPr>
        <w:numPr>
          <w:ilvl w:val="3"/>
          <w:numId w:val="900"/>
        </w:numPr>
        <w:spacing w:before="0" w:after="0"/>
      </w:pPr>
      <w:r>
        <w:t>Leveling Strategies</w:t>
      </w:r>
    </w:p>
    <w:p>
      <w:pPr>
        <w:numPr>
          <w:ilvl w:val="2"/>
          <w:numId w:val="900"/>
        </w:numPr>
        <w:spacing w:before="0" w:after="0"/>
      </w:pPr>
      <w:r>
        <w:t>Muri (Overburden)</w:t>
      </w:r>
    </w:p>
    <w:p>
      <w:pPr>
        <w:numPr>
          <w:ilvl w:val="3"/>
          <w:numId w:val="900"/>
        </w:numPr>
        <w:spacing w:before="0" w:after="0"/>
      </w:pPr>
      <w:r>
        <w:t>Impact on People</w:t>
      </w:r>
    </w:p>
    <w:p>
      <w:pPr>
        <w:numPr>
          <w:ilvl w:val="3"/>
          <w:numId w:val="900"/>
        </w:numPr>
        <w:spacing w:before="0" w:after="0"/>
      </w:pPr>
      <w:r>
        <w:t>Impact on Equipment</w:t>
      </w:r>
    </w:p>
    <w:p>
      <w:pPr>
        <w:numPr>
          <w:ilvl w:val="3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The Eight Wastes</w:t>
      </w:r>
    </w:p>
    <w:p>
      <w:pPr>
        <w:numPr>
          <w:ilvl w:val="2"/>
          <w:numId w:val="900"/>
        </w:numPr>
        <w:spacing w:before="0" w:after="0"/>
      </w:pPr>
      <w:r>
        <w:t>Defects</w:t>
      </w:r>
    </w:p>
    <w:p>
      <w:pPr>
        <w:numPr>
          <w:ilvl w:val="3"/>
          <w:numId w:val="900"/>
        </w:numPr>
        <w:spacing w:before="0" w:after="0"/>
      </w:pPr>
      <w:r>
        <w:t>Root Causes</w:t>
      </w:r>
    </w:p>
    <w:p>
      <w:pPr>
        <w:numPr>
          <w:ilvl w:val="3"/>
          <w:numId w:val="900"/>
        </w:numPr>
        <w:spacing w:before="0" w:after="0"/>
      </w:pPr>
      <w:r>
        <w:t>Quality Impact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Overproduction</w:t>
      </w:r>
    </w:p>
    <w:p>
      <w:pPr>
        <w:numPr>
          <w:ilvl w:val="3"/>
          <w:numId w:val="900"/>
        </w:numPr>
        <w:spacing w:before="0" w:after="0"/>
      </w:pPr>
      <w:r>
        <w:t>Triggers and Drivers</w:t>
      </w:r>
    </w:p>
    <w:p>
      <w:pPr>
        <w:numPr>
          <w:ilvl w:val="3"/>
          <w:numId w:val="900"/>
        </w:numPr>
        <w:spacing w:before="0" w:after="0"/>
      </w:pPr>
      <w:r>
        <w:t>Hidden Costs</w:t>
      </w:r>
    </w:p>
    <w:p>
      <w:pPr>
        <w:numPr>
          <w:ilvl w:val="3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Waiting</w:t>
      </w:r>
    </w:p>
    <w:p>
      <w:pPr>
        <w:numPr>
          <w:ilvl w:val="3"/>
          <w:numId w:val="900"/>
        </w:numPr>
        <w:spacing w:before="0" w:after="0"/>
      </w:pPr>
      <w:r>
        <w:t>Sources of Delay</w:t>
      </w:r>
    </w:p>
    <w:p>
      <w:pPr>
        <w:numPr>
          <w:ilvl w:val="3"/>
          <w:numId w:val="900"/>
        </w:numPr>
        <w:spacing w:before="0" w:after="0"/>
      </w:pPr>
      <w:r>
        <w:t>Queue Theory Application</w:t>
      </w:r>
    </w:p>
    <w:p>
      <w:pPr>
        <w:numPr>
          <w:ilvl w:val="3"/>
          <w:numId w:val="900"/>
        </w:numPr>
        <w:spacing w:before="0" w:after="0"/>
      </w:pPr>
      <w:r>
        <w:t>Elimination Techniques</w:t>
      </w:r>
    </w:p>
    <w:p>
      <w:pPr>
        <w:numPr>
          <w:ilvl w:val="2"/>
          <w:numId w:val="900"/>
        </w:numPr>
        <w:spacing w:before="0" w:after="0"/>
      </w:pPr>
      <w:r>
        <w:t>Non-Utilized Talent</w:t>
      </w:r>
    </w:p>
    <w:p>
      <w:pPr>
        <w:numPr>
          <w:ilvl w:val="3"/>
          <w:numId w:val="900"/>
        </w:numPr>
        <w:spacing w:before="0" w:after="0"/>
      </w:pPr>
      <w:r>
        <w:t>Skills Underutilization</w:t>
      </w:r>
    </w:p>
    <w:p>
      <w:pPr>
        <w:numPr>
          <w:ilvl w:val="3"/>
          <w:numId w:val="900"/>
        </w:numPr>
        <w:spacing w:before="0" w:after="0"/>
      </w:pPr>
      <w:r>
        <w:t>Employee Engagement</w:t>
      </w:r>
    </w:p>
    <w:p>
      <w:pPr>
        <w:numPr>
          <w:ilvl w:val="3"/>
          <w:numId w:val="900"/>
        </w:numPr>
        <w:spacing w:before="0" w:after="0"/>
      </w:pPr>
      <w:r>
        <w:t>Development Opportunities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Unnecessary Material Movement</w:t>
      </w:r>
    </w:p>
    <w:p>
      <w:pPr>
        <w:numPr>
          <w:ilvl w:val="3"/>
          <w:numId w:val="900"/>
        </w:numPr>
        <w:spacing w:before="0" w:after="0"/>
      </w:pPr>
      <w:r>
        <w:t>Layout Optimization</w:t>
      </w:r>
    </w:p>
    <w:p>
      <w:pPr>
        <w:numPr>
          <w:ilvl w:val="3"/>
          <w:numId w:val="900"/>
        </w:numPr>
        <w:spacing w:before="0" w:after="0"/>
      </w:pPr>
      <w:r>
        <w:t>Distance Reduction</w:t>
      </w:r>
    </w:p>
    <w:p>
      <w:pPr>
        <w:numPr>
          <w:ilvl w:val="2"/>
          <w:numId w:val="900"/>
        </w:numPr>
        <w:spacing w:before="0" w:after="0"/>
      </w:pPr>
      <w:r>
        <w:t>Inventory</w:t>
      </w:r>
    </w:p>
    <w:p>
      <w:pPr>
        <w:numPr>
          <w:ilvl w:val="3"/>
          <w:numId w:val="900"/>
        </w:numPr>
        <w:spacing w:before="0" w:after="0"/>
      </w:pPr>
      <w:r>
        <w:t>Excess Stock Risks</w:t>
      </w:r>
    </w:p>
    <w:p>
      <w:pPr>
        <w:numPr>
          <w:ilvl w:val="3"/>
          <w:numId w:val="900"/>
        </w:numPr>
        <w:spacing w:before="0" w:after="0"/>
      </w:pPr>
      <w:r>
        <w:t>Carrying Costs</w:t>
      </w:r>
    </w:p>
    <w:p>
      <w:pPr>
        <w:numPr>
          <w:ilvl w:val="3"/>
          <w:numId w:val="900"/>
        </w:numPr>
        <w:spacing w:before="0" w:after="0"/>
      </w:pPr>
      <w:r>
        <w:t>Right-Sizing Strategies</w:t>
      </w:r>
    </w:p>
    <w:p>
      <w:pPr>
        <w:numPr>
          <w:ilvl w:val="2"/>
          <w:numId w:val="900"/>
        </w:numPr>
        <w:spacing w:before="0" w:after="0"/>
      </w:pPr>
      <w:r>
        <w:t>Motion</w:t>
      </w:r>
    </w:p>
    <w:p>
      <w:pPr>
        <w:numPr>
          <w:ilvl w:val="3"/>
          <w:numId w:val="900"/>
        </w:numPr>
        <w:spacing w:before="0" w:after="0"/>
      </w:pPr>
      <w:r>
        <w:t>Worker Movement Inefficiencies</w:t>
      </w:r>
    </w:p>
    <w:p>
      <w:pPr>
        <w:numPr>
          <w:ilvl w:val="3"/>
          <w:numId w:val="900"/>
        </w:numPr>
        <w:spacing w:before="0" w:after="0"/>
      </w:pPr>
      <w:r>
        <w:t>Ergonomic Considerations</w:t>
      </w:r>
    </w:p>
    <w:p>
      <w:pPr>
        <w:numPr>
          <w:ilvl w:val="3"/>
          <w:numId w:val="900"/>
        </w:numPr>
        <w:spacing w:before="0" w:after="0"/>
      </w:pPr>
      <w:r>
        <w:t>Workplace Design</w:t>
      </w:r>
    </w:p>
    <w:p>
      <w:pPr>
        <w:numPr>
          <w:ilvl w:val="2"/>
          <w:numId w:val="900"/>
        </w:numPr>
        <w:spacing w:before="0" w:after="0"/>
      </w:pPr>
      <w:r>
        <w:t>Extra-Processing</w:t>
      </w:r>
    </w:p>
    <w:p>
      <w:pPr>
        <w:numPr>
          <w:ilvl w:val="3"/>
          <w:numId w:val="900"/>
        </w:numPr>
        <w:spacing w:before="0" w:after="0"/>
      </w:pPr>
      <w:r>
        <w:t>Unnecessary Process Steps</w:t>
      </w:r>
    </w:p>
    <w:p>
      <w:pPr>
        <w:numPr>
          <w:ilvl w:val="3"/>
          <w:numId w:val="900"/>
        </w:numPr>
        <w:spacing w:before="0" w:after="0"/>
      </w:pPr>
      <w:r>
        <w:t>Over-Engineering</w:t>
      </w:r>
    </w:p>
    <w:p>
      <w:pPr>
        <w:numPr>
          <w:ilvl w:val="3"/>
          <w:numId w:val="900"/>
        </w:numPr>
        <w:spacing w:before="0" w:after="0"/>
      </w:pPr>
      <w:r>
        <w:t>Simplification Methods</w:t>
      </w:r>
    </w:p>
    <w:p>
      <w:pPr>
        <w:pStyle w:val="Heading1"/>
      </w:pPr>
      <w:r>
        <w:t>The Five Principles of Lean Thinking</w:t>
      </w:r>
    </w:p>
    <w:p>
      <w:pPr>
        <w:numPr>
          <w:ilvl w:val="0"/>
          <w:numId w:val="900"/>
        </w:numPr>
        <w:spacing w:before="0" w:after="0"/>
      </w:pPr>
      <w:r>
        <w:t>Principle 1: Specify Value</w:t>
      </w:r>
    </w:p>
    <w:p>
      <w:pPr>
        <w:numPr>
          <w:ilvl w:val="1"/>
          <w:numId w:val="900"/>
        </w:numPr>
        <w:spacing w:before="0" w:after="0"/>
      </w:pPr>
      <w:r>
        <w:t>Customer Value Definition</w:t>
      </w:r>
    </w:p>
    <w:p>
      <w:pPr>
        <w:numPr>
          <w:ilvl w:val="2"/>
          <w:numId w:val="900"/>
        </w:numPr>
        <w:spacing w:before="0" w:after="0"/>
      </w:pPr>
      <w:r>
        <w:t>External Customer Requirements</w:t>
      </w:r>
    </w:p>
    <w:p>
      <w:pPr>
        <w:numPr>
          <w:ilvl w:val="2"/>
          <w:numId w:val="900"/>
        </w:numPr>
        <w:spacing w:before="0" w:after="0"/>
      </w:pPr>
      <w:r>
        <w:t>Internal Customer Needs</w:t>
      </w:r>
    </w:p>
    <w:p>
      <w:pPr>
        <w:numPr>
          <w:ilvl w:val="2"/>
          <w:numId w:val="900"/>
        </w:numPr>
        <w:spacing w:before="0" w:after="0"/>
      </w:pPr>
      <w:r>
        <w:t>Value Specification Methods</w:t>
      </w:r>
    </w:p>
    <w:p>
      <w:pPr>
        <w:numPr>
          <w:ilvl w:val="1"/>
          <w:numId w:val="900"/>
        </w:numPr>
        <w:spacing w:before="0" w:after="0"/>
      </w:pPr>
      <w:r>
        <w:t>Activity Classification</w:t>
      </w:r>
    </w:p>
    <w:p>
      <w:pPr>
        <w:numPr>
          <w:ilvl w:val="2"/>
          <w:numId w:val="900"/>
        </w:numPr>
        <w:spacing w:before="0" w:after="0"/>
      </w:pPr>
      <w:r>
        <w:t>Value-Added Activities</w:t>
      </w:r>
    </w:p>
    <w:p>
      <w:pPr>
        <w:numPr>
          <w:ilvl w:val="2"/>
          <w:numId w:val="900"/>
        </w:numPr>
        <w:spacing w:before="0" w:after="0"/>
      </w:pPr>
      <w:r>
        <w:t>Non-Value-Added but Necessary Activities</w:t>
      </w:r>
    </w:p>
    <w:p>
      <w:pPr>
        <w:numPr>
          <w:ilvl w:val="2"/>
          <w:numId w:val="900"/>
        </w:numPr>
        <w:spacing w:before="0" w:after="0"/>
      </w:pPr>
      <w:r>
        <w:t>Pure Waste Activities</w:t>
      </w:r>
    </w:p>
    <w:p>
      <w:pPr>
        <w:numPr>
          <w:ilvl w:val="1"/>
          <w:numId w:val="900"/>
        </w:numPr>
        <w:spacing w:before="0" w:after="0"/>
      </w:pPr>
      <w:r>
        <w:t>Value Analysis Techniques</w:t>
      </w:r>
    </w:p>
    <w:p>
      <w:pPr>
        <w:numPr>
          <w:ilvl w:val="2"/>
          <w:numId w:val="900"/>
        </w:numPr>
        <w:spacing w:before="0" w:after="0"/>
      </w:pPr>
      <w:r>
        <w:t>Customer Interviews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Voice of Customer Methods</w:t>
      </w:r>
    </w:p>
    <w:p>
      <w:pPr>
        <w:numPr>
          <w:ilvl w:val="0"/>
          <w:numId w:val="900"/>
        </w:numPr>
        <w:spacing w:before="0" w:after="0"/>
      </w:pPr>
      <w:r>
        <w:t>Principle 2: Map the Value Stream</w:t>
      </w:r>
    </w:p>
    <w:p>
      <w:pPr>
        <w:numPr>
          <w:ilvl w:val="1"/>
          <w:numId w:val="900"/>
        </w:numPr>
        <w:spacing w:before="0" w:after="0"/>
      </w:pPr>
      <w:r>
        <w:t>Value Stream Identification</w:t>
      </w:r>
    </w:p>
    <w:p>
      <w:pPr>
        <w:numPr>
          <w:ilvl w:val="2"/>
          <w:numId w:val="900"/>
        </w:numPr>
        <w:spacing w:before="0" w:after="0"/>
      </w:pPr>
      <w:r>
        <w:t>Process Boundaries</w:t>
      </w:r>
    </w:p>
    <w:p>
      <w:pPr>
        <w:numPr>
          <w:ilvl w:val="2"/>
          <w:numId w:val="900"/>
        </w:numPr>
        <w:spacing w:before="0" w:after="0"/>
      </w:pPr>
      <w:r>
        <w:t>Information Flow</w:t>
      </w:r>
    </w:p>
    <w:p>
      <w:pPr>
        <w:numPr>
          <w:ilvl w:val="2"/>
          <w:numId w:val="900"/>
        </w:numPr>
        <w:spacing w:before="0" w:after="0"/>
      </w:pPr>
      <w:r>
        <w:t>Material Flow</w:t>
      </w:r>
    </w:p>
    <w:p>
      <w:pPr>
        <w:numPr>
          <w:ilvl w:val="2"/>
          <w:numId w:val="900"/>
        </w:numPr>
        <w:spacing w:before="0" w:after="0"/>
      </w:pPr>
      <w:r>
        <w:t>Timeline Mapping</w:t>
      </w:r>
    </w:p>
    <w:p>
      <w:pPr>
        <w:numPr>
          <w:ilvl w:val="1"/>
          <w:numId w:val="900"/>
        </w:numPr>
        <w:spacing w:before="0" w:after="0"/>
      </w:pPr>
      <w:r>
        <w:t>Current State Mapping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Waste Identification</w:t>
      </w:r>
    </w:p>
    <w:p>
      <w:pPr>
        <w:numPr>
          <w:ilvl w:val="2"/>
          <w:numId w:val="900"/>
        </w:numPr>
        <w:spacing w:before="0" w:after="0"/>
      </w:pPr>
      <w:r>
        <w:t>Bottleneck Analysis</w:t>
      </w:r>
    </w:p>
    <w:p>
      <w:pPr>
        <w:numPr>
          <w:ilvl w:val="1"/>
          <w:numId w:val="900"/>
        </w:numPr>
        <w:spacing w:before="0" w:after="0"/>
      </w:pPr>
      <w:r>
        <w:t>Future State Design</w:t>
      </w:r>
    </w:p>
    <w:p>
      <w:pPr>
        <w:numPr>
          <w:ilvl w:val="2"/>
          <w:numId w:val="900"/>
        </w:numPr>
        <w:spacing w:before="0" w:after="0"/>
      </w:pPr>
      <w:r>
        <w:t>Improvement Opportunities</w:t>
      </w:r>
    </w:p>
    <w:p>
      <w:pPr>
        <w:numPr>
          <w:ilvl w:val="2"/>
          <w:numId w:val="900"/>
        </w:numPr>
        <w:spacing w:before="0" w:after="0"/>
      </w:pPr>
      <w:r>
        <w:t>Flow Optimization</w:t>
      </w:r>
    </w:p>
    <w:p>
      <w:pPr>
        <w:numPr>
          <w:ilvl w:val="2"/>
          <w:numId w:val="900"/>
        </w:numPr>
        <w:spacing w:before="0" w:after="0"/>
      </w:pPr>
      <w:r>
        <w:t>Waste Elimination Planning</w:t>
      </w:r>
    </w:p>
    <w:p>
      <w:pPr>
        <w:numPr>
          <w:ilvl w:val="2"/>
          <w:numId w:val="900"/>
        </w:numPr>
        <w:spacing w:before="0" w:after="0"/>
      </w:pPr>
      <w:r>
        <w:t>Implementation Roadmap</w:t>
      </w:r>
    </w:p>
    <w:p>
      <w:pPr>
        <w:numPr>
          <w:ilvl w:val="0"/>
          <w:numId w:val="900"/>
        </w:numPr>
        <w:spacing w:before="0" w:after="0"/>
      </w:pPr>
      <w:r>
        <w:t>Principle 3: Create Flow</w:t>
      </w:r>
    </w:p>
    <w:p>
      <w:pPr>
        <w:numPr>
          <w:ilvl w:val="1"/>
          <w:numId w:val="900"/>
        </w:numPr>
        <w:spacing w:before="0" w:after="0"/>
      </w:pPr>
      <w:r>
        <w:t>Flow Fundamentals</w:t>
      </w:r>
    </w:p>
    <w:p>
      <w:pPr>
        <w:numPr>
          <w:ilvl w:val="2"/>
          <w:numId w:val="900"/>
        </w:numPr>
        <w:spacing w:before="0" w:after="0"/>
      </w:pPr>
      <w:r>
        <w:t>Continuous Flow Principles</w:t>
      </w:r>
    </w:p>
    <w:p>
      <w:pPr>
        <w:numPr>
          <w:ilvl w:val="2"/>
          <w:numId w:val="900"/>
        </w:numPr>
        <w:spacing w:before="0" w:after="0"/>
      </w:pPr>
      <w:r>
        <w:t>Batch Size Reduction</w:t>
      </w:r>
    </w:p>
    <w:p>
      <w:pPr>
        <w:numPr>
          <w:ilvl w:val="2"/>
          <w:numId w:val="900"/>
        </w:numPr>
        <w:spacing w:before="0" w:after="0"/>
      </w:pPr>
      <w:r>
        <w:t>Single-Piece Flow</w:t>
      </w:r>
    </w:p>
    <w:p>
      <w:pPr>
        <w:numPr>
          <w:ilvl w:val="2"/>
          <w:numId w:val="900"/>
        </w:numPr>
        <w:spacing w:before="0" w:after="0"/>
      </w:pPr>
      <w:r>
        <w:t>Flow Interruption Elimination</w:t>
      </w:r>
    </w:p>
    <w:p>
      <w:pPr>
        <w:numPr>
          <w:ilvl w:val="1"/>
          <w:numId w:val="900"/>
        </w:numPr>
        <w:spacing w:before="0" w:after="0"/>
      </w:pPr>
      <w:r>
        <w:t>Process Design for Flow</w:t>
      </w:r>
    </w:p>
    <w:p>
      <w:pPr>
        <w:numPr>
          <w:ilvl w:val="2"/>
          <w:numId w:val="900"/>
        </w:numPr>
        <w:spacing w:before="0" w:after="0"/>
      </w:pPr>
      <w:r>
        <w:t>Line Balancing</w:t>
      </w:r>
    </w:p>
    <w:p>
      <w:pPr>
        <w:numPr>
          <w:ilvl w:val="2"/>
          <w:numId w:val="900"/>
        </w:numPr>
        <w:spacing w:before="0" w:after="0"/>
      </w:pPr>
      <w:r>
        <w:t>Process Synchronization</w:t>
      </w:r>
    </w:p>
    <w:p>
      <w:pPr>
        <w:numPr>
          <w:ilvl w:val="2"/>
          <w:numId w:val="900"/>
        </w:numPr>
        <w:spacing w:before="0" w:after="0"/>
      </w:pPr>
      <w:r>
        <w:t>Layout Optimization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Flow Implementation</w:t>
      </w:r>
    </w:p>
    <w:p>
      <w:pPr>
        <w:numPr>
          <w:ilvl w:val="2"/>
          <w:numId w:val="900"/>
        </w:numPr>
        <w:spacing w:before="0" w:after="0"/>
      </w:pPr>
      <w:r>
        <w:t>Cell Design</w:t>
      </w:r>
    </w:p>
    <w:p>
      <w:pPr>
        <w:numPr>
          <w:ilvl w:val="2"/>
          <w:numId w:val="900"/>
        </w:numPr>
        <w:spacing w:before="0" w:after="0"/>
      </w:pPr>
      <w:r>
        <w:t>Equipment Arrangement</w:t>
      </w:r>
    </w:p>
    <w:p>
      <w:pPr>
        <w:numPr>
          <w:ilvl w:val="2"/>
          <w:numId w:val="900"/>
        </w:numPr>
        <w:spacing w:before="0" w:after="0"/>
      </w:pPr>
      <w:r>
        <w:t>Operator Training</w:t>
      </w:r>
    </w:p>
    <w:p>
      <w:pPr>
        <w:numPr>
          <w:ilvl w:val="2"/>
          <w:numId w:val="900"/>
        </w:numPr>
        <w:spacing w:before="0" w:after="0"/>
      </w:pPr>
      <w:r>
        <w:t>Flow Metrics</w:t>
      </w:r>
    </w:p>
    <w:p>
      <w:pPr>
        <w:numPr>
          <w:ilvl w:val="0"/>
          <w:numId w:val="900"/>
        </w:numPr>
        <w:spacing w:before="0" w:after="0"/>
      </w:pPr>
      <w:r>
        <w:t>Principle 4: Establish Pull</w:t>
      </w:r>
    </w:p>
    <w:p>
      <w:pPr>
        <w:numPr>
          <w:ilvl w:val="1"/>
          <w:numId w:val="900"/>
        </w:numPr>
        <w:spacing w:before="0" w:after="0"/>
      </w:pPr>
      <w:r>
        <w:t>Pull System Fundamentals</w:t>
      </w:r>
    </w:p>
    <w:p>
      <w:pPr>
        <w:numPr>
          <w:ilvl w:val="2"/>
          <w:numId w:val="900"/>
        </w:numPr>
        <w:spacing w:before="0" w:after="0"/>
      </w:pPr>
      <w:r>
        <w:t>Customer Demand Driven Production</w:t>
      </w:r>
    </w:p>
    <w:p>
      <w:pPr>
        <w:numPr>
          <w:ilvl w:val="2"/>
          <w:numId w:val="900"/>
        </w:numPr>
        <w:spacing w:before="0" w:after="0"/>
      </w:pPr>
      <w:r>
        <w:t>Pull vs Push Comparison</w:t>
      </w:r>
    </w:p>
    <w:p>
      <w:pPr>
        <w:numPr>
          <w:ilvl w:val="2"/>
          <w:numId w:val="900"/>
        </w:numPr>
        <w:spacing w:before="0" w:after="0"/>
      </w:pPr>
      <w:r>
        <w:t>Pull System Benefits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1"/>
          <w:numId w:val="900"/>
        </w:numPr>
        <w:spacing w:before="0" w:after="0"/>
      </w:pPr>
      <w:r>
        <w:t>Pull System Mechanics</w:t>
      </w:r>
    </w:p>
    <w:p>
      <w:pPr>
        <w:numPr>
          <w:ilvl w:val="2"/>
          <w:numId w:val="900"/>
        </w:numPr>
        <w:spacing w:before="0" w:after="0"/>
      </w:pPr>
      <w:r>
        <w:t>Kanban Implementation</w:t>
      </w:r>
    </w:p>
    <w:p>
      <w:pPr>
        <w:numPr>
          <w:ilvl w:val="2"/>
          <w:numId w:val="900"/>
        </w:numPr>
        <w:spacing w:before="0" w:after="0"/>
      </w:pPr>
      <w:r>
        <w:t>Signal Systems</w:t>
      </w:r>
    </w:p>
    <w:p>
      <w:pPr>
        <w:numPr>
          <w:ilvl w:val="2"/>
          <w:numId w:val="900"/>
        </w:numPr>
        <w:spacing w:before="0" w:after="0"/>
      </w:pPr>
      <w:r>
        <w:t>Replenishment Rules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Pull System Design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Control Points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Principle 5: Pursue Perfection</w:t>
      </w:r>
    </w:p>
    <w:p>
      <w:pPr>
        <w:numPr>
          <w:ilvl w:val="1"/>
          <w:numId w:val="900"/>
        </w:numPr>
        <w:spacing w:before="0" w:after="0"/>
      </w:pPr>
      <w:r>
        <w:t>Continuous Improvement Philosophy</w:t>
      </w:r>
    </w:p>
    <w:p>
      <w:pPr>
        <w:numPr>
          <w:ilvl w:val="2"/>
          <w:numId w:val="900"/>
        </w:numPr>
        <w:spacing w:before="0" w:after="0"/>
      </w:pPr>
      <w:r>
        <w:t>Perfection as Journey</w:t>
      </w:r>
    </w:p>
    <w:p>
      <w:pPr>
        <w:numPr>
          <w:ilvl w:val="2"/>
          <w:numId w:val="900"/>
        </w:numPr>
        <w:spacing w:before="0" w:after="0"/>
      </w:pPr>
      <w:r>
        <w:t>Incremental Improvement</w:t>
      </w:r>
    </w:p>
    <w:p>
      <w:pPr>
        <w:numPr>
          <w:ilvl w:val="2"/>
          <w:numId w:val="900"/>
        </w:numPr>
        <w:spacing w:before="0" w:after="0"/>
      </w:pPr>
      <w:r>
        <w:t>Breakthrough Improvement</w:t>
      </w:r>
    </w:p>
    <w:p>
      <w:pPr>
        <w:numPr>
          <w:ilvl w:val="2"/>
          <w:numId w:val="900"/>
        </w:numPr>
        <w:spacing w:before="0" w:after="0"/>
      </w:pPr>
      <w:r>
        <w:t>Improvement Culture</w:t>
      </w:r>
    </w:p>
    <w:p>
      <w:pPr>
        <w:numPr>
          <w:ilvl w:val="1"/>
          <w:numId w:val="900"/>
        </w:numPr>
        <w:spacing w:before="0" w:after="0"/>
      </w:pPr>
      <w:r>
        <w:t>Organizational Engagement</w:t>
      </w:r>
    </w:p>
    <w:p>
      <w:pPr>
        <w:numPr>
          <w:ilvl w:val="2"/>
          <w:numId w:val="900"/>
        </w:numPr>
        <w:spacing w:before="0" w:after="0"/>
      </w:pPr>
      <w:r>
        <w:t>Employee Involvement</w:t>
      </w:r>
    </w:p>
    <w:p>
      <w:pPr>
        <w:numPr>
          <w:ilvl w:val="2"/>
          <w:numId w:val="900"/>
        </w:numPr>
        <w:spacing w:before="0" w:after="0"/>
      </w:pPr>
      <w:r>
        <w:t>Management Commitment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Improvement Suggestions</w:t>
      </w:r>
    </w:p>
    <w:p>
      <w:pPr>
        <w:numPr>
          <w:ilvl w:val="1"/>
          <w:numId w:val="900"/>
        </w:numPr>
        <w:spacing w:before="0" w:after="0"/>
      </w:pPr>
      <w:r>
        <w:t>Standardization and Evolution</w:t>
      </w:r>
    </w:p>
    <w:p>
      <w:pPr>
        <w:numPr>
          <w:ilvl w:val="2"/>
          <w:numId w:val="900"/>
        </w:numPr>
        <w:spacing w:before="0" w:after="0"/>
      </w:pPr>
      <w:r>
        <w:t>Standard Work Development</w:t>
      </w:r>
    </w:p>
    <w:p>
      <w:pPr>
        <w:numPr>
          <w:ilvl w:val="2"/>
          <w:numId w:val="900"/>
        </w:numPr>
        <w:spacing w:before="0" w:after="0"/>
      </w:pPr>
      <w:r>
        <w:t>Best Practice Capture</w:t>
      </w:r>
    </w:p>
    <w:p>
      <w:pPr>
        <w:numPr>
          <w:ilvl w:val="2"/>
          <w:numId w:val="900"/>
        </w:numPr>
        <w:spacing w:before="0" w:after="0"/>
      </w:pPr>
      <w:r>
        <w:t>Iterative Improvement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pStyle w:val="Heading1"/>
      </w:pPr>
      <w:r>
        <w:t>The Pillars of the Toyota Production System</w:t>
      </w:r>
    </w:p>
    <w:p>
      <w:pPr>
        <w:numPr>
          <w:ilvl w:val="0"/>
          <w:numId w:val="900"/>
        </w:numPr>
        <w:spacing w:before="0" w:after="0"/>
      </w:pPr>
      <w:r>
        <w:t>Just-In-Time Production</w:t>
      </w:r>
    </w:p>
    <w:p>
      <w:pPr>
        <w:numPr>
          <w:ilvl w:val="1"/>
          <w:numId w:val="900"/>
        </w:numPr>
        <w:spacing w:before="0" w:after="0"/>
      </w:pPr>
      <w:r>
        <w:t>JIT Fundamentals</w:t>
      </w:r>
    </w:p>
    <w:p>
      <w:pPr>
        <w:numPr>
          <w:ilvl w:val="2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Producing Only What is Needed</w:t>
      </w:r>
    </w:p>
    <w:p>
      <w:pPr>
        <w:numPr>
          <w:ilvl w:val="2"/>
          <w:numId w:val="900"/>
        </w:numPr>
        <w:spacing w:before="0" w:after="0"/>
      </w:pPr>
      <w:r>
        <w:t>Right Quantity at Right Time</w:t>
      </w:r>
    </w:p>
    <w:p>
      <w:pPr>
        <w:numPr>
          <w:ilvl w:val="2"/>
          <w:numId w:val="900"/>
        </w:numPr>
        <w:spacing w:before="0" w:after="0"/>
      </w:pPr>
      <w:r>
        <w:t>Inventory Reduction Benefits</w:t>
      </w:r>
    </w:p>
    <w:p>
      <w:pPr>
        <w:numPr>
          <w:ilvl w:val="1"/>
          <w:numId w:val="900"/>
        </w:numPr>
        <w:spacing w:before="0" w:after="0"/>
      </w:pPr>
      <w:r>
        <w:t>Takt Time Management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Customer Demand Pacing</w:t>
      </w:r>
    </w:p>
    <w:p>
      <w:pPr>
        <w:numPr>
          <w:ilvl w:val="2"/>
          <w:numId w:val="900"/>
        </w:numPr>
        <w:spacing w:before="0" w:after="0"/>
      </w:pPr>
      <w:r>
        <w:t>Takt Time Adjustment</w:t>
      </w:r>
    </w:p>
    <w:p>
      <w:pPr>
        <w:numPr>
          <w:ilvl w:val="2"/>
          <w:numId w:val="900"/>
        </w:numPr>
        <w:spacing w:before="0" w:after="0"/>
      </w:pPr>
      <w:r>
        <w:t>Production Rhythm</w:t>
      </w:r>
    </w:p>
    <w:p>
      <w:pPr>
        <w:numPr>
          <w:ilvl w:val="1"/>
          <w:numId w:val="900"/>
        </w:numPr>
        <w:spacing w:before="0" w:after="0"/>
      </w:pPr>
      <w:r>
        <w:t>Continuous Flow Implementation</w:t>
      </w:r>
    </w:p>
    <w:p>
      <w:pPr>
        <w:numPr>
          <w:ilvl w:val="2"/>
          <w:numId w:val="900"/>
        </w:numPr>
        <w:spacing w:before="0" w:after="0"/>
      </w:pPr>
      <w:r>
        <w:t>Cell Design Principles</w:t>
      </w:r>
    </w:p>
    <w:p>
      <w:pPr>
        <w:numPr>
          <w:ilvl w:val="2"/>
          <w:numId w:val="900"/>
        </w:numPr>
        <w:spacing w:before="0" w:after="0"/>
      </w:pPr>
      <w:r>
        <w:t>Layout Optimization</w:t>
      </w:r>
    </w:p>
    <w:p>
      <w:pPr>
        <w:numPr>
          <w:ilvl w:val="2"/>
          <w:numId w:val="900"/>
        </w:numPr>
        <w:spacing w:before="0" w:after="0"/>
      </w:pPr>
      <w:r>
        <w:t>Chaku-Chaku Lines</w:t>
      </w:r>
    </w:p>
    <w:p>
      <w:pPr>
        <w:numPr>
          <w:ilvl w:val="2"/>
          <w:numId w:val="900"/>
        </w:numPr>
        <w:spacing w:before="0" w:after="0"/>
      </w:pPr>
      <w:r>
        <w:t>U-Shaped Cell Configuration</w:t>
      </w:r>
    </w:p>
    <w:p>
      <w:pPr>
        <w:numPr>
          <w:ilvl w:val="2"/>
          <w:numId w:val="900"/>
        </w:numPr>
        <w:spacing w:before="0" w:after="0"/>
      </w:pPr>
      <w:r>
        <w:t>Multi-Process Handling</w:t>
      </w:r>
    </w:p>
    <w:p>
      <w:pPr>
        <w:numPr>
          <w:ilvl w:val="1"/>
          <w:numId w:val="900"/>
        </w:numPr>
        <w:spacing w:before="0" w:after="0"/>
      </w:pPr>
      <w:r>
        <w:t>Pull System Operations</w:t>
      </w:r>
    </w:p>
    <w:p>
      <w:pPr>
        <w:numPr>
          <w:ilvl w:val="2"/>
          <w:numId w:val="900"/>
        </w:numPr>
        <w:spacing w:before="0" w:after="0"/>
      </w:pPr>
      <w:r>
        <w:t>Kanban Systems</w:t>
      </w:r>
    </w:p>
    <w:p>
      <w:pPr>
        <w:numPr>
          <w:ilvl w:val="3"/>
          <w:numId w:val="900"/>
        </w:numPr>
        <w:spacing w:before="0" w:after="0"/>
      </w:pPr>
      <w:r>
        <w:t>Production Kanban</w:t>
      </w:r>
    </w:p>
    <w:p>
      <w:pPr>
        <w:numPr>
          <w:ilvl w:val="3"/>
          <w:numId w:val="900"/>
        </w:numPr>
        <w:spacing w:before="0" w:after="0"/>
      </w:pPr>
      <w:r>
        <w:t>Withdrawal Kanban</w:t>
      </w:r>
    </w:p>
    <w:p>
      <w:pPr>
        <w:numPr>
          <w:ilvl w:val="3"/>
          <w:numId w:val="900"/>
        </w:numPr>
        <w:spacing w:before="0" w:after="0"/>
      </w:pPr>
      <w:r>
        <w:t>Kanban Rules</w:t>
      </w:r>
    </w:p>
    <w:p>
      <w:pPr>
        <w:numPr>
          <w:ilvl w:val="3"/>
          <w:numId w:val="900"/>
        </w:numPr>
        <w:spacing w:before="0" w:after="0"/>
      </w:pPr>
      <w:r>
        <w:t>Card Management</w:t>
      </w:r>
    </w:p>
    <w:p>
      <w:pPr>
        <w:numPr>
          <w:ilvl w:val="2"/>
          <w:numId w:val="900"/>
        </w:numPr>
        <w:spacing w:before="0" w:after="0"/>
      </w:pPr>
      <w:r>
        <w:t>Supermarket Systems</w:t>
      </w:r>
    </w:p>
    <w:p>
      <w:pPr>
        <w:numPr>
          <w:ilvl w:val="3"/>
          <w:numId w:val="900"/>
        </w:numPr>
        <w:spacing w:before="0" w:after="0"/>
      </w:pPr>
      <w:r>
        <w:t>Buffer Stock Management</w:t>
      </w:r>
    </w:p>
    <w:p>
      <w:pPr>
        <w:numPr>
          <w:ilvl w:val="3"/>
          <w:numId w:val="900"/>
        </w:numPr>
        <w:spacing w:before="0" w:after="0"/>
      </w:pPr>
      <w:r>
        <w:t>Replenishment Triggers</w:t>
      </w:r>
    </w:p>
    <w:p>
      <w:pPr>
        <w:numPr>
          <w:ilvl w:val="3"/>
          <w:numId w:val="900"/>
        </w:numPr>
        <w:spacing w:before="0" w:after="0"/>
      </w:pPr>
      <w:r>
        <w:t>Inventory Control</w:t>
      </w:r>
    </w:p>
    <w:p>
      <w:pPr>
        <w:numPr>
          <w:ilvl w:val="3"/>
          <w:numId w:val="900"/>
        </w:numPr>
        <w:spacing w:before="0" w:after="0"/>
      </w:pPr>
      <w:r>
        <w:t>Visual Management</w:t>
      </w:r>
    </w:p>
    <w:p>
      <w:pPr>
        <w:numPr>
          <w:ilvl w:val="0"/>
          <w:numId w:val="900"/>
        </w:numPr>
        <w:spacing w:before="0" w:after="0"/>
      </w:pPr>
      <w:r>
        <w:t>Jidoka (Autonomation)</w:t>
      </w:r>
    </w:p>
    <w:p>
      <w:pPr>
        <w:numPr>
          <w:ilvl w:val="1"/>
          <w:numId w:val="900"/>
        </w:numPr>
        <w:spacing w:before="0" w:after="0"/>
      </w:pPr>
      <w:r>
        <w:t>Jidoka Principles</w:t>
      </w:r>
    </w:p>
    <w:p>
      <w:pPr>
        <w:numPr>
          <w:ilvl w:val="2"/>
          <w:numId w:val="900"/>
        </w:numPr>
        <w:spacing w:before="0" w:after="0"/>
      </w:pPr>
      <w:r>
        <w:t>Quality at Source</w:t>
      </w:r>
    </w:p>
    <w:p>
      <w:pPr>
        <w:numPr>
          <w:ilvl w:val="2"/>
          <w:numId w:val="900"/>
        </w:numPr>
        <w:spacing w:before="0" w:after="0"/>
      </w:pPr>
      <w:r>
        <w:t>Automation with Human Touch</w:t>
      </w:r>
    </w:p>
    <w:p>
      <w:pPr>
        <w:numPr>
          <w:ilvl w:val="2"/>
          <w:numId w:val="900"/>
        </w:numPr>
        <w:spacing w:before="0" w:after="0"/>
      </w:pPr>
      <w:r>
        <w:t>Operator Empowerment</w:t>
      </w:r>
    </w:p>
    <w:p>
      <w:pPr>
        <w:numPr>
          <w:ilvl w:val="2"/>
          <w:numId w:val="900"/>
        </w:numPr>
        <w:spacing w:before="0" w:after="0"/>
      </w:pPr>
      <w:r>
        <w:t>Problem Detection</w:t>
      </w:r>
    </w:p>
    <w:p>
      <w:pPr>
        <w:numPr>
          <w:ilvl w:val="1"/>
          <w:numId w:val="900"/>
        </w:numPr>
        <w:spacing w:before="0" w:after="0"/>
      </w:pPr>
      <w:r>
        <w:t>Stop-the-Line Authority</w:t>
      </w:r>
    </w:p>
    <w:p>
      <w:pPr>
        <w:numPr>
          <w:ilvl w:val="2"/>
          <w:numId w:val="900"/>
        </w:numPr>
        <w:spacing w:before="0" w:after="0"/>
      </w:pPr>
      <w:r>
        <w:t>Abnormality Response</w:t>
      </w:r>
    </w:p>
    <w:p>
      <w:pPr>
        <w:numPr>
          <w:ilvl w:val="2"/>
          <w:numId w:val="900"/>
        </w:numPr>
        <w:spacing w:before="0" w:after="0"/>
      </w:pPr>
      <w:r>
        <w:t>Problem Escalation</w:t>
      </w:r>
    </w:p>
    <w:p>
      <w:pPr>
        <w:numPr>
          <w:ilvl w:val="2"/>
          <w:numId w:val="900"/>
        </w:numPr>
        <w:spacing w:before="0" w:after="0"/>
      </w:pPr>
      <w:r>
        <w:t>Root Cause Investigation</w:t>
      </w:r>
    </w:p>
    <w:p>
      <w:pPr>
        <w:numPr>
          <w:ilvl w:val="2"/>
          <w:numId w:val="900"/>
        </w:numPr>
        <w:spacing w:before="0" w:after="0"/>
      </w:pPr>
      <w:r>
        <w:t>Immediate Countermeasures</w:t>
      </w:r>
    </w:p>
    <w:p>
      <w:pPr>
        <w:numPr>
          <w:ilvl w:val="1"/>
          <w:numId w:val="900"/>
        </w:numPr>
        <w:spacing w:before="0" w:after="0"/>
      </w:pPr>
      <w:r>
        <w:t>Visual Control Systems</w:t>
      </w:r>
    </w:p>
    <w:p>
      <w:pPr>
        <w:numPr>
          <w:ilvl w:val="2"/>
          <w:numId w:val="900"/>
        </w:numPr>
        <w:spacing w:before="0" w:after="0"/>
      </w:pPr>
      <w:r>
        <w:t>Andon Systems</w:t>
      </w:r>
    </w:p>
    <w:p>
      <w:pPr>
        <w:numPr>
          <w:ilvl w:val="3"/>
          <w:numId w:val="900"/>
        </w:numPr>
        <w:spacing w:before="0" w:after="0"/>
      </w:pPr>
      <w:r>
        <w:t>Status Indicators</w:t>
      </w:r>
    </w:p>
    <w:p>
      <w:pPr>
        <w:numPr>
          <w:ilvl w:val="3"/>
          <w:numId w:val="900"/>
        </w:numPr>
        <w:spacing w:before="0" w:after="0"/>
      </w:pPr>
      <w:r>
        <w:t>Alert Mechanisms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3"/>
          <w:numId w:val="900"/>
        </w:numPr>
        <w:spacing w:before="0" w:after="0"/>
      </w:pPr>
      <w:r>
        <w:t>Response Protocols</w:t>
      </w:r>
    </w:p>
    <w:p>
      <w:pPr>
        <w:numPr>
          <w:ilvl w:val="2"/>
          <w:numId w:val="900"/>
        </w:numPr>
        <w:spacing w:before="0" w:after="0"/>
      </w:pPr>
      <w:r>
        <w:t>Visual Displays</w:t>
      </w:r>
    </w:p>
    <w:p>
      <w:pPr>
        <w:numPr>
          <w:ilvl w:val="3"/>
          <w:numId w:val="900"/>
        </w:numPr>
        <w:spacing w:before="0" w:after="0"/>
      </w:pPr>
      <w:r>
        <w:t>Performance Boards</w:t>
      </w:r>
    </w:p>
    <w:p>
      <w:pPr>
        <w:numPr>
          <w:ilvl w:val="3"/>
          <w:numId w:val="900"/>
        </w:numPr>
        <w:spacing w:before="0" w:after="0"/>
      </w:pPr>
      <w:r>
        <w:t>Problem Tracking</w:t>
      </w:r>
    </w:p>
    <w:p>
      <w:pPr>
        <w:numPr>
          <w:ilvl w:val="3"/>
          <w:numId w:val="900"/>
        </w:numPr>
        <w:spacing w:before="0" w:after="0"/>
      </w:pPr>
      <w:r>
        <w:t>Status Communication</w:t>
      </w:r>
    </w:p>
    <w:p>
      <w:pPr>
        <w:numPr>
          <w:ilvl w:val="1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Poka-Yoke Implementation</w:t>
      </w:r>
    </w:p>
    <w:p>
      <w:pPr>
        <w:numPr>
          <w:ilvl w:val="3"/>
          <w:numId w:val="900"/>
        </w:numPr>
        <w:spacing w:before="0" w:after="0"/>
      </w:pPr>
      <w:r>
        <w:t>Prevention Devices</w:t>
      </w:r>
    </w:p>
    <w:p>
      <w:pPr>
        <w:numPr>
          <w:ilvl w:val="3"/>
          <w:numId w:val="900"/>
        </w:numPr>
        <w:spacing w:before="0" w:after="0"/>
      </w:pPr>
      <w:r>
        <w:t>Detection Devices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Application Examples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In-Process Inspection</w:t>
      </w:r>
    </w:p>
    <w:p>
      <w:pPr>
        <w:numPr>
          <w:ilvl w:val="3"/>
          <w:numId w:val="900"/>
        </w:numPr>
        <w:spacing w:before="0" w:after="0"/>
      </w:pPr>
      <w:r>
        <w:t>Self-Check Systems</w:t>
      </w:r>
    </w:p>
    <w:p>
      <w:pPr>
        <w:numPr>
          <w:ilvl w:val="3"/>
          <w:numId w:val="900"/>
        </w:numPr>
        <w:spacing w:before="0" w:after="0"/>
      </w:pPr>
      <w:r>
        <w:t>Successive Check</w:t>
      </w:r>
    </w:p>
    <w:p>
      <w:pPr>
        <w:numPr>
          <w:ilvl w:val="1"/>
          <w:numId w:val="900"/>
        </w:numPr>
        <w:spacing w:before="0" w:after="0"/>
      </w:pPr>
      <w:r>
        <w:t>Human-Machine Separation</w:t>
      </w:r>
    </w:p>
    <w:p>
      <w:pPr>
        <w:numPr>
          <w:ilvl w:val="2"/>
          <w:numId w:val="900"/>
        </w:numPr>
        <w:spacing w:before="0" w:after="0"/>
      </w:pPr>
      <w:r>
        <w:t>Operator Flexibility</w:t>
      </w:r>
    </w:p>
    <w:p>
      <w:pPr>
        <w:numPr>
          <w:ilvl w:val="2"/>
          <w:numId w:val="900"/>
        </w:numPr>
        <w:spacing w:before="0" w:after="0"/>
      </w:pPr>
      <w:r>
        <w:t>Machine Autonomy</w:t>
      </w:r>
    </w:p>
    <w:p>
      <w:pPr>
        <w:numPr>
          <w:ilvl w:val="2"/>
          <w:numId w:val="900"/>
        </w:numPr>
        <w:spacing w:before="0" w:after="0"/>
      </w:pPr>
      <w:r>
        <w:t>Multi-Machine Operation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pStyle w:val="Heading1"/>
      </w:pPr>
      <w:r>
        <w:t>Key Lean Tools and Methodologies</w:t>
      </w:r>
    </w:p>
    <w:p>
      <w:pPr>
        <w:numPr>
          <w:ilvl w:val="0"/>
          <w:numId w:val="900"/>
        </w:numPr>
        <w:spacing w:before="0" w:after="0"/>
      </w:pPr>
      <w:r>
        <w:t>Workplace Organization</w:t>
      </w:r>
    </w:p>
    <w:p>
      <w:pPr>
        <w:numPr>
          <w:ilvl w:val="1"/>
          <w:numId w:val="900"/>
        </w:numPr>
        <w:spacing w:before="0" w:after="0"/>
      </w:pPr>
      <w:r>
        <w:t>5S Methodology</w:t>
      </w:r>
    </w:p>
    <w:p>
      <w:pPr>
        <w:numPr>
          <w:ilvl w:val="2"/>
          <w:numId w:val="900"/>
        </w:numPr>
        <w:spacing w:before="0" w:after="0"/>
      </w:pPr>
      <w:r>
        <w:t>Seiri (Sort)</w:t>
      </w:r>
    </w:p>
    <w:p>
      <w:pPr>
        <w:numPr>
          <w:ilvl w:val="3"/>
          <w:numId w:val="900"/>
        </w:numPr>
        <w:spacing w:before="0" w:after="0"/>
      </w:pPr>
      <w:r>
        <w:t>Unnecessary Item Removal</w:t>
      </w:r>
    </w:p>
    <w:p>
      <w:pPr>
        <w:numPr>
          <w:ilvl w:val="3"/>
          <w:numId w:val="900"/>
        </w:numPr>
        <w:spacing w:before="0" w:after="0"/>
      </w:pPr>
      <w:r>
        <w:t>Red Tag Strategy</w:t>
      </w:r>
    </w:p>
    <w:p>
      <w:pPr>
        <w:numPr>
          <w:ilvl w:val="3"/>
          <w:numId w:val="900"/>
        </w:numPr>
        <w:spacing w:before="0" w:after="0"/>
      </w:pPr>
      <w:r>
        <w:t>Decision Criteria</w:t>
      </w:r>
    </w:p>
    <w:p>
      <w:pPr>
        <w:numPr>
          <w:ilvl w:val="3"/>
          <w:numId w:val="900"/>
        </w:numPr>
        <w:spacing w:before="0" w:after="0"/>
      </w:pPr>
      <w:r>
        <w:t>Disposal Methods</w:t>
      </w:r>
    </w:p>
    <w:p>
      <w:pPr>
        <w:numPr>
          <w:ilvl w:val="2"/>
          <w:numId w:val="900"/>
        </w:numPr>
        <w:spacing w:before="0" w:after="0"/>
      </w:pPr>
      <w:r>
        <w:t>Seiton (Set in Order)</w:t>
      </w:r>
    </w:p>
    <w:p>
      <w:pPr>
        <w:numPr>
          <w:ilvl w:val="3"/>
          <w:numId w:val="900"/>
        </w:numPr>
        <w:spacing w:before="0" w:after="0"/>
      </w:pPr>
      <w:r>
        <w:t>Tool Organization</w:t>
      </w:r>
    </w:p>
    <w:p>
      <w:pPr>
        <w:numPr>
          <w:ilvl w:val="3"/>
          <w:numId w:val="900"/>
        </w:numPr>
        <w:spacing w:before="0" w:after="0"/>
      </w:pPr>
      <w:r>
        <w:t>Location Assignment</w:t>
      </w:r>
    </w:p>
    <w:p>
      <w:pPr>
        <w:numPr>
          <w:ilvl w:val="3"/>
          <w:numId w:val="900"/>
        </w:numPr>
        <w:spacing w:before="0" w:after="0"/>
      </w:pPr>
      <w:r>
        <w:t>Accessibility Optimization</w:t>
      </w:r>
    </w:p>
    <w:p>
      <w:pPr>
        <w:numPr>
          <w:ilvl w:val="3"/>
          <w:numId w:val="900"/>
        </w:numPr>
        <w:spacing w:before="0" w:after="0"/>
      </w:pPr>
      <w:r>
        <w:t>Labeling Systems</w:t>
      </w:r>
    </w:p>
    <w:p>
      <w:pPr>
        <w:numPr>
          <w:ilvl w:val="2"/>
          <w:numId w:val="900"/>
        </w:numPr>
        <w:spacing w:before="0" w:after="0"/>
      </w:pPr>
      <w:r>
        <w:t>Seiso (Shine)</w:t>
      </w:r>
    </w:p>
    <w:p>
      <w:pPr>
        <w:numPr>
          <w:ilvl w:val="3"/>
          <w:numId w:val="900"/>
        </w:numPr>
        <w:spacing w:before="0" w:after="0"/>
      </w:pPr>
      <w:r>
        <w:t>Cleaning Standards</w:t>
      </w:r>
    </w:p>
    <w:p>
      <w:pPr>
        <w:numPr>
          <w:ilvl w:val="3"/>
          <w:numId w:val="900"/>
        </w:numPr>
        <w:spacing w:before="0" w:after="0"/>
      </w:pPr>
      <w:r>
        <w:t>Inspection Integration</w:t>
      </w:r>
    </w:p>
    <w:p>
      <w:pPr>
        <w:numPr>
          <w:ilvl w:val="3"/>
          <w:numId w:val="900"/>
        </w:numPr>
        <w:spacing w:before="0" w:after="0"/>
      </w:pPr>
      <w:r>
        <w:t>Maintenance Routines</w:t>
      </w:r>
    </w:p>
    <w:p>
      <w:pPr>
        <w:numPr>
          <w:ilvl w:val="3"/>
          <w:numId w:val="900"/>
        </w:numPr>
        <w:spacing w:before="0" w:after="0"/>
      </w:pPr>
      <w:r>
        <w:t>Problem Detection</w:t>
      </w:r>
    </w:p>
    <w:p>
      <w:pPr>
        <w:numPr>
          <w:ilvl w:val="2"/>
          <w:numId w:val="900"/>
        </w:numPr>
        <w:spacing w:before="0" w:after="0"/>
      </w:pPr>
      <w:r>
        <w:t>Seiketsu (Standardize)</w:t>
      </w:r>
    </w:p>
    <w:p>
      <w:pPr>
        <w:numPr>
          <w:ilvl w:val="3"/>
          <w:numId w:val="900"/>
        </w:numPr>
        <w:spacing w:before="0" w:after="0"/>
      </w:pPr>
      <w:r>
        <w:t>Standard Establishment</w:t>
      </w:r>
    </w:p>
    <w:p>
      <w:pPr>
        <w:numPr>
          <w:ilvl w:val="3"/>
          <w:numId w:val="900"/>
        </w:numPr>
        <w:spacing w:before="0" w:after="0"/>
      </w:pPr>
      <w:r>
        <w:t>Procedure Documentation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Audit Systems</w:t>
      </w:r>
    </w:p>
    <w:p>
      <w:pPr>
        <w:numPr>
          <w:ilvl w:val="2"/>
          <w:numId w:val="900"/>
        </w:numPr>
        <w:spacing w:before="0" w:after="0"/>
      </w:pPr>
      <w:r>
        <w:t>Shitsuke (Sustain)</w:t>
      </w:r>
    </w:p>
    <w:p>
      <w:pPr>
        <w:numPr>
          <w:ilvl w:val="3"/>
          <w:numId w:val="900"/>
        </w:numPr>
        <w:spacing w:before="0" w:after="0"/>
      </w:pPr>
      <w:r>
        <w:t>Discipline Maintenance</w:t>
      </w:r>
    </w:p>
    <w:p>
      <w:pPr>
        <w:numPr>
          <w:ilvl w:val="3"/>
          <w:numId w:val="900"/>
        </w:numPr>
        <w:spacing w:before="0" w:after="0"/>
      </w:pPr>
      <w:r>
        <w:t>Habit Formation</w:t>
      </w:r>
    </w:p>
    <w:p>
      <w:pPr>
        <w:numPr>
          <w:ilvl w:val="3"/>
          <w:numId w:val="900"/>
        </w:numPr>
        <w:spacing w:before="0" w:after="0"/>
      </w:pPr>
      <w:r>
        <w:t>Continuous Monitoring</w:t>
      </w:r>
    </w:p>
    <w:p>
      <w:pPr>
        <w:numPr>
          <w:ilvl w:val="3"/>
          <w:numId w:val="900"/>
        </w:numPr>
        <w:spacing w:before="0" w:after="0"/>
      </w:pPr>
      <w:r>
        <w:t>Culture Development</w:t>
      </w:r>
    </w:p>
    <w:p>
      <w:pPr>
        <w:numPr>
          <w:ilvl w:val="1"/>
          <w:numId w:val="900"/>
        </w:numPr>
        <w:spacing w:before="0" w:after="0"/>
      </w:pPr>
      <w:r>
        <w:t>Visual Management Systems</w:t>
      </w:r>
    </w:p>
    <w:p>
      <w:pPr>
        <w:numPr>
          <w:ilvl w:val="2"/>
          <w:numId w:val="900"/>
        </w:numPr>
        <w:spacing w:before="0" w:after="0"/>
      </w:pPr>
      <w:r>
        <w:t>Andon Implementation</w:t>
      </w:r>
    </w:p>
    <w:p>
      <w:pPr>
        <w:numPr>
          <w:ilvl w:val="3"/>
          <w:numId w:val="900"/>
        </w:numPr>
        <w:spacing w:before="0" w:after="0"/>
      </w:pPr>
      <w:r>
        <w:t>Light Systems</w:t>
      </w:r>
    </w:p>
    <w:p>
      <w:pPr>
        <w:numPr>
          <w:ilvl w:val="3"/>
          <w:numId w:val="900"/>
        </w:numPr>
        <w:spacing w:before="0" w:after="0"/>
      </w:pPr>
      <w:r>
        <w:t>Audio Signals</w:t>
      </w:r>
    </w:p>
    <w:p>
      <w:pPr>
        <w:numPr>
          <w:ilvl w:val="3"/>
          <w:numId w:val="900"/>
        </w:numPr>
        <w:spacing w:before="0" w:after="0"/>
      </w:pPr>
      <w:r>
        <w:t>Display Boards</w:t>
      </w:r>
    </w:p>
    <w:p>
      <w:pPr>
        <w:numPr>
          <w:ilvl w:val="3"/>
          <w:numId w:val="900"/>
        </w:numPr>
        <w:spacing w:before="0" w:after="0"/>
      </w:pPr>
      <w:r>
        <w:t>Mobile Alerts</w:t>
      </w:r>
    </w:p>
    <w:p>
      <w:pPr>
        <w:numPr>
          <w:ilvl w:val="2"/>
          <w:numId w:val="900"/>
        </w:numPr>
        <w:spacing w:before="0" w:after="0"/>
      </w:pPr>
      <w:r>
        <w:t>Visual Work Instructions</w:t>
      </w:r>
    </w:p>
    <w:p>
      <w:pPr>
        <w:numPr>
          <w:ilvl w:val="3"/>
          <w:numId w:val="900"/>
        </w:numPr>
        <w:spacing w:before="0" w:after="0"/>
      </w:pPr>
      <w:r>
        <w:t>Standard Operating Procedures</w:t>
      </w:r>
    </w:p>
    <w:p>
      <w:pPr>
        <w:numPr>
          <w:ilvl w:val="3"/>
          <w:numId w:val="900"/>
        </w:numPr>
        <w:spacing w:before="0" w:after="0"/>
      </w:pPr>
      <w:r>
        <w:t>Step-by-Step Guides</w:t>
      </w:r>
    </w:p>
    <w:p>
      <w:pPr>
        <w:numPr>
          <w:ilvl w:val="3"/>
          <w:numId w:val="900"/>
        </w:numPr>
        <w:spacing w:before="0" w:after="0"/>
      </w:pPr>
      <w:r>
        <w:t>Error Prevention</w:t>
      </w:r>
    </w:p>
    <w:p>
      <w:pPr>
        <w:numPr>
          <w:ilvl w:val="3"/>
          <w:numId w:val="900"/>
        </w:numPr>
        <w:spacing w:before="0" w:after="0"/>
      </w:pPr>
      <w:r>
        <w:t>Training Materials</w:t>
      </w:r>
    </w:p>
    <w:p>
      <w:pPr>
        <w:numPr>
          <w:ilvl w:val="2"/>
          <w:numId w:val="900"/>
        </w:numPr>
        <w:spacing w:before="0" w:after="0"/>
      </w:pPr>
      <w:r>
        <w:t>Organization Tools</w:t>
      </w:r>
    </w:p>
    <w:p>
      <w:pPr>
        <w:numPr>
          <w:ilvl w:val="3"/>
          <w:numId w:val="900"/>
        </w:numPr>
        <w:spacing w:before="0" w:after="0"/>
      </w:pPr>
      <w:r>
        <w:t>Shadow Boards</w:t>
      </w:r>
    </w:p>
    <w:p>
      <w:pPr>
        <w:numPr>
          <w:ilvl w:val="3"/>
          <w:numId w:val="900"/>
        </w:numPr>
        <w:spacing w:before="0" w:after="0"/>
      </w:pPr>
      <w:r>
        <w:t>Tool Outlines</w:t>
      </w:r>
    </w:p>
    <w:p>
      <w:pPr>
        <w:numPr>
          <w:ilvl w:val="3"/>
          <w:numId w:val="900"/>
        </w:numPr>
        <w:spacing w:before="0" w:after="0"/>
      </w:pPr>
      <w:r>
        <w:t>Color Coding</w:t>
      </w:r>
    </w:p>
    <w:p>
      <w:pPr>
        <w:numPr>
          <w:ilvl w:val="3"/>
          <w:numId w:val="900"/>
        </w:numPr>
        <w:spacing w:before="0" w:after="0"/>
      </w:pPr>
      <w:r>
        <w:t>Floor Markings</w:t>
      </w:r>
    </w:p>
    <w:p>
      <w:pPr>
        <w:numPr>
          <w:ilvl w:val="2"/>
          <w:numId w:val="900"/>
        </w:numPr>
        <w:spacing w:before="0" w:after="0"/>
      </w:pPr>
      <w:r>
        <w:t>Information Display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Status Boards</w:t>
      </w:r>
    </w:p>
    <w:p>
      <w:pPr>
        <w:numPr>
          <w:ilvl w:val="3"/>
          <w:numId w:val="900"/>
        </w:numPr>
        <w:spacing w:before="0" w:after="0"/>
      </w:pPr>
      <w:r>
        <w:t>Communication Centers</w:t>
      </w:r>
    </w:p>
    <w:p>
      <w:pPr>
        <w:numPr>
          <w:ilvl w:val="3"/>
          <w:numId w:val="900"/>
        </w:numPr>
        <w:spacing w:before="0" w:after="0"/>
      </w:pPr>
      <w:r>
        <w:t>Problem Tracking</w:t>
      </w:r>
    </w:p>
    <w:p>
      <w:pPr>
        <w:numPr>
          <w:ilvl w:val="0"/>
          <w:numId w:val="900"/>
        </w:numPr>
        <w:spacing w:before="0" w:after="0"/>
      </w:pPr>
      <w:r>
        <w:t>Process Analysis and Improvement</w:t>
      </w:r>
    </w:p>
    <w:p>
      <w:pPr>
        <w:numPr>
          <w:ilvl w:val="1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Current State Mapping</w:t>
      </w:r>
    </w:p>
    <w:p>
      <w:pPr>
        <w:numPr>
          <w:ilvl w:val="3"/>
          <w:numId w:val="900"/>
        </w:numPr>
        <w:spacing w:before="0" w:after="0"/>
      </w:pPr>
      <w:r>
        <w:t>Process Documentation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Information Flow</w:t>
      </w:r>
    </w:p>
    <w:p>
      <w:pPr>
        <w:numPr>
          <w:ilvl w:val="3"/>
          <w:numId w:val="900"/>
        </w:numPr>
        <w:spacing w:before="0" w:after="0"/>
      </w:pPr>
      <w:r>
        <w:t>Material Flow</w:t>
      </w:r>
    </w:p>
    <w:p>
      <w:pPr>
        <w:numPr>
          <w:ilvl w:val="2"/>
          <w:numId w:val="900"/>
        </w:numPr>
        <w:spacing w:before="0" w:after="0"/>
      </w:pPr>
      <w:r>
        <w:t>Waste Identification</w:t>
      </w:r>
    </w:p>
    <w:p>
      <w:pPr>
        <w:numPr>
          <w:ilvl w:val="3"/>
          <w:numId w:val="900"/>
        </w:numPr>
        <w:spacing w:before="0" w:after="0"/>
      </w:pPr>
      <w:r>
        <w:t>Process Analysis</w:t>
      </w:r>
    </w:p>
    <w:p>
      <w:pPr>
        <w:numPr>
          <w:ilvl w:val="3"/>
          <w:numId w:val="900"/>
        </w:numPr>
        <w:spacing w:before="0" w:after="0"/>
      </w:pPr>
      <w:r>
        <w:t>Bottleneck Detection</w:t>
      </w:r>
    </w:p>
    <w:p>
      <w:pPr>
        <w:numPr>
          <w:ilvl w:val="3"/>
          <w:numId w:val="900"/>
        </w:numPr>
        <w:spacing w:before="0" w:after="0"/>
      </w:pPr>
      <w:r>
        <w:t>Cycle Time Analysis</w:t>
      </w:r>
    </w:p>
    <w:p>
      <w:pPr>
        <w:numPr>
          <w:ilvl w:val="3"/>
          <w:numId w:val="900"/>
        </w:numPr>
        <w:spacing w:before="0" w:after="0"/>
      </w:pPr>
      <w:r>
        <w:t>Lead Time Measurement</w:t>
      </w:r>
    </w:p>
    <w:p>
      <w:pPr>
        <w:numPr>
          <w:ilvl w:val="2"/>
          <w:numId w:val="900"/>
        </w:numPr>
        <w:spacing w:before="0" w:after="0"/>
      </w:pPr>
      <w:r>
        <w:t>Future State Design</w:t>
      </w:r>
    </w:p>
    <w:p>
      <w:pPr>
        <w:numPr>
          <w:ilvl w:val="3"/>
          <w:numId w:val="900"/>
        </w:numPr>
        <w:spacing w:before="0" w:after="0"/>
      </w:pPr>
      <w:r>
        <w:t>Improvement Planning</w:t>
      </w:r>
    </w:p>
    <w:p>
      <w:pPr>
        <w:numPr>
          <w:ilvl w:val="3"/>
          <w:numId w:val="900"/>
        </w:numPr>
        <w:spacing w:before="0" w:after="0"/>
      </w:pPr>
      <w:r>
        <w:t>Flow Optimization</w:t>
      </w:r>
    </w:p>
    <w:p>
      <w:pPr>
        <w:numPr>
          <w:ilvl w:val="3"/>
          <w:numId w:val="900"/>
        </w:numPr>
        <w:spacing w:before="0" w:after="0"/>
      </w:pPr>
      <w:r>
        <w:t>Waste Elimination</w:t>
      </w:r>
    </w:p>
    <w:p>
      <w:pPr>
        <w:numPr>
          <w:ilvl w:val="3"/>
          <w:numId w:val="900"/>
        </w:numPr>
        <w:spacing w:before="0" w:after="0"/>
      </w:pPr>
      <w:r>
        <w:t>Implementation Strategy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3"/>
          <w:numId w:val="900"/>
        </w:numPr>
        <w:spacing w:before="0" w:after="0"/>
      </w:pPr>
      <w:r>
        <w:t>Priority Setting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Timeline Development</w:t>
      </w:r>
    </w:p>
    <w:p>
      <w:pPr>
        <w:numPr>
          <w:ilvl w:val="3"/>
          <w:numId w:val="900"/>
        </w:numPr>
        <w:spacing w:before="0" w:after="0"/>
      </w:pPr>
      <w:r>
        <w:t>Responsibility Assignment</w:t>
      </w:r>
    </w:p>
    <w:p>
      <w:pPr>
        <w:numPr>
          <w:ilvl w:val="1"/>
          <w:numId w:val="900"/>
        </w:numPr>
        <w:spacing w:before="0" w:after="0"/>
      </w:pPr>
      <w:r>
        <w:t>Movement Analysis</w:t>
      </w:r>
    </w:p>
    <w:p>
      <w:pPr>
        <w:numPr>
          <w:ilvl w:val="2"/>
          <w:numId w:val="900"/>
        </w:numPr>
        <w:spacing w:before="0" w:after="0"/>
      </w:pPr>
      <w:r>
        <w:t>Spaghetti Diagrams</w:t>
      </w:r>
    </w:p>
    <w:p>
      <w:pPr>
        <w:numPr>
          <w:ilvl w:val="3"/>
          <w:numId w:val="900"/>
        </w:numPr>
        <w:spacing w:before="0" w:after="0"/>
      </w:pPr>
      <w:r>
        <w:t>Movement Tracking</w:t>
      </w:r>
    </w:p>
    <w:p>
      <w:pPr>
        <w:numPr>
          <w:ilvl w:val="3"/>
          <w:numId w:val="900"/>
        </w:numPr>
        <w:spacing w:before="0" w:after="0"/>
      </w:pPr>
      <w:r>
        <w:t>Path Mapping</w:t>
      </w:r>
    </w:p>
    <w:p>
      <w:pPr>
        <w:numPr>
          <w:ilvl w:val="3"/>
          <w:numId w:val="900"/>
        </w:numPr>
        <w:spacing w:before="0" w:after="0"/>
      </w:pPr>
      <w:r>
        <w:t>Distance Measurement</w:t>
      </w:r>
    </w:p>
    <w:p>
      <w:pPr>
        <w:numPr>
          <w:ilvl w:val="3"/>
          <w:numId w:val="900"/>
        </w:numPr>
        <w:spacing w:before="0" w:after="0"/>
      </w:pPr>
      <w:r>
        <w:t>Inefficiency Identification</w:t>
      </w:r>
    </w:p>
    <w:p>
      <w:pPr>
        <w:numPr>
          <w:ilvl w:val="2"/>
          <w:numId w:val="900"/>
        </w:numPr>
        <w:spacing w:before="0" w:after="0"/>
      </w:pPr>
      <w:r>
        <w:t>Layout Optimization</w:t>
      </w:r>
    </w:p>
    <w:p>
      <w:pPr>
        <w:numPr>
          <w:ilvl w:val="3"/>
          <w:numId w:val="900"/>
        </w:numPr>
        <w:spacing w:before="0" w:after="0"/>
      </w:pPr>
      <w:r>
        <w:t>Workspace Design</w:t>
      </w:r>
    </w:p>
    <w:p>
      <w:pPr>
        <w:numPr>
          <w:ilvl w:val="3"/>
          <w:numId w:val="900"/>
        </w:numPr>
        <w:spacing w:before="0" w:after="0"/>
      </w:pPr>
      <w:r>
        <w:t>Equipment Placement</w:t>
      </w:r>
    </w:p>
    <w:p>
      <w:pPr>
        <w:numPr>
          <w:ilvl w:val="3"/>
          <w:numId w:val="900"/>
        </w:numPr>
        <w:spacing w:before="0" w:after="0"/>
      </w:pPr>
      <w:r>
        <w:t>Flow Improvement</w:t>
      </w:r>
    </w:p>
    <w:p>
      <w:pPr>
        <w:numPr>
          <w:ilvl w:val="3"/>
          <w:numId w:val="900"/>
        </w:numPr>
        <w:spacing w:before="0" w:after="0"/>
      </w:pPr>
      <w:r>
        <w:t>Ergonomic Considerations</w:t>
      </w:r>
    </w:p>
    <w:p>
      <w:pPr>
        <w:numPr>
          <w:ilvl w:val="1"/>
          <w:numId w:val="900"/>
        </w:numPr>
        <w:spacing w:before="0" w:after="0"/>
      </w:pPr>
      <w:r>
        <w:t>Work Standardization</w:t>
      </w:r>
    </w:p>
    <w:p>
      <w:pPr>
        <w:numPr>
          <w:ilvl w:val="2"/>
          <w:numId w:val="900"/>
        </w:numPr>
        <w:spacing w:before="0" w:after="0"/>
      </w:pPr>
      <w:r>
        <w:t>Standard Work Development</w:t>
      </w:r>
    </w:p>
    <w:p>
      <w:pPr>
        <w:numPr>
          <w:ilvl w:val="3"/>
          <w:numId w:val="900"/>
        </w:numPr>
        <w:spacing w:before="0" w:after="0"/>
      </w:pPr>
      <w:r>
        <w:t>Best Practice Documentation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Consistency Achievement</w:t>
      </w:r>
    </w:p>
    <w:p>
      <w:pPr>
        <w:numPr>
          <w:ilvl w:val="3"/>
          <w:numId w:val="900"/>
        </w:numPr>
        <w:spacing w:before="0" w:after="0"/>
      </w:pPr>
      <w:r>
        <w:t>Training Foundation</w:t>
      </w:r>
    </w:p>
    <w:p>
      <w:pPr>
        <w:numPr>
          <w:ilvl w:val="2"/>
          <w:numId w:val="900"/>
        </w:numPr>
        <w:spacing w:before="0" w:after="0"/>
      </w:pPr>
      <w:r>
        <w:t>Work Elements</w:t>
      </w:r>
    </w:p>
    <w:p>
      <w:pPr>
        <w:numPr>
          <w:ilvl w:val="3"/>
          <w:numId w:val="900"/>
        </w:numPr>
        <w:spacing w:before="0" w:after="0"/>
      </w:pPr>
      <w:r>
        <w:t>Cycle Time Definition</w:t>
      </w:r>
    </w:p>
    <w:p>
      <w:pPr>
        <w:numPr>
          <w:ilvl w:val="3"/>
          <w:numId w:val="900"/>
        </w:numPr>
        <w:spacing w:before="0" w:after="0"/>
      </w:pPr>
      <w:r>
        <w:t>Work Sequence</w:t>
      </w:r>
    </w:p>
    <w:p>
      <w:pPr>
        <w:numPr>
          <w:ilvl w:val="3"/>
          <w:numId w:val="900"/>
        </w:numPr>
        <w:spacing w:before="0" w:after="0"/>
      </w:pPr>
      <w:r>
        <w:t>Standard WIP</w:t>
      </w:r>
    </w:p>
    <w:p>
      <w:pPr>
        <w:numPr>
          <w:ilvl w:val="3"/>
          <w:numId w:val="900"/>
        </w:numPr>
        <w:spacing w:before="0" w:after="0"/>
      </w:pPr>
      <w:r>
        <w:t>Quality Checkpoints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Standard Updates</w:t>
      </w:r>
    </w:p>
    <w:p>
      <w:pPr>
        <w:numPr>
          <w:ilvl w:val="3"/>
          <w:numId w:val="900"/>
        </w:numPr>
        <w:spacing w:before="0" w:after="0"/>
      </w:pPr>
      <w:r>
        <w:t>Employee Input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Kaizen Integration</w:t>
      </w:r>
    </w:p>
    <w:p>
      <w:pPr>
        <w:numPr>
          <w:ilvl w:val="0"/>
          <w:numId w:val="900"/>
        </w:numPr>
        <w:spacing w:before="0" w:after="0"/>
      </w:pPr>
      <w:r>
        <w:t>Equipment Management</w:t>
      </w:r>
    </w:p>
    <w:p>
      <w:pPr>
        <w:numPr>
          <w:ilvl w:val="1"/>
          <w:numId w:val="900"/>
        </w:numPr>
        <w:spacing w:before="0" w:after="0"/>
      </w:pPr>
      <w:r>
        <w:t>Total Productive Maintenance</w:t>
      </w:r>
    </w:p>
    <w:p>
      <w:pPr>
        <w:numPr>
          <w:ilvl w:val="2"/>
          <w:numId w:val="900"/>
        </w:numPr>
        <w:spacing w:before="0" w:after="0"/>
      </w:pPr>
      <w:r>
        <w:t>TPM Objectives</w:t>
      </w:r>
    </w:p>
    <w:p>
      <w:pPr>
        <w:numPr>
          <w:ilvl w:val="3"/>
          <w:numId w:val="900"/>
        </w:numPr>
        <w:spacing w:before="0" w:after="0"/>
      </w:pPr>
      <w:r>
        <w:t>Equipment Effectiveness Maximization</w:t>
      </w:r>
    </w:p>
    <w:p>
      <w:pPr>
        <w:numPr>
          <w:ilvl w:val="3"/>
          <w:numId w:val="900"/>
        </w:numPr>
        <w:spacing w:before="0" w:after="0"/>
      </w:pPr>
      <w:r>
        <w:t>Zero Breakdowns</w:t>
      </w:r>
    </w:p>
    <w:p>
      <w:pPr>
        <w:numPr>
          <w:ilvl w:val="3"/>
          <w:numId w:val="900"/>
        </w:numPr>
        <w:spacing w:before="0" w:after="0"/>
      </w:pPr>
      <w:r>
        <w:t>Zero Defects</w:t>
      </w:r>
    </w:p>
    <w:p>
      <w:pPr>
        <w:numPr>
          <w:ilvl w:val="3"/>
          <w:numId w:val="900"/>
        </w:numPr>
        <w:spacing w:before="0" w:after="0"/>
      </w:pPr>
      <w:r>
        <w:t>Zero Accidents</w:t>
      </w:r>
    </w:p>
    <w:p>
      <w:pPr>
        <w:numPr>
          <w:ilvl w:val="2"/>
          <w:numId w:val="900"/>
        </w:numPr>
        <w:spacing w:before="0" w:after="0"/>
      </w:pPr>
      <w:r>
        <w:t>Overall Equipment Effectiveness</w:t>
      </w:r>
    </w:p>
    <w:p>
      <w:pPr>
        <w:numPr>
          <w:ilvl w:val="3"/>
          <w:numId w:val="900"/>
        </w:numPr>
        <w:spacing w:before="0" w:after="0"/>
      </w:pPr>
      <w:r>
        <w:t>Availability Measurement</w:t>
      </w:r>
    </w:p>
    <w:p>
      <w:pPr>
        <w:numPr>
          <w:ilvl w:val="3"/>
          <w:numId w:val="900"/>
        </w:numPr>
        <w:spacing w:before="0" w:after="0"/>
      </w:pPr>
      <w:r>
        <w:t>Performance Rate</w:t>
      </w:r>
    </w:p>
    <w:p>
      <w:pPr>
        <w:numPr>
          <w:ilvl w:val="3"/>
          <w:numId w:val="900"/>
        </w:numPr>
        <w:spacing w:before="0" w:after="0"/>
      </w:pPr>
      <w:r>
        <w:t>Quality Rate</w:t>
      </w:r>
    </w:p>
    <w:p>
      <w:pPr>
        <w:numPr>
          <w:ilvl w:val="3"/>
          <w:numId w:val="900"/>
        </w:numPr>
        <w:spacing w:before="0" w:after="0"/>
      </w:pPr>
      <w:r>
        <w:t>OEE Calculation</w:t>
      </w:r>
    </w:p>
    <w:p>
      <w:pPr>
        <w:numPr>
          <w:ilvl w:val="2"/>
          <w:numId w:val="900"/>
        </w:numPr>
        <w:spacing w:before="0" w:after="0"/>
      </w:pPr>
      <w:r>
        <w:t>Maintenance Strategies</w:t>
      </w:r>
    </w:p>
    <w:p>
      <w:pPr>
        <w:numPr>
          <w:ilvl w:val="3"/>
          <w:numId w:val="900"/>
        </w:numPr>
        <w:spacing w:before="0" w:after="0"/>
      </w:pPr>
      <w:r>
        <w:t>Autonomous Maintenance</w:t>
      </w:r>
    </w:p>
    <w:p>
      <w:pPr>
        <w:numPr>
          <w:ilvl w:val="4"/>
          <w:numId w:val="900"/>
        </w:numPr>
        <w:spacing w:before="0" w:after="0"/>
      </w:pPr>
      <w:r>
        <w:t>Operator Involvement</w:t>
      </w:r>
    </w:p>
    <w:p>
      <w:pPr>
        <w:numPr>
          <w:ilvl w:val="4"/>
          <w:numId w:val="900"/>
        </w:numPr>
        <w:spacing w:before="0" w:after="0"/>
      </w:pPr>
      <w:r>
        <w:t>Daily Inspections</w:t>
      </w:r>
    </w:p>
    <w:p>
      <w:pPr>
        <w:numPr>
          <w:ilvl w:val="4"/>
          <w:numId w:val="900"/>
        </w:numPr>
        <w:spacing w:before="0" w:after="0"/>
      </w:pPr>
      <w:r>
        <w:t>Basic Maintenance</w:t>
      </w:r>
    </w:p>
    <w:p>
      <w:pPr>
        <w:numPr>
          <w:ilvl w:val="4"/>
          <w:numId w:val="900"/>
        </w:numPr>
        <w:spacing w:before="0" w:after="0"/>
      </w:pPr>
      <w:r>
        <w:t>Problem Reporting</w:t>
      </w:r>
    </w:p>
    <w:p>
      <w:pPr>
        <w:numPr>
          <w:ilvl w:val="3"/>
          <w:numId w:val="900"/>
        </w:numPr>
        <w:spacing w:before="0" w:after="0"/>
      </w:pPr>
      <w:r>
        <w:t>Planned Maintenance</w:t>
      </w:r>
    </w:p>
    <w:p>
      <w:pPr>
        <w:numPr>
          <w:ilvl w:val="4"/>
          <w:numId w:val="900"/>
        </w:numPr>
        <w:spacing w:before="0" w:after="0"/>
      </w:pPr>
      <w:r>
        <w:t>Preventive Maintenance</w:t>
      </w:r>
    </w:p>
    <w:p>
      <w:pPr>
        <w:numPr>
          <w:ilvl w:val="4"/>
          <w:numId w:val="900"/>
        </w:numPr>
        <w:spacing w:before="0" w:after="0"/>
      </w:pPr>
      <w:r>
        <w:t>Predictive Maintenance</w:t>
      </w:r>
    </w:p>
    <w:p>
      <w:pPr>
        <w:numPr>
          <w:ilvl w:val="4"/>
          <w:numId w:val="900"/>
        </w:numPr>
        <w:spacing w:before="0" w:after="0"/>
      </w:pPr>
      <w:r>
        <w:t>Maintenance Scheduling</w:t>
      </w:r>
    </w:p>
    <w:p>
      <w:pPr>
        <w:numPr>
          <w:ilvl w:val="4"/>
          <w:numId w:val="900"/>
        </w:numPr>
        <w:spacing w:before="0" w:after="0"/>
      </w:pPr>
      <w:r>
        <w:t>Resource Planning</w:t>
      </w:r>
    </w:p>
    <w:p>
      <w:pPr>
        <w:numPr>
          <w:ilvl w:val="3"/>
          <w:numId w:val="900"/>
        </w:numPr>
        <w:spacing w:before="0" w:after="0"/>
      </w:pPr>
      <w:r>
        <w:t>Focused Improvement</w:t>
      </w:r>
    </w:p>
    <w:p>
      <w:pPr>
        <w:numPr>
          <w:ilvl w:val="4"/>
          <w:numId w:val="900"/>
        </w:numPr>
        <w:spacing w:before="0" w:after="0"/>
      </w:pPr>
      <w:r>
        <w:t>Chronic Loss Elimination</w:t>
      </w:r>
    </w:p>
    <w:p>
      <w:pPr>
        <w:numPr>
          <w:ilvl w:val="4"/>
          <w:numId w:val="900"/>
        </w:numPr>
        <w:spacing w:before="0" w:after="0"/>
      </w:pPr>
      <w:r>
        <w:t>Equipment Optimization</w:t>
      </w:r>
    </w:p>
    <w:p>
      <w:pPr>
        <w:numPr>
          <w:ilvl w:val="4"/>
          <w:numId w:val="900"/>
        </w:numPr>
        <w:spacing w:before="0" w:after="0"/>
      </w:pPr>
      <w:r>
        <w:t>Improvement Projects</w:t>
      </w:r>
    </w:p>
    <w:p>
      <w:pPr>
        <w:numPr>
          <w:ilvl w:val="2"/>
          <w:numId w:val="900"/>
        </w:numPr>
        <w:spacing w:before="0" w:after="0"/>
      </w:pPr>
      <w:r>
        <w:t>Equipment Lifecycle Management</w:t>
      </w:r>
    </w:p>
    <w:p>
      <w:pPr>
        <w:numPr>
          <w:ilvl w:val="3"/>
          <w:numId w:val="900"/>
        </w:numPr>
        <w:spacing w:before="0" w:after="0"/>
      </w:pPr>
      <w:r>
        <w:t>Early Equipment Management</w:t>
      </w:r>
    </w:p>
    <w:p>
      <w:pPr>
        <w:numPr>
          <w:ilvl w:val="3"/>
          <w:numId w:val="900"/>
        </w:numPr>
        <w:spacing w:before="0" w:after="0"/>
      </w:pPr>
      <w:r>
        <w:t>Design for Maintainability</w:t>
      </w:r>
    </w:p>
    <w:p>
      <w:pPr>
        <w:numPr>
          <w:ilvl w:val="3"/>
          <w:numId w:val="900"/>
        </w:numPr>
        <w:spacing w:before="0" w:after="0"/>
      </w:pPr>
      <w:r>
        <w:t>Commissioning Support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Setup Reduction</w:t>
      </w:r>
    </w:p>
    <w:p>
      <w:pPr>
        <w:numPr>
          <w:ilvl w:val="2"/>
          <w:numId w:val="900"/>
        </w:numPr>
        <w:spacing w:before="0" w:after="0"/>
      </w:pPr>
      <w:r>
        <w:t>SMED Methodology</w:t>
      </w:r>
    </w:p>
    <w:p>
      <w:pPr>
        <w:numPr>
          <w:ilvl w:val="3"/>
          <w:numId w:val="900"/>
        </w:numPr>
        <w:spacing w:before="0" w:after="0"/>
      </w:pPr>
      <w:r>
        <w:t>Changeover Time Reduction</w:t>
      </w:r>
    </w:p>
    <w:p>
      <w:pPr>
        <w:numPr>
          <w:ilvl w:val="3"/>
          <w:numId w:val="900"/>
        </w:numPr>
        <w:spacing w:before="0" w:after="0"/>
      </w:pPr>
      <w:r>
        <w:t>Setup Analysis</w:t>
      </w:r>
    </w:p>
    <w:p>
      <w:pPr>
        <w:numPr>
          <w:ilvl w:val="3"/>
          <w:numId w:val="900"/>
        </w:numPr>
        <w:spacing w:before="0" w:after="0"/>
      </w:pPr>
      <w:r>
        <w:t>Internal vs External Activities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Implementation Steps</w:t>
      </w:r>
    </w:p>
    <w:p>
      <w:pPr>
        <w:numPr>
          <w:ilvl w:val="3"/>
          <w:numId w:val="900"/>
        </w:numPr>
        <w:spacing w:before="0" w:after="0"/>
      </w:pPr>
      <w:r>
        <w:t>Current State Analysis</w:t>
      </w:r>
    </w:p>
    <w:p>
      <w:pPr>
        <w:numPr>
          <w:ilvl w:val="3"/>
          <w:numId w:val="900"/>
        </w:numPr>
        <w:spacing w:before="0" w:after="0"/>
      </w:pPr>
      <w:r>
        <w:t>Activity Classification</w:t>
      </w:r>
    </w:p>
    <w:p>
      <w:pPr>
        <w:numPr>
          <w:ilvl w:val="3"/>
          <w:numId w:val="900"/>
        </w:numPr>
        <w:spacing w:before="0" w:after="0"/>
      </w:pPr>
      <w:r>
        <w:t>External Setup Conversion</w:t>
      </w:r>
    </w:p>
    <w:p>
      <w:pPr>
        <w:numPr>
          <w:ilvl w:val="3"/>
          <w:numId w:val="900"/>
        </w:numPr>
        <w:spacing w:before="0" w:after="0"/>
      </w:pPr>
      <w:r>
        <w:t>Internal Setup Streamlining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3"/>
          <w:numId w:val="900"/>
        </w:numPr>
        <w:spacing w:before="0" w:after="0"/>
      </w:pPr>
      <w:r>
        <w:t>Changeover Procedures</w:t>
      </w:r>
    </w:p>
    <w:p>
      <w:pPr>
        <w:numPr>
          <w:ilvl w:val="3"/>
          <w:numId w:val="900"/>
        </w:numPr>
        <w:spacing w:before="0" w:after="0"/>
      </w:pPr>
      <w:r>
        <w:t>Tool Organization</w:t>
      </w:r>
    </w:p>
    <w:p>
      <w:pPr>
        <w:numPr>
          <w:ilvl w:val="3"/>
          <w:numId w:val="900"/>
        </w:numPr>
        <w:spacing w:before="0" w:after="0"/>
      </w:pPr>
      <w:r>
        <w:t>Setup Documentation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0"/>
          <w:numId w:val="900"/>
        </w:numPr>
        <w:spacing w:before="0" w:after="0"/>
      </w:pPr>
      <w:r>
        <w:t>Quality Management</w:t>
      </w:r>
    </w:p>
    <w:p>
      <w:pPr>
        <w:numPr>
          <w:ilvl w:val="1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Poka-Yoke Design</w:t>
      </w:r>
    </w:p>
    <w:p>
      <w:pPr>
        <w:numPr>
          <w:ilvl w:val="3"/>
          <w:numId w:val="900"/>
        </w:numPr>
        <w:spacing w:before="0" w:after="0"/>
      </w:pPr>
      <w:r>
        <w:t>Prevention vs Detection</w:t>
      </w:r>
    </w:p>
    <w:p>
      <w:pPr>
        <w:numPr>
          <w:ilvl w:val="3"/>
          <w:numId w:val="900"/>
        </w:numPr>
        <w:spacing w:before="0" w:after="0"/>
      </w:pPr>
      <w:r>
        <w:t>Device Categories</w:t>
      </w:r>
    </w:p>
    <w:p>
      <w:pPr>
        <w:numPr>
          <w:ilvl w:val="3"/>
          <w:numId w:val="900"/>
        </w:numPr>
        <w:spacing w:before="0" w:after="0"/>
      </w:pPr>
      <w:r>
        <w:t>Implementation Principles</w:t>
      </w:r>
    </w:p>
    <w:p>
      <w:pPr>
        <w:numPr>
          <w:ilvl w:val="3"/>
          <w:numId w:val="900"/>
        </w:numPr>
        <w:spacing w:before="0" w:after="0"/>
      </w:pPr>
      <w:r>
        <w:t>Effectiveness Measurement</w:t>
      </w:r>
    </w:p>
    <w:p>
      <w:pPr>
        <w:numPr>
          <w:ilvl w:val="2"/>
          <w:numId w:val="900"/>
        </w:numPr>
        <w:spacing w:before="0" w:after="0"/>
      </w:pPr>
      <w:r>
        <w:t>Mistake-Proofing Methods</w:t>
      </w:r>
    </w:p>
    <w:p>
      <w:pPr>
        <w:numPr>
          <w:ilvl w:val="3"/>
          <w:numId w:val="900"/>
        </w:numPr>
        <w:spacing w:before="0" w:after="0"/>
      </w:pPr>
      <w:r>
        <w:t>Contact Methods</w:t>
      </w:r>
    </w:p>
    <w:p>
      <w:pPr>
        <w:numPr>
          <w:ilvl w:val="3"/>
          <w:numId w:val="900"/>
        </w:numPr>
        <w:spacing w:before="0" w:after="0"/>
      </w:pPr>
      <w:r>
        <w:t>Fixed-Value Methods</w:t>
      </w:r>
    </w:p>
    <w:p>
      <w:pPr>
        <w:numPr>
          <w:ilvl w:val="3"/>
          <w:numId w:val="900"/>
        </w:numPr>
        <w:spacing w:before="0" w:after="0"/>
      </w:pPr>
      <w:r>
        <w:t>Motion-Step Methods</w:t>
      </w:r>
    </w:p>
    <w:p>
      <w:pPr>
        <w:numPr>
          <w:ilvl w:val="3"/>
          <w:numId w:val="900"/>
        </w:numPr>
        <w:spacing w:before="0" w:after="0"/>
      </w:pPr>
      <w:r>
        <w:t>Sensor Applications</w:t>
      </w:r>
    </w:p>
    <w:p>
      <w:pPr>
        <w:numPr>
          <w:ilvl w:val="1"/>
          <w:numId w:val="900"/>
        </w:numPr>
        <w:spacing w:before="0" w:after="0"/>
      </w:pPr>
      <w:r>
        <w:t>Problem Solving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Cause Investigation</w:t>
      </w:r>
    </w:p>
    <w:p>
      <w:pPr>
        <w:numPr>
          <w:ilvl w:val="3"/>
          <w:numId w:val="900"/>
        </w:numPr>
        <w:spacing w:before="0" w:after="0"/>
      </w:pPr>
      <w:r>
        <w:t>Solution Development</w:t>
      </w:r>
    </w:p>
    <w:p>
      <w:pPr>
        <w:numPr>
          <w:ilvl w:val="2"/>
          <w:numId w:val="900"/>
        </w:numPr>
        <w:spacing w:before="0" w:after="0"/>
      </w:pPr>
      <w:r>
        <w:t>Analysis Tools</w:t>
      </w:r>
    </w:p>
    <w:p>
      <w:pPr>
        <w:numPr>
          <w:ilvl w:val="3"/>
          <w:numId w:val="900"/>
        </w:numPr>
        <w:spacing w:before="0" w:after="0"/>
      </w:pPr>
      <w:r>
        <w:t>Five Whys Technique</w:t>
      </w:r>
    </w:p>
    <w:p>
      <w:pPr>
        <w:numPr>
          <w:ilvl w:val="3"/>
          <w:numId w:val="900"/>
        </w:numPr>
        <w:spacing w:before="0" w:after="0"/>
      </w:pPr>
      <w:r>
        <w:t>Fishbone Diagrams</w:t>
      </w:r>
    </w:p>
    <w:p>
      <w:pPr>
        <w:numPr>
          <w:ilvl w:val="3"/>
          <w:numId w:val="900"/>
        </w:numPr>
        <w:spacing w:before="0" w:after="0"/>
      </w:pPr>
      <w:r>
        <w:t>Cause and Effect Analysis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3"/>
          <w:numId w:val="900"/>
        </w:numPr>
        <w:spacing w:before="0" w:after="0"/>
      </w:pPr>
      <w:r>
        <w:t>Solution Implementation</w:t>
      </w:r>
    </w:p>
    <w:p>
      <w:pPr>
        <w:numPr>
          <w:ilvl w:val="3"/>
          <w:numId w:val="900"/>
        </w:numPr>
        <w:spacing w:before="0" w:after="0"/>
      </w:pPr>
      <w:r>
        <w:t>Effectiveness Verification</w:t>
      </w:r>
    </w:p>
    <w:p>
      <w:pPr>
        <w:numPr>
          <w:ilvl w:val="3"/>
          <w:numId w:val="900"/>
        </w:numPr>
        <w:spacing w:before="0" w:after="0"/>
      </w:pPr>
      <w:r>
        <w:t>Standardization</w:t>
      </w:r>
    </w:p>
    <w:p>
      <w:pPr>
        <w:numPr>
          <w:ilvl w:val="3"/>
          <w:numId w:val="900"/>
        </w:numPr>
        <w:spacing w:before="0" w:after="0"/>
      </w:pPr>
      <w:r>
        <w:t>Prevention Measures</w:t>
      </w:r>
    </w:p>
    <w:p>
      <w:pPr>
        <w:numPr>
          <w:ilvl w:val="0"/>
          <w:numId w:val="900"/>
        </w:numPr>
        <w:spacing w:before="0" w:after="0"/>
      </w:pPr>
      <w:r>
        <w:t>Production Control</w:t>
      </w:r>
    </w:p>
    <w:p>
      <w:pPr>
        <w:numPr>
          <w:ilvl w:val="1"/>
          <w:numId w:val="900"/>
        </w:numPr>
        <w:spacing w:before="0" w:after="0"/>
      </w:pPr>
      <w:r>
        <w:t>Production Leveling</w:t>
      </w:r>
    </w:p>
    <w:p>
      <w:pPr>
        <w:numPr>
          <w:ilvl w:val="2"/>
          <w:numId w:val="900"/>
        </w:numPr>
        <w:spacing w:before="0" w:after="0"/>
      </w:pPr>
      <w:r>
        <w:t>Heijunka Implementation</w:t>
      </w:r>
    </w:p>
    <w:p>
      <w:pPr>
        <w:numPr>
          <w:ilvl w:val="3"/>
          <w:numId w:val="900"/>
        </w:numPr>
        <w:spacing w:before="0" w:after="0"/>
      </w:pPr>
      <w:r>
        <w:t>Volume Leveling</w:t>
      </w:r>
    </w:p>
    <w:p>
      <w:pPr>
        <w:numPr>
          <w:ilvl w:val="3"/>
          <w:numId w:val="900"/>
        </w:numPr>
        <w:spacing w:before="0" w:after="0"/>
      </w:pPr>
      <w:r>
        <w:t>Mix Leveling</w:t>
      </w:r>
    </w:p>
    <w:p>
      <w:pPr>
        <w:numPr>
          <w:ilvl w:val="3"/>
          <w:numId w:val="900"/>
        </w:numPr>
        <w:spacing w:before="0" w:after="0"/>
      </w:pPr>
      <w:r>
        <w:t>Schedule Smoothing</w:t>
      </w:r>
    </w:p>
    <w:p>
      <w:pPr>
        <w:numPr>
          <w:ilvl w:val="3"/>
          <w:numId w:val="900"/>
        </w:numPr>
        <w:spacing w:before="0" w:after="0"/>
      </w:pPr>
      <w:r>
        <w:t>Demand Variation Management</w:t>
      </w:r>
    </w:p>
    <w:p>
      <w:pPr>
        <w:numPr>
          <w:ilvl w:val="2"/>
          <w:numId w:val="900"/>
        </w:numPr>
        <w:spacing w:before="0" w:after="0"/>
      </w:pPr>
      <w:r>
        <w:t>Leveling Tools</w:t>
      </w:r>
    </w:p>
    <w:p>
      <w:pPr>
        <w:numPr>
          <w:ilvl w:val="3"/>
          <w:numId w:val="900"/>
        </w:numPr>
        <w:spacing w:before="0" w:after="0"/>
      </w:pPr>
      <w:r>
        <w:t>Heijunka Box</w:t>
      </w:r>
    </w:p>
    <w:p>
      <w:pPr>
        <w:numPr>
          <w:ilvl w:val="3"/>
          <w:numId w:val="900"/>
        </w:numPr>
        <w:spacing w:before="0" w:after="0"/>
      </w:pPr>
      <w:r>
        <w:t>Production Scheduling</w:t>
      </w:r>
    </w:p>
    <w:p>
      <w:pPr>
        <w:numPr>
          <w:ilvl w:val="3"/>
          <w:numId w:val="900"/>
        </w:numPr>
        <w:spacing w:before="0" w:after="0"/>
      </w:pPr>
      <w:r>
        <w:t>Workload Distribution</w:t>
      </w:r>
    </w:p>
    <w:p>
      <w:pPr>
        <w:numPr>
          <w:ilvl w:val="3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Kanban Systems</w:t>
      </w:r>
    </w:p>
    <w:p>
      <w:pPr>
        <w:numPr>
          <w:ilvl w:val="3"/>
          <w:numId w:val="900"/>
        </w:numPr>
        <w:spacing w:before="0" w:after="0"/>
      </w:pPr>
      <w:r>
        <w:t>Card-Based Control</w:t>
      </w:r>
    </w:p>
    <w:p>
      <w:pPr>
        <w:numPr>
          <w:ilvl w:val="3"/>
          <w:numId w:val="900"/>
        </w:numPr>
        <w:spacing w:before="0" w:after="0"/>
      </w:pPr>
      <w:r>
        <w:t>Signal Management</w:t>
      </w:r>
    </w:p>
    <w:p>
      <w:pPr>
        <w:numPr>
          <w:ilvl w:val="3"/>
          <w:numId w:val="900"/>
        </w:numPr>
        <w:spacing w:before="0" w:after="0"/>
      </w:pPr>
      <w:r>
        <w:t>Inventory Regulation</w:t>
      </w:r>
    </w:p>
    <w:p>
      <w:pPr>
        <w:numPr>
          <w:ilvl w:val="3"/>
          <w:numId w:val="900"/>
        </w:numPr>
        <w:spacing w:before="0" w:after="0"/>
      </w:pPr>
      <w:r>
        <w:t>Flow Synchronization</w:t>
      </w:r>
    </w:p>
    <w:p>
      <w:pPr>
        <w:numPr>
          <w:ilvl w:val="2"/>
          <w:numId w:val="900"/>
        </w:numPr>
        <w:spacing w:before="0" w:after="0"/>
      </w:pPr>
      <w:r>
        <w:t>Kanban Types</w:t>
      </w:r>
    </w:p>
    <w:p>
      <w:pPr>
        <w:numPr>
          <w:ilvl w:val="3"/>
          <w:numId w:val="900"/>
        </w:numPr>
        <w:spacing w:before="0" w:after="0"/>
      </w:pPr>
      <w:r>
        <w:t>Production Kanban</w:t>
      </w:r>
    </w:p>
    <w:p>
      <w:pPr>
        <w:numPr>
          <w:ilvl w:val="3"/>
          <w:numId w:val="900"/>
        </w:numPr>
        <w:spacing w:before="0" w:after="0"/>
      </w:pPr>
      <w:r>
        <w:t>Withdrawal Kanban</w:t>
      </w:r>
    </w:p>
    <w:p>
      <w:pPr>
        <w:numPr>
          <w:ilvl w:val="3"/>
          <w:numId w:val="900"/>
        </w:numPr>
        <w:spacing w:before="0" w:after="0"/>
      </w:pPr>
      <w:r>
        <w:t>Supplier Kanban</w:t>
      </w:r>
    </w:p>
    <w:p>
      <w:pPr>
        <w:numPr>
          <w:ilvl w:val="3"/>
          <w:numId w:val="900"/>
        </w:numPr>
        <w:spacing w:before="0" w:after="0"/>
      </w:pPr>
      <w:r>
        <w:t>Emergency Kanban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Kanban Calculation</w:t>
      </w:r>
    </w:p>
    <w:p>
      <w:pPr>
        <w:numPr>
          <w:ilvl w:val="3"/>
          <w:numId w:val="900"/>
        </w:numPr>
        <w:spacing w:before="0" w:after="0"/>
      </w:pPr>
      <w:r>
        <w:t>Board Layout</w:t>
      </w:r>
    </w:p>
    <w:p>
      <w:pPr>
        <w:numPr>
          <w:ilvl w:val="3"/>
          <w:numId w:val="900"/>
        </w:numPr>
        <w:spacing w:before="0" w:after="0"/>
      </w:pPr>
      <w:r>
        <w:t>WIP Limits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Culture of Continuous Improvement</w:t>
      </w:r>
    </w:p>
    <w:p>
      <w:pPr>
        <w:numPr>
          <w:ilvl w:val="0"/>
          <w:numId w:val="900"/>
        </w:numPr>
        <w:spacing w:before="0" w:after="0"/>
      </w:pPr>
      <w:r>
        <w:t>Kaizen Philosophy</w:t>
      </w:r>
    </w:p>
    <w:p>
      <w:pPr>
        <w:numPr>
          <w:ilvl w:val="1"/>
          <w:numId w:val="900"/>
        </w:numPr>
        <w:spacing w:before="0" w:after="0"/>
      </w:pPr>
      <w:r>
        <w:t>Improvement Mindset</w:t>
      </w:r>
    </w:p>
    <w:p>
      <w:pPr>
        <w:numPr>
          <w:ilvl w:val="2"/>
          <w:numId w:val="900"/>
        </w:numPr>
        <w:spacing w:before="0" w:after="0"/>
      </w:pPr>
      <w:r>
        <w:t>Small Incremental Changes</w:t>
      </w:r>
    </w:p>
    <w:p>
      <w:pPr>
        <w:numPr>
          <w:ilvl w:val="2"/>
          <w:numId w:val="900"/>
        </w:numPr>
        <w:spacing w:before="0" w:after="0"/>
      </w:pPr>
      <w:r>
        <w:t>Daily Improvement</w:t>
      </w:r>
    </w:p>
    <w:p>
      <w:pPr>
        <w:numPr>
          <w:ilvl w:val="2"/>
          <w:numId w:val="900"/>
        </w:numPr>
        <w:spacing w:before="0" w:after="0"/>
      </w:pPr>
      <w:r>
        <w:t>Employee Participation</w:t>
      </w:r>
    </w:p>
    <w:p>
      <w:pPr>
        <w:numPr>
          <w:ilvl w:val="2"/>
          <w:numId w:val="900"/>
        </w:numPr>
        <w:spacing w:before="0" w:after="0"/>
      </w:pPr>
      <w:r>
        <w:t>Systematic Approach</w:t>
      </w:r>
    </w:p>
    <w:p>
      <w:pPr>
        <w:numPr>
          <w:ilvl w:val="1"/>
          <w:numId w:val="900"/>
        </w:numPr>
        <w:spacing w:before="0" w:after="0"/>
      </w:pPr>
      <w:r>
        <w:t>Kaizen Types</w:t>
      </w:r>
    </w:p>
    <w:p>
      <w:pPr>
        <w:numPr>
          <w:ilvl w:val="2"/>
          <w:numId w:val="900"/>
        </w:numPr>
        <w:spacing w:before="0" w:after="0"/>
      </w:pPr>
      <w:r>
        <w:t>Daily Kaizen</w:t>
      </w:r>
    </w:p>
    <w:p>
      <w:pPr>
        <w:numPr>
          <w:ilvl w:val="3"/>
          <w:numId w:val="900"/>
        </w:numPr>
        <w:spacing w:before="0" w:after="0"/>
      </w:pPr>
      <w:r>
        <w:t>Individual Improvements</w:t>
      </w:r>
    </w:p>
    <w:p>
      <w:pPr>
        <w:numPr>
          <w:ilvl w:val="3"/>
          <w:numId w:val="900"/>
        </w:numPr>
        <w:spacing w:before="0" w:after="0"/>
      </w:pPr>
      <w:r>
        <w:t>Team Suggestions</w:t>
      </w:r>
    </w:p>
    <w:p>
      <w:pPr>
        <w:numPr>
          <w:ilvl w:val="3"/>
          <w:numId w:val="900"/>
        </w:numPr>
        <w:spacing w:before="0" w:after="0"/>
      </w:pPr>
      <w:r>
        <w:t>Problem Solving</w:t>
      </w:r>
    </w:p>
    <w:p>
      <w:pPr>
        <w:numPr>
          <w:ilvl w:val="3"/>
          <w:numId w:val="900"/>
        </w:numPr>
        <w:spacing w:before="0" w:after="0"/>
      </w:pPr>
      <w:r>
        <w:t>Standard Updates</w:t>
      </w:r>
    </w:p>
    <w:p>
      <w:pPr>
        <w:numPr>
          <w:ilvl w:val="2"/>
          <w:numId w:val="900"/>
        </w:numPr>
        <w:spacing w:before="0" w:after="0"/>
      </w:pPr>
      <w:r>
        <w:t>Kaizen Events</w:t>
      </w:r>
    </w:p>
    <w:p>
      <w:pPr>
        <w:numPr>
          <w:ilvl w:val="3"/>
          <w:numId w:val="900"/>
        </w:numPr>
        <w:spacing w:before="0" w:after="0"/>
      </w:pPr>
      <w:r>
        <w:t>Focused Improvement</w:t>
      </w:r>
    </w:p>
    <w:p>
      <w:pPr>
        <w:numPr>
          <w:ilvl w:val="3"/>
          <w:numId w:val="900"/>
        </w:numPr>
        <w:spacing w:before="0" w:after="0"/>
      </w:pPr>
      <w:r>
        <w:t>Cross-Functional Teams</w:t>
      </w:r>
    </w:p>
    <w:p>
      <w:pPr>
        <w:numPr>
          <w:ilvl w:val="3"/>
          <w:numId w:val="900"/>
        </w:numPr>
        <w:spacing w:before="0" w:after="0"/>
      </w:pPr>
      <w:r>
        <w:t>Rapid Implementation</w:t>
      </w:r>
    </w:p>
    <w:p>
      <w:pPr>
        <w:numPr>
          <w:ilvl w:val="3"/>
          <w:numId w:val="900"/>
        </w:numPr>
        <w:spacing w:before="0" w:after="0"/>
      </w:pPr>
      <w:r>
        <w:t>Breakthrough Results</w:t>
      </w:r>
    </w:p>
    <w:p>
      <w:pPr>
        <w:numPr>
          <w:ilvl w:val="0"/>
          <w:numId w:val="900"/>
        </w:numPr>
        <w:spacing w:before="0" w:after="0"/>
      </w:pPr>
      <w:r>
        <w:t>Kaizen Event Management</w:t>
      </w:r>
    </w:p>
    <w:p>
      <w:pPr>
        <w:numPr>
          <w:ilvl w:val="1"/>
          <w:numId w:val="900"/>
        </w:numPr>
        <w:spacing w:before="0" w:after="0"/>
      </w:pPr>
      <w:r>
        <w:t>Planning Phase</w:t>
      </w:r>
    </w:p>
    <w:p>
      <w:pPr>
        <w:numPr>
          <w:ilvl w:val="2"/>
          <w:numId w:val="900"/>
        </w:numPr>
        <w:spacing w:before="0" w:after="0"/>
      </w:pPr>
      <w:r>
        <w:t>Objective Setting</w:t>
      </w:r>
    </w:p>
    <w:p>
      <w:pPr>
        <w:numPr>
          <w:ilvl w:val="2"/>
          <w:numId w:val="900"/>
        </w:numPr>
        <w:spacing w:before="0" w:after="0"/>
      </w:pPr>
      <w:r>
        <w:t>Team Selection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Resource Preparation</w:t>
      </w:r>
    </w:p>
    <w:p>
      <w:pPr>
        <w:numPr>
          <w:ilvl w:val="1"/>
          <w:numId w:val="900"/>
        </w:numPr>
        <w:spacing w:before="0" w:after="0"/>
      </w:pPr>
      <w:r>
        <w:t>Execution Phase</w:t>
      </w:r>
    </w:p>
    <w:p>
      <w:pPr>
        <w:numPr>
          <w:ilvl w:val="2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Improvement Implementation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Results Measurement</w:t>
      </w:r>
    </w:p>
    <w:p>
      <w:pPr>
        <w:numPr>
          <w:ilvl w:val="1"/>
          <w:numId w:val="900"/>
        </w:numPr>
        <w:spacing w:before="0" w:after="0"/>
      </w:pPr>
      <w:r>
        <w:t>Follow-up Phase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Training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Sustainability</w:t>
      </w:r>
    </w:p>
    <w:p>
      <w:pPr>
        <w:numPr>
          <w:ilvl w:val="0"/>
          <w:numId w:val="900"/>
        </w:numPr>
        <w:spacing w:before="0" w:after="0"/>
      </w:pPr>
      <w:r>
        <w:t>Leadership and Management</w:t>
      </w:r>
    </w:p>
    <w:p>
      <w:pPr>
        <w:numPr>
          <w:ilvl w:val="1"/>
          <w:numId w:val="900"/>
        </w:numPr>
        <w:spacing w:before="0" w:after="0"/>
      </w:pPr>
      <w:r>
        <w:t>Gemba Management</w:t>
      </w:r>
    </w:p>
    <w:p>
      <w:pPr>
        <w:numPr>
          <w:ilvl w:val="2"/>
          <w:numId w:val="900"/>
        </w:numPr>
        <w:spacing w:before="0" w:after="0"/>
      </w:pPr>
      <w:r>
        <w:t>Go and See Philosophy</w:t>
      </w:r>
    </w:p>
    <w:p>
      <w:pPr>
        <w:numPr>
          <w:ilvl w:val="2"/>
          <w:numId w:val="900"/>
        </w:numPr>
        <w:spacing w:before="0" w:after="0"/>
      </w:pPr>
      <w:r>
        <w:t>Gemba Walks</w:t>
      </w:r>
    </w:p>
    <w:p>
      <w:pPr>
        <w:numPr>
          <w:ilvl w:val="3"/>
          <w:numId w:val="900"/>
        </w:numPr>
        <w:spacing w:before="0" w:after="0"/>
      </w:pPr>
      <w:r>
        <w:t>Process Observation</w:t>
      </w:r>
    </w:p>
    <w:p>
      <w:pPr>
        <w:numPr>
          <w:ilvl w:val="3"/>
          <w:numId w:val="900"/>
        </w:numPr>
        <w:spacing w:before="0" w:after="0"/>
      </w:pPr>
      <w:r>
        <w:t>Employee Engagement</w:t>
      </w:r>
    </w:p>
    <w:p>
      <w:pPr>
        <w:numPr>
          <w:ilvl w:val="3"/>
          <w:numId w:val="900"/>
        </w:numPr>
        <w:spacing w:before="0" w:after="0"/>
      </w:pPr>
      <w:r>
        <w:t>Problem Identification</w:t>
      </w:r>
    </w:p>
    <w:p>
      <w:pPr>
        <w:numPr>
          <w:ilvl w:val="3"/>
          <w:numId w:val="900"/>
        </w:numPr>
        <w:spacing w:before="0" w:after="0"/>
      </w:pPr>
      <w:r>
        <w:t>Coaching Opportunities</w:t>
      </w:r>
    </w:p>
    <w:p>
      <w:pPr>
        <w:numPr>
          <w:ilvl w:val="2"/>
          <w:numId w:val="900"/>
        </w:numPr>
        <w:spacing w:before="0" w:after="0"/>
      </w:pPr>
      <w:r>
        <w:t>Real Place Focus</w:t>
      </w:r>
    </w:p>
    <w:p>
      <w:pPr>
        <w:numPr>
          <w:ilvl w:val="3"/>
          <w:numId w:val="900"/>
        </w:numPr>
        <w:spacing w:before="0" w:after="0"/>
      </w:pPr>
      <w:r>
        <w:t>Actual Conditions</w:t>
      </w:r>
    </w:p>
    <w:p>
      <w:pPr>
        <w:numPr>
          <w:ilvl w:val="3"/>
          <w:numId w:val="900"/>
        </w:numPr>
        <w:spacing w:before="0" w:after="0"/>
      </w:pPr>
      <w:r>
        <w:t>Fact-Based Decisions</w:t>
      </w:r>
    </w:p>
    <w:p>
      <w:pPr>
        <w:numPr>
          <w:ilvl w:val="3"/>
          <w:numId w:val="900"/>
        </w:numPr>
        <w:spacing w:before="0" w:after="0"/>
      </w:pPr>
      <w:r>
        <w:t>Hands-On Management</w:t>
      </w:r>
    </w:p>
    <w:p>
      <w:pPr>
        <w:numPr>
          <w:ilvl w:val="1"/>
          <w:numId w:val="900"/>
        </w:numPr>
        <w:spacing w:before="0" w:after="0"/>
      </w:pPr>
      <w:r>
        <w:t>Structured Problem Solving</w:t>
      </w:r>
    </w:p>
    <w:p>
      <w:pPr>
        <w:numPr>
          <w:ilvl w:val="2"/>
          <w:numId w:val="900"/>
        </w:numPr>
        <w:spacing w:before="0" w:after="0"/>
      </w:pPr>
      <w:r>
        <w:t>A3 Methodology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Current Condition Analysis</w:t>
      </w:r>
    </w:p>
    <w:p>
      <w:pPr>
        <w:numPr>
          <w:ilvl w:val="3"/>
          <w:numId w:val="900"/>
        </w:numPr>
        <w:spacing w:before="0" w:after="0"/>
      </w:pPr>
      <w:r>
        <w:t>Root Cause Investigation</w:t>
      </w:r>
    </w:p>
    <w:p>
      <w:pPr>
        <w:numPr>
          <w:ilvl w:val="3"/>
          <w:numId w:val="900"/>
        </w:numPr>
        <w:spacing w:before="0" w:after="0"/>
      </w:pPr>
      <w:r>
        <w:t>Countermeasure Development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3"/>
          <w:numId w:val="900"/>
        </w:numPr>
        <w:spacing w:before="0" w:after="0"/>
      </w:pPr>
      <w:r>
        <w:t>Follow-up Actions</w:t>
      </w:r>
    </w:p>
    <w:p>
      <w:pPr>
        <w:numPr>
          <w:ilvl w:val="2"/>
          <w:numId w:val="900"/>
        </w:numPr>
        <w:spacing w:before="0" w:after="0"/>
      </w:pPr>
      <w:r>
        <w:t>PDCA Cycle</w:t>
      </w:r>
    </w:p>
    <w:p>
      <w:pPr>
        <w:numPr>
          <w:ilvl w:val="3"/>
          <w:numId w:val="900"/>
        </w:numPr>
        <w:spacing w:before="0" w:after="0"/>
      </w:pPr>
      <w:r>
        <w:t>Plan Phase</w:t>
      </w:r>
    </w:p>
    <w:p>
      <w:pPr>
        <w:numPr>
          <w:ilvl w:val="3"/>
          <w:numId w:val="900"/>
        </w:numPr>
        <w:spacing w:before="0" w:after="0"/>
      </w:pPr>
      <w:r>
        <w:t>Do Phase</w:t>
      </w:r>
    </w:p>
    <w:p>
      <w:pPr>
        <w:numPr>
          <w:ilvl w:val="3"/>
          <w:numId w:val="900"/>
        </w:numPr>
        <w:spacing w:before="0" w:after="0"/>
      </w:pPr>
      <w:r>
        <w:t>Check Phase</w:t>
      </w:r>
    </w:p>
    <w:p>
      <w:pPr>
        <w:numPr>
          <w:ilvl w:val="3"/>
          <w:numId w:val="900"/>
        </w:numPr>
        <w:spacing w:before="0" w:after="0"/>
      </w:pPr>
      <w:r>
        <w:t>Act Phase</w:t>
      </w:r>
    </w:p>
    <w:p>
      <w:pPr>
        <w:numPr>
          <w:ilvl w:val="1"/>
          <w:numId w:val="900"/>
        </w:numPr>
        <w:spacing w:before="0" w:after="0"/>
      </w:pPr>
      <w:r>
        <w:t>People Development</w:t>
      </w:r>
    </w:p>
    <w:p>
      <w:pPr>
        <w:numPr>
          <w:ilvl w:val="2"/>
          <w:numId w:val="900"/>
        </w:numPr>
        <w:spacing w:before="0" w:after="0"/>
      </w:pPr>
      <w:r>
        <w:t>Respect for People</w:t>
      </w:r>
    </w:p>
    <w:p>
      <w:pPr>
        <w:numPr>
          <w:ilvl w:val="3"/>
          <w:numId w:val="900"/>
        </w:numPr>
        <w:spacing w:before="0" w:after="0"/>
      </w:pPr>
      <w:r>
        <w:t>Employee Empowerment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Career Growth</w:t>
      </w:r>
    </w:p>
    <w:p>
      <w:pPr>
        <w:numPr>
          <w:ilvl w:val="3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Team Building</w:t>
      </w:r>
    </w:p>
    <w:p>
      <w:pPr>
        <w:numPr>
          <w:ilvl w:val="3"/>
          <w:numId w:val="900"/>
        </w:numPr>
        <w:spacing w:before="0" w:after="0"/>
      </w:pPr>
      <w:r>
        <w:t>Collaboration</w:t>
      </w:r>
    </w:p>
    <w:p>
      <w:pPr>
        <w:numPr>
          <w:ilvl w:val="3"/>
          <w:numId w:val="900"/>
        </w:numPr>
        <w:spacing w:before="0" w:after="0"/>
      </w:pPr>
      <w:r>
        <w:t>Communication</w:t>
      </w:r>
    </w:p>
    <w:p>
      <w:pPr>
        <w:numPr>
          <w:ilvl w:val="3"/>
          <w:numId w:val="900"/>
        </w:numPr>
        <w:spacing w:before="0" w:after="0"/>
      </w:pPr>
      <w:r>
        <w:t>Shared Goals</w:t>
      </w:r>
    </w:p>
    <w:p>
      <w:pPr>
        <w:numPr>
          <w:ilvl w:val="3"/>
          <w:numId w:val="900"/>
        </w:numPr>
        <w:spacing w:before="0" w:after="0"/>
      </w:pPr>
      <w:r>
        <w:t>Mutual Support</w:t>
      </w:r>
    </w:p>
    <w:p>
      <w:pPr>
        <w:pStyle w:val="Heading1"/>
      </w:pPr>
      <w:r>
        <w:t>Lean Implementation Strategy</w:t>
      </w:r>
    </w:p>
    <w:p>
      <w:pPr>
        <w:numPr>
          <w:ilvl w:val="0"/>
          <w:numId w:val="900"/>
        </w:numPr>
        <w:spacing w:before="0" w:after="0"/>
      </w:pPr>
      <w:r>
        <w:t>Transformation Planning</w:t>
      </w:r>
    </w:p>
    <w:p>
      <w:pPr>
        <w:numPr>
          <w:ilvl w:val="1"/>
          <w:numId w:val="900"/>
        </w:numPr>
        <w:spacing w:before="0" w:after="0"/>
      </w:pPr>
      <w:r>
        <w:t>Leadership Preparation</w:t>
      </w:r>
    </w:p>
    <w:p>
      <w:pPr>
        <w:numPr>
          <w:ilvl w:val="2"/>
          <w:numId w:val="900"/>
        </w:numPr>
        <w:spacing w:before="0" w:after="0"/>
      </w:pPr>
      <w:r>
        <w:t>Vision Development</w:t>
      </w:r>
    </w:p>
    <w:p>
      <w:pPr>
        <w:numPr>
          <w:ilvl w:val="2"/>
          <w:numId w:val="900"/>
        </w:numPr>
        <w:spacing w:before="0" w:after="0"/>
      </w:pPr>
      <w:r>
        <w:t>Commitment Demonstration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Change Leadership</w:t>
      </w:r>
    </w:p>
    <w:p>
      <w:pPr>
        <w:numPr>
          <w:ilvl w:val="1"/>
          <w:numId w:val="900"/>
        </w:numPr>
        <w:spacing w:before="0" w:after="0"/>
      </w:pPr>
      <w:r>
        <w:t>Organizational Readiness</w:t>
      </w:r>
    </w:p>
    <w:p>
      <w:pPr>
        <w:numPr>
          <w:ilvl w:val="2"/>
          <w:numId w:val="900"/>
        </w:numPr>
        <w:spacing w:before="0" w:after="0"/>
      </w:pPr>
      <w:r>
        <w:t>Culture Assessment</w:t>
      </w:r>
    </w:p>
    <w:p>
      <w:pPr>
        <w:numPr>
          <w:ilvl w:val="2"/>
          <w:numId w:val="900"/>
        </w:numPr>
        <w:spacing w:before="0" w:after="0"/>
      </w:pPr>
      <w:r>
        <w:t>Capability Building</w:t>
      </w:r>
    </w:p>
    <w:p>
      <w:pPr>
        <w:numPr>
          <w:ilvl w:val="2"/>
          <w:numId w:val="900"/>
        </w:numPr>
        <w:spacing w:before="0" w:after="0"/>
      </w:pPr>
      <w:r>
        <w:t>Communication Strategy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1"/>
          <w:numId w:val="900"/>
        </w:numPr>
        <w:spacing w:before="0" w:after="0"/>
      </w:pPr>
      <w:r>
        <w:t>Implementation Approach</w:t>
      </w:r>
    </w:p>
    <w:p>
      <w:pPr>
        <w:numPr>
          <w:ilvl w:val="2"/>
          <w:numId w:val="900"/>
        </w:numPr>
        <w:spacing w:before="0" w:after="0"/>
      </w:pPr>
      <w:r>
        <w:t>Pilot Project Selection</w:t>
      </w:r>
    </w:p>
    <w:p>
      <w:pPr>
        <w:numPr>
          <w:ilvl w:val="2"/>
          <w:numId w:val="900"/>
        </w:numPr>
        <w:spacing w:before="0" w:after="0"/>
      </w:pPr>
      <w:r>
        <w:t>Phased Rollout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Lean Metrics</w:t>
      </w:r>
    </w:p>
    <w:p>
      <w:pPr>
        <w:numPr>
          <w:ilvl w:val="2"/>
          <w:numId w:val="900"/>
        </w:numPr>
        <w:spacing w:before="0" w:after="0"/>
      </w:pPr>
      <w:r>
        <w:t>Lead Time</w:t>
      </w:r>
    </w:p>
    <w:p>
      <w:pPr>
        <w:numPr>
          <w:ilvl w:val="2"/>
          <w:numId w:val="900"/>
        </w:numPr>
        <w:spacing w:before="0" w:after="0"/>
      </w:pPr>
      <w:r>
        <w:t>Cycle Time</w:t>
      </w:r>
    </w:p>
    <w:p>
      <w:pPr>
        <w:numPr>
          <w:ilvl w:val="2"/>
          <w:numId w:val="900"/>
        </w:numPr>
        <w:spacing w:before="0" w:after="0"/>
      </w:pPr>
      <w:r>
        <w:t>First Pass Yield</w:t>
      </w:r>
    </w:p>
    <w:p>
      <w:pPr>
        <w:numPr>
          <w:ilvl w:val="2"/>
          <w:numId w:val="900"/>
        </w:numPr>
        <w:spacing w:before="0" w:after="0"/>
      </w:pPr>
      <w:r>
        <w:t>On-Time Delivery</w:t>
      </w:r>
    </w:p>
    <w:p>
      <w:pPr>
        <w:numPr>
          <w:ilvl w:val="2"/>
          <w:numId w:val="900"/>
        </w:numPr>
        <w:spacing w:before="0" w:after="0"/>
      </w:pPr>
      <w:r>
        <w:t>Inventory Turns</w:t>
      </w:r>
    </w:p>
    <w:p>
      <w:pPr>
        <w:numPr>
          <w:ilvl w:val="2"/>
          <w:numId w:val="900"/>
        </w:numPr>
        <w:spacing w:before="0" w:after="0"/>
      </w:pPr>
      <w:r>
        <w:t>Scrap Rate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Employee Engagement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Collection Methods</w:t>
      </w:r>
    </w:p>
    <w:p>
      <w:pPr>
        <w:numPr>
          <w:ilvl w:val="2"/>
          <w:numId w:val="900"/>
        </w:numPr>
        <w:spacing w:before="0" w:after="0"/>
      </w:pPr>
      <w:r>
        <w:t>Analysis Techniques</w:t>
      </w:r>
    </w:p>
    <w:p>
      <w:pPr>
        <w:numPr>
          <w:ilvl w:val="2"/>
          <w:numId w:val="900"/>
        </w:numPr>
        <w:spacing w:before="0" w:after="0"/>
      </w:pPr>
      <w:r>
        <w:t>Reporting Systems</w:t>
      </w:r>
    </w:p>
    <w:p>
      <w:pPr>
        <w:numPr>
          <w:ilvl w:val="2"/>
          <w:numId w:val="900"/>
        </w:numPr>
        <w:spacing w:before="0" w:after="0"/>
      </w:pPr>
      <w:r>
        <w:t>Visual Displays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Benchmark Comparison</w:t>
      </w:r>
    </w:p>
    <w:p>
      <w:pPr>
        <w:numPr>
          <w:ilvl w:val="2"/>
          <w:numId w:val="900"/>
        </w:numPr>
        <w:spacing w:before="0" w:after="0"/>
      </w:pPr>
      <w:r>
        <w:t>Improvement Tracking</w:t>
      </w:r>
    </w:p>
    <w:p>
      <w:pPr>
        <w:numPr>
          <w:ilvl w:val="0"/>
          <w:numId w:val="900"/>
        </w:numPr>
        <w:spacing w:before="0" w:after="0"/>
      </w:pPr>
      <w:r>
        <w:t>Sustainability and Scaling</w:t>
      </w:r>
    </w:p>
    <w:p>
      <w:pPr>
        <w:numPr>
          <w:ilvl w:val="1"/>
          <w:numId w:val="900"/>
        </w:numPr>
        <w:spacing w:before="0" w:after="0"/>
      </w:pPr>
      <w:r>
        <w:t>Policy Deployment</w:t>
      </w:r>
    </w:p>
    <w:p>
      <w:pPr>
        <w:numPr>
          <w:ilvl w:val="2"/>
          <w:numId w:val="900"/>
        </w:numPr>
        <w:spacing w:before="0" w:after="0"/>
      </w:pPr>
      <w:r>
        <w:t>Hoshin Kanri</w:t>
      </w:r>
    </w:p>
    <w:p>
      <w:pPr>
        <w:numPr>
          <w:ilvl w:val="3"/>
          <w:numId w:val="900"/>
        </w:numPr>
        <w:spacing w:before="0" w:after="0"/>
      </w:pPr>
      <w:r>
        <w:t>Strategic Alignment</w:t>
      </w:r>
    </w:p>
    <w:p>
      <w:pPr>
        <w:numPr>
          <w:ilvl w:val="3"/>
          <w:numId w:val="900"/>
        </w:numPr>
        <w:spacing w:before="0" w:after="0"/>
      </w:pPr>
      <w:r>
        <w:t>Goal Cascading</w:t>
      </w:r>
    </w:p>
    <w:p>
      <w:pPr>
        <w:numPr>
          <w:ilvl w:val="3"/>
          <w:numId w:val="900"/>
        </w:numPr>
        <w:spacing w:before="0" w:after="0"/>
      </w:pPr>
      <w:r>
        <w:t>Catchball Process</w:t>
      </w:r>
    </w:p>
    <w:p>
      <w:pPr>
        <w:numPr>
          <w:ilvl w:val="3"/>
          <w:numId w:val="900"/>
        </w:numPr>
        <w:spacing w:before="0" w:after="0"/>
      </w:pPr>
      <w:r>
        <w:t>Progress Review</w:t>
      </w:r>
    </w:p>
    <w:p>
      <w:pPr>
        <w:numPr>
          <w:ilvl w:val="2"/>
          <w:numId w:val="900"/>
        </w:numPr>
        <w:spacing w:before="0" w:after="0"/>
      </w:pPr>
      <w:r>
        <w:t>Objective Management</w:t>
      </w:r>
    </w:p>
    <w:p>
      <w:pPr>
        <w:numPr>
          <w:ilvl w:val="3"/>
          <w:numId w:val="900"/>
        </w:numPr>
        <w:spacing w:before="0" w:after="0"/>
      </w:pPr>
      <w:r>
        <w:t>Target Setting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Performance Review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Resistance Handling</w:t>
      </w:r>
    </w:p>
    <w:p>
      <w:pPr>
        <w:numPr>
          <w:ilvl w:val="2"/>
          <w:numId w:val="900"/>
        </w:numPr>
        <w:spacing w:before="0" w:after="0"/>
      </w:pPr>
      <w:r>
        <w:t>Communication</w:t>
      </w:r>
    </w:p>
    <w:p>
      <w:pPr>
        <w:numPr>
          <w:ilvl w:val="2"/>
          <w:numId w:val="900"/>
        </w:numPr>
        <w:spacing w:before="0" w:after="0"/>
      </w:pPr>
      <w:r>
        <w:t>Training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1"/>
          <w:numId w:val="900"/>
        </w:numPr>
        <w:spacing w:before="0" w:after="0"/>
      </w:pPr>
      <w:r>
        <w:t>Common Challenges</w:t>
      </w:r>
    </w:p>
    <w:p>
      <w:pPr>
        <w:numPr>
          <w:ilvl w:val="2"/>
          <w:numId w:val="900"/>
        </w:numPr>
        <w:spacing w:before="0" w:after="0"/>
      </w:pPr>
      <w:r>
        <w:t>Tool-Focused Mentality</w:t>
      </w:r>
    </w:p>
    <w:p>
      <w:pPr>
        <w:numPr>
          <w:ilvl w:val="2"/>
          <w:numId w:val="900"/>
        </w:numPr>
        <w:spacing w:before="0" w:after="0"/>
      </w:pPr>
      <w:r>
        <w:t>Lack of Understanding</w:t>
      </w:r>
    </w:p>
    <w:p>
      <w:pPr>
        <w:numPr>
          <w:ilvl w:val="2"/>
          <w:numId w:val="900"/>
        </w:numPr>
        <w:spacing w:before="0" w:after="0"/>
      </w:pPr>
      <w:r>
        <w:t>Insufficient Leadership</w:t>
      </w:r>
    </w:p>
    <w:p>
      <w:pPr>
        <w:numPr>
          <w:ilvl w:val="2"/>
          <w:numId w:val="900"/>
        </w:numPr>
        <w:spacing w:before="0" w:after="0"/>
      </w:pPr>
      <w:r>
        <w:t>Cultural Barriers</w:t>
      </w:r>
    </w:p>
    <w:p>
      <w:pPr>
        <w:numPr>
          <w:ilvl w:val="2"/>
          <w:numId w:val="900"/>
        </w:numPr>
        <w:spacing w:before="0" w:after="0"/>
      </w:pPr>
      <w:r>
        <w:t>Momentum Loss</w:t>
      </w:r>
    </w:p>
    <w:p>
      <w:pPr>
        <w:numPr>
          <w:ilvl w:val="1"/>
          <w:numId w:val="900"/>
        </w:numPr>
        <w:spacing w:before="0" w:after="0"/>
      </w:pPr>
      <w:r>
        <w:t>Continuous Development</w:t>
      </w:r>
    </w:p>
    <w:p>
      <w:pPr>
        <w:numPr>
          <w:ilvl w:val="2"/>
          <w:numId w:val="900"/>
        </w:numPr>
        <w:spacing w:before="0" w:after="0"/>
      </w:pPr>
      <w:r>
        <w:t>Skill Building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Best Practice Transfer</w:t>
      </w:r>
    </w:p>
    <w:p>
      <w:pPr>
        <w:numPr>
          <w:ilvl w:val="2"/>
          <w:numId w:val="900"/>
        </w:numPr>
        <w:spacing w:before="0" w:after="0"/>
      </w:pPr>
      <w:r>
        <w:t>Innovation Culture</w:t>
      </w:r>
    </w:p>
    <w:p>
      <w:pPr>
        <w:pStyle w:val="Heading1"/>
      </w:pPr>
      <w:r>
        <w:t>Lean Applications Beyond Manufacturing</w:t>
      </w:r>
    </w:p>
    <w:p>
      <w:pPr>
        <w:numPr>
          <w:ilvl w:val="0"/>
          <w:numId w:val="900"/>
        </w:numPr>
        <w:spacing w:before="0" w:after="0"/>
      </w:pPr>
      <w:r>
        <w:t>Office and Administrative Processes</w:t>
      </w:r>
    </w:p>
    <w:p>
      <w:pPr>
        <w:numPr>
          <w:ilvl w:val="1"/>
          <w:numId w:val="900"/>
        </w:numPr>
        <w:spacing w:before="0" w:after="0"/>
      </w:pPr>
      <w:r>
        <w:t>Information Flow Optimization</w:t>
      </w:r>
    </w:p>
    <w:p>
      <w:pPr>
        <w:numPr>
          <w:ilvl w:val="2"/>
          <w:numId w:val="900"/>
        </w:numPr>
        <w:spacing w:before="0" w:after="0"/>
      </w:pPr>
      <w:r>
        <w:t>Document Management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1"/>
          <w:numId w:val="900"/>
        </w:numPr>
        <w:spacing w:before="0" w:after="0"/>
      </w:pPr>
      <w:r>
        <w:t>Administrative Waste Reduction</w:t>
      </w:r>
    </w:p>
    <w:p>
      <w:pPr>
        <w:numPr>
          <w:ilvl w:val="2"/>
          <w:numId w:val="900"/>
        </w:numPr>
        <w:spacing w:before="0" w:after="0"/>
      </w:pPr>
      <w:r>
        <w:t>Process Simplification</w:t>
      </w:r>
    </w:p>
    <w:p>
      <w:pPr>
        <w:numPr>
          <w:ilvl w:val="2"/>
          <w:numId w:val="900"/>
        </w:numPr>
        <w:spacing w:before="0" w:after="0"/>
      </w:pPr>
      <w:r>
        <w:t>Automation Opportunities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Error Reduction</w:t>
      </w:r>
    </w:p>
    <w:p>
      <w:pPr>
        <w:numPr>
          <w:ilvl w:val="1"/>
          <w:numId w:val="900"/>
        </w:numPr>
        <w:spacing w:before="0" w:after="0"/>
      </w:pPr>
      <w:r>
        <w:t>Service Delivery Improvement</w:t>
      </w:r>
    </w:p>
    <w:p>
      <w:pPr>
        <w:numPr>
          <w:ilvl w:val="2"/>
          <w:numId w:val="900"/>
        </w:numPr>
        <w:spacing w:before="0" w:after="0"/>
      </w:pPr>
      <w:r>
        <w:t>Customer Service</w:t>
      </w:r>
    </w:p>
    <w:p>
      <w:pPr>
        <w:numPr>
          <w:ilvl w:val="2"/>
          <w:numId w:val="900"/>
        </w:numPr>
        <w:spacing w:before="0" w:after="0"/>
      </w:pPr>
      <w:r>
        <w:t>Response Times</w:t>
      </w:r>
    </w:p>
    <w:p>
      <w:pPr>
        <w:numPr>
          <w:ilvl w:val="2"/>
          <w:numId w:val="900"/>
        </w:numPr>
        <w:spacing w:before="0" w:after="0"/>
      </w:pPr>
      <w:r>
        <w:t>Quality Consistency</w:t>
      </w:r>
    </w:p>
    <w:p>
      <w:pPr>
        <w:numPr>
          <w:ilvl w:val="2"/>
          <w:numId w:val="900"/>
        </w:numPr>
        <w:spacing w:before="0" w:after="0"/>
      </w:pPr>
      <w:r>
        <w:t>Efficiency Gains</w:t>
      </w:r>
    </w:p>
    <w:p>
      <w:pPr>
        <w:numPr>
          <w:ilvl w:val="0"/>
          <w:numId w:val="900"/>
        </w:numPr>
        <w:spacing w:before="0" w:after="0"/>
      </w:pPr>
      <w:r>
        <w:t>Product Development</w:t>
      </w:r>
    </w:p>
    <w:p>
      <w:pPr>
        <w:numPr>
          <w:ilvl w:val="1"/>
          <w:numId w:val="900"/>
        </w:numPr>
        <w:spacing w:before="0" w:after="0"/>
      </w:pPr>
      <w:r>
        <w:t>Development Process Optimization</w:t>
      </w:r>
    </w:p>
    <w:p>
      <w:pPr>
        <w:numPr>
          <w:ilvl w:val="2"/>
          <w:numId w:val="900"/>
        </w:numPr>
        <w:spacing w:before="0" w:after="0"/>
      </w:pPr>
      <w:r>
        <w:t>Concurrent Engineering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Stage-Gate Processes</w:t>
      </w:r>
    </w:p>
    <w:p>
      <w:pPr>
        <w:numPr>
          <w:ilvl w:val="2"/>
          <w:numId w:val="900"/>
        </w:numPr>
        <w:spacing w:before="0" w:after="0"/>
      </w:pPr>
      <w:r>
        <w:t>Time-to-Market Reduction</w:t>
      </w:r>
    </w:p>
    <w:p>
      <w:pPr>
        <w:numPr>
          <w:ilvl w:val="1"/>
          <w:numId w:val="900"/>
        </w:numPr>
        <w:spacing w:before="0" w:after="0"/>
      </w:pPr>
      <w:r>
        <w:t>Design for Lean</w:t>
      </w:r>
    </w:p>
    <w:p>
      <w:pPr>
        <w:numPr>
          <w:ilvl w:val="2"/>
          <w:numId w:val="900"/>
        </w:numPr>
        <w:spacing w:before="0" w:after="0"/>
      </w:pPr>
      <w:r>
        <w:t>Simplification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Manufacturability</w:t>
      </w:r>
    </w:p>
    <w:p>
      <w:pPr>
        <w:numPr>
          <w:ilvl w:val="2"/>
          <w:numId w:val="900"/>
        </w:numPr>
        <w:spacing w:before="0" w:after="0"/>
      </w:pPr>
      <w:r>
        <w:t>Quality Integration</w:t>
      </w:r>
    </w:p>
    <w:p>
      <w:pPr>
        <w:numPr>
          <w:ilvl w:val="1"/>
          <w:numId w:val="900"/>
        </w:numPr>
        <w:spacing w:before="0" w:after="0"/>
      </w:pPr>
      <w:r>
        <w:t>Innovation Management</w:t>
      </w:r>
    </w:p>
    <w:p>
      <w:pPr>
        <w:numPr>
          <w:ilvl w:val="2"/>
          <w:numId w:val="900"/>
        </w:numPr>
        <w:spacing w:before="0" w:after="0"/>
      </w:pPr>
      <w:r>
        <w:t>Idea Generation</w:t>
      </w:r>
    </w:p>
    <w:p>
      <w:pPr>
        <w:numPr>
          <w:ilvl w:val="2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Prototype Testing</w:t>
      </w:r>
    </w:p>
    <w:p>
      <w:pPr>
        <w:numPr>
          <w:ilvl w:val="2"/>
          <w:numId w:val="900"/>
        </w:numPr>
        <w:spacing w:before="0" w:after="0"/>
      </w:pPr>
      <w:r>
        <w:t>Launch Preparation</w:t>
      </w:r>
    </w:p>
    <w:p>
      <w:pPr>
        <w:numPr>
          <w:ilvl w:val="0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Supplier Integration</w:t>
      </w:r>
    </w:p>
    <w:p>
      <w:pPr>
        <w:numPr>
          <w:ilvl w:val="2"/>
          <w:numId w:val="900"/>
        </w:numPr>
        <w:spacing w:before="0" w:after="0"/>
      </w:pPr>
      <w:r>
        <w:t>Partnership Development</w:t>
      </w:r>
    </w:p>
    <w:p>
      <w:pPr>
        <w:numPr>
          <w:ilvl w:val="2"/>
          <w:numId w:val="900"/>
        </w:numPr>
        <w:spacing w:before="0" w:after="0"/>
      </w:pPr>
      <w:r>
        <w:t>Capability Building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Collaborative Planning</w:t>
      </w:r>
    </w:p>
    <w:p>
      <w:pPr>
        <w:numPr>
          <w:ilvl w:val="1"/>
          <w:numId w:val="900"/>
        </w:numPr>
        <w:spacing w:before="0" w:after="0"/>
      </w:pPr>
      <w:r>
        <w:t>Logistics Optimization</w:t>
      </w:r>
    </w:p>
    <w:p>
      <w:pPr>
        <w:numPr>
          <w:ilvl w:val="2"/>
          <w:numId w:val="900"/>
        </w:numPr>
        <w:spacing w:before="0" w:after="0"/>
      </w:pPr>
      <w:r>
        <w:t>Lead Time Reduction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Transportation Efficiency</w:t>
      </w:r>
    </w:p>
    <w:p>
      <w:pPr>
        <w:numPr>
          <w:ilvl w:val="2"/>
          <w:numId w:val="900"/>
        </w:numPr>
        <w:spacing w:before="0" w:after="0"/>
      </w:pPr>
      <w:r>
        <w:t>Warehouse Operations</w:t>
      </w:r>
    </w:p>
    <w:p>
      <w:pPr>
        <w:numPr>
          <w:ilvl w:val="1"/>
          <w:numId w:val="900"/>
        </w:numPr>
        <w:spacing w:before="0" w:after="0"/>
      </w:pPr>
      <w:r>
        <w:t>Supply Chain Visibility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Service Industry Applications</w:t>
      </w:r>
    </w:p>
    <w:p>
      <w:pPr>
        <w:numPr>
          <w:ilvl w:val="1"/>
          <w:numId w:val="900"/>
        </w:numPr>
        <w:spacing w:before="0" w:after="0"/>
      </w:pPr>
      <w:r>
        <w:t>Healthcare</w:t>
      </w:r>
    </w:p>
    <w:p>
      <w:pPr>
        <w:numPr>
          <w:ilvl w:val="2"/>
          <w:numId w:val="900"/>
        </w:numPr>
        <w:spacing w:before="0" w:after="0"/>
      </w:pPr>
      <w:r>
        <w:t>Patient Flow</w:t>
      </w:r>
    </w:p>
    <w:p>
      <w:pPr>
        <w:numPr>
          <w:ilvl w:val="2"/>
          <w:numId w:val="900"/>
        </w:numPr>
        <w:spacing w:before="0" w:after="0"/>
      </w:pPr>
      <w:r>
        <w:t>Wait Time Reduction</w:t>
      </w:r>
    </w:p>
    <w:p>
      <w:pPr>
        <w:numPr>
          <w:ilvl w:val="2"/>
          <w:numId w:val="900"/>
        </w:numPr>
        <w:spacing w:before="0" w:after="0"/>
      </w:pPr>
      <w:r>
        <w:t>Clinical Process Improvement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Quality Enhancement</w:t>
      </w:r>
    </w:p>
    <w:p>
      <w:pPr>
        <w:numPr>
          <w:ilvl w:val="1"/>
          <w:numId w:val="900"/>
        </w:numPr>
        <w:spacing w:before="0" w:after="0"/>
      </w:pPr>
      <w:r>
        <w:t>Software Development</w:t>
      </w:r>
    </w:p>
    <w:p>
      <w:pPr>
        <w:numPr>
          <w:ilvl w:val="2"/>
          <w:numId w:val="900"/>
        </w:numPr>
        <w:spacing w:before="0" w:after="0"/>
      </w:pPr>
      <w:r>
        <w:t>Agile Methodologies</w:t>
      </w:r>
    </w:p>
    <w:p>
      <w:pPr>
        <w:numPr>
          <w:ilvl w:val="2"/>
          <w:numId w:val="900"/>
        </w:numPr>
        <w:spacing w:before="0" w:after="0"/>
      </w:pPr>
      <w:r>
        <w:t>Kanban Implementation</w:t>
      </w:r>
    </w:p>
    <w:p>
      <w:pPr>
        <w:numPr>
          <w:ilvl w:val="2"/>
          <w:numId w:val="900"/>
        </w:numPr>
        <w:spacing w:before="0" w:after="0"/>
      </w:pPr>
      <w:r>
        <w:t>Waste Elimination</w:t>
      </w:r>
    </w:p>
    <w:p>
      <w:pPr>
        <w:numPr>
          <w:ilvl w:val="2"/>
          <w:numId w:val="900"/>
        </w:numPr>
        <w:spacing w:before="0" w:after="0"/>
      </w:pPr>
      <w:r>
        <w:t>Continuous Delivery</w:t>
      </w:r>
    </w:p>
    <w:p>
      <w:pPr>
        <w:numPr>
          <w:ilvl w:val="2"/>
          <w:numId w:val="900"/>
        </w:numPr>
        <w:spacing w:before="0" w:after="0"/>
      </w:pPr>
      <w:r>
        <w:t>Team Productivity</w:t>
      </w:r>
    </w:p>
    <w:p>
      <w:pPr>
        <w:numPr>
          <w:ilvl w:val="1"/>
          <w:numId w:val="900"/>
        </w:numPr>
        <w:spacing w:before="0" w:after="0"/>
      </w:pPr>
      <w:r>
        <w:t>Government Services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Citizen Service</w:t>
      </w:r>
    </w:p>
    <w:p>
      <w:pPr>
        <w:numPr>
          <w:ilvl w:val="2"/>
          <w:numId w:val="900"/>
        </w:numPr>
        <w:spacing w:before="0" w:after="0"/>
      </w:pPr>
      <w:r>
        <w:t>Bureaucracy Reduction</w:t>
      </w:r>
    </w:p>
    <w:p>
      <w:pPr>
        <w:numPr>
          <w:ilvl w:val="2"/>
          <w:numId w:val="900"/>
        </w:numPr>
        <w:spacing w:before="0" w:after="0"/>
      </w:pPr>
      <w:r>
        <w:t>Efficiency Enhancement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pStyle w:val="Heading1"/>
      </w:pPr>
      <w:r>
        <w:t>Integration with Other Methodologies</w:t>
      </w:r>
    </w:p>
    <w:p>
      <w:pPr>
        <w:numPr>
          <w:ilvl w:val="0"/>
          <w:numId w:val="900"/>
        </w:numPr>
        <w:spacing w:before="0" w:after="0"/>
      </w:pPr>
      <w:r>
        <w:t>Lean Six Sigma</w:t>
      </w:r>
    </w:p>
    <w:p>
      <w:pPr>
        <w:numPr>
          <w:ilvl w:val="1"/>
          <w:numId w:val="900"/>
        </w:numPr>
        <w:spacing w:before="0" w:after="0"/>
      </w:pPr>
      <w:r>
        <w:t>Methodology Integration</w:t>
      </w:r>
    </w:p>
    <w:p>
      <w:pPr>
        <w:numPr>
          <w:ilvl w:val="2"/>
          <w:numId w:val="900"/>
        </w:numPr>
        <w:spacing w:before="0" w:after="0"/>
      </w:pPr>
      <w:r>
        <w:t>Waste Elimination Focus</w:t>
      </w:r>
    </w:p>
    <w:p>
      <w:pPr>
        <w:numPr>
          <w:ilvl w:val="2"/>
          <w:numId w:val="900"/>
        </w:numPr>
        <w:spacing w:before="0" w:after="0"/>
      </w:pPr>
      <w:r>
        <w:t>Variation Reduction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DMAIC Framework</w:t>
      </w:r>
    </w:p>
    <w:p>
      <w:pPr>
        <w:numPr>
          <w:ilvl w:val="2"/>
          <w:numId w:val="900"/>
        </w:numPr>
        <w:spacing w:before="0" w:after="0"/>
      </w:pPr>
      <w:r>
        <w:t>Define Phase</w:t>
      </w:r>
    </w:p>
    <w:p>
      <w:pPr>
        <w:numPr>
          <w:ilvl w:val="2"/>
          <w:numId w:val="900"/>
        </w:numPr>
        <w:spacing w:before="0" w:after="0"/>
      </w:pPr>
      <w:r>
        <w:t>Measure Phase</w:t>
      </w:r>
    </w:p>
    <w:p>
      <w:pPr>
        <w:numPr>
          <w:ilvl w:val="2"/>
          <w:numId w:val="900"/>
        </w:numPr>
        <w:spacing w:before="0" w:after="0"/>
      </w:pPr>
      <w:r>
        <w:t>Analyze Phase</w:t>
      </w:r>
    </w:p>
    <w:p>
      <w:pPr>
        <w:numPr>
          <w:ilvl w:val="2"/>
          <w:numId w:val="900"/>
        </w:numPr>
        <w:spacing w:before="0" w:after="0"/>
      </w:pPr>
      <w:r>
        <w:t>Improve Phase</w:t>
      </w:r>
    </w:p>
    <w:p>
      <w:pPr>
        <w:numPr>
          <w:ilvl w:val="2"/>
          <w:numId w:val="900"/>
        </w:numPr>
        <w:spacing w:before="0" w:after="0"/>
      </w:pPr>
      <w:r>
        <w:t>Control Phase</w:t>
      </w:r>
    </w:p>
    <w:p>
      <w:pPr>
        <w:numPr>
          <w:ilvl w:val="1"/>
          <w:numId w:val="900"/>
        </w:numPr>
        <w:spacing w:before="0" w:after="0"/>
      </w:pPr>
      <w:r>
        <w:t>Role Structure</w:t>
      </w:r>
    </w:p>
    <w:p>
      <w:pPr>
        <w:numPr>
          <w:ilvl w:val="2"/>
          <w:numId w:val="900"/>
        </w:numPr>
        <w:spacing w:before="0" w:after="0"/>
      </w:pPr>
      <w:r>
        <w:t>Yellow Belt</w:t>
      </w:r>
    </w:p>
    <w:p>
      <w:pPr>
        <w:numPr>
          <w:ilvl w:val="2"/>
          <w:numId w:val="900"/>
        </w:numPr>
        <w:spacing w:before="0" w:after="0"/>
      </w:pPr>
      <w:r>
        <w:t>Green Belt</w:t>
      </w:r>
    </w:p>
    <w:p>
      <w:pPr>
        <w:numPr>
          <w:ilvl w:val="2"/>
          <w:numId w:val="900"/>
        </w:numPr>
        <w:spacing w:before="0" w:after="0"/>
      </w:pPr>
      <w:r>
        <w:t>Black Belt</w:t>
      </w:r>
    </w:p>
    <w:p>
      <w:pPr>
        <w:numPr>
          <w:ilvl w:val="2"/>
          <w:numId w:val="900"/>
        </w:numPr>
        <w:spacing w:before="0" w:after="0"/>
      </w:pPr>
      <w:r>
        <w:t>Master Black Belt</w:t>
      </w:r>
    </w:p>
    <w:p>
      <w:pPr>
        <w:numPr>
          <w:ilvl w:val="2"/>
          <w:numId w:val="900"/>
        </w:numPr>
        <w:spacing w:before="0" w:after="0"/>
      </w:pPr>
      <w:r>
        <w:t>Champion</w:t>
      </w:r>
    </w:p>
    <w:p>
      <w:pPr>
        <w:numPr>
          <w:ilvl w:val="1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Project Selection</w:t>
      </w:r>
    </w:p>
    <w:p>
      <w:pPr>
        <w:numPr>
          <w:ilvl w:val="2"/>
          <w:numId w:val="900"/>
        </w:numPr>
        <w:spacing w:before="0" w:after="0"/>
      </w:pPr>
      <w:r>
        <w:t>Team Formation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Results Validation</w:t>
      </w:r>
    </w:p>
    <w:p>
      <w:pPr>
        <w:numPr>
          <w:ilvl w:val="0"/>
          <w:numId w:val="900"/>
        </w:numPr>
        <w:spacing w:before="0" w:after="0"/>
      </w:pPr>
      <w:r>
        <w:t>Theory of Constraints</w:t>
      </w:r>
    </w:p>
    <w:p>
      <w:pPr>
        <w:numPr>
          <w:ilvl w:val="1"/>
          <w:numId w:val="900"/>
        </w:numPr>
        <w:spacing w:before="0" w:after="0"/>
      </w:pPr>
      <w:r>
        <w:t>Constraint Management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Constraint Exploitation</w:t>
      </w:r>
    </w:p>
    <w:p>
      <w:pPr>
        <w:numPr>
          <w:ilvl w:val="2"/>
          <w:numId w:val="900"/>
        </w:numPr>
        <w:spacing w:before="0" w:after="0"/>
      </w:pPr>
      <w:r>
        <w:t>System Subordination</w:t>
      </w:r>
    </w:p>
    <w:p>
      <w:pPr>
        <w:numPr>
          <w:ilvl w:val="2"/>
          <w:numId w:val="900"/>
        </w:numPr>
        <w:spacing w:before="0" w:after="0"/>
      </w:pPr>
      <w:r>
        <w:t>Constraint Elevation</w:t>
      </w:r>
    </w:p>
    <w:p>
      <w:pPr>
        <w:numPr>
          <w:ilvl w:val="2"/>
          <w:numId w:val="900"/>
        </w:numPr>
        <w:spacing w:before="0" w:after="0"/>
      </w:pPr>
      <w:r>
        <w:t>Process Repetition</w:t>
      </w:r>
    </w:p>
    <w:p>
      <w:pPr>
        <w:numPr>
          <w:ilvl w:val="1"/>
          <w:numId w:val="900"/>
        </w:numPr>
        <w:spacing w:before="0" w:after="0"/>
      </w:pPr>
      <w:r>
        <w:t>TOC Tools</w:t>
      </w:r>
    </w:p>
    <w:p>
      <w:pPr>
        <w:numPr>
          <w:ilvl w:val="2"/>
          <w:numId w:val="900"/>
        </w:numPr>
        <w:spacing w:before="0" w:after="0"/>
      </w:pPr>
      <w:r>
        <w:t>Current Reality Tree</w:t>
      </w:r>
    </w:p>
    <w:p>
      <w:pPr>
        <w:numPr>
          <w:ilvl w:val="2"/>
          <w:numId w:val="900"/>
        </w:numPr>
        <w:spacing w:before="0" w:after="0"/>
      </w:pPr>
      <w:r>
        <w:t>Future Reality Tree</w:t>
      </w:r>
    </w:p>
    <w:p>
      <w:pPr>
        <w:numPr>
          <w:ilvl w:val="2"/>
          <w:numId w:val="900"/>
        </w:numPr>
        <w:spacing w:before="0" w:after="0"/>
      </w:pPr>
      <w:r>
        <w:t>Prerequisite Tree</w:t>
      </w:r>
    </w:p>
    <w:p>
      <w:pPr>
        <w:numPr>
          <w:ilvl w:val="2"/>
          <w:numId w:val="900"/>
        </w:numPr>
        <w:spacing w:before="0" w:after="0"/>
      </w:pPr>
      <w:r>
        <w:t>Transition Tree</w:t>
      </w:r>
    </w:p>
    <w:p>
      <w:pPr>
        <w:numPr>
          <w:ilvl w:val="1"/>
          <w:numId w:val="900"/>
        </w:numPr>
        <w:spacing w:before="0" w:after="0"/>
      </w:pPr>
      <w:r>
        <w:t>Production Management</w:t>
      </w:r>
    </w:p>
    <w:p>
      <w:pPr>
        <w:numPr>
          <w:ilvl w:val="2"/>
          <w:numId w:val="900"/>
        </w:numPr>
        <w:spacing w:before="0" w:after="0"/>
      </w:pPr>
      <w:r>
        <w:t>Drum-Buffer-Rope</w:t>
      </w:r>
    </w:p>
    <w:p>
      <w:pPr>
        <w:numPr>
          <w:ilvl w:val="2"/>
          <w:numId w:val="900"/>
        </w:numPr>
        <w:spacing w:before="0" w:after="0"/>
      </w:pPr>
      <w:r>
        <w:t>Critical Chain</w:t>
      </w:r>
    </w:p>
    <w:p>
      <w:pPr>
        <w:numPr>
          <w:ilvl w:val="2"/>
          <w:numId w:val="900"/>
        </w:numPr>
        <w:spacing w:before="0" w:after="0"/>
      </w:pPr>
      <w:r>
        <w:t>Throughput Accounting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Lean-TOC Synergy</w:t>
      </w:r>
    </w:p>
    <w:p>
      <w:pPr>
        <w:numPr>
          <w:ilvl w:val="2"/>
          <w:numId w:val="900"/>
        </w:numPr>
        <w:spacing w:before="0" w:after="0"/>
      </w:pPr>
      <w:r>
        <w:t>Complementary Approaches</w:t>
      </w:r>
    </w:p>
    <w:p>
      <w:pPr>
        <w:numPr>
          <w:ilvl w:val="2"/>
          <w:numId w:val="900"/>
        </w:numPr>
        <w:spacing w:before="0" w:after="0"/>
      </w:pPr>
      <w:r>
        <w:t>Focus Areas</w:t>
      </w:r>
    </w:p>
    <w:p>
      <w:pPr>
        <w:numPr>
          <w:ilvl w:val="2"/>
          <w:numId w:val="900"/>
        </w:numPr>
        <w:spacing w:before="0" w:after="0"/>
      </w:pPr>
      <w:r>
        <w:t>Implementation Strategy</w:t>
      </w:r>
    </w:p>
    <w:p>
      <w:pPr>
        <w:numPr>
          <w:ilvl w:val="2"/>
          <w:numId w:val="900"/>
        </w:numPr>
        <w:spacing w:before="0" w:after="0"/>
      </w:pPr>
      <w:r>
        <w:t>Results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