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Leadership and Team Management</w:t>
      </w:r>
    </w:p>
    <w:p>
      <w:pPr>
        <w:pStyle w:val="Heading1"/>
      </w:pPr>
      <w:r>
        <w:t>Foundations of Leadership and Management</w:t>
      </w:r>
    </w:p>
    <w:p>
      <w:pPr>
        <w:numPr>
          <w:ilvl w:val="0"/>
          <w:numId w:val="900"/>
        </w:numPr>
        <w:spacing w:before="0" w:after="0"/>
      </w:pPr>
      <w:r>
        <w:t>Defining Leadership</w:t>
      </w:r>
    </w:p>
    <w:p>
      <w:pPr>
        <w:numPr>
          <w:ilvl w:val="1"/>
          <w:numId w:val="900"/>
        </w:numPr>
        <w:spacing w:before="0" w:after="0"/>
      </w:pPr>
      <w:r>
        <w:t>Influence and Inspiration</w:t>
      </w:r>
    </w:p>
    <w:p>
      <w:pPr>
        <w:numPr>
          <w:ilvl w:val="2"/>
          <w:numId w:val="900"/>
        </w:numPr>
        <w:spacing w:before="0" w:after="0"/>
      </w:pPr>
      <w:r>
        <w:t>Sources of Influence</w:t>
      </w:r>
    </w:p>
    <w:p>
      <w:pPr>
        <w:numPr>
          <w:ilvl w:val="3"/>
          <w:numId w:val="900"/>
        </w:numPr>
        <w:spacing w:before="0" w:after="0"/>
      </w:pPr>
      <w:r>
        <w:t>Positional Power</w:t>
      </w:r>
    </w:p>
    <w:p>
      <w:pPr>
        <w:numPr>
          <w:ilvl w:val="3"/>
          <w:numId w:val="900"/>
        </w:numPr>
        <w:spacing w:before="0" w:after="0"/>
      </w:pPr>
      <w:r>
        <w:t>Expert Power</w:t>
      </w:r>
    </w:p>
    <w:p>
      <w:pPr>
        <w:numPr>
          <w:ilvl w:val="3"/>
          <w:numId w:val="900"/>
        </w:numPr>
        <w:spacing w:before="0" w:after="0"/>
      </w:pPr>
      <w:r>
        <w:t>Referent Power</w:t>
      </w:r>
    </w:p>
    <w:p>
      <w:pPr>
        <w:numPr>
          <w:ilvl w:val="3"/>
          <w:numId w:val="900"/>
        </w:numPr>
        <w:spacing w:before="0" w:after="0"/>
      </w:pPr>
      <w:r>
        <w:t>Reward Power</w:t>
      </w:r>
    </w:p>
    <w:p>
      <w:pPr>
        <w:numPr>
          <w:ilvl w:val="3"/>
          <w:numId w:val="900"/>
        </w:numPr>
        <w:spacing w:before="0" w:after="0"/>
      </w:pPr>
      <w:r>
        <w:t>Coercive Power</w:t>
      </w:r>
    </w:p>
    <w:p>
      <w:pPr>
        <w:numPr>
          <w:ilvl w:val="2"/>
          <w:numId w:val="900"/>
        </w:numPr>
        <w:spacing w:before="0" w:after="0"/>
      </w:pPr>
      <w:r>
        <w:t>Motivating Others</w:t>
      </w:r>
    </w:p>
    <w:p>
      <w:pPr>
        <w:numPr>
          <w:ilvl w:val="3"/>
          <w:numId w:val="900"/>
        </w:numPr>
        <w:spacing w:before="0" w:after="0"/>
      </w:pPr>
      <w:r>
        <w:t>Intrinsic Motivation Factors</w:t>
      </w:r>
    </w:p>
    <w:p>
      <w:pPr>
        <w:numPr>
          <w:ilvl w:val="3"/>
          <w:numId w:val="900"/>
        </w:numPr>
        <w:spacing w:before="0" w:after="0"/>
      </w:pPr>
      <w:r>
        <w:t>Extrinsic Motivation Factors</w:t>
      </w:r>
    </w:p>
    <w:p>
      <w:pPr>
        <w:numPr>
          <w:ilvl w:val="3"/>
          <w:numId w:val="900"/>
        </w:numPr>
        <w:spacing w:before="0" w:after="0"/>
      </w:pPr>
      <w:r>
        <w:t>Individual Motivation Preferences</w:t>
      </w:r>
    </w:p>
    <w:p>
      <w:pPr>
        <w:numPr>
          <w:ilvl w:val="2"/>
          <w:numId w:val="900"/>
        </w:numPr>
        <w:spacing w:before="0" w:after="0"/>
      </w:pPr>
      <w:r>
        <w:t>Building Commitment</w:t>
      </w:r>
    </w:p>
    <w:p>
      <w:pPr>
        <w:numPr>
          <w:ilvl w:val="3"/>
          <w:numId w:val="900"/>
        </w:numPr>
        <w:spacing w:before="0" w:after="0"/>
      </w:pPr>
      <w:r>
        <w:t>Creating Shared Purpose</w:t>
      </w:r>
    </w:p>
    <w:p>
      <w:pPr>
        <w:numPr>
          <w:ilvl w:val="3"/>
          <w:numId w:val="900"/>
        </w:numPr>
        <w:spacing w:before="0" w:after="0"/>
      </w:pPr>
      <w:r>
        <w:t>Fostering Ownership</w:t>
      </w:r>
    </w:p>
    <w:p>
      <w:pPr>
        <w:numPr>
          <w:ilvl w:val="3"/>
          <w:numId w:val="900"/>
        </w:numPr>
        <w:spacing w:before="0" w:after="0"/>
      </w:pPr>
      <w:r>
        <w:t>Aligning Personal and Organizational Values</w:t>
      </w:r>
    </w:p>
    <w:p>
      <w:pPr>
        <w:numPr>
          <w:ilvl w:val="1"/>
          <w:numId w:val="900"/>
        </w:numPr>
        <w:spacing w:before="0" w:after="0"/>
      </w:pPr>
      <w:r>
        <w:t>Vision and Direction</w:t>
      </w:r>
    </w:p>
    <w:p>
      <w:pPr>
        <w:numPr>
          <w:ilvl w:val="2"/>
          <w:numId w:val="900"/>
        </w:numPr>
        <w:spacing w:before="0" w:after="0"/>
      </w:pPr>
      <w:r>
        <w:t>Components of Effective Vision</w:t>
      </w:r>
    </w:p>
    <w:p>
      <w:pPr>
        <w:numPr>
          <w:ilvl w:val="3"/>
          <w:numId w:val="900"/>
        </w:numPr>
        <w:spacing w:before="0" w:after="0"/>
      </w:pPr>
      <w:r>
        <w:t>Clarity and Specificity</w:t>
      </w:r>
    </w:p>
    <w:p>
      <w:pPr>
        <w:numPr>
          <w:ilvl w:val="3"/>
          <w:numId w:val="900"/>
        </w:numPr>
        <w:spacing w:before="0" w:after="0"/>
      </w:pPr>
      <w:r>
        <w:t>Inspirational Elements</w:t>
      </w:r>
    </w:p>
    <w:p>
      <w:pPr>
        <w:numPr>
          <w:ilvl w:val="3"/>
          <w:numId w:val="900"/>
        </w:numPr>
        <w:spacing w:before="0" w:after="0"/>
      </w:pPr>
      <w:r>
        <w:t>Achievability and Stretch</w:t>
      </w:r>
    </w:p>
    <w:p>
      <w:pPr>
        <w:numPr>
          <w:ilvl w:val="2"/>
          <w:numId w:val="900"/>
        </w:numPr>
        <w:spacing w:before="0" w:after="0"/>
      </w:pPr>
      <w:r>
        <w:t>Setting Long-Term Goals</w:t>
      </w:r>
    </w:p>
    <w:p>
      <w:pPr>
        <w:numPr>
          <w:ilvl w:val="3"/>
          <w:numId w:val="900"/>
        </w:numPr>
        <w:spacing w:before="0" w:after="0"/>
      </w:pPr>
      <w:r>
        <w:t>Strategic Goal Development</w:t>
      </w:r>
    </w:p>
    <w:p>
      <w:pPr>
        <w:numPr>
          <w:ilvl w:val="3"/>
          <w:numId w:val="900"/>
        </w:numPr>
        <w:spacing w:before="0" w:after="0"/>
      </w:pPr>
      <w:r>
        <w:t>Cascading Goals Throughout Organization</w:t>
      </w:r>
    </w:p>
    <w:p>
      <w:pPr>
        <w:numPr>
          <w:ilvl w:val="3"/>
          <w:numId w:val="900"/>
        </w:numPr>
        <w:spacing w:before="0" w:after="0"/>
      </w:pPr>
      <w:r>
        <w:t>Balancing Ambitious and Realistic Targets</w:t>
      </w:r>
    </w:p>
    <w:p>
      <w:pPr>
        <w:numPr>
          <w:ilvl w:val="2"/>
          <w:numId w:val="900"/>
        </w:numPr>
        <w:spacing w:before="0" w:after="0"/>
      </w:pPr>
      <w:r>
        <w:t>Articulating Purpose</w:t>
      </w:r>
    </w:p>
    <w:p>
      <w:pPr>
        <w:numPr>
          <w:ilvl w:val="3"/>
          <w:numId w:val="900"/>
        </w:numPr>
        <w:spacing w:before="0" w:after="0"/>
      </w:pPr>
      <w:r>
        <w:t>Connecting Work to Meaning</w:t>
      </w:r>
    </w:p>
    <w:p>
      <w:pPr>
        <w:numPr>
          <w:ilvl w:val="3"/>
          <w:numId w:val="900"/>
        </w:numPr>
        <w:spacing w:before="0" w:after="0"/>
      </w:pPr>
      <w:r>
        <w:t>Communicating the "Why"</w:t>
      </w:r>
    </w:p>
    <w:p>
      <w:pPr>
        <w:numPr>
          <w:ilvl w:val="3"/>
          <w:numId w:val="900"/>
        </w:numPr>
        <w:spacing w:before="0" w:after="0"/>
      </w:pPr>
      <w:r>
        <w:t>Storytelling for Purpose</w:t>
      </w:r>
    </w:p>
    <w:p>
      <w:pPr>
        <w:numPr>
          <w:ilvl w:val="1"/>
          <w:numId w:val="900"/>
        </w:numPr>
        <w:spacing w:before="0" w:after="0"/>
      </w:pPr>
      <w:r>
        <w:t>People-Centric Focus</w:t>
      </w:r>
    </w:p>
    <w:p>
      <w:pPr>
        <w:numPr>
          <w:ilvl w:val="2"/>
          <w:numId w:val="900"/>
        </w:numPr>
        <w:spacing w:before="0" w:after="0"/>
      </w:pPr>
      <w:r>
        <w:t>Empowering Team Members</w:t>
      </w:r>
    </w:p>
    <w:p>
      <w:pPr>
        <w:numPr>
          <w:ilvl w:val="3"/>
          <w:numId w:val="900"/>
        </w:numPr>
        <w:spacing w:before="0" w:after="0"/>
      </w:pPr>
      <w:r>
        <w:t>Delegating Authority</w:t>
      </w:r>
    </w:p>
    <w:p>
      <w:pPr>
        <w:numPr>
          <w:ilvl w:val="3"/>
          <w:numId w:val="900"/>
        </w:numPr>
        <w:spacing w:before="0" w:after="0"/>
      </w:pPr>
      <w:r>
        <w:t>Providing Autonomy</w:t>
      </w:r>
    </w:p>
    <w:p>
      <w:pPr>
        <w:numPr>
          <w:ilvl w:val="3"/>
          <w:numId w:val="900"/>
        </w:numPr>
        <w:spacing w:before="0" w:after="0"/>
      </w:pPr>
      <w:r>
        <w:t>Supporting Decision-Making</w:t>
      </w:r>
    </w:p>
    <w:p>
      <w:pPr>
        <w:numPr>
          <w:ilvl w:val="2"/>
          <w:numId w:val="900"/>
        </w:numPr>
        <w:spacing w:before="0" w:after="0"/>
      </w:pPr>
      <w:r>
        <w:t>Building Relationships</w:t>
      </w:r>
    </w:p>
    <w:p>
      <w:pPr>
        <w:numPr>
          <w:ilvl w:val="3"/>
          <w:numId w:val="900"/>
        </w:numPr>
        <w:spacing w:before="0" w:after="0"/>
      </w:pPr>
      <w:r>
        <w:t>Trust Building Strategies</w:t>
      </w:r>
    </w:p>
    <w:p>
      <w:pPr>
        <w:numPr>
          <w:ilvl w:val="3"/>
          <w:numId w:val="900"/>
        </w:numPr>
        <w:spacing w:before="0" w:after="0"/>
      </w:pPr>
      <w:r>
        <w:t>Personal Connection Techniques</w:t>
      </w:r>
    </w:p>
    <w:p>
      <w:pPr>
        <w:numPr>
          <w:ilvl w:val="3"/>
          <w:numId w:val="900"/>
        </w:numPr>
        <w:spacing w:before="0" w:after="0"/>
      </w:pPr>
      <w:r>
        <w:t>Maintaining Professional Boundaries</w:t>
      </w:r>
    </w:p>
    <w:p>
      <w:pPr>
        <w:numPr>
          <w:ilvl w:val="2"/>
          <w:numId w:val="900"/>
        </w:numPr>
        <w:spacing w:before="0" w:after="0"/>
      </w:pPr>
      <w:r>
        <w:t>Supporting Growth and Development</w:t>
      </w:r>
    </w:p>
    <w:p>
      <w:pPr>
        <w:numPr>
          <w:ilvl w:val="3"/>
          <w:numId w:val="900"/>
        </w:numPr>
        <w:spacing w:before="0" w:after="0"/>
      </w:pPr>
      <w:r>
        <w:t>Individual Development Planning</w:t>
      </w:r>
    </w:p>
    <w:p>
      <w:pPr>
        <w:numPr>
          <w:ilvl w:val="3"/>
          <w:numId w:val="900"/>
        </w:numPr>
        <w:spacing w:before="0" w:after="0"/>
      </w:pPr>
      <w:r>
        <w:t>Providing Learning Opportunities</w:t>
      </w:r>
    </w:p>
    <w:p>
      <w:pPr>
        <w:numPr>
          <w:ilvl w:val="3"/>
          <w:numId w:val="900"/>
        </w:numPr>
        <w:spacing w:before="0" w:after="0"/>
      </w:pPr>
      <w:r>
        <w:t>Career Pathing and Advancement</w:t>
      </w:r>
    </w:p>
    <w:p>
      <w:pPr>
        <w:numPr>
          <w:ilvl w:val="0"/>
          <w:numId w:val="900"/>
        </w:numPr>
        <w:spacing w:before="0" w:after="0"/>
      </w:pPr>
      <w:r>
        <w:t>Defining Management</w:t>
      </w:r>
    </w:p>
    <w:p>
      <w:pPr>
        <w:numPr>
          <w:ilvl w:val="1"/>
          <w:numId w:val="900"/>
        </w:numPr>
        <w:spacing w:before="0" w:after="0"/>
      </w:pPr>
      <w:r>
        <w:t>Planning and Organizing</w:t>
      </w:r>
    </w:p>
    <w:p>
      <w:pPr>
        <w:numPr>
          <w:ilvl w:val="2"/>
          <w:numId w:val="900"/>
        </w:numPr>
        <w:spacing w:before="0" w:after="0"/>
      </w:pPr>
      <w:r>
        <w:t>Strategic Planning Process</w:t>
      </w:r>
    </w:p>
    <w:p>
      <w:pPr>
        <w:numPr>
          <w:ilvl w:val="3"/>
          <w:numId w:val="900"/>
        </w:numPr>
        <w:spacing w:before="0" w:after="0"/>
      </w:pPr>
      <w:r>
        <w:t>Environmental Analysis</w:t>
      </w:r>
    </w:p>
    <w:p>
      <w:pPr>
        <w:numPr>
          <w:ilvl w:val="3"/>
          <w:numId w:val="900"/>
        </w:numPr>
        <w:spacing w:before="0" w:after="0"/>
      </w:pPr>
      <w:r>
        <w:t>Resource Assessment</w:t>
      </w:r>
    </w:p>
    <w:p>
      <w:pPr>
        <w:numPr>
          <w:ilvl w:val="3"/>
          <w:numId w:val="900"/>
        </w:numPr>
        <w:spacing w:before="0" w:after="0"/>
      </w:pPr>
      <w:r>
        <w:t>Timeline Development</w:t>
      </w:r>
    </w:p>
    <w:p>
      <w:pPr>
        <w:numPr>
          <w:ilvl w:val="2"/>
          <w:numId w:val="900"/>
        </w:numPr>
        <w:spacing w:before="0" w:after="0"/>
      </w:pPr>
      <w:r>
        <w:t>Setting Objectives</w:t>
      </w:r>
    </w:p>
    <w:p>
      <w:pPr>
        <w:numPr>
          <w:ilvl w:val="3"/>
          <w:numId w:val="900"/>
        </w:numPr>
        <w:spacing w:before="0" w:after="0"/>
      </w:pPr>
      <w:r>
        <w:t>Objective Hierarchy</w:t>
      </w:r>
    </w:p>
    <w:p>
      <w:pPr>
        <w:numPr>
          <w:ilvl w:val="3"/>
          <w:numId w:val="900"/>
        </w:numPr>
        <w:spacing w:before="0" w:after="0"/>
      </w:pPr>
      <w:r>
        <w:t>Measurable Outcomes</w:t>
      </w:r>
    </w:p>
    <w:p>
      <w:pPr>
        <w:numPr>
          <w:ilvl w:val="3"/>
          <w:numId w:val="900"/>
        </w:numPr>
        <w:spacing w:before="0" w:after="0"/>
      </w:pPr>
      <w:r>
        <w:t>Alignment with Strategy</w:t>
      </w:r>
    </w:p>
    <w:p>
      <w:pPr>
        <w:numPr>
          <w:ilvl w:val="2"/>
          <w:numId w:val="900"/>
        </w:numPr>
        <w:spacing w:before="0" w:after="0"/>
      </w:pPr>
      <w:r>
        <w:t>Allocating Resources</w:t>
      </w:r>
    </w:p>
    <w:p>
      <w:pPr>
        <w:numPr>
          <w:ilvl w:val="3"/>
          <w:numId w:val="900"/>
        </w:numPr>
        <w:spacing w:before="0" w:after="0"/>
      </w:pPr>
      <w:r>
        <w:t>Resource Optimization</w:t>
      </w:r>
    </w:p>
    <w:p>
      <w:pPr>
        <w:numPr>
          <w:ilvl w:val="3"/>
          <w:numId w:val="900"/>
        </w:numPr>
        <w:spacing w:before="0" w:after="0"/>
      </w:pPr>
      <w:r>
        <w:t>Budget Management</w:t>
      </w:r>
    </w:p>
    <w:p>
      <w:pPr>
        <w:numPr>
          <w:ilvl w:val="3"/>
          <w:numId w:val="900"/>
        </w:numPr>
        <w:spacing w:before="0" w:after="0"/>
      </w:pPr>
      <w:r>
        <w:t>Human Resource Allocation</w:t>
      </w:r>
    </w:p>
    <w:p>
      <w:pPr>
        <w:numPr>
          <w:ilvl w:val="2"/>
          <w:numId w:val="900"/>
        </w:numPr>
        <w:spacing w:before="0" w:after="0"/>
      </w:pPr>
      <w:r>
        <w:t>Structuring Teams</w:t>
      </w:r>
    </w:p>
    <w:p>
      <w:pPr>
        <w:numPr>
          <w:ilvl w:val="3"/>
          <w:numId w:val="900"/>
        </w:numPr>
        <w:spacing w:before="0" w:after="0"/>
      </w:pPr>
      <w:r>
        <w:t>Organizational Design</w:t>
      </w:r>
    </w:p>
    <w:p>
      <w:pPr>
        <w:numPr>
          <w:ilvl w:val="3"/>
          <w:numId w:val="900"/>
        </w:numPr>
        <w:spacing w:before="0" w:after="0"/>
      </w:pPr>
      <w:r>
        <w:t>Reporting Relationships</w:t>
      </w:r>
    </w:p>
    <w:p>
      <w:pPr>
        <w:numPr>
          <w:ilvl w:val="3"/>
          <w:numId w:val="900"/>
        </w:numPr>
        <w:spacing w:before="0" w:after="0"/>
      </w:pPr>
      <w:r>
        <w:t>Span of Control</w:t>
      </w:r>
    </w:p>
    <w:p>
      <w:pPr>
        <w:numPr>
          <w:ilvl w:val="1"/>
          <w:numId w:val="900"/>
        </w:numPr>
        <w:spacing w:before="0" w:after="0"/>
      </w:pPr>
      <w:r>
        <w:t>Executing and Controlling</w:t>
      </w:r>
    </w:p>
    <w:p>
      <w:pPr>
        <w:numPr>
          <w:ilvl w:val="2"/>
          <w:numId w:val="900"/>
        </w:numPr>
        <w:spacing w:before="0" w:after="0"/>
      </w:pPr>
      <w:r>
        <w:t>Implementing Plans</w:t>
      </w:r>
    </w:p>
    <w:p>
      <w:pPr>
        <w:numPr>
          <w:ilvl w:val="3"/>
          <w:numId w:val="900"/>
        </w:numPr>
        <w:spacing w:before="0" w:after="0"/>
      </w:pPr>
      <w:r>
        <w:t>Action Plan Development</w:t>
      </w:r>
    </w:p>
    <w:p>
      <w:pPr>
        <w:numPr>
          <w:ilvl w:val="3"/>
          <w:numId w:val="900"/>
        </w:numPr>
        <w:spacing w:before="0" w:after="0"/>
      </w:pPr>
      <w:r>
        <w:t>Resource Deployment</w:t>
      </w:r>
    </w:p>
    <w:p>
      <w:pPr>
        <w:numPr>
          <w:ilvl w:val="3"/>
          <w:numId w:val="900"/>
        </w:numPr>
        <w:spacing w:before="0" w:after="0"/>
      </w:pPr>
      <w:r>
        <w:t>Timeline Management</w:t>
      </w:r>
    </w:p>
    <w:p>
      <w:pPr>
        <w:numPr>
          <w:ilvl w:val="2"/>
          <w:numId w:val="900"/>
        </w:numPr>
        <w:spacing w:before="0" w:after="0"/>
      </w:pPr>
      <w:r>
        <w:t>Monitoring Progress</w:t>
      </w:r>
    </w:p>
    <w:p>
      <w:pPr>
        <w:numPr>
          <w:ilvl w:val="3"/>
          <w:numId w:val="900"/>
        </w:numPr>
        <w:spacing w:before="0" w:after="0"/>
      </w:pPr>
      <w:r>
        <w:t>Performance Metrics</w:t>
      </w:r>
    </w:p>
    <w:p>
      <w:pPr>
        <w:numPr>
          <w:ilvl w:val="3"/>
          <w:numId w:val="900"/>
        </w:numPr>
        <w:spacing w:before="0" w:after="0"/>
      </w:pPr>
      <w:r>
        <w:t>Progress Tracking Systems</w:t>
      </w:r>
    </w:p>
    <w:p>
      <w:pPr>
        <w:numPr>
          <w:ilvl w:val="3"/>
          <w:numId w:val="900"/>
        </w:numPr>
        <w:spacing w:before="0" w:after="0"/>
      </w:pPr>
      <w:r>
        <w:t>Regular Check-ins</w:t>
      </w:r>
    </w:p>
    <w:p>
      <w:pPr>
        <w:numPr>
          <w:ilvl w:val="2"/>
          <w:numId w:val="900"/>
        </w:numPr>
        <w:spacing w:before="0" w:after="0"/>
      </w:pPr>
      <w:r>
        <w:t>Adjusting Strategies</w:t>
      </w:r>
    </w:p>
    <w:p>
      <w:pPr>
        <w:numPr>
          <w:ilvl w:val="3"/>
          <w:numId w:val="900"/>
        </w:numPr>
        <w:spacing w:before="0" w:after="0"/>
      </w:pPr>
      <w:r>
        <w:t>Course Correction Techniques</w:t>
      </w:r>
    </w:p>
    <w:p>
      <w:pPr>
        <w:numPr>
          <w:ilvl w:val="3"/>
          <w:numId w:val="900"/>
        </w:numPr>
        <w:spacing w:before="0" w:after="0"/>
      </w:pPr>
      <w:r>
        <w:t>Adaptive Planning</w:t>
      </w:r>
    </w:p>
    <w:p>
      <w:pPr>
        <w:numPr>
          <w:ilvl w:val="3"/>
          <w:numId w:val="900"/>
        </w:numPr>
        <w:spacing w:before="0" w:after="0"/>
      </w:pPr>
      <w:r>
        <w:t>Contingency Management</w:t>
      </w:r>
    </w:p>
    <w:p>
      <w:pPr>
        <w:numPr>
          <w:ilvl w:val="1"/>
          <w:numId w:val="900"/>
        </w:numPr>
        <w:spacing w:before="0" w:after="0"/>
      </w:pPr>
      <w:r>
        <w:t>Task-Centric Focus</w:t>
      </w:r>
    </w:p>
    <w:p>
      <w:pPr>
        <w:numPr>
          <w:ilvl w:val="2"/>
          <w:numId w:val="900"/>
        </w:numPr>
        <w:spacing w:before="0" w:after="0"/>
      </w:pPr>
      <w:r>
        <w:t>Prioritizing Tasks</w:t>
      </w:r>
    </w:p>
    <w:p>
      <w:pPr>
        <w:numPr>
          <w:ilvl w:val="3"/>
          <w:numId w:val="900"/>
        </w:numPr>
        <w:spacing w:before="0" w:after="0"/>
      </w:pPr>
      <w:r>
        <w:t>Priority Matrix Methods</w:t>
      </w:r>
    </w:p>
    <w:p>
      <w:pPr>
        <w:numPr>
          <w:ilvl w:val="3"/>
          <w:numId w:val="900"/>
        </w:numPr>
        <w:spacing w:before="0" w:after="0"/>
      </w:pPr>
      <w:r>
        <w:t>Urgency vs Importance</w:t>
      </w:r>
    </w:p>
    <w:p>
      <w:pPr>
        <w:numPr>
          <w:ilvl w:val="3"/>
          <w:numId w:val="900"/>
        </w:numPr>
        <w:spacing w:before="0" w:after="0"/>
      </w:pPr>
      <w:r>
        <w:t>Resource Allocation for Tasks</w:t>
      </w:r>
    </w:p>
    <w:p>
      <w:pPr>
        <w:numPr>
          <w:ilvl w:val="2"/>
          <w:numId w:val="900"/>
        </w:numPr>
        <w:spacing w:before="0" w:after="0"/>
      </w:pPr>
      <w:r>
        <w:t>Ensuring Efficiency</w:t>
      </w:r>
    </w:p>
    <w:p>
      <w:pPr>
        <w:numPr>
          <w:ilvl w:val="3"/>
          <w:numId w:val="900"/>
        </w:numPr>
        <w:spacing w:before="0" w:after="0"/>
      </w:pPr>
      <w:r>
        <w:t>Process Optimization</w:t>
      </w:r>
    </w:p>
    <w:p>
      <w:pPr>
        <w:numPr>
          <w:ilvl w:val="3"/>
          <w:numId w:val="900"/>
        </w:numPr>
        <w:spacing w:before="0" w:after="0"/>
      </w:pPr>
      <w:r>
        <w:t>Waste Elimination</w:t>
      </w:r>
    </w:p>
    <w:p>
      <w:pPr>
        <w:numPr>
          <w:ilvl w:val="3"/>
          <w:numId w:val="900"/>
        </w:numPr>
        <w:spacing w:before="0" w:after="0"/>
      </w:pPr>
      <w:r>
        <w:t>Productivity Enhancement</w:t>
      </w:r>
    </w:p>
    <w:p>
      <w:pPr>
        <w:numPr>
          <w:ilvl w:val="2"/>
          <w:numId w:val="900"/>
        </w:numPr>
        <w:spacing w:before="0" w:after="0"/>
      </w:pPr>
      <w:r>
        <w:t>Meeting Deadlines</w:t>
      </w:r>
    </w:p>
    <w:p>
      <w:pPr>
        <w:numPr>
          <w:ilvl w:val="3"/>
          <w:numId w:val="900"/>
        </w:numPr>
        <w:spacing w:before="0" w:after="0"/>
      </w:pPr>
      <w:r>
        <w:t>Time Management Techniques</w:t>
      </w:r>
    </w:p>
    <w:p>
      <w:pPr>
        <w:numPr>
          <w:ilvl w:val="3"/>
          <w:numId w:val="900"/>
        </w:numPr>
        <w:spacing w:before="0" w:after="0"/>
      </w:pPr>
      <w:r>
        <w:t>Milestone Tracking</w:t>
      </w:r>
    </w:p>
    <w:p>
      <w:pPr>
        <w:numPr>
          <w:ilvl w:val="3"/>
          <w:numId w:val="900"/>
        </w:numPr>
        <w:spacing w:before="0" w:after="0"/>
      </w:pPr>
      <w:r>
        <w:t>Risk Management for Timelines</w:t>
      </w:r>
    </w:p>
    <w:p>
      <w:pPr>
        <w:numPr>
          <w:ilvl w:val="0"/>
          <w:numId w:val="900"/>
        </w:numPr>
        <w:spacing w:before="0" w:after="0"/>
      </w:pPr>
      <w:r>
        <w:t>Distinguishing Leadership from Management</w:t>
      </w:r>
    </w:p>
    <w:p>
      <w:pPr>
        <w:numPr>
          <w:ilvl w:val="1"/>
          <w:numId w:val="900"/>
        </w:numPr>
        <w:spacing w:before="0" w:after="0"/>
      </w:pPr>
      <w:r>
        <w:t>Key Differences</w:t>
      </w:r>
    </w:p>
    <w:p>
      <w:pPr>
        <w:numPr>
          <w:ilvl w:val="2"/>
          <w:numId w:val="900"/>
        </w:numPr>
        <w:spacing w:before="0" w:after="0"/>
      </w:pPr>
      <w:r>
        <w:t>Focus Areas</w:t>
      </w:r>
    </w:p>
    <w:p>
      <w:pPr>
        <w:numPr>
          <w:ilvl w:val="2"/>
          <w:numId w:val="900"/>
        </w:numPr>
        <w:spacing w:before="0" w:after="0"/>
      </w:pPr>
      <w:r>
        <w:t>Time Horizons</w:t>
      </w:r>
    </w:p>
    <w:p>
      <w:pPr>
        <w:numPr>
          <w:ilvl w:val="2"/>
          <w:numId w:val="900"/>
        </w:numPr>
        <w:spacing w:before="0" w:after="0"/>
      </w:pPr>
      <w:r>
        <w:t>Approach to People</w:t>
      </w:r>
    </w:p>
    <w:p>
      <w:pPr>
        <w:numPr>
          <w:ilvl w:val="2"/>
          <w:numId w:val="900"/>
        </w:numPr>
        <w:spacing w:before="0" w:after="0"/>
      </w:pPr>
      <w:r>
        <w:t>Relationship to Change</w:t>
      </w:r>
    </w:p>
    <w:p>
      <w:pPr>
        <w:numPr>
          <w:ilvl w:val="1"/>
          <w:numId w:val="900"/>
        </w:numPr>
        <w:spacing w:before="0" w:after="0"/>
      </w:pPr>
      <w:r>
        <w:t>Complementary Roles</w:t>
      </w:r>
    </w:p>
    <w:p>
      <w:pPr>
        <w:numPr>
          <w:ilvl w:val="2"/>
          <w:numId w:val="900"/>
        </w:numPr>
        <w:spacing w:before="0" w:after="0"/>
      </w:pPr>
      <w:r>
        <w:t>Balancing Vision and Execution</w:t>
      </w:r>
    </w:p>
    <w:p>
      <w:pPr>
        <w:numPr>
          <w:ilvl w:val="3"/>
          <w:numId w:val="900"/>
        </w:numPr>
        <w:spacing w:before="0" w:after="0"/>
      </w:pPr>
      <w:r>
        <w:t>Strategic vs Operational Thinking</w:t>
      </w:r>
    </w:p>
    <w:p>
      <w:pPr>
        <w:numPr>
          <w:ilvl w:val="3"/>
          <w:numId w:val="900"/>
        </w:numPr>
        <w:spacing w:before="0" w:after="0"/>
      </w:pPr>
      <w:r>
        <w:t>Long-term vs Short-term Focus</w:t>
      </w:r>
    </w:p>
    <w:p>
      <w:pPr>
        <w:numPr>
          <w:ilvl w:val="2"/>
          <w:numId w:val="900"/>
        </w:numPr>
        <w:spacing w:before="0" w:after="0"/>
      </w:pPr>
      <w:r>
        <w:t>Integrating People and Processes</w:t>
      </w:r>
    </w:p>
    <w:p>
      <w:pPr>
        <w:numPr>
          <w:ilvl w:val="3"/>
          <w:numId w:val="900"/>
        </w:numPr>
        <w:spacing w:before="0" w:after="0"/>
      </w:pPr>
      <w:r>
        <w:t>Human-Centered vs System-Centered Approaches</w:t>
      </w:r>
    </w:p>
    <w:p>
      <w:pPr>
        <w:numPr>
          <w:ilvl w:val="3"/>
          <w:numId w:val="900"/>
        </w:numPr>
        <w:spacing w:before="0" w:after="0"/>
      </w:pPr>
      <w:r>
        <w:t>Flexibility vs Structure</w:t>
      </w:r>
    </w:p>
    <w:p>
      <w:pPr>
        <w:numPr>
          <w:ilvl w:val="1"/>
          <w:numId w:val="900"/>
        </w:numPr>
        <w:spacing w:before="0" w:after="0"/>
      </w:pPr>
      <w:r>
        <w:t>Situational Application</w:t>
      </w:r>
    </w:p>
    <w:p>
      <w:pPr>
        <w:numPr>
          <w:ilvl w:val="2"/>
          <w:numId w:val="900"/>
        </w:numPr>
        <w:spacing w:before="0" w:after="0"/>
      </w:pPr>
      <w:r>
        <w:t>Organizational Life Cycle Considerations</w:t>
      </w:r>
    </w:p>
    <w:p>
      <w:pPr>
        <w:numPr>
          <w:ilvl w:val="2"/>
          <w:numId w:val="900"/>
        </w:numPr>
        <w:spacing w:before="0" w:after="0"/>
      </w:pPr>
      <w:r>
        <w:t>Crisis vs Stability Contexts</w:t>
      </w:r>
    </w:p>
    <w:p>
      <w:pPr>
        <w:numPr>
          <w:ilvl w:val="2"/>
          <w:numId w:val="900"/>
        </w:numPr>
        <w:spacing w:before="0" w:after="0"/>
      </w:pPr>
      <w:r>
        <w:t>Adapting to Organizational Needs</w:t>
      </w:r>
    </w:p>
    <w:p>
      <w:pPr>
        <w:numPr>
          <w:ilvl w:val="3"/>
          <w:numId w:val="900"/>
        </w:numPr>
        <w:spacing w:before="0" w:after="0"/>
      </w:pPr>
      <w:r>
        <w:t>Startup Environments</w:t>
      </w:r>
    </w:p>
    <w:p>
      <w:pPr>
        <w:numPr>
          <w:ilvl w:val="3"/>
          <w:numId w:val="900"/>
        </w:numPr>
        <w:spacing w:before="0" w:after="0"/>
      </w:pPr>
      <w:r>
        <w:t>Mature Organizations</w:t>
      </w:r>
    </w:p>
    <w:p>
      <w:pPr>
        <w:numPr>
          <w:ilvl w:val="3"/>
          <w:numId w:val="900"/>
        </w:numPr>
        <w:spacing w:before="0" w:after="0"/>
      </w:pPr>
      <w:r>
        <w:t>Turnaround Situations</w:t>
      </w:r>
    </w:p>
    <w:p>
      <w:pPr>
        <w:numPr>
          <w:ilvl w:val="2"/>
          <w:numId w:val="900"/>
        </w:numPr>
        <w:spacing w:before="0" w:after="0"/>
      </w:pPr>
      <w:r>
        <w:t>Flexibility in Role Emphasis</w:t>
      </w:r>
    </w:p>
    <w:p>
      <w:pPr>
        <w:numPr>
          <w:ilvl w:val="3"/>
          <w:numId w:val="900"/>
        </w:numPr>
        <w:spacing w:before="0" w:after="0"/>
      </w:pPr>
      <w:r>
        <w:t>Situational Leadership Requirements</w:t>
      </w:r>
    </w:p>
    <w:p>
      <w:pPr>
        <w:numPr>
          <w:ilvl w:val="3"/>
          <w:numId w:val="900"/>
        </w:numPr>
        <w:spacing w:before="0" w:after="0"/>
      </w:pPr>
      <w:r>
        <w:t>Contextual Adaptation</w:t>
      </w:r>
    </w:p>
    <w:p>
      <w:pPr>
        <w:numPr>
          <w:ilvl w:val="1"/>
          <w:numId w:val="900"/>
        </w:numPr>
        <w:spacing w:before="0" w:after="0"/>
      </w:pPr>
      <w:r>
        <w:t>Integration for Effectiveness</w:t>
      </w:r>
    </w:p>
    <w:p>
      <w:pPr>
        <w:numPr>
          <w:ilvl w:val="2"/>
          <w:numId w:val="900"/>
        </w:numPr>
        <w:spacing w:before="0" w:after="0"/>
      </w:pPr>
      <w:r>
        <w:t>Combining Leadership and Management Skills</w:t>
      </w:r>
    </w:p>
    <w:p>
      <w:pPr>
        <w:numPr>
          <w:ilvl w:val="3"/>
          <w:numId w:val="900"/>
        </w:numPr>
        <w:spacing w:before="0" w:after="0"/>
      </w:pPr>
      <w:r>
        <w:t>Dual Competency Development</w:t>
      </w:r>
    </w:p>
    <w:p>
      <w:pPr>
        <w:numPr>
          <w:ilvl w:val="3"/>
          <w:numId w:val="900"/>
        </w:numPr>
        <w:spacing w:before="0" w:after="0"/>
      </w:pPr>
      <w:r>
        <w:t>Situational Switching</w:t>
      </w:r>
    </w:p>
    <w:p>
      <w:pPr>
        <w:numPr>
          <w:ilvl w:val="2"/>
          <w:numId w:val="900"/>
        </w:numPr>
        <w:spacing w:before="0" w:after="0"/>
      </w:pPr>
      <w:r>
        <w:t>Achieving Organizational Goals</w:t>
      </w:r>
    </w:p>
    <w:p>
      <w:pPr>
        <w:numPr>
          <w:ilvl w:val="3"/>
          <w:numId w:val="900"/>
        </w:numPr>
        <w:spacing w:before="0" w:after="0"/>
      </w:pPr>
      <w:r>
        <w:t>Balanced Approach Benefits</w:t>
      </w:r>
    </w:p>
    <w:p>
      <w:pPr>
        <w:numPr>
          <w:ilvl w:val="3"/>
          <w:numId w:val="900"/>
        </w:numPr>
        <w:spacing w:before="0" w:after="0"/>
      </w:pPr>
      <w:r>
        <w:t>Synergistic Effects</w:t>
      </w:r>
    </w:p>
    <w:p>
      <w:pPr>
        <w:numPr>
          <w:ilvl w:val="0"/>
          <w:numId w:val="900"/>
        </w:numPr>
        <w:spacing w:before="0" w:after="0"/>
      </w:pPr>
      <w:r>
        <w:t>Foundational Leadership Theories</w:t>
      </w:r>
    </w:p>
    <w:p>
      <w:pPr>
        <w:numPr>
          <w:ilvl w:val="1"/>
          <w:numId w:val="900"/>
        </w:numPr>
        <w:spacing w:before="0" w:after="0"/>
      </w:pPr>
      <w:r>
        <w:t>Great Man Theory</w:t>
      </w:r>
    </w:p>
    <w:p>
      <w:pPr>
        <w:numPr>
          <w:ilvl w:val="2"/>
          <w:numId w:val="900"/>
        </w:numPr>
        <w:spacing w:before="0" w:after="0"/>
      </w:pPr>
      <w:r>
        <w:t>Historical Context</w:t>
      </w:r>
    </w:p>
    <w:p>
      <w:pPr>
        <w:numPr>
          <w:ilvl w:val="3"/>
          <w:numId w:val="900"/>
        </w:numPr>
        <w:spacing w:before="0" w:after="0"/>
      </w:pPr>
      <w:r>
        <w:t>Origins and Development</w:t>
      </w:r>
    </w:p>
    <w:p>
      <w:pPr>
        <w:numPr>
          <w:ilvl w:val="3"/>
          <w:numId w:val="900"/>
        </w:numPr>
        <w:spacing w:before="0" w:after="0"/>
      </w:pPr>
      <w:r>
        <w:t>Key Proponents</w:t>
      </w:r>
    </w:p>
    <w:p>
      <w:pPr>
        <w:numPr>
          <w:ilvl w:val="2"/>
          <w:numId w:val="900"/>
        </w:numPr>
        <w:spacing w:before="0" w:after="0"/>
      </w:pPr>
      <w:r>
        <w:t>Core Assumptions</w:t>
      </w:r>
    </w:p>
    <w:p>
      <w:pPr>
        <w:numPr>
          <w:ilvl w:val="3"/>
          <w:numId w:val="900"/>
        </w:numPr>
        <w:spacing w:before="0" w:after="0"/>
      </w:pPr>
      <w:r>
        <w:t>Innate Leadership Qualities</w:t>
      </w:r>
    </w:p>
    <w:p>
      <w:pPr>
        <w:numPr>
          <w:ilvl w:val="3"/>
          <w:numId w:val="900"/>
        </w:numPr>
        <w:spacing w:before="0" w:after="0"/>
      </w:pPr>
      <w:r>
        <w:t>Natural Born Leaders</w:t>
      </w:r>
    </w:p>
    <w:p>
      <w:pPr>
        <w:numPr>
          <w:ilvl w:val="2"/>
          <w:numId w:val="900"/>
        </w:numPr>
        <w:spacing w:before="0" w:after="0"/>
      </w:pPr>
      <w:r>
        <w:t>Criticisms and Limitations</w:t>
      </w:r>
    </w:p>
    <w:p>
      <w:pPr>
        <w:numPr>
          <w:ilvl w:val="3"/>
          <w:numId w:val="900"/>
        </w:numPr>
        <w:spacing w:before="0" w:after="0"/>
      </w:pPr>
      <w:r>
        <w:t>Lack of Empirical Support</w:t>
      </w:r>
    </w:p>
    <w:p>
      <w:pPr>
        <w:numPr>
          <w:ilvl w:val="3"/>
          <w:numId w:val="900"/>
        </w:numPr>
        <w:spacing w:before="0" w:after="0"/>
      </w:pPr>
      <w:r>
        <w:t>Gender and Cultural Bias</w:t>
      </w:r>
    </w:p>
    <w:p>
      <w:pPr>
        <w:numPr>
          <w:ilvl w:val="3"/>
          <w:numId w:val="900"/>
        </w:numPr>
        <w:spacing w:before="0" w:after="0"/>
      </w:pPr>
      <w:r>
        <w:t>Oversimplification of Leadership</w:t>
      </w:r>
    </w:p>
    <w:p>
      <w:pPr>
        <w:numPr>
          <w:ilvl w:val="1"/>
          <w:numId w:val="900"/>
        </w:numPr>
        <w:spacing w:before="0" w:after="0"/>
      </w:pPr>
      <w:r>
        <w:t>Trait Theory</w:t>
      </w:r>
    </w:p>
    <w:p>
      <w:pPr>
        <w:numPr>
          <w:ilvl w:val="2"/>
          <w:numId w:val="900"/>
        </w:numPr>
        <w:spacing w:before="0" w:after="0"/>
      </w:pPr>
      <w:r>
        <w:t>Key Leadership Traits</w:t>
      </w:r>
    </w:p>
    <w:p>
      <w:pPr>
        <w:numPr>
          <w:ilvl w:val="3"/>
          <w:numId w:val="900"/>
        </w:numPr>
        <w:spacing w:before="0" w:after="0"/>
      </w:pPr>
      <w:r>
        <w:t>Intelligence and Cognitive Ability</w:t>
      </w:r>
    </w:p>
    <w:p>
      <w:pPr>
        <w:numPr>
          <w:ilvl w:val="3"/>
          <w:numId w:val="900"/>
        </w:numPr>
        <w:spacing w:before="0" w:after="0"/>
      </w:pPr>
      <w:r>
        <w:t>Personality Characteristics</w:t>
      </w:r>
    </w:p>
    <w:p>
      <w:pPr>
        <w:numPr>
          <w:ilvl w:val="3"/>
          <w:numId w:val="900"/>
        </w:numPr>
        <w:spacing w:before="0" w:after="0"/>
      </w:pPr>
      <w:r>
        <w:t>Physical Attributes</w:t>
      </w:r>
    </w:p>
    <w:p>
      <w:pPr>
        <w:numPr>
          <w:ilvl w:val="3"/>
          <w:numId w:val="900"/>
        </w:numPr>
        <w:spacing w:before="0" w:after="0"/>
      </w:pPr>
      <w:r>
        <w:t>Social Characteristics</w:t>
      </w:r>
    </w:p>
    <w:p>
      <w:pPr>
        <w:numPr>
          <w:ilvl w:val="2"/>
          <w:numId w:val="900"/>
        </w:numPr>
        <w:spacing w:before="0" w:after="0"/>
      </w:pPr>
      <w:r>
        <w:t>Research Findings</w:t>
      </w:r>
    </w:p>
    <w:p>
      <w:pPr>
        <w:numPr>
          <w:ilvl w:val="3"/>
          <w:numId w:val="900"/>
        </w:numPr>
        <w:spacing w:before="0" w:after="0"/>
      </w:pPr>
      <w:r>
        <w:t>Consistent Trait Patterns</w:t>
      </w:r>
    </w:p>
    <w:p>
      <w:pPr>
        <w:numPr>
          <w:ilvl w:val="3"/>
          <w:numId w:val="900"/>
        </w:numPr>
        <w:spacing w:before="0" w:after="0"/>
      </w:pPr>
      <w:r>
        <w:t>Cultural Variations</w:t>
      </w:r>
    </w:p>
    <w:p>
      <w:pPr>
        <w:numPr>
          <w:ilvl w:val="2"/>
          <w:numId w:val="900"/>
        </w:numPr>
        <w:spacing w:before="0" w:after="0"/>
      </w:pPr>
      <w:r>
        <w:t>Modern Perspectives on Traits</w:t>
      </w:r>
    </w:p>
    <w:p>
      <w:pPr>
        <w:numPr>
          <w:ilvl w:val="3"/>
          <w:numId w:val="900"/>
        </w:numPr>
        <w:spacing w:before="0" w:after="0"/>
      </w:pPr>
      <w:r>
        <w:t>Trait-Situation Interactions</w:t>
      </w:r>
    </w:p>
    <w:p>
      <w:pPr>
        <w:numPr>
          <w:ilvl w:val="3"/>
          <w:numId w:val="900"/>
        </w:numPr>
        <w:spacing w:before="0" w:after="0"/>
      </w:pPr>
      <w:r>
        <w:t>Developmental Aspects of Traits</w:t>
      </w:r>
    </w:p>
    <w:p>
      <w:pPr>
        <w:numPr>
          <w:ilvl w:val="1"/>
          <w:numId w:val="900"/>
        </w:numPr>
        <w:spacing w:before="0" w:after="0"/>
      </w:pPr>
      <w:r>
        <w:t>Behavioral Theories</w:t>
      </w:r>
    </w:p>
    <w:p>
      <w:pPr>
        <w:numPr>
          <w:ilvl w:val="2"/>
          <w:numId w:val="900"/>
        </w:numPr>
        <w:spacing w:before="0" w:after="0"/>
      </w:pPr>
      <w:r>
        <w:t>Task-Oriented Behaviors</w:t>
      </w:r>
    </w:p>
    <w:p>
      <w:pPr>
        <w:numPr>
          <w:ilvl w:val="3"/>
          <w:numId w:val="900"/>
        </w:numPr>
        <w:spacing w:before="0" w:after="0"/>
      </w:pPr>
      <w:r>
        <w:t>Setting Expectations</w:t>
      </w:r>
    </w:p>
    <w:p>
      <w:pPr>
        <w:numPr>
          <w:ilvl w:val="4"/>
          <w:numId w:val="900"/>
        </w:numPr>
        <w:spacing w:before="0" w:after="0"/>
      </w:pPr>
      <w:r>
        <w:t>Clear Communication of Standards</w:t>
      </w:r>
    </w:p>
    <w:p>
      <w:pPr>
        <w:numPr>
          <w:ilvl w:val="4"/>
          <w:numId w:val="900"/>
        </w:numPr>
        <w:spacing w:before="0" w:after="0"/>
      </w:pPr>
      <w:r>
        <w:t>Performance Requirements</w:t>
      </w:r>
    </w:p>
    <w:p>
      <w:pPr>
        <w:numPr>
          <w:ilvl w:val="3"/>
          <w:numId w:val="900"/>
        </w:numPr>
        <w:spacing w:before="0" w:after="0"/>
      </w:pPr>
      <w:r>
        <w:t>Monitoring Performance</w:t>
      </w:r>
    </w:p>
    <w:p>
      <w:pPr>
        <w:numPr>
          <w:ilvl w:val="4"/>
          <w:numId w:val="900"/>
        </w:numPr>
        <w:spacing w:before="0" w:after="0"/>
      </w:pPr>
      <w:r>
        <w:t>Tracking Progress</w:t>
      </w:r>
    </w:p>
    <w:p>
      <w:pPr>
        <w:numPr>
          <w:ilvl w:val="4"/>
          <w:numId w:val="900"/>
        </w:numPr>
        <w:spacing w:before="0" w:after="0"/>
      </w:pPr>
      <w:r>
        <w:t>Corrective Actions</w:t>
      </w:r>
    </w:p>
    <w:p>
      <w:pPr>
        <w:numPr>
          <w:ilvl w:val="3"/>
          <w:numId w:val="900"/>
        </w:numPr>
        <w:spacing w:before="0" w:after="0"/>
      </w:pPr>
      <w:r>
        <w:t>Structuring Work</w:t>
      </w:r>
    </w:p>
    <w:p>
      <w:pPr>
        <w:numPr>
          <w:ilvl w:val="3"/>
          <w:numId w:val="900"/>
        </w:numPr>
        <w:spacing w:before="0" w:after="0"/>
      </w:pPr>
      <w:r>
        <w:t>Problem-Solving Focus</w:t>
      </w:r>
    </w:p>
    <w:p>
      <w:pPr>
        <w:numPr>
          <w:ilvl w:val="2"/>
          <w:numId w:val="900"/>
        </w:numPr>
        <w:spacing w:before="0" w:after="0"/>
      </w:pPr>
      <w:r>
        <w:t>Relationship-Oriented Behaviors</w:t>
      </w:r>
    </w:p>
    <w:p>
      <w:pPr>
        <w:numPr>
          <w:ilvl w:val="3"/>
          <w:numId w:val="900"/>
        </w:numPr>
        <w:spacing w:before="0" w:after="0"/>
      </w:pPr>
      <w:r>
        <w:t>Supporting Team Members</w:t>
      </w:r>
    </w:p>
    <w:p>
      <w:pPr>
        <w:numPr>
          <w:ilvl w:val="4"/>
          <w:numId w:val="900"/>
        </w:numPr>
        <w:spacing w:before="0" w:after="0"/>
      </w:pPr>
      <w:r>
        <w:t>Emotional Support</w:t>
      </w:r>
    </w:p>
    <w:p>
      <w:pPr>
        <w:numPr>
          <w:ilvl w:val="4"/>
          <w:numId w:val="900"/>
        </w:numPr>
        <w:spacing w:before="0" w:after="0"/>
      </w:pPr>
      <w:r>
        <w:t>Professional Development</w:t>
      </w:r>
    </w:p>
    <w:p>
      <w:pPr>
        <w:numPr>
          <w:ilvl w:val="3"/>
          <w:numId w:val="900"/>
        </w:numPr>
        <w:spacing w:before="0" w:after="0"/>
      </w:pPr>
      <w:r>
        <w:t>Building Morale</w:t>
      </w:r>
    </w:p>
    <w:p>
      <w:pPr>
        <w:numPr>
          <w:ilvl w:val="4"/>
          <w:numId w:val="900"/>
        </w:numPr>
        <w:spacing w:before="0" w:after="0"/>
      </w:pPr>
      <w:r>
        <w:t>Recognition and Appreciation</w:t>
      </w:r>
    </w:p>
    <w:p>
      <w:pPr>
        <w:numPr>
          <w:ilvl w:val="4"/>
          <w:numId w:val="900"/>
        </w:numPr>
        <w:spacing w:before="0" w:after="0"/>
      </w:pPr>
      <w:r>
        <w:t>Team Cohesion Activities</w:t>
      </w:r>
    </w:p>
    <w:p>
      <w:pPr>
        <w:numPr>
          <w:ilvl w:val="3"/>
          <w:numId w:val="900"/>
        </w:numPr>
        <w:spacing w:before="0" w:after="0"/>
      </w:pPr>
      <w:r>
        <w:t>Showing Consideration</w:t>
      </w:r>
    </w:p>
    <w:p>
      <w:pPr>
        <w:numPr>
          <w:ilvl w:val="3"/>
          <w:numId w:val="900"/>
        </w:numPr>
        <w:spacing w:before="0" w:after="0"/>
      </w:pPr>
      <w:r>
        <w:t>Participative Decision-Making</w:t>
      </w:r>
    </w:p>
    <w:p>
      <w:pPr>
        <w:numPr>
          <w:ilvl w:val="2"/>
          <w:numId w:val="900"/>
        </w:numPr>
        <w:spacing w:before="0" w:after="0"/>
      </w:pPr>
      <w:r>
        <w:t>Leadership Grid Model</w:t>
      </w:r>
    </w:p>
    <w:p>
      <w:pPr>
        <w:numPr>
          <w:ilvl w:val="3"/>
          <w:numId w:val="900"/>
        </w:numPr>
        <w:spacing w:before="0" w:after="0"/>
      </w:pPr>
      <w:r>
        <w:t>Concern for Production</w:t>
      </w:r>
    </w:p>
    <w:p>
      <w:pPr>
        <w:numPr>
          <w:ilvl w:val="3"/>
          <w:numId w:val="900"/>
        </w:numPr>
        <w:spacing w:before="0" w:after="0"/>
      </w:pPr>
      <w:r>
        <w:t>Concern for People</w:t>
      </w:r>
    </w:p>
    <w:p>
      <w:pPr>
        <w:numPr>
          <w:ilvl w:val="3"/>
          <w:numId w:val="900"/>
        </w:numPr>
        <w:spacing w:before="0" w:after="0"/>
      </w:pPr>
      <w:r>
        <w:t>Five Leadership Styles</w:t>
      </w:r>
    </w:p>
    <w:p>
      <w:pPr>
        <w:numPr>
          <w:ilvl w:val="1"/>
          <w:numId w:val="900"/>
        </w:numPr>
        <w:spacing w:before="0" w:after="0"/>
      </w:pPr>
      <w:r>
        <w:t>Contingency and Situational Theories</w:t>
      </w:r>
    </w:p>
    <w:p>
      <w:pPr>
        <w:numPr>
          <w:ilvl w:val="2"/>
          <w:numId w:val="900"/>
        </w:numPr>
        <w:spacing w:before="0" w:after="0"/>
      </w:pPr>
      <w:r>
        <w:t>Fiedler's Contingency Model</w:t>
      </w:r>
    </w:p>
    <w:p>
      <w:pPr>
        <w:numPr>
          <w:ilvl w:val="3"/>
          <w:numId w:val="900"/>
        </w:numPr>
        <w:spacing w:before="0" w:after="0"/>
      </w:pPr>
      <w:r>
        <w:t>Leadership Styles</w:t>
      </w:r>
    </w:p>
    <w:p>
      <w:pPr>
        <w:numPr>
          <w:ilvl w:val="4"/>
          <w:numId w:val="900"/>
        </w:numPr>
        <w:spacing w:before="0" w:after="0"/>
      </w:pPr>
      <w:r>
        <w:t>Task-Motivated Leaders</w:t>
      </w:r>
    </w:p>
    <w:p>
      <w:pPr>
        <w:numPr>
          <w:ilvl w:val="4"/>
          <w:numId w:val="900"/>
        </w:numPr>
        <w:spacing w:before="0" w:after="0"/>
      </w:pPr>
      <w:r>
        <w:t>Relationship-Motivated Leaders</w:t>
      </w:r>
    </w:p>
    <w:p>
      <w:pPr>
        <w:numPr>
          <w:ilvl w:val="3"/>
          <w:numId w:val="900"/>
        </w:numPr>
        <w:spacing w:before="0" w:after="0"/>
      </w:pPr>
      <w:r>
        <w:t>Situational Favorableness</w:t>
      </w:r>
    </w:p>
    <w:p>
      <w:pPr>
        <w:numPr>
          <w:ilvl w:val="4"/>
          <w:numId w:val="900"/>
        </w:numPr>
        <w:spacing w:before="0" w:after="0"/>
      </w:pPr>
      <w:r>
        <w:t>Leader-Member Relations</w:t>
      </w:r>
    </w:p>
    <w:p>
      <w:pPr>
        <w:numPr>
          <w:ilvl w:val="4"/>
          <w:numId w:val="900"/>
        </w:numPr>
        <w:spacing w:before="0" w:after="0"/>
      </w:pPr>
      <w:r>
        <w:t>Task Structure</w:t>
      </w:r>
    </w:p>
    <w:p>
      <w:pPr>
        <w:numPr>
          <w:ilvl w:val="4"/>
          <w:numId w:val="900"/>
        </w:numPr>
        <w:spacing w:before="0" w:after="0"/>
      </w:pPr>
      <w:r>
        <w:t>Position Power</w:t>
      </w:r>
    </w:p>
    <w:p>
      <w:pPr>
        <w:numPr>
          <w:ilvl w:val="3"/>
          <w:numId w:val="900"/>
        </w:numPr>
        <w:spacing w:before="0" w:after="0"/>
      </w:pPr>
      <w:r>
        <w:t>Matching Leaders to Situations</w:t>
      </w:r>
    </w:p>
    <w:p>
      <w:pPr>
        <w:numPr>
          <w:ilvl w:val="2"/>
          <w:numId w:val="900"/>
        </w:numPr>
        <w:spacing w:before="0" w:after="0"/>
      </w:pPr>
      <w:r>
        <w:t>Hersey-Blanchard Situational Leadership Theory</w:t>
      </w:r>
    </w:p>
    <w:p>
      <w:pPr>
        <w:numPr>
          <w:ilvl w:val="3"/>
          <w:numId w:val="900"/>
        </w:numPr>
        <w:spacing w:before="0" w:after="0"/>
      </w:pPr>
      <w:r>
        <w:t>Leadership Styles</w:t>
      </w:r>
    </w:p>
    <w:p>
      <w:pPr>
        <w:numPr>
          <w:ilvl w:val="4"/>
          <w:numId w:val="900"/>
        </w:numPr>
        <w:spacing w:before="0" w:after="0"/>
      </w:pPr>
      <w:r>
        <w:t>Directing</w:t>
      </w:r>
    </w:p>
    <w:p>
      <w:pPr>
        <w:numPr>
          <w:ilvl w:val="4"/>
          <w:numId w:val="900"/>
        </w:numPr>
        <w:spacing w:before="0" w:after="0"/>
      </w:pPr>
      <w:r>
        <w:t>Coaching</w:t>
      </w:r>
    </w:p>
    <w:p>
      <w:pPr>
        <w:numPr>
          <w:ilvl w:val="4"/>
          <w:numId w:val="900"/>
        </w:numPr>
        <w:spacing w:before="0" w:after="0"/>
      </w:pPr>
      <w:r>
        <w:t>Supporting</w:t>
      </w:r>
    </w:p>
    <w:p>
      <w:pPr>
        <w:numPr>
          <w:ilvl w:val="4"/>
          <w:numId w:val="900"/>
        </w:numPr>
        <w:spacing w:before="0" w:after="0"/>
      </w:pPr>
      <w:r>
        <w:t>Delegating</w:t>
      </w:r>
    </w:p>
    <w:p>
      <w:pPr>
        <w:numPr>
          <w:ilvl w:val="3"/>
          <w:numId w:val="900"/>
        </w:numPr>
        <w:spacing w:before="0" w:after="0"/>
      </w:pPr>
      <w:r>
        <w:t>Maturity Levels of Followers</w:t>
      </w:r>
    </w:p>
    <w:p>
      <w:pPr>
        <w:numPr>
          <w:ilvl w:val="4"/>
          <w:numId w:val="900"/>
        </w:numPr>
        <w:spacing w:before="0" w:after="0"/>
      </w:pPr>
      <w:r>
        <w:t>Competence Assessment</w:t>
      </w:r>
    </w:p>
    <w:p>
      <w:pPr>
        <w:numPr>
          <w:ilvl w:val="4"/>
          <w:numId w:val="900"/>
        </w:numPr>
        <w:spacing w:before="0" w:after="0"/>
      </w:pPr>
      <w:r>
        <w:t>Commitment Evaluation</w:t>
      </w:r>
    </w:p>
    <w:p>
      <w:pPr>
        <w:numPr>
          <w:ilvl w:val="3"/>
          <w:numId w:val="900"/>
        </w:numPr>
        <w:spacing w:before="0" w:after="0"/>
      </w:pPr>
      <w:r>
        <w:t>Adapting Style to Development Level</w:t>
      </w:r>
    </w:p>
    <w:p>
      <w:pPr>
        <w:numPr>
          <w:ilvl w:val="2"/>
          <w:numId w:val="900"/>
        </w:numPr>
        <w:spacing w:before="0" w:after="0"/>
      </w:pPr>
      <w:r>
        <w:t>Path-Goal Theory</w:t>
      </w:r>
    </w:p>
    <w:p>
      <w:pPr>
        <w:numPr>
          <w:ilvl w:val="3"/>
          <w:numId w:val="900"/>
        </w:numPr>
        <w:spacing w:before="0" w:after="0"/>
      </w:pPr>
      <w:r>
        <w:t>Leadership Behaviors</w:t>
      </w:r>
    </w:p>
    <w:p>
      <w:pPr>
        <w:numPr>
          <w:ilvl w:val="4"/>
          <w:numId w:val="900"/>
        </w:numPr>
        <w:spacing w:before="0" w:after="0"/>
      </w:pPr>
      <w:r>
        <w:t>Directive Leadership</w:t>
      </w:r>
    </w:p>
    <w:p>
      <w:pPr>
        <w:numPr>
          <w:ilvl w:val="4"/>
          <w:numId w:val="900"/>
        </w:numPr>
        <w:spacing w:before="0" w:after="0"/>
      </w:pPr>
      <w:r>
        <w:t>Supportive Leadership</w:t>
      </w:r>
    </w:p>
    <w:p>
      <w:pPr>
        <w:numPr>
          <w:ilvl w:val="4"/>
          <w:numId w:val="900"/>
        </w:numPr>
        <w:spacing w:before="0" w:after="0"/>
      </w:pPr>
      <w:r>
        <w:t>Participative Leadership</w:t>
      </w:r>
    </w:p>
    <w:p>
      <w:pPr>
        <w:numPr>
          <w:ilvl w:val="4"/>
          <w:numId w:val="900"/>
        </w:numPr>
        <w:spacing w:before="0" w:after="0"/>
      </w:pPr>
      <w:r>
        <w:t>Achievement-Oriented Leadership</w:t>
      </w:r>
    </w:p>
    <w:p>
      <w:pPr>
        <w:numPr>
          <w:ilvl w:val="3"/>
          <w:numId w:val="900"/>
        </w:numPr>
        <w:spacing w:before="0" w:after="0"/>
      </w:pPr>
      <w:r>
        <w:t>Situational Factors</w:t>
      </w:r>
    </w:p>
    <w:p>
      <w:pPr>
        <w:numPr>
          <w:ilvl w:val="4"/>
          <w:numId w:val="900"/>
        </w:numPr>
        <w:spacing w:before="0" w:after="0"/>
      </w:pPr>
      <w:r>
        <w:t>Follower Characteristics</w:t>
      </w:r>
    </w:p>
    <w:p>
      <w:pPr>
        <w:numPr>
          <w:ilvl w:val="4"/>
          <w:numId w:val="900"/>
        </w:numPr>
        <w:spacing w:before="0" w:after="0"/>
      </w:pPr>
      <w:r>
        <w:t>Environmental Factors</w:t>
      </w:r>
    </w:p>
    <w:p>
      <w:pPr>
        <w:numPr>
          <w:ilvl w:val="3"/>
          <w:numId w:val="900"/>
        </w:numPr>
        <w:spacing w:before="0" w:after="0"/>
      </w:pPr>
      <w:r>
        <w:t>Matching Style to Team Needs</w:t>
      </w:r>
    </w:p>
    <w:p>
      <w:pPr>
        <w:numPr>
          <w:ilvl w:val="4"/>
          <w:numId w:val="900"/>
        </w:numPr>
        <w:spacing w:before="0" w:after="0"/>
      </w:pPr>
      <w:r>
        <w:t>Motivation Enhancement</w:t>
      </w:r>
    </w:p>
    <w:p>
      <w:pPr>
        <w:numPr>
          <w:ilvl w:val="4"/>
          <w:numId w:val="900"/>
        </w:numPr>
        <w:spacing w:before="0" w:after="0"/>
      </w:pPr>
      <w:r>
        <w:t>Path Clarification</w:t>
      </w:r>
    </w:p>
    <w:p>
      <w:pPr>
        <w:pStyle w:val="Heading1"/>
      </w:pPr>
      <w:r>
        <w:t>Modern Leadership Styles and Models</w:t>
      </w:r>
    </w:p>
    <w:p>
      <w:pPr>
        <w:numPr>
          <w:ilvl w:val="0"/>
          <w:numId w:val="900"/>
        </w:numPr>
        <w:spacing w:before="0" w:after="0"/>
      </w:pPr>
      <w:r>
        <w:t>Transformational Leadership</w:t>
      </w:r>
    </w:p>
    <w:p>
      <w:pPr>
        <w:numPr>
          <w:ilvl w:val="1"/>
          <w:numId w:val="900"/>
        </w:numPr>
        <w:spacing w:before="0" w:after="0"/>
      </w:pPr>
      <w:r>
        <w:t>Four Components</w:t>
      </w:r>
    </w:p>
    <w:p>
      <w:pPr>
        <w:numPr>
          <w:ilvl w:val="2"/>
          <w:numId w:val="900"/>
        </w:numPr>
        <w:spacing w:before="0" w:after="0"/>
      </w:pPr>
      <w:r>
        <w:t>Idealized Influence</w:t>
      </w:r>
    </w:p>
    <w:p>
      <w:pPr>
        <w:numPr>
          <w:ilvl w:val="3"/>
          <w:numId w:val="900"/>
        </w:numPr>
        <w:spacing w:before="0" w:after="0"/>
      </w:pPr>
      <w:r>
        <w:t>Role Modeling</w:t>
      </w:r>
    </w:p>
    <w:p>
      <w:pPr>
        <w:numPr>
          <w:ilvl w:val="3"/>
          <w:numId w:val="900"/>
        </w:numPr>
        <w:spacing w:before="0" w:after="0"/>
      </w:pPr>
      <w:r>
        <w:t>Ethical Behavior</w:t>
      </w:r>
    </w:p>
    <w:p>
      <w:pPr>
        <w:numPr>
          <w:ilvl w:val="3"/>
          <w:numId w:val="900"/>
        </w:numPr>
        <w:spacing w:before="0" w:after="0"/>
      </w:pPr>
      <w:r>
        <w:t>Building Trust and Respect</w:t>
      </w:r>
    </w:p>
    <w:p>
      <w:pPr>
        <w:numPr>
          <w:ilvl w:val="2"/>
          <w:numId w:val="900"/>
        </w:numPr>
        <w:spacing w:before="0" w:after="0"/>
      </w:pPr>
      <w:r>
        <w:t>Inspirational Motivation</w:t>
      </w:r>
    </w:p>
    <w:p>
      <w:pPr>
        <w:numPr>
          <w:ilvl w:val="3"/>
          <w:numId w:val="900"/>
        </w:numPr>
        <w:spacing w:before="0" w:after="0"/>
      </w:pPr>
      <w:r>
        <w:t>Creating Compelling Vision</w:t>
      </w:r>
    </w:p>
    <w:p>
      <w:pPr>
        <w:numPr>
          <w:ilvl w:val="3"/>
          <w:numId w:val="900"/>
        </w:numPr>
        <w:spacing w:before="0" w:after="0"/>
      </w:pPr>
      <w:r>
        <w:t>Optimism and Enthusiasm</w:t>
      </w:r>
    </w:p>
    <w:p>
      <w:pPr>
        <w:numPr>
          <w:ilvl w:val="3"/>
          <w:numId w:val="900"/>
        </w:numPr>
        <w:spacing w:before="0" w:after="0"/>
      </w:pPr>
      <w:r>
        <w:t>Team Spirit Building</w:t>
      </w:r>
    </w:p>
    <w:p>
      <w:pPr>
        <w:numPr>
          <w:ilvl w:val="2"/>
          <w:numId w:val="900"/>
        </w:numPr>
        <w:spacing w:before="0" w:after="0"/>
      </w:pPr>
      <w:r>
        <w:t>Intellectual Stimulation</w:t>
      </w:r>
    </w:p>
    <w:p>
      <w:pPr>
        <w:numPr>
          <w:ilvl w:val="3"/>
          <w:numId w:val="900"/>
        </w:numPr>
        <w:spacing w:before="0" w:after="0"/>
      </w:pPr>
      <w:r>
        <w:t>Challenging Assumptions</w:t>
      </w:r>
    </w:p>
    <w:p>
      <w:pPr>
        <w:numPr>
          <w:ilvl w:val="3"/>
          <w:numId w:val="900"/>
        </w:numPr>
        <w:spacing w:before="0" w:after="0"/>
      </w:pPr>
      <w:r>
        <w:t>Encouraging Innovation</w:t>
      </w:r>
    </w:p>
    <w:p>
      <w:pPr>
        <w:numPr>
          <w:ilvl w:val="3"/>
          <w:numId w:val="900"/>
        </w:numPr>
        <w:spacing w:before="0" w:after="0"/>
      </w:pPr>
      <w:r>
        <w:t>Problem-Solving Approaches</w:t>
      </w:r>
    </w:p>
    <w:p>
      <w:pPr>
        <w:numPr>
          <w:ilvl w:val="2"/>
          <w:numId w:val="900"/>
        </w:numPr>
        <w:spacing w:before="0" w:after="0"/>
      </w:pPr>
      <w:r>
        <w:t>Individualized Consideration</w:t>
      </w:r>
    </w:p>
    <w:p>
      <w:pPr>
        <w:numPr>
          <w:ilvl w:val="3"/>
          <w:numId w:val="900"/>
        </w:numPr>
        <w:spacing w:before="0" w:after="0"/>
      </w:pPr>
      <w:r>
        <w:t>Personal Attention to Followers</w:t>
      </w:r>
    </w:p>
    <w:p>
      <w:pPr>
        <w:numPr>
          <w:ilvl w:val="3"/>
          <w:numId w:val="900"/>
        </w:numPr>
        <w:spacing w:before="0" w:after="0"/>
      </w:pPr>
      <w:r>
        <w:t>Mentoring and Coaching</w:t>
      </w:r>
    </w:p>
    <w:p>
      <w:pPr>
        <w:numPr>
          <w:ilvl w:val="3"/>
          <w:numId w:val="900"/>
        </w:numPr>
        <w:spacing w:before="0" w:after="0"/>
      </w:pPr>
      <w:r>
        <w:t>Recognizing Individual Needs</w:t>
      </w:r>
    </w:p>
    <w:p>
      <w:pPr>
        <w:numPr>
          <w:ilvl w:val="1"/>
          <w:numId w:val="900"/>
        </w:numPr>
        <w:spacing w:before="0" w:after="0"/>
      </w:pPr>
      <w:r>
        <w:t>Outcomes and Effects</w:t>
      </w:r>
    </w:p>
    <w:p>
      <w:pPr>
        <w:numPr>
          <w:ilvl w:val="2"/>
          <w:numId w:val="900"/>
        </w:numPr>
        <w:spacing w:before="0" w:after="0"/>
      </w:pPr>
      <w:r>
        <w:t>Enhanced Performance</w:t>
      </w:r>
    </w:p>
    <w:p>
      <w:pPr>
        <w:numPr>
          <w:ilvl w:val="2"/>
          <w:numId w:val="900"/>
        </w:numPr>
        <w:spacing w:before="0" w:after="0"/>
      </w:pPr>
      <w:r>
        <w:t>Increased Satisfaction</w:t>
      </w:r>
    </w:p>
    <w:p>
      <w:pPr>
        <w:numPr>
          <w:ilvl w:val="2"/>
          <w:numId w:val="900"/>
        </w:numPr>
        <w:spacing w:before="0" w:after="0"/>
      </w:pPr>
      <w:r>
        <w:t>Organizational Commitment</w:t>
      </w:r>
    </w:p>
    <w:p>
      <w:pPr>
        <w:numPr>
          <w:ilvl w:val="1"/>
          <w:numId w:val="900"/>
        </w:numPr>
        <w:spacing w:before="0" w:after="0"/>
      </w:pPr>
      <w:r>
        <w:t>Implementation Strategies</w:t>
      </w:r>
    </w:p>
    <w:p>
      <w:pPr>
        <w:numPr>
          <w:ilvl w:val="2"/>
          <w:numId w:val="900"/>
        </w:numPr>
        <w:spacing w:before="0" w:after="0"/>
      </w:pPr>
      <w:r>
        <w:t>Developing Transformational Behaviors</w:t>
      </w:r>
    </w:p>
    <w:p>
      <w:pPr>
        <w:numPr>
          <w:ilvl w:val="2"/>
          <w:numId w:val="900"/>
        </w:numPr>
        <w:spacing w:before="0" w:after="0"/>
      </w:pPr>
      <w:r>
        <w:t>Creating Supportive Culture</w:t>
      </w:r>
    </w:p>
    <w:p>
      <w:pPr>
        <w:numPr>
          <w:ilvl w:val="0"/>
          <w:numId w:val="900"/>
        </w:numPr>
        <w:spacing w:before="0" w:after="0"/>
      </w:pPr>
      <w:r>
        <w:t>Transactional Leadership</w:t>
      </w:r>
    </w:p>
    <w:p>
      <w:pPr>
        <w:numPr>
          <w:ilvl w:val="1"/>
          <w:numId w:val="900"/>
        </w:numPr>
        <w:spacing w:before="0" w:after="0"/>
      </w:pPr>
      <w:r>
        <w:t>Core Components</w:t>
      </w:r>
    </w:p>
    <w:p>
      <w:pPr>
        <w:numPr>
          <w:ilvl w:val="2"/>
          <w:numId w:val="900"/>
        </w:numPr>
        <w:spacing w:before="0" w:after="0"/>
      </w:pPr>
      <w:r>
        <w:t>Contingent Rewards</w:t>
      </w:r>
    </w:p>
    <w:p>
      <w:pPr>
        <w:numPr>
          <w:ilvl w:val="3"/>
          <w:numId w:val="900"/>
        </w:numPr>
        <w:spacing w:before="0" w:after="0"/>
      </w:pPr>
      <w:r>
        <w:t>Performance-Based Recognition</w:t>
      </w:r>
    </w:p>
    <w:p>
      <w:pPr>
        <w:numPr>
          <w:ilvl w:val="3"/>
          <w:numId w:val="900"/>
        </w:numPr>
        <w:spacing w:before="0" w:after="0"/>
      </w:pPr>
      <w:r>
        <w:t>Clear Reward Systems</w:t>
      </w:r>
    </w:p>
    <w:p>
      <w:pPr>
        <w:numPr>
          <w:ilvl w:val="3"/>
          <w:numId w:val="900"/>
        </w:numPr>
        <w:spacing w:before="0" w:after="0"/>
      </w:pPr>
      <w:r>
        <w:t>Goal Achievement Focus</w:t>
      </w:r>
    </w:p>
    <w:p>
      <w:pPr>
        <w:numPr>
          <w:ilvl w:val="2"/>
          <w:numId w:val="900"/>
        </w:numPr>
        <w:spacing w:before="0" w:after="0"/>
      </w:pPr>
      <w:r>
        <w:t>Management by Exception</w:t>
      </w:r>
    </w:p>
    <w:p>
      <w:pPr>
        <w:numPr>
          <w:ilvl w:val="3"/>
          <w:numId w:val="900"/>
        </w:numPr>
        <w:spacing w:before="0" w:after="0"/>
      </w:pPr>
      <w:r>
        <w:t>Active Monitoring</w:t>
      </w:r>
    </w:p>
    <w:p>
      <w:pPr>
        <w:numPr>
          <w:ilvl w:val="3"/>
          <w:numId w:val="900"/>
        </w:numPr>
        <w:spacing w:before="0" w:after="0"/>
      </w:pPr>
      <w:r>
        <w:t>Passive Monitoring</w:t>
      </w:r>
    </w:p>
    <w:p>
      <w:pPr>
        <w:numPr>
          <w:ilvl w:val="3"/>
          <w:numId w:val="900"/>
        </w:numPr>
        <w:spacing w:before="0" w:after="0"/>
      </w:pPr>
      <w:r>
        <w:t>Corrective Actions</w:t>
      </w:r>
    </w:p>
    <w:p>
      <w:pPr>
        <w:numPr>
          <w:ilvl w:val="1"/>
          <w:numId w:val="900"/>
        </w:numPr>
        <w:spacing w:before="0" w:after="0"/>
      </w:pPr>
      <w:r>
        <w:t>Emphasis on Structure and Rules</w:t>
      </w:r>
    </w:p>
    <w:p>
      <w:pPr>
        <w:numPr>
          <w:ilvl w:val="2"/>
          <w:numId w:val="900"/>
        </w:numPr>
        <w:spacing w:before="0" w:after="0"/>
      </w:pPr>
      <w:r>
        <w:t>Clear Procedures</w:t>
      </w:r>
    </w:p>
    <w:p>
      <w:pPr>
        <w:numPr>
          <w:ilvl w:val="2"/>
          <w:numId w:val="900"/>
        </w:numPr>
        <w:spacing w:before="0" w:after="0"/>
      </w:pPr>
      <w:r>
        <w:t>Standardized Processes</w:t>
      </w:r>
    </w:p>
    <w:p>
      <w:pPr>
        <w:numPr>
          <w:ilvl w:val="2"/>
          <w:numId w:val="900"/>
        </w:numPr>
        <w:spacing w:before="0" w:after="0"/>
      </w:pPr>
      <w:r>
        <w:t>Compliance Focus</w:t>
      </w:r>
    </w:p>
    <w:p>
      <w:pPr>
        <w:numPr>
          <w:ilvl w:val="1"/>
          <w:numId w:val="900"/>
        </w:numPr>
        <w:spacing w:before="0" w:after="0"/>
      </w:pPr>
      <w:r>
        <w:t>Effectiveness Contexts</w:t>
      </w:r>
    </w:p>
    <w:p>
      <w:pPr>
        <w:numPr>
          <w:ilvl w:val="2"/>
          <w:numId w:val="900"/>
        </w:numPr>
        <w:spacing w:before="0" w:after="0"/>
      </w:pPr>
      <w:r>
        <w:t>Stable Environments</w:t>
      </w:r>
    </w:p>
    <w:p>
      <w:pPr>
        <w:numPr>
          <w:ilvl w:val="2"/>
          <w:numId w:val="900"/>
        </w:numPr>
        <w:spacing w:before="0" w:after="0"/>
      </w:pPr>
      <w:r>
        <w:t>Routine Operations</w:t>
      </w:r>
    </w:p>
    <w:p>
      <w:pPr>
        <w:numPr>
          <w:ilvl w:val="2"/>
          <w:numId w:val="900"/>
        </w:numPr>
        <w:spacing w:before="0" w:after="0"/>
      </w:pPr>
      <w:r>
        <w:t>Short-term Focus</w:t>
      </w:r>
    </w:p>
    <w:p>
      <w:pPr>
        <w:numPr>
          <w:ilvl w:val="0"/>
          <w:numId w:val="900"/>
        </w:numPr>
        <w:spacing w:before="0" w:after="0"/>
      </w:pPr>
      <w:r>
        <w:t>Servant Leadership</w:t>
      </w:r>
    </w:p>
    <w:p>
      <w:pPr>
        <w:numPr>
          <w:ilvl w:val="1"/>
          <w:numId w:val="900"/>
        </w:numPr>
        <w:spacing w:before="0" w:after="0"/>
      </w:pPr>
      <w:r>
        <w:t>Core Principles</w:t>
      </w:r>
    </w:p>
    <w:p>
      <w:pPr>
        <w:numPr>
          <w:ilvl w:val="2"/>
          <w:numId w:val="900"/>
        </w:numPr>
        <w:spacing w:before="0" w:after="0"/>
      </w:pPr>
      <w:r>
        <w:t>Serving Others First</w:t>
      </w:r>
    </w:p>
    <w:p>
      <w:pPr>
        <w:numPr>
          <w:ilvl w:val="3"/>
          <w:numId w:val="900"/>
        </w:numPr>
        <w:spacing w:before="0" w:after="0"/>
      </w:pPr>
      <w:r>
        <w:t>Follower Development Priority</w:t>
      </w:r>
    </w:p>
    <w:p>
      <w:pPr>
        <w:numPr>
          <w:ilvl w:val="3"/>
          <w:numId w:val="900"/>
        </w:numPr>
        <w:spacing w:before="0" w:after="0"/>
      </w:pPr>
      <w:r>
        <w:t>Community Building Focus</w:t>
      </w:r>
    </w:p>
    <w:p>
      <w:pPr>
        <w:numPr>
          <w:ilvl w:val="2"/>
          <w:numId w:val="900"/>
        </w:numPr>
        <w:spacing w:before="0" w:after="0"/>
      </w:pPr>
      <w:r>
        <w:t>Empowering and Developing People</w:t>
      </w:r>
    </w:p>
    <w:p>
      <w:pPr>
        <w:numPr>
          <w:ilvl w:val="3"/>
          <w:numId w:val="900"/>
        </w:numPr>
        <w:spacing w:before="0" w:after="0"/>
      </w:pPr>
      <w:r>
        <w:t>Skill Building</w:t>
      </w:r>
    </w:p>
    <w:p>
      <w:pPr>
        <w:numPr>
          <w:ilvl w:val="3"/>
          <w:numId w:val="900"/>
        </w:numPr>
        <w:spacing w:before="0" w:after="0"/>
      </w:pPr>
      <w:r>
        <w:t>Confidence Enhancement</w:t>
      </w:r>
    </w:p>
    <w:p>
      <w:pPr>
        <w:numPr>
          <w:ilvl w:val="3"/>
          <w:numId w:val="900"/>
        </w:numPr>
        <w:spacing w:before="0" w:after="0"/>
      </w:pPr>
      <w:r>
        <w:t>Growth Opportunities</w:t>
      </w:r>
    </w:p>
    <w:p>
      <w:pPr>
        <w:numPr>
          <w:ilvl w:val="2"/>
          <w:numId w:val="900"/>
        </w:numPr>
        <w:spacing w:before="0" w:after="0"/>
      </w:pPr>
      <w:r>
        <w:t>Building Community</w:t>
      </w:r>
    </w:p>
    <w:p>
      <w:pPr>
        <w:numPr>
          <w:ilvl w:val="3"/>
          <w:numId w:val="900"/>
        </w:numPr>
        <w:spacing w:before="0" w:after="0"/>
      </w:pPr>
      <w:r>
        <w:t>Collaborative Environment</w:t>
      </w:r>
    </w:p>
    <w:p>
      <w:pPr>
        <w:numPr>
          <w:ilvl w:val="3"/>
          <w:numId w:val="900"/>
        </w:numPr>
        <w:spacing w:before="0" w:after="0"/>
      </w:pPr>
      <w:r>
        <w:t>Shared Responsibility</w:t>
      </w:r>
    </w:p>
    <w:p>
      <w:pPr>
        <w:numPr>
          <w:ilvl w:val="1"/>
          <w:numId w:val="900"/>
        </w:numPr>
        <w:spacing w:before="0" w:after="0"/>
      </w:pPr>
      <w:r>
        <w:t>Servant Leader Characteristics</w:t>
      </w:r>
    </w:p>
    <w:p>
      <w:pPr>
        <w:numPr>
          <w:ilvl w:val="2"/>
          <w:numId w:val="900"/>
        </w:numPr>
        <w:spacing w:before="0" w:after="0"/>
      </w:pPr>
      <w:r>
        <w:t>Listening</w:t>
      </w:r>
    </w:p>
    <w:p>
      <w:pPr>
        <w:numPr>
          <w:ilvl w:val="2"/>
          <w:numId w:val="900"/>
        </w:numPr>
        <w:spacing w:before="0" w:after="0"/>
      </w:pPr>
      <w:r>
        <w:t>Empathy</w:t>
      </w:r>
    </w:p>
    <w:p>
      <w:pPr>
        <w:numPr>
          <w:ilvl w:val="2"/>
          <w:numId w:val="900"/>
        </w:numPr>
        <w:spacing w:before="0" w:after="0"/>
      </w:pPr>
      <w:r>
        <w:t>Healing</w:t>
      </w:r>
    </w:p>
    <w:p>
      <w:pPr>
        <w:numPr>
          <w:ilvl w:val="2"/>
          <w:numId w:val="900"/>
        </w:numPr>
        <w:spacing w:before="0" w:after="0"/>
      </w:pPr>
      <w:r>
        <w:t>Awareness</w:t>
      </w:r>
    </w:p>
    <w:p>
      <w:pPr>
        <w:numPr>
          <w:ilvl w:val="2"/>
          <w:numId w:val="900"/>
        </w:numPr>
        <w:spacing w:before="0" w:after="0"/>
      </w:pPr>
      <w:r>
        <w:t>Persuasion</w:t>
      </w:r>
    </w:p>
    <w:p>
      <w:pPr>
        <w:numPr>
          <w:ilvl w:val="2"/>
          <w:numId w:val="900"/>
        </w:numPr>
        <w:spacing w:before="0" w:after="0"/>
      </w:pPr>
      <w:r>
        <w:t>Conceptualization</w:t>
      </w:r>
    </w:p>
    <w:p>
      <w:pPr>
        <w:numPr>
          <w:ilvl w:val="2"/>
          <w:numId w:val="900"/>
        </w:numPr>
        <w:spacing w:before="0" w:after="0"/>
      </w:pPr>
      <w:r>
        <w:t>Foresight</w:t>
      </w:r>
    </w:p>
    <w:p>
      <w:pPr>
        <w:numPr>
          <w:ilvl w:val="2"/>
          <w:numId w:val="900"/>
        </w:numPr>
        <w:spacing w:before="0" w:after="0"/>
      </w:pPr>
      <w:r>
        <w:t>Stewardship</w:t>
      </w:r>
    </w:p>
    <w:p>
      <w:pPr>
        <w:numPr>
          <w:ilvl w:val="2"/>
          <w:numId w:val="900"/>
        </w:numPr>
        <w:spacing w:before="0" w:after="0"/>
      </w:pPr>
      <w:r>
        <w:t>Commitment to Growth</w:t>
      </w:r>
    </w:p>
    <w:p>
      <w:pPr>
        <w:numPr>
          <w:ilvl w:val="2"/>
          <w:numId w:val="900"/>
        </w:numPr>
        <w:spacing w:before="0" w:after="0"/>
      </w:pPr>
      <w:r>
        <w:t>Building Community</w:t>
      </w:r>
    </w:p>
    <w:p>
      <w:pPr>
        <w:numPr>
          <w:ilvl w:val="1"/>
          <w:numId w:val="900"/>
        </w:numPr>
        <w:spacing w:before="0" w:after="0"/>
      </w:pPr>
      <w:r>
        <w:t>Implementation Challenges</w:t>
      </w:r>
    </w:p>
    <w:p>
      <w:pPr>
        <w:numPr>
          <w:ilvl w:val="2"/>
          <w:numId w:val="900"/>
        </w:numPr>
        <w:spacing w:before="0" w:after="0"/>
      </w:pPr>
      <w:r>
        <w:t>Organizational Resistance</w:t>
      </w:r>
    </w:p>
    <w:p>
      <w:pPr>
        <w:numPr>
          <w:ilvl w:val="2"/>
          <w:numId w:val="900"/>
        </w:numPr>
        <w:spacing w:before="0" w:after="0"/>
      </w:pPr>
      <w:r>
        <w:t>Performance Pressure</w:t>
      </w:r>
    </w:p>
    <w:p>
      <w:pPr>
        <w:numPr>
          <w:ilvl w:val="2"/>
          <w:numId w:val="900"/>
        </w:numPr>
        <w:spacing w:before="0" w:after="0"/>
      </w:pPr>
      <w:r>
        <w:t>Time Investment Requirements</w:t>
      </w:r>
    </w:p>
    <w:p>
      <w:pPr>
        <w:numPr>
          <w:ilvl w:val="0"/>
          <w:numId w:val="900"/>
        </w:numPr>
        <w:spacing w:before="0" w:after="0"/>
      </w:pPr>
      <w:r>
        <w:t>Authentic Leadership</w:t>
      </w:r>
    </w:p>
    <w:p>
      <w:pPr>
        <w:numPr>
          <w:ilvl w:val="1"/>
          <w:numId w:val="900"/>
        </w:numPr>
        <w:spacing w:before="0" w:after="0"/>
      </w:pPr>
      <w:r>
        <w:t>Core Components</w:t>
      </w:r>
    </w:p>
    <w:p>
      <w:pPr>
        <w:numPr>
          <w:ilvl w:val="2"/>
          <w:numId w:val="900"/>
        </w:numPr>
        <w:spacing w:before="0" w:after="0"/>
      </w:pPr>
      <w:r>
        <w:t>Self-Awareness</w:t>
      </w:r>
    </w:p>
    <w:p>
      <w:pPr>
        <w:numPr>
          <w:ilvl w:val="3"/>
          <w:numId w:val="900"/>
        </w:numPr>
        <w:spacing w:before="0" w:after="0"/>
      </w:pPr>
      <w:r>
        <w:t>Understanding Personal Values</w:t>
      </w:r>
    </w:p>
    <w:p>
      <w:pPr>
        <w:numPr>
          <w:ilvl w:val="3"/>
          <w:numId w:val="900"/>
        </w:numPr>
        <w:spacing w:before="0" w:after="0"/>
      </w:pPr>
      <w:r>
        <w:t>Recognizing Strengths and Weaknesses</w:t>
      </w:r>
    </w:p>
    <w:p>
      <w:pPr>
        <w:numPr>
          <w:ilvl w:val="3"/>
          <w:numId w:val="900"/>
        </w:numPr>
        <w:spacing w:before="0" w:after="0"/>
      </w:pPr>
      <w:r>
        <w:t>Emotional Self-Knowledge</w:t>
      </w:r>
    </w:p>
    <w:p>
      <w:pPr>
        <w:numPr>
          <w:ilvl w:val="2"/>
          <w:numId w:val="900"/>
        </w:numPr>
        <w:spacing w:before="0" w:after="0"/>
      </w:pPr>
      <w:r>
        <w:t>Relational Transparency</w:t>
      </w:r>
    </w:p>
    <w:p>
      <w:pPr>
        <w:numPr>
          <w:ilvl w:val="3"/>
          <w:numId w:val="900"/>
        </w:numPr>
        <w:spacing w:before="0" w:after="0"/>
      </w:pPr>
      <w:r>
        <w:t>Open Communication</w:t>
      </w:r>
    </w:p>
    <w:p>
      <w:pPr>
        <w:numPr>
          <w:ilvl w:val="3"/>
          <w:numId w:val="900"/>
        </w:numPr>
        <w:spacing w:before="0" w:after="0"/>
      </w:pPr>
      <w:r>
        <w:t>Honest Interactions</w:t>
      </w:r>
    </w:p>
    <w:p>
      <w:pPr>
        <w:numPr>
          <w:ilvl w:val="3"/>
          <w:numId w:val="900"/>
        </w:numPr>
        <w:spacing w:before="0" w:after="0"/>
      </w:pPr>
      <w:r>
        <w:t>Genuine Relationships</w:t>
      </w:r>
    </w:p>
    <w:p>
      <w:pPr>
        <w:numPr>
          <w:ilvl w:val="2"/>
          <w:numId w:val="900"/>
        </w:numPr>
        <w:spacing w:before="0" w:after="0"/>
      </w:pPr>
      <w:r>
        <w:t>Balanced Processing</w:t>
      </w:r>
    </w:p>
    <w:p>
      <w:pPr>
        <w:numPr>
          <w:ilvl w:val="3"/>
          <w:numId w:val="900"/>
        </w:numPr>
        <w:spacing w:before="0" w:after="0"/>
      </w:pPr>
      <w:r>
        <w:t>Objective Analysis</w:t>
      </w:r>
    </w:p>
    <w:p>
      <w:pPr>
        <w:numPr>
          <w:ilvl w:val="3"/>
          <w:numId w:val="900"/>
        </w:numPr>
        <w:spacing w:before="0" w:after="0"/>
      </w:pPr>
      <w:r>
        <w:t>Seeking Diverse Perspectives</w:t>
      </w:r>
    </w:p>
    <w:p>
      <w:pPr>
        <w:numPr>
          <w:ilvl w:val="3"/>
          <w:numId w:val="900"/>
        </w:numPr>
        <w:spacing w:before="0" w:after="0"/>
      </w:pPr>
      <w:r>
        <w:t>Unbiased Decision-Making</w:t>
      </w:r>
    </w:p>
    <w:p>
      <w:pPr>
        <w:numPr>
          <w:ilvl w:val="2"/>
          <w:numId w:val="900"/>
        </w:numPr>
        <w:spacing w:before="0" w:after="0"/>
      </w:pPr>
      <w:r>
        <w:t>Moral Perspective</w:t>
      </w:r>
    </w:p>
    <w:p>
      <w:pPr>
        <w:numPr>
          <w:ilvl w:val="3"/>
          <w:numId w:val="900"/>
        </w:numPr>
        <w:spacing w:before="0" w:after="0"/>
      </w:pPr>
      <w:r>
        <w:t>Ethical Decision-Making</w:t>
      </w:r>
    </w:p>
    <w:p>
      <w:pPr>
        <w:numPr>
          <w:ilvl w:val="3"/>
          <w:numId w:val="900"/>
        </w:numPr>
        <w:spacing w:before="0" w:after="0"/>
      </w:pPr>
      <w:r>
        <w:t>Values-Based Actions</w:t>
      </w:r>
    </w:p>
    <w:p>
      <w:pPr>
        <w:numPr>
          <w:ilvl w:val="3"/>
          <w:numId w:val="900"/>
        </w:numPr>
        <w:spacing w:before="0" w:after="0"/>
      </w:pPr>
      <w:r>
        <w:t>Integrity in Leadership</w:t>
      </w:r>
    </w:p>
    <w:p>
      <w:pPr>
        <w:numPr>
          <w:ilvl w:val="1"/>
          <w:numId w:val="900"/>
        </w:numPr>
        <w:spacing w:before="0" w:after="0"/>
      </w:pPr>
      <w:r>
        <w:t>Development Process</w:t>
      </w:r>
    </w:p>
    <w:p>
      <w:pPr>
        <w:numPr>
          <w:ilvl w:val="2"/>
          <w:numId w:val="900"/>
        </w:numPr>
        <w:spacing w:before="0" w:after="0"/>
      </w:pPr>
      <w:r>
        <w:t>Self-Discovery</w:t>
      </w:r>
    </w:p>
    <w:p>
      <w:pPr>
        <w:numPr>
          <w:ilvl w:val="2"/>
          <w:numId w:val="900"/>
        </w:numPr>
        <w:spacing w:before="0" w:after="0"/>
      </w:pPr>
      <w:r>
        <w:t>Values Clarification</w:t>
      </w:r>
    </w:p>
    <w:p>
      <w:pPr>
        <w:numPr>
          <w:ilvl w:val="2"/>
          <w:numId w:val="900"/>
        </w:numPr>
        <w:spacing w:before="0" w:after="0"/>
      </w:pPr>
      <w:r>
        <w:t>Authentic Behavior Practice</w:t>
      </w:r>
    </w:p>
    <w:p>
      <w:pPr>
        <w:numPr>
          <w:ilvl w:val="0"/>
          <w:numId w:val="900"/>
        </w:numPr>
        <w:spacing w:before="0" w:after="0"/>
      </w:pPr>
      <w:r>
        <w:t>Laissez-Faire Leadership</w:t>
      </w:r>
    </w:p>
    <w:p>
      <w:pPr>
        <w:numPr>
          <w:ilvl w:val="1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Hands-Off Approach</w:t>
      </w:r>
    </w:p>
    <w:p>
      <w:pPr>
        <w:numPr>
          <w:ilvl w:val="3"/>
          <w:numId w:val="900"/>
        </w:numPr>
        <w:spacing w:before="0" w:after="0"/>
      </w:pPr>
      <w:r>
        <w:t>Minimal Direction</w:t>
      </w:r>
    </w:p>
    <w:p>
      <w:pPr>
        <w:numPr>
          <w:ilvl w:val="3"/>
          <w:numId w:val="900"/>
        </w:numPr>
        <w:spacing w:before="0" w:after="0"/>
      </w:pPr>
      <w:r>
        <w:t>Limited Supervision</w:t>
      </w:r>
    </w:p>
    <w:p>
      <w:pPr>
        <w:numPr>
          <w:ilvl w:val="2"/>
          <w:numId w:val="900"/>
        </w:numPr>
        <w:spacing w:before="0" w:after="0"/>
      </w:pPr>
      <w:r>
        <w:t>Autonomy for Team Members</w:t>
      </w:r>
    </w:p>
    <w:p>
      <w:pPr>
        <w:numPr>
          <w:ilvl w:val="3"/>
          <w:numId w:val="900"/>
        </w:numPr>
        <w:spacing w:before="0" w:after="0"/>
      </w:pPr>
      <w:r>
        <w:t>Self-Direction</w:t>
      </w:r>
    </w:p>
    <w:p>
      <w:pPr>
        <w:numPr>
          <w:ilvl w:val="3"/>
          <w:numId w:val="900"/>
        </w:numPr>
        <w:spacing w:before="0" w:after="0"/>
      </w:pPr>
      <w:r>
        <w:t>Independent Decision-Making</w:t>
      </w:r>
    </w:p>
    <w:p>
      <w:pPr>
        <w:numPr>
          <w:ilvl w:val="1"/>
          <w:numId w:val="900"/>
        </w:numPr>
        <w:spacing w:before="0" w:after="0"/>
      </w:pPr>
      <w:r>
        <w:t>Appropriate Contexts</w:t>
      </w:r>
    </w:p>
    <w:p>
      <w:pPr>
        <w:numPr>
          <w:ilvl w:val="2"/>
          <w:numId w:val="900"/>
        </w:numPr>
        <w:spacing w:before="0" w:after="0"/>
      </w:pPr>
      <w:r>
        <w:t>Highly Skilled Teams</w:t>
      </w:r>
    </w:p>
    <w:p>
      <w:pPr>
        <w:numPr>
          <w:ilvl w:val="2"/>
          <w:numId w:val="900"/>
        </w:numPr>
        <w:spacing w:before="0" w:after="0"/>
      </w:pPr>
      <w:r>
        <w:t>Creative Environments</w:t>
      </w:r>
    </w:p>
    <w:p>
      <w:pPr>
        <w:numPr>
          <w:ilvl w:val="2"/>
          <w:numId w:val="900"/>
        </w:numPr>
        <w:spacing w:before="0" w:after="0"/>
      </w:pPr>
      <w:r>
        <w:t>Expert Knowledge Workers</w:t>
      </w:r>
    </w:p>
    <w:p>
      <w:pPr>
        <w:numPr>
          <w:ilvl w:val="1"/>
          <w:numId w:val="900"/>
        </w:numPr>
        <w:spacing w:before="0" w:after="0"/>
      </w:pPr>
      <w:r>
        <w:t>Potential Pitfalls</w:t>
      </w:r>
    </w:p>
    <w:p>
      <w:pPr>
        <w:numPr>
          <w:ilvl w:val="2"/>
          <w:numId w:val="900"/>
        </w:numPr>
        <w:spacing w:before="0" w:after="0"/>
      </w:pPr>
      <w:r>
        <w:t>Lack of Direction</w:t>
      </w:r>
    </w:p>
    <w:p>
      <w:pPr>
        <w:numPr>
          <w:ilvl w:val="2"/>
          <w:numId w:val="900"/>
        </w:numPr>
        <w:spacing w:before="0" w:after="0"/>
      </w:pPr>
      <w:r>
        <w:t>Reduced Accountability</w:t>
      </w:r>
    </w:p>
    <w:p>
      <w:pPr>
        <w:numPr>
          <w:ilvl w:val="2"/>
          <w:numId w:val="900"/>
        </w:numPr>
        <w:spacing w:before="0" w:after="0"/>
      </w:pPr>
      <w:r>
        <w:t>Performance Issues</w:t>
      </w:r>
    </w:p>
    <w:p>
      <w:pPr>
        <w:numPr>
          <w:ilvl w:val="2"/>
          <w:numId w:val="900"/>
        </w:numPr>
        <w:spacing w:before="0" w:after="0"/>
      </w:pPr>
      <w:r>
        <w:t>Team Confusion</w:t>
      </w:r>
    </w:p>
    <w:p>
      <w:pPr>
        <w:numPr>
          <w:ilvl w:val="0"/>
          <w:numId w:val="900"/>
        </w:numPr>
        <w:spacing w:before="0" w:after="0"/>
      </w:pPr>
      <w:r>
        <w:t>Charismatic Leadership</w:t>
      </w:r>
    </w:p>
    <w:p>
      <w:pPr>
        <w:numPr>
          <w:ilvl w:val="1"/>
          <w:numId w:val="900"/>
        </w:numPr>
        <w:spacing w:before="0" w:after="0"/>
      </w:pPr>
      <w:r>
        <w:t>Key Attributes</w:t>
      </w:r>
    </w:p>
    <w:p>
      <w:pPr>
        <w:numPr>
          <w:ilvl w:val="2"/>
          <w:numId w:val="900"/>
        </w:numPr>
        <w:spacing w:before="0" w:after="0"/>
      </w:pPr>
      <w:r>
        <w:t>Personal Magnetism</w:t>
      </w:r>
    </w:p>
    <w:p>
      <w:pPr>
        <w:numPr>
          <w:ilvl w:val="3"/>
          <w:numId w:val="900"/>
        </w:numPr>
        <w:spacing w:before="0" w:after="0"/>
      </w:pPr>
      <w:r>
        <w:t>Compelling Presence</w:t>
      </w:r>
    </w:p>
    <w:p>
      <w:pPr>
        <w:numPr>
          <w:ilvl w:val="3"/>
          <w:numId w:val="900"/>
        </w:numPr>
        <w:spacing w:before="0" w:after="0"/>
      </w:pPr>
      <w:r>
        <w:t>Inspirational Communication</w:t>
      </w:r>
    </w:p>
    <w:p>
      <w:pPr>
        <w:numPr>
          <w:ilvl w:val="2"/>
          <w:numId w:val="900"/>
        </w:numPr>
        <w:spacing w:before="0" w:after="0"/>
      </w:pPr>
      <w:r>
        <w:t>Emotional Appeal</w:t>
      </w:r>
    </w:p>
    <w:p>
      <w:pPr>
        <w:numPr>
          <w:ilvl w:val="3"/>
          <w:numId w:val="900"/>
        </w:numPr>
        <w:spacing w:before="0" w:after="0"/>
      </w:pPr>
      <w:r>
        <w:t>Passionate Delivery</w:t>
      </w:r>
    </w:p>
    <w:p>
      <w:pPr>
        <w:numPr>
          <w:ilvl w:val="3"/>
          <w:numId w:val="900"/>
        </w:numPr>
        <w:spacing w:before="0" w:after="0"/>
      </w:pPr>
      <w:r>
        <w:t>Emotional Connection</w:t>
      </w:r>
    </w:p>
    <w:p>
      <w:pPr>
        <w:numPr>
          <w:ilvl w:val="2"/>
          <w:numId w:val="900"/>
        </w:numPr>
        <w:spacing w:before="0" w:after="0"/>
      </w:pPr>
      <w:r>
        <w:t>Vision Articulation</w:t>
      </w:r>
    </w:p>
    <w:p>
      <w:pPr>
        <w:numPr>
          <w:ilvl w:val="3"/>
          <w:numId w:val="900"/>
        </w:numPr>
        <w:spacing w:before="0" w:after="0"/>
      </w:pPr>
      <w:r>
        <w:t>Compelling Future State</w:t>
      </w:r>
    </w:p>
    <w:p>
      <w:pPr>
        <w:numPr>
          <w:ilvl w:val="3"/>
          <w:numId w:val="900"/>
        </w:numPr>
        <w:spacing w:before="0" w:after="0"/>
      </w:pPr>
      <w:r>
        <w:t>Inspirational Messaging</w:t>
      </w:r>
    </w:p>
    <w:p>
      <w:pPr>
        <w:numPr>
          <w:ilvl w:val="1"/>
          <w:numId w:val="900"/>
        </w:numPr>
        <w:spacing w:before="0" w:after="0"/>
      </w:pPr>
      <w:r>
        <w:t>Influence Mechanisms</w:t>
      </w:r>
    </w:p>
    <w:p>
      <w:pPr>
        <w:numPr>
          <w:ilvl w:val="2"/>
          <w:numId w:val="900"/>
        </w:numPr>
        <w:spacing w:before="0" w:after="0"/>
      </w:pPr>
      <w:r>
        <w:t>Personal Identification</w:t>
      </w:r>
    </w:p>
    <w:p>
      <w:pPr>
        <w:numPr>
          <w:ilvl w:val="2"/>
          <w:numId w:val="900"/>
        </w:numPr>
        <w:spacing w:before="0" w:after="0"/>
      </w:pPr>
      <w:r>
        <w:t>Social Identification</w:t>
      </w:r>
    </w:p>
    <w:p>
      <w:pPr>
        <w:numPr>
          <w:ilvl w:val="2"/>
          <w:numId w:val="900"/>
        </w:numPr>
        <w:spacing w:before="0" w:after="0"/>
      </w:pPr>
      <w:r>
        <w:t>Value Internalization</w:t>
      </w:r>
    </w:p>
    <w:p>
      <w:pPr>
        <w:numPr>
          <w:ilvl w:val="1"/>
          <w:numId w:val="900"/>
        </w:numPr>
        <w:spacing w:before="0" w:after="0"/>
      </w:pPr>
      <w:r>
        <w:t>Risks of Over-Reliance</w:t>
      </w:r>
    </w:p>
    <w:p>
      <w:pPr>
        <w:numPr>
          <w:ilvl w:val="2"/>
          <w:numId w:val="900"/>
        </w:numPr>
        <w:spacing w:before="0" w:after="0"/>
      </w:pPr>
      <w:r>
        <w:t>Leader Dependency</w:t>
      </w:r>
    </w:p>
    <w:p>
      <w:pPr>
        <w:numPr>
          <w:ilvl w:val="2"/>
          <w:numId w:val="900"/>
        </w:numPr>
        <w:spacing w:before="0" w:after="0"/>
      </w:pPr>
      <w:r>
        <w:t>Succession Challenges</w:t>
      </w:r>
    </w:p>
    <w:p>
      <w:pPr>
        <w:numPr>
          <w:ilvl w:val="2"/>
          <w:numId w:val="900"/>
        </w:numPr>
        <w:spacing w:before="0" w:after="0"/>
      </w:pPr>
      <w:r>
        <w:t>Potential for Manipulation</w:t>
      </w:r>
    </w:p>
    <w:p>
      <w:pPr>
        <w:numPr>
          <w:ilvl w:val="0"/>
          <w:numId w:val="900"/>
        </w:numPr>
        <w:spacing w:before="0" w:after="0"/>
      </w:pPr>
      <w:r>
        <w:t>Democratic and Participative Leadership</w:t>
      </w:r>
    </w:p>
    <w:p>
      <w:pPr>
        <w:numPr>
          <w:ilvl w:val="1"/>
          <w:numId w:val="900"/>
        </w:numPr>
        <w:spacing w:before="0" w:after="0"/>
      </w:pPr>
      <w:r>
        <w:t>Core Elements</w:t>
      </w:r>
    </w:p>
    <w:p>
      <w:pPr>
        <w:numPr>
          <w:ilvl w:val="2"/>
          <w:numId w:val="900"/>
        </w:numPr>
        <w:spacing w:before="0" w:after="0"/>
      </w:pPr>
      <w:r>
        <w:t>Shared Decision-Making</w:t>
      </w:r>
    </w:p>
    <w:p>
      <w:pPr>
        <w:numPr>
          <w:ilvl w:val="3"/>
          <w:numId w:val="900"/>
        </w:numPr>
        <w:spacing w:before="0" w:after="0"/>
      </w:pPr>
      <w:r>
        <w:t>Collaborative Processes</w:t>
      </w:r>
    </w:p>
    <w:p>
      <w:pPr>
        <w:numPr>
          <w:ilvl w:val="3"/>
          <w:numId w:val="900"/>
        </w:numPr>
        <w:spacing w:before="0" w:after="0"/>
      </w:pPr>
      <w:r>
        <w:t>Consensus Building</w:t>
      </w:r>
    </w:p>
    <w:p>
      <w:pPr>
        <w:numPr>
          <w:ilvl w:val="2"/>
          <w:numId w:val="900"/>
        </w:numPr>
        <w:spacing w:before="0" w:after="0"/>
      </w:pPr>
      <w:r>
        <w:t>Encouraging Input</w:t>
      </w:r>
    </w:p>
    <w:p>
      <w:pPr>
        <w:numPr>
          <w:ilvl w:val="3"/>
          <w:numId w:val="900"/>
        </w:numPr>
        <w:spacing w:before="0" w:after="0"/>
      </w:pPr>
      <w:r>
        <w:t>Open Communication Channels</w:t>
      </w:r>
    </w:p>
    <w:p>
      <w:pPr>
        <w:numPr>
          <w:ilvl w:val="3"/>
          <w:numId w:val="900"/>
        </w:numPr>
        <w:spacing w:before="0" w:after="0"/>
      </w:pPr>
      <w:r>
        <w:t>Idea Generation Sessions</w:t>
      </w:r>
    </w:p>
    <w:p>
      <w:pPr>
        <w:numPr>
          <w:ilvl w:val="2"/>
          <w:numId w:val="900"/>
        </w:numPr>
        <w:spacing w:before="0" w:after="0"/>
      </w:pPr>
      <w:r>
        <w:t>Building Consensus</w:t>
      </w:r>
    </w:p>
    <w:p>
      <w:pPr>
        <w:numPr>
          <w:ilvl w:val="3"/>
          <w:numId w:val="900"/>
        </w:numPr>
        <w:spacing w:before="0" w:after="0"/>
      </w:pPr>
      <w:r>
        <w:t>Discussion Facilitation</w:t>
      </w:r>
    </w:p>
    <w:p>
      <w:pPr>
        <w:numPr>
          <w:ilvl w:val="3"/>
          <w:numId w:val="900"/>
        </w:numPr>
        <w:spacing w:before="0" w:after="0"/>
      </w:pPr>
      <w:r>
        <w:t>Compromise Strategies</w:t>
      </w:r>
    </w:p>
    <w:p>
      <w:pPr>
        <w:numPr>
          <w:ilvl w:val="1"/>
          <w:numId w:val="900"/>
        </w:numPr>
        <w:spacing w:before="0" w:after="0"/>
      </w:pPr>
      <w:r>
        <w:t>Benefits</w:t>
      </w:r>
    </w:p>
    <w:p>
      <w:pPr>
        <w:numPr>
          <w:ilvl w:val="2"/>
          <w:numId w:val="900"/>
        </w:numPr>
        <w:spacing w:before="0" w:after="0"/>
      </w:pPr>
      <w:r>
        <w:t>Increased Buy-in</w:t>
      </w:r>
    </w:p>
    <w:p>
      <w:pPr>
        <w:numPr>
          <w:ilvl w:val="2"/>
          <w:numId w:val="900"/>
        </w:numPr>
        <w:spacing w:before="0" w:after="0"/>
      </w:pPr>
      <w:r>
        <w:t>Better Decision Quality</w:t>
      </w:r>
    </w:p>
    <w:p>
      <w:pPr>
        <w:numPr>
          <w:ilvl w:val="2"/>
          <w:numId w:val="900"/>
        </w:numPr>
        <w:spacing w:before="0" w:after="0"/>
      </w:pPr>
      <w:r>
        <w:t>Enhanced Motivation</w:t>
      </w:r>
    </w:p>
    <w:p>
      <w:pPr>
        <w:numPr>
          <w:ilvl w:val="1"/>
          <w:numId w:val="900"/>
        </w:numPr>
        <w:spacing w:before="0" w:after="0"/>
      </w:pPr>
      <w:r>
        <w:t>Challenges</w:t>
      </w:r>
    </w:p>
    <w:p>
      <w:pPr>
        <w:numPr>
          <w:ilvl w:val="2"/>
          <w:numId w:val="900"/>
        </w:numPr>
        <w:spacing w:before="0" w:after="0"/>
      </w:pPr>
      <w:r>
        <w:t>Time-Intensive Process</w:t>
      </w:r>
    </w:p>
    <w:p>
      <w:pPr>
        <w:numPr>
          <w:ilvl w:val="2"/>
          <w:numId w:val="900"/>
        </w:numPr>
        <w:spacing w:before="0" w:after="0"/>
      </w:pPr>
      <w:r>
        <w:t>Potential for Indecision</w:t>
      </w:r>
    </w:p>
    <w:p>
      <w:pPr>
        <w:numPr>
          <w:ilvl w:val="2"/>
          <w:numId w:val="900"/>
        </w:numPr>
        <w:spacing w:before="0" w:after="0"/>
      </w:pPr>
      <w:r>
        <w:t>Conflict Management Needs</w:t>
      </w:r>
    </w:p>
    <w:p>
      <w:pPr>
        <w:numPr>
          <w:ilvl w:val="0"/>
          <w:numId w:val="900"/>
        </w:numPr>
        <w:spacing w:before="0" w:after="0"/>
      </w:pPr>
      <w:r>
        <w:t>Autocratic Leadership</w:t>
      </w:r>
    </w:p>
    <w:p>
      <w:pPr>
        <w:numPr>
          <w:ilvl w:val="1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Centralized Decision-Making</w:t>
      </w:r>
    </w:p>
    <w:p>
      <w:pPr>
        <w:numPr>
          <w:ilvl w:val="3"/>
          <w:numId w:val="900"/>
        </w:numPr>
        <w:spacing w:before="0" w:after="0"/>
      </w:pPr>
      <w:r>
        <w:t>Leader-Controlled Decisions</w:t>
      </w:r>
    </w:p>
    <w:p>
      <w:pPr>
        <w:numPr>
          <w:ilvl w:val="3"/>
          <w:numId w:val="900"/>
        </w:numPr>
        <w:spacing w:before="0" w:after="0"/>
      </w:pPr>
      <w:r>
        <w:t>Limited Input from Others</w:t>
      </w:r>
    </w:p>
    <w:p>
      <w:pPr>
        <w:numPr>
          <w:ilvl w:val="2"/>
          <w:numId w:val="900"/>
        </w:numPr>
        <w:spacing w:before="0" w:after="0"/>
      </w:pPr>
      <w:r>
        <w:t>Clear Direction</w:t>
      </w:r>
    </w:p>
    <w:p>
      <w:pPr>
        <w:numPr>
          <w:ilvl w:val="3"/>
          <w:numId w:val="900"/>
        </w:numPr>
        <w:spacing w:before="0" w:after="0"/>
      </w:pPr>
      <w:r>
        <w:t>Specific Instructions</w:t>
      </w:r>
    </w:p>
    <w:p>
      <w:pPr>
        <w:numPr>
          <w:ilvl w:val="3"/>
          <w:numId w:val="900"/>
        </w:numPr>
        <w:spacing w:before="0" w:after="0"/>
      </w:pPr>
      <w:r>
        <w:t>Defined Expectations</w:t>
      </w:r>
    </w:p>
    <w:p>
      <w:pPr>
        <w:numPr>
          <w:ilvl w:val="2"/>
          <w:numId w:val="900"/>
        </w:numPr>
        <w:spacing w:before="0" w:after="0"/>
      </w:pPr>
      <w:r>
        <w:t>Direct Control</w:t>
      </w:r>
    </w:p>
    <w:p>
      <w:pPr>
        <w:numPr>
          <w:ilvl w:val="3"/>
          <w:numId w:val="900"/>
        </w:numPr>
        <w:spacing w:before="0" w:after="0"/>
      </w:pPr>
      <w:r>
        <w:t>Close Supervision</w:t>
      </w:r>
    </w:p>
    <w:p>
      <w:pPr>
        <w:numPr>
          <w:ilvl w:val="3"/>
          <w:numId w:val="900"/>
        </w:numPr>
        <w:spacing w:before="0" w:after="0"/>
      </w:pPr>
      <w:r>
        <w:t>Immediate Feedback</w:t>
      </w:r>
    </w:p>
    <w:p>
      <w:pPr>
        <w:numPr>
          <w:ilvl w:val="1"/>
          <w:numId w:val="900"/>
        </w:numPr>
        <w:spacing w:before="0" w:after="0"/>
      </w:pPr>
      <w:r>
        <w:t>Appropriate Situations</w:t>
      </w:r>
    </w:p>
    <w:p>
      <w:pPr>
        <w:numPr>
          <w:ilvl w:val="2"/>
          <w:numId w:val="900"/>
        </w:numPr>
        <w:spacing w:before="0" w:after="0"/>
      </w:pPr>
      <w:r>
        <w:t>Crisis Management</w:t>
      </w:r>
    </w:p>
    <w:p>
      <w:pPr>
        <w:numPr>
          <w:ilvl w:val="2"/>
          <w:numId w:val="900"/>
        </w:numPr>
        <w:spacing w:before="0" w:after="0"/>
      </w:pPr>
      <w:r>
        <w:t>Time-Sensitive Decisions</w:t>
      </w:r>
    </w:p>
    <w:p>
      <w:pPr>
        <w:numPr>
          <w:ilvl w:val="2"/>
          <w:numId w:val="900"/>
        </w:numPr>
        <w:spacing w:before="0" w:after="0"/>
      </w:pPr>
      <w:r>
        <w:t>Inexperienced Teams</w:t>
      </w:r>
    </w:p>
    <w:p>
      <w:pPr>
        <w:numPr>
          <w:ilvl w:val="1"/>
          <w:numId w:val="900"/>
        </w:numPr>
        <w:spacing w:before="0" w:after="0"/>
      </w:pPr>
      <w:r>
        <w:t>Limitations and Risks</w:t>
      </w:r>
    </w:p>
    <w:p>
      <w:pPr>
        <w:numPr>
          <w:ilvl w:val="2"/>
          <w:numId w:val="900"/>
        </w:numPr>
        <w:spacing w:before="0" w:after="0"/>
      </w:pPr>
      <w:r>
        <w:t>Reduced Creativity</w:t>
      </w:r>
    </w:p>
    <w:p>
      <w:pPr>
        <w:numPr>
          <w:ilvl w:val="2"/>
          <w:numId w:val="900"/>
        </w:numPr>
        <w:spacing w:before="0" w:after="0"/>
      </w:pPr>
      <w:r>
        <w:t>Lower Motivation</w:t>
      </w:r>
    </w:p>
    <w:p>
      <w:pPr>
        <w:numPr>
          <w:ilvl w:val="2"/>
          <w:numId w:val="900"/>
        </w:numPr>
        <w:spacing w:before="0" w:after="0"/>
      </w:pPr>
      <w:r>
        <w:t>Dependency on Leader</w:t>
      </w:r>
    </w:p>
    <w:p>
      <w:pPr>
        <w:numPr>
          <w:ilvl w:val="2"/>
          <w:numId w:val="900"/>
        </w:numPr>
        <w:spacing w:before="0" w:after="0"/>
      </w:pPr>
      <w:r>
        <w:t>Potential Resentment</w:t>
      </w:r>
    </w:p>
    <w:p>
      <w:pPr>
        <w:pStyle w:val="Heading1"/>
      </w:pPr>
      <w:r>
        <w:t>Core Leadership Competencies</w:t>
      </w:r>
    </w:p>
    <w:p>
      <w:pPr>
        <w:numPr>
          <w:ilvl w:val="0"/>
          <w:numId w:val="900"/>
        </w:numPr>
        <w:spacing w:before="0" w:after="0"/>
      </w:pPr>
      <w:r>
        <w:t>Strategic Thinking and Vision Setting</w:t>
      </w:r>
    </w:p>
    <w:p>
      <w:pPr>
        <w:numPr>
          <w:ilvl w:val="1"/>
          <w:numId w:val="900"/>
        </w:numPr>
        <w:spacing w:before="0" w:after="0"/>
      </w:pPr>
      <w:r>
        <w:t>Strategic Thinking Process</w:t>
      </w:r>
    </w:p>
    <w:p>
      <w:pPr>
        <w:numPr>
          <w:ilvl w:val="2"/>
          <w:numId w:val="900"/>
        </w:numPr>
        <w:spacing w:before="0" w:after="0"/>
      </w:pPr>
      <w:r>
        <w:t>Environmental Scanning</w:t>
      </w:r>
    </w:p>
    <w:p>
      <w:pPr>
        <w:numPr>
          <w:ilvl w:val="3"/>
          <w:numId w:val="900"/>
        </w:numPr>
        <w:spacing w:before="0" w:after="0"/>
      </w:pPr>
      <w:r>
        <w:t>Market Analysis</w:t>
      </w:r>
    </w:p>
    <w:p>
      <w:pPr>
        <w:numPr>
          <w:ilvl w:val="3"/>
          <w:numId w:val="900"/>
        </w:numPr>
        <w:spacing w:before="0" w:after="0"/>
      </w:pPr>
      <w:r>
        <w:t>Competitive Intelligence</w:t>
      </w:r>
    </w:p>
    <w:p>
      <w:pPr>
        <w:numPr>
          <w:ilvl w:val="3"/>
          <w:numId w:val="900"/>
        </w:numPr>
        <w:spacing w:before="0" w:after="0"/>
      </w:pPr>
      <w:r>
        <w:t>Trend Identification</w:t>
      </w:r>
    </w:p>
    <w:p>
      <w:pPr>
        <w:numPr>
          <w:ilvl w:val="2"/>
          <w:numId w:val="900"/>
        </w:numPr>
        <w:spacing w:before="0" w:after="0"/>
      </w:pPr>
      <w:r>
        <w:t>Systems Thinking</w:t>
      </w:r>
    </w:p>
    <w:p>
      <w:pPr>
        <w:numPr>
          <w:ilvl w:val="3"/>
          <w:numId w:val="900"/>
        </w:numPr>
        <w:spacing w:before="0" w:after="0"/>
      </w:pPr>
      <w:r>
        <w:t>Interconnection Recognition</w:t>
      </w:r>
    </w:p>
    <w:p>
      <w:pPr>
        <w:numPr>
          <w:ilvl w:val="3"/>
          <w:numId w:val="900"/>
        </w:numPr>
        <w:spacing w:before="0" w:after="0"/>
      </w:pPr>
      <w:r>
        <w:t>Cause-and-Effect Analysis</w:t>
      </w:r>
    </w:p>
    <w:p>
      <w:pPr>
        <w:numPr>
          <w:ilvl w:val="3"/>
          <w:numId w:val="900"/>
        </w:numPr>
        <w:spacing w:before="0" w:after="0"/>
      </w:pPr>
      <w:r>
        <w:t>Holistic Perspective</w:t>
      </w:r>
    </w:p>
    <w:p>
      <w:pPr>
        <w:numPr>
          <w:ilvl w:val="1"/>
          <w:numId w:val="900"/>
        </w:numPr>
        <w:spacing w:before="0" w:after="0"/>
      </w:pPr>
      <w:r>
        <w:t>Developing a Compelling Vision</w:t>
      </w:r>
    </w:p>
    <w:p>
      <w:pPr>
        <w:numPr>
          <w:ilvl w:val="2"/>
          <w:numId w:val="900"/>
        </w:numPr>
        <w:spacing w:before="0" w:after="0"/>
      </w:pPr>
      <w:r>
        <w:t>Vision Components</w:t>
      </w:r>
    </w:p>
    <w:p>
      <w:pPr>
        <w:numPr>
          <w:ilvl w:val="3"/>
          <w:numId w:val="900"/>
        </w:numPr>
        <w:spacing w:before="0" w:after="0"/>
      </w:pPr>
      <w:r>
        <w:t>Future State Description</w:t>
      </w:r>
    </w:p>
    <w:p>
      <w:pPr>
        <w:numPr>
          <w:ilvl w:val="3"/>
          <w:numId w:val="900"/>
        </w:numPr>
        <w:spacing w:before="0" w:after="0"/>
      </w:pPr>
      <w:r>
        <w:t>Inspirational Elements</w:t>
      </w:r>
    </w:p>
    <w:p>
      <w:pPr>
        <w:numPr>
          <w:ilvl w:val="3"/>
          <w:numId w:val="900"/>
        </w:numPr>
        <w:spacing w:before="0" w:after="0"/>
      </w:pPr>
      <w:r>
        <w:t>Achievable Stretch Goals</w:t>
      </w:r>
    </w:p>
    <w:p>
      <w:pPr>
        <w:numPr>
          <w:ilvl w:val="2"/>
          <w:numId w:val="900"/>
        </w:numPr>
        <w:spacing w:before="0" w:after="0"/>
      </w:pPr>
      <w:r>
        <w:t>Identifying Opportunities</w:t>
      </w:r>
    </w:p>
    <w:p>
      <w:pPr>
        <w:numPr>
          <w:ilvl w:val="3"/>
          <w:numId w:val="900"/>
        </w:numPr>
        <w:spacing w:before="0" w:after="0"/>
      </w:pPr>
      <w:r>
        <w:t>Market Gap Analysis</w:t>
      </w:r>
    </w:p>
    <w:p>
      <w:pPr>
        <w:numPr>
          <w:ilvl w:val="3"/>
          <w:numId w:val="900"/>
        </w:numPr>
        <w:spacing w:before="0" w:after="0"/>
      </w:pPr>
      <w:r>
        <w:t>Innovation Possibilities</w:t>
      </w:r>
    </w:p>
    <w:p>
      <w:pPr>
        <w:numPr>
          <w:ilvl w:val="3"/>
          <w:numId w:val="900"/>
        </w:numPr>
        <w:spacing w:before="0" w:after="0"/>
      </w:pPr>
      <w:r>
        <w:t>Growth Potential Assessment</w:t>
      </w:r>
    </w:p>
    <w:p>
      <w:pPr>
        <w:numPr>
          <w:ilvl w:val="2"/>
          <w:numId w:val="900"/>
        </w:numPr>
        <w:spacing w:before="0" w:after="0"/>
      </w:pPr>
      <w:r>
        <w:t>Anticipating Future Trends</w:t>
      </w:r>
    </w:p>
    <w:p>
      <w:pPr>
        <w:numPr>
          <w:ilvl w:val="3"/>
          <w:numId w:val="900"/>
        </w:numPr>
        <w:spacing w:before="0" w:after="0"/>
      </w:pPr>
      <w:r>
        <w:t>Scenario Planning</w:t>
      </w:r>
    </w:p>
    <w:p>
      <w:pPr>
        <w:numPr>
          <w:ilvl w:val="3"/>
          <w:numId w:val="900"/>
        </w:numPr>
        <w:spacing w:before="0" w:after="0"/>
      </w:pPr>
      <w:r>
        <w:t>Trend Analysis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Aligning Team Goals with Organizational Strategy</w:t>
      </w:r>
    </w:p>
    <w:p>
      <w:pPr>
        <w:numPr>
          <w:ilvl w:val="2"/>
          <w:numId w:val="900"/>
        </w:numPr>
        <w:spacing w:before="0" w:after="0"/>
      </w:pPr>
      <w:r>
        <w:t>Strategy Translation</w:t>
      </w:r>
    </w:p>
    <w:p>
      <w:pPr>
        <w:numPr>
          <w:ilvl w:val="3"/>
          <w:numId w:val="900"/>
        </w:numPr>
        <w:spacing w:before="0" w:after="0"/>
      </w:pPr>
      <w:r>
        <w:t>Breaking Down Strategic Objectives</w:t>
      </w:r>
    </w:p>
    <w:p>
      <w:pPr>
        <w:numPr>
          <w:ilvl w:val="3"/>
          <w:numId w:val="900"/>
        </w:numPr>
        <w:spacing w:before="0" w:after="0"/>
      </w:pPr>
      <w:r>
        <w:t>Creating Tactical Plans</w:t>
      </w:r>
    </w:p>
    <w:p>
      <w:pPr>
        <w:numPr>
          <w:ilvl w:val="2"/>
          <w:numId w:val="900"/>
        </w:numPr>
        <w:spacing w:before="0" w:after="0"/>
      </w:pPr>
      <w:r>
        <w:t>Translating Vision into Action</w:t>
      </w:r>
    </w:p>
    <w:p>
      <w:pPr>
        <w:numPr>
          <w:ilvl w:val="3"/>
          <w:numId w:val="900"/>
        </w:numPr>
        <w:spacing w:before="0" w:after="0"/>
      </w:pPr>
      <w:r>
        <w:t>Action Planning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3"/>
          <w:numId w:val="900"/>
        </w:numPr>
        <w:spacing w:before="0" w:after="0"/>
      </w:pPr>
      <w:r>
        <w:t>Timeline Development</w:t>
      </w:r>
    </w:p>
    <w:p>
      <w:pPr>
        <w:numPr>
          <w:ilvl w:val="2"/>
          <w:numId w:val="900"/>
        </w:numPr>
        <w:spacing w:before="0" w:after="0"/>
      </w:pPr>
      <w:r>
        <w:t>Ensuring Alignment Across Teams</w:t>
      </w:r>
    </w:p>
    <w:p>
      <w:pPr>
        <w:numPr>
          <w:ilvl w:val="3"/>
          <w:numId w:val="900"/>
        </w:numPr>
        <w:spacing w:before="0" w:after="0"/>
      </w:pPr>
      <w:r>
        <w:t>Cross-Functional Coordination</w:t>
      </w:r>
    </w:p>
    <w:p>
      <w:pPr>
        <w:numPr>
          <w:ilvl w:val="3"/>
          <w:numId w:val="900"/>
        </w:numPr>
        <w:spacing w:before="0" w:after="0"/>
      </w:pPr>
      <w:r>
        <w:t>Communication Strategies</w:t>
      </w:r>
    </w:p>
    <w:p>
      <w:pPr>
        <w:numPr>
          <w:ilvl w:val="3"/>
          <w:numId w:val="900"/>
        </w:numPr>
        <w:spacing w:before="0" w:after="0"/>
      </w:pPr>
      <w:r>
        <w:t>Performance Metrics Alignment</w:t>
      </w:r>
    </w:p>
    <w:p>
      <w:pPr>
        <w:numPr>
          <w:ilvl w:val="1"/>
          <w:numId w:val="900"/>
        </w:numPr>
        <w:spacing w:before="0" w:after="0"/>
      </w:pPr>
      <w:r>
        <w:t>Communicating the Vision</w:t>
      </w:r>
    </w:p>
    <w:p>
      <w:pPr>
        <w:numPr>
          <w:ilvl w:val="2"/>
          <w:numId w:val="900"/>
        </w:numPr>
        <w:spacing w:before="0" w:after="0"/>
      </w:pPr>
      <w:r>
        <w:t>Communication Strategies</w:t>
      </w:r>
    </w:p>
    <w:p>
      <w:pPr>
        <w:numPr>
          <w:ilvl w:val="3"/>
          <w:numId w:val="900"/>
        </w:numPr>
        <w:spacing w:before="0" w:after="0"/>
      </w:pPr>
      <w:r>
        <w:t>Multi-Channel Approach</w:t>
      </w:r>
    </w:p>
    <w:p>
      <w:pPr>
        <w:numPr>
          <w:ilvl w:val="3"/>
          <w:numId w:val="900"/>
        </w:numPr>
        <w:spacing w:before="0" w:after="0"/>
      </w:pPr>
      <w:r>
        <w:t>Audience Customization</w:t>
      </w:r>
    </w:p>
    <w:p>
      <w:pPr>
        <w:numPr>
          <w:ilvl w:val="3"/>
          <w:numId w:val="900"/>
        </w:numPr>
        <w:spacing w:before="0" w:after="0"/>
      </w:pPr>
      <w:r>
        <w:t>Repetition and Reinforcement</w:t>
      </w:r>
    </w:p>
    <w:p>
      <w:pPr>
        <w:numPr>
          <w:ilvl w:val="2"/>
          <w:numId w:val="900"/>
        </w:numPr>
        <w:spacing w:before="0" w:after="0"/>
      </w:pPr>
      <w:r>
        <w:t>Storytelling Techniques</w:t>
      </w:r>
    </w:p>
    <w:p>
      <w:pPr>
        <w:numPr>
          <w:ilvl w:val="3"/>
          <w:numId w:val="900"/>
        </w:numPr>
        <w:spacing w:before="0" w:after="0"/>
      </w:pPr>
      <w:r>
        <w:t>Narrative Structure</w:t>
      </w:r>
    </w:p>
    <w:p>
      <w:pPr>
        <w:numPr>
          <w:ilvl w:val="3"/>
          <w:numId w:val="900"/>
        </w:numPr>
        <w:spacing w:before="0" w:after="0"/>
      </w:pPr>
      <w:r>
        <w:t>Emotional Connection</w:t>
      </w:r>
    </w:p>
    <w:p>
      <w:pPr>
        <w:numPr>
          <w:ilvl w:val="3"/>
          <w:numId w:val="900"/>
        </w:numPr>
        <w:spacing w:before="0" w:after="0"/>
      </w:pPr>
      <w:r>
        <w:t>Memorable Messages</w:t>
      </w:r>
    </w:p>
    <w:p>
      <w:pPr>
        <w:numPr>
          <w:ilvl w:val="2"/>
          <w:numId w:val="900"/>
        </w:numPr>
        <w:spacing w:before="0" w:after="0"/>
      </w:pPr>
      <w:r>
        <w:t>Gaining Buy-In</w:t>
      </w:r>
    </w:p>
    <w:p>
      <w:pPr>
        <w:numPr>
          <w:ilvl w:val="3"/>
          <w:numId w:val="900"/>
        </w:numPr>
        <w:spacing w:before="0" w:after="0"/>
      </w:pPr>
      <w:r>
        <w:t>Stakeholder Engagement</w:t>
      </w:r>
    </w:p>
    <w:p>
      <w:pPr>
        <w:numPr>
          <w:ilvl w:val="3"/>
          <w:numId w:val="900"/>
        </w:numPr>
        <w:spacing w:before="0" w:after="0"/>
      </w:pPr>
      <w:r>
        <w:t>Addressing Concerns</w:t>
      </w:r>
    </w:p>
    <w:p>
      <w:pPr>
        <w:numPr>
          <w:ilvl w:val="3"/>
          <w:numId w:val="900"/>
        </w:numPr>
        <w:spacing w:before="0" w:after="0"/>
      </w:pPr>
      <w:r>
        <w:t>Building Support</w:t>
      </w:r>
    </w:p>
    <w:p>
      <w:pPr>
        <w:numPr>
          <w:ilvl w:val="0"/>
          <w:numId w:val="900"/>
        </w:numPr>
        <w:spacing w:before="0" w:after="0"/>
      </w:pPr>
      <w:r>
        <w:t>Decision-Making and Problem-Solving</w:t>
      </w:r>
    </w:p>
    <w:p>
      <w:pPr>
        <w:numPr>
          <w:ilvl w:val="1"/>
          <w:numId w:val="900"/>
        </w:numPr>
        <w:spacing w:before="0" w:after="0"/>
      </w:pPr>
      <w:r>
        <w:t>Decision-Making Models</w:t>
      </w:r>
    </w:p>
    <w:p>
      <w:pPr>
        <w:numPr>
          <w:ilvl w:val="2"/>
          <w:numId w:val="900"/>
        </w:numPr>
        <w:spacing w:before="0" w:after="0"/>
      </w:pPr>
      <w:r>
        <w:t>Rational Decision-Making Model</w:t>
      </w:r>
    </w:p>
    <w:p>
      <w:pPr>
        <w:numPr>
          <w:ilvl w:val="3"/>
          <w:numId w:val="900"/>
        </w:numPr>
        <w:spacing w:before="0" w:after="0"/>
      </w:pPr>
      <w:r>
        <w:t>Problem Identification</w:t>
      </w:r>
    </w:p>
    <w:p>
      <w:pPr>
        <w:numPr>
          <w:ilvl w:val="3"/>
          <w:numId w:val="900"/>
        </w:numPr>
        <w:spacing w:before="0" w:after="0"/>
      </w:pPr>
      <w:r>
        <w:t>Alternative Generation</w:t>
      </w:r>
    </w:p>
    <w:p>
      <w:pPr>
        <w:numPr>
          <w:ilvl w:val="3"/>
          <w:numId w:val="900"/>
        </w:numPr>
        <w:spacing w:before="0" w:after="0"/>
      </w:pPr>
      <w:r>
        <w:t>Evaluation Criteria</w:t>
      </w:r>
    </w:p>
    <w:p>
      <w:pPr>
        <w:numPr>
          <w:ilvl w:val="3"/>
          <w:numId w:val="900"/>
        </w:numPr>
        <w:spacing w:before="0" w:after="0"/>
      </w:pPr>
      <w:r>
        <w:t>Selection Process</w:t>
      </w:r>
    </w:p>
    <w:p>
      <w:pPr>
        <w:numPr>
          <w:ilvl w:val="2"/>
          <w:numId w:val="900"/>
        </w:numPr>
        <w:spacing w:before="0" w:after="0"/>
      </w:pPr>
      <w:r>
        <w:t>Bounded Rationality Model</w:t>
      </w:r>
    </w:p>
    <w:p>
      <w:pPr>
        <w:numPr>
          <w:ilvl w:val="3"/>
          <w:numId w:val="900"/>
        </w:numPr>
        <w:spacing w:before="0" w:after="0"/>
      </w:pPr>
      <w:r>
        <w:t>Satisficing Approach</w:t>
      </w:r>
    </w:p>
    <w:p>
      <w:pPr>
        <w:numPr>
          <w:ilvl w:val="3"/>
          <w:numId w:val="900"/>
        </w:numPr>
        <w:spacing w:before="0" w:after="0"/>
      </w:pPr>
      <w:r>
        <w:t>Information Limitations</w:t>
      </w:r>
    </w:p>
    <w:p>
      <w:pPr>
        <w:numPr>
          <w:ilvl w:val="3"/>
          <w:numId w:val="900"/>
        </w:numPr>
        <w:spacing w:before="0" w:after="0"/>
      </w:pPr>
      <w:r>
        <w:t>Cognitive Constraints</w:t>
      </w:r>
    </w:p>
    <w:p>
      <w:pPr>
        <w:numPr>
          <w:ilvl w:val="1"/>
          <w:numId w:val="900"/>
        </w:numPr>
        <w:spacing w:before="0" w:after="0"/>
      </w:pPr>
      <w:r>
        <w:t>Analytical Problem-Solving</w:t>
      </w:r>
    </w:p>
    <w:p>
      <w:pPr>
        <w:numPr>
          <w:ilvl w:val="2"/>
          <w:numId w:val="900"/>
        </w:numPr>
        <w:spacing w:before="0" w:after="0"/>
      </w:pPr>
      <w:r>
        <w:t>Problem Definition</w:t>
      </w:r>
    </w:p>
    <w:p>
      <w:pPr>
        <w:numPr>
          <w:ilvl w:val="3"/>
          <w:numId w:val="900"/>
        </w:numPr>
        <w:spacing w:before="0" w:after="0"/>
      </w:pPr>
      <w:r>
        <w:t>Root Cause Analysis</w:t>
      </w:r>
    </w:p>
    <w:p>
      <w:pPr>
        <w:numPr>
          <w:ilvl w:val="3"/>
          <w:numId w:val="900"/>
        </w:numPr>
        <w:spacing w:before="0" w:after="0"/>
      </w:pPr>
      <w:r>
        <w:t>Problem Scoping</w:t>
      </w:r>
    </w:p>
    <w:p>
      <w:pPr>
        <w:numPr>
          <w:ilvl w:val="3"/>
          <w:numId w:val="900"/>
        </w:numPr>
        <w:spacing w:before="0" w:after="0"/>
      </w:pPr>
      <w:r>
        <w:t>Stakeholder Impact Assessment</w:t>
      </w:r>
    </w:p>
    <w:p>
      <w:pPr>
        <w:numPr>
          <w:ilvl w:val="2"/>
          <w:numId w:val="900"/>
        </w:numPr>
        <w:spacing w:before="0" w:after="0"/>
      </w:pPr>
      <w:r>
        <w:t>Defining Problems</w:t>
      </w:r>
    </w:p>
    <w:p>
      <w:pPr>
        <w:numPr>
          <w:ilvl w:val="3"/>
          <w:numId w:val="900"/>
        </w:numPr>
        <w:spacing w:before="0" w:after="0"/>
      </w:pPr>
      <w:r>
        <w:t>Problem Statement Development</w:t>
      </w:r>
    </w:p>
    <w:p>
      <w:pPr>
        <w:numPr>
          <w:ilvl w:val="3"/>
          <w:numId w:val="900"/>
        </w:numPr>
        <w:spacing w:before="0" w:after="0"/>
      </w:pPr>
      <w:r>
        <w:t>Symptom vs Problem Distinction</w:t>
      </w:r>
    </w:p>
    <w:p>
      <w:pPr>
        <w:numPr>
          <w:ilvl w:val="2"/>
          <w:numId w:val="900"/>
        </w:numPr>
        <w:spacing w:before="0" w:after="0"/>
      </w:pPr>
      <w:r>
        <w:t>Gathering and Analyzing Data</w:t>
      </w:r>
    </w:p>
    <w:p>
      <w:pPr>
        <w:numPr>
          <w:ilvl w:val="3"/>
          <w:numId w:val="900"/>
        </w:numPr>
        <w:spacing w:before="0" w:after="0"/>
      </w:pPr>
      <w:r>
        <w:t>Data Collection Methods</w:t>
      </w:r>
    </w:p>
    <w:p>
      <w:pPr>
        <w:numPr>
          <w:ilvl w:val="3"/>
          <w:numId w:val="900"/>
        </w:numPr>
        <w:spacing w:before="0" w:after="0"/>
      </w:pPr>
      <w:r>
        <w:t>Statistical Analysis</w:t>
      </w:r>
    </w:p>
    <w:p>
      <w:pPr>
        <w:numPr>
          <w:ilvl w:val="3"/>
          <w:numId w:val="900"/>
        </w:numPr>
        <w:spacing w:before="0" w:after="0"/>
      </w:pPr>
      <w:r>
        <w:t>Information Validation</w:t>
      </w:r>
    </w:p>
    <w:p>
      <w:pPr>
        <w:numPr>
          <w:ilvl w:val="2"/>
          <w:numId w:val="900"/>
        </w:numPr>
        <w:spacing w:before="0" w:after="0"/>
      </w:pPr>
      <w:r>
        <w:t>Generating Solutions</w:t>
      </w:r>
    </w:p>
    <w:p>
      <w:pPr>
        <w:numPr>
          <w:ilvl w:val="3"/>
          <w:numId w:val="900"/>
        </w:numPr>
        <w:spacing w:before="0" w:after="0"/>
      </w:pPr>
      <w:r>
        <w:t>Brainstorming Techniques</w:t>
      </w:r>
    </w:p>
    <w:p>
      <w:pPr>
        <w:numPr>
          <w:ilvl w:val="3"/>
          <w:numId w:val="900"/>
        </w:numPr>
        <w:spacing w:before="0" w:after="0"/>
      </w:pPr>
      <w:r>
        <w:t>Creative Problem-Solving</w:t>
      </w:r>
    </w:p>
    <w:p>
      <w:pPr>
        <w:numPr>
          <w:ilvl w:val="3"/>
          <w:numId w:val="900"/>
        </w:numPr>
        <w:spacing w:before="0" w:after="0"/>
      </w:pPr>
      <w:r>
        <w:t>Alternative Development</w:t>
      </w:r>
    </w:p>
    <w:p>
      <w:pPr>
        <w:numPr>
          <w:ilvl w:val="1"/>
          <w:numId w:val="900"/>
        </w:numPr>
        <w:spacing w:before="0" w:after="0"/>
      </w:pPr>
      <w:r>
        <w:t>Intuitive Decision-Making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3"/>
          <w:numId w:val="900"/>
        </w:numPr>
        <w:spacing w:before="0" w:after="0"/>
      </w:pPr>
      <w:r>
        <w:t>Experience-Based Insights</w:t>
      </w:r>
    </w:p>
    <w:p>
      <w:pPr>
        <w:numPr>
          <w:ilvl w:val="3"/>
          <w:numId w:val="900"/>
        </w:numPr>
        <w:spacing w:before="0" w:after="0"/>
      </w:pPr>
      <w:r>
        <w:t>Rapid Assessment Skills</w:t>
      </w:r>
    </w:p>
    <w:p>
      <w:pPr>
        <w:numPr>
          <w:ilvl w:val="2"/>
          <w:numId w:val="900"/>
        </w:numPr>
        <w:spacing w:before="0" w:after="0"/>
      </w:pPr>
      <w:r>
        <w:t>Leveraging Experience</w:t>
      </w:r>
    </w:p>
    <w:p>
      <w:pPr>
        <w:numPr>
          <w:ilvl w:val="3"/>
          <w:numId w:val="900"/>
        </w:numPr>
        <w:spacing w:before="0" w:after="0"/>
      </w:pPr>
      <w:r>
        <w:t>Historical Analysis</w:t>
      </w:r>
    </w:p>
    <w:p>
      <w:pPr>
        <w:numPr>
          <w:ilvl w:val="3"/>
          <w:numId w:val="900"/>
        </w:numPr>
        <w:spacing w:before="0" w:after="0"/>
      </w:pPr>
      <w:r>
        <w:t>Lessons Learned Application</w:t>
      </w:r>
    </w:p>
    <w:p>
      <w:pPr>
        <w:numPr>
          <w:ilvl w:val="2"/>
          <w:numId w:val="900"/>
        </w:numPr>
        <w:spacing w:before="0" w:after="0"/>
      </w:pPr>
      <w:r>
        <w:t>Recognizing Patterns</w:t>
      </w:r>
    </w:p>
    <w:p>
      <w:pPr>
        <w:numPr>
          <w:ilvl w:val="3"/>
          <w:numId w:val="900"/>
        </w:numPr>
        <w:spacing w:before="0" w:after="0"/>
      </w:pPr>
      <w:r>
        <w:t>Trend Identification</w:t>
      </w:r>
    </w:p>
    <w:p>
      <w:pPr>
        <w:numPr>
          <w:ilvl w:val="3"/>
          <w:numId w:val="900"/>
        </w:numPr>
        <w:spacing w:before="0" w:after="0"/>
      </w:pPr>
      <w:r>
        <w:t>Similarity Recognition</w:t>
      </w:r>
    </w:p>
    <w:p>
      <w:pPr>
        <w:numPr>
          <w:ilvl w:val="2"/>
          <w:numId w:val="900"/>
        </w:numPr>
        <w:spacing w:before="0" w:after="0"/>
      </w:pPr>
      <w:r>
        <w:t>Gut Feeling Integration</w:t>
      </w:r>
    </w:p>
    <w:p>
      <w:pPr>
        <w:numPr>
          <w:ilvl w:val="3"/>
          <w:numId w:val="900"/>
        </w:numPr>
        <w:spacing w:before="0" w:after="0"/>
      </w:pPr>
      <w:r>
        <w:t>Emotional Intelligence Application</w:t>
      </w:r>
    </w:p>
    <w:p>
      <w:pPr>
        <w:numPr>
          <w:ilvl w:val="3"/>
          <w:numId w:val="900"/>
        </w:numPr>
        <w:spacing w:before="0" w:after="0"/>
      </w:pPr>
      <w:r>
        <w:t>Subconscious Processing</w:t>
      </w:r>
    </w:p>
    <w:p>
      <w:pPr>
        <w:numPr>
          <w:ilvl w:val="1"/>
          <w:numId w:val="900"/>
        </w:numPr>
        <w:spacing w:before="0" w:after="0"/>
      </w:pPr>
      <w:r>
        <w:t>Group Decision-Making Processes</w:t>
      </w:r>
    </w:p>
    <w:p>
      <w:pPr>
        <w:numPr>
          <w:ilvl w:val="2"/>
          <w:numId w:val="900"/>
        </w:numPr>
        <w:spacing w:before="0" w:after="0"/>
      </w:pPr>
      <w:r>
        <w:t>Brainstorming</w:t>
      </w:r>
    </w:p>
    <w:p>
      <w:pPr>
        <w:numPr>
          <w:ilvl w:val="3"/>
          <w:numId w:val="900"/>
        </w:numPr>
        <w:spacing w:before="0" w:after="0"/>
      </w:pPr>
      <w:r>
        <w:t>Idea Generation Rules</w:t>
      </w:r>
    </w:p>
    <w:p>
      <w:pPr>
        <w:numPr>
          <w:ilvl w:val="3"/>
          <w:numId w:val="900"/>
        </w:numPr>
        <w:spacing w:before="0" w:after="0"/>
      </w:pPr>
      <w:r>
        <w:t>Facilitation Techniques</w:t>
      </w:r>
    </w:p>
    <w:p>
      <w:pPr>
        <w:numPr>
          <w:ilvl w:val="3"/>
          <w:numId w:val="900"/>
        </w:numPr>
        <w:spacing w:before="0" w:after="0"/>
      </w:pPr>
      <w:r>
        <w:t>Idea Evaluation Methods</w:t>
      </w:r>
    </w:p>
    <w:p>
      <w:pPr>
        <w:numPr>
          <w:ilvl w:val="2"/>
          <w:numId w:val="900"/>
        </w:numPr>
        <w:spacing w:before="0" w:after="0"/>
      </w:pPr>
      <w:r>
        <w:t>Consensus Building</w:t>
      </w:r>
    </w:p>
    <w:p>
      <w:pPr>
        <w:numPr>
          <w:ilvl w:val="3"/>
          <w:numId w:val="900"/>
        </w:numPr>
        <w:spacing w:before="0" w:after="0"/>
      </w:pPr>
      <w:r>
        <w:t>Discussion Facilitation</w:t>
      </w:r>
    </w:p>
    <w:p>
      <w:pPr>
        <w:numPr>
          <w:ilvl w:val="3"/>
          <w:numId w:val="900"/>
        </w:numPr>
        <w:spacing w:before="0" w:after="0"/>
      </w:pPr>
      <w:r>
        <w:t>Conflict Resolution</w:t>
      </w:r>
    </w:p>
    <w:p>
      <w:pPr>
        <w:numPr>
          <w:ilvl w:val="3"/>
          <w:numId w:val="900"/>
        </w:numPr>
        <w:spacing w:before="0" w:after="0"/>
      </w:pPr>
      <w:r>
        <w:t>Agreement Strategies</w:t>
      </w:r>
    </w:p>
    <w:p>
      <w:pPr>
        <w:numPr>
          <w:ilvl w:val="2"/>
          <w:numId w:val="900"/>
        </w:numPr>
        <w:spacing w:before="0" w:after="0"/>
      </w:pPr>
      <w:r>
        <w:t>Voting Methods</w:t>
      </w:r>
    </w:p>
    <w:p>
      <w:pPr>
        <w:numPr>
          <w:ilvl w:val="3"/>
          <w:numId w:val="900"/>
        </w:numPr>
        <w:spacing w:before="0" w:after="0"/>
      </w:pPr>
      <w:r>
        <w:t>Simple Majority</w:t>
      </w:r>
    </w:p>
    <w:p>
      <w:pPr>
        <w:numPr>
          <w:ilvl w:val="3"/>
          <w:numId w:val="900"/>
        </w:numPr>
        <w:spacing w:before="0" w:after="0"/>
      </w:pPr>
      <w:r>
        <w:t>Weighted Voting</w:t>
      </w:r>
    </w:p>
    <w:p>
      <w:pPr>
        <w:numPr>
          <w:ilvl w:val="3"/>
          <w:numId w:val="900"/>
        </w:numPr>
        <w:spacing w:before="0" w:after="0"/>
      </w:pPr>
      <w:r>
        <w:t>Ranking Systems</w:t>
      </w:r>
    </w:p>
    <w:p>
      <w:pPr>
        <w:numPr>
          <w:ilvl w:val="2"/>
          <w:numId w:val="900"/>
        </w:numPr>
        <w:spacing w:before="0" w:after="0"/>
      </w:pPr>
      <w:r>
        <w:t>Delphi Technique</w:t>
      </w:r>
    </w:p>
    <w:p>
      <w:pPr>
        <w:numPr>
          <w:ilvl w:val="3"/>
          <w:numId w:val="900"/>
        </w:numPr>
        <w:spacing w:before="0" w:after="0"/>
      </w:pPr>
      <w:r>
        <w:t>Expert Opinion Gathering</w:t>
      </w:r>
    </w:p>
    <w:p>
      <w:pPr>
        <w:numPr>
          <w:ilvl w:val="3"/>
          <w:numId w:val="900"/>
        </w:numPr>
        <w:spacing w:before="0" w:after="0"/>
      </w:pPr>
      <w:r>
        <w:t>Anonymous Input</w:t>
      </w:r>
    </w:p>
    <w:p>
      <w:pPr>
        <w:numPr>
          <w:ilvl w:val="3"/>
          <w:numId w:val="900"/>
        </w:numPr>
        <w:spacing w:before="0" w:after="0"/>
      </w:pPr>
      <w:r>
        <w:t>Iterative Process</w:t>
      </w:r>
    </w:p>
    <w:p>
      <w:pPr>
        <w:numPr>
          <w:ilvl w:val="1"/>
          <w:numId w:val="900"/>
        </w:numPr>
        <w:spacing w:before="0" w:after="0"/>
      </w:pPr>
      <w:r>
        <w:t>Ethical Considerations in Decisions</w:t>
      </w:r>
    </w:p>
    <w:p>
      <w:pPr>
        <w:numPr>
          <w:ilvl w:val="2"/>
          <w:numId w:val="900"/>
        </w:numPr>
        <w:spacing w:before="0" w:after="0"/>
      </w:pPr>
      <w:r>
        <w:t>Ethical Decision-Making Frameworks</w:t>
      </w:r>
    </w:p>
    <w:p>
      <w:pPr>
        <w:numPr>
          <w:ilvl w:val="3"/>
          <w:numId w:val="900"/>
        </w:numPr>
        <w:spacing w:before="0" w:after="0"/>
      </w:pPr>
      <w:r>
        <w:t>Utilitarian Approach</w:t>
      </w:r>
    </w:p>
    <w:p>
      <w:pPr>
        <w:numPr>
          <w:ilvl w:val="3"/>
          <w:numId w:val="900"/>
        </w:numPr>
        <w:spacing w:before="0" w:after="0"/>
      </w:pPr>
      <w:r>
        <w:t>Rights-Based Approach</w:t>
      </w:r>
    </w:p>
    <w:p>
      <w:pPr>
        <w:numPr>
          <w:ilvl w:val="3"/>
          <w:numId w:val="900"/>
        </w:numPr>
        <w:spacing w:before="0" w:after="0"/>
      </w:pPr>
      <w:r>
        <w:t>Justice-Based Approach</w:t>
      </w:r>
    </w:p>
    <w:p>
      <w:pPr>
        <w:numPr>
          <w:ilvl w:val="2"/>
          <w:numId w:val="900"/>
        </w:numPr>
        <w:spacing w:before="0" w:after="0"/>
      </w:pPr>
      <w:r>
        <w:t>Weighing Consequences</w:t>
      </w:r>
    </w:p>
    <w:p>
      <w:pPr>
        <w:numPr>
          <w:ilvl w:val="3"/>
          <w:numId w:val="900"/>
        </w:numPr>
        <w:spacing w:before="0" w:after="0"/>
      </w:pPr>
      <w:r>
        <w:t>Stakeholder Impact Analysis</w:t>
      </w:r>
    </w:p>
    <w:p>
      <w:pPr>
        <w:numPr>
          <w:ilvl w:val="3"/>
          <w:numId w:val="900"/>
        </w:numPr>
        <w:spacing w:before="0" w:after="0"/>
      </w:pPr>
      <w:r>
        <w:t>Long-term vs Short-term Effects</w:t>
      </w:r>
    </w:p>
    <w:p>
      <w:pPr>
        <w:numPr>
          <w:ilvl w:val="2"/>
          <w:numId w:val="900"/>
        </w:numPr>
        <w:spacing w:before="0" w:after="0"/>
      </w:pPr>
      <w:r>
        <w:t>Upholding Values</w:t>
      </w:r>
    </w:p>
    <w:p>
      <w:pPr>
        <w:numPr>
          <w:ilvl w:val="3"/>
          <w:numId w:val="900"/>
        </w:numPr>
        <w:spacing w:before="0" w:after="0"/>
      </w:pPr>
      <w:r>
        <w:t>Value-Based Decision Criteria</w:t>
      </w:r>
    </w:p>
    <w:p>
      <w:pPr>
        <w:numPr>
          <w:ilvl w:val="3"/>
          <w:numId w:val="900"/>
        </w:numPr>
        <w:spacing w:before="0" w:after="0"/>
      </w:pPr>
      <w:r>
        <w:t>Integrity Maintenance</w:t>
      </w:r>
    </w:p>
    <w:p>
      <w:pPr>
        <w:numPr>
          <w:ilvl w:val="0"/>
          <w:numId w:val="900"/>
        </w:numPr>
        <w:spacing w:before="0" w:after="0"/>
      </w:pPr>
      <w:r>
        <w:t>Emotional Intelligence (EQ)</w:t>
      </w:r>
    </w:p>
    <w:p>
      <w:pPr>
        <w:numPr>
          <w:ilvl w:val="1"/>
          <w:numId w:val="900"/>
        </w:numPr>
        <w:spacing w:before="0" w:after="0"/>
      </w:pPr>
      <w:r>
        <w:t>Self-Awareness</w:t>
      </w:r>
    </w:p>
    <w:p>
      <w:pPr>
        <w:numPr>
          <w:ilvl w:val="2"/>
          <w:numId w:val="900"/>
        </w:numPr>
        <w:spacing w:before="0" w:after="0"/>
      </w:pPr>
      <w:r>
        <w:t>Emotional Self-Awareness</w:t>
      </w:r>
    </w:p>
    <w:p>
      <w:pPr>
        <w:numPr>
          <w:ilvl w:val="3"/>
          <w:numId w:val="900"/>
        </w:numPr>
        <w:spacing w:before="0" w:after="0"/>
      </w:pPr>
      <w:r>
        <w:t>Emotion Recognition</w:t>
      </w:r>
    </w:p>
    <w:p>
      <w:pPr>
        <w:numPr>
          <w:ilvl w:val="3"/>
          <w:numId w:val="900"/>
        </w:numPr>
        <w:spacing w:before="0" w:after="0"/>
      </w:pPr>
      <w:r>
        <w:t>Trigger Identification</w:t>
      </w:r>
    </w:p>
    <w:p>
      <w:pPr>
        <w:numPr>
          <w:ilvl w:val="3"/>
          <w:numId w:val="900"/>
        </w:numPr>
        <w:spacing w:before="0" w:after="0"/>
      </w:pPr>
      <w:r>
        <w:t>Emotional Patterns</w:t>
      </w:r>
    </w:p>
    <w:p>
      <w:pPr>
        <w:numPr>
          <w:ilvl w:val="2"/>
          <w:numId w:val="900"/>
        </w:numPr>
        <w:spacing w:before="0" w:after="0"/>
      </w:pPr>
      <w:r>
        <w:t>Recognizing Emotions</w:t>
      </w:r>
    </w:p>
    <w:p>
      <w:pPr>
        <w:numPr>
          <w:ilvl w:val="3"/>
          <w:numId w:val="900"/>
        </w:numPr>
        <w:spacing w:before="0" w:after="0"/>
      </w:pPr>
      <w:r>
        <w:t>Physiological Signals</w:t>
      </w:r>
    </w:p>
    <w:p>
      <w:pPr>
        <w:numPr>
          <w:ilvl w:val="3"/>
          <w:numId w:val="900"/>
        </w:numPr>
        <w:spacing w:before="0" w:after="0"/>
      </w:pPr>
      <w:r>
        <w:t>Behavioral Indicators</w:t>
      </w:r>
    </w:p>
    <w:p>
      <w:pPr>
        <w:numPr>
          <w:ilvl w:val="3"/>
          <w:numId w:val="900"/>
        </w:numPr>
        <w:spacing w:before="0" w:after="0"/>
      </w:pPr>
      <w:r>
        <w:t>Thought Patterns</w:t>
      </w:r>
    </w:p>
    <w:p>
      <w:pPr>
        <w:numPr>
          <w:ilvl w:val="2"/>
          <w:numId w:val="900"/>
        </w:numPr>
        <w:spacing w:before="0" w:after="0"/>
      </w:pPr>
      <w:r>
        <w:t>Understanding Strengths and Weaknesses</w:t>
      </w:r>
    </w:p>
    <w:p>
      <w:pPr>
        <w:numPr>
          <w:ilvl w:val="3"/>
          <w:numId w:val="900"/>
        </w:numPr>
        <w:spacing w:before="0" w:after="0"/>
      </w:pPr>
      <w:r>
        <w:t>Self-Assessment Tools</w:t>
      </w:r>
    </w:p>
    <w:p>
      <w:pPr>
        <w:numPr>
          <w:ilvl w:val="3"/>
          <w:numId w:val="900"/>
        </w:numPr>
        <w:spacing w:before="0" w:after="0"/>
      </w:pPr>
      <w:r>
        <w:t>Feedback Integration</w:t>
      </w:r>
    </w:p>
    <w:p>
      <w:pPr>
        <w:numPr>
          <w:ilvl w:val="3"/>
          <w:numId w:val="900"/>
        </w:numPr>
        <w:spacing w:before="0" w:after="0"/>
      </w:pPr>
      <w:r>
        <w:t>Blind Spot Recognition</w:t>
      </w:r>
    </w:p>
    <w:p>
      <w:pPr>
        <w:numPr>
          <w:ilvl w:val="2"/>
          <w:numId w:val="900"/>
        </w:numPr>
        <w:spacing w:before="0" w:after="0"/>
      </w:pPr>
      <w:r>
        <w:t>Accurate Self-Assessment</w:t>
      </w:r>
    </w:p>
    <w:p>
      <w:pPr>
        <w:numPr>
          <w:ilvl w:val="3"/>
          <w:numId w:val="900"/>
        </w:numPr>
        <w:spacing w:before="0" w:after="0"/>
      </w:pPr>
      <w:r>
        <w:t>Realistic Self-Evaluation</w:t>
      </w:r>
    </w:p>
    <w:p>
      <w:pPr>
        <w:numPr>
          <w:ilvl w:val="3"/>
          <w:numId w:val="900"/>
        </w:numPr>
        <w:spacing w:before="0" w:after="0"/>
      </w:pPr>
      <w:r>
        <w:t>Continuous Self-Reflection</w:t>
      </w:r>
    </w:p>
    <w:p>
      <w:pPr>
        <w:numPr>
          <w:ilvl w:val="2"/>
          <w:numId w:val="900"/>
        </w:numPr>
        <w:spacing w:before="0" w:after="0"/>
      </w:pPr>
      <w:r>
        <w:t>Self-Confidence</w:t>
      </w:r>
    </w:p>
    <w:p>
      <w:pPr>
        <w:numPr>
          <w:ilvl w:val="3"/>
          <w:numId w:val="900"/>
        </w:numPr>
        <w:spacing w:before="0" w:after="0"/>
      </w:pPr>
      <w:r>
        <w:t>Belief in Abilities</w:t>
      </w:r>
    </w:p>
    <w:p>
      <w:pPr>
        <w:numPr>
          <w:ilvl w:val="3"/>
          <w:numId w:val="900"/>
        </w:numPr>
        <w:spacing w:before="0" w:after="0"/>
      </w:pPr>
      <w:r>
        <w:t>Positive Self-Image</w:t>
      </w:r>
    </w:p>
    <w:p>
      <w:pPr>
        <w:numPr>
          <w:ilvl w:val="1"/>
          <w:numId w:val="900"/>
        </w:numPr>
        <w:spacing w:before="0" w:after="0"/>
      </w:pPr>
      <w:r>
        <w:t>Self-Regulation</w:t>
      </w:r>
    </w:p>
    <w:p>
      <w:pPr>
        <w:numPr>
          <w:ilvl w:val="2"/>
          <w:numId w:val="900"/>
        </w:numPr>
        <w:spacing w:before="0" w:after="0"/>
      </w:pPr>
      <w:r>
        <w:t>Emotional Self-Control</w:t>
      </w:r>
    </w:p>
    <w:p>
      <w:pPr>
        <w:numPr>
          <w:ilvl w:val="3"/>
          <w:numId w:val="900"/>
        </w:numPr>
        <w:spacing w:before="0" w:after="0"/>
      </w:pPr>
      <w:r>
        <w:t>Impulse Management</w:t>
      </w:r>
    </w:p>
    <w:p>
      <w:pPr>
        <w:numPr>
          <w:ilvl w:val="3"/>
          <w:numId w:val="900"/>
        </w:numPr>
        <w:spacing w:before="0" w:after="0"/>
      </w:pPr>
      <w:r>
        <w:t>Emotional Balance</w:t>
      </w:r>
    </w:p>
    <w:p>
      <w:pPr>
        <w:numPr>
          <w:ilvl w:val="2"/>
          <w:numId w:val="900"/>
        </w:numPr>
        <w:spacing w:before="0" w:after="0"/>
      </w:pPr>
      <w:r>
        <w:t>Managing Impulses</w:t>
      </w:r>
    </w:p>
    <w:p>
      <w:pPr>
        <w:numPr>
          <w:ilvl w:val="3"/>
          <w:numId w:val="900"/>
        </w:numPr>
        <w:spacing w:before="0" w:after="0"/>
      </w:pPr>
      <w:r>
        <w:t>Pause and Reflect Techniques</w:t>
      </w:r>
    </w:p>
    <w:p>
      <w:pPr>
        <w:numPr>
          <w:ilvl w:val="3"/>
          <w:numId w:val="900"/>
        </w:numPr>
        <w:spacing w:before="0" w:after="0"/>
      </w:pPr>
      <w:r>
        <w:t>Response Choice</w:t>
      </w:r>
    </w:p>
    <w:p>
      <w:pPr>
        <w:numPr>
          <w:ilvl w:val="2"/>
          <w:numId w:val="900"/>
        </w:numPr>
        <w:spacing w:before="0" w:after="0"/>
      </w:pPr>
      <w:r>
        <w:t>Staying Calm Under Pressure</w:t>
      </w:r>
    </w:p>
    <w:p>
      <w:pPr>
        <w:numPr>
          <w:ilvl w:val="3"/>
          <w:numId w:val="900"/>
        </w:numPr>
        <w:spacing w:before="0" w:after="0"/>
      </w:pPr>
      <w:r>
        <w:t>Stress Management</w:t>
      </w:r>
    </w:p>
    <w:p>
      <w:pPr>
        <w:numPr>
          <w:ilvl w:val="3"/>
          <w:numId w:val="900"/>
        </w:numPr>
        <w:spacing w:before="0" w:after="0"/>
      </w:pPr>
      <w:r>
        <w:t>Composure Maintenance</w:t>
      </w:r>
    </w:p>
    <w:p>
      <w:pPr>
        <w:numPr>
          <w:ilvl w:val="2"/>
          <w:numId w:val="900"/>
        </w:numPr>
        <w:spacing w:before="0" w:after="0"/>
      </w:pPr>
      <w:r>
        <w:t>Adaptability</w:t>
      </w:r>
    </w:p>
    <w:p>
      <w:pPr>
        <w:numPr>
          <w:ilvl w:val="3"/>
          <w:numId w:val="900"/>
        </w:numPr>
        <w:spacing w:before="0" w:after="0"/>
      </w:pPr>
      <w:r>
        <w:t>Change Acceptance</w:t>
      </w:r>
    </w:p>
    <w:p>
      <w:pPr>
        <w:numPr>
          <w:ilvl w:val="3"/>
          <w:numId w:val="900"/>
        </w:numPr>
        <w:spacing w:before="0" w:after="0"/>
      </w:pPr>
      <w:r>
        <w:t>Flexibility in Approach</w:t>
      </w:r>
    </w:p>
    <w:p>
      <w:pPr>
        <w:numPr>
          <w:ilvl w:val="2"/>
          <w:numId w:val="900"/>
        </w:numPr>
        <w:spacing w:before="0" w:after="0"/>
      </w:pPr>
      <w:r>
        <w:t>Achievement Orientation</w:t>
      </w:r>
    </w:p>
    <w:p>
      <w:pPr>
        <w:numPr>
          <w:ilvl w:val="3"/>
          <w:numId w:val="900"/>
        </w:numPr>
        <w:spacing w:before="0" w:after="0"/>
      </w:pPr>
      <w:r>
        <w:t>Goal-Directed Behavior</w:t>
      </w:r>
    </w:p>
    <w:p>
      <w:pPr>
        <w:numPr>
          <w:ilvl w:val="3"/>
          <w:numId w:val="900"/>
        </w:numPr>
        <w:spacing w:before="0" w:after="0"/>
      </w:pPr>
      <w:r>
        <w:t>Performance Standards</w:t>
      </w:r>
    </w:p>
    <w:p>
      <w:pPr>
        <w:numPr>
          <w:ilvl w:val="2"/>
          <w:numId w:val="900"/>
        </w:numPr>
        <w:spacing w:before="0" w:after="0"/>
      </w:pPr>
      <w:r>
        <w:t>Positive Outlook</w:t>
      </w:r>
    </w:p>
    <w:p>
      <w:pPr>
        <w:numPr>
          <w:ilvl w:val="3"/>
          <w:numId w:val="900"/>
        </w:numPr>
        <w:spacing w:before="0" w:after="0"/>
      </w:pPr>
      <w:r>
        <w:t>Optimistic Perspective</w:t>
      </w:r>
    </w:p>
    <w:p>
      <w:pPr>
        <w:numPr>
          <w:ilvl w:val="3"/>
          <w:numId w:val="900"/>
        </w:numPr>
        <w:spacing w:before="0" w:after="0"/>
      </w:pPr>
      <w:r>
        <w:t>Resilience Building</w:t>
      </w:r>
    </w:p>
    <w:p>
      <w:pPr>
        <w:numPr>
          <w:ilvl w:val="1"/>
          <w:numId w:val="900"/>
        </w:numPr>
        <w:spacing w:before="0" w:after="0"/>
      </w:pPr>
      <w:r>
        <w:t>Social Awareness</w:t>
      </w:r>
    </w:p>
    <w:p>
      <w:pPr>
        <w:numPr>
          <w:ilvl w:val="2"/>
          <w:numId w:val="900"/>
        </w:numPr>
        <w:spacing w:before="0" w:after="0"/>
      </w:pPr>
      <w:r>
        <w:t>Empathy</w:t>
      </w:r>
    </w:p>
    <w:p>
      <w:pPr>
        <w:numPr>
          <w:ilvl w:val="3"/>
          <w:numId w:val="900"/>
        </w:numPr>
        <w:spacing w:before="0" w:after="0"/>
      </w:pPr>
      <w:r>
        <w:t>Perspective Taking</w:t>
      </w:r>
    </w:p>
    <w:p>
      <w:pPr>
        <w:numPr>
          <w:ilvl w:val="3"/>
          <w:numId w:val="900"/>
        </w:numPr>
        <w:spacing w:before="0" w:after="0"/>
      </w:pPr>
      <w:r>
        <w:t>Emotional Understanding</w:t>
      </w:r>
    </w:p>
    <w:p>
      <w:pPr>
        <w:numPr>
          <w:ilvl w:val="2"/>
          <w:numId w:val="900"/>
        </w:numPr>
        <w:spacing w:before="0" w:after="0"/>
      </w:pPr>
      <w:r>
        <w:t>Understanding Others' Perspectives</w:t>
      </w:r>
    </w:p>
    <w:p>
      <w:pPr>
        <w:numPr>
          <w:ilvl w:val="3"/>
          <w:numId w:val="900"/>
        </w:numPr>
        <w:spacing w:before="0" w:after="0"/>
      </w:pPr>
      <w:r>
        <w:t>Active Listening</w:t>
      </w:r>
    </w:p>
    <w:p>
      <w:pPr>
        <w:numPr>
          <w:ilvl w:val="3"/>
          <w:numId w:val="900"/>
        </w:numPr>
        <w:spacing w:before="0" w:after="0"/>
      </w:pPr>
      <w:r>
        <w:t>Cultural Sensitivity</w:t>
      </w:r>
    </w:p>
    <w:p>
      <w:pPr>
        <w:numPr>
          <w:ilvl w:val="2"/>
          <w:numId w:val="900"/>
        </w:numPr>
        <w:spacing w:before="0" w:after="0"/>
      </w:pPr>
      <w:r>
        <w:t>Responding to Emotions</w:t>
      </w:r>
    </w:p>
    <w:p>
      <w:pPr>
        <w:numPr>
          <w:ilvl w:val="3"/>
          <w:numId w:val="900"/>
        </w:numPr>
        <w:spacing w:before="0" w:after="0"/>
      </w:pPr>
      <w:r>
        <w:t>Appropriate Reactions</w:t>
      </w:r>
    </w:p>
    <w:p>
      <w:pPr>
        <w:numPr>
          <w:ilvl w:val="3"/>
          <w:numId w:val="900"/>
        </w:numPr>
        <w:spacing w:before="0" w:after="0"/>
      </w:pPr>
      <w:r>
        <w:t>Supportive Responses</w:t>
      </w:r>
    </w:p>
    <w:p>
      <w:pPr>
        <w:numPr>
          <w:ilvl w:val="2"/>
          <w:numId w:val="900"/>
        </w:numPr>
        <w:spacing w:before="0" w:after="0"/>
      </w:pPr>
      <w:r>
        <w:t>Organizational Awareness</w:t>
      </w:r>
    </w:p>
    <w:p>
      <w:pPr>
        <w:numPr>
          <w:ilvl w:val="3"/>
          <w:numId w:val="900"/>
        </w:numPr>
        <w:spacing w:before="0" w:after="0"/>
      </w:pPr>
      <w:r>
        <w:t>Political Dynamics</w:t>
      </w:r>
    </w:p>
    <w:p>
      <w:pPr>
        <w:numPr>
          <w:ilvl w:val="3"/>
          <w:numId w:val="900"/>
        </w:numPr>
        <w:spacing w:before="0" w:after="0"/>
      </w:pPr>
      <w:r>
        <w:t>Informal Networks</w:t>
      </w:r>
    </w:p>
    <w:p>
      <w:pPr>
        <w:numPr>
          <w:ilvl w:val="2"/>
          <w:numId w:val="900"/>
        </w:numPr>
        <w:spacing w:before="0" w:after="0"/>
      </w:pPr>
      <w:r>
        <w:t>Service Orientation</w:t>
      </w:r>
    </w:p>
    <w:p>
      <w:pPr>
        <w:numPr>
          <w:ilvl w:val="3"/>
          <w:numId w:val="900"/>
        </w:numPr>
        <w:spacing w:before="0" w:after="0"/>
      </w:pPr>
      <w:r>
        <w:t>Customer Focus</w:t>
      </w:r>
    </w:p>
    <w:p>
      <w:pPr>
        <w:numPr>
          <w:ilvl w:val="3"/>
          <w:numId w:val="900"/>
        </w:numPr>
        <w:spacing w:before="0" w:after="0"/>
      </w:pPr>
      <w:r>
        <w:t>Stakeholder Needs</w:t>
      </w:r>
    </w:p>
    <w:p>
      <w:pPr>
        <w:numPr>
          <w:ilvl w:val="1"/>
          <w:numId w:val="900"/>
        </w:numPr>
        <w:spacing w:before="0" w:after="0"/>
      </w:pPr>
      <w:r>
        <w:t>Relationship Management</w:t>
      </w:r>
    </w:p>
    <w:p>
      <w:pPr>
        <w:numPr>
          <w:ilvl w:val="2"/>
          <w:numId w:val="900"/>
        </w:numPr>
        <w:spacing w:before="0" w:after="0"/>
      </w:pPr>
      <w:r>
        <w:t>Social Skills</w:t>
      </w:r>
    </w:p>
    <w:p>
      <w:pPr>
        <w:numPr>
          <w:ilvl w:val="3"/>
          <w:numId w:val="900"/>
        </w:numPr>
        <w:spacing w:before="0" w:after="0"/>
      </w:pPr>
      <w:r>
        <w:t>Interpersonal Effectiveness</w:t>
      </w:r>
    </w:p>
    <w:p>
      <w:pPr>
        <w:numPr>
          <w:ilvl w:val="3"/>
          <w:numId w:val="900"/>
        </w:numPr>
        <w:spacing w:before="0" w:after="0"/>
      </w:pPr>
      <w:r>
        <w:t>Communication Skills</w:t>
      </w:r>
    </w:p>
    <w:p>
      <w:pPr>
        <w:numPr>
          <w:ilvl w:val="2"/>
          <w:numId w:val="900"/>
        </w:numPr>
        <w:spacing w:before="0" w:after="0"/>
      </w:pPr>
      <w:r>
        <w:t>Building Relationships</w:t>
      </w:r>
    </w:p>
    <w:p>
      <w:pPr>
        <w:numPr>
          <w:ilvl w:val="3"/>
          <w:numId w:val="900"/>
        </w:numPr>
        <w:spacing w:before="0" w:after="0"/>
      </w:pPr>
      <w:r>
        <w:t>Trust Development</w:t>
      </w:r>
    </w:p>
    <w:p>
      <w:pPr>
        <w:numPr>
          <w:ilvl w:val="3"/>
          <w:numId w:val="900"/>
        </w:numPr>
        <w:spacing w:before="0" w:after="0"/>
      </w:pPr>
      <w:r>
        <w:t>Rapport Building</w:t>
      </w:r>
    </w:p>
    <w:p>
      <w:pPr>
        <w:numPr>
          <w:ilvl w:val="2"/>
          <w:numId w:val="900"/>
        </w:numPr>
        <w:spacing w:before="0" w:after="0"/>
      </w:pPr>
      <w:r>
        <w:t>Influencing Others</w:t>
      </w:r>
    </w:p>
    <w:p>
      <w:pPr>
        <w:numPr>
          <w:ilvl w:val="3"/>
          <w:numId w:val="900"/>
        </w:numPr>
        <w:spacing w:before="0" w:after="0"/>
      </w:pPr>
      <w:r>
        <w:t>Persuasion Techniques</w:t>
      </w:r>
    </w:p>
    <w:p>
      <w:pPr>
        <w:numPr>
          <w:ilvl w:val="3"/>
          <w:numId w:val="900"/>
        </w:numPr>
        <w:spacing w:before="0" w:after="0"/>
      </w:pPr>
      <w:r>
        <w:t>Negotiation Skills</w:t>
      </w:r>
    </w:p>
    <w:p>
      <w:pPr>
        <w:numPr>
          <w:ilvl w:val="2"/>
          <w:numId w:val="900"/>
        </w:numPr>
        <w:spacing w:before="0" w:after="0"/>
      </w:pPr>
      <w:r>
        <w:t>Coach and Mentor</w:t>
      </w:r>
    </w:p>
    <w:p>
      <w:pPr>
        <w:numPr>
          <w:ilvl w:val="3"/>
          <w:numId w:val="900"/>
        </w:numPr>
        <w:spacing w:before="0" w:after="0"/>
      </w:pPr>
      <w:r>
        <w:t>Development Support</w:t>
      </w:r>
    </w:p>
    <w:p>
      <w:pPr>
        <w:numPr>
          <w:ilvl w:val="3"/>
          <w:numId w:val="900"/>
        </w:numPr>
        <w:spacing w:before="0" w:after="0"/>
      </w:pPr>
      <w:r>
        <w:t>Guidance Provision</w:t>
      </w:r>
    </w:p>
    <w:p>
      <w:pPr>
        <w:numPr>
          <w:ilvl w:val="2"/>
          <w:numId w:val="900"/>
        </w:numPr>
        <w:spacing w:before="0" w:after="0"/>
      </w:pPr>
      <w:r>
        <w:t>Conflict Management</w:t>
      </w:r>
    </w:p>
    <w:p>
      <w:pPr>
        <w:numPr>
          <w:ilvl w:val="3"/>
          <w:numId w:val="900"/>
        </w:numPr>
        <w:spacing w:before="0" w:after="0"/>
      </w:pPr>
      <w:r>
        <w:t>Dispute Resolution</w:t>
      </w:r>
    </w:p>
    <w:p>
      <w:pPr>
        <w:numPr>
          <w:ilvl w:val="3"/>
          <w:numId w:val="900"/>
        </w:numPr>
        <w:spacing w:before="0" w:after="0"/>
      </w:pPr>
      <w:r>
        <w:t>Mediation Skills</w:t>
      </w:r>
    </w:p>
    <w:p>
      <w:pPr>
        <w:numPr>
          <w:ilvl w:val="2"/>
          <w:numId w:val="900"/>
        </w:numPr>
        <w:spacing w:before="0" w:after="0"/>
      </w:pPr>
      <w:r>
        <w:t>Team Leadership</w:t>
      </w:r>
    </w:p>
    <w:p>
      <w:pPr>
        <w:numPr>
          <w:ilvl w:val="3"/>
          <w:numId w:val="900"/>
        </w:numPr>
        <w:spacing w:before="0" w:after="0"/>
      </w:pPr>
      <w:r>
        <w:t>Group Dynamics</w:t>
      </w:r>
    </w:p>
    <w:p>
      <w:pPr>
        <w:numPr>
          <w:ilvl w:val="3"/>
          <w:numId w:val="900"/>
        </w:numPr>
        <w:spacing w:before="0" w:after="0"/>
      </w:pPr>
      <w:r>
        <w:t>Collective Performance</w:t>
      </w:r>
    </w:p>
    <w:p>
      <w:pPr>
        <w:numPr>
          <w:ilvl w:val="2"/>
          <w:numId w:val="900"/>
        </w:numPr>
        <w:spacing w:before="0" w:after="0"/>
      </w:pPr>
      <w:r>
        <w:t>Inspirational Leadership</w:t>
      </w:r>
    </w:p>
    <w:p>
      <w:pPr>
        <w:numPr>
          <w:ilvl w:val="3"/>
          <w:numId w:val="900"/>
        </w:numPr>
        <w:spacing w:before="0" w:after="0"/>
      </w:pPr>
      <w:r>
        <w:t>Motivational Communication</w:t>
      </w:r>
    </w:p>
    <w:p>
      <w:pPr>
        <w:numPr>
          <w:ilvl w:val="3"/>
          <w:numId w:val="900"/>
        </w:numPr>
        <w:spacing w:before="0" w:after="0"/>
      </w:pPr>
      <w:r>
        <w:t>Vision Sharing</w:t>
      </w:r>
    </w:p>
    <w:p>
      <w:pPr>
        <w:numPr>
          <w:ilvl w:val="0"/>
          <w:numId w:val="900"/>
        </w:numPr>
        <w:spacing w:before="0" w:after="0"/>
      </w:pPr>
      <w:r>
        <w:t>Communication Skills</w:t>
      </w:r>
    </w:p>
    <w:p>
      <w:pPr>
        <w:numPr>
          <w:ilvl w:val="1"/>
          <w:numId w:val="900"/>
        </w:numPr>
        <w:spacing w:before="0" w:after="0"/>
      </w:pPr>
      <w:r>
        <w:t>Verbal Communication</w:t>
      </w:r>
    </w:p>
    <w:p>
      <w:pPr>
        <w:numPr>
          <w:ilvl w:val="2"/>
          <w:numId w:val="900"/>
        </w:numPr>
        <w:spacing w:before="0" w:after="0"/>
      </w:pPr>
      <w:r>
        <w:t>Clarity and Conciseness</w:t>
      </w:r>
    </w:p>
    <w:p>
      <w:pPr>
        <w:numPr>
          <w:ilvl w:val="3"/>
          <w:numId w:val="900"/>
        </w:numPr>
        <w:spacing w:before="0" w:after="0"/>
      </w:pPr>
      <w:r>
        <w:t>Message Structure</w:t>
      </w:r>
    </w:p>
    <w:p>
      <w:pPr>
        <w:numPr>
          <w:ilvl w:val="3"/>
          <w:numId w:val="900"/>
        </w:numPr>
        <w:spacing w:before="0" w:after="0"/>
      </w:pPr>
      <w:r>
        <w:t>Simple Language Use</w:t>
      </w:r>
    </w:p>
    <w:p>
      <w:pPr>
        <w:numPr>
          <w:ilvl w:val="2"/>
          <w:numId w:val="900"/>
        </w:numPr>
        <w:spacing w:before="0" w:after="0"/>
      </w:pPr>
      <w:r>
        <w:t>Structuring Messages</w:t>
      </w:r>
    </w:p>
    <w:p>
      <w:pPr>
        <w:numPr>
          <w:ilvl w:val="3"/>
          <w:numId w:val="900"/>
        </w:numPr>
        <w:spacing w:before="0" w:after="0"/>
      </w:pPr>
      <w:r>
        <w:t>Logical Organization</w:t>
      </w:r>
    </w:p>
    <w:p>
      <w:pPr>
        <w:numPr>
          <w:ilvl w:val="3"/>
          <w:numId w:val="900"/>
        </w:numPr>
        <w:spacing w:before="0" w:after="0"/>
      </w:pPr>
      <w:r>
        <w:t>Key Point Emphasis</w:t>
      </w:r>
    </w:p>
    <w:p>
      <w:pPr>
        <w:numPr>
          <w:ilvl w:val="2"/>
          <w:numId w:val="900"/>
        </w:numPr>
        <w:spacing w:before="0" w:after="0"/>
      </w:pPr>
      <w:r>
        <w:t>Avoiding Ambiguity</w:t>
      </w:r>
    </w:p>
    <w:p>
      <w:pPr>
        <w:numPr>
          <w:ilvl w:val="3"/>
          <w:numId w:val="900"/>
        </w:numPr>
        <w:spacing w:before="0" w:after="0"/>
      </w:pPr>
      <w:r>
        <w:t>Precise Language</w:t>
      </w:r>
    </w:p>
    <w:p>
      <w:pPr>
        <w:numPr>
          <w:ilvl w:val="3"/>
          <w:numId w:val="900"/>
        </w:numPr>
        <w:spacing w:before="0" w:after="0"/>
      </w:pPr>
      <w:r>
        <w:t>Clear Instructions</w:t>
      </w:r>
    </w:p>
    <w:p>
      <w:pPr>
        <w:numPr>
          <w:ilvl w:val="2"/>
          <w:numId w:val="900"/>
        </w:numPr>
        <w:spacing w:before="0" w:after="0"/>
      </w:pPr>
      <w:r>
        <w:t>Tone and Inflection</w:t>
      </w:r>
    </w:p>
    <w:p>
      <w:pPr>
        <w:numPr>
          <w:ilvl w:val="3"/>
          <w:numId w:val="900"/>
        </w:numPr>
        <w:spacing w:before="0" w:after="0"/>
      </w:pPr>
      <w:r>
        <w:t>Voice Modulation</w:t>
      </w:r>
    </w:p>
    <w:p>
      <w:pPr>
        <w:numPr>
          <w:ilvl w:val="3"/>
          <w:numId w:val="900"/>
        </w:numPr>
        <w:spacing w:before="0" w:after="0"/>
      </w:pPr>
      <w:r>
        <w:t>Emotional Conveyance</w:t>
      </w:r>
    </w:p>
    <w:p>
      <w:pPr>
        <w:numPr>
          <w:ilvl w:val="1"/>
          <w:numId w:val="900"/>
        </w:numPr>
        <w:spacing w:before="0" w:after="0"/>
      </w:pPr>
      <w:r>
        <w:t>Active Listening</w:t>
      </w:r>
    </w:p>
    <w:p>
      <w:pPr>
        <w:numPr>
          <w:ilvl w:val="2"/>
          <w:numId w:val="900"/>
        </w:numPr>
        <w:spacing w:before="0" w:after="0"/>
      </w:pPr>
      <w:r>
        <w:t>Listening Techniques</w:t>
      </w:r>
    </w:p>
    <w:p>
      <w:pPr>
        <w:numPr>
          <w:ilvl w:val="3"/>
          <w:numId w:val="900"/>
        </w:numPr>
        <w:spacing w:before="0" w:after="0"/>
      </w:pPr>
      <w:r>
        <w:t>Full Attention</w:t>
      </w:r>
    </w:p>
    <w:p>
      <w:pPr>
        <w:numPr>
          <w:ilvl w:val="3"/>
          <w:numId w:val="900"/>
        </w:numPr>
        <w:spacing w:before="0" w:after="0"/>
      </w:pPr>
      <w:r>
        <w:t>Paraphrasing</w:t>
      </w:r>
    </w:p>
    <w:p>
      <w:pPr>
        <w:numPr>
          <w:ilvl w:val="3"/>
          <w:numId w:val="900"/>
        </w:numPr>
        <w:spacing w:before="0" w:after="0"/>
      </w:pPr>
      <w:r>
        <w:t>Questioning for Clarity</w:t>
      </w:r>
    </w:p>
    <w:p>
      <w:pPr>
        <w:numPr>
          <w:ilvl w:val="2"/>
          <w:numId w:val="900"/>
        </w:numPr>
        <w:spacing w:before="0" w:after="0"/>
      </w:pPr>
      <w:r>
        <w:t>Techniques for Listening</w:t>
      </w:r>
    </w:p>
    <w:p>
      <w:pPr>
        <w:numPr>
          <w:ilvl w:val="3"/>
          <w:numId w:val="900"/>
        </w:numPr>
        <w:spacing w:before="0" w:after="0"/>
      </w:pPr>
      <w:r>
        <w:t>Note-Taking</w:t>
      </w:r>
    </w:p>
    <w:p>
      <w:pPr>
        <w:numPr>
          <w:ilvl w:val="3"/>
          <w:numId w:val="900"/>
        </w:numPr>
        <w:spacing w:before="0" w:after="0"/>
      </w:pPr>
      <w:r>
        <w:t>Eye Contact</w:t>
      </w:r>
    </w:p>
    <w:p>
      <w:pPr>
        <w:numPr>
          <w:ilvl w:val="3"/>
          <w:numId w:val="900"/>
        </w:numPr>
        <w:spacing w:before="0" w:after="0"/>
      </w:pPr>
      <w:r>
        <w:t>Body Language Awareness</w:t>
      </w:r>
    </w:p>
    <w:p>
      <w:pPr>
        <w:numPr>
          <w:ilvl w:val="2"/>
          <w:numId w:val="900"/>
        </w:numPr>
        <w:spacing w:before="0" w:after="0"/>
      </w:pPr>
      <w:r>
        <w:t>Overcoming Barriers</w:t>
      </w:r>
    </w:p>
    <w:p>
      <w:pPr>
        <w:numPr>
          <w:ilvl w:val="3"/>
          <w:numId w:val="900"/>
        </w:numPr>
        <w:spacing w:before="0" w:after="0"/>
      </w:pPr>
      <w:r>
        <w:t>Distraction Management</w:t>
      </w:r>
    </w:p>
    <w:p>
      <w:pPr>
        <w:numPr>
          <w:ilvl w:val="3"/>
          <w:numId w:val="900"/>
        </w:numPr>
        <w:spacing w:before="0" w:after="0"/>
      </w:pPr>
      <w:r>
        <w:t>Bias Recognition</w:t>
      </w:r>
    </w:p>
    <w:p>
      <w:pPr>
        <w:numPr>
          <w:ilvl w:val="3"/>
          <w:numId w:val="900"/>
        </w:numPr>
        <w:spacing w:before="0" w:after="0"/>
      </w:pPr>
      <w:r>
        <w:t>Assumption Checking</w:t>
      </w:r>
    </w:p>
    <w:p>
      <w:pPr>
        <w:numPr>
          <w:ilvl w:val="2"/>
          <w:numId w:val="900"/>
        </w:numPr>
        <w:spacing w:before="0" w:after="0"/>
      </w:pPr>
      <w:r>
        <w:t>Empathetic Listening</w:t>
      </w:r>
    </w:p>
    <w:p>
      <w:pPr>
        <w:numPr>
          <w:ilvl w:val="3"/>
          <w:numId w:val="900"/>
        </w:numPr>
        <w:spacing w:before="0" w:after="0"/>
      </w:pPr>
      <w:r>
        <w:t>Emotional Understanding</w:t>
      </w:r>
    </w:p>
    <w:p>
      <w:pPr>
        <w:numPr>
          <w:ilvl w:val="3"/>
          <w:numId w:val="900"/>
        </w:numPr>
        <w:spacing w:before="0" w:after="0"/>
      </w:pPr>
      <w:r>
        <w:t>Supportive Responses</w:t>
      </w:r>
    </w:p>
    <w:p>
      <w:pPr>
        <w:numPr>
          <w:ilvl w:val="1"/>
          <w:numId w:val="900"/>
        </w:numPr>
        <w:spacing w:before="0" w:after="0"/>
      </w:pPr>
      <w:r>
        <w:t>Non-Verbal Communication</w:t>
      </w:r>
    </w:p>
    <w:p>
      <w:pPr>
        <w:numPr>
          <w:ilvl w:val="2"/>
          <w:numId w:val="900"/>
        </w:numPr>
        <w:spacing w:before="0" w:after="0"/>
      </w:pPr>
      <w:r>
        <w:t>Body Language</w:t>
      </w:r>
    </w:p>
    <w:p>
      <w:pPr>
        <w:numPr>
          <w:ilvl w:val="3"/>
          <w:numId w:val="900"/>
        </w:numPr>
        <w:spacing w:before="0" w:after="0"/>
      </w:pPr>
      <w:r>
        <w:t>Posture and Gestures</w:t>
      </w:r>
    </w:p>
    <w:p>
      <w:pPr>
        <w:numPr>
          <w:ilvl w:val="3"/>
          <w:numId w:val="900"/>
        </w:numPr>
        <w:spacing w:before="0" w:after="0"/>
      </w:pPr>
      <w:r>
        <w:t>Facial Expressions</w:t>
      </w:r>
    </w:p>
    <w:p>
      <w:pPr>
        <w:numPr>
          <w:ilvl w:val="3"/>
          <w:numId w:val="900"/>
        </w:numPr>
        <w:spacing w:before="0" w:after="0"/>
      </w:pPr>
      <w:r>
        <w:t>Personal Space</w:t>
      </w:r>
    </w:p>
    <w:p>
      <w:pPr>
        <w:numPr>
          <w:ilvl w:val="2"/>
          <w:numId w:val="900"/>
        </w:numPr>
        <w:spacing w:before="0" w:after="0"/>
      </w:pPr>
      <w:r>
        <w:t>Tone of Voice</w:t>
      </w:r>
    </w:p>
    <w:p>
      <w:pPr>
        <w:numPr>
          <w:ilvl w:val="3"/>
          <w:numId w:val="900"/>
        </w:numPr>
        <w:spacing w:before="0" w:after="0"/>
      </w:pPr>
      <w:r>
        <w:t>Vocal Variety</w:t>
      </w:r>
    </w:p>
    <w:p>
      <w:pPr>
        <w:numPr>
          <w:ilvl w:val="3"/>
          <w:numId w:val="900"/>
        </w:numPr>
        <w:spacing w:before="0" w:after="0"/>
      </w:pPr>
      <w:r>
        <w:t>Emotional Conveyance</w:t>
      </w:r>
    </w:p>
    <w:p>
      <w:pPr>
        <w:numPr>
          <w:ilvl w:val="3"/>
          <w:numId w:val="900"/>
        </w:numPr>
        <w:spacing w:before="0" w:after="0"/>
      </w:pPr>
      <w:r>
        <w:t>Pace and Volume</w:t>
      </w:r>
    </w:p>
    <w:p>
      <w:pPr>
        <w:numPr>
          <w:ilvl w:val="2"/>
          <w:numId w:val="900"/>
        </w:numPr>
        <w:spacing w:before="0" w:after="0"/>
      </w:pPr>
      <w:r>
        <w:t>Visual Cues</w:t>
      </w:r>
    </w:p>
    <w:p>
      <w:pPr>
        <w:numPr>
          <w:ilvl w:val="3"/>
          <w:numId w:val="900"/>
        </w:numPr>
        <w:spacing w:before="0" w:after="0"/>
      </w:pPr>
      <w:r>
        <w:t>Eye Contact</w:t>
      </w:r>
    </w:p>
    <w:p>
      <w:pPr>
        <w:numPr>
          <w:ilvl w:val="3"/>
          <w:numId w:val="900"/>
        </w:numPr>
        <w:spacing w:before="0" w:after="0"/>
      </w:pPr>
      <w:r>
        <w:t>Appearance</w:t>
      </w:r>
    </w:p>
    <w:p>
      <w:pPr>
        <w:numPr>
          <w:ilvl w:val="3"/>
          <w:numId w:val="900"/>
        </w:numPr>
        <w:spacing w:before="0" w:after="0"/>
      </w:pPr>
      <w:r>
        <w:t>Environmental Factors</w:t>
      </w:r>
    </w:p>
    <w:p>
      <w:pPr>
        <w:numPr>
          <w:ilvl w:val="1"/>
          <w:numId w:val="900"/>
        </w:numPr>
        <w:spacing w:before="0" w:after="0"/>
      </w:pPr>
      <w:r>
        <w:t>Public Speaking and Presentation</w:t>
      </w:r>
    </w:p>
    <w:p>
      <w:pPr>
        <w:numPr>
          <w:ilvl w:val="2"/>
          <w:numId w:val="900"/>
        </w:numPr>
        <w:spacing w:before="0" w:after="0"/>
      </w:pPr>
      <w:r>
        <w:t>Presentation Structure</w:t>
      </w:r>
    </w:p>
    <w:p>
      <w:pPr>
        <w:numPr>
          <w:ilvl w:val="3"/>
          <w:numId w:val="900"/>
        </w:numPr>
        <w:spacing w:before="0" w:after="0"/>
      </w:pPr>
      <w:r>
        <w:t>Opening Techniques</w:t>
      </w:r>
    </w:p>
    <w:p>
      <w:pPr>
        <w:numPr>
          <w:ilvl w:val="3"/>
          <w:numId w:val="900"/>
        </w:numPr>
        <w:spacing w:before="0" w:after="0"/>
      </w:pPr>
      <w:r>
        <w:t>Content Organization</w:t>
      </w:r>
    </w:p>
    <w:p>
      <w:pPr>
        <w:numPr>
          <w:ilvl w:val="3"/>
          <w:numId w:val="900"/>
        </w:numPr>
        <w:spacing w:before="0" w:after="0"/>
      </w:pPr>
      <w:r>
        <w:t>Closing Strategies</w:t>
      </w:r>
    </w:p>
    <w:p>
      <w:pPr>
        <w:numPr>
          <w:ilvl w:val="2"/>
          <w:numId w:val="900"/>
        </w:numPr>
        <w:spacing w:before="0" w:after="0"/>
      </w:pPr>
      <w:r>
        <w:t>Engaging Audiences</w:t>
      </w:r>
    </w:p>
    <w:p>
      <w:pPr>
        <w:numPr>
          <w:ilvl w:val="3"/>
          <w:numId w:val="900"/>
        </w:numPr>
        <w:spacing w:before="0" w:after="0"/>
      </w:pPr>
      <w:r>
        <w:t>Audience Analysis</w:t>
      </w:r>
    </w:p>
    <w:p>
      <w:pPr>
        <w:numPr>
          <w:ilvl w:val="3"/>
          <w:numId w:val="900"/>
        </w:numPr>
        <w:spacing w:before="0" w:after="0"/>
      </w:pPr>
      <w:r>
        <w:t>Interactive Elements</w:t>
      </w:r>
    </w:p>
    <w:p>
      <w:pPr>
        <w:numPr>
          <w:ilvl w:val="3"/>
          <w:numId w:val="900"/>
        </w:numPr>
        <w:spacing w:before="0" w:after="0"/>
      </w:pPr>
      <w:r>
        <w:t>Storytelling Integration</w:t>
      </w:r>
    </w:p>
    <w:p>
      <w:pPr>
        <w:numPr>
          <w:ilvl w:val="2"/>
          <w:numId w:val="900"/>
        </w:numPr>
        <w:spacing w:before="0" w:after="0"/>
      </w:pPr>
      <w:r>
        <w:t>Visual Aids</w:t>
      </w:r>
    </w:p>
    <w:p>
      <w:pPr>
        <w:numPr>
          <w:ilvl w:val="3"/>
          <w:numId w:val="900"/>
        </w:numPr>
        <w:spacing w:before="0" w:after="0"/>
      </w:pPr>
      <w:r>
        <w:t>Slide Design</w:t>
      </w:r>
    </w:p>
    <w:p>
      <w:pPr>
        <w:numPr>
          <w:ilvl w:val="3"/>
          <w:numId w:val="900"/>
        </w:numPr>
        <w:spacing w:before="0" w:after="0"/>
      </w:pPr>
      <w:r>
        <w:t>Technology Use</w:t>
      </w:r>
    </w:p>
    <w:p>
      <w:pPr>
        <w:numPr>
          <w:ilvl w:val="3"/>
          <w:numId w:val="900"/>
        </w:numPr>
        <w:spacing w:before="0" w:after="0"/>
      </w:pPr>
      <w:r>
        <w:t>Supporting Materials</w:t>
      </w:r>
    </w:p>
    <w:p>
      <w:pPr>
        <w:numPr>
          <w:ilvl w:val="2"/>
          <w:numId w:val="900"/>
        </w:numPr>
        <w:spacing w:before="0" w:after="0"/>
      </w:pPr>
      <w:r>
        <w:t>Managing Presentation Anxiety</w:t>
      </w:r>
    </w:p>
    <w:p>
      <w:pPr>
        <w:numPr>
          <w:ilvl w:val="3"/>
          <w:numId w:val="900"/>
        </w:numPr>
        <w:spacing w:before="0" w:after="0"/>
      </w:pPr>
      <w:r>
        <w:t>Preparation Techniques</w:t>
      </w:r>
    </w:p>
    <w:p>
      <w:pPr>
        <w:numPr>
          <w:ilvl w:val="3"/>
          <w:numId w:val="900"/>
        </w:numPr>
        <w:spacing w:before="0" w:after="0"/>
      </w:pPr>
      <w:r>
        <w:t>Relaxation Methods</w:t>
      </w:r>
    </w:p>
    <w:p>
      <w:pPr>
        <w:numPr>
          <w:ilvl w:val="3"/>
          <w:numId w:val="900"/>
        </w:numPr>
        <w:spacing w:before="0" w:after="0"/>
      </w:pPr>
      <w:r>
        <w:t>Confidence Building</w:t>
      </w:r>
    </w:p>
    <w:p>
      <w:pPr>
        <w:numPr>
          <w:ilvl w:val="1"/>
          <w:numId w:val="900"/>
        </w:numPr>
        <w:spacing w:before="0" w:after="0"/>
      </w:pPr>
      <w:r>
        <w:t>Feedback Communication</w:t>
      </w:r>
    </w:p>
    <w:p>
      <w:pPr>
        <w:numPr>
          <w:ilvl w:val="2"/>
          <w:numId w:val="900"/>
        </w:numPr>
        <w:spacing w:before="0" w:after="0"/>
      </w:pPr>
      <w:r>
        <w:t>Providing Constructive Feedback</w:t>
      </w:r>
    </w:p>
    <w:p>
      <w:pPr>
        <w:numPr>
          <w:ilvl w:val="3"/>
          <w:numId w:val="900"/>
        </w:numPr>
        <w:spacing w:before="0" w:after="0"/>
      </w:pPr>
      <w:r>
        <w:t>Timing Considerations</w:t>
      </w:r>
    </w:p>
    <w:p>
      <w:pPr>
        <w:numPr>
          <w:ilvl w:val="3"/>
          <w:numId w:val="900"/>
        </w:numPr>
        <w:spacing w:before="0" w:after="0"/>
      </w:pPr>
      <w:r>
        <w:t>Specific Examples</w:t>
      </w:r>
    </w:p>
    <w:p>
      <w:pPr>
        <w:numPr>
          <w:ilvl w:val="3"/>
          <w:numId w:val="900"/>
        </w:numPr>
        <w:spacing w:before="0" w:after="0"/>
      </w:pPr>
      <w:r>
        <w:t>Actionable Suggestions</w:t>
      </w:r>
    </w:p>
    <w:p>
      <w:pPr>
        <w:numPr>
          <w:ilvl w:val="2"/>
          <w:numId w:val="900"/>
        </w:numPr>
        <w:spacing w:before="0" w:after="0"/>
      </w:pPr>
      <w:r>
        <w:t>Feedback Models</w:t>
      </w:r>
    </w:p>
    <w:p>
      <w:pPr>
        <w:numPr>
          <w:ilvl w:val="3"/>
          <w:numId w:val="900"/>
        </w:numPr>
        <w:spacing w:before="0" w:after="0"/>
      </w:pPr>
      <w:r>
        <w:t>SBI Model (Situation-Behavior-Impact)</w:t>
      </w:r>
    </w:p>
    <w:p>
      <w:pPr>
        <w:numPr>
          <w:ilvl w:val="3"/>
          <w:numId w:val="900"/>
        </w:numPr>
        <w:spacing w:before="0" w:after="0"/>
      </w:pPr>
      <w:r>
        <w:t>GROW Model</w:t>
      </w:r>
    </w:p>
    <w:p>
      <w:pPr>
        <w:numPr>
          <w:ilvl w:val="3"/>
          <w:numId w:val="900"/>
        </w:numPr>
        <w:spacing w:before="0" w:after="0"/>
      </w:pPr>
      <w:r>
        <w:t>DESC Script</w:t>
      </w:r>
    </w:p>
    <w:p>
      <w:pPr>
        <w:numPr>
          <w:ilvl w:val="2"/>
          <w:numId w:val="900"/>
        </w:numPr>
        <w:spacing w:before="0" w:after="0"/>
      </w:pPr>
      <w:r>
        <w:t>Balancing Praise and Critique</w:t>
      </w:r>
    </w:p>
    <w:p>
      <w:pPr>
        <w:numPr>
          <w:ilvl w:val="3"/>
          <w:numId w:val="900"/>
        </w:numPr>
        <w:spacing w:before="0" w:after="0"/>
      </w:pPr>
      <w:r>
        <w:t>Positive Reinforcement</w:t>
      </w:r>
    </w:p>
    <w:p>
      <w:pPr>
        <w:numPr>
          <w:ilvl w:val="3"/>
          <w:numId w:val="900"/>
        </w:numPr>
        <w:spacing w:before="0" w:after="0"/>
      </w:pPr>
      <w:r>
        <w:t>Improvement Areas</w:t>
      </w:r>
    </w:p>
    <w:p>
      <w:pPr>
        <w:numPr>
          <w:ilvl w:val="3"/>
          <w:numId w:val="900"/>
        </w:numPr>
        <w:spacing w:before="0" w:after="0"/>
      </w:pPr>
      <w:r>
        <w:t>Motivational Approach</w:t>
      </w:r>
    </w:p>
    <w:p>
      <w:pPr>
        <w:numPr>
          <w:ilvl w:val="2"/>
          <w:numId w:val="900"/>
        </w:numPr>
        <w:spacing w:before="0" w:after="0"/>
      </w:pPr>
      <w:r>
        <w:t>Receiving Feedback</w:t>
      </w:r>
    </w:p>
    <w:p>
      <w:pPr>
        <w:numPr>
          <w:ilvl w:val="3"/>
          <w:numId w:val="900"/>
        </w:numPr>
        <w:spacing w:before="0" w:after="0"/>
      </w:pPr>
      <w:r>
        <w:t>Open Mindset</w:t>
      </w:r>
    </w:p>
    <w:p>
      <w:pPr>
        <w:numPr>
          <w:ilvl w:val="3"/>
          <w:numId w:val="900"/>
        </w:numPr>
        <w:spacing w:before="0" w:after="0"/>
      </w:pPr>
      <w:r>
        <w:t>Clarifying Questions</w:t>
      </w:r>
    </w:p>
    <w:p>
      <w:pPr>
        <w:numPr>
          <w:ilvl w:val="3"/>
          <w:numId w:val="900"/>
        </w:numPr>
        <w:spacing w:before="0" w:after="0"/>
      </w:pPr>
      <w:r>
        <w:t>Action Planning</w:t>
      </w:r>
    </w:p>
    <w:p>
      <w:pPr>
        <w:numPr>
          <w:ilvl w:val="1"/>
          <w:numId w:val="900"/>
        </w:numPr>
        <w:spacing w:before="0" w:after="0"/>
      </w:pPr>
      <w:r>
        <w:t>Written Communication</w:t>
      </w:r>
    </w:p>
    <w:p>
      <w:pPr>
        <w:numPr>
          <w:ilvl w:val="2"/>
          <w:numId w:val="900"/>
        </w:numPr>
        <w:spacing w:before="0" w:after="0"/>
      </w:pPr>
      <w:r>
        <w:t>Email Etiquette</w:t>
      </w:r>
    </w:p>
    <w:p>
      <w:pPr>
        <w:numPr>
          <w:ilvl w:val="3"/>
          <w:numId w:val="900"/>
        </w:numPr>
        <w:spacing w:before="0" w:after="0"/>
      </w:pPr>
      <w:r>
        <w:t>Professional Tone</w:t>
      </w:r>
    </w:p>
    <w:p>
      <w:pPr>
        <w:numPr>
          <w:ilvl w:val="3"/>
          <w:numId w:val="900"/>
        </w:numPr>
        <w:spacing w:before="0" w:after="0"/>
      </w:pPr>
      <w:r>
        <w:t>Clear Subject Lines</w:t>
      </w:r>
    </w:p>
    <w:p>
      <w:pPr>
        <w:numPr>
          <w:ilvl w:val="3"/>
          <w:numId w:val="900"/>
        </w:numPr>
        <w:spacing w:before="0" w:after="0"/>
      </w:pPr>
      <w:r>
        <w:t>Appropriate Length</w:t>
      </w:r>
    </w:p>
    <w:p>
      <w:pPr>
        <w:numPr>
          <w:ilvl w:val="2"/>
          <w:numId w:val="900"/>
        </w:numPr>
        <w:spacing w:before="0" w:after="0"/>
      </w:pPr>
      <w:r>
        <w:t>Report Writing</w:t>
      </w:r>
    </w:p>
    <w:p>
      <w:pPr>
        <w:numPr>
          <w:ilvl w:val="3"/>
          <w:numId w:val="900"/>
        </w:numPr>
        <w:spacing w:before="0" w:after="0"/>
      </w:pPr>
      <w:r>
        <w:t>Executive Summaries</w:t>
      </w:r>
    </w:p>
    <w:p>
      <w:pPr>
        <w:numPr>
          <w:ilvl w:val="3"/>
          <w:numId w:val="900"/>
        </w:numPr>
        <w:spacing w:before="0" w:after="0"/>
      </w:pPr>
      <w:r>
        <w:t>Data Presentation</w:t>
      </w:r>
    </w:p>
    <w:p>
      <w:pPr>
        <w:numPr>
          <w:ilvl w:val="3"/>
          <w:numId w:val="900"/>
        </w:numPr>
        <w:spacing w:before="0" w:after="0"/>
      </w:pPr>
      <w:r>
        <w:t>Recommendation Format</w:t>
      </w:r>
    </w:p>
    <w:p>
      <w:pPr>
        <w:numPr>
          <w:ilvl w:val="2"/>
          <w:numId w:val="900"/>
        </w:numPr>
        <w:spacing w:before="0" w:after="0"/>
      </w:pPr>
      <w:r>
        <w:t>Documentation Standards</w:t>
      </w:r>
    </w:p>
    <w:p>
      <w:pPr>
        <w:numPr>
          <w:ilvl w:val="3"/>
          <w:numId w:val="900"/>
        </w:numPr>
        <w:spacing w:before="0" w:after="0"/>
      </w:pPr>
      <w:r>
        <w:t>Clarity and Accuracy</w:t>
      </w:r>
    </w:p>
    <w:p>
      <w:pPr>
        <w:numPr>
          <w:ilvl w:val="3"/>
          <w:numId w:val="900"/>
        </w:numPr>
        <w:spacing w:before="0" w:after="0"/>
      </w:pPr>
      <w:r>
        <w:t>Consistent Format</w:t>
      </w:r>
    </w:p>
    <w:p>
      <w:pPr>
        <w:numPr>
          <w:ilvl w:val="3"/>
          <w:numId w:val="900"/>
        </w:numPr>
        <w:spacing w:before="0" w:after="0"/>
      </w:pPr>
      <w:r>
        <w:t>Version Control</w:t>
      </w:r>
    </w:p>
    <w:p>
      <w:pPr>
        <w:pStyle w:val="Heading1"/>
      </w:pPr>
      <w:r>
        <w:t>Building and Developing a Team</w:t>
      </w:r>
    </w:p>
    <w:p>
      <w:pPr>
        <w:numPr>
          <w:ilvl w:val="0"/>
          <w:numId w:val="900"/>
        </w:numPr>
        <w:spacing w:before="0" w:after="0"/>
      </w:pPr>
      <w:r>
        <w:t>Team Formation and Composition</w:t>
      </w:r>
    </w:p>
    <w:p>
      <w:pPr>
        <w:numPr>
          <w:ilvl w:val="1"/>
          <w:numId w:val="900"/>
        </w:numPr>
        <w:spacing w:before="0" w:after="0"/>
      </w:pPr>
      <w:r>
        <w:t>Team Design Principles</w:t>
      </w:r>
    </w:p>
    <w:p>
      <w:pPr>
        <w:numPr>
          <w:ilvl w:val="2"/>
          <w:numId w:val="900"/>
        </w:numPr>
        <w:spacing w:before="0" w:after="0"/>
      </w:pPr>
      <w:r>
        <w:t>Size Optimization</w:t>
      </w:r>
    </w:p>
    <w:p>
      <w:pPr>
        <w:numPr>
          <w:ilvl w:val="3"/>
          <w:numId w:val="900"/>
        </w:numPr>
        <w:spacing w:before="0" w:after="0"/>
      </w:pPr>
      <w:r>
        <w:t>Ideal Team Size</w:t>
      </w:r>
    </w:p>
    <w:p>
      <w:pPr>
        <w:numPr>
          <w:ilvl w:val="3"/>
          <w:numId w:val="900"/>
        </w:numPr>
        <w:spacing w:before="0" w:after="0"/>
      </w:pPr>
      <w:r>
        <w:t>Scalability Considerations</w:t>
      </w:r>
    </w:p>
    <w:p>
      <w:pPr>
        <w:numPr>
          <w:ilvl w:val="2"/>
          <w:numId w:val="900"/>
        </w:numPr>
        <w:spacing w:before="0" w:after="0"/>
      </w:pPr>
      <w:r>
        <w:t>Skill Complementarity</w:t>
      </w:r>
    </w:p>
    <w:p>
      <w:pPr>
        <w:numPr>
          <w:ilvl w:val="3"/>
          <w:numId w:val="900"/>
        </w:numPr>
        <w:spacing w:before="0" w:after="0"/>
      </w:pPr>
      <w:r>
        <w:t>Skill Gap Analysis</w:t>
      </w:r>
    </w:p>
    <w:p>
      <w:pPr>
        <w:numPr>
          <w:ilvl w:val="3"/>
          <w:numId w:val="900"/>
        </w:numPr>
        <w:spacing w:before="0" w:after="0"/>
      </w:pPr>
      <w:r>
        <w:t>Competency Mapping</w:t>
      </w:r>
    </w:p>
    <w:p>
      <w:pPr>
        <w:numPr>
          <w:ilvl w:val="1"/>
          <w:numId w:val="900"/>
        </w:numPr>
        <w:spacing w:before="0" w:after="0"/>
      </w:pPr>
      <w:r>
        <w:t>Defining Team Purpose and Goals</w:t>
      </w:r>
    </w:p>
    <w:p>
      <w:pPr>
        <w:numPr>
          <w:ilvl w:val="2"/>
          <w:numId w:val="900"/>
        </w:numPr>
        <w:spacing w:before="0" w:after="0"/>
      </w:pPr>
      <w:r>
        <w:t>Purpose Clarification</w:t>
      </w:r>
    </w:p>
    <w:p>
      <w:pPr>
        <w:numPr>
          <w:ilvl w:val="3"/>
          <w:numId w:val="900"/>
        </w:numPr>
        <w:spacing w:before="0" w:after="0"/>
      </w:pPr>
      <w:r>
        <w:t>Mission Development</w:t>
      </w:r>
    </w:p>
    <w:p>
      <w:pPr>
        <w:numPr>
          <w:ilvl w:val="3"/>
          <w:numId w:val="900"/>
        </w:numPr>
        <w:spacing w:before="0" w:after="0"/>
      </w:pPr>
      <w:r>
        <w:t>Value Proposition</w:t>
      </w:r>
    </w:p>
    <w:p>
      <w:pPr>
        <w:numPr>
          <w:ilvl w:val="2"/>
          <w:numId w:val="900"/>
        </w:numPr>
        <w:spacing w:before="0" w:after="0"/>
      </w:pPr>
      <w:r>
        <w:t>Mission Statements</w:t>
      </w:r>
    </w:p>
    <w:p>
      <w:pPr>
        <w:numPr>
          <w:ilvl w:val="3"/>
          <w:numId w:val="900"/>
        </w:numPr>
        <w:spacing w:before="0" w:after="0"/>
      </w:pPr>
      <w:r>
        <w:t>Vision Integration</w:t>
      </w:r>
    </w:p>
    <w:p>
      <w:pPr>
        <w:numPr>
          <w:ilvl w:val="3"/>
          <w:numId w:val="900"/>
        </w:numPr>
        <w:spacing w:before="0" w:after="0"/>
      </w:pPr>
      <w:r>
        <w:t>Stakeholder Alignment</w:t>
      </w:r>
    </w:p>
    <w:p>
      <w:pPr>
        <w:numPr>
          <w:ilvl w:val="2"/>
          <w:numId w:val="900"/>
        </w:numPr>
        <w:spacing w:before="0" w:after="0"/>
      </w:pPr>
      <w:r>
        <w:t>Setting Objectives</w:t>
      </w:r>
    </w:p>
    <w:p>
      <w:pPr>
        <w:numPr>
          <w:ilvl w:val="3"/>
          <w:numId w:val="900"/>
        </w:numPr>
        <w:spacing w:before="0" w:after="0"/>
      </w:pPr>
      <w:r>
        <w:t>SMART Goal Framework</w:t>
      </w:r>
    </w:p>
    <w:p>
      <w:pPr>
        <w:numPr>
          <w:ilvl w:val="3"/>
          <w:numId w:val="900"/>
        </w:numPr>
        <w:spacing w:before="0" w:after="0"/>
      </w:pPr>
      <w:r>
        <w:t>Milestone Definition</w:t>
      </w:r>
    </w:p>
    <w:p>
      <w:pPr>
        <w:numPr>
          <w:ilvl w:val="3"/>
          <w:numId w:val="900"/>
        </w:numPr>
        <w:spacing w:before="0" w:after="0"/>
      </w:pPr>
      <w:r>
        <w:t>Success Metrics</w:t>
      </w:r>
    </w:p>
    <w:p>
      <w:pPr>
        <w:numPr>
          <w:ilvl w:val="1"/>
          <w:numId w:val="900"/>
        </w:numPr>
        <w:spacing w:before="0" w:after="0"/>
      </w:pPr>
      <w:r>
        <w:t>Selecting Team Members</w:t>
      </w:r>
    </w:p>
    <w:p>
      <w:pPr>
        <w:numPr>
          <w:ilvl w:val="2"/>
          <w:numId w:val="900"/>
        </w:numPr>
        <w:spacing w:before="0" w:after="0"/>
      </w:pPr>
      <w:r>
        <w:t>Selection Criteria</w:t>
      </w:r>
    </w:p>
    <w:p>
      <w:pPr>
        <w:numPr>
          <w:ilvl w:val="3"/>
          <w:numId w:val="900"/>
        </w:numPr>
        <w:spacing w:before="0" w:after="0"/>
      </w:pPr>
      <w:r>
        <w:t>Technical Skills</w:t>
      </w:r>
    </w:p>
    <w:p>
      <w:pPr>
        <w:numPr>
          <w:ilvl w:val="3"/>
          <w:numId w:val="900"/>
        </w:numPr>
        <w:spacing w:before="0" w:after="0"/>
      </w:pPr>
      <w:r>
        <w:t>Soft Skills</w:t>
      </w:r>
    </w:p>
    <w:p>
      <w:pPr>
        <w:numPr>
          <w:ilvl w:val="3"/>
          <w:numId w:val="900"/>
        </w:numPr>
        <w:spacing w:before="0" w:after="0"/>
      </w:pPr>
      <w:r>
        <w:t>Cultural Fit</w:t>
      </w:r>
    </w:p>
    <w:p>
      <w:pPr>
        <w:numPr>
          <w:ilvl w:val="2"/>
          <w:numId w:val="900"/>
        </w:numPr>
        <w:spacing w:before="0" w:after="0"/>
      </w:pPr>
      <w:r>
        <w:t>Assessing Skills and Strengths</w:t>
      </w:r>
    </w:p>
    <w:p>
      <w:pPr>
        <w:numPr>
          <w:ilvl w:val="3"/>
          <w:numId w:val="900"/>
        </w:numPr>
        <w:spacing w:before="0" w:after="0"/>
      </w:pPr>
      <w:r>
        <w:t>Competency Evaluation</w:t>
      </w:r>
    </w:p>
    <w:p>
      <w:pPr>
        <w:numPr>
          <w:ilvl w:val="3"/>
          <w:numId w:val="900"/>
        </w:numPr>
        <w:spacing w:before="0" w:after="0"/>
      </w:pPr>
      <w:r>
        <w:t>Behavioral Interviews</w:t>
      </w:r>
    </w:p>
    <w:p>
      <w:pPr>
        <w:numPr>
          <w:ilvl w:val="3"/>
          <w:numId w:val="900"/>
        </w:numPr>
        <w:spacing w:before="0" w:after="0"/>
      </w:pPr>
      <w:r>
        <w:t>Reference Checks</w:t>
      </w:r>
    </w:p>
    <w:p>
      <w:pPr>
        <w:numPr>
          <w:ilvl w:val="2"/>
          <w:numId w:val="900"/>
        </w:numPr>
        <w:spacing w:before="0" w:after="0"/>
      </w:pPr>
      <w:r>
        <w:t>Diversity Considerations</w:t>
      </w:r>
    </w:p>
    <w:p>
      <w:pPr>
        <w:numPr>
          <w:ilvl w:val="3"/>
          <w:numId w:val="900"/>
        </w:numPr>
        <w:spacing w:before="0" w:after="0"/>
      </w:pPr>
      <w:r>
        <w:t>Cognitive Diversity</w:t>
      </w:r>
    </w:p>
    <w:p>
      <w:pPr>
        <w:numPr>
          <w:ilvl w:val="3"/>
          <w:numId w:val="900"/>
        </w:numPr>
        <w:spacing w:before="0" w:after="0"/>
      </w:pPr>
      <w:r>
        <w:t>Demographic Diversity</w:t>
      </w:r>
    </w:p>
    <w:p>
      <w:pPr>
        <w:numPr>
          <w:ilvl w:val="3"/>
          <w:numId w:val="900"/>
        </w:numPr>
        <w:spacing w:before="0" w:after="0"/>
      </w:pPr>
      <w:r>
        <w:t>Experience Diversity</w:t>
      </w:r>
    </w:p>
    <w:p>
      <w:pPr>
        <w:numPr>
          <w:ilvl w:val="2"/>
          <w:numId w:val="900"/>
        </w:numPr>
        <w:spacing w:before="0" w:after="0"/>
      </w:pPr>
      <w:r>
        <w:t>Team Chemistry Assessment</w:t>
      </w:r>
    </w:p>
    <w:p>
      <w:pPr>
        <w:numPr>
          <w:ilvl w:val="3"/>
          <w:numId w:val="900"/>
        </w:numPr>
        <w:spacing w:before="0" w:after="0"/>
      </w:pPr>
      <w:r>
        <w:t>Personality Compatibility</w:t>
      </w:r>
    </w:p>
    <w:p>
      <w:pPr>
        <w:numPr>
          <w:ilvl w:val="3"/>
          <w:numId w:val="900"/>
        </w:numPr>
        <w:spacing w:before="0" w:after="0"/>
      </w:pPr>
      <w:r>
        <w:t>Working Style Alignment</w:t>
      </w:r>
    </w:p>
    <w:p>
      <w:pPr>
        <w:numPr>
          <w:ilvl w:val="1"/>
          <w:numId w:val="900"/>
        </w:numPr>
        <w:spacing w:before="0" w:after="0"/>
      </w:pPr>
      <w:r>
        <w:t>Assigning Roles and Responsibilities</w:t>
      </w:r>
    </w:p>
    <w:p>
      <w:pPr>
        <w:numPr>
          <w:ilvl w:val="2"/>
          <w:numId w:val="900"/>
        </w:numPr>
        <w:spacing w:before="0" w:after="0"/>
      </w:pPr>
      <w:r>
        <w:t>Role Definition Process</w:t>
      </w:r>
    </w:p>
    <w:p>
      <w:pPr>
        <w:numPr>
          <w:ilvl w:val="3"/>
          <w:numId w:val="900"/>
        </w:numPr>
        <w:spacing w:before="0" w:after="0"/>
      </w:pPr>
      <w:r>
        <w:t>Job Analysis</w:t>
      </w:r>
    </w:p>
    <w:p>
      <w:pPr>
        <w:numPr>
          <w:ilvl w:val="3"/>
          <w:numId w:val="900"/>
        </w:numPr>
        <w:spacing w:before="0" w:after="0"/>
      </w:pPr>
      <w:r>
        <w:t>Responsibility Mapping</w:t>
      </w:r>
    </w:p>
    <w:p>
      <w:pPr>
        <w:numPr>
          <w:ilvl w:val="3"/>
          <w:numId w:val="900"/>
        </w:numPr>
        <w:spacing w:before="0" w:after="0"/>
      </w:pPr>
      <w:r>
        <w:t>Authority Levels</w:t>
      </w:r>
    </w:p>
    <w:p>
      <w:pPr>
        <w:numPr>
          <w:ilvl w:val="2"/>
          <w:numId w:val="900"/>
        </w:numPr>
        <w:spacing w:before="0" w:after="0"/>
      </w:pPr>
      <w:r>
        <w:t>Role Clarity</w:t>
      </w:r>
    </w:p>
    <w:p>
      <w:pPr>
        <w:numPr>
          <w:ilvl w:val="3"/>
          <w:numId w:val="900"/>
        </w:numPr>
        <w:spacing w:before="0" w:after="0"/>
      </w:pPr>
      <w:r>
        <w:t>Clear Job Descriptions</w:t>
      </w:r>
    </w:p>
    <w:p>
      <w:pPr>
        <w:numPr>
          <w:ilvl w:val="3"/>
          <w:numId w:val="900"/>
        </w:numPr>
        <w:spacing w:before="0" w:after="0"/>
      </w:pPr>
      <w:r>
        <w:t>Expectation Setting</w:t>
      </w:r>
    </w:p>
    <w:p>
      <w:pPr>
        <w:numPr>
          <w:ilvl w:val="3"/>
          <w:numId w:val="900"/>
        </w:numPr>
        <w:spacing w:before="0" w:after="0"/>
      </w:pPr>
      <w:r>
        <w:t>Boundary Definition</w:t>
      </w:r>
    </w:p>
    <w:p>
      <w:pPr>
        <w:numPr>
          <w:ilvl w:val="2"/>
          <w:numId w:val="900"/>
        </w:numPr>
        <w:spacing w:before="0" w:after="0"/>
      </w:pPr>
      <w:r>
        <w:t>Accountability Structures</w:t>
      </w:r>
    </w:p>
    <w:p>
      <w:pPr>
        <w:numPr>
          <w:ilvl w:val="3"/>
          <w:numId w:val="900"/>
        </w:numPr>
        <w:spacing w:before="0" w:after="0"/>
      </w:pPr>
      <w:r>
        <w:t>Reporting Relationships</w:t>
      </w:r>
    </w:p>
    <w:p>
      <w:pPr>
        <w:numPr>
          <w:ilvl w:val="3"/>
          <w:numId w:val="900"/>
        </w:numPr>
        <w:spacing w:before="0" w:after="0"/>
      </w:pPr>
      <w:r>
        <w:t>Performance Metrics</w:t>
      </w:r>
    </w:p>
    <w:p>
      <w:pPr>
        <w:numPr>
          <w:ilvl w:val="3"/>
          <w:numId w:val="900"/>
        </w:numPr>
        <w:spacing w:before="0" w:after="0"/>
      </w:pPr>
      <w:r>
        <w:t>Review Processes</w:t>
      </w:r>
    </w:p>
    <w:p>
      <w:pPr>
        <w:numPr>
          <w:ilvl w:val="2"/>
          <w:numId w:val="900"/>
        </w:numPr>
        <w:spacing w:before="0" w:after="0"/>
      </w:pPr>
      <w:r>
        <w:t>Team Role Models</w:t>
      </w:r>
    </w:p>
    <w:p>
      <w:pPr>
        <w:numPr>
          <w:ilvl w:val="3"/>
          <w:numId w:val="900"/>
        </w:numPr>
        <w:spacing w:before="0" w:after="0"/>
      </w:pPr>
      <w:r>
        <w:t>Belbin's Team Roles</w:t>
      </w:r>
    </w:p>
    <w:p>
      <w:pPr>
        <w:numPr>
          <w:ilvl w:val="4"/>
          <w:numId w:val="900"/>
        </w:numPr>
        <w:spacing w:before="0" w:after="0"/>
      </w:pPr>
      <w:r>
        <w:t>Action-Oriented Roles</w:t>
      </w:r>
    </w:p>
    <w:p>
      <w:pPr>
        <w:numPr>
          <w:ilvl w:val="5"/>
          <w:numId w:val="900"/>
        </w:numPr>
        <w:spacing w:before="0" w:after="0"/>
      </w:pPr>
      <w:r>
        <w:t>Shaper</w:t>
      </w:r>
    </w:p>
    <w:p>
      <w:pPr>
        <w:numPr>
          <w:ilvl w:val="5"/>
          <w:numId w:val="900"/>
        </w:numPr>
        <w:spacing w:before="0" w:after="0"/>
      </w:pPr>
      <w:r>
        <w:t>Implementer</w:t>
      </w:r>
    </w:p>
    <w:p>
      <w:pPr>
        <w:numPr>
          <w:ilvl w:val="5"/>
          <w:numId w:val="900"/>
        </w:numPr>
        <w:spacing w:before="0" w:after="0"/>
      </w:pPr>
      <w:r>
        <w:t>Completer Finisher</w:t>
      </w:r>
    </w:p>
    <w:p>
      <w:pPr>
        <w:numPr>
          <w:ilvl w:val="4"/>
          <w:numId w:val="900"/>
        </w:numPr>
        <w:spacing w:before="0" w:after="0"/>
      </w:pPr>
      <w:r>
        <w:t>People-Oriented Roles</w:t>
      </w:r>
    </w:p>
    <w:p>
      <w:pPr>
        <w:numPr>
          <w:ilvl w:val="5"/>
          <w:numId w:val="900"/>
        </w:numPr>
        <w:spacing w:before="0" w:after="0"/>
      </w:pPr>
      <w:r>
        <w:t>Coordinator</w:t>
      </w:r>
    </w:p>
    <w:p>
      <w:pPr>
        <w:numPr>
          <w:ilvl w:val="5"/>
          <w:numId w:val="900"/>
        </w:numPr>
        <w:spacing w:before="0" w:after="0"/>
      </w:pPr>
      <w:r>
        <w:t>Teamworker</w:t>
      </w:r>
    </w:p>
    <w:p>
      <w:pPr>
        <w:numPr>
          <w:ilvl w:val="5"/>
          <w:numId w:val="900"/>
        </w:numPr>
        <w:spacing w:before="0" w:after="0"/>
      </w:pPr>
      <w:r>
        <w:t>Resource Investigator</w:t>
      </w:r>
    </w:p>
    <w:p>
      <w:pPr>
        <w:numPr>
          <w:ilvl w:val="4"/>
          <w:numId w:val="900"/>
        </w:numPr>
        <w:spacing w:before="0" w:after="0"/>
      </w:pPr>
      <w:r>
        <w:t>Thought-Oriented Roles</w:t>
      </w:r>
    </w:p>
    <w:p>
      <w:pPr>
        <w:numPr>
          <w:ilvl w:val="5"/>
          <w:numId w:val="900"/>
        </w:numPr>
        <w:spacing w:before="0" w:after="0"/>
      </w:pPr>
      <w:r>
        <w:t>Plant</w:t>
      </w:r>
    </w:p>
    <w:p>
      <w:pPr>
        <w:numPr>
          <w:ilvl w:val="5"/>
          <w:numId w:val="900"/>
        </w:numPr>
        <w:spacing w:before="0" w:after="0"/>
      </w:pPr>
      <w:r>
        <w:t>Monitor Evaluator</w:t>
      </w:r>
    </w:p>
    <w:p>
      <w:pPr>
        <w:numPr>
          <w:ilvl w:val="5"/>
          <w:numId w:val="900"/>
        </w:numPr>
        <w:spacing w:before="0" w:after="0"/>
      </w:pPr>
      <w:r>
        <w:t>Specialist</w:t>
      </w:r>
    </w:p>
    <w:p>
      <w:pPr>
        <w:numPr>
          <w:ilvl w:val="3"/>
          <w:numId w:val="900"/>
        </w:numPr>
        <w:spacing w:before="0" w:after="0"/>
      </w:pPr>
      <w:r>
        <w:t>Role Balance Assessment</w:t>
      </w:r>
    </w:p>
    <w:p>
      <w:pPr>
        <w:numPr>
          <w:ilvl w:val="3"/>
          <w:numId w:val="900"/>
        </w:numPr>
        <w:spacing w:before="0" w:after="0"/>
      </w:pPr>
      <w:r>
        <w:t>Role Flexibility</w:t>
      </w:r>
    </w:p>
    <w:p>
      <w:pPr>
        <w:numPr>
          <w:ilvl w:val="0"/>
          <w:numId w:val="900"/>
        </w:numPr>
        <w:spacing w:before="0" w:after="0"/>
      </w:pPr>
      <w:r>
        <w:t>Stages of Team Development</w:t>
      </w:r>
    </w:p>
    <w:p>
      <w:pPr>
        <w:numPr>
          <w:ilvl w:val="1"/>
          <w:numId w:val="900"/>
        </w:numPr>
        <w:spacing w:before="0" w:after="0"/>
      </w:pPr>
      <w:r>
        <w:t>Tuckman's Model</w:t>
      </w:r>
    </w:p>
    <w:p>
      <w:pPr>
        <w:numPr>
          <w:ilvl w:val="2"/>
          <w:numId w:val="900"/>
        </w:numPr>
        <w:spacing w:before="0" w:after="0"/>
      </w:pPr>
      <w:r>
        <w:t>Forming</w:t>
      </w:r>
    </w:p>
    <w:p>
      <w:pPr>
        <w:numPr>
          <w:ilvl w:val="3"/>
          <w:numId w:val="900"/>
        </w:numPr>
        <w:spacing w:before="0" w:after="0"/>
      </w:pPr>
      <w:r>
        <w:t>Team Introduction</w:t>
      </w:r>
    </w:p>
    <w:p>
      <w:pPr>
        <w:numPr>
          <w:ilvl w:val="4"/>
          <w:numId w:val="900"/>
        </w:numPr>
        <w:spacing w:before="0" w:after="0"/>
      </w:pPr>
      <w:r>
        <w:t>Member Introductions</w:t>
      </w:r>
    </w:p>
    <w:p>
      <w:pPr>
        <w:numPr>
          <w:ilvl w:val="4"/>
          <w:numId w:val="900"/>
        </w:numPr>
        <w:spacing w:before="0" w:after="0"/>
      </w:pPr>
      <w:r>
        <w:t>Background Sharing</w:t>
      </w:r>
    </w:p>
    <w:p>
      <w:pPr>
        <w:numPr>
          <w:ilvl w:val="4"/>
          <w:numId w:val="900"/>
        </w:numPr>
        <w:spacing w:before="0" w:after="0"/>
      </w:pPr>
      <w:r>
        <w:t>Initial Impressions</w:t>
      </w:r>
    </w:p>
    <w:p>
      <w:pPr>
        <w:numPr>
          <w:ilvl w:val="3"/>
          <w:numId w:val="900"/>
        </w:numPr>
        <w:spacing w:before="0" w:after="0"/>
      </w:pPr>
      <w:r>
        <w:t>Orientation and Introduction</w:t>
      </w:r>
    </w:p>
    <w:p>
      <w:pPr>
        <w:numPr>
          <w:ilvl w:val="4"/>
          <w:numId w:val="900"/>
        </w:numPr>
        <w:spacing w:before="0" w:after="0"/>
      </w:pPr>
      <w:r>
        <w:t>Team Purpose Explanation</w:t>
      </w:r>
    </w:p>
    <w:p>
      <w:pPr>
        <w:numPr>
          <w:ilvl w:val="4"/>
          <w:numId w:val="900"/>
        </w:numPr>
        <w:spacing w:before="0" w:after="0"/>
      </w:pPr>
      <w:r>
        <w:t>Goal Clarification</w:t>
      </w:r>
    </w:p>
    <w:p>
      <w:pPr>
        <w:numPr>
          <w:ilvl w:val="3"/>
          <w:numId w:val="900"/>
        </w:numPr>
        <w:spacing w:before="0" w:after="0"/>
      </w:pPr>
      <w:r>
        <w:t>Establishing Ground Rules</w:t>
      </w:r>
    </w:p>
    <w:p>
      <w:pPr>
        <w:numPr>
          <w:ilvl w:val="4"/>
          <w:numId w:val="900"/>
        </w:numPr>
        <w:spacing w:before="0" w:after="0"/>
      </w:pPr>
      <w:r>
        <w:t>Communication Norms</w:t>
      </w:r>
    </w:p>
    <w:p>
      <w:pPr>
        <w:numPr>
          <w:ilvl w:val="4"/>
          <w:numId w:val="900"/>
        </w:numPr>
        <w:spacing w:before="0" w:after="0"/>
      </w:pPr>
      <w:r>
        <w:t>Meeting Protocols</w:t>
      </w:r>
    </w:p>
    <w:p>
      <w:pPr>
        <w:numPr>
          <w:ilvl w:val="4"/>
          <w:numId w:val="900"/>
        </w:numPr>
        <w:spacing w:before="0" w:after="0"/>
      </w:pPr>
      <w:r>
        <w:t>Decision-Making Processes</w:t>
      </w:r>
    </w:p>
    <w:p>
      <w:pPr>
        <w:numPr>
          <w:ilvl w:val="3"/>
          <w:numId w:val="900"/>
        </w:numPr>
        <w:spacing w:before="0" w:after="0"/>
      </w:pPr>
      <w:r>
        <w:t>Leader Role</w:t>
      </w:r>
    </w:p>
    <w:p>
      <w:pPr>
        <w:numPr>
          <w:ilvl w:val="4"/>
          <w:numId w:val="900"/>
        </w:numPr>
        <w:spacing w:before="0" w:after="0"/>
      </w:pPr>
      <w:r>
        <w:t>Direction Providing</w:t>
      </w:r>
    </w:p>
    <w:p>
      <w:pPr>
        <w:numPr>
          <w:ilvl w:val="4"/>
          <w:numId w:val="900"/>
        </w:numPr>
        <w:spacing w:before="0" w:after="0"/>
      </w:pPr>
      <w:r>
        <w:t>Structure Creation</w:t>
      </w:r>
    </w:p>
    <w:p>
      <w:pPr>
        <w:numPr>
          <w:ilvl w:val="2"/>
          <w:numId w:val="900"/>
        </w:numPr>
        <w:spacing w:before="0" w:after="0"/>
      </w:pPr>
      <w:r>
        <w:t>Storming</w:t>
      </w:r>
    </w:p>
    <w:p>
      <w:pPr>
        <w:numPr>
          <w:ilvl w:val="3"/>
          <w:numId w:val="900"/>
        </w:numPr>
        <w:spacing w:before="0" w:after="0"/>
      </w:pPr>
      <w:r>
        <w:t>Conflict Emergence</w:t>
      </w:r>
    </w:p>
    <w:p>
      <w:pPr>
        <w:numPr>
          <w:ilvl w:val="4"/>
          <w:numId w:val="900"/>
        </w:numPr>
        <w:spacing w:before="0" w:after="0"/>
      </w:pPr>
      <w:r>
        <w:t>Role Conflicts</w:t>
      </w:r>
    </w:p>
    <w:p>
      <w:pPr>
        <w:numPr>
          <w:ilvl w:val="4"/>
          <w:numId w:val="900"/>
        </w:numPr>
        <w:spacing w:before="0" w:after="0"/>
      </w:pPr>
      <w:r>
        <w:t>Personality Clashes</w:t>
      </w:r>
    </w:p>
    <w:p>
      <w:pPr>
        <w:numPr>
          <w:ilvl w:val="4"/>
          <w:numId w:val="900"/>
        </w:numPr>
        <w:spacing w:before="0" w:after="0"/>
      </w:pPr>
      <w:r>
        <w:t>Process Disagreements</w:t>
      </w:r>
    </w:p>
    <w:p>
      <w:pPr>
        <w:numPr>
          <w:ilvl w:val="3"/>
          <w:numId w:val="900"/>
        </w:numPr>
        <w:spacing w:before="0" w:after="0"/>
      </w:pPr>
      <w:r>
        <w:t>Managing Conflict</w:t>
      </w:r>
    </w:p>
    <w:p>
      <w:pPr>
        <w:numPr>
          <w:ilvl w:val="4"/>
          <w:numId w:val="900"/>
        </w:numPr>
        <w:spacing w:before="0" w:after="0"/>
      </w:pPr>
      <w:r>
        <w:t>Conflict Resolution Techniques</w:t>
      </w:r>
    </w:p>
    <w:p>
      <w:pPr>
        <w:numPr>
          <w:ilvl w:val="4"/>
          <w:numId w:val="900"/>
        </w:numPr>
        <w:spacing w:before="0" w:after="0"/>
      </w:pPr>
      <w:r>
        <w:t>Mediation Strategies</w:t>
      </w:r>
    </w:p>
    <w:p>
      <w:pPr>
        <w:numPr>
          <w:ilvl w:val="3"/>
          <w:numId w:val="900"/>
        </w:numPr>
        <w:spacing w:before="0" w:after="0"/>
      </w:pPr>
      <w:r>
        <w:t>Clarifying Roles</w:t>
      </w:r>
    </w:p>
    <w:p>
      <w:pPr>
        <w:numPr>
          <w:ilvl w:val="4"/>
          <w:numId w:val="900"/>
        </w:numPr>
        <w:spacing w:before="0" w:after="0"/>
      </w:pPr>
      <w:r>
        <w:t>Responsibility Refinement</w:t>
      </w:r>
    </w:p>
    <w:p>
      <w:pPr>
        <w:numPr>
          <w:ilvl w:val="4"/>
          <w:numId w:val="900"/>
        </w:numPr>
        <w:spacing w:before="0" w:after="0"/>
      </w:pPr>
      <w:r>
        <w:t>Authority Clarification</w:t>
      </w:r>
    </w:p>
    <w:p>
      <w:pPr>
        <w:numPr>
          <w:ilvl w:val="3"/>
          <w:numId w:val="900"/>
        </w:numPr>
        <w:spacing w:before="0" w:after="0"/>
      </w:pPr>
      <w:r>
        <w:t>Leader Role</w:t>
      </w:r>
    </w:p>
    <w:p>
      <w:pPr>
        <w:numPr>
          <w:ilvl w:val="4"/>
          <w:numId w:val="900"/>
        </w:numPr>
        <w:spacing w:before="0" w:after="0"/>
      </w:pPr>
      <w:r>
        <w:t>Coaching Support</w:t>
      </w:r>
    </w:p>
    <w:p>
      <w:pPr>
        <w:numPr>
          <w:ilvl w:val="4"/>
          <w:numId w:val="900"/>
        </w:numPr>
        <w:spacing w:before="0" w:after="0"/>
      </w:pPr>
      <w:r>
        <w:t>Conflict Facilitation</w:t>
      </w:r>
    </w:p>
    <w:p>
      <w:pPr>
        <w:numPr>
          <w:ilvl w:val="2"/>
          <w:numId w:val="900"/>
        </w:numPr>
        <w:spacing w:before="0" w:after="0"/>
      </w:pPr>
      <w:r>
        <w:t>Norming</w:t>
      </w:r>
    </w:p>
    <w:p>
      <w:pPr>
        <w:numPr>
          <w:ilvl w:val="3"/>
          <w:numId w:val="900"/>
        </w:numPr>
        <w:spacing w:before="0" w:after="0"/>
      </w:pPr>
      <w:r>
        <w:t>Norm Development</w:t>
      </w:r>
    </w:p>
    <w:p>
      <w:pPr>
        <w:numPr>
          <w:ilvl w:val="4"/>
          <w:numId w:val="900"/>
        </w:numPr>
        <w:spacing w:before="0" w:after="0"/>
      </w:pPr>
      <w:r>
        <w:t>Behavioral Standards</w:t>
      </w:r>
    </w:p>
    <w:p>
      <w:pPr>
        <w:numPr>
          <w:ilvl w:val="4"/>
          <w:numId w:val="900"/>
        </w:numPr>
        <w:spacing w:before="0" w:after="0"/>
      </w:pPr>
      <w:r>
        <w:t>Performance Expectations</w:t>
      </w:r>
    </w:p>
    <w:p>
      <w:pPr>
        <w:numPr>
          <w:ilvl w:val="4"/>
          <w:numId w:val="900"/>
        </w:numPr>
        <w:spacing w:before="0" w:after="0"/>
      </w:pPr>
      <w:r>
        <w:t>Communication Patterns</w:t>
      </w:r>
    </w:p>
    <w:p>
      <w:pPr>
        <w:numPr>
          <w:ilvl w:val="3"/>
          <w:numId w:val="900"/>
        </w:numPr>
        <w:spacing w:before="0" w:after="0"/>
      </w:pPr>
      <w:r>
        <w:t>Building Cohesion</w:t>
      </w:r>
    </w:p>
    <w:p>
      <w:pPr>
        <w:numPr>
          <w:ilvl w:val="4"/>
          <w:numId w:val="900"/>
        </w:numPr>
        <w:spacing w:before="0" w:after="0"/>
      </w:pPr>
      <w:r>
        <w:t>Trust Development</w:t>
      </w:r>
    </w:p>
    <w:p>
      <w:pPr>
        <w:numPr>
          <w:ilvl w:val="4"/>
          <w:numId w:val="900"/>
        </w:numPr>
        <w:spacing w:before="0" w:after="0"/>
      </w:pPr>
      <w:r>
        <w:t>Relationship Building</w:t>
      </w:r>
    </w:p>
    <w:p>
      <w:pPr>
        <w:numPr>
          <w:ilvl w:val="3"/>
          <w:numId w:val="900"/>
        </w:numPr>
        <w:spacing w:before="0" w:after="0"/>
      </w:pPr>
      <w:r>
        <w:t>Establishing Norms</w:t>
      </w:r>
    </w:p>
    <w:p>
      <w:pPr>
        <w:numPr>
          <w:ilvl w:val="4"/>
          <w:numId w:val="900"/>
        </w:numPr>
        <w:spacing w:before="0" w:after="0"/>
      </w:pPr>
      <w:r>
        <w:t>Explicit Agreements</w:t>
      </w:r>
    </w:p>
    <w:p>
      <w:pPr>
        <w:numPr>
          <w:ilvl w:val="4"/>
          <w:numId w:val="900"/>
        </w:numPr>
        <w:spacing w:before="0" w:after="0"/>
      </w:pPr>
      <w:r>
        <w:t>Implicit Understandings</w:t>
      </w:r>
    </w:p>
    <w:p>
      <w:pPr>
        <w:numPr>
          <w:ilvl w:val="3"/>
          <w:numId w:val="900"/>
        </w:numPr>
        <w:spacing w:before="0" w:after="0"/>
      </w:pPr>
      <w:r>
        <w:t>Leader Role</w:t>
      </w:r>
    </w:p>
    <w:p>
      <w:pPr>
        <w:numPr>
          <w:ilvl w:val="4"/>
          <w:numId w:val="900"/>
        </w:numPr>
        <w:spacing w:before="0" w:after="0"/>
      </w:pPr>
      <w:r>
        <w:t>Facilitation Focus</w:t>
      </w:r>
    </w:p>
    <w:p>
      <w:pPr>
        <w:numPr>
          <w:ilvl w:val="4"/>
          <w:numId w:val="900"/>
        </w:numPr>
        <w:spacing w:before="0" w:after="0"/>
      </w:pPr>
      <w:r>
        <w:t>Support Provision</w:t>
      </w:r>
    </w:p>
    <w:p>
      <w:pPr>
        <w:numPr>
          <w:ilvl w:val="2"/>
          <w:numId w:val="900"/>
        </w:numPr>
        <w:spacing w:before="0" w:after="0"/>
      </w:pPr>
      <w:r>
        <w:t>Performing</w:t>
      </w:r>
    </w:p>
    <w:p>
      <w:pPr>
        <w:numPr>
          <w:ilvl w:val="3"/>
          <w:numId w:val="900"/>
        </w:numPr>
        <w:spacing w:before="0" w:after="0"/>
      </w:pPr>
      <w:r>
        <w:t>High Performance Characteristics</w:t>
      </w:r>
    </w:p>
    <w:p>
      <w:pPr>
        <w:numPr>
          <w:ilvl w:val="4"/>
          <w:numId w:val="900"/>
        </w:numPr>
        <w:spacing w:before="0" w:after="0"/>
      </w:pPr>
      <w:r>
        <w:t>Synergistic Collaboration</w:t>
      </w:r>
    </w:p>
    <w:p>
      <w:pPr>
        <w:numPr>
          <w:ilvl w:val="4"/>
          <w:numId w:val="900"/>
        </w:numPr>
        <w:spacing w:before="0" w:after="0"/>
      </w:pPr>
      <w:r>
        <w:t>Efficient Processes</w:t>
      </w:r>
    </w:p>
    <w:p>
      <w:pPr>
        <w:numPr>
          <w:ilvl w:val="4"/>
          <w:numId w:val="900"/>
        </w:numPr>
        <w:spacing w:before="0" w:after="0"/>
      </w:pPr>
      <w:r>
        <w:t>Quality Outcomes</w:t>
      </w:r>
    </w:p>
    <w:p>
      <w:pPr>
        <w:numPr>
          <w:ilvl w:val="3"/>
          <w:numId w:val="900"/>
        </w:numPr>
        <w:spacing w:before="0" w:after="0"/>
      </w:pPr>
      <w:r>
        <w:t>Achieving High Performance</w:t>
      </w:r>
    </w:p>
    <w:p>
      <w:pPr>
        <w:numPr>
          <w:ilvl w:val="4"/>
          <w:numId w:val="900"/>
        </w:numPr>
        <w:spacing w:before="0" w:after="0"/>
      </w:pPr>
      <w:r>
        <w:t>Goal Achievement</w:t>
      </w:r>
    </w:p>
    <w:p>
      <w:pPr>
        <w:numPr>
          <w:ilvl w:val="4"/>
          <w:numId w:val="900"/>
        </w:numPr>
        <w:spacing w:before="0" w:after="0"/>
      </w:pPr>
      <w:r>
        <w:t>Excellence Standards</w:t>
      </w:r>
    </w:p>
    <w:p>
      <w:pPr>
        <w:numPr>
          <w:ilvl w:val="3"/>
          <w:numId w:val="900"/>
        </w:numPr>
        <w:spacing w:before="0" w:after="0"/>
      </w:pPr>
      <w:r>
        <w:t>Continuous Improvement</w:t>
      </w:r>
    </w:p>
    <w:p>
      <w:pPr>
        <w:numPr>
          <w:ilvl w:val="4"/>
          <w:numId w:val="900"/>
        </w:numPr>
        <w:spacing w:before="0" w:after="0"/>
      </w:pPr>
      <w:r>
        <w:t>Process Refinement</w:t>
      </w:r>
    </w:p>
    <w:p>
      <w:pPr>
        <w:numPr>
          <w:ilvl w:val="4"/>
          <w:numId w:val="900"/>
        </w:numPr>
        <w:spacing w:before="0" w:after="0"/>
      </w:pPr>
      <w:r>
        <w:t>Learning Integration</w:t>
      </w:r>
    </w:p>
    <w:p>
      <w:pPr>
        <w:numPr>
          <w:ilvl w:val="3"/>
          <w:numId w:val="900"/>
        </w:numPr>
        <w:spacing w:before="0" w:after="0"/>
      </w:pPr>
      <w:r>
        <w:t>Leader Role</w:t>
      </w:r>
    </w:p>
    <w:p>
      <w:pPr>
        <w:numPr>
          <w:ilvl w:val="4"/>
          <w:numId w:val="900"/>
        </w:numPr>
        <w:spacing w:before="0" w:after="0"/>
      </w:pPr>
      <w:r>
        <w:t>Delegation Emphasis</w:t>
      </w:r>
    </w:p>
    <w:p>
      <w:pPr>
        <w:numPr>
          <w:ilvl w:val="4"/>
          <w:numId w:val="900"/>
        </w:numPr>
        <w:spacing w:before="0" w:after="0"/>
      </w:pPr>
      <w:r>
        <w:t>Strategic Focus</w:t>
      </w:r>
    </w:p>
    <w:p>
      <w:pPr>
        <w:numPr>
          <w:ilvl w:val="2"/>
          <w:numId w:val="900"/>
        </w:numPr>
        <w:spacing w:before="0" w:after="0"/>
      </w:pPr>
      <w:r>
        <w:t>Adjourning</w:t>
      </w:r>
    </w:p>
    <w:p>
      <w:pPr>
        <w:numPr>
          <w:ilvl w:val="3"/>
          <w:numId w:val="900"/>
        </w:numPr>
        <w:spacing w:before="0" w:after="0"/>
      </w:pPr>
      <w:r>
        <w:t>Closure Activities</w:t>
      </w:r>
    </w:p>
    <w:p>
      <w:pPr>
        <w:numPr>
          <w:ilvl w:val="4"/>
          <w:numId w:val="900"/>
        </w:numPr>
        <w:spacing w:before="0" w:after="0"/>
      </w:pPr>
      <w:r>
        <w:t>Project Completion</w:t>
      </w:r>
    </w:p>
    <w:p>
      <w:pPr>
        <w:numPr>
          <w:ilvl w:val="4"/>
          <w:numId w:val="900"/>
        </w:numPr>
        <w:spacing w:before="0" w:after="0"/>
      </w:pPr>
      <w:r>
        <w:t>Documentation</w:t>
      </w:r>
    </w:p>
    <w:p>
      <w:pPr>
        <w:numPr>
          <w:ilvl w:val="4"/>
          <w:numId w:val="900"/>
        </w:numPr>
        <w:spacing w:before="0" w:after="0"/>
      </w:pPr>
      <w:r>
        <w:t>Knowledge Transfer</w:t>
      </w:r>
    </w:p>
    <w:p>
      <w:pPr>
        <w:numPr>
          <w:ilvl w:val="3"/>
          <w:numId w:val="900"/>
        </w:numPr>
        <w:spacing w:before="0" w:after="0"/>
      </w:pPr>
      <w:r>
        <w:t>Project Completion</w:t>
      </w:r>
    </w:p>
    <w:p>
      <w:pPr>
        <w:numPr>
          <w:ilvl w:val="4"/>
          <w:numId w:val="900"/>
        </w:numPr>
        <w:spacing w:before="0" w:after="0"/>
      </w:pPr>
      <w:r>
        <w:t>Final Deliverables</w:t>
      </w:r>
    </w:p>
    <w:p>
      <w:pPr>
        <w:numPr>
          <w:ilvl w:val="4"/>
          <w:numId w:val="900"/>
        </w:numPr>
        <w:spacing w:before="0" w:after="0"/>
      </w:pPr>
      <w:r>
        <w:t>Stakeholder Handoff</w:t>
      </w:r>
    </w:p>
    <w:p>
      <w:pPr>
        <w:numPr>
          <w:ilvl w:val="3"/>
          <w:numId w:val="900"/>
        </w:numPr>
        <w:spacing w:before="0" w:after="0"/>
      </w:pPr>
      <w:r>
        <w:t>Celebrating Success</w:t>
      </w:r>
    </w:p>
    <w:p>
      <w:pPr>
        <w:numPr>
          <w:ilvl w:val="4"/>
          <w:numId w:val="900"/>
        </w:numPr>
        <w:spacing w:before="0" w:after="0"/>
      </w:pPr>
      <w:r>
        <w:t>Achievement Recognition</w:t>
      </w:r>
    </w:p>
    <w:p>
      <w:pPr>
        <w:numPr>
          <w:ilvl w:val="4"/>
          <w:numId w:val="900"/>
        </w:numPr>
        <w:spacing w:before="0" w:after="0"/>
      </w:pPr>
      <w:r>
        <w:t>Team Appreciation</w:t>
      </w:r>
    </w:p>
    <w:p>
      <w:pPr>
        <w:numPr>
          <w:ilvl w:val="3"/>
          <w:numId w:val="900"/>
        </w:numPr>
        <w:spacing w:before="0" w:after="0"/>
      </w:pPr>
      <w:r>
        <w:t>Transition Planning</w:t>
      </w:r>
    </w:p>
    <w:p>
      <w:pPr>
        <w:numPr>
          <w:ilvl w:val="4"/>
          <w:numId w:val="900"/>
        </w:numPr>
        <w:spacing w:before="0" w:after="0"/>
      </w:pPr>
      <w:r>
        <w:t>Next Steps</w:t>
      </w:r>
    </w:p>
    <w:p>
      <w:pPr>
        <w:numPr>
          <w:ilvl w:val="4"/>
          <w:numId w:val="900"/>
        </w:numPr>
        <w:spacing w:before="0" w:after="0"/>
      </w:pPr>
      <w:r>
        <w:t>Relationship Maintenance</w:t>
      </w:r>
    </w:p>
    <w:p>
      <w:pPr>
        <w:numPr>
          <w:ilvl w:val="1"/>
          <w:numId w:val="900"/>
        </w:numPr>
        <w:spacing w:before="0" w:after="0"/>
      </w:pPr>
      <w:r>
        <w:t>Alternative Development Models</w:t>
      </w:r>
    </w:p>
    <w:p>
      <w:pPr>
        <w:numPr>
          <w:ilvl w:val="2"/>
          <w:numId w:val="900"/>
        </w:numPr>
        <w:spacing w:before="0" w:after="0"/>
      </w:pPr>
      <w:r>
        <w:t>Punctuated Equilibrium Model</w:t>
      </w:r>
    </w:p>
    <w:p>
      <w:pPr>
        <w:numPr>
          <w:ilvl w:val="2"/>
          <w:numId w:val="900"/>
        </w:numPr>
        <w:spacing w:before="0" w:after="0"/>
      </w:pPr>
      <w:r>
        <w:t>Team Development Variations</w:t>
      </w:r>
    </w:p>
    <w:p>
      <w:pPr>
        <w:numPr>
          <w:ilvl w:val="2"/>
          <w:numId w:val="900"/>
        </w:numPr>
        <w:spacing w:before="0" w:after="0"/>
      </w:pPr>
      <w:r>
        <w:t>Regression Possibilities</w:t>
      </w:r>
    </w:p>
    <w:p>
      <w:pPr>
        <w:numPr>
          <w:ilvl w:val="0"/>
          <w:numId w:val="900"/>
        </w:numPr>
        <w:spacing w:before="0" w:after="0"/>
      </w:pPr>
      <w:r>
        <w:t>Cultivating Team Culture</w:t>
      </w:r>
    </w:p>
    <w:p>
      <w:pPr>
        <w:numPr>
          <w:ilvl w:val="1"/>
          <w:numId w:val="900"/>
        </w:numPr>
        <w:spacing w:before="0" w:after="0"/>
      </w:pPr>
      <w:r>
        <w:t>Culture Foundation</w:t>
      </w:r>
    </w:p>
    <w:p>
      <w:pPr>
        <w:numPr>
          <w:ilvl w:val="2"/>
          <w:numId w:val="900"/>
        </w:numPr>
        <w:spacing w:before="0" w:after="0"/>
      </w:pPr>
      <w:r>
        <w:t>Values Definition</w:t>
      </w:r>
    </w:p>
    <w:p>
      <w:pPr>
        <w:numPr>
          <w:ilvl w:val="3"/>
          <w:numId w:val="900"/>
        </w:numPr>
        <w:spacing w:before="0" w:after="0"/>
      </w:pPr>
      <w:r>
        <w:t>Core Values Identification</w:t>
      </w:r>
    </w:p>
    <w:p>
      <w:pPr>
        <w:numPr>
          <w:ilvl w:val="3"/>
          <w:numId w:val="900"/>
        </w:numPr>
        <w:spacing w:before="0" w:after="0"/>
      </w:pPr>
      <w:r>
        <w:t>Behavioral Translation</w:t>
      </w:r>
    </w:p>
    <w:p>
      <w:pPr>
        <w:numPr>
          <w:ilvl w:val="2"/>
          <w:numId w:val="900"/>
        </w:numPr>
        <w:spacing w:before="0" w:after="0"/>
      </w:pPr>
      <w:r>
        <w:t>Culture Assessment</w:t>
      </w:r>
    </w:p>
    <w:p>
      <w:pPr>
        <w:numPr>
          <w:ilvl w:val="3"/>
          <w:numId w:val="900"/>
        </w:numPr>
        <w:spacing w:before="0" w:after="0"/>
      </w:pPr>
      <w:r>
        <w:t>Current State Analysis</w:t>
      </w:r>
    </w:p>
    <w:p>
      <w:pPr>
        <w:numPr>
          <w:ilvl w:val="3"/>
          <w:numId w:val="900"/>
        </w:numPr>
        <w:spacing w:before="0" w:after="0"/>
      </w:pPr>
      <w:r>
        <w:t>Desired State Vision</w:t>
      </w:r>
    </w:p>
    <w:p>
      <w:pPr>
        <w:numPr>
          <w:ilvl w:val="1"/>
          <w:numId w:val="900"/>
        </w:numPr>
        <w:spacing w:before="0" w:after="0"/>
      </w:pPr>
      <w:r>
        <w:t>Establishing Team Norms and Ground Rules</w:t>
      </w:r>
    </w:p>
    <w:p>
      <w:pPr>
        <w:numPr>
          <w:ilvl w:val="2"/>
          <w:numId w:val="900"/>
        </w:numPr>
        <w:spacing w:before="0" w:after="0"/>
      </w:pPr>
      <w:r>
        <w:t>Norm Categories</w:t>
      </w:r>
    </w:p>
    <w:p>
      <w:pPr>
        <w:numPr>
          <w:ilvl w:val="3"/>
          <w:numId w:val="900"/>
        </w:numPr>
        <w:spacing w:before="0" w:after="0"/>
      </w:pPr>
      <w:r>
        <w:t>Communication Norms</w:t>
      </w:r>
    </w:p>
    <w:p>
      <w:pPr>
        <w:numPr>
          <w:ilvl w:val="3"/>
          <w:numId w:val="900"/>
        </w:numPr>
        <w:spacing w:before="0" w:after="0"/>
      </w:pPr>
      <w:r>
        <w:t>Meeting Norms</w:t>
      </w:r>
    </w:p>
    <w:p>
      <w:pPr>
        <w:numPr>
          <w:ilvl w:val="3"/>
          <w:numId w:val="900"/>
        </w:numPr>
        <w:spacing w:before="0" w:after="0"/>
      </w:pPr>
      <w:r>
        <w:t>Decision-Making Norms</w:t>
      </w:r>
    </w:p>
    <w:p>
      <w:pPr>
        <w:numPr>
          <w:ilvl w:val="3"/>
          <w:numId w:val="900"/>
        </w:numPr>
        <w:spacing w:before="0" w:after="0"/>
      </w:pPr>
      <w:r>
        <w:t>Conflict Resolution Norms</w:t>
      </w:r>
    </w:p>
    <w:p>
      <w:pPr>
        <w:numPr>
          <w:ilvl w:val="2"/>
          <w:numId w:val="900"/>
        </w:numPr>
        <w:spacing w:before="0" w:after="0"/>
      </w:pPr>
      <w:r>
        <w:t>Defining Acceptable Behaviors</w:t>
      </w:r>
    </w:p>
    <w:p>
      <w:pPr>
        <w:numPr>
          <w:ilvl w:val="3"/>
          <w:numId w:val="900"/>
        </w:numPr>
        <w:spacing w:before="0" w:after="0"/>
      </w:pPr>
      <w:r>
        <w:t>Behavioral Standards</w:t>
      </w:r>
    </w:p>
    <w:p>
      <w:pPr>
        <w:numPr>
          <w:ilvl w:val="3"/>
          <w:numId w:val="900"/>
        </w:numPr>
        <w:spacing w:before="0" w:after="0"/>
      </w:pPr>
      <w:r>
        <w:t>Professional Conduct</w:t>
      </w:r>
    </w:p>
    <w:p>
      <w:pPr>
        <w:numPr>
          <w:ilvl w:val="2"/>
          <w:numId w:val="900"/>
        </w:numPr>
        <w:spacing w:before="0" w:after="0"/>
      </w:pPr>
      <w:r>
        <w:t>Setting Expectations</w:t>
      </w:r>
    </w:p>
    <w:p>
      <w:pPr>
        <w:numPr>
          <w:ilvl w:val="3"/>
          <w:numId w:val="900"/>
        </w:numPr>
        <w:spacing w:before="0" w:after="0"/>
      </w:pPr>
      <w:r>
        <w:t>Performance Standards</w:t>
      </w:r>
    </w:p>
    <w:p>
      <w:pPr>
        <w:numPr>
          <w:ilvl w:val="3"/>
          <w:numId w:val="900"/>
        </w:numPr>
        <w:spacing w:before="0" w:after="0"/>
      </w:pPr>
      <w:r>
        <w:t>Quality Requirements</w:t>
      </w:r>
    </w:p>
    <w:p>
      <w:pPr>
        <w:numPr>
          <w:ilvl w:val="3"/>
          <w:numId w:val="900"/>
        </w:numPr>
        <w:spacing w:before="0" w:after="0"/>
      </w:pPr>
      <w:r>
        <w:t>Timeliness Expectations</w:t>
      </w:r>
    </w:p>
    <w:p>
      <w:pPr>
        <w:numPr>
          <w:ilvl w:val="2"/>
          <w:numId w:val="900"/>
        </w:numPr>
        <w:spacing w:before="0" w:after="0"/>
      </w:pPr>
      <w:r>
        <w:t>Enforcement Mechanisms</w:t>
      </w:r>
    </w:p>
    <w:p>
      <w:pPr>
        <w:numPr>
          <w:ilvl w:val="3"/>
          <w:numId w:val="900"/>
        </w:numPr>
        <w:spacing w:before="0" w:after="0"/>
      </w:pPr>
      <w:r>
        <w:t>Accountability Measures</w:t>
      </w:r>
    </w:p>
    <w:p>
      <w:pPr>
        <w:numPr>
          <w:ilvl w:val="3"/>
          <w:numId w:val="900"/>
        </w:numPr>
        <w:spacing w:before="0" w:after="0"/>
      </w:pPr>
      <w:r>
        <w:t>Corrective Actions</w:t>
      </w:r>
    </w:p>
    <w:p>
      <w:pPr>
        <w:numPr>
          <w:ilvl w:val="1"/>
          <w:numId w:val="900"/>
        </w:numPr>
        <w:spacing w:before="0" w:after="0"/>
      </w:pPr>
      <w:r>
        <w:t>Building Trust and Rapport</w:t>
      </w:r>
    </w:p>
    <w:p>
      <w:pPr>
        <w:numPr>
          <w:ilvl w:val="2"/>
          <w:numId w:val="900"/>
        </w:numPr>
        <w:spacing w:before="0" w:after="0"/>
      </w:pPr>
      <w:r>
        <w:t>Trust Building Strategies</w:t>
      </w:r>
    </w:p>
    <w:p>
      <w:pPr>
        <w:numPr>
          <w:ilvl w:val="3"/>
          <w:numId w:val="900"/>
        </w:numPr>
        <w:spacing w:before="0" w:after="0"/>
      </w:pPr>
      <w:r>
        <w:t>Reliability Demonstration</w:t>
      </w:r>
    </w:p>
    <w:p>
      <w:pPr>
        <w:numPr>
          <w:ilvl w:val="3"/>
          <w:numId w:val="900"/>
        </w:numPr>
        <w:spacing w:before="0" w:after="0"/>
      </w:pPr>
      <w:r>
        <w:t>Competence Display</w:t>
      </w:r>
    </w:p>
    <w:p>
      <w:pPr>
        <w:numPr>
          <w:ilvl w:val="3"/>
          <w:numId w:val="900"/>
        </w:numPr>
        <w:spacing w:before="0" w:after="0"/>
      </w:pPr>
      <w:r>
        <w:t>Benevolence Showing</w:t>
      </w:r>
    </w:p>
    <w:p>
      <w:pPr>
        <w:numPr>
          <w:ilvl w:val="2"/>
          <w:numId w:val="900"/>
        </w:numPr>
        <w:spacing w:before="0" w:after="0"/>
      </w:pPr>
      <w:r>
        <w:t>Consistency and Reliability</w:t>
      </w:r>
    </w:p>
    <w:p>
      <w:pPr>
        <w:numPr>
          <w:ilvl w:val="3"/>
          <w:numId w:val="900"/>
        </w:numPr>
        <w:spacing w:before="0" w:after="0"/>
      </w:pPr>
      <w:r>
        <w:t>Promise Keeping</w:t>
      </w:r>
    </w:p>
    <w:p>
      <w:pPr>
        <w:numPr>
          <w:ilvl w:val="3"/>
          <w:numId w:val="900"/>
        </w:numPr>
        <w:spacing w:before="0" w:after="0"/>
      </w:pPr>
      <w:r>
        <w:t>Predictable Behavior</w:t>
      </w:r>
    </w:p>
    <w:p>
      <w:pPr>
        <w:numPr>
          <w:ilvl w:val="2"/>
          <w:numId w:val="900"/>
        </w:numPr>
        <w:spacing w:before="0" w:after="0"/>
      </w:pPr>
      <w:r>
        <w:t>Open Communication</w:t>
      </w:r>
    </w:p>
    <w:p>
      <w:pPr>
        <w:numPr>
          <w:ilvl w:val="3"/>
          <w:numId w:val="900"/>
        </w:numPr>
        <w:spacing w:before="0" w:after="0"/>
      </w:pPr>
      <w:r>
        <w:t>Transparency Practices</w:t>
      </w:r>
    </w:p>
    <w:p>
      <w:pPr>
        <w:numPr>
          <w:ilvl w:val="3"/>
          <w:numId w:val="900"/>
        </w:numPr>
        <w:spacing w:before="0" w:after="0"/>
      </w:pPr>
      <w:r>
        <w:t>Information Sharing</w:t>
      </w:r>
    </w:p>
    <w:p>
      <w:pPr>
        <w:numPr>
          <w:ilvl w:val="2"/>
          <w:numId w:val="900"/>
        </w:numPr>
        <w:spacing w:before="0" w:after="0"/>
      </w:pPr>
      <w:r>
        <w:t>Vulnerability-Based Trust</w:t>
      </w:r>
    </w:p>
    <w:p>
      <w:pPr>
        <w:numPr>
          <w:ilvl w:val="3"/>
          <w:numId w:val="900"/>
        </w:numPr>
        <w:spacing w:before="0" w:after="0"/>
      </w:pPr>
      <w:r>
        <w:t>Admitting Mistakes</w:t>
      </w:r>
    </w:p>
    <w:p>
      <w:pPr>
        <w:numPr>
          <w:ilvl w:val="3"/>
          <w:numId w:val="900"/>
        </w:numPr>
        <w:spacing w:before="0" w:after="0"/>
      </w:pPr>
      <w:r>
        <w:t>Asking for Help</w:t>
      </w:r>
    </w:p>
    <w:p>
      <w:pPr>
        <w:numPr>
          <w:ilvl w:val="1"/>
          <w:numId w:val="900"/>
        </w:numPr>
        <w:spacing w:before="0" w:after="0"/>
      </w:pPr>
      <w:r>
        <w:t>Fostering Psychological Safety</w:t>
      </w:r>
    </w:p>
    <w:p>
      <w:pPr>
        <w:numPr>
          <w:ilvl w:val="2"/>
          <w:numId w:val="900"/>
        </w:numPr>
        <w:spacing w:before="0" w:after="0"/>
      </w:pPr>
      <w:r>
        <w:t>Safety Indicators</w:t>
      </w:r>
    </w:p>
    <w:p>
      <w:pPr>
        <w:numPr>
          <w:ilvl w:val="3"/>
          <w:numId w:val="900"/>
        </w:numPr>
        <w:spacing w:before="0" w:after="0"/>
      </w:pPr>
      <w:r>
        <w:t>Open Communication</w:t>
      </w:r>
    </w:p>
    <w:p>
      <w:pPr>
        <w:numPr>
          <w:ilvl w:val="3"/>
          <w:numId w:val="900"/>
        </w:numPr>
        <w:spacing w:before="0" w:after="0"/>
      </w:pPr>
      <w:r>
        <w:t>Risk-Taking Comfort</w:t>
      </w:r>
    </w:p>
    <w:p>
      <w:pPr>
        <w:numPr>
          <w:ilvl w:val="3"/>
          <w:numId w:val="900"/>
        </w:numPr>
        <w:spacing w:before="0" w:after="0"/>
      </w:pPr>
      <w:r>
        <w:t>Error Admission</w:t>
      </w:r>
    </w:p>
    <w:p>
      <w:pPr>
        <w:numPr>
          <w:ilvl w:val="2"/>
          <w:numId w:val="900"/>
        </w:numPr>
        <w:spacing w:before="0" w:after="0"/>
      </w:pPr>
      <w:r>
        <w:t>Encouraging Risk-Taking</w:t>
      </w:r>
    </w:p>
    <w:p>
      <w:pPr>
        <w:numPr>
          <w:ilvl w:val="3"/>
          <w:numId w:val="900"/>
        </w:numPr>
        <w:spacing w:before="0" w:after="0"/>
      </w:pPr>
      <w:r>
        <w:t>Innovation Support</w:t>
      </w:r>
    </w:p>
    <w:p>
      <w:pPr>
        <w:numPr>
          <w:ilvl w:val="3"/>
          <w:numId w:val="900"/>
        </w:numPr>
        <w:spacing w:before="0" w:after="0"/>
      </w:pPr>
      <w:r>
        <w:t>Failure Tolerance</w:t>
      </w:r>
    </w:p>
    <w:p>
      <w:pPr>
        <w:numPr>
          <w:ilvl w:val="2"/>
          <w:numId w:val="900"/>
        </w:numPr>
        <w:spacing w:before="0" w:after="0"/>
      </w:pPr>
      <w:r>
        <w:t>Supporting Vulnerability</w:t>
      </w:r>
    </w:p>
    <w:p>
      <w:pPr>
        <w:numPr>
          <w:ilvl w:val="3"/>
          <w:numId w:val="900"/>
        </w:numPr>
        <w:spacing w:before="0" w:after="0"/>
      </w:pPr>
      <w:r>
        <w:t>Mistake Acceptance</w:t>
      </w:r>
    </w:p>
    <w:p>
      <w:pPr>
        <w:numPr>
          <w:ilvl w:val="3"/>
          <w:numId w:val="900"/>
        </w:numPr>
        <w:spacing w:before="0" w:after="0"/>
      </w:pPr>
      <w:r>
        <w:t>Learning Emphasis</w:t>
      </w:r>
    </w:p>
    <w:p>
      <w:pPr>
        <w:numPr>
          <w:ilvl w:val="2"/>
          <w:numId w:val="900"/>
        </w:numPr>
        <w:spacing w:before="0" w:after="0"/>
      </w:pPr>
      <w:r>
        <w:t>Creating Safe Environment</w:t>
      </w:r>
    </w:p>
    <w:p>
      <w:pPr>
        <w:numPr>
          <w:ilvl w:val="3"/>
          <w:numId w:val="900"/>
        </w:numPr>
        <w:spacing w:before="0" w:after="0"/>
      </w:pPr>
      <w:r>
        <w:t>Non-Punitive Culture</w:t>
      </w:r>
    </w:p>
    <w:p>
      <w:pPr>
        <w:numPr>
          <w:ilvl w:val="3"/>
          <w:numId w:val="900"/>
        </w:numPr>
        <w:spacing w:before="0" w:after="0"/>
      </w:pPr>
      <w:r>
        <w:t>Learning Orientation</w:t>
      </w:r>
    </w:p>
    <w:p>
      <w:pPr>
        <w:numPr>
          <w:ilvl w:val="1"/>
          <w:numId w:val="900"/>
        </w:numPr>
        <w:spacing w:before="0" w:after="0"/>
      </w:pPr>
      <w:r>
        <w:t>Encouraging Collaboration and Cohesion</w:t>
      </w:r>
    </w:p>
    <w:p>
      <w:pPr>
        <w:numPr>
          <w:ilvl w:val="2"/>
          <w:numId w:val="900"/>
        </w:numPr>
        <w:spacing w:before="0" w:after="0"/>
      </w:pPr>
      <w:r>
        <w:t>Collaboration Mechanisms</w:t>
      </w:r>
    </w:p>
    <w:p>
      <w:pPr>
        <w:numPr>
          <w:ilvl w:val="3"/>
          <w:numId w:val="900"/>
        </w:numPr>
        <w:spacing w:before="0" w:after="0"/>
      </w:pPr>
      <w:r>
        <w:t>Shared Goals</w:t>
      </w:r>
    </w:p>
    <w:p>
      <w:pPr>
        <w:numPr>
          <w:ilvl w:val="3"/>
          <w:numId w:val="900"/>
        </w:numPr>
        <w:spacing w:before="0" w:after="0"/>
      </w:pPr>
      <w:r>
        <w:t>Interdependent Tasks</w:t>
      </w:r>
    </w:p>
    <w:p>
      <w:pPr>
        <w:numPr>
          <w:ilvl w:val="3"/>
          <w:numId w:val="900"/>
        </w:numPr>
        <w:spacing w:before="0" w:after="0"/>
      </w:pPr>
      <w:r>
        <w:t>Collective Rewards</w:t>
      </w:r>
    </w:p>
    <w:p>
      <w:pPr>
        <w:numPr>
          <w:ilvl w:val="2"/>
          <w:numId w:val="900"/>
        </w:numPr>
        <w:spacing w:before="0" w:after="0"/>
      </w:pPr>
      <w:r>
        <w:t>Team-Building Activities</w:t>
      </w:r>
    </w:p>
    <w:p>
      <w:pPr>
        <w:numPr>
          <w:ilvl w:val="3"/>
          <w:numId w:val="900"/>
        </w:numPr>
        <w:spacing w:before="0" w:after="0"/>
      </w:pPr>
      <w:r>
        <w:t>Social Events</w:t>
      </w:r>
    </w:p>
    <w:p>
      <w:pPr>
        <w:numPr>
          <w:ilvl w:val="3"/>
          <w:numId w:val="900"/>
        </w:numPr>
        <w:spacing w:before="0" w:after="0"/>
      </w:pPr>
      <w:r>
        <w:t>Problem-Solving Exercises</w:t>
      </w:r>
    </w:p>
    <w:p>
      <w:pPr>
        <w:numPr>
          <w:ilvl w:val="3"/>
          <w:numId w:val="900"/>
        </w:numPr>
        <w:spacing w:before="0" w:after="0"/>
      </w:pPr>
      <w:r>
        <w:t>Trust-Building Activities</w:t>
      </w:r>
    </w:p>
    <w:p>
      <w:pPr>
        <w:numPr>
          <w:ilvl w:val="2"/>
          <w:numId w:val="900"/>
        </w:numPr>
        <w:spacing w:before="0" w:after="0"/>
      </w:pPr>
      <w:r>
        <w:t>Shared Goals</w:t>
      </w:r>
    </w:p>
    <w:p>
      <w:pPr>
        <w:numPr>
          <w:ilvl w:val="3"/>
          <w:numId w:val="900"/>
        </w:numPr>
        <w:spacing w:before="0" w:after="0"/>
      </w:pPr>
      <w:r>
        <w:t>Common Objectives</w:t>
      </w:r>
    </w:p>
    <w:p>
      <w:pPr>
        <w:numPr>
          <w:ilvl w:val="3"/>
          <w:numId w:val="900"/>
        </w:numPr>
        <w:spacing w:before="0" w:after="0"/>
      </w:pPr>
      <w:r>
        <w:t>Collective Success Metrics</w:t>
      </w:r>
    </w:p>
    <w:p>
      <w:pPr>
        <w:numPr>
          <w:ilvl w:val="2"/>
          <w:numId w:val="900"/>
        </w:numPr>
        <w:spacing w:before="0" w:after="0"/>
      </w:pPr>
      <w:r>
        <w:t>Communication Enhancement</w:t>
      </w:r>
    </w:p>
    <w:p>
      <w:pPr>
        <w:numPr>
          <w:ilvl w:val="3"/>
          <w:numId w:val="900"/>
        </w:numPr>
        <w:spacing w:before="0" w:after="0"/>
      </w:pPr>
      <w:r>
        <w:t>Regular Check-ins</w:t>
      </w:r>
    </w:p>
    <w:p>
      <w:pPr>
        <w:numPr>
          <w:ilvl w:val="3"/>
          <w:numId w:val="900"/>
        </w:numPr>
        <w:spacing w:before="0" w:after="0"/>
      </w:pPr>
      <w:r>
        <w:t>Information Sharing</w:t>
      </w:r>
    </w:p>
    <w:p>
      <w:pPr>
        <w:numPr>
          <w:ilvl w:val="3"/>
          <w:numId w:val="900"/>
        </w:numPr>
        <w:spacing w:before="0" w:after="0"/>
      </w:pPr>
      <w:r>
        <w:t>Feedback Loops</w:t>
      </w:r>
    </w:p>
    <w:p>
      <w:pPr>
        <w:pStyle w:val="Heading1"/>
      </w:pPr>
      <w:r>
        <w:t>Managing Team Operations and Performance</w:t>
      </w:r>
    </w:p>
    <w:p>
      <w:pPr>
        <w:numPr>
          <w:ilvl w:val="0"/>
          <w:numId w:val="900"/>
        </w:numPr>
        <w:spacing w:before="0" w:after="0"/>
      </w:pPr>
      <w:r>
        <w:t>Performance Management Framework</w:t>
      </w:r>
    </w:p>
    <w:p>
      <w:pPr>
        <w:numPr>
          <w:ilvl w:val="1"/>
          <w:numId w:val="900"/>
        </w:numPr>
        <w:spacing w:before="0" w:after="0"/>
      </w:pPr>
      <w:r>
        <w:t>Performance Planning</w:t>
      </w:r>
    </w:p>
    <w:p>
      <w:pPr>
        <w:numPr>
          <w:ilvl w:val="2"/>
          <w:numId w:val="900"/>
        </w:numPr>
        <w:spacing w:before="0" w:after="0"/>
      </w:pPr>
      <w:r>
        <w:t>Goal Setting Process</w:t>
      </w:r>
    </w:p>
    <w:p>
      <w:pPr>
        <w:numPr>
          <w:ilvl w:val="2"/>
          <w:numId w:val="900"/>
        </w:numPr>
        <w:spacing w:before="0" w:after="0"/>
      </w:pPr>
      <w:r>
        <w:t>Expectation Alignment</w:t>
      </w:r>
    </w:p>
    <w:p>
      <w:pPr>
        <w:numPr>
          <w:ilvl w:val="2"/>
          <w:numId w:val="900"/>
        </w:numPr>
        <w:spacing w:before="0" w:after="0"/>
      </w:pPr>
      <w:r>
        <w:t>Resource Planning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Progress Tracking</w:t>
      </w:r>
    </w:p>
    <w:p>
      <w:pPr>
        <w:numPr>
          <w:ilvl w:val="2"/>
          <w:numId w:val="900"/>
        </w:numPr>
        <w:spacing w:before="0" w:after="0"/>
      </w:pPr>
      <w:r>
        <w:t>Regular Check-ins</w:t>
      </w:r>
    </w:p>
    <w:p>
      <w:pPr>
        <w:numPr>
          <w:ilvl w:val="2"/>
          <w:numId w:val="900"/>
        </w:numPr>
        <w:spacing w:before="0" w:after="0"/>
      </w:pPr>
      <w:r>
        <w:t>Course Corrections</w:t>
      </w:r>
    </w:p>
    <w:p>
      <w:pPr>
        <w:numPr>
          <w:ilvl w:val="1"/>
          <w:numId w:val="900"/>
        </w:numPr>
        <w:spacing w:before="0" w:after="0"/>
      </w:pPr>
      <w:r>
        <w:t>Performance Evaluation</w:t>
      </w:r>
    </w:p>
    <w:p>
      <w:pPr>
        <w:numPr>
          <w:ilvl w:val="2"/>
          <w:numId w:val="900"/>
        </w:numPr>
        <w:spacing w:before="0" w:after="0"/>
      </w:pPr>
      <w:r>
        <w:t>Assessment Methods</w:t>
      </w:r>
    </w:p>
    <w:p>
      <w:pPr>
        <w:numPr>
          <w:ilvl w:val="2"/>
          <w:numId w:val="900"/>
        </w:numPr>
        <w:spacing w:before="0" w:after="0"/>
      </w:pPr>
      <w:r>
        <w:t>Feedback Delivery</w:t>
      </w:r>
    </w:p>
    <w:p>
      <w:pPr>
        <w:numPr>
          <w:ilvl w:val="2"/>
          <w:numId w:val="900"/>
        </w:numPr>
        <w:spacing w:before="0" w:after="0"/>
      </w:pPr>
      <w:r>
        <w:t>Development Planning</w:t>
      </w:r>
    </w:p>
    <w:p>
      <w:pPr>
        <w:numPr>
          <w:ilvl w:val="0"/>
          <w:numId w:val="900"/>
        </w:numPr>
        <w:spacing w:before="0" w:after="0"/>
      </w:pPr>
      <w:r>
        <w:t>Setting Performance Expectations</w:t>
      </w:r>
    </w:p>
    <w:p>
      <w:pPr>
        <w:numPr>
          <w:ilvl w:val="1"/>
          <w:numId w:val="900"/>
        </w:numPr>
        <w:spacing w:before="0" w:after="0"/>
      </w:pPr>
      <w:r>
        <w:t>Expectation Categories</w:t>
      </w:r>
    </w:p>
    <w:p>
      <w:pPr>
        <w:numPr>
          <w:ilvl w:val="2"/>
          <w:numId w:val="900"/>
        </w:numPr>
        <w:spacing w:before="0" w:after="0"/>
      </w:pPr>
      <w:r>
        <w:t>Performance Standards</w:t>
      </w:r>
    </w:p>
    <w:p>
      <w:pPr>
        <w:numPr>
          <w:ilvl w:val="2"/>
          <w:numId w:val="900"/>
        </w:numPr>
        <w:spacing w:before="0" w:after="0"/>
      </w:pPr>
      <w:r>
        <w:t>Behavioral Expectations</w:t>
      </w:r>
    </w:p>
    <w:p>
      <w:pPr>
        <w:numPr>
          <w:ilvl w:val="2"/>
          <w:numId w:val="900"/>
        </w:numPr>
        <w:spacing w:before="0" w:after="0"/>
      </w:pPr>
      <w:r>
        <w:t>Quality Requirements</w:t>
      </w:r>
    </w:p>
    <w:p>
      <w:pPr>
        <w:numPr>
          <w:ilvl w:val="1"/>
          <w:numId w:val="900"/>
        </w:numPr>
        <w:spacing w:before="0" w:after="0"/>
      </w:pPr>
      <w:r>
        <w:t>Defining Key Performance Indicators (KPIs)</w:t>
      </w:r>
    </w:p>
    <w:p>
      <w:pPr>
        <w:numPr>
          <w:ilvl w:val="2"/>
          <w:numId w:val="900"/>
        </w:numPr>
        <w:spacing w:before="0" w:after="0"/>
      </w:pPr>
      <w:r>
        <w:t>KPI Selection Criteria</w:t>
      </w:r>
    </w:p>
    <w:p>
      <w:pPr>
        <w:numPr>
          <w:ilvl w:val="3"/>
          <w:numId w:val="900"/>
        </w:numPr>
        <w:spacing w:before="0" w:after="0"/>
      </w:pPr>
      <w:r>
        <w:t>Relevance to Goals</w:t>
      </w:r>
    </w:p>
    <w:p>
      <w:pPr>
        <w:numPr>
          <w:ilvl w:val="3"/>
          <w:numId w:val="900"/>
        </w:numPr>
        <w:spacing w:before="0" w:after="0"/>
      </w:pPr>
      <w:r>
        <w:t>Measurability</w:t>
      </w:r>
    </w:p>
    <w:p>
      <w:pPr>
        <w:numPr>
          <w:ilvl w:val="3"/>
          <w:numId w:val="900"/>
        </w:numPr>
        <w:spacing w:before="0" w:after="0"/>
      </w:pPr>
      <w:r>
        <w:t>Actionability</w:t>
      </w:r>
    </w:p>
    <w:p>
      <w:pPr>
        <w:numPr>
          <w:ilvl w:val="2"/>
          <w:numId w:val="900"/>
        </w:numPr>
        <w:spacing w:before="0" w:after="0"/>
      </w:pPr>
      <w:r>
        <w:t>Quantitative Metrics</w:t>
      </w:r>
    </w:p>
    <w:p>
      <w:pPr>
        <w:numPr>
          <w:ilvl w:val="3"/>
          <w:numId w:val="900"/>
        </w:numPr>
        <w:spacing w:before="0" w:after="0"/>
      </w:pPr>
      <w:r>
        <w:t>Numerical Targets</w:t>
      </w:r>
    </w:p>
    <w:p>
      <w:pPr>
        <w:numPr>
          <w:ilvl w:val="3"/>
          <w:numId w:val="900"/>
        </w:numPr>
        <w:spacing w:before="0" w:after="0"/>
      </w:pPr>
      <w:r>
        <w:t>Statistical Measures</w:t>
      </w:r>
    </w:p>
    <w:p>
      <w:pPr>
        <w:numPr>
          <w:ilvl w:val="3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Qualitative Metrics</w:t>
      </w:r>
    </w:p>
    <w:p>
      <w:pPr>
        <w:numPr>
          <w:ilvl w:val="3"/>
          <w:numId w:val="900"/>
        </w:numPr>
        <w:spacing w:before="0" w:after="0"/>
      </w:pPr>
      <w:r>
        <w:t>Behavioral Indicators</w:t>
      </w:r>
    </w:p>
    <w:p>
      <w:pPr>
        <w:numPr>
          <w:ilvl w:val="3"/>
          <w:numId w:val="900"/>
        </w:numPr>
        <w:spacing w:before="0" w:after="0"/>
      </w:pPr>
      <w:r>
        <w:t>Quality Assessments</w:t>
      </w:r>
    </w:p>
    <w:p>
      <w:pPr>
        <w:numPr>
          <w:ilvl w:val="3"/>
          <w:numId w:val="900"/>
        </w:numPr>
        <w:spacing w:before="0" w:after="0"/>
      </w:pPr>
      <w:r>
        <w:t>Stakeholder Feedback</w:t>
      </w:r>
    </w:p>
    <w:p>
      <w:pPr>
        <w:numPr>
          <w:ilvl w:val="2"/>
          <w:numId w:val="900"/>
        </w:numPr>
        <w:spacing w:before="0" w:after="0"/>
      </w:pPr>
      <w:r>
        <w:t>Leading vs Lagging Indicators</w:t>
      </w:r>
    </w:p>
    <w:p>
      <w:pPr>
        <w:numPr>
          <w:ilvl w:val="3"/>
          <w:numId w:val="900"/>
        </w:numPr>
        <w:spacing w:before="0" w:after="0"/>
      </w:pPr>
      <w:r>
        <w:t>Predictive Measures</w:t>
      </w:r>
    </w:p>
    <w:p>
      <w:pPr>
        <w:numPr>
          <w:ilvl w:val="3"/>
          <w:numId w:val="900"/>
        </w:numPr>
        <w:spacing w:before="0" w:after="0"/>
      </w:pPr>
      <w:r>
        <w:t>Outcome Measures</w:t>
      </w:r>
    </w:p>
    <w:p>
      <w:pPr>
        <w:numPr>
          <w:ilvl w:val="1"/>
          <w:numId w:val="900"/>
        </w:numPr>
        <w:spacing w:before="0" w:after="0"/>
      </w:pPr>
      <w:r>
        <w:t>SMART Goals Framework</w:t>
      </w:r>
    </w:p>
    <w:p>
      <w:pPr>
        <w:numPr>
          <w:ilvl w:val="2"/>
          <w:numId w:val="900"/>
        </w:numPr>
        <w:spacing w:before="0" w:after="0"/>
      </w:pPr>
      <w:r>
        <w:t>Specific</w:t>
      </w:r>
    </w:p>
    <w:p>
      <w:pPr>
        <w:numPr>
          <w:ilvl w:val="3"/>
          <w:numId w:val="900"/>
        </w:numPr>
        <w:spacing w:before="0" w:after="0"/>
      </w:pPr>
      <w:r>
        <w:t>Clear Definition</w:t>
      </w:r>
    </w:p>
    <w:p>
      <w:pPr>
        <w:numPr>
          <w:ilvl w:val="3"/>
          <w:numId w:val="900"/>
        </w:numPr>
        <w:spacing w:before="0" w:after="0"/>
      </w:pPr>
      <w:r>
        <w:t>Detailed Description</w:t>
      </w:r>
    </w:p>
    <w:p>
      <w:pPr>
        <w:numPr>
          <w:ilvl w:val="2"/>
          <w:numId w:val="900"/>
        </w:numPr>
        <w:spacing w:before="0" w:after="0"/>
      </w:pPr>
      <w:r>
        <w:t>Measurable</w:t>
      </w:r>
    </w:p>
    <w:p>
      <w:pPr>
        <w:numPr>
          <w:ilvl w:val="3"/>
          <w:numId w:val="900"/>
        </w:numPr>
        <w:spacing w:before="0" w:after="0"/>
      </w:pPr>
      <w:r>
        <w:t>Quantifiable Outcomes</w:t>
      </w:r>
    </w:p>
    <w:p>
      <w:pPr>
        <w:numPr>
          <w:ilvl w:val="3"/>
          <w:numId w:val="900"/>
        </w:numPr>
        <w:spacing w:before="0" w:after="0"/>
      </w:pPr>
      <w:r>
        <w:t>Progress Indicators</w:t>
      </w:r>
    </w:p>
    <w:p>
      <w:pPr>
        <w:numPr>
          <w:ilvl w:val="2"/>
          <w:numId w:val="900"/>
        </w:numPr>
        <w:spacing w:before="0" w:after="0"/>
      </w:pPr>
      <w:r>
        <w:t>Achievable</w:t>
      </w:r>
    </w:p>
    <w:p>
      <w:pPr>
        <w:numPr>
          <w:ilvl w:val="3"/>
          <w:numId w:val="900"/>
        </w:numPr>
        <w:spacing w:before="0" w:after="0"/>
      </w:pPr>
      <w:r>
        <w:t>Realistic Targets</w:t>
      </w:r>
    </w:p>
    <w:p>
      <w:pPr>
        <w:numPr>
          <w:ilvl w:val="3"/>
          <w:numId w:val="900"/>
        </w:numPr>
        <w:spacing w:before="0" w:after="0"/>
      </w:pPr>
      <w:r>
        <w:t>Resource Availability</w:t>
      </w:r>
    </w:p>
    <w:p>
      <w:pPr>
        <w:numPr>
          <w:ilvl w:val="2"/>
          <w:numId w:val="900"/>
        </w:numPr>
        <w:spacing w:before="0" w:after="0"/>
      </w:pPr>
      <w:r>
        <w:t>Relevant</w:t>
      </w:r>
    </w:p>
    <w:p>
      <w:pPr>
        <w:numPr>
          <w:ilvl w:val="3"/>
          <w:numId w:val="900"/>
        </w:numPr>
        <w:spacing w:before="0" w:after="0"/>
      </w:pPr>
      <w:r>
        <w:t>Strategic Alignment</w:t>
      </w:r>
    </w:p>
    <w:p>
      <w:pPr>
        <w:numPr>
          <w:ilvl w:val="3"/>
          <w:numId w:val="900"/>
        </w:numPr>
        <w:spacing w:before="0" w:after="0"/>
      </w:pPr>
      <w:r>
        <w:t>Meaningful Impact</w:t>
      </w:r>
    </w:p>
    <w:p>
      <w:pPr>
        <w:numPr>
          <w:ilvl w:val="2"/>
          <w:numId w:val="900"/>
        </w:numPr>
        <w:spacing w:before="0" w:after="0"/>
      </w:pPr>
      <w:r>
        <w:t>Time-bound</w:t>
      </w:r>
    </w:p>
    <w:p>
      <w:pPr>
        <w:numPr>
          <w:ilvl w:val="3"/>
          <w:numId w:val="900"/>
        </w:numPr>
        <w:spacing w:before="0" w:after="0"/>
      </w:pPr>
      <w:r>
        <w:t>Deadline Setting</w:t>
      </w:r>
    </w:p>
    <w:p>
      <w:pPr>
        <w:numPr>
          <w:ilvl w:val="3"/>
          <w:numId w:val="900"/>
        </w:numPr>
        <w:spacing w:before="0" w:after="0"/>
      </w:pPr>
      <w:r>
        <w:t>Milestone Planning</w:t>
      </w:r>
    </w:p>
    <w:p>
      <w:pPr>
        <w:numPr>
          <w:ilvl w:val="2"/>
          <w:numId w:val="900"/>
        </w:numPr>
        <w:spacing w:before="0" w:after="0"/>
      </w:pPr>
      <w:r>
        <w:t>Goal Setting Process</w:t>
      </w:r>
    </w:p>
    <w:p>
      <w:pPr>
        <w:numPr>
          <w:ilvl w:val="3"/>
          <w:numId w:val="900"/>
        </w:numPr>
        <w:spacing w:before="0" w:after="0"/>
      </w:pPr>
      <w:r>
        <w:t>Collaborative Development</w:t>
      </w:r>
    </w:p>
    <w:p>
      <w:pPr>
        <w:numPr>
          <w:ilvl w:val="3"/>
          <w:numId w:val="900"/>
        </w:numPr>
        <w:spacing w:before="0" w:after="0"/>
      </w:pPr>
      <w:r>
        <w:t>Documentation</w:t>
      </w:r>
    </w:p>
    <w:p>
      <w:pPr>
        <w:numPr>
          <w:ilvl w:val="3"/>
          <w:numId w:val="900"/>
        </w:numPr>
        <w:spacing w:before="0" w:after="0"/>
      </w:pPr>
      <w:r>
        <w:t>Communication</w:t>
      </w:r>
    </w:p>
    <w:p>
      <w:pPr>
        <w:numPr>
          <w:ilvl w:val="2"/>
          <w:numId w:val="900"/>
        </w:numPr>
        <w:spacing w:before="0" w:after="0"/>
      </w:pPr>
      <w:r>
        <w:t>Tracking Progress</w:t>
      </w:r>
    </w:p>
    <w:p>
      <w:pPr>
        <w:numPr>
          <w:ilvl w:val="3"/>
          <w:numId w:val="900"/>
        </w:numPr>
        <w:spacing w:before="0" w:after="0"/>
      </w:pPr>
      <w:r>
        <w:t>Regular Reviews</w:t>
      </w:r>
    </w:p>
    <w:p>
      <w:pPr>
        <w:numPr>
          <w:ilvl w:val="3"/>
          <w:numId w:val="900"/>
        </w:numPr>
        <w:spacing w:before="0" w:after="0"/>
      </w:pPr>
      <w:r>
        <w:t>Adjustment Mechanisms</w:t>
      </w:r>
    </w:p>
    <w:p>
      <w:pPr>
        <w:numPr>
          <w:ilvl w:val="1"/>
          <w:numId w:val="900"/>
        </w:numPr>
        <w:spacing w:before="0" w:after="0"/>
      </w:pPr>
      <w:r>
        <w:t>Communicating Expectations Clearly</w:t>
      </w:r>
    </w:p>
    <w:p>
      <w:pPr>
        <w:numPr>
          <w:ilvl w:val="2"/>
          <w:numId w:val="900"/>
        </w:numPr>
        <w:spacing w:before="0" w:after="0"/>
      </w:pPr>
      <w:r>
        <w:t>Communication Methods</w:t>
      </w:r>
    </w:p>
    <w:p>
      <w:pPr>
        <w:numPr>
          <w:ilvl w:val="3"/>
          <w:numId w:val="900"/>
        </w:numPr>
        <w:spacing w:before="0" w:after="0"/>
      </w:pPr>
      <w:r>
        <w:t>Written Documentation</w:t>
      </w:r>
    </w:p>
    <w:p>
      <w:pPr>
        <w:numPr>
          <w:ilvl w:val="3"/>
          <w:numId w:val="900"/>
        </w:numPr>
        <w:spacing w:before="0" w:after="0"/>
      </w:pPr>
      <w:r>
        <w:t>Verbal Explanation</w:t>
      </w:r>
    </w:p>
    <w:p>
      <w:pPr>
        <w:numPr>
          <w:ilvl w:val="3"/>
          <w:numId w:val="900"/>
        </w:numPr>
        <w:spacing w:before="0" w:after="0"/>
      </w:pPr>
      <w:r>
        <w:t>Visual Aids</w:t>
      </w:r>
    </w:p>
    <w:p>
      <w:pPr>
        <w:numPr>
          <w:ilvl w:val="2"/>
          <w:numId w:val="900"/>
        </w:numPr>
        <w:spacing w:before="0" w:after="0"/>
      </w:pPr>
      <w:r>
        <w:t>Setting Clear Standards</w:t>
      </w:r>
    </w:p>
    <w:p>
      <w:pPr>
        <w:numPr>
          <w:ilvl w:val="3"/>
          <w:numId w:val="900"/>
        </w:numPr>
        <w:spacing w:before="0" w:after="0"/>
      </w:pPr>
      <w:r>
        <w:t>Performance Criteria</w:t>
      </w:r>
    </w:p>
    <w:p>
      <w:pPr>
        <w:numPr>
          <w:ilvl w:val="3"/>
          <w:numId w:val="900"/>
        </w:numPr>
        <w:spacing w:before="0" w:after="0"/>
      </w:pPr>
      <w:r>
        <w:t>Quality Benchmarks</w:t>
      </w:r>
    </w:p>
    <w:p>
      <w:pPr>
        <w:numPr>
          <w:ilvl w:val="2"/>
          <w:numId w:val="900"/>
        </w:numPr>
        <w:spacing w:before="0" w:after="0"/>
      </w:pPr>
      <w:r>
        <w:t>Ensuring Understanding</w:t>
      </w:r>
    </w:p>
    <w:p>
      <w:pPr>
        <w:numPr>
          <w:ilvl w:val="3"/>
          <w:numId w:val="900"/>
        </w:numPr>
        <w:spacing w:before="0" w:after="0"/>
      </w:pPr>
      <w:r>
        <w:t>Confirmation Techniques</w:t>
      </w:r>
    </w:p>
    <w:p>
      <w:pPr>
        <w:numPr>
          <w:ilvl w:val="3"/>
          <w:numId w:val="900"/>
        </w:numPr>
        <w:spacing w:before="0" w:after="0"/>
      </w:pPr>
      <w:r>
        <w:t>Question Encouragement</w:t>
      </w:r>
    </w:p>
    <w:p>
      <w:pPr>
        <w:numPr>
          <w:ilvl w:val="3"/>
          <w:numId w:val="900"/>
        </w:numPr>
        <w:spacing w:before="0" w:after="0"/>
      </w:pPr>
      <w:r>
        <w:t>Feedback Loops</w:t>
      </w:r>
    </w:p>
    <w:p>
      <w:pPr>
        <w:numPr>
          <w:ilvl w:val="0"/>
          <w:numId w:val="900"/>
        </w:numPr>
        <w:spacing w:before="0" w:after="0"/>
      </w:pPr>
      <w:r>
        <w:t>Task and Workflow Management</w:t>
      </w:r>
    </w:p>
    <w:p>
      <w:pPr>
        <w:numPr>
          <w:ilvl w:val="1"/>
          <w:numId w:val="900"/>
        </w:numPr>
        <w:spacing w:before="0" w:after="0"/>
      </w:pPr>
      <w:r>
        <w:t>Work Planning Process</w:t>
      </w:r>
    </w:p>
    <w:p>
      <w:pPr>
        <w:numPr>
          <w:ilvl w:val="2"/>
          <w:numId w:val="900"/>
        </w:numPr>
        <w:spacing w:before="0" w:after="0"/>
      </w:pPr>
      <w:r>
        <w:t>Scope Definition</w:t>
      </w:r>
    </w:p>
    <w:p>
      <w:pPr>
        <w:numPr>
          <w:ilvl w:val="2"/>
          <w:numId w:val="900"/>
        </w:numPr>
        <w:spacing w:before="0" w:after="0"/>
      </w:pPr>
      <w:r>
        <w:t>Resource Requirements</w:t>
      </w:r>
    </w:p>
    <w:p>
      <w:pPr>
        <w:numPr>
          <w:ilvl w:val="2"/>
          <w:numId w:val="900"/>
        </w:numPr>
        <w:spacing w:before="0" w:after="0"/>
      </w:pPr>
      <w:r>
        <w:t>Timeline Development</w:t>
      </w:r>
    </w:p>
    <w:p>
      <w:pPr>
        <w:numPr>
          <w:ilvl w:val="1"/>
          <w:numId w:val="900"/>
        </w:numPr>
        <w:spacing w:before="0" w:after="0"/>
      </w:pPr>
      <w:r>
        <w:t>Planning and Scoping Work</w:t>
      </w:r>
    </w:p>
    <w:p>
      <w:pPr>
        <w:numPr>
          <w:ilvl w:val="2"/>
          <w:numId w:val="900"/>
        </w:numPr>
        <w:spacing w:before="0" w:after="0"/>
      </w:pPr>
      <w:r>
        <w:t>Project Planning Techniques</w:t>
      </w:r>
    </w:p>
    <w:p>
      <w:pPr>
        <w:numPr>
          <w:ilvl w:val="3"/>
          <w:numId w:val="900"/>
        </w:numPr>
        <w:spacing w:before="0" w:after="0"/>
      </w:pPr>
      <w:r>
        <w:t>Work Breakdown Structures</w:t>
      </w:r>
    </w:p>
    <w:p>
      <w:pPr>
        <w:numPr>
          <w:ilvl w:val="4"/>
          <w:numId w:val="900"/>
        </w:numPr>
        <w:spacing w:before="0" w:after="0"/>
      </w:pPr>
      <w:r>
        <w:t>Hierarchical Decomposition</w:t>
      </w:r>
    </w:p>
    <w:p>
      <w:pPr>
        <w:numPr>
          <w:ilvl w:val="4"/>
          <w:numId w:val="900"/>
        </w:numPr>
        <w:spacing w:before="0" w:after="0"/>
      </w:pPr>
      <w:r>
        <w:t>Task Dependencies</w:t>
      </w:r>
    </w:p>
    <w:p>
      <w:pPr>
        <w:numPr>
          <w:ilvl w:val="4"/>
          <w:numId w:val="900"/>
        </w:numPr>
        <w:spacing w:before="0" w:after="0"/>
      </w:pPr>
      <w:r>
        <w:t>Resource Allocation</w:t>
      </w:r>
    </w:p>
    <w:p>
      <w:pPr>
        <w:numPr>
          <w:ilvl w:val="3"/>
          <w:numId w:val="900"/>
        </w:numPr>
        <w:spacing w:before="0" w:after="0"/>
      </w:pPr>
      <w:r>
        <w:t>Timeline Development</w:t>
      </w:r>
    </w:p>
    <w:p>
      <w:pPr>
        <w:numPr>
          <w:ilvl w:val="4"/>
          <w:numId w:val="900"/>
        </w:numPr>
        <w:spacing w:before="0" w:after="0"/>
      </w:pPr>
      <w:r>
        <w:t>Critical Path Method</w:t>
      </w:r>
    </w:p>
    <w:p>
      <w:pPr>
        <w:numPr>
          <w:ilvl w:val="4"/>
          <w:numId w:val="900"/>
        </w:numPr>
        <w:spacing w:before="0" w:after="0"/>
      </w:pPr>
      <w:r>
        <w:t>Gantt Charts</w:t>
      </w:r>
    </w:p>
    <w:p>
      <w:pPr>
        <w:numPr>
          <w:ilvl w:val="4"/>
          <w:numId w:val="900"/>
        </w:numPr>
        <w:spacing w:before="0" w:after="0"/>
      </w:pPr>
      <w:r>
        <w:t>Milestone Planning</w:t>
      </w:r>
    </w:p>
    <w:p>
      <w:pPr>
        <w:numPr>
          <w:ilvl w:val="2"/>
          <w:numId w:val="900"/>
        </w:numPr>
        <w:spacing w:before="0" w:after="0"/>
      </w:pPr>
      <w:r>
        <w:t>Scope Management</w:t>
      </w:r>
    </w:p>
    <w:p>
      <w:pPr>
        <w:numPr>
          <w:ilvl w:val="3"/>
          <w:numId w:val="900"/>
        </w:numPr>
        <w:spacing w:before="0" w:after="0"/>
      </w:pPr>
      <w:r>
        <w:t>Requirement Gathering</w:t>
      </w:r>
    </w:p>
    <w:p>
      <w:pPr>
        <w:numPr>
          <w:ilvl w:val="3"/>
          <w:numId w:val="900"/>
        </w:numPr>
        <w:spacing w:before="0" w:after="0"/>
      </w:pPr>
      <w:r>
        <w:t>Scope Documentation</w:t>
      </w:r>
    </w:p>
    <w:p>
      <w:pPr>
        <w:numPr>
          <w:ilvl w:val="3"/>
          <w:numId w:val="900"/>
        </w:numPr>
        <w:spacing w:before="0" w:after="0"/>
      </w:pPr>
      <w:r>
        <w:t>Change Control</w:t>
      </w:r>
    </w:p>
    <w:p>
      <w:pPr>
        <w:numPr>
          <w:ilvl w:val="1"/>
          <w:numId w:val="900"/>
        </w:numPr>
        <w:spacing w:before="0" w:after="0"/>
      </w:pPr>
      <w:r>
        <w:t>Effective Delegation</w:t>
      </w:r>
    </w:p>
    <w:p>
      <w:pPr>
        <w:numPr>
          <w:ilvl w:val="2"/>
          <w:numId w:val="900"/>
        </w:numPr>
        <w:spacing w:before="0" w:after="0"/>
      </w:pPr>
      <w:r>
        <w:t>Delegation Process</w:t>
      </w:r>
    </w:p>
    <w:p>
      <w:pPr>
        <w:numPr>
          <w:ilvl w:val="3"/>
          <w:numId w:val="900"/>
        </w:numPr>
        <w:spacing w:before="0" w:after="0"/>
      </w:pPr>
      <w:r>
        <w:t>Task Selection</w:t>
      </w:r>
    </w:p>
    <w:p>
      <w:pPr>
        <w:numPr>
          <w:ilvl w:val="3"/>
          <w:numId w:val="900"/>
        </w:numPr>
        <w:spacing w:before="0" w:after="0"/>
      </w:pPr>
      <w:r>
        <w:t>Person Selection</w:t>
      </w:r>
    </w:p>
    <w:p>
      <w:pPr>
        <w:numPr>
          <w:ilvl w:val="3"/>
          <w:numId w:val="900"/>
        </w:numPr>
        <w:spacing w:before="0" w:after="0"/>
      </w:pPr>
      <w:r>
        <w:t>Authority Transfer</w:t>
      </w:r>
    </w:p>
    <w:p>
      <w:pPr>
        <w:numPr>
          <w:ilvl w:val="2"/>
          <w:numId w:val="900"/>
        </w:numPr>
        <w:spacing w:before="0" w:after="0"/>
      </w:pPr>
      <w:r>
        <w:t>Matching Tasks to Skills</w:t>
      </w:r>
    </w:p>
    <w:p>
      <w:pPr>
        <w:numPr>
          <w:ilvl w:val="3"/>
          <w:numId w:val="900"/>
        </w:numPr>
        <w:spacing w:before="0" w:after="0"/>
      </w:pPr>
      <w:r>
        <w:t>Competency Assessment</w:t>
      </w:r>
    </w:p>
    <w:p>
      <w:pPr>
        <w:numPr>
          <w:ilvl w:val="3"/>
          <w:numId w:val="900"/>
        </w:numPr>
        <w:spacing w:before="0" w:after="0"/>
      </w:pPr>
      <w:r>
        <w:t>Development Opportunities</w:t>
      </w:r>
    </w:p>
    <w:p>
      <w:pPr>
        <w:numPr>
          <w:ilvl w:val="3"/>
          <w:numId w:val="900"/>
        </w:numPr>
        <w:spacing w:before="0" w:after="0"/>
      </w:pPr>
      <w:r>
        <w:t>Stretch Assignments</w:t>
      </w:r>
    </w:p>
    <w:p>
      <w:pPr>
        <w:numPr>
          <w:ilvl w:val="2"/>
          <w:numId w:val="900"/>
        </w:numPr>
        <w:spacing w:before="0" w:after="0"/>
      </w:pPr>
      <w:r>
        <w:t>Monitoring Delegated Work</w:t>
      </w:r>
    </w:p>
    <w:p>
      <w:pPr>
        <w:numPr>
          <w:ilvl w:val="3"/>
          <w:numId w:val="900"/>
        </w:numPr>
        <w:spacing w:before="0" w:after="0"/>
      </w:pPr>
      <w:r>
        <w:t>Check-in Schedules</w:t>
      </w:r>
    </w:p>
    <w:p>
      <w:pPr>
        <w:numPr>
          <w:ilvl w:val="3"/>
          <w:numId w:val="900"/>
        </w:numPr>
        <w:spacing w:before="0" w:after="0"/>
      </w:pPr>
      <w:r>
        <w:t>Progress Reports</w:t>
      </w:r>
    </w:p>
    <w:p>
      <w:pPr>
        <w:numPr>
          <w:ilvl w:val="3"/>
          <w:numId w:val="900"/>
        </w:numPr>
        <w:spacing w:before="0" w:after="0"/>
      </w:pPr>
      <w:r>
        <w:t>Support Provision</w:t>
      </w:r>
    </w:p>
    <w:p>
      <w:pPr>
        <w:numPr>
          <w:ilvl w:val="2"/>
          <w:numId w:val="900"/>
        </w:numPr>
        <w:spacing w:before="0" w:after="0"/>
      </w:pPr>
      <w:r>
        <w:t>Delegation Barriers</w:t>
      </w:r>
    </w:p>
    <w:p>
      <w:pPr>
        <w:numPr>
          <w:ilvl w:val="3"/>
          <w:numId w:val="900"/>
        </w:numPr>
        <w:spacing w:before="0" w:after="0"/>
      </w:pPr>
      <w:r>
        <w:t>Trust Issues</w:t>
      </w:r>
    </w:p>
    <w:p>
      <w:pPr>
        <w:numPr>
          <w:ilvl w:val="3"/>
          <w:numId w:val="900"/>
        </w:numPr>
        <w:spacing w:before="0" w:after="0"/>
      </w:pPr>
      <w:r>
        <w:t>Control Concerns</w:t>
      </w:r>
    </w:p>
    <w:p>
      <w:pPr>
        <w:numPr>
          <w:ilvl w:val="3"/>
          <w:numId w:val="900"/>
        </w:numPr>
        <w:spacing w:before="0" w:after="0"/>
      </w:pPr>
      <w:r>
        <w:t>Time Investment</w:t>
      </w:r>
    </w:p>
    <w:p>
      <w:pPr>
        <w:numPr>
          <w:ilvl w:val="1"/>
          <w:numId w:val="900"/>
        </w:numPr>
        <w:spacing w:before="0" w:after="0"/>
      </w:pPr>
      <w:r>
        <w:t>Monitoring Progress and Milestones</w:t>
      </w:r>
    </w:p>
    <w:p>
      <w:pPr>
        <w:numPr>
          <w:ilvl w:val="2"/>
          <w:numId w:val="900"/>
        </w:numPr>
        <w:spacing w:before="0" w:after="0"/>
      </w:pPr>
      <w:r>
        <w:t>Monitoring Systems</w:t>
      </w:r>
    </w:p>
    <w:p>
      <w:pPr>
        <w:numPr>
          <w:ilvl w:val="3"/>
          <w:numId w:val="900"/>
        </w:numPr>
        <w:spacing w:before="0" w:after="0"/>
      </w:pPr>
      <w:r>
        <w:t>Dashboard Creation</w:t>
      </w:r>
    </w:p>
    <w:p>
      <w:pPr>
        <w:numPr>
          <w:ilvl w:val="3"/>
          <w:numId w:val="900"/>
        </w:numPr>
        <w:spacing w:before="0" w:after="0"/>
      </w:pPr>
      <w:r>
        <w:t>Reporting Mechanisms</w:t>
      </w:r>
    </w:p>
    <w:p>
      <w:pPr>
        <w:numPr>
          <w:ilvl w:val="3"/>
          <w:numId w:val="900"/>
        </w:numPr>
        <w:spacing w:before="0" w:after="0"/>
      </w:pPr>
      <w:r>
        <w:t>Alert Systems</w:t>
      </w:r>
    </w:p>
    <w:p>
      <w:pPr>
        <w:numPr>
          <w:ilvl w:val="2"/>
          <w:numId w:val="900"/>
        </w:numPr>
        <w:spacing w:before="0" w:after="0"/>
      </w:pPr>
      <w:r>
        <w:t>Status Updates</w:t>
      </w:r>
    </w:p>
    <w:p>
      <w:pPr>
        <w:numPr>
          <w:ilvl w:val="3"/>
          <w:numId w:val="900"/>
        </w:numPr>
        <w:spacing w:before="0" w:after="0"/>
      </w:pPr>
      <w:r>
        <w:t>Regular Reporting</w:t>
      </w:r>
    </w:p>
    <w:p>
      <w:pPr>
        <w:numPr>
          <w:ilvl w:val="3"/>
          <w:numId w:val="900"/>
        </w:numPr>
        <w:spacing w:before="0" w:after="0"/>
      </w:pPr>
      <w:r>
        <w:t>Exception Reporting</w:t>
      </w:r>
    </w:p>
    <w:p>
      <w:pPr>
        <w:numPr>
          <w:ilvl w:val="3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Adjusting Plans as Needed</w:t>
      </w:r>
    </w:p>
    <w:p>
      <w:pPr>
        <w:numPr>
          <w:ilvl w:val="3"/>
          <w:numId w:val="900"/>
        </w:numPr>
        <w:spacing w:before="0" w:after="0"/>
      </w:pPr>
      <w:r>
        <w:t>Change Management</w:t>
      </w:r>
    </w:p>
    <w:p>
      <w:pPr>
        <w:numPr>
          <w:ilvl w:val="3"/>
          <w:numId w:val="900"/>
        </w:numPr>
        <w:spacing w:before="0" w:after="0"/>
      </w:pPr>
      <w:r>
        <w:t>Resource Reallocation</w:t>
      </w:r>
    </w:p>
    <w:p>
      <w:pPr>
        <w:numPr>
          <w:ilvl w:val="3"/>
          <w:numId w:val="900"/>
        </w:numPr>
        <w:spacing w:before="0" w:after="0"/>
      </w:pPr>
      <w:r>
        <w:t>Timeline Adjustments</w:t>
      </w:r>
    </w:p>
    <w:p>
      <w:pPr>
        <w:numPr>
          <w:ilvl w:val="1"/>
          <w:numId w:val="900"/>
        </w:numPr>
        <w:spacing w:before="0" w:after="0"/>
      </w:pPr>
      <w:r>
        <w:t>Utilizing Project Management Tools</w:t>
      </w:r>
    </w:p>
    <w:p>
      <w:pPr>
        <w:numPr>
          <w:ilvl w:val="2"/>
          <w:numId w:val="900"/>
        </w:numPr>
        <w:spacing w:before="0" w:after="0"/>
      </w:pPr>
      <w:r>
        <w:t>Tool Categories</w:t>
      </w:r>
    </w:p>
    <w:p>
      <w:pPr>
        <w:numPr>
          <w:ilvl w:val="3"/>
          <w:numId w:val="900"/>
        </w:numPr>
        <w:spacing w:before="0" w:after="0"/>
      </w:pPr>
      <w:r>
        <w:t>Planning Tools</w:t>
      </w:r>
    </w:p>
    <w:p>
      <w:pPr>
        <w:numPr>
          <w:ilvl w:val="3"/>
          <w:numId w:val="900"/>
        </w:numPr>
        <w:spacing w:before="0" w:after="0"/>
      </w:pPr>
      <w:r>
        <w:t>Tracking Tools</w:t>
      </w:r>
    </w:p>
    <w:p>
      <w:pPr>
        <w:numPr>
          <w:ilvl w:val="3"/>
          <w:numId w:val="900"/>
        </w:numPr>
        <w:spacing w:before="0" w:after="0"/>
      </w:pPr>
      <w:r>
        <w:t>Communication Tools</w:t>
      </w:r>
    </w:p>
    <w:p>
      <w:pPr>
        <w:numPr>
          <w:ilvl w:val="2"/>
          <w:numId w:val="900"/>
        </w:numPr>
        <w:spacing w:before="0" w:after="0"/>
      </w:pPr>
      <w:r>
        <w:t>Task Management Software</w:t>
      </w:r>
    </w:p>
    <w:p>
      <w:pPr>
        <w:numPr>
          <w:ilvl w:val="3"/>
          <w:numId w:val="900"/>
        </w:numPr>
        <w:spacing w:before="0" w:after="0"/>
      </w:pPr>
      <w:r>
        <w:t>Feature Comparison</w:t>
      </w:r>
    </w:p>
    <w:p>
      <w:pPr>
        <w:numPr>
          <w:ilvl w:val="3"/>
          <w:numId w:val="900"/>
        </w:numPr>
        <w:spacing w:before="0" w:after="0"/>
      </w:pPr>
      <w:r>
        <w:t>Implementation Strategies</w:t>
      </w:r>
    </w:p>
    <w:p>
      <w:pPr>
        <w:numPr>
          <w:ilvl w:val="3"/>
          <w:numId w:val="900"/>
        </w:numPr>
        <w:spacing w:before="0" w:after="0"/>
      </w:pPr>
      <w:r>
        <w:t>User Training</w:t>
      </w:r>
    </w:p>
    <w:p>
      <w:pPr>
        <w:numPr>
          <w:ilvl w:val="2"/>
          <w:numId w:val="900"/>
        </w:numPr>
        <w:spacing w:before="0" w:after="0"/>
      </w:pPr>
      <w:r>
        <w:t>Collaboration Platforms</w:t>
      </w:r>
    </w:p>
    <w:p>
      <w:pPr>
        <w:numPr>
          <w:ilvl w:val="3"/>
          <w:numId w:val="900"/>
        </w:numPr>
        <w:spacing w:before="0" w:after="0"/>
      </w:pPr>
      <w:r>
        <w:t>Communication Features</w:t>
      </w:r>
    </w:p>
    <w:p>
      <w:pPr>
        <w:numPr>
          <w:ilvl w:val="3"/>
          <w:numId w:val="900"/>
        </w:numPr>
        <w:spacing w:before="0" w:after="0"/>
      </w:pPr>
      <w:r>
        <w:t>File Sharing</w:t>
      </w:r>
    </w:p>
    <w:p>
      <w:pPr>
        <w:numPr>
          <w:ilvl w:val="3"/>
          <w:numId w:val="900"/>
        </w:numPr>
        <w:spacing w:before="0" w:after="0"/>
      </w:pPr>
      <w:r>
        <w:t>Integration Capabilities</w:t>
      </w:r>
    </w:p>
    <w:p>
      <w:pPr>
        <w:numPr>
          <w:ilvl w:val="0"/>
          <w:numId w:val="900"/>
        </w:numPr>
        <w:spacing w:before="0" w:after="0"/>
      </w:pPr>
      <w:r>
        <w:t>Conducting Effective Meetings</w:t>
      </w:r>
    </w:p>
    <w:p>
      <w:pPr>
        <w:numPr>
          <w:ilvl w:val="1"/>
          <w:numId w:val="900"/>
        </w:numPr>
        <w:spacing w:before="0" w:after="0"/>
      </w:pPr>
      <w:r>
        <w:t>Meeting Types</w:t>
      </w:r>
    </w:p>
    <w:p>
      <w:pPr>
        <w:numPr>
          <w:ilvl w:val="2"/>
          <w:numId w:val="900"/>
        </w:numPr>
        <w:spacing w:before="0" w:after="0"/>
      </w:pPr>
      <w:r>
        <w:t>Information Sharing</w:t>
      </w:r>
    </w:p>
    <w:p>
      <w:pPr>
        <w:numPr>
          <w:ilvl w:val="2"/>
          <w:numId w:val="900"/>
        </w:numPr>
        <w:spacing w:before="0" w:after="0"/>
      </w:pPr>
      <w:r>
        <w:t>Decision Making</w:t>
      </w:r>
    </w:p>
    <w:p>
      <w:pPr>
        <w:numPr>
          <w:ilvl w:val="2"/>
          <w:numId w:val="900"/>
        </w:numPr>
        <w:spacing w:before="0" w:after="0"/>
      </w:pPr>
      <w:r>
        <w:t>Problem Solving</w:t>
      </w:r>
    </w:p>
    <w:p>
      <w:pPr>
        <w:numPr>
          <w:ilvl w:val="2"/>
          <w:numId w:val="900"/>
        </w:numPr>
        <w:spacing w:before="0" w:after="0"/>
      </w:pPr>
      <w:r>
        <w:t>Team Building</w:t>
      </w:r>
    </w:p>
    <w:p>
      <w:pPr>
        <w:numPr>
          <w:ilvl w:val="1"/>
          <w:numId w:val="900"/>
        </w:numPr>
        <w:spacing w:before="0" w:after="0"/>
      </w:pPr>
      <w:r>
        <w:t>Meeting Planning</w:t>
      </w:r>
    </w:p>
    <w:p>
      <w:pPr>
        <w:numPr>
          <w:ilvl w:val="2"/>
          <w:numId w:val="900"/>
        </w:numPr>
        <w:spacing w:before="0" w:after="0"/>
      </w:pPr>
      <w:r>
        <w:t>Purpose Definition</w:t>
      </w:r>
    </w:p>
    <w:p>
      <w:pPr>
        <w:numPr>
          <w:ilvl w:val="2"/>
          <w:numId w:val="900"/>
        </w:numPr>
        <w:spacing w:before="0" w:after="0"/>
      </w:pPr>
      <w:r>
        <w:t>Participant Selection</w:t>
      </w:r>
    </w:p>
    <w:p>
      <w:pPr>
        <w:numPr>
          <w:ilvl w:val="2"/>
          <w:numId w:val="900"/>
        </w:numPr>
        <w:spacing w:before="0" w:after="0"/>
      </w:pPr>
      <w:r>
        <w:t>Logistics Coordination</w:t>
      </w:r>
    </w:p>
    <w:p>
      <w:pPr>
        <w:numPr>
          <w:ilvl w:val="1"/>
          <w:numId w:val="900"/>
        </w:numPr>
        <w:spacing w:before="0" w:after="0"/>
      </w:pPr>
      <w:r>
        <w:t>Setting a Clear Agenda</w:t>
      </w:r>
    </w:p>
    <w:p>
      <w:pPr>
        <w:numPr>
          <w:ilvl w:val="2"/>
          <w:numId w:val="900"/>
        </w:numPr>
        <w:spacing w:before="0" w:after="0"/>
      </w:pPr>
      <w:r>
        <w:t>Agenda Components</w:t>
      </w:r>
    </w:p>
    <w:p>
      <w:pPr>
        <w:numPr>
          <w:ilvl w:val="3"/>
          <w:numId w:val="900"/>
        </w:numPr>
        <w:spacing w:before="0" w:after="0"/>
      </w:pPr>
      <w:r>
        <w:t>Objectives</w:t>
      </w:r>
    </w:p>
    <w:p>
      <w:pPr>
        <w:numPr>
          <w:ilvl w:val="3"/>
          <w:numId w:val="900"/>
        </w:numPr>
        <w:spacing w:before="0" w:after="0"/>
      </w:pPr>
      <w:r>
        <w:t>Topics</w:t>
      </w:r>
    </w:p>
    <w:p>
      <w:pPr>
        <w:numPr>
          <w:ilvl w:val="3"/>
          <w:numId w:val="900"/>
        </w:numPr>
        <w:spacing w:before="0" w:after="0"/>
      </w:pPr>
      <w:r>
        <w:t>Time Allocation</w:t>
      </w:r>
    </w:p>
    <w:p>
      <w:pPr>
        <w:numPr>
          <w:ilvl w:val="3"/>
          <w:numId w:val="900"/>
        </w:numPr>
        <w:spacing w:before="0" w:after="0"/>
      </w:pPr>
      <w:r>
        <w:t>Participants</w:t>
      </w:r>
    </w:p>
    <w:p>
      <w:pPr>
        <w:numPr>
          <w:ilvl w:val="2"/>
          <w:numId w:val="900"/>
        </w:numPr>
        <w:spacing w:before="0" w:after="0"/>
      </w:pPr>
      <w:r>
        <w:t>Defining Objectives</w:t>
      </w:r>
    </w:p>
    <w:p>
      <w:pPr>
        <w:numPr>
          <w:ilvl w:val="3"/>
          <w:numId w:val="900"/>
        </w:numPr>
        <w:spacing w:before="0" w:after="0"/>
      </w:pPr>
      <w:r>
        <w:t>Meeting Purpose</w:t>
      </w:r>
    </w:p>
    <w:p>
      <w:pPr>
        <w:numPr>
          <w:ilvl w:val="3"/>
          <w:numId w:val="900"/>
        </w:numPr>
        <w:spacing w:before="0" w:after="0"/>
      </w:pPr>
      <w:r>
        <w:t>Desired Outcomes</w:t>
      </w:r>
    </w:p>
    <w:p>
      <w:pPr>
        <w:numPr>
          <w:ilvl w:val="2"/>
          <w:numId w:val="900"/>
        </w:numPr>
        <w:spacing w:before="0" w:after="0"/>
      </w:pPr>
      <w:r>
        <w:t>Distributing Agendas in Advance</w:t>
      </w:r>
    </w:p>
    <w:p>
      <w:pPr>
        <w:numPr>
          <w:ilvl w:val="3"/>
          <w:numId w:val="900"/>
        </w:numPr>
        <w:spacing w:before="0" w:after="0"/>
      </w:pPr>
      <w:r>
        <w:t>Timing Guidelines</w:t>
      </w:r>
    </w:p>
    <w:p>
      <w:pPr>
        <w:numPr>
          <w:ilvl w:val="3"/>
          <w:numId w:val="900"/>
        </w:numPr>
        <w:spacing w:before="0" w:after="0"/>
      </w:pPr>
      <w:r>
        <w:t>Preparation Requirements</w:t>
      </w:r>
    </w:p>
    <w:p>
      <w:pPr>
        <w:numPr>
          <w:ilvl w:val="1"/>
          <w:numId w:val="900"/>
        </w:numPr>
        <w:spacing w:before="0" w:after="0"/>
      </w:pPr>
      <w:r>
        <w:t>Facilitating Discussion</w:t>
      </w:r>
    </w:p>
    <w:p>
      <w:pPr>
        <w:numPr>
          <w:ilvl w:val="2"/>
          <w:numId w:val="900"/>
        </w:numPr>
        <w:spacing w:before="0" w:after="0"/>
      </w:pPr>
      <w:r>
        <w:t>Facilitation Techniques</w:t>
      </w:r>
    </w:p>
    <w:p>
      <w:pPr>
        <w:numPr>
          <w:ilvl w:val="3"/>
          <w:numId w:val="900"/>
        </w:numPr>
        <w:spacing w:before="0" w:after="0"/>
      </w:pPr>
      <w:r>
        <w:t>Question Asking</w:t>
      </w:r>
    </w:p>
    <w:p>
      <w:pPr>
        <w:numPr>
          <w:ilvl w:val="3"/>
          <w:numId w:val="900"/>
        </w:numPr>
        <w:spacing w:before="0" w:after="0"/>
      </w:pPr>
      <w:r>
        <w:t>Participation Encouragement</w:t>
      </w:r>
    </w:p>
    <w:p>
      <w:pPr>
        <w:numPr>
          <w:ilvl w:val="3"/>
          <w:numId w:val="900"/>
        </w:numPr>
        <w:spacing w:before="0" w:after="0"/>
      </w:pPr>
      <w:r>
        <w:t>Discussion Management</w:t>
      </w:r>
    </w:p>
    <w:p>
      <w:pPr>
        <w:numPr>
          <w:ilvl w:val="2"/>
          <w:numId w:val="900"/>
        </w:numPr>
        <w:spacing w:before="0" w:after="0"/>
      </w:pPr>
      <w:r>
        <w:t>Encouraging Participation</w:t>
      </w:r>
    </w:p>
    <w:p>
      <w:pPr>
        <w:numPr>
          <w:ilvl w:val="3"/>
          <w:numId w:val="900"/>
        </w:numPr>
        <w:spacing w:before="0" w:after="0"/>
      </w:pPr>
      <w:r>
        <w:t>Inclusive Practices</w:t>
      </w:r>
    </w:p>
    <w:p>
      <w:pPr>
        <w:numPr>
          <w:ilvl w:val="3"/>
          <w:numId w:val="900"/>
        </w:numPr>
        <w:spacing w:before="0" w:after="0"/>
      </w:pPr>
      <w:r>
        <w:t>Quiet Member Engagement</w:t>
      </w:r>
    </w:p>
    <w:p>
      <w:pPr>
        <w:numPr>
          <w:ilvl w:val="2"/>
          <w:numId w:val="900"/>
        </w:numPr>
        <w:spacing w:before="0" w:after="0"/>
      </w:pPr>
      <w:r>
        <w:t>Managing Group Dynamics</w:t>
      </w:r>
    </w:p>
    <w:p>
      <w:pPr>
        <w:numPr>
          <w:ilvl w:val="3"/>
          <w:numId w:val="900"/>
        </w:numPr>
        <w:spacing w:before="0" w:after="0"/>
      </w:pPr>
      <w:r>
        <w:t>Dominant Speaker Management</w:t>
      </w:r>
    </w:p>
    <w:p>
      <w:pPr>
        <w:numPr>
          <w:ilvl w:val="3"/>
          <w:numId w:val="900"/>
        </w:numPr>
        <w:spacing w:before="0" w:after="0"/>
      </w:pPr>
      <w:r>
        <w:t>Conflict Resolution</w:t>
      </w:r>
    </w:p>
    <w:p>
      <w:pPr>
        <w:numPr>
          <w:ilvl w:val="3"/>
          <w:numId w:val="900"/>
        </w:numPr>
        <w:spacing w:before="0" w:after="0"/>
      </w:pPr>
      <w:r>
        <w:t>Energy Maintenance</w:t>
      </w:r>
    </w:p>
    <w:p>
      <w:pPr>
        <w:numPr>
          <w:ilvl w:val="1"/>
          <w:numId w:val="900"/>
        </w:numPr>
        <w:spacing w:before="0" w:after="0"/>
      </w:pPr>
      <w:r>
        <w:t>Time Management</w:t>
      </w:r>
    </w:p>
    <w:p>
      <w:pPr>
        <w:numPr>
          <w:ilvl w:val="2"/>
          <w:numId w:val="900"/>
        </w:numPr>
        <w:spacing w:before="0" w:after="0"/>
      </w:pPr>
      <w:r>
        <w:t>Time Allocation</w:t>
      </w:r>
    </w:p>
    <w:p>
      <w:pPr>
        <w:numPr>
          <w:ilvl w:val="3"/>
          <w:numId w:val="900"/>
        </w:numPr>
        <w:spacing w:before="0" w:after="0"/>
      </w:pPr>
      <w:r>
        <w:t>Topic Prioritization</w:t>
      </w:r>
    </w:p>
    <w:p>
      <w:pPr>
        <w:numPr>
          <w:ilvl w:val="3"/>
          <w:numId w:val="900"/>
        </w:numPr>
        <w:spacing w:before="0" w:after="0"/>
      </w:pPr>
      <w:r>
        <w:t>Buffer Time</w:t>
      </w:r>
    </w:p>
    <w:p>
      <w:pPr>
        <w:numPr>
          <w:ilvl w:val="2"/>
          <w:numId w:val="900"/>
        </w:numPr>
        <w:spacing w:before="0" w:after="0"/>
      </w:pPr>
      <w:r>
        <w:t>Keeping Meetings on Track</w:t>
      </w:r>
    </w:p>
    <w:p>
      <w:pPr>
        <w:numPr>
          <w:ilvl w:val="3"/>
          <w:numId w:val="900"/>
        </w:numPr>
        <w:spacing w:before="0" w:after="0"/>
      </w:pPr>
      <w:r>
        <w:t>Agenda Adherence</w:t>
      </w:r>
    </w:p>
    <w:p>
      <w:pPr>
        <w:numPr>
          <w:ilvl w:val="3"/>
          <w:numId w:val="900"/>
        </w:numPr>
        <w:spacing w:before="0" w:after="0"/>
      </w:pPr>
      <w:r>
        <w:t>Tangent Management</w:t>
      </w:r>
    </w:p>
    <w:p>
      <w:pPr>
        <w:numPr>
          <w:ilvl w:val="2"/>
          <w:numId w:val="900"/>
        </w:numPr>
        <w:spacing w:before="0" w:after="0"/>
      </w:pPr>
      <w:r>
        <w:t>Allocating Time for Topics</w:t>
      </w:r>
    </w:p>
    <w:p>
      <w:pPr>
        <w:numPr>
          <w:ilvl w:val="3"/>
          <w:numId w:val="900"/>
        </w:numPr>
        <w:spacing w:before="0" w:after="0"/>
      </w:pPr>
      <w:r>
        <w:t>Time Boxing</w:t>
      </w:r>
    </w:p>
    <w:p>
      <w:pPr>
        <w:numPr>
          <w:ilvl w:val="3"/>
          <w:numId w:val="900"/>
        </w:numPr>
        <w:spacing w:before="0" w:after="0"/>
      </w:pPr>
      <w:r>
        <w:t>Priority-Based Allocation</w:t>
      </w:r>
    </w:p>
    <w:p>
      <w:pPr>
        <w:numPr>
          <w:ilvl w:val="1"/>
          <w:numId w:val="900"/>
        </w:numPr>
        <w:spacing w:before="0" w:after="0"/>
      </w:pPr>
      <w:r>
        <w:t>Defining Action Items and Follow-Ups</w:t>
      </w:r>
    </w:p>
    <w:p>
      <w:pPr>
        <w:numPr>
          <w:ilvl w:val="2"/>
          <w:numId w:val="900"/>
        </w:numPr>
        <w:spacing w:before="0" w:after="0"/>
      </w:pPr>
      <w:r>
        <w:t>Action Item Documentation</w:t>
      </w:r>
    </w:p>
    <w:p>
      <w:pPr>
        <w:numPr>
          <w:ilvl w:val="3"/>
          <w:numId w:val="900"/>
        </w:numPr>
        <w:spacing w:before="0" w:after="0"/>
      </w:pPr>
      <w:r>
        <w:t>Task Description</w:t>
      </w:r>
    </w:p>
    <w:p>
      <w:pPr>
        <w:numPr>
          <w:ilvl w:val="3"/>
          <w:numId w:val="900"/>
        </w:numPr>
        <w:spacing w:before="0" w:after="0"/>
      </w:pPr>
      <w:r>
        <w:t>Owner Assignment</w:t>
      </w:r>
    </w:p>
    <w:p>
      <w:pPr>
        <w:numPr>
          <w:ilvl w:val="3"/>
          <w:numId w:val="900"/>
        </w:numPr>
        <w:spacing w:before="0" w:after="0"/>
      </w:pPr>
      <w:r>
        <w:t>Due Dates</w:t>
      </w:r>
    </w:p>
    <w:p>
      <w:pPr>
        <w:numPr>
          <w:ilvl w:val="2"/>
          <w:numId w:val="900"/>
        </w:numPr>
        <w:spacing w:before="0" w:after="0"/>
      </w:pPr>
      <w:r>
        <w:t>Assigning Responsibilities</w:t>
      </w:r>
    </w:p>
    <w:p>
      <w:pPr>
        <w:numPr>
          <w:ilvl w:val="3"/>
          <w:numId w:val="900"/>
        </w:numPr>
        <w:spacing w:before="0" w:after="0"/>
      </w:pPr>
      <w:r>
        <w:t>Clear Ownership</w:t>
      </w:r>
    </w:p>
    <w:p>
      <w:pPr>
        <w:numPr>
          <w:ilvl w:val="3"/>
          <w:numId w:val="900"/>
        </w:numPr>
        <w:spacing w:before="0" w:after="0"/>
      </w:pPr>
      <w:r>
        <w:t>Accountability Measures</w:t>
      </w:r>
    </w:p>
    <w:p>
      <w:pPr>
        <w:numPr>
          <w:ilvl w:val="2"/>
          <w:numId w:val="900"/>
        </w:numPr>
        <w:spacing w:before="0" w:after="0"/>
      </w:pPr>
      <w:r>
        <w:t>Tracking Completion</w:t>
      </w:r>
    </w:p>
    <w:p>
      <w:pPr>
        <w:numPr>
          <w:ilvl w:val="3"/>
          <w:numId w:val="900"/>
        </w:numPr>
        <w:spacing w:before="0" w:after="0"/>
      </w:pPr>
      <w:r>
        <w:t>Follow-up Systems</w:t>
      </w:r>
    </w:p>
    <w:p>
      <w:pPr>
        <w:numPr>
          <w:ilvl w:val="3"/>
          <w:numId w:val="900"/>
        </w:numPr>
        <w:spacing w:before="0" w:after="0"/>
      </w:pPr>
      <w:r>
        <w:t>Progress Monitoring</w:t>
      </w:r>
    </w:p>
    <w:p>
      <w:pPr>
        <w:numPr>
          <w:ilvl w:val="0"/>
          <w:numId w:val="900"/>
        </w:numPr>
        <w:spacing w:before="0" w:after="0"/>
      </w:pPr>
      <w:r>
        <w:t>Performance Evaluation and Feedback</w:t>
      </w:r>
    </w:p>
    <w:p>
      <w:pPr>
        <w:numPr>
          <w:ilvl w:val="1"/>
          <w:numId w:val="900"/>
        </w:numPr>
        <w:spacing w:before="0" w:after="0"/>
      </w:pPr>
      <w:r>
        <w:t>Feedback Systems</w:t>
      </w:r>
    </w:p>
    <w:p>
      <w:pPr>
        <w:numPr>
          <w:ilvl w:val="2"/>
          <w:numId w:val="900"/>
        </w:numPr>
        <w:spacing w:before="0" w:after="0"/>
      </w:pPr>
      <w:r>
        <w:t>Formal Systems</w:t>
      </w:r>
    </w:p>
    <w:p>
      <w:pPr>
        <w:numPr>
          <w:ilvl w:val="2"/>
          <w:numId w:val="900"/>
        </w:numPr>
        <w:spacing w:before="0" w:after="0"/>
      </w:pPr>
      <w:r>
        <w:t>Informal Systems</w:t>
      </w:r>
    </w:p>
    <w:p>
      <w:pPr>
        <w:numPr>
          <w:ilvl w:val="2"/>
          <w:numId w:val="900"/>
        </w:numPr>
        <w:spacing w:before="0" w:after="0"/>
      </w:pPr>
      <w:r>
        <w:t>360-Degree Feedback</w:t>
      </w:r>
    </w:p>
    <w:p>
      <w:pPr>
        <w:numPr>
          <w:ilvl w:val="1"/>
          <w:numId w:val="900"/>
        </w:numPr>
        <w:spacing w:before="0" w:after="0"/>
      </w:pPr>
      <w:r>
        <w:t>Continuous Feedback Loops</w:t>
      </w:r>
    </w:p>
    <w:p>
      <w:pPr>
        <w:numPr>
          <w:ilvl w:val="2"/>
          <w:numId w:val="900"/>
        </w:numPr>
        <w:spacing w:before="0" w:after="0"/>
      </w:pPr>
      <w:r>
        <w:t>Feedback Frequency</w:t>
      </w:r>
    </w:p>
    <w:p>
      <w:pPr>
        <w:numPr>
          <w:ilvl w:val="3"/>
          <w:numId w:val="900"/>
        </w:numPr>
        <w:spacing w:before="0" w:after="0"/>
      </w:pPr>
      <w:r>
        <w:t>Daily Interactions</w:t>
      </w:r>
    </w:p>
    <w:p>
      <w:pPr>
        <w:numPr>
          <w:ilvl w:val="3"/>
          <w:numId w:val="900"/>
        </w:numPr>
        <w:spacing w:before="0" w:after="0"/>
      </w:pPr>
      <w:r>
        <w:t>Weekly Check-ins</w:t>
      </w:r>
    </w:p>
    <w:p>
      <w:pPr>
        <w:numPr>
          <w:ilvl w:val="3"/>
          <w:numId w:val="900"/>
        </w:numPr>
        <w:spacing w:before="0" w:after="0"/>
      </w:pPr>
      <w:r>
        <w:t>Monthly Reviews</w:t>
      </w:r>
    </w:p>
    <w:p>
      <w:pPr>
        <w:numPr>
          <w:ilvl w:val="2"/>
          <w:numId w:val="900"/>
        </w:numPr>
        <w:spacing w:before="0" w:after="0"/>
      </w:pPr>
      <w:r>
        <w:t>Real-Time Feedback</w:t>
      </w:r>
    </w:p>
    <w:p>
      <w:pPr>
        <w:numPr>
          <w:ilvl w:val="3"/>
          <w:numId w:val="900"/>
        </w:numPr>
        <w:spacing w:before="0" w:after="0"/>
      </w:pPr>
      <w:r>
        <w:t>Immediate Recognition</w:t>
      </w:r>
    </w:p>
    <w:p>
      <w:pPr>
        <w:numPr>
          <w:ilvl w:val="3"/>
          <w:numId w:val="900"/>
        </w:numPr>
        <w:spacing w:before="0" w:after="0"/>
      </w:pPr>
      <w:r>
        <w:t>Course Corrections</w:t>
      </w:r>
    </w:p>
    <w:p>
      <w:pPr>
        <w:numPr>
          <w:ilvl w:val="2"/>
          <w:numId w:val="900"/>
        </w:numPr>
        <w:spacing w:before="0" w:after="0"/>
      </w:pPr>
      <w:r>
        <w:t>Informal Check-Ins</w:t>
      </w:r>
    </w:p>
    <w:p>
      <w:pPr>
        <w:numPr>
          <w:ilvl w:val="3"/>
          <w:numId w:val="900"/>
        </w:numPr>
        <w:spacing w:before="0" w:after="0"/>
      </w:pPr>
      <w:r>
        <w:t>Casual Conversations</w:t>
      </w:r>
    </w:p>
    <w:p>
      <w:pPr>
        <w:numPr>
          <w:ilvl w:val="3"/>
          <w:numId w:val="900"/>
        </w:numPr>
        <w:spacing w:before="0" w:after="0"/>
      </w:pPr>
      <w:r>
        <w:t>Observation-Based Feedback</w:t>
      </w:r>
    </w:p>
    <w:p>
      <w:pPr>
        <w:numPr>
          <w:ilvl w:val="1"/>
          <w:numId w:val="900"/>
        </w:numPr>
        <w:spacing w:before="0" w:after="0"/>
      </w:pPr>
      <w:r>
        <w:t>Formal Performance Reviews</w:t>
      </w:r>
    </w:p>
    <w:p>
      <w:pPr>
        <w:numPr>
          <w:ilvl w:val="2"/>
          <w:numId w:val="900"/>
        </w:numPr>
        <w:spacing w:before="0" w:after="0"/>
      </w:pPr>
      <w:r>
        <w:t>Review Cycle Planning</w:t>
      </w:r>
    </w:p>
    <w:p>
      <w:pPr>
        <w:numPr>
          <w:ilvl w:val="3"/>
          <w:numId w:val="900"/>
        </w:numPr>
        <w:spacing w:before="0" w:after="0"/>
      </w:pPr>
      <w:r>
        <w:t>Annual Reviews</w:t>
      </w:r>
    </w:p>
    <w:p>
      <w:pPr>
        <w:numPr>
          <w:ilvl w:val="3"/>
          <w:numId w:val="900"/>
        </w:numPr>
        <w:spacing w:before="0" w:after="0"/>
      </w:pPr>
      <w:r>
        <w:t>Quarterly Reviews</w:t>
      </w:r>
    </w:p>
    <w:p>
      <w:pPr>
        <w:numPr>
          <w:ilvl w:val="3"/>
          <w:numId w:val="900"/>
        </w:numPr>
        <w:spacing w:before="0" w:after="0"/>
      </w:pPr>
      <w:r>
        <w:t>Project-Based Reviews</w:t>
      </w:r>
    </w:p>
    <w:p>
      <w:pPr>
        <w:numPr>
          <w:ilvl w:val="2"/>
          <w:numId w:val="900"/>
        </w:numPr>
        <w:spacing w:before="0" w:after="0"/>
      </w:pPr>
      <w:r>
        <w:t>Review Processes</w:t>
      </w:r>
    </w:p>
    <w:p>
      <w:pPr>
        <w:numPr>
          <w:ilvl w:val="3"/>
          <w:numId w:val="900"/>
        </w:numPr>
        <w:spacing w:before="0" w:after="0"/>
      </w:pPr>
      <w:r>
        <w:t>Preparation Requirements</w:t>
      </w:r>
    </w:p>
    <w:p>
      <w:pPr>
        <w:numPr>
          <w:ilvl w:val="3"/>
          <w:numId w:val="900"/>
        </w:numPr>
        <w:spacing w:before="0" w:after="0"/>
      </w:pPr>
      <w:r>
        <w:t>Documentation Standards</w:t>
      </w:r>
    </w:p>
    <w:p>
      <w:pPr>
        <w:numPr>
          <w:ilvl w:val="3"/>
          <w:numId w:val="900"/>
        </w:numPr>
        <w:spacing w:before="0" w:after="0"/>
      </w:pPr>
      <w:r>
        <w:t>Rating Systems</w:t>
      </w:r>
    </w:p>
    <w:p>
      <w:pPr>
        <w:numPr>
          <w:ilvl w:val="2"/>
          <w:numId w:val="900"/>
        </w:numPr>
        <w:spacing w:before="0" w:after="0"/>
      </w:pPr>
      <w:r>
        <w:t>Setting Development Plans</w:t>
      </w:r>
    </w:p>
    <w:p>
      <w:pPr>
        <w:numPr>
          <w:ilvl w:val="3"/>
          <w:numId w:val="900"/>
        </w:numPr>
        <w:spacing w:before="0" w:after="0"/>
      </w:pPr>
      <w:r>
        <w:t>Skill Gap Analysis</w:t>
      </w:r>
    </w:p>
    <w:p>
      <w:pPr>
        <w:numPr>
          <w:ilvl w:val="3"/>
          <w:numId w:val="900"/>
        </w:numPr>
        <w:spacing w:before="0" w:after="0"/>
      </w:pPr>
      <w:r>
        <w:t>Learning Objectives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Recognizing and Rewarding Achievement</w:t>
      </w:r>
    </w:p>
    <w:p>
      <w:pPr>
        <w:numPr>
          <w:ilvl w:val="2"/>
          <w:numId w:val="900"/>
        </w:numPr>
        <w:spacing w:before="0" w:after="0"/>
      </w:pPr>
      <w:r>
        <w:t>Recognition Programs</w:t>
      </w:r>
    </w:p>
    <w:p>
      <w:pPr>
        <w:numPr>
          <w:ilvl w:val="3"/>
          <w:numId w:val="900"/>
        </w:numPr>
        <w:spacing w:before="0" w:after="0"/>
      </w:pPr>
      <w:r>
        <w:t>Formal Programs</w:t>
      </w:r>
    </w:p>
    <w:p>
      <w:pPr>
        <w:numPr>
          <w:ilvl w:val="3"/>
          <w:numId w:val="900"/>
        </w:numPr>
        <w:spacing w:before="0" w:after="0"/>
      </w:pPr>
      <w:r>
        <w:t>Informal Recognition</w:t>
      </w:r>
    </w:p>
    <w:p>
      <w:pPr>
        <w:numPr>
          <w:ilvl w:val="3"/>
          <w:numId w:val="900"/>
        </w:numPr>
        <w:spacing w:before="0" w:after="0"/>
      </w:pPr>
      <w:r>
        <w:t>Peer Recognition</w:t>
      </w:r>
    </w:p>
    <w:p>
      <w:pPr>
        <w:numPr>
          <w:ilvl w:val="2"/>
          <w:numId w:val="900"/>
        </w:numPr>
        <w:spacing w:before="0" w:after="0"/>
      </w:pPr>
      <w:r>
        <w:t>Types of Recognition</w:t>
      </w:r>
    </w:p>
    <w:p>
      <w:pPr>
        <w:numPr>
          <w:ilvl w:val="3"/>
          <w:numId w:val="900"/>
        </w:numPr>
        <w:spacing w:before="0" w:after="0"/>
      </w:pPr>
      <w:r>
        <w:t>Public Recognition</w:t>
      </w:r>
    </w:p>
    <w:p>
      <w:pPr>
        <w:numPr>
          <w:ilvl w:val="3"/>
          <w:numId w:val="900"/>
        </w:numPr>
        <w:spacing w:before="0" w:after="0"/>
      </w:pPr>
      <w:r>
        <w:t>Private Acknowledgment</w:t>
      </w:r>
    </w:p>
    <w:p>
      <w:pPr>
        <w:numPr>
          <w:ilvl w:val="3"/>
          <w:numId w:val="900"/>
        </w:numPr>
        <w:spacing w:before="0" w:after="0"/>
      </w:pPr>
      <w:r>
        <w:t>Monetary Rewards</w:t>
      </w:r>
    </w:p>
    <w:p>
      <w:pPr>
        <w:numPr>
          <w:ilvl w:val="3"/>
          <w:numId w:val="900"/>
        </w:numPr>
        <w:spacing w:before="0" w:after="0"/>
      </w:pPr>
      <w:r>
        <w:t>Non-Monetary Rewards</w:t>
      </w:r>
    </w:p>
    <w:p>
      <w:pPr>
        <w:numPr>
          <w:ilvl w:val="2"/>
          <w:numId w:val="900"/>
        </w:numPr>
        <w:spacing w:before="0" w:after="0"/>
      </w:pPr>
      <w:r>
        <w:t>Incentive Programs</w:t>
      </w:r>
    </w:p>
    <w:p>
      <w:pPr>
        <w:numPr>
          <w:ilvl w:val="3"/>
          <w:numId w:val="900"/>
        </w:numPr>
        <w:spacing w:before="0" w:after="0"/>
      </w:pPr>
      <w:r>
        <w:t>Performance-Based Incentives</w:t>
      </w:r>
    </w:p>
    <w:p>
      <w:pPr>
        <w:numPr>
          <w:ilvl w:val="3"/>
          <w:numId w:val="900"/>
        </w:numPr>
        <w:spacing w:before="0" w:after="0"/>
      </w:pPr>
      <w:r>
        <w:t>Team-Based Rewards</w:t>
      </w:r>
    </w:p>
    <w:p>
      <w:pPr>
        <w:numPr>
          <w:ilvl w:val="3"/>
          <w:numId w:val="900"/>
        </w:numPr>
        <w:spacing w:before="0" w:after="0"/>
      </w:pPr>
      <w:r>
        <w:t>Long-term Incentives</w:t>
      </w:r>
    </w:p>
    <w:p>
      <w:pPr>
        <w:numPr>
          <w:ilvl w:val="1"/>
          <w:numId w:val="900"/>
        </w:numPr>
        <w:spacing w:before="0" w:after="0"/>
      </w:pPr>
      <w:r>
        <w:t>Addressing Underperformance</w:t>
      </w:r>
    </w:p>
    <w:p>
      <w:pPr>
        <w:numPr>
          <w:ilvl w:val="2"/>
          <w:numId w:val="900"/>
        </w:numPr>
        <w:spacing w:before="0" w:after="0"/>
      </w:pPr>
      <w:r>
        <w:t>Performance Issues Identification</w:t>
      </w:r>
    </w:p>
    <w:p>
      <w:pPr>
        <w:numPr>
          <w:ilvl w:val="3"/>
          <w:numId w:val="900"/>
        </w:numPr>
        <w:spacing w:before="0" w:after="0"/>
      </w:pPr>
      <w:r>
        <w:t>Performance Gaps</w:t>
      </w:r>
    </w:p>
    <w:p>
      <w:pPr>
        <w:numPr>
          <w:ilvl w:val="3"/>
          <w:numId w:val="900"/>
        </w:numPr>
        <w:spacing w:before="0" w:after="0"/>
      </w:pPr>
      <w:r>
        <w:t>Behavioral Issues</w:t>
      </w:r>
    </w:p>
    <w:p>
      <w:pPr>
        <w:numPr>
          <w:ilvl w:val="3"/>
          <w:numId w:val="900"/>
        </w:numPr>
        <w:spacing w:before="0" w:after="0"/>
      </w:pPr>
      <w:r>
        <w:t>Skill Deficiencies</w:t>
      </w:r>
    </w:p>
    <w:p>
      <w:pPr>
        <w:numPr>
          <w:ilvl w:val="2"/>
          <w:numId w:val="900"/>
        </w:numPr>
        <w:spacing w:before="0" w:after="0"/>
      </w:pPr>
      <w:r>
        <w:t>Identifying Causes</w:t>
      </w:r>
    </w:p>
    <w:p>
      <w:pPr>
        <w:numPr>
          <w:ilvl w:val="3"/>
          <w:numId w:val="900"/>
        </w:numPr>
        <w:spacing w:before="0" w:after="0"/>
      </w:pPr>
      <w:r>
        <w:t>Root Cause Analysis</w:t>
      </w:r>
    </w:p>
    <w:p>
      <w:pPr>
        <w:numPr>
          <w:ilvl w:val="3"/>
          <w:numId w:val="900"/>
        </w:numPr>
        <w:spacing w:before="0" w:after="0"/>
      </w:pPr>
      <w:r>
        <w:t>Environmental Factors</w:t>
      </w:r>
    </w:p>
    <w:p>
      <w:pPr>
        <w:numPr>
          <w:ilvl w:val="3"/>
          <w:numId w:val="900"/>
        </w:numPr>
        <w:spacing w:before="0" w:after="0"/>
      </w:pPr>
      <w:r>
        <w:t>Personal Factors</w:t>
      </w:r>
    </w:p>
    <w:p>
      <w:pPr>
        <w:numPr>
          <w:ilvl w:val="2"/>
          <w:numId w:val="900"/>
        </w:numPr>
        <w:spacing w:before="0" w:after="0"/>
      </w:pPr>
      <w:r>
        <w:t>Performance Improvement Plans</w:t>
      </w:r>
    </w:p>
    <w:p>
      <w:pPr>
        <w:numPr>
          <w:ilvl w:val="3"/>
          <w:numId w:val="900"/>
        </w:numPr>
        <w:spacing w:before="0" w:after="0"/>
      </w:pPr>
      <w:r>
        <w:t>Goal Setting</w:t>
      </w:r>
    </w:p>
    <w:p>
      <w:pPr>
        <w:numPr>
          <w:ilvl w:val="3"/>
          <w:numId w:val="900"/>
        </w:numPr>
        <w:spacing w:before="0" w:after="0"/>
      </w:pPr>
      <w:r>
        <w:t>Support Provision</w:t>
      </w:r>
    </w:p>
    <w:p>
      <w:pPr>
        <w:numPr>
          <w:ilvl w:val="3"/>
          <w:numId w:val="900"/>
        </w:numPr>
        <w:spacing w:before="0" w:after="0"/>
      </w:pPr>
      <w:r>
        <w:t>Timeline Establishment</w:t>
      </w:r>
    </w:p>
    <w:p>
      <w:pPr>
        <w:numPr>
          <w:ilvl w:val="3"/>
          <w:numId w:val="900"/>
        </w:numPr>
        <w:spacing w:before="0" w:after="0"/>
      </w:pPr>
      <w:r>
        <w:t>Progress Monitoring</w:t>
      </w:r>
    </w:p>
    <w:p>
      <w:pPr>
        <w:numPr>
          <w:ilvl w:val="2"/>
          <w:numId w:val="900"/>
        </w:numPr>
        <w:spacing w:before="0" w:after="0"/>
      </w:pPr>
      <w:r>
        <w:t>Progressive Discipline</w:t>
      </w:r>
    </w:p>
    <w:p>
      <w:pPr>
        <w:numPr>
          <w:ilvl w:val="3"/>
          <w:numId w:val="900"/>
        </w:numPr>
        <w:spacing w:before="0" w:after="0"/>
      </w:pPr>
      <w:r>
        <w:t>Verbal Warnings</w:t>
      </w:r>
    </w:p>
    <w:p>
      <w:pPr>
        <w:numPr>
          <w:ilvl w:val="3"/>
          <w:numId w:val="900"/>
        </w:numPr>
        <w:spacing w:before="0" w:after="0"/>
      </w:pPr>
      <w:r>
        <w:t>Written Warnings</w:t>
      </w:r>
    </w:p>
    <w:p>
      <w:pPr>
        <w:numPr>
          <w:ilvl w:val="3"/>
          <w:numId w:val="900"/>
        </w:numPr>
        <w:spacing w:before="0" w:after="0"/>
      </w:pPr>
      <w:r>
        <w:t>Final Warnings</w:t>
      </w:r>
    </w:p>
    <w:p>
      <w:pPr>
        <w:numPr>
          <w:ilvl w:val="3"/>
          <w:numId w:val="900"/>
        </w:numPr>
        <w:spacing w:before="0" w:after="0"/>
      </w:pPr>
      <w:r>
        <w:t>Termination Procedures</w:t>
      </w:r>
    </w:p>
    <w:p>
      <w:pPr>
        <w:pStyle w:val="Heading1"/>
      </w:pPr>
      <w:r>
        <w:t>Navigating Team Challenges</w:t>
      </w:r>
    </w:p>
    <w:p>
      <w:pPr>
        <w:numPr>
          <w:ilvl w:val="0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Conflict Understanding</w:t>
      </w:r>
    </w:p>
    <w:p>
      <w:pPr>
        <w:numPr>
          <w:ilvl w:val="2"/>
          <w:numId w:val="900"/>
        </w:numPr>
        <w:spacing w:before="0" w:after="0"/>
      </w:pPr>
      <w:r>
        <w:t>Conflict Definition</w:t>
      </w:r>
    </w:p>
    <w:p>
      <w:pPr>
        <w:numPr>
          <w:ilvl w:val="2"/>
          <w:numId w:val="900"/>
        </w:numPr>
        <w:spacing w:before="0" w:after="0"/>
      </w:pPr>
      <w:r>
        <w:t>Conflict Dynamics</w:t>
      </w:r>
    </w:p>
    <w:p>
      <w:pPr>
        <w:numPr>
          <w:ilvl w:val="2"/>
          <w:numId w:val="900"/>
        </w:numPr>
        <w:spacing w:before="0" w:after="0"/>
      </w:pPr>
      <w:r>
        <w:t>Conflict Escalation</w:t>
      </w:r>
    </w:p>
    <w:p>
      <w:pPr>
        <w:numPr>
          <w:ilvl w:val="1"/>
          <w:numId w:val="900"/>
        </w:numPr>
        <w:spacing w:before="0" w:after="0"/>
      </w:pPr>
      <w:r>
        <w:t>Identifying Sources of Conflict</w:t>
      </w:r>
    </w:p>
    <w:p>
      <w:pPr>
        <w:numPr>
          <w:ilvl w:val="2"/>
          <w:numId w:val="900"/>
        </w:numPr>
        <w:spacing w:before="0" w:after="0"/>
      </w:pPr>
      <w:r>
        <w:t>Conflict Categories</w:t>
      </w:r>
    </w:p>
    <w:p>
      <w:pPr>
        <w:numPr>
          <w:ilvl w:val="3"/>
          <w:numId w:val="900"/>
        </w:numPr>
        <w:spacing w:before="0" w:after="0"/>
      </w:pPr>
      <w:r>
        <w:t>Task-Based Conflict</w:t>
      </w:r>
    </w:p>
    <w:p>
      <w:pPr>
        <w:numPr>
          <w:ilvl w:val="4"/>
          <w:numId w:val="900"/>
        </w:numPr>
        <w:spacing w:before="0" w:after="0"/>
      </w:pPr>
      <w:r>
        <w:t>Goal Disagreements</w:t>
      </w:r>
    </w:p>
    <w:p>
      <w:pPr>
        <w:numPr>
          <w:ilvl w:val="4"/>
          <w:numId w:val="900"/>
        </w:numPr>
        <w:spacing w:before="0" w:after="0"/>
      </w:pPr>
      <w:r>
        <w:t>Resource Competition</w:t>
      </w:r>
    </w:p>
    <w:p>
      <w:pPr>
        <w:numPr>
          <w:ilvl w:val="4"/>
          <w:numId w:val="900"/>
        </w:numPr>
        <w:spacing w:before="0" w:after="0"/>
      </w:pPr>
      <w:r>
        <w:t>Priority Conflicts</w:t>
      </w:r>
    </w:p>
    <w:p>
      <w:pPr>
        <w:numPr>
          <w:ilvl w:val="3"/>
          <w:numId w:val="900"/>
        </w:numPr>
        <w:spacing w:before="0" w:after="0"/>
      </w:pPr>
      <w:r>
        <w:t>Relationship-Based Conflict</w:t>
      </w:r>
    </w:p>
    <w:p>
      <w:pPr>
        <w:numPr>
          <w:ilvl w:val="4"/>
          <w:numId w:val="900"/>
        </w:numPr>
        <w:spacing w:before="0" w:after="0"/>
      </w:pPr>
      <w:r>
        <w:t>Personality Clashes</w:t>
      </w:r>
    </w:p>
    <w:p>
      <w:pPr>
        <w:numPr>
          <w:ilvl w:val="4"/>
          <w:numId w:val="900"/>
        </w:numPr>
        <w:spacing w:before="0" w:after="0"/>
      </w:pPr>
      <w:r>
        <w:t>Communication Issues</w:t>
      </w:r>
    </w:p>
    <w:p>
      <w:pPr>
        <w:numPr>
          <w:ilvl w:val="4"/>
          <w:numId w:val="900"/>
        </w:numPr>
        <w:spacing w:before="0" w:after="0"/>
      </w:pPr>
      <w:r>
        <w:t>Trust Problems</w:t>
      </w:r>
    </w:p>
    <w:p>
      <w:pPr>
        <w:numPr>
          <w:ilvl w:val="3"/>
          <w:numId w:val="900"/>
        </w:numPr>
        <w:spacing w:before="0" w:after="0"/>
      </w:pPr>
      <w:r>
        <w:t>Process-Based Conflict</w:t>
      </w:r>
    </w:p>
    <w:p>
      <w:pPr>
        <w:numPr>
          <w:ilvl w:val="4"/>
          <w:numId w:val="900"/>
        </w:numPr>
        <w:spacing w:before="0" w:after="0"/>
      </w:pPr>
      <w:r>
        <w:t>Procedure Disagreements</w:t>
      </w:r>
    </w:p>
    <w:p>
      <w:pPr>
        <w:numPr>
          <w:ilvl w:val="4"/>
          <w:numId w:val="900"/>
        </w:numPr>
        <w:spacing w:before="0" w:after="0"/>
      </w:pPr>
      <w:r>
        <w:t>Role Ambiguity</w:t>
      </w:r>
    </w:p>
    <w:p>
      <w:pPr>
        <w:numPr>
          <w:ilvl w:val="4"/>
          <w:numId w:val="900"/>
        </w:numPr>
        <w:spacing w:before="0" w:after="0"/>
      </w:pPr>
      <w:r>
        <w:t>Decision-Making Disputes</w:t>
      </w:r>
    </w:p>
    <w:p>
      <w:pPr>
        <w:numPr>
          <w:ilvl w:val="2"/>
          <w:numId w:val="900"/>
        </w:numPr>
        <w:spacing w:before="0" w:after="0"/>
      </w:pPr>
      <w:r>
        <w:t>Conflict Triggers</w:t>
      </w:r>
    </w:p>
    <w:p>
      <w:pPr>
        <w:numPr>
          <w:ilvl w:val="3"/>
          <w:numId w:val="900"/>
        </w:numPr>
        <w:spacing w:before="0" w:after="0"/>
      </w:pPr>
      <w:r>
        <w:t>Stress Factors</w:t>
      </w:r>
    </w:p>
    <w:p>
      <w:pPr>
        <w:numPr>
          <w:ilvl w:val="3"/>
          <w:numId w:val="900"/>
        </w:numPr>
        <w:spacing w:before="0" w:after="0"/>
      </w:pPr>
      <w:r>
        <w:t>Change Pressures</w:t>
      </w:r>
    </w:p>
    <w:p>
      <w:pPr>
        <w:numPr>
          <w:ilvl w:val="3"/>
          <w:numId w:val="900"/>
        </w:numPr>
        <w:spacing w:before="0" w:after="0"/>
      </w:pPr>
      <w:r>
        <w:t>Resource Constraints</w:t>
      </w:r>
    </w:p>
    <w:p>
      <w:pPr>
        <w:numPr>
          <w:ilvl w:val="1"/>
          <w:numId w:val="900"/>
        </w:numPr>
        <w:spacing w:before="0" w:after="0"/>
      </w:pPr>
      <w:r>
        <w:t>Conflict Management Styles</w:t>
      </w:r>
    </w:p>
    <w:p>
      <w:pPr>
        <w:numPr>
          <w:ilvl w:val="2"/>
          <w:numId w:val="900"/>
        </w:numPr>
        <w:spacing w:before="0" w:after="0"/>
      </w:pPr>
      <w:r>
        <w:t>Thomas-Kilmann Model</w:t>
      </w:r>
    </w:p>
    <w:p>
      <w:pPr>
        <w:numPr>
          <w:ilvl w:val="3"/>
          <w:numId w:val="900"/>
        </w:numPr>
        <w:spacing w:before="0" w:after="0"/>
      </w:pPr>
      <w:r>
        <w:t>Competing</w:t>
      </w:r>
    </w:p>
    <w:p>
      <w:pPr>
        <w:numPr>
          <w:ilvl w:val="4"/>
          <w:numId w:val="900"/>
        </w:numPr>
        <w:spacing w:before="0" w:after="0"/>
      </w:pPr>
      <w:r>
        <w:t>Win-Lose Approach</w:t>
      </w:r>
    </w:p>
    <w:p>
      <w:pPr>
        <w:numPr>
          <w:ilvl w:val="4"/>
          <w:numId w:val="900"/>
        </w:numPr>
        <w:spacing w:before="0" w:after="0"/>
      </w:pPr>
      <w:r>
        <w:t>Assertive Behavior</w:t>
      </w:r>
    </w:p>
    <w:p>
      <w:pPr>
        <w:numPr>
          <w:ilvl w:val="4"/>
          <w:numId w:val="900"/>
        </w:numPr>
        <w:spacing w:before="0" w:after="0"/>
      </w:pPr>
      <w:r>
        <w:t>Appropriate Situations</w:t>
      </w:r>
    </w:p>
    <w:p>
      <w:pPr>
        <w:numPr>
          <w:ilvl w:val="3"/>
          <w:numId w:val="900"/>
        </w:numPr>
        <w:spacing w:before="0" w:after="0"/>
      </w:pPr>
      <w:r>
        <w:t>Collaborating</w:t>
      </w:r>
    </w:p>
    <w:p>
      <w:pPr>
        <w:numPr>
          <w:ilvl w:val="4"/>
          <w:numId w:val="900"/>
        </w:numPr>
        <w:spacing w:before="0" w:after="0"/>
      </w:pPr>
      <w:r>
        <w:t>Win-Win Approach</w:t>
      </w:r>
    </w:p>
    <w:p>
      <w:pPr>
        <w:numPr>
          <w:ilvl w:val="4"/>
          <w:numId w:val="900"/>
        </w:numPr>
        <w:spacing w:before="0" w:after="0"/>
      </w:pPr>
      <w:r>
        <w:t>Problem-Solving Focus</w:t>
      </w:r>
    </w:p>
    <w:p>
      <w:pPr>
        <w:numPr>
          <w:ilvl w:val="4"/>
          <w:numId w:val="900"/>
        </w:numPr>
        <w:spacing w:before="0" w:after="0"/>
      </w:pPr>
      <w:r>
        <w:t>Time Investment</w:t>
      </w:r>
    </w:p>
    <w:p>
      <w:pPr>
        <w:numPr>
          <w:ilvl w:val="3"/>
          <w:numId w:val="900"/>
        </w:numPr>
        <w:spacing w:before="0" w:after="0"/>
      </w:pPr>
      <w:r>
        <w:t>Compromising</w:t>
      </w:r>
    </w:p>
    <w:p>
      <w:pPr>
        <w:numPr>
          <w:ilvl w:val="4"/>
          <w:numId w:val="900"/>
        </w:numPr>
        <w:spacing w:before="0" w:after="0"/>
      </w:pPr>
      <w:r>
        <w:t>Partial Satisfaction</w:t>
      </w:r>
    </w:p>
    <w:p>
      <w:pPr>
        <w:numPr>
          <w:ilvl w:val="4"/>
          <w:numId w:val="900"/>
        </w:numPr>
        <w:spacing w:before="0" w:after="0"/>
      </w:pPr>
      <w:r>
        <w:t>Middle Ground</w:t>
      </w:r>
    </w:p>
    <w:p>
      <w:pPr>
        <w:numPr>
          <w:ilvl w:val="4"/>
          <w:numId w:val="900"/>
        </w:numPr>
        <w:spacing w:before="0" w:after="0"/>
      </w:pPr>
      <w:r>
        <w:t>Quick Resolution</w:t>
      </w:r>
    </w:p>
    <w:p>
      <w:pPr>
        <w:numPr>
          <w:ilvl w:val="3"/>
          <w:numId w:val="900"/>
        </w:numPr>
        <w:spacing w:before="0" w:after="0"/>
      </w:pPr>
      <w:r>
        <w:t>Avoiding</w:t>
      </w:r>
    </w:p>
    <w:p>
      <w:pPr>
        <w:numPr>
          <w:ilvl w:val="4"/>
          <w:numId w:val="900"/>
        </w:numPr>
        <w:spacing w:before="0" w:after="0"/>
      </w:pPr>
      <w:r>
        <w:t>Withdrawal Strategy</w:t>
      </w:r>
    </w:p>
    <w:p>
      <w:pPr>
        <w:numPr>
          <w:ilvl w:val="4"/>
          <w:numId w:val="900"/>
        </w:numPr>
        <w:spacing w:before="0" w:after="0"/>
      </w:pPr>
      <w:r>
        <w:t>Temporary Solution</w:t>
      </w:r>
    </w:p>
    <w:p>
      <w:pPr>
        <w:numPr>
          <w:ilvl w:val="4"/>
          <w:numId w:val="900"/>
        </w:numPr>
        <w:spacing w:before="0" w:after="0"/>
      </w:pPr>
      <w:r>
        <w:t>Escalation Risk</w:t>
      </w:r>
    </w:p>
    <w:p>
      <w:pPr>
        <w:numPr>
          <w:ilvl w:val="3"/>
          <w:numId w:val="900"/>
        </w:numPr>
        <w:spacing w:before="0" w:after="0"/>
      </w:pPr>
      <w:r>
        <w:t>Accommodating</w:t>
      </w:r>
    </w:p>
    <w:p>
      <w:pPr>
        <w:numPr>
          <w:ilvl w:val="4"/>
          <w:numId w:val="900"/>
        </w:numPr>
        <w:spacing w:before="0" w:after="0"/>
      </w:pPr>
      <w:r>
        <w:t>Lose-Win Approach</w:t>
      </w:r>
    </w:p>
    <w:p>
      <w:pPr>
        <w:numPr>
          <w:ilvl w:val="4"/>
          <w:numId w:val="900"/>
        </w:numPr>
        <w:spacing w:before="0" w:after="0"/>
      </w:pPr>
      <w:r>
        <w:t>Relationship Preservation</w:t>
      </w:r>
    </w:p>
    <w:p>
      <w:pPr>
        <w:numPr>
          <w:ilvl w:val="4"/>
          <w:numId w:val="900"/>
        </w:numPr>
        <w:spacing w:before="0" w:after="0"/>
      </w:pPr>
      <w:r>
        <w:t>Self-Sacrifice</w:t>
      </w:r>
    </w:p>
    <w:p>
      <w:pPr>
        <w:numPr>
          <w:ilvl w:val="2"/>
          <w:numId w:val="900"/>
        </w:numPr>
        <w:spacing w:before="0" w:after="0"/>
      </w:pPr>
      <w:r>
        <w:t>Style Selection Factors</w:t>
      </w:r>
    </w:p>
    <w:p>
      <w:pPr>
        <w:numPr>
          <w:ilvl w:val="3"/>
          <w:numId w:val="900"/>
        </w:numPr>
        <w:spacing w:before="0" w:after="0"/>
      </w:pPr>
      <w:r>
        <w:t>Relationship Importance</w:t>
      </w:r>
    </w:p>
    <w:p>
      <w:pPr>
        <w:numPr>
          <w:ilvl w:val="3"/>
          <w:numId w:val="900"/>
        </w:numPr>
        <w:spacing w:before="0" w:after="0"/>
      </w:pPr>
      <w:r>
        <w:t>Issue Importance</w:t>
      </w:r>
    </w:p>
    <w:p>
      <w:pPr>
        <w:numPr>
          <w:ilvl w:val="3"/>
          <w:numId w:val="900"/>
        </w:numPr>
        <w:spacing w:before="0" w:after="0"/>
      </w:pPr>
      <w:r>
        <w:t>Time Constraints</w:t>
      </w:r>
    </w:p>
    <w:p>
      <w:pPr>
        <w:numPr>
          <w:ilvl w:val="3"/>
          <w:numId w:val="900"/>
        </w:numPr>
        <w:spacing w:before="0" w:after="0"/>
      </w:pPr>
      <w:r>
        <w:t>Power Dynamics</w:t>
      </w:r>
    </w:p>
    <w:p>
      <w:pPr>
        <w:numPr>
          <w:ilvl w:val="1"/>
          <w:numId w:val="900"/>
        </w:numPr>
        <w:spacing w:before="0" w:after="0"/>
      </w:pPr>
      <w:r>
        <w:t>Mediation and Negotiation Techniques</w:t>
      </w:r>
    </w:p>
    <w:p>
      <w:pPr>
        <w:numPr>
          <w:ilvl w:val="2"/>
          <w:numId w:val="900"/>
        </w:numPr>
        <w:spacing w:before="0" w:after="0"/>
      </w:pPr>
      <w:r>
        <w:t>Mediation Process</w:t>
      </w:r>
    </w:p>
    <w:p>
      <w:pPr>
        <w:numPr>
          <w:ilvl w:val="3"/>
          <w:numId w:val="900"/>
        </w:numPr>
        <w:spacing w:before="0" w:after="0"/>
      </w:pPr>
      <w:r>
        <w:t>Neutral Facilitation</w:t>
      </w:r>
    </w:p>
    <w:p>
      <w:pPr>
        <w:numPr>
          <w:ilvl w:val="3"/>
          <w:numId w:val="900"/>
        </w:numPr>
        <w:spacing w:before="0" w:after="0"/>
      </w:pPr>
      <w:r>
        <w:t>Structured Discussion</w:t>
      </w:r>
    </w:p>
    <w:p>
      <w:pPr>
        <w:numPr>
          <w:ilvl w:val="3"/>
          <w:numId w:val="900"/>
        </w:numPr>
        <w:spacing w:before="0" w:after="0"/>
      </w:pPr>
      <w:r>
        <w:t>Agreement Development</w:t>
      </w:r>
    </w:p>
    <w:p>
      <w:pPr>
        <w:numPr>
          <w:ilvl w:val="2"/>
          <w:numId w:val="900"/>
        </w:numPr>
        <w:spacing w:before="0" w:after="0"/>
      </w:pPr>
      <w:r>
        <w:t>Facilitating Dialogue</w:t>
      </w:r>
    </w:p>
    <w:p>
      <w:pPr>
        <w:numPr>
          <w:ilvl w:val="3"/>
          <w:numId w:val="900"/>
        </w:numPr>
        <w:spacing w:before="0" w:after="0"/>
      </w:pPr>
      <w:r>
        <w:t>Active Listening</w:t>
      </w:r>
    </w:p>
    <w:p>
      <w:pPr>
        <w:numPr>
          <w:ilvl w:val="3"/>
          <w:numId w:val="900"/>
        </w:numPr>
        <w:spacing w:before="0" w:after="0"/>
      </w:pPr>
      <w:r>
        <w:t>Reframing Techniques</w:t>
      </w:r>
    </w:p>
    <w:p>
      <w:pPr>
        <w:numPr>
          <w:ilvl w:val="3"/>
          <w:numId w:val="900"/>
        </w:numPr>
        <w:spacing w:before="0" w:after="0"/>
      </w:pPr>
      <w:r>
        <w:t>Emotion Management</w:t>
      </w:r>
    </w:p>
    <w:p>
      <w:pPr>
        <w:numPr>
          <w:ilvl w:val="2"/>
          <w:numId w:val="900"/>
        </w:numPr>
        <w:spacing w:before="0" w:after="0"/>
      </w:pPr>
      <w:r>
        <w:t>Finding Common Ground</w:t>
      </w:r>
    </w:p>
    <w:p>
      <w:pPr>
        <w:numPr>
          <w:ilvl w:val="3"/>
          <w:numId w:val="900"/>
        </w:numPr>
        <w:spacing w:before="0" w:after="0"/>
      </w:pPr>
      <w:r>
        <w:t>Shared Interests</w:t>
      </w:r>
    </w:p>
    <w:p>
      <w:pPr>
        <w:numPr>
          <w:ilvl w:val="3"/>
          <w:numId w:val="900"/>
        </w:numPr>
        <w:spacing w:before="0" w:after="0"/>
      </w:pPr>
      <w:r>
        <w:t>Mutual Benefits</w:t>
      </w:r>
    </w:p>
    <w:p>
      <w:pPr>
        <w:numPr>
          <w:ilvl w:val="3"/>
          <w:numId w:val="900"/>
        </w:numPr>
        <w:spacing w:before="0" w:after="0"/>
      </w:pPr>
      <w:r>
        <w:t>Creative Solutions</w:t>
      </w:r>
    </w:p>
    <w:p>
      <w:pPr>
        <w:numPr>
          <w:ilvl w:val="2"/>
          <w:numId w:val="900"/>
        </w:numPr>
        <w:spacing w:before="0" w:after="0"/>
      </w:pPr>
      <w:r>
        <w:t>Negotiation Strategies</w:t>
      </w:r>
    </w:p>
    <w:p>
      <w:pPr>
        <w:numPr>
          <w:ilvl w:val="3"/>
          <w:numId w:val="900"/>
        </w:numPr>
        <w:spacing w:before="0" w:after="0"/>
      </w:pPr>
      <w:r>
        <w:t>Preparation Techniques</w:t>
      </w:r>
    </w:p>
    <w:p>
      <w:pPr>
        <w:numPr>
          <w:ilvl w:val="3"/>
          <w:numId w:val="900"/>
        </w:numPr>
        <w:spacing w:before="0" w:after="0"/>
      </w:pPr>
      <w:r>
        <w:t>BATNA Development</w:t>
      </w:r>
    </w:p>
    <w:p>
      <w:pPr>
        <w:numPr>
          <w:ilvl w:val="3"/>
          <w:numId w:val="900"/>
        </w:numPr>
        <w:spacing w:before="0" w:after="0"/>
      </w:pPr>
      <w:r>
        <w:t>Win-Win Solutions</w:t>
      </w:r>
    </w:p>
    <w:p>
      <w:pPr>
        <w:numPr>
          <w:ilvl w:val="0"/>
          <w:numId w:val="900"/>
        </w:numPr>
        <w:spacing w:before="0" w:after="0"/>
      </w:pPr>
      <w:r>
        <w:t>Managing Difficult Personalities</w:t>
      </w:r>
    </w:p>
    <w:p>
      <w:pPr>
        <w:numPr>
          <w:ilvl w:val="1"/>
          <w:numId w:val="900"/>
        </w:numPr>
        <w:spacing w:before="0" w:after="0"/>
      </w:pPr>
      <w:r>
        <w:t>Personality Types</w:t>
      </w:r>
    </w:p>
    <w:p>
      <w:pPr>
        <w:numPr>
          <w:ilvl w:val="2"/>
          <w:numId w:val="900"/>
        </w:numPr>
        <w:spacing w:before="0" w:after="0"/>
      </w:pPr>
      <w:r>
        <w:t>Aggressive Personalities</w:t>
      </w:r>
    </w:p>
    <w:p>
      <w:pPr>
        <w:numPr>
          <w:ilvl w:val="2"/>
          <w:numId w:val="900"/>
        </w:numPr>
        <w:spacing w:before="0" w:after="0"/>
      </w:pPr>
      <w:r>
        <w:t>Passive-Aggressive Behavior</w:t>
      </w:r>
    </w:p>
    <w:p>
      <w:pPr>
        <w:numPr>
          <w:ilvl w:val="2"/>
          <w:numId w:val="900"/>
        </w:numPr>
        <w:spacing w:before="0" w:after="0"/>
      </w:pPr>
      <w:r>
        <w:t>Perfectionist Tendencies</w:t>
      </w:r>
    </w:p>
    <w:p>
      <w:pPr>
        <w:numPr>
          <w:ilvl w:val="2"/>
          <w:numId w:val="900"/>
        </w:numPr>
        <w:spacing w:before="0" w:after="0"/>
      </w:pPr>
      <w:r>
        <w:t>Resistant to Change</w:t>
      </w:r>
    </w:p>
    <w:p>
      <w:pPr>
        <w:numPr>
          <w:ilvl w:val="1"/>
          <w:numId w:val="900"/>
        </w:numPr>
        <w:spacing w:before="0" w:after="0"/>
      </w:pPr>
      <w:r>
        <w:t>Identifying Challenging Behaviors</w:t>
      </w:r>
    </w:p>
    <w:p>
      <w:pPr>
        <w:numPr>
          <w:ilvl w:val="2"/>
          <w:numId w:val="900"/>
        </w:numPr>
        <w:spacing w:before="0" w:after="0"/>
      </w:pPr>
      <w:r>
        <w:t>Behavioral Patterns</w:t>
      </w:r>
    </w:p>
    <w:p>
      <w:pPr>
        <w:numPr>
          <w:ilvl w:val="3"/>
          <w:numId w:val="900"/>
        </w:numPr>
        <w:spacing w:before="0" w:after="0"/>
      </w:pPr>
      <w:r>
        <w:t>Disruptive Actions</w:t>
      </w:r>
    </w:p>
    <w:p>
      <w:pPr>
        <w:numPr>
          <w:ilvl w:val="3"/>
          <w:numId w:val="900"/>
        </w:numPr>
        <w:spacing w:before="0" w:after="0"/>
      </w:pPr>
      <w:r>
        <w:t>Non-Cooperative Attitudes</w:t>
      </w:r>
    </w:p>
    <w:p>
      <w:pPr>
        <w:numPr>
          <w:ilvl w:val="3"/>
          <w:numId w:val="900"/>
        </w:numPr>
        <w:spacing w:before="0" w:after="0"/>
      </w:pPr>
      <w:r>
        <w:t>Negative Influences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3"/>
          <w:numId w:val="900"/>
        </w:numPr>
        <w:spacing w:before="0" w:after="0"/>
      </w:pPr>
      <w:r>
        <w:t>Team Morale Effects</w:t>
      </w:r>
    </w:p>
    <w:p>
      <w:pPr>
        <w:numPr>
          <w:ilvl w:val="3"/>
          <w:numId w:val="900"/>
        </w:numPr>
        <w:spacing w:before="0" w:after="0"/>
      </w:pPr>
      <w:r>
        <w:t>Productivity Impact</w:t>
      </w:r>
    </w:p>
    <w:p>
      <w:pPr>
        <w:numPr>
          <w:ilvl w:val="3"/>
          <w:numId w:val="900"/>
        </w:numPr>
        <w:spacing w:before="0" w:after="0"/>
      </w:pPr>
      <w:r>
        <w:t>Relationship Damage</w:t>
      </w:r>
    </w:p>
    <w:p>
      <w:pPr>
        <w:numPr>
          <w:ilvl w:val="1"/>
          <w:numId w:val="900"/>
        </w:numPr>
        <w:spacing w:before="0" w:after="0"/>
      </w:pPr>
      <w:r>
        <w:t>Strategies for Engagement</w:t>
      </w:r>
    </w:p>
    <w:p>
      <w:pPr>
        <w:numPr>
          <w:ilvl w:val="2"/>
          <w:numId w:val="900"/>
        </w:numPr>
        <w:spacing w:before="0" w:after="0"/>
      </w:pPr>
      <w:r>
        <w:t>Individual Approaches</w:t>
      </w:r>
    </w:p>
    <w:p>
      <w:pPr>
        <w:numPr>
          <w:ilvl w:val="3"/>
          <w:numId w:val="900"/>
        </w:numPr>
        <w:spacing w:before="0" w:after="0"/>
      </w:pPr>
      <w:r>
        <w:t>One-on-One Meetings</w:t>
      </w:r>
    </w:p>
    <w:p>
      <w:pPr>
        <w:numPr>
          <w:ilvl w:val="3"/>
          <w:numId w:val="900"/>
        </w:numPr>
        <w:spacing w:before="0" w:after="0"/>
      </w:pPr>
      <w:r>
        <w:t>Behavioral Coaching</w:t>
      </w:r>
    </w:p>
    <w:p>
      <w:pPr>
        <w:numPr>
          <w:ilvl w:val="3"/>
          <w:numId w:val="900"/>
        </w:numPr>
        <w:spacing w:before="0" w:after="0"/>
      </w:pPr>
      <w:r>
        <w:t>Clear Expectations</w:t>
      </w:r>
    </w:p>
    <w:p>
      <w:pPr>
        <w:numPr>
          <w:ilvl w:val="2"/>
          <w:numId w:val="900"/>
        </w:numPr>
        <w:spacing w:before="0" w:after="0"/>
      </w:pPr>
      <w:r>
        <w:t>Boundary Setting</w:t>
      </w:r>
    </w:p>
    <w:p>
      <w:pPr>
        <w:numPr>
          <w:ilvl w:val="3"/>
          <w:numId w:val="900"/>
        </w:numPr>
        <w:spacing w:before="0" w:after="0"/>
      </w:pPr>
      <w:r>
        <w:t>Acceptable Behavior Definition</w:t>
      </w:r>
    </w:p>
    <w:p>
      <w:pPr>
        <w:numPr>
          <w:ilvl w:val="3"/>
          <w:numId w:val="900"/>
        </w:numPr>
        <w:spacing w:before="0" w:after="0"/>
      </w:pPr>
      <w:r>
        <w:t>Consequence Communication</w:t>
      </w:r>
    </w:p>
    <w:p>
      <w:pPr>
        <w:numPr>
          <w:ilvl w:val="2"/>
          <w:numId w:val="900"/>
        </w:numPr>
        <w:spacing w:before="0" w:after="0"/>
      </w:pPr>
      <w:r>
        <w:t>Positive Reinforcement</w:t>
      </w:r>
    </w:p>
    <w:p>
      <w:pPr>
        <w:numPr>
          <w:ilvl w:val="3"/>
          <w:numId w:val="900"/>
        </w:numPr>
        <w:spacing w:before="0" w:after="0"/>
      </w:pPr>
      <w:r>
        <w:t>Behavior Modification</w:t>
      </w:r>
    </w:p>
    <w:p>
      <w:pPr>
        <w:numPr>
          <w:ilvl w:val="3"/>
          <w:numId w:val="900"/>
        </w:numPr>
        <w:spacing w:before="0" w:after="0"/>
      </w:pPr>
      <w:r>
        <w:t>Recognition Strategies</w:t>
      </w:r>
    </w:p>
    <w:p>
      <w:pPr>
        <w:numPr>
          <w:ilvl w:val="1"/>
          <w:numId w:val="900"/>
        </w:numPr>
        <w:spacing w:before="0" w:after="0"/>
      </w:pPr>
      <w:r>
        <w:t>Setting Boundaries</w:t>
      </w:r>
    </w:p>
    <w:p>
      <w:pPr>
        <w:numPr>
          <w:ilvl w:val="2"/>
          <w:numId w:val="900"/>
        </w:numPr>
        <w:spacing w:before="0" w:after="0"/>
      </w:pPr>
      <w:r>
        <w:t>Professional Boundaries</w:t>
      </w:r>
    </w:p>
    <w:p>
      <w:pPr>
        <w:numPr>
          <w:ilvl w:val="3"/>
          <w:numId w:val="900"/>
        </w:numPr>
        <w:spacing w:before="0" w:after="0"/>
      </w:pPr>
      <w:r>
        <w:t>Workplace Behavior</w:t>
      </w:r>
    </w:p>
    <w:p>
      <w:pPr>
        <w:numPr>
          <w:ilvl w:val="3"/>
          <w:numId w:val="900"/>
        </w:numPr>
        <w:spacing w:before="0" w:after="0"/>
      </w:pPr>
      <w:r>
        <w:t>Communication Standards</w:t>
      </w:r>
    </w:p>
    <w:p>
      <w:pPr>
        <w:numPr>
          <w:ilvl w:val="2"/>
          <w:numId w:val="900"/>
        </w:numPr>
        <w:spacing w:before="0" w:after="0"/>
      </w:pPr>
      <w:r>
        <w:t>Enforcement Mechanisms</w:t>
      </w:r>
    </w:p>
    <w:p>
      <w:pPr>
        <w:numPr>
          <w:ilvl w:val="3"/>
          <w:numId w:val="900"/>
        </w:numPr>
        <w:spacing w:before="0" w:after="0"/>
      </w:pPr>
      <w:r>
        <w:t>Consistent Application</w:t>
      </w:r>
    </w:p>
    <w:p>
      <w:pPr>
        <w:numPr>
          <w:ilvl w:val="3"/>
          <w:numId w:val="900"/>
        </w:numPr>
        <w:spacing w:before="0" w:after="0"/>
      </w:pPr>
      <w:r>
        <w:t>Progressive Consequences</w:t>
      </w:r>
    </w:p>
    <w:p>
      <w:pPr>
        <w:numPr>
          <w:ilvl w:val="0"/>
          <w:numId w:val="900"/>
        </w:numPr>
        <w:spacing w:before="0" w:after="0"/>
      </w:pPr>
      <w:r>
        <w:t>Overcoming Team Dysfunctions</w:t>
      </w:r>
    </w:p>
    <w:p>
      <w:pPr>
        <w:numPr>
          <w:ilvl w:val="1"/>
          <w:numId w:val="900"/>
        </w:numPr>
        <w:spacing w:before="0" w:after="0"/>
      </w:pPr>
      <w:r>
        <w:t>Lencioni's Five Dysfunctions</w:t>
      </w:r>
    </w:p>
    <w:p>
      <w:pPr>
        <w:numPr>
          <w:ilvl w:val="2"/>
          <w:numId w:val="900"/>
        </w:numPr>
        <w:spacing w:before="0" w:after="0"/>
      </w:pPr>
      <w:r>
        <w:t>Absence of Trust</w:t>
      </w:r>
    </w:p>
    <w:p>
      <w:pPr>
        <w:numPr>
          <w:ilvl w:val="3"/>
          <w:numId w:val="900"/>
        </w:numPr>
        <w:spacing w:before="0" w:after="0"/>
      </w:pPr>
      <w:r>
        <w:t>Trust Building Activities</w:t>
      </w:r>
    </w:p>
    <w:p>
      <w:pPr>
        <w:numPr>
          <w:ilvl w:val="3"/>
          <w:numId w:val="900"/>
        </w:numPr>
        <w:spacing w:before="0" w:after="0"/>
      </w:pPr>
      <w:r>
        <w:t>Vulnerability Exercises</w:t>
      </w:r>
    </w:p>
    <w:p>
      <w:pPr>
        <w:numPr>
          <w:ilvl w:val="3"/>
          <w:numId w:val="900"/>
        </w:numPr>
        <w:spacing w:before="0" w:after="0"/>
      </w:pPr>
      <w:r>
        <w:t>Personal Sharing</w:t>
      </w:r>
    </w:p>
    <w:p>
      <w:pPr>
        <w:numPr>
          <w:ilvl w:val="2"/>
          <w:numId w:val="900"/>
        </w:numPr>
        <w:spacing w:before="0" w:after="0"/>
      </w:pPr>
      <w:r>
        <w:t>Fear of Conflict</w:t>
      </w:r>
    </w:p>
    <w:p>
      <w:pPr>
        <w:numPr>
          <w:ilvl w:val="3"/>
          <w:numId w:val="900"/>
        </w:numPr>
        <w:spacing w:before="0" w:after="0"/>
      </w:pPr>
      <w:r>
        <w:t>Conflict Normalization</w:t>
      </w:r>
    </w:p>
    <w:p>
      <w:pPr>
        <w:numPr>
          <w:ilvl w:val="3"/>
          <w:numId w:val="900"/>
        </w:numPr>
        <w:spacing w:before="0" w:after="0"/>
      </w:pPr>
      <w:r>
        <w:t>Healthy Debate Encouragement</w:t>
      </w:r>
    </w:p>
    <w:p>
      <w:pPr>
        <w:numPr>
          <w:ilvl w:val="3"/>
          <w:numId w:val="900"/>
        </w:numPr>
        <w:spacing w:before="0" w:after="0"/>
      </w:pPr>
      <w:r>
        <w:t>Safe Environment Creation</w:t>
      </w:r>
    </w:p>
    <w:p>
      <w:pPr>
        <w:numPr>
          <w:ilvl w:val="2"/>
          <w:numId w:val="900"/>
        </w:numPr>
        <w:spacing w:before="0" w:after="0"/>
      </w:pPr>
      <w:r>
        <w:t>Lack of Commitment</w:t>
      </w:r>
    </w:p>
    <w:p>
      <w:pPr>
        <w:numPr>
          <w:ilvl w:val="3"/>
          <w:numId w:val="900"/>
        </w:numPr>
        <w:spacing w:before="0" w:after="0"/>
      </w:pPr>
      <w:r>
        <w:t>Decision Clarity</w:t>
      </w:r>
    </w:p>
    <w:p>
      <w:pPr>
        <w:numPr>
          <w:ilvl w:val="3"/>
          <w:numId w:val="900"/>
        </w:numPr>
        <w:spacing w:before="0" w:after="0"/>
      </w:pPr>
      <w:r>
        <w:t>Buy-in Strategies</w:t>
      </w:r>
    </w:p>
    <w:p>
      <w:pPr>
        <w:numPr>
          <w:ilvl w:val="3"/>
          <w:numId w:val="900"/>
        </w:numPr>
        <w:spacing w:before="0" w:after="0"/>
      </w:pPr>
      <w:r>
        <w:t>Accountability Measures</w:t>
      </w:r>
    </w:p>
    <w:p>
      <w:pPr>
        <w:numPr>
          <w:ilvl w:val="2"/>
          <w:numId w:val="900"/>
        </w:numPr>
        <w:spacing w:before="0" w:after="0"/>
      </w:pPr>
      <w:r>
        <w:t>Avoidance of Accountability</w:t>
      </w:r>
    </w:p>
    <w:p>
      <w:pPr>
        <w:numPr>
          <w:ilvl w:val="3"/>
          <w:numId w:val="900"/>
        </w:numPr>
        <w:spacing w:before="0" w:after="0"/>
      </w:pPr>
      <w:r>
        <w:t>Peer Accountability</w:t>
      </w:r>
    </w:p>
    <w:p>
      <w:pPr>
        <w:numPr>
          <w:ilvl w:val="3"/>
          <w:numId w:val="900"/>
        </w:numPr>
        <w:spacing w:before="0" w:after="0"/>
      </w:pPr>
      <w:r>
        <w:t>Performance Standards</w:t>
      </w:r>
    </w:p>
    <w:p>
      <w:pPr>
        <w:numPr>
          <w:ilvl w:val="3"/>
          <w:numId w:val="900"/>
        </w:numPr>
        <w:spacing w:before="0" w:after="0"/>
      </w:pPr>
      <w:r>
        <w:t>Consequence Implementation</w:t>
      </w:r>
    </w:p>
    <w:p>
      <w:pPr>
        <w:numPr>
          <w:ilvl w:val="2"/>
          <w:numId w:val="900"/>
        </w:numPr>
        <w:spacing w:before="0" w:after="0"/>
      </w:pPr>
      <w:r>
        <w:t>Inattention to Results</w:t>
      </w:r>
    </w:p>
    <w:p>
      <w:pPr>
        <w:numPr>
          <w:ilvl w:val="3"/>
          <w:numId w:val="900"/>
        </w:numPr>
        <w:spacing w:before="0" w:after="0"/>
      </w:pPr>
      <w:r>
        <w:t>Results Focus</w:t>
      </w:r>
    </w:p>
    <w:p>
      <w:pPr>
        <w:numPr>
          <w:ilvl w:val="3"/>
          <w:numId w:val="900"/>
        </w:numPr>
        <w:spacing w:before="0" w:after="0"/>
      </w:pPr>
      <w:r>
        <w:t>Collective Goals</w:t>
      </w:r>
    </w:p>
    <w:p>
      <w:pPr>
        <w:numPr>
          <w:ilvl w:val="3"/>
          <w:numId w:val="900"/>
        </w:numPr>
        <w:spacing w:before="0" w:after="0"/>
      </w:pPr>
      <w:r>
        <w:t>Individual vs Team Success</w:t>
      </w:r>
    </w:p>
    <w:p>
      <w:pPr>
        <w:numPr>
          <w:ilvl w:val="1"/>
          <w:numId w:val="900"/>
        </w:numPr>
        <w:spacing w:before="0" w:after="0"/>
      </w:pPr>
      <w:r>
        <w:t>Dysfunction Assessment</w:t>
      </w:r>
    </w:p>
    <w:p>
      <w:pPr>
        <w:numPr>
          <w:ilvl w:val="2"/>
          <w:numId w:val="900"/>
        </w:numPr>
        <w:spacing w:before="0" w:after="0"/>
      </w:pPr>
      <w:r>
        <w:t>Diagnostic Tools</w:t>
      </w:r>
    </w:p>
    <w:p>
      <w:pPr>
        <w:numPr>
          <w:ilvl w:val="2"/>
          <w:numId w:val="900"/>
        </w:numPr>
        <w:spacing w:before="0" w:after="0"/>
      </w:pPr>
      <w:r>
        <w:t>Team Health Indicators</w:t>
      </w:r>
    </w:p>
    <w:p>
      <w:pPr>
        <w:numPr>
          <w:ilvl w:val="2"/>
          <w:numId w:val="900"/>
        </w:numPr>
        <w:spacing w:before="0" w:after="0"/>
      </w:pPr>
      <w:r>
        <w:t>Intervention Strategies</w:t>
      </w:r>
    </w:p>
    <w:p>
      <w:pPr>
        <w:numPr>
          <w:ilvl w:val="0"/>
          <w:numId w:val="900"/>
        </w:numPr>
        <w:spacing w:before="0" w:after="0"/>
      </w:pPr>
      <w:r>
        <w:t>Addressing Burnout and Stress</w:t>
      </w:r>
    </w:p>
    <w:p>
      <w:pPr>
        <w:numPr>
          <w:ilvl w:val="1"/>
          <w:numId w:val="900"/>
        </w:numPr>
        <w:spacing w:before="0" w:after="0"/>
      </w:pPr>
      <w:r>
        <w:t>Burnout Recognition</w:t>
      </w:r>
    </w:p>
    <w:p>
      <w:pPr>
        <w:numPr>
          <w:ilvl w:val="2"/>
          <w:numId w:val="900"/>
        </w:numPr>
        <w:spacing w:before="0" w:after="0"/>
      </w:pPr>
      <w:r>
        <w:t>Warning Signs</w:t>
      </w:r>
    </w:p>
    <w:p>
      <w:pPr>
        <w:numPr>
          <w:ilvl w:val="3"/>
          <w:numId w:val="900"/>
        </w:numPr>
        <w:spacing w:before="0" w:after="0"/>
      </w:pPr>
      <w:r>
        <w:t>Physical Symptoms</w:t>
      </w:r>
    </w:p>
    <w:p>
      <w:pPr>
        <w:numPr>
          <w:ilvl w:val="3"/>
          <w:numId w:val="900"/>
        </w:numPr>
        <w:spacing w:before="0" w:after="0"/>
      </w:pPr>
      <w:r>
        <w:t>Emotional Indicators</w:t>
      </w:r>
    </w:p>
    <w:p>
      <w:pPr>
        <w:numPr>
          <w:ilvl w:val="3"/>
          <w:numId w:val="900"/>
        </w:numPr>
        <w:spacing w:before="0" w:after="0"/>
      </w:pPr>
      <w:r>
        <w:t>Behavioral Changes</w:t>
      </w:r>
    </w:p>
    <w:p>
      <w:pPr>
        <w:numPr>
          <w:ilvl w:val="2"/>
          <w:numId w:val="900"/>
        </w:numPr>
        <w:spacing w:before="0" w:after="0"/>
      </w:pPr>
      <w:r>
        <w:t>Recognizing Signs of Burnout</w:t>
      </w:r>
    </w:p>
    <w:p>
      <w:pPr>
        <w:numPr>
          <w:ilvl w:val="3"/>
          <w:numId w:val="900"/>
        </w:numPr>
        <w:spacing w:before="0" w:after="0"/>
      </w:pPr>
      <w:r>
        <w:t>Individual Assessment</w:t>
      </w:r>
    </w:p>
    <w:p>
      <w:pPr>
        <w:numPr>
          <w:ilvl w:val="3"/>
          <w:numId w:val="900"/>
        </w:numPr>
        <w:spacing w:before="0" w:after="0"/>
      </w:pPr>
      <w:r>
        <w:t>Team-Level Indicators</w:t>
      </w:r>
    </w:p>
    <w:p>
      <w:pPr>
        <w:numPr>
          <w:ilvl w:val="3"/>
          <w:numId w:val="900"/>
        </w:numPr>
        <w:spacing w:before="0" w:after="0"/>
      </w:pPr>
      <w:r>
        <w:t>Performance Decline</w:t>
      </w:r>
    </w:p>
    <w:p>
      <w:pPr>
        <w:numPr>
          <w:ilvl w:val="1"/>
          <w:numId w:val="900"/>
        </w:numPr>
        <w:spacing w:before="0" w:after="0"/>
      </w:pPr>
      <w:r>
        <w:t>Stress Management</w:t>
      </w:r>
    </w:p>
    <w:p>
      <w:pPr>
        <w:numPr>
          <w:ilvl w:val="2"/>
          <w:numId w:val="900"/>
        </w:numPr>
        <w:spacing w:before="0" w:after="0"/>
      </w:pPr>
      <w:r>
        <w:t>Stress Sources</w:t>
      </w:r>
    </w:p>
    <w:p>
      <w:pPr>
        <w:numPr>
          <w:ilvl w:val="3"/>
          <w:numId w:val="900"/>
        </w:numPr>
        <w:spacing w:before="0" w:after="0"/>
      </w:pPr>
      <w:r>
        <w:t>Workload Issues</w:t>
      </w:r>
    </w:p>
    <w:p>
      <w:pPr>
        <w:numPr>
          <w:ilvl w:val="3"/>
          <w:numId w:val="900"/>
        </w:numPr>
        <w:spacing w:before="0" w:after="0"/>
      </w:pPr>
      <w:r>
        <w:t>Role Ambiguity</w:t>
      </w:r>
    </w:p>
    <w:p>
      <w:pPr>
        <w:numPr>
          <w:ilvl w:val="3"/>
          <w:numId w:val="900"/>
        </w:numPr>
        <w:spacing w:before="0" w:after="0"/>
      </w:pPr>
      <w:r>
        <w:t>Interpersonal Conflicts</w:t>
      </w:r>
    </w:p>
    <w:p>
      <w:pPr>
        <w:numPr>
          <w:ilvl w:val="2"/>
          <w:numId w:val="900"/>
        </w:numPr>
        <w:spacing w:before="0" w:after="0"/>
      </w:pPr>
      <w:r>
        <w:t>Stress Reduction Strategies</w:t>
      </w:r>
    </w:p>
    <w:p>
      <w:pPr>
        <w:numPr>
          <w:ilvl w:val="3"/>
          <w:numId w:val="900"/>
        </w:numPr>
        <w:spacing w:before="0" w:after="0"/>
      </w:pPr>
      <w:r>
        <w:t>Workload Management</w:t>
      </w:r>
    </w:p>
    <w:p>
      <w:pPr>
        <w:numPr>
          <w:ilvl w:val="3"/>
          <w:numId w:val="900"/>
        </w:numPr>
        <w:spacing w:before="0" w:after="0"/>
      </w:pPr>
      <w:r>
        <w:t>Priority Setting</w:t>
      </w:r>
    </w:p>
    <w:p>
      <w:pPr>
        <w:numPr>
          <w:ilvl w:val="3"/>
          <w:numId w:val="900"/>
        </w:numPr>
        <w:spacing w:before="0" w:after="0"/>
      </w:pPr>
      <w:r>
        <w:t>Resource Provision</w:t>
      </w:r>
    </w:p>
    <w:p>
      <w:pPr>
        <w:numPr>
          <w:ilvl w:val="1"/>
          <w:numId w:val="900"/>
        </w:numPr>
        <w:spacing w:before="0" w:after="0"/>
      </w:pPr>
      <w:r>
        <w:t>Promoting Work-Life Balance</w:t>
      </w:r>
    </w:p>
    <w:p>
      <w:pPr>
        <w:numPr>
          <w:ilvl w:val="2"/>
          <w:numId w:val="900"/>
        </w:numPr>
        <w:spacing w:before="0" w:after="0"/>
      </w:pPr>
      <w:r>
        <w:t>Balance Strategies</w:t>
      </w:r>
    </w:p>
    <w:p>
      <w:pPr>
        <w:numPr>
          <w:ilvl w:val="3"/>
          <w:numId w:val="900"/>
        </w:numPr>
        <w:spacing w:before="0" w:after="0"/>
      </w:pPr>
      <w:r>
        <w:t>Flexible Scheduling</w:t>
      </w:r>
    </w:p>
    <w:p>
      <w:pPr>
        <w:numPr>
          <w:ilvl w:val="3"/>
          <w:numId w:val="900"/>
        </w:numPr>
        <w:spacing w:before="0" w:after="0"/>
      </w:pPr>
      <w:r>
        <w:t>Remote Work Options</w:t>
      </w:r>
    </w:p>
    <w:p>
      <w:pPr>
        <w:numPr>
          <w:ilvl w:val="3"/>
          <w:numId w:val="900"/>
        </w:numPr>
        <w:spacing w:before="0" w:after="0"/>
      </w:pPr>
      <w:r>
        <w:t>Time Management</w:t>
      </w:r>
    </w:p>
    <w:p>
      <w:pPr>
        <w:numPr>
          <w:ilvl w:val="2"/>
          <w:numId w:val="900"/>
        </w:numPr>
        <w:spacing w:before="0" w:after="0"/>
      </w:pPr>
      <w:r>
        <w:t>Boundary Setting</w:t>
      </w:r>
    </w:p>
    <w:p>
      <w:pPr>
        <w:numPr>
          <w:ilvl w:val="3"/>
          <w:numId w:val="900"/>
        </w:numPr>
        <w:spacing w:before="0" w:after="0"/>
      </w:pPr>
      <w:r>
        <w:t>Work Hour Limits</w:t>
      </w:r>
    </w:p>
    <w:p>
      <w:pPr>
        <w:numPr>
          <w:ilvl w:val="3"/>
          <w:numId w:val="900"/>
        </w:numPr>
        <w:spacing w:before="0" w:after="0"/>
      </w:pPr>
      <w:r>
        <w:t>Communication Boundaries</w:t>
      </w:r>
    </w:p>
    <w:p>
      <w:pPr>
        <w:numPr>
          <w:ilvl w:val="1"/>
          <w:numId w:val="900"/>
        </w:numPr>
        <w:spacing w:before="0" w:after="0"/>
      </w:pPr>
      <w:r>
        <w:t>Providing Support Resources</w:t>
      </w:r>
    </w:p>
    <w:p>
      <w:pPr>
        <w:numPr>
          <w:ilvl w:val="2"/>
          <w:numId w:val="900"/>
        </w:numPr>
        <w:spacing w:before="0" w:after="0"/>
      </w:pPr>
      <w:r>
        <w:t>Support Systems</w:t>
      </w:r>
    </w:p>
    <w:p>
      <w:pPr>
        <w:numPr>
          <w:ilvl w:val="3"/>
          <w:numId w:val="900"/>
        </w:numPr>
        <w:spacing w:before="0" w:after="0"/>
      </w:pPr>
      <w:r>
        <w:t>Employee Assistance Programs</w:t>
      </w:r>
    </w:p>
    <w:p>
      <w:pPr>
        <w:numPr>
          <w:ilvl w:val="3"/>
          <w:numId w:val="900"/>
        </w:numPr>
        <w:spacing w:before="0" w:after="0"/>
      </w:pPr>
      <w:r>
        <w:t>Mental Health Resources</w:t>
      </w:r>
    </w:p>
    <w:p>
      <w:pPr>
        <w:numPr>
          <w:ilvl w:val="3"/>
          <w:numId w:val="900"/>
        </w:numPr>
        <w:spacing w:before="0" w:after="0"/>
      </w:pPr>
      <w:r>
        <w:t>Peer Support Networks</w:t>
      </w:r>
    </w:p>
    <w:p>
      <w:pPr>
        <w:numPr>
          <w:ilvl w:val="2"/>
          <w:numId w:val="900"/>
        </w:numPr>
        <w:spacing w:before="0" w:after="0"/>
      </w:pPr>
      <w:r>
        <w:t>Resource Accessibility</w:t>
      </w:r>
    </w:p>
    <w:p>
      <w:pPr>
        <w:numPr>
          <w:ilvl w:val="3"/>
          <w:numId w:val="900"/>
        </w:numPr>
        <w:spacing w:before="0" w:after="0"/>
      </w:pPr>
      <w:r>
        <w:t>Information Sharing</w:t>
      </w:r>
    </w:p>
    <w:p>
      <w:pPr>
        <w:numPr>
          <w:ilvl w:val="3"/>
          <w:numId w:val="900"/>
        </w:numPr>
        <w:spacing w:before="0" w:after="0"/>
      </w:pPr>
      <w:r>
        <w:t>Stigma Reduction</w:t>
      </w:r>
    </w:p>
    <w:p>
      <w:pPr>
        <w:numPr>
          <w:ilvl w:val="3"/>
          <w:numId w:val="900"/>
        </w:numPr>
        <w:spacing w:before="0" w:after="0"/>
      </w:pPr>
      <w:r>
        <w:t>Utilization Encouragement</w:t>
      </w:r>
    </w:p>
    <w:p>
      <w:pPr>
        <w:pStyle w:val="Heading1"/>
      </w:pPr>
      <w:r>
        <w:t>Advanced Leadership and Management Contexts</w:t>
      </w:r>
    </w:p>
    <w:p>
      <w:pPr>
        <w:numPr>
          <w:ilvl w:val="0"/>
          <w:numId w:val="900"/>
        </w:numPr>
        <w:spacing w:before="0" w:after="0"/>
      </w:pPr>
      <w:r>
        <w:t>Leading Through Change</w:t>
      </w:r>
    </w:p>
    <w:p>
      <w:pPr>
        <w:numPr>
          <w:ilvl w:val="1"/>
          <w:numId w:val="900"/>
        </w:numPr>
        <w:spacing w:before="0" w:after="0"/>
      </w:pPr>
      <w:r>
        <w:t>Change Management Fundamentals</w:t>
      </w:r>
    </w:p>
    <w:p>
      <w:pPr>
        <w:numPr>
          <w:ilvl w:val="2"/>
          <w:numId w:val="900"/>
        </w:numPr>
        <w:spacing w:before="0" w:after="0"/>
      </w:pPr>
      <w:r>
        <w:t>Change Types</w:t>
      </w:r>
    </w:p>
    <w:p>
      <w:pPr>
        <w:numPr>
          <w:ilvl w:val="3"/>
          <w:numId w:val="900"/>
        </w:numPr>
        <w:spacing w:before="0" w:after="0"/>
      </w:pPr>
      <w:r>
        <w:t>Organizational Change</w:t>
      </w:r>
    </w:p>
    <w:p>
      <w:pPr>
        <w:numPr>
          <w:ilvl w:val="3"/>
          <w:numId w:val="900"/>
        </w:numPr>
        <w:spacing w:before="0" w:after="0"/>
      </w:pPr>
      <w:r>
        <w:t>Process Change</w:t>
      </w:r>
    </w:p>
    <w:p>
      <w:pPr>
        <w:numPr>
          <w:ilvl w:val="3"/>
          <w:numId w:val="900"/>
        </w:numPr>
        <w:spacing w:before="0" w:after="0"/>
      </w:pPr>
      <w:r>
        <w:t>Cultural Change</w:t>
      </w:r>
    </w:p>
    <w:p>
      <w:pPr>
        <w:numPr>
          <w:ilvl w:val="3"/>
          <w:numId w:val="900"/>
        </w:numPr>
        <w:spacing w:before="0" w:after="0"/>
      </w:pPr>
      <w:r>
        <w:t>Technology Change</w:t>
      </w:r>
    </w:p>
    <w:p>
      <w:pPr>
        <w:numPr>
          <w:ilvl w:val="2"/>
          <w:numId w:val="900"/>
        </w:numPr>
        <w:spacing w:before="0" w:after="0"/>
      </w:pPr>
      <w:r>
        <w:t>Change Readiness Assessment</w:t>
      </w:r>
    </w:p>
    <w:p>
      <w:pPr>
        <w:numPr>
          <w:ilvl w:val="3"/>
          <w:numId w:val="900"/>
        </w:numPr>
        <w:spacing w:before="0" w:after="0"/>
      </w:pPr>
      <w:r>
        <w:t>Organizational Capacity</w:t>
      </w:r>
    </w:p>
    <w:p>
      <w:pPr>
        <w:numPr>
          <w:ilvl w:val="3"/>
          <w:numId w:val="900"/>
        </w:numPr>
        <w:spacing w:before="0" w:after="0"/>
      </w:pPr>
      <w:r>
        <w:t>Individual Readiness</w:t>
      </w:r>
    </w:p>
    <w:p>
      <w:pPr>
        <w:numPr>
          <w:ilvl w:val="3"/>
          <w:numId w:val="900"/>
        </w:numPr>
        <w:spacing w:before="0" w:after="0"/>
      </w:pPr>
      <w:r>
        <w:t>Environmental Factors</w:t>
      </w:r>
    </w:p>
    <w:p>
      <w:pPr>
        <w:numPr>
          <w:ilvl w:val="1"/>
          <w:numId w:val="900"/>
        </w:numPr>
        <w:spacing w:before="0" w:after="0"/>
      </w:pPr>
      <w:r>
        <w:t>Models of Change Management</w:t>
      </w:r>
    </w:p>
    <w:p>
      <w:pPr>
        <w:numPr>
          <w:ilvl w:val="2"/>
          <w:numId w:val="900"/>
        </w:numPr>
        <w:spacing w:before="0" w:after="0"/>
      </w:pPr>
      <w:r>
        <w:t>Kotter's 8-Step Model</w:t>
      </w:r>
    </w:p>
    <w:p>
      <w:pPr>
        <w:numPr>
          <w:ilvl w:val="3"/>
          <w:numId w:val="900"/>
        </w:numPr>
        <w:spacing w:before="0" w:after="0"/>
      </w:pPr>
      <w:r>
        <w:t>Create Urgency</w:t>
      </w:r>
    </w:p>
    <w:p>
      <w:pPr>
        <w:numPr>
          <w:ilvl w:val="3"/>
          <w:numId w:val="900"/>
        </w:numPr>
        <w:spacing w:before="0" w:after="0"/>
      </w:pPr>
      <w:r>
        <w:t>Form a Guiding Coalition</w:t>
      </w:r>
    </w:p>
    <w:p>
      <w:pPr>
        <w:numPr>
          <w:ilvl w:val="3"/>
          <w:numId w:val="900"/>
        </w:numPr>
        <w:spacing w:before="0" w:after="0"/>
      </w:pPr>
      <w:r>
        <w:t>Develop Vision and Strategy</w:t>
      </w:r>
    </w:p>
    <w:p>
      <w:pPr>
        <w:numPr>
          <w:ilvl w:val="3"/>
          <w:numId w:val="900"/>
        </w:numPr>
        <w:spacing w:before="0" w:after="0"/>
      </w:pPr>
      <w:r>
        <w:t>Communicate the Vision</w:t>
      </w:r>
    </w:p>
    <w:p>
      <w:pPr>
        <w:numPr>
          <w:ilvl w:val="3"/>
          <w:numId w:val="900"/>
        </w:numPr>
        <w:spacing w:before="0" w:after="0"/>
      </w:pPr>
      <w:r>
        <w:t>Empower Broad-Based Action</w:t>
      </w:r>
    </w:p>
    <w:p>
      <w:pPr>
        <w:numPr>
          <w:ilvl w:val="3"/>
          <w:numId w:val="900"/>
        </w:numPr>
        <w:spacing w:before="0" w:after="0"/>
      </w:pPr>
      <w:r>
        <w:t>Generate Short-Term Wins</w:t>
      </w:r>
    </w:p>
    <w:p>
      <w:pPr>
        <w:numPr>
          <w:ilvl w:val="3"/>
          <w:numId w:val="900"/>
        </w:numPr>
        <w:spacing w:before="0" w:after="0"/>
      </w:pPr>
      <w:r>
        <w:t>Consolidate Gains</w:t>
      </w:r>
    </w:p>
    <w:p>
      <w:pPr>
        <w:numPr>
          <w:ilvl w:val="3"/>
          <w:numId w:val="900"/>
        </w:numPr>
        <w:spacing w:before="0" w:after="0"/>
      </w:pPr>
      <w:r>
        <w:t>Anchor New Approaches</w:t>
      </w:r>
    </w:p>
    <w:p>
      <w:pPr>
        <w:numPr>
          <w:ilvl w:val="2"/>
          <w:numId w:val="900"/>
        </w:numPr>
        <w:spacing w:before="0" w:after="0"/>
      </w:pPr>
      <w:r>
        <w:t>Lewin's Change Model</w:t>
      </w:r>
    </w:p>
    <w:p>
      <w:pPr>
        <w:numPr>
          <w:ilvl w:val="3"/>
          <w:numId w:val="900"/>
        </w:numPr>
        <w:spacing w:before="0" w:after="0"/>
      </w:pPr>
      <w:r>
        <w:t>Unfreezing</w:t>
      </w:r>
    </w:p>
    <w:p>
      <w:pPr>
        <w:numPr>
          <w:ilvl w:val="4"/>
          <w:numId w:val="900"/>
        </w:numPr>
        <w:spacing w:before="0" w:after="0"/>
      </w:pPr>
      <w:r>
        <w:t>Creating Motivation</w:t>
      </w:r>
    </w:p>
    <w:p>
      <w:pPr>
        <w:numPr>
          <w:ilvl w:val="4"/>
          <w:numId w:val="900"/>
        </w:numPr>
        <w:spacing w:before="0" w:after="0"/>
      </w:pPr>
      <w:r>
        <w:t>Overcoming Resistance</w:t>
      </w:r>
    </w:p>
    <w:p>
      <w:pPr>
        <w:numPr>
          <w:ilvl w:val="3"/>
          <w:numId w:val="900"/>
        </w:numPr>
        <w:spacing w:before="0" w:after="0"/>
      </w:pPr>
      <w:r>
        <w:t>Changing</w:t>
      </w:r>
    </w:p>
    <w:p>
      <w:pPr>
        <w:numPr>
          <w:ilvl w:val="4"/>
          <w:numId w:val="900"/>
        </w:numPr>
        <w:spacing w:before="0" w:after="0"/>
      </w:pPr>
      <w:r>
        <w:t>Implementation Process</w:t>
      </w:r>
    </w:p>
    <w:p>
      <w:pPr>
        <w:numPr>
          <w:ilvl w:val="4"/>
          <w:numId w:val="900"/>
        </w:numPr>
        <w:spacing w:before="0" w:after="0"/>
      </w:pPr>
      <w:r>
        <w:t>Support Provision</w:t>
      </w:r>
    </w:p>
    <w:p>
      <w:pPr>
        <w:numPr>
          <w:ilvl w:val="3"/>
          <w:numId w:val="900"/>
        </w:numPr>
        <w:spacing w:before="0" w:after="0"/>
      </w:pPr>
      <w:r>
        <w:t>Refreezing</w:t>
      </w:r>
    </w:p>
    <w:p>
      <w:pPr>
        <w:numPr>
          <w:ilvl w:val="4"/>
          <w:numId w:val="900"/>
        </w:numPr>
        <w:spacing w:before="0" w:after="0"/>
      </w:pPr>
      <w:r>
        <w:t>Reinforcement Strategies</w:t>
      </w:r>
    </w:p>
    <w:p>
      <w:pPr>
        <w:numPr>
          <w:ilvl w:val="4"/>
          <w:numId w:val="900"/>
        </w:numPr>
        <w:spacing w:before="0" w:after="0"/>
      </w:pPr>
      <w:r>
        <w:t>Institutionalization</w:t>
      </w:r>
    </w:p>
    <w:p>
      <w:pPr>
        <w:numPr>
          <w:ilvl w:val="2"/>
          <w:numId w:val="900"/>
        </w:numPr>
        <w:spacing w:before="0" w:after="0"/>
      </w:pPr>
      <w:r>
        <w:t>ADKAR Model</w:t>
      </w:r>
    </w:p>
    <w:p>
      <w:pPr>
        <w:numPr>
          <w:ilvl w:val="3"/>
          <w:numId w:val="900"/>
        </w:numPr>
        <w:spacing w:before="0" w:after="0"/>
      </w:pPr>
      <w:r>
        <w:t>Awareness</w:t>
      </w:r>
    </w:p>
    <w:p>
      <w:pPr>
        <w:numPr>
          <w:ilvl w:val="3"/>
          <w:numId w:val="900"/>
        </w:numPr>
        <w:spacing w:before="0" w:after="0"/>
      </w:pPr>
      <w:r>
        <w:t>Desire</w:t>
      </w:r>
    </w:p>
    <w:p>
      <w:pPr>
        <w:numPr>
          <w:ilvl w:val="3"/>
          <w:numId w:val="900"/>
        </w:numPr>
        <w:spacing w:before="0" w:after="0"/>
      </w:pPr>
      <w:r>
        <w:t>Knowledge</w:t>
      </w:r>
    </w:p>
    <w:p>
      <w:pPr>
        <w:numPr>
          <w:ilvl w:val="3"/>
          <w:numId w:val="900"/>
        </w:numPr>
        <w:spacing w:before="0" w:after="0"/>
      </w:pPr>
      <w:r>
        <w:t>Ability</w:t>
      </w:r>
    </w:p>
    <w:p>
      <w:pPr>
        <w:numPr>
          <w:ilvl w:val="3"/>
          <w:numId w:val="900"/>
        </w:numPr>
        <w:spacing w:before="0" w:after="0"/>
      </w:pPr>
      <w:r>
        <w:t>Reinforcement</w:t>
      </w:r>
    </w:p>
    <w:p>
      <w:pPr>
        <w:numPr>
          <w:ilvl w:val="1"/>
          <w:numId w:val="900"/>
        </w:numPr>
        <w:spacing w:before="0" w:after="0"/>
      </w:pPr>
      <w:r>
        <w:t>Communicating During Change</w:t>
      </w:r>
    </w:p>
    <w:p>
      <w:pPr>
        <w:numPr>
          <w:ilvl w:val="2"/>
          <w:numId w:val="900"/>
        </w:numPr>
        <w:spacing w:before="0" w:after="0"/>
      </w:pPr>
      <w:r>
        <w:t>Communication Strategy</w:t>
      </w:r>
    </w:p>
    <w:p>
      <w:pPr>
        <w:numPr>
          <w:ilvl w:val="3"/>
          <w:numId w:val="900"/>
        </w:numPr>
        <w:spacing w:before="0" w:after="0"/>
      </w:pPr>
      <w:r>
        <w:t>Message Development</w:t>
      </w:r>
    </w:p>
    <w:p>
      <w:pPr>
        <w:numPr>
          <w:ilvl w:val="3"/>
          <w:numId w:val="900"/>
        </w:numPr>
        <w:spacing w:before="0" w:after="0"/>
      </w:pPr>
      <w:r>
        <w:t>Channel Selection</w:t>
      </w:r>
    </w:p>
    <w:p>
      <w:pPr>
        <w:numPr>
          <w:ilvl w:val="3"/>
          <w:numId w:val="900"/>
        </w:numPr>
        <w:spacing w:before="0" w:after="0"/>
      </w:pPr>
      <w:r>
        <w:t>Timing Considerations</w:t>
      </w:r>
    </w:p>
    <w:p>
      <w:pPr>
        <w:numPr>
          <w:ilvl w:val="2"/>
          <w:numId w:val="900"/>
        </w:numPr>
        <w:spacing w:before="0" w:after="0"/>
      </w:pPr>
      <w:r>
        <w:t>Transparency in Communication</w:t>
      </w:r>
    </w:p>
    <w:p>
      <w:pPr>
        <w:numPr>
          <w:ilvl w:val="3"/>
          <w:numId w:val="900"/>
        </w:numPr>
        <w:spacing w:before="0" w:after="0"/>
      </w:pPr>
      <w:r>
        <w:t>Honest Information Sharing</w:t>
      </w:r>
    </w:p>
    <w:p>
      <w:pPr>
        <w:numPr>
          <w:ilvl w:val="3"/>
          <w:numId w:val="900"/>
        </w:numPr>
        <w:spacing w:before="0" w:after="0"/>
      </w:pPr>
      <w:r>
        <w:t>Regular Updates</w:t>
      </w:r>
    </w:p>
    <w:p>
      <w:pPr>
        <w:numPr>
          <w:ilvl w:val="3"/>
          <w:numId w:val="900"/>
        </w:numPr>
        <w:spacing w:before="0" w:after="0"/>
      </w:pPr>
      <w:r>
        <w:t>Two-Way Communication</w:t>
      </w:r>
    </w:p>
    <w:p>
      <w:pPr>
        <w:numPr>
          <w:ilvl w:val="2"/>
          <w:numId w:val="900"/>
        </w:numPr>
        <w:spacing w:before="0" w:after="0"/>
      </w:pPr>
      <w:r>
        <w:t>Addressing Concerns</w:t>
      </w:r>
    </w:p>
    <w:p>
      <w:pPr>
        <w:numPr>
          <w:ilvl w:val="3"/>
          <w:numId w:val="900"/>
        </w:numPr>
        <w:spacing w:before="0" w:after="0"/>
      </w:pPr>
      <w:r>
        <w:t>Concern Identification</w:t>
      </w:r>
    </w:p>
    <w:p>
      <w:pPr>
        <w:numPr>
          <w:ilvl w:val="3"/>
          <w:numId w:val="900"/>
        </w:numPr>
        <w:spacing w:before="0" w:after="0"/>
      </w:pPr>
      <w:r>
        <w:t>Response Strategies</w:t>
      </w:r>
    </w:p>
    <w:p>
      <w:pPr>
        <w:numPr>
          <w:ilvl w:val="3"/>
          <w:numId w:val="900"/>
        </w:numPr>
        <w:spacing w:before="0" w:after="0"/>
      </w:pPr>
      <w:r>
        <w:t>Feedback Integration</w:t>
      </w:r>
    </w:p>
    <w:p>
      <w:pPr>
        <w:numPr>
          <w:ilvl w:val="1"/>
          <w:numId w:val="900"/>
        </w:numPr>
        <w:spacing w:before="0" w:after="0"/>
      </w:pPr>
      <w:r>
        <w:t>Overcoming Resistance to Change</w:t>
      </w:r>
    </w:p>
    <w:p>
      <w:pPr>
        <w:numPr>
          <w:ilvl w:val="2"/>
          <w:numId w:val="900"/>
        </w:numPr>
        <w:spacing w:before="0" w:after="0"/>
      </w:pPr>
      <w:r>
        <w:t>Resistance Sources</w:t>
      </w:r>
    </w:p>
    <w:p>
      <w:pPr>
        <w:numPr>
          <w:ilvl w:val="3"/>
          <w:numId w:val="900"/>
        </w:numPr>
        <w:spacing w:before="0" w:after="0"/>
      </w:pPr>
      <w:r>
        <w:t>Fear of Unknown</w:t>
      </w:r>
    </w:p>
    <w:p>
      <w:pPr>
        <w:numPr>
          <w:ilvl w:val="3"/>
          <w:numId w:val="900"/>
        </w:numPr>
        <w:spacing w:before="0" w:after="0"/>
      </w:pPr>
      <w:r>
        <w:t>Loss of Control</w:t>
      </w:r>
    </w:p>
    <w:p>
      <w:pPr>
        <w:numPr>
          <w:ilvl w:val="3"/>
          <w:numId w:val="900"/>
        </w:numPr>
        <w:spacing w:before="0" w:after="0"/>
      </w:pPr>
      <w:r>
        <w:t>Past Experiences</w:t>
      </w:r>
    </w:p>
    <w:p>
      <w:pPr>
        <w:numPr>
          <w:ilvl w:val="3"/>
          <w:numId w:val="900"/>
        </w:numPr>
        <w:spacing w:before="0" w:after="0"/>
      </w:pPr>
      <w:r>
        <w:t>Resource Concerns</w:t>
      </w:r>
    </w:p>
    <w:p>
      <w:pPr>
        <w:numPr>
          <w:ilvl w:val="2"/>
          <w:numId w:val="900"/>
        </w:numPr>
        <w:spacing w:before="0" w:after="0"/>
      </w:pPr>
      <w:r>
        <w:t>Identifying Sources of Resistance</w:t>
      </w:r>
    </w:p>
    <w:p>
      <w:pPr>
        <w:numPr>
          <w:ilvl w:val="3"/>
          <w:numId w:val="900"/>
        </w:numPr>
        <w:spacing w:before="0" w:after="0"/>
      </w:pPr>
      <w:r>
        <w:t>Individual Factors</w:t>
      </w:r>
    </w:p>
    <w:p>
      <w:pPr>
        <w:numPr>
          <w:ilvl w:val="3"/>
          <w:numId w:val="900"/>
        </w:numPr>
        <w:spacing w:before="0" w:after="0"/>
      </w:pPr>
      <w:r>
        <w:t>Organizational Factors</w:t>
      </w:r>
    </w:p>
    <w:p>
      <w:pPr>
        <w:numPr>
          <w:ilvl w:val="3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Strategies for Engagement</w:t>
      </w:r>
    </w:p>
    <w:p>
      <w:pPr>
        <w:numPr>
          <w:ilvl w:val="3"/>
          <w:numId w:val="900"/>
        </w:numPr>
        <w:spacing w:before="0" w:after="0"/>
      </w:pPr>
      <w:r>
        <w:t>Participation Strategies</w:t>
      </w:r>
    </w:p>
    <w:p>
      <w:pPr>
        <w:numPr>
          <w:ilvl w:val="3"/>
          <w:numId w:val="900"/>
        </w:numPr>
        <w:spacing w:before="0" w:after="0"/>
      </w:pPr>
      <w:r>
        <w:t>Education and Training</w:t>
      </w:r>
    </w:p>
    <w:p>
      <w:pPr>
        <w:numPr>
          <w:ilvl w:val="3"/>
          <w:numId w:val="900"/>
        </w:numPr>
        <w:spacing w:before="0" w:after="0"/>
      </w:pPr>
      <w:r>
        <w:t>Support and Facilitation</w:t>
      </w:r>
    </w:p>
    <w:p>
      <w:pPr>
        <w:numPr>
          <w:ilvl w:val="3"/>
          <w:numId w:val="900"/>
        </w:numPr>
        <w:spacing w:before="0" w:after="0"/>
      </w:pPr>
      <w:r>
        <w:t>Negotiation and Agreement</w:t>
      </w:r>
    </w:p>
    <w:p>
      <w:pPr>
        <w:numPr>
          <w:ilvl w:val="0"/>
          <w:numId w:val="900"/>
        </w:numPr>
        <w:spacing w:before="0" w:after="0"/>
      </w:pPr>
      <w:r>
        <w:t>Leading Diverse and Inclusive Teams</w:t>
      </w:r>
    </w:p>
    <w:p>
      <w:pPr>
        <w:numPr>
          <w:ilvl w:val="1"/>
          <w:numId w:val="900"/>
        </w:numPr>
        <w:spacing w:before="0" w:after="0"/>
      </w:pPr>
      <w:r>
        <w:t>Diversity and Inclusion Foundations</w:t>
      </w:r>
    </w:p>
    <w:p>
      <w:pPr>
        <w:numPr>
          <w:ilvl w:val="2"/>
          <w:numId w:val="900"/>
        </w:numPr>
        <w:spacing w:before="0" w:after="0"/>
      </w:pPr>
      <w:r>
        <w:t>Diversity Dimensions</w:t>
      </w:r>
    </w:p>
    <w:p>
      <w:pPr>
        <w:numPr>
          <w:ilvl w:val="3"/>
          <w:numId w:val="900"/>
        </w:numPr>
        <w:spacing w:before="0" w:after="0"/>
      </w:pPr>
      <w:r>
        <w:t>Demographic Diversity</w:t>
      </w:r>
    </w:p>
    <w:p>
      <w:pPr>
        <w:numPr>
          <w:ilvl w:val="3"/>
          <w:numId w:val="900"/>
        </w:numPr>
        <w:spacing w:before="0" w:after="0"/>
      </w:pPr>
      <w:r>
        <w:t>Cognitive Diversity</w:t>
      </w:r>
    </w:p>
    <w:p>
      <w:pPr>
        <w:numPr>
          <w:ilvl w:val="3"/>
          <w:numId w:val="900"/>
        </w:numPr>
        <w:spacing w:before="0" w:after="0"/>
      </w:pPr>
      <w:r>
        <w:t>Experiential Diversity</w:t>
      </w:r>
    </w:p>
    <w:p>
      <w:pPr>
        <w:numPr>
          <w:ilvl w:val="2"/>
          <w:numId w:val="900"/>
        </w:numPr>
        <w:spacing w:before="0" w:after="0"/>
      </w:pPr>
      <w:r>
        <w:t>Inclusion Principles</w:t>
      </w:r>
    </w:p>
    <w:p>
      <w:pPr>
        <w:numPr>
          <w:ilvl w:val="3"/>
          <w:numId w:val="900"/>
        </w:numPr>
        <w:spacing w:before="0" w:after="0"/>
      </w:pPr>
      <w:r>
        <w:t>Belonging Creation</w:t>
      </w:r>
    </w:p>
    <w:p>
      <w:pPr>
        <w:numPr>
          <w:ilvl w:val="3"/>
          <w:numId w:val="900"/>
        </w:numPr>
        <w:spacing w:before="0" w:after="0"/>
      </w:pPr>
      <w:r>
        <w:t>Voice Amplification</w:t>
      </w:r>
    </w:p>
    <w:p>
      <w:pPr>
        <w:numPr>
          <w:ilvl w:val="3"/>
          <w:numId w:val="900"/>
        </w:numPr>
        <w:spacing w:before="0" w:after="0"/>
      </w:pPr>
      <w:r>
        <w:t>Opportunity Equity</w:t>
      </w:r>
    </w:p>
    <w:p>
      <w:pPr>
        <w:numPr>
          <w:ilvl w:val="1"/>
          <w:numId w:val="900"/>
        </w:numPr>
        <w:spacing w:before="0" w:after="0"/>
      </w:pPr>
      <w:r>
        <w:t>Understanding Unconscious Bias</w:t>
      </w:r>
    </w:p>
    <w:p>
      <w:pPr>
        <w:numPr>
          <w:ilvl w:val="2"/>
          <w:numId w:val="900"/>
        </w:numPr>
        <w:spacing w:before="0" w:after="0"/>
      </w:pPr>
      <w:r>
        <w:t>Bias Types</w:t>
      </w:r>
    </w:p>
    <w:p>
      <w:pPr>
        <w:numPr>
          <w:ilvl w:val="3"/>
          <w:numId w:val="900"/>
        </w:numPr>
        <w:spacing w:before="0" w:after="0"/>
      </w:pPr>
      <w:r>
        <w:t>Confirmation Bias</w:t>
      </w:r>
    </w:p>
    <w:p>
      <w:pPr>
        <w:numPr>
          <w:ilvl w:val="3"/>
          <w:numId w:val="900"/>
        </w:numPr>
        <w:spacing w:before="0" w:after="0"/>
      </w:pPr>
      <w:r>
        <w:t>Affinity Bias</w:t>
      </w:r>
    </w:p>
    <w:p>
      <w:pPr>
        <w:numPr>
          <w:ilvl w:val="3"/>
          <w:numId w:val="900"/>
        </w:numPr>
        <w:spacing w:before="0" w:after="0"/>
      </w:pPr>
      <w:r>
        <w:t>Halo Effect</w:t>
      </w:r>
    </w:p>
    <w:p>
      <w:pPr>
        <w:numPr>
          <w:ilvl w:val="3"/>
          <w:numId w:val="900"/>
        </w:numPr>
        <w:spacing w:before="0" w:after="0"/>
      </w:pPr>
      <w:r>
        <w:t>Attribution Bias</w:t>
      </w:r>
    </w:p>
    <w:p>
      <w:pPr>
        <w:numPr>
          <w:ilvl w:val="2"/>
          <w:numId w:val="900"/>
        </w:numPr>
        <w:spacing w:before="0" w:after="0"/>
      </w:pPr>
      <w:r>
        <w:t>Types of Bias</w:t>
      </w:r>
    </w:p>
    <w:p>
      <w:pPr>
        <w:numPr>
          <w:ilvl w:val="3"/>
          <w:numId w:val="900"/>
        </w:numPr>
        <w:spacing w:before="0" w:after="0"/>
      </w:pPr>
      <w:r>
        <w:t>Cognitive Biases</w:t>
      </w:r>
    </w:p>
    <w:p>
      <w:pPr>
        <w:numPr>
          <w:ilvl w:val="3"/>
          <w:numId w:val="900"/>
        </w:numPr>
        <w:spacing w:before="0" w:after="0"/>
      </w:pPr>
      <w:r>
        <w:t>Social Biases</w:t>
      </w:r>
    </w:p>
    <w:p>
      <w:pPr>
        <w:numPr>
          <w:ilvl w:val="3"/>
          <w:numId w:val="900"/>
        </w:numPr>
        <w:spacing w:before="0" w:after="0"/>
      </w:pPr>
      <w:r>
        <w:t>Organizational Biases</w:t>
      </w:r>
    </w:p>
    <w:p>
      <w:pPr>
        <w:numPr>
          <w:ilvl w:val="2"/>
          <w:numId w:val="900"/>
        </w:numPr>
        <w:spacing w:before="0" w:after="0"/>
      </w:pPr>
      <w:r>
        <w:t>Impact on Decision-Making</w:t>
      </w:r>
    </w:p>
    <w:p>
      <w:pPr>
        <w:numPr>
          <w:ilvl w:val="3"/>
          <w:numId w:val="900"/>
        </w:numPr>
        <w:spacing w:before="0" w:after="0"/>
      </w:pPr>
      <w:r>
        <w:t>Hiring Decisions</w:t>
      </w:r>
    </w:p>
    <w:p>
      <w:pPr>
        <w:numPr>
          <w:ilvl w:val="3"/>
          <w:numId w:val="900"/>
        </w:numPr>
        <w:spacing w:before="0" w:after="0"/>
      </w:pPr>
      <w:r>
        <w:t>Performance Evaluations</w:t>
      </w:r>
    </w:p>
    <w:p>
      <w:pPr>
        <w:numPr>
          <w:ilvl w:val="3"/>
          <w:numId w:val="900"/>
        </w:numPr>
        <w:spacing w:before="0" w:after="0"/>
      </w:pPr>
      <w:r>
        <w:t>Promotion Opportunities</w:t>
      </w:r>
    </w:p>
    <w:p>
      <w:pPr>
        <w:numPr>
          <w:ilvl w:val="2"/>
          <w:numId w:val="900"/>
        </w:numPr>
        <w:spacing w:before="0" w:after="0"/>
      </w:pPr>
      <w:r>
        <w:t>Bias Mitigation Strategies</w:t>
      </w:r>
    </w:p>
    <w:p>
      <w:pPr>
        <w:numPr>
          <w:ilvl w:val="3"/>
          <w:numId w:val="900"/>
        </w:numPr>
        <w:spacing w:before="0" w:after="0"/>
      </w:pPr>
      <w:r>
        <w:t>Awareness Training</w:t>
      </w:r>
    </w:p>
    <w:p>
      <w:pPr>
        <w:numPr>
          <w:ilvl w:val="3"/>
          <w:numId w:val="900"/>
        </w:numPr>
        <w:spacing w:before="0" w:after="0"/>
      </w:pPr>
      <w:r>
        <w:t>Structured Processes</w:t>
      </w:r>
    </w:p>
    <w:p>
      <w:pPr>
        <w:numPr>
          <w:ilvl w:val="3"/>
          <w:numId w:val="900"/>
        </w:numPr>
        <w:spacing w:before="0" w:after="0"/>
      </w:pPr>
      <w:r>
        <w:t>Diverse Perspectives</w:t>
      </w:r>
    </w:p>
    <w:p>
      <w:pPr>
        <w:numPr>
          <w:ilvl w:val="1"/>
          <w:numId w:val="900"/>
        </w:numPr>
        <w:spacing w:before="0" w:after="0"/>
      </w:pPr>
      <w:r>
        <w:t>Fostering an Inclusive Environment</w:t>
      </w:r>
    </w:p>
    <w:p>
      <w:pPr>
        <w:numPr>
          <w:ilvl w:val="2"/>
          <w:numId w:val="900"/>
        </w:numPr>
        <w:spacing w:before="0" w:after="0"/>
      </w:pPr>
      <w:r>
        <w:t>Inclusive Leadership Behaviors</w:t>
      </w:r>
    </w:p>
    <w:p>
      <w:pPr>
        <w:numPr>
          <w:ilvl w:val="3"/>
          <w:numId w:val="900"/>
        </w:numPr>
        <w:spacing w:before="0" w:after="0"/>
      </w:pPr>
      <w:r>
        <w:t>Visible Commitment</w:t>
      </w:r>
    </w:p>
    <w:p>
      <w:pPr>
        <w:numPr>
          <w:ilvl w:val="3"/>
          <w:numId w:val="900"/>
        </w:numPr>
        <w:spacing w:before="0" w:after="0"/>
      </w:pPr>
      <w:r>
        <w:t>Humility and Learning</w:t>
      </w:r>
    </w:p>
    <w:p>
      <w:pPr>
        <w:numPr>
          <w:ilvl w:val="3"/>
          <w:numId w:val="900"/>
        </w:numPr>
        <w:spacing w:before="0" w:after="0"/>
      </w:pPr>
      <w:r>
        <w:t>Awareness of Bias</w:t>
      </w:r>
    </w:p>
    <w:p>
      <w:pPr>
        <w:numPr>
          <w:ilvl w:val="3"/>
          <w:numId w:val="900"/>
        </w:numPr>
        <w:spacing w:before="0" w:after="0"/>
      </w:pPr>
      <w:r>
        <w:t>Curiosity about Others</w:t>
      </w:r>
    </w:p>
    <w:p>
      <w:pPr>
        <w:numPr>
          <w:ilvl w:val="3"/>
          <w:numId w:val="900"/>
        </w:numPr>
        <w:spacing w:before="0" w:after="0"/>
      </w:pPr>
      <w:r>
        <w:t>Cultural Intelligence</w:t>
      </w:r>
    </w:p>
    <w:p>
      <w:pPr>
        <w:numPr>
          <w:ilvl w:val="3"/>
          <w:numId w:val="900"/>
        </w:numPr>
        <w:spacing w:before="0" w:after="0"/>
      </w:pPr>
      <w:r>
        <w:t>Effective Collaboration</w:t>
      </w:r>
    </w:p>
    <w:p>
      <w:pPr>
        <w:numPr>
          <w:ilvl w:val="2"/>
          <w:numId w:val="900"/>
        </w:numPr>
        <w:spacing w:before="0" w:after="0"/>
      </w:pPr>
      <w:r>
        <w:t>Inclusive Policies and Practices</w:t>
      </w:r>
    </w:p>
    <w:p>
      <w:pPr>
        <w:numPr>
          <w:ilvl w:val="3"/>
          <w:numId w:val="900"/>
        </w:numPr>
        <w:spacing w:before="0" w:after="0"/>
      </w:pPr>
      <w:r>
        <w:t>Recruitment Strategies</w:t>
      </w:r>
    </w:p>
    <w:p>
      <w:pPr>
        <w:numPr>
          <w:ilvl w:val="3"/>
          <w:numId w:val="900"/>
        </w:numPr>
        <w:spacing w:before="0" w:after="0"/>
      </w:pPr>
      <w:r>
        <w:t>Development Programs</w:t>
      </w:r>
    </w:p>
    <w:p>
      <w:pPr>
        <w:numPr>
          <w:ilvl w:val="3"/>
          <w:numId w:val="900"/>
        </w:numPr>
        <w:spacing w:before="0" w:after="0"/>
      </w:pPr>
      <w:r>
        <w:t>Performance Management</w:t>
      </w:r>
    </w:p>
    <w:p>
      <w:pPr>
        <w:numPr>
          <w:ilvl w:val="2"/>
          <w:numId w:val="900"/>
        </w:numPr>
        <w:spacing w:before="0" w:after="0"/>
      </w:pPr>
      <w:r>
        <w:t>Celebrating Diversity</w:t>
      </w:r>
    </w:p>
    <w:p>
      <w:pPr>
        <w:numPr>
          <w:ilvl w:val="3"/>
          <w:numId w:val="900"/>
        </w:numPr>
        <w:spacing w:before="0" w:after="0"/>
      </w:pPr>
      <w:r>
        <w:t>Cultural Events</w:t>
      </w:r>
    </w:p>
    <w:p>
      <w:pPr>
        <w:numPr>
          <w:ilvl w:val="3"/>
          <w:numId w:val="900"/>
        </w:numPr>
        <w:spacing w:before="0" w:after="0"/>
      </w:pPr>
      <w:r>
        <w:t>Diverse Role Models</w:t>
      </w:r>
    </w:p>
    <w:p>
      <w:pPr>
        <w:numPr>
          <w:ilvl w:val="3"/>
          <w:numId w:val="900"/>
        </w:numPr>
        <w:spacing w:before="0" w:after="0"/>
      </w:pPr>
      <w:r>
        <w:t>Success Stories</w:t>
      </w:r>
    </w:p>
    <w:p>
      <w:pPr>
        <w:numPr>
          <w:ilvl w:val="1"/>
          <w:numId w:val="900"/>
        </w:numPr>
        <w:spacing w:before="0" w:after="0"/>
      </w:pPr>
      <w:r>
        <w:t>Leveraging Diversity for Innovation</w:t>
      </w:r>
    </w:p>
    <w:p>
      <w:pPr>
        <w:numPr>
          <w:ilvl w:val="2"/>
          <w:numId w:val="900"/>
        </w:numPr>
        <w:spacing w:before="0" w:after="0"/>
      </w:pPr>
      <w:r>
        <w:t>Diversity Benefits</w:t>
      </w:r>
    </w:p>
    <w:p>
      <w:pPr>
        <w:numPr>
          <w:ilvl w:val="3"/>
          <w:numId w:val="900"/>
        </w:numPr>
        <w:spacing w:before="0" w:after="0"/>
      </w:pPr>
      <w:r>
        <w:t>Enhanced Creativity</w:t>
      </w:r>
    </w:p>
    <w:p>
      <w:pPr>
        <w:numPr>
          <w:ilvl w:val="3"/>
          <w:numId w:val="900"/>
        </w:numPr>
        <w:spacing w:before="0" w:after="0"/>
      </w:pPr>
      <w:r>
        <w:t>Better Problem-Solving</w:t>
      </w:r>
    </w:p>
    <w:p>
      <w:pPr>
        <w:numPr>
          <w:ilvl w:val="3"/>
          <w:numId w:val="900"/>
        </w:numPr>
        <w:spacing w:before="0" w:after="0"/>
      </w:pPr>
      <w:r>
        <w:t>Improved Decision-Making</w:t>
      </w:r>
    </w:p>
    <w:p>
      <w:pPr>
        <w:numPr>
          <w:ilvl w:val="2"/>
          <w:numId w:val="900"/>
        </w:numPr>
        <w:spacing w:before="0" w:after="0"/>
      </w:pPr>
      <w:r>
        <w:t>Diverse Perspectives</w:t>
      </w:r>
    </w:p>
    <w:p>
      <w:pPr>
        <w:numPr>
          <w:ilvl w:val="3"/>
          <w:numId w:val="900"/>
        </w:numPr>
        <w:spacing w:before="0" w:after="0"/>
      </w:pPr>
      <w:r>
        <w:t>Viewpoint Integration</w:t>
      </w:r>
    </w:p>
    <w:p>
      <w:pPr>
        <w:numPr>
          <w:ilvl w:val="3"/>
          <w:numId w:val="900"/>
        </w:numPr>
        <w:spacing w:before="0" w:after="0"/>
      </w:pPr>
      <w:r>
        <w:t>Challenge Assumptions</w:t>
      </w:r>
    </w:p>
    <w:p>
      <w:pPr>
        <w:numPr>
          <w:ilvl w:val="2"/>
          <w:numId w:val="900"/>
        </w:numPr>
        <w:spacing w:before="0" w:after="0"/>
      </w:pPr>
      <w:r>
        <w:t>Creative Problem-Solving</w:t>
      </w:r>
    </w:p>
    <w:p>
      <w:pPr>
        <w:numPr>
          <w:ilvl w:val="3"/>
          <w:numId w:val="900"/>
        </w:numPr>
        <w:spacing w:before="0" w:after="0"/>
      </w:pPr>
      <w:r>
        <w:t>Innovation Processes</w:t>
      </w:r>
    </w:p>
    <w:p>
      <w:pPr>
        <w:numPr>
          <w:ilvl w:val="3"/>
          <w:numId w:val="900"/>
        </w:numPr>
        <w:spacing w:before="0" w:after="0"/>
      </w:pPr>
      <w:r>
        <w:t>Collaborative Approaches</w:t>
      </w:r>
    </w:p>
    <w:p>
      <w:pPr>
        <w:numPr>
          <w:ilvl w:val="0"/>
          <w:numId w:val="900"/>
        </w:numPr>
        <w:spacing w:before="0" w:after="0"/>
      </w:pPr>
      <w:r>
        <w:t>Leadership in Remote and Hybrid Workplaces</w:t>
      </w:r>
    </w:p>
    <w:p>
      <w:pPr>
        <w:numPr>
          <w:ilvl w:val="1"/>
          <w:numId w:val="900"/>
        </w:numPr>
        <w:spacing w:before="0" w:after="0"/>
      </w:pPr>
      <w:r>
        <w:t>Remote Leadership Challenges</w:t>
      </w:r>
    </w:p>
    <w:p>
      <w:pPr>
        <w:numPr>
          <w:ilvl w:val="2"/>
          <w:numId w:val="900"/>
        </w:numPr>
        <w:spacing w:before="0" w:after="0"/>
      </w:pPr>
      <w:r>
        <w:t>Communication Barriers</w:t>
      </w:r>
    </w:p>
    <w:p>
      <w:pPr>
        <w:numPr>
          <w:ilvl w:val="2"/>
          <w:numId w:val="900"/>
        </w:numPr>
        <w:spacing w:before="0" w:after="0"/>
      </w:pPr>
      <w:r>
        <w:t>Relationship Building</w:t>
      </w:r>
    </w:p>
    <w:p>
      <w:pPr>
        <w:numPr>
          <w:ilvl w:val="2"/>
          <w:numId w:val="900"/>
        </w:numPr>
        <w:spacing w:before="0" w:after="0"/>
      </w:pPr>
      <w:r>
        <w:t>Performance Management</w:t>
      </w:r>
    </w:p>
    <w:p>
      <w:pPr>
        <w:numPr>
          <w:ilvl w:val="2"/>
          <w:numId w:val="900"/>
        </w:numPr>
        <w:spacing w:before="0" w:after="0"/>
      </w:pPr>
      <w:r>
        <w:t>Culture Maintenance</w:t>
      </w:r>
    </w:p>
    <w:p>
      <w:pPr>
        <w:numPr>
          <w:ilvl w:val="1"/>
          <w:numId w:val="900"/>
        </w:numPr>
        <w:spacing w:before="0" w:after="0"/>
      </w:pPr>
      <w:r>
        <w:t>Building Virtual Trust</w:t>
      </w:r>
    </w:p>
    <w:p>
      <w:pPr>
        <w:numPr>
          <w:ilvl w:val="2"/>
          <w:numId w:val="900"/>
        </w:numPr>
        <w:spacing w:before="0" w:after="0"/>
      </w:pPr>
      <w:r>
        <w:t>Trust Building Strategies</w:t>
      </w:r>
    </w:p>
    <w:p>
      <w:pPr>
        <w:numPr>
          <w:ilvl w:val="3"/>
          <w:numId w:val="900"/>
        </w:numPr>
        <w:spacing w:before="0" w:after="0"/>
      </w:pPr>
      <w:r>
        <w:t>Consistent Communication</w:t>
      </w:r>
    </w:p>
    <w:p>
      <w:pPr>
        <w:numPr>
          <w:ilvl w:val="3"/>
          <w:numId w:val="900"/>
        </w:numPr>
        <w:spacing w:before="0" w:after="0"/>
      </w:pPr>
      <w:r>
        <w:t>Reliability Demonstration</w:t>
      </w:r>
    </w:p>
    <w:p>
      <w:pPr>
        <w:numPr>
          <w:ilvl w:val="3"/>
          <w:numId w:val="900"/>
        </w:numPr>
        <w:spacing w:before="0" w:after="0"/>
      </w:pPr>
      <w:r>
        <w:t>Transparency Practices</w:t>
      </w:r>
    </w:p>
    <w:p>
      <w:pPr>
        <w:numPr>
          <w:ilvl w:val="2"/>
          <w:numId w:val="900"/>
        </w:numPr>
        <w:spacing w:before="0" w:after="0"/>
      </w:pPr>
      <w:r>
        <w:t>Establishing Reliability</w:t>
      </w:r>
    </w:p>
    <w:p>
      <w:pPr>
        <w:numPr>
          <w:ilvl w:val="3"/>
          <w:numId w:val="900"/>
        </w:numPr>
        <w:spacing w:before="0" w:after="0"/>
      </w:pPr>
      <w:r>
        <w:t>Promise Keeping</w:t>
      </w:r>
    </w:p>
    <w:p>
      <w:pPr>
        <w:numPr>
          <w:ilvl w:val="3"/>
          <w:numId w:val="900"/>
        </w:numPr>
        <w:spacing w:before="0" w:after="0"/>
      </w:pPr>
      <w:r>
        <w:t>Predictable Behavior</w:t>
      </w:r>
    </w:p>
    <w:p>
      <w:pPr>
        <w:numPr>
          <w:ilvl w:val="2"/>
          <w:numId w:val="900"/>
        </w:numPr>
        <w:spacing w:before="0" w:after="0"/>
      </w:pPr>
      <w:r>
        <w:t>Maintaining Connection</w:t>
      </w:r>
    </w:p>
    <w:p>
      <w:pPr>
        <w:numPr>
          <w:ilvl w:val="3"/>
          <w:numId w:val="900"/>
        </w:numPr>
        <w:spacing w:before="0" w:after="0"/>
      </w:pPr>
      <w:r>
        <w:t>Regular Check-ins</w:t>
      </w:r>
    </w:p>
    <w:p>
      <w:pPr>
        <w:numPr>
          <w:ilvl w:val="3"/>
          <w:numId w:val="900"/>
        </w:numPr>
        <w:spacing w:before="0" w:after="0"/>
      </w:pPr>
      <w:r>
        <w:t>Personal Interactions</w:t>
      </w:r>
    </w:p>
    <w:p>
      <w:pPr>
        <w:numPr>
          <w:ilvl w:val="3"/>
          <w:numId w:val="900"/>
        </w:numPr>
        <w:spacing w:before="0" w:after="0"/>
      </w:pPr>
      <w:r>
        <w:t>Team Building Activities</w:t>
      </w:r>
    </w:p>
    <w:p>
      <w:pPr>
        <w:numPr>
          <w:ilvl w:val="1"/>
          <w:numId w:val="900"/>
        </w:numPr>
        <w:spacing w:before="0" w:after="0"/>
      </w:pPr>
      <w:r>
        <w:t>Communication Tools and Strategies</w:t>
      </w:r>
    </w:p>
    <w:p>
      <w:pPr>
        <w:numPr>
          <w:ilvl w:val="2"/>
          <w:numId w:val="900"/>
        </w:numPr>
        <w:spacing w:before="0" w:after="0"/>
      </w:pPr>
      <w:r>
        <w:t>Technology Selection</w:t>
      </w:r>
    </w:p>
    <w:p>
      <w:pPr>
        <w:numPr>
          <w:ilvl w:val="3"/>
          <w:numId w:val="900"/>
        </w:numPr>
        <w:spacing w:before="0" w:after="0"/>
      </w:pPr>
      <w:r>
        <w:t>Video Conferencing</w:t>
      </w:r>
    </w:p>
    <w:p>
      <w:pPr>
        <w:numPr>
          <w:ilvl w:val="3"/>
          <w:numId w:val="900"/>
        </w:numPr>
        <w:spacing w:before="0" w:after="0"/>
      </w:pPr>
      <w:r>
        <w:t>Instant Messaging</w:t>
      </w:r>
    </w:p>
    <w:p>
      <w:pPr>
        <w:numPr>
          <w:ilvl w:val="3"/>
          <w:numId w:val="900"/>
        </w:numPr>
        <w:spacing w:before="0" w:after="0"/>
      </w:pPr>
      <w:r>
        <w:t>Collaboration Platforms</w:t>
      </w:r>
    </w:p>
    <w:p>
      <w:pPr>
        <w:numPr>
          <w:ilvl w:val="3"/>
          <w:numId w:val="900"/>
        </w:numPr>
        <w:spacing w:before="0" w:after="0"/>
      </w:pPr>
      <w:r>
        <w:t>Project Management Tools</w:t>
      </w:r>
    </w:p>
    <w:p>
      <w:pPr>
        <w:numPr>
          <w:ilvl w:val="2"/>
          <w:numId w:val="900"/>
        </w:numPr>
        <w:spacing w:before="0" w:after="0"/>
      </w:pPr>
      <w:r>
        <w:t>Synchronous Communication</w:t>
      </w:r>
    </w:p>
    <w:p>
      <w:pPr>
        <w:numPr>
          <w:ilvl w:val="3"/>
          <w:numId w:val="900"/>
        </w:numPr>
        <w:spacing w:before="0" w:after="0"/>
      </w:pPr>
      <w:r>
        <w:t>Real-Time Meetings</w:t>
      </w:r>
    </w:p>
    <w:p>
      <w:pPr>
        <w:numPr>
          <w:ilvl w:val="3"/>
          <w:numId w:val="900"/>
        </w:numPr>
        <w:spacing w:before="0" w:after="0"/>
      </w:pPr>
      <w:r>
        <w:t>Live Collaboration</w:t>
      </w:r>
    </w:p>
    <w:p>
      <w:pPr>
        <w:numPr>
          <w:ilvl w:val="3"/>
          <w:numId w:val="900"/>
        </w:numPr>
        <w:spacing w:before="0" w:after="0"/>
      </w:pPr>
      <w:r>
        <w:t>Immediate Feedback</w:t>
      </w:r>
    </w:p>
    <w:p>
      <w:pPr>
        <w:numPr>
          <w:ilvl w:val="2"/>
          <w:numId w:val="900"/>
        </w:numPr>
        <w:spacing w:before="0" w:after="0"/>
      </w:pPr>
      <w:r>
        <w:t>Asynchronous Communication</w:t>
      </w:r>
    </w:p>
    <w:p>
      <w:pPr>
        <w:numPr>
          <w:ilvl w:val="3"/>
          <w:numId w:val="900"/>
        </w:numPr>
        <w:spacing w:before="0" w:after="0"/>
      </w:pPr>
      <w:r>
        <w:t>Email Communication</w:t>
      </w:r>
    </w:p>
    <w:p>
      <w:pPr>
        <w:numPr>
          <w:ilvl w:val="3"/>
          <w:numId w:val="900"/>
        </w:numPr>
        <w:spacing w:before="0" w:after="0"/>
      </w:pPr>
      <w:r>
        <w:t>Recorded Messages</w:t>
      </w:r>
    </w:p>
    <w:p>
      <w:pPr>
        <w:numPr>
          <w:ilvl w:val="3"/>
          <w:numId w:val="900"/>
        </w:numPr>
        <w:spacing w:before="0" w:after="0"/>
      </w:pPr>
      <w:r>
        <w:t>Document Sharing</w:t>
      </w:r>
    </w:p>
    <w:p>
      <w:pPr>
        <w:numPr>
          <w:ilvl w:val="2"/>
          <w:numId w:val="900"/>
        </w:numPr>
        <w:spacing w:before="0" w:after="0"/>
      </w:pPr>
      <w:r>
        <w:t>Communication Protocols</w:t>
      </w:r>
    </w:p>
    <w:p>
      <w:pPr>
        <w:numPr>
          <w:ilvl w:val="3"/>
          <w:numId w:val="900"/>
        </w:numPr>
        <w:spacing w:before="0" w:after="0"/>
      </w:pPr>
      <w:r>
        <w:t>Response Time Expectations</w:t>
      </w:r>
    </w:p>
    <w:p>
      <w:pPr>
        <w:numPr>
          <w:ilvl w:val="3"/>
          <w:numId w:val="900"/>
        </w:numPr>
        <w:spacing w:before="0" w:after="0"/>
      </w:pPr>
      <w:r>
        <w:t>Channel Guidelines</w:t>
      </w:r>
    </w:p>
    <w:p>
      <w:pPr>
        <w:numPr>
          <w:ilvl w:val="3"/>
          <w:numId w:val="900"/>
        </w:numPr>
        <w:spacing w:before="0" w:after="0"/>
      </w:pPr>
      <w:r>
        <w:t>Meeting Etiquette</w:t>
      </w:r>
    </w:p>
    <w:p>
      <w:pPr>
        <w:numPr>
          <w:ilvl w:val="1"/>
          <w:numId w:val="900"/>
        </w:numPr>
        <w:spacing w:before="0" w:after="0"/>
      </w:pPr>
      <w:r>
        <w:t>Maintaining Culture Across Distances</w:t>
      </w:r>
    </w:p>
    <w:p>
      <w:pPr>
        <w:numPr>
          <w:ilvl w:val="2"/>
          <w:numId w:val="900"/>
        </w:numPr>
        <w:spacing w:before="0" w:after="0"/>
      </w:pPr>
      <w:r>
        <w:t>Culture Reinforcement</w:t>
      </w:r>
    </w:p>
    <w:p>
      <w:pPr>
        <w:numPr>
          <w:ilvl w:val="3"/>
          <w:numId w:val="900"/>
        </w:numPr>
        <w:spacing w:before="0" w:after="0"/>
      </w:pPr>
      <w:r>
        <w:t>Value Communication</w:t>
      </w:r>
    </w:p>
    <w:p>
      <w:pPr>
        <w:numPr>
          <w:ilvl w:val="3"/>
          <w:numId w:val="900"/>
        </w:numPr>
        <w:spacing w:before="0" w:after="0"/>
      </w:pPr>
      <w:r>
        <w:t>Behavior Modeling</w:t>
      </w:r>
    </w:p>
    <w:p>
      <w:pPr>
        <w:numPr>
          <w:ilvl w:val="3"/>
          <w:numId w:val="900"/>
        </w:numPr>
        <w:spacing w:before="0" w:after="0"/>
      </w:pPr>
      <w:r>
        <w:t>Recognition Programs</w:t>
      </w:r>
    </w:p>
    <w:p>
      <w:pPr>
        <w:numPr>
          <w:ilvl w:val="2"/>
          <w:numId w:val="900"/>
        </w:numPr>
        <w:spacing w:before="0" w:after="0"/>
      </w:pPr>
      <w:r>
        <w:t>Virtual Team-Building</w:t>
      </w:r>
    </w:p>
    <w:p>
      <w:pPr>
        <w:numPr>
          <w:ilvl w:val="3"/>
          <w:numId w:val="900"/>
        </w:numPr>
        <w:spacing w:before="0" w:after="0"/>
      </w:pPr>
      <w:r>
        <w:t>Online Activities</w:t>
      </w:r>
    </w:p>
    <w:p>
      <w:pPr>
        <w:numPr>
          <w:ilvl w:val="3"/>
          <w:numId w:val="900"/>
        </w:numPr>
        <w:spacing w:before="0" w:after="0"/>
      </w:pPr>
      <w:r>
        <w:t>Social Interactions</w:t>
      </w:r>
    </w:p>
    <w:p>
      <w:pPr>
        <w:numPr>
          <w:ilvl w:val="3"/>
          <w:numId w:val="900"/>
        </w:numPr>
        <w:spacing w:before="0" w:after="0"/>
      </w:pPr>
      <w:r>
        <w:t>Shared Experiences</w:t>
      </w:r>
    </w:p>
    <w:p>
      <w:pPr>
        <w:numPr>
          <w:ilvl w:val="2"/>
          <w:numId w:val="900"/>
        </w:numPr>
        <w:spacing w:before="0" w:after="0"/>
      </w:pPr>
      <w:r>
        <w:t>Reinforcing Values Remotely</w:t>
      </w:r>
    </w:p>
    <w:p>
      <w:pPr>
        <w:numPr>
          <w:ilvl w:val="3"/>
          <w:numId w:val="900"/>
        </w:numPr>
        <w:spacing w:before="0" w:after="0"/>
      </w:pPr>
      <w:r>
        <w:t>Storytelling</w:t>
      </w:r>
    </w:p>
    <w:p>
      <w:pPr>
        <w:numPr>
          <w:ilvl w:val="3"/>
          <w:numId w:val="900"/>
        </w:numPr>
        <w:spacing w:before="0" w:after="0"/>
      </w:pPr>
      <w:r>
        <w:t>Decision-Making Examples</w:t>
      </w:r>
    </w:p>
    <w:p>
      <w:pPr>
        <w:numPr>
          <w:ilvl w:val="3"/>
          <w:numId w:val="900"/>
        </w:numPr>
        <w:spacing w:before="0" w:after="0"/>
      </w:pPr>
      <w:r>
        <w:t>Celebration Rituals</w:t>
      </w:r>
    </w:p>
    <w:p>
      <w:pPr>
        <w:numPr>
          <w:ilvl w:val="1"/>
          <w:numId w:val="900"/>
        </w:numPr>
        <w:spacing w:before="0" w:after="0"/>
      </w:pPr>
      <w:r>
        <w:t>Ensuring Equity Between On-Site and Remote Members</w:t>
      </w:r>
    </w:p>
    <w:p>
      <w:pPr>
        <w:numPr>
          <w:ilvl w:val="2"/>
          <w:numId w:val="900"/>
        </w:numPr>
        <w:spacing w:before="0" w:after="0"/>
      </w:pPr>
      <w:r>
        <w:t>Equity Considerations</w:t>
      </w:r>
    </w:p>
    <w:p>
      <w:pPr>
        <w:numPr>
          <w:ilvl w:val="3"/>
          <w:numId w:val="900"/>
        </w:numPr>
        <w:spacing w:before="0" w:after="0"/>
      </w:pPr>
      <w:r>
        <w:t>Access to Information</w:t>
      </w:r>
    </w:p>
    <w:p>
      <w:pPr>
        <w:numPr>
          <w:ilvl w:val="3"/>
          <w:numId w:val="900"/>
        </w:numPr>
        <w:spacing w:before="0" w:after="0"/>
      </w:pPr>
      <w:r>
        <w:t>Participation Opportunities</w:t>
      </w:r>
    </w:p>
    <w:p>
      <w:pPr>
        <w:numPr>
          <w:ilvl w:val="3"/>
          <w:numId w:val="900"/>
        </w:numPr>
        <w:spacing w:before="0" w:after="0"/>
      </w:pPr>
      <w:r>
        <w:t>Career Development</w:t>
      </w:r>
    </w:p>
    <w:p>
      <w:pPr>
        <w:numPr>
          <w:ilvl w:val="2"/>
          <w:numId w:val="900"/>
        </w:numPr>
        <w:spacing w:before="0" w:after="0"/>
      </w:pPr>
      <w:r>
        <w:t>Equal Access to Opportunities</w:t>
      </w:r>
    </w:p>
    <w:p>
      <w:pPr>
        <w:numPr>
          <w:ilvl w:val="3"/>
          <w:numId w:val="900"/>
        </w:numPr>
        <w:spacing w:before="0" w:after="0"/>
      </w:pPr>
      <w:r>
        <w:t>Meeting Participation</w:t>
      </w:r>
    </w:p>
    <w:p>
      <w:pPr>
        <w:numPr>
          <w:ilvl w:val="3"/>
          <w:numId w:val="900"/>
        </w:numPr>
        <w:spacing w:before="0" w:after="0"/>
      </w:pPr>
      <w:r>
        <w:t>Project Assignments</w:t>
      </w:r>
    </w:p>
    <w:p>
      <w:pPr>
        <w:numPr>
          <w:ilvl w:val="3"/>
          <w:numId w:val="900"/>
        </w:numPr>
        <w:spacing w:before="0" w:after="0"/>
      </w:pPr>
      <w:r>
        <w:t>Visibility with Leadership</w:t>
      </w:r>
    </w:p>
    <w:p>
      <w:pPr>
        <w:numPr>
          <w:ilvl w:val="2"/>
          <w:numId w:val="900"/>
        </w:numPr>
        <w:spacing w:before="0" w:after="0"/>
      </w:pPr>
      <w:r>
        <w:t>Addressing Remote Work Challenges</w:t>
      </w:r>
    </w:p>
    <w:p>
      <w:pPr>
        <w:numPr>
          <w:ilvl w:val="3"/>
          <w:numId w:val="900"/>
        </w:numPr>
        <w:spacing w:before="0" w:after="0"/>
      </w:pPr>
      <w:r>
        <w:t>Isolation Issues</w:t>
      </w:r>
    </w:p>
    <w:p>
      <w:pPr>
        <w:numPr>
          <w:ilvl w:val="3"/>
          <w:numId w:val="900"/>
        </w:numPr>
        <w:spacing w:before="0" w:after="0"/>
      </w:pPr>
      <w:r>
        <w:t>Technology Barriers</w:t>
      </w:r>
    </w:p>
    <w:p>
      <w:pPr>
        <w:numPr>
          <w:ilvl w:val="3"/>
          <w:numId w:val="900"/>
        </w:numPr>
        <w:spacing w:before="0" w:after="0"/>
      </w:pPr>
      <w:r>
        <w:t>Work-Life Balance</w:t>
      </w:r>
    </w:p>
    <w:p>
      <w:pPr>
        <w:numPr>
          <w:ilvl w:val="0"/>
          <w:numId w:val="900"/>
        </w:numPr>
        <w:spacing w:before="0" w:after="0"/>
      </w:pPr>
      <w:r>
        <w:t>Developing Future Leaders</w:t>
      </w:r>
    </w:p>
    <w:p>
      <w:pPr>
        <w:numPr>
          <w:ilvl w:val="1"/>
          <w:numId w:val="900"/>
        </w:numPr>
        <w:spacing w:before="0" w:after="0"/>
      </w:pPr>
      <w:r>
        <w:t>Leadership Development Framework</w:t>
      </w:r>
    </w:p>
    <w:p>
      <w:pPr>
        <w:numPr>
          <w:ilvl w:val="2"/>
          <w:numId w:val="900"/>
        </w:numPr>
        <w:spacing w:before="0" w:after="0"/>
      </w:pPr>
      <w:r>
        <w:t>Development Planning</w:t>
      </w:r>
    </w:p>
    <w:p>
      <w:pPr>
        <w:numPr>
          <w:ilvl w:val="3"/>
          <w:numId w:val="900"/>
        </w:numPr>
        <w:spacing w:before="0" w:after="0"/>
      </w:pPr>
      <w:r>
        <w:t>Competency Assessment</w:t>
      </w:r>
    </w:p>
    <w:p>
      <w:pPr>
        <w:numPr>
          <w:ilvl w:val="3"/>
          <w:numId w:val="900"/>
        </w:numPr>
        <w:spacing w:before="0" w:after="0"/>
      </w:pPr>
      <w:r>
        <w:t>Gap Analysis</w:t>
      </w:r>
    </w:p>
    <w:p>
      <w:pPr>
        <w:numPr>
          <w:ilvl w:val="3"/>
          <w:numId w:val="900"/>
        </w:numPr>
        <w:spacing w:before="0" w:after="0"/>
      </w:pPr>
      <w:r>
        <w:t>Learning Objectives</w:t>
      </w:r>
    </w:p>
    <w:p>
      <w:pPr>
        <w:numPr>
          <w:ilvl w:val="2"/>
          <w:numId w:val="900"/>
        </w:numPr>
        <w:spacing w:before="0" w:after="0"/>
      </w:pPr>
      <w:r>
        <w:t>Development Methods</w:t>
      </w:r>
    </w:p>
    <w:p>
      <w:pPr>
        <w:numPr>
          <w:ilvl w:val="3"/>
          <w:numId w:val="900"/>
        </w:numPr>
        <w:spacing w:before="0" w:after="0"/>
      </w:pPr>
      <w:r>
        <w:t>Formal Training</w:t>
      </w:r>
    </w:p>
    <w:p>
      <w:pPr>
        <w:numPr>
          <w:ilvl w:val="3"/>
          <w:numId w:val="900"/>
        </w:numPr>
        <w:spacing w:before="0" w:after="0"/>
      </w:pPr>
      <w:r>
        <w:t>Experiential Learning</w:t>
      </w:r>
    </w:p>
    <w:p>
      <w:pPr>
        <w:numPr>
          <w:ilvl w:val="3"/>
          <w:numId w:val="900"/>
        </w:numPr>
        <w:spacing w:before="0" w:after="0"/>
      </w:pPr>
      <w:r>
        <w:t>Social Learning</w:t>
      </w:r>
    </w:p>
    <w:p>
      <w:pPr>
        <w:numPr>
          <w:ilvl w:val="1"/>
          <w:numId w:val="900"/>
        </w:numPr>
        <w:spacing w:before="0" w:after="0"/>
      </w:pPr>
      <w:r>
        <w:t>Coaching for Performance</w:t>
      </w:r>
    </w:p>
    <w:p>
      <w:pPr>
        <w:numPr>
          <w:ilvl w:val="2"/>
          <w:numId w:val="900"/>
        </w:numPr>
        <w:spacing w:before="0" w:after="0"/>
      </w:pPr>
      <w:r>
        <w:t>Coaching Fundamentals</w:t>
      </w:r>
    </w:p>
    <w:p>
      <w:pPr>
        <w:numPr>
          <w:ilvl w:val="3"/>
          <w:numId w:val="900"/>
        </w:numPr>
        <w:spacing w:before="0" w:after="0"/>
      </w:pPr>
      <w:r>
        <w:t>Coaching vs Managing</w:t>
      </w:r>
    </w:p>
    <w:p>
      <w:pPr>
        <w:numPr>
          <w:ilvl w:val="3"/>
          <w:numId w:val="900"/>
        </w:numPr>
        <w:spacing w:before="0" w:after="0"/>
      </w:pPr>
      <w:r>
        <w:t>Coaching Mindset</w:t>
      </w:r>
    </w:p>
    <w:p>
      <w:pPr>
        <w:numPr>
          <w:ilvl w:val="3"/>
          <w:numId w:val="900"/>
        </w:numPr>
        <w:spacing w:before="0" w:after="0"/>
      </w:pPr>
      <w:r>
        <w:t>Coaching Relationship</w:t>
      </w:r>
    </w:p>
    <w:p>
      <w:pPr>
        <w:numPr>
          <w:ilvl w:val="2"/>
          <w:numId w:val="900"/>
        </w:numPr>
        <w:spacing w:before="0" w:after="0"/>
      </w:pPr>
      <w:r>
        <w:t>Coaching Models</w:t>
      </w:r>
    </w:p>
    <w:p>
      <w:pPr>
        <w:numPr>
          <w:ilvl w:val="3"/>
          <w:numId w:val="900"/>
        </w:numPr>
        <w:spacing w:before="0" w:after="0"/>
      </w:pPr>
      <w:r>
        <w:t>GROW Model</w:t>
      </w:r>
    </w:p>
    <w:p>
      <w:pPr>
        <w:numPr>
          <w:ilvl w:val="4"/>
          <w:numId w:val="900"/>
        </w:numPr>
        <w:spacing w:before="0" w:after="0"/>
      </w:pPr>
      <w:r>
        <w:t>Goal Setting</w:t>
      </w:r>
    </w:p>
    <w:p>
      <w:pPr>
        <w:numPr>
          <w:ilvl w:val="4"/>
          <w:numId w:val="900"/>
        </w:numPr>
        <w:spacing w:before="0" w:after="0"/>
      </w:pPr>
      <w:r>
        <w:t>Reality Exploration</w:t>
      </w:r>
    </w:p>
    <w:p>
      <w:pPr>
        <w:numPr>
          <w:ilvl w:val="4"/>
          <w:numId w:val="900"/>
        </w:numPr>
        <w:spacing w:before="0" w:after="0"/>
      </w:pPr>
      <w:r>
        <w:t>Options Generation</w:t>
      </w:r>
    </w:p>
    <w:p>
      <w:pPr>
        <w:numPr>
          <w:ilvl w:val="4"/>
          <w:numId w:val="900"/>
        </w:numPr>
        <w:spacing w:before="0" w:after="0"/>
      </w:pPr>
      <w:r>
        <w:t>Way Forward</w:t>
      </w:r>
    </w:p>
    <w:p>
      <w:pPr>
        <w:numPr>
          <w:ilvl w:val="3"/>
          <w:numId w:val="900"/>
        </w:numPr>
        <w:spacing w:before="0" w:after="0"/>
      </w:pPr>
      <w:r>
        <w:t>CLEAR Model</w:t>
      </w:r>
    </w:p>
    <w:p>
      <w:pPr>
        <w:numPr>
          <w:ilvl w:val="3"/>
          <w:numId w:val="900"/>
        </w:numPr>
        <w:spacing w:before="0" w:after="0"/>
      </w:pPr>
      <w:r>
        <w:t>OSKAR Model</w:t>
      </w:r>
    </w:p>
    <w:p>
      <w:pPr>
        <w:numPr>
          <w:ilvl w:val="2"/>
          <w:numId w:val="900"/>
        </w:numPr>
        <w:spacing w:before="0" w:after="0"/>
      </w:pPr>
      <w:r>
        <w:t>Providing Developmental Feedback</w:t>
      </w:r>
    </w:p>
    <w:p>
      <w:pPr>
        <w:numPr>
          <w:ilvl w:val="3"/>
          <w:numId w:val="900"/>
        </w:numPr>
        <w:spacing w:before="0" w:after="0"/>
      </w:pPr>
      <w:r>
        <w:t>Growth-Oriented Feedback</w:t>
      </w:r>
    </w:p>
    <w:p>
      <w:pPr>
        <w:numPr>
          <w:ilvl w:val="3"/>
          <w:numId w:val="900"/>
        </w:numPr>
        <w:spacing w:before="0" w:after="0"/>
      </w:pPr>
      <w:r>
        <w:t>Specific Examples</w:t>
      </w:r>
    </w:p>
    <w:p>
      <w:pPr>
        <w:numPr>
          <w:ilvl w:val="3"/>
          <w:numId w:val="900"/>
        </w:numPr>
        <w:spacing w:before="0" w:after="0"/>
      </w:pPr>
      <w:r>
        <w:t>Action Planning</w:t>
      </w:r>
    </w:p>
    <w:p>
      <w:pPr>
        <w:numPr>
          <w:ilvl w:val="1"/>
          <w:numId w:val="900"/>
        </w:numPr>
        <w:spacing w:before="0" w:after="0"/>
      </w:pPr>
      <w:r>
        <w:t>Mentoring for Growth</w:t>
      </w:r>
    </w:p>
    <w:p>
      <w:pPr>
        <w:numPr>
          <w:ilvl w:val="2"/>
          <w:numId w:val="900"/>
        </w:numPr>
        <w:spacing w:before="0" w:after="0"/>
      </w:pPr>
      <w:r>
        <w:t>Mentoring Relationships</w:t>
      </w:r>
    </w:p>
    <w:p>
      <w:pPr>
        <w:numPr>
          <w:ilvl w:val="3"/>
          <w:numId w:val="900"/>
        </w:numPr>
        <w:spacing w:before="0" w:after="0"/>
      </w:pPr>
      <w:r>
        <w:t>Mentor Selection</w:t>
      </w:r>
    </w:p>
    <w:p>
      <w:pPr>
        <w:numPr>
          <w:ilvl w:val="3"/>
          <w:numId w:val="900"/>
        </w:numPr>
        <w:spacing w:before="0" w:after="0"/>
      </w:pPr>
      <w:r>
        <w:t>Mentee Preparation</w:t>
      </w:r>
    </w:p>
    <w:p>
      <w:pPr>
        <w:numPr>
          <w:ilvl w:val="3"/>
          <w:numId w:val="900"/>
        </w:numPr>
        <w:spacing w:before="0" w:after="0"/>
      </w:pPr>
      <w:r>
        <w:t>Relationship Structure</w:t>
      </w:r>
    </w:p>
    <w:p>
      <w:pPr>
        <w:numPr>
          <w:ilvl w:val="2"/>
          <w:numId w:val="900"/>
        </w:numPr>
        <w:spacing w:before="0" w:after="0"/>
      </w:pPr>
      <w:r>
        <w:t>Formal Mentoring Programs</w:t>
      </w:r>
    </w:p>
    <w:p>
      <w:pPr>
        <w:numPr>
          <w:ilvl w:val="3"/>
          <w:numId w:val="900"/>
        </w:numPr>
        <w:spacing w:before="0" w:after="0"/>
      </w:pPr>
      <w:r>
        <w:t>Program Design</w:t>
      </w:r>
    </w:p>
    <w:p>
      <w:pPr>
        <w:numPr>
          <w:ilvl w:val="3"/>
          <w:numId w:val="900"/>
        </w:numPr>
        <w:spacing w:before="0" w:after="0"/>
      </w:pPr>
      <w:r>
        <w:t>Matching Process</w:t>
      </w:r>
    </w:p>
    <w:p>
      <w:pPr>
        <w:numPr>
          <w:ilvl w:val="3"/>
          <w:numId w:val="900"/>
        </w:numPr>
        <w:spacing w:before="0" w:after="0"/>
      </w:pPr>
      <w:r>
        <w:t>Support Systems</w:t>
      </w:r>
    </w:p>
    <w:p>
      <w:pPr>
        <w:numPr>
          <w:ilvl w:val="2"/>
          <w:numId w:val="900"/>
        </w:numPr>
        <w:spacing w:before="0" w:after="0"/>
      </w:pPr>
      <w:r>
        <w:t>Informal Mentoring Relationships</w:t>
      </w:r>
    </w:p>
    <w:p>
      <w:pPr>
        <w:numPr>
          <w:ilvl w:val="3"/>
          <w:numId w:val="900"/>
        </w:numPr>
        <w:spacing w:before="0" w:after="0"/>
      </w:pPr>
      <w:r>
        <w:t>Natural Relationships</w:t>
      </w:r>
    </w:p>
    <w:p>
      <w:pPr>
        <w:numPr>
          <w:ilvl w:val="3"/>
          <w:numId w:val="900"/>
        </w:numPr>
        <w:spacing w:before="0" w:after="0"/>
      </w:pPr>
      <w:r>
        <w:t>Organic Development</w:t>
      </w:r>
    </w:p>
    <w:p>
      <w:pPr>
        <w:numPr>
          <w:ilvl w:val="3"/>
          <w:numId w:val="900"/>
        </w:numPr>
        <w:spacing w:before="0" w:after="0"/>
      </w:pPr>
      <w:r>
        <w:t>Flexible Structure</w:t>
      </w:r>
    </w:p>
    <w:p>
      <w:pPr>
        <w:numPr>
          <w:ilvl w:val="1"/>
          <w:numId w:val="900"/>
        </w:numPr>
        <w:spacing w:before="0" w:after="0"/>
      </w:pPr>
      <w:r>
        <w:t>Creating Development Opportunities</w:t>
      </w:r>
    </w:p>
    <w:p>
      <w:pPr>
        <w:numPr>
          <w:ilvl w:val="2"/>
          <w:numId w:val="900"/>
        </w:numPr>
        <w:spacing w:before="0" w:after="0"/>
      </w:pPr>
      <w:r>
        <w:t>Development Activities</w:t>
      </w:r>
    </w:p>
    <w:p>
      <w:pPr>
        <w:numPr>
          <w:ilvl w:val="3"/>
          <w:numId w:val="900"/>
        </w:numPr>
        <w:spacing w:before="0" w:after="0"/>
      </w:pPr>
      <w:r>
        <w:t>Stretch Assignments</w:t>
      </w:r>
    </w:p>
    <w:p>
      <w:pPr>
        <w:numPr>
          <w:ilvl w:val="3"/>
          <w:numId w:val="900"/>
        </w:numPr>
        <w:spacing w:before="0" w:after="0"/>
      </w:pPr>
      <w:r>
        <w:t>Cross-Functional Projects</w:t>
      </w:r>
    </w:p>
    <w:p>
      <w:pPr>
        <w:numPr>
          <w:ilvl w:val="3"/>
          <w:numId w:val="900"/>
        </w:numPr>
        <w:spacing w:before="0" w:after="0"/>
      </w:pPr>
      <w:r>
        <w:t>Leadership Roles</w:t>
      </w:r>
    </w:p>
    <w:p>
      <w:pPr>
        <w:numPr>
          <w:ilvl w:val="2"/>
          <w:numId w:val="900"/>
        </w:numPr>
        <w:spacing w:before="0" w:after="0"/>
      </w:pPr>
      <w:r>
        <w:t>Training and Workshops</w:t>
      </w:r>
    </w:p>
    <w:p>
      <w:pPr>
        <w:numPr>
          <w:ilvl w:val="3"/>
          <w:numId w:val="900"/>
        </w:numPr>
        <w:spacing w:before="0" w:after="0"/>
      </w:pPr>
      <w:r>
        <w:t>Skill Building</w:t>
      </w:r>
    </w:p>
    <w:p>
      <w:pPr>
        <w:numPr>
          <w:ilvl w:val="3"/>
          <w:numId w:val="900"/>
        </w:numPr>
        <w:spacing w:before="0" w:after="0"/>
      </w:pPr>
      <w:r>
        <w:t>Knowledge Transfer</w:t>
      </w:r>
    </w:p>
    <w:p>
      <w:pPr>
        <w:numPr>
          <w:ilvl w:val="3"/>
          <w:numId w:val="900"/>
        </w:numPr>
        <w:spacing w:before="0" w:after="0"/>
      </w:pPr>
      <w:r>
        <w:t>Interactive Learning</w:t>
      </w:r>
    </w:p>
    <w:p>
      <w:pPr>
        <w:numPr>
          <w:ilvl w:val="2"/>
          <w:numId w:val="900"/>
        </w:numPr>
        <w:spacing w:before="0" w:after="0"/>
      </w:pPr>
      <w:r>
        <w:t>Stretch Assignments</w:t>
      </w:r>
    </w:p>
    <w:p>
      <w:pPr>
        <w:numPr>
          <w:ilvl w:val="3"/>
          <w:numId w:val="900"/>
        </w:numPr>
        <w:spacing w:before="0" w:after="0"/>
      </w:pPr>
      <w:r>
        <w:t>Challenge Level</w:t>
      </w:r>
    </w:p>
    <w:p>
      <w:pPr>
        <w:numPr>
          <w:ilvl w:val="3"/>
          <w:numId w:val="900"/>
        </w:numPr>
        <w:spacing w:before="0" w:after="0"/>
      </w:pPr>
      <w:r>
        <w:t>Support Provision</w:t>
      </w:r>
    </w:p>
    <w:p>
      <w:pPr>
        <w:numPr>
          <w:ilvl w:val="3"/>
          <w:numId w:val="900"/>
        </w:numPr>
        <w:spacing w:before="0" w:after="0"/>
      </w:pPr>
      <w:r>
        <w:t>Learning Integration</w:t>
      </w:r>
    </w:p>
    <w:p>
      <w:pPr>
        <w:numPr>
          <w:ilvl w:val="1"/>
          <w:numId w:val="900"/>
        </w:numPr>
        <w:spacing w:before="0" w:after="0"/>
      </w:pPr>
      <w:r>
        <w:t>Succession Planning</w:t>
      </w:r>
    </w:p>
    <w:p>
      <w:pPr>
        <w:numPr>
          <w:ilvl w:val="2"/>
          <w:numId w:val="900"/>
        </w:numPr>
        <w:spacing w:before="0" w:after="0"/>
      </w:pPr>
      <w:r>
        <w:t>Succession Planning Process</w:t>
      </w:r>
    </w:p>
    <w:p>
      <w:pPr>
        <w:numPr>
          <w:ilvl w:val="3"/>
          <w:numId w:val="900"/>
        </w:numPr>
        <w:spacing w:before="0" w:after="0"/>
      </w:pPr>
      <w:r>
        <w:t>Key Position Identification</w:t>
      </w:r>
    </w:p>
    <w:p>
      <w:pPr>
        <w:numPr>
          <w:ilvl w:val="3"/>
          <w:numId w:val="900"/>
        </w:numPr>
        <w:spacing w:before="0" w:after="0"/>
      </w:pPr>
      <w:r>
        <w:t>Talent Assessment</w:t>
      </w:r>
    </w:p>
    <w:p>
      <w:pPr>
        <w:numPr>
          <w:ilvl w:val="3"/>
          <w:numId w:val="900"/>
        </w:numPr>
        <w:spacing w:before="0" w:after="0"/>
      </w:pPr>
      <w:r>
        <w:t>Development Planning</w:t>
      </w:r>
    </w:p>
    <w:p>
      <w:pPr>
        <w:numPr>
          <w:ilvl w:val="2"/>
          <w:numId w:val="900"/>
        </w:numPr>
        <w:spacing w:before="0" w:after="0"/>
      </w:pPr>
      <w:r>
        <w:t>Identifying High Potentials</w:t>
      </w:r>
    </w:p>
    <w:p>
      <w:pPr>
        <w:numPr>
          <w:ilvl w:val="3"/>
          <w:numId w:val="900"/>
        </w:numPr>
        <w:spacing w:before="0" w:after="0"/>
      </w:pPr>
      <w:r>
        <w:t>Assessment Criteria</w:t>
      </w:r>
    </w:p>
    <w:p>
      <w:pPr>
        <w:numPr>
          <w:ilvl w:val="3"/>
          <w:numId w:val="900"/>
        </w:numPr>
        <w:spacing w:before="0" w:after="0"/>
      </w:pPr>
      <w:r>
        <w:t>Evaluation Methods</w:t>
      </w:r>
    </w:p>
    <w:p>
      <w:pPr>
        <w:numPr>
          <w:ilvl w:val="3"/>
          <w:numId w:val="900"/>
        </w:numPr>
        <w:spacing w:before="0" w:after="0"/>
      </w:pPr>
      <w:r>
        <w:t>Development Tracking</w:t>
      </w:r>
    </w:p>
    <w:p>
      <w:pPr>
        <w:numPr>
          <w:ilvl w:val="2"/>
          <w:numId w:val="900"/>
        </w:numPr>
        <w:spacing w:before="0" w:after="0"/>
      </w:pPr>
      <w:r>
        <w:t>Preparing for Transitions</w:t>
      </w:r>
    </w:p>
    <w:p>
      <w:pPr>
        <w:numPr>
          <w:ilvl w:val="3"/>
          <w:numId w:val="900"/>
        </w:numPr>
        <w:spacing w:before="0" w:after="0"/>
      </w:pPr>
      <w:r>
        <w:t>Knowledge Transfer</w:t>
      </w:r>
    </w:p>
    <w:p>
      <w:pPr>
        <w:numPr>
          <w:ilvl w:val="3"/>
          <w:numId w:val="900"/>
        </w:numPr>
        <w:spacing w:before="0" w:after="0"/>
      </w:pPr>
      <w:r>
        <w:t>Relationship Building</w:t>
      </w:r>
    </w:p>
    <w:p>
      <w:pPr>
        <w:numPr>
          <w:ilvl w:val="3"/>
          <w:numId w:val="900"/>
        </w:numPr>
        <w:spacing w:before="0" w:after="0"/>
      </w:pPr>
      <w:r>
        <w:t>Gradual Responsibility Increase</w:t>
      </w:r>
    </w:p>
    <w:p>
      <w:pPr>
        <w:numPr>
          <w:ilvl w:val="0"/>
          <w:numId w:val="900"/>
        </w:numPr>
        <w:spacing w:before="0" w:after="0"/>
      </w:pPr>
      <w:r>
        <w:t>Ethical Leadership</w:t>
      </w:r>
    </w:p>
    <w:p>
      <w:pPr>
        <w:numPr>
          <w:ilvl w:val="1"/>
          <w:numId w:val="900"/>
        </w:numPr>
        <w:spacing w:before="0" w:after="0"/>
      </w:pPr>
      <w:r>
        <w:t>Ethics Foundations</w:t>
      </w:r>
    </w:p>
    <w:p>
      <w:pPr>
        <w:numPr>
          <w:ilvl w:val="2"/>
          <w:numId w:val="900"/>
        </w:numPr>
        <w:spacing w:before="0" w:after="0"/>
      </w:pPr>
      <w:r>
        <w:t>Ethical Theories</w:t>
      </w:r>
    </w:p>
    <w:p>
      <w:pPr>
        <w:numPr>
          <w:ilvl w:val="3"/>
          <w:numId w:val="900"/>
        </w:numPr>
        <w:spacing w:before="0" w:after="0"/>
      </w:pPr>
      <w:r>
        <w:t>Deontological Ethics</w:t>
      </w:r>
    </w:p>
    <w:p>
      <w:pPr>
        <w:numPr>
          <w:ilvl w:val="3"/>
          <w:numId w:val="900"/>
        </w:numPr>
        <w:spacing w:before="0" w:after="0"/>
      </w:pPr>
      <w:r>
        <w:t>Consequentialist Ethics</w:t>
      </w:r>
    </w:p>
    <w:p>
      <w:pPr>
        <w:numPr>
          <w:ilvl w:val="3"/>
          <w:numId w:val="900"/>
        </w:numPr>
        <w:spacing w:before="0" w:after="0"/>
      </w:pPr>
      <w:r>
        <w:t>Virtue Ethics</w:t>
      </w:r>
    </w:p>
    <w:p>
      <w:pPr>
        <w:numPr>
          <w:ilvl w:val="2"/>
          <w:numId w:val="900"/>
        </w:numPr>
        <w:spacing w:before="0" w:after="0"/>
      </w:pPr>
      <w:r>
        <w:t>Ethical Decision-Making</w:t>
      </w:r>
    </w:p>
    <w:p>
      <w:pPr>
        <w:numPr>
          <w:ilvl w:val="3"/>
          <w:numId w:val="900"/>
        </w:numPr>
        <w:spacing w:before="0" w:after="0"/>
      </w:pPr>
      <w:r>
        <w:t>Ethical Dilemmas</w:t>
      </w:r>
    </w:p>
    <w:p>
      <w:pPr>
        <w:numPr>
          <w:ilvl w:val="3"/>
          <w:numId w:val="900"/>
        </w:numPr>
        <w:spacing w:before="0" w:after="0"/>
      </w:pPr>
      <w:r>
        <w:t>Stakeholder Considerations</w:t>
      </w:r>
    </w:p>
    <w:p>
      <w:pPr>
        <w:numPr>
          <w:ilvl w:val="3"/>
          <w:numId w:val="900"/>
        </w:numPr>
        <w:spacing w:before="0" w:after="0"/>
      </w:pPr>
      <w:r>
        <w:t>Value Conflicts</w:t>
      </w:r>
    </w:p>
    <w:p>
      <w:pPr>
        <w:numPr>
          <w:ilvl w:val="1"/>
          <w:numId w:val="900"/>
        </w:numPr>
        <w:spacing w:before="0" w:after="0"/>
      </w:pPr>
      <w:r>
        <w:t>Establishing a Code of Conduct</w:t>
      </w:r>
    </w:p>
    <w:p>
      <w:pPr>
        <w:numPr>
          <w:ilvl w:val="2"/>
          <w:numId w:val="900"/>
        </w:numPr>
        <w:spacing w:before="0" w:after="0"/>
      </w:pPr>
      <w:r>
        <w:t>Code Development</w:t>
      </w:r>
    </w:p>
    <w:p>
      <w:pPr>
        <w:numPr>
          <w:ilvl w:val="3"/>
          <w:numId w:val="900"/>
        </w:numPr>
        <w:spacing w:before="0" w:after="0"/>
      </w:pPr>
      <w:r>
        <w:t>Stakeholder Input</w:t>
      </w:r>
    </w:p>
    <w:p>
      <w:pPr>
        <w:numPr>
          <w:ilvl w:val="3"/>
          <w:numId w:val="900"/>
        </w:numPr>
        <w:spacing w:before="0" w:after="0"/>
      </w:pPr>
      <w:r>
        <w:t>Value Integration</w:t>
      </w:r>
    </w:p>
    <w:p>
      <w:pPr>
        <w:numPr>
          <w:ilvl w:val="3"/>
          <w:numId w:val="900"/>
        </w:numPr>
        <w:spacing w:before="0" w:after="0"/>
      </w:pPr>
      <w:r>
        <w:t>Behavioral Standards</w:t>
      </w:r>
    </w:p>
    <w:p>
      <w:pPr>
        <w:numPr>
          <w:ilvl w:val="2"/>
          <w:numId w:val="900"/>
        </w:numPr>
        <w:spacing w:before="0" w:after="0"/>
      </w:pPr>
      <w:r>
        <w:t>Defining Ethical Standards</w:t>
      </w:r>
    </w:p>
    <w:p>
      <w:pPr>
        <w:numPr>
          <w:ilvl w:val="3"/>
          <w:numId w:val="900"/>
        </w:numPr>
        <w:spacing w:before="0" w:after="0"/>
      </w:pPr>
      <w:r>
        <w:t>Behavioral Expectations</w:t>
      </w:r>
    </w:p>
    <w:p>
      <w:pPr>
        <w:numPr>
          <w:ilvl w:val="3"/>
          <w:numId w:val="900"/>
        </w:numPr>
        <w:spacing w:before="0" w:after="0"/>
      </w:pPr>
      <w:r>
        <w:t>Decision Criteria</w:t>
      </w:r>
    </w:p>
    <w:p>
      <w:pPr>
        <w:numPr>
          <w:ilvl w:val="3"/>
          <w:numId w:val="900"/>
        </w:numPr>
        <w:spacing w:before="0" w:after="0"/>
      </w:pPr>
      <w:r>
        <w:t>Boundary Setting</w:t>
      </w:r>
    </w:p>
    <w:p>
      <w:pPr>
        <w:numPr>
          <w:ilvl w:val="2"/>
          <w:numId w:val="900"/>
        </w:numPr>
        <w:spacing w:before="0" w:after="0"/>
      </w:pPr>
      <w:r>
        <w:t>Communicating Expectations</w:t>
      </w:r>
    </w:p>
    <w:p>
      <w:pPr>
        <w:numPr>
          <w:ilvl w:val="3"/>
          <w:numId w:val="900"/>
        </w:numPr>
        <w:spacing w:before="0" w:after="0"/>
      </w:pPr>
      <w:r>
        <w:t>Training Programs</w:t>
      </w:r>
    </w:p>
    <w:p>
      <w:pPr>
        <w:numPr>
          <w:ilvl w:val="3"/>
          <w:numId w:val="900"/>
        </w:numPr>
        <w:spacing w:before="0" w:after="0"/>
      </w:pPr>
      <w:r>
        <w:t>Regular Reminders</w:t>
      </w:r>
    </w:p>
    <w:p>
      <w:pPr>
        <w:numPr>
          <w:ilvl w:val="3"/>
          <w:numId w:val="900"/>
        </w:numPr>
        <w:spacing w:before="0" w:after="0"/>
      </w:pPr>
      <w:r>
        <w:t>Example Setting</w:t>
      </w:r>
    </w:p>
    <w:p>
      <w:pPr>
        <w:numPr>
          <w:ilvl w:val="1"/>
          <w:numId w:val="900"/>
        </w:numPr>
        <w:spacing w:before="0" w:after="0"/>
      </w:pPr>
      <w:r>
        <w:t>Promoting Transparency and Accountability</w:t>
      </w:r>
    </w:p>
    <w:p>
      <w:pPr>
        <w:numPr>
          <w:ilvl w:val="2"/>
          <w:numId w:val="900"/>
        </w:numPr>
        <w:spacing w:before="0" w:after="0"/>
      </w:pPr>
      <w:r>
        <w:t>Transparency Practices</w:t>
      </w:r>
    </w:p>
    <w:p>
      <w:pPr>
        <w:numPr>
          <w:ilvl w:val="3"/>
          <w:numId w:val="900"/>
        </w:numPr>
        <w:spacing w:before="0" w:after="0"/>
      </w:pPr>
      <w:r>
        <w:t>Open Communication</w:t>
      </w:r>
    </w:p>
    <w:p>
      <w:pPr>
        <w:numPr>
          <w:ilvl w:val="3"/>
          <w:numId w:val="900"/>
        </w:numPr>
        <w:spacing w:before="0" w:after="0"/>
      </w:pPr>
      <w:r>
        <w:t>Information Sharing</w:t>
      </w:r>
    </w:p>
    <w:p>
      <w:pPr>
        <w:numPr>
          <w:ilvl w:val="3"/>
          <w:numId w:val="900"/>
        </w:numPr>
        <w:spacing w:before="0" w:after="0"/>
      </w:pPr>
      <w:r>
        <w:t>Decision Rationale</w:t>
      </w:r>
    </w:p>
    <w:p>
      <w:pPr>
        <w:numPr>
          <w:ilvl w:val="2"/>
          <w:numId w:val="900"/>
        </w:numPr>
        <w:spacing w:before="0" w:after="0"/>
      </w:pPr>
      <w:r>
        <w:t>Open Decision-Making</w:t>
      </w:r>
    </w:p>
    <w:p>
      <w:pPr>
        <w:numPr>
          <w:ilvl w:val="3"/>
          <w:numId w:val="900"/>
        </w:numPr>
        <w:spacing w:before="0" w:after="0"/>
      </w:pPr>
      <w:r>
        <w:t>Inclusive Processes</w:t>
      </w:r>
    </w:p>
    <w:p>
      <w:pPr>
        <w:numPr>
          <w:ilvl w:val="3"/>
          <w:numId w:val="900"/>
        </w:numPr>
        <w:spacing w:before="0" w:after="0"/>
      </w:pPr>
      <w:r>
        <w:t>Rationale Sharing</w:t>
      </w:r>
    </w:p>
    <w:p>
      <w:pPr>
        <w:numPr>
          <w:ilvl w:val="3"/>
          <w:numId w:val="900"/>
        </w:numPr>
        <w:spacing w:before="0" w:after="0"/>
      </w:pPr>
      <w:r>
        <w:t>Feedback Integration</w:t>
      </w:r>
    </w:p>
    <w:p>
      <w:pPr>
        <w:numPr>
          <w:ilvl w:val="2"/>
          <w:numId w:val="900"/>
        </w:numPr>
        <w:spacing w:before="0" w:after="0"/>
      </w:pPr>
      <w:r>
        <w:t>Reporting Mechanisms</w:t>
      </w:r>
    </w:p>
    <w:p>
      <w:pPr>
        <w:numPr>
          <w:ilvl w:val="3"/>
          <w:numId w:val="900"/>
        </w:numPr>
        <w:spacing w:before="0" w:after="0"/>
      </w:pPr>
      <w:r>
        <w:t>Ethics Hotlines</w:t>
      </w:r>
    </w:p>
    <w:p>
      <w:pPr>
        <w:numPr>
          <w:ilvl w:val="3"/>
          <w:numId w:val="900"/>
        </w:numPr>
        <w:spacing w:before="0" w:after="0"/>
      </w:pPr>
      <w:r>
        <w:t>Anonymous Reporting</w:t>
      </w:r>
    </w:p>
    <w:p>
      <w:pPr>
        <w:numPr>
          <w:ilvl w:val="3"/>
          <w:numId w:val="900"/>
        </w:numPr>
        <w:spacing w:before="0" w:after="0"/>
      </w:pPr>
      <w:r>
        <w:t>Investigation Processes</w:t>
      </w:r>
    </w:p>
    <w:p>
      <w:pPr>
        <w:numPr>
          <w:ilvl w:val="1"/>
          <w:numId w:val="900"/>
        </w:numPr>
        <w:spacing w:before="0" w:after="0"/>
      </w:pPr>
      <w:r>
        <w:t>Leading with Integrity</w:t>
      </w:r>
    </w:p>
    <w:p>
      <w:pPr>
        <w:numPr>
          <w:ilvl w:val="2"/>
          <w:numId w:val="900"/>
        </w:numPr>
        <w:spacing w:before="0" w:after="0"/>
      </w:pPr>
      <w:r>
        <w:t>Integrity Components</w:t>
      </w:r>
    </w:p>
    <w:p>
      <w:pPr>
        <w:numPr>
          <w:ilvl w:val="3"/>
          <w:numId w:val="900"/>
        </w:numPr>
        <w:spacing w:before="0" w:after="0"/>
      </w:pPr>
      <w:r>
        <w:t>Honesty</w:t>
      </w:r>
    </w:p>
    <w:p>
      <w:pPr>
        <w:numPr>
          <w:ilvl w:val="3"/>
          <w:numId w:val="900"/>
        </w:numPr>
        <w:spacing w:before="0" w:after="0"/>
      </w:pPr>
      <w:r>
        <w:t>Consistency</w:t>
      </w:r>
    </w:p>
    <w:p>
      <w:pPr>
        <w:numPr>
          <w:ilvl w:val="3"/>
          <w:numId w:val="900"/>
        </w:numPr>
        <w:spacing w:before="0" w:after="0"/>
      </w:pPr>
      <w:r>
        <w:t>Authenticity</w:t>
      </w:r>
    </w:p>
    <w:p>
      <w:pPr>
        <w:numPr>
          <w:ilvl w:val="3"/>
          <w:numId w:val="900"/>
        </w:numPr>
        <w:spacing w:before="0" w:after="0"/>
      </w:pPr>
      <w:r>
        <w:t>Reliability</w:t>
      </w:r>
    </w:p>
    <w:p>
      <w:pPr>
        <w:numPr>
          <w:ilvl w:val="2"/>
          <w:numId w:val="900"/>
        </w:numPr>
        <w:spacing w:before="0" w:after="0"/>
      </w:pPr>
      <w:r>
        <w:t>Modeling Ethical Behavior</w:t>
      </w:r>
    </w:p>
    <w:p>
      <w:pPr>
        <w:numPr>
          <w:ilvl w:val="3"/>
          <w:numId w:val="900"/>
        </w:numPr>
        <w:spacing w:before="0" w:after="0"/>
      </w:pPr>
      <w:r>
        <w:t>Personal Example</w:t>
      </w:r>
    </w:p>
    <w:p>
      <w:pPr>
        <w:numPr>
          <w:ilvl w:val="3"/>
          <w:numId w:val="900"/>
        </w:numPr>
        <w:spacing w:before="0" w:after="0"/>
      </w:pPr>
      <w:r>
        <w:t>Consistent Actions</w:t>
      </w:r>
    </w:p>
    <w:p>
      <w:pPr>
        <w:numPr>
          <w:ilvl w:val="3"/>
          <w:numId w:val="900"/>
        </w:numPr>
        <w:spacing w:before="0" w:after="0"/>
      </w:pPr>
      <w:r>
        <w:t>Value Demonstration</w:t>
      </w:r>
    </w:p>
    <w:p>
      <w:pPr>
        <w:numPr>
          <w:ilvl w:val="2"/>
          <w:numId w:val="900"/>
        </w:numPr>
        <w:spacing w:before="0" w:after="0"/>
      </w:pPr>
      <w:r>
        <w:t>Building Trust Through Actions</w:t>
      </w:r>
    </w:p>
    <w:p>
      <w:pPr>
        <w:numPr>
          <w:ilvl w:val="3"/>
          <w:numId w:val="900"/>
        </w:numPr>
        <w:spacing w:before="0" w:after="0"/>
      </w:pPr>
      <w:r>
        <w:t>Promise Keeping</w:t>
      </w:r>
    </w:p>
    <w:p>
      <w:pPr>
        <w:numPr>
          <w:ilvl w:val="3"/>
          <w:numId w:val="900"/>
        </w:numPr>
        <w:spacing w:before="0" w:after="0"/>
      </w:pPr>
      <w:r>
        <w:t>Transparent Communication</w:t>
      </w:r>
    </w:p>
    <w:p>
      <w:pPr>
        <w:numPr>
          <w:ilvl w:val="3"/>
          <w:numId w:val="900"/>
        </w:numPr>
        <w:spacing w:before="0" w:after="0"/>
      </w:pPr>
      <w:r>
        <w:t>Ethical Decision-Making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