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Leadership and Management</w:t>
      </w:r>
    </w:p>
    <w:p>
      <w:pPr>
        <w:pStyle w:val="Heading1"/>
      </w:pPr>
      <w:r>
        <w:t>Foundations of Leadership and Management</w:t>
      </w:r>
    </w:p>
    <w:p>
      <w:pPr>
        <w:numPr>
          <w:ilvl w:val="0"/>
          <w:numId w:val="900"/>
        </w:numPr>
        <w:spacing w:before="0" w:after="0"/>
      </w:pPr>
      <w:r>
        <w:t>Defining Management</w:t>
      </w:r>
    </w:p>
    <w:p>
      <w:pPr>
        <w:numPr>
          <w:ilvl w:val="1"/>
          <w:numId w:val="900"/>
        </w:numPr>
        <w:spacing w:before="0" w:after="0"/>
      </w:pPr>
      <w:r>
        <w:t>Meaning and Scope of Management</w:t>
      </w:r>
    </w:p>
    <w:p>
      <w:pPr>
        <w:numPr>
          <w:ilvl w:val="2"/>
          <w:numId w:val="900"/>
        </w:numPr>
        <w:spacing w:before="0" w:after="0"/>
      </w:pPr>
      <w:r>
        <w:t>Management as a Universal Process</w:t>
      </w:r>
    </w:p>
    <w:p>
      <w:pPr>
        <w:numPr>
          <w:ilvl w:val="2"/>
          <w:numId w:val="900"/>
        </w:numPr>
        <w:spacing w:before="0" w:after="0"/>
      </w:pPr>
      <w:r>
        <w:t>Management in Different Organizational Contexts</w:t>
      </w:r>
    </w:p>
    <w:p>
      <w:pPr>
        <w:numPr>
          <w:ilvl w:val="2"/>
          <w:numId w:val="900"/>
        </w:numPr>
        <w:spacing w:before="0" w:after="0"/>
      </w:pPr>
      <w:r>
        <w:t>Evolution of Management Thought</w:t>
      </w:r>
    </w:p>
    <w:p>
      <w:pPr>
        <w:numPr>
          <w:ilvl w:val="1"/>
          <w:numId w:val="900"/>
        </w:numPr>
        <w:spacing w:before="0" w:after="0"/>
      </w:pPr>
      <w:r>
        <w:t>Core Functions of Management</w:t>
      </w:r>
    </w:p>
    <w:p>
      <w:pPr>
        <w:numPr>
          <w:ilvl w:val="2"/>
          <w:numId w:val="900"/>
        </w:numPr>
        <w:spacing w:before="0" w:after="0"/>
      </w:pPr>
      <w:r>
        <w:t>Planning</w:t>
      </w:r>
    </w:p>
    <w:p>
      <w:pPr>
        <w:numPr>
          <w:ilvl w:val="3"/>
          <w:numId w:val="900"/>
        </w:numPr>
        <w:spacing w:before="0" w:after="0"/>
      </w:pPr>
      <w:r>
        <w:t>Setting Objectives</w:t>
      </w:r>
    </w:p>
    <w:p>
      <w:pPr>
        <w:numPr>
          <w:ilvl w:val="3"/>
          <w:numId w:val="900"/>
        </w:numPr>
        <w:spacing w:before="0" w:after="0"/>
      </w:pPr>
      <w:r>
        <w:t>Developing Strategies</w:t>
      </w:r>
    </w:p>
    <w:p>
      <w:pPr>
        <w:numPr>
          <w:ilvl w:val="3"/>
          <w:numId w:val="900"/>
        </w:numPr>
        <w:spacing w:before="0" w:after="0"/>
      </w:pPr>
      <w:r>
        <w:t>Creating Action Plans</w:t>
      </w:r>
    </w:p>
    <w:p>
      <w:pPr>
        <w:numPr>
          <w:ilvl w:val="2"/>
          <w:numId w:val="900"/>
        </w:numPr>
        <w:spacing w:before="0" w:after="0"/>
      </w:pPr>
      <w:r>
        <w:t>Organizing</w:t>
      </w:r>
    </w:p>
    <w:p>
      <w:pPr>
        <w:numPr>
          <w:ilvl w:val="3"/>
          <w:numId w:val="900"/>
        </w:numPr>
        <w:spacing w:before="0" w:after="0"/>
      </w:pPr>
      <w:r>
        <w:t>Structuring Resources</w:t>
      </w:r>
    </w:p>
    <w:p>
      <w:pPr>
        <w:numPr>
          <w:ilvl w:val="3"/>
          <w:numId w:val="900"/>
        </w:numPr>
        <w:spacing w:before="0" w:after="0"/>
      </w:pPr>
      <w:r>
        <w:t>Establishing Relationships</w:t>
      </w:r>
    </w:p>
    <w:p>
      <w:pPr>
        <w:numPr>
          <w:ilvl w:val="3"/>
          <w:numId w:val="900"/>
        </w:numPr>
        <w:spacing w:before="0" w:after="0"/>
      </w:pPr>
      <w:r>
        <w:t>Creating Coordination Mechanisms</w:t>
      </w:r>
    </w:p>
    <w:p>
      <w:pPr>
        <w:numPr>
          <w:ilvl w:val="2"/>
          <w:numId w:val="900"/>
        </w:numPr>
        <w:spacing w:before="0" w:after="0"/>
      </w:pPr>
      <w:r>
        <w:t>Leading</w:t>
      </w:r>
    </w:p>
    <w:p>
      <w:pPr>
        <w:numPr>
          <w:ilvl w:val="3"/>
          <w:numId w:val="900"/>
        </w:numPr>
        <w:spacing w:before="0" w:after="0"/>
      </w:pPr>
      <w:r>
        <w:t>Directing Human Effort</w:t>
      </w:r>
    </w:p>
    <w:p>
      <w:pPr>
        <w:numPr>
          <w:ilvl w:val="3"/>
          <w:numId w:val="900"/>
        </w:numPr>
        <w:spacing w:before="0" w:after="0"/>
      </w:pPr>
      <w:r>
        <w:t>Motivating Performance</w:t>
      </w:r>
    </w:p>
    <w:p>
      <w:pPr>
        <w:numPr>
          <w:ilvl w:val="3"/>
          <w:numId w:val="900"/>
        </w:numPr>
        <w:spacing w:before="0" w:after="0"/>
      </w:pPr>
      <w:r>
        <w:t>Facilitating Communication</w:t>
      </w:r>
    </w:p>
    <w:p>
      <w:pPr>
        <w:numPr>
          <w:ilvl w:val="2"/>
          <w:numId w:val="900"/>
        </w:numPr>
        <w:spacing w:before="0" w:after="0"/>
      </w:pPr>
      <w:r>
        <w:t>Controlling</w:t>
      </w:r>
    </w:p>
    <w:p>
      <w:pPr>
        <w:numPr>
          <w:ilvl w:val="3"/>
          <w:numId w:val="900"/>
        </w:numPr>
        <w:spacing w:before="0" w:after="0"/>
      </w:pPr>
      <w:r>
        <w:t>Monitoring Progress</w:t>
      </w:r>
    </w:p>
    <w:p>
      <w:pPr>
        <w:numPr>
          <w:ilvl w:val="3"/>
          <w:numId w:val="900"/>
        </w:numPr>
        <w:spacing w:before="0" w:after="0"/>
      </w:pPr>
      <w:r>
        <w:t>Measuring Results</w:t>
      </w:r>
    </w:p>
    <w:p>
      <w:pPr>
        <w:numPr>
          <w:ilvl w:val="3"/>
          <w:numId w:val="900"/>
        </w:numPr>
        <w:spacing w:before="0" w:after="0"/>
      </w:pPr>
      <w:r>
        <w:t>Taking Corrective Action</w:t>
      </w:r>
    </w:p>
    <w:p>
      <w:pPr>
        <w:numPr>
          <w:ilvl w:val="1"/>
          <w:numId w:val="900"/>
        </w:numPr>
        <w:spacing w:before="0" w:after="0"/>
      </w:pPr>
      <w:r>
        <w:t>Management as Order and Stability</w:t>
      </w:r>
    </w:p>
    <w:p>
      <w:pPr>
        <w:numPr>
          <w:ilvl w:val="2"/>
          <w:numId w:val="900"/>
        </w:numPr>
        <w:spacing w:before="0" w:after="0"/>
      </w:pPr>
      <w:r>
        <w:t>Creating Predictable Systems</w:t>
      </w:r>
    </w:p>
    <w:p>
      <w:pPr>
        <w:numPr>
          <w:ilvl w:val="2"/>
          <w:numId w:val="900"/>
        </w:numPr>
        <w:spacing w:before="0" w:after="0"/>
      </w:pPr>
      <w:r>
        <w:t>Establishing Standard Procedures</w:t>
      </w:r>
    </w:p>
    <w:p>
      <w:pPr>
        <w:numPr>
          <w:ilvl w:val="2"/>
          <w:numId w:val="900"/>
        </w:numPr>
        <w:spacing w:before="0" w:after="0"/>
      </w:pPr>
      <w:r>
        <w:t>Managing Complexity</w:t>
      </w:r>
    </w:p>
    <w:p>
      <w:pPr>
        <w:numPr>
          <w:ilvl w:val="2"/>
          <w:numId w:val="900"/>
        </w:numPr>
        <w:spacing w:before="0" w:after="0"/>
      </w:pPr>
      <w:r>
        <w:t>Reducing Uncertainty</w:t>
      </w:r>
    </w:p>
    <w:p>
      <w:pPr>
        <w:numPr>
          <w:ilvl w:val="1"/>
          <w:numId w:val="900"/>
        </w:numPr>
        <w:spacing w:before="0" w:after="0"/>
      </w:pPr>
      <w:r>
        <w:t>Management as Science and Practice</w:t>
      </w:r>
    </w:p>
    <w:p>
      <w:pPr>
        <w:numPr>
          <w:ilvl w:val="2"/>
          <w:numId w:val="900"/>
        </w:numPr>
        <w:spacing w:before="0" w:after="0"/>
      </w:pPr>
      <w:r>
        <w:t>Evidence-Based Decision Making</w:t>
      </w:r>
    </w:p>
    <w:p>
      <w:pPr>
        <w:numPr>
          <w:ilvl w:val="2"/>
          <w:numId w:val="900"/>
        </w:numPr>
        <w:spacing w:before="0" w:after="0"/>
      </w:pPr>
      <w:r>
        <w:t>Application of Management Principles</w:t>
      </w:r>
    </w:p>
    <w:p>
      <w:pPr>
        <w:numPr>
          <w:ilvl w:val="2"/>
          <w:numId w:val="900"/>
        </w:numPr>
        <w:spacing w:before="0" w:after="0"/>
      </w:pPr>
      <w:r>
        <w:t>Use of Data and Analytics</w:t>
      </w:r>
    </w:p>
    <w:p>
      <w:pPr>
        <w:numPr>
          <w:ilvl w:val="2"/>
          <w:numId w:val="900"/>
        </w:numPr>
        <w:spacing w:before="0" w:after="0"/>
      </w:pPr>
      <w:r>
        <w:t>Systematic Problem Solving</w:t>
      </w:r>
    </w:p>
    <w:p>
      <w:pPr>
        <w:numPr>
          <w:ilvl w:val="0"/>
          <w:numId w:val="900"/>
        </w:numPr>
        <w:spacing w:before="0" w:after="0"/>
      </w:pPr>
      <w:r>
        <w:t>Defining Leadership</w:t>
      </w:r>
    </w:p>
    <w:p>
      <w:pPr>
        <w:numPr>
          <w:ilvl w:val="1"/>
          <w:numId w:val="900"/>
        </w:numPr>
        <w:spacing w:before="0" w:after="0"/>
      </w:pPr>
      <w:r>
        <w:t>Meaning and Scope of Leadership</w:t>
      </w:r>
    </w:p>
    <w:p>
      <w:pPr>
        <w:numPr>
          <w:ilvl w:val="2"/>
          <w:numId w:val="900"/>
        </w:numPr>
        <w:spacing w:before="0" w:after="0"/>
      </w:pPr>
      <w:r>
        <w:t>Leadership as Influence Process</w:t>
      </w:r>
    </w:p>
    <w:p>
      <w:pPr>
        <w:numPr>
          <w:ilvl w:val="2"/>
          <w:numId w:val="900"/>
        </w:numPr>
        <w:spacing w:before="0" w:after="0"/>
      </w:pPr>
      <w:r>
        <w:t>Leadership Across Organizational Levels</w:t>
      </w:r>
    </w:p>
    <w:p>
      <w:pPr>
        <w:numPr>
          <w:ilvl w:val="2"/>
          <w:numId w:val="900"/>
        </w:numPr>
        <w:spacing w:before="0" w:after="0"/>
      </w:pPr>
      <w:r>
        <w:t>Formal vs Informal Leadership</w:t>
      </w:r>
    </w:p>
    <w:p>
      <w:pPr>
        <w:numPr>
          <w:ilvl w:val="1"/>
          <w:numId w:val="900"/>
        </w:numPr>
        <w:spacing w:before="0" w:after="0"/>
      </w:pPr>
      <w:r>
        <w:t>Core Functions of Leadership</w:t>
      </w:r>
    </w:p>
    <w:p>
      <w:pPr>
        <w:numPr>
          <w:ilvl w:val="2"/>
          <w:numId w:val="900"/>
        </w:numPr>
        <w:spacing w:before="0" w:after="0"/>
      </w:pPr>
      <w:r>
        <w:t>Vision Setting</w:t>
      </w:r>
    </w:p>
    <w:p>
      <w:pPr>
        <w:numPr>
          <w:ilvl w:val="3"/>
          <w:numId w:val="900"/>
        </w:numPr>
        <w:spacing w:before="0" w:after="0"/>
      </w:pPr>
      <w:r>
        <w:t>Creating Compelling Future Pictures</w:t>
      </w:r>
    </w:p>
    <w:p>
      <w:pPr>
        <w:numPr>
          <w:ilvl w:val="3"/>
          <w:numId w:val="900"/>
        </w:numPr>
        <w:spacing w:before="0" w:after="0"/>
      </w:pPr>
      <w:r>
        <w:t>Articulating Purpose and Meaning</w:t>
      </w:r>
    </w:p>
    <w:p>
      <w:pPr>
        <w:numPr>
          <w:ilvl w:val="2"/>
          <w:numId w:val="900"/>
        </w:numPr>
        <w:spacing w:before="0" w:after="0"/>
      </w:pPr>
      <w:r>
        <w:t>Inspiring and Motivating</w:t>
      </w:r>
    </w:p>
    <w:p>
      <w:pPr>
        <w:numPr>
          <w:ilvl w:val="3"/>
          <w:numId w:val="900"/>
        </w:numPr>
        <w:spacing w:before="0" w:after="0"/>
      </w:pPr>
      <w:r>
        <w:t>Energizing Others</w:t>
      </w:r>
    </w:p>
    <w:p>
      <w:pPr>
        <w:numPr>
          <w:ilvl w:val="3"/>
          <w:numId w:val="900"/>
        </w:numPr>
        <w:spacing w:before="0" w:after="0"/>
      </w:pPr>
      <w:r>
        <w:t>Building Commitment</w:t>
      </w:r>
    </w:p>
    <w:p>
      <w:pPr>
        <w:numPr>
          <w:ilvl w:val="3"/>
          <w:numId w:val="900"/>
        </w:numPr>
        <w:spacing w:before="0" w:after="0"/>
      </w:pPr>
      <w:r>
        <w:t>Fostering Engagement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Developing Trust</w:t>
      </w:r>
    </w:p>
    <w:p>
      <w:pPr>
        <w:numPr>
          <w:ilvl w:val="3"/>
          <w:numId w:val="900"/>
        </w:numPr>
        <w:spacing w:before="0" w:after="0"/>
      </w:pPr>
      <w:r>
        <w:t>Creating Connections</w:t>
      </w:r>
    </w:p>
    <w:p>
      <w:pPr>
        <w:numPr>
          <w:ilvl w:val="3"/>
          <w:numId w:val="900"/>
        </w:numPr>
        <w:spacing w:before="0" w:after="0"/>
      </w:pPr>
      <w:r>
        <w:t>Building Networks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3"/>
          <w:numId w:val="900"/>
        </w:numPr>
        <w:spacing w:before="0" w:after="0"/>
      </w:pPr>
      <w:r>
        <w:t>Driving Innovation</w:t>
      </w:r>
    </w:p>
    <w:p>
      <w:pPr>
        <w:numPr>
          <w:ilvl w:val="3"/>
          <w:numId w:val="900"/>
        </w:numPr>
        <w:spacing w:before="0" w:after="0"/>
      </w:pPr>
      <w:r>
        <w:t>Challenging Status Quo</w:t>
      </w:r>
    </w:p>
    <w:p>
      <w:pPr>
        <w:numPr>
          <w:ilvl w:val="3"/>
          <w:numId w:val="900"/>
        </w:numPr>
        <w:spacing w:before="0" w:after="0"/>
      </w:pPr>
      <w:r>
        <w:t>Facilitating Adaptation</w:t>
      </w:r>
    </w:p>
    <w:p>
      <w:pPr>
        <w:numPr>
          <w:ilvl w:val="1"/>
          <w:numId w:val="900"/>
        </w:numPr>
        <w:spacing w:before="0" w:after="0"/>
      </w:pPr>
      <w:r>
        <w:t>Leadership as Change and Vision</w:t>
      </w:r>
    </w:p>
    <w:p>
      <w:pPr>
        <w:numPr>
          <w:ilvl w:val="2"/>
          <w:numId w:val="900"/>
        </w:numPr>
        <w:spacing w:before="0" w:after="0"/>
      </w:pPr>
      <w:r>
        <w:t>Creating Transformational Vision</w:t>
      </w:r>
    </w:p>
    <w:p>
      <w:pPr>
        <w:numPr>
          <w:ilvl w:val="2"/>
          <w:numId w:val="900"/>
        </w:numPr>
        <w:spacing w:before="0" w:after="0"/>
      </w:pPr>
      <w:r>
        <w:t>Leading Through Uncertainty</w:t>
      </w:r>
    </w:p>
    <w:p>
      <w:pPr>
        <w:numPr>
          <w:ilvl w:val="2"/>
          <w:numId w:val="900"/>
        </w:numPr>
        <w:spacing w:before="0" w:after="0"/>
      </w:pPr>
      <w:r>
        <w:t>Navigating Ambiguity</w:t>
      </w:r>
    </w:p>
    <w:p>
      <w:pPr>
        <w:numPr>
          <w:ilvl w:val="1"/>
          <w:numId w:val="900"/>
        </w:numPr>
        <w:spacing w:before="0" w:after="0"/>
      </w:pPr>
      <w:r>
        <w:t>Leadership as Art and Intuition</w:t>
      </w:r>
    </w:p>
    <w:p>
      <w:pPr>
        <w:numPr>
          <w:ilvl w:val="2"/>
          <w:numId w:val="900"/>
        </w:numPr>
        <w:spacing w:before="0" w:after="0"/>
      </w:pPr>
      <w:r>
        <w:t>Personal Influence and Charisma</w:t>
      </w:r>
    </w:p>
    <w:p>
      <w:pPr>
        <w:numPr>
          <w:ilvl w:val="2"/>
          <w:numId w:val="900"/>
        </w:numPr>
        <w:spacing w:before="0" w:after="0"/>
      </w:pPr>
      <w:r>
        <w:t>Creative Problem Solving</w:t>
      </w:r>
    </w:p>
    <w:p>
      <w:pPr>
        <w:numPr>
          <w:ilvl w:val="2"/>
          <w:numId w:val="900"/>
        </w:numPr>
        <w:spacing w:before="0" w:after="0"/>
      </w:pPr>
      <w:r>
        <w:t>Adaptive Flexibility</w:t>
      </w:r>
    </w:p>
    <w:p>
      <w:pPr>
        <w:numPr>
          <w:ilvl w:val="2"/>
          <w:numId w:val="900"/>
        </w:numPr>
        <w:spacing w:before="0" w:after="0"/>
      </w:pPr>
      <w:r>
        <w:t>Emotional Resonance</w:t>
      </w:r>
    </w:p>
    <w:p>
      <w:pPr>
        <w:numPr>
          <w:ilvl w:val="0"/>
          <w:numId w:val="900"/>
        </w:numPr>
        <w:spacing w:before="0" w:after="0"/>
      </w:pPr>
      <w:r>
        <w:t>Distinguishing Leadership from Management</w:t>
      </w:r>
    </w:p>
    <w:p>
      <w:pPr>
        <w:numPr>
          <w:ilvl w:val="1"/>
          <w:numId w:val="900"/>
        </w:numPr>
        <w:spacing w:before="0" w:after="0"/>
      </w:pPr>
      <w:r>
        <w:t>Efficiency vs Effectiveness</w:t>
      </w:r>
    </w:p>
    <w:p>
      <w:pPr>
        <w:numPr>
          <w:ilvl w:val="2"/>
          <w:numId w:val="900"/>
        </w:numPr>
        <w:spacing w:before="0" w:after="0"/>
      </w:pPr>
      <w:r>
        <w:t>Doing Things Right vs Doing Right Things</w:t>
      </w:r>
    </w:p>
    <w:p>
      <w:pPr>
        <w:numPr>
          <w:ilvl w:val="2"/>
          <w:numId w:val="900"/>
        </w:numPr>
        <w:spacing w:before="0" w:after="0"/>
      </w:pPr>
      <w:r>
        <w:t>Process Optimization vs Purpose Alignment</w:t>
      </w:r>
    </w:p>
    <w:p>
      <w:pPr>
        <w:numPr>
          <w:ilvl w:val="2"/>
          <w:numId w:val="900"/>
        </w:numPr>
        <w:spacing w:before="0" w:after="0"/>
      </w:pPr>
      <w:r>
        <w:t>Resource Utilization vs Value Creation</w:t>
      </w:r>
    </w:p>
    <w:p>
      <w:pPr>
        <w:numPr>
          <w:ilvl w:val="1"/>
          <w:numId w:val="900"/>
        </w:numPr>
        <w:spacing w:before="0" w:after="0"/>
      </w:pPr>
      <w:r>
        <w:t>Systems Focus vs People Focus</w:t>
      </w:r>
    </w:p>
    <w:p>
      <w:pPr>
        <w:numPr>
          <w:ilvl w:val="2"/>
          <w:numId w:val="900"/>
        </w:numPr>
        <w:spacing w:before="0" w:after="0"/>
      </w:pPr>
      <w:r>
        <w:t>Process Orientation in Management</w:t>
      </w:r>
    </w:p>
    <w:p>
      <w:pPr>
        <w:numPr>
          <w:ilvl w:val="2"/>
          <w:numId w:val="900"/>
        </w:numPr>
        <w:spacing w:before="0" w:after="0"/>
      </w:pPr>
      <w:r>
        <w:t>Relationship Orientation in Leadership</w:t>
      </w:r>
    </w:p>
    <w:p>
      <w:pPr>
        <w:numPr>
          <w:ilvl w:val="2"/>
          <w:numId w:val="900"/>
        </w:numPr>
        <w:spacing w:before="0" w:after="0"/>
      </w:pPr>
      <w:r>
        <w:t>Task Emphasis vs Human Emphasis</w:t>
      </w:r>
    </w:p>
    <w:p>
      <w:pPr>
        <w:numPr>
          <w:ilvl w:val="1"/>
          <w:numId w:val="900"/>
        </w:numPr>
        <w:spacing w:before="0" w:after="0"/>
      </w:pPr>
      <w:r>
        <w:t>Stability vs Change Orientation</w:t>
      </w:r>
    </w:p>
    <w:p>
      <w:pPr>
        <w:numPr>
          <w:ilvl w:val="2"/>
          <w:numId w:val="900"/>
        </w:numPr>
        <w:spacing w:before="0" w:after="0"/>
      </w:pPr>
      <w:r>
        <w:t>Maintaining Status Quo</w:t>
      </w:r>
    </w:p>
    <w:p>
      <w:pPr>
        <w:numPr>
          <w:ilvl w:val="2"/>
          <w:numId w:val="900"/>
        </w:numPr>
        <w:spacing w:before="0" w:after="0"/>
      </w:pPr>
      <w:r>
        <w:t>Driving Innovation and Transformation</w:t>
      </w:r>
    </w:p>
    <w:p>
      <w:pPr>
        <w:numPr>
          <w:ilvl w:val="2"/>
          <w:numId w:val="900"/>
        </w:numPr>
        <w:spacing w:before="0" w:after="0"/>
      </w:pPr>
      <w:r>
        <w:t>Risk Management vs Risk Taking</w:t>
      </w:r>
    </w:p>
    <w:p>
      <w:pPr>
        <w:numPr>
          <w:ilvl w:val="1"/>
          <w:numId w:val="900"/>
        </w:numPr>
        <w:spacing w:before="0" w:after="0"/>
      </w:pPr>
      <w:r>
        <w:t>Authority Sources and Power Bases</w:t>
      </w:r>
    </w:p>
    <w:p>
      <w:pPr>
        <w:numPr>
          <w:ilvl w:val="2"/>
          <w:numId w:val="900"/>
        </w:numPr>
        <w:spacing w:before="0" w:after="0"/>
      </w:pPr>
      <w:r>
        <w:t>Formal Positional Authority</w:t>
      </w:r>
    </w:p>
    <w:p>
      <w:pPr>
        <w:numPr>
          <w:ilvl w:val="2"/>
          <w:numId w:val="900"/>
        </w:numPr>
        <w:spacing w:before="0" w:after="0"/>
      </w:pPr>
      <w:r>
        <w:t>Personal Influence and Credibility</w:t>
      </w:r>
    </w:p>
    <w:p>
      <w:pPr>
        <w:numPr>
          <w:ilvl w:val="2"/>
          <w:numId w:val="900"/>
        </w:numPr>
        <w:spacing w:before="0" w:after="0"/>
      </w:pPr>
      <w:r>
        <w:t>Coercive vs Inspirational Power</w:t>
      </w:r>
    </w:p>
    <w:p>
      <w:pPr>
        <w:numPr>
          <w:ilvl w:val="0"/>
          <w:numId w:val="900"/>
        </w:numPr>
        <w:spacing w:before="0" w:after="0"/>
      </w:pPr>
      <w:r>
        <w:t>Integration of Leadership and Management</w:t>
      </w:r>
    </w:p>
    <w:p>
      <w:pPr>
        <w:numPr>
          <w:ilvl w:val="1"/>
          <w:numId w:val="900"/>
        </w:numPr>
        <w:spacing w:before="0" w:after="0"/>
      </w:pPr>
      <w:r>
        <w:t>Organizational Need for Both Functions</w:t>
      </w:r>
    </w:p>
    <w:p>
      <w:pPr>
        <w:numPr>
          <w:ilvl w:val="2"/>
          <w:numId w:val="900"/>
        </w:numPr>
        <w:spacing w:before="0" w:after="0"/>
      </w:pPr>
      <w:r>
        <w:t>Balancing Stability and Change</w:t>
      </w:r>
    </w:p>
    <w:p>
      <w:pPr>
        <w:numPr>
          <w:ilvl w:val="2"/>
          <w:numId w:val="900"/>
        </w:numPr>
        <w:spacing w:before="0" w:after="0"/>
      </w:pPr>
      <w:r>
        <w:t>Achieving Short-term and Long-term Goals</w:t>
      </w:r>
    </w:p>
    <w:p>
      <w:pPr>
        <w:numPr>
          <w:ilvl w:val="2"/>
          <w:numId w:val="900"/>
        </w:numPr>
        <w:spacing w:before="0" w:after="0"/>
      </w:pPr>
      <w:r>
        <w:t>Managing Operations While Leading People</w:t>
      </w:r>
    </w:p>
    <w:p>
      <w:pPr>
        <w:numPr>
          <w:ilvl w:val="1"/>
          <w:numId w:val="900"/>
        </w:numPr>
        <w:spacing w:before="0" w:after="0"/>
      </w:pPr>
      <w:r>
        <w:t>The Manager-Leader Continuum</w:t>
      </w:r>
    </w:p>
    <w:p>
      <w:pPr>
        <w:numPr>
          <w:ilvl w:val="2"/>
          <w:numId w:val="900"/>
        </w:numPr>
        <w:spacing w:before="0" w:after="0"/>
      </w:pPr>
      <w:r>
        <w:t>Situational Role Shifting</w:t>
      </w:r>
    </w:p>
    <w:p>
      <w:pPr>
        <w:numPr>
          <w:ilvl w:val="2"/>
          <w:numId w:val="900"/>
        </w:numPr>
        <w:spacing w:before="0" w:after="0"/>
      </w:pPr>
      <w:r>
        <w:t>Blended Competencies</w:t>
      </w:r>
    </w:p>
    <w:p>
      <w:pPr>
        <w:numPr>
          <w:ilvl w:val="2"/>
          <w:numId w:val="900"/>
        </w:numPr>
        <w:spacing w:before="0" w:after="0"/>
      </w:pPr>
      <w:r>
        <w:t>Contextual Application</w:t>
      </w:r>
    </w:p>
    <w:p>
      <w:pPr>
        <w:numPr>
          <w:ilvl w:val="1"/>
          <w:numId w:val="900"/>
        </w:numPr>
        <w:spacing w:before="0" w:after="0"/>
      </w:pPr>
      <w:r>
        <w:t>Complementary Skill Sets</w:t>
      </w:r>
    </w:p>
    <w:p>
      <w:pPr>
        <w:numPr>
          <w:ilvl w:val="2"/>
          <w:numId w:val="900"/>
        </w:numPr>
        <w:spacing w:before="0" w:after="0"/>
      </w:pPr>
      <w:r>
        <w:t>When to Manage vs When to Lead</w:t>
      </w:r>
    </w:p>
    <w:p>
      <w:pPr>
        <w:numPr>
          <w:ilvl w:val="2"/>
          <w:numId w:val="900"/>
        </w:numPr>
        <w:spacing w:before="0" w:after="0"/>
      </w:pPr>
      <w:r>
        <w:t>Situational Leadership and Management</w:t>
      </w:r>
    </w:p>
    <w:p>
      <w:pPr>
        <w:numPr>
          <w:ilvl w:val="2"/>
          <w:numId w:val="900"/>
        </w:numPr>
        <w:spacing w:before="0" w:after="0"/>
      </w:pPr>
      <w:r>
        <w:t>Adaptive Role Selection</w:t>
      </w:r>
    </w:p>
    <w:p>
      <w:pPr>
        <w:pStyle w:val="Heading1"/>
      </w:pPr>
      <w:r>
        <w:t>Management Theory and Practice</w:t>
      </w:r>
    </w:p>
    <w:p>
      <w:pPr>
        <w:numPr>
          <w:ilvl w:val="0"/>
          <w:numId w:val="900"/>
        </w:numPr>
        <w:spacing w:before="0" w:after="0"/>
      </w:pPr>
      <w:r>
        <w:t>Classical Management Theories</w:t>
      </w:r>
    </w:p>
    <w:p>
      <w:pPr>
        <w:numPr>
          <w:ilvl w:val="1"/>
          <w:numId w:val="900"/>
        </w:numPr>
        <w:spacing w:before="0" w:after="0"/>
      </w:pPr>
      <w:r>
        <w:t>Scientific Management</w:t>
      </w:r>
    </w:p>
    <w:p>
      <w:pPr>
        <w:numPr>
          <w:ilvl w:val="2"/>
          <w:numId w:val="900"/>
        </w:numPr>
        <w:spacing w:before="0" w:after="0"/>
      </w:pPr>
      <w:r>
        <w:t>Frederick Taylor's Principles</w:t>
      </w:r>
    </w:p>
    <w:p>
      <w:pPr>
        <w:numPr>
          <w:ilvl w:val="2"/>
          <w:numId w:val="900"/>
        </w:numPr>
        <w:spacing w:before="0" w:after="0"/>
      </w:pPr>
      <w:r>
        <w:t>Time and Motion Studies</w:t>
      </w:r>
    </w:p>
    <w:p>
      <w:pPr>
        <w:numPr>
          <w:ilvl w:val="2"/>
          <w:numId w:val="900"/>
        </w:numPr>
        <w:spacing w:before="0" w:after="0"/>
      </w:pPr>
      <w:r>
        <w:t>Standardization of Work Methods</w:t>
      </w:r>
    </w:p>
    <w:p>
      <w:pPr>
        <w:numPr>
          <w:ilvl w:val="2"/>
          <w:numId w:val="900"/>
        </w:numPr>
        <w:spacing w:before="0" w:after="0"/>
      </w:pPr>
      <w:r>
        <w:t>Piece-Rate Compensation Systems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Administrative Management</w:t>
      </w:r>
    </w:p>
    <w:p>
      <w:pPr>
        <w:numPr>
          <w:ilvl w:val="2"/>
          <w:numId w:val="900"/>
        </w:numPr>
        <w:spacing w:before="0" w:after="0"/>
      </w:pPr>
      <w:r>
        <w:t>Henri Fayol's Principles</w:t>
      </w:r>
    </w:p>
    <w:p>
      <w:pPr>
        <w:numPr>
          <w:ilvl w:val="2"/>
          <w:numId w:val="900"/>
        </w:numPr>
        <w:spacing w:before="0" w:after="0"/>
      </w:pPr>
      <w:r>
        <w:t>Unity of Command</w:t>
      </w:r>
    </w:p>
    <w:p>
      <w:pPr>
        <w:numPr>
          <w:ilvl w:val="2"/>
          <w:numId w:val="900"/>
        </w:numPr>
        <w:spacing w:before="0" w:after="0"/>
      </w:pPr>
      <w:r>
        <w:t>Division of Work</w:t>
      </w:r>
    </w:p>
    <w:p>
      <w:pPr>
        <w:numPr>
          <w:ilvl w:val="2"/>
          <w:numId w:val="900"/>
        </w:numPr>
        <w:spacing w:before="0" w:after="0"/>
      </w:pPr>
      <w:r>
        <w:t>Scalar Chain</w:t>
      </w:r>
    </w:p>
    <w:p>
      <w:pPr>
        <w:numPr>
          <w:ilvl w:val="2"/>
          <w:numId w:val="900"/>
        </w:numPr>
        <w:spacing w:before="0" w:after="0"/>
      </w:pPr>
      <w:r>
        <w:t>Esprit de Corps</w:t>
      </w:r>
    </w:p>
    <w:p>
      <w:pPr>
        <w:numPr>
          <w:ilvl w:val="1"/>
          <w:numId w:val="900"/>
        </w:numPr>
        <w:spacing w:before="0" w:after="0"/>
      </w:pPr>
      <w:r>
        <w:t>Bureaucratic Management</w:t>
      </w:r>
    </w:p>
    <w:p>
      <w:pPr>
        <w:numPr>
          <w:ilvl w:val="2"/>
          <w:numId w:val="900"/>
        </w:numPr>
        <w:spacing w:before="0" w:after="0"/>
      </w:pPr>
      <w:r>
        <w:t>Max Weber's Ideal Bureaucracy</w:t>
      </w:r>
    </w:p>
    <w:p>
      <w:pPr>
        <w:numPr>
          <w:ilvl w:val="2"/>
          <w:numId w:val="900"/>
        </w:numPr>
        <w:spacing w:before="0" w:after="0"/>
      </w:pPr>
      <w:r>
        <w:t>Formal Rules and Procedures</w:t>
      </w:r>
    </w:p>
    <w:p>
      <w:pPr>
        <w:numPr>
          <w:ilvl w:val="2"/>
          <w:numId w:val="900"/>
        </w:numPr>
        <w:spacing w:before="0" w:after="0"/>
      </w:pPr>
      <w:r>
        <w:t>Hierarchical Authority Structure</w:t>
      </w:r>
    </w:p>
    <w:p>
      <w:pPr>
        <w:numPr>
          <w:ilvl w:val="2"/>
          <w:numId w:val="900"/>
        </w:numPr>
        <w:spacing w:before="0" w:after="0"/>
      </w:pPr>
      <w:r>
        <w:t>Impersonal Relationships</w:t>
      </w:r>
    </w:p>
    <w:p>
      <w:pPr>
        <w:numPr>
          <w:ilvl w:val="2"/>
          <w:numId w:val="900"/>
        </w:numPr>
        <w:spacing w:before="0" w:after="0"/>
      </w:pPr>
      <w:r>
        <w:t>Career-Based Employment</w:t>
      </w:r>
    </w:p>
    <w:p>
      <w:pPr>
        <w:numPr>
          <w:ilvl w:val="0"/>
          <w:numId w:val="900"/>
        </w:numPr>
        <w:spacing w:before="0" w:after="0"/>
      </w:pPr>
      <w:r>
        <w:t>Behavioral and Human Relations Theories</w:t>
      </w:r>
    </w:p>
    <w:p>
      <w:pPr>
        <w:numPr>
          <w:ilvl w:val="1"/>
          <w:numId w:val="900"/>
        </w:numPr>
        <w:spacing w:before="0" w:after="0"/>
      </w:pPr>
      <w:r>
        <w:t>Hawthorne Studies</w:t>
      </w:r>
    </w:p>
    <w:p>
      <w:pPr>
        <w:numPr>
          <w:ilvl w:val="2"/>
          <w:numId w:val="900"/>
        </w:numPr>
        <w:spacing w:before="0" w:after="0"/>
      </w:pPr>
      <w:r>
        <w:t>Elton Mayo's Research</w:t>
      </w:r>
    </w:p>
    <w:p>
      <w:pPr>
        <w:numPr>
          <w:ilvl w:val="2"/>
          <w:numId w:val="900"/>
        </w:numPr>
        <w:spacing w:before="0" w:after="0"/>
      </w:pPr>
      <w:r>
        <w:t>Social Factors in Productivity</w:t>
      </w:r>
    </w:p>
    <w:p>
      <w:pPr>
        <w:numPr>
          <w:ilvl w:val="2"/>
          <w:numId w:val="900"/>
        </w:numPr>
        <w:spacing w:before="0" w:after="0"/>
      </w:pPr>
      <w:r>
        <w:t>Informal Group Dynamics</w:t>
      </w:r>
    </w:p>
    <w:p>
      <w:pPr>
        <w:numPr>
          <w:ilvl w:val="2"/>
          <w:numId w:val="900"/>
        </w:numPr>
        <w:spacing w:before="0" w:after="0"/>
      </w:pPr>
      <w:r>
        <w:t>Worker Motivation Beyond Money</w:t>
      </w:r>
    </w:p>
    <w:p>
      <w:pPr>
        <w:numPr>
          <w:ilvl w:val="1"/>
          <w:numId w:val="900"/>
        </w:numPr>
        <w:spacing w:before="0" w:after="0"/>
      </w:pPr>
      <w:r>
        <w:t>Human Needs Theories</w:t>
      </w:r>
    </w:p>
    <w:p>
      <w:pPr>
        <w:numPr>
          <w:ilvl w:val="2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Safety and Security Needs</w:t>
      </w:r>
    </w:p>
    <w:p>
      <w:pPr>
        <w:numPr>
          <w:ilvl w:val="3"/>
          <w:numId w:val="900"/>
        </w:numPr>
        <w:spacing w:before="0" w:after="0"/>
      </w:pPr>
      <w:r>
        <w:t>Social and Belonging Needs</w:t>
      </w:r>
    </w:p>
    <w:p>
      <w:pPr>
        <w:numPr>
          <w:ilvl w:val="3"/>
          <w:numId w:val="900"/>
        </w:numPr>
        <w:spacing w:before="0" w:after="0"/>
      </w:pPr>
      <w:r>
        <w:t>Esteem and Recognition Needs</w:t>
      </w:r>
    </w:p>
    <w:p>
      <w:pPr>
        <w:numPr>
          <w:ilvl w:val="3"/>
          <w:numId w:val="900"/>
        </w:numPr>
        <w:spacing w:before="0" w:after="0"/>
      </w:pPr>
      <w:r>
        <w:t>Self-Actualization Needs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3"/>
          <w:numId w:val="900"/>
        </w:numPr>
        <w:spacing w:before="0" w:after="0"/>
      </w:pPr>
      <w:r>
        <w:t>Hygiene Factors</w:t>
      </w:r>
    </w:p>
    <w:p>
      <w:pPr>
        <w:numPr>
          <w:ilvl w:val="3"/>
          <w:numId w:val="900"/>
        </w:numPr>
        <w:spacing w:before="0" w:after="0"/>
      </w:pPr>
      <w:r>
        <w:t>Motivator Factors</w:t>
      </w:r>
    </w:p>
    <w:p>
      <w:pPr>
        <w:numPr>
          <w:ilvl w:val="2"/>
          <w:numId w:val="900"/>
        </w:numPr>
        <w:spacing w:before="0" w:after="0"/>
      </w:pPr>
      <w:r>
        <w:t>McClelland's Achievement Theory</w:t>
      </w:r>
    </w:p>
    <w:p>
      <w:pPr>
        <w:numPr>
          <w:ilvl w:val="3"/>
          <w:numId w:val="900"/>
        </w:numPr>
        <w:spacing w:before="0" w:after="0"/>
      </w:pPr>
      <w:r>
        <w:t>Need for Achievement</w:t>
      </w:r>
    </w:p>
    <w:p>
      <w:pPr>
        <w:numPr>
          <w:ilvl w:val="3"/>
          <w:numId w:val="900"/>
        </w:numPr>
        <w:spacing w:before="0" w:after="0"/>
      </w:pPr>
      <w:r>
        <w:t>Need for Power</w:t>
      </w:r>
    </w:p>
    <w:p>
      <w:pPr>
        <w:numPr>
          <w:ilvl w:val="3"/>
          <w:numId w:val="900"/>
        </w:numPr>
        <w:spacing w:before="0" w:after="0"/>
      </w:pPr>
      <w:r>
        <w:t>Need for Affiliation</w:t>
      </w:r>
    </w:p>
    <w:p>
      <w:pPr>
        <w:numPr>
          <w:ilvl w:val="1"/>
          <w:numId w:val="900"/>
        </w:numPr>
        <w:spacing w:before="0" w:after="0"/>
      </w:pPr>
      <w:r>
        <w:t>Management Assumptions About People</w:t>
      </w:r>
    </w:p>
    <w:p>
      <w:pPr>
        <w:numPr>
          <w:ilvl w:val="2"/>
          <w:numId w:val="900"/>
        </w:numPr>
        <w:spacing w:before="0" w:after="0"/>
      </w:pPr>
      <w:r>
        <w:t>McGregor's Theory X and Theory Y</w:t>
      </w:r>
    </w:p>
    <w:p>
      <w:pPr>
        <w:numPr>
          <w:ilvl w:val="2"/>
          <w:numId w:val="900"/>
        </w:numPr>
        <w:spacing w:before="0" w:after="0"/>
      </w:pPr>
      <w:r>
        <w:t>Theory Z (Ouchi)</w:t>
      </w:r>
    </w:p>
    <w:p>
      <w:pPr>
        <w:numPr>
          <w:ilvl w:val="2"/>
          <w:numId w:val="900"/>
        </w:numPr>
        <w:spacing w:before="0" w:after="0"/>
      </w:pPr>
      <w:r>
        <w:t>Implications for Management Practice</w:t>
      </w:r>
    </w:p>
    <w:p>
      <w:pPr>
        <w:numPr>
          <w:ilvl w:val="0"/>
          <w:numId w:val="900"/>
        </w:numPr>
        <w:spacing w:before="0" w:after="0"/>
      </w:pPr>
      <w:r>
        <w:t>Contemporary Management Theories</w:t>
      </w:r>
    </w:p>
    <w:p>
      <w:pPr>
        <w:numPr>
          <w:ilvl w:val="1"/>
          <w:numId w:val="900"/>
        </w:numPr>
        <w:spacing w:before="0" w:after="0"/>
      </w:pPr>
      <w:r>
        <w:t>Systems Theory</w:t>
      </w:r>
    </w:p>
    <w:p>
      <w:pPr>
        <w:numPr>
          <w:ilvl w:val="2"/>
          <w:numId w:val="900"/>
        </w:numPr>
        <w:spacing w:before="0" w:after="0"/>
      </w:pPr>
      <w:r>
        <w:t>Organizations as Open Systems</w:t>
      </w:r>
    </w:p>
    <w:p>
      <w:pPr>
        <w:numPr>
          <w:ilvl w:val="2"/>
          <w:numId w:val="900"/>
        </w:numPr>
        <w:spacing w:before="0" w:after="0"/>
      </w:pPr>
      <w:r>
        <w:t>Input-Process-Output Model</w:t>
      </w:r>
    </w:p>
    <w:p>
      <w:pPr>
        <w:numPr>
          <w:ilvl w:val="2"/>
          <w:numId w:val="900"/>
        </w:numPr>
        <w:spacing w:before="0" w:after="0"/>
      </w:pPr>
      <w:r>
        <w:t>System Boundaries and Environment</w:t>
      </w:r>
    </w:p>
    <w:p>
      <w:pPr>
        <w:numPr>
          <w:ilvl w:val="2"/>
          <w:numId w:val="900"/>
        </w:numPr>
        <w:spacing w:before="0" w:after="0"/>
      </w:pPr>
      <w:r>
        <w:t>Feedback Loops and Adaptation</w:t>
      </w:r>
    </w:p>
    <w:p>
      <w:pPr>
        <w:numPr>
          <w:ilvl w:val="1"/>
          <w:numId w:val="900"/>
        </w:numPr>
        <w:spacing w:before="0" w:after="0"/>
      </w:pPr>
      <w:r>
        <w:t>Contingency Theory</w:t>
      </w:r>
    </w:p>
    <w:p>
      <w:pPr>
        <w:numPr>
          <w:ilvl w:val="2"/>
          <w:numId w:val="900"/>
        </w:numPr>
        <w:spacing w:before="0" w:after="0"/>
      </w:pPr>
      <w:r>
        <w:t>Situational Variables</w:t>
      </w:r>
    </w:p>
    <w:p>
      <w:pPr>
        <w:numPr>
          <w:ilvl w:val="2"/>
          <w:numId w:val="900"/>
        </w:numPr>
        <w:spacing w:before="0" w:after="0"/>
      </w:pPr>
      <w:r>
        <w:t>No Universal Best Practices</w:t>
      </w:r>
    </w:p>
    <w:p>
      <w:pPr>
        <w:numPr>
          <w:ilvl w:val="2"/>
          <w:numId w:val="900"/>
        </w:numPr>
        <w:spacing w:before="0" w:after="0"/>
      </w:pPr>
      <w:r>
        <w:t>Matching Management Style to Context</w:t>
      </w:r>
    </w:p>
    <w:p>
      <w:pPr>
        <w:numPr>
          <w:ilvl w:val="1"/>
          <w:numId w:val="900"/>
        </w:numPr>
        <w:spacing w:before="0" w:after="0"/>
      </w:pPr>
      <w:r>
        <w:t>Quality Management Approaches</w:t>
      </w:r>
    </w:p>
    <w:p>
      <w:pPr>
        <w:numPr>
          <w:ilvl w:val="2"/>
          <w:numId w:val="900"/>
        </w:numPr>
        <w:spacing w:before="0" w:after="0"/>
      </w:pPr>
      <w:r>
        <w:t>Total Quality Management (TQM)</w:t>
      </w:r>
    </w:p>
    <w:p>
      <w:pPr>
        <w:numPr>
          <w:ilvl w:val="2"/>
          <w:numId w:val="900"/>
        </w:numPr>
        <w:spacing w:before="0" w:after="0"/>
      </w:pPr>
      <w:r>
        <w:t>Continuous Improvement (Kaizen)</w:t>
      </w:r>
    </w:p>
    <w:p>
      <w:pPr>
        <w:numPr>
          <w:ilvl w:val="2"/>
          <w:numId w:val="900"/>
        </w:numPr>
        <w:spacing w:before="0" w:after="0"/>
      </w:pPr>
      <w:r>
        <w:t>Six Sigma Methodology</w:t>
      </w:r>
    </w:p>
    <w:p>
      <w:pPr>
        <w:numPr>
          <w:ilvl w:val="2"/>
          <w:numId w:val="900"/>
        </w:numPr>
        <w:spacing w:before="0" w:after="0"/>
      </w:pPr>
      <w:r>
        <w:t>Lean Management Principles</w:t>
      </w:r>
    </w:p>
    <w:p>
      <w:pPr>
        <w:numPr>
          <w:ilvl w:val="1"/>
          <w:numId w:val="900"/>
        </w:numPr>
        <w:spacing w:before="0" w:after="0"/>
      </w:pPr>
      <w:r>
        <w:t>Knowledge Management Theory</w:t>
      </w:r>
    </w:p>
    <w:p>
      <w:pPr>
        <w:numPr>
          <w:ilvl w:val="2"/>
          <w:numId w:val="900"/>
        </w:numPr>
        <w:spacing w:before="0" w:after="0"/>
      </w:pPr>
      <w:r>
        <w:t>Learning Organizations</w:t>
      </w:r>
    </w:p>
    <w:p>
      <w:pPr>
        <w:numPr>
          <w:ilvl w:val="2"/>
          <w:numId w:val="900"/>
        </w:numPr>
        <w:spacing w:before="0" w:after="0"/>
      </w:pPr>
      <w:r>
        <w:t>Intellectual Capital</w:t>
      </w:r>
    </w:p>
    <w:p>
      <w:pPr>
        <w:numPr>
          <w:ilvl w:val="2"/>
          <w:numId w:val="900"/>
        </w:numPr>
        <w:spacing w:before="0" w:after="0"/>
      </w:pPr>
      <w:r>
        <w:t>Information Systems and Technology</w:t>
      </w:r>
    </w:p>
    <w:p>
      <w:pPr>
        <w:pStyle w:val="Heading1"/>
      </w:pPr>
      <w:r>
        <w:t>Core Management Functions</w:t>
      </w:r>
    </w:p>
    <w:p>
      <w:pPr>
        <w:numPr>
          <w:ilvl w:val="0"/>
          <w:numId w:val="900"/>
        </w:numPr>
        <w:spacing w:before="0" w:after="0"/>
      </w:pPr>
      <w:r>
        <w:t>Planning Function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Environmental Analysis</w:t>
      </w:r>
    </w:p>
    <w:p>
      <w:pPr>
        <w:numPr>
          <w:ilvl w:val="3"/>
          <w:numId w:val="900"/>
        </w:numPr>
        <w:spacing w:before="0" w:after="0"/>
      </w:pPr>
      <w:r>
        <w:t>External Environment Scanning</w:t>
      </w:r>
    </w:p>
    <w:p>
      <w:pPr>
        <w:numPr>
          <w:ilvl w:val="3"/>
          <w:numId w:val="900"/>
        </w:numPr>
        <w:spacing w:before="0" w:after="0"/>
      </w:pPr>
      <w:r>
        <w:t>Internal Capability Assessment</w:t>
      </w:r>
    </w:p>
    <w:p>
      <w:pPr>
        <w:numPr>
          <w:ilvl w:val="3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PESTLE Analysis</w:t>
      </w:r>
    </w:p>
    <w:p>
      <w:pPr>
        <w:numPr>
          <w:ilvl w:val="2"/>
          <w:numId w:val="900"/>
        </w:numPr>
        <w:spacing w:before="0" w:after="0"/>
      </w:pPr>
      <w:r>
        <w:t>Vision and Mission Development</w:t>
      </w:r>
    </w:p>
    <w:p>
      <w:pPr>
        <w:numPr>
          <w:ilvl w:val="2"/>
          <w:numId w:val="900"/>
        </w:numPr>
        <w:spacing w:before="0" w:after="0"/>
      </w:pPr>
      <w:r>
        <w:t>Strategic Objective Setting</w:t>
      </w:r>
    </w:p>
    <w:p>
      <w:pPr>
        <w:numPr>
          <w:ilvl w:val="2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Strategic Implementation Planning</w:t>
      </w:r>
    </w:p>
    <w:p>
      <w:pPr>
        <w:numPr>
          <w:ilvl w:val="1"/>
          <w:numId w:val="900"/>
        </w:numPr>
        <w:spacing w:before="0" w:after="0"/>
      </w:pPr>
      <w:r>
        <w:t>Tactical Planning</w:t>
      </w:r>
    </w:p>
    <w:p>
      <w:pPr>
        <w:numPr>
          <w:ilvl w:val="2"/>
          <w:numId w:val="900"/>
        </w:numPr>
        <w:spacing w:before="0" w:after="0"/>
      </w:pPr>
      <w:r>
        <w:t>Departmental Goal Setting</w:t>
      </w:r>
    </w:p>
    <w:p>
      <w:pPr>
        <w:numPr>
          <w:ilvl w:val="2"/>
          <w:numId w:val="900"/>
        </w:numPr>
        <w:spacing w:before="0" w:after="0"/>
      </w:pPr>
      <w:r>
        <w:t>Resource Allocation Planning</w:t>
      </w:r>
    </w:p>
    <w:p>
      <w:pPr>
        <w:numPr>
          <w:ilvl w:val="2"/>
          <w:numId w:val="900"/>
        </w:numPr>
        <w:spacing w:before="0" w:after="0"/>
      </w:pPr>
      <w:r>
        <w:t>Program and Project Planning</w:t>
      </w:r>
    </w:p>
    <w:p>
      <w:pPr>
        <w:numPr>
          <w:ilvl w:val="2"/>
          <w:numId w:val="900"/>
        </w:numPr>
        <w:spacing w:before="0" w:after="0"/>
      </w:pPr>
      <w:r>
        <w:t>Budget Development</w:t>
      </w:r>
    </w:p>
    <w:p>
      <w:pPr>
        <w:numPr>
          <w:ilvl w:val="1"/>
          <w:numId w:val="900"/>
        </w:numPr>
        <w:spacing w:before="0" w:after="0"/>
      </w:pPr>
      <w:r>
        <w:t>Operational Planning</w:t>
      </w:r>
    </w:p>
    <w:p>
      <w:pPr>
        <w:numPr>
          <w:ilvl w:val="2"/>
          <w:numId w:val="900"/>
        </w:numPr>
        <w:spacing w:before="0" w:after="0"/>
      </w:pPr>
      <w:r>
        <w:t>Daily and Weekly Scheduling</w:t>
      </w:r>
    </w:p>
    <w:p>
      <w:pPr>
        <w:numPr>
          <w:ilvl w:val="2"/>
          <w:numId w:val="900"/>
        </w:numPr>
        <w:spacing w:before="0" w:after="0"/>
      </w:pPr>
      <w:r>
        <w:t>Task Assignment and Coordination</w:t>
      </w:r>
    </w:p>
    <w:p>
      <w:pPr>
        <w:numPr>
          <w:ilvl w:val="2"/>
          <w:numId w:val="900"/>
        </w:numPr>
        <w:spacing w:before="0" w:after="0"/>
      </w:pPr>
      <w:r>
        <w:t>Workflow Planning</w:t>
      </w:r>
    </w:p>
    <w:p>
      <w:pPr>
        <w:numPr>
          <w:ilvl w:val="2"/>
          <w:numId w:val="900"/>
        </w:numPr>
        <w:spacing w:before="0" w:after="0"/>
      </w:pPr>
      <w:r>
        <w:t>Performance Target Setting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Identification and Assessment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Crisis Management Planning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0"/>
          <w:numId w:val="900"/>
        </w:numPr>
        <w:spacing w:before="0" w:after="0"/>
      </w:pPr>
      <w:r>
        <w:t>Organizing Function</w:t>
      </w:r>
    </w:p>
    <w:p>
      <w:pPr>
        <w:numPr>
          <w:ilvl w:val="1"/>
          <w:numId w:val="900"/>
        </w:numPr>
        <w:spacing w:before="0" w:after="0"/>
      </w:pPr>
      <w:r>
        <w:t>Organizational Structure Design</w:t>
      </w:r>
    </w:p>
    <w:p>
      <w:pPr>
        <w:numPr>
          <w:ilvl w:val="2"/>
          <w:numId w:val="900"/>
        </w:numPr>
        <w:spacing w:before="0" w:after="0"/>
      </w:pPr>
      <w:r>
        <w:t>Functional Structure</w:t>
      </w:r>
    </w:p>
    <w:p>
      <w:pPr>
        <w:numPr>
          <w:ilvl w:val="2"/>
          <w:numId w:val="900"/>
        </w:numPr>
        <w:spacing w:before="0" w:after="0"/>
      </w:pPr>
      <w:r>
        <w:t>Divisional Structure</w:t>
      </w:r>
    </w:p>
    <w:p>
      <w:pPr>
        <w:numPr>
          <w:ilvl w:val="2"/>
          <w:numId w:val="900"/>
        </w:numPr>
        <w:spacing w:before="0" w:after="0"/>
      </w:pPr>
      <w:r>
        <w:t>Matrix Structure</w:t>
      </w:r>
    </w:p>
    <w:p>
      <w:pPr>
        <w:numPr>
          <w:ilvl w:val="2"/>
          <w:numId w:val="900"/>
        </w:numPr>
        <w:spacing w:before="0" w:after="0"/>
      </w:pPr>
      <w:r>
        <w:t>Network Structure</w:t>
      </w:r>
    </w:p>
    <w:p>
      <w:pPr>
        <w:numPr>
          <w:ilvl w:val="2"/>
          <w:numId w:val="900"/>
        </w:numPr>
        <w:spacing w:before="0" w:after="0"/>
      </w:pPr>
      <w:r>
        <w:t>Hybrid Structures</w:t>
      </w:r>
    </w:p>
    <w:p>
      <w:pPr>
        <w:numPr>
          <w:ilvl w:val="1"/>
          <w:numId w:val="900"/>
        </w:numPr>
        <w:spacing w:before="0" w:after="0"/>
      </w:pPr>
      <w:r>
        <w:t>Authority and Responsibility</w:t>
      </w:r>
    </w:p>
    <w:p>
      <w:pPr>
        <w:numPr>
          <w:ilvl w:val="2"/>
          <w:numId w:val="900"/>
        </w:numPr>
        <w:spacing w:before="0" w:after="0"/>
      </w:pPr>
      <w:r>
        <w:t>Chain of Command</w:t>
      </w:r>
    </w:p>
    <w:p>
      <w:pPr>
        <w:numPr>
          <w:ilvl w:val="2"/>
          <w:numId w:val="900"/>
        </w:numPr>
        <w:spacing w:before="0" w:after="0"/>
      </w:pPr>
      <w:r>
        <w:t>Span of Control</w:t>
      </w:r>
    </w:p>
    <w:p>
      <w:pPr>
        <w:numPr>
          <w:ilvl w:val="2"/>
          <w:numId w:val="900"/>
        </w:numPr>
        <w:spacing w:before="0" w:after="0"/>
      </w:pPr>
      <w:r>
        <w:t>Centralization vs Decentralization</w:t>
      </w:r>
    </w:p>
    <w:p>
      <w:pPr>
        <w:numPr>
          <w:ilvl w:val="2"/>
          <w:numId w:val="900"/>
        </w:numPr>
        <w:spacing w:before="0" w:after="0"/>
      </w:pPr>
      <w:r>
        <w:t>Line vs Staff Authority</w:t>
      </w:r>
    </w:p>
    <w:p>
      <w:pPr>
        <w:numPr>
          <w:ilvl w:val="1"/>
          <w:numId w:val="900"/>
        </w:numPr>
        <w:spacing w:before="0" w:after="0"/>
      </w:pPr>
      <w:r>
        <w:t>Job Design and Work Arrangement</w:t>
      </w:r>
    </w:p>
    <w:p>
      <w:pPr>
        <w:numPr>
          <w:ilvl w:val="2"/>
          <w:numId w:val="900"/>
        </w:numPr>
        <w:spacing w:before="0" w:after="0"/>
      </w:pPr>
      <w:r>
        <w:t>Job Specialization</w:t>
      </w:r>
    </w:p>
    <w:p>
      <w:pPr>
        <w:numPr>
          <w:ilvl w:val="2"/>
          <w:numId w:val="900"/>
        </w:numPr>
        <w:spacing w:before="0" w:after="0"/>
      </w:pPr>
      <w:r>
        <w:t>Job Rotation</w:t>
      </w:r>
    </w:p>
    <w:p>
      <w:pPr>
        <w:numPr>
          <w:ilvl w:val="2"/>
          <w:numId w:val="900"/>
        </w:numPr>
        <w:spacing w:before="0" w:after="0"/>
      </w:pPr>
      <w:r>
        <w:t>Job Enlargement</w:t>
      </w:r>
    </w:p>
    <w:p>
      <w:pPr>
        <w:numPr>
          <w:ilvl w:val="2"/>
          <w:numId w:val="900"/>
        </w:numPr>
        <w:spacing w:before="0" w:after="0"/>
      </w:pPr>
      <w:r>
        <w:t>Job Enrichment</w:t>
      </w:r>
    </w:p>
    <w:p>
      <w:pPr>
        <w:numPr>
          <w:ilvl w:val="2"/>
          <w:numId w:val="900"/>
        </w:numPr>
        <w:spacing w:before="0" w:after="0"/>
      </w:pPr>
      <w:r>
        <w:t>Team-Based Work Design</w:t>
      </w:r>
    </w:p>
    <w:p>
      <w:pPr>
        <w:numPr>
          <w:ilvl w:val="1"/>
          <w:numId w:val="900"/>
        </w:numPr>
        <w:spacing w:before="0" w:after="0"/>
      </w:pPr>
      <w:r>
        <w:t>Resource Organization</w:t>
      </w:r>
    </w:p>
    <w:p>
      <w:pPr>
        <w:numPr>
          <w:ilvl w:val="2"/>
          <w:numId w:val="900"/>
        </w:numPr>
        <w:spacing w:before="0" w:after="0"/>
      </w:pPr>
      <w:r>
        <w:t>Human Resource Allocation</w:t>
      </w:r>
    </w:p>
    <w:p>
      <w:pPr>
        <w:numPr>
          <w:ilvl w:val="2"/>
          <w:numId w:val="900"/>
        </w:numPr>
        <w:spacing w:before="0" w:after="0"/>
      </w:pPr>
      <w:r>
        <w:t>Financial Resource Distribution</w:t>
      </w:r>
    </w:p>
    <w:p>
      <w:pPr>
        <w:numPr>
          <w:ilvl w:val="2"/>
          <w:numId w:val="900"/>
        </w:numPr>
        <w:spacing w:before="0" w:after="0"/>
      </w:pPr>
      <w:r>
        <w:t>Physical Asset Management</w:t>
      </w:r>
    </w:p>
    <w:p>
      <w:pPr>
        <w:numPr>
          <w:ilvl w:val="2"/>
          <w:numId w:val="900"/>
        </w:numPr>
        <w:spacing w:before="0" w:after="0"/>
      </w:pPr>
      <w:r>
        <w:t>Technology Resource Planning</w:t>
      </w:r>
    </w:p>
    <w:p>
      <w:pPr>
        <w:numPr>
          <w:ilvl w:val="0"/>
          <w:numId w:val="900"/>
        </w:numPr>
        <w:spacing w:before="0" w:after="0"/>
      </w:pPr>
      <w:r>
        <w:t>Staffing Function</w:t>
      </w:r>
    </w:p>
    <w:p>
      <w:pPr>
        <w:numPr>
          <w:ilvl w:val="1"/>
          <w:numId w:val="900"/>
        </w:numPr>
        <w:spacing w:before="0" w:after="0"/>
      </w:pPr>
      <w:r>
        <w:t>Human Resource Planning</w:t>
      </w:r>
    </w:p>
    <w:p>
      <w:pPr>
        <w:numPr>
          <w:ilvl w:val="2"/>
          <w:numId w:val="900"/>
        </w:numPr>
        <w:spacing w:before="0" w:after="0"/>
      </w:pPr>
      <w:r>
        <w:t>Workforce Forecasting</w:t>
      </w:r>
    </w:p>
    <w:p>
      <w:pPr>
        <w:numPr>
          <w:ilvl w:val="2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Recruitment and Selection</w:t>
      </w:r>
    </w:p>
    <w:p>
      <w:pPr>
        <w:numPr>
          <w:ilvl w:val="2"/>
          <w:numId w:val="900"/>
        </w:numPr>
        <w:spacing w:before="0" w:after="0"/>
      </w:pPr>
      <w:r>
        <w:t>Job Analysis and Description</w:t>
      </w:r>
    </w:p>
    <w:p>
      <w:pPr>
        <w:numPr>
          <w:ilvl w:val="2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Selection Methods and Tools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Background Verification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Orientation and Onboarding</w:t>
      </w:r>
    </w:p>
    <w:p>
      <w:pPr>
        <w:numPr>
          <w:ilvl w:val="2"/>
          <w:numId w:val="900"/>
        </w:numPr>
        <w:spacing w:before="0" w:after="0"/>
      </w:pPr>
      <w:r>
        <w:t>Skills Training Programs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Career Development Planning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Performance Standard Setting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Performance Appraisal Methods</w:t>
      </w:r>
    </w:p>
    <w:p>
      <w:pPr>
        <w:numPr>
          <w:ilvl w:val="2"/>
          <w:numId w:val="900"/>
        </w:numPr>
        <w:spacing w:before="0" w:after="0"/>
      </w:pPr>
      <w:r>
        <w:t>Feedback and Coaching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1"/>
          <w:numId w:val="900"/>
        </w:numPr>
        <w:spacing w:before="0" w:after="0"/>
      </w:pPr>
      <w:r>
        <w:t>Compensation and Benefits</w:t>
      </w:r>
    </w:p>
    <w:p>
      <w:pPr>
        <w:numPr>
          <w:ilvl w:val="2"/>
          <w:numId w:val="900"/>
        </w:numPr>
        <w:spacing w:before="0" w:after="0"/>
      </w:pPr>
      <w:r>
        <w:t>Salary Structure Design</w:t>
      </w:r>
    </w:p>
    <w:p>
      <w:pPr>
        <w:numPr>
          <w:ilvl w:val="2"/>
          <w:numId w:val="900"/>
        </w:numPr>
        <w:spacing w:before="0" w:after="0"/>
      </w:pPr>
      <w:r>
        <w:t>Incentive and Bonus Systems</w:t>
      </w:r>
    </w:p>
    <w:p>
      <w:pPr>
        <w:numPr>
          <w:ilvl w:val="2"/>
          <w:numId w:val="900"/>
        </w:numPr>
        <w:spacing w:before="0" w:after="0"/>
      </w:pPr>
      <w:r>
        <w:t>Benefits Administration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0"/>
          <w:numId w:val="900"/>
        </w:numPr>
        <w:spacing w:before="0" w:after="0"/>
      </w:pPr>
      <w:r>
        <w:t>Controlling Function</w:t>
      </w:r>
    </w:p>
    <w:p>
      <w:pPr>
        <w:numPr>
          <w:ilvl w:val="1"/>
          <w:numId w:val="900"/>
        </w:numPr>
        <w:spacing w:before="0" w:after="0"/>
      </w:pPr>
      <w:r>
        <w:t>Performance Measurement Systems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Control Process</w:t>
      </w:r>
    </w:p>
    <w:p>
      <w:pPr>
        <w:numPr>
          <w:ilvl w:val="2"/>
          <w:numId w:val="900"/>
        </w:numPr>
        <w:spacing w:before="0" w:after="0"/>
      </w:pPr>
      <w:r>
        <w:t>Standard Setting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2"/>
          <w:numId w:val="900"/>
        </w:numPr>
        <w:spacing w:before="0" w:after="0"/>
      </w:pPr>
      <w:r>
        <w:t>Corrective Action Implementation</w:t>
      </w:r>
    </w:p>
    <w:p>
      <w:pPr>
        <w:numPr>
          <w:ilvl w:val="1"/>
          <w:numId w:val="900"/>
        </w:numPr>
        <w:spacing w:before="0" w:after="0"/>
      </w:pPr>
      <w:r>
        <w:t>Types of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Concurrent Control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1"/>
          <w:numId w:val="900"/>
        </w:numPr>
        <w:spacing w:before="0" w:after="0"/>
      </w:pPr>
      <w:r>
        <w:t>Financial Controls</w:t>
      </w:r>
    </w:p>
    <w:p>
      <w:pPr>
        <w:numPr>
          <w:ilvl w:val="2"/>
          <w:numId w:val="900"/>
        </w:numPr>
        <w:spacing w:before="0" w:after="0"/>
      </w:pPr>
      <w:r>
        <w:t>Budgetary Control</w:t>
      </w:r>
    </w:p>
    <w:p>
      <w:pPr>
        <w:numPr>
          <w:ilvl w:val="2"/>
          <w:numId w:val="900"/>
        </w:numPr>
        <w:spacing w:before="0" w:after="0"/>
      </w:pPr>
      <w:r>
        <w:t>Cost Control</w:t>
      </w:r>
    </w:p>
    <w:p>
      <w:pPr>
        <w:numPr>
          <w:ilvl w:val="2"/>
          <w:numId w:val="900"/>
        </w:numPr>
        <w:spacing w:before="0" w:after="0"/>
      </w:pPr>
      <w:r>
        <w:t>Financial Ratio Analysis</w:t>
      </w:r>
    </w:p>
    <w:p>
      <w:pPr>
        <w:numPr>
          <w:ilvl w:val="2"/>
          <w:numId w:val="900"/>
        </w:numPr>
        <w:spacing w:before="0" w:after="0"/>
      </w:pPr>
      <w:r>
        <w:t>Audit and Compliance</w:t>
      </w:r>
    </w:p>
    <w:p>
      <w:pPr>
        <w:pStyle w:val="Heading1"/>
      </w:pPr>
      <w:r>
        <w:t>Essential Management Skills</w:t>
      </w:r>
    </w:p>
    <w:p>
      <w:pPr>
        <w:numPr>
          <w:ilvl w:val="0"/>
          <w:numId w:val="900"/>
        </w:numPr>
        <w:spacing w:before="0" w:after="0"/>
      </w:pPr>
      <w:r>
        <w:t>Technical Skills</w:t>
      </w:r>
    </w:p>
    <w:p>
      <w:pPr>
        <w:numPr>
          <w:ilvl w:val="1"/>
          <w:numId w:val="900"/>
        </w:numPr>
        <w:spacing w:before="0" w:after="0"/>
      </w:pPr>
      <w:r>
        <w:t>Industry-Specific Knowledge</w:t>
      </w:r>
    </w:p>
    <w:p>
      <w:pPr>
        <w:numPr>
          <w:ilvl w:val="1"/>
          <w:numId w:val="900"/>
        </w:numPr>
        <w:spacing w:before="0" w:after="0"/>
      </w:pPr>
      <w:r>
        <w:t>Technology Proficiency</w:t>
      </w:r>
    </w:p>
    <w:p>
      <w:pPr>
        <w:numPr>
          <w:ilvl w:val="1"/>
          <w:numId w:val="900"/>
        </w:numPr>
        <w:spacing w:before="0" w:after="0"/>
      </w:pPr>
      <w:r>
        <w:t>Analytical Tools and Methods</w:t>
      </w:r>
    </w:p>
    <w:p>
      <w:pPr>
        <w:numPr>
          <w:ilvl w:val="1"/>
          <w:numId w:val="900"/>
        </w:numPr>
        <w:spacing w:before="0" w:after="0"/>
      </w:pPr>
      <w:r>
        <w:t>Process Understanding</w:t>
      </w:r>
    </w:p>
    <w:p>
      <w:pPr>
        <w:numPr>
          <w:ilvl w:val="0"/>
          <w:numId w:val="900"/>
        </w:numPr>
        <w:spacing w:before="0" w:after="0"/>
      </w:pPr>
      <w:r>
        <w:t>Human Relations Skills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Nonverbal Communication</w:t>
      </w:r>
    </w:p>
    <w:p>
      <w:pPr>
        <w:numPr>
          <w:ilvl w:val="1"/>
          <w:numId w:val="900"/>
        </w:numPr>
        <w:spacing w:before="0" w:after="0"/>
      </w:pPr>
      <w:r>
        <w:t>Interpersonal Skills</w:t>
      </w:r>
    </w:p>
    <w:p>
      <w:pPr>
        <w:numPr>
          <w:ilvl w:val="2"/>
          <w:numId w:val="900"/>
        </w:numPr>
        <w:spacing w:before="0" w:after="0"/>
      </w:pPr>
      <w:r>
        <w:t>Building Relationships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Negotiation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1"/>
          <w:numId w:val="900"/>
        </w:numPr>
        <w:spacing w:before="0" w:after="0"/>
      </w:pPr>
      <w:r>
        <w:t>Motivational Skills</w:t>
      </w:r>
    </w:p>
    <w:p>
      <w:pPr>
        <w:numPr>
          <w:ilvl w:val="2"/>
          <w:numId w:val="900"/>
        </w:numPr>
        <w:spacing w:before="0" w:after="0"/>
      </w:pPr>
      <w:r>
        <w:t>Understanding Individual Needs</w:t>
      </w:r>
    </w:p>
    <w:p>
      <w:pPr>
        <w:numPr>
          <w:ilvl w:val="2"/>
          <w:numId w:val="900"/>
        </w:numPr>
        <w:spacing w:before="0" w:after="0"/>
      </w:pPr>
      <w:r>
        <w:t>Creating Incentive Systems</w:t>
      </w:r>
    </w:p>
    <w:p>
      <w:pPr>
        <w:numPr>
          <w:ilvl w:val="2"/>
          <w:numId w:val="900"/>
        </w:numPr>
        <w:spacing w:before="0" w:after="0"/>
      </w:pPr>
      <w:r>
        <w:t>Recognition and Reward</w:t>
      </w:r>
    </w:p>
    <w:p>
      <w:pPr>
        <w:numPr>
          <w:ilvl w:val="0"/>
          <w:numId w:val="900"/>
        </w:numPr>
        <w:spacing w:before="0" w:after="0"/>
      </w:pPr>
      <w:r>
        <w:t>Conceptual Skills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1"/>
          <w:numId w:val="900"/>
        </w:numPr>
        <w:spacing w:before="0" w:after="0"/>
      </w:pPr>
      <w:r>
        <w:t>Strategic Analysis</w:t>
      </w:r>
    </w:p>
    <w:p>
      <w:pPr>
        <w:numPr>
          <w:ilvl w:val="1"/>
          <w:numId w:val="900"/>
        </w:numPr>
        <w:spacing w:before="0" w:after="0"/>
      </w:pPr>
      <w:r>
        <w:t>Problem Solving</w:t>
      </w:r>
    </w:p>
    <w:p>
      <w:pPr>
        <w:numPr>
          <w:ilvl w:val="1"/>
          <w:numId w:val="900"/>
        </w:numPr>
        <w:spacing w:before="0" w:after="0"/>
      </w:pPr>
      <w:r>
        <w:t>Creative Thinking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0"/>
          <w:numId w:val="900"/>
        </w:numPr>
        <w:spacing w:before="0" w:after="0"/>
      </w:pPr>
      <w:r>
        <w:t>Time Management Skills</w:t>
      </w:r>
    </w:p>
    <w:p>
      <w:pPr>
        <w:numPr>
          <w:ilvl w:val="1"/>
          <w:numId w:val="900"/>
        </w:numPr>
        <w:spacing w:before="0" w:after="0"/>
      </w:pPr>
      <w:r>
        <w:t>Priority Setting</w:t>
      </w:r>
    </w:p>
    <w:p>
      <w:pPr>
        <w:numPr>
          <w:ilvl w:val="1"/>
          <w:numId w:val="900"/>
        </w:numPr>
        <w:spacing w:before="0" w:after="0"/>
      </w:pPr>
      <w:r>
        <w:t>Delegation</w:t>
      </w:r>
    </w:p>
    <w:p>
      <w:pPr>
        <w:numPr>
          <w:ilvl w:val="1"/>
          <w:numId w:val="900"/>
        </w:numPr>
        <w:spacing w:before="0" w:after="0"/>
      </w:pPr>
      <w:r>
        <w:t>Scheduling and Planning</w:t>
      </w:r>
    </w:p>
    <w:p>
      <w:pPr>
        <w:numPr>
          <w:ilvl w:val="1"/>
          <w:numId w:val="900"/>
        </w:numPr>
        <w:spacing w:before="0" w:after="0"/>
      </w:pPr>
      <w:r>
        <w:t>Productivity Enhancement</w:t>
      </w:r>
    </w:p>
    <w:p>
      <w:pPr>
        <w:pStyle w:val="Heading1"/>
      </w:pPr>
      <w:r>
        <w:t>Leadership Theory and Development</w:t>
      </w:r>
    </w:p>
    <w:p>
      <w:pPr>
        <w:numPr>
          <w:ilvl w:val="0"/>
          <w:numId w:val="900"/>
        </w:numPr>
        <w:spacing w:before="0" w:after="0"/>
      </w:pPr>
      <w:r>
        <w:t>Early Leadership Theories</w:t>
      </w:r>
    </w:p>
    <w:p>
      <w:pPr>
        <w:numPr>
          <w:ilvl w:val="1"/>
          <w:numId w:val="900"/>
        </w:numPr>
        <w:spacing w:before="0" w:after="0"/>
      </w:pPr>
      <w:r>
        <w:t>Trait Theory of Leadership</w:t>
      </w:r>
    </w:p>
    <w:p>
      <w:pPr>
        <w:numPr>
          <w:ilvl w:val="2"/>
          <w:numId w:val="900"/>
        </w:numPr>
        <w:spacing w:before="0" w:after="0"/>
      </w:pPr>
      <w:r>
        <w:t>Physical Traits</w:t>
      </w:r>
    </w:p>
    <w:p>
      <w:pPr>
        <w:numPr>
          <w:ilvl w:val="2"/>
          <w:numId w:val="900"/>
        </w:numPr>
        <w:spacing w:before="0" w:after="0"/>
      </w:pPr>
      <w:r>
        <w:t>Personality Characteristics</w:t>
      </w:r>
    </w:p>
    <w:p>
      <w:pPr>
        <w:numPr>
          <w:ilvl w:val="2"/>
          <w:numId w:val="900"/>
        </w:numPr>
        <w:spacing w:before="0" w:after="0"/>
      </w:pPr>
      <w:r>
        <w:t>Abilities and Skills</w:t>
      </w:r>
    </w:p>
    <w:p>
      <w:pPr>
        <w:numPr>
          <w:ilvl w:val="2"/>
          <w:numId w:val="900"/>
        </w:numPr>
        <w:spacing w:before="0" w:after="0"/>
      </w:pPr>
      <w:r>
        <w:t>Limitations of Trait Approach</w:t>
      </w:r>
    </w:p>
    <w:p>
      <w:pPr>
        <w:numPr>
          <w:ilvl w:val="1"/>
          <w:numId w:val="900"/>
        </w:numPr>
        <w:spacing w:before="0" w:after="0"/>
      </w:pPr>
      <w:r>
        <w:t>Behavioral Theories</w:t>
      </w:r>
    </w:p>
    <w:p>
      <w:pPr>
        <w:numPr>
          <w:ilvl w:val="2"/>
          <w:numId w:val="900"/>
        </w:numPr>
        <w:spacing w:before="0" w:after="0"/>
      </w:pPr>
      <w:r>
        <w:t>Ohio State Leadership Studies</w:t>
      </w:r>
    </w:p>
    <w:p>
      <w:pPr>
        <w:numPr>
          <w:ilvl w:val="3"/>
          <w:numId w:val="900"/>
        </w:numPr>
        <w:spacing w:before="0" w:after="0"/>
      </w:pPr>
      <w:r>
        <w:t>Initiating Structure</w:t>
      </w:r>
    </w:p>
    <w:p>
      <w:pPr>
        <w:numPr>
          <w:ilvl w:val="3"/>
          <w:numId w:val="900"/>
        </w:numPr>
        <w:spacing w:before="0" w:after="0"/>
      </w:pPr>
      <w:r>
        <w:t>Consideration Behavior</w:t>
      </w:r>
    </w:p>
    <w:p>
      <w:pPr>
        <w:numPr>
          <w:ilvl w:val="2"/>
          <w:numId w:val="900"/>
        </w:numPr>
        <w:spacing w:before="0" w:after="0"/>
      </w:pPr>
      <w:r>
        <w:t>University of Michigan Studies</w:t>
      </w:r>
    </w:p>
    <w:p>
      <w:pPr>
        <w:numPr>
          <w:ilvl w:val="3"/>
          <w:numId w:val="900"/>
        </w:numPr>
        <w:spacing w:before="0" w:after="0"/>
      </w:pPr>
      <w:r>
        <w:t>Production-Oriented Leadership</w:t>
      </w:r>
    </w:p>
    <w:p>
      <w:pPr>
        <w:numPr>
          <w:ilvl w:val="3"/>
          <w:numId w:val="900"/>
        </w:numPr>
        <w:spacing w:before="0" w:after="0"/>
      </w:pPr>
      <w:r>
        <w:t>Employee-Oriented Leadership</w:t>
      </w:r>
    </w:p>
    <w:p>
      <w:pPr>
        <w:numPr>
          <w:ilvl w:val="2"/>
          <w:numId w:val="900"/>
        </w:numPr>
        <w:spacing w:before="0" w:after="0"/>
      </w:pPr>
      <w:r>
        <w:t>Managerial Grid Model</w:t>
      </w:r>
    </w:p>
    <w:p>
      <w:pPr>
        <w:numPr>
          <w:ilvl w:val="3"/>
          <w:numId w:val="900"/>
        </w:numPr>
        <w:spacing w:before="0" w:after="0"/>
      </w:pPr>
      <w:r>
        <w:t>Concern for People</w:t>
      </w:r>
    </w:p>
    <w:p>
      <w:pPr>
        <w:numPr>
          <w:ilvl w:val="3"/>
          <w:numId w:val="900"/>
        </w:numPr>
        <w:spacing w:before="0" w:after="0"/>
      </w:pPr>
      <w:r>
        <w:t>Concern for Production</w:t>
      </w:r>
    </w:p>
    <w:p>
      <w:pPr>
        <w:numPr>
          <w:ilvl w:val="3"/>
          <w:numId w:val="900"/>
        </w:numPr>
        <w:spacing w:before="0" w:after="0"/>
      </w:pPr>
      <w:r>
        <w:t>Five Leadership Styles</w:t>
      </w:r>
    </w:p>
    <w:p>
      <w:pPr>
        <w:numPr>
          <w:ilvl w:val="0"/>
          <w:numId w:val="900"/>
        </w:numPr>
        <w:spacing w:before="0" w:after="0"/>
      </w:pPr>
      <w:r>
        <w:t>Contingency Leadership Theories</w:t>
      </w:r>
    </w:p>
    <w:p>
      <w:pPr>
        <w:numPr>
          <w:ilvl w:val="1"/>
          <w:numId w:val="900"/>
        </w:numPr>
        <w:spacing w:before="0" w:after="0"/>
      </w:pPr>
      <w:r>
        <w:t>Fiedler's Contingency Model</w:t>
      </w:r>
    </w:p>
    <w:p>
      <w:pPr>
        <w:numPr>
          <w:ilvl w:val="2"/>
          <w:numId w:val="900"/>
        </w:numPr>
        <w:spacing w:before="0" w:after="0"/>
      </w:pPr>
      <w:r>
        <w:t>Least Preferred Coworker (LPC) Scale</w:t>
      </w:r>
    </w:p>
    <w:p>
      <w:pPr>
        <w:numPr>
          <w:ilvl w:val="2"/>
          <w:numId w:val="900"/>
        </w:numPr>
        <w:spacing w:before="0" w:after="0"/>
      </w:pPr>
      <w:r>
        <w:t>Situational Favorability</w:t>
      </w:r>
    </w:p>
    <w:p>
      <w:pPr>
        <w:numPr>
          <w:ilvl w:val="2"/>
          <w:numId w:val="900"/>
        </w:numPr>
        <w:spacing w:before="0" w:after="0"/>
      </w:pPr>
      <w:r>
        <w:t>Leader-Member Relations</w:t>
      </w:r>
    </w:p>
    <w:p>
      <w:pPr>
        <w:numPr>
          <w:ilvl w:val="2"/>
          <w:numId w:val="900"/>
        </w:numPr>
        <w:spacing w:before="0" w:after="0"/>
      </w:pPr>
      <w:r>
        <w:t>Task Structure</w:t>
      </w:r>
    </w:p>
    <w:p>
      <w:pPr>
        <w:numPr>
          <w:ilvl w:val="2"/>
          <w:numId w:val="900"/>
        </w:numPr>
        <w:spacing w:before="0" w:after="0"/>
      </w:pPr>
      <w:r>
        <w:t>Position Power</w:t>
      </w:r>
    </w:p>
    <w:p>
      <w:pPr>
        <w:numPr>
          <w:ilvl w:val="1"/>
          <w:numId w:val="900"/>
        </w:numPr>
        <w:spacing w:before="0" w:after="0"/>
      </w:pPr>
      <w:r>
        <w:t>Situational Leadership Theory</w:t>
      </w:r>
    </w:p>
    <w:p>
      <w:pPr>
        <w:numPr>
          <w:ilvl w:val="2"/>
          <w:numId w:val="900"/>
        </w:numPr>
        <w:spacing w:before="0" w:after="0"/>
      </w:pPr>
      <w:r>
        <w:t>Leadership Styles</w:t>
      </w:r>
    </w:p>
    <w:p>
      <w:pPr>
        <w:numPr>
          <w:ilvl w:val="3"/>
          <w:numId w:val="900"/>
        </w:numPr>
        <w:spacing w:before="0" w:after="0"/>
      </w:pPr>
      <w:r>
        <w:t>Directing</w:t>
      </w:r>
    </w:p>
    <w:p>
      <w:pPr>
        <w:numPr>
          <w:ilvl w:val="3"/>
          <w:numId w:val="900"/>
        </w:numPr>
        <w:spacing w:before="0" w:after="0"/>
      </w:pPr>
      <w:r>
        <w:t>Coaching</w:t>
      </w:r>
    </w:p>
    <w:p>
      <w:pPr>
        <w:numPr>
          <w:ilvl w:val="3"/>
          <w:numId w:val="900"/>
        </w:numPr>
        <w:spacing w:before="0" w:after="0"/>
      </w:pPr>
      <w:r>
        <w:t>Supporting</w:t>
      </w:r>
    </w:p>
    <w:p>
      <w:pPr>
        <w:numPr>
          <w:ilvl w:val="3"/>
          <w:numId w:val="900"/>
        </w:numPr>
        <w:spacing w:before="0" w:after="0"/>
      </w:pPr>
      <w:r>
        <w:t>Delegating</w:t>
      </w:r>
    </w:p>
    <w:p>
      <w:pPr>
        <w:numPr>
          <w:ilvl w:val="2"/>
          <w:numId w:val="900"/>
        </w:numPr>
        <w:spacing w:before="0" w:after="0"/>
      </w:pPr>
      <w:r>
        <w:t>Follower Development Levels</w:t>
      </w:r>
    </w:p>
    <w:p>
      <w:pPr>
        <w:numPr>
          <w:ilvl w:val="2"/>
          <w:numId w:val="900"/>
        </w:numPr>
        <w:spacing w:before="0" w:after="0"/>
      </w:pPr>
      <w:r>
        <w:t>Matching Style to Situation</w:t>
      </w:r>
    </w:p>
    <w:p>
      <w:pPr>
        <w:numPr>
          <w:ilvl w:val="1"/>
          <w:numId w:val="900"/>
        </w:numPr>
        <w:spacing w:before="0" w:after="0"/>
      </w:pPr>
      <w:r>
        <w:t>Path-Goal Theory</w:t>
      </w:r>
    </w:p>
    <w:p>
      <w:pPr>
        <w:numPr>
          <w:ilvl w:val="2"/>
          <w:numId w:val="900"/>
        </w:numPr>
        <w:spacing w:before="0" w:after="0"/>
      </w:pPr>
      <w:r>
        <w:t>Leader Behaviors</w:t>
      </w:r>
    </w:p>
    <w:p>
      <w:pPr>
        <w:numPr>
          <w:ilvl w:val="3"/>
          <w:numId w:val="900"/>
        </w:numPr>
        <w:spacing w:before="0" w:after="0"/>
      </w:pPr>
      <w:r>
        <w:t>Directive Leadership</w:t>
      </w:r>
    </w:p>
    <w:p>
      <w:pPr>
        <w:numPr>
          <w:ilvl w:val="3"/>
          <w:numId w:val="900"/>
        </w:numPr>
        <w:spacing w:before="0" w:after="0"/>
      </w:pPr>
      <w:r>
        <w:t>Supportive Leadership</w:t>
      </w:r>
    </w:p>
    <w:p>
      <w:pPr>
        <w:numPr>
          <w:ilvl w:val="3"/>
          <w:numId w:val="900"/>
        </w:numPr>
        <w:spacing w:before="0" w:after="0"/>
      </w:pPr>
      <w:r>
        <w:t>Participative Leadership</w:t>
      </w:r>
    </w:p>
    <w:p>
      <w:pPr>
        <w:numPr>
          <w:ilvl w:val="3"/>
          <w:numId w:val="900"/>
        </w:numPr>
        <w:spacing w:before="0" w:after="0"/>
      </w:pPr>
      <w:r>
        <w:t>Achievement-Oriented Leadership</w:t>
      </w:r>
    </w:p>
    <w:p>
      <w:pPr>
        <w:numPr>
          <w:ilvl w:val="2"/>
          <w:numId w:val="900"/>
        </w:numPr>
        <w:spacing w:before="0" w:after="0"/>
      </w:pPr>
      <w:r>
        <w:t>Situational Factors</w:t>
      </w:r>
    </w:p>
    <w:p>
      <w:pPr>
        <w:numPr>
          <w:ilvl w:val="2"/>
          <w:numId w:val="900"/>
        </w:numPr>
        <w:spacing w:before="0" w:after="0"/>
      </w:pPr>
      <w:r>
        <w:t>Follower Characteristics</w:t>
      </w:r>
    </w:p>
    <w:p>
      <w:pPr>
        <w:numPr>
          <w:ilvl w:val="1"/>
          <w:numId w:val="900"/>
        </w:numPr>
        <w:spacing w:before="0" w:after="0"/>
      </w:pPr>
      <w:r>
        <w:t>Leader-Member Exchange Theory</w:t>
      </w:r>
    </w:p>
    <w:p>
      <w:pPr>
        <w:numPr>
          <w:ilvl w:val="2"/>
          <w:numId w:val="900"/>
        </w:numPr>
        <w:spacing w:before="0" w:after="0"/>
      </w:pPr>
      <w:r>
        <w:t>In-Group and Out-Group Relationships</w:t>
      </w:r>
    </w:p>
    <w:p>
      <w:pPr>
        <w:numPr>
          <w:ilvl w:val="2"/>
          <w:numId w:val="900"/>
        </w:numPr>
        <w:spacing w:before="0" w:after="0"/>
      </w:pPr>
      <w:r>
        <w:t>Quality of Leader-Member Relationships</w:t>
      </w:r>
    </w:p>
    <w:p>
      <w:pPr>
        <w:numPr>
          <w:ilvl w:val="2"/>
          <w:numId w:val="900"/>
        </w:numPr>
        <w:spacing w:before="0" w:after="0"/>
      </w:pPr>
      <w:r>
        <w:t>Development of LMX Relationships</w:t>
      </w:r>
    </w:p>
    <w:p>
      <w:pPr>
        <w:numPr>
          <w:ilvl w:val="0"/>
          <w:numId w:val="900"/>
        </w:numPr>
        <w:spacing w:before="0" w:after="0"/>
      </w:pPr>
      <w:r>
        <w:t>Contemporary Leadership Approaches</w:t>
      </w:r>
    </w:p>
    <w:p>
      <w:pPr>
        <w:numPr>
          <w:ilvl w:val="1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Idealized Influence</w:t>
      </w:r>
    </w:p>
    <w:p>
      <w:pPr>
        <w:numPr>
          <w:ilvl w:val="2"/>
          <w:numId w:val="900"/>
        </w:numPr>
        <w:spacing w:before="0" w:after="0"/>
      </w:pPr>
      <w:r>
        <w:t>Inspirational Motivation</w:t>
      </w:r>
    </w:p>
    <w:p>
      <w:pPr>
        <w:numPr>
          <w:ilvl w:val="2"/>
          <w:numId w:val="900"/>
        </w:numPr>
        <w:spacing w:before="0" w:after="0"/>
      </w:pPr>
      <w:r>
        <w:t>Intellectual Stimulation</w:t>
      </w:r>
    </w:p>
    <w:p>
      <w:pPr>
        <w:numPr>
          <w:ilvl w:val="2"/>
          <w:numId w:val="900"/>
        </w:numPr>
        <w:spacing w:before="0" w:after="0"/>
      </w:pPr>
      <w:r>
        <w:t>Individualized Consideration</w:t>
      </w:r>
    </w:p>
    <w:p>
      <w:pPr>
        <w:numPr>
          <w:ilvl w:val="1"/>
          <w:numId w:val="900"/>
        </w:numPr>
        <w:spacing w:before="0" w:after="0"/>
      </w:pPr>
      <w:r>
        <w:t>Transactional Leadership</w:t>
      </w:r>
    </w:p>
    <w:p>
      <w:pPr>
        <w:numPr>
          <w:ilvl w:val="2"/>
          <w:numId w:val="900"/>
        </w:numPr>
        <w:spacing w:before="0" w:after="0"/>
      </w:pPr>
      <w:r>
        <w:t>Contingent Reward</w:t>
      </w:r>
    </w:p>
    <w:p>
      <w:pPr>
        <w:numPr>
          <w:ilvl w:val="2"/>
          <w:numId w:val="900"/>
        </w:numPr>
        <w:spacing w:before="0" w:after="0"/>
      </w:pPr>
      <w:r>
        <w:t>Management by Exception (Active)</w:t>
      </w:r>
    </w:p>
    <w:p>
      <w:pPr>
        <w:numPr>
          <w:ilvl w:val="2"/>
          <w:numId w:val="900"/>
        </w:numPr>
        <w:spacing w:before="0" w:after="0"/>
      </w:pPr>
      <w:r>
        <w:t>Management by Exception (Passive)</w:t>
      </w:r>
    </w:p>
    <w:p>
      <w:pPr>
        <w:numPr>
          <w:ilvl w:val="1"/>
          <w:numId w:val="900"/>
        </w:numPr>
        <w:spacing w:before="0" w:after="0"/>
      </w:pPr>
      <w:r>
        <w:t>Charismatic Leadership</w:t>
      </w:r>
    </w:p>
    <w:p>
      <w:pPr>
        <w:numPr>
          <w:ilvl w:val="2"/>
          <w:numId w:val="900"/>
        </w:numPr>
        <w:spacing w:before="0" w:after="0"/>
      </w:pPr>
      <w:r>
        <w:t>Vision and Articulation</w:t>
      </w:r>
    </w:p>
    <w:p>
      <w:pPr>
        <w:numPr>
          <w:ilvl w:val="2"/>
          <w:numId w:val="900"/>
        </w:numPr>
        <w:spacing w:before="0" w:after="0"/>
      </w:pPr>
      <w:r>
        <w:t>Personal Risk Taking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2"/>
          <w:numId w:val="900"/>
        </w:numPr>
        <w:spacing w:before="0" w:after="0"/>
      </w:pPr>
      <w:r>
        <w:t>Unconventional Behavior</w:t>
      </w:r>
    </w:p>
    <w:p>
      <w:pPr>
        <w:numPr>
          <w:ilvl w:val="1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Service to Others</w:t>
      </w:r>
    </w:p>
    <w:p>
      <w:pPr>
        <w:numPr>
          <w:ilvl w:val="2"/>
          <w:numId w:val="900"/>
        </w:numPr>
        <w:spacing w:before="0" w:after="0"/>
      </w:pPr>
      <w:r>
        <w:t>Empowerment of Followers</w:t>
      </w:r>
    </w:p>
    <w:p>
      <w:pPr>
        <w:numPr>
          <w:ilvl w:val="2"/>
          <w:numId w:val="900"/>
        </w:numPr>
        <w:spacing w:before="0" w:after="0"/>
      </w:pPr>
      <w:r>
        <w:t>Humility and Stewardship</w:t>
      </w:r>
    </w:p>
    <w:p>
      <w:pPr>
        <w:numPr>
          <w:ilvl w:val="1"/>
          <w:numId w:val="900"/>
        </w:numPr>
        <w:spacing w:before="0" w:after="0"/>
      </w:pPr>
      <w:r>
        <w:t>Authentic Leadership</w:t>
      </w:r>
    </w:p>
    <w:p>
      <w:pPr>
        <w:numPr>
          <w:ilvl w:val="2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Relational Transparency</w:t>
      </w:r>
    </w:p>
    <w:p>
      <w:pPr>
        <w:numPr>
          <w:ilvl w:val="2"/>
          <w:numId w:val="900"/>
        </w:numPr>
        <w:spacing w:before="0" w:after="0"/>
      </w:pPr>
      <w:r>
        <w:t>Balanced Processing</w:t>
      </w:r>
    </w:p>
    <w:p>
      <w:pPr>
        <w:numPr>
          <w:ilvl w:val="2"/>
          <w:numId w:val="900"/>
        </w:numPr>
        <w:spacing w:before="0" w:after="0"/>
      </w:pPr>
      <w:r>
        <w:t>Moral Perspective</w:t>
      </w:r>
    </w:p>
    <w:p>
      <w:pPr>
        <w:numPr>
          <w:ilvl w:val="1"/>
          <w:numId w:val="900"/>
        </w:numPr>
        <w:spacing w:before="0" w:after="0"/>
      </w:pPr>
      <w:r>
        <w:t>Ethical Leadership</w:t>
      </w:r>
    </w:p>
    <w:p>
      <w:pPr>
        <w:numPr>
          <w:ilvl w:val="2"/>
          <w:numId w:val="900"/>
        </w:numPr>
        <w:spacing w:before="0" w:after="0"/>
      </w:pPr>
      <w:r>
        <w:t>Moral Character</w:t>
      </w:r>
    </w:p>
    <w:p>
      <w:pPr>
        <w:numPr>
          <w:ilvl w:val="2"/>
          <w:numId w:val="900"/>
        </w:numPr>
        <w:spacing w:before="0" w:after="0"/>
      </w:pPr>
      <w:r>
        <w:t>Ethical Decision Making</w:t>
      </w:r>
    </w:p>
    <w:p>
      <w:pPr>
        <w:numPr>
          <w:ilvl w:val="2"/>
          <w:numId w:val="900"/>
        </w:numPr>
        <w:spacing w:before="0" w:after="0"/>
      </w:pPr>
      <w:r>
        <w:t>Fair Treatment</w:t>
      </w:r>
    </w:p>
    <w:p>
      <w:pPr>
        <w:numPr>
          <w:ilvl w:val="2"/>
          <w:numId w:val="900"/>
        </w:numPr>
        <w:spacing w:before="0" w:after="0"/>
      </w:pPr>
      <w:r>
        <w:t>Role Modeling</w:t>
      </w:r>
    </w:p>
    <w:p>
      <w:pPr>
        <w:pStyle w:val="Heading1"/>
      </w:pPr>
      <w:r>
        <w:t>Leadership Competencies and Skills</w:t>
      </w:r>
    </w:p>
    <w:p>
      <w:pPr>
        <w:numPr>
          <w:ilvl w:val="0"/>
          <w:numId w:val="900"/>
        </w:numPr>
        <w:spacing w:before="0" w:after="0"/>
      </w:pPr>
      <w:r>
        <w:t>Vision and Strategic Thinking</w:t>
      </w:r>
    </w:p>
    <w:p>
      <w:pPr>
        <w:numPr>
          <w:ilvl w:val="1"/>
          <w:numId w:val="900"/>
        </w:numPr>
        <w:spacing w:before="0" w:after="0"/>
      </w:pPr>
      <w:r>
        <w:t>Vision Creation and Communication</w:t>
      </w:r>
    </w:p>
    <w:p>
      <w:pPr>
        <w:numPr>
          <w:ilvl w:val="1"/>
          <w:numId w:val="900"/>
        </w:numPr>
        <w:spacing w:before="0" w:after="0"/>
      </w:pPr>
      <w:r>
        <w:t>Strategic Planning and Implementation</w:t>
      </w:r>
    </w:p>
    <w:p>
      <w:pPr>
        <w:numPr>
          <w:ilvl w:val="1"/>
          <w:numId w:val="900"/>
        </w:numPr>
        <w:spacing w:before="0" w:after="0"/>
      </w:pPr>
      <w:r>
        <w:t>Future Orientation</w:t>
      </w:r>
    </w:p>
    <w:p>
      <w:pPr>
        <w:numPr>
          <w:ilvl w:val="1"/>
          <w:numId w:val="900"/>
        </w:numPr>
        <w:spacing w:before="0" w:after="0"/>
      </w:pPr>
      <w:r>
        <w:t>Systems Perspective</w:t>
      </w:r>
    </w:p>
    <w:p>
      <w:pPr>
        <w:numPr>
          <w:ilvl w:val="0"/>
          <w:numId w:val="900"/>
        </w:numPr>
        <w:spacing w:before="0" w:after="0"/>
      </w:pPr>
      <w:r>
        <w:t>Communication and Influence</w:t>
      </w:r>
    </w:p>
    <w:p>
      <w:pPr>
        <w:numPr>
          <w:ilvl w:val="1"/>
          <w:numId w:val="900"/>
        </w:numPr>
        <w:spacing w:before="0" w:after="0"/>
      </w:pPr>
      <w:r>
        <w:t>Persuasion and Influence Tactics</w:t>
      </w:r>
    </w:p>
    <w:p>
      <w:pPr>
        <w:numPr>
          <w:ilvl w:val="1"/>
          <w:numId w:val="900"/>
        </w:numPr>
        <w:spacing w:before="0" w:after="0"/>
      </w:pPr>
      <w:r>
        <w:t>Public Speaking and Presentation</w:t>
      </w:r>
    </w:p>
    <w:p>
      <w:pPr>
        <w:numPr>
          <w:ilvl w:val="1"/>
          <w:numId w:val="900"/>
        </w:numPr>
        <w:spacing w:before="0" w:after="0"/>
      </w:pPr>
      <w:r>
        <w:t>Written Communication</w:t>
      </w:r>
    </w:p>
    <w:p>
      <w:pPr>
        <w:numPr>
          <w:ilvl w:val="1"/>
          <w:numId w:val="900"/>
        </w:numPr>
        <w:spacing w:before="0" w:after="0"/>
      </w:pPr>
      <w:r>
        <w:t>Cross-Cultural Communication</w:t>
      </w:r>
    </w:p>
    <w:p>
      <w:pPr>
        <w:numPr>
          <w:ilvl w:val="1"/>
          <w:numId w:val="900"/>
        </w:numPr>
        <w:spacing w:before="0" w:after="0"/>
      </w:pPr>
      <w:r>
        <w:t>Digital Communication</w:t>
      </w:r>
    </w:p>
    <w:p>
      <w:pPr>
        <w:numPr>
          <w:ilvl w:val="0"/>
          <w:numId w:val="900"/>
        </w:numPr>
        <w:spacing w:before="0" w:after="0"/>
      </w:pPr>
      <w:r>
        <w:t>Emotional Intelligence</w:t>
      </w:r>
    </w:p>
    <w:p>
      <w:pPr>
        <w:numPr>
          <w:ilvl w:val="1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Emotional Self-Awareness</w:t>
      </w:r>
    </w:p>
    <w:p>
      <w:pPr>
        <w:numPr>
          <w:ilvl w:val="2"/>
          <w:numId w:val="900"/>
        </w:numPr>
        <w:spacing w:before="0" w:after="0"/>
      </w:pPr>
      <w:r>
        <w:t>Accurate Self-Assessment</w:t>
      </w:r>
    </w:p>
    <w:p>
      <w:pPr>
        <w:numPr>
          <w:ilvl w:val="2"/>
          <w:numId w:val="900"/>
        </w:numPr>
        <w:spacing w:before="0" w:after="0"/>
      </w:pPr>
      <w:r>
        <w:t>Self-Confidence</w:t>
      </w:r>
    </w:p>
    <w:p>
      <w:pPr>
        <w:numPr>
          <w:ilvl w:val="1"/>
          <w:numId w:val="900"/>
        </w:numPr>
        <w:spacing w:before="0" w:after="0"/>
      </w:pPr>
      <w:r>
        <w:t>Self-Management</w:t>
      </w:r>
    </w:p>
    <w:p>
      <w:pPr>
        <w:numPr>
          <w:ilvl w:val="2"/>
          <w:numId w:val="900"/>
        </w:numPr>
        <w:spacing w:before="0" w:after="0"/>
      </w:pPr>
      <w:r>
        <w:t>Emotional Self-Control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Achievement Orientation</w:t>
      </w:r>
    </w:p>
    <w:p>
      <w:pPr>
        <w:numPr>
          <w:ilvl w:val="2"/>
          <w:numId w:val="900"/>
        </w:numPr>
        <w:spacing w:before="0" w:after="0"/>
      </w:pPr>
      <w:r>
        <w:t>Positive Outlook</w:t>
      </w:r>
    </w:p>
    <w:p>
      <w:pPr>
        <w:numPr>
          <w:ilvl w:val="1"/>
          <w:numId w:val="900"/>
        </w:numPr>
        <w:spacing w:before="0" w:after="0"/>
      </w:pPr>
      <w:r>
        <w:t>Social Awareness</w:t>
      </w:r>
    </w:p>
    <w:p>
      <w:pPr>
        <w:numPr>
          <w:ilvl w:val="2"/>
          <w:numId w:val="900"/>
        </w:numPr>
        <w:spacing w:before="0" w:after="0"/>
      </w:pPr>
      <w:r>
        <w:t>Empathy</w:t>
      </w:r>
    </w:p>
    <w:p>
      <w:pPr>
        <w:numPr>
          <w:ilvl w:val="2"/>
          <w:numId w:val="900"/>
        </w:numPr>
        <w:spacing w:before="0" w:after="0"/>
      </w:pPr>
      <w:r>
        <w:t>Organizational Awareness</w:t>
      </w:r>
    </w:p>
    <w:p>
      <w:pPr>
        <w:numPr>
          <w:ilvl w:val="2"/>
          <w:numId w:val="900"/>
        </w:numPr>
        <w:spacing w:before="0" w:after="0"/>
      </w:pPr>
      <w:r>
        <w:t>Service Orientation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2"/>
          <w:numId w:val="900"/>
        </w:numPr>
        <w:spacing w:before="0" w:after="0"/>
      </w:pPr>
      <w:r>
        <w:t>Influence</w:t>
      </w:r>
    </w:p>
    <w:p>
      <w:pPr>
        <w:numPr>
          <w:ilvl w:val="2"/>
          <w:numId w:val="900"/>
        </w:numPr>
        <w:spacing w:before="0" w:after="0"/>
      </w:pPr>
      <w:r>
        <w:t>Coach and Mentor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Team Leadership</w:t>
      </w:r>
    </w:p>
    <w:p>
      <w:pPr>
        <w:numPr>
          <w:ilvl w:val="0"/>
          <w:numId w:val="900"/>
        </w:numPr>
        <w:spacing w:before="0" w:after="0"/>
      </w:pPr>
      <w:r>
        <w:t>Decision Making and Problem Solving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1"/>
          <w:numId w:val="900"/>
        </w:numPr>
        <w:spacing w:before="0" w:after="0"/>
      </w:pPr>
      <w:r>
        <w:t>Critical Thinking</w:t>
      </w:r>
    </w:p>
    <w:p>
      <w:pPr>
        <w:numPr>
          <w:ilvl w:val="1"/>
          <w:numId w:val="900"/>
        </w:numPr>
        <w:spacing w:before="0" w:after="0"/>
      </w:pPr>
      <w:r>
        <w:t>Creative Problem Solving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0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Change Management Models</w:t>
      </w:r>
    </w:p>
    <w:p>
      <w:pPr>
        <w:numPr>
          <w:ilvl w:val="1"/>
          <w:numId w:val="900"/>
        </w:numPr>
        <w:spacing w:before="0" w:after="0"/>
      </w:pPr>
      <w:r>
        <w:t>Overcoming Resistance to Change</w:t>
      </w:r>
    </w:p>
    <w:p>
      <w:pPr>
        <w:numPr>
          <w:ilvl w:val="1"/>
          <w:numId w:val="900"/>
        </w:numPr>
        <w:spacing w:before="0" w:after="0"/>
      </w:pPr>
      <w:r>
        <w:t>Innovation Leadership</w:t>
      </w:r>
    </w:p>
    <w:p>
      <w:pPr>
        <w:numPr>
          <w:ilvl w:val="1"/>
          <w:numId w:val="900"/>
        </w:numPr>
        <w:spacing w:before="0" w:after="0"/>
      </w:pPr>
      <w:r>
        <w:t>Organizational Transformation</w:t>
      </w:r>
    </w:p>
    <w:p>
      <w:pPr>
        <w:pStyle w:val="Heading1"/>
      </w:pPr>
      <w:r>
        <w:t>Team Leadership and Group Dynamics</w:t>
      </w:r>
    </w:p>
    <w:p>
      <w:pPr>
        <w:numPr>
          <w:ilvl w:val="0"/>
          <w:numId w:val="900"/>
        </w:numPr>
        <w:spacing w:before="0" w:after="0"/>
      </w:pPr>
      <w:r>
        <w:t>Team Formation and Development</w:t>
      </w:r>
    </w:p>
    <w:p>
      <w:pPr>
        <w:numPr>
          <w:ilvl w:val="1"/>
          <w:numId w:val="900"/>
        </w:numPr>
        <w:spacing w:before="0" w:after="0"/>
      </w:pPr>
      <w:r>
        <w:t>Team Composition and Selection</w:t>
      </w:r>
    </w:p>
    <w:p>
      <w:pPr>
        <w:numPr>
          <w:ilvl w:val="1"/>
          <w:numId w:val="900"/>
        </w:numPr>
        <w:spacing w:before="0" w:after="0"/>
      </w:pPr>
      <w:r>
        <w:t>Team Charter and Goal Setting</w:t>
      </w:r>
    </w:p>
    <w:p>
      <w:pPr>
        <w:numPr>
          <w:ilvl w:val="1"/>
          <w:numId w:val="900"/>
        </w:numPr>
        <w:spacing w:before="0" w:after="0"/>
      </w:pPr>
      <w:r>
        <w:t>Role Definition and Clarity</w:t>
      </w:r>
    </w:p>
    <w:p>
      <w:pPr>
        <w:numPr>
          <w:ilvl w:val="1"/>
          <w:numId w:val="900"/>
        </w:numPr>
        <w:spacing w:before="0" w:after="0"/>
      </w:pPr>
      <w:r>
        <w:t>Team Norms and Ground Rules</w:t>
      </w:r>
    </w:p>
    <w:p>
      <w:pPr>
        <w:numPr>
          <w:ilvl w:val="0"/>
          <w:numId w:val="900"/>
        </w:numPr>
        <w:spacing w:before="0" w:after="0"/>
      </w:pPr>
      <w:r>
        <w:t>Stages of Team Development</w:t>
      </w:r>
    </w:p>
    <w:p>
      <w:pPr>
        <w:numPr>
          <w:ilvl w:val="1"/>
          <w:numId w:val="900"/>
        </w:numPr>
        <w:spacing w:before="0" w:after="0"/>
      </w:pPr>
      <w:r>
        <w:t>Forming Stage</w:t>
      </w:r>
    </w:p>
    <w:p>
      <w:pPr>
        <w:numPr>
          <w:ilvl w:val="1"/>
          <w:numId w:val="900"/>
        </w:numPr>
        <w:spacing w:before="0" w:after="0"/>
      </w:pPr>
      <w:r>
        <w:t>Storming Stage</w:t>
      </w:r>
    </w:p>
    <w:p>
      <w:pPr>
        <w:numPr>
          <w:ilvl w:val="1"/>
          <w:numId w:val="900"/>
        </w:numPr>
        <w:spacing w:before="0" w:after="0"/>
      </w:pPr>
      <w:r>
        <w:t>Norming Stage</w:t>
      </w:r>
    </w:p>
    <w:p>
      <w:pPr>
        <w:numPr>
          <w:ilvl w:val="1"/>
          <w:numId w:val="900"/>
        </w:numPr>
        <w:spacing w:before="0" w:after="0"/>
      </w:pPr>
      <w:r>
        <w:t>Performing Stage</w:t>
      </w:r>
    </w:p>
    <w:p>
      <w:pPr>
        <w:numPr>
          <w:ilvl w:val="1"/>
          <w:numId w:val="900"/>
        </w:numPr>
        <w:spacing w:before="0" w:after="0"/>
      </w:pPr>
      <w:r>
        <w:t>Adjourning Stage</w:t>
      </w:r>
    </w:p>
    <w:p>
      <w:pPr>
        <w:numPr>
          <w:ilvl w:val="0"/>
          <w:numId w:val="900"/>
        </w:numPr>
        <w:spacing w:before="0" w:after="0"/>
      </w:pPr>
      <w:r>
        <w:t>Team Leadership Strategies</w:t>
      </w:r>
    </w:p>
    <w:p>
      <w:pPr>
        <w:numPr>
          <w:ilvl w:val="1"/>
          <w:numId w:val="900"/>
        </w:numPr>
        <w:spacing w:before="0" w:after="0"/>
      </w:pPr>
      <w:r>
        <w:t>Facilitating Team Meetings</w:t>
      </w:r>
    </w:p>
    <w:p>
      <w:pPr>
        <w:numPr>
          <w:ilvl w:val="1"/>
          <w:numId w:val="900"/>
        </w:numPr>
        <w:spacing w:before="0" w:after="0"/>
      </w:pPr>
      <w:r>
        <w:t>Building Team Cohesion</w:t>
      </w:r>
    </w:p>
    <w:p>
      <w:pPr>
        <w:numPr>
          <w:ilvl w:val="1"/>
          <w:numId w:val="900"/>
        </w:numPr>
        <w:spacing w:before="0" w:after="0"/>
      </w:pPr>
      <w:r>
        <w:t>Managing Team Performance</w:t>
      </w:r>
    </w:p>
    <w:p>
      <w:pPr>
        <w:numPr>
          <w:ilvl w:val="1"/>
          <w:numId w:val="900"/>
        </w:numPr>
        <w:spacing w:before="0" w:after="0"/>
      </w:pPr>
      <w:r>
        <w:t>Providing Team Feedback</w:t>
      </w:r>
    </w:p>
    <w:p>
      <w:pPr>
        <w:numPr>
          <w:ilvl w:val="0"/>
          <w:numId w:val="900"/>
        </w:numPr>
        <w:spacing w:before="0" w:after="0"/>
      </w:pPr>
      <w:r>
        <w:t>Conflict Management in Teams</w:t>
      </w:r>
    </w:p>
    <w:p>
      <w:pPr>
        <w:numPr>
          <w:ilvl w:val="1"/>
          <w:numId w:val="900"/>
        </w:numPr>
        <w:spacing w:before="0" w:after="0"/>
      </w:pPr>
      <w:r>
        <w:t>Sources of Team Conflict</w:t>
      </w:r>
    </w:p>
    <w:p>
      <w:pPr>
        <w:numPr>
          <w:ilvl w:val="1"/>
          <w:numId w:val="900"/>
        </w:numPr>
        <w:spacing w:before="0" w:after="0"/>
      </w:pPr>
      <w:r>
        <w:t>Conflict Resolution Strategies</w:t>
      </w:r>
    </w:p>
    <w:p>
      <w:pPr>
        <w:numPr>
          <w:ilvl w:val="1"/>
          <w:numId w:val="900"/>
        </w:numPr>
        <w:spacing w:before="0" w:after="0"/>
      </w:pPr>
      <w:r>
        <w:t>Mediation and Negotiation</w:t>
      </w:r>
    </w:p>
    <w:p>
      <w:pPr>
        <w:numPr>
          <w:ilvl w:val="1"/>
          <w:numId w:val="900"/>
        </w:numPr>
        <w:spacing w:before="0" w:after="0"/>
      </w:pPr>
      <w:r>
        <w:t>Creating Collaborative Solutions</w:t>
      </w:r>
    </w:p>
    <w:p>
      <w:pPr>
        <w:numPr>
          <w:ilvl w:val="0"/>
          <w:numId w:val="900"/>
        </w:numPr>
        <w:spacing w:before="0" w:after="0"/>
      </w:pPr>
      <w:r>
        <w:t>Virtual Team Leadership</w:t>
      </w:r>
    </w:p>
    <w:p>
      <w:pPr>
        <w:numPr>
          <w:ilvl w:val="1"/>
          <w:numId w:val="900"/>
        </w:numPr>
        <w:spacing w:before="0" w:after="0"/>
      </w:pPr>
      <w:r>
        <w:t>Technology Tools and Platforms</w:t>
      </w:r>
    </w:p>
    <w:p>
      <w:pPr>
        <w:numPr>
          <w:ilvl w:val="1"/>
          <w:numId w:val="900"/>
        </w:numPr>
        <w:spacing w:before="0" w:after="0"/>
      </w:pPr>
      <w:r>
        <w:t>Building Trust in Virtual Teams</w:t>
      </w:r>
    </w:p>
    <w:p>
      <w:pPr>
        <w:numPr>
          <w:ilvl w:val="1"/>
          <w:numId w:val="900"/>
        </w:numPr>
        <w:spacing w:before="0" w:after="0"/>
      </w:pPr>
      <w:r>
        <w:t>Communication in Virtual Settings</w:t>
      </w:r>
    </w:p>
    <w:p>
      <w:pPr>
        <w:numPr>
          <w:ilvl w:val="1"/>
          <w:numId w:val="900"/>
        </w:numPr>
        <w:spacing w:before="0" w:after="0"/>
      </w:pPr>
      <w:r>
        <w:t>Managing Virtual Team Performance</w:t>
      </w:r>
    </w:p>
    <w:p>
      <w:pPr>
        <w:pStyle w:val="Heading1"/>
      </w:pPr>
      <w:r>
        <w:t>Organizational Culture and Change</w:t>
      </w:r>
    </w:p>
    <w:p>
      <w:pPr>
        <w:numPr>
          <w:ilvl w:val="0"/>
          <w:numId w:val="900"/>
        </w:numPr>
        <w:spacing w:before="0" w:after="0"/>
      </w:pPr>
      <w:r>
        <w:t>Understanding Organizational Culture</w:t>
      </w:r>
    </w:p>
    <w:p>
      <w:pPr>
        <w:numPr>
          <w:ilvl w:val="1"/>
          <w:numId w:val="900"/>
        </w:numPr>
        <w:spacing w:before="0" w:after="0"/>
      </w:pPr>
      <w:r>
        <w:t>Elements of Culture</w:t>
      </w:r>
    </w:p>
    <w:p>
      <w:pPr>
        <w:numPr>
          <w:ilvl w:val="2"/>
          <w:numId w:val="900"/>
        </w:numPr>
        <w:spacing w:before="0" w:after="0"/>
      </w:pPr>
      <w:r>
        <w:t>Values and Beliefs</w:t>
      </w:r>
    </w:p>
    <w:p>
      <w:pPr>
        <w:numPr>
          <w:ilvl w:val="2"/>
          <w:numId w:val="900"/>
        </w:numPr>
        <w:spacing w:before="0" w:after="0"/>
      </w:pPr>
      <w:r>
        <w:t>Norms and Behaviors</w:t>
      </w:r>
    </w:p>
    <w:p>
      <w:pPr>
        <w:numPr>
          <w:ilvl w:val="2"/>
          <w:numId w:val="900"/>
        </w:numPr>
        <w:spacing w:before="0" w:after="0"/>
      </w:pPr>
      <w:r>
        <w:t>Symbols and Artifacts</w:t>
      </w:r>
    </w:p>
    <w:p>
      <w:pPr>
        <w:numPr>
          <w:ilvl w:val="2"/>
          <w:numId w:val="900"/>
        </w:numPr>
        <w:spacing w:before="0" w:after="0"/>
      </w:pPr>
      <w:r>
        <w:t>Language and Communication</w:t>
      </w:r>
    </w:p>
    <w:p>
      <w:pPr>
        <w:numPr>
          <w:ilvl w:val="1"/>
          <w:numId w:val="900"/>
        </w:numPr>
        <w:spacing w:before="0" w:after="0"/>
      </w:pPr>
      <w:r>
        <w:t>Types of Organizational Culture</w:t>
      </w:r>
    </w:p>
    <w:p>
      <w:pPr>
        <w:numPr>
          <w:ilvl w:val="2"/>
          <w:numId w:val="900"/>
        </w:numPr>
        <w:spacing w:before="0" w:after="0"/>
      </w:pPr>
      <w:r>
        <w:t>Clan Culture</w:t>
      </w:r>
    </w:p>
    <w:p>
      <w:pPr>
        <w:numPr>
          <w:ilvl w:val="2"/>
          <w:numId w:val="900"/>
        </w:numPr>
        <w:spacing w:before="0" w:after="0"/>
      </w:pPr>
      <w:r>
        <w:t>Adhocracy Culture</w:t>
      </w:r>
    </w:p>
    <w:p>
      <w:pPr>
        <w:numPr>
          <w:ilvl w:val="2"/>
          <w:numId w:val="900"/>
        </w:numPr>
        <w:spacing w:before="0" w:after="0"/>
      </w:pPr>
      <w:r>
        <w:t>Market Culture</w:t>
      </w:r>
    </w:p>
    <w:p>
      <w:pPr>
        <w:numPr>
          <w:ilvl w:val="2"/>
          <w:numId w:val="900"/>
        </w:numPr>
        <w:spacing w:before="0" w:after="0"/>
      </w:pPr>
      <w:r>
        <w:t>Hierarchy Culture</w:t>
      </w:r>
    </w:p>
    <w:p>
      <w:pPr>
        <w:numPr>
          <w:ilvl w:val="1"/>
          <w:numId w:val="900"/>
        </w:numPr>
        <w:spacing w:before="0" w:after="0"/>
      </w:pPr>
      <w:r>
        <w:t>Culture Assessment Methods</w:t>
      </w:r>
    </w:p>
    <w:p>
      <w:pPr>
        <w:numPr>
          <w:ilvl w:val="0"/>
          <w:numId w:val="900"/>
        </w:numPr>
        <w:spacing w:before="0" w:after="0"/>
      </w:pPr>
      <w:r>
        <w:t>Shaping and Changing Culture</w:t>
      </w:r>
    </w:p>
    <w:p>
      <w:pPr>
        <w:numPr>
          <w:ilvl w:val="1"/>
          <w:numId w:val="900"/>
        </w:numPr>
        <w:spacing w:before="0" w:after="0"/>
      </w:pPr>
      <w:r>
        <w:t>Culture Change Strategies</w:t>
      </w:r>
    </w:p>
    <w:p>
      <w:pPr>
        <w:numPr>
          <w:ilvl w:val="1"/>
          <w:numId w:val="900"/>
        </w:numPr>
        <w:spacing w:before="0" w:after="0"/>
      </w:pPr>
      <w:r>
        <w:t>Leadership Role in Culture Change</w:t>
      </w:r>
    </w:p>
    <w:p>
      <w:pPr>
        <w:numPr>
          <w:ilvl w:val="1"/>
          <w:numId w:val="900"/>
        </w:numPr>
        <w:spacing w:before="0" w:after="0"/>
      </w:pPr>
      <w:r>
        <w:t>Communication and Culture</w:t>
      </w:r>
    </w:p>
    <w:p>
      <w:pPr>
        <w:numPr>
          <w:ilvl w:val="1"/>
          <w:numId w:val="900"/>
        </w:numPr>
        <w:spacing w:before="0" w:after="0"/>
      </w:pPr>
      <w:r>
        <w:t>Reinforcement Mechanisms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Models of Change</w:t>
      </w:r>
    </w:p>
    <w:p>
      <w:pPr>
        <w:numPr>
          <w:ilvl w:val="2"/>
          <w:numId w:val="900"/>
        </w:numPr>
        <w:spacing w:before="0" w:after="0"/>
      </w:pPr>
      <w:r>
        <w:t>Kotter's 8-Step Process</w:t>
      </w:r>
    </w:p>
    <w:p>
      <w:pPr>
        <w:numPr>
          <w:ilvl w:val="2"/>
          <w:numId w:val="900"/>
        </w:numPr>
        <w:spacing w:before="0" w:after="0"/>
      </w:pPr>
      <w:r>
        <w:t>Lewin's Three-Stage Model</w:t>
      </w:r>
    </w:p>
    <w:p>
      <w:pPr>
        <w:numPr>
          <w:ilvl w:val="2"/>
          <w:numId w:val="900"/>
        </w:numPr>
        <w:spacing w:before="0" w:after="0"/>
      </w:pPr>
      <w:r>
        <w:t>ADKAR Model</w:t>
      </w:r>
    </w:p>
    <w:p>
      <w:pPr>
        <w:numPr>
          <w:ilvl w:val="2"/>
          <w:numId w:val="900"/>
        </w:numPr>
        <w:spacing w:before="0" w:after="0"/>
      </w:pPr>
      <w:r>
        <w:t>Bridges Transition Model</w:t>
      </w:r>
    </w:p>
    <w:p>
      <w:pPr>
        <w:numPr>
          <w:ilvl w:val="1"/>
          <w:numId w:val="900"/>
        </w:numPr>
        <w:spacing w:before="0" w:after="0"/>
      </w:pPr>
      <w:r>
        <w:t>Resistance to Change</w:t>
      </w:r>
    </w:p>
    <w:p>
      <w:pPr>
        <w:numPr>
          <w:ilvl w:val="2"/>
          <w:numId w:val="900"/>
        </w:numPr>
        <w:spacing w:before="0" w:after="0"/>
      </w:pPr>
      <w:r>
        <w:t>Sources of Resistance</w:t>
      </w:r>
    </w:p>
    <w:p>
      <w:pPr>
        <w:numPr>
          <w:ilvl w:val="2"/>
          <w:numId w:val="900"/>
        </w:numPr>
        <w:spacing w:before="0" w:after="0"/>
      </w:pPr>
      <w:r>
        <w:t>Strategies for Overcoming Resistance</w:t>
      </w:r>
    </w:p>
    <w:p>
      <w:pPr>
        <w:numPr>
          <w:ilvl w:val="2"/>
          <w:numId w:val="900"/>
        </w:numPr>
        <w:spacing w:before="0" w:after="0"/>
      </w:pPr>
      <w:r>
        <w:t>Building Change Readiness</w:t>
      </w:r>
    </w:p>
    <w:p>
      <w:pPr>
        <w:numPr>
          <w:ilvl w:val="1"/>
          <w:numId w:val="900"/>
        </w:numPr>
        <w:spacing w:before="0" w:after="0"/>
      </w:pPr>
      <w:r>
        <w:t>Change Implementation</w:t>
      </w:r>
    </w:p>
    <w:p>
      <w:pPr>
        <w:numPr>
          <w:ilvl w:val="2"/>
          <w:numId w:val="900"/>
        </w:numPr>
        <w:spacing w:before="0" w:after="0"/>
      </w:pPr>
      <w:r>
        <w:t>Change Planning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0"/>
          <w:numId w:val="900"/>
        </w:numPr>
        <w:spacing w:before="0" w:after="0"/>
      </w:pPr>
      <w:r>
        <w:t>Innovation and Creativity</w:t>
      </w:r>
    </w:p>
    <w:p>
      <w:pPr>
        <w:numPr>
          <w:ilvl w:val="1"/>
          <w:numId w:val="900"/>
        </w:numPr>
        <w:spacing w:before="0" w:after="0"/>
      </w:pPr>
      <w:r>
        <w:t>Creating Innovation Culture</w:t>
      </w:r>
    </w:p>
    <w:p>
      <w:pPr>
        <w:numPr>
          <w:ilvl w:val="1"/>
          <w:numId w:val="900"/>
        </w:numPr>
        <w:spacing w:before="0" w:after="0"/>
      </w:pPr>
      <w:r>
        <w:t>Encouraging Creative Thinking</w:t>
      </w:r>
    </w:p>
    <w:p>
      <w:pPr>
        <w:numPr>
          <w:ilvl w:val="1"/>
          <w:numId w:val="900"/>
        </w:numPr>
        <w:spacing w:before="0" w:after="0"/>
      </w:pPr>
      <w:r>
        <w:t>Managing Innovation Process</w:t>
      </w:r>
    </w:p>
    <w:p>
      <w:pPr>
        <w:numPr>
          <w:ilvl w:val="1"/>
          <w:numId w:val="900"/>
        </w:numPr>
        <w:spacing w:before="0" w:after="0"/>
      </w:pPr>
      <w:r>
        <w:t>Balancing Innovation and Operations</w:t>
      </w:r>
    </w:p>
    <w:p>
      <w:pPr>
        <w:pStyle w:val="Heading1"/>
      </w:pPr>
      <w:r>
        <w:t>Ethics and Social Responsibility</w:t>
      </w:r>
    </w:p>
    <w:p>
      <w:pPr>
        <w:numPr>
          <w:ilvl w:val="0"/>
          <w:numId w:val="900"/>
        </w:numPr>
        <w:spacing w:before="0" w:after="0"/>
      </w:pPr>
      <w:r>
        <w:t>Ethical Leadership</w:t>
      </w:r>
    </w:p>
    <w:p>
      <w:pPr>
        <w:numPr>
          <w:ilvl w:val="1"/>
          <w:numId w:val="900"/>
        </w:numPr>
        <w:spacing w:before="0" w:after="0"/>
      </w:pPr>
      <w:r>
        <w:t>Ethical Decision-Making Frameworks</w:t>
      </w:r>
    </w:p>
    <w:p>
      <w:pPr>
        <w:numPr>
          <w:ilvl w:val="1"/>
          <w:numId w:val="900"/>
        </w:numPr>
        <w:spacing w:before="0" w:after="0"/>
      </w:pPr>
      <w:r>
        <w:t>Moral Development and Leadership</w:t>
      </w:r>
    </w:p>
    <w:p>
      <w:pPr>
        <w:numPr>
          <w:ilvl w:val="1"/>
          <w:numId w:val="900"/>
        </w:numPr>
        <w:spacing w:before="0" w:after="0"/>
      </w:pPr>
      <w:r>
        <w:t>Creating Ethical Climate</w:t>
      </w:r>
    </w:p>
    <w:p>
      <w:pPr>
        <w:numPr>
          <w:ilvl w:val="1"/>
          <w:numId w:val="900"/>
        </w:numPr>
        <w:spacing w:before="0" w:after="0"/>
      </w:pPr>
      <w:r>
        <w:t>Whistleblowing and Ethics</w:t>
      </w:r>
    </w:p>
    <w:p>
      <w:pPr>
        <w:numPr>
          <w:ilvl w:val="0"/>
          <w:numId w:val="900"/>
        </w:numPr>
        <w:spacing w:before="0" w:after="0"/>
      </w:pPr>
      <w:r>
        <w:t>Corporate Social Responsibility</w:t>
      </w:r>
    </w:p>
    <w:p>
      <w:pPr>
        <w:numPr>
          <w:ilvl w:val="1"/>
          <w:numId w:val="900"/>
        </w:numPr>
        <w:spacing w:before="0" w:after="0"/>
      </w:pPr>
      <w:r>
        <w:t>Stakeholder Theory</w:t>
      </w:r>
    </w:p>
    <w:p>
      <w:pPr>
        <w:numPr>
          <w:ilvl w:val="1"/>
          <w:numId w:val="900"/>
        </w:numPr>
        <w:spacing w:before="0" w:after="0"/>
      </w:pPr>
      <w:r>
        <w:t>Triple Bottom Line</w:t>
      </w:r>
    </w:p>
    <w:p>
      <w:pPr>
        <w:numPr>
          <w:ilvl w:val="1"/>
          <w:numId w:val="900"/>
        </w:numPr>
        <w:spacing w:before="0" w:after="0"/>
      </w:pPr>
      <w:r>
        <w:t>Sustainability Leadership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0"/>
          <w:numId w:val="900"/>
        </w:numPr>
        <w:spacing w:before="0" w:after="0"/>
      </w:pPr>
      <w:r>
        <w:t>Governance and Accountability</w:t>
      </w:r>
    </w:p>
    <w:p>
      <w:pPr>
        <w:numPr>
          <w:ilvl w:val="1"/>
          <w:numId w:val="900"/>
        </w:numPr>
        <w:spacing w:before="0" w:after="0"/>
      </w:pPr>
      <w:r>
        <w:t>Board Governance</w:t>
      </w:r>
    </w:p>
    <w:p>
      <w:pPr>
        <w:numPr>
          <w:ilvl w:val="1"/>
          <w:numId w:val="900"/>
        </w:numPr>
        <w:spacing w:before="0" w:after="0"/>
      </w:pPr>
      <w:r>
        <w:t>Transparency and Disclosure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Compliance and Regulation</w:t>
      </w:r>
    </w:p>
    <w:p>
      <w:pPr>
        <w:pStyle w:val="Heading1"/>
      </w:pPr>
      <w:r>
        <w:t>Contemporary Leadership and Management Challenges</w:t>
      </w:r>
    </w:p>
    <w:p>
      <w:pPr>
        <w:numPr>
          <w:ilvl w:val="0"/>
          <w:numId w:val="900"/>
        </w:numPr>
        <w:spacing w:before="0" w:after="0"/>
      </w:pPr>
      <w:r>
        <w:t>Leading in Digital Age</w:t>
      </w:r>
    </w:p>
    <w:p>
      <w:pPr>
        <w:numPr>
          <w:ilvl w:val="1"/>
          <w:numId w:val="900"/>
        </w:numPr>
        <w:spacing w:before="0" w:after="0"/>
      </w:pPr>
      <w:r>
        <w:t>Digital Transformation Leadership</w:t>
      </w:r>
    </w:p>
    <w:p>
      <w:pPr>
        <w:numPr>
          <w:ilvl w:val="1"/>
          <w:numId w:val="900"/>
        </w:numPr>
        <w:spacing w:before="0" w:after="0"/>
      </w:pPr>
      <w:r>
        <w:t>Technology Adoption and Change</w:t>
      </w:r>
    </w:p>
    <w:p>
      <w:pPr>
        <w:numPr>
          <w:ilvl w:val="1"/>
          <w:numId w:val="900"/>
        </w:numPr>
        <w:spacing w:before="0" w:after="0"/>
      </w:pPr>
      <w:r>
        <w:t>Data-Driven Decision Making</w:t>
      </w:r>
    </w:p>
    <w:p>
      <w:pPr>
        <w:numPr>
          <w:ilvl w:val="1"/>
          <w:numId w:val="900"/>
        </w:numPr>
        <w:spacing w:before="0" w:after="0"/>
      </w:pPr>
      <w:r>
        <w:t>Cybersecurity and Risk Management</w:t>
      </w:r>
    </w:p>
    <w:p>
      <w:pPr>
        <w:numPr>
          <w:ilvl w:val="0"/>
          <w:numId w:val="900"/>
        </w:numPr>
        <w:spacing w:before="0" w:after="0"/>
      </w:pPr>
      <w:r>
        <w:t>Diversity and Inclusion Leadership</w:t>
      </w:r>
    </w:p>
    <w:p>
      <w:pPr>
        <w:numPr>
          <w:ilvl w:val="1"/>
          <w:numId w:val="900"/>
        </w:numPr>
        <w:spacing w:before="0" w:after="0"/>
      </w:pPr>
      <w:r>
        <w:t>Building Inclusive Organizations</w:t>
      </w:r>
    </w:p>
    <w:p>
      <w:pPr>
        <w:numPr>
          <w:ilvl w:val="1"/>
          <w:numId w:val="900"/>
        </w:numPr>
        <w:spacing w:before="0" w:after="0"/>
      </w:pPr>
      <w:r>
        <w:t>Managing Diverse Teams</w:t>
      </w:r>
    </w:p>
    <w:p>
      <w:pPr>
        <w:numPr>
          <w:ilvl w:val="1"/>
          <w:numId w:val="900"/>
        </w:numPr>
        <w:spacing w:before="0" w:after="0"/>
      </w:pPr>
      <w:r>
        <w:t>Cultural Competence</w:t>
      </w:r>
    </w:p>
    <w:p>
      <w:pPr>
        <w:numPr>
          <w:ilvl w:val="1"/>
          <w:numId w:val="900"/>
        </w:numPr>
        <w:spacing w:before="0" w:after="0"/>
      </w:pPr>
      <w:r>
        <w:t>Bias Recognition and Mitigation</w:t>
      </w:r>
    </w:p>
    <w:p>
      <w:pPr>
        <w:numPr>
          <w:ilvl w:val="0"/>
          <w:numId w:val="900"/>
        </w:numPr>
        <w:spacing w:before="0" w:after="0"/>
      </w:pPr>
      <w:r>
        <w:t>Global Leadership</w:t>
      </w:r>
    </w:p>
    <w:p>
      <w:pPr>
        <w:numPr>
          <w:ilvl w:val="1"/>
          <w:numId w:val="900"/>
        </w:numPr>
        <w:spacing w:before="0" w:after="0"/>
      </w:pPr>
      <w:r>
        <w:t>Cross-Cultural Leadership</w:t>
      </w:r>
    </w:p>
    <w:p>
      <w:pPr>
        <w:numPr>
          <w:ilvl w:val="1"/>
          <w:numId w:val="900"/>
        </w:numPr>
        <w:spacing w:before="0" w:after="0"/>
      </w:pPr>
      <w:r>
        <w:t>Managing Global Teams</w:t>
      </w:r>
    </w:p>
    <w:p>
      <w:pPr>
        <w:numPr>
          <w:ilvl w:val="1"/>
          <w:numId w:val="900"/>
        </w:numPr>
        <w:spacing w:before="0" w:after="0"/>
      </w:pPr>
      <w:r>
        <w:t>International Business Ethics</w:t>
      </w:r>
    </w:p>
    <w:p>
      <w:pPr>
        <w:numPr>
          <w:ilvl w:val="1"/>
          <w:numId w:val="900"/>
        </w:numPr>
        <w:spacing w:before="0" w:after="0"/>
      </w:pPr>
      <w:r>
        <w:t>Global Communication Strategies</w:t>
      </w:r>
    </w:p>
    <w:p>
      <w:pPr>
        <w:numPr>
          <w:ilvl w:val="0"/>
          <w:numId w:val="900"/>
        </w:numPr>
        <w:spacing w:before="0" w:after="0"/>
      </w:pPr>
      <w:r>
        <w:t>Crisis Leadership</w:t>
      </w:r>
    </w:p>
    <w:p>
      <w:pPr>
        <w:numPr>
          <w:ilvl w:val="1"/>
          <w:numId w:val="900"/>
        </w:numPr>
        <w:spacing w:before="0" w:after="0"/>
      </w:pPr>
      <w:r>
        <w:t>Crisis Management Planning</w:t>
      </w:r>
    </w:p>
    <w:p>
      <w:pPr>
        <w:numPr>
          <w:ilvl w:val="1"/>
          <w:numId w:val="900"/>
        </w:numPr>
        <w:spacing w:before="0" w:after="0"/>
      </w:pPr>
      <w:r>
        <w:t>Leading Through Uncertainty</w:t>
      </w:r>
    </w:p>
    <w:p>
      <w:pPr>
        <w:numPr>
          <w:ilvl w:val="1"/>
          <w:numId w:val="900"/>
        </w:numPr>
        <w:spacing w:before="0" w:after="0"/>
      </w:pPr>
      <w:r>
        <w:t>Communication During Crisis</w:t>
      </w:r>
    </w:p>
    <w:p>
      <w:pPr>
        <w:numPr>
          <w:ilvl w:val="1"/>
          <w:numId w:val="900"/>
        </w:numPr>
        <w:spacing w:before="0" w:after="0"/>
      </w:pPr>
      <w:r>
        <w:t>Recovery and Learning</w:t>
      </w:r>
    </w:p>
    <w:p>
      <w:pPr>
        <w:numPr>
          <w:ilvl w:val="0"/>
          <w:numId w:val="900"/>
        </w:numPr>
        <w:spacing w:before="0" w:after="0"/>
      </w:pPr>
      <w:r>
        <w:t>Sustainable Leadership</w:t>
      </w:r>
    </w:p>
    <w:p>
      <w:pPr>
        <w:numPr>
          <w:ilvl w:val="1"/>
          <w:numId w:val="900"/>
        </w:numPr>
        <w:spacing w:before="0" w:after="0"/>
      </w:pPr>
      <w:r>
        <w:t>Environmental Responsibility</w:t>
      </w:r>
    </w:p>
    <w:p>
      <w:pPr>
        <w:numPr>
          <w:ilvl w:val="1"/>
          <w:numId w:val="900"/>
        </w:numPr>
        <w:spacing w:before="0" w:after="0"/>
      </w:pPr>
      <w:r>
        <w:t>Long-term Thinking</w:t>
      </w:r>
    </w:p>
    <w:p>
      <w:pPr>
        <w:numPr>
          <w:ilvl w:val="1"/>
          <w:numId w:val="900"/>
        </w:numPr>
        <w:spacing w:before="0" w:after="0"/>
      </w:pPr>
      <w:r>
        <w:t>Stakeholder Capitalism</w:t>
      </w:r>
    </w:p>
    <w:p>
      <w:pPr>
        <w:numPr>
          <w:ilvl w:val="1"/>
          <w:numId w:val="900"/>
        </w:numPr>
        <w:spacing w:before="0" w:after="0"/>
      </w:pPr>
      <w:r>
        <w:t>Purpose-Driven Leadership</w:t>
      </w:r>
    </w:p>
    <w:p>
      <w:pPr>
        <w:pStyle w:val="Heading1"/>
      </w:pPr>
      <w:r>
        <w:t>Personal Leadership Development</w:t>
      </w:r>
    </w:p>
    <w:p>
      <w:pPr>
        <w:numPr>
          <w:ilvl w:val="0"/>
          <w:numId w:val="900"/>
        </w:numPr>
        <w:spacing w:before="0" w:after="0"/>
      </w:pPr>
      <w:r>
        <w:t>Self-Assessment and Awareness</w:t>
      </w:r>
    </w:p>
    <w:p>
      <w:pPr>
        <w:numPr>
          <w:ilvl w:val="1"/>
          <w:numId w:val="900"/>
        </w:numPr>
        <w:spacing w:before="0" w:after="0"/>
      </w:pPr>
      <w:r>
        <w:t>Leadership Style Assessment</w:t>
      </w:r>
    </w:p>
    <w:p>
      <w:pPr>
        <w:numPr>
          <w:ilvl w:val="1"/>
          <w:numId w:val="900"/>
        </w:numPr>
        <w:spacing w:before="0" w:after="0"/>
      </w:pPr>
      <w:r>
        <w:t>360-Degree Feedback</w:t>
      </w:r>
    </w:p>
    <w:p>
      <w:pPr>
        <w:numPr>
          <w:ilvl w:val="1"/>
          <w:numId w:val="900"/>
        </w:numPr>
        <w:spacing w:before="0" w:after="0"/>
      </w:pPr>
      <w:r>
        <w:t>Strengths and Development Areas</w:t>
      </w:r>
    </w:p>
    <w:p>
      <w:pPr>
        <w:numPr>
          <w:ilvl w:val="1"/>
          <w:numId w:val="900"/>
        </w:numPr>
        <w:spacing w:before="0" w:after="0"/>
      </w:pPr>
      <w:r>
        <w:t>Personal Values Clarification</w:t>
      </w:r>
    </w:p>
    <w:p>
      <w:pPr>
        <w:numPr>
          <w:ilvl w:val="0"/>
          <w:numId w:val="900"/>
        </w:numPr>
        <w:spacing w:before="0" w:after="0"/>
      </w:pPr>
      <w:r>
        <w:t>Leadership Philosophy Development</w:t>
      </w:r>
    </w:p>
    <w:p>
      <w:pPr>
        <w:numPr>
          <w:ilvl w:val="1"/>
          <w:numId w:val="900"/>
        </w:numPr>
        <w:spacing w:before="0" w:after="0"/>
      </w:pPr>
      <w:r>
        <w:t>Core Beliefs and Principles</w:t>
      </w:r>
    </w:p>
    <w:p>
      <w:pPr>
        <w:numPr>
          <w:ilvl w:val="1"/>
          <w:numId w:val="900"/>
        </w:numPr>
        <w:spacing w:before="0" w:after="0"/>
      </w:pPr>
      <w:r>
        <w:t>Leadership Mission Statement</w:t>
      </w:r>
    </w:p>
    <w:p>
      <w:pPr>
        <w:numPr>
          <w:ilvl w:val="1"/>
          <w:numId w:val="900"/>
        </w:numPr>
        <w:spacing w:before="0" w:after="0"/>
      </w:pPr>
      <w:r>
        <w:t>Ethical Framework</w:t>
      </w:r>
    </w:p>
    <w:p>
      <w:pPr>
        <w:numPr>
          <w:ilvl w:val="1"/>
          <w:numId w:val="900"/>
        </w:numPr>
        <w:spacing w:before="0" w:after="0"/>
      </w:pPr>
      <w:r>
        <w:t>Decision-Making Criteria</w:t>
      </w:r>
    </w:p>
    <w:p>
      <w:pPr>
        <w:numPr>
          <w:ilvl w:val="0"/>
          <w:numId w:val="900"/>
        </w:numPr>
        <w:spacing w:before="0" w:after="0"/>
      </w:pPr>
      <w:r>
        <w:t>Continuous Learning and Development</w:t>
      </w:r>
    </w:p>
    <w:p>
      <w:pPr>
        <w:numPr>
          <w:ilvl w:val="1"/>
          <w:numId w:val="900"/>
        </w:numPr>
        <w:spacing w:before="0" w:after="0"/>
      </w:pPr>
      <w:r>
        <w:t>Formal Education and Training</w:t>
      </w:r>
    </w:p>
    <w:p>
      <w:pPr>
        <w:numPr>
          <w:ilvl w:val="1"/>
          <w:numId w:val="900"/>
        </w:numPr>
        <w:spacing w:before="0" w:after="0"/>
      </w:pPr>
      <w:r>
        <w:t>Experiential Learning</w:t>
      </w:r>
    </w:p>
    <w:p>
      <w:pPr>
        <w:numPr>
          <w:ilvl w:val="1"/>
          <w:numId w:val="900"/>
        </w:numPr>
        <w:spacing w:before="0" w:after="0"/>
      </w:pPr>
      <w:r>
        <w:t>Mentoring and Coaching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0"/>
          <w:numId w:val="900"/>
        </w:numPr>
        <w:spacing w:before="0" w:after="0"/>
      </w:pPr>
      <w:r>
        <w:t>Career Planning and Advancement</w:t>
      </w:r>
    </w:p>
    <w:p>
      <w:pPr>
        <w:numPr>
          <w:ilvl w:val="1"/>
          <w:numId w:val="900"/>
        </w:numPr>
        <w:spacing w:before="0" w:after="0"/>
      </w:pPr>
      <w:r>
        <w:t>Leadership Career Paths</w:t>
      </w:r>
    </w:p>
    <w:p>
      <w:pPr>
        <w:numPr>
          <w:ilvl w:val="1"/>
          <w:numId w:val="900"/>
        </w:numPr>
        <w:spacing w:before="0" w:after="0"/>
      </w:pPr>
      <w:r>
        <w:t>Skill Development Planning</w:t>
      </w:r>
    </w:p>
    <w:p>
      <w:pPr>
        <w:numPr>
          <w:ilvl w:val="1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Work-Life Integration</w:t>
      </w:r>
    </w:p>
    <w:p>
      <w:pPr>
        <w:numPr>
          <w:ilvl w:val="0"/>
          <w:numId w:val="900"/>
        </w:numPr>
        <w:spacing w:before="0" w:after="0"/>
      </w:pPr>
      <w:r>
        <w:t>Building Resilience and Adaptability</w:t>
      </w:r>
    </w:p>
    <w:p>
      <w:pPr>
        <w:numPr>
          <w:ilvl w:val="1"/>
          <w:numId w:val="900"/>
        </w:numPr>
        <w:spacing w:before="0" w:after="0"/>
      </w:pPr>
      <w:r>
        <w:t>Stress Management</w:t>
      </w:r>
    </w:p>
    <w:p>
      <w:pPr>
        <w:numPr>
          <w:ilvl w:val="1"/>
          <w:numId w:val="900"/>
        </w:numPr>
        <w:spacing w:before="0" w:after="0"/>
      </w:pPr>
      <w:r>
        <w:t>Emotional Regulation</w:t>
      </w:r>
    </w:p>
    <w:p>
      <w:pPr>
        <w:numPr>
          <w:ilvl w:val="1"/>
          <w:numId w:val="900"/>
        </w:numPr>
        <w:spacing w:before="0" w:after="0"/>
      </w:pPr>
      <w:r>
        <w:t>Learning from Failure</w:t>
      </w:r>
    </w:p>
    <w:p>
      <w:pPr>
        <w:numPr>
          <w:ilvl w:val="1"/>
          <w:numId w:val="900"/>
        </w:numPr>
        <w:spacing w:before="0" w:after="0"/>
      </w:pPr>
      <w:r>
        <w:t>Maintaining Perspective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