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Lawn and Garden Equipment Repair and Restoration</w:t>
      </w:r>
    </w:p>
    <w:p>
      <w:pPr>
        <w:pStyle w:val="Heading1"/>
      </w:pPr>
      <w:r>
        <w:t>Foundations of Small Engine Repair</w:t>
      </w:r>
    </w:p>
    <w:p>
      <w:pPr>
        <w:numPr>
          <w:ilvl w:val="0"/>
          <w:numId w:val="900"/>
        </w:numPr>
        <w:spacing w:before="0" w:after="0"/>
      </w:pPr>
      <w:r>
        <w:t>Workshop Safety</w:t>
      </w:r>
    </w:p>
    <w:p>
      <w:pPr>
        <w:numPr>
          <w:ilvl w:val="1"/>
          <w:numId w:val="900"/>
        </w:numPr>
        <w:spacing w:before="0" w:after="0"/>
      </w:pPr>
      <w:r>
        <w:t>Personal Protective Equipment</w:t>
      </w:r>
    </w:p>
    <w:p>
      <w:pPr>
        <w:numPr>
          <w:ilvl w:val="2"/>
          <w:numId w:val="900"/>
        </w:numPr>
        <w:spacing w:before="0" w:after="0"/>
      </w:pPr>
      <w:r>
        <w:t>Eye Protection</w:t>
      </w:r>
    </w:p>
    <w:p>
      <w:pPr>
        <w:numPr>
          <w:ilvl w:val="2"/>
          <w:numId w:val="900"/>
        </w:numPr>
        <w:spacing w:before="0" w:after="0"/>
      </w:pPr>
      <w:r>
        <w:t>Hearing Protection</w:t>
      </w:r>
    </w:p>
    <w:p>
      <w:pPr>
        <w:numPr>
          <w:ilvl w:val="2"/>
          <w:numId w:val="900"/>
        </w:numPr>
        <w:spacing w:before="0" w:after="0"/>
      </w:pPr>
      <w:r>
        <w:t>Hand Protection</w:t>
      </w:r>
    </w:p>
    <w:p>
      <w:pPr>
        <w:numPr>
          <w:ilvl w:val="2"/>
          <w:numId w:val="900"/>
        </w:numPr>
        <w:spacing w:before="0" w:after="0"/>
      </w:pPr>
      <w:r>
        <w:t>Respiratory Protection</w:t>
      </w:r>
    </w:p>
    <w:p>
      <w:pPr>
        <w:numPr>
          <w:ilvl w:val="2"/>
          <w:numId w:val="900"/>
        </w:numPr>
        <w:spacing w:before="0" w:after="0"/>
      </w:pPr>
      <w:r>
        <w:t>Protective Clothing</w:t>
      </w:r>
    </w:p>
    <w:p>
      <w:pPr>
        <w:numPr>
          <w:ilvl w:val="2"/>
          <w:numId w:val="900"/>
        </w:numPr>
        <w:spacing w:before="0" w:after="0"/>
      </w:pPr>
      <w:r>
        <w:t>Safety Footwear</w:t>
      </w:r>
    </w:p>
    <w:p>
      <w:pPr>
        <w:numPr>
          <w:ilvl w:val="1"/>
          <w:numId w:val="900"/>
        </w:numPr>
        <w:spacing w:before="0" w:after="0"/>
      </w:pPr>
      <w:r>
        <w:t>Fire Safety and Prevention</w:t>
      </w:r>
    </w:p>
    <w:p>
      <w:pPr>
        <w:numPr>
          <w:ilvl w:val="2"/>
          <w:numId w:val="900"/>
        </w:numPr>
        <w:spacing w:before="0" w:after="0"/>
      </w:pPr>
      <w:r>
        <w:t>Fire Extinguisher Types and Use</w:t>
      </w:r>
    </w:p>
    <w:p>
      <w:pPr>
        <w:numPr>
          <w:ilvl w:val="2"/>
          <w:numId w:val="900"/>
        </w:numPr>
        <w:spacing w:before="0" w:after="0"/>
      </w:pPr>
      <w:r>
        <w:t>Flammable Material Storage</w:t>
      </w:r>
    </w:p>
    <w:p>
      <w:pPr>
        <w:numPr>
          <w:ilvl w:val="2"/>
          <w:numId w:val="900"/>
        </w:numPr>
        <w:spacing w:before="0" w:after="0"/>
      </w:pPr>
      <w:r>
        <w:t>Emergency Procedures</w:t>
      </w:r>
    </w:p>
    <w:p>
      <w:pPr>
        <w:numPr>
          <w:ilvl w:val="2"/>
          <w:numId w:val="900"/>
        </w:numPr>
        <w:spacing w:before="0" w:after="0"/>
      </w:pPr>
      <w:r>
        <w:t>Safe Handling of Fuel and Solvents</w:t>
      </w:r>
    </w:p>
    <w:p>
      <w:pPr>
        <w:numPr>
          <w:ilvl w:val="1"/>
          <w:numId w:val="900"/>
        </w:numPr>
        <w:spacing w:before="0" w:after="0"/>
      </w:pPr>
      <w:r>
        <w:t>Chemical Handling and Storage</w:t>
      </w:r>
    </w:p>
    <w:p>
      <w:pPr>
        <w:numPr>
          <w:ilvl w:val="2"/>
          <w:numId w:val="900"/>
        </w:numPr>
        <w:spacing w:before="0" w:after="0"/>
      </w:pPr>
      <w:r>
        <w:t>Material Safety Data Sheets</w:t>
      </w:r>
    </w:p>
    <w:p>
      <w:pPr>
        <w:numPr>
          <w:ilvl w:val="2"/>
          <w:numId w:val="900"/>
        </w:numPr>
        <w:spacing w:before="0" w:after="0"/>
      </w:pPr>
      <w:r>
        <w:t>Safe Storage of Oils and Cleaners</w:t>
      </w:r>
    </w:p>
    <w:p>
      <w:pPr>
        <w:numPr>
          <w:ilvl w:val="2"/>
          <w:numId w:val="900"/>
        </w:numPr>
        <w:spacing w:before="0" w:after="0"/>
      </w:pPr>
      <w:r>
        <w:t>Spill Containment and Cleanup</w:t>
      </w:r>
    </w:p>
    <w:p>
      <w:pPr>
        <w:numPr>
          <w:ilvl w:val="1"/>
          <w:numId w:val="900"/>
        </w:numPr>
        <w:spacing w:before="0" w:after="0"/>
      </w:pPr>
      <w:r>
        <w:t>Safe Lifting and Equipment Handling</w:t>
      </w:r>
    </w:p>
    <w:p>
      <w:pPr>
        <w:numPr>
          <w:ilvl w:val="2"/>
          <w:numId w:val="900"/>
        </w:numPr>
        <w:spacing w:before="0" w:after="0"/>
      </w:pPr>
      <w:r>
        <w:t>Proper Lifting Techniques</w:t>
      </w:r>
    </w:p>
    <w:p>
      <w:pPr>
        <w:numPr>
          <w:ilvl w:val="2"/>
          <w:numId w:val="900"/>
        </w:numPr>
        <w:spacing w:before="0" w:after="0"/>
      </w:pPr>
      <w:r>
        <w:t>Use of Lifting Equipment</w:t>
      </w:r>
    </w:p>
    <w:p>
      <w:pPr>
        <w:numPr>
          <w:ilvl w:val="2"/>
          <w:numId w:val="900"/>
        </w:numPr>
        <w:spacing w:before="0" w:after="0"/>
      </w:pPr>
      <w:r>
        <w:t>Moving Heavy Equipment Safely</w:t>
      </w:r>
    </w:p>
    <w:p>
      <w:pPr>
        <w:numPr>
          <w:ilvl w:val="1"/>
          <w:numId w:val="900"/>
        </w:numPr>
        <w:spacing w:before="0" w:after="0"/>
      </w:pPr>
      <w:r>
        <w:t>Electrical Safety</w:t>
      </w:r>
    </w:p>
    <w:p>
      <w:pPr>
        <w:numPr>
          <w:ilvl w:val="2"/>
          <w:numId w:val="900"/>
        </w:numPr>
        <w:spacing w:before="0" w:after="0"/>
      </w:pPr>
      <w:r>
        <w:t>Extension Cords and Power Strips</w:t>
      </w:r>
    </w:p>
    <w:p>
      <w:pPr>
        <w:numPr>
          <w:ilvl w:val="2"/>
          <w:numId w:val="900"/>
        </w:numPr>
        <w:spacing w:before="0" w:after="0"/>
      </w:pPr>
      <w:r>
        <w:t>Grounding and GFCI Protection</w:t>
      </w:r>
    </w:p>
    <w:p>
      <w:pPr>
        <w:numPr>
          <w:ilvl w:val="2"/>
          <w:numId w:val="900"/>
        </w:numPr>
        <w:spacing w:before="0" w:after="0"/>
      </w:pPr>
      <w:r>
        <w:t>Lockout and Tagout Procedures</w:t>
      </w:r>
    </w:p>
    <w:p>
      <w:pPr>
        <w:numPr>
          <w:ilvl w:val="0"/>
          <w:numId w:val="900"/>
        </w:numPr>
        <w:spacing w:before="0" w:after="0"/>
      </w:pPr>
      <w:r>
        <w:t>Essential Tools and Equipment</w:t>
      </w:r>
    </w:p>
    <w:p>
      <w:pPr>
        <w:numPr>
          <w:ilvl w:val="1"/>
          <w:numId w:val="900"/>
        </w:numPr>
        <w:spacing w:before="0" w:after="0"/>
      </w:pPr>
      <w:r>
        <w:t>Hand Tools</w:t>
      </w:r>
    </w:p>
    <w:p>
      <w:pPr>
        <w:numPr>
          <w:ilvl w:val="2"/>
          <w:numId w:val="900"/>
        </w:numPr>
        <w:spacing w:before="0" w:after="0"/>
      </w:pPr>
      <w:r>
        <w:t>Wrenches and Socket Sets</w:t>
      </w:r>
    </w:p>
    <w:p>
      <w:pPr>
        <w:numPr>
          <w:ilvl w:val="3"/>
          <w:numId w:val="900"/>
        </w:numPr>
        <w:spacing w:before="0" w:after="0"/>
      </w:pPr>
      <w:r>
        <w:t>Metric Wrenches and Sockets</w:t>
      </w:r>
    </w:p>
    <w:p>
      <w:pPr>
        <w:numPr>
          <w:ilvl w:val="3"/>
          <w:numId w:val="900"/>
        </w:numPr>
        <w:spacing w:before="0" w:after="0"/>
      </w:pPr>
      <w:r>
        <w:t>SAE Wrenches and Sockets</w:t>
      </w:r>
    </w:p>
    <w:p>
      <w:pPr>
        <w:numPr>
          <w:ilvl w:val="3"/>
          <w:numId w:val="900"/>
        </w:numPr>
        <w:spacing w:before="0" w:after="0"/>
      </w:pPr>
      <w:r>
        <w:t>Combination Wrenches</w:t>
      </w:r>
    </w:p>
    <w:p>
      <w:pPr>
        <w:numPr>
          <w:ilvl w:val="3"/>
          <w:numId w:val="900"/>
        </w:numPr>
        <w:spacing w:before="0" w:after="0"/>
      </w:pPr>
      <w:r>
        <w:t>Box-End Wrenches</w:t>
      </w:r>
    </w:p>
    <w:p>
      <w:pPr>
        <w:numPr>
          <w:ilvl w:val="3"/>
          <w:numId w:val="900"/>
        </w:numPr>
        <w:spacing w:before="0" w:after="0"/>
      </w:pPr>
      <w:r>
        <w:t>Open-End Wrenches</w:t>
      </w:r>
    </w:p>
    <w:p>
      <w:pPr>
        <w:numPr>
          <w:ilvl w:val="2"/>
          <w:numId w:val="900"/>
        </w:numPr>
        <w:spacing w:before="0" w:after="0"/>
      </w:pPr>
      <w:r>
        <w:t>Screwdrivers</w:t>
      </w:r>
    </w:p>
    <w:p>
      <w:pPr>
        <w:numPr>
          <w:ilvl w:val="3"/>
          <w:numId w:val="900"/>
        </w:numPr>
        <w:spacing w:before="0" w:after="0"/>
      </w:pPr>
      <w:r>
        <w:t>Flathead Screwdrivers</w:t>
      </w:r>
    </w:p>
    <w:p>
      <w:pPr>
        <w:numPr>
          <w:ilvl w:val="3"/>
          <w:numId w:val="900"/>
        </w:numPr>
        <w:spacing w:before="0" w:after="0"/>
      </w:pPr>
      <w:r>
        <w:t>Phillips Screwdrivers</w:t>
      </w:r>
    </w:p>
    <w:p>
      <w:pPr>
        <w:numPr>
          <w:ilvl w:val="3"/>
          <w:numId w:val="900"/>
        </w:numPr>
        <w:spacing w:before="0" w:after="0"/>
      </w:pPr>
      <w:r>
        <w:t>Torx Screwdrivers</w:t>
      </w:r>
    </w:p>
    <w:p>
      <w:pPr>
        <w:numPr>
          <w:ilvl w:val="3"/>
          <w:numId w:val="900"/>
        </w:numPr>
        <w:spacing w:before="0" w:after="0"/>
      </w:pPr>
      <w:r>
        <w:t>Hex Key Screwdrivers</w:t>
      </w:r>
    </w:p>
    <w:p>
      <w:pPr>
        <w:numPr>
          <w:ilvl w:val="2"/>
          <w:numId w:val="900"/>
        </w:numPr>
        <w:spacing w:before="0" w:after="0"/>
      </w:pPr>
      <w:r>
        <w:t>Nut Drivers</w:t>
      </w:r>
    </w:p>
    <w:p>
      <w:pPr>
        <w:numPr>
          <w:ilvl w:val="2"/>
          <w:numId w:val="900"/>
        </w:numPr>
        <w:spacing w:before="0" w:after="0"/>
      </w:pPr>
      <w:r>
        <w:t>Pliers</w:t>
      </w:r>
    </w:p>
    <w:p>
      <w:pPr>
        <w:numPr>
          <w:ilvl w:val="3"/>
          <w:numId w:val="900"/>
        </w:numPr>
        <w:spacing w:before="0" w:after="0"/>
      </w:pPr>
      <w:r>
        <w:t>Slip-Joint Pliers</w:t>
      </w:r>
    </w:p>
    <w:p>
      <w:pPr>
        <w:numPr>
          <w:ilvl w:val="3"/>
          <w:numId w:val="900"/>
        </w:numPr>
        <w:spacing w:before="0" w:after="0"/>
      </w:pPr>
      <w:r>
        <w:t>Needle-Nose Pliers</w:t>
      </w:r>
    </w:p>
    <w:p>
      <w:pPr>
        <w:numPr>
          <w:ilvl w:val="3"/>
          <w:numId w:val="900"/>
        </w:numPr>
        <w:spacing w:before="0" w:after="0"/>
      </w:pPr>
      <w:r>
        <w:t>Locking Pliers</w:t>
      </w:r>
    </w:p>
    <w:p>
      <w:pPr>
        <w:numPr>
          <w:ilvl w:val="3"/>
          <w:numId w:val="900"/>
        </w:numPr>
        <w:spacing w:before="0" w:after="0"/>
      </w:pPr>
      <w:r>
        <w:t>Wire Stripping Pliers</w:t>
      </w:r>
    </w:p>
    <w:p>
      <w:pPr>
        <w:numPr>
          <w:ilvl w:val="2"/>
          <w:numId w:val="900"/>
        </w:numPr>
        <w:spacing w:before="0" w:after="0"/>
      </w:pPr>
      <w:r>
        <w:t>Cutting Tools</w:t>
      </w:r>
    </w:p>
    <w:p>
      <w:pPr>
        <w:numPr>
          <w:ilvl w:val="3"/>
          <w:numId w:val="900"/>
        </w:numPr>
        <w:spacing w:before="0" w:after="0"/>
      </w:pPr>
      <w:r>
        <w:t>Wire Cutters</w:t>
      </w:r>
    </w:p>
    <w:p>
      <w:pPr>
        <w:numPr>
          <w:ilvl w:val="3"/>
          <w:numId w:val="900"/>
        </w:numPr>
        <w:spacing w:before="0" w:after="0"/>
      </w:pPr>
      <w:r>
        <w:t>Bolt Cutters</w:t>
      </w:r>
    </w:p>
    <w:p>
      <w:pPr>
        <w:numPr>
          <w:ilvl w:val="3"/>
          <w:numId w:val="900"/>
        </w:numPr>
        <w:spacing w:before="0" w:after="0"/>
      </w:pPr>
      <w:r>
        <w:t>Tin Snips</w:t>
      </w:r>
    </w:p>
    <w:p>
      <w:pPr>
        <w:numPr>
          <w:ilvl w:val="2"/>
          <w:numId w:val="900"/>
        </w:numPr>
        <w:spacing w:before="0" w:after="0"/>
      </w:pPr>
      <w:r>
        <w:t>Torque Wrenches</w:t>
      </w:r>
    </w:p>
    <w:p>
      <w:pPr>
        <w:numPr>
          <w:ilvl w:val="3"/>
          <w:numId w:val="900"/>
        </w:numPr>
        <w:spacing w:before="0" w:after="0"/>
      </w:pPr>
      <w:r>
        <w:t>Click-Type Torque Wrenches</w:t>
      </w:r>
    </w:p>
    <w:p>
      <w:pPr>
        <w:numPr>
          <w:ilvl w:val="3"/>
          <w:numId w:val="900"/>
        </w:numPr>
        <w:spacing w:before="0" w:after="0"/>
      </w:pPr>
      <w:r>
        <w:t>Beam-Type Torque Wrenches</w:t>
      </w:r>
    </w:p>
    <w:p>
      <w:pPr>
        <w:numPr>
          <w:ilvl w:val="3"/>
          <w:numId w:val="900"/>
        </w:numPr>
        <w:spacing w:before="0" w:after="0"/>
      </w:pPr>
      <w:r>
        <w:t>Digital Torque Wrenches</w:t>
      </w:r>
    </w:p>
    <w:p>
      <w:pPr>
        <w:numPr>
          <w:ilvl w:val="1"/>
          <w:numId w:val="900"/>
        </w:numPr>
        <w:spacing w:before="0" w:after="0"/>
      </w:pPr>
      <w:r>
        <w:t>Power Tools</w:t>
      </w:r>
    </w:p>
    <w:p>
      <w:pPr>
        <w:numPr>
          <w:ilvl w:val="2"/>
          <w:numId w:val="900"/>
        </w:numPr>
        <w:spacing w:before="0" w:after="0"/>
      </w:pPr>
      <w:r>
        <w:t>Impact Wrenches</w:t>
      </w:r>
    </w:p>
    <w:p>
      <w:pPr>
        <w:numPr>
          <w:ilvl w:val="2"/>
          <w:numId w:val="900"/>
        </w:numPr>
        <w:spacing w:before="0" w:after="0"/>
      </w:pPr>
      <w:r>
        <w:t>Bench Grinders</w:t>
      </w:r>
    </w:p>
    <w:p>
      <w:pPr>
        <w:numPr>
          <w:ilvl w:val="2"/>
          <w:numId w:val="900"/>
        </w:numPr>
        <w:spacing w:before="0" w:after="0"/>
      </w:pPr>
      <w:r>
        <w:t>Drills</w:t>
      </w:r>
    </w:p>
    <w:p>
      <w:pPr>
        <w:numPr>
          <w:ilvl w:val="3"/>
          <w:numId w:val="900"/>
        </w:numPr>
        <w:spacing w:before="0" w:after="0"/>
      </w:pPr>
      <w:r>
        <w:t>Corded Drills</w:t>
      </w:r>
    </w:p>
    <w:p>
      <w:pPr>
        <w:numPr>
          <w:ilvl w:val="3"/>
          <w:numId w:val="900"/>
        </w:numPr>
        <w:spacing w:before="0" w:after="0"/>
      </w:pPr>
      <w:r>
        <w:t>Cordless Drills</w:t>
      </w:r>
    </w:p>
    <w:p>
      <w:pPr>
        <w:numPr>
          <w:ilvl w:val="2"/>
          <w:numId w:val="900"/>
        </w:numPr>
        <w:spacing w:before="0" w:after="0"/>
      </w:pPr>
      <w:r>
        <w:t>Drill Presses</w:t>
      </w:r>
    </w:p>
    <w:p>
      <w:pPr>
        <w:numPr>
          <w:ilvl w:val="2"/>
          <w:numId w:val="900"/>
        </w:numPr>
        <w:spacing w:before="0" w:after="0"/>
      </w:pPr>
      <w:r>
        <w:t>Rotary Tools</w:t>
      </w:r>
    </w:p>
    <w:p>
      <w:pPr>
        <w:numPr>
          <w:ilvl w:val="2"/>
          <w:numId w:val="900"/>
        </w:numPr>
        <w:spacing w:before="0" w:after="0"/>
      </w:pPr>
      <w:r>
        <w:t>Angle Grinders</w:t>
      </w:r>
    </w:p>
    <w:p>
      <w:pPr>
        <w:numPr>
          <w:ilvl w:val="1"/>
          <w:numId w:val="900"/>
        </w:numPr>
        <w:spacing w:before="0" w:after="0"/>
      </w:pPr>
      <w:r>
        <w:t>Diagnostic Tools</w:t>
      </w:r>
    </w:p>
    <w:p>
      <w:pPr>
        <w:numPr>
          <w:ilvl w:val="2"/>
          <w:numId w:val="900"/>
        </w:numPr>
        <w:spacing w:before="0" w:after="0"/>
      </w:pPr>
      <w:r>
        <w:t>Compression Testers</w:t>
      </w:r>
    </w:p>
    <w:p>
      <w:pPr>
        <w:numPr>
          <w:ilvl w:val="2"/>
          <w:numId w:val="900"/>
        </w:numPr>
        <w:spacing w:before="0" w:after="0"/>
      </w:pPr>
      <w:r>
        <w:t>Spark Testers</w:t>
      </w:r>
    </w:p>
    <w:p>
      <w:pPr>
        <w:numPr>
          <w:ilvl w:val="2"/>
          <w:numId w:val="900"/>
        </w:numPr>
        <w:spacing w:before="0" w:after="0"/>
      </w:pPr>
      <w:r>
        <w:t>Multimeters</w:t>
      </w:r>
    </w:p>
    <w:p>
      <w:pPr>
        <w:numPr>
          <w:ilvl w:val="3"/>
          <w:numId w:val="900"/>
        </w:numPr>
        <w:spacing w:before="0" w:after="0"/>
      </w:pPr>
      <w:r>
        <w:t>Voltage Measurement</w:t>
      </w:r>
    </w:p>
    <w:p>
      <w:pPr>
        <w:numPr>
          <w:ilvl w:val="3"/>
          <w:numId w:val="900"/>
        </w:numPr>
        <w:spacing w:before="0" w:after="0"/>
      </w:pPr>
      <w:r>
        <w:t>Resistance Testing</w:t>
      </w:r>
    </w:p>
    <w:p>
      <w:pPr>
        <w:numPr>
          <w:ilvl w:val="3"/>
          <w:numId w:val="900"/>
        </w:numPr>
        <w:spacing w:before="0" w:after="0"/>
      </w:pPr>
      <w:r>
        <w:t>Continuity Testing</w:t>
      </w:r>
    </w:p>
    <w:p>
      <w:pPr>
        <w:numPr>
          <w:ilvl w:val="2"/>
          <w:numId w:val="900"/>
        </w:numPr>
        <w:spacing w:before="0" w:after="0"/>
      </w:pPr>
      <w:r>
        <w:t>Tachometers</w:t>
      </w:r>
    </w:p>
    <w:p>
      <w:pPr>
        <w:numPr>
          <w:ilvl w:val="2"/>
          <w:numId w:val="900"/>
        </w:numPr>
        <w:spacing w:before="0" w:after="0"/>
      </w:pPr>
      <w:r>
        <w:t>Vacuum Gauges</w:t>
      </w:r>
    </w:p>
    <w:p>
      <w:pPr>
        <w:numPr>
          <w:ilvl w:val="2"/>
          <w:numId w:val="900"/>
        </w:numPr>
        <w:spacing w:before="0" w:after="0"/>
      </w:pPr>
      <w:r>
        <w:t>Pressure Gauges</w:t>
      </w:r>
    </w:p>
    <w:p>
      <w:pPr>
        <w:numPr>
          <w:ilvl w:val="1"/>
          <w:numId w:val="900"/>
        </w:numPr>
        <w:spacing w:before="0" w:after="0"/>
      </w:pPr>
      <w:r>
        <w:t>Specialty Tools</w:t>
      </w:r>
    </w:p>
    <w:p>
      <w:pPr>
        <w:numPr>
          <w:ilvl w:val="2"/>
          <w:numId w:val="900"/>
        </w:numPr>
        <w:spacing w:before="0" w:after="0"/>
      </w:pPr>
      <w:r>
        <w:t>Flywheel Pullers</w:t>
      </w:r>
    </w:p>
    <w:p>
      <w:pPr>
        <w:numPr>
          <w:ilvl w:val="2"/>
          <w:numId w:val="900"/>
        </w:numPr>
        <w:spacing w:before="0" w:after="0"/>
      </w:pPr>
      <w:r>
        <w:t>Piston Ring Compressors</w:t>
      </w:r>
    </w:p>
    <w:p>
      <w:pPr>
        <w:numPr>
          <w:ilvl w:val="2"/>
          <w:numId w:val="900"/>
        </w:numPr>
        <w:spacing w:before="0" w:after="0"/>
      </w:pPr>
      <w:r>
        <w:t>Valve Spring Compressors</w:t>
      </w:r>
    </w:p>
    <w:p>
      <w:pPr>
        <w:numPr>
          <w:ilvl w:val="2"/>
          <w:numId w:val="900"/>
        </w:numPr>
        <w:spacing w:before="0" w:after="0"/>
      </w:pPr>
      <w:r>
        <w:t>Carburetor Adjustment Tools</w:t>
      </w:r>
    </w:p>
    <w:p>
      <w:pPr>
        <w:numPr>
          <w:ilvl w:val="2"/>
          <w:numId w:val="900"/>
        </w:numPr>
        <w:spacing w:before="0" w:after="0"/>
      </w:pPr>
      <w:r>
        <w:t>Feeler Gauges</w:t>
      </w:r>
    </w:p>
    <w:p>
      <w:pPr>
        <w:numPr>
          <w:ilvl w:val="2"/>
          <w:numId w:val="900"/>
        </w:numPr>
        <w:spacing w:before="0" w:after="0"/>
      </w:pPr>
      <w:r>
        <w:t>Leak-Down Testers</w:t>
      </w:r>
    </w:p>
    <w:p>
      <w:pPr>
        <w:numPr>
          <w:ilvl w:val="2"/>
          <w:numId w:val="900"/>
        </w:numPr>
        <w:spacing w:before="0" w:after="0"/>
      </w:pPr>
      <w:r>
        <w:t>Bearing Pullers</w:t>
      </w:r>
    </w:p>
    <w:p>
      <w:pPr>
        <w:numPr>
          <w:ilvl w:val="1"/>
          <w:numId w:val="900"/>
        </w:numPr>
        <w:spacing w:before="0" w:after="0"/>
      </w:pPr>
      <w:r>
        <w:t>Measuring Tools</w:t>
      </w:r>
    </w:p>
    <w:p>
      <w:pPr>
        <w:numPr>
          <w:ilvl w:val="2"/>
          <w:numId w:val="900"/>
        </w:numPr>
        <w:spacing w:before="0" w:after="0"/>
      </w:pPr>
      <w:r>
        <w:t>Calipers</w:t>
      </w:r>
    </w:p>
    <w:p>
      <w:pPr>
        <w:numPr>
          <w:ilvl w:val="2"/>
          <w:numId w:val="900"/>
        </w:numPr>
        <w:spacing w:before="0" w:after="0"/>
      </w:pPr>
      <w:r>
        <w:t>Micrometers</w:t>
      </w:r>
    </w:p>
    <w:p>
      <w:pPr>
        <w:numPr>
          <w:ilvl w:val="2"/>
          <w:numId w:val="900"/>
        </w:numPr>
        <w:spacing w:before="0" w:after="0"/>
      </w:pPr>
      <w:r>
        <w:t>Dial Indicators</w:t>
      </w:r>
    </w:p>
    <w:p>
      <w:pPr>
        <w:numPr>
          <w:ilvl w:val="2"/>
          <w:numId w:val="900"/>
        </w:numPr>
        <w:spacing w:before="0" w:after="0"/>
      </w:pPr>
      <w:r>
        <w:t>Thickness Gauges</w:t>
      </w:r>
    </w:p>
    <w:p>
      <w:pPr>
        <w:numPr>
          <w:ilvl w:val="0"/>
          <w:numId w:val="900"/>
        </w:numPr>
        <w:spacing w:before="0" w:after="0"/>
      </w:pPr>
      <w:r>
        <w:t>Understanding Technical Documentation</w:t>
      </w:r>
    </w:p>
    <w:p>
      <w:pPr>
        <w:numPr>
          <w:ilvl w:val="1"/>
          <w:numId w:val="900"/>
        </w:numPr>
        <w:spacing w:before="0" w:after="0"/>
      </w:pPr>
      <w:r>
        <w:t>Reading Exploded-View Diagrams</w:t>
      </w:r>
    </w:p>
    <w:p>
      <w:pPr>
        <w:numPr>
          <w:ilvl w:val="2"/>
          <w:numId w:val="900"/>
        </w:numPr>
        <w:spacing w:before="0" w:after="0"/>
      </w:pPr>
      <w:r>
        <w:t>Identifying Components</w:t>
      </w:r>
    </w:p>
    <w:p>
      <w:pPr>
        <w:numPr>
          <w:ilvl w:val="2"/>
          <w:numId w:val="900"/>
        </w:numPr>
        <w:spacing w:before="0" w:after="0"/>
      </w:pPr>
      <w:r>
        <w:t>Understanding Assembly Order</w:t>
      </w:r>
    </w:p>
    <w:p>
      <w:pPr>
        <w:numPr>
          <w:ilvl w:val="2"/>
          <w:numId w:val="900"/>
        </w:numPr>
        <w:spacing w:before="0" w:after="0"/>
      </w:pPr>
      <w:r>
        <w:t>Part Number References</w:t>
      </w:r>
    </w:p>
    <w:p>
      <w:pPr>
        <w:numPr>
          <w:ilvl w:val="1"/>
          <w:numId w:val="900"/>
        </w:numPr>
        <w:spacing w:before="0" w:after="0"/>
      </w:pPr>
      <w:r>
        <w:t>Interpreting Wiring Schematics</w:t>
      </w:r>
    </w:p>
    <w:p>
      <w:pPr>
        <w:numPr>
          <w:ilvl w:val="2"/>
          <w:numId w:val="900"/>
        </w:numPr>
        <w:spacing w:before="0" w:after="0"/>
      </w:pPr>
      <w:r>
        <w:t>Electrical Symbols and Notation</w:t>
      </w:r>
    </w:p>
    <w:p>
      <w:pPr>
        <w:numPr>
          <w:ilvl w:val="2"/>
          <w:numId w:val="900"/>
        </w:numPr>
        <w:spacing w:before="0" w:after="0"/>
      </w:pPr>
      <w:r>
        <w:t>Circuit Tracing</w:t>
      </w:r>
    </w:p>
    <w:p>
      <w:pPr>
        <w:numPr>
          <w:ilvl w:val="2"/>
          <w:numId w:val="900"/>
        </w:numPr>
        <w:spacing w:before="0" w:after="0"/>
      </w:pPr>
      <w:r>
        <w:t>Ground Paths</w:t>
      </w:r>
    </w:p>
    <w:p>
      <w:pPr>
        <w:numPr>
          <w:ilvl w:val="1"/>
          <w:numId w:val="900"/>
        </w:numPr>
        <w:spacing w:before="0" w:after="0"/>
      </w:pPr>
      <w:r>
        <w:t>Using Manufacturer Service Manuals</w:t>
      </w:r>
    </w:p>
    <w:p>
      <w:pPr>
        <w:numPr>
          <w:ilvl w:val="2"/>
          <w:numId w:val="900"/>
        </w:numPr>
        <w:spacing w:before="0" w:after="0"/>
      </w:pPr>
      <w:r>
        <w:t>Locating Service Procedures</w:t>
      </w:r>
    </w:p>
    <w:p>
      <w:pPr>
        <w:numPr>
          <w:ilvl w:val="2"/>
          <w:numId w:val="900"/>
        </w:numPr>
        <w:spacing w:before="0" w:after="0"/>
      </w:pPr>
      <w:r>
        <w:t>Understanding Service Intervals</w:t>
      </w:r>
    </w:p>
    <w:p>
      <w:pPr>
        <w:numPr>
          <w:ilvl w:val="2"/>
          <w:numId w:val="900"/>
        </w:numPr>
        <w:spacing w:before="0" w:after="0"/>
      </w:pPr>
      <w:r>
        <w:t>Torque Specifications</w:t>
      </w:r>
    </w:p>
    <w:p>
      <w:pPr>
        <w:numPr>
          <w:ilvl w:val="1"/>
          <w:numId w:val="900"/>
        </w:numPr>
        <w:spacing w:before="0" w:after="0"/>
      </w:pPr>
      <w:r>
        <w:t>Parts Identification and Sourcing</w:t>
      </w:r>
    </w:p>
    <w:p>
      <w:pPr>
        <w:numPr>
          <w:ilvl w:val="2"/>
          <w:numId w:val="900"/>
        </w:numPr>
        <w:spacing w:before="0" w:after="0"/>
      </w:pPr>
      <w:r>
        <w:t>Using Parts Catalogs</w:t>
      </w:r>
    </w:p>
    <w:p>
      <w:pPr>
        <w:numPr>
          <w:ilvl w:val="2"/>
          <w:numId w:val="900"/>
        </w:numPr>
        <w:spacing w:before="0" w:after="0"/>
      </w:pPr>
      <w:r>
        <w:t>Cross-Referencing Part Numbers</w:t>
      </w:r>
    </w:p>
    <w:p>
      <w:pPr>
        <w:numPr>
          <w:ilvl w:val="2"/>
          <w:numId w:val="900"/>
        </w:numPr>
        <w:spacing w:before="0" w:after="0"/>
      </w:pPr>
      <w:r>
        <w:t>Aftermarket vs OEM Parts</w:t>
      </w:r>
    </w:p>
    <w:p>
      <w:pPr>
        <w:pStyle w:val="Heading1"/>
      </w:pPr>
      <w:r>
        <w:t>Core Engine Principles</w:t>
      </w:r>
    </w:p>
    <w:p>
      <w:pPr>
        <w:numPr>
          <w:ilvl w:val="0"/>
          <w:numId w:val="900"/>
        </w:numPr>
        <w:spacing w:before="0" w:after="0"/>
      </w:pPr>
      <w:r>
        <w:t>Internal Combustion Engine Theory</w:t>
      </w:r>
    </w:p>
    <w:p>
      <w:pPr>
        <w:numPr>
          <w:ilvl w:val="1"/>
          <w:numId w:val="900"/>
        </w:numPr>
        <w:spacing w:before="0" w:after="0"/>
      </w:pPr>
      <w:r>
        <w:t>Four-Stroke Engine Operation</w:t>
      </w:r>
    </w:p>
    <w:p>
      <w:pPr>
        <w:numPr>
          <w:ilvl w:val="2"/>
          <w:numId w:val="900"/>
        </w:numPr>
        <w:spacing w:before="0" w:after="0"/>
      </w:pPr>
      <w:r>
        <w:t>Intake Stroke</w:t>
      </w:r>
    </w:p>
    <w:p>
      <w:pPr>
        <w:numPr>
          <w:ilvl w:val="2"/>
          <w:numId w:val="900"/>
        </w:numPr>
        <w:spacing w:before="0" w:after="0"/>
      </w:pPr>
      <w:r>
        <w:t>Compression Stroke</w:t>
      </w:r>
    </w:p>
    <w:p>
      <w:pPr>
        <w:numPr>
          <w:ilvl w:val="2"/>
          <w:numId w:val="900"/>
        </w:numPr>
        <w:spacing w:before="0" w:after="0"/>
      </w:pPr>
      <w:r>
        <w:t>Power Stroke</w:t>
      </w:r>
    </w:p>
    <w:p>
      <w:pPr>
        <w:numPr>
          <w:ilvl w:val="2"/>
          <w:numId w:val="900"/>
        </w:numPr>
        <w:spacing w:before="0" w:after="0"/>
      </w:pPr>
      <w:r>
        <w:t>Exhaust Stroke</w:t>
      </w:r>
    </w:p>
    <w:p>
      <w:pPr>
        <w:numPr>
          <w:ilvl w:val="1"/>
          <w:numId w:val="900"/>
        </w:numPr>
        <w:spacing w:before="0" w:after="0"/>
      </w:pPr>
      <w:r>
        <w:t>Two-Stroke Engine Operation</w:t>
      </w:r>
    </w:p>
    <w:p>
      <w:pPr>
        <w:numPr>
          <w:ilvl w:val="2"/>
          <w:numId w:val="900"/>
        </w:numPr>
        <w:spacing w:before="0" w:after="0"/>
      </w:pPr>
      <w:r>
        <w:t>Intake and Compression Phase</w:t>
      </w:r>
    </w:p>
    <w:p>
      <w:pPr>
        <w:numPr>
          <w:ilvl w:val="2"/>
          <w:numId w:val="900"/>
        </w:numPr>
        <w:spacing w:before="0" w:after="0"/>
      </w:pPr>
      <w:r>
        <w:t>Power and Exhaust Phase</w:t>
      </w:r>
    </w:p>
    <w:p>
      <w:pPr>
        <w:numPr>
          <w:ilvl w:val="2"/>
          <w:numId w:val="900"/>
        </w:numPr>
        <w:spacing w:before="0" w:after="0"/>
      </w:pPr>
      <w:r>
        <w:t>Port Timing</w:t>
      </w:r>
    </w:p>
    <w:p>
      <w:pPr>
        <w:numPr>
          <w:ilvl w:val="1"/>
          <w:numId w:val="900"/>
        </w:numPr>
        <w:spacing w:before="0" w:after="0"/>
      </w:pPr>
      <w:r>
        <w:t>Engine Comparison</w:t>
      </w:r>
    </w:p>
    <w:p>
      <w:pPr>
        <w:numPr>
          <w:ilvl w:val="2"/>
          <w:numId w:val="900"/>
        </w:numPr>
        <w:spacing w:before="0" w:after="0"/>
      </w:pPr>
      <w:r>
        <w:t>Two-Stroke vs Four-Stroke Efficiency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Application Suitability</w:t>
      </w:r>
    </w:p>
    <w:p>
      <w:pPr>
        <w:numPr>
          <w:ilvl w:val="2"/>
          <w:numId w:val="900"/>
        </w:numPr>
        <w:spacing w:before="0" w:after="0"/>
      </w:pPr>
      <w:r>
        <w:t>Power-to-Weight Ratios</w:t>
      </w:r>
    </w:p>
    <w:p>
      <w:pPr>
        <w:numPr>
          <w:ilvl w:val="0"/>
          <w:numId w:val="900"/>
        </w:numPr>
        <w:spacing w:before="0" w:after="0"/>
      </w:pPr>
      <w:r>
        <w:t>Key Engine Components</w:t>
      </w:r>
    </w:p>
    <w:p>
      <w:pPr>
        <w:numPr>
          <w:ilvl w:val="1"/>
          <w:numId w:val="900"/>
        </w:numPr>
        <w:spacing w:before="0" w:after="0"/>
      </w:pPr>
      <w:r>
        <w:t>Cylinder Block and Head</w:t>
      </w:r>
    </w:p>
    <w:p>
      <w:pPr>
        <w:numPr>
          <w:ilvl w:val="2"/>
          <w:numId w:val="900"/>
        </w:numPr>
        <w:spacing w:before="0" w:after="0"/>
      </w:pPr>
      <w:r>
        <w:t>Cooling Passages</w:t>
      </w:r>
    </w:p>
    <w:p>
      <w:pPr>
        <w:numPr>
          <w:ilvl w:val="2"/>
          <w:numId w:val="900"/>
        </w:numPr>
        <w:spacing w:before="0" w:after="0"/>
      </w:pPr>
      <w:r>
        <w:t>Mounting Surfaces</w:t>
      </w:r>
    </w:p>
    <w:p>
      <w:pPr>
        <w:numPr>
          <w:ilvl w:val="2"/>
          <w:numId w:val="900"/>
        </w:numPr>
        <w:spacing w:before="0" w:after="0"/>
      </w:pPr>
      <w:r>
        <w:t>Gasket Surfaces</w:t>
      </w:r>
    </w:p>
    <w:p>
      <w:pPr>
        <w:numPr>
          <w:ilvl w:val="1"/>
          <w:numId w:val="900"/>
        </w:numPr>
        <w:spacing w:before="0" w:after="0"/>
      </w:pPr>
      <w:r>
        <w:t>Piston Assembly</w:t>
      </w:r>
    </w:p>
    <w:p>
      <w:pPr>
        <w:numPr>
          <w:ilvl w:val="2"/>
          <w:numId w:val="900"/>
        </w:numPr>
        <w:spacing w:before="0" w:after="0"/>
      </w:pPr>
      <w:r>
        <w:t>Piston Construction</w:t>
      </w:r>
    </w:p>
    <w:p>
      <w:pPr>
        <w:numPr>
          <w:ilvl w:val="2"/>
          <w:numId w:val="900"/>
        </w:numPr>
        <w:spacing w:before="0" w:after="0"/>
      </w:pPr>
      <w:r>
        <w:t>Compression Rings</w:t>
      </w:r>
    </w:p>
    <w:p>
      <w:pPr>
        <w:numPr>
          <w:ilvl w:val="2"/>
          <w:numId w:val="900"/>
        </w:numPr>
        <w:spacing w:before="0" w:after="0"/>
      </w:pPr>
      <w:r>
        <w:t>Oil Control Rings</w:t>
      </w:r>
    </w:p>
    <w:p>
      <w:pPr>
        <w:numPr>
          <w:ilvl w:val="2"/>
          <w:numId w:val="900"/>
        </w:numPr>
        <w:spacing w:before="0" w:after="0"/>
      </w:pPr>
      <w:r>
        <w:t>Piston Pin</w:t>
      </w:r>
    </w:p>
    <w:p>
      <w:pPr>
        <w:numPr>
          <w:ilvl w:val="1"/>
          <w:numId w:val="900"/>
        </w:numPr>
        <w:spacing w:before="0" w:after="0"/>
      </w:pPr>
      <w:r>
        <w:t>Connecting Rod and Crankshaft</w:t>
      </w:r>
    </w:p>
    <w:p>
      <w:pPr>
        <w:numPr>
          <w:ilvl w:val="2"/>
          <w:numId w:val="900"/>
        </w:numPr>
        <w:spacing w:before="0" w:after="0"/>
      </w:pPr>
      <w:r>
        <w:t>Rod Bearings</w:t>
      </w:r>
    </w:p>
    <w:p>
      <w:pPr>
        <w:numPr>
          <w:ilvl w:val="2"/>
          <w:numId w:val="900"/>
        </w:numPr>
        <w:spacing w:before="0" w:after="0"/>
      </w:pPr>
      <w:r>
        <w:t>Main Bearings</w:t>
      </w:r>
    </w:p>
    <w:p>
      <w:pPr>
        <w:numPr>
          <w:ilvl w:val="2"/>
          <w:numId w:val="900"/>
        </w:numPr>
        <w:spacing w:before="0" w:after="0"/>
      </w:pPr>
      <w:r>
        <w:t>Crankshaft Journals</w:t>
      </w:r>
    </w:p>
    <w:p>
      <w:pPr>
        <w:numPr>
          <w:ilvl w:val="2"/>
          <w:numId w:val="900"/>
        </w:numPr>
        <w:spacing w:before="0" w:after="0"/>
      </w:pPr>
      <w:r>
        <w:t>Counterweights</w:t>
      </w:r>
    </w:p>
    <w:p>
      <w:pPr>
        <w:numPr>
          <w:ilvl w:val="1"/>
          <w:numId w:val="900"/>
        </w:numPr>
        <w:spacing w:before="0" w:after="0"/>
      </w:pPr>
      <w:r>
        <w:t>Valve Train Components</w:t>
      </w:r>
    </w:p>
    <w:p>
      <w:pPr>
        <w:numPr>
          <w:ilvl w:val="2"/>
          <w:numId w:val="900"/>
        </w:numPr>
        <w:spacing w:before="0" w:after="0"/>
      </w:pPr>
      <w:r>
        <w:t>Camshaft</w:t>
      </w:r>
    </w:p>
    <w:p>
      <w:pPr>
        <w:numPr>
          <w:ilvl w:val="2"/>
          <w:numId w:val="900"/>
        </w:numPr>
        <w:spacing w:before="0" w:after="0"/>
      </w:pPr>
      <w:r>
        <w:t>Valves</w:t>
      </w:r>
    </w:p>
    <w:p>
      <w:pPr>
        <w:numPr>
          <w:ilvl w:val="2"/>
          <w:numId w:val="900"/>
        </w:numPr>
        <w:spacing w:before="0" w:after="0"/>
      </w:pPr>
      <w:r>
        <w:t>Valve Springs</w:t>
      </w:r>
    </w:p>
    <w:p>
      <w:pPr>
        <w:numPr>
          <w:ilvl w:val="2"/>
          <w:numId w:val="900"/>
        </w:numPr>
        <w:spacing w:before="0" w:after="0"/>
      </w:pPr>
      <w:r>
        <w:t>Valve Lifters</w:t>
      </w:r>
    </w:p>
    <w:p>
      <w:pPr>
        <w:numPr>
          <w:ilvl w:val="2"/>
          <w:numId w:val="900"/>
        </w:numPr>
        <w:spacing w:before="0" w:after="0"/>
      </w:pPr>
      <w:r>
        <w:t>Pushrods</w:t>
      </w:r>
    </w:p>
    <w:p>
      <w:pPr>
        <w:numPr>
          <w:ilvl w:val="2"/>
          <w:numId w:val="900"/>
        </w:numPr>
        <w:spacing w:before="0" w:after="0"/>
      </w:pPr>
      <w:r>
        <w:t>Rocker Arms</w:t>
      </w:r>
    </w:p>
    <w:p>
      <w:pPr>
        <w:numPr>
          <w:ilvl w:val="1"/>
          <w:numId w:val="900"/>
        </w:numPr>
        <w:spacing w:before="0" w:after="0"/>
      </w:pPr>
      <w:r>
        <w:t>Two-Stroke Specific Components</w:t>
      </w:r>
    </w:p>
    <w:p>
      <w:pPr>
        <w:numPr>
          <w:ilvl w:val="2"/>
          <w:numId w:val="900"/>
        </w:numPr>
        <w:spacing w:before="0" w:after="0"/>
      </w:pPr>
      <w:r>
        <w:t>Reed Valves</w:t>
      </w:r>
    </w:p>
    <w:p>
      <w:pPr>
        <w:numPr>
          <w:ilvl w:val="2"/>
          <w:numId w:val="900"/>
        </w:numPr>
        <w:spacing w:before="0" w:after="0"/>
      </w:pPr>
      <w:r>
        <w:t>Exhaust Ports</w:t>
      </w:r>
    </w:p>
    <w:p>
      <w:pPr>
        <w:numPr>
          <w:ilvl w:val="2"/>
          <w:numId w:val="900"/>
        </w:numPr>
        <w:spacing w:before="0" w:after="0"/>
      </w:pPr>
      <w:r>
        <w:t>Transfer Ports</w:t>
      </w:r>
    </w:p>
    <w:p>
      <w:pPr>
        <w:numPr>
          <w:ilvl w:val="0"/>
          <w:numId w:val="900"/>
        </w:numPr>
        <w:spacing w:before="0" w:after="0"/>
      </w:pPr>
      <w:r>
        <w:t>Engine Measurements and Tolerances</w:t>
      </w:r>
    </w:p>
    <w:p>
      <w:pPr>
        <w:numPr>
          <w:ilvl w:val="1"/>
          <w:numId w:val="900"/>
        </w:numPr>
        <w:spacing w:before="0" w:after="0"/>
      </w:pPr>
      <w:r>
        <w:t>Using Precision Measuring Tools</w:t>
      </w:r>
    </w:p>
    <w:p>
      <w:pPr>
        <w:numPr>
          <w:ilvl w:val="2"/>
          <w:numId w:val="900"/>
        </w:numPr>
        <w:spacing w:before="0" w:after="0"/>
      </w:pPr>
      <w:r>
        <w:t>Caliper Techniques</w:t>
      </w:r>
    </w:p>
    <w:p>
      <w:pPr>
        <w:numPr>
          <w:ilvl w:val="2"/>
          <w:numId w:val="900"/>
        </w:numPr>
        <w:spacing w:before="0" w:after="0"/>
      </w:pPr>
      <w:r>
        <w:t>Micrometer Usage</w:t>
      </w:r>
    </w:p>
    <w:p>
      <w:pPr>
        <w:numPr>
          <w:ilvl w:val="2"/>
          <w:numId w:val="900"/>
        </w:numPr>
        <w:spacing w:before="0" w:after="0"/>
      </w:pPr>
      <w:r>
        <w:t>Dial Indicator Setup</w:t>
      </w:r>
    </w:p>
    <w:p>
      <w:pPr>
        <w:numPr>
          <w:ilvl w:val="1"/>
          <w:numId w:val="900"/>
        </w:numPr>
        <w:spacing w:before="0" w:after="0"/>
      </w:pPr>
      <w:r>
        <w:t>Critical Engine Measurements</w:t>
      </w:r>
    </w:p>
    <w:p>
      <w:pPr>
        <w:numPr>
          <w:ilvl w:val="2"/>
          <w:numId w:val="900"/>
        </w:numPr>
        <w:spacing w:before="0" w:after="0"/>
      </w:pPr>
      <w:r>
        <w:t>Bore and Stroke Dimensions</w:t>
      </w:r>
    </w:p>
    <w:p>
      <w:pPr>
        <w:numPr>
          <w:ilvl w:val="2"/>
          <w:numId w:val="900"/>
        </w:numPr>
        <w:spacing w:before="0" w:after="0"/>
      </w:pPr>
      <w:r>
        <w:t>Piston-to-Cylinder Clearance</w:t>
      </w:r>
    </w:p>
    <w:p>
      <w:pPr>
        <w:numPr>
          <w:ilvl w:val="2"/>
          <w:numId w:val="900"/>
        </w:numPr>
        <w:spacing w:before="0" w:after="0"/>
      </w:pPr>
      <w:r>
        <w:t>Valve Clearances</w:t>
      </w:r>
    </w:p>
    <w:p>
      <w:pPr>
        <w:numPr>
          <w:ilvl w:val="2"/>
          <w:numId w:val="900"/>
        </w:numPr>
        <w:spacing w:before="0" w:after="0"/>
      </w:pPr>
      <w:r>
        <w:t>Bearing Clearances</w:t>
      </w:r>
    </w:p>
    <w:p>
      <w:pPr>
        <w:numPr>
          <w:ilvl w:val="2"/>
          <w:numId w:val="900"/>
        </w:numPr>
        <w:spacing w:before="0" w:after="0"/>
      </w:pPr>
      <w:r>
        <w:t>End Play Measurements</w:t>
      </w:r>
    </w:p>
    <w:p>
      <w:pPr>
        <w:numPr>
          <w:ilvl w:val="1"/>
          <w:numId w:val="900"/>
        </w:numPr>
        <w:spacing w:before="0" w:after="0"/>
      </w:pPr>
      <w:r>
        <w:t>Understanding Specifications</w:t>
      </w:r>
    </w:p>
    <w:p>
      <w:pPr>
        <w:numPr>
          <w:ilvl w:val="2"/>
          <w:numId w:val="900"/>
        </w:numPr>
        <w:spacing w:before="0" w:after="0"/>
      </w:pPr>
      <w:r>
        <w:t>Manufacturer Tolerances</w:t>
      </w:r>
    </w:p>
    <w:p>
      <w:pPr>
        <w:numPr>
          <w:ilvl w:val="2"/>
          <w:numId w:val="900"/>
        </w:numPr>
        <w:spacing w:before="0" w:after="0"/>
      </w:pPr>
      <w:r>
        <w:t>Wear Limits</w:t>
      </w:r>
    </w:p>
    <w:p>
      <w:pPr>
        <w:numPr>
          <w:ilvl w:val="2"/>
          <w:numId w:val="900"/>
        </w:numPr>
        <w:spacing w:before="0" w:after="0"/>
      </w:pPr>
      <w:r>
        <w:t>Service Limits</w:t>
      </w:r>
    </w:p>
    <w:p>
      <w:pPr>
        <w:pStyle w:val="Heading1"/>
      </w:pPr>
      <w:r>
        <w:t>Engine Systems Diagnosis and Service</w:t>
      </w:r>
    </w:p>
    <w:p>
      <w:pPr>
        <w:numPr>
          <w:ilvl w:val="0"/>
          <w:numId w:val="900"/>
        </w:numPr>
        <w:spacing w:before="0" w:after="0"/>
      </w:pPr>
      <w:r>
        <w:t>Fuel Systems</w:t>
      </w:r>
    </w:p>
    <w:p>
      <w:pPr>
        <w:numPr>
          <w:ilvl w:val="1"/>
          <w:numId w:val="900"/>
        </w:numPr>
        <w:spacing w:before="0" w:after="0"/>
      </w:pPr>
      <w:r>
        <w:t>Fuel Types and Properties</w:t>
      </w:r>
    </w:p>
    <w:p>
      <w:pPr>
        <w:numPr>
          <w:ilvl w:val="2"/>
          <w:numId w:val="900"/>
        </w:numPr>
        <w:spacing w:before="0" w:after="0"/>
      </w:pPr>
      <w:r>
        <w:t>Gasoline Grades and Octane</w:t>
      </w:r>
    </w:p>
    <w:p>
      <w:pPr>
        <w:numPr>
          <w:ilvl w:val="2"/>
          <w:numId w:val="900"/>
        </w:numPr>
        <w:spacing w:before="0" w:after="0"/>
      </w:pPr>
      <w:r>
        <w:t>Ethanol Blends and Effects</w:t>
      </w:r>
    </w:p>
    <w:p>
      <w:pPr>
        <w:numPr>
          <w:ilvl w:val="2"/>
          <w:numId w:val="900"/>
        </w:numPr>
        <w:spacing w:before="0" w:after="0"/>
      </w:pPr>
      <w:r>
        <w:t>Fuel Degradation</w:t>
      </w:r>
    </w:p>
    <w:p>
      <w:pPr>
        <w:numPr>
          <w:ilvl w:val="2"/>
          <w:numId w:val="900"/>
        </w:numPr>
        <w:spacing w:before="0" w:after="0"/>
      </w:pPr>
      <w:r>
        <w:t>Two-Stroke Oil Mixing</w:t>
      </w:r>
    </w:p>
    <w:p>
      <w:pPr>
        <w:numPr>
          <w:ilvl w:val="3"/>
          <w:numId w:val="900"/>
        </w:numPr>
        <w:spacing w:before="0" w:after="0"/>
      </w:pPr>
      <w:r>
        <w:t>Mixing Ratios</w:t>
      </w:r>
    </w:p>
    <w:p>
      <w:pPr>
        <w:numPr>
          <w:ilvl w:val="3"/>
          <w:numId w:val="900"/>
        </w:numPr>
        <w:spacing w:before="0" w:after="0"/>
      </w:pPr>
      <w:r>
        <w:t>Oil Types and Quality</w:t>
      </w:r>
    </w:p>
    <w:p>
      <w:pPr>
        <w:numPr>
          <w:ilvl w:val="2"/>
          <w:numId w:val="900"/>
        </w:numPr>
        <w:spacing w:before="0" w:after="0"/>
      </w:pPr>
      <w:r>
        <w:t>Fuel Stabilizers and Additives</w:t>
      </w:r>
    </w:p>
    <w:p>
      <w:pPr>
        <w:numPr>
          <w:ilvl w:val="1"/>
          <w:numId w:val="900"/>
        </w:numPr>
        <w:spacing w:before="0" w:after="0"/>
      </w:pPr>
      <w:r>
        <w:t>Fuel Storage and Handling</w:t>
      </w:r>
    </w:p>
    <w:p>
      <w:pPr>
        <w:numPr>
          <w:ilvl w:val="2"/>
          <w:numId w:val="900"/>
        </w:numPr>
        <w:spacing w:before="0" w:after="0"/>
      </w:pPr>
      <w:r>
        <w:t>Proper Storage Containers</w:t>
      </w:r>
    </w:p>
    <w:p>
      <w:pPr>
        <w:numPr>
          <w:ilvl w:val="2"/>
          <w:numId w:val="900"/>
        </w:numPr>
        <w:spacing w:before="0" w:after="0"/>
      </w:pPr>
      <w:r>
        <w:t>Fuel Age and Quality</w:t>
      </w:r>
    </w:p>
    <w:p>
      <w:pPr>
        <w:numPr>
          <w:ilvl w:val="2"/>
          <w:numId w:val="900"/>
        </w:numPr>
        <w:spacing w:before="0" w:after="0"/>
      </w:pPr>
      <w:r>
        <w:t>Contamination Prevention</w:t>
      </w:r>
    </w:p>
    <w:p>
      <w:pPr>
        <w:numPr>
          <w:ilvl w:val="1"/>
          <w:numId w:val="900"/>
        </w:numPr>
        <w:spacing w:before="0" w:after="0"/>
      </w:pPr>
      <w:r>
        <w:t>Fuel Delivery Components</w:t>
      </w:r>
    </w:p>
    <w:p>
      <w:pPr>
        <w:numPr>
          <w:ilvl w:val="2"/>
          <w:numId w:val="900"/>
        </w:numPr>
        <w:spacing w:before="0" w:after="0"/>
      </w:pPr>
      <w:r>
        <w:t>Fuel Tanks</w:t>
      </w:r>
    </w:p>
    <w:p>
      <w:pPr>
        <w:numPr>
          <w:ilvl w:val="3"/>
          <w:numId w:val="900"/>
        </w:numPr>
        <w:spacing w:before="0" w:after="0"/>
      </w:pPr>
      <w:r>
        <w:t>Tank Construction</w:t>
      </w:r>
    </w:p>
    <w:p>
      <w:pPr>
        <w:numPr>
          <w:ilvl w:val="3"/>
          <w:numId w:val="900"/>
        </w:numPr>
        <w:spacing w:before="0" w:after="0"/>
      </w:pPr>
      <w:r>
        <w:t>Venting Systems</w:t>
      </w:r>
    </w:p>
    <w:p>
      <w:pPr>
        <w:numPr>
          <w:ilvl w:val="3"/>
          <w:numId w:val="900"/>
        </w:numPr>
        <w:spacing w:before="0" w:after="0"/>
      </w:pPr>
      <w:r>
        <w:t>Cap and Seal Inspection</w:t>
      </w:r>
    </w:p>
    <w:p>
      <w:pPr>
        <w:numPr>
          <w:ilvl w:val="2"/>
          <w:numId w:val="900"/>
        </w:numPr>
        <w:spacing w:before="0" w:after="0"/>
      </w:pPr>
      <w:r>
        <w:t>Fuel Lines and Connections</w:t>
      </w:r>
    </w:p>
    <w:p>
      <w:pPr>
        <w:numPr>
          <w:ilvl w:val="3"/>
          <w:numId w:val="900"/>
        </w:numPr>
        <w:spacing w:before="0" w:after="0"/>
      </w:pPr>
      <w:r>
        <w:t>Line Material Types</w:t>
      </w:r>
    </w:p>
    <w:p>
      <w:pPr>
        <w:numPr>
          <w:ilvl w:val="3"/>
          <w:numId w:val="900"/>
        </w:numPr>
        <w:spacing w:before="0" w:after="0"/>
      </w:pPr>
      <w:r>
        <w:t>Clamp Inspection</w:t>
      </w:r>
    </w:p>
    <w:p>
      <w:pPr>
        <w:numPr>
          <w:ilvl w:val="3"/>
          <w:numId w:val="900"/>
        </w:numPr>
        <w:spacing w:before="0" w:after="0"/>
      </w:pPr>
      <w:r>
        <w:t>Leak Detection</w:t>
      </w:r>
    </w:p>
    <w:p>
      <w:pPr>
        <w:numPr>
          <w:ilvl w:val="2"/>
          <w:numId w:val="900"/>
        </w:numPr>
        <w:spacing w:before="0" w:after="0"/>
      </w:pPr>
      <w:r>
        <w:t>Fuel Filters</w:t>
      </w:r>
    </w:p>
    <w:p>
      <w:pPr>
        <w:numPr>
          <w:ilvl w:val="3"/>
          <w:numId w:val="900"/>
        </w:numPr>
        <w:spacing w:before="0" w:after="0"/>
      </w:pPr>
      <w:r>
        <w:t>Inline Filters</w:t>
      </w:r>
    </w:p>
    <w:p>
      <w:pPr>
        <w:numPr>
          <w:ilvl w:val="3"/>
          <w:numId w:val="900"/>
        </w:numPr>
        <w:spacing w:before="0" w:after="0"/>
      </w:pPr>
      <w:r>
        <w:t>In-Tank Filters</w:t>
      </w:r>
    </w:p>
    <w:p>
      <w:pPr>
        <w:numPr>
          <w:ilvl w:val="3"/>
          <w:numId w:val="900"/>
        </w:numPr>
        <w:spacing w:before="0" w:after="0"/>
      </w:pPr>
      <w:r>
        <w:t>Filter Replacement</w:t>
      </w:r>
    </w:p>
    <w:p>
      <w:pPr>
        <w:numPr>
          <w:ilvl w:val="2"/>
          <w:numId w:val="900"/>
        </w:numPr>
        <w:spacing w:before="0" w:after="0"/>
      </w:pPr>
      <w:r>
        <w:t>Fuel Pumps</w:t>
      </w:r>
    </w:p>
    <w:p>
      <w:pPr>
        <w:numPr>
          <w:ilvl w:val="3"/>
          <w:numId w:val="900"/>
        </w:numPr>
        <w:spacing w:before="0" w:after="0"/>
      </w:pPr>
      <w:r>
        <w:t>Mechanical Fuel Pumps</w:t>
      </w:r>
    </w:p>
    <w:p>
      <w:pPr>
        <w:numPr>
          <w:ilvl w:val="3"/>
          <w:numId w:val="900"/>
        </w:numPr>
        <w:spacing w:before="0" w:after="0"/>
      </w:pPr>
      <w:r>
        <w:t>Impulse Fuel Pumps</w:t>
      </w:r>
    </w:p>
    <w:p>
      <w:pPr>
        <w:numPr>
          <w:ilvl w:val="3"/>
          <w:numId w:val="900"/>
        </w:numPr>
        <w:spacing w:before="0" w:after="0"/>
      </w:pPr>
      <w:r>
        <w:t>Pump Testing</w:t>
      </w:r>
    </w:p>
    <w:p>
      <w:pPr>
        <w:numPr>
          <w:ilvl w:val="2"/>
          <w:numId w:val="900"/>
        </w:numPr>
        <w:spacing w:before="0" w:after="0"/>
      </w:pPr>
      <w:r>
        <w:t>Primers and Chokes</w:t>
      </w:r>
    </w:p>
    <w:p>
      <w:pPr>
        <w:numPr>
          <w:ilvl w:val="3"/>
          <w:numId w:val="900"/>
        </w:numPr>
        <w:spacing w:before="0" w:after="0"/>
      </w:pPr>
      <w:r>
        <w:t>Manual Primer Operation</w:t>
      </w:r>
    </w:p>
    <w:p>
      <w:pPr>
        <w:numPr>
          <w:ilvl w:val="3"/>
          <w:numId w:val="900"/>
        </w:numPr>
        <w:spacing w:before="0" w:after="0"/>
      </w:pPr>
      <w:r>
        <w:t>Automatic Choke Systems</w:t>
      </w:r>
    </w:p>
    <w:p>
      <w:pPr>
        <w:numPr>
          <w:ilvl w:val="1"/>
          <w:numId w:val="900"/>
        </w:numPr>
        <w:spacing w:before="0" w:after="0"/>
      </w:pPr>
      <w:r>
        <w:t>Carburetor Systems</w:t>
      </w:r>
    </w:p>
    <w:p>
      <w:pPr>
        <w:numPr>
          <w:ilvl w:val="2"/>
          <w:numId w:val="900"/>
        </w:numPr>
        <w:spacing w:before="0" w:after="0"/>
      </w:pPr>
      <w:r>
        <w:t>Carburetor Principles</w:t>
      </w:r>
    </w:p>
    <w:p>
      <w:pPr>
        <w:numPr>
          <w:ilvl w:val="3"/>
          <w:numId w:val="900"/>
        </w:numPr>
        <w:spacing w:before="0" w:after="0"/>
      </w:pPr>
      <w:r>
        <w:t>Air-Fuel Mixture Theory</w:t>
      </w:r>
    </w:p>
    <w:p>
      <w:pPr>
        <w:numPr>
          <w:ilvl w:val="3"/>
          <w:numId w:val="900"/>
        </w:numPr>
        <w:spacing w:before="0" w:after="0"/>
      </w:pPr>
      <w:r>
        <w:t>Venturi Effect</w:t>
      </w:r>
    </w:p>
    <w:p>
      <w:pPr>
        <w:numPr>
          <w:ilvl w:val="3"/>
          <w:numId w:val="900"/>
        </w:numPr>
        <w:spacing w:before="0" w:after="0"/>
      </w:pPr>
      <w:r>
        <w:t>Atmospheric Pressure Effects</w:t>
      </w:r>
    </w:p>
    <w:p>
      <w:pPr>
        <w:numPr>
          <w:ilvl w:val="2"/>
          <w:numId w:val="900"/>
        </w:numPr>
        <w:spacing w:before="0" w:after="0"/>
      </w:pPr>
      <w:r>
        <w:t>Carburetor Types</w:t>
      </w:r>
    </w:p>
    <w:p>
      <w:pPr>
        <w:numPr>
          <w:ilvl w:val="3"/>
          <w:numId w:val="900"/>
        </w:numPr>
        <w:spacing w:before="0" w:after="0"/>
      </w:pPr>
      <w:r>
        <w:t>Diaphragm Carburetors</w:t>
      </w:r>
    </w:p>
    <w:p>
      <w:pPr>
        <w:numPr>
          <w:ilvl w:val="3"/>
          <w:numId w:val="900"/>
        </w:numPr>
        <w:spacing w:before="0" w:after="0"/>
      </w:pPr>
      <w:r>
        <w:t>Float-Type Carburetors</w:t>
      </w:r>
    </w:p>
    <w:p>
      <w:pPr>
        <w:numPr>
          <w:ilvl w:val="3"/>
          <w:numId w:val="900"/>
        </w:numPr>
        <w:spacing w:before="0" w:after="0"/>
      </w:pPr>
      <w:r>
        <w:t>Rotary Valve Carburetors</w:t>
      </w:r>
    </w:p>
    <w:p>
      <w:pPr>
        <w:numPr>
          <w:ilvl w:val="2"/>
          <w:numId w:val="900"/>
        </w:numPr>
        <w:spacing w:before="0" w:after="0"/>
      </w:pPr>
      <w:r>
        <w:t>Carburetor Components</w:t>
      </w:r>
    </w:p>
    <w:p>
      <w:pPr>
        <w:numPr>
          <w:ilvl w:val="3"/>
          <w:numId w:val="900"/>
        </w:numPr>
        <w:spacing w:before="0" w:after="0"/>
      </w:pPr>
      <w:r>
        <w:t>Float and Needle Valve</w:t>
      </w:r>
    </w:p>
    <w:p>
      <w:pPr>
        <w:numPr>
          <w:ilvl w:val="3"/>
          <w:numId w:val="900"/>
        </w:numPr>
        <w:spacing w:before="0" w:after="0"/>
      </w:pPr>
      <w:r>
        <w:t>Diaphragms and Springs</w:t>
      </w:r>
    </w:p>
    <w:p>
      <w:pPr>
        <w:numPr>
          <w:ilvl w:val="3"/>
          <w:numId w:val="900"/>
        </w:numPr>
        <w:spacing w:before="0" w:after="0"/>
      </w:pPr>
      <w:r>
        <w:t>Jets and Passages</w:t>
      </w:r>
    </w:p>
    <w:p>
      <w:pPr>
        <w:numPr>
          <w:ilvl w:val="3"/>
          <w:numId w:val="900"/>
        </w:numPr>
        <w:spacing w:before="0" w:after="0"/>
      </w:pPr>
      <w:r>
        <w:t>Throttle and Choke Plates</w:t>
      </w:r>
    </w:p>
    <w:p>
      <w:pPr>
        <w:numPr>
          <w:ilvl w:val="2"/>
          <w:numId w:val="900"/>
        </w:numPr>
        <w:spacing w:before="0" w:after="0"/>
      </w:pPr>
      <w:r>
        <w:t>Carburetor Diagnosis</w:t>
      </w:r>
    </w:p>
    <w:p>
      <w:pPr>
        <w:numPr>
          <w:ilvl w:val="3"/>
          <w:numId w:val="900"/>
        </w:numPr>
        <w:spacing w:before="0" w:after="0"/>
      </w:pPr>
      <w:r>
        <w:t>Rich Mixture Symptoms</w:t>
      </w:r>
    </w:p>
    <w:p>
      <w:pPr>
        <w:numPr>
          <w:ilvl w:val="3"/>
          <w:numId w:val="900"/>
        </w:numPr>
        <w:spacing w:before="0" w:after="0"/>
      </w:pPr>
      <w:r>
        <w:t>Lean Mixture Symptoms</w:t>
      </w:r>
    </w:p>
    <w:p>
      <w:pPr>
        <w:numPr>
          <w:ilvl w:val="3"/>
          <w:numId w:val="900"/>
        </w:numPr>
        <w:spacing w:before="0" w:after="0"/>
      </w:pPr>
      <w:r>
        <w:t>Flooding Conditions</w:t>
      </w:r>
    </w:p>
    <w:p>
      <w:pPr>
        <w:numPr>
          <w:ilvl w:val="3"/>
          <w:numId w:val="900"/>
        </w:numPr>
        <w:spacing w:before="0" w:after="0"/>
      </w:pPr>
      <w:r>
        <w:t>Sticking Components</w:t>
      </w:r>
    </w:p>
    <w:p>
      <w:pPr>
        <w:numPr>
          <w:ilvl w:val="2"/>
          <w:numId w:val="900"/>
        </w:numPr>
        <w:spacing w:before="0" w:after="0"/>
      </w:pPr>
      <w:r>
        <w:t>Carburetor Service</w:t>
      </w:r>
    </w:p>
    <w:p>
      <w:pPr>
        <w:numPr>
          <w:ilvl w:val="3"/>
          <w:numId w:val="900"/>
        </w:numPr>
        <w:spacing w:before="0" w:after="0"/>
      </w:pPr>
      <w:r>
        <w:t>Disassembly Procedures</w:t>
      </w:r>
    </w:p>
    <w:p>
      <w:pPr>
        <w:numPr>
          <w:ilvl w:val="3"/>
          <w:numId w:val="900"/>
        </w:numPr>
        <w:spacing w:before="0" w:after="0"/>
      </w:pPr>
      <w:r>
        <w:t>Cleaning Methods</w:t>
      </w:r>
    </w:p>
    <w:p>
      <w:pPr>
        <w:numPr>
          <w:ilvl w:val="3"/>
          <w:numId w:val="900"/>
        </w:numPr>
        <w:spacing w:before="0" w:after="0"/>
      </w:pPr>
      <w:r>
        <w:t>Ultrasonic Cleaning</w:t>
      </w:r>
    </w:p>
    <w:p>
      <w:pPr>
        <w:numPr>
          <w:ilvl w:val="3"/>
          <w:numId w:val="900"/>
        </w:numPr>
        <w:spacing w:before="0" w:after="0"/>
      </w:pPr>
      <w:r>
        <w:t>Gasket and Diaphragm Replacement</w:t>
      </w:r>
    </w:p>
    <w:p>
      <w:pPr>
        <w:numPr>
          <w:ilvl w:val="3"/>
          <w:numId w:val="900"/>
        </w:numPr>
        <w:spacing w:before="0" w:after="0"/>
      </w:pPr>
      <w:r>
        <w:t>Reassembly Techniques</w:t>
      </w:r>
    </w:p>
    <w:p>
      <w:pPr>
        <w:numPr>
          <w:ilvl w:val="2"/>
          <w:numId w:val="900"/>
        </w:numPr>
        <w:spacing w:before="0" w:after="0"/>
      </w:pPr>
      <w:r>
        <w:t>Carburetor Adjustments</w:t>
      </w:r>
    </w:p>
    <w:p>
      <w:pPr>
        <w:numPr>
          <w:ilvl w:val="3"/>
          <w:numId w:val="900"/>
        </w:numPr>
        <w:spacing w:before="0" w:after="0"/>
      </w:pPr>
      <w:r>
        <w:t>Idle Speed Adjustment</w:t>
      </w:r>
    </w:p>
    <w:p>
      <w:pPr>
        <w:numPr>
          <w:ilvl w:val="3"/>
          <w:numId w:val="900"/>
        </w:numPr>
        <w:spacing w:before="0" w:after="0"/>
      </w:pPr>
      <w:r>
        <w:t>Low-Speed Mixture</w:t>
      </w:r>
    </w:p>
    <w:p>
      <w:pPr>
        <w:numPr>
          <w:ilvl w:val="3"/>
          <w:numId w:val="900"/>
        </w:numPr>
        <w:spacing w:before="0" w:after="0"/>
      </w:pPr>
      <w:r>
        <w:t>High-Speed Mixture</w:t>
      </w:r>
    </w:p>
    <w:p>
      <w:pPr>
        <w:numPr>
          <w:ilvl w:val="3"/>
          <w:numId w:val="900"/>
        </w:numPr>
        <w:spacing w:before="0" w:after="0"/>
      </w:pPr>
      <w:r>
        <w:t>Accelerator Pump Adjustment</w:t>
      </w:r>
    </w:p>
    <w:p>
      <w:pPr>
        <w:numPr>
          <w:ilvl w:val="1"/>
          <w:numId w:val="900"/>
        </w:numPr>
        <w:spacing w:before="0" w:after="0"/>
      </w:pPr>
      <w:r>
        <w:t>Fuel Injection Systems</w:t>
      </w:r>
    </w:p>
    <w:p>
      <w:pPr>
        <w:numPr>
          <w:ilvl w:val="2"/>
          <w:numId w:val="900"/>
        </w:numPr>
        <w:spacing w:before="0" w:after="0"/>
      </w:pPr>
      <w:r>
        <w:t>Electronic Fuel Injection Components</w:t>
      </w:r>
    </w:p>
    <w:p>
      <w:pPr>
        <w:numPr>
          <w:ilvl w:val="3"/>
          <w:numId w:val="900"/>
        </w:numPr>
        <w:spacing w:before="0" w:after="0"/>
      </w:pPr>
      <w:r>
        <w:t>Fuel Injectors</w:t>
      </w:r>
    </w:p>
    <w:p>
      <w:pPr>
        <w:numPr>
          <w:ilvl w:val="3"/>
          <w:numId w:val="900"/>
        </w:numPr>
        <w:spacing w:before="0" w:after="0"/>
      </w:pPr>
      <w:r>
        <w:t>Electronic Control Units</w:t>
      </w:r>
    </w:p>
    <w:p>
      <w:pPr>
        <w:numPr>
          <w:ilvl w:val="3"/>
          <w:numId w:val="900"/>
        </w:numPr>
        <w:spacing w:before="0" w:after="0"/>
      </w:pPr>
      <w:r>
        <w:t>Fuel Rail and Pressure Regulator</w:t>
      </w:r>
    </w:p>
    <w:p>
      <w:pPr>
        <w:numPr>
          <w:ilvl w:val="2"/>
          <w:numId w:val="900"/>
        </w:numPr>
        <w:spacing w:before="0" w:after="0"/>
      </w:pPr>
      <w:r>
        <w:t>Fuel Injection Diagnosis</w:t>
      </w:r>
    </w:p>
    <w:p>
      <w:pPr>
        <w:numPr>
          <w:ilvl w:val="3"/>
          <w:numId w:val="900"/>
        </w:numPr>
        <w:spacing w:before="0" w:after="0"/>
      </w:pPr>
      <w:r>
        <w:t>Injector Testing</w:t>
      </w:r>
    </w:p>
    <w:p>
      <w:pPr>
        <w:numPr>
          <w:ilvl w:val="3"/>
          <w:numId w:val="900"/>
        </w:numPr>
        <w:spacing w:before="0" w:after="0"/>
      </w:pPr>
      <w:r>
        <w:t>Fuel Pressure Testing</w:t>
      </w:r>
    </w:p>
    <w:p>
      <w:pPr>
        <w:numPr>
          <w:ilvl w:val="3"/>
          <w:numId w:val="900"/>
        </w:numPr>
        <w:spacing w:before="0" w:after="0"/>
      </w:pPr>
      <w:r>
        <w:t>ECU Diagnostics</w:t>
      </w:r>
    </w:p>
    <w:p>
      <w:pPr>
        <w:numPr>
          <w:ilvl w:val="0"/>
          <w:numId w:val="900"/>
        </w:numPr>
        <w:spacing w:before="0" w:after="0"/>
      </w:pPr>
      <w:r>
        <w:t>Ignition Systems</w:t>
      </w:r>
    </w:p>
    <w:p>
      <w:pPr>
        <w:numPr>
          <w:ilvl w:val="1"/>
          <w:numId w:val="900"/>
        </w:numPr>
        <w:spacing w:before="0" w:after="0"/>
      </w:pPr>
      <w:r>
        <w:t>Ignition Theory</w:t>
      </w:r>
    </w:p>
    <w:p>
      <w:pPr>
        <w:numPr>
          <w:ilvl w:val="2"/>
          <w:numId w:val="900"/>
        </w:numPr>
        <w:spacing w:before="0" w:after="0"/>
      </w:pPr>
      <w:r>
        <w:t>Spark Generation Principles</w:t>
      </w:r>
    </w:p>
    <w:p>
      <w:pPr>
        <w:numPr>
          <w:ilvl w:val="2"/>
          <w:numId w:val="900"/>
        </w:numPr>
        <w:spacing w:before="0" w:after="0"/>
      </w:pPr>
      <w:r>
        <w:t>Ignition Timing Concepts</w:t>
      </w:r>
    </w:p>
    <w:p>
      <w:pPr>
        <w:numPr>
          <w:ilvl w:val="2"/>
          <w:numId w:val="900"/>
        </w:numPr>
        <w:spacing w:before="0" w:after="0"/>
      </w:pPr>
      <w:r>
        <w:t>Combustion Requirements</w:t>
      </w:r>
    </w:p>
    <w:p>
      <w:pPr>
        <w:numPr>
          <w:ilvl w:val="1"/>
          <w:numId w:val="900"/>
        </w:numPr>
        <w:spacing w:before="0" w:after="0"/>
      </w:pPr>
      <w:r>
        <w:t>Ignition System Components</w:t>
      </w:r>
    </w:p>
    <w:p>
      <w:pPr>
        <w:numPr>
          <w:ilvl w:val="2"/>
          <w:numId w:val="900"/>
        </w:numPr>
        <w:spacing w:before="0" w:after="0"/>
      </w:pPr>
      <w:r>
        <w:t>Magneto Systems</w:t>
      </w:r>
    </w:p>
    <w:p>
      <w:pPr>
        <w:numPr>
          <w:ilvl w:val="3"/>
          <w:numId w:val="900"/>
        </w:numPr>
        <w:spacing w:before="0" w:after="0"/>
      </w:pPr>
      <w:r>
        <w:t>Permanent Magnets</w:t>
      </w:r>
    </w:p>
    <w:p>
      <w:pPr>
        <w:numPr>
          <w:ilvl w:val="3"/>
          <w:numId w:val="900"/>
        </w:numPr>
        <w:spacing w:before="0" w:after="0"/>
      </w:pPr>
      <w:r>
        <w:t>Armature and Coil</w:t>
      </w:r>
    </w:p>
    <w:p>
      <w:pPr>
        <w:numPr>
          <w:ilvl w:val="3"/>
          <w:numId w:val="900"/>
        </w:numPr>
        <w:spacing w:before="0" w:after="0"/>
      </w:pPr>
      <w:r>
        <w:t>Points and Condenser</w:t>
      </w:r>
    </w:p>
    <w:p>
      <w:pPr>
        <w:numPr>
          <w:ilvl w:val="2"/>
          <w:numId w:val="900"/>
        </w:numPr>
        <w:spacing w:before="0" w:after="0"/>
      </w:pPr>
      <w:r>
        <w:t>Solid-State Ignition</w:t>
      </w:r>
    </w:p>
    <w:p>
      <w:pPr>
        <w:numPr>
          <w:ilvl w:val="3"/>
          <w:numId w:val="900"/>
        </w:numPr>
        <w:spacing w:before="0" w:after="0"/>
      </w:pPr>
      <w:r>
        <w:t>Electronic Modules</w:t>
      </w:r>
    </w:p>
    <w:p>
      <w:pPr>
        <w:numPr>
          <w:ilvl w:val="3"/>
          <w:numId w:val="900"/>
        </w:numPr>
        <w:spacing w:before="0" w:after="0"/>
      </w:pPr>
      <w:r>
        <w:t>Hall Effect Sensors</w:t>
      </w:r>
    </w:p>
    <w:p>
      <w:pPr>
        <w:numPr>
          <w:ilvl w:val="3"/>
          <w:numId w:val="900"/>
        </w:numPr>
        <w:spacing w:before="0" w:after="0"/>
      </w:pPr>
      <w:r>
        <w:t>Optical Sensors</w:t>
      </w:r>
    </w:p>
    <w:p>
      <w:pPr>
        <w:numPr>
          <w:ilvl w:val="2"/>
          <w:numId w:val="900"/>
        </w:numPr>
        <w:spacing w:before="0" w:after="0"/>
      </w:pPr>
      <w:r>
        <w:t>Ignition Coils</w:t>
      </w:r>
    </w:p>
    <w:p>
      <w:pPr>
        <w:numPr>
          <w:ilvl w:val="3"/>
          <w:numId w:val="900"/>
        </w:numPr>
        <w:spacing w:before="0" w:after="0"/>
      </w:pPr>
      <w:r>
        <w:t>Primary and Secondary Windings</w:t>
      </w:r>
    </w:p>
    <w:p>
      <w:pPr>
        <w:numPr>
          <w:ilvl w:val="3"/>
          <w:numId w:val="900"/>
        </w:numPr>
        <w:spacing w:before="0" w:after="0"/>
      </w:pPr>
      <w:r>
        <w:t>Coil Testing</w:t>
      </w:r>
    </w:p>
    <w:p>
      <w:pPr>
        <w:numPr>
          <w:ilvl w:val="2"/>
          <w:numId w:val="900"/>
        </w:numPr>
        <w:spacing w:before="0" w:after="0"/>
      </w:pPr>
      <w:r>
        <w:t>Spark Plugs</w:t>
      </w:r>
    </w:p>
    <w:p>
      <w:pPr>
        <w:numPr>
          <w:ilvl w:val="3"/>
          <w:numId w:val="900"/>
        </w:numPr>
        <w:spacing w:before="0" w:after="0"/>
      </w:pPr>
      <w:r>
        <w:t>Heat Range Selection</w:t>
      </w:r>
    </w:p>
    <w:p>
      <w:pPr>
        <w:numPr>
          <w:ilvl w:val="3"/>
          <w:numId w:val="900"/>
        </w:numPr>
        <w:spacing w:before="0" w:after="0"/>
      </w:pPr>
      <w:r>
        <w:t>Gap Setting</w:t>
      </w:r>
    </w:p>
    <w:p>
      <w:pPr>
        <w:numPr>
          <w:ilvl w:val="3"/>
          <w:numId w:val="900"/>
        </w:numPr>
        <w:spacing w:before="0" w:after="0"/>
      </w:pPr>
      <w:r>
        <w:t>Thread Types</w:t>
      </w:r>
    </w:p>
    <w:p>
      <w:pPr>
        <w:numPr>
          <w:ilvl w:val="2"/>
          <w:numId w:val="900"/>
        </w:numPr>
        <w:spacing w:before="0" w:after="0"/>
      </w:pPr>
      <w:r>
        <w:t>Spark Plug Wires</w:t>
      </w:r>
    </w:p>
    <w:p>
      <w:pPr>
        <w:numPr>
          <w:ilvl w:val="3"/>
          <w:numId w:val="900"/>
        </w:numPr>
        <w:spacing w:before="0" w:after="0"/>
      </w:pPr>
      <w:r>
        <w:t>Resistance Testing</w:t>
      </w:r>
    </w:p>
    <w:p>
      <w:pPr>
        <w:numPr>
          <w:ilvl w:val="3"/>
          <w:numId w:val="900"/>
        </w:numPr>
        <w:spacing w:before="0" w:after="0"/>
      </w:pPr>
      <w:r>
        <w:t>Insulation Inspection</w:t>
      </w:r>
    </w:p>
    <w:p>
      <w:pPr>
        <w:numPr>
          <w:ilvl w:val="1"/>
          <w:numId w:val="900"/>
        </w:numPr>
        <w:spacing w:before="0" w:after="0"/>
      </w:pPr>
      <w:r>
        <w:t>Ignition Timing</w:t>
      </w:r>
    </w:p>
    <w:p>
      <w:pPr>
        <w:numPr>
          <w:ilvl w:val="2"/>
          <w:numId w:val="900"/>
        </w:numPr>
        <w:spacing w:before="0" w:after="0"/>
      </w:pPr>
      <w:r>
        <w:t>Static Timing Procedures</w:t>
      </w:r>
    </w:p>
    <w:p>
      <w:pPr>
        <w:numPr>
          <w:ilvl w:val="2"/>
          <w:numId w:val="900"/>
        </w:numPr>
        <w:spacing w:before="0" w:after="0"/>
      </w:pPr>
      <w:r>
        <w:t>Dynamic Timing Methods</w:t>
      </w:r>
    </w:p>
    <w:p>
      <w:pPr>
        <w:numPr>
          <w:ilvl w:val="2"/>
          <w:numId w:val="900"/>
        </w:numPr>
        <w:spacing w:before="0" w:after="0"/>
      </w:pPr>
      <w:r>
        <w:t>Timing Light Usage</w:t>
      </w:r>
    </w:p>
    <w:p>
      <w:pPr>
        <w:numPr>
          <w:ilvl w:val="2"/>
          <w:numId w:val="900"/>
        </w:numPr>
        <w:spacing w:before="0" w:after="0"/>
      </w:pPr>
      <w:r>
        <w:t>Timing Adjustment</w:t>
      </w:r>
    </w:p>
    <w:p>
      <w:pPr>
        <w:numPr>
          <w:ilvl w:val="1"/>
          <w:numId w:val="900"/>
        </w:numPr>
        <w:spacing w:before="0" w:after="0"/>
      </w:pPr>
      <w:r>
        <w:t>Ignition System Diagnosis</w:t>
      </w:r>
    </w:p>
    <w:p>
      <w:pPr>
        <w:numPr>
          <w:ilvl w:val="2"/>
          <w:numId w:val="900"/>
        </w:numPr>
        <w:spacing w:before="0" w:after="0"/>
      </w:pPr>
      <w:r>
        <w:t>No Spark Conditions</w:t>
      </w:r>
    </w:p>
    <w:p>
      <w:pPr>
        <w:numPr>
          <w:ilvl w:val="2"/>
          <w:numId w:val="900"/>
        </w:numPr>
        <w:spacing w:before="0" w:after="0"/>
      </w:pPr>
      <w:r>
        <w:t>Weak Spark Diagnosis</w:t>
      </w:r>
    </w:p>
    <w:p>
      <w:pPr>
        <w:numPr>
          <w:ilvl w:val="2"/>
          <w:numId w:val="900"/>
        </w:numPr>
        <w:spacing w:before="0" w:after="0"/>
      </w:pPr>
      <w:r>
        <w:t>Intermittent Spark Issues</w:t>
      </w:r>
    </w:p>
    <w:p>
      <w:pPr>
        <w:numPr>
          <w:ilvl w:val="2"/>
          <w:numId w:val="900"/>
        </w:numPr>
        <w:spacing w:before="0" w:after="0"/>
      </w:pPr>
      <w:r>
        <w:t>Component Testing Procedures</w:t>
      </w:r>
    </w:p>
    <w:p>
      <w:pPr>
        <w:numPr>
          <w:ilvl w:val="0"/>
          <w:numId w:val="900"/>
        </w:numPr>
        <w:spacing w:before="0" w:after="0"/>
      </w:pPr>
      <w:r>
        <w:t>Lubrication Systems</w:t>
      </w:r>
    </w:p>
    <w:p>
      <w:pPr>
        <w:numPr>
          <w:ilvl w:val="1"/>
          <w:numId w:val="900"/>
        </w:numPr>
        <w:spacing w:before="0" w:after="0"/>
      </w:pPr>
      <w:r>
        <w:t>Four-Stroke Lubrication</w:t>
      </w:r>
    </w:p>
    <w:p>
      <w:pPr>
        <w:numPr>
          <w:ilvl w:val="2"/>
          <w:numId w:val="900"/>
        </w:numPr>
        <w:spacing w:before="0" w:after="0"/>
      </w:pPr>
      <w:r>
        <w:t>Oil Types and Viscosity Ratings</w:t>
      </w:r>
    </w:p>
    <w:p>
      <w:pPr>
        <w:numPr>
          <w:ilvl w:val="2"/>
          <w:numId w:val="900"/>
        </w:numPr>
        <w:spacing w:before="0" w:after="0"/>
      </w:pPr>
      <w:r>
        <w:t>Splash Lubrication Systems</w:t>
      </w:r>
    </w:p>
    <w:p>
      <w:pPr>
        <w:numPr>
          <w:ilvl w:val="2"/>
          <w:numId w:val="900"/>
        </w:numPr>
        <w:spacing w:before="0" w:after="0"/>
      </w:pPr>
      <w:r>
        <w:t>Pressurized Oil Systems</w:t>
      </w:r>
    </w:p>
    <w:p>
      <w:pPr>
        <w:numPr>
          <w:ilvl w:val="2"/>
          <w:numId w:val="900"/>
        </w:numPr>
        <w:spacing w:before="0" w:after="0"/>
      </w:pPr>
      <w:r>
        <w:t>Oil Pump Operation</w:t>
      </w:r>
    </w:p>
    <w:p>
      <w:pPr>
        <w:numPr>
          <w:ilvl w:val="2"/>
          <w:numId w:val="900"/>
        </w:numPr>
        <w:spacing w:before="0" w:after="0"/>
      </w:pPr>
      <w:r>
        <w:t>Oil Filter Types and Service</w:t>
      </w:r>
    </w:p>
    <w:p>
      <w:pPr>
        <w:numPr>
          <w:ilvl w:val="2"/>
          <w:numId w:val="900"/>
        </w:numPr>
        <w:spacing w:before="0" w:after="0"/>
      </w:pPr>
      <w:r>
        <w:t>Oil Change Procedures</w:t>
      </w:r>
    </w:p>
    <w:p>
      <w:pPr>
        <w:numPr>
          <w:ilvl w:val="1"/>
          <w:numId w:val="900"/>
        </w:numPr>
        <w:spacing w:before="0" w:after="0"/>
      </w:pPr>
      <w:r>
        <w:t>Two-Stroke Lubrication</w:t>
      </w:r>
    </w:p>
    <w:p>
      <w:pPr>
        <w:numPr>
          <w:ilvl w:val="2"/>
          <w:numId w:val="900"/>
        </w:numPr>
        <w:spacing w:before="0" w:after="0"/>
      </w:pPr>
      <w:r>
        <w:t>Pre-Mix Oil Systems</w:t>
      </w:r>
    </w:p>
    <w:p>
      <w:pPr>
        <w:numPr>
          <w:ilvl w:val="2"/>
          <w:numId w:val="900"/>
        </w:numPr>
        <w:spacing w:before="0" w:after="0"/>
      </w:pPr>
      <w:r>
        <w:t>Oil Injection Systems</w:t>
      </w:r>
    </w:p>
    <w:p>
      <w:pPr>
        <w:numPr>
          <w:ilvl w:val="2"/>
          <w:numId w:val="900"/>
        </w:numPr>
        <w:spacing w:before="0" w:after="0"/>
      </w:pPr>
      <w:r>
        <w:t>Oil Pump Adjustment</w:t>
      </w:r>
    </w:p>
    <w:p>
      <w:pPr>
        <w:numPr>
          <w:ilvl w:val="2"/>
          <w:numId w:val="900"/>
        </w:numPr>
        <w:spacing w:before="0" w:after="0"/>
      </w:pPr>
      <w:r>
        <w:t>Reservoir Maintenance</w:t>
      </w:r>
    </w:p>
    <w:p>
      <w:pPr>
        <w:numPr>
          <w:ilvl w:val="0"/>
          <w:numId w:val="900"/>
        </w:numPr>
        <w:spacing w:before="0" w:after="0"/>
      </w:pPr>
      <w:r>
        <w:t>Cooling Systems</w:t>
      </w:r>
    </w:p>
    <w:p>
      <w:pPr>
        <w:numPr>
          <w:ilvl w:val="1"/>
          <w:numId w:val="900"/>
        </w:numPr>
        <w:spacing w:before="0" w:after="0"/>
      </w:pPr>
      <w:r>
        <w:t>Air Cooling Systems</w:t>
      </w:r>
    </w:p>
    <w:p>
      <w:pPr>
        <w:numPr>
          <w:ilvl w:val="2"/>
          <w:numId w:val="900"/>
        </w:numPr>
        <w:spacing w:before="0" w:after="0"/>
      </w:pPr>
      <w:r>
        <w:t>Cooling Fin Design</w:t>
      </w:r>
    </w:p>
    <w:p>
      <w:pPr>
        <w:numPr>
          <w:ilvl w:val="2"/>
          <w:numId w:val="900"/>
        </w:numPr>
        <w:spacing w:before="0" w:after="0"/>
      </w:pPr>
      <w:r>
        <w:t>Shroud and Ducting</w:t>
      </w:r>
    </w:p>
    <w:p>
      <w:pPr>
        <w:numPr>
          <w:ilvl w:val="2"/>
          <w:numId w:val="900"/>
        </w:numPr>
        <w:spacing w:before="0" w:after="0"/>
      </w:pPr>
      <w:r>
        <w:t>Flywheel Fan Operation</w:t>
      </w:r>
    </w:p>
    <w:p>
      <w:pPr>
        <w:numPr>
          <w:ilvl w:val="2"/>
          <w:numId w:val="900"/>
        </w:numPr>
        <w:spacing w:before="0" w:after="0"/>
      </w:pPr>
      <w:r>
        <w:t>Debris Removal</w:t>
      </w:r>
    </w:p>
    <w:p>
      <w:pPr>
        <w:numPr>
          <w:ilvl w:val="2"/>
          <w:numId w:val="900"/>
        </w:numPr>
        <w:spacing w:before="0" w:after="0"/>
      </w:pPr>
      <w:r>
        <w:t>Fin Straightening</w:t>
      </w:r>
    </w:p>
    <w:p>
      <w:pPr>
        <w:numPr>
          <w:ilvl w:val="1"/>
          <w:numId w:val="900"/>
        </w:numPr>
        <w:spacing w:before="0" w:after="0"/>
      </w:pPr>
      <w:r>
        <w:t>Liquid Cooling Systems</w:t>
      </w:r>
    </w:p>
    <w:p>
      <w:pPr>
        <w:numPr>
          <w:ilvl w:val="2"/>
          <w:numId w:val="900"/>
        </w:numPr>
        <w:spacing w:before="0" w:after="0"/>
      </w:pPr>
      <w:r>
        <w:t>Radiator Construction</w:t>
      </w:r>
    </w:p>
    <w:p>
      <w:pPr>
        <w:numPr>
          <w:ilvl w:val="2"/>
          <w:numId w:val="900"/>
        </w:numPr>
        <w:spacing w:before="0" w:after="0"/>
      </w:pPr>
      <w:r>
        <w:t>Coolant Types and Properties</w:t>
      </w:r>
    </w:p>
    <w:p>
      <w:pPr>
        <w:numPr>
          <w:ilvl w:val="2"/>
          <w:numId w:val="900"/>
        </w:numPr>
        <w:spacing w:before="0" w:after="0"/>
      </w:pPr>
      <w:r>
        <w:t>Water Pump Operation</w:t>
      </w:r>
    </w:p>
    <w:p>
      <w:pPr>
        <w:numPr>
          <w:ilvl w:val="2"/>
          <w:numId w:val="900"/>
        </w:numPr>
        <w:spacing w:before="0" w:after="0"/>
      </w:pPr>
      <w:r>
        <w:t>Thermostat Function</w:t>
      </w:r>
    </w:p>
    <w:p>
      <w:pPr>
        <w:numPr>
          <w:ilvl w:val="2"/>
          <w:numId w:val="900"/>
        </w:numPr>
        <w:spacing w:before="0" w:after="0"/>
      </w:pPr>
      <w:r>
        <w:t>System Flushing Procedures</w:t>
      </w:r>
    </w:p>
    <w:p>
      <w:pPr>
        <w:numPr>
          <w:ilvl w:val="0"/>
          <w:numId w:val="900"/>
        </w:numPr>
        <w:spacing w:before="0" w:after="0"/>
      </w:pPr>
      <w:r>
        <w:t>Exhaust Systems</w:t>
      </w:r>
    </w:p>
    <w:p>
      <w:pPr>
        <w:numPr>
          <w:ilvl w:val="1"/>
          <w:numId w:val="900"/>
        </w:numPr>
        <w:spacing w:before="0" w:after="0"/>
      </w:pPr>
      <w:r>
        <w:t>Exhaust System Components</w:t>
      </w:r>
    </w:p>
    <w:p>
      <w:pPr>
        <w:numPr>
          <w:ilvl w:val="2"/>
          <w:numId w:val="900"/>
        </w:numPr>
        <w:spacing w:before="0" w:after="0"/>
      </w:pPr>
      <w:r>
        <w:t>Muffler Types and Construction</w:t>
      </w:r>
    </w:p>
    <w:p>
      <w:pPr>
        <w:numPr>
          <w:ilvl w:val="2"/>
          <w:numId w:val="900"/>
        </w:numPr>
        <w:spacing w:before="0" w:after="0"/>
      </w:pPr>
      <w:r>
        <w:t>Spark Arrestor Function</w:t>
      </w:r>
    </w:p>
    <w:p>
      <w:pPr>
        <w:numPr>
          <w:ilvl w:val="2"/>
          <w:numId w:val="900"/>
        </w:numPr>
        <w:spacing w:before="0" w:after="0"/>
      </w:pPr>
      <w:r>
        <w:t>Exhaust Manifolds</w:t>
      </w:r>
    </w:p>
    <w:p>
      <w:pPr>
        <w:numPr>
          <w:ilvl w:val="1"/>
          <w:numId w:val="900"/>
        </w:numPr>
        <w:spacing w:before="0" w:after="0"/>
      </w:pPr>
      <w:r>
        <w:t>Exhaust System Service</w:t>
      </w:r>
    </w:p>
    <w:p>
      <w:pPr>
        <w:numPr>
          <w:ilvl w:val="2"/>
          <w:numId w:val="900"/>
        </w:numPr>
        <w:spacing w:before="0" w:after="0"/>
      </w:pPr>
      <w:r>
        <w:t>Carbon Buildup Removal</w:t>
      </w:r>
    </w:p>
    <w:p>
      <w:pPr>
        <w:numPr>
          <w:ilvl w:val="2"/>
          <w:numId w:val="900"/>
        </w:numPr>
        <w:spacing w:before="0" w:after="0"/>
      </w:pPr>
      <w:r>
        <w:t>Leak Detection and Repair</w:t>
      </w:r>
    </w:p>
    <w:p>
      <w:pPr>
        <w:numPr>
          <w:ilvl w:val="2"/>
          <w:numId w:val="900"/>
        </w:numPr>
        <w:spacing w:before="0" w:after="0"/>
      </w:pPr>
      <w:r>
        <w:t>Gasket Replacement</w:t>
      </w:r>
    </w:p>
    <w:p>
      <w:pPr>
        <w:numPr>
          <w:ilvl w:val="2"/>
          <w:numId w:val="900"/>
        </w:numPr>
        <w:spacing w:before="0" w:after="0"/>
      </w:pPr>
      <w:r>
        <w:t>Spark Arrestor Cleaning</w:t>
      </w:r>
    </w:p>
    <w:p>
      <w:pPr>
        <w:numPr>
          <w:ilvl w:val="0"/>
          <w:numId w:val="900"/>
        </w:numPr>
        <w:spacing w:before="0" w:after="0"/>
      </w:pPr>
      <w:r>
        <w:t>Starting Systems</w:t>
      </w:r>
    </w:p>
    <w:p>
      <w:pPr>
        <w:numPr>
          <w:ilvl w:val="1"/>
          <w:numId w:val="900"/>
        </w:numPr>
        <w:spacing w:before="0" w:after="0"/>
      </w:pPr>
      <w:r>
        <w:t>Recoil Starting Systems</w:t>
      </w:r>
    </w:p>
    <w:p>
      <w:pPr>
        <w:numPr>
          <w:ilvl w:val="2"/>
          <w:numId w:val="900"/>
        </w:numPr>
        <w:spacing w:before="0" w:after="0"/>
      </w:pPr>
      <w:r>
        <w:t>Recoil Spring Operation</w:t>
      </w:r>
    </w:p>
    <w:p>
      <w:pPr>
        <w:numPr>
          <w:ilvl w:val="2"/>
          <w:numId w:val="900"/>
        </w:numPr>
        <w:spacing w:before="0" w:after="0"/>
      </w:pPr>
      <w:r>
        <w:t>Rope and Handle Service</w:t>
      </w:r>
    </w:p>
    <w:p>
      <w:pPr>
        <w:numPr>
          <w:ilvl w:val="2"/>
          <w:numId w:val="900"/>
        </w:numPr>
        <w:spacing w:before="0" w:after="0"/>
      </w:pPr>
      <w:r>
        <w:t>Pawl and Ratchet Mechanisms</w:t>
      </w:r>
    </w:p>
    <w:p>
      <w:pPr>
        <w:numPr>
          <w:ilvl w:val="2"/>
          <w:numId w:val="900"/>
        </w:numPr>
        <w:spacing w:before="0" w:after="0"/>
      </w:pPr>
      <w:r>
        <w:t>Spring Replacement</w:t>
      </w:r>
    </w:p>
    <w:p>
      <w:pPr>
        <w:numPr>
          <w:ilvl w:val="1"/>
          <w:numId w:val="900"/>
        </w:numPr>
        <w:spacing w:before="0" w:after="0"/>
      </w:pPr>
      <w:r>
        <w:t>Electric Starting Systems</w:t>
      </w:r>
    </w:p>
    <w:p>
      <w:pPr>
        <w:numPr>
          <w:ilvl w:val="2"/>
          <w:numId w:val="900"/>
        </w:numPr>
        <w:spacing w:before="0" w:after="0"/>
      </w:pPr>
      <w:r>
        <w:t>Starter Motor Construction</w:t>
      </w:r>
    </w:p>
    <w:p>
      <w:pPr>
        <w:numPr>
          <w:ilvl w:val="2"/>
          <w:numId w:val="900"/>
        </w:numPr>
        <w:spacing w:before="0" w:after="0"/>
      </w:pPr>
      <w:r>
        <w:t>Solenoid Operation</w:t>
      </w:r>
    </w:p>
    <w:p>
      <w:pPr>
        <w:numPr>
          <w:ilvl w:val="2"/>
          <w:numId w:val="900"/>
        </w:numPr>
        <w:spacing w:before="0" w:after="0"/>
      </w:pPr>
      <w:r>
        <w:t>Battery Systems</w:t>
      </w:r>
    </w:p>
    <w:p>
      <w:pPr>
        <w:numPr>
          <w:ilvl w:val="3"/>
          <w:numId w:val="900"/>
        </w:numPr>
        <w:spacing w:before="0" w:after="0"/>
      </w:pPr>
      <w:r>
        <w:t>Battery Testing</w:t>
      </w:r>
    </w:p>
    <w:p>
      <w:pPr>
        <w:numPr>
          <w:ilvl w:val="3"/>
          <w:numId w:val="900"/>
        </w:numPr>
        <w:spacing w:before="0" w:after="0"/>
      </w:pPr>
      <w:r>
        <w:t>Charging System Operation</w:t>
      </w:r>
    </w:p>
    <w:p>
      <w:pPr>
        <w:numPr>
          <w:ilvl w:val="3"/>
          <w:numId w:val="900"/>
        </w:numPr>
        <w:spacing w:before="0" w:after="0"/>
      </w:pPr>
      <w:r>
        <w:t>Battery Maintenance</w:t>
      </w:r>
    </w:p>
    <w:p>
      <w:pPr>
        <w:numPr>
          <w:ilvl w:val="2"/>
          <w:numId w:val="900"/>
        </w:numPr>
        <w:spacing w:before="0" w:after="0"/>
      </w:pPr>
      <w:r>
        <w:t>Safety Interlocks</w:t>
      </w:r>
    </w:p>
    <w:p>
      <w:pPr>
        <w:numPr>
          <w:ilvl w:val="3"/>
          <w:numId w:val="900"/>
        </w:numPr>
        <w:spacing w:before="0" w:after="0"/>
      </w:pPr>
      <w:r>
        <w:t>Neutral Start Switches</w:t>
      </w:r>
    </w:p>
    <w:p>
      <w:pPr>
        <w:numPr>
          <w:ilvl w:val="3"/>
          <w:numId w:val="900"/>
        </w:numPr>
        <w:spacing w:before="0" w:after="0"/>
      </w:pPr>
      <w:r>
        <w:t>Operator Presence Controls</w:t>
      </w:r>
    </w:p>
    <w:p>
      <w:pPr>
        <w:numPr>
          <w:ilvl w:val="3"/>
          <w:numId w:val="900"/>
        </w:numPr>
        <w:spacing w:before="0" w:after="0"/>
      </w:pPr>
      <w:r>
        <w:t>Blade Engagement Switches</w:t>
      </w:r>
    </w:p>
    <w:p>
      <w:pPr>
        <w:pStyle w:val="Heading1"/>
      </w:pPr>
      <w:r>
        <w:t>Drivetrain and Chassis Systems</w:t>
      </w:r>
    </w:p>
    <w:p>
      <w:pPr>
        <w:numPr>
          <w:ilvl w:val="0"/>
          <w:numId w:val="900"/>
        </w:numPr>
        <w:spacing w:before="0" w:after="0"/>
      </w:pPr>
      <w:r>
        <w:t>Power Transmission Systems</w:t>
      </w:r>
    </w:p>
    <w:p>
      <w:pPr>
        <w:numPr>
          <w:ilvl w:val="1"/>
          <w:numId w:val="900"/>
        </w:numPr>
        <w:spacing w:before="0" w:after="0"/>
      </w:pPr>
      <w:r>
        <w:t>Belt and Pulley Systems</w:t>
      </w:r>
    </w:p>
    <w:p>
      <w:pPr>
        <w:numPr>
          <w:ilvl w:val="2"/>
          <w:numId w:val="900"/>
        </w:numPr>
        <w:spacing w:before="0" w:after="0"/>
      </w:pPr>
      <w:r>
        <w:t>Belt Types and Construction</w:t>
      </w:r>
    </w:p>
    <w:p>
      <w:pPr>
        <w:numPr>
          <w:ilvl w:val="2"/>
          <w:numId w:val="900"/>
        </w:numPr>
        <w:spacing w:before="0" w:after="0"/>
      </w:pPr>
      <w:r>
        <w:t>Pulley Alignment</w:t>
      </w:r>
    </w:p>
    <w:p>
      <w:pPr>
        <w:numPr>
          <w:ilvl w:val="2"/>
          <w:numId w:val="900"/>
        </w:numPr>
        <w:spacing w:before="0" w:after="0"/>
      </w:pPr>
      <w:r>
        <w:t>Belt Tensioning</w:t>
      </w:r>
    </w:p>
    <w:p>
      <w:pPr>
        <w:numPr>
          <w:ilvl w:val="2"/>
          <w:numId w:val="900"/>
        </w:numPr>
        <w:spacing w:before="0" w:after="0"/>
      </w:pPr>
      <w:r>
        <w:t>Wear Pattern Analysis</w:t>
      </w:r>
    </w:p>
    <w:p>
      <w:pPr>
        <w:numPr>
          <w:ilvl w:val="2"/>
          <w:numId w:val="900"/>
        </w:numPr>
        <w:spacing w:before="0" w:after="0"/>
      </w:pPr>
      <w:r>
        <w:t>Replacement Procedures</w:t>
      </w:r>
    </w:p>
    <w:p>
      <w:pPr>
        <w:numPr>
          <w:ilvl w:val="1"/>
          <w:numId w:val="900"/>
        </w:numPr>
        <w:spacing w:before="0" w:after="0"/>
      </w:pPr>
      <w:r>
        <w:t>Chain and Sprocket Systems</w:t>
      </w:r>
    </w:p>
    <w:p>
      <w:pPr>
        <w:numPr>
          <w:ilvl w:val="2"/>
          <w:numId w:val="900"/>
        </w:numPr>
        <w:spacing w:before="0" w:after="0"/>
      </w:pPr>
      <w:r>
        <w:t>Chain Types and Sizes</w:t>
      </w:r>
    </w:p>
    <w:p>
      <w:pPr>
        <w:numPr>
          <w:ilvl w:val="2"/>
          <w:numId w:val="900"/>
        </w:numPr>
        <w:spacing w:before="0" w:after="0"/>
      </w:pPr>
      <w:r>
        <w:t>Sprocket Wear Patterns</w:t>
      </w:r>
    </w:p>
    <w:p>
      <w:pPr>
        <w:numPr>
          <w:ilvl w:val="2"/>
          <w:numId w:val="900"/>
        </w:numPr>
        <w:spacing w:before="0" w:after="0"/>
      </w:pPr>
      <w:r>
        <w:t>Chain Lubrication</w:t>
      </w:r>
    </w:p>
    <w:p>
      <w:pPr>
        <w:numPr>
          <w:ilvl w:val="2"/>
          <w:numId w:val="900"/>
        </w:numPr>
        <w:spacing w:before="0" w:after="0"/>
      </w:pPr>
      <w:r>
        <w:t>Tension Adjustment</w:t>
      </w:r>
    </w:p>
    <w:p>
      <w:pPr>
        <w:numPr>
          <w:ilvl w:val="2"/>
          <w:numId w:val="900"/>
        </w:numPr>
        <w:spacing w:before="0" w:after="0"/>
      </w:pPr>
      <w:r>
        <w:t>Replacement Procedures</w:t>
      </w:r>
    </w:p>
    <w:p>
      <w:pPr>
        <w:numPr>
          <w:ilvl w:val="1"/>
          <w:numId w:val="900"/>
        </w:numPr>
        <w:spacing w:before="0" w:after="0"/>
      </w:pPr>
      <w:r>
        <w:t>Gear Systems</w:t>
      </w:r>
    </w:p>
    <w:p>
      <w:pPr>
        <w:numPr>
          <w:ilvl w:val="2"/>
          <w:numId w:val="900"/>
        </w:numPr>
        <w:spacing w:before="0" w:after="0"/>
      </w:pPr>
      <w:r>
        <w:t>Gearbox Construction</w:t>
      </w:r>
    </w:p>
    <w:p>
      <w:pPr>
        <w:numPr>
          <w:ilvl w:val="2"/>
          <w:numId w:val="900"/>
        </w:numPr>
        <w:spacing w:before="0" w:after="0"/>
      </w:pPr>
      <w:r>
        <w:t>Gear Oil Types</w:t>
      </w:r>
    </w:p>
    <w:p>
      <w:pPr>
        <w:numPr>
          <w:ilvl w:val="2"/>
          <w:numId w:val="900"/>
        </w:numPr>
        <w:spacing w:before="0" w:after="0"/>
      </w:pPr>
      <w:r>
        <w:t>Seal and Gasket Service</w:t>
      </w:r>
    </w:p>
    <w:p>
      <w:pPr>
        <w:numPr>
          <w:ilvl w:val="2"/>
          <w:numId w:val="900"/>
        </w:numPr>
        <w:spacing w:before="0" w:after="0"/>
      </w:pPr>
      <w:r>
        <w:t>Backlash Adjustment</w:t>
      </w:r>
    </w:p>
    <w:p>
      <w:pPr>
        <w:numPr>
          <w:ilvl w:val="1"/>
          <w:numId w:val="900"/>
        </w:numPr>
        <w:spacing w:before="0" w:after="0"/>
      </w:pPr>
      <w:r>
        <w:t>Clutch Systems</w:t>
      </w:r>
    </w:p>
    <w:p>
      <w:pPr>
        <w:numPr>
          <w:ilvl w:val="2"/>
          <w:numId w:val="900"/>
        </w:numPr>
        <w:spacing w:before="0" w:after="0"/>
      </w:pPr>
      <w:r>
        <w:t>Centrifugal Clutch Operation</w:t>
      </w:r>
    </w:p>
    <w:p>
      <w:pPr>
        <w:numPr>
          <w:ilvl w:val="3"/>
          <w:numId w:val="900"/>
        </w:numPr>
        <w:spacing w:before="0" w:after="0"/>
      </w:pPr>
      <w:r>
        <w:t>Clutch Shoe Inspection</w:t>
      </w:r>
    </w:p>
    <w:p>
      <w:pPr>
        <w:numPr>
          <w:ilvl w:val="3"/>
          <w:numId w:val="900"/>
        </w:numPr>
        <w:spacing w:before="0" w:after="0"/>
      </w:pPr>
      <w:r>
        <w:t>Drum Wear Assessment</w:t>
      </w:r>
    </w:p>
    <w:p>
      <w:pPr>
        <w:numPr>
          <w:ilvl w:val="3"/>
          <w:numId w:val="900"/>
        </w:numPr>
        <w:spacing w:before="0" w:after="0"/>
      </w:pPr>
      <w:r>
        <w:t>Spring Replacement</w:t>
      </w:r>
    </w:p>
    <w:p>
      <w:pPr>
        <w:numPr>
          <w:ilvl w:val="2"/>
          <w:numId w:val="900"/>
        </w:numPr>
        <w:spacing w:before="0" w:after="0"/>
      </w:pPr>
      <w:r>
        <w:t>Manual Clutch Systems</w:t>
      </w:r>
    </w:p>
    <w:p>
      <w:pPr>
        <w:numPr>
          <w:ilvl w:val="3"/>
          <w:numId w:val="900"/>
        </w:numPr>
        <w:spacing w:before="0" w:after="0"/>
      </w:pPr>
      <w:r>
        <w:t>Cable Adjustment</w:t>
      </w:r>
    </w:p>
    <w:p>
      <w:pPr>
        <w:numPr>
          <w:ilvl w:val="3"/>
          <w:numId w:val="900"/>
        </w:numPr>
        <w:spacing w:before="0" w:after="0"/>
      </w:pPr>
      <w:r>
        <w:t>Plate Wear Inspection</w:t>
      </w:r>
    </w:p>
    <w:p>
      <w:pPr>
        <w:numPr>
          <w:ilvl w:val="3"/>
          <w:numId w:val="900"/>
        </w:numPr>
        <w:spacing w:before="0" w:after="0"/>
      </w:pPr>
      <w:r>
        <w:t>Pressure Plate Service</w:t>
      </w:r>
    </w:p>
    <w:p>
      <w:pPr>
        <w:numPr>
          <w:ilvl w:val="0"/>
          <w:numId w:val="900"/>
        </w:numPr>
        <w:spacing w:before="0" w:after="0"/>
      </w:pPr>
      <w:r>
        <w:t>Cutting and Working Systems</w:t>
      </w:r>
    </w:p>
    <w:p>
      <w:pPr>
        <w:numPr>
          <w:ilvl w:val="1"/>
          <w:numId w:val="900"/>
        </w:numPr>
        <w:spacing w:before="0" w:after="0"/>
      </w:pPr>
      <w:r>
        <w:t>Lawnmower Blade Systems</w:t>
      </w:r>
    </w:p>
    <w:p>
      <w:pPr>
        <w:numPr>
          <w:ilvl w:val="2"/>
          <w:numId w:val="900"/>
        </w:numPr>
        <w:spacing w:before="0" w:after="0"/>
      </w:pPr>
      <w:r>
        <w:t>Blade Types and Applications</w:t>
      </w:r>
    </w:p>
    <w:p>
      <w:pPr>
        <w:numPr>
          <w:ilvl w:val="2"/>
          <w:numId w:val="900"/>
        </w:numPr>
        <w:spacing w:before="0" w:after="0"/>
      </w:pPr>
      <w:r>
        <w:t>Blade Removal and Installation</w:t>
      </w:r>
    </w:p>
    <w:p>
      <w:pPr>
        <w:numPr>
          <w:ilvl w:val="2"/>
          <w:numId w:val="900"/>
        </w:numPr>
        <w:spacing w:before="0" w:after="0"/>
      </w:pPr>
      <w:r>
        <w:t>Sharpening Techniques</w:t>
      </w:r>
    </w:p>
    <w:p>
      <w:pPr>
        <w:numPr>
          <w:ilvl w:val="3"/>
          <w:numId w:val="900"/>
        </w:numPr>
        <w:spacing w:before="0" w:after="0"/>
      </w:pPr>
      <w:r>
        <w:t>File Sharpening Methods</w:t>
      </w:r>
    </w:p>
    <w:p>
      <w:pPr>
        <w:numPr>
          <w:ilvl w:val="3"/>
          <w:numId w:val="900"/>
        </w:numPr>
        <w:spacing w:before="0" w:after="0"/>
      </w:pPr>
      <w:r>
        <w:t>Grinder Sharpening</w:t>
      </w:r>
    </w:p>
    <w:p>
      <w:pPr>
        <w:numPr>
          <w:ilvl w:val="3"/>
          <w:numId w:val="900"/>
        </w:numPr>
        <w:spacing w:before="0" w:after="0"/>
      </w:pPr>
      <w:r>
        <w:t>Angle Maintenance</w:t>
      </w:r>
    </w:p>
    <w:p>
      <w:pPr>
        <w:numPr>
          <w:ilvl w:val="2"/>
          <w:numId w:val="900"/>
        </w:numPr>
        <w:spacing w:before="0" w:after="0"/>
      </w:pPr>
      <w:r>
        <w:t>Blade Balancing</w:t>
      </w:r>
    </w:p>
    <w:p>
      <w:pPr>
        <w:numPr>
          <w:ilvl w:val="3"/>
          <w:numId w:val="900"/>
        </w:numPr>
        <w:spacing w:before="0" w:after="0"/>
      </w:pPr>
      <w:r>
        <w:t>Static Balancing Methods</w:t>
      </w:r>
    </w:p>
    <w:p>
      <w:pPr>
        <w:numPr>
          <w:ilvl w:val="3"/>
          <w:numId w:val="900"/>
        </w:numPr>
        <w:spacing w:before="0" w:after="0"/>
      </w:pPr>
      <w:r>
        <w:t>Dynamic Balancing</w:t>
      </w:r>
    </w:p>
    <w:p>
      <w:pPr>
        <w:numPr>
          <w:ilvl w:val="1"/>
          <w:numId w:val="900"/>
        </w:numPr>
        <w:spacing w:before="0" w:after="0"/>
      </w:pPr>
      <w:r>
        <w:t>String Trimmer Systems</w:t>
      </w:r>
    </w:p>
    <w:p>
      <w:pPr>
        <w:numPr>
          <w:ilvl w:val="2"/>
          <w:numId w:val="900"/>
        </w:numPr>
        <w:spacing w:before="0" w:after="0"/>
      </w:pPr>
      <w:r>
        <w:t>Trimmer Head Types</w:t>
      </w:r>
    </w:p>
    <w:p>
      <w:pPr>
        <w:numPr>
          <w:ilvl w:val="3"/>
          <w:numId w:val="900"/>
        </w:numPr>
        <w:spacing w:before="0" w:after="0"/>
      </w:pPr>
      <w:r>
        <w:t>Bump Feed Heads</w:t>
      </w:r>
    </w:p>
    <w:p>
      <w:pPr>
        <w:numPr>
          <w:ilvl w:val="3"/>
          <w:numId w:val="900"/>
        </w:numPr>
        <w:spacing w:before="0" w:after="0"/>
      </w:pPr>
      <w:r>
        <w:t>Fixed Line Heads</w:t>
      </w:r>
    </w:p>
    <w:p>
      <w:pPr>
        <w:numPr>
          <w:ilvl w:val="3"/>
          <w:numId w:val="900"/>
        </w:numPr>
        <w:spacing w:before="0" w:after="0"/>
      </w:pPr>
      <w:r>
        <w:t>Automatic Feed Heads</w:t>
      </w:r>
    </w:p>
    <w:p>
      <w:pPr>
        <w:numPr>
          <w:ilvl w:val="2"/>
          <w:numId w:val="900"/>
        </w:numPr>
        <w:spacing w:before="0" w:after="0"/>
      </w:pPr>
      <w:r>
        <w:t>Trimmer Line Selection</w:t>
      </w:r>
    </w:p>
    <w:p>
      <w:pPr>
        <w:numPr>
          <w:ilvl w:val="3"/>
          <w:numId w:val="900"/>
        </w:numPr>
        <w:spacing w:before="0" w:after="0"/>
      </w:pPr>
      <w:r>
        <w:t>Line Diameter</w:t>
      </w:r>
    </w:p>
    <w:p>
      <w:pPr>
        <w:numPr>
          <w:ilvl w:val="3"/>
          <w:numId w:val="900"/>
        </w:numPr>
        <w:spacing w:before="0" w:after="0"/>
      </w:pPr>
      <w:r>
        <w:t>Line Shape</w:t>
      </w:r>
    </w:p>
    <w:p>
      <w:pPr>
        <w:numPr>
          <w:ilvl w:val="3"/>
          <w:numId w:val="900"/>
        </w:numPr>
        <w:spacing w:before="0" w:after="0"/>
      </w:pPr>
      <w:r>
        <w:t>Material Types</w:t>
      </w:r>
    </w:p>
    <w:p>
      <w:pPr>
        <w:numPr>
          <w:ilvl w:val="2"/>
          <w:numId w:val="900"/>
        </w:numPr>
        <w:spacing w:before="0" w:after="0"/>
      </w:pPr>
      <w:r>
        <w:t>Head Replacement and Service</w:t>
      </w:r>
    </w:p>
    <w:p>
      <w:pPr>
        <w:numPr>
          <w:ilvl w:val="1"/>
          <w:numId w:val="900"/>
        </w:numPr>
        <w:spacing w:before="0" w:after="0"/>
      </w:pPr>
      <w:r>
        <w:t>Chainsaw Cutting Systems</w:t>
      </w:r>
    </w:p>
    <w:p>
      <w:pPr>
        <w:numPr>
          <w:ilvl w:val="2"/>
          <w:numId w:val="900"/>
        </w:numPr>
        <w:spacing w:before="0" w:after="0"/>
      </w:pPr>
      <w:r>
        <w:t>Chain Types and Specifications</w:t>
      </w:r>
    </w:p>
    <w:p>
      <w:pPr>
        <w:numPr>
          <w:ilvl w:val="2"/>
          <w:numId w:val="900"/>
        </w:numPr>
        <w:spacing w:before="0" w:after="0"/>
      </w:pPr>
      <w:r>
        <w:t>Chain Sharpening</w:t>
      </w:r>
    </w:p>
    <w:p>
      <w:pPr>
        <w:numPr>
          <w:ilvl w:val="3"/>
          <w:numId w:val="900"/>
        </w:numPr>
        <w:spacing w:before="0" w:after="0"/>
      </w:pPr>
      <w:r>
        <w:t>File Guide Usage</w:t>
      </w:r>
    </w:p>
    <w:p>
      <w:pPr>
        <w:numPr>
          <w:ilvl w:val="3"/>
          <w:numId w:val="900"/>
        </w:numPr>
        <w:spacing w:before="0" w:after="0"/>
      </w:pPr>
      <w:r>
        <w:t>Electric Sharpener Operation</w:t>
      </w:r>
    </w:p>
    <w:p>
      <w:pPr>
        <w:numPr>
          <w:ilvl w:val="3"/>
          <w:numId w:val="900"/>
        </w:numPr>
        <w:spacing w:before="0" w:after="0"/>
      </w:pPr>
      <w:r>
        <w:t>Depth Gauge Setting</w:t>
      </w:r>
    </w:p>
    <w:p>
      <w:pPr>
        <w:numPr>
          <w:ilvl w:val="2"/>
          <w:numId w:val="900"/>
        </w:numPr>
        <w:spacing w:before="0" w:after="0"/>
      </w:pPr>
      <w:r>
        <w:t>Guide Bar Maintenance</w:t>
      </w:r>
    </w:p>
    <w:p>
      <w:pPr>
        <w:numPr>
          <w:ilvl w:val="3"/>
          <w:numId w:val="900"/>
        </w:numPr>
        <w:spacing w:before="0" w:after="0"/>
      </w:pPr>
      <w:r>
        <w:t>Bar Dressing</w:t>
      </w:r>
    </w:p>
    <w:p>
      <w:pPr>
        <w:numPr>
          <w:ilvl w:val="3"/>
          <w:numId w:val="900"/>
        </w:numPr>
        <w:spacing w:before="0" w:after="0"/>
      </w:pPr>
      <w:r>
        <w:t>Groove Cleaning</w:t>
      </w:r>
    </w:p>
    <w:p>
      <w:pPr>
        <w:numPr>
          <w:ilvl w:val="3"/>
          <w:numId w:val="900"/>
        </w:numPr>
        <w:spacing w:before="0" w:after="0"/>
      </w:pPr>
      <w:r>
        <w:t>Sprocket Nose Service</w:t>
      </w:r>
    </w:p>
    <w:p>
      <w:pPr>
        <w:numPr>
          <w:ilvl w:val="2"/>
          <w:numId w:val="900"/>
        </w:numPr>
        <w:spacing w:before="0" w:after="0"/>
      </w:pPr>
      <w:r>
        <w:t>Chain Tensioning</w:t>
      </w:r>
    </w:p>
    <w:p>
      <w:pPr>
        <w:numPr>
          <w:ilvl w:val="3"/>
          <w:numId w:val="900"/>
        </w:numPr>
        <w:spacing w:before="0" w:after="0"/>
      </w:pPr>
      <w:r>
        <w:t>Proper Tension Settings</w:t>
      </w:r>
    </w:p>
    <w:p>
      <w:pPr>
        <w:numPr>
          <w:ilvl w:val="3"/>
          <w:numId w:val="900"/>
        </w:numPr>
        <w:spacing w:before="0" w:after="0"/>
      </w:pPr>
      <w:r>
        <w:t>Tensioner Adjustment</w:t>
      </w:r>
    </w:p>
    <w:p>
      <w:pPr>
        <w:numPr>
          <w:ilvl w:val="1"/>
          <w:numId w:val="900"/>
        </w:numPr>
        <w:spacing w:before="0" w:after="0"/>
      </w:pPr>
      <w:r>
        <w:t>Tiller Cultivation Systems</w:t>
      </w:r>
    </w:p>
    <w:p>
      <w:pPr>
        <w:numPr>
          <w:ilvl w:val="2"/>
          <w:numId w:val="900"/>
        </w:numPr>
        <w:spacing w:before="0" w:after="0"/>
      </w:pPr>
      <w:r>
        <w:t>Tine Types and Configurations</w:t>
      </w:r>
    </w:p>
    <w:p>
      <w:pPr>
        <w:numPr>
          <w:ilvl w:val="2"/>
          <w:numId w:val="900"/>
        </w:numPr>
        <w:spacing w:before="0" w:after="0"/>
      </w:pPr>
      <w:r>
        <w:t>Tine Replacement</w:t>
      </w:r>
    </w:p>
    <w:p>
      <w:pPr>
        <w:numPr>
          <w:ilvl w:val="2"/>
          <w:numId w:val="900"/>
        </w:numPr>
        <w:spacing w:before="0" w:after="0"/>
      </w:pPr>
      <w:r>
        <w:t>Tine Sharpening</w:t>
      </w:r>
    </w:p>
    <w:p>
      <w:pPr>
        <w:numPr>
          <w:ilvl w:val="2"/>
          <w:numId w:val="900"/>
        </w:numPr>
        <w:spacing w:before="0" w:after="0"/>
      </w:pPr>
      <w:r>
        <w:t>Depth Adjustment</w:t>
      </w:r>
    </w:p>
    <w:p>
      <w:pPr>
        <w:numPr>
          <w:ilvl w:val="1"/>
          <w:numId w:val="900"/>
        </w:numPr>
        <w:spacing w:before="0" w:after="0"/>
      </w:pPr>
      <w:r>
        <w:t>Blower Impeller Systems</w:t>
      </w:r>
    </w:p>
    <w:p>
      <w:pPr>
        <w:numPr>
          <w:ilvl w:val="2"/>
          <w:numId w:val="900"/>
        </w:numPr>
        <w:spacing w:before="0" w:after="0"/>
      </w:pPr>
      <w:r>
        <w:t>Impeller Design and Function</w:t>
      </w:r>
    </w:p>
    <w:p>
      <w:pPr>
        <w:numPr>
          <w:ilvl w:val="2"/>
          <w:numId w:val="900"/>
        </w:numPr>
        <w:spacing w:before="0" w:after="0"/>
      </w:pPr>
      <w:r>
        <w:t>Housing Inspection</w:t>
      </w:r>
    </w:p>
    <w:p>
      <w:pPr>
        <w:numPr>
          <w:ilvl w:val="2"/>
          <w:numId w:val="900"/>
        </w:numPr>
        <w:spacing w:before="0" w:after="0"/>
      </w:pPr>
      <w:r>
        <w:t>Impeller Balancing</w:t>
      </w:r>
    </w:p>
    <w:p>
      <w:pPr>
        <w:numPr>
          <w:ilvl w:val="2"/>
          <w:numId w:val="900"/>
        </w:numPr>
        <w:spacing w:before="0" w:after="0"/>
      </w:pPr>
      <w:r>
        <w:t>Debris Removal</w:t>
      </w:r>
    </w:p>
    <w:p>
      <w:pPr>
        <w:numPr>
          <w:ilvl w:val="0"/>
          <w:numId w:val="900"/>
        </w:numPr>
        <w:spacing w:before="0" w:after="0"/>
      </w:pPr>
      <w:r>
        <w:t>Wheels and Steering Systems</w:t>
      </w:r>
    </w:p>
    <w:p>
      <w:pPr>
        <w:numPr>
          <w:ilvl w:val="1"/>
          <w:numId w:val="900"/>
        </w:numPr>
        <w:spacing w:before="0" w:after="0"/>
      </w:pPr>
      <w:r>
        <w:t>Tire and Wheel Service</w:t>
      </w:r>
    </w:p>
    <w:p>
      <w:pPr>
        <w:numPr>
          <w:ilvl w:val="2"/>
          <w:numId w:val="900"/>
        </w:numPr>
        <w:spacing w:before="0" w:after="0"/>
      </w:pPr>
      <w:r>
        <w:t>Tire Types and Applications</w:t>
      </w:r>
    </w:p>
    <w:p>
      <w:pPr>
        <w:numPr>
          <w:ilvl w:val="2"/>
          <w:numId w:val="900"/>
        </w:numPr>
        <w:spacing w:before="0" w:after="0"/>
      </w:pPr>
      <w:r>
        <w:t>Tube and Tubeless Service</w:t>
      </w:r>
    </w:p>
    <w:p>
      <w:pPr>
        <w:numPr>
          <w:ilvl w:val="2"/>
          <w:numId w:val="900"/>
        </w:numPr>
        <w:spacing w:before="0" w:after="0"/>
      </w:pPr>
      <w:r>
        <w:t>Bead Seating Procedures</w:t>
      </w:r>
    </w:p>
    <w:p>
      <w:pPr>
        <w:numPr>
          <w:ilvl w:val="2"/>
          <w:numId w:val="900"/>
        </w:numPr>
        <w:spacing w:before="0" w:after="0"/>
      </w:pPr>
      <w:r>
        <w:t>Tire Pressure Maintenance</w:t>
      </w:r>
    </w:p>
    <w:p>
      <w:pPr>
        <w:numPr>
          <w:ilvl w:val="1"/>
          <w:numId w:val="900"/>
        </w:numPr>
        <w:spacing w:before="0" w:after="0"/>
      </w:pPr>
      <w:r>
        <w:t>Bearing Systems</w:t>
      </w:r>
    </w:p>
    <w:p>
      <w:pPr>
        <w:numPr>
          <w:ilvl w:val="2"/>
          <w:numId w:val="900"/>
        </w:numPr>
        <w:spacing w:before="0" w:after="0"/>
      </w:pPr>
      <w:r>
        <w:t>Wheel Bearing Types</w:t>
      </w:r>
    </w:p>
    <w:p>
      <w:pPr>
        <w:numPr>
          <w:ilvl w:val="2"/>
          <w:numId w:val="900"/>
        </w:numPr>
        <w:spacing w:before="0" w:after="0"/>
      </w:pPr>
      <w:r>
        <w:t>Bearing Removal and Installation</w:t>
      </w:r>
    </w:p>
    <w:p>
      <w:pPr>
        <w:numPr>
          <w:ilvl w:val="2"/>
          <w:numId w:val="900"/>
        </w:numPr>
        <w:spacing w:before="0" w:after="0"/>
      </w:pPr>
      <w:r>
        <w:t>Lubrication Procedures</w:t>
      </w:r>
    </w:p>
    <w:p>
      <w:pPr>
        <w:numPr>
          <w:ilvl w:val="2"/>
          <w:numId w:val="900"/>
        </w:numPr>
        <w:spacing w:before="0" w:after="0"/>
      </w:pPr>
      <w:r>
        <w:t>Seal Replacement</w:t>
      </w:r>
    </w:p>
    <w:p>
      <w:pPr>
        <w:numPr>
          <w:ilvl w:val="1"/>
          <w:numId w:val="900"/>
        </w:numPr>
        <w:spacing w:before="0" w:after="0"/>
      </w:pPr>
      <w:r>
        <w:t>Steering Systems</w:t>
      </w:r>
    </w:p>
    <w:p>
      <w:pPr>
        <w:numPr>
          <w:ilvl w:val="2"/>
          <w:numId w:val="900"/>
        </w:numPr>
        <w:spacing w:before="0" w:after="0"/>
      </w:pPr>
      <w:r>
        <w:t>Steering Linkage Components</w:t>
      </w:r>
    </w:p>
    <w:p>
      <w:pPr>
        <w:numPr>
          <w:ilvl w:val="2"/>
          <w:numId w:val="900"/>
        </w:numPr>
        <w:spacing w:before="0" w:after="0"/>
      </w:pPr>
      <w:r>
        <w:t>Tie Rod Adjustment</w:t>
      </w:r>
    </w:p>
    <w:p>
      <w:pPr>
        <w:numPr>
          <w:ilvl w:val="2"/>
          <w:numId w:val="900"/>
        </w:numPr>
        <w:spacing w:before="0" w:after="0"/>
      </w:pPr>
      <w:r>
        <w:t>Play Inspection and Adjustment</w:t>
      </w:r>
    </w:p>
    <w:p>
      <w:pPr>
        <w:numPr>
          <w:ilvl w:val="2"/>
          <w:numId w:val="900"/>
        </w:numPr>
        <w:spacing w:before="0" w:after="0"/>
      </w:pPr>
      <w:r>
        <w:t>Steering Gear Service</w:t>
      </w:r>
    </w:p>
    <w:p>
      <w:pPr>
        <w:pStyle w:val="Heading1"/>
      </w:pPr>
      <w:r>
        <w:t>Equipment-Specific Repair Procedures</w:t>
      </w:r>
    </w:p>
    <w:p>
      <w:pPr>
        <w:numPr>
          <w:ilvl w:val="0"/>
          <w:numId w:val="900"/>
        </w:numPr>
        <w:spacing w:before="0" w:after="0"/>
      </w:pPr>
      <w:r>
        <w:t>Walk-Behind Lawnmowers</w:t>
      </w:r>
    </w:p>
    <w:p>
      <w:pPr>
        <w:numPr>
          <w:ilvl w:val="1"/>
          <w:numId w:val="900"/>
        </w:numPr>
        <w:spacing w:before="0" w:after="0"/>
      </w:pPr>
      <w:r>
        <w:t>Push Mower Systems</w:t>
      </w:r>
    </w:p>
    <w:p>
      <w:pPr>
        <w:numPr>
          <w:ilvl w:val="2"/>
          <w:numId w:val="900"/>
        </w:numPr>
        <w:spacing w:before="0" w:after="0"/>
      </w:pPr>
      <w:r>
        <w:t>Blade Engagement Mechanisms</w:t>
      </w:r>
    </w:p>
    <w:p>
      <w:pPr>
        <w:numPr>
          <w:ilvl w:val="2"/>
          <w:numId w:val="900"/>
        </w:numPr>
        <w:spacing w:before="0" w:after="0"/>
      </w:pPr>
      <w:r>
        <w:t>Height Adjustment Systems</w:t>
      </w:r>
    </w:p>
    <w:p>
      <w:pPr>
        <w:numPr>
          <w:ilvl w:val="2"/>
          <w:numId w:val="900"/>
        </w:numPr>
        <w:spacing w:before="0" w:after="0"/>
      </w:pPr>
      <w:r>
        <w:t>Handle and Control Service</w:t>
      </w:r>
    </w:p>
    <w:p>
      <w:pPr>
        <w:numPr>
          <w:ilvl w:val="1"/>
          <w:numId w:val="900"/>
        </w:numPr>
        <w:spacing w:before="0" w:after="0"/>
      </w:pPr>
      <w:r>
        <w:t>Self-Propelled Mower Systems</w:t>
      </w:r>
    </w:p>
    <w:p>
      <w:pPr>
        <w:numPr>
          <w:ilvl w:val="2"/>
          <w:numId w:val="900"/>
        </w:numPr>
        <w:spacing w:before="0" w:after="0"/>
      </w:pPr>
      <w:r>
        <w:t>Front-Wheel Drive Systems</w:t>
      </w:r>
    </w:p>
    <w:p>
      <w:pPr>
        <w:numPr>
          <w:ilvl w:val="2"/>
          <w:numId w:val="900"/>
        </w:numPr>
        <w:spacing w:before="0" w:after="0"/>
      </w:pPr>
      <w:r>
        <w:t>Rear-Wheel Drive Systems</w:t>
      </w:r>
    </w:p>
    <w:p>
      <w:pPr>
        <w:numPr>
          <w:ilvl w:val="2"/>
          <w:numId w:val="900"/>
        </w:numPr>
        <w:spacing w:before="0" w:after="0"/>
      </w:pPr>
      <w:r>
        <w:t>All-Wheel Drive Systems</w:t>
      </w:r>
    </w:p>
    <w:p>
      <w:pPr>
        <w:numPr>
          <w:ilvl w:val="2"/>
          <w:numId w:val="900"/>
        </w:numPr>
        <w:spacing w:before="0" w:after="0"/>
      </w:pPr>
      <w:r>
        <w:t>Drive Belt Service</w:t>
      </w:r>
    </w:p>
    <w:p>
      <w:pPr>
        <w:numPr>
          <w:ilvl w:val="2"/>
          <w:numId w:val="900"/>
        </w:numPr>
        <w:spacing w:before="0" w:after="0"/>
      </w:pPr>
      <w:r>
        <w:t>Cable Adjustment</w:t>
      </w:r>
    </w:p>
    <w:p>
      <w:pPr>
        <w:numPr>
          <w:ilvl w:val="2"/>
          <w:numId w:val="900"/>
        </w:numPr>
        <w:spacing w:before="0" w:after="0"/>
      </w:pPr>
      <w:r>
        <w:t>Transmission Service</w:t>
      </w:r>
    </w:p>
    <w:p>
      <w:pPr>
        <w:numPr>
          <w:ilvl w:val="0"/>
          <w:numId w:val="900"/>
        </w:numPr>
        <w:spacing w:before="0" w:after="0"/>
      </w:pPr>
      <w:r>
        <w:t>Riding Mowers and Garden Tractors</w:t>
      </w:r>
    </w:p>
    <w:p>
      <w:pPr>
        <w:numPr>
          <w:ilvl w:val="1"/>
          <w:numId w:val="900"/>
        </w:numPr>
        <w:spacing w:before="0" w:after="0"/>
      </w:pPr>
      <w:r>
        <w:t>Cutting Deck Systems</w:t>
      </w:r>
    </w:p>
    <w:p>
      <w:pPr>
        <w:numPr>
          <w:ilvl w:val="2"/>
          <w:numId w:val="900"/>
        </w:numPr>
        <w:spacing w:before="0" w:after="0"/>
      </w:pPr>
      <w:r>
        <w:t>Deck Leveling Procedures</w:t>
      </w:r>
    </w:p>
    <w:p>
      <w:pPr>
        <w:numPr>
          <w:ilvl w:val="2"/>
          <w:numId w:val="900"/>
        </w:numPr>
        <w:spacing w:before="0" w:after="0"/>
      </w:pPr>
      <w:r>
        <w:t>Blade Height Adjustment</w:t>
      </w:r>
    </w:p>
    <w:p>
      <w:pPr>
        <w:numPr>
          <w:ilvl w:val="2"/>
          <w:numId w:val="900"/>
        </w:numPr>
        <w:spacing w:before="0" w:after="0"/>
      </w:pPr>
      <w:r>
        <w:t>Deck Suspension Service</w:t>
      </w:r>
    </w:p>
    <w:p>
      <w:pPr>
        <w:numPr>
          <w:ilvl w:val="2"/>
          <w:numId w:val="900"/>
        </w:numPr>
        <w:spacing w:before="0" w:after="0"/>
      </w:pPr>
      <w:r>
        <w:t>Anti-Scalp Wheel Adjustment</w:t>
      </w:r>
    </w:p>
    <w:p>
      <w:pPr>
        <w:numPr>
          <w:ilvl w:val="1"/>
          <w:numId w:val="900"/>
        </w:numPr>
        <w:spacing w:before="0" w:after="0"/>
      </w:pPr>
      <w:r>
        <w:t>Drive System Service</w:t>
      </w:r>
    </w:p>
    <w:p>
      <w:pPr>
        <w:numPr>
          <w:ilvl w:val="2"/>
          <w:numId w:val="900"/>
        </w:numPr>
        <w:spacing w:before="0" w:after="0"/>
      </w:pPr>
      <w:r>
        <w:t>Hydrostatic Transmission</w:t>
      </w:r>
    </w:p>
    <w:p>
      <w:pPr>
        <w:numPr>
          <w:ilvl w:val="3"/>
          <w:numId w:val="900"/>
        </w:numPr>
        <w:spacing w:before="0" w:after="0"/>
      </w:pPr>
      <w:r>
        <w:t>Fluid Service</w:t>
      </w:r>
    </w:p>
    <w:p>
      <w:pPr>
        <w:numPr>
          <w:ilvl w:val="3"/>
          <w:numId w:val="900"/>
        </w:numPr>
        <w:spacing w:before="0" w:after="0"/>
      </w:pPr>
      <w:r>
        <w:t>Filter Replacement</w:t>
      </w:r>
    </w:p>
    <w:p>
      <w:pPr>
        <w:numPr>
          <w:ilvl w:val="3"/>
          <w:numId w:val="900"/>
        </w:numPr>
        <w:spacing w:before="0" w:after="0"/>
      </w:pPr>
      <w:r>
        <w:t>Purging Procedures</w:t>
      </w:r>
    </w:p>
    <w:p>
      <w:pPr>
        <w:numPr>
          <w:ilvl w:val="2"/>
          <w:numId w:val="900"/>
        </w:numPr>
        <w:spacing w:before="0" w:after="0"/>
      </w:pPr>
      <w:r>
        <w:t>Gear Transmission Service</w:t>
      </w:r>
    </w:p>
    <w:p>
      <w:pPr>
        <w:numPr>
          <w:ilvl w:val="2"/>
          <w:numId w:val="900"/>
        </w:numPr>
        <w:spacing w:before="0" w:after="0"/>
      </w:pPr>
      <w:r>
        <w:t>Belt and Pulley Maintenance</w:t>
      </w:r>
    </w:p>
    <w:p>
      <w:pPr>
        <w:numPr>
          <w:ilvl w:val="1"/>
          <w:numId w:val="900"/>
        </w:numPr>
        <w:spacing w:before="0" w:after="0"/>
      </w:pPr>
      <w:r>
        <w:t>Steering and Chassis</w:t>
      </w:r>
    </w:p>
    <w:p>
      <w:pPr>
        <w:numPr>
          <w:ilvl w:val="2"/>
          <w:numId w:val="900"/>
        </w:numPr>
        <w:spacing w:before="0" w:after="0"/>
      </w:pPr>
      <w:r>
        <w:t>Steering Gear Inspection</w:t>
      </w:r>
    </w:p>
    <w:p>
      <w:pPr>
        <w:numPr>
          <w:ilvl w:val="2"/>
          <w:numId w:val="900"/>
        </w:numPr>
        <w:spacing w:before="0" w:after="0"/>
      </w:pPr>
      <w:r>
        <w:t>Front Axle Service</w:t>
      </w:r>
    </w:p>
    <w:p>
      <w:pPr>
        <w:numPr>
          <w:ilvl w:val="2"/>
          <w:numId w:val="900"/>
        </w:numPr>
        <w:spacing w:before="0" w:after="0"/>
      </w:pPr>
      <w:r>
        <w:t>Transaxle Service</w:t>
      </w:r>
    </w:p>
    <w:p>
      <w:pPr>
        <w:numPr>
          <w:ilvl w:val="0"/>
          <w:numId w:val="900"/>
        </w:numPr>
        <w:spacing w:before="0" w:after="0"/>
      </w:pPr>
      <w:r>
        <w:t>String Trimmers and Brush Cutters</w:t>
      </w:r>
    </w:p>
    <w:p>
      <w:pPr>
        <w:numPr>
          <w:ilvl w:val="1"/>
          <w:numId w:val="900"/>
        </w:numPr>
        <w:spacing w:before="0" w:after="0"/>
      </w:pPr>
      <w:r>
        <w:t>Drive Shaft Systems</w:t>
      </w:r>
    </w:p>
    <w:p>
      <w:pPr>
        <w:numPr>
          <w:ilvl w:val="2"/>
          <w:numId w:val="900"/>
        </w:numPr>
        <w:spacing w:before="0" w:after="0"/>
      </w:pPr>
      <w:r>
        <w:t>Flexible Shaft Service</w:t>
      </w:r>
    </w:p>
    <w:p>
      <w:pPr>
        <w:numPr>
          <w:ilvl w:val="2"/>
          <w:numId w:val="900"/>
        </w:numPr>
        <w:spacing w:before="0" w:after="0"/>
      </w:pPr>
      <w:r>
        <w:t>Solid Shaft Inspection</w:t>
      </w:r>
    </w:p>
    <w:p>
      <w:pPr>
        <w:numPr>
          <w:ilvl w:val="2"/>
          <w:numId w:val="900"/>
        </w:numPr>
        <w:spacing w:before="0" w:after="0"/>
      </w:pPr>
      <w:r>
        <w:t>Gearhead Lubrication</w:t>
      </w:r>
    </w:p>
    <w:p>
      <w:pPr>
        <w:numPr>
          <w:ilvl w:val="2"/>
          <w:numId w:val="900"/>
        </w:numPr>
        <w:spacing w:before="0" w:after="0"/>
      </w:pPr>
      <w:r>
        <w:t>Bearing Replacement</w:t>
      </w:r>
    </w:p>
    <w:p>
      <w:pPr>
        <w:numPr>
          <w:ilvl w:val="1"/>
          <w:numId w:val="900"/>
        </w:numPr>
        <w:spacing w:before="0" w:after="0"/>
      </w:pPr>
      <w:r>
        <w:t>Control Systems</w:t>
      </w:r>
    </w:p>
    <w:p>
      <w:pPr>
        <w:numPr>
          <w:ilvl w:val="2"/>
          <w:numId w:val="900"/>
        </w:numPr>
        <w:spacing w:before="0" w:after="0"/>
      </w:pPr>
      <w:r>
        <w:t>Throttle Cable Service</w:t>
      </w:r>
    </w:p>
    <w:p>
      <w:pPr>
        <w:numPr>
          <w:ilvl w:val="2"/>
          <w:numId w:val="900"/>
        </w:numPr>
        <w:spacing w:before="0" w:after="0"/>
      </w:pPr>
      <w:r>
        <w:t>Handle and Grip Replacement</w:t>
      </w:r>
    </w:p>
    <w:p>
      <w:pPr>
        <w:numPr>
          <w:ilvl w:val="2"/>
          <w:numId w:val="900"/>
        </w:numPr>
        <w:spacing w:before="0" w:after="0"/>
      </w:pPr>
      <w:r>
        <w:t>Safety Switch Service</w:t>
      </w:r>
    </w:p>
    <w:p>
      <w:pPr>
        <w:numPr>
          <w:ilvl w:val="0"/>
          <w:numId w:val="900"/>
        </w:numPr>
        <w:spacing w:before="0" w:after="0"/>
      </w:pPr>
      <w:r>
        <w:t>Chainsaws</w:t>
      </w:r>
    </w:p>
    <w:p>
      <w:pPr>
        <w:numPr>
          <w:ilvl w:val="1"/>
          <w:numId w:val="900"/>
        </w:numPr>
        <w:spacing w:before="0" w:after="0"/>
      </w:pPr>
      <w:r>
        <w:t>Safety Systems</w:t>
      </w:r>
    </w:p>
    <w:p>
      <w:pPr>
        <w:numPr>
          <w:ilvl w:val="2"/>
          <w:numId w:val="900"/>
        </w:numPr>
        <w:spacing w:before="0" w:after="0"/>
      </w:pPr>
      <w:r>
        <w:t>Chain Brake Operation</w:t>
      </w:r>
    </w:p>
    <w:p>
      <w:pPr>
        <w:numPr>
          <w:ilvl w:val="2"/>
          <w:numId w:val="900"/>
        </w:numPr>
        <w:spacing w:before="0" w:after="0"/>
      </w:pPr>
      <w:r>
        <w:t>Brake Band Inspection</w:t>
      </w:r>
    </w:p>
    <w:p>
      <w:pPr>
        <w:numPr>
          <w:ilvl w:val="2"/>
          <w:numId w:val="900"/>
        </w:numPr>
        <w:spacing w:before="0" w:after="0"/>
      </w:pPr>
      <w:r>
        <w:t>Chain Catcher Service</w:t>
      </w:r>
    </w:p>
    <w:p>
      <w:pPr>
        <w:numPr>
          <w:ilvl w:val="2"/>
          <w:numId w:val="900"/>
        </w:numPr>
        <w:spacing w:before="0" w:after="0"/>
      </w:pPr>
      <w:r>
        <w:t>Throttle Lockout</w:t>
      </w:r>
    </w:p>
    <w:p>
      <w:pPr>
        <w:numPr>
          <w:ilvl w:val="1"/>
          <w:numId w:val="900"/>
        </w:numPr>
        <w:spacing w:before="0" w:after="0"/>
      </w:pPr>
      <w:r>
        <w:t>Oiling Systems</w:t>
      </w:r>
    </w:p>
    <w:p>
      <w:pPr>
        <w:numPr>
          <w:ilvl w:val="2"/>
          <w:numId w:val="900"/>
        </w:numPr>
        <w:spacing w:before="0" w:after="0"/>
      </w:pPr>
      <w:r>
        <w:t>Oil Pump Service</w:t>
      </w:r>
    </w:p>
    <w:p>
      <w:pPr>
        <w:numPr>
          <w:ilvl w:val="2"/>
          <w:numId w:val="900"/>
        </w:numPr>
        <w:spacing w:before="0" w:after="0"/>
      </w:pPr>
      <w:r>
        <w:t>Oil Line Cleaning</w:t>
      </w:r>
    </w:p>
    <w:p>
      <w:pPr>
        <w:numPr>
          <w:ilvl w:val="2"/>
          <w:numId w:val="900"/>
        </w:numPr>
        <w:spacing w:before="0" w:after="0"/>
      </w:pPr>
      <w:r>
        <w:t>Reservoir Maintenance</w:t>
      </w:r>
    </w:p>
    <w:p>
      <w:pPr>
        <w:numPr>
          <w:ilvl w:val="0"/>
          <w:numId w:val="900"/>
        </w:numPr>
        <w:spacing w:before="0" w:after="0"/>
      </w:pPr>
      <w:r>
        <w:t>Leaf Blowers and Vacuums</w:t>
      </w:r>
    </w:p>
    <w:p>
      <w:pPr>
        <w:numPr>
          <w:ilvl w:val="1"/>
          <w:numId w:val="900"/>
        </w:numPr>
        <w:spacing w:before="0" w:after="0"/>
      </w:pPr>
      <w:r>
        <w:t>Handheld Blower Service</w:t>
      </w:r>
    </w:p>
    <w:p>
      <w:pPr>
        <w:numPr>
          <w:ilvl w:val="2"/>
          <w:numId w:val="900"/>
        </w:numPr>
        <w:spacing w:before="0" w:after="0"/>
      </w:pPr>
      <w:r>
        <w:t>Impeller Service</w:t>
      </w:r>
    </w:p>
    <w:p>
      <w:pPr>
        <w:numPr>
          <w:ilvl w:val="2"/>
          <w:numId w:val="900"/>
        </w:numPr>
        <w:spacing w:before="0" w:after="0"/>
      </w:pPr>
      <w:r>
        <w:t>Housing Inspection</w:t>
      </w:r>
    </w:p>
    <w:p>
      <w:pPr>
        <w:numPr>
          <w:ilvl w:val="2"/>
          <w:numId w:val="900"/>
        </w:numPr>
        <w:spacing w:before="0" w:after="0"/>
      </w:pPr>
      <w:r>
        <w:t>Air Filter Maintenance</w:t>
      </w:r>
    </w:p>
    <w:p>
      <w:pPr>
        <w:numPr>
          <w:ilvl w:val="1"/>
          <w:numId w:val="900"/>
        </w:numPr>
        <w:spacing w:before="0" w:after="0"/>
      </w:pPr>
      <w:r>
        <w:t>Backpack Blower Service</w:t>
      </w:r>
    </w:p>
    <w:p>
      <w:pPr>
        <w:numPr>
          <w:ilvl w:val="2"/>
          <w:numId w:val="900"/>
        </w:numPr>
        <w:spacing w:before="0" w:after="0"/>
      </w:pPr>
      <w:r>
        <w:t>Frame and Harness Inspection</w:t>
      </w:r>
    </w:p>
    <w:p>
      <w:pPr>
        <w:numPr>
          <w:ilvl w:val="2"/>
          <w:numId w:val="900"/>
        </w:numPr>
        <w:spacing w:before="0" w:after="0"/>
      </w:pPr>
      <w:r>
        <w:t>Throttle Control Service</w:t>
      </w:r>
    </w:p>
    <w:p>
      <w:pPr>
        <w:numPr>
          <w:ilvl w:val="2"/>
          <w:numId w:val="900"/>
        </w:numPr>
        <w:spacing w:before="0" w:after="0"/>
      </w:pPr>
      <w:r>
        <w:t>Vibration Isolation</w:t>
      </w:r>
    </w:p>
    <w:p>
      <w:pPr>
        <w:numPr>
          <w:ilvl w:val="0"/>
          <w:numId w:val="900"/>
        </w:numPr>
        <w:spacing w:before="0" w:after="0"/>
      </w:pPr>
      <w:r>
        <w:t>Hedge Trimmers</w:t>
      </w:r>
    </w:p>
    <w:p>
      <w:pPr>
        <w:numPr>
          <w:ilvl w:val="1"/>
          <w:numId w:val="900"/>
        </w:numPr>
        <w:spacing w:before="0" w:after="0"/>
      </w:pPr>
      <w:r>
        <w:t>Cutting System Service</w:t>
      </w:r>
    </w:p>
    <w:p>
      <w:pPr>
        <w:numPr>
          <w:ilvl w:val="2"/>
          <w:numId w:val="900"/>
        </w:numPr>
        <w:spacing w:before="0" w:after="0"/>
      </w:pPr>
      <w:r>
        <w:t>Blade Sharpening</w:t>
      </w:r>
    </w:p>
    <w:p>
      <w:pPr>
        <w:numPr>
          <w:ilvl w:val="2"/>
          <w:numId w:val="900"/>
        </w:numPr>
        <w:spacing w:before="0" w:after="0"/>
      </w:pPr>
      <w:r>
        <w:t>Blade Alignment</w:t>
      </w:r>
    </w:p>
    <w:p>
      <w:pPr>
        <w:numPr>
          <w:ilvl w:val="2"/>
          <w:numId w:val="900"/>
        </w:numPr>
        <w:spacing w:before="0" w:after="0"/>
      </w:pPr>
      <w:r>
        <w:t>Blade Replacement</w:t>
      </w:r>
    </w:p>
    <w:p>
      <w:pPr>
        <w:numPr>
          <w:ilvl w:val="1"/>
          <w:numId w:val="900"/>
        </w:numPr>
        <w:spacing w:before="0" w:after="0"/>
      </w:pPr>
      <w:r>
        <w:t>Drive System Service</w:t>
      </w:r>
    </w:p>
    <w:p>
      <w:pPr>
        <w:numPr>
          <w:ilvl w:val="2"/>
          <w:numId w:val="900"/>
        </w:numPr>
        <w:spacing w:before="0" w:after="0"/>
      </w:pPr>
      <w:r>
        <w:t>Gearbox Lubrication</w:t>
      </w:r>
    </w:p>
    <w:p>
      <w:pPr>
        <w:numPr>
          <w:ilvl w:val="2"/>
          <w:numId w:val="900"/>
        </w:numPr>
        <w:spacing w:before="0" w:after="0"/>
      </w:pPr>
      <w:r>
        <w:t>Gear Inspection</w:t>
      </w:r>
    </w:p>
    <w:p>
      <w:pPr>
        <w:numPr>
          <w:ilvl w:val="2"/>
          <w:numId w:val="900"/>
        </w:numPr>
        <w:spacing w:before="0" w:after="0"/>
      </w:pPr>
      <w:r>
        <w:t>Clutch Service</w:t>
      </w:r>
    </w:p>
    <w:p>
      <w:pPr>
        <w:numPr>
          <w:ilvl w:val="0"/>
          <w:numId w:val="900"/>
        </w:numPr>
        <w:spacing w:before="0" w:after="0"/>
      </w:pPr>
      <w:r>
        <w:t>Tillers and Cultivators</w:t>
      </w:r>
    </w:p>
    <w:p>
      <w:pPr>
        <w:numPr>
          <w:ilvl w:val="1"/>
          <w:numId w:val="900"/>
        </w:numPr>
        <w:spacing w:before="0" w:after="0"/>
      </w:pPr>
      <w:r>
        <w:t>Tine and Drive Systems</w:t>
      </w:r>
    </w:p>
    <w:p>
      <w:pPr>
        <w:numPr>
          <w:ilvl w:val="2"/>
          <w:numId w:val="900"/>
        </w:numPr>
        <w:spacing w:before="0" w:after="0"/>
      </w:pPr>
      <w:r>
        <w:t>Tine Replacement</w:t>
      </w:r>
    </w:p>
    <w:p>
      <w:pPr>
        <w:numPr>
          <w:ilvl w:val="2"/>
          <w:numId w:val="900"/>
        </w:numPr>
        <w:spacing w:before="0" w:after="0"/>
      </w:pPr>
      <w:r>
        <w:t>Transmission Service</w:t>
      </w:r>
    </w:p>
    <w:p>
      <w:pPr>
        <w:numPr>
          <w:ilvl w:val="2"/>
          <w:numId w:val="900"/>
        </w:numPr>
        <w:spacing w:before="0" w:after="0"/>
      </w:pPr>
      <w:r>
        <w:t>Forward and Reverse Operation</w:t>
      </w:r>
    </w:p>
    <w:p>
      <w:pPr>
        <w:numPr>
          <w:ilvl w:val="1"/>
          <w:numId w:val="900"/>
        </w:numPr>
        <w:spacing w:before="0" w:after="0"/>
      </w:pPr>
      <w:r>
        <w:t>Depth and Width Controls</w:t>
      </w:r>
    </w:p>
    <w:p>
      <w:pPr>
        <w:numPr>
          <w:ilvl w:val="2"/>
          <w:numId w:val="900"/>
        </w:numPr>
        <w:spacing w:before="0" w:after="0"/>
      </w:pPr>
      <w:r>
        <w:t>Depth Stake Adjustment</w:t>
      </w:r>
    </w:p>
    <w:p>
      <w:pPr>
        <w:numPr>
          <w:ilvl w:val="2"/>
          <w:numId w:val="900"/>
        </w:numPr>
        <w:spacing w:before="0" w:after="0"/>
      </w:pPr>
      <w:r>
        <w:t>Side Shield Service</w:t>
      </w:r>
    </w:p>
    <w:p>
      <w:pPr>
        <w:numPr>
          <w:ilvl w:val="0"/>
          <w:numId w:val="900"/>
        </w:numPr>
        <w:spacing w:before="0" w:after="0"/>
      </w:pPr>
      <w:r>
        <w:t>Snow Blowers</w:t>
      </w:r>
    </w:p>
    <w:p>
      <w:pPr>
        <w:numPr>
          <w:ilvl w:val="1"/>
          <w:numId w:val="900"/>
        </w:numPr>
        <w:spacing w:before="0" w:after="0"/>
      </w:pPr>
      <w:r>
        <w:t>Auger and Impeller Systems</w:t>
      </w:r>
    </w:p>
    <w:p>
      <w:pPr>
        <w:numPr>
          <w:ilvl w:val="2"/>
          <w:numId w:val="900"/>
        </w:numPr>
        <w:spacing w:before="0" w:after="0"/>
      </w:pPr>
      <w:r>
        <w:t>Shear Pin Service</w:t>
      </w:r>
    </w:p>
    <w:p>
      <w:pPr>
        <w:numPr>
          <w:ilvl w:val="2"/>
          <w:numId w:val="900"/>
        </w:numPr>
        <w:spacing w:before="0" w:after="0"/>
      </w:pPr>
      <w:r>
        <w:t>Auger Gearbox Maintenance</w:t>
      </w:r>
    </w:p>
    <w:p>
      <w:pPr>
        <w:numPr>
          <w:ilvl w:val="2"/>
          <w:numId w:val="900"/>
        </w:numPr>
        <w:spacing w:before="0" w:after="0"/>
      </w:pPr>
      <w:r>
        <w:t>Impeller Housing Service</w:t>
      </w:r>
    </w:p>
    <w:p>
      <w:pPr>
        <w:numPr>
          <w:ilvl w:val="1"/>
          <w:numId w:val="900"/>
        </w:numPr>
        <w:spacing w:before="0" w:after="0"/>
      </w:pPr>
      <w:r>
        <w:t>Drive Systems</w:t>
      </w:r>
    </w:p>
    <w:p>
      <w:pPr>
        <w:numPr>
          <w:ilvl w:val="2"/>
          <w:numId w:val="900"/>
        </w:numPr>
        <w:spacing w:before="0" w:after="0"/>
      </w:pPr>
      <w:r>
        <w:t>Friction Disc Service</w:t>
      </w:r>
    </w:p>
    <w:p>
      <w:pPr>
        <w:numPr>
          <w:ilvl w:val="2"/>
          <w:numId w:val="900"/>
        </w:numPr>
        <w:spacing w:before="0" w:after="0"/>
      </w:pPr>
      <w:r>
        <w:t>Drive Belt Replacement</w:t>
      </w:r>
    </w:p>
    <w:p>
      <w:pPr>
        <w:numPr>
          <w:ilvl w:val="2"/>
          <w:numId w:val="900"/>
        </w:numPr>
        <w:spacing w:before="0" w:after="0"/>
      </w:pPr>
      <w:r>
        <w:t>Wheel Drive Adjustment</w:t>
      </w:r>
    </w:p>
    <w:p>
      <w:pPr>
        <w:numPr>
          <w:ilvl w:val="1"/>
          <w:numId w:val="900"/>
        </w:numPr>
        <w:spacing w:before="0" w:after="0"/>
      </w:pPr>
      <w:r>
        <w:t>Chute and Deflector Systems</w:t>
      </w:r>
    </w:p>
    <w:p>
      <w:pPr>
        <w:numPr>
          <w:ilvl w:val="2"/>
          <w:numId w:val="900"/>
        </w:numPr>
        <w:spacing w:before="0" w:after="0"/>
      </w:pPr>
      <w:r>
        <w:t>Chute Rotation Service</w:t>
      </w:r>
    </w:p>
    <w:p>
      <w:pPr>
        <w:numPr>
          <w:ilvl w:val="2"/>
          <w:numId w:val="900"/>
        </w:numPr>
        <w:spacing w:before="0" w:after="0"/>
      </w:pPr>
      <w:r>
        <w:t>Deflector Adjustment</w:t>
      </w:r>
    </w:p>
    <w:p>
      <w:pPr>
        <w:numPr>
          <w:ilvl w:val="2"/>
          <w:numId w:val="900"/>
        </w:numPr>
        <w:spacing w:before="0" w:after="0"/>
      </w:pPr>
      <w:r>
        <w:t>Control Cable Service</w:t>
      </w:r>
    </w:p>
    <w:p>
      <w:pPr>
        <w:pStyle w:val="Heading1"/>
      </w:pPr>
      <w:r>
        <w:t>Advanced Diagnostics and Engine Overhaul</w:t>
      </w:r>
    </w:p>
    <w:p>
      <w:pPr>
        <w:numPr>
          <w:ilvl w:val="0"/>
          <w:numId w:val="900"/>
        </w:numPr>
        <w:spacing w:before="0" w:after="0"/>
      </w:pPr>
      <w:r>
        <w:t>Comprehensive Engine Assessment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Compression Testing</w:t>
      </w:r>
    </w:p>
    <w:p>
      <w:pPr>
        <w:numPr>
          <w:ilvl w:val="2"/>
          <w:numId w:val="900"/>
        </w:numPr>
        <w:spacing w:before="0" w:after="0"/>
      </w:pPr>
      <w:r>
        <w:t>Leak-Down Testing</w:t>
      </w:r>
    </w:p>
    <w:p>
      <w:pPr>
        <w:numPr>
          <w:ilvl w:val="2"/>
          <w:numId w:val="900"/>
        </w:numPr>
        <w:spacing w:before="0" w:after="0"/>
      </w:pPr>
      <w:r>
        <w:t>Vacuum Testing</w:t>
      </w:r>
    </w:p>
    <w:p>
      <w:pPr>
        <w:numPr>
          <w:ilvl w:val="1"/>
          <w:numId w:val="900"/>
        </w:numPr>
        <w:spacing w:before="0" w:after="0"/>
      </w:pPr>
      <w:r>
        <w:t>Visual Inspection Techniques</w:t>
      </w:r>
    </w:p>
    <w:p>
      <w:pPr>
        <w:numPr>
          <w:ilvl w:val="2"/>
          <w:numId w:val="900"/>
        </w:numPr>
        <w:spacing w:before="0" w:after="0"/>
      </w:pPr>
      <w:r>
        <w:t>External Component Assessment</w:t>
      </w:r>
    </w:p>
    <w:p>
      <w:pPr>
        <w:numPr>
          <w:ilvl w:val="2"/>
          <w:numId w:val="900"/>
        </w:numPr>
        <w:spacing w:before="0" w:after="0"/>
      </w:pPr>
      <w:r>
        <w:t>Internal Component Evaluation</w:t>
      </w:r>
    </w:p>
    <w:p>
      <w:pPr>
        <w:numPr>
          <w:ilvl w:val="2"/>
          <w:numId w:val="900"/>
        </w:numPr>
        <w:spacing w:before="0" w:after="0"/>
      </w:pPr>
      <w:r>
        <w:t>Wear Pattern Analysis</w:t>
      </w:r>
    </w:p>
    <w:p>
      <w:pPr>
        <w:numPr>
          <w:ilvl w:val="0"/>
          <w:numId w:val="900"/>
        </w:numPr>
        <w:spacing w:before="0" w:after="0"/>
      </w:pPr>
      <w:r>
        <w:t>Engine Disassembly</w:t>
      </w:r>
    </w:p>
    <w:p>
      <w:pPr>
        <w:numPr>
          <w:ilvl w:val="1"/>
          <w:numId w:val="900"/>
        </w:numPr>
        <w:spacing w:before="0" w:after="0"/>
      </w:pPr>
      <w:r>
        <w:t>Systematic Teardown Procedures</w:t>
      </w:r>
    </w:p>
    <w:p>
      <w:pPr>
        <w:numPr>
          <w:ilvl w:val="2"/>
          <w:numId w:val="900"/>
        </w:numPr>
        <w:spacing w:before="0" w:after="0"/>
      </w:pPr>
      <w:r>
        <w:t>Component Labeling</w:t>
      </w:r>
    </w:p>
    <w:p>
      <w:pPr>
        <w:numPr>
          <w:ilvl w:val="2"/>
          <w:numId w:val="900"/>
        </w:numPr>
        <w:spacing w:before="0" w:after="0"/>
      </w:pPr>
      <w:r>
        <w:t>Part Organization</w:t>
      </w:r>
    </w:p>
    <w:p>
      <w:pPr>
        <w:numPr>
          <w:ilvl w:val="2"/>
          <w:numId w:val="900"/>
        </w:numPr>
        <w:spacing w:before="0" w:after="0"/>
      </w:pPr>
      <w:r>
        <w:t>Documentation Methods</w:t>
      </w:r>
    </w:p>
    <w:p>
      <w:pPr>
        <w:numPr>
          <w:ilvl w:val="1"/>
          <w:numId w:val="900"/>
        </w:numPr>
        <w:spacing w:before="0" w:after="0"/>
      </w:pPr>
      <w:r>
        <w:t>Component Inspection</w:t>
      </w:r>
    </w:p>
    <w:p>
      <w:pPr>
        <w:numPr>
          <w:ilvl w:val="2"/>
          <w:numId w:val="900"/>
        </w:numPr>
        <w:spacing w:before="0" w:after="0"/>
      </w:pPr>
      <w:r>
        <w:t>Dimensional Measurements</w:t>
      </w:r>
    </w:p>
    <w:p>
      <w:pPr>
        <w:numPr>
          <w:ilvl w:val="2"/>
          <w:numId w:val="900"/>
        </w:numPr>
        <w:spacing w:before="0" w:after="0"/>
      </w:pPr>
      <w:r>
        <w:t>Surface Condition Assessment</w:t>
      </w:r>
    </w:p>
    <w:p>
      <w:pPr>
        <w:numPr>
          <w:ilvl w:val="2"/>
          <w:numId w:val="900"/>
        </w:numPr>
        <w:spacing w:before="0" w:after="0"/>
      </w:pPr>
      <w:r>
        <w:t>Crack Detection</w:t>
      </w:r>
    </w:p>
    <w:p>
      <w:pPr>
        <w:numPr>
          <w:ilvl w:val="1"/>
          <w:numId w:val="900"/>
        </w:numPr>
        <w:spacing w:before="0" w:after="0"/>
      </w:pPr>
      <w:r>
        <w:t>Failure Analysis</w:t>
      </w:r>
    </w:p>
    <w:p>
      <w:pPr>
        <w:numPr>
          <w:ilvl w:val="2"/>
          <w:numId w:val="900"/>
        </w:numPr>
        <w:spacing w:before="0" w:after="0"/>
      </w:pPr>
      <w:r>
        <w:t>Seizure Patterns</w:t>
      </w:r>
    </w:p>
    <w:p>
      <w:pPr>
        <w:numPr>
          <w:ilvl w:val="2"/>
          <w:numId w:val="900"/>
        </w:numPr>
        <w:spacing w:before="0" w:after="0"/>
      </w:pPr>
      <w:r>
        <w:t>Bearing Failure Types</w:t>
      </w:r>
    </w:p>
    <w:p>
      <w:pPr>
        <w:numPr>
          <w:ilvl w:val="2"/>
          <w:numId w:val="900"/>
        </w:numPr>
        <w:spacing w:before="0" w:after="0"/>
      </w:pPr>
      <w:r>
        <w:t>Valve and Seat Damage</w:t>
      </w:r>
    </w:p>
    <w:p>
      <w:pPr>
        <w:numPr>
          <w:ilvl w:val="2"/>
          <w:numId w:val="900"/>
        </w:numPr>
        <w:spacing w:before="0" w:after="0"/>
      </w:pPr>
      <w:r>
        <w:t>Connecting Rod Failure</w:t>
      </w:r>
    </w:p>
    <w:p>
      <w:pPr>
        <w:numPr>
          <w:ilvl w:val="0"/>
          <w:numId w:val="900"/>
        </w:numPr>
        <w:spacing w:before="0" w:after="0"/>
      </w:pPr>
      <w:r>
        <w:t>Engine Rebuilding</w:t>
      </w:r>
    </w:p>
    <w:p>
      <w:pPr>
        <w:numPr>
          <w:ilvl w:val="1"/>
          <w:numId w:val="900"/>
        </w:numPr>
        <w:spacing w:before="0" w:after="0"/>
      </w:pPr>
      <w:r>
        <w:t>Cylinder and Piston Service</w:t>
      </w:r>
    </w:p>
    <w:p>
      <w:pPr>
        <w:numPr>
          <w:ilvl w:val="2"/>
          <w:numId w:val="900"/>
        </w:numPr>
        <w:spacing w:before="0" w:after="0"/>
      </w:pPr>
      <w:r>
        <w:t>Cylinder Boring</w:t>
      </w:r>
    </w:p>
    <w:p>
      <w:pPr>
        <w:numPr>
          <w:ilvl w:val="2"/>
          <w:numId w:val="900"/>
        </w:numPr>
        <w:spacing w:before="0" w:after="0"/>
      </w:pPr>
      <w:r>
        <w:t>Cylinder Honing</w:t>
      </w:r>
    </w:p>
    <w:p>
      <w:pPr>
        <w:numPr>
          <w:ilvl w:val="2"/>
          <w:numId w:val="900"/>
        </w:numPr>
        <w:spacing w:before="0" w:after="0"/>
      </w:pPr>
      <w:r>
        <w:t>Piston Ring Installation</w:t>
      </w:r>
    </w:p>
    <w:p>
      <w:pPr>
        <w:numPr>
          <w:ilvl w:val="2"/>
          <w:numId w:val="900"/>
        </w:numPr>
        <w:spacing w:before="0" w:after="0"/>
      </w:pPr>
      <w:r>
        <w:t>Ring End Gap Setting</w:t>
      </w:r>
    </w:p>
    <w:p>
      <w:pPr>
        <w:numPr>
          <w:ilvl w:val="1"/>
          <w:numId w:val="900"/>
        </w:numPr>
        <w:spacing w:before="0" w:after="0"/>
      </w:pPr>
      <w:r>
        <w:t>Crankshaft Service</w:t>
      </w:r>
    </w:p>
    <w:p>
      <w:pPr>
        <w:numPr>
          <w:ilvl w:val="2"/>
          <w:numId w:val="900"/>
        </w:numPr>
        <w:spacing w:before="0" w:after="0"/>
      </w:pPr>
      <w:r>
        <w:t>Journal Inspection</w:t>
      </w:r>
    </w:p>
    <w:p>
      <w:pPr>
        <w:numPr>
          <w:ilvl w:val="2"/>
          <w:numId w:val="900"/>
        </w:numPr>
        <w:spacing w:before="0" w:after="0"/>
      </w:pPr>
      <w:r>
        <w:t>Bearing Installation</w:t>
      </w:r>
    </w:p>
    <w:p>
      <w:pPr>
        <w:numPr>
          <w:ilvl w:val="2"/>
          <w:numId w:val="900"/>
        </w:numPr>
        <w:spacing w:before="0" w:after="0"/>
      </w:pPr>
      <w:r>
        <w:t>Crankshaft Alignment</w:t>
      </w:r>
    </w:p>
    <w:p>
      <w:pPr>
        <w:numPr>
          <w:ilvl w:val="2"/>
          <w:numId w:val="900"/>
        </w:numPr>
        <w:spacing w:before="0" w:after="0"/>
      </w:pPr>
      <w:r>
        <w:t>End Play Adjustment</w:t>
      </w:r>
    </w:p>
    <w:p>
      <w:pPr>
        <w:numPr>
          <w:ilvl w:val="1"/>
          <w:numId w:val="900"/>
        </w:numPr>
        <w:spacing w:before="0" w:after="0"/>
      </w:pPr>
      <w:r>
        <w:t>Valve Train Service</w:t>
      </w:r>
    </w:p>
    <w:p>
      <w:pPr>
        <w:numPr>
          <w:ilvl w:val="2"/>
          <w:numId w:val="900"/>
        </w:numPr>
        <w:spacing w:before="0" w:after="0"/>
      </w:pPr>
      <w:r>
        <w:t>Valve Lapping</w:t>
      </w:r>
    </w:p>
    <w:p>
      <w:pPr>
        <w:numPr>
          <w:ilvl w:val="2"/>
          <w:numId w:val="900"/>
        </w:numPr>
        <w:spacing w:before="0" w:after="0"/>
      </w:pPr>
      <w:r>
        <w:t>Seat Cutting</w:t>
      </w:r>
    </w:p>
    <w:p>
      <w:pPr>
        <w:numPr>
          <w:ilvl w:val="2"/>
          <w:numId w:val="900"/>
        </w:numPr>
        <w:spacing w:before="0" w:after="0"/>
      </w:pPr>
      <w:r>
        <w:t>Valve Guide Service</w:t>
      </w:r>
    </w:p>
    <w:p>
      <w:pPr>
        <w:numPr>
          <w:ilvl w:val="2"/>
          <w:numId w:val="900"/>
        </w:numPr>
        <w:spacing w:before="0" w:after="0"/>
      </w:pPr>
      <w:r>
        <w:t>Spring Testing</w:t>
      </w:r>
    </w:p>
    <w:p>
      <w:pPr>
        <w:numPr>
          <w:ilvl w:val="2"/>
          <w:numId w:val="900"/>
        </w:numPr>
        <w:spacing w:before="0" w:after="0"/>
      </w:pPr>
      <w:r>
        <w:t>Valve Adjustment</w:t>
      </w:r>
    </w:p>
    <w:p>
      <w:pPr>
        <w:numPr>
          <w:ilvl w:val="1"/>
          <w:numId w:val="900"/>
        </w:numPr>
        <w:spacing w:before="0" w:after="0"/>
      </w:pPr>
      <w:r>
        <w:t>Final Assembly</w:t>
      </w:r>
    </w:p>
    <w:p>
      <w:pPr>
        <w:numPr>
          <w:ilvl w:val="2"/>
          <w:numId w:val="900"/>
        </w:numPr>
        <w:spacing w:before="0" w:after="0"/>
      </w:pPr>
      <w:r>
        <w:t>Gasket Installation</w:t>
      </w:r>
    </w:p>
    <w:p>
      <w:pPr>
        <w:numPr>
          <w:ilvl w:val="2"/>
          <w:numId w:val="900"/>
        </w:numPr>
        <w:spacing w:before="0" w:after="0"/>
      </w:pPr>
      <w:r>
        <w:t>Sealant Application</w:t>
      </w:r>
    </w:p>
    <w:p>
      <w:pPr>
        <w:numPr>
          <w:ilvl w:val="2"/>
          <w:numId w:val="900"/>
        </w:numPr>
        <w:spacing w:before="0" w:after="0"/>
      </w:pPr>
      <w:r>
        <w:t>Torque Sequence</w:t>
      </w:r>
    </w:p>
    <w:p>
      <w:pPr>
        <w:numPr>
          <w:ilvl w:val="2"/>
          <w:numId w:val="900"/>
        </w:numPr>
        <w:spacing w:before="0" w:after="0"/>
      </w:pPr>
      <w:r>
        <w:t>Break-In Procedures</w:t>
      </w:r>
    </w:p>
    <w:p>
      <w:pPr>
        <w:pStyle w:val="Heading1"/>
      </w:pPr>
      <w:r>
        <w:t>Restoration and Refurbishment</w:t>
      </w:r>
    </w:p>
    <w:p>
      <w:pPr>
        <w:numPr>
          <w:ilvl w:val="0"/>
          <w:numId w:val="900"/>
        </w:numPr>
        <w:spacing w:before="0" w:after="0"/>
      </w:pPr>
      <w:r>
        <w:t>Project Assessment</w:t>
      </w:r>
    </w:p>
    <w:p>
      <w:pPr>
        <w:numPr>
          <w:ilvl w:val="1"/>
          <w:numId w:val="900"/>
        </w:numPr>
        <w:spacing w:before="0" w:after="0"/>
      </w:pPr>
      <w:r>
        <w:t>Mechanical Condition Evaluation</w:t>
      </w:r>
    </w:p>
    <w:p>
      <w:pPr>
        <w:numPr>
          <w:ilvl w:val="2"/>
          <w:numId w:val="900"/>
        </w:numPr>
        <w:spacing w:before="0" w:after="0"/>
      </w:pPr>
      <w:r>
        <w:t>Engine Assessment</w:t>
      </w:r>
    </w:p>
    <w:p>
      <w:pPr>
        <w:numPr>
          <w:ilvl w:val="2"/>
          <w:numId w:val="900"/>
        </w:numPr>
        <w:spacing w:before="0" w:after="0"/>
      </w:pPr>
      <w:r>
        <w:t>Drivetrain Functionality</w:t>
      </w:r>
    </w:p>
    <w:p>
      <w:pPr>
        <w:numPr>
          <w:ilvl w:val="2"/>
          <w:numId w:val="900"/>
        </w:numPr>
        <w:spacing w:before="0" w:after="0"/>
      </w:pPr>
      <w:r>
        <w:t>Component Availability</w:t>
      </w:r>
    </w:p>
    <w:p>
      <w:pPr>
        <w:numPr>
          <w:ilvl w:val="1"/>
          <w:numId w:val="900"/>
        </w:numPr>
        <w:spacing w:before="0" w:after="0"/>
      </w:pPr>
      <w:r>
        <w:t>Cosmetic Condition Assessment</w:t>
      </w:r>
    </w:p>
    <w:p>
      <w:pPr>
        <w:numPr>
          <w:ilvl w:val="2"/>
          <w:numId w:val="900"/>
        </w:numPr>
        <w:spacing w:before="0" w:after="0"/>
      </w:pPr>
      <w:r>
        <w:t>Paint and Finish Evaluation</w:t>
      </w:r>
    </w:p>
    <w:p>
      <w:pPr>
        <w:numPr>
          <w:ilvl w:val="2"/>
          <w:numId w:val="900"/>
        </w:numPr>
        <w:spacing w:before="0" w:after="0"/>
      </w:pPr>
      <w:r>
        <w:t>Rust and Corrosion Assessment</w:t>
      </w:r>
    </w:p>
    <w:p>
      <w:pPr>
        <w:numPr>
          <w:ilvl w:val="2"/>
          <w:numId w:val="900"/>
        </w:numPr>
        <w:spacing w:before="0" w:after="0"/>
      </w:pPr>
      <w:r>
        <w:t>Structural Integrity</w:t>
      </w:r>
    </w:p>
    <w:p>
      <w:pPr>
        <w:numPr>
          <w:ilvl w:val="1"/>
          <w:numId w:val="900"/>
        </w:numPr>
        <w:spacing w:before="0" w:after="0"/>
      </w:pPr>
      <w:r>
        <w:t>Project Viability Analysis</w:t>
      </w:r>
    </w:p>
    <w:p>
      <w:pPr>
        <w:numPr>
          <w:ilvl w:val="2"/>
          <w:numId w:val="900"/>
        </w:numPr>
        <w:spacing w:before="0" w:after="0"/>
      </w:pPr>
      <w:r>
        <w:t>Cost-Benefit Evaluation</w:t>
      </w:r>
    </w:p>
    <w:p>
      <w:pPr>
        <w:numPr>
          <w:ilvl w:val="2"/>
          <w:numId w:val="900"/>
        </w:numPr>
        <w:spacing w:before="0" w:after="0"/>
      </w:pPr>
      <w:r>
        <w:t>Time Investment</w:t>
      </w:r>
    </w:p>
    <w:p>
      <w:pPr>
        <w:numPr>
          <w:ilvl w:val="2"/>
          <w:numId w:val="900"/>
        </w:numPr>
        <w:spacing w:before="0" w:after="0"/>
      </w:pPr>
      <w:r>
        <w:t>Parts Availability</w:t>
      </w:r>
    </w:p>
    <w:p>
      <w:pPr>
        <w:numPr>
          <w:ilvl w:val="2"/>
          <w:numId w:val="900"/>
        </w:numPr>
        <w:spacing w:before="0" w:after="0"/>
      </w:pPr>
      <w:r>
        <w:t>Historical Value</w:t>
      </w:r>
    </w:p>
    <w:p>
      <w:pPr>
        <w:numPr>
          <w:ilvl w:val="0"/>
          <w:numId w:val="900"/>
        </w:numPr>
        <w:spacing w:before="0" w:after="0"/>
      </w:pPr>
      <w:r>
        <w:t>Parts Sourcing and Fabrication</w:t>
      </w:r>
    </w:p>
    <w:p>
      <w:pPr>
        <w:numPr>
          <w:ilvl w:val="1"/>
          <w:numId w:val="900"/>
        </w:numPr>
        <w:spacing w:before="0" w:after="0"/>
      </w:pPr>
      <w:r>
        <w:t>Obsolete Parts Identification</w:t>
      </w:r>
    </w:p>
    <w:p>
      <w:pPr>
        <w:numPr>
          <w:ilvl w:val="2"/>
          <w:numId w:val="900"/>
        </w:numPr>
        <w:spacing w:before="0" w:after="0"/>
      </w:pPr>
      <w:r>
        <w:t>Manufacturer Archives</w:t>
      </w:r>
    </w:p>
    <w:p>
      <w:pPr>
        <w:numPr>
          <w:ilvl w:val="2"/>
          <w:numId w:val="900"/>
        </w:numPr>
        <w:spacing w:before="0" w:after="0"/>
      </w:pPr>
      <w:r>
        <w:t>Parts Catalogs</w:t>
      </w:r>
    </w:p>
    <w:p>
      <w:pPr>
        <w:numPr>
          <w:ilvl w:val="2"/>
          <w:numId w:val="900"/>
        </w:numPr>
        <w:spacing w:before="0" w:after="0"/>
      </w:pPr>
      <w:r>
        <w:t>Cross-Reference Guides</w:t>
      </w:r>
    </w:p>
    <w:p>
      <w:pPr>
        <w:numPr>
          <w:ilvl w:val="1"/>
          <w:numId w:val="900"/>
        </w:numPr>
        <w:spacing w:before="0" w:after="0"/>
      </w:pPr>
      <w:r>
        <w:t>Alternative Sourcing Methods</w:t>
      </w:r>
    </w:p>
    <w:p>
      <w:pPr>
        <w:numPr>
          <w:ilvl w:val="2"/>
          <w:numId w:val="900"/>
        </w:numPr>
        <w:spacing w:before="0" w:after="0"/>
      </w:pPr>
      <w:r>
        <w:t>Online Marketplaces</w:t>
      </w:r>
    </w:p>
    <w:p>
      <w:pPr>
        <w:numPr>
          <w:ilvl w:val="2"/>
          <w:numId w:val="900"/>
        </w:numPr>
        <w:spacing w:before="0" w:after="0"/>
      </w:pPr>
      <w:r>
        <w:t>Specialty Dealers</w:t>
      </w:r>
    </w:p>
    <w:p>
      <w:pPr>
        <w:numPr>
          <w:ilvl w:val="2"/>
          <w:numId w:val="900"/>
        </w:numPr>
        <w:spacing w:before="0" w:after="0"/>
      </w:pPr>
      <w:r>
        <w:t>Salvage Operations</w:t>
      </w:r>
    </w:p>
    <w:p>
      <w:pPr>
        <w:numPr>
          <w:ilvl w:val="2"/>
          <w:numId w:val="900"/>
        </w:numPr>
        <w:spacing w:before="0" w:after="0"/>
      </w:pPr>
      <w:r>
        <w:t>Collector Networks</w:t>
      </w:r>
    </w:p>
    <w:p>
      <w:pPr>
        <w:numPr>
          <w:ilvl w:val="1"/>
          <w:numId w:val="900"/>
        </w:numPr>
        <w:spacing w:before="0" w:after="0"/>
      </w:pPr>
      <w:r>
        <w:t>Component Fabrication</w:t>
      </w:r>
    </w:p>
    <w:p>
      <w:pPr>
        <w:numPr>
          <w:ilvl w:val="2"/>
          <w:numId w:val="900"/>
        </w:numPr>
        <w:spacing w:before="0" w:after="0"/>
      </w:pPr>
      <w:r>
        <w:t>Basic Machining Techniques</w:t>
      </w:r>
    </w:p>
    <w:p>
      <w:pPr>
        <w:numPr>
          <w:ilvl w:val="2"/>
          <w:numId w:val="900"/>
        </w:numPr>
        <w:spacing w:before="0" w:after="0"/>
      </w:pPr>
      <w:r>
        <w:t>Gasket Making</w:t>
      </w:r>
    </w:p>
    <w:p>
      <w:pPr>
        <w:numPr>
          <w:ilvl w:val="2"/>
          <w:numId w:val="900"/>
        </w:numPr>
        <w:spacing w:before="0" w:after="0"/>
      </w:pPr>
      <w:r>
        <w:t>Simple Bracket Fabrication</w:t>
      </w:r>
    </w:p>
    <w:p>
      <w:pPr>
        <w:numPr>
          <w:ilvl w:val="0"/>
          <w:numId w:val="900"/>
        </w:numPr>
        <w:spacing w:before="0" w:after="0"/>
      </w:pPr>
      <w:r>
        <w:t>Surface Preparation and Refinishing</w:t>
      </w:r>
    </w:p>
    <w:p>
      <w:pPr>
        <w:numPr>
          <w:ilvl w:val="1"/>
          <w:numId w:val="900"/>
        </w:numPr>
        <w:spacing w:before="0" w:after="0"/>
      </w:pPr>
      <w:r>
        <w:t>Paint and Coating Removal</w:t>
      </w:r>
    </w:p>
    <w:p>
      <w:pPr>
        <w:numPr>
          <w:ilvl w:val="2"/>
          <w:numId w:val="900"/>
        </w:numPr>
        <w:spacing w:before="0" w:after="0"/>
      </w:pPr>
      <w:r>
        <w:t>Sandblasting Techniques</w:t>
      </w:r>
    </w:p>
    <w:p>
      <w:pPr>
        <w:numPr>
          <w:ilvl w:val="2"/>
          <w:numId w:val="900"/>
        </w:numPr>
        <w:spacing w:before="0" w:after="0"/>
      </w:pPr>
      <w:r>
        <w:t>Chemical Stripping</w:t>
      </w:r>
    </w:p>
    <w:p>
      <w:pPr>
        <w:numPr>
          <w:ilvl w:val="2"/>
          <w:numId w:val="900"/>
        </w:numPr>
        <w:spacing w:before="0" w:after="0"/>
      </w:pPr>
      <w:r>
        <w:t>Manual Removal Methods</w:t>
      </w:r>
    </w:p>
    <w:p>
      <w:pPr>
        <w:numPr>
          <w:ilvl w:val="1"/>
          <w:numId w:val="900"/>
        </w:numPr>
        <w:spacing w:before="0" w:after="0"/>
      </w:pPr>
      <w:r>
        <w:t>Metal Repair</w:t>
      </w:r>
    </w:p>
    <w:p>
      <w:pPr>
        <w:numPr>
          <w:ilvl w:val="2"/>
          <w:numId w:val="900"/>
        </w:numPr>
        <w:spacing w:before="0" w:after="0"/>
      </w:pPr>
      <w:r>
        <w:t>Rust Treatment</w:t>
      </w:r>
    </w:p>
    <w:p>
      <w:pPr>
        <w:numPr>
          <w:ilvl w:val="2"/>
          <w:numId w:val="900"/>
        </w:numPr>
        <w:spacing w:before="0" w:after="0"/>
      </w:pPr>
      <w:r>
        <w:t>Dent Removal</w:t>
      </w:r>
    </w:p>
    <w:p>
      <w:pPr>
        <w:numPr>
          <w:ilvl w:val="2"/>
          <w:numId w:val="900"/>
        </w:numPr>
        <w:spacing w:before="0" w:after="0"/>
      </w:pPr>
      <w:r>
        <w:t>Welding and Brazing</w:t>
      </w:r>
    </w:p>
    <w:p>
      <w:pPr>
        <w:numPr>
          <w:ilvl w:val="2"/>
          <w:numId w:val="900"/>
        </w:numPr>
        <w:spacing w:before="0" w:after="0"/>
      </w:pPr>
      <w:r>
        <w:t>Body Filler Application</w:t>
      </w:r>
    </w:p>
    <w:p>
      <w:pPr>
        <w:numPr>
          <w:ilvl w:val="1"/>
          <w:numId w:val="900"/>
        </w:numPr>
        <w:spacing w:before="0" w:after="0"/>
      </w:pPr>
      <w:r>
        <w:t>Surface Preparation</w:t>
      </w:r>
    </w:p>
    <w:p>
      <w:pPr>
        <w:numPr>
          <w:ilvl w:val="2"/>
          <w:numId w:val="900"/>
        </w:numPr>
        <w:spacing w:before="0" w:after="0"/>
      </w:pPr>
      <w:r>
        <w:t>Cleaning and Degreasing</w:t>
      </w:r>
    </w:p>
    <w:p>
      <w:pPr>
        <w:numPr>
          <w:ilvl w:val="2"/>
          <w:numId w:val="900"/>
        </w:numPr>
        <w:spacing w:before="0" w:after="0"/>
      </w:pPr>
      <w:r>
        <w:t>Primer Application</w:t>
      </w:r>
    </w:p>
    <w:p>
      <w:pPr>
        <w:numPr>
          <w:ilvl w:val="2"/>
          <w:numId w:val="900"/>
        </w:numPr>
        <w:spacing w:before="0" w:after="0"/>
      </w:pPr>
      <w:r>
        <w:t>Surface Smoothing</w:t>
      </w:r>
    </w:p>
    <w:p>
      <w:pPr>
        <w:numPr>
          <w:ilvl w:val="1"/>
          <w:numId w:val="900"/>
        </w:numPr>
        <w:spacing w:before="0" w:after="0"/>
      </w:pPr>
      <w:r>
        <w:t>Painting and Finishing</w:t>
      </w:r>
    </w:p>
    <w:p>
      <w:pPr>
        <w:numPr>
          <w:ilvl w:val="2"/>
          <w:numId w:val="900"/>
        </w:numPr>
        <w:spacing w:before="0" w:after="0"/>
      </w:pPr>
      <w:r>
        <w:t>Color Matching</w:t>
      </w:r>
    </w:p>
    <w:p>
      <w:pPr>
        <w:numPr>
          <w:ilvl w:val="2"/>
          <w:numId w:val="900"/>
        </w:numPr>
        <w:spacing w:before="0" w:after="0"/>
      </w:pPr>
      <w:r>
        <w:t>Paint Application Methods</w:t>
      </w:r>
    </w:p>
    <w:p>
      <w:pPr>
        <w:numPr>
          <w:ilvl w:val="3"/>
          <w:numId w:val="900"/>
        </w:numPr>
        <w:spacing w:before="0" w:after="0"/>
      </w:pPr>
      <w:r>
        <w:t>Spray Techniques</w:t>
      </w:r>
    </w:p>
    <w:p>
      <w:pPr>
        <w:numPr>
          <w:ilvl w:val="3"/>
          <w:numId w:val="900"/>
        </w:numPr>
        <w:spacing w:before="0" w:after="0"/>
      </w:pPr>
      <w:r>
        <w:t>Brush Application</w:t>
      </w:r>
    </w:p>
    <w:p>
      <w:pPr>
        <w:numPr>
          <w:ilvl w:val="2"/>
          <w:numId w:val="900"/>
        </w:numPr>
        <w:spacing w:before="0" w:after="0"/>
      </w:pPr>
      <w:r>
        <w:t>Clear Coat Application</w:t>
      </w:r>
    </w:p>
    <w:p>
      <w:pPr>
        <w:numPr>
          <w:ilvl w:val="2"/>
          <w:numId w:val="900"/>
        </w:numPr>
        <w:spacing w:before="0" w:after="0"/>
      </w:pPr>
      <w:r>
        <w:t>Curing and Drying</w:t>
      </w:r>
    </w:p>
    <w:p>
      <w:pPr>
        <w:numPr>
          <w:ilvl w:val="0"/>
          <w:numId w:val="900"/>
        </w:numPr>
        <w:spacing w:before="0" w:after="0"/>
      </w:pPr>
      <w:r>
        <w:t>Detail Restoration</w:t>
      </w:r>
    </w:p>
    <w:p>
      <w:pPr>
        <w:numPr>
          <w:ilvl w:val="1"/>
          <w:numId w:val="900"/>
        </w:numPr>
        <w:spacing w:before="0" w:after="0"/>
      </w:pPr>
      <w:r>
        <w:t>Decal and Graphics Restoration</w:t>
      </w:r>
    </w:p>
    <w:p>
      <w:pPr>
        <w:numPr>
          <w:ilvl w:val="2"/>
          <w:numId w:val="900"/>
        </w:numPr>
        <w:spacing w:before="0" w:after="0"/>
      </w:pPr>
      <w:r>
        <w:t>Original Decal Removal</w:t>
      </w:r>
    </w:p>
    <w:p>
      <w:pPr>
        <w:numPr>
          <w:ilvl w:val="2"/>
          <w:numId w:val="900"/>
        </w:numPr>
        <w:spacing w:before="0" w:after="0"/>
      </w:pPr>
      <w:r>
        <w:t>Reproduction Decal Sourcing</w:t>
      </w:r>
    </w:p>
    <w:p>
      <w:pPr>
        <w:numPr>
          <w:ilvl w:val="2"/>
          <w:numId w:val="900"/>
        </w:numPr>
        <w:spacing w:before="0" w:after="0"/>
      </w:pPr>
      <w:r>
        <w:t>Custom Decal Creation</w:t>
      </w:r>
    </w:p>
    <w:p>
      <w:pPr>
        <w:numPr>
          <w:ilvl w:val="2"/>
          <w:numId w:val="900"/>
        </w:numPr>
        <w:spacing w:before="0" w:after="0"/>
      </w:pPr>
      <w:r>
        <w:t>Application Techniques</w:t>
      </w:r>
    </w:p>
    <w:p>
      <w:pPr>
        <w:numPr>
          <w:ilvl w:val="1"/>
          <w:numId w:val="900"/>
        </w:numPr>
        <w:spacing w:before="0" w:after="0"/>
      </w:pPr>
      <w:r>
        <w:t>Hardware and Fastener Restoration</w:t>
      </w:r>
    </w:p>
    <w:p>
      <w:pPr>
        <w:numPr>
          <w:ilvl w:val="2"/>
          <w:numId w:val="900"/>
        </w:numPr>
        <w:spacing w:before="0" w:after="0"/>
      </w:pPr>
      <w:r>
        <w:t>Cleaning and Refinishing</w:t>
      </w:r>
    </w:p>
    <w:p>
      <w:pPr>
        <w:numPr>
          <w:ilvl w:val="2"/>
          <w:numId w:val="900"/>
        </w:numPr>
        <w:spacing w:before="0" w:after="0"/>
      </w:pPr>
      <w:r>
        <w:t>Plating and Coating</w:t>
      </w:r>
    </w:p>
    <w:p>
      <w:pPr>
        <w:numPr>
          <w:ilvl w:val="2"/>
          <w:numId w:val="900"/>
        </w:numPr>
        <w:spacing w:before="0" w:after="0"/>
      </w:pPr>
      <w:r>
        <w:t>Replacement Sourcing</w:t>
      </w:r>
    </w:p>
    <w:p>
      <w:pPr>
        <w:numPr>
          <w:ilvl w:val="1"/>
          <w:numId w:val="900"/>
        </w:numPr>
        <w:spacing w:before="0" w:after="0"/>
      </w:pPr>
      <w:r>
        <w:t>Final Assembly and Detailing</w:t>
      </w:r>
    </w:p>
    <w:p>
      <w:pPr>
        <w:numPr>
          <w:ilvl w:val="2"/>
          <w:numId w:val="900"/>
        </w:numPr>
        <w:spacing w:before="0" w:after="0"/>
      </w:pPr>
      <w:r>
        <w:t>Chrome and Metal Polishing</w:t>
      </w:r>
    </w:p>
    <w:p>
      <w:pPr>
        <w:numPr>
          <w:ilvl w:val="2"/>
          <w:numId w:val="900"/>
        </w:numPr>
        <w:spacing w:before="0" w:after="0"/>
      </w:pPr>
      <w:r>
        <w:t>Wiring Restoration</w:t>
      </w:r>
    </w:p>
    <w:p>
      <w:pPr>
        <w:numPr>
          <w:ilvl w:val="2"/>
          <w:numId w:val="900"/>
        </w:numPr>
        <w:spacing w:before="0" w:after="0"/>
      </w:pPr>
      <w:r>
        <w:t>Hose and Cable Replacement</w:t>
      </w:r>
    </w:p>
    <w:p>
      <w:pPr>
        <w:numPr>
          <w:ilvl w:val="2"/>
          <w:numId w:val="900"/>
        </w:numPr>
        <w:spacing w:before="0" w:after="0"/>
      </w:pPr>
      <w:r>
        <w:t>Final Inspection and Testing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