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Laser Physics</w:t>
      </w:r>
    </w:p>
    <w:p>
      <w:pPr>
        <w:pStyle w:val="Heading1"/>
      </w:pPr>
      <w:r>
        <w:t>Fundamentals of Light and Electromagnetic Radiation</w:t>
      </w:r>
    </w:p>
    <w:p>
      <w:pPr>
        <w:numPr>
          <w:ilvl w:val="0"/>
          <w:numId w:val="900"/>
        </w:numPr>
        <w:spacing w:before="0" w:after="0"/>
      </w:pPr>
      <w:r>
        <w:t>Nature of Light</w:t>
      </w:r>
    </w:p>
    <w:p>
      <w:pPr>
        <w:numPr>
          <w:ilvl w:val="1"/>
          <w:numId w:val="900"/>
        </w:numPr>
        <w:spacing w:before="0" w:after="0"/>
      </w:pPr>
      <w:r>
        <w:t>Wave-Particle Duality</w:t>
      </w:r>
    </w:p>
    <w:p>
      <w:pPr>
        <w:numPr>
          <w:ilvl w:val="2"/>
          <w:numId w:val="900"/>
        </w:numPr>
        <w:spacing w:before="0" w:after="0"/>
      </w:pPr>
      <w:r>
        <w:t>Historical Development</w:t>
      </w:r>
    </w:p>
    <w:p>
      <w:pPr>
        <w:numPr>
          <w:ilvl w:val="3"/>
          <w:numId w:val="900"/>
        </w:numPr>
        <w:spacing w:before="0" w:after="0"/>
      </w:pPr>
      <w:r>
        <w:t>Young's Double-Slit Experiment</w:t>
      </w:r>
    </w:p>
    <w:p>
      <w:pPr>
        <w:numPr>
          <w:ilvl w:val="3"/>
          <w:numId w:val="900"/>
        </w:numPr>
        <w:spacing w:before="0" w:after="0"/>
      </w:pPr>
      <w:r>
        <w:t>Photoelectric Effect</w:t>
      </w:r>
    </w:p>
    <w:p>
      <w:pPr>
        <w:numPr>
          <w:ilvl w:val="3"/>
          <w:numId w:val="900"/>
        </w:numPr>
        <w:spacing w:before="0" w:after="0"/>
      </w:pPr>
      <w:r>
        <w:t>Compton Scattering</w:t>
      </w:r>
    </w:p>
    <w:p>
      <w:pPr>
        <w:numPr>
          <w:ilvl w:val="2"/>
          <w:numId w:val="900"/>
        </w:numPr>
        <w:spacing w:before="0" w:after="0"/>
      </w:pPr>
      <w:r>
        <w:t>Wave Properties</w:t>
      </w:r>
    </w:p>
    <w:p>
      <w:pPr>
        <w:numPr>
          <w:ilvl w:val="3"/>
          <w:numId w:val="900"/>
        </w:numPr>
        <w:spacing w:before="0" w:after="0"/>
      </w:pPr>
      <w:r>
        <w:t>Interference</w:t>
      </w:r>
    </w:p>
    <w:p>
      <w:pPr>
        <w:numPr>
          <w:ilvl w:val="3"/>
          <w:numId w:val="900"/>
        </w:numPr>
        <w:spacing w:before="0" w:after="0"/>
      </w:pPr>
      <w:r>
        <w:t>Diffraction</w:t>
      </w:r>
    </w:p>
    <w:p>
      <w:pPr>
        <w:numPr>
          <w:ilvl w:val="3"/>
          <w:numId w:val="900"/>
        </w:numPr>
        <w:spacing w:before="0" w:after="0"/>
      </w:pPr>
      <w:r>
        <w:t>Polarization</w:t>
      </w:r>
    </w:p>
    <w:p>
      <w:pPr>
        <w:numPr>
          <w:ilvl w:val="2"/>
          <w:numId w:val="900"/>
        </w:numPr>
        <w:spacing w:before="0" w:after="0"/>
      </w:pPr>
      <w:r>
        <w:t>Particle Properties</w:t>
      </w:r>
    </w:p>
    <w:p>
      <w:pPr>
        <w:numPr>
          <w:ilvl w:val="3"/>
          <w:numId w:val="900"/>
        </w:numPr>
        <w:spacing w:before="0" w:after="0"/>
      </w:pPr>
      <w:r>
        <w:t>Photon Concept</w:t>
      </w:r>
    </w:p>
    <w:p>
      <w:pPr>
        <w:numPr>
          <w:ilvl w:val="3"/>
          <w:numId w:val="900"/>
        </w:numPr>
        <w:spacing w:before="0" w:after="0"/>
      </w:pPr>
      <w:r>
        <w:t>Quantized Energy</w:t>
      </w:r>
    </w:p>
    <w:p>
      <w:pPr>
        <w:numPr>
          <w:ilvl w:val="3"/>
          <w:numId w:val="900"/>
        </w:numPr>
        <w:spacing w:before="0" w:after="0"/>
      </w:pPr>
      <w:r>
        <w:t>Momentum Transfer</w:t>
      </w:r>
    </w:p>
    <w:p>
      <w:pPr>
        <w:numPr>
          <w:ilvl w:val="1"/>
          <w:numId w:val="900"/>
        </w:numPr>
        <w:spacing w:before="0" w:after="0"/>
      </w:pPr>
      <w:r>
        <w:t>Electromagnetic Wave Theory</w:t>
      </w:r>
    </w:p>
    <w:p>
      <w:pPr>
        <w:numPr>
          <w:ilvl w:val="2"/>
          <w:numId w:val="900"/>
        </w:numPr>
        <w:spacing w:before="0" w:after="0"/>
      </w:pPr>
      <w:r>
        <w:t>Maxwell's Equations</w:t>
      </w:r>
    </w:p>
    <w:p>
      <w:pPr>
        <w:numPr>
          <w:ilvl w:val="2"/>
          <w:numId w:val="900"/>
        </w:numPr>
        <w:spacing w:before="0" w:after="0"/>
      </w:pPr>
      <w:r>
        <w:t>Wave Equation</w:t>
      </w:r>
    </w:p>
    <w:p>
      <w:pPr>
        <w:numPr>
          <w:ilvl w:val="2"/>
          <w:numId w:val="900"/>
        </w:numPr>
        <w:spacing w:before="0" w:after="0"/>
      </w:pPr>
      <w:r>
        <w:t>Propagation in Vacuum and Media</w:t>
      </w:r>
    </w:p>
    <w:p>
      <w:pPr>
        <w:numPr>
          <w:ilvl w:val="1"/>
          <w:numId w:val="900"/>
        </w:numPr>
        <w:spacing w:before="0" w:after="0"/>
      </w:pPr>
      <w:r>
        <w:t>Electromagnetic Spectrum</w:t>
      </w:r>
    </w:p>
    <w:p>
      <w:pPr>
        <w:numPr>
          <w:ilvl w:val="2"/>
          <w:numId w:val="900"/>
        </w:numPr>
        <w:spacing w:before="0" w:after="0"/>
      </w:pPr>
      <w:r>
        <w:t>Radio Waves</w:t>
      </w:r>
    </w:p>
    <w:p>
      <w:pPr>
        <w:numPr>
          <w:ilvl w:val="2"/>
          <w:numId w:val="900"/>
        </w:numPr>
        <w:spacing w:before="0" w:after="0"/>
      </w:pPr>
      <w:r>
        <w:t>Microwaves</w:t>
      </w:r>
    </w:p>
    <w:p>
      <w:pPr>
        <w:numPr>
          <w:ilvl w:val="2"/>
          <w:numId w:val="900"/>
        </w:numPr>
        <w:spacing w:before="0" w:after="0"/>
      </w:pPr>
      <w:r>
        <w:t>Infrared Radiation</w:t>
      </w:r>
    </w:p>
    <w:p>
      <w:pPr>
        <w:numPr>
          <w:ilvl w:val="2"/>
          <w:numId w:val="900"/>
        </w:numPr>
        <w:spacing w:before="0" w:after="0"/>
      </w:pPr>
      <w:r>
        <w:t>Visible Light</w:t>
      </w:r>
    </w:p>
    <w:p>
      <w:pPr>
        <w:numPr>
          <w:ilvl w:val="2"/>
          <w:numId w:val="900"/>
        </w:numPr>
        <w:spacing w:before="0" w:after="0"/>
      </w:pPr>
      <w:r>
        <w:t>Ultraviolet Radiation</w:t>
      </w:r>
    </w:p>
    <w:p>
      <w:pPr>
        <w:numPr>
          <w:ilvl w:val="2"/>
          <w:numId w:val="900"/>
        </w:numPr>
        <w:spacing w:before="0" w:after="0"/>
      </w:pPr>
      <w:r>
        <w:t>X-rays</w:t>
      </w:r>
    </w:p>
    <w:p>
      <w:pPr>
        <w:numPr>
          <w:ilvl w:val="2"/>
          <w:numId w:val="900"/>
        </w:numPr>
        <w:spacing w:before="0" w:after="0"/>
      </w:pPr>
      <w:r>
        <w:t>Gamma Rays</w:t>
      </w:r>
    </w:p>
    <w:p>
      <w:pPr>
        <w:numPr>
          <w:ilvl w:val="1"/>
          <w:numId w:val="900"/>
        </w:numPr>
        <w:spacing w:before="0" w:after="0"/>
      </w:pPr>
      <w:r>
        <w:t>Photon Properties</w:t>
      </w:r>
    </w:p>
    <w:p>
      <w:pPr>
        <w:numPr>
          <w:ilvl w:val="2"/>
          <w:numId w:val="900"/>
        </w:numPr>
        <w:spacing w:before="0" w:after="0"/>
      </w:pPr>
      <w:r>
        <w:t>Energy-Frequency Relationship</w:t>
      </w:r>
    </w:p>
    <w:p>
      <w:pPr>
        <w:numPr>
          <w:ilvl w:val="2"/>
          <w:numId w:val="900"/>
        </w:numPr>
        <w:spacing w:before="0" w:after="0"/>
      </w:pPr>
      <w:r>
        <w:t>Planck's Constant</w:t>
      </w:r>
    </w:p>
    <w:p>
      <w:pPr>
        <w:numPr>
          <w:ilvl w:val="2"/>
          <w:numId w:val="900"/>
        </w:numPr>
        <w:spacing w:before="0" w:after="0"/>
      </w:pPr>
      <w:r>
        <w:t>Photon Momentum</w:t>
      </w:r>
    </w:p>
    <w:p>
      <w:pPr>
        <w:numPr>
          <w:ilvl w:val="2"/>
          <w:numId w:val="900"/>
        </w:numPr>
        <w:spacing w:before="0" w:after="0"/>
      </w:pPr>
      <w:r>
        <w:t>Energy-Wavelength Calculations</w:t>
      </w:r>
    </w:p>
    <w:p>
      <w:pPr>
        <w:numPr>
          <w:ilvl w:val="0"/>
          <w:numId w:val="900"/>
        </w:numPr>
        <w:spacing w:before="0" w:after="0"/>
      </w:pPr>
      <w:r>
        <w:t>Light Propagation and Optics</w:t>
      </w:r>
    </w:p>
    <w:p>
      <w:pPr>
        <w:numPr>
          <w:ilvl w:val="1"/>
          <w:numId w:val="900"/>
        </w:numPr>
        <w:spacing w:before="0" w:after="0"/>
      </w:pPr>
      <w:r>
        <w:t>Geometric Optics</w:t>
      </w:r>
    </w:p>
    <w:p>
      <w:pPr>
        <w:numPr>
          <w:ilvl w:val="2"/>
          <w:numId w:val="900"/>
        </w:numPr>
        <w:spacing w:before="0" w:after="0"/>
      </w:pPr>
      <w:r>
        <w:t>Reflection Laws</w:t>
      </w:r>
    </w:p>
    <w:p>
      <w:pPr>
        <w:numPr>
          <w:ilvl w:val="2"/>
          <w:numId w:val="900"/>
        </w:numPr>
        <w:spacing w:before="0" w:after="0"/>
      </w:pPr>
      <w:r>
        <w:t>Refraction and Snell's Law</w:t>
      </w:r>
    </w:p>
    <w:p>
      <w:pPr>
        <w:numPr>
          <w:ilvl w:val="2"/>
          <w:numId w:val="900"/>
        </w:numPr>
        <w:spacing w:before="0" w:after="0"/>
      </w:pPr>
      <w:r>
        <w:t>Total Internal Reflection</w:t>
      </w:r>
    </w:p>
    <w:p>
      <w:pPr>
        <w:numPr>
          <w:ilvl w:val="1"/>
          <w:numId w:val="900"/>
        </w:numPr>
        <w:spacing w:before="0" w:after="0"/>
      </w:pPr>
      <w:r>
        <w:t>Wave Optics</w:t>
      </w:r>
    </w:p>
    <w:p>
      <w:pPr>
        <w:numPr>
          <w:ilvl w:val="2"/>
          <w:numId w:val="900"/>
        </w:numPr>
        <w:spacing w:before="0" w:after="0"/>
      </w:pPr>
      <w:r>
        <w:t>Interference Phenomena</w:t>
      </w:r>
    </w:p>
    <w:p>
      <w:pPr>
        <w:numPr>
          <w:ilvl w:val="2"/>
          <w:numId w:val="900"/>
        </w:numPr>
        <w:spacing w:before="0" w:after="0"/>
      </w:pPr>
      <w:r>
        <w:t>Diffraction Effects</w:t>
      </w:r>
    </w:p>
    <w:p>
      <w:pPr>
        <w:numPr>
          <w:ilvl w:val="2"/>
          <w:numId w:val="900"/>
        </w:numPr>
        <w:spacing w:before="0" w:after="0"/>
      </w:pPr>
      <w:r>
        <w:t>Coherence Requirements</w:t>
      </w:r>
    </w:p>
    <w:p>
      <w:pPr>
        <w:numPr>
          <w:ilvl w:val="1"/>
          <w:numId w:val="900"/>
        </w:numPr>
        <w:spacing w:before="0" w:after="0"/>
      </w:pPr>
      <w:r>
        <w:t>Gaussian Beam Optics</w:t>
      </w:r>
    </w:p>
    <w:p>
      <w:pPr>
        <w:numPr>
          <w:ilvl w:val="2"/>
          <w:numId w:val="900"/>
        </w:numPr>
        <w:spacing w:before="0" w:after="0"/>
      </w:pPr>
      <w:r>
        <w:t>Beam Waist and Rayleigh Range</w:t>
      </w:r>
    </w:p>
    <w:p>
      <w:pPr>
        <w:numPr>
          <w:ilvl w:val="2"/>
          <w:numId w:val="900"/>
        </w:numPr>
        <w:spacing w:before="0" w:after="0"/>
      </w:pPr>
      <w:r>
        <w:t>Beam Divergence</w:t>
      </w:r>
    </w:p>
    <w:p>
      <w:pPr>
        <w:numPr>
          <w:ilvl w:val="2"/>
          <w:numId w:val="900"/>
        </w:numPr>
        <w:spacing w:before="0" w:after="0"/>
      </w:pPr>
      <w:r>
        <w:t>Beam Quality Factor</w:t>
      </w:r>
    </w:p>
    <w:p>
      <w:pPr>
        <w:numPr>
          <w:ilvl w:val="2"/>
          <w:numId w:val="900"/>
        </w:numPr>
        <w:spacing w:before="0" w:after="0"/>
      </w:pPr>
      <w:r>
        <w:t>ABCD Matrix Formalism</w:t>
      </w:r>
    </w:p>
    <w:p>
      <w:pPr>
        <w:pStyle w:val="Heading1"/>
      </w:pPr>
      <w:r>
        <w:t>Atomic and Molecular Physics Foundations</w:t>
      </w:r>
    </w:p>
    <w:p>
      <w:pPr>
        <w:numPr>
          <w:ilvl w:val="0"/>
          <w:numId w:val="900"/>
        </w:numPr>
        <w:spacing w:before="0" w:after="0"/>
      </w:pPr>
      <w:r>
        <w:t>Atomic Structure</w:t>
      </w:r>
    </w:p>
    <w:p>
      <w:pPr>
        <w:numPr>
          <w:ilvl w:val="1"/>
          <w:numId w:val="900"/>
        </w:numPr>
        <w:spacing w:before="0" w:after="0"/>
      </w:pPr>
      <w:r>
        <w:t>Bohr Model</w:t>
      </w:r>
    </w:p>
    <w:p>
      <w:pPr>
        <w:numPr>
          <w:ilvl w:val="1"/>
          <w:numId w:val="900"/>
        </w:numPr>
        <w:spacing w:before="0" w:after="0"/>
      </w:pPr>
      <w:r>
        <w:t>Quantum Mechanical Model</w:t>
      </w:r>
    </w:p>
    <w:p>
      <w:pPr>
        <w:numPr>
          <w:ilvl w:val="1"/>
          <w:numId w:val="900"/>
        </w:numPr>
        <w:spacing w:before="0" w:after="0"/>
      </w:pPr>
      <w:r>
        <w:t>Electron Orbitals</w:t>
      </w:r>
    </w:p>
    <w:p>
      <w:pPr>
        <w:numPr>
          <w:ilvl w:val="2"/>
          <w:numId w:val="900"/>
        </w:numPr>
        <w:spacing w:before="0" w:after="0"/>
      </w:pPr>
      <w:r>
        <w:t>Principal Quantum Number</w:t>
      </w:r>
    </w:p>
    <w:p>
      <w:pPr>
        <w:numPr>
          <w:ilvl w:val="2"/>
          <w:numId w:val="900"/>
        </w:numPr>
        <w:spacing w:before="0" w:after="0"/>
      </w:pPr>
      <w:r>
        <w:t>Orbital Angular Momentum</w:t>
      </w:r>
    </w:p>
    <w:p>
      <w:pPr>
        <w:numPr>
          <w:ilvl w:val="2"/>
          <w:numId w:val="900"/>
        </w:numPr>
        <w:spacing w:before="0" w:after="0"/>
      </w:pPr>
      <w:r>
        <w:t>Magnetic Quantum Number</w:t>
      </w:r>
    </w:p>
    <w:p>
      <w:pPr>
        <w:numPr>
          <w:ilvl w:val="2"/>
          <w:numId w:val="900"/>
        </w:numPr>
        <w:spacing w:before="0" w:after="0"/>
      </w:pPr>
      <w:r>
        <w:t>Spin Quantum Number</w:t>
      </w:r>
    </w:p>
    <w:p>
      <w:pPr>
        <w:numPr>
          <w:ilvl w:val="1"/>
          <w:numId w:val="900"/>
        </w:numPr>
        <w:spacing w:before="0" w:after="0"/>
      </w:pPr>
      <w:r>
        <w:t>Energy Level Structure</w:t>
      </w:r>
    </w:p>
    <w:p>
      <w:pPr>
        <w:numPr>
          <w:ilvl w:val="2"/>
          <w:numId w:val="900"/>
        </w:numPr>
        <w:spacing w:before="0" w:after="0"/>
      </w:pPr>
      <w:r>
        <w:t>Hydrogen Atom</w:t>
      </w:r>
    </w:p>
    <w:p>
      <w:pPr>
        <w:numPr>
          <w:ilvl w:val="2"/>
          <w:numId w:val="900"/>
        </w:numPr>
        <w:spacing w:before="0" w:after="0"/>
      </w:pPr>
      <w:r>
        <w:t>Multi-Electron Atoms</w:t>
      </w:r>
    </w:p>
    <w:p>
      <w:pPr>
        <w:numPr>
          <w:ilvl w:val="2"/>
          <w:numId w:val="900"/>
        </w:numPr>
        <w:spacing w:before="0" w:after="0"/>
      </w:pPr>
      <w:r>
        <w:t>Fine Structure</w:t>
      </w:r>
    </w:p>
    <w:p>
      <w:pPr>
        <w:numPr>
          <w:ilvl w:val="2"/>
          <w:numId w:val="900"/>
        </w:numPr>
        <w:spacing w:before="0" w:after="0"/>
      </w:pPr>
      <w:r>
        <w:t>Hyperfine Structure</w:t>
      </w:r>
    </w:p>
    <w:p>
      <w:pPr>
        <w:numPr>
          <w:ilvl w:val="0"/>
          <w:numId w:val="900"/>
        </w:numPr>
        <w:spacing w:before="0" w:after="0"/>
      </w:pPr>
      <w:r>
        <w:t>Molecular Structure</w:t>
      </w:r>
    </w:p>
    <w:p>
      <w:pPr>
        <w:numPr>
          <w:ilvl w:val="1"/>
          <w:numId w:val="900"/>
        </w:numPr>
        <w:spacing w:before="0" w:after="0"/>
      </w:pPr>
      <w:r>
        <w:t>Electronic States</w:t>
      </w:r>
    </w:p>
    <w:p>
      <w:pPr>
        <w:numPr>
          <w:ilvl w:val="1"/>
          <w:numId w:val="900"/>
        </w:numPr>
        <w:spacing w:before="0" w:after="0"/>
      </w:pPr>
      <w:r>
        <w:t>Vibrational States</w:t>
      </w:r>
    </w:p>
    <w:p>
      <w:pPr>
        <w:numPr>
          <w:ilvl w:val="2"/>
          <w:numId w:val="900"/>
        </w:numPr>
        <w:spacing w:before="0" w:after="0"/>
      </w:pPr>
      <w:r>
        <w:t>Harmonic Oscillator Model</w:t>
      </w:r>
    </w:p>
    <w:p>
      <w:pPr>
        <w:numPr>
          <w:ilvl w:val="2"/>
          <w:numId w:val="900"/>
        </w:numPr>
        <w:spacing w:before="0" w:after="0"/>
      </w:pPr>
      <w:r>
        <w:t>Anharmonic Effects</w:t>
      </w:r>
    </w:p>
    <w:p>
      <w:pPr>
        <w:numPr>
          <w:ilvl w:val="1"/>
          <w:numId w:val="900"/>
        </w:numPr>
        <w:spacing w:before="0" w:after="0"/>
      </w:pPr>
      <w:r>
        <w:t>Rotational States</w:t>
      </w:r>
    </w:p>
    <w:p>
      <w:pPr>
        <w:numPr>
          <w:ilvl w:val="2"/>
          <w:numId w:val="900"/>
        </w:numPr>
        <w:spacing w:before="0" w:after="0"/>
      </w:pPr>
      <w:r>
        <w:t>Rigid Rotor Model</w:t>
      </w:r>
    </w:p>
    <w:p>
      <w:pPr>
        <w:numPr>
          <w:ilvl w:val="2"/>
          <w:numId w:val="900"/>
        </w:numPr>
        <w:spacing w:before="0" w:after="0"/>
      </w:pPr>
      <w:r>
        <w:t>Centrifugal Distortion</w:t>
      </w:r>
    </w:p>
    <w:p>
      <w:pPr>
        <w:numPr>
          <w:ilvl w:val="1"/>
          <w:numId w:val="900"/>
        </w:numPr>
        <w:spacing w:before="0" w:after="0"/>
      </w:pPr>
      <w:r>
        <w:t>Rovibrational Coupling</w:t>
      </w:r>
    </w:p>
    <w:p>
      <w:pPr>
        <w:numPr>
          <w:ilvl w:val="0"/>
          <w:numId w:val="900"/>
        </w:numPr>
        <w:spacing w:before="0" w:after="0"/>
      </w:pPr>
      <w:r>
        <w:t>Quantum Transitions</w:t>
      </w:r>
    </w:p>
    <w:p>
      <w:pPr>
        <w:numPr>
          <w:ilvl w:val="1"/>
          <w:numId w:val="900"/>
        </w:numPr>
        <w:spacing w:before="0" w:after="0"/>
      </w:pPr>
      <w:r>
        <w:t>Selection Rules</w:t>
      </w:r>
    </w:p>
    <w:p>
      <w:pPr>
        <w:numPr>
          <w:ilvl w:val="2"/>
          <w:numId w:val="900"/>
        </w:numPr>
        <w:spacing w:before="0" w:after="0"/>
      </w:pPr>
      <w:r>
        <w:t>Electric Dipole Transitions</w:t>
      </w:r>
    </w:p>
    <w:p>
      <w:pPr>
        <w:numPr>
          <w:ilvl w:val="2"/>
          <w:numId w:val="900"/>
        </w:numPr>
        <w:spacing w:before="0" w:after="0"/>
      </w:pPr>
      <w:r>
        <w:t>Magnetic Dipole Transitions</w:t>
      </w:r>
    </w:p>
    <w:p>
      <w:pPr>
        <w:numPr>
          <w:ilvl w:val="2"/>
          <w:numId w:val="900"/>
        </w:numPr>
        <w:spacing w:before="0" w:after="0"/>
      </w:pPr>
      <w:r>
        <w:t>Forbidden Transitions</w:t>
      </w:r>
    </w:p>
    <w:p>
      <w:pPr>
        <w:numPr>
          <w:ilvl w:val="1"/>
          <w:numId w:val="900"/>
        </w:numPr>
        <w:spacing w:before="0" w:after="0"/>
      </w:pPr>
      <w:r>
        <w:t>Transition Probabilities</w:t>
      </w:r>
    </w:p>
    <w:p>
      <w:pPr>
        <w:numPr>
          <w:ilvl w:val="1"/>
          <w:numId w:val="900"/>
        </w:numPr>
        <w:spacing w:before="0" w:after="0"/>
      </w:pPr>
      <w:r>
        <w:t>Oscillator Strength</w:t>
      </w:r>
    </w:p>
    <w:p>
      <w:pPr>
        <w:numPr>
          <w:ilvl w:val="1"/>
          <w:numId w:val="900"/>
        </w:numPr>
        <w:spacing w:before="0" w:after="0"/>
      </w:pPr>
      <w:r>
        <w:t>Lifetime Calculations</w:t>
      </w:r>
    </w:p>
    <w:p>
      <w:pPr>
        <w:pStyle w:val="Heading1"/>
      </w:pPr>
      <w:r>
        <w:t>Light-Matter Interaction Mechanisms</w:t>
      </w:r>
    </w:p>
    <w:p>
      <w:pPr>
        <w:numPr>
          <w:ilvl w:val="0"/>
          <w:numId w:val="900"/>
        </w:numPr>
        <w:spacing w:before="0" w:after="0"/>
      </w:pPr>
      <w:r>
        <w:t>Fundamental Interaction Processes</w:t>
      </w:r>
    </w:p>
    <w:p>
      <w:pPr>
        <w:numPr>
          <w:ilvl w:val="1"/>
          <w:numId w:val="900"/>
        </w:numPr>
        <w:spacing w:before="0" w:after="0"/>
      </w:pPr>
      <w:r>
        <w:t>Absorption</w:t>
      </w:r>
    </w:p>
    <w:p>
      <w:pPr>
        <w:numPr>
          <w:ilvl w:val="2"/>
          <w:numId w:val="900"/>
        </w:numPr>
        <w:spacing w:before="0" w:after="0"/>
      </w:pPr>
      <w:r>
        <w:t>Linear Absorption</w:t>
      </w:r>
    </w:p>
    <w:p>
      <w:pPr>
        <w:numPr>
          <w:ilvl w:val="2"/>
          <w:numId w:val="900"/>
        </w:numPr>
        <w:spacing w:before="0" w:after="0"/>
      </w:pPr>
      <w:r>
        <w:t>Absorption Cross-Section</w:t>
      </w:r>
    </w:p>
    <w:p>
      <w:pPr>
        <w:numPr>
          <w:ilvl w:val="2"/>
          <w:numId w:val="900"/>
        </w:numPr>
        <w:spacing w:before="0" w:after="0"/>
      </w:pPr>
      <w:r>
        <w:t>Beer-Lambert Law</w:t>
      </w:r>
    </w:p>
    <w:p>
      <w:pPr>
        <w:numPr>
          <w:ilvl w:val="2"/>
          <w:numId w:val="900"/>
        </w:numPr>
        <w:spacing w:before="0" w:after="0"/>
      </w:pPr>
      <w:r>
        <w:t>Saturation Effects</w:t>
      </w:r>
    </w:p>
    <w:p>
      <w:pPr>
        <w:numPr>
          <w:ilvl w:val="1"/>
          <w:numId w:val="900"/>
        </w:numPr>
        <w:spacing w:before="0" w:after="0"/>
      </w:pPr>
      <w:r>
        <w:t>Spontaneous Emission</w:t>
      </w:r>
    </w:p>
    <w:p>
      <w:pPr>
        <w:numPr>
          <w:ilvl w:val="2"/>
          <w:numId w:val="900"/>
        </w:numPr>
        <w:spacing w:before="0" w:after="0"/>
      </w:pPr>
      <w:r>
        <w:t>Radiative Lifetime</w:t>
      </w:r>
    </w:p>
    <w:p>
      <w:pPr>
        <w:numPr>
          <w:ilvl w:val="2"/>
          <w:numId w:val="900"/>
        </w:numPr>
        <w:spacing w:before="0" w:after="0"/>
      </w:pPr>
      <w:r>
        <w:t>Fluorescence</w:t>
      </w:r>
    </w:p>
    <w:p>
      <w:pPr>
        <w:numPr>
          <w:ilvl w:val="2"/>
          <w:numId w:val="900"/>
        </w:numPr>
        <w:spacing w:before="0" w:after="0"/>
      </w:pPr>
      <w:r>
        <w:t>Phosphorescence</w:t>
      </w:r>
    </w:p>
    <w:p>
      <w:pPr>
        <w:numPr>
          <w:ilvl w:val="2"/>
          <w:numId w:val="900"/>
        </w:numPr>
        <w:spacing w:before="0" w:after="0"/>
      </w:pPr>
      <w:r>
        <w:t>Quantum Efficiency</w:t>
      </w:r>
    </w:p>
    <w:p>
      <w:pPr>
        <w:numPr>
          <w:ilvl w:val="1"/>
          <w:numId w:val="900"/>
        </w:numPr>
        <w:spacing w:before="0" w:after="0"/>
      </w:pPr>
      <w:r>
        <w:t>Stimulated Emission</w:t>
      </w:r>
    </w:p>
    <w:p>
      <w:pPr>
        <w:numPr>
          <w:ilvl w:val="2"/>
          <w:numId w:val="900"/>
        </w:numPr>
        <w:spacing w:before="0" w:after="0"/>
      </w:pPr>
      <w:r>
        <w:t>Einstein's Theory</w:t>
      </w:r>
    </w:p>
    <w:p>
      <w:pPr>
        <w:numPr>
          <w:ilvl w:val="2"/>
          <w:numId w:val="900"/>
        </w:numPr>
        <w:spacing w:before="0" w:after="0"/>
      </w:pPr>
      <w:r>
        <w:t>Coherent Emission Properties</w:t>
      </w:r>
    </w:p>
    <w:p>
      <w:pPr>
        <w:numPr>
          <w:ilvl w:val="2"/>
          <w:numId w:val="900"/>
        </w:numPr>
        <w:spacing w:before="0" w:after="0"/>
      </w:pPr>
      <w:r>
        <w:t>Phase Relationships</w:t>
      </w:r>
    </w:p>
    <w:p>
      <w:pPr>
        <w:numPr>
          <w:ilvl w:val="2"/>
          <w:numId w:val="900"/>
        </w:numPr>
        <w:spacing w:before="0" w:after="0"/>
      </w:pPr>
      <w:r>
        <w:t>Amplification Process</w:t>
      </w:r>
    </w:p>
    <w:p>
      <w:pPr>
        <w:numPr>
          <w:ilvl w:val="0"/>
          <w:numId w:val="900"/>
        </w:numPr>
        <w:spacing w:before="0" w:after="0"/>
      </w:pPr>
      <w:r>
        <w:t>Einstein Coefficients</w:t>
      </w:r>
    </w:p>
    <w:p>
      <w:pPr>
        <w:numPr>
          <w:ilvl w:val="1"/>
          <w:numId w:val="900"/>
        </w:numPr>
        <w:spacing w:before="0" w:after="0"/>
      </w:pPr>
      <w:r>
        <w:t>A Coefficient (Spontaneous Emission)</w:t>
      </w:r>
    </w:p>
    <w:p>
      <w:pPr>
        <w:numPr>
          <w:ilvl w:val="1"/>
          <w:numId w:val="900"/>
        </w:numPr>
        <w:spacing w:before="0" w:after="0"/>
      </w:pPr>
      <w:r>
        <w:t>B Coefficients (Absorption and Stimulated Emission)</w:t>
      </w:r>
    </w:p>
    <w:p>
      <w:pPr>
        <w:numPr>
          <w:ilvl w:val="1"/>
          <w:numId w:val="900"/>
        </w:numPr>
        <w:spacing w:before="0" w:after="0"/>
      </w:pPr>
      <w:r>
        <w:t>Detailed Balance Relations</w:t>
      </w:r>
    </w:p>
    <w:p>
      <w:pPr>
        <w:numPr>
          <w:ilvl w:val="1"/>
          <w:numId w:val="900"/>
        </w:numPr>
        <w:spacing w:before="0" w:after="0"/>
      </w:pPr>
      <w:r>
        <w:t>Connection to Blackbody Radiation</w:t>
      </w:r>
    </w:p>
    <w:p>
      <w:pPr>
        <w:numPr>
          <w:ilvl w:val="1"/>
          <w:numId w:val="900"/>
        </w:numPr>
        <w:spacing w:before="0" w:after="0"/>
      </w:pPr>
      <w:r>
        <w:t>Rate Equation Formulation</w:t>
      </w:r>
    </w:p>
    <w:p>
      <w:pPr>
        <w:numPr>
          <w:ilvl w:val="0"/>
          <w:numId w:val="900"/>
        </w:numPr>
        <w:spacing w:before="0" w:after="0"/>
      </w:pPr>
      <w:r>
        <w:t>Population Dynamics</w:t>
      </w:r>
    </w:p>
    <w:p>
      <w:pPr>
        <w:numPr>
          <w:ilvl w:val="1"/>
          <w:numId w:val="900"/>
        </w:numPr>
        <w:spacing w:before="0" w:after="0"/>
      </w:pPr>
      <w:r>
        <w:t>Thermal Equilibrium</w:t>
      </w:r>
    </w:p>
    <w:p>
      <w:pPr>
        <w:numPr>
          <w:ilvl w:val="2"/>
          <w:numId w:val="900"/>
        </w:numPr>
        <w:spacing w:before="0" w:after="0"/>
      </w:pPr>
      <w:r>
        <w:t>Boltzmann Distribution</w:t>
      </w:r>
    </w:p>
    <w:p>
      <w:pPr>
        <w:numPr>
          <w:ilvl w:val="2"/>
          <w:numId w:val="900"/>
        </w:numPr>
        <w:spacing w:before="0" w:after="0"/>
      </w:pPr>
      <w:r>
        <w:t>Partition Functions</w:t>
      </w:r>
    </w:p>
    <w:p>
      <w:pPr>
        <w:numPr>
          <w:ilvl w:val="1"/>
          <w:numId w:val="900"/>
        </w:numPr>
        <w:spacing w:before="0" w:after="0"/>
      </w:pPr>
      <w:r>
        <w:t>Non-Equilibrium States</w:t>
      </w:r>
    </w:p>
    <w:p>
      <w:pPr>
        <w:numPr>
          <w:ilvl w:val="1"/>
          <w:numId w:val="900"/>
        </w:numPr>
        <w:spacing w:before="0" w:after="0"/>
      </w:pPr>
      <w:r>
        <w:t>Rate Equations</w:t>
      </w:r>
    </w:p>
    <w:p>
      <w:pPr>
        <w:numPr>
          <w:ilvl w:val="2"/>
          <w:numId w:val="900"/>
        </w:numPr>
        <w:spacing w:before="0" w:after="0"/>
      </w:pPr>
      <w:r>
        <w:t>Two-Level Systems</w:t>
      </w:r>
    </w:p>
    <w:p>
      <w:pPr>
        <w:numPr>
          <w:ilvl w:val="2"/>
          <w:numId w:val="900"/>
        </w:numPr>
        <w:spacing w:before="0" w:after="0"/>
      </w:pPr>
      <w:r>
        <w:t>Multi-Level Systems</w:t>
      </w:r>
    </w:p>
    <w:p>
      <w:pPr>
        <w:numPr>
          <w:ilvl w:val="1"/>
          <w:numId w:val="900"/>
        </w:numPr>
        <w:spacing w:before="0" w:after="0"/>
      </w:pPr>
      <w:r>
        <w:t>Relaxation Processes</w:t>
      </w:r>
    </w:p>
    <w:p>
      <w:pPr>
        <w:numPr>
          <w:ilvl w:val="2"/>
          <w:numId w:val="900"/>
        </w:numPr>
        <w:spacing w:before="0" w:after="0"/>
      </w:pPr>
      <w:r>
        <w:t>Radiative Decay</w:t>
      </w:r>
    </w:p>
    <w:p>
      <w:pPr>
        <w:numPr>
          <w:ilvl w:val="2"/>
          <w:numId w:val="900"/>
        </w:numPr>
        <w:spacing w:before="0" w:after="0"/>
      </w:pPr>
      <w:r>
        <w:t>Non-Radiative Decay</w:t>
      </w:r>
    </w:p>
    <w:p>
      <w:pPr>
        <w:numPr>
          <w:ilvl w:val="2"/>
          <w:numId w:val="900"/>
        </w:numPr>
        <w:spacing w:before="0" w:after="0"/>
      </w:pPr>
      <w:r>
        <w:t>Collisional Processes</w:t>
      </w:r>
    </w:p>
    <w:p>
      <w:pPr>
        <w:pStyle w:val="Heading1"/>
      </w:pPr>
      <w:r>
        <w:t>Laser Physics Principles</w:t>
      </w:r>
    </w:p>
    <w:p>
      <w:pPr>
        <w:numPr>
          <w:ilvl w:val="0"/>
          <w:numId w:val="900"/>
        </w:numPr>
        <w:spacing w:before="0" w:after="0"/>
      </w:pPr>
      <w:r>
        <w:t>Population Inversion</w:t>
      </w:r>
    </w:p>
    <w:p>
      <w:pPr>
        <w:numPr>
          <w:ilvl w:val="1"/>
          <w:numId w:val="900"/>
        </w:numPr>
        <w:spacing w:before="0" w:after="0"/>
      </w:pPr>
      <w:r>
        <w:t>Concept and Requirements</w:t>
      </w:r>
    </w:p>
    <w:p>
      <w:pPr>
        <w:numPr>
          <w:ilvl w:val="1"/>
          <w:numId w:val="900"/>
        </w:numPr>
        <w:spacing w:before="0" w:after="0"/>
      </w:pPr>
      <w:r>
        <w:t>Threshold Conditions</w:t>
      </w:r>
    </w:p>
    <w:p>
      <w:pPr>
        <w:numPr>
          <w:ilvl w:val="1"/>
          <w:numId w:val="900"/>
        </w:numPr>
        <w:spacing w:before="0" w:after="0"/>
      </w:pPr>
      <w:r>
        <w:t>Inversion Density</w:t>
      </w:r>
    </w:p>
    <w:p>
      <w:pPr>
        <w:numPr>
          <w:ilvl w:val="1"/>
          <w:numId w:val="900"/>
        </w:numPr>
        <w:spacing w:before="0" w:after="0"/>
      </w:pPr>
      <w:r>
        <w:t>Energy Level Systems</w:t>
      </w:r>
    </w:p>
    <w:p>
      <w:pPr>
        <w:numPr>
          <w:ilvl w:val="2"/>
          <w:numId w:val="900"/>
        </w:numPr>
        <w:spacing w:before="0" w:after="0"/>
      </w:pPr>
      <w:r>
        <w:t>Two-Level System Limitations</w:t>
      </w:r>
    </w:p>
    <w:p>
      <w:pPr>
        <w:numPr>
          <w:ilvl w:val="2"/>
          <w:numId w:val="900"/>
        </w:numPr>
        <w:spacing w:before="0" w:after="0"/>
      </w:pPr>
      <w:r>
        <w:t>Three-Level Systems</w:t>
      </w:r>
    </w:p>
    <w:p>
      <w:pPr>
        <w:numPr>
          <w:ilvl w:val="3"/>
          <w:numId w:val="900"/>
        </w:numPr>
        <w:spacing w:before="0" w:after="0"/>
      </w:pPr>
      <w:r>
        <w:t>Ruby Laser Example</w:t>
      </w:r>
    </w:p>
    <w:p>
      <w:pPr>
        <w:numPr>
          <w:ilvl w:val="3"/>
          <w:numId w:val="900"/>
        </w:numPr>
        <w:spacing w:before="0" w:after="0"/>
      </w:pPr>
      <w:r>
        <w:t>Pumping Requirements</w:t>
      </w:r>
    </w:p>
    <w:p>
      <w:pPr>
        <w:numPr>
          <w:ilvl w:val="3"/>
          <w:numId w:val="900"/>
        </w:numPr>
        <w:spacing w:before="0" w:after="0"/>
      </w:pPr>
      <w:r>
        <w:t>Efficiency Limitations</w:t>
      </w:r>
    </w:p>
    <w:p>
      <w:pPr>
        <w:numPr>
          <w:ilvl w:val="2"/>
          <w:numId w:val="900"/>
        </w:numPr>
        <w:spacing w:before="0" w:after="0"/>
      </w:pPr>
      <w:r>
        <w:t>Four-Level Systems</w:t>
      </w:r>
    </w:p>
    <w:p>
      <w:pPr>
        <w:numPr>
          <w:ilvl w:val="3"/>
          <w:numId w:val="900"/>
        </w:numPr>
        <w:spacing w:before="0" w:after="0"/>
      </w:pPr>
      <w:r>
        <w:t>Nd:YAG Example</w:t>
      </w:r>
    </w:p>
    <w:p>
      <w:pPr>
        <w:numPr>
          <w:ilvl w:val="3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Lower Threshold</w:t>
      </w:r>
    </w:p>
    <w:p>
      <w:pPr>
        <w:numPr>
          <w:ilvl w:val="2"/>
          <w:numId w:val="900"/>
        </w:numPr>
        <w:spacing w:before="0" w:after="0"/>
      </w:pPr>
      <w:r>
        <w:t>Quasi-Three-Level Systems</w:t>
      </w:r>
    </w:p>
    <w:p>
      <w:pPr>
        <w:numPr>
          <w:ilvl w:val="0"/>
          <w:numId w:val="900"/>
        </w:numPr>
        <w:spacing w:before="0" w:after="0"/>
      </w:pPr>
      <w:r>
        <w:t>Optical Gain</w:t>
      </w:r>
    </w:p>
    <w:p>
      <w:pPr>
        <w:numPr>
          <w:ilvl w:val="1"/>
          <w:numId w:val="900"/>
        </w:numPr>
        <w:spacing w:before="0" w:after="0"/>
      </w:pPr>
      <w:r>
        <w:t>Gain Coefficient</w:t>
      </w:r>
    </w:p>
    <w:p>
      <w:pPr>
        <w:numPr>
          <w:ilvl w:val="1"/>
          <w:numId w:val="900"/>
        </w:numPr>
        <w:spacing w:before="0" w:after="0"/>
      </w:pPr>
      <w:r>
        <w:t>Gain Saturation</w:t>
      </w:r>
    </w:p>
    <w:p>
      <w:pPr>
        <w:numPr>
          <w:ilvl w:val="2"/>
          <w:numId w:val="900"/>
        </w:numPr>
        <w:spacing w:before="0" w:after="0"/>
      </w:pPr>
      <w:r>
        <w:t>Saturation Intensity</w:t>
      </w:r>
    </w:p>
    <w:p>
      <w:pPr>
        <w:numPr>
          <w:ilvl w:val="2"/>
          <w:numId w:val="900"/>
        </w:numPr>
        <w:spacing w:before="0" w:after="0"/>
      </w:pPr>
      <w:r>
        <w:t>Homogeneous Saturation</w:t>
      </w:r>
    </w:p>
    <w:p>
      <w:pPr>
        <w:numPr>
          <w:ilvl w:val="2"/>
          <w:numId w:val="900"/>
        </w:numPr>
        <w:spacing w:before="0" w:after="0"/>
      </w:pPr>
      <w:r>
        <w:t>Inhomogeneous Saturation</w:t>
      </w:r>
    </w:p>
    <w:p>
      <w:pPr>
        <w:numPr>
          <w:ilvl w:val="1"/>
          <w:numId w:val="900"/>
        </w:numPr>
        <w:spacing w:before="0" w:after="0"/>
      </w:pPr>
      <w:r>
        <w:t>Gain Bandwidth</w:t>
      </w:r>
    </w:p>
    <w:p>
      <w:pPr>
        <w:numPr>
          <w:ilvl w:val="1"/>
          <w:numId w:val="900"/>
        </w:numPr>
        <w:spacing w:before="0" w:after="0"/>
      </w:pPr>
      <w:r>
        <w:t>Gain Cross-Section</w:t>
      </w:r>
    </w:p>
    <w:p>
      <w:pPr>
        <w:numPr>
          <w:ilvl w:val="0"/>
          <w:numId w:val="900"/>
        </w:numPr>
        <w:spacing w:before="0" w:after="0"/>
      </w:pPr>
      <w:r>
        <w:t>Pumping Mechanisms</w:t>
      </w:r>
    </w:p>
    <w:p>
      <w:pPr>
        <w:numPr>
          <w:ilvl w:val="1"/>
          <w:numId w:val="900"/>
        </w:numPr>
        <w:spacing w:before="0" w:after="0"/>
      </w:pPr>
      <w:r>
        <w:t>Optical Pumping</w:t>
      </w:r>
    </w:p>
    <w:p>
      <w:pPr>
        <w:numPr>
          <w:ilvl w:val="2"/>
          <w:numId w:val="900"/>
        </w:numPr>
        <w:spacing w:before="0" w:after="0"/>
      </w:pPr>
      <w:r>
        <w:t>Lamp Pumping</w:t>
      </w:r>
    </w:p>
    <w:p>
      <w:pPr>
        <w:numPr>
          <w:ilvl w:val="3"/>
          <w:numId w:val="900"/>
        </w:numPr>
        <w:spacing w:before="0" w:after="0"/>
      </w:pPr>
      <w:r>
        <w:t>Flashlamps</w:t>
      </w:r>
    </w:p>
    <w:p>
      <w:pPr>
        <w:numPr>
          <w:ilvl w:val="3"/>
          <w:numId w:val="900"/>
        </w:numPr>
        <w:spacing w:before="0" w:after="0"/>
      </w:pPr>
      <w:r>
        <w:t>Arc Lamps</w:t>
      </w:r>
    </w:p>
    <w:p>
      <w:pPr>
        <w:numPr>
          <w:ilvl w:val="3"/>
          <w:numId w:val="900"/>
        </w:numPr>
        <w:spacing w:before="0" w:after="0"/>
      </w:pPr>
      <w:r>
        <w:t>Efficiency Considerations</w:t>
      </w:r>
    </w:p>
    <w:p>
      <w:pPr>
        <w:numPr>
          <w:ilvl w:val="2"/>
          <w:numId w:val="900"/>
        </w:numPr>
        <w:spacing w:before="0" w:after="0"/>
      </w:pPr>
      <w:r>
        <w:t>Laser Diode Pumping</w:t>
      </w:r>
    </w:p>
    <w:p>
      <w:pPr>
        <w:numPr>
          <w:ilvl w:val="3"/>
          <w:numId w:val="900"/>
        </w:numPr>
        <w:spacing w:before="0" w:after="0"/>
      </w:pPr>
      <w:r>
        <w:t>Wavelength Matching</w:t>
      </w:r>
    </w:p>
    <w:p>
      <w:pPr>
        <w:numPr>
          <w:ilvl w:val="3"/>
          <w:numId w:val="900"/>
        </w:numPr>
        <w:spacing w:before="0" w:after="0"/>
      </w:pPr>
      <w:r>
        <w:t>Brightness Advantages</w:t>
      </w:r>
    </w:p>
    <w:p>
      <w:pPr>
        <w:numPr>
          <w:ilvl w:val="3"/>
          <w:numId w:val="900"/>
        </w:numPr>
        <w:spacing w:before="0" w:after="0"/>
      </w:pPr>
      <w:r>
        <w:t>Thermal Management</w:t>
      </w:r>
    </w:p>
    <w:p>
      <w:pPr>
        <w:numPr>
          <w:ilvl w:val="1"/>
          <w:numId w:val="900"/>
        </w:numPr>
        <w:spacing w:before="0" w:after="0"/>
      </w:pPr>
      <w:r>
        <w:t>Electrical Pumping</w:t>
      </w:r>
    </w:p>
    <w:p>
      <w:pPr>
        <w:numPr>
          <w:ilvl w:val="2"/>
          <w:numId w:val="900"/>
        </w:numPr>
        <w:spacing w:before="0" w:after="0"/>
      </w:pPr>
      <w:r>
        <w:t>Gas Discharge</w:t>
      </w:r>
    </w:p>
    <w:p>
      <w:pPr>
        <w:numPr>
          <w:ilvl w:val="3"/>
          <w:numId w:val="900"/>
        </w:numPr>
        <w:spacing w:before="0" w:after="0"/>
      </w:pPr>
      <w:r>
        <w:t>DC Discharge</w:t>
      </w:r>
    </w:p>
    <w:p>
      <w:pPr>
        <w:numPr>
          <w:ilvl w:val="3"/>
          <w:numId w:val="900"/>
        </w:numPr>
        <w:spacing w:before="0" w:after="0"/>
      </w:pPr>
      <w:r>
        <w:t>RF Discharge</w:t>
      </w:r>
    </w:p>
    <w:p>
      <w:pPr>
        <w:numPr>
          <w:ilvl w:val="3"/>
          <w:numId w:val="900"/>
        </w:numPr>
        <w:spacing w:before="0" w:after="0"/>
      </w:pPr>
      <w:r>
        <w:t>Electron Impact Excitation</w:t>
      </w:r>
    </w:p>
    <w:p>
      <w:pPr>
        <w:numPr>
          <w:ilvl w:val="2"/>
          <w:numId w:val="900"/>
        </w:numPr>
        <w:spacing w:before="0" w:after="0"/>
      </w:pPr>
      <w:r>
        <w:t>Semiconductor Injection</w:t>
      </w:r>
    </w:p>
    <w:p>
      <w:pPr>
        <w:numPr>
          <w:ilvl w:val="3"/>
          <w:numId w:val="900"/>
        </w:numPr>
        <w:spacing w:before="0" w:after="0"/>
      </w:pPr>
      <w:r>
        <w:t>P-N Junction Physics</w:t>
      </w:r>
    </w:p>
    <w:p>
      <w:pPr>
        <w:numPr>
          <w:ilvl w:val="3"/>
          <w:numId w:val="900"/>
        </w:numPr>
        <w:spacing w:before="0" w:after="0"/>
      </w:pPr>
      <w:r>
        <w:t>Carrier Recombination</w:t>
      </w:r>
    </w:p>
    <w:p>
      <w:pPr>
        <w:numPr>
          <w:ilvl w:val="3"/>
          <w:numId w:val="900"/>
        </w:numPr>
        <w:spacing w:before="0" w:after="0"/>
      </w:pPr>
      <w:r>
        <w:t>Current Density Requirements</w:t>
      </w:r>
    </w:p>
    <w:p>
      <w:pPr>
        <w:numPr>
          <w:ilvl w:val="1"/>
          <w:numId w:val="900"/>
        </w:numPr>
        <w:spacing w:before="0" w:after="0"/>
      </w:pPr>
      <w:r>
        <w:t>Chemical Pumping</w:t>
      </w:r>
    </w:p>
    <w:p>
      <w:pPr>
        <w:numPr>
          <w:ilvl w:val="1"/>
          <w:numId w:val="900"/>
        </w:numPr>
        <w:spacing w:before="0" w:after="0"/>
      </w:pPr>
      <w:r>
        <w:t>Thermal Pumping</w:t>
      </w:r>
    </w:p>
    <w:p>
      <w:pPr>
        <w:numPr>
          <w:ilvl w:val="1"/>
          <w:numId w:val="900"/>
        </w:numPr>
        <w:spacing w:before="0" w:after="0"/>
      </w:pPr>
      <w:r>
        <w:t>Nuclear Pumping</w:t>
      </w:r>
    </w:p>
    <w:p>
      <w:pPr>
        <w:pStyle w:val="Heading1"/>
      </w:pPr>
      <w:r>
        <w:t>Optical Resonators and Cavity Physics</w:t>
      </w:r>
    </w:p>
    <w:p>
      <w:pPr>
        <w:numPr>
          <w:ilvl w:val="0"/>
          <w:numId w:val="900"/>
        </w:numPr>
        <w:spacing w:before="0" w:after="0"/>
      </w:pPr>
      <w:r>
        <w:t>Resonator Fundamentals</w:t>
      </w:r>
    </w:p>
    <w:p>
      <w:pPr>
        <w:numPr>
          <w:ilvl w:val="1"/>
          <w:numId w:val="900"/>
        </w:numPr>
        <w:spacing w:before="0" w:after="0"/>
      </w:pPr>
      <w:r>
        <w:t>Fabry-Perot Cavity</w:t>
      </w:r>
    </w:p>
    <w:p>
      <w:pPr>
        <w:numPr>
          <w:ilvl w:val="1"/>
          <w:numId w:val="900"/>
        </w:numPr>
        <w:spacing w:before="0" w:after="0"/>
      </w:pPr>
      <w:r>
        <w:t>Round-Trip Condition</w:t>
      </w:r>
    </w:p>
    <w:p>
      <w:pPr>
        <w:numPr>
          <w:ilvl w:val="1"/>
          <w:numId w:val="900"/>
        </w:numPr>
        <w:spacing w:before="0" w:after="0"/>
      </w:pPr>
      <w:r>
        <w:t>Resonance Frequencies</w:t>
      </w:r>
    </w:p>
    <w:p>
      <w:pPr>
        <w:numPr>
          <w:ilvl w:val="1"/>
          <w:numId w:val="900"/>
        </w:numPr>
        <w:spacing w:before="0" w:after="0"/>
      </w:pPr>
      <w:r>
        <w:t>Free Spectral Range</w:t>
      </w:r>
    </w:p>
    <w:p>
      <w:pPr>
        <w:numPr>
          <w:ilvl w:val="1"/>
          <w:numId w:val="900"/>
        </w:numPr>
        <w:spacing w:before="0" w:after="0"/>
      </w:pPr>
      <w:r>
        <w:t>Finesse</w:t>
      </w:r>
    </w:p>
    <w:p>
      <w:pPr>
        <w:numPr>
          <w:ilvl w:val="0"/>
          <w:numId w:val="900"/>
        </w:numPr>
        <w:spacing w:before="0" w:after="0"/>
      </w:pPr>
      <w:r>
        <w:t>Resonator Stability</w:t>
      </w:r>
    </w:p>
    <w:p>
      <w:pPr>
        <w:numPr>
          <w:ilvl w:val="1"/>
          <w:numId w:val="900"/>
        </w:numPr>
        <w:spacing w:before="0" w:after="0"/>
      </w:pPr>
      <w:r>
        <w:t>Stability Parameter</w:t>
      </w:r>
    </w:p>
    <w:p>
      <w:pPr>
        <w:numPr>
          <w:ilvl w:val="1"/>
          <w:numId w:val="900"/>
        </w:numPr>
        <w:spacing w:before="0" w:after="0"/>
      </w:pPr>
      <w:r>
        <w:t>Stable Configurations</w:t>
      </w:r>
    </w:p>
    <w:p>
      <w:pPr>
        <w:numPr>
          <w:ilvl w:val="2"/>
          <w:numId w:val="900"/>
        </w:numPr>
        <w:spacing w:before="0" w:after="0"/>
      </w:pPr>
      <w:r>
        <w:t>Concentric</w:t>
      </w:r>
    </w:p>
    <w:p>
      <w:pPr>
        <w:numPr>
          <w:ilvl w:val="2"/>
          <w:numId w:val="900"/>
        </w:numPr>
        <w:spacing w:before="0" w:after="0"/>
      </w:pPr>
      <w:r>
        <w:t>Confocal</w:t>
      </w:r>
    </w:p>
    <w:p>
      <w:pPr>
        <w:numPr>
          <w:ilvl w:val="2"/>
          <w:numId w:val="900"/>
        </w:numPr>
        <w:spacing w:before="0" w:after="0"/>
      </w:pPr>
      <w:r>
        <w:t>Hemispherical</w:t>
      </w:r>
    </w:p>
    <w:p>
      <w:pPr>
        <w:numPr>
          <w:ilvl w:val="1"/>
          <w:numId w:val="900"/>
        </w:numPr>
        <w:spacing w:before="0" w:after="0"/>
      </w:pPr>
      <w:r>
        <w:t>Unstable Resonators</w:t>
      </w:r>
    </w:p>
    <w:p>
      <w:pPr>
        <w:numPr>
          <w:ilvl w:val="2"/>
          <w:numId w:val="900"/>
        </w:numPr>
        <w:spacing w:before="0" w:after="0"/>
      </w:pPr>
      <w:r>
        <w:t>Beam Quality</w:t>
      </w:r>
    </w:p>
    <w:p>
      <w:pPr>
        <w:numPr>
          <w:ilvl w:val="0"/>
          <w:numId w:val="900"/>
        </w:numPr>
        <w:spacing w:before="0" w:after="0"/>
      </w:pPr>
      <w:r>
        <w:t>Resonator Modes</w:t>
      </w:r>
    </w:p>
    <w:p>
      <w:pPr>
        <w:numPr>
          <w:ilvl w:val="1"/>
          <w:numId w:val="900"/>
        </w:numPr>
        <w:spacing w:before="0" w:after="0"/>
      </w:pPr>
      <w:r>
        <w:t>Longitudinal Modes</w:t>
      </w:r>
    </w:p>
    <w:p>
      <w:pPr>
        <w:numPr>
          <w:ilvl w:val="2"/>
          <w:numId w:val="900"/>
        </w:numPr>
        <w:spacing w:before="0" w:after="0"/>
      </w:pPr>
      <w:r>
        <w:t>Mode Spacing</w:t>
      </w:r>
    </w:p>
    <w:p>
      <w:pPr>
        <w:numPr>
          <w:ilvl w:val="2"/>
          <w:numId w:val="900"/>
        </w:numPr>
        <w:spacing w:before="0" w:after="0"/>
      </w:pPr>
      <w:r>
        <w:t>Mode Competition</w:t>
      </w:r>
    </w:p>
    <w:p>
      <w:pPr>
        <w:numPr>
          <w:ilvl w:val="2"/>
          <w:numId w:val="900"/>
        </w:numPr>
        <w:spacing w:before="0" w:after="0"/>
      </w:pPr>
      <w:r>
        <w:t>Single-Mode Operation</w:t>
      </w:r>
    </w:p>
    <w:p>
      <w:pPr>
        <w:numPr>
          <w:ilvl w:val="1"/>
          <w:numId w:val="900"/>
        </w:numPr>
        <w:spacing w:before="0" w:after="0"/>
      </w:pPr>
      <w:r>
        <w:t>Transverse Modes</w:t>
      </w:r>
    </w:p>
    <w:p>
      <w:pPr>
        <w:numPr>
          <w:ilvl w:val="2"/>
          <w:numId w:val="900"/>
        </w:numPr>
        <w:spacing w:before="0" w:after="0"/>
      </w:pPr>
      <w:r>
        <w:t>Hermite-Gaussian Modes</w:t>
      </w:r>
    </w:p>
    <w:p>
      <w:pPr>
        <w:numPr>
          <w:ilvl w:val="2"/>
          <w:numId w:val="900"/>
        </w:numPr>
        <w:spacing w:before="0" w:after="0"/>
      </w:pPr>
      <w:r>
        <w:t>Laguerre-Gaussian Modes</w:t>
      </w:r>
    </w:p>
    <w:p>
      <w:pPr>
        <w:numPr>
          <w:ilvl w:val="2"/>
          <w:numId w:val="900"/>
        </w:numPr>
        <w:spacing w:before="0" w:after="0"/>
      </w:pPr>
      <w:r>
        <w:t>TEM00 Mode</w:t>
      </w:r>
    </w:p>
    <w:p>
      <w:pPr>
        <w:numPr>
          <w:ilvl w:val="2"/>
          <w:numId w:val="900"/>
        </w:numPr>
        <w:spacing w:before="0" w:after="0"/>
      </w:pPr>
      <w:r>
        <w:t>Higher-Order Modes</w:t>
      </w:r>
    </w:p>
    <w:p>
      <w:pPr>
        <w:numPr>
          <w:ilvl w:val="0"/>
          <w:numId w:val="900"/>
        </w:numPr>
        <w:spacing w:before="0" w:after="0"/>
      </w:pPr>
      <w:r>
        <w:t>Cavity Components</w:t>
      </w:r>
    </w:p>
    <w:p>
      <w:pPr>
        <w:numPr>
          <w:ilvl w:val="1"/>
          <w:numId w:val="900"/>
        </w:numPr>
        <w:spacing w:before="0" w:after="0"/>
      </w:pPr>
      <w:r>
        <w:t>Mirrors</w:t>
      </w:r>
    </w:p>
    <w:p>
      <w:pPr>
        <w:numPr>
          <w:ilvl w:val="2"/>
          <w:numId w:val="900"/>
        </w:numPr>
        <w:spacing w:before="0" w:after="0"/>
      </w:pPr>
      <w:r>
        <w:t>High Reflectors</w:t>
      </w:r>
    </w:p>
    <w:p>
      <w:pPr>
        <w:numPr>
          <w:ilvl w:val="2"/>
          <w:numId w:val="900"/>
        </w:numPr>
        <w:spacing w:before="0" w:after="0"/>
      </w:pPr>
      <w:r>
        <w:t>Output Couplers</w:t>
      </w:r>
    </w:p>
    <w:p>
      <w:pPr>
        <w:numPr>
          <w:ilvl w:val="2"/>
          <w:numId w:val="900"/>
        </w:numPr>
        <w:spacing w:before="0" w:after="0"/>
      </w:pPr>
      <w:r>
        <w:t>Transmission Optimization</w:t>
      </w:r>
    </w:p>
    <w:p>
      <w:pPr>
        <w:numPr>
          <w:ilvl w:val="2"/>
          <w:numId w:val="900"/>
        </w:numPr>
        <w:spacing w:before="0" w:after="0"/>
      </w:pPr>
      <w:r>
        <w:t>Coating Technologies</w:t>
      </w:r>
    </w:p>
    <w:p>
      <w:pPr>
        <w:numPr>
          <w:ilvl w:val="1"/>
          <w:numId w:val="900"/>
        </w:numPr>
        <w:spacing w:before="0" w:after="0"/>
      </w:pPr>
      <w:r>
        <w:t>Intracavity Elements</w:t>
      </w:r>
    </w:p>
    <w:p>
      <w:pPr>
        <w:numPr>
          <w:ilvl w:val="2"/>
          <w:numId w:val="900"/>
        </w:numPr>
        <w:spacing w:before="0" w:after="0"/>
      </w:pPr>
      <w:r>
        <w:t>Brewster Windows</w:t>
      </w:r>
    </w:p>
    <w:p>
      <w:pPr>
        <w:numPr>
          <w:ilvl w:val="2"/>
          <w:numId w:val="900"/>
        </w:numPr>
        <w:spacing w:before="0" w:after="0"/>
      </w:pPr>
      <w:r>
        <w:t>Etalons</w:t>
      </w:r>
    </w:p>
    <w:p>
      <w:pPr>
        <w:numPr>
          <w:ilvl w:val="2"/>
          <w:numId w:val="900"/>
        </w:numPr>
        <w:spacing w:before="0" w:after="0"/>
      </w:pPr>
      <w:r>
        <w:t>Prisms</w:t>
      </w:r>
    </w:p>
    <w:p>
      <w:pPr>
        <w:numPr>
          <w:ilvl w:val="2"/>
          <w:numId w:val="900"/>
        </w:numPr>
        <w:spacing w:before="0" w:after="0"/>
      </w:pPr>
      <w:r>
        <w:t>Birefringent Filters</w:t>
      </w:r>
    </w:p>
    <w:p>
      <w:pPr>
        <w:pStyle w:val="Heading1"/>
      </w:pPr>
      <w:r>
        <w:t>Laser Characteristics and Properties</w:t>
      </w:r>
    </w:p>
    <w:p>
      <w:pPr>
        <w:numPr>
          <w:ilvl w:val="0"/>
          <w:numId w:val="900"/>
        </w:numPr>
        <w:spacing w:before="0" w:after="0"/>
      </w:pPr>
      <w:r>
        <w:t>Monochromaticity</w:t>
      </w:r>
    </w:p>
    <w:p>
      <w:pPr>
        <w:numPr>
          <w:ilvl w:val="1"/>
          <w:numId w:val="900"/>
        </w:numPr>
        <w:spacing w:before="0" w:after="0"/>
      </w:pPr>
      <w:r>
        <w:t>Spectral Linewidth</w:t>
      </w:r>
    </w:p>
    <w:p>
      <w:pPr>
        <w:numPr>
          <w:ilvl w:val="1"/>
          <w:numId w:val="900"/>
        </w:numPr>
        <w:spacing w:before="0" w:after="0"/>
      </w:pPr>
      <w:r>
        <w:t>Natural Linewidth</w:t>
      </w:r>
    </w:p>
    <w:p>
      <w:pPr>
        <w:numPr>
          <w:ilvl w:val="1"/>
          <w:numId w:val="900"/>
        </w:numPr>
        <w:spacing w:before="0" w:after="0"/>
      </w:pPr>
      <w:r>
        <w:t>Homogeneous Broadening</w:t>
      </w:r>
    </w:p>
    <w:p>
      <w:pPr>
        <w:numPr>
          <w:ilvl w:val="2"/>
          <w:numId w:val="900"/>
        </w:numPr>
        <w:spacing w:before="0" w:after="0"/>
      </w:pPr>
      <w:r>
        <w:t>Lifetime Broadening</w:t>
      </w:r>
    </w:p>
    <w:p>
      <w:pPr>
        <w:numPr>
          <w:ilvl w:val="2"/>
          <w:numId w:val="900"/>
        </w:numPr>
        <w:spacing w:before="0" w:after="0"/>
      </w:pPr>
      <w:r>
        <w:t>Collision Broadening</w:t>
      </w:r>
    </w:p>
    <w:p>
      <w:pPr>
        <w:numPr>
          <w:ilvl w:val="1"/>
          <w:numId w:val="900"/>
        </w:numPr>
        <w:spacing w:before="0" w:after="0"/>
      </w:pPr>
      <w:r>
        <w:t>Inhomogeneous Broadening</w:t>
      </w:r>
    </w:p>
    <w:p>
      <w:pPr>
        <w:numPr>
          <w:ilvl w:val="2"/>
          <w:numId w:val="900"/>
        </w:numPr>
        <w:spacing w:before="0" w:after="0"/>
      </w:pPr>
      <w:r>
        <w:t>Doppler Broadening</w:t>
      </w:r>
    </w:p>
    <w:p>
      <w:pPr>
        <w:numPr>
          <w:ilvl w:val="2"/>
          <w:numId w:val="900"/>
        </w:numPr>
        <w:spacing w:before="0" w:after="0"/>
      </w:pPr>
      <w:r>
        <w:t>Stark Broadening</w:t>
      </w:r>
    </w:p>
    <w:p>
      <w:pPr>
        <w:numPr>
          <w:ilvl w:val="2"/>
          <w:numId w:val="900"/>
        </w:numPr>
        <w:spacing w:before="0" w:after="0"/>
      </w:pPr>
      <w:r>
        <w:t>Strain Broadening</w:t>
      </w:r>
    </w:p>
    <w:p>
      <w:pPr>
        <w:numPr>
          <w:ilvl w:val="0"/>
          <w:numId w:val="900"/>
        </w:numPr>
        <w:spacing w:before="0" w:after="0"/>
      </w:pPr>
      <w:r>
        <w:t>Coherence Properties</w:t>
      </w:r>
    </w:p>
    <w:p>
      <w:pPr>
        <w:numPr>
          <w:ilvl w:val="1"/>
          <w:numId w:val="900"/>
        </w:numPr>
        <w:spacing w:before="0" w:after="0"/>
      </w:pPr>
      <w:r>
        <w:t>Temporal Coherence</w:t>
      </w:r>
    </w:p>
    <w:p>
      <w:pPr>
        <w:numPr>
          <w:ilvl w:val="2"/>
          <w:numId w:val="900"/>
        </w:numPr>
        <w:spacing w:before="0" w:after="0"/>
      </w:pPr>
      <w:r>
        <w:t>Coherence Time</w:t>
      </w:r>
    </w:p>
    <w:p>
      <w:pPr>
        <w:numPr>
          <w:ilvl w:val="2"/>
          <w:numId w:val="900"/>
        </w:numPr>
        <w:spacing w:before="0" w:after="0"/>
      </w:pPr>
      <w:r>
        <w:t>Coherence Length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Spatial Coherence</w:t>
      </w:r>
    </w:p>
    <w:p>
      <w:pPr>
        <w:numPr>
          <w:ilvl w:val="2"/>
          <w:numId w:val="900"/>
        </w:numPr>
        <w:spacing w:before="0" w:after="0"/>
      </w:pPr>
      <w:r>
        <w:t>Coherence Area</w:t>
      </w:r>
    </w:p>
    <w:p>
      <w:pPr>
        <w:numPr>
          <w:ilvl w:val="2"/>
          <w:numId w:val="900"/>
        </w:numPr>
        <w:spacing w:before="0" w:after="0"/>
      </w:pPr>
      <w:r>
        <w:t>Beam Quality</w:t>
      </w:r>
    </w:p>
    <w:p>
      <w:pPr>
        <w:numPr>
          <w:ilvl w:val="2"/>
          <w:numId w:val="900"/>
        </w:numPr>
        <w:spacing w:before="0" w:after="0"/>
      </w:pPr>
      <w:r>
        <w:t>M-Squared Factor</w:t>
      </w:r>
    </w:p>
    <w:p>
      <w:pPr>
        <w:numPr>
          <w:ilvl w:val="0"/>
          <w:numId w:val="900"/>
        </w:numPr>
        <w:spacing w:before="0" w:after="0"/>
      </w:pPr>
      <w:r>
        <w:t>Directionality and Beam Properties</w:t>
      </w:r>
    </w:p>
    <w:p>
      <w:pPr>
        <w:numPr>
          <w:ilvl w:val="1"/>
          <w:numId w:val="900"/>
        </w:numPr>
        <w:spacing w:before="0" w:after="0"/>
      </w:pPr>
      <w:r>
        <w:t>Beam Divergence</w:t>
      </w:r>
    </w:p>
    <w:p>
      <w:pPr>
        <w:numPr>
          <w:ilvl w:val="1"/>
          <w:numId w:val="900"/>
        </w:numPr>
        <w:spacing w:before="0" w:after="0"/>
      </w:pPr>
      <w:r>
        <w:t>Collimation</w:t>
      </w:r>
    </w:p>
    <w:p>
      <w:pPr>
        <w:numPr>
          <w:ilvl w:val="1"/>
          <w:numId w:val="900"/>
        </w:numPr>
        <w:spacing w:before="0" w:after="0"/>
      </w:pPr>
      <w:r>
        <w:t>Beam Diameter</w:t>
      </w:r>
    </w:p>
    <w:p>
      <w:pPr>
        <w:numPr>
          <w:ilvl w:val="1"/>
          <w:numId w:val="900"/>
        </w:numPr>
        <w:spacing w:before="0" w:after="0"/>
      </w:pPr>
      <w:r>
        <w:t>Beam Propagation</w:t>
      </w:r>
    </w:p>
    <w:p>
      <w:pPr>
        <w:numPr>
          <w:ilvl w:val="0"/>
          <w:numId w:val="900"/>
        </w:numPr>
        <w:spacing w:before="0" w:after="0"/>
      </w:pPr>
      <w:r>
        <w:t>Intensity and Power</w:t>
      </w:r>
    </w:p>
    <w:p>
      <w:pPr>
        <w:numPr>
          <w:ilvl w:val="1"/>
          <w:numId w:val="900"/>
        </w:numPr>
        <w:spacing w:before="0" w:after="0"/>
      </w:pPr>
      <w:r>
        <w:t>Radiance</w:t>
      </w:r>
    </w:p>
    <w:p>
      <w:pPr>
        <w:numPr>
          <w:ilvl w:val="1"/>
          <w:numId w:val="900"/>
        </w:numPr>
        <w:spacing w:before="0" w:after="0"/>
      </w:pPr>
      <w:r>
        <w:t>Power Density</w:t>
      </w:r>
    </w:p>
    <w:p>
      <w:pPr>
        <w:numPr>
          <w:ilvl w:val="1"/>
          <w:numId w:val="900"/>
        </w:numPr>
        <w:spacing w:before="0" w:after="0"/>
      </w:pPr>
      <w:r>
        <w:t>Focusing Capabilities</w:t>
      </w:r>
    </w:p>
    <w:p>
      <w:pPr>
        <w:numPr>
          <w:ilvl w:val="1"/>
          <w:numId w:val="900"/>
        </w:numPr>
        <w:spacing w:before="0" w:after="0"/>
      </w:pPr>
      <w:r>
        <w:t>Diffraction-Limited Performance</w:t>
      </w:r>
    </w:p>
    <w:p>
      <w:pPr>
        <w:pStyle w:val="Heading1"/>
      </w:pPr>
      <w:r>
        <w:t>Types of Laser Systems</w:t>
      </w:r>
    </w:p>
    <w:p>
      <w:pPr>
        <w:numPr>
          <w:ilvl w:val="0"/>
          <w:numId w:val="900"/>
        </w:numPr>
        <w:spacing w:before="0" w:after="0"/>
      </w:pPr>
      <w:r>
        <w:t>Gas Lasers</w:t>
      </w:r>
    </w:p>
    <w:p>
      <w:pPr>
        <w:numPr>
          <w:ilvl w:val="1"/>
          <w:numId w:val="900"/>
        </w:numPr>
        <w:spacing w:before="0" w:after="0"/>
      </w:pPr>
      <w:r>
        <w:t>Neutral Atom Lasers</w:t>
      </w:r>
    </w:p>
    <w:p>
      <w:pPr>
        <w:numPr>
          <w:ilvl w:val="2"/>
          <w:numId w:val="900"/>
        </w:numPr>
        <w:spacing w:before="0" w:after="0"/>
      </w:pPr>
      <w:r>
        <w:t>Helium-Neon Laser</w:t>
      </w:r>
    </w:p>
    <w:p>
      <w:pPr>
        <w:numPr>
          <w:ilvl w:val="3"/>
          <w:numId w:val="900"/>
        </w:numPr>
        <w:spacing w:before="0" w:after="0"/>
      </w:pPr>
      <w:r>
        <w:t>Energy Level Structure</w:t>
      </w:r>
    </w:p>
    <w:p>
      <w:pPr>
        <w:numPr>
          <w:ilvl w:val="3"/>
          <w:numId w:val="900"/>
        </w:numPr>
        <w:spacing w:before="0" w:after="0"/>
      </w:pPr>
      <w:r>
        <w:t>Pumping Mechanism</w:t>
      </w:r>
    </w:p>
    <w:p>
      <w:pPr>
        <w:numPr>
          <w:ilvl w:val="3"/>
          <w:numId w:val="900"/>
        </w:numPr>
        <w:spacing w:before="0" w:after="0"/>
      </w:pPr>
      <w:r>
        <w:t>Output Wavelengths</w:t>
      </w:r>
    </w:p>
    <w:p>
      <w:pPr>
        <w:numPr>
          <w:ilvl w:val="2"/>
          <w:numId w:val="900"/>
        </w:numPr>
        <w:spacing w:before="0" w:after="0"/>
      </w:pPr>
      <w:r>
        <w:t>Helium-Cadmium Laser</w:t>
      </w:r>
    </w:p>
    <w:p>
      <w:pPr>
        <w:numPr>
          <w:ilvl w:val="2"/>
          <w:numId w:val="900"/>
        </w:numPr>
        <w:spacing w:before="0" w:after="0"/>
      </w:pPr>
      <w:r>
        <w:t>Copper Vapor Laser</w:t>
      </w:r>
    </w:p>
    <w:p>
      <w:pPr>
        <w:numPr>
          <w:ilvl w:val="1"/>
          <w:numId w:val="900"/>
        </w:numPr>
        <w:spacing w:before="0" w:after="0"/>
      </w:pPr>
      <w:r>
        <w:t>Ion Lasers</w:t>
      </w:r>
    </w:p>
    <w:p>
      <w:pPr>
        <w:numPr>
          <w:ilvl w:val="2"/>
          <w:numId w:val="900"/>
        </w:numPr>
        <w:spacing w:before="0" w:after="0"/>
      </w:pPr>
      <w:r>
        <w:t>Argon Ion Laser</w:t>
      </w:r>
    </w:p>
    <w:p>
      <w:pPr>
        <w:numPr>
          <w:ilvl w:val="3"/>
          <w:numId w:val="900"/>
        </w:numPr>
        <w:spacing w:before="0" w:after="0"/>
      </w:pPr>
      <w:r>
        <w:t>Excitation Process</w:t>
      </w:r>
    </w:p>
    <w:p>
      <w:pPr>
        <w:numPr>
          <w:ilvl w:val="3"/>
          <w:numId w:val="900"/>
        </w:numPr>
        <w:spacing w:before="0" w:after="0"/>
      </w:pPr>
      <w:r>
        <w:t>Power Scaling</w:t>
      </w:r>
    </w:p>
    <w:p>
      <w:pPr>
        <w:numPr>
          <w:ilvl w:val="3"/>
          <w:numId w:val="900"/>
        </w:numPr>
        <w:spacing w:before="0" w:after="0"/>
      </w:pPr>
      <w:r>
        <w:t>Wavelength Selection</w:t>
      </w:r>
    </w:p>
    <w:p>
      <w:pPr>
        <w:numPr>
          <w:ilvl w:val="2"/>
          <w:numId w:val="900"/>
        </w:numPr>
        <w:spacing w:before="0" w:after="0"/>
      </w:pPr>
      <w:r>
        <w:t>Krypton Ion Laser</w:t>
      </w:r>
    </w:p>
    <w:p>
      <w:pPr>
        <w:numPr>
          <w:ilvl w:val="2"/>
          <w:numId w:val="900"/>
        </w:numPr>
        <w:spacing w:before="0" w:after="0"/>
      </w:pPr>
      <w:r>
        <w:t>Xenon Ion Laser</w:t>
      </w:r>
    </w:p>
    <w:p>
      <w:pPr>
        <w:numPr>
          <w:ilvl w:val="1"/>
          <w:numId w:val="900"/>
        </w:numPr>
        <w:spacing w:before="0" w:after="0"/>
      </w:pPr>
      <w:r>
        <w:t>Molecular Lasers</w:t>
      </w:r>
    </w:p>
    <w:p>
      <w:pPr>
        <w:numPr>
          <w:ilvl w:val="2"/>
          <w:numId w:val="900"/>
        </w:numPr>
        <w:spacing w:before="0" w:after="0"/>
      </w:pPr>
      <w:r>
        <w:t>Carbon Dioxide Laser</w:t>
      </w:r>
    </w:p>
    <w:p>
      <w:pPr>
        <w:numPr>
          <w:ilvl w:val="3"/>
          <w:numId w:val="900"/>
        </w:numPr>
        <w:spacing w:before="0" w:after="0"/>
      </w:pPr>
      <w:r>
        <w:t>Vibrational Transitions</w:t>
      </w:r>
    </w:p>
    <w:p>
      <w:pPr>
        <w:numPr>
          <w:ilvl w:val="3"/>
          <w:numId w:val="900"/>
        </w:numPr>
        <w:spacing w:before="0" w:after="0"/>
      </w:pPr>
      <w:r>
        <w:t>High Power Operation</w:t>
      </w:r>
    </w:p>
    <w:p>
      <w:pPr>
        <w:numPr>
          <w:ilvl w:val="3"/>
          <w:numId w:val="900"/>
        </w:numPr>
        <w:spacing w:before="0" w:after="0"/>
      </w:pPr>
      <w:r>
        <w:t>Efficiency</w:t>
      </w:r>
    </w:p>
    <w:p>
      <w:pPr>
        <w:numPr>
          <w:ilvl w:val="3"/>
          <w:numId w:val="900"/>
        </w:numPr>
        <w:spacing w:before="0" w:after="0"/>
      </w:pPr>
      <w:r>
        <w:t>Industrial Applications</w:t>
      </w:r>
    </w:p>
    <w:p>
      <w:pPr>
        <w:numPr>
          <w:ilvl w:val="2"/>
          <w:numId w:val="900"/>
        </w:numPr>
        <w:spacing w:before="0" w:after="0"/>
      </w:pPr>
      <w:r>
        <w:t>Carbon Monoxide Laser</w:t>
      </w:r>
    </w:p>
    <w:p>
      <w:pPr>
        <w:numPr>
          <w:ilvl w:val="2"/>
          <w:numId w:val="900"/>
        </w:numPr>
        <w:spacing w:before="0" w:after="0"/>
      </w:pPr>
      <w:r>
        <w:t>Nitrogen Laser</w:t>
      </w:r>
    </w:p>
    <w:p>
      <w:pPr>
        <w:numPr>
          <w:ilvl w:val="3"/>
          <w:numId w:val="900"/>
        </w:numPr>
        <w:spacing w:before="0" w:after="0"/>
      </w:pPr>
      <w:r>
        <w:t>Superradiant Operation</w:t>
      </w:r>
    </w:p>
    <w:p>
      <w:pPr>
        <w:numPr>
          <w:ilvl w:val="3"/>
          <w:numId w:val="900"/>
        </w:numPr>
        <w:spacing w:before="0" w:after="0"/>
      </w:pPr>
      <w:r>
        <w:t>Pulsed Operation</w:t>
      </w:r>
    </w:p>
    <w:p>
      <w:pPr>
        <w:numPr>
          <w:ilvl w:val="1"/>
          <w:numId w:val="900"/>
        </w:numPr>
        <w:spacing w:before="0" w:after="0"/>
      </w:pPr>
      <w:r>
        <w:t>Excimer Lasers</w:t>
      </w:r>
    </w:p>
    <w:p>
      <w:pPr>
        <w:numPr>
          <w:ilvl w:val="2"/>
          <w:numId w:val="900"/>
        </w:numPr>
        <w:spacing w:before="0" w:after="0"/>
      </w:pPr>
      <w:r>
        <w:t>Rare Gas Halides</w:t>
      </w:r>
    </w:p>
    <w:p>
      <w:pPr>
        <w:numPr>
          <w:ilvl w:val="2"/>
          <w:numId w:val="900"/>
        </w:numPr>
        <w:spacing w:before="0" w:after="0"/>
      </w:pPr>
      <w:r>
        <w:t>Ultraviolet Output</w:t>
      </w:r>
    </w:p>
    <w:p>
      <w:pPr>
        <w:numPr>
          <w:ilvl w:val="2"/>
          <w:numId w:val="900"/>
        </w:numPr>
        <w:spacing w:before="0" w:after="0"/>
      </w:pPr>
      <w:r>
        <w:t>Pulsed Operation</w:t>
      </w:r>
    </w:p>
    <w:p>
      <w:pPr>
        <w:numPr>
          <w:ilvl w:val="2"/>
          <w:numId w:val="900"/>
        </w:numPr>
        <w:spacing w:before="0" w:after="0"/>
      </w:pPr>
      <w:r>
        <w:t>Applications in Lithography</w:t>
      </w:r>
    </w:p>
    <w:p>
      <w:pPr>
        <w:numPr>
          <w:ilvl w:val="0"/>
          <w:numId w:val="900"/>
        </w:numPr>
        <w:spacing w:before="0" w:after="0"/>
      </w:pPr>
      <w:r>
        <w:t>Solid-State Lasers</w:t>
      </w:r>
    </w:p>
    <w:p>
      <w:pPr>
        <w:numPr>
          <w:ilvl w:val="1"/>
          <w:numId w:val="900"/>
        </w:numPr>
        <w:spacing w:before="0" w:after="0"/>
      </w:pPr>
      <w:r>
        <w:t>Crystal Lasers</w:t>
      </w:r>
    </w:p>
    <w:p>
      <w:pPr>
        <w:numPr>
          <w:ilvl w:val="2"/>
          <w:numId w:val="900"/>
        </w:numPr>
        <w:spacing w:before="0" w:after="0"/>
      </w:pPr>
      <w:r>
        <w:t>Ruby Laser</w:t>
      </w:r>
    </w:p>
    <w:p>
      <w:pPr>
        <w:numPr>
          <w:ilvl w:val="3"/>
          <w:numId w:val="900"/>
        </w:numPr>
        <w:spacing w:before="0" w:after="0"/>
      </w:pPr>
      <w:r>
        <w:t>Historical Significance</w:t>
      </w:r>
    </w:p>
    <w:p>
      <w:pPr>
        <w:numPr>
          <w:ilvl w:val="3"/>
          <w:numId w:val="900"/>
        </w:numPr>
        <w:spacing w:before="0" w:after="0"/>
      </w:pPr>
      <w:r>
        <w:t>Chromium Doping</w:t>
      </w:r>
    </w:p>
    <w:p>
      <w:pPr>
        <w:numPr>
          <w:ilvl w:val="3"/>
          <w:numId w:val="900"/>
        </w:numPr>
        <w:spacing w:before="0" w:after="0"/>
      </w:pPr>
      <w:r>
        <w:t>Three-Level Operation</w:t>
      </w:r>
    </w:p>
    <w:p>
      <w:pPr>
        <w:numPr>
          <w:ilvl w:val="2"/>
          <w:numId w:val="900"/>
        </w:numPr>
        <w:spacing w:before="0" w:after="0"/>
      </w:pPr>
      <w:r>
        <w:t>Nd:YAG Laser</w:t>
      </w:r>
    </w:p>
    <w:p>
      <w:pPr>
        <w:numPr>
          <w:ilvl w:val="3"/>
          <w:numId w:val="900"/>
        </w:numPr>
        <w:spacing w:before="0" w:after="0"/>
      </w:pPr>
      <w:r>
        <w:t>Four-Level System</w:t>
      </w:r>
    </w:p>
    <w:p>
      <w:pPr>
        <w:numPr>
          <w:ilvl w:val="3"/>
          <w:numId w:val="900"/>
        </w:numPr>
        <w:spacing w:before="0" w:after="0"/>
      </w:pPr>
      <w:r>
        <w:t>Pumping Configurations</w:t>
      </w:r>
    </w:p>
    <w:p>
      <w:pPr>
        <w:numPr>
          <w:ilvl w:val="3"/>
          <w:numId w:val="900"/>
        </w:numPr>
        <w:spacing w:before="0" w:after="0"/>
      </w:pPr>
      <w:r>
        <w:t>Harmonic Generation</w:t>
      </w:r>
    </w:p>
    <w:p>
      <w:pPr>
        <w:numPr>
          <w:ilvl w:val="2"/>
          <w:numId w:val="900"/>
        </w:numPr>
        <w:spacing w:before="0" w:after="0"/>
      </w:pPr>
      <w:r>
        <w:t>Ti:Sapphire Laser</w:t>
      </w:r>
    </w:p>
    <w:p>
      <w:pPr>
        <w:numPr>
          <w:ilvl w:val="3"/>
          <w:numId w:val="900"/>
        </w:numPr>
        <w:spacing w:before="0" w:after="0"/>
      </w:pPr>
      <w:r>
        <w:t>Broad Gain Bandwidth</w:t>
      </w:r>
    </w:p>
    <w:p>
      <w:pPr>
        <w:numPr>
          <w:ilvl w:val="3"/>
          <w:numId w:val="900"/>
        </w:numPr>
        <w:spacing w:before="0" w:after="0"/>
      </w:pPr>
      <w:r>
        <w:t>Tunable Operation</w:t>
      </w:r>
    </w:p>
    <w:p>
      <w:pPr>
        <w:numPr>
          <w:ilvl w:val="3"/>
          <w:numId w:val="900"/>
        </w:numPr>
        <w:spacing w:before="0" w:after="0"/>
      </w:pPr>
      <w:r>
        <w:t>Ultrashort Pulse Generation</w:t>
      </w:r>
    </w:p>
    <w:p>
      <w:pPr>
        <w:numPr>
          <w:ilvl w:val="2"/>
          <w:numId w:val="900"/>
        </w:numPr>
        <w:spacing w:before="0" w:after="0"/>
      </w:pPr>
      <w:r>
        <w:t>Yb:YAG Laser</w:t>
      </w:r>
    </w:p>
    <w:p>
      <w:pPr>
        <w:numPr>
          <w:ilvl w:val="2"/>
          <w:numId w:val="900"/>
        </w:numPr>
        <w:spacing w:before="0" w:after="0"/>
      </w:pPr>
      <w:r>
        <w:t>Er:YAG Laser</w:t>
      </w:r>
    </w:p>
    <w:p>
      <w:pPr>
        <w:numPr>
          <w:ilvl w:val="1"/>
          <w:numId w:val="900"/>
        </w:numPr>
        <w:spacing w:before="0" w:after="0"/>
      </w:pPr>
      <w:r>
        <w:t>Glass Lasers</w:t>
      </w:r>
    </w:p>
    <w:p>
      <w:pPr>
        <w:numPr>
          <w:ilvl w:val="2"/>
          <w:numId w:val="900"/>
        </w:numPr>
        <w:spacing w:before="0" w:after="0"/>
      </w:pPr>
      <w:r>
        <w:t>Nd:Glass</w:t>
      </w:r>
    </w:p>
    <w:p>
      <w:pPr>
        <w:numPr>
          <w:ilvl w:val="2"/>
          <w:numId w:val="900"/>
        </w:numPr>
        <w:spacing w:before="0" w:after="0"/>
      </w:pPr>
      <w:r>
        <w:t>Phosphate Glass</w:t>
      </w:r>
    </w:p>
    <w:p>
      <w:pPr>
        <w:numPr>
          <w:ilvl w:val="2"/>
          <w:numId w:val="900"/>
        </w:numPr>
        <w:spacing w:before="0" w:after="0"/>
      </w:pPr>
      <w:r>
        <w:t>Silicate Glass</w:t>
      </w:r>
    </w:p>
    <w:p>
      <w:pPr>
        <w:numPr>
          <w:ilvl w:val="1"/>
          <w:numId w:val="900"/>
        </w:numPr>
        <w:spacing w:before="0" w:after="0"/>
      </w:pPr>
      <w:r>
        <w:t>Ceramic Lasers</w:t>
      </w:r>
    </w:p>
    <w:p>
      <w:pPr>
        <w:numPr>
          <w:ilvl w:val="2"/>
          <w:numId w:val="900"/>
        </w:numPr>
        <w:spacing w:before="0" w:after="0"/>
      </w:pPr>
      <w:r>
        <w:t>Advantages over Crystals</w:t>
      </w:r>
    </w:p>
    <w:p>
      <w:pPr>
        <w:numPr>
          <w:ilvl w:val="2"/>
          <w:numId w:val="900"/>
        </w:numPr>
        <w:spacing w:before="0" w:after="0"/>
      </w:pPr>
      <w:r>
        <w:t>Fabrication Methods</w:t>
      </w:r>
    </w:p>
    <w:p>
      <w:pPr>
        <w:numPr>
          <w:ilvl w:val="0"/>
          <w:numId w:val="900"/>
        </w:numPr>
        <w:spacing w:before="0" w:after="0"/>
      </w:pPr>
      <w:r>
        <w:t>Semiconductor Lasers</w:t>
      </w:r>
    </w:p>
    <w:p>
      <w:pPr>
        <w:numPr>
          <w:ilvl w:val="1"/>
          <w:numId w:val="900"/>
        </w:numPr>
        <w:spacing w:before="0" w:after="0"/>
      </w:pPr>
      <w:r>
        <w:t>Basic Principles</w:t>
      </w:r>
    </w:p>
    <w:p>
      <w:pPr>
        <w:numPr>
          <w:ilvl w:val="2"/>
          <w:numId w:val="900"/>
        </w:numPr>
        <w:spacing w:before="0" w:after="0"/>
      </w:pPr>
      <w:r>
        <w:t>Band Structure</w:t>
      </w:r>
    </w:p>
    <w:p>
      <w:pPr>
        <w:numPr>
          <w:ilvl w:val="2"/>
          <w:numId w:val="900"/>
        </w:numPr>
        <w:spacing w:before="0" w:after="0"/>
      </w:pPr>
      <w:r>
        <w:t>Direct vs Indirect Bandgap</w:t>
      </w:r>
    </w:p>
    <w:p>
      <w:pPr>
        <w:numPr>
          <w:ilvl w:val="2"/>
          <w:numId w:val="900"/>
        </w:numPr>
        <w:spacing w:before="0" w:after="0"/>
      </w:pPr>
      <w:r>
        <w:t>Carrier Injection</w:t>
      </w:r>
    </w:p>
    <w:p>
      <w:pPr>
        <w:numPr>
          <w:ilvl w:val="1"/>
          <w:numId w:val="900"/>
        </w:numPr>
        <w:spacing w:before="0" w:after="0"/>
      </w:pPr>
      <w:r>
        <w:t>Laser Diode Structures</w:t>
      </w:r>
    </w:p>
    <w:p>
      <w:pPr>
        <w:numPr>
          <w:ilvl w:val="2"/>
          <w:numId w:val="900"/>
        </w:numPr>
        <w:spacing w:before="0" w:after="0"/>
      </w:pPr>
      <w:r>
        <w:t>Homojunction</w:t>
      </w:r>
    </w:p>
    <w:p>
      <w:pPr>
        <w:numPr>
          <w:ilvl w:val="2"/>
          <w:numId w:val="900"/>
        </w:numPr>
        <w:spacing w:before="0" w:after="0"/>
      </w:pPr>
      <w:r>
        <w:t>Single Heterojunction</w:t>
      </w:r>
    </w:p>
    <w:p>
      <w:pPr>
        <w:numPr>
          <w:ilvl w:val="2"/>
          <w:numId w:val="900"/>
        </w:numPr>
        <w:spacing w:before="0" w:after="0"/>
      </w:pPr>
      <w:r>
        <w:t>Double Heterostructure</w:t>
      </w:r>
    </w:p>
    <w:p>
      <w:pPr>
        <w:numPr>
          <w:ilvl w:val="2"/>
          <w:numId w:val="900"/>
        </w:numPr>
        <w:spacing w:before="0" w:after="0"/>
      </w:pPr>
      <w:r>
        <w:t>Quantum Well Structures</w:t>
      </w:r>
    </w:p>
    <w:p>
      <w:pPr>
        <w:numPr>
          <w:ilvl w:val="2"/>
          <w:numId w:val="900"/>
        </w:numPr>
        <w:spacing w:before="0" w:after="0"/>
      </w:pPr>
      <w:r>
        <w:t>Quantum Dot Structures</w:t>
      </w:r>
    </w:p>
    <w:p>
      <w:pPr>
        <w:numPr>
          <w:ilvl w:val="1"/>
          <w:numId w:val="900"/>
        </w:numPr>
        <w:spacing w:before="0" w:after="0"/>
      </w:pPr>
      <w:r>
        <w:t>Diode Laser Types</w:t>
      </w:r>
    </w:p>
    <w:p>
      <w:pPr>
        <w:numPr>
          <w:ilvl w:val="2"/>
          <w:numId w:val="900"/>
        </w:numPr>
        <w:spacing w:before="0" w:after="0"/>
      </w:pPr>
      <w:r>
        <w:t>Edge-Emitting Lasers</w:t>
      </w:r>
    </w:p>
    <w:p>
      <w:pPr>
        <w:numPr>
          <w:ilvl w:val="2"/>
          <w:numId w:val="900"/>
        </w:numPr>
        <w:spacing w:before="0" w:after="0"/>
      </w:pPr>
      <w:r>
        <w:t>Vertical-Cavity Surface-Emitting Lasers</w:t>
      </w:r>
    </w:p>
    <w:p>
      <w:pPr>
        <w:numPr>
          <w:ilvl w:val="2"/>
          <w:numId w:val="900"/>
        </w:numPr>
        <w:spacing w:before="0" w:after="0"/>
      </w:pPr>
      <w:r>
        <w:t>Distributed Feedback Lasers</w:t>
      </w:r>
    </w:p>
    <w:p>
      <w:pPr>
        <w:numPr>
          <w:ilvl w:val="2"/>
          <w:numId w:val="900"/>
        </w:numPr>
        <w:spacing w:before="0" w:after="0"/>
      </w:pPr>
      <w:r>
        <w:t>Distributed Bragg Reflector Lasers</w:t>
      </w:r>
    </w:p>
    <w:p>
      <w:pPr>
        <w:numPr>
          <w:ilvl w:val="1"/>
          <w:numId w:val="900"/>
        </w:numPr>
        <w:spacing w:before="0" w:after="0"/>
      </w:pPr>
      <w:r>
        <w:t>Wavelength Coverage</w:t>
      </w:r>
    </w:p>
    <w:p>
      <w:pPr>
        <w:numPr>
          <w:ilvl w:val="1"/>
          <w:numId w:val="900"/>
        </w:numPr>
        <w:spacing w:before="0" w:after="0"/>
      </w:pPr>
      <w:r>
        <w:t>Power Scaling</w:t>
      </w:r>
    </w:p>
    <w:p>
      <w:pPr>
        <w:numPr>
          <w:ilvl w:val="1"/>
          <w:numId w:val="900"/>
        </w:numPr>
        <w:spacing w:before="0" w:after="0"/>
      </w:pPr>
      <w:r>
        <w:t>Beam Quality Considerations</w:t>
      </w:r>
    </w:p>
    <w:p>
      <w:pPr>
        <w:numPr>
          <w:ilvl w:val="0"/>
          <w:numId w:val="900"/>
        </w:numPr>
        <w:spacing w:before="0" w:after="0"/>
      </w:pPr>
      <w:r>
        <w:t>Fiber Lasers</w:t>
      </w:r>
    </w:p>
    <w:p>
      <w:pPr>
        <w:numPr>
          <w:ilvl w:val="1"/>
          <w:numId w:val="900"/>
        </w:numPr>
        <w:spacing w:before="0" w:after="0"/>
      </w:pPr>
      <w:r>
        <w:t>Rare-Earth Doped Fibers</w:t>
      </w:r>
    </w:p>
    <w:p>
      <w:pPr>
        <w:numPr>
          <w:ilvl w:val="2"/>
          <w:numId w:val="900"/>
        </w:numPr>
        <w:spacing w:before="0" w:after="0"/>
      </w:pPr>
      <w:r>
        <w:t>Erbium-Doped Fiber</w:t>
      </w:r>
    </w:p>
    <w:p>
      <w:pPr>
        <w:numPr>
          <w:ilvl w:val="2"/>
          <w:numId w:val="900"/>
        </w:numPr>
        <w:spacing w:before="0" w:after="0"/>
      </w:pPr>
      <w:r>
        <w:t>Ytterbium-Doped Fiber</w:t>
      </w:r>
    </w:p>
    <w:p>
      <w:pPr>
        <w:numPr>
          <w:ilvl w:val="2"/>
          <w:numId w:val="900"/>
        </w:numPr>
        <w:spacing w:before="0" w:after="0"/>
      </w:pPr>
      <w:r>
        <w:t>Thulium-Doped Fiber</w:t>
      </w:r>
    </w:p>
    <w:p>
      <w:pPr>
        <w:numPr>
          <w:ilvl w:val="2"/>
          <w:numId w:val="900"/>
        </w:numPr>
        <w:spacing w:before="0" w:after="0"/>
      </w:pPr>
      <w:r>
        <w:t>Holmium-Doped Fiber</w:t>
      </w:r>
    </w:p>
    <w:p>
      <w:pPr>
        <w:numPr>
          <w:ilvl w:val="1"/>
          <w:numId w:val="900"/>
        </w:numPr>
        <w:spacing w:before="0" w:after="0"/>
      </w:pPr>
      <w:r>
        <w:t>Fiber Laser Configurations</w:t>
      </w:r>
    </w:p>
    <w:p>
      <w:pPr>
        <w:numPr>
          <w:ilvl w:val="2"/>
          <w:numId w:val="900"/>
        </w:numPr>
        <w:spacing w:before="0" w:after="0"/>
      </w:pPr>
      <w:r>
        <w:t>Linear Cavity</w:t>
      </w:r>
    </w:p>
    <w:p>
      <w:pPr>
        <w:numPr>
          <w:ilvl w:val="2"/>
          <w:numId w:val="900"/>
        </w:numPr>
        <w:spacing w:before="0" w:after="0"/>
      </w:pPr>
      <w:r>
        <w:t>Ring Cavity</w:t>
      </w:r>
    </w:p>
    <w:p>
      <w:pPr>
        <w:numPr>
          <w:ilvl w:val="2"/>
          <w:numId w:val="900"/>
        </w:numPr>
        <w:spacing w:before="0" w:after="0"/>
      </w:pPr>
      <w:r>
        <w:t>Distributed Feedback</w:t>
      </w:r>
    </w:p>
    <w:p>
      <w:pPr>
        <w:numPr>
          <w:ilvl w:val="1"/>
          <w:numId w:val="900"/>
        </w:numPr>
        <w:spacing w:before="0" w:after="0"/>
      </w:pPr>
      <w:r>
        <w:t>Pumping Schemes</w:t>
      </w:r>
    </w:p>
    <w:p>
      <w:pPr>
        <w:numPr>
          <w:ilvl w:val="2"/>
          <w:numId w:val="900"/>
        </w:numPr>
        <w:spacing w:before="0" w:after="0"/>
      </w:pPr>
      <w:r>
        <w:t>Core Pumping</w:t>
      </w:r>
    </w:p>
    <w:p>
      <w:pPr>
        <w:numPr>
          <w:ilvl w:val="2"/>
          <w:numId w:val="900"/>
        </w:numPr>
        <w:spacing w:before="0" w:after="0"/>
      </w:pPr>
      <w:r>
        <w:t>Cladding Pumping</w:t>
      </w:r>
    </w:p>
    <w:p>
      <w:pPr>
        <w:numPr>
          <w:ilvl w:val="2"/>
          <w:numId w:val="900"/>
        </w:numPr>
        <w:spacing w:before="0" w:after="0"/>
      </w:pPr>
      <w:r>
        <w:t>Tandem Pumping</w:t>
      </w:r>
    </w:p>
    <w:p>
      <w:pPr>
        <w:numPr>
          <w:ilvl w:val="1"/>
          <w:numId w:val="900"/>
        </w:numPr>
        <w:spacing w:before="0" w:after="0"/>
      </w:pPr>
      <w:r>
        <w:t>Power Scaling</w:t>
      </w:r>
    </w:p>
    <w:p>
      <w:pPr>
        <w:numPr>
          <w:ilvl w:val="2"/>
          <w:numId w:val="900"/>
        </w:numPr>
        <w:spacing w:before="0" w:after="0"/>
      </w:pPr>
      <w:r>
        <w:t>Single-Mode Operation</w:t>
      </w:r>
    </w:p>
    <w:p>
      <w:pPr>
        <w:numPr>
          <w:ilvl w:val="2"/>
          <w:numId w:val="900"/>
        </w:numPr>
        <w:spacing w:before="0" w:after="0"/>
      </w:pPr>
      <w:r>
        <w:t>Multimode Operation</w:t>
      </w:r>
    </w:p>
    <w:p>
      <w:pPr>
        <w:numPr>
          <w:ilvl w:val="2"/>
          <w:numId w:val="900"/>
        </w:numPr>
        <w:spacing w:before="0" w:after="0"/>
      </w:pPr>
      <w:r>
        <w:t>Beam Combining</w:t>
      </w:r>
    </w:p>
    <w:p>
      <w:pPr>
        <w:numPr>
          <w:ilvl w:val="0"/>
          <w:numId w:val="900"/>
        </w:numPr>
        <w:spacing w:before="0" w:after="0"/>
      </w:pPr>
      <w:r>
        <w:t>Dye Lasers</w:t>
      </w:r>
    </w:p>
    <w:p>
      <w:pPr>
        <w:numPr>
          <w:ilvl w:val="1"/>
          <w:numId w:val="900"/>
        </w:numPr>
        <w:spacing w:before="0" w:after="0"/>
      </w:pPr>
      <w:r>
        <w:t>Organic Dye Molecules</w:t>
      </w:r>
    </w:p>
    <w:p>
      <w:pPr>
        <w:numPr>
          <w:ilvl w:val="1"/>
          <w:numId w:val="900"/>
        </w:numPr>
        <w:spacing w:before="0" w:after="0"/>
      </w:pPr>
      <w:r>
        <w:t>Solvent Systems</w:t>
      </w:r>
    </w:p>
    <w:p>
      <w:pPr>
        <w:numPr>
          <w:ilvl w:val="1"/>
          <w:numId w:val="900"/>
        </w:numPr>
        <w:spacing w:before="0" w:after="0"/>
      </w:pPr>
      <w:r>
        <w:t>Pumping Methods</w:t>
      </w:r>
    </w:p>
    <w:p>
      <w:pPr>
        <w:numPr>
          <w:ilvl w:val="1"/>
          <w:numId w:val="900"/>
        </w:numPr>
        <w:spacing w:before="0" w:after="0"/>
      </w:pPr>
      <w:r>
        <w:t>Tuning Mechanisms</w:t>
      </w:r>
    </w:p>
    <w:p>
      <w:pPr>
        <w:numPr>
          <w:ilvl w:val="1"/>
          <w:numId w:val="900"/>
        </w:numPr>
        <w:spacing w:before="0" w:after="0"/>
      </w:pPr>
      <w:r>
        <w:t>Ultrashort Pulse Generation</w:t>
      </w:r>
    </w:p>
    <w:p>
      <w:pPr>
        <w:numPr>
          <w:ilvl w:val="0"/>
          <w:numId w:val="900"/>
        </w:numPr>
        <w:spacing w:before="0" w:after="0"/>
      </w:pPr>
      <w:r>
        <w:t>Free-Electron Lasers</w:t>
      </w:r>
    </w:p>
    <w:p>
      <w:pPr>
        <w:numPr>
          <w:ilvl w:val="1"/>
          <w:numId w:val="900"/>
        </w:numPr>
        <w:spacing w:before="0" w:after="0"/>
      </w:pPr>
      <w:r>
        <w:t>Undulator Physics</w:t>
      </w:r>
    </w:p>
    <w:p>
      <w:pPr>
        <w:numPr>
          <w:ilvl w:val="1"/>
          <w:numId w:val="900"/>
        </w:numPr>
        <w:spacing w:before="0" w:after="0"/>
      </w:pPr>
      <w:r>
        <w:t>Electron Beam Requirements</w:t>
      </w:r>
    </w:p>
    <w:p>
      <w:pPr>
        <w:numPr>
          <w:ilvl w:val="1"/>
          <w:numId w:val="900"/>
        </w:numPr>
        <w:spacing w:before="0" w:after="0"/>
      </w:pPr>
      <w:r>
        <w:t>Wavelength Tunability</w:t>
      </w:r>
    </w:p>
    <w:p>
      <w:pPr>
        <w:numPr>
          <w:ilvl w:val="1"/>
          <w:numId w:val="900"/>
        </w:numPr>
        <w:spacing w:before="0" w:after="0"/>
      </w:pPr>
      <w:r>
        <w:t>High Power Capabilities</w:t>
      </w:r>
    </w:p>
    <w:p>
      <w:pPr>
        <w:pStyle w:val="Heading1"/>
      </w:pPr>
      <w:r>
        <w:t>Laser Dynamics and Temporal Behavior</w:t>
      </w:r>
    </w:p>
    <w:p>
      <w:pPr>
        <w:numPr>
          <w:ilvl w:val="0"/>
          <w:numId w:val="900"/>
        </w:numPr>
        <w:spacing w:before="0" w:after="0"/>
      </w:pPr>
      <w:r>
        <w:t>Continuous Wave Operation</w:t>
      </w:r>
    </w:p>
    <w:p>
      <w:pPr>
        <w:numPr>
          <w:ilvl w:val="1"/>
          <w:numId w:val="900"/>
        </w:numPr>
        <w:spacing w:before="0" w:after="0"/>
      </w:pPr>
      <w:r>
        <w:t>Steady-State Conditions</w:t>
      </w:r>
    </w:p>
    <w:p>
      <w:pPr>
        <w:numPr>
          <w:ilvl w:val="1"/>
          <w:numId w:val="900"/>
        </w:numPr>
        <w:spacing w:before="0" w:after="0"/>
      </w:pPr>
      <w:r>
        <w:t>Power Stability</w:t>
      </w:r>
    </w:p>
    <w:p>
      <w:pPr>
        <w:numPr>
          <w:ilvl w:val="1"/>
          <w:numId w:val="900"/>
        </w:numPr>
        <w:spacing w:before="0" w:after="0"/>
      </w:pPr>
      <w:r>
        <w:t>Noise Characteristics</w:t>
      </w:r>
    </w:p>
    <w:p>
      <w:pPr>
        <w:numPr>
          <w:ilvl w:val="2"/>
          <w:numId w:val="900"/>
        </w:numPr>
        <w:spacing w:before="0" w:after="0"/>
      </w:pPr>
      <w:r>
        <w:t>Intensity Noise</w:t>
      </w:r>
    </w:p>
    <w:p>
      <w:pPr>
        <w:numPr>
          <w:ilvl w:val="2"/>
          <w:numId w:val="900"/>
        </w:numPr>
        <w:spacing w:before="0" w:after="0"/>
      </w:pPr>
      <w:r>
        <w:t>Phase Noise</w:t>
      </w:r>
    </w:p>
    <w:p>
      <w:pPr>
        <w:numPr>
          <w:ilvl w:val="2"/>
          <w:numId w:val="900"/>
        </w:numPr>
        <w:spacing w:before="0" w:after="0"/>
      </w:pPr>
      <w:r>
        <w:t>Frequency Noise</w:t>
      </w:r>
    </w:p>
    <w:p>
      <w:pPr>
        <w:numPr>
          <w:ilvl w:val="1"/>
          <w:numId w:val="900"/>
        </w:numPr>
        <w:spacing w:before="0" w:after="0"/>
      </w:pPr>
      <w:r>
        <w:t>Stabilization Techniques</w:t>
      </w:r>
    </w:p>
    <w:p>
      <w:pPr>
        <w:numPr>
          <w:ilvl w:val="0"/>
          <w:numId w:val="900"/>
        </w:numPr>
        <w:spacing w:before="0" w:after="0"/>
      </w:pPr>
      <w:r>
        <w:t>Pulsed Laser Operation</w:t>
      </w:r>
    </w:p>
    <w:p>
      <w:pPr>
        <w:numPr>
          <w:ilvl w:val="1"/>
          <w:numId w:val="900"/>
        </w:numPr>
        <w:spacing w:before="0" w:after="0"/>
      </w:pPr>
      <w:r>
        <w:t>Gain Switching</w:t>
      </w:r>
    </w:p>
    <w:p>
      <w:pPr>
        <w:numPr>
          <w:ilvl w:val="2"/>
          <w:numId w:val="900"/>
        </w:numPr>
        <w:spacing w:before="0" w:after="0"/>
      </w:pPr>
      <w:r>
        <w:t>Principle</w:t>
      </w:r>
    </w:p>
    <w:p>
      <w:pPr>
        <w:numPr>
          <w:ilvl w:val="2"/>
          <w:numId w:val="900"/>
        </w:numPr>
        <w:spacing w:before="0" w:after="0"/>
      </w:pPr>
      <w:r>
        <w:t>Pulse Characteristics</w:t>
      </w:r>
    </w:p>
    <w:p>
      <w:pPr>
        <w:numPr>
          <w:ilvl w:val="2"/>
          <w:numId w:val="900"/>
        </w:numPr>
        <w:spacing w:before="0" w:after="0"/>
      </w:pPr>
      <w:r>
        <w:t>Repetition Rate Limitations</w:t>
      </w:r>
    </w:p>
    <w:p>
      <w:pPr>
        <w:numPr>
          <w:ilvl w:val="1"/>
          <w:numId w:val="900"/>
        </w:numPr>
        <w:spacing w:before="0" w:after="0"/>
      </w:pPr>
      <w:r>
        <w:t>Q-Switching</w:t>
      </w:r>
    </w:p>
    <w:p>
      <w:pPr>
        <w:numPr>
          <w:ilvl w:val="2"/>
          <w:numId w:val="900"/>
        </w:numPr>
        <w:spacing w:before="0" w:after="0"/>
      </w:pPr>
      <w:r>
        <w:t>Active Q-Switching</w:t>
      </w:r>
    </w:p>
    <w:p>
      <w:pPr>
        <w:numPr>
          <w:ilvl w:val="3"/>
          <w:numId w:val="900"/>
        </w:numPr>
        <w:spacing w:before="0" w:after="0"/>
      </w:pPr>
      <w:r>
        <w:t>Acousto-Optic Modulators</w:t>
      </w:r>
    </w:p>
    <w:p>
      <w:pPr>
        <w:numPr>
          <w:ilvl w:val="3"/>
          <w:numId w:val="900"/>
        </w:numPr>
        <w:spacing w:before="0" w:after="0"/>
      </w:pPr>
      <w:r>
        <w:t>Electro-Optic Modulators</w:t>
      </w:r>
    </w:p>
    <w:p>
      <w:pPr>
        <w:numPr>
          <w:ilvl w:val="3"/>
          <w:numId w:val="900"/>
        </w:numPr>
        <w:spacing w:before="0" w:after="0"/>
      </w:pPr>
      <w:r>
        <w:t>Mechanical Choppers</w:t>
      </w:r>
    </w:p>
    <w:p>
      <w:pPr>
        <w:numPr>
          <w:ilvl w:val="2"/>
          <w:numId w:val="900"/>
        </w:numPr>
        <w:spacing w:before="0" w:after="0"/>
      </w:pPr>
      <w:r>
        <w:t>Passive Q-Switching</w:t>
      </w:r>
    </w:p>
    <w:p>
      <w:pPr>
        <w:numPr>
          <w:ilvl w:val="3"/>
          <w:numId w:val="900"/>
        </w:numPr>
        <w:spacing w:before="0" w:after="0"/>
      </w:pPr>
      <w:r>
        <w:t>Saturable Absorbers</w:t>
      </w:r>
    </w:p>
    <w:p>
      <w:pPr>
        <w:numPr>
          <w:ilvl w:val="3"/>
          <w:numId w:val="900"/>
        </w:numPr>
        <w:spacing w:before="0" w:after="0"/>
      </w:pPr>
      <w:r>
        <w:t>Cr:YAG</w:t>
      </w:r>
    </w:p>
    <w:p>
      <w:pPr>
        <w:numPr>
          <w:ilvl w:val="3"/>
          <w:numId w:val="900"/>
        </w:numPr>
        <w:spacing w:before="0" w:after="0"/>
      </w:pPr>
      <w:r>
        <w:t>Semiconductor Saturable Absorbers</w:t>
      </w:r>
    </w:p>
    <w:p>
      <w:pPr>
        <w:numPr>
          <w:ilvl w:val="2"/>
          <w:numId w:val="900"/>
        </w:numPr>
        <w:spacing w:before="0" w:after="0"/>
      </w:pPr>
      <w:r>
        <w:t>Giant Pulse Generation</w:t>
      </w:r>
    </w:p>
    <w:p>
      <w:pPr>
        <w:numPr>
          <w:ilvl w:val="2"/>
          <w:numId w:val="900"/>
        </w:numPr>
        <w:spacing w:before="0" w:after="0"/>
      </w:pPr>
      <w:r>
        <w:t>Peak Power Enhancement</w:t>
      </w:r>
    </w:p>
    <w:p>
      <w:pPr>
        <w:numPr>
          <w:ilvl w:val="1"/>
          <w:numId w:val="900"/>
        </w:numPr>
        <w:spacing w:before="0" w:after="0"/>
      </w:pPr>
      <w:r>
        <w:t>Mode-Locking</w:t>
      </w:r>
    </w:p>
    <w:p>
      <w:pPr>
        <w:numPr>
          <w:ilvl w:val="2"/>
          <w:numId w:val="900"/>
        </w:numPr>
        <w:spacing w:before="0" w:after="0"/>
      </w:pPr>
      <w:r>
        <w:t>Active Mode-Locking</w:t>
      </w:r>
    </w:p>
    <w:p>
      <w:pPr>
        <w:numPr>
          <w:ilvl w:val="3"/>
          <w:numId w:val="900"/>
        </w:numPr>
        <w:spacing w:before="0" w:after="0"/>
      </w:pPr>
      <w:r>
        <w:t>Amplitude Modulation</w:t>
      </w:r>
    </w:p>
    <w:p>
      <w:pPr>
        <w:numPr>
          <w:ilvl w:val="3"/>
          <w:numId w:val="900"/>
        </w:numPr>
        <w:spacing w:before="0" w:after="0"/>
      </w:pPr>
      <w:r>
        <w:t>Phase Modulation</w:t>
      </w:r>
    </w:p>
    <w:p>
      <w:pPr>
        <w:numPr>
          <w:ilvl w:val="3"/>
          <w:numId w:val="900"/>
        </w:numPr>
        <w:spacing w:before="0" w:after="0"/>
      </w:pPr>
      <w:r>
        <w:t>Synchronous Pumping</w:t>
      </w:r>
    </w:p>
    <w:p>
      <w:pPr>
        <w:numPr>
          <w:ilvl w:val="2"/>
          <w:numId w:val="900"/>
        </w:numPr>
        <w:spacing w:before="0" w:after="0"/>
      </w:pPr>
      <w:r>
        <w:t>Passive Mode-Locking</w:t>
      </w:r>
    </w:p>
    <w:p>
      <w:pPr>
        <w:numPr>
          <w:ilvl w:val="3"/>
          <w:numId w:val="900"/>
        </w:numPr>
        <w:spacing w:before="0" w:after="0"/>
      </w:pPr>
      <w:r>
        <w:t>Saturable Absorber Mode-Locking</w:t>
      </w:r>
    </w:p>
    <w:p>
      <w:pPr>
        <w:numPr>
          <w:ilvl w:val="3"/>
          <w:numId w:val="900"/>
        </w:numPr>
        <w:spacing w:before="0" w:after="0"/>
      </w:pPr>
      <w:r>
        <w:t>Kerr Lens Mode-Locking</w:t>
      </w:r>
    </w:p>
    <w:p>
      <w:pPr>
        <w:numPr>
          <w:ilvl w:val="3"/>
          <w:numId w:val="900"/>
        </w:numPr>
        <w:spacing w:before="0" w:after="0"/>
      </w:pPr>
      <w:r>
        <w:t>Additive Pulse Mode-Locking</w:t>
      </w:r>
    </w:p>
    <w:p>
      <w:pPr>
        <w:numPr>
          <w:ilvl w:val="2"/>
          <w:numId w:val="900"/>
        </w:numPr>
        <w:spacing w:before="0" w:after="0"/>
      </w:pPr>
      <w:r>
        <w:t>Ultrashort Pulse Generation</w:t>
      </w:r>
    </w:p>
    <w:p>
      <w:pPr>
        <w:numPr>
          <w:ilvl w:val="3"/>
          <w:numId w:val="900"/>
        </w:numPr>
        <w:spacing w:before="0" w:after="0"/>
      </w:pPr>
      <w:r>
        <w:t>Femtosecond Pulses</w:t>
      </w:r>
    </w:p>
    <w:p>
      <w:pPr>
        <w:numPr>
          <w:ilvl w:val="3"/>
          <w:numId w:val="900"/>
        </w:numPr>
        <w:spacing w:before="0" w:after="0"/>
      </w:pPr>
      <w:r>
        <w:t>Attosecond Pulses</w:t>
      </w:r>
    </w:p>
    <w:p>
      <w:pPr>
        <w:numPr>
          <w:ilvl w:val="2"/>
          <w:numId w:val="900"/>
        </w:numPr>
        <w:spacing w:before="0" w:after="0"/>
      </w:pPr>
      <w:r>
        <w:t>Pulse Compression Techniques</w:t>
      </w:r>
    </w:p>
    <w:p>
      <w:pPr>
        <w:numPr>
          <w:ilvl w:val="1"/>
          <w:numId w:val="900"/>
        </w:numPr>
        <w:spacing w:before="0" w:after="0"/>
      </w:pPr>
      <w:r>
        <w:t>Cavity Dumping</w:t>
      </w:r>
    </w:p>
    <w:p>
      <w:pPr>
        <w:numPr>
          <w:ilvl w:val="1"/>
          <w:numId w:val="900"/>
        </w:numPr>
        <w:spacing w:before="0" w:after="0"/>
      </w:pPr>
      <w:r>
        <w:t>Regenerative Amplification</w:t>
      </w:r>
    </w:p>
    <w:p>
      <w:pPr>
        <w:pStyle w:val="Heading1"/>
      </w:pPr>
      <w:r>
        <w:t>Nonlinear Optics and Laser Applications</w:t>
      </w:r>
    </w:p>
    <w:p>
      <w:pPr>
        <w:numPr>
          <w:ilvl w:val="0"/>
          <w:numId w:val="900"/>
        </w:numPr>
        <w:spacing w:before="0" w:after="0"/>
      </w:pPr>
      <w:r>
        <w:t>Nonlinear Optical Phenomena</w:t>
      </w:r>
    </w:p>
    <w:p>
      <w:pPr>
        <w:numPr>
          <w:ilvl w:val="1"/>
          <w:numId w:val="900"/>
        </w:numPr>
        <w:spacing w:before="0" w:after="0"/>
      </w:pPr>
      <w:r>
        <w:t>Second-Order Nonlinearity</w:t>
      </w:r>
    </w:p>
    <w:p>
      <w:pPr>
        <w:numPr>
          <w:ilvl w:val="2"/>
          <w:numId w:val="900"/>
        </w:numPr>
        <w:spacing w:before="0" w:after="0"/>
      </w:pPr>
      <w:r>
        <w:t>Second Harmonic Generation</w:t>
      </w:r>
    </w:p>
    <w:p>
      <w:pPr>
        <w:numPr>
          <w:ilvl w:val="2"/>
          <w:numId w:val="900"/>
        </w:numPr>
        <w:spacing w:before="0" w:after="0"/>
      </w:pPr>
      <w:r>
        <w:t>Sum Frequency Generation</w:t>
      </w:r>
    </w:p>
    <w:p>
      <w:pPr>
        <w:numPr>
          <w:ilvl w:val="2"/>
          <w:numId w:val="900"/>
        </w:numPr>
        <w:spacing w:before="0" w:after="0"/>
      </w:pPr>
      <w:r>
        <w:t>Difference Frequency Generation</w:t>
      </w:r>
    </w:p>
    <w:p>
      <w:pPr>
        <w:numPr>
          <w:ilvl w:val="2"/>
          <w:numId w:val="900"/>
        </w:numPr>
        <w:spacing w:before="0" w:after="0"/>
      </w:pPr>
      <w:r>
        <w:t>Optical Parametric Amplification</w:t>
      </w:r>
    </w:p>
    <w:p>
      <w:pPr>
        <w:numPr>
          <w:ilvl w:val="2"/>
          <w:numId w:val="900"/>
        </w:numPr>
        <w:spacing w:before="0" w:after="0"/>
      </w:pPr>
      <w:r>
        <w:t>Optical Parametric Oscillation</w:t>
      </w:r>
    </w:p>
    <w:p>
      <w:pPr>
        <w:numPr>
          <w:ilvl w:val="1"/>
          <w:numId w:val="900"/>
        </w:numPr>
        <w:spacing w:before="0" w:after="0"/>
      </w:pPr>
      <w:r>
        <w:t>Third-Order Nonlinearity</w:t>
      </w:r>
    </w:p>
    <w:p>
      <w:pPr>
        <w:numPr>
          <w:ilvl w:val="2"/>
          <w:numId w:val="900"/>
        </w:numPr>
        <w:spacing w:before="0" w:after="0"/>
      </w:pPr>
      <w:r>
        <w:t>Third Harmonic Generation</w:t>
      </w:r>
    </w:p>
    <w:p>
      <w:pPr>
        <w:numPr>
          <w:ilvl w:val="2"/>
          <w:numId w:val="900"/>
        </w:numPr>
        <w:spacing w:before="0" w:after="0"/>
      </w:pPr>
      <w:r>
        <w:t>Four-Wave Mixing</w:t>
      </w:r>
    </w:p>
    <w:p>
      <w:pPr>
        <w:numPr>
          <w:ilvl w:val="2"/>
          <w:numId w:val="900"/>
        </w:numPr>
        <w:spacing w:before="0" w:after="0"/>
      </w:pPr>
      <w:r>
        <w:t>Stimulated Raman Scattering</w:t>
      </w:r>
    </w:p>
    <w:p>
      <w:pPr>
        <w:numPr>
          <w:ilvl w:val="2"/>
          <w:numId w:val="900"/>
        </w:numPr>
        <w:spacing w:before="0" w:after="0"/>
      </w:pPr>
      <w:r>
        <w:t>Stimulated Brillouin Scattering</w:t>
      </w:r>
    </w:p>
    <w:p>
      <w:pPr>
        <w:numPr>
          <w:ilvl w:val="2"/>
          <w:numId w:val="900"/>
        </w:numPr>
        <w:spacing w:before="0" w:after="0"/>
      </w:pPr>
      <w:r>
        <w:t>Self-Phase Modulation</w:t>
      </w:r>
    </w:p>
    <w:p>
      <w:pPr>
        <w:numPr>
          <w:ilvl w:val="2"/>
          <w:numId w:val="900"/>
        </w:numPr>
        <w:spacing w:before="0" w:after="0"/>
      </w:pPr>
      <w:r>
        <w:t>Self-Focusing</w:t>
      </w:r>
    </w:p>
    <w:p>
      <w:pPr>
        <w:numPr>
          <w:ilvl w:val="1"/>
          <w:numId w:val="900"/>
        </w:numPr>
        <w:spacing w:before="0" w:after="0"/>
      </w:pPr>
      <w:r>
        <w:t>Phase Matching</w:t>
      </w:r>
    </w:p>
    <w:p>
      <w:pPr>
        <w:numPr>
          <w:ilvl w:val="2"/>
          <w:numId w:val="900"/>
        </w:numPr>
        <w:spacing w:before="0" w:after="0"/>
      </w:pPr>
      <w:r>
        <w:t>Birefringent Phase Matching</w:t>
      </w:r>
    </w:p>
    <w:p>
      <w:pPr>
        <w:numPr>
          <w:ilvl w:val="2"/>
          <w:numId w:val="900"/>
        </w:numPr>
        <w:spacing w:before="0" w:after="0"/>
      </w:pPr>
      <w:r>
        <w:t>Quasi-Phase Matching</w:t>
      </w:r>
    </w:p>
    <w:p>
      <w:pPr>
        <w:numPr>
          <w:ilvl w:val="2"/>
          <w:numId w:val="900"/>
        </w:numPr>
        <w:spacing w:before="0" w:after="0"/>
      </w:pPr>
      <w:r>
        <w:t>Critical vs Non-Critical Phase Matching</w:t>
      </w:r>
    </w:p>
    <w:p>
      <w:pPr>
        <w:numPr>
          <w:ilvl w:val="0"/>
          <w:numId w:val="900"/>
        </w:numPr>
        <w:spacing w:before="0" w:after="0"/>
      </w:pPr>
      <w:r>
        <w:t>Frequency Conversion</w:t>
      </w:r>
    </w:p>
    <w:p>
      <w:pPr>
        <w:numPr>
          <w:ilvl w:val="1"/>
          <w:numId w:val="900"/>
        </w:numPr>
        <w:spacing w:before="0" w:after="0"/>
      </w:pPr>
      <w:r>
        <w:t>Harmonic Generation</w:t>
      </w:r>
    </w:p>
    <w:p>
      <w:pPr>
        <w:numPr>
          <w:ilvl w:val="2"/>
          <w:numId w:val="900"/>
        </w:numPr>
        <w:spacing w:before="0" w:after="0"/>
      </w:pPr>
      <w:r>
        <w:t>Efficiency Optimization</w:t>
      </w:r>
    </w:p>
    <w:p>
      <w:pPr>
        <w:numPr>
          <w:ilvl w:val="2"/>
          <w:numId w:val="900"/>
        </w:numPr>
        <w:spacing w:before="0" w:after="0"/>
      </w:pPr>
      <w:r>
        <w:t>Crystal Selection</w:t>
      </w:r>
    </w:p>
    <w:p>
      <w:pPr>
        <w:numPr>
          <w:ilvl w:val="2"/>
          <w:numId w:val="900"/>
        </w:numPr>
        <w:spacing w:before="0" w:after="0"/>
      </w:pPr>
      <w:r>
        <w:t>Beam Quality Requirements</w:t>
      </w:r>
    </w:p>
    <w:p>
      <w:pPr>
        <w:numPr>
          <w:ilvl w:val="1"/>
          <w:numId w:val="900"/>
        </w:numPr>
        <w:spacing w:before="0" w:after="0"/>
      </w:pPr>
      <w:r>
        <w:t>Parametric Processes</w:t>
      </w:r>
    </w:p>
    <w:p>
      <w:pPr>
        <w:numPr>
          <w:ilvl w:val="2"/>
          <w:numId w:val="900"/>
        </w:numPr>
        <w:spacing w:before="0" w:after="0"/>
      </w:pPr>
      <w:r>
        <w:t>Tunable Output</w:t>
      </w:r>
    </w:p>
    <w:p>
      <w:pPr>
        <w:numPr>
          <w:ilvl w:val="2"/>
          <w:numId w:val="900"/>
        </w:numPr>
        <w:spacing w:before="0" w:after="0"/>
      </w:pPr>
      <w:r>
        <w:t>Pump Depletion</w:t>
      </w:r>
    </w:p>
    <w:p>
      <w:pPr>
        <w:numPr>
          <w:ilvl w:val="2"/>
          <w:numId w:val="900"/>
        </w:numPr>
        <w:spacing w:before="0" w:after="0"/>
      </w:pPr>
      <w:r>
        <w:t>Conversion Efficiency</w:t>
      </w:r>
    </w:p>
    <w:p>
      <w:pPr>
        <w:numPr>
          <w:ilvl w:val="0"/>
          <w:numId w:val="900"/>
        </w:numPr>
        <w:spacing w:before="0" w:after="0"/>
      </w:pPr>
      <w:r>
        <w:t>Ultrafast Phenomena</w:t>
      </w:r>
    </w:p>
    <w:p>
      <w:pPr>
        <w:numPr>
          <w:ilvl w:val="1"/>
          <w:numId w:val="900"/>
        </w:numPr>
        <w:spacing w:before="0" w:after="0"/>
      </w:pPr>
      <w:r>
        <w:t>Pulse Propagation</w:t>
      </w:r>
    </w:p>
    <w:p>
      <w:pPr>
        <w:numPr>
          <w:ilvl w:val="1"/>
          <w:numId w:val="900"/>
        </w:numPr>
        <w:spacing w:before="0" w:after="0"/>
      </w:pPr>
      <w:r>
        <w:t>Dispersion Effects</w:t>
      </w:r>
    </w:p>
    <w:p>
      <w:pPr>
        <w:numPr>
          <w:ilvl w:val="1"/>
          <w:numId w:val="900"/>
        </w:numPr>
        <w:spacing w:before="0" w:after="0"/>
      </w:pPr>
      <w:r>
        <w:t>Nonlinear Pulse Propagation</w:t>
      </w:r>
    </w:p>
    <w:p>
      <w:pPr>
        <w:numPr>
          <w:ilvl w:val="1"/>
          <w:numId w:val="900"/>
        </w:numPr>
        <w:spacing w:before="0" w:after="0"/>
      </w:pPr>
      <w:r>
        <w:t>Soliton Formation</w:t>
      </w:r>
    </w:p>
    <w:p>
      <w:pPr>
        <w:pStyle w:val="Heading1"/>
      </w:pPr>
      <w:r>
        <w:t>Laser Systems Engineering</w:t>
      </w:r>
    </w:p>
    <w:p>
      <w:pPr>
        <w:numPr>
          <w:ilvl w:val="0"/>
          <w:numId w:val="900"/>
        </w:numPr>
        <w:spacing w:before="0" w:after="0"/>
      </w:pPr>
      <w:r>
        <w:t>Beam Delivery Systems</w:t>
      </w:r>
    </w:p>
    <w:p>
      <w:pPr>
        <w:numPr>
          <w:ilvl w:val="1"/>
          <w:numId w:val="900"/>
        </w:numPr>
        <w:spacing w:before="0" w:after="0"/>
      </w:pPr>
      <w:r>
        <w:t>Free-Space Propagation</w:t>
      </w:r>
    </w:p>
    <w:p>
      <w:pPr>
        <w:numPr>
          <w:ilvl w:val="2"/>
          <w:numId w:val="900"/>
        </w:numPr>
        <w:spacing w:before="0" w:after="0"/>
      </w:pPr>
      <w:r>
        <w:t>Beam Expansion</w:t>
      </w:r>
    </w:p>
    <w:p>
      <w:pPr>
        <w:numPr>
          <w:ilvl w:val="2"/>
          <w:numId w:val="900"/>
        </w:numPr>
        <w:spacing w:before="0" w:after="0"/>
      </w:pPr>
      <w:r>
        <w:t>Beam Steering</w:t>
      </w:r>
    </w:p>
    <w:p>
      <w:pPr>
        <w:numPr>
          <w:ilvl w:val="2"/>
          <w:numId w:val="900"/>
        </w:numPr>
        <w:spacing w:before="0" w:after="0"/>
      </w:pPr>
      <w:r>
        <w:t>Atmospheric Effects</w:t>
      </w:r>
    </w:p>
    <w:p>
      <w:pPr>
        <w:numPr>
          <w:ilvl w:val="1"/>
          <w:numId w:val="900"/>
        </w:numPr>
        <w:spacing w:before="0" w:after="0"/>
      </w:pPr>
      <w:r>
        <w:t>Fiber Delivery</w:t>
      </w:r>
    </w:p>
    <w:p>
      <w:pPr>
        <w:numPr>
          <w:ilvl w:val="2"/>
          <w:numId w:val="900"/>
        </w:numPr>
        <w:spacing w:before="0" w:after="0"/>
      </w:pPr>
      <w:r>
        <w:t>Coupling Efficiency</w:t>
      </w:r>
    </w:p>
    <w:p>
      <w:pPr>
        <w:numPr>
          <w:ilvl w:val="2"/>
          <w:numId w:val="900"/>
        </w:numPr>
        <w:spacing w:before="0" w:after="0"/>
      </w:pPr>
      <w:r>
        <w:t>Fiber Damage Thresholds</w:t>
      </w:r>
    </w:p>
    <w:p>
      <w:pPr>
        <w:numPr>
          <w:ilvl w:val="2"/>
          <w:numId w:val="900"/>
        </w:numPr>
        <w:spacing w:before="0" w:after="0"/>
      </w:pPr>
      <w:r>
        <w:t>Beam Quality Preservation</w:t>
      </w:r>
    </w:p>
    <w:p>
      <w:pPr>
        <w:numPr>
          <w:ilvl w:val="1"/>
          <w:numId w:val="900"/>
        </w:numPr>
        <w:spacing w:before="0" w:after="0"/>
      </w:pPr>
      <w:r>
        <w:t>Articulated Arms</w:t>
      </w:r>
    </w:p>
    <w:p>
      <w:pPr>
        <w:numPr>
          <w:ilvl w:val="1"/>
          <w:numId w:val="900"/>
        </w:numPr>
        <w:spacing w:before="0" w:after="0"/>
      </w:pPr>
      <w:r>
        <w:t>Hollow Waveguides</w:t>
      </w:r>
    </w:p>
    <w:p>
      <w:pPr>
        <w:numPr>
          <w:ilvl w:val="0"/>
          <w:numId w:val="900"/>
        </w:numPr>
        <w:spacing w:before="0" w:after="0"/>
      </w:pPr>
      <w:r>
        <w:t>Optical Components</w:t>
      </w:r>
    </w:p>
    <w:p>
      <w:pPr>
        <w:numPr>
          <w:ilvl w:val="1"/>
          <w:numId w:val="900"/>
        </w:numPr>
        <w:spacing w:before="0" w:after="0"/>
      </w:pPr>
      <w:r>
        <w:t>Mirrors and Reflectors</w:t>
      </w:r>
    </w:p>
    <w:p>
      <w:pPr>
        <w:numPr>
          <w:ilvl w:val="2"/>
          <w:numId w:val="900"/>
        </w:numPr>
        <w:spacing w:before="0" w:after="0"/>
      </w:pPr>
      <w:r>
        <w:t>Substrate Materials</w:t>
      </w:r>
    </w:p>
    <w:p>
      <w:pPr>
        <w:numPr>
          <w:ilvl w:val="2"/>
          <w:numId w:val="900"/>
        </w:numPr>
        <w:spacing w:before="0" w:after="0"/>
      </w:pPr>
      <w:r>
        <w:t>Coating Technologies</w:t>
      </w:r>
    </w:p>
    <w:p>
      <w:pPr>
        <w:numPr>
          <w:ilvl w:val="2"/>
          <w:numId w:val="900"/>
        </w:numPr>
        <w:spacing w:before="0" w:after="0"/>
      </w:pPr>
      <w:r>
        <w:t>Damage Thresholds</w:t>
      </w:r>
    </w:p>
    <w:p>
      <w:pPr>
        <w:numPr>
          <w:ilvl w:val="1"/>
          <w:numId w:val="900"/>
        </w:numPr>
        <w:spacing w:before="0" w:after="0"/>
      </w:pPr>
      <w:r>
        <w:t>Lenses and Focusing Elements</w:t>
      </w:r>
    </w:p>
    <w:p>
      <w:pPr>
        <w:numPr>
          <w:ilvl w:val="2"/>
          <w:numId w:val="900"/>
        </w:numPr>
        <w:spacing w:before="0" w:after="0"/>
      </w:pPr>
      <w:r>
        <w:t>Spherical vs Aspherical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Anti-Reflection Coatings</w:t>
      </w:r>
    </w:p>
    <w:p>
      <w:pPr>
        <w:numPr>
          <w:ilvl w:val="1"/>
          <w:numId w:val="900"/>
        </w:numPr>
        <w:spacing w:before="0" w:after="0"/>
      </w:pPr>
      <w:r>
        <w:t>Beam Splitters</w:t>
      </w:r>
    </w:p>
    <w:p>
      <w:pPr>
        <w:numPr>
          <w:ilvl w:val="1"/>
          <w:numId w:val="900"/>
        </w:numPr>
        <w:spacing w:before="0" w:after="0"/>
      </w:pPr>
      <w:r>
        <w:t>Polarizers</w:t>
      </w:r>
    </w:p>
    <w:p>
      <w:pPr>
        <w:numPr>
          <w:ilvl w:val="1"/>
          <w:numId w:val="900"/>
        </w:numPr>
        <w:spacing w:before="0" w:after="0"/>
      </w:pPr>
      <w:r>
        <w:t>Waveplates</w:t>
      </w:r>
    </w:p>
    <w:p>
      <w:pPr>
        <w:numPr>
          <w:ilvl w:val="1"/>
          <w:numId w:val="900"/>
        </w:numPr>
        <w:spacing w:before="0" w:after="0"/>
      </w:pPr>
      <w:r>
        <w:t>Isolators and Circulators</w:t>
      </w:r>
    </w:p>
    <w:p>
      <w:pPr>
        <w:numPr>
          <w:ilvl w:val="0"/>
          <w:numId w:val="900"/>
        </w:numPr>
        <w:spacing w:before="0" w:after="0"/>
      </w:pPr>
      <w:r>
        <w:t>Laser Diagnostics</w:t>
      </w:r>
    </w:p>
    <w:p>
      <w:pPr>
        <w:numPr>
          <w:ilvl w:val="1"/>
          <w:numId w:val="900"/>
        </w:numPr>
        <w:spacing w:before="0" w:after="0"/>
      </w:pPr>
      <w:r>
        <w:t>Power and Energy Measurement</w:t>
      </w:r>
    </w:p>
    <w:p>
      <w:pPr>
        <w:numPr>
          <w:ilvl w:val="2"/>
          <w:numId w:val="900"/>
        </w:numPr>
        <w:spacing w:before="0" w:after="0"/>
      </w:pPr>
      <w:r>
        <w:t>Thermal Detectors</w:t>
      </w:r>
    </w:p>
    <w:p>
      <w:pPr>
        <w:numPr>
          <w:ilvl w:val="2"/>
          <w:numId w:val="900"/>
        </w:numPr>
        <w:spacing w:before="0" w:after="0"/>
      </w:pPr>
      <w:r>
        <w:t>Photodiode Detectors</w:t>
      </w:r>
    </w:p>
    <w:p>
      <w:pPr>
        <w:numPr>
          <w:ilvl w:val="2"/>
          <w:numId w:val="900"/>
        </w:numPr>
        <w:spacing w:before="0" w:after="0"/>
      </w:pPr>
      <w:r>
        <w:t>Pyroelectric Detectors</w:t>
      </w:r>
    </w:p>
    <w:p>
      <w:pPr>
        <w:numPr>
          <w:ilvl w:val="1"/>
          <w:numId w:val="900"/>
        </w:numPr>
        <w:spacing w:before="0" w:after="0"/>
      </w:pPr>
      <w:r>
        <w:t>Beam Profiling</w:t>
      </w:r>
    </w:p>
    <w:p>
      <w:pPr>
        <w:numPr>
          <w:ilvl w:val="2"/>
          <w:numId w:val="900"/>
        </w:numPr>
        <w:spacing w:before="0" w:after="0"/>
      </w:pPr>
      <w:r>
        <w:t>CCD Cameras</w:t>
      </w:r>
    </w:p>
    <w:p>
      <w:pPr>
        <w:numPr>
          <w:ilvl w:val="2"/>
          <w:numId w:val="900"/>
        </w:numPr>
        <w:spacing w:before="0" w:after="0"/>
      </w:pPr>
      <w:r>
        <w:t>Knife-Edge Scanning</w:t>
      </w:r>
    </w:p>
    <w:p>
      <w:pPr>
        <w:numPr>
          <w:ilvl w:val="2"/>
          <w:numId w:val="900"/>
        </w:numPr>
        <w:spacing w:before="0" w:after="0"/>
      </w:pPr>
      <w:r>
        <w:t>Slit Scanning</w:t>
      </w:r>
    </w:p>
    <w:p>
      <w:pPr>
        <w:numPr>
          <w:ilvl w:val="1"/>
          <w:numId w:val="900"/>
        </w:numPr>
        <w:spacing w:before="0" w:after="0"/>
      </w:pPr>
      <w:r>
        <w:t>Spectral Analysis</w:t>
      </w:r>
    </w:p>
    <w:p>
      <w:pPr>
        <w:numPr>
          <w:ilvl w:val="2"/>
          <w:numId w:val="900"/>
        </w:numPr>
        <w:spacing w:before="0" w:after="0"/>
      </w:pPr>
      <w:r>
        <w:t>Grating Spectrometers</w:t>
      </w:r>
    </w:p>
    <w:p>
      <w:pPr>
        <w:numPr>
          <w:ilvl w:val="2"/>
          <w:numId w:val="900"/>
        </w:numPr>
        <w:spacing w:before="0" w:after="0"/>
      </w:pPr>
      <w:r>
        <w:t>Fabry-Perot Interferometers</w:t>
      </w:r>
    </w:p>
    <w:p>
      <w:pPr>
        <w:numPr>
          <w:ilvl w:val="2"/>
          <w:numId w:val="900"/>
        </w:numPr>
        <w:spacing w:before="0" w:after="0"/>
      </w:pPr>
      <w:r>
        <w:t>Wavemeters</w:t>
      </w:r>
    </w:p>
    <w:p>
      <w:pPr>
        <w:numPr>
          <w:ilvl w:val="1"/>
          <w:numId w:val="900"/>
        </w:numPr>
        <w:spacing w:before="0" w:after="0"/>
      </w:pPr>
      <w:r>
        <w:t>Pulse Characterization</w:t>
      </w:r>
    </w:p>
    <w:p>
      <w:pPr>
        <w:numPr>
          <w:ilvl w:val="2"/>
          <w:numId w:val="900"/>
        </w:numPr>
        <w:spacing w:before="0" w:after="0"/>
      </w:pPr>
      <w:r>
        <w:t>Autocorrelation</w:t>
      </w:r>
    </w:p>
    <w:p>
      <w:pPr>
        <w:numPr>
          <w:ilvl w:val="2"/>
          <w:numId w:val="900"/>
        </w:numPr>
        <w:spacing w:before="0" w:after="0"/>
      </w:pPr>
      <w:r>
        <w:t>FROG Techniques</w:t>
      </w:r>
    </w:p>
    <w:p>
      <w:pPr>
        <w:numPr>
          <w:ilvl w:val="2"/>
          <w:numId w:val="900"/>
        </w:numPr>
        <w:spacing w:before="0" w:after="0"/>
      </w:pPr>
      <w:r>
        <w:t>SPIDER Techniques</w:t>
      </w:r>
    </w:p>
    <w:p>
      <w:pPr>
        <w:numPr>
          <w:ilvl w:val="0"/>
          <w:numId w:val="900"/>
        </w:numPr>
        <w:spacing w:before="0" w:after="0"/>
      </w:pPr>
      <w:r>
        <w:t>Thermal Management</w:t>
      </w:r>
    </w:p>
    <w:p>
      <w:pPr>
        <w:numPr>
          <w:ilvl w:val="1"/>
          <w:numId w:val="900"/>
        </w:numPr>
        <w:spacing w:before="0" w:after="0"/>
      </w:pPr>
      <w:r>
        <w:t>Heat Generation Mechanisms</w:t>
      </w:r>
    </w:p>
    <w:p>
      <w:pPr>
        <w:numPr>
          <w:ilvl w:val="1"/>
          <w:numId w:val="900"/>
        </w:numPr>
        <w:spacing w:before="0" w:after="0"/>
      </w:pPr>
      <w:r>
        <w:t>Cooling Methods</w:t>
      </w:r>
    </w:p>
    <w:p>
      <w:pPr>
        <w:numPr>
          <w:ilvl w:val="2"/>
          <w:numId w:val="900"/>
        </w:numPr>
        <w:spacing w:before="0" w:after="0"/>
      </w:pPr>
      <w:r>
        <w:t>Air Cooling</w:t>
      </w:r>
    </w:p>
    <w:p>
      <w:pPr>
        <w:numPr>
          <w:ilvl w:val="2"/>
          <w:numId w:val="900"/>
        </w:numPr>
        <w:spacing w:before="0" w:after="0"/>
      </w:pPr>
      <w:r>
        <w:t>Water Cooling</w:t>
      </w:r>
    </w:p>
    <w:p>
      <w:pPr>
        <w:numPr>
          <w:ilvl w:val="2"/>
          <w:numId w:val="900"/>
        </w:numPr>
        <w:spacing w:before="0" w:after="0"/>
      </w:pPr>
      <w:r>
        <w:t>Thermoelectric Cooling</w:t>
      </w:r>
    </w:p>
    <w:p>
      <w:pPr>
        <w:numPr>
          <w:ilvl w:val="2"/>
          <w:numId w:val="900"/>
        </w:numPr>
        <w:spacing w:before="0" w:after="0"/>
      </w:pPr>
      <w:r>
        <w:t>Cryogenic Cooling</w:t>
      </w:r>
    </w:p>
    <w:p>
      <w:pPr>
        <w:numPr>
          <w:ilvl w:val="1"/>
          <w:numId w:val="900"/>
        </w:numPr>
        <w:spacing w:before="0" w:after="0"/>
      </w:pPr>
      <w:r>
        <w:t>Thermal Lensing Effects</w:t>
      </w:r>
    </w:p>
    <w:p>
      <w:pPr>
        <w:numPr>
          <w:ilvl w:val="1"/>
          <w:numId w:val="900"/>
        </w:numPr>
        <w:spacing w:before="0" w:after="0"/>
      </w:pPr>
      <w:r>
        <w:t>Stress-Induced Birefringence</w:t>
      </w:r>
    </w:p>
    <w:p>
      <w:pPr>
        <w:pStyle w:val="Heading1"/>
      </w:pPr>
      <w:r>
        <w:t>Laser-Material Interactions</w:t>
      </w:r>
    </w:p>
    <w:p>
      <w:pPr>
        <w:numPr>
          <w:ilvl w:val="0"/>
          <w:numId w:val="900"/>
        </w:numPr>
        <w:spacing w:before="0" w:after="0"/>
      </w:pPr>
      <w:r>
        <w:t>Optical Properties of Materials</w:t>
      </w:r>
    </w:p>
    <w:p>
      <w:pPr>
        <w:numPr>
          <w:ilvl w:val="1"/>
          <w:numId w:val="900"/>
        </w:numPr>
        <w:spacing w:before="0" w:after="0"/>
      </w:pPr>
      <w:r>
        <w:t>Absorption Mechanisms</w:t>
      </w:r>
    </w:p>
    <w:p>
      <w:pPr>
        <w:numPr>
          <w:ilvl w:val="2"/>
          <w:numId w:val="900"/>
        </w:numPr>
        <w:spacing w:before="0" w:after="0"/>
      </w:pPr>
      <w:r>
        <w:t>Linear Absorption</w:t>
      </w:r>
    </w:p>
    <w:p>
      <w:pPr>
        <w:numPr>
          <w:ilvl w:val="2"/>
          <w:numId w:val="900"/>
        </w:numPr>
        <w:spacing w:before="0" w:after="0"/>
      </w:pPr>
      <w:r>
        <w:t>Multiphoton Absorption</w:t>
      </w:r>
    </w:p>
    <w:p>
      <w:pPr>
        <w:numPr>
          <w:ilvl w:val="2"/>
          <w:numId w:val="900"/>
        </w:numPr>
        <w:spacing w:before="0" w:after="0"/>
      </w:pPr>
      <w:r>
        <w:t>Free Carrier Absorption</w:t>
      </w:r>
    </w:p>
    <w:p>
      <w:pPr>
        <w:numPr>
          <w:ilvl w:val="1"/>
          <w:numId w:val="900"/>
        </w:numPr>
        <w:spacing w:before="0" w:after="0"/>
      </w:pPr>
      <w:r>
        <w:t>Reflection and Transmission</w:t>
      </w:r>
    </w:p>
    <w:p>
      <w:pPr>
        <w:numPr>
          <w:ilvl w:val="2"/>
          <w:numId w:val="900"/>
        </w:numPr>
        <w:spacing w:before="0" w:after="0"/>
      </w:pPr>
      <w:r>
        <w:t>Fresnel Equations</w:t>
      </w:r>
    </w:p>
    <w:p>
      <w:pPr>
        <w:numPr>
          <w:ilvl w:val="2"/>
          <w:numId w:val="900"/>
        </w:numPr>
        <w:spacing w:before="0" w:after="0"/>
      </w:pPr>
      <w:r>
        <w:t>Surface Roughness Effects</w:t>
      </w:r>
    </w:p>
    <w:p>
      <w:pPr>
        <w:numPr>
          <w:ilvl w:val="2"/>
          <w:numId w:val="900"/>
        </w:numPr>
        <w:spacing w:before="0" w:after="0"/>
      </w:pPr>
      <w:r>
        <w:t>Thin Film Interference</w:t>
      </w:r>
    </w:p>
    <w:p>
      <w:pPr>
        <w:numPr>
          <w:ilvl w:val="1"/>
          <w:numId w:val="900"/>
        </w:numPr>
        <w:spacing w:before="0" w:after="0"/>
      </w:pPr>
      <w:r>
        <w:t>Scattering Processes</w:t>
      </w:r>
    </w:p>
    <w:p>
      <w:pPr>
        <w:numPr>
          <w:ilvl w:val="2"/>
          <w:numId w:val="900"/>
        </w:numPr>
        <w:spacing w:before="0" w:after="0"/>
      </w:pPr>
      <w:r>
        <w:t>Rayleigh Scattering</w:t>
      </w:r>
    </w:p>
    <w:p>
      <w:pPr>
        <w:numPr>
          <w:ilvl w:val="2"/>
          <w:numId w:val="900"/>
        </w:numPr>
        <w:spacing w:before="0" w:after="0"/>
      </w:pPr>
      <w:r>
        <w:t>Mie Scattering</w:t>
      </w:r>
    </w:p>
    <w:p>
      <w:pPr>
        <w:numPr>
          <w:ilvl w:val="2"/>
          <w:numId w:val="900"/>
        </w:numPr>
        <w:spacing w:before="0" w:after="0"/>
      </w:pPr>
      <w:r>
        <w:t>Raman Scattering</w:t>
      </w:r>
    </w:p>
    <w:p>
      <w:pPr>
        <w:numPr>
          <w:ilvl w:val="0"/>
          <w:numId w:val="900"/>
        </w:numPr>
        <w:spacing w:before="0" w:after="0"/>
      </w:pPr>
      <w:r>
        <w:t>Thermal Effects</w:t>
      </w:r>
    </w:p>
    <w:p>
      <w:pPr>
        <w:numPr>
          <w:ilvl w:val="1"/>
          <w:numId w:val="900"/>
        </w:numPr>
        <w:spacing w:before="0" w:after="0"/>
      </w:pPr>
      <w:r>
        <w:t>Heat Conduction</w:t>
      </w:r>
    </w:p>
    <w:p>
      <w:pPr>
        <w:numPr>
          <w:ilvl w:val="1"/>
          <w:numId w:val="900"/>
        </w:numPr>
        <w:spacing w:before="0" w:after="0"/>
      </w:pPr>
      <w:r>
        <w:t>Phase Transitions</w:t>
      </w:r>
    </w:p>
    <w:p>
      <w:pPr>
        <w:numPr>
          <w:ilvl w:val="2"/>
          <w:numId w:val="900"/>
        </w:numPr>
        <w:spacing w:before="0" w:after="0"/>
      </w:pPr>
      <w:r>
        <w:t>Melting</w:t>
      </w:r>
    </w:p>
    <w:p>
      <w:pPr>
        <w:numPr>
          <w:ilvl w:val="2"/>
          <w:numId w:val="900"/>
        </w:numPr>
        <w:spacing w:before="0" w:after="0"/>
      </w:pPr>
      <w:r>
        <w:t>Vaporization</w:t>
      </w:r>
    </w:p>
    <w:p>
      <w:pPr>
        <w:numPr>
          <w:ilvl w:val="2"/>
          <w:numId w:val="900"/>
        </w:numPr>
        <w:spacing w:before="0" w:after="0"/>
      </w:pPr>
      <w:r>
        <w:t>Sublimation</w:t>
      </w:r>
    </w:p>
    <w:p>
      <w:pPr>
        <w:numPr>
          <w:ilvl w:val="1"/>
          <w:numId w:val="900"/>
        </w:numPr>
        <w:spacing w:before="0" w:after="0"/>
      </w:pPr>
      <w:r>
        <w:t>Thermal Stress</w:t>
      </w:r>
    </w:p>
    <w:p>
      <w:pPr>
        <w:numPr>
          <w:ilvl w:val="1"/>
          <w:numId w:val="900"/>
        </w:numPr>
        <w:spacing w:before="0" w:after="0"/>
      </w:pPr>
      <w:r>
        <w:t>Heat-Affected Zone</w:t>
      </w:r>
    </w:p>
    <w:p>
      <w:pPr>
        <w:numPr>
          <w:ilvl w:val="0"/>
          <w:numId w:val="900"/>
        </w:numPr>
        <w:spacing w:before="0" w:after="0"/>
      </w:pPr>
      <w:r>
        <w:t>Mechanical Effects</w:t>
      </w:r>
    </w:p>
    <w:p>
      <w:pPr>
        <w:numPr>
          <w:ilvl w:val="1"/>
          <w:numId w:val="900"/>
        </w:numPr>
        <w:spacing w:before="0" w:after="0"/>
      </w:pPr>
      <w:r>
        <w:t>Radiation Pressure</w:t>
      </w:r>
    </w:p>
    <w:p>
      <w:pPr>
        <w:numPr>
          <w:ilvl w:val="1"/>
          <w:numId w:val="900"/>
        </w:numPr>
        <w:spacing w:before="0" w:after="0"/>
      </w:pPr>
      <w:r>
        <w:t>Electrostriction</w:t>
      </w:r>
    </w:p>
    <w:p>
      <w:pPr>
        <w:numPr>
          <w:ilvl w:val="1"/>
          <w:numId w:val="900"/>
        </w:numPr>
        <w:spacing w:before="0" w:after="0"/>
      </w:pPr>
      <w:r>
        <w:t>Magnetostriction</w:t>
      </w:r>
    </w:p>
    <w:p>
      <w:pPr>
        <w:numPr>
          <w:ilvl w:val="1"/>
          <w:numId w:val="900"/>
        </w:numPr>
        <w:spacing w:before="0" w:after="0"/>
      </w:pPr>
      <w:r>
        <w:t>Photoacoustic Effects</w:t>
      </w:r>
    </w:p>
    <w:p>
      <w:pPr>
        <w:numPr>
          <w:ilvl w:val="0"/>
          <w:numId w:val="900"/>
        </w:numPr>
        <w:spacing w:before="0" w:after="0"/>
      </w:pPr>
      <w:r>
        <w:t>Chemical Effects</w:t>
      </w:r>
    </w:p>
    <w:p>
      <w:pPr>
        <w:numPr>
          <w:ilvl w:val="1"/>
          <w:numId w:val="900"/>
        </w:numPr>
        <w:spacing w:before="0" w:after="0"/>
      </w:pPr>
      <w:r>
        <w:t>Photochemical Reactions</w:t>
      </w:r>
    </w:p>
    <w:p>
      <w:pPr>
        <w:numPr>
          <w:ilvl w:val="1"/>
          <w:numId w:val="900"/>
        </w:numPr>
        <w:spacing w:before="0" w:after="0"/>
      </w:pPr>
      <w:r>
        <w:t>Photodissociation</w:t>
      </w:r>
    </w:p>
    <w:p>
      <w:pPr>
        <w:numPr>
          <w:ilvl w:val="1"/>
          <w:numId w:val="900"/>
        </w:numPr>
        <w:spacing w:before="0" w:after="0"/>
      </w:pPr>
      <w:r>
        <w:t>Photopolymerization</w:t>
      </w:r>
    </w:p>
    <w:p>
      <w:pPr>
        <w:numPr>
          <w:ilvl w:val="0"/>
          <w:numId w:val="900"/>
        </w:numPr>
        <w:spacing w:before="0" w:after="0"/>
      </w:pPr>
      <w:r>
        <w:t>Plasma Formation</w:t>
      </w:r>
    </w:p>
    <w:p>
      <w:pPr>
        <w:numPr>
          <w:ilvl w:val="1"/>
          <w:numId w:val="900"/>
        </w:numPr>
        <w:spacing w:before="0" w:after="0"/>
      </w:pPr>
      <w:r>
        <w:t>Ionization Mechanisms</w:t>
      </w:r>
    </w:p>
    <w:p>
      <w:pPr>
        <w:numPr>
          <w:ilvl w:val="2"/>
          <w:numId w:val="900"/>
        </w:numPr>
        <w:spacing w:before="0" w:after="0"/>
      </w:pPr>
      <w:r>
        <w:t>Photoionization</w:t>
      </w:r>
    </w:p>
    <w:p>
      <w:pPr>
        <w:numPr>
          <w:ilvl w:val="2"/>
          <w:numId w:val="900"/>
        </w:numPr>
        <w:spacing w:before="0" w:after="0"/>
      </w:pPr>
      <w:r>
        <w:t>Cascade Ionization</w:t>
      </w:r>
    </w:p>
    <w:p>
      <w:pPr>
        <w:numPr>
          <w:ilvl w:val="2"/>
          <w:numId w:val="900"/>
        </w:numPr>
        <w:spacing w:before="0" w:after="0"/>
      </w:pPr>
      <w:r>
        <w:t>Tunnel Ionization</w:t>
      </w:r>
    </w:p>
    <w:p>
      <w:pPr>
        <w:numPr>
          <w:ilvl w:val="1"/>
          <w:numId w:val="900"/>
        </w:numPr>
        <w:spacing w:before="0" w:after="0"/>
      </w:pPr>
      <w:r>
        <w:t>Plasma Properties</w:t>
      </w:r>
    </w:p>
    <w:p>
      <w:pPr>
        <w:numPr>
          <w:ilvl w:val="1"/>
          <w:numId w:val="900"/>
        </w:numPr>
        <w:spacing w:before="0" w:after="0"/>
      </w:pPr>
      <w:r>
        <w:t>Laser-Induced Breakdown</w:t>
      </w:r>
    </w:p>
    <w:p>
      <w:pPr>
        <w:pStyle w:val="Heading1"/>
      </w:pPr>
      <w:r>
        <w:t>Laser Applications</w:t>
      </w:r>
    </w:p>
    <w:p>
      <w:pPr>
        <w:numPr>
          <w:ilvl w:val="0"/>
          <w:numId w:val="900"/>
        </w:numPr>
        <w:spacing w:before="0" w:after="0"/>
      </w:pPr>
      <w:r>
        <w:t>Scientific and Research Applications</w:t>
      </w:r>
    </w:p>
    <w:p>
      <w:pPr>
        <w:numPr>
          <w:ilvl w:val="1"/>
          <w:numId w:val="900"/>
        </w:numPr>
        <w:spacing w:before="0" w:after="0"/>
      </w:pPr>
      <w:r>
        <w:t>Spectroscopy</w:t>
      </w:r>
    </w:p>
    <w:p>
      <w:pPr>
        <w:numPr>
          <w:ilvl w:val="2"/>
          <w:numId w:val="900"/>
        </w:numPr>
        <w:spacing w:before="0" w:after="0"/>
      </w:pPr>
      <w:r>
        <w:t>Absorption Spectroscopy</w:t>
      </w:r>
    </w:p>
    <w:p>
      <w:pPr>
        <w:numPr>
          <w:ilvl w:val="2"/>
          <w:numId w:val="900"/>
        </w:numPr>
        <w:spacing w:before="0" w:after="0"/>
      </w:pPr>
      <w:r>
        <w:t>Emission Spectroscopy</w:t>
      </w:r>
    </w:p>
    <w:p>
      <w:pPr>
        <w:numPr>
          <w:ilvl w:val="2"/>
          <w:numId w:val="900"/>
        </w:numPr>
        <w:spacing w:before="0" w:after="0"/>
      </w:pPr>
      <w:r>
        <w:t>Raman Spectroscopy</w:t>
      </w:r>
    </w:p>
    <w:p>
      <w:pPr>
        <w:numPr>
          <w:ilvl w:val="2"/>
          <w:numId w:val="900"/>
        </w:numPr>
        <w:spacing w:before="0" w:after="0"/>
      </w:pPr>
      <w:r>
        <w:t>Laser-Induced Fluorescence</w:t>
      </w:r>
    </w:p>
    <w:p>
      <w:pPr>
        <w:numPr>
          <w:ilvl w:val="2"/>
          <w:numId w:val="900"/>
        </w:numPr>
        <w:spacing w:before="0" w:after="0"/>
      </w:pPr>
      <w:r>
        <w:t>Coherent Anti-Stokes Raman Spectroscopy</w:t>
      </w:r>
    </w:p>
    <w:p>
      <w:pPr>
        <w:numPr>
          <w:ilvl w:val="1"/>
          <w:numId w:val="900"/>
        </w:numPr>
        <w:spacing w:before="0" w:after="0"/>
      </w:pPr>
      <w:r>
        <w:t>Optical Manipulation</w:t>
      </w:r>
    </w:p>
    <w:p>
      <w:pPr>
        <w:numPr>
          <w:ilvl w:val="2"/>
          <w:numId w:val="900"/>
        </w:numPr>
        <w:spacing w:before="0" w:after="0"/>
      </w:pPr>
      <w:r>
        <w:t>Optical Tweezers</w:t>
      </w:r>
    </w:p>
    <w:p>
      <w:pPr>
        <w:numPr>
          <w:ilvl w:val="2"/>
          <w:numId w:val="900"/>
        </w:numPr>
        <w:spacing w:before="0" w:after="0"/>
      </w:pPr>
      <w:r>
        <w:t>Optical Trapping</w:t>
      </w:r>
    </w:p>
    <w:p>
      <w:pPr>
        <w:numPr>
          <w:ilvl w:val="2"/>
          <w:numId w:val="900"/>
        </w:numPr>
        <w:spacing w:before="0" w:after="0"/>
      </w:pPr>
      <w:r>
        <w:t>Particle Sorting</w:t>
      </w:r>
    </w:p>
    <w:p>
      <w:pPr>
        <w:numPr>
          <w:ilvl w:val="1"/>
          <w:numId w:val="900"/>
        </w:numPr>
        <w:spacing w:before="0" w:after="0"/>
      </w:pPr>
      <w:r>
        <w:t>Atomic Physics</w:t>
      </w:r>
    </w:p>
    <w:p>
      <w:pPr>
        <w:numPr>
          <w:ilvl w:val="2"/>
          <w:numId w:val="900"/>
        </w:numPr>
        <w:spacing w:before="0" w:after="0"/>
      </w:pPr>
      <w:r>
        <w:t>Laser Cooling</w:t>
      </w:r>
    </w:p>
    <w:p>
      <w:pPr>
        <w:numPr>
          <w:ilvl w:val="2"/>
          <w:numId w:val="900"/>
        </w:numPr>
        <w:spacing w:before="0" w:after="0"/>
      </w:pPr>
      <w:r>
        <w:t>Atom Trapping</w:t>
      </w:r>
    </w:p>
    <w:p>
      <w:pPr>
        <w:numPr>
          <w:ilvl w:val="2"/>
          <w:numId w:val="900"/>
        </w:numPr>
        <w:spacing w:before="0" w:after="0"/>
      </w:pPr>
      <w:r>
        <w:t>Bose-Einstein Condensation</w:t>
      </w:r>
    </w:p>
    <w:p>
      <w:pPr>
        <w:numPr>
          <w:ilvl w:val="1"/>
          <w:numId w:val="900"/>
        </w:numPr>
        <w:spacing w:before="0" w:after="0"/>
      </w:pPr>
      <w:r>
        <w:t>High-Field Physics</w:t>
      </w:r>
    </w:p>
    <w:p>
      <w:pPr>
        <w:numPr>
          <w:ilvl w:val="2"/>
          <w:numId w:val="900"/>
        </w:numPr>
        <w:spacing w:before="0" w:after="0"/>
      </w:pPr>
      <w:r>
        <w:t>Strong-Field Ionization</w:t>
      </w:r>
    </w:p>
    <w:p>
      <w:pPr>
        <w:numPr>
          <w:ilvl w:val="2"/>
          <w:numId w:val="900"/>
        </w:numPr>
        <w:spacing w:before="0" w:after="0"/>
      </w:pPr>
      <w:r>
        <w:t>High Harmonic Generation</w:t>
      </w:r>
    </w:p>
    <w:p>
      <w:pPr>
        <w:numPr>
          <w:ilvl w:val="2"/>
          <w:numId w:val="900"/>
        </w:numPr>
        <w:spacing w:before="0" w:after="0"/>
      </w:pPr>
      <w:r>
        <w:t>Attosecond Science</w:t>
      </w:r>
    </w:p>
    <w:p>
      <w:pPr>
        <w:numPr>
          <w:ilvl w:val="1"/>
          <w:numId w:val="900"/>
        </w:numPr>
        <w:spacing w:before="0" w:after="0"/>
      </w:pPr>
      <w:r>
        <w:t>Remote Sensing</w:t>
      </w:r>
    </w:p>
    <w:p>
      <w:pPr>
        <w:numPr>
          <w:ilvl w:val="2"/>
          <w:numId w:val="900"/>
        </w:numPr>
        <w:spacing w:before="0" w:after="0"/>
      </w:pPr>
      <w:r>
        <w:t>LIDAR Systems</w:t>
      </w:r>
    </w:p>
    <w:p>
      <w:pPr>
        <w:numPr>
          <w:ilvl w:val="2"/>
          <w:numId w:val="900"/>
        </w:numPr>
        <w:spacing w:before="0" w:after="0"/>
      </w:pPr>
      <w:r>
        <w:t>Atmospheric Monitoring</w:t>
      </w:r>
    </w:p>
    <w:p>
      <w:pPr>
        <w:numPr>
          <w:ilvl w:val="2"/>
          <w:numId w:val="900"/>
        </w:numPr>
        <w:spacing w:before="0" w:after="0"/>
      </w:pPr>
      <w:r>
        <w:t>Range Finding</w:t>
      </w:r>
    </w:p>
    <w:p>
      <w:pPr>
        <w:numPr>
          <w:ilvl w:val="0"/>
          <w:numId w:val="900"/>
        </w:numPr>
        <w:spacing w:before="0" w:after="0"/>
      </w:pPr>
      <w:r>
        <w:t>Industrial Applications</w:t>
      </w:r>
    </w:p>
    <w:p>
      <w:pPr>
        <w:numPr>
          <w:ilvl w:val="1"/>
          <w:numId w:val="900"/>
        </w:numPr>
        <w:spacing w:before="0" w:after="0"/>
      </w:pPr>
      <w:r>
        <w:t>Material Processing</w:t>
      </w:r>
    </w:p>
    <w:p>
      <w:pPr>
        <w:numPr>
          <w:ilvl w:val="2"/>
          <w:numId w:val="900"/>
        </w:numPr>
        <w:spacing w:before="0" w:after="0"/>
      </w:pPr>
      <w:r>
        <w:t>Cutting</w:t>
      </w:r>
    </w:p>
    <w:p>
      <w:pPr>
        <w:numPr>
          <w:ilvl w:val="3"/>
          <w:numId w:val="900"/>
        </w:numPr>
        <w:spacing w:before="0" w:after="0"/>
      </w:pPr>
      <w:r>
        <w:t>Fusion Cutting</w:t>
      </w:r>
    </w:p>
    <w:p>
      <w:pPr>
        <w:numPr>
          <w:ilvl w:val="3"/>
          <w:numId w:val="900"/>
        </w:numPr>
        <w:spacing w:before="0" w:after="0"/>
      </w:pPr>
      <w:r>
        <w:t>Flame Cutting</w:t>
      </w:r>
    </w:p>
    <w:p>
      <w:pPr>
        <w:numPr>
          <w:ilvl w:val="3"/>
          <w:numId w:val="900"/>
        </w:numPr>
        <w:spacing w:before="0" w:after="0"/>
      </w:pPr>
      <w:r>
        <w:t>Sublimation Cutting</w:t>
      </w:r>
    </w:p>
    <w:p>
      <w:pPr>
        <w:numPr>
          <w:ilvl w:val="2"/>
          <w:numId w:val="900"/>
        </w:numPr>
        <w:spacing w:before="0" w:after="0"/>
      </w:pPr>
      <w:r>
        <w:t>Welding</w:t>
      </w:r>
    </w:p>
    <w:p>
      <w:pPr>
        <w:numPr>
          <w:ilvl w:val="3"/>
          <w:numId w:val="900"/>
        </w:numPr>
        <w:spacing w:before="0" w:after="0"/>
      </w:pPr>
      <w:r>
        <w:t>Conduction Welding</w:t>
      </w:r>
    </w:p>
    <w:p>
      <w:pPr>
        <w:numPr>
          <w:ilvl w:val="3"/>
          <w:numId w:val="900"/>
        </w:numPr>
        <w:spacing w:before="0" w:after="0"/>
      </w:pPr>
      <w:r>
        <w:t>Keyhole Welding</w:t>
      </w:r>
    </w:p>
    <w:p>
      <w:pPr>
        <w:numPr>
          <w:ilvl w:val="3"/>
          <w:numId w:val="900"/>
        </w:numPr>
        <w:spacing w:before="0" w:after="0"/>
      </w:pPr>
      <w:r>
        <w:t>Hybrid Welding</w:t>
      </w:r>
    </w:p>
    <w:p>
      <w:pPr>
        <w:numPr>
          <w:ilvl w:val="2"/>
          <w:numId w:val="900"/>
        </w:numPr>
        <w:spacing w:before="0" w:after="0"/>
      </w:pPr>
      <w:r>
        <w:t>Drilling</w:t>
      </w:r>
    </w:p>
    <w:p>
      <w:pPr>
        <w:numPr>
          <w:ilvl w:val="3"/>
          <w:numId w:val="900"/>
        </w:numPr>
        <w:spacing w:before="0" w:after="0"/>
      </w:pPr>
      <w:r>
        <w:t>Percussion Drilling</w:t>
      </w:r>
    </w:p>
    <w:p>
      <w:pPr>
        <w:numPr>
          <w:ilvl w:val="3"/>
          <w:numId w:val="900"/>
        </w:numPr>
        <w:spacing w:before="0" w:after="0"/>
      </w:pPr>
      <w:r>
        <w:t>Trepanning</w:t>
      </w:r>
    </w:p>
    <w:p>
      <w:pPr>
        <w:numPr>
          <w:ilvl w:val="3"/>
          <w:numId w:val="900"/>
        </w:numPr>
        <w:spacing w:before="0" w:after="0"/>
      </w:pPr>
      <w:r>
        <w:t>Helical Drilling</w:t>
      </w:r>
    </w:p>
    <w:p>
      <w:pPr>
        <w:numPr>
          <w:ilvl w:val="2"/>
          <w:numId w:val="900"/>
        </w:numPr>
        <w:spacing w:before="0" w:after="0"/>
      </w:pPr>
      <w:r>
        <w:t>Surface Treatment</w:t>
      </w:r>
    </w:p>
    <w:p>
      <w:pPr>
        <w:numPr>
          <w:ilvl w:val="3"/>
          <w:numId w:val="900"/>
        </w:numPr>
        <w:spacing w:before="0" w:after="0"/>
      </w:pPr>
      <w:r>
        <w:t>Hardening</w:t>
      </w:r>
    </w:p>
    <w:p>
      <w:pPr>
        <w:numPr>
          <w:ilvl w:val="3"/>
          <w:numId w:val="900"/>
        </w:numPr>
        <w:spacing w:before="0" w:after="0"/>
      </w:pPr>
      <w:r>
        <w:t>Annealing</w:t>
      </w:r>
    </w:p>
    <w:p>
      <w:pPr>
        <w:numPr>
          <w:ilvl w:val="3"/>
          <w:numId w:val="900"/>
        </w:numPr>
        <w:spacing w:before="0" w:after="0"/>
      </w:pPr>
      <w:r>
        <w:t>Cleaning</w:t>
      </w:r>
    </w:p>
    <w:p>
      <w:pPr>
        <w:numPr>
          <w:ilvl w:val="3"/>
          <w:numId w:val="900"/>
        </w:numPr>
        <w:spacing w:before="0" w:after="0"/>
      </w:pPr>
      <w:r>
        <w:t>Texturing</w:t>
      </w:r>
    </w:p>
    <w:p>
      <w:pPr>
        <w:numPr>
          <w:ilvl w:val="1"/>
          <w:numId w:val="900"/>
        </w:numPr>
        <w:spacing w:before="0" w:after="0"/>
      </w:pPr>
      <w:r>
        <w:t>Additive Manufacturing</w:t>
      </w:r>
    </w:p>
    <w:p>
      <w:pPr>
        <w:numPr>
          <w:ilvl w:val="2"/>
          <w:numId w:val="900"/>
        </w:numPr>
        <w:spacing w:before="0" w:after="0"/>
      </w:pPr>
      <w:r>
        <w:t>Selective Laser Sintering</w:t>
      </w:r>
    </w:p>
    <w:p>
      <w:pPr>
        <w:numPr>
          <w:ilvl w:val="2"/>
          <w:numId w:val="900"/>
        </w:numPr>
        <w:spacing w:before="0" w:after="0"/>
      </w:pPr>
      <w:r>
        <w:t>Stereolithography</w:t>
      </w:r>
    </w:p>
    <w:p>
      <w:pPr>
        <w:numPr>
          <w:ilvl w:val="2"/>
          <w:numId w:val="900"/>
        </w:numPr>
        <w:spacing w:before="0" w:after="0"/>
      </w:pPr>
      <w:r>
        <w:t>Laser Metal Deposition</w:t>
      </w:r>
    </w:p>
    <w:p>
      <w:pPr>
        <w:numPr>
          <w:ilvl w:val="1"/>
          <w:numId w:val="900"/>
        </w:numPr>
        <w:spacing w:before="0" w:after="0"/>
      </w:pPr>
      <w:r>
        <w:t>Micromachining</w:t>
      </w:r>
    </w:p>
    <w:p>
      <w:pPr>
        <w:numPr>
          <w:ilvl w:val="2"/>
          <w:numId w:val="900"/>
        </w:numPr>
        <w:spacing w:before="0" w:after="0"/>
      </w:pPr>
      <w:r>
        <w:t>Precision Cutting</w:t>
      </w:r>
    </w:p>
    <w:p>
      <w:pPr>
        <w:numPr>
          <w:ilvl w:val="2"/>
          <w:numId w:val="900"/>
        </w:numPr>
        <w:spacing w:before="0" w:after="0"/>
      </w:pPr>
      <w:r>
        <w:t>Via Drilling</w:t>
      </w:r>
    </w:p>
    <w:p>
      <w:pPr>
        <w:numPr>
          <w:ilvl w:val="2"/>
          <w:numId w:val="900"/>
        </w:numPr>
        <w:spacing w:before="0" w:after="0"/>
      </w:pPr>
      <w:r>
        <w:t>Surface Structuring</w:t>
      </w:r>
    </w:p>
    <w:p>
      <w:pPr>
        <w:numPr>
          <w:ilvl w:val="1"/>
          <w:numId w:val="900"/>
        </w:numPr>
        <w:spacing w:before="0" w:after="0"/>
      </w:pPr>
      <w:r>
        <w:t>Marking and Engraving</w:t>
      </w:r>
    </w:p>
    <w:p>
      <w:pPr>
        <w:numPr>
          <w:ilvl w:val="2"/>
          <w:numId w:val="900"/>
        </w:numPr>
        <w:spacing w:before="0" w:after="0"/>
      </w:pPr>
      <w:r>
        <w:t>Surface Marking</w:t>
      </w:r>
    </w:p>
    <w:p>
      <w:pPr>
        <w:numPr>
          <w:ilvl w:val="2"/>
          <w:numId w:val="900"/>
        </w:numPr>
        <w:spacing w:before="0" w:after="0"/>
      </w:pPr>
      <w:r>
        <w:t>Deep Engraving</w:t>
      </w:r>
    </w:p>
    <w:p>
      <w:pPr>
        <w:numPr>
          <w:ilvl w:val="2"/>
          <w:numId w:val="900"/>
        </w:numPr>
        <w:spacing w:before="0" w:after="0"/>
      </w:pPr>
      <w:r>
        <w:t>Color Marking</w:t>
      </w:r>
    </w:p>
    <w:p>
      <w:pPr>
        <w:numPr>
          <w:ilvl w:val="0"/>
          <w:numId w:val="900"/>
        </w:numPr>
        <w:spacing w:before="0" w:after="0"/>
      </w:pPr>
      <w:r>
        <w:t>Medical Applications</w:t>
      </w:r>
    </w:p>
    <w:p>
      <w:pPr>
        <w:numPr>
          <w:ilvl w:val="1"/>
          <w:numId w:val="900"/>
        </w:numPr>
        <w:spacing w:before="0" w:after="0"/>
      </w:pPr>
      <w:r>
        <w:t>Surgical Procedures</w:t>
      </w:r>
    </w:p>
    <w:p>
      <w:pPr>
        <w:numPr>
          <w:ilvl w:val="2"/>
          <w:numId w:val="900"/>
        </w:numPr>
        <w:spacing w:before="0" w:after="0"/>
      </w:pPr>
      <w:r>
        <w:t>Ophthalmology</w:t>
      </w:r>
    </w:p>
    <w:p>
      <w:pPr>
        <w:numPr>
          <w:ilvl w:val="3"/>
          <w:numId w:val="900"/>
        </w:numPr>
        <w:spacing w:before="0" w:after="0"/>
      </w:pPr>
      <w:r>
        <w:t>Refractive Surgery</w:t>
      </w:r>
    </w:p>
    <w:p>
      <w:pPr>
        <w:numPr>
          <w:ilvl w:val="3"/>
          <w:numId w:val="900"/>
        </w:numPr>
        <w:spacing w:before="0" w:after="0"/>
      </w:pPr>
      <w:r>
        <w:t>Retinal Photocoagulation</w:t>
      </w:r>
    </w:p>
    <w:p>
      <w:pPr>
        <w:numPr>
          <w:ilvl w:val="3"/>
          <w:numId w:val="900"/>
        </w:numPr>
        <w:spacing w:before="0" w:after="0"/>
      </w:pPr>
      <w:r>
        <w:t>Cataract Surgery</w:t>
      </w:r>
    </w:p>
    <w:p>
      <w:pPr>
        <w:numPr>
          <w:ilvl w:val="2"/>
          <w:numId w:val="900"/>
        </w:numPr>
        <w:spacing w:before="0" w:after="0"/>
      </w:pPr>
      <w:r>
        <w:t>Dermatology</w:t>
      </w:r>
    </w:p>
    <w:p>
      <w:pPr>
        <w:numPr>
          <w:ilvl w:val="3"/>
          <w:numId w:val="900"/>
        </w:numPr>
        <w:spacing w:before="0" w:after="0"/>
      </w:pPr>
      <w:r>
        <w:t>Tattoo Removal</w:t>
      </w:r>
    </w:p>
    <w:p>
      <w:pPr>
        <w:numPr>
          <w:ilvl w:val="3"/>
          <w:numId w:val="900"/>
        </w:numPr>
        <w:spacing w:before="0" w:after="0"/>
      </w:pPr>
      <w:r>
        <w:t>Hair Removal</w:t>
      </w:r>
    </w:p>
    <w:p>
      <w:pPr>
        <w:numPr>
          <w:ilvl w:val="3"/>
          <w:numId w:val="900"/>
        </w:numPr>
        <w:spacing w:before="0" w:after="0"/>
      </w:pPr>
      <w:r>
        <w:t>Skin Resurfacing</w:t>
      </w:r>
    </w:p>
    <w:p>
      <w:pPr>
        <w:numPr>
          <w:ilvl w:val="2"/>
          <w:numId w:val="900"/>
        </w:numPr>
        <w:spacing w:before="0" w:after="0"/>
      </w:pPr>
      <w:r>
        <w:t>General Surgery</w:t>
      </w:r>
    </w:p>
    <w:p>
      <w:pPr>
        <w:numPr>
          <w:ilvl w:val="3"/>
          <w:numId w:val="900"/>
        </w:numPr>
        <w:spacing w:before="0" w:after="0"/>
      </w:pPr>
      <w:r>
        <w:t>Tissue Cutting</w:t>
      </w:r>
    </w:p>
    <w:p>
      <w:pPr>
        <w:numPr>
          <w:ilvl w:val="3"/>
          <w:numId w:val="900"/>
        </w:numPr>
        <w:spacing w:before="0" w:after="0"/>
      </w:pPr>
      <w:r>
        <w:t>Hemostasis</w:t>
      </w:r>
    </w:p>
    <w:p>
      <w:pPr>
        <w:numPr>
          <w:ilvl w:val="3"/>
          <w:numId w:val="900"/>
        </w:numPr>
        <w:spacing w:before="0" w:after="0"/>
      </w:pPr>
      <w:r>
        <w:t>Tumor Ablation</w:t>
      </w:r>
    </w:p>
    <w:p>
      <w:pPr>
        <w:numPr>
          <w:ilvl w:val="1"/>
          <w:numId w:val="900"/>
        </w:numPr>
        <w:spacing w:before="0" w:after="0"/>
      </w:pPr>
      <w:r>
        <w:t>Therapeutic Applications</w:t>
      </w:r>
    </w:p>
    <w:p>
      <w:pPr>
        <w:numPr>
          <w:ilvl w:val="2"/>
          <w:numId w:val="900"/>
        </w:numPr>
        <w:spacing w:before="0" w:after="0"/>
      </w:pPr>
      <w:r>
        <w:t>Photodynamic Therapy</w:t>
      </w:r>
    </w:p>
    <w:p>
      <w:pPr>
        <w:numPr>
          <w:ilvl w:val="2"/>
          <w:numId w:val="900"/>
        </w:numPr>
        <w:spacing w:before="0" w:after="0"/>
      </w:pPr>
      <w:r>
        <w:t>Low-Level Laser Therapy</w:t>
      </w:r>
    </w:p>
    <w:p>
      <w:pPr>
        <w:numPr>
          <w:ilvl w:val="2"/>
          <w:numId w:val="900"/>
        </w:numPr>
        <w:spacing w:before="0" w:after="0"/>
      </w:pPr>
      <w:r>
        <w:t>Laser Acupuncture</w:t>
      </w:r>
    </w:p>
    <w:p>
      <w:pPr>
        <w:numPr>
          <w:ilvl w:val="1"/>
          <w:numId w:val="900"/>
        </w:numPr>
        <w:spacing w:before="0" w:after="0"/>
      </w:pPr>
      <w:r>
        <w:t>Diagnostic Applications</w:t>
      </w:r>
    </w:p>
    <w:p>
      <w:pPr>
        <w:numPr>
          <w:ilvl w:val="2"/>
          <w:numId w:val="900"/>
        </w:numPr>
        <w:spacing w:before="0" w:after="0"/>
      </w:pPr>
      <w:r>
        <w:t>Optical Coherence Tomography</w:t>
      </w:r>
    </w:p>
    <w:p>
      <w:pPr>
        <w:numPr>
          <w:ilvl w:val="2"/>
          <w:numId w:val="900"/>
        </w:numPr>
        <w:spacing w:before="0" w:after="0"/>
      </w:pPr>
      <w:r>
        <w:t>Confocal Microscopy</w:t>
      </w:r>
    </w:p>
    <w:p>
      <w:pPr>
        <w:numPr>
          <w:ilvl w:val="2"/>
          <w:numId w:val="900"/>
        </w:numPr>
        <w:spacing w:before="0" w:after="0"/>
      </w:pPr>
      <w:r>
        <w:t>Flow Cytometry</w:t>
      </w:r>
    </w:p>
    <w:p>
      <w:pPr>
        <w:numPr>
          <w:ilvl w:val="2"/>
          <w:numId w:val="900"/>
        </w:numPr>
        <w:spacing w:before="0" w:after="0"/>
      </w:pPr>
      <w:r>
        <w:t>Fluorescence Imaging</w:t>
      </w:r>
    </w:p>
    <w:p>
      <w:pPr>
        <w:numPr>
          <w:ilvl w:val="0"/>
          <w:numId w:val="900"/>
        </w:numPr>
        <w:spacing w:before="0" w:after="0"/>
      </w:pPr>
      <w:r>
        <w:t>Communication Applications</w:t>
      </w:r>
    </w:p>
    <w:p>
      <w:pPr>
        <w:numPr>
          <w:ilvl w:val="1"/>
          <w:numId w:val="900"/>
        </w:numPr>
        <w:spacing w:before="0" w:after="0"/>
      </w:pPr>
      <w:r>
        <w:t>Fiber-Optic Communications</w:t>
      </w:r>
    </w:p>
    <w:p>
      <w:pPr>
        <w:numPr>
          <w:ilvl w:val="2"/>
          <w:numId w:val="900"/>
        </w:numPr>
        <w:spacing w:before="0" w:after="0"/>
      </w:pPr>
      <w:r>
        <w:t>Wavelength Division Multiplexing</w:t>
      </w:r>
    </w:p>
    <w:p>
      <w:pPr>
        <w:numPr>
          <w:ilvl w:val="2"/>
          <w:numId w:val="900"/>
        </w:numPr>
        <w:spacing w:before="0" w:after="0"/>
      </w:pPr>
      <w:r>
        <w:t>Coherent Detection</w:t>
      </w:r>
    </w:p>
    <w:p>
      <w:pPr>
        <w:numPr>
          <w:ilvl w:val="2"/>
          <w:numId w:val="900"/>
        </w:numPr>
        <w:spacing w:before="0" w:after="0"/>
      </w:pPr>
      <w:r>
        <w:t>Optical Amplification</w:t>
      </w:r>
    </w:p>
    <w:p>
      <w:pPr>
        <w:numPr>
          <w:ilvl w:val="1"/>
          <w:numId w:val="900"/>
        </w:numPr>
        <w:spacing w:before="0" w:after="0"/>
      </w:pPr>
      <w:r>
        <w:t>Free-Space Optical Communication</w:t>
      </w:r>
    </w:p>
    <w:p>
      <w:pPr>
        <w:numPr>
          <w:ilvl w:val="2"/>
          <w:numId w:val="900"/>
        </w:numPr>
        <w:spacing w:before="0" w:after="0"/>
      </w:pPr>
      <w:r>
        <w:t>Satellite Communications</w:t>
      </w:r>
    </w:p>
    <w:p>
      <w:pPr>
        <w:numPr>
          <w:ilvl w:val="2"/>
          <w:numId w:val="900"/>
        </w:numPr>
        <w:spacing w:before="0" w:after="0"/>
      </w:pPr>
      <w:r>
        <w:t>Terrestrial Links</w:t>
      </w:r>
    </w:p>
    <w:p>
      <w:pPr>
        <w:numPr>
          <w:ilvl w:val="2"/>
          <w:numId w:val="900"/>
        </w:numPr>
        <w:spacing w:before="0" w:after="0"/>
      </w:pPr>
      <w:r>
        <w:t>Underwater Communications</w:t>
      </w:r>
    </w:p>
    <w:p>
      <w:pPr>
        <w:numPr>
          <w:ilvl w:val="0"/>
          <w:numId w:val="900"/>
        </w:numPr>
        <w:spacing w:before="0" w:after="0"/>
      </w:pPr>
      <w:r>
        <w:t>Defense and Security Applications</w:t>
      </w:r>
    </w:p>
    <w:p>
      <w:pPr>
        <w:numPr>
          <w:ilvl w:val="1"/>
          <w:numId w:val="900"/>
        </w:numPr>
        <w:spacing w:before="0" w:after="0"/>
      </w:pPr>
      <w:r>
        <w:t>Range Finding</w:t>
      </w:r>
    </w:p>
    <w:p>
      <w:pPr>
        <w:numPr>
          <w:ilvl w:val="1"/>
          <w:numId w:val="900"/>
        </w:numPr>
        <w:spacing w:before="0" w:after="0"/>
      </w:pPr>
      <w:r>
        <w:t>Target Designation</w:t>
      </w:r>
    </w:p>
    <w:p>
      <w:pPr>
        <w:numPr>
          <w:ilvl w:val="1"/>
          <w:numId w:val="900"/>
        </w:numPr>
        <w:spacing w:before="0" w:after="0"/>
      </w:pPr>
      <w:r>
        <w:t>Countermeasures</w:t>
      </w:r>
    </w:p>
    <w:p>
      <w:pPr>
        <w:numPr>
          <w:ilvl w:val="1"/>
          <w:numId w:val="900"/>
        </w:numPr>
        <w:spacing w:before="0" w:after="0"/>
      </w:pPr>
      <w:r>
        <w:t>Directed Energy Weapons</w:t>
      </w:r>
    </w:p>
    <w:p>
      <w:pPr>
        <w:numPr>
          <w:ilvl w:val="0"/>
          <w:numId w:val="900"/>
        </w:numPr>
        <w:spacing w:before="0" w:after="0"/>
      </w:pPr>
      <w:r>
        <w:t>Consumer Applications</w:t>
      </w:r>
    </w:p>
    <w:p>
      <w:pPr>
        <w:numPr>
          <w:ilvl w:val="1"/>
          <w:numId w:val="900"/>
        </w:numPr>
        <w:spacing w:before="0" w:after="0"/>
      </w:pPr>
      <w:r>
        <w:t>Optical Storage</w:t>
      </w:r>
    </w:p>
    <w:p>
      <w:pPr>
        <w:numPr>
          <w:ilvl w:val="2"/>
          <w:numId w:val="900"/>
        </w:numPr>
        <w:spacing w:before="0" w:after="0"/>
      </w:pPr>
      <w:r>
        <w:t>Compact Discs</w:t>
      </w:r>
    </w:p>
    <w:p>
      <w:pPr>
        <w:numPr>
          <w:ilvl w:val="2"/>
          <w:numId w:val="900"/>
        </w:numPr>
        <w:spacing w:before="0" w:after="0"/>
      </w:pPr>
      <w:r>
        <w:t>Digital Versatile Discs</w:t>
      </w:r>
    </w:p>
    <w:p>
      <w:pPr>
        <w:numPr>
          <w:ilvl w:val="2"/>
          <w:numId w:val="900"/>
        </w:numPr>
        <w:spacing w:before="0" w:after="0"/>
      </w:pPr>
      <w:r>
        <w:t>Blu-ray Discs</w:t>
      </w:r>
    </w:p>
    <w:p>
      <w:pPr>
        <w:numPr>
          <w:ilvl w:val="1"/>
          <w:numId w:val="900"/>
        </w:numPr>
        <w:spacing w:before="0" w:after="0"/>
      </w:pPr>
      <w:r>
        <w:t>Barcode Scanning</w:t>
      </w:r>
    </w:p>
    <w:p>
      <w:pPr>
        <w:numPr>
          <w:ilvl w:val="1"/>
          <w:numId w:val="900"/>
        </w:numPr>
        <w:spacing w:before="0" w:after="0"/>
      </w:pPr>
      <w:r>
        <w:t>Laser Printing</w:t>
      </w:r>
    </w:p>
    <w:p>
      <w:pPr>
        <w:numPr>
          <w:ilvl w:val="1"/>
          <w:numId w:val="900"/>
        </w:numPr>
        <w:spacing w:before="0" w:after="0"/>
      </w:pPr>
      <w:r>
        <w:t>Entertainment</w:t>
      </w:r>
    </w:p>
    <w:p>
      <w:pPr>
        <w:numPr>
          <w:ilvl w:val="2"/>
          <w:numId w:val="900"/>
        </w:numPr>
        <w:spacing w:before="0" w:after="0"/>
      </w:pPr>
      <w:r>
        <w:t>Laser Light Shows</w:t>
      </w:r>
    </w:p>
    <w:p>
      <w:pPr>
        <w:numPr>
          <w:ilvl w:val="2"/>
          <w:numId w:val="900"/>
        </w:numPr>
        <w:spacing w:before="0" w:after="0"/>
      </w:pPr>
      <w:r>
        <w:t>Laser Pointers</w:t>
      </w:r>
    </w:p>
    <w:p>
      <w:pPr>
        <w:pStyle w:val="Heading1"/>
      </w:pPr>
      <w:r>
        <w:t>Laser Safety and Regulations</w:t>
      </w:r>
    </w:p>
    <w:p>
      <w:pPr>
        <w:numPr>
          <w:ilvl w:val="0"/>
          <w:numId w:val="900"/>
        </w:numPr>
        <w:spacing w:before="0" w:after="0"/>
      </w:pPr>
      <w:r>
        <w:t>Biological Effects</w:t>
      </w:r>
    </w:p>
    <w:p>
      <w:pPr>
        <w:numPr>
          <w:ilvl w:val="1"/>
          <w:numId w:val="900"/>
        </w:numPr>
        <w:spacing w:before="0" w:after="0"/>
      </w:pPr>
      <w:r>
        <w:t>Eye Hazards</w:t>
      </w:r>
    </w:p>
    <w:p>
      <w:pPr>
        <w:numPr>
          <w:ilvl w:val="2"/>
          <w:numId w:val="900"/>
        </w:numPr>
        <w:spacing w:before="0" w:after="0"/>
      </w:pPr>
      <w:r>
        <w:t>Retinal Damage</w:t>
      </w:r>
    </w:p>
    <w:p>
      <w:pPr>
        <w:numPr>
          <w:ilvl w:val="2"/>
          <w:numId w:val="900"/>
        </w:numPr>
        <w:spacing w:before="0" w:after="0"/>
      </w:pPr>
      <w:r>
        <w:t>Corneal Damage</w:t>
      </w:r>
    </w:p>
    <w:p>
      <w:pPr>
        <w:numPr>
          <w:ilvl w:val="2"/>
          <w:numId w:val="900"/>
        </w:numPr>
        <w:spacing w:before="0" w:after="0"/>
      </w:pPr>
      <w:r>
        <w:t>Lens Damage</w:t>
      </w:r>
    </w:p>
    <w:p>
      <w:pPr>
        <w:numPr>
          <w:ilvl w:val="2"/>
          <w:numId w:val="900"/>
        </w:numPr>
        <w:spacing w:before="0" w:after="0"/>
      </w:pPr>
      <w:r>
        <w:t>Wavelength Dependence</w:t>
      </w:r>
    </w:p>
    <w:p>
      <w:pPr>
        <w:numPr>
          <w:ilvl w:val="1"/>
          <w:numId w:val="900"/>
        </w:numPr>
        <w:spacing w:before="0" w:after="0"/>
      </w:pPr>
      <w:r>
        <w:t>Skin Hazards</w:t>
      </w:r>
    </w:p>
    <w:p>
      <w:pPr>
        <w:numPr>
          <w:ilvl w:val="2"/>
          <w:numId w:val="900"/>
        </w:numPr>
        <w:spacing w:before="0" w:after="0"/>
      </w:pPr>
      <w:r>
        <w:t>Thermal Burns</w:t>
      </w:r>
    </w:p>
    <w:p>
      <w:pPr>
        <w:numPr>
          <w:ilvl w:val="2"/>
          <w:numId w:val="900"/>
        </w:numPr>
        <w:spacing w:before="0" w:after="0"/>
      </w:pPr>
      <w:r>
        <w:t>Photochemical Effects</w:t>
      </w:r>
    </w:p>
    <w:p>
      <w:pPr>
        <w:numPr>
          <w:ilvl w:val="2"/>
          <w:numId w:val="900"/>
        </w:numPr>
        <w:spacing w:before="0" w:after="0"/>
      </w:pPr>
      <w:r>
        <w:t>Erythema</w:t>
      </w:r>
    </w:p>
    <w:p>
      <w:pPr>
        <w:numPr>
          <w:ilvl w:val="0"/>
          <w:numId w:val="900"/>
        </w:numPr>
        <w:spacing w:before="0" w:after="0"/>
      </w:pPr>
      <w:r>
        <w:t>Laser Classification</w:t>
      </w:r>
    </w:p>
    <w:p>
      <w:pPr>
        <w:numPr>
          <w:ilvl w:val="1"/>
          <w:numId w:val="900"/>
        </w:numPr>
        <w:spacing w:before="0" w:after="0"/>
      </w:pPr>
      <w:r>
        <w:t>Class 1 Lasers</w:t>
      </w:r>
    </w:p>
    <w:p>
      <w:pPr>
        <w:numPr>
          <w:ilvl w:val="1"/>
          <w:numId w:val="900"/>
        </w:numPr>
        <w:spacing w:before="0" w:after="0"/>
      </w:pPr>
      <w:r>
        <w:t>Class 1M Lasers</w:t>
      </w:r>
    </w:p>
    <w:p>
      <w:pPr>
        <w:numPr>
          <w:ilvl w:val="1"/>
          <w:numId w:val="900"/>
        </w:numPr>
        <w:spacing w:before="0" w:after="0"/>
      </w:pPr>
      <w:r>
        <w:t>Class 2 Lasers</w:t>
      </w:r>
    </w:p>
    <w:p>
      <w:pPr>
        <w:numPr>
          <w:ilvl w:val="1"/>
          <w:numId w:val="900"/>
        </w:numPr>
        <w:spacing w:before="0" w:after="0"/>
      </w:pPr>
      <w:r>
        <w:t>Class 2M Lasers</w:t>
      </w:r>
    </w:p>
    <w:p>
      <w:pPr>
        <w:numPr>
          <w:ilvl w:val="1"/>
          <w:numId w:val="900"/>
        </w:numPr>
        <w:spacing w:before="0" w:after="0"/>
      </w:pPr>
      <w:r>
        <w:t>Class 3R Lasers</w:t>
      </w:r>
    </w:p>
    <w:p>
      <w:pPr>
        <w:numPr>
          <w:ilvl w:val="1"/>
          <w:numId w:val="900"/>
        </w:numPr>
        <w:spacing w:before="0" w:after="0"/>
      </w:pPr>
      <w:r>
        <w:t>Class 3B Lasers</w:t>
      </w:r>
    </w:p>
    <w:p>
      <w:pPr>
        <w:numPr>
          <w:ilvl w:val="1"/>
          <w:numId w:val="900"/>
        </w:numPr>
        <w:spacing w:before="0" w:after="0"/>
      </w:pPr>
      <w:r>
        <w:t>Class 4 Lasers</w:t>
      </w:r>
    </w:p>
    <w:p>
      <w:pPr>
        <w:numPr>
          <w:ilvl w:val="0"/>
          <w:numId w:val="900"/>
        </w:numPr>
        <w:spacing w:before="0" w:after="0"/>
      </w:pPr>
      <w:r>
        <w:t>Safety Standards</w:t>
      </w:r>
    </w:p>
    <w:p>
      <w:pPr>
        <w:numPr>
          <w:ilvl w:val="1"/>
          <w:numId w:val="900"/>
        </w:numPr>
        <w:spacing w:before="0" w:after="0"/>
      </w:pPr>
      <w:r>
        <w:t>International Standards</w:t>
      </w:r>
    </w:p>
    <w:p>
      <w:pPr>
        <w:numPr>
          <w:ilvl w:val="1"/>
          <w:numId w:val="900"/>
        </w:numPr>
        <w:spacing w:before="0" w:after="0"/>
      </w:pPr>
      <w:r>
        <w:t>National Regulations</w:t>
      </w:r>
    </w:p>
    <w:p>
      <w:pPr>
        <w:numPr>
          <w:ilvl w:val="1"/>
          <w:numId w:val="900"/>
        </w:numPr>
        <w:spacing w:before="0" w:after="0"/>
      </w:pPr>
      <w:r>
        <w:t>Workplace Safety Requirements</w:t>
      </w:r>
    </w:p>
    <w:p>
      <w:pPr>
        <w:numPr>
          <w:ilvl w:val="0"/>
          <w:numId w:val="900"/>
        </w:numPr>
        <w:spacing w:before="0" w:after="0"/>
      </w:pPr>
      <w:r>
        <w:t>Control Measures</w:t>
      </w:r>
    </w:p>
    <w:p>
      <w:pPr>
        <w:numPr>
          <w:ilvl w:val="1"/>
          <w:numId w:val="900"/>
        </w:numPr>
        <w:spacing w:before="0" w:after="0"/>
      </w:pPr>
      <w:r>
        <w:t>Engineering Controls</w:t>
      </w:r>
    </w:p>
    <w:p>
      <w:pPr>
        <w:numPr>
          <w:ilvl w:val="2"/>
          <w:numId w:val="900"/>
        </w:numPr>
        <w:spacing w:before="0" w:after="0"/>
      </w:pPr>
      <w:r>
        <w:t>Beam Enclosures</w:t>
      </w:r>
    </w:p>
    <w:p>
      <w:pPr>
        <w:numPr>
          <w:ilvl w:val="2"/>
          <w:numId w:val="900"/>
        </w:numPr>
        <w:spacing w:before="0" w:after="0"/>
      </w:pPr>
      <w:r>
        <w:t>Interlocks</w:t>
      </w:r>
    </w:p>
    <w:p>
      <w:pPr>
        <w:numPr>
          <w:ilvl w:val="2"/>
          <w:numId w:val="900"/>
        </w:numPr>
        <w:spacing w:before="0" w:after="0"/>
      </w:pPr>
      <w:r>
        <w:t>Remote Firing</w:t>
      </w:r>
    </w:p>
    <w:p>
      <w:pPr>
        <w:numPr>
          <w:ilvl w:val="2"/>
          <w:numId w:val="900"/>
        </w:numPr>
        <w:spacing w:before="0" w:after="0"/>
      </w:pPr>
      <w:r>
        <w:t>Beam Stops</w:t>
      </w:r>
    </w:p>
    <w:p>
      <w:pPr>
        <w:numPr>
          <w:ilvl w:val="1"/>
          <w:numId w:val="900"/>
        </w:numPr>
        <w:spacing w:before="0" w:after="0"/>
      </w:pPr>
      <w:r>
        <w:t>Administrative Controls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Standard Operating Procedures</w:t>
      </w:r>
    </w:p>
    <w:p>
      <w:pPr>
        <w:numPr>
          <w:ilvl w:val="2"/>
          <w:numId w:val="900"/>
        </w:numPr>
        <w:spacing w:before="0" w:after="0"/>
      </w:pPr>
      <w:r>
        <w:t>Warning Signs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Personal Protective Equipment</w:t>
      </w:r>
    </w:p>
    <w:p>
      <w:pPr>
        <w:numPr>
          <w:ilvl w:val="2"/>
          <w:numId w:val="900"/>
        </w:numPr>
        <w:spacing w:before="0" w:after="0"/>
      </w:pPr>
      <w:r>
        <w:t>Laser Safety Eyewear</w:t>
      </w:r>
    </w:p>
    <w:p>
      <w:pPr>
        <w:numPr>
          <w:ilvl w:val="2"/>
          <w:numId w:val="900"/>
        </w:numPr>
        <w:spacing w:before="0" w:after="0"/>
      </w:pPr>
      <w:r>
        <w:t>Protective Clothing</w:t>
      </w:r>
    </w:p>
    <w:p>
      <w:pPr>
        <w:numPr>
          <w:ilvl w:val="2"/>
          <w:numId w:val="900"/>
        </w:numPr>
        <w:spacing w:before="0" w:after="0"/>
      </w:pPr>
      <w:r>
        <w:t>Gloves</w:t>
      </w:r>
    </w:p>
    <w:p>
      <w:pPr>
        <w:numPr>
          <w:ilvl w:val="0"/>
          <w:numId w:val="900"/>
        </w:numPr>
        <w:spacing w:before="0" w:after="0"/>
      </w:pPr>
      <w:r>
        <w:t>Non-Beam Hazards</w:t>
      </w:r>
    </w:p>
    <w:p>
      <w:pPr>
        <w:numPr>
          <w:ilvl w:val="1"/>
          <w:numId w:val="900"/>
        </w:numPr>
        <w:spacing w:before="0" w:after="0"/>
      </w:pPr>
      <w:r>
        <w:t>Electrical Hazards</w:t>
      </w:r>
    </w:p>
    <w:p>
      <w:pPr>
        <w:numPr>
          <w:ilvl w:val="1"/>
          <w:numId w:val="900"/>
        </w:numPr>
        <w:spacing w:before="0" w:after="0"/>
      </w:pPr>
      <w:r>
        <w:t>Chemical Hazards</w:t>
      </w:r>
    </w:p>
    <w:p>
      <w:pPr>
        <w:numPr>
          <w:ilvl w:val="1"/>
          <w:numId w:val="900"/>
        </w:numPr>
        <w:spacing w:before="0" w:after="0"/>
      </w:pPr>
      <w:r>
        <w:t>Fire Hazards</w:t>
      </w:r>
    </w:p>
    <w:p>
      <w:pPr>
        <w:numPr>
          <w:ilvl w:val="1"/>
          <w:numId w:val="900"/>
        </w:numPr>
        <w:spacing w:before="0" w:after="0"/>
      </w:pPr>
      <w:r>
        <w:t>Explosion Hazards</w:t>
      </w:r>
    </w:p>
    <w:p>
      <w:pPr>
        <w:numPr>
          <w:ilvl w:val="1"/>
          <w:numId w:val="900"/>
        </w:numPr>
        <w:spacing w:before="0" w:after="0"/>
      </w:pPr>
      <w:r>
        <w:t>Noise Hazards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