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Larval Biology and Ecology</w:t>
      </w:r>
    </w:p>
    <w:p>
      <w:pPr>
        <w:pStyle w:val="Heading1"/>
      </w:pPr>
      <w:r>
        <w:t>Introduction to Larval Biology and Ecology</w:t>
      </w:r>
    </w:p>
    <w:p>
      <w:pPr>
        <w:numPr>
          <w:ilvl w:val="0"/>
          <w:numId w:val="900"/>
        </w:numPr>
        <w:spacing w:before="0" w:after="0"/>
      </w:pPr>
      <w:r>
        <w:t>Defining the Larval Stage</w:t>
      </w:r>
    </w:p>
    <w:p>
      <w:pPr>
        <w:numPr>
          <w:ilvl w:val="1"/>
          <w:numId w:val="900"/>
        </w:numPr>
        <w:spacing w:before="0" w:after="0"/>
      </w:pPr>
      <w:r>
        <w:t>Characteristics of Larvae</w:t>
      </w:r>
    </w:p>
    <w:p>
      <w:pPr>
        <w:numPr>
          <w:ilvl w:val="1"/>
          <w:numId w:val="900"/>
        </w:numPr>
        <w:spacing w:before="0" w:after="0"/>
      </w:pPr>
      <w:r>
        <w:t>Distinction from Embryonic and Juvenile Stages</w:t>
      </w:r>
    </w:p>
    <w:p>
      <w:pPr>
        <w:numPr>
          <w:ilvl w:val="1"/>
          <w:numId w:val="900"/>
        </w:numPr>
        <w:spacing w:before="0" w:after="0"/>
      </w:pPr>
      <w:r>
        <w:t>The Concept of Metamorphosis</w:t>
      </w:r>
    </w:p>
    <w:p>
      <w:pPr>
        <w:numPr>
          <w:ilvl w:val="2"/>
          <w:numId w:val="900"/>
        </w:numPr>
        <w:spacing w:before="0" w:after="0"/>
      </w:pPr>
      <w:r>
        <w:t>Complete Metamorphosis</w:t>
      </w:r>
    </w:p>
    <w:p>
      <w:pPr>
        <w:numPr>
          <w:ilvl w:val="2"/>
          <w:numId w:val="900"/>
        </w:numPr>
        <w:spacing w:before="0" w:after="0"/>
      </w:pPr>
      <w:r>
        <w:t>Incomplete Metamorphosis</w:t>
      </w:r>
    </w:p>
    <w:p>
      <w:pPr>
        <w:numPr>
          <w:ilvl w:val="2"/>
          <w:numId w:val="900"/>
        </w:numPr>
        <w:spacing w:before="0" w:after="0"/>
      </w:pPr>
      <w:r>
        <w:t>Ametabolous Development</w:t>
      </w:r>
    </w:p>
    <w:p>
      <w:pPr>
        <w:numPr>
          <w:ilvl w:val="0"/>
          <w:numId w:val="900"/>
        </w:numPr>
        <w:spacing w:before="0" w:after="0"/>
      </w:pPr>
      <w:r>
        <w:t>Diversity of Larval Forms Across Animal Phyla</w:t>
      </w:r>
    </w:p>
    <w:p>
      <w:pPr>
        <w:numPr>
          <w:ilvl w:val="1"/>
          <w:numId w:val="900"/>
        </w:numPr>
        <w:spacing w:before="0" w:after="0"/>
      </w:pPr>
      <w:r>
        <w:t>Marine Invertebrate Larvae</w:t>
      </w:r>
    </w:p>
    <w:p>
      <w:pPr>
        <w:numPr>
          <w:ilvl w:val="2"/>
          <w:numId w:val="900"/>
        </w:numPr>
        <w:spacing w:before="0" w:after="0"/>
      </w:pPr>
      <w:r>
        <w:t>Molluscan Larvae</w:t>
      </w:r>
    </w:p>
    <w:p>
      <w:pPr>
        <w:numPr>
          <w:ilvl w:val="3"/>
          <w:numId w:val="900"/>
        </w:numPr>
        <w:spacing w:before="0" w:after="0"/>
      </w:pPr>
      <w:r>
        <w:t>Trochophore Larvae</w:t>
      </w:r>
    </w:p>
    <w:p>
      <w:pPr>
        <w:numPr>
          <w:ilvl w:val="3"/>
          <w:numId w:val="900"/>
        </w:numPr>
        <w:spacing w:before="0" w:after="0"/>
      </w:pPr>
      <w:r>
        <w:t>Veliger Larvae</w:t>
      </w:r>
    </w:p>
    <w:p>
      <w:pPr>
        <w:numPr>
          <w:ilvl w:val="3"/>
          <w:numId w:val="900"/>
        </w:numPr>
        <w:spacing w:before="0" w:after="0"/>
      </w:pPr>
      <w:r>
        <w:t>Glochidium Larvae</w:t>
      </w:r>
    </w:p>
    <w:p>
      <w:pPr>
        <w:numPr>
          <w:ilvl w:val="2"/>
          <w:numId w:val="900"/>
        </w:numPr>
        <w:spacing w:before="0" w:after="0"/>
      </w:pPr>
      <w:r>
        <w:t>Echinoderm Larvae</w:t>
      </w:r>
    </w:p>
    <w:p>
      <w:pPr>
        <w:numPr>
          <w:ilvl w:val="3"/>
          <w:numId w:val="900"/>
        </w:numPr>
        <w:spacing w:before="0" w:after="0"/>
      </w:pPr>
      <w:r>
        <w:t>Pluteus Larvae</w:t>
      </w:r>
    </w:p>
    <w:p>
      <w:pPr>
        <w:numPr>
          <w:ilvl w:val="3"/>
          <w:numId w:val="900"/>
        </w:numPr>
        <w:spacing w:before="0" w:after="0"/>
      </w:pPr>
      <w:r>
        <w:t>Bipinnaria Larvae</w:t>
      </w:r>
    </w:p>
    <w:p>
      <w:pPr>
        <w:numPr>
          <w:ilvl w:val="3"/>
          <w:numId w:val="900"/>
        </w:numPr>
        <w:spacing w:before="0" w:after="0"/>
      </w:pPr>
      <w:r>
        <w:t>Auricularia Larvae</w:t>
      </w:r>
    </w:p>
    <w:p>
      <w:pPr>
        <w:numPr>
          <w:ilvl w:val="3"/>
          <w:numId w:val="900"/>
        </w:numPr>
        <w:spacing w:before="0" w:after="0"/>
      </w:pPr>
      <w:r>
        <w:t>Doliolaria Larvae</w:t>
      </w:r>
    </w:p>
    <w:p>
      <w:pPr>
        <w:numPr>
          <w:ilvl w:val="2"/>
          <w:numId w:val="900"/>
        </w:numPr>
        <w:spacing w:before="0" w:after="0"/>
      </w:pPr>
      <w:r>
        <w:t>Crustacean Larvae</w:t>
      </w:r>
    </w:p>
    <w:p>
      <w:pPr>
        <w:numPr>
          <w:ilvl w:val="3"/>
          <w:numId w:val="900"/>
        </w:numPr>
        <w:spacing w:before="0" w:after="0"/>
      </w:pPr>
      <w:r>
        <w:t>Nauplius Larvae</w:t>
      </w:r>
    </w:p>
    <w:p>
      <w:pPr>
        <w:numPr>
          <w:ilvl w:val="3"/>
          <w:numId w:val="900"/>
        </w:numPr>
        <w:spacing w:before="0" w:after="0"/>
      </w:pPr>
      <w:r>
        <w:t>Zoea Larvae</w:t>
      </w:r>
    </w:p>
    <w:p>
      <w:pPr>
        <w:numPr>
          <w:ilvl w:val="3"/>
          <w:numId w:val="900"/>
        </w:numPr>
        <w:spacing w:before="0" w:after="0"/>
      </w:pPr>
      <w:r>
        <w:t>Megalopa Larvae</w:t>
      </w:r>
    </w:p>
    <w:p>
      <w:pPr>
        <w:numPr>
          <w:ilvl w:val="3"/>
          <w:numId w:val="900"/>
        </w:numPr>
        <w:spacing w:before="0" w:after="0"/>
      </w:pPr>
      <w:r>
        <w:t>Phyllosoma Larvae</w:t>
      </w:r>
    </w:p>
    <w:p>
      <w:pPr>
        <w:numPr>
          <w:ilvl w:val="2"/>
          <w:numId w:val="900"/>
        </w:numPr>
        <w:spacing w:before="0" w:after="0"/>
      </w:pPr>
      <w:r>
        <w:t>Cnidarian Larvae</w:t>
      </w:r>
    </w:p>
    <w:p>
      <w:pPr>
        <w:numPr>
          <w:ilvl w:val="3"/>
          <w:numId w:val="900"/>
        </w:numPr>
        <w:spacing w:before="0" w:after="0"/>
      </w:pPr>
      <w:r>
        <w:t>Planula Larvae</w:t>
      </w:r>
    </w:p>
    <w:p>
      <w:pPr>
        <w:numPr>
          <w:ilvl w:val="3"/>
          <w:numId w:val="900"/>
        </w:numPr>
        <w:spacing w:before="0" w:after="0"/>
      </w:pPr>
      <w:r>
        <w:t>Actinula Larvae</w:t>
      </w:r>
    </w:p>
    <w:p>
      <w:pPr>
        <w:numPr>
          <w:ilvl w:val="3"/>
          <w:numId w:val="900"/>
        </w:numPr>
        <w:spacing w:before="0" w:after="0"/>
      </w:pPr>
      <w:r>
        <w:t>Ephyra Larvae</w:t>
      </w:r>
    </w:p>
    <w:p>
      <w:pPr>
        <w:numPr>
          <w:ilvl w:val="2"/>
          <w:numId w:val="900"/>
        </w:numPr>
        <w:spacing w:before="0" w:after="0"/>
      </w:pPr>
      <w:r>
        <w:t>Polychaete Larvae</w:t>
      </w:r>
    </w:p>
    <w:p>
      <w:pPr>
        <w:numPr>
          <w:ilvl w:val="3"/>
          <w:numId w:val="900"/>
        </w:numPr>
        <w:spacing w:before="0" w:after="0"/>
      </w:pPr>
      <w:r>
        <w:t>Trochophore Larvae</w:t>
      </w:r>
    </w:p>
    <w:p>
      <w:pPr>
        <w:numPr>
          <w:ilvl w:val="3"/>
          <w:numId w:val="900"/>
        </w:numPr>
        <w:spacing w:before="0" w:after="0"/>
      </w:pPr>
      <w:r>
        <w:t>Nectochaeta Larvae</w:t>
      </w:r>
    </w:p>
    <w:p>
      <w:pPr>
        <w:numPr>
          <w:ilvl w:val="2"/>
          <w:numId w:val="900"/>
        </w:numPr>
        <w:spacing w:before="0" w:after="0"/>
      </w:pPr>
      <w:r>
        <w:t>Bryozoan Larvae</w:t>
      </w:r>
    </w:p>
    <w:p>
      <w:pPr>
        <w:numPr>
          <w:ilvl w:val="3"/>
          <w:numId w:val="900"/>
        </w:numPr>
        <w:spacing w:before="0" w:after="0"/>
      </w:pPr>
      <w:r>
        <w:t>Cyphonautes Larvae</w:t>
      </w:r>
    </w:p>
    <w:p>
      <w:pPr>
        <w:numPr>
          <w:ilvl w:val="3"/>
          <w:numId w:val="900"/>
        </w:numPr>
        <w:spacing w:before="0" w:after="0"/>
      </w:pPr>
      <w:r>
        <w:t>Coronate Larvae</w:t>
      </w:r>
    </w:p>
    <w:p>
      <w:pPr>
        <w:numPr>
          <w:ilvl w:val="1"/>
          <w:numId w:val="900"/>
        </w:numPr>
        <w:spacing w:before="0" w:after="0"/>
      </w:pPr>
      <w:r>
        <w:t>Insect Larvae</w:t>
      </w:r>
    </w:p>
    <w:p>
      <w:pPr>
        <w:numPr>
          <w:ilvl w:val="2"/>
          <w:numId w:val="900"/>
        </w:numPr>
        <w:spacing w:before="0" w:after="0"/>
      </w:pPr>
      <w:r>
        <w:t>Holometabolous Larvae</w:t>
      </w:r>
    </w:p>
    <w:p>
      <w:pPr>
        <w:numPr>
          <w:ilvl w:val="3"/>
          <w:numId w:val="900"/>
        </w:numPr>
        <w:spacing w:before="0" w:after="0"/>
      </w:pPr>
      <w:r>
        <w:t>Caterpillars</w:t>
      </w:r>
    </w:p>
    <w:p>
      <w:pPr>
        <w:numPr>
          <w:ilvl w:val="3"/>
          <w:numId w:val="900"/>
        </w:numPr>
        <w:spacing w:before="0" w:after="0"/>
      </w:pPr>
      <w:r>
        <w:t>Maggots</w:t>
      </w:r>
    </w:p>
    <w:p>
      <w:pPr>
        <w:numPr>
          <w:ilvl w:val="3"/>
          <w:numId w:val="900"/>
        </w:numPr>
        <w:spacing w:before="0" w:after="0"/>
      </w:pPr>
      <w:r>
        <w:t>Grubs</w:t>
      </w:r>
    </w:p>
    <w:p>
      <w:pPr>
        <w:numPr>
          <w:ilvl w:val="2"/>
          <w:numId w:val="900"/>
        </w:numPr>
        <w:spacing w:before="0" w:after="0"/>
      </w:pPr>
      <w:r>
        <w:t>Hemimetabolous Nymphs</w:t>
      </w:r>
    </w:p>
    <w:p>
      <w:pPr>
        <w:numPr>
          <w:ilvl w:val="3"/>
          <w:numId w:val="900"/>
        </w:numPr>
        <w:spacing w:before="0" w:after="0"/>
      </w:pPr>
      <w:r>
        <w:t>Aquatic Nymphs</w:t>
      </w:r>
    </w:p>
    <w:p>
      <w:pPr>
        <w:numPr>
          <w:ilvl w:val="3"/>
          <w:numId w:val="900"/>
        </w:numPr>
        <w:spacing w:before="0" w:after="0"/>
      </w:pPr>
      <w:r>
        <w:t>Terrestrial Nymphs</w:t>
      </w:r>
    </w:p>
    <w:p>
      <w:pPr>
        <w:numPr>
          <w:ilvl w:val="1"/>
          <w:numId w:val="900"/>
        </w:numPr>
        <w:spacing w:before="0" w:after="0"/>
      </w:pPr>
      <w:r>
        <w:t>Amphibian Larvae</w:t>
      </w:r>
    </w:p>
    <w:p>
      <w:pPr>
        <w:numPr>
          <w:ilvl w:val="2"/>
          <w:numId w:val="900"/>
        </w:numPr>
        <w:spacing w:before="0" w:after="0"/>
      </w:pPr>
      <w:r>
        <w:t>Tadpoles</w:t>
      </w:r>
    </w:p>
    <w:p>
      <w:pPr>
        <w:numPr>
          <w:ilvl w:val="3"/>
          <w:numId w:val="900"/>
        </w:numPr>
        <w:spacing w:before="0" w:after="0"/>
      </w:pPr>
      <w:r>
        <w:t>Anuran Tadpoles</w:t>
      </w:r>
    </w:p>
    <w:p>
      <w:pPr>
        <w:numPr>
          <w:ilvl w:val="3"/>
          <w:numId w:val="900"/>
        </w:numPr>
        <w:spacing w:before="0" w:after="0"/>
      </w:pPr>
      <w:r>
        <w:t>Urodele Larvae</w:t>
      </w:r>
    </w:p>
    <w:p>
      <w:pPr>
        <w:numPr>
          <w:ilvl w:val="2"/>
          <w:numId w:val="900"/>
        </w:numPr>
        <w:spacing w:before="0" w:after="0"/>
      </w:pPr>
      <w:r>
        <w:t>Direct-developing Larvae</w:t>
      </w:r>
    </w:p>
    <w:p>
      <w:pPr>
        <w:numPr>
          <w:ilvl w:val="1"/>
          <w:numId w:val="900"/>
        </w:numPr>
        <w:spacing w:before="0" w:after="0"/>
      </w:pPr>
      <w:r>
        <w:t>Fish Larvae</w:t>
      </w:r>
    </w:p>
    <w:p>
      <w:pPr>
        <w:numPr>
          <w:ilvl w:val="2"/>
          <w:numId w:val="900"/>
        </w:numPr>
        <w:spacing w:before="0" w:after="0"/>
      </w:pPr>
      <w:r>
        <w:t>Yolk-sac Larvae</w:t>
      </w:r>
    </w:p>
    <w:p>
      <w:pPr>
        <w:numPr>
          <w:ilvl w:val="2"/>
          <w:numId w:val="900"/>
        </w:numPr>
        <w:spacing w:before="0" w:after="0"/>
      </w:pPr>
      <w:r>
        <w:t>Free-swimming Larvae</w:t>
      </w:r>
    </w:p>
    <w:p>
      <w:pPr>
        <w:numPr>
          <w:ilvl w:val="2"/>
          <w:numId w:val="900"/>
        </w:numPr>
        <w:spacing w:before="0" w:after="0"/>
      </w:pPr>
      <w:r>
        <w:t>Leptocephalus Larvae</w:t>
      </w:r>
    </w:p>
    <w:p>
      <w:pPr>
        <w:numPr>
          <w:ilvl w:val="0"/>
          <w:numId w:val="900"/>
        </w:numPr>
        <w:spacing w:before="0" w:after="0"/>
      </w:pPr>
      <w:r>
        <w:t>Life History Strategies</w:t>
      </w:r>
    </w:p>
    <w:p>
      <w:pPr>
        <w:numPr>
          <w:ilvl w:val="1"/>
          <w:numId w:val="900"/>
        </w:numPr>
        <w:spacing w:before="0" w:after="0"/>
      </w:pPr>
      <w:r>
        <w:t>Direct vs. Indirect Development</w:t>
      </w:r>
    </w:p>
    <w:p>
      <w:pPr>
        <w:numPr>
          <w:ilvl w:val="2"/>
          <w:numId w:val="900"/>
        </w:numPr>
        <w:spacing w:before="0" w:after="0"/>
      </w:pPr>
      <w:r>
        <w:t>Direct Development Patterns</w:t>
      </w:r>
    </w:p>
    <w:p>
      <w:pPr>
        <w:numPr>
          <w:ilvl w:val="2"/>
          <w:numId w:val="900"/>
        </w:numPr>
        <w:spacing w:before="0" w:after="0"/>
      </w:pPr>
      <w:r>
        <w:t>Indirect Development Patterns</w:t>
      </w:r>
    </w:p>
    <w:p>
      <w:pPr>
        <w:numPr>
          <w:ilvl w:val="2"/>
          <w:numId w:val="900"/>
        </w:numPr>
        <w:spacing w:before="0" w:after="0"/>
      </w:pPr>
      <w:r>
        <w:t>Evolutionary Trade-offs</w:t>
      </w:r>
    </w:p>
    <w:p>
      <w:pPr>
        <w:numPr>
          <w:ilvl w:val="1"/>
          <w:numId w:val="900"/>
        </w:numPr>
        <w:spacing w:before="0" w:after="0"/>
      </w:pPr>
      <w:r>
        <w:t>Nutritional Strategies</w:t>
      </w:r>
    </w:p>
    <w:p>
      <w:pPr>
        <w:numPr>
          <w:ilvl w:val="2"/>
          <w:numId w:val="900"/>
        </w:numPr>
        <w:spacing w:before="0" w:after="0"/>
      </w:pPr>
      <w:r>
        <w:t>Lecithotrophy</w:t>
      </w:r>
    </w:p>
    <w:p>
      <w:pPr>
        <w:numPr>
          <w:ilvl w:val="3"/>
          <w:numId w:val="900"/>
        </w:numPr>
        <w:spacing w:before="0" w:after="0"/>
      </w:pPr>
      <w:r>
        <w:t>Yolk Dependency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Planktotrophy</w:t>
      </w:r>
    </w:p>
    <w:p>
      <w:pPr>
        <w:numPr>
          <w:ilvl w:val="3"/>
          <w:numId w:val="900"/>
        </w:numPr>
        <w:spacing w:before="0" w:after="0"/>
      </w:pPr>
      <w:r>
        <w:t>Plankton Feeding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Adelphophagy</w:t>
      </w:r>
    </w:p>
    <w:p>
      <w:pPr>
        <w:numPr>
          <w:ilvl w:val="3"/>
          <w:numId w:val="900"/>
        </w:numPr>
        <w:spacing w:before="0" w:after="0"/>
      </w:pPr>
      <w:r>
        <w:t>Sibling Consumption</w:t>
      </w:r>
    </w:p>
    <w:p>
      <w:pPr>
        <w:numPr>
          <w:ilvl w:val="3"/>
          <w:numId w:val="900"/>
        </w:numPr>
        <w:spacing w:before="0" w:after="0"/>
      </w:pPr>
      <w:r>
        <w:t>Adaptive Value</w:t>
      </w:r>
    </w:p>
    <w:p>
      <w:pPr>
        <w:numPr>
          <w:ilvl w:val="2"/>
          <w:numId w:val="900"/>
        </w:numPr>
        <w:spacing w:before="0" w:after="0"/>
      </w:pPr>
      <w:r>
        <w:t>Osmotrophy</w:t>
      </w:r>
    </w:p>
    <w:p>
      <w:pPr>
        <w:numPr>
          <w:ilvl w:val="3"/>
          <w:numId w:val="900"/>
        </w:numPr>
        <w:spacing w:before="0" w:after="0"/>
      </w:pPr>
      <w:r>
        <w:t>Dissolved Nutrient Absorption</w:t>
      </w:r>
    </w:p>
    <w:p>
      <w:pPr>
        <w:numPr>
          <w:ilvl w:val="3"/>
          <w:numId w:val="900"/>
        </w:numPr>
        <w:spacing w:before="0" w:after="0"/>
      </w:pPr>
      <w:r>
        <w:t>Mechanisms and Examples</w:t>
      </w:r>
    </w:p>
    <w:p>
      <w:pPr>
        <w:numPr>
          <w:ilvl w:val="2"/>
          <w:numId w:val="900"/>
        </w:numPr>
        <w:spacing w:before="0" w:after="0"/>
      </w:pPr>
      <w:r>
        <w:t>Mixed Nutritional Strategies</w:t>
      </w:r>
    </w:p>
    <w:p>
      <w:pPr>
        <w:numPr>
          <w:ilvl w:val="0"/>
          <w:numId w:val="900"/>
        </w:numPr>
        <w:spacing w:before="0" w:after="0"/>
      </w:pPr>
      <w:r>
        <w:t>Evolutionary Significance of Larvae</w:t>
      </w:r>
    </w:p>
    <w:p>
      <w:pPr>
        <w:numPr>
          <w:ilvl w:val="1"/>
          <w:numId w:val="900"/>
        </w:numPr>
        <w:spacing w:before="0" w:after="0"/>
      </w:pPr>
      <w:r>
        <w:t>Theories on Larval Origins</w:t>
      </w:r>
    </w:p>
    <w:p>
      <w:pPr>
        <w:numPr>
          <w:ilvl w:val="2"/>
          <w:numId w:val="900"/>
        </w:numPr>
        <w:spacing w:before="0" w:after="0"/>
      </w:pPr>
      <w:r>
        <w:t>Intercalation Hypothesis</w:t>
      </w:r>
    </w:p>
    <w:p>
      <w:pPr>
        <w:numPr>
          <w:ilvl w:val="2"/>
          <w:numId w:val="900"/>
        </w:numPr>
        <w:spacing w:before="0" w:after="0"/>
      </w:pPr>
      <w:r>
        <w:t>Terminal Addition Hypothesis</w:t>
      </w:r>
    </w:p>
    <w:p>
      <w:pPr>
        <w:numPr>
          <w:ilvl w:val="2"/>
          <w:numId w:val="900"/>
        </w:numPr>
        <w:spacing w:before="0" w:after="0"/>
      </w:pPr>
      <w:r>
        <w:t>Larval Transfer Hypothesis</w:t>
      </w:r>
    </w:p>
    <w:p>
      <w:pPr>
        <w:numPr>
          <w:ilvl w:val="1"/>
          <w:numId w:val="900"/>
        </w:numPr>
        <w:spacing w:before="0" w:after="0"/>
      </w:pPr>
      <w:r>
        <w:t>Fossil Evidence of Larval Evolution</w:t>
      </w:r>
    </w:p>
    <w:p>
      <w:pPr>
        <w:numPr>
          <w:ilvl w:val="1"/>
          <w:numId w:val="900"/>
        </w:numPr>
        <w:spacing w:before="0" w:after="0"/>
      </w:pPr>
      <w:r>
        <w:t>Larvae as Dispersal Units</w:t>
      </w:r>
    </w:p>
    <w:p>
      <w:pPr>
        <w:numPr>
          <w:ilvl w:val="2"/>
          <w:numId w:val="900"/>
        </w:numPr>
        <w:spacing w:before="0" w:after="0"/>
      </w:pPr>
      <w:r>
        <w:t>Dispersal Potential</w:t>
      </w:r>
    </w:p>
    <w:p>
      <w:pPr>
        <w:numPr>
          <w:ilvl w:val="2"/>
          <w:numId w:val="900"/>
        </w:numPr>
        <w:spacing w:before="0" w:after="0"/>
      </w:pPr>
      <w:r>
        <w:t>Colonization Mechanisms</w:t>
      </w:r>
    </w:p>
    <w:p>
      <w:pPr>
        <w:numPr>
          <w:ilvl w:val="1"/>
          <w:numId w:val="900"/>
        </w:numPr>
        <w:spacing w:before="0" w:after="0"/>
      </w:pPr>
      <w:r>
        <w:t>Ecological Niche Separation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2"/>
          <w:numId w:val="900"/>
        </w:numPr>
        <w:spacing w:before="0" w:after="0"/>
      </w:pPr>
      <w:r>
        <w:t>Reduction of Intraspecific Competition</w:t>
      </w:r>
    </w:p>
    <w:p>
      <w:pPr>
        <w:numPr>
          <w:ilvl w:val="2"/>
          <w:numId w:val="900"/>
        </w:numPr>
        <w:spacing w:before="0" w:after="0"/>
      </w:pPr>
      <w:r>
        <w:t>Temporal Niche Separation</w:t>
      </w:r>
    </w:p>
    <w:p>
      <w:pPr>
        <w:pStyle w:val="Heading1"/>
      </w:pPr>
      <w:r>
        <w:t>Larval Morphology and Anatomy</w:t>
      </w:r>
    </w:p>
    <w:p>
      <w:pPr>
        <w:numPr>
          <w:ilvl w:val="0"/>
          <w:numId w:val="900"/>
        </w:numPr>
        <w:spacing w:before="0" w:after="0"/>
      </w:pPr>
      <w:r>
        <w:t>External Anatomy</w:t>
      </w:r>
    </w:p>
    <w:p>
      <w:pPr>
        <w:numPr>
          <w:ilvl w:val="1"/>
          <w:numId w:val="900"/>
        </w:numPr>
        <w:spacing w:before="0" w:after="0"/>
      </w:pPr>
      <w:r>
        <w:t>Body Plans and Symmetry</w:t>
      </w:r>
    </w:p>
    <w:p>
      <w:pPr>
        <w:numPr>
          <w:ilvl w:val="2"/>
          <w:numId w:val="900"/>
        </w:numPr>
        <w:spacing w:before="0" w:after="0"/>
      </w:pPr>
      <w:r>
        <w:t>Bilateral Symmetry</w:t>
      </w:r>
    </w:p>
    <w:p>
      <w:pPr>
        <w:numPr>
          <w:ilvl w:val="2"/>
          <w:numId w:val="900"/>
        </w:numPr>
        <w:spacing w:before="0" w:after="0"/>
      </w:pPr>
      <w:r>
        <w:t>Radial Symmetry</w:t>
      </w:r>
    </w:p>
    <w:p>
      <w:pPr>
        <w:numPr>
          <w:ilvl w:val="2"/>
          <w:numId w:val="900"/>
        </w:numPr>
        <w:spacing w:before="0" w:after="0"/>
      </w:pPr>
      <w:r>
        <w:t>Asymmetrical Forms</w:t>
      </w:r>
    </w:p>
    <w:p>
      <w:pPr>
        <w:numPr>
          <w:ilvl w:val="1"/>
          <w:numId w:val="900"/>
        </w:numPr>
        <w:spacing w:before="0" w:after="0"/>
      </w:pPr>
      <w:r>
        <w:t>Ciliary Systems</w:t>
      </w:r>
    </w:p>
    <w:p>
      <w:pPr>
        <w:numPr>
          <w:ilvl w:val="2"/>
          <w:numId w:val="900"/>
        </w:numPr>
        <w:spacing w:before="0" w:after="0"/>
      </w:pPr>
      <w:r>
        <w:t>Prototroch</w:t>
      </w:r>
    </w:p>
    <w:p>
      <w:pPr>
        <w:numPr>
          <w:ilvl w:val="2"/>
          <w:numId w:val="900"/>
        </w:numPr>
        <w:spacing w:before="0" w:after="0"/>
      </w:pPr>
      <w:r>
        <w:t>Metatroch</w:t>
      </w:r>
    </w:p>
    <w:p>
      <w:pPr>
        <w:numPr>
          <w:ilvl w:val="2"/>
          <w:numId w:val="900"/>
        </w:numPr>
        <w:spacing w:before="0" w:after="0"/>
      </w:pPr>
      <w:r>
        <w:t>Adoral Ciliary Zone</w:t>
      </w:r>
    </w:p>
    <w:p>
      <w:pPr>
        <w:numPr>
          <w:ilvl w:val="2"/>
          <w:numId w:val="900"/>
        </w:numPr>
        <w:spacing w:before="0" w:after="0"/>
      </w:pPr>
      <w:r>
        <w:t>Locomotory Cilia</w:t>
      </w:r>
    </w:p>
    <w:p>
      <w:pPr>
        <w:numPr>
          <w:ilvl w:val="2"/>
          <w:numId w:val="900"/>
        </w:numPr>
        <w:spacing w:before="0" w:after="0"/>
      </w:pPr>
      <w:r>
        <w:t>Feeding Cilia</w:t>
      </w:r>
    </w:p>
    <w:p>
      <w:pPr>
        <w:numPr>
          <w:ilvl w:val="1"/>
          <w:numId w:val="900"/>
        </w:numPr>
        <w:spacing w:before="0" w:after="0"/>
      </w:pPr>
      <w:r>
        <w:t>Defensive Structures</w:t>
      </w:r>
    </w:p>
    <w:p>
      <w:pPr>
        <w:numPr>
          <w:ilvl w:val="2"/>
          <w:numId w:val="900"/>
        </w:numPr>
        <w:spacing w:before="0" w:after="0"/>
      </w:pPr>
      <w:r>
        <w:t>Spines and Spicules</w:t>
      </w:r>
    </w:p>
    <w:p>
      <w:pPr>
        <w:numPr>
          <w:ilvl w:val="2"/>
          <w:numId w:val="900"/>
        </w:numPr>
        <w:spacing w:before="0" w:after="0"/>
      </w:pPr>
      <w:r>
        <w:t>Setae and Bristles</w:t>
      </w:r>
    </w:p>
    <w:p>
      <w:pPr>
        <w:numPr>
          <w:ilvl w:val="2"/>
          <w:numId w:val="900"/>
        </w:numPr>
        <w:spacing w:before="0" w:after="0"/>
      </w:pPr>
      <w:r>
        <w:t>Protective Shells</w:t>
      </w:r>
    </w:p>
    <w:p>
      <w:pPr>
        <w:numPr>
          <w:ilvl w:val="1"/>
          <w:numId w:val="900"/>
        </w:numPr>
        <w:spacing w:before="0" w:after="0"/>
      </w:pPr>
      <w:r>
        <w:t>Feeding Appendages</w:t>
      </w:r>
    </w:p>
    <w:p>
      <w:pPr>
        <w:numPr>
          <w:ilvl w:val="2"/>
          <w:numId w:val="900"/>
        </w:numPr>
        <w:spacing w:before="0" w:after="0"/>
      </w:pPr>
      <w:r>
        <w:t>Mandibles and Maxillae</w:t>
      </w:r>
    </w:p>
    <w:p>
      <w:pPr>
        <w:numPr>
          <w:ilvl w:val="2"/>
          <w:numId w:val="900"/>
        </w:numPr>
        <w:spacing w:before="0" w:after="0"/>
      </w:pPr>
      <w:r>
        <w:t>Specialized Mouthparts</w:t>
      </w:r>
    </w:p>
    <w:p>
      <w:pPr>
        <w:numPr>
          <w:ilvl w:val="2"/>
          <w:numId w:val="900"/>
        </w:numPr>
        <w:spacing w:before="0" w:after="0"/>
      </w:pPr>
      <w:r>
        <w:t>Filter-feeding Structures</w:t>
      </w:r>
    </w:p>
    <w:p>
      <w:pPr>
        <w:numPr>
          <w:ilvl w:val="1"/>
          <w:numId w:val="900"/>
        </w:numPr>
        <w:spacing w:before="0" w:after="0"/>
      </w:pPr>
      <w:r>
        <w:t>Body Coverings</w:t>
      </w:r>
    </w:p>
    <w:p>
      <w:pPr>
        <w:numPr>
          <w:ilvl w:val="2"/>
          <w:numId w:val="900"/>
        </w:numPr>
        <w:spacing w:before="0" w:after="0"/>
      </w:pPr>
      <w:r>
        <w:t>Cuticle Structure</w:t>
      </w:r>
    </w:p>
    <w:p>
      <w:pPr>
        <w:numPr>
          <w:ilvl w:val="2"/>
          <w:numId w:val="900"/>
        </w:numPr>
        <w:spacing w:before="0" w:after="0"/>
      </w:pPr>
      <w:r>
        <w:t>Ciliated Epidermis</w:t>
      </w:r>
    </w:p>
    <w:p>
      <w:pPr>
        <w:numPr>
          <w:ilvl w:val="2"/>
          <w:numId w:val="900"/>
        </w:numPr>
        <w:spacing w:before="0" w:after="0"/>
      </w:pPr>
      <w:r>
        <w:t>Secreted Coverings</w:t>
      </w:r>
    </w:p>
    <w:p>
      <w:pPr>
        <w:numPr>
          <w:ilvl w:val="0"/>
          <w:numId w:val="900"/>
        </w:numPr>
        <w:spacing w:before="0" w:after="0"/>
      </w:pPr>
      <w:r>
        <w:t>Internal Systems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2"/>
          <w:numId w:val="900"/>
        </w:numPr>
        <w:spacing w:before="0" w:after="0"/>
      </w:pPr>
      <w:r>
        <w:t>Complete Digestive Tract</w:t>
      </w:r>
    </w:p>
    <w:p>
      <w:pPr>
        <w:numPr>
          <w:ilvl w:val="2"/>
          <w:numId w:val="900"/>
        </w:numPr>
        <w:spacing w:before="0" w:after="0"/>
      </w:pPr>
      <w:r>
        <w:t>Incomplete Digestive Tract</w:t>
      </w:r>
    </w:p>
    <w:p>
      <w:pPr>
        <w:numPr>
          <w:ilvl w:val="2"/>
          <w:numId w:val="900"/>
        </w:numPr>
        <w:spacing w:before="0" w:after="0"/>
      </w:pPr>
      <w:r>
        <w:t>Specialized Digestive Regions</w:t>
      </w:r>
    </w:p>
    <w:p>
      <w:pPr>
        <w:numPr>
          <w:ilvl w:val="3"/>
          <w:numId w:val="900"/>
        </w:numPr>
        <w:spacing w:before="0" w:after="0"/>
      </w:pPr>
      <w:r>
        <w:t>Foregut</w:t>
      </w:r>
    </w:p>
    <w:p>
      <w:pPr>
        <w:numPr>
          <w:ilvl w:val="3"/>
          <w:numId w:val="900"/>
        </w:numPr>
        <w:spacing w:before="0" w:after="0"/>
      </w:pPr>
      <w:r>
        <w:t>Midgut</w:t>
      </w:r>
    </w:p>
    <w:p>
      <w:pPr>
        <w:numPr>
          <w:ilvl w:val="3"/>
          <w:numId w:val="900"/>
        </w:numPr>
        <w:spacing w:before="0" w:after="0"/>
      </w:pPr>
      <w:r>
        <w:t>Hindgut</w:t>
      </w:r>
    </w:p>
    <w:p>
      <w:pPr>
        <w:numPr>
          <w:ilvl w:val="2"/>
          <w:numId w:val="900"/>
        </w:numPr>
        <w:spacing w:before="0" w:after="0"/>
      </w:pPr>
      <w:r>
        <w:t>Digestive Glands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Central Nervous System Organization</w:t>
      </w:r>
    </w:p>
    <w:p>
      <w:pPr>
        <w:numPr>
          <w:ilvl w:val="2"/>
          <w:numId w:val="900"/>
        </w:numPr>
        <w:spacing w:before="0" w:after="0"/>
      </w:pPr>
      <w:r>
        <w:t>Ganglia Distribution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Neurosecretory Cells</w:t>
      </w:r>
    </w:p>
    <w:p>
      <w:pPr>
        <w:numPr>
          <w:ilvl w:val="1"/>
          <w:numId w:val="900"/>
        </w:numPr>
        <w:spacing w:before="0" w:after="0"/>
      </w:pPr>
      <w:r>
        <w:t>Excretory and Osmoregulatory Systems</w:t>
      </w:r>
    </w:p>
    <w:p>
      <w:pPr>
        <w:numPr>
          <w:ilvl w:val="2"/>
          <w:numId w:val="900"/>
        </w:numPr>
        <w:spacing w:before="0" w:after="0"/>
      </w:pPr>
      <w:r>
        <w:t>Protonephridia</w:t>
      </w:r>
    </w:p>
    <w:p>
      <w:pPr>
        <w:numPr>
          <w:ilvl w:val="2"/>
          <w:numId w:val="900"/>
        </w:numPr>
        <w:spacing w:before="0" w:after="0"/>
      </w:pPr>
      <w:r>
        <w:t>Metanephridia</w:t>
      </w:r>
    </w:p>
    <w:p>
      <w:pPr>
        <w:numPr>
          <w:ilvl w:val="2"/>
          <w:numId w:val="900"/>
        </w:numPr>
        <w:spacing w:before="0" w:after="0"/>
      </w:pPr>
      <w:r>
        <w:t>Malpighian Tubules</w:t>
      </w:r>
    </w:p>
    <w:p>
      <w:pPr>
        <w:numPr>
          <w:ilvl w:val="2"/>
          <w:numId w:val="900"/>
        </w:numPr>
        <w:spacing w:before="0" w:after="0"/>
      </w:pPr>
      <w:r>
        <w:t>Specialized Excretory Cells</w:t>
      </w:r>
    </w:p>
    <w:p>
      <w:pPr>
        <w:numPr>
          <w:ilvl w:val="1"/>
          <w:numId w:val="900"/>
        </w:numPr>
        <w:spacing w:before="0" w:after="0"/>
      </w:pPr>
      <w:r>
        <w:t>Respiratory Systems</w:t>
      </w:r>
    </w:p>
    <w:p>
      <w:pPr>
        <w:numPr>
          <w:ilvl w:val="2"/>
          <w:numId w:val="900"/>
        </w:numPr>
        <w:spacing w:before="0" w:after="0"/>
      </w:pPr>
      <w:r>
        <w:t>External Gills</w:t>
      </w:r>
    </w:p>
    <w:p>
      <w:pPr>
        <w:numPr>
          <w:ilvl w:val="2"/>
          <w:numId w:val="900"/>
        </w:numPr>
        <w:spacing w:before="0" w:after="0"/>
      </w:pPr>
      <w:r>
        <w:t>Internal Gills</w:t>
      </w:r>
    </w:p>
    <w:p>
      <w:pPr>
        <w:numPr>
          <w:ilvl w:val="2"/>
          <w:numId w:val="900"/>
        </w:numPr>
        <w:spacing w:before="0" w:after="0"/>
      </w:pPr>
      <w:r>
        <w:t>Cutaneous Respiration</w:t>
      </w:r>
    </w:p>
    <w:p>
      <w:pPr>
        <w:numPr>
          <w:ilvl w:val="2"/>
          <w:numId w:val="900"/>
        </w:numPr>
        <w:spacing w:before="0" w:after="0"/>
      </w:pPr>
      <w:r>
        <w:t>Tracheal Systems</w:t>
      </w:r>
    </w:p>
    <w:p>
      <w:pPr>
        <w:numPr>
          <w:ilvl w:val="1"/>
          <w:numId w:val="900"/>
        </w:numPr>
        <w:spacing w:before="0" w:after="0"/>
      </w:pPr>
      <w:r>
        <w:t>Circulatory System</w:t>
      </w:r>
    </w:p>
    <w:p>
      <w:pPr>
        <w:numPr>
          <w:ilvl w:val="2"/>
          <w:numId w:val="900"/>
        </w:numPr>
        <w:spacing w:before="0" w:after="0"/>
      </w:pPr>
      <w:r>
        <w:t>Open Circulatory Systems</w:t>
      </w:r>
    </w:p>
    <w:p>
      <w:pPr>
        <w:numPr>
          <w:ilvl w:val="2"/>
          <w:numId w:val="900"/>
        </w:numPr>
        <w:spacing w:before="0" w:after="0"/>
      </w:pPr>
      <w:r>
        <w:t>Closed Circulatory Systems</w:t>
      </w:r>
    </w:p>
    <w:p>
      <w:pPr>
        <w:numPr>
          <w:ilvl w:val="2"/>
          <w:numId w:val="900"/>
        </w:numPr>
        <w:spacing w:before="0" w:after="0"/>
      </w:pPr>
      <w:r>
        <w:t>Hemolymph Composition</w:t>
      </w:r>
    </w:p>
    <w:p>
      <w:pPr>
        <w:numPr>
          <w:ilvl w:val="0"/>
          <w:numId w:val="900"/>
        </w:numPr>
        <w:spacing w:before="0" w:after="0"/>
      </w:pPr>
      <w:r>
        <w:t>Sensory Systems</w:t>
      </w:r>
    </w:p>
    <w:p>
      <w:pPr>
        <w:numPr>
          <w:ilvl w:val="1"/>
          <w:numId w:val="900"/>
        </w:numPr>
        <w:spacing w:before="0" w:after="0"/>
      </w:pPr>
      <w:r>
        <w:t>Visual Systems</w:t>
      </w:r>
    </w:p>
    <w:p>
      <w:pPr>
        <w:numPr>
          <w:ilvl w:val="2"/>
          <w:numId w:val="900"/>
        </w:numPr>
        <w:spacing w:before="0" w:after="0"/>
      </w:pPr>
      <w:r>
        <w:t>Simple Eyespots</w:t>
      </w:r>
    </w:p>
    <w:p>
      <w:pPr>
        <w:numPr>
          <w:ilvl w:val="2"/>
          <w:numId w:val="900"/>
        </w:numPr>
        <w:spacing w:before="0" w:after="0"/>
      </w:pPr>
      <w:r>
        <w:t>Compound Eyes</w:t>
      </w:r>
    </w:p>
    <w:p>
      <w:pPr>
        <w:numPr>
          <w:ilvl w:val="2"/>
          <w:numId w:val="900"/>
        </w:numPr>
        <w:spacing w:before="0" w:after="0"/>
      </w:pPr>
      <w:r>
        <w:t>Photoreceptive Cells</w:t>
      </w:r>
    </w:p>
    <w:p>
      <w:pPr>
        <w:numPr>
          <w:ilvl w:val="1"/>
          <w:numId w:val="900"/>
        </w:numPr>
        <w:spacing w:before="0" w:after="0"/>
      </w:pPr>
      <w:r>
        <w:t>Chemoreception</w:t>
      </w:r>
    </w:p>
    <w:p>
      <w:pPr>
        <w:numPr>
          <w:ilvl w:val="2"/>
          <w:numId w:val="900"/>
        </w:numPr>
        <w:spacing w:before="0" w:after="0"/>
      </w:pPr>
      <w:r>
        <w:t>Olfactory Receptors</w:t>
      </w:r>
    </w:p>
    <w:p>
      <w:pPr>
        <w:numPr>
          <w:ilvl w:val="2"/>
          <w:numId w:val="900"/>
        </w:numPr>
        <w:spacing w:before="0" w:after="0"/>
      </w:pPr>
      <w:r>
        <w:t>Gustatory Receptors</w:t>
      </w:r>
    </w:p>
    <w:p>
      <w:pPr>
        <w:numPr>
          <w:ilvl w:val="2"/>
          <w:numId w:val="900"/>
        </w:numPr>
        <w:spacing w:before="0" w:after="0"/>
      </w:pPr>
      <w:r>
        <w:t>Antennae and Sensory Setae</w:t>
      </w:r>
    </w:p>
    <w:p>
      <w:pPr>
        <w:numPr>
          <w:ilvl w:val="1"/>
          <w:numId w:val="900"/>
        </w:numPr>
        <w:spacing w:before="0" w:after="0"/>
      </w:pPr>
      <w:r>
        <w:t>Mechanoreception</w:t>
      </w:r>
    </w:p>
    <w:p>
      <w:pPr>
        <w:numPr>
          <w:ilvl w:val="2"/>
          <w:numId w:val="900"/>
        </w:numPr>
        <w:spacing w:before="0" w:after="0"/>
      </w:pPr>
      <w:r>
        <w:t>Touch Receptors</w:t>
      </w:r>
    </w:p>
    <w:p>
      <w:pPr>
        <w:numPr>
          <w:ilvl w:val="2"/>
          <w:numId w:val="900"/>
        </w:numPr>
        <w:spacing w:before="0" w:after="0"/>
      </w:pPr>
      <w:r>
        <w:t>Vibration Sensors</w:t>
      </w:r>
    </w:p>
    <w:p>
      <w:pPr>
        <w:numPr>
          <w:ilvl w:val="2"/>
          <w:numId w:val="900"/>
        </w:numPr>
        <w:spacing w:before="0" w:after="0"/>
      </w:pPr>
      <w:r>
        <w:t>Lateral Line Systems</w:t>
      </w:r>
    </w:p>
    <w:p>
      <w:pPr>
        <w:numPr>
          <w:ilvl w:val="1"/>
          <w:numId w:val="900"/>
        </w:numPr>
        <w:spacing w:before="0" w:after="0"/>
      </w:pPr>
      <w:r>
        <w:t>Equilibrium and Orientation</w:t>
      </w:r>
    </w:p>
    <w:p>
      <w:pPr>
        <w:numPr>
          <w:ilvl w:val="2"/>
          <w:numId w:val="900"/>
        </w:numPr>
        <w:spacing w:before="0" w:after="0"/>
      </w:pPr>
      <w:r>
        <w:t>Statocysts</w:t>
      </w:r>
    </w:p>
    <w:p>
      <w:pPr>
        <w:numPr>
          <w:ilvl w:val="2"/>
          <w:numId w:val="900"/>
        </w:numPr>
        <w:spacing w:before="0" w:after="0"/>
      </w:pPr>
      <w:r>
        <w:t>Gravity Receptors</w:t>
      </w:r>
    </w:p>
    <w:p>
      <w:pPr>
        <w:numPr>
          <w:ilvl w:val="2"/>
          <w:numId w:val="900"/>
        </w:numPr>
        <w:spacing w:before="0" w:after="0"/>
      </w:pPr>
      <w:r>
        <w:t>Magnetic Sensors</w:t>
      </w:r>
    </w:p>
    <w:p>
      <w:pPr>
        <w:pStyle w:val="Heading1"/>
      </w:pPr>
      <w:r>
        <w:t>Larval Physiology and Development</w:t>
      </w:r>
    </w:p>
    <w:p>
      <w:pPr>
        <w:numPr>
          <w:ilvl w:val="0"/>
          <w:numId w:val="900"/>
        </w:numPr>
        <w:spacing w:before="0" w:after="0"/>
      </w:pPr>
      <w:r>
        <w:t>Energetics and Metabolism</w:t>
      </w:r>
    </w:p>
    <w:p>
      <w:pPr>
        <w:numPr>
          <w:ilvl w:val="1"/>
          <w:numId w:val="900"/>
        </w:numPr>
        <w:spacing w:before="0" w:after="0"/>
      </w:pPr>
      <w:r>
        <w:t>Metabolic Rate Scaling</w:t>
      </w:r>
    </w:p>
    <w:p>
      <w:pPr>
        <w:numPr>
          <w:ilvl w:val="2"/>
          <w:numId w:val="900"/>
        </w:numPr>
        <w:spacing w:before="0" w:after="0"/>
      </w:pPr>
      <w:r>
        <w:t>Size-dependent Metabolism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Activity-dependent Metabolism</w:t>
      </w:r>
    </w:p>
    <w:p>
      <w:pPr>
        <w:numPr>
          <w:ilvl w:val="1"/>
          <w:numId w:val="900"/>
        </w:numPr>
        <w:spacing w:before="0" w:after="0"/>
      </w:pPr>
      <w:r>
        <w:t>Energy Allocation Patterns</w:t>
      </w:r>
    </w:p>
    <w:p>
      <w:pPr>
        <w:numPr>
          <w:ilvl w:val="2"/>
          <w:numId w:val="900"/>
        </w:numPr>
        <w:spacing w:before="0" w:after="0"/>
      </w:pPr>
      <w:r>
        <w:t>Growth Energy Requirements</w:t>
      </w:r>
    </w:p>
    <w:p>
      <w:pPr>
        <w:numPr>
          <w:ilvl w:val="2"/>
          <w:numId w:val="900"/>
        </w:numPr>
        <w:spacing w:before="0" w:after="0"/>
      </w:pPr>
      <w:r>
        <w:t>Maintenance Metabolism</w:t>
      </w:r>
    </w:p>
    <w:p>
      <w:pPr>
        <w:numPr>
          <w:ilvl w:val="2"/>
          <w:numId w:val="900"/>
        </w:numPr>
        <w:spacing w:before="0" w:after="0"/>
      </w:pPr>
      <w:r>
        <w:t>Dispersal Energy Costs</w:t>
      </w:r>
    </w:p>
    <w:p>
      <w:pPr>
        <w:numPr>
          <w:ilvl w:val="2"/>
          <w:numId w:val="900"/>
        </w:numPr>
        <w:spacing w:before="0" w:after="0"/>
      </w:pPr>
      <w:r>
        <w:t>Storage vs. Immediate Use</w:t>
      </w:r>
    </w:p>
    <w:p>
      <w:pPr>
        <w:numPr>
          <w:ilvl w:val="1"/>
          <w:numId w:val="900"/>
        </w:numPr>
        <w:spacing w:before="0" w:after="0"/>
      </w:pPr>
      <w:r>
        <w:t>Starvation Physiology</w:t>
      </w:r>
    </w:p>
    <w:p>
      <w:pPr>
        <w:numPr>
          <w:ilvl w:val="2"/>
          <w:numId w:val="900"/>
        </w:numPr>
        <w:spacing w:before="0" w:after="0"/>
      </w:pPr>
      <w:r>
        <w:t>Point of No Return</w:t>
      </w:r>
    </w:p>
    <w:p>
      <w:pPr>
        <w:numPr>
          <w:ilvl w:val="2"/>
          <w:numId w:val="900"/>
        </w:numPr>
        <w:spacing w:before="0" w:after="0"/>
      </w:pPr>
      <w:r>
        <w:t>Metabolic Depression</w:t>
      </w:r>
    </w:p>
    <w:p>
      <w:pPr>
        <w:numPr>
          <w:ilvl w:val="2"/>
          <w:numId w:val="900"/>
        </w:numPr>
        <w:spacing w:before="0" w:after="0"/>
      </w:pPr>
      <w:r>
        <w:t>Survival Strategies</w:t>
      </w:r>
    </w:p>
    <w:p>
      <w:pPr>
        <w:numPr>
          <w:ilvl w:val="0"/>
          <w:numId w:val="900"/>
        </w:numPr>
        <w:spacing w:before="0" w:after="0"/>
      </w:pPr>
      <w:r>
        <w:t>Growth and Development</w:t>
      </w:r>
    </w:p>
    <w:p>
      <w:pPr>
        <w:numPr>
          <w:ilvl w:val="1"/>
          <w:numId w:val="900"/>
        </w:numPr>
        <w:spacing w:before="0" w:after="0"/>
      </w:pPr>
      <w:r>
        <w:t>Developmental Stages and Instars</w:t>
      </w:r>
    </w:p>
    <w:p>
      <w:pPr>
        <w:numPr>
          <w:ilvl w:val="2"/>
          <w:numId w:val="900"/>
        </w:numPr>
        <w:spacing w:before="0" w:after="0"/>
      </w:pPr>
      <w:r>
        <w:t>Stage Duration</w:t>
      </w:r>
    </w:p>
    <w:p>
      <w:pPr>
        <w:numPr>
          <w:ilvl w:val="2"/>
          <w:numId w:val="900"/>
        </w:numPr>
        <w:spacing w:before="0" w:after="0"/>
      </w:pPr>
      <w:r>
        <w:t>Stage-specific Characteristics</w:t>
      </w:r>
    </w:p>
    <w:p>
      <w:pPr>
        <w:numPr>
          <w:ilvl w:val="2"/>
          <w:numId w:val="900"/>
        </w:numPr>
        <w:spacing w:before="0" w:after="0"/>
      </w:pPr>
      <w:r>
        <w:t>Developmental Milestones</w:t>
      </w:r>
    </w:p>
    <w:p>
      <w:pPr>
        <w:numPr>
          <w:ilvl w:val="1"/>
          <w:numId w:val="900"/>
        </w:numPr>
        <w:spacing w:before="0" w:after="0"/>
      </w:pPr>
      <w:r>
        <w:t>Molting and Ecdysis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Ecdysteroids</w:t>
      </w:r>
    </w:p>
    <w:p>
      <w:pPr>
        <w:numPr>
          <w:ilvl w:val="3"/>
          <w:numId w:val="900"/>
        </w:numPr>
        <w:spacing w:before="0" w:after="0"/>
      </w:pPr>
      <w:r>
        <w:t>Juvenile Hormones</w:t>
      </w:r>
    </w:p>
    <w:p>
      <w:pPr>
        <w:numPr>
          <w:ilvl w:val="3"/>
          <w:numId w:val="900"/>
        </w:numPr>
        <w:spacing w:before="0" w:after="0"/>
      </w:pPr>
      <w:r>
        <w:t>Prothoracicotropic Hormone</w:t>
      </w:r>
    </w:p>
    <w:p>
      <w:pPr>
        <w:numPr>
          <w:ilvl w:val="2"/>
          <w:numId w:val="900"/>
        </w:numPr>
        <w:spacing w:before="0" w:after="0"/>
      </w:pPr>
      <w:r>
        <w:t>Cuticle Formation</w:t>
      </w:r>
    </w:p>
    <w:p>
      <w:pPr>
        <w:numPr>
          <w:ilvl w:val="2"/>
          <w:numId w:val="900"/>
        </w:numPr>
        <w:spacing w:before="0" w:after="0"/>
      </w:pPr>
      <w:r>
        <w:t>Molting Process</w:t>
      </w:r>
    </w:p>
    <w:p>
      <w:pPr>
        <w:numPr>
          <w:ilvl w:val="2"/>
          <w:numId w:val="900"/>
        </w:numPr>
        <w:spacing w:before="0" w:after="0"/>
      </w:pPr>
      <w:r>
        <w:t>Post-molt Hardening</w:t>
      </w:r>
    </w:p>
    <w:p>
      <w:pPr>
        <w:numPr>
          <w:ilvl w:val="1"/>
          <w:numId w:val="900"/>
        </w:numPr>
        <w:spacing w:before="0" w:after="0"/>
      </w:pPr>
      <w:r>
        <w:t>Tissue Differentiation</w:t>
      </w:r>
    </w:p>
    <w:p>
      <w:pPr>
        <w:numPr>
          <w:ilvl w:val="2"/>
          <w:numId w:val="900"/>
        </w:numPr>
        <w:spacing w:before="0" w:after="0"/>
      </w:pPr>
      <w:r>
        <w:t>Cell Proliferation</w:t>
      </w:r>
    </w:p>
    <w:p>
      <w:pPr>
        <w:numPr>
          <w:ilvl w:val="2"/>
          <w:numId w:val="900"/>
        </w:numPr>
        <w:spacing w:before="0" w:after="0"/>
      </w:pPr>
      <w:r>
        <w:t>Cell Migration</w:t>
      </w:r>
    </w:p>
    <w:p>
      <w:pPr>
        <w:numPr>
          <w:ilvl w:val="2"/>
          <w:numId w:val="900"/>
        </w:numPr>
        <w:spacing w:before="0" w:after="0"/>
      </w:pPr>
      <w:r>
        <w:t>Organ Formation</w:t>
      </w:r>
    </w:p>
    <w:p>
      <w:pPr>
        <w:numPr>
          <w:ilvl w:val="0"/>
          <w:numId w:val="900"/>
        </w:numPr>
        <w:spacing w:before="0" w:after="0"/>
      </w:pPr>
      <w:r>
        <w:t>Phenotypic Plasticity</w:t>
      </w:r>
    </w:p>
    <w:p>
      <w:pPr>
        <w:numPr>
          <w:ilvl w:val="1"/>
          <w:numId w:val="900"/>
        </w:numPr>
        <w:spacing w:before="0" w:after="0"/>
      </w:pPr>
      <w:r>
        <w:t>Environmental Induction</w:t>
      </w:r>
    </w:p>
    <w:p>
      <w:pPr>
        <w:numPr>
          <w:ilvl w:val="2"/>
          <w:numId w:val="900"/>
        </w:numPr>
        <w:spacing w:before="0" w:after="0"/>
      </w:pPr>
      <w:r>
        <w:t>Temperature-induced Changes</w:t>
      </w:r>
    </w:p>
    <w:p>
      <w:pPr>
        <w:numPr>
          <w:ilvl w:val="2"/>
          <w:numId w:val="900"/>
        </w:numPr>
        <w:spacing w:before="0" w:after="0"/>
      </w:pPr>
      <w:r>
        <w:t>Nutrition-induced Plasticity</w:t>
      </w:r>
    </w:p>
    <w:p>
      <w:pPr>
        <w:numPr>
          <w:ilvl w:val="2"/>
          <w:numId w:val="900"/>
        </w:numPr>
        <w:spacing w:before="0" w:after="0"/>
      </w:pPr>
      <w:r>
        <w:t>Density-dependent Effects</w:t>
      </w:r>
    </w:p>
    <w:p>
      <w:pPr>
        <w:numPr>
          <w:ilvl w:val="1"/>
          <w:numId w:val="900"/>
        </w:numPr>
        <w:spacing w:before="0" w:after="0"/>
      </w:pPr>
      <w:r>
        <w:t>Predator-induced Defenses</w:t>
      </w:r>
    </w:p>
    <w:p>
      <w:pPr>
        <w:numPr>
          <w:ilvl w:val="2"/>
          <w:numId w:val="900"/>
        </w:numPr>
        <w:spacing w:before="0" w:after="0"/>
      </w:pPr>
      <w:r>
        <w:t>Morphological Defenses</w:t>
      </w:r>
    </w:p>
    <w:p>
      <w:pPr>
        <w:numPr>
          <w:ilvl w:val="2"/>
          <w:numId w:val="900"/>
        </w:numPr>
        <w:spacing w:before="0" w:after="0"/>
      </w:pPr>
      <w:r>
        <w:t>Behavioral Modifications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1"/>
          <w:numId w:val="900"/>
        </w:numPr>
        <w:spacing w:before="0" w:after="0"/>
      </w:pPr>
      <w:r>
        <w:t>Adaptive Plasticity</w:t>
      </w:r>
    </w:p>
    <w:p>
      <w:pPr>
        <w:numPr>
          <w:ilvl w:val="2"/>
          <w:numId w:val="900"/>
        </w:numPr>
        <w:spacing w:before="0" w:after="0"/>
      </w:pPr>
      <w:r>
        <w:t>Reaction Norms</w:t>
      </w:r>
    </w:p>
    <w:p>
      <w:pPr>
        <w:numPr>
          <w:ilvl w:val="2"/>
          <w:numId w:val="900"/>
        </w:numPr>
        <w:spacing w:before="0" w:after="0"/>
      </w:pPr>
      <w:r>
        <w:t>Costs and Benefits</w:t>
      </w:r>
    </w:p>
    <w:p>
      <w:pPr>
        <w:numPr>
          <w:ilvl w:val="0"/>
          <w:numId w:val="900"/>
        </w:numPr>
        <w:spacing w:before="0" w:after="0"/>
      </w:pPr>
      <w:r>
        <w:t>Developmental Timing</w:t>
      </w:r>
    </w:p>
    <w:p>
      <w:pPr>
        <w:numPr>
          <w:ilvl w:val="1"/>
          <w:numId w:val="900"/>
        </w:numPr>
        <w:spacing w:before="0" w:after="0"/>
      </w:pPr>
      <w:r>
        <w:t>Competence for Metamorphosis</w:t>
      </w:r>
    </w:p>
    <w:p>
      <w:pPr>
        <w:numPr>
          <w:ilvl w:val="2"/>
          <w:numId w:val="900"/>
        </w:numPr>
        <w:spacing w:before="0" w:after="0"/>
      </w:pPr>
      <w:r>
        <w:t>Physiological Readiness</w:t>
      </w:r>
    </w:p>
    <w:p>
      <w:pPr>
        <w:numPr>
          <w:ilvl w:val="2"/>
          <w:numId w:val="900"/>
        </w:numPr>
        <w:spacing w:before="0" w:after="0"/>
      </w:pPr>
      <w:r>
        <w:t>Size Thresholds</w:t>
      </w:r>
    </w:p>
    <w:p>
      <w:pPr>
        <w:numPr>
          <w:ilvl w:val="2"/>
          <w:numId w:val="900"/>
        </w:numPr>
        <w:spacing w:before="0" w:after="0"/>
      </w:pPr>
      <w:r>
        <w:t>Age Requirements</w:t>
      </w:r>
    </w:p>
    <w:p>
      <w:pPr>
        <w:numPr>
          <w:ilvl w:val="1"/>
          <w:numId w:val="900"/>
        </w:numPr>
        <w:spacing w:before="0" w:after="0"/>
      </w:pPr>
      <w:r>
        <w:t>Delayed Metamorphosis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Costs of Delay</w:t>
      </w:r>
    </w:p>
    <w:p>
      <w:pPr>
        <w:numPr>
          <w:ilvl w:val="2"/>
          <w:numId w:val="900"/>
        </w:numPr>
        <w:spacing w:before="0" w:after="0"/>
      </w:pPr>
      <w:r>
        <w:t>Adaptive Significance</w:t>
      </w:r>
    </w:p>
    <w:p>
      <w:pPr>
        <w:numPr>
          <w:ilvl w:val="1"/>
          <w:numId w:val="900"/>
        </w:numPr>
        <w:spacing w:before="0" w:after="0"/>
      </w:pPr>
      <w:r>
        <w:t>Heterochrony</w:t>
      </w:r>
    </w:p>
    <w:p>
      <w:pPr>
        <w:numPr>
          <w:ilvl w:val="2"/>
          <w:numId w:val="900"/>
        </w:numPr>
        <w:spacing w:before="0" w:after="0"/>
      </w:pPr>
      <w:r>
        <w:t>Paedomorphosis</w:t>
      </w:r>
    </w:p>
    <w:p>
      <w:pPr>
        <w:numPr>
          <w:ilvl w:val="2"/>
          <w:numId w:val="900"/>
        </w:numPr>
        <w:spacing w:before="0" w:after="0"/>
      </w:pPr>
      <w:r>
        <w:t>Peramorphosis</w:t>
      </w:r>
    </w:p>
    <w:p>
      <w:pPr>
        <w:numPr>
          <w:ilvl w:val="2"/>
          <w:numId w:val="900"/>
        </w:numPr>
        <w:spacing w:before="0" w:after="0"/>
      </w:pPr>
      <w:r>
        <w:t>Evolutionary Implications</w:t>
      </w:r>
    </w:p>
    <w:p>
      <w:pPr>
        <w:pStyle w:val="Heading1"/>
      </w:pPr>
      <w:r>
        <w:t>Larval Behavior</w:t>
      </w:r>
    </w:p>
    <w:p>
      <w:pPr>
        <w:numPr>
          <w:ilvl w:val="0"/>
          <w:numId w:val="900"/>
        </w:numPr>
        <w:spacing w:before="0" w:after="0"/>
      </w:pPr>
      <w:r>
        <w:t>Locomotion and Movement</w:t>
      </w:r>
    </w:p>
    <w:p>
      <w:pPr>
        <w:numPr>
          <w:ilvl w:val="1"/>
          <w:numId w:val="900"/>
        </w:numPr>
        <w:spacing w:before="0" w:after="0"/>
      </w:pPr>
      <w:r>
        <w:t>Swimming Mechanisms</w:t>
      </w:r>
    </w:p>
    <w:p>
      <w:pPr>
        <w:numPr>
          <w:ilvl w:val="2"/>
          <w:numId w:val="900"/>
        </w:numPr>
        <w:spacing w:before="0" w:after="0"/>
      </w:pPr>
      <w:r>
        <w:t>Ciliary Propulsion</w:t>
      </w:r>
    </w:p>
    <w:p>
      <w:pPr>
        <w:numPr>
          <w:ilvl w:val="2"/>
          <w:numId w:val="900"/>
        </w:numPr>
        <w:spacing w:before="0" w:after="0"/>
      </w:pPr>
      <w:r>
        <w:t>Muscular Swimming</w:t>
      </w:r>
    </w:p>
    <w:p>
      <w:pPr>
        <w:numPr>
          <w:ilvl w:val="2"/>
          <w:numId w:val="900"/>
        </w:numPr>
        <w:spacing w:before="0" w:after="0"/>
      </w:pPr>
      <w:r>
        <w:t>Jet Propulsion</w:t>
      </w:r>
    </w:p>
    <w:p>
      <w:pPr>
        <w:numPr>
          <w:ilvl w:val="1"/>
          <w:numId w:val="900"/>
        </w:numPr>
        <w:spacing w:before="0" w:after="0"/>
      </w:pPr>
      <w:r>
        <w:t>Crawling and Benthic Movement</w:t>
      </w:r>
    </w:p>
    <w:p>
      <w:pPr>
        <w:numPr>
          <w:ilvl w:val="2"/>
          <w:numId w:val="900"/>
        </w:numPr>
        <w:spacing w:before="0" w:after="0"/>
      </w:pPr>
      <w:r>
        <w:t>Substrate Locomotion</w:t>
      </w:r>
    </w:p>
    <w:p>
      <w:pPr>
        <w:numPr>
          <w:ilvl w:val="2"/>
          <w:numId w:val="900"/>
        </w:numPr>
        <w:spacing w:before="0" w:after="0"/>
      </w:pPr>
      <w:r>
        <w:t>Burrowing Behavior</w:t>
      </w:r>
    </w:p>
    <w:p>
      <w:pPr>
        <w:numPr>
          <w:ilvl w:val="1"/>
          <w:numId w:val="900"/>
        </w:numPr>
        <w:spacing w:before="0" w:after="0"/>
      </w:pPr>
      <w:r>
        <w:t>Vertical Migration</w:t>
      </w:r>
    </w:p>
    <w:p>
      <w:pPr>
        <w:numPr>
          <w:ilvl w:val="2"/>
          <w:numId w:val="900"/>
        </w:numPr>
        <w:spacing w:before="0" w:after="0"/>
      </w:pPr>
      <w:r>
        <w:t>Diel Vertical Migration</w:t>
      </w:r>
    </w:p>
    <w:p>
      <w:pPr>
        <w:numPr>
          <w:ilvl w:val="2"/>
          <w:numId w:val="900"/>
        </w:numPr>
        <w:spacing w:before="0" w:after="0"/>
      </w:pPr>
      <w:r>
        <w:t>Ontogenetic Migration</w:t>
      </w:r>
    </w:p>
    <w:p>
      <w:pPr>
        <w:numPr>
          <w:ilvl w:val="0"/>
          <w:numId w:val="900"/>
        </w:numPr>
        <w:spacing w:before="0" w:after="0"/>
      </w:pPr>
      <w:r>
        <w:t>Orientation and Navigation</w:t>
      </w:r>
    </w:p>
    <w:p>
      <w:pPr>
        <w:numPr>
          <w:ilvl w:val="1"/>
          <w:numId w:val="900"/>
        </w:numPr>
        <w:spacing w:before="0" w:after="0"/>
      </w:pPr>
      <w:r>
        <w:t>Phototaxis</w:t>
      </w:r>
    </w:p>
    <w:p>
      <w:pPr>
        <w:numPr>
          <w:ilvl w:val="2"/>
          <w:numId w:val="900"/>
        </w:numPr>
        <w:spacing w:before="0" w:after="0"/>
      </w:pPr>
      <w:r>
        <w:t>Positive Phototaxis</w:t>
      </w:r>
    </w:p>
    <w:p>
      <w:pPr>
        <w:numPr>
          <w:ilvl w:val="2"/>
          <w:numId w:val="900"/>
        </w:numPr>
        <w:spacing w:before="0" w:after="0"/>
      </w:pPr>
      <w:r>
        <w:t>Negative Phototaxis</w:t>
      </w:r>
    </w:p>
    <w:p>
      <w:pPr>
        <w:numPr>
          <w:ilvl w:val="2"/>
          <w:numId w:val="900"/>
        </w:numPr>
        <w:spacing w:before="0" w:after="0"/>
      </w:pPr>
      <w:r>
        <w:t>Wavelength Preferences</w:t>
      </w:r>
    </w:p>
    <w:p>
      <w:pPr>
        <w:numPr>
          <w:ilvl w:val="1"/>
          <w:numId w:val="900"/>
        </w:numPr>
        <w:spacing w:before="0" w:after="0"/>
      </w:pPr>
      <w:r>
        <w:t>Geotaxis</w:t>
      </w:r>
    </w:p>
    <w:p>
      <w:pPr>
        <w:numPr>
          <w:ilvl w:val="2"/>
          <w:numId w:val="900"/>
        </w:numPr>
        <w:spacing w:before="0" w:after="0"/>
      </w:pPr>
      <w:r>
        <w:t>Gravitational Orientation</w:t>
      </w:r>
    </w:p>
    <w:p>
      <w:pPr>
        <w:numPr>
          <w:ilvl w:val="2"/>
          <w:numId w:val="900"/>
        </w:numPr>
        <w:spacing w:before="0" w:after="0"/>
      </w:pPr>
      <w:r>
        <w:t>Buoyancy Regulation</w:t>
      </w:r>
    </w:p>
    <w:p>
      <w:pPr>
        <w:numPr>
          <w:ilvl w:val="1"/>
          <w:numId w:val="900"/>
        </w:numPr>
        <w:spacing w:before="0" w:after="0"/>
      </w:pPr>
      <w:r>
        <w:t>Rheotaxis</w:t>
      </w:r>
    </w:p>
    <w:p>
      <w:pPr>
        <w:numPr>
          <w:ilvl w:val="2"/>
          <w:numId w:val="900"/>
        </w:numPr>
        <w:spacing w:before="0" w:after="0"/>
      </w:pPr>
      <w:r>
        <w:t>Current Orientation</w:t>
      </w:r>
    </w:p>
    <w:p>
      <w:pPr>
        <w:numPr>
          <w:ilvl w:val="2"/>
          <w:numId w:val="900"/>
        </w:numPr>
        <w:spacing w:before="0" w:after="0"/>
      </w:pPr>
      <w:r>
        <w:t>Flow Sensing</w:t>
      </w:r>
    </w:p>
    <w:p>
      <w:pPr>
        <w:numPr>
          <w:ilvl w:val="1"/>
          <w:numId w:val="900"/>
        </w:numPr>
        <w:spacing w:before="0" w:after="0"/>
      </w:pPr>
      <w:r>
        <w:t>Chemical Orientation</w:t>
      </w:r>
    </w:p>
    <w:p>
      <w:pPr>
        <w:numPr>
          <w:ilvl w:val="2"/>
          <w:numId w:val="900"/>
        </w:numPr>
        <w:spacing w:before="0" w:after="0"/>
      </w:pPr>
      <w:r>
        <w:t>Chemotaxis</w:t>
      </w:r>
    </w:p>
    <w:p>
      <w:pPr>
        <w:numPr>
          <w:ilvl w:val="2"/>
          <w:numId w:val="900"/>
        </w:numPr>
        <w:spacing w:before="0" w:after="0"/>
      </w:pPr>
      <w:r>
        <w:t>Chemical Gradients</w:t>
      </w:r>
    </w:p>
    <w:p>
      <w:pPr>
        <w:numPr>
          <w:ilvl w:val="1"/>
          <w:numId w:val="900"/>
        </w:numPr>
        <w:spacing w:before="0" w:after="0"/>
      </w:pPr>
      <w:r>
        <w:t>Magnetic Orientation</w:t>
      </w:r>
    </w:p>
    <w:p>
      <w:pPr>
        <w:numPr>
          <w:ilvl w:val="0"/>
          <w:numId w:val="900"/>
        </w:numPr>
        <w:spacing w:before="0" w:after="0"/>
      </w:pPr>
      <w:r>
        <w:t>Foraging and Feeding Behavior</w:t>
      </w:r>
    </w:p>
    <w:p>
      <w:pPr>
        <w:numPr>
          <w:ilvl w:val="1"/>
          <w:numId w:val="900"/>
        </w:numPr>
        <w:spacing w:before="0" w:after="0"/>
      </w:pPr>
      <w:r>
        <w:t>Prey Detection</w:t>
      </w:r>
    </w:p>
    <w:p>
      <w:pPr>
        <w:numPr>
          <w:ilvl w:val="2"/>
          <w:numId w:val="900"/>
        </w:numPr>
        <w:spacing w:before="0" w:after="0"/>
      </w:pPr>
      <w:r>
        <w:t>Visual Cues</w:t>
      </w:r>
    </w:p>
    <w:p>
      <w:pPr>
        <w:numPr>
          <w:ilvl w:val="2"/>
          <w:numId w:val="900"/>
        </w:numPr>
        <w:spacing w:before="0" w:after="0"/>
      </w:pPr>
      <w:r>
        <w:t>Chemical Cues</w:t>
      </w:r>
    </w:p>
    <w:p>
      <w:pPr>
        <w:numPr>
          <w:ilvl w:val="2"/>
          <w:numId w:val="900"/>
        </w:numPr>
        <w:spacing w:before="0" w:after="0"/>
      </w:pPr>
      <w:r>
        <w:t>Mechanical Cues</w:t>
      </w:r>
    </w:p>
    <w:p>
      <w:pPr>
        <w:numPr>
          <w:ilvl w:val="1"/>
          <w:numId w:val="900"/>
        </w:numPr>
        <w:spacing w:before="0" w:after="0"/>
      </w:pPr>
      <w:r>
        <w:t>Capture Mechanisms</w:t>
      </w:r>
    </w:p>
    <w:p>
      <w:pPr>
        <w:numPr>
          <w:ilvl w:val="2"/>
          <w:numId w:val="900"/>
        </w:numPr>
        <w:spacing w:before="0" w:after="0"/>
      </w:pPr>
      <w:r>
        <w:t>Active Hunting</w:t>
      </w:r>
    </w:p>
    <w:p>
      <w:pPr>
        <w:numPr>
          <w:ilvl w:val="2"/>
          <w:numId w:val="900"/>
        </w:numPr>
        <w:spacing w:before="0" w:after="0"/>
      </w:pPr>
      <w:r>
        <w:t>Ambush Predation</w:t>
      </w:r>
    </w:p>
    <w:p>
      <w:pPr>
        <w:numPr>
          <w:ilvl w:val="2"/>
          <w:numId w:val="900"/>
        </w:numPr>
        <w:spacing w:before="0" w:after="0"/>
      </w:pPr>
      <w:r>
        <w:t>Filter Feeding</w:t>
      </w:r>
    </w:p>
    <w:p>
      <w:pPr>
        <w:numPr>
          <w:ilvl w:val="1"/>
          <w:numId w:val="900"/>
        </w:numPr>
        <w:spacing w:before="0" w:after="0"/>
      </w:pPr>
      <w:r>
        <w:t>Food Selection</w:t>
      </w:r>
    </w:p>
    <w:p>
      <w:pPr>
        <w:numPr>
          <w:ilvl w:val="2"/>
          <w:numId w:val="900"/>
        </w:numPr>
        <w:spacing w:before="0" w:after="0"/>
      </w:pPr>
      <w:r>
        <w:t>Selective Feeding</w:t>
      </w:r>
    </w:p>
    <w:p>
      <w:pPr>
        <w:numPr>
          <w:ilvl w:val="2"/>
          <w:numId w:val="900"/>
        </w:numPr>
        <w:spacing w:before="0" w:after="0"/>
      </w:pPr>
      <w:r>
        <w:t>Non-selective Feeding</w:t>
      </w:r>
    </w:p>
    <w:p>
      <w:pPr>
        <w:numPr>
          <w:ilvl w:val="2"/>
          <w:numId w:val="900"/>
        </w:numPr>
        <w:spacing w:before="0" w:after="0"/>
      </w:pPr>
      <w:r>
        <w:t>Optimal Foraging</w:t>
      </w:r>
    </w:p>
    <w:p>
      <w:pPr>
        <w:numPr>
          <w:ilvl w:val="1"/>
          <w:numId w:val="900"/>
        </w:numPr>
        <w:spacing w:before="0" w:after="0"/>
      </w:pPr>
      <w:r>
        <w:t>Feeding Rhythms</w:t>
      </w:r>
    </w:p>
    <w:p>
      <w:pPr>
        <w:numPr>
          <w:ilvl w:val="2"/>
          <w:numId w:val="900"/>
        </w:numPr>
        <w:spacing w:before="0" w:after="0"/>
      </w:pPr>
      <w:r>
        <w:t>Diel Feeding Patterns</w:t>
      </w:r>
    </w:p>
    <w:p>
      <w:pPr>
        <w:numPr>
          <w:ilvl w:val="2"/>
          <w:numId w:val="900"/>
        </w:numPr>
        <w:spacing w:before="0" w:after="0"/>
      </w:pPr>
      <w:r>
        <w:t>Tidal Feeding Cycles</w:t>
      </w:r>
    </w:p>
    <w:p>
      <w:pPr>
        <w:numPr>
          <w:ilvl w:val="0"/>
          <w:numId w:val="900"/>
        </w:numPr>
        <w:spacing w:before="0" w:after="0"/>
      </w:pPr>
      <w:r>
        <w:t>Settlement Behavior</w:t>
      </w:r>
    </w:p>
    <w:p>
      <w:pPr>
        <w:numPr>
          <w:ilvl w:val="1"/>
          <w:numId w:val="900"/>
        </w:numPr>
        <w:spacing w:before="0" w:after="0"/>
      </w:pPr>
      <w:r>
        <w:t>Habitat Exploration</w:t>
      </w:r>
    </w:p>
    <w:p>
      <w:pPr>
        <w:numPr>
          <w:ilvl w:val="2"/>
          <w:numId w:val="900"/>
        </w:numPr>
        <w:spacing w:before="0" w:after="0"/>
      </w:pPr>
      <w:r>
        <w:t>Search Patterns</w:t>
      </w:r>
    </w:p>
    <w:p>
      <w:pPr>
        <w:numPr>
          <w:ilvl w:val="2"/>
          <w:numId w:val="900"/>
        </w:numPr>
        <w:spacing w:before="0" w:after="0"/>
      </w:pPr>
      <w:r>
        <w:t>Substrate Testing</w:t>
      </w:r>
    </w:p>
    <w:p>
      <w:pPr>
        <w:numPr>
          <w:ilvl w:val="1"/>
          <w:numId w:val="900"/>
        </w:numPr>
        <w:spacing w:before="0" w:after="0"/>
      </w:pPr>
      <w:r>
        <w:t>Settlement Cues</w:t>
      </w:r>
    </w:p>
    <w:p>
      <w:pPr>
        <w:numPr>
          <w:ilvl w:val="2"/>
          <w:numId w:val="900"/>
        </w:numPr>
        <w:spacing w:before="0" w:after="0"/>
      </w:pPr>
      <w:r>
        <w:t>Chemical Recognition</w:t>
      </w:r>
    </w:p>
    <w:p>
      <w:pPr>
        <w:numPr>
          <w:ilvl w:val="2"/>
          <w:numId w:val="900"/>
        </w:numPr>
        <w:spacing w:before="0" w:after="0"/>
      </w:pPr>
      <w:r>
        <w:t>Physical Cues</w:t>
      </w:r>
    </w:p>
    <w:p>
      <w:pPr>
        <w:numPr>
          <w:ilvl w:val="2"/>
          <w:numId w:val="900"/>
        </w:numPr>
        <w:spacing w:before="0" w:after="0"/>
      </w:pPr>
      <w:r>
        <w:t>Biological Cues</w:t>
      </w:r>
    </w:p>
    <w:p>
      <w:pPr>
        <w:numPr>
          <w:ilvl w:val="1"/>
          <w:numId w:val="900"/>
        </w:numPr>
        <w:spacing w:before="0" w:after="0"/>
      </w:pPr>
      <w:r>
        <w:t>Gregarious Settlement</w:t>
      </w:r>
    </w:p>
    <w:p>
      <w:pPr>
        <w:numPr>
          <w:ilvl w:val="2"/>
          <w:numId w:val="900"/>
        </w:numPr>
        <w:spacing w:before="0" w:after="0"/>
      </w:pPr>
      <w:r>
        <w:t>Conspecific Attraction</w:t>
      </w:r>
    </w:p>
    <w:p>
      <w:pPr>
        <w:numPr>
          <w:ilvl w:val="2"/>
          <w:numId w:val="900"/>
        </w:numPr>
        <w:spacing w:before="0" w:after="0"/>
      </w:pPr>
      <w:r>
        <w:t>Social Facilitation</w:t>
      </w:r>
    </w:p>
    <w:p>
      <w:pPr>
        <w:numPr>
          <w:ilvl w:val="0"/>
          <w:numId w:val="900"/>
        </w:numPr>
        <w:spacing w:before="0" w:after="0"/>
      </w:pPr>
      <w:r>
        <w:t>Anti-predator Behavior</w:t>
      </w:r>
    </w:p>
    <w:p>
      <w:pPr>
        <w:numPr>
          <w:ilvl w:val="1"/>
          <w:numId w:val="900"/>
        </w:numPr>
        <w:spacing w:before="0" w:after="0"/>
      </w:pPr>
      <w:r>
        <w:t>Escape Responses</w:t>
      </w:r>
    </w:p>
    <w:p>
      <w:pPr>
        <w:numPr>
          <w:ilvl w:val="2"/>
          <w:numId w:val="900"/>
        </w:numPr>
        <w:spacing w:before="0" w:after="0"/>
      </w:pPr>
      <w:r>
        <w:t>Startle Responses</w:t>
      </w:r>
    </w:p>
    <w:p>
      <w:pPr>
        <w:numPr>
          <w:ilvl w:val="2"/>
          <w:numId w:val="900"/>
        </w:numPr>
        <w:spacing w:before="0" w:after="0"/>
      </w:pPr>
      <w:r>
        <w:t>Evasive Swimming</w:t>
      </w:r>
    </w:p>
    <w:p>
      <w:pPr>
        <w:numPr>
          <w:ilvl w:val="2"/>
          <w:numId w:val="900"/>
        </w:numPr>
        <w:spacing w:before="0" w:after="0"/>
      </w:pPr>
      <w:r>
        <w:t>Hiding Behavior</w:t>
      </w:r>
    </w:p>
    <w:p>
      <w:pPr>
        <w:numPr>
          <w:ilvl w:val="1"/>
          <w:numId w:val="900"/>
        </w:numPr>
        <w:spacing w:before="0" w:after="0"/>
      </w:pPr>
      <w:r>
        <w:t>Defensive Postures</w:t>
      </w:r>
    </w:p>
    <w:p>
      <w:pPr>
        <w:numPr>
          <w:ilvl w:val="2"/>
          <w:numId w:val="900"/>
        </w:numPr>
        <w:spacing w:before="0" w:after="0"/>
      </w:pPr>
      <w:r>
        <w:t>Threat Displays</w:t>
      </w:r>
    </w:p>
    <w:p>
      <w:pPr>
        <w:numPr>
          <w:ilvl w:val="2"/>
          <w:numId w:val="900"/>
        </w:numPr>
        <w:spacing w:before="0" w:after="0"/>
      </w:pPr>
      <w:r>
        <w:t>Protective Positioning</w:t>
      </w:r>
    </w:p>
    <w:p>
      <w:pPr>
        <w:numPr>
          <w:ilvl w:val="1"/>
          <w:numId w:val="900"/>
        </w:numPr>
        <w:spacing w:before="0" w:after="0"/>
      </w:pPr>
      <w:r>
        <w:t>Chemical Defense</w:t>
      </w:r>
    </w:p>
    <w:p>
      <w:pPr>
        <w:numPr>
          <w:ilvl w:val="2"/>
          <w:numId w:val="900"/>
        </w:numPr>
        <w:spacing w:before="0" w:after="0"/>
      </w:pPr>
      <w:r>
        <w:t>Toxin Release</w:t>
      </w:r>
    </w:p>
    <w:p>
      <w:pPr>
        <w:numPr>
          <w:ilvl w:val="2"/>
          <w:numId w:val="900"/>
        </w:numPr>
        <w:spacing w:before="0" w:after="0"/>
      </w:pPr>
      <w:r>
        <w:t>Alarm Pheromones</w:t>
      </w:r>
    </w:p>
    <w:p>
      <w:pPr>
        <w:pStyle w:val="Heading1"/>
      </w:pPr>
      <w:r>
        <w:t>Larval Ecology</w:t>
      </w:r>
    </w:p>
    <w:p>
      <w:pPr>
        <w:numPr>
          <w:ilvl w:val="0"/>
          <w:numId w:val="900"/>
        </w:numPr>
        <w:spacing w:before="0" w:after="0"/>
      </w:pPr>
      <w:r>
        <w:t>Dispersal Ecology</w:t>
      </w:r>
    </w:p>
    <w:p>
      <w:pPr>
        <w:numPr>
          <w:ilvl w:val="1"/>
          <w:numId w:val="900"/>
        </w:numPr>
        <w:spacing w:before="0" w:after="0"/>
      </w:pPr>
      <w:r>
        <w:t>Pelagic Larval Duration</w:t>
      </w:r>
    </w:p>
    <w:p>
      <w:pPr>
        <w:numPr>
          <w:ilvl w:val="2"/>
          <w:numId w:val="900"/>
        </w:numPr>
        <w:spacing w:before="0" w:after="0"/>
      </w:pPr>
      <w:r>
        <w:t>Species Variation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Passive Transport</w:t>
      </w:r>
    </w:p>
    <w:p>
      <w:pPr>
        <w:numPr>
          <w:ilvl w:val="3"/>
          <w:numId w:val="900"/>
        </w:numPr>
        <w:spacing w:before="0" w:after="0"/>
      </w:pPr>
      <w:r>
        <w:t>Current-driven Dispersal</w:t>
      </w:r>
    </w:p>
    <w:p>
      <w:pPr>
        <w:numPr>
          <w:ilvl w:val="3"/>
          <w:numId w:val="900"/>
        </w:numPr>
        <w:spacing w:before="0" w:after="0"/>
      </w:pPr>
      <w:r>
        <w:t>Wind-driven Transport</w:t>
      </w:r>
    </w:p>
    <w:p>
      <w:pPr>
        <w:numPr>
          <w:ilvl w:val="3"/>
          <w:numId w:val="900"/>
        </w:numPr>
        <w:spacing w:before="0" w:after="0"/>
      </w:pPr>
      <w:r>
        <w:t>Tidal Transport</w:t>
      </w:r>
    </w:p>
    <w:p>
      <w:pPr>
        <w:numPr>
          <w:ilvl w:val="2"/>
          <w:numId w:val="900"/>
        </w:numPr>
        <w:spacing w:before="0" w:after="0"/>
      </w:pPr>
      <w:r>
        <w:t>Active Dispersal</w:t>
      </w:r>
    </w:p>
    <w:p>
      <w:pPr>
        <w:numPr>
          <w:ilvl w:val="3"/>
          <w:numId w:val="900"/>
        </w:numPr>
        <w:spacing w:before="0" w:after="0"/>
      </w:pPr>
      <w:r>
        <w:t>Behavioral Control</w:t>
      </w:r>
    </w:p>
    <w:p>
      <w:pPr>
        <w:numPr>
          <w:ilvl w:val="3"/>
          <w:numId w:val="900"/>
        </w:numPr>
        <w:spacing w:before="0" w:after="0"/>
      </w:pPr>
      <w:r>
        <w:t>Vertical Migration Effects</w:t>
      </w:r>
    </w:p>
    <w:p>
      <w:pPr>
        <w:numPr>
          <w:ilvl w:val="3"/>
          <w:numId w:val="900"/>
        </w:numPr>
        <w:spacing w:before="0" w:after="0"/>
      </w:pPr>
      <w:r>
        <w:t>Directional Swimming</w:t>
      </w:r>
    </w:p>
    <w:p>
      <w:pPr>
        <w:numPr>
          <w:ilvl w:val="1"/>
          <w:numId w:val="900"/>
        </w:numPr>
        <w:spacing w:before="0" w:after="0"/>
      </w:pPr>
      <w:r>
        <w:t>Dispersal Modeling</w:t>
      </w:r>
    </w:p>
    <w:p>
      <w:pPr>
        <w:numPr>
          <w:ilvl w:val="2"/>
          <w:numId w:val="900"/>
        </w:numPr>
        <w:spacing w:before="0" w:after="0"/>
      </w:pPr>
      <w:r>
        <w:t>Biophysical Models</w:t>
      </w:r>
    </w:p>
    <w:p>
      <w:pPr>
        <w:numPr>
          <w:ilvl w:val="2"/>
          <w:numId w:val="900"/>
        </w:numPr>
        <w:spacing w:before="0" w:after="0"/>
      </w:pPr>
      <w:r>
        <w:t>Lagrangian Particle Tracking</w:t>
      </w:r>
    </w:p>
    <w:p>
      <w:pPr>
        <w:numPr>
          <w:ilvl w:val="2"/>
          <w:numId w:val="900"/>
        </w:numPr>
        <w:spacing w:before="0" w:after="0"/>
      </w:pPr>
      <w:r>
        <w:t>Connectivity Matrices</w:t>
      </w:r>
    </w:p>
    <w:p>
      <w:pPr>
        <w:numPr>
          <w:ilvl w:val="1"/>
          <w:numId w:val="900"/>
        </w:numPr>
        <w:spacing w:before="0" w:after="0"/>
      </w:pPr>
      <w:r>
        <w:t>Dispersal Barriers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Geographic Features</w:t>
      </w:r>
    </w:p>
    <w:p>
      <w:pPr>
        <w:numPr>
          <w:ilvl w:val="3"/>
          <w:numId w:val="900"/>
        </w:numPr>
        <w:spacing w:before="0" w:after="0"/>
      </w:pPr>
      <w:r>
        <w:t>Hydrographic Boundaries</w:t>
      </w:r>
    </w:p>
    <w:p>
      <w:pPr>
        <w:numPr>
          <w:ilvl w:val="2"/>
          <w:numId w:val="900"/>
        </w:numPr>
        <w:spacing w:before="0" w:after="0"/>
      </w:pPr>
      <w:r>
        <w:t>Biological Barriers</w:t>
      </w:r>
    </w:p>
    <w:p>
      <w:pPr>
        <w:numPr>
          <w:ilvl w:val="3"/>
          <w:numId w:val="900"/>
        </w:numPr>
        <w:spacing w:before="0" w:after="0"/>
      </w:pPr>
      <w:r>
        <w:t>Predation Zones</w:t>
      </w:r>
    </w:p>
    <w:p>
      <w:pPr>
        <w:numPr>
          <w:ilvl w:val="3"/>
          <w:numId w:val="900"/>
        </w:numPr>
        <w:spacing w:before="0" w:after="0"/>
      </w:pPr>
      <w:r>
        <w:t>Unsuitable Habitat</w:t>
      </w:r>
    </w:p>
    <w:p>
      <w:pPr>
        <w:numPr>
          <w:ilvl w:val="1"/>
          <w:numId w:val="900"/>
        </w:numPr>
        <w:spacing w:before="0" w:after="0"/>
      </w:pPr>
      <w:r>
        <w:t>Population Connectivity</w:t>
      </w:r>
    </w:p>
    <w:p>
      <w:pPr>
        <w:numPr>
          <w:ilvl w:val="2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Metapopulation Structure</w:t>
      </w:r>
    </w:p>
    <w:p>
      <w:pPr>
        <w:numPr>
          <w:ilvl w:val="2"/>
          <w:numId w:val="900"/>
        </w:numPr>
        <w:spacing w:before="0" w:after="0"/>
      </w:pPr>
      <w:r>
        <w:t>Gene Flow Patterns</w:t>
      </w:r>
    </w:p>
    <w:p>
      <w:pPr>
        <w:numPr>
          <w:ilvl w:val="0"/>
          <w:numId w:val="900"/>
        </w:numPr>
        <w:spacing w:before="0" w:after="0"/>
      </w:pPr>
      <w:r>
        <w:t>Settlement and Recruitment</w:t>
      </w:r>
    </w:p>
    <w:p>
      <w:pPr>
        <w:numPr>
          <w:ilvl w:val="1"/>
          <w:numId w:val="900"/>
        </w:numPr>
        <w:spacing w:before="0" w:after="0"/>
      </w:pPr>
      <w:r>
        <w:t>Settlement Process</w:t>
      </w:r>
    </w:p>
    <w:p>
      <w:pPr>
        <w:numPr>
          <w:ilvl w:val="2"/>
          <w:numId w:val="900"/>
        </w:numPr>
        <w:spacing w:before="0" w:after="0"/>
      </w:pPr>
      <w:r>
        <w:t>Competency Development</w:t>
      </w:r>
    </w:p>
    <w:p>
      <w:pPr>
        <w:numPr>
          <w:ilvl w:val="2"/>
          <w:numId w:val="900"/>
        </w:numPr>
        <w:spacing w:before="0" w:after="0"/>
      </w:pPr>
      <w:r>
        <w:t>Substrate Selection</w:t>
      </w:r>
    </w:p>
    <w:p>
      <w:pPr>
        <w:numPr>
          <w:ilvl w:val="2"/>
          <w:numId w:val="900"/>
        </w:numPr>
        <w:spacing w:before="0" w:after="0"/>
      </w:pPr>
      <w:r>
        <w:t>Settlement Success</w:t>
      </w:r>
    </w:p>
    <w:p>
      <w:pPr>
        <w:numPr>
          <w:ilvl w:val="1"/>
          <w:numId w:val="900"/>
        </w:numPr>
        <w:spacing w:before="0" w:after="0"/>
      </w:pPr>
      <w:r>
        <w:t>Recruitment Dynamics</w:t>
      </w:r>
    </w:p>
    <w:p>
      <w:pPr>
        <w:numPr>
          <w:ilvl w:val="2"/>
          <w:numId w:val="900"/>
        </w:numPr>
        <w:spacing w:before="0" w:after="0"/>
      </w:pPr>
      <w:r>
        <w:t>Post-settlement Survival</w:t>
      </w:r>
    </w:p>
    <w:p>
      <w:pPr>
        <w:numPr>
          <w:ilvl w:val="2"/>
          <w:numId w:val="900"/>
        </w:numPr>
        <w:spacing w:before="0" w:after="0"/>
      </w:pPr>
      <w:r>
        <w:t>Growth to Reproductive Size</w:t>
      </w:r>
    </w:p>
    <w:p>
      <w:pPr>
        <w:numPr>
          <w:ilvl w:val="2"/>
          <w:numId w:val="900"/>
        </w:numPr>
        <w:spacing w:before="0" w:after="0"/>
      </w:pPr>
      <w:r>
        <w:t>Population Replenishment</w:t>
      </w:r>
    </w:p>
    <w:p>
      <w:pPr>
        <w:numPr>
          <w:ilvl w:val="1"/>
          <w:numId w:val="900"/>
        </w:numPr>
        <w:spacing w:before="0" w:after="0"/>
      </w:pPr>
      <w:r>
        <w:t>Settlement Cues</w:t>
      </w:r>
    </w:p>
    <w:p>
      <w:pPr>
        <w:numPr>
          <w:ilvl w:val="2"/>
          <w:numId w:val="900"/>
        </w:numPr>
        <w:spacing w:before="0" w:after="0"/>
      </w:pPr>
      <w:r>
        <w:t>Conspecific Cues</w:t>
      </w:r>
    </w:p>
    <w:p>
      <w:pPr>
        <w:numPr>
          <w:ilvl w:val="3"/>
          <w:numId w:val="900"/>
        </w:numPr>
        <w:spacing w:before="0" w:after="0"/>
      </w:pPr>
      <w:r>
        <w:t>Adult Pheromones</w:t>
      </w:r>
    </w:p>
    <w:p>
      <w:pPr>
        <w:numPr>
          <w:ilvl w:val="3"/>
          <w:numId w:val="900"/>
        </w:numPr>
        <w:spacing w:before="0" w:after="0"/>
      </w:pPr>
      <w:r>
        <w:t>Larval Aggregation</w:t>
      </w:r>
    </w:p>
    <w:p>
      <w:pPr>
        <w:numPr>
          <w:ilvl w:val="2"/>
          <w:numId w:val="900"/>
        </w:numPr>
        <w:spacing w:before="0" w:after="0"/>
      </w:pPr>
      <w:r>
        <w:t>Habitat Cues</w:t>
      </w:r>
    </w:p>
    <w:p>
      <w:pPr>
        <w:numPr>
          <w:ilvl w:val="3"/>
          <w:numId w:val="900"/>
        </w:numPr>
        <w:spacing w:before="0" w:after="0"/>
      </w:pPr>
      <w:r>
        <w:t>Biofilm Presence</w:t>
      </w:r>
    </w:p>
    <w:p>
      <w:pPr>
        <w:numPr>
          <w:ilvl w:val="3"/>
          <w:numId w:val="900"/>
        </w:numPr>
        <w:spacing w:before="0" w:after="0"/>
      </w:pPr>
      <w:r>
        <w:t>Microbial Communities</w:t>
      </w:r>
    </w:p>
    <w:p>
      <w:pPr>
        <w:numPr>
          <w:ilvl w:val="3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Prey and Food Cues</w:t>
      </w:r>
    </w:p>
    <w:p>
      <w:pPr>
        <w:numPr>
          <w:ilvl w:val="1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Seasonal Settlement</w:t>
      </w:r>
    </w:p>
    <w:p>
      <w:pPr>
        <w:numPr>
          <w:ilvl w:val="2"/>
          <w:numId w:val="900"/>
        </w:numPr>
        <w:spacing w:before="0" w:after="0"/>
      </w:pPr>
      <w:r>
        <w:t>Lunar Cycles</w:t>
      </w:r>
    </w:p>
    <w:p>
      <w:pPr>
        <w:numPr>
          <w:ilvl w:val="2"/>
          <w:numId w:val="900"/>
        </w:numPr>
        <w:spacing w:before="0" w:after="0"/>
      </w:pPr>
      <w:r>
        <w:t>Tidal Timing</w:t>
      </w:r>
    </w:p>
    <w:p>
      <w:pPr>
        <w:numPr>
          <w:ilvl w:val="0"/>
          <w:numId w:val="900"/>
        </w:numPr>
        <w:spacing w:before="0" w:after="0"/>
      </w:pPr>
      <w:r>
        <w:t>Trophic Ecology</w:t>
      </w:r>
    </w:p>
    <w:p>
      <w:pPr>
        <w:numPr>
          <w:ilvl w:val="1"/>
          <w:numId w:val="900"/>
        </w:numPr>
        <w:spacing w:before="0" w:after="0"/>
      </w:pPr>
      <w:r>
        <w:t>Larval Feeding Strategies</w:t>
      </w:r>
    </w:p>
    <w:p>
      <w:pPr>
        <w:numPr>
          <w:ilvl w:val="2"/>
          <w:numId w:val="900"/>
        </w:numPr>
        <w:spacing w:before="0" w:after="0"/>
      </w:pPr>
      <w:r>
        <w:t>Herbivory</w:t>
      </w:r>
    </w:p>
    <w:p>
      <w:pPr>
        <w:numPr>
          <w:ilvl w:val="3"/>
          <w:numId w:val="900"/>
        </w:numPr>
        <w:spacing w:before="0" w:after="0"/>
      </w:pPr>
      <w:r>
        <w:t>Phytoplankton Consumption</w:t>
      </w:r>
    </w:p>
    <w:p>
      <w:pPr>
        <w:numPr>
          <w:ilvl w:val="3"/>
          <w:numId w:val="900"/>
        </w:numPr>
        <w:spacing w:before="0" w:after="0"/>
      </w:pPr>
      <w:r>
        <w:t>Algal Grazing</w:t>
      </w:r>
    </w:p>
    <w:p>
      <w:pPr>
        <w:numPr>
          <w:ilvl w:val="2"/>
          <w:numId w:val="900"/>
        </w:numPr>
        <w:spacing w:before="0" w:after="0"/>
      </w:pPr>
      <w:r>
        <w:t>Carnivory</w:t>
      </w:r>
    </w:p>
    <w:p>
      <w:pPr>
        <w:numPr>
          <w:ilvl w:val="3"/>
          <w:numId w:val="900"/>
        </w:numPr>
        <w:spacing w:before="0" w:after="0"/>
      </w:pPr>
      <w:r>
        <w:t>Zooplankton Predation</w:t>
      </w:r>
    </w:p>
    <w:p>
      <w:pPr>
        <w:numPr>
          <w:ilvl w:val="3"/>
          <w:numId w:val="900"/>
        </w:numPr>
        <w:spacing w:before="0" w:after="0"/>
      </w:pPr>
      <w:r>
        <w:t>Cannibalism</w:t>
      </w:r>
    </w:p>
    <w:p>
      <w:pPr>
        <w:numPr>
          <w:ilvl w:val="2"/>
          <w:numId w:val="900"/>
        </w:numPr>
        <w:spacing w:before="0" w:after="0"/>
      </w:pPr>
      <w:r>
        <w:t>Detritivory</w:t>
      </w:r>
    </w:p>
    <w:p>
      <w:pPr>
        <w:numPr>
          <w:ilvl w:val="3"/>
          <w:numId w:val="900"/>
        </w:numPr>
        <w:spacing w:before="0" w:after="0"/>
      </w:pPr>
      <w:r>
        <w:t>Organic Matter Processing</w:t>
      </w:r>
    </w:p>
    <w:p>
      <w:pPr>
        <w:numPr>
          <w:ilvl w:val="3"/>
          <w:numId w:val="900"/>
        </w:numPr>
        <w:spacing w:before="0" w:after="0"/>
      </w:pPr>
      <w:r>
        <w:t>Bacterial Consumption</w:t>
      </w:r>
    </w:p>
    <w:p>
      <w:pPr>
        <w:numPr>
          <w:ilvl w:val="2"/>
          <w:numId w:val="900"/>
        </w:numPr>
        <w:spacing w:before="0" w:after="0"/>
      </w:pPr>
      <w:r>
        <w:t>Omnivory</w:t>
      </w:r>
    </w:p>
    <w:p>
      <w:pPr>
        <w:numPr>
          <w:ilvl w:val="1"/>
          <w:numId w:val="900"/>
        </w:numPr>
        <w:spacing w:before="0" w:after="0"/>
      </w:pPr>
      <w:r>
        <w:t>Food Web Position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2"/>
          <w:numId w:val="900"/>
        </w:numPr>
        <w:spacing w:before="0" w:after="0"/>
      </w:pPr>
      <w:r>
        <w:t>Prey Species</w:t>
      </w:r>
    </w:p>
    <w:p>
      <w:pPr>
        <w:numPr>
          <w:ilvl w:val="1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Essential Nutrients</w:t>
      </w:r>
    </w:p>
    <w:p>
      <w:pPr>
        <w:numPr>
          <w:ilvl w:val="2"/>
          <w:numId w:val="900"/>
        </w:numPr>
        <w:spacing w:before="0" w:after="0"/>
      </w:pPr>
      <w:r>
        <w:t>Dietary Quality Effects</w:t>
      </w:r>
    </w:p>
    <w:p>
      <w:pPr>
        <w:numPr>
          <w:ilvl w:val="2"/>
          <w:numId w:val="900"/>
        </w:numPr>
        <w:spacing w:before="0" w:after="0"/>
      </w:pPr>
      <w:r>
        <w:t>Starvation Tolerance</w:t>
      </w:r>
    </w:p>
    <w:p>
      <w:pPr>
        <w:numPr>
          <w:ilvl w:val="0"/>
          <w:numId w:val="900"/>
        </w:numPr>
        <w:spacing w:before="0" w:after="0"/>
      </w:pPr>
      <w:r>
        <w:t>Interspecific Interactions</w:t>
      </w:r>
    </w:p>
    <w:p>
      <w:pPr>
        <w:numPr>
          <w:ilvl w:val="1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Larval Predators</w:t>
      </w:r>
    </w:p>
    <w:p>
      <w:pPr>
        <w:numPr>
          <w:ilvl w:val="3"/>
          <w:numId w:val="900"/>
        </w:numPr>
        <w:spacing w:before="0" w:after="0"/>
      </w:pPr>
      <w:r>
        <w:t>Fish Predation</w:t>
      </w:r>
    </w:p>
    <w:p>
      <w:pPr>
        <w:numPr>
          <w:ilvl w:val="3"/>
          <w:numId w:val="900"/>
        </w:numPr>
        <w:spacing w:before="0" w:after="0"/>
      </w:pPr>
      <w:r>
        <w:t>Invertebrate Predation</w:t>
      </w:r>
    </w:p>
    <w:p>
      <w:pPr>
        <w:numPr>
          <w:ilvl w:val="3"/>
          <w:numId w:val="900"/>
        </w:numPr>
        <w:spacing w:before="0" w:after="0"/>
      </w:pPr>
      <w:r>
        <w:t>Jellyfish Predation</w:t>
      </w:r>
    </w:p>
    <w:p>
      <w:pPr>
        <w:numPr>
          <w:ilvl w:val="2"/>
          <w:numId w:val="900"/>
        </w:numPr>
        <w:spacing w:before="0" w:after="0"/>
      </w:pPr>
      <w:r>
        <w:t>Anti-predator Adaptations</w:t>
      </w:r>
    </w:p>
    <w:p>
      <w:pPr>
        <w:numPr>
          <w:ilvl w:val="3"/>
          <w:numId w:val="900"/>
        </w:numPr>
        <w:spacing w:before="0" w:after="0"/>
      </w:pPr>
      <w:r>
        <w:t>Morphological Defenses</w:t>
      </w:r>
    </w:p>
    <w:p>
      <w:pPr>
        <w:numPr>
          <w:ilvl w:val="3"/>
          <w:numId w:val="900"/>
        </w:numPr>
        <w:spacing w:before="0" w:after="0"/>
      </w:pPr>
      <w:r>
        <w:t>Behavioral Avoidance</w:t>
      </w:r>
    </w:p>
    <w:p>
      <w:pPr>
        <w:numPr>
          <w:ilvl w:val="3"/>
          <w:numId w:val="900"/>
        </w:numPr>
        <w:spacing w:before="0" w:after="0"/>
      </w:pPr>
      <w:r>
        <w:t>Chemical Defenses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Space 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3"/>
          <w:numId w:val="900"/>
        </w:numPr>
        <w:spacing w:before="0" w:after="0"/>
      </w:pPr>
      <w:r>
        <w:t>Exploitative Competition</w:t>
      </w:r>
    </w:p>
    <w:p>
      <w:pPr>
        <w:numPr>
          <w:ilvl w:val="3"/>
          <w:numId w:val="900"/>
        </w:numPr>
        <w:spacing w:before="0" w:after="0"/>
      </w:pPr>
      <w:r>
        <w:t>Interference Competition</w:t>
      </w:r>
    </w:p>
    <w:p>
      <w:pPr>
        <w:numPr>
          <w:ilvl w:val="1"/>
          <w:numId w:val="900"/>
        </w:numPr>
        <w:spacing w:before="0" w:after="0"/>
      </w:pPr>
      <w:r>
        <w:t>Parasitism and Disease</w:t>
      </w:r>
    </w:p>
    <w:p>
      <w:pPr>
        <w:numPr>
          <w:ilvl w:val="2"/>
          <w:numId w:val="900"/>
        </w:numPr>
        <w:spacing w:before="0" w:after="0"/>
      </w:pPr>
      <w:r>
        <w:t>Larval Parasites</w:t>
      </w:r>
    </w:p>
    <w:p>
      <w:pPr>
        <w:numPr>
          <w:ilvl w:val="3"/>
          <w:numId w:val="900"/>
        </w:numPr>
        <w:spacing w:before="0" w:after="0"/>
      </w:pPr>
      <w:r>
        <w:t>Protozoans</w:t>
      </w:r>
    </w:p>
    <w:p>
      <w:pPr>
        <w:numPr>
          <w:ilvl w:val="3"/>
          <w:numId w:val="900"/>
        </w:numPr>
        <w:spacing w:before="0" w:after="0"/>
      </w:pPr>
      <w:r>
        <w:t>Helminths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2"/>
          <w:numId w:val="900"/>
        </w:numPr>
        <w:spacing w:before="0" w:after="0"/>
      </w:pPr>
      <w:r>
        <w:t>Pathogenic Infections</w:t>
      </w:r>
    </w:p>
    <w:p>
      <w:pPr>
        <w:numPr>
          <w:ilvl w:val="3"/>
          <w:numId w:val="900"/>
        </w:numPr>
        <w:spacing w:before="0" w:after="0"/>
      </w:pPr>
      <w:r>
        <w:t>Bacterial Diseases</w:t>
      </w:r>
    </w:p>
    <w:p>
      <w:pPr>
        <w:numPr>
          <w:ilvl w:val="3"/>
          <w:numId w:val="900"/>
        </w:numPr>
        <w:spacing w:before="0" w:after="0"/>
      </w:pPr>
      <w:r>
        <w:t>Viral Infections</w:t>
      </w:r>
    </w:p>
    <w:p>
      <w:pPr>
        <w:numPr>
          <w:ilvl w:val="3"/>
          <w:numId w:val="900"/>
        </w:numPr>
        <w:spacing w:before="0" w:after="0"/>
      </w:pPr>
      <w:r>
        <w:t>Fungal Pathogens</w:t>
      </w:r>
    </w:p>
    <w:p>
      <w:pPr>
        <w:numPr>
          <w:ilvl w:val="1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Mutualistic Associations</w:t>
      </w:r>
    </w:p>
    <w:p>
      <w:pPr>
        <w:numPr>
          <w:ilvl w:val="2"/>
          <w:numId w:val="900"/>
        </w:numPr>
        <w:spacing w:before="0" w:after="0"/>
      </w:pPr>
      <w:r>
        <w:t>Commensal Relationships</w:t>
      </w:r>
    </w:p>
    <w:p>
      <w:pPr>
        <w:numPr>
          <w:ilvl w:val="2"/>
          <w:numId w:val="900"/>
        </w:numPr>
        <w:spacing w:before="0" w:after="0"/>
      </w:pPr>
      <w:r>
        <w:t>Cleaning Symbioses</w:t>
      </w:r>
    </w:p>
    <w:p>
      <w:pPr>
        <w:pStyle w:val="Heading1"/>
      </w:pPr>
      <w:r>
        <w:t>Metamorphosis and Settlement</w:t>
      </w:r>
    </w:p>
    <w:p>
      <w:pPr>
        <w:numPr>
          <w:ilvl w:val="0"/>
          <w:numId w:val="900"/>
        </w:numPr>
        <w:spacing w:before="0" w:after="0"/>
      </w:pPr>
      <w:r>
        <w:t>Metamorphic Triggers</w:t>
      </w:r>
    </w:p>
    <w:p>
      <w:pPr>
        <w:numPr>
          <w:ilvl w:val="1"/>
          <w:numId w:val="900"/>
        </w:numPr>
        <w:spacing w:before="0" w:after="0"/>
      </w:pPr>
      <w:r>
        <w:t>Environmental Cues</w:t>
      </w:r>
    </w:p>
    <w:p>
      <w:pPr>
        <w:numPr>
          <w:ilvl w:val="2"/>
          <w:numId w:val="900"/>
        </w:numPr>
        <w:spacing w:before="0" w:after="0"/>
      </w:pPr>
      <w:r>
        <w:t>Temperature Signals</w:t>
      </w:r>
    </w:p>
    <w:p>
      <w:pPr>
        <w:numPr>
          <w:ilvl w:val="2"/>
          <w:numId w:val="900"/>
        </w:numPr>
        <w:spacing w:before="0" w:after="0"/>
      </w:pPr>
      <w:r>
        <w:t>Photoperiod Changes</w:t>
      </w:r>
    </w:p>
    <w:p>
      <w:pPr>
        <w:numPr>
          <w:ilvl w:val="2"/>
          <w:numId w:val="900"/>
        </w:numPr>
        <w:spacing w:before="0" w:after="0"/>
      </w:pPr>
      <w:r>
        <w:t>Chemical Inducers</w:t>
      </w:r>
    </w:p>
    <w:p>
      <w:pPr>
        <w:numPr>
          <w:ilvl w:val="2"/>
          <w:numId w:val="900"/>
        </w:numPr>
        <w:spacing w:before="0" w:after="0"/>
      </w:pPr>
      <w:r>
        <w:t>Physical Stimuli</w:t>
      </w:r>
    </w:p>
    <w:p>
      <w:pPr>
        <w:numPr>
          <w:ilvl w:val="1"/>
          <w:numId w:val="900"/>
        </w:numPr>
        <w:spacing w:before="0" w:after="0"/>
      </w:pPr>
      <w:r>
        <w:t>Internal Signals</w:t>
      </w:r>
    </w:p>
    <w:p>
      <w:pPr>
        <w:numPr>
          <w:ilvl w:val="2"/>
          <w:numId w:val="900"/>
        </w:numPr>
        <w:spacing w:before="0" w:after="0"/>
      </w:pPr>
      <w:r>
        <w:t>Hormonal Cascades</w:t>
      </w:r>
    </w:p>
    <w:p>
      <w:pPr>
        <w:numPr>
          <w:ilvl w:val="2"/>
          <w:numId w:val="900"/>
        </w:numPr>
        <w:spacing w:before="0" w:after="0"/>
      </w:pPr>
      <w:r>
        <w:t>Nutritional Status</w:t>
      </w:r>
    </w:p>
    <w:p>
      <w:pPr>
        <w:numPr>
          <w:ilvl w:val="2"/>
          <w:numId w:val="900"/>
        </w:numPr>
        <w:spacing w:before="0" w:after="0"/>
      </w:pPr>
      <w:r>
        <w:t>Size Thresholds</w:t>
      </w:r>
    </w:p>
    <w:p>
      <w:pPr>
        <w:numPr>
          <w:ilvl w:val="2"/>
          <w:numId w:val="900"/>
        </w:numPr>
        <w:spacing w:before="0" w:after="0"/>
      </w:pPr>
      <w:r>
        <w:t>Age-related Factors</w:t>
      </w:r>
    </w:p>
    <w:p>
      <w:pPr>
        <w:numPr>
          <w:ilvl w:val="0"/>
          <w:numId w:val="900"/>
        </w:numPr>
        <w:spacing w:before="0" w:after="0"/>
      </w:pPr>
      <w:r>
        <w:t>Physiological Processes</w:t>
      </w:r>
    </w:p>
    <w:p>
      <w:pPr>
        <w:numPr>
          <w:ilvl w:val="1"/>
          <w:numId w:val="900"/>
        </w:numPr>
        <w:spacing w:before="0" w:after="0"/>
      </w:pPr>
      <w:r>
        <w:t>Tissue Reorganization</w:t>
      </w:r>
    </w:p>
    <w:p>
      <w:pPr>
        <w:numPr>
          <w:ilvl w:val="2"/>
          <w:numId w:val="900"/>
        </w:numPr>
        <w:spacing w:before="0" w:after="0"/>
      </w:pPr>
      <w:r>
        <w:t>Cell Death and Resorption</w:t>
      </w:r>
    </w:p>
    <w:p>
      <w:pPr>
        <w:numPr>
          <w:ilvl w:val="2"/>
          <w:numId w:val="900"/>
        </w:numPr>
        <w:spacing w:before="0" w:after="0"/>
      </w:pPr>
      <w:r>
        <w:t>Cell Proliferation</w:t>
      </w:r>
    </w:p>
    <w:p>
      <w:pPr>
        <w:numPr>
          <w:ilvl w:val="2"/>
          <w:numId w:val="900"/>
        </w:numPr>
        <w:spacing w:before="0" w:after="0"/>
      </w:pPr>
      <w:r>
        <w:t>Cell Differentiation</w:t>
      </w:r>
    </w:p>
    <w:p>
      <w:pPr>
        <w:numPr>
          <w:ilvl w:val="2"/>
          <w:numId w:val="900"/>
        </w:numPr>
        <w:spacing w:before="0" w:after="0"/>
      </w:pPr>
      <w:r>
        <w:t>Tissue Remodeling</w:t>
      </w:r>
    </w:p>
    <w:p>
      <w:pPr>
        <w:numPr>
          <w:ilvl w:val="1"/>
          <w:numId w:val="900"/>
        </w:numPr>
        <w:spacing w:before="0" w:after="0"/>
      </w:pPr>
      <w:r>
        <w:t>Organ System Development</w:t>
      </w:r>
    </w:p>
    <w:p>
      <w:pPr>
        <w:numPr>
          <w:ilvl w:val="2"/>
          <w:numId w:val="900"/>
        </w:numPr>
        <w:spacing w:before="0" w:after="0"/>
      </w:pPr>
      <w:r>
        <w:t>Digestive System Changes</w:t>
      </w:r>
    </w:p>
    <w:p>
      <w:pPr>
        <w:numPr>
          <w:ilvl w:val="2"/>
          <w:numId w:val="900"/>
        </w:numPr>
        <w:spacing w:before="0" w:after="0"/>
      </w:pPr>
      <w:r>
        <w:t>Nervous System Reorganization</w:t>
      </w:r>
    </w:p>
    <w:p>
      <w:pPr>
        <w:numPr>
          <w:ilvl w:val="2"/>
          <w:numId w:val="900"/>
        </w:numPr>
        <w:spacing w:before="0" w:after="0"/>
      </w:pPr>
      <w:r>
        <w:t>Reproductive System Development</w:t>
      </w:r>
    </w:p>
    <w:p>
      <w:pPr>
        <w:numPr>
          <w:ilvl w:val="2"/>
          <w:numId w:val="900"/>
        </w:numPr>
        <w:spacing w:before="0" w:after="0"/>
      </w:pPr>
      <w:r>
        <w:t>Sensory System Maturation</w:t>
      </w:r>
    </w:p>
    <w:p>
      <w:pPr>
        <w:numPr>
          <w:ilvl w:val="1"/>
          <w:numId w:val="900"/>
        </w:numPr>
        <w:spacing w:before="0" w:after="0"/>
      </w:pPr>
      <w:r>
        <w:t>Biochemical Changes</w:t>
      </w:r>
    </w:p>
    <w:p>
      <w:pPr>
        <w:numPr>
          <w:ilvl w:val="2"/>
          <w:numId w:val="900"/>
        </w:numPr>
        <w:spacing w:before="0" w:after="0"/>
      </w:pPr>
      <w:r>
        <w:t>Enzyme System Transitions</w:t>
      </w:r>
    </w:p>
    <w:p>
      <w:pPr>
        <w:numPr>
          <w:ilvl w:val="2"/>
          <w:numId w:val="900"/>
        </w:numPr>
        <w:spacing w:before="0" w:after="0"/>
      </w:pPr>
      <w:r>
        <w:t>Metabolic Pathway Shifts</w:t>
      </w:r>
    </w:p>
    <w:p>
      <w:pPr>
        <w:numPr>
          <w:ilvl w:val="2"/>
          <w:numId w:val="900"/>
        </w:numPr>
        <w:spacing w:before="0" w:after="0"/>
      </w:pPr>
      <w:r>
        <w:t>Protein Synthesis Changes</w:t>
      </w:r>
    </w:p>
    <w:p>
      <w:pPr>
        <w:numPr>
          <w:ilvl w:val="0"/>
          <w:numId w:val="900"/>
        </w:numPr>
        <w:spacing w:before="0" w:after="0"/>
      </w:pPr>
      <w:r>
        <w:t>Morphological Transformation</w:t>
      </w:r>
    </w:p>
    <w:p>
      <w:pPr>
        <w:numPr>
          <w:ilvl w:val="1"/>
          <w:numId w:val="900"/>
        </w:numPr>
        <w:spacing w:before="0" w:after="0"/>
      </w:pPr>
      <w:r>
        <w:t>Loss of Larval Structures</w:t>
      </w:r>
    </w:p>
    <w:p>
      <w:pPr>
        <w:numPr>
          <w:ilvl w:val="2"/>
          <w:numId w:val="900"/>
        </w:numPr>
        <w:spacing w:before="0" w:after="0"/>
      </w:pPr>
      <w:r>
        <w:t>Ciliary Band Resorption</w:t>
      </w:r>
    </w:p>
    <w:p>
      <w:pPr>
        <w:numPr>
          <w:ilvl w:val="2"/>
          <w:numId w:val="900"/>
        </w:numPr>
        <w:spacing w:before="0" w:after="0"/>
      </w:pPr>
      <w:r>
        <w:t>Larval Organ Degeneration</w:t>
      </w:r>
    </w:p>
    <w:p>
      <w:pPr>
        <w:numPr>
          <w:ilvl w:val="2"/>
          <w:numId w:val="900"/>
        </w:numPr>
        <w:spacing w:before="0" w:after="0"/>
      </w:pPr>
      <w:r>
        <w:t>Temporary Structure Loss</w:t>
      </w:r>
    </w:p>
    <w:p>
      <w:pPr>
        <w:numPr>
          <w:ilvl w:val="1"/>
          <w:numId w:val="900"/>
        </w:numPr>
        <w:spacing w:before="0" w:after="0"/>
      </w:pPr>
      <w:r>
        <w:t>Adult Structure Development</w:t>
      </w:r>
    </w:p>
    <w:p>
      <w:pPr>
        <w:numPr>
          <w:ilvl w:val="2"/>
          <w:numId w:val="900"/>
        </w:numPr>
        <w:spacing w:before="0" w:after="0"/>
      </w:pPr>
      <w:r>
        <w:t>Appendage Formation</w:t>
      </w:r>
    </w:p>
    <w:p>
      <w:pPr>
        <w:numPr>
          <w:ilvl w:val="2"/>
          <w:numId w:val="900"/>
        </w:numPr>
        <w:spacing w:before="0" w:after="0"/>
      </w:pPr>
      <w:r>
        <w:t>Shell or Skeleton Development</w:t>
      </w:r>
    </w:p>
    <w:p>
      <w:pPr>
        <w:numPr>
          <w:ilvl w:val="2"/>
          <w:numId w:val="900"/>
        </w:numPr>
        <w:spacing w:before="0" w:after="0"/>
      </w:pPr>
      <w:r>
        <w:t>Reproductive Organ Formation</w:t>
      </w:r>
    </w:p>
    <w:p>
      <w:pPr>
        <w:numPr>
          <w:ilvl w:val="1"/>
          <w:numId w:val="900"/>
        </w:numPr>
        <w:spacing w:before="0" w:after="0"/>
      </w:pPr>
      <w:r>
        <w:t>Body Plan Reorganization</w:t>
      </w:r>
    </w:p>
    <w:p>
      <w:pPr>
        <w:numPr>
          <w:ilvl w:val="2"/>
          <w:numId w:val="900"/>
        </w:numPr>
        <w:spacing w:before="0" w:after="0"/>
      </w:pPr>
      <w:r>
        <w:t>Symmetry Changes</w:t>
      </w:r>
    </w:p>
    <w:p>
      <w:pPr>
        <w:numPr>
          <w:ilvl w:val="2"/>
          <w:numId w:val="900"/>
        </w:numPr>
        <w:spacing w:before="0" w:after="0"/>
      </w:pPr>
      <w:r>
        <w:t>Size and Shape Modifications</w:t>
      </w:r>
    </w:p>
    <w:p>
      <w:pPr>
        <w:numPr>
          <w:ilvl w:val="0"/>
          <w:numId w:val="900"/>
        </w:numPr>
        <w:spacing w:before="0" w:after="0"/>
      </w:pPr>
      <w:r>
        <w:t>Ecological Consequences</w:t>
      </w:r>
    </w:p>
    <w:p>
      <w:pPr>
        <w:numPr>
          <w:ilvl w:val="1"/>
          <w:numId w:val="900"/>
        </w:numPr>
        <w:spacing w:before="0" w:after="0"/>
      </w:pPr>
      <w:r>
        <w:t>Habitat Transition</w:t>
      </w:r>
    </w:p>
    <w:p>
      <w:pPr>
        <w:numPr>
          <w:ilvl w:val="2"/>
          <w:numId w:val="900"/>
        </w:numPr>
        <w:spacing w:before="0" w:after="0"/>
      </w:pPr>
      <w:r>
        <w:t>Pelagic to Benthic Shift</w:t>
      </w:r>
    </w:p>
    <w:p>
      <w:pPr>
        <w:numPr>
          <w:ilvl w:val="2"/>
          <w:numId w:val="900"/>
        </w:numPr>
        <w:spacing w:before="0" w:after="0"/>
      </w:pPr>
      <w:r>
        <w:t>Microhabitat Changes</w:t>
      </w:r>
    </w:p>
    <w:p>
      <w:pPr>
        <w:numPr>
          <w:ilvl w:val="2"/>
          <w:numId w:val="900"/>
        </w:numPr>
        <w:spacing w:before="0" w:after="0"/>
      </w:pPr>
      <w:r>
        <w:t>Depth Distribution Changes</w:t>
      </w:r>
    </w:p>
    <w:p>
      <w:pPr>
        <w:numPr>
          <w:ilvl w:val="1"/>
          <w:numId w:val="900"/>
        </w:numPr>
        <w:spacing w:before="0" w:after="0"/>
      </w:pPr>
      <w:r>
        <w:t>Trophic Shifts</w:t>
      </w:r>
    </w:p>
    <w:p>
      <w:pPr>
        <w:numPr>
          <w:ilvl w:val="2"/>
          <w:numId w:val="900"/>
        </w:numPr>
        <w:spacing w:before="0" w:after="0"/>
      </w:pPr>
      <w:r>
        <w:t>Diet Changes</w:t>
      </w:r>
    </w:p>
    <w:p>
      <w:pPr>
        <w:numPr>
          <w:ilvl w:val="2"/>
          <w:numId w:val="900"/>
        </w:numPr>
        <w:spacing w:before="0" w:after="0"/>
      </w:pPr>
      <w:r>
        <w:t>Feeding Mechanism Alterations</w:t>
      </w:r>
    </w:p>
    <w:p>
      <w:pPr>
        <w:numPr>
          <w:ilvl w:val="2"/>
          <w:numId w:val="900"/>
        </w:numPr>
        <w:spacing w:before="0" w:after="0"/>
      </w:pPr>
      <w:r>
        <w:t>Predator-prey Relationships</w:t>
      </w:r>
    </w:p>
    <w:p>
      <w:pPr>
        <w:numPr>
          <w:ilvl w:val="1"/>
          <w:numId w:val="900"/>
        </w:numPr>
        <w:spacing w:before="0" w:after="0"/>
      </w:pPr>
      <w:r>
        <w:t>Vulnerability Periods</w:t>
      </w:r>
    </w:p>
    <w:p>
      <w:pPr>
        <w:numPr>
          <w:ilvl w:val="2"/>
          <w:numId w:val="900"/>
        </w:numPr>
        <w:spacing w:before="0" w:after="0"/>
      </w:pPr>
      <w:r>
        <w:t>Metamorphic Stress</w:t>
      </w:r>
    </w:p>
    <w:p>
      <w:pPr>
        <w:numPr>
          <w:ilvl w:val="2"/>
          <w:numId w:val="900"/>
        </w:numPr>
        <w:spacing w:before="0" w:after="0"/>
      </w:pPr>
      <w:r>
        <w:t>Predation Risk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pStyle w:val="Heading1"/>
      </w:pPr>
      <w:r>
        <w:t>Environmental Influences on Larval Biology</w:t>
      </w:r>
    </w:p>
    <w:p>
      <w:pPr>
        <w:numPr>
          <w:ilvl w:val="0"/>
          <w:numId w:val="900"/>
        </w:numPr>
        <w:spacing w:before="0" w:after="0"/>
      </w:pPr>
      <w:r>
        <w:t>Physical Factors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Developmental Rate</w:t>
      </w:r>
    </w:p>
    <w:p>
      <w:pPr>
        <w:numPr>
          <w:ilvl w:val="2"/>
          <w:numId w:val="900"/>
        </w:numPr>
        <w:spacing w:before="0" w:after="0"/>
      </w:pPr>
      <w:r>
        <w:t>Metabolic Processes</w:t>
      </w:r>
    </w:p>
    <w:p>
      <w:pPr>
        <w:numPr>
          <w:ilvl w:val="2"/>
          <w:numId w:val="900"/>
        </w:numPr>
        <w:spacing w:before="0" w:after="0"/>
      </w:pPr>
      <w:r>
        <w:t>Thermal Tolerance Limits</w:t>
      </w:r>
    </w:p>
    <w:p>
      <w:pPr>
        <w:numPr>
          <w:ilvl w:val="2"/>
          <w:numId w:val="900"/>
        </w:numPr>
        <w:spacing w:before="0" w:after="0"/>
      </w:pPr>
      <w:r>
        <w:t>Thermal Stress Responses</w:t>
      </w:r>
    </w:p>
    <w:p>
      <w:pPr>
        <w:numPr>
          <w:ilvl w:val="1"/>
          <w:numId w:val="900"/>
        </w:numPr>
        <w:spacing w:before="0" w:after="0"/>
      </w:pPr>
      <w:r>
        <w:t>Salinity and Osmotic Regulation</w:t>
      </w:r>
    </w:p>
    <w:p>
      <w:pPr>
        <w:numPr>
          <w:ilvl w:val="2"/>
          <w:numId w:val="900"/>
        </w:numPr>
        <w:spacing w:before="0" w:after="0"/>
      </w:pPr>
      <w:r>
        <w:t>Salinity Tolerance Ranges</w:t>
      </w:r>
    </w:p>
    <w:p>
      <w:pPr>
        <w:numPr>
          <w:ilvl w:val="2"/>
          <w:numId w:val="900"/>
        </w:numPr>
        <w:spacing w:before="0" w:after="0"/>
      </w:pPr>
      <w:r>
        <w:t>Osmoregulatory Mechanisms</w:t>
      </w:r>
    </w:p>
    <w:p>
      <w:pPr>
        <w:numPr>
          <w:ilvl w:val="2"/>
          <w:numId w:val="900"/>
        </w:numPr>
        <w:spacing w:before="0" w:after="0"/>
      </w:pPr>
      <w:r>
        <w:t>Brackish Water Adaptations</w:t>
      </w:r>
    </w:p>
    <w:p>
      <w:pPr>
        <w:numPr>
          <w:ilvl w:val="1"/>
          <w:numId w:val="900"/>
        </w:numPr>
        <w:spacing w:before="0" w:after="0"/>
      </w:pPr>
      <w:r>
        <w:t>Dissolved Oxygen</w:t>
      </w:r>
    </w:p>
    <w:p>
      <w:pPr>
        <w:numPr>
          <w:ilvl w:val="2"/>
          <w:numId w:val="900"/>
        </w:numPr>
        <w:spacing w:before="0" w:after="0"/>
      </w:pPr>
      <w:r>
        <w:t>Hypoxia Tolerance</w:t>
      </w:r>
    </w:p>
    <w:p>
      <w:pPr>
        <w:numPr>
          <w:ilvl w:val="2"/>
          <w:numId w:val="900"/>
        </w:numPr>
        <w:spacing w:before="0" w:after="0"/>
      </w:pPr>
      <w:r>
        <w:t>Respiratory Adaptations</w:t>
      </w:r>
    </w:p>
    <w:p>
      <w:pPr>
        <w:numPr>
          <w:ilvl w:val="2"/>
          <w:numId w:val="900"/>
        </w:numPr>
        <w:spacing w:before="0" w:after="0"/>
      </w:pPr>
      <w:r>
        <w:t>Behavioral Responses</w:t>
      </w:r>
    </w:p>
    <w:p>
      <w:pPr>
        <w:numPr>
          <w:ilvl w:val="1"/>
          <w:numId w:val="900"/>
        </w:numPr>
        <w:spacing w:before="0" w:after="0"/>
      </w:pPr>
      <w:r>
        <w:t>pH and Acidification</w:t>
      </w:r>
    </w:p>
    <w:p>
      <w:pPr>
        <w:numPr>
          <w:ilvl w:val="2"/>
          <w:numId w:val="900"/>
        </w:numPr>
        <w:spacing w:before="0" w:after="0"/>
      </w:pPr>
      <w:r>
        <w:t>Acid-base Balance</w:t>
      </w:r>
    </w:p>
    <w:p>
      <w:pPr>
        <w:numPr>
          <w:ilvl w:val="2"/>
          <w:numId w:val="900"/>
        </w:numPr>
        <w:spacing w:before="0" w:after="0"/>
      </w:pPr>
      <w:r>
        <w:t>Calcification Effects</w:t>
      </w:r>
    </w:p>
    <w:p>
      <w:pPr>
        <w:numPr>
          <w:ilvl w:val="2"/>
          <w:numId w:val="900"/>
        </w:numPr>
        <w:spacing w:before="0" w:after="0"/>
      </w:pPr>
      <w:r>
        <w:t>Physiological Impacts</w:t>
      </w:r>
    </w:p>
    <w:p>
      <w:pPr>
        <w:numPr>
          <w:ilvl w:val="1"/>
          <w:numId w:val="900"/>
        </w:numPr>
        <w:spacing w:before="0" w:after="0"/>
      </w:pPr>
      <w:r>
        <w:t>Hydrodynamic Forces</w:t>
      </w:r>
    </w:p>
    <w:p>
      <w:pPr>
        <w:numPr>
          <w:ilvl w:val="2"/>
          <w:numId w:val="900"/>
        </w:numPr>
        <w:spacing w:before="0" w:after="0"/>
      </w:pPr>
      <w:r>
        <w:t>Wave Action Effects</w:t>
      </w:r>
    </w:p>
    <w:p>
      <w:pPr>
        <w:numPr>
          <w:ilvl w:val="2"/>
          <w:numId w:val="900"/>
        </w:numPr>
        <w:spacing w:before="0" w:after="0"/>
      </w:pPr>
      <w:r>
        <w:t>Current Influence</w:t>
      </w:r>
    </w:p>
    <w:p>
      <w:pPr>
        <w:numPr>
          <w:ilvl w:val="2"/>
          <w:numId w:val="900"/>
        </w:numPr>
        <w:spacing w:before="0" w:after="0"/>
      </w:pPr>
      <w:r>
        <w:t>Turbulence Impact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1"/>
          <w:numId w:val="900"/>
        </w:numPr>
        <w:spacing w:before="0" w:after="0"/>
      </w:pPr>
      <w:r>
        <w:t>Light Conditions</w:t>
      </w:r>
    </w:p>
    <w:p>
      <w:pPr>
        <w:numPr>
          <w:ilvl w:val="2"/>
          <w:numId w:val="900"/>
        </w:numPr>
        <w:spacing w:before="0" w:after="0"/>
      </w:pPr>
      <w:r>
        <w:t>Photoperiod Effects</w:t>
      </w:r>
    </w:p>
    <w:p>
      <w:pPr>
        <w:numPr>
          <w:ilvl w:val="2"/>
          <w:numId w:val="900"/>
        </w:numPr>
        <w:spacing w:before="0" w:after="0"/>
      </w:pPr>
      <w:r>
        <w:t>Light Intensity Responses</w:t>
      </w:r>
    </w:p>
    <w:p>
      <w:pPr>
        <w:numPr>
          <w:ilvl w:val="2"/>
          <w:numId w:val="900"/>
        </w:numPr>
        <w:spacing w:before="0" w:after="0"/>
      </w:pPr>
      <w:r>
        <w:t>UV Radiation Impact</w:t>
      </w:r>
    </w:p>
    <w:p>
      <w:pPr>
        <w:numPr>
          <w:ilvl w:val="0"/>
          <w:numId w:val="900"/>
        </w:numPr>
        <w:spacing w:before="0" w:after="0"/>
      </w:pPr>
      <w:r>
        <w:t>Chemical Factors</w:t>
      </w:r>
    </w:p>
    <w:p>
      <w:pPr>
        <w:numPr>
          <w:ilvl w:val="1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Primary Productivity Effects</w:t>
      </w:r>
    </w:p>
    <w:p>
      <w:pPr>
        <w:numPr>
          <w:ilvl w:val="2"/>
          <w:numId w:val="900"/>
        </w:numPr>
        <w:spacing w:before="0" w:after="0"/>
      </w:pPr>
      <w:r>
        <w:t>Food Quality Variation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1"/>
          <w:numId w:val="900"/>
        </w:numPr>
        <w:spacing w:before="0" w:after="0"/>
      </w:pPr>
      <w:r>
        <w:t>Pollutant Exposure</w:t>
      </w:r>
    </w:p>
    <w:p>
      <w:pPr>
        <w:numPr>
          <w:ilvl w:val="2"/>
          <w:numId w:val="900"/>
        </w:numPr>
        <w:spacing w:before="0" w:after="0"/>
      </w:pPr>
      <w:r>
        <w:t>Heavy Metal Toxicity</w:t>
      </w:r>
    </w:p>
    <w:p>
      <w:pPr>
        <w:numPr>
          <w:ilvl w:val="2"/>
          <w:numId w:val="900"/>
        </w:numPr>
        <w:spacing w:before="0" w:after="0"/>
      </w:pPr>
      <w:r>
        <w:t>Pesticide Effects</w:t>
      </w:r>
    </w:p>
    <w:p>
      <w:pPr>
        <w:numPr>
          <w:ilvl w:val="2"/>
          <w:numId w:val="900"/>
        </w:numPr>
        <w:spacing w:before="0" w:after="0"/>
      </w:pPr>
      <w:r>
        <w:t>Hydrocarbon Contamination</w:t>
      </w:r>
    </w:p>
    <w:p>
      <w:pPr>
        <w:numPr>
          <w:ilvl w:val="2"/>
          <w:numId w:val="900"/>
        </w:numPr>
        <w:spacing w:before="0" w:after="0"/>
      </w:pPr>
      <w:r>
        <w:t>Pharmaceutical Compounds</w:t>
      </w:r>
    </w:p>
    <w:p>
      <w:pPr>
        <w:numPr>
          <w:ilvl w:val="1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Microplastic Ingestion</w:t>
      </w:r>
    </w:p>
    <w:p>
      <w:pPr>
        <w:numPr>
          <w:ilvl w:val="2"/>
          <w:numId w:val="900"/>
        </w:numPr>
        <w:spacing w:before="0" w:after="0"/>
      </w:pPr>
      <w:r>
        <w:t>Chemical Leaching</w:t>
      </w:r>
    </w:p>
    <w:p>
      <w:pPr>
        <w:numPr>
          <w:ilvl w:val="2"/>
          <w:numId w:val="900"/>
        </w:numPr>
        <w:spacing w:before="0" w:after="0"/>
      </w:pPr>
      <w:r>
        <w:t>Physical Damage</w:t>
      </w:r>
    </w:p>
    <w:p>
      <w:pPr>
        <w:numPr>
          <w:ilvl w:val="1"/>
          <w:numId w:val="900"/>
        </w:numPr>
        <w:spacing w:before="0" w:after="0"/>
      </w:pPr>
      <w:r>
        <w:t>Eutrophication Effects</w:t>
      </w:r>
    </w:p>
    <w:p>
      <w:pPr>
        <w:numPr>
          <w:ilvl w:val="2"/>
          <w:numId w:val="900"/>
        </w:numPr>
        <w:spacing w:before="0" w:after="0"/>
      </w:pPr>
      <w:r>
        <w:t>Algal Bloom Impacts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2"/>
          <w:numId w:val="900"/>
        </w:numPr>
        <w:spacing w:before="0" w:after="0"/>
      </w:pPr>
      <w:r>
        <w:t>Harmful Algal Toxins</w:t>
      </w:r>
    </w:p>
    <w:p>
      <w:pPr>
        <w:numPr>
          <w:ilvl w:val="0"/>
          <w:numId w:val="900"/>
        </w:numPr>
        <w:spacing w:before="0" w:after="0"/>
      </w:pPr>
      <w:r>
        <w:t>Biological Factors</w:t>
      </w:r>
    </w:p>
    <w:p>
      <w:pPr>
        <w:numPr>
          <w:ilvl w:val="1"/>
          <w:numId w:val="900"/>
        </w:numPr>
        <w:spacing w:before="0" w:after="0"/>
      </w:pPr>
      <w:r>
        <w:t>Food Availability</w:t>
      </w:r>
    </w:p>
    <w:p>
      <w:pPr>
        <w:numPr>
          <w:ilvl w:val="2"/>
          <w:numId w:val="900"/>
        </w:numPr>
        <w:spacing w:before="0" w:after="0"/>
      </w:pPr>
      <w:r>
        <w:t>Prey Abundance</w:t>
      </w:r>
    </w:p>
    <w:p>
      <w:pPr>
        <w:numPr>
          <w:ilvl w:val="2"/>
          <w:numId w:val="900"/>
        </w:numPr>
        <w:spacing w:before="0" w:after="0"/>
      </w:pPr>
      <w:r>
        <w:t>Food Quality</w:t>
      </w:r>
    </w:p>
    <w:p>
      <w:pPr>
        <w:numPr>
          <w:ilvl w:val="2"/>
          <w:numId w:val="900"/>
        </w:numPr>
        <w:spacing w:before="0" w:after="0"/>
      </w:pPr>
      <w:r>
        <w:t>Temporal Variation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1"/>
          <w:numId w:val="900"/>
        </w:numPr>
        <w:spacing w:before="0" w:after="0"/>
      </w:pPr>
      <w:r>
        <w:t>Predation Pressure</w:t>
      </w:r>
    </w:p>
    <w:p>
      <w:pPr>
        <w:numPr>
          <w:ilvl w:val="2"/>
          <w:numId w:val="900"/>
        </w:numPr>
        <w:spacing w:before="0" w:after="0"/>
      </w:pPr>
      <w:r>
        <w:t>Predator Abundance</w:t>
      </w:r>
    </w:p>
    <w:p>
      <w:pPr>
        <w:numPr>
          <w:ilvl w:val="2"/>
          <w:numId w:val="900"/>
        </w:numPr>
        <w:spacing w:before="0" w:after="0"/>
      </w:pPr>
      <w:r>
        <w:t>Predation Intensity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1"/>
          <w:numId w:val="900"/>
        </w:numPr>
        <w:spacing w:before="0" w:after="0"/>
      </w:pPr>
      <w:r>
        <w:t>Disease and Parasitism</w:t>
      </w:r>
    </w:p>
    <w:p>
      <w:pPr>
        <w:numPr>
          <w:ilvl w:val="2"/>
          <w:numId w:val="900"/>
        </w:numPr>
        <w:spacing w:before="0" w:after="0"/>
      </w:pPr>
      <w:r>
        <w:t>Pathogen Prevalence</w:t>
      </w:r>
    </w:p>
    <w:p>
      <w:pPr>
        <w:numPr>
          <w:ilvl w:val="2"/>
          <w:numId w:val="900"/>
        </w:numPr>
        <w:spacing w:before="0" w:after="0"/>
      </w:pPr>
      <w:r>
        <w:t>Disease Outbreaks</w:t>
      </w:r>
    </w:p>
    <w:p>
      <w:pPr>
        <w:numPr>
          <w:ilvl w:val="2"/>
          <w:numId w:val="900"/>
        </w:numPr>
        <w:spacing w:before="0" w:after="0"/>
      </w:pPr>
      <w:r>
        <w:t>Immune System Development</w:t>
      </w:r>
    </w:p>
    <w:p>
      <w:pPr>
        <w:numPr>
          <w:ilvl w:val="1"/>
          <w:numId w:val="900"/>
        </w:numPr>
        <w:spacing w:before="0" w:after="0"/>
      </w:pPr>
      <w:r>
        <w:t>Competition Intensity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Space Limitation</w:t>
      </w:r>
    </w:p>
    <w:p>
      <w:pPr>
        <w:numPr>
          <w:ilvl w:val="2"/>
          <w:numId w:val="900"/>
        </w:numPr>
        <w:spacing w:before="0" w:after="0"/>
      </w:pPr>
      <w:r>
        <w:t>Interference Effects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Ocean Warming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Carbonate Chemistry Changes</w:t>
      </w:r>
    </w:p>
    <w:p>
      <w:pPr>
        <w:numPr>
          <w:ilvl w:val="2"/>
          <w:numId w:val="900"/>
        </w:numPr>
        <w:spacing w:before="0" w:after="0"/>
      </w:pPr>
      <w:r>
        <w:t>Calcification Impacts</w:t>
      </w:r>
    </w:p>
    <w:p>
      <w:pPr>
        <w:numPr>
          <w:ilvl w:val="2"/>
          <w:numId w:val="900"/>
        </w:numPr>
        <w:spacing w:before="0" w:after="0"/>
      </w:pPr>
      <w:r>
        <w:t>Behavioral Effects</w:t>
      </w:r>
    </w:p>
    <w:p>
      <w:pPr>
        <w:numPr>
          <w:ilvl w:val="1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Coastal Changes</w:t>
      </w:r>
    </w:p>
    <w:p>
      <w:pPr>
        <w:numPr>
          <w:ilvl w:val="1"/>
          <w:numId w:val="900"/>
        </w:numPr>
        <w:spacing w:before="0" w:after="0"/>
      </w:pPr>
      <w:r>
        <w:t>Current Pattern Changes</w:t>
      </w:r>
    </w:p>
    <w:p>
      <w:pPr>
        <w:numPr>
          <w:ilvl w:val="2"/>
          <w:numId w:val="900"/>
        </w:numPr>
        <w:spacing w:before="0" w:after="0"/>
      </w:pPr>
      <w:r>
        <w:t>Dispersal Route Alterations</w:t>
      </w:r>
    </w:p>
    <w:p>
      <w:pPr>
        <w:numPr>
          <w:ilvl w:val="2"/>
          <w:numId w:val="900"/>
        </w:numPr>
        <w:spacing w:before="0" w:after="0"/>
      </w:pPr>
      <w:r>
        <w:t>Connectivity Changes</w:t>
      </w:r>
    </w:p>
    <w:p>
      <w:pPr>
        <w:pStyle w:val="Heading1"/>
      </w:pPr>
      <w:r>
        <w:t>Research Methods and Techniques</w:t>
      </w:r>
    </w:p>
    <w:p>
      <w:pPr>
        <w:numPr>
          <w:ilvl w:val="0"/>
          <w:numId w:val="900"/>
        </w:numPr>
        <w:spacing w:before="0" w:after="0"/>
      </w:pPr>
      <w:r>
        <w:t>Field Sampling Methods</w:t>
      </w:r>
    </w:p>
    <w:p>
      <w:pPr>
        <w:numPr>
          <w:ilvl w:val="1"/>
          <w:numId w:val="900"/>
        </w:numPr>
        <w:spacing w:before="0" w:after="0"/>
      </w:pPr>
      <w:r>
        <w:t>Plankton Collection</w:t>
      </w:r>
    </w:p>
    <w:p>
      <w:pPr>
        <w:numPr>
          <w:ilvl w:val="2"/>
          <w:numId w:val="900"/>
        </w:numPr>
        <w:spacing w:before="0" w:after="0"/>
      </w:pPr>
      <w:r>
        <w:t>Net Sampling</w:t>
      </w:r>
    </w:p>
    <w:p>
      <w:pPr>
        <w:numPr>
          <w:ilvl w:val="3"/>
          <w:numId w:val="900"/>
        </w:numPr>
        <w:spacing w:before="0" w:after="0"/>
      </w:pPr>
      <w:r>
        <w:t>Mesh Size Selection</w:t>
      </w:r>
    </w:p>
    <w:p>
      <w:pPr>
        <w:numPr>
          <w:ilvl w:val="3"/>
          <w:numId w:val="900"/>
        </w:numPr>
        <w:spacing w:before="0" w:after="0"/>
      </w:pPr>
      <w:r>
        <w:t>Towing Protocols</w:t>
      </w:r>
    </w:p>
    <w:p>
      <w:pPr>
        <w:numPr>
          <w:ilvl w:val="3"/>
          <w:numId w:val="900"/>
        </w:numPr>
        <w:spacing w:before="0" w:after="0"/>
      </w:pPr>
      <w:r>
        <w:t>Depth-stratified Sampling</w:t>
      </w:r>
    </w:p>
    <w:p>
      <w:pPr>
        <w:numPr>
          <w:ilvl w:val="2"/>
          <w:numId w:val="900"/>
        </w:numPr>
        <w:spacing w:before="0" w:after="0"/>
      </w:pPr>
      <w:r>
        <w:t>Pump Sampling</w:t>
      </w:r>
    </w:p>
    <w:p>
      <w:pPr>
        <w:numPr>
          <w:ilvl w:val="2"/>
          <w:numId w:val="900"/>
        </w:numPr>
        <w:spacing w:before="0" w:after="0"/>
      </w:pPr>
      <w:r>
        <w:t>Bottle Sampling</w:t>
      </w:r>
    </w:p>
    <w:p>
      <w:pPr>
        <w:numPr>
          <w:ilvl w:val="1"/>
          <w:numId w:val="900"/>
        </w:numPr>
        <w:spacing w:before="0" w:after="0"/>
      </w:pPr>
      <w:r>
        <w:t>Settlement Monitoring</w:t>
      </w:r>
    </w:p>
    <w:p>
      <w:pPr>
        <w:numPr>
          <w:ilvl w:val="2"/>
          <w:numId w:val="900"/>
        </w:numPr>
        <w:spacing w:before="0" w:after="0"/>
      </w:pPr>
      <w:r>
        <w:t>Artificial Substrates</w:t>
      </w:r>
    </w:p>
    <w:p>
      <w:pPr>
        <w:numPr>
          <w:ilvl w:val="2"/>
          <w:numId w:val="900"/>
        </w:numPr>
        <w:spacing w:before="0" w:after="0"/>
      </w:pPr>
      <w:r>
        <w:t>Settlement Plates</w:t>
      </w:r>
    </w:p>
    <w:p>
      <w:pPr>
        <w:numPr>
          <w:ilvl w:val="2"/>
          <w:numId w:val="900"/>
        </w:numPr>
        <w:spacing w:before="0" w:after="0"/>
      </w:pPr>
      <w:r>
        <w:t>Collector Design</w:t>
      </w:r>
    </w:p>
    <w:p>
      <w:pPr>
        <w:numPr>
          <w:ilvl w:val="1"/>
          <w:numId w:val="900"/>
        </w:numPr>
        <w:spacing w:before="0" w:after="0"/>
      </w:pPr>
      <w:r>
        <w:t>Larval Tracking</w:t>
      </w:r>
    </w:p>
    <w:p>
      <w:pPr>
        <w:numPr>
          <w:ilvl w:val="2"/>
          <w:numId w:val="900"/>
        </w:numPr>
        <w:spacing w:before="0" w:after="0"/>
      </w:pPr>
      <w:r>
        <w:t>Tagging Methods</w:t>
      </w:r>
    </w:p>
    <w:p>
      <w:pPr>
        <w:numPr>
          <w:ilvl w:val="2"/>
          <w:numId w:val="900"/>
        </w:numPr>
        <w:spacing w:before="0" w:after="0"/>
      </w:pPr>
      <w:r>
        <w:t>Acoustic Tracking</w:t>
      </w:r>
    </w:p>
    <w:p>
      <w:pPr>
        <w:numPr>
          <w:ilvl w:val="2"/>
          <w:numId w:val="900"/>
        </w:numPr>
        <w:spacing w:before="0" w:after="0"/>
      </w:pPr>
      <w:r>
        <w:t>Genetic Markers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Water Quality Measurements</w:t>
      </w:r>
    </w:p>
    <w:p>
      <w:pPr>
        <w:numPr>
          <w:ilvl w:val="2"/>
          <w:numId w:val="900"/>
        </w:numPr>
        <w:spacing w:before="0" w:after="0"/>
      </w:pPr>
      <w:r>
        <w:t>Current Measurements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0"/>
          <w:numId w:val="900"/>
        </w:numPr>
        <w:spacing w:before="0" w:after="0"/>
      </w:pPr>
      <w:r>
        <w:t>Laboratory Culture Techniques</w:t>
      </w:r>
    </w:p>
    <w:p>
      <w:pPr>
        <w:numPr>
          <w:ilvl w:val="1"/>
          <w:numId w:val="900"/>
        </w:numPr>
        <w:spacing w:before="0" w:after="0"/>
      </w:pPr>
      <w:r>
        <w:t>Broodstock Maintenance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Acclimation Procedures</w:t>
      </w:r>
    </w:p>
    <w:p>
      <w:pPr>
        <w:numPr>
          <w:ilvl w:val="2"/>
          <w:numId w:val="900"/>
        </w:numPr>
        <w:spacing w:before="0" w:after="0"/>
      </w:pPr>
      <w:r>
        <w:t>Conditioning Protocols</w:t>
      </w:r>
    </w:p>
    <w:p>
      <w:pPr>
        <w:numPr>
          <w:ilvl w:val="1"/>
          <w:numId w:val="900"/>
        </w:numPr>
        <w:spacing w:before="0" w:after="0"/>
      </w:pPr>
      <w:r>
        <w:t>Spawning Induction</w:t>
      </w:r>
    </w:p>
    <w:p>
      <w:pPr>
        <w:numPr>
          <w:ilvl w:val="2"/>
          <w:numId w:val="900"/>
        </w:numPr>
        <w:spacing w:before="0" w:after="0"/>
      </w:pPr>
      <w:r>
        <w:t>Environmental Manipulation</w:t>
      </w:r>
    </w:p>
    <w:p>
      <w:pPr>
        <w:numPr>
          <w:ilvl w:val="2"/>
          <w:numId w:val="900"/>
        </w:numPr>
        <w:spacing w:before="0" w:after="0"/>
      </w:pPr>
      <w:r>
        <w:t>Hormonal Treatments</w:t>
      </w:r>
    </w:p>
    <w:p>
      <w:pPr>
        <w:numPr>
          <w:ilvl w:val="2"/>
          <w:numId w:val="900"/>
        </w:numPr>
        <w:spacing w:before="0" w:after="0"/>
      </w:pPr>
      <w:r>
        <w:t>Stress Induction</w:t>
      </w:r>
    </w:p>
    <w:p>
      <w:pPr>
        <w:numPr>
          <w:ilvl w:val="1"/>
          <w:numId w:val="900"/>
        </w:numPr>
        <w:spacing w:before="0" w:after="0"/>
      </w:pPr>
      <w:r>
        <w:t>Larval Rearing Systems</w:t>
      </w:r>
    </w:p>
    <w:p>
      <w:pPr>
        <w:numPr>
          <w:ilvl w:val="2"/>
          <w:numId w:val="900"/>
        </w:numPr>
        <w:spacing w:before="0" w:after="0"/>
      </w:pPr>
      <w:r>
        <w:t>Static Systems</w:t>
      </w:r>
    </w:p>
    <w:p>
      <w:pPr>
        <w:numPr>
          <w:ilvl w:val="2"/>
          <w:numId w:val="900"/>
        </w:numPr>
        <w:spacing w:before="0" w:after="0"/>
      </w:pPr>
      <w:r>
        <w:t>Flow-through Systems</w:t>
      </w:r>
    </w:p>
    <w:p>
      <w:pPr>
        <w:numPr>
          <w:ilvl w:val="2"/>
          <w:numId w:val="900"/>
        </w:numPr>
        <w:spacing w:before="0" w:after="0"/>
      </w:pPr>
      <w:r>
        <w:t>Recirculating Systems</w:t>
      </w:r>
    </w:p>
    <w:p>
      <w:pPr>
        <w:numPr>
          <w:ilvl w:val="2"/>
          <w:numId w:val="900"/>
        </w:numPr>
        <w:spacing w:before="0" w:after="0"/>
      </w:pPr>
      <w:r>
        <w:t>Water Quality Management</w:t>
      </w:r>
    </w:p>
    <w:p>
      <w:pPr>
        <w:numPr>
          <w:ilvl w:val="1"/>
          <w:numId w:val="900"/>
        </w:numPr>
        <w:spacing w:before="0" w:after="0"/>
      </w:pPr>
      <w:r>
        <w:t>Feeding Protocols</w:t>
      </w:r>
    </w:p>
    <w:p>
      <w:pPr>
        <w:numPr>
          <w:ilvl w:val="2"/>
          <w:numId w:val="900"/>
        </w:numPr>
        <w:spacing w:before="0" w:after="0"/>
      </w:pPr>
      <w:r>
        <w:t>Live Feed Cultures</w:t>
      </w:r>
    </w:p>
    <w:p>
      <w:pPr>
        <w:numPr>
          <w:ilvl w:val="3"/>
          <w:numId w:val="900"/>
        </w:numPr>
        <w:spacing w:before="0" w:after="0"/>
      </w:pPr>
      <w:r>
        <w:t>Microalgae</w:t>
      </w:r>
    </w:p>
    <w:p>
      <w:pPr>
        <w:numPr>
          <w:ilvl w:val="3"/>
          <w:numId w:val="900"/>
        </w:numPr>
        <w:spacing w:before="0" w:after="0"/>
      </w:pPr>
      <w:r>
        <w:t>Rotifers</w:t>
      </w:r>
    </w:p>
    <w:p>
      <w:pPr>
        <w:numPr>
          <w:ilvl w:val="3"/>
          <w:numId w:val="900"/>
        </w:numPr>
        <w:spacing w:before="0" w:after="0"/>
      </w:pPr>
      <w:r>
        <w:t>Artemia</w:t>
      </w:r>
    </w:p>
    <w:p>
      <w:pPr>
        <w:numPr>
          <w:ilvl w:val="2"/>
          <w:numId w:val="900"/>
        </w:numPr>
        <w:spacing w:before="0" w:after="0"/>
      </w:pPr>
      <w:r>
        <w:t>Artificial Diets</w:t>
      </w:r>
    </w:p>
    <w:p>
      <w:pPr>
        <w:numPr>
          <w:ilvl w:val="2"/>
          <w:numId w:val="900"/>
        </w:numPr>
        <w:spacing w:before="0" w:after="0"/>
      </w:pPr>
      <w:r>
        <w:t>Feeding Schedules</w:t>
      </w:r>
    </w:p>
    <w:p>
      <w:pPr>
        <w:numPr>
          <w:ilvl w:val="0"/>
          <w:numId w:val="900"/>
        </w:numPr>
        <w:spacing w:before="0" w:after="0"/>
      </w:pPr>
      <w:r>
        <w:t>Experimental Approaches</w:t>
      </w:r>
    </w:p>
    <w:p>
      <w:pPr>
        <w:numPr>
          <w:ilvl w:val="1"/>
          <w:numId w:val="900"/>
        </w:numPr>
        <w:spacing w:before="0" w:after="0"/>
      </w:pPr>
      <w:r>
        <w:t>Behavioral Assays</w:t>
      </w:r>
    </w:p>
    <w:p>
      <w:pPr>
        <w:numPr>
          <w:ilvl w:val="2"/>
          <w:numId w:val="900"/>
        </w:numPr>
        <w:spacing w:before="0" w:after="0"/>
      </w:pPr>
      <w:r>
        <w:t>Choice Experiments</w:t>
      </w:r>
    </w:p>
    <w:p>
      <w:pPr>
        <w:numPr>
          <w:ilvl w:val="2"/>
          <w:numId w:val="900"/>
        </w:numPr>
        <w:spacing w:before="0" w:after="0"/>
      </w:pPr>
      <w:r>
        <w:t>Preference Tests</w:t>
      </w:r>
    </w:p>
    <w:p>
      <w:pPr>
        <w:numPr>
          <w:ilvl w:val="2"/>
          <w:numId w:val="900"/>
        </w:numPr>
        <w:spacing w:before="0" w:after="0"/>
      </w:pPr>
      <w:r>
        <w:t>Response Measurements</w:t>
      </w:r>
    </w:p>
    <w:p>
      <w:pPr>
        <w:numPr>
          <w:ilvl w:val="1"/>
          <w:numId w:val="900"/>
        </w:numPr>
        <w:spacing w:before="0" w:after="0"/>
      </w:pPr>
      <w:r>
        <w:t>Physiological Studies</w:t>
      </w:r>
    </w:p>
    <w:p>
      <w:pPr>
        <w:numPr>
          <w:ilvl w:val="2"/>
          <w:numId w:val="900"/>
        </w:numPr>
        <w:spacing w:before="0" w:after="0"/>
      </w:pPr>
      <w:r>
        <w:t>Metabolic Rate Measurements</w:t>
      </w:r>
    </w:p>
    <w:p>
      <w:pPr>
        <w:numPr>
          <w:ilvl w:val="2"/>
          <w:numId w:val="900"/>
        </w:numPr>
        <w:spacing w:before="0" w:after="0"/>
      </w:pPr>
      <w:r>
        <w:t>Growth Rate Analysis</w:t>
      </w:r>
    </w:p>
    <w:p>
      <w:pPr>
        <w:numPr>
          <w:ilvl w:val="2"/>
          <w:numId w:val="900"/>
        </w:numPr>
        <w:spacing w:before="0" w:after="0"/>
      </w:pPr>
      <w:r>
        <w:t>Stress Response Testing</w:t>
      </w:r>
    </w:p>
    <w:p>
      <w:pPr>
        <w:numPr>
          <w:ilvl w:val="1"/>
          <w:numId w:val="900"/>
        </w:numPr>
        <w:spacing w:before="0" w:after="0"/>
      </w:pPr>
      <w:r>
        <w:t>Developmental Studies</w:t>
      </w:r>
    </w:p>
    <w:p>
      <w:pPr>
        <w:numPr>
          <w:ilvl w:val="2"/>
          <w:numId w:val="900"/>
        </w:numPr>
        <w:spacing w:before="0" w:after="0"/>
      </w:pPr>
      <w:r>
        <w:t>Stage Duration Analysis</w:t>
      </w:r>
    </w:p>
    <w:p>
      <w:pPr>
        <w:numPr>
          <w:ilvl w:val="2"/>
          <w:numId w:val="900"/>
        </w:numPr>
        <w:spacing w:before="0" w:after="0"/>
      </w:pPr>
      <w:r>
        <w:t>Morphological Documentation</w:t>
      </w:r>
    </w:p>
    <w:p>
      <w:pPr>
        <w:numPr>
          <w:ilvl w:val="2"/>
          <w:numId w:val="900"/>
        </w:numPr>
        <w:spacing w:before="0" w:after="0"/>
      </w:pPr>
      <w:r>
        <w:t>Gene Expression Analysis</w:t>
      </w:r>
    </w:p>
    <w:p>
      <w:pPr>
        <w:numPr>
          <w:ilvl w:val="1"/>
          <w:numId w:val="900"/>
        </w:numPr>
        <w:spacing w:before="0" w:after="0"/>
      </w:pPr>
      <w:r>
        <w:t>Ecological Experiments</w:t>
      </w:r>
    </w:p>
    <w:p>
      <w:pPr>
        <w:numPr>
          <w:ilvl w:val="2"/>
          <w:numId w:val="900"/>
        </w:numPr>
        <w:spacing w:before="0" w:after="0"/>
      </w:pPr>
      <w:r>
        <w:t>Mesocosm Studies</w:t>
      </w:r>
    </w:p>
    <w:p>
      <w:pPr>
        <w:numPr>
          <w:ilvl w:val="2"/>
          <w:numId w:val="900"/>
        </w:numPr>
        <w:spacing w:before="0" w:after="0"/>
      </w:pPr>
      <w:r>
        <w:t>Field Manipulations</w:t>
      </w:r>
    </w:p>
    <w:p>
      <w:pPr>
        <w:numPr>
          <w:ilvl w:val="2"/>
          <w:numId w:val="900"/>
        </w:numPr>
        <w:spacing w:before="0" w:after="0"/>
      </w:pPr>
      <w:r>
        <w:t>Transplant Experiments</w:t>
      </w:r>
    </w:p>
    <w:p>
      <w:pPr>
        <w:numPr>
          <w:ilvl w:val="0"/>
          <w:numId w:val="900"/>
        </w:numPr>
        <w:spacing w:before="0" w:after="0"/>
      </w:pPr>
      <w:r>
        <w:t>Analytical Techniques</w:t>
      </w:r>
    </w:p>
    <w:p>
      <w:pPr>
        <w:numPr>
          <w:ilvl w:val="1"/>
          <w:numId w:val="900"/>
        </w:numPr>
        <w:spacing w:before="0" w:after="0"/>
      </w:pPr>
      <w:r>
        <w:t>Microscopy Methods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1"/>
          <w:numId w:val="900"/>
        </w:numPr>
        <w:spacing w:before="0" w:after="0"/>
      </w:pPr>
      <w:r>
        <w:t>Molecular Techniques</w:t>
      </w:r>
    </w:p>
    <w:p>
      <w:pPr>
        <w:numPr>
          <w:ilvl w:val="2"/>
          <w:numId w:val="900"/>
        </w:numPr>
        <w:spacing w:before="0" w:after="0"/>
      </w:pPr>
      <w:r>
        <w:t>DNA Barcoding</w:t>
      </w:r>
    </w:p>
    <w:p>
      <w:pPr>
        <w:numPr>
          <w:ilvl w:val="2"/>
          <w:numId w:val="900"/>
        </w:numPr>
        <w:spacing w:before="0" w:after="0"/>
      </w:pPr>
      <w:r>
        <w:t>Environmental DNA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Stable Isotope Analysis</w:t>
      </w:r>
    </w:p>
    <w:p>
      <w:pPr>
        <w:numPr>
          <w:ilvl w:val="2"/>
          <w:numId w:val="900"/>
        </w:numPr>
        <w:spacing w:before="0" w:after="0"/>
      </w:pPr>
      <w:r>
        <w:t>Elemental Analysis</w:t>
      </w:r>
    </w:p>
    <w:p>
      <w:pPr>
        <w:numPr>
          <w:ilvl w:val="2"/>
          <w:numId w:val="900"/>
        </w:numPr>
        <w:spacing w:before="0" w:after="0"/>
      </w:pPr>
      <w:r>
        <w:t>Otolith Microchemistry</w:t>
      </w:r>
    </w:p>
    <w:p>
      <w:pPr>
        <w:numPr>
          <w:ilvl w:val="2"/>
          <w:numId w:val="900"/>
        </w:numPr>
        <w:spacing w:before="0" w:after="0"/>
      </w:pPr>
      <w:r>
        <w:t>Statolith Analysis</w:t>
      </w:r>
    </w:p>
    <w:p>
      <w:pPr>
        <w:numPr>
          <w:ilvl w:val="1"/>
          <w:numId w:val="900"/>
        </w:numPr>
        <w:spacing w:before="0" w:after="0"/>
      </w:pPr>
      <w:r>
        <w:t>Biophysical Modeling</w:t>
      </w:r>
    </w:p>
    <w:p>
      <w:pPr>
        <w:numPr>
          <w:ilvl w:val="2"/>
          <w:numId w:val="900"/>
        </w:numPr>
        <w:spacing w:before="0" w:after="0"/>
      </w:pPr>
      <w:r>
        <w:t>Dispersal Models</w:t>
      </w:r>
    </w:p>
    <w:p>
      <w:pPr>
        <w:numPr>
          <w:ilvl w:val="2"/>
          <w:numId w:val="900"/>
        </w:numPr>
        <w:spacing w:before="0" w:after="0"/>
      </w:pPr>
      <w:r>
        <w:t>Growth Models</w:t>
      </w:r>
    </w:p>
    <w:p>
      <w:pPr>
        <w:numPr>
          <w:ilvl w:val="2"/>
          <w:numId w:val="900"/>
        </w:numPr>
        <w:spacing w:before="0" w:after="0"/>
      </w:pPr>
      <w:r>
        <w:t>Population Models</w:t>
      </w:r>
    </w:p>
    <w:p>
      <w:pPr>
        <w:numPr>
          <w:ilvl w:val="2"/>
          <w:numId w:val="900"/>
        </w:numPr>
        <w:spacing w:before="0" w:after="0"/>
      </w:pPr>
      <w:r>
        <w:t>Climate Models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