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Landscape Studies</w:t>
      </w:r>
    </w:p>
    <w:p>
      <w:pPr>
        <w:pStyle w:val="Heading1"/>
      </w:pPr>
      <w:r>
        <w:t>Introduction to Landscape Studies</w:t>
      </w:r>
    </w:p>
    <w:p>
      <w:pPr>
        <w:numPr>
          <w:ilvl w:val="0"/>
          <w:numId w:val="900"/>
        </w:numPr>
        <w:spacing w:before="0" w:after="0"/>
      </w:pPr>
      <w:r>
        <w:t>Defining Landscape</w:t>
      </w:r>
    </w:p>
    <w:p>
      <w:pPr>
        <w:numPr>
          <w:ilvl w:val="1"/>
          <w:numId w:val="900"/>
        </w:numPr>
        <w:spacing w:before="0" w:after="0"/>
      </w:pPr>
      <w:r>
        <w:t>Landscape as Scenery</w:t>
      </w:r>
    </w:p>
    <w:p>
      <w:pPr>
        <w:numPr>
          <w:ilvl w:val="2"/>
          <w:numId w:val="900"/>
        </w:numPr>
        <w:spacing w:before="0" w:after="0"/>
      </w:pPr>
      <w:r>
        <w:t>Visual Perception of Landscape</w:t>
      </w:r>
    </w:p>
    <w:p>
      <w:pPr>
        <w:numPr>
          <w:ilvl w:val="2"/>
          <w:numId w:val="900"/>
        </w:numPr>
        <w:spacing w:before="0" w:after="0"/>
      </w:pPr>
      <w:r>
        <w:t>Aesthetic Dimensions</w:t>
      </w:r>
    </w:p>
    <w:p>
      <w:pPr>
        <w:numPr>
          <w:ilvl w:val="2"/>
          <w:numId w:val="900"/>
        </w:numPr>
        <w:spacing w:before="0" w:after="0"/>
      </w:pPr>
      <w:r>
        <w:t>Observer-Landscape Relationships</w:t>
      </w:r>
    </w:p>
    <w:p>
      <w:pPr>
        <w:numPr>
          <w:ilvl w:val="1"/>
          <w:numId w:val="900"/>
        </w:numPr>
        <w:spacing w:before="0" w:after="0"/>
      </w:pPr>
      <w:r>
        <w:t>Landscape as Process</w:t>
      </w:r>
    </w:p>
    <w:p>
      <w:pPr>
        <w:numPr>
          <w:ilvl w:val="2"/>
          <w:numId w:val="900"/>
        </w:numPr>
        <w:spacing w:before="0" w:after="0"/>
      </w:pPr>
      <w:r>
        <w:t>Dynamic Systems Approach</w:t>
      </w:r>
    </w:p>
    <w:p>
      <w:pPr>
        <w:numPr>
          <w:ilvl w:val="2"/>
          <w:numId w:val="900"/>
        </w:numPr>
        <w:spacing w:before="0" w:after="0"/>
      </w:pPr>
      <w:r>
        <w:t>Temporal Dimensions</w:t>
      </w:r>
    </w:p>
    <w:p>
      <w:pPr>
        <w:numPr>
          <w:ilvl w:val="2"/>
          <w:numId w:val="900"/>
        </w:numPr>
        <w:spacing w:before="0" w:after="0"/>
      </w:pPr>
      <w:r>
        <w:t>Process-Form Relationships</w:t>
      </w:r>
    </w:p>
    <w:p>
      <w:pPr>
        <w:numPr>
          <w:ilvl w:val="1"/>
          <w:numId w:val="900"/>
        </w:numPr>
        <w:spacing w:before="0" w:after="0"/>
      </w:pPr>
      <w:r>
        <w:t>The Concept of Place</w:t>
      </w:r>
    </w:p>
    <w:p>
      <w:pPr>
        <w:numPr>
          <w:ilvl w:val="2"/>
          <w:numId w:val="900"/>
        </w:numPr>
        <w:spacing w:before="0" w:after="0"/>
      </w:pPr>
      <w:r>
        <w:t>Phenomenology of Place</w:t>
      </w:r>
    </w:p>
    <w:p>
      <w:pPr>
        <w:numPr>
          <w:ilvl w:val="2"/>
          <w:numId w:val="900"/>
        </w:numPr>
        <w:spacing w:before="0" w:after="0"/>
      </w:pPr>
      <w:r>
        <w:t>Place Attachment</w:t>
      </w:r>
    </w:p>
    <w:p>
      <w:pPr>
        <w:numPr>
          <w:ilvl w:val="2"/>
          <w:numId w:val="900"/>
        </w:numPr>
        <w:spacing w:before="0" w:after="0"/>
      </w:pPr>
      <w:r>
        <w:t>Genius Loci</w:t>
      </w:r>
    </w:p>
    <w:p>
      <w:pPr>
        <w:numPr>
          <w:ilvl w:val="2"/>
          <w:numId w:val="900"/>
        </w:numPr>
        <w:spacing w:before="0" w:after="0"/>
      </w:pPr>
      <w:r>
        <w:t>Place Identity</w:t>
      </w:r>
    </w:p>
    <w:p>
      <w:pPr>
        <w:numPr>
          <w:ilvl w:val="1"/>
          <w:numId w:val="900"/>
        </w:numPr>
        <w:spacing w:before="0" w:after="0"/>
      </w:pPr>
      <w:r>
        <w:t>The Concept of Space</w:t>
      </w:r>
    </w:p>
    <w:p>
      <w:pPr>
        <w:numPr>
          <w:ilvl w:val="2"/>
          <w:numId w:val="900"/>
        </w:numPr>
        <w:spacing w:before="0" w:after="0"/>
      </w:pPr>
      <w:r>
        <w:t>Absolute Space</w:t>
      </w:r>
    </w:p>
    <w:p>
      <w:pPr>
        <w:numPr>
          <w:ilvl w:val="2"/>
          <w:numId w:val="900"/>
        </w:numPr>
        <w:spacing w:before="0" w:after="0"/>
      </w:pPr>
      <w:r>
        <w:t>Relative Space</w:t>
      </w:r>
    </w:p>
    <w:p>
      <w:pPr>
        <w:numPr>
          <w:ilvl w:val="2"/>
          <w:numId w:val="900"/>
        </w:numPr>
        <w:spacing w:before="0" w:after="0"/>
      </w:pPr>
      <w:r>
        <w:t>Social Production of Space</w:t>
      </w:r>
    </w:p>
    <w:p>
      <w:pPr>
        <w:numPr>
          <w:ilvl w:val="2"/>
          <w:numId w:val="900"/>
        </w:numPr>
        <w:spacing w:before="0" w:after="0"/>
      </w:pPr>
      <w:r>
        <w:t>Spatial Relations</w:t>
      </w:r>
    </w:p>
    <w:p>
      <w:pPr>
        <w:numPr>
          <w:ilvl w:val="1"/>
          <w:numId w:val="900"/>
        </w:numPr>
        <w:spacing w:before="0" w:after="0"/>
      </w:pPr>
      <w:r>
        <w:t>Distinctions Between Place and Space</w:t>
      </w:r>
    </w:p>
    <w:p>
      <w:pPr>
        <w:numPr>
          <w:ilvl w:val="2"/>
          <w:numId w:val="900"/>
        </w:numPr>
        <w:spacing w:before="0" w:after="0"/>
      </w:pPr>
      <w:r>
        <w:t>Theoretical Frameworks</w:t>
      </w:r>
    </w:p>
    <w:p>
      <w:pPr>
        <w:numPr>
          <w:ilvl w:val="2"/>
          <w:numId w:val="900"/>
        </w:numPr>
        <w:spacing w:before="0" w:after="0"/>
      </w:pPr>
      <w:r>
        <w:t>Experiential Differences</w:t>
      </w:r>
    </w:p>
    <w:p>
      <w:pPr>
        <w:numPr>
          <w:ilvl w:val="2"/>
          <w:numId w:val="900"/>
        </w:numPr>
        <w:spacing w:before="0" w:after="0"/>
      </w:pPr>
      <w:r>
        <w:t>Scale Dependencies</w:t>
      </w:r>
    </w:p>
    <w:p>
      <w:pPr>
        <w:numPr>
          <w:ilvl w:val="1"/>
          <w:numId w:val="900"/>
        </w:numPr>
        <w:spacing w:before="0" w:after="0"/>
      </w:pPr>
      <w:r>
        <w:t>Scale in Landscape Analysis</w:t>
      </w:r>
    </w:p>
    <w:p>
      <w:pPr>
        <w:numPr>
          <w:ilvl w:val="2"/>
          <w:numId w:val="900"/>
        </w:numPr>
        <w:spacing w:before="0" w:after="0"/>
      </w:pPr>
      <w:r>
        <w:t>Local Scale</w:t>
      </w:r>
    </w:p>
    <w:p>
      <w:pPr>
        <w:numPr>
          <w:ilvl w:val="3"/>
          <w:numId w:val="900"/>
        </w:numPr>
        <w:spacing w:before="0" w:after="0"/>
      </w:pPr>
      <w:r>
        <w:t>Site-Specific Analysis</w:t>
      </w:r>
    </w:p>
    <w:p>
      <w:pPr>
        <w:numPr>
          <w:ilvl w:val="3"/>
          <w:numId w:val="900"/>
        </w:numPr>
        <w:spacing w:before="0" w:after="0"/>
      </w:pPr>
      <w:r>
        <w:t>Microhabitats</w:t>
      </w:r>
    </w:p>
    <w:p>
      <w:pPr>
        <w:numPr>
          <w:ilvl w:val="3"/>
          <w:numId w:val="900"/>
        </w:numPr>
        <w:spacing w:before="0" w:after="0"/>
      </w:pPr>
      <w:r>
        <w:t>Neighborhood Landscapes</w:t>
      </w:r>
    </w:p>
    <w:p>
      <w:pPr>
        <w:numPr>
          <w:ilvl w:val="2"/>
          <w:numId w:val="900"/>
        </w:numPr>
        <w:spacing w:before="0" w:after="0"/>
      </w:pPr>
      <w:r>
        <w:t>Regional Scale</w:t>
      </w:r>
    </w:p>
    <w:p>
      <w:pPr>
        <w:numPr>
          <w:ilvl w:val="3"/>
          <w:numId w:val="900"/>
        </w:numPr>
        <w:spacing w:before="0" w:after="0"/>
      </w:pPr>
      <w:r>
        <w:t>Bioregional Frameworks</w:t>
      </w:r>
    </w:p>
    <w:p>
      <w:pPr>
        <w:numPr>
          <w:ilvl w:val="3"/>
          <w:numId w:val="900"/>
        </w:numPr>
        <w:spacing w:before="0" w:after="0"/>
      </w:pPr>
      <w:r>
        <w:t>Cultural Regions</w:t>
      </w:r>
    </w:p>
    <w:p>
      <w:pPr>
        <w:numPr>
          <w:ilvl w:val="3"/>
          <w:numId w:val="900"/>
        </w:numPr>
        <w:spacing w:before="0" w:after="0"/>
      </w:pPr>
      <w:r>
        <w:t>Watershed Boundaries</w:t>
      </w:r>
    </w:p>
    <w:p>
      <w:pPr>
        <w:numPr>
          <w:ilvl w:val="2"/>
          <w:numId w:val="900"/>
        </w:numPr>
        <w:spacing w:before="0" w:after="0"/>
      </w:pPr>
      <w:r>
        <w:t>Global Scale</w:t>
      </w:r>
    </w:p>
    <w:p>
      <w:pPr>
        <w:numPr>
          <w:ilvl w:val="3"/>
          <w:numId w:val="900"/>
        </w:numPr>
        <w:spacing w:before="0" w:after="0"/>
      </w:pPr>
      <w:r>
        <w:t>Continental Patterns</w:t>
      </w:r>
    </w:p>
    <w:p>
      <w:pPr>
        <w:numPr>
          <w:ilvl w:val="3"/>
          <w:numId w:val="900"/>
        </w:numPr>
        <w:spacing w:before="0" w:after="0"/>
      </w:pPr>
      <w:r>
        <w:t>Global Environmental Change</w:t>
      </w:r>
    </w:p>
    <w:p>
      <w:pPr>
        <w:numPr>
          <w:ilvl w:val="3"/>
          <w:numId w:val="900"/>
        </w:numPr>
        <w:spacing w:before="0" w:after="0"/>
      </w:pPr>
      <w:r>
        <w:t>Planetary Boundaries</w:t>
      </w:r>
    </w:p>
    <w:p>
      <w:pPr>
        <w:numPr>
          <w:ilvl w:val="2"/>
          <w:numId w:val="900"/>
        </w:numPr>
        <w:spacing w:before="0" w:after="0"/>
      </w:pPr>
      <w:r>
        <w:t>Temporal Scale</w:t>
      </w:r>
    </w:p>
    <w:p>
      <w:pPr>
        <w:numPr>
          <w:ilvl w:val="3"/>
          <w:numId w:val="900"/>
        </w:numPr>
        <w:spacing w:before="0" w:after="0"/>
      </w:pPr>
      <w:r>
        <w:t>Geological Time</w:t>
      </w:r>
    </w:p>
    <w:p>
      <w:pPr>
        <w:numPr>
          <w:ilvl w:val="3"/>
          <w:numId w:val="900"/>
        </w:numPr>
        <w:spacing w:before="0" w:after="0"/>
      </w:pPr>
      <w:r>
        <w:t>Historical Time</w:t>
      </w:r>
    </w:p>
    <w:p>
      <w:pPr>
        <w:numPr>
          <w:ilvl w:val="3"/>
          <w:numId w:val="900"/>
        </w:numPr>
        <w:spacing w:before="0" w:after="0"/>
      </w:pPr>
      <w:r>
        <w:t>Human Lifespan</w:t>
      </w:r>
    </w:p>
    <w:p>
      <w:pPr>
        <w:numPr>
          <w:ilvl w:val="3"/>
          <w:numId w:val="900"/>
        </w:numPr>
        <w:spacing w:before="0" w:after="0"/>
      </w:pPr>
      <w:r>
        <w:t>Seasonal Cycles</w:t>
      </w:r>
    </w:p>
    <w:p>
      <w:pPr>
        <w:numPr>
          <w:ilvl w:val="0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Roots in Geography</w:t>
      </w:r>
    </w:p>
    <w:p>
      <w:pPr>
        <w:numPr>
          <w:ilvl w:val="2"/>
          <w:numId w:val="900"/>
        </w:numPr>
        <w:spacing w:before="0" w:after="0"/>
      </w:pPr>
      <w:r>
        <w:t>Early Geographical Thought</w:t>
      </w:r>
    </w:p>
    <w:p>
      <w:pPr>
        <w:numPr>
          <w:ilvl w:val="3"/>
          <w:numId w:val="900"/>
        </w:numPr>
        <w:spacing w:before="0" w:after="0"/>
      </w:pPr>
      <w:r>
        <w:t>Classical Geography</w:t>
      </w:r>
    </w:p>
    <w:p>
      <w:pPr>
        <w:numPr>
          <w:ilvl w:val="3"/>
          <w:numId w:val="900"/>
        </w:numPr>
        <w:spacing w:before="0" w:after="0"/>
      </w:pPr>
      <w:r>
        <w:t>Medieval Geography</w:t>
      </w:r>
    </w:p>
    <w:p>
      <w:pPr>
        <w:numPr>
          <w:ilvl w:val="3"/>
          <w:numId w:val="900"/>
        </w:numPr>
        <w:spacing w:before="0" w:after="0"/>
      </w:pPr>
      <w:r>
        <w:t>Age of Exploration</w:t>
      </w:r>
    </w:p>
    <w:p>
      <w:pPr>
        <w:numPr>
          <w:ilvl w:val="2"/>
          <w:numId w:val="900"/>
        </w:numPr>
        <w:spacing w:before="0" w:after="0"/>
      </w:pPr>
      <w:r>
        <w:t>Landscape Morphology</w:t>
      </w:r>
    </w:p>
    <w:p>
      <w:pPr>
        <w:numPr>
          <w:ilvl w:val="3"/>
          <w:numId w:val="900"/>
        </w:numPr>
        <w:spacing w:before="0" w:after="0"/>
      </w:pPr>
      <w:r>
        <w:t>German Landschaftskunde</w:t>
      </w:r>
    </w:p>
    <w:p>
      <w:pPr>
        <w:numPr>
          <w:ilvl w:val="3"/>
          <w:numId w:val="900"/>
        </w:numPr>
        <w:spacing w:before="0" w:after="0"/>
      </w:pPr>
      <w:r>
        <w:t>Physiographic Regions</w:t>
      </w:r>
    </w:p>
    <w:p>
      <w:pPr>
        <w:numPr>
          <w:ilvl w:val="3"/>
          <w:numId w:val="900"/>
        </w:numPr>
        <w:spacing w:before="0" w:after="0"/>
      </w:pPr>
      <w:r>
        <w:t>Morphological Analysis</w:t>
      </w:r>
    </w:p>
    <w:p>
      <w:pPr>
        <w:numPr>
          <w:ilvl w:val="1"/>
          <w:numId w:val="900"/>
        </w:numPr>
        <w:spacing w:before="0" w:after="0"/>
      </w:pPr>
      <w:r>
        <w:t>Roots in Art History</w:t>
      </w:r>
    </w:p>
    <w:p>
      <w:pPr>
        <w:numPr>
          <w:ilvl w:val="2"/>
          <w:numId w:val="900"/>
        </w:numPr>
        <w:spacing w:before="0" w:after="0"/>
      </w:pPr>
      <w:r>
        <w:t>Landscape Painting Traditions</w:t>
      </w:r>
    </w:p>
    <w:p>
      <w:pPr>
        <w:numPr>
          <w:ilvl w:val="3"/>
          <w:numId w:val="900"/>
        </w:numPr>
        <w:spacing w:before="0" w:after="0"/>
      </w:pPr>
      <w:r>
        <w:t>European Landscape Art</w:t>
      </w:r>
    </w:p>
    <w:p>
      <w:pPr>
        <w:numPr>
          <w:ilvl w:val="3"/>
          <w:numId w:val="900"/>
        </w:numPr>
        <w:spacing w:before="0" w:after="0"/>
      </w:pPr>
      <w:r>
        <w:t>Asian Landscape Traditions</w:t>
      </w:r>
    </w:p>
    <w:p>
      <w:pPr>
        <w:numPr>
          <w:ilvl w:val="3"/>
          <w:numId w:val="900"/>
        </w:numPr>
        <w:spacing w:before="0" w:after="0"/>
      </w:pPr>
      <w:r>
        <w:t>American Landscape Movement</w:t>
      </w:r>
    </w:p>
    <w:p>
      <w:pPr>
        <w:numPr>
          <w:ilvl w:val="2"/>
          <w:numId w:val="900"/>
        </w:numPr>
        <w:spacing w:before="0" w:after="0"/>
      </w:pPr>
      <w:r>
        <w:t>The Picturesque and Sublime</w:t>
      </w:r>
    </w:p>
    <w:p>
      <w:pPr>
        <w:numPr>
          <w:ilvl w:val="3"/>
          <w:numId w:val="900"/>
        </w:numPr>
        <w:spacing w:before="0" w:after="0"/>
      </w:pPr>
      <w:r>
        <w:t>Aesthetic Categories</w:t>
      </w:r>
    </w:p>
    <w:p>
      <w:pPr>
        <w:numPr>
          <w:ilvl w:val="3"/>
          <w:numId w:val="900"/>
        </w:numPr>
        <w:spacing w:before="0" w:after="0"/>
      </w:pPr>
      <w:r>
        <w:t>Landscape Appreciation</w:t>
      </w:r>
    </w:p>
    <w:p>
      <w:pPr>
        <w:numPr>
          <w:ilvl w:val="3"/>
          <w:numId w:val="900"/>
        </w:numPr>
        <w:spacing w:before="0" w:after="0"/>
      </w:pPr>
      <w:r>
        <w:t>Tourism Development</w:t>
      </w:r>
    </w:p>
    <w:p>
      <w:pPr>
        <w:numPr>
          <w:ilvl w:val="1"/>
          <w:numId w:val="900"/>
        </w:numPr>
        <w:spacing w:before="0" w:after="0"/>
      </w:pPr>
      <w:r>
        <w:t>Key Thinkers</w:t>
      </w:r>
    </w:p>
    <w:p>
      <w:pPr>
        <w:numPr>
          <w:ilvl w:val="2"/>
          <w:numId w:val="900"/>
        </w:numPr>
        <w:spacing w:before="0" w:after="0"/>
      </w:pPr>
      <w:r>
        <w:t>Alexander von Humboldt</w:t>
      </w:r>
    </w:p>
    <w:p>
      <w:pPr>
        <w:numPr>
          <w:ilvl w:val="3"/>
          <w:numId w:val="900"/>
        </w:numPr>
        <w:spacing w:before="0" w:after="0"/>
      </w:pPr>
      <w:r>
        <w:t>Scientific Exploration</w:t>
      </w:r>
    </w:p>
    <w:p>
      <w:pPr>
        <w:numPr>
          <w:ilvl w:val="3"/>
          <w:numId w:val="900"/>
        </w:numPr>
        <w:spacing w:before="0" w:after="0"/>
      </w:pPr>
      <w:r>
        <w:t>Landscape Physiognomy</w:t>
      </w:r>
    </w:p>
    <w:p>
      <w:pPr>
        <w:numPr>
          <w:ilvl w:val="3"/>
          <w:numId w:val="900"/>
        </w:numPr>
        <w:spacing w:before="0" w:after="0"/>
      </w:pPr>
      <w:r>
        <w:t>Holistic Approach</w:t>
      </w:r>
    </w:p>
    <w:p>
      <w:pPr>
        <w:numPr>
          <w:ilvl w:val="2"/>
          <w:numId w:val="900"/>
        </w:numPr>
        <w:spacing w:before="0" w:after="0"/>
      </w:pPr>
      <w:r>
        <w:t>Carl Sauer</w:t>
      </w:r>
    </w:p>
    <w:p>
      <w:pPr>
        <w:numPr>
          <w:ilvl w:val="3"/>
          <w:numId w:val="900"/>
        </w:numPr>
        <w:spacing w:before="0" w:after="0"/>
      </w:pPr>
      <w:r>
        <w:t>Cultural Landscape Concept</w:t>
      </w:r>
    </w:p>
    <w:p>
      <w:pPr>
        <w:numPr>
          <w:ilvl w:val="3"/>
          <w:numId w:val="900"/>
        </w:numPr>
        <w:spacing w:before="0" w:after="0"/>
      </w:pPr>
      <w:r>
        <w:t>Berkeley School</w:t>
      </w:r>
    </w:p>
    <w:p>
      <w:pPr>
        <w:numPr>
          <w:ilvl w:val="3"/>
          <w:numId w:val="900"/>
        </w:numPr>
        <w:spacing w:before="0" w:after="0"/>
      </w:pPr>
      <w:r>
        <w:t>Morphology of Landscape</w:t>
      </w:r>
    </w:p>
    <w:p>
      <w:pPr>
        <w:numPr>
          <w:ilvl w:val="2"/>
          <w:numId w:val="900"/>
        </w:numPr>
        <w:spacing w:before="0" w:after="0"/>
      </w:pPr>
      <w:r>
        <w:t>J.B. Jackson</w:t>
      </w:r>
    </w:p>
    <w:p>
      <w:pPr>
        <w:numPr>
          <w:ilvl w:val="3"/>
          <w:numId w:val="900"/>
        </w:numPr>
        <w:spacing w:before="0" w:after="0"/>
      </w:pPr>
      <w:r>
        <w:t>Vernacular Landscapes</w:t>
      </w:r>
    </w:p>
    <w:p>
      <w:pPr>
        <w:numPr>
          <w:ilvl w:val="3"/>
          <w:numId w:val="900"/>
        </w:numPr>
        <w:spacing w:before="0" w:after="0"/>
      </w:pPr>
      <w:r>
        <w:t>American Landscape Studies</w:t>
      </w:r>
    </w:p>
    <w:p>
      <w:pPr>
        <w:numPr>
          <w:ilvl w:val="3"/>
          <w:numId w:val="900"/>
        </w:numPr>
        <w:spacing w:before="0" w:after="0"/>
      </w:pPr>
      <w:r>
        <w:t>Landscape Magazine</w:t>
      </w:r>
    </w:p>
    <w:p>
      <w:pPr>
        <w:numPr>
          <w:ilvl w:val="2"/>
          <w:numId w:val="900"/>
        </w:numPr>
        <w:spacing w:before="0" w:after="0"/>
      </w:pPr>
      <w:r>
        <w:t>Denis Cosgrove</w:t>
      </w:r>
    </w:p>
    <w:p>
      <w:pPr>
        <w:numPr>
          <w:ilvl w:val="3"/>
          <w:numId w:val="900"/>
        </w:numPr>
        <w:spacing w:before="0" w:after="0"/>
      </w:pPr>
      <w:r>
        <w:t>Symbolic Landscapes</w:t>
      </w:r>
    </w:p>
    <w:p>
      <w:pPr>
        <w:numPr>
          <w:ilvl w:val="3"/>
          <w:numId w:val="900"/>
        </w:numPr>
        <w:spacing w:before="0" w:after="0"/>
      </w:pPr>
      <w:r>
        <w:t>Cultural Geography</w:t>
      </w:r>
    </w:p>
    <w:p>
      <w:pPr>
        <w:numPr>
          <w:ilvl w:val="3"/>
          <w:numId w:val="900"/>
        </w:numPr>
        <w:spacing w:before="0" w:after="0"/>
      </w:pPr>
      <w:r>
        <w:t>Landscape Iconography</w:t>
      </w:r>
    </w:p>
    <w:p>
      <w:pPr>
        <w:numPr>
          <w:ilvl w:val="1"/>
          <w:numId w:val="900"/>
        </w:numPr>
        <w:spacing w:before="0" w:after="0"/>
      </w:pPr>
      <w:r>
        <w:t>Foundational Texts</w:t>
      </w:r>
    </w:p>
    <w:p>
      <w:pPr>
        <w:numPr>
          <w:ilvl w:val="2"/>
          <w:numId w:val="900"/>
        </w:numPr>
        <w:spacing w:before="0" w:after="0"/>
      </w:pPr>
      <w:r>
        <w:t>The Morphology of Landscape</w:t>
      </w:r>
    </w:p>
    <w:p>
      <w:pPr>
        <w:numPr>
          <w:ilvl w:val="2"/>
          <w:numId w:val="900"/>
        </w:numPr>
        <w:spacing w:before="0" w:after="0"/>
      </w:pPr>
      <w:r>
        <w:t>The Interpretation of Ordinary Landscapes</w:t>
      </w:r>
    </w:p>
    <w:p>
      <w:pPr>
        <w:numPr>
          <w:ilvl w:val="2"/>
          <w:numId w:val="900"/>
        </w:numPr>
        <w:spacing w:before="0" w:after="0"/>
      </w:pPr>
      <w:r>
        <w:t>Social Formation and Symbolic Landscape</w:t>
      </w:r>
    </w:p>
    <w:p>
      <w:pPr>
        <w:numPr>
          <w:ilvl w:val="2"/>
          <w:numId w:val="900"/>
        </w:numPr>
        <w:spacing w:before="0" w:after="0"/>
      </w:pPr>
      <w:r>
        <w:t>Landscape and Memory</w:t>
      </w:r>
    </w:p>
    <w:p>
      <w:pPr>
        <w:numPr>
          <w:ilvl w:val="1"/>
          <w:numId w:val="900"/>
        </w:numPr>
        <w:spacing w:before="0" w:after="0"/>
      </w:pPr>
      <w:r>
        <w:t>The Cultural Turn in Geography</w:t>
      </w:r>
    </w:p>
    <w:p>
      <w:pPr>
        <w:numPr>
          <w:ilvl w:val="2"/>
          <w:numId w:val="900"/>
        </w:numPr>
        <w:spacing w:before="0" w:after="0"/>
      </w:pPr>
      <w:r>
        <w:t>Humanistic Geography</w:t>
      </w:r>
    </w:p>
    <w:p>
      <w:pPr>
        <w:numPr>
          <w:ilvl w:val="3"/>
          <w:numId w:val="900"/>
        </w:numPr>
        <w:spacing w:before="0" w:after="0"/>
      </w:pPr>
      <w:r>
        <w:t>Phenomenological Approaches</w:t>
      </w:r>
    </w:p>
    <w:p>
      <w:pPr>
        <w:numPr>
          <w:ilvl w:val="3"/>
          <w:numId w:val="900"/>
        </w:numPr>
        <w:spacing w:before="0" w:after="0"/>
      </w:pPr>
      <w:r>
        <w:t>Experiential Geography</w:t>
      </w:r>
    </w:p>
    <w:p>
      <w:pPr>
        <w:numPr>
          <w:ilvl w:val="3"/>
          <w:numId w:val="900"/>
        </w:numPr>
        <w:spacing w:before="0" w:after="0"/>
      </w:pPr>
      <w:r>
        <w:t>Sense of Place Studies</w:t>
      </w:r>
    </w:p>
    <w:p>
      <w:pPr>
        <w:numPr>
          <w:ilvl w:val="2"/>
          <w:numId w:val="900"/>
        </w:numPr>
        <w:spacing w:before="0" w:after="0"/>
      </w:pPr>
      <w:r>
        <w:t>Cultural Landscape Theory</w:t>
      </w:r>
    </w:p>
    <w:p>
      <w:pPr>
        <w:numPr>
          <w:ilvl w:val="3"/>
          <w:numId w:val="900"/>
        </w:numPr>
        <w:spacing w:before="0" w:after="0"/>
      </w:pPr>
      <w:r>
        <w:t>Landscape as Text</w:t>
      </w:r>
    </w:p>
    <w:p>
      <w:pPr>
        <w:numPr>
          <w:ilvl w:val="3"/>
          <w:numId w:val="900"/>
        </w:numPr>
        <w:spacing w:before="0" w:after="0"/>
      </w:pPr>
      <w:r>
        <w:t>Power and Representation</w:t>
      </w:r>
    </w:p>
    <w:p>
      <w:pPr>
        <w:numPr>
          <w:ilvl w:val="3"/>
          <w:numId w:val="900"/>
        </w:numPr>
        <w:spacing w:before="0" w:after="0"/>
      </w:pPr>
      <w:r>
        <w:t>Identity Formation</w:t>
      </w:r>
    </w:p>
    <w:p>
      <w:pPr>
        <w:numPr>
          <w:ilvl w:val="2"/>
          <w:numId w:val="900"/>
        </w:numPr>
        <w:spacing w:before="0" w:after="0"/>
      </w:pPr>
      <w:r>
        <w:t>Critical Geography</w:t>
      </w:r>
    </w:p>
    <w:p>
      <w:pPr>
        <w:numPr>
          <w:ilvl w:val="3"/>
          <w:numId w:val="900"/>
        </w:numPr>
        <w:spacing w:before="0" w:after="0"/>
      </w:pPr>
      <w:r>
        <w:t>Marxist Geography</w:t>
      </w:r>
    </w:p>
    <w:p>
      <w:pPr>
        <w:numPr>
          <w:ilvl w:val="3"/>
          <w:numId w:val="900"/>
        </w:numPr>
        <w:spacing w:before="0" w:after="0"/>
      </w:pPr>
      <w:r>
        <w:t>Feminist Geography</w:t>
      </w:r>
    </w:p>
    <w:p>
      <w:pPr>
        <w:numPr>
          <w:ilvl w:val="3"/>
          <w:numId w:val="900"/>
        </w:numPr>
        <w:spacing w:before="0" w:after="0"/>
      </w:pPr>
      <w:r>
        <w:t>Postcolonial Geography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Connections to Geography</w:t>
      </w:r>
    </w:p>
    <w:p>
      <w:pPr>
        <w:numPr>
          <w:ilvl w:val="2"/>
          <w:numId w:val="900"/>
        </w:numPr>
        <w:spacing w:before="0" w:after="0"/>
      </w:pPr>
      <w:r>
        <w:t>Physical Geography</w:t>
      </w:r>
    </w:p>
    <w:p>
      <w:pPr>
        <w:numPr>
          <w:ilvl w:val="3"/>
          <w:numId w:val="900"/>
        </w:numPr>
        <w:spacing w:before="0" w:after="0"/>
      </w:pPr>
      <w:r>
        <w:t>Geomorphology</w:t>
      </w:r>
    </w:p>
    <w:p>
      <w:pPr>
        <w:numPr>
          <w:ilvl w:val="3"/>
          <w:numId w:val="900"/>
        </w:numPr>
        <w:spacing w:before="0" w:after="0"/>
      </w:pPr>
      <w:r>
        <w:t>Biogeography</w:t>
      </w:r>
    </w:p>
    <w:p>
      <w:pPr>
        <w:numPr>
          <w:ilvl w:val="3"/>
          <w:numId w:val="900"/>
        </w:numPr>
        <w:spacing w:before="0" w:after="0"/>
      </w:pPr>
      <w:r>
        <w:t>Climatology</w:t>
      </w:r>
    </w:p>
    <w:p>
      <w:pPr>
        <w:numPr>
          <w:ilvl w:val="3"/>
          <w:numId w:val="900"/>
        </w:numPr>
        <w:spacing w:before="0" w:after="0"/>
      </w:pPr>
      <w:r>
        <w:t>Hydrology</w:t>
      </w:r>
    </w:p>
    <w:p>
      <w:pPr>
        <w:numPr>
          <w:ilvl w:val="2"/>
          <w:numId w:val="900"/>
        </w:numPr>
        <w:spacing w:before="0" w:after="0"/>
      </w:pPr>
      <w:r>
        <w:t>Human Geography</w:t>
      </w:r>
    </w:p>
    <w:p>
      <w:pPr>
        <w:numPr>
          <w:ilvl w:val="3"/>
          <w:numId w:val="900"/>
        </w:numPr>
        <w:spacing w:before="0" w:after="0"/>
      </w:pPr>
      <w:r>
        <w:t>Cultural Geography</w:t>
      </w:r>
    </w:p>
    <w:p>
      <w:pPr>
        <w:numPr>
          <w:ilvl w:val="3"/>
          <w:numId w:val="900"/>
        </w:numPr>
        <w:spacing w:before="0" w:after="0"/>
      </w:pPr>
      <w:r>
        <w:t>Economic Geography</w:t>
      </w:r>
    </w:p>
    <w:p>
      <w:pPr>
        <w:numPr>
          <w:ilvl w:val="3"/>
          <w:numId w:val="900"/>
        </w:numPr>
        <w:spacing w:before="0" w:after="0"/>
      </w:pPr>
      <w:r>
        <w:t>Political Geography</w:t>
      </w:r>
    </w:p>
    <w:p>
      <w:pPr>
        <w:numPr>
          <w:ilvl w:val="3"/>
          <w:numId w:val="900"/>
        </w:numPr>
        <w:spacing w:before="0" w:after="0"/>
      </w:pPr>
      <w:r>
        <w:t>Urban Geography</w:t>
      </w:r>
    </w:p>
    <w:p>
      <w:pPr>
        <w:numPr>
          <w:ilvl w:val="1"/>
          <w:numId w:val="900"/>
        </w:numPr>
        <w:spacing w:before="0" w:after="0"/>
      </w:pPr>
      <w:r>
        <w:t>Connections to Environmental Science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3"/>
          <w:numId w:val="900"/>
        </w:numPr>
        <w:spacing w:before="0" w:after="0"/>
      </w:pPr>
      <w:r>
        <w:t>Landscape Ecology</w:t>
      </w:r>
    </w:p>
    <w:p>
      <w:pPr>
        <w:numPr>
          <w:ilvl w:val="3"/>
          <w:numId w:val="900"/>
        </w:numPr>
        <w:spacing w:before="0" w:after="0"/>
      </w:pPr>
      <w:r>
        <w:t>Conservation Biology</w:t>
      </w:r>
    </w:p>
    <w:p>
      <w:pPr>
        <w:numPr>
          <w:ilvl w:val="3"/>
          <w:numId w:val="900"/>
        </w:numPr>
        <w:spacing w:before="0" w:after="0"/>
      </w:pPr>
      <w:r>
        <w:t>Ecosystem Science</w:t>
      </w:r>
    </w:p>
    <w:p>
      <w:pPr>
        <w:numPr>
          <w:ilvl w:val="2"/>
          <w:numId w:val="900"/>
        </w:numPr>
        <w:spacing w:before="0" w:after="0"/>
      </w:pPr>
      <w:r>
        <w:t>Environmental Management</w:t>
      </w:r>
    </w:p>
    <w:p>
      <w:pPr>
        <w:numPr>
          <w:ilvl w:val="3"/>
          <w:numId w:val="900"/>
        </w:numPr>
        <w:spacing w:before="0" w:after="0"/>
      </w:pPr>
      <w:r>
        <w:t>Natural Resource Management</w:t>
      </w:r>
    </w:p>
    <w:p>
      <w:pPr>
        <w:numPr>
          <w:ilvl w:val="3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Sustainability Science</w:t>
      </w:r>
    </w:p>
    <w:p>
      <w:pPr>
        <w:numPr>
          <w:ilvl w:val="1"/>
          <w:numId w:val="900"/>
        </w:numPr>
        <w:spacing w:before="0" w:after="0"/>
      </w:pPr>
      <w:r>
        <w:t>Connections to Archaeology</w:t>
      </w:r>
    </w:p>
    <w:p>
      <w:pPr>
        <w:numPr>
          <w:ilvl w:val="2"/>
          <w:numId w:val="900"/>
        </w:numPr>
        <w:spacing w:before="0" w:after="0"/>
      </w:pPr>
      <w:r>
        <w:t>Landscape Archaeology</w:t>
      </w:r>
    </w:p>
    <w:p>
      <w:pPr>
        <w:numPr>
          <w:ilvl w:val="3"/>
          <w:numId w:val="900"/>
        </w:numPr>
        <w:spacing w:before="0" w:after="0"/>
      </w:pPr>
      <w:r>
        <w:t>Settlement Archaeology</w:t>
      </w:r>
    </w:p>
    <w:p>
      <w:pPr>
        <w:numPr>
          <w:ilvl w:val="3"/>
          <w:numId w:val="900"/>
        </w:numPr>
        <w:spacing w:before="0" w:after="0"/>
      </w:pPr>
      <w:r>
        <w:t>Environmental Archaeology</w:t>
      </w:r>
    </w:p>
    <w:p>
      <w:pPr>
        <w:numPr>
          <w:ilvl w:val="3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Settlement Patterns</w:t>
      </w:r>
    </w:p>
    <w:p>
      <w:pPr>
        <w:numPr>
          <w:ilvl w:val="3"/>
          <w:numId w:val="900"/>
        </w:numPr>
        <w:spacing w:before="0" w:after="0"/>
      </w:pPr>
      <w:r>
        <w:t>Site Location Analysis</w:t>
      </w:r>
    </w:p>
    <w:p>
      <w:pPr>
        <w:numPr>
          <w:ilvl w:val="3"/>
          <w:numId w:val="900"/>
        </w:numPr>
        <w:spacing w:before="0" w:after="0"/>
      </w:pPr>
      <w:r>
        <w:t>Regional Settlement Systems</w:t>
      </w:r>
    </w:p>
    <w:p>
      <w:pPr>
        <w:numPr>
          <w:ilvl w:val="3"/>
          <w:numId w:val="900"/>
        </w:numPr>
        <w:spacing w:before="0" w:after="0"/>
      </w:pPr>
      <w:r>
        <w:t>Cultural Landscapes</w:t>
      </w:r>
    </w:p>
    <w:p>
      <w:pPr>
        <w:numPr>
          <w:ilvl w:val="1"/>
          <w:numId w:val="900"/>
        </w:numPr>
        <w:spacing w:before="0" w:after="0"/>
      </w:pPr>
      <w:r>
        <w:t>Connections to History</w:t>
      </w:r>
    </w:p>
    <w:p>
      <w:pPr>
        <w:numPr>
          <w:ilvl w:val="2"/>
          <w:numId w:val="900"/>
        </w:numPr>
        <w:spacing w:before="0" w:after="0"/>
      </w:pPr>
      <w:r>
        <w:t>Historical Geography</w:t>
      </w:r>
    </w:p>
    <w:p>
      <w:pPr>
        <w:numPr>
          <w:ilvl w:val="3"/>
          <w:numId w:val="900"/>
        </w:numPr>
        <w:spacing w:before="0" w:after="0"/>
      </w:pPr>
      <w:r>
        <w:t>Past Landscapes</w:t>
      </w:r>
    </w:p>
    <w:p>
      <w:pPr>
        <w:numPr>
          <w:ilvl w:val="3"/>
          <w:numId w:val="900"/>
        </w:numPr>
        <w:spacing w:before="0" w:after="0"/>
      </w:pPr>
      <w:r>
        <w:t>Geographical Change</w:t>
      </w:r>
    </w:p>
    <w:p>
      <w:pPr>
        <w:numPr>
          <w:ilvl w:val="3"/>
          <w:numId w:val="900"/>
        </w:numPr>
        <w:spacing w:before="0" w:after="0"/>
      </w:pPr>
      <w:r>
        <w:t>Cartographic History</w:t>
      </w:r>
    </w:p>
    <w:p>
      <w:pPr>
        <w:numPr>
          <w:ilvl w:val="2"/>
          <w:numId w:val="900"/>
        </w:numPr>
        <w:spacing w:before="0" w:after="0"/>
      </w:pPr>
      <w:r>
        <w:t>Environmental History</w:t>
      </w:r>
    </w:p>
    <w:p>
      <w:pPr>
        <w:numPr>
          <w:ilvl w:val="3"/>
          <w:numId w:val="900"/>
        </w:numPr>
        <w:spacing w:before="0" w:after="0"/>
      </w:pPr>
      <w:r>
        <w:t>Human-Environment Interactions</w:t>
      </w:r>
    </w:p>
    <w:p>
      <w:pPr>
        <w:numPr>
          <w:ilvl w:val="3"/>
          <w:numId w:val="900"/>
        </w:numPr>
        <w:spacing w:before="0" w:after="0"/>
      </w:pPr>
      <w:r>
        <w:t>Historical Ecology</w:t>
      </w:r>
    </w:p>
    <w:p>
      <w:pPr>
        <w:numPr>
          <w:ilvl w:val="3"/>
          <w:numId w:val="900"/>
        </w:numPr>
        <w:spacing w:before="0" w:after="0"/>
      </w:pPr>
      <w:r>
        <w:t>Climate History</w:t>
      </w:r>
    </w:p>
    <w:p>
      <w:pPr>
        <w:numPr>
          <w:ilvl w:val="1"/>
          <w:numId w:val="900"/>
        </w:numPr>
        <w:spacing w:before="0" w:after="0"/>
      </w:pPr>
      <w:r>
        <w:t>Connections to Anthropology</w:t>
      </w:r>
    </w:p>
    <w:p>
      <w:pPr>
        <w:numPr>
          <w:ilvl w:val="2"/>
          <w:numId w:val="900"/>
        </w:numPr>
        <w:spacing w:before="0" w:after="0"/>
      </w:pPr>
      <w:r>
        <w:t>Cultural Landscapes in Anthropology</w:t>
      </w:r>
    </w:p>
    <w:p>
      <w:pPr>
        <w:numPr>
          <w:ilvl w:val="3"/>
          <w:numId w:val="900"/>
        </w:numPr>
        <w:spacing w:before="0" w:after="0"/>
      </w:pPr>
      <w:r>
        <w:t>Ethnographic Landscapes</w:t>
      </w:r>
    </w:p>
    <w:p>
      <w:pPr>
        <w:numPr>
          <w:ilvl w:val="3"/>
          <w:numId w:val="900"/>
        </w:numPr>
        <w:spacing w:before="0" w:after="0"/>
      </w:pPr>
      <w:r>
        <w:t>Sacred Landscapes</w:t>
      </w:r>
    </w:p>
    <w:p>
      <w:pPr>
        <w:numPr>
          <w:ilvl w:val="3"/>
          <w:numId w:val="900"/>
        </w:numPr>
        <w:spacing w:before="0" w:after="0"/>
      </w:pPr>
      <w:r>
        <w:t>Traditional Ecological Knowledge</w:t>
      </w:r>
    </w:p>
    <w:p>
      <w:pPr>
        <w:numPr>
          <w:ilvl w:val="2"/>
          <w:numId w:val="900"/>
        </w:numPr>
        <w:spacing w:before="0" w:after="0"/>
      </w:pPr>
      <w:r>
        <w:t>Ethnographic Approaches</w:t>
      </w:r>
    </w:p>
    <w:p>
      <w:pPr>
        <w:numPr>
          <w:ilvl w:val="3"/>
          <w:numId w:val="900"/>
        </w:numPr>
        <w:spacing w:before="0" w:after="0"/>
      </w:pPr>
      <w:r>
        <w:t>Participant Observation</w:t>
      </w:r>
    </w:p>
    <w:p>
      <w:pPr>
        <w:numPr>
          <w:ilvl w:val="3"/>
          <w:numId w:val="900"/>
        </w:numPr>
        <w:spacing w:before="0" w:after="0"/>
      </w:pPr>
      <w:r>
        <w:t>Cultural Mapping</w:t>
      </w:r>
    </w:p>
    <w:p>
      <w:pPr>
        <w:numPr>
          <w:ilvl w:val="3"/>
          <w:numId w:val="900"/>
        </w:numPr>
        <w:spacing w:before="0" w:after="0"/>
      </w:pPr>
      <w:r>
        <w:t>Indigenous Perspectives</w:t>
      </w:r>
    </w:p>
    <w:p>
      <w:pPr>
        <w:numPr>
          <w:ilvl w:val="1"/>
          <w:numId w:val="900"/>
        </w:numPr>
        <w:spacing w:before="0" w:after="0"/>
      </w:pPr>
      <w:r>
        <w:t>Connections to Sociology</w:t>
      </w:r>
    </w:p>
    <w:p>
      <w:pPr>
        <w:numPr>
          <w:ilvl w:val="2"/>
          <w:numId w:val="900"/>
        </w:numPr>
        <w:spacing w:before="0" w:after="0"/>
      </w:pPr>
      <w:r>
        <w:t>Social Construction of Space</w:t>
      </w:r>
    </w:p>
    <w:p>
      <w:pPr>
        <w:numPr>
          <w:ilvl w:val="3"/>
          <w:numId w:val="900"/>
        </w:numPr>
        <w:spacing w:before="0" w:after="0"/>
      </w:pPr>
      <w:r>
        <w:t>Spatial Theory</w:t>
      </w:r>
    </w:p>
    <w:p>
      <w:pPr>
        <w:numPr>
          <w:ilvl w:val="3"/>
          <w:numId w:val="900"/>
        </w:numPr>
        <w:spacing w:before="0" w:after="0"/>
      </w:pPr>
      <w:r>
        <w:t>Place-Making</w:t>
      </w:r>
    </w:p>
    <w:p>
      <w:pPr>
        <w:numPr>
          <w:ilvl w:val="3"/>
          <w:numId w:val="900"/>
        </w:numPr>
        <w:spacing w:before="0" w:after="0"/>
      </w:pPr>
      <w:r>
        <w:t>Social Geography</w:t>
      </w:r>
    </w:p>
    <w:p>
      <w:pPr>
        <w:numPr>
          <w:ilvl w:val="2"/>
          <w:numId w:val="900"/>
        </w:numPr>
        <w:spacing w:before="0" w:after="0"/>
      </w:pPr>
      <w:r>
        <w:t>Urban Sociology</w:t>
      </w:r>
    </w:p>
    <w:p>
      <w:pPr>
        <w:numPr>
          <w:ilvl w:val="3"/>
          <w:numId w:val="900"/>
        </w:numPr>
        <w:spacing w:before="0" w:after="0"/>
      </w:pPr>
      <w:r>
        <w:t>City Structure</w:t>
      </w:r>
    </w:p>
    <w:p>
      <w:pPr>
        <w:numPr>
          <w:ilvl w:val="3"/>
          <w:numId w:val="900"/>
        </w:numPr>
        <w:spacing w:before="0" w:after="0"/>
      </w:pPr>
      <w:r>
        <w:t>Neighborhood Studies</w:t>
      </w:r>
    </w:p>
    <w:p>
      <w:pPr>
        <w:numPr>
          <w:ilvl w:val="3"/>
          <w:numId w:val="900"/>
        </w:numPr>
        <w:spacing w:before="0" w:after="0"/>
      </w:pPr>
      <w:r>
        <w:t>Social Segregation</w:t>
      </w:r>
    </w:p>
    <w:p>
      <w:pPr>
        <w:numPr>
          <w:ilvl w:val="1"/>
          <w:numId w:val="900"/>
        </w:numPr>
        <w:spacing w:before="0" w:after="0"/>
      </w:pPr>
      <w:r>
        <w:t>Connections to Urban Planning</w:t>
      </w:r>
    </w:p>
    <w:p>
      <w:pPr>
        <w:numPr>
          <w:ilvl w:val="2"/>
          <w:numId w:val="900"/>
        </w:numPr>
        <w:spacing w:before="0" w:after="0"/>
      </w:pPr>
      <w:r>
        <w:t>Landscape Architecture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Site Planning</w:t>
      </w:r>
    </w:p>
    <w:p>
      <w:pPr>
        <w:numPr>
          <w:ilvl w:val="3"/>
          <w:numId w:val="900"/>
        </w:numPr>
        <w:spacing w:before="0" w:after="0"/>
      </w:pPr>
      <w:r>
        <w:t>Ecological Design</w:t>
      </w:r>
    </w:p>
    <w:p>
      <w:pPr>
        <w:numPr>
          <w:ilvl w:val="2"/>
          <w:numId w:val="900"/>
        </w:numPr>
        <w:spacing w:before="0" w:after="0"/>
      </w:pPr>
      <w:r>
        <w:t>Urban Design</w:t>
      </w:r>
    </w:p>
    <w:p>
      <w:pPr>
        <w:numPr>
          <w:ilvl w:val="3"/>
          <w:numId w:val="900"/>
        </w:numPr>
        <w:spacing w:before="0" w:after="0"/>
      </w:pPr>
      <w:r>
        <w:t>Public Space Design</w:t>
      </w:r>
    </w:p>
    <w:p>
      <w:pPr>
        <w:numPr>
          <w:ilvl w:val="3"/>
          <w:numId w:val="900"/>
        </w:numPr>
        <w:spacing w:before="0" w:after="0"/>
      </w:pPr>
      <w:r>
        <w:t>Streetscape Design</w:t>
      </w:r>
    </w:p>
    <w:p>
      <w:pPr>
        <w:numPr>
          <w:ilvl w:val="3"/>
          <w:numId w:val="900"/>
        </w:numPr>
        <w:spacing w:before="0" w:after="0"/>
      </w:pPr>
      <w:r>
        <w:t>Urban Form</w:t>
      </w:r>
    </w:p>
    <w:p>
      <w:pPr>
        <w:numPr>
          <w:ilvl w:val="1"/>
          <w:numId w:val="900"/>
        </w:numPr>
        <w:spacing w:before="0" w:after="0"/>
      </w:pPr>
      <w:r>
        <w:t>Connections to Design</w:t>
      </w:r>
    </w:p>
    <w:p>
      <w:pPr>
        <w:numPr>
          <w:ilvl w:val="2"/>
          <w:numId w:val="900"/>
        </w:numPr>
        <w:spacing w:before="0" w:after="0"/>
      </w:pPr>
      <w:r>
        <w:t>Garden Design</w:t>
      </w:r>
    </w:p>
    <w:p>
      <w:pPr>
        <w:numPr>
          <w:ilvl w:val="3"/>
          <w:numId w:val="900"/>
        </w:numPr>
        <w:spacing w:before="0" w:after="0"/>
      </w:pPr>
      <w:r>
        <w:t>Historic Garden Styles</w:t>
      </w:r>
    </w:p>
    <w:p>
      <w:pPr>
        <w:numPr>
          <w:ilvl w:val="3"/>
          <w:numId w:val="900"/>
        </w:numPr>
        <w:spacing w:before="0" w:after="0"/>
      </w:pPr>
      <w:r>
        <w:t>Contemporary Garden Design</w:t>
      </w:r>
    </w:p>
    <w:p>
      <w:pPr>
        <w:numPr>
          <w:ilvl w:val="3"/>
          <w:numId w:val="900"/>
        </w:numPr>
        <w:spacing w:before="0" w:after="0"/>
      </w:pPr>
      <w:r>
        <w:t>Therapeutic Gardens</w:t>
      </w:r>
    </w:p>
    <w:p>
      <w:pPr>
        <w:numPr>
          <w:ilvl w:val="2"/>
          <w:numId w:val="900"/>
        </w:numPr>
        <w:spacing w:before="0" w:after="0"/>
      </w:pPr>
      <w:r>
        <w:t>Public Space Design</w:t>
      </w:r>
    </w:p>
    <w:p>
      <w:pPr>
        <w:numPr>
          <w:ilvl w:val="3"/>
          <w:numId w:val="900"/>
        </w:numPr>
        <w:spacing w:before="0" w:after="0"/>
      </w:pPr>
      <w:r>
        <w:t>Plaza Design</w:t>
      </w:r>
    </w:p>
    <w:p>
      <w:pPr>
        <w:numPr>
          <w:ilvl w:val="3"/>
          <w:numId w:val="900"/>
        </w:numPr>
        <w:spacing w:before="0" w:after="0"/>
      </w:pPr>
      <w:r>
        <w:t>Park Design</w:t>
      </w:r>
    </w:p>
    <w:p>
      <w:pPr>
        <w:numPr>
          <w:ilvl w:val="3"/>
          <w:numId w:val="900"/>
        </w:numPr>
        <w:spacing w:before="0" w:after="0"/>
      </w:pPr>
      <w:r>
        <w:t>Waterfront Design</w:t>
      </w:r>
    </w:p>
    <w:p>
      <w:pPr>
        <w:pStyle w:val="Heading1"/>
      </w:pPr>
      <w:r>
        <w:t>Natural Processes Shaping Landscapes</w:t>
      </w:r>
    </w:p>
    <w:p>
      <w:pPr>
        <w:numPr>
          <w:ilvl w:val="0"/>
          <w:numId w:val="900"/>
        </w:numPr>
        <w:spacing w:before="0" w:after="0"/>
      </w:pPr>
      <w:r>
        <w:t>Geologic Foundations</w:t>
      </w:r>
    </w:p>
    <w:p>
      <w:pPr>
        <w:numPr>
          <w:ilvl w:val="1"/>
          <w:numId w:val="900"/>
        </w:numPr>
        <w:spacing w:before="0" w:after="0"/>
      </w:pPr>
      <w:r>
        <w:t>Tectonics and Topography</w:t>
      </w:r>
    </w:p>
    <w:p>
      <w:pPr>
        <w:numPr>
          <w:ilvl w:val="2"/>
          <w:numId w:val="900"/>
        </w:numPr>
        <w:spacing w:before="0" w:after="0"/>
      </w:pPr>
      <w:r>
        <w:t>Plate Tectonics</w:t>
      </w:r>
    </w:p>
    <w:p>
      <w:pPr>
        <w:numPr>
          <w:ilvl w:val="3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Hotspots</w:t>
      </w:r>
    </w:p>
    <w:p>
      <w:pPr>
        <w:numPr>
          <w:ilvl w:val="2"/>
          <w:numId w:val="900"/>
        </w:numPr>
        <w:spacing w:before="0" w:after="0"/>
      </w:pPr>
      <w:r>
        <w:t>Mountain Building</w:t>
      </w:r>
    </w:p>
    <w:p>
      <w:pPr>
        <w:numPr>
          <w:ilvl w:val="3"/>
          <w:numId w:val="900"/>
        </w:numPr>
        <w:spacing w:before="0" w:after="0"/>
      </w:pPr>
      <w:r>
        <w:t>Orogenic Processes</w:t>
      </w:r>
    </w:p>
    <w:p>
      <w:pPr>
        <w:numPr>
          <w:ilvl w:val="3"/>
          <w:numId w:val="900"/>
        </w:numPr>
        <w:spacing w:before="0" w:after="0"/>
      </w:pPr>
      <w:r>
        <w:t>Fold Mountains</w:t>
      </w:r>
    </w:p>
    <w:p>
      <w:pPr>
        <w:numPr>
          <w:ilvl w:val="3"/>
          <w:numId w:val="900"/>
        </w:numPr>
        <w:spacing w:before="0" w:after="0"/>
      </w:pPr>
      <w:r>
        <w:t>Fault-Block Mountains</w:t>
      </w:r>
    </w:p>
    <w:p>
      <w:pPr>
        <w:numPr>
          <w:ilvl w:val="3"/>
          <w:numId w:val="900"/>
        </w:numPr>
        <w:spacing w:before="0" w:after="0"/>
      </w:pPr>
      <w:r>
        <w:t>Volcanic Mountains</w:t>
      </w:r>
    </w:p>
    <w:p>
      <w:pPr>
        <w:numPr>
          <w:ilvl w:val="2"/>
          <w:numId w:val="900"/>
        </w:numPr>
        <w:spacing w:before="0" w:after="0"/>
      </w:pPr>
      <w:r>
        <w:t>Faults and Earthquakes</w:t>
      </w:r>
    </w:p>
    <w:p>
      <w:pPr>
        <w:numPr>
          <w:ilvl w:val="3"/>
          <w:numId w:val="900"/>
        </w:numPr>
        <w:spacing w:before="0" w:after="0"/>
      </w:pPr>
      <w:r>
        <w:t>Fault Types</w:t>
      </w:r>
    </w:p>
    <w:p>
      <w:pPr>
        <w:numPr>
          <w:ilvl w:val="3"/>
          <w:numId w:val="900"/>
        </w:numPr>
        <w:spacing w:before="0" w:after="0"/>
      </w:pPr>
      <w:r>
        <w:t>Seismic Activity</w:t>
      </w:r>
    </w:p>
    <w:p>
      <w:pPr>
        <w:numPr>
          <w:ilvl w:val="3"/>
          <w:numId w:val="900"/>
        </w:numPr>
        <w:spacing w:before="0" w:after="0"/>
      </w:pPr>
      <w:r>
        <w:t>Landscape Disruption</w:t>
      </w:r>
    </w:p>
    <w:p>
      <w:pPr>
        <w:numPr>
          <w:ilvl w:val="3"/>
          <w:numId w:val="900"/>
        </w:numPr>
        <w:spacing w:before="0" w:after="0"/>
      </w:pPr>
      <w:r>
        <w:t>Fault Scarps</w:t>
      </w:r>
    </w:p>
    <w:p>
      <w:pPr>
        <w:numPr>
          <w:ilvl w:val="1"/>
          <w:numId w:val="900"/>
        </w:numPr>
        <w:spacing w:before="0" w:after="0"/>
      </w:pPr>
      <w:r>
        <w:t>Bedrock Geology</w:t>
      </w:r>
    </w:p>
    <w:p>
      <w:pPr>
        <w:numPr>
          <w:ilvl w:val="2"/>
          <w:numId w:val="900"/>
        </w:numPr>
        <w:spacing w:before="0" w:after="0"/>
      </w:pPr>
      <w:r>
        <w:t>Rock Types</w:t>
      </w:r>
    </w:p>
    <w:p>
      <w:pPr>
        <w:numPr>
          <w:ilvl w:val="3"/>
          <w:numId w:val="900"/>
        </w:numPr>
        <w:spacing w:before="0" w:after="0"/>
      </w:pPr>
      <w:r>
        <w:t>Igneous Rocks</w:t>
      </w:r>
    </w:p>
    <w:p>
      <w:pPr>
        <w:numPr>
          <w:ilvl w:val="3"/>
          <w:numId w:val="900"/>
        </w:numPr>
        <w:spacing w:before="0" w:after="0"/>
      </w:pPr>
      <w:r>
        <w:t>Sedimentary Rocks</w:t>
      </w:r>
    </w:p>
    <w:p>
      <w:pPr>
        <w:numPr>
          <w:ilvl w:val="3"/>
          <w:numId w:val="900"/>
        </w:numPr>
        <w:spacing w:before="0" w:after="0"/>
      </w:pPr>
      <w:r>
        <w:t>Metamorphic Rocks</w:t>
      </w:r>
    </w:p>
    <w:p>
      <w:pPr>
        <w:numPr>
          <w:ilvl w:val="2"/>
          <w:numId w:val="900"/>
        </w:numPr>
        <w:spacing w:before="0" w:after="0"/>
      </w:pPr>
      <w:r>
        <w:t>Weathering Resistance</w:t>
      </w:r>
    </w:p>
    <w:p>
      <w:pPr>
        <w:numPr>
          <w:ilvl w:val="3"/>
          <w:numId w:val="900"/>
        </w:numPr>
        <w:spacing w:before="0" w:after="0"/>
      </w:pPr>
      <w:r>
        <w:t>Differential Erosion</w:t>
      </w:r>
    </w:p>
    <w:p>
      <w:pPr>
        <w:numPr>
          <w:ilvl w:val="3"/>
          <w:numId w:val="900"/>
        </w:numPr>
        <w:spacing w:before="0" w:after="0"/>
      </w:pPr>
      <w:r>
        <w:t>Resistant Formations</w:t>
      </w:r>
    </w:p>
    <w:p>
      <w:pPr>
        <w:numPr>
          <w:ilvl w:val="3"/>
          <w:numId w:val="900"/>
        </w:numPr>
        <w:spacing w:before="0" w:after="0"/>
      </w:pPr>
      <w:r>
        <w:t>Weak Rock Units</w:t>
      </w:r>
    </w:p>
    <w:p>
      <w:pPr>
        <w:numPr>
          <w:ilvl w:val="2"/>
          <w:numId w:val="900"/>
        </w:numPr>
        <w:spacing w:before="0" w:after="0"/>
      </w:pPr>
      <w:r>
        <w:t>Geological Structure</w:t>
      </w:r>
    </w:p>
    <w:p>
      <w:pPr>
        <w:numPr>
          <w:ilvl w:val="3"/>
          <w:numId w:val="900"/>
        </w:numPr>
        <w:spacing w:before="0" w:after="0"/>
      </w:pPr>
      <w:r>
        <w:t>Bedding Planes</w:t>
      </w:r>
    </w:p>
    <w:p>
      <w:pPr>
        <w:numPr>
          <w:ilvl w:val="3"/>
          <w:numId w:val="900"/>
        </w:numPr>
        <w:spacing w:before="0" w:after="0"/>
      </w:pPr>
      <w:r>
        <w:t>Joints and Fractures</w:t>
      </w:r>
    </w:p>
    <w:p>
      <w:pPr>
        <w:numPr>
          <w:ilvl w:val="3"/>
          <w:numId w:val="900"/>
        </w:numPr>
        <w:spacing w:before="0" w:after="0"/>
      </w:pPr>
      <w:r>
        <w:t>Folding</w:t>
      </w:r>
    </w:p>
    <w:p>
      <w:pPr>
        <w:numPr>
          <w:ilvl w:val="3"/>
          <w:numId w:val="900"/>
        </w:numPr>
        <w:spacing w:before="0" w:after="0"/>
      </w:pPr>
      <w:r>
        <w:t>Unconformities</w:t>
      </w:r>
    </w:p>
    <w:p>
      <w:pPr>
        <w:numPr>
          <w:ilvl w:val="1"/>
          <w:numId w:val="900"/>
        </w:numPr>
        <w:spacing w:before="0" w:after="0"/>
      </w:pPr>
      <w:r>
        <w:t>Parent Material</w:t>
      </w:r>
    </w:p>
    <w:p>
      <w:pPr>
        <w:numPr>
          <w:ilvl w:val="2"/>
          <w:numId w:val="900"/>
        </w:numPr>
        <w:spacing w:before="0" w:after="0"/>
      </w:pPr>
      <w:r>
        <w:t>Soil Formation Processes</w:t>
      </w:r>
    </w:p>
    <w:p>
      <w:pPr>
        <w:numPr>
          <w:ilvl w:val="3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Biological Processes</w:t>
      </w:r>
    </w:p>
    <w:p>
      <w:pPr>
        <w:numPr>
          <w:ilvl w:val="3"/>
          <w:numId w:val="900"/>
        </w:numPr>
        <w:spacing w:before="0" w:after="0"/>
      </w:pPr>
      <w:r>
        <w:t>Time Factors</w:t>
      </w:r>
    </w:p>
    <w:p>
      <w:pPr>
        <w:numPr>
          <w:ilvl w:val="2"/>
          <w:numId w:val="900"/>
        </w:numPr>
        <w:spacing w:before="0" w:after="0"/>
      </w:pPr>
      <w:r>
        <w:t>Soil Development</w:t>
      </w:r>
    </w:p>
    <w:p>
      <w:pPr>
        <w:numPr>
          <w:ilvl w:val="3"/>
          <w:numId w:val="900"/>
        </w:numPr>
        <w:spacing w:before="0" w:after="0"/>
      </w:pPr>
      <w:r>
        <w:t>Horizon Formation</w:t>
      </w:r>
    </w:p>
    <w:p>
      <w:pPr>
        <w:numPr>
          <w:ilvl w:val="3"/>
          <w:numId w:val="900"/>
        </w:numPr>
        <w:spacing w:before="0" w:after="0"/>
      </w:pPr>
      <w:r>
        <w:t>Profile Development</w:t>
      </w:r>
    </w:p>
    <w:p>
      <w:pPr>
        <w:numPr>
          <w:ilvl w:val="3"/>
          <w:numId w:val="900"/>
        </w:numPr>
        <w:spacing w:before="0" w:after="0"/>
      </w:pPr>
      <w:r>
        <w:t>Soil Classification</w:t>
      </w:r>
    </w:p>
    <w:p>
      <w:pPr>
        <w:numPr>
          <w:ilvl w:val="1"/>
          <w:numId w:val="900"/>
        </w:numPr>
        <w:spacing w:before="0" w:after="0"/>
      </w:pPr>
      <w:r>
        <w:t>Volcanism</w:t>
      </w:r>
    </w:p>
    <w:p>
      <w:pPr>
        <w:numPr>
          <w:ilvl w:val="2"/>
          <w:numId w:val="900"/>
        </w:numPr>
        <w:spacing w:before="0" w:after="0"/>
      </w:pPr>
      <w:r>
        <w:t>Types of Volcanoes</w:t>
      </w:r>
    </w:p>
    <w:p>
      <w:pPr>
        <w:numPr>
          <w:ilvl w:val="3"/>
          <w:numId w:val="900"/>
        </w:numPr>
        <w:spacing w:before="0" w:after="0"/>
      </w:pPr>
      <w:r>
        <w:t>Shield Volcanoes</w:t>
      </w:r>
    </w:p>
    <w:p>
      <w:pPr>
        <w:numPr>
          <w:ilvl w:val="3"/>
          <w:numId w:val="900"/>
        </w:numPr>
        <w:spacing w:before="0" w:after="0"/>
      </w:pPr>
      <w:r>
        <w:t>Stratovolcanoes</w:t>
      </w:r>
    </w:p>
    <w:p>
      <w:pPr>
        <w:numPr>
          <w:ilvl w:val="3"/>
          <w:numId w:val="900"/>
        </w:numPr>
        <w:spacing w:before="0" w:after="0"/>
      </w:pPr>
      <w:r>
        <w:t>Cinder Cones</w:t>
      </w:r>
    </w:p>
    <w:p>
      <w:pPr>
        <w:numPr>
          <w:ilvl w:val="3"/>
          <w:numId w:val="900"/>
        </w:numPr>
        <w:spacing w:before="0" w:after="0"/>
      </w:pPr>
      <w:r>
        <w:t>Calderas</w:t>
      </w:r>
    </w:p>
    <w:p>
      <w:pPr>
        <w:numPr>
          <w:ilvl w:val="2"/>
          <w:numId w:val="900"/>
        </w:numPr>
        <w:spacing w:before="0" w:after="0"/>
      </w:pPr>
      <w:r>
        <w:t>Volcanic Landforms</w:t>
      </w:r>
    </w:p>
    <w:p>
      <w:pPr>
        <w:numPr>
          <w:ilvl w:val="3"/>
          <w:numId w:val="900"/>
        </w:numPr>
        <w:spacing w:before="0" w:after="0"/>
      </w:pPr>
      <w:r>
        <w:t>Lava Plateaus</w:t>
      </w:r>
    </w:p>
    <w:p>
      <w:pPr>
        <w:numPr>
          <w:ilvl w:val="3"/>
          <w:numId w:val="900"/>
        </w:numPr>
        <w:spacing w:before="0" w:after="0"/>
      </w:pPr>
      <w:r>
        <w:t>Volcanic Cones</w:t>
      </w:r>
    </w:p>
    <w:p>
      <w:pPr>
        <w:numPr>
          <w:ilvl w:val="3"/>
          <w:numId w:val="900"/>
        </w:numPr>
        <w:spacing w:before="0" w:after="0"/>
      </w:pPr>
      <w:r>
        <w:t>Crater Lakes</w:t>
      </w:r>
    </w:p>
    <w:p>
      <w:pPr>
        <w:numPr>
          <w:ilvl w:val="3"/>
          <w:numId w:val="900"/>
        </w:numPr>
        <w:spacing w:before="0" w:after="0"/>
      </w:pPr>
      <w:r>
        <w:t>Volcanic Islands</w:t>
      </w:r>
    </w:p>
    <w:p>
      <w:pPr>
        <w:numPr>
          <w:ilvl w:val="2"/>
          <w:numId w:val="900"/>
        </w:numPr>
        <w:spacing w:before="0" w:after="0"/>
      </w:pPr>
      <w:r>
        <w:t>Lava Flows and Ash Deposits</w:t>
      </w:r>
    </w:p>
    <w:p>
      <w:pPr>
        <w:numPr>
          <w:ilvl w:val="3"/>
          <w:numId w:val="900"/>
        </w:numPr>
        <w:spacing w:before="0" w:after="0"/>
      </w:pPr>
      <w:r>
        <w:t>Flow Patterns</w:t>
      </w:r>
    </w:p>
    <w:p>
      <w:pPr>
        <w:numPr>
          <w:ilvl w:val="3"/>
          <w:numId w:val="900"/>
        </w:numPr>
        <w:spacing w:before="0" w:after="0"/>
      </w:pPr>
      <w:r>
        <w:t>Cooling Features</w:t>
      </w:r>
    </w:p>
    <w:p>
      <w:pPr>
        <w:numPr>
          <w:ilvl w:val="3"/>
          <w:numId w:val="900"/>
        </w:numPr>
        <w:spacing w:before="0" w:after="0"/>
      </w:pPr>
      <w:r>
        <w:t>Pyroclastic Deposits</w:t>
      </w:r>
    </w:p>
    <w:p>
      <w:pPr>
        <w:numPr>
          <w:ilvl w:val="3"/>
          <w:numId w:val="900"/>
        </w:numPr>
        <w:spacing w:before="0" w:after="0"/>
      </w:pPr>
      <w:r>
        <w:t>Volcanic Soils</w:t>
      </w:r>
    </w:p>
    <w:p>
      <w:pPr>
        <w:numPr>
          <w:ilvl w:val="0"/>
          <w:numId w:val="900"/>
        </w:numPr>
        <w:spacing w:before="0" w:after="0"/>
      </w:pPr>
      <w:r>
        <w:t>Geomorphological Processes</w:t>
      </w:r>
    </w:p>
    <w:p>
      <w:pPr>
        <w:numPr>
          <w:ilvl w:val="1"/>
          <w:numId w:val="900"/>
        </w:numPr>
        <w:spacing w:before="0" w:after="0"/>
      </w:pPr>
      <w:r>
        <w:t>Fluvial Processes</w:t>
      </w:r>
    </w:p>
    <w:p>
      <w:pPr>
        <w:numPr>
          <w:ilvl w:val="2"/>
          <w:numId w:val="900"/>
        </w:numPr>
        <w:spacing w:before="0" w:after="0"/>
      </w:pPr>
      <w:r>
        <w:t>River Erosion</w:t>
      </w:r>
    </w:p>
    <w:p>
      <w:pPr>
        <w:numPr>
          <w:ilvl w:val="3"/>
          <w:numId w:val="900"/>
        </w:numPr>
        <w:spacing w:before="0" w:after="0"/>
      </w:pPr>
      <w:r>
        <w:t>Headward Erosion</w:t>
      </w:r>
    </w:p>
    <w:p>
      <w:pPr>
        <w:numPr>
          <w:ilvl w:val="3"/>
          <w:numId w:val="900"/>
        </w:numPr>
        <w:spacing w:before="0" w:after="0"/>
      </w:pPr>
      <w:r>
        <w:t>Lateral Erosion</w:t>
      </w:r>
    </w:p>
    <w:p>
      <w:pPr>
        <w:numPr>
          <w:ilvl w:val="3"/>
          <w:numId w:val="900"/>
        </w:numPr>
        <w:spacing w:before="0" w:after="0"/>
      </w:pPr>
      <w:r>
        <w:t>Downcutting</w:t>
      </w:r>
    </w:p>
    <w:p>
      <w:pPr>
        <w:numPr>
          <w:ilvl w:val="3"/>
          <w:numId w:val="900"/>
        </w:numPr>
        <w:spacing w:before="0" w:after="0"/>
      </w:pPr>
      <w:r>
        <w:t>Stream Capture</w:t>
      </w:r>
    </w:p>
    <w:p>
      <w:pPr>
        <w:numPr>
          <w:ilvl w:val="2"/>
          <w:numId w:val="900"/>
        </w:numPr>
        <w:spacing w:before="0" w:after="0"/>
      </w:pPr>
      <w:r>
        <w:t>River Deposition</w:t>
      </w:r>
    </w:p>
    <w:p>
      <w:pPr>
        <w:numPr>
          <w:ilvl w:val="3"/>
          <w:numId w:val="900"/>
        </w:numPr>
        <w:spacing w:before="0" w:after="0"/>
      </w:pPr>
      <w:r>
        <w:t>Alluvial Fans</w:t>
      </w:r>
    </w:p>
    <w:p>
      <w:pPr>
        <w:numPr>
          <w:ilvl w:val="3"/>
          <w:numId w:val="900"/>
        </w:numPr>
        <w:spacing w:before="0" w:after="0"/>
      </w:pPr>
      <w:r>
        <w:t>Point Bars</w:t>
      </w:r>
    </w:p>
    <w:p>
      <w:pPr>
        <w:numPr>
          <w:ilvl w:val="3"/>
          <w:numId w:val="900"/>
        </w:numPr>
        <w:spacing w:before="0" w:after="0"/>
      </w:pPr>
      <w:r>
        <w:t>Natural Levees</w:t>
      </w:r>
    </w:p>
    <w:p>
      <w:pPr>
        <w:numPr>
          <w:ilvl w:val="3"/>
          <w:numId w:val="900"/>
        </w:numPr>
        <w:spacing w:before="0" w:after="0"/>
      </w:pPr>
      <w:r>
        <w:t>Oxbow Lakes</w:t>
      </w:r>
    </w:p>
    <w:p>
      <w:pPr>
        <w:numPr>
          <w:ilvl w:val="2"/>
          <w:numId w:val="900"/>
        </w:numPr>
        <w:spacing w:before="0" w:after="0"/>
      </w:pPr>
      <w:r>
        <w:t>Floodplain Development</w:t>
      </w:r>
    </w:p>
    <w:p>
      <w:pPr>
        <w:numPr>
          <w:ilvl w:val="3"/>
          <w:numId w:val="900"/>
        </w:numPr>
        <w:spacing w:before="0" w:after="0"/>
      </w:pPr>
      <w:r>
        <w:t>Meander Migration</w:t>
      </w:r>
    </w:p>
    <w:p>
      <w:pPr>
        <w:numPr>
          <w:ilvl w:val="3"/>
          <w:numId w:val="900"/>
        </w:numPr>
        <w:spacing w:before="0" w:after="0"/>
      </w:pPr>
      <w:r>
        <w:t>Floodplain Formation</w:t>
      </w:r>
    </w:p>
    <w:p>
      <w:pPr>
        <w:numPr>
          <w:ilvl w:val="3"/>
          <w:numId w:val="900"/>
        </w:numPr>
        <w:spacing w:before="0" w:after="0"/>
      </w:pPr>
      <w:r>
        <w:t>Terrace Development</w:t>
      </w:r>
    </w:p>
    <w:p>
      <w:pPr>
        <w:numPr>
          <w:ilvl w:val="3"/>
          <w:numId w:val="900"/>
        </w:numPr>
        <w:spacing w:before="0" w:after="0"/>
      </w:pPr>
      <w:r>
        <w:t>Wetland Creation</w:t>
      </w:r>
    </w:p>
    <w:p>
      <w:pPr>
        <w:numPr>
          <w:ilvl w:val="2"/>
          <w:numId w:val="900"/>
        </w:numPr>
        <w:spacing w:before="0" w:after="0"/>
      </w:pPr>
      <w:r>
        <w:t>Delta Formation</w:t>
      </w:r>
    </w:p>
    <w:p>
      <w:pPr>
        <w:numPr>
          <w:ilvl w:val="3"/>
          <w:numId w:val="900"/>
        </w:numPr>
        <w:spacing w:before="0" w:after="0"/>
      </w:pPr>
      <w:r>
        <w:t>Delta Types</w:t>
      </w:r>
    </w:p>
    <w:p>
      <w:pPr>
        <w:numPr>
          <w:ilvl w:val="3"/>
          <w:numId w:val="900"/>
        </w:numPr>
        <w:spacing w:before="0" w:after="0"/>
      </w:pPr>
      <w:r>
        <w:t>Distributary Channels</w:t>
      </w:r>
    </w:p>
    <w:p>
      <w:pPr>
        <w:numPr>
          <w:ilvl w:val="3"/>
          <w:numId w:val="900"/>
        </w:numPr>
        <w:spacing w:before="0" w:after="0"/>
      </w:pPr>
      <w:r>
        <w:t>Sediment Deposition</w:t>
      </w:r>
    </w:p>
    <w:p>
      <w:pPr>
        <w:numPr>
          <w:ilvl w:val="3"/>
          <w:numId w:val="900"/>
        </w:numPr>
        <w:spacing w:before="0" w:after="0"/>
      </w:pPr>
      <w:r>
        <w:t>Delta Evolution</w:t>
      </w:r>
    </w:p>
    <w:p>
      <w:pPr>
        <w:numPr>
          <w:ilvl w:val="1"/>
          <w:numId w:val="900"/>
        </w:numPr>
        <w:spacing w:before="0" w:after="0"/>
      </w:pPr>
      <w:r>
        <w:t>Glacial Processes</w:t>
      </w:r>
    </w:p>
    <w:p>
      <w:pPr>
        <w:numPr>
          <w:ilvl w:val="2"/>
          <w:numId w:val="900"/>
        </w:numPr>
        <w:spacing w:before="0" w:after="0"/>
      </w:pPr>
      <w:r>
        <w:t>Glacial Erosion</w:t>
      </w:r>
    </w:p>
    <w:p>
      <w:pPr>
        <w:numPr>
          <w:ilvl w:val="3"/>
          <w:numId w:val="900"/>
        </w:numPr>
        <w:spacing w:before="0" w:after="0"/>
      </w:pPr>
      <w:r>
        <w:t>Plucking</w:t>
      </w:r>
    </w:p>
    <w:p>
      <w:pPr>
        <w:numPr>
          <w:ilvl w:val="3"/>
          <w:numId w:val="900"/>
        </w:numPr>
        <w:spacing w:before="0" w:after="0"/>
      </w:pPr>
      <w:r>
        <w:t>Abrasion</w:t>
      </w:r>
    </w:p>
    <w:p>
      <w:pPr>
        <w:numPr>
          <w:ilvl w:val="3"/>
          <w:numId w:val="900"/>
        </w:numPr>
        <w:spacing w:before="0" w:after="0"/>
      </w:pPr>
      <w:r>
        <w:t>Valley Deepening</w:t>
      </w:r>
    </w:p>
    <w:p>
      <w:pPr>
        <w:numPr>
          <w:ilvl w:val="3"/>
          <w:numId w:val="900"/>
        </w:numPr>
        <w:spacing w:before="0" w:after="0"/>
      </w:pPr>
      <w:r>
        <w:t>Cirque Formation</w:t>
      </w:r>
    </w:p>
    <w:p>
      <w:pPr>
        <w:numPr>
          <w:ilvl w:val="2"/>
          <w:numId w:val="900"/>
        </w:numPr>
        <w:spacing w:before="0" w:after="0"/>
      </w:pPr>
      <w:r>
        <w:t>Glacial Deposition</w:t>
      </w:r>
    </w:p>
    <w:p>
      <w:pPr>
        <w:numPr>
          <w:ilvl w:val="3"/>
          <w:numId w:val="900"/>
        </w:numPr>
        <w:spacing w:before="0" w:after="0"/>
      </w:pPr>
      <w:r>
        <w:t>Till Deposition</w:t>
      </w:r>
    </w:p>
    <w:p>
      <w:pPr>
        <w:numPr>
          <w:ilvl w:val="3"/>
          <w:numId w:val="900"/>
        </w:numPr>
        <w:spacing w:before="0" w:after="0"/>
      </w:pPr>
      <w:r>
        <w:t>Outwash Plains</w:t>
      </w:r>
    </w:p>
    <w:p>
      <w:pPr>
        <w:numPr>
          <w:ilvl w:val="3"/>
          <w:numId w:val="900"/>
        </w:numPr>
        <w:spacing w:before="0" w:after="0"/>
      </w:pPr>
      <w:r>
        <w:t>Glacial Lake Deposits</w:t>
      </w:r>
    </w:p>
    <w:p>
      <w:pPr>
        <w:numPr>
          <w:ilvl w:val="3"/>
          <w:numId w:val="900"/>
        </w:numPr>
        <w:spacing w:before="0" w:after="0"/>
      </w:pPr>
      <w:r>
        <w:t>Erratics</w:t>
      </w:r>
    </w:p>
    <w:p>
      <w:pPr>
        <w:numPr>
          <w:ilvl w:val="2"/>
          <w:numId w:val="900"/>
        </w:numPr>
        <w:spacing w:before="0" w:after="0"/>
      </w:pPr>
      <w:r>
        <w:t>Glacial Landforms</w:t>
      </w:r>
    </w:p>
    <w:p>
      <w:pPr>
        <w:numPr>
          <w:ilvl w:val="3"/>
          <w:numId w:val="900"/>
        </w:numPr>
        <w:spacing w:before="0" w:after="0"/>
      </w:pPr>
      <w:r>
        <w:t>Moraines</w:t>
      </w:r>
    </w:p>
    <w:p>
      <w:pPr>
        <w:numPr>
          <w:ilvl w:val="3"/>
          <w:numId w:val="900"/>
        </w:numPr>
        <w:spacing w:before="0" w:after="0"/>
      </w:pPr>
      <w:r>
        <w:t>Drumlins</w:t>
      </w:r>
    </w:p>
    <w:p>
      <w:pPr>
        <w:numPr>
          <w:ilvl w:val="3"/>
          <w:numId w:val="900"/>
        </w:numPr>
        <w:spacing w:before="0" w:after="0"/>
      </w:pPr>
      <w:r>
        <w:t>Eskers</w:t>
      </w:r>
    </w:p>
    <w:p>
      <w:pPr>
        <w:numPr>
          <w:ilvl w:val="3"/>
          <w:numId w:val="900"/>
        </w:numPr>
        <w:spacing w:before="0" w:after="0"/>
      </w:pPr>
      <w:r>
        <w:t>Kames</w:t>
      </w:r>
    </w:p>
    <w:p>
      <w:pPr>
        <w:numPr>
          <w:ilvl w:val="3"/>
          <w:numId w:val="900"/>
        </w:numPr>
        <w:spacing w:before="0" w:after="0"/>
      </w:pPr>
      <w:r>
        <w:t>U-Shaped Valleys</w:t>
      </w:r>
    </w:p>
    <w:p>
      <w:pPr>
        <w:numPr>
          <w:ilvl w:val="3"/>
          <w:numId w:val="900"/>
        </w:numPr>
        <w:spacing w:before="0" w:after="0"/>
      </w:pPr>
      <w:r>
        <w:t>Fjords</w:t>
      </w:r>
    </w:p>
    <w:p>
      <w:pPr>
        <w:numPr>
          <w:ilvl w:val="1"/>
          <w:numId w:val="900"/>
        </w:numPr>
        <w:spacing w:before="0" w:after="0"/>
      </w:pPr>
      <w:r>
        <w:t>Aeolian Processes</w:t>
      </w:r>
    </w:p>
    <w:p>
      <w:pPr>
        <w:numPr>
          <w:ilvl w:val="2"/>
          <w:numId w:val="900"/>
        </w:numPr>
        <w:spacing w:before="0" w:after="0"/>
      </w:pPr>
      <w:r>
        <w:t>Wind Erosion</w:t>
      </w:r>
    </w:p>
    <w:p>
      <w:pPr>
        <w:numPr>
          <w:ilvl w:val="3"/>
          <w:numId w:val="900"/>
        </w:numPr>
        <w:spacing w:before="0" w:after="0"/>
      </w:pPr>
      <w:r>
        <w:t>Deflation</w:t>
      </w:r>
    </w:p>
    <w:p>
      <w:pPr>
        <w:numPr>
          <w:ilvl w:val="3"/>
          <w:numId w:val="900"/>
        </w:numPr>
        <w:spacing w:before="0" w:after="0"/>
      </w:pPr>
      <w:r>
        <w:t>Abrasion</w:t>
      </w:r>
    </w:p>
    <w:p>
      <w:pPr>
        <w:numPr>
          <w:ilvl w:val="3"/>
          <w:numId w:val="900"/>
        </w:numPr>
        <w:spacing w:before="0" w:after="0"/>
      </w:pPr>
      <w:r>
        <w:t>Ventifact Formation</w:t>
      </w:r>
    </w:p>
    <w:p>
      <w:pPr>
        <w:numPr>
          <w:ilvl w:val="3"/>
          <w:numId w:val="900"/>
        </w:numPr>
        <w:spacing w:before="0" w:after="0"/>
      </w:pPr>
      <w:r>
        <w:t>Blowout Development</w:t>
      </w:r>
    </w:p>
    <w:p>
      <w:pPr>
        <w:numPr>
          <w:ilvl w:val="2"/>
          <w:numId w:val="900"/>
        </w:numPr>
        <w:spacing w:before="0" w:after="0"/>
      </w:pPr>
      <w:r>
        <w:t>Dune Formation</w:t>
      </w:r>
    </w:p>
    <w:p>
      <w:pPr>
        <w:numPr>
          <w:ilvl w:val="3"/>
          <w:numId w:val="900"/>
        </w:numPr>
        <w:spacing w:before="0" w:after="0"/>
      </w:pPr>
      <w:r>
        <w:t>Dune Types</w:t>
      </w:r>
    </w:p>
    <w:p>
      <w:pPr>
        <w:numPr>
          <w:ilvl w:val="3"/>
          <w:numId w:val="900"/>
        </w:numPr>
        <w:spacing w:before="0" w:after="0"/>
      </w:pPr>
      <w:r>
        <w:t>Dune Migration</w:t>
      </w:r>
    </w:p>
    <w:p>
      <w:pPr>
        <w:numPr>
          <w:ilvl w:val="3"/>
          <w:numId w:val="900"/>
        </w:numPr>
        <w:spacing w:before="0" w:after="0"/>
      </w:pPr>
      <w:r>
        <w:t>Sand Supply</w:t>
      </w:r>
    </w:p>
    <w:p>
      <w:pPr>
        <w:numPr>
          <w:ilvl w:val="3"/>
          <w:numId w:val="900"/>
        </w:numPr>
        <w:spacing w:before="0" w:after="0"/>
      </w:pPr>
      <w:r>
        <w:t>Vegetation Effects</w:t>
      </w:r>
    </w:p>
    <w:p>
      <w:pPr>
        <w:numPr>
          <w:ilvl w:val="2"/>
          <w:numId w:val="900"/>
        </w:numPr>
        <w:spacing w:before="0" w:after="0"/>
      </w:pPr>
      <w:r>
        <w:t>Loess Deposits</w:t>
      </w:r>
    </w:p>
    <w:p>
      <w:pPr>
        <w:numPr>
          <w:ilvl w:val="3"/>
          <w:numId w:val="900"/>
        </w:numPr>
        <w:spacing w:before="0" w:after="0"/>
      </w:pPr>
      <w:r>
        <w:t>Loess Formation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3"/>
          <w:numId w:val="900"/>
        </w:numPr>
        <w:spacing w:before="0" w:after="0"/>
      </w:pPr>
      <w:r>
        <w:t>Soil Development</w:t>
      </w:r>
    </w:p>
    <w:p>
      <w:pPr>
        <w:numPr>
          <w:ilvl w:val="3"/>
          <w:numId w:val="900"/>
        </w:numPr>
        <w:spacing w:before="0" w:after="0"/>
      </w:pPr>
      <w:r>
        <w:t>Agricultural Significance</w:t>
      </w:r>
    </w:p>
    <w:p>
      <w:pPr>
        <w:numPr>
          <w:ilvl w:val="1"/>
          <w:numId w:val="900"/>
        </w:numPr>
        <w:spacing w:before="0" w:after="0"/>
      </w:pPr>
      <w:r>
        <w:t>Coastal Processes</w:t>
      </w:r>
    </w:p>
    <w:p>
      <w:pPr>
        <w:numPr>
          <w:ilvl w:val="2"/>
          <w:numId w:val="900"/>
        </w:numPr>
        <w:spacing w:before="0" w:after="0"/>
      </w:pPr>
      <w:r>
        <w:t>Wave Action</w:t>
      </w:r>
    </w:p>
    <w:p>
      <w:pPr>
        <w:numPr>
          <w:ilvl w:val="3"/>
          <w:numId w:val="900"/>
        </w:numPr>
        <w:spacing w:before="0" w:after="0"/>
      </w:pPr>
      <w:r>
        <w:t>Wave Formation</w:t>
      </w:r>
    </w:p>
    <w:p>
      <w:pPr>
        <w:numPr>
          <w:ilvl w:val="3"/>
          <w:numId w:val="900"/>
        </w:numPr>
        <w:spacing w:before="0" w:after="0"/>
      </w:pPr>
      <w:r>
        <w:t>Wave Refraction</w:t>
      </w:r>
    </w:p>
    <w:p>
      <w:pPr>
        <w:numPr>
          <w:ilvl w:val="3"/>
          <w:numId w:val="900"/>
        </w:numPr>
        <w:spacing w:before="0" w:after="0"/>
      </w:pPr>
      <w:r>
        <w:t>Wave Energy</w:t>
      </w:r>
    </w:p>
    <w:p>
      <w:pPr>
        <w:numPr>
          <w:ilvl w:val="3"/>
          <w:numId w:val="900"/>
        </w:numPr>
        <w:spacing w:before="0" w:after="0"/>
      </w:pPr>
      <w:r>
        <w:t>Longshore Drift</w:t>
      </w:r>
    </w:p>
    <w:p>
      <w:pPr>
        <w:numPr>
          <w:ilvl w:val="2"/>
          <w:numId w:val="900"/>
        </w:numPr>
        <w:spacing w:before="0" w:after="0"/>
      </w:pPr>
      <w:r>
        <w:t>Tidal Influences</w:t>
      </w:r>
    </w:p>
    <w:p>
      <w:pPr>
        <w:numPr>
          <w:ilvl w:val="3"/>
          <w:numId w:val="900"/>
        </w:numPr>
        <w:spacing w:before="0" w:after="0"/>
      </w:pPr>
      <w:r>
        <w:t>Tidal Range</w:t>
      </w:r>
    </w:p>
    <w:p>
      <w:pPr>
        <w:numPr>
          <w:ilvl w:val="3"/>
          <w:numId w:val="900"/>
        </w:numPr>
        <w:spacing w:before="0" w:after="0"/>
      </w:pPr>
      <w:r>
        <w:t>Tidal Currents</w:t>
      </w:r>
    </w:p>
    <w:p>
      <w:pPr>
        <w:numPr>
          <w:ilvl w:val="3"/>
          <w:numId w:val="900"/>
        </w:numPr>
        <w:spacing w:before="0" w:after="0"/>
      </w:pPr>
      <w:r>
        <w:t>Tidal Flats</w:t>
      </w:r>
    </w:p>
    <w:p>
      <w:pPr>
        <w:numPr>
          <w:ilvl w:val="3"/>
          <w:numId w:val="900"/>
        </w:numPr>
        <w:spacing w:before="0" w:after="0"/>
      </w:pPr>
      <w:r>
        <w:t>Estuarine Processes</w:t>
      </w:r>
    </w:p>
    <w:p>
      <w:pPr>
        <w:numPr>
          <w:ilvl w:val="2"/>
          <w:numId w:val="900"/>
        </w:numPr>
        <w:spacing w:before="0" w:after="0"/>
      </w:pPr>
      <w:r>
        <w:t>Coastal Erosion and Deposition</w:t>
      </w:r>
    </w:p>
    <w:p>
      <w:pPr>
        <w:numPr>
          <w:ilvl w:val="3"/>
          <w:numId w:val="900"/>
        </w:numPr>
        <w:spacing w:before="0" w:after="0"/>
      </w:pPr>
      <w:r>
        <w:t>Cliff Retreat</w:t>
      </w:r>
    </w:p>
    <w:p>
      <w:pPr>
        <w:numPr>
          <w:ilvl w:val="3"/>
          <w:numId w:val="900"/>
        </w:numPr>
        <w:spacing w:before="0" w:after="0"/>
      </w:pPr>
      <w:r>
        <w:t>Beach Formation</w:t>
      </w:r>
    </w:p>
    <w:p>
      <w:pPr>
        <w:numPr>
          <w:ilvl w:val="3"/>
          <w:numId w:val="900"/>
        </w:numPr>
        <w:spacing w:before="0" w:after="0"/>
      </w:pPr>
      <w:r>
        <w:t>Barrier Island Development</w:t>
      </w:r>
    </w:p>
    <w:p>
      <w:pPr>
        <w:numPr>
          <w:ilvl w:val="3"/>
          <w:numId w:val="900"/>
        </w:numPr>
        <w:spacing w:before="0" w:after="0"/>
      </w:pPr>
      <w:r>
        <w:t>Coastal Sediment Transport</w:t>
      </w:r>
    </w:p>
    <w:p>
      <w:pPr>
        <w:numPr>
          <w:ilvl w:val="2"/>
          <w:numId w:val="900"/>
        </w:numPr>
        <w:spacing w:before="0" w:after="0"/>
      </w:pPr>
      <w:r>
        <w:t>Shoreline Landforms</w:t>
      </w:r>
    </w:p>
    <w:p>
      <w:pPr>
        <w:numPr>
          <w:ilvl w:val="3"/>
          <w:numId w:val="900"/>
        </w:numPr>
        <w:spacing w:before="0" w:after="0"/>
      </w:pPr>
      <w:r>
        <w:t>Beaches</w:t>
      </w:r>
    </w:p>
    <w:p>
      <w:pPr>
        <w:numPr>
          <w:ilvl w:val="3"/>
          <w:numId w:val="900"/>
        </w:numPr>
        <w:spacing w:before="0" w:after="0"/>
      </w:pPr>
      <w:r>
        <w:t>Sea Cliffs</w:t>
      </w:r>
    </w:p>
    <w:p>
      <w:pPr>
        <w:numPr>
          <w:ilvl w:val="3"/>
          <w:numId w:val="900"/>
        </w:numPr>
        <w:spacing w:before="0" w:after="0"/>
      </w:pPr>
      <w:r>
        <w:t>Spits</w:t>
      </w:r>
    </w:p>
    <w:p>
      <w:pPr>
        <w:numPr>
          <w:ilvl w:val="3"/>
          <w:numId w:val="900"/>
        </w:numPr>
        <w:spacing w:before="0" w:after="0"/>
      </w:pPr>
      <w:r>
        <w:t>Tombolos</w:t>
      </w:r>
    </w:p>
    <w:p>
      <w:pPr>
        <w:numPr>
          <w:ilvl w:val="3"/>
          <w:numId w:val="900"/>
        </w:numPr>
        <w:spacing w:before="0" w:after="0"/>
      </w:pPr>
      <w:r>
        <w:t>Headlands and Bays</w:t>
      </w:r>
    </w:p>
    <w:p>
      <w:pPr>
        <w:numPr>
          <w:ilvl w:val="1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Frost Action</w:t>
      </w:r>
    </w:p>
    <w:p>
      <w:pPr>
        <w:numPr>
          <w:ilvl w:val="3"/>
          <w:numId w:val="900"/>
        </w:numPr>
        <w:spacing w:before="0" w:after="0"/>
      </w:pPr>
      <w:r>
        <w:t>Salt Crystallization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Root Wedging</w:t>
      </w:r>
    </w:p>
    <w:p>
      <w:pPr>
        <w:numPr>
          <w:ilvl w:val="2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Carbonation</w:t>
      </w:r>
    </w:p>
    <w:p>
      <w:pPr>
        <w:numPr>
          <w:ilvl w:val="3"/>
          <w:numId w:val="900"/>
        </w:numPr>
        <w:spacing w:before="0" w:after="0"/>
      </w:pPr>
      <w:r>
        <w:t>Solution</w:t>
      </w:r>
    </w:p>
    <w:p>
      <w:pPr>
        <w:numPr>
          <w:ilvl w:val="2"/>
          <w:numId w:val="900"/>
        </w:numPr>
        <w:spacing w:before="0" w:after="0"/>
      </w:pPr>
      <w:r>
        <w:t>Biological Weathering</w:t>
      </w:r>
    </w:p>
    <w:p>
      <w:pPr>
        <w:numPr>
          <w:ilvl w:val="3"/>
          <w:numId w:val="900"/>
        </w:numPr>
        <w:spacing w:before="0" w:after="0"/>
      </w:pPr>
      <w:r>
        <w:t>Root Action</w:t>
      </w:r>
    </w:p>
    <w:p>
      <w:pPr>
        <w:numPr>
          <w:ilvl w:val="3"/>
          <w:numId w:val="900"/>
        </w:numPr>
        <w:spacing w:before="0" w:after="0"/>
      </w:pPr>
      <w:r>
        <w:t>Organic Acids</w:t>
      </w:r>
    </w:p>
    <w:p>
      <w:pPr>
        <w:numPr>
          <w:ilvl w:val="3"/>
          <w:numId w:val="900"/>
        </w:numPr>
        <w:spacing w:before="0" w:after="0"/>
      </w:pPr>
      <w:r>
        <w:t>Burrowing Animals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1"/>
          <w:numId w:val="900"/>
        </w:numPr>
        <w:spacing w:before="0" w:after="0"/>
      </w:pPr>
      <w:r>
        <w:t>Mass Wasting</w:t>
      </w:r>
    </w:p>
    <w:p>
      <w:pPr>
        <w:numPr>
          <w:ilvl w:val="2"/>
          <w:numId w:val="900"/>
        </w:numPr>
        <w:spacing w:before="0" w:after="0"/>
      </w:pPr>
      <w:r>
        <w:t>Landslides</w:t>
      </w:r>
    </w:p>
    <w:p>
      <w:pPr>
        <w:numPr>
          <w:ilvl w:val="2"/>
          <w:numId w:val="900"/>
        </w:numPr>
        <w:spacing w:before="0" w:after="0"/>
      </w:pPr>
      <w:r>
        <w:t>Rockfalls</w:t>
      </w:r>
    </w:p>
    <w:p>
      <w:pPr>
        <w:numPr>
          <w:ilvl w:val="2"/>
          <w:numId w:val="900"/>
        </w:numPr>
        <w:spacing w:before="0" w:after="0"/>
      </w:pPr>
      <w:r>
        <w:t>Debris Flows</w:t>
      </w:r>
    </w:p>
    <w:p>
      <w:pPr>
        <w:numPr>
          <w:ilvl w:val="2"/>
          <w:numId w:val="900"/>
        </w:numPr>
        <w:spacing w:before="0" w:after="0"/>
      </w:pPr>
      <w:r>
        <w:t>Soil Creep</w:t>
      </w:r>
    </w:p>
    <w:p>
      <w:pPr>
        <w:numPr>
          <w:ilvl w:val="1"/>
          <w:numId w:val="900"/>
        </w:numPr>
        <w:spacing w:before="0" w:after="0"/>
      </w:pPr>
      <w:r>
        <w:t>Soil Formation</w:t>
      </w:r>
    </w:p>
    <w:p>
      <w:pPr>
        <w:numPr>
          <w:ilvl w:val="2"/>
          <w:numId w:val="900"/>
        </w:numPr>
        <w:spacing w:before="0" w:after="0"/>
      </w:pPr>
      <w:r>
        <w:t>Soil Horizons</w:t>
      </w:r>
    </w:p>
    <w:p>
      <w:pPr>
        <w:numPr>
          <w:ilvl w:val="3"/>
          <w:numId w:val="900"/>
        </w:numPr>
        <w:spacing w:before="0" w:after="0"/>
      </w:pPr>
      <w:r>
        <w:t>O Horizon</w:t>
      </w:r>
    </w:p>
    <w:p>
      <w:pPr>
        <w:numPr>
          <w:ilvl w:val="3"/>
          <w:numId w:val="900"/>
        </w:numPr>
        <w:spacing w:before="0" w:after="0"/>
      </w:pPr>
      <w:r>
        <w:t>A Horizon</w:t>
      </w:r>
    </w:p>
    <w:p>
      <w:pPr>
        <w:numPr>
          <w:ilvl w:val="3"/>
          <w:numId w:val="900"/>
        </w:numPr>
        <w:spacing w:before="0" w:after="0"/>
      </w:pPr>
      <w:r>
        <w:t>B Horizon</w:t>
      </w:r>
    </w:p>
    <w:p>
      <w:pPr>
        <w:numPr>
          <w:ilvl w:val="3"/>
          <w:numId w:val="900"/>
        </w:numPr>
        <w:spacing w:before="0" w:after="0"/>
      </w:pPr>
      <w:r>
        <w:t>C Horizon</w:t>
      </w:r>
    </w:p>
    <w:p>
      <w:pPr>
        <w:numPr>
          <w:ilvl w:val="2"/>
          <w:numId w:val="900"/>
        </w:numPr>
        <w:spacing w:before="0" w:after="0"/>
      </w:pPr>
      <w:r>
        <w:t>Soil Types and Classification</w:t>
      </w:r>
    </w:p>
    <w:p>
      <w:pPr>
        <w:numPr>
          <w:ilvl w:val="3"/>
          <w:numId w:val="900"/>
        </w:numPr>
        <w:spacing w:before="0" w:after="0"/>
      </w:pPr>
      <w:r>
        <w:t>Soil Orders</w:t>
      </w:r>
    </w:p>
    <w:p>
      <w:pPr>
        <w:numPr>
          <w:ilvl w:val="3"/>
          <w:numId w:val="900"/>
        </w:numPr>
        <w:spacing w:before="0" w:after="0"/>
      </w:pPr>
      <w:r>
        <w:t>Diagnostic Horizons</w:t>
      </w:r>
    </w:p>
    <w:p>
      <w:pPr>
        <w:numPr>
          <w:ilvl w:val="3"/>
          <w:numId w:val="900"/>
        </w:numPr>
        <w:spacing w:before="0" w:after="0"/>
      </w:pPr>
      <w:r>
        <w:t>Soil Series</w:t>
      </w:r>
    </w:p>
    <w:p>
      <w:pPr>
        <w:numPr>
          <w:ilvl w:val="3"/>
          <w:numId w:val="900"/>
        </w:numPr>
        <w:spacing w:before="0" w:after="0"/>
      </w:pPr>
      <w:r>
        <w:t>Local Variations</w:t>
      </w:r>
    </w:p>
    <w:p>
      <w:pPr>
        <w:numPr>
          <w:ilvl w:val="0"/>
          <w:numId w:val="900"/>
        </w:numPr>
        <w:spacing w:before="0" w:after="0"/>
      </w:pPr>
      <w:r>
        <w:t>Climatic Influences</w:t>
      </w:r>
    </w:p>
    <w:p>
      <w:pPr>
        <w:numPr>
          <w:ilvl w:val="1"/>
          <w:numId w:val="900"/>
        </w:numPr>
        <w:spacing w:before="0" w:after="0"/>
      </w:pPr>
      <w:r>
        <w:t>Climate Zones</w:t>
      </w:r>
    </w:p>
    <w:p>
      <w:pPr>
        <w:numPr>
          <w:ilvl w:val="2"/>
          <w:numId w:val="900"/>
        </w:numPr>
        <w:spacing w:before="0" w:after="0"/>
      </w:pPr>
      <w:r>
        <w:t>Tropical</w:t>
      </w:r>
    </w:p>
    <w:p>
      <w:pPr>
        <w:numPr>
          <w:ilvl w:val="3"/>
          <w:numId w:val="900"/>
        </w:numPr>
        <w:spacing w:before="0" w:after="0"/>
      </w:pPr>
      <w:r>
        <w:t>Tropical Rainforest</w:t>
      </w:r>
    </w:p>
    <w:p>
      <w:pPr>
        <w:numPr>
          <w:ilvl w:val="3"/>
          <w:numId w:val="900"/>
        </w:numPr>
        <w:spacing w:before="0" w:after="0"/>
      </w:pPr>
      <w:r>
        <w:t>Tropical Savanna</w:t>
      </w:r>
    </w:p>
    <w:p>
      <w:pPr>
        <w:numPr>
          <w:ilvl w:val="3"/>
          <w:numId w:val="900"/>
        </w:numPr>
        <w:spacing w:before="0" w:after="0"/>
      </w:pPr>
      <w:r>
        <w:t>Tropical Monsoon</w:t>
      </w:r>
    </w:p>
    <w:p>
      <w:pPr>
        <w:numPr>
          <w:ilvl w:val="2"/>
          <w:numId w:val="900"/>
        </w:numPr>
        <w:spacing w:before="0" w:after="0"/>
      </w:pPr>
      <w:r>
        <w:t>Temperate</w:t>
      </w:r>
    </w:p>
    <w:p>
      <w:pPr>
        <w:numPr>
          <w:ilvl w:val="3"/>
          <w:numId w:val="900"/>
        </w:numPr>
        <w:spacing w:before="0" w:after="0"/>
      </w:pPr>
      <w:r>
        <w:t>Mediterranean</w:t>
      </w:r>
    </w:p>
    <w:p>
      <w:pPr>
        <w:numPr>
          <w:ilvl w:val="3"/>
          <w:numId w:val="900"/>
        </w:numPr>
        <w:spacing w:before="0" w:after="0"/>
      </w:pPr>
      <w:r>
        <w:t>Humid Continental</w:t>
      </w:r>
    </w:p>
    <w:p>
      <w:pPr>
        <w:numPr>
          <w:ilvl w:val="3"/>
          <w:numId w:val="900"/>
        </w:numPr>
        <w:spacing w:before="0" w:after="0"/>
      </w:pPr>
      <w:r>
        <w:t>Marine West Coast</w:t>
      </w:r>
    </w:p>
    <w:p>
      <w:pPr>
        <w:numPr>
          <w:ilvl w:val="2"/>
          <w:numId w:val="900"/>
        </w:numPr>
        <w:spacing w:before="0" w:after="0"/>
      </w:pPr>
      <w:r>
        <w:t>Polar</w:t>
      </w:r>
    </w:p>
    <w:p>
      <w:pPr>
        <w:numPr>
          <w:ilvl w:val="3"/>
          <w:numId w:val="900"/>
        </w:numPr>
        <w:spacing w:before="0" w:after="0"/>
      </w:pPr>
      <w:r>
        <w:t>Tundra</w:t>
      </w:r>
    </w:p>
    <w:p>
      <w:pPr>
        <w:numPr>
          <w:ilvl w:val="3"/>
          <w:numId w:val="900"/>
        </w:numPr>
        <w:spacing w:before="0" w:after="0"/>
      </w:pPr>
      <w:r>
        <w:t>Ice Cap</w:t>
      </w:r>
    </w:p>
    <w:p>
      <w:pPr>
        <w:numPr>
          <w:ilvl w:val="3"/>
          <w:numId w:val="900"/>
        </w:numPr>
        <w:spacing w:before="0" w:after="0"/>
      </w:pPr>
      <w:r>
        <w:t>Subarctic</w:t>
      </w:r>
    </w:p>
    <w:p>
      <w:pPr>
        <w:numPr>
          <w:ilvl w:val="2"/>
          <w:numId w:val="900"/>
        </w:numPr>
        <w:spacing w:before="0" w:after="0"/>
      </w:pPr>
      <w:r>
        <w:t>Arid</w:t>
      </w:r>
    </w:p>
    <w:p>
      <w:pPr>
        <w:numPr>
          <w:ilvl w:val="3"/>
          <w:numId w:val="900"/>
        </w:numPr>
        <w:spacing w:before="0" w:after="0"/>
      </w:pPr>
      <w:r>
        <w:t>Desert</w:t>
      </w:r>
    </w:p>
    <w:p>
      <w:pPr>
        <w:numPr>
          <w:ilvl w:val="3"/>
          <w:numId w:val="900"/>
        </w:numPr>
        <w:spacing w:before="0" w:after="0"/>
      </w:pPr>
      <w:r>
        <w:t>Semi-Arid</w:t>
      </w:r>
    </w:p>
    <w:p>
      <w:pPr>
        <w:numPr>
          <w:ilvl w:val="3"/>
          <w:numId w:val="900"/>
        </w:numPr>
        <w:spacing w:before="0" w:after="0"/>
      </w:pPr>
      <w:r>
        <w:t>Steppe</w:t>
      </w:r>
    </w:p>
    <w:p>
      <w:pPr>
        <w:numPr>
          <w:ilvl w:val="1"/>
          <w:numId w:val="900"/>
        </w:numPr>
        <w:spacing w:before="0" w:after="0"/>
      </w:pPr>
      <w:r>
        <w:t>Biomes</w:t>
      </w:r>
    </w:p>
    <w:p>
      <w:pPr>
        <w:numPr>
          <w:ilvl w:val="2"/>
          <w:numId w:val="900"/>
        </w:numPr>
        <w:spacing w:before="0" w:after="0"/>
      </w:pPr>
      <w:r>
        <w:t>Forests</w:t>
      </w:r>
    </w:p>
    <w:p>
      <w:pPr>
        <w:numPr>
          <w:ilvl w:val="3"/>
          <w:numId w:val="900"/>
        </w:numPr>
        <w:spacing w:before="0" w:after="0"/>
      </w:pPr>
      <w:r>
        <w:t>Tropical Rainforests</w:t>
      </w:r>
    </w:p>
    <w:p>
      <w:pPr>
        <w:numPr>
          <w:ilvl w:val="3"/>
          <w:numId w:val="900"/>
        </w:numPr>
        <w:spacing w:before="0" w:after="0"/>
      </w:pPr>
      <w:r>
        <w:t>Temperate Deciduous Forests</w:t>
      </w:r>
    </w:p>
    <w:p>
      <w:pPr>
        <w:numPr>
          <w:ilvl w:val="3"/>
          <w:numId w:val="900"/>
        </w:numPr>
        <w:spacing w:before="0" w:after="0"/>
      </w:pPr>
      <w:r>
        <w:t>Boreal Forests</w:t>
      </w:r>
    </w:p>
    <w:p>
      <w:pPr>
        <w:numPr>
          <w:ilvl w:val="3"/>
          <w:numId w:val="900"/>
        </w:numPr>
        <w:spacing w:before="0" w:after="0"/>
      </w:pPr>
      <w:r>
        <w:t>Temperate Rainforests</w:t>
      </w:r>
    </w:p>
    <w:p>
      <w:pPr>
        <w:numPr>
          <w:ilvl w:val="2"/>
          <w:numId w:val="900"/>
        </w:numPr>
        <w:spacing w:before="0" w:after="0"/>
      </w:pPr>
      <w:r>
        <w:t>Grasslands</w:t>
      </w:r>
    </w:p>
    <w:p>
      <w:pPr>
        <w:numPr>
          <w:ilvl w:val="3"/>
          <w:numId w:val="900"/>
        </w:numPr>
        <w:spacing w:before="0" w:after="0"/>
      </w:pPr>
      <w:r>
        <w:t>Tropical Grasslands</w:t>
      </w:r>
    </w:p>
    <w:p>
      <w:pPr>
        <w:numPr>
          <w:ilvl w:val="3"/>
          <w:numId w:val="900"/>
        </w:numPr>
        <w:spacing w:before="0" w:after="0"/>
      </w:pPr>
      <w:r>
        <w:t>Temperate Grasslands</w:t>
      </w:r>
    </w:p>
    <w:p>
      <w:pPr>
        <w:numPr>
          <w:ilvl w:val="3"/>
          <w:numId w:val="900"/>
        </w:numPr>
        <w:spacing w:before="0" w:after="0"/>
      </w:pPr>
      <w:r>
        <w:t>Prairie Ecosystems</w:t>
      </w:r>
    </w:p>
    <w:p>
      <w:pPr>
        <w:numPr>
          <w:ilvl w:val="3"/>
          <w:numId w:val="900"/>
        </w:numPr>
        <w:spacing w:before="0" w:after="0"/>
      </w:pPr>
      <w:r>
        <w:t>Steppe Regions</w:t>
      </w:r>
    </w:p>
    <w:p>
      <w:pPr>
        <w:numPr>
          <w:ilvl w:val="2"/>
          <w:numId w:val="900"/>
        </w:numPr>
        <w:spacing w:before="0" w:after="0"/>
      </w:pPr>
      <w:r>
        <w:t>Deserts</w:t>
      </w:r>
    </w:p>
    <w:p>
      <w:pPr>
        <w:numPr>
          <w:ilvl w:val="3"/>
          <w:numId w:val="900"/>
        </w:numPr>
        <w:spacing w:before="0" w:after="0"/>
      </w:pPr>
      <w:r>
        <w:t>Hot Deserts</w:t>
      </w:r>
    </w:p>
    <w:p>
      <w:pPr>
        <w:numPr>
          <w:ilvl w:val="3"/>
          <w:numId w:val="900"/>
        </w:numPr>
        <w:spacing w:before="0" w:after="0"/>
      </w:pPr>
      <w:r>
        <w:t>Cold Deserts</w:t>
      </w:r>
    </w:p>
    <w:p>
      <w:pPr>
        <w:numPr>
          <w:ilvl w:val="3"/>
          <w:numId w:val="900"/>
        </w:numPr>
        <w:spacing w:before="0" w:after="0"/>
      </w:pPr>
      <w:r>
        <w:t>Coastal Deserts</w:t>
      </w:r>
    </w:p>
    <w:p>
      <w:pPr>
        <w:numPr>
          <w:ilvl w:val="3"/>
          <w:numId w:val="900"/>
        </w:numPr>
        <w:spacing w:before="0" w:after="0"/>
      </w:pPr>
      <w:r>
        <w:t>Desert Adaptations</w:t>
      </w:r>
    </w:p>
    <w:p>
      <w:pPr>
        <w:numPr>
          <w:ilvl w:val="2"/>
          <w:numId w:val="900"/>
        </w:numPr>
        <w:spacing w:before="0" w:after="0"/>
      </w:pPr>
      <w:r>
        <w:t>Tundra</w:t>
      </w:r>
    </w:p>
    <w:p>
      <w:pPr>
        <w:numPr>
          <w:ilvl w:val="3"/>
          <w:numId w:val="900"/>
        </w:numPr>
        <w:spacing w:before="0" w:after="0"/>
      </w:pPr>
      <w:r>
        <w:t>Arctic Tundra</w:t>
      </w:r>
    </w:p>
    <w:p>
      <w:pPr>
        <w:numPr>
          <w:ilvl w:val="3"/>
          <w:numId w:val="900"/>
        </w:numPr>
        <w:spacing w:before="0" w:after="0"/>
      </w:pPr>
      <w:r>
        <w:t>Alpine Tundra</w:t>
      </w:r>
    </w:p>
    <w:p>
      <w:pPr>
        <w:numPr>
          <w:ilvl w:val="3"/>
          <w:numId w:val="900"/>
        </w:numPr>
        <w:spacing w:before="0" w:after="0"/>
      </w:pPr>
      <w:r>
        <w:t>Permafrost Landscapes</w:t>
      </w:r>
    </w:p>
    <w:p>
      <w:pPr>
        <w:numPr>
          <w:ilvl w:val="1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Rainfall Distribution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Geographic Variations</w:t>
      </w:r>
    </w:p>
    <w:p>
      <w:pPr>
        <w:numPr>
          <w:ilvl w:val="3"/>
          <w:numId w:val="900"/>
        </w:numPr>
        <w:spacing w:before="0" w:after="0"/>
      </w:pPr>
      <w:r>
        <w:t>Orographic Effects</w:t>
      </w:r>
    </w:p>
    <w:p>
      <w:pPr>
        <w:numPr>
          <w:ilvl w:val="3"/>
          <w:numId w:val="900"/>
        </w:numPr>
        <w:spacing w:before="0" w:after="0"/>
      </w:pPr>
      <w:r>
        <w:t>Rain Shadow Effects</w:t>
      </w:r>
    </w:p>
    <w:p>
      <w:pPr>
        <w:numPr>
          <w:ilvl w:val="2"/>
          <w:numId w:val="900"/>
        </w:numPr>
        <w:spacing w:before="0" w:after="0"/>
      </w:pPr>
      <w:r>
        <w:t>Drought and Flood Regimes</w:t>
      </w:r>
    </w:p>
    <w:p>
      <w:pPr>
        <w:numPr>
          <w:ilvl w:val="3"/>
          <w:numId w:val="900"/>
        </w:numPr>
        <w:spacing w:before="0" w:after="0"/>
      </w:pPr>
      <w:r>
        <w:t>Drought Cycles</w:t>
      </w:r>
    </w:p>
    <w:p>
      <w:pPr>
        <w:numPr>
          <w:ilvl w:val="3"/>
          <w:numId w:val="900"/>
        </w:numPr>
        <w:spacing w:before="0" w:after="0"/>
      </w:pPr>
      <w:r>
        <w:t>Flood Frequency</w:t>
      </w:r>
    </w:p>
    <w:p>
      <w:pPr>
        <w:numPr>
          <w:ilvl w:val="3"/>
          <w:numId w:val="900"/>
        </w:numPr>
        <w:spacing w:before="0" w:after="0"/>
      </w:pPr>
      <w:r>
        <w:t>Extreme Events</w:t>
      </w:r>
    </w:p>
    <w:p>
      <w:pPr>
        <w:numPr>
          <w:ilvl w:val="3"/>
          <w:numId w:val="900"/>
        </w:numPr>
        <w:spacing w:before="0" w:after="0"/>
      </w:pPr>
      <w:r>
        <w:t>Hydrological Variability</w:t>
      </w:r>
    </w:p>
    <w:p>
      <w:pPr>
        <w:numPr>
          <w:ilvl w:val="1"/>
          <w:numId w:val="900"/>
        </w:numPr>
        <w:spacing w:before="0" w:after="0"/>
      </w:pPr>
      <w:r>
        <w:t>Temperature Regimes</w:t>
      </w:r>
    </w:p>
    <w:p>
      <w:pPr>
        <w:numPr>
          <w:ilvl w:val="2"/>
          <w:numId w:val="900"/>
        </w:numPr>
        <w:spacing w:before="0" w:after="0"/>
      </w:pPr>
      <w:r>
        <w:t>Seasonal Variation</w:t>
      </w:r>
    </w:p>
    <w:p>
      <w:pPr>
        <w:numPr>
          <w:ilvl w:val="3"/>
          <w:numId w:val="900"/>
        </w:numPr>
        <w:spacing w:before="0" w:after="0"/>
      </w:pPr>
      <w:r>
        <w:t>Annual Temperature Cycles</w:t>
      </w:r>
    </w:p>
    <w:p>
      <w:pPr>
        <w:numPr>
          <w:ilvl w:val="3"/>
          <w:numId w:val="900"/>
        </w:numPr>
        <w:spacing w:before="0" w:after="0"/>
      </w:pPr>
      <w:r>
        <w:t>Growing Seasons</w:t>
      </w:r>
    </w:p>
    <w:p>
      <w:pPr>
        <w:numPr>
          <w:ilvl w:val="3"/>
          <w:numId w:val="900"/>
        </w:numPr>
        <w:spacing w:before="0" w:after="0"/>
      </w:pPr>
      <w:r>
        <w:t>Frost Patterns</w:t>
      </w:r>
    </w:p>
    <w:p>
      <w:pPr>
        <w:numPr>
          <w:ilvl w:val="2"/>
          <w:numId w:val="900"/>
        </w:numPr>
        <w:spacing w:before="0" w:after="0"/>
      </w:pPr>
      <w:r>
        <w:t>Extremes and Averages</w:t>
      </w:r>
    </w:p>
    <w:p>
      <w:pPr>
        <w:numPr>
          <w:ilvl w:val="3"/>
          <w:numId w:val="900"/>
        </w:numPr>
        <w:spacing w:before="0" w:after="0"/>
      </w:pPr>
      <w:r>
        <w:t>Temperature Ranges</w:t>
      </w:r>
    </w:p>
    <w:p>
      <w:pPr>
        <w:numPr>
          <w:ilvl w:val="3"/>
          <w:numId w:val="900"/>
        </w:numPr>
        <w:spacing w:before="0" w:after="0"/>
      </w:pPr>
      <w:r>
        <w:t>Heat Waves</w:t>
      </w:r>
    </w:p>
    <w:p>
      <w:pPr>
        <w:numPr>
          <w:ilvl w:val="3"/>
          <w:numId w:val="900"/>
        </w:numPr>
        <w:spacing w:before="0" w:after="0"/>
      </w:pPr>
      <w:r>
        <w:t>Cold Snaps</w:t>
      </w:r>
    </w:p>
    <w:p>
      <w:pPr>
        <w:numPr>
          <w:ilvl w:val="3"/>
          <w:numId w:val="900"/>
        </w:numPr>
        <w:spacing w:before="0" w:after="0"/>
      </w:pPr>
      <w:r>
        <w:t>Thermal Stress</w:t>
      </w:r>
    </w:p>
    <w:p>
      <w:pPr>
        <w:numPr>
          <w:ilvl w:val="1"/>
          <w:numId w:val="900"/>
        </w:numPr>
        <w:spacing w:before="0" w:after="0"/>
      </w:pPr>
      <w:r>
        <w:t>Microclimates</w:t>
      </w:r>
    </w:p>
    <w:p>
      <w:pPr>
        <w:numPr>
          <w:ilvl w:val="2"/>
          <w:numId w:val="900"/>
        </w:numPr>
        <w:spacing w:before="0" w:after="0"/>
      </w:pPr>
      <w:r>
        <w:t>Urban Microclimates</w:t>
      </w:r>
    </w:p>
    <w:p>
      <w:pPr>
        <w:numPr>
          <w:ilvl w:val="3"/>
          <w:numId w:val="900"/>
        </w:numPr>
        <w:spacing w:before="0" w:after="0"/>
      </w:pPr>
      <w:r>
        <w:t>Heat Island Effects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3"/>
          <w:numId w:val="900"/>
        </w:numPr>
        <w:spacing w:before="0" w:after="0"/>
      </w:pPr>
      <w:r>
        <w:t>Precipitation Modification</w:t>
      </w:r>
    </w:p>
    <w:p>
      <w:pPr>
        <w:numPr>
          <w:ilvl w:val="2"/>
          <w:numId w:val="900"/>
        </w:numPr>
        <w:spacing w:before="0" w:after="0"/>
      </w:pPr>
      <w:r>
        <w:t>Topographic Effects</w:t>
      </w:r>
    </w:p>
    <w:p>
      <w:pPr>
        <w:numPr>
          <w:ilvl w:val="3"/>
          <w:numId w:val="900"/>
        </w:numPr>
        <w:spacing w:before="0" w:after="0"/>
      </w:pPr>
      <w:r>
        <w:t>Elevation Gradients</w:t>
      </w:r>
    </w:p>
    <w:p>
      <w:pPr>
        <w:numPr>
          <w:ilvl w:val="3"/>
          <w:numId w:val="900"/>
        </w:numPr>
        <w:spacing w:before="0" w:after="0"/>
      </w:pPr>
      <w:r>
        <w:t>Slope Orientation</w:t>
      </w:r>
    </w:p>
    <w:p>
      <w:pPr>
        <w:numPr>
          <w:ilvl w:val="3"/>
          <w:numId w:val="900"/>
        </w:numPr>
        <w:spacing w:before="0" w:after="0"/>
      </w:pPr>
      <w:r>
        <w:t>Valley Effects</w:t>
      </w:r>
    </w:p>
    <w:p>
      <w:pPr>
        <w:numPr>
          <w:ilvl w:val="3"/>
          <w:numId w:val="900"/>
        </w:numPr>
        <w:spacing w:before="0" w:after="0"/>
      </w:pPr>
      <w:r>
        <w:t>Coastal Influences</w:t>
      </w:r>
    </w:p>
    <w:p>
      <w:pPr>
        <w:numPr>
          <w:ilvl w:val="0"/>
          <w:numId w:val="900"/>
        </w:numPr>
        <w:spacing w:before="0" w:after="0"/>
      </w:pPr>
      <w:r>
        <w:t>Hydrological Systems</w:t>
      </w:r>
    </w:p>
    <w:p>
      <w:pPr>
        <w:numPr>
          <w:ilvl w:val="1"/>
          <w:numId w:val="900"/>
        </w:numPr>
        <w:spacing w:before="0" w:after="0"/>
      </w:pPr>
      <w:r>
        <w:t>Watersheds</w:t>
      </w:r>
    </w:p>
    <w:p>
      <w:pPr>
        <w:numPr>
          <w:ilvl w:val="2"/>
          <w:numId w:val="900"/>
        </w:numPr>
        <w:spacing w:before="0" w:after="0"/>
      </w:pPr>
      <w:r>
        <w:t>Watershed Delineation</w:t>
      </w:r>
    </w:p>
    <w:p>
      <w:pPr>
        <w:numPr>
          <w:ilvl w:val="3"/>
          <w:numId w:val="900"/>
        </w:numPr>
        <w:spacing w:before="0" w:after="0"/>
      </w:pPr>
      <w:r>
        <w:t>Drainage Divides</w:t>
      </w:r>
    </w:p>
    <w:p>
      <w:pPr>
        <w:numPr>
          <w:ilvl w:val="3"/>
          <w:numId w:val="900"/>
        </w:numPr>
        <w:spacing w:before="0" w:after="0"/>
      </w:pPr>
      <w:r>
        <w:t>Basin Boundaries</w:t>
      </w:r>
    </w:p>
    <w:p>
      <w:pPr>
        <w:numPr>
          <w:ilvl w:val="3"/>
          <w:numId w:val="900"/>
        </w:numPr>
        <w:spacing w:before="0" w:after="0"/>
      </w:pPr>
      <w:r>
        <w:t>Nested Watersheds</w:t>
      </w:r>
    </w:p>
    <w:p>
      <w:pPr>
        <w:numPr>
          <w:ilvl w:val="2"/>
          <w:numId w:val="900"/>
        </w:numPr>
        <w:spacing w:before="0" w:after="0"/>
      </w:pPr>
      <w:r>
        <w:t>Watershed Processes</w:t>
      </w:r>
    </w:p>
    <w:p>
      <w:pPr>
        <w:numPr>
          <w:ilvl w:val="3"/>
          <w:numId w:val="900"/>
        </w:numPr>
        <w:spacing w:before="0" w:after="0"/>
      </w:pPr>
      <w:r>
        <w:t>Water Balance</w:t>
      </w:r>
    </w:p>
    <w:p>
      <w:pPr>
        <w:numPr>
          <w:ilvl w:val="3"/>
          <w:numId w:val="900"/>
        </w:numPr>
        <w:spacing w:before="0" w:after="0"/>
      </w:pPr>
      <w:r>
        <w:t>Runoff Generation</w:t>
      </w:r>
    </w:p>
    <w:p>
      <w:pPr>
        <w:numPr>
          <w:ilvl w:val="3"/>
          <w:numId w:val="900"/>
        </w:numPr>
        <w:spacing w:before="0" w:after="0"/>
      </w:pPr>
      <w:r>
        <w:t>Infiltration</w:t>
      </w:r>
    </w:p>
    <w:p>
      <w:pPr>
        <w:numPr>
          <w:ilvl w:val="3"/>
          <w:numId w:val="900"/>
        </w:numPr>
        <w:spacing w:before="0" w:after="0"/>
      </w:pPr>
      <w:r>
        <w:t>Evapotranspiration</w:t>
      </w:r>
    </w:p>
    <w:p>
      <w:pPr>
        <w:numPr>
          <w:ilvl w:val="1"/>
          <w:numId w:val="900"/>
        </w:numPr>
        <w:spacing w:before="0" w:after="0"/>
      </w:pPr>
      <w:r>
        <w:t>Drainage Networks</w:t>
      </w:r>
    </w:p>
    <w:p>
      <w:pPr>
        <w:numPr>
          <w:ilvl w:val="2"/>
          <w:numId w:val="900"/>
        </w:numPr>
        <w:spacing w:before="0" w:after="0"/>
      </w:pPr>
      <w:r>
        <w:t>Stream Order</w:t>
      </w:r>
    </w:p>
    <w:p>
      <w:pPr>
        <w:numPr>
          <w:ilvl w:val="3"/>
          <w:numId w:val="900"/>
        </w:numPr>
        <w:spacing w:before="0" w:after="0"/>
      </w:pPr>
      <w:r>
        <w:t>Strahler Ordering</w:t>
      </w:r>
    </w:p>
    <w:p>
      <w:pPr>
        <w:numPr>
          <w:ilvl w:val="3"/>
          <w:numId w:val="900"/>
        </w:numPr>
        <w:spacing w:before="0" w:after="0"/>
      </w:pPr>
      <w:r>
        <w:t>Network Hierarchy</w:t>
      </w:r>
    </w:p>
    <w:p>
      <w:pPr>
        <w:numPr>
          <w:ilvl w:val="3"/>
          <w:numId w:val="900"/>
        </w:numPr>
        <w:spacing w:before="0" w:after="0"/>
      </w:pPr>
      <w:r>
        <w:t>Drainage Density</w:t>
      </w:r>
    </w:p>
    <w:p>
      <w:pPr>
        <w:numPr>
          <w:ilvl w:val="2"/>
          <w:numId w:val="900"/>
        </w:numPr>
        <w:spacing w:before="0" w:after="0"/>
      </w:pPr>
      <w:r>
        <w:t>Drainage Patterns</w:t>
      </w:r>
    </w:p>
    <w:p>
      <w:pPr>
        <w:numPr>
          <w:ilvl w:val="3"/>
          <w:numId w:val="900"/>
        </w:numPr>
        <w:spacing w:before="0" w:after="0"/>
      </w:pPr>
      <w:r>
        <w:t>Dendritic Patterns</w:t>
      </w:r>
    </w:p>
    <w:p>
      <w:pPr>
        <w:numPr>
          <w:ilvl w:val="3"/>
          <w:numId w:val="900"/>
        </w:numPr>
        <w:spacing w:before="0" w:after="0"/>
      </w:pPr>
      <w:r>
        <w:t>Radial Patterns</w:t>
      </w:r>
    </w:p>
    <w:p>
      <w:pPr>
        <w:numPr>
          <w:ilvl w:val="3"/>
          <w:numId w:val="900"/>
        </w:numPr>
        <w:spacing w:before="0" w:after="0"/>
      </w:pPr>
      <w:r>
        <w:t>Rectangular Patterns</w:t>
      </w:r>
    </w:p>
    <w:p>
      <w:pPr>
        <w:numPr>
          <w:ilvl w:val="3"/>
          <w:numId w:val="900"/>
        </w:numPr>
        <w:spacing w:before="0" w:after="0"/>
      </w:pPr>
      <w:r>
        <w:t>Deranged Patterns</w:t>
      </w:r>
    </w:p>
    <w:p>
      <w:pPr>
        <w:numPr>
          <w:ilvl w:val="1"/>
          <w:numId w:val="900"/>
        </w:numPr>
        <w:spacing w:before="0" w:after="0"/>
      </w:pPr>
      <w:r>
        <w:t>Rivers</w:t>
      </w:r>
    </w:p>
    <w:p>
      <w:pPr>
        <w:numPr>
          <w:ilvl w:val="2"/>
          <w:numId w:val="900"/>
        </w:numPr>
        <w:spacing w:before="0" w:after="0"/>
      </w:pPr>
      <w:r>
        <w:t>River Morphology</w:t>
      </w:r>
    </w:p>
    <w:p>
      <w:pPr>
        <w:numPr>
          <w:ilvl w:val="3"/>
          <w:numId w:val="900"/>
        </w:numPr>
        <w:spacing w:before="0" w:after="0"/>
      </w:pPr>
      <w:r>
        <w:t>Channel Geometry</w:t>
      </w:r>
    </w:p>
    <w:p>
      <w:pPr>
        <w:numPr>
          <w:ilvl w:val="3"/>
          <w:numId w:val="900"/>
        </w:numPr>
        <w:spacing w:before="0" w:after="0"/>
      </w:pPr>
      <w:r>
        <w:t>Meander Patterns</w:t>
      </w:r>
    </w:p>
    <w:p>
      <w:pPr>
        <w:numPr>
          <w:ilvl w:val="3"/>
          <w:numId w:val="900"/>
        </w:numPr>
        <w:spacing w:before="0" w:after="0"/>
      </w:pPr>
      <w:r>
        <w:t>Braided Channels</w:t>
      </w:r>
    </w:p>
    <w:p>
      <w:pPr>
        <w:numPr>
          <w:ilvl w:val="3"/>
          <w:numId w:val="900"/>
        </w:numPr>
        <w:spacing w:before="0" w:after="0"/>
      </w:pPr>
      <w:r>
        <w:t>Anastomosed Channels</w:t>
      </w:r>
    </w:p>
    <w:p>
      <w:pPr>
        <w:numPr>
          <w:ilvl w:val="2"/>
          <w:numId w:val="900"/>
        </w:numPr>
        <w:spacing w:before="0" w:after="0"/>
      </w:pPr>
      <w:r>
        <w:t>River Dynamics</w:t>
      </w:r>
    </w:p>
    <w:p>
      <w:pPr>
        <w:numPr>
          <w:ilvl w:val="3"/>
          <w:numId w:val="900"/>
        </w:numPr>
        <w:spacing w:before="0" w:after="0"/>
      </w:pPr>
      <w:r>
        <w:t>Flow Regimes</w:t>
      </w:r>
    </w:p>
    <w:p>
      <w:pPr>
        <w:numPr>
          <w:ilvl w:val="3"/>
          <w:numId w:val="900"/>
        </w:numPr>
        <w:spacing w:before="0" w:after="0"/>
      </w:pPr>
      <w:r>
        <w:t>Sediment Transport</w:t>
      </w:r>
    </w:p>
    <w:p>
      <w:pPr>
        <w:numPr>
          <w:ilvl w:val="3"/>
          <w:numId w:val="900"/>
        </w:numPr>
        <w:spacing w:before="0" w:after="0"/>
      </w:pPr>
      <w:r>
        <w:t>Channel Migration</w:t>
      </w:r>
    </w:p>
    <w:p>
      <w:pPr>
        <w:numPr>
          <w:ilvl w:val="3"/>
          <w:numId w:val="900"/>
        </w:numPr>
        <w:spacing w:before="0" w:after="0"/>
      </w:pPr>
      <w:r>
        <w:t>Flood Dynamics</w:t>
      </w:r>
    </w:p>
    <w:p>
      <w:pPr>
        <w:numPr>
          <w:ilvl w:val="1"/>
          <w:numId w:val="900"/>
        </w:numPr>
        <w:spacing w:before="0" w:after="0"/>
      </w:pPr>
      <w:r>
        <w:t>Lakes</w:t>
      </w:r>
    </w:p>
    <w:p>
      <w:pPr>
        <w:numPr>
          <w:ilvl w:val="2"/>
          <w:numId w:val="900"/>
        </w:numPr>
        <w:spacing w:before="0" w:after="0"/>
      </w:pPr>
      <w:r>
        <w:t>Lake Formation</w:t>
      </w:r>
    </w:p>
    <w:p>
      <w:pPr>
        <w:numPr>
          <w:ilvl w:val="3"/>
          <w:numId w:val="900"/>
        </w:numPr>
        <w:spacing w:before="0" w:after="0"/>
      </w:pPr>
      <w:r>
        <w:t>Tectonic Lakes</w:t>
      </w:r>
    </w:p>
    <w:p>
      <w:pPr>
        <w:numPr>
          <w:ilvl w:val="3"/>
          <w:numId w:val="900"/>
        </w:numPr>
        <w:spacing w:before="0" w:after="0"/>
      </w:pPr>
      <w:r>
        <w:t>Glacial Lakes</w:t>
      </w:r>
    </w:p>
    <w:p>
      <w:pPr>
        <w:numPr>
          <w:ilvl w:val="3"/>
          <w:numId w:val="900"/>
        </w:numPr>
        <w:spacing w:before="0" w:after="0"/>
      </w:pPr>
      <w:r>
        <w:t>Volcanic Lakes</w:t>
      </w:r>
    </w:p>
    <w:p>
      <w:pPr>
        <w:numPr>
          <w:ilvl w:val="3"/>
          <w:numId w:val="900"/>
        </w:numPr>
        <w:spacing w:before="0" w:after="0"/>
      </w:pPr>
      <w:r>
        <w:t>Oxbow Lakes</w:t>
      </w:r>
    </w:p>
    <w:p>
      <w:pPr>
        <w:numPr>
          <w:ilvl w:val="2"/>
          <w:numId w:val="900"/>
        </w:numPr>
        <w:spacing w:before="0" w:after="0"/>
      </w:pPr>
      <w:r>
        <w:t>Lake Types</w:t>
      </w:r>
    </w:p>
    <w:p>
      <w:pPr>
        <w:numPr>
          <w:ilvl w:val="3"/>
          <w:numId w:val="900"/>
        </w:numPr>
        <w:spacing w:before="0" w:after="0"/>
      </w:pPr>
      <w:r>
        <w:t>Freshwater Lakes</w:t>
      </w:r>
    </w:p>
    <w:p>
      <w:pPr>
        <w:numPr>
          <w:ilvl w:val="3"/>
          <w:numId w:val="900"/>
        </w:numPr>
        <w:spacing w:before="0" w:after="0"/>
      </w:pPr>
      <w:r>
        <w:t>Saline Lakes</w:t>
      </w:r>
    </w:p>
    <w:p>
      <w:pPr>
        <w:numPr>
          <w:ilvl w:val="3"/>
          <w:numId w:val="900"/>
        </w:numPr>
        <w:spacing w:before="0" w:after="0"/>
      </w:pPr>
      <w:r>
        <w:t>Temporary Lakes</w:t>
      </w:r>
    </w:p>
    <w:p>
      <w:pPr>
        <w:numPr>
          <w:ilvl w:val="3"/>
          <w:numId w:val="900"/>
        </w:numPr>
        <w:spacing w:before="0" w:after="0"/>
      </w:pPr>
      <w:r>
        <w:t>Artificial Reservoirs</w:t>
      </w:r>
    </w:p>
    <w:p>
      <w:pPr>
        <w:numPr>
          <w:ilvl w:val="2"/>
          <w:numId w:val="900"/>
        </w:numPr>
        <w:spacing w:before="0" w:after="0"/>
      </w:pPr>
      <w:r>
        <w:t>Lake Processes</w:t>
      </w:r>
    </w:p>
    <w:p>
      <w:pPr>
        <w:numPr>
          <w:ilvl w:val="3"/>
          <w:numId w:val="900"/>
        </w:numPr>
        <w:spacing w:before="0" w:after="0"/>
      </w:pPr>
      <w:r>
        <w:t>Thermal Stratification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Sedimentation</w:t>
      </w:r>
    </w:p>
    <w:p>
      <w:pPr>
        <w:numPr>
          <w:ilvl w:val="3"/>
          <w:numId w:val="900"/>
        </w:numPr>
        <w:spacing w:before="0" w:after="0"/>
      </w:pPr>
      <w:r>
        <w:t>Eutrophication</w:t>
      </w:r>
    </w:p>
    <w:p>
      <w:pPr>
        <w:numPr>
          <w:ilvl w:val="1"/>
          <w:numId w:val="900"/>
        </w:numPr>
        <w:spacing w:before="0" w:after="0"/>
      </w:pPr>
      <w:r>
        <w:t>Wetlands</w:t>
      </w:r>
    </w:p>
    <w:p>
      <w:pPr>
        <w:numPr>
          <w:ilvl w:val="2"/>
          <w:numId w:val="900"/>
        </w:numPr>
        <w:spacing w:before="0" w:after="0"/>
      </w:pPr>
      <w:r>
        <w:t>Wetland Types</w:t>
      </w:r>
    </w:p>
    <w:p>
      <w:pPr>
        <w:numPr>
          <w:ilvl w:val="3"/>
          <w:numId w:val="900"/>
        </w:numPr>
        <w:spacing w:before="0" w:after="0"/>
      </w:pPr>
      <w:r>
        <w:t>Marshes</w:t>
      </w:r>
    </w:p>
    <w:p>
      <w:pPr>
        <w:numPr>
          <w:ilvl w:val="3"/>
          <w:numId w:val="900"/>
        </w:numPr>
        <w:spacing w:before="0" w:after="0"/>
      </w:pPr>
      <w:r>
        <w:t>Swamps</w:t>
      </w:r>
    </w:p>
    <w:p>
      <w:pPr>
        <w:numPr>
          <w:ilvl w:val="3"/>
          <w:numId w:val="900"/>
        </w:numPr>
        <w:spacing w:before="0" w:after="0"/>
      </w:pPr>
      <w:r>
        <w:t>Bogs</w:t>
      </w:r>
    </w:p>
    <w:p>
      <w:pPr>
        <w:numPr>
          <w:ilvl w:val="3"/>
          <w:numId w:val="900"/>
        </w:numPr>
        <w:spacing w:before="0" w:after="0"/>
      </w:pPr>
      <w:r>
        <w:t>Fens</w:t>
      </w:r>
    </w:p>
    <w:p>
      <w:pPr>
        <w:numPr>
          <w:ilvl w:val="2"/>
          <w:numId w:val="900"/>
        </w:numPr>
        <w:spacing w:before="0" w:after="0"/>
      </w:pPr>
      <w:r>
        <w:t>Wetland Functions</w:t>
      </w:r>
    </w:p>
    <w:p>
      <w:pPr>
        <w:numPr>
          <w:ilvl w:val="3"/>
          <w:numId w:val="900"/>
        </w:numPr>
        <w:spacing w:before="0" w:after="0"/>
      </w:pPr>
      <w:r>
        <w:t>Water Filtration</w:t>
      </w:r>
    </w:p>
    <w:p>
      <w:pPr>
        <w:numPr>
          <w:ilvl w:val="3"/>
          <w:numId w:val="900"/>
        </w:numPr>
        <w:spacing w:before="0" w:after="0"/>
      </w:pPr>
      <w:r>
        <w:t>Flood Control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3"/>
          <w:numId w:val="900"/>
        </w:numPr>
        <w:spacing w:before="0" w:after="0"/>
      </w:pPr>
      <w:r>
        <w:t>Carbon Storage</w:t>
      </w:r>
    </w:p>
    <w:p>
      <w:pPr>
        <w:numPr>
          <w:ilvl w:val="1"/>
          <w:numId w:val="900"/>
        </w:numPr>
        <w:spacing w:before="0" w:after="0"/>
      </w:pPr>
      <w:r>
        <w:t>Groundwater</w:t>
      </w:r>
    </w:p>
    <w:p>
      <w:pPr>
        <w:numPr>
          <w:ilvl w:val="2"/>
          <w:numId w:val="900"/>
        </w:numPr>
        <w:spacing w:before="0" w:after="0"/>
      </w:pPr>
      <w:r>
        <w:t>Aquifers</w:t>
      </w:r>
    </w:p>
    <w:p>
      <w:pPr>
        <w:numPr>
          <w:ilvl w:val="3"/>
          <w:numId w:val="900"/>
        </w:numPr>
        <w:spacing w:before="0" w:after="0"/>
      </w:pPr>
      <w:r>
        <w:t>Confined Aquifers</w:t>
      </w:r>
    </w:p>
    <w:p>
      <w:pPr>
        <w:numPr>
          <w:ilvl w:val="3"/>
          <w:numId w:val="900"/>
        </w:numPr>
        <w:spacing w:before="0" w:after="0"/>
      </w:pPr>
      <w:r>
        <w:t>Unconfined Aquifers</w:t>
      </w:r>
    </w:p>
    <w:p>
      <w:pPr>
        <w:numPr>
          <w:ilvl w:val="3"/>
          <w:numId w:val="900"/>
        </w:numPr>
        <w:spacing w:before="0" w:after="0"/>
      </w:pPr>
      <w:r>
        <w:t>Perched Aquifers</w:t>
      </w:r>
    </w:p>
    <w:p>
      <w:pPr>
        <w:numPr>
          <w:ilvl w:val="3"/>
          <w:numId w:val="900"/>
        </w:numPr>
        <w:spacing w:before="0" w:after="0"/>
      </w:pPr>
      <w:r>
        <w:t>Artesian Systems</w:t>
      </w:r>
    </w:p>
    <w:p>
      <w:pPr>
        <w:numPr>
          <w:ilvl w:val="2"/>
          <w:numId w:val="900"/>
        </w:numPr>
        <w:spacing w:before="0" w:after="0"/>
      </w:pPr>
      <w:r>
        <w:t>Groundwater Recharge and Discharge</w:t>
      </w:r>
    </w:p>
    <w:p>
      <w:pPr>
        <w:numPr>
          <w:ilvl w:val="3"/>
          <w:numId w:val="900"/>
        </w:numPr>
        <w:spacing w:before="0" w:after="0"/>
      </w:pPr>
      <w:r>
        <w:t>Recharge Zones</w:t>
      </w:r>
    </w:p>
    <w:p>
      <w:pPr>
        <w:numPr>
          <w:ilvl w:val="3"/>
          <w:numId w:val="900"/>
        </w:numPr>
        <w:spacing w:before="0" w:after="0"/>
      </w:pPr>
      <w:r>
        <w:t>Discharge Areas</w:t>
      </w:r>
    </w:p>
    <w:p>
      <w:pPr>
        <w:numPr>
          <w:ilvl w:val="3"/>
          <w:numId w:val="900"/>
        </w:numPr>
        <w:spacing w:before="0" w:after="0"/>
      </w:pPr>
      <w:r>
        <w:t>Springs</w:t>
      </w:r>
    </w:p>
    <w:p>
      <w:pPr>
        <w:numPr>
          <w:ilvl w:val="3"/>
          <w:numId w:val="900"/>
        </w:numPr>
        <w:spacing w:before="0" w:after="0"/>
      </w:pPr>
      <w:r>
        <w:t>Baseflow</w:t>
      </w:r>
    </w:p>
    <w:p>
      <w:pPr>
        <w:numPr>
          <w:ilvl w:val="1"/>
          <w:numId w:val="900"/>
        </w:numPr>
        <w:spacing w:before="0" w:after="0"/>
      </w:pPr>
      <w:r>
        <w:t>Surface Water Interactions</w:t>
      </w:r>
    </w:p>
    <w:p>
      <w:pPr>
        <w:numPr>
          <w:ilvl w:val="2"/>
          <w:numId w:val="900"/>
        </w:numPr>
        <w:spacing w:before="0" w:after="0"/>
      </w:pPr>
      <w:r>
        <w:t>Surface-Groundwater Exchange</w:t>
      </w:r>
    </w:p>
    <w:p>
      <w:pPr>
        <w:numPr>
          <w:ilvl w:val="3"/>
          <w:numId w:val="900"/>
        </w:numPr>
        <w:spacing w:before="0" w:after="0"/>
      </w:pPr>
      <w:r>
        <w:t>Gaining Streams</w:t>
      </w:r>
    </w:p>
    <w:p>
      <w:pPr>
        <w:numPr>
          <w:ilvl w:val="3"/>
          <w:numId w:val="900"/>
        </w:numPr>
        <w:spacing w:before="0" w:after="0"/>
      </w:pPr>
      <w:r>
        <w:t>Losing Streams</w:t>
      </w:r>
    </w:p>
    <w:p>
      <w:pPr>
        <w:numPr>
          <w:ilvl w:val="3"/>
          <w:numId w:val="900"/>
        </w:numPr>
        <w:spacing w:before="0" w:after="0"/>
      </w:pPr>
      <w:r>
        <w:t>Hyporheic Zone</w:t>
      </w:r>
    </w:p>
    <w:p>
      <w:pPr>
        <w:numPr>
          <w:ilvl w:val="3"/>
          <w:numId w:val="900"/>
        </w:numPr>
        <w:spacing w:before="0" w:after="0"/>
      </w:pPr>
      <w:r>
        <w:t>Riparian Interactions</w:t>
      </w:r>
    </w:p>
    <w:p>
      <w:pPr>
        <w:numPr>
          <w:ilvl w:val="0"/>
          <w:numId w:val="900"/>
        </w:numPr>
        <w:spacing w:before="0" w:after="0"/>
      </w:pPr>
      <w:r>
        <w:t>Ecological Dynamics</w:t>
      </w:r>
    </w:p>
    <w:p>
      <w:pPr>
        <w:numPr>
          <w:ilvl w:val="1"/>
          <w:numId w:val="900"/>
        </w:numPr>
        <w:spacing w:before="0" w:after="0"/>
      </w:pPr>
      <w:r>
        <w:t>Plant 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Pioneer Species</w:t>
      </w:r>
    </w:p>
    <w:p>
      <w:pPr>
        <w:numPr>
          <w:ilvl w:val="3"/>
          <w:numId w:val="900"/>
        </w:numPr>
        <w:spacing w:before="0" w:after="0"/>
      </w:pPr>
      <w:r>
        <w:t>Facilitation</w:t>
      </w:r>
    </w:p>
    <w:p>
      <w:pPr>
        <w:numPr>
          <w:ilvl w:val="3"/>
          <w:numId w:val="900"/>
        </w:numPr>
        <w:spacing w:before="0" w:after="0"/>
      </w:pPr>
      <w:r>
        <w:t>Soil Development</w:t>
      </w:r>
    </w:p>
    <w:p>
      <w:pPr>
        <w:numPr>
          <w:ilvl w:val="3"/>
          <w:numId w:val="900"/>
        </w:numPr>
        <w:spacing w:before="0" w:after="0"/>
      </w:pPr>
      <w:r>
        <w:t>Climax Communities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Disturbance Recovery</w:t>
      </w:r>
    </w:p>
    <w:p>
      <w:pPr>
        <w:numPr>
          <w:ilvl w:val="3"/>
          <w:numId w:val="900"/>
        </w:numPr>
        <w:spacing w:before="0" w:after="0"/>
      </w:pPr>
      <w:r>
        <w:t>Seed Banks</w:t>
      </w:r>
    </w:p>
    <w:p>
      <w:pPr>
        <w:numPr>
          <w:ilvl w:val="3"/>
          <w:numId w:val="900"/>
        </w:numPr>
        <w:spacing w:before="0" w:after="0"/>
      </w:pPr>
      <w:r>
        <w:t>Regeneration Patterns</w:t>
      </w:r>
    </w:p>
    <w:p>
      <w:pPr>
        <w:numPr>
          <w:ilvl w:val="3"/>
          <w:numId w:val="900"/>
        </w:numPr>
        <w:spacing w:before="0" w:after="0"/>
      </w:pPr>
      <w:r>
        <w:t>Succession Rates</w:t>
      </w:r>
    </w:p>
    <w:p>
      <w:pPr>
        <w:numPr>
          <w:ilvl w:val="1"/>
          <w:numId w:val="900"/>
        </w:numPr>
        <w:spacing w:before="0" w:after="0"/>
      </w:pPr>
      <w:r>
        <w:t>Community Assembly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Mutualism</w:t>
      </w:r>
    </w:p>
    <w:p>
      <w:pPr>
        <w:numPr>
          <w:ilvl w:val="3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Habitat Formation</w:t>
      </w:r>
    </w:p>
    <w:p>
      <w:pPr>
        <w:numPr>
          <w:ilvl w:val="3"/>
          <w:numId w:val="900"/>
        </w:numPr>
        <w:spacing w:before="0" w:after="0"/>
      </w:pPr>
      <w:r>
        <w:t>Niche Construction</w:t>
      </w:r>
    </w:p>
    <w:p>
      <w:pPr>
        <w:numPr>
          <w:ilvl w:val="3"/>
          <w:numId w:val="900"/>
        </w:numPr>
        <w:spacing w:before="0" w:after="0"/>
      </w:pPr>
      <w:r>
        <w:t>Ecosystem Engineering</w:t>
      </w:r>
    </w:p>
    <w:p>
      <w:pPr>
        <w:numPr>
          <w:ilvl w:val="3"/>
          <w:numId w:val="900"/>
        </w:numPr>
        <w:spacing w:before="0" w:after="0"/>
      </w:pPr>
      <w:r>
        <w:t>Habitat Heterogeneity</w:t>
      </w:r>
    </w:p>
    <w:p>
      <w:pPr>
        <w:numPr>
          <w:ilvl w:val="1"/>
          <w:numId w:val="900"/>
        </w:numPr>
        <w:spacing w:before="0" w:after="0"/>
      </w:pPr>
      <w:r>
        <w:t>Biogeography</w:t>
      </w:r>
    </w:p>
    <w:p>
      <w:pPr>
        <w:numPr>
          <w:ilvl w:val="2"/>
          <w:numId w:val="900"/>
        </w:numPr>
        <w:spacing w:before="0" w:after="0"/>
      </w:pPr>
      <w:r>
        <w:t>Species Distribution Patterns</w:t>
      </w:r>
    </w:p>
    <w:p>
      <w:pPr>
        <w:numPr>
          <w:ilvl w:val="3"/>
          <w:numId w:val="900"/>
        </w:numPr>
        <w:spacing w:before="0" w:after="0"/>
      </w:pPr>
      <w:r>
        <w:t>Range Limits</w:t>
      </w:r>
    </w:p>
    <w:p>
      <w:pPr>
        <w:numPr>
          <w:ilvl w:val="3"/>
          <w:numId w:val="900"/>
        </w:numPr>
        <w:spacing w:before="0" w:after="0"/>
      </w:pPr>
      <w:r>
        <w:t>Endemic Species</w:t>
      </w:r>
    </w:p>
    <w:p>
      <w:pPr>
        <w:numPr>
          <w:ilvl w:val="3"/>
          <w:numId w:val="900"/>
        </w:numPr>
        <w:spacing w:before="0" w:after="0"/>
      </w:pPr>
      <w:r>
        <w:t>Cosmopolitan Species</w:t>
      </w:r>
    </w:p>
    <w:p>
      <w:pPr>
        <w:numPr>
          <w:ilvl w:val="3"/>
          <w:numId w:val="900"/>
        </w:numPr>
        <w:spacing w:before="0" w:after="0"/>
      </w:pPr>
      <w:r>
        <w:t>Disjunct Distributions</w:t>
      </w:r>
    </w:p>
    <w:p>
      <w:pPr>
        <w:numPr>
          <w:ilvl w:val="2"/>
          <w:numId w:val="900"/>
        </w:numPr>
        <w:spacing w:before="0" w:after="0"/>
      </w:pPr>
      <w:r>
        <w:t>Dispersal Mechanisms</w:t>
      </w:r>
    </w:p>
    <w:p>
      <w:pPr>
        <w:numPr>
          <w:ilvl w:val="3"/>
          <w:numId w:val="900"/>
        </w:numPr>
        <w:spacing w:before="0" w:after="0"/>
      </w:pPr>
      <w:r>
        <w:t>Active Dispersal</w:t>
      </w:r>
    </w:p>
    <w:p>
      <w:pPr>
        <w:numPr>
          <w:ilvl w:val="3"/>
          <w:numId w:val="900"/>
        </w:numPr>
        <w:spacing w:before="0" w:after="0"/>
      </w:pPr>
      <w:r>
        <w:t>Passive Dispersal</w:t>
      </w:r>
    </w:p>
    <w:p>
      <w:pPr>
        <w:numPr>
          <w:ilvl w:val="3"/>
          <w:numId w:val="900"/>
        </w:numPr>
        <w:spacing w:before="0" w:after="0"/>
      </w:pPr>
      <w:r>
        <w:t>Barriers to Dispersal</w:t>
      </w:r>
    </w:p>
    <w:p>
      <w:pPr>
        <w:numPr>
          <w:ilvl w:val="3"/>
          <w:numId w:val="900"/>
        </w:numPr>
        <w:spacing w:before="0" w:after="0"/>
      </w:pPr>
      <w:r>
        <w:t>Corridors</w:t>
      </w:r>
    </w:p>
    <w:p>
      <w:pPr>
        <w:numPr>
          <w:ilvl w:val="1"/>
          <w:numId w:val="900"/>
        </w:numPr>
        <w:spacing w:before="0" w:after="0"/>
      </w:pPr>
      <w:r>
        <w:t>Ecosystem Functions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Food Webs</w:t>
      </w:r>
    </w:p>
    <w:p>
      <w:pPr>
        <w:numPr>
          <w:ilvl w:val="3"/>
          <w:numId w:val="900"/>
        </w:numPr>
        <w:spacing w:before="0" w:after="0"/>
      </w:pPr>
      <w:r>
        <w:t>Trophic Levels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3"/>
          <w:numId w:val="900"/>
        </w:numPr>
        <w:spacing w:before="0" w:after="0"/>
      </w:pPr>
      <w:r>
        <w:t>Food Production</w:t>
      </w:r>
    </w:p>
    <w:p>
      <w:pPr>
        <w:numPr>
          <w:ilvl w:val="3"/>
          <w:numId w:val="900"/>
        </w:numPr>
        <w:spacing w:before="0" w:after="0"/>
      </w:pPr>
      <w:r>
        <w:t>Fresh Water</w:t>
      </w:r>
    </w:p>
    <w:p>
      <w:pPr>
        <w:numPr>
          <w:ilvl w:val="3"/>
          <w:numId w:val="900"/>
        </w:numPr>
        <w:spacing w:before="0" w:after="0"/>
      </w:pPr>
      <w:r>
        <w:t>Timber</w:t>
      </w:r>
    </w:p>
    <w:p>
      <w:pPr>
        <w:numPr>
          <w:ilvl w:val="3"/>
          <w:numId w:val="900"/>
        </w:numPr>
        <w:spacing w:before="0" w:after="0"/>
      </w:pPr>
      <w:r>
        <w:t>Genetic Resources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3"/>
          <w:numId w:val="900"/>
        </w:numPr>
        <w:spacing w:before="0" w:after="0"/>
      </w:pPr>
      <w:r>
        <w:t>Climate Regulation</w:t>
      </w:r>
    </w:p>
    <w:p>
      <w:pPr>
        <w:numPr>
          <w:ilvl w:val="3"/>
          <w:numId w:val="900"/>
        </w:numPr>
        <w:spacing w:before="0" w:after="0"/>
      </w:pPr>
      <w:r>
        <w:t>Water Purification</w:t>
      </w:r>
    </w:p>
    <w:p>
      <w:pPr>
        <w:numPr>
          <w:ilvl w:val="3"/>
          <w:numId w:val="900"/>
        </w:numPr>
        <w:spacing w:before="0" w:after="0"/>
      </w:pPr>
      <w:r>
        <w:t>Disease Control</w:t>
      </w:r>
    </w:p>
    <w:p>
      <w:pPr>
        <w:numPr>
          <w:ilvl w:val="3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3"/>
          <w:numId w:val="900"/>
        </w:numPr>
        <w:spacing w:before="0" w:after="0"/>
      </w:pPr>
      <w:r>
        <w:t>Recreation</w:t>
      </w:r>
    </w:p>
    <w:p>
      <w:pPr>
        <w:numPr>
          <w:ilvl w:val="3"/>
          <w:numId w:val="900"/>
        </w:numPr>
        <w:spacing w:before="0" w:after="0"/>
      </w:pPr>
      <w:r>
        <w:t>Spiritual Values</w:t>
      </w:r>
    </w:p>
    <w:p>
      <w:pPr>
        <w:numPr>
          <w:ilvl w:val="3"/>
          <w:numId w:val="900"/>
        </w:numPr>
        <w:spacing w:before="0" w:after="0"/>
      </w:pPr>
      <w:r>
        <w:t>Educational Value</w:t>
      </w:r>
    </w:p>
    <w:p>
      <w:pPr>
        <w:numPr>
          <w:ilvl w:val="3"/>
          <w:numId w:val="900"/>
        </w:numPr>
        <w:spacing w:before="0" w:after="0"/>
      </w:pPr>
      <w:r>
        <w:t>Aesthetic Value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numPr>
          <w:ilvl w:val="3"/>
          <w:numId w:val="900"/>
        </w:numPr>
        <w:spacing w:before="0" w:after="0"/>
      </w:pPr>
      <w:r>
        <w:t>Soil Formation</w:t>
      </w:r>
    </w:p>
    <w:p>
      <w:pPr>
        <w:numPr>
          <w:ilvl w:val="3"/>
          <w:numId w:val="900"/>
        </w:numPr>
        <w:spacing w:before="0" w:after="0"/>
      </w:pPr>
      <w:r>
        <w:t>Oxygen Production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1"/>
          <w:numId w:val="900"/>
        </w:numPr>
        <w:spacing w:before="0" w:after="0"/>
      </w:pPr>
      <w:r>
        <w:t>Disturbance Regimes</w:t>
      </w:r>
    </w:p>
    <w:p>
      <w:pPr>
        <w:numPr>
          <w:ilvl w:val="2"/>
          <w:numId w:val="900"/>
        </w:numPr>
        <w:spacing w:before="0" w:after="0"/>
      </w:pPr>
      <w:r>
        <w:t>Fire Ecology</w:t>
      </w:r>
    </w:p>
    <w:p>
      <w:pPr>
        <w:numPr>
          <w:ilvl w:val="3"/>
          <w:numId w:val="900"/>
        </w:numPr>
        <w:spacing w:before="0" w:after="0"/>
      </w:pPr>
      <w:r>
        <w:t>Fire Frequency</w:t>
      </w:r>
    </w:p>
    <w:p>
      <w:pPr>
        <w:numPr>
          <w:ilvl w:val="3"/>
          <w:numId w:val="900"/>
        </w:numPr>
        <w:spacing w:before="0" w:after="0"/>
      </w:pPr>
      <w:r>
        <w:t>Fire Intensity</w:t>
      </w:r>
    </w:p>
    <w:p>
      <w:pPr>
        <w:numPr>
          <w:ilvl w:val="3"/>
          <w:numId w:val="900"/>
        </w:numPr>
        <w:spacing w:before="0" w:after="0"/>
      </w:pPr>
      <w:r>
        <w:t>Fire-Adapted Species</w:t>
      </w:r>
    </w:p>
    <w:p>
      <w:pPr>
        <w:numPr>
          <w:ilvl w:val="3"/>
          <w:numId w:val="900"/>
        </w:numPr>
        <w:spacing w:before="0" w:after="0"/>
      </w:pPr>
      <w:r>
        <w:t>Fire Suppression Effects</w:t>
      </w:r>
    </w:p>
    <w:p>
      <w:pPr>
        <w:numPr>
          <w:ilvl w:val="2"/>
          <w:numId w:val="900"/>
        </w:numPr>
        <w:spacing w:before="0" w:after="0"/>
      </w:pPr>
      <w:r>
        <w:t>Flood Dynamics</w:t>
      </w:r>
    </w:p>
    <w:p>
      <w:pPr>
        <w:numPr>
          <w:ilvl w:val="3"/>
          <w:numId w:val="900"/>
        </w:numPr>
        <w:spacing w:before="0" w:after="0"/>
      </w:pPr>
      <w:r>
        <w:t>Flood Frequency</w:t>
      </w:r>
    </w:p>
    <w:p>
      <w:pPr>
        <w:numPr>
          <w:ilvl w:val="3"/>
          <w:numId w:val="900"/>
        </w:numPr>
        <w:spacing w:before="0" w:after="0"/>
      </w:pPr>
      <w:r>
        <w:t>Flood Magnitude</w:t>
      </w:r>
    </w:p>
    <w:p>
      <w:pPr>
        <w:numPr>
          <w:ilvl w:val="3"/>
          <w:numId w:val="900"/>
        </w:numPr>
        <w:spacing w:before="0" w:after="0"/>
      </w:pPr>
      <w:r>
        <w:t>Floodplain Ecology</w:t>
      </w:r>
    </w:p>
    <w:p>
      <w:pPr>
        <w:numPr>
          <w:ilvl w:val="3"/>
          <w:numId w:val="900"/>
        </w:numPr>
        <w:spacing w:before="0" w:after="0"/>
      </w:pPr>
      <w:r>
        <w:t>Riparian Adaptations</w:t>
      </w:r>
    </w:p>
    <w:p>
      <w:pPr>
        <w:numPr>
          <w:ilvl w:val="2"/>
          <w:numId w:val="900"/>
        </w:numPr>
        <w:spacing w:before="0" w:after="0"/>
      </w:pPr>
      <w:r>
        <w:t>Storm Impacts</w:t>
      </w:r>
    </w:p>
    <w:p>
      <w:pPr>
        <w:numPr>
          <w:ilvl w:val="3"/>
          <w:numId w:val="900"/>
        </w:numPr>
        <w:spacing w:before="0" w:after="0"/>
      </w:pPr>
      <w:r>
        <w:t>Wind Disturbance</w:t>
      </w:r>
    </w:p>
    <w:p>
      <w:pPr>
        <w:numPr>
          <w:ilvl w:val="3"/>
          <w:numId w:val="900"/>
        </w:numPr>
        <w:spacing w:before="0" w:after="0"/>
      </w:pPr>
      <w:r>
        <w:t>Ice Storms</w:t>
      </w:r>
    </w:p>
    <w:p>
      <w:pPr>
        <w:numPr>
          <w:ilvl w:val="3"/>
          <w:numId w:val="900"/>
        </w:numPr>
        <w:spacing w:before="0" w:after="0"/>
      </w:pPr>
      <w:r>
        <w:t>Drought Stress</w:t>
      </w:r>
    </w:p>
    <w:p>
      <w:pPr>
        <w:numPr>
          <w:ilvl w:val="3"/>
          <w:numId w:val="900"/>
        </w:numPr>
        <w:spacing w:before="0" w:after="0"/>
      </w:pPr>
      <w:r>
        <w:t>Recovery Patterns</w:t>
      </w:r>
    </w:p>
    <w:p>
      <w:pPr>
        <w:numPr>
          <w:ilvl w:val="2"/>
          <w:numId w:val="900"/>
        </w:numPr>
        <w:spacing w:before="0" w:after="0"/>
      </w:pPr>
      <w:r>
        <w:t>Human-Induced Disturbances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Invasive Species</w:t>
      </w:r>
    </w:p>
    <w:p>
      <w:pPr>
        <w:numPr>
          <w:ilvl w:val="3"/>
          <w:numId w:val="900"/>
        </w:numPr>
        <w:spacing w:before="0" w:after="0"/>
      </w:pPr>
      <w:r>
        <w:t>Land Use Change</w:t>
      </w:r>
    </w:p>
    <w:p>
      <w:pPr>
        <w:pStyle w:val="Heading1"/>
      </w:pPr>
      <w:r>
        <w:t>Human Processes Shaping Landscapes</w:t>
      </w:r>
    </w:p>
    <w:p>
      <w:pPr>
        <w:numPr>
          <w:ilvl w:val="0"/>
          <w:numId w:val="900"/>
        </w:numPr>
        <w:spacing w:before="0" w:after="0"/>
      </w:pPr>
      <w:r>
        <w:t>Early Human Modifications</w:t>
      </w:r>
    </w:p>
    <w:p>
      <w:pPr>
        <w:numPr>
          <w:ilvl w:val="1"/>
          <w:numId w:val="900"/>
        </w:numPr>
        <w:spacing w:before="0" w:after="0"/>
      </w:pPr>
      <w:r>
        <w:t>Hunter-Gatherer Impacts</w:t>
      </w:r>
    </w:p>
    <w:p>
      <w:pPr>
        <w:numPr>
          <w:ilvl w:val="2"/>
          <w:numId w:val="900"/>
        </w:numPr>
        <w:spacing w:before="0" w:after="0"/>
      </w:pPr>
      <w:r>
        <w:t>Resource Use Patterns</w:t>
      </w:r>
    </w:p>
    <w:p>
      <w:pPr>
        <w:numPr>
          <w:ilvl w:val="3"/>
          <w:numId w:val="900"/>
        </w:numPr>
        <w:spacing w:before="0" w:after="0"/>
      </w:pPr>
      <w:r>
        <w:t>Seasonal Rounds</w:t>
      </w:r>
    </w:p>
    <w:p>
      <w:pPr>
        <w:numPr>
          <w:ilvl w:val="3"/>
          <w:numId w:val="900"/>
        </w:numPr>
        <w:spacing w:before="0" w:after="0"/>
      </w:pPr>
      <w:r>
        <w:t>Territorial Systems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Sustainable Practices</w:t>
      </w:r>
    </w:p>
    <w:p>
      <w:pPr>
        <w:numPr>
          <w:ilvl w:val="2"/>
          <w:numId w:val="900"/>
        </w:numPr>
        <w:spacing w:before="0" w:after="0"/>
      </w:pPr>
      <w:r>
        <w:t>Landscape Burning</w:t>
      </w:r>
    </w:p>
    <w:p>
      <w:pPr>
        <w:numPr>
          <w:ilvl w:val="3"/>
          <w:numId w:val="900"/>
        </w:numPr>
        <w:spacing w:before="0" w:after="0"/>
      </w:pPr>
      <w:r>
        <w:t>Fire Stick Farming</w:t>
      </w:r>
    </w:p>
    <w:p>
      <w:pPr>
        <w:numPr>
          <w:ilvl w:val="3"/>
          <w:numId w:val="900"/>
        </w:numPr>
        <w:spacing w:before="0" w:after="0"/>
      </w:pPr>
      <w:r>
        <w:t>Vegetation Management</w:t>
      </w:r>
    </w:p>
    <w:p>
      <w:pPr>
        <w:numPr>
          <w:ilvl w:val="3"/>
          <w:numId w:val="900"/>
        </w:numPr>
        <w:spacing w:before="0" w:after="0"/>
      </w:pPr>
      <w:r>
        <w:t>Hunting Strategies</w:t>
      </w:r>
    </w:p>
    <w:p>
      <w:pPr>
        <w:numPr>
          <w:ilvl w:val="3"/>
          <w:numId w:val="900"/>
        </w:numPr>
        <w:spacing w:before="0" w:after="0"/>
      </w:pPr>
      <w:r>
        <w:t>Ecosystem Modification</w:t>
      </w:r>
    </w:p>
    <w:p>
      <w:pPr>
        <w:numPr>
          <w:ilvl w:val="1"/>
          <w:numId w:val="900"/>
        </w:numPr>
        <w:spacing w:before="0" w:after="0"/>
      </w:pPr>
      <w:r>
        <w:t>Use of Fire</w:t>
      </w:r>
    </w:p>
    <w:p>
      <w:pPr>
        <w:numPr>
          <w:ilvl w:val="2"/>
          <w:numId w:val="900"/>
        </w:numPr>
        <w:spacing w:before="0" w:after="0"/>
      </w:pPr>
      <w:r>
        <w:t>Fire as a Management Tool</w:t>
      </w:r>
    </w:p>
    <w:p>
      <w:pPr>
        <w:numPr>
          <w:ilvl w:val="3"/>
          <w:numId w:val="900"/>
        </w:numPr>
        <w:spacing w:before="0" w:after="0"/>
      </w:pPr>
      <w:r>
        <w:t>Controlled Burns</w:t>
      </w:r>
    </w:p>
    <w:p>
      <w:pPr>
        <w:numPr>
          <w:ilvl w:val="3"/>
          <w:numId w:val="900"/>
        </w:numPr>
        <w:spacing w:before="0" w:after="0"/>
      </w:pPr>
      <w:r>
        <w:t>Habitat Enhancement</w:t>
      </w:r>
    </w:p>
    <w:p>
      <w:pPr>
        <w:numPr>
          <w:ilvl w:val="3"/>
          <w:numId w:val="900"/>
        </w:numPr>
        <w:spacing w:before="0" w:after="0"/>
      </w:pPr>
      <w:r>
        <w:t>Agricultural Preparation</w:t>
      </w:r>
    </w:p>
    <w:p>
      <w:pPr>
        <w:numPr>
          <w:ilvl w:val="3"/>
          <w:numId w:val="900"/>
        </w:numPr>
        <w:spacing w:before="0" w:after="0"/>
      </w:pPr>
      <w:r>
        <w:t>Pest Control</w:t>
      </w:r>
    </w:p>
    <w:p>
      <w:pPr>
        <w:numPr>
          <w:ilvl w:val="2"/>
          <w:numId w:val="900"/>
        </w:numPr>
        <w:spacing w:before="0" w:after="0"/>
      </w:pPr>
      <w:r>
        <w:t>Ecological Consequences</w:t>
      </w:r>
    </w:p>
    <w:p>
      <w:pPr>
        <w:numPr>
          <w:ilvl w:val="3"/>
          <w:numId w:val="900"/>
        </w:numPr>
        <w:spacing w:before="0" w:after="0"/>
      </w:pPr>
      <w:r>
        <w:t>Species Composition Changes</w:t>
      </w:r>
    </w:p>
    <w:p>
      <w:pPr>
        <w:numPr>
          <w:ilvl w:val="3"/>
          <w:numId w:val="900"/>
        </w:numPr>
        <w:spacing w:before="0" w:after="0"/>
      </w:pPr>
      <w:r>
        <w:t>Soil Modification</w:t>
      </w:r>
    </w:p>
    <w:p>
      <w:pPr>
        <w:numPr>
          <w:ilvl w:val="3"/>
          <w:numId w:val="900"/>
        </w:numPr>
        <w:spacing w:before="0" w:after="0"/>
      </w:pPr>
      <w:r>
        <w:t>Carbon Cycling</w:t>
      </w:r>
    </w:p>
    <w:p>
      <w:pPr>
        <w:numPr>
          <w:ilvl w:val="3"/>
          <w:numId w:val="900"/>
        </w:numPr>
        <w:spacing w:before="0" w:after="0"/>
      </w:pPr>
      <w:r>
        <w:t>Biodiversity Effects</w:t>
      </w:r>
    </w:p>
    <w:p>
      <w:pPr>
        <w:numPr>
          <w:ilvl w:val="1"/>
          <w:numId w:val="900"/>
        </w:numPr>
        <w:spacing w:before="0" w:after="0"/>
      </w:pPr>
      <w:r>
        <w:t>Megafauna Extinctions</w:t>
      </w:r>
    </w:p>
    <w:p>
      <w:pPr>
        <w:numPr>
          <w:ilvl w:val="2"/>
          <w:numId w:val="900"/>
        </w:numPr>
        <w:spacing w:before="0" w:after="0"/>
      </w:pPr>
      <w:r>
        <w:t>Human Roles in Extinction Events</w:t>
      </w:r>
    </w:p>
    <w:p>
      <w:pPr>
        <w:numPr>
          <w:ilvl w:val="3"/>
          <w:numId w:val="900"/>
        </w:numPr>
        <w:spacing w:before="0" w:after="0"/>
      </w:pPr>
      <w:r>
        <w:t>Overkill Hypothesis</w:t>
      </w:r>
    </w:p>
    <w:p>
      <w:pPr>
        <w:numPr>
          <w:ilvl w:val="3"/>
          <w:numId w:val="900"/>
        </w:numPr>
        <w:spacing w:before="0" w:after="0"/>
      </w:pPr>
      <w:r>
        <w:t>Habitat Modification</w:t>
      </w:r>
    </w:p>
    <w:p>
      <w:pPr>
        <w:numPr>
          <w:ilvl w:val="3"/>
          <w:numId w:val="900"/>
        </w:numPr>
        <w:spacing w:before="0" w:after="0"/>
      </w:pPr>
      <w:r>
        <w:t>Climate Interactions</w:t>
      </w:r>
    </w:p>
    <w:p>
      <w:pPr>
        <w:numPr>
          <w:ilvl w:val="3"/>
          <w:numId w:val="900"/>
        </w:numPr>
        <w:spacing w:before="0" w:after="0"/>
      </w:pPr>
      <w:r>
        <w:t>Archaeological Evidence</w:t>
      </w:r>
    </w:p>
    <w:p>
      <w:pPr>
        <w:numPr>
          <w:ilvl w:val="2"/>
          <w:numId w:val="900"/>
        </w:numPr>
        <w:spacing w:before="0" w:after="0"/>
      </w:pPr>
      <w:r>
        <w:t>Landscape Consequences</w:t>
      </w:r>
    </w:p>
    <w:p>
      <w:pPr>
        <w:numPr>
          <w:ilvl w:val="3"/>
          <w:numId w:val="900"/>
        </w:numPr>
        <w:spacing w:before="0" w:after="0"/>
      </w:pPr>
      <w:r>
        <w:t>Vegetation Changes</w:t>
      </w:r>
    </w:p>
    <w:p>
      <w:pPr>
        <w:numPr>
          <w:ilvl w:val="3"/>
          <w:numId w:val="900"/>
        </w:numPr>
        <w:spacing w:before="0" w:after="0"/>
      </w:pPr>
      <w:r>
        <w:t>Seed Dispersal Loss</w:t>
      </w:r>
    </w:p>
    <w:p>
      <w:pPr>
        <w:numPr>
          <w:ilvl w:val="3"/>
          <w:numId w:val="900"/>
        </w:numPr>
        <w:spacing w:before="0" w:after="0"/>
      </w:pPr>
      <w:r>
        <w:t>Grazing Pressure Release</w:t>
      </w:r>
    </w:p>
    <w:p>
      <w:pPr>
        <w:numPr>
          <w:ilvl w:val="3"/>
          <w:numId w:val="900"/>
        </w:numPr>
        <w:spacing w:before="0" w:after="0"/>
      </w:pPr>
      <w:r>
        <w:t>Ecosystem Restructuring</w:t>
      </w:r>
    </w:p>
    <w:p>
      <w:pPr>
        <w:numPr>
          <w:ilvl w:val="0"/>
          <w:numId w:val="900"/>
        </w:numPr>
        <w:spacing w:before="0" w:after="0"/>
      </w:pPr>
      <w:r>
        <w:t>Agricultural Landscapes</w:t>
      </w:r>
    </w:p>
    <w:p>
      <w:pPr>
        <w:numPr>
          <w:ilvl w:val="1"/>
          <w:numId w:val="900"/>
        </w:numPr>
        <w:spacing w:before="0" w:after="0"/>
      </w:pPr>
      <w:r>
        <w:t>The Neolithic Revolution</w:t>
      </w:r>
    </w:p>
    <w:p>
      <w:pPr>
        <w:numPr>
          <w:ilvl w:val="2"/>
          <w:numId w:val="900"/>
        </w:numPr>
        <w:spacing w:before="0" w:after="0"/>
      </w:pPr>
      <w:r>
        <w:t>Domestication of Plants and Animals</w:t>
      </w:r>
    </w:p>
    <w:p>
      <w:pPr>
        <w:numPr>
          <w:ilvl w:val="3"/>
          <w:numId w:val="900"/>
        </w:numPr>
        <w:spacing w:before="0" w:after="0"/>
      </w:pPr>
      <w:r>
        <w:t>Crop Origins</w:t>
      </w:r>
    </w:p>
    <w:p>
      <w:pPr>
        <w:numPr>
          <w:ilvl w:val="3"/>
          <w:numId w:val="900"/>
        </w:numPr>
        <w:spacing w:before="0" w:after="0"/>
      </w:pPr>
      <w:r>
        <w:t>Animal Domestication</w:t>
      </w:r>
    </w:p>
    <w:p>
      <w:pPr>
        <w:numPr>
          <w:ilvl w:val="3"/>
          <w:numId w:val="900"/>
        </w:numPr>
        <w:spacing w:before="0" w:after="0"/>
      </w:pPr>
      <w:r>
        <w:t>Centers of Origin</w:t>
      </w:r>
    </w:p>
    <w:p>
      <w:pPr>
        <w:numPr>
          <w:ilvl w:val="3"/>
          <w:numId w:val="900"/>
        </w:numPr>
        <w:spacing w:before="0" w:after="0"/>
      </w:pPr>
      <w:r>
        <w:t>Diffusion Patterns</w:t>
      </w:r>
    </w:p>
    <w:p>
      <w:pPr>
        <w:numPr>
          <w:ilvl w:val="2"/>
          <w:numId w:val="900"/>
        </w:numPr>
        <w:spacing w:before="0" w:after="0"/>
      </w:pPr>
      <w:r>
        <w:t>Early Agricultural Settlements</w:t>
      </w:r>
    </w:p>
    <w:p>
      <w:pPr>
        <w:numPr>
          <w:ilvl w:val="3"/>
          <w:numId w:val="900"/>
        </w:numPr>
        <w:spacing w:before="0" w:after="0"/>
      </w:pPr>
      <w:r>
        <w:t>Village Formation</w:t>
      </w:r>
    </w:p>
    <w:p>
      <w:pPr>
        <w:numPr>
          <w:ilvl w:val="3"/>
          <w:numId w:val="900"/>
        </w:numPr>
        <w:spacing w:before="0" w:after="0"/>
      </w:pPr>
      <w:r>
        <w:t>Sedentary Lifestyles</w:t>
      </w:r>
    </w:p>
    <w:p>
      <w:pPr>
        <w:numPr>
          <w:ilvl w:val="3"/>
          <w:numId w:val="900"/>
        </w:numPr>
        <w:spacing w:before="0" w:after="0"/>
      </w:pPr>
      <w:r>
        <w:t>Population Growth</w:t>
      </w:r>
    </w:p>
    <w:p>
      <w:pPr>
        <w:numPr>
          <w:ilvl w:val="3"/>
          <w:numId w:val="900"/>
        </w:numPr>
        <w:spacing w:before="0" w:after="0"/>
      </w:pPr>
      <w:r>
        <w:t>Social Organization</w:t>
      </w:r>
    </w:p>
    <w:p>
      <w:pPr>
        <w:numPr>
          <w:ilvl w:val="1"/>
          <w:numId w:val="900"/>
        </w:numPr>
        <w:spacing w:before="0" w:after="0"/>
      </w:pPr>
      <w:r>
        <w:t>Systems of Cultivation</w:t>
      </w:r>
    </w:p>
    <w:p>
      <w:pPr>
        <w:numPr>
          <w:ilvl w:val="2"/>
          <w:numId w:val="900"/>
        </w:numPr>
        <w:spacing w:before="0" w:after="0"/>
      </w:pPr>
      <w:r>
        <w:t>Swidden Agriculture</w:t>
      </w:r>
    </w:p>
    <w:p>
      <w:pPr>
        <w:numPr>
          <w:ilvl w:val="3"/>
          <w:numId w:val="900"/>
        </w:numPr>
        <w:spacing w:before="0" w:after="0"/>
      </w:pPr>
      <w:r>
        <w:t>Slash-and-Burn Techniques</w:t>
      </w:r>
    </w:p>
    <w:p>
      <w:pPr>
        <w:numPr>
          <w:ilvl w:val="3"/>
          <w:numId w:val="900"/>
        </w:numPr>
        <w:spacing w:before="0" w:after="0"/>
      </w:pPr>
      <w:r>
        <w:t>Fallow Periods</w:t>
      </w:r>
    </w:p>
    <w:p>
      <w:pPr>
        <w:numPr>
          <w:ilvl w:val="3"/>
          <w:numId w:val="900"/>
        </w:numPr>
        <w:spacing w:before="0" w:after="0"/>
      </w:pPr>
      <w:r>
        <w:t>Forest Regeneration</w:t>
      </w:r>
    </w:p>
    <w:p>
      <w:pPr>
        <w:numPr>
          <w:ilvl w:val="3"/>
          <w:numId w:val="900"/>
        </w:numPr>
        <w:spacing w:before="0" w:after="0"/>
      </w:pPr>
      <w:r>
        <w:t>Sustainability Issues</w:t>
      </w:r>
    </w:p>
    <w:p>
      <w:pPr>
        <w:numPr>
          <w:ilvl w:val="2"/>
          <w:numId w:val="900"/>
        </w:numPr>
        <w:spacing w:before="0" w:after="0"/>
      </w:pPr>
      <w:r>
        <w:t>Terracing Techniques</w:t>
      </w:r>
    </w:p>
    <w:p>
      <w:pPr>
        <w:numPr>
          <w:ilvl w:val="3"/>
          <w:numId w:val="900"/>
        </w:numPr>
        <w:spacing w:before="0" w:after="0"/>
      </w:pPr>
      <w:r>
        <w:t>Hillslope Modification</w:t>
      </w:r>
    </w:p>
    <w:p>
      <w:pPr>
        <w:numPr>
          <w:ilvl w:val="3"/>
          <w:numId w:val="900"/>
        </w:numPr>
        <w:spacing w:before="0" w:after="0"/>
      </w:pPr>
      <w:r>
        <w:t>Soil Conservation</w:t>
      </w:r>
    </w:p>
    <w:p>
      <w:pPr>
        <w:numPr>
          <w:ilvl w:val="3"/>
          <w:numId w:val="900"/>
        </w:numPr>
        <w:spacing w:before="0" w:after="0"/>
      </w:pPr>
      <w:r>
        <w:t>Water Management</w:t>
      </w:r>
    </w:p>
    <w:p>
      <w:pPr>
        <w:numPr>
          <w:ilvl w:val="3"/>
          <w:numId w:val="900"/>
        </w:numPr>
        <w:spacing w:before="0" w:after="0"/>
      </w:pPr>
      <w:r>
        <w:t>Cultural Landscapes</w:t>
      </w:r>
    </w:p>
    <w:p>
      <w:pPr>
        <w:numPr>
          <w:ilvl w:val="2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Canals</w:t>
      </w:r>
    </w:p>
    <w:p>
      <w:pPr>
        <w:numPr>
          <w:ilvl w:val="4"/>
          <w:numId w:val="900"/>
        </w:numPr>
        <w:spacing w:before="0" w:after="0"/>
      </w:pPr>
      <w:r>
        <w:t>Canal Construction</w:t>
      </w:r>
    </w:p>
    <w:p>
      <w:pPr>
        <w:numPr>
          <w:ilvl w:val="4"/>
          <w:numId w:val="900"/>
        </w:numPr>
        <w:spacing w:before="0" w:after="0"/>
      </w:pPr>
      <w:r>
        <w:t>Water Distribution</w:t>
      </w:r>
    </w:p>
    <w:p>
      <w:pPr>
        <w:numPr>
          <w:ilvl w:val="4"/>
          <w:numId w:val="900"/>
        </w:numPr>
        <w:spacing w:before="0" w:after="0"/>
      </w:pPr>
      <w:r>
        <w:t>Maintenance Systems</w:t>
      </w:r>
    </w:p>
    <w:p>
      <w:pPr>
        <w:numPr>
          <w:ilvl w:val="4"/>
          <w:numId w:val="900"/>
        </w:numPr>
        <w:spacing w:before="0" w:after="0"/>
      </w:pPr>
      <w:r>
        <w:t>Social Organization</w:t>
      </w:r>
    </w:p>
    <w:p>
      <w:pPr>
        <w:numPr>
          <w:ilvl w:val="3"/>
          <w:numId w:val="900"/>
        </w:numPr>
        <w:spacing w:before="0" w:after="0"/>
      </w:pPr>
      <w:r>
        <w:t>Wells</w:t>
      </w:r>
    </w:p>
    <w:p>
      <w:pPr>
        <w:numPr>
          <w:ilvl w:val="4"/>
          <w:numId w:val="900"/>
        </w:numPr>
        <w:spacing w:before="0" w:after="0"/>
      </w:pPr>
      <w:r>
        <w:t>Well Types</w:t>
      </w:r>
    </w:p>
    <w:p>
      <w:pPr>
        <w:numPr>
          <w:ilvl w:val="4"/>
          <w:numId w:val="900"/>
        </w:numPr>
        <w:spacing w:before="0" w:after="0"/>
      </w:pPr>
      <w:r>
        <w:t>Groundwater Access</w:t>
      </w:r>
    </w:p>
    <w:p>
      <w:pPr>
        <w:numPr>
          <w:ilvl w:val="4"/>
          <w:numId w:val="900"/>
        </w:numPr>
        <w:spacing w:before="0" w:after="0"/>
      </w:pPr>
      <w:r>
        <w:t>Lifting Devices</w:t>
      </w:r>
    </w:p>
    <w:p>
      <w:pPr>
        <w:numPr>
          <w:ilvl w:val="4"/>
          <w:numId w:val="900"/>
        </w:numPr>
        <w:spacing w:before="0" w:after="0"/>
      </w:pPr>
      <w:r>
        <w:t>Community Management</w:t>
      </w:r>
    </w:p>
    <w:p>
      <w:pPr>
        <w:numPr>
          <w:ilvl w:val="3"/>
          <w:numId w:val="900"/>
        </w:numPr>
        <w:spacing w:before="0" w:after="0"/>
      </w:pPr>
      <w:r>
        <w:t>Water Lifting Devices</w:t>
      </w:r>
    </w:p>
    <w:p>
      <w:pPr>
        <w:numPr>
          <w:ilvl w:val="4"/>
          <w:numId w:val="900"/>
        </w:numPr>
        <w:spacing w:before="0" w:after="0"/>
      </w:pPr>
      <w:r>
        <w:t>Shadoofs</w:t>
      </w:r>
    </w:p>
    <w:p>
      <w:pPr>
        <w:numPr>
          <w:ilvl w:val="4"/>
          <w:numId w:val="900"/>
        </w:numPr>
        <w:spacing w:before="0" w:after="0"/>
      </w:pPr>
      <w:r>
        <w:t>Water Wheels</w:t>
      </w:r>
    </w:p>
    <w:p>
      <w:pPr>
        <w:numPr>
          <w:ilvl w:val="4"/>
          <w:numId w:val="900"/>
        </w:numPr>
        <w:spacing w:before="0" w:after="0"/>
      </w:pPr>
      <w:r>
        <w:t>Qanats</w:t>
      </w:r>
    </w:p>
    <w:p>
      <w:pPr>
        <w:numPr>
          <w:ilvl w:val="4"/>
          <w:numId w:val="900"/>
        </w:numPr>
        <w:spacing w:before="0" w:after="0"/>
      </w:pPr>
      <w:r>
        <w:t>Modern Pumps</w:t>
      </w:r>
    </w:p>
    <w:p>
      <w:pPr>
        <w:numPr>
          <w:ilvl w:val="2"/>
          <w:numId w:val="900"/>
        </w:numPr>
        <w:spacing w:before="0" w:after="0"/>
      </w:pPr>
      <w:r>
        <w:t>Enclosure</w:t>
      </w:r>
    </w:p>
    <w:p>
      <w:pPr>
        <w:numPr>
          <w:ilvl w:val="3"/>
          <w:numId w:val="900"/>
        </w:numPr>
        <w:spacing w:before="0" w:after="0"/>
      </w:pPr>
      <w:r>
        <w:t>Field Patterns</w:t>
      </w:r>
    </w:p>
    <w:p>
      <w:pPr>
        <w:numPr>
          <w:ilvl w:val="4"/>
          <w:numId w:val="900"/>
        </w:numPr>
        <w:spacing w:before="0" w:after="0"/>
      </w:pPr>
      <w:r>
        <w:t>Open Field Systems</w:t>
      </w:r>
    </w:p>
    <w:p>
      <w:pPr>
        <w:numPr>
          <w:ilvl w:val="4"/>
          <w:numId w:val="900"/>
        </w:numPr>
        <w:spacing w:before="0" w:after="0"/>
      </w:pPr>
      <w:r>
        <w:t>Enclosed Fields</w:t>
      </w:r>
    </w:p>
    <w:p>
      <w:pPr>
        <w:numPr>
          <w:ilvl w:val="4"/>
          <w:numId w:val="900"/>
        </w:numPr>
        <w:spacing w:before="0" w:after="0"/>
      </w:pPr>
      <w:r>
        <w:t>Strip Farming</w:t>
      </w:r>
    </w:p>
    <w:p>
      <w:pPr>
        <w:numPr>
          <w:ilvl w:val="4"/>
          <w:numId w:val="900"/>
        </w:numPr>
        <w:spacing w:before="0" w:after="0"/>
      </w:pPr>
      <w:r>
        <w:t>Consolidated Holdings</w:t>
      </w:r>
    </w:p>
    <w:p>
      <w:pPr>
        <w:numPr>
          <w:ilvl w:val="3"/>
          <w:numId w:val="900"/>
        </w:numPr>
        <w:spacing w:before="0" w:after="0"/>
      </w:pPr>
      <w:r>
        <w:t>Hedgerows and Boundaries</w:t>
      </w:r>
    </w:p>
    <w:p>
      <w:pPr>
        <w:numPr>
          <w:ilvl w:val="4"/>
          <w:numId w:val="900"/>
        </w:numPr>
        <w:spacing w:before="0" w:after="0"/>
      </w:pPr>
      <w:r>
        <w:t>Boundary Markers</w:t>
      </w:r>
    </w:p>
    <w:p>
      <w:pPr>
        <w:numPr>
          <w:ilvl w:val="4"/>
          <w:numId w:val="900"/>
        </w:numPr>
        <w:spacing w:before="0" w:after="0"/>
      </w:pPr>
      <w:r>
        <w:t>Living Fences</w:t>
      </w:r>
    </w:p>
    <w:p>
      <w:pPr>
        <w:numPr>
          <w:ilvl w:val="4"/>
          <w:numId w:val="900"/>
        </w:numPr>
        <w:spacing w:before="0" w:after="0"/>
      </w:pPr>
      <w:r>
        <w:t>Stone Walls</w:t>
      </w:r>
    </w:p>
    <w:p>
      <w:pPr>
        <w:numPr>
          <w:ilvl w:val="4"/>
          <w:numId w:val="900"/>
        </w:numPr>
        <w:spacing w:before="0" w:after="0"/>
      </w:pPr>
      <w:r>
        <w:t>Ecological Functions</w:t>
      </w:r>
    </w:p>
    <w:p>
      <w:pPr>
        <w:numPr>
          <w:ilvl w:val="1"/>
          <w:numId w:val="900"/>
        </w:numPr>
        <w:spacing w:before="0" w:after="0"/>
      </w:pPr>
      <w:r>
        <w:t>Pastoral Landscapes</w:t>
      </w:r>
    </w:p>
    <w:p>
      <w:pPr>
        <w:numPr>
          <w:ilvl w:val="2"/>
          <w:numId w:val="900"/>
        </w:numPr>
        <w:spacing w:before="0" w:after="0"/>
      </w:pPr>
      <w:r>
        <w:t>Grazing Systems</w:t>
      </w:r>
    </w:p>
    <w:p>
      <w:pPr>
        <w:numPr>
          <w:ilvl w:val="3"/>
          <w:numId w:val="900"/>
        </w:numPr>
        <w:spacing w:before="0" w:after="0"/>
      </w:pPr>
      <w:r>
        <w:t>Rotational Grazing</w:t>
      </w:r>
    </w:p>
    <w:p>
      <w:pPr>
        <w:numPr>
          <w:ilvl w:val="3"/>
          <w:numId w:val="900"/>
        </w:numPr>
        <w:spacing w:before="0" w:after="0"/>
      </w:pPr>
      <w:r>
        <w:t>Continuous Grazing</w:t>
      </w:r>
    </w:p>
    <w:p>
      <w:pPr>
        <w:numPr>
          <w:ilvl w:val="3"/>
          <w:numId w:val="900"/>
        </w:numPr>
        <w:spacing w:before="0" w:after="0"/>
      </w:pPr>
      <w:r>
        <w:t>Seasonal Migration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Nomadic Herding</w:t>
      </w:r>
    </w:p>
    <w:p>
      <w:pPr>
        <w:numPr>
          <w:ilvl w:val="3"/>
          <w:numId w:val="900"/>
        </w:numPr>
        <w:spacing w:before="0" w:after="0"/>
      </w:pPr>
      <w:r>
        <w:t>Transhumance</w:t>
      </w:r>
    </w:p>
    <w:p>
      <w:pPr>
        <w:numPr>
          <w:ilvl w:val="3"/>
          <w:numId w:val="900"/>
        </w:numPr>
        <w:spacing w:before="0" w:after="0"/>
      </w:pPr>
      <w:r>
        <w:t>Migration Routes</w:t>
      </w:r>
    </w:p>
    <w:p>
      <w:pPr>
        <w:numPr>
          <w:ilvl w:val="3"/>
          <w:numId w:val="900"/>
        </w:numPr>
        <w:spacing w:before="0" w:after="0"/>
      </w:pPr>
      <w:r>
        <w:t>Seasonal Camps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Ranching</w:t>
      </w:r>
    </w:p>
    <w:p>
      <w:pPr>
        <w:numPr>
          <w:ilvl w:val="3"/>
          <w:numId w:val="900"/>
        </w:numPr>
        <w:spacing w:before="0" w:after="0"/>
      </w:pPr>
      <w:r>
        <w:t>Extensive Grazing</w:t>
      </w:r>
    </w:p>
    <w:p>
      <w:pPr>
        <w:numPr>
          <w:ilvl w:val="3"/>
          <w:numId w:val="900"/>
        </w:numPr>
        <w:spacing w:before="0" w:after="0"/>
      </w:pPr>
      <w:r>
        <w:t>Ranch Organization</w:t>
      </w:r>
    </w:p>
    <w:p>
      <w:pPr>
        <w:numPr>
          <w:ilvl w:val="3"/>
          <w:numId w:val="900"/>
        </w:numPr>
        <w:spacing w:before="0" w:after="0"/>
      </w:pPr>
      <w:r>
        <w:t>Cattle Drives</w:t>
      </w:r>
    </w:p>
    <w:p>
      <w:pPr>
        <w:numPr>
          <w:ilvl w:val="3"/>
          <w:numId w:val="900"/>
        </w:numPr>
        <w:spacing w:before="0" w:after="0"/>
      </w:pPr>
      <w:r>
        <w:t>Range Management</w:t>
      </w:r>
    </w:p>
    <w:p>
      <w:pPr>
        <w:numPr>
          <w:ilvl w:val="1"/>
          <w:numId w:val="900"/>
        </w:numPr>
        <w:spacing w:before="0" w:after="0"/>
      </w:pPr>
      <w:r>
        <w:t>Plantation Economies</w:t>
      </w:r>
    </w:p>
    <w:p>
      <w:pPr>
        <w:numPr>
          <w:ilvl w:val="2"/>
          <w:numId w:val="900"/>
        </w:numPr>
        <w:spacing w:before="0" w:after="0"/>
      </w:pPr>
      <w:r>
        <w:t>Monoculture Plantations</w:t>
      </w:r>
    </w:p>
    <w:p>
      <w:pPr>
        <w:numPr>
          <w:ilvl w:val="3"/>
          <w:numId w:val="900"/>
        </w:numPr>
        <w:spacing w:before="0" w:after="0"/>
      </w:pPr>
      <w:r>
        <w:t>Crop Specialization</w:t>
      </w:r>
    </w:p>
    <w:p>
      <w:pPr>
        <w:numPr>
          <w:ilvl w:val="3"/>
          <w:numId w:val="900"/>
        </w:numPr>
        <w:spacing w:before="0" w:after="0"/>
      </w:pPr>
      <w:r>
        <w:t>Large-Scale Production</w:t>
      </w:r>
    </w:p>
    <w:p>
      <w:pPr>
        <w:numPr>
          <w:ilvl w:val="3"/>
          <w:numId w:val="900"/>
        </w:numPr>
        <w:spacing w:before="0" w:after="0"/>
      </w:pPr>
      <w:r>
        <w:t>Labor Systems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Colonial Plantation Systems</w:t>
      </w:r>
    </w:p>
    <w:p>
      <w:pPr>
        <w:numPr>
          <w:ilvl w:val="3"/>
          <w:numId w:val="900"/>
        </w:numPr>
        <w:spacing w:before="0" w:after="0"/>
      </w:pPr>
      <w:r>
        <w:t>Sugar Plantations</w:t>
      </w:r>
    </w:p>
    <w:p>
      <w:pPr>
        <w:numPr>
          <w:ilvl w:val="3"/>
          <w:numId w:val="900"/>
        </w:numPr>
        <w:spacing w:before="0" w:after="0"/>
      </w:pPr>
      <w:r>
        <w:t>Cotton Plantations</w:t>
      </w:r>
    </w:p>
    <w:p>
      <w:pPr>
        <w:numPr>
          <w:ilvl w:val="3"/>
          <w:numId w:val="900"/>
        </w:numPr>
        <w:spacing w:before="0" w:after="0"/>
      </w:pPr>
      <w:r>
        <w:t>Coffee Plantations</w:t>
      </w:r>
    </w:p>
    <w:p>
      <w:pPr>
        <w:numPr>
          <w:ilvl w:val="3"/>
          <w:numId w:val="900"/>
        </w:numPr>
        <w:spacing w:before="0" w:after="0"/>
      </w:pPr>
      <w:r>
        <w:t>Rubber Plantations</w:t>
      </w:r>
    </w:p>
    <w:p>
      <w:pPr>
        <w:numPr>
          <w:ilvl w:val="0"/>
          <w:numId w:val="900"/>
        </w:numPr>
        <w:spacing w:before="0" w:after="0"/>
      </w:pPr>
      <w:r>
        <w:t>Settlement and Urbanization</w:t>
      </w:r>
    </w:p>
    <w:p>
      <w:pPr>
        <w:numPr>
          <w:ilvl w:val="1"/>
          <w:numId w:val="900"/>
        </w:numPr>
        <w:spacing w:before="0" w:after="0"/>
      </w:pPr>
      <w:r>
        <w:t>Rural Settlement Patterns</w:t>
      </w:r>
    </w:p>
    <w:p>
      <w:pPr>
        <w:numPr>
          <w:ilvl w:val="2"/>
          <w:numId w:val="900"/>
        </w:numPr>
        <w:spacing w:before="0" w:after="0"/>
      </w:pPr>
      <w:r>
        <w:t>Dispersed Settlements</w:t>
      </w:r>
    </w:p>
    <w:p>
      <w:pPr>
        <w:numPr>
          <w:ilvl w:val="3"/>
          <w:numId w:val="900"/>
        </w:numPr>
        <w:spacing w:before="0" w:after="0"/>
      </w:pPr>
      <w:r>
        <w:t>Isolated Farmsteads</w:t>
      </w:r>
    </w:p>
    <w:p>
      <w:pPr>
        <w:numPr>
          <w:ilvl w:val="3"/>
          <w:numId w:val="900"/>
        </w:numPr>
        <w:spacing w:before="0" w:after="0"/>
      </w:pPr>
      <w:r>
        <w:t>Scattered Dwellings</w:t>
      </w:r>
    </w:p>
    <w:p>
      <w:pPr>
        <w:numPr>
          <w:ilvl w:val="3"/>
          <w:numId w:val="900"/>
        </w:numPr>
        <w:spacing w:before="0" w:after="0"/>
      </w:pPr>
      <w:r>
        <w:t>Land Tenure Systems</w:t>
      </w:r>
    </w:p>
    <w:p>
      <w:pPr>
        <w:numPr>
          <w:ilvl w:val="3"/>
          <w:numId w:val="900"/>
        </w:numPr>
        <w:spacing w:before="0" w:after="0"/>
      </w:pPr>
      <w:r>
        <w:t>Agricultural Efficiency</w:t>
      </w:r>
    </w:p>
    <w:p>
      <w:pPr>
        <w:numPr>
          <w:ilvl w:val="2"/>
          <w:numId w:val="900"/>
        </w:numPr>
        <w:spacing w:before="0" w:after="0"/>
      </w:pPr>
      <w:r>
        <w:t>Nucleated Settlements</w:t>
      </w:r>
    </w:p>
    <w:p>
      <w:pPr>
        <w:numPr>
          <w:ilvl w:val="3"/>
          <w:numId w:val="900"/>
        </w:numPr>
        <w:spacing w:before="0" w:after="0"/>
      </w:pPr>
      <w:r>
        <w:t>Village Clusters</w:t>
      </w:r>
    </w:p>
    <w:p>
      <w:pPr>
        <w:numPr>
          <w:ilvl w:val="3"/>
          <w:numId w:val="900"/>
        </w:numPr>
        <w:spacing w:before="0" w:after="0"/>
      </w:pPr>
      <w:r>
        <w:t>Defensive Advantages</w:t>
      </w:r>
    </w:p>
    <w:p>
      <w:pPr>
        <w:numPr>
          <w:ilvl w:val="3"/>
          <w:numId w:val="900"/>
        </w:numPr>
        <w:spacing w:before="0" w:after="0"/>
      </w:pPr>
      <w:r>
        <w:t>Social Cohesion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Hamlet and Village Forms</w:t>
      </w:r>
    </w:p>
    <w:p>
      <w:pPr>
        <w:numPr>
          <w:ilvl w:val="3"/>
          <w:numId w:val="900"/>
        </w:numPr>
        <w:spacing w:before="0" w:after="0"/>
      </w:pPr>
      <w:r>
        <w:t>Linear Villages</w:t>
      </w:r>
    </w:p>
    <w:p>
      <w:pPr>
        <w:numPr>
          <w:ilvl w:val="3"/>
          <w:numId w:val="900"/>
        </w:numPr>
        <w:spacing w:before="0" w:after="0"/>
      </w:pPr>
      <w:r>
        <w:t>Circular Villages</w:t>
      </w:r>
    </w:p>
    <w:p>
      <w:pPr>
        <w:numPr>
          <w:ilvl w:val="3"/>
          <w:numId w:val="900"/>
        </w:numPr>
        <w:spacing w:before="0" w:after="0"/>
      </w:pPr>
      <w:r>
        <w:t>Green Villages</w:t>
      </w:r>
    </w:p>
    <w:p>
      <w:pPr>
        <w:numPr>
          <w:ilvl w:val="3"/>
          <w:numId w:val="900"/>
        </w:numPr>
        <w:spacing w:before="0" w:after="0"/>
      </w:pPr>
      <w:r>
        <w:t>Street Villages</w:t>
      </w:r>
    </w:p>
    <w:p>
      <w:pPr>
        <w:numPr>
          <w:ilvl w:val="1"/>
          <w:numId w:val="900"/>
        </w:numPr>
        <w:spacing w:before="0" w:after="0"/>
      </w:pPr>
      <w:r>
        <w:t>Village Morphology</w:t>
      </w:r>
    </w:p>
    <w:p>
      <w:pPr>
        <w:numPr>
          <w:ilvl w:val="2"/>
          <w:numId w:val="900"/>
        </w:numPr>
        <w:spacing w:before="0" w:after="0"/>
      </w:pPr>
      <w:r>
        <w:t>Street Patterns</w:t>
      </w:r>
    </w:p>
    <w:p>
      <w:pPr>
        <w:numPr>
          <w:ilvl w:val="3"/>
          <w:numId w:val="900"/>
        </w:numPr>
        <w:spacing w:before="0" w:after="0"/>
      </w:pPr>
      <w:r>
        <w:t>Grid Patterns</w:t>
      </w:r>
    </w:p>
    <w:p>
      <w:pPr>
        <w:numPr>
          <w:ilvl w:val="3"/>
          <w:numId w:val="900"/>
        </w:numPr>
        <w:spacing w:before="0" w:after="0"/>
      </w:pPr>
      <w:r>
        <w:t>Organic Patterns</w:t>
      </w:r>
    </w:p>
    <w:p>
      <w:pPr>
        <w:numPr>
          <w:ilvl w:val="3"/>
          <w:numId w:val="900"/>
        </w:numPr>
        <w:spacing w:before="0" w:after="0"/>
      </w:pPr>
      <w:r>
        <w:t>Radial Patterns</w:t>
      </w:r>
    </w:p>
    <w:p>
      <w:pPr>
        <w:numPr>
          <w:ilvl w:val="3"/>
          <w:numId w:val="900"/>
        </w:numPr>
        <w:spacing w:before="0" w:after="0"/>
      </w:pPr>
      <w:r>
        <w:t>Irregular Layouts</w:t>
      </w:r>
    </w:p>
    <w:p>
      <w:pPr>
        <w:numPr>
          <w:ilvl w:val="2"/>
          <w:numId w:val="900"/>
        </w:numPr>
        <w:spacing w:before="0" w:after="0"/>
      </w:pPr>
      <w:r>
        <w:t>Central Spaces</w:t>
      </w:r>
    </w:p>
    <w:p>
      <w:pPr>
        <w:numPr>
          <w:ilvl w:val="3"/>
          <w:numId w:val="900"/>
        </w:numPr>
        <w:spacing w:before="0" w:after="0"/>
      </w:pPr>
      <w:r>
        <w:t>Village Greens</w:t>
      </w:r>
    </w:p>
    <w:p>
      <w:pPr>
        <w:numPr>
          <w:ilvl w:val="3"/>
          <w:numId w:val="900"/>
        </w:numPr>
        <w:spacing w:before="0" w:after="0"/>
      </w:pPr>
      <w:r>
        <w:t>Market Squares</w:t>
      </w:r>
    </w:p>
    <w:p>
      <w:pPr>
        <w:numPr>
          <w:ilvl w:val="3"/>
          <w:numId w:val="900"/>
        </w:numPr>
        <w:spacing w:before="0" w:after="0"/>
      </w:pPr>
      <w:r>
        <w:t>Religious Centers</w:t>
      </w:r>
    </w:p>
    <w:p>
      <w:pPr>
        <w:numPr>
          <w:ilvl w:val="3"/>
          <w:numId w:val="900"/>
        </w:numPr>
        <w:spacing w:before="0" w:after="0"/>
      </w:pPr>
      <w:r>
        <w:t>Community Buildings</w:t>
      </w:r>
    </w:p>
    <w:p>
      <w:pPr>
        <w:numPr>
          <w:ilvl w:val="1"/>
          <w:numId w:val="900"/>
        </w:numPr>
        <w:spacing w:before="0" w:after="0"/>
      </w:pPr>
      <w:r>
        <w:t>The Growth of Cities</w:t>
      </w:r>
    </w:p>
    <w:p>
      <w:pPr>
        <w:numPr>
          <w:ilvl w:val="2"/>
          <w:numId w:val="900"/>
        </w:numPr>
        <w:spacing w:before="0" w:after="0"/>
      </w:pPr>
      <w:r>
        <w:t>Urbanization Processes</w:t>
      </w:r>
    </w:p>
    <w:p>
      <w:pPr>
        <w:numPr>
          <w:ilvl w:val="3"/>
          <w:numId w:val="900"/>
        </w:numPr>
        <w:spacing w:before="0" w:after="0"/>
      </w:pPr>
      <w:r>
        <w:t>Rural-Urban Migration</w:t>
      </w:r>
    </w:p>
    <w:p>
      <w:pPr>
        <w:numPr>
          <w:ilvl w:val="3"/>
          <w:numId w:val="900"/>
        </w:numPr>
        <w:spacing w:before="0" w:after="0"/>
      </w:pPr>
      <w:r>
        <w:t>Natural Increase</w:t>
      </w:r>
    </w:p>
    <w:p>
      <w:pPr>
        <w:numPr>
          <w:ilvl w:val="3"/>
          <w:numId w:val="900"/>
        </w:numPr>
        <w:spacing w:before="0" w:after="0"/>
      </w:pPr>
      <w:r>
        <w:t>Economic Opportunities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City Morphology</w:t>
      </w:r>
    </w:p>
    <w:p>
      <w:pPr>
        <w:numPr>
          <w:ilvl w:val="3"/>
          <w:numId w:val="900"/>
        </w:numPr>
        <w:spacing w:before="0" w:after="0"/>
      </w:pPr>
      <w:r>
        <w:t>Central Business Districts</w:t>
      </w:r>
    </w:p>
    <w:p>
      <w:pPr>
        <w:numPr>
          <w:ilvl w:val="3"/>
          <w:numId w:val="900"/>
        </w:numPr>
        <w:spacing w:before="0" w:after="0"/>
      </w:pPr>
      <w:r>
        <w:t>Residential Areas</w:t>
      </w:r>
    </w:p>
    <w:p>
      <w:pPr>
        <w:numPr>
          <w:ilvl w:val="3"/>
          <w:numId w:val="900"/>
        </w:numPr>
        <w:spacing w:before="0" w:after="0"/>
      </w:pPr>
      <w:r>
        <w:t>Industrial Zones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1"/>
          <w:numId w:val="900"/>
        </w:numPr>
        <w:spacing w:before="0" w:after="0"/>
      </w:pPr>
      <w:r>
        <w:t>Suburbanization</w:t>
      </w:r>
    </w:p>
    <w:p>
      <w:pPr>
        <w:numPr>
          <w:ilvl w:val="2"/>
          <w:numId w:val="900"/>
        </w:numPr>
        <w:spacing w:before="0" w:after="0"/>
      </w:pPr>
      <w:r>
        <w:t>Suburban Growth Patterns</w:t>
      </w:r>
    </w:p>
    <w:p>
      <w:pPr>
        <w:numPr>
          <w:ilvl w:val="3"/>
          <w:numId w:val="900"/>
        </w:numPr>
        <w:spacing w:before="0" w:after="0"/>
      </w:pPr>
      <w:r>
        <w:t>Post-War Expansion</w:t>
      </w:r>
    </w:p>
    <w:p>
      <w:pPr>
        <w:numPr>
          <w:ilvl w:val="3"/>
          <w:numId w:val="900"/>
        </w:numPr>
        <w:spacing w:before="0" w:after="0"/>
      </w:pPr>
      <w:r>
        <w:t>Automobile Dependence</w:t>
      </w:r>
    </w:p>
    <w:p>
      <w:pPr>
        <w:numPr>
          <w:ilvl w:val="3"/>
          <w:numId w:val="900"/>
        </w:numPr>
        <w:spacing w:before="0" w:after="0"/>
      </w:pPr>
      <w:r>
        <w:t>Single-Family Housing</w:t>
      </w:r>
    </w:p>
    <w:p>
      <w:pPr>
        <w:numPr>
          <w:ilvl w:val="3"/>
          <w:numId w:val="900"/>
        </w:numPr>
        <w:spacing w:before="0" w:after="0"/>
      </w:pPr>
      <w:r>
        <w:t>Shopping Centers</w:t>
      </w:r>
    </w:p>
    <w:p>
      <w:pPr>
        <w:numPr>
          <w:ilvl w:val="2"/>
          <w:numId w:val="900"/>
        </w:numPr>
        <w:spacing w:before="0" w:after="0"/>
      </w:pPr>
      <w:r>
        <w:t>Exurban Sprawl</w:t>
      </w:r>
    </w:p>
    <w:p>
      <w:pPr>
        <w:numPr>
          <w:ilvl w:val="3"/>
          <w:numId w:val="900"/>
        </w:numPr>
        <w:spacing w:before="0" w:after="0"/>
      </w:pPr>
      <w:r>
        <w:t>Low-Density Development</w:t>
      </w:r>
    </w:p>
    <w:p>
      <w:pPr>
        <w:numPr>
          <w:ilvl w:val="3"/>
          <w:numId w:val="900"/>
        </w:numPr>
        <w:spacing w:before="0" w:after="0"/>
      </w:pPr>
      <w:r>
        <w:t>Rural-Urban Fringe</w:t>
      </w:r>
    </w:p>
    <w:p>
      <w:pPr>
        <w:numPr>
          <w:ilvl w:val="3"/>
          <w:numId w:val="900"/>
        </w:numPr>
        <w:spacing w:before="0" w:after="0"/>
      </w:pPr>
      <w:r>
        <w:t>Commuter Communities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Urban Green Spaces</w:t>
      </w:r>
    </w:p>
    <w:p>
      <w:pPr>
        <w:numPr>
          <w:ilvl w:val="2"/>
          <w:numId w:val="900"/>
        </w:numPr>
        <w:spacing w:before="0" w:after="0"/>
      </w:pPr>
      <w:r>
        <w:t>Parks and Gardens</w:t>
      </w:r>
    </w:p>
    <w:p>
      <w:pPr>
        <w:numPr>
          <w:ilvl w:val="3"/>
          <w:numId w:val="900"/>
        </w:numPr>
        <w:spacing w:before="0" w:after="0"/>
      </w:pPr>
      <w:r>
        <w:t>Public Parks</w:t>
      </w:r>
    </w:p>
    <w:p>
      <w:pPr>
        <w:numPr>
          <w:ilvl w:val="3"/>
          <w:numId w:val="900"/>
        </w:numPr>
        <w:spacing w:before="0" w:after="0"/>
      </w:pPr>
      <w:r>
        <w:t>Private Gardens</w:t>
      </w:r>
    </w:p>
    <w:p>
      <w:pPr>
        <w:numPr>
          <w:ilvl w:val="3"/>
          <w:numId w:val="900"/>
        </w:numPr>
        <w:spacing w:before="0" w:after="0"/>
      </w:pPr>
      <w:r>
        <w:t>Botanical Gardens</w:t>
      </w:r>
    </w:p>
    <w:p>
      <w:pPr>
        <w:numPr>
          <w:ilvl w:val="3"/>
          <w:numId w:val="900"/>
        </w:numPr>
        <w:spacing w:before="0" w:after="0"/>
      </w:pPr>
      <w:r>
        <w:t>Recreation Areas</w:t>
      </w:r>
    </w:p>
    <w:p>
      <w:pPr>
        <w:numPr>
          <w:ilvl w:val="2"/>
          <w:numId w:val="900"/>
        </w:numPr>
        <w:spacing w:before="0" w:after="0"/>
      </w:pPr>
      <w:r>
        <w:t>Greenways and Corridors</w:t>
      </w:r>
    </w:p>
    <w:p>
      <w:pPr>
        <w:numPr>
          <w:ilvl w:val="3"/>
          <w:numId w:val="900"/>
        </w:numPr>
        <w:spacing w:before="0" w:after="0"/>
      </w:pPr>
      <w:r>
        <w:t>Linear Parks</w:t>
      </w:r>
    </w:p>
    <w:p>
      <w:pPr>
        <w:numPr>
          <w:ilvl w:val="3"/>
          <w:numId w:val="900"/>
        </w:numPr>
        <w:spacing w:before="0" w:after="0"/>
      </w:pPr>
      <w:r>
        <w:t>Wildlife Corridors</w:t>
      </w:r>
    </w:p>
    <w:p>
      <w:pPr>
        <w:numPr>
          <w:ilvl w:val="3"/>
          <w:numId w:val="900"/>
        </w:numPr>
        <w:spacing w:before="0" w:after="0"/>
      </w:pPr>
      <w:r>
        <w:t>Riparian Buffers</w:t>
      </w:r>
    </w:p>
    <w:p>
      <w:pPr>
        <w:numPr>
          <w:ilvl w:val="3"/>
          <w:numId w:val="900"/>
        </w:numPr>
        <w:spacing w:before="0" w:after="0"/>
      </w:pPr>
      <w:r>
        <w:t>Trail Systems</w:t>
      </w:r>
    </w:p>
    <w:p>
      <w:pPr>
        <w:numPr>
          <w:ilvl w:val="0"/>
          <w:numId w:val="900"/>
        </w:numPr>
        <w:spacing w:before="0" w:after="0"/>
      </w:pPr>
      <w:r>
        <w:t>Industrial and Post-Industrial Landscapes</w:t>
      </w:r>
    </w:p>
    <w:p>
      <w:pPr>
        <w:numPr>
          <w:ilvl w:val="1"/>
          <w:numId w:val="900"/>
        </w:numPr>
        <w:spacing w:before="0" w:after="0"/>
      </w:pPr>
      <w:r>
        <w:t>Resource Extraction</w:t>
      </w:r>
    </w:p>
    <w:p>
      <w:pPr>
        <w:numPr>
          <w:ilvl w:val="2"/>
          <w:numId w:val="900"/>
        </w:numPr>
        <w:spacing w:before="0" w:after="0"/>
      </w:pPr>
      <w:r>
        <w:t>Mining Landscapes</w:t>
      </w:r>
    </w:p>
    <w:p>
      <w:pPr>
        <w:numPr>
          <w:ilvl w:val="3"/>
          <w:numId w:val="900"/>
        </w:numPr>
        <w:spacing w:before="0" w:after="0"/>
      </w:pPr>
      <w:r>
        <w:t>Surface Mining</w:t>
      </w:r>
    </w:p>
    <w:p>
      <w:pPr>
        <w:numPr>
          <w:ilvl w:val="3"/>
          <w:numId w:val="900"/>
        </w:numPr>
        <w:spacing w:before="0" w:after="0"/>
      </w:pPr>
      <w:r>
        <w:t>Underground Mining</w:t>
      </w:r>
    </w:p>
    <w:p>
      <w:pPr>
        <w:numPr>
          <w:ilvl w:val="3"/>
          <w:numId w:val="900"/>
        </w:numPr>
        <w:spacing w:before="0" w:after="0"/>
      </w:pPr>
      <w:r>
        <w:t>Quarrying</w:t>
      </w:r>
    </w:p>
    <w:p>
      <w:pPr>
        <w:numPr>
          <w:ilvl w:val="3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Quarrying Impacts</w:t>
      </w:r>
    </w:p>
    <w:p>
      <w:pPr>
        <w:numPr>
          <w:ilvl w:val="3"/>
          <w:numId w:val="900"/>
        </w:numPr>
        <w:spacing w:before="0" w:after="0"/>
      </w:pPr>
      <w:r>
        <w:t>Landscape Scarring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Water Quality Issues</w:t>
      </w:r>
    </w:p>
    <w:p>
      <w:pPr>
        <w:numPr>
          <w:ilvl w:val="3"/>
          <w:numId w:val="900"/>
        </w:numPr>
        <w:spacing w:before="0" w:after="0"/>
      </w:pPr>
      <w:r>
        <w:t>Restoration Challenges</w:t>
      </w:r>
    </w:p>
    <w:p>
      <w:pPr>
        <w:numPr>
          <w:ilvl w:val="1"/>
          <w:numId w:val="900"/>
        </w:numPr>
        <w:spacing w:before="0" w:after="0"/>
      </w:pPr>
      <w:r>
        <w:t>Manufacturing Zones</w:t>
      </w:r>
    </w:p>
    <w:p>
      <w:pPr>
        <w:numPr>
          <w:ilvl w:val="2"/>
          <w:numId w:val="900"/>
        </w:numPr>
        <w:spacing w:before="0" w:after="0"/>
      </w:pPr>
      <w:r>
        <w:t>Industrial Districts</w:t>
      </w:r>
    </w:p>
    <w:p>
      <w:pPr>
        <w:numPr>
          <w:ilvl w:val="3"/>
          <w:numId w:val="900"/>
        </w:numPr>
        <w:spacing w:before="0" w:after="0"/>
      </w:pPr>
      <w:r>
        <w:t>Factory Concentrations</w:t>
      </w:r>
    </w:p>
    <w:p>
      <w:pPr>
        <w:numPr>
          <w:ilvl w:val="3"/>
          <w:numId w:val="900"/>
        </w:numPr>
        <w:spacing w:before="0" w:after="0"/>
      </w:pPr>
      <w:r>
        <w:t>Transportation Access</w:t>
      </w:r>
    </w:p>
    <w:p>
      <w:pPr>
        <w:numPr>
          <w:ilvl w:val="3"/>
          <w:numId w:val="900"/>
        </w:numPr>
        <w:spacing w:before="0" w:after="0"/>
      </w:pPr>
      <w:r>
        <w:t>Labor Availability</w:t>
      </w:r>
    </w:p>
    <w:p>
      <w:pPr>
        <w:numPr>
          <w:ilvl w:val="3"/>
          <w:numId w:val="900"/>
        </w:numPr>
        <w:spacing w:before="0" w:after="0"/>
      </w:pPr>
      <w:r>
        <w:t>Pollution Impacts</w:t>
      </w:r>
    </w:p>
    <w:p>
      <w:pPr>
        <w:numPr>
          <w:ilvl w:val="2"/>
          <w:numId w:val="900"/>
        </w:numPr>
        <w:spacing w:before="0" w:after="0"/>
      </w:pPr>
      <w:r>
        <w:t>Factory Siting</w:t>
      </w:r>
    </w:p>
    <w:p>
      <w:pPr>
        <w:numPr>
          <w:ilvl w:val="3"/>
          <w:numId w:val="900"/>
        </w:numPr>
        <w:spacing w:before="0" w:after="0"/>
      </w:pPr>
      <w:r>
        <w:t>Locational Factors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Community Impacts</w:t>
      </w:r>
    </w:p>
    <w:p>
      <w:pPr>
        <w:numPr>
          <w:ilvl w:val="1"/>
          <w:numId w:val="900"/>
        </w:numPr>
        <w:spacing w:before="0" w:after="0"/>
      </w:pPr>
      <w:r>
        <w:t>Deindustrialization</w:t>
      </w:r>
    </w:p>
    <w:p>
      <w:pPr>
        <w:numPr>
          <w:ilvl w:val="2"/>
          <w:numId w:val="900"/>
        </w:numPr>
        <w:spacing w:before="0" w:after="0"/>
      </w:pPr>
      <w:r>
        <w:t>Brownfield Sites</w:t>
      </w:r>
    </w:p>
    <w:p>
      <w:pPr>
        <w:numPr>
          <w:ilvl w:val="3"/>
          <w:numId w:val="900"/>
        </w:numPr>
        <w:spacing w:before="0" w:after="0"/>
      </w:pPr>
      <w:r>
        <w:t>Abandoned Factories</w:t>
      </w:r>
    </w:p>
    <w:p>
      <w:pPr>
        <w:numPr>
          <w:ilvl w:val="3"/>
          <w:numId w:val="900"/>
        </w:numPr>
        <w:spacing w:before="0" w:after="0"/>
      </w:pPr>
      <w:r>
        <w:t>Contaminated Land</w:t>
      </w:r>
    </w:p>
    <w:p>
      <w:pPr>
        <w:numPr>
          <w:ilvl w:val="3"/>
          <w:numId w:val="900"/>
        </w:numPr>
        <w:spacing w:before="0" w:after="0"/>
      </w:pPr>
      <w:r>
        <w:t>Redevelopment Challenges</w:t>
      </w:r>
    </w:p>
    <w:p>
      <w:pPr>
        <w:numPr>
          <w:ilvl w:val="3"/>
          <w:numId w:val="900"/>
        </w:numPr>
        <w:spacing w:before="0" w:after="0"/>
      </w:pPr>
      <w:r>
        <w:t>Environmental Remediation</w:t>
      </w:r>
    </w:p>
    <w:p>
      <w:pPr>
        <w:numPr>
          <w:ilvl w:val="2"/>
          <w:numId w:val="900"/>
        </w:numPr>
        <w:spacing w:before="0" w:after="0"/>
      </w:pPr>
      <w:r>
        <w:t>Urban Decay and Renewal</w:t>
      </w:r>
    </w:p>
    <w:p>
      <w:pPr>
        <w:numPr>
          <w:ilvl w:val="3"/>
          <w:numId w:val="900"/>
        </w:numPr>
        <w:spacing w:before="0" w:after="0"/>
      </w:pPr>
      <w:r>
        <w:t>Economic Decline</w:t>
      </w:r>
    </w:p>
    <w:p>
      <w:pPr>
        <w:numPr>
          <w:ilvl w:val="3"/>
          <w:numId w:val="900"/>
        </w:numPr>
        <w:spacing w:before="0" w:after="0"/>
      </w:pPr>
      <w:r>
        <w:t>Population Loss</w:t>
      </w:r>
    </w:p>
    <w:p>
      <w:pPr>
        <w:numPr>
          <w:ilvl w:val="3"/>
          <w:numId w:val="900"/>
        </w:numPr>
        <w:spacing w:before="0" w:after="0"/>
      </w:pPr>
      <w:r>
        <w:t>Infrastructure Deterioration</w:t>
      </w:r>
    </w:p>
    <w:p>
      <w:pPr>
        <w:numPr>
          <w:ilvl w:val="3"/>
          <w:numId w:val="900"/>
        </w:numPr>
        <w:spacing w:before="0" w:after="0"/>
      </w:pPr>
      <w:r>
        <w:t>Revitalization Efforts</w:t>
      </w:r>
    </w:p>
    <w:p>
      <w:pPr>
        <w:numPr>
          <w:ilvl w:val="1"/>
          <w:numId w:val="900"/>
        </w:numPr>
        <w:spacing w:before="0" w:after="0"/>
      </w:pPr>
      <w:r>
        <w:t>Landscapes of Energy Production</w:t>
      </w:r>
    </w:p>
    <w:p>
      <w:pPr>
        <w:numPr>
          <w:ilvl w:val="2"/>
          <w:numId w:val="900"/>
        </w:numPr>
        <w:spacing w:before="0" w:after="0"/>
      </w:pPr>
      <w:r>
        <w:t>Fossil Fuel Extraction</w:t>
      </w:r>
    </w:p>
    <w:p>
      <w:pPr>
        <w:numPr>
          <w:ilvl w:val="3"/>
          <w:numId w:val="900"/>
        </w:numPr>
        <w:spacing w:before="0" w:after="0"/>
      </w:pPr>
      <w:r>
        <w:t>Oil Fields</w:t>
      </w:r>
    </w:p>
    <w:p>
      <w:pPr>
        <w:numPr>
          <w:ilvl w:val="3"/>
          <w:numId w:val="900"/>
        </w:numPr>
        <w:spacing w:before="0" w:after="0"/>
      </w:pPr>
      <w:r>
        <w:t>Coal Mining</w:t>
      </w:r>
    </w:p>
    <w:p>
      <w:pPr>
        <w:numPr>
          <w:ilvl w:val="3"/>
          <w:numId w:val="900"/>
        </w:numPr>
        <w:spacing w:before="0" w:after="0"/>
      </w:pPr>
      <w:r>
        <w:t>Natural Gas Extraction</w:t>
      </w:r>
    </w:p>
    <w:p>
      <w:pPr>
        <w:numPr>
          <w:ilvl w:val="3"/>
          <w:numId w:val="900"/>
        </w:numPr>
        <w:spacing w:before="0" w:after="0"/>
      </w:pPr>
      <w:r>
        <w:t>Pipeline Networks</w:t>
      </w:r>
    </w:p>
    <w:p>
      <w:pPr>
        <w:numPr>
          <w:ilvl w:val="2"/>
          <w:numId w:val="900"/>
        </w:numPr>
        <w:spacing w:before="0" w:after="0"/>
      </w:pPr>
      <w:r>
        <w:t>Renewable Energy Installations</w:t>
      </w:r>
    </w:p>
    <w:p>
      <w:pPr>
        <w:numPr>
          <w:ilvl w:val="3"/>
          <w:numId w:val="900"/>
        </w:numPr>
        <w:spacing w:before="0" w:after="0"/>
      </w:pPr>
      <w:r>
        <w:t>Wind Farms</w:t>
      </w:r>
    </w:p>
    <w:p>
      <w:pPr>
        <w:numPr>
          <w:ilvl w:val="3"/>
          <w:numId w:val="900"/>
        </w:numPr>
        <w:spacing w:before="0" w:after="0"/>
      </w:pPr>
      <w:r>
        <w:t>Solar Arrays</w:t>
      </w:r>
    </w:p>
    <w:p>
      <w:pPr>
        <w:numPr>
          <w:ilvl w:val="3"/>
          <w:numId w:val="900"/>
        </w:numPr>
        <w:spacing w:before="0" w:after="0"/>
      </w:pPr>
      <w:r>
        <w:t>Hydroelectric Dams</w:t>
      </w:r>
    </w:p>
    <w:p>
      <w:pPr>
        <w:numPr>
          <w:ilvl w:val="3"/>
          <w:numId w:val="900"/>
        </w:numPr>
        <w:spacing w:before="0" w:after="0"/>
      </w:pPr>
      <w:r>
        <w:t>Geothermal Plants</w:t>
      </w:r>
    </w:p>
    <w:p>
      <w:pPr>
        <w:numPr>
          <w:ilvl w:val="0"/>
          <w:numId w:val="900"/>
        </w:numPr>
        <w:spacing w:before="0" w:after="0"/>
      </w:pPr>
      <w:r>
        <w:t>Infrastructure and Networks</w:t>
      </w:r>
    </w:p>
    <w:p>
      <w:pPr>
        <w:numPr>
          <w:ilvl w:val="1"/>
          <w:numId w:val="900"/>
        </w:numPr>
        <w:spacing w:before="0" w:after="0"/>
      </w:pPr>
      <w:r>
        <w:t>Transportation Corridors</w:t>
      </w:r>
    </w:p>
    <w:p>
      <w:pPr>
        <w:numPr>
          <w:ilvl w:val="2"/>
          <w:numId w:val="900"/>
        </w:numPr>
        <w:spacing w:before="0" w:after="0"/>
      </w:pPr>
      <w:r>
        <w:t>Roads</w:t>
      </w:r>
    </w:p>
    <w:p>
      <w:pPr>
        <w:numPr>
          <w:ilvl w:val="3"/>
          <w:numId w:val="900"/>
        </w:numPr>
        <w:spacing w:before="0" w:after="0"/>
      </w:pPr>
      <w:r>
        <w:t>Highway Systems</w:t>
      </w:r>
    </w:p>
    <w:p>
      <w:pPr>
        <w:numPr>
          <w:ilvl w:val="3"/>
          <w:numId w:val="900"/>
        </w:numPr>
        <w:spacing w:before="0" w:after="0"/>
      </w:pPr>
      <w:r>
        <w:t>Rural Roads</w:t>
      </w:r>
    </w:p>
    <w:p>
      <w:pPr>
        <w:numPr>
          <w:ilvl w:val="3"/>
          <w:numId w:val="900"/>
        </w:numPr>
        <w:spacing w:before="0" w:after="0"/>
      </w:pPr>
      <w:r>
        <w:t>Urban Streets</w:t>
      </w:r>
    </w:p>
    <w:p>
      <w:pPr>
        <w:numPr>
          <w:ilvl w:val="3"/>
          <w:numId w:val="900"/>
        </w:numPr>
        <w:spacing w:before="0" w:after="0"/>
      </w:pPr>
      <w:r>
        <w:t>Landscape Fragmentation</w:t>
      </w:r>
    </w:p>
    <w:p>
      <w:pPr>
        <w:numPr>
          <w:ilvl w:val="2"/>
          <w:numId w:val="900"/>
        </w:numPr>
        <w:spacing w:before="0" w:after="0"/>
      </w:pPr>
      <w:r>
        <w:t>Railways</w:t>
      </w:r>
    </w:p>
    <w:p>
      <w:pPr>
        <w:numPr>
          <w:ilvl w:val="3"/>
          <w:numId w:val="900"/>
        </w:numPr>
        <w:spacing w:before="0" w:after="0"/>
      </w:pPr>
      <w:r>
        <w:t>Railroad Construction</w:t>
      </w:r>
    </w:p>
    <w:p>
      <w:pPr>
        <w:numPr>
          <w:ilvl w:val="3"/>
          <w:numId w:val="900"/>
        </w:numPr>
        <w:spacing w:before="0" w:after="0"/>
      </w:pPr>
      <w:r>
        <w:t>Station Towns</w:t>
      </w:r>
    </w:p>
    <w:p>
      <w:pPr>
        <w:numPr>
          <w:ilvl w:val="3"/>
          <w:numId w:val="900"/>
        </w:numPr>
        <w:spacing w:before="0" w:after="0"/>
      </w:pPr>
      <w:r>
        <w:t>Industrial Spurs</w:t>
      </w:r>
    </w:p>
    <w:p>
      <w:pPr>
        <w:numPr>
          <w:ilvl w:val="3"/>
          <w:numId w:val="900"/>
        </w:numPr>
        <w:spacing w:before="0" w:after="0"/>
      </w:pPr>
      <w:r>
        <w:t>Abandoned Lines</w:t>
      </w:r>
    </w:p>
    <w:p>
      <w:pPr>
        <w:numPr>
          <w:ilvl w:val="2"/>
          <w:numId w:val="900"/>
        </w:numPr>
        <w:spacing w:before="0" w:after="0"/>
      </w:pPr>
      <w:r>
        <w:t>Canals</w:t>
      </w:r>
    </w:p>
    <w:p>
      <w:pPr>
        <w:numPr>
          <w:ilvl w:val="3"/>
          <w:numId w:val="900"/>
        </w:numPr>
        <w:spacing w:before="0" w:after="0"/>
      </w:pPr>
      <w:r>
        <w:t>Navigation Canals</w:t>
      </w:r>
    </w:p>
    <w:p>
      <w:pPr>
        <w:numPr>
          <w:ilvl w:val="3"/>
          <w:numId w:val="900"/>
        </w:numPr>
        <w:spacing w:before="0" w:after="0"/>
      </w:pPr>
      <w:r>
        <w:t>Irrigation Canals</w:t>
      </w:r>
    </w:p>
    <w:p>
      <w:pPr>
        <w:numPr>
          <w:ilvl w:val="3"/>
          <w:numId w:val="900"/>
        </w:numPr>
        <w:spacing w:before="0" w:after="0"/>
      </w:pPr>
      <w:r>
        <w:t>Canal Towns</w:t>
      </w:r>
    </w:p>
    <w:p>
      <w:pPr>
        <w:numPr>
          <w:ilvl w:val="3"/>
          <w:numId w:val="900"/>
        </w:numPr>
        <w:spacing w:before="0" w:after="0"/>
      </w:pPr>
      <w:r>
        <w:t>Lock Systems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Telecommunication Infrastructure</w:t>
      </w:r>
    </w:p>
    <w:p>
      <w:pPr>
        <w:numPr>
          <w:ilvl w:val="3"/>
          <w:numId w:val="900"/>
        </w:numPr>
        <w:spacing w:before="0" w:after="0"/>
      </w:pPr>
      <w:r>
        <w:t>Cell Towers</w:t>
      </w:r>
    </w:p>
    <w:p>
      <w:pPr>
        <w:numPr>
          <w:ilvl w:val="3"/>
          <w:numId w:val="900"/>
        </w:numPr>
        <w:spacing w:before="0" w:after="0"/>
      </w:pPr>
      <w:r>
        <w:t>Fiber Optic Cables</w:t>
      </w:r>
    </w:p>
    <w:p>
      <w:pPr>
        <w:numPr>
          <w:ilvl w:val="3"/>
          <w:numId w:val="900"/>
        </w:numPr>
        <w:spacing w:before="0" w:after="0"/>
      </w:pPr>
      <w:r>
        <w:t>Satellite Dishes</w:t>
      </w:r>
    </w:p>
    <w:p>
      <w:pPr>
        <w:numPr>
          <w:ilvl w:val="3"/>
          <w:numId w:val="900"/>
        </w:numPr>
        <w:spacing w:before="0" w:after="0"/>
      </w:pPr>
      <w:r>
        <w:t>Data Centers</w:t>
      </w:r>
    </w:p>
    <w:p>
      <w:pPr>
        <w:numPr>
          <w:ilvl w:val="2"/>
          <w:numId w:val="900"/>
        </w:numPr>
        <w:spacing w:before="0" w:after="0"/>
      </w:pPr>
      <w:r>
        <w:t>Power Lines</w:t>
      </w:r>
    </w:p>
    <w:p>
      <w:pPr>
        <w:numPr>
          <w:ilvl w:val="3"/>
          <w:numId w:val="900"/>
        </w:numPr>
        <w:spacing w:before="0" w:after="0"/>
      </w:pPr>
      <w:r>
        <w:t>Transmission Lines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Substations</w:t>
      </w:r>
    </w:p>
    <w:p>
      <w:pPr>
        <w:numPr>
          <w:ilvl w:val="3"/>
          <w:numId w:val="900"/>
        </w:numPr>
        <w:spacing w:before="0" w:after="0"/>
      </w:pPr>
      <w:r>
        <w:t>Visual Impacts</w:t>
      </w:r>
    </w:p>
    <w:p>
      <w:pPr>
        <w:numPr>
          <w:ilvl w:val="1"/>
          <w:numId w:val="900"/>
        </w:numPr>
        <w:spacing w:before="0" w:after="0"/>
      </w:pPr>
      <w:r>
        <w:t>Water Management Systems</w:t>
      </w:r>
    </w:p>
    <w:p>
      <w:pPr>
        <w:numPr>
          <w:ilvl w:val="2"/>
          <w:numId w:val="900"/>
        </w:numPr>
        <w:spacing w:before="0" w:after="0"/>
      </w:pPr>
      <w:r>
        <w:t>Dams</w:t>
      </w:r>
    </w:p>
    <w:p>
      <w:pPr>
        <w:numPr>
          <w:ilvl w:val="3"/>
          <w:numId w:val="900"/>
        </w:numPr>
        <w:spacing w:before="0" w:after="0"/>
      </w:pPr>
      <w:r>
        <w:t>Reservoir Creation</w:t>
      </w:r>
    </w:p>
    <w:p>
      <w:pPr>
        <w:numPr>
          <w:ilvl w:val="3"/>
          <w:numId w:val="900"/>
        </w:numPr>
        <w:spacing w:before="0" w:after="0"/>
      </w:pPr>
      <w:r>
        <w:t>Flood Control</w:t>
      </w:r>
    </w:p>
    <w:p>
      <w:pPr>
        <w:numPr>
          <w:ilvl w:val="3"/>
          <w:numId w:val="900"/>
        </w:numPr>
        <w:spacing w:before="0" w:after="0"/>
      </w:pPr>
      <w:r>
        <w:t>Hydroelectric Generation</w:t>
      </w:r>
    </w:p>
    <w:p>
      <w:pPr>
        <w:numPr>
          <w:ilvl w:val="3"/>
          <w:numId w:val="900"/>
        </w:numPr>
        <w:spacing w:before="0" w:after="0"/>
      </w:pPr>
      <w:r>
        <w:t>Ecosystem Impacts</w:t>
      </w:r>
    </w:p>
    <w:p>
      <w:pPr>
        <w:numPr>
          <w:ilvl w:val="2"/>
          <w:numId w:val="900"/>
        </w:numPr>
        <w:spacing w:before="0" w:after="0"/>
      </w:pPr>
      <w:r>
        <w:t>Levees</w:t>
      </w:r>
    </w:p>
    <w:p>
      <w:pPr>
        <w:numPr>
          <w:ilvl w:val="3"/>
          <w:numId w:val="900"/>
        </w:numPr>
        <w:spacing w:before="0" w:after="0"/>
      </w:pPr>
      <w:r>
        <w:t>Flood Protection</w:t>
      </w:r>
    </w:p>
    <w:p>
      <w:pPr>
        <w:numPr>
          <w:ilvl w:val="3"/>
          <w:numId w:val="900"/>
        </w:numPr>
        <w:spacing w:before="0" w:after="0"/>
      </w:pPr>
      <w:r>
        <w:t>River Channelization</w:t>
      </w:r>
    </w:p>
    <w:p>
      <w:pPr>
        <w:numPr>
          <w:ilvl w:val="3"/>
          <w:numId w:val="900"/>
        </w:numPr>
        <w:spacing w:before="0" w:after="0"/>
      </w:pPr>
      <w:r>
        <w:t>Wetland Loss</w:t>
      </w:r>
    </w:p>
    <w:p>
      <w:pPr>
        <w:numPr>
          <w:ilvl w:val="3"/>
          <w:numId w:val="900"/>
        </w:numPr>
        <w:spacing w:before="0" w:after="0"/>
      </w:pPr>
      <w:r>
        <w:t>Maintenance Issues</w:t>
      </w:r>
    </w:p>
    <w:p>
      <w:pPr>
        <w:numPr>
          <w:ilvl w:val="2"/>
          <w:numId w:val="900"/>
        </w:numPr>
        <w:spacing w:before="0" w:after="0"/>
      </w:pPr>
      <w:r>
        <w:t>Reservoirs</w:t>
      </w:r>
    </w:p>
    <w:p>
      <w:pPr>
        <w:numPr>
          <w:ilvl w:val="3"/>
          <w:numId w:val="900"/>
        </w:numPr>
        <w:spacing w:before="0" w:after="0"/>
      </w:pPr>
      <w:r>
        <w:t>Water Storage</w:t>
      </w:r>
    </w:p>
    <w:p>
      <w:pPr>
        <w:numPr>
          <w:ilvl w:val="3"/>
          <w:numId w:val="900"/>
        </w:numPr>
        <w:spacing w:before="0" w:after="0"/>
      </w:pPr>
      <w:r>
        <w:t>Recreation</w:t>
      </w:r>
    </w:p>
    <w:p>
      <w:pPr>
        <w:numPr>
          <w:ilvl w:val="3"/>
          <w:numId w:val="900"/>
        </w:numPr>
        <w:spacing w:before="0" w:after="0"/>
      </w:pPr>
      <w:r>
        <w:t>Habitat Creation</w:t>
      </w:r>
    </w:p>
    <w:p>
      <w:pPr>
        <w:numPr>
          <w:ilvl w:val="3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Irrigation Canals</w:t>
      </w:r>
    </w:p>
    <w:p>
      <w:pPr>
        <w:numPr>
          <w:ilvl w:val="3"/>
          <w:numId w:val="900"/>
        </w:numPr>
        <w:spacing w:before="0" w:after="0"/>
      </w:pPr>
      <w:r>
        <w:t>Water Distribution</w:t>
      </w:r>
    </w:p>
    <w:p>
      <w:pPr>
        <w:numPr>
          <w:ilvl w:val="3"/>
          <w:numId w:val="900"/>
        </w:numPr>
        <w:spacing w:before="0" w:after="0"/>
      </w:pPr>
      <w:r>
        <w:t>Agricultural Support</w:t>
      </w:r>
    </w:p>
    <w:p>
      <w:pPr>
        <w:numPr>
          <w:ilvl w:val="3"/>
          <w:numId w:val="900"/>
        </w:numPr>
        <w:spacing w:before="0" w:after="0"/>
      </w:pPr>
      <w:r>
        <w:t>Landscape Modification</w:t>
      </w:r>
    </w:p>
    <w:p>
      <w:pPr>
        <w:numPr>
          <w:ilvl w:val="3"/>
          <w:numId w:val="900"/>
        </w:numPr>
        <w:spacing w:before="0" w:after="0"/>
      </w:pPr>
      <w:r>
        <w:t>Maintenance Systems</w:t>
      </w:r>
    </w:p>
    <w:p>
      <w:pPr>
        <w:pStyle w:val="Heading1"/>
      </w:pPr>
      <w:r>
        <w:t>Reading and Interpreting Landscapes</w:t>
      </w:r>
    </w:p>
    <w:p>
      <w:pPr>
        <w:numPr>
          <w:ilvl w:val="0"/>
          <w:numId w:val="900"/>
        </w:numPr>
        <w:spacing w:before="0" w:after="0"/>
      </w:pPr>
      <w:r>
        <w:t>Landscape as Text</w:t>
      </w:r>
    </w:p>
    <w:p>
      <w:pPr>
        <w:numPr>
          <w:ilvl w:val="1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Semiotic Approaches</w:t>
      </w:r>
    </w:p>
    <w:p>
      <w:pPr>
        <w:numPr>
          <w:ilvl w:val="2"/>
          <w:numId w:val="900"/>
        </w:numPr>
        <w:spacing w:before="0" w:after="0"/>
      </w:pPr>
      <w:r>
        <w:t>Hermeneutic Methods</w:t>
      </w:r>
    </w:p>
    <w:p>
      <w:pPr>
        <w:numPr>
          <w:ilvl w:val="2"/>
          <w:numId w:val="900"/>
        </w:numPr>
        <w:spacing w:before="0" w:after="0"/>
      </w:pPr>
      <w:r>
        <w:t>Narrative Structures</w:t>
      </w:r>
    </w:p>
    <w:p>
      <w:pPr>
        <w:numPr>
          <w:ilvl w:val="2"/>
          <w:numId w:val="900"/>
        </w:numPr>
        <w:spacing w:before="0" w:after="0"/>
      </w:pPr>
      <w:r>
        <w:t>Symbolic Systems</w:t>
      </w:r>
    </w:p>
    <w:p>
      <w:pPr>
        <w:numPr>
          <w:ilvl w:val="1"/>
          <w:numId w:val="900"/>
        </w:numPr>
        <w:spacing w:before="0" w:after="0"/>
      </w:pPr>
      <w:r>
        <w:t>Uncovering Layers of History</w:t>
      </w:r>
    </w:p>
    <w:p>
      <w:pPr>
        <w:numPr>
          <w:ilvl w:val="2"/>
          <w:numId w:val="900"/>
        </w:numPr>
        <w:spacing w:before="0" w:after="0"/>
      </w:pPr>
      <w:r>
        <w:t>Stratigraphy of Use</w:t>
      </w:r>
    </w:p>
    <w:p>
      <w:pPr>
        <w:numPr>
          <w:ilvl w:val="3"/>
          <w:numId w:val="900"/>
        </w:numPr>
        <w:spacing w:before="0" w:after="0"/>
      </w:pPr>
      <w:r>
        <w:t>Sequential Occupation</w:t>
      </w:r>
    </w:p>
    <w:p>
      <w:pPr>
        <w:numPr>
          <w:ilvl w:val="3"/>
          <w:numId w:val="900"/>
        </w:numPr>
        <w:spacing w:before="0" w:after="0"/>
      </w:pPr>
      <w:r>
        <w:t>Overlapping Functions</w:t>
      </w:r>
    </w:p>
    <w:p>
      <w:pPr>
        <w:numPr>
          <w:ilvl w:val="3"/>
          <w:numId w:val="900"/>
        </w:numPr>
        <w:spacing w:before="0" w:after="0"/>
      </w:pPr>
      <w:r>
        <w:t>Temporal Relationships</w:t>
      </w:r>
    </w:p>
    <w:p>
      <w:pPr>
        <w:numPr>
          <w:ilvl w:val="3"/>
          <w:numId w:val="900"/>
        </w:numPr>
        <w:spacing w:before="0" w:after="0"/>
      </w:pPr>
      <w:r>
        <w:t>Archaeological Layers</w:t>
      </w:r>
    </w:p>
    <w:p>
      <w:pPr>
        <w:numPr>
          <w:ilvl w:val="2"/>
          <w:numId w:val="900"/>
        </w:numPr>
        <w:spacing w:before="0" w:after="0"/>
      </w:pPr>
      <w:r>
        <w:t>Temporal Markers</w:t>
      </w:r>
    </w:p>
    <w:p>
      <w:pPr>
        <w:numPr>
          <w:ilvl w:val="3"/>
          <w:numId w:val="900"/>
        </w:numPr>
        <w:spacing w:before="0" w:after="0"/>
      </w:pPr>
      <w:r>
        <w:t>Dating Techniques</w:t>
      </w:r>
    </w:p>
    <w:p>
      <w:pPr>
        <w:numPr>
          <w:ilvl w:val="3"/>
          <w:numId w:val="900"/>
        </w:numPr>
        <w:spacing w:before="0" w:after="0"/>
      </w:pPr>
      <w:r>
        <w:t>Chronological Indicators</w:t>
      </w:r>
    </w:p>
    <w:p>
      <w:pPr>
        <w:numPr>
          <w:ilvl w:val="3"/>
          <w:numId w:val="900"/>
        </w:numPr>
        <w:spacing w:before="0" w:after="0"/>
      </w:pPr>
      <w:r>
        <w:t>Historical Documents</w:t>
      </w:r>
    </w:p>
    <w:p>
      <w:pPr>
        <w:numPr>
          <w:ilvl w:val="3"/>
          <w:numId w:val="900"/>
        </w:numPr>
        <w:spacing w:before="0" w:after="0"/>
      </w:pPr>
      <w:r>
        <w:t>Oral Traditions</w:t>
      </w:r>
    </w:p>
    <w:p>
      <w:pPr>
        <w:numPr>
          <w:ilvl w:val="1"/>
          <w:numId w:val="900"/>
        </w:numPr>
        <w:spacing w:before="0" w:after="0"/>
      </w:pPr>
      <w:r>
        <w:t>Palimpsests</w:t>
      </w:r>
    </w:p>
    <w:p>
      <w:pPr>
        <w:numPr>
          <w:ilvl w:val="2"/>
          <w:numId w:val="900"/>
        </w:numPr>
        <w:spacing w:before="0" w:after="0"/>
      </w:pPr>
      <w:r>
        <w:t>Overwritten Landscapes</w:t>
      </w:r>
    </w:p>
    <w:p>
      <w:pPr>
        <w:numPr>
          <w:ilvl w:val="3"/>
          <w:numId w:val="900"/>
        </w:numPr>
        <w:spacing w:before="0" w:after="0"/>
      </w:pPr>
      <w:r>
        <w:t>Successive Modifications</w:t>
      </w:r>
    </w:p>
    <w:p>
      <w:pPr>
        <w:numPr>
          <w:ilvl w:val="3"/>
          <w:numId w:val="900"/>
        </w:numPr>
        <w:spacing w:before="0" w:after="0"/>
      </w:pPr>
      <w:r>
        <w:t>Partial Erasure</w:t>
      </w:r>
    </w:p>
    <w:p>
      <w:pPr>
        <w:numPr>
          <w:ilvl w:val="3"/>
          <w:numId w:val="900"/>
        </w:numPr>
        <w:spacing w:before="0" w:after="0"/>
      </w:pPr>
      <w:r>
        <w:t>Composite Meanings</w:t>
      </w:r>
    </w:p>
    <w:p>
      <w:pPr>
        <w:numPr>
          <w:ilvl w:val="3"/>
          <w:numId w:val="900"/>
        </w:numPr>
        <w:spacing w:before="0" w:after="0"/>
      </w:pPr>
      <w:r>
        <w:t>Historical Depth</w:t>
      </w:r>
    </w:p>
    <w:p>
      <w:pPr>
        <w:numPr>
          <w:ilvl w:val="2"/>
          <w:numId w:val="900"/>
        </w:numPr>
        <w:spacing w:before="0" w:after="0"/>
      </w:pPr>
      <w:r>
        <w:t>Traces of Past Uses</w:t>
      </w:r>
    </w:p>
    <w:p>
      <w:pPr>
        <w:numPr>
          <w:ilvl w:val="3"/>
          <w:numId w:val="900"/>
        </w:numPr>
        <w:spacing w:before="0" w:after="0"/>
      </w:pPr>
      <w:r>
        <w:t>Relict Features</w:t>
      </w:r>
    </w:p>
    <w:p>
      <w:pPr>
        <w:numPr>
          <w:ilvl w:val="3"/>
          <w:numId w:val="900"/>
        </w:numPr>
        <w:spacing w:before="0" w:after="0"/>
      </w:pPr>
      <w:r>
        <w:t>Boundary Remnants</w:t>
      </w:r>
    </w:p>
    <w:p>
      <w:pPr>
        <w:numPr>
          <w:ilvl w:val="3"/>
          <w:numId w:val="900"/>
        </w:numPr>
        <w:spacing w:before="0" w:after="0"/>
      </w:pPr>
      <w:r>
        <w:t>Foundation Remains</w:t>
      </w:r>
    </w:p>
    <w:p>
      <w:pPr>
        <w:numPr>
          <w:ilvl w:val="3"/>
          <w:numId w:val="900"/>
        </w:numPr>
        <w:spacing w:before="0" w:after="0"/>
      </w:pPr>
      <w:r>
        <w:t>Vegetation Patterns</w:t>
      </w:r>
    </w:p>
    <w:p>
      <w:pPr>
        <w:numPr>
          <w:ilvl w:val="0"/>
          <w:numId w:val="900"/>
        </w:numPr>
        <w:spacing w:before="0" w:after="0"/>
      </w:pPr>
      <w:r>
        <w:t>Symbolic and Sacred Landscapes</w:t>
      </w:r>
    </w:p>
    <w:p>
      <w:pPr>
        <w:numPr>
          <w:ilvl w:val="1"/>
          <w:numId w:val="900"/>
        </w:numPr>
        <w:spacing w:before="0" w:after="0"/>
      </w:pPr>
      <w:r>
        <w:t>Religious Sites</w:t>
      </w:r>
    </w:p>
    <w:p>
      <w:pPr>
        <w:numPr>
          <w:ilvl w:val="2"/>
          <w:numId w:val="900"/>
        </w:numPr>
        <w:spacing w:before="0" w:after="0"/>
      </w:pPr>
      <w:r>
        <w:t>Pilgrimage Landscapes</w:t>
      </w:r>
    </w:p>
    <w:p>
      <w:pPr>
        <w:numPr>
          <w:ilvl w:val="3"/>
          <w:numId w:val="900"/>
        </w:numPr>
        <w:spacing w:before="0" w:after="0"/>
      </w:pPr>
      <w:r>
        <w:t>Sacred Routes</w:t>
      </w:r>
    </w:p>
    <w:p>
      <w:pPr>
        <w:numPr>
          <w:ilvl w:val="3"/>
          <w:numId w:val="900"/>
        </w:numPr>
        <w:spacing w:before="0" w:after="0"/>
      </w:pPr>
      <w:r>
        <w:t>Pilgrimage Centers</w:t>
      </w:r>
    </w:p>
    <w:p>
      <w:pPr>
        <w:numPr>
          <w:ilvl w:val="3"/>
          <w:numId w:val="900"/>
        </w:numPr>
        <w:spacing w:before="0" w:after="0"/>
      </w:pPr>
      <w:r>
        <w:t>Ritual Spaces</w:t>
      </w:r>
    </w:p>
    <w:p>
      <w:pPr>
        <w:numPr>
          <w:ilvl w:val="3"/>
          <w:numId w:val="900"/>
        </w:numPr>
        <w:spacing w:before="0" w:after="0"/>
      </w:pPr>
      <w:r>
        <w:t>Spiritual Geography</w:t>
      </w:r>
    </w:p>
    <w:p>
      <w:pPr>
        <w:numPr>
          <w:ilvl w:val="2"/>
          <w:numId w:val="900"/>
        </w:numPr>
        <w:spacing w:before="0" w:after="0"/>
      </w:pPr>
      <w:r>
        <w:t>Sacred Natural Features</w:t>
      </w:r>
    </w:p>
    <w:p>
      <w:pPr>
        <w:numPr>
          <w:ilvl w:val="3"/>
          <w:numId w:val="900"/>
        </w:numPr>
        <w:spacing w:before="0" w:after="0"/>
      </w:pPr>
      <w:r>
        <w:t>Sacred Mountains</w:t>
      </w:r>
    </w:p>
    <w:p>
      <w:pPr>
        <w:numPr>
          <w:ilvl w:val="3"/>
          <w:numId w:val="900"/>
        </w:numPr>
        <w:spacing w:before="0" w:after="0"/>
      </w:pPr>
      <w:r>
        <w:t>Holy Rivers</w:t>
      </w:r>
    </w:p>
    <w:p>
      <w:pPr>
        <w:numPr>
          <w:ilvl w:val="3"/>
          <w:numId w:val="900"/>
        </w:numPr>
        <w:spacing w:before="0" w:after="0"/>
      </w:pPr>
      <w:r>
        <w:t>Sacred Groves</w:t>
      </w:r>
    </w:p>
    <w:p>
      <w:pPr>
        <w:numPr>
          <w:ilvl w:val="3"/>
          <w:numId w:val="900"/>
        </w:numPr>
        <w:spacing w:before="0" w:after="0"/>
      </w:pPr>
      <w:r>
        <w:t>Spiritual Significance</w:t>
      </w:r>
    </w:p>
    <w:p>
      <w:pPr>
        <w:numPr>
          <w:ilvl w:val="1"/>
          <w:numId w:val="900"/>
        </w:numPr>
        <w:spacing w:before="0" w:after="0"/>
      </w:pPr>
      <w:r>
        <w:t>Mythological Sites</w:t>
      </w:r>
    </w:p>
    <w:p>
      <w:pPr>
        <w:numPr>
          <w:ilvl w:val="2"/>
          <w:numId w:val="900"/>
        </w:numPr>
        <w:spacing w:before="0" w:after="0"/>
      </w:pPr>
      <w:r>
        <w:t>Legendary Places</w:t>
      </w:r>
    </w:p>
    <w:p>
      <w:pPr>
        <w:numPr>
          <w:ilvl w:val="3"/>
          <w:numId w:val="900"/>
        </w:numPr>
        <w:spacing w:before="0" w:after="0"/>
      </w:pPr>
      <w:r>
        <w:t>Mythical Locations</w:t>
      </w:r>
    </w:p>
    <w:p>
      <w:pPr>
        <w:numPr>
          <w:ilvl w:val="3"/>
          <w:numId w:val="900"/>
        </w:numPr>
        <w:spacing w:before="0" w:after="0"/>
      </w:pPr>
      <w:r>
        <w:t>Folklore Landscapes</w:t>
      </w:r>
    </w:p>
    <w:p>
      <w:pPr>
        <w:numPr>
          <w:ilvl w:val="3"/>
          <w:numId w:val="900"/>
        </w:numPr>
        <w:spacing w:before="0" w:after="0"/>
      </w:pPr>
      <w:r>
        <w:t>Cultural Narratives</w:t>
      </w:r>
    </w:p>
    <w:p>
      <w:pPr>
        <w:numPr>
          <w:ilvl w:val="3"/>
          <w:numId w:val="900"/>
        </w:numPr>
        <w:spacing w:before="0" w:after="0"/>
      </w:pPr>
      <w:r>
        <w:t>Collective Memory</w:t>
      </w:r>
    </w:p>
    <w:p>
      <w:pPr>
        <w:numPr>
          <w:ilvl w:val="1"/>
          <w:numId w:val="900"/>
        </w:numPr>
        <w:spacing w:before="0" w:after="0"/>
      </w:pPr>
      <w:r>
        <w:t>Monuments</w:t>
      </w:r>
    </w:p>
    <w:p>
      <w:pPr>
        <w:numPr>
          <w:ilvl w:val="2"/>
          <w:numId w:val="900"/>
        </w:numPr>
        <w:spacing w:before="0" w:after="0"/>
      </w:pPr>
      <w:r>
        <w:t>Memorials</w:t>
      </w:r>
    </w:p>
    <w:p>
      <w:pPr>
        <w:numPr>
          <w:ilvl w:val="3"/>
          <w:numId w:val="900"/>
        </w:numPr>
        <w:spacing w:before="0" w:after="0"/>
      </w:pPr>
      <w:r>
        <w:t>War Memorials</w:t>
      </w:r>
    </w:p>
    <w:p>
      <w:pPr>
        <w:numPr>
          <w:ilvl w:val="3"/>
          <w:numId w:val="900"/>
        </w:numPr>
        <w:spacing w:before="0" w:after="0"/>
      </w:pPr>
      <w:r>
        <w:t>Commemorative Sites</w:t>
      </w:r>
    </w:p>
    <w:p>
      <w:pPr>
        <w:numPr>
          <w:ilvl w:val="3"/>
          <w:numId w:val="900"/>
        </w:numPr>
        <w:spacing w:before="0" w:after="0"/>
      </w:pPr>
      <w:r>
        <w:t>Memorial Landscapes</w:t>
      </w:r>
    </w:p>
    <w:p>
      <w:pPr>
        <w:numPr>
          <w:ilvl w:val="3"/>
          <w:numId w:val="900"/>
        </w:numPr>
        <w:spacing w:before="0" w:after="0"/>
      </w:pPr>
      <w:r>
        <w:t>Collective Remembrance</w:t>
      </w:r>
    </w:p>
    <w:p>
      <w:pPr>
        <w:numPr>
          <w:ilvl w:val="2"/>
          <w:numId w:val="900"/>
        </w:numPr>
        <w:spacing w:before="0" w:after="0"/>
      </w:pPr>
      <w:r>
        <w:t>Commemorative Landscapes</w:t>
      </w:r>
    </w:p>
    <w:p>
      <w:pPr>
        <w:numPr>
          <w:ilvl w:val="3"/>
          <w:numId w:val="900"/>
        </w:numPr>
        <w:spacing w:before="0" w:after="0"/>
      </w:pPr>
      <w:r>
        <w:t>Battlefield Sites</w:t>
      </w:r>
    </w:p>
    <w:p>
      <w:pPr>
        <w:numPr>
          <w:ilvl w:val="3"/>
          <w:numId w:val="900"/>
        </w:numPr>
        <w:spacing w:before="0" w:after="0"/>
      </w:pPr>
      <w:r>
        <w:t>Historic Preservation</w:t>
      </w:r>
    </w:p>
    <w:p>
      <w:pPr>
        <w:numPr>
          <w:ilvl w:val="3"/>
          <w:numId w:val="900"/>
        </w:numPr>
        <w:spacing w:before="0" w:after="0"/>
      </w:pPr>
      <w:r>
        <w:t>Heritage Tourism</w:t>
      </w:r>
    </w:p>
    <w:p>
      <w:pPr>
        <w:numPr>
          <w:ilvl w:val="3"/>
          <w:numId w:val="900"/>
        </w:numPr>
        <w:spacing w:before="0" w:after="0"/>
      </w:pPr>
      <w:r>
        <w:t>National Identity</w:t>
      </w:r>
    </w:p>
    <w:p>
      <w:pPr>
        <w:numPr>
          <w:ilvl w:val="1"/>
          <w:numId w:val="900"/>
        </w:numPr>
        <w:spacing w:before="0" w:after="0"/>
      </w:pPr>
      <w:r>
        <w:t>National Parks</w:t>
      </w:r>
    </w:p>
    <w:p>
      <w:pPr>
        <w:numPr>
          <w:ilvl w:val="2"/>
          <w:numId w:val="900"/>
        </w:numPr>
        <w:spacing w:before="0" w:after="0"/>
      </w:pPr>
      <w:r>
        <w:t>National Identity</w:t>
      </w:r>
    </w:p>
    <w:p>
      <w:pPr>
        <w:numPr>
          <w:ilvl w:val="3"/>
          <w:numId w:val="900"/>
        </w:numPr>
        <w:spacing w:before="0" w:after="0"/>
      </w:pPr>
      <w:r>
        <w:t>Symbolic Landscapes</w:t>
      </w:r>
    </w:p>
    <w:p>
      <w:pPr>
        <w:numPr>
          <w:ilvl w:val="3"/>
          <w:numId w:val="900"/>
        </w:numPr>
        <w:spacing w:before="0" w:after="0"/>
      </w:pPr>
      <w:r>
        <w:t>Cultural Values</w:t>
      </w:r>
    </w:p>
    <w:p>
      <w:pPr>
        <w:numPr>
          <w:ilvl w:val="3"/>
          <w:numId w:val="900"/>
        </w:numPr>
        <w:spacing w:before="0" w:after="0"/>
      </w:pPr>
      <w:r>
        <w:t>Patriotic Associations</w:t>
      </w:r>
    </w:p>
    <w:p>
      <w:pPr>
        <w:numPr>
          <w:ilvl w:val="3"/>
          <w:numId w:val="900"/>
        </w:numPr>
        <w:spacing w:before="0" w:after="0"/>
      </w:pPr>
      <w:r>
        <w:t>Wilderness Ideals</w:t>
      </w:r>
    </w:p>
    <w:p>
      <w:pPr>
        <w:numPr>
          <w:ilvl w:val="2"/>
          <w:numId w:val="900"/>
        </w:numPr>
        <w:spacing w:before="0" w:after="0"/>
      </w:pPr>
      <w:r>
        <w:t>Conservation Symbolism</w:t>
      </w:r>
    </w:p>
    <w:p>
      <w:pPr>
        <w:numPr>
          <w:ilvl w:val="3"/>
          <w:numId w:val="900"/>
        </w:numPr>
        <w:spacing w:before="0" w:after="0"/>
      </w:pPr>
      <w:r>
        <w:t>Environmental Values</w:t>
      </w:r>
    </w:p>
    <w:p>
      <w:pPr>
        <w:numPr>
          <w:ilvl w:val="3"/>
          <w:numId w:val="900"/>
        </w:numPr>
        <w:spacing w:before="0" w:after="0"/>
      </w:pPr>
      <w:r>
        <w:t>Preservation Ethics</w:t>
      </w:r>
    </w:p>
    <w:p>
      <w:pPr>
        <w:numPr>
          <w:ilvl w:val="3"/>
          <w:numId w:val="900"/>
        </w:numPr>
        <w:spacing w:before="0" w:after="0"/>
      </w:pPr>
      <w:r>
        <w:t>Natural Heritage</w:t>
      </w:r>
    </w:p>
    <w:p>
      <w:pPr>
        <w:numPr>
          <w:ilvl w:val="3"/>
          <w:numId w:val="900"/>
        </w:numPr>
        <w:spacing w:before="0" w:after="0"/>
      </w:pPr>
      <w:r>
        <w:t>Scenic Beauty</w:t>
      </w:r>
    </w:p>
    <w:p>
      <w:pPr>
        <w:numPr>
          <w:ilvl w:val="0"/>
          <w:numId w:val="900"/>
        </w:numPr>
        <w:spacing w:before="0" w:after="0"/>
      </w:pPr>
      <w:r>
        <w:t>Ideology and Power in the Landscape</w:t>
      </w:r>
    </w:p>
    <w:p>
      <w:pPr>
        <w:numPr>
          <w:ilvl w:val="1"/>
          <w:numId w:val="900"/>
        </w:numPr>
        <w:spacing w:before="0" w:after="0"/>
      </w:pPr>
      <w:r>
        <w:t>Landscapes of Control</w:t>
      </w:r>
    </w:p>
    <w:p>
      <w:pPr>
        <w:numPr>
          <w:ilvl w:val="2"/>
          <w:numId w:val="900"/>
        </w:numPr>
        <w:spacing w:before="0" w:after="0"/>
      </w:pPr>
      <w:r>
        <w:t>Surveillance Infrastructure</w:t>
      </w:r>
    </w:p>
    <w:p>
      <w:pPr>
        <w:numPr>
          <w:ilvl w:val="3"/>
          <w:numId w:val="900"/>
        </w:numPr>
        <w:spacing w:before="0" w:after="0"/>
      </w:pPr>
      <w:r>
        <w:t>Panopticon Principles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Security Landscapes</w:t>
      </w:r>
    </w:p>
    <w:p>
      <w:pPr>
        <w:numPr>
          <w:ilvl w:val="3"/>
          <w:numId w:val="900"/>
        </w:numPr>
        <w:spacing w:before="0" w:after="0"/>
      </w:pPr>
      <w:r>
        <w:t>Privacy Issues</w:t>
      </w:r>
    </w:p>
    <w:p>
      <w:pPr>
        <w:numPr>
          <w:ilvl w:val="2"/>
          <w:numId w:val="900"/>
        </w:numPr>
        <w:spacing w:before="0" w:after="0"/>
      </w:pPr>
      <w:r>
        <w:t>Defensive Architecture</w:t>
      </w:r>
    </w:p>
    <w:p>
      <w:pPr>
        <w:numPr>
          <w:ilvl w:val="3"/>
          <w:numId w:val="900"/>
        </w:numPr>
        <w:spacing w:before="0" w:after="0"/>
      </w:pPr>
      <w:r>
        <w:t>Fortifications</w:t>
      </w:r>
    </w:p>
    <w:p>
      <w:pPr>
        <w:numPr>
          <w:ilvl w:val="3"/>
          <w:numId w:val="900"/>
        </w:numPr>
        <w:spacing w:before="0" w:after="0"/>
      </w:pPr>
      <w:r>
        <w:t>Barriers</w:t>
      </w:r>
    </w:p>
    <w:p>
      <w:pPr>
        <w:numPr>
          <w:ilvl w:val="3"/>
          <w:numId w:val="900"/>
        </w:numPr>
        <w:spacing w:before="0" w:after="0"/>
      </w:pPr>
      <w:r>
        <w:t>Exclusionary Design</w:t>
      </w:r>
    </w:p>
    <w:p>
      <w:pPr>
        <w:numPr>
          <w:ilvl w:val="3"/>
          <w:numId w:val="900"/>
        </w:numPr>
        <w:spacing w:before="0" w:after="0"/>
      </w:pPr>
      <w:r>
        <w:t>Social Control</w:t>
      </w:r>
    </w:p>
    <w:p>
      <w:pPr>
        <w:numPr>
          <w:ilvl w:val="1"/>
          <w:numId w:val="900"/>
        </w:numPr>
        <w:spacing w:before="0" w:after="0"/>
      </w:pPr>
      <w:r>
        <w:t>Social Segregation</w:t>
      </w:r>
    </w:p>
    <w:p>
      <w:pPr>
        <w:numPr>
          <w:ilvl w:val="2"/>
          <w:numId w:val="900"/>
        </w:numPr>
        <w:spacing w:before="0" w:after="0"/>
      </w:pPr>
      <w:r>
        <w:t>Gated Communities</w:t>
      </w:r>
    </w:p>
    <w:p>
      <w:pPr>
        <w:numPr>
          <w:ilvl w:val="3"/>
          <w:numId w:val="900"/>
        </w:numPr>
        <w:spacing w:before="0" w:after="0"/>
      </w:pPr>
      <w:r>
        <w:t>Residential Exclusion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3"/>
          <w:numId w:val="900"/>
        </w:numPr>
        <w:spacing w:before="0" w:after="0"/>
      </w:pPr>
      <w:r>
        <w:t>Social Boundaries</w:t>
      </w:r>
    </w:p>
    <w:p>
      <w:pPr>
        <w:numPr>
          <w:ilvl w:val="3"/>
          <w:numId w:val="900"/>
        </w:numPr>
        <w:spacing w:before="0" w:after="0"/>
      </w:pPr>
      <w:r>
        <w:t>Economic Segregation</w:t>
      </w:r>
    </w:p>
    <w:p>
      <w:pPr>
        <w:numPr>
          <w:ilvl w:val="2"/>
          <w:numId w:val="900"/>
        </w:numPr>
        <w:spacing w:before="0" w:after="0"/>
      </w:pPr>
      <w:r>
        <w:t>Spatial Justice</w:t>
      </w:r>
    </w:p>
    <w:p>
      <w:pPr>
        <w:numPr>
          <w:ilvl w:val="3"/>
          <w:numId w:val="900"/>
        </w:numPr>
        <w:spacing w:before="0" w:after="0"/>
      </w:pPr>
      <w:r>
        <w:t>Unequal Access</w:t>
      </w:r>
    </w:p>
    <w:p>
      <w:pPr>
        <w:numPr>
          <w:ilvl w:val="3"/>
          <w:numId w:val="900"/>
        </w:numPr>
        <w:spacing w:before="0" w:after="0"/>
      </w:pPr>
      <w:r>
        <w:t>Environmental Justice</w:t>
      </w:r>
    </w:p>
    <w:p>
      <w:pPr>
        <w:numPr>
          <w:ilvl w:val="3"/>
          <w:numId w:val="900"/>
        </w:numPr>
        <w:spacing w:before="0" w:after="0"/>
      </w:pPr>
      <w:r>
        <w:t>Spatial Rights</w:t>
      </w:r>
    </w:p>
    <w:p>
      <w:pPr>
        <w:numPr>
          <w:ilvl w:val="3"/>
          <w:numId w:val="900"/>
        </w:numPr>
        <w:spacing w:before="0" w:after="0"/>
      </w:pPr>
      <w:r>
        <w:t>Democratic Space</w:t>
      </w:r>
    </w:p>
    <w:p>
      <w:pPr>
        <w:numPr>
          <w:ilvl w:val="1"/>
          <w:numId w:val="900"/>
        </w:numPr>
        <w:spacing w:before="0" w:after="0"/>
      </w:pPr>
      <w:r>
        <w:t>Colonial Landscapes</w:t>
      </w:r>
    </w:p>
    <w:p>
      <w:pPr>
        <w:numPr>
          <w:ilvl w:val="2"/>
          <w:numId w:val="900"/>
        </w:numPr>
        <w:spacing w:before="0" w:after="0"/>
      </w:pPr>
      <w:r>
        <w:t>Colonial Settlement Patterns</w:t>
      </w:r>
    </w:p>
    <w:p>
      <w:pPr>
        <w:numPr>
          <w:ilvl w:val="3"/>
          <w:numId w:val="900"/>
        </w:numPr>
        <w:spacing w:before="0" w:after="0"/>
      </w:pPr>
      <w:r>
        <w:t>Administrative Centers</w:t>
      </w:r>
    </w:p>
    <w:p>
      <w:pPr>
        <w:numPr>
          <w:ilvl w:val="3"/>
          <w:numId w:val="900"/>
        </w:numPr>
        <w:spacing w:before="0" w:after="0"/>
      </w:pPr>
      <w:r>
        <w:t>Plantation Layouts</w:t>
      </w:r>
    </w:p>
    <w:p>
      <w:pPr>
        <w:numPr>
          <w:ilvl w:val="3"/>
          <w:numId w:val="900"/>
        </w:numPr>
        <w:spacing w:before="0" w:after="0"/>
      </w:pPr>
      <w:r>
        <w:t>Indigenous Displacement</w:t>
      </w:r>
    </w:p>
    <w:p>
      <w:pPr>
        <w:numPr>
          <w:ilvl w:val="3"/>
          <w:numId w:val="900"/>
        </w:numPr>
        <w:spacing w:before="0" w:after="0"/>
      </w:pPr>
      <w:r>
        <w:t>Cultural Imposition</w:t>
      </w:r>
    </w:p>
    <w:p>
      <w:pPr>
        <w:numPr>
          <w:ilvl w:val="2"/>
          <w:numId w:val="900"/>
        </w:numPr>
        <w:spacing w:before="0" w:after="0"/>
      </w:pPr>
      <w:r>
        <w:t>Post-Colonial Transformations</w:t>
      </w:r>
    </w:p>
    <w:p>
      <w:pPr>
        <w:numPr>
          <w:ilvl w:val="3"/>
          <w:numId w:val="900"/>
        </w:numPr>
        <w:spacing w:before="0" w:after="0"/>
      </w:pPr>
      <w:r>
        <w:t>Decolonization</w:t>
      </w:r>
    </w:p>
    <w:p>
      <w:pPr>
        <w:numPr>
          <w:ilvl w:val="3"/>
          <w:numId w:val="900"/>
        </w:numPr>
        <w:spacing w:before="0" w:after="0"/>
      </w:pPr>
      <w:r>
        <w:t>Cultural Reclamation</w:t>
      </w:r>
    </w:p>
    <w:p>
      <w:pPr>
        <w:numPr>
          <w:ilvl w:val="3"/>
          <w:numId w:val="900"/>
        </w:numPr>
        <w:spacing w:before="0" w:after="0"/>
      </w:pPr>
      <w:r>
        <w:t>Landscape Reinterpretation</w:t>
      </w:r>
    </w:p>
    <w:p>
      <w:pPr>
        <w:numPr>
          <w:ilvl w:val="3"/>
          <w:numId w:val="900"/>
        </w:numPr>
        <w:spacing w:before="0" w:after="0"/>
      </w:pPr>
      <w:r>
        <w:t>Identity Formation</w:t>
      </w:r>
    </w:p>
    <w:p>
      <w:pPr>
        <w:numPr>
          <w:ilvl w:val="0"/>
          <w:numId w:val="900"/>
        </w:numPr>
        <w:spacing w:before="0" w:after="0"/>
      </w:pPr>
      <w:r>
        <w:t>Vernacular vs. Designed Landscapes</w:t>
      </w:r>
    </w:p>
    <w:p>
      <w:pPr>
        <w:numPr>
          <w:ilvl w:val="1"/>
          <w:numId w:val="900"/>
        </w:numPr>
        <w:spacing w:before="0" w:after="0"/>
      </w:pPr>
      <w:r>
        <w:t>Vernacular Landscapes</w:t>
      </w:r>
    </w:p>
    <w:p>
      <w:pPr>
        <w:numPr>
          <w:ilvl w:val="2"/>
          <w:numId w:val="900"/>
        </w:numPr>
        <w:spacing w:before="0" w:after="0"/>
      </w:pPr>
      <w:r>
        <w:t>Everyday Environments</w:t>
      </w:r>
    </w:p>
    <w:p>
      <w:pPr>
        <w:numPr>
          <w:ilvl w:val="3"/>
          <w:numId w:val="900"/>
        </w:numPr>
        <w:spacing w:before="0" w:after="0"/>
      </w:pPr>
      <w:r>
        <w:t>Ordinary Places</w:t>
      </w:r>
    </w:p>
    <w:p>
      <w:pPr>
        <w:numPr>
          <w:ilvl w:val="3"/>
          <w:numId w:val="900"/>
        </w:numPr>
        <w:spacing w:before="0" w:after="0"/>
      </w:pPr>
      <w:r>
        <w:t>Functional Landscapes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3"/>
          <w:numId w:val="900"/>
        </w:numPr>
        <w:spacing w:before="0" w:after="0"/>
      </w:pPr>
      <w:r>
        <w:t>Local Materials</w:t>
      </w:r>
    </w:p>
    <w:p>
      <w:pPr>
        <w:numPr>
          <w:ilvl w:val="2"/>
          <w:numId w:val="900"/>
        </w:numPr>
        <w:spacing w:before="0" w:after="0"/>
      </w:pPr>
      <w:r>
        <w:t>Traditional Land Use</w:t>
      </w:r>
    </w:p>
    <w:p>
      <w:pPr>
        <w:numPr>
          <w:ilvl w:val="3"/>
          <w:numId w:val="900"/>
        </w:numPr>
        <w:spacing w:before="0" w:after="0"/>
      </w:pPr>
      <w:r>
        <w:t>Indigenous Practices</w:t>
      </w:r>
    </w:p>
    <w:p>
      <w:pPr>
        <w:numPr>
          <w:ilvl w:val="3"/>
          <w:numId w:val="900"/>
        </w:numPr>
        <w:spacing w:before="0" w:after="0"/>
      </w:pPr>
      <w:r>
        <w:t>Folk Traditions</w:t>
      </w:r>
    </w:p>
    <w:p>
      <w:pPr>
        <w:numPr>
          <w:ilvl w:val="3"/>
          <w:numId w:val="900"/>
        </w:numPr>
        <w:spacing w:before="0" w:after="0"/>
      </w:pPr>
      <w:r>
        <w:t>Sustainable Methods</w:t>
      </w:r>
    </w:p>
    <w:p>
      <w:pPr>
        <w:numPr>
          <w:ilvl w:val="3"/>
          <w:numId w:val="900"/>
        </w:numPr>
        <w:spacing w:before="0" w:after="0"/>
      </w:pPr>
      <w:r>
        <w:t>Cultural Continuity</w:t>
      </w:r>
    </w:p>
    <w:p>
      <w:pPr>
        <w:numPr>
          <w:ilvl w:val="1"/>
          <w:numId w:val="900"/>
        </w:numPr>
        <w:spacing w:before="0" w:after="0"/>
      </w:pPr>
      <w:r>
        <w:t>Designed Landscapes</w:t>
      </w:r>
    </w:p>
    <w:p>
      <w:pPr>
        <w:numPr>
          <w:ilvl w:val="2"/>
          <w:numId w:val="900"/>
        </w:numPr>
        <w:spacing w:before="0" w:after="0"/>
      </w:pPr>
      <w:r>
        <w:t>Formal Gardens</w:t>
      </w:r>
    </w:p>
    <w:p>
      <w:pPr>
        <w:numPr>
          <w:ilvl w:val="3"/>
          <w:numId w:val="900"/>
        </w:numPr>
        <w:spacing w:before="0" w:after="0"/>
      </w:pPr>
      <w:r>
        <w:t>Garden Styles</w:t>
      </w:r>
    </w:p>
    <w:p>
      <w:pPr>
        <w:numPr>
          <w:ilvl w:val="3"/>
          <w:numId w:val="900"/>
        </w:numPr>
        <w:spacing w:before="0" w:after="0"/>
      </w:pPr>
      <w:r>
        <w:t>Geometric Layouts</w:t>
      </w:r>
    </w:p>
    <w:p>
      <w:pPr>
        <w:numPr>
          <w:ilvl w:val="3"/>
          <w:numId w:val="900"/>
        </w:numPr>
        <w:spacing w:before="0" w:after="0"/>
      </w:pPr>
      <w:r>
        <w:t>Artistic Expression</w:t>
      </w:r>
    </w:p>
    <w:p>
      <w:pPr>
        <w:numPr>
          <w:ilvl w:val="3"/>
          <w:numId w:val="900"/>
        </w:numPr>
        <w:spacing w:before="0" w:after="0"/>
      </w:pPr>
      <w:r>
        <w:t>Elite Landscapes</w:t>
      </w:r>
    </w:p>
    <w:p>
      <w:pPr>
        <w:numPr>
          <w:ilvl w:val="2"/>
          <w:numId w:val="900"/>
        </w:numPr>
        <w:spacing w:before="0" w:after="0"/>
      </w:pPr>
      <w:r>
        <w:t>Public Parks</w:t>
      </w:r>
    </w:p>
    <w:p>
      <w:pPr>
        <w:numPr>
          <w:ilvl w:val="3"/>
          <w:numId w:val="900"/>
        </w:numPr>
        <w:spacing w:before="0" w:after="0"/>
      </w:pPr>
      <w:r>
        <w:t>Democratic Spaces</w:t>
      </w:r>
    </w:p>
    <w:p>
      <w:pPr>
        <w:numPr>
          <w:ilvl w:val="3"/>
          <w:numId w:val="900"/>
        </w:numPr>
        <w:spacing w:before="0" w:after="0"/>
      </w:pPr>
      <w:r>
        <w:t>Urban Planning</w:t>
      </w:r>
    </w:p>
    <w:p>
      <w:pPr>
        <w:numPr>
          <w:ilvl w:val="3"/>
          <w:numId w:val="900"/>
        </w:numPr>
        <w:spacing w:before="0" w:after="0"/>
      </w:pPr>
      <w:r>
        <w:t>Recreation Provision</w:t>
      </w:r>
    </w:p>
    <w:p>
      <w:pPr>
        <w:numPr>
          <w:ilvl w:val="3"/>
          <w:numId w:val="900"/>
        </w:numPr>
        <w:spacing w:before="0" w:after="0"/>
      </w:pPr>
      <w:r>
        <w:t>Social Reform</w:t>
      </w:r>
    </w:p>
    <w:p>
      <w:pPr>
        <w:numPr>
          <w:ilvl w:val="2"/>
          <w:numId w:val="900"/>
        </w:numPr>
        <w:spacing w:before="0" w:after="0"/>
      </w:pPr>
      <w:r>
        <w:t>Planned Communities</w:t>
      </w:r>
    </w:p>
    <w:p>
      <w:pPr>
        <w:numPr>
          <w:ilvl w:val="3"/>
          <w:numId w:val="900"/>
        </w:numPr>
        <w:spacing w:before="0" w:after="0"/>
      </w:pPr>
      <w:r>
        <w:t>Utopian Visions</w:t>
      </w:r>
    </w:p>
    <w:p>
      <w:pPr>
        <w:numPr>
          <w:ilvl w:val="3"/>
          <w:numId w:val="900"/>
        </w:numPr>
        <w:spacing w:before="0" w:after="0"/>
      </w:pPr>
      <w:r>
        <w:t>Social Engineering</w:t>
      </w:r>
    </w:p>
    <w:p>
      <w:pPr>
        <w:numPr>
          <w:ilvl w:val="3"/>
          <w:numId w:val="900"/>
        </w:numPr>
        <w:spacing w:before="0" w:after="0"/>
      </w:pPr>
      <w:r>
        <w:t>Comprehensive Planning</w:t>
      </w:r>
    </w:p>
    <w:p>
      <w:pPr>
        <w:numPr>
          <w:ilvl w:val="3"/>
          <w:numId w:val="900"/>
        </w:numPr>
        <w:spacing w:before="0" w:after="0"/>
      </w:pPr>
      <w:r>
        <w:t>Model Towns</w:t>
      </w:r>
    </w:p>
    <w:p>
      <w:pPr>
        <w:numPr>
          <w:ilvl w:val="0"/>
          <w:numId w:val="900"/>
        </w:numPr>
        <w:spacing w:before="0" w:after="0"/>
      </w:pPr>
      <w:r>
        <w:t>Perception and Experience of Landscape</w:t>
      </w:r>
    </w:p>
    <w:p>
      <w:pPr>
        <w:numPr>
          <w:ilvl w:val="1"/>
          <w:numId w:val="900"/>
        </w:numPr>
        <w:spacing w:before="0" w:after="0"/>
      </w:pPr>
      <w:r>
        <w:t>Phenomenology of Place</w:t>
      </w:r>
    </w:p>
    <w:p>
      <w:pPr>
        <w:numPr>
          <w:ilvl w:val="2"/>
          <w:numId w:val="900"/>
        </w:numPr>
        <w:spacing w:before="0" w:after="0"/>
      </w:pPr>
      <w:r>
        <w:t>Embodied Experience</w:t>
      </w:r>
    </w:p>
    <w:p>
      <w:pPr>
        <w:numPr>
          <w:ilvl w:val="3"/>
          <w:numId w:val="900"/>
        </w:numPr>
        <w:spacing w:before="0" w:after="0"/>
      </w:pPr>
      <w:r>
        <w:t>Sensory Engagement</w:t>
      </w:r>
    </w:p>
    <w:p>
      <w:pPr>
        <w:numPr>
          <w:ilvl w:val="3"/>
          <w:numId w:val="900"/>
        </w:numPr>
        <w:spacing w:before="0" w:after="0"/>
      </w:pPr>
      <w:r>
        <w:t>Bodily Movement</w:t>
      </w:r>
    </w:p>
    <w:p>
      <w:pPr>
        <w:numPr>
          <w:ilvl w:val="3"/>
          <w:numId w:val="900"/>
        </w:numPr>
        <w:spacing w:before="0" w:after="0"/>
      </w:pPr>
      <w:r>
        <w:t>Spatial Awareness</w:t>
      </w:r>
    </w:p>
    <w:p>
      <w:pPr>
        <w:numPr>
          <w:ilvl w:val="3"/>
          <w:numId w:val="900"/>
        </w:numPr>
        <w:spacing w:before="0" w:after="0"/>
      </w:pPr>
      <w:r>
        <w:t>Lived Experience</w:t>
      </w:r>
    </w:p>
    <w:p>
      <w:pPr>
        <w:numPr>
          <w:ilvl w:val="2"/>
          <w:numId w:val="900"/>
        </w:numPr>
        <w:spacing w:before="0" w:after="0"/>
      </w:pPr>
      <w:r>
        <w:t>Sense of Place</w:t>
      </w:r>
    </w:p>
    <w:p>
      <w:pPr>
        <w:numPr>
          <w:ilvl w:val="3"/>
          <w:numId w:val="900"/>
        </w:numPr>
        <w:spacing w:before="0" w:after="0"/>
      </w:pPr>
      <w:r>
        <w:t>Place Attachment</w:t>
      </w:r>
    </w:p>
    <w:p>
      <w:pPr>
        <w:numPr>
          <w:ilvl w:val="3"/>
          <w:numId w:val="900"/>
        </w:numPr>
        <w:spacing w:before="0" w:after="0"/>
      </w:pPr>
      <w:r>
        <w:t>Emotional Connections</w:t>
      </w:r>
    </w:p>
    <w:p>
      <w:pPr>
        <w:numPr>
          <w:ilvl w:val="3"/>
          <w:numId w:val="900"/>
        </w:numPr>
        <w:spacing w:before="0" w:after="0"/>
      </w:pPr>
      <w:r>
        <w:t>Personal Meaning</w:t>
      </w:r>
    </w:p>
    <w:p>
      <w:pPr>
        <w:numPr>
          <w:ilvl w:val="3"/>
          <w:numId w:val="900"/>
        </w:numPr>
        <w:spacing w:before="0" w:after="0"/>
      </w:pPr>
      <w:r>
        <w:t>Rootedness</w:t>
      </w:r>
    </w:p>
    <w:p>
      <w:pPr>
        <w:numPr>
          <w:ilvl w:val="1"/>
          <w:numId w:val="900"/>
        </w:numPr>
        <w:spacing w:before="0" w:after="0"/>
      </w:pPr>
      <w:r>
        <w:t>Aesthetics</w:t>
      </w:r>
    </w:p>
    <w:p>
      <w:pPr>
        <w:numPr>
          <w:ilvl w:val="2"/>
          <w:numId w:val="900"/>
        </w:numPr>
        <w:spacing w:before="0" w:after="0"/>
      </w:pPr>
      <w:r>
        <w:t>The Picturesque</w:t>
      </w:r>
    </w:p>
    <w:p>
      <w:pPr>
        <w:numPr>
          <w:ilvl w:val="3"/>
          <w:numId w:val="900"/>
        </w:numPr>
        <w:spacing w:before="0" w:after="0"/>
      </w:pPr>
      <w:r>
        <w:t>Scenic Beauty</w:t>
      </w:r>
    </w:p>
    <w:p>
      <w:pPr>
        <w:numPr>
          <w:ilvl w:val="3"/>
          <w:numId w:val="900"/>
        </w:numPr>
        <w:spacing w:before="0" w:after="0"/>
      </w:pPr>
      <w:r>
        <w:t>Compositional Rules</w:t>
      </w:r>
    </w:p>
    <w:p>
      <w:pPr>
        <w:numPr>
          <w:ilvl w:val="3"/>
          <w:numId w:val="900"/>
        </w:numPr>
        <w:spacing w:before="0" w:after="0"/>
      </w:pPr>
      <w:r>
        <w:t>Landscape Appreciation</w:t>
      </w:r>
    </w:p>
    <w:p>
      <w:pPr>
        <w:numPr>
          <w:ilvl w:val="3"/>
          <w:numId w:val="900"/>
        </w:numPr>
        <w:spacing w:before="0" w:after="0"/>
      </w:pPr>
      <w:r>
        <w:t>Tourism Development</w:t>
      </w:r>
    </w:p>
    <w:p>
      <w:pPr>
        <w:numPr>
          <w:ilvl w:val="2"/>
          <w:numId w:val="900"/>
        </w:numPr>
        <w:spacing w:before="0" w:after="0"/>
      </w:pPr>
      <w:r>
        <w:t>The Sublime</w:t>
      </w:r>
    </w:p>
    <w:p>
      <w:pPr>
        <w:numPr>
          <w:ilvl w:val="3"/>
          <w:numId w:val="900"/>
        </w:numPr>
        <w:spacing w:before="0" w:after="0"/>
      </w:pPr>
      <w:r>
        <w:t>Overwhelming Scale</w:t>
      </w:r>
    </w:p>
    <w:p>
      <w:pPr>
        <w:numPr>
          <w:ilvl w:val="3"/>
          <w:numId w:val="900"/>
        </w:numPr>
        <w:spacing w:before="0" w:after="0"/>
      </w:pPr>
      <w:r>
        <w:t>Natural Power</w:t>
      </w:r>
    </w:p>
    <w:p>
      <w:pPr>
        <w:numPr>
          <w:ilvl w:val="3"/>
          <w:numId w:val="900"/>
        </w:numPr>
        <w:spacing w:before="0" w:after="0"/>
      </w:pPr>
      <w:r>
        <w:t>Emotional Response</w:t>
      </w:r>
    </w:p>
    <w:p>
      <w:pPr>
        <w:numPr>
          <w:ilvl w:val="3"/>
          <w:numId w:val="900"/>
        </w:numPr>
        <w:spacing w:before="0" w:after="0"/>
      </w:pPr>
      <w:r>
        <w:t>Transcendent Experience</w:t>
      </w:r>
    </w:p>
    <w:p>
      <w:pPr>
        <w:numPr>
          <w:ilvl w:val="2"/>
          <w:numId w:val="900"/>
        </w:numPr>
        <w:spacing w:before="0" w:after="0"/>
      </w:pPr>
      <w:r>
        <w:t>The Beautiful</w:t>
      </w:r>
    </w:p>
    <w:p>
      <w:pPr>
        <w:numPr>
          <w:ilvl w:val="3"/>
          <w:numId w:val="900"/>
        </w:numPr>
        <w:spacing w:before="0" w:after="0"/>
      </w:pPr>
      <w:r>
        <w:t>Harmony</w:t>
      </w:r>
    </w:p>
    <w:p>
      <w:pPr>
        <w:numPr>
          <w:ilvl w:val="3"/>
          <w:numId w:val="900"/>
        </w:numPr>
        <w:spacing w:before="0" w:after="0"/>
      </w:pPr>
      <w:r>
        <w:t>Proportion</w:t>
      </w:r>
    </w:p>
    <w:p>
      <w:pPr>
        <w:numPr>
          <w:ilvl w:val="3"/>
          <w:numId w:val="900"/>
        </w:numPr>
        <w:spacing w:before="0" w:after="0"/>
      </w:pPr>
      <w:r>
        <w:t>Pleasant Scenes</w:t>
      </w:r>
    </w:p>
    <w:p>
      <w:pPr>
        <w:numPr>
          <w:ilvl w:val="3"/>
          <w:numId w:val="900"/>
        </w:numPr>
        <w:spacing w:before="0" w:after="0"/>
      </w:pPr>
      <w:r>
        <w:t>Aesthetic Pleasure</w:t>
      </w:r>
    </w:p>
    <w:p>
      <w:pPr>
        <w:numPr>
          <w:ilvl w:val="1"/>
          <w:numId w:val="900"/>
        </w:numPr>
        <w:spacing w:before="0" w:after="0"/>
      </w:pPr>
      <w:r>
        <w:t>Memory and Identity</w:t>
      </w:r>
    </w:p>
    <w:p>
      <w:pPr>
        <w:numPr>
          <w:ilvl w:val="2"/>
          <w:numId w:val="900"/>
        </w:numPr>
        <w:spacing w:before="0" w:after="0"/>
      </w:pPr>
      <w:r>
        <w:t>Landscape and Personal Memory</w:t>
      </w:r>
    </w:p>
    <w:p>
      <w:pPr>
        <w:numPr>
          <w:ilvl w:val="3"/>
          <w:numId w:val="900"/>
        </w:numPr>
        <w:spacing w:before="0" w:after="0"/>
      </w:pPr>
      <w:r>
        <w:t>Childhood Places</w:t>
      </w:r>
    </w:p>
    <w:p>
      <w:pPr>
        <w:numPr>
          <w:ilvl w:val="3"/>
          <w:numId w:val="900"/>
        </w:numPr>
        <w:spacing w:before="0" w:after="0"/>
      </w:pPr>
      <w:r>
        <w:t>Life Events</w:t>
      </w:r>
    </w:p>
    <w:p>
      <w:pPr>
        <w:numPr>
          <w:ilvl w:val="3"/>
          <w:numId w:val="900"/>
        </w:numPr>
        <w:spacing w:before="0" w:after="0"/>
      </w:pPr>
      <w:r>
        <w:t>Nostalgic Landscapes</w:t>
      </w:r>
    </w:p>
    <w:p>
      <w:pPr>
        <w:numPr>
          <w:ilvl w:val="3"/>
          <w:numId w:val="900"/>
        </w:numPr>
        <w:spacing w:before="0" w:after="0"/>
      </w:pPr>
      <w:r>
        <w:t>Memory Triggers</w:t>
      </w:r>
    </w:p>
    <w:p>
      <w:pPr>
        <w:numPr>
          <w:ilvl w:val="2"/>
          <w:numId w:val="900"/>
        </w:numPr>
        <w:spacing w:before="0" w:after="0"/>
      </w:pPr>
      <w:r>
        <w:t>Collective Memory</w:t>
      </w:r>
    </w:p>
    <w:p>
      <w:pPr>
        <w:numPr>
          <w:ilvl w:val="3"/>
          <w:numId w:val="900"/>
        </w:numPr>
        <w:spacing w:before="0" w:after="0"/>
      </w:pPr>
      <w:r>
        <w:t>Shared Experiences</w:t>
      </w:r>
    </w:p>
    <w:p>
      <w:pPr>
        <w:numPr>
          <w:ilvl w:val="3"/>
          <w:numId w:val="900"/>
        </w:numPr>
        <w:spacing w:before="0" w:after="0"/>
      </w:pPr>
      <w:r>
        <w:t>Cultural Memory</w:t>
      </w:r>
    </w:p>
    <w:p>
      <w:pPr>
        <w:numPr>
          <w:ilvl w:val="3"/>
          <w:numId w:val="900"/>
        </w:numPr>
        <w:spacing w:before="0" w:after="0"/>
      </w:pPr>
      <w:r>
        <w:t>Historical Events</w:t>
      </w:r>
    </w:p>
    <w:p>
      <w:pPr>
        <w:numPr>
          <w:ilvl w:val="3"/>
          <w:numId w:val="900"/>
        </w:numPr>
        <w:spacing w:before="0" w:after="0"/>
      </w:pPr>
      <w:r>
        <w:t>Community Identity</w:t>
      </w:r>
    </w:p>
    <w:p>
      <w:pPr>
        <w:numPr>
          <w:ilvl w:val="2"/>
          <w:numId w:val="900"/>
        </w:numPr>
        <w:spacing w:before="0" w:after="0"/>
      </w:pPr>
      <w:r>
        <w:t>Belonging and Attachment</w:t>
      </w:r>
    </w:p>
    <w:p>
      <w:pPr>
        <w:numPr>
          <w:ilvl w:val="3"/>
          <w:numId w:val="900"/>
        </w:numPr>
        <w:spacing w:before="0" w:after="0"/>
      </w:pPr>
      <w:r>
        <w:t>Territorial Bonds</w:t>
      </w:r>
    </w:p>
    <w:p>
      <w:pPr>
        <w:numPr>
          <w:ilvl w:val="3"/>
          <w:numId w:val="900"/>
        </w:numPr>
        <w:spacing w:before="0" w:after="0"/>
      </w:pPr>
      <w:r>
        <w:t>Cultural Identity</w:t>
      </w:r>
    </w:p>
    <w:p>
      <w:pPr>
        <w:numPr>
          <w:ilvl w:val="3"/>
          <w:numId w:val="900"/>
        </w:numPr>
        <w:spacing w:before="0" w:after="0"/>
      </w:pPr>
      <w:r>
        <w:t>Home Landscapes</w:t>
      </w:r>
    </w:p>
    <w:p>
      <w:pPr>
        <w:numPr>
          <w:ilvl w:val="3"/>
          <w:numId w:val="900"/>
        </w:numPr>
        <w:spacing w:before="0" w:after="0"/>
      </w:pPr>
      <w:r>
        <w:t>Displacement Effects</w:t>
      </w:r>
    </w:p>
    <w:p>
      <w:pPr>
        <w:pStyle w:val="Heading1"/>
      </w:pPr>
      <w:r>
        <w:t>Methods in Landscape Analysis</w:t>
      </w:r>
    </w:p>
    <w:p>
      <w:pPr>
        <w:numPr>
          <w:ilvl w:val="0"/>
          <w:numId w:val="900"/>
        </w:numPr>
        <w:spacing w:before="0" w:after="0"/>
      </w:pPr>
      <w:r>
        <w:t>Field-Based Methods</w:t>
      </w:r>
    </w:p>
    <w:p>
      <w:pPr>
        <w:numPr>
          <w:ilvl w:val="1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Visual Survey</w:t>
      </w:r>
    </w:p>
    <w:p>
      <w:pPr>
        <w:numPr>
          <w:ilvl w:val="3"/>
          <w:numId w:val="900"/>
        </w:numPr>
        <w:spacing w:before="0" w:after="0"/>
      </w:pPr>
      <w:r>
        <w:t>Systematic Observation</w:t>
      </w:r>
    </w:p>
    <w:p>
      <w:pPr>
        <w:numPr>
          <w:ilvl w:val="3"/>
          <w:numId w:val="900"/>
        </w:numPr>
        <w:spacing w:before="0" w:after="0"/>
      </w:pPr>
      <w:r>
        <w:t>Recording Techniques</w:t>
      </w:r>
    </w:p>
    <w:p>
      <w:pPr>
        <w:numPr>
          <w:ilvl w:val="3"/>
          <w:numId w:val="900"/>
        </w:numPr>
        <w:spacing w:before="0" w:after="0"/>
      </w:pPr>
      <w:r>
        <w:t>Photography</w:t>
      </w:r>
    </w:p>
    <w:p>
      <w:pPr>
        <w:numPr>
          <w:ilvl w:val="3"/>
          <w:numId w:val="900"/>
        </w:numPr>
        <w:spacing w:before="0" w:after="0"/>
      </w:pPr>
      <w:r>
        <w:t>Field Notes</w:t>
      </w:r>
    </w:p>
    <w:p>
      <w:pPr>
        <w:numPr>
          <w:ilvl w:val="2"/>
          <w:numId w:val="900"/>
        </w:numPr>
        <w:spacing w:before="0" w:after="0"/>
      </w:pPr>
      <w:r>
        <w:t>Sketching Techniques</w:t>
      </w:r>
    </w:p>
    <w:p>
      <w:pPr>
        <w:numPr>
          <w:ilvl w:val="3"/>
          <w:numId w:val="900"/>
        </w:numPr>
        <w:spacing w:before="0" w:after="0"/>
      </w:pPr>
      <w:r>
        <w:t>Landscape Drawing</w:t>
      </w:r>
    </w:p>
    <w:p>
      <w:pPr>
        <w:numPr>
          <w:ilvl w:val="3"/>
          <w:numId w:val="900"/>
        </w:numPr>
        <w:spacing w:before="0" w:after="0"/>
      </w:pPr>
      <w:r>
        <w:t>Annotated Sketches</w:t>
      </w:r>
    </w:p>
    <w:p>
      <w:pPr>
        <w:numPr>
          <w:ilvl w:val="3"/>
          <w:numId w:val="900"/>
        </w:numPr>
        <w:spacing w:before="0" w:after="0"/>
      </w:pPr>
      <w:r>
        <w:t>Perspective Studies</w:t>
      </w:r>
    </w:p>
    <w:p>
      <w:pPr>
        <w:numPr>
          <w:ilvl w:val="3"/>
          <w:numId w:val="900"/>
        </w:numPr>
        <w:spacing w:before="0" w:after="0"/>
      </w:pPr>
      <w:r>
        <w:t>Detail Documentation</w:t>
      </w:r>
    </w:p>
    <w:p>
      <w:pPr>
        <w:numPr>
          <w:ilvl w:val="1"/>
          <w:numId w:val="900"/>
        </w:numPr>
        <w:spacing w:before="0" w:after="0"/>
      </w:pPr>
      <w:r>
        <w:t>Transect Walks</w:t>
      </w:r>
    </w:p>
    <w:p>
      <w:pPr>
        <w:numPr>
          <w:ilvl w:val="2"/>
          <w:numId w:val="900"/>
        </w:numPr>
        <w:spacing w:before="0" w:after="0"/>
      </w:pPr>
      <w:r>
        <w:t>Transect Design</w:t>
      </w:r>
    </w:p>
    <w:p>
      <w:pPr>
        <w:numPr>
          <w:ilvl w:val="3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Sampling Strategy</w:t>
      </w:r>
    </w:p>
    <w:p>
      <w:pPr>
        <w:numPr>
          <w:ilvl w:val="3"/>
          <w:numId w:val="900"/>
        </w:numPr>
        <w:spacing w:before="0" w:after="0"/>
      </w:pPr>
      <w:r>
        <w:t>Gradient Analysis</w:t>
      </w:r>
    </w:p>
    <w:p>
      <w:pPr>
        <w:numPr>
          <w:ilvl w:val="3"/>
          <w:numId w:val="900"/>
        </w:numPr>
        <w:spacing w:before="0" w:after="0"/>
      </w:pPr>
      <w:r>
        <w:t>Representative Sections</w:t>
      </w:r>
    </w:p>
    <w:p>
      <w:pPr>
        <w:numPr>
          <w:ilvl w:val="2"/>
          <w:numId w:val="900"/>
        </w:numPr>
        <w:spacing w:before="0" w:after="0"/>
      </w:pPr>
      <w:r>
        <w:t>Data Recording</w:t>
      </w:r>
    </w:p>
    <w:p>
      <w:pPr>
        <w:numPr>
          <w:ilvl w:val="3"/>
          <w:numId w:val="900"/>
        </w:numPr>
        <w:spacing w:before="0" w:after="0"/>
      </w:pPr>
      <w:r>
        <w:t>Standardized Forms</w:t>
      </w:r>
    </w:p>
    <w:p>
      <w:pPr>
        <w:numPr>
          <w:ilvl w:val="3"/>
          <w:numId w:val="900"/>
        </w:numPr>
        <w:spacing w:before="0" w:after="0"/>
      </w:pPr>
      <w:r>
        <w:t>GPS Coordinates</w:t>
      </w:r>
    </w:p>
    <w:p>
      <w:pPr>
        <w:numPr>
          <w:ilvl w:val="3"/>
          <w:numId w:val="900"/>
        </w:numPr>
        <w:spacing w:before="0" w:after="0"/>
      </w:pPr>
      <w:r>
        <w:t>Photographic Records</w:t>
      </w:r>
    </w:p>
    <w:p>
      <w:pPr>
        <w:numPr>
          <w:ilvl w:val="3"/>
          <w:numId w:val="900"/>
        </w:numPr>
        <w:spacing w:before="0" w:after="0"/>
      </w:pPr>
      <w:r>
        <w:t>Measurement Protocols</w:t>
      </w:r>
    </w:p>
    <w:p>
      <w:pPr>
        <w:numPr>
          <w:ilvl w:val="1"/>
          <w:numId w:val="900"/>
        </w:numPr>
        <w:spacing w:before="0" w:after="0"/>
      </w:pPr>
      <w:r>
        <w:t>Field Surveys</w:t>
      </w:r>
    </w:p>
    <w:p>
      <w:pPr>
        <w:numPr>
          <w:ilvl w:val="2"/>
          <w:numId w:val="900"/>
        </w:numPr>
        <w:spacing w:before="0" w:after="0"/>
      </w:pPr>
      <w:r>
        <w:t>Vegetation Surveys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Cover Estimates</w:t>
      </w:r>
    </w:p>
    <w:p>
      <w:pPr>
        <w:numPr>
          <w:ilvl w:val="3"/>
          <w:numId w:val="900"/>
        </w:numPr>
        <w:spacing w:before="0" w:after="0"/>
      </w:pPr>
      <w:r>
        <w:t>Structural Analysis</w:t>
      </w:r>
    </w:p>
    <w:p>
      <w:pPr>
        <w:numPr>
          <w:ilvl w:val="3"/>
          <w:numId w:val="900"/>
        </w:numPr>
        <w:spacing w:before="0" w:after="0"/>
      </w:pPr>
      <w:r>
        <w:t>Phenological Observations</w:t>
      </w:r>
    </w:p>
    <w:p>
      <w:pPr>
        <w:numPr>
          <w:ilvl w:val="2"/>
          <w:numId w:val="900"/>
        </w:numPr>
        <w:spacing w:before="0" w:after="0"/>
      </w:pPr>
      <w:r>
        <w:t>Land Use Surveys</w:t>
      </w:r>
    </w:p>
    <w:p>
      <w:pPr>
        <w:numPr>
          <w:ilvl w:val="3"/>
          <w:numId w:val="900"/>
        </w:numPr>
        <w:spacing w:before="0" w:after="0"/>
      </w:pPr>
      <w:r>
        <w:t>Activity Mapping</w:t>
      </w:r>
    </w:p>
    <w:p>
      <w:pPr>
        <w:numPr>
          <w:ilvl w:val="3"/>
          <w:numId w:val="900"/>
        </w:numPr>
        <w:spacing w:before="0" w:after="0"/>
      </w:pPr>
      <w:r>
        <w:t>Intensity Assessment</w:t>
      </w:r>
    </w:p>
    <w:p>
      <w:pPr>
        <w:numPr>
          <w:ilvl w:val="3"/>
          <w:numId w:val="900"/>
        </w:numPr>
        <w:spacing w:before="0" w:after="0"/>
      </w:pPr>
      <w:r>
        <w:t>Temporal Changes</w:t>
      </w:r>
    </w:p>
    <w:p>
      <w:pPr>
        <w:numPr>
          <w:ilvl w:val="3"/>
          <w:numId w:val="900"/>
        </w:numPr>
        <w:spacing w:before="0" w:after="0"/>
      </w:pPr>
      <w:r>
        <w:t>Functional Classification</w:t>
      </w:r>
    </w:p>
    <w:p>
      <w:pPr>
        <w:numPr>
          <w:ilvl w:val="1"/>
          <w:numId w:val="900"/>
        </w:numPr>
        <w:spacing w:before="0" w:after="0"/>
      </w:pPr>
      <w:r>
        <w:t>Soil Sampling</w:t>
      </w:r>
    </w:p>
    <w:p>
      <w:pPr>
        <w:numPr>
          <w:ilvl w:val="2"/>
          <w:numId w:val="900"/>
        </w:numPr>
        <w:spacing w:before="0" w:after="0"/>
      </w:pPr>
      <w:r>
        <w:t>Soil Profile Analysis</w:t>
      </w:r>
    </w:p>
    <w:p>
      <w:pPr>
        <w:numPr>
          <w:ilvl w:val="3"/>
          <w:numId w:val="900"/>
        </w:numPr>
        <w:spacing w:before="0" w:after="0"/>
      </w:pPr>
      <w:r>
        <w:t>Horizon Description</w:t>
      </w:r>
    </w:p>
    <w:p>
      <w:pPr>
        <w:numPr>
          <w:ilvl w:val="3"/>
          <w:numId w:val="900"/>
        </w:numPr>
        <w:spacing w:before="0" w:after="0"/>
      </w:pPr>
      <w:r>
        <w:t>Texture Analysis</w:t>
      </w:r>
    </w:p>
    <w:p>
      <w:pPr>
        <w:numPr>
          <w:ilvl w:val="3"/>
          <w:numId w:val="900"/>
        </w:numPr>
        <w:spacing w:before="0" w:after="0"/>
      </w:pPr>
      <w:r>
        <w:t>Color Assessment</w:t>
      </w:r>
    </w:p>
    <w:p>
      <w:pPr>
        <w:numPr>
          <w:ilvl w:val="3"/>
          <w:numId w:val="900"/>
        </w:numPr>
        <w:spacing w:before="0" w:after="0"/>
      </w:pPr>
      <w:r>
        <w:t>Structure Evaluation</w:t>
      </w:r>
    </w:p>
    <w:p>
      <w:pPr>
        <w:numPr>
          <w:ilvl w:val="2"/>
          <w:numId w:val="900"/>
        </w:numPr>
        <w:spacing w:before="0" w:after="0"/>
      </w:pPr>
      <w:r>
        <w:t>Soil Chemistry</w:t>
      </w:r>
    </w:p>
    <w:p>
      <w:pPr>
        <w:numPr>
          <w:ilvl w:val="3"/>
          <w:numId w:val="900"/>
        </w:numPr>
        <w:spacing w:before="0" w:after="0"/>
      </w:pPr>
      <w:r>
        <w:t>pH Testing</w:t>
      </w:r>
    </w:p>
    <w:p>
      <w:pPr>
        <w:numPr>
          <w:ilvl w:val="3"/>
          <w:numId w:val="900"/>
        </w:numPr>
        <w:spacing w:before="0" w:after="0"/>
      </w:pPr>
      <w:r>
        <w:t>Nutrient Analysis</w:t>
      </w:r>
    </w:p>
    <w:p>
      <w:pPr>
        <w:numPr>
          <w:ilvl w:val="3"/>
          <w:numId w:val="900"/>
        </w:numPr>
        <w:spacing w:before="0" w:after="0"/>
      </w:pPr>
      <w:r>
        <w:t>Contamination Assessment</w:t>
      </w:r>
    </w:p>
    <w:p>
      <w:pPr>
        <w:numPr>
          <w:ilvl w:val="3"/>
          <w:numId w:val="900"/>
        </w:numPr>
        <w:spacing w:before="0" w:after="0"/>
      </w:pPr>
      <w:r>
        <w:t>Laboratory Methods</w:t>
      </w:r>
    </w:p>
    <w:p>
      <w:pPr>
        <w:numPr>
          <w:ilvl w:val="1"/>
          <w:numId w:val="900"/>
        </w:numPr>
        <w:spacing w:before="0" w:after="0"/>
      </w:pPr>
      <w:r>
        <w:t>Vegetation Sampling</w:t>
      </w:r>
    </w:p>
    <w:p>
      <w:pPr>
        <w:numPr>
          <w:ilvl w:val="2"/>
          <w:numId w:val="900"/>
        </w:numPr>
        <w:spacing w:before="0" w:after="0"/>
      </w:pPr>
      <w:r>
        <w:t>Quadrat Methods</w:t>
      </w:r>
    </w:p>
    <w:p>
      <w:pPr>
        <w:numPr>
          <w:ilvl w:val="3"/>
          <w:numId w:val="900"/>
        </w:numPr>
        <w:spacing w:before="0" w:after="0"/>
      </w:pPr>
      <w:r>
        <w:t>Plot Establishment</w:t>
      </w:r>
    </w:p>
    <w:p>
      <w:pPr>
        <w:numPr>
          <w:ilvl w:val="3"/>
          <w:numId w:val="900"/>
        </w:numPr>
        <w:spacing w:before="0" w:after="0"/>
      </w:pPr>
      <w:r>
        <w:t>Size Selection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Taxonomic Keys</w:t>
      </w:r>
    </w:p>
    <w:p>
      <w:pPr>
        <w:numPr>
          <w:ilvl w:val="3"/>
          <w:numId w:val="900"/>
        </w:numPr>
        <w:spacing w:before="0" w:after="0"/>
      </w:pPr>
      <w:r>
        <w:t>Field Guides</w:t>
      </w:r>
    </w:p>
    <w:p>
      <w:pPr>
        <w:numPr>
          <w:ilvl w:val="3"/>
          <w:numId w:val="900"/>
        </w:numPr>
        <w:spacing w:before="0" w:after="0"/>
      </w:pPr>
      <w:r>
        <w:t>Expert Consultation</w:t>
      </w:r>
    </w:p>
    <w:p>
      <w:pPr>
        <w:numPr>
          <w:ilvl w:val="3"/>
          <w:numId w:val="900"/>
        </w:numPr>
        <w:spacing w:before="0" w:after="0"/>
      </w:pPr>
      <w:r>
        <w:t>Herbarium Specimens</w:t>
      </w:r>
    </w:p>
    <w:p>
      <w:pPr>
        <w:numPr>
          <w:ilvl w:val="1"/>
          <w:numId w:val="900"/>
        </w:numPr>
        <w:spacing w:before="0" w:after="0"/>
      </w:pPr>
      <w:r>
        <w:t>Landscape Character Assessment</w:t>
      </w:r>
    </w:p>
    <w:p>
      <w:pPr>
        <w:numPr>
          <w:ilvl w:val="2"/>
          <w:numId w:val="900"/>
        </w:numPr>
        <w:spacing w:before="0" w:after="0"/>
      </w:pPr>
      <w:r>
        <w:t>Typology Development</w:t>
      </w:r>
    </w:p>
    <w:p>
      <w:pPr>
        <w:numPr>
          <w:ilvl w:val="3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Characteristic Features</w:t>
      </w:r>
    </w:p>
    <w:p>
      <w:pPr>
        <w:numPr>
          <w:ilvl w:val="3"/>
          <w:numId w:val="900"/>
        </w:numPr>
        <w:spacing w:before="0" w:after="0"/>
      </w:pPr>
      <w:r>
        <w:t>Boundary Definition</w:t>
      </w:r>
    </w:p>
    <w:p>
      <w:pPr>
        <w:numPr>
          <w:ilvl w:val="3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Assessment Criteria</w:t>
      </w:r>
    </w:p>
    <w:p>
      <w:pPr>
        <w:numPr>
          <w:ilvl w:val="3"/>
          <w:numId w:val="900"/>
        </w:numPr>
        <w:spacing w:before="0" w:after="0"/>
      </w:pPr>
      <w:r>
        <w:t>Visual Quality</w:t>
      </w:r>
    </w:p>
    <w:p>
      <w:pPr>
        <w:numPr>
          <w:ilvl w:val="3"/>
          <w:numId w:val="900"/>
        </w:numPr>
        <w:spacing w:before="0" w:after="0"/>
      </w:pPr>
      <w:r>
        <w:t>Ecological Value</w:t>
      </w:r>
    </w:p>
    <w:p>
      <w:pPr>
        <w:numPr>
          <w:ilvl w:val="3"/>
          <w:numId w:val="900"/>
        </w:numPr>
        <w:spacing w:before="0" w:after="0"/>
      </w:pPr>
      <w:r>
        <w:t>Cultural Significance</w:t>
      </w:r>
    </w:p>
    <w:p>
      <w:pPr>
        <w:numPr>
          <w:ilvl w:val="3"/>
          <w:numId w:val="900"/>
        </w:numPr>
        <w:spacing w:before="0" w:after="0"/>
      </w:pPr>
      <w:r>
        <w:t>Condition Assessment</w:t>
      </w:r>
    </w:p>
    <w:p>
      <w:pPr>
        <w:numPr>
          <w:ilvl w:val="0"/>
          <w:numId w:val="900"/>
        </w:numPr>
        <w:spacing w:before="0" w:after="0"/>
      </w:pPr>
      <w:r>
        <w:t>Cartographic and Geospatial Analysis</w:t>
      </w:r>
    </w:p>
    <w:p>
      <w:pPr>
        <w:numPr>
          <w:ilvl w:val="1"/>
          <w:numId w:val="900"/>
        </w:numPr>
        <w:spacing w:before="0" w:after="0"/>
      </w:pPr>
      <w:r>
        <w:t>Historical Map Analysis</w:t>
      </w:r>
    </w:p>
    <w:p>
      <w:pPr>
        <w:numPr>
          <w:ilvl w:val="2"/>
          <w:numId w:val="900"/>
        </w:numPr>
        <w:spacing w:before="0" w:after="0"/>
      </w:pPr>
      <w:r>
        <w:t>Map Interpretation</w:t>
      </w:r>
    </w:p>
    <w:p>
      <w:pPr>
        <w:numPr>
          <w:ilvl w:val="3"/>
          <w:numId w:val="900"/>
        </w:numPr>
        <w:spacing w:before="0" w:after="0"/>
      </w:pPr>
      <w:r>
        <w:t>Cartographic Elements</w:t>
      </w:r>
    </w:p>
    <w:p>
      <w:pPr>
        <w:numPr>
          <w:ilvl w:val="3"/>
          <w:numId w:val="900"/>
        </w:numPr>
        <w:spacing w:before="0" w:after="0"/>
      </w:pPr>
      <w:r>
        <w:t>Scale Considerations</w:t>
      </w:r>
    </w:p>
    <w:p>
      <w:pPr>
        <w:numPr>
          <w:ilvl w:val="3"/>
          <w:numId w:val="900"/>
        </w:numPr>
        <w:spacing w:before="0" w:after="0"/>
      </w:pPr>
      <w:r>
        <w:t>Projection Effects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Chronological Comparison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Temporal Patterns</w:t>
      </w:r>
    </w:p>
    <w:p>
      <w:pPr>
        <w:numPr>
          <w:ilvl w:val="3"/>
          <w:numId w:val="900"/>
        </w:numPr>
        <w:spacing w:before="0" w:after="0"/>
      </w:pPr>
      <w:r>
        <w:t>Historical Reconstruction</w:t>
      </w:r>
    </w:p>
    <w:p>
      <w:pPr>
        <w:numPr>
          <w:ilvl w:val="1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Photogrammetry Techniques</w:t>
      </w:r>
    </w:p>
    <w:p>
      <w:pPr>
        <w:numPr>
          <w:ilvl w:val="3"/>
          <w:numId w:val="900"/>
        </w:numPr>
        <w:spacing w:before="0" w:after="0"/>
      </w:pPr>
      <w:r>
        <w:t>Stereoscopic Analysis</w:t>
      </w:r>
    </w:p>
    <w:p>
      <w:pPr>
        <w:numPr>
          <w:ilvl w:val="3"/>
          <w:numId w:val="900"/>
        </w:numPr>
        <w:spacing w:before="0" w:after="0"/>
      </w:pPr>
      <w:r>
        <w:t>Scale Determination</w:t>
      </w:r>
    </w:p>
    <w:p>
      <w:pPr>
        <w:numPr>
          <w:ilvl w:val="3"/>
          <w:numId w:val="900"/>
        </w:numPr>
        <w:spacing w:before="0" w:after="0"/>
      </w:pPr>
      <w:r>
        <w:t>Geometric Correction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Image Interpretation</w:t>
      </w:r>
    </w:p>
    <w:p>
      <w:pPr>
        <w:numPr>
          <w:ilvl w:val="3"/>
          <w:numId w:val="900"/>
        </w:numPr>
        <w:spacing w:before="0" w:after="0"/>
      </w:pPr>
      <w:r>
        <w:t>Feature Recognition</w:t>
      </w:r>
    </w:p>
    <w:p>
      <w:pPr>
        <w:numPr>
          <w:ilvl w:val="3"/>
          <w:numId w:val="900"/>
        </w:numPr>
        <w:spacing w:before="0" w:after="0"/>
      </w:pPr>
      <w:r>
        <w:t>Pattern Analysis</w:t>
      </w:r>
    </w:p>
    <w:p>
      <w:pPr>
        <w:numPr>
          <w:ilvl w:val="3"/>
          <w:numId w:val="900"/>
        </w:numPr>
        <w:spacing w:before="0" w:after="0"/>
      </w:pPr>
      <w:r>
        <w:t>Texture Assessment</w:t>
      </w:r>
    </w:p>
    <w:p>
      <w:pPr>
        <w:numPr>
          <w:ilvl w:val="3"/>
          <w:numId w:val="900"/>
        </w:numPr>
        <w:spacing w:before="0" w:after="0"/>
      </w:pPr>
      <w:r>
        <w:t>Shadow Analysis</w:t>
      </w:r>
    </w:p>
    <w:p>
      <w:pPr>
        <w:numPr>
          <w:ilvl w:val="1"/>
          <w:numId w:val="900"/>
        </w:numPr>
        <w:spacing w:before="0" w:after="0"/>
      </w:pPr>
      <w:r>
        <w:t>Remote Sensing Technologies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Image Acquisition</w:t>
      </w:r>
    </w:p>
    <w:p>
      <w:pPr>
        <w:numPr>
          <w:ilvl w:val="4"/>
          <w:numId w:val="900"/>
        </w:numPr>
        <w:spacing w:before="0" w:after="0"/>
      </w:pPr>
      <w:r>
        <w:t>Sensor Types</w:t>
      </w:r>
    </w:p>
    <w:p>
      <w:pPr>
        <w:numPr>
          <w:ilvl w:val="4"/>
          <w:numId w:val="900"/>
        </w:numPr>
        <w:spacing w:before="0" w:after="0"/>
      </w:pPr>
      <w:r>
        <w:t>Spectral Bands</w:t>
      </w:r>
    </w:p>
    <w:p>
      <w:pPr>
        <w:numPr>
          <w:ilvl w:val="4"/>
          <w:numId w:val="900"/>
        </w:numPr>
        <w:spacing w:before="0" w:after="0"/>
      </w:pPr>
      <w:r>
        <w:t>Spatial Resolution</w:t>
      </w:r>
    </w:p>
    <w:p>
      <w:pPr>
        <w:numPr>
          <w:ilvl w:val="4"/>
          <w:numId w:val="900"/>
        </w:numPr>
        <w:spacing w:before="0" w:after="0"/>
      </w:pPr>
      <w:r>
        <w:t>Temporal Resolution</w:t>
      </w:r>
    </w:p>
    <w:p>
      <w:pPr>
        <w:numPr>
          <w:ilvl w:val="3"/>
          <w:numId w:val="900"/>
        </w:numPr>
        <w:spacing w:before="0" w:after="0"/>
      </w:pPr>
      <w:r>
        <w:t>Image Processing</w:t>
      </w:r>
    </w:p>
    <w:p>
      <w:pPr>
        <w:numPr>
          <w:ilvl w:val="4"/>
          <w:numId w:val="900"/>
        </w:numPr>
        <w:spacing w:before="0" w:after="0"/>
      </w:pPr>
      <w:r>
        <w:t>Preprocessing</w:t>
      </w:r>
    </w:p>
    <w:p>
      <w:pPr>
        <w:numPr>
          <w:ilvl w:val="4"/>
          <w:numId w:val="900"/>
        </w:numPr>
        <w:spacing w:before="0" w:after="0"/>
      </w:pPr>
      <w:r>
        <w:t>Enhancement</w:t>
      </w:r>
    </w:p>
    <w:p>
      <w:pPr>
        <w:numPr>
          <w:ilvl w:val="4"/>
          <w:numId w:val="900"/>
        </w:numPr>
        <w:spacing w:before="0" w:after="0"/>
      </w:pPr>
      <w:r>
        <w:t>Classification</w:t>
      </w:r>
    </w:p>
    <w:p>
      <w:pPr>
        <w:numPr>
          <w:ilvl w:val="4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LiDAR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4"/>
          <w:numId w:val="900"/>
        </w:numPr>
        <w:spacing w:before="0" w:after="0"/>
      </w:pPr>
      <w:r>
        <w:t>Laser Scanning</w:t>
      </w:r>
    </w:p>
    <w:p>
      <w:pPr>
        <w:numPr>
          <w:ilvl w:val="4"/>
          <w:numId w:val="900"/>
        </w:numPr>
        <w:spacing w:before="0" w:after="0"/>
      </w:pPr>
      <w:r>
        <w:t>Point Clouds</w:t>
      </w:r>
    </w:p>
    <w:p>
      <w:pPr>
        <w:numPr>
          <w:ilvl w:val="4"/>
          <w:numId w:val="900"/>
        </w:numPr>
        <w:spacing w:before="0" w:after="0"/>
      </w:pPr>
      <w:r>
        <w:t>Flight Planning</w:t>
      </w:r>
    </w:p>
    <w:p>
      <w:pPr>
        <w:numPr>
          <w:ilvl w:val="4"/>
          <w:numId w:val="900"/>
        </w:numPr>
        <w:spacing w:before="0" w:after="0"/>
      </w:pPr>
      <w:r>
        <w:t>Ground Control</w:t>
      </w:r>
    </w:p>
    <w:p>
      <w:pPr>
        <w:numPr>
          <w:ilvl w:val="3"/>
          <w:numId w:val="900"/>
        </w:numPr>
        <w:spacing w:before="0" w:after="0"/>
      </w:pPr>
      <w:r>
        <w:t>3D Modeling</w:t>
      </w:r>
    </w:p>
    <w:p>
      <w:pPr>
        <w:numPr>
          <w:ilvl w:val="4"/>
          <w:numId w:val="900"/>
        </w:numPr>
        <w:spacing w:before="0" w:after="0"/>
      </w:pPr>
      <w:r>
        <w:t>Digital Elevation Models</w:t>
      </w:r>
    </w:p>
    <w:p>
      <w:pPr>
        <w:numPr>
          <w:ilvl w:val="4"/>
          <w:numId w:val="900"/>
        </w:numPr>
        <w:spacing w:before="0" w:after="0"/>
      </w:pPr>
      <w:r>
        <w:t>Surface Models</w:t>
      </w:r>
    </w:p>
    <w:p>
      <w:pPr>
        <w:numPr>
          <w:ilvl w:val="4"/>
          <w:numId w:val="900"/>
        </w:numPr>
        <w:spacing w:before="0" w:after="0"/>
      </w:pPr>
      <w:r>
        <w:t>Vegetation Structure</w:t>
      </w:r>
    </w:p>
    <w:p>
      <w:pPr>
        <w:numPr>
          <w:ilvl w:val="4"/>
          <w:numId w:val="900"/>
        </w:numPr>
        <w:spacing w:before="0" w:after="0"/>
      </w:pPr>
      <w:r>
        <w:t>Volume Calculations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Primary Data</w:t>
      </w:r>
    </w:p>
    <w:p>
      <w:pPr>
        <w:numPr>
          <w:ilvl w:val="3"/>
          <w:numId w:val="900"/>
        </w:numPr>
        <w:spacing w:before="0" w:after="0"/>
      </w:pPr>
      <w:r>
        <w:t>Secondary Data</w:t>
      </w:r>
    </w:p>
    <w:p>
      <w:pPr>
        <w:numPr>
          <w:ilvl w:val="3"/>
          <w:numId w:val="900"/>
        </w:numPr>
        <w:spacing w:before="0" w:after="0"/>
      </w:pPr>
      <w:r>
        <w:t>Data Standards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Metadata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Overlay Analysis</w:t>
      </w:r>
    </w:p>
    <w:p>
      <w:pPr>
        <w:numPr>
          <w:ilvl w:val="3"/>
          <w:numId w:val="900"/>
        </w:numPr>
        <w:spacing w:before="0" w:after="0"/>
      </w:pPr>
      <w:r>
        <w:t>Buffer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Modeling Techniques</w:t>
      </w:r>
    </w:p>
    <w:p>
      <w:pPr>
        <w:numPr>
          <w:ilvl w:val="3"/>
          <w:numId w:val="900"/>
        </w:numPr>
        <w:spacing w:before="0" w:after="0"/>
      </w:pPr>
      <w:r>
        <w:t>Suitability Analysis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Visualization</w:t>
      </w:r>
    </w:p>
    <w:p>
      <w:pPr>
        <w:numPr>
          <w:ilvl w:val="3"/>
          <w:numId w:val="900"/>
        </w:numPr>
        <w:spacing w:before="0" w:after="0"/>
      </w:pPr>
      <w:r>
        <w:t>Map Design</w:t>
      </w:r>
    </w:p>
    <w:p>
      <w:pPr>
        <w:numPr>
          <w:ilvl w:val="3"/>
          <w:numId w:val="900"/>
        </w:numPr>
        <w:spacing w:before="0" w:after="0"/>
      </w:pPr>
      <w:r>
        <w:t>3D Visualization</w:t>
      </w:r>
    </w:p>
    <w:p>
      <w:pPr>
        <w:numPr>
          <w:ilvl w:val="3"/>
          <w:numId w:val="900"/>
        </w:numPr>
        <w:spacing w:before="0" w:after="0"/>
      </w:pPr>
      <w:r>
        <w:t>Animation</w:t>
      </w:r>
    </w:p>
    <w:p>
      <w:pPr>
        <w:numPr>
          <w:ilvl w:val="3"/>
          <w:numId w:val="900"/>
        </w:numPr>
        <w:spacing w:before="0" w:after="0"/>
      </w:pPr>
      <w:r>
        <w:t>Interactive Maps</w:t>
      </w:r>
    </w:p>
    <w:p>
      <w:pPr>
        <w:numPr>
          <w:ilvl w:val="2"/>
          <w:numId w:val="900"/>
        </w:numPr>
        <w:spacing w:before="0" w:after="0"/>
      </w:pPr>
      <w:r>
        <w:t>Mapmaking</w:t>
      </w:r>
    </w:p>
    <w:p>
      <w:pPr>
        <w:numPr>
          <w:ilvl w:val="3"/>
          <w:numId w:val="900"/>
        </w:numPr>
        <w:spacing w:before="0" w:after="0"/>
      </w:pPr>
      <w:r>
        <w:t>Cartographic Principles</w:t>
      </w:r>
    </w:p>
    <w:p>
      <w:pPr>
        <w:numPr>
          <w:ilvl w:val="3"/>
          <w:numId w:val="900"/>
        </w:numPr>
        <w:spacing w:before="0" w:after="0"/>
      </w:pPr>
      <w:r>
        <w:t>Symbolization</w:t>
      </w:r>
    </w:p>
    <w:p>
      <w:pPr>
        <w:numPr>
          <w:ilvl w:val="3"/>
          <w:numId w:val="900"/>
        </w:numPr>
        <w:spacing w:before="0" w:after="0"/>
      </w:pPr>
      <w:r>
        <w:t>Layout Design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0"/>
          <w:numId w:val="900"/>
        </w:numPr>
        <w:spacing w:before="0" w:after="0"/>
      </w:pPr>
      <w:r>
        <w:t>Historical and Archival Methods</w:t>
      </w:r>
    </w:p>
    <w:p>
      <w:pPr>
        <w:numPr>
          <w:ilvl w:val="1"/>
          <w:numId w:val="900"/>
        </w:numPr>
        <w:spacing w:before="0" w:after="0"/>
      </w:pPr>
      <w:r>
        <w:t>Archival Research</w:t>
      </w:r>
    </w:p>
    <w:p>
      <w:pPr>
        <w:numPr>
          <w:ilvl w:val="2"/>
          <w:numId w:val="900"/>
        </w:numPr>
        <w:spacing w:before="0" w:after="0"/>
      </w:pPr>
      <w:r>
        <w:t>Historical Documents</w:t>
      </w:r>
    </w:p>
    <w:p>
      <w:pPr>
        <w:numPr>
          <w:ilvl w:val="3"/>
          <w:numId w:val="900"/>
        </w:numPr>
        <w:spacing w:before="0" w:after="0"/>
      </w:pPr>
      <w:r>
        <w:t>Government Records</w:t>
      </w:r>
    </w:p>
    <w:p>
      <w:pPr>
        <w:numPr>
          <w:ilvl w:val="3"/>
          <w:numId w:val="900"/>
        </w:numPr>
        <w:spacing w:before="0" w:after="0"/>
      </w:pPr>
      <w:r>
        <w:t>Legal Documents</w:t>
      </w:r>
    </w:p>
    <w:p>
      <w:pPr>
        <w:numPr>
          <w:ilvl w:val="3"/>
          <w:numId w:val="900"/>
        </w:numPr>
        <w:spacing w:before="0" w:after="0"/>
      </w:pPr>
      <w:r>
        <w:t>Personal Papers</w:t>
      </w:r>
    </w:p>
    <w:p>
      <w:pPr>
        <w:numPr>
          <w:ilvl w:val="3"/>
          <w:numId w:val="900"/>
        </w:numPr>
        <w:spacing w:before="0" w:after="0"/>
      </w:pPr>
      <w:r>
        <w:t>Business Records</w:t>
      </w:r>
    </w:p>
    <w:p>
      <w:pPr>
        <w:numPr>
          <w:ilvl w:val="2"/>
          <w:numId w:val="900"/>
        </w:numPr>
        <w:spacing w:before="0" w:after="0"/>
      </w:pPr>
      <w:r>
        <w:t>Land Deeds</w:t>
      </w:r>
    </w:p>
    <w:p>
      <w:pPr>
        <w:numPr>
          <w:ilvl w:val="3"/>
          <w:numId w:val="900"/>
        </w:numPr>
        <w:spacing w:before="0" w:after="0"/>
      </w:pPr>
      <w:r>
        <w:t>Property Records</w:t>
      </w:r>
    </w:p>
    <w:p>
      <w:pPr>
        <w:numPr>
          <w:ilvl w:val="3"/>
          <w:numId w:val="900"/>
        </w:numPr>
        <w:spacing w:before="0" w:after="0"/>
      </w:pPr>
      <w:r>
        <w:t>Ownership History</w:t>
      </w:r>
    </w:p>
    <w:p>
      <w:pPr>
        <w:numPr>
          <w:ilvl w:val="3"/>
          <w:numId w:val="900"/>
        </w:numPr>
        <w:spacing w:before="0" w:after="0"/>
      </w:pPr>
      <w:r>
        <w:t>Boundary Descriptions</w:t>
      </w:r>
    </w:p>
    <w:p>
      <w:pPr>
        <w:numPr>
          <w:ilvl w:val="3"/>
          <w:numId w:val="900"/>
        </w:numPr>
        <w:spacing w:before="0" w:after="0"/>
      </w:pPr>
      <w:r>
        <w:t>Transfer Documents</w:t>
      </w:r>
    </w:p>
    <w:p>
      <w:pPr>
        <w:numPr>
          <w:ilvl w:val="2"/>
          <w:numId w:val="900"/>
        </w:numPr>
        <w:spacing w:before="0" w:after="0"/>
      </w:pPr>
      <w:r>
        <w:t>Census Records</w:t>
      </w:r>
    </w:p>
    <w:p>
      <w:pPr>
        <w:numPr>
          <w:ilvl w:val="3"/>
          <w:numId w:val="900"/>
        </w:numPr>
        <w:spacing w:before="0" w:after="0"/>
      </w:pPr>
      <w:r>
        <w:t>Population Data</w:t>
      </w:r>
    </w:p>
    <w:p>
      <w:pPr>
        <w:numPr>
          <w:ilvl w:val="3"/>
          <w:numId w:val="900"/>
        </w:numPr>
        <w:spacing w:before="0" w:after="0"/>
      </w:pPr>
      <w:r>
        <w:t>Demographic Analysis</w:t>
      </w:r>
    </w:p>
    <w:p>
      <w:pPr>
        <w:numPr>
          <w:ilvl w:val="3"/>
          <w:numId w:val="900"/>
        </w:numPr>
        <w:spacing w:before="0" w:after="0"/>
      </w:pPr>
      <w:r>
        <w:t>Occupational Data</w:t>
      </w:r>
    </w:p>
    <w:p>
      <w:pPr>
        <w:numPr>
          <w:ilvl w:val="3"/>
          <w:numId w:val="900"/>
        </w:numPr>
        <w:spacing w:before="0" w:after="0"/>
      </w:pPr>
      <w:r>
        <w:t>Settlement Patterns</w:t>
      </w:r>
    </w:p>
    <w:p>
      <w:pPr>
        <w:numPr>
          <w:ilvl w:val="1"/>
          <w:numId w:val="900"/>
        </w:numPr>
        <w:spacing w:before="0" w:after="0"/>
      </w:pPr>
      <w:r>
        <w:t>Oral Histories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3"/>
          <w:numId w:val="900"/>
        </w:numPr>
        <w:spacing w:before="0" w:after="0"/>
      </w:pPr>
      <w:r>
        <w:t>Structured Interviews</w:t>
      </w:r>
    </w:p>
    <w:p>
      <w:pPr>
        <w:numPr>
          <w:ilvl w:val="3"/>
          <w:numId w:val="900"/>
        </w:numPr>
        <w:spacing w:before="0" w:after="0"/>
      </w:pPr>
      <w:r>
        <w:t>Life History Methods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Recording Methods</w:t>
      </w:r>
    </w:p>
    <w:p>
      <w:pPr>
        <w:numPr>
          <w:ilvl w:val="2"/>
          <w:numId w:val="900"/>
        </w:numPr>
        <w:spacing w:before="0" w:after="0"/>
      </w:pPr>
      <w:r>
        <w:t>Narrative Analysis</w:t>
      </w:r>
    </w:p>
    <w:p>
      <w:pPr>
        <w:numPr>
          <w:ilvl w:val="3"/>
          <w:numId w:val="900"/>
        </w:numPr>
        <w:spacing w:before="0" w:after="0"/>
      </w:pPr>
      <w:r>
        <w:t>Story Structure</w:t>
      </w:r>
    </w:p>
    <w:p>
      <w:pPr>
        <w:numPr>
          <w:ilvl w:val="3"/>
          <w:numId w:val="900"/>
        </w:numPr>
        <w:spacing w:before="0" w:after="0"/>
      </w:pPr>
      <w:r>
        <w:t>Thematic Analysis</w:t>
      </w:r>
    </w:p>
    <w:p>
      <w:pPr>
        <w:numPr>
          <w:ilvl w:val="3"/>
          <w:numId w:val="900"/>
        </w:numPr>
        <w:spacing w:before="0" w:after="0"/>
      </w:pPr>
      <w:r>
        <w:t>Memory Studies</w:t>
      </w:r>
    </w:p>
    <w:p>
      <w:pPr>
        <w:numPr>
          <w:ilvl w:val="3"/>
          <w:numId w:val="900"/>
        </w:numPr>
        <w:spacing w:before="0" w:after="0"/>
      </w:pPr>
      <w:r>
        <w:t>Interpretation Methods</w:t>
      </w:r>
    </w:p>
    <w:p>
      <w:pPr>
        <w:numPr>
          <w:ilvl w:val="1"/>
          <w:numId w:val="900"/>
        </w:numPr>
        <w:spacing w:before="0" w:after="0"/>
      </w:pPr>
      <w:r>
        <w:t>Place-Name Studies</w:t>
      </w:r>
    </w:p>
    <w:p>
      <w:pPr>
        <w:numPr>
          <w:ilvl w:val="2"/>
          <w:numId w:val="900"/>
        </w:numPr>
        <w:spacing w:before="0" w:after="0"/>
      </w:pPr>
      <w:r>
        <w:t>Toponymy</w:t>
      </w:r>
    </w:p>
    <w:p>
      <w:pPr>
        <w:numPr>
          <w:ilvl w:val="3"/>
          <w:numId w:val="900"/>
        </w:numPr>
        <w:spacing w:before="0" w:after="0"/>
      </w:pPr>
      <w:r>
        <w:t>Name Origins</w:t>
      </w:r>
    </w:p>
    <w:p>
      <w:pPr>
        <w:numPr>
          <w:ilvl w:val="3"/>
          <w:numId w:val="900"/>
        </w:numPr>
        <w:spacing w:before="0" w:after="0"/>
      </w:pPr>
      <w:r>
        <w:t>Linguistic Analysis</w:t>
      </w:r>
    </w:p>
    <w:p>
      <w:pPr>
        <w:numPr>
          <w:ilvl w:val="3"/>
          <w:numId w:val="900"/>
        </w:numPr>
        <w:spacing w:before="0" w:after="0"/>
      </w:pPr>
      <w:r>
        <w:t>Cultural Meanings</w:t>
      </w:r>
    </w:p>
    <w:p>
      <w:pPr>
        <w:numPr>
          <w:ilvl w:val="3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Etymology</w:t>
      </w:r>
    </w:p>
    <w:p>
      <w:pPr>
        <w:numPr>
          <w:ilvl w:val="3"/>
          <w:numId w:val="900"/>
        </w:numPr>
        <w:spacing w:before="0" w:after="0"/>
      </w:pPr>
      <w:r>
        <w:t>Word Origins</w:t>
      </w:r>
    </w:p>
    <w:p>
      <w:pPr>
        <w:numPr>
          <w:ilvl w:val="3"/>
          <w:numId w:val="900"/>
        </w:numPr>
        <w:spacing w:before="0" w:after="0"/>
      </w:pPr>
      <w:r>
        <w:t>Language Families</w:t>
      </w:r>
    </w:p>
    <w:p>
      <w:pPr>
        <w:numPr>
          <w:ilvl w:val="3"/>
          <w:numId w:val="900"/>
        </w:numPr>
        <w:spacing w:before="0" w:after="0"/>
      </w:pPr>
      <w:r>
        <w:t>Semantic Change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Archaeological Survey</w:t>
      </w:r>
    </w:p>
    <w:p>
      <w:pPr>
        <w:numPr>
          <w:ilvl w:val="2"/>
          <w:numId w:val="900"/>
        </w:numPr>
        <w:spacing w:before="0" w:after="0"/>
      </w:pPr>
      <w:r>
        <w:t>Surface Survey</w:t>
      </w:r>
    </w:p>
    <w:p>
      <w:pPr>
        <w:numPr>
          <w:ilvl w:val="3"/>
          <w:numId w:val="900"/>
        </w:numPr>
        <w:spacing w:before="0" w:after="0"/>
      </w:pPr>
      <w:r>
        <w:t>Systematic Coverage</w:t>
      </w:r>
    </w:p>
    <w:p>
      <w:pPr>
        <w:numPr>
          <w:ilvl w:val="3"/>
          <w:numId w:val="900"/>
        </w:numPr>
        <w:spacing w:before="0" w:after="0"/>
      </w:pPr>
      <w:r>
        <w:t>Artifact Collection</w:t>
      </w:r>
    </w:p>
    <w:p>
      <w:pPr>
        <w:numPr>
          <w:ilvl w:val="3"/>
          <w:numId w:val="900"/>
        </w:numPr>
        <w:spacing w:before="0" w:after="0"/>
      </w:pPr>
      <w:r>
        <w:t>Site Recording</w:t>
      </w:r>
    </w:p>
    <w:p>
      <w:pPr>
        <w:numPr>
          <w:ilvl w:val="3"/>
          <w:numId w:val="900"/>
        </w:numPr>
        <w:spacing w:before="0" w:after="0"/>
      </w:pPr>
      <w:r>
        <w:t>GPS Mapping</w:t>
      </w:r>
    </w:p>
    <w:p>
      <w:pPr>
        <w:numPr>
          <w:ilvl w:val="2"/>
          <w:numId w:val="900"/>
        </w:numPr>
        <w:spacing w:before="0" w:after="0"/>
      </w:pPr>
      <w:r>
        <w:t>Subsurface Testing</w:t>
      </w:r>
    </w:p>
    <w:p>
      <w:pPr>
        <w:numPr>
          <w:ilvl w:val="3"/>
          <w:numId w:val="900"/>
        </w:numPr>
        <w:spacing w:before="0" w:after="0"/>
      </w:pPr>
      <w:r>
        <w:t>Test Pits</w:t>
      </w:r>
    </w:p>
    <w:p>
      <w:pPr>
        <w:numPr>
          <w:ilvl w:val="3"/>
          <w:numId w:val="900"/>
        </w:numPr>
        <w:spacing w:before="0" w:after="0"/>
      </w:pPr>
      <w:r>
        <w:t>Shovel Testing</w:t>
      </w:r>
    </w:p>
    <w:p>
      <w:pPr>
        <w:numPr>
          <w:ilvl w:val="3"/>
          <w:numId w:val="900"/>
        </w:numPr>
        <w:spacing w:before="0" w:after="0"/>
      </w:pPr>
      <w:r>
        <w:t>Augering</w:t>
      </w:r>
    </w:p>
    <w:p>
      <w:pPr>
        <w:numPr>
          <w:ilvl w:val="3"/>
          <w:numId w:val="900"/>
        </w:numPr>
        <w:spacing w:before="0" w:after="0"/>
      </w:pPr>
      <w:r>
        <w:t>Geophysical Survey</w:t>
      </w:r>
    </w:p>
    <w:p>
      <w:pPr>
        <w:numPr>
          <w:ilvl w:val="1"/>
          <w:numId w:val="900"/>
        </w:numPr>
        <w:spacing w:before="0" w:after="0"/>
      </w:pPr>
      <w:r>
        <w:t>Archaeological Excavation</w:t>
      </w:r>
    </w:p>
    <w:p>
      <w:pPr>
        <w:numPr>
          <w:ilvl w:val="2"/>
          <w:numId w:val="900"/>
        </w:numPr>
        <w:spacing w:before="0" w:after="0"/>
      </w:pPr>
      <w:r>
        <w:t>Excavation Methods</w:t>
      </w:r>
    </w:p>
    <w:p>
      <w:pPr>
        <w:numPr>
          <w:ilvl w:val="3"/>
          <w:numId w:val="900"/>
        </w:numPr>
        <w:spacing w:before="0" w:after="0"/>
      </w:pPr>
      <w:r>
        <w:t>Stratigraphic Excavation</w:t>
      </w:r>
    </w:p>
    <w:p>
      <w:pPr>
        <w:numPr>
          <w:ilvl w:val="3"/>
          <w:numId w:val="900"/>
        </w:numPr>
        <w:spacing w:before="0" w:after="0"/>
      </w:pPr>
      <w:r>
        <w:t>Grid Systems</w:t>
      </w:r>
    </w:p>
    <w:p>
      <w:pPr>
        <w:numPr>
          <w:ilvl w:val="3"/>
          <w:numId w:val="900"/>
        </w:numPr>
        <w:spacing w:before="0" w:after="0"/>
      </w:pPr>
      <w:r>
        <w:t>Recording Procedures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Artifact Analysis</w:t>
      </w:r>
    </w:p>
    <w:p>
      <w:pPr>
        <w:numPr>
          <w:ilvl w:val="3"/>
          <w:numId w:val="900"/>
        </w:numPr>
        <w:spacing w:before="0" w:after="0"/>
      </w:pPr>
      <w:r>
        <w:t>Typological Classification</w:t>
      </w:r>
    </w:p>
    <w:p>
      <w:pPr>
        <w:numPr>
          <w:ilvl w:val="3"/>
          <w:numId w:val="900"/>
        </w:numPr>
        <w:spacing w:before="0" w:after="0"/>
      </w:pPr>
      <w:r>
        <w:t>Functional Analysis</w:t>
      </w:r>
    </w:p>
    <w:p>
      <w:pPr>
        <w:numPr>
          <w:ilvl w:val="3"/>
          <w:numId w:val="900"/>
        </w:numPr>
        <w:spacing w:before="0" w:after="0"/>
      </w:pPr>
      <w:r>
        <w:t>Dating Methods</w:t>
      </w:r>
    </w:p>
    <w:p>
      <w:pPr>
        <w:numPr>
          <w:ilvl w:val="3"/>
          <w:numId w:val="900"/>
        </w:numPr>
        <w:spacing w:before="0" w:after="0"/>
      </w:pPr>
      <w:r>
        <w:t>Spatial Analysis</w:t>
      </w:r>
    </w:p>
    <w:p>
      <w:pPr>
        <w:numPr>
          <w:ilvl w:val="0"/>
          <w:numId w:val="900"/>
        </w:numPr>
        <w:spacing w:before="0" w:after="0"/>
      </w:pPr>
      <w:r>
        <w:t>Qualitative Approaches</w:t>
      </w:r>
    </w:p>
    <w:p>
      <w:pPr>
        <w:numPr>
          <w:ilvl w:val="1"/>
          <w:numId w:val="900"/>
        </w:numPr>
        <w:spacing w:before="0" w:after="0"/>
      </w:pPr>
      <w:r>
        <w:t>Ethnography</w:t>
      </w:r>
    </w:p>
    <w:p>
      <w:pPr>
        <w:numPr>
          <w:ilvl w:val="2"/>
          <w:numId w:val="900"/>
        </w:numPr>
        <w:spacing w:before="0" w:after="0"/>
      </w:pPr>
      <w:r>
        <w:t>Participant Observation</w:t>
      </w:r>
    </w:p>
    <w:p>
      <w:pPr>
        <w:numPr>
          <w:ilvl w:val="3"/>
          <w:numId w:val="900"/>
        </w:numPr>
        <w:spacing w:before="0" w:after="0"/>
      </w:pPr>
      <w:r>
        <w:t>Fieldwork Methods</w:t>
      </w:r>
    </w:p>
    <w:p>
      <w:pPr>
        <w:numPr>
          <w:ilvl w:val="3"/>
          <w:numId w:val="900"/>
        </w:numPr>
        <w:spacing w:before="0" w:after="0"/>
      </w:pPr>
      <w:r>
        <w:t>Cultural Immersion</w:t>
      </w:r>
    </w:p>
    <w:p>
      <w:pPr>
        <w:numPr>
          <w:ilvl w:val="3"/>
          <w:numId w:val="900"/>
        </w:numPr>
        <w:spacing w:before="0" w:after="0"/>
      </w:pPr>
      <w:r>
        <w:t>Behavioral Observation</w:t>
      </w:r>
    </w:p>
    <w:p>
      <w:pPr>
        <w:numPr>
          <w:ilvl w:val="3"/>
          <w:numId w:val="900"/>
        </w:numPr>
        <w:spacing w:before="0" w:after="0"/>
      </w:pPr>
      <w:r>
        <w:t>Social Interaction</w:t>
      </w:r>
    </w:p>
    <w:p>
      <w:pPr>
        <w:numPr>
          <w:ilvl w:val="2"/>
          <w:numId w:val="900"/>
        </w:numPr>
        <w:spacing w:before="0" w:after="0"/>
      </w:pPr>
      <w:r>
        <w:t>Field Notes</w:t>
      </w:r>
    </w:p>
    <w:p>
      <w:pPr>
        <w:numPr>
          <w:ilvl w:val="3"/>
          <w:numId w:val="900"/>
        </w:numPr>
        <w:spacing w:before="0" w:after="0"/>
      </w:pPr>
      <w:r>
        <w:t>Descriptive Notes</w:t>
      </w:r>
    </w:p>
    <w:p>
      <w:pPr>
        <w:numPr>
          <w:ilvl w:val="3"/>
          <w:numId w:val="900"/>
        </w:numPr>
        <w:spacing w:before="0" w:after="0"/>
      </w:pPr>
      <w:r>
        <w:t>Analytical Notes</w:t>
      </w:r>
    </w:p>
    <w:p>
      <w:pPr>
        <w:numPr>
          <w:ilvl w:val="3"/>
          <w:numId w:val="900"/>
        </w:numPr>
        <w:spacing w:before="0" w:after="0"/>
      </w:pPr>
      <w:r>
        <w:t>Methodological Notes</w:t>
      </w:r>
    </w:p>
    <w:p>
      <w:pPr>
        <w:numPr>
          <w:ilvl w:val="3"/>
          <w:numId w:val="900"/>
        </w:numPr>
        <w:spacing w:before="0" w:after="0"/>
      </w:pPr>
      <w:r>
        <w:t>Personal Reflections</w:t>
      </w:r>
    </w:p>
    <w:p>
      <w:pPr>
        <w:numPr>
          <w:ilvl w:val="1"/>
          <w:numId w:val="900"/>
        </w:numPr>
        <w:spacing w:before="0" w:after="0"/>
      </w:pPr>
      <w:r>
        <w:t>Discourse Analysis</w:t>
      </w:r>
    </w:p>
    <w:p>
      <w:pPr>
        <w:numPr>
          <w:ilvl w:val="2"/>
          <w:numId w:val="900"/>
        </w:numPr>
        <w:spacing w:before="0" w:after="0"/>
      </w:pPr>
      <w:r>
        <w:t>Textual Analysis</w:t>
      </w:r>
    </w:p>
    <w:p>
      <w:pPr>
        <w:numPr>
          <w:ilvl w:val="3"/>
          <w:numId w:val="900"/>
        </w:numPr>
        <w:spacing w:before="0" w:after="0"/>
      </w:pPr>
      <w:r>
        <w:t>Content Analysis</w:t>
      </w:r>
    </w:p>
    <w:p>
      <w:pPr>
        <w:numPr>
          <w:ilvl w:val="3"/>
          <w:numId w:val="900"/>
        </w:numPr>
        <w:spacing w:before="0" w:after="0"/>
      </w:pPr>
      <w:r>
        <w:t>Narrative Structure</w:t>
      </w:r>
    </w:p>
    <w:p>
      <w:pPr>
        <w:numPr>
          <w:ilvl w:val="3"/>
          <w:numId w:val="900"/>
        </w:numPr>
        <w:spacing w:before="0" w:after="0"/>
      </w:pPr>
      <w:r>
        <w:t>Rhetorical Analysis</w:t>
      </w:r>
    </w:p>
    <w:p>
      <w:pPr>
        <w:numPr>
          <w:ilvl w:val="3"/>
          <w:numId w:val="900"/>
        </w:numPr>
        <w:spacing w:before="0" w:after="0"/>
      </w:pPr>
      <w:r>
        <w:t>Critical Discourse Analysis</w:t>
      </w:r>
    </w:p>
    <w:p>
      <w:pPr>
        <w:numPr>
          <w:ilvl w:val="2"/>
          <w:numId w:val="900"/>
        </w:numPr>
        <w:spacing w:before="0" w:after="0"/>
      </w:pPr>
      <w:r>
        <w:t>Media Analysis</w:t>
      </w:r>
    </w:p>
    <w:p>
      <w:pPr>
        <w:numPr>
          <w:ilvl w:val="3"/>
          <w:numId w:val="900"/>
        </w:numPr>
        <w:spacing w:before="0" w:after="0"/>
      </w:pPr>
      <w:r>
        <w:t>News Coverage</w:t>
      </w:r>
    </w:p>
    <w:p>
      <w:pPr>
        <w:numPr>
          <w:ilvl w:val="3"/>
          <w:numId w:val="900"/>
        </w:numPr>
        <w:spacing w:before="0" w:after="0"/>
      </w:pPr>
      <w:r>
        <w:t>Advertising</w:t>
      </w:r>
    </w:p>
    <w:p>
      <w:pPr>
        <w:numPr>
          <w:ilvl w:val="3"/>
          <w:numId w:val="900"/>
        </w:numPr>
        <w:spacing w:before="0" w:after="0"/>
      </w:pPr>
      <w:r>
        <w:t>Social Media</w:t>
      </w:r>
    </w:p>
    <w:p>
      <w:pPr>
        <w:numPr>
          <w:ilvl w:val="3"/>
          <w:numId w:val="900"/>
        </w:numPr>
        <w:spacing w:before="0" w:after="0"/>
      </w:pPr>
      <w:r>
        <w:t>Visual Media</w:t>
      </w:r>
    </w:p>
    <w:p>
      <w:pPr>
        <w:numPr>
          <w:ilvl w:val="1"/>
          <w:numId w:val="900"/>
        </w:numPr>
        <w:spacing w:before="0" w:after="0"/>
      </w:pPr>
      <w:r>
        <w:t>Analysis of Art</w:t>
      </w:r>
    </w:p>
    <w:p>
      <w:pPr>
        <w:numPr>
          <w:ilvl w:val="2"/>
          <w:numId w:val="900"/>
        </w:numPr>
        <w:spacing w:before="0" w:after="0"/>
      </w:pPr>
      <w:r>
        <w:t>Landscape Painting</w:t>
      </w:r>
    </w:p>
    <w:p>
      <w:pPr>
        <w:numPr>
          <w:ilvl w:val="3"/>
          <w:numId w:val="900"/>
        </w:numPr>
        <w:spacing w:before="0" w:after="0"/>
      </w:pPr>
      <w:r>
        <w:t>Artistic Movements</w:t>
      </w:r>
    </w:p>
    <w:p>
      <w:pPr>
        <w:numPr>
          <w:ilvl w:val="3"/>
          <w:numId w:val="900"/>
        </w:numPr>
        <w:spacing w:before="0" w:after="0"/>
      </w:pPr>
      <w:r>
        <w:t>Stylistic Analysis</w:t>
      </w:r>
    </w:p>
    <w:p>
      <w:pPr>
        <w:numPr>
          <w:ilvl w:val="3"/>
          <w:numId w:val="900"/>
        </w:numPr>
        <w:spacing w:before="0" w:after="0"/>
      </w:pPr>
      <w:r>
        <w:t>Iconographic Study</w:t>
      </w:r>
    </w:p>
    <w:p>
      <w:pPr>
        <w:numPr>
          <w:ilvl w:val="3"/>
          <w:numId w:val="900"/>
        </w:numPr>
        <w:spacing w:before="0" w:after="0"/>
      </w:pPr>
      <w:r>
        <w:t>Cultural Context</w:t>
      </w:r>
    </w:p>
    <w:p>
      <w:pPr>
        <w:numPr>
          <w:ilvl w:val="2"/>
          <w:numId w:val="900"/>
        </w:numPr>
        <w:spacing w:before="0" w:after="0"/>
      </w:pPr>
      <w:r>
        <w:t>Sculpture</w:t>
      </w:r>
    </w:p>
    <w:p>
      <w:pPr>
        <w:numPr>
          <w:ilvl w:val="3"/>
          <w:numId w:val="900"/>
        </w:numPr>
        <w:spacing w:before="0" w:after="0"/>
      </w:pPr>
      <w:r>
        <w:t>Public Art</w:t>
      </w:r>
    </w:p>
    <w:p>
      <w:pPr>
        <w:numPr>
          <w:ilvl w:val="3"/>
          <w:numId w:val="900"/>
        </w:numPr>
        <w:spacing w:before="0" w:after="0"/>
      </w:pPr>
      <w:r>
        <w:t>Memorial Sculpture</w:t>
      </w:r>
    </w:p>
    <w:p>
      <w:pPr>
        <w:numPr>
          <w:ilvl w:val="3"/>
          <w:numId w:val="900"/>
        </w:numPr>
        <w:spacing w:before="0" w:after="0"/>
      </w:pPr>
      <w:r>
        <w:t>Environmental Art</w:t>
      </w:r>
    </w:p>
    <w:p>
      <w:pPr>
        <w:numPr>
          <w:ilvl w:val="3"/>
          <w:numId w:val="900"/>
        </w:numPr>
        <w:spacing w:before="0" w:after="0"/>
      </w:pPr>
      <w:r>
        <w:t>Installation Art</w:t>
      </w:r>
    </w:p>
    <w:p>
      <w:pPr>
        <w:numPr>
          <w:ilvl w:val="1"/>
          <w:numId w:val="900"/>
        </w:numPr>
        <w:spacing w:before="0" w:after="0"/>
      </w:pPr>
      <w:r>
        <w:t>Analysis of Literature</w:t>
      </w:r>
    </w:p>
    <w:p>
      <w:pPr>
        <w:numPr>
          <w:ilvl w:val="2"/>
          <w:numId w:val="900"/>
        </w:numPr>
        <w:spacing w:before="0" w:after="0"/>
      </w:pPr>
      <w:r>
        <w:t>Landscape in Fiction</w:t>
      </w:r>
    </w:p>
    <w:p>
      <w:pPr>
        <w:numPr>
          <w:ilvl w:val="3"/>
          <w:numId w:val="900"/>
        </w:numPr>
        <w:spacing w:before="0" w:after="0"/>
      </w:pPr>
      <w:r>
        <w:t>Setting Analysis</w:t>
      </w:r>
    </w:p>
    <w:p>
      <w:pPr>
        <w:numPr>
          <w:ilvl w:val="3"/>
          <w:numId w:val="900"/>
        </w:numPr>
        <w:spacing w:before="0" w:after="0"/>
      </w:pPr>
      <w:r>
        <w:t>Symbolic Landscapes</w:t>
      </w:r>
    </w:p>
    <w:p>
      <w:pPr>
        <w:numPr>
          <w:ilvl w:val="3"/>
          <w:numId w:val="900"/>
        </w:numPr>
        <w:spacing w:before="0" w:after="0"/>
      </w:pPr>
      <w:r>
        <w:t>Regional Literature</w:t>
      </w:r>
    </w:p>
    <w:p>
      <w:pPr>
        <w:numPr>
          <w:ilvl w:val="3"/>
          <w:numId w:val="900"/>
        </w:numPr>
        <w:spacing w:before="0" w:after="0"/>
      </w:pPr>
      <w:r>
        <w:t>Environmental Writing</w:t>
      </w:r>
    </w:p>
    <w:p>
      <w:pPr>
        <w:numPr>
          <w:ilvl w:val="2"/>
          <w:numId w:val="900"/>
        </w:numPr>
        <w:spacing w:before="0" w:after="0"/>
      </w:pPr>
      <w:r>
        <w:t>Poetry and Place</w:t>
      </w:r>
    </w:p>
    <w:p>
      <w:pPr>
        <w:numPr>
          <w:ilvl w:val="3"/>
          <w:numId w:val="900"/>
        </w:numPr>
        <w:spacing w:before="0" w:after="0"/>
      </w:pPr>
      <w:r>
        <w:t>Place Poetry</w:t>
      </w:r>
    </w:p>
    <w:p>
      <w:pPr>
        <w:numPr>
          <w:ilvl w:val="3"/>
          <w:numId w:val="900"/>
        </w:numPr>
        <w:spacing w:before="0" w:after="0"/>
      </w:pPr>
      <w:r>
        <w:t>Nature Writing</w:t>
      </w:r>
    </w:p>
    <w:p>
      <w:pPr>
        <w:numPr>
          <w:ilvl w:val="3"/>
          <w:numId w:val="900"/>
        </w:numPr>
        <w:spacing w:before="0" w:after="0"/>
      </w:pPr>
      <w:r>
        <w:t>Pastoral Tradition</w:t>
      </w:r>
    </w:p>
    <w:p>
      <w:pPr>
        <w:numPr>
          <w:ilvl w:val="3"/>
          <w:numId w:val="900"/>
        </w:numPr>
        <w:spacing w:before="0" w:after="0"/>
      </w:pPr>
      <w:r>
        <w:t>Ecocriticism</w:t>
      </w:r>
    </w:p>
    <w:p>
      <w:pPr>
        <w:numPr>
          <w:ilvl w:val="1"/>
          <w:numId w:val="900"/>
        </w:numPr>
        <w:spacing w:before="0" w:after="0"/>
      </w:pPr>
      <w:r>
        <w:t>Analysis of Film</w:t>
      </w:r>
    </w:p>
    <w:p>
      <w:pPr>
        <w:numPr>
          <w:ilvl w:val="2"/>
          <w:numId w:val="900"/>
        </w:numPr>
        <w:spacing w:before="0" w:after="0"/>
      </w:pPr>
      <w:r>
        <w:t>Cinematic Landscapes</w:t>
      </w:r>
    </w:p>
    <w:p>
      <w:pPr>
        <w:numPr>
          <w:ilvl w:val="3"/>
          <w:numId w:val="900"/>
        </w:numPr>
        <w:spacing w:before="0" w:after="0"/>
      </w:pPr>
      <w:r>
        <w:t>Location Studies</w:t>
      </w:r>
    </w:p>
    <w:p>
      <w:pPr>
        <w:numPr>
          <w:ilvl w:val="3"/>
          <w:numId w:val="900"/>
        </w:numPr>
        <w:spacing w:before="0" w:after="0"/>
      </w:pPr>
      <w:r>
        <w:t>Visual Composition</w:t>
      </w:r>
    </w:p>
    <w:p>
      <w:pPr>
        <w:numPr>
          <w:ilvl w:val="3"/>
          <w:numId w:val="900"/>
        </w:numPr>
        <w:spacing w:before="0" w:after="0"/>
      </w:pPr>
      <w:r>
        <w:t>Symbolic Use</w:t>
      </w:r>
    </w:p>
    <w:p>
      <w:pPr>
        <w:numPr>
          <w:ilvl w:val="3"/>
          <w:numId w:val="900"/>
        </w:numPr>
        <w:spacing w:before="0" w:after="0"/>
      </w:pPr>
      <w:r>
        <w:t>Genre Analysis</w:t>
      </w:r>
    </w:p>
    <w:p>
      <w:pPr>
        <w:numPr>
          <w:ilvl w:val="2"/>
          <w:numId w:val="900"/>
        </w:numPr>
        <w:spacing w:before="0" w:after="0"/>
      </w:pPr>
      <w:r>
        <w:t>Visual Storytelling</w:t>
      </w:r>
    </w:p>
    <w:p>
      <w:pPr>
        <w:numPr>
          <w:ilvl w:val="3"/>
          <w:numId w:val="900"/>
        </w:numPr>
        <w:spacing w:before="0" w:after="0"/>
      </w:pPr>
      <w:r>
        <w:t>Narrative Function</w:t>
      </w:r>
    </w:p>
    <w:p>
      <w:pPr>
        <w:numPr>
          <w:ilvl w:val="3"/>
          <w:numId w:val="900"/>
        </w:numPr>
        <w:spacing w:before="0" w:after="0"/>
      </w:pPr>
      <w:r>
        <w:t>Mood Creation</w:t>
      </w:r>
    </w:p>
    <w:p>
      <w:pPr>
        <w:numPr>
          <w:ilvl w:val="3"/>
          <w:numId w:val="900"/>
        </w:numPr>
        <w:spacing w:before="0" w:after="0"/>
      </w:pPr>
      <w:r>
        <w:t>Character Development</w:t>
      </w:r>
    </w:p>
    <w:p>
      <w:pPr>
        <w:numPr>
          <w:ilvl w:val="3"/>
          <w:numId w:val="900"/>
        </w:numPr>
        <w:spacing w:before="0" w:after="0"/>
      </w:pPr>
      <w:r>
        <w:t>Cultural Representation</w:t>
      </w:r>
    </w:p>
    <w:p>
      <w:pPr>
        <w:pStyle w:val="Heading1"/>
      </w:pPr>
      <w:r>
        <w:t>Landscape Dynamics and Change</w:t>
      </w:r>
    </w:p>
    <w:p>
      <w:pPr>
        <w:numPr>
          <w:ilvl w:val="0"/>
          <w:numId w:val="900"/>
        </w:numPr>
        <w:spacing w:before="0" w:after="0"/>
      </w:pPr>
      <w:r>
        <w:t>Theories of Landscape Evolution</w:t>
      </w:r>
    </w:p>
    <w:p>
      <w:pPr>
        <w:numPr>
          <w:ilvl w:val="1"/>
          <w:numId w:val="900"/>
        </w:numPr>
        <w:spacing w:before="0" w:after="0"/>
      </w:pPr>
      <w:r>
        <w:t>Cyclical Change</w:t>
      </w:r>
    </w:p>
    <w:p>
      <w:pPr>
        <w:numPr>
          <w:ilvl w:val="2"/>
          <w:numId w:val="900"/>
        </w:numPr>
        <w:spacing w:before="0" w:after="0"/>
      </w:pPr>
      <w:r>
        <w:t>Recurrent Patterns</w:t>
      </w:r>
    </w:p>
    <w:p>
      <w:pPr>
        <w:numPr>
          <w:ilvl w:val="3"/>
          <w:numId w:val="900"/>
        </w:numPr>
        <w:spacing w:before="0" w:after="0"/>
      </w:pPr>
      <w:r>
        <w:t>Seasonal Cycles</w:t>
      </w:r>
    </w:p>
    <w:p>
      <w:pPr>
        <w:numPr>
          <w:ilvl w:val="3"/>
          <w:numId w:val="900"/>
        </w:numPr>
        <w:spacing w:before="0" w:after="0"/>
      </w:pPr>
      <w:r>
        <w:t>Ecological Cycles</w:t>
      </w:r>
    </w:p>
    <w:p>
      <w:pPr>
        <w:numPr>
          <w:ilvl w:val="3"/>
          <w:numId w:val="900"/>
        </w:numPr>
        <w:spacing w:before="0" w:after="0"/>
      </w:pPr>
      <w:r>
        <w:t>Economic Cycles</w:t>
      </w:r>
    </w:p>
    <w:p>
      <w:pPr>
        <w:numPr>
          <w:ilvl w:val="3"/>
          <w:numId w:val="900"/>
        </w:numPr>
        <w:spacing w:before="0" w:after="0"/>
      </w:pPr>
      <w:r>
        <w:t>Cultural Cycles</w:t>
      </w:r>
    </w:p>
    <w:p>
      <w:pPr>
        <w:numPr>
          <w:ilvl w:val="1"/>
          <w:numId w:val="900"/>
        </w:numPr>
        <w:spacing w:before="0" w:after="0"/>
      </w:pPr>
      <w:r>
        <w:t>Linear Change</w:t>
      </w:r>
    </w:p>
    <w:p>
      <w:pPr>
        <w:numPr>
          <w:ilvl w:val="2"/>
          <w:numId w:val="900"/>
        </w:numPr>
        <w:spacing w:before="0" w:after="0"/>
      </w:pPr>
      <w:r>
        <w:t>Progressive Transformation</w:t>
      </w:r>
    </w:p>
    <w:p>
      <w:pPr>
        <w:numPr>
          <w:ilvl w:val="3"/>
          <w:numId w:val="900"/>
        </w:numPr>
        <w:spacing w:before="0" w:after="0"/>
      </w:pPr>
      <w:r>
        <w:t>Directional Change</w:t>
      </w:r>
    </w:p>
    <w:p>
      <w:pPr>
        <w:numPr>
          <w:ilvl w:val="3"/>
          <w:numId w:val="900"/>
        </w:numPr>
        <w:spacing w:before="0" w:after="0"/>
      </w:pPr>
      <w:r>
        <w:t>Evolutionary Processes</w:t>
      </w:r>
    </w:p>
    <w:p>
      <w:pPr>
        <w:numPr>
          <w:ilvl w:val="3"/>
          <w:numId w:val="900"/>
        </w:numPr>
        <w:spacing w:before="0" w:after="0"/>
      </w:pPr>
      <w:r>
        <w:t>Development Stages</w:t>
      </w:r>
    </w:p>
    <w:p>
      <w:pPr>
        <w:numPr>
          <w:ilvl w:val="3"/>
          <w:numId w:val="900"/>
        </w:numPr>
        <w:spacing w:before="0" w:after="0"/>
      </w:pPr>
      <w:r>
        <w:t>Irreversible Changes</w:t>
      </w:r>
    </w:p>
    <w:p>
      <w:pPr>
        <w:numPr>
          <w:ilvl w:val="1"/>
          <w:numId w:val="900"/>
        </w:numPr>
        <w:spacing w:before="0" w:after="0"/>
      </w:pPr>
      <w:r>
        <w:t>Equilibrium</w:t>
      </w:r>
    </w:p>
    <w:p>
      <w:pPr>
        <w:numPr>
          <w:ilvl w:val="2"/>
          <w:numId w:val="900"/>
        </w:numPr>
        <w:spacing w:before="0" w:after="0"/>
      </w:pPr>
      <w:r>
        <w:t>Stable States</w:t>
      </w:r>
    </w:p>
    <w:p>
      <w:pPr>
        <w:numPr>
          <w:ilvl w:val="3"/>
          <w:numId w:val="900"/>
        </w:numPr>
        <w:spacing w:before="0" w:after="0"/>
      </w:pPr>
      <w:r>
        <w:t>Dynamic Equilibrium</w:t>
      </w:r>
    </w:p>
    <w:p>
      <w:pPr>
        <w:numPr>
          <w:ilvl w:val="3"/>
          <w:numId w:val="900"/>
        </w:numPr>
        <w:spacing w:before="0" w:after="0"/>
      </w:pPr>
      <w:r>
        <w:t>Steady State</w:t>
      </w:r>
    </w:p>
    <w:p>
      <w:pPr>
        <w:numPr>
          <w:ilvl w:val="3"/>
          <w:numId w:val="900"/>
        </w:numPr>
        <w:spacing w:before="0" w:after="0"/>
      </w:pPr>
      <w:r>
        <w:t>Homeostasis</w:t>
      </w:r>
    </w:p>
    <w:p>
      <w:pPr>
        <w:numPr>
          <w:ilvl w:val="3"/>
          <w:numId w:val="900"/>
        </w:numPr>
        <w:spacing w:before="0" w:after="0"/>
      </w:pPr>
      <w:r>
        <w:t>Balance Mechanisms</w:t>
      </w:r>
    </w:p>
    <w:p>
      <w:pPr>
        <w:numPr>
          <w:ilvl w:val="1"/>
          <w:numId w:val="900"/>
        </w:numPr>
        <w:spacing w:before="0" w:after="0"/>
      </w:pPr>
      <w:r>
        <w:t>Disequilibrium</w:t>
      </w:r>
    </w:p>
    <w:p>
      <w:pPr>
        <w:numPr>
          <w:ilvl w:val="2"/>
          <w:numId w:val="900"/>
        </w:numPr>
        <w:spacing w:before="0" w:after="0"/>
      </w:pPr>
      <w:r>
        <w:t>Disturbance and Recovery</w:t>
      </w:r>
    </w:p>
    <w:p>
      <w:pPr>
        <w:numPr>
          <w:ilvl w:val="3"/>
          <w:numId w:val="900"/>
        </w:numPr>
        <w:spacing w:before="0" w:after="0"/>
      </w:pPr>
      <w:r>
        <w:t>Perturbation Events</w:t>
      </w:r>
    </w:p>
    <w:p>
      <w:pPr>
        <w:numPr>
          <w:ilvl w:val="3"/>
          <w:numId w:val="900"/>
        </w:numPr>
        <w:spacing w:before="0" w:after="0"/>
      </w:pPr>
      <w:r>
        <w:t>System Response</w:t>
      </w:r>
    </w:p>
    <w:p>
      <w:pPr>
        <w:numPr>
          <w:ilvl w:val="3"/>
          <w:numId w:val="900"/>
        </w:numPr>
        <w:spacing w:before="0" w:after="0"/>
      </w:pPr>
      <w:r>
        <w:t>Recovery Trajectories</w:t>
      </w:r>
    </w:p>
    <w:p>
      <w:pPr>
        <w:numPr>
          <w:ilvl w:val="3"/>
          <w:numId w:val="900"/>
        </w:numPr>
        <w:spacing w:before="0" w:after="0"/>
      </w:pPr>
      <w:r>
        <w:t>Alternative States</w:t>
      </w:r>
    </w:p>
    <w:p>
      <w:pPr>
        <w:numPr>
          <w:ilvl w:val="1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3"/>
          <w:numId w:val="900"/>
        </w:numPr>
        <w:spacing w:before="0" w:after="0"/>
      </w:pPr>
      <w:r>
        <w:t>System Flexibility</w:t>
      </w:r>
    </w:p>
    <w:p>
      <w:pPr>
        <w:numPr>
          <w:ilvl w:val="3"/>
          <w:numId w:val="900"/>
        </w:numPr>
        <w:spacing w:before="0" w:after="0"/>
      </w:pPr>
      <w:r>
        <w:t>Coping Mechanisms</w:t>
      </w:r>
    </w:p>
    <w:p>
      <w:pPr>
        <w:numPr>
          <w:ilvl w:val="3"/>
          <w:numId w:val="900"/>
        </w:numPr>
        <w:spacing w:before="0" w:after="0"/>
      </w:pPr>
      <w:r>
        <w:t>Learning Processes</w:t>
      </w:r>
    </w:p>
    <w:p>
      <w:pPr>
        <w:numPr>
          <w:ilvl w:val="3"/>
          <w:numId w:val="900"/>
        </w:numPr>
        <w:spacing w:before="0" w:after="0"/>
      </w:pPr>
      <w:r>
        <w:t>Transformation Ability</w:t>
      </w:r>
    </w:p>
    <w:p>
      <w:pPr>
        <w:numPr>
          <w:ilvl w:val="1"/>
          <w:numId w:val="900"/>
        </w:numPr>
        <w:spacing w:before="0" w:after="0"/>
      </w:pPr>
      <w:r>
        <w:t>Thresholds</w:t>
      </w:r>
    </w:p>
    <w:p>
      <w:pPr>
        <w:numPr>
          <w:ilvl w:val="2"/>
          <w:numId w:val="900"/>
        </w:numPr>
        <w:spacing w:before="0" w:after="0"/>
      </w:pPr>
      <w:r>
        <w:t>Tipping Points</w:t>
      </w:r>
    </w:p>
    <w:p>
      <w:pPr>
        <w:numPr>
          <w:ilvl w:val="3"/>
          <w:numId w:val="900"/>
        </w:numPr>
        <w:spacing w:before="0" w:after="0"/>
      </w:pPr>
      <w:r>
        <w:t>Critical Thresholds</w:t>
      </w:r>
    </w:p>
    <w:p>
      <w:pPr>
        <w:numPr>
          <w:ilvl w:val="3"/>
          <w:numId w:val="900"/>
        </w:numPr>
        <w:spacing w:before="0" w:after="0"/>
      </w:pPr>
      <w:r>
        <w:t>Regime Shifts</w:t>
      </w:r>
    </w:p>
    <w:p>
      <w:pPr>
        <w:numPr>
          <w:ilvl w:val="3"/>
          <w:numId w:val="900"/>
        </w:numPr>
        <w:spacing w:before="0" w:after="0"/>
      </w:pPr>
      <w:r>
        <w:t>Irreversible Changes</w:t>
      </w:r>
    </w:p>
    <w:p>
      <w:pPr>
        <w:numPr>
          <w:ilvl w:val="3"/>
          <w:numId w:val="900"/>
        </w:numPr>
        <w:spacing w:before="0" w:after="0"/>
      </w:pPr>
      <w:r>
        <w:t>Early Warning Signs</w:t>
      </w:r>
    </w:p>
    <w:p>
      <w:pPr>
        <w:numPr>
          <w:ilvl w:val="0"/>
          <w:numId w:val="900"/>
        </w:numPr>
        <w:spacing w:before="0" w:after="0"/>
      </w:pPr>
      <w:r>
        <w:t>Drivers of Landscape Change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Warming Trends</w:t>
      </w:r>
    </w:p>
    <w:p>
      <w:pPr>
        <w:numPr>
          <w:ilvl w:val="3"/>
          <w:numId w:val="900"/>
        </w:numPr>
        <w:spacing w:before="0" w:after="0"/>
      </w:pPr>
      <w:r>
        <w:t>Temperature Increases</w:t>
      </w:r>
    </w:p>
    <w:p>
      <w:pPr>
        <w:numPr>
          <w:ilvl w:val="3"/>
          <w:numId w:val="900"/>
        </w:numPr>
        <w:spacing w:before="0" w:after="0"/>
      </w:pPr>
      <w:r>
        <w:t>Growing Season Changes</w:t>
      </w:r>
    </w:p>
    <w:p>
      <w:pPr>
        <w:numPr>
          <w:ilvl w:val="3"/>
          <w:numId w:val="900"/>
        </w:numPr>
        <w:spacing w:before="0" w:after="0"/>
      </w:pPr>
      <w:r>
        <w:t>Species Range Shifts</w:t>
      </w:r>
    </w:p>
    <w:p>
      <w:pPr>
        <w:numPr>
          <w:ilvl w:val="3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Increased Frequency</w:t>
      </w:r>
    </w:p>
    <w:p>
      <w:pPr>
        <w:numPr>
          <w:ilvl w:val="3"/>
          <w:numId w:val="900"/>
        </w:numPr>
        <w:spacing w:before="0" w:after="0"/>
      </w:pPr>
      <w:r>
        <w:t>Intensity Changes</w:t>
      </w:r>
    </w:p>
    <w:p>
      <w:pPr>
        <w:numPr>
          <w:ilvl w:val="3"/>
          <w:numId w:val="900"/>
        </w:numPr>
        <w:spacing w:before="0" w:after="0"/>
      </w:pPr>
      <w:r>
        <w:t>Drought Events</w:t>
      </w:r>
    </w:p>
    <w:p>
      <w:pPr>
        <w:numPr>
          <w:ilvl w:val="3"/>
          <w:numId w:val="900"/>
        </w:numPr>
        <w:spacing w:before="0" w:after="0"/>
      </w:pPr>
      <w:r>
        <w:t>Storm Impacts</w:t>
      </w:r>
    </w:p>
    <w:p>
      <w:pPr>
        <w:numPr>
          <w:ilvl w:val="1"/>
          <w:numId w:val="900"/>
        </w:numPr>
        <w:spacing w:before="0" w:after="0"/>
      </w:pPr>
      <w:r>
        <w:t>Globalization</w:t>
      </w:r>
    </w:p>
    <w:p>
      <w:pPr>
        <w:numPr>
          <w:ilvl w:val="2"/>
          <w:numId w:val="900"/>
        </w:numPr>
        <w:spacing w:before="0" w:after="0"/>
      </w:pPr>
      <w:r>
        <w:t>Economic Integration</w:t>
      </w:r>
    </w:p>
    <w:p>
      <w:pPr>
        <w:numPr>
          <w:ilvl w:val="3"/>
          <w:numId w:val="900"/>
        </w:numPr>
        <w:spacing w:before="0" w:after="0"/>
      </w:pPr>
      <w:r>
        <w:t>Trade Networks</w:t>
      </w:r>
    </w:p>
    <w:p>
      <w:pPr>
        <w:numPr>
          <w:ilvl w:val="3"/>
          <w:numId w:val="900"/>
        </w:numPr>
        <w:spacing w:before="0" w:after="0"/>
      </w:pPr>
      <w:r>
        <w:t>Capital Flows</w:t>
      </w:r>
    </w:p>
    <w:p>
      <w:pPr>
        <w:numPr>
          <w:ilvl w:val="3"/>
          <w:numId w:val="900"/>
        </w:numPr>
        <w:spacing w:before="0" w:after="0"/>
      </w:pPr>
      <w:r>
        <w:t>Market Forces</w:t>
      </w:r>
    </w:p>
    <w:p>
      <w:pPr>
        <w:numPr>
          <w:ilvl w:val="3"/>
          <w:numId w:val="900"/>
        </w:numPr>
        <w:spacing w:before="0" w:after="0"/>
      </w:pPr>
      <w:r>
        <w:t>Economic Restructuring</w:t>
      </w:r>
    </w:p>
    <w:p>
      <w:pPr>
        <w:numPr>
          <w:ilvl w:val="2"/>
          <w:numId w:val="900"/>
        </w:numPr>
        <w:spacing w:before="0" w:after="0"/>
      </w:pPr>
      <w:r>
        <w:t>Cultural Exchange</w:t>
      </w:r>
    </w:p>
    <w:p>
      <w:pPr>
        <w:numPr>
          <w:ilvl w:val="3"/>
          <w:numId w:val="900"/>
        </w:numPr>
        <w:spacing w:before="0" w:after="0"/>
      </w:pPr>
      <w:r>
        <w:t>Cultural Diffusion</w:t>
      </w:r>
    </w:p>
    <w:p>
      <w:pPr>
        <w:numPr>
          <w:ilvl w:val="3"/>
          <w:numId w:val="900"/>
        </w:numPr>
        <w:spacing w:before="0" w:after="0"/>
      </w:pPr>
      <w:r>
        <w:t>Homogenization</w:t>
      </w:r>
    </w:p>
    <w:p>
      <w:pPr>
        <w:numPr>
          <w:ilvl w:val="3"/>
          <w:numId w:val="900"/>
        </w:numPr>
        <w:spacing w:before="0" w:after="0"/>
      </w:pPr>
      <w:r>
        <w:t>Hybridization</w:t>
      </w:r>
    </w:p>
    <w:p>
      <w:pPr>
        <w:numPr>
          <w:ilvl w:val="3"/>
          <w:numId w:val="900"/>
        </w:numPr>
        <w:spacing w:before="0" w:after="0"/>
      </w:pPr>
      <w:r>
        <w:t>Identity Changes</w:t>
      </w:r>
    </w:p>
    <w:p>
      <w:pPr>
        <w:numPr>
          <w:ilvl w:val="1"/>
          <w:numId w:val="900"/>
        </w:numPr>
        <w:spacing w:before="0" w:after="0"/>
      </w:pPr>
      <w:r>
        <w:t>Economic Shifts</w:t>
      </w:r>
    </w:p>
    <w:p>
      <w:pPr>
        <w:numPr>
          <w:ilvl w:val="2"/>
          <w:numId w:val="900"/>
        </w:numPr>
        <w:spacing w:before="0" w:after="0"/>
      </w:pPr>
      <w:r>
        <w:t>Industrialization</w:t>
      </w:r>
    </w:p>
    <w:p>
      <w:pPr>
        <w:numPr>
          <w:ilvl w:val="3"/>
          <w:numId w:val="900"/>
        </w:numPr>
        <w:spacing w:before="0" w:after="0"/>
      </w:pPr>
      <w:r>
        <w:t>Manufacturing Growth</w:t>
      </w:r>
    </w:p>
    <w:p>
      <w:pPr>
        <w:numPr>
          <w:ilvl w:val="3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Deindustrialization</w:t>
      </w:r>
    </w:p>
    <w:p>
      <w:pPr>
        <w:numPr>
          <w:ilvl w:val="3"/>
          <w:numId w:val="900"/>
        </w:numPr>
        <w:spacing w:before="0" w:after="0"/>
      </w:pPr>
      <w:r>
        <w:t>Economic Decline</w:t>
      </w:r>
    </w:p>
    <w:p>
      <w:pPr>
        <w:numPr>
          <w:ilvl w:val="3"/>
          <w:numId w:val="900"/>
        </w:numPr>
        <w:spacing w:before="0" w:after="0"/>
      </w:pPr>
      <w:r>
        <w:t>Job Losses</w:t>
      </w:r>
    </w:p>
    <w:p>
      <w:pPr>
        <w:numPr>
          <w:ilvl w:val="3"/>
          <w:numId w:val="900"/>
        </w:numPr>
        <w:spacing w:before="0" w:after="0"/>
      </w:pPr>
      <w:r>
        <w:t>Urban Decay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1"/>
          <w:numId w:val="900"/>
        </w:numPr>
        <w:spacing w:before="0" w:after="0"/>
      </w:pPr>
      <w:r>
        <w:t>Policy and Governance</w:t>
      </w:r>
    </w:p>
    <w:p>
      <w:pPr>
        <w:numPr>
          <w:ilvl w:val="2"/>
          <w:numId w:val="900"/>
        </w:numPr>
        <w:spacing w:before="0" w:after="0"/>
      </w:pPr>
      <w:r>
        <w:t>Land Use Policy</w:t>
      </w:r>
    </w:p>
    <w:p>
      <w:pPr>
        <w:numPr>
          <w:ilvl w:val="3"/>
          <w:numId w:val="900"/>
        </w:numPr>
        <w:spacing w:before="0" w:after="0"/>
      </w:pPr>
      <w:r>
        <w:t>Zoning Regulations</w:t>
      </w:r>
    </w:p>
    <w:p>
      <w:pPr>
        <w:numPr>
          <w:ilvl w:val="3"/>
          <w:numId w:val="900"/>
        </w:numPr>
        <w:spacing w:before="0" w:after="0"/>
      </w:pPr>
      <w:r>
        <w:t>Development Controls</w:t>
      </w:r>
    </w:p>
    <w:p>
      <w:pPr>
        <w:numPr>
          <w:ilvl w:val="3"/>
          <w:numId w:val="900"/>
        </w:numPr>
        <w:spacing w:before="0" w:after="0"/>
      </w:pPr>
      <w:r>
        <w:t>Conservation Policies</w:t>
      </w:r>
    </w:p>
    <w:p>
      <w:pPr>
        <w:numPr>
          <w:ilvl w:val="3"/>
          <w:numId w:val="900"/>
        </w:numPr>
        <w:spacing w:before="0" w:after="0"/>
      </w:pPr>
      <w:r>
        <w:t>Planning Frameworks</w:t>
      </w:r>
    </w:p>
    <w:p>
      <w:pPr>
        <w:numPr>
          <w:ilvl w:val="2"/>
          <w:numId w:val="900"/>
        </w:numPr>
        <w:spacing w:before="0" w:after="0"/>
      </w:pPr>
      <w:r>
        <w:t>Environmental Regulation</w:t>
      </w:r>
    </w:p>
    <w:p>
      <w:pPr>
        <w:numPr>
          <w:ilvl w:val="3"/>
          <w:numId w:val="900"/>
        </w:numPr>
        <w:spacing w:before="0" w:after="0"/>
      </w:pPr>
      <w:r>
        <w:t>Pollution Controls</w:t>
      </w:r>
    </w:p>
    <w:p>
      <w:pPr>
        <w:numPr>
          <w:ilvl w:val="3"/>
          <w:numId w:val="900"/>
        </w:numPr>
        <w:spacing w:before="0" w:after="0"/>
      </w:pPr>
      <w:r>
        <w:t>Protected Areas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Sustainability Policies</w:t>
      </w:r>
    </w:p>
    <w:p>
      <w:pPr>
        <w:numPr>
          <w:ilvl w:val="1"/>
          <w:numId w:val="900"/>
        </w:numPr>
        <w:spacing w:before="0" w:after="0"/>
      </w:pPr>
      <w:r>
        <w:t>Technological Innovation</w:t>
      </w:r>
    </w:p>
    <w:p>
      <w:pPr>
        <w:numPr>
          <w:ilvl w:val="2"/>
          <w:numId w:val="900"/>
        </w:numPr>
        <w:spacing w:before="0" w:after="0"/>
      </w:pPr>
      <w:r>
        <w:t>Agricultural Technology</w:t>
      </w:r>
    </w:p>
    <w:p>
      <w:pPr>
        <w:numPr>
          <w:ilvl w:val="3"/>
          <w:numId w:val="900"/>
        </w:numPr>
        <w:spacing w:before="0" w:after="0"/>
      </w:pPr>
      <w:r>
        <w:t>Mechanization</w:t>
      </w:r>
    </w:p>
    <w:p>
      <w:pPr>
        <w:numPr>
          <w:ilvl w:val="3"/>
          <w:numId w:val="900"/>
        </w:numPr>
        <w:spacing w:before="0" w:after="0"/>
      </w:pPr>
      <w:r>
        <w:t>Biotechnology</w:t>
      </w:r>
    </w:p>
    <w:p>
      <w:pPr>
        <w:numPr>
          <w:ilvl w:val="3"/>
          <w:numId w:val="900"/>
        </w:numPr>
        <w:spacing w:before="0" w:after="0"/>
      </w:pPr>
      <w:r>
        <w:t>Precision Agriculture</w:t>
      </w:r>
    </w:p>
    <w:p>
      <w:pPr>
        <w:numPr>
          <w:ilvl w:val="3"/>
          <w:numId w:val="900"/>
        </w:numPr>
        <w:spacing w:before="0" w:after="0"/>
      </w:pPr>
      <w:r>
        <w:t>Productivity Increases</w:t>
      </w:r>
    </w:p>
    <w:p>
      <w:pPr>
        <w:numPr>
          <w:ilvl w:val="2"/>
          <w:numId w:val="900"/>
        </w:numPr>
        <w:spacing w:before="0" w:after="0"/>
      </w:pPr>
      <w:r>
        <w:t>Transportation Advances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Accessibility Changes</w:t>
      </w:r>
    </w:p>
    <w:p>
      <w:pPr>
        <w:numPr>
          <w:ilvl w:val="3"/>
          <w:numId w:val="900"/>
        </w:numPr>
        <w:spacing w:before="0" w:after="0"/>
      </w:pPr>
      <w:r>
        <w:t>Mobility Patterns</w:t>
      </w:r>
    </w:p>
    <w:p>
      <w:pPr>
        <w:numPr>
          <w:ilvl w:val="3"/>
          <w:numId w:val="900"/>
        </w:numPr>
        <w:spacing w:before="0" w:after="0"/>
      </w:pPr>
      <w:r>
        <w:t>Spatial Reorganization</w:t>
      </w:r>
    </w:p>
    <w:p>
      <w:pPr>
        <w:numPr>
          <w:ilvl w:val="1"/>
          <w:numId w:val="900"/>
        </w:numPr>
        <w:spacing w:before="0" w:after="0"/>
      </w:pPr>
      <w:r>
        <w:t>Demographic Change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Rural-Urban Migration</w:t>
      </w:r>
    </w:p>
    <w:p>
      <w:pPr>
        <w:numPr>
          <w:ilvl w:val="3"/>
          <w:numId w:val="900"/>
        </w:numPr>
        <w:spacing w:before="0" w:after="0"/>
      </w:pPr>
      <w:r>
        <w:t>City Growth</w:t>
      </w:r>
    </w:p>
    <w:p>
      <w:pPr>
        <w:numPr>
          <w:ilvl w:val="3"/>
          <w:numId w:val="900"/>
        </w:numPr>
        <w:spacing w:before="0" w:after="0"/>
      </w:pPr>
      <w:r>
        <w:t>Suburban Expansion</w:t>
      </w:r>
    </w:p>
    <w:p>
      <w:pPr>
        <w:numPr>
          <w:ilvl w:val="3"/>
          <w:numId w:val="900"/>
        </w:numPr>
        <w:spacing w:before="0" w:after="0"/>
      </w:pPr>
      <w:r>
        <w:t>Megacity Development</w:t>
      </w:r>
    </w:p>
    <w:p>
      <w:pPr>
        <w:numPr>
          <w:ilvl w:val="2"/>
          <w:numId w:val="900"/>
        </w:numPr>
        <w:spacing w:before="0" w:after="0"/>
      </w:pPr>
      <w:r>
        <w:t>Migration</w:t>
      </w:r>
    </w:p>
    <w:p>
      <w:pPr>
        <w:numPr>
          <w:ilvl w:val="3"/>
          <w:numId w:val="900"/>
        </w:numPr>
        <w:spacing w:before="0" w:after="0"/>
      </w:pPr>
      <w:r>
        <w:t>Population Movements</w:t>
      </w:r>
    </w:p>
    <w:p>
      <w:pPr>
        <w:numPr>
          <w:ilvl w:val="3"/>
          <w:numId w:val="900"/>
        </w:numPr>
        <w:spacing w:before="0" w:after="0"/>
      </w:pPr>
      <w:r>
        <w:t>Settlement Patterns</w:t>
      </w:r>
    </w:p>
    <w:p>
      <w:pPr>
        <w:numPr>
          <w:ilvl w:val="3"/>
          <w:numId w:val="900"/>
        </w:numPr>
        <w:spacing w:before="0" w:after="0"/>
      </w:pPr>
      <w:r>
        <w:t>Cultural Landscapes</w:t>
      </w:r>
    </w:p>
    <w:p>
      <w:pPr>
        <w:numPr>
          <w:ilvl w:val="3"/>
          <w:numId w:val="900"/>
        </w:numPr>
        <w:spacing w:before="0" w:after="0"/>
      </w:pPr>
      <w:r>
        <w:t>Demographic Transitions</w:t>
      </w:r>
    </w:p>
    <w:p>
      <w:pPr>
        <w:numPr>
          <w:ilvl w:val="0"/>
          <w:numId w:val="900"/>
        </w:numPr>
        <w:spacing w:before="0" w:after="0"/>
      </w:pPr>
      <w:r>
        <w:t>Modeling Landscape Futures</w:t>
      </w:r>
    </w:p>
    <w:p>
      <w:pPr>
        <w:numPr>
          <w:ilvl w:val="1"/>
          <w:numId w:val="900"/>
        </w:numPr>
        <w:spacing w:before="0" w:after="0"/>
      </w:pPr>
      <w:r>
        <w:t>Scenario Building</w:t>
      </w:r>
    </w:p>
    <w:p>
      <w:pPr>
        <w:numPr>
          <w:ilvl w:val="2"/>
          <w:numId w:val="900"/>
        </w:numPr>
        <w:spacing w:before="0" w:after="0"/>
      </w:pPr>
      <w:r>
        <w:t>Alternative Futures</w:t>
      </w:r>
    </w:p>
    <w:p>
      <w:pPr>
        <w:numPr>
          <w:ilvl w:val="3"/>
          <w:numId w:val="900"/>
        </w:numPr>
        <w:spacing w:before="0" w:after="0"/>
      </w:pPr>
      <w:r>
        <w:t>Scenario Development</w:t>
      </w:r>
    </w:p>
    <w:p>
      <w:pPr>
        <w:numPr>
          <w:ilvl w:val="3"/>
          <w:numId w:val="900"/>
        </w:numPr>
        <w:spacing w:before="0" w:after="0"/>
      </w:pPr>
      <w:r>
        <w:t>Storylines</w:t>
      </w:r>
    </w:p>
    <w:p>
      <w:pPr>
        <w:numPr>
          <w:ilvl w:val="3"/>
          <w:numId w:val="900"/>
        </w:numPr>
        <w:spacing w:before="0" w:after="0"/>
      </w:pPr>
      <w:r>
        <w:t>Quantitative Scenarios</w:t>
      </w:r>
    </w:p>
    <w:p>
      <w:pPr>
        <w:numPr>
          <w:ilvl w:val="3"/>
          <w:numId w:val="900"/>
        </w:numPr>
        <w:spacing w:before="0" w:after="0"/>
      </w:pPr>
      <w:r>
        <w:t>Qualitative Narratives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Participatory Methods</w:t>
      </w:r>
    </w:p>
    <w:p>
      <w:pPr>
        <w:numPr>
          <w:ilvl w:val="3"/>
          <w:numId w:val="900"/>
        </w:numPr>
        <w:spacing w:before="0" w:after="0"/>
      </w:pPr>
      <w:r>
        <w:t>Expert Knowledge</w:t>
      </w:r>
    </w:p>
    <w:p>
      <w:pPr>
        <w:numPr>
          <w:ilvl w:val="3"/>
          <w:numId w:val="900"/>
        </w:numPr>
        <w:spacing w:before="0" w:after="0"/>
      </w:pPr>
      <w:r>
        <w:t>Local Knowledge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Simulation Techniques</w:t>
      </w:r>
    </w:p>
    <w:p>
      <w:pPr>
        <w:numPr>
          <w:ilvl w:val="3"/>
          <w:numId w:val="900"/>
        </w:numPr>
        <w:spacing w:before="0" w:after="0"/>
      </w:pPr>
      <w:r>
        <w:t>Mathematical Models</w:t>
      </w:r>
    </w:p>
    <w:p>
      <w:pPr>
        <w:numPr>
          <w:ilvl w:val="3"/>
          <w:numId w:val="900"/>
        </w:numPr>
        <w:spacing w:before="0" w:after="0"/>
      </w:pPr>
      <w:r>
        <w:t>Computer Simulations</w:t>
      </w:r>
    </w:p>
    <w:p>
      <w:pPr>
        <w:numPr>
          <w:ilvl w:val="3"/>
          <w:numId w:val="900"/>
        </w:numPr>
        <w:spacing w:before="0" w:after="0"/>
      </w:pPr>
      <w:r>
        <w:t>Statistical Models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Input Data</w:t>
      </w:r>
    </w:p>
    <w:p>
      <w:pPr>
        <w:numPr>
          <w:ilvl w:val="3"/>
          <w:numId w:val="900"/>
        </w:numPr>
        <w:spacing w:before="0" w:after="0"/>
      </w:pPr>
      <w:r>
        <w:t>Calibration Data</w:t>
      </w:r>
    </w:p>
    <w:p>
      <w:pPr>
        <w:numPr>
          <w:ilvl w:val="3"/>
          <w:numId w:val="900"/>
        </w:numPr>
        <w:spacing w:before="0" w:after="0"/>
      </w:pPr>
      <w:r>
        <w:t>Validation Data</w:t>
      </w:r>
    </w:p>
    <w:p>
      <w:pPr>
        <w:numPr>
          <w:ilvl w:val="3"/>
          <w:numId w:val="900"/>
        </w:numPr>
        <w:spacing w:before="0" w:after="0"/>
      </w:pPr>
      <w:r>
        <w:t>Uncertainty Assessment</w:t>
      </w:r>
    </w:p>
    <w:p>
      <w:pPr>
        <w:numPr>
          <w:ilvl w:val="1"/>
          <w:numId w:val="900"/>
        </w:numPr>
        <w:spacing w:before="0" w:after="0"/>
      </w:pPr>
      <w:r>
        <w:t>Agent-Based Models</w:t>
      </w:r>
    </w:p>
    <w:p>
      <w:pPr>
        <w:numPr>
          <w:ilvl w:val="2"/>
          <w:numId w:val="900"/>
        </w:numPr>
        <w:spacing w:before="0" w:after="0"/>
      </w:pPr>
      <w:r>
        <w:t>Individual-Based Simulation</w:t>
      </w:r>
    </w:p>
    <w:p>
      <w:pPr>
        <w:numPr>
          <w:ilvl w:val="3"/>
          <w:numId w:val="900"/>
        </w:numPr>
        <w:spacing w:before="0" w:after="0"/>
      </w:pPr>
      <w:r>
        <w:t>Agent Behavior</w:t>
      </w:r>
    </w:p>
    <w:p>
      <w:pPr>
        <w:numPr>
          <w:ilvl w:val="3"/>
          <w:numId w:val="900"/>
        </w:numPr>
        <w:spacing w:before="0" w:after="0"/>
      </w:pPr>
      <w:r>
        <w:t>Decision Rules</w:t>
      </w:r>
    </w:p>
    <w:p>
      <w:pPr>
        <w:numPr>
          <w:ilvl w:val="3"/>
          <w:numId w:val="900"/>
        </w:numPr>
        <w:spacing w:before="0" w:after="0"/>
      </w:pPr>
      <w:r>
        <w:t>Interaction Patterns</w:t>
      </w:r>
    </w:p>
    <w:p>
      <w:pPr>
        <w:numPr>
          <w:ilvl w:val="3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System Dynamics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numPr>
          <w:ilvl w:val="3"/>
          <w:numId w:val="900"/>
        </w:numPr>
        <w:spacing w:before="0" w:after="0"/>
      </w:pPr>
      <w:r>
        <w:t>System Structure</w:t>
      </w:r>
    </w:p>
    <w:p>
      <w:pPr>
        <w:numPr>
          <w:ilvl w:val="3"/>
          <w:numId w:val="900"/>
        </w:numPr>
        <w:spacing w:before="0" w:after="0"/>
      </w:pPr>
      <w:r>
        <w:t>Causal Relationships</w:t>
      </w:r>
    </w:p>
    <w:p>
      <w:pPr>
        <w:numPr>
          <w:ilvl w:val="3"/>
          <w:numId w:val="900"/>
        </w:numPr>
        <w:spacing w:before="0" w:after="0"/>
      </w:pPr>
      <w:r>
        <w:t>Dynamic Behavior</w:t>
      </w:r>
    </w:p>
    <w:p>
      <w:pPr>
        <w:pStyle w:val="Heading1"/>
      </w:pPr>
      <w:r>
        <w:t>Applied Landscape Studies and Contemporary Issues</w:t>
      </w:r>
    </w:p>
    <w:p>
      <w:pPr>
        <w:numPr>
          <w:ilvl w:val="0"/>
          <w:numId w:val="900"/>
        </w:numPr>
        <w:spacing w:before="0" w:after="0"/>
      </w:pPr>
      <w:r>
        <w:t>Landscape Planning and Management</w:t>
      </w:r>
    </w:p>
    <w:p>
      <w:pPr>
        <w:numPr>
          <w:ilvl w:val="1"/>
          <w:numId w:val="900"/>
        </w:numPr>
        <w:spacing w:before="0" w:after="0"/>
      </w:pPr>
      <w:r>
        <w:t>Regional Planning</w:t>
      </w:r>
    </w:p>
    <w:p>
      <w:pPr>
        <w:numPr>
          <w:ilvl w:val="2"/>
          <w:numId w:val="900"/>
        </w:numPr>
        <w:spacing w:before="0" w:after="0"/>
      </w:pPr>
      <w:r>
        <w:t>Spatial Planning Frameworks</w:t>
      </w:r>
    </w:p>
    <w:p>
      <w:pPr>
        <w:numPr>
          <w:ilvl w:val="3"/>
          <w:numId w:val="900"/>
        </w:numPr>
        <w:spacing w:before="0" w:after="0"/>
      </w:pPr>
      <w:r>
        <w:t>Regional Strategies</w:t>
      </w:r>
    </w:p>
    <w:p>
      <w:pPr>
        <w:numPr>
          <w:ilvl w:val="3"/>
          <w:numId w:val="900"/>
        </w:numPr>
        <w:spacing w:before="0" w:after="0"/>
      </w:pPr>
      <w:r>
        <w:t>Land Use Allocation</w:t>
      </w:r>
    </w:p>
    <w:p>
      <w:pPr>
        <w:numPr>
          <w:ilvl w:val="3"/>
          <w:numId w:val="900"/>
        </w:numPr>
        <w:spacing w:before="0" w:after="0"/>
      </w:pPr>
      <w:r>
        <w:t>Infrastructure Planning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Cross-Boundary Coordination</w:t>
      </w:r>
    </w:p>
    <w:p>
      <w:pPr>
        <w:numPr>
          <w:ilvl w:val="3"/>
          <w:numId w:val="900"/>
        </w:numPr>
        <w:spacing w:before="0" w:after="0"/>
      </w:pPr>
      <w:r>
        <w:t>Inter-jurisdictional Planning</w:t>
      </w:r>
    </w:p>
    <w:p>
      <w:pPr>
        <w:numPr>
          <w:ilvl w:val="3"/>
          <w:numId w:val="900"/>
        </w:numPr>
        <w:spacing w:before="0" w:after="0"/>
      </w:pPr>
      <w:r>
        <w:t>Ecosystem Management</w:t>
      </w:r>
    </w:p>
    <w:p>
      <w:pPr>
        <w:numPr>
          <w:ilvl w:val="3"/>
          <w:numId w:val="900"/>
        </w:numPr>
        <w:spacing w:before="0" w:after="0"/>
      </w:pPr>
      <w:r>
        <w:t>Watershed Planning</w:t>
      </w:r>
    </w:p>
    <w:p>
      <w:pPr>
        <w:numPr>
          <w:ilvl w:val="3"/>
          <w:numId w:val="900"/>
        </w:numPr>
        <w:spacing w:before="0" w:after="0"/>
      </w:pPr>
      <w:r>
        <w:t>Bioregional Approaches</w:t>
      </w:r>
    </w:p>
    <w:p>
      <w:pPr>
        <w:numPr>
          <w:ilvl w:val="1"/>
          <w:numId w:val="900"/>
        </w:numPr>
        <w:spacing w:before="0" w:after="0"/>
      </w:pPr>
      <w:r>
        <w:t>Land-Use Planning</w:t>
      </w:r>
    </w:p>
    <w:p>
      <w:pPr>
        <w:numPr>
          <w:ilvl w:val="2"/>
          <w:numId w:val="900"/>
        </w:numPr>
        <w:spacing w:before="0" w:after="0"/>
      </w:pPr>
      <w:r>
        <w:t>Zoning</w:t>
      </w:r>
    </w:p>
    <w:p>
      <w:pPr>
        <w:numPr>
          <w:ilvl w:val="3"/>
          <w:numId w:val="900"/>
        </w:numPr>
        <w:spacing w:before="0" w:after="0"/>
      </w:pPr>
      <w:r>
        <w:t>Zoning Categories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Flexible Zoning</w:t>
      </w:r>
    </w:p>
    <w:p>
      <w:pPr>
        <w:numPr>
          <w:ilvl w:val="2"/>
          <w:numId w:val="900"/>
        </w:numPr>
        <w:spacing w:before="0" w:after="0"/>
      </w:pPr>
      <w:r>
        <w:t>Land Allocation</w:t>
      </w:r>
    </w:p>
    <w:p>
      <w:pPr>
        <w:numPr>
          <w:ilvl w:val="3"/>
          <w:numId w:val="900"/>
        </w:numPr>
        <w:spacing w:before="0" w:after="0"/>
      </w:pPr>
      <w:r>
        <w:t>Suitability Analysis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Multiple Use</w:t>
      </w:r>
    </w:p>
    <w:p>
      <w:pPr>
        <w:numPr>
          <w:ilvl w:val="3"/>
          <w:numId w:val="900"/>
        </w:numPr>
        <w:spacing w:before="0" w:after="0"/>
      </w:pPr>
      <w:r>
        <w:t>Optimization Methods</w:t>
      </w:r>
    </w:p>
    <w:p>
      <w:pPr>
        <w:numPr>
          <w:ilvl w:val="1"/>
          <w:numId w:val="900"/>
        </w:numPr>
        <w:spacing w:before="0" w:after="0"/>
      </w:pPr>
      <w:r>
        <w:t>Green Infrastructure Planning</w:t>
      </w:r>
    </w:p>
    <w:p>
      <w:pPr>
        <w:numPr>
          <w:ilvl w:val="2"/>
          <w:numId w:val="900"/>
        </w:numPr>
        <w:spacing w:before="0" w:after="0"/>
      </w:pPr>
      <w:r>
        <w:t>Ecological Networks</w:t>
      </w:r>
    </w:p>
    <w:p>
      <w:pPr>
        <w:numPr>
          <w:ilvl w:val="3"/>
          <w:numId w:val="900"/>
        </w:numPr>
        <w:spacing w:before="0" w:after="0"/>
      </w:pPr>
      <w:r>
        <w:t>Habitat Connectivity</w:t>
      </w:r>
    </w:p>
    <w:p>
      <w:pPr>
        <w:numPr>
          <w:ilvl w:val="3"/>
          <w:numId w:val="900"/>
        </w:numPr>
        <w:spacing w:before="0" w:after="0"/>
      </w:pPr>
      <w:r>
        <w:t>Wildlife Corridors</w:t>
      </w:r>
    </w:p>
    <w:p>
      <w:pPr>
        <w:numPr>
          <w:ilvl w:val="3"/>
          <w:numId w:val="900"/>
        </w:numPr>
        <w:spacing w:before="0" w:after="0"/>
      </w:pPr>
      <w:r>
        <w:t>Stepping Stones</w:t>
      </w:r>
    </w:p>
    <w:p>
      <w:pPr>
        <w:numPr>
          <w:ilvl w:val="3"/>
          <w:numId w:val="900"/>
        </w:numPr>
        <w:spacing w:before="0" w:after="0"/>
      </w:pPr>
      <w:r>
        <w:t>Matrix Management</w:t>
      </w:r>
    </w:p>
    <w:p>
      <w:pPr>
        <w:numPr>
          <w:ilvl w:val="2"/>
          <w:numId w:val="900"/>
        </w:numPr>
        <w:spacing w:before="0" w:after="0"/>
      </w:pPr>
      <w:r>
        <w:t>Urban Greenways</w:t>
      </w:r>
    </w:p>
    <w:p>
      <w:pPr>
        <w:numPr>
          <w:ilvl w:val="3"/>
          <w:numId w:val="900"/>
        </w:numPr>
        <w:spacing w:before="0" w:after="0"/>
      </w:pPr>
      <w:r>
        <w:t>Linear Parks</w:t>
      </w:r>
    </w:p>
    <w:p>
      <w:pPr>
        <w:numPr>
          <w:ilvl w:val="3"/>
          <w:numId w:val="900"/>
        </w:numPr>
        <w:spacing w:before="0" w:after="0"/>
      </w:pPr>
      <w:r>
        <w:t>Trail Systems</w:t>
      </w:r>
    </w:p>
    <w:p>
      <w:pPr>
        <w:numPr>
          <w:ilvl w:val="3"/>
          <w:numId w:val="900"/>
        </w:numPr>
        <w:spacing w:before="0" w:after="0"/>
      </w:pPr>
      <w:r>
        <w:t>Riparian Corridors</w:t>
      </w:r>
    </w:p>
    <w:p>
      <w:pPr>
        <w:numPr>
          <w:ilvl w:val="3"/>
          <w:numId w:val="900"/>
        </w:numPr>
        <w:spacing w:before="0" w:after="0"/>
      </w:pPr>
      <w:r>
        <w:t>Multi-functional Design</w:t>
      </w:r>
    </w:p>
    <w:p>
      <w:pPr>
        <w:numPr>
          <w:ilvl w:val="1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Integrated Water Resources Management</w:t>
      </w:r>
    </w:p>
    <w:p>
      <w:pPr>
        <w:numPr>
          <w:ilvl w:val="3"/>
          <w:numId w:val="900"/>
        </w:numPr>
        <w:spacing w:before="0" w:after="0"/>
      </w:pPr>
      <w:r>
        <w:t>Holistic Approaches</w:t>
      </w:r>
    </w:p>
    <w:p>
      <w:pPr>
        <w:numPr>
          <w:ilvl w:val="3"/>
          <w:numId w:val="900"/>
        </w:numPr>
        <w:spacing w:before="0" w:after="0"/>
      </w:pPr>
      <w:r>
        <w:t>Multi-stakeholder Processes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Flood Risk Management</w:t>
      </w:r>
    </w:p>
    <w:p>
      <w:pPr>
        <w:numPr>
          <w:ilvl w:val="3"/>
          <w:numId w:val="900"/>
        </w:numPr>
        <w:spacing w:before="0" w:after="0"/>
      </w:pPr>
      <w:r>
        <w:t>Flood Control Structures</w:t>
      </w:r>
    </w:p>
    <w:p>
      <w:pPr>
        <w:numPr>
          <w:ilvl w:val="3"/>
          <w:numId w:val="900"/>
        </w:numPr>
        <w:spacing w:before="0" w:after="0"/>
      </w:pPr>
      <w:r>
        <w:t>Natural Flood Management</w:t>
      </w:r>
    </w:p>
    <w:p>
      <w:pPr>
        <w:numPr>
          <w:ilvl w:val="3"/>
          <w:numId w:val="900"/>
        </w:numPr>
        <w:spacing w:before="0" w:after="0"/>
      </w:pPr>
      <w:r>
        <w:t>Floodplain Restoration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0"/>
          <w:numId w:val="900"/>
        </w:numPr>
        <w:spacing w:before="0" w:after="0"/>
      </w:pPr>
      <w:r>
        <w:t>Conservation and Restoration</w:t>
      </w:r>
    </w:p>
    <w:p>
      <w:pPr>
        <w:numPr>
          <w:ilvl w:val="1"/>
          <w:numId w:val="900"/>
        </w:numPr>
        <w:spacing w:before="0" w:after="0"/>
      </w:pPr>
      <w:r>
        <w:t>Cultural Landscape Conservation</w:t>
      </w:r>
    </w:p>
    <w:p>
      <w:pPr>
        <w:numPr>
          <w:ilvl w:val="2"/>
          <w:numId w:val="900"/>
        </w:numPr>
        <w:spacing w:before="0" w:after="0"/>
      </w:pPr>
      <w:r>
        <w:t>Historic Landscape Preservation</w:t>
      </w:r>
    </w:p>
    <w:p>
      <w:pPr>
        <w:numPr>
          <w:ilvl w:val="3"/>
          <w:numId w:val="900"/>
        </w:numPr>
        <w:spacing w:before="0" w:after="0"/>
      </w:pPr>
      <w:r>
        <w:t>Heritage Values</w:t>
      </w:r>
    </w:p>
    <w:p>
      <w:pPr>
        <w:numPr>
          <w:ilvl w:val="3"/>
          <w:numId w:val="900"/>
        </w:numPr>
        <w:spacing w:before="0" w:after="0"/>
      </w:pPr>
      <w:r>
        <w:t>Authenticity</w:t>
      </w:r>
    </w:p>
    <w:p>
      <w:pPr>
        <w:numPr>
          <w:ilvl w:val="3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Management Plans</w:t>
      </w:r>
    </w:p>
    <w:p>
      <w:pPr>
        <w:numPr>
          <w:ilvl w:val="2"/>
          <w:numId w:val="900"/>
        </w:numPr>
        <w:spacing w:before="0" w:after="0"/>
      </w:pPr>
      <w:r>
        <w:t>Cultural Heritage Sites</w:t>
      </w:r>
    </w:p>
    <w:p>
      <w:pPr>
        <w:numPr>
          <w:ilvl w:val="3"/>
          <w:numId w:val="900"/>
        </w:numPr>
        <w:spacing w:before="0" w:after="0"/>
      </w:pPr>
      <w:r>
        <w:t>World Heritage Sites</w:t>
      </w:r>
    </w:p>
    <w:p>
      <w:pPr>
        <w:numPr>
          <w:ilvl w:val="3"/>
          <w:numId w:val="900"/>
        </w:numPr>
        <w:spacing w:before="0" w:after="0"/>
      </w:pPr>
      <w:r>
        <w:t>National Monuments</w:t>
      </w:r>
    </w:p>
    <w:p>
      <w:pPr>
        <w:numPr>
          <w:ilvl w:val="3"/>
          <w:numId w:val="900"/>
        </w:numPr>
        <w:spacing w:before="0" w:after="0"/>
      </w:pPr>
      <w:r>
        <w:t>Local Heritage</w:t>
      </w:r>
    </w:p>
    <w:p>
      <w:pPr>
        <w:numPr>
          <w:ilvl w:val="3"/>
          <w:numId w:val="900"/>
        </w:numPr>
        <w:spacing w:before="0" w:after="0"/>
      </w:pPr>
      <w:r>
        <w:t>Community Involvement</w:t>
      </w:r>
    </w:p>
    <w:p>
      <w:pPr>
        <w:numPr>
          <w:ilvl w:val="1"/>
          <w:numId w:val="900"/>
        </w:numPr>
        <w:spacing w:before="0" w:after="0"/>
      </w:pPr>
      <w:r>
        <w:t>Ecological Restoration Projects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3"/>
          <w:numId w:val="900"/>
        </w:numPr>
        <w:spacing w:before="0" w:after="0"/>
      </w:pPr>
      <w:r>
        <w:t>Ecosystem Reconstruction</w:t>
      </w:r>
    </w:p>
    <w:p>
      <w:pPr>
        <w:numPr>
          <w:ilvl w:val="3"/>
          <w:numId w:val="900"/>
        </w:numPr>
        <w:spacing w:before="0" w:after="0"/>
      </w:pPr>
      <w:r>
        <w:t>Species Reintroduction</w:t>
      </w:r>
    </w:p>
    <w:p>
      <w:pPr>
        <w:numPr>
          <w:ilvl w:val="3"/>
          <w:numId w:val="900"/>
        </w:numPr>
        <w:spacing w:before="0" w:after="0"/>
      </w:pPr>
      <w:r>
        <w:t>Invasive Species Control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Reforestation</w:t>
      </w:r>
    </w:p>
    <w:p>
      <w:pPr>
        <w:numPr>
          <w:ilvl w:val="3"/>
          <w:numId w:val="900"/>
        </w:numPr>
        <w:spacing w:before="0" w:after="0"/>
      </w:pPr>
      <w:r>
        <w:t>Native Species</w:t>
      </w:r>
    </w:p>
    <w:p>
      <w:pPr>
        <w:numPr>
          <w:ilvl w:val="3"/>
          <w:numId w:val="900"/>
        </w:numPr>
        <w:spacing w:before="0" w:after="0"/>
      </w:pPr>
      <w:r>
        <w:t>Plantation Forestry</w:t>
      </w:r>
    </w:p>
    <w:p>
      <w:pPr>
        <w:numPr>
          <w:ilvl w:val="3"/>
          <w:numId w:val="900"/>
        </w:numPr>
        <w:spacing w:before="0" w:after="0"/>
      </w:pPr>
      <w:r>
        <w:t>Natural Regeneration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1"/>
          <w:numId w:val="900"/>
        </w:numPr>
        <w:spacing w:before="0" w:after="0"/>
      </w:pPr>
      <w:r>
        <w:t>Heritage Management</w:t>
      </w:r>
    </w:p>
    <w:p>
      <w:pPr>
        <w:numPr>
          <w:ilvl w:val="2"/>
          <w:numId w:val="900"/>
        </w:numPr>
        <w:spacing w:before="0" w:after="0"/>
      </w:pPr>
      <w:r>
        <w:t>World Heritage Sites</w:t>
      </w:r>
    </w:p>
    <w:p>
      <w:pPr>
        <w:numPr>
          <w:ilvl w:val="3"/>
          <w:numId w:val="900"/>
        </w:numPr>
        <w:spacing w:before="0" w:after="0"/>
      </w:pPr>
      <w:r>
        <w:t>Outstanding Universal Value</w:t>
      </w:r>
    </w:p>
    <w:p>
      <w:pPr>
        <w:numPr>
          <w:ilvl w:val="3"/>
          <w:numId w:val="900"/>
        </w:numPr>
        <w:spacing w:before="0" w:after="0"/>
      </w:pPr>
      <w:r>
        <w:t>Management Systems</w:t>
      </w:r>
    </w:p>
    <w:p>
      <w:pPr>
        <w:numPr>
          <w:ilvl w:val="3"/>
          <w:numId w:val="900"/>
        </w:numPr>
        <w:spacing w:before="0" w:after="0"/>
      </w:pPr>
      <w:r>
        <w:t>Tourism Management</w:t>
      </w:r>
    </w:p>
    <w:p>
      <w:pPr>
        <w:numPr>
          <w:ilvl w:val="3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Local Heritage Initiatives</w:t>
      </w:r>
    </w:p>
    <w:p>
      <w:pPr>
        <w:numPr>
          <w:ilvl w:val="3"/>
          <w:numId w:val="900"/>
        </w:numPr>
        <w:spacing w:before="0" w:after="0"/>
      </w:pPr>
      <w:r>
        <w:t>Community Heritage</w:t>
      </w:r>
    </w:p>
    <w:p>
      <w:pPr>
        <w:numPr>
          <w:ilvl w:val="3"/>
          <w:numId w:val="900"/>
        </w:numPr>
        <w:spacing w:before="0" w:after="0"/>
      </w:pPr>
      <w:r>
        <w:t>Traditional Knowledge</w:t>
      </w:r>
    </w:p>
    <w:p>
      <w:pPr>
        <w:numPr>
          <w:ilvl w:val="3"/>
          <w:numId w:val="900"/>
        </w:numPr>
        <w:spacing w:before="0" w:after="0"/>
      </w:pPr>
      <w:r>
        <w:t>Cultural Practices</w:t>
      </w:r>
    </w:p>
    <w:p>
      <w:pPr>
        <w:numPr>
          <w:ilvl w:val="3"/>
          <w:numId w:val="900"/>
        </w:numPr>
        <w:spacing w:before="0" w:after="0"/>
      </w:pPr>
      <w:r>
        <w:t>Intangible Heritage</w:t>
      </w:r>
    </w:p>
    <w:p>
      <w:pPr>
        <w:numPr>
          <w:ilvl w:val="1"/>
          <w:numId w:val="900"/>
        </w:numPr>
        <w:spacing w:before="0" w:after="0"/>
      </w:pPr>
      <w:r>
        <w:t>Rewilding</w:t>
      </w:r>
    </w:p>
    <w:p>
      <w:pPr>
        <w:numPr>
          <w:ilvl w:val="2"/>
          <w:numId w:val="900"/>
        </w:numPr>
        <w:spacing w:before="0" w:after="0"/>
      </w:pPr>
      <w:r>
        <w:t>Species Reintroduction</w:t>
      </w:r>
    </w:p>
    <w:p>
      <w:pPr>
        <w:numPr>
          <w:ilvl w:val="3"/>
          <w:numId w:val="900"/>
        </w:numPr>
        <w:spacing w:before="0" w:after="0"/>
      </w:pPr>
      <w:r>
        <w:t>Keystone Species</w:t>
      </w:r>
    </w:p>
    <w:p>
      <w:pPr>
        <w:numPr>
          <w:ilvl w:val="3"/>
          <w:numId w:val="900"/>
        </w:numPr>
        <w:spacing w:before="0" w:after="0"/>
      </w:pPr>
      <w:r>
        <w:t>Trophic Cascades</w:t>
      </w:r>
    </w:p>
    <w:p>
      <w:pPr>
        <w:numPr>
          <w:ilvl w:val="3"/>
          <w:numId w:val="900"/>
        </w:numPr>
        <w:spacing w:before="0" w:after="0"/>
      </w:pPr>
      <w:r>
        <w:t>Population Viability</w:t>
      </w:r>
    </w:p>
    <w:p>
      <w:pPr>
        <w:numPr>
          <w:ilvl w:val="3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Landscape Connectivity</w:t>
      </w:r>
    </w:p>
    <w:p>
      <w:pPr>
        <w:numPr>
          <w:ilvl w:val="3"/>
          <w:numId w:val="900"/>
        </w:numPr>
        <w:spacing w:before="0" w:after="0"/>
      </w:pPr>
      <w:r>
        <w:t>Corridor Design</w:t>
      </w:r>
    </w:p>
    <w:p>
      <w:pPr>
        <w:numPr>
          <w:ilvl w:val="3"/>
          <w:numId w:val="900"/>
        </w:numPr>
        <w:spacing w:before="0" w:after="0"/>
      </w:pPr>
      <w:r>
        <w:t>Habitat Networks</w:t>
      </w:r>
    </w:p>
    <w:p>
      <w:pPr>
        <w:numPr>
          <w:ilvl w:val="3"/>
          <w:numId w:val="900"/>
        </w:numPr>
        <w:spacing w:before="0" w:after="0"/>
      </w:pPr>
      <w:r>
        <w:t>Permeability</w:t>
      </w:r>
    </w:p>
    <w:p>
      <w:pPr>
        <w:numPr>
          <w:ilvl w:val="3"/>
          <w:numId w:val="900"/>
        </w:numPr>
        <w:spacing w:before="0" w:after="0"/>
      </w:pPr>
      <w:r>
        <w:t>Fragmentation Reduction</w:t>
      </w:r>
    </w:p>
    <w:p>
      <w:pPr>
        <w:numPr>
          <w:ilvl w:val="0"/>
          <w:numId w:val="900"/>
        </w:numPr>
        <w:spacing w:before="0" w:after="0"/>
      </w:pPr>
      <w:r>
        <w:t>Contemporary Challenges</w:t>
      </w:r>
    </w:p>
    <w:p>
      <w:pPr>
        <w:numPr>
          <w:ilvl w:val="1"/>
          <w:numId w:val="900"/>
        </w:numPr>
        <w:spacing w:before="0" w:after="0"/>
      </w:pPr>
      <w:r>
        <w:t>Urban Sprawl</w:t>
      </w:r>
    </w:p>
    <w:p>
      <w:pPr>
        <w:numPr>
          <w:ilvl w:val="2"/>
          <w:numId w:val="900"/>
        </w:numPr>
        <w:spacing w:before="0" w:after="0"/>
      </w:pPr>
      <w:r>
        <w:t>Land Consumption</w:t>
      </w:r>
    </w:p>
    <w:p>
      <w:pPr>
        <w:numPr>
          <w:ilvl w:val="3"/>
          <w:numId w:val="900"/>
        </w:numPr>
        <w:spacing w:before="0" w:after="0"/>
      </w:pPr>
      <w:r>
        <w:t>Development Patterns</w:t>
      </w:r>
    </w:p>
    <w:p>
      <w:pPr>
        <w:numPr>
          <w:ilvl w:val="3"/>
          <w:numId w:val="900"/>
        </w:numPr>
        <w:spacing w:before="0" w:after="0"/>
      </w:pPr>
      <w:r>
        <w:t>Density Issues</w:t>
      </w:r>
    </w:p>
    <w:p>
      <w:pPr>
        <w:numPr>
          <w:ilvl w:val="3"/>
          <w:numId w:val="900"/>
        </w:numPr>
        <w:spacing w:before="0" w:after="0"/>
      </w:pPr>
      <w:r>
        <w:t>Infrastructure Costs</w:t>
      </w:r>
    </w:p>
    <w:p>
      <w:pPr>
        <w:numPr>
          <w:ilvl w:val="3"/>
          <w:numId w:val="900"/>
        </w:numPr>
        <w:spacing w:before="0" w:after="0"/>
      </w:pPr>
      <w:r>
        <w:t>Agricultural Land Loss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Edge Effects</w:t>
      </w:r>
    </w:p>
    <w:p>
      <w:pPr>
        <w:numPr>
          <w:ilvl w:val="3"/>
          <w:numId w:val="900"/>
        </w:numPr>
        <w:spacing w:before="0" w:after="0"/>
      </w:pPr>
      <w:r>
        <w:t>Isolation Effects</w:t>
      </w:r>
    </w:p>
    <w:p>
      <w:pPr>
        <w:numPr>
          <w:ilvl w:val="3"/>
          <w:numId w:val="900"/>
        </w:numPr>
        <w:spacing w:before="0" w:after="0"/>
      </w:pPr>
      <w:r>
        <w:t>Population Dynamics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1"/>
          <w:numId w:val="900"/>
        </w:numPr>
        <w:spacing w:before="0" w:after="0"/>
      </w:pPr>
      <w:r>
        <w:t>Agricultural Intensification</w:t>
      </w:r>
    </w:p>
    <w:p>
      <w:pPr>
        <w:numPr>
          <w:ilvl w:val="2"/>
          <w:numId w:val="900"/>
        </w:numPr>
        <w:spacing w:before="0" w:after="0"/>
      </w:pPr>
      <w:r>
        <w:t>Monoculture Expansion</w:t>
      </w:r>
    </w:p>
    <w:p>
      <w:pPr>
        <w:numPr>
          <w:ilvl w:val="3"/>
          <w:numId w:val="900"/>
        </w:numPr>
        <w:spacing w:before="0" w:after="0"/>
      </w:pPr>
      <w:r>
        <w:t>Crop Specialization</w:t>
      </w:r>
    </w:p>
    <w:p>
      <w:pPr>
        <w:numPr>
          <w:ilvl w:val="3"/>
          <w:numId w:val="900"/>
        </w:numPr>
        <w:spacing w:before="0" w:after="0"/>
      </w:pPr>
      <w:r>
        <w:t>Genetic Uniformity</w:t>
      </w:r>
    </w:p>
    <w:p>
      <w:pPr>
        <w:numPr>
          <w:ilvl w:val="3"/>
          <w:numId w:val="900"/>
        </w:numPr>
        <w:spacing w:before="0" w:after="0"/>
      </w:pPr>
      <w:r>
        <w:t>Pest Vulnerability</w:t>
      </w:r>
    </w:p>
    <w:p>
      <w:pPr>
        <w:numPr>
          <w:ilvl w:val="3"/>
          <w:numId w:val="900"/>
        </w:numPr>
        <w:spacing w:before="0" w:after="0"/>
      </w:pPr>
      <w:r>
        <w:t>Landscape Simplification</w:t>
      </w:r>
    </w:p>
    <w:p>
      <w:pPr>
        <w:numPr>
          <w:ilvl w:val="2"/>
          <w:numId w:val="900"/>
        </w:numPr>
        <w:spacing w:before="0" w:after="0"/>
      </w:pPr>
      <w:r>
        <w:t>Agrochemical Use</w:t>
      </w:r>
    </w:p>
    <w:p>
      <w:pPr>
        <w:numPr>
          <w:ilvl w:val="3"/>
          <w:numId w:val="900"/>
        </w:numPr>
        <w:spacing w:before="0" w:after="0"/>
      </w:pPr>
      <w:r>
        <w:t>Pesticide Impacts</w:t>
      </w:r>
    </w:p>
    <w:p>
      <w:pPr>
        <w:numPr>
          <w:ilvl w:val="3"/>
          <w:numId w:val="900"/>
        </w:numPr>
        <w:spacing w:before="0" w:after="0"/>
      </w:pPr>
      <w:r>
        <w:t>Fertilizer Runoff</w:t>
      </w:r>
    </w:p>
    <w:p>
      <w:pPr>
        <w:numPr>
          <w:ilvl w:val="3"/>
          <w:numId w:val="900"/>
        </w:numPr>
        <w:spacing w:before="0" w:after="0"/>
      </w:pPr>
      <w:r>
        <w:t>Soil Degradation</w:t>
      </w:r>
    </w:p>
    <w:p>
      <w:pPr>
        <w:numPr>
          <w:ilvl w:val="3"/>
          <w:numId w:val="900"/>
        </w:numPr>
        <w:spacing w:before="0" w:after="0"/>
      </w:pPr>
      <w:r>
        <w:t>Water Pollution</w:t>
      </w:r>
    </w:p>
    <w:p>
      <w:pPr>
        <w:numPr>
          <w:ilvl w:val="1"/>
          <w:numId w:val="900"/>
        </w:numPr>
        <w:spacing w:before="0" w:after="0"/>
      </w:pPr>
      <w:r>
        <w:t>Impacts of Tourism</w:t>
      </w:r>
    </w:p>
    <w:p>
      <w:pPr>
        <w:numPr>
          <w:ilvl w:val="2"/>
          <w:numId w:val="900"/>
        </w:numPr>
        <w:spacing w:before="0" w:after="0"/>
      </w:pPr>
      <w:r>
        <w:t>Landscape Commodification</w:t>
      </w:r>
    </w:p>
    <w:p>
      <w:pPr>
        <w:numPr>
          <w:ilvl w:val="3"/>
          <w:numId w:val="900"/>
        </w:numPr>
        <w:spacing w:before="0" w:after="0"/>
      </w:pPr>
      <w:r>
        <w:t>Scenic Resources</w:t>
      </w:r>
    </w:p>
    <w:p>
      <w:pPr>
        <w:numPr>
          <w:ilvl w:val="3"/>
          <w:numId w:val="900"/>
        </w:numPr>
        <w:spacing w:before="0" w:after="0"/>
      </w:pPr>
      <w:r>
        <w:t>Cultural Appropriation</w:t>
      </w:r>
    </w:p>
    <w:p>
      <w:pPr>
        <w:numPr>
          <w:ilvl w:val="3"/>
          <w:numId w:val="900"/>
        </w:numPr>
        <w:spacing w:before="0" w:after="0"/>
      </w:pPr>
      <w:r>
        <w:t>Authenticity Issues</w:t>
      </w:r>
    </w:p>
    <w:p>
      <w:pPr>
        <w:numPr>
          <w:ilvl w:val="3"/>
          <w:numId w:val="900"/>
        </w:numPr>
        <w:spacing w:before="0" w:after="0"/>
      </w:pPr>
      <w:r>
        <w:t>Economic Pressures</w:t>
      </w:r>
    </w:p>
    <w:p>
      <w:pPr>
        <w:numPr>
          <w:ilvl w:val="2"/>
          <w:numId w:val="900"/>
        </w:numPr>
        <w:spacing w:before="0" w:after="0"/>
      </w:pPr>
      <w:r>
        <w:t>Visitor Management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3"/>
          <w:numId w:val="900"/>
        </w:numPr>
        <w:spacing w:before="0" w:after="0"/>
      </w:pPr>
      <w:r>
        <w:t>Impact Mitigation</w:t>
      </w:r>
    </w:p>
    <w:p>
      <w:pPr>
        <w:numPr>
          <w:ilvl w:val="3"/>
          <w:numId w:val="900"/>
        </w:numPr>
        <w:spacing w:before="0" w:after="0"/>
      </w:pPr>
      <w:r>
        <w:t>Sustainable Tourism</w:t>
      </w:r>
    </w:p>
    <w:p>
      <w:pPr>
        <w:numPr>
          <w:ilvl w:val="3"/>
          <w:numId w:val="900"/>
        </w:numPr>
        <w:spacing w:before="0" w:after="0"/>
      </w:pPr>
      <w:r>
        <w:t>Community Benefits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Access to Green Space</w:t>
      </w:r>
    </w:p>
    <w:p>
      <w:pPr>
        <w:numPr>
          <w:ilvl w:val="3"/>
          <w:numId w:val="900"/>
        </w:numPr>
        <w:spacing w:before="0" w:after="0"/>
      </w:pPr>
      <w:r>
        <w:t>Spatial Equity</w:t>
      </w:r>
    </w:p>
    <w:p>
      <w:pPr>
        <w:numPr>
          <w:ilvl w:val="3"/>
          <w:numId w:val="900"/>
        </w:numPr>
        <w:spacing w:before="0" w:after="0"/>
      </w:pPr>
      <w:r>
        <w:t>Park Distribution</w:t>
      </w:r>
    </w:p>
    <w:p>
      <w:pPr>
        <w:numPr>
          <w:ilvl w:val="3"/>
          <w:numId w:val="900"/>
        </w:numPr>
        <w:spacing w:before="0" w:after="0"/>
      </w:pPr>
      <w:r>
        <w:t>Quality Differences</w:t>
      </w:r>
    </w:p>
    <w:p>
      <w:pPr>
        <w:numPr>
          <w:ilvl w:val="3"/>
          <w:numId w:val="900"/>
        </w:numPr>
        <w:spacing w:before="0" w:after="0"/>
      </w:pPr>
      <w:r>
        <w:t>Accessibility Barriers</w:t>
      </w:r>
    </w:p>
    <w:p>
      <w:pPr>
        <w:numPr>
          <w:ilvl w:val="2"/>
          <w:numId w:val="900"/>
        </w:numPr>
        <w:spacing w:before="0" w:after="0"/>
      </w:pPr>
      <w:r>
        <w:t>Distribution of Environmental Benefits and Burdens</w:t>
      </w:r>
    </w:p>
    <w:p>
      <w:pPr>
        <w:numPr>
          <w:ilvl w:val="3"/>
          <w:numId w:val="900"/>
        </w:numPr>
        <w:spacing w:before="0" w:after="0"/>
      </w:pPr>
      <w:r>
        <w:t>Environmental Racism</w:t>
      </w:r>
    </w:p>
    <w:p>
      <w:pPr>
        <w:numPr>
          <w:ilvl w:val="3"/>
          <w:numId w:val="900"/>
        </w:numPr>
        <w:spacing w:before="0" w:after="0"/>
      </w:pPr>
      <w:r>
        <w:t>Cumulative Impacts</w:t>
      </w:r>
    </w:p>
    <w:p>
      <w:pPr>
        <w:numPr>
          <w:ilvl w:val="3"/>
          <w:numId w:val="900"/>
        </w:numPr>
        <w:spacing w:before="0" w:after="0"/>
      </w:pPr>
      <w:r>
        <w:t>Health Disparities</w:t>
      </w:r>
    </w:p>
    <w:p>
      <w:pPr>
        <w:numPr>
          <w:ilvl w:val="3"/>
          <w:numId w:val="900"/>
        </w:numPr>
        <w:spacing w:before="0" w:after="0"/>
      </w:pPr>
      <w:r>
        <w:t>Social Vulnerability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Resilient Landscape Design</w:t>
      </w:r>
    </w:p>
    <w:p>
      <w:pPr>
        <w:numPr>
          <w:ilvl w:val="3"/>
          <w:numId w:val="900"/>
        </w:numPr>
        <w:spacing w:before="0" w:after="0"/>
      </w:pPr>
      <w:r>
        <w:t>Climate-Adapted Species</w:t>
      </w:r>
    </w:p>
    <w:p>
      <w:pPr>
        <w:numPr>
          <w:ilvl w:val="3"/>
          <w:numId w:val="900"/>
        </w:numPr>
        <w:spacing w:before="0" w:after="0"/>
      </w:pPr>
      <w:r>
        <w:t>Flexible Infrastructure</w:t>
      </w:r>
    </w:p>
    <w:p>
      <w:pPr>
        <w:numPr>
          <w:ilvl w:val="3"/>
          <w:numId w:val="900"/>
        </w:numPr>
        <w:spacing w:before="0" w:after="0"/>
      </w:pPr>
      <w:r>
        <w:t>Adaptive Capacity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3"/>
          <w:numId w:val="900"/>
        </w:numPr>
        <w:spacing w:before="0" w:after="0"/>
      </w:pPr>
      <w:r>
        <w:t>Sustainable Transportation</w:t>
      </w:r>
    </w:p>
    <w:p>
      <w:pPr>
        <w:numPr>
          <w:ilvl w:val="3"/>
          <w:numId w:val="900"/>
        </w:numPr>
        <w:spacing w:before="0" w:after="0"/>
      </w:pPr>
      <w:r>
        <w:t>Green Building</w:t>
      </w:r>
    </w:p>
    <w:p>
      <w:pPr>
        <w:numPr>
          <w:ilvl w:val="2"/>
          <w:numId w:val="900"/>
        </w:numPr>
        <w:spacing w:before="0" w:after="0"/>
      </w:pPr>
      <w:r>
        <w:t>Nature-Based Solutions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Natural Flood Management</w:t>
      </w:r>
    </w:p>
    <w:p>
      <w:pPr>
        <w:numPr>
          <w:ilvl w:val="3"/>
          <w:numId w:val="900"/>
        </w:numPr>
        <w:spacing w:before="0" w:after="0"/>
      </w:pPr>
      <w:r>
        <w:t>Urban Forests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