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Landscape Ecology</w:t>
      </w:r>
    </w:p>
    <w:p>
      <w:pPr>
        <w:pStyle w:val="Heading1"/>
      </w:pPr>
      <w:r>
        <w:t>Introduction to Landscape Ecology</w:t>
      </w:r>
    </w:p>
    <w:p>
      <w:pPr>
        <w:numPr>
          <w:ilvl w:val="0"/>
          <w:numId w:val="900"/>
        </w:numPr>
        <w:spacing w:before="0" w:after="0"/>
      </w:pPr>
      <w:r>
        <w:t>Defining Landscape Ecology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Spatial and Temporal Dimensions</w:t>
      </w:r>
    </w:p>
    <w:p>
      <w:pPr>
        <w:numPr>
          <w:ilvl w:val="1"/>
          <w:numId w:val="900"/>
        </w:numPr>
        <w:spacing w:before="0" w:after="0"/>
      </w:pPr>
      <w:r>
        <w:t>Distinction from Related Fields</w:t>
      </w:r>
    </w:p>
    <w:p>
      <w:pPr>
        <w:numPr>
          <w:ilvl w:val="2"/>
          <w:numId w:val="900"/>
        </w:numPr>
        <w:spacing w:before="0" w:after="0"/>
      </w:pPr>
      <w:r>
        <w:t>Traditional Ecology</w:t>
      </w:r>
    </w:p>
    <w:p>
      <w:pPr>
        <w:numPr>
          <w:ilvl w:val="2"/>
          <w:numId w:val="900"/>
        </w:numPr>
        <w:spacing w:before="0" w:after="0"/>
      </w:pPr>
      <w:r>
        <w:t>Geography</w:t>
      </w:r>
    </w:p>
    <w:p>
      <w:pPr>
        <w:numPr>
          <w:ilvl w:val="2"/>
          <w:numId w:val="900"/>
        </w:numPr>
        <w:spacing w:before="0" w:after="0"/>
      </w:pPr>
      <w:r>
        <w:t>Environmental Science</w:t>
      </w:r>
    </w:p>
    <w:p>
      <w:pPr>
        <w:numPr>
          <w:ilvl w:val="2"/>
          <w:numId w:val="900"/>
        </w:numPr>
        <w:spacing w:before="0" w:after="0"/>
      </w:pPr>
      <w:r>
        <w:t>Conservation Biology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Foundations</w:t>
      </w:r>
    </w:p>
    <w:p>
      <w:pPr>
        <w:numPr>
          <w:ilvl w:val="2"/>
          <w:numId w:val="900"/>
        </w:numPr>
        <w:spacing w:before="0" w:after="0"/>
      </w:pPr>
      <w:r>
        <w:t>European Origins</w:t>
      </w:r>
    </w:p>
    <w:p>
      <w:pPr>
        <w:numPr>
          <w:ilvl w:val="2"/>
          <w:numId w:val="900"/>
        </w:numPr>
        <w:spacing w:before="0" w:after="0"/>
      </w:pPr>
      <w:r>
        <w:t>Influential Pioneers</w:t>
      </w:r>
    </w:p>
    <w:p>
      <w:pPr>
        <w:numPr>
          <w:ilvl w:val="1"/>
          <w:numId w:val="900"/>
        </w:numPr>
        <w:spacing w:before="0" w:after="0"/>
      </w:pPr>
      <w:r>
        <w:t>Evolution as a Discipline</w:t>
      </w:r>
    </w:p>
    <w:p>
      <w:pPr>
        <w:numPr>
          <w:ilvl w:val="2"/>
          <w:numId w:val="900"/>
        </w:numPr>
        <w:spacing w:before="0" w:after="0"/>
      </w:pPr>
      <w:r>
        <w:t>Integration of Ecology and Geography</w:t>
      </w:r>
    </w:p>
    <w:p>
      <w:pPr>
        <w:numPr>
          <w:ilvl w:val="2"/>
          <w:numId w:val="900"/>
        </w:numPr>
        <w:spacing w:before="0" w:after="0"/>
      </w:pPr>
      <w:r>
        <w:t>Emergence of Spatial Ecology</w:t>
      </w:r>
    </w:p>
    <w:p>
      <w:pPr>
        <w:numPr>
          <w:ilvl w:val="1"/>
          <w:numId w:val="900"/>
        </w:numPr>
        <w:spacing w:before="0" w:after="0"/>
      </w:pPr>
      <w:r>
        <w:t>Major Milestones</w:t>
      </w:r>
    </w:p>
    <w:p>
      <w:pPr>
        <w:numPr>
          <w:ilvl w:val="2"/>
          <w:numId w:val="900"/>
        </w:numPr>
        <w:spacing w:before="0" w:after="0"/>
      </w:pPr>
      <w:r>
        <w:t>Theoretical Breakthroughs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2"/>
          <w:numId w:val="900"/>
        </w:numPr>
        <w:spacing w:before="0" w:after="0"/>
      </w:pPr>
      <w:r>
        <w:t>Paradigm Shifts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Scale Theory</w:t>
      </w:r>
    </w:p>
    <w:p>
      <w:pPr>
        <w:numPr>
          <w:ilvl w:val="2"/>
          <w:numId w:val="900"/>
        </w:numPr>
        <w:spacing w:before="0" w:after="0"/>
      </w:pPr>
      <w:r>
        <w:t>Spatial Scale Concepts</w:t>
      </w:r>
    </w:p>
    <w:p>
      <w:pPr>
        <w:numPr>
          <w:ilvl w:val="2"/>
          <w:numId w:val="900"/>
        </w:numPr>
        <w:spacing w:before="0" w:after="0"/>
      </w:pPr>
      <w:r>
        <w:t>Temporal Scale Concepts</w:t>
      </w:r>
    </w:p>
    <w:p>
      <w:pPr>
        <w:numPr>
          <w:ilvl w:val="2"/>
          <w:numId w:val="900"/>
        </w:numPr>
        <w:spacing w:before="0" w:after="0"/>
      </w:pPr>
      <w:r>
        <w:t>Scale-dependence of Processes</w:t>
      </w:r>
    </w:p>
    <w:p>
      <w:pPr>
        <w:numPr>
          <w:ilvl w:val="2"/>
          <w:numId w:val="900"/>
        </w:numPr>
        <w:spacing w:before="0" w:after="0"/>
      </w:pPr>
      <w:r>
        <w:t>Cross-scale Interactions</w:t>
      </w:r>
    </w:p>
    <w:p>
      <w:pPr>
        <w:numPr>
          <w:ilvl w:val="1"/>
          <w:numId w:val="900"/>
        </w:numPr>
        <w:spacing w:before="0" w:after="0"/>
      </w:pPr>
      <w:r>
        <w:t>Hierarchy Theory</w:t>
      </w:r>
    </w:p>
    <w:p>
      <w:pPr>
        <w:numPr>
          <w:ilvl w:val="2"/>
          <w:numId w:val="900"/>
        </w:numPr>
        <w:spacing w:before="0" w:after="0"/>
      </w:pPr>
      <w:r>
        <w:t>Levels of Organization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Bottom-up and Top-down Controls</w:t>
      </w:r>
    </w:p>
    <w:p>
      <w:pPr>
        <w:numPr>
          <w:ilvl w:val="1"/>
          <w:numId w:val="900"/>
        </w:numPr>
        <w:spacing w:before="0" w:after="0"/>
      </w:pPr>
      <w:r>
        <w:t>Patch-Corridor-Matrix Model</w:t>
      </w:r>
    </w:p>
    <w:p>
      <w:pPr>
        <w:numPr>
          <w:ilvl w:val="2"/>
          <w:numId w:val="900"/>
        </w:numPr>
        <w:spacing w:before="0" w:after="0"/>
      </w:pPr>
      <w:r>
        <w:t>Conceptual Framework</w:t>
      </w:r>
    </w:p>
    <w:p>
      <w:pPr>
        <w:numPr>
          <w:ilvl w:val="2"/>
          <w:numId w:val="900"/>
        </w:numPr>
        <w:spacing w:before="0" w:after="0"/>
      </w:pPr>
      <w:r>
        <w:t>Model Components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Landscape Heterogeneity</w:t>
      </w:r>
    </w:p>
    <w:p>
      <w:pPr>
        <w:numPr>
          <w:ilvl w:val="2"/>
          <w:numId w:val="900"/>
        </w:numPr>
        <w:spacing w:before="0" w:after="0"/>
      </w:pPr>
      <w:r>
        <w:t>Sources of Heterogeneity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pStyle w:val="Heading1"/>
      </w:pPr>
      <w:r>
        <w:t>Landscape Structure and Pattern</w:t>
      </w:r>
    </w:p>
    <w:p>
      <w:pPr>
        <w:numPr>
          <w:ilvl w:val="0"/>
          <w:numId w:val="900"/>
        </w:numPr>
        <w:spacing w:before="0" w:after="0"/>
      </w:pPr>
      <w:r>
        <w:t>Spatial Elements</w:t>
      </w:r>
    </w:p>
    <w:p>
      <w:pPr>
        <w:numPr>
          <w:ilvl w:val="1"/>
          <w:numId w:val="900"/>
        </w:numPr>
        <w:spacing w:before="0" w:after="0"/>
      </w:pPr>
      <w:r>
        <w:t>Patches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Patch Types</w:t>
      </w:r>
    </w:p>
    <w:p>
      <w:pPr>
        <w:numPr>
          <w:ilvl w:val="3"/>
          <w:numId w:val="900"/>
        </w:numPr>
        <w:spacing w:before="0" w:after="0"/>
      </w:pPr>
      <w:r>
        <w:t>Natural Patches</w:t>
      </w:r>
    </w:p>
    <w:p>
      <w:pPr>
        <w:numPr>
          <w:ilvl w:val="3"/>
          <w:numId w:val="900"/>
        </w:numPr>
        <w:spacing w:before="0" w:after="0"/>
      </w:pPr>
      <w:r>
        <w:t>Anthropogenic Patches</w:t>
      </w:r>
    </w:p>
    <w:p>
      <w:pPr>
        <w:numPr>
          <w:ilvl w:val="3"/>
          <w:numId w:val="900"/>
        </w:numPr>
        <w:spacing w:before="0" w:after="0"/>
      </w:pPr>
      <w:r>
        <w:t>Disturbance Patches</w:t>
      </w:r>
    </w:p>
    <w:p>
      <w:pPr>
        <w:numPr>
          <w:ilvl w:val="2"/>
          <w:numId w:val="900"/>
        </w:numPr>
        <w:spacing w:before="0" w:after="0"/>
      </w:pPr>
      <w:r>
        <w:t>Patch Properties</w:t>
      </w:r>
    </w:p>
    <w:p>
      <w:pPr>
        <w:numPr>
          <w:ilvl w:val="3"/>
          <w:numId w:val="900"/>
        </w:numPr>
        <w:spacing w:before="0" w:after="0"/>
      </w:pPr>
      <w:r>
        <w:t>Size and Area</w:t>
      </w:r>
    </w:p>
    <w:p>
      <w:pPr>
        <w:numPr>
          <w:ilvl w:val="3"/>
          <w:numId w:val="900"/>
        </w:numPr>
        <w:spacing w:before="0" w:after="0"/>
      </w:pPr>
      <w:r>
        <w:t>Shape and Complexity</w:t>
      </w:r>
    </w:p>
    <w:p>
      <w:pPr>
        <w:numPr>
          <w:ilvl w:val="3"/>
          <w:numId w:val="900"/>
        </w:numPr>
        <w:spacing w:before="0" w:after="0"/>
      </w:pPr>
      <w:r>
        <w:t>Edge-to-Area Ratio</w:t>
      </w:r>
    </w:p>
    <w:p>
      <w:pPr>
        <w:numPr>
          <w:ilvl w:val="3"/>
          <w:numId w:val="900"/>
        </w:numPr>
        <w:spacing w:before="0" w:after="0"/>
      </w:pPr>
      <w:r>
        <w:t>Interior Habitat</w:t>
      </w:r>
    </w:p>
    <w:p>
      <w:pPr>
        <w:numPr>
          <w:ilvl w:val="3"/>
          <w:numId w:val="900"/>
        </w:numPr>
        <w:spacing w:before="0" w:after="0"/>
      </w:pPr>
      <w:r>
        <w:t>Patch Age and Duration</w:t>
      </w:r>
    </w:p>
    <w:p>
      <w:pPr>
        <w:numPr>
          <w:ilvl w:val="3"/>
          <w:numId w:val="900"/>
        </w:numPr>
        <w:spacing w:before="0" w:after="0"/>
      </w:pPr>
      <w:r>
        <w:t>Isolation and Connectivity</w:t>
      </w:r>
    </w:p>
    <w:p>
      <w:pPr>
        <w:numPr>
          <w:ilvl w:val="1"/>
          <w:numId w:val="900"/>
        </w:numPr>
        <w:spacing w:before="0" w:after="0"/>
      </w:pPr>
      <w:r>
        <w:t>Corridors</w:t>
      </w:r>
    </w:p>
    <w:p>
      <w:pPr>
        <w:numPr>
          <w:ilvl w:val="2"/>
          <w:numId w:val="900"/>
        </w:numPr>
        <w:spacing w:before="0" w:after="0"/>
      </w:pPr>
      <w:r>
        <w:t>Definition and Functions</w:t>
      </w:r>
    </w:p>
    <w:p>
      <w:pPr>
        <w:numPr>
          <w:ilvl w:val="2"/>
          <w:numId w:val="900"/>
        </w:numPr>
        <w:spacing w:before="0" w:after="0"/>
      </w:pPr>
      <w:r>
        <w:t>Corridor Types</w:t>
      </w:r>
    </w:p>
    <w:p>
      <w:pPr>
        <w:numPr>
          <w:ilvl w:val="3"/>
          <w:numId w:val="900"/>
        </w:numPr>
        <w:spacing w:before="0" w:after="0"/>
      </w:pPr>
      <w:r>
        <w:t>Natural Corridors</w:t>
      </w:r>
    </w:p>
    <w:p>
      <w:pPr>
        <w:numPr>
          <w:ilvl w:val="3"/>
          <w:numId w:val="900"/>
        </w:numPr>
        <w:spacing w:before="0" w:after="0"/>
      </w:pPr>
      <w:r>
        <w:t>Artificial Corridors</w:t>
      </w:r>
    </w:p>
    <w:p>
      <w:pPr>
        <w:numPr>
          <w:ilvl w:val="3"/>
          <w:numId w:val="900"/>
        </w:numPr>
        <w:spacing w:before="0" w:after="0"/>
      </w:pPr>
      <w:r>
        <w:t>Linear Corridors</w:t>
      </w:r>
    </w:p>
    <w:p>
      <w:pPr>
        <w:numPr>
          <w:ilvl w:val="3"/>
          <w:numId w:val="900"/>
        </w:numPr>
        <w:spacing w:before="0" w:after="0"/>
      </w:pPr>
      <w:r>
        <w:t>Stepping Stone Corridors</w:t>
      </w:r>
    </w:p>
    <w:p>
      <w:pPr>
        <w:numPr>
          <w:ilvl w:val="2"/>
          <w:numId w:val="900"/>
        </w:numPr>
        <w:spacing w:before="0" w:after="0"/>
      </w:pPr>
      <w:r>
        <w:t>Corridor Properties</w:t>
      </w:r>
    </w:p>
    <w:p>
      <w:pPr>
        <w:numPr>
          <w:ilvl w:val="3"/>
          <w:numId w:val="900"/>
        </w:numPr>
        <w:spacing w:before="0" w:after="0"/>
      </w:pPr>
      <w:r>
        <w:t>Width and Length</w:t>
      </w:r>
    </w:p>
    <w:p>
      <w:pPr>
        <w:numPr>
          <w:ilvl w:val="3"/>
          <w:numId w:val="900"/>
        </w:numPr>
        <w:spacing w:before="0" w:after="0"/>
      </w:pPr>
      <w:r>
        <w:t>Connectivity Quality</w:t>
      </w:r>
    </w:p>
    <w:p>
      <w:pPr>
        <w:numPr>
          <w:ilvl w:val="3"/>
          <w:numId w:val="900"/>
        </w:numPr>
        <w:spacing w:before="0" w:after="0"/>
      </w:pPr>
      <w:r>
        <w:t>Structural Characteristics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Corridor Functions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3"/>
          <w:numId w:val="900"/>
        </w:numPr>
        <w:spacing w:before="0" w:after="0"/>
      </w:pPr>
      <w:r>
        <w:t>Movement Facilitation</w:t>
      </w:r>
    </w:p>
    <w:p>
      <w:pPr>
        <w:numPr>
          <w:ilvl w:val="3"/>
          <w:numId w:val="900"/>
        </w:numPr>
        <w:spacing w:before="0" w:after="0"/>
      </w:pPr>
      <w:r>
        <w:t>Barrier Effects</w:t>
      </w:r>
    </w:p>
    <w:p>
      <w:pPr>
        <w:numPr>
          <w:ilvl w:val="3"/>
          <w:numId w:val="900"/>
        </w:numPr>
        <w:spacing w:before="0" w:after="0"/>
      </w:pPr>
      <w:r>
        <w:t>Gene Flow Enhancement</w:t>
      </w:r>
    </w:p>
    <w:p>
      <w:pPr>
        <w:numPr>
          <w:ilvl w:val="1"/>
          <w:numId w:val="900"/>
        </w:numPr>
        <w:spacing w:before="0" w:after="0"/>
      </w:pPr>
      <w:r>
        <w:t>Matrix</w:t>
      </w:r>
    </w:p>
    <w:p>
      <w:pPr>
        <w:numPr>
          <w:ilvl w:val="2"/>
          <w:numId w:val="900"/>
        </w:numPr>
        <w:spacing w:before="0" w:after="0"/>
      </w:pPr>
      <w:r>
        <w:t>Matrix Definition</w:t>
      </w:r>
    </w:p>
    <w:p>
      <w:pPr>
        <w:numPr>
          <w:ilvl w:val="2"/>
          <w:numId w:val="900"/>
        </w:numPr>
        <w:spacing w:before="0" w:after="0"/>
      </w:pPr>
      <w:r>
        <w:t>Matrix Characteristics</w:t>
      </w:r>
    </w:p>
    <w:p>
      <w:pPr>
        <w:numPr>
          <w:ilvl w:val="3"/>
          <w:numId w:val="900"/>
        </w:numPr>
        <w:spacing w:before="0" w:after="0"/>
      </w:pPr>
      <w:r>
        <w:t>Dominance and Extent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3"/>
          <w:numId w:val="900"/>
        </w:numPr>
        <w:spacing w:before="0" w:after="0"/>
      </w:pPr>
      <w:r>
        <w:t>Quality and Composition</w:t>
      </w:r>
    </w:p>
    <w:p>
      <w:pPr>
        <w:numPr>
          <w:ilvl w:val="3"/>
          <w:numId w:val="900"/>
        </w:numPr>
        <w:spacing w:before="0" w:after="0"/>
      </w:pPr>
      <w:r>
        <w:t>Heterogeneity</w:t>
      </w:r>
    </w:p>
    <w:p>
      <w:pPr>
        <w:numPr>
          <w:ilvl w:val="2"/>
          <w:numId w:val="900"/>
        </w:numPr>
        <w:spacing w:before="0" w:after="0"/>
      </w:pPr>
      <w:r>
        <w:t>Matrix Influence</w:t>
      </w:r>
    </w:p>
    <w:p>
      <w:pPr>
        <w:numPr>
          <w:ilvl w:val="3"/>
          <w:numId w:val="900"/>
        </w:numPr>
        <w:spacing w:before="0" w:after="0"/>
      </w:pPr>
      <w:r>
        <w:t>Effects on Patches</w:t>
      </w:r>
    </w:p>
    <w:p>
      <w:pPr>
        <w:numPr>
          <w:ilvl w:val="3"/>
          <w:numId w:val="900"/>
        </w:numPr>
        <w:spacing w:before="0" w:after="0"/>
      </w:pPr>
      <w:r>
        <w:t>Effects on Corridors</w:t>
      </w:r>
    </w:p>
    <w:p>
      <w:pPr>
        <w:numPr>
          <w:ilvl w:val="3"/>
          <w:numId w:val="900"/>
        </w:numPr>
        <w:spacing w:before="0" w:after="0"/>
      </w:pPr>
      <w:r>
        <w:t>Movement Resistance</w:t>
      </w:r>
    </w:p>
    <w:p>
      <w:pPr>
        <w:numPr>
          <w:ilvl w:val="0"/>
          <w:numId w:val="900"/>
        </w:numPr>
        <w:spacing w:before="0" w:after="0"/>
      </w:pPr>
      <w:r>
        <w:t>Landscape Composition and Configuration</w:t>
      </w:r>
    </w:p>
    <w:p>
      <w:pPr>
        <w:numPr>
          <w:ilvl w:val="1"/>
          <w:numId w:val="900"/>
        </w:numPr>
        <w:spacing w:before="0" w:after="0"/>
      </w:pPr>
      <w:r>
        <w:t>Compositional Aspects</w:t>
      </w:r>
    </w:p>
    <w:p>
      <w:pPr>
        <w:numPr>
          <w:ilvl w:val="2"/>
          <w:numId w:val="900"/>
        </w:numPr>
        <w:spacing w:before="0" w:after="0"/>
      </w:pPr>
      <w:r>
        <w:t>Land Cover Types</w:t>
      </w:r>
    </w:p>
    <w:p>
      <w:pPr>
        <w:numPr>
          <w:ilvl w:val="2"/>
          <w:numId w:val="900"/>
        </w:numPr>
        <w:spacing w:before="0" w:after="0"/>
      </w:pPr>
      <w:r>
        <w:t>Proportional Abundance</w:t>
      </w:r>
    </w:p>
    <w:p>
      <w:pPr>
        <w:numPr>
          <w:ilvl w:val="2"/>
          <w:numId w:val="900"/>
        </w:numPr>
        <w:spacing w:before="0" w:after="0"/>
      </w:pPr>
      <w:r>
        <w:t>Diversity Measures</w:t>
      </w:r>
    </w:p>
    <w:p>
      <w:pPr>
        <w:numPr>
          <w:ilvl w:val="1"/>
          <w:numId w:val="900"/>
        </w:numPr>
        <w:spacing w:before="0" w:after="0"/>
      </w:pPr>
      <w:r>
        <w:t>Configurational Aspects</w:t>
      </w:r>
    </w:p>
    <w:p>
      <w:pPr>
        <w:numPr>
          <w:ilvl w:val="2"/>
          <w:numId w:val="900"/>
        </w:numPr>
        <w:spacing w:before="0" w:after="0"/>
      </w:pPr>
      <w:r>
        <w:t>Spatial Arrangement</w:t>
      </w:r>
    </w:p>
    <w:p>
      <w:pPr>
        <w:numPr>
          <w:ilvl w:val="2"/>
          <w:numId w:val="900"/>
        </w:numPr>
        <w:spacing w:before="0" w:after="0"/>
      </w:pPr>
      <w:r>
        <w:t>Connectivity Patterns</w:t>
      </w:r>
    </w:p>
    <w:p>
      <w:pPr>
        <w:numPr>
          <w:ilvl w:val="2"/>
          <w:numId w:val="900"/>
        </w:numPr>
        <w:spacing w:before="0" w:after="0"/>
      </w:pPr>
      <w:r>
        <w:t>Fragmentation Patterns</w:t>
      </w:r>
    </w:p>
    <w:p>
      <w:pPr>
        <w:numPr>
          <w:ilvl w:val="1"/>
          <w:numId w:val="900"/>
        </w:numPr>
        <w:spacing w:before="0" w:after="0"/>
      </w:pPr>
      <w:r>
        <w:t>Composition-Configuration Interactions</w:t>
      </w:r>
    </w:p>
    <w:p>
      <w:pPr>
        <w:numPr>
          <w:ilvl w:val="2"/>
          <w:numId w:val="900"/>
        </w:numPr>
        <w:spacing w:before="0" w:after="0"/>
      </w:pPr>
      <w:r>
        <w:t>Relative Importance</w:t>
      </w:r>
    </w:p>
    <w:p>
      <w:pPr>
        <w:numPr>
          <w:ilvl w:val="2"/>
          <w:numId w:val="900"/>
        </w:numPr>
        <w:spacing w:before="0" w:after="0"/>
      </w:pPr>
      <w:r>
        <w:t>Scale Dependencies</w:t>
      </w:r>
    </w:p>
    <w:p>
      <w:pPr>
        <w:numPr>
          <w:ilvl w:val="2"/>
          <w:numId w:val="900"/>
        </w:numPr>
        <w:spacing w:before="0" w:after="0"/>
      </w:pPr>
      <w:r>
        <w:t>Ecological Implications</w:t>
      </w:r>
    </w:p>
    <w:p>
      <w:pPr>
        <w:numPr>
          <w:ilvl w:val="0"/>
          <w:numId w:val="900"/>
        </w:numPr>
        <w:spacing w:before="0" w:after="0"/>
      </w:pPr>
      <w:r>
        <w:t>Quantifying Landscape Structure</w:t>
      </w:r>
    </w:p>
    <w:p>
      <w:pPr>
        <w:numPr>
          <w:ilvl w:val="1"/>
          <w:numId w:val="900"/>
        </w:numPr>
        <w:spacing w:before="0" w:after="0"/>
      </w:pPr>
      <w:r>
        <w:t>Landscape Metrics Overview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2"/>
          <w:numId w:val="900"/>
        </w:numPr>
        <w:spacing w:before="0" w:after="0"/>
      </w:pPr>
      <w:r>
        <w:t>Scale Dependencies</w:t>
      </w:r>
    </w:p>
    <w:p>
      <w:pPr>
        <w:numPr>
          <w:ilvl w:val="1"/>
          <w:numId w:val="900"/>
        </w:numPr>
        <w:spacing w:before="0" w:after="0"/>
      </w:pPr>
      <w:r>
        <w:t>Patch-level Metrics</w:t>
      </w:r>
    </w:p>
    <w:p>
      <w:pPr>
        <w:numPr>
          <w:ilvl w:val="2"/>
          <w:numId w:val="900"/>
        </w:numPr>
        <w:spacing w:before="0" w:after="0"/>
      </w:pPr>
      <w:r>
        <w:t>Area Metrics</w:t>
      </w:r>
    </w:p>
    <w:p>
      <w:pPr>
        <w:numPr>
          <w:ilvl w:val="2"/>
          <w:numId w:val="900"/>
        </w:numPr>
        <w:spacing w:before="0" w:after="0"/>
      </w:pPr>
      <w:r>
        <w:t>Perimeter Metrics</w:t>
      </w:r>
    </w:p>
    <w:p>
      <w:pPr>
        <w:numPr>
          <w:ilvl w:val="2"/>
          <w:numId w:val="900"/>
        </w:numPr>
        <w:spacing w:before="0" w:after="0"/>
      </w:pPr>
      <w:r>
        <w:t>Shape Metrics</w:t>
      </w:r>
    </w:p>
    <w:p>
      <w:pPr>
        <w:numPr>
          <w:ilvl w:val="2"/>
          <w:numId w:val="900"/>
        </w:numPr>
        <w:spacing w:before="0" w:after="0"/>
      </w:pPr>
      <w:r>
        <w:t>Core Area Metrics</w:t>
      </w:r>
    </w:p>
    <w:p>
      <w:pPr>
        <w:numPr>
          <w:ilvl w:val="2"/>
          <w:numId w:val="900"/>
        </w:numPr>
        <w:spacing w:before="0" w:after="0"/>
      </w:pPr>
      <w:r>
        <w:t>Isolation Metrics</w:t>
      </w:r>
    </w:p>
    <w:p>
      <w:pPr>
        <w:numPr>
          <w:ilvl w:val="1"/>
          <w:numId w:val="900"/>
        </w:numPr>
        <w:spacing w:before="0" w:after="0"/>
      </w:pPr>
      <w:r>
        <w:t>Class-level Metrics</w:t>
      </w:r>
    </w:p>
    <w:p>
      <w:pPr>
        <w:numPr>
          <w:ilvl w:val="2"/>
          <w:numId w:val="900"/>
        </w:numPr>
        <w:spacing w:before="0" w:after="0"/>
      </w:pPr>
      <w:r>
        <w:t>Area and Density Metrics</w:t>
      </w:r>
    </w:p>
    <w:p>
      <w:pPr>
        <w:numPr>
          <w:ilvl w:val="2"/>
          <w:numId w:val="900"/>
        </w:numPr>
        <w:spacing w:before="0" w:after="0"/>
      </w:pPr>
      <w:r>
        <w:t>Edge Metrics</w:t>
      </w:r>
    </w:p>
    <w:p>
      <w:pPr>
        <w:numPr>
          <w:ilvl w:val="2"/>
          <w:numId w:val="900"/>
        </w:numPr>
        <w:spacing w:before="0" w:after="0"/>
      </w:pPr>
      <w:r>
        <w:t>Shape Metrics</w:t>
      </w:r>
    </w:p>
    <w:p>
      <w:pPr>
        <w:numPr>
          <w:ilvl w:val="2"/>
          <w:numId w:val="900"/>
        </w:numPr>
        <w:spacing w:before="0" w:after="0"/>
      </w:pPr>
      <w:r>
        <w:t>Aggregation Metrics</w:t>
      </w:r>
    </w:p>
    <w:p>
      <w:pPr>
        <w:numPr>
          <w:ilvl w:val="2"/>
          <w:numId w:val="900"/>
        </w:numPr>
        <w:spacing w:before="0" w:after="0"/>
      </w:pPr>
      <w:r>
        <w:t>Connectivity Metrics</w:t>
      </w:r>
    </w:p>
    <w:p>
      <w:pPr>
        <w:numPr>
          <w:ilvl w:val="1"/>
          <w:numId w:val="900"/>
        </w:numPr>
        <w:spacing w:before="0" w:after="0"/>
      </w:pPr>
      <w:r>
        <w:t>Landscape-level Metrics</w:t>
      </w:r>
    </w:p>
    <w:p>
      <w:pPr>
        <w:numPr>
          <w:ilvl w:val="2"/>
          <w:numId w:val="900"/>
        </w:numPr>
        <w:spacing w:before="0" w:after="0"/>
      </w:pPr>
      <w:r>
        <w:t>Diversity Indices</w:t>
      </w:r>
    </w:p>
    <w:p>
      <w:pPr>
        <w:numPr>
          <w:ilvl w:val="2"/>
          <w:numId w:val="900"/>
        </w:numPr>
        <w:spacing w:before="0" w:after="0"/>
      </w:pPr>
      <w:r>
        <w:t>Evenness Indices</w:t>
      </w:r>
    </w:p>
    <w:p>
      <w:pPr>
        <w:numPr>
          <w:ilvl w:val="2"/>
          <w:numId w:val="900"/>
        </w:numPr>
        <w:spacing w:before="0" w:after="0"/>
      </w:pPr>
      <w:r>
        <w:t>Contagion Indices</w:t>
      </w:r>
    </w:p>
    <w:p>
      <w:pPr>
        <w:numPr>
          <w:ilvl w:val="2"/>
          <w:numId w:val="900"/>
        </w:numPr>
        <w:spacing w:before="0" w:after="0"/>
      </w:pPr>
      <w:r>
        <w:t>Connectivity Indices</w:t>
      </w:r>
    </w:p>
    <w:p>
      <w:pPr>
        <w:numPr>
          <w:ilvl w:val="2"/>
          <w:numId w:val="900"/>
        </w:numPr>
        <w:spacing w:before="0" w:after="0"/>
      </w:pPr>
      <w:r>
        <w:t>Fragmentation Indices</w:t>
      </w:r>
    </w:p>
    <w:p>
      <w:pPr>
        <w:pStyle w:val="Heading1"/>
      </w:pPr>
      <w:r>
        <w:t>Landscape Function and Processes</w:t>
      </w:r>
    </w:p>
    <w:p>
      <w:pPr>
        <w:numPr>
          <w:ilvl w:val="0"/>
          <w:numId w:val="900"/>
        </w:numPr>
        <w:spacing w:before="0" w:after="0"/>
      </w:pPr>
      <w:r>
        <w:t>Organism Movement and Population Dynamics</w:t>
      </w:r>
    </w:p>
    <w:p>
      <w:pPr>
        <w:numPr>
          <w:ilvl w:val="1"/>
          <w:numId w:val="900"/>
        </w:numPr>
        <w:spacing w:before="0" w:after="0"/>
      </w:pPr>
      <w:r>
        <w:t>Population Dynamics in Landscapes</w:t>
      </w:r>
    </w:p>
    <w:p>
      <w:pPr>
        <w:numPr>
          <w:ilvl w:val="2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Local Population Processes</w:t>
      </w:r>
    </w:p>
    <w:p>
      <w:pPr>
        <w:numPr>
          <w:ilvl w:val="2"/>
          <w:numId w:val="900"/>
        </w:numPr>
        <w:spacing w:before="0" w:after="0"/>
      </w:pPr>
      <w:r>
        <w:t>Extinction and Colonization</w:t>
      </w:r>
    </w:p>
    <w:p>
      <w:pPr>
        <w:numPr>
          <w:ilvl w:val="1"/>
          <w:numId w:val="900"/>
        </w:numPr>
        <w:spacing w:before="0" w:after="0"/>
      </w:pPr>
      <w:r>
        <w:t>Metapopulation Theory</w:t>
      </w:r>
    </w:p>
    <w:p>
      <w:pPr>
        <w:numPr>
          <w:ilvl w:val="2"/>
          <w:numId w:val="900"/>
        </w:numPr>
        <w:spacing w:before="0" w:after="0"/>
      </w:pPr>
      <w:r>
        <w:t>Classic Metapopulation Model</w:t>
      </w:r>
    </w:p>
    <w:p>
      <w:pPr>
        <w:numPr>
          <w:ilvl w:val="2"/>
          <w:numId w:val="900"/>
        </w:numPr>
        <w:spacing w:before="0" w:after="0"/>
      </w:pPr>
      <w:r>
        <w:t>Spatially Realistic Models</w:t>
      </w:r>
    </w:p>
    <w:p>
      <w:pPr>
        <w:numPr>
          <w:ilvl w:val="2"/>
          <w:numId w:val="900"/>
        </w:numPr>
        <w:spacing w:before="0" w:after="0"/>
      </w:pPr>
      <w:r>
        <w:t>Patch Occupancy Dynamics</w:t>
      </w:r>
    </w:p>
    <w:p>
      <w:pPr>
        <w:numPr>
          <w:ilvl w:val="1"/>
          <w:numId w:val="900"/>
        </w:numPr>
        <w:spacing w:before="0" w:after="0"/>
      </w:pPr>
      <w:r>
        <w:t>Dispersal Processes</w:t>
      </w:r>
    </w:p>
    <w:p>
      <w:pPr>
        <w:numPr>
          <w:ilvl w:val="2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Dispersal Distances</w:t>
      </w:r>
    </w:p>
    <w:p>
      <w:pPr>
        <w:numPr>
          <w:ilvl w:val="2"/>
          <w:numId w:val="900"/>
        </w:numPr>
        <w:spacing w:before="0" w:after="0"/>
      </w:pPr>
      <w:r>
        <w:t>Dispersal Success</w:t>
      </w:r>
    </w:p>
    <w:p>
      <w:pPr>
        <w:numPr>
          <w:ilvl w:val="2"/>
          <w:numId w:val="900"/>
        </w:numPr>
        <w:spacing w:before="0" w:after="0"/>
      </w:pPr>
      <w:r>
        <w:t>Barriers to Movement</w:t>
      </w:r>
    </w:p>
    <w:p>
      <w:pPr>
        <w:numPr>
          <w:ilvl w:val="1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Structural Connectivity</w:t>
      </w:r>
    </w:p>
    <w:p>
      <w:pPr>
        <w:numPr>
          <w:ilvl w:val="2"/>
          <w:numId w:val="900"/>
        </w:numPr>
        <w:spacing w:before="0" w:after="0"/>
      </w:pPr>
      <w:r>
        <w:t>Functional Connectivity</w:t>
      </w:r>
    </w:p>
    <w:p>
      <w:pPr>
        <w:numPr>
          <w:ilvl w:val="2"/>
          <w:numId w:val="900"/>
        </w:numPr>
        <w:spacing w:before="0" w:after="0"/>
      </w:pPr>
      <w:r>
        <w:t>Species-specific Connectivity</w:t>
      </w:r>
    </w:p>
    <w:p>
      <w:pPr>
        <w:numPr>
          <w:ilvl w:val="1"/>
          <w:numId w:val="900"/>
        </w:numPr>
        <w:spacing w:before="0" w:after="0"/>
      </w:pPr>
      <w:r>
        <w:t>Fragmentation Effects</w:t>
      </w:r>
    </w:p>
    <w:p>
      <w:pPr>
        <w:numPr>
          <w:ilvl w:val="2"/>
          <w:numId w:val="900"/>
        </w:numPr>
        <w:spacing w:before="0" w:after="0"/>
      </w:pPr>
      <w:r>
        <w:t>Area Effects</w:t>
      </w:r>
    </w:p>
    <w:p>
      <w:pPr>
        <w:numPr>
          <w:ilvl w:val="2"/>
          <w:numId w:val="900"/>
        </w:numPr>
        <w:spacing w:before="0" w:after="0"/>
      </w:pPr>
      <w:r>
        <w:t>Isolation Effects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Genetic Consequences</w:t>
      </w:r>
    </w:p>
    <w:p>
      <w:pPr>
        <w:numPr>
          <w:ilvl w:val="1"/>
          <w:numId w:val="900"/>
        </w:numPr>
        <w:spacing w:before="0" w:after="0"/>
      </w:pPr>
      <w:r>
        <w:t>Island Biogeography Applications</w:t>
      </w:r>
    </w:p>
    <w:p>
      <w:pPr>
        <w:numPr>
          <w:ilvl w:val="2"/>
          <w:numId w:val="900"/>
        </w:numPr>
        <w:spacing w:before="0" w:after="0"/>
      </w:pPr>
      <w:r>
        <w:t>Species-Area Relationships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Habitat Fragment Dynamics</w:t>
      </w:r>
    </w:p>
    <w:p>
      <w:pPr>
        <w:numPr>
          <w:ilvl w:val="0"/>
          <w:numId w:val="900"/>
        </w:numPr>
        <w:spacing w:before="0" w:after="0"/>
      </w:pPr>
      <w:r>
        <w:t>Energy and Material Flows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Landscape-scale Nutrient Movement</w:t>
      </w:r>
    </w:p>
    <w:p>
      <w:pPr>
        <w:numPr>
          <w:ilvl w:val="2"/>
          <w:numId w:val="900"/>
        </w:numPr>
        <w:spacing w:before="0" w:after="0"/>
      </w:pPr>
      <w:r>
        <w:t>Patch-to-Patch Transfers</w:t>
      </w:r>
    </w:p>
    <w:p>
      <w:pPr>
        <w:numPr>
          <w:ilvl w:val="2"/>
          <w:numId w:val="900"/>
        </w:numPr>
        <w:spacing w:before="0" w:after="0"/>
      </w:pPr>
      <w:r>
        <w:t>Role of Connectivity</w:t>
      </w:r>
    </w:p>
    <w:p>
      <w:pPr>
        <w:numPr>
          <w:ilvl w:val="2"/>
          <w:numId w:val="900"/>
        </w:numPr>
        <w:spacing w:before="0" w:after="0"/>
      </w:pPr>
      <w:r>
        <w:t>Human Influences</w:t>
      </w:r>
    </w:p>
    <w:p>
      <w:pPr>
        <w:numPr>
          <w:ilvl w:val="1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Primary Production Patterns</w:t>
      </w:r>
    </w:p>
    <w:p>
      <w:pPr>
        <w:numPr>
          <w:ilvl w:val="2"/>
          <w:numId w:val="900"/>
        </w:numPr>
        <w:spacing w:before="0" w:after="0"/>
      </w:pPr>
      <w:r>
        <w:t>Trophic Structure</w:t>
      </w:r>
    </w:p>
    <w:p>
      <w:pPr>
        <w:numPr>
          <w:ilvl w:val="2"/>
          <w:numId w:val="900"/>
        </w:numPr>
        <w:spacing w:before="0" w:after="0"/>
      </w:pPr>
      <w:r>
        <w:t>Energy Transfer Efficiency</w:t>
      </w:r>
    </w:p>
    <w:p>
      <w:pPr>
        <w:numPr>
          <w:ilvl w:val="2"/>
          <w:numId w:val="900"/>
        </w:numPr>
        <w:spacing w:before="0" w:after="0"/>
      </w:pPr>
      <w:r>
        <w:t>Landscape Productivity</w:t>
      </w:r>
    </w:p>
    <w:p>
      <w:pPr>
        <w:numPr>
          <w:ilvl w:val="1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Carbon Cycling</w:t>
      </w:r>
    </w:p>
    <w:p>
      <w:pPr>
        <w:numPr>
          <w:ilvl w:val="2"/>
          <w:numId w:val="900"/>
        </w:numPr>
        <w:spacing w:before="0" w:after="0"/>
      </w:pPr>
      <w:r>
        <w:t>Nitrogen Cycling</w:t>
      </w:r>
    </w:p>
    <w:p>
      <w:pPr>
        <w:numPr>
          <w:ilvl w:val="2"/>
          <w:numId w:val="900"/>
        </w:numPr>
        <w:spacing w:before="0" w:after="0"/>
      </w:pPr>
      <w:r>
        <w:t>Phosphorus Cycling</w:t>
      </w:r>
    </w:p>
    <w:p>
      <w:pPr>
        <w:numPr>
          <w:ilvl w:val="2"/>
          <w:numId w:val="900"/>
        </w:numPr>
        <w:spacing w:before="0" w:after="0"/>
      </w:pPr>
      <w:r>
        <w:t>Sulfur Cycling</w:t>
      </w:r>
    </w:p>
    <w:p>
      <w:pPr>
        <w:numPr>
          <w:ilvl w:val="0"/>
          <w:numId w:val="900"/>
        </w:numPr>
        <w:spacing w:before="0" w:after="0"/>
      </w:pPr>
      <w:r>
        <w:t>Hydrological Processes</w:t>
      </w:r>
    </w:p>
    <w:p>
      <w:pPr>
        <w:numPr>
          <w:ilvl w:val="1"/>
          <w:numId w:val="900"/>
        </w:numPr>
        <w:spacing w:before="0" w:after="0"/>
      </w:pPr>
      <w:r>
        <w:t>Watershed Concepts</w:t>
      </w:r>
    </w:p>
    <w:p>
      <w:pPr>
        <w:numPr>
          <w:ilvl w:val="2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Hydrological Connectivity</w:t>
      </w:r>
    </w:p>
    <w:p>
      <w:pPr>
        <w:numPr>
          <w:ilvl w:val="1"/>
          <w:numId w:val="900"/>
        </w:numPr>
        <w:spacing w:before="0" w:after="0"/>
      </w:pPr>
      <w:r>
        <w:t>Water Movement</w:t>
      </w:r>
    </w:p>
    <w:p>
      <w:pPr>
        <w:numPr>
          <w:ilvl w:val="2"/>
          <w:numId w:val="900"/>
        </w:numPr>
        <w:spacing w:before="0" w:after="0"/>
      </w:pPr>
      <w:r>
        <w:t>Surface Runoff Patterns</w:t>
      </w:r>
    </w:p>
    <w:p>
      <w:pPr>
        <w:numPr>
          <w:ilvl w:val="2"/>
          <w:numId w:val="900"/>
        </w:numPr>
        <w:spacing w:before="0" w:after="0"/>
      </w:pPr>
      <w:r>
        <w:t>Infiltration Processes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1"/>
          <w:numId w:val="900"/>
        </w:numPr>
        <w:spacing w:before="0" w:after="0"/>
      </w:pPr>
      <w:r>
        <w:t>Land Cover Effects</w:t>
      </w:r>
    </w:p>
    <w:p>
      <w:pPr>
        <w:numPr>
          <w:ilvl w:val="2"/>
          <w:numId w:val="900"/>
        </w:numPr>
        <w:spacing w:before="0" w:after="0"/>
      </w:pPr>
      <w:r>
        <w:t>Runoff Generation</w:t>
      </w:r>
    </w:p>
    <w:p>
      <w:pPr>
        <w:numPr>
          <w:ilvl w:val="2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Flow Regulation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1"/>
          <w:numId w:val="900"/>
        </w:numPr>
        <w:spacing w:before="0" w:after="0"/>
      </w:pPr>
      <w:r>
        <w:t>Riparian Systems</w:t>
      </w:r>
    </w:p>
    <w:p>
      <w:pPr>
        <w:numPr>
          <w:ilvl w:val="2"/>
          <w:numId w:val="900"/>
        </w:numPr>
        <w:spacing w:before="0" w:after="0"/>
      </w:pPr>
      <w:r>
        <w:t>Riparian Functions</w:t>
      </w:r>
    </w:p>
    <w:p>
      <w:pPr>
        <w:numPr>
          <w:ilvl w:val="2"/>
          <w:numId w:val="900"/>
        </w:numPr>
        <w:spacing w:before="0" w:after="0"/>
      </w:pPr>
      <w:r>
        <w:t>Stream-Landscape Interactions</w:t>
      </w:r>
    </w:p>
    <w:p>
      <w:pPr>
        <w:numPr>
          <w:ilvl w:val="2"/>
          <w:numId w:val="900"/>
        </w:numPr>
        <w:spacing w:before="0" w:after="0"/>
      </w:pPr>
      <w:r>
        <w:t>Buffer Zone Effects</w:t>
      </w:r>
    </w:p>
    <w:p>
      <w:pPr>
        <w:numPr>
          <w:ilvl w:val="0"/>
          <w:numId w:val="900"/>
        </w:numPr>
        <w:spacing w:before="0" w:after="0"/>
      </w:pPr>
      <w:r>
        <w:t>Edge Effects and Ecotones</w:t>
      </w:r>
    </w:p>
    <w:p>
      <w:pPr>
        <w:numPr>
          <w:ilvl w:val="1"/>
          <w:numId w:val="900"/>
        </w:numPr>
        <w:spacing w:before="0" w:after="0"/>
      </w:pPr>
      <w:r>
        <w:t>Edge Characteristics</w:t>
      </w:r>
    </w:p>
    <w:p>
      <w:pPr>
        <w:numPr>
          <w:ilvl w:val="2"/>
          <w:numId w:val="900"/>
        </w:numPr>
        <w:spacing w:before="0" w:after="0"/>
      </w:pPr>
      <w:r>
        <w:t>Edge Creation</w:t>
      </w:r>
    </w:p>
    <w:p>
      <w:pPr>
        <w:numPr>
          <w:ilvl w:val="2"/>
          <w:numId w:val="900"/>
        </w:numPr>
        <w:spacing w:before="0" w:after="0"/>
      </w:pPr>
      <w:r>
        <w:t>Edge Structure</w:t>
      </w:r>
    </w:p>
    <w:p>
      <w:pPr>
        <w:numPr>
          <w:ilvl w:val="2"/>
          <w:numId w:val="900"/>
        </w:numPr>
        <w:spacing w:before="0" w:after="0"/>
      </w:pPr>
      <w:r>
        <w:t>Edge Dynamics</w:t>
      </w:r>
    </w:p>
    <w:p>
      <w:pPr>
        <w:numPr>
          <w:ilvl w:val="1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Abiotic Changes</w:t>
      </w:r>
    </w:p>
    <w:p>
      <w:pPr>
        <w:numPr>
          <w:ilvl w:val="2"/>
          <w:numId w:val="900"/>
        </w:numPr>
        <w:spacing w:before="0" w:after="0"/>
      </w:pPr>
      <w:r>
        <w:t>Biotic Responses</w:t>
      </w:r>
    </w:p>
    <w:p>
      <w:pPr>
        <w:numPr>
          <w:ilvl w:val="2"/>
          <w:numId w:val="900"/>
        </w:numPr>
        <w:spacing w:before="0" w:after="0"/>
      </w:pPr>
      <w:r>
        <w:t>Penetration Distance</w:t>
      </w:r>
    </w:p>
    <w:p>
      <w:pPr>
        <w:numPr>
          <w:ilvl w:val="2"/>
          <w:numId w:val="900"/>
        </w:numPr>
        <w:spacing w:before="0" w:after="0"/>
      </w:pPr>
      <w:r>
        <w:t>Edge Influence</w:t>
      </w:r>
    </w:p>
    <w:p>
      <w:pPr>
        <w:numPr>
          <w:ilvl w:val="1"/>
          <w:numId w:val="900"/>
        </w:numPr>
        <w:spacing w:before="0" w:after="0"/>
      </w:pPr>
      <w:r>
        <w:t>Ecotones</w:t>
      </w:r>
    </w:p>
    <w:p>
      <w:pPr>
        <w:numPr>
          <w:ilvl w:val="2"/>
          <w:numId w:val="900"/>
        </w:numPr>
        <w:spacing w:before="0" w:after="0"/>
      </w:pPr>
      <w:r>
        <w:t>Ecotone Types</w:t>
      </w:r>
    </w:p>
    <w:p>
      <w:pPr>
        <w:numPr>
          <w:ilvl w:val="2"/>
          <w:numId w:val="900"/>
        </w:numPr>
        <w:spacing w:before="0" w:after="0"/>
      </w:pPr>
      <w:r>
        <w:t>Transition Zones</w:t>
      </w:r>
    </w:p>
    <w:p>
      <w:pPr>
        <w:numPr>
          <w:ilvl w:val="2"/>
          <w:numId w:val="900"/>
        </w:numPr>
        <w:spacing w:before="0" w:after="0"/>
      </w:pPr>
      <w:r>
        <w:t>Biodiversity Patterns</w:t>
      </w:r>
    </w:p>
    <w:p>
      <w:pPr>
        <w:numPr>
          <w:ilvl w:val="2"/>
          <w:numId w:val="900"/>
        </w:numPr>
        <w:spacing w:before="0" w:after="0"/>
      </w:pPr>
      <w:r>
        <w:t>Functional Roles</w:t>
      </w:r>
    </w:p>
    <w:p>
      <w:pPr>
        <w:pStyle w:val="Heading1"/>
      </w:pPr>
      <w:r>
        <w:t>Landscape Dynamics and Change</w:t>
      </w:r>
    </w:p>
    <w:p>
      <w:pPr>
        <w:numPr>
          <w:ilvl w:val="0"/>
          <w:numId w:val="900"/>
        </w:numPr>
        <w:spacing w:before="0" w:after="0"/>
      </w:pPr>
      <w:r>
        <w:t>Disturbance Ecology</w:t>
      </w:r>
    </w:p>
    <w:p>
      <w:pPr>
        <w:numPr>
          <w:ilvl w:val="1"/>
          <w:numId w:val="900"/>
        </w:numPr>
        <w:spacing w:before="0" w:after="0"/>
      </w:pPr>
      <w:r>
        <w:t>Natural Disturbances</w:t>
      </w:r>
    </w:p>
    <w:p>
      <w:pPr>
        <w:numPr>
          <w:ilvl w:val="2"/>
          <w:numId w:val="900"/>
        </w:numPr>
        <w:spacing w:before="0" w:after="0"/>
      </w:pPr>
      <w:r>
        <w:t>Fire</w:t>
      </w:r>
    </w:p>
    <w:p>
      <w:pPr>
        <w:numPr>
          <w:ilvl w:val="3"/>
          <w:numId w:val="900"/>
        </w:numPr>
        <w:spacing w:before="0" w:after="0"/>
      </w:pPr>
      <w:r>
        <w:t>Fire Regimes</w:t>
      </w:r>
    </w:p>
    <w:p>
      <w:pPr>
        <w:numPr>
          <w:ilvl w:val="3"/>
          <w:numId w:val="900"/>
        </w:numPr>
        <w:spacing w:before="0" w:after="0"/>
      </w:pPr>
      <w:r>
        <w:t>Fire Behavior</w:t>
      </w:r>
    </w:p>
    <w:p>
      <w:pPr>
        <w:numPr>
          <w:ilvl w:val="3"/>
          <w:numId w:val="900"/>
        </w:numPr>
        <w:spacing w:before="0" w:after="0"/>
      </w:pPr>
      <w:r>
        <w:t>Ecological Effects</w:t>
      </w:r>
    </w:p>
    <w:p>
      <w:pPr>
        <w:numPr>
          <w:ilvl w:val="3"/>
          <w:numId w:val="900"/>
        </w:numPr>
        <w:spacing w:before="0" w:after="0"/>
      </w:pPr>
      <w:r>
        <w:t>Fire Management</w:t>
      </w:r>
    </w:p>
    <w:p>
      <w:pPr>
        <w:numPr>
          <w:ilvl w:val="2"/>
          <w:numId w:val="900"/>
        </w:numPr>
        <w:spacing w:before="0" w:after="0"/>
      </w:pPr>
      <w:r>
        <w:t>Wind Disturbance</w:t>
      </w:r>
    </w:p>
    <w:p>
      <w:pPr>
        <w:numPr>
          <w:ilvl w:val="3"/>
          <w:numId w:val="900"/>
        </w:numPr>
        <w:spacing w:before="0" w:after="0"/>
      </w:pPr>
      <w:r>
        <w:t>Windthrow Patterns</w:t>
      </w:r>
    </w:p>
    <w:p>
      <w:pPr>
        <w:numPr>
          <w:ilvl w:val="3"/>
          <w:numId w:val="900"/>
        </w:numPr>
        <w:spacing w:before="0" w:after="0"/>
      </w:pPr>
      <w:r>
        <w:t>Forest Structure Effects</w:t>
      </w:r>
    </w:p>
    <w:p>
      <w:pPr>
        <w:numPr>
          <w:ilvl w:val="3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Flooding</w:t>
      </w:r>
    </w:p>
    <w:p>
      <w:pPr>
        <w:numPr>
          <w:ilvl w:val="3"/>
          <w:numId w:val="900"/>
        </w:numPr>
        <w:spacing w:before="0" w:after="0"/>
      </w:pPr>
      <w:r>
        <w:t>Flood Regimes</w:t>
      </w:r>
    </w:p>
    <w:p>
      <w:pPr>
        <w:numPr>
          <w:ilvl w:val="3"/>
          <w:numId w:val="900"/>
        </w:numPr>
        <w:spacing w:before="0" w:after="0"/>
      </w:pPr>
      <w:r>
        <w:t>Floodplain Dynamics</w:t>
      </w:r>
    </w:p>
    <w:p>
      <w:pPr>
        <w:numPr>
          <w:ilvl w:val="3"/>
          <w:numId w:val="900"/>
        </w:numPr>
        <w:spacing w:before="0" w:after="0"/>
      </w:pPr>
      <w:r>
        <w:t>Sediment Transport</w:t>
      </w:r>
    </w:p>
    <w:p>
      <w:pPr>
        <w:numPr>
          <w:ilvl w:val="3"/>
          <w:numId w:val="900"/>
        </w:numPr>
        <w:spacing w:before="0" w:after="0"/>
      </w:pPr>
      <w:r>
        <w:t>Riparian Effects</w:t>
      </w:r>
    </w:p>
    <w:p>
      <w:pPr>
        <w:numPr>
          <w:ilvl w:val="2"/>
          <w:numId w:val="900"/>
        </w:numPr>
        <w:spacing w:before="0" w:after="0"/>
      </w:pPr>
      <w:r>
        <w:t>Biological Disturbances</w:t>
      </w:r>
    </w:p>
    <w:p>
      <w:pPr>
        <w:numPr>
          <w:ilvl w:val="3"/>
          <w:numId w:val="900"/>
        </w:numPr>
        <w:spacing w:before="0" w:after="0"/>
      </w:pPr>
      <w:r>
        <w:t>Pest Outbreaks</w:t>
      </w:r>
    </w:p>
    <w:p>
      <w:pPr>
        <w:numPr>
          <w:ilvl w:val="3"/>
          <w:numId w:val="900"/>
        </w:numPr>
        <w:spacing w:before="0" w:after="0"/>
      </w:pPr>
      <w:r>
        <w:t>Disease Spread</w:t>
      </w:r>
    </w:p>
    <w:p>
      <w:pPr>
        <w:numPr>
          <w:ilvl w:val="3"/>
          <w:numId w:val="900"/>
        </w:numPr>
        <w:spacing w:before="0" w:after="0"/>
      </w:pPr>
      <w:r>
        <w:t>Herbivory Effects</w:t>
      </w:r>
    </w:p>
    <w:p>
      <w:pPr>
        <w:numPr>
          <w:ilvl w:val="1"/>
          <w:numId w:val="900"/>
        </w:numPr>
        <w:spacing w:before="0" w:after="0"/>
      </w:pPr>
      <w:r>
        <w:t>Human Disturbances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Agricultural Conversion</w:t>
      </w:r>
    </w:p>
    <w:p>
      <w:pPr>
        <w:numPr>
          <w:ilvl w:val="3"/>
          <w:numId w:val="900"/>
        </w:numPr>
        <w:spacing w:before="0" w:after="0"/>
      </w:pPr>
      <w:r>
        <w:t>Urban Development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Land Management</w:t>
      </w:r>
    </w:p>
    <w:p>
      <w:pPr>
        <w:numPr>
          <w:ilvl w:val="3"/>
          <w:numId w:val="900"/>
        </w:numPr>
        <w:spacing w:before="0" w:after="0"/>
      </w:pPr>
      <w:r>
        <w:t>Forestry Practices</w:t>
      </w:r>
    </w:p>
    <w:p>
      <w:pPr>
        <w:numPr>
          <w:ilvl w:val="3"/>
          <w:numId w:val="900"/>
        </w:numPr>
        <w:spacing w:before="0" w:after="0"/>
      </w:pPr>
      <w:r>
        <w:t>Agricultural Intensification</w:t>
      </w:r>
    </w:p>
    <w:p>
      <w:pPr>
        <w:numPr>
          <w:ilvl w:val="3"/>
          <w:numId w:val="900"/>
        </w:numPr>
        <w:spacing w:before="0" w:after="0"/>
      </w:pPr>
      <w:r>
        <w:t>Fire Suppression</w:t>
      </w:r>
    </w:p>
    <w:p>
      <w:pPr>
        <w:numPr>
          <w:ilvl w:val="1"/>
          <w:numId w:val="900"/>
        </w:numPr>
        <w:spacing w:before="0" w:after="0"/>
      </w:pPr>
      <w:r>
        <w:t>Disturbance Regimes</w:t>
      </w:r>
    </w:p>
    <w:p>
      <w:pPr>
        <w:numPr>
          <w:ilvl w:val="2"/>
          <w:numId w:val="900"/>
        </w:numPr>
        <w:spacing w:before="0" w:after="0"/>
      </w:pPr>
      <w:r>
        <w:t>Frequency Patterns</w:t>
      </w:r>
    </w:p>
    <w:p>
      <w:pPr>
        <w:numPr>
          <w:ilvl w:val="2"/>
          <w:numId w:val="900"/>
        </w:numPr>
        <w:spacing w:before="0" w:after="0"/>
      </w:pPr>
      <w:r>
        <w:t>Intensity Variations</w:t>
      </w:r>
    </w:p>
    <w:p>
      <w:pPr>
        <w:numPr>
          <w:ilvl w:val="2"/>
          <w:numId w:val="900"/>
        </w:numPr>
        <w:spacing w:before="0" w:after="0"/>
      </w:pPr>
      <w:r>
        <w:t>Spatial Extent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Regime Interactions</w:t>
      </w:r>
    </w:p>
    <w:p>
      <w:pPr>
        <w:numPr>
          <w:ilvl w:val="0"/>
          <w:numId w:val="900"/>
        </w:numPr>
        <w:spacing w:before="0" w:after="0"/>
      </w:pPr>
      <w:r>
        <w:t>Landscape Response to Change</w:t>
      </w:r>
    </w:p>
    <w:p>
      <w:pPr>
        <w:numPr>
          <w:ilvl w:val="1"/>
          <w:numId w:val="900"/>
        </w:numPr>
        <w:spacing w:before="0" w:after="0"/>
      </w:pPr>
      <w:r>
        <w:t>Succession Processes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2"/>
          <w:numId w:val="900"/>
        </w:numPr>
        <w:spacing w:before="0" w:after="0"/>
      </w:pPr>
      <w:r>
        <w:t>Successional Pathways</w:t>
      </w:r>
    </w:p>
    <w:p>
      <w:pPr>
        <w:numPr>
          <w:ilvl w:val="2"/>
          <w:numId w:val="900"/>
        </w:numPr>
        <w:spacing w:before="0" w:after="0"/>
      </w:pPr>
      <w:r>
        <w:t>Climax Concepts</w:t>
      </w:r>
    </w:p>
    <w:p>
      <w:pPr>
        <w:numPr>
          <w:ilvl w:val="1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Patch Creation</w:t>
      </w:r>
    </w:p>
    <w:p>
      <w:pPr>
        <w:numPr>
          <w:ilvl w:val="2"/>
          <w:numId w:val="900"/>
        </w:numPr>
        <w:spacing w:before="0" w:after="0"/>
      </w:pPr>
      <w:r>
        <w:t>Patch Development</w:t>
      </w:r>
    </w:p>
    <w:p>
      <w:pPr>
        <w:numPr>
          <w:ilvl w:val="2"/>
          <w:numId w:val="900"/>
        </w:numPr>
        <w:spacing w:before="0" w:after="0"/>
      </w:pPr>
      <w:r>
        <w:t>Patch Extinction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1"/>
          <w:numId w:val="900"/>
        </w:numPr>
        <w:spacing w:before="0" w:after="0"/>
      </w:pPr>
      <w:r>
        <w:t>Stability and Resilience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Alternative States</w:t>
      </w:r>
    </w:p>
    <w:p>
      <w:pPr>
        <w:numPr>
          <w:ilvl w:val="2"/>
          <w:numId w:val="900"/>
        </w:numPr>
        <w:spacing w:before="0" w:after="0"/>
      </w:pPr>
      <w:r>
        <w:t>Thresholds and Tipping Points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Growth Responses</w:t>
      </w:r>
    </w:p>
    <w:p>
      <w:pPr>
        <w:numPr>
          <w:ilvl w:val="1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Drought Impacts</w:t>
      </w:r>
    </w:p>
    <w:p>
      <w:pPr>
        <w:numPr>
          <w:ilvl w:val="2"/>
          <w:numId w:val="900"/>
        </w:numPr>
        <w:spacing w:before="0" w:after="0"/>
      </w:pPr>
      <w:r>
        <w:t>Flood Frequency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Extreme Events</w:t>
      </w:r>
    </w:p>
    <w:p>
      <w:pPr>
        <w:numPr>
          <w:ilvl w:val="2"/>
          <w:numId w:val="900"/>
        </w:numPr>
        <w:spacing w:before="0" w:after="0"/>
      </w:pPr>
      <w:r>
        <w:t>Heat Waves</w:t>
      </w:r>
    </w:p>
    <w:p>
      <w:pPr>
        <w:numPr>
          <w:ilvl w:val="2"/>
          <w:numId w:val="900"/>
        </w:numPr>
        <w:spacing w:before="0" w:after="0"/>
      </w:pPr>
      <w:r>
        <w:t>Storms</w:t>
      </w:r>
    </w:p>
    <w:p>
      <w:pPr>
        <w:numPr>
          <w:ilvl w:val="2"/>
          <w:numId w:val="900"/>
        </w:numPr>
        <w:spacing w:before="0" w:after="0"/>
      </w:pPr>
      <w:r>
        <w:t>Wildfire Changes</w:t>
      </w:r>
    </w:p>
    <w:p>
      <w:pPr>
        <w:numPr>
          <w:ilvl w:val="1"/>
          <w:numId w:val="900"/>
        </w:numPr>
        <w:spacing w:before="0" w:after="0"/>
      </w:pPr>
      <w:r>
        <w:t>Ecosystem Responses</w:t>
      </w:r>
    </w:p>
    <w:p>
      <w:pPr>
        <w:numPr>
          <w:ilvl w:val="2"/>
          <w:numId w:val="900"/>
        </w:numPr>
        <w:spacing w:before="0" w:after="0"/>
      </w:pPr>
      <w:r>
        <w:t>Vegetation Shifts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Connectivity Changes</w:t>
      </w:r>
    </w:p>
    <w:p>
      <w:pPr>
        <w:pStyle w:val="Heading1"/>
      </w:pPr>
      <w:r>
        <w:t>Methods and Tools</w:t>
      </w:r>
    </w:p>
    <w:p>
      <w:pPr>
        <w:numPr>
          <w:ilvl w:val="0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Data Models</w:t>
      </w:r>
    </w:p>
    <w:p>
      <w:pPr>
        <w:numPr>
          <w:ilvl w:val="2"/>
          <w:numId w:val="900"/>
        </w:numPr>
        <w:spacing w:before="0" w:after="0"/>
      </w:pPr>
      <w:r>
        <w:t>Vector Data</w:t>
      </w:r>
    </w:p>
    <w:p>
      <w:pPr>
        <w:numPr>
          <w:ilvl w:val="3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Polygons</w:t>
      </w:r>
    </w:p>
    <w:p>
      <w:pPr>
        <w:numPr>
          <w:ilvl w:val="2"/>
          <w:numId w:val="900"/>
        </w:numPr>
        <w:spacing w:before="0" w:after="0"/>
      </w:pPr>
      <w:r>
        <w:t>Raster Data</w:t>
      </w:r>
    </w:p>
    <w:p>
      <w:pPr>
        <w:numPr>
          <w:ilvl w:val="3"/>
          <w:numId w:val="900"/>
        </w:numPr>
        <w:spacing w:before="0" w:after="0"/>
      </w:pPr>
      <w:r>
        <w:t>Grid Cells</w:t>
      </w:r>
    </w:p>
    <w:p>
      <w:pPr>
        <w:numPr>
          <w:ilvl w:val="3"/>
          <w:numId w:val="900"/>
        </w:numPr>
        <w:spacing w:before="0" w:after="0"/>
      </w:pPr>
      <w:r>
        <w:t>Pixel Values</w:t>
      </w:r>
    </w:p>
    <w:p>
      <w:pPr>
        <w:numPr>
          <w:ilvl w:val="3"/>
          <w:numId w:val="900"/>
        </w:numPr>
        <w:spacing w:before="0" w:after="0"/>
      </w:pPr>
      <w:r>
        <w:t>Resolution Considerations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Spatial Accuracy</w:t>
      </w:r>
    </w:p>
    <w:p>
      <w:pPr>
        <w:numPr>
          <w:ilvl w:val="2"/>
          <w:numId w:val="900"/>
        </w:numPr>
        <w:spacing w:before="0" w:after="0"/>
      </w:pPr>
      <w:r>
        <w:t>Temporal Currency</w:t>
      </w:r>
    </w:p>
    <w:p>
      <w:pPr>
        <w:numPr>
          <w:ilvl w:val="1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Overlay Operations</w:t>
      </w:r>
    </w:p>
    <w:p>
      <w:pPr>
        <w:numPr>
          <w:ilvl w:val="2"/>
          <w:numId w:val="900"/>
        </w:numPr>
        <w:spacing w:before="0" w:after="0"/>
      </w:pPr>
      <w:r>
        <w:t>Buffer Analysis</w:t>
      </w:r>
    </w:p>
    <w:p>
      <w:pPr>
        <w:numPr>
          <w:ilvl w:val="2"/>
          <w:numId w:val="900"/>
        </w:numPr>
        <w:spacing w:before="0" w:after="0"/>
      </w:pPr>
      <w:r>
        <w:t>Proximity Analysis</w:t>
      </w:r>
    </w:p>
    <w:p>
      <w:pPr>
        <w:numPr>
          <w:ilvl w:val="2"/>
          <w:numId w:val="900"/>
        </w:numPr>
        <w:spacing w:before="0" w:after="0"/>
      </w:pPr>
      <w:r>
        <w:t>Spatial Statistics</w:t>
      </w:r>
    </w:p>
    <w:p>
      <w:pPr>
        <w:numPr>
          <w:ilvl w:val="2"/>
          <w:numId w:val="900"/>
        </w:numPr>
        <w:spacing w:before="0" w:after="0"/>
      </w:pPr>
      <w:r>
        <w:t>Map Algebra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Landscape Metrics Calculation</w:t>
      </w:r>
    </w:p>
    <w:p>
      <w:pPr>
        <w:numPr>
          <w:ilvl w:val="2"/>
          <w:numId w:val="900"/>
        </w:numPr>
        <w:spacing w:before="0" w:after="0"/>
      </w:pPr>
      <w:r>
        <w:t>Software Tools</w:t>
      </w:r>
    </w:p>
    <w:p>
      <w:pPr>
        <w:numPr>
          <w:ilvl w:val="2"/>
          <w:numId w:val="900"/>
        </w:numPr>
        <w:spacing w:before="0" w:after="0"/>
      </w:pPr>
      <w:r>
        <w:t>Metric Selection</w:t>
      </w:r>
    </w:p>
    <w:p>
      <w:pPr>
        <w:numPr>
          <w:ilvl w:val="2"/>
          <w:numId w:val="900"/>
        </w:numPr>
        <w:spacing w:before="0" w:after="0"/>
      </w:pPr>
      <w:r>
        <w:t>Scale Considerations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0"/>
          <w:numId w:val="900"/>
        </w:numPr>
        <w:spacing w:before="0" w:after="0"/>
      </w:pPr>
      <w:r>
        <w:t>Remote Sensing</w:t>
      </w:r>
    </w:p>
    <w:p>
      <w:pPr>
        <w:numPr>
          <w:ilvl w:val="1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Historical Imagery</w:t>
      </w:r>
    </w:p>
    <w:p>
      <w:pPr>
        <w:numPr>
          <w:ilvl w:val="2"/>
          <w:numId w:val="900"/>
        </w:numPr>
        <w:spacing w:before="0" w:after="0"/>
      </w:pPr>
      <w:r>
        <w:t>Interpretation Techniques</w:t>
      </w:r>
    </w:p>
    <w:p>
      <w:pPr>
        <w:numPr>
          <w:ilvl w:val="2"/>
          <w:numId w:val="900"/>
        </w:numPr>
        <w:spacing w:before="0" w:after="0"/>
      </w:pPr>
      <w:r>
        <w:t>Stereoscopic Analysis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Sensor Types</w:t>
      </w:r>
    </w:p>
    <w:p>
      <w:pPr>
        <w:numPr>
          <w:ilvl w:val="3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Radar Sensors</w:t>
      </w:r>
    </w:p>
    <w:p>
      <w:pPr>
        <w:numPr>
          <w:ilvl w:val="3"/>
          <w:numId w:val="900"/>
        </w:numPr>
        <w:spacing w:before="0" w:after="0"/>
      </w:pPr>
      <w:r>
        <w:t>Thermal Sensors</w:t>
      </w:r>
    </w:p>
    <w:p>
      <w:pPr>
        <w:numPr>
          <w:ilvl w:val="2"/>
          <w:numId w:val="900"/>
        </w:numPr>
        <w:spacing w:before="0" w:after="0"/>
      </w:pPr>
      <w:r>
        <w:t>Resolution Characteristics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Spectral Resolution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3"/>
          <w:numId w:val="900"/>
        </w:numPr>
        <w:spacing w:before="0" w:after="0"/>
      </w:pPr>
      <w:r>
        <w:t>Radiometric Resolution</w:t>
      </w:r>
    </w:p>
    <w:p>
      <w:pPr>
        <w:numPr>
          <w:ilvl w:val="1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Principles and Operation</w:t>
      </w:r>
    </w:p>
    <w:p>
      <w:pPr>
        <w:numPr>
          <w:ilvl w:val="2"/>
          <w:numId w:val="900"/>
        </w:numPr>
        <w:spacing w:before="0" w:after="0"/>
      </w:pPr>
      <w:r>
        <w:t>Data Products</w:t>
      </w:r>
    </w:p>
    <w:p>
      <w:pPr>
        <w:numPr>
          <w:ilvl w:val="2"/>
          <w:numId w:val="900"/>
        </w:numPr>
        <w:spacing w:before="0" w:after="0"/>
      </w:pPr>
      <w:r>
        <w:t>Vegetation Analysis</w:t>
      </w:r>
    </w:p>
    <w:p>
      <w:pPr>
        <w:numPr>
          <w:ilvl w:val="2"/>
          <w:numId w:val="900"/>
        </w:numPr>
        <w:spacing w:before="0" w:after="0"/>
      </w:pPr>
      <w:r>
        <w:t>Topographic Mapping</w:t>
      </w:r>
    </w:p>
    <w:p>
      <w:pPr>
        <w:numPr>
          <w:ilvl w:val="1"/>
          <w:numId w:val="900"/>
        </w:numPr>
        <w:spacing w:before="0" w:after="0"/>
      </w:pPr>
      <w:r>
        <w:t>Image Processing</w:t>
      </w:r>
    </w:p>
    <w:p>
      <w:pPr>
        <w:numPr>
          <w:ilvl w:val="2"/>
          <w:numId w:val="900"/>
        </w:numPr>
        <w:spacing w:before="0" w:after="0"/>
      </w:pPr>
      <w:r>
        <w:t>Preprocessing Steps</w:t>
      </w:r>
    </w:p>
    <w:p>
      <w:pPr>
        <w:numPr>
          <w:ilvl w:val="2"/>
          <w:numId w:val="900"/>
        </w:numPr>
        <w:spacing w:before="0" w:after="0"/>
      </w:pPr>
      <w:r>
        <w:t>Classification Methods</w:t>
      </w:r>
    </w:p>
    <w:p>
      <w:pPr>
        <w:numPr>
          <w:ilvl w:val="3"/>
          <w:numId w:val="900"/>
        </w:numPr>
        <w:spacing w:before="0" w:after="0"/>
      </w:pPr>
      <w:r>
        <w:t>Supervised Classification</w:t>
      </w:r>
    </w:p>
    <w:p>
      <w:pPr>
        <w:numPr>
          <w:ilvl w:val="3"/>
          <w:numId w:val="900"/>
        </w:numPr>
        <w:spacing w:before="0" w:after="0"/>
      </w:pPr>
      <w:r>
        <w:t>Unsupervised Classification</w:t>
      </w:r>
    </w:p>
    <w:p>
      <w:pPr>
        <w:numPr>
          <w:ilvl w:val="3"/>
          <w:numId w:val="900"/>
        </w:numPr>
        <w:spacing w:before="0" w:after="0"/>
      </w:pPr>
      <w:r>
        <w:t>Object-based Classification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0"/>
          <w:numId w:val="900"/>
        </w:numPr>
        <w:spacing w:before="0" w:after="0"/>
      </w:pPr>
      <w:r>
        <w:t>Landscape Modeling</w:t>
      </w:r>
    </w:p>
    <w:p>
      <w:pPr>
        <w:numPr>
          <w:ilvl w:val="1"/>
          <w:numId w:val="900"/>
        </w:numPr>
        <w:spacing w:before="0" w:after="0"/>
      </w:pPr>
      <w:r>
        <w:t>Population Models</w:t>
      </w:r>
    </w:p>
    <w:p>
      <w:pPr>
        <w:numPr>
          <w:ilvl w:val="2"/>
          <w:numId w:val="900"/>
        </w:numPr>
        <w:spacing w:before="0" w:after="0"/>
      </w:pPr>
      <w:r>
        <w:t>Spatially Explicit Models</w:t>
      </w:r>
    </w:p>
    <w:p>
      <w:pPr>
        <w:numPr>
          <w:ilvl w:val="2"/>
          <w:numId w:val="900"/>
        </w:numPr>
        <w:spacing w:before="0" w:after="0"/>
      </w:pPr>
      <w:r>
        <w:t>Individual-based Models</w:t>
      </w:r>
    </w:p>
    <w:p>
      <w:pPr>
        <w:numPr>
          <w:ilvl w:val="2"/>
          <w:numId w:val="900"/>
        </w:numPr>
        <w:spacing w:before="0" w:after="0"/>
      </w:pPr>
      <w:r>
        <w:t>Metapopulation Models</w:t>
      </w:r>
    </w:p>
    <w:p>
      <w:pPr>
        <w:numPr>
          <w:ilvl w:val="2"/>
          <w:numId w:val="900"/>
        </w:numPr>
        <w:spacing w:before="0" w:after="0"/>
      </w:pPr>
      <w:r>
        <w:t>Habitat Suitability Models</w:t>
      </w:r>
    </w:p>
    <w:p>
      <w:pPr>
        <w:numPr>
          <w:ilvl w:val="1"/>
          <w:numId w:val="900"/>
        </w:numPr>
        <w:spacing w:before="0" w:after="0"/>
      </w:pPr>
      <w:r>
        <w:t>Land Change Models</w:t>
      </w:r>
    </w:p>
    <w:p>
      <w:pPr>
        <w:numPr>
          <w:ilvl w:val="2"/>
          <w:numId w:val="900"/>
        </w:numPr>
        <w:spacing w:before="0" w:after="0"/>
      </w:pPr>
      <w:r>
        <w:t>Cellular Automata</w:t>
      </w:r>
    </w:p>
    <w:p>
      <w:pPr>
        <w:numPr>
          <w:ilvl w:val="2"/>
          <w:numId w:val="900"/>
        </w:numPr>
        <w:spacing w:before="0" w:after="0"/>
      </w:pPr>
      <w:r>
        <w:t>Agent-based Models</w:t>
      </w:r>
    </w:p>
    <w:p>
      <w:pPr>
        <w:numPr>
          <w:ilvl w:val="2"/>
          <w:numId w:val="900"/>
        </w:numPr>
        <w:spacing w:before="0" w:after="0"/>
      </w:pPr>
      <w:r>
        <w:t>Regression Models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Process Models</w:t>
      </w:r>
    </w:p>
    <w:p>
      <w:pPr>
        <w:numPr>
          <w:ilvl w:val="2"/>
          <w:numId w:val="900"/>
        </w:numPr>
        <w:spacing w:before="0" w:after="0"/>
      </w:pPr>
      <w:r>
        <w:t>Fire Spread Models</w:t>
      </w:r>
    </w:p>
    <w:p>
      <w:pPr>
        <w:numPr>
          <w:ilvl w:val="2"/>
          <w:numId w:val="900"/>
        </w:numPr>
        <w:spacing w:before="0" w:after="0"/>
      </w:pPr>
      <w:r>
        <w:t>Hydrological Models</w:t>
      </w:r>
    </w:p>
    <w:p>
      <w:pPr>
        <w:numPr>
          <w:ilvl w:val="2"/>
          <w:numId w:val="900"/>
        </w:numPr>
        <w:spacing w:before="0" w:after="0"/>
      </w:pPr>
      <w:r>
        <w:t>Erosion Models</w:t>
      </w:r>
    </w:p>
    <w:p>
      <w:pPr>
        <w:numPr>
          <w:ilvl w:val="2"/>
          <w:numId w:val="900"/>
        </w:numPr>
        <w:spacing w:before="0" w:after="0"/>
      </w:pPr>
      <w:r>
        <w:t>Species Distribution Models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Field Methods</w:t>
      </w:r>
    </w:p>
    <w:p>
      <w:pPr>
        <w:numPr>
          <w:ilvl w:val="1"/>
          <w:numId w:val="900"/>
        </w:numPr>
        <w:spacing w:before="0" w:after="0"/>
      </w:pPr>
      <w:r>
        <w:t>Sampling Design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Adaptive Sampling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Plot-based Methods</w:t>
      </w:r>
    </w:p>
    <w:p>
      <w:pPr>
        <w:numPr>
          <w:ilvl w:val="2"/>
          <w:numId w:val="900"/>
        </w:numPr>
        <w:spacing w:before="0" w:after="0"/>
      </w:pPr>
      <w:r>
        <w:t>Transect Methods</w:t>
      </w:r>
    </w:p>
    <w:p>
      <w:pPr>
        <w:numPr>
          <w:ilvl w:val="2"/>
          <w:numId w:val="900"/>
        </w:numPr>
        <w:spacing w:before="0" w:after="0"/>
      </w:pPr>
      <w:r>
        <w:t>Point Sampling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1"/>
          <w:numId w:val="900"/>
        </w:numPr>
        <w:spacing w:before="0" w:after="0"/>
      </w:pPr>
      <w:r>
        <w:t>Ground Truthing</w:t>
      </w:r>
    </w:p>
    <w:p>
      <w:pPr>
        <w:numPr>
          <w:ilvl w:val="2"/>
          <w:numId w:val="900"/>
        </w:numPr>
        <w:spacing w:before="0" w:after="0"/>
      </w:pPr>
      <w:r>
        <w:t>GPS Technology</w:t>
      </w:r>
    </w:p>
    <w:p>
      <w:pPr>
        <w:numPr>
          <w:ilvl w:val="2"/>
          <w:numId w:val="900"/>
        </w:numPr>
        <w:spacing w:before="0" w:after="0"/>
      </w:pPr>
      <w:r>
        <w:t>Field Verification</w:t>
      </w:r>
    </w:p>
    <w:p>
      <w:pPr>
        <w:numPr>
          <w:ilvl w:val="2"/>
          <w:numId w:val="900"/>
        </w:numPr>
        <w:spacing w:before="0" w:after="0"/>
      </w:pPr>
      <w:r>
        <w:t>Data Quality Control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pStyle w:val="Heading1"/>
      </w:pPr>
      <w:r>
        <w:t>Applications in Design and Planning</w:t>
      </w:r>
    </w:p>
    <w:p>
      <w:pPr>
        <w:numPr>
          <w:ilvl w:val="0"/>
          <w:numId w:val="900"/>
        </w:numPr>
        <w:spacing w:before="0" w:after="0"/>
      </w:pPr>
      <w:r>
        <w:t>Ecological Planning Frameworks</w:t>
      </w:r>
    </w:p>
    <w:p>
      <w:pPr>
        <w:numPr>
          <w:ilvl w:val="1"/>
          <w:numId w:val="900"/>
        </w:numPr>
        <w:spacing w:before="0" w:after="0"/>
      </w:pPr>
      <w:r>
        <w:t>McHargian Approach</w:t>
      </w:r>
    </w:p>
    <w:p>
      <w:pPr>
        <w:numPr>
          <w:ilvl w:val="2"/>
          <w:numId w:val="900"/>
        </w:numPr>
        <w:spacing w:before="0" w:after="0"/>
      </w:pPr>
      <w:r>
        <w:t>Overlay Mapping</w:t>
      </w:r>
    </w:p>
    <w:p>
      <w:pPr>
        <w:numPr>
          <w:ilvl w:val="2"/>
          <w:numId w:val="900"/>
        </w:numPr>
        <w:spacing w:before="0" w:after="0"/>
      </w:pPr>
      <w:r>
        <w:t>Suitability Analysis</w:t>
      </w:r>
    </w:p>
    <w:p>
      <w:pPr>
        <w:numPr>
          <w:ilvl w:val="2"/>
          <w:numId w:val="900"/>
        </w:numPr>
        <w:spacing w:before="0" w:after="0"/>
      </w:pPr>
      <w:r>
        <w:t>Constraint Mapping</w:t>
      </w:r>
    </w:p>
    <w:p>
      <w:pPr>
        <w:numPr>
          <w:ilvl w:val="1"/>
          <w:numId w:val="900"/>
        </w:numPr>
        <w:spacing w:before="0" w:after="0"/>
      </w:pPr>
      <w:r>
        <w:t>Landscape Assessment</w:t>
      </w:r>
    </w:p>
    <w:p>
      <w:pPr>
        <w:numPr>
          <w:ilvl w:val="2"/>
          <w:numId w:val="900"/>
        </w:numPr>
        <w:spacing w:before="0" w:after="0"/>
      </w:pPr>
      <w:r>
        <w:t>Biophysical Inventory</w:t>
      </w:r>
    </w:p>
    <w:p>
      <w:pPr>
        <w:numPr>
          <w:ilvl w:val="2"/>
          <w:numId w:val="900"/>
        </w:numPr>
        <w:spacing w:before="0" w:after="0"/>
      </w:pPr>
      <w:r>
        <w:t>Ecological Evaluation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Constraint Analysis</w:t>
      </w:r>
    </w:p>
    <w:p>
      <w:pPr>
        <w:numPr>
          <w:ilvl w:val="1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Criteria Selection</w:t>
      </w:r>
    </w:p>
    <w:p>
      <w:pPr>
        <w:numPr>
          <w:ilvl w:val="2"/>
          <w:numId w:val="900"/>
        </w:numPr>
        <w:spacing w:before="0" w:after="0"/>
      </w:pPr>
      <w:r>
        <w:t>Weighting Methods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Conservation Design</w:t>
      </w:r>
    </w:p>
    <w:p>
      <w:pPr>
        <w:numPr>
          <w:ilvl w:val="1"/>
          <w:numId w:val="900"/>
        </w:numPr>
        <w:spacing w:before="0" w:after="0"/>
      </w:pPr>
      <w:r>
        <w:t>Protected Area Design</w:t>
      </w:r>
    </w:p>
    <w:p>
      <w:pPr>
        <w:numPr>
          <w:ilvl w:val="2"/>
          <w:numId w:val="900"/>
        </w:numPr>
        <w:spacing w:before="0" w:after="0"/>
      </w:pPr>
      <w:r>
        <w:t>Reserve Selection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Shape Considerations</w:t>
      </w:r>
    </w:p>
    <w:p>
      <w:pPr>
        <w:numPr>
          <w:ilvl w:val="2"/>
          <w:numId w:val="900"/>
        </w:numPr>
        <w:spacing w:before="0" w:after="0"/>
      </w:pPr>
      <w:r>
        <w:t>Connectivity Planning</w:t>
      </w:r>
    </w:p>
    <w:p>
      <w:pPr>
        <w:numPr>
          <w:ilvl w:val="1"/>
          <w:numId w:val="900"/>
        </w:numPr>
        <w:spacing w:before="0" w:after="0"/>
      </w:pPr>
      <w:r>
        <w:t>Corridor Design</w:t>
      </w:r>
    </w:p>
    <w:p>
      <w:pPr>
        <w:numPr>
          <w:ilvl w:val="2"/>
          <w:numId w:val="900"/>
        </w:numPr>
        <w:spacing w:before="0" w:after="0"/>
      </w:pPr>
      <w:r>
        <w:t>Width Requirements</w:t>
      </w:r>
    </w:p>
    <w:p>
      <w:pPr>
        <w:numPr>
          <w:ilvl w:val="2"/>
          <w:numId w:val="900"/>
        </w:numPr>
        <w:spacing w:before="0" w:after="0"/>
      </w:pPr>
      <w:r>
        <w:t>Habitat Quality</w:t>
      </w:r>
    </w:p>
    <w:p>
      <w:pPr>
        <w:numPr>
          <w:ilvl w:val="2"/>
          <w:numId w:val="900"/>
        </w:numPr>
        <w:spacing w:before="0" w:after="0"/>
      </w:pPr>
      <w:r>
        <w:t>Connectivity Enhancement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1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2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Success Monitoring</w:t>
      </w:r>
    </w:p>
    <w:p>
      <w:pPr>
        <w:numPr>
          <w:ilvl w:val="1"/>
          <w:numId w:val="900"/>
        </w:numPr>
        <w:spacing w:before="0" w:after="0"/>
      </w:pPr>
      <w:r>
        <w:t>Conservation Prioritization</w:t>
      </w:r>
    </w:p>
    <w:p>
      <w:pPr>
        <w:numPr>
          <w:ilvl w:val="2"/>
          <w:numId w:val="900"/>
        </w:numPr>
        <w:spacing w:before="0" w:after="0"/>
      </w:pPr>
      <w:r>
        <w:t>Hotspot Identification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Systematic Conservation Planning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0"/>
          <w:numId w:val="900"/>
        </w:numPr>
        <w:spacing w:before="0" w:after="0"/>
      </w:pPr>
      <w:r>
        <w:t>Urban Landscape Design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Network Planning</w:t>
      </w:r>
    </w:p>
    <w:p>
      <w:pPr>
        <w:numPr>
          <w:ilvl w:val="2"/>
          <w:numId w:val="900"/>
        </w:numPr>
        <w:spacing w:before="0" w:after="0"/>
      </w:pPr>
      <w:r>
        <w:t>Multifunctional Design</w:t>
      </w:r>
    </w:p>
    <w:p>
      <w:pPr>
        <w:numPr>
          <w:ilvl w:val="2"/>
          <w:numId w:val="900"/>
        </w:numPr>
        <w:spacing w:before="0" w:after="0"/>
      </w:pPr>
      <w:r>
        <w:t>Connectivity Enhancement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Urban Habitat Design</w:t>
      </w:r>
    </w:p>
    <w:p>
      <w:pPr>
        <w:numPr>
          <w:ilvl w:val="2"/>
          <w:numId w:val="900"/>
        </w:numPr>
        <w:spacing w:before="0" w:after="0"/>
      </w:pPr>
      <w:r>
        <w:t>Patch Creation</w:t>
      </w:r>
    </w:p>
    <w:p>
      <w:pPr>
        <w:numPr>
          <w:ilvl w:val="2"/>
          <w:numId w:val="900"/>
        </w:numPr>
        <w:spacing w:before="0" w:after="0"/>
      </w:pPr>
      <w:r>
        <w:t>Corridor Development</w:t>
      </w:r>
    </w:p>
    <w:p>
      <w:pPr>
        <w:numPr>
          <w:ilvl w:val="2"/>
          <w:numId w:val="900"/>
        </w:numPr>
        <w:spacing w:before="0" w:after="0"/>
      </w:pPr>
      <w:r>
        <w:t>Matrix Improvement</w:t>
      </w:r>
    </w:p>
    <w:p>
      <w:pPr>
        <w:numPr>
          <w:ilvl w:val="2"/>
          <w:numId w:val="900"/>
        </w:numPr>
        <w:spacing w:before="0" w:after="0"/>
      </w:pPr>
      <w:r>
        <w:t>Species-specific Design</w:t>
      </w:r>
    </w:p>
    <w:p>
      <w:pPr>
        <w:numPr>
          <w:ilvl w:val="1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Low Impact Development</w:t>
      </w:r>
    </w:p>
    <w:p>
      <w:pPr>
        <w:numPr>
          <w:ilvl w:val="2"/>
          <w:numId w:val="900"/>
        </w:numPr>
        <w:spacing w:before="0" w:after="0"/>
      </w:pPr>
      <w:r>
        <w:t>Bioretention Systems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Permeable Surfaces</w:t>
      </w:r>
    </w:p>
    <w:p>
      <w:pPr>
        <w:numPr>
          <w:ilvl w:val="1"/>
          <w:numId w:val="900"/>
        </w:numPr>
        <w:spacing w:before="0" w:after="0"/>
      </w:pPr>
      <w:r>
        <w:t>Urban Heat Mitigation</w:t>
      </w:r>
    </w:p>
    <w:p>
      <w:pPr>
        <w:numPr>
          <w:ilvl w:val="2"/>
          <w:numId w:val="900"/>
        </w:numPr>
        <w:spacing w:before="0" w:after="0"/>
      </w:pPr>
      <w:r>
        <w:t>Tree Canopy Planning</w:t>
      </w:r>
    </w:p>
    <w:p>
      <w:pPr>
        <w:numPr>
          <w:ilvl w:val="2"/>
          <w:numId w:val="900"/>
        </w:numPr>
        <w:spacing w:before="0" w:after="0"/>
      </w:pPr>
      <w:r>
        <w:t>Green Roof Design</w:t>
      </w:r>
    </w:p>
    <w:p>
      <w:pPr>
        <w:numPr>
          <w:ilvl w:val="2"/>
          <w:numId w:val="900"/>
        </w:numPr>
        <w:spacing w:before="0" w:after="0"/>
      </w:pPr>
      <w:r>
        <w:t>Cool Surface Materials</w:t>
      </w:r>
    </w:p>
    <w:p>
      <w:pPr>
        <w:numPr>
          <w:ilvl w:val="2"/>
          <w:numId w:val="900"/>
        </w:numPr>
        <w:spacing w:before="0" w:after="0"/>
      </w:pPr>
      <w:r>
        <w:t>Ventilation Corridors</w:t>
      </w:r>
    </w:p>
    <w:p>
      <w:pPr>
        <w:numPr>
          <w:ilvl w:val="0"/>
          <w:numId w:val="900"/>
        </w:numPr>
        <w:spacing w:before="0" w:after="0"/>
      </w:pPr>
      <w:r>
        <w:t>Watershed Management</w:t>
      </w:r>
    </w:p>
    <w:p>
      <w:pPr>
        <w:numPr>
          <w:ilvl w:val="1"/>
          <w:numId w:val="900"/>
        </w:numPr>
        <w:spacing w:before="0" w:after="0"/>
      </w:pPr>
      <w:r>
        <w:t>Riparian Design</w:t>
      </w:r>
    </w:p>
    <w:p>
      <w:pPr>
        <w:numPr>
          <w:ilvl w:val="2"/>
          <w:numId w:val="900"/>
        </w:numPr>
        <w:spacing w:before="0" w:after="0"/>
      </w:pPr>
      <w:r>
        <w:t>Buffer Width Determination</w:t>
      </w:r>
    </w:p>
    <w:p>
      <w:pPr>
        <w:numPr>
          <w:ilvl w:val="2"/>
          <w:numId w:val="900"/>
        </w:numPr>
        <w:spacing w:before="0" w:after="0"/>
      </w:pPr>
      <w:r>
        <w:t>Vegetation Selection</w:t>
      </w:r>
    </w:p>
    <w:p>
      <w:pPr>
        <w:numPr>
          <w:ilvl w:val="2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1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Best Management Practices</w:t>
      </w:r>
    </w:p>
    <w:p>
      <w:pPr>
        <w:numPr>
          <w:ilvl w:val="2"/>
          <w:numId w:val="900"/>
        </w:numPr>
        <w:spacing w:before="0" w:after="0"/>
      </w:pPr>
      <w:r>
        <w:t>Nonpoint Source Control</w:t>
      </w:r>
    </w:p>
    <w:p>
      <w:pPr>
        <w:numPr>
          <w:ilvl w:val="2"/>
          <w:numId w:val="900"/>
        </w:numPr>
        <w:spacing w:before="0" w:after="0"/>
      </w:pPr>
      <w:r>
        <w:t>Erosion Prevention</w:t>
      </w:r>
    </w:p>
    <w:p>
      <w:pPr>
        <w:numPr>
          <w:ilvl w:val="2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Flood Management</w:t>
      </w:r>
    </w:p>
    <w:p>
      <w:pPr>
        <w:numPr>
          <w:ilvl w:val="2"/>
          <w:numId w:val="900"/>
        </w:numPr>
        <w:spacing w:before="0" w:after="0"/>
      </w:pPr>
      <w:r>
        <w:t>Floodplain Restoration</w:t>
      </w:r>
    </w:p>
    <w:p>
      <w:pPr>
        <w:numPr>
          <w:ilvl w:val="2"/>
          <w:numId w:val="900"/>
        </w:numPr>
        <w:spacing w:before="0" w:after="0"/>
      </w:pPr>
      <w:r>
        <w:t>Natural Flood Management</w:t>
      </w:r>
    </w:p>
    <w:p>
      <w:pPr>
        <w:numPr>
          <w:ilvl w:val="2"/>
          <w:numId w:val="900"/>
        </w:numPr>
        <w:spacing w:before="0" w:after="0"/>
      </w:pPr>
      <w:r>
        <w:t>Retention Systems</w:t>
      </w:r>
    </w:p>
    <w:p>
      <w:pPr>
        <w:numPr>
          <w:ilvl w:val="2"/>
          <w:numId w:val="900"/>
        </w:numPr>
        <w:spacing w:before="0" w:after="0"/>
      </w:pPr>
      <w:r>
        <w:t>Flow Regulation</w:t>
      </w:r>
    </w:p>
    <w:p>
      <w:pPr>
        <w:numPr>
          <w:ilvl w:val="0"/>
          <w:numId w:val="900"/>
        </w:numPr>
        <w:spacing w:before="0" w:after="0"/>
      </w:pPr>
      <w:r>
        <w:t>Agricultural Landscape Design</w:t>
      </w:r>
    </w:p>
    <w:p>
      <w:pPr>
        <w:numPr>
          <w:ilvl w:val="1"/>
          <w:numId w:val="900"/>
        </w:numPr>
        <w:spacing w:before="0" w:after="0"/>
      </w:pPr>
      <w:r>
        <w:t>Agroecological Design</w:t>
      </w:r>
    </w:p>
    <w:p>
      <w:pPr>
        <w:numPr>
          <w:ilvl w:val="2"/>
          <w:numId w:val="900"/>
        </w:numPr>
        <w:spacing w:before="0" w:after="0"/>
      </w:pPr>
      <w:r>
        <w:t>Crop Diversification</w:t>
      </w:r>
    </w:p>
    <w:p>
      <w:pPr>
        <w:numPr>
          <w:ilvl w:val="2"/>
          <w:numId w:val="900"/>
        </w:numPr>
        <w:spacing w:before="0" w:after="0"/>
      </w:pPr>
      <w:r>
        <w:t>Habitat Integration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Pollinator Support</w:t>
      </w:r>
    </w:p>
    <w:p>
      <w:pPr>
        <w:numPr>
          <w:ilvl w:val="1"/>
          <w:numId w:val="900"/>
        </w:numPr>
        <w:spacing w:before="0" w:after="0"/>
      </w:pPr>
      <w:r>
        <w:t>Agroforestry Systems</w:t>
      </w:r>
    </w:p>
    <w:p>
      <w:pPr>
        <w:numPr>
          <w:ilvl w:val="2"/>
          <w:numId w:val="900"/>
        </w:numPr>
        <w:spacing w:before="0" w:after="0"/>
      </w:pPr>
      <w:r>
        <w:t>Alley Cropping</w:t>
      </w:r>
    </w:p>
    <w:p>
      <w:pPr>
        <w:numPr>
          <w:ilvl w:val="2"/>
          <w:numId w:val="900"/>
        </w:numPr>
        <w:spacing w:before="0" w:after="0"/>
      </w:pPr>
      <w:r>
        <w:t>Silvopasture</w:t>
      </w:r>
    </w:p>
    <w:p>
      <w:pPr>
        <w:numPr>
          <w:ilvl w:val="2"/>
          <w:numId w:val="900"/>
        </w:numPr>
        <w:spacing w:before="0" w:after="0"/>
      </w:pPr>
      <w:r>
        <w:t>Windbreak Design</w:t>
      </w:r>
    </w:p>
    <w:p>
      <w:pPr>
        <w:numPr>
          <w:ilvl w:val="2"/>
          <w:numId w:val="900"/>
        </w:numPr>
        <w:spacing w:before="0" w:after="0"/>
      </w:pPr>
      <w:r>
        <w:t>Riparian Buffers</w:t>
      </w:r>
    </w:p>
    <w:p>
      <w:pPr>
        <w:numPr>
          <w:ilvl w:val="1"/>
          <w:numId w:val="900"/>
        </w:numPr>
        <w:spacing w:before="0" w:after="0"/>
      </w:pPr>
      <w:r>
        <w:t>Sustainable Intensification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Integrated Management</w:t>
      </w:r>
    </w:p>
    <w:p>
      <w:pPr>
        <w:numPr>
          <w:ilvl w:val="2"/>
          <w:numId w:val="900"/>
        </w:numPr>
        <w:spacing w:before="0" w:after="0"/>
      </w:pPr>
      <w:r>
        <w:t>Ecosystem Service Enhancement</w:t>
      </w:r>
    </w:p>
    <w:p>
      <w:pPr>
        <w:numPr>
          <w:ilvl w:val="0"/>
          <w:numId w:val="900"/>
        </w:numPr>
        <w:spacing w:before="0" w:after="0"/>
      </w:pPr>
      <w:r>
        <w:t>Climate Adaptation Design</w:t>
      </w:r>
    </w:p>
    <w:p>
      <w:pPr>
        <w:numPr>
          <w:ilvl w:val="1"/>
          <w:numId w:val="900"/>
        </w:numPr>
        <w:spacing w:before="0" w:after="0"/>
      </w:pPr>
      <w:r>
        <w:t>Resilience Planning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Flexible Design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Species Migration Facilitation</w:t>
      </w:r>
    </w:p>
    <w:p>
      <w:pPr>
        <w:numPr>
          <w:ilvl w:val="2"/>
          <w:numId w:val="900"/>
        </w:numPr>
        <w:spacing w:before="0" w:after="0"/>
      </w:pPr>
      <w:r>
        <w:t>Corridor Enhancement</w:t>
      </w:r>
    </w:p>
    <w:p>
      <w:pPr>
        <w:numPr>
          <w:ilvl w:val="2"/>
          <w:numId w:val="900"/>
        </w:numPr>
        <w:spacing w:before="0" w:after="0"/>
      </w:pPr>
      <w:r>
        <w:t>Stepping Stone Creation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1"/>
          <w:numId w:val="900"/>
        </w:numPr>
        <w:spacing w:before="0" w:after="0"/>
      </w:pPr>
      <w:r>
        <w:t>Disturbance Management</w:t>
      </w:r>
    </w:p>
    <w:p>
      <w:pPr>
        <w:numPr>
          <w:ilvl w:val="2"/>
          <w:numId w:val="900"/>
        </w:numPr>
        <w:spacing w:before="0" w:after="0"/>
      </w:pPr>
      <w:r>
        <w:t>Fire-adapted Design</w:t>
      </w:r>
    </w:p>
    <w:p>
      <w:pPr>
        <w:numPr>
          <w:ilvl w:val="2"/>
          <w:numId w:val="900"/>
        </w:numPr>
        <w:spacing w:before="0" w:after="0"/>
      </w:pPr>
      <w:r>
        <w:t>Storm Resilience</w:t>
      </w:r>
    </w:p>
    <w:p>
      <w:pPr>
        <w:numPr>
          <w:ilvl w:val="2"/>
          <w:numId w:val="900"/>
        </w:numPr>
        <w:spacing w:before="0" w:after="0"/>
      </w:pPr>
      <w:r>
        <w:t>Drought Tolerance</w:t>
      </w:r>
    </w:p>
    <w:p>
      <w:pPr>
        <w:numPr>
          <w:ilvl w:val="2"/>
          <w:numId w:val="900"/>
        </w:numPr>
        <w:spacing w:before="0" w:after="0"/>
      </w:pPr>
      <w:r>
        <w:t>Flood Adaptation</w:t>
      </w:r>
    </w:p>
    <w:p>
      <w:pPr>
        <w:numPr>
          <w:ilvl w:val="0"/>
          <w:numId w:val="900"/>
        </w:numPr>
        <w:spacing w:before="0" w:after="0"/>
      </w:pPr>
      <w:r>
        <w:t>Design Evaluation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Indicator Selection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Learning by Doing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Design Modification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Alternative Designs</w:t>
      </w:r>
    </w:p>
    <w:p>
      <w:pPr>
        <w:numPr>
          <w:ilvl w:val="2"/>
          <w:numId w:val="900"/>
        </w:numPr>
        <w:spacing w:before="0" w:after="0"/>
      </w:pPr>
      <w:r>
        <w:t>Future Projections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