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Landscape Construction</w:t>
      </w:r>
    </w:p>
    <w:p>
      <w:pPr>
        <w:pStyle w:val="Heading1"/>
      </w:pPr>
      <w:r>
        <w:t>Introduction to Landscape Construction</w:t>
      </w:r>
    </w:p>
    <w:p>
      <w:pPr>
        <w:numPr>
          <w:ilvl w:val="0"/>
          <w:numId w:val="900"/>
        </w:numPr>
        <w:spacing w:before="0" w:after="0"/>
      </w:pPr>
      <w:r>
        <w:t>Defining Landscape Construction</w:t>
      </w:r>
    </w:p>
    <w:p>
      <w:pPr>
        <w:numPr>
          <w:ilvl w:val="1"/>
          <w:numId w:val="900"/>
        </w:numPr>
        <w:spacing w:before="0" w:after="0"/>
      </w:pPr>
      <w:r>
        <w:t>Scope of Landscape Construction</w:t>
      </w:r>
    </w:p>
    <w:p>
      <w:pPr>
        <w:numPr>
          <w:ilvl w:val="1"/>
          <w:numId w:val="900"/>
        </w:numPr>
        <w:spacing w:before="0" w:after="0"/>
      </w:pPr>
      <w:r>
        <w:t>Distinction from Landscape Design</w:t>
      </w:r>
    </w:p>
    <w:p>
      <w:pPr>
        <w:numPr>
          <w:ilvl w:val="1"/>
          <w:numId w:val="900"/>
        </w:numPr>
        <w:spacing w:before="0" w:after="0"/>
      </w:pPr>
      <w:r>
        <w:t>Distinction from Landscape Maintenance</w:t>
      </w:r>
    </w:p>
    <w:p>
      <w:pPr>
        <w:numPr>
          <w:ilvl w:val="1"/>
          <w:numId w:val="900"/>
        </w:numPr>
        <w:spacing w:before="0" w:after="0"/>
      </w:pPr>
      <w:r>
        <w:t>Types of Landscape Construction Projects</w:t>
      </w:r>
    </w:p>
    <w:p>
      <w:pPr>
        <w:numPr>
          <w:ilvl w:val="0"/>
          <w:numId w:val="900"/>
        </w:numPr>
        <w:spacing w:before="0" w:after="0"/>
      </w:pPr>
      <w:r>
        <w:t>Role of the Landscape Contractor</w:t>
      </w:r>
    </w:p>
    <w:p>
      <w:pPr>
        <w:numPr>
          <w:ilvl w:val="1"/>
          <w:numId w:val="900"/>
        </w:numPr>
        <w:spacing w:before="0" w:after="0"/>
      </w:pPr>
      <w:r>
        <w:t>Primary Responsibilities</w:t>
      </w:r>
    </w:p>
    <w:p>
      <w:pPr>
        <w:numPr>
          <w:ilvl w:val="1"/>
          <w:numId w:val="900"/>
        </w:numPr>
        <w:spacing w:before="0" w:after="0"/>
      </w:pPr>
      <w:r>
        <w:t>Required Skills and Qualifications</w:t>
      </w:r>
    </w:p>
    <w:p>
      <w:pPr>
        <w:numPr>
          <w:ilvl w:val="1"/>
          <w:numId w:val="900"/>
        </w:numPr>
        <w:spacing w:before="0" w:after="0"/>
      </w:pPr>
      <w:r>
        <w:t>Licensing and Certification Requirements</w:t>
      </w:r>
    </w:p>
    <w:p>
      <w:pPr>
        <w:numPr>
          <w:ilvl w:val="1"/>
          <w:numId w:val="900"/>
        </w:numPr>
        <w:spacing w:before="0" w:after="0"/>
      </w:pPr>
      <w:r>
        <w:t>Insurance and Bonding</w:t>
      </w:r>
    </w:p>
    <w:p>
      <w:pPr>
        <w:numPr>
          <w:ilvl w:val="1"/>
          <w:numId w:val="900"/>
        </w:numPr>
        <w:spacing w:before="0" w:after="0"/>
      </w:pPr>
      <w:r>
        <w:t>Collaboration with Landscape Architects</w:t>
      </w:r>
    </w:p>
    <w:p>
      <w:pPr>
        <w:numPr>
          <w:ilvl w:val="1"/>
          <w:numId w:val="900"/>
        </w:numPr>
        <w:spacing w:before="0" w:after="0"/>
      </w:pPr>
      <w:r>
        <w:t>Collaboration with Engineers</w:t>
      </w:r>
    </w:p>
    <w:p>
      <w:pPr>
        <w:numPr>
          <w:ilvl w:val="1"/>
          <w:numId w:val="900"/>
        </w:numPr>
        <w:spacing w:before="0" w:after="0"/>
      </w:pPr>
      <w:r>
        <w:t>Collaboration with Other Trades</w:t>
      </w:r>
    </w:p>
    <w:p>
      <w:pPr>
        <w:numPr>
          <w:ilvl w:val="0"/>
          <w:numId w:val="900"/>
        </w:numPr>
        <w:spacing w:before="0" w:after="0"/>
      </w:pPr>
      <w:r>
        <w:t>Relationship between Design and Construction</w:t>
      </w:r>
    </w:p>
    <w:p>
      <w:pPr>
        <w:numPr>
          <w:ilvl w:val="1"/>
          <w:numId w:val="900"/>
        </w:numPr>
        <w:spacing w:before="0" w:after="0"/>
      </w:pPr>
      <w:r>
        <w:t>Design Intent and Construction Realities</w:t>
      </w:r>
    </w:p>
    <w:p>
      <w:pPr>
        <w:numPr>
          <w:ilvl w:val="1"/>
          <w:numId w:val="900"/>
        </w:numPr>
        <w:spacing w:before="0" w:after="0"/>
      </w:pPr>
      <w:r>
        <w:t>Design-Build Approach</w:t>
      </w:r>
    </w:p>
    <w:p>
      <w:pPr>
        <w:numPr>
          <w:ilvl w:val="1"/>
          <w:numId w:val="900"/>
        </w:numPr>
        <w:spacing w:before="0" w:after="0"/>
      </w:pPr>
      <w:r>
        <w:t>Design-Bid-Build Approach</w:t>
      </w:r>
    </w:p>
    <w:p>
      <w:pPr>
        <w:numPr>
          <w:ilvl w:val="1"/>
          <w:numId w:val="900"/>
        </w:numPr>
        <w:spacing w:before="0" w:after="0"/>
      </w:pPr>
      <w:r>
        <w:t>Value Engineering in Landscape Projects</w:t>
      </w:r>
    </w:p>
    <w:p>
      <w:pPr>
        <w:numPr>
          <w:ilvl w:val="1"/>
          <w:numId w:val="900"/>
        </w:numPr>
        <w:spacing w:before="0" w:after="0"/>
      </w:pPr>
      <w:r>
        <w:t>Constructability Review</w:t>
      </w:r>
    </w:p>
    <w:p>
      <w:pPr>
        <w:numPr>
          <w:ilvl w:val="0"/>
          <w:numId w:val="900"/>
        </w:numPr>
        <w:spacing w:before="0" w:after="0"/>
      </w:pPr>
      <w:r>
        <w:t>Overview of Hardscape and Softscape</w:t>
      </w:r>
    </w:p>
    <w:p>
      <w:pPr>
        <w:numPr>
          <w:ilvl w:val="1"/>
          <w:numId w:val="900"/>
        </w:numPr>
        <w:spacing w:before="0" w:after="0"/>
      </w:pPr>
      <w:r>
        <w:t>Definition of Hardscape Elements</w:t>
      </w:r>
    </w:p>
    <w:p>
      <w:pPr>
        <w:numPr>
          <w:ilvl w:val="1"/>
          <w:numId w:val="900"/>
        </w:numPr>
        <w:spacing w:before="0" w:after="0"/>
      </w:pPr>
      <w:r>
        <w:t>Definition of Softscape Elements</w:t>
      </w:r>
    </w:p>
    <w:p>
      <w:pPr>
        <w:numPr>
          <w:ilvl w:val="1"/>
          <w:numId w:val="900"/>
        </w:numPr>
        <w:spacing w:before="0" w:after="0"/>
      </w:pPr>
      <w:r>
        <w:t>Integration of Hardscape and Softscape</w:t>
      </w:r>
    </w:p>
    <w:p>
      <w:pPr>
        <w:numPr>
          <w:ilvl w:val="1"/>
          <w:numId w:val="900"/>
        </w:numPr>
        <w:spacing w:before="0" w:after="0"/>
      </w:pPr>
      <w:r>
        <w:t>Timing Considerations for Installation</w:t>
      </w:r>
    </w:p>
    <w:p>
      <w:pPr>
        <w:pStyle w:val="Heading1"/>
      </w:pPr>
      <w:r>
        <w:t>Project Planning and Management</w:t>
      </w:r>
    </w:p>
    <w:p>
      <w:pPr>
        <w:numPr>
          <w:ilvl w:val="0"/>
          <w:numId w:val="900"/>
        </w:numPr>
        <w:spacing w:before="0" w:after="0"/>
      </w:pPr>
      <w:r>
        <w:t>Interpreting Landscape Plans and Specifications</w:t>
      </w:r>
    </w:p>
    <w:p>
      <w:pPr>
        <w:numPr>
          <w:ilvl w:val="1"/>
          <w:numId w:val="900"/>
        </w:numPr>
        <w:spacing w:before="0" w:after="0"/>
      </w:pPr>
      <w:r>
        <w:t>Reading Construction Drawings</w:t>
      </w:r>
    </w:p>
    <w:p>
      <w:pPr>
        <w:numPr>
          <w:ilvl w:val="2"/>
          <w:numId w:val="900"/>
        </w:numPr>
        <w:spacing w:before="0" w:after="0"/>
      </w:pPr>
      <w:r>
        <w:t>Plan Views</w:t>
      </w:r>
    </w:p>
    <w:p>
      <w:pPr>
        <w:numPr>
          <w:ilvl w:val="2"/>
          <w:numId w:val="900"/>
        </w:numPr>
        <w:spacing w:before="0" w:after="0"/>
      </w:pPr>
      <w:r>
        <w:t>Elevation Views</w:t>
      </w:r>
    </w:p>
    <w:p>
      <w:pPr>
        <w:numPr>
          <w:ilvl w:val="2"/>
          <w:numId w:val="900"/>
        </w:numPr>
        <w:spacing w:before="0" w:after="0"/>
      </w:pPr>
      <w:r>
        <w:t>Section Views</w:t>
      </w:r>
    </w:p>
    <w:p>
      <w:pPr>
        <w:numPr>
          <w:ilvl w:val="2"/>
          <w:numId w:val="900"/>
        </w:numPr>
        <w:spacing w:before="0" w:after="0"/>
      </w:pPr>
      <w:r>
        <w:t>Detail Drawings</w:t>
      </w:r>
    </w:p>
    <w:p>
      <w:pPr>
        <w:numPr>
          <w:ilvl w:val="1"/>
          <w:numId w:val="900"/>
        </w:numPr>
        <w:spacing w:before="0" w:after="0"/>
      </w:pPr>
      <w:r>
        <w:t>Understanding Landscape Symbols</w:t>
      </w:r>
    </w:p>
    <w:p>
      <w:pPr>
        <w:numPr>
          <w:ilvl w:val="2"/>
          <w:numId w:val="900"/>
        </w:numPr>
        <w:spacing w:before="0" w:after="0"/>
      </w:pPr>
      <w:r>
        <w:t>Plant Symbols</w:t>
      </w:r>
    </w:p>
    <w:p>
      <w:pPr>
        <w:numPr>
          <w:ilvl w:val="2"/>
          <w:numId w:val="900"/>
        </w:numPr>
        <w:spacing w:before="0" w:after="0"/>
      </w:pPr>
      <w:r>
        <w:t>Hardscape Symbols</w:t>
      </w:r>
    </w:p>
    <w:p>
      <w:pPr>
        <w:numPr>
          <w:ilvl w:val="2"/>
          <w:numId w:val="900"/>
        </w:numPr>
        <w:spacing w:before="0" w:after="0"/>
      </w:pPr>
      <w:r>
        <w:t>Utility Symbols</w:t>
      </w:r>
    </w:p>
    <w:p>
      <w:pPr>
        <w:numPr>
          <w:ilvl w:val="2"/>
          <w:numId w:val="900"/>
        </w:numPr>
        <w:spacing w:before="0" w:after="0"/>
      </w:pPr>
      <w:r>
        <w:t>Grading Symbols</w:t>
      </w:r>
    </w:p>
    <w:p>
      <w:pPr>
        <w:numPr>
          <w:ilvl w:val="1"/>
          <w:numId w:val="900"/>
        </w:numPr>
        <w:spacing w:before="0" w:after="0"/>
      </w:pPr>
      <w:r>
        <w:t>Scale and Dimensioning</w:t>
      </w:r>
    </w:p>
    <w:p>
      <w:pPr>
        <w:numPr>
          <w:ilvl w:val="2"/>
          <w:numId w:val="900"/>
        </w:numPr>
        <w:spacing w:before="0" w:after="0"/>
      </w:pPr>
      <w:r>
        <w:t>Architectural Scales</w:t>
      </w:r>
    </w:p>
    <w:p>
      <w:pPr>
        <w:numPr>
          <w:ilvl w:val="2"/>
          <w:numId w:val="900"/>
        </w:numPr>
        <w:spacing w:before="0" w:after="0"/>
      </w:pPr>
      <w:r>
        <w:t>Engineering Scales</w:t>
      </w:r>
    </w:p>
    <w:p>
      <w:pPr>
        <w:numPr>
          <w:ilvl w:val="2"/>
          <w:numId w:val="900"/>
        </w:numPr>
        <w:spacing w:before="0" w:after="0"/>
      </w:pPr>
      <w:r>
        <w:t>Measuring Distances and Areas</w:t>
      </w:r>
    </w:p>
    <w:p>
      <w:pPr>
        <w:numPr>
          <w:ilvl w:val="2"/>
          <w:numId w:val="900"/>
        </w:numPr>
        <w:spacing w:before="0" w:after="0"/>
      </w:pPr>
      <w:r>
        <w:t>Converting Between Scales</w:t>
      </w:r>
    </w:p>
    <w:p>
      <w:pPr>
        <w:numPr>
          <w:ilvl w:val="1"/>
          <w:numId w:val="900"/>
        </w:numPr>
        <w:spacing w:before="0" w:after="0"/>
      </w:pPr>
      <w:r>
        <w:t>Specifications and Material Lists</w:t>
      </w:r>
    </w:p>
    <w:p>
      <w:pPr>
        <w:numPr>
          <w:ilvl w:val="2"/>
          <w:numId w:val="900"/>
        </w:numPr>
        <w:spacing w:before="0" w:after="0"/>
      </w:pPr>
      <w:r>
        <w:t>Plant Schedules</w:t>
      </w:r>
    </w:p>
    <w:p>
      <w:pPr>
        <w:numPr>
          <w:ilvl w:val="2"/>
          <w:numId w:val="900"/>
        </w:numPr>
        <w:spacing w:before="0" w:after="0"/>
      </w:pPr>
      <w:r>
        <w:t>Hardscape Material Lists</w:t>
      </w:r>
    </w:p>
    <w:p>
      <w:pPr>
        <w:numPr>
          <w:ilvl w:val="2"/>
          <w:numId w:val="900"/>
        </w:numPr>
        <w:spacing w:before="0" w:after="0"/>
      </w:pPr>
      <w:r>
        <w:t>Construction Details and Notes</w:t>
      </w:r>
    </w:p>
    <w:p>
      <w:pPr>
        <w:numPr>
          <w:ilvl w:val="2"/>
          <w:numId w:val="900"/>
        </w:numPr>
        <w:spacing w:before="0" w:after="0"/>
      </w:pPr>
      <w:r>
        <w:t>Performance Specifications</w:t>
      </w:r>
    </w:p>
    <w:p>
      <w:pPr>
        <w:numPr>
          <w:ilvl w:val="0"/>
          <w:numId w:val="900"/>
        </w:numPr>
        <w:spacing w:before="0" w:after="0"/>
      </w:pPr>
      <w:r>
        <w:t>Project Sequencing and Scheduling</w:t>
      </w:r>
    </w:p>
    <w:p>
      <w:pPr>
        <w:numPr>
          <w:ilvl w:val="1"/>
          <w:numId w:val="900"/>
        </w:numPr>
        <w:spacing w:before="0" w:after="0"/>
      </w:pPr>
      <w:r>
        <w:t>Developing Construction Timeline</w:t>
      </w:r>
    </w:p>
    <w:p>
      <w:pPr>
        <w:numPr>
          <w:ilvl w:val="1"/>
          <w:numId w:val="900"/>
        </w:numPr>
        <w:spacing w:before="0" w:after="0"/>
      </w:pPr>
      <w:r>
        <w:t>Critical Path Method</w:t>
      </w:r>
    </w:p>
    <w:p>
      <w:pPr>
        <w:numPr>
          <w:ilvl w:val="1"/>
          <w:numId w:val="900"/>
        </w:numPr>
        <w:spacing w:before="0" w:after="0"/>
      </w:pPr>
      <w:r>
        <w:t>Weather Considerations</w:t>
      </w:r>
    </w:p>
    <w:p>
      <w:pPr>
        <w:numPr>
          <w:ilvl w:val="1"/>
          <w:numId w:val="900"/>
        </w:numPr>
        <w:spacing w:before="0" w:after="0"/>
      </w:pPr>
      <w:r>
        <w:t>Seasonal Timing for Plant Installation</w:t>
      </w:r>
    </w:p>
    <w:p>
      <w:pPr>
        <w:numPr>
          <w:ilvl w:val="1"/>
          <w:numId w:val="900"/>
        </w:numPr>
        <w:spacing w:before="0" w:after="0"/>
      </w:pPr>
      <w:r>
        <w:t>Coordination with Subcontractors</w:t>
      </w:r>
    </w:p>
    <w:p>
      <w:pPr>
        <w:numPr>
          <w:ilvl w:val="1"/>
          <w:numId w:val="900"/>
        </w:numPr>
        <w:spacing w:before="0" w:after="0"/>
      </w:pPr>
      <w:r>
        <w:t>Material Delivery Scheduling</w:t>
      </w:r>
    </w:p>
    <w:p>
      <w:pPr>
        <w:numPr>
          <w:ilvl w:val="1"/>
          <w:numId w:val="900"/>
        </w:numPr>
        <w:spacing w:before="0" w:after="0"/>
      </w:pPr>
      <w:r>
        <w:t>Equipment Scheduling</w:t>
      </w:r>
    </w:p>
    <w:p>
      <w:pPr>
        <w:numPr>
          <w:ilvl w:val="0"/>
          <w:numId w:val="900"/>
        </w:numPr>
        <w:spacing w:before="0" w:after="0"/>
      </w:pPr>
      <w:r>
        <w:t>Estimating and Bidding</w:t>
      </w:r>
    </w:p>
    <w:p>
      <w:pPr>
        <w:numPr>
          <w:ilvl w:val="1"/>
          <w:numId w:val="900"/>
        </w:numPr>
        <w:spacing w:before="0" w:after="0"/>
      </w:pPr>
      <w:r>
        <w:t>Material Takeoffs</w:t>
      </w:r>
    </w:p>
    <w:p>
      <w:pPr>
        <w:numPr>
          <w:ilvl w:val="2"/>
          <w:numId w:val="900"/>
        </w:numPr>
        <w:spacing w:before="0" w:after="0"/>
      </w:pPr>
      <w:r>
        <w:t>Quantifying Hardscape Materials</w:t>
      </w:r>
    </w:p>
    <w:p>
      <w:pPr>
        <w:numPr>
          <w:ilvl w:val="2"/>
          <w:numId w:val="900"/>
        </w:numPr>
        <w:spacing w:before="0" w:after="0"/>
      </w:pPr>
      <w:r>
        <w:t>Quantifying Plant Materials</w:t>
      </w:r>
    </w:p>
    <w:p>
      <w:pPr>
        <w:numPr>
          <w:ilvl w:val="2"/>
          <w:numId w:val="900"/>
        </w:numPr>
        <w:spacing w:before="0" w:after="0"/>
      </w:pPr>
      <w:r>
        <w:t>Calculating Areas and Volumes</w:t>
      </w:r>
    </w:p>
    <w:p>
      <w:pPr>
        <w:numPr>
          <w:ilvl w:val="2"/>
          <w:numId w:val="900"/>
        </w:numPr>
        <w:spacing w:before="0" w:after="0"/>
      </w:pPr>
      <w:r>
        <w:t>Waste Factors and Overages</w:t>
      </w:r>
    </w:p>
    <w:p>
      <w:pPr>
        <w:numPr>
          <w:ilvl w:val="1"/>
          <w:numId w:val="900"/>
        </w:numPr>
        <w:spacing w:before="0" w:after="0"/>
      </w:pPr>
      <w:r>
        <w:t>Labor Estimation</w:t>
      </w:r>
    </w:p>
    <w:p>
      <w:pPr>
        <w:numPr>
          <w:ilvl w:val="2"/>
          <w:numId w:val="900"/>
        </w:numPr>
        <w:spacing w:before="0" w:after="0"/>
      </w:pPr>
      <w:r>
        <w:t>Production Rates</w:t>
      </w:r>
    </w:p>
    <w:p>
      <w:pPr>
        <w:numPr>
          <w:ilvl w:val="2"/>
          <w:numId w:val="900"/>
        </w:numPr>
        <w:spacing w:before="0" w:after="0"/>
      </w:pPr>
      <w:r>
        <w:t>Crew Composition</w:t>
      </w:r>
    </w:p>
    <w:p>
      <w:pPr>
        <w:numPr>
          <w:ilvl w:val="2"/>
          <w:numId w:val="900"/>
        </w:numPr>
        <w:spacing w:before="0" w:after="0"/>
      </w:pPr>
      <w:r>
        <w:t>Labor Costs</w:t>
      </w:r>
    </w:p>
    <w:p>
      <w:pPr>
        <w:numPr>
          <w:ilvl w:val="2"/>
          <w:numId w:val="900"/>
        </w:numPr>
        <w:spacing w:before="0" w:after="0"/>
      </w:pPr>
      <w:r>
        <w:t>Productivity Factors</w:t>
      </w:r>
    </w:p>
    <w:p>
      <w:pPr>
        <w:numPr>
          <w:ilvl w:val="1"/>
          <w:numId w:val="900"/>
        </w:numPr>
        <w:spacing w:before="0" w:after="0"/>
      </w:pPr>
      <w:r>
        <w:t>Equipment Costs</w:t>
      </w:r>
    </w:p>
    <w:p>
      <w:pPr>
        <w:numPr>
          <w:ilvl w:val="2"/>
          <w:numId w:val="900"/>
        </w:numPr>
        <w:spacing w:before="0" w:after="0"/>
      </w:pPr>
      <w:r>
        <w:t>Equipment Selection</w:t>
      </w:r>
    </w:p>
    <w:p>
      <w:pPr>
        <w:numPr>
          <w:ilvl w:val="2"/>
          <w:numId w:val="900"/>
        </w:numPr>
        <w:spacing w:before="0" w:after="0"/>
      </w:pPr>
      <w:r>
        <w:t>Rental vs Purchase</w:t>
      </w:r>
    </w:p>
    <w:p>
      <w:pPr>
        <w:numPr>
          <w:ilvl w:val="2"/>
          <w:numId w:val="900"/>
        </w:numPr>
        <w:spacing w:before="0" w:after="0"/>
      </w:pPr>
      <w:r>
        <w:t>Operating Costs</w:t>
      </w:r>
    </w:p>
    <w:p>
      <w:pPr>
        <w:numPr>
          <w:ilvl w:val="2"/>
          <w:numId w:val="900"/>
        </w:numPr>
        <w:spacing w:before="0" w:after="0"/>
      </w:pPr>
      <w:r>
        <w:t>Mobilization Costs</w:t>
      </w:r>
    </w:p>
    <w:p>
      <w:pPr>
        <w:numPr>
          <w:ilvl w:val="1"/>
          <w:numId w:val="900"/>
        </w:numPr>
        <w:spacing w:before="0" w:after="0"/>
      </w:pPr>
      <w:r>
        <w:t>Overhead and Profit</w:t>
      </w:r>
    </w:p>
    <w:p>
      <w:pPr>
        <w:numPr>
          <w:ilvl w:val="2"/>
          <w:numId w:val="900"/>
        </w:numPr>
        <w:spacing w:before="0" w:after="0"/>
      </w:pPr>
      <w:r>
        <w:t>Direct Costs</w:t>
      </w:r>
    </w:p>
    <w:p>
      <w:pPr>
        <w:numPr>
          <w:ilvl w:val="2"/>
          <w:numId w:val="900"/>
        </w:numPr>
        <w:spacing w:before="0" w:after="0"/>
      </w:pPr>
      <w:r>
        <w:t>Indirect Costs</w:t>
      </w:r>
    </w:p>
    <w:p>
      <w:pPr>
        <w:numPr>
          <w:ilvl w:val="2"/>
          <w:numId w:val="900"/>
        </w:numPr>
        <w:spacing w:before="0" w:after="0"/>
      </w:pPr>
      <w:r>
        <w:t>Profit Margins</w:t>
      </w:r>
    </w:p>
    <w:p>
      <w:pPr>
        <w:numPr>
          <w:ilvl w:val="1"/>
          <w:numId w:val="900"/>
        </w:numPr>
        <w:spacing w:before="0" w:after="0"/>
      </w:pPr>
      <w:r>
        <w:t>Bid Preparation and Submission</w:t>
      </w:r>
    </w:p>
    <w:p>
      <w:pPr>
        <w:numPr>
          <w:ilvl w:val="2"/>
          <w:numId w:val="900"/>
        </w:numPr>
        <w:spacing w:before="0" w:after="0"/>
      </w:pPr>
      <w:r>
        <w:t>Bid Forms</w:t>
      </w:r>
    </w:p>
    <w:p>
      <w:pPr>
        <w:numPr>
          <w:ilvl w:val="2"/>
          <w:numId w:val="900"/>
        </w:numPr>
        <w:spacing w:before="0" w:after="0"/>
      </w:pPr>
      <w:r>
        <w:t>Qualification Requirements</w:t>
      </w:r>
    </w:p>
    <w:p>
      <w:pPr>
        <w:numPr>
          <w:ilvl w:val="2"/>
          <w:numId w:val="900"/>
        </w:numPr>
        <w:spacing w:before="0" w:after="0"/>
      </w:pPr>
      <w:r>
        <w:t>Bid Security</w:t>
      </w:r>
    </w:p>
    <w:p>
      <w:pPr>
        <w:numPr>
          <w:ilvl w:val="0"/>
          <w:numId w:val="900"/>
        </w:numPr>
        <w:spacing w:before="0" w:after="0"/>
      </w:pPr>
      <w:r>
        <w:t>Permits and Regulatory Compliance</w:t>
      </w:r>
    </w:p>
    <w:p>
      <w:pPr>
        <w:numPr>
          <w:ilvl w:val="1"/>
          <w:numId w:val="900"/>
        </w:numPr>
        <w:spacing w:before="0" w:after="0"/>
      </w:pPr>
      <w:r>
        <w:t>Building Permits</w:t>
      </w:r>
    </w:p>
    <w:p>
      <w:pPr>
        <w:numPr>
          <w:ilvl w:val="1"/>
          <w:numId w:val="900"/>
        </w:numPr>
        <w:spacing w:before="0" w:after="0"/>
      </w:pPr>
      <w:r>
        <w:t>Zoning Requirements</w:t>
      </w:r>
    </w:p>
    <w:p>
      <w:pPr>
        <w:numPr>
          <w:ilvl w:val="1"/>
          <w:numId w:val="900"/>
        </w:numPr>
        <w:spacing w:before="0" w:after="0"/>
      </w:pPr>
      <w:r>
        <w:t>Setback Requirements</w:t>
      </w:r>
    </w:p>
    <w:p>
      <w:pPr>
        <w:numPr>
          <w:ilvl w:val="1"/>
          <w:numId w:val="900"/>
        </w:numPr>
        <w:spacing w:before="0" w:after="0"/>
      </w:pPr>
      <w:r>
        <w:t>Utility Locating Services</w:t>
      </w:r>
    </w:p>
    <w:p>
      <w:pPr>
        <w:numPr>
          <w:ilvl w:val="2"/>
          <w:numId w:val="900"/>
        </w:numPr>
        <w:spacing w:before="0" w:after="0"/>
      </w:pPr>
      <w:r>
        <w:t>Call Before You Dig Requirements</w:t>
      </w:r>
    </w:p>
    <w:p>
      <w:pPr>
        <w:numPr>
          <w:ilvl w:val="2"/>
          <w:numId w:val="900"/>
        </w:numPr>
        <w:spacing w:before="0" w:after="0"/>
      </w:pPr>
      <w:r>
        <w:t>Utility Marking Procedures</w:t>
      </w:r>
    </w:p>
    <w:p>
      <w:pPr>
        <w:numPr>
          <w:ilvl w:val="2"/>
          <w:numId w:val="900"/>
        </w:numPr>
        <w:spacing w:before="0" w:after="0"/>
      </w:pPr>
      <w:r>
        <w:t>Documentation Requirements</w:t>
      </w:r>
    </w:p>
    <w:p>
      <w:pPr>
        <w:numPr>
          <w:ilvl w:val="1"/>
          <w:numId w:val="900"/>
        </w:numPr>
        <w:spacing w:before="0" w:after="0"/>
      </w:pPr>
      <w:r>
        <w:t>Environmental Regulations</w:t>
      </w:r>
    </w:p>
    <w:p>
      <w:pPr>
        <w:numPr>
          <w:ilvl w:val="2"/>
          <w:numId w:val="900"/>
        </w:numPr>
        <w:spacing w:before="0" w:after="0"/>
      </w:pPr>
      <w:r>
        <w:t>Stormwater Management</w:t>
      </w:r>
    </w:p>
    <w:p>
      <w:pPr>
        <w:numPr>
          <w:ilvl w:val="2"/>
          <w:numId w:val="900"/>
        </w:numPr>
        <w:spacing w:before="0" w:after="0"/>
      </w:pPr>
      <w:r>
        <w:t>Tree Protection Ordinances</w:t>
      </w:r>
    </w:p>
    <w:p>
      <w:pPr>
        <w:numPr>
          <w:ilvl w:val="2"/>
          <w:numId w:val="900"/>
        </w:numPr>
        <w:spacing w:before="0" w:after="0"/>
      </w:pPr>
      <w:r>
        <w:t>Wetland Regulations</w:t>
      </w:r>
    </w:p>
    <w:p>
      <w:pPr>
        <w:numPr>
          <w:ilvl w:val="1"/>
          <w:numId w:val="900"/>
        </w:numPr>
        <w:spacing w:before="0" w:after="0"/>
      </w:pPr>
      <w:r>
        <w:t>Inspection Requirements</w:t>
      </w:r>
    </w:p>
    <w:p>
      <w:pPr>
        <w:numPr>
          <w:ilvl w:val="2"/>
          <w:numId w:val="900"/>
        </w:numPr>
        <w:spacing w:before="0" w:after="0"/>
      </w:pPr>
      <w:r>
        <w:t>Required Inspections</w:t>
      </w:r>
    </w:p>
    <w:p>
      <w:pPr>
        <w:numPr>
          <w:ilvl w:val="2"/>
          <w:numId w:val="900"/>
        </w:numPr>
        <w:spacing w:before="0" w:after="0"/>
      </w:pPr>
      <w:r>
        <w:t>Inspection Scheduling</w:t>
      </w:r>
    </w:p>
    <w:p>
      <w:pPr>
        <w:numPr>
          <w:ilvl w:val="2"/>
          <w:numId w:val="900"/>
        </w:numPr>
        <w:spacing w:before="0" w:after="0"/>
      </w:pPr>
      <w:r>
        <w:t>Correction Procedures</w:t>
      </w:r>
    </w:p>
    <w:p>
      <w:pPr>
        <w:numPr>
          <w:ilvl w:val="0"/>
          <w:numId w:val="900"/>
        </w:numPr>
        <w:spacing w:before="0" w:after="0"/>
      </w:pPr>
      <w:r>
        <w:t>Contracts and Client Relations</w:t>
      </w:r>
    </w:p>
    <w:p>
      <w:pPr>
        <w:numPr>
          <w:ilvl w:val="1"/>
          <w:numId w:val="900"/>
        </w:numPr>
        <w:spacing w:before="0" w:after="0"/>
      </w:pPr>
      <w:r>
        <w:t>Contract Types</w:t>
      </w:r>
    </w:p>
    <w:p>
      <w:pPr>
        <w:numPr>
          <w:ilvl w:val="2"/>
          <w:numId w:val="900"/>
        </w:numPr>
        <w:spacing w:before="0" w:after="0"/>
      </w:pPr>
      <w:r>
        <w:t>Lump Sum Contracts</w:t>
      </w:r>
    </w:p>
    <w:p>
      <w:pPr>
        <w:numPr>
          <w:ilvl w:val="2"/>
          <w:numId w:val="900"/>
        </w:numPr>
        <w:spacing w:before="0" w:after="0"/>
      </w:pPr>
      <w:r>
        <w:t>Time and Materials Contracts</w:t>
      </w:r>
    </w:p>
    <w:p>
      <w:pPr>
        <w:numPr>
          <w:ilvl w:val="2"/>
          <w:numId w:val="900"/>
        </w:numPr>
        <w:spacing w:before="0" w:after="0"/>
      </w:pPr>
      <w:r>
        <w:t>Unit Price Contracts</w:t>
      </w:r>
    </w:p>
    <w:p>
      <w:pPr>
        <w:numPr>
          <w:ilvl w:val="1"/>
          <w:numId w:val="900"/>
        </w:numPr>
        <w:spacing w:before="0" w:after="0"/>
      </w:pPr>
      <w:r>
        <w:t>Scope of Work Documentation</w:t>
      </w:r>
    </w:p>
    <w:p>
      <w:pPr>
        <w:numPr>
          <w:ilvl w:val="1"/>
          <w:numId w:val="900"/>
        </w:numPr>
        <w:spacing w:before="0" w:after="0"/>
      </w:pPr>
      <w:r>
        <w:t>Terms and Conditions</w:t>
      </w:r>
    </w:p>
    <w:p>
      <w:pPr>
        <w:numPr>
          <w:ilvl w:val="1"/>
          <w:numId w:val="900"/>
        </w:numPr>
        <w:spacing w:before="0" w:after="0"/>
      </w:pPr>
      <w:r>
        <w:t>Change Orders</w:t>
      </w:r>
    </w:p>
    <w:p>
      <w:pPr>
        <w:numPr>
          <w:ilvl w:val="2"/>
          <w:numId w:val="900"/>
        </w:numPr>
        <w:spacing w:before="0" w:after="0"/>
      </w:pPr>
      <w:r>
        <w:t>Change Order Process</w:t>
      </w:r>
    </w:p>
    <w:p>
      <w:pPr>
        <w:numPr>
          <w:ilvl w:val="2"/>
          <w:numId w:val="900"/>
        </w:numPr>
        <w:spacing w:before="0" w:after="0"/>
      </w:pPr>
      <w:r>
        <w:t>Pricing Changes</w:t>
      </w:r>
    </w:p>
    <w:p>
      <w:pPr>
        <w:numPr>
          <w:ilvl w:val="2"/>
          <w:numId w:val="900"/>
        </w:numPr>
        <w:spacing w:before="0" w:after="0"/>
      </w:pPr>
      <w:r>
        <w:t>Time Extensions</w:t>
      </w:r>
    </w:p>
    <w:p>
      <w:pPr>
        <w:numPr>
          <w:ilvl w:val="1"/>
          <w:numId w:val="900"/>
        </w:numPr>
        <w:spacing w:before="0" w:after="0"/>
      </w:pPr>
      <w:r>
        <w:t>Progress Reporting</w:t>
      </w:r>
    </w:p>
    <w:p>
      <w:pPr>
        <w:numPr>
          <w:ilvl w:val="1"/>
          <w:numId w:val="900"/>
        </w:numPr>
        <w:spacing w:before="0" w:after="0"/>
      </w:pPr>
      <w:r>
        <w:t>Client Communication</w:t>
      </w:r>
    </w:p>
    <w:p>
      <w:pPr>
        <w:numPr>
          <w:ilvl w:val="1"/>
          <w:numId w:val="900"/>
        </w:numPr>
        <w:spacing w:before="0" w:after="0"/>
      </w:pPr>
      <w:r>
        <w:t>Payment Schedules</w:t>
      </w:r>
    </w:p>
    <w:p>
      <w:pPr>
        <w:pStyle w:val="Heading1"/>
      </w:pPr>
      <w:r>
        <w:t>Site Safety and Preparation</w:t>
      </w:r>
    </w:p>
    <w:p>
      <w:pPr>
        <w:numPr>
          <w:ilvl w:val="0"/>
          <w:numId w:val="900"/>
        </w:numPr>
        <w:spacing w:before="0" w:after="0"/>
      </w:pPr>
      <w:r>
        <w:t>Construction Site Safety</w:t>
      </w:r>
    </w:p>
    <w:p>
      <w:pPr>
        <w:numPr>
          <w:ilvl w:val="1"/>
          <w:numId w:val="900"/>
        </w:numPr>
        <w:spacing w:before="0" w:after="0"/>
      </w:pPr>
      <w:r>
        <w:t>Safety Planning</w:t>
      </w:r>
    </w:p>
    <w:p>
      <w:pPr>
        <w:numPr>
          <w:ilvl w:val="2"/>
          <w:numId w:val="900"/>
        </w:numPr>
        <w:spacing w:before="0" w:after="0"/>
      </w:pPr>
      <w:r>
        <w:t>Site Safety Plan</w:t>
      </w:r>
    </w:p>
    <w:p>
      <w:pPr>
        <w:numPr>
          <w:ilvl w:val="2"/>
          <w:numId w:val="900"/>
        </w:numPr>
        <w:spacing w:before="0" w:after="0"/>
      </w:pPr>
      <w:r>
        <w:t>Hazard Assessment</w:t>
      </w:r>
    </w:p>
    <w:p>
      <w:pPr>
        <w:numPr>
          <w:ilvl w:val="2"/>
          <w:numId w:val="900"/>
        </w:numPr>
        <w:spacing w:before="0" w:after="0"/>
      </w:pPr>
      <w:r>
        <w:t>Safety Training Requirements</w:t>
      </w:r>
    </w:p>
    <w:p>
      <w:pPr>
        <w:numPr>
          <w:ilvl w:val="1"/>
          <w:numId w:val="900"/>
        </w:numPr>
        <w:spacing w:before="0" w:after="0"/>
      </w:pPr>
      <w:r>
        <w:t>Personal Protective Equipment</w:t>
      </w:r>
    </w:p>
    <w:p>
      <w:pPr>
        <w:numPr>
          <w:ilvl w:val="2"/>
          <w:numId w:val="900"/>
        </w:numPr>
        <w:spacing w:before="0" w:after="0"/>
      </w:pPr>
      <w:r>
        <w:t>Hard Hats</w:t>
      </w:r>
    </w:p>
    <w:p>
      <w:pPr>
        <w:numPr>
          <w:ilvl w:val="2"/>
          <w:numId w:val="900"/>
        </w:numPr>
        <w:spacing w:before="0" w:after="0"/>
      </w:pPr>
      <w:r>
        <w:t>Safety Glasses</w:t>
      </w:r>
    </w:p>
    <w:p>
      <w:pPr>
        <w:numPr>
          <w:ilvl w:val="2"/>
          <w:numId w:val="900"/>
        </w:numPr>
        <w:spacing w:before="0" w:after="0"/>
      </w:pPr>
      <w:r>
        <w:t>Work Gloves</w:t>
      </w:r>
    </w:p>
    <w:p>
      <w:pPr>
        <w:numPr>
          <w:ilvl w:val="2"/>
          <w:numId w:val="900"/>
        </w:numPr>
        <w:spacing w:before="0" w:after="0"/>
      </w:pPr>
      <w:r>
        <w:t>Safety Footwear</w:t>
      </w:r>
    </w:p>
    <w:p>
      <w:pPr>
        <w:numPr>
          <w:ilvl w:val="2"/>
          <w:numId w:val="900"/>
        </w:numPr>
        <w:spacing w:before="0" w:after="0"/>
      </w:pPr>
      <w:r>
        <w:t>High-Visibility Clothing</w:t>
      </w:r>
    </w:p>
    <w:p>
      <w:pPr>
        <w:numPr>
          <w:ilvl w:val="2"/>
          <w:numId w:val="900"/>
        </w:numPr>
        <w:spacing w:before="0" w:after="0"/>
      </w:pPr>
      <w:r>
        <w:t>Hearing Protection</w:t>
      </w:r>
    </w:p>
    <w:p>
      <w:pPr>
        <w:numPr>
          <w:ilvl w:val="1"/>
          <w:numId w:val="900"/>
        </w:numPr>
        <w:spacing w:before="0" w:after="0"/>
      </w:pPr>
      <w:r>
        <w:t>Tool and Equipment Safety</w:t>
      </w:r>
    </w:p>
    <w:p>
      <w:pPr>
        <w:numPr>
          <w:ilvl w:val="2"/>
          <w:numId w:val="900"/>
        </w:numPr>
        <w:spacing w:before="0" w:after="0"/>
      </w:pPr>
      <w:r>
        <w:t>Hand Tool Safety</w:t>
      </w:r>
    </w:p>
    <w:p>
      <w:pPr>
        <w:numPr>
          <w:ilvl w:val="2"/>
          <w:numId w:val="900"/>
        </w:numPr>
        <w:spacing w:before="0" w:after="0"/>
      </w:pPr>
      <w:r>
        <w:t>Power Tool Safety</w:t>
      </w:r>
    </w:p>
    <w:p>
      <w:pPr>
        <w:numPr>
          <w:ilvl w:val="2"/>
          <w:numId w:val="900"/>
        </w:numPr>
        <w:spacing w:before="0" w:after="0"/>
      </w:pPr>
      <w:r>
        <w:t>Heavy Equipment Safety</w:t>
      </w:r>
    </w:p>
    <w:p>
      <w:pPr>
        <w:numPr>
          <w:ilvl w:val="2"/>
          <w:numId w:val="900"/>
        </w:numPr>
        <w:spacing w:before="0" w:after="0"/>
      </w:pPr>
      <w:r>
        <w:t>Maintenance Requirements</w:t>
      </w:r>
    </w:p>
    <w:p>
      <w:pPr>
        <w:numPr>
          <w:ilvl w:val="2"/>
          <w:numId w:val="900"/>
        </w:numPr>
        <w:spacing w:before="0" w:after="0"/>
      </w:pPr>
      <w:r>
        <w:t>Inspection Procedures</w:t>
      </w:r>
    </w:p>
    <w:p>
      <w:pPr>
        <w:numPr>
          <w:ilvl w:val="1"/>
          <w:numId w:val="900"/>
        </w:numPr>
        <w:spacing w:before="0" w:after="0"/>
      </w:pPr>
      <w:r>
        <w:t>Hazard Management</w:t>
      </w:r>
    </w:p>
    <w:p>
      <w:pPr>
        <w:numPr>
          <w:ilvl w:val="2"/>
          <w:numId w:val="900"/>
        </w:numPr>
        <w:spacing w:before="0" w:after="0"/>
      </w:pPr>
      <w:r>
        <w:t>Excavation Safety</w:t>
      </w:r>
    </w:p>
    <w:p>
      <w:pPr>
        <w:numPr>
          <w:ilvl w:val="2"/>
          <w:numId w:val="900"/>
        </w:numPr>
        <w:spacing w:before="0" w:after="0"/>
      </w:pPr>
      <w:r>
        <w:t>Utility Safety</w:t>
      </w:r>
    </w:p>
    <w:p>
      <w:pPr>
        <w:numPr>
          <w:ilvl w:val="2"/>
          <w:numId w:val="900"/>
        </w:numPr>
        <w:spacing w:before="0" w:after="0"/>
      </w:pPr>
      <w:r>
        <w:t>Weather-Related Hazards</w:t>
      </w:r>
    </w:p>
    <w:p>
      <w:pPr>
        <w:numPr>
          <w:ilvl w:val="2"/>
          <w:numId w:val="900"/>
        </w:numPr>
        <w:spacing w:before="0" w:after="0"/>
      </w:pPr>
      <w:r>
        <w:t>Chemical Hazards</w:t>
      </w:r>
    </w:p>
    <w:p>
      <w:pPr>
        <w:numPr>
          <w:ilvl w:val="2"/>
          <w:numId w:val="900"/>
        </w:numPr>
        <w:spacing w:before="0" w:after="0"/>
      </w:pPr>
      <w:r>
        <w:t>Emergency Procedures</w:t>
      </w:r>
    </w:p>
    <w:p>
      <w:pPr>
        <w:numPr>
          <w:ilvl w:val="2"/>
          <w:numId w:val="900"/>
        </w:numPr>
        <w:spacing w:before="0" w:after="0"/>
      </w:pPr>
      <w:r>
        <w:t>First Aid Requirements</w:t>
      </w:r>
    </w:p>
    <w:p>
      <w:pPr>
        <w:numPr>
          <w:ilvl w:val="0"/>
          <w:numId w:val="900"/>
        </w:numPr>
        <w:spacing w:before="0" w:after="0"/>
      </w:pPr>
      <w:r>
        <w:t>Site Layout and Survey</w:t>
      </w:r>
    </w:p>
    <w:p>
      <w:pPr>
        <w:numPr>
          <w:ilvl w:val="1"/>
          <w:numId w:val="900"/>
        </w:numPr>
        <w:spacing w:before="0" w:after="0"/>
      </w:pPr>
      <w:r>
        <w:t>Establishing Control Points</w:t>
      </w:r>
    </w:p>
    <w:p>
      <w:pPr>
        <w:numPr>
          <w:ilvl w:val="2"/>
          <w:numId w:val="900"/>
        </w:numPr>
        <w:spacing w:before="0" w:after="0"/>
      </w:pPr>
      <w:r>
        <w:t>Benchmarks</w:t>
      </w:r>
    </w:p>
    <w:p>
      <w:pPr>
        <w:numPr>
          <w:ilvl w:val="2"/>
          <w:numId w:val="900"/>
        </w:numPr>
        <w:spacing w:before="0" w:after="0"/>
      </w:pPr>
      <w:r>
        <w:t>Property Corners</w:t>
      </w:r>
    </w:p>
    <w:p>
      <w:pPr>
        <w:numPr>
          <w:ilvl w:val="2"/>
          <w:numId w:val="900"/>
        </w:numPr>
        <w:spacing w:before="0" w:after="0"/>
      </w:pPr>
      <w:r>
        <w:t>Reference Lines</w:t>
      </w:r>
    </w:p>
    <w:p>
      <w:pPr>
        <w:numPr>
          <w:ilvl w:val="1"/>
          <w:numId w:val="900"/>
        </w:numPr>
        <w:spacing w:before="0" w:after="0"/>
      </w:pPr>
      <w:r>
        <w:t>Layout Equipment</w:t>
      </w:r>
    </w:p>
    <w:p>
      <w:pPr>
        <w:numPr>
          <w:ilvl w:val="2"/>
          <w:numId w:val="900"/>
        </w:numPr>
        <w:spacing w:before="0" w:after="0"/>
      </w:pPr>
      <w:r>
        <w:t>Measuring Tapes</w:t>
      </w:r>
    </w:p>
    <w:p>
      <w:pPr>
        <w:numPr>
          <w:ilvl w:val="2"/>
          <w:numId w:val="900"/>
        </w:numPr>
        <w:spacing w:before="0" w:after="0"/>
      </w:pPr>
      <w:r>
        <w:t>Levels</w:t>
      </w:r>
    </w:p>
    <w:p>
      <w:pPr>
        <w:numPr>
          <w:ilvl w:val="2"/>
          <w:numId w:val="900"/>
        </w:numPr>
        <w:spacing w:before="0" w:after="0"/>
      </w:pPr>
      <w:r>
        <w:t>Transit and Theodolite</w:t>
      </w:r>
    </w:p>
    <w:p>
      <w:pPr>
        <w:numPr>
          <w:ilvl w:val="2"/>
          <w:numId w:val="900"/>
        </w:numPr>
        <w:spacing w:before="0" w:after="0"/>
      </w:pPr>
      <w:r>
        <w:t>Laser Levels</w:t>
      </w:r>
    </w:p>
    <w:p>
      <w:pPr>
        <w:numPr>
          <w:ilvl w:val="2"/>
          <w:numId w:val="900"/>
        </w:numPr>
        <w:spacing w:before="0" w:after="0"/>
      </w:pPr>
      <w:r>
        <w:t>GPS Equipment</w:t>
      </w:r>
    </w:p>
    <w:p>
      <w:pPr>
        <w:numPr>
          <w:ilvl w:val="1"/>
          <w:numId w:val="900"/>
        </w:numPr>
        <w:spacing w:before="0" w:after="0"/>
      </w:pPr>
      <w:r>
        <w:t>Staking Procedures</w:t>
      </w:r>
    </w:p>
    <w:p>
      <w:pPr>
        <w:numPr>
          <w:ilvl w:val="2"/>
          <w:numId w:val="900"/>
        </w:numPr>
        <w:spacing w:before="0" w:after="0"/>
      </w:pPr>
      <w:r>
        <w:t>Grade Stakes</w:t>
      </w:r>
    </w:p>
    <w:p>
      <w:pPr>
        <w:numPr>
          <w:ilvl w:val="2"/>
          <w:numId w:val="900"/>
        </w:numPr>
        <w:spacing w:before="0" w:after="0"/>
      </w:pPr>
      <w:r>
        <w:t>Structure Layout</w:t>
      </w:r>
    </w:p>
    <w:p>
      <w:pPr>
        <w:numPr>
          <w:ilvl w:val="2"/>
          <w:numId w:val="900"/>
        </w:numPr>
        <w:spacing w:before="0" w:after="0"/>
      </w:pPr>
      <w:r>
        <w:t>Utility Marking</w:t>
      </w:r>
    </w:p>
    <w:p>
      <w:pPr>
        <w:numPr>
          <w:ilvl w:val="2"/>
          <w:numId w:val="900"/>
        </w:numPr>
        <w:spacing w:before="0" w:after="0"/>
      </w:pPr>
      <w:r>
        <w:t>Layout Verification</w:t>
      </w:r>
    </w:p>
    <w:p>
      <w:pPr>
        <w:numPr>
          <w:ilvl w:val="0"/>
          <w:numId w:val="900"/>
        </w:numPr>
        <w:spacing w:before="0" w:after="0"/>
      </w:pPr>
      <w:r>
        <w:t>Site Protection Measures</w:t>
      </w:r>
    </w:p>
    <w:p>
      <w:pPr>
        <w:numPr>
          <w:ilvl w:val="1"/>
          <w:numId w:val="900"/>
        </w:numPr>
        <w:spacing w:before="0" w:after="0"/>
      </w:pPr>
      <w:r>
        <w:t>Existing Vegetation Protection</w:t>
      </w:r>
    </w:p>
    <w:p>
      <w:pPr>
        <w:numPr>
          <w:ilvl w:val="2"/>
          <w:numId w:val="900"/>
        </w:numPr>
        <w:spacing w:before="0" w:after="0"/>
      </w:pPr>
      <w:r>
        <w:t>Tree Protection Fencing</w:t>
      </w:r>
    </w:p>
    <w:p>
      <w:pPr>
        <w:numPr>
          <w:ilvl w:val="2"/>
          <w:numId w:val="900"/>
        </w:numPr>
        <w:spacing w:before="0" w:after="0"/>
      </w:pPr>
      <w:r>
        <w:t>Root Zone Protection</w:t>
      </w:r>
    </w:p>
    <w:p>
      <w:pPr>
        <w:numPr>
          <w:ilvl w:val="2"/>
          <w:numId w:val="900"/>
        </w:numPr>
        <w:spacing w:before="0" w:after="0"/>
      </w:pPr>
      <w:r>
        <w:t>Canopy Protection</w:t>
      </w:r>
    </w:p>
    <w:p>
      <w:pPr>
        <w:numPr>
          <w:ilvl w:val="2"/>
          <w:numId w:val="900"/>
        </w:numPr>
        <w:spacing w:before="0" w:after="0"/>
      </w:pPr>
      <w:r>
        <w:t>Soil Compaction Prevention</w:t>
      </w:r>
    </w:p>
    <w:p>
      <w:pPr>
        <w:numPr>
          <w:ilvl w:val="1"/>
          <w:numId w:val="900"/>
        </w:numPr>
        <w:spacing w:before="0" w:after="0"/>
      </w:pPr>
      <w:r>
        <w:t>Erosion and Sediment Control</w:t>
      </w:r>
    </w:p>
    <w:p>
      <w:pPr>
        <w:numPr>
          <w:ilvl w:val="2"/>
          <w:numId w:val="900"/>
        </w:numPr>
        <w:spacing w:before="0" w:after="0"/>
      </w:pPr>
      <w:r>
        <w:t>Silt Fencing</w:t>
      </w:r>
    </w:p>
    <w:p>
      <w:pPr>
        <w:numPr>
          <w:ilvl w:val="2"/>
          <w:numId w:val="900"/>
        </w:numPr>
        <w:spacing w:before="0" w:after="0"/>
      </w:pPr>
      <w:r>
        <w:t>Sediment Traps</w:t>
      </w:r>
    </w:p>
    <w:p>
      <w:pPr>
        <w:numPr>
          <w:ilvl w:val="2"/>
          <w:numId w:val="900"/>
        </w:numPr>
        <w:spacing w:before="0" w:after="0"/>
      </w:pPr>
      <w:r>
        <w:t>Temporary Seeding</w:t>
      </w:r>
    </w:p>
    <w:p>
      <w:pPr>
        <w:numPr>
          <w:ilvl w:val="2"/>
          <w:numId w:val="900"/>
        </w:numPr>
        <w:spacing w:before="0" w:after="0"/>
      </w:pPr>
      <w:r>
        <w:t>Mulching</w:t>
      </w:r>
    </w:p>
    <w:p>
      <w:pPr>
        <w:numPr>
          <w:ilvl w:val="2"/>
          <w:numId w:val="900"/>
        </w:numPr>
        <w:spacing w:before="0" w:after="0"/>
      </w:pPr>
      <w:r>
        <w:t>Construction Entrances</w:t>
      </w:r>
    </w:p>
    <w:p>
      <w:pPr>
        <w:numPr>
          <w:ilvl w:val="1"/>
          <w:numId w:val="900"/>
        </w:numPr>
        <w:spacing w:before="0" w:after="0"/>
      </w:pPr>
      <w:r>
        <w:t>Site Access and Staging</w:t>
      </w:r>
    </w:p>
    <w:p>
      <w:pPr>
        <w:numPr>
          <w:ilvl w:val="2"/>
          <w:numId w:val="900"/>
        </w:numPr>
        <w:spacing w:before="0" w:after="0"/>
      </w:pPr>
      <w:r>
        <w:t>Access Routes</w:t>
      </w:r>
    </w:p>
    <w:p>
      <w:pPr>
        <w:numPr>
          <w:ilvl w:val="2"/>
          <w:numId w:val="900"/>
        </w:numPr>
        <w:spacing w:before="0" w:after="0"/>
      </w:pPr>
      <w:r>
        <w:t>Material Storage Areas</w:t>
      </w:r>
    </w:p>
    <w:p>
      <w:pPr>
        <w:numPr>
          <w:ilvl w:val="2"/>
          <w:numId w:val="900"/>
        </w:numPr>
        <w:spacing w:before="0" w:after="0"/>
      </w:pPr>
      <w:r>
        <w:t>Equipment Staging</w:t>
      </w:r>
    </w:p>
    <w:p>
      <w:pPr>
        <w:numPr>
          <w:ilvl w:val="2"/>
          <w:numId w:val="900"/>
        </w:numPr>
        <w:spacing w:before="0" w:after="0"/>
      </w:pPr>
      <w:r>
        <w:t>Traffic Control</w:t>
      </w:r>
    </w:p>
    <w:p>
      <w:pPr>
        <w:pStyle w:val="Heading1"/>
      </w:pPr>
      <w:r>
        <w:t>Earthwork and Grading</w:t>
      </w:r>
    </w:p>
    <w:p>
      <w:pPr>
        <w:numPr>
          <w:ilvl w:val="0"/>
          <w:numId w:val="900"/>
        </w:numPr>
        <w:spacing w:before="0" w:after="0"/>
      </w:pPr>
      <w:r>
        <w:t>Grading Principles</w:t>
      </w:r>
    </w:p>
    <w:p>
      <w:pPr>
        <w:numPr>
          <w:ilvl w:val="1"/>
          <w:numId w:val="900"/>
        </w:numPr>
        <w:spacing w:before="0" w:after="0"/>
      </w:pPr>
      <w:r>
        <w:t>Topographic Understanding</w:t>
      </w:r>
    </w:p>
    <w:p>
      <w:pPr>
        <w:numPr>
          <w:ilvl w:val="2"/>
          <w:numId w:val="900"/>
        </w:numPr>
        <w:spacing w:before="0" w:after="0"/>
      </w:pPr>
      <w:r>
        <w:t>Contour Lines</w:t>
      </w:r>
    </w:p>
    <w:p>
      <w:pPr>
        <w:numPr>
          <w:ilvl w:val="2"/>
          <w:numId w:val="900"/>
        </w:numPr>
        <w:spacing w:before="0" w:after="0"/>
      </w:pPr>
      <w:r>
        <w:t>Elevation Points</w:t>
      </w:r>
    </w:p>
    <w:p>
      <w:pPr>
        <w:numPr>
          <w:ilvl w:val="2"/>
          <w:numId w:val="900"/>
        </w:numPr>
        <w:spacing w:before="0" w:after="0"/>
      </w:pPr>
      <w:r>
        <w:t>Slope Calculations</w:t>
      </w:r>
    </w:p>
    <w:p>
      <w:pPr>
        <w:numPr>
          <w:ilvl w:val="2"/>
          <w:numId w:val="900"/>
        </w:numPr>
        <w:spacing w:before="0" w:after="0"/>
      </w:pPr>
      <w:r>
        <w:t>Grade Percentages</w:t>
      </w:r>
    </w:p>
    <w:p>
      <w:pPr>
        <w:numPr>
          <w:ilvl w:val="1"/>
          <w:numId w:val="900"/>
        </w:numPr>
        <w:spacing w:before="0" w:after="0"/>
      </w:pPr>
      <w:r>
        <w:t>Drainage Fundamentals</w:t>
      </w:r>
    </w:p>
    <w:p>
      <w:pPr>
        <w:numPr>
          <w:ilvl w:val="2"/>
          <w:numId w:val="900"/>
        </w:numPr>
        <w:spacing w:before="0" w:after="0"/>
      </w:pPr>
      <w:r>
        <w:t>Surface Drainage</w:t>
      </w:r>
    </w:p>
    <w:p>
      <w:pPr>
        <w:numPr>
          <w:ilvl w:val="2"/>
          <w:numId w:val="900"/>
        </w:numPr>
        <w:spacing w:before="0" w:after="0"/>
      </w:pPr>
      <w:r>
        <w:t>Subsurface Drainage</w:t>
      </w:r>
    </w:p>
    <w:p>
      <w:pPr>
        <w:numPr>
          <w:ilvl w:val="2"/>
          <w:numId w:val="900"/>
        </w:numPr>
        <w:spacing w:before="0" w:after="0"/>
      </w:pPr>
      <w:r>
        <w:t>Positive Drainage</w:t>
      </w:r>
    </w:p>
    <w:p>
      <w:pPr>
        <w:numPr>
          <w:ilvl w:val="2"/>
          <w:numId w:val="900"/>
        </w:numPr>
        <w:spacing w:before="0" w:after="0"/>
      </w:pPr>
      <w:r>
        <w:t>Drainage Patterns</w:t>
      </w:r>
    </w:p>
    <w:p>
      <w:pPr>
        <w:numPr>
          <w:ilvl w:val="1"/>
          <w:numId w:val="900"/>
        </w:numPr>
        <w:spacing w:before="0" w:after="0"/>
      </w:pPr>
      <w:r>
        <w:t>Cut and Fill Operations</w:t>
      </w:r>
    </w:p>
    <w:p>
      <w:pPr>
        <w:numPr>
          <w:ilvl w:val="2"/>
          <w:numId w:val="900"/>
        </w:numPr>
        <w:spacing w:before="0" w:after="0"/>
      </w:pPr>
      <w:r>
        <w:t>Cut and Fill Calculations</w:t>
      </w:r>
    </w:p>
    <w:p>
      <w:pPr>
        <w:numPr>
          <w:ilvl w:val="2"/>
          <w:numId w:val="900"/>
        </w:numPr>
        <w:spacing w:before="0" w:after="0"/>
      </w:pPr>
      <w:r>
        <w:t>Balancing Cut and Fill</w:t>
      </w:r>
    </w:p>
    <w:p>
      <w:pPr>
        <w:numPr>
          <w:ilvl w:val="2"/>
          <w:numId w:val="900"/>
        </w:numPr>
        <w:spacing w:before="0" w:after="0"/>
      </w:pPr>
      <w:r>
        <w:t>Haul Distances</w:t>
      </w:r>
    </w:p>
    <w:p>
      <w:pPr>
        <w:numPr>
          <w:ilvl w:val="2"/>
          <w:numId w:val="900"/>
        </w:numPr>
        <w:spacing w:before="0" w:after="0"/>
      </w:pPr>
      <w:r>
        <w:t>Soil Shrinkage and Swell</w:t>
      </w:r>
    </w:p>
    <w:p>
      <w:pPr>
        <w:numPr>
          <w:ilvl w:val="0"/>
          <w:numId w:val="900"/>
        </w:numPr>
        <w:spacing w:before="0" w:after="0"/>
      </w:pPr>
      <w:r>
        <w:t>Excavation Operations</w:t>
      </w:r>
    </w:p>
    <w:p>
      <w:pPr>
        <w:numPr>
          <w:ilvl w:val="1"/>
          <w:numId w:val="900"/>
        </w:numPr>
        <w:spacing w:before="0" w:after="0"/>
      </w:pPr>
      <w:r>
        <w:t>Site Clearing</w:t>
      </w:r>
    </w:p>
    <w:p>
      <w:pPr>
        <w:numPr>
          <w:ilvl w:val="2"/>
          <w:numId w:val="900"/>
        </w:numPr>
        <w:spacing w:before="0" w:after="0"/>
      </w:pPr>
      <w:r>
        <w:t>Vegetation Removal</w:t>
      </w:r>
    </w:p>
    <w:p>
      <w:pPr>
        <w:numPr>
          <w:ilvl w:val="2"/>
          <w:numId w:val="900"/>
        </w:numPr>
        <w:spacing w:before="0" w:after="0"/>
      </w:pPr>
      <w:r>
        <w:t>Debris Disposal</w:t>
      </w:r>
    </w:p>
    <w:p>
      <w:pPr>
        <w:numPr>
          <w:ilvl w:val="2"/>
          <w:numId w:val="900"/>
        </w:numPr>
        <w:spacing w:before="0" w:after="0"/>
      </w:pPr>
      <w:r>
        <w:t>Stump Removal</w:t>
      </w:r>
    </w:p>
    <w:p>
      <w:pPr>
        <w:numPr>
          <w:ilvl w:val="1"/>
          <w:numId w:val="900"/>
        </w:numPr>
        <w:spacing w:before="0" w:after="0"/>
      </w:pPr>
      <w:r>
        <w:t>Demolition Work</w:t>
      </w:r>
    </w:p>
    <w:p>
      <w:pPr>
        <w:numPr>
          <w:ilvl w:val="2"/>
          <w:numId w:val="900"/>
        </w:numPr>
        <w:spacing w:before="0" w:after="0"/>
      </w:pPr>
      <w:r>
        <w:t>Structure Removal</w:t>
      </w:r>
    </w:p>
    <w:p>
      <w:pPr>
        <w:numPr>
          <w:ilvl w:val="2"/>
          <w:numId w:val="900"/>
        </w:numPr>
        <w:spacing w:before="0" w:after="0"/>
      </w:pPr>
      <w:r>
        <w:t>Pavement Removal</w:t>
      </w:r>
    </w:p>
    <w:p>
      <w:pPr>
        <w:numPr>
          <w:ilvl w:val="2"/>
          <w:numId w:val="900"/>
        </w:numPr>
        <w:spacing w:before="0" w:after="0"/>
      </w:pPr>
      <w:r>
        <w:t>Utility Disconnection</w:t>
      </w:r>
    </w:p>
    <w:p>
      <w:pPr>
        <w:numPr>
          <w:ilvl w:val="2"/>
          <w:numId w:val="900"/>
        </w:numPr>
        <w:spacing w:before="0" w:after="0"/>
      </w:pPr>
      <w:r>
        <w:t>Material Recycling</w:t>
      </w:r>
    </w:p>
    <w:p>
      <w:pPr>
        <w:numPr>
          <w:ilvl w:val="1"/>
          <w:numId w:val="900"/>
        </w:numPr>
        <w:spacing w:before="0" w:after="0"/>
      </w:pPr>
      <w:r>
        <w:t>Bulk Excavation</w:t>
      </w:r>
    </w:p>
    <w:p>
      <w:pPr>
        <w:numPr>
          <w:ilvl w:val="2"/>
          <w:numId w:val="900"/>
        </w:numPr>
        <w:spacing w:before="0" w:after="0"/>
      </w:pPr>
      <w:r>
        <w:t>Equipment Selection</w:t>
      </w:r>
    </w:p>
    <w:p>
      <w:pPr>
        <w:numPr>
          <w:ilvl w:val="2"/>
          <w:numId w:val="900"/>
        </w:numPr>
        <w:spacing w:before="0" w:after="0"/>
      </w:pPr>
      <w:r>
        <w:t>Excavation Methods</w:t>
      </w:r>
    </w:p>
    <w:p>
      <w:pPr>
        <w:numPr>
          <w:ilvl w:val="2"/>
          <w:numId w:val="900"/>
        </w:numPr>
        <w:spacing w:before="0" w:after="0"/>
      </w:pPr>
      <w:r>
        <w:t>Soil Handling</w:t>
      </w:r>
    </w:p>
    <w:p>
      <w:pPr>
        <w:numPr>
          <w:ilvl w:val="2"/>
          <w:numId w:val="900"/>
        </w:numPr>
        <w:spacing w:before="0" w:after="0"/>
      </w:pPr>
      <w:r>
        <w:t>Safety Procedures</w:t>
      </w:r>
    </w:p>
    <w:p>
      <w:pPr>
        <w:numPr>
          <w:ilvl w:val="0"/>
          <w:numId w:val="900"/>
        </w:numPr>
        <w:spacing w:before="0" w:after="0"/>
      </w:pPr>
      <w:r>
        <w:t>Soil Management</w:t>
      </w:r>
    </w:p>
    <w:p>
      <w:pPr>
        <w:numPr>
          <w:ilvl w:val="1"/>
          <w:numId w:val="900"/>
        </w:numPr>
        <w:spacing w:before="0" w:after="0"/>
      </w:pPr>
      <w:r>
        <w:t>Soil Classification</w:t>
      </w:r>
    </w:p>
    <w:p>
      <w:pPr>
        <w:numPr>
          <w:ilvl w:val="2"/>
          <w:numId w:val="900"/>
        </w:numPr>
        <w:spacing w:before="0" w:after="0"/>
      </w:pPr>
      <w:r>
        <w:t>Soil Texture</w:t>
      </w:r>
    </w:p>
    <w:p>
      <w:pPr>
        <w:numPr>
          <w:ilvl w:val="2"/>
          <w:numId w:val="900"/>
        </w:numPr>
        <w:spacing w:before="0" w:after="0"/>
      </w:pPr>
      <w:r>
        <w:t>Soil Structure</w:t>
      </w:r>
    </w:p>
    <w:p>
      <w:pPr>
        <w:numPr>
          <w:ilvl w:val="2"/>
          <w:numId w:val="900"/>
        </w:numPr>
        <w:spacing w:before="0" w:after="0"/>
      </w:pPr>
      <w:r>
        <w:t>Soil Composition</w:t>
      </w:r>
    </w:p>
    <w:p>
      <w:pPr>
        <w:numPr>
          <w:ilvl w:val="2"/>
          <w:numId w:val="900"/>
        </w:numPr>
        <w:spacing w:before="0" w:after="0"/>
      </w:pPr>
      <w:r>
        <w:t>Drainage Characteristics</w:t>
      </w:r>
    </w:p>
    <w:p>
      <w:pPr>
        <w:numPr>
          <w:ilvl w:val="1"/>
          <w:numId w:val="900"/>
        </w:numPr>
        <w:spacing w:before="0" w:after="0"/>
      </w:pPr>
      <w:r>
        <w:t>Soil Testing</w:t>
      </w:r>
    </w:p>
    <w:p>
      <w:pPr>
        <w:numPr>
          <w:ilvl w:val="2"/>
          <w:numId w:val="900"/>
        </w:numPr>
        <w:spacing w:before="0" w:after="0"/>
      </w:pPr>
      <w:r>
        <w:t>Compaction Testing</w:t>
      </w:r>
    </w:p>
    <w:p>
      <w:pPr>
        <w:numPr>
          <w:ilvl w:val="2"/>
          <w:numId w:val="900"/>
        </w:numPr>
        <w:spacing w:before="0" w:after="0"/>
      </w:pPr>
      <w:r>
        <w:t>pH Testing</w:t>
      </w:r>
    </w:p>
    <w:p>
      <w:pPr>
        <w:numPr>
          <w:ilvl w:val="2"/>
          <w:numId w:val="900"/>
        </w:numPr>
        <w:spacing w:before="0" w:after="0"/>
      </w:pPr>
      <w:r>
        <w:t>Nutrient Analysis</w:t>
      </w:r>
    </w:p>
    <w:p>
      <w:pPr>
        <w:numPr>
          <w:ilvl w:val="2"/>
          <w:numId w:val="900"/>
        </w:numPr>
        <w:spacing w:before="0" w:after="0"/>
      </w:pPr>
      <w:r>
        <w:t>Contamination Testing</w:t>
      </w:r>
    </w:p>
    <w:p>
      <w:pPr>
        <w:numPr>
          <w:ilvl w:val="1"/>
          <w:numId w:val="900"/>
        </w:numPr>
        <w:spacing w:before="0" w:after="0"/>
      </w:pPr>
      <w:r>
        <w:t>Soil Improvement</w:t>
      </w:r>
    </w:p>
    <w:p>
      <w:pPr>
        <w:numPr>
          <w:ilvl w:val="2"/>
          <w:numId w:val="900"/>
        </w:numPr>
        <w:spacing w:before="0" w:after="0"/>
      </w:pPr>
      <w:r>
        <w:t>Mechanical Stabilization</w:t>
      </w:r>
    </w:p>
    <w:p>
      <w:pPr>
        <w:numPr>
          <w:ilvl w:val="2"/>
          <w:numId w:val="900"/>
        </w:numPr>
        <w:spacing w:before="0" w:after="0"/>
      </w:pPr>
      <w:r>
        <w:t>Chemical Stabilization</w:t>
      </w:r>
    </w:p>
    <w:p>
      <w:pPr>
        <w:numPr>
          <w:ilvl w:val="2"/>
          <w:numId w:val="900"/>
        </w:numPr>
        <w:spacing w:before="0" w:after="0"/>
      </w:pPr>
      <w:r>
        <w:t>Organic Amendments</w:t>
      </w:r>
    </w:p>
    <w:p>
      <w:pPr>
        <w:numPr>
          <w:ilvl w:val="2"/>
          <w:numId w:val="900"/>
        </w:numPr>
        <w:spacing w:before="0" w:after="0"/>
      </w:pPr>
      <w:r>
        <w:t>Drainage Improvements</w:t>
      </w:r>
    </w:p>
    <w:p>
      <w:pPr>
        <w:numPr>
          <w:ilvl w:val="1"/>
          <w:numId w:val="900"/>
        </w:numPr>
        <w:spacing w:before="0" w:after="0"/>
      </w:pPr>
      <w:r>
        <w:t>Topsoil Management</w:t>
      </w:r>
    </w:p>
    <w:p>
      <w:pPr>
        <w:numPr>
          <w:ilvl w:val="2"/>
          <w:numId w:val="900"/>
        </w:numPr>
        <w:spacing w:before="0" w:after="0"/>
      </w:pPr>
      <w:r>
        <w:t>Topsoil Stripping</w:t>
      </w:r>
    </w:p>
    <w:p>
      <w:pPr>
        <w:numPr>
          <w:ilvl w:val="2"/>
          <w:numId w:val="900"/>
        </w:numPr>
        <w:spacing w:before="0" w:after="0"/>
      </w:pPr>
      <w:r>
        <w:t>Stockpiling</w:t>
      </w:r>
    </w:p>
    <w:p>
      <w:pPr>
        <w:numPr>
          <w:ilvl w:val="2"/>
          <w:numId w:val="900"/>
        </w:numPr>
        <w:spacing w:before="0" w:after="0"/>
      </w:pPr>
      <w:r>
        <w:t>Quality Control</w:t>
      </w:r>
    </w:p>
    <w:p>
      <w:pPr>
        <w:numPr>
          <w:ilvl w:val="2"/>
          <w:numId w:val="900"/>
        </w:numPr>
        <w:spacing w:before="0" w:after="0"/>
      </w:pPr>
      <w:r>
        <w:t>Replacement and Spreading</w:t>
      </w:r>
    </w:p>
    <w:p>
      <w:pPr>
        <w:numPr>
          <w:ilvl w:val="0"/>
          <w:numId w:val="900"/>
        </w:numPr>
        <w:spacing w:before="0" w:after="0"/>
      </w:pPr>
      <w:r>
        <w:t>Finish Grading</w:t>
      </w:r>
    </w:p>
    <w:p>
      <w:pPr>
        <w:numPr>
          <w:ilvl w:val="1"/>
          <w:numId w:val="900"/>
        </w:numPr>
        <w:spacing w:before="0" w:after="0"/>
      </w:pPr>
      <w:r>
        <w:t>Fine Grading Techniques</w:t>
      </w:r>
    </w:p>
    <w:p>
      <w:pPr>
        <w:numPr>
          <w:ilvl w:val="2"/>
          <w:numId w:val="900"/>
        </w:numPr>
        <w:spacing w:before="0" w:after="0"/>
      </w:pPr>
      <w:r>
        <w:t>Equipment Selection</w:t>
      </w:r>
    </w:p>
    <w:p>
      <w:pPr>
        <w:numPr>
          <w:ilvl w:val="2"/>
          <w:numId w:val="900"/>
        </w:numPr>
        <w:spacing w:before="0" w:after="0"/>
      </w:pPr>
      <w:r>
        <w:t>Grade Tolerance</w:t>
      </w:r>
    </w:p>
    <w:p>
      <w:pPr>
        <w:numPr>
          <w:ilvl w:val="2"/>
          <w:numId w:val="900"/>
        </w:numPr>
        <w:spacing w:before="0" w:after="0"/>
      </w:pPr>
      <w:r>
        <w:t>Surface Preparation</w:t>
      </w:r>
    </w:p>
    <w:p>
      <w:pPr>
        <w:numPr>
          <w:ilvl w:val="1"/>
          <w:numId w:val="900"/>
        </w:numPr>
        <w:spacing w:before="0" w:after="0"/>
      </w:pPr>
      <w:r>
        <w:t>Subgrade Preparation</w:t>
      </w:r>
    </w:p>
    <w:p>
      <w:pPr>
        <w:numPr>
          <w:ilvl w:val="2"/>
          <w:numId w:val="900"/>
        </w:numPr>
        <w:spacing w:before="0" w:after="0"/>
      </w:pPr>
      <w:r>
        <w:t>Compaction Requirements</w:t>
      </w:r>
    </w:p>
    <w:p>
      <w:pPr>
        <w:numPr>
          <w:ilvl w:val="2"/>
          <w:numId w:val="900"/>
        </w:numPr>
        <w:spacing w:before="0" w:after="0"/>
      </w:pPr>
      <w:r>
        <w:t>Moisture Control</w:t>
      </w:r>
    </w:p>
    <w:p>
      <w:pPr>
        <w:numPr>
          <w:ilvl w:val="2"/>
          <w:numId w:val="900"/>
        </w:numPr>
        <w:spacing w:before="0" w:after="0"/>
      </w:pPr>
      <w:r>
        <w:t>Proof Rolling</w:t>
      </w:r>
    </w:p>
    <w:p>
      <w:pPr>
        <w:numPr>
          <w:ilvl w:val="1"/>
          <w:numId w:val="900"/>
        </w:numPr>
        <w:spacing w:before="0" w:after="0"/>
      </w:pPr>
      <w:r>
        <w:t>Final Grade Verification</w:t>
      </w:r>
    </w:p>
    <w:p>
      <w:pPr>
        <w:numPr>
          <w:ilvl w:val="2"/>
          <w:numId w:val="900"/>
        </w:numPr>
        <w:spacing w:before="0" w:after="0"/>
      </w:pPr>
      <w:r>
        <w:t>Grade Checking</w:t>
      </w:r>
    </w:p>
    <w:p>
      <w:pPr>
        <w:numPr>
          <w:ilvl w:val="2"/>
          <w:numId w:val="900"/>
        </w:numPr>
        <w:spacing w:before="0" w:after="0"/>
      </w:pPr>
      <w:r>
        <w:t>Drainage Testing</w:t>
      </w:r>
    </w:p>
    <w:p>
      <w:pPr>
        <w:numPr>
          <w:ilvl w:val="2"/>
          <w:numId w:val="900"/>
        </w:numPr>
        <w:spacing w:before="0" w:after="0"/>
      </w:pPr>
      <w:r>
        <w:t>Acceptance Criteria</w:t>
      </w:r>
    </w:p>
    <w:p>
      <w:pPr>
        <w:pStyle w:val="Heading1"/>
      </w:pPr>
      <w:r>
        <w:t>Hardscape Construction: Paving and Flatwork</w:t>
      </w:r>
    </w:p>
    <w:p>
      <w:pPr>
        <w:numPr>
          <w:ilvl w:val="0"/>
          <w:numId w:val="900"/>
        </w:numPr>
        <w:spacing w:before="0" w:after="0"/>
      </w:pPr>
      <w:r>
        <w:t>Base Preparation</w:t>
      </w:r>
    </w:p>
    <w:p>
      <w:pPr>
        <w:numPr>
          <w:ilvl w:val="1"/>
          <w:numId w:val="900"/>
        </w:numPr>
        <w:spacing w:before="0" w:after="0"/>
      </w:pPr>
      <w:r>
        <w:t>Subgrade Evaluation</w:t>
      </w:r>
    </w:p>
    <w:p>
      <w:pPr>
        <w:numPr>
          <w:ilvl w:val="2"/>
          <w:numId w:val="900"/>
        </w:numPr>
        <w:spacing w:before="0" w:after="0"/>
      </w:pPr>
      <w:r>
        <w:t>Bearing Capacity</w:t>
      </w:r>
    </w:p>
    <w:p>
      <w:pPr>
        <w:numPr>
          <w:ilvl w:val="2"/>
          <w:numId w:val="900"/>
        </w:numPr>
        <w:spacing w:before="0" w:after="0"/>
      </w:pPr>
      <w:r>
        <w:t>Moisture Content</w:t>
      </w:r>
    </w:p>
    <w:p>
      <w:pPr>
        <w:numPr>
          <w:ilvl w:val="2"/>
          <w:numId w:val="900"/>
        </w:numPr>
        <w:spacing w:before="0" w:after="0"/>
      </w:pPr>
      <w:r>
        <w:t>Compaction Testing</w:t>
      </w:r>
    </w:p>
    <w:p>
      <w:pPr>
        <w:numPr>
          <w:ilvl w:val="1"/>
          <w:numId w:val="900"/>
        </w:numPr>
        <w:spacing w:before="0" w:after="0"/>
      </w:pPr>
      <w:r>
        <w:t>Geotextile Installation</w:t>
      </w:r>
    </w:p>
    <w:p>
      <w:pPr>
        <w:numPr>
          <w:ilvl w:val="2"/>
          <w:numId w:val="900"/>
        </w:numPr>
        <w:spacing w:before="0" w:after="0"/>
      </w:pPr>
      <w:r>
        <w:t>Fabric Selection</w:t>
      </w:r>
    </w:p>
    <w:p>
      <w:pPr>
        <w:numPr>
          <w:ilvl w:val="2"/>
          <w:numId w:val="900"/>
        </w:numPr>
        <w:spacing w:before="0" w:after="0"/>
      </w:pPr>
      <w:r>
        <w:t>Installation Methods</w:t>
      </w:r>
    </w:p>
    <w:p>
      <w:pPr>
        <w:numPr>
          <w:ilvl w:val="2"/>
          <w:numId w:val="900"/>
        </w:numPr>
        <w:spacing w:before="0" w:after="0"/>
      </w:pPr>
      <w:r>
        <w:t>Overlap Requirements</w:t>
      </w:r>
    </w:p>
    <w:p>
      <w:pPr>
        <w:numPr>
          <w:ilvl w:val="1"/>
          <w:numId w:val="900"/>
        </w:numPr>
        <w:spacing w:before="0" w:after="0"/>
      </w:pPr>
      <w:r>
        <w:t>Aggregate Base Construction</w:t>
      </w:r>
    </w:p>
    <w:p>
      <w:pPr>
        <w:numPr>
          <w:ilvl w:val="2"/>
          <w:numId w:val="900"/>
        </w:numPr>
        <w:spacing w:before="0" w:after="0"/>
      </w:pPr>
      <w:r>
        <w:t>Material Selection</w:t>
      </w:r>
    </w:p>
    <w:p>
      <w:pPr>
        <w:numPr>
          <w:ilvl w:val="2"/>
          <w:numId w:val="900"/>
        </w:numPr>
        <w:spacing w:before="0" w:after="0"/>
      </w:pPr>
      <w:r>
        <w:t>Thickness Requirements</w:t>
      </w:r>
    </w:p>
    <w:p>
      <w:pPr>
        <w:numPr>
          <w:ilvl w:val="2"/>
          <w:numId w:val="900"/>
        </w:numPr>
        <w:spacing w:before="0" w:after="0"/>
      </w:pPr>
      <w:r>
        <w:t>Compaction Methods</w:t>
      </w:r>
    </w:p>
    <w:p>
      <w:pPr>
        <w:numPr>
          <w:ilvl w:val="2"/>
          <w:numId w:val="900"/>
        </w:numPr>
        <w:spacing w:before="0" w:after="0"/>
      </w:pPr>
      <w:r>
        <w:t>Quality Control</w:t>
      </w:r>
    </w:p>
    <w:p>
      <w:pPr>
        <w:numPr>
          <w:ilvl w:val="0"/>
          <w:numId w:val="900"/>
        </w:numPr>
        <w:spacing w:before="0" w:after="0"/>
      </w:pPr>
      <w:r>
        <w:t>Interlocking Concrete Pavers</w:t>
      </w:r>
    </w:p>
    <w:p>
      <w:pPr>
        <w:numPr>
          <w:ilvl w:val="1"/>
          <w:numId w:val="900"/>
        </w:numPr>
        <w:spacing w:before="0" w:after="0"/>
      </w:pPr>
      <w:r>
        <w:t>Edge Restraint Systems</w:t>
      </w:r>
    </w:p>
    <w:p>
      <w:pPr>
        <w:numPr>
          <w:ilvl w:val="2"/>
          <w:numId w:val="900"/>
        </w:numPr>
        <w:spacing w:before="0" w:after="0"/>
      </w:pPr>
      <w:r>
        <w:t>Concrete Edge Restraints</w:t>
      </w:r>
    </w:p>
    <w:p>
      <w:pPr>
        <w:numPr>
          <w:ilvl w:val="2"/>
          <w:numId w:val="900"/>
        </w:numPr>
        <w:spacing w:before="0" w:after="0"/>
      </w:pPr>
      <w:r>
        <w:t>Plastic Edge Restraints</w:t>
      </w:r>
    </w:p>
    <w:p>
      <w:pPr>
        <w:numPr>
          <w:ilvl w:val="2"/>
          <w:numId w:val="900"/>
        </w:numPr>
        <w:spacing w:before="0" w:after="0"/>
      </w:pPr>
      <w:r>
        <w:t>Steel Edge Restraints</w:t>
      </w:r>
    </w:p>
    <w:p>
      <w:pPr>
        <w:numPr>
          <w:ilvl w:val="2"/>
          <w:numId w:val="900"/>
        </w:numPr>
        <w:spacing w:before="0" w:after="0"/>
      </w:pPr>
      <w:r>
        <w:t>Installation Methods</w:t>
      </w:r>
    </w:p>
    <w:p>
      <w:pPr>
        <w:numPr>
          <w:ilvl w:val="1"/>
          <w:numId w:val="900"/>
        </w:numPr>
        <w:spacing w:before="0" w:after="0"/>
      </w:pPr>
      <w:r>
        <w:t>Bedding Sand Preparation</w:t>
      </w:r>
    </w:p>
    <w:p>
      <w:pPr>
        <w:numPr>
          <w:ilvl w:val="2"/>
          <w:numId w:val="900"/>
        </w:numPr>
        <w:spacing w:before="0" w:after="0"/>
      </w:pPr>
      <w:r>
        <w:t>Sand Specifications</w:t>
      </w:r>
    </w:p>
    <w:p>
      <w:pPr>
        <w:numPr>
          <w:ilvl w:val="2"/>
          <w:numId w:val="900"/>
        </w:numPr>
        <w:spacing w:before="0" w:after="0"/>
      </w:pPr>
      <w:r>
        <w:t>Depth Requirements</w:t>
      </w:r>
    </w:p>
    <w:p>
      <w:pPr>
        <w:numPr>
          <w:ilvl w:val="2"/>
          <w:numId w:val="900"/>
        </w:numPr>
        <w:spacing w:before="0" w:after="0"/>
      </w:pPr>
      <w:r>
        <w:t>Leveling Techniques</w:t>
      </w:r>
    </w:p>
    <w:p>
      <w:pPr>
        <w:numPr>
          <w:ilvl w:val="2"/>
          <w:numId w:val="900"/>
        </w:numPr>
        <w:spacing w:before="0" w:after="0"/>
      </w:pPr>
      <w:r>
        <w:t>Compaction Methods</w:t>
      </w:r>
    </w:p>
    <w:p>
      <w:pPr>
        <w:numPr>
          <w:ilvl w:val="1"/>
          <w:numId w:val="900"/>
        </w:numPr>
        <w:spacing w:before="0" w:after="0"/>
      </w:pPr>
      <w:r>
        <w:t>Paver Installation</w:t>
      </w:r>
    </w:p>
    <w:p>
      <w:pPr>
        <w:numPr>
          <w:ilvl w:val="2"/>
          <w:numId w:val="900"/>
        </w:numPr>
        <w:spacing w:before="0" w:after="0"/>
      </w:pPr>
      <w:r>
        <w:t>Layout Planning</w:t>
      </w:r>
    </w:p>
    <w:p>
      <w:pPr>
        <w:numPr>
          <w:ilvl w:val="2"/>
          <w:numId w:val="900"/>
        </w:numPr>
        <w:spacing w:before="0" w:after="0"/>
      </w:pPr>
      <w:r>
        <w:t>Laying Patterns</w:t>
      </w:r>
    </w:p>
    <w:p>
      <w:pPr>
        <w:numPr>
          <w:ilvl w:val="2"/>
          <w:numId w:val="900"/>
        </w:numPr>
        <w:spacing w:before="0" w:after="0"/>
      </w:pPr>
      <w:r>
        <w:t>Cutting Techniques</w:t>
      </w:r>
    </w:p>
    <w:p>
      <w:pPr>
        <w:numPr>
          <w:ilvl w:val="2"/>
          <w:numId w:val="900"/>
        </w:numPr>
        <w:spacing w:before="0" w:after="0"/>
      </w:pPr>
      <w:r>
        <w:t>Joint Spacing</w:t>
      </w:r>
    </w:p>
    <w:p>
      <w:pPr>
        <w:numPr>
          <w:ilvl w:val="1"/>
          <w:numId w:val="900"/>
        </w:numPr>
        <w:spacing w:before="0" w:after="0"/>
      </w:pPr>
      <w:r>
        <w:t>Joint Sand and Finishing</w:t>
      </w:r>
    </w:p>
    <w:p>
      <w:pPr>
        <w:numPr>
          <w:ilvl w:val="2"/>
          <w:numId w:val="900"/>
        </w:numPr>
        <w:spacing w:before="0" w:after="0"/>
      </w:pPr>
      <w:r>
        <w:t>Sand Selection</w:t>
      </w:r>
    </w:p>
    <w:p>
      <w:pPr>
        <w:numPr>
          <w:ilvl w:val="2"/>
          <w:numId w:val="900"/>
        </w:numPr>
        <w:spacing w:before="0" w:after="0"/>
      </w:pPr>
      <w:r>
        <w:t>Application Methods</w:t>
      </w:r>
    </w:p>
    <w:p>
      <w:pPr>
        <w:numPr>
          <w:ilvl w:val="2"/>
          <w:numId w:val="900"/>
        </w:numPr>
        <w:spacing w:before="0" w:after="0"/>
      </w:pPr>
      <w:r>
        <w:t>Compaction Procedures</w:t>
      </w:r>
    </w:p>
    <w:p>
      <w:pPr>
        <w:numPr>
          <w:ilvl w:val="2"/>
          <w:numId w:val="900"/>
        </w:numPr>
        <w:spacing w:before="0" w:after="0"/>
      </w:pPr>
      <w:r>
        <w:t>Final Cleaning</w:t>
      </w:r>
    </w:p>
    <w:p>
      <w:pPr>
        <w:numPr>
          <w:ilvl w:val="0"/>
          <w:numId w:val="900"/>
        </w:numPr>
        <w:spacing w:before="0" w:after="0"/>
      </w:pPr>
      <w:r>
        <w:t>Natural Stone Paving</w:t>
      </w:r>
    </w:p>
    <w:p>
      <w:pPr>
        <w:numPr>
          <w:ilvl w:val="1"/>
          <w:numId w:val="900"/>
        </w:numPr>
        <w:spacing w:before="0" w:after="0"/>
      </w:pPr>
      <w:r>
        <w:t>Stone Selection</w:t>
      </w:r>
    </w:p>
    <w:p>
      <w:pPr>
        <w:numPr>
          <w:ilvl w:val="2"/>
          <w:numId w:val="900"/>
        </w:numPr>
        <w:spacing w:before="0" w:after="0"/>
      </w:pPr>
      <w:r>
        <w:t>Flagstone Types</w:t>
      </w:r>
    </w:p>
    <w:p>
      <w:pPr>
        <w:numPr>
          <w:ilvl w:val="2"/>
          <w:numId w:val="900"/>
        </w:numPr>
        <w:spacing w:before="0" w:after="0"/>
      </w:pPr>
      <w:r>
        <w:t>Cut Stone Options</w:t>
      </w:r>
    </w:p>
    <w:p>
      <w:pPr>
        <w:numPr>
          <w:ilvl w:val="2"/>
          <w:numId w:val="900"/>
        </w:numPr>
        <w:spacing w:before="0" w:after="0"/>
      </w:pPr>
      <w:r>
        <w:t>Thickness Requirements</w:t>
      </w:r>
    </w:p>
    <w:p>
      <w:pPr>
        <w:numPr>
          <w:ilvl w:val="2"/>
          <w:numId w:val="900"/>
        </w:numPr>
        <w:spacing w:before="0" w:after="0"/>
      </w:pPr>
      <w:r>
        <w:t>Quality Considerations</w:t>
      </w:r>
    </w:p>
    <w:p>
      <w:pPr>
        <w:numPr>
          <w:ilvl w:val="1"/>
          <w:numId w:val="900"/>
        </w:numPr>
        <w:spacing w:before="0" w:after="0"/>
      </w:pPr>
      <w:r>
        <w:t>Installation Methods</w:t>
      </w:r>
    </w:p>
    <w:p>
      <w:pPr>
        <w:numPr>
          <w:ilvl w:val="2"/>
          <w:numId w:val="900"/>
        </w:numPr>
        <w:spacing w:before="0" w:after="0"/>
      </w:pPr>
      <w:r>
        <w:t>Dry-Laid Installation</w:t>
      </w:r>
    </w:p>
    <w:p>
      <w:pPr>
        <w:numPr>
          <w:ilvl w:val="2"/>
          <w:numId w:val="900"/>
        </w:numPr>
        <w:spacing w:before="0" w:after="0"/>
      </w:pPr>
      <w:r>
        <w:t>Mortared Installation</w:t>
      </w:r>
    </w:p>
    <w:p>
      <w:pPr>
        <w:numPr>
          <w:ilvl w:val="2"/>
          <w:numId w:val="900"/>
        </w:numPr>
        <w:spacing w:before="0" w:after="0"/>
      </w:pPr>
      <w:r>
        <w:t>Advantages and Limitations</w:t>
      </w:r>
    </w:p>
    <w:p>
      <w:pPr>
        <w:numPr>
          <w:ilvl w:val="1"/>
          <w:numId w:val="900"/>
        </w:numPr>
        <w:spacing w:before="0" w:after="0"/>
      </w:pPr>
      <w:r>
        <w:t>Setting Bed Preparation</w:t>
      </w:r>
    </w:p>
    <w:p>
      <w:pPr>
        <w:numPr>
          <w:ilvl w:val="2"/>
          <w:numId w:val="900"/>
        </w:numPr>
        <w:spacing w:before="0" w:after="0"/>
      </w:pPr>
      <w:r>
        <w:t>Sand Setting Beds</w:t>
      </w:r>
    </w:p>
    <w:p>
      <w:pPr>
        <w:numPr>
          <w:ilvl w:val="2"/>
          <w:numId w:val="900"/>
        </w:numPr>
        <w:spacing w:before="0" w:after="0"/>
      </w:pPr>
      <w:r>
        <w:t>Stone Dust Setting Beds</w:t>
      </w:r>
    </w:p>
    <w:p>
      <w:pPr>
        <w:numPr>
          <w:ilvl w:val="2"/>
          <w:numId w:val="900"/>
        </w:numPr>
        <w:spacing w:before="0" w:after="0"/>
      </w:pPr>
      <w:r>
        <w:t>Mortar Setting Beds</w:t>
      </w:r>
    </w:p>
    <w:p>
      <w:pPr>
        <w:numPr>
          <w:ilvl w:val="1"/>
          <w:numId w:val="900"/>
        </w:numPr>
        <w:spacing w:before="0" w:after="0"/>
      </w:pPr>
      <w:r>
        <w:t>Jointing Methods</w:t>
      </w:r>
    </w:p>
    <w:p>
      <w:pPr>
        <w:numPr>
          <w:ilvl w:val="2"/>
          <w:numId w:val="900"/>
        </w:numPr>
        <w:spacing w:before="0" w:after="0"/>
      </w:pPr>
      <w:r>
        <w:t>Sand Joints</w:t>
      </w:r>
    </w:p>
    <w:p>
      <w:pPr>
        <w:numPr>
          <w:ilvl w:val="2"/>
          <w:numId w:val="900"/>
        </w:numPr>
        <w:spacing w:before="0" w:after="0"/>
      </w:pPr>
      <w:r>
        <w:t>Mortar Joints</w:t>
      </w:r>
    </w:p>
    <w:p>
      <w:pPr>
        <w:numPr>
          <w:ilvl w:val="2"/>
          <w:numId w:val="900"/>
        </w:numPr>
        <w:spacing w:before="0" w:after="0"/>
      </w:pPr>
      <w:r>
        <w:t>Polymeric Sand Joints</w:t>
      </w:r>
    </w:p>
    <w:p>
      <w:pPr>
        <w:numPr>
          <w:ilvl w:val="0"/>
          <w:numId w:val="900"/>
        </w:numPr>
        <w:spacing w:before="0" w:after="0"/>
      </w:pPr>
      <w:r>
        <w:t>Concrete Construction</w:t>
      </w:r>
    </w:p>
    <w:p>
      <w:pPr>
        <w:numPr>
          <w:ilvl w:val="1"/>
          <w:numId w:val="900"/>
        </w:numPr>
        <w:spacing w:before="0" w:after="0"/>
      </w:pPr>
      <w:r>
        <w:t>Formwork Systems</w:t>
      </w:r>
    </w:p>
    <w:p>
      <w:pPr>
        <w:numPr>
          <w:ilvl w:val="2"/>
          <w:numId w:val="900"/>
        </w:numPr>
        <w:spacing w:before="0" w:after="0"/>
      </w:pPr>
      <w:r>
        <w:t>Form Materials</w:t>
      </w:r>
    </w:p>
    <w:p>
      <w:pPr>
        <w:numPr>
          <w:ilvl w:val="2"/>
          <w:numId w:val="900"/>
        </w:numPr>
        <w:spacing w:before="0" w:after="0"/>
      </w:pPr>
      <w:r>
        <w:t>Form Assembly</w:t>
      </w:r>
    </w:p>
    <w:p>
      <w:pPr>
        <w:numPr>
          <w:ilvl w:val="2"/>
          <w:numId w:val="900"/>
        </w:numPr>
        <w:spacing w:before="0" w:after="0"/>
      </w:pPr>
      <w:r>
        <w:t>Bracing and Support</w:t>
      </w:r>
    </w:p>
    <w:p>
      <w:pPr>
        <w:numPr>
          <w:ilvl w:val="2"/>
          <w:numId w:val="900"/>
        </w:numPr>
        <w:spacing w:before="0" w:after="0"/>
      </w:pPr>
      <w:r>
        <w:t>Form Release Agents</w:t>
      </w:r>
    </w:p>
    <w:p>
      <w:pPr>
        <w:numPr>
          <w:ilvl w:val="1"/>
          <w:numId w:val="900"/>
        </w:numPr>
        <w:spacing w:before="0" w:after="0"/>
      </w:pPr>
      <w:r>
        <w:t>Reinforcement Installation</w:t>
      </w:r>
    </w:p>
    <w:p>
      <w:pPr>
        <w:numPr>
          <w:ilvl w:val="2"/>
          <w:numId w:val="900"/>
        </w:numPr>
        <w:spacing w:before="0" w:after="0"/>
      </w:pPr>
      <w:r>
        <w:t>Rebar Placement</w:t>
      </w:r>
    </w:p>
    <w:p>
      <w:pPr>
        <w:numPr>
          <w:ilvl w:val="2"/>
          <w:numId w:val="900"/>
        </w:numPr>
        <w:spacing w:before="0" w:after="0"/>
      </w:pPr>
      <w:r>
        <w:t>Wire Mesh Installation</w:t>
      </w:r>
    </w:p>
    <w:p>
      <w:pPr>
        <w:numPr>
          <w:ilvl w:val="2"/>
          <w:numId w:val="900"/>
        </w:numPr>
        <w:spacing w:before="0" w:after="0"/>
      </w:pPr>
      <w:r>
        <w:t>Fiber Reinforcement</w:t>
      </w:r>
    </w:p>
    <w:p>
      <w:pPr>
        <w:numPr>
          <w:ilvl w:val="2"/>
          <w:numId w:val="900"/>
        </w:numPr>
        <w:spacing w:before="0" w:after="0"/>
      </w:pPr>
      <w:r>
        <w:t>Cover Requirements</w:t>
      </w:r>
    </w:p>
    <w:p>
      <w:pPr>
        <w:numPr>
          <w:ilvl w:val="1"/>
          <w:numId w:val="900"/>
        </w:numPr>
        <w:spacing w:before="0" w:after="0"/>
      </w:pPr>
      <w:r>
        <w:t>Concrete Placement</w:t>
      </w:r>
    </w:p>
    <w:p>
      <w:pPr>
        <w:numPr>
          <w:ilvl w:val="2"/>
          <w:numId w:val="900"/>
        </w:numPr>
        <w:spacing w:before="0" w:after="0"/>
      </w:pPr>
      <w:r>
        <w:t>Mix Design</w:t>
      </w:r>
    </w:p>
    <w:p>
      <w:pPr>
        <w:numPr>
          <w:ilvl w:val="2"/>
          <w:numId w:val="900"/>
        </w:numPr>
        <w:spacing w:before="0" w:after="0"/>
      </w:pPr>
      <w:r>
        <w:t>Delivery Methods</w:t>
      </w:r>
    </w:p>
    <w:p>
      <w:pPr>
        <w:numPr>
          <w:ilvl w:val="2"/>
          <w:numId w:val="900"/>
        </w:numPr>
        <w:spacing w:before="0" w:after="0"/>
      </w:pPr>
      <w:r>
        <w:t>Placement Techniques</w:t>
      </w:r>
    </w:p>
    <w:p>
      <w:pPr>
        <w:numPr>
          <w:ilvl w:val="2"/>
          <w:numId w:val="900"/>
        </w:numPr>
        <w:spacing w:before="0" w:after="0"/>
      </w:pPr>
      <w:r>
        <w:t>Consolidation Methods</w:t>
      </w:r>
    </w:p>
    <w:p>
      <w:pPr>
        <w:numPr>
          <w:ilvl w:val="1"/>
          <w:numId w:val="900"/>
        </w:numPr>
        <w:spacing w:before="0" w:after="0"/>
      </w:pPr>
      <w:r>
        <w:t>Finishing Techniques</w:t>
      </w:r>
    </w:p>
    <w:p>
      <w:pPr>
        <w:numPr>
          <w:ilvl w:val="2"/>
          <w:numId w:val="900"/>
        </w:numPr>
        <w:spacing w:before="0" w:after="0"/>
      </w:pPr>
      <w:r>
        <w:t>Screeding</w:t>
      </w:r>
    </w:p>
    <w:p>
      <w:pPr>
        <w:numPr>
          <w:ilvl w:val="2"/>
          <w:numId w:val="900"/>
        </w:numPr>
        <w:spacing w:before="0" w:after="0"/>
      </w:pPr>
      <w:r>
        <w:t>Floating</w:t>
      </w:r>
    </w:p>
    <w:p>
      <w:pPr>
        <w:numPr>
          <w:ilvl w:val="2"/>
          <w:numId w:val="900"/>
        </w:numPr>
        <w:spacing w:before="0" w:after="0"/>
      </w:pPr>
      <w:r>
        <w:t>Troweling</w:t>
      </w:r>
    </w:p>
    <w:p>
      <w:pPr>
        <w:numPr>
          <w:ilvl w:val="2"/>
          <w:numId w:val="900"/>
        </w:numPr>
        <w:spacing w:before="0" w:after="0"/>
      </w:pPr>
      <w:r>
        <w:t>Texturing Methods</w:t>
      </w:r>
    </w:p>
    <w:p>
      <w:pPr>
        <w:numPr>
          <w:ilvl w:val="1"/>
          <w:numId w:val="900"/>
        </w:numPr>
        <w:spacing w:before="0" w:after="0"/>
      </w:pPr>
      <w:r>
        <w:t>Decorative Finishes</w:t>
      </w:r>
    </w:p>
    <w:p>
      <w:pPr>
        <w:numPr>
          <w:ilvl w:val="2"/>
          <w:numId w:val="900"/>
        </w:numPr>
        <w:spacing w:before="0" w:after="0"/>
      </w:pPr>
      <w:r>
        <w:t>Stamped Concrete</w:t>
      </w:r>
    </w:p>
    <w:p>
      <w:pPr>
        <w:numPr>
          <w:ilvl w:val="2"/>
          <w:numId w:val="900"/>
        </w:numPr>
        <w:spacing w:before="0" w:after="0"/>
      </w:pPr>
      <w:r>
        <w:t>Exposed Aggregate</w:t>
      </w:r>
    </w:p>
    <w:p>
      <w:pPr>
        <w:numPr>
          <w:ilvl w:val="2"/>
          <w:numId w:val="900"/>
        </w:numPr>
        <w:spacing w:before="0" w:after="0"/>
      </w:pPr>
      <w:r>
        <w:t>Colored Concrete</w:t>
      </w:r>
    </w:p>
    <w:p>
      <w:pPr>
        <w:numPr>
          <w:ilvl w:val="2"/>
          <w:numId w:val="900"/>
        </w:numPr>
        <w:spacing w:before="0" w:after="0"/>
      </w:pPr>
      <w:r>
        <w:t>Stained Concrete</w:t>
      </w:r>
    </w:p>
    <w:p>
      <w:pPr>
        <w:numPr>
          <w:ilvl w:val="1"/>
          <w:numId w:val="900"/>
        </w:numPr>
        <w:spacing w:before="0" w:after="0"/>
      </w:pPr>
      <w:r>
        <w:t>Curing and Protection</w:t>
      </w:r>
    </w:p>
    <w:p>
      <w:pPr>
        <w:numPr>
          <w:ilvl w:val="2"/>
          <w:numId w:val="900"/>
        </w:numPr>
        <w:spacing w:before="0" w:after="0"/>
      </w:pPr>
      <w:r>
        <w:t>Curing Methods</w:t>
      </w:r>
    </w:p>
    <w:p>
      <w:pPr>
        <w:numPr>
          <w:ilvl w:val="2"/>
          <w:numId w:val="900"/>
        </w:numPr>
        <w:spacing w:before="0" w:after="0"/>
      </w:pPr>
      <w:r>
        <w:t>Curing Duration</w:t>
      </w:r>
    </w:p>
    <w:p>
      <w:pPr>
        <w:numPr>
          <w:ilvl w:val="2"/>
          <w:numId w:val="900"/>
        </w:numPr>
        <w:spacing w:before="0" w:after="0"/>
      </w:pPr>
      <w:r>
        <w:t>Weather Protection</w:t>
      </w:r>
    </w:p>
    <w:p>
      <w:pPr>
        <w:numPr>
          <w:ilvl w:val="2"/>
          <w:numId w:val="900"/>
        </w:numPr>
        <w:spacing w:before="0" w:after="0"/>
      </w:pPr>
      <w:r>
        <w:t>Sealing Applications</w:t>
      </w:r>
    </w:p>
    <w:p>
      <w:pPr>
        <w:numPr>
          <w:ilvl w:val="0"/>
          <w:numId w:val="900"/>
        </w:numPr>
        <w:spacing w:before="0" w:after="0"/>
      </w:pPr>
      <w:r>
        <w:t>Loose Aggregate Surfaces</w:t>
      </w:r>
    </w:p>
    <w:p>
      <w:pPr>
        <w:numPr>
          <w:ilvl w:val="1"/>
          <w:numId w:val="900"/>
        </w:numPr>
        <w:spacing w:before="0" w:after="0"/>
      </w:pPr>
      <w:r>
        <w:t>Material Selection</w:t>
      </w:r>
    </w:p>
    <w:p>
      <w:pPr>
        <w:numPr>
          <w:ilvl w:val="2"/>
          <w:numId w:val="900"/>
        </w:numPr>
        <w:spacing w:before="0" w:after="0"/>
      </w:pPr>
      <w:r>
        <w:t>Gravel Types</w:t>
      </w:r>
    </w:p>
    <w:p>
      <w:pPr>
        <w:numPr>
          <w:ilvl w:val="2"/>
          <w:numId w:val="900"/>
        </w:numPr>
        <w:spacing w:before="0" w:after="0"/>
      </w:pPr>
      <w:r>
        <w:t>Decomposed Granite</w:t>
      </w:r>
    </w:p>
    <w:p>
      <w:pPr>
        <w:numPr>
          <w:ilvl w:val="2"/>
          <w:numId w:val="900"/>
        </w:numPr>
        <w:spacing w:before="0" w:after="0"/>
      </w:pPr>
      <w:r>
        <w:t>Crushed Stone</w:t>
      </w:r>
    </w:p>
    <w:p>
      <w:pPr>
        <w:numPr>
          <w:ilvl w:val="2"/>
          <w:numId w:val="900"/>
        </w:numPr>
        <w:spacing w:before="0" w:after="0"/>
      </w:pPr>
      <w:r>
        <w:t>Recycled Materials</w:t>
      </w:r>
    </w:p>
    <w:p>
      <w:pPr>
        <w:numPr>
          <w:ilvl w:val="1"/>
          <w:numId w:val="900"/>
        </w:numPr>
        <w:spacing w:before="0" w:after="0"/>
      </w:pPr>
      <w:r>
        <w:t>Installation Methods</w:t>
      </w:r>
    </w:p>
    <w:p>
      <w:pPr>
        <w:numPr>
          <w:ilvl w:val="2"/>
          <w:numId w:val="900"/>
        </w:numPr>
        <w:spacing w:before="0" w:after="0"/>
      </w:pPr>
      <w:r>
        <w:t>Depth Requirements</w:t>
      </w:r>
    </w:p>
    <w:p>
      <w:pPr>
        <w:numPr>
          <w:ilvl w:val="2"/>
          <w:numId w:val="900"/>
        </w:numPr>
        <w:spacing w:before="0" w:after="0"/>
      </w:pPr>
      <w:r>
        <w:t>Compaction Techniques</w:t>
      </w:r>
    </w:p>
    <w:p>
      <w:pPr>
        <w:numPr>
          <w:ilvl w:val="2"/>
          <w:numId w:val="900"/>
        </w:numPr>
        <w:spacing w:before="0" w:after="0"/>
      </w:pPr>
      <w:r>
        <w:t>Surface Preparation</w:t>
      </w:r>
    </w:p>
    <w:p>
      <w:pPr>
        <w:numPr>
          <w:ilvl w:val="1"/>
          <w:numId w:val="900"/>
        </w:numPr>
        <w:spacing w:before="0" w:after="0"/>
      </w:pPr>
      <w:r>
        <w:t>Edge Containment</w:t>
      </w:r>
    </w:p>
    <w:p>
      <w:pPr>
        <w:numPr>
          <w:ilvl w:val="2"/>
          <w:numId w:val="900"/>
        </w:numPr>
        <w:spacing w:before="0" w:after="0"/>
      </w:pPr>
      <w:r>
        <w:t>Steel Edging</w:t>
      </w:r>
    </w:p>
    <w:p>
      <w:pPr>
        <w:numPr>
          <w:ilvl w:val="2"/>
          <w:numId w:val="900"/>
        </w:numPr>
        <w:spacing w:before="0" w:after="0"/>
      </w:pPr>
      <w:r>
        <w:t>Plastic Edging</w:t>
      </w:r>
    </w:p>
    <w:p>
      <w:pPr>
        <w:numPr>
          <w:ilvl w:val="2"/>
          <w:numId w:val="900"/>
        </w:numPr>
        <w:spacing w:before="0" w:after="0"/>
      </w:pPr>
      <w:r>
        <w:t>Stone Edging</w:t>
      </w:r>
    </w:p>
    <w:p>
      <w:pPr>
        <w:numPr>
          <w:ilvl w:val="2"/>
          <w:numId w:val="900"/>
        </w:numPr>
        <w:spacing w:before="0" w:after="0"/>
      </w:pPr>
      <w:r>
        <w:t>Concrete Edging</w:t>
      </w:r>
    </w:p>
    <w:p>
      <w:pPr>
        <w:pStyle w:val="Heading1"/>
      </w:pPr>
      <w:r>
        <w:t>Hardscape Construction: Walls and Vertical Elements</w:t>
      </w:r>
    </w:p>
    <w:p>
      <w:pPr>
        <w:numPr>
          <w:ilvl w:val="0"/>
          <w:numId w:val="900"/>
        </w:numPr>
        <w:spacing w:before="0" w:after="0"/>
      </w:pPr>
      <w:r>
        <w:t>Retaining Wall Fundamentals</w:t>
      </w:r>
    </w:p>
    <w:p>
      <w:pPr>
        <w:numPr>
          <w:ilvl w:val="1"/>
          <w:numId w:val="900"/>
        </w:numPr>
        <w:spacing w:before="0" w:after="0"/>
      </w:pPr>
      <w:r>
        <w:t>Earth Pressure Principles</w:t>
      </w:r>
    </w:p>
    <w:p>
      <w:pPr>
        <w:numPr>
          <w:ilvl w:val="2"/>
          <w:numId w:val="900"/>
        </w:numPr>
        <w:spacing w:before="0" w:after="0"/>
      </w:pPr>
      <w:r>
        <w:t>Active Earth Pressure</w:t>
      </w:r>
    </w:p>
    <w:p>
      <w:pPr>
        <w:numPr>
          <w:ilvl w:val="2"/>
          <w:numId w:val="900"/>
        </w:numPr>
        <w:spacing w:before="0" w:after="0"/>
      </w:pPr>
      <w:r>
        <w:t>Passive Earth Pressure</w:t>
      </w:r>
    </w:p>
    <w:p>
      <w:pPr>
        <w:numPr>
          <w:ilvl w:val="2"/>
          <w:numId w:val="900"/>
        </w:numPr>
        <w:spacing w:before="0" w:after="0"/>
      </w:pPr>
      <w:r>
        <w:t>Surcharge Loads</w:t>
      </w:r>
    </w:p>
    <w:p>
      <w:pPr>
        <w:numPr>
          <w:ilvl w:val="1"/>
          <w:numId w:val="900"/>
        </w:numPr>
        <w:spacing w:before="0" w:after="0"/>
      </w:pPr>
      <w:r>
        <w:t>Drainage Requirements</w:t>
      </w:r>
    </w:p>
    <w:p>
      <w:pPr>
        <w:numPr>
          <w:ilvl w:val="2"/>
          <w:numId w:val="900"/>
        </w:numPr>
        <w:spacing w:before="0" w:after="0"/>
      </w:pPr>
      <w:r>
        <w:t>Weep Holes</w:t>
      </w:r>
    </w:p>
    <w:p>
      <w:pPr>
        <w:numPr>
          <w:ilvl w:val="2"/>
          <w:numId w:val="900"/>
        </w:numPr>
        <w:spacing w:before="0" w:after="0"/>
      </w:pPr>
      <w:r>
        <w:t>Drainage Pipe</w:t>
      </w:r>
    </w:p>
    <w:p>
      <w:pPr>
        <w:numPr>
          <w:ilvl w:val="2"/>
          <w:numId w:val="900"/>
        </w:numPr>
        <w:spacing w:before="0" w:after="0"/>
      </w:pPr>
      <w:r>
        <w:t>Filter Fabric</w:t>
      </w:r>
    </w:p>
    <w:p>
      <w:pPr>
        <w:numPr>
          <w:ilvl w:val="2"/>
          <w:numId w:val="900"/>
        </w:numPr>
        <w:spacing w:before="0" w:after="0"/>
      </w:pPr>
      <w:r>
        <w:t>Backfill Materials</w:t>
      </w:r>
    </w:p>
    <w:p>
      <w:pPr>
        <w:numPr>
          <w:ilvl w:val="1"/>
          <w:numId w:val="900"/>
        </w:numPr>
        <w:spacing w:before="0" w:after="0"/>
      </w:pPr>
      <w:r>
        <w:t>Foundation Requirements</w:t>
      </w:r>
    </w:p>
    <w:p>
      <w:pPr>
        <w:numPr>
          <w:ilvl w:val="2"/>
          <w:numId w:val="900"/>
        </w:numPr>
        <w:spacing w:before="0" w:after="0"/>
      </w:pPr>
      <w:r>
        <w:t>Bearing Capacity</w:t>
      </w:r>
    </w:p>
    <w:p>
      <w:pPr>
        <w:numPr>
          <w:ilvl w:val="2"/>
          <w:numId w:val="900"/>
        </w:numPr>
        <w:spacing w:before="0" w:after="0"/>
      </w:pPr>
      <w:r>
        <w:t>Frost Protection</w:t>
      </w:r>
    </w:p>
    <w:p>
      <w:pPr>
        <w:numPr>
          <w:ilvl w:val="2"/>
          <w:numId w:val="900"/>
        </w:numPr>
        <w:spacing w:before="0" w:after="0"/>
      </w:pPr>
      <w:r>
        <w:t>Footing Design</w:t>
      </w:r>
    </w:p>
    <w:p>
      <w:pPr>
        <w:numPr>
          <w:ilvl w:val="0"/>
          <w:numId w:val="900"/>
        </w:numPr>
        <w:spacing w:before="0" w:after="0"/>
      </w:pPr>
      <w:r>
        <w:t>Gravity Retaining Walls</w:t>
      </w:r>
    </w:p>
    <w:p>
      <w:pPr>
        <w:numPr>
          <w:ilvl w:val="1"/>
          <w:numId w:val="900"/>
        </w:numPr>
        <w:spacing w:before="0" w:after="0"/>
      </w:pPr>
      <w:r>
        <w:t>Stone Wall Construction</w:t>
      </w:r>
    </w:p>
    <w:p>
      <w:pPr>
        <w:numPr>
          <w:ilvl w:val="2"/>
          <w:numId w:val="900"/>
        </w:numPr>
        <w:spacing w:before="0" w:after="0"/>
      </w:pPr>
      <w:r>
        <w:t>Foundation Preparation</w:t>
      </w:r>
    </w:p>
    <w:p>
      <w:pPr>
        <w:numPr>
          <w:ilvl w:val="2"/>
          <w:numId w:val="900"/>
        </w:numPr>
        <w:spacing w:before="0" w:after="0"/>
      </w:pPr>
      <w:r>
        <w:t>Stone Selection and Placement</w:t>
      </w:r>
    </w:p>
    <w:p>
      <w:pPr>
        <w:numPr>
          <w:ilvl w:val="2"/>
          <w:numId w:val="900"/>
        </w:numPr>
        <w:spacing w:before="0" w:after="0"/>
      </w:pPr>
      <w:r>
        <w:t>Batter and Setback</w:t>
      </w:r>
    </w:p>
    <w:p>
      <w:pPr>
        <w:numPr>
          <w:ilvl w:val="2"/>
          <w:numId w:val="900"/>
        </w:numPr>
        <w:spacing w:before="0" w:after="0"/>
      </w:pPr>
      <w:r>
        <w:t>Drainage Installation</w:t>
      </w:r>
    </w:p>
    <w:p>
      <w:pPr>
        <w:numPr>
          <w:ilvl w:val="1"/>
          <w:numId w:val="900"/>
        </w:numPr>
        <w:spacing w:before="0" w:after="0"/>
      </w:pPr>
      <w:r>
        <w:t>Concrete Block Walls</w:t>
      </w:r>
    </w:p>
    <w:p>
      <w:pPr>
        <w:numPr>
          <w:ilvl w:val="2"/>
          <w:numId w:val="900"/>
        </w:numPr>
        <w:spacing w:before="0" w:after="0"/>
      </w:pPr>
      <w:r>
        <w:t>Block Selection</w:t>
      </w:r>
    </w:p>
    <w:p>
      <w:pPr>
        <w:numPr>
          <w:ilvl w:val="2"/>
          <w:numId w:val="900"/>
        </w:numPr>
        <w:spacing w:before="0" w:after="0"/>
      </w:pPr>
      <w:r>
        <w:t>Mortar Application</w:t>
      </w:r>
    </w:p>
    <w:p>
      <w:pPr>
        <w:numPr>
          <w:ilvl w:val="2"/>
          <w:numId w:val="900"/>
        </w:numPr>
        <w:spacing w:before="0" w:after="0"/>
      </w:pPr>
      <w:r>
        <w:t>Reinforcement Placement</w:t>
      </w:r>
    </w:p>
    <w:p>
      <w:pPr>
        <w:numPr>
          <w:ilvl w:val="2"/>
          <w:numId w:val="900"/>
        </w:numPr>
        <w:spacing w:before="0" w:after="0"/>
      </w:pPr>
      <w:r>
        <w:t>Core Filling</w:t>
      </w:r>
    </w:p>
    <w:p>
      <w:pPr>
        <w:numPr>
          <w:ilvl w:val="0"/>
          <w:numId w:val="900"/>
        </w:numPr>
        <w:spacing w:before="0" w:after="0"/>
      </w:pPr>
      <w:r>
        <w:t>Segmental Retaining Walls</w:t>
      </w:r>
    </w:p>
    <w:p>
      <w:pPr>
        <w:numPr>
          <w:ilvl w:val="1"/>
          <w:numId w:val="900"/>
        </w:numPr>
        <w:spacing w:before="0" w:after="0"/>
      </w:pPr>
      <w:r>
        <w:t>System Components</w:t>
      </w:r>
    </w:p>
    <w:p>
      <w:pPr>
        <w:numPr>
          <w:ilvl w:val="2"/>
          <w:numId w:val="900"/>
        </w:numPr>
        <w:spacing w:before="0" w:after="0"/>
      </w:pPr>
      <w:r>
        <w:t>Wall Blocks</w:t>
      </w:r>
    </w:p>
    <w:p>
      <w:pPr>
        <w:numPr>
          <w:ilvl w:val="2"/>
          <w:numId w:val="900"/>
        </w:numPr>
        <w:spacing w:before="0" w:after="0"/>
      </w:pPr>
      <w:r>
        <w:t>Cap Units</w:t>
      </w:r>
    </w:p>
    <w:p>
      <w:pPr>
        <w:numPr>
          <w:ilvl w:val="2"/>
          <w:numId w:val="900"/>
        </w:numPr>
        <w:spacing w:before="0" w:after="0"/>
      </w:pPr>
      <w:r>
        <w:t>Geogrid Reinforcement</w:t>
      </w:r>
    </w:p>
    <w:p>
      <w:pPr>
        <w:numPr>
          <w:ilvl w:val="2"/>
          <w:numId w:val="900"/>
        </w:numPr>
        <w:spacing w:before="0" w:after="0"/>
      </w:pPr>
      <w:r>
        <w:t>Drainage Materials</w:t>
      </w:r>
    </w:p>
    <w:p>
      <w:pPr>
        <w:numPr>
          <w:ilvl w:val="1"/>
          <w:numId w:val="900"/>
        </w:numPr>
        <w:spacing w:before="0" w:after="0"/>
      </w:pPr>
      <w:r>
        <w:t>Installation Process</w:t>
      </w:r>
    </w:p>
    <w:p>
      <w:pPr>
        <w:numPr>
          <w:ilvl w:val="2"/>
          <w:numId w:val="900"/>
        </w:numPr>
        <w:spacing w:before="0" w:after="0"/>
      </w:pPr>
      <w:r>
        <w:t>Base Preparation</w:t>
      </w:r>
    </w:p>
    <w:p>
      <w:pPr>
        <w:numPr>
          <w:ilvl w:val="2"/>
          <w:numId w:val="900"/>
        </w:numPr>
        <w:spacing w:before="0" w:after="0"/>
      </w:pPr>
      <w:r>
        <w:t>First Course Installation</w:t>
      </w:r>
    </w:p>
    <w:p>
      <w:pPr>
        <w:numPr>
          <w:ilvl w:val="2"/>
          <w:numId w:val="900"/>
        </w:numPr>
        <w:spacing w:before="0" w:after="0"/>
      </w:pPr>
      <w:r>
        <w:t>Block Placement</w:t>
      </w:r>
    </w:p>
    <w:p>
      <w:pPr>
        <w:numPr>
          <w:ilvl w:val="2"/>
          <w:numId w:val="900"/>
        </w:numPr>
        <w:spacing w:before="0" w:after="0"/>
      </w:pPr>
      <w:r>
        <w:t>Geogrid Installation</w:t>
      </w:r>
    </w:p>
    <w:p>
      <w:pPr>
        <w:numPr>
          <w:ilvl w:val="2"/>
          <w:numId w:val="900"/>
        </w:numPr>
        <w:spacing w:before="0" w:after="0"/>
      </w:pPr>
      <w:r>
        <w:t>Backfilling Procedures</w:t>
      </w:r>
    </w:p>
    <w:p>
      <w:pPr>
        <w:numPr>
          <w:ilvl w:val="2"/>
          <w:numId w:val="900"/>
        </w:numPr>
        <w:spacing w:before="0" w:after="0"/>
      </w:pPr>
      <w:r>
        <w:t>Capping Installation</w:t>
      </w:r>
    </w:p>
    <w:p>
      <w:pPr>
        <w:numPr>
          <w:ilvl w:val="0"/>
          <w:numId w:val="900"/>
        </w:numPr>
        <w:spacing w:before="0" w:after="0"/>
      </w:pPr>
      <w:r>
        <w:t>Cantilever Walls</w:t>
      </w:r>
    </w:p>
    <w:p>
      <w:pPr>
        <w:numPr>
          <w:ilvl w:val="1"/>
          <w:numId w:val="900"/>
        </w:numPr>
        <w:spacing w:before="0" w:after="0"/>
      </w:pPr>
      <w:r>
        <w:t>Design Considerations</w:t>
      </w:r>
    </w:p>
    <w:p>
      <w:pPr>
        <w:numPr>
          <w:ilvl w:val="2"/>
          <w:numId w:val="900"/>
        </w:numPr>
        <w:spacing w:before="0" w:after="0"/>
      </w:pPr>
      <w:r>
        <w:t>Structural Requirements</w:t>
      </w:r>
    </w:p>
    <w:p>
      <w:pPr>
        <w:numPr>
          <w:ilvl w:val="2"/>
          <w:numId w:val="900"/>
        </w:numPr>
        <w:spacing w:before="0" w:after="0"/>
      </w:pPr>
      <w:r>
        <w:t>Reinforcement Design</w:t>
      </w:r>
    </w:p>
    <w:p>
      <w:pPr>
        <w:numPr>
          <w:ilvl w:val="2"/>
          <w:numId w:val="900"/>
        </w:numPr>
        <w:spacing w:before="0" w:after="0"/>
      </w:pPr>
      <w:r>
        <w:t>Footing Design</w:t>
      </w:r>
    </w:p>
    <w:p>
      <w:pPr>
        <w:numPr>
          <w:ilvl w:val="1"/>
          <w:numId w:val="900"/>
        </w:numPr>
        <w:spacing w:before="0" w:after="0"/>
      </w:pPr>
      <w:r>
        <w:t>Construction Methods</w:t>
      </w:r>
    </w:p>
    <w:p>
      <w:pPr>
        <w:numPr>
          <w:ilvl w:val="2"/>
          <w:numId w:val="900"/>
        </w:numPr>
        <w:spacing w:before="0" w:after="0"/>
      </w:pPr>
      <w:r>
        <w:t>Excavation and Formwork</w:t>
      </w:r>
    </w:p>
    <w:p>
      <w:pPr>
        <w:numPr>
          <w:ilvl w:val="2"/>
          <w:numId w:val="900"/>
        </w:numPr>
        <w:spacing w:before="0" w:after="0"/>
      </w:pPr>
      <w:r>
        <w:t>Reinforcement Placement</w:t>
      </w:r>
    </w:p>
    <w:p>
      <w:pPr>
        <w:numPr>
          <w:ilvl w:val="2"/>
          <w:numId w:val="900"/>
        </w:numPr>
        <w:spacing w:before="0" w:after="0"/>
      </w:pPr>
      <w:r>
        <w:t>Concrete Placement</w:t>
      </w:r>
    </w:p>
    <w:p>
      <w:pPr>
        <w:numPr>
          <w:ilvl w:val="2"/>
          <w:numId w:val="900"/>
        </w:numPr>
        <w:spacing w:before="0" w:after="0"/>
      </w:pPr>
      <w:r>
        <w:t>Backfilling</w:t>
      </w:r>
    </w:p>
    <w:p>
      <w:pPr>
        <w:numPr>
          <w:ilvl w:val="0"/>
          <w:numId w:val="900"/>
        </w:numPr>
        <w:spacing w:before="0" w:after="0"/>
      </w:pPr>
      <w:r>
        <w:t>Freestanding Walls</w:t>
      </w:r>
    </w:p>
    <w:p>
      <w:pPr>
        <w:numPr>
          <w:ilvl w:val="1"/>
          <w:numId w:val="900"/>
        </w:numPr>
        <w:spacing w:before="0" w:after="0"/>
      </w:pPr>
      <w:r>
        <w:t>Foundation Design</w:t>
      </w:r>
    </w:p>
    <w:p>
      <w:pPr>
        <w:numPr>
          <w:ilvl w:val="2"/>
          <w:numId w:val="900"/>
        </w:numPr>
        <w:spacing w:before="0" w:after="0"/>
      </w:pPr>
      <w:r>
        <w:t>Footing Requirements</w:t>
      </w:r>
    </w:p>
    <w:p>
      <w:pPr>
        <w:numPr>
          <w:ilvl w:val="2"/>
          <w:numId w:val="900"/>
        </w:numPr>
        <w:spacing w:before="0" w:after="0"/>
      </w:pPr>
      <w:r>
        <w:t>Frost Considerations</w:t>
      </w:r>
    </w:p>
    <w:p>
      <w:pPr>
        <w:numPr>
          <w:ilvl w:val="2"/>
          <w:numId w:val="900"/>
        </w:numPr>
        <w:spacing w:before="0" w:after="0"/>
      </w:pPr>
      <w:r>
        <w:t>Reinforcement Needs</w:t>
      </w:r>
    </w:p>
    <w:p>
      <w:pPr>
        <w:numPr>
          <w:ilvl w:val="1"/>
          <w:numId w:val="900"/>
        </w:numPr>
        <w:spacing w:before="0" w:after="0"/>
      </w:pPr>
      <w:r>
        <w:t>Wall Construction</w:t>
      </w:r>
    </w:p>
    <w:p>
      <w:pPr>
        <w:numPr>
          <w:ilvl w:val="2"/>
          <w:numId w:val="900"/>
        </w:numPr>
        <w:spacing w:before="0" w:after="0"/>
      </w:pPr>
      <w:r>
        <w:t>Block Laying</w:t>
      </w:r>
    </w:p>
    <w:p>
      <w:pPr>
        <w:numPr>
          <w:ilvl w:val="2"/>
          <w:numId w:val="900"/>
        </w:numPr>
        <w:spacing w:before="0" w:after="0"/>
      </w:pPr>
      <w:r>
        <w:t>Mortar Application</w:t>
      </w:r>
    </w:p>
    <w:p>
      <w:pPr>
        <w:numPr>
          <w:ilvl w:val="2"/>
          <w:numId w:val="900"/>
        </w:numPr>
        <w:spacing w:before="0" w:after="0"/>
      </w:pPr>
      <w:r>
        <w:t>Plumb and Level</w:t>
      </w:r>
    </w:p>
    <w:p>
      <w:pPr>
        <w:numPr>
          <w:ilvl w:val="2"/>
          <w:numId w:val="900"/>
        </w:numPr>
        <w:spacing w:before="0" w:after="0"/>
      </w:pPr>
      <w:r>
        <w:t>Joint Finishing</w:t>
      </w:r>
    </w:p>
    <w:p>
      <w:pPr>
        <w:numPr>
          <w:ilvl w:val="1"/>
          <w:numId w:val="900"/>
        </w:numPr>
        <w:spacing w:before="0" w:after="0"/>
      </w:pPr>
      <w:r>
        <w:t>Veneer Applications</w:t>
      </w:r>
    </w:p>
    <w:p>
      <w:pPr>
        <w:numPr>
          <w:ilvl w:val="2"/>
          <w:numId w:val="900"/>
        </w:numPr>
        <w:spacing w:before="0" w:after="0"/>
      </w:pPr>
      <w:r>
        <w:t>Stone Veneer Installation</w:t>
      </w:r>
    </w:p>
    <w:p>
      <w:pPr>
        <w:numPr>
          <w:ilvl w:val="2"/>
          <w:numId w:val="900"/>
        </w:numPr>
        <w:spacing w:before="0" w:after="0"/>
      </w:pPr>
      <w:r>
        <w:t>Brick Veneer Installation</w:t>
      </w:r>
    </w:p>
    <w:p>
      <w:pPr>
        <w:numPr>
          <w:ilvl w:val="2"/>
          <w:numId w:val="900"/>
        </w:numPr>
        <w:spacing w:before="0" w:after="0"/>
      </w:pPr>
      <w:r>
        <w:t>Anchoring Systems</w:t>
      </w:r>
    </w:p>
    <w:p>
      <w:pPr>
        <w:numPr>
          <w:ilvl w:val="0"/>
          <w:numId w:val="900"/>
        </w:numPr>
        <w:spacing w:before="0" w:after="0"/>
      </w:pPr>
      <w:r>
        <w:t>Steps and Stair Construction</w:t>
      </w:r>
    </w:p>
    <w:p>
      <w:pPr>
        <w:numPr>
          <w:ilvl w:val="1"/>
          <w:numId w:val="900"/>
        </w:numPr>
        <w:spacing w:before="0" w:after="0"/>
      </w:pPr>
      <w:r>
        <w:t>Design Requirements</w:t>
      </w:r>
    </w:p>
    <w:p>
      <w:pPr>
        <w:numPr>
          <w:ilvl w:val="2"/>
          <w:numId w:val="900"/>
        </w:numPr>
        <w:spacing w:before="0" w:after="0"/>
      </w:pPr>
      <w:r>
        <w:t>Rise and Run Calculations</w:t>
      </w:r>
    </w:p>
    <w:p>
      <w:pPr>
        <w:numPr>
          <w:ilvl w:val="2"/>
          <w:numId w:val="900"/>
        </w:numPr>
        <w:spacing w:before="0" w:after="0"/>
      </w:pPr>
      <w:r>
        <w:t>Code Compliance</w:t>
      </w:r>
    </w:p>
    <w:p>
      <w:pPr>
        <w:numPr>
          <w:ilvl w:val="2"/>
          <w:numId w:val="900"/>
        </w:numPr>
        <w:spacing w:before="0" w:after="0"/>
      </w:pPr>
      <w:r>
        <w:t>Safety Considerations</w:t>
      </w:r>
    </w:p>
    <w:p>
      <w:pPr>
        <w:numPr>
          <w:ilvl w:val="1"/>
          <w:numId w:val="900"/>
        </w:numPr>
        <w:spacing w:before="0" w:after="0"/>
      </w:pPr>
      <w:r>
        <w:t>Construction Methods</w:t>
      </w:r>
    </w:p>
    <w:p>
      <w:pPr>
        <w:numPr>
          <w:ilvl w:val="2"/>
          <w:numId w:val="900"/>
        </w:numPr>
        <w:spacing w:before="0" w:after="0"/>
      </w:pPr>
      <w:r>
        <w:t>Concrete Steps</w:t>
      </w:r>
    </w:p>
    <w:p>
      <w:pPr>
        <w:numPr>
          <w:ilvl w:val="2"/>
          <w:numId w:val="900"/>
        </w:numPr>
        <w:spacing w:before="0" w:after="0"/>
      </w:pPr>
      <w:r>
        <w:t>Stone Slab Steps</w:t>
      </w:r>
    </w:p>
    <w:p>
      <w:pPr>
        <w:numPr>
          <w:ilvl w:val="2"/>
          <w:numId w:val="900"/>
        </w:numPr>
        <w:spacing w:before="0" w:after="0"/>
      </w:pPr>
      <w:r>
        <w:t>Block Steps</w:t>
      </w:r>
    </w:p>
    <w:p>
      <w:pPr>
        <w:numPr>
          <w:ilvl w:val="2"/>
          <w:numId w:val="900"/>
        </w:numPr>
        <w:spacing w:before="0" w:after="0"/>
      </w:pPr>
      <w:r>
        <w:t>Timber Steps</w:t>
      </w:r>
    </w:p>
    <w:p>
      <w:pPr>
        <w:numPr>
          <w:ilvl w:val="1"/>
          <w:numId w:val="900"/>
        </w:numPr>
        <w:spacing w:before="0" w:after="0"/>
      </w:pPr>
      <w:r>
        <w:t>Handrail Installation</w:t>
      </w:r>
    </w:p>
    <w:p>
      <w:pPr>
        <w:numPr>
          <w:ilvl w:val="2"/>
          <w:numId w:val="900"/>
        </w:numPr>
        <w:spacing w:before="0" w:after="0"/>
      </w:pPr>
      <w:r>
        <w:t>Code Requirements</w:t>
      </w:r>
    </w:p>
    <w:p>
      <w:pPr>
        <w:numPr>
          <w:ilvl w:val="2"/>
          <w:numId w:val="900"/>
        </w:numPr>
        <w:spacing w:before="0" w:after="0"/>
      </w:pPr>
      <w:r>
        <w:t>Mounting Methods</w:t>
      </w:r>
    </w:p>
    <w:p>
      <w:pPr>
        <w:numPr>
          <w:ilvl w:val="2"/>
          <w:numId w:val="900"/>
        </w:numPr>
        <w:spacing w:before="0" w:after="0"/>
      </w:pPr>
      <w:r>
        <w:t>Material Selection</w:t>
      </w:r>
    </w:p>
    <w:p>
      <w:pPr>
        <w:pStyle w:val="Heading1"/>
      </w:pPr>
      <w:r>
        <w:t>Hardscape Construction: Wood and Composite Structures</w:t>
      </w:r>
    </w:p>
    <w:p>
      <w:pPr>
        <w:numPr>
          <w:ilvl w:val="0"/>
          <w:numId w:val="900"/>
        </w:numPr>
        <w:spacing w:before="0" w:after="0"/>
      </w:pPr>
      <w:r>
        <w:t>Deck Construction</w:t>
      </w:r>
    </w:p>
    <w:p>
      <w:pPr>
        <w:numPr>
          <w:ilvl w:val="1"/>
          <w:numId w:val="900"/>
        </w:numPr>
        <w:spacing w:before="0" w:after="0"/>
      </w:pPr>
      <w:r>
        <w:t>Foundation Systems</w:t>
      </w:r>
    </w:p>
    <w:p>
      <w:pPr>
        <w:numPr>
          <w:ilvl w:val="2"/>
          <w:numId w:val="900"/>
        </w:numPr>
        <w:spacing w:before="0" w:after="0"/>
      </w:pPr>
      <w:r>
        <w:t>Footing Types</w:t>
      </w:r>
    </w:p>
    <w:p>
      <w:pPr>
        <w:numPr>
          <w:ilvl w:val="2"/>
          <w:numId w:val="900"/>
        </w:numPr>
        <w:spacing w:before="0" w:after="0"/>
      </w:pPr>
      <w:r>
        <w:t>Post Installation</w:t>
      </w:r>
    </w:p>
    <w:p>
      <w:pPr>
        <w:numPr>
          <w:ilvl w:val="2"/>
          <w:numId w:val="900"/>
        </w:numPr>
        <w:spacing w:before="0" w:after="0"/>
      </w:pPr>
      <w:r>
        <w:t>Beam Attachment</w:t>
      </w:r>
    </w:p>
    <w:p>
      <w:pPr>
        <w:numPr>
          <w:ilvl w:val="1"/>
          <w:numId w:val="900"/>
        </w:numPr>
        <w:spacing w:before="0" w:after="0"/>
      </w:pPr>
      <w:r>
        <w:t>Framing Components</w:t>
      </w:r>
    </w:p>
    <w:p>
      <w:pPr>
        <w:numPr>
          <w:ilvl w:val="2"/>
          <w:numId w:val="900"/>
        </w:numPr>
        <w:spacing w:before="0" w:after="0"/>
      </w:pPr>
      <w:r>
        <w:t>Ledger Boards</w:t>
      </w:r>
    </w:p>
    <w:p>
      <w:pPr>
        <w:numPr>
          <w:ilvl w:val="2"/>
          <w:numId w:val="900"/>
        </w:numPr>
        <w:spacing w:before="0" w:after="0"/>
      </w:pPr>
      <w:r>
        <w:t>Support Beams</w:t>
      </w:r>
    </w:p>
    <w:p>
      <w:pPr>
        <w:numPr>
          <w:ilvl w:val="2"/>
          <w:numId w:val="900"/>
        </w:numPr>
        <w:spacing w:before="0" w:after="0"/>
      </w:pPr>
      <w:r>
        <w:t>Floor Joists</w:t>
      </w:r>
    </w:p>
    <w:p>
      <w:pPr>
        <w:numPr>
          <w:ilvl w:val="2"/>
          <w:numId w:val="900"/>
        </w:numPr>
        <w:spacing w:before="0" w:after="0"/>
      </w:pPr>
      <w:r>
        <w:t>Blocking and Bridging</w:t>
      </w:r>
    </w:p>
    <w:p>
      <w:pPr>
        <w:numPr>
          <w:ilvl w:val="1"/>
          <w:numId w:val="900"/>
        </w:numPr>
        <w:spacing w:before="0" w:after="0"/>
      </w:pPr>
      <w:r>
        <w:t>Decking Installation</w:t>
      </w:r>
    </w:p>
    <w:p>
      <w:pPr>
        <w:numPr>
          <w:ilvl w:val="2"/>
          <w:numId w:val="900"/>
        </w:numPr>
        <w:spacing w:before="0" w:after="0"/>
      </w:pPr>
      <w:r>
        <w:t>Board Selection</w:t>
      </w:r>
    </w:p>
    <w:p>
      <w:pPr>
        <w:numPr>
          <w:ilvl w:val="2"/>
          <w:numId w:val="900"/>
        </w:numPr>
        <w:spacing w:before="0" w:after="0"/>
      </w:pPr>
      <w:r>
        <w:t>Fastening Methods</w:t>
      </w:r>
    </w:p>
    <w:p>
      <w:pPr>
        <w:numPr>
          <w:ilvl w:val="2"/>
          <w:numId w:val="900"/>
        </w:numPr>
        <w:spacing w:before="0" w:after="0"/>
      </w:pPr>
      <w:r>
        <w:t>Spacing Requirements</w:t>
      </w:r>
    </w:p>
    <w:p>
      <w:pPr>
        <w:numPr>
          <w:ilvl w:val="2"/>
          <w:numId w:val="900"/>
        </w:numPr>
        <w:spacing w:before="0" w:after="0"/>
      </w:pPr>
      <w:r>
        <w:t>End Treatments</w:t>
      </w:r>
    </w:p>
    <w:p>
      <w:pPr>
        <w:numPr>
          <w:ilvl w:val="1"/>
          <w:numId w:val="900"/>
        </w:numPr>
        <w:spacing w:before="0" w:after="0"/>
      </w:pPr>
      <w:r>
        <w:t>Railing Systems</w:t>
      </w:r>
    </w:p>
    <w:p>
      <w:pPr>
        <w:numPr>
          <w:ilvl w:val="2"/>
          <w:numId w:val="900"/>
        </w:numPr>
        <w:spacing w:before="0" w:after="0"/>
      </w:pPr>
      <w:r>
        <w:t>Post Installation</w:t>
      </w:r>
    </w:p>
    <w:p>
      <w:pPr>
        <w:numPr>
          <w:ilvl w:val="2"/>
          <w:numId w:val="900"/>
        </w:numPr>
        <w:spacing w:before="0" w:after="0"/>
      </w:pPr>
      <w:r>
        <w:t>Rail Attachment</w:t>
      </w:r>
    </w:p>
    <w:p>
      <w:pPr>
        <w:numPr>
          <w:ilvl w:val="2"/>
          <w:numId w:val="900"/>
        </w:numPr>
        <w:spacing w:before="0" w:after="0"/>
      </w:pPr>
      <w:r>
        <w:t>Baluster Installation</w:t>
      </w:r>
    </w:p>
    <w:p>
      <w:pPr>
        <w:numPr>
          <w:ilvl w:val="2"/>
          <w:numId w:val="900"/>
        </w:numPr>
        <w:spacing w:before="0" w:after="0"/>
      </w:pPr>
      <w:r>
        <w:t>Code Compliance</w:t>
      </w:r>
    </w:p>
    <w:p>
      <w:pPr>
        <w:numPr>
          <w:ilvl w:val="1"/>
          <w:numId w:val="900"/>
        </w:numPr>
        <w:spacing w:before="0" w:after="0"/>
      </w:pPr>
      <w:r>
        <w:t>Stair Construction</w:t>
      </w:r>
    </w:p>
    <w:p>
      <w:pPr>
        <w:numPr>
          <w:ilvl w:val="2"/>
          <w:numId w:val="900"/>
        </w:numPr>
        <w:spacing w:before="0" w:after="0"/>
      </w:pPr>
      <w:r>
        <w:t>Stringer Layout</w:t>
      </w:r>
    </w:p>
    <w:p>
      <w:pPr>
        <w:numPr>
          <w:ilvl w:val="2"/>
          <w:numId w:val="900"/>
        </w:numPr>
        <w:spacing w:before="0" w:after="0"/>
      </w:pPr>
      <w:r>
        <w:t>Tread Installation</w:t>
      </w:r>
    </w:p>
    <w:p>
      <w:pPr>
        <w:numPr>
          <w:ilvl w:val="2"/>
          <w:numId w:val="900"/>
        </w:numPr>
        <w:spacing w:before="0" w:after="0"/>
      </w:pPr>
      <w:r>
        <w:t>Riser Installation</w:t>
      </w:r>
    </w:p>
    <w:p>
      <w:pPr>
        <w:numPr>
          <w:ilvl w:val="2"/>
          <w:numId w:val="900"/>
        </w:numPr>
        <w:spacing w:before="0" w:after="0"/>
      </w:pPr>
      <w:r>
        <w:t>Handrail Attachment</w:t>
      </w:r>
    </w:p>
    <w:p>
      <w:pPr>
        <w:numPr>
          <w:ilvl w:val="0"/>
          <w:numId w:val="900"/>
        </w:numPr>
        <w:spacing w:before="0" w:after="0"/>
      </w:pPr>
      <w:r>
        <w:t>Fence Construction</w:t>
      </w:r>
    </w:p>
    <w:p>
      <w:pPr>
        <w:numPr>
          <w:ilvl w:val="1"/>
          <w:numId w:val="900"/>
        </w:numPr>
        <w:spacing w:before="0" w:after="0"/>
      </w:pPr>
      <w:r>
        <w:t>Post Installation</w:t>
      </w:r>
    </w:p>
    <w:p>
      <w:pPr>
        <w:numPr>
          <w:ilvl w:val="2"/>
          <w:numId w:val="900"/>
        </w:numPr>
        <w:spacing w:before="0" w:after="0"/>
      </w:pPr>
      <w:r>
        <w:t>Post Spacing</w:t>
      </w:r>
    </w:p>
    <w:p>
      <w:pPr>
        <w:numPr>
          <w:ilvl w:val="2"/>
          <w:numId w:val="900"/>
        </w:numPr>
        <w:spacing w:before="0" w:after="0"/>
      </w:pPr>
      <w:r>
        <w:t>Setting Methods</w:t>
      </w:r>
    </w:p>
    <w:p>
      <w:pPr>
        <w:numPr>
          <w:ilvl w:val="2"/>
          <w:numId w:val="900"/>
        </w:numPr>
        <w:spacing w:before="0" w:after="0"/>
      </w:pPr>
      <w:r>
        <w:t>Alignment Procedures</w:t>
      </w:r>
    </w:p>
    <w:p>
      <w:pPr>
        <w:numPr>
          <w:ilvl w:val="2"/>
          <w:numId w:val="900"/>
        </w:numPr>
        <w:spacing w:before="0" w:after="0"/>
      </w:pPr>
      <w:r>
        <w:t>Concrete Footings</w:t>
      </w:r>
    </w:p>
    <w:p>
      <w:pPr>
        <w:numPr>
          <w:ilvl w:val="1"/>
          <w:numId w:val="900"/>
        </w:numPr>
        <w:spacing w:before="0" w:after="0"/>
      </w:pPr>
      <w:r>
        <w:t>Panel Systems</w:t>
      </w:r>
    </w:p>
    <w:p>
      <w:pPr>
        <w:numPr>
          <w:ilvl w:val="2"/>
          <w:numId w:val="900"/>
        </w:numPr>
        <w:spacing w:before="0" w:after="0"/>
      </w:pPr>
      <w:r>
        <w:t>Pre-fabricated Panels</w:t>
      </w:r>
    </w:p>
    <w:p>
      <w:pPr>
        <w:numPr>
          <w:ilvl w:val="2"/>
          <w:numId w:val="900"/>
        </w:numPr>
        <w:spacing w:before="0" w:after="0"/>
      </w:pPr>
      <w:r>
        <w:t>Site-built Panels</w:t>
      </w:r>
    </w:p>
    <w:p>
      <w:pPr>
        <w:numPr>
          <w:ilvl w:val="2"/>
          <w:numId w:val="900"/>
        </w:numPr>
        <w:spacing w:before="0" w:after="0"/>
      </w:pPr>
      <w:r>
        <w:t>Attachment Methods</w:t>
      </w:r>
    </w:p>
    <w:p>
      <w:pPr>
        <w:numPr>
          <w:ilvl w:val="1"/>
          <w:numId w:val="900"/>
        </w:numPr>
        <w:spacing w:before="0" w:after="0"/>
      </w:pPr>
      <w:r>
        <w:t>Gate Installation</w:t>
      </w:r>
    </w:p>
    <w:p>
      <w:pPr>
        <w:numPr>
          <w:ilvl w:val="2"/>
          <w:numId w:val="900"/>
        </w:numPr>
        <w:spacing w:before="0" w:after="0"/>
      </w:pPr>
      <w:r>
        <w:t>Gate Framing</w:t>
      </w:r>
    </w:p>
    <w:p>
      <w:pPr>
        <w:numPr>
          <w:ilvl w:val="2"/>
          <w:numId w:val="900"/>
        </w:numPr>
        <w:spacing w:before="0" w:after="0"/>
      </w:pPr>
      <w:r>
        <w:t>Hardware Selection</w:t>
      </w:r>
    </w:p>
    <w:p>
      <w:pPr>
        <w:numPr>
          <w:ilvl w:val="2"/>
          <w:numId w:val="900"/>
        </w:numPr>
        <w:spacing w:before="0" w:after="0"/>
      </w:pPr>
      <w:r>
        <w:t>Hinge Installation</w:t>
      </w:r>
    </w:p>
    <w:p>
      <w:pPr>
        <w:numPr>
          <w:ilvl w:val="2"/>
          <w:numId w:val="900"/>
        </w:numPr>
        <w:spacing w:before="0" w:after="0"/>
      </w:pPr>
      <w:r>
        <w:t>Latch Systems</w:t>
      </w:r>
    </w:p>
    <w:p>
      <w:pPr>
        <w:numPr>
          <w:ilvl w:val="0"/>
          <w:numId w:val="900"/>
        </w:numPr>
        <w:spacing w:before="0" w:after="0"/>
      </w:pPr>
      <w:r>
        <w:t>Overhead Structures</w:t>
      </w:r>
    </w:p>
    <w:p>
      <w:pPr>
        <w:numPr>
          <w:ilvl w:val="1"/>
          <w:numId w:val="900"/>
        </w:numPr>
        <w:spacing w:before="0" w:after="0"/>
      </w:pPr>
      <w:r>
        <w:t>Pergola Construction</w:t>
      </w:r>
    </w:p>
    <w:p>
      <w:pPr>
        <w:numPr>
          <w:ilvl w:val="2"/>
          <w:numId w:val="900"/>
        </w:numPr>
        <w:spacing w:before="0" w:after="0"/>
      </w:pPr>
      <w:r>
        <w:t>Post Installation</w:t>
      </w:r>
    </w:p>
    <w:p>
      <w:pPr>
        <w:numPr>
          <w:ilvl w:val="2"/>
          <w:numId w:val="900"/>
        </w:numPr>
        <w:spacing w:before="0" w:after="0"/>
      </w:pPr>
      <w:r>
        <w:t>Beam Attachment</w:t>
      </w:r>
    </w:p>
    <w:p>
      <w:pPr>
        <w:numPr>
          <w:ilvl w:val="2"/>
          <w:numId w:val="900"/>
        </w:numPr>
        <w:spacing w:before="0" w:after="0"/>
      </w:pPr>
      <w:r>
        <w:t>Rafter Installation</w:t>
      </w:r>
    </w:p>
    <w:p>
      <w:pPr>
        <w:numPr>
          <w:ilvl w:val="2"/>
          <w:numId w:val="900"/>
        </w:numPr>
        <w:spacing w:before="0" w:after="0"/>
      </w:pPr>
      <w:r>
        <w:t>Bracing Requirements</w:t>
      </w:r>
    </w:p>
    <w:p>
      <w:pPr>
        <w:numPr>
          <w:ilvl w:val="1"/>
          <w:numId w:val="900"/>
        </w:numPr>
        <w:spacing w:before="0" w:after="0"/>
      </w:pPr>
      <w:r>
        <w:t>Arbor Construction</w:t>
      </w:r>
    </w:p>
    <w:p>
      <w:pPr>
        <w:numPr>
          <w:ilvl w:val="2"/>
          <w:numId w:val="900"/>
        </w:numPr>
        <w:spacing w:before="0" w:after="0"/>
      </w:pPr>
      <w:r>
        <w:t>Foundation Requirements</w:t>
      </w:r>
    </w:p>
    <w:p>
      <w:pPr>
        <w:numPr>
          <w:ilvl w:val="2"/>
          <w:numId w:val="900"/>
        </w:numPr>
        <w:spacing w:before="0" w:after="0"/>
      </w:pPr>
      <w:r>
        <w:t>Frame Assembly</w:t>
      </w:r>
    </w:p>
    <w:p>
      <w:pPr>
        <w:numPr>
          <w:ilvl w:val="2"/>
          <w:numId w:val="900"/>
        </w:numPr>
        <w:spacing w:before="0" w:after="0"/>
      </w:pPr>
      <w:r>
        <w:t>Roof Systems</w:t>
      </w:r>
    </w:p>
    <w:p>
      <w:pPr>
        <w:numPr>
          <w:ilvl w:val="1"/>
          <w:numId w:val="900"/>
        </w:numPr>
        <w:spacing w:before="0" w:after="0"/>
      </w:pPr>
      <w:r>
        <w:t>Trellis Installation</w:t>
      </w:r>
    </w:p>
    <w:p>
      <w:pPr>
        <w:numPr>
          <w:ilvl w:val="2"/>
          <w:numId w:val="900"/>
        </w:numPr>
        <w:spacing w:before="0" w:after="0"/>
      </w:pPr>
      <w:r>
        <w:t>Support Systems</w:t>
      </w:r>
    </w:p>
    <w:p>
      <w:pPr>
        <w:numPr>
          <w:ilvl w:val="2"/>
          <w:numId w:val="900"/>
        </w:numPr>
        <w:spacing w:before="0" w:after="0"/>
      </w:pPr>
      <w:r>
        <w:t>Panel Attachment</w:t>
      </w:r>
    </w:p>
    <w:p>
      <w:pPr>
        <w:numPr>
          <w:ilvl w:val="2"/>
          <w:numId w:val="900"/>
        </w:numPr>
        <w:spacing w:before="0" w:after="0"/>
      </w:pPr>
      <w:r>
        <w:t>Anchoring Methods</w:t>
      </w:r>
    </w:p>
    <w:p>
      <w:pPr>
        <w:numPr>
          <w:ilvl w:val="0"/>
          <w:numId w:val="900"/>
        </w:numPr>
        <w:spacing w:before="0" w:after="0"/>
      </w:pPr>
      <w:r>
        <w:t>Material Considerations</w:t>
      </w:r>
    </w:p>
    <w:p>
      <w:pPr>
        <w:numPr>
          <w:ilvl w:val="1"/>
          <w:numId w:val="900"/>
        </w:numPr>
        <w:spacing w:before="0" w:after="0"/>
      </w:pPr>
      <w:r>
        <w:t>Wood Species Selection</w:t>
      </w:r>
    </w:p>
    <w:p>
      <w:pPr>
        <w:numPr>
          <w:ilvl w:val="2"/>
          <w:numId w:val="900"/>
        </w:numPr>
        <w:spacing w:before="0" w:after="0"/>
      </w:pPr>
      <w:r>
        <w:t>Pressure-Treated Lumber</w:t>
      </w:r>
    </w:p>
    <w:p>
      <w:pPr>
        <w:numPr>
          <w:ilvl w:val="2"/>
          <w:numId w:val="900"/>
        </w:numPr>
        <w:spacing w:before="0" w:after="0"/>
      </w:pPr>
      <w:r>
        <w:t>Cedar Properties</w:t>
      </w:r>
    </w:p>
    <w:p>
      <w:pPr>
        <w:numPr>
          <w:ilvl w:val="2"/>
          <w:numId w:val="900"/>
        </w:numPr>
        <w:spacing w:before="0" w:after="0"/>
      </w:pPr>
      <w:r>
        <w:t>Redwood Properties</w:t>
      </w:r>
    </w:p>
    <w:p>
      <w:pPr>
        <w:numPr>
          <w:ilvl w:val="2"/>
          <w:numId w:val="900"/>
        </w:numPr>
        <w:spacing w:before="0" w:after="0"/>
      </w:pPr>
      <w:r>
        <w:t>Hardwood Options</w:t>
      </w:r>
    </w:p>
    <w:p>
      <w:pPr>
        <w:numPr>
          <w:ilvl w:val="1"/>
          <w:numId w:val="900"/>
        </w:numPr>
        <w:spacing w:before="0" w:after="0"/>
      </w:pPr>
      <w:r>
        <w:t>Composite Materials</w:t>
      </w:r>
    </w:p>
    <w:p>
      <w:pPr>
        <w:numPr>
          <w:ilvl w:val="2"/>
          <w:numId w:val="900"/>
        </w:numPr>
        <w:spacing w:before="0" w:after="0"/>
      </w:pPr>
      <w:r>
        <w:t>Material Types</w:t>
      </w:r>
    </w:p>
    <w:p>
      <w:pPr>
        <w:numPr>
          <w:ilvl w:val="2"/>
          <w:numId w:val="900"/>
        </w:numPr>
        <w:spacing w:before="0" w:after="0"/>
      </w:pPr>
      <w:r>
        <w:t>Installation Requirements</w:t>
      </w:r>
    </w:p>
    <w:p>
      <w:pPr>
        <w:numPr>
          <w:ilvl w:val="2"/>
          <w:numId w:val="900"/>
        </w:numPr>
        <w:spacing w:before="0" w:after="0"/>
      </w:pPr>
      <w:r>
        <w:t>Maintenance Considerations</w:t>
      </w:r>
    </w:p>
    <w:p>
      <w:pPr>
        <w:numPr>
          <w:ilvl w:val="1"/>
          <w:numId w:val="900"/>
        </w:numPr>
        <w:spacing w:before="0" w:after="0"/>
      </w:pPr>
      <w:r>
        <w:t>Fasteners and Hardware</w:t>
      </w:r>
    </w:p>
    <w:p>
      <w:pPr>
        <w:numPr>
          <w:ilvl w:val="2"/>
          <w:numId w:val="900"/>
        </w:numPr>
        <w:spacing w:before="0" w:after="0"/>
      </w:pPr>
      <w:r>
        <w:t>Fastener Selection</w:t>
      </w:r>
    </w:p>
    <w:p>
      <w:pPr>
        <w:numPr>
          <w:ilvl w:val="2"/>
          <w:numId w:val="900"/>
        </w:numPr>
        <w:spacing w:before="0" w:after="0"/>
      </w:pPr>
      <w:r>
        <w:t>Corrosion Resistance</w:t>
      </w:r>
    </w:p>
    <w:p>
      <w:pPr>
        <w:numPr>
          <w:ilvl w:val="2"/>
          <w:numId w:val="900"/>
        </w:numPr>
        <w:spacing w:before="0" w:after="0"/>
      </w:pPr>
      <w:r>
        <w:t>Load Requirements</w:t>
      </w:r>
    </w:p>
    <w:p>
      <w:pPr>
        <w:numPr>
          <w:ilvl w:val="1"/>
          <w:numId w:val="900"/>
        </w:numPr>
        <w:spacing w:before="0" w:after="0"/>
      </w:pPr>
      <w:r>
        <w:t>Finishes and Treatments</w:t>
      </w:r>
    </w:p>
    <w:p>
      <w:pPr>
        <w:numPr>
          <w:ilvl w:val="2"/>
          <w:numId w:val="900"/>
        </w:numPr>
        <w:spacing w:before="0" w:after="0"/>
      </w:pPr>
      <w:r>
        <w:t>Stains and Sealers</w:t>
      </w:r>
    </w:p>
    <w:p>
      <w:pPr>
        <w:numPr>
          <w:ilvl w:val="2"/>
          <w:numId w:val="900"/>
        </w:numPr>
        <w:spacing w:before="0" w:after="0"/>
      </w:pPr>
      <w:r>
        <w:t>Application Methods</w:t>
      </w:r>
    </w:p>
    <w:p>
      <w:pPr>
        <w:numPr>
          <w:ilvl w:val="2"/>
          <w:numId w:val="900"/>
        </w:numPr>
        <w:spacing w:before="0" w:after="0"/>
      </w:pPr>
      <w:r>
        <w:t>Maintenance Requirements</w:t>
      </w:r>
    </w:p>
    <w:p>
      <w:pPr>
        <w:pStyle w:val="Heading1"/>
      </w:pPr>
      <w:r>
        <w:t>Site Systems Installation</w:t>
      </w:r>
    </w:p>
    <w:p>
      <w:pPr>
        <w:numPr>
          <w:ilvl w:val="0"/>
          <w:numId w:val="900"/>
        </w:numPr>
        <w:spacing w:before="0" w:after="0"/>
      </w:pPr>
      <w:r>
        <w:t>Drainage System Installation</w:t>
      </w:r>
    </w:p>
    <w:p>
      <w:pPr>
        <w:numPr>
          <w:ilvl w:val="1"/>
          <w:numId w:val="900"/>
        </w:numPr>
        <w:spacing w:before="0" w:after="0"/>
      </w:pPr>
      <w:r>
        <w:t>Surface Drainage</w:t>
      </w:r>
    </w:p>
    <w:p>
      <w:pPr>
        <w:numPr>
          <w:ilvl w:val="2"/>
          <w:numId w:val="900"/>
        </w:numPr>
        <w:spacing w:before="0" w:after="0"/>
      </w:pPr>
      <w:r>
        <w:t>Swales and Berms</w:t>
      </w:r>
    </w:p>
    <w:p>
      <w:pPr>
        <w:numPr>
          <w:ilvl w:val="2"/>
          <w:numId w:val="900"/>
        </w:numPr>
        <w:spacing w:before="0" w:after="0"/>
      </w:pPr>
      <w:r>
        <w:t>Catch Basins</w:t>
      </w:r>
    </w:p>
    <w:p>
      <w:pPr>
        <w:numPr>
          <w:ilvl w:val="2"/>
          <w:numId w:val="900"/>
        </w:numPr>
        <w:spacing w:before="0" w:after="0"/>
      </w:pPr>
      <w:r>
        <w:t>Channel Drains</w:t>
      </w:r>
    </w:p>
    <w:p>
      <w:pPr>
        <w:numPr>
          <w:ilvl w:val="2"/>
          <w:numId w:val="900"/>
        </w:numPr>
        <w:spacing w:before="0" w:after="0"/>
      </w:pPr>
      <w:r>
        <w:t>Gutter Systems</w:t>
      </w:r>
    </w:p>
    <w:p>
      <w:pPr>
        <w:numPr>
          <w:ilvl w:val="1"/>
          <w:numId w:val="900"/>
        </w:numPr>
        <w:spacing w:before="0" w:after="0"/>
      </w:pPr>
      <w:r>
        <w:t>Subsurface Drainage</w:t>
      </w:r>
    </w:p>
    <w:p>
      <w:pPr>
        <w:numPr>
          <w:ilvl w:val="2"/>
          <w:numId w:val="900"/>
        </w:numPr>
        <w:spacing w:before="0" w:after="0"/>
      </w:pPr>
      <w:r>
        <w:t>French Drain Construction</w:t>
      </w:r>
    </w:p>
    <w:p>
      <w:pPr>
        <w:numPr>
          <w:ilvl w:val="2"/>
          <w:numId w:val="900"/>
        </w:numPr>
        <w:spacing w:before="0" w:after="0"/>
      </w:pPr>
      <w:r>
        <w:t>Drain Tile Installation</w:t>
      </w:r>
    </w:p>
    <w:p>
      <w:pPr>
        <w:numPr>
          <w:ilvl w:val="2"/>
          <w:numId w:val="900"/>
        </w:numPr>
        <w:spacing w:before="0" w:after="0"/>
      </w:pPr>
      <w:r>
        <w:t>Sump Systems</w:t>
      </w:r>
    </w:p>
    <w:p>
      <w:pPr>
        <w:numPr>
          <w:ilvl w:val="2"/>
          <w:numId w:val="900"/>
        </w:numPr>
        <w:spacing w:before="0" w:after="0"/>
      </w:pPr>
      <w:r>
        <w:t>Pipe Materials and Sizing</w:t>
      </w:r>
    </w:p>
    <w:p>
      <w:pPr>
        <w:numPr>
          <w:ilvl w:val="1"/>
          <w:numId w:val="900"/>
        </w:numPr>
        <w:spacing w:before="0" w:after="0"/>
      </w:pPr>
      <w:r>
        <w:t>Stormwater Management</w:t>
      </w:r>
    </w:p>
    <w:p>
      <w:pPr>
        <w:numPr>
          <w:ilvl w:val="2"/>
          <w:numId w:val="900"/>
        </w:numPr>
        <w:spacing w:before="0" w:after="0"/>
      </w:pPr>
      <w:r>
        <w:t>Rain Gardens</w:t>
      </w:r>
    </w:p>
    <w:p>
      <w:pPr>
        <w:numPr>
          <w:ilvl w:val="2"/>
          <w:numId w:val="900"/>
        </w:numPr>
        <w:spacing w:before="0" w:after="0"/>
      </w:pPr>
      <w:r>
        <w:t>Bioswales</w:t>
      </w:r>
    </w:p>
    <w:p>
      <w:pPr>
        <w:numPr>
          <w:ilvl w:val="2"/>
          <w:numId w:val="900"/>
        </w:numPr>
        <w:spacing w:before="0" w:after="0"/>
      </w:pPr>
      <w:r>
        <w:t>Permeable Paving</w:t>
      </w:r>
    </w:p>
    <w:p>
      <w:pPr>
        <w:numPr>
          <w:ilvl w:val="2"/>
          <w:numId w:val="900"/>
        </w:numPr>
        <w:spacing w:before="0" w:after="0"/>
      </w:pPr>
      <w:r>
        <w:t>Detention Systems</w:t>
      </w:r>
    </w:p>
    <w:p>
      <w:pPr>
        <w:numPr>
          <w:ilvl w:val="1"/>
          <w:numId w:val="900"/>
        </w:numPr>
        <w:spacing w:before="0" w:after="0"/>
      </w:pPr>
      <w:r>
        <w:t>System Connections</w:t>
      </w:r>
    </w:p>
    <w:p>
      <w:pPr>
        <w:numPr>
          <w:ilvl w:val="2"/>
          <w:numId w:val="900"/>
        </w:numPr>
        <w:spacing w:before="0" w:after="0"/>
      </w:pPr>
      <w:r>
        <w:t>Pipe Joining Methods</w:t>
      </w:r>
    </w:p>
    <w:p>
      <w:pPr>
        <w:numPr>
          <w:ilvl w:val="2"/>
          <w:numId w:val="900"/>
        </w:numPr>
        <w:spacing w:before="0" w:after="0"/>
      </w:pPr>
      <w:r>
        <w:t>Outlet Structures</w:t>
      </w:r>
    </w:p>
    <w:p>
      <w:pPr>
        <w:numPr>
          <w:ilvl w:val="2"/>
          <w:numId w:val="900"/>
        </w:numPr>
        <w:spacing w:before="0" w:after="0"/>
      </w:pPr>
      <w:r>
        <w:t>Backflow Prevention</w:t>
      </w:r>
    </w:p>
    <w:p>
      <w:pPr>
        <w:numPr>
          <w:ilvl w:val="2"/>
          <w:numId w:val="900"/>
        </w:numPr>
        <w:spacing w:before="0" w:after="0"/>
      </w:pPr>
      <w:r>
        <w:t>System Testing</w:t>
      </w:r>
    </w:p>
    <w:p>
      <w:pPr>
        <w:numPr>
          <w:ilvl w:val="0"/>
          <w:numId w:val="900"/>
        </w:numPr>
        <w:spacing w:before="0" w:after="0"/>
      </w:pPr>
      <w:r>
        <w:t>Irrigation System Installation</w:t>
      </w:r>
    </w:p>
    <w:p>
      <w:pPr>
        <w:numPr>
          <w:ilvl w:val="1"/>
          <w:numId w:val="900"/>
        </w:numPr>
        <w:spacing w:before="0" w:after="0"/>
      </w:pPr>
      <w:r>
        <w:t>System Design Principles</w:t>
      </w:r>
    </w:p>
    <w:p>
      <w:pPr>
        <w:numPr>
          <w:ilvl w:val="2"/>
          <w:numId w:val="900"/>
        </w:numPr>
        <w:spacing w:before="0" w:after="0"/>
      </w:pPr>
      <w:r>
        <w:t>Water Requirements</w:t>
      </w:r>
    </w:p>
    <w:p>
      <w:pPr>
        <w:numPr>
          <w:ilvl w:val="2"/>
          <w:numId w:val="900"/>
        </w:numPr>
        <w:spacing w:before="0" w:after="0"/>
      </w:pPr>
      <w:r>
        <w:t>Zoning Strategies</w:t>
      </w:r>
    </w:p>
    <w:p>
      <w:pPr>
        <w:numPr>
          <w:ilvl w:val="2"/>
          <w:numId w:val="900"/>
        </w:numPr>
        <w:spacing w:before="0" w:after="0"/>
      </w:pPr>
      <w:r>
        <w:t>Coverage Patterns</w:t>
      </w:r>
    </w:p>
    <w:p>
      <w:pPr>
        <w:numPr>
          <w:ilvl w:val="2"/>
          <w:numId w:val="900"/>
        </w:numPr>
        <w:spacing w:before="0" w:after="0"/>
      </w:pPr>
      <w:r>
        <w:t>Pressure Requirements</w:t>
      </w:r>
    </w:p>
    <w:p>
      <w:pPr>
        <w:numPr>
          <w:ilvl w:val="1"/>
          <w:numId w:val="900"/>
        </w:numPr>
        <w:spacing w:before="0" w:after="0"/>
      </w:pPr>
      <w:r>
        <w:t>Mainline Installation</w:t>
      </w:r>
    </w:p>
    <w:p>
      <w:pPr>
        <w:numPr>
          <w:ilvl w:val="2"/>
          <w:numId w:val="900"/>
        </w:numPr>
        <w:spacing w:before="0" w:after="0"/>
      </w:pPr>
      <w:r>
        <w:t>Trenching Methods</w:t>
      </w:r>
    </w:p>
    <w:p>
      <w:pPr>
        <w:numPr>
          <w:ilvl w:val="2"/>
          <w:numId w:val="900"/>
        </w:numPr>
        <w:spacing w:before="0" w:after="0"/>
      </w:pPr>
      <w:r>
        <w:t>Pipe Materials</w:t>
      </w:r>
    </w:p>
    <w:p>
      <w:pPr>
        <w:numPr>
          <w:ilvl w:val="2"/>
          <w:numId w:val="900"/>
        </w:numPr>
        <w:spacing w:before="0" w:after="0"/>
      </w:pPr>
      <w:r>
        <w:t>Fitting Installation</w:t>
      </w:r>
    </w:p>
    <w:p>
      <w:pPr>
        <w:numPr>
          <w:ilvl w:val="2"/>
          <w:numId w:val="900"/>
        </w:numPr>
        <w:spacing w:before="0" w:after="0"/>
      </w:pPr>
      <w:r>
        <w:t>Backfilling Procedures</w:t>
      </w:r>
    </w:p>
    <w:p>
      <w:pPr>
        <w:numPr>
          <w:ilvl w:val="1"/>
          <w:numId w:val="900"/>
        </w:numPr>
        <w:spacing w:before="0" w:after="0"/>
      </w:pPr>
      <w:r>
        <w:t>Lateral Line Installation</w:t>
      </w:r>
    </w:p>
    <w:p>
      <w:pPr>
        <w:numPr>
          <w:ilvl w:val="2"/>
          <w:numId w:val="900"/>
        </w:numPr>
        <w:spacing w:before="0" w:after="0"/>
      </w:pPr>
      <w:r>
        <w:t>Branch Line Layout</w:t>
      </w:r>
    </w:p>
    <w:p>
      <w:pPr>
        <w:numPr>
          <w:ilvl w:val="2"/>
          <w:numId w:val="900"/>
        </w:numPr>
        <w:spacing w:before="0" w:after="0"/>
      </w:pPr>
      <w:r>
        <w:t>Pipe Sizing</w:t>
      </w:r>
    </w:p>
    <w:p>
      <w:pPr>
        <w:numPr>
          <w:ilvl w:val="2"/>
          <w:numId w:val="900"/>
        </w:numPr>
        <w:spacing w:before="0" w:after="0"/>
      </w:pPr>
      <w:r>
        <w:t>Connection Methods</w:t>
      </w:r>
    </w:p>
    <w:p>
      <w:pPr>
        <w:numPr>
          <w:ilvl w:val="1"/>
          <w:numId w:val="900"/>
        </w:numPr>
        <w:spacing w:before="0" w:after="0"/>
      </w:pPr>
      <w:r>
        <w:t>Sprinkler Installation</w:t>
      </w:r>
    </w:p>
    <w:p>
      <w:pPr>
        <w:numPr>
          <w:ilvl w:val="2"/>
          <w:numId w:val="900"/>
        </w:numPr>
        <w:spacing w:before="0" w:after="0"/>
      </w:pPr>
      <w:r>
        <w:t>Head Selection</w:t>
      </w:r>
    </w:p>
    <w:p>
      <w:pPr>
        <w:numPr>
          <w:ilvl w:val="2"/>
          <w:numId w:val="900"/>
        </w:numPr>
        <w:spacing w:before="0" w:after="0"/>
      </w:pPr>
      <w:r>
        <w:t>Placement Guidelines</w:t>
      </w:r>
    </w:p>
    <w:p>
      <w:pPr>
        <w:numPr>
          <w:ilvl w:val="2"/>
          <w:numId w:val="900"/>
        </w:numPr>
        <w:spacing w:before="0" w:after="0"/>
      </w:pPr>
      <w:r>
        <w:t>Adjustment Procedures</w:t>
      </w:r>
    </w:p>
    <w:p>
      <w:pPr>
        <w:numPr>
          <w:ilvl w:val="2"/>
          <w:numId w:val="900"/>
        </w:numPr>
        <w:spacing w:before="0" w:after="0"/>
      </w:pPr>
      <w:r>
        <w:t>Coverage Testing</w:t>
      </w:r>
    </w:p>
    <w:p>
      <w:pPr>
        <w:numPr>
          <w:ilvl w:val="1"/>
          <w:numId w:val="900"/>
        </w:numPr>
        <w:spacing w:before="0" w:after="0"/>
      </w:pPr>
      <w:r>
        <w:t>Drip Irrigation</w:t>
      </w:r>
    </w:p>
    <w:p>
      <w:pPr>
        <w:numPr>
          <w:ilvl w:val="2"/>
          <w:numId w:val="900"/>
        </w:numPr>
        <w:spacing w:before="0" w:after="0"/>
      </w:pPr>
      <w:r>
        <w:t>Emitter Selection</w:t>
      </w:r>
    </w:p>
    <w:p>
      <w:pPr>
        <w:numPr>
          <w:ilvl w:val="2"/>
          <w:numId w:val="900"/>
        </w:numPr>
        <w:spacing w:before="0" w:after="0"/>
      </w:pPr>
      <w:r>
        <w:t>Tubing Installation</w:t>
      </w:r>
    </w:p>
    <w:p>
      <w:pPr>
        <w:numPr>
          <w:ilvl w:val="2"/>
          <w:numId w:val="900"/>
        </w:numPr>
        <w:spacing w:before="0" w:after="0"/>
      </w:pPr>
      <w:r>
        <w:t>Pressure Regulation</w:t>
      </w:r>
    </w:p>
    <w:p>
      <w:pPr>
        <w:numPr>
          <w:ilvl w:val="2"/>
          <w:numId w:val="900"/>
        </w:numPr>
        <w:spacing w:before="0" w:after="0"/>
      </w:pPr>
      <w:r>
        <w:t>Filtration Requirements</w:t>
      </w:r>
    </w:p>
    <w:p>
      <w:pPr>
        <w:numPr>
          <w:ilvl w:val="1"/>
          <w:numId w:val="900"/>
        </w:numPr>
        <w:spacing w:before="0" w:after="0"/>
      </w:pPr>
      <w:r>
        <w:t>Control Systems</w:t>
      </w:r>
    </w:p>
    <w:p>
      <w:pPr>
        <w:numPr>
          <w:ilvl w:val="2"/>
          <w:numId w:val="900"/>
        </w:numPr>
        <w:spacing w:before="0" w:after="0"/>
      </w:pPr>
      <w:r>
        <w:t>Valve Installation</w:t>
      </w:r>
    </w:p>
    <w:p>
      <w:pPr>
        <w:numPr>
          <w:ilvl w:val="2"/>
          <w:numId w:val="900"/>
        </w:numPr>
        <w:spacing w:before="0" w:after="0"/>
      </w:pPr>
      <w:r>
        <w:t>Controller Programming</w:t>
      </w:r>
    </w:p>
    <w:p>
      <w:pPr>
        <w:numPr>
          <w:ilvl w:val="2"/>
          <w:numId w:val="900"/>
        </w:numPr>
        <w:spacing w:before="0" w:after="0"/>
      </w:pPr>
      <w:r>
        <w:t>Sensor Integration</w:t>
      </w:r>
    </w:p>
    <w:p>
      <w:pPr>
        <w:numPr>
          <w:ilvl w:val="2"/>
          <w:numId w:val="900"/>
        </w:numPr>
        <w:spacing w:before="0" w:after="0"/>
      </w:pPr>
      <w:r>
        <w:t>System Testing</w:t>
      </w:r>
    </w:p>
    <w:p>
      <w:pPr>
        <w:numPr>
          <w:ilvl w:val="1"/>
          <w:numId w:val="900"/>
        </w:numPr>
        <w:spacing w:before="0" w:after="0"/>
      </w:pPr>
      <w:r>
        <w:t>System Commissioning</w:t>
      </w:r>
    </w:p>
    <w:p>
      <w:pPr>
        <w:numPr>
          <w:ilvl w:val="2"/>
          <w:numId w:val="900"/>
        </w:numPr>
        <w:spacing w:before="0" w:after="0"/>
      </w:pPr>
      <w:r>
        <w:t>Pressure Testing</w:t>
      </w:r>
    </w:p>
    <w:p>
      <w:pPr>
        <w:numPr>
          <w:ilvl w:val="2"/>
          <w:numId w:val="900"/>
        </w:numPr>
        <w:spacing w:before="0" w:after="0"/>
      </w:pPr>
      <w:r>
        <w:t>Flow Testing</w:t>
      </w:r>
    </w:p>
    <w:p>
      <w:pPr>
        <w:numPr>
          <w:ilvl w:val="2"/>
          <w:numId w:val="900"/>
        </w:numPr>
        <w:spacing w:before="0" w:after="0"/>
      </w:pPr>
      <w:r>
        <w:t>Programming Setup</w:t>
      </w:r>
    </w:p>
    <w:p>
      <w:pPr>
        <w:numPr>
          <w:ilvl w:val="2"/>
          <w:numId w:val="900"/>
        </w:numPr>
        <w:spacing w:before="0" w:after="0"/>
      </w:pPr>
      <w:r>
        <w:t>Winterization Procedures</w:t>
      </w:r>
    </w:p>
    <w:p>
      <w:pPr>
        <w:numPr>
          <w:ilvl w:val="0"/>
          <w:numId w:val="900"/>
        </w:numPr>
        <w:spacing w:before="0" w:after="0"/>
      </w:pPr>
      <w:r>
        <w:t>Landscape Lighting Installation</w:t>
      </w:r>
    </w:p>
    <w:p>
      <w:pPr>
        <w:numPr>
          <w:ilvl w:val="1"/>
          <w:numId w:val="900"/>
        </w:numPr>
        <w:spacing w:before="0" w:after="0"/>
      </w:pPr>
      <w:r>
        <w:t>System Planning</w:t>
      </w:r>
    </w:p>
    <w:p>
      <w:pPr>
        <w:numPr>
          <w:ilvl w:val="2"/>
          <w:numId w:val="900"/>
        </w:numPr>
        <w:spacing w:before="0" w:after="0"/>
      </w:pPr>
      <w:r>
        <w:t>Lighting Design Principles</w:t>
      </w:r>
    </w:p>
    <w:p>
      <w:pPr>
        <w:numPr>
          <w:ilvl w:val="2"/>
          <w:numId w:val="900"/>
        </w:numPr>
        <w:spacing w:before="0" w:after="0"/>
      </w:pPr>
      <w:r>
        <w:t>Fixture Selection</w:t>
      </w:r>
    </w:p>
    <w:p>
      <w:pPr>
        <w:numPr>
          <w:ilvl w:val="2"/>
          <w:numId w:val="900"/>
        </w:numPr>
        <w:spacing w:before="0" w:after="0"/>
      </w:pPr>
      <w:r>
        <w:t>Power Requirements</w:t>
      </w:r>
    </w:p>
    <w:p>
      <w:pPr>
        <w:numPr>
          <w:ilvl w:val="2"/>
          <w:numId w:val="900"/>
        </w:numPr>
        <w:spacing w:before="0" w:after="0"/>
      </w:pPr>
      <w:r>
        <w:t>Control Methods</w:t>
      </w:r>
    </w:p>
    <w:p>
      <w:pPr>
        <w:numPr>
          <w:ilvl w:val="1"/>
          <w:numId w:val="900"/>
        </w:numPr>
        <w:spacing w:before="0" w:after="0"/>
      </w:pPr>
      <w:r>
        <w:t>Electrical Infrastructure</w:t>
      </w:r>
    </w:p>
    <w:p>
      <w:pPr>
        <w:numPr>
          <w:ilvl w:val="2"/>
          <w:numId w:val="900"/>
        </w:numPr>
        <w:spacing w:before="0" w:after="0"/>
      </w:pPr>
      <w:r>
        <w:t>Transformer Installation</w:t>
      </w:r>
    </w:p>
    <w:p>
      <w:pPr>
        <w:numPr>
          <w:ilvl w:val="2"/>
          <w:numId w:val="900"/>
        </w:numPr>
        <w:spacing w:before="0" w:after="0"/>
      </w:pPr>
      <w:r>
        <w:t>Cable Installation</w:t>
      </w:r>
    </w:p>
    <w:p>
      <w:pPr>
        <w:numPr>
          <w:ilvl w:val="2"/>
          <w:numId w:val="900"/>
        </w:numPr>
        <w:spacing w:before="0" w:after="0"/>
      </w:pPr>
      <w:r>
        <w:t>Junction Box Placement</w:t>
      </w:r>
    </w:p>
    <w:p>
      <w:pPr>
        <w:numPr>
          <w:ilvl w:val="2"/>
          <w:numId w:val="900"/>
        </w:numPr>
        <w:spacing w:before="0" w:after="0"/>
      </w:pPr>
      <w:r>
        <w:t>Grounding Requirements</w:t>
      </w:r>
    </w:p>
    <w:p>
      <w:pPr>
        <w:numPr>
          <w:ilvl w:val="1"/>
          <w:numId w:val="900"/>
        </w:numPr>
        <w:spacing w:before="0" w:after="0"/>
      </w:pPr>
      <w:r>
        <w:t>Fixture Installation</w:t>
      </w:r>
    </w:p>
    <w:p>
      <w:pPr>
        <w:numPr>
          <w:ilvl w:val="2"/>
          <w:numId w:val="900"/>
        </w:numPr>
        <w:spacing w:before="0" w:after="0"/>
      </w:pPr>
      <w:r>
        <w:t>Path Lighting</w:t>
      </w:r>
    </w:p>
    <w:p>
      <w:pPr>
        <w:numPr>
          <w:ilvl w:val="2"/>
          <w:numId w:val="900"/>
        </w:numPr>
        <w:spacing w:before="0" w:after="0"/>
      </w:pPr>
      <w:r>
        <w:t>Accent Lighting</w:t>
      </w:r>
    </w:p>
    <w:p>
      <w:pPr>
        <w:numPr>
          <w:ilvl w:val="2"/>
          <w:numId w:val="900"/>
        </w:numPr>
        <w:spacing w:before="0" w:after="0"/>
      </w:pPr>
      <w:r>
        <w:t>Security Lighting</w:t>
      </w:r>
    </w:p>
    <w:p>
      <w:pPr>
        <w:numPr>
          <w:ilvl w:val="2"/>
          <w:numId w:val="900"/>
        </w:numPr>
        <w:spacing w:before="0" w:after="0"/>
      </w:pPr>
      <w:r>
        <w:t>Specialty Fixtures</w:t>
      </w:r>
    </w:p>
    <w:p>
      <w:pPr>
        <w:numPr>
          <w:ilvl w:val="1"/>
          <w:numId w:val="900"/>
        </w:numPr>
        <w:spacing w:before="0" w:after="0"/>
      </w:pPr>
      <w:r>
        <w:t>System Controls</w:t>
      </w:r>
    </w:p>
    <w:p>
      <w:pPr>
        <w:numPr>
          <w:ilvl w:val="2"/>
          <w:numId w:val="900"/>
        </w:numPr>
        <w:spacing w:before="0" w:after="0"/>
      </w:pPr>
      <w:r>
        <w:t>Timer Installation</w:t>
      </w:r>
    </w:p>
    <w:p>
      <w:pPr>
        <w:numPr>
          <w:ilvl w:val="2"/>
          <w:numId w:val="900"/>
        </w:numPr>
        <w:spacing w:before="0" w:after="0"/>
      </w:pPr>
      <w:r>
        <w:t>Photocell Integration</w:t>
      </w:r>
    </w:p>
    <w:p>
      <w:pPr>
        <w:numPr>
          <w:ilvl w:val="2"/>
          <w:numId w:val="900"/>
        </w:numPr>
        <w:spacing w:before="0" w:after="0"/>
      </w:pPr>
      <w:r>
        <w:t>Smart Controls</w:t>
      </w:r>
    </w:p>
    <w:p>
      <w:pPr>
        <w:numPr>
          <w:ilvl w:val="2"/>
          <w:numId w:val="900"/>
        </w:numPr>
        <w:spacing w:before="0" w:after="0"/>
      </w:pPr>
      <w:r>
        <w:t>Troubleshooting</w:t>
      </w:r>
    </w:p>
    <w:p>
      <w:pPr>
        <w:numPr>
          <w:ilvl w:val="0"/>
          <w:numId w:val="900"/>
        </w:numPr>
        <w:spacing w:before="0" w:after="0"/>
      </w:pPr>
      <w:r>
        <w:t>Water Feature Installation</w:t>
      </w:r>
    </w:p>
    <w:p>
      <w:pPr>
        <w:numPr>
          <w:ilvl w:val="1"/>
          <w:numId w:val="900"/>
        </w:numPr>
        <w:spacing w:before="0" w:after="0"/>
      </w:pPr>
      <w:r>
        <w:t>Pond Construction</w:t>
      </w:r>
    </w:p>
    <w:p>
      <w:pPr>
        <w:numPr>
          <w:ilvl w:val="2"/>
          <w:numId w:val="900"/>
        </w:numPr>
        <w:spacing w:before="0" w:after="0"/>
      </w:pPr>
      <w:r>
        <w:t>Excavation Methods</w:t>
      </w:r>
    </w:p>
    <w:p>
      <w:pPr>
        <w:numPr>
          <w:ilvl w:val="2"/>
          <w:numId w:val="900"/>
        </w:numPr>
        <w:spacing w:before="0" w:after="0"/>
      </w:pPr>
      <w:r>
        <w:t>Liner Installation</w:t>
      </w:r>
    </w:p>
    <w:p>
      <w:pPr>
        <w:numPr>
          <w:ilvl w:val="2"/>
          <w:numId w:val="900"/>
        </w:numPr>
        <w:spacing w:before="0" w:after="0"/>
      </w:pPr>
      <w:r>
        <w:t>Filtration Systems</w:t>
      </w:r>
    </w:p>
    <w:p>
      <w:pPr>
        <w:numPr>
          <w:ilvl w:val="2"/>
          <w:numId w:val="900"/>
        </w:numPr>
        <w:spacing w:before="0" w:after="0"/>
      </w:pPr>
      <w:r>
        <w:t>Pump Selection</w:t>
      </w:r>
    </w:p>
    <w:p>
      <w:pPr>
        <w:numPr>
          <w:ilvl w:val="1"/>
          <w:numId w:val="900"/>
        </w:numPr>
        <w:spacing w:before="0" w:after="0"/>
      </w:pPr>
      <w:r>
        <w:t>Stream Construction</w:t>
      </w:r>
    </w:p>
    <w:p>
      <w:pPr>
        <w:numPr>
          <w:ilvl w:val="2"/>
          <w:numId w:val="900"/>
        </w:numPr>
        <w:spacing w:before="0" w:after="0"/>
      </w:pPr>
      <w:r>
        <w:t>Channel Formation</w:t>
      </w:r>
    </w:p>
    <w:p>
      <w:pPr>
        <w:numPr>
          <w:ilvl w:val="2"/>
          <w:numId w:val="900"/>
        </w:numPr>
        <w:spacing w:before="0" w:after="0"/>
      </w:pPr>
      <w:r>
        <w:t>Liner Installation</w:t>
      </w:r>
    </w:p>
    <w:p>
      <w:pPr>
        <w:numPr>
          <w:ilvl w:val="2"/>
          <w:numId w:val="900"/>
        </w:numPr>
        <w:spacing w:before="0" w:after="0"/>
      </w:pPr>
      <w:r>
        <w:t>Rock Placement</w:t>
      </w:r>
    </w:p>
    <w:p>
      <w:pPr>
        <w:numPr>
          <w:ilvl w:val="2"/>
          <w:numId w:val="900"/>
        </w:numPr>
        <w:spacing w:before="0" w:after="0"/>
      </w:pPr>
      <w:r>
        <w:t>Water Circulation</w:t>
      </w:r>
    </w:p>
    <w:p>
      <w:pPr>
        <w:numPr>
          <w:ilvl w:val="1"/>
          <w:numId w:val="900"/>
        </w:numPr>
        <w:spacing w:before="0" w:after="0"/>
      </w:pPr>
      <w:r>
        <w:t>Fountain Installation</w:t>
      </w:r>
    </w:p>
    <w:p>
      <w:pPr>
        <w:numPr>
          <w:ilvl w:val="2"/>
          <w:numId w:val="900"/>
        </w:numPr>
        <w:spacing w:before="0" w:after="0"/>
      </w:pPr>
      <w:r>
        <w:t>Basin Construction</w:t>
      </w:r>
    </w:p>
    <w:p>
      <w:pPr>
        <w:numPr>
          <w:ilvl w:val="2"/>
          <w:numId w:val="900"/>
        </w:numPr>
        <w:spacing w:before="0" w:after="0"/>
      </w:pPr>
      <w:r>
        <w:t>Plumbing Installation</w:t>
      </w:r>
    </w:p>
    <w:p>
      <w:pPr>
        <w:numPr>
          <w:ilvl w:val="2"/>
          <w:numId w:val="900"/>
        </w:numPr>
        <w:spacing w:before="0" w:after="0"/>
      </w:pPr>
      <w:r>
        <w:t>Pump Installation</w:t>
      </w:r>
    </w:p>
    <w:p>
      <w:pPr>
        <w:numPr>
          <w:ilvl w:val="2"/>
          <w:numId w:val="900"/>
        </w:numPr>
        <w:spacing w:before="0" w:after="0"/>
      </w:pPr>
      <w:r>
        <w:t>Electrical Connections</w:t>
      </w:r>
    </w:p>
    <w:p>
      <w:pPr>
        <w:numPr>
          <w:ilvl w:val="1"/>
          <w:numId w:val="900"/>
        </w:numPr>
        <w:spacing w:before="0" w:after="0"/>
      </w:pPr>
      <w:r>
        <w:t>Pondless Features</w:t>
      </w:r>
    </w:p>
    <w:p>
      <w:pPr>
        <w:numPr>
          <w:ilvl w:val="2"/>
          <w:numId w:val="900"/>
        </w:numPr>
        <w:spacing w:before="0" w:after="0"/>
      </w:pPr>
      <w:r>
        <w:t>Basin Construction</w:t>
      </w:r>
    </w:p>
    <w:p>
      <w:pPr>
        <w:numPr>
          <w:ilvl w:val="2"/>
          <w:numId w:val="900"/>
        </w:numPr>
        <w:spacing w:before="0" w:after="0"/>
      </w:pPr>
      <w:r>
        <w:t>Pump Vault Installation</w:t>
      </w:r>
    </w:p>
    <w:p>
      <w:pPr>
        <w:numPr>
          <w:ilvl w:val="2"/>
          <w:numId w:val="900"/>
        </w:numPr>
        <w:spacing w:before="0" w:after="0"/>
      </w:pPr>
      <w:r>
        <w:t>Rock and Gravel Placement</w:t>
      </w:r>
    </w:p>
    <w:p>
      <w:pPr>
        <w:numPr>
          <w:ilvl w:val="2"/>
          <w:numId w:val="900"/>
        </w:numPr>
        <w:spacing w:before="0" w:after="0"/>
      </w:pPr>
      <w:r>
        <w:t>Water Circulation</w:t>
      </w:r>
    </w:p>
    <w:p>
      <w:pPr>
        <w:pStyle w:val="Heading1"/>
      </w:pPr>
      <w:r>
        <w:t>Softscape Installation</w:t>
      </w:r>
    </w:p>
    <w:p>
      <w:pPr>
        <w:numPr>
          <w:ilvl w:val="0"/>
          <w:numId w:val="900"/>
        </w:numPr>
        <w:spacing w:before="0" w:after="0"/>
      </w:pPr>
      <w:r>
        <w:t>Soil Preparation</w:t>
      </w:r>
    </w:p>
    <w:p>
      <w:pPr>
        <w:numPr>
          <w:ilvl w:val="1"/>
          <w:numId w:val="900"/>
        </w:numPr>
        <w:spacing w:before="0" w:after="0"/>
      </w:pPr>
      <w:r>
        <w:t>Site Assessment</w:t>
      </w:r>
    </w:p>
    <w:p>
      <w:pPr>
        <w:numPr>
          <w:ilvl w:val="2"/>
          <w:numId w:val="900"/>
        </w:numPr>
        <w:spacing w:before="0" w:after="0"/>
      </w:pPr>
      <w:r>
        <w:t>Existing Soil Evaluation</w:t>
      </w:r>
    </w:p>
    <w:p>
      <w:pPr>
        <w:numPr>
          <w:ilvl w:val="2"/>
          <w:numId w:val="900"/>
        </w:numPr>
        <w:spacing w:before="0" w:after="0"/>
      </w:pPr>
      <w:r>
        <w:t>Drainage Assessment</w:t>
      </w:r>
    </w:p>
    <w:p>
      <w:pPr>
        <w:numPr>
          <w:ilvl w:val="2"/>
          <w:numId w:val="900"/>
        </w:numPr>
        <w:spacing w:before="0" w:after="0"/>
      </w:pPr>
      <w:r>
        <w:t>Compaction Issues</w:t>
      </w:r>
    </w:p>
    <w:p>
      <w:pPr>
        <w:numPr>
          <w:ilvl w:val="1"/>
          <w:numId w:val="900"/>
        </w:numPr>
        <w:spacing w:before="0" w:after="0"/>
      </w:pPr>
      <w:r>
        <w:t>Soil Improvement</w:t>
      </w:r>
    </w:p>
    <w:p>
      <w:pPr>
        <w:numPr>
          <w:ilvl w:val="2"/>
          <w:numId w:val="900"/>
        </w:numPr>
        <w:spacing w:before="0" w:after="0"/>
      </w:pPr>
      <w:r>
        <w:t>Tilling and Cultivation</w:t>
      </w:r>
    </w:p>
    <w:p>
      <w:pPr>
        <w:numPr>
          <w:ilvl w:val="2"/>
          <w:numId w:val="900"/>
        </w:numPr>
        <w:spacing w:before="0" w:after="0"/>
      </w:pPr>
      <w:r>
        <w:t>Amendment Incorporation</w:t>
      </w:r>
    </w:p>
    <w:p>
      <w:pPr>
        <w:numPr>
          <w:ilvl w:val="2"/>
          <w:numId w:val="900"/>
        </w:numPr>
        <w:spacing w:before="0" w:after="0"/>
      </w:pPr>
      <w:r>
        <w:t>pH Adjustment</w:t>
      </w:r>
    </w:p>
    <w:p>
      <w:pPr>
        <w:numPr>
          <w:ilvl w:val="2"/>
          <w:numId w:val="900"/>
        </w:numPr>
        <w:spacing w:before="0" w:after="0"/>
      </w:pPr>
      <w:r>
        <w:t>Nutrient Enhancement</w:t>
      </w:r>
    </w:p>
    <w:p>
      <w:pPr>
        <w:numPr>
          <w:ilvl w:val="1"/>
          <w:numId w:val="900"/>
        </w:numPr>
        <w:spacing w:before="0" w:after="0"/>
      </w:pPr>
      <w:r>
        <w:t>Planting Bed Preparation</w:t>
      </w:r>
    </w:p>
    <w:p>
      <w:pPr>
        <w:numPr>
          <w:ilvl w:val="2"/>
          <w:numId w:val="900"/>
        </w:numPr>
        <w:spacing w:before="0" w:after="0"/>
      </w:pPr>
      <w:r>
        <w:t>Bed Layout</w:t>
      </w:r>
    </w:p>
    <w:p>
      <w:pPr>
        <w:numPr>
          <w:ilvl w:val="2"/>
          <w:numId w:val="900"/>
        </w:numPr>
        <w:spacing w:before="0" w:after="0"/>
      </w:pPr>
      <w:r>
        <w:t>Edge Installation</w:t>
      </w:r>
    </w:p>
    <w:p>
      <w:pPr>
        <w:numPr>
          <w:ilvl w:val="2"/>
          <w:numId w:val="900"/>
        </w:numPr>
        <w:spacing w:before="0" w:after="0"/>
      </w:pPr>
      <w:r>
        <w:t>Soil Mounding</w:t>
      </w:r>
    </w:p>
    <w:p>
      <w:pPr>
        <w:numPr>
          <w:ilvl w:val="2"/>
          <w:numId w:val="900"/>
        </w:numPr>
        <w:spacing w:before="0" w:after="0"/>
      </w:pPr>
      <w:r>
        <w:t>Final Grading</w:t>
      </w:r>
    </w:p>
    <w:p>
      <w:pPr>
        <w:numPr>
          <w:ilvl w:val="0"/>
          <w:numId w:val="900"/>
        </w:numPr>
        <w:spacing w:before="0" w:after="0"/>
      </w:pPr>
      <w:r>
        <w:t>Tree and Shrub Installation</w:t>
      </w:r>
    </w:p>
    <w:p>
      <w:pPr>
        <w:numPr>
          <w:ilvl w:val="1"/>
          <w:numId w:val="900"/>
        </w:numPr>
        <w:spacing w:before="0" w:after="0"/>
      </w:pPr>
      <w:r>
        <w:t>Plant Selection and Handling</w:t>
      </w:r>
    </w:p>
    <w:p>
      <w:pPr>
        <w:numPr>
          <w:ilvl w:val="2"/>
          <w:numId w:val="900"/>
        </w:numPr>
        <w:spacing w:before="0" w:after="0"/>
      </w:pPr>
      <w:r>
        <w:t>Quality Standards</w:t>
      </w:r>
    </w:p>
    <w:p>
      <w:pPr>
        <w:numPr>
          <w:ilvl w:val="2"/>
          <w:numId w:val="900"/>
        </w:numPr>
        <w:spacing w:before="0" w:after="0"/>
      </w:pPr>
      <w:r>
        <w:t>Transport Methods</w:t>
      </w:r>
    </w:p>
    <w:p>
      <w:pPr>
        <w:numPr>
          <w:ilvl w:val="2"/>
          <w:numId w:val="900"/>
        </w:numPr>
        <w:spacing w:before="0" w:after="0"/>
      </w:pPr>
      <w:r>
        <w:t>Storage Requirements</w:t>
      </w:r>
    </w:p>
    <w:p>
      <w:pPr>
        <w:numPr>
          <w:ilvl w:val="2"/>
          <w:numId w:val="900"/>
        </w:numPr>
        <w:spacing w:before="0" w:after="0"/>
      </w:pPr>
      <w:r>
        <w:t>Pre-planting Care</w:t>
      </w:r>
    </w:p>
    <w:p>
      <w:pPr>
        <w:numPr>
          <w:ilvl w:val="1"/>
          <w:numId w:val="900"/>
        </w:numPr>
        <w:spacing w:before="0" w:after="0"/>
      </w:pPr>
      <w:r>
        <w:t>Planting Procedures</w:t>
      </w:r>
    </w:p>
    <w:p>
      <w:pPr>
        <w:numPr>
          <w:ilvl w:val="2"/>
          <w:numId w:val="900"/>
        </w:numPr>
        <w:spacing w:before="0" w:after="0"/>
      </w:pPr>
      <w:r>
        <w:t>Hole Excavation</w:t>
      </w:r>
    </w:p>
    <w:p>
      <w:pPr>
        <w:numPr>
          <w:ilvl w:val="2"/>
          <w:numId w:val="900"/>
        </w:numPr>
        <w:spacing w:before="0" w:after="0"/>
      </w:pPr>
      <w:r>
        <w:t>Root Ball Preparation</w:t>
      </w:r>
    </w:p>
    <w:p>
      <w:pPr>
        <w:numPr>
          <w:ilvl w:val="2"/>
          <w:numId w:val="900"/>
        </w:numPr>
        <w:spacing w:before="0" w:after="0"/>
      </w:pPr>
      <w:r>
        <w:t>Planting Depth</w:t>
      </w:r>
    </w:p>
    <w:p>
      <w:pPr>
        <w:numPr>
          <w:ilvl w:val="2"/>
          <w:numId w:val="900"/>
        </w:numPr>
        <w:spacing w:before="0" w:after="0"/>
      </w:pPr>
      <w:r>
        <w:t>Backfilling Methods</w:t>
      </w:r>
    </w:p>
    <w:p>
      <w:pPr>
        <w:numPr>
          <w:ilvl w:val="1"/>
          <w:numId w:val="900"/>
        </w:numPr>
        <w:spacing w:before="0" w:after="0"/>
      </w:pPr>
      <w:r>
        <w:t>Support Systems</w:t>
      </w:r>
    </w:p>
    <w:p>
      <w:pPr>
        <w:numPr>
          <w:ilvl w:val="2"/>
          <w:numId w:val="900"/>
        </w:numPr>
        <w:spacing w:before="0" w:after="0"/>
      </w:pPr>
      <w:r>
        <w:t>Staking Methods</w:t>
      </w:r>
    </w:p>
    <w:p>
      <w:pPr>
        <w:numPr>
          <w:ilvl w:val="2"/>
          <w:numId w:val="900"/>
        </w:numPr>
        <w:spacing w:before="0" w:after="0"/>
      </w:pPr>
      <w:r>
        <w:t>Guying Systems</w:t>
      </w:r>
    </w:p>
    <w:p>
      <w:pPr>
        <w:numPr>
          <w:ilvl w:val="2"/>
          <w:numId w:val="900"/>
        </w:numPr>
        <w:spacing w:before="0" w:after="0"/>
      </w:pPr>
      <w:r>
        <w:t>Support Duration</w:t>
      </w:r>
    </w:p>
    <w:p>
      <w:pPr>
        <w:numPr>
          <w:ilvl w:val="2"/>
          <w:numId w:val="900"/>
        </w:numPr>
        <w:spacing w:before="0" w:after="0"/>
      </w:pPr>
      <w:r>
        <w:t>Removal Procedures</w:t>
      </w:r>
    </w:p>
    <w:p>
      <w:pPr>
        <w:numPr>
          <w:ilvl w:val="1"/>
          <w:numId w:val="900"/>
        </w:numPr>
        <w:spacing w:before="0" w:after="0"/>
      </w:pPr>
      <w:r>
        <w:t>Initial Care</w:t>
      </w:r>
    </w:p>
    <w:p>
      <w:pPr>
        <w:numPr>
          <w:ilvl w:val="2"/>
          <w:numId w:val="900"/>
        </w:numPr>
        <w:spacing w:before="0" w:after="0"/>
      </w:pPr>
      <w:r>
        <w:t>Watering Procedures</w:t>
      </w:r>
    </w:p>
    <w:p>
      <w:pPr>
        <w:numPr>
          <w:ilvl w:val="2"/>
          <w:numId w:val="900"/>
        </w:numPr>
        <w:spacing w:before="0" w:after="0"/>
      </w:pPr>
      <w:r>
        <w:t>Mulch Application</w:t>
      </w:r>
    </w:p>
    <w:p>
      <w:pPr>
        <w:numPr>
          <w:ilvl w:val="2"/>
          <w:numId w:val="900"/>
        </w:numPr>
        <w:spacing w:before="0" w:after="0"/>
      </w:pPr>
      <w:r>
        <w:t>Pruning Requirements</w:t>
      </w:r>
    </w:p>
    <w:p>
      <w:pPr>
        <w:numPr>
          <w:ilvl w:val="0"/>
          <w:numId w:val="900"/>
        </w:numPr>
        <w:spacing w:before="0" w:after="0"/>
      </w:pPr>
      <w:r>
        <w:t>Herbaceous Plant Installation</w:t>
      </w:r>
    </w:p>
    <w:p>
      <w:pPr>
        <w:numPr>
          <w:ilvl w:val="1"/>
          <w:numId w:val="900"/>
        </w:numPr>
        <w:spacing w:before="0" w:after="0"/>
      </w:pPr>
      <w:r>
        <w:t>Layout and Spacing</w:t>
      </w:r>
    </w:p>
    <w:p>
      <w:pPr>
        <w:numPr>
          <w:ilvl w:val="2"/>
          <w:numId w:val="900"/>
        </w:numPr>
        <w:spacing w:before="0" w:after="0"/>
      </w:pPr>
      <w:r>
        <w:t>Design Implementation</w:t>
      </w:r>
    </w:p>
    <w:p>
      <w:pPr>
        <w:numPr>
          <w:ilvl w:val="2"/>
          <w:numId w:val="900"/>
        </w:numPr>
        <w:spacing w:before="0" w:after="0"/>
      </w:pPr>
      <w:r>
        <w:t>Plant Spacing</w:t>
      </w:r>
    </w:p>
    <w:p>
      <w:pPr>
        <w:numPr>
          <w:ilvl w:val="2"/>
          <w:numId w:val="900"/>
        </w:numPr>
        <w:spacing w:before="0" w:after="0"/>
      </w:pPr>
      <w:r>
        <w:t>Mass Planting</w:t>
      </w:r>
    </w:p>
    <w:p>
      <w:pPr>
        <w:numPr>
          <w:ilvl w:val="2"/>
          <w:numId w:val="900"/>
        </w:numPr>
        <w:spacing w:before="0" w:after="0"/>
      </w:pPr>
      <w:r>
        <w:t>Accent Placement</w:t>
      </w:r>
    </w:p>
    <w:p>
      <w:pPr>
        <w:numPr>
          <w:ilvl w:val="1"/>
          <w:numId w:val="900"/>
        </w:numPr>
        <w:spacing w:before="0" w:after="0"/>
      </w:pPr>
      <w:r>
        <w:t>Planting Techniques</w:t>
      </w:r>
    </w:p>
    <w:p>
      <w:pPr>
        <w:numPr>
          <w:ilvl w:val="2"/>
          <w:numId w:val="900"/>
        </w:numPr>
        <w:spacing w:before="0" w:after="0"/>
      </w:pPr>
      <w:r>
        <w:t>Container Plant Installation</w:t>
      </w:r>
    </w:p>
    <w:p>
      <w:pPr>
        <w:numPr>
          <w:ilvl w:val="2"/>
          <w:numId w:val="900"/>
        </w:numPr>
        <w:spacing w:before="0" w:after="0"/>
      </w:pPr>
      <w:r>
        <w:t>Bare Root Installation</w:t>
      </w:r>
    </w:p>
    <w:p>
      <w:pPr>
        <w:numPr>
          <w:ilvl w:val="2"/>
          <w:numId w:val="900"/>
        </w:numPr>
        <w:spacing w:before="0" w:after="0"/>
      </w:pPr>
      <w:r>
        <w:t>Division and Transplanting</w:t>
      </w:r>
    </w:p>
    <w:p>
      <w:pPr>
        <w:numPr>
          <w:ilvl w:val="1"/>
          <w:numId w:val="900"/>
        </w:numPr>
        <w:spacing w:before="0" w:after="0"/>
      </w:pPr>
      <w:r>
        <w:t>Establishment Care</w:t>
      </w:r>
    </w:p>
    <w:p>
      <w:pPr>
        <w:numPr>
          <w:ilvl w:val="2"/>
          <w:numId w:val="900"/>
        </w:numPr>
        <w:spacing w:before="0" w:after="0"/>
      </w:pPr>
      <w:r>
        <w:t>Watering Requirements</w:t>
      </w:r>
    </w:p>
    <w:p>
      <w:pPr>
        <w:numPr>
          <w:ilvl w:val="2"/>
          <w:numId w:val="900"/>
        </w:numPr>
        <w:spacing w:before="0" w:after="0"/>
      </w:pPr>
      <w:r>
        <w:t>Fertilization</w:t>
      </w:r>
    </w:p>
    <w:p>
      <w:pPr>
        <w:numPr>
          <w:ilvl w:val="2"/>
          <w:numId w:val="900"/>
        </w:numPr>
        <w:spacing w:before="0" w:after="0"/>
      </w:pPr>
      <w:r>
        <w:t>Weed Control</w:t>
      </w:r>
    </w:p>
    <w:p>
      <w:pPr>
        <w:numPr>
          <w:ilvl w:val="0"/>
          <w:numId w:val="900"/>
        </w:numPr>
        <w:spacing w:before="0" w:after="0"/>
      </w:pPr>
      <w:r>
        <w:t>Mulching Applications</w:t>
      </w:r>
    </w:p>
    <w:p>
      <w:pPr>
        <w:numPr>
          <w:ilvl w:val="1"/>
          <w:numId w:val="900"/>
        </w:numPr>
        <w:spacing w:before="0" w:after="0"/>
      </w:pPr>
      <w:r>
        <w:t>Mulch Selection</w:t>
      </w:r>
    </w:p>
    <w:p>
      <w:pPr>
        <w:numPr>
          <w:ilvl w:val="2"/>
          <w:numId w:val="900"/>
        </w:numPr>
        <w:spacing w:before="0" w:after="0"/>
      </w:pPr>
      <w:r>
        <w:t>Organic Mulches</w:t>
      </w:r>
    </w:p>
    <w:p>
      <w:pPr>
        <w:numPr>
          <w:ilvl w:val="2"/>
          <w:numId w:val="900"/>
        </w:numPr>
        <w:spacing w:before="0" w:after="0"/>
      </w:pPr>
      <w:r>
        <w:t>Inorganic Mulches</w:t>
      </w:r>
    </w:p>
    <w:p>
      <w:pPr>
        <w:numPr>
          <w:ilvl w:val="2"/>
          <w:numId w:val="900"/>
        </w:numPr>
        <w:spacing w:before="0" w:after="0"/>
      </w:pPr>
      <w:r>
        <w:t>Specialty Mulches</w:t>
      </w:r>
    </w:p>
    <w:p>
      <w:pPr>
        <w:numPr>
          <w:ilvl w:val="1"/>
          <w:numId w:val="900"/>
        </w:numPr>
        <w:spacing w:before="0" w:after="0"/>
      </w:pPr>
      <w:r>
        <w:t>Application Methods</w:t>
      </w:r>
    </w:p>
    <w:p>
      <w:pPr>
        <w:numPr>
          <w:ilvl w:val="2"/>
          <w:numId w:val="900"/>
        </w:numPr>
        <w:spacing w:before="0" w:after="0"/>
      </w:pPr>
      <w:r>
        <w:t>Depth Requirements</w:t>
      </w:r>
    </w:p>
    <w:p>
      <w:pPr>
        <w:numPr>
          <w:ilvl w:val="2"/>
          <w:numId w:val="900"/>
        </w:numPr>
        <w:spacing w:before="0" w:after="0"/>
      </w:pPr>
      <w:r>
        <w:t>Coverage Techniques</w:t>
      </w:r>
    </w:p>
    <w:p>
      <w:pPr>
        <w:numPr>
          <w:ilvl w:val="2"/>
          <w:numId w:val="900"/>
        </w:numPr>
        <w:spacing w:before="0" w:after="0"/>
      </w:pPr>
      <w:r>
        <w:t>Edge Treatments</w:t>
      </w:r>
    </w:p>
    <w:p>
      <w:pPr>
        <w:numPr>
          <w:ilvl w:val="2"/>
          <w:numId w:val="900"/>
        </w:numPr>
        <w:spacing w:before="0" w:after="0"/>
      </w:pPr>
      <w:r>
        <w:t>Maintenance Considerations</w:t>
      </w:r>
    </w:p>
    <w:p>
      <w:pPr>
        <w:numPr>
          <w:ilvl w:val="0"/>
          <w:numId w:val="900"/>
        </w:numPr>
        <w:spacing w:before="0" w:after="0"/>
      </w:pPr>
      <w:r>
        <w:t>Turf Installation</w:t>
      </w:r>
    </w:p>
    <w:p>
      <w:pPr>
        <w:numPr>
          <w:ilvl w:val="1"/>
          <w:numId w:val="900"/>
        </w:numPr>
        <w:spacing w:before="0" w:after="0"/>
      </w:pPr>
      <w:r>
        <w:t>Site Preparation</w:t>
      </w:r>
    </w:p>
    <w:p>
      <w:pPr>
        <w:numPr>
          <w:ilvl w:val="2"/>
          <w:numId w:val="900"/>
        </w:numPr>
        <w:spacing w:before="0" w:after="0"/>
      </w:pPr>
      <w:r>
        <w:t>Soil Preparation</w:t>
      </w:r>
    </w:p>
    <w:p>
      <w:pPr>
        <w:numPr>
          <w:ilvl w:val="2"/>
          <w:numId w:val="900"/>
        </w:numPr>
        <w:spacing w:before="0" w:after="0"/>
      </w:pPr>
      <w:r>
        <w:t>Grade Establishment</w:t>
      </w:r>
    </w:p>
    <w:p>
      <w:pPr>
        <w:numPr>
          <w:ilvl w:val="2"/>
          <w:numId w:val="900"/>
        </w:numPr>
        <w:spacing w:before="0" w:after="0"/>
      </w:pPr>
      <w:r>
        <w:t>Fertilizer Application</w:t>
      </w:r>
    </w:p>
    <w:p>
      <w:pPr>
        <w:numPr>
          <w:ilvl w:val="1"/>
          <w:numId w:val="900"/>
        </w:numPr>
        <w:spacing w:before="0" w:after="0"/>
      </w:pPr>
      <w:r>
        <w:t>Seeding Methods</w:t>
      </w:r>
    </w:p>
    <w:p>
      <w:pPr>
        <w:numPr>
          <w:ilvl w:val="2"/>
          <w:numId w:val="900"/>
        </w:numPr>
        <w:spacing w:before="0" w:after="0"/>
      </w:pPr>
      <w:r>
        <w:t>Seed Selection</w:t>
      </w:r>
    </w:p>
    <w:p>
      <w:pPr>
        <w:numPr>
          <w:ilvl w:val="2"/>
          <w:numId w:val="900"/>
        </w:numPr>
        <w:spacing w:before="0" w:after="0"/>
      </w:pPr>
      <w:r>
        <w:t>Application Rates</w:t>
      </w:r>
    </w:p>
    <w:p>
      <w:pPr>
        <w:numPr>
          <w:ilvl w:val="2"/>
          <w:numId w:val="900"/>
        </w:numPr>
        <w:spacing w:before="0" w:after="0"/>
      </w:pPr>
      <w:r>
        <w:t>Seeding Techniques</w:t>
      </w:r>
    </w:p>
    <w:p>
      <w:pPr>
        <w:numPr>
          <w:ilvl w:val="2"/>
          <w:numId w:val="900"/>
        </w:numPr>
        <w:spacing w:before="0" w:after="0"/>
      </w:pPr>
      <w:r>
        <w:t>Germination Care</w:t>
      </w:r>
    </w:p>
    <w:p>
      <w:pPr>
        <w:numPr>
          <w:ilvl w:val="1"/>
          <w:numId w:val="900"/>
        </w:numPr>
        <w:spacing w:before="0" w:after="0"/>
      </w:pPr>
      <w:r>
        <w:t>Sod Installation</w:t>
      </w:r>
    </w:p>
    <w:p>
      <w:pPr>
        <w:numPr>
          <w:ilvl w:val="2"/>
          <w:numId w:val="900"/>
        </w:numPr>
        <w:spacing w:before="0" w:after="0"/>
      </w:pPr>
      <w:r>
        <w:t>Sod Selection</w:t>
      </w:r>
    </w:p>
    <w:p>
      <w:pPr>
        <w:numPr>
          <w:ilvl w:val="2"/>
          <w:numId w:val="900"/>
        </w:numPr>
        <w:spacing w:before="0" w:after="0"/>
      </w:pPr>
      <w:r>
        <w:t>Installation Procedures</w:t>
      </w:r>
    </w:p>
    <w:p>
      <w:pPr>
        <w:numPr>
          <w:ilvl w:val="2"/>
          <w:numId w:val="900"/>
        </w:numPr>
        <w:spacing w:before="0" w:after="0"/>
      </w:pPr>
      <w:r>
        <w:t>Seam Treatment</w:t>
      </w:r>
    </w:p>
    <w:p>
      <w:pPr>
        <w:numPr>
          <w:ilvl w:val="2"/>
          <w:numId w:val="900"/>
        </w:numPr>
        <w:spacing w:before="0" w:after="0"/>
      </w:pPr>
      <w:r>
        <w:t>Rolling and Watering</w:t>
      </w:r>
    </w:p>
    <w:p>
      <w:pPr>
        <w:numPr>
          <w:ilvl w:val="1"/>
          <w:numId w:val="900"/>
        </w:numPr>
        <w:spacing w:before="0" w:after="0"/>
      </w:pPr>
      <w:r>
        <w:t>Establishment Care</w:t>
      </w:r>
    </w:p>
    <w:p>
      <w:pPr>
        <w:numPr>
          <w:ilvl w:val="2"/>
          <w:numId w:val="900"/>
        </w:numPr>
        <w:spacing w:before="0" w:after="0"/>
      </w:pPr>
      <w:r>
        <w:t>Watering Schedules</w:t>
      </w:r>
    </w:p>
    <w:p>
      <w:pPr>
        <w:numPr>
          <w:ilvl w:val="2"/>
          <w:numId w:val="900"/>
        </w:numPr>
        <w:spacing w:before="0" w:after="0"/>
      </w:pPr>
      <w:r>
        <w:t>Mowing Requirements</w:t>
      </w:r>
    </w:p>
    <w:p>
      <w:pPr>
        <w:numPr>
          <w:ilvl w:val="2"/>
          <w:numId w:val="900"/>
        </w:numPr>
        <w:spacing w:before="0" w:after="0"/>
      </w:pPr>
      <w:r>
        <w:t>Fertilization Programs</w:t>
      </w:r>
    </w:p>
    <w:p>
      <w:pPr>
        <w:pStyle w:val="Heading1"/>
      </w:pPr>
      <w:r>
        <w:t>Project Completion and Quality Control</w:t>
      </w:r>
    </w:p>
    <w:p>
      <w:pPr>
        <w:numPr>
          <w:ilvl w:val="0"/>
          <w:numId w:val="900"/>
        </w:numPr>
        <w:spacing w:before="0" w:after="0"/>
      </w:pPr>
      <w:r>
        <w:t>Quality Assurance</w:t>
      </w:r>
    </w:p>
    <w:p>
      <w:pPr>
        <w:numPr>
          <w:ilvl w:val="1"/>
          <w:numId w:val="900"/>
        </w:numPr>
        <w:spacing w:before="0" w:after="0"/>
      </w:pPr>
      <w:r>
        <w:t>Inspection Procedures</w:t>
      </w:r>
    </w:p>
    <w:p>
      <w:pPr>
        <w:numPr>
          <w:ilvl w:val="2"/>
          <w:numId w:val="900"/>
        </w:numPr>
        <w:spacing w:before="0" w:after="0"/>
      </w:pPr>
      <w:r>
        <w:t>Progress Inspections</w:t>
      </w:r>
    </w:p>
    <w:p>
      <w:pPr>
        <w:numPr>
          <w:ilvl w:val="2"/>
          <w:numId w:val="900"/>
        </w:numPr>
        <w:spacing w:before="0" w:after="0"/>
      </w:pPr>
      <w:r>
        <w:t>Material Inspections</w:t>
      </w:r>
    </w:p>
    <w:p>
      <w:pPr>
        <w:numPr>
          <w:ilvl w:val="2"/>
          <w:numId w:val="900"/>
        </w:numPr>
        <w:spacing w:before="0" w:after="0"/>
      </w:pPr>
      <w:r>
        <w:t>Workmanship Standards</w:t>
      </w:r>
    </w:p>
    <w:p>
      <w:pPr>
        <w:numPr>
          <w:ilvl w:val="1"/>
          <w:numId w:val="900"/>
        </w:numPr>
        <w:spacing w:before="0" w:after="0"/>
      </w:pPr>
      <w:r>
        <w:t>Testing Requirements</w:t>
      </w:r>
    </w:p>
    <w:p>
      <w:pPr>
        <w:numPr>
          <w:ilvl w:val="2"/>
          <w:numId w:val="900"/>
        </w:numPr>
        <w:spacing w:before="0" w:after="0"/>
      </w:pPr>
      <w:r>
        <w:t>Compaction Testing</w:t>
      </w:r>
    </w:p>
    <w:p>
      <w:pPr>
        <w:numPr>
          <w:ilvl w:val="2"/>
          <w:numId w:val="900"/>
        </w:numPr>
        <w:spacing w:before="0" w:after="0"/>
      </w:pPr>
      <w:r>
        <w:t>System Testing</w:t>
      </w:r>
    </w:p>
    <w:p>
      <w:pPr>
        <w:numPr>
          <w:ilvl w:val="2"/>
          <w:numId w:val="900"/>
        </w:numPr>
        <w:spacing w:before="0" w:after="0"/>
      </w:pPr>
      <w:r>
        <w:t>Performance Verification</w:t>
      </w:r>
    </w:p>
    <w:p>
      <w:pPr>
        <w:numPr>
          <w:ilvl w:val="1"/>
          <w:numId w:val="900"/>
        </w:numPr>
        <w:spacing w:before="0" w:after="0"/>
      </w:pPr>
      <w:r>
        <w:t>Deficiency Management</w:t>
      </w:r>
    </w:p>
    <w:p>
      <w:pPr>
        <w:numPr>
          <w:ilvl w:val="2"/>
          <w:numId w:val="900"/>
        </w:numPr>
        <w:spacing w:before="0" w:after="0"/>
      </w:pPr>
      <w:r>
        <w:t>Punch List Creation</w:t>
      </w:r>
    </w:p>
    <w:p>
      <w:pPr>
        <w:numPr>
          <w:ilvl w:val="2"/>
          <w:numId w:val="900"/>
        </w:numPr>
        <w:spacing w:before="0" w:after="0"/>
      </w:pPr>
      <w:r>
        <w:t>Correction Procedures</w:t>
      </w:r>
    </w:p>
    <w:p>
      <w:pPr>
        <w:numPr>
          <w:ilvl w:val="2"/>
          <w:numId w:val="900"/>
        </w:numPr>
        <w:spacing w:before="0" w:after="0"/>
      </w:pPr>
      <w:r>
        <w:t>Re-inspection Process</w:t>
      </w:r>
    </w:p>
    <w:p>
      <w:pPr>
        <w:numPr>
          <w:ilvl w:val="0"/>
          <w:numId w:val="900"/>
        </w:numPr>
        <w:spacing w:before="0" w:after="0"/>
      </w:pPr>
      <w:r>
        <w:t>Site Cleanup and Restoration</w:t>
      </w:r>
    </w:p>
    <w:p>
      <w:pPr>
        <w:numPr>
          <w:ilvl w:val="1"/>
          <w:numId w:val="900"/>
        </w:numPr>
        <w:spacing w:before="0" w:after="0"/>
      </w:pPr>
      <w:r>
        <w:t>Construction Cleanup</w:t>
      </w:r>
    </w:p>
    <w:p>
      <w:pPr>
        <w:numPr>
          <w:ilvl w:val="2"/>
          <w:numId w:val="900"/>
        </w:numPr>
        <w:spacing w:before="0" w:after="0"/>
      </w:pPr>
      <w:r>
        <w:t>Debris Removal</w:t>
      </w:r>
    </w:p>
    <w:p>
      <w:pPr>
        <w:numPr>
          <w:ilvl w:val="2"/>
          <w:numId w:val="900"/>
        </w:numPr>
        <w:spacing w:before="0" w:after="0"/>
      </w:pPr>
      <w:r>
        <w:t>Equipment Removal</w:t>
      </w:r>
    </w:p>
    <w:p>
      <w:pPr>
        <w:numPr>
          <w:ilvl w:val="2"/>
          <w:numId w:val="900"/>
        </w:numPr>
        <w:spacing w:before="0" w:after="0"/>
      </w:pPr>
      <w:r>
        <w:t>Site Restoration</w:t>
      </w:r>
    </w:p>
    <w:p>
      <w:pPr>
        <w:numPr>
          <w:ilvl w:val="1"/>
          <w:numId w:val="900"/>
        </w:numPr>
        <w:spacing w:before="0" w:after="0"/>
      </w:pPr>
      <w:r>
        <w:t>Final Grading</w:t>
      </w:r>
    </w:p>
    <w:p>
      <w:pPr>
        <w:numPr>
          <w:ilvl w:val="2"/>
          <w:numId w:val="900"/>
        </w:numPr>
        <w:spacing w:before="0" w:after="0"/>
      </w:pPr>
      <w:r>
        <w:t>Grade Verification</w:t>
      </w:r>
    </w:p>
    <w:p>
      <w:pPr>
        <w:numPr>
          <w:ilvl w:val="2"/>
          <w:numId w:val="900"/>
        </w:numPr>
        <w:spacing w:before="0" w:after="0"/>
      </w:pPr>
      <w:r>
        <w:t>Drainage Testing</w:t>
      </w:r>
    </w:p>
    <w:p>
      <w:pPr>
        <w:numPr>
          <w:ilvl w:val="2"/>
          <w:numId w:val="900"/>
        </w:numPr>
        <w:spacing w:before="0" w:after="0"/>
      </w:pPr>
      <w:r>
        <w:t>Surface Preparation</w:t>
      </w:r>
    </w:p>
    <w:p>
      <w:pPr>
        <w:numPr>
          <w:ilvl w:val="1"/>
          <w:numId w:val="900"/>
        </w:numPr>
        <w:spacing w:before="0" w:after="0"/>
      </w:pPr>
      <w:r>
        <w:t>Damage Repair</w:t>
      </w:r>
    </w:p>
    <w:p>
      <w:pPr>
        <w:numPr>
          <w:ilvl w:val="2"/>
          <w:numId w:val="900"/>
        </w:numPr>
        <w:spacing w:before="0" w:after="0"/>
      </w:pPr>
      <w:r>
        <w:t>Existing Feature Repair</w:t>
      </w:r>
    </w:p>
    <w:p>
      <w:pPr>
        <w:numPr>
          <w:ilvl w:val="2"/>
          <w:numId w:val="900"/>
        </w:numPr>
        <w:spacing w:before="0" w:after="0"/>
      </w:pPr>
      <w:r>
        <w:t>Utility Restoration</w:t>
      </w:r>
    </w:p>
    <w:p>
      <w:pPr>
        <w:numPr>
          <w:ilvl w:val="2"/>
          <w:numId w:val="900"/>
        </w:numPr>
        <w:spacing w:before="0" w:after="0"/>
      </w:pPr>
      <w:r>
        <w:t>Property Restoration</w:t>
      </w:r>
    </w:p>
    <w:p>
      <w:pPr>
        <w:numPr>
          <w:ilvl w:val="0"/>
          <w:numId w:val="900"/>
        </w:numPr>
        <w:spacing w:before="0" w:after="0"/>
      </w:pPr>
      <w:r>
        <w:t>Project Handover</w:t>
      </w:r>
    </w:p>
    <w:p>
      <w:pPr>
        <w:numPr>
          <w:ilvl w:val="1"/>
          <w:numId w:val="900"/>
        </w:numPr>
        <w:spacing w:before="0" w:after="0"/>
      </w:pPr>
      <w:r>
        <w:t>Client Walk-through</w:t>
      </w:r>
    </w:p>
    <w:p>
      <w:pPr>
        <w:numPr>
          <w:ilvl w:val="2"/>
          <w:numId w:val="900"/>
        </w:numPr>
        <w:spacing w:before="0" w:after="0"/>
      </w:pPr>
      <w:r>
        <w:t>System Demonstrations</w:t>
      </w:r>
    </w:p>
    <w:p>
      <w:pPr>
        <w:numPr>
          <w:ilvl w:val="2"/>
          <w:numId w:val="900"/>
        </w:numPr>
        <w:spacing w:before="0" w:after="0"/>
      </w:pPr>
      <w:r>
        <w:t>Operation Instructions</w:t>
      </w:r>
    </w:p>
    <w:p>
      <w:pPr>
        <w:numPr>
          <w:ilvl w:val="2"/>
          <w:numId w:val="900"/>
        </w:numPr>
        <w:spacing w:before="0" w:after="0"/>
      </w:pPr>
      <w:r>
        <w:t>Maintenance Training</w:t>
      </w:r>
    </w:p>
    <w:p>
      <w:pPr>
        <w:numPr>
          <w:ilvl w:val="1"/>
          <w:numId w:val="900"/>
        </w:numPr>
        <w:spacing w:before="0" w:after="0"/>
      </w:pPr>
      <w:r>
        <w:t>Documentation Delivery</w:t>
      </w:r>
    </w:p>
    <w:p>
      <w:pPr>
        <w:numPr>
          <w:ilvl w:val="2"/>
          <w:numId w:val="900"/>
        </w:numPr>
        <w:spacing w:before="0" w:after="0"/>
      </w:pPr>
      <w:r>
        <w:t>As-Built Drawings</w:t>
      </w:r>
    </w:p>
    <w:p>
      <w:pPr>
        <w:numPr>
          <w:ilvl w:val="2"/>
          <w:numId w:val="900"/>
        </w:numPr>
        <w:spacing w:before="0" w:after="0"/>
      </w:pPr>
      <w:r>
        <w:t>Warranty Information</w:t>
      </w:r>
    </w:p>
    <w:p>
      <w:pPr>
        <w:numPr>
          <w:ilvl w:val="2"/>
          <w:numId w:val="900"/>
        </w:numPr>
        <w:spacing w:before="0" w:after="0"/>
      </w:pPr>
      <w:r>
        <w:t>Maintenance Manuals</w:t>
      </w:r>
    </w:p>
    <w:p>
      <w:pPr>
        <w:numPr>
          <w:ilvl w:val="2"/>
          <w:numId w:val="900"/>
        </w:numPr>
        <w:spacing w:before="0" w:after="0"/>
      </w:pPr>
      <w:r>
        <w:t>System Specifications</w:t>
      </w:r>
    </w:p>
    <w:p>
      <w:pPr>
        <w:numPr>
          <w:ilvl w:val="1"/>
          <w:numId w:val="900"/>
        </w:numPr>
        <w:spacing w:before="0" w:after="0"/>
      </w:pPr>
      <w:r>
        <w:t>Final Acceptance</w:t>
      </w:r>
    </w:p>
    <w:p>
      <w:pPr>
        <w:numPr>
          <w:ilvl w:val="2"/>
          <w:numId w:val="900"/>
        </w:numPr>
        <w:spacing w:before="0" w:after="0"/>
      </w:pPr>
      <w:r>
        <w:t>Acceptance Procedures</w:t>
      </w:r>
    </w:p>
    <w:p>
      <w:pPr>
        <w:numPr>
          <w:ilvl w:val="2"/>
          <w:numId w:val="900"/>
        </w:numPr>
        <w:spacing w:before="0" w:after="0"/>
      </w:pPr>
      <w:r>
        <w:t>Final Payment</w:t>
      </w:r>
    </w:p>
    <w:p>
      <w:pPr>
        <w:numPr>
          <w:ilvl w:val="2"/>
          <w:numId w:val="900"/>
        </w:numPr>
        <w:spacing w:before="0" w:after="0"/>
      </w:pPr>
      <w:r>
        <w:t>Warranty Activation</w:t>
      </w:r>
    </w:p>
    <w:p>
      <w:pPr>
        <w:numPr>
          <w:ilvl w:val="0"/>
          <w:numId w:val="900"/>
        </w:numPr>
        <w:spacing w:before="0" w:after="0"/>
      </w:pPr>
      <w:r>
        <w:t>Post-Installation Services</w:t>
      </w:r>
    </w:p>
    <w:p>
      <w:pPr>
        <w:numPr>
          <w:ilvl w:val="1"/>
          <w:numId w:val="900"/>
        </w:numPr>
        <w:spacing w:before="0" w:after="0"/>
      </w:pPr>
      <w:r>
        <w:t>Warranty Coverage</w:t>
      </w:r>
    </w:p>
    <w:p>
      <w:pPr>
        <w:numPr>
          <w:ilvl w:val="2"/>
          <w:numId w:val="900"/>
        </w:numPr>
        <w:spacing w:before="0" w:after="0"/>
      </w:pPr>
      <w:r>
        <w:t>Material Warranties</w:t>
      </w:r>
    </w:p>
    <w:p>
      <w:pPr>
        <w:numPr>
          <w:ilvl w:val="2"/>
          <w:numId w:val="900"/>
        </w:numPr>
        <w:spacing w:before="0" w:after="0"/>
      </w:pPr>
      <w:r>
        <w:t>Workmanship Warranties</w:t>
      </w:r>
    </w:p>
    <w:p>
      <w:pPr>
        <w:numPr>
          <w:ilvl w:val="2"/>
          <w:numId w:val="900"/>
        </w:numPr>
        <w:spacing w:before="0" w:after="0"/>
      </w:pPr>
      <w:r>
        <w:t>System Warranties</w:t>
      </w:r>
    </w:p>
    <w:p>
      <w:pPr>
        <w:numPr>
          <w:ilvl w:val="1"/>
          <w:numId w:val="900"/>
        </w:numPr>
        <w:spacing w:before="0" w:after="0"/>
      </w:pPr>
      <w:r>
        <w:t>Maintenance Programs</w:t>
      </w:r>
    </w:p>
    <w:p>
      <w:pPr>
        <w:numPr>
          <w:ilvl w:val="2"/>
          <w:numId w:val="900"/>
        </w:numPr>
        <w:spacing w:before="0" w:after="0"/>
      </w:pPr>
      <w:r>
        <w:t>Establishment Care</w:t>
      </w:r>
    </w:p>
    <w:p>
      <w:pPr>
        <w:numPr>
          <w:ilvl w:val="2"/>
          <w:numId w:val="900"/>
        </w:numPr>
        <w:spacing w:before="0" w:after="0"/>
      </w:pPr>
      <w:r>
        <w:t>Seasonal Maintenance</w:t>
      </w:r>
    </w:p>
    <w:p>
      <w:pPr>
        <w:numPr>
          <w:ilvl w:val="2"/>
          <w:numId w:val="900"/>
        </w:numPr>
        <w:spacing w:before="0" w:after="0"/>
      </w:pPr>
      <w:r>
        <w:t>Long-term Care</w:t>
      </w:r>
    </w:p>
    <w:p>
      <w:pPr>
        <w:numPr>
          <w:ilvl w:val="1"/>
          <w:numId w:val="900"/>
        </w:numPr>
        <w:spacing w:before="0" w:after="0"/>
      </w:pPr>
      <w:r>
        <w:t>Follow-up Services</w:t>
      </w:r>
    </w:p>
    <w:p>
      <w:pPr>
        <w:numPr>
          <w:ilvl w:val="2"/>
          <w:numId w:val="900"/>
        </w:numPr>
        <w:spacing w:before="0" w:after="0"/>
      </w:pPr>
      <w:r>
        <w:t>System Adjustments</w:t>
      </w:r>
    </w:p>
    <w:p>
      <w:pPr>
        <w:numPr>
          <w:ilvl w:val="2"/>
          <w:numId w:val="900"/>
        </w:numPr>
        <w:spacing w:before="0" w:after="0"/>
      </w:pPr>
      <w:r>
        <w:t>Plant Replacement</w:t>
      </w:r>
    </w:p>
    <w:p>
      <w:pPr>
        <w:numPr>
          <w:ilvl w:val="2"/>
          <w:numId w:val="900"/>
        </w:numPr>
        <w:spacing w:before="0" w:after="0"/>
      </w:pPr>
      <w:r>
        <w:t>Client Support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