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Laboratory Safety and Chemical Handling</w:t>
      </w:r>
    </w:p>
    <w:p>
      <w:pPr>
        <w:pStyle w:val="Heading1"/>
      </w:pPr>
      <w:r>
        <w:t>Foundations of Laboratory Safety</w:t>
      </w:r>
    </w:p>
    <w:p>
      <w:pPr>
        <w:numPr>
          <w:ilvl w:val="0"/>
          <w:numId w:val="900"/>
        </w:numPr>
        <w:spacing w:before="0" w:after="0"/>
      </w:pPr>
      <w:r>
        <w:t>Safety Culture and Philosophy</w:t>
      </w:r>
    </w:p>
    <w:p>
      <w:pPr>
        <w:numPr>
          <w:ilvl w:val="1"/>
          <w:numId w:val="900"/>
        </w:numPr>
        <w:spacing w:before="0" w:after="0"/>
      </w:pPr>
      <w:r>
        <w:t>Personal Responsibility and Accountability</w:t>
      </w:r>
    </w:p>
    <w:p>
      <w:pPr>
        <w:numPr>
          <w:ilvl w:val="2"/>
          <w:numId w:val="900"/>
        </w:numPr>
        <w:spacing w:before="0" w:after="0"/>
      </w:pPr>
      <w:r>
        <w:t>Individual Commitment to Safety</w:t>
      </w:r>
    </w:p>
    <w:p>
      <w:pPr>
        <w:numPr>
          <w:ilvl w:val="2"/>
          <w:numId w:val="900"/>
        </w:numPr>
        <w:spacing w:before="0" w:after="0"/>
      </w:pPr>
      <w:r>
        <w:t>Adherence to Laboratory Protocols</w:t>
      </w:r>
    </w:p>
    <w:p>
      <w:pPr>
        <w:numPr>
          <w:ilvl w:val="2"/>
          <w:numId w:val="900"/>
        </w:numPr>
        <w:spacing w:before="0" w:after="0"/>
      </w:pPr>
      <w:r>
        <w:t>Reporting Unsafe Behaviors and Conditions</w:t>
      </w:r>
    </w:p>
    <w:p>
      <w:pPr>
        <w:numPr>
          <w:ilvl w:val="2"/>
          <w:numId w:val="900"/>
        </w:numPr>
        <w:spacing w:before="0" w:after="0"/>
      </w:pPr>
      <w:r>
        <w:t>Peer Accountability Systems</w:t>
      </w:r>
    </w:p>
    <w:p>
      <w:pPr>
        <w:numPr>
          <w:ilvl w:val="1"/>
          <w:numId w:val="900"/>
        </w:numPr>
        <w:spacing w:before="0" w:after="0"/>
      </w:pPr>
      <w:r>
        <w:t>Leadership and Safety Advocacy</w:t>
      </w:r>
    </w:p>
    <w:p>
      <w:pPr>
        <w:numPr>
          <w:ilvl w:val="2"/>
          <w:numId w:val="900"/>
        </w:numPr>
        <w:spacing w:before="0" w:after="0"/>
      </w:pPr>
      <w:r>
        <w:t>Management Commitment to Safety</w:t>
      </w:r>
    </w:p>
    <w:p>
      <w:pPr>
        <w:numPr>
          <w:ilvl w:val="2"/>
          <w:numId w:val="900"/>
        </w:numPr>
        <w:spacing w:before="0" w:after="0"/>
      </w:pPr>
      <w:r>
        <w:t>Safety Champion Programs</w:t>
      </w:r>
    </w:p>
    <w:p>
      <w:pPr>
        <w:numPr>
          <w:ilvl w:val="2"/>
          <w:numId w:val="900"/>
        </w:numPr>
        <w:spacing w:before="0" w:after="0"/>
      </w:pPr>
      <w:r>
        <w:t>Resource Allocation for Safety</w:t>
      </w:r>
    </w:p>
    <w:p>
      <w:pPr>
        <w:numPr>
          <w:ilvl w:val="1"/>
          <w:numId w:val="900"/>
        </w:numPr>
        <w:spacing w:before="0" w:after="0"/>
      </w:pPr>
      <w:r>
        <w:t>Communication and Continuous Improvement</w:t>
      </w:r>
    </w:p>
    <w:p>
      <w:pPr>
        <w:numPr>
          <w:ilvl w:val="2"/>
          <w:numId w:val="900"/>
        </w:numPr>
        <w:spacing w:before="0" w:after="0"/>
      </w:pPr>
      <w:r>
        <w:t>Open Communication Channels</w:t>
      </w:r>
    </w:p>
    <w:p>
      <w:pPr>
        <w:numPr>
          <w:ilvl w:val="2"/>
          <w:numId w:val="900"/>
        </w:numPr>
        <w:spacing w:before="0" w:after="0"/>
      </w:pPr>
      <w:r>
        <w:t>Safety Suggestion Systems</w:t>
      </w:r>
    </w:p>
    <w:p>
      <w:pPr>
        <w:numPr>
          <w:ilvl w:val="2"/>
          <w:numId w:val="900"/>
        </w:numPr>
        <w:spacing w:before="0" w:after="0"/>
      </w:pPr>
      <w:r>
        <w:t>Regular Safety Meetings</w:t>
      </w:r>
    </w:p>
    <w:p>
      <w:pPr>
        <w:numPr>
          <w:ilvl w:val="2"/>
          <w:numId w:val="900"/>
        </w:numPr>
        <w:spacing w:before="0" w:after="0"/>
      </w:pPr>
      <w:r>
        <w:t>Lessons Learned Programs</w:t>
      </w:r>
    </w:p>
    <w:p>
      <w:pPr>
        <w:numPr>
          <w:ilvl w:val="1"/>
          <w:numId w:val="900"/>
        </w:numPr>
        <w:spacing w:before="0" w:after="0"/>
      </w:pPr>
      <w:r>
        <w:t>Risk Assessment Mindset</w:t>
      </w:r>
    </w:p>
    <w:p>
      <w:pPr>
        <w:numPr>
          <w:ilvl w:val="2"/>
          <w:numId w:val="900"/>
        </w:numPr>
        <w:spacing w:before="0" w:after="0"/>
      </w:pPr>
      <w:r>
        <w:t>Hazard Recognition Skills</w:t>
      </w:r>
    </w:p>
    <w:p>
      <w:pPr>
        <w:numPr>
          <w:ilvl w:val="2"/>
          <w:numId w:val="900"/>
        </w:numPr>
        <w:spacing w:before="0" w:after="0"/>
      </w:pPr>
      <w:r>
        <w:t>Risk Evaluation Techniques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Organizational Structure and Responsibilities</w:t>
      </w:r>
    </w:p>
    <w:p>
      <w:pPr>
        <w:numPr>
          <w:ilvl w:val="1"/>
          <w:numId w:val="900"/>
        </w:numPr>
        <w:spacing w:before="0" w:after="0"/>
      </w:pPr>
      <w:r>
        <w:t>Laboratory Management</w:t>
      </w:r>
    </w:p>
    <w:p>
      <w:pPr>
        <w:numPr>
          <w:ilvl w:val="2"/>
          <w:numId w:val="900"/>
        </w:numPr>
        <w:spacing w:before="0" w:after="0"/>
      </w:pPr>
      <w:r>
        <w:t>Laboratory Director Responsibilities</w:t>
      </w:r>
    </w:p>
    <w:p>
      <w:pPr>
        <w:numPr>
          <w:ilvl w:val="2"/>
          <w:numId w:val="900"/>
        </w:numPr>
        <w:spacing w:before="0" w:after="0"/>
      </w:pPr>
      <w:r>
        <w:t>Principal Investigator Duties</w:t>
      </w:r>
    </w:p>
    <w:p>
      <w:pPr>
        <w:numPr>
          <w:ilvl w:val="2"/>
          <w:numId w:val="900"/>
        </w:numPr>
        <w:spacing w:before="0" w:after="0"/>
      </w:pPr>
      <w:r>
        <w:t>Supervisor Oversight Functions</w:t>
      </w:r>
    </w:p>
    <w:p>
      <w:pPr>
        <w:numPr>
          <w:ilvl w:val="1"/>
          <w:numId w:val="900"/>
        </w:numPr>
        <w:spacing w:before="0" w:after="0"/>
      </w:pPr>
      <w:r>
        <w:t>Safety Personnel</w:t>
      </w:r>
    </w:p>
    <w:p>
      <w:pPr>
        <w:numPr>
          <w:ilvl w:val="2"/>
          <w:numId w:val="900"/>
        </w:numPr>
        <w:spacing w:before="0" w:after="0"/>
      </w:pPr>
      <w:r>
        <w:t>Environmental Health and Safety Officer</w:t>
      </w:r>
    </w:p>
    <w:p>
      <w:pPr>
        <w:numPr>
          <w:ilvl w:val="2"/>
          <w:numId w:val="900"/>
        </w:numPr>
        <w:spacing w:before="0" w:after="0"/>
      </w:pPr>
      <w:r>
        <w:t>Chemical Hygiene Officer</w:t>
      </w:r>
    </w:p>
    <w:p>
      <w:pPr>
        <w:numPr>
          <w:ilvl w:val="2"/>
          <w:numId w:val="900"/>
        </w:numPr>
        <w:spacing w:before="0" w:after="0"/>
      </w:pPr>
      <w:r>
        <w:t>Safety Committee Members</w:t>
      </w:r>
    </w:p>
    <w:p>
      <w:pPr>
        <w:numPr>
          <w:ilvl w:val="1"/>
          <w:numId w:val="900"/>
        </w:numPr>
        <w:spacing w:before="0" w:after="0"/>
      </w:pPr>
      <w:r>
        <w:t>Laboratory Workers</w:t>
      </w:r>
    </w:p>
    <w:p>
      <w:pPr>
        <w:numPr>
          <w:ilvl w:val="2"/>
          <w:numId w:val="900"/>
        </w:numPr>
        <w:spacing w:before="0" w:after="0"/>
      </w:pPr>
      <w:r>
        <w:t>Individual Researcher Responsibilities</w:t>
      </w:r>
    </w:p>
    <w:p>
      <w:pPr>
        <w:numPr>
          <w:ilvl w:val="2"/>
          <w:numId w:val="900"/>
        </w:numPr>
        <w:spacing w:before="0" w:after="0"/>
      </w:pPr>
      <w:r>
        <w:t>Student and Trainee Obligations</w:t>
      </w:r>
    </w:p>
    <w:p>
      <w:pPr>
        <w:numPr>
          <w:ilvl w:val="2"/>
          <w:numId w:val="900"/>
        </w:numPr>
        <w:spacing w:before="0" w:after="0"/>
      </w:pPr>
      <w:r>
        <w:t>Visitor and Contractor Requirements</w:t>
      </w:r>
    </w:p>
    <w:p>
      <w:pPr>
        <w:numPr>
          <w:ilvl w:val="1"/>
          <w:numId w:val="900"/>
        </w:numPr>
        <w:spacing w:before="0" w:after="0"/>
      </w:pPr>
      <w:r>
        <w:t>Emergency Response Team</w:t>
      </w:r>
    </w:p>
    <w:p>
      <w:pPr>
        <w:numPr>
          <w:ilvl w:val="2"/>
          <w:numId w:val="900"/>
        </w:numPr>
        <w:spacing w:before="0" w:after="0"/>
      </w:pPr>
      <w:r>
        <w:t>First Aid Responders</w:t>
      </w:r>
    </w:p>
    <w:p>
      <w:pPr>
        <w:numPr>
          <w:ilvl w:val="2"/>
          <w:numId w:val="900"/>
        </w:numPr>
        <w:spacing w:before="0" w:after="0"/>
      </w:pPr>
      <w:r>
        <w:t>Spill Response Team</w:t>
      </w:r>
    </w:p>
    <w:p>
      <w:pPr>
        <w:numPr>
          <w:ilvl w:val="2"/>
          <w:numId w:val="900"/>
        </w:numPr>
        <w:spacing w:before="0" w:after="0"/>
      </w:pPr>
      <w:r>
        <w:t>Evacuation Coordinators</w:t>
      </w:r>
    </w:p>
    <w:p>
      <w:pPr>
        <w:numPr>
          <w:ilvl w:val="0"/>
          <w:numId w:val="900"/>
        </w:numPr>
        <w:spacing w:before="0" w:after="0"/>
      </w:pPr>
      <w:r>
        <w:t>Fundamental Safety Principles</w:t>
      </w:r>
    </w:p>
    <w:p>
      <w:pPr>
        <w:numPr>
          <w:ilvl w:val="1"/>
          <w:numId w:val="900"/>
        </w:numPr>
        <w:spacing w:before="0" w:after="0"/>
      </w:pPr>
      <w:r>
        <w:t>Hierarchy of Controls</w:t>
      </w:r>
    </w:p>
    <w:p>
      <w:pPr>
        <w:numPr>
          <w:ilvl w:val="2"/>
          <w:numId w:val="900"/>
        </w:numPr>
        <w:spacing w:before="0" w:after="0"/>
      </w:pPr>
      <w:r>
        <w:t>Elimination</w:t>
      </w:r>
    </w:p>
    <w:p>
      <w:pPr>
        <w:numPr>
          <w:ilvl w:val="2"/>
          <w:numId w:val="900"/>
        </w:numPr>
        <w:spacing w:before="0" w:after="0"/>
      </w:pPr>
      <w:r>
        <w:t>Substitution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1"/>
          <w:numId w:val="900"/>
        </w:numPr>
        <w:spacing w:before="0" w:after="0"/>
      </w:pPr>
      <w:r>
        <w:t>ALARA Principle</w:t>
      </w:r>
    </w:p>
    <w:p>
      <w:pPr>
        <w:numPr>
          <w:ilvl w:val="2"/>
          <w:numId w:val="900"/>
        </w:numPr>
        <w:spacing w:before="0" w:after="0"/>
      </w:pPr>
      <w:r>
        <w:t>As Low As Reasonably Achievable</w:t>
      </w:r>
    </w:p>
    <w:p>
      <w:pPr>
        <w:numPr>
          <w:ilvl w:val="2"/>
          <w:numId w:val="900"/>
        </w:numPr>
        <w:spacing w:before="0" w:after="0"/>
      </w:pPr>
      <w:r>
        <w:t>Exposure Minimization Strategies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Multiple Barrier Approach</w:t>
      </w:r>
    </w:p>
    <w:p>
      <w:pPr>
        <w:numPr>
          <w:ilvl w:val="2"/>
          <w:numId w:val="900"/>
        </w:numPr>
        <w:spacing w:before="0" w:after="0"/>
      </w:pPr>
      <w:r>
        <w:t>Redundant Safety Systems</w:t>
      </w:r>
    </w:p>
    <w:p>
      <w:pPr>
        <w:numPr>
          <w:ilvl w:val="0"/>
          <w:numId w:val="900"/>
        </w:numPr>
        <w:spacing w:before="0" w:after="0"/>
      </w:pPr>
      <w:r>
        <w:t>Laboratory Access and Security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Authorized Personnel Lists</w:t>
      </w:r>
    </w:p>
    <w:p>
      <w:pPr>
        <w:numPr>
          <w:ilvl w:val="2"/>
          <w:numId w:val="900"/>
        </w:numPr>
        <w:spacing w:before="0" w:after="0"/>
      </w:pPr>
      <w:r>
        <w:t>Key Card Systems</w:t>
      </w:r>
    </w:p>
    <w:p>
      <w:pPr>
        <w:numPr>
          <w:ilvl w:val="2"/>
          <w:numId w:val="900"/>
        </w:numPr>
        <w:spacing w:before="0" w:after="0"/>
      </w:pPr>
      <w:r>
        <w:t>Visitor Management</w:t>
      </w:r>
    </w:p>
    <w:p>
      <w:pPr>
        <w:numPr>
          <w:ilvl w:val="1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After-Hours Access Procedures</w:t>
      </w:r>
    </w:p>
    <w:p>
      <w:pPr>
        <w:numPr>
          <w:ilvl w:val="2"/>
          <w:numId w:val="900"/>
        </w:numPr>
        <w:spacing w:before="0" w:after="0"/>
      </w:pPr>
      <w:r>
        <w:t>Lone Worker Policies</w:t>
      </w:r>
    </w:p>
    <w:p>
      <w:pPr>
        <w:numPr>
          <w:ilvl w:val="2"/>
          <w:numId w:val="900"/>
        </w:numPr>
        <w:spacing w:before="0" w:after="0"/>
      </w:pPr>
      <w:r>
        <w:t>Laboratory Lockdown Procedures</w:t>
      </w:r>
    </w:p>
    <w:p>
      <w:pPr>
        <w:numPr>
          <w:ilvl w:val="0"/>
          <w:numId w:val="900"/>
        </w:numPr>
        <w:spacing w:before="0" w:after="0"/>
      </w:pPr>
      <w:r>
        <w:t>General Laboratory Conduct</w:t>
      </w:r>
    </w:p>
    <w:p>
      <w:pPr>
        <w:numPr>
          <w:ilvl w:val="1"/>
          <w:numId w:val="900"/>
        </w:numPr>
        <w:spacing w:before="0" w:after="0"/>
      </w:pPr>
      <w:r>
        <w:t>Prohibited Activities</w:t>
      </w:r>
    </w:p>
    <w:p>
      <w:pPr>
        <w:numPr>
          <w:ilvl w:val="2"/>
          <w:numId w:val="900"/>
        </w:numPr>
        <w:spacing w:before="0" w:after="0"/>
      </w:pPr>
      <w:r>
        <w:t>Food and Beverage Consumption</w:t>
      </w:r>
    </w:p>
    <w:p>
      <w:pPr>
        <w:numPr>
          <w:ilvl w:val="2"/>
          <w:numId w:val="900"/>
        </w:numPr>
        <w:spacing w:before="0" w:after="0"/>
      </w:pPr>
      <w:r>
        <w:t>Personal Grooming Activities</w:t>
      </w:r>
    </w:p>
    <w:p>
      <w:pPr>
        <w:numPr>
          <w:ilvl w:val="2"/>
          <w:numId w:val="900"/>
        </w:numPr>
        <w:spacing w:before="0" w:after="0"/>
      </w:pPr>
      <w:r>
        <w:t>Recreational Activities</w:t>
      </w:r>
    </w:p>
    <w:p>
      <w:pPr>
        <w:numPr>
          <w:ilvl w:val="2"/>
          <w:numId w:val="900"/>
        </w:numPr>
        <w:spacing w:before="0" w:after="0"/>
      </w:pPr>
      <w:r>
        <w:t>Unauthorized Experiments</w:t>
      </w:r>
    </w:p>
    <w:p>
      <w:pPr>
        <w:numPr>
          <w:ilvl w:val="1"/>
          <w:numId w:val="900"/>
        </w:numPr>
        <w:spacing w:before="0" w:after="0"/>
      </w:pPr>
      <w:r>
        <w:t>Personal Hygiene Requirements</w:t>
      </w:r>
    </w:p>
    <w:p>
      <w:pPr>
        <w:numPr>
          <w:ilvl w:val="2"/>
          <w:numId w:val="900"/>
        </w:numPr>
        <w:spacing w:before="0" w:after="0"/>
      </w:pPr>
      <w:r>
        <w:t>Hand Hygiene Protocols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Personal Item Restrictions</w:t>
      </w:r>
    </w:p>
    <w:p>
      <w:pPr>
        <w:numPr>
          <w:ilvl w:val="1"/>
          <w:numId w:val="900"/>
        </w:numPr>
        <w:spacing w:before="0" w:after="0"/>
      </w:pPr>
      <w:r>
        <w:t>Housekeeping Standards</w:t>
      </w:r>
    </w:p>
    <w:p>
      <w:pPr>
        <w:numPr>
          <w:ilvl w:val="2"/>
          <w:numId w:val="900"/>
        </w:numPr>
        <w:spacing w:before="0" w:after="0"/>
      </w:pPr>
      <w:r>
        <w:t>Work Surface Maintenance</w:t>
      </w:r>
    </w:p>
    <w:p>
      <w:pPr>
        <w:numPr>
          <w:ilvl w:val="2"/>
          <w:numId w:val="900"/>
        </w:numPr>
        <w:spacing w:before="0" w:after="0"/>
      </w:pPr>
      <w:r>
        <w:t>Equipment Organization</w:t>
      </w:r>
    </w:p>
    <w:p>
      <w:pPr>
        <w:numPr>
          <w:ilvl w:val="2"/>
          <w:numId w:val="900"/>
        </w:numPr>
        <w:spacing w:before="0" w:after="0"/>
      </w:pPr>
      <w:r>
        <w:t>Waste Management Practices</w:t>
      </w:r>
    </w:p>
    <w:p>
      <w:pPr>
        <w:numPr>
          <w:ilvl w:val="2"/>
          <w:numId w:val="900"/>
        </w:numPr>
        <w:spacing w:before="0" w:after="0"/>
      </w:pPr>
      <w:r>
        <w:t>Aisle and Exit Clearance</w:t>
      </w:r>
    </w:p>
    <w:p>
      <w:pPr>
        <w:pStyle w:val="Heading1"/>
      </w:pPr>
      <w:r>
        <w:t>Chemical Hazard Identification and Communication</w:t>
      </w:r>
    </w:p>
    <w:p>
      <w:pPr>
        <w:numPr>
          <w:ilvl w:val="0"/>
          <w:numId w:val="900"/>
        </w:numPr>
        <w:spacing w:before="0" w:after="0"/>
      </w:pPr>
      <w:r>
        <w:t>Hazard Classification Systems</w:t>
      </w:r>
    </w:p>
    <w:p>
      <w:pPr>
        <w:numPr>
          <w:ilvl w:val="1"/>
          <w:numId w:val="900"/>
        </w:numPr>
        <w:spacing w:before="0" w:after="0"/>
      </w:pPr>
      <w:r>
        <w:t>Globally Harmonized System of Classification and Labelling</w:t>
      </w:r>
    </w:p>
    <w:p>
      <w:pPr>
        <w:numPr>
          <w:ilvl w:val="2"/>
          <w:numId w:val="900"/>
        </w:numPr>
        <w:spacing w:before="0" w:after="0"/>
      </w:pPr>
      <w:r>
        <w:t>Physical Hazards</w:t>
      </w:r>
    </w:p>
    <w:p>
      <w:pPr>
        <w:numPr>
          <w:ilvl w:val="3"/>
          <w:numId w:val="900"/>
        </w:numPr>
        <w:spacing w:before="0" w:after="0"/>
      </w:pPr>
      <w:r>
        <w:t>Explosives</w:t>
      </w:r>
    </w:p>
    <w:p>
      <w:pPr>
        <w:numPr>
          <w:ilvl w:val="3"/>
          <w:numId w:val="900"/>
        </w:numPr>
        <w:spacing w:before="0" w:after="0"/>
      </w:pPr>
      <w:r>
        <w:t>Flammable Gases</w:t>
      </w:r>
    </w:p>
    <w:p>
      <w:pPr>
        <w:numPr>
          <w:ilvl w:val="3"/>
          <w:numId w:val="900"/>
        </w:numPr>
        <w:spacing w:before="0" w:after="0"/>
      </w:pPr>
      <w:r>
        <w:t>Flammable Liquids</w:t>
      </w:r>
    </w:p>
    <w:p>
      <w:pPr>
        <w:numPr>
          <w:ilvl w:val="3"/>
          <w:numId w:val="900"/>
        </w:numPr>
        <w:spacing w:before="0" w:after="0"/>
      </w:pPr>
      <w:r>
        <w:t>Flammable Solids</w:t>
      </w:r>
    </w:p>
    <w:p>
      <w:pPr>
        <w:numPr>
          <w:ilvl w:val="3"/>
          <w:numId w:val="900"/>
        </w:numPr>
        <w:spacing w:before="0" w:after="0"/>
      </w:pPr>
      <w:r>
        <w:t>Self-Reactive Substances</w:t>
      </w:r>
    </w:p>
    <w:p>
      <w:pPr>
        <w:numPr>
          <w:ilvl w:val="3"/>
          <w:numId w:val="900"/>
        </w:numPr>
        <w:spacing w:before="0" w:after="0"/>
      </w:pPr>
      <w:r>
        <w:t>Pyrophoric Liquids</w:t>
      </w:r>
    </w:p>
    <w:p>
      <w:pPr>
        <w:numPr>
          <w:ilvl w:val="3"/>
          <w:numId w:val="900"/>
        </w:numPr>
        <w:spacing w:before="0" w:after="0"/>
      </w:pPr>
      <w:r>
        <w:t>Pyrophoric Solids</w:t>
      </w:r>
    </w:p>
    <w:p>
      <w:pPr>
        <w:numPr>
          <w:ilvl w:val="3"/>
          <w:numId w:val="900"/>
        </w:numPr>
        <w:spacing w:before="0" w:after="0"/>
      </w:pPr>
      <w:r>
        <w:t>Self-Heating Substances</w:t>
      </w:r>
    </w:p>
    <w:p>
      <w:pPr>
        <w:numPr>
          <w:ilvl w:val="3"/>
          <w:numId w:val="900"/>
        </w:numPr>
        <w:spacing w:before="0" w:after="0"/>
      </w:pPr>
      <w:r>
        <w:t>Water-Reactive Substances</w:t>
      </w:r>
    </w:p>
    <w:p>
      <w:pPr>
        <w:numPr>
          <w:ilvl w:val="3"/>
          <w:numId w:val="900"/>
        </w:numPr>
        <w:spacing w:before="0" w:after="0"/>
      </w:pPr>
      <w:r>
        <w:t>Oxidizing Liquids</w:t>
      </w:r>
    </w:p>
    <w:p>
      <w:pPr>
        <w:numPr>
          <w:ilvl w:val="3"/>
          <w:numId w:val="900"/>
        </w:numPr>
        <w:spacing w:before="0" w:after="0"/>
      </w:pPr>
      <w:r>
        <w:t>Oxidizing Solids</w:t>
      </w:r>
    </w:p>
    <w:p>
      <w:pPr>
        <w:numPr>
          <w:ilvl w:val="3"/>
          <w:numId w:val="900"/>
        </w:numPr>
        <w:spacing w:before="0" w:after="0"/>
      </w:pPr>
      <w:r>
        <w:t>Organic Peroxides</w:t>
      </w:r>
    </w:p>
    <w:p>
      <w:pPr>
        <w:numPr>
          <w:ilvl w:val="3"/>
          <w:numId w:val="900"/>
        </w:numPr>
        <w:spacing w:before="0" w:after="0"/>
      </w:pPr>
      <w:r>
        <w:t>Corrosive to Metals</w:t>
      </w:r>
    </w:p>
    <w:p>
      <w:pPr>
        <w:numPr>
          <w:ilvl w:val="3"/>
          <w:numId w:val="900"/>
        </w:numPr>
        <w:spacing w:before="0" w:after="0"/>
      </w:pPr>
      <w:r>
        <w:t>Gases Under Pressure</w:t>
      </w:r>
    </w:p>
    <w:p>
      <w:pPr>
        <w:numPr>
          <w:ilvl w:val="2"/>
          <w:numId w:val="900"/>
        </w:numPr>
        <w:spacing w:before="0" w:after="0"/>
      </w:pPr>
      <w:r>
        <w:t>Health Hazards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Skin Corrosion</w:t>
      </w:r>
    </w:p>
    <w:p>
      <w:pPr>
        <w:numPr>
          <w:ilvl w:val="3"/>
          <w:numId w:val="900"/>
        </w:numPr>
        <w:spacing w:before="0" w:after="0"/>
      </w:pPr>
      <w:r>
        <w:t>Serious Eye Damage</w:t>
      </w:r>
    </w:p>
    <w:p>
      <w:pPr>
        <w:numPr>
          <w:ilvl w:val="3"/>
          <w:numId w:val="900"/>
        </w:numPr>
        <w:spacing w:before="0" w:after="0"/>
      </w:pPr>
      <w:r>
        <w:t>Respiratory Sensitization</w:t>
      </w:r>
    </w:p>
    <w:p>
      <w:pPr>
        <w:numPr>
          <w:ilvl w:val="3"/>
          <w:numId w:val="900"/>
        </w:numPr>
        <w:spacing w:before="0" w:after="0"/>
      </w:pPr>
      <w:r>
        <w:t>Skin Sensitization</w:t>
      </w:r>
    </w:p>
    <w:p>
      <w:pPr>
        <w:numPr>
          <w:ilvl w:val="3"/>
          <w:numId w:val="900"/>
        </w:numPr>
        <w:spacing w:before="0" w:after="0"/>
      </w:pPr>
      <w:r>
        <w:t>Germ Cell Mutagenicity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3"/>
          <w:numId w:val="900"/>
        </w:numPr>
        <w:spacing w:before="0" w:after="0"/>
      </w:pPr>
      <w:r>
        <w:t>Reproductive Toxicity</w:t>
      </w:r>
    </w:p>
    <w:p>
      <w:pPr>
        <w:numPr>
          <w:ilvl w:val="3"/>
          <w:numId w:val="900"/>
        </w:numPr>
        <w:spacing w:before="0" w:after="0"/>
      </w:pPr>
      <w:r>
        <w:t>Target Organ Toxicity</w:t>
      </w:r>
    </w:p>
    <w:p>
      <w:pPr>
        <w:numPr>
          <w:ilvl w:val="3"/>
          <w:numId w:val="900"/>
        </w:numPr>
        <w:spacing w:before="0" w:after="0"/>
      </w:pPr>
      <w:r>
        <w:t>Aspiration Hazard</w:t>
      </w:r>
    </w:p>
    <w:p>
      <w:pPr>
        <w:numPr>
          <w:ilvl w:val="2"/>
          <w:numId w:val="900"/>
        </w:numPr>
        <w:spacing w:before="0" w:after="0"/>
      </w:pPr>
      <w:r>
        <w:t>Environmental Hazards</w:t>
      </w:r>
    </w:p>
    <w:p>
      <w:pPr>
        <w:numPr>
          <w:ilvl w:val="3"/>
          <w:numId w:val="900"/>
        </w:numPr>
        <w:spacing w:before="0" w:after="0"/>
      </w:pPr>
      <w:r>
        <w:t>Hazardous to Aquatic Environment</w:t>
      </w:r>
    </w:p>
    <w:p>
      <w:pPr>
        <w:numPr>
          <w:ilvl w:val="3"/>
          <w:numId w:val="900"/>
        </w:numPr>
        <w:spacing w:before="0" w:after="0"/>
      </w:pPr>
      <w:r>
        <w:t>Hazardous to Ozone Layer</w:t>
      </w:r>
    </w:p>
    <w:p>
      <w:pPr>
        <w:numPr>
          <w:ilvl w:val="1"/>
          <w:numId w:val="900"/>
        </w:numPr>
        <w:spacing w:before="0" w:after="0"/>
      </w:pPr>
      <w:r>
        <w:t>GHS Label Elements</w:t>
      </w:r>
    </w:p>
    <w:p>
      <w:pPr>
        <w:numPr>
          <w:ilvl w:val="2"/>
          <w:numId w:val="900"/>
        </w:numPr>
        <w:spacing w:before="0" w:after="0"/>
      </w:pPr>
      <w:r>
        <w:t>Product Identifier</w:t>
      </w:r>
    </w:p>
    <w:p>
      <w:pPr>
        <w:numPr>
          <w:ilvl w:val="2"/>
          <w:numId w:val="900"/>
        </w:numPr>
        <w:spacing w:before="0" w:after="0"/>
      </w:pPr>
      <w:r>
        <w:t>Signal Words</w:t>
      </w:r>
    </w:p>
    <w:p>
      <w:pPr>
        <w:numPr>
          <w:ilvl w:val="2"/>
          <w:numId w:val="900"/>
        </w:numPr>
        <w:spacing w:before="0" w:after="0"/>
      </w:pPr>
      <w:r>
        <w:t>Hazard Pictograms</w:t>
      </w:r>
    </w:p>
    <w:p>
      <w:pPr>
        <w:numPr>
          <w:ilvl w:val="2"/>
          <w:numId w:val="900"/>
        </w:numPr>
        <w:spacing w:before="0" w:after="0"/>
      </w:pPr>
      <w:r>
        <w:t>Hazard Statements</w:t>
      </w:r>
    </w:p>
    <w:p>
      <w:pPr>
        <w:numPr>
          <w:ilvl w:val="2"/>
          <w:numId w:val="900"/>
        </w:numPr>
        <w:spacing w:before="0" w:after="0"/>
      </w:pPr>
      <w:r>
        <w:t>Precautionary Statements</w:t>
      </w:r>
    </w:p>
    <w:p>
      <w:pPr>
        <w:numPr>
          <w:ilvl w:val="2"/>
          <w:numId w:val="900"/>
        </w:numPr>
        <w:spacing w:before="0" w:after="0"/>
      </w:pPr>
      <w:r>
        <w:t>Supplier Information</w:t>
      </w:r>
    </w:p>
    <w:p>
      <w:pPr>
        <w:numPr>
          <w:ilvl w:val="1"/>
          <w:numId w:val="900"/>
        </w:numPr>
        <w:spacing w:before="0" w:after="0"/>
      </w:pPr>
      <w:r>
        <w:t>NFPA 704 Diamond System</w:t>
      </w:r>
    </w:p>
    <w:p>
      <w:pPr>
        <w:numPr>
          <w:ilvl w:val="2"/>
          <w:numId w:val="900"/>
        </w:numPr>
        <w:spacing w:before="0" w:after="0"/>
      </w:pPr>
      <w:r>
        <w:t>Health Hazard Rating Scale</w:t>
      </w:r>
    </w:p>
    <w:p>
      <w:pPr>
        <w:numPr>
          <w:ilvl w:val="2"/>
          <w:numId w:val="900"/>
        </w:numPr>
        <w:spacing w:before="0" w:after="0"/>
      </w:pPr>
      <w:r>
        <w:t>Fire Hazard Rating Scale</w:t>
      </w:r>
    </w:p>
    <w:p>
      <w:pPr>
        <w:numPr>
          <w:ilvl w:val="2"/>
          <w:numId w:val="900"/>
        </w:numPr>
        <w:spacing w:before="0" w:after="0"/>
      </w:pPr>
      <w:r>
        <w:t>Reactivity Hazard Rating Scale</w:t>
      </w:r>
    </w:p>
    <w:p>
      <w:pPr>
        <w:numPr>
          <w:ilvl w:val="2"/>
          <w:numId w:val="900"/>
        </w:numPr>
        <w:spacing w:before="0" w:after="0"/>
      </w:pPr>
      <w:r>
        <w:t>Special Hazard Symbols</w:t>
      </w:r>
    </w:p>
    <w:p>
      <w:pPr>
        <w:numPr>
          <w:ilvl w:val="0"/>
          <w:numId w:val="900"/>
        </w:numPr>
        <w:spacing w:before="0" w:after="0"/>
      </w:pPr>
      <w:r>
        <w:t>Safety Data Sheets</w:t>
      </w:r>
    </w:p>
    <w:p>
      <w:pPr>
        <w:numPr>
          <w:ilvl w:val="1"/>
          <w:numId w:val="900"/>
        </w:numPr>
        <w:spacing w:before="0" w:after="0"/>
      </w:pPr>
      <w:r>
        <w:t>SDS Accessibility and Management</w:t>
      </w:r>
    </w:p>
    <w:p>
      <w:pPr>
        <w:numPr>
          <w:ilvl w:val="2"/>
          <w:numId w:val="900"/>
        </w:numPr>
        <w:spacing w:before="0" w:after="0"/>
      </w:pPr>
      <w:r>
        <w:t>Legal Requirements for Availability</w:t>
      </w:r>
    </w:p>
    <w:p>
      <w:pPr>
        <w:numPr>
          <w:ilvl w:val="2"/>
          <w:numId w:val="900"/>
        </w:numPr>
        <w:spacing w:before="0" w:after="0"/>
      </w:pPr>
      <w:r>
        <w:t>Electronic and Physical Access</w:t>
      </w:r>
    </w:p>
    <w:p>
      <w:pPr>
        <w:numPr>
          <w:ilvl w:val="2"/>
          <w:numId w:val="900"/>
        </w:numPr>
        <w:spacing w:before="0" w:after="0"/>
      </w:pPr>
      <w:r>
        <w:t>SDS Update Procedures</w:t>
      </w:r>
    </w:p>
    <w:p>
      <w:pPr>
        <w:numPr>
          <w:ilvl w:val="2"/>
          <w:numId w:val="900"/>
        </w:numPr>
        <w:spacing w:before="0" w:after="0"/>
      </w:pPr>
      <w:r>
        <w:t>Language Requirements</w:t>
      </w:r>
    </w:p>
    <w:p>
      <w:pPr>
        <w:numPr>
          <w:ilvl w:val="1"/>
          <w:numId w:val="900"/>
        </w:numPr>
        <w:spacing w:before="0" w:after="0"/>
      </w:pPr>
      <w:r>
        <w:t>SDS Section Analysis</w:t>
      </w:r>
    </w:p>
    <w:p>
      <w:pPr>
        <w:numPr>
          <w:ilvl w:val="2"/>
          <w:numId w:val="900"/>
        </w:numPr>
        <w:spacing w:before="0" w:after="0"/>
      </w:pPr>
      <w:r>
        <w:t>Product and Company Identification</w:t>
      </w:r>
    </w:p>
    <w:p>
      <w:pPr>
        <w:numPr>
          <w:ilvl w:val="2"/>
          <w:numId w:val="900"/>
        </w:numPr>
        <w:spacing w:before="0" w:after="0"/>
      </w:pPr>
      <w:r>
        <w:t>Hazards Identification</w:t>
      </w:r>
    </w:p>
    <w:p>
      <w:pPr>
        <w:numPr>
          <w:ilvl w:val="2"/>
          <w:numId w:val="900"/>
        </w:numPr>
        <w:spacing w:before="0" w:after="0"/>
      </w:pPr>
      <w:r>
        <w:t>Composition and Ingredient Information</w:t>
      </w:r>
    </w:p>
    <w:p>
      <w:pPr>
        <w:numPr>
          <w:ilvl w:val="2"/>
          <w:numId w:val="900"/>
        </w:numPr>
        <w:spacing w:before="0" w:after="0"/>
      </w:pPr>
      <w:r>
        <w:t>First Aid Measures</w:t>
      </w:r>
    </w:p>
    <w:p>
      <w:pPr>
        <w:numPr>
          <w:ilvl w:val="2"/>
          <w:numId w:val="900"/>
        </w:numPr>
        <w:spacing w:before="0" w:after="0"/>
      </w:pPr>
      <w:r>
        <w:t>Fire-Fighting Measures</w:t>
      </w:r>
    </w:p>
    <w:p>
      <w:pPr>
        <w:numPr>
          <w:ilvl w:val="2"/>
          <w:numId w:val="900"/>
        </w:numPr>
        <w:spacing w:before="0" w:after="0"/>
      </w:pPr>
      <w:r>
        <w:t>Accidental Release Measures</w:t>
      </w:r>
    </w:p>
    <w:p>
      <w:pPr>
        <w:numPr>
          <w:ilvl w:val="2"/>
          <w:numId w:val="900"/>
        </w:numPr>
        <w:spacing w:before="0" w:after="0"/>
      </w:pPr>
      <w:r>
        <w:t>Handling and Storage</w:t>
      </w:r>
    </w:p>
    <w:p>
      <w:pPr>
        <w:numPr>
          <w:ilvl w:val="2"/>
          <w:numId w:val="900"/>
        </w:numPr>
        <w:spacing w:before="0" w:after="0"/>
      </w:pPr>
      <w:r>
        <w:t>Exposure Controls and Personal Protection</w:t>
      </w:r>
    </w:p>
    <w:p>
      <w:pPr>
        <w:numPr>
          <w:ilvl w:val="2"/>
          <w:numId w:val="900"/>
        </w:numPr>
        <w:spacing w:before="0" w:after="0"/>
      </w:pPr>
      <w:r>
        <w:t>Physical and Chemical Properties</w:t>
      </w:r>
    </w:p>
    <w:p>
      <w:pPr>
        <w:numPr>
          <w:ilvl w:val="2"/>
          <w:numId w:val="900"/>
        </w:numPr>
        <w:spacing w:before="0" w:after="0"/>
      </w:pPr>
      <w:r>
        <w:t>Stability and Reactivity</w:t>
      </w:r>
    </w:p>
    <w:p>
      <w:pPr>
        <w:numPr>
          <w:ilvl w:val="2"/>
          <w:numId w:val="900"/>
        </w:numPr>
        <w:spacing w:before="0" w:after="0"/>
      </w:pPr>
      <w:r>
        <w:t>Toxicological Information</w:t>
      </w:r>
    </w:p>
    <w:p>
      <w:pPr>
        <w:numPr>
          <w:ilvl w:val="2"/>
          <w:numId w:val="900"/>
        </w:numPr>
        <w:spacing w:before="0" w:after="0"/>
      </w:pPr>
      <w:r>
        <w:t>Ecological Information</w:t>
      </w:r>
    </w:p>
    <w:p>
      <w:pPr>
        <w:numPr>
          <w:ilvl w:val="2"/>
          <w:numId w:val="900"/>
        </w:numPr>
        <w:spacing w:before="0" w:after="0"/>
      </w:pPr>
      <w:r>
        <w:t>Disposal Considerations</w:t>
      </w:r>
    </w:p>
    <w:p>
      <w:pPr>
        <w:numPr>
          <w:ilvl w:val="2"/>
          <w:numId w:val="900"/>
        </w:numPr>
        <w:spacing w:before="0" w:after="0"/>
      </w:pPr>
      <w:r>
        <w:t>Transport Information</w:t>
      </w:r>
    </w:p>
    <w:p>
      <w:pPr>
        <w:numPr>
          <w:ilvl w:val="2"/>
          <w:numId w:val="900"/>
        </w:numPr>
        <w:spacing w:before="0" w:after="0"/>
      </w:pPr>
      <w:r>
        <w:t>Regulatory Information</w:t>
      </w:r>
    </w:p>
    <w:p>
      <w:pPr>
        <w:numPr>
          <w:ilvl w:val="2"/>
          <w:numId w:val="900"/>
        </w:numPr>
        <w:spacing w:before="0" w:after="0"/>
      </w:pPr>
      <w:r>
        <w:t>Other Information</w:t>
      </w:r>
    </w:p>
    <w:p>
      <w:pPr>
        <w:numPr>
          <w:ilvl w:val="1"/>
          <w:numId w:val="900"/>
        </w:numPr>
        <w:spacing w:before="0" w:after="0"/>
      </w:pPr>
      <w:r>
        <w:t>Using SDS for Risk Assessment</w:t>
      </w:r>
    </w:p>
    <w:p>
      <w:pPr>
        <w:numPr>
          <w:ilvl w:val="2"/>
          <w:numId w:val="900"/>
        </w:numPr>
        <w:spacing w:before="0" w:after="0"/>
      </w:pPr>
      <w:r>
        <w:t>Extracting Critical Safety Information</w:t>
      </w:r>
    </w:p>
    <w:p>
      <w:pPr>
        <w:numPr>
          <w:ilvl w:val="2"/>
          <w:numId w:val="900"/>
        </w:numPr>
        <w:spacing w:before="0" w:after="0"/>
      </w:pPr>
      <w:r>
        <w:t>Identifying Incompatibilities</w:t>
      </w:r>
    </w:p>
    <w:p>
      <w:pPr>
        <w:numPr>
          <w:ilvl w:val="2"/>
          <w:numId w:val="900"/>
        </w:numPr>
        <w:spacing w:before="0" w:after="0"/>
      </w:pPr>
      <w:r>
        <w:t>Determining PPE Requirements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0"/>
          <w:numId w:val="900"/>
        </w:numPr>
        <w:spacing w:before="0" w:after="0"/>
      </w:pPr>
      <w:r>
        <w:t>Chemical Hazard Categories</w:t>
      </w:r>
    </w:p>
    <w:p>
      <w:pPr>
        <w:numPr>
          <w:ilvl w:val="1"/>
          <w:numId w:val="900"/>
        </w:numPr>
        <w:spacing w:before="0" w:after="0"/>
      </w:pPr>
      <w:r>
        <w:t>Acute Health Hazards</w:t>
      </w:r>
    </w:p>
    <w:p>
      <w:pPr>
        <w:numPr>
          <w:ilvl w:val="2"/>
          <w:numId w:val="900"/>
        </w:numPr>
        <w:spacing w:before="0" w:after="0"/>
      </w:pPr>
      <w:r>
        <w:t>Immediate Toxic Effects</w:t>
      </w:r>
    </w:p>
    <w:p>
      <w:pPr>
        <w:numPr>
          <w:ilvl w:val="2"/>
          <w:numId w:val="900"/>
        </w:numPr>
        <w:spacing w:before="0" w:after="0"/>
      </w:pPr>
      <w:r>
        <w:t>Corrosive Damage</w:t>
      </w:r>
    </w:p>
    <w:p>
      <w:pPr>
        <w:numPr>
          <w:ilvl w:val="2"/>
          <w:numId w:val="900"/>
        </w:numPr>
        <w:spacing w:before="0" w:after="0"/>
      </w:pPr>
      <w:r>
        <w:t>Irritation and Sensitization</w:t>
      </w:r>
    </w:p>
    <w:p>
      <w:pPr>
        <w:numPr>
          <w:ilvl w:val="2"/>
          <w:numId w:val="900"/>
        </w:numPr>
        <w:spacing w:before="0" w:after="0"/>
      </w:pPr>
      <w:r>
        <w:t>Asphyxiation Hazards</w:t>
      </w:r>
    </w:p>
    <w:p>
      <w:pPr>
        <w:numPr>
          <w:ilvl w:val="1"/>
          <w:numId w:val="900"/>
        </w:numPr>
        <w:spacing w:before="0" w:after="0"/>
      </w:pPr>
      <w:r>
        <w:t>Chronic Health Hazards</w:t>
      </w:r>
    </w:p>
    <w:p>
      <w:pPr>
        <w:numPr>
          <w:ilvl w:val="2"/>
          <w:numId w:val="900"/>
        </w:numPr>
        <w:spacing w:before="0" w:after="0"/>
      </w:pPr>
      <w:r>
        <w:t>Carcinogenic Effects</w:t>
      </w:r>
    </w:p>
    <w:p>
      <w:pPr>
        <w:numPr>
          <w:ilvl w:val="2"/>
          <w:numId w:val="900"/>
        </w:numPr>
        <w:spacing w:before="0" w:after="0"/>
      </w:pPr>
      <w:r>
        <w:t>Mutagenic Effects</w:t>
      </w:r>
    </w:p>
    <w:p>
      <w:pPr>
        <w:numPr>
          <w:ilvl w:val="2"/>
          <w:numId w:val="900"/>
        </w:numPr>
        <w:spacing w:before="0" w:after="0"/>
      </w:pPr>
      <w:r>
        <w:t>Reproductive Toxicity</w:t>
      </w:r>
    </w:p>
    <w:p>
      <w:pPr>
        <w:numPr>
          <w:ilvl w:val="2"/>
          <w:numId w:val="900"/>
        </w:numPr>
        <w:spacing w:before="0" w:after="0"/>
      </w:pPr>
      <w:r>
        <w:t>Target Organ Damage</w:t>
      </w:r>
    </w:p>
    <w:p>
      <w:pPr>
        <w:numPr>
          <w:ilvl w:val="1"/>
          <w:numId w:val="900"/>
        </w:numPr>
        <w:spacing w:before="0" w:after="0"/>
      </w:pPr>
      <w:r>
        <w:t>Physical Hazards</w:t>
      </w:r>
    </w:p>
    <w:p>
      <w:pPr>
        <w:numPr>
          <w:ilvl w:val="2"/>
          <w:numId w:val="900"/>
        </w:numPr>
        <w:spacing w:before="0" w:after="0"/>
      </w:pPr>
      <w:r>
        <w:t>Fire and Explosion Risks</w:t>
      </w:r>
    </w:p>
    <w:p>
      <w:pPr>
        <w:numPr>
          <w:ilvl w:val="2"/>
          <w:numId w:val="900"/>
        </w:numPr>
        <w:spacing w:before="0" w:after="0"/>
      </w:pPr>
      <w:r>
        <w:t>Pressure Hazards</w:t>
      </w:r>
    </w:p>
    <w:p>
      <w:pPr>
        <w:numPr>
          <w:ilvl w:val="2"/>
          <w:numId w:val="900"/>
        </w:numPr>
        <w:spacing w:before="0" w:after="0"/>
      </w:pPr>
      <w:r>
        <w:t>Reactivity Hazards</w:t>
      </w:r>
    </w:p>
    <w:p>
      <w:pPr>
        <w:numPr>
          <w:ilvl w:val="2"/>
          <w:numId w:val="900"/>
        </w:numPr>
        <w:spacing w:before="0" w:after="0"/>
      </w:pPr>
      <w:r>
        <w:t>Instability Hazards</w:t>
      </w:r>
    </w:p>
    <w:p>
      <w:pPr>
        <w:numPr>
          <w:ilvl w:val="1"/>
          <w:numId w:val="900"/>
        </w:numPr>
        <w:spacing w:before="0" w:after="0"/>
      </w:pPr>
      <w:r>
        <w:t>Environmental Hazards</w:t>
      </w:r>
    </w:p>
    <w:p>
      <w:pPr>
        <w:numPr>
          <w:ilvl w:val="2"/>
          <w:numId w:val="900"/>
        </w:numPr>
        <w:spacing w:before="0" w:after="0"/>
      </w:pPr>
      <w:r>
        <w:t>Aquatic Toxicity</w:t>
      </w:r>
    </w:p>
    <w:p>
      <w:pPr>
        <w:numPr>
          <w:ilvl w:val="2"/>
          <w:numId w:val="900"/>
        </w:numPr>
        <w:spacing w:before="0" w:after="0"/>
      </w:pPr>
      <w:r>
        <w:t>Bioaccumulation Potential</w:t>
      </w:r>
    </w:p>
    <w:p>
      <w:pPr>
        <w:numPr>
          <w:ilvl w:val="2"/>
          <w:numId w:val="900"/>
        </w:numPr>
        <w:spacing w:before="0" w:after="0"/>
      </w:pPr>
      <w:r>
        <w:t>Persistence in Environment</w:t>
      </w:r>
    </w:p>
    <w:p>
      <w:pPr>
        <w:numPr>
          <w:ilvl w:val="2"/>
          <w:numId w:val="900"/>
        </w:numPr>
        <w:spacing w:before="0" w:after="0"/>
      </w:pPr>
      <w:r>
        <w:t>Ozone Depletion Potential</w:t>
      </w:r>
    </w:p>
    <w:p>
      <w:pPr>
        <w:pStyle w:val="Heading1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PPE Selection and Assessment</w:t>
      </w:r>
    </w:p>
    <w:p>
      <w:pPr>
        <w:numPr>
          <w:ilvl w:val="1"/>
          <w:numId w:val="900"/>
        </w:numPr>
        <w:spacing w:before="0" w:after="0"/>
      </w:pPr>
      <w:r>
        <w:t>Hazard Assessment Process</w:t>
      </w:r>
    </w:p>
    <w:p>
      <w:pPr>
        <w:numPr>
          <w:ilvl w:val="2"/>
          <w:numId w:val="900"/>
        </w:numPr>
        <w:spacing w:before="0" w:after="0"/>
      </w:pPr>
      <w:r>
        <w:t>Workplace Hazard Survey</w:t>
      </w:r>
    </w:p>
    <w:p>
      <w:pPr>
        <w:numPr>
          <w:ilvl w:val="2"/>
          <w:numId w:val="900"/>
        </w:numPr>
        <w:spacing w:before="0" w:after="0"/>
      </w:pPr>
      <w:r>
        <w:t>Task-Specific Risk Analysis</w:t>
      </w:r>
    </w:p>
    <w:p>
      <w:pPr>
        <w:numPr>
          <w:ilvl w:val="2"/>
          <w:numId w:val="900"/>
        </w:numPr>
        <w:spacing w:before="0" w:after="0"/>
      </w:pPr>
      <w:r>
        <w:t>Exposure Route Identification</w:t>
      </w:r>
    </w:p>
    <w:p>
      <w:pPr>
        <w:numPr>
          <w:ilvl w:val="1"/>
          <w:numId w:val="900"/>
        </w:numPr>
        <w:spacing w:before="0" w:after="0"/>
      </w:pPr>
      <w:r>
        <w:t>PPE Selection Criteria</w:t>
      </w:r>
    </w:p>
    <w:p>
      <w:pPr>
        <w:numPr>
          <w:ilvl w:val="2"/>
          <w:numId w:val="900"/>
        </w:numPr>
        <w:spacing w:before="0" w:after="0"/>
      </w:pPr>
      <w:r>
        <w:t>Protection Level Requirements</w:t>
      </w:r>
    </w:p>
    <w:p>
      <w:pPr>
        <w:numPr>
          <w:ilvl w:val="2"/>
          <w:numId w:val="900"/>
        </w:numPr>
        <w:spacing w:before="0" w:after="0"/>
      </w:pPr>
      <w:r>
        <w:t>Compatibility with Work Tasks</w:t>
      </w:r>
    </w:p>
    <w:p>
      <w:pPr>
        <w:numPr>
          <w:ilvl w:val="2"/>
          <w:numId w:val="900"/>
        </w:numPr>
        <w:spacing w:before="0" w:after="0"/>
      </w:pPr>
      <w:r>
        <w:t>Comfort and Fit Considerations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1"/>
          <w:numId w:val="900"/>
        </w:numPr>
        <w:spacing w:before="0" w:after="0"/>
      </w:pPr>
      <w:r>
        <w:t>PPE Limitations</w:t>
      </w:r>
    </w:p>
    <w:p>
      <w:pPr>
        <w:numPr>
          <w:ilvl w:val="2"/>
          <w:numId w:val="900"/>
        </w:numPr>
        <w:spacing w:before="0" w:after="0"/>
      </w:pPr>
      <w:r>
        <w:t>Breakthrough Times</w:t>
      </w:r>
    </w:p>
    <w:p>
      <w:pPr>
        <w:numPr>
          <w:ilvl w:val="2"/>
          <w:numId w:val="900"/>
        </w:numPr>
        <w:spacing w:before="0" w:after="0"/>
      </w:pPr>
      <w:r>
        <w:t>Degradation Rates</w:t>
      </w:r>
    </w:p>
    <w:p>
      <w:pPr>
        <w:numPr>
          <w:ilvl w:val="2"/>
          <w:numId w:val="900"/>
        </w:numPr>
        <w:spacing w:before="0" w:after="0"/>
      </w:pPr>
      <w:r>
        <w:t>Permeation Resistance</w:t>
      </w:r>
    </w:p>
    <w:p>
      <w:pPr>
        <w:numPr>
          <w:ilvl w:val="2"/>
          <w:numId w:val="900"/>
        </w:numPr>
        <w:spacing w:before="0" w:after="0"/>
      </w:pPr>
      <w:r>
        <w:t>User Error Factors</w:t>
      </w:r>
    </w:p>
    <w:p>
      <w:pPr>
        <w:numPr>
          <w:ilvl w:val="0"/>
          <w:numId w:val="900"/>
        </w:numPr>
        <w:spacing w:before="0" w:after="0"/>
      </w:pPr>
      <w:r>
        <w:t>Eye and Face Protection</w:t>
      </w:r>
    </w:p>
    <w:p>
      <w:pPr>
        <w:numPr>
          <w:ilvl w:val="1"/>
          <w:numId w:val="900"/>
        </w:numPr>
        <w:spacing w:before="0" w:after="0"/>
      </w:pPr>
      <w:r>
        <w:t>Safety Glasses</w:t>
      </w:r>
    </w:p>
    <w:p>
      <w:pPr>
        <w:numPr>
          <w:ilvl w:val="2"/>
          <w:numId w:val="900"/>
        </w:numPr>
        <w:spacing w:before="0" w:after="0"/>
      </w:pPr>
      <w:r>
        <w:t>Impact Resistance Standards</w:t>
      </w:r>
    </w:p>
    <w:p>
      <w:pPr>
        <w:numPr>
          <w:ilvl w:val="2"/>
          <w:numId w:val="900"/>
        </w:numPr>
        <w:spacing w:before="0" w:after="0"/>
      </w:pPr>
      <w:r>
        <w:t>Side Shield Requirements</w:t>
      </w:r>
    </w:p>
    <w:p>
      <w:pPr>
        <w:numPr>
          <w:ilvl w:val="2"/>
          <w:numId w:val="900"/>
        </w:numPr>
        <w:spacing w:before="0" w:after="0"/>
      </w:pPr>
      <w:r>
        <w:t>Prescription Safety Glasses</w:t>
      </w:r>
    </w:p>
    <w:p>
      <w:pPr>
        <w:numPr>
          <w:ilvl w:val="1"/>
          <w:numId w:val="900"/>
        </w:numPr>
        <w:spacing w:before="0" w:after="0"/>
      </w:pPr>
      <w:r>
        <w:t>Chemical Splash Goggles</w:t>
      </w:r>
    </w:p>
    <w:p>
      <w:pPr>
        <w:numPr>
          <w:ilvl w:val="2"/>
          <w:numId w:val="900"/>
        </w:numPr>
        <w:spacing w:before="0" w:after="0"/>
      </w:pPr>
      <w:r>
        <w:t>Indirect Ventilation Design</w:t>
      </w:r>
    </w:p>
    <w:p>
      <w:pPr>
        <w:numPr>
          <w:ilvl w:val="2"/>
          <w:numId w:val="900"/>
        </w:numPr>
        <w:spacing w:before="0" w:after="0"/>
      </w:pPr>
      <w:r>
        <w:t>Chemical Resistance Properties</w:t>
      </w:r>
    </w:p>
    <w:p>
      <w:pPr>
        <w:numPr>
          <w:ilvl w:val="2"/>
          <w:numId w:val="900"/>
        </w:numPr>
        <w:spacing w:before="0" w:after="0"/>
      </w:pPr>
      <w:r>
        <w:t>Anti-Fog Coatings</w:t>
      </w:r>
    </w:p>
    <w:p>
      <w:pPr>
        <w:numPr>
          <w:ilvl w:val="1"/>
          <w:numId w:val="900"/>
        </w:numPr>
        <w:spacing w:before="0" w:after="0"/>
      </w:pPr>
      <w:r>
        <w:t>Face Shields</w:t>
      </w:r>
    </w:p>
    <w:p>
      <w:pPr>
        <w:numPr>
          <w:ilvl w:val="2"/>
          <w:numId w:val="900"/>
        </w:numPr>
        <w:spacing w:before="0" w:after="0"/>
      </w:pPr>
      <w:r>
        <w:t>Full Face Coverage</w:t>
      </w:r>
    </w:p>
    <w:p>
      <w:pPr>
        <w:numPr>
          <w:ilvl w:val="2"/>
          <w:numId w:val="900"/>
        </w:numPr>
        <w:spacing w:before="0" w:after="0"/>
      </w:pPr>
      <w:r>
        <w:t>Impact Resistance</w:t>
      </w:r>
    </w:p>
    <w:p>
      <w:pPr>
        <w:numPr>
          <w:ilvl w:val="2"/>
          <w:numId w:val="900"/>
        </w:numPr>
        <w:spacing w:before="0" w:after="0"/>
      </w:pPr>
      <w:r>
        <w:t>Chemical Splash Protection</w:t>
      </w:r>
    </w:p>
    <w:p>
      <w:pPr>
        <w:numPr>
          <w:ilvl w:val="2"/>
          <w:numId w:val="900"/>
        </w:numPr>
        <w:spacing w:before="0" w:after="0"/>
      </w:pPr>
      <w:r>
        <w:t>Use with Primary Eye Protection</w:t>
      </w:r>
    </w:p>
    <w:p>
      <w:pPr>
        <w:numPr>
          <w:ilvl w:val="0"/>
          <w:numId w:val="900"/>
        </w:numPr>
        <w:spacing w:before="0" w:after="0"/>
      </w:pPr>
      <w:r>
        <w:t>Hand and Arm Protection</w:t>
      </w:r>
    </w:p>
    <w:p>
      <w:pPr>
        <w:numPr>
          <w:ilvl w:val="1"/>
          <w:numId w:val="900"/>
        </w:numPr>
        <w:spacing w:before="0" w:after="0"/>
      </w:pPr>
      <w:r>
        <w:t>Glove Selection Process</w:t>
      </w:r>
    </w:p>
    <w:p>
      <w:pPr>
        <w:numPr>
          <w:ilvl w:val="2"/>
          <w:numId w:val="900"/>
        </w:numPr>
        <w:spacing w:before="0" w:after="0"/>
      </w:pPr>
      <w:r>
        <w:t>Chemical Compatibility Charts</w:t>
      </w:r>
    </w:p>
    <w:p>
      <w:pPr>
        <w:numPr>
          <w:ilvl w:val="2"/>
          <w:numId w:val="900"/>
        </w:numPr>
        <w:spacing w:before="0" w:after="0"/>
      </w:pPr>
      <w:r>
        <w:t>Breakthrough Time Data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Dexterity Needs Assessment</w:t>
      </w:r>
    </w:p>
    <w:p>
      <w:pPr>
        <w:numPr>
          <w:ilvl w:val="1"/>
          <w:numId w:val="900"/>
        </w:numPr>
        <w:spacing w:before="0" w:after="0"/>
      </w:pPr>
      <w:r>
        <w:t>Glove Materials</w:t>
      </w:r>
    </w:p>
    <w:p>
      <w:pPr>
        <w:numPr>
          <w:ilvl w:val="2"/>
          <w:numId w:val="900"/>
        </w:numPr>
        <w:spacing w:before="0" w:after="0"/>
      </w:pPr>
      <w:r>
        <w:t>Natural Rubber Latex</w:t>
      </w:r>
    </w:p>
    <w:p>
      <w:pPr>
        <w:numPr>
          <w:ilvl w:val="2"/>
          <w:numId w:val="900"/>
        </w:numPr>
        <w:spacing w:before="0" w:after="0"/>
      </w:pPr>
      <w:r>
        <w:t>Nitrile Rubber</w:t>
      </w:r>
    </w:p>
    <w:p>
      <w:pPr>
        <w:numPr>
          <w:ilvl w:val="2"/>
          <w:numId w:val="900"/>
        </w:numPr>
        <w:spacing w:before="0" w:after="0"/>
      </w:pPr>
      <w:r>
        <w:t>Neoprene</w:t>
      </w:r>
    </w:p>
    <w:p>
      <w:pPr>
        <w:numPr>
          <w:ilvl w:val="2"/>
          <w:numId w:val="900"/>
        </w:numPr>
        <w:spacing w:before="0" w:after="0"/>
      </w:pPr>
      <w:r>
        <w:t>Butyl Rubber</w:t>
      </w:r>
    </w:p>
    <w:p>
      <w:pPr>
        <w:numPr>
          <w:ilvl w:val="2"/>
          <w:numId w:val="900"/>
        </w:numPr>
        <w:spacing w:before="0" w:after="0"/>
      </w:pPr>
      <w:r>
        <w:t>Polyvinyl Chloride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2"/>
          <w:numId w:val="900"/>
        </w:numPr>
        <w:spacing w:before="0" w:after="0"/>
      </w:pPr>
      <w:r>
        <w:t>Viton</w:t>
      </w:r>
    </w:p>
    <w:p>
      <w:pPr>
        <w:numPr>
          <w:ilvl w:val="1"/>
          <w:numId w:val="900"/>
        </w:numPr>
        <w:spacing w:before="0" w:after="0"/>
      </w:pPr>
      <w:r>
        <w:t>Glove Use Procedures</w:t>
      </w:r>
    </w:p>
    <w:p>
      <w:pPr>
        <w:numPr>
          <w:ilvl w:val="2"/>
          <w:numId w:val="900"/>
        </w:numPr>
        <w:spacing w:before="0" w:after="0"/>
      </w:pPr>
      <w:r>
        <w:t>Proper Donning Techniques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Safe Removal Methods</w:t>
      </w:r>
    </w:p>
    <w:p>
      <w:pPr>
        <w:numPr>
          <w:ilvl w:val="2"/>
          <w:numId w:val="900"/>
        </w:numPr>
        <w:spacing w:before="0" w:after="0"/>
      </w:pPr>
      <w:r>
        <w:t>Disposal Procedures</w:t>
      </w:r>
    </w:p>
    <w:p>
      <w:pPr>
        <w:numPr>
          <w:ilvl w:val="1"/>
          <w:numId w:val="900"/>
        </w:numPr>
        <w:spacing w:before="0" w:after="0"/>
      </w:pPr>
      <w:r>
        <w:t>Arm Protection</w:t>
      </w:r>
    </w:p>
    <w:p>
      <w:pPr>
        <w:numPr>
          <w:ilvl w:val="2"/>
          <w:numId w:val="900"/>
        </w:numPr>
        <w:spacing w:before="0" w:after="0"/>
      </w:pPr>
      <w:r>
        <w:t>Sleeve Protectors</w:t>
      </w:r>
    </w:p>
    <w:p>
      <w:pPr>
        <w:numPr>
          <w:ilvl w:val="2"/>
          <w:numId w:val="900"/>
        </w:numPr>
        <w:spacing w:before="0" w:after="0"/>
      </w:pPr>
      <w:r>
        <w:t>Gauntlet Gloves</w:t>
      </w:r>
    </w:p>
    <w:p>
      <w:pPr>
        <w:numPr>
          <w:ilvl w:val="2"/>
          <w:numId w:val="900"/>
        </w:numPr>
        <w:spacing w:before="0" w:after="0"/>
      </w:pPr>
      <w:r>
        <w:t>Chemical-Resistant Sleeves</w:t>
      </w:r>
    </w:p>
    <w:p>
      <w:pPr>
        <w:numPr>
          <w:ilvl w:val="0"/>
          <w:numId w:val="900"/>
        </w:numPr>
        <w:spacing w:before="0" w:after="0"/>
      </w:pPr>
      <w:r>
        <w:t>Body Protection</w:t>
      </w:r>
    </w:p>
    <w:p>
      <w:pPr>
        <w:numPr>
          <w:ilvl w:val="1"/>
          <w:numId w:val="900"/>
        </w:numPr>
        <w:spacing w:before="0" w:after="0"/>
      </w:pPr>
      <w:r>
        <w:t>Laboratory Coats and Aprons</w:t>
      </w:r>
    </w:p>
    <w:p>
      <w:pPr>
        <w:numPr>
          <w:ilvl w:val="2"/>
          <w:numId w:val="900"/>
        </w:numPr>
        <w:spacing w:before="0" w:after="0"/>
      </w:pPr>
      <w:r>
        <w:t>Fabric Selection</w:t>
      </w:r>
    </w:p>
    <w:p>
      <w:pPr>
        <w:numPr>
          <w:ilvl w:val="2"/>
          <w:numId w:val="900"/>
        </w:numPr>
        <w:spacing w:before="0" w:after="0"/>
      </w:pPr>
      <w:r>
        <w:t>Closure Requirements</w:t>
      </w:r>
    </w:p>
    <w:p>
      <w:pPr>
        <w:numPr>
          <w:ilvl w:val="2"/>
          <w:numId w:val="900"/>
        </w:numPr>
        <w:spacing w:before="0" w:after="0"/>
      </w:pPr>
      <w:r>
        <w:t>Length Specifications</w:t>
      </w:r>
    </w:p>
    <w:p>
      <w:pPr>
        <w:numPr>
          <w:ilvl w:val="2"/>
          <w:numId w:val="900"/>
        </w:numPr>
        <w:spacing w:before="0" w:after="0"/>
      </w:pPr>
      <w:r>
        <w:t>Chemical Resistance Properties</w:t>
      </w:r>
    </w:p>
    <w:p>
      <w:pPr>
        <w:numPr>
          <w:ilvl w:val="1"/>
          <w:numId w:val="900"/>
        </w:numPr>
        <w:spacing w:before="0" w:after="0"/>
      </w:pPr>
      <w:r>
        <w:t>Specialized Protective Clothing</w:t>
      </w:r>
    </w:p>
    <w:p>
      <w:pPr>
        <w:numPr>
          <w:ilvl w:val="2"/>
          <w:numId w:val="900"/>
        </w:numPr>
        <w:spacing w:before="0" w:after="0"/>
      </w:pPr>
      <w:r>
        <w:t>Chemical-Resistant Suits</w:t>
      </w:r>
    </w:p>
    <w:p>
      <w:pPr>
        <w:numPr>
          <w:ilvl w:val="2"/>
          <w:numId w:val="900"/>
        </w:numPr>
        <w:spacing w:before="0" w:after="0"/>
      </w:pPr>
      <w:r>
        <w:t>Flame-Resistant Garments</w:t>
      </w:r>
    </w:p>
    <w:p>
      <w:pPr>
        <w:numPr>
          <w:ilvl w:val="2"/>
          <w:numId w:val="900"/>
        </w:numPr>
        <w:spacing w:before="0" w:after="0"/>
      </w:pPr>
      <w:r>
        <w:t>Disposable Coveralls</w:t>
      </w:r>
    </w:p>
    <w:p>
      <w:pPr>
        <w:numPr>
          <w:ilvl w:val="2"/>
          <w:numId w:val="900"/>
        </w:numPr>
        <w:spacing w:before="0" w:after="0"/>
      </w:pPr>
      <w:r>
        <w:t>Cut-Resistant Clothing</w:t>
      </w:r>
    </w:p>
    <w:p>
      <w:pPr>
        <w:numPr>
          <w:ilvl w:val="1"/>
          <w:numId w:val="900"/>
        </w:numPr>
        <w:spacing w:before="0" w:after="0"/>
      </w:pPr>
      <w:r>
        <w:t>Clothing Maintenance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Replacement Criteria</w:t>
      </w:r>
    </w:p>
    <w:p>
      <w:pPr>
        <w:numPr>
          <w:ilvl w:val="0"/>
          <w:numId w:val="900"/>
        </w:numPr>
        <w:spacing w:before="0" w:after="0"/>
      </w:pPr>
      <w:r>
        <w:t>Respiratory Protection</w:t>
      </w:r>
    </w:p>
    <w:p>
      <w:pPr>
        <w:numPr>
          <w:ilvl w:val="1"/>
          <w:numId w:val="900"/>
        </w:numPr>
        <w:spacing w:before="0" w:after="0"/>
      </w:pPr>
      <w:r>
        <w:t>Respiratory Hazard Assessment</w:t>
      </w:r>
    </w:p>
    <w:p>
      <w:pPr>
        <w:numPr>
          <w:ilvl w:val="2"/>
          <w:numId w:val="900"/>
        </w:numPr>
        <w:spacing w:before="0" w:after="0"/>
      </w:pPr>
      <w:r>
        <w:t>Airborne Contaminant Identification</w:t>
      </w:r>
    </w:p>
    <w:p>
      <w:pPr>
        <w:numPr>
          <w:ilvl w:val="2"/>
          <w:numId w:val="900"/>
        </w:numPr>
        <w:spacing w:before="0" w:after="0"/>
      </w:pPr>
      <w:r>
        <w:t>Concentration Measurements</w:t>
      </w:r>
    </w:p>
    <w:p>
      <w:pPr>
        <w:numPr>
          <w:ilvl w:val="2"/>
          <w:numId w:val="900"/>
        </w:numPr>
        <w:spacing w:before="0" w:after="0"/>
      </w:pPr>
      <w:r>
        <w:t>Oxygen Deficiency Evaluation</w:t>
      </w:r>
    </w:p>
    <w:p>
      <w:pPr>
        <w:numPr>
          <w:ilvl w:val="1"/>
          <w:numId w:val="900"/>
        </w:numPr>
        <w:spacing w:before="0" w:after="0"/>
      </w:pPr>
      <w:r>
        <w:t>Types of Respirators</w:t>
      </w:r>
    </w:p>
    <w:p>
      <w:pPr>
        <w:numPr>
          <w:ilvl w:val="2"/>
          <w:numId w:val="900"/>
        </w:numPr>
        <w:spacing w:before="0" w:after="0"/>
      </w:pPr>
      <w:r>
        <w:t>Air-Purifying Respirators</w:t>
      </w:r>
    </w:p>
    <w:p>
      <w:pPr>
        <w:numPr>
          <w:ilvl w:val="3"/>
          <w:numId w:val="900"/>
        </w:numPr>
        <w:spacing w:before="0" w:after="0"/>
      </w:pPr>
      <w:r>
        <w:t>Particulate Filters</w:t>
      </w:r>
    </w:p>
    <w:p>
      <w:pPr>
        <w:numPr>
          <w:ilvl w:val="3"/>
          <w:numId w:val="900"/>
        </w:numPr>
        <w:spacing w:before="0" w:after="0"/>
      </w:pPr>
      <w:r>
        <w:t>Gas and Vapor Cartridges</w:t>
      </w:r>
    </w:p>
    <w:p>
      <w:pPr>
        <w:numPr>
          <w:ilvl w:val="3"/>
          <w:numId w:val="900"/>
        </w:numPr>
        <w:spacing w:before="0" w:after="0"/>
      </w:pPr>
      <w:r>
        <w:t>Combination Cartridges</w:t>
      </w:r>
    </w:p>
    <w:p>
      <w:pPr>
        <w:numPr>
          <w:ilvl w:val="2"/>
          <w:numId w:val="900"/>
        </w:numPr>
        <w:spacing w:before="0" w:after="0"/>
      </w:pPr>
      <w:r>
        <w:t>Supplied-Air Respirators</w:t>
      </w:r>
    </w:p>
    <w:p>
      <w:pPr>
        <w:numPr>
          <w:ilvl w:val="3"/>
          <w:numId w:val="900"/>
        </w:numPr>
        <w:spacing w:before="0" w:after="0"/>
      </w:pPr>
      <w:r>
        <w:t>Airline Respirators</w:t>
      </w:r>
    </w:p>
    <w:p>
      <w:pPr>
        <w:numPr>
          <w:ilvl w:val="3"/>
          <w:numId w:val="900"/>
        </w:numPr>
        <w:spacing w:before="0" w:after="0"/>
      </w:pPr>
      <w:r>
        <w:t>Self-Contained Breathing Apparatus</w:t>
      </w:r>
    </w:p>
    <w:p>
      <w:pPr>
        <w:numPr>
          <w:ilvl w:val="1"/>
          <w:numId w:val="900"/>
        </w:numPr>
        <w:spacing w:before="0" w:after="0"/>
      </w:pPr>
      <w:r>
        <w:t>Respirator Program Requirements</w:t>
      </w:r>
    </w:p>
    <w:p>
      <w:pPr>
        <w:numPr>
          <w:ilvl w:val="2"/>
          <w:numId w:val="900"/>
        </w:numPr>
        <w:spacing w:before="0" w:after="0"/>
      </w:pPr>
      <w:r>
        <w:t>Medical Evaluations</w:t>
      </w:r>
    </w:p>
    <w:p>
      <w:pPr>
        <w:numPr>
          <w:ilvl w:val="2"/>
          <w:numId w:val="900"/>
        </w:numPr>
        <w:spacing w:before="0" w:after="0"/>
      </w:pPr>
      <w:r>
        <w:t>Fit Testing Procedures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Maintenance and Storage</w:t>
      </w:r>
    </w:p>
    <w:p>
      <w:pPr>
        <w:numPr>
          <w:ilvl w:val="1"/>
          <w:numId w:val="900"/>
        </w:numPr>
        <w:spacing w:before="0" w:after="0"/>
      </w:pPr>
      <w:r>
        <w:t>Cartridge Selection and Replacement</w:t>
      </w:r>
    </w:p>
    <w:p>
      <w:pPr>
        <w:numPr>
          <w:ilvl w:val="2"/>
          <w:numId w:val="900"/>
        </w:numPr>
        <w:spacing w:before="0" w:after="0"/>
      </w:pPr>
      <w:r>
        <w:t>Contaminant-Specific Cartridges</w:t>
      </w:r>
    </w:p>
    <w:p>
      <w:pPr>
        <w:numPr>
          <w:ilvl w:val="2"/>
          <w:numId w:val="900"/>
        </w:numPr>
        <w:spacing w:before="0" w:after="0"/>
      </w:pPr>
      <w:r>
        <w:t>Service Life Indicators</w:t>
      </w:r>
    </w:p>
    <w:p>
      <w:pPr>
        <w:numPr>
          <w:ilvl w:val="2"/>
          <w:numId w:val="900"/>
        </w:numPr>
        <w:spacing w:before="0" w:after="0"/>
      </w:pPr>
      <w:r>
        <w:t>Change-Out Schedules</w:t>
      </w:r>
    </w:p>
    <w:p>
      <w:pPr>
        <w:numPr>
          <w:ilvl w:val="0"/>
          <w:numId w:val="900"/>
        </w:numPr>
        <w:spacing w:before="0" w:after="0"/>
      </w:pPr>
      <w:r>
        <w:t>Foot Protection</w:t>
      </w:r>
    </w:p>
    <w:p>
      <w:pPr>
        <w:numPr>
          <w:ilvl w:val="1"/>
          <w:numId w:val="900"/>
        </w:numPr>
        <w:spacing w:before="0" w:after="0"/>
      </w:pPr>
      <w:r>
        <w:t>Closed-Toe Shoe Requirements</w:t>
      </w:r>
    </w:p>
    <w:p>
      <w:pPr>
        <w:numPr>
          <w:ilvl w:val="2"/>
          <w:numId w:val="900"/>
        </w:numPr>
        <w:spacing w:before="0" w:after="0"/>
      </w:pPr>
      <w:r>
        <w:t>Leather or Synthetic Materials</w:t>
      </w:r>
    </w:p>
    <w:p>
      <w:pPr>
        <w:numPr>
          <w:ilvl w:val="2"/>
          <w:numId w:val="900"/>
        </w:numPr>
        <w:spacing w:before="0" w:after="0"/>
      </w:pPr>
      <w:r>
        <w:t>Non-Slip Soles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1"/>
          <w:numId w:val="900"/>
        </w:numPr>
        <w:spacing w:before="0" w:after="0"/>
      </w:pPr>
      <w:r>
        <w:t>Specialized Footwear</w:t>
      </w:r>
    </w:p>
    <w:p>
      <w:pPr>
        <w:numPr>
          <w:ilvl w:val="2"/>
          <w:numId w:val="900"/>
        </w:numPr>
        <w:spacing w:before="0" w:after="0"/>
      </w:pPr>
      <w:r>
        <w:t>Chemical-Resistant Boots</w:t>
      </w:r>
    </w:p>
    <w:p>
      <w:pPr>
        <w:numPr>
          <w:ilvl w:val="2"/>
          <w:numId w:val="900"/>
        </w:numPr>
        <w:spacing w:before="0" w:after="0"/>
      </w:pPr>
      <w:r>
        <w:t>Static-Dissipative Shoes</w:t>
      </w:r>
    </w:p>
    <w:p>
      <w:pPr>
        <w:numPr>
          <w:ilvl w:val="2"/>
          <w:numId w:val="900"/>
        </w:numPr>
        <w:spacing w:before="0" w:after="0"/>
      </w:pPr>
      <w:r>
        <w:t>Puncture-Resistant Soles</w:t>
      </w:r>
    </w:p>
    <w:p>
      <w:pPr>
        <w:numPr>
          <w:ilvl w:val="1"/>
          <w:numId w:val="900"/>
        </w:numPr>
        <w:spacing w:before="0" w:after="0"/>
      </w:pPr>
      <w:r>
        <w:t>Foot Protection Maintenance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Replacement Criteria</w:t>
      </w:r>
    </w:p>
    <w:p>
      <w:pPr>
        <w:numPr>
          <w:ilvl w:val="0"/>
          <w:numId w:val="900"/>
        </w:numPr>
        <w:spacing w:before="0" w:after="0"/>
      </w:pPr>
      <w:r>
        <w:t>PPE Program Management</w:t>
      </w:r>
    </w:p>
    <w:p>
      <w:pPr>
        <w:numPr>
          <w:ilvl w:val="1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Initial PPE Training</w:t>
      </w:r>
    </w:p>
    <w:p>
      <w:pPr>
        <w:numPr>
          <w:ilvl w:val="2"/>
          <w:numId w:val="900"/>
        </w:numPr>
        <w:spacing w:before="0" w:after="0"/>
      </w:pPr>
      <w:r>
        <w:t>Refresher Training</w:t>
      </w:r>
    </w:p>
    <w:p>
      <w:pPr>
        <w:numPr>
          <w:ilvl w:val="2"/>
          <w:numId w:val="900"/>
        </w:numPr>
        <w:spacing w:before="0" w:after="0"/>
      </w:pPr>
      <w:r>
        <w:t>Task-Specific Training</w:t>
      </w:r>
    </w:p>
    <w:p>
      <w:pPr>
        <w:numPr>
          <w:ilvl w:val="1"/>
          <w:numId w:val="900"/>
        </w:numPr>
        <w:spacing w:before="0" w:after="0"/>
      </w:pPr>
      <w:r>
        <w:t>Inspection and Maintenance</w:t>
      </w:r>
    </w:p>
    <w:p>
      <w:pPr>
        <w:numPr>
          <w:ilvl w:val="2"/>
          <w:numId w:val="900"/>
        </w:numPr>
        <w:spacing w:before="0" w:after="0"/>
      </w:pPr>
      <w:r>
        <w:t>Pre-Use Inspections</w:t>
      </w:r>
    </w:p>
    <w:p>
      <w:pPr>
        <w:numPr>
          <w:ilvl w:val="2"/>
          <w:numId w:val="900"/>
        </w:numPr>
        <w:spacing w:before="0" w:after="0"/>
      </w:pPr>
      <w:r>
        <w:t>Routine Maintenance</w:t>
      </w:r>
    </w:p>
    <w:p>
      <w:pPr>
        <w:numPr>
          <w:ilvl w:val="2"/>
          <w:numId w:val="900"/>
        </w:numPr>
        <w:spacing w:before="0" w:after="0"/>
      </w:pPr>
      <w:r>
        <w:t>Defect Identification</w:t>
      </w:r>
    </w:p>
    <w:p>
      <w:pPr>
        <w:numPr>
          <w:ilvl w:val="1"/>
          <w:numId w:val="900"/>
        </w:numPr>
        <w:spacing w:before="0" w:after="0"/>
      </w:pPr>
      <w:r>
        <w:t>Storage and Care</w:t>
      </w:r>
    </w:p>
    <w:p>
      <w:pPr>
        <w:numPr>
          <w:ilvl w:val="2"/>
          <w:numId w:val="900"/>
        </w:numPr>
        <w:spacing w:before="0" w:after="0"/>
      </w:pPr>
      <w:r>
        <w:t>Proper Storage Conditions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pStyle w:val="Heading1"/>
      </w:pPr>
      <w:r>
        <w:t>Safe Chemical Handling Procedures</w:t>
      </w:r>
    </w:p>
    <w:p>
      <w:pPr>
        <w:numPr>
          <w:ilvl w:val="0"/>
          <w:numId w:val="900"/>
        </w:numPr>
        <w:spacing w:before="0" w:after="0"/>
      </w:pPr>
      <w:r>
        <w:t>General Chemical Handling Principles</w:t>
      </w:r>
    </w:p>
    <w:p>
      <w:pPr>
        <w:numPr>
          <w:ilvl w:val="1"/>
          <w:numId w:val="900"/>
        </w:numPr>
        <w:spacing w:before="0" w:after="0"/>
      </w:pPr>
      <w:r>
        <w:t>Prudent Practices</w:t>
      </w:r>
    </w:p>
    <w:p>
      <w:pPr>
        <w:numPr>
          <w:ilvl w:val="2"/>
          <w:numId w:val="900"/>
        </w:numPr>
        <w:spacing w:before="0" w:after="0"/>
      </w:pPr>
      <w:r>
        <w:t>Minimize Exposure Principle</w:t>
      </w:r>
    </w:p>
    <w:p>
      <w:pPr>
        <w:numPr>
          <w:ilvl w:val="2"/>
          <w:numId w:val="900"/>
        </w:numPr>
        <w:spacing w:before="0" w:after="0"/>
      </w:pPr>
      <w:r>
        <w:t>Use Minimum Quantities</w:t>
      </w:r>
    </w:p>
    <w:p>
      <w:pPr>
        <w:numPr>
          <w:ilvl w:val="2"/>
          <w:numId w:val="900"/>
        </w:numPr>
        <w:spacing w:before="0" w:after="0"/>
      </w:pPr>
      <w:r>
        <w:t>Avoid Skin and Eye Contact</w:t>
      </w:r>
    </w:p>
    <w:p>
      <w:pPr>
        <w:numPr>
          <w:ilvl w:val="2"/>
          <w:numId w:val="900"/>
        </w:numPr>
        <w:spacing w:before="0" w:after="0"/>
      </w:pPr>
      <w:r>
        <w:t>Work in Well-Ventilated Areas</w:t>
      </w:r>
    </w:p>
    <w:p>
      <w:pPr>
        <w:numPr>
          <w:ilvl w:val="1"/>
          <w:numId w:val="900"/>
        </w:numPr>
        <w:spacing w:before="0" w:after="0"/>
      </w:pPr>
      <w:r>
        <w:t>Chemical Transfer Procedures</w:t>
      </w:r>
    </w:p>
    <w:p>
      <w:pPr>
        <w:numPr>
          <w:ilvl w:val="2"/>
          <w:numId w:val="900"/>
        </w:numPr>
        <w:spacing w:before="0" w:after="0"/>
      </w:pPr>
      <w:r>
        <w:t>Proper Pouring Techniques</w:t>
      </w:r>
    </w:p>
    <w:p>
      <w:pPr>
        <w:numPr>
          <w:ilvl w:val="2"/>
          <w:numId w:val="900"/>
        </w:numPr>
        <w:spacing w:before="0" w:after="0"/>
      </w:pPr>
      <w:r>
        <w:t>Use of Funnels and Transfer Devices</w:t>
      </w:r>
    </w:p>
    <w:p>
      <w:pPr>
        <w:numPr>
          <w:ilvl w:val="2"/>
          <w:numId w:val="900"/>
        </w:numPr>
        <w:spacing w:before="0" w:after="0"/>
      </w:pPr>
      <w:r>
        <w:t>Static Electricity Prevention</w:t>
      </w:r>
    </w:p>
    <w:p>
      <w:pPr>
        <w:numPr>
          <w:ilvl w:val="2"/>
          <w:numId w:val="900"/>
        </w:numPr>
        <w:spacing w:before="0" w:after="0"/>
      </w:pPr>
      <w:r>
        <w:t>Spill Prevention Measures</w:t>
      </w:r>
    </w:p>
    <w:p>
      <w:pPr>
        <w:numPr>
          <w:ilvl w:val="1"/>
          <w:numId w:val="900"/>
        </w:numPr>
        <w:spacing w:before="0" w:after="0"/>
      </w:pPr>
      <w:r>
        <w:t>Container Management</w:t>
      </w:r>
    </w:p>
    <w:p>
      <w:pPr>
        <w:numPr>
          <w:ilvl w:val="2"/>
          <w:numId w:val="900"/>
        </w:numPr>
        <w:spacing w:before="0" w:after="0"/>
      </w:pPr>
      <w:r>
        <w:t>Primary Container Integrity</w:t>
      </w:r>
    </w:p>
    <w:p>
      <w:pPr>
        <w:numPr>
          <w:ilvl w:val="2"/>
          <w:numId w:val="900"/>
        </w:numPr>
        <w:spacing w:before="0" w:after="0"/>
      </w:pPr>
      <w:r>
        <w:t>Secondary Containment Use</w:t>
      </w:r>
    </w:p>
    <w:p>
      <w:pPr>
        <w:numPr>
          <w:ilvl w:val="2"/>
          <w:numId w:val="900"/>
        </w:numPr>
        <w:spacing w:before="0" w:after="0"/>
      </w:pPr>
      <w:r>
        <w:t>Proper Labeling Maintenance</w:t>
      </w:r>
    </w:p>
    <w:p>
      <w:pPr>
        <w:numPr>
          <w:ilvl w:val="2"/>
          <w:numId w:val="900"/>
        </w:numPr>
        <w:spacing w:before="0" w:after="0"/>
      </w:pPr>
      <w:r>
        <w:t>Cap and Closure Security</w:t>
      </w:r>
    </w:p>
    <w:p>
      <w:pPr>
        <w:numPr>
          <w:ilvl w:val="1"/>
          <w:numId w:val="900"/>
        </w:numPr>
        <w:spacing w:before="0" w:after="0"/>
      </w:pPr>
      <w:r>
        <w:t>Work Area Organization</w:t>
      </w:r>
    </w:p>
    <w:p>
      <w:pPr>
        <w:numPr>
          <w:ilvl w:val="2"/>
          <w:numId w:val="900"/>
        </w:numPr>
        <w:spacing w:before="0" w:after="0"/>
      </w:pPr>
      <w:r>
        <w:t>Chemical Staging Areas</w:t>
      </w:r>
    </w:p>
    <w:p>
      <w:pPr>
        <w:numPr>
          <w:ilvl w:val="2"/>
          <w:numId w:val="900"/>
        </w:numPr>
        <w:spacing w:before="0" w:after="0"/>
      </w:pPr>
      <w:r>
        <w:t>Equipment Preparation</w:t>
      </w:r>
    </w:p>
    <w:p>
      <w:pPr>
        <w:numPr>
          <w:ilvl w:val="2"/>
          <w:numId w:val="900"/>
        </w:numPr>
        <w:spacing w:before="0" w:after="0"/>
      </w:pPr>
      <w:r>
        <w:t>Emergency Equipment Access</w:t>
      </w:r>
    </w:p>
    <w:p>
      <w:pPr>
        <w:numPr>
          <w:ilvl w:val="2"/>
          <w:numId w:val="900"/>
        </w:numPr>
        <w:spacing w:before="0" w:after="0"/>
      </w:pPr>
      <w:r>
        <w:t>Waste Container Placement</w:t>
      </w:r>
    </w:p>
    <w:p>
      <w:pPr>
        <w:numPr>
          <w:ilvl w:val="0"/>
          <w:numId w:val="900"/>
        </w:numPr>
        <w:spacing w:before="0" w:after="0"/>
      </w:pPr>
      <w:r>
        <w:t>Laboratory Equipment Safety</w:t>
      </w:r>
    </w:p>
    <w:p>
      <w:pPr>
        <w:numPr>
          <w:ilvl w:val="1"/>
          <w:numId w:val="900"/>
        </w:numPr>
        <w:spacing w:before="0" w:after="0"/>
      </w:pPr>
      <w:r>
        <w:t>Fume Hood Operations</w:t>
      </w:r>
    </w:p>
    <w:p>
      <w:pPr>
        <w:numPr>
          <w:ilvl w:val="2"/>
          <w:numId w:val="900"/>
        </w:numPr>
        <w:spacing w:before="0" w:after="0"/>
      </w:pPr>
      <w:r>
        <w:t>Airflow Verification</w:t>
      </w:r>
    </w:p>
    <w:p>
      <w:pPr>
        <w:numPr>
          <w:ilvl w:val="2"/>
          <w:numId w:val="900"/>
        </w:numPr>
        <w:spacing w:before="0" w:after="0"/>
      </w:pPr>
      <w:r>
        <w:t>Sash Position Management</w:t>
      </w:r>
    </w:p>
    <w:p>
      <w:pPr>
        <w:numPr>
          <w:ilvl w:val="2"/>
          <w:numId w:val="900"/>
        </w:numPr>
        <w:spacing w:before="0" w:after="0"/>
      </w:pPr>
      <w:r>
        <w:t>Work Surface Organization</w:t>
      </w:r>
    </w:p>
    <w:p>
      <w:pPr>
        <w:numPr>
          <w:ilvl w:val="2"/>
          <w:numId w:val="900"/>
        </w:numPr>
        <w:spacing w:before="0" w:after="0"/>
      </w:pPr>
      <w:r>
        <w:t>Prohibited Storage Items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Biosafety Cabinet Use</w:t>
      </w:r>
    </w:p>
    <w:p>
      <w:pPr>
        <w:numPr>
          <w:ilvl w:val="2"/>
          <w:numId w:val="900"/>
        </w:numPr>
        <w:spacing w:before="0" w:after="0"/>
      </w:pPr>
      <w:r>
        <w:t>Class I Cabinets</w:t>
      </w:r>
    </w:p>
    <w:p>
      <w:pPr>
        <w:numPr>
          <w:ilvl w:val="2"/>
          <w:numId w:val="900"/>
        </w:numPr>
        <w:spacing w:before="0" w:after="0"/>
      </w:pPr>
      <w:r>
        <w:t>Class II Cabinets</w:t>
      </w:r>
    </w:p>
    <w:p>
      <w:pPr>
        <w:numPr>
          <w:ilvl w:val="2"/>
          <w:numId w:val="900"/>
        </w:numPr>
        <w:spacing w:before="0" w:after="0"/>
      </w:pPr>
      <w:r>
        <w:t>Class III Cabinets</w:t>
      </w:r>
    </w:p>
    <w:p>
      <w:pPr>
        <w:numPr>
          <w:ilvl w:val="2"/>
          <w:numId w:val="900"/>
        </w:numPr>
        <w:spacing w:before="0" w:after="0"/>
      </w:pPr>
      <w:r>
        <w:t>Proper Work Techniques</w:t>
      </w:r>
    </w:p>
    <w:p>
      <w:pPr>
        <w:numPr>
          <w:ilvl w:val="2"/>
          <w:numId w:val="900"/>
        </w:numPr>
        <w:spacing w:before="0" w:after="0"/>
      </w:pPr>
      <w:r>
        <w:t>Decontamination Procedures</w:t>
      </w:r>
    </w:p>
    <w:p>
      <w:pPr>
        <w:numPr>
          <w:ilvl w:val="1"/>
          <w:numId w:val="900"/>
        </w:numPr>
        <w:spacing w:before="0" w:after="0"/>
      </w:pPr>
      <w:r>
        <w:t>Glassware Safety</w:t>
      </w:r>
    </w:p>
    <w:p>
      <w:pPr>
        <w:numPr>
          <w:ilvl w:val="2"/>
          <w:numId w:val="900"/>
        </w:numPr>
        <w:spacing w:before="0" w:after="0"/>
      </w:pPr>
      <w:r>
        <w:t>Inspection for Defects</w:t>
      </w:r>
    </w:p>
    <w:p>
      <w:pPr>
        <w:numPr>
          <w:ilvl w:val="2"/>
          <w:numId w:val="900"/>
        </w:numPr>
        <w:spacing w:before="0" w:after="0"/>
      </w:pPr>
      <w:r>
        <w:t>Proper Handling Techniques</w:t>
      </w:r>
    </w:p>
    <w:p>
      <w:pPr>
        <w:numPr>
          <w:ilvl w:val="2"/>
          <w:numId w:val="900"/>
        </w:numPr>
        <w:spacing w:before="0" w:after="0"/>
      </w:pPr>
      <w:r>
        <w:t>Cleaning and Decontamination</w:t>
      </w:r>
    </w:p>
    <w:p>
      <w:pPr>
        <w:numPr>
          <w:ilvl w:val="2"/>
          <w:numId w:val="900"/>
        </w:numPr>
        <w:spacing w:before="0" w:after="0"/>
      </w:pPr>
      <w:r>
        <w:t>Disposal of Damaged Glassware</w:t>
      </w:r>
    </w:p>
    <w:p>
      <w:pPr>
        <w:numPr>
          <w:ilvl w:val="2"/>
          <w:numId w:val="900"/>
        </w:numPr>
        <w:spacing w:before="0" w:after="0"/>
      </w:pPr>
      <w:r>
        <w:t>Pressure and Vacuum Considerations</w:t>
      </w:r>
    </w:p>
    <w:p>
      <w:pPr>
        <w:numPr>
          <w:ilvl w:val="1"/>
          <w:numId w:val="900"/>
        </w:numPr>
        <w:spacing w:before="0" w:after="0"/>
      </w:pPr>
      <w:r>
        <w:t>Heating Equipment</w:t>
      </w:r>
    </w:p>
    <w:p>
      <w:pPr>
        <w:numPr>
          <w:ilvl w:val="2"/>
          <w:numId w:val="900"/>
        </w:numPr>
        <w:spacing w:before="0" w:after="0"/>
      </w:pPr>
      <w:r>
        <w:t>Hot Plates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Spill Prevention</w:t>
      </w:r>
    </w:p>
    <w:p>
      <w:pPr>
        <w:numPr>
          <w:ilvl w:val="3"/>
          <w:numId w:val="900"/>
        </w:numPr>
        <w:spacing w:before="0" w:after="0"/>
      </w:pPr>
      <w:r>
        <w:t>Unattended Operation Policies</w:t>
      </w:r>
    </w:p>
    <w:p>
      <w:pPr>
        <w:numPr>
          <w:ilvl w:val="2"/>
          <w:numId w:val="900"/>
        </w:numPr>
        <w:spacing w:before="0" w:after="0"/>
      </w:pPr>
      <w:r>
        <w:t>Heating Mantles</w:t>
      </w:r>
    </w:p>
    <w:p>
      <w:pPr>
        <w:numPr>
          <w:ilvl w:val="3"/>
          <w:numId w:val="900"/>
        </w:numPr>
        <w:spacing w:before="0" w:after="0"/>
      </w:pPr>
      <w:r>
        <w:t>Proper Installation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Ovens and Furnaces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Temperature Limits</w:t>
      </w:r>
    </w:p>
    <w:p>
      <w:pPr>
        <w:numPr>
          <w:ilvl w:val="1"/>
          <w:numId w:val="900"/>
        </w:numPr>
        <w:spacing w:before="0" w:after="0"/>
      </w:pPr>
      <w:r>
        <w:t>Cooling Equipment</w:t>
      </w:r>
    </w:p>
    <w:p>
      <w:pPr>
        <w:numPr>
          <w:ilvl w:val="2"/>
          <w:numId w:val="900"/>
        </w:numPr>
        <w:spacing w:before="0" w:after="0"/>
      </w:pPr>
      <w:r>
        <w:t>Refrigerators and Freezers</w:t>
      </w:r>
    </w:p>
    <w:p>
      <w:pPr>
        <w:numPr>
          <w:ilvl w:val="3"/>
          <w:numId w:val="900"/>
        </w:numPr>
        <w:spacing w:before="0" w:after="0"/>
      </w:pPr>
      <w:r>
        <w:t>Explosion-Proof Requirements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3"/>
          <w:numId w:val="900"/>
        </w:numPr>
        <w:spacing w:before="0" w:after="0"/>
      </w:pPr>
      <w:r>
        <w:t>Defrosting Procedures</w:t>
      </w:r>
    </w:p>
    <w:p>
      <w:pPr>
        <w:numPr>
          <w:ilvl w:val="2"/>
          <w:numId w:val="900"/>
        </w:numPr>
        <w:spacing w:before="0" w:after="0"/>
      </w:pPr>
      <w:r>
        <w:t>Ice Machines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Mechanical Equipment</w:t>
      </w:r>
    </w:p>
    <w:p>
      <w:pPr>
        <w:numPr>
          <w:ilvl w:val="2"/>
          <w:numId w:val="900"/>
        </w:numPr>
        <w:spacing w:before="0" w:after="0"/>
      </w:pPr>
      <w:r>
        <w:t>Centrifuges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Speed Limitations</w:t>
      </w:r>
    </w:p>
    <w:p>
      <w:pPr>
        <w:numPr>
          <w:ilvl w:val="3"/>
          <w:numId w:val="900"/>
        </w:numPr>
        <w:spacing w:before="0" w:after="0"/>
      </w:pPr>
      <w:r>
        <w:t>Rotor Inspection</w:t>
      </w:r>
    </w:p>
    <w:p>
      <w:pPr>
        <w:numPr>
          <w:ilvl w:val="3"/>
          <w:numId w:val="900"/>
        </w:numPr>
        <w:spacing w:before="0" w:after="0"/>
      </w:pPr>
      <w:r>
        <w:t>Emergency Stops</w:t>
      </w:r>
    </w:p>
    <w:p>
      <w:pPr>
        <w:numPr>
          <w:ilvl w:val="2"/>
          <w:numId w:val="900"/>
        </w:numPr>
        <w:spacing w:before="0" w:after="0"/>
      </w:pPr>
      <w:r>
        <w:t>Stirrers and Shakers</w:t>
      </w:r>
    </w:p>
    <w:p>
      <w:pPr>
        <w:numPr>
          <w:ilvl w:val="3"/>
          <w:numId w:val="900"/>
        </w:numPr>
        <w:spacing w:before="0" w:after="0"/>
      </w:pPr>
      <w:r>
        <w:t>Secure Mounting</w:t>
      </w:r>
    </w:p>
    <w:p>
      <w:pPr>
        <w:numPr>
          <w:ilvl w:val="3"/>
          <w:numId w:val="900"/>
        </w:numPr>
        <w:spacing w:before="0" w:after="0"/>
      </w:pPr>
      <w:r>
        <w:t>Speed Controls</w:t>
      </w:r>
    </w:p>
    <w:p>
      <w:pPr>
        <w:numPr>
          <w:ilvl w:val="3"/>
          <w:numId w:val="900"/>
        </w:numPr>
        <w:spacing w:before="0" w:after="0"/>
      </w:pPr>
      <w:r>
        <w:t>Spill Prevention</w:t>
      </w:r>
    </w:p>
    <w:p>
      <w:pPr>
        <w:numPr>
          <w:ilvl w:val="2"/>
          <w:numId w:val="900"/>
        </w:numPr>
        <w:spacing w:before="0" w:after="0"/>
      </w:pPr>
      <w:r>
        <w:t>Vacuum Pumps</w:t>
      </w:r>
    </w:p>
    <w:p>
      <w:pPr>
        <w:numPr>
          <w:ilvl w:val="3"/>
          <w:numId w:val="900"/>
        </w:numPr>
        <w:spacing w:before="0" w:after="0"/>
      </w:pPr>
      <w:r>
        <w:t>Trap Systems</w:t>
      </w:r>
    </w:p>
    <w:p>
      <w:pPr>
        <w:numPr>
          <w:ilvl w:val="3"/>
          <w:numId w:val="900"/>
        </w:numPr>
        <w:spacing w:before="0" w:after="0"/>
      </w:pPr>
      <w:r>
        <w:t>Oil Maintenance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0"/>
          <w:numId w:val="900"/>
        </w:numPr>
        <w:spacing w:before="0" w:after="0"/>
      </w:pPr>
      <w:r>
        <w:t>Specific Chemical Class Handling</w:t>
      </w:r>
    </w:p>
    <w:p>
      <w:pPr>
        <w:numPr>
          <w:ilvl w:val="1"/>
          <w:numId w:val="900"/>
        </w:numPr>
        <w:spacing w:before="0" w:after="0"/>
      </w:pPr>
      <w:r>
        <w:t>Flammable and Combustible Materials</w:t>
      </w:r>
    </w:p>
    <w:p>
      <w:pPr>
        <w:numPr>
          <w:ilvl w:val="2"/>
          <w:numId w:val="900"/>
        </w:numPr>
        <w:spacing w:before="0" w:after="0"/>
      </w:pPr>
      <w:r>
        <w:t>Ignition Source Control</w:t>
      </w:r>
    </w:p>
    <w:p>
      <w:pPr>
        <w:numPr>
          <w:ilvl w:val="2"/>
          <w:numId w:val="900"/>
        </w:numPr>
        <w:spacing w:before="0" w:after="0"/>
      </w:pPr>
      <w:r>
        <w:t>Grounding and Bonding</w:t>
      </w:r>
    </w:p>
    <w:p>
      <w:pPr>
        <w:numPr>
          <w:ilvl w:val="2"/>
          <w:numId w:val="900"/>
        </w:numPr>
        <w:spacing w:before="0" w:after="0"/>
      </w:pPr>
      <w:r>
        <w:t>Vapor Control Measures</w:t>
      </w:r>
    </w:p>
    <w:p>
      <w:pPr>
        <w:numPr>
          <w:ilvl w:val="2"/>
          <w:numId w:val="900"/>
        </w:numPr>
        <w:spacing w:before="0" w:after="0"/>
      </w:pPr>
      <w:r>
        <w:t>Storage Quantity Limits</w:t>
      </w:r>
    </w:p>
    <w:p>
      <w:pPr>
        <w:numPr>
          <w:ilvl w:val="1"/>
          <w:numId w:val="900"/>
        </w:numPr>
        <w:spacing w:before="0" w:after="0"/>
      </w:pPr>
      <w:r>
        <w:t>Corrosive Chemicals</w:t>
      </w:r>
    </w:p>
    <w:p>
      <w:pPr>
        <w:numPr>
          <w:ilvl w:val="2"/>
          <w:numId w:val="900"/>
        </w:numPr>
        <w:spacing w:before="0" w:after="0"/>
      </w:pPr>
      <w:r>
        <w:t>Dilution Procedures</w:t>
      </w:r>
    </w:p>
    <w:p>
      <w:pPr>
        <w:numPr>
          <w:ilvl w:val="2"/>
          <w:numId w:val="900"/>
        </w:numPr>
        <w:spacing w:before="0" w:after="0"/>
      </w:pPr>
      <w:r>
        <w:t>Neutralization Techniques</w:t>
      </w:r>
    </w:p>
    <w:p>
      <w:pPr>
        <w:numPr>
          <w:ilvl w:val="2"/>
          <w:numId w:val="900"/>
        </w:numPr>
        <w:spacing w:before="0" w:after="0"/>
      </w:pPr>
      <w:r>
        <w:t>Spill Response Methods</w:t>
      </w:r>
    </w:p>
    <w:p>
      <w:pPr>
        <w:numPr>
          <w:ilvl w:val="2"/>
          <w:numId w:val="900"/>
        </w:numPr>
        <w:spacing w:before="0" w:after="0"/>
      </w:pPr>
      <w:r>
        <w:t>Container Compatibility</w:t>
      </w:r>
    </w:p>
    <w:p>
      <w:pPr>
        <w:numPr>
          <w:ilvl w:val="1"/>
          <w:numId w:val="900"/>
        </w:numPr>
        <w:spacing w:before="0" w:after="0"/>
      </w:pPr>
      <w:r>
        <w:t>Oxidizing Agents</w:t>
      </w:r>
    </w:p>
    <w:p>
      <w:pPr>
        <w:numPr>
          <w:ilvl w:val="2"/>
          <w:numId w:val="900"/>
        </w:numPr>
        <w:spacing w:before="0" w:after="0"/>
      </w:pPr>
      <w:r>
        <w:t>Segregation Requirements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Heat Source Avoidance</w:t>
      </w:r>
    </w:p>
    <w:p>
      <w:pPr>
        <w:numPr>
          <w:ilvl w:val="2"/>
          <w:numId w:val="900"/>
        </w:numPr>
        <w:spacing w:before="0" w:after="0"/>
      </w:pPr>
      <w:r>
        <w:t>Concentration Considerations</w:t>
      </w:r>
    </w:p>
    <w:p>
      <w:pPr>
        <w:numPr>
          <w:ilvl w:val="1"/>
          <w:numId w:val="900"/>
        </w:numPr>
        <w:spacing w:before="0" w:after="0"/>
      </w:pPr>
      <w:r>
        <w:t>Water-Reactive Chemicals</w:t>
      </w:r>
    </w:p>
    <w:p>
      <w:pPr>
        <w:numPr>
          <w:ilvl w:val="2"/>
          <w:numId w:val="900"/>
        </w:numPr>
        <w:spacing w:before="0" w:after="0"/>
      </w:pPr>
      <w:r>
        <w:t>Moisture Exclusion</w:t>
      </w:r>
    </w:p>
    <w:p>
      <w:pPr>
        <w:numPr>
          <w:ilvl w:val="2"/>
          <w:numId w:val="900"/>
        </w:numPr>
        <w:spacing w:before="0" w:after="0"/>
      </w:pPr>
      <w:r>
        <w:t>Inert Atmosphere Techniques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Pyrophoric Materials</w:t>
      </w:r>
    </w:p>
    <w:p>
      <w:pPr>
        <w:numPr>
          <w:ilvl w:val="2"/>
          <w:numId w:val="900"/>
        </w:numPr>
        <w:spacing w:before="0" w:after="0"/>
      </w:pPr>
      <w:r>
        <w:t>Inert Gas Handling</w:t>
      </w:r>
    </w:p>
    <w:p>
      <w:pPr>
        <w:numPr>
          <w:ilvl w:val="2"/>
          <w:numId w:val="900"/>
        </w:numPr>
        <w:spacing w:before="0" w:after="0"/>
      </w:pPr>
      <w:r>
        <w:t>Transfer Techniques</w:t>
      </w:r>
    </w:p>
    <w:p>
      <w:pPr>
        <w:numPr>
          <w:ilvl w:val="2"/>
          <w:numId w:val="900"/>
        </w:numPr>
        <w:spacing w:before="0" w:after="0"/>
      </w:pPr>
      <w:r>
        <w:t>Fire Suppression Methods</w:t>
      </w:r>
    </w:p>
    <w:p>
      <w:pPr>
        <w:numPr>
          <w:ilvl w:val="2"/>
          <w:numId w:val="900"/>
        </w:numPr>
        <w:spacing w:before="0" w:after="0"/>
      </w:pPr>
      <w:r>
        <w:t>Disposal Considerations</w:t>
      </w:r>
    </w:p>
    <w:p>
      <w:pPr>
        <w:numPr>
          <w:ilvl w:val="1"/>
          <w:numId w:val="900"/>
        </w:numPr>
        <w:spacing w:before="0" w:after="0"/>
      </w:pPr>
      <w:r>
        <w:t>Compressed Gases</w:t>
      </w:r>
    </w:p>
    <w:p>
      <w:pPr>
        <w:numPr>
          <w:ilvl w:val="2"/>
          <w:numId w:val="900"/>
        </w:numPr>
        <w:spacing w:before="0" w:after="0"/>
      </w:pPr>
      <w:r>
        <w:t>Cylinder Handling</w:t>
      </w:r>
    </w:p>
    <w:p>
      <w:pPr>
        <w:numPr>
          <w:ilvl w:val="3"/>
          <w:numId w:val="900"/>
        </w:numPr>
        <w:spacing w:before="0" w:after="0"/>
      </w:pPr>
      <w:r>
        <w:t>Proper Lifting Techniques</w:t>
      </w:r>
    </w:p>
    <w:p>
      <w:pPr>
        <w:numPr>
          <w:ilvl w:val="3"/>
          <w:numId w:val="900"/>
        </w:numPr>
        <w:spacing w:before="0" w:after="0"/>
      </w:pPr>
      <w:r>
        <w:t>Securing Methods</w:t>
      </w:r>
    </w:p>
    <w:p>
      <w:pPr>
        <w:numPr>
          <w:ilvl w:val="3"/>
          <w:numId w:val="900"/>
        </w:numPr>
        <w:spacing w:before="0" w:after="0"/>
      </w:pPr>
      <w:r>
        <w:t>Valve Protection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3"/>
          <w:numId w:val="900"/>
        </w:numPr>
        <w:spacing w:before="0" w:after="0"/>
      </w:pPr>
      <w:r>
        <w:t>Regulator Selection</w:t>
      </w:r>
    </w:p>
    <w:p>
      <w:pPr>
        <w:numPr>
          <w:ilvl w:val="3"/>
          <w:numId w:val="900"/>
        </w:numPr>
        <w:spacing w:before="0" w:after="0"/>
      </w:pPr>
      <w:r>
        <w:t>Pressure Relief Systems</w:t>
      </w:r>
    </w:p>
    <w:p>
      <w:pPr>
        <w:numPr>
          <w:ilvl w:val="3"/>
          <w:numId w:val="900"/>
        </w:numPr>
        <w:spacing w:before="0" w:after="0"/>
      </w:pPr>
      <w:r>
        <w:t>Leak Detection</w:t>
      </w:r>
    </w:p>
    <w:p>
      <w:pPr>
        <w:numPr>
          <w:ilvl w:val="2"/>
          <w:numId w:val="900"/>
        </w:numPr>
        <w:spacing w:before="0" w:after="0"/>
      </w:pPr>
      <w:r>
        <w:t>Gas-Specific Hazards</w:t>
      </w:r>
    </w:p>
    <w:p>
      <w:pPr>
        <w:numPr>
          <w:ilvl w:val="3"/>
          <w:numId w:val="900"/>
        </w:numPr>
        <w:spacing w:before="0" w:after="0"/>
      </w:pPr>
      <w:r>
        <w:t>Toxic Gases</w:t>
      </w:r>
    </w:p>
    <w:p>
      <w:pPr>
        <w:numPr>
          <w:ilvl w:val="3"/>
          <w:numId w:val="900"/>
        </w:numPr>
        <w:spacing w:before="0" w:after="0"/>
      </w:pPr>
      <w:r>
        <w:t>Flammable Gases</w:t>
      </w:r>
    </w:p>
    <w:p>
      <w:pPr>
        <w:numPr>
          <w:ilvl w:val="3"/>
          <w:numId w:val="900"/>
        </w:numPr>
        <w:spacing w:before="0" w:after="0"/>
      </w:pPr>
      <w:r>
        <w:t>Inert Gases</w:t>
      </w:r>
    </w:p>
    <w:p>
      <w:pPr>
        <w:numPr>
          <w:ilvl w:val="3"/>
          <w:numId w:val="900"/>
        </w:numPr>
        <w:spacing w:before="0" w:after="0"/>
      </w:pPr>
      <w:r>
        <w:t>Corrosive Gases</w:t>
      </w:r>
    </w:p>
    <w:p>
      <w:pPr>
        <w:numPr>
          <w:ilvl w:val="1"/>
          <w:numId w:val="900"/>
        </w:numPr>
        <w:spacing w:before="0" w:after="0"/>
      </w:pPr>
      <w:r>
        <w:t>Cryogenic Materials</w:t>
      </w:r>
    </w:p>
    <w:p>
      <w:pPr>
        <w:numPr>
          <w:ilvl w:val="2"/>
          <w:numId w:val="900"/>
        </w:numPr>
        <w:spacing w:before="0" w:after="0"/>
      </w:pPr>
      <w:r>
        <w:t>Personal Protection Requirements</w:t>
      </w:r>
    </w:p>
    <w:p>
      <w:pPr>
        <w:numPr>
          <w:ilvl w:val="2"/>
          <w:numId w:val="900"/>
        </w:numPr>
        <w:spacing w:before="0" w:after="0"/>
      </w:pPr>
      <w:r>
        <w:t>Transfer Procedures</w:t>
      </w:r>
    </w:p>
    <w:p>
      <w:pPr>
        <w:numPr>
          <w:ilvl w:val="2"/>
          <w:numId w:val="900"/>
        </w:numPr>
        <w:spacing w:before="0" w:after="0"/>
      </w:pPr>
      <w:r>
        <w:t>Pressure Buildup Prevention</w:t>
      </w:r>
    </w:p>
    <w:p>
      <w:pPr>
        <w:numPr>
          <w:ilvl w:val="2"/>
          <w:numId w:val="900"/>
        </w:numPr>
        <w:spacing w:before="0" w:after="0"/>
      </w:pPr>
      <w:r>
        <w:t>Asphyxiation Hazards</w:t>
      </w:r>
    </w:p>
    <w:p>
      <w:pPr>
        <w:numPr>
          <w:ilvl w:val="1"/>
          <w:numId w:val="900"/>
        </w:numPr>
        <w:spacing w:before="0" w:after="0"/>
      </w:pPr>
      <w:r>
        <w:t>Highly Toxic Substances</w:t>
      </w:r>
    </w:p>
    <w:p>
      <w:pPr>
        <w:numPr>
          <w:ilvl w:val="2"/>
          <w:numId w:val="900"/>
        </w:numPr>
        <w:spacing w:before="0" w:after="0"/>
      </w:pPr>
      <w:r>
        <w:t>Access Control Measures</w:t>
      </w:r>
    </w:p>
    <w:p>
      <w:pPr>
        <w:numPr>
          <w:ilvl w:val="2"/>
          <w:numId w:val="900"/>
        </w:numPr>
        <w:spacing w:before="0" w:after="0"/>
      </w:pPr>
      <w:r>
        <w:t>Exposure Monitoring</w:t>
      </w:r>
    </w:p>
    <w:p>
      <w:pPr>
        <w:numPr>
          <w:ilvl w:val="2"/>
          <w:numId w:val="900"/>
        </w:numPr>
        <w:spacing w:before="0" w:after="0"/>
      </w:pPr>
      <w:r>
        <w:t>Medical Surveillance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Radioactive Materials</w:t>
      </w:r>
    </w:p>
    <w:p>
      <w:pPr>
        <w:numPr>
          <w:ilvl w:val="2"/>
          <w:numId w:val="900"/>
        </w:numPr>
        <w:spacing w:before="0" w:after="0"/>
      </w:pPr>
      <w:r>
        <w:t>Radiation Safety Principles</w:t>
      </w:r>
    </w:p>
    <w:p>
      <w:pPr>
        <w:numPr>
          <w:ilvl w:val="2"/>
          <w:numId w:val="900"/>
        </w:numPr>
        <w:spacing w:before="0" w:after="0"/>
      </w:pPr>
      <w:r>
        <w:t>Contamination Control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pStyle w:val="Heading1"/>
      </w:pPr>
      <w:r>
        <w:t>Chemical Storage and Inventory Management</w:t>
      </w:r>
    </w:p>
    <w:p>
      <w:pPr>
        <w:numPr>
          <w:ilvl w:val="0"/>
          <w:numId w:val="900"/>
        </w:numPr>
        <w:spacing w:before="0" w:after="0"/>
      </w:pPr>
      <w:r>
        <w:t>Storage Facility Design</w:t>
      </w:r>
    </w:p>
    <w:p>
      <w:pPr>
        <w:numPr>
          <w:ilvl w:val="1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General Exhaust Ventilation</w:t>
      </w:r>
    </w:p>
    <w:p>
      <w:pPr>
        <w:numPr>
          <w:ilvl w:val="2"/>
          <w:numId w:val="900"/>
        </w:numPr>
        <w:spacing w:before="0" w:after="0"/>
      </w:pPr>
      <w:r>
        <w:t>Local Exhaust Systems</w:t>
      </w:r>
    </w:p>
    <w:p>
      <w:pPr>
        <w:numPr>
          <w:ilvl w:val="2"/>
          <w:numId w:val="900"/>
        </w:numPr>
        <w:spacing w:before="0" w:after="0"/>
      </w:pPr>
      <w:r>
        <w:t>Air Change Requirements</w:t>
      </w:r>
    </w:p>
    <w:p>
      <w:pPr>
        <w:numPr>
          <w:ilvl w:val="2"/>
          <w:numId w:val="900"/>
        </w:numPr>
        <w:spacing w:before="0" w:after="0"/>
      </w:pPr>
      <w:r>
        <w:t>Emergency Ventilation</w:t>
      </w:r>
    </w:p>
    <w:p>
      <w:pPr>
        <w:numPr>
          <w:ilvl w:val="1"/>
          <w:numId w:val="900"/>
        </w:numPr>
        <w:spacing w:before="0" w:after="0"/>
      </w:pPr>
      <w:r>
        <w:t>Fire Protection Systems</w:t>
      </w:r>
    </w:p>
    <w:p>
      <w:pPr>
        <w:numPr>
          <w:ilvl w:val="2"/>
          <w:numId w:val="900"/>
        </w:numPr>
        <w:spacing w:before="0" w:after="0"/>
      </w:pPr>
      <w:r>
        <w:t>Sprinkler Systems</w:t>
      </w:r>
    </w:p>
    <w:p>
      <w:pPr>
        <w:numPr>
          <w:ilvl w:val="2"/>
          <w:numId w:val="900"/>
        </w:numPr>
        <w:spacing w:before="0" w:after="0"/>
      </w:pPr>
      <w:r>
        <w:t>Fire Detection Systems</w:t>
      </w:r>
    </w:p>
    <w:p>
      <w:pPr>
        <w:numPr>
          <w:ilvl w:val="2"/>
          <w:numId w:val="900"/>
        </w:numPr>
        <w:spacing w:before="0" w:after="0"/>
      </w:pPr>
      <w:r>
        <w:t>Suppression Systems</w:t>
      </w:r>
    </w:p>
    <w:p>
      <w:pPr>
        <w:numPr>
          <w:ilvl w:val="2"/>
          <w:numId w:val="900"/>
        </w:numPr>
        <w:spacing w:before="0" w:after="0"/>
      </w:pPr>
      <w:r>
        <w:t>Fire Barriers</w:t>
      </w:r>
    </w:p>
    <w:p>
      <w:pPr>
        <w:numPr>
          <w:ilvl w:val="1"/>
          <w:numId w:val="900"/>
        </w:numPr>
        <w:spacing w:before="0" w:after="0"/>
      </w:pPr>
      <w:r>
        <w:t>Spill Containment</w:t>
      </w:r>
    </w:p>
    <w:p>
      <w:pPr>
        <w:numPr>
          <w:ilvl w:val="2"/>
          <w:numId w:val="900"/>
        </w:numPr>
        <w:spacing w:before="0" w:after="0"/>
      </w:pPr>
      <w:r>
        <w:t>Secondary Containment Design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Containment Capacity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1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Lighting Requirements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0"/>
          <w:numId w:val="900"/>
        </w:numPr>
        <w:spacing w:before="0" w:after="0"/>
      </w:pPr>
      <w:r>
        <w:t>Chemical Segregation Principles</w:t>
      </w:r>
    </w:p>
    <w:p>
      <w:pPr>
        <w:numPr>
          <w:ilvl w:val="1"/>
          <w:numId w:val="900"/>
        </w:numPr>
        <w:spacing w:before="0" w:after="0"/>
      </w:pPr>
      <w:r>
        <w:t>Hazard-Based Segregation</w:t>
      </w:r>
    </w:p>
    <w:p>
      <w:pPr>
        <w:numPr>
          <w:ilvl w:val="2"/>
          <w:numId w:val="900"/>
        </w:numPr>
        <w:spacing w:before="0" w:after="0"/>
      </w:pPr>
      <w:r>
        <w:t>Flammable Storage Areas</w:t>
      </w:r>
    </w:p>
    <w:p>
      <w:pPr>
        <w:numPr>
          <w:ilvl w:val="2"/>
          <w:numId w:val="900"/>
        </w:numPr>
        <w:spacing w:before="0" w:after="0"/>
      </w:pPr>
      <w:r>
        <w:t>Corrosive Storage Areas</w:t>
      </w:r>
    </w:p>
    <w:p>
      <w:pPr>
        <w:numPr>
          <w:ilvl w:val="2"/>
          <w:numId w:val="900"/>
        </w:numPr>
        <w:spacing w:before="0" w:after="0"/>
      </w:pPr>
      <w:r>
        <w:t>Oxidizer Storage Areas</w:t>
      </w:r>
    </w:p>
    <w:p>
      <w:pPr>
        <w:numPr>
          <w:ilvl w:val="2"/>
          <w:numId w:val="900"/>
        </w:numPr>
        <w:spacing w:before="0" w:after="0"/>
      </w:pPr>
      <w:r>
        <w:t>Toxic Storage Areas</w:t>
      </w:r>
    </w:p>
    <w:p>
      <w:pPr>
        <w:numPr>
          <w:ilvl w:val="1"/>
          <w:numId w:val="900"/>
        </w:numPr>
        <w:spacing w:before="0" w:after="0"/>
      </w:pPr>
      <w:r>
        <w:t>Incompatibility Matrices</w:t>
      </w:r>
    </w:p>
    <w:p>
      <w:pPr>
        <w:numPr>
          <w:ilvl w:val="2"/>
          <w:numId w:val="900"/>
        </w:numPr>
        <w:spacing w:before="0" w:after="0"/>
      </w:pPr>
      <w:r>
        <w:t>Acid-Base Separation</w:t>
      </w:r>
    </w:p>
    <w:p>
      <w:pPr>
        <w:numPr>
          <w:ilvl w:val="2"/>
          <w:numId w:val="900"/>
        </w:numPr>
        <w:spacing w:before="0" w:after="0"/>
      </w:pPr>
      <w:r>
        <w:t>Oxidizer-Organic Separation</w:t>
      </w:r>
    </w:p>
    <w:p>
      <w:pPr>
        <w:numPr>
          <w:ilvl w:val="2"/>
          <w:numId w:val="900"/>
        </w:numPr>
        <w:spacing w:before="0" w:after="0"/>
      </w:pPr>
      <w:r>
        <w:t>Water-Reactive Isolation</w:t>
      </w:r>
    </w:p>
    <w:p>
      <w:pPr>
        <w:numPr>
          <w:ilvl w:val="2"/>
          <w:numId w:val="900"/>
        </w:numPr>
        <w:spacing w:before="0" w:after="0"/>
      </w:pPr>
      <w:r>
        <w:t>Peroxide Former Isolation</w:t>
      </w:r>
    </w:p>
    <w:p>
      <w:pPr>
        <w:numPr>
          <w:ilvl w:val="1"/>
          <w:numId w:val="900"/>
        </w:numPr>
        <w:spacing w:before="0" w:after="0"/>
      </w:pPr>
      <w:r>
        <w:t>Storage Cabinet Systems</w:t>
      </w:r>
    </w:p>
    <w:p>
      <w:pPr>
        <w:numPr>
          <w:ilvl w:val="2"/>
          <w:numId w:val="900"/>
        </w:numPr>
        <w:spacing w:before="0" w:after="0"/>
      </w:pPr>
      <w:r>
        <w:t>Flammable Storage Cabinets</w:t>
      </w:r>
    </w:p>
    <w:p>
      <w:pPr>
        <w:numPr>
          <w:ilvl w:val="3"/>
          <w:numId w:val="900"/>
        </w:numPr>
        <w:spacing w:before="0" w:after="0"/>
      </w:pPr>
      <w:r>
        <w:t>Construction Standards</w:t>
      </w:r>
    </w:p>
    <w:p>
      <w:pPr>
        <w:numPr>
          <w:ilvl w:val="3"/>
          <w:numId w:val="900"/>
        </w:numPr>
        <w:spacing w:before="0" w:after="0"/>
      </w:pPr>
      <w:r>
        <w:t>Ventilation Options</w:t>
      </w:r>
    </w:p>
    <w:p>
      <w:pPr>
        <w:numPr>
          <w:ilvl w:val="3"/>
          <w:numId w:val="900"/>
        </w:numPr>
        <w:spacing w:before="0" w:after="0"/>
      </w:pPr>
      <w:r>
        <w:t>Capacity Limitations</w:t>
      </w:r>
    </w:p>
    <w:p>
      <w:pPr>
        <w:numPr>
          <w:ilvl w:val="2"/>
          <w:numId w:val="900"/>
        </w:numPr>
        <w:spacing w:before="0" w:after="0"/>
      </w:pPr>
      <w:r>
        <w:t>Corrosive Storage Cabinets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3"/>
          <w:numId w:val="900"/>
        </w:numPr>
        <w:spacing w:before="0" w:after="0"/>
      </w:pPr>
      <w:r>
        <w:t>Spill Containment</w:t>
      </w:r>
    </w:p>
    <w:p>
      <w:pPr>
        <w:numPr>
          <w:ilvl w:val="2"/>
          <w:numId w:val="900"/>
        </w:numPr>
        <w:spacing w:before="0" w:after="0"/>
      </w:pPr>
      <w:r>
        <w:t>Toxic Storage Cabinets</w:t>
      </w:r>
    </w:p>
    <w:p>
      <w:pPr>
        <w:numPr>
          <w:ilvl w:val="3"/>
          <w:numId w:val="900"/>
        </w:numPr>
        <w:spacing w:before="0" w:after="0"/>
      </w:pPr>
      <w:r>
        <w:t>Ventilation Systems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Labeling and Identification</w:t>
      </w:r>
    </w:p>
    <w:p>
      <w:pPr>
        <w:numPr>
          <w:ilvl w:val="1"/>
          <w:numId w:val="900"/>
        </w:numPr>
        <w:spacing w:before="0" w:after="0"/>
      </w:pPr>
      <w:r>
        <w:t>Container Labeling Requirements</w:t>
      </w:r>
    </w:p>
    <w:p>
      <w:pPr>
        <w:numPr>
          <w:ilvl w:val="2"/>
          <w:numId w:val="900"/>
        </w:numPr>
        <w:spacing w:before="0" w:after="0"/>
      </w:pPr>
      <w:r>
        <w:t>Chemical Identity</w:t>
      </w:r>
    </w:p>
    <w:p>
      <w:pPr>
        <w:numPr>
          <w:ilvl w:val="2"/>
          <w:numId w:val="900"/>
        </w:numPr>
        <w:spacing w:before="0" w:after="0"/>
      </w:pPr>
      <w:r>
        <w:t>Hazard Information</w:t>
      </w:r>
    </w:p>
    <w:p>
      <w:pPr>
        <w:numPr>
          <w:ilvl w:val="2"/>
          <w:numId w:val="900"/>
        </w:numPr>
        <w:spacing w:before="0" w:after="0"/>
      </w:pPr>
      <w:r>
        <w:t>Date Information</w:t>
      </w:r>
    </w:p>
    <w:p>
      <w:pPr>
        <w:numPr>
          <w:ilvl w:val="2"/>
          <w:numId w:val="900"/>
        </w:numPr>
        <w:spacing w:before="0" w:after="0"/>
      </w:pPr>
      <w:r>
        <w:t>Quantity Information</w:t>
      </w:r>
    </w:p>
    <w:p>
      <w:pPr>
        <w:numPr>
          <w:ilvl w:val="1"/>
          <w:numId w:val="900"/>
        </w:numPr>
        <w:spacing w:before="0" w:after="0"/>
      </w:pPr>
      <w:r>
        <w:t>Storage Area Marking</w:t>
      </w:r>
    </w:p>
    <w:p>
      <w:pPr>
        <w:numPr>
          <w:ilvl w:val="2"/>
          <w:numId w:val="900"/>
        </w:numPr>
        <w:spacing w:before="0" w:after="0"/>
      </w:pPr>
      <w:r>
        <w:t>Hazard Class Identification</w:t>
      </w:r>
    </w:p>
    <w:p>
      <w:pPr>
        <w:numPr>
          <w:ilvl w:val="2"/>
          <w:numId w:val="900"/>
        </w:numPr>
        <w:spacing w:before="0" w:after="0"/>
      </w:pPr>
      <w:r>
        <w:t>Capacity Limits</w:t>
      </w:r>
    </w:p>
    <w:p>
      <w:pPr>
        <w:numPr>
          <w:ilvl w:val="2"/>
          <w:numId w:val="900"/>
        </w:numPr>
        <w:spacing w:before="0" w:after="0"/>
      </w:pPr>
      <w:r>
        <w:t>Emergency Information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1"/>
          <w:numId w:val="900"/>
        </w:numPr>
        <w:spacing w:before="0" w:after="0"/>
      </w:pPr>
      <w:r>
        <w:t>Inventory Tracking Systems</w:t>
      </w:r>
    </w:p>
    <w:p>
      <w:pPr>
        <w:numPr>
          <w:ilvl w:val="2"/>
          <w:numId w:val="900"/>
        </w:numPr>
        <w:spacing w:before="0" w:after="0"/>
      </w:pPr>
      <w:r>
        <w:t>Electronic Inventory Systems</w:t>
      </w:r>
    </w:p>
    <w:p>
      <w:pPr>
        <w:numPr>
          <w:ilvl w:val="2"/>
          <w:numId w:val="900"/>
        </w:numPr>
        <w:spacing w:before="0" w:after="0"/>
      </w:pPr>
      <w:r>
        <w:t>Barcode Systems</w:t>
      </w:r>
    </w:p>
    <w:p>
      <w:pPr>
        <w:numPr>
          <w:ilvl w:val="2"/>
          <w:numId w:val="900"/>
        </w:numPr>
        <w:spacing w:before="0" w:after="0"/>
      </w:pPr>
      <w:r>
        <w:t>RFID Systems</w:t>
      </w:r>
    </w:p>
    <w:p>
      <w:pPr>
        <w:numPr>
          <w:ilvl w:val="2"/>
          <w:numId w:val="900"/>
        </w:numPr>
        <w:spacing w:before="0" w:after="0"/>
      </w:pPr>
      <w:r>
        <w:t>Manual Tracking Methods</w:t>
      </w:r>
    </w:p>
    <w:p>
      <w:pPr>
        <w:numPr>
          <w:ilvl w:val="0"/>
          <w:numId w:val="900"/>
        </w:numPr>
        <w:spacing w:before="0" w:after="0"/>
      </w:pPr>
      <w:r>
        <w:t>Inventory Management Procedures</w:t>
      </w:r>
    </w:p>
    <w:p>
      <w:pPr>
        <w:numPr>
          <w:ilvl w:val="1"/>
          <w:numId w:val="900"/>
        </w:numPr>
        <w:spacing w:before="0" w:after="0"/>
      </w:pPr>
      <w:r>
        <w:t>Receiving and Inspection</w:t>
      </w:r>
    </w:p>
    <w:p>
      <w:pPr>
        <w:numPr>
          <w:ilvl w:val="2"/>
          <w:numId w:val="900"/>
        </w:numPr>
        <w:spacing w:before="0" w:after="0"/>
      </w:pPr>
      <w:r>
        <w:t>Container Integrity Checks</w:t>
      </w:r>
    </w:p>
    <w:p>
      <w:pPr>
        <w:numPr>
          <w:ilvl w:val="2"/>
          <w:numId w:val="900"/>
        </w:numPr>
        <w:spacing w:before="0" w:after="0"/>
      </w:pPr>
      <w:r>
        <w:t>Label Verification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Quarantine Procedures</w:t>
      </w:r>
    </w:p>
    <w:p>
      <w:pPr>
        <w:numPr>
          <w:ilvl w:val="1"/>
          <w:numId w:val="900"/>
        </w:numPr>
        <w:spacing w:before="0" w:after="0"/>
      </w:pPr>
      <w:r>
        <w:t>Storage Assignment</w:t>
      </w:r>
    </w:p>
    <w:p>
      <w:pPr>
        <w:numPr>
          <w:ilvl w:val="2"/>
          <w:numId w:val="900"/>
        </w:numPr>
        <w:spacing w:before="0" w:after="0"/>
      </w:pPr>
      <w:r>
        <w:t>Compatibility Assessment</w:t>
      </w:r>
    </w:p>
    <w:p>
      <w:pPr>
        <w:numPr>
          <w:ilvl w:val="2"/>
          <w:numId w:val="900"/>
        </w:numPr>
        <w:spacing w:before="0" w:after="0"/>
      </w:pPr>
      <w:r>
        <w:t>Location Assignment</w:t>
      </w:r>
    </w:p>
    <w:p>
      <w:pPr>
        <w:numPr>
          <w:ilvl w:val="2"/>
          <w:numId w:val="900"/>
        </w:numPr>
        <w:spacing w:before="0" w:after="0"/>
      </w:pPr>
      <w:r>
        <w:t>Quantity Limitations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Inventory Auditing</w:t>
      </w:r>
    </w:p>
    <w:p>
      <w:pPr>
        <w:numPr>
          <w:ilvl w:val="2"/>
          <w:numId w:val="900"/>
        </w:numPr>
        <w:spacing w:before="0" w:after="0"/>
      </w:pPr>
      <w:r>
        <w:t>Regular Audit Schedules</w:t>
      </w:r>
    </w:p>
    <w:p>
      <w:pPr>
        <w:numPr>
          <w:ilvl w:val="2"/>
          <w:numId w:val="900"/>
        </w:numPr>
        <w:spacing w:before="0" w:after="0"/>
      </w:pPr>
      <w:r>
        <w:t>Discrepancy Resolution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Chemical Lifecycle Management</w:t>
      </w:r>
    </w:p>
    <w:p>
      <w:pPr>
        <w:numPr>
          <w:ilvl w:val="2"/>
          <w:numId w:val="900"/>
        </w:numPr>
        <w:spacing w:before="0" w:after="0"/>
      </w:pPr>
      <w:r>
        <w:t>First-In-First-Out Systems</w:t>
      </w:r>
    </w:p>
    <w:p>
      <w:pPr>
        <w:numPr>
          <w:ilvl w:val="2"/>
          <w:numId w:val="900"/>
        </w:numPr>
        <w:spacing w:before="0" w:after="0"/>
      </w:pPr>
      <w:r>
        <w:t>Expiration Date Tracking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2"/>
          <w:numId w:val="900"/>
        </w:numPr>
        <w:spacing w:before="0" w:after="0"/>
      </w:pPr>
      <w:r>
        <w:t>Disposal Planning</w:t>
      </w:r>
    </w:p>
    <w:p>
      <w:pPr>
        <w:pStyle w:val="Heading1"/>
      </w:pPr>
      <w:r>
        <w:t>Waste Management and Environmental Compliance</w:t>
      </w:r>
    </w:p>
    <w:p>
      <w:pPr>
        <w:numPr>
          <w:ilvl w:val="0"/>
          <w:numId w:val="900"/>
        </w:numPr>
        <w:spacing w:before="0" w:after="0"/>
      </w:pPr>
      <w:r>
        <w:t>Waste Classification and Characterization</w:t>
      </w:r>
    </w:p>
    <w:p>
      <w:pPr>
        <w:numPr>
          <w:ilvl w:val="1"/>
          <w:numId w:val="900"/>
        </w:numPr>
        <w:spacing w:before="0" w:after="0"/>
      </w:pPr>
      <w:r>
        <w:t>Hazardous Waste Determination</w:t>
      </w:r>
    </w:p>
    <w:p>
      <w:pPr>
        <w:numPr>
          <w:ilvl w:val="2"/>
          <w:numId w:val="900"/>
        </w:numPr>
        <w:spacing w:before="0" w:after="0"/>
      </w:pPr>
      <w:r>
        <w:t>Listed Wastes</w:t>
      </w:r>
    </w:p>
    <w:p>
      <w:pPr>
        <w:numPr>
          <w:ilvl w:val="2"/>
          <w:numId w:val="900"/>
        </w:numPr>
        <w:spacing w:before="0" w:after="0"/>
      </w:pPr>
      <w:r>
        <w:t>Characteristic Wastes</w:t>
      </w:r>
    </w:p>
    <w:p>
      <w:pPr>
        <w:numPr>
          <w:ilvl w:val="2"/>
          <w:numId w:val="900"/>
        </w:numPr>
        <w:spacing w:before="0" w:after="0"/>
      </w:pPr>
      <w:r>
        <w:t>Mixed Wastes</w:t>
      </w:r>
    </w:p>
    <w:p>
      <w:pPr>
        <w:numPr>
          <w:ilvl w:val="2"/>
          <w:numId w:val="900"/>
        </w:numPr>
        <w:spacing w:before="0" w:after="0"/>
      </w:pPr>
      <w:r>
        <w:t>Universal Wastes</w:t>
      </w:r>
    </w:p>
    <w:p>
      <w:pPr>
        <w:numPr>
          <w:ilvl w:val="1"/>
          <w:numId w:val="900"/>
        </w:numPr>
        <w:spacing w:before="0" w:after="0"/>
      </w:pPr>
      <w:r>
        <w:t>Waste Stream Identification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1"/>
          <w:numId w:val="900"/>
        </w:numPr>
        <w:spacing w:before="0" w:after="0"/>
      </w:pPr>
      <w:r>
        <w:t>Waste Minimization Strategies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Chemical Substitution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2"/>
          <w:numId w:val="900"/>
        </w:numPr>
        <w:spacing w:before="0" w:after="0"/>
      </w:pPr>
      <w:r>
        <w:t>Recycling and Recovery</w:t>
      </w:r>
    </w:p>
    <w:p>
      <w:pPr>
        <w:numPr>
          <w:ilvl w:val="0"/>
          <w:numId w:val="900"/>
        </w:numPr>
        <w:spacing w:before="0" w:after="0"/>
      </w:pPr>
      <w:r>
        <w:t>Waste Collection and Packaging</w:t>
      </w:r>
    </w:p>
    <w:p>
      <w:pPr>
        <w:numPr>
          <w:ilvl w:val="1"/>
          <w:numId w:val="900"/>
        </w:numPr>
        <w:spacing w:before="0" w:after="0"/>
      </w:pPr>
      <w:r>
        <w:t>Container Selection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Closure Specifications</w:t>
      </w:r>
    </w:p>
    <w:p>
      <w:pPr>
        <w:numPr>
          <w:ilvl w:val="2"/>
          <w:numId w:val="900"/>
        </w:numPr>
        <w:spacing w:before="0" w:after="0"/>
      </w:pPr>
      <w:r>
        <w:t>DOT Compliance</w:t>
      </w:r>
    </w:p>
    <w:p>
      <w:pPr>
        <w:numPr>
          <w:ilvl w:val="1"/>
          <w:numId w:val="900"/>
        </w:numPr>
        <w:spacing w:before="0" w:after="0"/>
      </w:pPr>
      <w:r>
        <w:t>Waste Segregation</w:t>
      </w:r>
    </w:p>
    <w:p>
      <w:pPr>
        <w:numPr>
          <w:ilvl w:val="2"/>
          <w:numId w:val="900"/>
        </w:numPr>
        <w:spacing w:before="0" w:after="0"/>
      </w:pPr>
      <w:r>
        <w:t>Halogenated Solvents</w:t>
      </w:r>
    </w:p>
    <w:p>
      <w:pPr>
        <w:numPr>
          <w:ilvl w:val="2"/>
          <w:numId w:val="900"/>
        </w:numPr>
        <w:spacing w:before="0" w:after="0"/>
      </w:pPr>
      <w:r>
        <w:t>Non-Halogenated Solvents</w:t>
      </w:r>
    </w:p>
    <w:p>
      <w:pPr>
        <w:numPr>
          <w:ilvl w:val="2"/>
          <w:numId w:val="900"/>
        </w:numPr>
        <w:spacing w:before="0" w:after="0"/>
      </w:pPr>
      <w:r>
        <w:t>Aqueous Wastes</w:t>
      </w:r>
    </w:p>
    <w:p>
      <w:pPr>
        <w:numPr>
          <w:ilvl w:val="2"/>
          <w:numId w:val="900"/>
        </w:numPr>
        <w:spacing w:before="0" w:after="0"/>
      </w:pPr>
      <w:r>
        <w:t>Solid Wastes</w:t>
      </w:r>
    </w:p>
    <w:p>
      <w:pPr>
        <w:numPr>
          <w:ilvl w:val="2"/>
          <w:numId w:val="900"/>
        </w:numPr>
        <w:spacing w:before="0" w:after="0"/>
      </w:pPr>
      <w:r>
        <w:t>Incompatible Waste Separation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Waste Description</w:t>
      </w:r>
    </w:p>
    <w:p>
      <w:pPr>
        <w:numPr>
          <w:ilvl w:val="2"/>
          <w:numId w:val="900"/>
        </w:numPr>
        <w:spacing w:before="0" w:after="0"/>
      </w:pPr>
      <w:r>
        <w:t>Hazard Information</w:t>
      </w:r>
    </w:p>
    <w:p>
      <w:pPr>
        <w:numPr>
          <w:ilvl w:val="2"/>
          <w:numId w:val="900"/>
        </w:numPr>
        <w:spacing w:before="0" w:after="0"/>
      </w:pPr>
      <w:r>
        <w:t>Accumulation Dates</w:t>
      </w:r>
    </w:p>
    <w:p>
      <w:pPr>
        <w:numPr>
          <w:ilvl w:val="2"/>
          <w:numId w:val="900"/>
        </w:numPr>
        <w:spacing w:before="0" w:after="0"/>
      </w:pPr>
      <w:r>
        <w:t>Generator Information</w:t>
      </w:r>
    </w:p>
    <w:p>
      <w:pPr>
        <w:numPr>
          <w:ilvl w:val="1"/>
          <w:numId w:val="900"/>
        </w:numPr>
        <w:spacing w:before="0" w:after="0"/>
      </w:pPr>
      <w:r>
        <w:t>Accumulation Procedures</w:t>
      </w:r>
    </w:p>
    <w:p>
      <w:pPr>
        <w:numPr>
          <w:ilvl w:val="2"/>
          <w:numId w:val="900"/>
        </w:numPr>
        <w:spacing w:before="0" w:after="0"/>
      </w:pPr>
      <w:r>
        <w:t>Satellite Accumulation</w:t>
      </w:r>
    </w:p>
    <w:p>
      <w:pPr>
        <w:numPr>
          <w:ilvl w:val="2"/>
          <w:numId w:val="900"/>
        </w:numPr>
        <w:spacing w:before="0" w:after="0"/>
      </w:pPr>
      <w:r>
        <w:t>Central Accumulation</w:t>
      </w:r>
    </w:p>
    <w:p>
      <w:pPr>
        <w:numPr>
          <w:ilvl w:val="2"/>
          <w:numId w:val="900"/>
        </w:numPr>
        <w:spacing w:before="0" w:after="0"/>
      </w:pPr>
      <w:r>
        <w:t>Time Limits</w:t>
      </w:r>
    </w:p>
    <w:p>
      <w:pPr>
        <w:numPr>
          <w:ilvl w:val="2"/>
          <w:numId w:val="900"/>
        </w:numPr>
        <w:spacing w:before="0" w:after="0"/>
      </w:pPr>
      <w:r>
        <w:t>Quantity Limits</w:t>
      </w:r>
    </w:p>
    <w:p>
      <w:pPr>
        <w:numPr>
          <w:ilvl w:val="0"/>
          <w:numId w:val="900"/>
        </w:numPr>
        <w:spacing w:before="0" w:after="0"/>
      </w:pPr>
      <w:r>
        <w:t>Special Waste Categories</w:t>
      </w:r>
    </w:p>
    <w:p>
      <w:pPr>
        <w:numPr>
          <w:ilvl w:val="1"/>
          <w:numId w:val="900"/>
        </w:numPr>
        <w:spacing w:before="0" w:after="0"/>
      </w:pPr>
      <w:r>
        <w:t>Sharps and Broken Glass</w:t>
      </w:r>
    </w:p>
    <w:p>
      <w:pPr>
        <w:numPr>
          <w:ilvl w:val="2"/>
          <w:numId w:val="900"/>
        </w:numPr>
        <w:spacing w:before="0" w:after="0"/>
      </w:pPr>
      <w:r>
        <w:t>Sharps Containers</w:t>
      </w:r>
    </w:p>
    <w:p>
      <w:pPr>
        <w:numPr>
          <w:ilvl w:val="2"/>
          <w:numId w:val="900"/>
        </w:numPr>
        <w:spacing w:before="0" w:after="0"/>
      </w:pPr>
      <w:r>
        <w:t>Glass Waste Boxes</w:t>
      </w:r>
    </w:p>
    <w:p>
      <w:pPr>
        <w:numPr>
          <w:ilvl w:val="2"/>
          <w:numId w:val="900"/>
        </w:numPr>
        <w:spacing w:before="0" w:after="0"/>
      </w:pPr>
      <w:r>
        <w:t>Contaminated Glass</w:t>
      </w:r>
    </w:p>
    <w:p>
      <w:pPr>
        <w:numPr>
          <w:ilvl w:val="2"/>
          <w:numId w:val="900"/>
        </w:numPr>
        <w:spacing w:before="0" w:after="0"/>
      </w:pPr>
      <w:r>
        <w:t>Disposal Procedures</w:t>
      </w:r>
    </w:p>
    <w:p>
      <w:pPr>
        <w:numPr>
          <w:ilvl w:val="1"/>
          <w:numId w:val="900"/>
        </w:numPr>
        <w:spacing w:before="0" w:after="0"/>
      </w:pPr>
      <w:r>
        <w:t>Biological Waste</w:t>
      </w:r>
    </w:p>
    <w:p>
      <w:pPr>
        <w:numPr>
          <w:ilvl w:val="2"/>
          <w:numId w:val="900"/>
        </w:numPr>
        <w:spacing w:before="0" w:after="0"/>
      </w:pPr>
      <w:r>
        <w:t>Biohazard Classification</w:t>
      </w:r>
    </w:p>
    <w:p>
      <w:pPr>
        <w:numPr>
          <w:ilvl w:val="2"/>
          <w:numId w:val="900"/>
        </w:numPr>
        <w:spacing w:before="0" w:after="0"/>
      </w:pPr>
      <w:r>
        <w:t>Treatment Requirements</w:t>
      </w:r>
    </w:p>
    <w:p>
      <w:pPr>
        <w:numPr>
          <w:ilvl w:val="2"/>
          <w:numId w:val="900"/>
        </w:numPr>
        <w:spacing w:before="0" w:after="0"/>
      </w:pPr>
      <w:r>
        <w:t>Packaging Standards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1"/>
          <w:numId w:val="900"/>
        </w:numPr>
        <w:spacing w:before="0" w:after="0"/>
      </w:pPr>
      <w:r>
        <w:t>Radioactive Waste</w:t>
      </w:r>
    </w:p>
    <w:p>
      <w:pPr>
        <w:numPr>
          <w:ilvl w:val="2"/>
          <w:numId w:val="900"/>
        </w:numPr>
        <w:spacing w:before="0" w:after="0"/>
      </w:pPr>
      <w:r>
        <w:t>Waste Classification</w:t>
      </w:r>
    </w:p>
    <w:p>
      <w:pPr>
        <w:numPr>
          <w:ilvl w:val="2"/>
          <w:numId w:val="900"/>
        </w:numPr>
        <w:spacing w:before="0" w:after="0"/>
      </w:pPr>
      <w:r>
        <w:t>Decay-in-Storage</w:t>
      </w:r>
    </w:p>
    <w:p>
      <w:pPr>
        <w:numPr>
          <w:ilvl w:val="2"/>
          <w:numId w:val="900"/>
        </w:numPr>
        <w:spacing w:before="0" w:after="0"/>
      </w:pPr>
      <w:r>
        <w:t>Mixed Waste Considerations</w:t>
      </w:r>
    </w:p>
    <w:p>
      <w:pPr>
        <w:numPr>
          <w:ilvl w:val="2"/>
          <w:numId w:val="900"/>
        </w:numPr>
        <w:spacing w:before="0" w:after="0"/>
      </w:pPr>
      <w:r>
        <w:t>Disposal Pathways</w:t>
      </w:r>
    </w:p>
    <w:p>
      <w:pPr>
        <w:numPr>
          <w:ilvl w:val="1"/>
          <w:numId w:val="900"/>
        </w:numPr>
        <w:spacing w:before="0" w:after="0"/>
      </w:pPr>
      <w:r>
        <w:t>Electronic Waste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Disposal Requirements</w:t>
      </w:r>
    </w:p>
    <w:p>
      <w:pPr>
        <w:numPr>
          <w:ilvl w:val="0"/>
          <w:numId w:val="900"/>
        </w:numPr>
        <w:spacing w:before="0" w:after="0"/>
      </w:pPr>
      <w:r>
        <w:t>Waste Disposal and Documentation</w:t>
      </w:r>
    </w:p>
    <w:p>
      <w:pPr>
        <w:numPr>
          <w:ilvl w:val="1"/>
          <w:numId w:val="900"/>
        </w:numPr>
        <w:spacing w:before="0" w:after="0"/>
      </w:pPr>
      <w:r>
        <w:t>Waste Pickup Procedures</w:t>
      </w:r>
    </w:p>
    <w:p>
      <w:pPr>
        <w:numPr>
          <w:ilvl w:val="2"/>
          <w:numId w:val="900"/>
        </w:numPr>
        <w:spacing w:before="0" w:after="0"/>
      </w:pPr>
      <w:r>
        <w:t>Scheduling Systems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Transportation Compliance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Waste Manifests</w:t>
      </w:r>
    </w:p>
    <w:p>
      <w:pPr>
        <w:numPr>
          <w:ilvl w:val="2"/>
          <w:numId w:val="900"/>
        </w:numPr>
        <w:spacing w:before="0" w:after="0"/>
      </w:pPr>
      <w:r>
        <w:t>Disposal Certificates</w:t>
      </w:r>
    </w:p>
    <w:p>
      <w:pPr>
        <w:numPr>
          <w:ilvl w:val="2"/>
          <w:numId w:val="900"/>
        </w:numPr>
        <w:spacing w:before="0" w:after="0"/>
      </w:pPr>
      <w:r>
        <w:t>Record Retention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RCRA Compliance</w:t>
      </w:r>
    </w:p>
    <w:p>
      <w:pPr>
        <w:numPr>
          <w:ilvl w:val="2"/>
          <w:numId w:val="900"/>
        </w:numPr>
        <w:spacing w:before="0" w:after="0"/>
      </w:pPr>
      <w:r>
        <w:t>DOT Regulations</w:t>
      </w:r>
    </w:p>
    <w:p>
      <w:pPr>
        <w:numPr>
          <w:ilvl w:val="2"/>
          <w:numId w:val="900"/>
        </w:numPr>
        <w:spacing w:before="0" w:after="0"/>
      </w:pPr>
      <w:r>
        <w:t>State Regulations</w:t>
      </w:r>
    </w:p>
    <w:p>
      <w:pPr>
        <w:numPr>
          <w:ilvl w:val="2"/>
          <w:numId w:val="900"/>
        </w:numPr>
        <w:spacing w:before="0" w:after="0"/>
      </w:pPr>
      <w:r>
        <w:t>Local Requirements</w:t>
      </w:r>
    </w:p>
    <w:p>
      <w:pPr>
        <w:pStyle w:val="Heading1"/>
      </w:pPr>
      <w:r>
        <w:t>Emergency Preparedness and Response</w:t>
      </w:r>
    </w:p>
    <w:p>
      <w:pPr>
        <w:numPr>
          <w:ilvl w:val="0"/>
          <w:numId w:val="900"/>
        </w:numPr>
        <w:spacing w:before="0" w:after="0"/>
      </w:pPr>
      <w:r>
        <w:t>Emergency Planning and Prevention</w:t>
      </w:r>
    </w:p>
    <w:p>
      <w:pPr>
        <w:numPr>
          <w:ilvl w:val="1"/>
          <w:numId w:val="900"/>
        </w:numPr>
        <w:spacing w:before="0" w:after="0"/>
      </w:pPr>
      <w:r>
        <w:t>Emergency Response Plan Development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Emergency Equipment and Systems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Alarm Systems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Suppression Systems</w:t>
      </w:r>
    </w:p>
    <w:p>
      <w:pPr>
        <w:numPr>
          <w:ilvl w:val="1"/>
          <w:numId w:val="900"/>
        </w:numPr>
        <w:spacing w:before="0" w:after="0"/>
      </w:pPr>
      <w:r>
        <w:t>Training and Drills</w:t>
      </w:r>
    </w:p>
    <w:p>
      <w:pPr>
        <w:numPr>
          <w:ilvl w:val="2"/>
          <w:numId w:val="900"/>
        </w:numPr>
        <w:spacing w:before="0" w:after="0"/>
      </w:pPr>
      <w:r>
        <w:t>Emergency Response Training</w:t>
      </w:r>
    </w:p>
    <w:p>
      <w:pPr>
        <w:numPr>
          <w:ilvl w:val="2"/>
          <w:numId w:val="900"/>
        </w:numPr>
        <w:spacing w:before="0" w:after="0"/>
      </w:pPr>
      <w:r>
        <w:t>Evacuation Drills</w:t>
      </w:r>
    </w:p>
    <w:p>
      <w:pPr>
        <w:numPr>
          <w:ilvl w:val="2"/>
          <w:numId w:val="900"/>
        </w:numPr>
        <w:spacing w:before="0" w:after="0"/>
      </w:pPr>
      <w:r>
        <w:t>Equipment Training</w:t>
      </w:r>
    </w:p>
    <w:p>
      <w:pPr>
        <w:numPr>
          <w:ilvl w:val="2"/>
          <w:numId w:val="900"/>
        </w:numPr>
        <w:spacing w:before="0" w:after="0"/>
      </w:pPr>
      <w:r>
        <w:t>Refresher Training</w:t>
      </w:r>
    </w:p>
    <w:p>
      <w:pPr>
        <w:numPr>
          <w:ilvl w:val="0"/>
          <w:numId w:val="900"/>
        </w:numPr>
        <w:spacing w:before="0" w:after="0"/>
      </w:pPr>
      <w:r>
        <w:t>Emergency Equipment and Facilities</w:t>
      </w:r>
    </w:p>
    <w:p>
      <w:pPr>
        <w:numPr>
          <w:ilvl w:val="1"/>
          <w:numId w:val="900"/>
        </w:numPr>
        <w:spacing w:before="0" w:after="0"/>
      </w:pPr>
      <w:r>
        <w:t>Safety Showers</w:t>
      </w:r>
    </w:p>
    <w:p>
      <w:pPr>
        <w:numPr>
          <w:ilvl w:val="2"/>
          <w:numId w:val="900"/>
        </w:numPr>
        <w:spacing w:before="0" w:after="0"/>
      </w:pPr>
      <w:r>
        <w:t>Location Requirements</w:t>
      </w:r>
    </w:p>
    <w:p>
      <w:pPr>
        <w:numPr>
          <w:ilvl w:val="2"/>
          <w:numId w:val="900"/>
        </w:numPr>
        <w:spacing w:before="0" w:after="0"/>
      </w:pPr>
      <w:r>
        <w:t>Activation Procedures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Eyewash Stations</w:t>
      </w:r>
    </w:p>
    <w:p>
      <w:pPr>
        <w:numPr>
          <w:ilvl w:val="2"/>
          <w:numId w:val="900"/>
        </w:numPr>
        <w:spacing w:before="0" w:after="0"/>
      </w:pPr>
      <w:r>
        <w:t>Types of Eyewash Equipment</w:t>
      </w:r>
    </w:p>
    <w:p>
      <w:pPr>
        <w:numPr>
          <w:ilvl w:val="2"/>
          <w:numId w:val="900"/>
        </w:numPr>
        <w:spacing w:before="0" w:after="0"/>
      </w:pPr>
      <w:r>
        <w:t>Flow Rate Requirements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Fire Extinguishers</w:t>
      </w:r>
    </w:p>
    <w:p>
      <w:pPr>
        <w:numPr>
          <w:ilvl w:val="2"/>
          <w:numId w:val="900"/>
        </w:numPr>
        <w:spacing w:before="0" w:after="0"/>
      </w:pPr>
      <w:r>
        <w:t>Fire Classification System</w:t>
      </w:r>
    </w:p>
    <w:p>
      <w:pPr>
        <w:numPr>
          <w:ilvl w:val="2"/>
          <w:numId w:val="900"/>
        </w:numPr>
        <w:spacing w:before="0" w:after="0"/>
      </w:pPr>
      <w:r>
        <w:t>Extinguisher Types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Foam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Dry Chemical</w:t>
      </w:r>
    </w:p>
    <w:p>
      <w:pPr>
        <w:numPr>
          <w:ilvl w:val="3"/>
          <w:numId w:val="900"/>
        </w:numPr>
        <w:spacing w:before="0" w:after="0"/>
      </w:pPr>
      <w:r>
        <w:t>Wet Chemical</w:t>
      </w:r>
    </w:p>
    <w:p>
      <w:pPr>
        <w:numPr>
          <w:ilvl w:val="3"/>
          <w:numId w:val="900"/>
        </w:numPr>
        <w:spacing w:before="0" w:after="0"/>
      </w:pPr>
      <w:r>
        <w:t>Clean Agent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Operation Procedures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First Aid Equipment</w:t>
      </w:r>
    </w:p>
    <w:p>
      <w:pPr>
        <w:numPr>
          <w:ilvl w:val="2"/>
          <w:numId w:val="900"/>
        </w:numPr>
        <w:spacing w:before="0" w:after="0"/>
      </w:pPr>
      <w:r>
        <w:t>First Aid Kit Contents</w:t>
      </w:r>
    </w:p>
    <w:p>
      <w:pPr>
        <w:numPr>
          <w:ilvl w:val="2"/>
          <w:numId w:val="900"/>
        </w:numPr>
        <w:spacing w:before="0" w:after="0"/>
      </w:pPr>
      <w:r>
        <w:t>AED Devices</w:t>
      </w:r>
    </w:p>
    <w:p>
      <w:pPr>
        <w:numPr>
          <w:ilvl w:val="2"/>
          <w:numId w:val="900"/>
        </w:numPr>
        <w:spacing w:before="0" w:after="0"/>
      </w:pPr>
      <w:r>
        <w:t>Oxygen Equipment</w:t>
      </w:r>
    </w:p>
    <w:p>
      <w:pPr>
        <w:numPr>
          <w:ilvl w:val="2"/>
          <w:numId w:val="900"/>
        </w:numPr>
        <w:spacing w:before="0" w:after="0"/>
      </w:pPr>
      <w:r>
        <w:t>Stretchers and Backboards</w:t>
      </w:r>
    </w:p>
    <w:p>
      <w:pPr>
        <w:numPr>
          <w:ilvl w:val="1"/>
          <w:numId w:val="900"/>
        </w:numPr>
        <w:spacing w:before="0" w:after="0"/>
      </w:pPr>
      <w:r>
        <w:t>Spill Response Equipment</w:t>
      </w:r>
    </w:p>
    <w:p>
      <w:pPr>
        <w:numPr>
          <w:ilvl w:val="2"/>
          <w:numId w:val="900"/>
        </w:numPr>
        <w:spacing w:before="0" w:after="0"/>
      </w:pPr>
      <w:r>
        <w:t>Absorbent Materials</w:t>
      </w:r>
    </w:p>
    <w:p>
      <w:pPr>
        <w:numPr>
          <w:ilvl w:val="2"/>
          <w:numId w:val="900"/>
        </w:numPr>
        <w:spacing w:before="0" w:after="0"/>
      </w:pPr>
      <w:r>
        <w:t>Neutralizing Agents</w:t>
      </w:r>
    </w:p>
    <w:p>
      <w:pPr>
        <w:numPr>
          <w:ilvl w:val="2"/>
          <w:numId w:val="900"/>
        </w:numPr>
        <w:spacing w:before="0" w:after="0"/>
      </w:pPr>
      <w:r>
        <w:t>Containment Equipment</w:t>
      </w:r>
    </w:p>
    <w:p>
      <w:pPr>
        <w:numPr>
          <w:ilvl w:val="2"/>
          <w:numId w:val="900"/>
        </w:numPr>
        <w:spacing w:before="0" w:after="0"/>
      </w:pPr>
      <w:r>
        <w:t>Personal Protection</w:t>
      </w:r>
    </w:p>
    <w:p>
      <w:pPr>
        <w:numPr>
          <w:ilvl w:val="0"/>
          <w:numId w:val="900"/>
        </w:numPr>
        <w:spacing w:before="0" w:after="0"/>
      </w:pPr>
      <w:r>
        <w:t>Emergency Response Procedures</w:t>
      </w:r>
    </w:p>
    <w:p>
      <w:pPr>
        <w:numPr>
          <w:ilvl w:val="1"/>
          <w:numId w:val="900"/>
        </w:numPr>
        <w:spacing w:before="0" w:after="0"/>
      </w:pPr>
      <w:r>
        <w:t>Fire Emergency Response</w:t>
      </w:r>
    </w:p>
    <w:p>
      <w:pPr>
        <w:numPr>
          <w:ilvl w:val="2"/>
          <w:numId w:val="900"/>
        </w:numPr>
        <w:spacing w:before="0" w:after="0"/>
      </w:pPr>
      <w:r>
        <w:t>Fire Discovery Procedures</w:t>
      </w:r>
    </w:p>
    <w:p>
      <w:pPr>
        <w:numPr>
          <w:ilvl w:val="2"/>
          <w:numId w:val="900"/>
        </w:numPr>
        <w:spacing w:before="0" w:after="0"/>
      </w:pPr>
      <w:r>
        <w:t>Alarm Activation</w:t>
      </w:r>
    </w:p>
    <w:p>
      <w:pPr>
        <w:numPr>
          <w:ilvl w:val="2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Fire Suppression Decisions</w:t>
      </w:r>
    </w:p>
    <w:p>
      <w:pPr>
        <w:numPr>
          <w:ilvl w:val="2"/>
          <w:numId w:val="900"/>
        </w:numPr>
        <w:spacing w:before="0" w:after="0"/>
      </w:pPr>
      <w:r>
        <w:t>Emergency Services Coordination</w:t>
      </w:r>
    </w:p>
    <w:p>
      <w:pPr>
        <w:numPr>
          <w:ilvl w:val="1"/>
          <w:numId w:val="900"/>
        </w:numPr>
        <w:spacing w:before="0" w:after="0"/>
      </w:pPr>
      <w:r>
        <w:t>Chemical Spill Response</w:t>
      </w:r>
    </w:p>
    <w:p>
      <w:pPr>
        <w:numPr>
          <w:ilvl w:val="2"/>
          <w:numId w:val="900"/>
        </w:numPr>
        <w:spacing w:before="0" w:after="0"/>
      </w:pPr>
      <w:r>
        <w:t>Spill Assessment</w:t>
      </w:r>
    </w:p>
    <w:p>
      <w:pPr>
        <w:numPr>
          <w:ilvl w:val="2"/>
          <w:numId w:val="900"/>
        </w:numPr>
        <w:spacing w:before="0" w:after="0"/>
      </w:pPr>
      <w:r>
        <w:t>Immediate Actions</w:t>
      </w:r>
    </w:p>
    <w:p>
      <w:pPr>
        <w:numPr>
          <w:ilvl w:val="2"/>
          <w:numId w:val="900"/>
        </w:numPr>
        <w:spacing w:before="0" w:after="0"/>
      </w:pPr>
      <w:r>
        <w:t>Containment Procedures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Decontamination Methods</w:t>
      </w:r>
    </w:p>
    <w:p>
      <w:pPr>
        <w:numPr>
          <w:ilvl w:val="1"/>
          <w:numId w:val="900"/>
        </w:numPr>
        <w:spacing w:before="0" w:after="0"/>
      </w:pPr>
      <w:r>
        <w:t>Personal Exposure Response</w:t>
      </w:r>
    </w:p>
    <w:p>
      <w:pPr>
        <w:numPr>
          <w:ilvl w:val="2"/>
          <w:numId w:val="900"/>
        </w:numPr>
        <w:spacing w:before="0" w:after="0"/>
      </w:pPr>
      <w:r>
        <w:t>Skin Contact Procedures</w:t>
      </w:r>
    </w:p>
    <w:p>
      <w:pPr>
        <w:numPr>
          <w:ilvl w:val="2"/>
          <w:numId w:val="900"/>
        </w:numPr>
        <w:spacing w:before="0" w:after="0"/>
      </w:pPr>
      <w:r>
        <w:t>Eye Contact Procedures</w:t>
      </w:r>
    </w:p>
    <w:p>
      <w:pPr>
        <w:numPr>
          <w:ilvl w:val="2"/>
          <w:numId w:val="900"/>
        </w:numPr>
        <w:spacing w:before="0" w:after="0"/>
      </w:pPr>
      <w:r>
        <w:t>Inhalation Exposure</w:t>
      </w:r>
    </w:p>
    <w:p>
      <w:pPr>
        <w:numPr>
          <w:ilvl w:val="2"/>
          <w:numId w:val="900"/>
        </w:numPr>
        <w:spacing w:before="0" w:after="0"/>
      </w:pPr>
      <w:r>
        <w:t>Ingestion Exposure</w:t>
      </w:r>
    </w:p>
    <w:p>
      <w:pPr>
        <w:numPr>
          <w:ilvl w:val="2"/>
          <w:numId w:val="900"/>
        </w:numPr>
        <w:spacing w:before="0" w:after="0"/>
      </w:pPr>
      <w:r>
        <w:t>Medical Attention Decisions</w:t>
      </w:r>
    </w:p>
    <w:p>
      <w:pPr>
        <w:numPr>
          <w:ilvl w:val="1"/>
          <w:numId w:val="900"/>
        </w:numPr>
        <w:spacing w:before="0" w:after="0"/>
      </w:pPr>
      <w:r>
        <w:t>Medical Emergency Response</w:t>
      </w:r>
    </w:p>
    <w:p>
      <w:pPr>
        <w:numPr>
          <w:ilvl w:val="2"/>
          <w:numId w:val="900"/>
        </w:numPr>
        <w:spacing w:before="0" w:after="0"/>
      </w:pPr>
      <w:r>
        <w:t>First Aid Procedures</w:t>
      </w:r>
    </w:p>
    <w:p>
      <w:pPr>
        <w:numPr>
          <w:ilvl w:val="2"/>
          <w:numId w:val="900"/>
        </w:numPr>
        <w:spacing w:before="0" w:after="0"/>
      </w:pPr>
      <w:r>
        <w:t>Emergency Medical Services</w:t>
      </w:r>
    </w:p>
    <w:p>
      <w:pPr>
        <w:numPr>
          <w:ilvl w:val="2"/>
          <w:numId w:val="900"/>
        </w:numPr>
        <w:spacing w:before="0" w:after="0"/>
      </w:pPr>
      <w:r>
        <w:t>Medical Information Systems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Evacuation Signals</w:t>
      </w:r>
    </w:p>
    <w:p>
      <w:pPr>
        <w:numPr>
          <w:ilvl w:val="2"/>
          <w:numId w:val="900"/>
        </w:numPr>
        <w:spacing w:before="0" w:after="0"/>
      </w:pPr>
      <w:r>
        <w:t>Evacuation Routes</w:t>
      </w:r>
    </w:p>
    <w:p>
      <w:pPr>
        <w:numPr>
          <w:ilvl w:val="2"/>
          <w:numId w:val="900"/>
        </w:numPr>
        <w:spacing w:before="0" w:after="0"/>
      </w:pPr>
      <w:r>
        <w:t>Assembly Points</w:t>
      </w:r>
    </w:p>
    <w:p>
      <w:pPr>
        <w:numPr>
          <w:ilvl w:val="2"/>
          <w:numId w:val="900"/>
        </w:numPr>
        <w:spacing w:before="0" w:after="0"/>
      </w:pPr>
      <w:r>
        <w:t>Accountability Procedures</w:t>
      </w:r>
    </w:p>
    <w:p>
      <w:pPr>
        <w:numPr>
          <w:ilvl w:val="2"/>
          <w:numId w:val="900"/>
        </w:numPr>
        <w:spacing w:before="0" w:after="0"/>
      </w:pPr>
      <w:r>
        <w:t>Re-entry Authorization</w:t>
      </w:r>
    </w:p>
    <w:p>
      <w:pPr>
        <w:numPr>
          <w:ilvl w:val="0"/>
          <w:numId w:val="900"/>
        </w:numPr>
        <w:spacing w:before="0" w:after="0"/>
      </w:pPr>
      <w:r>
        <w:t>Post-Emergency Procedures</w:t>
      </w:r>
    </w:p>
    <w:p>
      <w:pPr>
        <w:numPr>
          <w:ilvl w:val="1"/>
          <w:numId w:val="900"/>
        </w:numPr>
        <w:spacing w:before="0" w:after="0"/>
      </w:pPr>
      <w:r>
        <w:t>Incident Documentation</w:t>
      </w:r>
    </w:p>
    <w:p>
      <w:pPr>
        <w:numPr>
          <w:ilvl w:val="2"/>
          <w:numId w:val="900"/>
        </w:numPr>
        <w:spacing w:before="0" w:after="0"/>
      </w:pPr>
      <w:r>
        <w:t>Immediate Reporting</w:t>
      </w:r>
    </w:p>
    <w:p>
      <w:pPr>
        <w:numPr>
          <w:ilvl w:val="2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Recovery Operations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Equipment Restoration</w:t>
      </w:r>
    </w:p>
    <w:p>
      <w:pPr>
        <w:numPr>
          <w:ilvl w:val="2"/>
          <w:numId w:val="900"/>
        </w:numPr>
        <w:spacing w:before="0" w:after="0"/>
      </w:pPr>
      <w:r>
        <w:t>Normal Operations Resumption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Incident Analysis</w:t>
      </w:r>
    </w:p>
    <w:p>
      <w:pPr>
        <w:numPr>
          <w:ilvl w:val="2"/>
          <w:numId w:val="900"/>
        </w:numPr>
        <w:spacing w:before="0" w:after="0"/>
      </w:pPr>
      <w:r>
        <w:t>Procedure Updates</w:t>
      </w:r>
    </w:p>
    <w:p>
      <w:pPr>
        <w:numPr>
          <w:ilvl w:val="2"/>
          <w:numId w:val="900"/>
        </w:numPr>
        <w:spacing w:before="0" w:after="0"/>
      </w:pPr>
      <w:r>
        <w:t>Training Modifications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Training and Competency Development</w:t>
      </w:r>
    </w:p>
    <w:p>
      <w:pPr>
        <w:numPr>
          <w:ilvl w:val="0"/>
          <w:numId w:val="900"/>
        </w:numPr>
        <w:spacing w:before="0" w:after="0"/>
      </w:pPr>
      <w:r>
        <w:t>Training Program Structure</w:t>
      </w:r>
    </w:p>
    <w:p>
      <w:pPr>
        <w:numPr>
          <w:ilvl w:val="1"/>
          <w:numId w:val="900"/>
        </w:numPr>
        <w:spacing w:before="0" w:after="0"/>
      </w:pPr>
      <w:r>
        <w:t>Initial Safety Training</w:t>
      </w:r>
    </w:p>
    <w:p>
      <w:pPr>
        <w:numPr>
          <w:ilvl w:val="2"/>
          <w:numId w:val="900"/>
        </w:numPr>
        <w:spacing w:before="0" w:after="0"/>
      </w:pPr>
      <w:r>
        <w:t>General Laboratory Safety</w:t>
      </w:r>
    </w:p>
    <w:p>
      <w:pPr>
        <w:numPr>
          <w:ilvl w:val="2"/>
          <w:numId w:val="900"/>
        </w:numPr>
        <w:spacing w:before="0" w:after="0"/>
      </w:pPr>
      <w:r>
        <w:t>Chemical-Specific Training</w:t>
      </w:r>
    </w:p>
    <w:p>
      <w:pPr>
        <w:numPr>
          <w:ilvl w:val="2"/>
          <w:numId w:val="900"/>
        </w:numPr>
        <w:spacing w:before="0" w:after="0"/>
      </w:pPr>
      <w:r>
        <w:t>Equipment-Specific Training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Ongoing Training Requirements</w:t>
      </w:r>
    </w:p>
    <w:p>
      <w:pPr>
        <w:numPr>
          <w:ilvl w:val="2"/>
          <w:numId w:val="900"/>
        </w:numPr>
        <w:spacing w:before="0" w:after="0"/>
      </w:pPr>
      <w:r>
        <w:t>Refresher Training</w:t>
      </w:r>
    </w:p>
    <w:p>
      <w:pPr>
        <w:numPr>
          <w:ilvl w:val="2"/>
          <w:numId w:val="900"/>
        </w:numPr>
        <w:spacing w:before="0" w:after="0"/>
      </w:pPr>
      <w:r>
        <w:t>Update Training</w:t>
      </w:r>
    </w:p>
    <w:p>
      <w:pPr>
        <w:numPr>
          <w:ilvl w:val="2"/>
          <w:numId w:val="900"/>
        </w:numPr>
        <w:spacing w:before="0" w:after="0"/>
      </w:pPr>
      <w:r>
        <w:t>Specialized Training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Training Documentation</w:t>
      </w:r>
    </w:p>
    <w:p>
      <w:pPr>
        <w:numPr>
          <w:ilvl w:val="2"/>
          <w:numId w:val="900"/>
        </w:numPr>
        <w:spacing w:before="0" w:after="0"/>
      </w:pPr>
      <w:r>
        <w:t>Training Records</w:t>
      </w:r>
    </w:p>
    <w:p>
      <w:pPr>
        <w:numPr>
          <w:ilvl w:val="2"/>
          <w:numId w:val="900"/>
        </w:numPr>
        <w:spacing w:before="0" w:after="0"/>
      </w:pPr>
      <w:r>
        <w:t>Competency Verification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Record Retention</w:t>
      </w:r>
    </w:p>
    <w:p>
      <w:pPr>
        <w:numPr>
          <w:ilvl w:val="0"/>
          <w:numId w:val="900"/>
        </w:numPr>
        <w:spacing w:before="0" w:after="0"/>
      </w:pPr>
      <w:r>
        <w:t>Training Methods and Resources</w:t>
      </w:r>
    </w:p>
    <w:p>
      <w:pPr>
        <w:numPr>
          <w:ilvl w:val="1"/>
          <w:numId w:val="900"/>
        </w:numPr>
        <w:spacing w:before="0" w:after="0"/>
      </w:pPr>
      <w:r>
        <w:t>Classroom Training</w:t>
      </w:r>
    </w:p>
    <w:p>
      <w:pPr>
        <w:numPr>
          <w:ilvl w:val="2"/>
          <w:numId w:val="900"/>
        </w:numPr>
        <w:spacing w:before="0" w:after="0"/>
      </w:pPr>
      <w:r>
        <w:t>Lecture Presentations</w:t>
      </w:r>
    </w:p>
    <w:p>
      <w:pPr>
        <w:numPr>
          <w:ilvl w:val="2"/>
          <w:numId w:val="900"/>
        </w:numPr>
        <w:spacing w:before="0" w:after="0"/>
      </w:pPr>
      <w:r>
        <w:t>Interactive Discussions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Group Exercises</w:t>
      </w:r>
    </w:p>
    <w:p>
      <w:pPr>
        <w:numPr>
          <w:ilvl w:val="1"/>
          <w:numId w:val="900"/>
        </w:numPr>
        <w:spacing w:before="0" w:after="0"/>
      </w:pPr>
      <w:r>
        <w:t>Hands-On Training</w:t>
      </w:r>
    </w:p>
    <w:p>
      <w:pPr>
        <w:numPr>
          <w:ilvl w:val="2"/>
          <w:numId w:val="900"/>
        </w:numPr>
        <w:spacing w:before="0" w:after="0"/>
      </w:pPr>
      <w:r>
        <w:t>Equipment Demonstrations</w:t>
      </w:r>
    </w:p>
    <w:p>
      <w:pPr>
        <w:numPr>
          <w:ilvl w:val="2"/>
          <w:numId w:val="900"/>
        </w:numPr>
        <w:spacing w:before="0" w:after="0"/>
      </w:pPr>
      <w:r>
        <w:t>Practical Exercises</w:t>
      </w:r>
    </w:p>
    <w:p>
      <w:pPr>
        <w:numPr>
          <w:ilvl w:val="2"/>
          <w:numId w:val="900"/>
        </w:numPr>
        <w:spacing w:before="0" w:after="0"/>
      </w:pPr>
      <w:r>
        <w:t>Simulation Training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1"/>
          <w:numId w:val="900"/>
        </w:numPr>
        <w:spacing w:before="0" w:after="0"/>
      </w:pPr>
      <w:r>
        <w:t>Online Training</w:t>
      </w:r>
    </w:p>
    <w:p>
      <w:pPr>
        <w:numPr>
          <w:ilvl w:val="2"/>
          <w:numId w:val="900"/>
        </w:numPr>
        <w:spacing w:before="0" w:after="0"/>
      </w:pPr>
      <w:r>
        <w:t>Computer-Based Training</w:t>
      </w:r>
    </w:p>
    <w:p>
      <w:pPr>
        <w:numPr>
          <w:ilvl w:val="2"/>
          <w:numId w:val="900"/>
        </w:numPr>
        <w:spacing w:before="0" w:after="0"/>
      </w:pPr>
      <w:r>
        <w:t>Video Training</w:t>
      </w:r>
    </w:p>
    <w:p>
      <w:pPr>
        <w:numPr>
          <w:ilvl w:val="2"/>
          <w:numId w:val="900"/>
        </w:numPr>
        <w:spacing w:before="0" w:after="0"/>
      </w:pPr>
      <w:r>
        <w:t>Interactive Modules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1"/>
          <w:numId w:val="900"/>
        </w:numPr>
        <w:spacing w:before="0" w:after="0"/>
      </w:pPr>
      <w:r>
        <w:t>Reference Materials</w:t>
      </w:r>
    </w:p>
    <w:p>
      <w:pPr>
        <w:numPr>
          <w:ilvl w:val="2"/>
          <w:numId w:val="900"/>
        </w:numPr>
        <w:spacing w:before="0" w:after="0"/>
      </w:pPr>
      <w:r>
        <w:t>Safety Manuals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Quick Reference Guides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Knowledge Assessment</w:t>
      </w:r>
    </w:p>
    <w:p>
      <w:pPr>
        <w:numPr>
          <w:ilvl w:val="2"/>
          <w:numId w:val="900"/>
        </w:numPr>
        <w:spacing w:before="0" w:after="0"/>
      </w:pPr>
      <w:r>
        <w:t>Written Examinations</w:t>
      </w:r>
    </w:p>
    <w:p>
      <w:pPr>
        <w:numPr>
          <w:ilvl w:val="2"/>
          <w:numId w:val="900"/>
        </w:numPr>
        <w:spacing w:before="0" w:after="0"/>
      </w:pPr>
      <w:r>
        <w:t>Oral Examinations</w:t>
      </w:r>
    </w:p>
    <w:p>
      <w:pPr>
        <w:numPr>
          <w:ilvl w:val="2"/>
          <w:numId w:val="900"/>
        </w:numPr>
        <w:spacing w:before="0" w:after="0"/>
      </w:pPr>
      <w:r>
        <w:t>Case Study Analysis</w:t>
      </w:r>
    </w:p>
    <w:p>
      <w:pPr>
        <w:numPr>
          <w:ilvl w:val="2"/>
          <w:numId w:val="900"/>
        </w:numPr>
        <w:spacing w:before="0" w:after="0"/>
      </w:pPr>
      <w:r>
        <w:t>Problem-Solving Exercises</w:t>
      </w:r>
    </w:p>
    <w:p>
      <w:pPr>
        <w:numPr>
          <w:ilvl w:val="1"/>
          <w:numId w:val="900"/>
        </w:numPr>
        <w:spacing w:before="0" w:after="0"/>
      </w:pPr>
      <w:r>
        <w:t>Skill Assessment</w:t>
      </w:r>
    </w:p>
    <w:p>
      <w:pPr>
        <w:numPr>
          <w:ilvl w:val="2"/>
          <w:numId w:val="900"/>
        </w:numPr>
        <w:spacing w:before="0" w:after="0"/>
      </w:pPr>
      <w:r>
        <w:t>Practical Demonstrations</w:t>
      </w:r>
    </w:p>
    <w:p>
      <w:pPr>
        <w:numPr>
          <w:ilvl w:val="2"/>
          <w:numId w:val="900"/>
        </w:numPr>
        <w:spacing w:before="0" w:after="0"/>
      </w:pPr>
      <w:r>
        <w:t>Equipment Operation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Observation Programs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Self-Assessment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Regulatory Compliance and Documentation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Federal Regulations</w:t>
      </w:r>
    </w:p>
    <w:p>
      <w:pPr>
        <w:numPr>
          <w:ilvl w:val="2"/>
          <w:numId w:val="900"/>
        </w:numPr>
        <w:spacing w:before="0" w:after="0"/>
      </w:pPr>
      <w:r>
        <w:t>OSHA Laboratory Standard</w:t>
      </w:r>
    </w:p>
    <w:p>
      <w:pPr>
        <w:numPr>
          <w:ilvl w:val="2"/>
          <w:numId w:val="900"/>
        </w:numPr>
        <w:spacing w:before="0" w:after="0"/>
      </w:pPr>
      <w:r>
        <w:t>EPA Regulations</w:t>
      </w:r>
    </w:p>
    <w:p>
      <w:pPr>
        <w:numPr>
          <w:ilvl w:val="2"/>
          <w:numId w:val="900"/>
        </w:numPr>
        <w:spacing w:before="0" w:after="0"/>
      </w:pPr>
      <w:r>
        <w:t>DOT Regulations</w:t>
      </w:r>
    </w:p>
    <w:p>
      <w:pPr>
        <w:numPr>
          <w:ilvl w:val="2"/>
          <w:numId w:val="900"/>
        </w:numPr>
        <w:spacing w:before="0" w:after="0"/>
      </w:pPr>
      <w:r>
        <w:t>DEA Regulations</w:t>
      </w:r>
    </w:p>
    <w:p>
      <w:pPr>
        <w:numPr>
          <w:ilvl w:val="1"/>
          <w:numId w:val="900"/>
        </w:numPr>
        <w:spacing w:before="0" w:after="0"/>
      </w:pPr>
      <w:r>
        <w:t>State and Local Regulations</w:t>
      </w:r>
    </w:p>
    <w:p>
      <w:pPr>
        <w:numPr>
          <w:ilvl w:val="2"/>
          <w:numId w:val="900"/>
        </w:numPr>
        <w:spacing w:before="0" w:after="0"/>
      </w:pPr>
      <w:r>
        <w:t>State Environmental Regulations</w:t>
      </w:r>
    </w:p>
    <w:p>
      <w:pPr>
        <w:numPr>
          <w:ilvl w:val="2"/>
          <w:numId w:val="900"/>
        </w:numPr>
        <w:spacing w:before="0" w:after="0"/>
      </w:pPr>
      <w:r>
        <w:t>Local Fire Codes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Zoning Requirements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ANSI Standards</w:t>
      </w:r>
    </w:p>
    <w:p>
      <w:pPr>
        <w:numPr>
          <w:ilvl w:val="2"/>
          <w:numId w:val="900"/>
        </w:numPr>
        <w:spacing w:before="0" w:after="0"/>
      </w:pPr>
      <w:r>
        <w:t>NFPA Codes</w:t>
      </w:r>
    </w:p>
    <w:p>
      <w:pPr>
        <w:numPr>
          <w:ilvl w:val="2"/>
          <w:numId w:val="900"/>
        </w:numPr>
        <w:spacing w:before="0" w:after="0"/>
      </w:pPr>
      <w:r>
        <w:t>Industry Guidelines</w:t>
      </w:r>
    </w:p>
    <w:p>
      <w:pPr>
        <w:numPr>
          <w:ilvl w:val="0"/>
          <w:numId w:val="900"/>
        </w:numPr>
        <w:spacing w:before="0" w:after="0"/>
      </w:pPr>
      <w:r>
        <w:t>Required Documentation</w:t>
      </w:r>
    </w:p>
    <w:p>
      <w:pPr>
        <w:numPr>
          <w:ilvl w:val="1"/>
          <w:numId w:val="900"/>
        </w:numPr>
        <w:spacing w:before="0" w:after="0"/>
      </w:pPr>
      <w:r>
        <w:t>Chemical Hygiene Plan</w:t>
      </w:r>
    </w:p>
    <w:p>
      <w:pPr>
        <w:numPr>
          <w:ilvl w:val="2"/>
          <w:numId w:val="900"/>
        </w:numPr>
        <w:spacing w:before="0" w:after="0"/>
      </w:pPr>
      <w:r>
        <w:t>Plan Development</w:t>
      </w:r>
    </w:p>
    <w:p>
      <w:pPr>
        <w:numPr>
          <w:ilvl w:val="2"/>
          <w:numId w:val="900"/>
        </w:numPr>
        <w:spacing w:before="0" w:after="0"/>
      </w:pPr>
      <w:r>
        <w:t>Required Elements</w:t>
      </w:r>
    </w:p>
    <w:p>
      <w:pPr>
        <w:numPr>
          <w:ilvl w:val="2"/>
          <w:numId w:val="900"/>
        </w:numPr>
        <w:spacing w:before="0" w:after="0"/>
      </w:pPr>
      <w:r>
        <w:t>Review and Updates</w:t>
      </w:r>
    </w:p>
    <w:p>
      <w:pPr>
        <w:numPr>
          <w:ilvl w:val="2"/>
          <w:numId w:val="900"/>
        </w:numPr>
        <w:spacing w:before="0" w:after="0"/>
      </w:pPr>
      <w:r>
        <w:t>Implementation Procedures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SOP Development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Revision Control</w:t>
      </w:r>
    </w:p>
    <w:p>
      <w:pPr>
        <w:numPr>
          <w:ilvl w:val="1"/>
          <w:numId w:val="900"/>
        </w:numPr>
        <w:spacing w:before="0" w:after="0"/>
      </w:pPr>
      <w:r>
        <w:t>Training Records</w:t>
      </w:r>
    </w:p>
    <w:p>
      <w:pPr>
        <w:numPr>
          <w:ilvl w:val="2"/>
          <w:numId w:val="900"/>
        </w:numPr>
        <w:spacing w:before="0" w:after="0"/>
      </w:pPr>
      <w:r>
        <w:t>Training Documentation</w:t>
      </w:r>
    </w:p>
    <w:p>
      <w:pPr>
        <w:numPr>
          <w:ilvl w:val="2"/>
          <w:numId w:val="900"/>
        </w:numPr>
        <w:spacing w:before="0" w:after="0"/>
      </w:pPr>
      <w:r>
        <w:t>Competency Records</w:t>
      </w:r>
    </w:p>
    <w:p>
      <w:pPr>
        <w:numPr>
          <w:ilvl w:val="2"/>
          <w:numId w:val="900"/>
        </w:numPr>
        <w:spacing w:before="0" w:after="0"/>
      </w:pPr>
      <w:r>
        <w:t>Certification Tracking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Inspection Records</w:t>
      </w:r>
    </w:p>
    <w:p>
      <w:pPr>
        <w:numPr>
          <w:ilvl w:val="2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Equipment Inspections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Follow-up Verification</w:t>
      </w:r>
    </w:p>
    <w:p>
      <w:pPr>
        <w:numPr>
          <w:ilvl w:val="0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Internal Auditing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Finding Documentation</w:t>
      </w:r>
    </w:p>
    <w:p>
      <w:pPr>
        <w:numPr>
          <w:ilvl w:val="2"/>
          <w:numId w:val="900"/>
        </w:numPr>
        <w:spacing w:before="0" w:after="0"/>
      </w:pPr>
      <w:r>
        <w:t>Corrective Action Plans</w:t>
      </w:r>
    </w:p>
    <w:p>
      <w:pPr>
        <w:numPr>
          <w:ilvl w:val="1"/>
          <w:numId w:val="900"/>
        </w:numPr>
        <w:spacing w:before="0" w:after="0"/>
      </w:pPr>
      <w:r>
        <w:t>External Inspections</w:t>
      </w:r>
    </w:p>
    <w:p>
      <w:pPr>
        <w:numPr>
          <w:ilvl w:val="2"/>
          <w:numId w:val="900"/>
        </w:numPr>
        <w:spacing w:before="0" w:after="0"/>
      </w:pPr>
      <w:r>
        <w:t>Regulatory Inspections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Accreditation Reviews</w:t>
      </w:r>
    </w:p>
    <w:p>
      <w:pPr>
        <w:numPr>
          <w:ilvl w:val="2"/>
          <w:numId w:val="900"/>
        </w:numPr>
        <w:spacing w:before="0" w:after="0"/>
      </w:pPr>
      <w:r>
        <w:t>Insurance Inspections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