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Kotlin Programming</w:t>
      </w:r>
    </w:p>
    <w:p>
      <w:pPr>
        <w:pStyle w:val="Heading1"/>
      </w:pPr>
      <w:r>
        <w:t>Introduction to Kotlin</w:t>
      </w:r>
    </w:p>
    <w:p>
      <w:pPr>
        <w:numPr>
          <w:ilvl w:val="0"/>
          <w:numId w:val="900"/>
        </w:numPr>
        <w:spacing w:before="0" w:after="0"/>
      </w:pPr>
      <w:r>
        <w:t>Overview of Kotlin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Use Cases and Adoption</w:t>
      </w:r>
    </w:p>
    <w:p>
      <w:pPr>
        <w:numPr>
          <w:ilvl w:val="1"/>
          <w:numId w:val="900"/>
        </w:numPr>
        <w:spacing w:before="0" w:after="0"/>
      </w:pPr>
      <w:r>
        <w:t>Target Platforms</w:t>
      </w:r>
    </w:p>
    <w:p>
      <w:pPr>
        <w:numPr>
          <w:ilvl w:val="0"/>
          <w:numId w:val="900"/>
        </w:numPr>
        <w:spacing w:before="0" w:after="0"/>
      </w:pPr>
      <w:r>
        <w:t>History and Development</w:t>
      </w:r>
    </w:p>
    <w:p>
      <w:pPr>
        <w:numPr>
          <w:ilvl w:val="1"/>
          <w:numId w:val="900"/>
        </w:numPr>
        <w:spacing w:before="0" w:after="0"/>
      </w:pPr>
      <w:r>
        <w:t>Origins at JetBrains</w:t>
      </w:r>
    </w:p>
    <w:p>
      <w:pPr>
        <w:numPr>
          <w:ilvl w:val="1"/>
          <w:numId w:val="900"/>
        </w:numPr>
        <w:spacing w:before="0" w:after="0"/>
      </w:pPr>
      <w:r>
        <w:t>Timeline of Major Releases</w:t>
      </w:r>
    </w:p>
    <w:p>
      <w:pPr>
        <w:numPr>
          <w:ilvl w:val="1"/>
          <w:numId w:val="900"/>
        </w:numPr>
        <w:spacing w:before="0" w:after="0"/>
      </w:pPr>
      <w:r>
        <w:t>Community and Ecosystem Growth</w:t>
      </w:r>
    </w:p>
    <w:p>
      <w:pPr>
        <w:numPr>
          <w:ilvl w:val="1"/>
          <w:numId w:val="900"/>
        </w:numPr>
        <w:spacing w:before="0" w:after="0"/>
      </w:pPr>
      <w:r>
        <w:t>Current Status and Future Direction</w:t>
      </w:r>
    </w:p>
    <w:p>
      <w:pPr>
        <w:numPr>
          <w:ilvl w:val="0"/>
          <w:numId w:val="900"/>
        </w:numPr>
        <w:spacing w:before="0" w:after="0"/>
      </w:pPr>
      <w:r>
        <w:t>Core Philosophy</w:t>
      </w:r>
    </w:p>
    <w:p>
      <w:pPr>
        <w:numPr>
          <w:ilvl w:val="1"/>
          <w:numId w:val="900"/>
        </w:numPr>
        <w:spacing w:before="0" w:after="0"/>
      </w:pPr>
      <w:r>
        <w:t>Conciseness</w:t>
      </w:r>
    </w:p>
    <w:p>
      <w:pPr>
        <w:numPr>
          <w:ilvl w:val="1"/>
          <w:numId w:val="900"/>
        </w:numPr>
        <w:spacing w:before="0" w:after="0"/>
      </w:pPr>
      <w:r>
        <w:t>Safety</w:t>
      </w:r>
    </w:p>
    <w:p>
      <w:pPr>
        <w:numPr>
          <w:ilvl w:val="1"/>
          <w:numId w:val="900"/>
        </w:numPr>
        <w:spacing w:before="0" w:after="0"/>
      </w:pPr>
      <w:r>
        <w:t>Interoperability</w:t>
      </w:r>
    </w:p>
    <w:p>
      <w:pPr>
        <w:numPr>
          <w:ilvl w:val="1"/>
          <w:numId w:val="900"/>
        </w:numPr>
        <w:spacing w:before="0" w:after="0"/>
      </w:pPr>
      <w:r>
        <w:t>Pragmatism</w:t>
      </w:r>
    </w:p>
    <w:p>
      <w:pPr>
        <w:numPr>
          <w:ilvl w:val="0"/>
          <w:numId w:val="900"/>
        </w:numPr>
        <w:spacing w:before="0" w:after="0"/>
      </w:pPr>
      <w:r>
        <w:t>Key Features and Advantages</w:t>
      </w:r>
    </w:p>
    <w:p>
      <w:pPr>
        <w:numPr>
          <w:ilvl w:val="1"/>
          <w:numId w:val="900"/>
        </w:numPr>
        <w:spacing w:before="0" w:after="0"/>
      </w:pPr>
      <w:r>
        <w:t>Static Typing</w:t>
      </w:r>
    </w:p>
    <w:p>
      <w:pPr>
        <w:numPr>
          <w:ilvl w:val="1"/>
          <w:numId w:val="900"/>
        </w:numPr>
        <w:spacing w:before="0" w:after="0"/>
      </w:pPr>
      <w:r>
        <w:t>Null Safety</w:t>
      </w:r>
    </w:p>
    <w:p>
      <w:pPr>
        <w:numPr>
          <w:ilvl w:val="1"/>
          <w:numId w:val="900"/>
        </w:numPr>
        <w:spacing w:before="0" w:after="0"/>
      </w:pPr>
      <w:r>
        <w:t>Coroutines and Concurrency Support</w:t>
      </w:r>
    </w:p>
    <w:p>
      <w:pPr>
        <w:numPr>
          <w:ilvl w:val="1"/>
          <w:numId w:val="900"/>
        </w:numPr>
        <w:spacing w:before="0" w:after="0"/>
      </w:pPr>
      <w:r>
        <w:t>Extension Functions</w:t>
      </w:r>
    </w:p>
    <w:p>
      <w:pPr>
        <w:numPr>
          <w:ilvl w:val="1"/>
          <w:numId w:val="900"/>
        </w:numPr>
        <w:spacing w:before="0" w:after="0"/>
      </w:pPr>
      <w:r>
        <w:t>Functional Programming Support</w:t>
      </w:r>
    </w:p>
    <w:p>
      <w:pPr>
        <w:numPr>
          <w:ilvl w:val="1"/>
          <w:numId w:val="900"/>
        </w:numPr>
        <w:spacing w:before="0" w:after="0"/>
      </w:pPr>
      <w:r>
        <w:t>Interoperability with Java</w:t>
      </w:r>
    </w:p>
    <w:p>
      <w:pPr>
        <w:numPr>
          <w:ilvl w:val="1"/>
          <w:numId w:val="900"/>
        </w:numPr>
        <w:spacing w:before="0" w:after="0"/>
      </w:pPr>
      <w:r>
        <w:t>Expressive Syntax</w:t>
      </w:r>
    </w:p>
    <w:p>
      <w:pPr>
        <w:numPr>
          <w:ilvl w:val="1"/>
          <w:numId w:val="900"/>
        </w:numPr>
        <w:spacing w:before="0" w:after="0"/>
      </w:pPr>
      <w:r>
        <w:t>Tooling and IDE Support</w:t>
      </w:r>
    </w:p>
    <w:p>
      <w:pPr>
        <w:numPr>
          <w:ilvl w:val="0"/>
          <w:numId w:val="900"/>
        </w:numPr>
        <w:spacing w:before="0" w:after="0"/>
      </w:pPr>
      <w:r>
        <w:t>Comparison with Java</w:t>
      </w:r>
    </w:p>
    <w:p>
      <w:pPr>
        <w:numPr>
          <w:ilvl w:val="1"/>
          <w:numId w:val="900"/>
        </w:numPr>
        <w:spacing w:before="0" w:after="0"/>
      </w:pPr>
      <w:r>
        <w:t>Interoperability with Java Code</w:t>
      </w:r>
    </w:p>
    <w:p>
      <w:pPr>
        <w:numPr>
          <w:ilvl w:val="1"/>
          <w:numId w:val="900"/>
        </w:numPr>
        <w:spacing w:before="0" w:after="0"/>
      </w:pPr>
      <w:r>
        <w:t>Boilerplate Reduction</w:t>
      </w:r>
    </w:p>
    <w:p>
      <w:pPr>
        <w:numPr>
          <w:ilvl w:val="1"/>
          <w:numId w:val="900"/>
        </w:numPr>
        <w:spacing w:before="0" w:after="0"/>
      </w:pPr>
      <w:r>
        <w:t>Syntactic Differences</w:t>
      </w:r>
    </w:p>
    <w:p>
      <w:pPr>
        <w:numPr>
          <w:ilvl w:val="2"/>
          <w:numId w:val="900"/>
        </w:numPr>
        <w:spacing w:before="0" w:after="0"/>
      </w:pPr>
      <w:r>
        <w:t>Type Declarations</w:t>
      </w:r>
    </w:p>
    <w:p>
      <w:pPr>
        <w:numPr>
          <w:ilvl w:val="2"/>
          <w:numId w:val="900"/>
        </w:numPr>
        <w:spacing w:before="0" w:after="0"/>
      </w:pPr>
      <w:r>
        <w:t>Nullability Handling</w:t>
      </w:r>
    </w:p>
    <w:p>
      <w:pPr>
        <w:numPr>
          <w:ilvl w:val="2"/>
          <w:numId w:val="900"/>
        </w:numPr>
        <w:spacing w:before="0" w:after="0"/>
      </w:pPr>
      <w:r>
        <w:t>Data Classes</w:t>
      </w:r>
    </w:p>
    <w:p>
      <w:pPr>
        <w:numPr>
          <w:ilvl w:val="2"/>
          <w:numId w:val="900"/>
        </w:numPr>
        <w:spacing w:before="0" w:after="0"/>
      </w:pPr>
      <w:r>
        <w:t>Lambda Syntax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numPr>
          <w:ilvl w:val="0"/>
          <w:numId w:val="900"/>
        </w:numPr>
        <w:spacing w:before="0" w:after="0"/>
      </w:pPr>
      <w:r>
        <w:t>Setting Up the Development Environment</w:t>
      </w:r>
    </w:p>
    <w:p>
      <w:pPr>
        <w:numPr>
          <w:ilvl w:val="1"/>
          <w:numId w:val="900"/>
        </w:numPr>
        <w:spacing w:before="0" w:after="0"/>
      </w:pPr>
      <w:r>
        <w:t>Installing the Java Development Kit (JDK)</w:t>
      </w:r>
    </w:p>
    <w:p>
      <w:pPr>
        <w:numPr>
          <w:ilvl w:val="2"/>
          <w:numId w:val="900"/>
        </w:numPr>
        <w:spacing w:before="0" w:after="0"/>
      </w:pPr>
      <w:r>
        <w:t>Supported JDK Versions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Verification of Installation</w:t>
      </w:r>
    </w:p>
    <w:p>
      <w:pPr>
        <w:numPr>
          <w:ilvl w:val="1"/>
          <w:numId w:val="900"/>
        </w:numPr>
        <w:spacing w:before="0" w:after="0"/>
      </w:pPr>
      <w:r>
        <w:t>Choosing an Integrated Development Environment (IDE)</w:t>
      </w:r>
    </w:p>
    <w:p>
      <w:pPr>
        <w:numPr>
          <w:ilvl w:val="2"/>
          <w:numId w:val="900"/>
        </w:numPr>
        <w:spacing w:before="0" w:after="0"/>
      </w:pPr>
      <w:r>
        <w:t>IntelliJ IDEA</w:t>
      </w:r>
    </w:p>
    <w:p>
      <w:pPr>
        <w:numPr>
          <w:ilvl w:val="3"/>
          <w:numId w:val="900"/>
        </w:numPr>
        <w:spacing w:before="0" w:after="0"/>
      </w:pPr>
      <w:r>
        <w:t>Kotlin Plugin</w:t>
      </w:r>
    </w:p>
    <w:p>
      <w:pPr>
        <w:numPr>
          <w:ilvl w:val="3"/>
          <w:numId w:val="900"/>
        </w:numPr>
        <w:spacing w:before="0" w:after="0"/>
      </w:pPr>
      <w:r>
        <w:t>Project Templates</w:t>
      </w:r>
    </w:p>
    <w:p>
      <w:pPr>
        <w:numPr>
          <w:ilvl w:val="3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Android Studio</w:t>
      </w:r>
    </w:p>
    <w:p>
      <w:pPr>
        <w:numPr>
          <w:ilvl w:val="3"/>
          <w:numId w:val="900"/>
        </w:numPr>
        <w:spacing w:before="0" w:after="0"/>
      </w:pPr>
      <w:r>
        <w:t>Android-Specific Features</w:t>
      </w:r>
    </w:p>
    <w:p>
      <w:pPr>
        <w:numPr>
          <w:ilvl w:val="3"/>
          <w:numId w:val="900"/>
        </w:numPr>
        <w:spacing w:before="0" w:after="0"/>
      </w:pPr>
      <w:r>
        <w:t>Kotlin Support</w:t>
      </w:r>
    </w:p>
    <w:p>
      <w:pPr>
        <w:numPr>
          <w:ilvl w:val="2"/>
          <w:numId w:val="900"/>
        </w:numPr>
        <w:spacing w:before="0" w:after="0"/>
      </w:pPr>
      <w:r>
        <w:t>Visual Studio Code</w:t>
      </w:r>
    </w:p>
    <w:p>
      <w:pPr>
        <w:numPr>
          <w:ilvl w:val="3"/>
          <w:numId w:val="900"/>
        </w:numPr>
        <w:spacing w:before="0" w:after="0"/>
      </w:pPr>
      <w:r>
        <w:t>Kotlin Extensions</w:t>
      </w:r>
    </w:p>
    <w:p>
      <w:pPr>
        <w:numPr>
          <w:ilvl w:val="3"/>
          <w:numId w:val="900"/>
        </w:numPr>
        <w:spacing w:before="0" w:after="0"/>
      </w:pPr>
      <w:r>
        <w:t>Limitations and Use Cases</w:t>
      </w:r>
    </w:p>
    <w:p>
      <w:pPr>
        <w:numPr>
          <w:ilvl w:val="2"/>
          <w:numId w:val="900"/>
        </w:numPr>
        <w:spacing w:before="0" w:after="0"/>
      </w:pPr>
      <w:r>
        <w:t>Eclipse</w:t>
      </w:r>
    </w:p>
    <w:p>
      <w:pPr>
        <w:numPr>
          <w:ilvl w:val="3"/>
          <w:numId w:val="900"/>
        </w:numPr>
        <w:spacing w:before="0" w:after="0"/>
      </w:pPr>
      <w:r>
        <w:t>Kotlin Plugin for Eclipse</w:t>
      </w:r>
    </w:p>
    <w:p>
      <w:pPr>
        <w:numPr>
          <w:ilvl w:val="1"/>
          <w:numId w:val="900"/>
        </w:numPr>
        <w:spacing w:before="0" w:after="0"/>
      </w:pPr>
      <w:r>
        <w:t>Using the Kotlin Playground</w:t>
      </w:r>
    </w:p>
    <w:p>
      <w:pPr>
        <w:numPr>
          <w:ilvl w:val="2"/>
          <w:numId w:val="900"/>
        </w:numPr>
        <w:spacing w:before="0" w:after="0"/>
      </w:pPr>
      <w:r>
        <w:t>Online Editor Features</w:t>
      </w:r>
    </w:p>
    <w:p>
      <w:pPr>
        <w:numPr>
          <w:ilvl w:val="2"/>
          <w:numId w:val="900"/>
        </w:numPr>
        <w:spacing w:before="0" w:after="0"/>
      </w:pPr>
      <w:r>
        <w:t>Running and Sharing Code</w:t>
      </w:r>
    </w:p>
    <w:p>
      <w:pPr>
        <w:numPr>
          <w:ilvl w:val="2"/>
          <w:numId w:val="900"/>
        </w:numPr>
        <w:spacing w:before="0" w:after="0"/>
      </w:pPr>
      <w:r>
        <w:t>Educational Use Cases</w:t>
      </w:r>
    </w:p>
    <w:p>
      <w:pPr>
        <w:numPr>
          <w:ilvl w:val="1"/>
          <w:numId w:val="900"/>
        </w:numPr>
        <w:spacing w:before="0" w:after="0"/>
      </w:pPr>
      <w:r>
        <w:t>Configuring Build Tools</w:t>
      </w:r>
    </w:p>
    <w:p>
      <w:pPr>
        <w:numPr>
          <w:ilvl w:val="2"/>
          <w:numId w:val="900"/>
        </w:numPr>
        <w:spacing w:before="0" w:after="0"/>
      </w:pPr>
      <w:r>
        <w:t>Gradle</w:t>
      </w:r>
    </w:p>
    <w:p>
      <w:pPr>
        <w:numPr>
          <w:ilvl w:val="3"/>
          <w:numId w:val="900"/>
        </w:numPr>
        <w:spacing w:before="0" w:after="0"/>
      </w:pPr>
      <w:r>
        <w:t>Kotlin DSL vs. Groovy DSL</w:t>
      </w:r>
    </w:p>
    <w:p>
      <w:pPr>
        <w:numPr>
          <w:ilvl w:val="3"/>
          <w:numId w:val="900"/>
        </w:numPr>
        <w:spacing w:before="0" w:after="0"/>
      </w:pPr>
      <w:r>
        <w:t>Project Structure</w:t>
      </w:r>
    </w:p>
    <w:p>
      <w:pPr>
        <w:numPr>
          <w:ilvl w:val="3"/>
          <w:numId w:val="900"/>
        </w:numPr>
        <w:spacing w:before="0" w:after="0"/>
      </w:pPr>
      <w:r>
        <w:t>Basic Configuration</w:t>
      </w:r>
    </w:p>
    <w:p>
      <w:pPr>
        <w:numPr>
          <w:ilvl w:val="2"/>
          <w:numId w:val="900"/>
        </w:numPr>
        <w:spacing w:before="0" w:after="0"/>
      </w:pPr>
      <w:r>
        <w:t>Maven</w:t>
      </w:r>
    </w:p>
    <w:p>
      <w:pPr>
        <w:numPr>
          <w:ilvl w:val="3"/>
          <w:numId w:val="900"/>
        </w:numPr>
        <w:spacing w:before="0" w:after="0"/>
      </w:pPr>
      <w:r>
        <w:t>Kotlin Plugin for Maven</w:t>
      </w:r>
    </w:p>
    <w:p>
      <w:pPr>
        <w:numPr>
          <w:ilvl w:val="3"/>
          <w:numId w:val="900"/>
        </w:numPr>
        <w:spacing w:before="0" w:after="0"/>
      </w:pPr>
      <w:r>
        <w:t>Dependency Management</w:t>
      </w:r>
    </w:p>
    <w:p>
      <w:pPr>
        <w:numPr>
          <w:ilvl w:val="3"/>
          <w:numId w:val="900"/>
        </w:numPr>
        <w:spacing w:before="0" w:after="0"/>
      </w:pPr>
      <w:r>
        <w:t>POM Configuration</w:t>
      </w:r>
    </w:p>
    <w:p>
      <w:pPr>
        <w:numPr>
          <w:ilvl w:val="1"/>
          <w:numId w:val="900"/>
        </w:numPr>
        <w:spacing w:before="0" w:after="0"/>
      </w:pPr>
      <w:r>
        <w:t>Command Line Tools</w:t>
      </w:r>
    </w:p>
    <w:p>
      <w:pPr>
        <w:numPr>
          <w:ilvl w:val="2"/>
          <w:numId w:val="900"/>
        </w:numPr>
        <w:spacing w:before="0" w:after="0"/>
      </w:pPr>
      <w:r>
        <w:t>Kotlin Compiler</w:t>
      </w:r>
    </w:p>
    <w:p>
      <w:pPr>
        <w:numPr>
          <w:ilvl w:val="2"/>
          <w:numId w:val="900"/>
        </w:numPr>
        <w:spacing w:before="0" w:after="0"/>
      </w:pPr>
      <w:r>
        <w:t>REPL (Read-Eval-Print Loop)</w:t>
      </w:r>
    </w:p>
    <w:p>
      <w:pPr>
        <w:pStyle w:val="Heading1"/>
      </w:pPr>
      <w:r>
        <w:t>Kotlin Basics and Syntax</w:t>
      </w:r>
    </w:p>
    <w:p>
      <w:pPr>
        <w:numPr>
          <w:ilvl w:val="0"/>
          <w:numId w:val="900"/>
        </w:numPr>
        <w:spacing w:before="0" w:after="0"/>
      </w:pPr>
      <w:r>
        <w:t>Writing Your First Kotlin Program</w:t>
      </w:r>
    </w:p>
    <w:p>
      <w:pPr>
        <w:numPr>
          <w:ilvl w:val="1"/>
          <w:numId w:val="900"/>
        </w:numPr>
        <w:spacing w:before="0" w:after="0"/>
      </w:pPr>
      <w:r>
        <w:t>Structure of a Kotlin File</w:t>
      </w:r>
    </w:p>
    <w:p>
      <w:pPr>
        <w:numPr>
          <w:ilvl w:val="1"/>
          <w:numId w:val="900"/>
        </w:numPr>
        <w:spacing w:before="0" w:after="0"/>
      </w:pPr>
      <w:r>
        <w:t>The `main` Function</w:t>
      </w:r>
    </w:p>
    <w:p>
      <w:pPr>
        <w:numPr>
          <w:ilvl w:val="1"/>
          <w:numId w:val="900"/>
        </w:numPr>
        <w:spacing w:before="0" w:after="0"/>
      </w:pPr>
      <w:r>
        <w:t>Printing Output with `println()`</w:t>
      </w:r>
    </w:p>
    <w:p>
      <w:pPr>
        <w:numPr>
          <w:ilvl w:val="1"/>
          <w:numId w:val="900"/>
        </w:numPr>
        <w:spacing w:before="0" w:after="0"/>
      </w:pPr>
      <w:r>
        <w:t>Compiling and Running Kotlin Code</w:t>
      </w:r>
    </w:p>
    <w:p>
      <w:pPr>
        <w:numPr>
          <w:ilvl w:val="1"/>
          <w:numId w:val="900"/>
        </w:numPr>
        <w:spacing w:before="0" w:after="0"/>
      </w:pPr>
      <w:r>
        <w:t>Understanding Compilation Process</w:t>
      </w:r>
    </w:p>
    <w:p>
      <w:pPr>
        <w:numPr>
          <w:ilvl w:val="0"/>
          <w:numId w:val="900"/>
        </w:numPr>
        <w:spacing w:before="0" w:after="0"/>
      </w:pPr>
      <w:r>
        <w:t>Variables and Data Types</w:t>
      </w:r>
    </w:p>
    <w:p>
      <w:pPr>
        <w:numPr>
          <w:ilvl w:val="1"/>
          <w:numId w:val="900"/>
        </w:numPr>
        <w:spacing w:before="0" w:after="0"/>
      </w:pPr>
      <w:r>
        <w:t>Declaring Variables</w:t>
      </w:r>
    </w:p>
    <w:p>
      <w:pPr>
        <w:numPr>
          <w:ilvl w:val="2"/>
          <w:numId w:val="900"/>
        </w:numPr>
        <w:spacing w:before="0" w:after="0"/>
      </w:pPr>
      <w:r>
        <w:t>Immutable Variables (`val`)</w:t>
      </w:r>
    </w:p>
    <w:p>
      <w:pPr>
        <w:numPr>
          <w:ilvl w:val="2"/>
          <w:numId w:val="900"/>
        </w:numPr>
        <w:spacing w:before="0" w:after="0"/>
      </w:pPr>
      <w:r>
        <w:t>Mutable Variables (`var`)</w:t>
      </w:r>
    </w:p>
    <w:p>
      <w:pPr>
        <w:numPr>
          <w:ilvl w:val="2"/>
          <w:numId w:val="900"/>
        </w:numPr>
        <w:spacing w:before="0" w:after="0"/>
      </w:pPr>
      <w:r>
        <w:t>Variable Naming Conventions</w:t>
      </w:r>
    </w:p>
    <w:p>
      <w:pPr>
        <w:numPr>
          <w:ilvl w:val="1"/>
          <w:numId w:val="900"/>
        </w:numPr>
        <w:spacing w:before="0" w:after="0"/>
      </w:pPr>
      <w:r>
        <w:t>Basic Data Types</w:t>
      </w:r>
    </w:p>
    <w:p>
      <w:pPr>
        <w:numPr>
          <w:ilvl w:val="2"/>
          <w:numId w:val="900"/>
        </w:numPr>
        <w:spacing w:before="0" w:after="0"/>
      </w:pPr>
      <w:r>
        <w:t>Numeric Types</w:t>
      </w:r>
    </w:p>
    <w:p>
      <w:pPr>
        <w:numPr>
          <w:ilvl w:val="3"/>
          <w:numId w:val="900"/>
        </w:numPr>
        <w:spacing w:before="0" w:after="0"/>
      </w:pPr>
      <w:r>
        <w:t>Int</w:t>
      </w:r>
    </w:p>
    <w:p>
      <w:pPr>
        <w:numPr>
          <w:ilvl w:val="3"/>
          <w:numId w:val="900"/>
        </w:numPr>
        <w:spacing w:before="0" w:after="0"/>
      </w:pPr>
      <w:r>
        <w:t>Long</w:t>
      </w:r>
    </w:p>
    <w:p>
      <w:pPr>
        <w:numPr>
          <w:ilvl w:val="3"/>
          <w:numId w:val="900"/>
        </w:numPr>
        <w:spacing w:before="0" w:after="0"/>
      </w:pPr>
      <w:r>
        <w:t>Float</w:t>
      </w:r>
    </w:p>
    <w:p>
      <w:pPr>
        <w:numPr>
          <w:ilvl w:val="3"/>
          <w:numId w:val="900"/>
        </w:numPr>
        <w:spacing w:before="0" w:after="0"/>
      </w:pPr>
      <w:r>
        <w:t>Double</w:t>
      </w:r>
    </w:p>
    <w:p>
      <w:pPr>
        <w:numPr>
          <w:ilvl w:val="3"/>
          <w:numId w:val="900"/>
        </w:numPr>
        <w:spacing w:before="0" w:after="0"/>
      </w:pPr>
      <w:r>
        <w:t>Byte</w:t>
      </w:r>
    </w:p>
    <w:p>
      <w:pPr>
        <w:numPr>
          <w:ilvl w:val="3"/>
          <w:numId w:val="900"/>
        </w:numPr>
        <w:spacing w:before="0" w:after="0"/>
      </w:pPr>
      <w:r>
        <w:t>Short</w:t>
      </w:r>
    </w:p>
    <w:p>
      <w:pPr>
        <w:numPr>
          <w:ilvl w:val="3"/>
          <w:numId w:val="900"/>
        </w:numPr>
        <w:spacing w:before="0" w:after="0"/>
      </w:pPr>
      <w:r>
        <w:t>Unsigned Types</w:t>
      </w:r>
    </w:p>
    <w:p>
      <w:pPr>
        <w:numPr>
          <w:ilvl w:val="2"/>
          <w:numId w:val="900"/>
        </w:numPr>
        <w:spacing w:before="0" w:after="0"/>
      </w:pPr>
      <w:r>
        <w:t>Boolean Type</w:t>
      </w:r>
    </w:p>
    <w:p>
      <w:pPr>
        <w:numPr>
          <w:ilvl w:val="2"/>
          <w:numId w:val="900"/>
        </w:numPr>
        <w:spacing w:before="0" w:after="0"/>
      </w:pPr>
      <w:r>
        <w:t>Character Type</w:t>
      </w:r>
    </w:p>
    <w:p>
      <w:pPr>
        <w:numPr>
          <w:ilvl w:val="2"/>
          <w:numId w:val="900"/>
        </w:numPr>
        <w:spacing w:before="0" w:after="0"/>
      </w:pPr>
      <w:r>
        <w:t>String Type</w:t>
      </w:r>
    </w:p>
    <w:p>
      <w:pPr>
        <w:numPr>
          <w:ilvl w:val="3"/>
          <w:numId w:val="900"/>
        </w:numPr>
        <w:spacing w:before="0" w:after="0"/>
      </w:pPr>
      <w:r>
        <w:t>String Literals</w:t>
      </w:r>
    </w:p>
    <w:p>
      <w:pPr>
        <w:numPr>
          <w:ilvl w:val="3"/>
          <w:numId w:val="900"/>
        </w:numPr>
        <w:spacing w:before="0" w:after="0"/>
      </w:pPr>
      <w:r>
        <w:t>String Templates</w:t>
      </w:r>
    </w:p>
    <w:p>
      <w:pPr>
        <w:numPr>
          <w:ilvl w:val="3"/>
          <w:numId w:val="900"/>
        </w:numPr>
        <w:spacing w:before="0" w:after="0"/>
      </w:pPr>
      <w:r>
        <w:t>Multiline Strings</w:t>
      </w:r>
    </w:p>
    <w:p>
      <w:pPr>
        <w:numPr>
          <w:ilvl w:val="3"/>
          <w:numId w:val="900"/>
        </w:numPr>
        <w:spacing w:before="0" w:after="0"/>
      </w:pPr>
      <w:r>
        <w:t>Raw Strings</w:t>
      </w:r>
    </w:p>
    <w:p>
      <w:pPr>
        <w:numPr>
          <w:ilvl w:val="1"/>
          <w:numId w:val="900"/>
        </w:numPr>
        <w:spacing w:before="0" w:after="0"/>
      </w:pPr>
      <w:r>
        <w:t>Type Inference</w:t>
      </w:r>
    </w:p>
    <w:p>
      <w:pPr>
        <w:numPr>
          <w:ilvl w:val="1"/>
          <w:numId w:val="900"/>
        </w:numPr>
        <w:spacing w:before="0" w:after="0"/>
      </w:pPr>
      <w:r>
        <w:t>Explicit Type Declarations</w:t>
      </w:r>
    </w:p>
    <w:p>
      <w:pPr>
        <w:numPr>
          <w:ilvl w:val="1"/>
          <w:numId w:val="900"/>
        </w:numPr>
        <w:spacing w:before="0" w:after="0"/>
      </w:pPr>
      <w:r>
        <w:t>Type Conversion and Casting</w:t>
      </w:r>
    </w:p>
    <w:p>
      <w:pPr>
        <w:numPr>
          <w:ilvl w:val="2"/>
          <w:numId w:val="900"/>
        </w:numPr>
        <w:spacing w:before="0" w:after="0"/>
      </w:pPr>
      <w:r>
        <w:t>Safe Casts (`as?`)</w:t>
      </w:r>
    </w:p>
    <w:p>
      <w:pPr>
        <w:numPr>
          <w:ilvl w:val="2"/>
          <w:numId w:val="900"/>
        </w:numPr>
        <w:spacing w:before="0" w:after="0"/>
      </w:pPr>
      <w:r>
        <w:t>Unsafe Casts (`as`)</w:t>
      </w:r>
    </w:p>
    <w:p>
      <w:pPr>
        <w:numPr>
          <w:ilvl w:val="2"/>
          <w:numId w:val="900"/>
        </w:numPr>
        <w:spacing w:before="0" w:after="0"/>
      </w:pPr>
      <w:r>
        <w:t>Smart Casts</w:t>
      </w:r>
    </w:p>
    <w:p>
      <w:pPr>
        <w:numPr>
          <w:ilvl w:val="2"/>
          <w:numId w:val="900"/>
        </w:numPr>
        <w:spacing w:before="0" w:after="0"/>
      </w:pPr>
      <w:r>
        <w:t>Type Checks (`is` and `!is`)</w:t>
      </w:r>
    </w:p>
    <w:p>
      <w:pPr>
        <w:numPr>
          <w:ilvl w:val="1"/>
          <w:numId w:val="900"/>
        </w:numPr>
        <w:spacing w:before="0" w:after="0"/>
      </w:pPr>
      <w:r>
        <w:t>Constants</w:t>
      </w:r>
    </w:p>
    <w:p>
      <w:pPr>
        <w:numPr>
          <w:ilvl w:val="2"/>
          <w:numId w:val="900"/>
        </w:numPr>
        <w:spacing w:before="0" w:after="0"/>
      </w:pPr>
      <w:r>
        <w:t>Compile-Time Constants (`const`)</w:t>
      </w:r>
    </w:p>
    <w:p>
      <w:pPr>
        <w:numPr>
          <w:ilvl w:val="2"/>
          <w:numId w:val="900"/>
        </w:numPr>
        <w:spacing w:before="0" w:after="0"/>
      </w:pPr>
      <w:r>
        <w:t>Runtime Constants</w:t>
      </w:r>
    </w:p>
    <w:p>
      <w:pPr>
        <w:numPr>
          <w:ilvl w:val="0"/>
          <w:numId w:val="900"/>
        </w:numPr>
        <w:spacing w:before="0" w:after="0"/>
      </w:pPr>
      <w:r>
        <w:t>Operators</w:t>
      </w:r>
    </w:p>
    <w:p>
      <w:pPr>
        <w:numPr>
          <w:ilvl w:val="1"/>
          <w:numId w:val="900"/>
        </w:numPr>
        <w:spacing w:before="0" w:after="0"/>
      </w:pPr>
      <w:r>
        <w:t>Arithmetic Operators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1"/>
          <w:numId w:val="900"/>
        </w:numPr>
        <w:spacing w:before="0" w:after="0"/>
      </w:pPr>
      <w:r>
        <w:t>Equality Operators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1"/>
          <w:numId w:val="900"/>
        </w:numPr>
        <w:spacing w:before="0" w:after="0"/>
      </w:pPr>
      <w:r>
        <w:t>Assignment Operators</w:t>
      </w:r>
    </w:p>
    <w:p>
      <w:pPr>
        <w:numPr>
          <w:ilvl w:val="1"/>
          <w:numId w:val="900"/>
        </w:numPr>
        <w:spacing w:before="0" w:after="0"/>
      </w:pPr>
      <w:r>
        <w:t>Increment and Decrement Operators</w:t>
      </w:r>
    </w:p>
    <w:p>
      <w:pPr>
        <w:numPr>
          <w:ilvl w:val="1"/>
          <w:numId w:val="900"/>
        </w:numPr>
        <w:spacing w:before="0" w:after="0"/>
      </w:pPr>
      <w:r>
        <w:t>The `in` Operator</w:t>
      </w:r>
    </w:p>
    <w:p>
      <w:pPr>
        <w:numPr>
          <w:ilvl w:val="1"/>
          <w:numId w:val="900"/>
        </w:numPr>
        <w:spacing w:before="0" w:after="0"/>
      </w:pPr>
      <w:r>
        <w:t>Range Operators</w:t>
      </w:r>
    </w:p>
    <w:p>
      <w:pPr>
        <w:numPr>
          <w:ilvl w:val="1"/>
          <w:numId w:val="900"/>
        </w:numPr>
        <w:spacing w:before="0" w:after="0"/>
      </w:pPr>
      <w:r>
        <w:t>Operator Precedence</w:t>
      </w:r>
    </w:p>
    <w:p>
      <w:pPr>
        <w:numPr>
          <w:ilvl w:val="1"/>
          <w:numId w:val="900"/>
        </w:numPr>
        <w:spacing w:before="0" w:after="0"/>
      </w:pPr>
      <w:r>
        <w:t>Operator Overloading Introduction</w:t>
      </w:r>
    </w:p>
    <w:p>
      <w:pPr>
        <w:numPr>
          <w:ilvl w:val="0"/>
          <w:numId w:val="900"/>
        </w:numPr>
        <w:spacing w:before="0" w:after="0"/>
      </w:pPr>
      <w:r>
        <w:t>Null Safety</w:t>
      </w:r>
    </w:p>
    <w:p>
      <w:pPr>
        <w:numPr>
          <w:ilvl w:val="1"/>
          <w:numId w:val="900"/>
        </w:numPr>
        <w:spacing w:before="0" w:after="0"/>
      </w:pPr>
      <w:r>
        <w:t>Nullable Types (`?`)</w:t>
      </w:r>
    </w:p>
    <w:p>
      <w:pPr>
        <w:numPr>
          <w:ilvl w:val="1"/>
          <w:numId w:val="900"/>
        </w:numPr>
        <w:spacing w:before="0" w:after="0"/>
      </w:pPr>
      <w:r>
        <w:t>Non-Null Types</w:t>
      </w:r>
    </w:p>
    <w:p>
      <w:pPr>
        <w:numPr>
          <w:ilvl w:val="1"/>
          <w:numId w:val="900"/>
        </w:numPr>
        <w:spacing w:before="0" w:after="0"/>
      </w:pPr>
      <w:r>
        <w:t>Safe Calls (`?.`)</w:t>
      </w:r>
    </w:p>
    <w:p>
      <w:pPr>
        <w:numPr>
          <w:ilvl w:val="1"/>
          <w:numId w:val="900"/>
        </w:numPr>
        <w:spacing w:before="0" w:after="0"/>
      </w:pPr>
      <w:r>
        <w:t>The Elvis Operator (`?:`)</w:t>
      </w:r>
    </w:p>
    <w:p>
      <w:pPr>
        <w:numPr>
          <w:ilvl w:val="1"/>
          <w:numId w:val="900"/>
        </w:numPr>
        <w:spacing w:before="0" w:after="0"/>
      </w:pPr>
      <w:r>
        <w:t>Not-Null Assertion Operator (`!!`)</w:t>
      </w:r>
    </w:p>
    <w:p>
      <w:pPr>
        <w:numPr>
          <w:ilvl w:val="1"/>
          <w:numId w:val="900"/>
        </w:numPr>
        <w:spacing w:before="0" w:after="0"/>
      </w:pPr>
      <w:r>
        <w:t>Safe Casts (`as?`)</w:t>
      </w:r>
    </w:p>
    <w:p>
      <w:pPr>
        <w:numPr>
          <w:ilvl w:val="1"/>
          <w:numId w:val="900"/>
        </w:numPr>
        <w:spacing w:before="0" w:after="0"/>
      </w:pPr>
      <w:r>
        <w:t>Null Checks and Smart Casts</w:t>
      </w:r>
    </w:p>
    <w:p>
      <w:pPr>
        <w:numPr>
          <w:ilvl w:val="1"/>
          <w:numId w:val="900"/>
        </w:numPr>
        <w:spacing w:before="0" w:after="0"/>
      </w:pPr>
      <w:r>
        <w:t>Platform Types</w:t>
      </w:r>
    </w:p>
    <w:p>
      <w:pPr>
        <w:numPr>
          <w:ilvl w:val="0"/>
          <w:numId w:val="900"/>
        </w:numPr>
        <w:spacing w:before="0" w:after="0"/>
      </w:pPr>
      <w:r>
        <w:t>Control Flow</w:t>
      </w:r>
    </w:p>
    <w:p>
      <w:pPr>
        <w:numPr>
          <w:ilvl w:val="1"/>
          <w:numId w:val="900"/>
        </w:numPr>
        <w:spacing w:before="0" w:after="0"/>
      </w:pPr>
      <w:r>
        <w:t>Conditional Expressions</w:t>
      </w:r>
    </w:p>
    <w:p>
      <w:pPr>
        <w:numPr>
          <w:ilvl w:val="2"/>
          <w:numId w:val="900"/>
        </w:numPr>
        <w:spacing w:before="0" w:after="0"/>
      </w:pPr>
      <w:r>
        <w:t>`if-else` Statements</w:t>
      </w:r>
    </w:p>
    <w:p>
      <w:pPr>
        <w:numPr>
          <w:ilvl w:val="2"/>
          <w:numId w:val="900"/>
        </w:numPr>
        <w:spacing w:before="0" w:after="0"/>
      </w:pPr>
      <w:r>
        <w:t>`if-else` as an Expression</w:t>
      </w:r>
    </w:p>
    <w:p>
      <w:pPr>
        <w:numPr>
          <w:ilvl w:val="2"/>
          <w:numId w:val="900"/>
        </w:numPr>
        <w:spacing w:before="0" w:after="0"/>
      </w:pPr>
      <w:r>
        <w:t>Nested Conditionals</w:t>
      </w:r>
    </w:p>
    <w:p>
      <w:pPr>
        <w:numPr>
          <w:ilvl w:val="1"/>
          <w:numId w:val="900"/>
        </w:numPr>
        <w:spacing w:before="0" w:after="0"/>
      </w:pPr>
      <w:r>
        <w:t>`when` Expressions</w:t>
      </w:r>
    </w:p>
    <w:p>
      <w:pPr>
        <w:numPr>
          <w:ilvl w:val="2"/>
          <w:numId w:val="900"/>
        </w:numPr>
        <w:spacing w:before="0" w:after="0"/>
      </w:pPr>
      <w:r>
        <w:t>`when` as a Statement</w:t>
      </w:r>
    </w:p>
    <w:p>
      <w:pPr>
        <w:numPr>
          <w:ilvl w:val="2"/>
          <w:numId w:val="900"/>
        </w:numPr>
        <w:spacing w:before="0" w:after="0"/>
      </w:pPr>
      <w:r>
        <w:t>`when` as an Expression</w:t>
      </w:r>
    </w:p>
    <w:p>
      <w:pPr>
        <w:numPr>
          <w:ilvl w:val="2"/>
          <w:numId w:val="900"/>
        </w:numPr>
        <w:spacing w:before="0" w:after="0"/>
      </w:pPr>
      <w:r>
        <w:t>Using `when` without an Argument</w:t>
      </w:r>
    </w:p>
    <w:p>
      <w:pPr>
        <w:numPr>
          <w:ilvl w:val="2"/>
          <w:numId w:val="900"/>
        </w:numPr>
        <w:spacing w:before="0" w:after="0"/>
      </w:pPr>
      <w:r>
        <w:t>Ranges and Type Checks in `when`</w:t>
      </w:r>
    </w:p>
    <w:p>
      <w:pPr>
        <w:numPr>
          <w:ilvl w:val="2"/>
          <w:numId w:val="900"/>
        </w:numPr>
        <w:spacing w:before="0" w:after="0"/>
      </w:pPr>
      <w:r>
        <w:t>Multiple Conditions</w:t>
      </w:r>
    </w:p>
    <w:p>
      <w:pPr>
        <w:numPr>
          <w:ilvl w:val="1"/>
          <w:numId w:val="900"/>
        </w:numPr>
        <w:spacing w:before="0" w:after="0"/>
      </w:pPr>
      <w:r>
        <w:t>Loops</w:t>
      </w:r>
    </w:p>
    <w:p>
      <w:pPr>
        <w:numPr>
          <w:ilvl w:val="2"/>
          <w:numId w:val="900"/>
        </w:numPr>
        <w:spacing w:before="0" w:after="0"/>
      </w:pPr>
      <w:r>
        <w:t>`for` Loops</w:t>
      </w:r>
    </w:p>
    <w:p>
      <w:pPr>
        <w:numPr>
          <w:ilvl w:val="3"/>
          <w:numId w:val="900"/>
        </w:numPr>
        <w:spacing w:before="0" w:after="0"/>
      </w:pPr>
      <w:r>
        <w:t>Iterating over Ranges</w:t>
      </w:r>
    </w:p>
    <w:p>
      <w:pPr>
        <w:numPr>
          <w:ilvl w:val="3"/>
          <w:numId w:val="900"/>
        </w:numPr>
        <w:spacing w:before="0" w:after="0"/>
      </w:pPr>
      <w:r>
        <w:t>Iterating over Collections</w:t>
      </w:r>
    </w:p>
    <w:p>
      <w:pPr>
        <w:numPr>
          <w:ilvl w:val="3"/>
          <w:numId w:val="900"/>
        </w:numPr>
        <w:spacing w:before="0" w:after="0"/>
      </w:pPr>
      <w:r>
        <w:t>Iterating with Indices</w:t>
      </w:r>
    </w:p>
    <w:p>
      <w:pPr>
        <w:numPr>
          <w:ilvl w:val="2"/>
          <w:numId w:val="900"/>
        </w:numPr>
        <w:spacing w:before="0" w:after="0"/>
      </w:pPr>
      <w:r>
        <w:t>`while` Loops</w:t>
      </w:r>
    </w:p>
    <w:p>
      <w:pPr>
        <w:numPr>
          <w:ilvl w:val="2"/>
          <w:numId w:val="900"/>
        </w:numPr>
        <w:spacing w:before="0" w:after="0"/>
      </w:pPr>
      <w:r>
        <w:t>`do-while` Loops</w:t>
      </w:r>
    </w:p>
    <w:p>
      <w:pPr>
        <w:numPr>
          <w:ilvl w:val="1"/>
          <w:numId w:val="900"/>
        </w:numPr>
        <w:spacing w:before="0" w:after="0"/>
      </w:pPr>
      <w:r>
        <w:t>Ranges</w:t>
      </w:r>
    </w:p>
    <w:p>
      <w:pPr>
        <w:numPr>
          <w:ilvl w:val="2"/>
          <w:numId w:val="900"/>
        </w:numPr>
        <w:spacing w:before="0" w:after="0"/>
      </w:pPr>
      <w:r>
        <w:t>Creating Ranges</w:t>
      </w:r>
    </w:p>
    <w:p>
      <w:pPr>
        <w:numPr>
          <w:ilvl w:val="2"/>
          <w:numId w:val="900"/>
        </w:numPr>
        <w:spacing w:before="0" w:after="0"/>
      </w:pPr>
      <w:r>
        <w:t>Stepping and Reversing Ranges</w:t>
      </w:r>
    </w:p>
    <w:p>
      <w:pPr>
        <w:numPr>
          <w:ilvl w:val="2"/>
          <w:numId w:val="900"/>
        </w:numPr>
        <w:spacing w:before="0" w:after="0"/>
      </w:pPr>
      <w:r>
        <w:t>Range Types</w:t>
      </w:r>
    </w:p>
    <w:p>
      <w:pPr>
        <w:numPr>
          <w:ilvl w:val="1"/>
          <w:numId w:val="900"/>
        </w:numPr>
        <w:spacing w:before="0" w:after="0"/>
      </w:pPr>
      <w:r>
        <w:t>Breaking and Continuing Loops</w:t>
      </w:r>
    </w:p>
    <w:p>
      <w:pPr>
        <w:numPr>
          <w:ilvl w:val="2"/>
          <w:numId w:val="900"/>
        </w:numPr>
        <w:spacing w:before="0" w:after="0"/>
      </w:pPr>
      <w:r>
        <w:t>`break` and `continue`</w:t>
      </w:r>
    </w:p>
    <w:p>
      <w:pPr>
        <w:numPr>
          <w:ilvl w:val="2"/>
          <w:numId w:val="900"/>
        </w:numPr>
        <w:spacing w:before="0" w:after="0"/>
      </w:pPr>
      <w:r>
        <w:t>Labeled `break` and `continue`</w:t>
      </w:r>
    </w:p>
    <w:p>
      <w:pPr>
        <w:numPr>
          <w:ilvl w:val="2"/>
          <w:numId w:val="900"/>
        </w:numPr>
        <w:spacing w:before="0" w:after="0"/>
      </w:pPr>
      <w:r>
        <w:t>Nested Loops and Labels</w:t>
      </w:r>
    </w:p>
    <w:p>
      <w:pPr>
        <w:numPr>
          <w:ilvl w:val="1"/>
          <w:numId w:val="900"/>
        </w:numPr>
        <w:spacing w:before="0" w:after="0"/>
      </w:pPr>
      <w:r>
        <w:t>Return and Jump Expressions</w:t>
      </w:r>
    </w:p>
    <w:p>
      <w:pPr>
        <w:numPr>
          <w:ilvl w:val="0"/>
          <w:numId w:val="900"/>
        </w:numPr>
        <w:spacing w:before="0" w:after="0"/>
      </w:pPr>
      <w:r>
        <w:t>Comments and Documentation</w:t>
      </w:r>
    </w:p>
    <w:p>
      <w:pPr>
        <w:numPr>
          <w:ilvl w:val="1"/>
          <w:numId w:val="900"/>
        </w:numPr>
        <w:spacing w:before="0" w:after="0"/>
      </w:pPr>
      <w:r>
        <w:t>Single-Line Comments</w:t>
      </w:r>
    </w:p>
    <w:p>
      <w:pPr>
        <w:numPr>
          <w:ilvl w:val="1"/>
          <w:numId w:val="900"/>
        </w:numPr>
        <w:spacing w:before="0" w:after="0"/>
      </w:pPr>
      <w:r>
        <w:t>Multi-Line Comments</w:t>
      </w:r>
    </w:p>
    <w:p>
      <w:pPr>
        <w:numPr>
          <w:ilvl w:val="1"/>
          <w:numId w:val="900"/>
        </w:numPr>
        <w:spacing w:before="0" w:after="0"/>
      </w:pPr>
      <w:r>
        <w:t>KDoc Documentation</w:t>
      </w:r>
    </w:p>
    <w:p>
      <w:pPr>
        <w:numPr>
          <w:ilvl w:val="1"/>
          <w:numId w:val="900"/>
        </w:numPr>
        <w:spacing w:before="0" w:after="0"/>
      </w:pPr>
      <w:r>
        <w:t>Documentation Tags</w:t>
      </w:r>
    </w:p>
    <w:p>
      <w:pPr>
        <w:pStyle w:val="Heading1"/>
      </w:pPr>
      <w:r>
        <w:t>Functions and Lambdas</w:t>
      </w:r>
    </w:p>
    <w:p>
      <w:pPr>
        <w:numPr>
          <w:ilvl w:val="0"/>
          <w:numId w:val="900"/>
        </w:numPr>
        <w:spacing w:before="0" w:after="0"/>
      </w:pPr>
      <w:r>
        <w:t>Defining and Calling Functions</w:t>
      </w:r>
    </w:p>
    <w:p>
      <w:pPr>
        <w:numPr>
          <w:ilvl w:val="1"/>
          <w:numId w:val="900"/>
        </w:numPr>
        <w:spacing w:before="0" w:after="0"/>
      </w:pPr>
      <w:r>
        <w:t>Function Declaration Syntax</w:t>
      </w:r>
    </w:p>
    <w:p>
      <w:pPr>
        <w:numPr>
          <w:ilvl w:val="1"/>
          <w:numId w:val="900"/>
        </w:numPr>
        <w:spacing w:before="0" w:after="0"/>
      </w:pPr>
      <w:r>
        <w:t>Function Parameters</w:t>
      </w:r>
    </w:p>
    <w:p>
      <w:pPr>
        <w:numPr>
          <w:ilvl w:val="2"/>
          <w:numId w:val="900"/>
        </w:numPr>
        <w:spacing w:before="0" w:after="0"/>
      </w:pPr>
      <w:r>
        <w:t>Required Parameters</w:t>
      </w:r>
    </w:p>
    <w:p>
      <w:pPr>
        <w:numPr>
          <w:ilvl w:val="2"/>
          <w:numId w:val="900"/>
        </w:numPr>
        <w:spacing w:before="0" w:after="0"/>
      </w:pPr>
      <w:r>
        <w:t>Default Arguments</w:t>
      </w:r>
    </w:p>
    <w:p>
      <w:pPr>
        <w:numPr>
          <w:ilvl w:val="2"/>
          <w:numId w:val="900"/>
        </w:numPr>
        <w:spacing w:before="0" w:after="0"/>
      </w:pPr>
      <w:r>
        <w:t>Named Arguments</w:t>
      </w:r>
    </w:p>
    <w:p>
      <w:pPr>
        <w:numPr>
          <w:ilvl w:val="2"/>
          <w:numId w:val="900"/>
        </w:numPr>
        <w:spacing w:before="0" w:after="0"/>
      </w:pPr>
      <w:r>
        <w:t>Variable Number of Arguments (`vararg`)</w:t>
      </w:r>
    </w:p>
    <w:p>
      <w:pPr>
        <w:numPr>
          <w:ilvl w:val="1"/>
          <w:numId w:val="900"/>
        </w:numPr>
        <w:spacing w:before="0" w:after="0"/>
      </w:pPr>
      <w:r>
        <w:t>Return Types</w:t>
      </w:r>
    </w:p>
    <w:p>
      <w:pPr>
        <w:numPr>
          <w:ilvl w:val="1"/>
          <w:numId w:val="900"/>
        </w:numPr>
        <w:spacing w:before="0" w:after="0"/>
      </w:pPr>
      <w:r>
        <w:t>Single-Expression Functions</w:t>
      </w:r>
    </w:p>
    <w:p>
      <w:pPr>
        <w:numPr>
          <w:ilvl w:val="1"/>
          <w:numId w:val="900"/>
        </w:numPr>
        <w:spacing w:before="0" w:after="0"/>
      </w:pPr>
      <w:r>
        <w:t>Unit-Returning Functions</w:t>
      </w:r>
    </w:p>
    <w:p>
      <w:pPr>
        <w:numPr>
          <w:ilvl w:val="1"/>
          <w:numId w:val="900"/>
        </w:numPr>
        <w:spacing w:before="0" w:after="0"/>
      </w:pPr>
      <w:r>
        <w:t>Nothing Type</w:t>
      </w:r>
    </w:p>
    <w:p>
      <w:pPr>
        <w:numPr>
          <w:ilvl w:val="0"/>
          <w:numId w:val="900"/>
        </w:numPr>
        <w:spacing w:before="0" w:after="0"/>
      </w:pPr>
      <w:r>
        <w:t>Function Scope</w:t>
      </w:r>
    </w:p>
    <w:p>
      <w:pPr>
        <w:numPr>
          <w:ilvl w:val="1"/>
          <w:numId w:val="900"/>
        </w:numPr>
        <w:spacing w:before="0" w:after="0"/>
      </w:pPr>
      <w:r>
        <w:t>Top-Level Functions</w:t>
      </w:r>
    </w:p>
    <w:p>
      <w:pPr>
        <w:numPr>
          <w:ilvl w:val="1"/>
          <w:numId w:val="900"/>
        </w:numPr>
        <w:spacing w:before="0" w:after="0"/>
      </w:pPr>
      <w:r>
        <w:t>Local Functions</w:t>
      </w:r>
    </w:p>
    <w:p>
      <w:pPr>
        <w:numPr>
          <w:ilvl w:val="1"/>
          <w:numId w:val="900"/>
        </w:numPr>
        <w:spacing w:before="0" w:after="0"/>
      </w:pPr>
      <w:r>
        <w:t>Member Functions</w:t>
      </w:r>
    </w:p>
    <w:p>
      <w:pPr>
        <w:numPr>
          <w:ilvl w:val="1"/>
          <w:numId w:val="900"/>
        </w:numPr>
        <w:spacing w:before="0" w:after="0"/>
      </w:pPr>
      <w:r>
        <w:t>Extension Functions</w:t>
      </w:r>
    </w:p>
    <w:p>
      <w:pPr>
        <w:numPr>
          <w:ilvl w:val="2"/>
          <w:numId w:val="900"/>
        </w:numPr>
        <w:spacing w:before="0" w:after="0"/>
      </w:pPr>
      <w:r>
        <w:t>Defining Extension Functions</w:t>
      </w:r>
    </w:p>
    <w:p>
      <w:pPr>
        <w:numPr>
          <w:ilvl w:val="2"/>
          <w:numId w:val="900"/>
        </w:numPr>
        <w:spacing w:before="0" w:after="0"/>
      </w:pPr>
      <w:r>
        <w:t>Extension Function Resolution</w:t>
      </w:r>
    </w:p>
    <w:p>
      <w:pPr>
        <w:numPr>
          <w:ilvl w:val="2"/>
          <w:numId w:val="900"/>
        </w:numPr>
        <w:spacing w:before="0" w:after="0"/>
      </w:pPr>
      <w:r>
        <w:t>Nullable Receiver Extensions</w:t>
      </w:r>
    </w:p>
    <w:p>
      <w:pPr>
        <w:numPr>
          <w:ilvl w:val="0"/>
          <w:numId w:val="900"/>
        </w:numPr>
        <w:spacing w:before="0" w:after="0"/>
      </w:pPr>
      <w:r>
        <w:t>Higher-Order Functions</w:t>
      </w:r>
    </w:p>
    <w:p>
      <w:pPr>
        <w:numPr>
          <w:ilvl w:val="1"/>
          <w:numId w:val="900"/>
        </w:numPr>
        <w:spacing w:before="0" w:after="0"/>
      </w:pPr>
      <w:r>
        <w:t>Passing Functions as Parameters</w:t>
      </w:r>
    </w:p>
    <w:p>
      <w:pPr>
        <w:numPr>
          <w:ilvl w:val="1"/>
          <w:numId w:val="900"/>
        </w:numPr>
        <w:spacing w:before="0" w:after="0"/>
      </w:pPr>
      <w:r>
        <w:t>Returning Functions from Functions</w:t>
      </w:r>
    </w:p>
    <w:p>
      <w:pPr>
        <w:numPr>
          <w:ilvl w:val="1"/>
          <w:numId w:val="900"/>
        </w:numPr>
        <w:spacing w:before="0" w:after="0"/>
      </w:pPr>
      <w:r>
        <w:t>Function Types</w:t>
      </w:r>
    </w:p>
    <w:p>
      <w:pPr>
        <w:numPr>
          <w:ilvl w:val="1"/>
          <w:numId w:val="900"/>
        </w:numPr>
        <w:spacing w:before="0" w:after="0"/>
      </w:pPr>
      <w:r>
        <w:t>Function Type Syntax</w:t>
      </w:r>
    </w:p>
    <w:p>
      <w:pPr>
        <w:numPr>
          <w:ilvl w:val="1"/>
          <w:numId w:val="900"/>
        </w:numPr>
        <w:spacing w:before="0" w:after="0"/>
      </w:pPr>
      <w:r>
        <w:t>Invoking Function Types</w:t>
      </w:r>
    </w:p>
    <w:p>
      <w:pPr>
        <w:numPr>
          <w:ilvl w:val="0"/>
          <w:numId w:val="900"/>
        </w:numPr>
        <w:spacing w:before="0" w:after="0"/>
      </w:pPr>
      <w:r>
        <w:t>Lambda Expressions</w:t>
      </w:r>
    </w:p>
    <w:p>
      <w:pPr>
        <w:numPr>
          <w:ilvl w:val="1"/>
          <w:numId w:val="900"/>
        </w:numPr>
        <w:spacing w:before="0" w:after="0"/>
      </w:pPr>
      <w:r>
        <w:t>Lambda Syntax</w:t>
      </w:r>
    </w:p>
    <w:p>
      <w:pPr>
        <w:numPr>
          <w:ilvl w:val="1"/>
          <w:numId w:val="900"/>
        </w:numPr>
        <w:spacing w:before="0" w:after="0"/>
      </w:pPr>
      <w:r>
        <w:t>Implicit `it` Parameter</w:t>
      </w:r>
    </w:p>
    <w:p>
      <w:pPr>
        <w:numPr>
          <w:ilvl w:val="1"/>
          <w:numId w:val="900"/>
        </w:numPr>
        <w:spacing w:before="0" w:after="0"/>
      </w:pPr>
      <w:r>
        <w:t>Passing Trailing Lambdas</w:t>
      </w:r>
    </w:p>
    <w:p>
      <w:pPr>
        <w:numPr>
          <w:ilvl w:val="1"/>
          <w:numId w:val="900"/>
        </w:numPr>
        <w:spacing w:before="0" w:after="0"/>
      </w:pPr>
      <w:r>
        <w:t>Capturing Variables in Lambdas</w:t>
      </w:r>
    </w:p>
    <w:p>
      <w:pPr>
        <w:numPr>
          <w:ilvl w:val="1"/>
          <w:numId w:val="900"/>
        </w:numPr>
        <w:spacing w:before="0" w:after="0"/>
      </w:pPr>
      <w:r>
        <w:t>Lambda with Receiver</w:t>
      </w:r>
    </w:p>
    <w:p>
      <w:pPr>
        <w:numPr>
          <w:ilvl w:val="1"/>
          <w:numId w:val="900"/>
        </w:numPr>
        <w:spacing w:before="0" w:after="0"/>
      </w:pPr>
      <w:r>
        <w:t>Closures</w:t>
      </w:r>
    </w:p>
    <w:p>
      <w:pPr>
        <w:numPr>
          <w:ilvl w:val="0"/>
          <w:numId w:val="900"/>
        </w:numPr>
        <w:spacing w:before="0" w:after="0"/>
      </w:pPr>
      <w:r>
        <w:t>Anonymous Functions</w:t>
      </w:r>
    </w:p>
    <w:p>
      <w:pPr>
        <w:numPr>
          <w:ilvl w:val="1"/>
          <w:numId w:val="900"/>
        </w:numPr>
        <w:spacing w:before="0" w:after="0"/>
      </w:pPr>
      <w:r>
        <w:t>Syntax and Use Cases</w:t>
      </w:r>
    </w:p>
    <w:p>
      <w:pPr>
        <w:numPr>
          <w:ilvl w:val="1"/>
          <w:numId w:val="900"/>
        </w:numPr>
        <w:spacing w:before="0" w:after="0"/>
      </w:pPr>
      <w:r>
        <w:t>Differences from Lambdas</w:t>
      </w:r>
    </w:p>
    <w:p>
      <w:pPr>
        <w:numPr>
          <w:ilvl w:val="1"/>
          <w:numId w:val="900"/>
        </w:numPr>
        <w:spacing w:before="0" w:after="0"/>
      </w:pPr>
      <w:r>
        <w:t>Return Behavior</w:t>
      </w:r>
    </w:p>
    <w:p>
      <w:pPr>
        <w:numPr>
          <w:ilvl w:val="0"/>
          <w:numId w:val="900"/>
        </w:numPr>
        <w:spacing w:before="0" w:after="0"/>
      </w:pPr>
      <w:r>
        <w:t>Inline Functions</w:t>
      </w:r>
    </w:p>
    <w:p>
      <w:pPr>
        <w:numPr>
          <w:ilvl w:val="1"/>
          <w:numId w:val="900"/>
        </w:numPr>
        <w:spacing w:before="0" w:after="0"/>
      </w:pPr>
      <w:r>
        <w:t>Purpose and Use Cases</w:t>
      </w:r>
    </w:p>
    <w:p>
      <w:pPr>
        <w:numPr>
          <w:ilvl w:val="1"/>
          <w:numId w:val="900"/>
        </w:numPr>
        <w:spacing w:before="0" w:after="0"/>
      </w:pPr>
      <w:r>
        <w:t>`noinline` and `crossinline` Modifiers</w:t>
      </w:r>
    </w:p>
    <w:p>
      <w:pPr>
        <w:numPr>
          <w:ilvl w:val="1"/>
          <w:numId w:val="900"/>
        </w:numPr>
        <w:spacing w:before="0" w:after="0"/>
      </w:pPr>
      <w:r>
        <w:t>Reified Type Parameters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numPr>
          <w:ilvl w:val="0"/>
          <w:numId w:val="900"/>
        </w:numPr>
        <w:spacing w:before="0" w:after="0"/>
      </w:pPr>
      <w:r>
        <w:t>Tail Recursion</w:t>
      </w:r>
    </w:p>
    <w:p>
      <w:pPr>
        <w:numPr>
          <w:ilvl w:val="1"/>
          <w:numId w:val="900"/>
        </w:numPr>
        <w:spacing w:before="0" w:after="0"/>
      </w:pPr>
      <w:r>
        <w:t>`tailrec` Modifier</w:t>
      </w:r>
    </w:p>
    <w:p>
      <w:pPr>
        <w:numPr>
          <w:ilvl w:val="1"/>
          <w:numId w:val="900"/>
        </w:numPr>
        <w:spacing w:before="0" w:after="0"/>
      </w:pPr>
      <w:r>
        <w:t>Optimization Benefits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pStyle w:val="Heading1"/>
      </w:pPr>
      <w:r>
        <w:t>Object-Oriented Programming in Kotlin</w:t>
      </w:r>
    </w:p>
    <w:p>
      <w:pPr>
        <w:numPr>
          <w:ilvl w:val="0"/>
          <w:numId w:val="900"/>
        </w:numPr>
        <w:spacing w:before="0" w:after="0"/>
      </w:pPr>
      <w:r>
        <w:t>Classes and Objects</w:t>
      </w:r>
    </w:p>
    <w:p>
      <w:pPr>
        <w:numPr>
          <w:ilvl w:val="1"/>
          <w:numId w:val="900"/>
        </w:numPr>
        <w:spacing w:before="0" w:after="0"/>
      </w:pPr>
      <w:r>
        <w:t>Defining a Class</w:t>
      </w:r>
    </w:p>
    <w:p>
      <w:pPr>
        <w:numPr>
          <w:ilvl w:val="1"/>
          <w:numId w:val="900"/>
        </w:numPr>
        <w:spacing w:before="0" w:after="0"/>
      </w:pPr>
      <w:r>
        <w:t>Creating Instances (Objects)</w:t>
      </w:r>
    </w:p>
    <w:p>
      <w:pPr>
        <w:numPr>
          <w:ilvl w:val="1"/>
          <w:numId w:val="900"/>
        </w:numPr>
        <w:spacing w:before="0" w:after="0"/>
      </w:pPr>
      <w:r>
        <w:t>Class Members</w:t>
      </w:r>
    </w:p>
    <w:p>
      <w:pPr>
        <w:numPr>
          <w:ilvl w:val="1"/>
          <w:numId w:val="900"/>
        </w:numPr>
        <w:spacing w:before="0" w:after="0"/>
      </w:pPr>
      <w:r>
        <w:t>Properties</w:t>
      </w:r>
    </w:p>
    <w:p>
      <w:pPr>
        <w:numPr>
          <w:ilvl w:val="2"/>
          <w:numId w:val="900"/>
        </w:numPr>
        <w:spacing w:before="0" w:after="0"/>
      </w:pPr>
      <w:r>
        <w:t>Declaring Properties</w:t>
      </w:r>
    </w:p>
    <w:p>
      <w:pPr>
        <w:numPr>
          <w:ilvl w:val="2"/>
          <w:numId w:val="900"/>
        </w:numPr>
        <w:spacing w:before="0" w:after="0"/>
      </w:pPr>
      <w:r>
        <w:t>Getters and Setters</w:t>
      </w:r>
    </w:p>
    <w:p>
      <w:pPr>
        <w:numPr>
          <w:ilvl w:val="2"/>
          <w:numId w:val="900"/>
        </w:numPr>
        <w:spacing w:before="0" w:after="0"/>
      </w:pPr>
      <w:r>
        <w:t>Custom Accessors</w:t>
      </w:r>
    </w:p>
    <w:p>
      <w:pPr>
        <w:numPr>
          <w:ilvl w:val="2"/>
          <w:numId w:val="900"/>
        </w:numPr>
        <w:spacing w:before="0" w:after="0"/>
      </w:pPr>
      <w:r>
        <w:t>Backing Fields</w:t>
      </w:r>
    </w:p>
    <w:p>
      <w:pPr>
        <w:numPr>
          <w:ilvl w:val="2"/>
          <w:numId w:val="900"/>
        </w:numPr>
        <w:spacing w:before="0" w:after="0"/>
      </w:pPr>
      <w:r>
        <w:t>Late-Initialized Properties (`lateinit`)</w:t>
      </w:r>
    </w:p>
    <w:p>
      <w:pPr>
        <w:numPr>
          <w:ilvl w:val="2"/>
          <w:numId w:val="900"/>
        </w:numPr>
        <w:spacing w:before="0" w:after="0"/>
      </w:pPr>
      <w:r>
        <w:t>Lazy Properties (`by lazy`)</w:t>
      </w:r>
    </w:p>
    <w:p>
      <w:pPr>
        <w:numPr>
          <w:ilvl w:val="1"/>
          <w:numId w:val="900"/>
        </w:numPr>
        <w:spacing w:before="0" w:after="0"/>
      </w:pPr>
      <w:r>
        <w:t>Methods (Member Functions)</w:t>
      </w:r>
    </w:p>
    <w:p>
      <w:pPr>
        <w:numPr>
          <w:ilvl w:val="1"/>
          <w:numId w:val="900"/>
        </w:numPr>
        <w:spacing w:before="0" w:after="0"/>
      </w:pPr>
      <w:r>
        <w:t>Class Body</w:t>
      </w:r>
    </w:p>
    <w:p>
      <w:pPr>
        <w:numPr>
          <w:ilvl w:val="0"/>
          <w:numId w:val="900"/>
        </w:numPr>
        <w:spacing w:before="0" w:after="0"/>
      </w:pPr>
      <w:r>
        <w:t>Constructors</w:t>
      </w:r>
    </w:p>
    <w:p>
      <w:pPr>
        <w:numPr>
          <w:ilvl w:val="1"/>
          <w:numId w:val="900"/>
        </w:numPr>
        <w:spacing w:before="0" w:after="0"/>
      </w:pPr>
      <w:r>
        <w:t>Primary Constructor</w:t>
      </w:r>
    </w:p>
    <w:p>
      <w:pPr>
        <w:numPr>
          <w:ilvl w:val="2"/>
          <w:numId w:val="900"/>
        </w:numPr>
        <w:spacing w:before="0" w:after="0"/>
      </w:pPr>
      <w:r>
        <w:t>Property Initialization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2"/>
          <w:numId w:val="900"/>
        </w:numPr>
        <w:spacing w:before="0" w:after="0"/>
      </w:pPr>
      <w:r>
        <w:t>Visibility Modifiers</w:t>
      </w:r>
    </w:p>
    <w:p>
      <w:pPr>
        <w:numPr>
          <w:ilvl w:val="1"/>
          <w:numId w:val="900"/>
        </w:numPr>
        <w:spacing w:before="0" w:after="0"/>
      </w:pPr>
      <w:r>
        <w:t>Secondary Constructors</w:t>
      </w:r>
    </w:p>
    <w:p>
      <w:pPr>
        <w:numPr>
          <w:ilvl w:val="1"/>
          <w:numId w:val="900"/>
        </w:numPr>
        <w:spacing w:before="0" w:after="0"/>
      </w:pPr>
      <w:r>
        <w:t>The `init` Block</w:t>
      </w:r>
    </w:p>
    <w:p>
      <w:pPr>
        <w:numPr>
          <w:ilvl w:val="1"/>
          <w:numId w:val="900"/>
        </w:numPr>
        <w:spacing w:before="0" w:after="0"/>
      </w:pPr>
      <w:r>
        <w:t>Constructor Delegation</w:t>
      </w:r>
    </w:p>
    <w:p>
      <w:pPr>
        <w:numPr>
          <w:ilvl w:val="0"/>
          <w:numId w:val="900"/>
        </w:numPr>
        <w:spacing w:before="0" w:after="0"/>
      </w:pPr>
      <w:r>
        <w:t>Inheritance</w:t>
      </w:r>
    </w:p>
    <w:p>
      <w:pPr>
        <w:numPr>
          <w:ilvl w:val="1"/>
          <w:numId w:val="900"/>
        </w:numPr>
        <w:spacing w:before="0" w:after="0"/>
      </w:pPr>
      <w:r>
        <w:t>The `open` Keyword</w:t>
      </w:r>
    </w:p>
    <w:p>
      <w:pPr>
        <w:numPr>
          <w:ilvl w:val="1"/>
          <w:numId w:val="900"/>
        </w:numPr>
        <w:spacing w:before="0" w:after="0"/>
      </w:pPr>
      <w:r>
        <w:t>Extending Classes</w:t>
      </w:r>
    </w:p>
    <w:p>
      <w:pPr>
        <w:numPr>
          <w:ilvl w:val="1"/>
          <w:numId w:val="900"/>
        </w:numPr>
        <w:spacing w:before="0" w:after="0"/>
      </w:pPr>
      <w:r>
        <w:t>Overriding Methods and Properties</w:t>
      </w:r>
    </w:p>
    <w:p>
      <w:pPr>
        <w:numPr>
          <w:ilvl w:val="1"/>
          <w:numId w:val="900"/>
        </w:numPr>
        <w:spacing w:before="0" w:after="0"/>
      </w:pPr>
      <w:r>
        <w:t>The `super` Keyword</w:t>
      </w:r>
    </w:p>
    <w:p>
      <w:pPr>
        <w:numPr>
          <w:ilvl w:val="1"/>
          <w:numId w:val="900"/>
        </w:numPr>
        <w:spacing w:before="0" w:after="0"/>
      </w:pPr>
      <w:r>
        <w:t>Calling Superclass Implementation</w:t>
      </w:r>
    </w:p>
    <w:p>
      <w:pPr>
        <w:numPr>
          <w:ilvl w:val="1"/>
          <w:numId w:val="900"/>
        </w:numPr>
        <w:spacing w:before="0" w:after="0"/>
      </w:pPr>
      <w:r>
        <w:t>Final Classes and Methods</w:t>
      </w:r>
    </w:p>
    <w:p>
      <w:pPr>
        <w:numPr>
          <w:ilvl w:val="1"/>
          <w:numId w:val="900"/>
        </w:numPr>
        <w:spacing w:before="0" w:after="0"/>
      </w:pPr>
      <w:r>
        <w:t>Any Class (Root of Hierarchy)</w:t>
      </w:r>
    </w:p>
    <w:p>
      <w:pPr>
        <w:numPr>
          <w:ilvl w:val="0"/>
          <w:numId w:val="900"/>
        </w:numPr>
        <w:spacing w:before="0" w:after="0"/>
      </w:pPr>
      <w:r>
        <w:t>Abstract Classes and Methods</w:t>
      </w:r>
    </w:p>
    <w:p>
      <w:pPr>
        <w:numPr>
          <w:ilvl w:val="1"/>
          <w:numId w:val="900"/>
        </w:numPr>
        <w:spacing w:before="0" w:after="0"/>
      </w:pPr>
      <w:r>
        <w:t>Declaring Abstract Classes</w:t>
      </w:r>
    </w:p>
    <w:p>
      <w:pPr>
        <w:numPr>
          <w:ilvl w:val="1"/>
          <w:numId w:val="900"/>
        </w:numPr>
        <w:spacing w:before="0" w:after="0"/>
      </w:pPr>
      <w:r>
        <w:t>Abstract Properties</w:t>
      </w:r>
    </w:p>
    <w:p>
      <w:pPr>
        <w:numPr>
          <w:ilvl w:val="1"/>
          <w:numId w:val="900"/>
        </w:numPr>
        <w:spacing w:before="0" w:after="0"/>
      </w:pPr>
      <w:r>
        <w:t>Implementing Abstract Members</w:t>
      </w:r>
    </w:p>
    <w:p>
      <w:pPr>
        <w:numPr>
          <w:ilvl w:val="1"/>
          <w:numId w:val="900"/>
        </w:numPr>
        <w:spacing w:before="0" w:after="0"/>
      </w:pPr>
      <w:r>
        <w:t>Abstract vs. Open</w:t>
      </w:r>
    </w:p>
    <w:p>
      <w:pPr>
        <w:numPr>
          <w:ilvl w:val="0"/>
          <w:numId w:val="900"/>
        </w:numPr>
        <w:spacing w:before="0" w:after="0"/>
      </w:pPr>
      <w:r>
        <w:t>Interfaces</w:t>
      </w:r>
    </w:p>
    <w:p>
      <w:pPr>
        <w:numPr>
          <w:ilvl w:val="1"/>
          <w:numId w:val="900"/>
        </w:numPr>
        <w:spacing w:before="0" w:after="0"/>
      </w:pPr>
      <w:r>
        <w:t>Defining Interfaces</w:t>
      </w:r>
    </w:p>
    <w:p>
      <w:pPr>
        <w:numPr>
          <w:ilvl w:val="1"/>
          <w:numId w:val="900"/>
        </w:numPr>
        <w:spacing w:before="0" w:after="0"/>
      </w:pPr>
      <w:r>
        <w:t>Implementing Interfaces</w:t>
      </w:r>
    </w:p>
    <w:p>
      <w:pPr>
        <w:numPr>
          <w:ilvl w:val="1"/>
          <w:numId w:val="900"/>
        </w:numPr>
        <w:spacing w:before="0" w:after="0"/>
      </w:pPr>
      <w:r>
        <w:t>Properties in Interfaces</w:t>
      </w:r>
    </w:p>
    <w:p>
      <w:pPr>
        <w:numPr>
          <w:ilvl w:val="1"/>
          <w:numId w:val="900"/>
        </w:numPr>
        <w:spacing w:before="0" w:after="0"/>
      </w:pPr>
      <w:r>
        <w:t>Default Implementations</w:t>
      </w:r>
    </w:p>
    <w:p>
      <w:pPr>
        <w:numPr>
          <w:ilvl w:val="1"/>
          <w:numId w:val="900"/>
        </w:numPr>
        <w:spacing w:before="0" w:after="0"/>
      </w:pPr>
      <w:r>
        <w:t>Resolving Overriding Conflicts</w:t>
      </w:r>
    </w:p>
    <w:p>
      <w:pPr>
        <w:numPr>
          <w:ilvl w:val="1"/>
          <w:numId w:val="900"/>
        </w:numPr>
        <w:spacing w:before="0" w:after="0"/>
      </w:pPr>
      <w:r>
        <w:t>Functional Interfaces (SAM)</w:t>
      </w:r>
    </w:p>
    <w:p>
      <w:pPr>
        <w:numPr>
          <w:ilvl w:val="0"/>
          <w:numId w:val="900"/>
        </w:numPr>
        <w:spacing w:before="0" w:after="0"/>
      </w:pPr>
      <w:r>
        <w:t>Visibility Modifiers</w:t>
      </w:r>
    </w:p>
    <w:p>
      <w:pPr>
        <w:numPr>
          <w:ilvl w:val="1"/>
          <w:numId w:val="900"/>
        </w:numPr>
        <w:spacing w:before="0" w:after="0"/>
      </w:pPr>
      <w:r>
        <w:t>`public`</w:t>
      </w:r>
    </w:p>
    <w:p>
      <w:pPr>
        <w:numPr>
          <w:ilvl w:val="1"/>
          <w:numId w:val="900"/>
        </w:numPr>
        <w:spacing w:before="0" w:after="0"/>
      </w:pPr>
      <w:r>
        <w:t>`private`</w:t>
      </w:r>
    </w:p>
    <w:p>
      <w:pPr>
        <w:numPr>
          <w:ilvl w:val="1"/>
          <w:numId w:val="900"/>
        </w:numPr>
        <w:spacing w:before="0" w:after="0"/>
      </w:pPr>
      <w:r>
        <w:t>`protected`</w:t>
      </w:r>
    </w:p>
    <w:p>
      <w:pPr>
        <w:numPr>
          <w:ilvl w:val="1"/>
          <w:numId w:val="900"/>
        </w:numPr>
        <w:spacing w:before="0" w:after="0"/>
      </w:pPr>
      <w:r>
        <w:t>`internal`</w:t>
      </w:r>
    </w:p>
    <w:p>
      <w:pPr>
        <w:numPr>
          <w:ilvl w:val="1"/>
          <w:numId w:val="900"/>
        </w:numPr>
        <w:spacing w:before="0" w:after="0"/>
      </w:pPr>
      <w:r>
        <w:t>Visibility in Packages and Modules</w:t>
      </w:r>
    </w:p>
    <w:p>
      <w:pPr>
        <w:numPr>
          <w:ilvl w:val="1"/>
          <w:numId w:val="900"/>
        </w:numPr>
        <w:spacing w:before="0" w:after="0"/>
      </w:pPr>
      <w:r>
        <w:t>Constructor Visibility</w:t>
      </w:r>
    </w:p>
    <w:p>
      <w:pPr>
        <w:numPr>
          <w:ilvl w:val="0"/>
          <w:numId w:val="900"/>
        </w:numPr>
        <w:spacing w:before="0" w:after="0"/>
      </w:pPr>
      <w:r>
        <w:t>Special Class Types</w:t>
      </w:r>
    </w:p>
    <w:p>
      <w:pPr>
        <w:numPr>
          <w:ilvl w:val="1"/>
          <w:numId w:val="900"/>
        </w:numPr>
        <w:spacing w:before="0" w:after="0"/>
      </w:pPr>
      <w:r>
        <w:t>Data Classes</w:t>
      </w:r>
    </w:p>
    <w:p>
      <w:pPr>
        <w:numPr>
          <w:ilvl w:val="2"/>
          <w:numId w:val="900"/>
        </w:numPr>
        <w:spacing w:before="0" w:after="0"/>
      </w:pPr>
      <w:r>
        <w:t>Declaration and Use Cases</w:t>
      </w:r>
    </w:p>
    <w:p>
      <w:pPr>
        <w:numPr>
          <w:ilvl w:val="2"/>
          <w:numId w:val="900"/>
        </w:numPr>
        <w:spacing w:before="0" w:after="0"/>
      </w:pPr>
      <w:r>
        <w:t>Requirements and Restrictions</w:t>
      </w:r>
    </w:p>
    <w:p>
      <w:pPr>
        <w:numPr>
          <w:ilvl w:val="2"/>
          <w:numId w:val="900"/>
        </w:numPr>
        <w:spacing w:before="0" w:after="0"/>
      </w:pPr>
      <w:r>
        <w:t>Auto-Generated Functions</w:t>
      </w:r>
    </w:p>
    <w:p>
      <w:pPr>
        <w:numPr>
          <w:ilvl w:val="3"/>
          <w:numId w:val="900"/>
        </w:numPr>
        <w:spacing w:before="0" w:after="0"/>
      </w:pPr>
      <w:r>
        <w:t>`equals`</w:t>
      </w:r>
    </w:p>
    <w:p>
      <w:pPr>
        <w:numPr>
          <w:ilvl w:val="3"/>
          <w:numId w:val="900"/>
        </w:numPr>
        <w:spacing w:before="0" w:after="0"/>
      </w:pPr>
      <w:r>
        <w:t>`hashCode`</w:t>
      </w:r>
    </w:p>
    <w:p>
      <w:pPr>
        <w:numPr>
          <w:ilvl w:val="3"/>
          <w:numId w:val="900"/>
        </w:numPr>
        <w:spacing w:before="0" w:after="0"/>
      </w:pPr>
      <w:r>
        <w:t>`toString`</w:t>
      </w:r>
    </w:p>
    <w:p>
      <w:pPr>
        <w:numPr>
          <w:ilvl w:val="3"/>
          <w:numId w:val="900"/>
        </w:numPr>
        <w:spacing w:before="0" w:after="0"/>
      </w:pPr>
      <w:r>
        <w:t>`copy`</w:t>
      </w:r>
    </w:p>
    <w:p>
      <w:pPr>
        <w:numPr>
          <w:ilvl w:val="3"/>
          <w:numId w:val="900"/>
        </w:numPr>
        <w:spacing w:before="0" w:after="0"/>
      </w:pPr>
      <w:r>
        <w:t>`componentN`</w:t>
      </w:r>
    </w:p>
    <w:p>
      <w:pPr>
        <w:numPr>
          <w:ilvl w:val="2"/>
          <w:numId w:val="900"/>
        </w:numPr>
        <w:spacing w:before="0" w:after="0"/>
      </w:pPr>
      <w:r>
        <w:t>Destructuring Declarations</w:t>
      </w:r>
    </w:p>
    <w:p>
      <w:pPr>
        <w:numPr>
          <w:ilvl w:val="1"/>
          <w:numId w:val="900"/>
        </w:numPr>
        <w:spacing w:before="0" w:after="0"/>
      </w:pPr>
      <w:r>
        <w:t>Sealed Classes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Sealed Class Hierarchies</w:t>
      </w:r>
    </w:p>
    <w:p>
      <w:pPr>
        <w:numPr>
          <w:ilvl w:val="2"/>
          <w:numId w:val="900"/>
        </w:numPr>
        <w:spacing w:before="0" w:after="0"/>
      </w:pPr>
      <w:r>
        <w:t>Sealed Interfaces</w:t>
      </w:r>
    </w:p>
    <w:p>
      <w:pPr>
        <w:numPr>
          <w:ilvl w:val="2"/>
          <w:numId w:val="900"/>
        </w:numPr>
        <w:spacing w:before="0" w:after="0"/>
      </w:pPr>
      <w:r>
        <w:t>When Expressions with Sealed Classes</w:t>
      </w:r>
    </w:p>
    <w:p>
      <w:pPr>
        <w:numPr>
          <w:ilvl w:val="1"/>
          <w:numId w:val="900"/>
        </w:numPr>
        <w:spacing w:before="0" w:after="0"/>
      </w:pPr>
      <w:r>
        <w:t>Enum Classes</w:t>
      </w:r>
    </w:p>
    <w:p>
      <w:pPr>
        <w:numPr>
          <w:ilvl w:val="2"/>
          <w:numId w:val="900"/>
        </w:numPr>
        <w:spacing w:before="0" w:after="0"/>
      </w:pPr>
      <w:r>
        <w:t>Defining Enums</w:t>
      </w:r>
    </w:p>
    <w:p>
      <w:pPr>
        <w:numPr>
          <w:ilvl w:val="2"/>
          <w:numId w:val="900"/>
        </w:numPr>
        <w:spacing w:before="0" w:after="0"/>
      </w:pPr>
      <w:r>
        <w:t>Enum Properties and Methods</w:t>
      </w:r>
    </w:p>
    <w:p>
      <w:pPr>
        <w:numPr>
          <w:ilvl w:val="2"/>
          <w:numId w:val="900"/>
        </w:numPr>
        <w:spacing w:before="0" w:after="0"/>
      </w:pPr>
      <w:r>
        <w:t>Enum Constants</w:t>
      </w:r>
    </w:p>
    <w:p>
      <w:pPr>
        <w:numPr>
          <w:ilvl w:val="2"/>
          <w:numId w:val="900"/>
        </w:numPr>
        <w:spacing w:before="0" w:after="0"/>
      </w:pPr>
      <w:r>
        <w:t>Anonymous Classes in Enums</w:t>
      </w:r>
    </w:p>
    <w:p>
      <w:pPr>
        <w:numPr>
          <w:ilvl w:val="1"/>
          <w:numId w:val="900"/>
        </w:numPr>
        <w:spacing w:before="0" w:after="0"/>
      </w:pPr>
      <w:r>
        <w:t>Nested and Inner Classes</w:t>
      </w:r>
    </w:p>
    <w:p>
      <w:pPr>
        <w:numPr>
          <w:ilvl w:val="2"/>
          <w:numId w:val="900"/>
        </w:numPr>
        <w:spacing w:before="0" w:after="0"/>
      </w:pPr>
      <w:r>
        <w:t>Static Nested Classes</w:t>
      </w:r>
    </w:p>
    <w:p>
      <w:pPr>
        <w:numPr>
          <w:ilvl w:val="2"/>
          <w:numId w:val="900"/>
        </w:numPr>
        <w:spacing w:before="0" w:after="0"/>
      </w:pPr>
      <w:r>
        <w:t>Inner Classes (Access to Outer Class)</w:t>
      </w:r>
    </w:p>
    <w:p>
      <w:pPr>
        <w:numPr>
          <w:ilvl w:val="2"/>
          <w:numId w:val="900"/>
        </w:numPr>
        <w:spacing w:before="0" w:after="0"/>
      </w:pPr>
      <w:r>
        <w:t>Anonymous Inner Classes</w:t>
      </w:r>
    </w:p>
    <w:p>
      <w:pPr>
        <w:numPr>
          <w:ilvl w:val="0"/>
          <w:numId w:val="900"/>
        </w:numPr>
        <w:spacing w:before="0" w:after="0"/>
      </w:pPr>
      <w:r>
        <w:t>Objects and Companions</w:t>
      </w:r>
    </w:p>
    <w:p>
      <w:pPr>
        <w:numPr>
          <w:ilvl w:val="1"/>
          <w:numId w:val="900"/>
        </w:numPr>
        <w:spacing w:before="0" w:after="0"/>
      </w:pPr>
      <w:r>
        <w:t>Object Expressions (Anonymous Objects)</w:t>
      </w:r>
    </w:p>
    <w:p>
      <w:pPr>
        <w:numPr>
          <w:ilvl w:val="1"/>
          <w:numId w:val="900"/>
        </w:numPr>
        <w:spacing w:before="0" w:after="0"/>
      </w:pPr>
      <w:r>
        <w:t>Object Declarations (Singletons)</w:t>
      </w:r>
    </w:p>
    <w:p>
      <w:pPr>
        <w:numPr>
          <w:ilvl w:val="1"/>
          <w:numId w:val="900"/>
        </w:numPr>
        <w:spacing w:before="0" w:after="0"/>
      </w:pPr>
      <w:r>
        <w:t>Companion Objects</w:t>
      </w:r>
    </w:p>
    <w:p>
      <w:pPr>
        <w:numPr>
          <w:ilvl w:val="2"/>
          <w:numId w:val="900"/>
        </w:numPr>
        <w:spacing w:before="0" w:after="0"/>
      </w:pPr>
      <w:r>
        <w:t>Static Members</w:t>
      </w:r>
    </w:p>
    <w:p>
      <w:pPr>
        <w:numPr>
          <w:ilvl w:val="2"/>
          <w:numId w:val="900"/>
        </w:numPr>
        <w:spacing w:before="0" w:after="0"/>
      </w:pPr>
      <w:r>
        <w:t>Factory Methods</w:t>
      </w:r>
    </w:p>
    <w:p>
      <w:pPr>
        <w:numPr>
          <w:ilvl w:val="2"/>
          <w:numId w:val="900"/>
        </w:numPr>
        <w:spacing w:before="0" w:after="0"/>
      </w:pPr>
      <w:r>
        <w:t>Companion Object Extensions</w:t>
      </w:r>
    </w:p>
    <w:p>
      <w:pPr>
        <w:numPr>
          <w:ilvl w:val="2"/>
          <w:numId w:val="900"/>
        </w:numPr>
        <w:spacing w:before="0" w:after="0"/>
      </w:pPr>
      <w:r>
        <w:t>Accessing Companion Objects</w:t>
      </w:r>
    </w:p>
    <w:p>
      <w:pPr>
        <w:pStyle w:val="Heading1"/>
      </w:pPr>
      <w:r>
        <w:t>Advanced Language Features</w:t>
      </w:r>
    </w:p>
    <w:p>
      <w:pPr>
        <w:numPr>
          <w:ilvl w:val="0"/>
          <w:numId w:val="900"/>
        </w:numPr>
        <w:spacing w:before="0" w:after="0"/>
      </w:pPr>
      <w:r>
        <w:t>Extensions</w:t>
      </w:r>
    </w:p>
    <w:p>
      <w:pPr>
        <w:numPr>
          <w:ilvl w:val="1"/>
          <w:numId w:val="900"/>
        </w:numPr>
        <w:spacing w:before="0" w:after="0"/>
      </w:pPr>
      <w:r>
        <w:t>Extension Functions</w:t>
      </w:r>
    </w:p>
    <w:p>
      <w:pPr>
        <w:numPr>
          <w:ilvl w:val="2"/>
          <w:numId w:val="900"/>
        </w:numPr>
        <w:spacing w:before="0" w:after="0"/>
      </w:pPr>
      <w:r>
        <w:t>Defining Extension Functions</w:t>
      </w:r>
    </w:p>
    <w:p>
      <w:pPr>
        <w:numPr>
          <w:ilvl w:val="2"/>
          <w:numId w:val="900"/>
        </w:numPr>
        <w:spacing w:before="0" w:after="0"/>
      </w:pPr>
      <w:r>
        <w:t>Member vs. Extension Functions</w:t>
      </w:r>
    </w:p>
    <w:p>
      <w:pPr>
        <w:numPr>
          <w:ilvl w:val="2"/>
          <w:numId w:val="900"/>
        </w:numPr>
        <w:spacing w:before="0" w:after="0"/>
      </w:pPr>
      <w:r>
        <w:t>Extension Function Resolution</w:t>
      </w:r>
    </w:p>
    <w:p>
      <w:pPr>
        <w:numPr>
          <w:ilvl w:val="1"/>
          <w:numId w:val="900"/>
        </w:numPr>
        <w:spacing w:before="0" w:after="0"/>
      </w:pPr>
      <w:r>
        <w:t>Extension Properties</w:t>
      </w:r>
    </w:p>
    <w:p>
      <w:pPr>
        <w:numPr>
          <w:ilvl w:val="1"/>
          <w:numId w:val="900"/>
        </w:numPr>
        <w:spacing w:before="0" w:after="0"/>
      </w:pPr>
      <w:r>
        <w:t>Companion Object Extensions</w:t>
      </w:r>
    </w:p>
    <w:p>
      <w:pPr>
        <w:numPr>
          <w:ilvl w:val="1"/>
          <w:numId w:val="900"/>
        </w:numPr>
        <w:spacing w:before="0" w:after="0"/>
      </w:pPr>
      <w:r>
        <w:t>Extensions with Nullable Receiver</w:t>
      </w:r>
    </w:p>
    <w:p>
      <w:pPr>
        <w:numPr>
          <w:ilvl w:val="1"/>
          <w:numId w:val="900"/>
        </w:numPr>
        <w:spacing w:before="0" w:after="0"/>
      </w:pPr>
      <w:r>
        <w:t>Scope of Extensions</w:t>
      </w:r>
    </w:p>
    <w:p>
      <w:pPr>
        <w:numPr>
          <w:ilvl w:val="0"/>
          <w:numId w:val="900"/>
        </w:numPr>
        <w:spacing w:before="0" w:after="0"/>
      </w:pPr>
      <w:r>
        <w:t>Generics</w:t>
      </w:r>
    </w:p>
    <w:p>
      <w:pPr>
        <w:numPr>
          <w:ilvl w:val="1"/>
          <w:numId w:val="900"/>
        </w:numPr>
        <w:spacing w:before="0" w:after="0"/>
      </w:pPr>
      <w:r>
        <w:t>Generic Classes</w:t>
      </w:r>
    </w:p>
    <w:p>
      <w:pPr>
        <w:numPr>
          <w:ilvl w:val="1"/>
          <w:numId w:val="900"/>
        </w:numPr>
        <w:spacing w:before="0" w:after="0"/>
      </w:pPr>
      <w:r>
        <w:t>Generic Functions</w:t>
      </w:r>
    </w:p>
    <w:p>
      <w:pPr>
        <w:numPr>
          <w:ilvl w:val="1"/>
          <w:numId w:val="900"/>
        </w:numPr>
        <w:spacing w:before="0" w:after="0"/>
      </w:pPr>
      <w:r>
        <w:t>Generic Constraints</w:t>
      </w:r>
    </w:p>
    <w:p>
      <w:pPr>
        <w:numPr>
          <w:ilvl w:val="1"/>
          <w:numId w:val="900"/>
        </w:numPr>
        <w:spacing w:before="0" w:after="0"/>
      </w:pPr>
      <w:r>
        <w:t>Type Constraints (Upper Bounds)</w:t>
      </w:r>
    </w:p>
    <w:p>
      <w:pPr>
        <w:numPr>
          <w:ilvl w:val="1"/>
          <w:numId w:val="900"/>
        </w:numPr>
        <w:spacing w:before="0" w:after="0"/>
      </w:pPr>
      <w:r>
        <w:t>Multiple Upper Bounds</w:t>
      </w:r>
    </w:p>
    <w:p>
      <w:pPr>
        <w:numPr>
          <w:ilvl w:val="1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Declaration-Site Variance (`in`, `out`)</w:t>
      </w:r>
    </w:p>
    <w:p>
      <w:pPr>
        <w:numPr>
          <w:ilvl w:val="2"/>
          <w:numId w:val="900"/>
        </w:numPr>
        <w:spacing w:before="0" w:after="0"/>
      </w:pPr>
      <w:r>
        <w:t>Use-Site Variance (Type Projections)</w:t>
      </w:r>
    </w:p>
    <w:p>
      <w:pPr>
        <w:numPr>
          <w:ilvl w:val="2"/>
          <w:numId w:val="900"/>
        </w:numPr>
        <w:spacing w:before="0" w:after="0"/>
      </w:pPr>
      <w:r>
        <w:t>Covariance and Contravariance</w:t>
      </w:r>
    </w:p>
    <w:p>
      <w:pPr>
        <w:numPr>
          <w:ilvl w:val="1"/>
          <w:numId w:val="900"/>
        </w:numPr>
        <w:spacing w:before="0" w:after="0"/>
      </w:pPr>
      <w:r>
        <w:t>Star Projections (`*`)</w:t>
      </w:r>
    </w:p>
    <w:p>
      <w:pPr>
        <w:numPr>
          <w:ilvl w:val="1"/>
          <w:numId w:val="900"/>
        </w:numPr>
        <w:spacing w:before="0" w:after="0"/>
      </w:pPr>
      <w:r>
        <w:t>Reified Type Parameters</w:t>
      </w:r>
    </w:p>
    <w:p>
      <w:pPr>
        <w:numPr>
          <w:ilvl w:val="1"/>
          <w:numId w:val="900"/>
        </w:numPr>
        <w:spacing w:before="0" w:after="0"/>
      </w:pPr>
      <w:r>
        <w:t>Type Erasure</w:t>
      </w:r>
    </w:p>
    <w:p>
      <w:pPr>
        <w:numPr>
          <w:ilvl w:val="0"/>
          <w:numId w:val="900"/>
        </w:numPr>
        <w:spacing w:before="0" w:after="0"/>
      </w:pPr>
      <w:r>
        <w:t>Delegation</w:t>
      </w:r>
    </w:p>
    <w:p>
      <w:pPr>
        <w:numPr>
          <w:ilvl w:val="1"/>
          <w:numId w:val="900"/>
        </w:numPr>
        <w:spacing w:before="0" w:after="0"/>
      </w:pPr>
      <w:r>
        <w:t>Class Delegation (`by` Keyword)</w:t>
      </w:r>
    </w:p>
    <w:p>
      <w:pPr>
        <w:numPr>
          <w:ilvl w:val="1"/>
          <w:numId w:val="900"/>
        </w:numPr>
        <w:spacing w:before="0" w:after="0"/>
      </w:pPr>
      <w:r>
        <w:t>Interface Delegation</w:t>
      </w:r>
    </w:p>
    <w:p>
      <w:pPr>
        <w:numPr>
          <w:ilvl w:val="1"/>
          <w:numId w:val="900"/>
        </w:numPr>
        <w:spacing w:before="0" w:after="0"/>
      </w:pPr>
      <w:r>
        <w:t>Delegated Properties</w:t>
      </w:r>
    </w:p>
    <w:p>
      <w:pPr>
        <w:numPr>
          <w:ilvl w:val="2"/>
          <w:numId w:val="900"/>
        </w:numPr>
        <w:spacing w:before="0" w:after="0"/>
      </w:pPr>
      <w:r>
        <w:t>Property Delegation Syntax</w:t>
      </w:r>
    </w:p>
    <w:p>
      <w:pPr>
        <w:numPr>
          <w:ilvl w:val="2"/>
          <w:numId w:val="900"/>
        </w:numPr>
        <w:spacing w:before="0" w:after="0"/>
      </w:pPr>
      <w:r>
        <w:t>Standard Delegates</w:t>
      </w:r>
    </w:p>
    <w:p>
      <w:pPr>
        <w:numPr>
          <w:ilvl w:val="3"/>
          <w:numId w:val="900"/>
        </w:numPr>
        <w:spacing w:before="0" w:after="0"/>
      </w:pPr>
      <w:r>
        <w:t>`lazy`</w:t>
      </w:r>
    </w:p>
    <w:p>
      <w:pPr>
        <w:numPr>
          <w:ilvl w:val="3"/>
          <w:numId w:val="900"/>
        </w:numPr>
        <w:spacing w:before="0" w:after="0"/>
      </w:pPr>
      <w:r>
        <w:t>`observable`</w:t>
      </w:r>
    </w:p>
    <w:p>
      <w:pPr>
        <w:numPr>
          <w:ilvl w:val="3"/>
          <w:numId w:val="900"/>
        </w:numPr>
        <w:spacing w:before="0" w:after="0"/>
      </w:pPr>
      <w:r>
        <w:t>`vetoable`</w:t>
      </w:r>
    </w:p>
    <w:p>
      <w:pPr>
        <w:numPr>
          <w:ilvl w:val="3"/>
          <w:numId w:val="900"/>
        </w:numPr>
        <w:spacing w:before="0" w:after="0"/>
      </w:pPr>
      <w:r>
        <w:t>`notNull`</w:t>
      </w:r>
    </w:p>
    <w:p>
      <w:pPr>
        <w:numPr>
          <w:ilvl w:val="2"/>
          <w:numId w:val="900"/>
        </w:numPr>
        <w:spacing w:before="0" w:after="0"/>
      </w:pPr>
      <w:r>
        <w:t>Custom Delegates</w:t>
      </w:r>
    </w:p>
    <w:p>
      <w:pPr>
        <w:numPr>
          <w:ilvl w:val="2"/>
          <w:numId w:val="900"/>
        </w:numPr>
        <w:spacing w:before="0" w:after="0"/>
      </w:pPr>
      <w:r>
        <w:t>Providing a Delegate</w:t>
      </w:r>
    </w:p>
    <w:p>
      <w:pPr>
        <w:numPr>
          <w:ilvl w:val="0"/>
          <w:numId w:val="900"/>
        </w:numPr>
        <w:spacing w:before="0" w:after="0"/>
      </w:pPr>
      <w:r>
        <w:t>Operator Overloading</w:t>
      </w:r>
    </w:p>
    <w:p>
      <w:pPr>
        <w:numPr>
          <w:ilvl w:val="1"/>
          <w:numId w:val="900"/>
        </w:numPr>
        <w:spacing w:before="0" w:after="0"/>
      </w:pPr>
      <w:r>
        <w:t>Overloadable Operators</w:t>
      </w:r>
    </w:p>
    <w:p>
      <w:pPr>
        <w:numPr>
          <w:ilvl w:val="1"/>
          <w:numId w:val="900"/>
        </w:numPr>
        <w:spacing w:before="0" w:after="0"/>
      </w:pPr>
      <w:r>
        <w:t>Defining Operator Functions</w:t>
      </w:r>
    </w:p>
    <w:p>
      <w:pPr>
        <w:numPr>
          <w:ilvl w:val="1"/>
          <w:numId w:val="900"/>
        </w:numPr>
        <w:spacing w:before="0" w:after="0"/>
      </w:pPr>
      <w:r>
        <w:t>Unary Operators</w:t>
      </w:r>
    </w:p>
    <w:p>
      <w:pPr>
        <w:numPr>
          <w:ilvl w:val="1"/>
          <w:numId w:val="900"/>
        </w:numPr>
        <w:spacing w:before="0" w:after="0"/>
      </w:pPr>
      <w:r>
        <w:t>Binary Operators</w:t>
      </w:r>
    </w:p>
    <w:p>
      <w:pPr>
        <w:numPr>
          <w:ilvl w:val="1"/>
          <w:numId w:val="900"/>
        </w:numPr>
        <w:spacing w:before="0" w:after="0"/>
      </w:pPr>
      <w:r>
        <w:t>Augmented Assignment Operators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1"/>
          <w:numId w:val="900"/>
        </w:numPr>
        <w:spacing w:before="0" w:after="0"/>
      </w:pPr>
      <w:r>
        <w:t>Indexed Access Operators</w:t>
      </w:r>
    </w:p>
    <w:p>
      <w:pPr>
        <w:numPr>
          <w:ilvl w:val="1"/>
          <w:numId w:val="900"/>
        </w:numPr>
        <w:spacing w:before="0" w:after="0"/>
      </w:pPr>
      <w:r>
        <w:t>Invoke Operator</w:t>
      </w:r>
    </w:p>
    <w:p>
      <w:pPr>
        <w:numPr>
          <w:ilvl w:val="0"/>
          <w:numId w:val="900"/>
        </w:numPr>
        <w:spacing w:before="0" w:after="0"/>
      </w:pPr>
      <w:r>
        <w:t>Destructuring Declarations</w:t>
      </w:r>
    </w:p>
    <w:p>
      <w:pPr>
        <w:numPr>
          <w:ilvl w:val="1"/>
          <w:numId w:val="900"/>
        </w:numPr>
        <w:spacing w:before="0" w:after="0"/>
      </w:pPr>
      <w:r>
        <w:t>Component Functions</w:t>
      </w:r>
    </w:p>
    <w:p>
      <w:pPr>
        <w:numPr>
          <w:ilvl w:val="1"/>
          <w:numId w:val="900"/>
        </w:numPr>
        <w:spacing w:before="0" w:after="0"/>
      </w:pPr>
      <w:r>
        <w:t>Destructuring in Loops and Lambdas</w:t>
      </w:r>
    </w:p>
    <w:p>
      <w:pPr>
        <w:numPr>
          <w:ilvl w:val="1"/>
          <w:numId w:val="900"/>
        </w:numPr>
        <w:spacing w:before="0" w:after="0"/>
      </w:pPr>
      <w:r>
        <w:t>Destructuring Data Classes</w:t>
      </w:r>
    </w:p>
    <w:p>
      <w:pPr>
        <w:numPr>
          <w:ilvl w:val="1"/>
          <w:numId w:val="900"/>
        </w:numPr>
        <w:spacing w:before="0" w:after="0"/>
      </w:pPr>
      <w:r>
        <w:t>Underscore for Unused Variables</w:t>
      </w:r>
    </w:p>
    <w:p>
      <w:pPr>
        <w:numPr>
          <w:ilvl w:val="0"/>
          <w:numId w:val="900"/>
        </w:numPr>
        <w:spacing w:before="0" w:after="0"/>
      </w:pPr>
      <w:r>
        <w:t>Type Aliases</w:t>
      </w:r>
    </w:p>
    <w:p>
      <w:pPr>
        <w:numPr>
          <w:ilvl w:val="1"/>
          <w:numId w:val="900"/>
        </w:numPr>
        <w:spacing w:before="0" w:after="0"/>
      </w:pPr>
      <w:r>
        <w:t>Creating Type Aliases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Generic Type Aliases</w:t>
      </w:r>
    </w:p>
    <w:p>
      <w:pPr>
        <w:numPr>
          <w:ilvl w:val="1"/>
          <w:numId w:val="900"/>
        </w:numPr>
        <w:spacing w:before="0" w:after="0"/>
      </w:pPr>
      <w:r>
        <w:t>Function Type Aliases</w:t>
      </w:r>
    </w:p>
    <w:p>
      <w:pPr>
        <w:numPr>
          <w:ilvl w:val="0"/>
          <w:numId w:val="900"/>
        </w:numPr>
        <w:spacing w:before="0" w:after="0"/>
      </w:pPr>
      <w:r>
        <w:t>Annotations</w:t>
      </w:r>
    </w:p>
    <w:p>
      <w:pPr>
        <w:numPr>
          <w:ilvl w:val="1"/>
          <w:numId w:val="900"/>
        </w:numPr>
        <w:spacing w:before="0" w:after="0"/>
      </w:pPr>
      <w:r>
        <w:t>Built-in Annotations</w:t>
      </w:r>
    </w:p>
    <w:p>
      <w:pPr>
        <w:numPr>
          <w:ilvl w:val="2"/>
          <w:numId w:val="900"/>
        </w:numPr>
        <w:spacing w:before="0" w:after="0"/>
      </w:pPr>
      <w:r>
        <w:t>`@JvmStatic`</w:t>
      </w:r>
    </w:p>
    <w:p>
      <w:pPr>
        <w:numPr>
          <w:ilvl w:val="2"/>
          <w:numId w:val="900"/>
        </w:numPr>
        <w:spacing w:before="0" w:after="0"/>
      </w:pPr>
      <w:r>
        <w:t>`@JvmOverloads`</w:t>
      </w:r>
    </w:p>
    <w:p>
      <w:pPr>
        <w:numPr>
          <w:ilvl w:val="2"/>
          <w:numId w:val="900"/>
        </w:numPr>
        <w:spacing w:before="0" w:after="0"/>
      </w:pPr>
      <w:r>
        <w:t>`@JvmField`</w:t>
      </w:r>
    </w:p>
    <w:p>
      <w:pPr>
        <w:numPr>
          <w:ilvl w:val="2"/>
          <w:numId w:val="900"/>
        </w:numPr>
        <w:spacing w:before="0" w:after="0"/>
      </w:pPr>
      <w:r>
        <w:t>`@Throws`</w:t>
      </w:r>
    </w:p>
    <w:p>
      <w:pPr>
        <w:numPr>
          <w:ilvl w:val="1"/>
          <w:numId w:val="900"/>
        </w:numPr>
        <w:spacing w:before="0" w:after="0"/>
      </w:pPr>
      <w:r>
        <w:t>Custom Annotations</w:t>
      </w:r>
    </w:p>
    <w:p>
      <w:pPr>
        <w:numPr>
          <w:ilvl w:val="1"/>
          <w:numId w:val="900"/>
        </w:numPr>
        <w:spacing w:before="0" w:after="0"/>
      </w:pPr>
      <w:r>
        <w:t>Annotation Targets and Retention</w:t>
      </w:r>
    </w:p>
    <w:p>
      <w:pPr>
        <w:numPr>
          <w:ilvl w:val="1"/>
          <w:numId w:val="900"/>
        </w:numPr>
        <w:spacing w:before="0" w:after="0"/>
      </w:pPr>
      <w:r>
        <w:t>Annotation Parameters</w:t>
      </w:r>
    </w:p>
    <w:p>
      <w:pPr>
        <w:numPr>
          <w:ilvl w:val="1"/>
          <w:numId w:val="900"/>
        </w:numPr>
        <w:spacing w:before="0" w:after="0"/>
      </w:pPr>
      <w:r>
        <w:t>Meta-Annotations</w:t>
      </w:r>
    </w:p>
    <w:p>
      <w:pPr>
        <w:numPr>
          <w:ilvl w:val="0"/>
          <w:numId w:val="900"/>
        </w:numPr>
        <w:spacing w:before="0" w:after="0"/>
      </w:pPr>
      <w:r>
        <w:t>Reflection</w:t>
      </w:r>
    </w:p>
    <w:p>
      <w:pPr>
        <w:numPr>
          <w:ilvl w:val="1"/>
          <w:numId w:val="900"/>
        </w:numPr>
        <w:spacing w:before="0" w:after="0"/>
      </w:pPr>
      <w:r>
        <w:t>The `KClass` Type</w:t>
      </w:r>
    </w:p>
    <w:p>
      <w:pPr>
        <w:numPr>
          <w:ilvl w:val="1"/>
          <w:numId w:val="900"/>
        </w:numPr>
        <w:spacing w:before="0" w:after="0"/>
      </w:pPr>
      <w:r>
        <w:t>Class References</w:t>
      </w:r>
    </w:p>
    <w:p>
      <w:pPr>
        <w:numPr>
          <w:ilvl w:val="1"/>
          <w:numId w:val="900"/>
        </w:numPr>
        <w:spacing w:before="0" w:after="0"/>
      </w:pPr>
      <w:r>
        <w:t>Function References</w:t>
      </w:r>
    </w:p>
    <w:p>
      <w:pPr>
        <w:numPr>
          <w:ilvl w:val="1"/>
          <w:numId w:val="900"/>
        </w:numPr>
        <w:spacing w:before="0" w:after="0"/>
      </w:pPr>
      <w:r>
        <w:t>Property References</w:t>
      </w:r>
    </w:p>
    <w:p>
      <w:pPr>
        <w:numPr>
          <w:ilvl w:val="1"/>
          <w:numId w:val="900"/>
        </w:numPr>
        <w:spacing w:before="0" w:after="0"/>
      </w:pPr>
      <w:r>
        <w:t>Accessing Properties and Methods at Runtime</w:t>
      </w:r>
    </w:p>
    <w:p>
      <w:pPr>
        <w:numPr>
          <w:ilvl w:val="1"/>
          <w:numId w:val="900"/>
        </w:numPr>
        <w:spacing w:before="0" w:after="0"/>
      </w:pPr>
      <w:r>
        <w:t>Use Cases for Reflection</w:t>
      </w:r>
    </w:p>
    <w:p>
      <w:pPr>
        <w:numPr>
          <w:ilvl w:val="1"/>
          <w:numId w:val="900"/>
        </w:numPr>
        <w:spacing w:before="0" w:after="0"/>
      </w:pPr>
      <w:r>
        <w:t>Reflection Performance Considerations</w:t>
      </w:r>
    </w:p>
    <w:p>
      <w:pPr>
        <w:pStyle w:val="Heading1"/>
      </w:pPr>
      <w:r>
        <w:t>The Kotlin Standard Library</w:t>
      </w:r>
    </w:p>
    <w:p>
      <w:pPr>
        <w:numPr>
          <w:ilvl w:val="0"/>
          <w:numId w:val="900"/>
        </w:numPr>
        <w:spacing w:before="0" w:after="0"/>
      </w:pPr>
      <w:r>
        <w:t>Collections</w:t>
      </w:r>
    </w:p>
    <w:p>
      <w:pPr>
        <w:numPr>
          <w:ilvl w:val="1"/>
          <w:numId w:val="900"/>
        </w:numPr>
        <w:spacing w:before="0" w:after="0"/>
      </w:pPr>
      <w:r>
        <w:t>Collection Hierarchy</w:t>
      </w:r>
    </w:p>
    <w:p>
      <w:pPr>
        <w:numPr>
          <w:ilvl w:val="1"/>
          <w:numId w:val="900"/>
        </w:numPr>
        <w:spacing w:before="0" w:after="0"/>
      </w:pPr>
      <w:r>
        <w:t>Collection Types</w:t>
      </w:r>
    </w:p>
    <w:p>
      <w:pPr>
        <w:numPr>
          <w:ilvl w:val="2"/>
          <w:numId w:val="900"/>
        </w:numPr>
        <w:spacing w:before="0" w:after="0"/>
      </w:pPr>
      <w:r>
        <w:t>`List`</w:t>
      </w:r>
    </w:p>
    <w:p>
      <w:pPr>
        <w:numPr>
          <w:ilvl w:val="2"/>
          <w:numId w:val="900"/>
        </w:numPr>
        <w:spacing w:before="0" w:after="0"/>
      </w:pPr>
      <w:r>
        <w:t>`Set`</w:t>
      </w:r>
    </w:p>
    <w:p>
      <w:pPr>
        <w:numPr>
          <w:ilvl w:val="2"/>
          <w:numId w:val="900"/>
        </w:numPr>
        <w:spacing w:before="0" w:after="0"/>
      </w:pPr>
      <w:r>
        <w:t>`Map`</w:t>
      </w:r>
    </w:p>
    <w:p>
      <w:pPr>
        <w:numPr>
          <w:ilvl w:val="1"/>
          <w:numId w:val="900"/>
        </w:numPr>
        <w:spacing w:before="0" w:after="0"/>
      </w:pPr>
      <w:r>
        <w:t>Read-Only vs. Mutable Collections</w:t>
      </w:r>
    </w:p>
    <w:p>
      <w:pPr>
        <w:numPr>
          <w:ilvl w:val="1"/>
          <w:numId w:val="900"/>
        </w:numPr>
        <w:spacing w:before="0" w:after="0"/>
      </w:pPr>
      <w:r>
        <w:t>Creating Collections</w:t>
      </w:r>
    </w:p>
    <w:p>
      <w:pPr>
        <w:numPr>
          <w:ilvl w:val="2"/>
          <w:numId w:val="900"/>
        </w:numPr>
        <w:spacing w:before="0" w:after="0"/>
      </w:pPr>
      <w:r>
        <w:t>`listOf`</w:t>
      </w:r>
    </w:p>
    <w:p>
      <w:pPr>
        <w:numPr>
          <w:ilvl w:val="2"/>
          <w:numId w:val="900"/>
        </w:numPr>
        <w:spacing w:before="0" w:after="0"/>
      </w:pPr>
      <w:r>
        <w:t>`mutableListOf`</w:t>
      </w:r>
    </w:p>
    <w:p>
      <w:pPr>
        <w:numPr>
          <w:ilvl w:val="2"/>
          <w:numId w:val="900"/>
        </w:numPr>
        <w:spacing w:before="0" w:after="0"/>
      </w:pPr>
      <w:r>
        <w:t>`setOf`</w:t>
      </w:r>
    </w:p>
    <w:p>
      <w:pPr>
        <w:numPr>
          <w:ilvl w:val="2"/>
          <w:numId w:val="900"/>
        </w:numPr>
        <w:spacing w:before="0" w:after="0"/>
      </w:pPr>
      <w:r>
        <w:t>`mutableSetOf`</w:t>
      </w:r>
    </w:p>
    <w:p>
      <w:pPr>
        <w:numPr>
          <w:ilvl w:val="2"/>
          <w:numId w:val="900"/>
        </w:numPr>
        <w:spacing w:before="0" w:after="0"/>
      </w:pPr>
      <w:r>
        <w:t>`mapOf`</w:t>
      </w:r>
    </w:p>
    <w:p>
      <w:pPr>
        <w:numPr>
          <w:ilvl w:val="2"/>
          <w:numId w:val="900"/>
        </w:numPr>
        <w:spacing w:before="0" w:after="0"/>
      </w:pPr>
      <w:r>
        <w:t>`mutableMapOf`</w:t>
      </w:r>
    </w:p>
    <w:p>
      <w:pPr>
        <w:numPr>
          <w:ilvl w:val="2"/>
          <w:numId w:val="900"/>
        </w:numPr>
        <w:spacing w:before="0" w:after="0"/>
      </w:pPr>
      <w:r>
        <w:t>`arrayOf`</w:t>
      </w:r>
    </w:p>
    <w:p>
      <w:pPr>
        <w:numPr>
          <w:ilvl w:val="2"/>
          <w:numId w:val="900"/>
        </w:numPr>
        <w:spacing w:before="0" w:after="0"/>
      </w:pPr>
      <w:r>
        <w:t>Empty Collections</w:t>
      </w:r>
    </w:p>
    <w:p>
      <w:pPr>
        <w:numPr>
          <w:ilvl w:val="1"/>
          <w:numId w:val="900"/>
        </w:numPr>
        <w:spacing w:before="0" w:after="0"/>
      </w:pPr>
      <w:r>
        <w:t>Collection Operations</w:t>
      </w:r>
    </w:p>
    <w:p>
      <w:pPr>
        <w:numPr>
          <w:ilvl w:val="2"/>
          <w:numId w:val="900"/>
        </w:numPr>
        <w:spacing w:before="0" w:after="0"/>
      </w:pPr>
      <w:r>
        <w:t>Transformations</w:t>
      </w:r>
    </w:p>
    <w:p>
      <w:pPr>
        <w:numPr>
          <w:ilvl w:val="3"/>
          <w:numId w:val="900"/>
        </w:numPr>
        <w:spacing w:before="0" w:after="0"/>
      </w:pPr>
      <w:r>
        <w:t>`map`</w:t>
      </w:r>
    </w:p>
    <w:p>
      <w:pPr>
        <w:numPr>
          <w:ilvl w:val="3"/>
          <w:numId w:val="900"/>
        </w:numPr>
        <w:spacing w:before="0" w:after="0"/>
      </w:pPr>
      <w:r>
        <w:t>`mapNotNull`</w:t>
      </w:r>
    </w:p>
    <w:p>
      <w:pPr>
        <w:numPr>
          <w:ilvl w:val="3"/>
          <w:numId w:val="900"/>
        </w:numPr>
        <w:spacing w:before="0" w:after="0"/>
      </w:pPr>
      <w:r>
        <w:t>`mapIndexed`</w:t>
      </w:r>
    </w:p>
    <w:p>
      <w:pPr>
        <w:numPr>
          <w:ilvl w:val="3"/>
          <w:numId w:val="900"/>
        </w:numPr>
        <w:spacing w:before="0" w:after="0"/>
      </w:pPr>
      <w:r>
        <w:t>`flatMap`</w:t>
      </w:r>
    </w:p>
    <w:p>
      <w:pPr>
        <w:numPr>
          <w:ilvl w:val="3"/>
          <w:numId w:val="900"/>
        </w:numPr>
        <w:spacing w:before="0" w:after="0"/>
      </w:pPr>
      <w:r>
        <w:t>`flatten`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3"/>
          <w:numId w:val="900"/>
        </w:numPr>
        <w:spacing w:before="0" w:after="0"/>
      </w:pPr>
      <w:r>
        <w:t>`filter`</w:t>
      </w:r>
    </w:p>
    <w:p>
      <w:pPr>
        <w:numPr>
          <w:ilvl w:val="3"/>
          <w:numId w:val="900"/>
        </w:numPr>
        <w:spacing w:before="0" w:after="0"/>
      </w:pPr>
      <w:r>
        <w:t>`filterNot`</w:t>
      </w:r>
    </w:p>
    <w:p>
      <w:pPr>
        <w:numPr>
          <w:ilvl w:val="3"/>
          <w:numId w:val="900"/>
        </w:numPr>
        <w:spacing w:before="0" w:after="0"/>
      </w:pPr>
      <w:r>
        <w:t>`filterIsInstance`</w:t>
      </w:r>
    </w:p>
    <w:p>
      <w:pPr>
        <w:numPr>
          <w:ilvl w:val="3"/>
          <w:numId w:val="900"/>
        </w:numPr>
        <w:spacing w:before="0" w:after="0"/>
      </w:pPr>
      <w:r>
        <w:t>`filterNotNull`</w:t>
      </w:r>
    </w:p>
    <w:p>
      <w:pPr>
        <w:numPr>
          <w:ilvl w:val="2"/>
          <w:numId w:val="900"/>
        </w:numPr>
        <w:spacing w:before="0" w:after="0"/>
      </w:pPr>
      <w:r>
        <w:t>Predicates</w:t>
      </w:r>
    </w:p>
    <w:p>
      <w:pPr>
        <w:numPr>
          <w:ilvl w:val="3"/>
          <w:numId w:val="900"/>
        </w:numPr>
        <w:spacing w:before="0" w:after="0"/>
      </w:pPr>
      <w:r>
        <w:t>`all`</w:t>
      </w:r>
    </w:p>
    <w:p>
      <w:pPr>
        <w:numPr>
          <w:ilvl w:val="3"/>
          <w:numId w:val="900"/>
        </w:numPr>
        <w:spacing w:before="0" w:after="0"/>
      </w:pPr>
      <w:r>
        <w:t>`any`</w:t>
      </w:r>
    </w:p>
    <w:p>
      <w:pPr>
        <w:numPr>
          <w:ilvl w:val="3"/>
          <w:numId w:val="900"/>
        </w:numPr>
        <w:spacing w:before="0" w:after="0"/>
      </w:pPr>
      <w:r>
        <w:t>`none`</w:t>
      </w:r>
    </w:p>
    <w:p>
      <w:pPr>
        <w:numPr>
          <w:ilvl w:val="2"/>
          <w:numId w:val="900"/>
        </w:numPr>
        <w:spacing w:before="0" w:after="0"/>
      </w:pPr>
      <w:r>
        <w:t>Aggregating</w:t>
      </w:r>
    </w:p>
    <w:p>
      <w:pPr>
        <w:numPr>
          <w:ilvl w:val="3"/>
          <w:numId w:val="900"/>
        </w:numPr>
        <w:spacing w:before="0" w:after="0"/>
      </w:pPr>
      <w:r>
        <w:t>`fold`</w:t>
      </w:r>
    </w:p>
    <w:p>
      <w:pPr>
        <w:numPr>
          <w:ilvl w:val="3"/>
          <w:numId w:val="900"/>
        </w:numPr>
        <w:spacing w:before="0" w:after="0"/>
      </w:pPr>
      <w:r>
        <w:t>`reduce`</w:t>
      </w:r>
    </w:p>
    <w:p>
      <w:pPr>
        <w:numPr>
          <w:ilvl w:val="3"/>
          <w:numId w:val="900"/>
        </w:numPr>
        <w:spacing w:before="0" w:after="0"/>
      </w:pPr>
      <w:r>
        <w:t>`sum`</w:t>
      </w:r>
    </w:p>
    <w:p>
      <w:pPr>
        <w:numPr>
          <w:ilvl w:val="3"/>
          <w:numId w:val="900"/>
        </w:numPr>
        <w:spacing w:before="0" w:after="0"/>
      </w:pPr>
      <w:r>
        <w:t>`count`</w:t>
      </w:r>
    </w:p>
    <w:p>
      <w:pPr>
        <w:numPr>
          <w:ilvl w:val="3"/>
          <w:numId w:val="900"/>
        </w:numPr>
        <w:spacing w:before="0" w:after="0"/>
      </w:pPr>
      <w:r>
        <w:t>`maxOrNull`</w:t>
      </w:r>
    </w:p>
    <w:p>
      <w:pPr>
        <w:numPr>
          <w:ilvl w:val="3"/>
          <w:numId w:val="900"/>
        </w:numPr>
        <w:spacing w:before="0" w:after="0"/>
      </w:pPr>
      <w:r>
        <w:t>`minOrNull`</w:t>
      </w:r>
    </w:p>
    <w:p>
      <w:pPr>
        <w:numPr>
          <w:ilvl w:val="2"/>
          <w:numId w:val="900"/>
        </w:numPr>
        <w:spacing w:before="0" w:after="0"/>
      </w:pPr>
      <w:r>
        <w:t>Iterating</w:t>
      </w:r>
    </w:p>
    <w:p>
      <w:pPr>
        <w:numPr>
          <w:ilvl w:val="3"/>
          <w:numId w:val="900"/>
        </w:numPr>
        <w:spacing w:before="0" w:after="0"/>
      </w:pPr>
      <w:r>
        <w:t>`forEach`</w:t>
      </w:r>
    </w:p>
    <w:p>
      <w:pPr>
        <w:numPr>
          <w:ilvl w:val="3"/>
          <w:numId w:val="900"/>
        </w:numPr>
        <w:spacing w:before="0" w:after="0"/>
      </w:pPr>
      <w:r>
        <w:t>`forEachIndexed`</w:t>
      </w:r>
    </w:p>
    <w:p>
      <w:pPr>
        <w:numPr>
          <w:ilvl w:val="3"/>
          <w:numId w:val="900"/>
        </w:numPr>
        <w:spacing w:before="0" w:after="0"/>
      </w:pPr>
      <w:r>
        <w:t>`onEach`</w:t>
      </w:r>
    </w:p>
    <w:p>
      <w:pPr>
        <w:numPr>
          <w:ilvl w:val="2"/>
          <w:numId w:val="900"/>
        </w:numPr>
        <w:spacing w:before="0" w:after="0"/>
      </w:pPr>
      <w:r>
        <w:t>Grouping</w:t>
      </w:r>
    </w:p>
    <w:p>
      <w:pPr>
        <w:numPr>
          <w:ilvl w:val="3"/>
          <w:numId w:val="900"/>
        </w:numPr>
        <w:spacing w:before="0" w:after="0"/>
      </w:pPr>
      <w:r>
        <w:t>`groupBy`</w:t>
      </w:r>
    </w:p>
    <w:p>
      <w:pPr>
        <w:numPr>
          <w:ilvl w:val="3"/>
          <w:numId w:val="900"/>
        </w:numPr>
        <w:spacing w:before="0" w:after="0"/>
      </w:pPr>
      <w:r>
        <w:t>`groupingBy`</w:t>
      </w:r>
    </w:p>
    <w:p>
      <w:pPr>
        <w:numPr>
          <w:ilvl w:val="2"/>
          <w:numId w:val="900"/>
        </w:numPr>
        <w:spacing w:before="0" w:after="0"/>
      </w:pPr>
      <w:r>
        <w:t>Sorting</w:t>
      </w:r>
    </w:p>
    <w:p>
      <w:pPr>
        <w:numPr>
          <w:ilvl w:val="3"/>
          <w:numId w:val="900"/>
        </w:numPr>
        <w:spacing w:before="0" w:after="0"/>
      </w:pPr>
      <w:r>
        <w:t>`sorted`</w:t>
      </w:r>
    </w:p>
    <w:p>
      <w:pPr>
        <w:numPr>
          <w:ilvl w:val="3"/>
          <w:numId w:val="900"/>
        </w:numPr>
        <w:spacing w:before="0" w:after="0"/>
      </w:pPr>
      <w:r>
        <w:t>`sortedBy`</w:t>
      </w:r>
    </w:p>
    <w:p>
      <w:pPr>
        <w:numPr>
          <w:ilvl w:val="3"/>
          <w:numId w:val="900"/>
        </w:numPr>
        <w:spacing w:before="0" w:after="0"/>
      </w:pPr>
      <w:r>
        <w:t>`sortedWith`</w:t>
      </w:r>
    </w:p>
    <w:p>
      <w:pPr>
        <w:numPr>
          <w:ilvl w:val="3"/>
          <w:numId w:val="900"/>
        </w:numPr>
        <w:spacing w:before="0" w:after="0"/>
      </w:pPr>
      <w:r>
        <w:t>`sortedDescending`</w:t>
      </w:r>
    </w:p>
    <w:p>
      <w:pPr>
        <w:numPr>
          <w:ilvl w:val="2"/>
          <w:numId w:val="900"/>
        </w:numPr>
        <w:spacing w:before="0" w:after="0"/>
      </w:pPr>
      <w:r>
        <w:t>Partitioning and Chunking</w:t>
      </w:r>
    </w:p>
    <w:p>
      <w:pPr>
        <w:numPr>
          <w:ilvl w:val="3"/>
          <w:numId w:val="900"/>
        </w:numPr>
        <w:spacing w:before="0" w:after="0"/>
      </w:pPr>
      <w:r>
        <w:t>`partition`</w:t>
      </w:r>
    </w:p>
    <w:p>
      <w:pPr>
        <w:numPr>
          <w:ilvl w:val="3"/>
          <w:numId w:val="900"/>
        </w:numPr>
        <w:spacing w:before="0" w:after="0"/>
      </w:pPr>
      <w:r>
        <w:t>`chunked`</w:t>
      </w:r>
    </w:p>
    <w:p>
      <w:pPr>
        <w:numPr>
          <w:ilvl w:val="3"/>
          <w:numId w:val="900"/>
        </w:numPr>
        <w:spacing w:before="0" w:after="0"/>
      </w:pPr>
      <w:r>
        <w:t>`windowed`</w:t>
      </w:r>
    </w:p>
    <w:p>
      <w:pPr>
        <w:numPr>
          <w:ilvl w:val="2"/>
          <w:numId w:val="900"/>
        </w:numPr>
        <w:spacing w:before="0" w:after="0"/>
      </w:pPr>
      <w:r>
        <w:t>Zipping and Unzipping</w:t>
      </w:r>
    </w:p>
    <w:p>
      <w:pPr>
        <w:numPr>
          <w:ilvl w:val="3"/>
          <w:numId w:val="900"/>
        </w:numPr>
        <w:spacing w:before="0" w:after="0"/>
      </w:pPr>
      <w:r>
        <w:t>`zip`</w:t>
      </w:r>
    </w:p>
    <w:p>
      <w:pPr>
        <w:numPr>
          <w:ilvl w:val="3"/>
          <w:numId w:val="900"/>
        </w:numPr>
        <w:spacing w:before="0" w:after="0"/>
      </w:pPr>
      <w:r>
        <w:t>`unzip`</w:t>
      </w:r>
    </w:p>
    <w:p>
      <w:pPr>
        <w:numPr>
          <w:ilvl w:val="2"/>
          <w:numId w:val="900"/>
        </w:numPr>
        <w:spacing w:before="0" w:after="0"/>
      </w:pPr>
      <w:r>
        <w:t>Element Operations</w:t>
      </w:r>
    </w:p>
    <w:p>
      <w:pPr>
        <w:numPr>
          <w:ilvl w:val="3"/>
          <w:numId w:val="900"/>
        </w:numPr>
        <w:spacing w:before="0" w:after="0"/>
      </w:pPr>
      <w:r>
        <w:t>`first`</w:t>
      </w:r>
    </w:p>
    <w:p>
      <w:pPr>
        <w:numPr>
          <w:ilvl w:val="3"/>
          <w:numId w:val="900"/>
        </w:numPr>
        <w:spacing w:before="0" w:after="0"/>
      </w:pPr>
      <w:r>
        <w:t>`last`</w:t>
      </w:r>
    </w:p>
    <w:p>
      <w:pPr>
        <w:numPr>
          <w:ilvl w:val="3"/>
          <w:numId w:val="900"/>
        </w:numPr>
        <w:spacing w:before="0" w:after="0"/>
      </w:pPr>
      <w:r>
        <w:t>`find`</w:t>
      </w:r>
    </w:p>
    <w:p>
      <w:pPr>
        <w:numPr>
          <w:ilvl w:val="3"/>
          <w:numId w:val="900"/>
        </w:numPr>
        <w:spacing w:before="0" w:after="0"/>
      </w:pPr>
      <w:r>
        <w:t>`single`</w:t>
      </w:r>
    </w:p>
    <w:p>
      <w:pPr>
        <w:numPr>
          <w:ilvl w:val="3"/>
          <w:numId w:val="900"/>
        </w:numPr>
        <w:spacing w:before="0" w:after="0"/>
      </w:pPr>
      <w:r>
        <w:t>`elementAt`</w:t>
      </w:r>
    </w:p>
    <w:p>
      <w:pPr>
        <w:numPr>
          <w:ilvl w:val="1"/>
          <w:numId w:val="900"/>
        </w:numPr>
        <w:spacing w:before="0" w:after="0"/>
      </w:pPr>
      <w:r>
        <w:t>Collection Builders</w:t>
      </w:r>
    </w:p>
    <w:p>
      <w:pPr>
        <w:numPr>
          <w:ilvl w:val="1"/>
          <w:numId w:val="900"/>
        </w:numPr>
        <w:spacing w:before="0" w:after="0"/>
      </w:pPr>
      <w:r>
        <w:t>Collection Conversion</w:t>
      </w:r>
    </w:p>
    <w:p>
      <w:pPr>
        <w:numPr>
          <w:ilvl w:val="0"/>
          <w:numId w:val="900"/>
        </w:numPr>
        <w:spacing w:before="0" w:after="0"/>
      </w:pPr>
      <w:r>
        <w:t>Sequences</w:t>
      </w:r>
    </w:p>
    <w:p>
      <w:pPr>
        <w:numPr>
          <w:ilvl w:val="1"/>
          <w:numId w:val="900"/>
        </w:numPr>
        <w:spacing w:before="0" w:after="0"/>
      </w:pPr>
      <w:r>
        <w:t>Lazy Evaluation</w:t>
      </w:r>
    </w:p>
    <w:p>
      <w:pPr>
        <w:numPr>
          <w:ilvl w:val="1"/>
          <w:numId w:val="900"/>
        </w:numPr>
        <w:spacing w:before="0" w:after="0"/>
      </w:pPr>
      <w:r>
        <w:t>Creating Sequences</w:t>
      </w:r>
    </w:p>
    <w:p>
      <w:pPr>
        <w:numPr>
          <w:ilvl w:val="2"/>
          <w:numId w:val="900"/>
        </w:numPr>
        <w:spacing w:before="0" w:after="0"/>
      </w:pPr>
      <w:r>
        <w:t>`sequenceOf`</w:t>
      </w:r>
    </w:p>
    <w:p>
      <w:pPr>
        <w:numPr>
          <w:ilvl w:val="2"/>
          <w:numId w:val="900"/>
        </w:numPr>
        <w:spacing w:before="0" w:after="0"/>
      </w:pPr>
      <w:r>
        <w:t>`asSequence`</w:t>
      </w:r>
    </w:p>
    <w:p>
      <w:pPr>
        <w:numPr>
          <w:ilvl w:val="2"/>
          <w:numId w:val="900"/>
        </w:numPr>
        <w:spacing w:before="0" w:after="0"/>
      </w:pPr>
      <w:r>
        <w:t>`generateSequence`</w:t>
      </w:r>
    </w:p>
    <w:p>
      <w:pPr>
        <w:numPr>
          <w:ilvl w:val="1"/>
          <w:numId w:val="900"/>
        </w:numPr>
        <w:spacing w:before="0" w:after="0"/>
      </w:pPr>
      <w:r>
        <w:t>Sequence Operations</w:t>
      </w:r>
    </w:p>
    <w:p>
      <w:pPr>
        <w:numPr>
          <w:ilvl w:val="1"/>
          <w:numId w:val="900"/>
        </w:numPr>
        <w:spacing w:before="0" w:after="0"/>
      </w:pPr>
      <w:r>
        <w:t>Terminal Operations</w:t>
      </w:r>
    </w:p>
    <w:p>
      <w:pPr>
        <w:numPr>
          <w:ilvl w:val="1"/>
          <w:numId w:val="900"/>
        </w:numPr>
        <w:spacing w:before="0" w:after="0"/>
      </w:pPr>
      <w:r>
        <w:t>Converting Between Collections and Sequences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Arrays</w:t>
      </w:r>
    </w:p>
    <w:p>
      <w:pPr>
        <w:numPr>
          <w:ilvl w:val="1"/>
          <w:numId w:val="900"/>
        </w:numPr>
        <w:spacing w:before="0" w:after="0"/>
      </w:pPr>
      <w:r>
        <w:t>Array Types</w:t>
      </w:r>
    </w:p>
    <w:p>
      <w:pPr>
        <w:numPr>
          <w:ilvl w:val="1"/>
          <w:numId w:val="900"/>
        </w:numPr>
        <w:spacing w:before="0" w:after="0"/>
      </w:pPr>
      <w:r>
        <w:t>Creating Arrays</w:t>
      </w:r>
    </w:p>
    <w:p>
      <w:pPr>
        <w:numPr>
          <w:ilvl w:val="1"/>
          <w:numId w:val="900"/>
        </w:numPr>
        <w:spacing w:before="0" w:after="0"/>
      </w:pPr>
      <w:r>
        <w:t>Array Operations</w:t>
      </w:r>
    </w:p>
    <w:p>
      <w:pPr>
        <w:numPr>
          <w:ilvl w:val="1"/>
          <w:numId w:val="900"/>
        </w:numPr>
        <w:spacing w:before="0" w:after="0"/>
      </w:pPr>
      <w:r>
        <w:t>Primitive Arrays</w:t>
      </w:r>
    </w:p>
    <w:p>
      <w:pPr>
        <w:numPr>
          <w:ilvl w:val="0"/>
          <w:numId w:val="900"/>
        </w:numPr>
        <w:spacing w:before="0" w:after="0"/>
      </w:pPr>
      <w:r>
        <w:t>String Manipulation</w:t>
      </w:r>
    </w:p>
    <w:p>
      <w:pPr>
        <w:numPr>
          <w:ilvl w:val="1"/>
          <w:numId w:val="900"/>
        </w:numPr>
        <w:spacing w:before="0" w:after="0"/>
      </w:pPr>
      <w:r>
        <w:t>String Properties and Functions</w:t>
      </w:r>
    </w:p>
    <w:p>
      <w:pPr>
        <w:numPr>
          <w:ilvl w:val="1"/>
          <w:numId w:val="900"/>
        </w:numPr>
        <w:spacing w:before="0" w:after="0"/>
      </w:pPr>
      <w:r>
        <w:t>String Comparison</w:t>
      </w:r>
    </w:p>
    <w:p>
      <w:pPr>
        <w:numPr>
          <w:ilvl w:val="1"/>
          <w:numId w:val="900"/>
        </w:numPr>
        <w:spacing w:before="0" w:after="0"/>
      </w:pPr>
      <w:r>
        <w:t>String Modification</w:t>
      </w:r>
    </w:p>
    <w:p>
      <w:pPr>
        <w:numPr>
          <w:ilvl w:val="1"/>
          <w:numId w:val="900"/>
        </w:numPr>
        <w:spacing w:before="0" w:after="0"/>
      </w:pPr>
      <w:r>
        <w:t>Splitting and Joining Strings</w:t>
      </w:r>
    </w:p>
    <w:p>
      <w:pPr>
        <w:numPr>
          <w:ilvl w:val="1"/>
          <w:numId w:val="900"/>
        </w:numPr>
        <w:spacing w:before="0" w:after="0"/>
      </w:pPr>
      <w:r>
        <w:t>String Formatting</w:t>
      </w:r>
    </w:p>
    <w:p>
      <w:pPr>
        <w:numPr>
          <w:ilvl w:val="1"/>
          <w:numId w:val="900"/>
        </w:numPr>
        <w:spacing w:before="0" w:after="0"/>
      </w:pPr>
      <w:r>
        <w:t>StringBuilder</w:t>
      </w:r>
    </w:p>
    <w:p>
      <w:pPr>
        <w:numPr>
          <w:ilvl w:val="1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Creating Regex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Finding and Replacing</w:t>
      </w:r>
    </w:p>
    <w:p>
      <w:pPr>
        <w:numPr>
          <w:ilvl w:val="2"/>
          <w:numId w:val="900"/>
        </w:numPr>
        <w:spacing w:before="0" w:after="0"/>
      </w:pPr>
      <w:r>
        <w:t>Groups and Capturing</w:t>
      </w:r>
    </w:p>
    <w:p>
      <w:pPr>
        <w:numPr>
          <w:ilvl w:val="0"/>
          <w:numId w:val="900"/>
        </w:numPr>
        <w:spacing w:before="0" w:after="0"/>
      </w:pPr>
      <w:r>
        <w:t>I/O Operations</w:t>
      </w:r>
    </w:p>
    <w:p>
      <w:pPr>
        <w:numPr>
          <w:ilvl w:val="1"/>
          <w:numId w:val="900"/>
        </w:numPr>
        <w:spacing w:before="0" w:after="0"/>
      </w:pPr>
      <w:r>
        <w:t>Reading from Standard Input</w:t>
      </w:r>
    </w:p>
    <w:p>
      <w:pPr>
        <w:numPr>
          <w:ilvl w:val="1"/>
          <w:numId w:val="900"/>
        </w:numPr>
        <w:spacing w:before="0" w:after="0"/>
      </w:pPr>
      <w:r>
        <w:t>Writing to Standard Output</w:t>
      </w:r>
    </w:p>
    <w:p>
      <w:pPr>
        <w:numPr>
          <w:ilvl w:val="1"/>
          <w:numId w:val="900"/>
        </w:numPr>
        <w:spacing w:before="0" w:after="0"/>
      </w:pPr>
      <w:r>
        <w:t>File I/O Basics</w:t>
      </w:r>
    </w:p>
    <w:p>
      <w:pPr>
        <w:numPr>
          <w:ilvl w:val="2"/>
          <w:numId w:val="900"/>
        </w:numPr>
        <w:spacing w:before="0" w:after="0"/>
      </w:pPr>
      <w:r>
        <w:t>Reading Files</w:t>
      </w:r>
    </w:p>
    <w:p>
      <w:pPr>
        <w:numPr>
          <w:ilvl w:val="2"/>
          <w:numId w:val="900"/>
        </w:numPr>
        <w:spacing w:before="0" w:after="0"/>
      </w:pPr>
      <w:r>
        <w:t>Writing Files</w:t>
      </w:r>
    </w:p>
    <w:p>
      <w:pPr>
        <w:numPr>
          <w:ilvl w:val="2"/>
          <w:numId w:val="900"/>
        </w:numPr>
        <w:spacing w:before="0" w:after="0"/>
      </w:pPr>
      <w:r>
        <w:t>File Properties</w:t>
      </w:r>
    </w:p>
    <w:p>
      <w:pPr>
        <w:numPr>
          <w:ilvl w:val="1"/>
          <w:numId w:val="900"/>
        </w:numPr>
        <w:spacing w:before="0" w:after="0"/>
      </w:pPr>
      <w:r>
        <w:t>Path Operations</w:t>
      </w:r>
    </w:p>
    <w:p>
      <w:pPr>
        <w:numPr>
          <w:ilvl w:val="0"/>
          <w:numId w:val="900"/>
        </w:numPr>
        <w:spacing w:before="0" w:after="0"/>
      </w:pPr>
      <w:r>
        <w:t>Utility Functions</w:t>
      </w:r>
    </w:p>
    <w:p>
      <w:pPr>
        <w:numPr>
          <w:ilvl w:val="1"/>
          <w:numId w:val="900"/>
        </w:numPr>
        <w:spacing w:before="0" w:after="0"/>
      </w:pPr>
      <w:r>
        <w:t>Scope Functions</w:t>
      </w:r>
    </w:p>
    <w:p>
      <w:pPr>
        <w:numPr>
          <w:ilvl w:val="2"/>
          <w:numId w:val="900"/>
        </w:numPr>
        <w:spacing w:before="0" w:after="0"/>
      </w:pPr>
      <w:r>
        <w:t>`let`</w:t>
      </w:r>
    </w:p>
    <w:p>
      <w:pPr>
        <w:numPr>
          <w:ilvl w:val="2"/>
          <w:numId w:val="900"/>
        </w:numPr>
        <w:spacing w:before="0" w:after="0"/>
      </w:pPr>
      <w:r>
        <w:t>`run`</w:t>
      </w:r>
    </w:p>
    <w:p>
      <w:pPr>
        <w:numPr>
          <w:ilvl w:val="2"/>
          <w:numId w:val="900"/>
        </w:numPr>
        <w:spacing w:before="0" w:after="0"/>
      </w:pPr>
      <w:r>
        <w:t>`with`</w:t>
      </w:r>
    </w:p>
    <w:p>
      <w:pPr>
        <w:numPr>
          <w:ilvl w:val="2"/>
          <w:numId w:val="900"/>
        </w:numPr>
        <w:spacing w:before="0" w:after="0"/>
      </w:pPr>
      <w:r>
        <w:t>`apply`</w:t>
      </w:r>
    </w:p>
    <w:p>
      <w:pPr>
        <w:numPr>
          <w:ilvl w:val="2"/>
          <w:numId w:val="900"/>
        </w:numPr>
        <w:spacing w:before="0" w:after="0"/>
      </w:pPr>
      <w:r>
        <w:t>`also`</w:t>
      </w:r>
    </w:p>
    <w:p>
      <w:pPr>
        <w:numPr>
          <w:ilvl w:val="2"/>
          <w:numId w:val="900"/>
        </w:numPr>
        <w:spacing w:before="0" w:after="0"/>
      </w:pPr>
      <w:r>
        <w:t>Choosing the Right Scope Function</w:t>
      </w:r>
    </w:p>
    <w:p>
      <w:pPr>
        <w:numPr>
          <w:ilvl w:val="1"/>
          <w:numId w:val="900"/>
        </w:numPr>
        <w:spacing w:before="0" w:after="0"/>
      </w:pPr>
      <w:r>
        <w:t>The `TODO()` Function</w:t>
      </w:r>
    </w:p>
    <w:p>
      <w:pPr>
        <w:numPr>
          <w:ilvl w:val="1"/>
          <w:numId w:val="900"/>
        </w:numPr>
        <w:spacing w:before="0" w:after="0"/>
      </w:pPr>
      <w:r>
        <w:t>Preconditions and Assertions</w:t>
      </w:r>
    </w:p>
    <w:p>
      <w:pPr>
        <w:numPr>
          <w:ilvl w:val="2"/>
          <w:numId w:val="900"/>
        </w:numPr>
        <w:spacing w:before="0" w:after="0"/>
      </w:pPr>
      <w:r>
        <w:t>`require`</w:t>
      </w:r>
    </w:p>
    <w:p>
      <w:pPr>
        <w:numPr>
          <w:ilvl w:val="2"/>
          <w:numId w:val="900"/>
        </w:numPr>
        <w:spacing w:before="0" w:after="0"/>
      </w:pPr>
      <w:r>
        <w:t>`requireNotNull`</w:t>
      </w:r>
    </w:p>
    <w:p>
      <w:pPr>
        <w:numPr>
          <w:ilvl w:val="2"/>
          <w:numId w:val="900"/>
        </w:numPr>
        <w:spacing w:before="0" w:after="0"/>
      </w:pPr>
      <w:r>
        <w:t>`check`</w:t>
      </w:r>
    </w:p>
    <w:p>
      <w:pPr>
        <w:numPr>
          <w:ilvl w:val="2"/>
          <w:numId w:val="900"/>
        </w:numPr>
        <w:spacing w:before="0" w:after="0"/>
      </w:pPr>
      <w:r>
        <w:t>`checkNotNull`</w:t>
      </w:r>
    </w:p>
    <w:p>
      <w:pPr>
        <w:numPr>
          <w:ilvl w:val="2"/>
          <w:numId w:val="900"/>
        </w:numPr>
        <w:spacing w:before="0" w:after="0"/>
      </w:pPr>
      <w:r>
        <w:t>`assert`</w:t>
      </w:r>
    </w:p>
    <w:p>
      <w:pPr>
        <w:numPr>
          <w:ilvl w:val="1"/>
          <w:numId w:val="900"/>
        </w:numPr>
        <w:spacing w:before="0" w:after="0"/>
      </w:pPr>
      <w:r>
        <w:t>Standard Functions</w:t>
      </w:r>
    </w:p>
    <w:p>
      <w:pPr>
        <w:numPr>
          <w:ilvl w:val="2"/>
          <w:numId w:val="900"/>
        </w:numPr>
        <w:spacing w:before="0" w:after="0"/>
      </w:pPr>
      <w:r>
        <w:t>`repeat`</w:t>
      </w:r>
    </w:p>
    <w:p>
      <w:pPr>
        <w:numPr>
          <w:ilvl w:val="2"/>
          <w:numId w:val="900"/>
        </w:numPr>
        <w:spacing w:before="0" w:after="0"/>
      </w:pPr>
      <w:r>
        <w:t>`takeIf`</w:t>
      </w:r>
    </w:p>
    <w:p>
      <w:pPr>
        <w:numPr>
          <w:ilvl w:val="2"/>
          <w:numId w:val="900"/>
        </w:numPr>
        <w:spacing w:before="0" w:after="0"/>
      </w:pPr>
      <w:r>
        <w:t>`takeUnless`</w:t>
      </w:r>
    </w:p>
    <w:p>
      <w:pPr>
        <w:pStyle w:val="Heading1"/>
      </w:pPr>
      <w:r>
        <w:t>Concurrency with Coroutines</w:t>
      </w:r>
    </w:p>
    <w:p>
      <w:pPr>
        <w:numPr>
          <w:ilvl w:val="0"/>
          <w:numId w:val="900"/>
        </w:numPr>
        <w:spacing w:before="0" w:after="0"/>
      </w:pPr>
      <w:r>
        <w:t>Introduction to Asynchronous Programming</w:t>
      </w:r>
    </w:p>
    <w:p>
      <w:pPr>
        <w:numPr>
          <w:ilvl w:val="1"/>
          <w:numId w:val="900"/>
        </w:numPr>
        <w:spacing w:before="0" w:after="0"/>
      </w:pPr>
      <w:r>
        <w:t>Synchronous vs. Asynchronous Execution</w:t>
      </w:r>
    </w:p>
    <w:p>
      <w:pPr>
        <w:numPr>
          <w:ilvl w:val="1"/>
          <w:numId w:val="900"/>
        </w:numPr>
        <w:spacing w:before="0" w:after="0"/>
      </w:pPr>
      <w:r>
        <w:t>Threading Challenges</w:t>
      </w:r>
    </w:p>
    <w:p>
      <w:pPr>
        <w:numPr>
          <w:ilvl w:val="1"/>
          <w:numId w:val="900"/>
        </w:numPr>
        <w:spacing w:before="0" w:after="0"/>
      </w:pPr>
      <w:r>
        <w:t>Callbacks and Callback Hell</w:t>
      </w:r>
    </w:p>
    <w:p>
      <w:pPr>
        <w:numPr>
          <w:ilvl w:val="1"/>
          <w:numId w:val="900"/>
        </w:numPr>
        <w:spacing w:before="0" w:after="0"/>
      </w:pPr>
      <w:r>
        <w:t>Futures and Promises</w:t>
      </w:r>
    </w:p>
    <w:p>
      <w:pPr>
        <w:numPr>
          <w:ilvl w:val="1"/>
          <w:numId w:val="900"/>
        </w:numPr>
        <w:spacing w:before="0" w:after="0"/>
      </w:pPr>
      <w:r>
        <w:t>Reactive Extensions Overview</w:t>
      </w:r>
    </w:p>
    <w:p>
      <w:pPr>
        <w:numPr>
          <w:ilvl w:val="1"/>
          <w:numId w:val="900"/>
        </w:numPr>
        <w:spacing w:before="0" w:after="0"/>
      </w:pPr>
      <w:r>
        <w:t>Motivation for Coroutines</w:t>
      </w:r>
    </w:p>
    <w:p>
      <w:pPr>
        <w:numPr>
          <w:ilvl w:val="0"/>
          <w:numId w:val="900"/>
        </w:numPr>
        <w:spacing w:before="0" w:after="0"/>
      </w:pPr>
      <w:r>
        <w:t>Core Coroutine Concepts</w:t>
      </w:r>
    </w:p>
    <w:p>
      <w:pPr>
        <w:numPr>
          <w:ilvl w:val="1"/>
          <w:numId w:val="900"/>
        </w:numPr>
        <w:spacing w:before="0" w:after="0"/>
      </w:pPr>
      <w:r>
        <w:t>Suspending Functions (`suspend`)</w:t>
      </w:r>
    </w:p>
    <w:p>
      <w:pPr>
        <w:numPr>
          <w:ilvl w:val="1"/>
          <w:numId w:val="900"/>
        </w:numPr>
        <w:spacing w:before="0" w:after="0"/>
      </w:pPr>
      <w:r>
        <w:t>Coroutine Builders</w:t>
      </w:r>
    </w:p>
    <w:p>
      <w:pPr>
        <w:numPr>
          <w:ilvl w:val="2"/>
          <w:numId w:val="900"/>
        </w:numPr>
        <w:spacing w:before="0" w:after="0"/>
      </w:pPr>
      <w:r>
        <w:t>`launch`</w:t>
      </w:r>
    </w:p>
    <w:p>
      <w:pPr>
        <w:numPr>
          <w:ilvl w:val="2"/>
          <w:numId w:val="900"/>
        </w:numPr>
        <w:spacing w:before="0" w:after="0"/>
      </w:pPr>
      <w:r>
        <w:t>`async`</w:t>
      </w:r>
    </w:p>
    <w:p>
      <w:pPr>
        <w:numPr>
          <w:ilvl w:val="2"/>
          <w:numId w:val="900"/>
        </w:numPr>
        <w:spacing w:before="0" w:after="0"/>
      </w:pPr>
      <w:r>
        <w:t>`runBlocking`</w:t>
      </w:r>
    </w:p>
    <w:p>
      <w:pPr>
        <w:numPr>
          <w:ilvl w:val="2"/>
          <w:numId w:val="900"/>
        </w:numPr>
        <w:spacing w:before="0" w:after="0"/>
      </w:pPr>
      <w:r>
        <w:t>`withContext`</w:t>
      </w:r>
    </w:p>
    <w:p>
      <w:pPr>
        <w:numPr>
          <w:ilvl w:val="1"/>
          <w:numId w:val="900"/>
        </w:numPr>
        <w:spacing w:before="0" w:after="0"/>
      </w:pPr>
      <w:r>
        <w:t>Coroutine Scope</w:t>
      </w:r>
    </w:p>
    <w:p>
      <w:pPr>
        <w:numPr>
          <w:ilvl w:val="2"/>
          <w:numId w:val="900"/>
        </w:numPr>
        <w:spacing w:before="0" w:after="0"/>
      </w:pPr>
      <w:r>
        <w:t>`CoroutineScope`</w:t>
      </w:r>
    </w:p>
    <w:p>
      <w:pPr>
        <w:numPr>
          <w:ilvl w:val="2"/>
          <w:numId w:val="900"/>
        </w:numPr>
        <w:spacing w:before="0" w:after="0"/>
      </w:pPr>
      <w:r>
        <w:t>`GlobalScope`</w:t>
      </w:r>
    </w:p>
    <w:p>
      <w:pPr>
        <w:numPr>
          <w:ilvl w:val="2"/>
          <w:numId w:val="900"/>
        </w:numPr>
        <w:spacing w:before="0" w:after="0"/>
      </w:pPr>
      <w:r>
        <w:t>Custom Scopes</w:t>
      </w:r>
    </w:p>
    <w:p>
      <w:pPr>
        <w:numPr>
          <w:ilvl w:val="1"/>
          <w:numId w:val="900"/>
        </w:numPr>
        <w:spacing w:before="0" w:after="0"/>
      </w:pPr>
      <w:r>
        <w:t>Coroutine Context</w:t>
      </w:r>
    </w:p>
    <w:p>
      <w:pPr>
        <w:numPr>
          <w:ilvl w:val="2"/>
          <w:numId w:val="900"/>
        </w:numPr>
        <w:spacing w:before="0" w:after="0"/>
      </w:pPr>
      <w:r>
        <w:t>Context Elements</w:t>
      </w:r>
    </w:p>
    <w:p>
      <w:pPr>
        <w:numPr>
          <w:ilvl w:val="2"/>
          <w:numId w:val="900"/>
        </w:numPr>
        <w:spacing w:before="0" w:after="0"/>
      </w:pPr>
      <w:r>
        <w:t>Combining Contexts</w:t>
      </w:r>
    </w:p>
    <w:p>
      <w:pPr>
        <w:numPr>
          <w:ilvl w:val="1"/>
          <w:numId w:val="900"/>
        </w:numPr>
        <w:spacing w:before="0" w:after="0"/>
      </w:pPr>
      <w:r>
        <w:t>Structured Concurrency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Scope Cancellation</w:t>
      </w:r>
    </w:p>
    <w:p>
      <w:pPr>
        <w:numPr>
          <w:ilvl w:val="0"/>
          <w:numId w:val="900"/>
        </w:numPr>
        <w:spacing w:before="0" w:after="0"/>
      </w:pPr>
      <w:r>
        <w:t>Dispatchers</w:t>
      </w:r>
    </w:p>
    <w:p>
      <w:pPr>
        <w:numPr>
          <w:ilvl w:val="1"/>
          <w:numId w:val="900"/>
        </w:numPr>
        <w:spacing w:before="0" w:after="0"/>
      </w:pPr>
      <w:r>
        <w:t>`Dispatchers.Main`</w:t>
      </w:r>
    </w:p>
    <w:p>
      <w:pPr>
        <w:numPr>
          <w:ilvl w:val="1"/>
          <w:numId w:val="900"/>
        </w:numPr>
        <w:spacing w:before="0" w:after="0"/>
      </w:pPr>
      <w:r>
        <w:t>`Dispatchers.IO`</w:t>
      </w:r>
    </w:p>
    <w:p>
      <w:pPr>
        <w:numPr>
          <w:ilvl w:val="1"/>
          <w:numId w:val="900"/>
        </w:numPr>
        <w:spacing w:before="0" w:after="0"/>
      </w:pPr>
      <w:r>
        <w:t>`Dispatchers.Default`</w:t>
      </w:r>
    </w:p>
    <w:p>
      <w:pPr>
        <w:numPr>
          <w:ilvl w:val="1"/>
          <w:numId w:val="900"/>
        </w:numPr>
        <w:spacing w:before="0" w:after="0"/>
      </w:pPr>
      <w:r>
        <w:t>`Dispatchers.Unconfined`</w:t>
      </w:r>
    </w:p>
    <w:p>
      <w:pPr>
        <w:numPr>
          <w:ilvl w:val="1"/>
          <w:numId w:val="900"/>
        </w:numPr>
        <w:spacing w:before="0" w:after="0"/>
      </w:pPr>
      <w:r>
        <w:t>Custom Dispatchers</w:t>
      </w:r>
    </w:p>
    <w:p>
      <w:pPr>
        <w:numPr>
          <w:ilvl w:val="1"/>
          <w:numId w:val="900"/>
        </w:numPr>
        <w:spacing w:before="0" w:after="0"/>
      </w:pPr>
      <w:r>
        <w:t>Thread Pools</w:t>
      </w:r>
    </w:p>
    <w:p>
      <w:pPr>
        <w:numPr>
          <w:ilvl w:val="1"/>
          <w:numId w:val="900"/>
        </w:numPr>
        <w:spacing w:before="0" w:after="0"/>
      </w:pPr>
      <w:r>
        <w:t>Dispatcher Selection Guidelines</w:t>
      </w:r>
    </w:p>
    <w:p>
      <w:pPr>
        <w:numPr>
          <w:ilvl w:val="0"/>
          <w:numId w:val="900"/>
        </w:numPr>
        <w:spacing w:before="0" w:after="0"/>
      </w:pPr>
      <w:r>
        <w:t>Jobs and Cancellation</w:t>
      </w:r>
    </w:p>
    <w:p>
      <w:pPr>
        <w:numPr>
          <w:ilvl w:val="1"/>
          <w:numId w:val="900"/>
        </w:numPr>
        <w:spacing w:before="0" w:after="0"/>
      </w:pPr>
      <w:r>
        <w:t>The `Job` Interface</w:t>
      </w:r>
    </w:p>
    <w:p>
      <w:pPr>
        <w:numPr>
          <w:ilvl w:val="1"/>
          <w:numId w:val="900"/>
        </w:numPr>
        <w:spacing w:before="0" w:after="0"/>
      </w:pPr>
      <w:r>
        <w:t>Job Lifecycle</w:t>
      </w:r>
    </w:p>
    <w:p>
      <w:pPr>
        <w:numPr>
          <w:ilvl w:val="1"/>
          <w:numId w:val="900"/>
        </w:numPr>
        <w:spacing w:before="0" w:after="0"/>
      </w:pPr>
      <w:r>
        <w:t>Job States</w:t>
      </w:r>
    </w:p>
    <w:p>
      <w:pPr>
        <w:numPr>
          <w:ilvl w:val="1"/>
          <w:numId w:val="900"/>
        </w:numPr>
        <w:spacing w:before="0" w:after="0"/>
      </w:pPr>
      <w:r>
        <w:t>Cooperative Cancellation</w:t>
      </w:r>
    </w:p>
    <w:p>
      <w:pPr>
        <w:numPr>
          <w:ilvl w:val="1"/>
          <w:numId w:val="900"/>
        </w:numPr>
        <w:spacing w:before="0" w:after="0"/>
      </w:pPr>
      <w:r>
        <w:t>Cancellation Exceptions</w:t>
      </w:r>
    </w:p>
    <w:p>
      <w:pPr>
        <w:numPr>
          <w:ilvl w:val="1"/>
          <w:numId w:val="900"/>
        </w:numPr>
        <w:spacing w:before="0" w:after="0"/>
      </w:pPr>
      <w:r>
        <w:t>Non-Cancellable Blocks</w:t>
      </w:r>
    </w:p>
    <w:p>
      <w:pPr>
        <w:numPr>
          <w:ilvl w:val="1"/>
          <w:numId w:val="900"/>
        </w:numPr>
        <w:spacing w:before="0" w:after="0"/>
      </w:pPr>
      <w:r>
        <w:t>Timeouts and Deadlines</w:t>
      </w:r>
    </w:p>
    <w:p>
      <w:pPr>
        <w:numPr>
          <w:ilvl w:val="2"/>
          <w:numId w:val="900"/>
        </w:numPr>
        <w:spacing w:before="0" w:after="0"/>
      </w:pPr>
      <w:r>
        <w:t>`withTimeout`</w:t>
      </w:r>
    </w:p>
    <w:p>
      <w:pPr>
        <w:numPr>
          <w:ilvl w:val="2"/>
          <w:numId w:val="900"/>
        </w:numPr>
        <w:spacing w:before="0" w:after="0"/>
      </w:pPr>
      <w:r>
        <w:t>`withTimeoutOrNull`</w:t>
      </w:r>
    </w:p>
    <w:p>
      <w:pPr>
        <w:numPr>
          <w:ilvl w:val="0"/>
          <w:numId w:val="900"/>
        </w:numPr>
        <w:spacing w:before="0" w:after="0"/>
      </w:pPr>
      <w:r>
        <w:t>Asynchronous Flow</w:t>
      </w:r>
    </w:p>
    <w:p>
      <w:pPr>
        <w:numPr>
          <w:ilvl w:val="1"/>
          <w:numId w:val="900"/>
        </w:numPr>
        <w:spacing w:before="0" w:after="0"/>
      </w:pPr>
      <w:r>
        <w:t>Introduction to `Flow`</w:t>
      </w:r>
    </w:p>
    <w:p>
      <w:pPr>
        <w:numPr>
          <w:ilvl w:val="1"/>
          <w:numId w:val="900"/>
        </w:numPr>
        <w:spacing w:before="0" w:after="0"/>
      </w:pPr>
      <w:r>
        <w:t>Cold vs. Hot Streams</w:t>
      </w:r>
    </w:p>
    <w:p>
      <w:pPr>
        <w:numPr>
          <w:ilvl w:val="1"/>
          <w:numId w:val="900"/>
        </w:numPr>
        <w:spacing w:before="0" w:after="0"/>
      </w:pPr>
      <w:r>
        <w:t>Creating Flows</w:t>
      </w:r>
    </w:p>
    <w:p>
      <w:pPr>
        <w:numPr>
          <w:ilvl w:val="2"/>
          <w:numId w:val="900"/>
        </w:numPr>
        <w:spacing w:before="0" w:after="0"/>
      </w:pPr>
      <w:r>
        <w:t>Flow Builders</w:t>
      </w:r>
    </w:p>
    <w:p>
      <w:pPr>
        <w:numPr>
          <w:ilvl w:val="3"/>
          <w:numId w:val="900"/>
        </w:numPr>
        <w:spacing w:before="0" w:after="0"/>
      </w:pPr>
      <w:r>
        <w:t>`flow`</w:t>
      </w:r>
    </w:p>
    <w:p>
      <w:pPr>
        <w:numPr>
          <w:ilvl w:val="3"/>
          <w:numId w:val="900"/>
        </w:numPr>
        <w:spacing w:before="0" w:after="0"/>
      </w:pPr>
      <w:r>
        <w:t>`flowOf`</w:t>
      </w:r>
    </w:p>
    <w:p>
      <w:pPr>
        <w:numPr>
          <w:ilvl w:val="3"/>
          <w:numId w:val="900"/>
        </w:numPr>
        <w:spacing w:before="0" w:after="0"/>
      </w:pPr>
      <w:r>
        <w:t>`asFlow`</w:t>
      </w:r>
    </w:p>
    <w:p>
      <w:pPr>
        <w:numPr>
          <w:ilvl w:val="2"/>
          <w:numId w:val="900"/>
        </w:numPr>
        <w:spacing w:before="0" w:after="0"/>
      </w:pPr>
      <w:r>
        <w:t>Channel-Based Flows</w:t>
      </w:r>
    </w:p>
    <w:p>
      <w:pPr>
        <w:numPr>
          <w:ilvl w:val="1"/>
          <w:numId w:val="900"/>
        </w:numPr>
        <w:spacing w:before="0" w:after="0"/>
      </w:pPr>
      <w:r>
        <w:t>Terminal Flow Operators</w:t>
      </w:r>
    </w:p>
    <w:p>
      <w:pPr>
        <w:numPr>
          <w:ilvl w:val="2"/>
          <w:numId w:val="900"/>
        </w:numPr>
        <w:spacing w:before="0" w:after="0"/>
      </w:pPr>
      <w:r>
        <w:t>`collect`</w:t>
      </w:r>
    </w:p>
    <w:p>
      <w:pPr>
        <w:numPr>
          <w:ilvl w:val="2"/>
          <w:numId w:val="900"/>
        </w:numPr>
        <w:spacing w:before="0" w:after="0"/>
      </w:pPr>
      <w:r>
        <w:t>`first`</w:t>
      </w:r>
    </w:p>
    <w:p>
      <w:pPr>
        <w:numPr>
          <w:ilvl w:val="2"/>
          <w:numId w:val="900"/>
        </w:numPr>
        <w:spacing w:before="0" w:after="0"/>
      </w:pPr>
      <w:r>
        <w:t>`last`</w:t>
      </w:r>
    </w:p>
    <w:p>
      <w:pPr>
        <w:numPr>
          <w:ilvl w:val="2"/>
          <w:numId w:val="900"/>
        </w:numPr>
        <w:spacing w:before="0" w:after="0"/>
      </w:pPr>
      <w:r>
        <w:t>`single`</w:t>
      </w:r>
    </w:p>
    <w:p>
      <w:pPr>
        <w:numPr>
          <w:ilvl w:val="2"/>
          <w:numId w:val="900"/>
        </w:numPr>
        <w:spacing w:before="0" w:after="0"/>
      </w:pPr>
      <w:r>
        <w:t>`toList`</w:t>
      </w:r>
    </w:p>
    <w:p>
      <w:pPr>
        <w:numPr>
          <w:ilvl w:val="2"/>
          <w:numId w:val="900"/>
        </w:numPr>
        <w:spacing w:before="0" w:after="0"/>
      </w:pPr>
      <w:r>
        <w:t>`toSet`</w:t>
      </w:r>
    </w:p>
    <w:p>
      <w:pPr>
        <w:numPr>
          <w:ilvl w:val="1"/>
          <w:numId w:val="900"/>
        </w:numPr>
        <w:spacing w:before="0" w:after="0"/>
      </w:pPr>
      <w:r>
        <w:t>Intermediate Flow Operators</w:t>
      </w:r>
    </w:p>
    <w:p>
      <w:pPr>
        <w:numPr>
          <w:ilvl w:val="2"/>
          <w:numId w:val="900"/>
        </w:numPr>
        <w:spacing w:before="0" w:after="0"/>
      </w:pPr>
      <w:r>
        <w:t>`map`</w:t>
      </w:r>
    </w:p>
    <w:p>
      <w:pPr>
        <w:numPr>
          <w:ilvl w:val="2"/>
          <w:numId w:val="900"/>
        </w:numPr>
        <w:spacing w:before="0" w:after="0"/>
      </w:pPr>
      <w:r>
        <w:t>`filter`</w:t>
      </w:r>
    </w:p>
    <w:p>
      <w:pPr>
        <w:numPr>
          <w:ilvl w:val="2"/>
          <w:numId w:val="900"/>
        </w:numPr>
        <w:spacing w:before="0" w:after="0"/>
      </w:pPr>
      <w:r>
        <w:t>`onEach`</w:t>
      </w:r>
    </w:p>
    <w:p>
      <w:pPr>
        <w:numPr>
          <w:ilvl w:val="2"/>
          <w:numId w:val="900"/>
        </w:numPr>
        <w:spacing w:before="0" w:after="0"/>
      </w:pPr>
      <w:r>
        <w:t>`take`</w:t>
      </w:r>
    </w:p>
    <w:p>
      <w:pPr>
        <w:numPr>
          <w:ilvl w:val="2"/>
          <w:numId w:val="900"/>
        </w:numPr>
        <w:spacing w:before="0" w:after="0"/>
      </w:pPr>
      <w:r>
        <w:t>`drop`</w:t>
      </w:r>
    </w:p>
    <w:p>
      <w:pPr>
        <w:numPr>
          <w:ilvl w:val="2"/>
          <w:numId w:val="900"/>
        </w:numPr>
        <w:spacing w:before="0" w:after="0"/>
      </w:pPr>
      <w:r>
        <w:t>`transform`</w:t>
      </w:r>
    </w:p>
    <w:p>
      <w:pPr>
        <w:numPr>
          <w:ilvl w:val="2"/>
          <w:numId w:val="900"/>
        </w:numPr>
        <w:spacing w:before="0" w:after="0"/>
      </w:pPr>
      <w:r>
        <w:t>`distinctUntilChanged`</w:t>
      </w:r>
    </w:p>
    <w:p>
      <w:pPr>
        <w:numPr>
          <w:ilvl w:val="1"/>
          <w:numId w:val="900"/>
        </w:numPr>
        <w:spacing w:before="0" w:after="0"/>
      </w:pPr>
      <w:r>
        <w:t>Flow Context and Threading</w:t>
      </w:r>
    </w:p>
    <w:p>
      <w:pPr>
        <w:numPr>
          <w:ilvl w:val="1"/>
          <w:numId w:val="900"/>
        </w:numPr>
        <w:spacing w:before="0" w:after="0"/>
      </w:pPr>
      <w:r>
        <w:t>Buffering and Conflation</w:t>
      </w:r>
    </w:p>
    <w:p>
      <w:pPr>
        <w:numPr>
          <w:ilvl w:val="2"/>
          <w:numId w:val="900"/>
        </w:numPr>
        <w:spacing w:before="0" w:after="0"/>
      </w:pPr>
      <w:r>
        <w:t>`buffer`</w:t>
      </w:r>
    </w:p>
    <w:p>
      <w:pPr>
        <w:numPr>
          <w:ilvl w:val="2"/>
          <w:numId w:val="900"/>
        </w:numPr>
        <w:spacing w:before="0" w:after="0"/>
      </w:pPr>
      <w:r>
        <w:t>`conflate`</w:t>
      </w:r>
    </w:p>
    <w:p>
      <w:pPr>
        <w:numPr>
          <w:ilvl w:val="2"/>
          <w:numId w:val="900"/>
        </w:numPr>
        <w:spacing w:before="0" w:after="0"/>
      </w:pPr>
      <w:r>
        <w:t>`collectLatest`</w:t>
      </w:r>
    </w:p>
    <w:p>
      <w:pPr>
        <w:numPr>
          <w:ilvl w:val="1"/>
          <w:numId w:val="900"/>
        </w:numPr>
        <w:spacing w:before="0" w:after="0"/>
      </w:pPr>
      <w:r>
        <w:t>Flow Completion</w:t>
      </w:r>
    </w:p>
    <w:p>
      <w:pPr>
        <w:numPr>
          <w:ilvl w:val="2"/>
          <w:numId w:val="900"/>
        </w:numPr>
        <w:spacing w:before="0" w:after="0"/>
      </w:pPr>
      <w:r>
        <w:t>`onCompletion`</w:t>
      </w:r>
    </w:p>
    <w:p>
      <w:pPr>
        <w:numPr>
          <w:ilvl w:val="2"/>
          <w:numId w:val="900"/>
        </w:numPr>
        <w:spacing w:before="0" w:after="0"/>
      </w:pPr>
      <w:r>
        <w:t>Completion Exceptions</w:t>
      </w:r>
    </w:p>
    <w:p>
      <w:pPr>
        <w:numPr>
          <w:ilvl w:val="1"/>
          <w:numId w:val="900"/>
        </w:numPr>
        <w:spacing w:before="0" w:after="0"/>
      </w:pPr>
      <w:r>
        <w:t>Exception Handling in Flows</w:t>
      </w:r>
    </w:p>
    <w:p>
      <w:pPr>
        <w:numPr>
          <w:ilvl w:val="2"/>
          <w:numId w:val="900"/>
        </w:numPr>
        <w:spacing w:before="0" w:after="0"/>
      </w:pPr>
      <w:r>
        <w:t>`catch`</w:t>
      </w:r>
    </w:p>
    <w:p>
      <w:pPr>
        <w:numPr>
          <w:ilvl w:val="2"/>
          <w:numId w:val="900"/>
        </w:numPr>
        <w:spacing w:before="0" w:after="0"/>
      </w:pPr>
      <w:r>
        <w:t>Exception Transparency</w:t>
      </w:r>
    </w:p>
    <w:p>
      <w:pPr>
        <w:numPr>
          <w:ilvl w:val="0"/>
          <w:numId w:val="900"/>
        </w:numPr>
        <w:spacing w:before="0" w:after="0"/>
      </w:pPr>
      <w:r>
        <w:t>Channels</w:t>
      </w:r>
    </w:p>
    <w:p>
      <w:pPr>
        <w:numPr>
          <w:ilvl w:val="1"/>
          <w:numId w:val="900"/>
        </w:numPr>
        <w:spacing w:before="0" w:after="0"/>
      </w:pPr>
      <w:r>
        <w:t>Channel Basics</w:t>
      </w:r>
    </w:p>
    <w:p>
      <w:pPr>
        <w:numPr>
          <w:ilvl w:val="1"/>
          <w:numId w:val="900"/>
        </w:numPr>
        <w:spacing w:before="0" w:after="0"/>
      </w:pPr>
      <w:r>
        <w:t>Channel Types</w:t>
      </w:r>
    </w:p>
    <w:p>
      <w:pPr>
        <w:numPr>
          <w:ilvl w:val="2"/>
          <w:numId w:val="900"/>
        </w:numPr>
        <w:spacing w:before="0" w:after="0"/>
      </w:pPr>
      <w:r>
        <w:t>Rendezvous Channel</w:t>
      </w:r>
    </w:p>
    <w:p>
      <w:pPr>
        <w:numPr>
          <w:ilvl w:val="2"/>
          <w:numId w:val="900"/>
        </w:numPr>
        <w:spacing w:before="0" w:after="0"/>
      </w:pPr>
      <w:r>
        <w:t>Buffered Channel</w:t>
      </w:r>
    </w:p>
    <w:p>
      <w:pPr>
        <w:numPr>
          <w:ilvl w:val="2"/>
          <w:numId w:val="900"/>
        </w:numPr>
        <w:spacing w:before="0" w:after="0"/>
      </w:pPr>
      <w:r>
        <w:t>Conflated Channel</w:t>
      </w:r>
    </w:p>
    <w:p>
      <w:pPr>
        <w:numPr>
          <w:ilvl w:val="2"/>
          <w:numId w:val="900"/>
        </w:numPr>
        <w:spacing w:before="0" w:after="0"/>
      </w:pPr>
      <w:r>
        <w:t>Unlimited Channel</w:t>
      </w:r>
    </w:p>
    <w:p>
      <w:pPr>
        <w:numPr>
          <w:ilvl w:val="1"/>
          <w:numId w:val="900"/>
        </w:numPr>
        <w:spacing w:before="0" w:after="0"/>
      </w:pPr>
      <w:r>
        <w:t>Sending and Receiving Data</w:t>
      </w:r>
    </w:p>
    <w:p>
      <w:pPr>
        <w:numPr>
          <w:ilvl w:val="2"/>
          <w:numId w:val="900"/>
        </w:numPr>
        <w:spacing w:before="0" w:after="0"/>
      </w:pPr>
      <w:r>
        <w:t>`send` and `receive`</w:t>
      </w:r>
    </w:p>
    <w:p>
      <w:pPr>
        <w:numPr>
          <w:ilvl w:val="2"/>
          <w:numId w:val="900"/>
        </w:numPr>
        <w:spacing w:before="0" w:after="0"/>
      </w:pPr>
      <w:r>
        <w:t>`trySend` and `tryReceive`</w:t>
      </w:r>
    </w:p>
    <w:p>
      <w:pPr>
        <w:numPr>
          <w:ilvl w:val="1"/>
          <w:numId w:val="900"/>
        </w:numPr>
        <w:spacing w:before="0" w:after="0"/>
      </w:pPr>
      <w:r>
        <w:t>Closing Channels</w:t>
      </w:r>
    </w:p>
    <w:p>
      <w:pPr>
        <w:numPr>
          <w:ilvl w:val="1"/>
          <w:numId w:val="900"/>
        </w:numPr>
        <w:spacing w:before="0" w:after="0"/>
      </w:pPr>
      <w:r>
        <w:t>Channel Iteration</w:t>
      </w:r>
    </w:p>
    <w:p>
      <w:pPr>
        <w:numPr>
          <w:ilvl w:val="1"/>
          <w:numId w:val="900"/>
        </w:numPr>
        <w:spacing w:before="0" w:after="0"/>
      </w:pPr>
      <w:r>
        <w:t>Producer-Consumer Pattern</w:t>
      </w:r>
    </w:p>
    <w:p>
      <w:pPr>
        <w:numPr>
          <w:ilvl w:val="0"/>
          <w:numId w:val="900"/>
        </w:numPr>
        <w:spacing w:before="0" w:after="0"/>
      </w:pPr>
      <w:r>
        <w:t>Exception Handling in Coroutines</w:t>
      </w:r>
    </w:p>
    <w:p>
      <w:pPr>
        <w:numPr>
          <w:ilvl w:val="1"/>
          <w:numId w:val="900"/>
        </w:numPr>
        <w:spacing w:before="0" w:after="0"/>
      </w:pPr>
      <w:r>
        <w:t>Exception Propagation</w:t>
      </w:r>
    </w:p>
    <w:p>
      <w:pPr>
        <w:numPr>
          <w:ilvl w:val="1"/>
          <w:numId w:val="900"/>
        </w:numPr>
        <w:spacing w:before="0" w:after="0"/>
      </w:pPr>
      <w:r>
        <w:t>Supervisor Jobs</w:t>
      </w:r>
    </w:p>
    <w:p>
      <w:pPr>
        <w:numPr>
          <w:ilvl w:val="2"/>
          <w:numId w:val="900"/>
        </w:numPr>
        <w:spacing w:before="0" w:after="0"/>
      </w:pPr>
      <w:r>
        <w:t>`SupervisorJob`</w:t>
      </w:r>
    </w:p>
    <w:p>
      <w:pPr>
        <w:numPr>
          <w:ilvl w:val="2"/>
          <w:numId w:val="900"/>
        </w:numPr>
        <w:spacing w:before="0" w:after="0"/>
      </w:pPr>
      <w:r>
        <w:t>`supervisorScope`</w:t>
      </w:r>
    </w:p>
    <w:p>
      <w:pPr>
        <w:numPr>
          <w:ilvl w:val="1"/>
          <w:numId w:val="900"/>
        </w:numPr>
        <w:spacing w:before="0" w:after="0"/>
      </w:pPr>
      <w:r>
        <w:t>CoroutineExceptionHandler</w:t>
      </w:r>
    </w:p>
    <w:p>
      <w:pPr>
        <w:numPr>
          <w:ilvl w:val="1"/>
          <w:numId w:val="900"/>
        </w:numPr>
        <w:spacing w:before="0" w:after="0"/>
      </w:pPr>
      <w:r>
        <w:t>Exception Handling Strategies</w:t>
      </w:r>
    </w:p>
    <w:p>
      <w:pPr>
        <w:numPr>
          <w:ilvl w:val="0"/>
          <w:numId w:val="900"/>
        </w:numPr>
        <w:spacing w:before="0" w:after="0"/>
      </w:pPr>
      <w:r>
        <w:t>Sharing State and Concurrency Primitives</w:t>
      </w:r>
    </w:p>
    <w:p>
      <w:pPr>
        <w:numPr>
          <w:ilvl w:val="1"/>
          <w:numId w:val="900"/>
        </w:numPr>
        <w:spacing w:before="0" w:after="0"/>
      </w:pPr>
      <w:r>
        <w:t>Thread Safety Issues</w:t>
      </w:r>
    </w:p>
    <w:p>
      <w:pPr>
        <w:numPr>
          <w:ilvl w:val="1"/>
          <w:numId w:val="900"/>
        </w:numPr>
        <w:spacing w:before="0" w:after="0"/>
      </w:pPr>
      <w:r>
        <w:t>Mutex</w:t>
      </w:r>
    </w:p>
    <w:p>
      <w:pPr>
        <w:numPr>
          <w:ilvl w:val="1"/>
          <w:numId w:val="900"/>
        </w:numPr>
        <w:spacing w:before="0" w:after="0"/>
      </w:pPr>
      <w:r>
        <w:t>Semaphore</w:t>
      </w:r>
    </w:p>
    <w:p>
      <w:pPr>
        <w:numPr>
          <w:ilvl w:val="1"/>
          <w:numId w:val="900"/>
        </w:numPr>
        <w:spacing w:before="0" w:after="0"/>
      </w:pPr>
      <w:r>
        <w:t>Atomic Variables</w:t>
      </w:r>
    </w:p>
    <w:p>
      <w:pPr>
        <w:numPr>
          <w:ilvl w:val="1"/>
          <w:numId w:val="900"/>
        </w:numPr>
        <w:spacing w:before="0" w:after="0"/>
      </w:pPr>
      <w:r>
        <w:t>Thread-Safe Collections</w:t>
      </w:r>
    </w:p>
    <w:p>
      <w:pPr>
        <w:numPr>
          <w:ilvl w:val="1"/>
          <w:numId w:val="900"/>
        </w:numPr>
        <w:spacing w:before="0" w:after="0"/>
      </w:pPr>
      <w:r>
        <w:t>Actor Pattern</w:t>
      </w:r>
    </w:p>
    <w:p>
      <w:pPr>
        <w:numPr>
          <w:ilvl w:val="0"/>
          <w:numId w:val="900"/>
        </w:numPr>
        <w:spacing w:before="0" w:after="0"/>
      </w:pPr>
      <w:r>
        <w:t>Testing Coroutines</w:t>
      </w:r>
    </w:p>
    <w:p>
      <w:pPr>
        <w:numPr>
          <w:ilvl w:val="1"/>
          <w:numId w:val="900"/>
        </w:numPr>
        <w:spacing w:before="0" w:after="0"/>
      </w:pPr>
      <w:r>
        <w:t>Test Dispatchers</w:t>
      </w:r>
    </w:p>
    <w:p>
      <w:pPr>
        <w:numPr>
          <w:ilvl w:val="1"/>
          <w:numId w:val="900"/>
        </w:numPr>
        <w:spacing w:before="0" w:after="0"/>
      </w:pPr>
      <w:r>
        <w:t>`runTest`</w:t>
      </w:r>
    </w:p>
    <w:p>
      <w:pPr>
        <w:numPr>
          <w:ilvl w:val="1"/>
          <w:numId w:val="900"/>
        </w:numPr>
        <w:spacing w:before="0" w:after="0"/>
      </w:pPr>
      <w:r>
        <w:t>Testing Flows</w:t>
      </w:r>
    </w:p>
    <w:p>
      <w:pPr>
        <w:numPr>
          <w:ilvl w:val="1"/>
          <w:numId w:val="900"/>
        </w:numPr>
        <w:spacing w:before="0" w:after="0"/>
      </w:pPr>
      <w:r>
        <w:t>Mocking Suspending Functions</w:t>
      </w:r>
    </w:p>
    <w:p>
      <w:pPr>
        <w:pStyle w:val="Heading1"/>
      </w:pPr>
      <w:r>
        <w:t>Kotlin Multiplatform</w:t>
      </w:r>
    </w:p>
    <w:p>
      <w:pPr>
        <w:numPr>
          <w:ilvl w:val="0"/>
          <w:numId w:val="900"/>
        </w:numPr>
        <w:spacing w:before="0" w:after="0"/>
      </w:pPr>
      <w:r>
        <w:t>Multiplatform Project Structure</w:t>
      </w:r>
    </w:p>
    <w:p>
      <w:pPr>
        <w:numPr>
          <w:ilvl w:val="1"/>
          <w:numId w:val="900"/>
        </w:numPr>
        <w:spacing w:before="0" w:after="0"/>
      </w:pPr>
      <w:r>
        <w:t>Common Code</w:t>
      </w:r>
    </w:p>
    <w:p>
      <w:pPr>
        <w:numPr>
          <w:ilvl w:val="1"/>
          <w:numId w:val="900"/>
        </w:numPr>
        <w:spacing w:before="0" w:after="0"/>
      </w:pPr>
      <w:r>
        <w:t>Platform-Specific Code</w:t>
      </w:r>
    </w:p>
    <w:p>
      <w:pPr>
        <w:numPr>
          <w:ilvl w:val="1"/>
          <w:numId w:val="900"/>
        </w:numPr>
        <w:spacing w:before="0" w:after="0"/>
      </w:pPr>
      <w:r>
        <w:t>Source Sets</w:t>
      </w:r>
    </w:p>
    <w:p>
      <w:pPr>
        <w:numPr>
          <w:ilvl w:val="1"/>
          <w:numId w:val="900"/>
        </w:numPr>
        <w:spacing w:before="0" w:after="0"/>
      </w:pPr>
      <w:r>
        <w:t>`expect` and `actual` Declarations</w:t>
      </w:r>
    </w:p>
    <w:p>
      <w:pPr>
        <w:numPr>
          <w:ilvl w:val="0"/>
          <w:numId w:val="900"/>
        </w:numPr>
        <w:spacing w:before="0" w:after="0"/>
      </w:pPr>
      <w:r>
        <w:t>Kotlin/JVM</w:t>
      </w:r>
    </w:p>
    <w:p>
      <w:pPr>
        <w:numPr>
          <w:ilvl w:val="1"/>
          <w:numId w:val="900"/>
        </w:numPr>
        <w:spacing w:before="0" w:after="0"/>
      </w:pPr>
      <w:r>
        <w:t>JVM Targeting</w:t>
      </w:r>
    </w:p>
    <w:p>
      <w:pPr>
        <w:numPr>
          <w:ilvl w:val="1"/>
          <w:numId w:val="900"/>
        </w:numPr>
        <w:spacing w:before="0" w:after="0"/>
      </w:pPr>
      <w:r>
        <w:t>Java Interoperability</w:t>
      </w:r>
    </w:p>
    <w:p>
      <w:pPr>
        <w:numPr>
          <w:ilvl w:val="2"/>
          <w:numId w:val="900"/>
        </w:numPr>
        <w:spacing w:before="0" w:after="0"/>
      </w:pPr>
      <w:r>
        <w:t>Calling Java from Kotlin</w:t>
      </w:r>
    </w:p>
    <w:p>
      <w:pPr>
        <w:numPr>
          <w:ilvl w:val="2"/>
          <w:numId w:val="900"/>
        </w:numPr>
        <w:spacing w:before="0" w:after="0"/>
      </w:pPr>
      <w:r>
        <w:t>Calling Kotlin from Java</w:t>
      </w:r>
    </w:p>
    <w:p>
      <w:pPr>
        <w:numPr>
          <w:ilvl w:val="2"/>
          <w:numId w:val="900"/>
        </w:numPr>
        <w:spacing w:before="0" w:after="0"/>
      </w:pPr>
      <w:r>
        <w:t>Java Annotations in Kotlin</w:t>
      </w:r>
    </w:p>
    <w:p>
      <w:pPr>
        <w:numPr>
          <w:ilvl w:val="1"/>
          <w:numId w:val="900"/>
        </w:numPr>
        <w:spacing w:before="0" w:after="0"/>
      </w:pPr>
      <w:r>
        <w:t>Using Java Libraries in Kotlin</w:t>
      </w:r>
    </w:p>
    <w:p>
      <w:pPr>
        <w:numPr>
          <w:ilvl w:val="1"/>
          <w:numId w:val="900"/>
        </w:numPr>
        <w:spacing w:before="0" w:after="0"/>
      </w:pPr>
      <w:r>
        <w:t>Build Configuration with Gradle</w:t>
      </w:r>
    </w:p>
    <w:p>
      <w:pPr>
        <w:numPr>
          <w:ilvl w:val="1"/>
          <w:numId w:val="900"/>
        </w:numPr>
        <w:spacing w:before="0" w:after="0"/>
      </w:pPr>
      <w:r>
        <w:t>JVM-Specific Features</w:t>
      </w:r>
    </w:p>
    <w:p>
      <w:pPr>
        <w:numPr>
          <w:ilvl w:val="0"/>
          <w:numId w:val="900"/>
        </w:numPr>
        <w:spacing w:before="0" w:after="0"/>
      </w:pPr>
      <w:r>
        <w:t>Kotlin for Android</w:t>
      </w:r>
    </w:p>
    <w:p>
      <w:pPr>
        <w:numPr>
          <w:ilvl w:val="1"/>
          <w:numId w:val="900"/>
        </w:numPr>
        <w:spacing w:before="0" w:after="0"/>
      </w:pPr>
      <w:r>
        <w:t>Android Project Structure</w:t>
      </w:r>
    </w:p>
    <w:p>
      <w:pPr>
        <w:numPr>
          <w:ilvl w:val="1"/>
          <w:numId w:val="900"/>
        </w:numPr>
        <w:spacing w:before="0" w:after="0"/>
      </w:pPr>
      <w:r>
        <w:t>Official Language Status</w:t>
      </w:r>
    </w:p>
    <w:p>
      <w:pPr>
        <w:numPr>
          <w:ilvl w:val="1"/>
          <w:numId w:val="900"/>
        </w:numPr>
        <w:spacing w:before="0" w:after="0"/>
      </w:pPr>
      <w:r>
        <w:t>Android KTX (Kotlin Extensions)</w:t>
      </w:r>
    </w:p>
    <w:p>
      <w:pPr>
        <w:numPr>
          <w:ilvl w:val="1"/>
          <w:numId w:val="900"/>
        </w:numPr>
        <w:spacing w:before="0" w:after="0"/>
      </w:pPr>
      <w:r>
        <w:t>Jetpack Compose Overview</w:t>
      </w:r>
    </w:p>
    <w:p>
      <w:pPr>
        <w:numPr>
          <w:ilvl w:val="1"/>
          <w:numId w:val="900"/>
        </w:numPr>
        <w:spacing w:before="0" w:after="0"/>
      </w:pPr>
      <w:r>
        <w:t>View Binding</w:t>
      </w:r>
    </w:p>
    <w:p>
      <w:pPr>
        <w:numPr>
          <w:ilvl w:val="1"/>
          <w:numId w:val="900"/>
        </w:numPr>
        <w:spacing w:before="0" w:after="0"/>
      </w:pPr>
      <w:r>
        <w:t>Data Binding</w:t>
      </w:r>
    </w:p>
    <w:p>
      <w:pPr>
        <w:numPr>
          <w:ilvl w:val="1"/>
          <w:numId w:val="900"/>
        </w:numPr>
        <w:spacing w:before="0" w:after="0"/>
      </w:pPr>
      <w:r>
        <w:t>Interacting with Android APIs</w:t>
      </w:r>
    </w:p>
    <w:p>
      <w:pPr>
        <w:numPr>
          <w:ilvl w:val="1"/>
          <w:numId w:val="900"/>
        </w:numPr>
        <w:spacing w:before="0" w:after="0"/>
      </w:pPr>
      <w:r>
        <w:t>Android-Specific Coroutines</w:t>
      </w:r>
    </w:p>
    <w:p>
      <w:pPr>
        <w:numPr>
          <w:ilvl w:val="1"/>
          <w:numId w:val="900"/>
        </w:numPr>
        <w:spacing w:before="0" w:after="0"/>
      </w:pPr>
      <w:r>
        <w:t>Lifecycle-Aware Components</w:t>
      </w:r>
    </w:p>
    <w:p>
      <w:pPr>
        <w:numPr>
          <w:ilvl w:val="0"/>
          <w:numId w:val="900"/>
        </w:numPr>
        <w:spacing w:before="0" w:after="0"/>
      </w:pPr>
      <w:r>
        <w:t>Kotlin/JS</w:t>
      </w:r>
    </w:p>
    <w:p>
      <w:pPr>
        <w:numPr>
          <w:ilvl w:val="1"/>
          <w:numId w:val="900"/>
        </w:numPr>
        <w:spacing w:before="0" w:after="0"/>
      </w:pPr>
      <w:r>
        <w:t>Compiling Kotlin to JavaScript</w:t>
      </w:r>
    </w:p>
    <w:p>
      <w:pPr>
        <w:numPr>
          <w:ilvl w:val="1"/>
          <w:numId w:val="900"/>
        </w:numPr>
        <w:spacing w:before="0" w:after="0"/>
      </w:pPr>
      <w:r>
        <w:t>Project Setup for Kotlin/JS</w:t>
      </w:r>
    </w:p>
    <w:p>
      <w:pPr>
        <w:numPr>
          <w:ilvl w:val="1"/>
          <w:numId w:val="900"/>
        </w:numPr>
        <w:spacing w:before="0" w:after="0"/>
      </w:pPr>
      <w:r>
        <w:t>IR Compiler</w:t>
      </w:r>
    </w:p>
    <w:p>
      <w:pPr>
        <w:numPr>
          <w:ilvl w:val="1"/>
          <w:numId w:val="900"/>
        </w:numPr>
        <w:spacing w:before="0" w:after="0"/>
      </w:pPr>
      <w:r>
        <w:t>DOM Manipulation</w:t>
      </w:r>
    </w:p>
    <w:p>
      <w:pPr>
        <w:numPr>
          <w:ilvl w:val="1"/>
          <w:numId w:val="900"/>
        </w:numPr>
        <w:spacing w:before="0" w:after="0"/>
      </w:pPr>
      <w:r>
        <w:t>Interoperability with JavaScript</w:t>
      </w:r>
    </w:p>
    <w:p>
      <w:pPr>
        <w:numPr>
          <w:ilvl w:val="1"/>
          <w:numId w:val="900"/>
        </w:numPr>
        <w:spacing w:before="0" w:after="0"/>
      </w:pPr>
      <w:r>
        <w:t>Interoperability with TypeScript</w:t>
      </w:r>
    </w:p>
    <w:p>
      <w:pPr>
        <w:numPr>
          <w:ilvl w:val="1"/>
          <w:numId w:val="900"/>
        </w:numPr>
        <w:spacing w:before="0" w:after="0"/>
      </w:pPr>
      <w:r>
        <w:t>Using NPM Dependencies</w:t>
      </w:r>
    </w:p>
    <w:p>
      <w:pPr>
        <w:numPr>
          <w:ilvl w:val="1"/>
          <w:numId w:val="900"/>
        </w:numPr>
        <w:spacing w:before="0" w:after="0"/>
      </w:pPr>
      <w:r>
        <w:t>Webpack Integration</w:t>
      </w:r>
    </w:p>
    <w:p>
      <w:pPr>
        <w:numPr>
          <w:ilvl w:val="1"/>
          <w:numId w:val="900"/>
        </w:numPr>
        <w:spacing w:before="0" w:after="0"/>
      </w:pPr>
      <w:r>
        <w:t>Browser vs. Node.js Targets</w:t>
      </w:r>
    </w:p>
    <w:p>
      <w:pPr>
        <w:numPr>
          <w:ilvl w:val="0"/>
          <w:numId w:val="900"/>
        </w:numPr>
        <w:spacing w:before="0" w:after="0"/>
      </w:pPr>
      <w:r>
        <w:t>Kotlin/Native</w:t>
      </w:r>
    </w:p>
    <w:p>
      <w:pPr>
        <w:numPr>
          <w:ilvl w:val="1"/>
          <w:numId w:val="900"/>
        </w:numPr>
        <w:spacing w:before="0" w:after="0"/>
      </w:pPr>
      <w:r>
        <w:t>Compiling to Native Binaries</w:t>
      </w:r>
    </w:p>
    <w:p>
      <w:pPr>
        <w:numPr>
          <w:ilvl w:val="1"/>
          <w:numId w:val="900"/>
        </w:numPr>
        <w:spacing w:before="0" w:after="0"/>
      </w:pPr>
      <w:r>
        <w:t>Supported Platforms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Platform-Specific APIs</w:t>
      </w:r>
    </w:p>
    <w:p>
      <w:pPr>
        <w:numPr>
          <w:ilvl w:val="1"/>
          <w:numId w:val="900"/>
        </w:numPr>
        <w:spacing w:before="0" w:after="0"/>
      </w:pPr>
      <w:r>
        <w:t>Interoperability with C</w:t>
      </w:r>
    </w:p>
    <w:p>
      <w:pPr>
        <w:numPr>
          <w:ilvl w:val="1"/>
          <w:numId w:val="900"/>
        </w:numPr>
        <w:spacing w:before="0" w:after="0"/>
      </w:pPr>
      <w:r>
        <w:t>Interoperability with Objective-C/Swift</w:t>
      </w:r>
    </w:p>
    <w:p>
      <w:pPr>
        <w:numPr>
          <w:ilvl w:val="1"/>
          <w:numId w:val="900"/>
        </w:numPr>
        <w:spacing w:before="0" w:after="0"/>
      </w:pPr>
      <w:r>
        <w:t>Native Libraries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Kotlin Multiplatform Mobile (KMM)</w:t>
      </w:r>
    </w:p>
    <w:p>
      <w:pPr>
        <w:numPr>
          <w:ilvl w:val="1"/>
          <w:numId w:val="900"/>
        </w:numPr>
        <w:spacing w:before="0" w:after="0"/>
      </w:pPr>
      <w:r>
        <w:t>Sharing Code Between iOS and Android</w:t>
      </w:r>
    </w:p>
    <w:p>
      <w:pPr>
        <w:numPr>
          <w:ilvl w:val="1"/>
          <w:numId w:val="900"/>
        </w:numPr>
        <w:spacing w:before="0" w:after="0"/>
      </w:pPr>
      <w:r>
        <w:t>KMM Project Setup</w:t>
      </w:r>
    </w:p>
    <w:p>
      <w:pPr>
        <w:numPr>
          <w:ilvl w:val="1"/>
          <w:numId w:val="900"/>
        </w:numPr>
        <w:spacing w:before="0" w:after="0"/>
      </w:pPr>
      <w:r>
        <w:t>Structuring a KMM Project</w:t>
      </w:r>
    </w:p>
    <w:p>
      <w:pPr>
        <w:numPr>
          <w:ilvl w:val="1"/>
          <w:numId w:val="900"/>
        </w:numPr>
        <w:spacing w:before="0" w:after="0"/>
      </w:pPr>
      <w:r>
        <w:t>Common Code vs. Platform-Specific Code</w:t>
      </w:r>
    </w:p>
    <w:p>
      <w:pPr>
        <w:numPr>
          <w:ilvl w:val="1"/>
          <w:numId w:val="900"/>
        </w:numPr>
        <w:spacing w:before="0" w:after="0"/>
      </w:pPr>
      <w:r>
        <w:t>Gradle Configuration for KMM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Platform-Specific Dependencies</w:t>
      </w:r>
    </w:p>
    <w:p>
      <w:pPr>
        <w:pStyle w:val="Heading1"/>
      </w:pPr>
      <w:r>
        <w:t>Practical Kotlin Development</w:t>
      </w:r>
    </w:p>
    <w:p>
      <w:pPr>
        <w:numPr>
          <w:ilvl w:val="0"/>
          <w:numId w:val="900"/>
        </w:numPr>
        <w:spacing w:before="0" w:after="0"/>
      </w:pPr>
      <w:r>
        <w:t>Writing Idiomatic Kotlin</w:t>
      </w:r>
    </w:p>
    <w:p>
      <w:pPr>
        <w:numPr>
          <w:ilvl w:val="1"/>
          <w:numId w:val="900"/>
        </w:numPr>
        <w:spacing w:before="0" w:after="0"/>
      </w:pPr>
      <w:r>
        <w:t>Immutability and Data Classes</w:t>
      </w:r>
    </w:p>
    <w:p>
      <w:pPr>
        <w:numPr>
          <w:ilvl w:val="1"/>
          <w:numId w:val="900"/>
        </w:numPr>
        <w:spacing w:before="0" w:after="0"/>
      </w:pPr>
      <w:r>
        <w:t>Using Expressions over Statements</w:t>
      </w:r>
    </w:p>
    <w:p>
      <w:pPr>
        <w:numPr>
          <w:ilvl w:val="1"/>
          <w:numId w:val="900"/>
        </w:numPr>
        <w:spacing w:before="0" w:after="0"/>
      </w:pPr>
      <w:r>
        <w:t>Effective Use of Scope Functions</w:t>
      </w:r>
    </w:p>
    <w:p>
      <w:pPr>
        <w:numPr>
          <w:ilvl w:val="1"/>
          <w:numId w:val="900"/>
        </w:numPr>
        <w:spacing w:before="0" w:after="0"/>
      </w:pPr>
      <w:r>
        <w:t>Avoiding Nulls and Null Safety Best Practices</w:t>
      </w:r>
    </w:p>
    <w:p>
      <w:pPr>
        <w:numPr>
          <w:ilvl w:val="1"/>
          <w:numId w:val="900"/>
        </w:numPr>
        <w:spacing w:before="0" w:after="0"/>
      </w:pPr>
      <w:r>
        <w:t>Consistent Naming Conventions</w:t>
      </w:r>
    </w:p>
    <w:p>
      <w:pPr>
        <w:numPr>
          <w:ilvl w:val="1"/>
          <w:numId w:val="900"/>
        </w:numPr>
        <w:spacing w:before="0" w:after="0"/>
      </w:pPr>
      <w:r>
        <w:t>Extension Functions for Clean Code</w:t>
      </w:r>
    </w:p>
    <w:p>
      <w:pPr>
        <w:numPr>
          <w:ilvl w:val="1"/>
          <w:numId w:val="900"/>
        </w:numPr>
        <w:spacing w:before="0" w:after="0"/>
      </w:pPr>
      <w:r>
        <w:t>Functional Programming Patterns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0"/>
          <w:numId w:val="900"/>
        </w:numPr>
        <w:spacing w:before="0" w:after="0"/>
      </w:pPr>
      <w:r>
        <w:t>Testing in Kotlin</w:t>
      </w:r>
    </w:p>
    <w:p>
      <w:pPr>
        <w:numPr>
          <w:ilvl w:val="1"/>
          <w:numId w:val="900"/>
        </w:numPr>
        <w:spacing w:before="0" w:after="0"/>
      </w:pPr>
      <w:r>
        <w:t>Testing Fundamentals</w:t>
      </w:r>
    </w:p>
    <w:p>
      <w:pPr>
        <w:numPr>
          <w:ilvl w:val="1"/>
          <w:numId w:val="900"/>
        </w:numPr>
        <w:spacing w:before="0" w:after="0"/>
      </w:pPr>
      <w:r>
        <w:t>Unit Testing with JUnit</w:t>
      </w:r>
    </w:p>
    <w:p>
      <w:pPr>
        <w:numPr>
          <w:ilvl w:val="2"/>
          <w:numId w:val="900"/>
        </w:numPr>
        <w:spacing w:before="0" w:after="0"/>
      </w:pPr>
      <w:r>
        <w:t>JUnit 4 vs. JUnit 5</w:t>
      </w:r>
    </w:p>
    <w:p>
      <w:pPr>
        <w:numPr>
          <w:ilvl w:val="2"/>
          <w:numId w:val="900"/>
        </w:numPr>
        <w:spacing w:before="0" w:after="0"/>
      </w:pPr>
      <w:r>
        <w:t>Writing Test Cases</w:t>
      </w:r>
    </w:p>
    <w:p>
      <w:pPr>
        <w:numPr>
          <w:ilvl w:val="2"/>
          <w:numId w:val="900"/>
        </w:numPr>
        <w:spacing w:before="0" w:after="0"/>
      </w:pPr>
      <w:r>
        <w:t>Test Lifecycle</w:t>
      </w:r>
    </w:p>
    <w:p>
      <w:pPr>
        <w:numPr>
          <w:ilvl w:val="2"/>
          <w:numId w:val="900"/>
        </w:numPr>
        <w:spacing w:before="0" w:after="0"/>
      </w:pPr>
      <w:r>
        <w:t>Parameterized Tests</w:t>
      </w:r>
    </w:p>
    <w:p>
      <w:pPr>
        <w:numPr>
          <w:ilvl w:val="1"/>
          <w:numId w:val="900"/>
        </w:numPr>
        <w:spacing w:before="0" w:after="0"/>
      </w:pPr>
      <w:r>
        <w:t>Mocking Libraries</w:t>
      </w:r>
    </w:p>
    <w:p>
      <w:pPr>
        <w:numPr>
          <w:ilvl w:val="2"/>
          <w:numId w:val="900"/>
        </w:numPr>
        <w:spacing w:before="0" w:after="0"/>
      </w:pPr>
      <w:r>
        <w:t>MockK</w:t>
      </w:r>
    </w:p>
    <w:p>
      <w:pPr>
        <w:numPr>
          <w:ilvl w:val="3"/>
          <w:numId w:val="900"/>
        </w:numPr>
        <w:spacing w:before="0" w:after="0"/>
      </w:pPr>
      <w:r>
        <w:t>Relaxed Mocks</w:t>
      </w:r>
    </w:p>
    <w:p>
      <w:pPr>
        <w:numPr>
          <w:ilvl w:val="3"/>
          <w:numId w:val="900"/>
        </w:numPr>
        <w:spacing w:before="0" w:after="0"/>
      </w:pPr>
      <w:r>
        <w:t>Verification</w:t>
      </w:r>
    </w:p>
    <w:p>
      <w:pPr>
        <w:numPr>
          <w:ilvl w:val="3"/>
          <w:numId w:val="900"/>
        </w:numPr>
        <w:spacing w:before="0" w:after="0"/>
      </w:pPr>
      <w:r>
        <w:t>Slot Capturing</w:t>
      </w:r>
    </w:p>
    <w:p>
      <w:pPr>
        <w:numPr>
          <w:ilvl w:val="2"/>
          <w:numId w:val="900"/>
        </w:numPr>
        <w:spacing w:before="0" w:after="0"/>
      </w:pPr>
      <w:r>
        <w:t>Mockito-Kotlin</w:t>
      </w:r>
    </w:p>
    <w:p>
      <w:pPr>
        <w:numPr>
          <w:ilvl w:val="1"/>
          <w:numId w:val="900"/>
        </w:numPr>
        <w:spacing w:before="0" w:after="0"/>
      </w:pPr>
      <w:r>
        <w:t>Assertion Libraries</w:t>
      </w:r>
    </w:p>
    <w:p>
      <w:pPr>
        <w:numPr>
          <w:ilvl w:val="2"/>
          <w:numId w:val="900"/>
        </w:numPr>
        <w:spacing w:before="0" w:after="0"/>
      </w:pPr>
      <w:r>
        <w:t>AssertJ</w:t>
      </w:r>
    </w:p>
    <w:p>
      <w:pPr>
        <w:numPr>
          <w:ilvl w:val="2"/>
          <w:numId w:val="900"/>
        </w:numPr>
        <w:spacing w:before="0" w:after="0"/>
      </w:pPr>
      <w:r>
        <w:t>Strikt</w:t>
      </w:r>
    </w:p>
    <w:p>
      <w:pPr>
        <w:numPr>
          <w:ilvl w:val="2"/>
          <w:numId w:val="900"/>
        </w:numPr>
        <w:spacing w:before="0" w:after="0"/>
      </w:pPr>
      <w:r>
        <w:t>Kotest Assertions</w:t>
      </w:r>
    </w:p>
    <w:p>
      <w:pPr>
        <w:numPr>
          <w:ilvl w:val="1"/>
          <w:numId w:val="900"/>
        </w:numPr>
        <w:spacing w:before="0" w:after="0"/>
      </w:pPr>
      <w:r>
        <w:t>Test-Driven Development (TDD) in Kotlin</w:t>
      </w:r>
    </w:p>
    <w:p>
      <w:pPr>
        <w:numPr>
          <w:ilvl w:val="1"/>
          <w:numId w:val="900"/>
        </w:numPr>
        <w:spacing w:before="0" w:after="0"/>
      </w:pPr>
      <w:r>
        <w:t>Behavior-Driven Development (BDD)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Code Coverage Tools</w:t>
      </w:r>
    </w:p>
    <w:p>
      <w:pPr>
        <w:numPr>
          <w:ilvl w:val="1"/>
          <w:numId w:val="900"/>
        </w:numPr>
        <w:spacing w:before="0" w:after="0"/>
      </w:pPr>
      <w:r>
        <w:t>Testing Coroutines</w:t>
      </w:r>
    </w:p>
    <w:p>
      <w:pPr>
        <w:numPr>
          <w:ilvl w:val="0"/>
          <w:numId w:val="900"/>
        </w:numPr>
        <w:spacing w:before="0" w:after="0"/>
      </w:pPr>
      <w:r>
        <w:t>Design Patterns in Kotlin</w:t>
      </w:r>
    </w:p>
    <w:p>
      <w:pPr>
        <w:numPr>
          <w:ilvl w:val="1"/>
          <w:numId w:val="900"/>
        </w:numPr>
        <w:spacing w:before="0" w:after="0"/>
      </w:pPr>
      <w:r>
        <w:t>Creational Patterns</w:t>
      </w:r>
    </w:p>
    <w:p>
      <w:pPr>
        <w:numPr>
          <w:ilvl w:val="2"/>
          <w:numId w:val="900"/>
        </w:numPr>
        <w:spacing w:before="0" w:after="0"/>
      </w:pPr>
      <w:r>
        <w:t>Singleton</w:t>
      </w:r>
    </w:p>
    <w:p>
      <w:pPr>
        <w:numPr>
          <w:ilvl w:val="2"/>
          <w:numId w:val="900"/>
        </w:numPr>
        <w:spacing w:before="0" w:after="0"/>
      </w:pPr>
      <w:r>
        <w:t>Factory Method</w:t>
      </w:r>
    </w:p>
    <w:p>
      <w:pPr>
        <w:numPr>
          <w:ilvl w:val="2"/>
          <w:numId w:val="900"/>
        </w:numPr>
        <w:spacing w:before="0" w:after="0"/>
      </w:pPr>
      <w:r>
        <w:t>Abstract Factory</w:t>
      </w:r>
    </w:p>
    <w:p>
      <w:pPr>
        <w:numPr>
          <w:ilvl w:val="2"/>
          <w:numId w:val="900"/>
        </w:numPr>
        <w:spacing w:before="0" w:after="0"/>
      </w:pPr>
      <w:r>
        <w:t>Builder</w:t>
      </w:r>
    </w:p>
    <w:p>
      <w:pPr>
        <w:numPr>
          <w:ilvl w:val="2"/>
          <w:numId w:val="900"/>
        </w:numPr>
        <w:spacing w:before="0" w:after="0"/>
      </w:pPr>
      <w:r>
        <w:t>Prototype</w:t>
      </w:r>
    </w:p>
    <w:p>
      <w:pPr>
        <w:numPr>
          <w:ilvl w:val="1"/>
          <w:numId w:val="900"/>
        </w:numPr>
        <w:spacing w:before="0" w:after="0"/>
      </w:pPr>
      <w:r>
        <w:t>Structural Patterns</w:t>
      </w:r>
    </w:p>
    <w:p>
      <w:pPr>
        <w:numPr>
          <w:ilvl w:val="2"/>
          <w:numId w:val="900"/>
        </w:numPr>
        <w:spacing w:before="0" w:after="0"/>
      </w:pPr>
      <w:r>
        <w:t>Adapter</w:t>
      </w:r>
    </w:p>
    <w:p>
      <w:pPr>
        <w:numPr>
          <w:ilvl w:val="2"/>
          <w:numId w:val="900"/>
        </w:numPr>
        <w:spacing w:before="0" w:after="0"/>
      </w:pPr>
      <w:r>
        <w:t>Bridge</w:t>
      </w:r>
    </w:p>
    <w:p>
      <w:pPr>
        <w:numPr>
          <w:ilvl w:val="2"/>
          <w:numId w:val="900"/>
        </w:numPr>
        <w:spacing w:before="0" w:after="0"/>
      </w:pPr>
      <w:r>
        <w:t>Composite</w:t>
      </w:r>
    </w:p>
    <w:p>
      <w:pPr>
        <w:numPr>
          <w:ilvl w:val="2"/>
          <w:numId w:val="900"/>
        </w:numPr>
        <w:spacing w:before="0" w:after="0"/>
      </w:pPr>
      <w:r>
        <w:t>Decorator</w:t>
      </w:r>
    </w:p>
    <w:p>
      <w:pPr>
        <w:numPr>
          <w:ilvl w:val="2"/>
          <w:numId w:val="900"/>
        </w:numPr>
        <w:spacing w:before="0" w:after="0"/>
      </w:pPr>
      <w:r>
        <w:t>Facade</w:t>
      </w:r>
    </w:p>
    <w:p>
      <w:pPr>
        <w:numPr>
          <w:ilvl w:val="2"/>
          <w:numId w:val="900"/>
        </w:numPr>
        <w:spacing w:before="0" w:after="0"/>
      </w:pPr>
      <w:r>
        <w:t>Flyweight</w:t>
      </w:r>
    </w:p>
    <w:p>
      <w:pPr>
        <w:numPr>
          <w:ilvl w:val="2"/>
          <w:numId w:val="900"/>
        </w:numPr>
        <w:spacing w:before="0" w:after="0"/>
      </w:pPr>
      <w:r>
        <w:t>Proxy</w:t>
      </w:r>
    </w:p>
    <w:p>
      <w:pPr>
        <w:numPr>
          <w:ilvl w:val="1"/>
          <w:numId w:val="900"/>
        </w:numPr>
        <w:spacing w:before="0" w:after="0"/>
      </w:pPr>
      <w:r>
        <w:t>Behavioral Patterns</w:t>
      </w:r>
    </w:p>
    <w:p>
      <w:pPr>
        <w:numPr>
          <w:ilvl w:val="2"/>
          <w:numId w:val="900"/>
        </w:numPr>
        <w:spacing w:before="0" w:after="0"/>
      </w:pPr>
      <w:r>
        <w:t>Chain of Responsibility</w:t>
      </w:r>
    </w:p>
    <w:p>
      <w:pPr>
        <w:numPr>
          <w:ilvl w:val="2"/>
          <w:numId w:val="900"/>
        </w:numPr>
        <w:spacing w:before="0" w:after="0"/>
      </w:pPr>
      <w:r>
        <w:t>Command</w:t>
      </w:r>
    </w:p>
    <w:p>
      <w:pPr>
        <w:numPr>
          <w:ilvl w:val="2"/>
          <w:numId w:val="900"/>
        </w:numPr>
        <w:spacing w:before="0" w:after="0"/>
      </w:pPr>
      <w:r>
        <w:t>Iterator</w:t>
      </w:r>
    </w:p>
    <w:p>
      <w:pPr>
        <w:numPr>
          <w:ilvl w:val="2"/>
          <w:numId w:val="900"/>
        </w:numPr>
        <w:spacing w:before="0" w:after="0"/>
      </w:pPr>
      <w:r>
        <w:t>Mediator</w:t>
      </w:r>
    </w:p>
    <w:p>
      <w:pPr>
        <w:numPr>
          <w:ilvl w:val="2"/>
          <w:numId w:val="900"/>
        </w:numPr>
        <w:spacing w:before="0" w:after="0"/>
      </w:pPr>
      <w:r>
        <w:t>Memento</w:t>
      </w:r>
    </w:p>
    <w:p>
      <w:pPr>
        <w:numPr>
          <w:ilvl w:val="2"/>
          <w:numId w:val="900"/>
        </w:numPr>
        <w:spacing w:before="0" w:after="0"/>
      </w:pPr>
      <w:r>
        <w:t>Observer</w:t>
      </w:r>
    </w:p>
    <w:p>
      <w:pPr>
        <w:numPr>
          <w:ilvl w:val="2"/>
          <w:numId w:val="900"/>
        </w:numPr>
        <w:spacing w:before="0" w:after="0"/>
      </w:pPr>
      <w:r>
        <w:t>State</w:t>
      </w:r>
    </w:p>
    <w:p>
      <w:pPr>
        <w:numPr>
          <w:ilvl w:val="2"/>
          <w:numId w:val="900"/>
        </w:numPr>
        <w:spacing w:before="0" w:after="0"/>
      </w:pPr>
      <w:r>
        <w:t>Strategy</w:t>
      </w:r>
    </w:p>
    <w:p>
      <w:pPr>
        <w:numPr>
          <w:ilvl w:val="2"/>
          <w:numId w:val="900"/>
        </w:numPr>
        <w:spacing w:before="0" w:after="0"/>
      </w:pPr>
      <w:r>
        <w:t>Template Method</w:t>
      </w:r>
    </w:p>
    <w:p>
      <w:pPr>
        <w:numPr>
          <w:ilvl w:val="2"/>
          <w:numId w:val="900"/>
        </w:numPr>
        <w:spacing w:before="0" w:after="0"/>
      </w:pPr>
      <w:r>
        <w:t>Visitor</w:t>
      </w:r>
    </w:p>
    <w:p>
      <w:pPr>
        <w:numPr>
          <w:ilvl w:val="1"/>
          <w:numId w:val="900"/>
        </w:numPr>
        <w:spacing w:before="0" w:after="0"/>
      </w:pPr>
      <w:r>
        <w:t>Implementing Patterns Idiomatically in Kotlin</w:t>
      </w:r>
    </w:p>
    <w:p>
      <w:pPr>
        <w:numPr>
          <w:ilvl w:val="1"/>
          <w:numId w:val="900"/>
        </w:numPr>
        <w:spacing w:before="0" w:after="0"/>
      </w:pPr>
      <w:r>
        <w:t>Functional Programming Patterns</w:t>
      </w:r>
    </w:p>
    <w:p>
      <w:pPr>
        <w:numPr>
          <w:ilvl w:val="0"/>
          <w:numId w:val="900"/>
        </w:numPr>
        <w:spacing w:before="0" w:after="0"/>
      </w:pPr>
      <w:r>
        <w:t>Serialization</w:t>
      </w:r>
    </w:p>
    <w:p>
      <w:pPr>
        <w:numPr>
          <w:ilvl w:val="1"/>
          <w:numId w:val="900"/>
        </w:numPr>
        <w:spacing w:before="0" w:after="0"/>
      </w:pPr>
      <w:r>
        <w:t>Using `kotlinx.serialization`</w:t>
      </w:r>
    </w:p>
    <w:p>
      <w:pPr>
        <w:numPr>
          <w:ilvl w:val="1"/>
          <w:numId w:val="900"/>
        </w:numPr>
        <w:spacing w:before="0" w:after="0"/>
      </w:pPr>
      <w:r>
        <w:t>JSON Serialization and Deserialization</w:t>
      </w:r>
    </w:p>
    <w:p>
      <w:pPr>
        <w:numPr>
          <w:ilvl w:val="2"/>
          <w:numId w:val="900"/>
        </w:numPr>
        <w:spacing w:before="0" w:after="0"/>
      </w:pPr>
      <w:r>
        <w:t>Basic Serialization</w:t>
      </w:r>
    </w:p>
    <w:p>
      <w:pPr>
        <w:numPr>
          <w:ilvl w:val="2"/>
          <w:numId w:val="900"/>
        </w:numPr>
        <w:spacing w:before="0" w:after="0"/>
      </w:pPr>
      <w:r>
        <w:t>Custom Serializers</w:t>
      </w:r>
    </w:p>
    <w:p>
      <w:pPr>
        <w:numPr>
          <w:ilvl w:val="2"/>
          <w:numId w:val="900"/>
        </w:numPr>
        <w:spacing w:before="0" w:after="0"/>
      </w:pPr>
      <w:r>
        <w:t>Polymorphic Serialization</w:t>
      </w:r>
    </w:p>
    <w:p>
      <w:pPr>
        <w:numPr>
          <w:ilvl w:val="1"/>
          <w:numId w:val="900"/>
        </w:numPr>
        <w:spacing w:before="0" w:after="0"/>
      </w:pPr>
      <w:r>
        <w:t>Protobuf Serialization</w:t>
      </w:r>
    </w:p>
    <w:p>
      <w:pPr>
        <w:numPr>
          <w:ilvl w:val="1"/>
          <w:numId w:val="900"/>
        </w:numPr>
        <w:spacing w:before="0" w:after="0"/>
      </w:pPr>
      <w:r>
        <w:t>Other Supported Formats</w:t>
      </w:r>
    </w:p>
    <w:p>
      <w:pPr>
        <w:numPr>
          <w:ilvl w:val="2"/>
          <w:numId w:val="900"/>
        </w:numPr>
        <w:spacing w:before="0" w:after="0"/>
      </w:pPr>
      <w:r>
        <w:t>CBOR</w:t>
      </w:r>
    </w:p>
    <w:p>
      <w:pPr>
        <w:numPr>
          <w:ilvl w:val="1"/>
          <w:numId w:val="900"/>
        </w:numPr>
        <w:spacing w:before="0" w:after="0"/>
      </w:pPr>
      <w:r>
        <w:t>Configuration and Customization</w:t>
      </w:r>
    </w:p>
    <w:p>
      <w:pPr>
        <w:numPr>
          <w:ilvl w:val="0"/>
          <w:numId w:val="900"/>
        </w:numPr>
        <w:spacing w:before="0" w:after="0"/>
      </w:pPr>
      <w:r>
        <w:t>Building and Dependency Management</w:t>
      </w:r>
    </w:p>
    <w:p>
      <w:pPr>
        <w:numPr>
          <w:ilvl w:val="1"/>
          <w:numId w:val="900"/>
        </w:numPr>
        <w:spacing w:before="0" w:after="0"/>
      </w:pPr>
      <w:r>
        <w:t>Gradle with Kotlin DSL</w:t>
      </w:r>
    </w:p>
    <w:p>
      <w:pPr>
        <w:numPr>
          <w:ilvl w:val="2"/>
          <w:numId w:val="900"/>
        </w:numPr>
        <w:spacing w:before="0" w:after="0"/>
      </w:pPr>
      <w:r>
        <w:t>Project Structure</w:t>
      </w:r>
    </w:p>
    <w:p>
      <w:pPr>
        <w:numPr>
          <w:ilvl w:val="2"/>
          <w:numId w:val="900"/>
        </w:numPr>
        <w:spacing w:before="0" w:after="0"/>
      </w:pPr>
      <w:r>
        <w:t>Build Scripts</w:t>
      </w:r>
    </w:p>
    <w:p>
      <w:pPr>
        <w:numPr>
          <w:ilvl w:val="2"/>
          <w:numId w:val="900"/>
        </w:numPr>
        <w:spacing w:before="0" w:after="0"/>
      </w:pPr>
      <w:r>
        <w:t>Custom Tasks</w:t>
      </w:r>
    </w:p>
    <w:p>
      <w:pPr>
        <w:numPr>
          <w:ilvl w:val="2"/>
          <w:numId w:val="900"/>
        </w:numPr>
        <w:spacing w:before="0" w:after="0"/>
      </w:pPr>
      <w:r>
        <w:t>Gradle Properties</w:t>
      </w:r>
    </w:p>
    <w:p>
      <w:pPr>
        <w:numPr>
          <w:ilvl w:val="1"/>
          <w:numId w:val="900"/>
        </w:numPr>
        <w:spacing w:before="0" w:after="0"/>
      </w:pPr>
      <w:r>
        <w:t>Managing Dependencies</w:t>
      </w:r>
    </w:p>
    <w:p>
      <w:pPr>
        <w:numPr>
          <w:ilvl w:val="2"/>
          <w:numId w:val="900"/>
        </w:numPr>
        <w:spacing w:before="0" w:after="0"/>
      </w:pPr>
      <w:r>
        <w:t>Adding and Updating Dependencies</w:t>
      </w:r>
    </w:p>
    <w:p>
      <w:pPr>
        <w:numPr>
          <w:ilvl w:val="2"/>
          <w:numId w:val="900"/>
        </w:numPr>
        <w:spacing w:before="0" w:after="0"/>
      </w:pPr>
      <w:r>
        <w:t>Dependency Scopes</w:t>
      </w:r>
    </w:p>
    <w:p>
      <w:pPr>
        <w:numPr>
          <w:ilvl w:val="2"/>
          <w:numId w:val="900"/>
        </w:numPr>
        <w:spacing w:before="0" w:after="0"/>
      </w:pPr>
      <w:r>
        <w:t>Version Catalogs</w:t>
      </w:r>
    </w:p>
    <w:p>
      <w:pPr>
        <w:numPr>
          <w:ilvl w:val="2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Creating Multi-Module Projects</w:t>
      </w:r>
    </w:p>
    <w:p>
      <w:pPr>
        <w:numPr>
          <w:ilvl w:val="2"/>
          <w:numId w:val="900"/>
        </w:numPr>
        <w:spacing w:before="0" w:after="0"/>
      </w:pPr>
      <w:r>
        <w:t>Project Organization</w:t>
      </w:r>
    </w:p>
    <w:p>
      <w:pPr>
        <w:numPr>
          <w:ilvl w:val="2"/>
          <w:numId w:val="900"/>
        </w:numPr>
        <w:spacing w:before="0" w:after="0"/>
      </w:pPr>
      <w:r>
        <w:t>Inter-Module Dependencies</w:t>
      </w:r>
    </w:p>
    <w:p>
      <w:pPr>
        <w:numPr>
          <w:ilvl w:val="2"/>
          <w:numId w:val="900"/>
        </w:numPr>
        <w:spacing w:before="0" w:after="0"/>
      </w:pPr>
      <w:r>
        <w:t>Composite Builds</w:t>
      </w:r>
    </w:p>
    <w:p>
      <w:pPr>
        <w:numPr>
          <w:ilvl w:val="1"/>
          <w:numId w:val="900"/>
        </w:numPr>
        <w:spacing w:before="0" w:after="0"/>
      </w:pPr>
      <w:r>
        <w:t>Publishing Modules</w:t>
      </w:r>
    </w:p>
    <w:p>
      <w:pPr>
        <w:numPr>
          <w:ilvl w:val="2"/>
          <w:numId w:val="900"/>
        </w:numPr>
        <w:spacing w:before="0" w:after="0"/>
      </w:pPr>
      <w:r>
        <w:t>Maven Publishing</w:t>
      </w:r>
    </w:p>
    <w:p>
      <w:pPr>
        <w:numPr>
          <w:ilvl w:val="2"/>
          <w:numId w:val="900"/>
        </w:numPr>
        <w:spacing w:before="0" w:after="0"/>
      </w:pPr>
      <w:r>
        <w:t>Gradle Plugin Portal</w:t>
      </w:r>
    </w:p>
    <w:p>
      <w:pPr>
        <w:numPr>
          <w:ilvl w:val="1"/>
          <w:numId w:val="900"/>
        </w:numPr>
        <w:spacing w:before="0" w:after="0"/>
      </w:pPr>
      <w:r>
        <w:t>Build Optimization</w:t>
      </w:r>
    </w:p>
    <w:p>
      <w:pPr>
        <w:numPr>
          <w:ilvl w:val="2"/>
          <w:numId w:val="900"/>
        </w:numPr>
        <w:spacing w:before="0" w:after="0"/>
      </w:pPr>
      <w:r>
        <w:t>Build Cache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2"/>
          <w:numId w:val="900"/>
        </w:numPr>
        <w:spacing w:before="0" w:after="0"/>
      </w:pPr>
      <w:r>
        <w:t>Configuration Cache</w:t>
      </w:r>
    </w:p>
    <w:p>
      <w:pPr>
        <w:numPr>
          <w:ilvl w:val="0"/>
          <w:numId w:val="900"/>
        </w:numPr>
        <w:spacing w:before="0" w:after="0"/>
      </w:pPr>
      <w:r>
        <w:t>Code Quality and Style</w:t>
      </w:r>
    </w:p>
    <w:p>
      <w:pPr>
        <w:numPr>
          <w:ilvl w:val="1"/>
          <w:numId w:val="900"/>
        </w:numPr>
        <w:spacing w:before="0" w:after="0"/>
      </w:pPr>
      <w:r>
        <w:t>Kotlin Coding Conventions</w:t>
      </w:r>
    </w:p>
    <w:p>
      <w:pPr>
        <w:numPr>
          <w:ilvl w:val="1"/>
          <w:numId w:val="900"/>
        </w:numPr>
        <w:spacing w:before="0" w:after="0"/>
      </w:pPr>
      <w:r>
        <w:t>Static Analysis Tools</w:t>
      </w:r>
    </w:p>
    <w:p>
      <w:pPr>
        <w:numPr>
          <w:ilvl w:val="2"/>
          <w:numId w:val="900"/>
        </w:numPr>
        <w:spacing w:before="0" w:after="0"/>
      </w:pPr>
      <w:r>
        <w:t>Detekt</w:t>
      </w:r>
    </w:p>
    <w:p>
      <w:pPr>
        <w:numPr>
          <w:ilvl w:val="2"/>
          <w:numId w:val="900"/>
        </w:numPr>
        <w:spacing w:before="0" w:after="0"/>
      </w:pPr>
      <w:r>
        <w:t>KtLint</w:t>
      </w:r>
    </w:p>
    <w:p>
      <w:pPr>
        <w:numPr>
          <w:ilvl w:val="1"/>
          <w:numId w:val="900"/>
        </w:numPr>
        <w:spacing w:before="0" w:after="0"/>
      </w:pPr>
      <w:r>
        <w:t>Code Formatting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Code Reviews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Profiling Kotlin Applications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Collection Performance</w:t>
      </w:r>
    </w:p>
    <w:p>
      <w:pPr>
        <w:numPr>
          <w:ilvl w:val="1"/>
          <w:numId w:val="900"/>
        </w:numPr>
        <w:spacing w:before="0" w:after="0"/>
      </w:pPr>
      <w:r>
        <w:t>Inline Functions and Performance</w:t>
      </w:r>
    </w:p>
    <w:p>
      <w:pPr>
        <w:numPr>
          <w:ilvl w:val="1"/>
          <w:numId w:val="900"/>
        </w:numPr>
        <w:spacing w:before="0" w:after="0"/>
      </w:pPr>
      <w:r>
        <w:t>Coroutine Performance</w:t>
      </w:r>
    </w:p>
    <w:p>
      <w:pPr>
        <w:numPr>
          <w:ilvl w:val="1"/>
          <w:numId w:val="900"/>
        </w:numPr>
        <w:spacing w:before="0" w:after="0"/>
      </w:pPr>
      <w:r>
        <w:t>JVM-Specific Optimizations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