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Korean Language Grammar</w:t>
      </w:r>
    </w:p>
    <w:p>
      <w:pPr>
        <w:pStyle w:val="Heading1"/>
      </w:pPr>
      <w:r>
        <w:t>Introduction to Korean Language Structure</w:t>
      </w:r>
    </w:p>
    <w:p>
      <w:pPr>
        <w:numPr>
          <w:ilvl w:val="0"/>
          <w:numId w:val="900"/>
        </w:numPr>
        <w:spacing w:before="0" w:after="0"/>
      </w:pPr>
      <w:r>
        <w:t>Overview of Korean Language Family</w:t>
      </w:r>
    </w:p>
    <w:p>
      <w:pPr>
        <w:numPr>
          <w:ilvl w:val="1"/>
          <w:numId w:val="900"/>
        </w:numPr>
        <w:spacing w:before="0" w:after="0"/>
      </w:pPr>
      <w:r>
        <w:t>Koreanic Language Family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0"/>
          <w:numId w:val="900"/>
        </w:numPr>
        <w:spacing w:before="0" w:after="0"/>
      </w:pPr>
      <w:r>
        <w:t>The Korean Alphabet (Hangul)</w:t>
      </w:r>
    </w:p>
    <w:p>
      <w:pPr>
        <w:numPr>
          <w:ilvl w:val="1"/>
          <w:numId w:val="900"/>
        </w:numPr>
        <w:spacing w:before="0" w:after="0"/>
      </w:pPr>
      <w:r>
        <w:t>Historical Background of Hangul</w:t>
      </w:r>
    </w:p>
    <w:p>
      <w:pPr>
        <w:numPr>
          <w:ilvl w:val="2"/>
          <w:numId w:val="900"/>
        </w:numPr>
        <w:spacing w:before="0" w:after="0"/>
      </w:pPr>
      <w:r>
        <w:t>King Sejong's Creation</w:t>
      </w:r>
    </w:p>
    <w:p>
      <w:pPr>
        <w:numPr>
          <w:ilvl w:val="2"/>
          <w:numId w:val="900"/>
        </w:numPr>
        <w:spacing w:before="0" w:after="0"/>
      </w:pPr>
      <w:r>
        <w:t>Original Name Hunminjeongeum</w:t>
      </w:r>
    </w:p>
    <w:p>
      <w:pPr>
        <w:numPr>
          <w:ilvl w:val="2"/>
          <w:numId w:val="900"/>
        </w:numPr>
        <w:spacing w:before="0" w:after="0"/>
      </w:pPr>
      <w:r>
        <w:t>Adoption and Standardization</w:t>
      </w:r>
    </w:p>
    <w:p>
      <w:pPr>
        <w:numPr>
          <w:ilvl w:val="1"/>
          <w:numId w:val="900"/>
        </w:numPr>
        <w:spacing w:before="0" w:after="0"/>
      </w:pPr>
      <w:r>
        <w:t>Structure of Hangul Characters</w:t>
      </w:r>
    </w:p>
    <w:p>
      <w:pPr>
        <w:numPr>
          <w:ilvl w:val="2"/>
          <w:numId w:val="900"/>
        </w:numPr>
        <w:spacing w:before="0" w:after="0"/>
      </w:pPr>
      <w:r>
        <w:t>Featural Writing System</w:t>
      </w:r>
    </w:p>
    <w:p>
      <w:pPr>
        <w:numPr>
          <w:ilvl w:val="2"/>
          <w:numId w:val="900"/>
        </w:numPr>
        <w:spacing w:before="0" w:after="0"/>
      </w:pPr>
      <w:r>
        <w:t>Phonemic Representation</w:t>
      </w:r>
    </w:p>
    <w:p>
      <w:pPr>
        <w:numPr>
          <w:ilvl w:val="2"/>
          <w:numId w:val="900"/>
        </w:numPr>
        <w:spacing w:before="0" w:after="0"/>
      </w:pPr>
      <w:r>
        <w:t>Block Formation Principles</w:t>
      </w:r>
    </w:p>
    <w:p>
      <w:pPr>
        <w:numPr>
          <w:ilvl w:val="1"/>
          <w:numId w:val="900"/>
        </w:numPr>
        <w:spacing w:before="0" w:after="0"/>
      </w:pPr>
      <w:r>
        <w:t>Vowels</w:t>
      </w:r>
    </w:p>
    <w:p>
      <w:pPr>
        <w:numPr>
          <w:ilvl w:val="2"/>
          <w:numId w:val="900"/>
        </w:numPr>
        <w:spacing w:before="0" w:after="0"/>
      </w:pPr>
      <w:r>
        <w:t>Simple Vowels</w:t>
      </w:r>
    </w:p>
    <w:p>
      <w:pPr>
        <w:numPr>
          <w:ilvl w:val="3"/>
          <w:numId w:val="900"/>
        </w:numPr>
        <w:spacing w:before="0" w:after="0"/>
      </w:pPr>
      <w:r>
        <w:t>ㅏ, ㅓ, ㅗ, ㅜ, ㅡ, ㅣ</w:t>
      </w:r>
    </w:p>
    <w:p>
      <w:pPr>
        <w:numPr>
          <w:ilvl w:val="3"/>
          <w:numId w:val="900"/>
        </w:numPr>
        <w:spacing w:before="0" w:after="0"/>
      </w:pPr>
      <w:r>
        <w:t>Pronunciation Guidelines</w:t>
      </w:r>
    </w:p>
    <w:p>
      <w:pPr>
        <w:numPr>
          <w:ilvl w:val="3"/>
          <w:numId w:val="900"/>
        </w:numPr>
        <w:spacing w:before="0" w:after="0"/>
      </w:pPr>
      <w:r>
        <w:t>Mouth Position and Tongue Placement</w:t>
      </w:r>
    </w:p>
    <w:p>
      <w:pPr>
        <w:numPr>
          <w:ilvl w:val="2"/>
          <w:numId w:val="900"/>
        </w:numPr>
        <w:spacing w:before="0" w:after="0"/>
      </w:pPr>
      <w:r>
        <w:t>Compound Vowels</w:t>
      </w:r>
    </w:p>
    <w:p>
      <w:pPr>
        <w:numPr>
          <w:ilvl w:val="3"/>
          <w:numId w:val="900"/>
        </w:numPr>
        <w:spacing w:before="0" w:after="0"/>
      </w:pPr>
      <w:r>
        <w:t>ㅑ, ㅕ, ㅛ, ㅠ</w:t>
      </w:r>
    </w:p>
    <w:p>
      <w:pPr>
        <w:numPr>
          <w:ilvl w:val="3"/>
          <w:numId w:val="900"/>
        </w:numPr>
        <w:spacing w:before="0" w:after="0"/>
      </w:pPr>
      <w:r>
        <w:t>ㅐ, ㅔ, ㅒ, ㅖ</w:t>
      </w:r>
    </w:p>
    <w:p>
      <w:pPr>
        <w:numPr>
          <w:ilvl w:val="3"/>
          <w:numId w:val="900"/>
        </w:numPr>
        <w:spacing w:before="0" w:after="0"/>
      </w:pPr>
      <w:r>
        <w:t>ㅘ, ㅙ, ㅚ, ㅝ, ㅞ, ㅟ, ㅢ</w:t>
      </w:r>
    </w:p>
    <w:p>
      <w:pPr>
        <w:numPr>
          <w:ilvl w:val="3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Pronunciation Variations</w:t>
      </w:r>
    </w:p>
    <w:p>
      <w:pPr>
        <w:numPr>
          <w:ilvl w:val="1"/>
          <w:numId w:val="900"/>
        </w:numPr>
        <w:spacing w:before="0" w:after="0"/>
      </w:pPr>
      <w:r>
        <w:t>Consonants</w:t>
      </w:r>
    </w:p>
    <w:p>
      <w:pPr>
        <w:numPr>
          <w:ilvl w:val="2"/>
          <w:numId w:val="900"/>
        </w:numPr>
        <w:spacing w:before="0" w:after="0"/>
      </w:pPr>
      <w:r>
        <w:t>Basic Consonants</w:t>
      </w:r>
    </w:p>
    <w:p>
      <w:pPr>
        <w:numPr>
          <w:ilvl w:val="3"/>
          <w:numId w:val="900"/>
        </w:numPr>
        <w:spacing w:before="0" w:after="0"/>
      </w:pPr>
      <w:r>
        <w:t>ㄱ, ㄴ, ㄷ, ㄹ, ㅁ, ㅂ, ㅅ, ㅇ, ㅈ, ㅊ, ㅋ, ㅌ, ㅍ, ㅎ</w:t>
      </w:r>
    </w:p>
    <w:p>
      <w:pPr>
        <w:numPr>
          <w:ilvl w:val="3"/>
          <w:numId w:val="900"/>
        </w:numPr>
        <w:spacing w:before="0" w:after="0"/>
      </w:pPr>
      <w:r>
        <w:t>Pronunciation in Different Positions</w:t>
      </w:r>
    </w:p>
    <w:p>
      <w:pPr>
        <w:numPr>
          <w:ilvl w:val="2"/>
          <w:numId w:val="900"/>
        </w:numPr>
        <w:spacing w:before="0" w:after="0"/>
      </w:pPr>
      <w:r>
        <w:t>Aspirated Consonants</w:t>
      </w:r>
    </w:p>
    <w:p>
      <w:pPr>
        <w:numPr>
          <w:ilvl w:val="3"/>
          <w:numId w:val="900"/>
        </w:numPr>
        <w:spacing w:before="0" w:after="0"/>
      </w:pPr>
      <w:r>
        <w:t>ㅋ, ㅌ, ㅍ, ㅊ</w:t>
      </w:r>
    </w:p>
    <w:p>
      <w:pPr>
        <w:numPr>
          <w:ilvl w:val="3"/>
          <w:numId w:val="900"/>
        </w:numPr>
        <w:spacing w:before="0" w:after="0"/>
      </w:pPr>
      <w:r>
        <w:t>Aspiration Characteristics</w:t>
      </w:r>
    </w:p>
    <w:p>
      <w:pPr>
        <w:numPr>
          <w:ilvl w:val="3"/>
          <w:numId w:val="900"/>
        </w:numPr>
        <w:spacing w:before="0" w:after="0"/>
      </w:pPr>
      <w:r>
        <w:t>Distinction from Basic Consonants</w:t>
      </w:r>
    </w:p>
    <w:p>
      <w:pPr>
        <w:numPr>
          <w:ilvl w:val="2"/>
          <w:numId w:val="900"/>
        </w:numPr>
        <w:spacing w:before="0" w:after="0"/>
      </w:pPr>
      <w:r>
        <w:t>Tense Consonants</w:t>
      </w:r>
    </w:p>
    <w:p>
      <w:pPr>
        <w:numPr>
          <w:ilvl w:val="3"/>
          <w:numId w:val="900"/>
        </w:numPr>
        <w:spacing w:before="0" w:after="0"/>
      </w:pPr>
      <w:r>
        <w:t>ㄲ, ㄸ, ㅃ, ㅆ, ㅉ</w:t>
      </w:r>
    </w:p>
    <w:p>
      <w:pPr>
        <w:numPr>
          <w:ilvl w:val="3"/>
          <w:numId w:val="900"/>
        </w:numPr>
        <w:spacing w:before="0" w:after="0"/>
      </w:pPr>
      <w:r>
        <w:t>Glottalization Features</w:t>
      </w:r>
    </w:p>
    <w:p>
      <w:pPr>
        <w:numPr>
          <w:ilvl w:val="3"/>
          <w:numId w:val="900"/>
        </w:numPr>
        <w:spacing w:before="0" w:after="0"/>
      </w:pPr>
      <w:r>
        <w:t>Production Techniques</w:t>
      </w:r>
    </w:p>
    <w:p>
      <w:pPr>
        <w:numPr>
          <w:ilvl w:val="1"/>
          <w:numId w:val="900"/>
        </w:numPr>
        <w:spacing w:before="0" w:after="0"/>
      </w:pPr>
      <w:r>
        <w:t>Writing and Pronunciation Rules</w:t>
      </w:r>
    </w:p>
    <w:p>
      <w:pPr>
        <w:numPr>
          <w:ilvl w:val="2"/>
          <w:numId w:val="900"/>
        </w:numPr>
        <w:spacing w:before="0" w:after="0"/>
      </w:pPr>
      <w:r>
        <w:t>Pronunciation of Final Consonants</w:t>
      </w:r>
    </w:p>
    <w:p>
      <w:pPr>
        <w:numPr>
          <w:ilvl w:val="3"/>
          <w:numId w:val="900"/>
        </w:numPr>
        <w:spacing w:before="0" w:after="0"/>
      </w:pPr>
      <w:r>
        <w:t>Seven Final Consonant Sounds</w:t>
      </w:r>
    </w:p>
    <w:p>
      <w:pPr>
        <w:numPr>
          <w:ilvl w:val="3"/>
          <w:numId w:val="900"/>
        </w:numPr>
        <w:spacing w:before="0" w:after="0"/>
      </w:pPr>
      <w:r>
        <w:t>Neutralization Rules</w:t>
      </w:r>
    </w:p>
    <w:p>
      <w:pPr>
        <w:numPr>
          <w:ilvl w:val="3"/>
          <w:numId w:val="900"/>
        </w:numPr>
        <w:spacing w:before="0" w:after="0"/>
      </w:pPr>
      <w:r>
        <w:t>Position-Based Changes</w:t>
      </w:r>
    </w:p>
    <w:p>
      <w:pPr>
        <w:numPr>
          <w:ilvl w:val="2"/>
          <w:numId w:val="900"/>
        </w:numPr>
        <w:spacing w:before="0" w:after="0"/>
      </w:pPr>
      <w:r>
        <w:t>Sound Changes</w:t>
      </w:r>
    </w:p>
    <w:p>
      <w:pPr>
        <w:numPr>
          <w:ilvl w:val="3"/>
          <w:numId w:val="900"/>
        </w:numPr>
        <w:spacing w:before="0" w:after="0"/>
      </w:pPr>
      <w:r>
        <w:t>Assimilation Processes</w:t>
      </w:r>
    </w:p>
    <w:p>
      <w:pPr>
        <w:numPr>
          <w:ilvl w:val="3"/>
          <w:numId w:val="900"/>
        </w:numPr>
        <w:spacing w:before="0" w:after="0"/>
      </w:pPr>
      <w:r>
        <w:t>Palatalization Rules</w:t>
      </w:r>
    </w:p>
    <w:p>
      <w:pPr>
        <w:numPr>
          <w:ilvl w:val="3"/>
          <w:numId w:val="900"/>
        </w:numPr>
        <w:spacing w:before="0" w:after="0"/>
      </w:pPr>
      <w:r>
        <w:t>Tensification Conditions</w:t>
      </w:r>
    </w:p>
    <w:p>
      <w:pPr>
        <w:numPr>
          <w:ilvl w:val="3"/>
          <w:numId w:val="900"/>
        </w:numPr>
        <w:spacing w:before="0" w:after="0"/>
      </w:pPr>
      <w:r>
        <w:t>Aspiration Rules</w:t>
      </w:r>
    </w:p>
    <w:p>
      <w:pPr>
        <w:numPr>
          <w:ilvl w:val="0"/>
          <w:numId w:val="900"/>
        </w:numPr>
        <w:spacing w:before="0" w:after="0"/>
      </w:pPr>
      <w:r>
        <w:t>Syllable Block Construction</w:t>
      </w:r>
    </w:p>
    <w:p>
      <w:pPr>
        <w:numPr>
          <w:ilvl w:val="1"/>
          <w:numId w:val="900"/>
        </w:numPr>
        <w:spacing w:before="0" w:after="0"/>
      </w:pPr>
      <w:r>
        <w:t>Syllable Structure Components</w:t>
      </w:r>
    </w:p>
    <w:p>
      <w:pPr>
        <w:numPr>
          <w:ilvl w:val="2"/>
          <w:numId w:val="900"/>
        </w:numPr>
        <w:spacing w:before="0" w:after="0"/>
      </w:pPr>
      <w:r>
        <w:t>Initial Consonant Position</w:t>
      </w:r>
    </w:p>
    <w:p>
      <w:pPr>
        <w:numPr>
          <w:ilvl w:val="2"/>
          <w:numId w:val="900"/>
        </w:numPr>
        <w:spacing w:before="0" w:after="0"/>
      </w:pPr>
      <w:r>
        <w:t>Medial Vowel Position</w:t>
      </w:r>
    </w:p>
    <w:p>
      <w:pPr>
        <w:numPr>
          <w:ilvl w:val="2"/>
          <w:numId w:val="900"/>
        </w:numPr>
        <w:spacing w:before="0" w:after="0"/>
      </w:pPr>
      <w:r>
        <w:t>Final Consonant Position</w:t>
      </w:r>
    </w:p>
    <w:p>
      <w:pPr>
        <w:numPr>
          <w:ilvl w:val="1"/>
          <w:numId w:val="900"/>
        </w:numPr>
        <w:spacing w:before="0" w:after="0"/>
      </w:pPr>
      <w:r>
        <w:t>Block Formation Rules</w:t>
      </w:r>
    </w:p>
    <w:p>
      <w:pPr>
        <w:numPr>
          <w:ilvl w:val="2"/>
          <w:numId w:val="900"/>
        </w:numPr>
        <w:spacing w:before="0" w:after="0"/>
      </w:pPr>
      <w:r>
        <w:t>Horizontal Combinations</w:t>
      </w:r>
    </w:p>
    <w:p>
      <w:pPr>
        <w:numPr>
          <w:ilvl w:val="2"/>
          <w:numId w:val="900"/>
        </w:numPr>
        <w:spacing w:before="0" w:after="0"/>
      </w:pPr>
      <w:r>
        <w:t>Vertical Combinations</w:t>
      </w:r>
    </w:p>
    <w:p>
      <w:pPr>
        <w:numPr>
          <w:ilvl w:val="2"/>
          <w:numId w:val="900"/>
        </w:numPr>
        <w:spacing w:before="0" w:after="0"/>
      </w:pPr>
      <w:r>
        <w:t>Complex Block Structures</w:t>
      </w:r>
    </w:p>
    <w:p>
      <w:pPr>
        <w:numPr>
          <w:ilvl w:val="1"/>
          <w:numId w:val="900"/>
        </w:numPr>
        <w:spacing w:before="0" w:after="0"/>
      </w:pPr>
      <w:r>
        <w:t>Spacing and Word Boundaries</w:t>
      </w:r>
    </w:p>
    <w:p>
      <w:pPr>
        <w:numPr>
          <w:ilvl w:val="2"/>
          <w:numId w:val="900"/>
        </w:numPr>
        <w:spacing w:before="0" w:after="0"/>
      </w:pPr>
      <w:r>
        <w:t>Word Separation Principles</w:t>
      </w:r>
    </w:p>
    <w:p>
      <w:pPr>
        <w:numPr>
          <w:ilvl w:val="2"/>
          <w:numId w:val="900"/>
        </w:numPr>
        <w:spacing w:before="0" w:after="0"/>
      </w:pPr>
      <w:r>
        <w:t>Compound Word Treatment</w:t>
      </w:r>
    </w:p>
    <w:p>
      <w:pPr>
        <w:numPr>
          <w:ilvl w:val="2"/>
          <w:numId w:val="900"/>
        </w:numPr>
        <w:spacing w:before="0" w:after="0"/>
      </w:pPr>
      <w:r>
        <w:t>Particle Attachment Rules</w:t>
      </w:r>
    </w:p>
    <w:p>
      <w:pPr>
        <w:numPr>
          <w:ilvl w:val="0"/>
          <w:numId w:val="900"/>
        </w:numPr>
        <w:spacing w:before="0" w:after="0"/>
      </w:pPr>
      <w:r>
        <w:t>Basic Sentence Structure</w:t>
      </w:r>
    </w:p>
    <w:p>
      <w:pPr>
        <w:numPr>
          <w:ilvl w:val="1"/>
          <w:numId w:val="900"/>
        </w:numPr>
        <w:spacing w:before="0" w:after="0"/>
      </w:pPr>
      <w:r>
        <w:t>Subject-Object-Verb Order</w:t>
      </w:r>
    </w:p>
    <w:p>
      <w:pPr>
        <w:numPr>
          <w:ilvl w:val="2"/>
          <w:numId w:val="900"/>
        </w:numPr>
        <w:spacing w:before="0" w:after="0"/>
      </w:pPr>
      <w:r>
        <w:t>Standard Word Order</w:t>
      </w:r>
    </w:p>
    <w:p>
      <w:pPr>
        <w:numPr>
          <w:ilvl w:val="2"/>
          <w:numId w:val="900"/>
        </w:numPr>
        <w:spacing w:before="0" w:after="0"/>
      </w:pPr>
      <w:r>
        <w:t>Flexibility in Spoken Korean</w:t>
      </w:r>
    </w:p>
    <w:p>
      <w:pPr>
        <w:numPr>
          <w:ilvl w:val="2"/>
          <w:numId w:val="900"/>
        </w:numPr>
        <w:spacing w:before="0" w:after="0"/>
      </w:pPr>
      <w:r>
        <w:t>Emphasis Through Reordering</w:t>
      </w:r>
    </w:p>
    <w:p>
      <w:pPr>
        <w:numPr>
          <w:ilvl w:val="1"/>
          <w:numId w:val="900"/>
        </w:numPr>
        <w:spacing w:before="0" w:after="0"/>
      </w:pPr>
      <w:r>
        <w:t>Omission of Sentence Elements</w:t>
      </w:r>
    </w:p>
    <w:p>
      <w:pPr>
        <w:numPr>
          <w:ilvl w:val="2"/>
          <w:numId w:val="900"/>
        </w:numPr>
        <w:spacing w:before="0" w:after="0"/>
      </w:pPr>
      <w:r>
        <w:t>Subject Omission Rules</w:t>
      </w:r>
    </w:p>
    <w:p>
      <w:pPr>
        <w:numPr>
          <w:ilvl w:val="2"/>
          <w:numId w:val="900"/>
        </w:numPr>
        <w:spacing w:before="0" w:after="0"/>
      </w:pPr>
      <w:r>
        <w:t>Object Omission Conditions</w:t>
      </w:r>
    </w:p>
    <w:p>
      <w:pPr>
        <w:numPr>
          <w:ilvl w:val="2"/>
          <w:numId w:val="900"/>
        </w:numPr>
        <w:spacing w:before="0" w:after="0"/>
      </w:pPr>
      <w:r>
        <w:t>Context-Dependent Understanding</w:t>
      </w:r>
    </w:p>
    <w:p>
      <w:pPr>
        <w:numPr>
          <w:ilvl w:val="1"/>
          <w:numId w:val="900"/>
        </w:numPr>
        <w:spacing w:before="0" w:after="0"/>
      </w:pPr>
      <w:r>
        <w:t>Topic-Comment Structure</w:t>
      </w:r>
    </w:p>
    <w:p>
      <w:pPr>
        <w:numPr>
          <w:ilvl w:val="2"/>
          <w:numId w:val="900"/>
        </w:numPr>
        <w:spacing w:before="0" w:after="0"/>
      </w:pPr>
      <w:r>
        <w:t>Topic Establishment</w:t>
      </w:r>
    </w:p>
    <w:p>
      <w:pPr>
        <w:numPr>
          <w:ilvl w:val="2"/>
          <w:numId w:val="900"/>
        </w:numPr>
        <w:spacing w:before="0" w:after="0"/>
      </w:pPr>
      <w:r>
        <w:t>Comment Development</w:t>
      </w:r>
    </w:p>
    <w:p>
      <w:pPr>
        <w:numPr>
          <w:ilvl w:val="2"/>
          <w:numId w:val="900"/>
        </w:numPr>
        <w:spacing w:before="0" w:after="0"/>
      </w:pPr>
      <w:r>
        <w:t>Information Flow Patterns</w:t>
      </w:r>
    </w:p>
    <w:p>
      <w:pPr>
        <w:numPr>
          <w:ilvl w:val="1"/>
          <w:numId w:val="900"/>
        </w:numPr>
        <w:spacing w:before="0" w:after="0"/>
      </w:pPr>
      <w:r>
        <w:t>Particle Functions in Sentence Structure</w:t>
      </w:r>
    </w:p>
    <w:p>
      <w:pPr>
        <w:numPr>
          <w:ilvl w:val="2"/>
          <w:numId w:val="900"/>
        </w:numPr>
        <w:spacing w:before="0" w:after="0"/>
      </w:pPr>
      <w:r>
        <w:t>Grammatical Role Marking</w:t>
      </w:r>
    </w:p>
    <w:p>
      <w:pPr>
        <w:numPr>
          <w:ilvl w:val="2"/>
          <w:numId w:val="900"/>
        </w:numPr>
        <w:spacing w:before="0" w:after="0"/>
      </w:pPr>
      <w:r>
        <w:t>Relationship Indication</w:t>
      </w:r>
    </w:p>
    <w:p>
      <w:pPr>
        <w:numPr>
          <w:ilvl w:val="2"/>
          <w:numId w:val="900"/>
        </w:numPr>
        <w:spacing w:before="0" w:after="0"/>
      </w:pPr>
      <w:r>
        <w:t>Sentence Cohesion</w:t>
      </w:r>
    </w:p>
    <w:p>
      <w:pPr>
        <w:numPr>
          <w:ilvl w:val="0"/>
          <w:numId w:val="900"/>
        </w:numPr>
        <w:spacing w:before="0" w:after="0"/>
      </w:pPr>
      <w:r>
        <w:t>Parts of Speech Overview</w:t>
      </w:r>
    </w:p>
    <w:p>
      <w:pPr>
        <w:numPr>
          <w:ilvl w:val="1"/>
          <w:numId w:val="900"/>
        </w:numPr>
        <w:spacing w:before="0" w:after="0"/>
      </w:pPr>
      <w:r>
        <w:t>Nouns</w:t>
      </w:r>
    </w:p>
    <w:p>
      <w:pPr>
        <w:numPr>
          <w:ilvl w:val="2"/>
          <w:numId w:val="900"/>
        </w:numPr>
        <w:spacing w:before="0" w:after="0"/>
      </w:pPr>
      <w:r>
        <w:t>Common Nouns</w:t>
      </w:r>
    </w:p>
    <w:p>
      <w:pPr>
        <w:numPr>
          <w:ilvl w:val="2"/>
          <w:numId w:val="900"/>
        </w:numPr>
        <w:spacing w:before="0" w:after="0"/>
      </w:pPr>
      <w:r>
        <w:t>Proper Nouns</w:t>
      </w:r>
    </w:p>
    <w:p>
      <w:pPr>
        <w:numPr>
          <w:ilvl w:val="2"/>
          <w:numId w:val="900"/>
        </w:numPr>
        <w:spacing w:before="0" w:after="0"/>
      </w:pPr>
      <w:r>
        <w:t>Abstract Nouns</w:t>
      </w:r>
    </w:p>
    <w:p>
      <w:pPr>
        <w:numPr>
          <w:ilvl w:val="2"/>
          <w:numId w:val="900"/>
        </w:numPr>
        <w:spacing w:before="0" w:after="0"/>
      </w:pPr>
      <w:r>
        <w:t>Compound Nouns</w:t>
      </w:r>
    </w:p>
    <w:p>
      <w:pPr>
        <w:numPr>
          <w:ilvl w:val="1"/>
          <w:numId w:val="900"/>
        </w:numPr>
        <w:spacing w:before="0" w:after="0"/>
      </w:pPr>
      <w:r>
        <w:t>Pronouns</w:t>
      </w:r>
    </w:p>
    <w:p>
      <w:pPr>
        <w:numPr>
          <w:ilvl w:val="2"/>
          <w:numId w:val="900"/>
        </w:numPr>
        <w:spacing w:before="0" w:after="0"/>
      </w:pPr>
      <w:r>
        <w:t>Personal Pronouns</w:t>
      </w:r>
    </w:p>
    <w:p>
      <w:pPr>
        <w:numPr>
          <w:ilvl w:val="2"/>
          <w:numId w:val="900"/>
        </w:numPr>
        <w:spacing w:before="0" w:after="0"/>
      </w:pPr>
      <w:r>
        <w:t>Demonstrative Pronouns</w:t>
      </w:r>
    </w:p>
    <w:p>
      <w:pPr>
        <w:numPr>
          <w:ilvl w:val="2"/>
          <w:numId w:val="900"/>
        </w:numPr>
        <w:spacing w:before="0" w:after="0"/>
      </w:pPr>
      <w:r>
        <w:t>Interrogative Pronouns</w:t>
      </w:r>
    </w:p>
    <w:p>
      <w:pPr>
        <w:numPr>
          <w:ilvl w:val="2"/>
          <w:numId w:val="900"/>
        </w:numPr>
        <w:spacing w:before="0" w:after="0"/>
      </w:pPr>
      <w:r>
        <w:t>Indefinite Pronouns</w:t>
      </w:r>
    </w:p>
    <w:p>
      <w:pPr>
        <w:numPr>
          <w:ilvl w:val="1"/>
          <w:numId w:val="900"/>
        </w:numPr>
        <w:spacing w:before="0" w:after="0"/>
      </w:pPr>
      <w:r>
        <w:t>Verbs</w:t>
      </w:r>
    </w:p>
    <w:p>
      <w:pPr>
        <w:numPr>
          <w:ilvl w:val="2"/>
          <w:numId w:val="900"/>
        </w:numPr>
        <w:spacing w:before="0" w:after="0"/>
      </w:pPr>
      <w:r>
        <w:t>Action Verbs</w:t>
      </w:r>
    </w:p>
    <w:p>
      <w:pPr>
        <w:numPr>
          <w:ilvl w:val="2"/>
          <w:numId w:val="900"/>
        </w:numPr>
        <w:spacing w:before="0" w:after="0"/>
      </w:pPr>
      <w:r>
        <w:t>State Verbs</w:t>
      </w:r>
    </w:p>
    <w:p>
      <w:pPr>
        <w:numPr>
          <w:ilvl w:val="2"/>
          <w:numId w:val="900"/>
        </w:numPr>
        <w:spacing w:before="0" w:after="0"/>
      </w:pPr>
      <w:r>
        <w:t>Auxiliary Verbs</w:t>
      </w:r>
    </w:p>
    <w:p>
      <w:pPr>
        <w:numPr>
          <w:ilvl w:val="2"/>
          <w:numId w:val="900"/>
        </w:numPr>
        <w:spacing w:before="0" w:after="0"/>
      </w:pPr>
      <w:r>
        <w:t>Irregular Verbs</w:t>
      </w:r>
    </w:p>
    <w:p>
      <w:pPr>
        <w:numPr>
          <w:ilvl w:val="1"/>
          <w:numId w:val="900"/>
        </w:numPr>
        <w:spacing w:before="0" w:after="0"/>
      </w:pPr>
      <w:r>
        <w:t>Adjectives</w:t>
      </w:r>
    </w:p>
    <w:p>
      <w:pPr>
        <w:numPr>
          <w:ilvl w:val="2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Demonstrative Adjectives</w:t>
      </w:r>
    </w:p>
    <w:p>
      <w:pPr>
        <w:numPr>
          <w:ilvl w:val="2"/>
          <w:numId w:val="900"/>
        </w:numPr>
        <w:spacing w:before="0" w:after="0"/>
      </w:pPr>
      <w:r>
        <w:t>Quantitative Adjectives</w:t>
      </w:r>
    </w:p>
    <w:p>
      <w:pPr>
        <w:numPr>
          <w:ilvl w:val="1"/>
          <w:numId w:val="900"/>
        </w:numPr>
        <w:spacing w:before="0" w:after="0"/>
      </w:pPr>
      <w:r>
        <w:t>Adverbs</w:t>
      </w:r>
    </w:p>
    <w:p>
      <w:pPr>
        <w:numPr>
          <w:ilvl w:val="2"/>
          <w:numId w:val="900"/>
        </w:numPr>
        <w:spacing w:before="0" w:after="0"/>
      </w:pPr>
      <w:r>
        <w:t>Manner Adverbs</w:t>
      </w:r>
    </w:p>
    <w:p>
      <w:pPr>
        <w:numPr>
          <w:ilvl w:val="2"/>
          <w:numId w:val="900"/>
        </w:numPr>
        <w:spacing w:before="0" w:after="0"/>
      </w:pPr>
      <w:r>
        <w:t>Time Adverbs</w:t>
      </w:r>
    </w:p>
    <w:p>
      <w:pPr>
        <w:numPr>
          <w:ilvl w:val="2"/>
          <w:numId w:val="900"/>
        </w:numPr>
        <w:spacing w:before="0" w:after="0"/>
      </w:pPr>
      <w:r>
        <w:t>Place Adverbs</w:t>
      </w:r>
    </w:p>
    <w:p>
      <w:pPr>
        <w:numPr>
          <w:ilvl w:val="2"/>
          <w:numId w:val="900"/>
        </w:numPr>
        <w:spacing w:before="0" w:after="0"/>
      </w:pPr>
      <w:r>
        <w:t>Degree Adverbs</w:t>
      </w:r>
    </w:p>
    <w:p>
      <w:pPr>
        <w:numPr>
          <w:ilvl w:val="1"/>
          <w:numId w:val="900"/>
        </w:numPr>
        <w:spacing w:before="0" w:after="0"/>
      </w:pPr>
      <w:r>
        <w:t>Particles</w:t>
      </w:r>
    </w:p>
    <w:p>
      <w:pPr>
        <w:numPr>
          <w:ilvl w:val="2"/>
          <w:numId w:val="900"/>
        </w:numPr>
        <w:spacing w:before="0" w:after="0"/>
      </w:pPr>
      <w:r>
        <w:t>Case Particles</w:t>
      </w:r>
    </w:p>
    <w:p>
      <w:pPr>
        <w:numPr>
          <w:ilvl w:val="2"/>
          <w:numId w:val="900"/>
        </w:numPr>
        <w:spacing w:before="0" w:after="0"/>
      </w:pPr>
      <w:r>
        <w:t>Adverbial Particles</w:t>
      </w:r>
    </w:p>
    <w:p>
      <w:pPr>
        <w:numPr>
          <w:ilvl w:val="2"/>
          <w:numId w:val="900"/>
        </w:numPr>
        <w:spacing w:before="0" w:after="0"/>
      </w:pPr>
      <w:r>
        <w:t>Connective Particles</w:t>
      </w:r>
    </w:p>
    <w:p>
      <w:pPr>
        <w:numPr>
          <w:ilvl w:val="2"/>
          <w:numId w:val="900"/>
        </w:numPr>
        <w:spacing w:before="0" w:after="0"/>
      </w:pPr>
      <w:r>
        <w:t>Special Function Particles</w:t>
      </w:r>
    </w:p>
    <w:p>
      <w:pPr>
        <w:numPr>
          <w:ilvl w:val="1"/>
          <w:numId w:val="900"/>
        </w:numPr>
        <w:spacing w:before="0" w:after="0"/>
      </w:pPr>
      <w:r>
        <w:t>Conjunctions</w:t>
      </w:r>
    </w:p>
    <w:p>
      <w:pPr>
        <w:numPr>
          <w:ilvl w:val="2"/>
          <w:numId w:val="900"/>
        </w:numPr>
        <w:spacing w:before="0" w:after="0"/>
      </w:pPr>
      <w:r>
        <w:t>Coordinating Conjunctions</w:t>
      </w:r>
    </w:p>
    <w:p>
      <w:pPr>
        <w:numPr>
          <w:ilvl w:val="2"/>
          <w:numId w:val="900"/>
        </w:numPr>
        <w:spacing w:before="0" w:after="0"/>
      </w:pPr>
      <w:r>
        <w:t>Subordinating Conjunctions</w:t>
      </w:r>
    </w:p>
    <w:p>
      <w:pPr>
        <w:numPr>
          <w:ilvl w:val="1"/>
          <w:numId w:val="900"/>
        </w:numPr>
        <w:spacing w:before="0" w:after="0"/>
      </w:pPr>
      <w:r>
        <w:t>Interjections</w:t>
      </w:r>
    </w:p>
    <w:p>
      <w:pPr>
        <w:numPr>
          <w:ilvl w:val="2"/>
          <w:numId w:val="900"/>
        </w:numPr>
        <w:spacing w:before="0" w:after="0"/>
      </w:pPr>
      <w:r>
        <w:t>Emotional Expressions</w:t>
      </w:r>
    </w:p>
    <w:p>
      <w:pPr>
        <w:numPr>
          <w:ilvl w:val="2"/>
          <w:numId w:val="900"/>
        </w:numPr>
        <w:spacing w:before="0" w:after="0"/>
      </w:pPr>
      <w:r>
        <w:t>Response Particles</w:t>
      </w:r>
    </w:p>
    <w:p>
      <w:pPr>
        <w:pStyle w:val="Heading1"/>
      </w:pPr>
      <w:r>
        <w:t>Particles</w:t>
      </w:r>
    </w:p>
    <w:p>
      <w:pPr>
        <w:numPr>
          <w:ilvl w:val="0"/>
          <w:numId w:val="900"/>
        </w:numPr>
        <w:spacing w:before="0" w:after="0"/>
      </w:pPr>
      <w:r>
        <w:t>Role and Function of Particles</w:t>
      </w:r>
    </w:p>
    <w:p>
      <w:pPr>
        <w:numPr>
          <w:ilvl w:val="1"/>
          <w:numId w:val="900"/>
        </w:numPr>
        <w:spacing w:before="0" w:after="0"/>
      </w:pPr>
      <w:r>
        <w:t>Grammatical Marking Functions</w:t>
      </w:r>
    </w:p>
    <w:p>
      <w:pPr>
        <w:numPr>
          <w:ilvl w:val="2"/>
          <w:numId w:val="900"/>
        </w:numPr>
        <w:spacing w:before="0" w:after="0"/>
      </w:pPr>
      <w:r>
        <w:t>Case Relationships</w:t>
      </w:r>
    </w:p>
    <w:p>
      <w:pPr>
        <w:numPr>
          <w:ilvl w:val="2"/>
          <w:numId w:val="900"/>
        </w:numPr>
        <w:spacing w:before="0" w:after="0"/>
      </w:pPr>
      <w:r>
        <w:t>Syntactic Roles</w:t>
      </w:r>
    </w:p>
    <w:p>
      <w:pPr>
        <w:numPr>
          <w:ilvl w:val="1"/>
          <w:numId w:val="900"/>
        </w:numPr>
        <w:spacing w:before="0" w:after="0"/>
      </w:pPr>
      <w:r>
        <w:t>Semantic Relationship Indication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Temporal Relationships</w:t>
      </w:r>
    </w:p>
    <w:p>
      <w:pPr>
        <w:numPr>
          <w:ilvl w:val="2"/>
          <w:numId w:val="900"/>
        </w:numPr>
        <w:spacing w:before="0" w:after="0"/>
      </w:pPr>
      <w:r>
        <w:t>Logical Relationships</w:t>
      </w:r>
    </w:p>
    <w:p>
      <w:pPr>
        <w:numPr>
          <w:ilvl w:val="0"/>
          <w:numId w:val="900"/>
        </w:numPr>
        <w:spacing w:before="0" w:after="0"/>
      </w:pPr>
      <w:r>
        <w:t>Case-Marking Particles</w:t>
      </w:r>
    </w:p>
    <w:p>
      <w:pPr>
        <w:numPr>
          <w:ilvl w:val="1"/>
          <w:numId w:val="900"/>
        </w:numPr>
        <w:spacing w:before="0" w:after="0"/>
      </w:pPr>
      <w:r>
        <w:t>Subject Marker</w:t>
      </w:r>
    </w:p>
    <w:p>
      <w:pPr>
        <w:numPr>
          <w:ilvl w:val="2"/>
          <w:numId w:val="900"/>
        </w:numPr>
        <w:spacing w:before="0" w:after="0"/>
      </w:pPr>
      <w:r>
        <w:t>이 Usage Rules</w:t>
      </w:r>
    </w:p>
    <w:p>
      <w:pPr>
        <w:numPr>
          <w:ilvl w:val="2"/>
          <w:numId w:val="900"/>
        </w:numPr>
        <w:spacing w:before="0" w:after="0"/>
      </w:pPr>
      <w:r>
        <w:t>가 Usage Rules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Contrast with Topic Marker</w:t>
      </w:r>
    </w:p>
    <w:p>
      <w:pPr>
        <w:numPr>
          <w:ilvl w:val="3"/>
          <w:numId w:val="900"/>
        </w:numPr>
        <w:spacing w:before="0" w:after="0"/>
      </w:pPr>
      <w:r>
        <w:t>New Information Marking</w:t>
      </w:r>
    </w:p>
    <w:p>
      <w:pPr>
        <w:numPr>
          <w:ilvl w:val="3"/>
          <w:numId w:val="900"/>
        </w:numPr>
        <w:spacing w:before="0" w:after="0"/>
      </w:pPr>
      <w:r>
        <w:t>Focus and Emphasis</w:t>
      </w:r>
    </w:p>
    <w:p>
      <w:pPr>
        <w:numPr>
          <w:ilvl w:val="3"/>
          <w:numId w:val="900"/>
        </w:numPr>
        <w:spacing w:before="0" w:after="0"/>
      </w:pPr>
      <w:r>
        <w:t>Question Formation</w:t>
      </w:r>
    </w:p>
    <w:p>
      <w:pPr>
        <w:numPr>
          <w:ilvl w:val="1"/>
          <w:numId w:val="900"/>
        </w:numPr>
        <w:spacing w:before="0" w:after="0"/>
      </w:pPr>
      <w:r>
        <w:t>Topic Marker</w:t>
      </w:r>
    </w:p>
    <w:p>
      <w:pPr>
        <w:numPr>
          <w:ilvl w:val="2"/>
          <w:numId w:val="900"/>
        </w:numPr>
        <w:spacing w:before="0" w:after="0"/>
      </w:pPr>
      <w:r>
        <w:t>은 Usage Rules</w:t>
      </w:r>
    </w:p>
    <w:p>
      <w:pPr>
        <w:numPr>
          <w:ilvl w:val="2"/>
          <w:numId w:val="900"/>
        </w:numPr>
        <w:spacing w:before="0" w:after="0"/>
      </w:pPr>
      <w:r>
        <w:t>는 Usage Rules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Topic Establishment Functions</w:t>
      </w:r>
    </w:p>
    <w:p>
      <w:pPr>
        <w:numPr>
          <w:ilvl w:val="2"/>
          <w:numId w:val="900"/>
        </w:numPr>
        <w:spacing w:before="0" w:after="0"/>
      </w:pPr>
      <w:r>
        <w:t>Contrast and Comparison</w:t>
      </w:r>
    </w:p>
    <w:p>
      <w:pPr>
        <w:numPr>
          <w:ilvl w:val="2"/>
          <w:numId w:val="900"/>
        </w:numPr>
        <w:spacing w:before="0" w:after="0"/>
      </w:pPr>
      <w:r>
        <w:t>Given Information Marking</w:t>
      </w:r>
    </w:p>
    <w:p>
      <w:pPr>
        <w:numPr>
          <w:ilvl w:val="1"/>
          <w:numId w:val="900"/>
        </w:numPr>
        <w:spacing w:before="0" w:after="0"/>
      </w:pPr>
      <w:r>
        <w:t>Object Marker</w:t>
      </w:r>
    </w:p>
    <w:p>
      <w:pPr>
        <w:numPr>
          <w:ilvl w:val="2"/>
          <w:numId w:val="900"/>
        </w:numPr>
        <w:spacing w:before="0" w:after="0"/>
      </w:pPr>
      <w:r>
        <w:t>을 Usage Rules</w:t>
      </w:r>
    </w:p>
    <w:p>
      <w:pPr>
        <w:numPr>
          <w:ilvl w:val="2"/>
          <w:numId w:val="900"/>
        </w:numPr>
        <w:spacing w:before="0" w:after="0"/>
      </w:pPr>
      <w:r>
        <w:t>를 Usage Rules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Direct Object Marking</w:t>
      </w:r>
    </w:p>
    <w:p>
      <w:pPr>
        <w:numPr>
          <w:ilvl w:val="2"/>
          <w:numId w:val="900"/>
        </w:numPr>
        <w:spacing w:before="0" w:after="0"/>
      </w:pPr>
      <w:r>
        <w:t>Omission Conditions</w:t>
      </w:r>
    </w:p>
    <w:p>
      <w:pPr>
        <w:numPr>
          <w:ilvl w:val="1"/>
          <w:numId w:val="900"/>
        </w:numPr>
        <w:spacing w:before="0" w:after="0"/>
      </w:pPr>
      <w:r>
        <w:t>Possessive Marker</w:t>
      </w:r>
    </w:p>
    <w:p>
      <w:pPr>
        <w:numPr>
          <w:ilvl w:val="2"/>
          <w:numId w:val="900"/>
        </w:numPr>
        <w:spacing w:before="0" w:after="0"/>
      </w:pPr>
      <w:r>
        <w:t>의 Basic Usage</w:t>
      </w:r>
    </w:p>
    <w:p>
      <w:pPr>
        <w:numPr>
          <w:ilvl w:val="2"/>
          <w:numId w:val="900"/>
        </w:numPr>
        <w:spacing w:before="0" w:after="0"/>
      </w:pPr>
      <w:r>
        <w:t>Pronunciation Variations</w:t>
      </w:r>
    </w:p>
    <w:p>
      <w:pPr>
        <w:numPr>
          <w:ilvl w:val="2"/>
          <w:numId w:val="900"/>
        </w:numPr>
        <w:spacing w:before="0" w:after="0"/>
      </w:pPr>
      <w:r>
        <w:t>Genitive Relationships</w:t>
      </w:r>
    </w:p>
    <w:p>
      <w:pPr>
        <w:numPr>
          <w:ilvl w:val="2"/>
          <w:numId w:val="900"/>
        </w:numPr>
        <w:spacing w:before="0" w:after="0"/>
      </w:pPr>
      <w:r>
        <w:t>Omission in Casual Speech</w:t>
      </w:r>
    </w:p>
    <w:p>
      <w:pPr>
        <w:numPr>
          <w:ilvl w:val="0"/>
          <w:numId w:val="900"/>
        </w:numPr>
        <w:spacing w:before="0" w:after="0"/>
      </w:pPr>
      <w:r>
        <w:t>Adverbial Particles</w:t>
      </w:r>
    </w:p>
    <w:p>
      <w:pPr>
        <w:numPr>
          <w:ilvl w:val="1"/>
          <w:numId w:val="900"/>
        </w:numPr>
        <w:spacing w:before="0" w:after="0"/>
      </w:pPr>
      <w:r>
        <w:t>Location and Time Marker</w:t>
      </w:r>
    </w:p>
    <w:p>
      <w:pPr>
        <w:numPr>
          <w:ilvl w:val="2"/>
          <w:numId w:val="900"/>
        </w:numPr>
        <w:spacing w:before="0" w:after="0"/>
      </w:pPr>
      <w:r>
        <w:t>에 for Destination</w:t>
      </w:r>
    </w:p>
    <w:p>
      <w:pPr>
        <w:numPr>
          <w:ilvl w:val="2"/>
          <w:numId w:val="900"/>
        </w:numPr>
        <w:spacing w:before="0" w:after="0"/>
      </w:pPr>
      <w:r>
        <w:t>에 for Specific Time</w:t>
      </w:r>
    </w:p>
    <w:p>
      <w:pPr>
        <w:numPr>
          <w:ilvl w:val="2"/>
          <w:numId w:val="900"/>
        </w:numPr>
        <w:spacing w:before="0" w:after="0"/>
      </w:pPr>
      <w:r>
        <w:t>Static Location Usage</w:t>
      </w:r>
    </w:p>
    <w:p>
      <w:pPr>
        <w:numPr>
          <w:ilvl w:val="2"/>
          <w:numId w:val="900"/>
        </w:numPr>
        <w:spacing w:before="0" w:after="0"/>
      </w:pPr>
      <w:r>
        <w:t>Point-in-Time Usage</w:t>
      </w:r>
    </w:p>
    <w:p>
      <w:pPr>
        <w:numPr>
          <w:ilvl w:val="1"/>
          <w:numId w:val="900"/>
        </w:numPr>
        <w:spacing w:before="0" w:after="0"/>
      </w:pPr>
      <w:r>
        <w:t>Location and Action Marker</w:t>
      </w:r>
    </w:p>
    <w:p>
      <w:pPr>
        <w:numPr>
          <w:ilvl w:val="2"/>
          <w:numId w:val="900"/>
        </w:numPr>
        <w:spacing w:before="0" w:after="0"/>
      </w:pPr>
      <w:r>
        <w:t>에서 for Place of Action</w:t>
      </w:r>
    </w:p>
    <w:p>
      <w:pPr>
        <w:numPr>
          <w:ilvl w:val="2"/>
          <w:numId w:val="900"/>
        </w:numPr>
        <w:spacing w:before="0" w:after="0"/>
      </w:pPr>
      <w:r>
        <w:t>에서 for Origin Point</w:t>
      </w:r>
    </w:p>
    <w:p>
      <w:pPr>
        <w:numPr>
          <w:ilvl w:val="2"/>
          <w:numId w:val="900"/>
        </w:numPr>
        <w:spacing w:before="0" w:after="0"/>
      </w:pPr>
      <w:r>
        <w:t>Dynamic Location Usage</w:t>
      </w:r>
    </w:p>
    <w:p>
      <w:pPr>
        <w:numPr>
          <w:ilvl w:val="2"/>
          <w:numId w:val="900"/>
        </w:numPr>
        <w:spacing w:before="0" w:after="0"/>
      </w:pPr>
      <w:r>
        <w:t>Source Indication</w:t>
      </w:r>
    </w:p>
    <w:p>
      <w:pPr>
        <w:numPr>
          <w:ilvl w:val="1"/>
          <w:numId w:val="900"/>
        </w:numPr>
        <w:spacing w:before="0" w:after="0"/>
      </w:pPr>
      <w:r>
        <w:t>Directional Particles to Animate Beings</w:t>
      </w:r>
    </w:p>
    <w:p>
      <w:pPr>
        <w:numPr>
          <w:ilvl w:val="2"/>
          <w:numId w:val="900"/>
        </w:numPr>
        <w:spacing w:before="0" w:after="0"/>
      </w:pPr>
      <w:r>
        <w:t>에게 Formal Usage</w:t>
      </w:r>
    </w:p>
    <w:p>
      <w:pPr>
        <w:numPr>
          <w:ilvl w:val="2"/>
          <w:numId w:val="900"/>
        </w:numPr>
        <w:spacing w:before="0" w:after="0"/>
      </w:pPr>
      <w:r>
        <w:t>한테 Informal Usage</w:t>
      </w:r>
    </w:p>
    <w:p>
      <w:pPr>
        <w:numPr>
          <w:ilvl w:val="2"/>
          <w:numId w:val="900"/>
        </w:numPr>
        <w:spacing w:before="0" w:after="0"/>
      </w:pPr>
      <w:r>
        <w:t>Recipient Marking</w:t>
      </w:r>
    </w:p>
    <w:p>
      <w:pPr>
        <w:numPr>
          <w:ilvl w:val="2"/>
          <w:numId w:val="900"/>
        </w:numPr>
        <w:spacing w:before="0" w:after="0"/>
      </w:pPr>
      <w:r>
        <w:t>Beneficiary Indication</w:t>
      </w:r>
    </w:p>
    <w:p>
      <w:pPr>
        <w:numPr>
          <w:ilvl w:val="1"/>
          <w:numId w:val="900"/>
        </w:numPr>
        <w:spacing w:before="0" w:after="0"/>
      </w:pPr>
      <w:r>
        <w:t>Source Particles from Animate Beings</w:t>
      </w:r>
    </w:p>
    <w:p>
      <w:pPr>
        <w:numPr>
          <w:ilvl w:val="2"/>
          <w:numId w:val="900"/>
        </w:numPr>
        <w:spacing w:before="0" w:after="0"/>
      </w:pPr>
      <w:r>
        <w:t>에게서 Formal Usage</w:t>
      </w:r>
    </w:p>
    <w:p>
      <w:pPr>
        <w:numPr>
          <w:ilvl w:val="2"/>
          <w:numId w:val="900"/>
        </w:numPr>
        <w:spacing w:before="0" w:after="0"/>
      </w:pPr>
      <w:r>
        <w:t>한테서 Informal Usage</w:t>
      </w:r>
    </w:p>
    <w:p>
      <w:pPr>
        <w:numPr>
          <w:ilvl w:val="2"/>
          <w:numId w:val="900"/>
        </w:numPr>
        <w:spacing w:before="0" w:after="0"/>
      </w:pPr>
      <w:r>
        <w:t>Origin from People</w:t>
      </w:r>
    </w:p>
    <w:p>
      <w:pPr>
        <w:numPr>
          <w:ilvl w:val="2"/>
          <w:numId w:val="900"/>
        </w:numPr>
        <w:spacing w:before="0" w:after="0"/>
      </w:pPr>
      <w:r>
        <w:t>Information Source</w:t>
      </w:r>
    </w:p>
    <w:p>
      <w:pPr>
        <w:numPr>
          <w:ilvl w:val="1"/>
          <w:numId w:val="900"/>
        </w:numPr>
        <w:spacing w:before="0" w:after="0"/>
      </w:pPr>
      <w:r>
        <w:t>Directional Particles to Places</w:t>
      </w:r>
    </w:p>
    <w:p>
      <w:pPr>
        <w:numPr>
          <w:ilvl w:val="2"/>
          <w:numId w:val="900"/>
        </w:numPr>
        <w:spacing w:before="0" w:after="0"/>
      </w:pPr>
      <w:r>
        <w:t>으로 Usage Rules</w:t>
      </w:r>
    </w:p>
    <w:p>
      <w:pPr>
        <w:numPr>
          <w:ilvl w:val="2"/>
          <w:numId w:val="900"/>
        </w:numPr>
        <w:spacing w:before="0" w:after="0"/>
      </w:pPr>
      <w:r>
        <w:t>로 Usage Rules</w:t>
      </w:r>
    </w:p>
    <w:p>
      <w:pPr>
        <w:numPr>
          <w:ilvl w:val="2"/>
          <w:numId w:val="900"/>
        </w:numPr>
        <w:spacing w:before="0" w:after="0"/>
      </w:pPr>
      <w:r>
        <w:t>Direction Indication</w:t>
      </w:r>
    </w:p>
    <w:p>
      <w:pPr>
        <w:numPr>
          <w:ilvl w:val="2"/>
          <w:numId w:val="900"/>
        </w:numPr>
        <w:spacing w:before="0" w:after="0"/>
      </w:pPr>
      <w:r>
        <w:t>Means and Method</w:t>
      </w:r>
    </w:p>
    <w:p>
      <w:pPr>
        <w:numPr>
          <w:ilvl w:val="2"/>
          <w:numId w:val="900"/>
        </w:numPr>
        <w:spacing w:before="0" w:after="0"/>
      </w:pPr>
      <w:r>
        <w:t>Material Indication</w:t>
      </w:r>
    </w:p>
    <w:p>
      <w:pPr>
        <w:numPr>
          <w:ilvl w:val="1"/>
          <w:numId w:val="900"/>
        </w:numPr>
        <w:spacing w:before="0" w:after="0"/>
      </w:pPr>
      <w:r>
        <w:t>Starting Point Particle</w:t>
      </w:r>
    </w:p>
    <w:p>
      <w:pPr>
        <w:numPr>
          <w:ilvl w:val="2"/>
          <w:numId w:val="900"/>
        </w:numPr>
        <w:spacing w:before="0" w:after="0"/>
      </w:pPr>
      <w:r>
        <w:t>부터 for Time</w:t>
      </w:r>
    </w:p>
    <w:p>
      <w:pPr>
        <w:numPr>
          <w:ilvl w:val="2"/>
          <w:numId w:val="900"/>
        </w:numPr>
        <w:spacing w:before="0" w:after="0"/>
      </w:pPr>
      <w:r>
        <w:t>부터 for Place</w:t>
      </w:r>
    </w:p>
    <w:p>
      <w:pPr>
        <w:numPr>
          <w:ilvl w:val="2"/>
          <w:numId w:val="900"/>
        </w:numPr>
        <w:spacing w:before="0" w:after="0"/>
      </w:pPr>
      <w:r>
        <w:t>Sequential Beginning</w:t>
      </w:r>
    </w:p>
    <w:p>
      <w:pPr>
        <w:numPr>
          <w:ilvl w:val="1"/>
          <w:numId w:val="900"/>
        </w:numPr>
        <w:spacing w:before="0" w:after="0"/>
      </w:pPr>
      <w:r>
        <w:t>End Point Particle</w:t>
      </w:r>
    </w:p>
    <w:p>
      <w:pPr>
        <w:numPr>
          <w:ilvl w:val="2"/>
          <w:numId w:val="900"/>
        </w:numPr>
        <w:spacing w:before="0" w:after="0"/>
      </w:pPr>
      <w:r>
        <w:t>까지 for Time Limits</w:t>
      </w:r>
    </w:p>
    <w:p>
      <w:pPr>
        <w:numPr>
          <w:ilvl w:val="2"/>
          <w:numId w:val="900"/>
        </w:numPr>
        <w:spacing w:before="0" w:after="0"/>
      </w:pPr>
      <w:r>
        <w:t>까지 for Spatial Limits</w:t>
      </w:r>
    </w:p>
    <w:p>
      <w:pPr>
        <w:numPr>
          <w:ilvl w:val="2"/>
          <w:numId w:val="900"/>
        </w:numPr>
        <w:spacing w:before="0" w:after="0"/>
      </w:pPr>
      <w:r>
        <w:t>Inclusive Boundaries</w:t>
      </w:r>
    </w:p>
    <w:p>
      <w:pPr>
        <w:numPr>
          <w:ilvl w:val="0"/>
          <w:numId w:val="900"/>
        </w:numPr>
        <w:spacing w:before="0" w:after="0"/>
      </w:pPr>
      <w:r>
        <w:t>Connective Particles</w:t>
      </w:r>
    </w:p>
    <w:p>
      <w:pPr>
        <w:numPr>
          <w:ilvl w:val="1"/>
          <w:numId w:val="900"/>
        </w:numPr>
        <w:spacing w:before="0" w:after="0"/>
      </w:pPr>
      <w:r>
        <w:t>Formal Conjunction</w:t>
      </w:r>
    </w:p>
    <w:p>
      <w:pPr>
        <w:numPr>
          <w:ilvl w:val="2"/>
          <w:numId w:val="900"/>
        </w:numPr>
        <w:spacing w:before="0" w:after="0"/>
      </w:pPr>
      <w:r>
        <w:t>와 Usage Rules</w:t>
      </w:r>
    </w:p>
    <w:p>
      <w:pPr>
        <w:numPr>
          <w:ilvl w:val="2"/>
          <w:numId w:val="900"/>
        </w:numPr>
        <w:spacing w:before="0" w:after="0"/>
      </w:pPr>
      <w:r>
        <w:t>과 Usage Rules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Written Language Preference</w:t>
      </w:r>
    </w:p>
    <w:p>
      <w:pPr>
        <w:numPr>
          <w:ilvl w:val="1"/>
          <w:numId w:val="900"/>
        </w:numPr>
        <w:spacing w:before="0" w:after="0"/>
      </w:pPr>
      <w:r>
        <w:t>Colloquial Conjunction</w:t>
      </w:r>
    </w:p>
    <w:p>
      <w:pPr>
        <w:numPr>
          <w:ilvl w:val="2"/>
          <w:numId w:val="900"/>
        </w:numPr>
        <w:spacing w:before="0" w:after="0"/>
      </w:pPr>
      <w:r>
        <w:t>하고 Usage Patterns</w:t>
      </w:r>
    </w:p>
    <w:p>
      <w:pPr>
        <w:numPr>
          <w:ilvl w:val="2"/>
          <w:numId w:val="900"/>
        </w:numPr>
        <w:spacing w:before="0" w:after="0"/>
      </w:pPr>
      <w:r>
        <w:t>Spoken Language Preference</w:t>
      </w:r>
    </w:p>
    <w:p>
      <w:pPr>
        <w:numPr>
          <w:ilvl w:val="2"/>
          <w:numId w:val="900"/>
        </w:numPr>
        <w:spacing w:before="0" w:after="0"/>
      </w:pPr>
      <w:r>
        <w:t>Casual Register</w:t>
      </w:r>
    </w:p>
    <w:p>
      <w:pPr>
        <w:numPr>
          <w:ilvl w:val="1"/>
          <w:numId w:val="900"/>
        </w:numPr>
        <w:spacing w:before="0" w:after="0"/>
      </w:pPr>
      <w:r>
        <w:t>Informal Conjunction</w:t>
      </w:r>
    </w:p>
    <w:p>
      <w:pPr>
        <w:numPr>
          <w:ilvl w:val="2"/>
          <w:numId w:val="900"/>
        </w:numPr>
        <w:spacing w:before="0" w:after="0"/>
      </w:pPr>
      <w:r>
        <w:t>이랑 Usage Rules</w:t>
      </w:r>
    </w:p>
    <w:p>
      <w:pPr>
        <w:numPr>
          <w:ilvl w:val="2"/>
          <w:numId w:val="900"/>
        </w:numPr>
        <w:spacing w:before="0" w:after="0"/>
      </w:pPr>
      <w:r>
        <w:t>랑 Usage Rules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Intimate Register</w:t>
      </w:r>
    </w:p>
    <w:p>
      <w:pPr>
        <w:numPr>
          <w:ilvl w:val="0"/>
          <w:numId w:val="900"/>
        </w:numPr>
        <w:spacing w:before="0" w:after="0"/>
      </w:pPr>
      <w:r>
        <w:t>Special Function Particles</w:t>
      </w:r>
    </w:p>
    <w:p>
      <w:pPr>
        <w:numPr>
          <w:ilvl w:val="1"/>
          <w:numId w:val="900"/>
        </w:numPr>
        <w:spacing w:before="0" w:after="0"/>
      </w:pPr>
      <w:r>
        <w:t>Additive Particle</w:t>
      </w:r>
    </w:p>
    <w:p>
      <w:pPr>
        <w:numPr>
          <w:ilvl w:val="2"/>
          <w:numId w:val="900"/>
        </w:numPr>
        <w:spacing w:before="0" w:after="0"/>
      </w:pPr>
      <w:r>
        <w:t>도 with Nouns</w:t>
      </w:r>
    </w:p>
    <w:p>
      <w:pPr>
        <w:numPr>
          <w:ilvl w:val="2"/>
          <w:numId w:val="900"/>
        </w:numPr>
        <w:spacing w:before="0" w:after="0"/>
      </w:pPr>
      <w:r>
        <w:t>도 with Verbs</w:t>
      </w:r>
    </w:p>
    <w:p>
      <w:pPr>
        <w:numPr>
          <w:ilvl w:val="2"/>
          <w:numId w:val="900"/>
        </w:numPr>
        <w:spacing w:before="0" w:after="0"/>
      </w:pPr>
      <w:r>
        <w:t>Inclusive Meaning</w:t>
      </w:r>
    </w:p>
    <w:p>
      <w:pPr>
        <w:numPr>
          <w:ilvl w:val="2"/>
          <w:numId w:val="900"/>
        </w:numPr>
        <w:spacing w:before="0" w:after="0"/>
      </w:pPr>
      <w:r>
        <w:t>Emphasis Functions</w:t>
      </w:r>
    </w:p>
    <w:p>
      <w:pPr>
        <w:numPr>
          <w:ilvl w:val="1"/>
          <w:numId w:val="900"/>
        </w:numPr>
        <w:spacing w:before="0" w:after="0"/>
      </w:pPr>
      <w:r>
        <w:t>Limiting Particle</w:t>
      </w:r>
    </w:p>
    <w:p>
      <w:pPr>
        <w:numPr>
          <w:ilvl w:val="2"/>
          <w:numId w:val="900"/>
        </w:numPr>
        <w:spacing w:before="0" w:after="0"/>
      </w:pPr>
      <w:r>
        <w:t>만 Exclusive Usage</w:t>
      </w:r>
    </w:p>
    <w:p>
      <w:pPr>
        <w:numPr>
          <w:ilvl w:val="2"/>
          <w:numId w:val="900"/>
        </w:numPr>
        <w:spacing w:before="0" w:after="0"/>
      </w:pPr>
      <w:r>
        <w:t>Scope Restriction</w:t>
      </w:r>
    </w:p>
    <w:p>
      <w:pPr>
        <w:numPr>
          <w:ilvl w:val="2"/>
          <w:numId w:val="900"/>
        </w:numPr>
        <w:spacing w:before="0" w:after="0"/>
      </w:pPr>
      <w:r>
        <w:t>Contrast Implication</w:t>
      </w:r>
    </w:p>
    <w:p>
      <w:pPr>
        <w:numPr>
          <w:ilvl w:val="1"/>
          <w:numId w:val="900"/>
        </w:numPr>
        <w:spacing w:before="0" w:after="0"/>
      </w:pPr>
      <w:r>
        <w:t>Alternative Particle</w:t>
      </w:r>
    </w:p>
    <w:p>
      <w:pPr>
        <w:numPr>
          <w:ilvl w:val="2"/>
          <w:numId w:val="900"/>
        </w:numPr>
        <w:spacing w:before="0" w:after="0"/>
      </w:pPr>
      <w:r>
        <w:t>이나 Usage Rules</w:t>
      </w:r>
    </w:p>
    <w:p>
      <w:pPr>
        <w:numPr>
          <w:ilvl w:val="2"/>
          <w:numId w:val="900"/>
        </w:numPr>
        <w:spacing w:before="0" w:after="0"/>
      </w:pPr>
      <w:r>
        <w:t>나 Usage Rules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Choice Expression</w:t>
      </w:r>
    </w:p>
    <w:p>
      <w:pPr>
        <w:numPr>
          <w:ilvl w:val="2"/>
          <w:numId w:val="900"/>
        </w:numPr>
        <w:spacing w:before="0" w:after="0"/>
      </w:pPr>
      <w:r>
        <w:t>Approximation Usage</w:t>
      </w:r>
    </w:p>
    <w:p>
      <w:pPr>
        <w:pStyle w:val="Heading1"/>
      </w:pPr>
      <w:r>
        <w:t>Verbs and Adjectives</w:t>
      </w:r>
    </w:p>
    <w:p>
      <w:pPr>
        <w:numPr>
          <w:ilvl w:val="0"/>
          <w:numId w:val="900"/>
        </w:numPr>
        <w:spacing w:before="0" w:after="0"/>
      </w:pPr>
      <w:r>
        <w:t>Dictionary Form Structure</w:t>
      </w:r>
    </w:p>
    <w:p>
      <w:pPr>
        <w:numPr>
          <w:ilvl w:val="1"/>
          <w:numId w:val="900"/>
        </w:numPr>
        <w:spacing w:before="0" w:after="0"/>
      </w:pPr>
      <w:r>
        <w:t>다 Ending Recognition</w:t>
      </w:r>
    </w:p>
    <w:p>
      <w:pPr>
        <w:numPr>
          <w:ilvl w:val="1"/>
          <w:numId w:val="900"/>
        </w:numPr>
        <w:spacing w:before="0" w:after="0"/>
      </w:pPr>
      <w:r>
        <w:t>Root Identification Methods</w:t>
      </w:r>
    </w:p>
    <w:p>
      <w:pPr>
        <w:numPr>
          <w:ilvl w:val="1"/>
          <w:numId w:val="900"/>
        </w:numPr>
        <w:spacing w:before="0" w:after="0"/>
      </w:pPr>
      <w:r>
        <w:t>Stem Extraction Process</w:t>
      </w:r>
    </w:p>
    <w:p>
      <w:pPr>
        <w:numPr>
          <w:ilvl w:val="0"/>
          <w:numId w:val="900"/>
        </w:numPr>
        <w:spacing w:before="0" w:after="0"/>
      </w:pPr>
      <w:r>
        <w:t>Stem Formation and Changes</w:t>
      </w:r>
    </w:p>
    <w:p>
      <w:pPr>
        <w:numPr>
          <w:ilvl w:val="1"/>
          <w:numId w:val="900"/>
        </w:numPr>
        <w:spacing w:before="0" w:after="0"/>
      </w:pPr>
      <w:r>
        <w:t>Regular Stem Extraction</w:t>
      </w:r>
    </w:p>
    <w:p>
      <w:pPr>
        <w:numPr>
          <w:ilvl w:val="1"/>
          <w:numId w:val="900"/>
        </w:numPr>
        <w:spacing w:before="0" w:after="0"/>
      </w:pPr>
      <w:r>
        <w:t>Vowel-Final Stems</w:t>
      </w:r>
    </w:p>
    <w:p>
      <w:pPr>
        <w:numPr>
          <w:ilvl w:val="1"/>
          <w:numId w:val="900"/>
        </w:numPr>
        <w:spacing w:before="0" w:after="0"/>
      </w:pPr>
      <w:r>
        <w:t>Consonant-Final Stems</w:t>
      </w:r>
    </w:p>
    <w:p>
      <w:pPr>
        <w:numPr>
          <w:ilvl w:val="1"/>
          <w:numId w:val="900"/>
        </w:numPr>
        <w:spacing w:before="0" w:after="0"/>
      </w:pPr>
      <w:r>
        <w:t>Stem Modifications in Conjugation</w:t>
      </w:r>
    </w:p>
    <w:p>
      <w:pPr>
        <w:numPr>
          <w:ilvl w:val="0"/>
          <w:numId w:val="900"/>
        </w:numPr>
        <w:spacing w:before="0" w:after="0"/>
      </w:pPr>
      <w:r>
        <w:t>Regular Conjugation Patterns</w:t>
      </w:r>
    </w:p>
    <w:p>
      <w:pPr>
        <w:numPr>
          <w:ilvl w:val="1"/>
          <w:numId w:val="900"/>
        </w:numPr>
        <w:spacing w:before="0" w:after="0"/>
      </w:pPr>
      <w:r>
        <w:t>Present Tense Formation</w:t>
      </w:r>
    </w:p>
    <w:p>
      <w:pPr>
        <w:numPr>
          <w:ilvl w:val="2"/>
          <w:numId w:val="900"/>
        </w:numPr>
        <w:spacing w:before="0" w:after="0"/>
      </w:pPr>
      <w:r>
        <w:t>Vowel Harmony Application</w:t>
      </w:r>
    </w:p>
    <w:p>
      <w:pPr>
        <w:numPr>
          <w:ilvl w:val="2"/>
          <w:numId w:val="900"/>
        </w:numPr>
        <w:spacing w:before="0" w:after="0"/>
      </w:pPr>
      <w:r>
        <w:t>Stem-Final Vowel Rules</w:t>
      </w:r>
    </w:p>
    <w:p>
      <w:pPr>
        <w:numPr>
          <w:ilvl w:val="1"/>
          <w:numId w:val="900"/>
        </w:numPr>
        <w:spacing w:before="0" w:after="0"/>
      </w:pPr>
      <w:r>
        <w:t>Past Tense Formation</w:t>
      </w:r>
    </w:p>
    <w:p>
      <w:pPr>
        <w:numPr>
          <w:ilvl w:val="2"/>
          <w:numId w:val="900"/>
        </w:numPr>
        <w:spacing w:before="0" w:after="0"/>
      </w:pPr>
      <w:r>
        <w:t>았/었/였 Selection Rules</w:t>
      </w:r>
    </w:p>
    <w:p>
      <w:pPr>
        <w:numPr>
          <w:ilvl w:val="2"/>
          <w:numId w:val="900"/>
        </w:numPr>
        <w:spacing w:before="0" w:after="0"/>
      </w:pPr>
      <w:r>
        <w:t>Contraction Patterns</w:t>
      </w:r>
    </w:p>
    <w:p>
      <w:pPr>
        <w:numPr>
          <w:ilvl w:val="1"/>
          <w:numId w:val="900"/>
        </w:numPr>
        <w:spacing w:before="0" w:after="0"/>
      </w:pPr>
      <w:r>
        <w:t>Future Tense Formation</w:t>
      </w:r>
    </w:p>
    <w:p>
      <w:pPr>
        <w:numPr>
          <w:ilvl w:val="2"/>
          <w:numId w:val="900"/>
        </w:numPr>
        <w:spacing w:before="0" w:after="0"/>
      </w:pPr>
      <w:r>
        <w:t>겠 Conjugation</w:t>
      </w:r>
    </w:p>
    <w:p>
      <w:pPr>
        <w:numPr>
          <w:ilvl w:val="2"/>
          <w:numId w:val="900"/>
        </w:numPr>
        <w:spacing w:before="0" w:after="0"/>
      </w:pPr>
      <w:r>
        <w:t>ㄹ 것이다 Construction</w:t>
      </w:r>
    </w:p>
    <w:p>
      <w:pPr>
        <w:numPr>
          <w:ilvl w:val="0"/>
          <w:numId w:val="900"/>
        </w:numPr>
        <w:spacing w:before="0" w:after="0"/>
      </w:pPr>
      <w:r>
        <w:t>Irregular Conjugation Types</w:t>
      </w:r>
    </w:p>
    <w:p>
      <w:pPr>
        <w:numPr>
          <w:ilvl w:val="1"/>
          <w:numId w:val="900"/>
        </w:numPr>
        <w:spacing w:before="0" w:after="0"/>
      </w:pPr>
      <w:r>
        <w:t>ㅂ Irregular Verbs</w:t>
      </w:r>
    </w:p>
    <w:p>
      <w:pPr>
        <w:numPr>
          <w:ilvl w:val="2"/>
          <w:numId w:val="900"/>
        </w:numPr>
        <w:spacing w:before="0" w:after="0"/>
      </w:pPr>
      <w:r>
        <w:t>Stem Changes</w:t>
      </w:r>
    </w:p>
    <w:p>
      <w:pPr>
        <w:numPr>
          <w:ilvl w:val="2"/>
          <w:numId w:val="900"/>
        </w:numPr>
        <w:spacing w:before="0" w:after="0"/>
      </w:pPr>
      <w:r>
        <w:t>Conjugation Examples</w:t>
      </w:r>
    </w:p>
    <w:p>
      <w:pPr>
        <w:numPr>
          <w:ilvl w:val="2"/>
          <w:numId w:val="900"/>
        </w:numPr>
        <w:spacing w:before="0" w:after="0"/>
      </w:pPr>
      <w:r>
        <w:t>Common Verbs Following Pattern</w:t>
      </w:r>
    </w:p>
    <w:p>
      <w:pPr>
        <w:numPr>
          <w:ilvl w:val="1"/>
          <w:numId w:val="900"/>
        </w:numPr>
        <w:spacing w:before="0" w:after="0"/>
      </w:pPr>
      <w:r>
        <w:t>ㄷ Irregular Verbs</w:t>
      </w:r>
    </w:p>
    <w:p>
      <w:pPr>
        <w:numPr>
          <w:ilvl w:val="2"/>
          <w:numId w:val="900"/>
        </w:numPr>
        <w:spacing w:before="0" w:after="0"/>
      </w:pPr>
      <w:r>
        <w:t>ㄹ Replacement Rules</w:t>
      </w:r>
    </w:p>
    <w:p>
      <w:pPr>
        <w:numPr>
          <w:ilvl w:val="2"/>
          <w:numId w:val="900"/>
        </w:numPr>
        <w:spacing w:before="0" w:after="0"/>
      </w:pPr>
      <w:r>
        <w:t>Conjugation Examples</w:t>
      </w:r>
    </w:p>
    <w:p>
      <w:pPr>
        <w:numPr>
          <w:ilvl w:val="2"/>
          <w:numId w:val="900"/>
        </w:numPr>
        <w:spacing w:before="0" w:after="0"/>
      </w:pPr>
      <w:r>
        <w:t>Phonological Motivation</w:t>
      </w:r>
    </w:p>
    <w:p>
      <w:pPr>
        <w:numPr>
          <w:ilvl w:val="1"/>
          <w:numId w:val="900"/>
        </w:numPr>
        <w:spacing w:before="0" w:after="0"/>
      </w:pPr>
      <w:r>
        <w:t>ㄹ Irregular Verbs</w:t>
      </w:r>
    </w:p>
    <w:p>
      <w:pPr>
        <w:numPr>
          <w:ilvl w:val="2"/>
          <w:numId w:val="900"/>
        </w:numPr>
        <w:spacing w:before="0" w:after="0"/>
      </w:pPr>
      <w:r>
        <w:t>ㄹ Deletion Rules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Consonant Cluster Avoidance</w:t>
      </w:r>
    </w:p>
    <w:p>
      <w:pPr>
        <w:numPr>
          <w:ilvl w:val="1"/>
          <w:numId w:val="900"/>
        </w:numPr>
        <w:spacing w:before="0" w:after="0"/>
      </w:pPr>
      <w:r>
        <w:t>ㅅ Irregular Verbs</w:t>
      </w:r>
    </w:p>
    <w:p>
      <w:pPr>
        <w:numPr>
          <w:ilvl w:val="2"/>
          <w:numId w:val="900"/>
        </w:numPr>
        <w:spacing w:before="0" w:after="0"/>
      </w:pPr>
      <w:r>
        <w:t>ㅅ Deletion Conditions</w:t>
      </w:r>
    </w:p>
    <w:p>
      <w:pPr>
        <w:numPr>
          <w:ilvl w:val="2"/>
          <w:numId w:val="900"/>
        </w:numPr>
        <w:spacing w:before="0" w:after="0"/>
      </w:pPr>
      <w:r>
        <w:t>Conjugation Examples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ㅎ Irregular Verbs</w:t>
      </w:r>
    </w:p>
    <w:p>
      <w:pPr>
        <w:numPr>
          <w:ilvl w:val="2"/>
          <w:numId w:val="900"/>
        </w:numPr>
        <w:spacing w:before="0" w:after="0"/>
      </w:pPr>
      <w:r>
        <w:t>ㅎ Deletion and Aspiration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Sound Change Rules</w:t>
      </w:r>
    </w:p>
    <w:p>
      <w:pPr>
        <w:numPr>
          <w:ilvl w:val="1"/>
          <w:numId w:val="900"/>
        </w:numPr>
        <w:spacing w:before="0" w:after="0"/>
      </w:pPr>
      <w:r>
        <w:t>르 Irregular Verbs</w:t>
      </w:r>
    </w:p>
    <w:p>
      <w:pPr>
        <w:numPr>
          <w:ilvl w:val="2"/>
          <w:numId w:val="900"/>
        </w:numPr>
        <w:spacing w:before="0" w:after="0"/>
      </w:pPr>
      <w:r>
        <w:t>Epenthesis Rules</w:t>
      </w:r>
    </w:p>
    <w:p>
      <w:pPr>
        <w:numPr>
          <w:ilvl w:val="2"/>
          <w:numId w:val="900"/>
        </w:numPr>
        <w:spacing w:before="0" w:after="0"/>
      </w:pPr>
      <w:r>
        <w:t>ㄹㄹ Formation</w:t>
      </w:r>
    </w:p>
    <w:p>
      <w:pPr>
        <w:numPr>
          <w:ilvl w:val="2"/>
          <w:numId w:val="900"/>
        </w:numPr>
        <w:spacing w:before="0" w:after="0"/>
      </w:pPr>
      <w:r>
        <w:t>Conjugation Examples</w:t>
      </w:r>
    </w:p>
    <w:p>
      <w:pPr>
        <w:numPr>
          <w:ilvl w:val="1"/>
          <w:numId w:val="900"/>
        </w:numPr>
        <w:spacing w:before="0" w:after="0"/>
      </w:pPr>
      <w:r>
        <w:t>으 Irregular Verbs</w:t>
      </w:r>
    </w:p>
    <w:p>
      <w:pPr>
        <w:numPr>
          <w:ilvl w:val="2"/>
          <w:numId w:val="900"/>
        </w:numPr>
        <w:spacing w:before="0" w:after="0"/>
      </w:pPr>
      <w:r>
        <w:t>으 Deletion Rules</w:t>
      </w:r>
    </w:p>
    <w:p>
      <w:pPr>
        <w:numPr>
          <w:ilvl w:val="2"/>
          <w:numId w:val="900"/>
        </w:numPr>
        <w:spacing w:before="0" w:after="0"/>
      </w:pPr>
      <w:r>
        <w:t>Vowel Contraction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0"/>
          <w:numId w:val="900"/>
        </w:numPr>
        <w:spacing w:before="0" w:after="0"/>
      </w:pPr>
      <w:r>
        <w:t>Verb-Adjective Distinctions</w:t>
      </w:r>
    </w:p>
    <w:p>
      <w:pPr>
        <w:numPr>
          <w:ilvl w:val="1"/>
          <w:numId w:val="900"/>
        </w:numPr>
        <w:spacing w:before="0" w:after="0"/>
      </w:pPr>
      <w:r>
        <w:t>Semantic Differences</w:t>
      </w:r>
    </w:p>
    <w:p>
      <w:pPr>
        <w:numPr>
          <w:ilvl w:val="2"/>
          <w:numId w:val="900"/>
        </w:numPr>
        <w:spacing w:before="0" w:after="0"/>
      </w:pPr>
      <w:r>
        <w:t>Action vs. State</w:t>
      </w:r>
    </w:p>
    <w:p>
      <w:pPr>
        <w:numPr>
          <w:ilvl w:val="2"/>
          <w:numId w:val="900"/>
        </w:numPr>
        <w:spacing w:before="0" w:after="0"/>
      </w:pPr>
      <w:r>
        <w:t>Dynamic vs. Static</w:t>
      </w:r>
    </w:p>
    <w:p>
      <w:pPr>
        <w:numPr>
          <w:ilvl w:val="1"/>
          <w:numId w:val="900"/>
        </w:numPr>
        <w:spacing w:before="0" w:after="0"/>
      </w:pPr>
      <w:r>
        <w:t>Syntactic Behavior</w:t>
      </w:r>
    </w:p>
    <w:p>
      <w:pPr>
        <w:numPr>
          <w:ilvl w:val="2"/>
          <w:numId w:val="900"/>
        </w:numPr>
        <w:spacing w:before="0" w:after="0"/>
      </w:pPr>
      <w:r>
        <w:t>Modification Patterns</w:t>
      </w:r>
    </w:p>
    <w:p>
      <w:pPr>
        <w:numPr>
          <w:ilvl w:val="2"/>
          <w:numId w:val="900"/>
        </w:numPr>
        <w:spacing w:before="0" w:after="0"/>
      </w:pPr>
      <w:r>
        <w:t>Complement Taking</w:t>
      </w:r>
    </w:p>
    <w:p>
      <w:pPr>
        <w:numPr>
          <w:ilvl w:val="1"/>
          <w:numId w:val="900"/>
        </w:numPr>
        <w:spacing w:before="0" w:after="0"/>
      </w:pPr>
      <w:r>
        <w:t>Conjugation Variations</w:t>
      </w:r>
    </w:p>
    <w:p>
      <w:pPr>
        <w:numPr>
          <w:ilvl w:val="2"/>
          <w:numId w:val="900"/>
        </w:numPr>
        <w:spacing w:before="0" w:after="0"/>
      </w:pPr>
      <w:r>
        <w:t>Tense Restrictions</w:t>
      </w:r>
    </w:p>
    <w:p>
      <w:pPr>
        <w:numPr>
          <w:ilvl w:val="2"/>
          <w:numId w:val="900"/>
        </w:numPr>
        <w:spacing w:before="0" w:after="0"/>
      </w:pPr>
      <w:r>
        <w:t>Aspect Differences</w:t>
      </w:r>
    </w:p>
    <w:p>
      <w:pPr>
        <w:pStyle w:val="Heading1"/>
      </w:pPr>
      <w:r>
        <w:t>Tense and Aspect</w:t>
      </w:r>
    </w:p>
    <w:p>
      <w:pPr>
        <w:numPr>
          <w:ilvl w:val="0"/>
          <w:numId w:val="900"/>
        </w:numPr>
        <w:spacing w:before="0" w:after="0"/>
      </w:pPr>
      <w:r>
        <w:t>Present Tense Forms</w:t>
      </w:r>
    </w:p>
    <w:p>
      <w:pPr>
        <w:numPr>
          <w:ilvl w:val="1"/>
          <w:numId w:val="900"/>
        </w:numPr>
        <w:spacing w:before="0" w:after="0"/>
      </w:pPr>
      <w:r>
        <w:t>Formal Polite Style</w:t>
      </w:r>
    </w:p>
    <w:p>
      <w:pPr>
        <w:numPr>
          <w:ilvl w:val="2"/>
          <w:numId w:val="900"/>
        </w:numPr>
        <w:spacing w:before="0" w:after="0"/>
      </w:pPr>
      <w:r>
        <w:t>ㅂ니다 Formation</w:t>
      </w:r>
    </w:p>
    <w:p>
      <w:pPr>
        <w:numPr>
          <w:ilvl w:val="2"/>
          <w:numId w:val="900"/>
        </w:numPr>
        <w:spacing w:before="0" w:after="0"/>
      </w:pPr>
      <w:r>
        <w:t>습니다 Formation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Informal Polite Style</w:t>
      </w:r>
    </w:p>
    <w:p>
      <w:pPr>
        <w:numPr>
          <w:ilvl w:val="2"/>
          <w:numId w:val="900"/>
        </w:numPr>
        <w:spacing w:before="0" w:after="0"/>
      </w:pPr>
      <w:r>
        <w:t>아요 Formation</w:t>
      </w:r>
    </w:p>
    <w:p>
      <w:pPr>
        <w:numPr>
          <w:ilvl w:val="2"/>
          <w:numId w:val="900"/>
        </w:numPr>
        <w:spacing w:before="0" w:after="0"/>
      </w:pPr>
      <w:r>
        <w:t>어요 Formation</w:t>
      </w:r>
    </w:p>
    <w:p>
      <w:pPr>
        <w:numPr>
          <w:ilvl w:val="2"/>
          <w:numId w:val="900"/>
        </w:numPr>
        <w:spacing w:before="0" w:after="0"/>
      </w:pPr>
      <w:r>
        <w:t>여요 Formation</w:t>
      </w:r>
    </w:p>
    <w:p>
      <w:pPr>
        <w:numPr>
          <w:ilvl w:val="2"/>
          <w:numId w:val="900"/>
        </w:numPr>
        <w:spacing w:before="0" w:after="0"/>
      </w:pPr>
      <w:r>
        <w:t>Vowel Harmony Rules</w:t>
      </w:r>
    </w:p>
    <w:p>
      <w:pPr>
        <w:numPr>
          <w:ilvl w:val="2"/>
          <w:numId w:val="900"/>
        </w:numPr>
        <w:spacing w:before="0" w:after="0"/>
      </w:pPr>
      <w:r>
        <w:t>Contraction Patterns</w:t>
      </w:r>
    </w:p>
    <w:p>
      <w:pPr>
        <w:numPr>
          <w:ilvl w:val="1"/>
          <w:numId w:val="900"/>
        </w:numPr>
        <w:spacing w:before="0" w:after="0"/>
      </w:pPr>
      <w:r>
        <w:t>Plain Form</w:t>
      </w:r>
    </w:p>
    <w:p>
      <w:pPr>
        <w:numPr>
          <w:ilvl w:val="2"/>
          <w:numId w:val="900"/>
        </w:numPr>
        <w:spacing w:before="0" w:after="0"/>
      </w:pPr>
      <w:r>
        <w:t>ㄴ다 Formation</w:t>
      </w:r>
    </w:p>
    <w:p>
      <w:pPr>
        <w:numPr>
          <w:ilvl w:val="2"/>
          <w:numId w:val="900"/>
        </w:numPr>
        <w:spacing w:before="0" w:after="0"/>
      </w:pPr>
      <w:r>
        <w:t>는다 Formation</w:t>
      </w:r>
    </w:p>
    <w:p>
      <w:pPr>
        <w:numPr>
          <w:ilvl w:val="2"/>
          <w:numId w:val="900"/>
        </w:numPr>
        <w:spacing w:before="0" w:after="0"/>
      </w:pPr>
      <w:r>
        <w:t>Written Language Usage</w:t>
      </w:r>
    </w:p>
    <w:p>
      <w:pPr>
        <w:numPr>
          <w:ilvl w:val="2"/>
          <w:numId w:val="900"/>
        </w:numPr>
        <w:spacing w:before="0" w:after="0"/>
      </w:pPr>
      <w:r>
        <w:t>Narrative Functions</w:t>
      </w:r>
    </w:p>
    <w:p>
      <w:pPr>
        <w:numPr>
          <w:ilvl w:val="0"/>
          <w:numId w:val="900"/>
        </w:numPr>
        <w:spacing w:before="0" w:after="0"/>
      </w:pPr>
      <w:r>
        <w:t>Past Tense Forms</w:t>
      </w:r>
    </w:p>
    <w:p>
      <w:pPr>
        <w:numPr>
          <w:ilvl w:val="1"/>
          <w:numId w:val="900"/>
        </w:numPr>
        <w:spacing w:before="0" w:after="0"/>
      </w:pPr>
      <w:r>
        <w:t>Simple Past Tense</w:t>
      </w:r>
    </w:p>
    <w:p>
      <w:pPr>
        <w:numPr>
          <w:ilvl w:val="2"/>
          <w:numId w:val="900"/>
        </w:numPr>
        <w:spacing w:before="0" w:after="0"/>
      </w:pPr>
      <w:r>
        <w:t>았 Formation Rules</w:t>
      </w:r>
    </w:p>
    <w:p>
      <w:pPr>
        <w:numPr>
          <w:ilvl w:val="2"/>
          <w:numId w:val="900"/>
        </w:numPr>
        <w:spacing w:before="0" w:after="0"/>
      </w:pPr>
      <w:r>
        <w:t>었 Formation Rules</w:t>
      </w:r>
    </w:p>
    <w:p>
      <w:pPr>
        <w:numPr>
          <w:ilvl w:val="2"/>
          <w:numId w:val="900"/>
        </w:numPr>
        <w:spacing w:before="0" w:after="0"/>
      </w:pPr>
      <w:r>
        <w:t>였 Formation Rules</w:t>
      </w:r>
    </w:p>
    <w:p>
      <w:pPr>
        <w:numPr>
          <w:ilvl w:val="2"/>
          <w:numId w:val="900"/>
        </w:numPr>
        <w:spacing w:before="0" w:after="0"/>
      </w:pPr>
      <w:r>
        <w:t>Completed Action Indication</w:t>
      </w:r>
    </w:p>
    <w:p>
      <w:pPr>
        <w:numPr>
          <w:ilvl w:val="1"/>
          <w:numId w:val="900"/>
        </w:numPr>
        <w:spacing w:before="0" w:after="0"/>
      </w:pPr>
      <w:r>
        <w:t>Past Perfect Tense</w:t>
      </w:r>
    </w:p>
    <w:p>
      <w:pPr>
        <w:numPr>
          <w:ilvl w:val="2"/>
          <w:numId w:val="900"/>
        </w:numPr>
        <w:spacing w:before="0" w:after="0"/>
      </w:pPr>
      <w:r>
        <w:t>았었 Formation</w:t>
      </w:r>
    </w:p>
    <w:p>
      <w:pPr>
        <w:numPr>
          <w:ilvl w:val="2"/>
          <w:numId w:val="900"/>
        </w:numPr>
        <w:spacing w:before="0" w:after="0"/>
      </w:pPr>
      <w:r>
        <w:t>었었 Formation</w:t>
      </w:r>
    </w:p>
    <w:p>
      <w:pPr>
        <w:numPr>
          <w:ilvl w:val="2"/>
          <w:numId w:val="900"/>
        </w:numPr>
        <w:spacing w:before="0" w:after="0"/>
      </w:pPr>
      <w:r>
        <w:t>였었 Formation</w:t>
      </w:r>
    </w:p>
    <w:p>
      <w:pPr>
        <w:numPr>
          <w:ilvl w:val="2"/>
          <w:numId w:val="900"/>
        </w:numPr>
        <w:spacing w:before="0" w:after="0"/>
      </w:pPr>
      <w:r>
        <w:t>Remote Past Indication</w:t>
      </w:r>
    </w:p>
    <w:p>
      <w:pPr>
        <w:numPr>
          <w:ilvl w:val="2"/>
          <w:numId w:val="900"/>
        </w:numPr>
        <w:spacing w:before="0" w:after="0"/>
      </w:pPr>
      <w:r>
        <w:t>Discontinued State Expression</w:t>
      </w:r>
    </w:p>
    <w:p>
      <w:pPr>
        <w:numPr>
          <w:ilvl w:val="0"/>
          <w:numId w:val="900"/>
        </w:numPr>
        <w:spacing w:before="0" w:after="0"/>
      </w:pPr>
      <w:r>
        <w:t>Future Tense Forms</w:t>
      </w:r>
    </w:p>
    <w:p>
      <w:pPr>
        <w:numPr>
          <w:ilvl w:val="1"/>
          <w:numId w:val="900"/>
        </w:numPr>
        <w:spacing w:before="0" w:after="0"/>
      </w:pPr>
      <w:r>
        <w:t>Conjectural Future</w:t>
      </w:r>
    </w:p>
    <w:p>
      <w:pPr>
        <w:numPr>
          <w:ilvl w:val="2"/>
          <w:numId w:val="900"/>
        </w:numPr>
        <w:spacing w:before="0" w:after="0"/>
      </w:pPr>
      <w:r>
        <w:t>겠 Conjugation Rules</w:t>
      </w:r>
    </w:p>
    <w:p>
      <w:pPr>
        <w:numPr>
          <w:ilvl w:val="2"/>
          <w:numId w:val="900"/>
        </w:numPr>
        <w:spacing w:before="0" w:after="0"/>
      </w:pPr>
      <w:r>
        <w:t>Speaker's Intention</w:t>
      </w:r>
    </w:p>
    <w:p>
      <w:pPr>
        <w:numPr>
          <w:ilvl w:val="2"/>
          <w:numId w:val="900"/>
        </w:numPr>
        <w:spacing w:before="0" w:after="0"/>
      </w:pPr>
      <w:r>
        <w:t>Probability Expression</w:t>
      </w:r>
    </w:p>
    <w:p>
      <w:pPr>
        <w:numPr>
          <w:ilvl w:val="2"/>
          <w:numId w:val="900"/>
        </w:numPr>
        <w:spacing w:before="0" w:after="0"/>
      </w:pPr>
      <w:r>
        <w:t>Weather Predictions</w:t>
      </w:r>
    </w:p>
    <w:p>
      <w:pPr>
        <w:numPr>
          <w:ilvl w:val="1"/>
          <w:numId w:val="900"/>
        </w:numPr>
        <w:spacing w:before="0" w:after="0"/>
      </w:pPr>
      <w:r>
        <w:t>Planned Future</w:t>
      </w:r>
    </w:p>
    <w:p>
      <w:pPr>
        <w:numPr>
          <w:ilvl w:val="2"/>
          <w:numId w:val="900"/>
        </w:numPr>
        <w:spacing w:before="0" w:after="0"/>
      </w:pPr>
      <w:r>
        <w:t>ㄹ 것이다 Construction</w:t>
      </w:r>
    </w:p>
    <w:p>
      <w:pPr>
        <w:numPr>
          <w:ilvl w:val="2"/>
          <w:numId w:val="900"/>
        </w:numPr>
        <w:spacing w:before="0" w:after="0"/>
      </w:pPr>
      <w:r>
        <w:t>Definite Plans</w:t>
      </w:r>
    </w:p>
    <w:p>
      <w:pPr>
        <w:numPr>
          <w:ilvl w:val="2"/>
          <w:numId w:val="900"/>
        </w:numPr>
        <w:spacing w:before="0" w:after="0"/>
      </w:pPr>
      <w:r>
        <w:t>Objective Predictions</w:t>
      </w:r>
    </w:p>
    <w:p>
      <w:pPr>
        <w:numPr>
          <w:ilvl w:val="2"/>
          <w:numId w:val="900"/>
        </w:numPr>
        <w:spacing w:before="0" w:after="0"/>
      </w:pPr>
      <w:r>
        <w:t>Third Person Future</w:t>
      </w:r>
    </w:p>
    <w:p>
      <w:pPr>
        <w:numPr>
          <w:ilvl w:val="0"/>
          <w:numId w:val="900"/>
        </w:numPr>
        <w:spacing w:before="0" w:after="0"/>
      </w:pPr>
      <w:r>
        <w:t>Progressive Aspect</w:t>
      </w:r>
    </w:p>
    <w:p>
      <w:pPr>
        <w:numPr>
          <w:ilvl w:val="1"/>
          <w:numId w:val="900"/>
        </w:numPr>
        <w:spacing w:before="0" w:after="0"/>
      </w:pPr>
      <w:r>
        <w:t>고 있다 Construction</w:t>
      </w:r>
    </w:p>
    <w:p>
      <w:pPr>
        <w:numPr>
          <w:ilvl w:val="2"/>
          <w:numId w:val="900"/>
        </w:numPr>
        <w:spacing w:before="0" w:after="0"/>
      </w:pPr>
      <w:r>
        <w:t>Ongoing Action Expression</w:t>
      </w:r>
    </w:p>
    <w:p>
      <w:pPr>
        <w:numPr>
          <w:ilvl w:val="2"/>
          <w:numId w:val="900"/>
        </w:numPr>
        <w:spacing w:before="0" w:after="0"/>
      </w:pPr>
      <w:r>
        <w:t>State Continuation</w:t>
      </w:r>
    </w:p>
    <w:p>
      <w:pPr>
        <w:numPr>
          <w:ilvl w:val="2"/>
          <w:numId w:val="900"/>
        </w:numPr>
        <w:spacing w:before="0" w:after="0"/>
      </w:pPr>
      <w:r>
        <w:t>Habitual Action Indication</w:t>
      </w:r>
    </w:p>
    <w:p>
      <w:pPr>
        <w:numPr>
          <w:ilvl w:val="1"/>
          <w:numId w:val="900"/>
        </w:numPr>
        <w:spacing w:before="0" w:after="0"/>
      </w:pPr>
      <w:r>
        <w:t>Differences from English Progressive</w:t>
      </w:r>
    </w:p>
    <w:p>
      <w:pPr>
        <w:numPr>
          <w:ilvl w:val="2"/>
          <w:numId w:val="900"/>
        </w:numPr>
        <w:spacing w:before="0" w:after="0"/>
      </w:pPr>
      <w:r>
        <w:t>State vs. Action Distinction</w:t>
      </w:r>
    </w:p>
    <w:p>
      <w:pPr>
        <w:numPr>
          <w:ilvl w:val="2"/>
          <w:numId w:val="900"/>
        </w:numPr>
        <w:spacing w:before="0" w:after="0"/>
      </w:pPr>
      <w:r>
        <w:t>Completion Implications</w:t>
      </w:r>
    </w:p>
    <w:p>
      <w:pPr>
        <w:numPr>
          <w:ilvl w:val="2"/>
          <w:numId w:val="900"/>
        </w:numPr>
        <w:spacing w:before="0" w:after="0"/>
      </w:pPr>
      <w:r>
        <w:t>Cultural Usage Patterns</w:t>
      </w:r>
    </w:p>
    <w:p>
      <w:pPr>
        <w:pStyle w:val="Heading1"/>
      </w:pPr>
      <w:r>
        <w:t>Speech Levels and Honorifics</w:t>
      </w:r>
    </w:p>
    <w:p>
      <w:pPr>
        <w:numPr>
          <w:ilvl w:val="0"/>
          <w:numId w:val="900"/>
        </w:numPr>
        <w:spacing w:before="0" w:after="0"/>
      </w:pPr>
      <w:r>
        <w:t>Speech Level System Overview</w:t>
      </w:r>
    </w:p>
    <w:p>
      <w:pPr>
        <w:numPr>
          <w:ilvl w:val="1"/>
          <w:numId w:val="900"/>
        </w:numPr>
        <w:spacing w:before="0" w:after="0"/>
      </w:pPr>
      <w:r>
        <w:t>Social Hierarchy Reflection</w:t>
      </w:r>
    </w:p>
    <w:p>
      <w:pPr>
        <w:numPr>
          <w:ilvl w:val="1"/>
          <w:numId w:val="900"/>
        </w:numPr>
        <w:spacing w:before="0" w:after="0"/>
      </w:pPr>
      <w:r>
        <w:t>Age-Based Distinctions</w:t>
      </w:r>
    </w:p>
    <w:p>
      <w:pPr>
        <w:numPr>
          <w:ilvl w:val="1"/>
          <w:numId w:val="900"/>
        </w:numPr>
        <w:spacing w:before="0" w:after="0"/>
      </w:pPr>
      <w:r>
        <w:t>Relationship Formality</w:t>
      </w:r>
    </w:p>
    <w:p>
      <w:pPr>
        <w:numPr>
          <w:ilvl w:val="1"/>
          <w:numId w:val="900"/>
        </w:numPr>
        <w:spacing w:before="0" w:after="0"/>
      </w:pPr>
      <w:r>
        <w:t>Contextual Appropriateness</w:t>
      </w:r>
    </w:p>
    <w:p>
      <w:pPr>
        <w:numPr>
          <w:ilvl w:val="0"/>
          <w:numId w:val="900"/>
        </w:numPr>
        <w:spacing w:before="0" w:after="0"/>
      </w:pPr>
      <w:r>
        <w:t>Formal Polite Style</w:t>
      </w:r>
    </w:p>
    <w:p>
      <w:pPr>
        <w:numPr>
          <w:ilvl w:val="1"/>
          <w:numId w:val="900"/>
        </w:numPr>
        <w:spacing w:before="0" w:after="0"/>
      </w:pPr>
      <w:r>
        <w:t>Declarative Endings</w:t>
      </w:r>
    </w:p>
    <w:p>
      <w:pPr>
        <w:numPr>
          <w:ilvl w:val="2"/>
          <w:numId w:val="900"/>
        </w:numPr>
        <w:spacing w:before="0" w:after="0"/>
      </w:pPr>
      <w:r>
        <w:t>ㅂ니다 Usage</w:t>
      </w:r>
    </w:p>
    <w:p>
      <w:pPr>
        <w:numPr>
          <w:ilvl w:val="2"/>
          <w:numId w:val="900"/>
        </w:numPr>
        <w:spacing w:before="0" w:after="0"/>
      </w:pPr>
      <w:r>
        <w:t>습니다 Usage</w:t>
      </w:r>
    </w:p>
    <w:p>
      <w:pPr>
        <w:numPr>
          <w:ilvl w:val="2"/>
          <w:numId w:val="900"/>
        </w:numPr>
        <w:spacing w:before="0" w:after="0"/>
      </w:pPr>
      <w:r>
        <w:t>Phonological Rules</w:t>
      </w:r>
    </w:p>
    <w:p>
      <w:pPr>
        <w:numPr>
          <w:ilvl w:val="1"/>
          <w:numId w:val="900"/>
        </w:numPr>
        <w:spacing w:before="0" w:after="0"/>
      </w:pPr>
      <w:r>
        <w:t>Interrogative Endings</w:t>
      </w:r>
    </w:p>
    <w:p>
      <w:pPr>
        <w:numPr>
          <w:ilvl w:val="2"/>
          <w:numId w:val="900"/>
        </w:numPr>
        <w:spacing w:before="0" w:after="0"/>
      </w:pPr>
      <w:r>
        <w:t>ㅂ니까 Formation</w:t>
      </w:r>
    </w:p>
    <w:p>
      <w:pPr>
        <w:numPr>
          <w:ilvl w:val="2"/>
          <w:numId w:val="900"/>
        </w:numPr>
        <w:spacing w:before="0" w:after="0"/>
      </w:pPr>
      <w:r>
        <w:t>습니까 Formation</w:t>
      </w:r>
    </w:p>
    <w:p>
      <w:pPr>
        <w:numPr>
          <w:ilvl w:val="2"/>
          <w:numId w:val="900"/>
        </w:numPr>
        <w:spacing w:before="0" w:after="0"/>
      </w:pPr>
      <w:r>
        <w:t>Question Intonation</w:t>
      </w:r>
    </w:p>
    <w:p>
      <w:pPr>
        <w:numPr>
          <w:ilvl w:val="1"/>
          <w:numId w:val="900"/>
        </w:numPr>
        <w:spacing w:before="0" w:after="0"/>
      </w:pPr>
      <w:r>
        <w:t>Imperative Endings</w:t>
      </w:r>
    </w:p>
    <w:p>
      <w:pPr>
        <w:numPr>
          <w:ilvl w:val="2"/>
          <w:numId w:val="900"/>
        </w:numPr>
        <w:spacing w:before="0" w:after="0"/>
      </w:pPr>
      <w:r>
        <w:t>십시오 Formation</w:t>
      </w:r>
    </w:p>
    <w:p>
      <w:pPr>
        <w:numPr>
          <w:ilvl w:val="2"/>
          <w:numId w:val="900"/>
        </w:numPr>
        <w:spacing w:before="0" w:after="0"/>
      </w:pPr>
      <w:r>
        <w:t>으십시오 Formation</w:t>
      </w:r>
    </w:p>
    <w:p>
      <w:pPr>
        <w:numPr>
          <w:ilvl w:val="2"/>
          <w:numId w:val="900"/>
        </w:numPr>
        <w:spacing w:before="0" w:after="0"/>
      </w:pPr>
      <w:r>
        <w:t>Polite Commands</w:t>
      </w:r>
    </w:p>
    <w:p>
      <w:pPr>
        <w:numPr>
          <w:ilvl w:val="1"/>
          <w:numId w:val="900"/>
        </w:numPr>
        <w:spacing w:before="0" w:after="0"/>
      </w:pPr>
      <w:r>
        <w:t>Propositive Endings</w:t>
      </w:r>
    </w:p>
    <w:p>
      <w:pPr>
        <w:numPr>
          <w:ilvl w:val="2"/>
          <w:numId w:val="900"/>
        </w:numPr>
        <w:spacing w:before="0" w:after="0"/>
      </w:pPr>
      <w:r>
        <w:t>ㅂ시다 Formation</w:t>
      </w:r>
    </w:p>
    <w:p>
      <w:pPr>
        <w:numPr>
          <w:ilvl w:val="2"/>
          <w:numId w:val="900"/>
        </w:numPr>
        <w:spacing w:before="0" w:after="0"/>
      </w:pPr>
      <w:r>
        <w:t>읍시다 Formation</w:t>
      </w:r>
    </w:p>
    <w:p>
      <w:pPr>
        <w:numPr>
          <w:ilvl w:val="2"/>
          <w:numId w:val="900"/>
        </w:numPr>
        <w:spacing w:before="0" w:after="0"/>
      </w:pPr>
      <w:r>
        <w:t>Group Suggestions</w:t>
      </w:r>
    </w:p>
    <w:p>
      <w:pPr>
        <w:numPr>
          <w:ilvl w:val="0"/>
          <w:numId w:val="900"/>
        </w:numPr>
        <w:spacing w:before="0" w:after="0"/>
      </w:pPr>
      <w:r>
        <w:t>Informal Polite Style</w:t>
      </w:r>
    </w:p>
    <w:p>
      <w:pPr>
        <w:numPr>
          <w:ilvl w:val="1"/>
          <w:numId w:val="900"/>
        </w:numPr>
        <w:spacing w:before="0" w:after="0"/>
      </w:pPr>
      <w:r>
        <w:t>Declarative and Interrogative Forms</w:t>
      </w:r>
    </w:p>
    <w:p>
      <w:pPr>
        <w:numPr>
          <w:ilvl w:val="2"/>
          <w:numId w:val="900"/>
        </w:numPr>
        <w:spacing w:before="0" w:after="0"/>
      </w:pPr>
      <w:r>
        <w:t>아요 Patterns</w:t>
      </w:r>
    </w:p>
    <w:p>
      <w:pPr>
        <w:numPr>
          <w:ilvl w:val="2"/>
          <w:numId w:val="900"/>
        </w:numPr>
        <w:spacing w:before="0" w:after="0"/>
      </w:pPr>
      <w:r>
        <w:t>어요 Patterns</w:t>
      </w:r>
    </w:p>
    <w:p>
      <w:pPr>
        <w:numPr>
          <w:ilvl w:val="2"/>
          <w:numId w:val="900"/>
        </w:numPr>
        <w:spacing w:before="0" w:after="0"/>
      </w:pPr>
      <w:r>
        <w:t>여요 Patterns</w:t>
      </w:r>
    </w:p>
    <w:p>
      <w:pPr>
        <w:numPr>
          <w:ilvl w:val="2"/>
          <w:numId w:val="900"/>
        </w:numPr>
        <w:spacing w:before="0" w:after="0"/>
      </w:pPr>
      <w:r>
        <w:t>Intonation Differences</w:t>
      </w:r>
    </w:p>
    <w:p>
      <w:pPr>
        <w:numPr>
          <w:ilvl w:val="1"/>
          <w:numId w:val="900"/>
        </w:numPr>
        <w:spacing w:before="0" w:after="0"/>
      </w:pPr>
      <w:r>
        <w:t>Imperative Forms</w:t>
      </w:r>
    </w:p>
    <w:p>
      <w:pPr>
        <w:numPr>
          <w:ilvl w:val="2"/>
          <w:numId w:val="900"/>
        </w:numPr>
        <w:spacing w:before="0" w:after="0"/>
      </w:pPr>
      <w:r>
        <w:t>세요 Formation</w:t>
      </w:r>
    </w:p>
    <w:p>
      <w:pPr>
        <w:numPr>
          <w:ilvl w:val="2"/>
          <w:numId w:val="900"/>
        </w:numPr>
        <w:spacing w:before="0" w:after="0"/>
      </w:pPr>
      <w:r>
        <w:t>으세요 Formation</w:t>
      </w:r>
    </w:p>
    <w:p>
      <w:pPr>
        <w:numPr>
          <w:ilvl w:val="2"/>
          <w:numId w:val="900"/>
        </w:numPr>
        <w:spacing w:before="0" w:after="0"/>
      </w:pPr>
      <w:r>
        <w:t>Polite Requests</w:t>
      </w:r>
    </w:p>
    <w:p>
      <w:pPr>
        <w:numPr>
          <w:ilvl w:val="1"/>
          <w:numId w:val="900"/>
        </w:numPr>
        <w:spacing w:before="0" w:after="0"/>
      </w:pPr>
      <w:r>
        <w:t>Propositive Forms</w:t>
      </w:r>
    </w:p>
    <w:p>
      <w:pPr>
        <w:numPr>
          <w:ilvl w:val="2"/>
          <w:numId w:val="900"/>
        </w:numPr>
        <w:spacing w:before="0" w:after="0"/>
      </w:pPr>
      <w:r>
        <w:t>Suggestion Patterns</w:t>
      </w:r>
    </w:p>
    <w:p>
      <w:pPr>
        <w:numPr>
          <w:ilvl w:val="2"/>
          <w:numId w:val="900"/>
        </w:numPr>
        <w:spacing w:before="0" w:after="0"/>
      </w:pPr>
      <w:r>
        <w:t>Invitation Expressions</w:t>
      </w:r>
    </w:p>
    <w:p>
      <w:pPr>
        <w:numPr>
          <w:ilvl w:val="0"/>
          <w:numId w:val="900"/>
        </w:numPr>
        <w:spacing w:before="0" w:after="0"/>
      </w:pPr>
      <w:r>
        <w:t>Informal Casual Style</w:t>
      </w:r>
    </w:p>
    <w:p>
      <w:pPr>
        <w:numPr>
          <w:ilvl w:val="1"/>
          <w:numId w:val="900"/>
        </w:numPr>
        <w:spacing w:before="0" w:after="0"/>
      </w:pPr>
      <w:r>
        <w:t>Peer Communication</w:t>
      </w:r>
    </w:p>
    <w:p>
      <w:pPr>
        <w:numPr>
          <w:ilvl w:val="2"/>
          <w:numId w:val="900"/>
        </w:numPr>
        <w:spacing w:before="0" w:after="0"/>
      </w:pPr>
      <w:r>
        <w:t>Age-Matched Usage</w:t>
      </w:r>
    </w:p>
    <w:p>
      <w:pPr>
        <w:numPr>
          <w:ilvl w:val="2"/>
          <w:numId w:val="900"/>
        </w:numPr>
        <w:spacing w:before="0" w:after="0"/>
      </w:pPr>
      <w:r>
        <w:t>Intimate Relationships</w:t>
      </w:r>
    </w:p>
    <w:p>
      <w:pPr>
        <w:numPr>
          <w:ilvl w:val="1"/>
          <w:numId w:val="900"/>
        </w:numPr>
        <w:spacing w:before="0" w:after="0"/>
      </w:pPr>
      <w:r>
        <w:t>Sentence Ending Variations</w:t>
      </w:r>
    </w:p>
    <w:p>
      <w:pPr>
        <w:numPr>
          <w:ilvl w:val="2"/>
          <w:numId w:val="900"/>
        </w:numPr>
        <w:spacing w:before="0" w:after="0"/>
      </w:pPr>
      <w:r>
        <w:t>Declarative Forms</w:t>
      </w:r>
    </w:p>
    <w:p>
      <w:pPr>
        <w:numPr>
          <w:ilvl w:val="2"/>
          <w:numId w:val="900"/>
        </w:numPr>
        <w:spacing w:before="0" w:after="0"/>
      </w:pPr>
      <w:r>
        <w:t>Interrogative Forms</w:t>
      </w:r>
    </w:p>
    <w:p>
      <w:pPr>
        <w:numPr>
          <w:ilvl w:val="2"/>
          <w:numId w:val="900"/>
        </w:numPr>
        <w:spacing w:before="0" w:after="0"/>
      </w:pPr>
      <w:r>
        <w:t>Imperative Forms</w:t>
      </w:r>
    </w:p>
    <w:p>
      <w:pPr>
        <w:numPr>
          <w:ilvl w:val="2"/>
          <w:numId w:val="900"/>
        </w:numPr>
        <w:spacing w:before="0" w:after="0"/>
      </w:pPr>
      <w:r>
        <w:t>Propositive Forms</w:t>
      </w:r>
    </w:p>
    <w:p>
      <w:pPr>
        <w:numPr>
          <w:ilvl w:val="0"/>
          <w:numId w:val="900"/>
        </w:numPr>
        <w:spacing w:before="0" w:after="0"/>
      </w:pPr>
      <w:r>
        <w:t>Honorific System</w:t>
      </w:r>
    </w:p>
    <w:p>
      <w:pPr>
        <w:numPr>
          <w:ilvl w:val="1"/>
          <w:numId w:val="900"/>
        </w:numPr>
        <w:spacing w:before="0" w:after="0"/>
      </w:pPr>
      <w:r>
        <w:t>Subject Honorifics</w:t>
      </w:r>
    </w:p>
    <w:p>
      <w:pPr>
        <w:numPr>
          <w:ilvl w:val="2"/>
          <w:numId w:val="900"/>
        </w:numPr>
        <w:spacing w:before="0" w:after="0"/>
      </w:pPr>
      <w:r>
        <w:t>시 Suffix Usage</w:t>
      </w:r>
    </w:p>
    <w:p>
      <w:pPr>
        <w:numPr>
          <w:ilvl w:val="2"/>
          <w:numId w:val="900"/>
        </w:numPr>
        <w:spacing w:before="0" w:after="0"/>
      </w:pPr>
      <w:r>
        <w:t>으시 Suffix Usage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2"/>
          <w:numId w:val="900"/>
        </w:numPr>
        <w:spacing w:before="0" w:after="0"/>
      </w:pPr>
      <w:r>
        <w:t>Respect for Subject</w:t>
      </w:r>
    </w:p>
    <w:p>
      <w:pPr>
        <w:numPr>
          <w:ilvl w:val="1"/>
          <w:numId w:val="900"/>
        </w:numPr>
        <w:spacing w:before="0" w:after="0"/>
      </w:pPr>
      <w:r>
        <w:t>Honorific Vocabulary</w:t>
      </w:r>
    </w:p>
    <w:p>
      <w:pPr>
        <w:numPr>
          <w:ilvl w:val="2"/>
          <w:numId w:val="900"/>
        </w:numPr>
        <w:spacing w:before="0" w:after="0"/>
      </w:pPr>
      <w:r>
        <w:t>Honorific Nouns</w:t>
      </w:r>
    </w:p>
    <w:p>
      <w:pPr>
        <w:numPr>
          <w:ilvl w:val="3"/>
          <w:numId w:val="900"/>
        </w:numPr>
        <w:spacing w:before="0" w:after="0"/>
      </w:pPr>
      <w:r>
        <w:t>분 for 사람</w:t>
      </w:r>
    </w:p>
    <w:p>
      <w:pPr>
        <w:numPr>
          <w:ilvl w:val="3"/>
          <w:numId w:val="900"/>
        </w:numPr>
        <w:spacing w:before="0" w:after="0"/>
      </w:pPr>
      <w:r>
        <w:t>댁 for 집</w:t>
      </w:r>
    </w:p>
    <w:p>
      <w:pPr>
        <w:numPr>
          <w:ilvl w:val="3"/>
          <w:numId w:val="900"/>
        </w:numPr>
        <w:spacing w:before="0" w:after="0"/>
      </w:pPr>
      <w:r>
        <w:t>진지 for 밥</w:t>
      </w:r>
    </w:p>
    <w:p>
      <w:pPr>
        <w:numPr>
          <w:ilvl w:val="2"/>
          <w:numId w:val="900"/>
        </w:numPr>
        <w:spacing w:before="0" w:after="0"/>
      </w:pPr>
      <w:r>
        <w:t>Honorific Verbs</w:t>
      </w:r>
    </w:p>
    <w:p>
      <w:pPr>
        <w:numPr>
          <w:ilvl w:val="3"/>
          <w:numId w:val="900"/>
        </w:numPr>
        <w:spacing w:before="0" w:after="0"/>
      </w:pPr>
      <w:r>
        <w:t>계시다 for 있다</w:t>
      </w:r>
    </w:p>
    <w:p>
      <w:pPr>
        <w:numPr>
          <w:ilvl w:val="3"/>
          <w:numId w:val="900"/>
        </w:numPr>
        <w:spacing w:before="0" w:after="0"/>
      </w:pPr>
      <w:r>
        <w:t>드시다 for 먹다</w:t>
      </w:r>
    </w:p>
    <w:p>
      <w:pPr>
        <w:numPr>
          <w:ilvl w:val="3"/>
          <w:numId w:val="900"/>
        </w:numPr>
        <w:spacing w:before="0" w:after="0"/>
      </w:pPr>
      <w:r>
        <w:t>주무시다 for 자다</w:t>
      </w:r>
    </w:p>
    <w:p>
      <w:pPr>
        <w:numPr>
          <w:ilvl w:val="0"/>
          <w:numId w:val="900"/>
        </w:numPr>
        <w:spacing w:before="0" w:after="0"/>
      </w:pPr>
      <w:r>
        <w:t>Humble Forms</w:t>
      </w:r>
    </w:p>
    <w:p>
      <w:pPr>
        <w:numPr>
          <w:ilvl w:val="1"/>
          <w:numId w:val="900"/>
        </w:numPr>
        <w:spacing w:before="0" w:after="0"/>
      </w:pPr>
      <w:r>
        <w:t>Object Elevation Strategy</w:t>
      </w:r>
    </w:p>
    <w:p>
      <w:pPr>
        <w:numPr>
          <w:ilvl w:val="2"/>
          <w:numId w:val="900"/>
        </w:numPr>
        <w:spacing w:before="0" w:after="0"/>
      </w:pPr>
      <w:r>
        <w:t>Lowering Speaker Status</w:t>
      </w:r>
    </w:p>
    <w:p>
      <w:pPr>
        <w:numPr>
          <w:ilvl w:val="2"/>
          <w:numId w:val="900"/>
        </w:numPr>
        <w:spacing w:before="0" w:after="0"/>
      </w:pPr>
      <w:r>
        <w:t>Raising Addressee Status</w:t>
      </w:r>
    </w:p>
    <w:p>
      <w:pPr>
        <w:numPr>
          <w:ilvl w:val="1"/>
          <w:numId w:val="900"/>
        </w:numPr>
        <w:spacing w:before="0" w:after="0"/>
      </w:pPr>
      <w:r>
        <w:t>Humble Expressions</w:t>
      </w:r>
    </w:p>
    <w:p>
      <w:pPr>
        <w:numPr>
          <w:ilvl w:val="2"/>
          <w:numId w:val="900"/>
        </w:numPr>
        <w:spacing w:before="0" w:after="0"/>
      </w:pPr>
      <w:r>
        <w:t>드리다 Usage</w:t>
      </w:r>
    </w:p>
    <w:p>
      <w:pPr>
        <w:numPr>
          <w:ilvl w:val="2"/>
          <w:numId w:val="900"/>
        </w:numPr>
        <w:spacing w:before="0" w:after="0"/>
      </w:pPr>
      <w:r>
        <w:t>여쭙다 Usage</w:t>
      </w:r>
    </w:p>
    <w:p>
      <w:pPr>
        <w:numPr>
          <w:ilvl w:val="2"/>
          <w:numId w:val="900"/>
        </w:numPr>
        <w:spacing w:before="0" w:after="0"/>
      </w:pPr>
      <w:r>
        <w:t>Formal Situation Applications</w:t>
      </w:r>
    </w:p>
    <w:p>
      <w:pPr>
        <w:pStyle w:val="Heading1"/>
      </w:pPr>
      <w:r>
        <w:t>Sentence Connectors and Clause Combination</w:t>
      </w:r>
    </w:p>
    <w:p>
      <w:pPr>
        <w:numPr>
          <w:ilvl w:val="0"/>
          <w:numId w:val="900"/>
        </w:numPr>
        <w:spacing w:before="0" w:after="0"/>
      </w:pPr>
      <w:r>
        <w:t>Sequential and Additive Connections</w:t>
      </w:r>
    </w:p>
    <w:p>
      <w:pPr>
        <w:numPr>
          <w:ilvl w:val="1"/>
          <w:numId w:val="900"/>
        </w:numPr>
        <w:spacing w:before="0" w:after="0"/>
      </w:pPr>
      <w:r>
        <w:t>고 Connector</w:t>
      </w:r>
    </w:p>
    <w:p>
      <w:pPr>
        <w:numPr>
          <w:ilvl w:val="2"/>
          <w:numId w:val="900"/>
        </w:numPr>
        <w:spacing w:before="0" w:after="0"/>
      </w:pPr>
      <w:r>
        <w:t>Action Sequence</w:t>
      </w:r>
    </w:p>
    <w:p>
      <w:pPr>
        <w:numPr>
          <w:ilvl w:val="2"/>
          <w:numId w:val="900"/>
        </w:numPr>
        <w:spacing w:before="0" w:after="0"/>
      </w:pPr>
      <w:r>
        <w:t>State Addition</w:t>
      </w:r>
    </w:p>
    <w:p>
      <w:pPr>
        <w:numPr>
          <w:ilvl w:val="2"/>
          <w:numId w:val="900"/>
        </w:numPr>
        <w:spacing w:before="0" w:after="0"/>
      </w:pPr>
      <w:r>
        <w:t>Temporal Progression</w:t>
      </w:r>
    </w:p>
    <w:p>
      <w:pPr>
        <w:numPr>
          <w:ilvl w:val="2"/>
          <w:numId w:val="900"/>
        </w:numPr>
        <w:spacing w:before="0" w:after="0"/>
      </w:pPr>
      <w:r>
        <w:t>Simultaneous Actions</w:t>
      </w:r>
    </w:p>
    <w:p>
      <w:pPr>
        <w:numPr>
          <w:ilvl w:val="1"/>
          <w:numId w:val="900"/>
        </w:numPr>
        <w:spacing w:before="0" w:after="0"/>
      </w:pPr>
      <w:r>
        <w:t>Listing Multiple Actions</w:t>
      </w:r>
    </w:p>
    <w:p>
      <w:pPr>
        <w:numPr>
          <w:ilvl w:val="2"/>
          <w:numId w:val="900"/>
        </w:numPr>
        <w:spacing w:before="0" w:after="0"/>
      </w:pPr>
      <w:r>
        <w:t>Chronological Order</w:t>
      </w:r>
    </w:p>
    <w:p>
      <w:pPr>
        <w:numPr>
          <w:ilvl w:val="2"/>
          <w:numId w:val="900"/>
        </w:numPr>
        <w:spacing w:before="0" w:after="0"/>
      </w:pPr>
      <w:r>
        <w:t>Non-Temporal Listing</w:t>
      </w:r>
    </w:p>
    <w:p>
      <w:pPr>
        <w:numPr>
          <w:ilvl w:val="0"/>
          <w:numId w:val="900"/>
        </w:numPr>
        <w:spacing w:before="0" w:after="0"/>
      </w:pPr>
      <w:r>
        <w:t>Contrastive Connections</w:t>
      </w:r>
    </w:p>
    <w:p>
      <w:pPr>
        <w:numPr>
          <w:ilvl w:val="1"/>
          <w:numId w:val="900"/>
        </w:numPr>
        <w:spacing w:before="0" w:after="0"/>
      </w:pPr>
      <w:r>
        <w:t>지만 Connector</w:t>
      </w:r>
    </w:p>
    <w:p>
      <w:pPr>
        <w:numPr>
          <w:ilvl w:val="2"/>
          <w:numId w:val="900"/>
        </w:numPr>
        <w:spacing w:before="0" w:after="0"/>
      </w:pPr>
      <w:r>
        <w:t>Direct Contrast</w:t>
      </w:r>
    </w:p>
    <w:p>
      <w:pPr>
        <w:numPr>
          <w:ilvl w:val="2"/>
          <w:numId w:val="900"/>
        </w:numPr>
        <w:spacing w:before="0" w:after="0"/>
      </w:pPr>
      <w:r>
        <w:t>Unexpected Results</w:t>
      </w:r>
    </w:p>
    <w:p>
      <w:pPr>
        <w:numPr>
          <w:ilvl w:val="2"/>
          <w:numId w:val="900"/>
        </w:numPr>
        <w:spacing w:before="0" w:after="0"/>
      </w:pPr>
      <w:r>
        <w:t>Concessive Meaning</w:t>
      </w:r>
    </w:p>
    <w:p>
      <w:pPr>
        <w:numPr>
          <w:ilvl w:val="1"/>
          <w:numId w:val="900"/>
        </w:numPr>
        <w:spacing w:before="0" w:after="0"/>
      </w:pPr>
      <w:r>
        <w:t>Contrast Emphasis</w:t>
      </w:r>
    </w:p>
    <w:p>
      <w:pPr>
        <w:numPr>
          <w:ilvl w:val="2"/>
          <w:numId w:val="900"/>
        </w:numPr>
        <w:spacing w:before="0" w:after="0"/>
      </w:pPr>
      <w:r>
        <w:t>Topic Shift</w:t>
      </w:r>
    </w:p>
    <w:p>
      <w:pPr>
        <w:numPr>
          <w:ilvl w:val="2"/>
          <w:numId w:val="900"/>
        </w:numPr>
        <w:spacing w:before="0" w:after="0"/>
      </w:pPr>
      <w:r>
        <w:t>Expectation Violation</w:t>
      </w:r>
    </w:p>
    <w:p>
      <w:pPr>
        <w:numPr>
          <w:ilvl w:val="0"/>
          <w:numId w:val="900"/>
        </w:numPr>
        <w:spacing w:before="0" w:after="0"/>
      </w:pPr>
      <w:r>
        <w:t>Causal Connections</w:t>
      </w:r>
    </w:p>
    <w:p>
      <w:pPr>
        <w:numPr>
          <w:ilvl w:val="1"/>
          <w:numId w:val="900"/>
        </w:numPr>
        <w:spacing w:before="0" w:after="0"/>
      </w:pPr>
      <w:r>
        <w:t>그래서 Usage</w:t>
      </w:r>
    </w:p>
    <w:p>
      <w:pPr>
        <w:numPr>
          <w:ilvl w:val="2"/>
          <w:numId w:val="900"/>
        </w:numPr>
        <w:spacing w:before="0" w:after="0"/>
      </w:pPr>
      <w:r>
        <w:t>Consequence Expression</w:t>
      </w:r>
    </w:p>
    <w:p>
      <w:pPr>
        <w:numPr>
          <w:ilvl w:val="2"/>
          <w:numId w:val="900"/>
        </w:numPr>
        <w:spacing w:before="0" w:after="0"/>
      </w:pPr>
      <w:r>
        <w:t>Result Indication</w:t>
      </w:r>
    </w:p>
    <w:p>
      <w:pPr>
        <w:numPr>
          <w:ilvl w:val="2"/>
          <w:numId w:val="900"/>
        </w:numPr>
        <w:spacing w:before="0" w:after="0"/>
      </w:pPr>
      <w:r>
        <w:t>Discourse Connector</w:t>
      </w:r>
    </w:p>
    <w:p>
      <w:pPr>
        <w:numPr>
          <w:ilvl w:val="1"/>
          <w:numId w:val="900"/>
        </w:numPr>
        <w:spacing w:before="0" w:after="0"/>
      </w:pPr>
      <w:r>
        <w:t>아서/어서 Usage</w:t>
      </w:r>
    </w:p>
    <w:p>
      <w:pPr>
        <w:numPr>
          <w:ilvl w:val="2"/>
          <w:numId w:val="900"/>
        </w:numPr>
        <w:spacing w:before="0" w:after="0"/>
      </w:pPr>
      <w:r>
        <w:t>Direct Causation</w:t>
      </w:r>
    </w:p>
    <w:p>
      <w:pPr>
        <w:numPr>
          <w:ilvl w:val="2"/>
          <w:numId w:val="900"/>
        </w:numPr>
        <w:spacing w:before="0" w:after="0"/>
      </w:pPr>
      <w:r>
        <w:t>Reason Expression</w:t>
      </w:r>
    </w:p>
    <w:p>
      <w:pPr>
        <w:numPr>
          <w:ilvl w:val="2"/>
          <w:numId w:val="900"/>
        </w:numPr>
        <w:spacing w:before="0" w:after="0"/>
      </w:pPr>
      <w:r>
        <w:t>Same Subject Restriction</w:t>
      </w:r>
    </w:p>
    <w:p>
      <w:pPr>
        <w:numPr>
          <w:ilvl w:val="1"/>
          <w:numId w:val="900"/>
        </w:numPr>
        <w:spacing w:before="0" w:after="0"/>
      </w:pPr>
      <w:r>
        <w:t>으니까/니까 Usage</w:t>
      </w:r>
    </w:p>
    <w:p>
      <w:pPr>
        <w:numPr>
          <w:ilvl w:val="2"/>
          <w:numId w:val="900"/>
        </w:numPr>
        <w:spacing w:before="0" w:after="0"/>
      </w:pPr>
      <w:r>
        <w:t>Objective Reason</w:t>
      </w:r>
    </w:p>
    <w:p>
      <w:pPr>
        <w:numPr>
          <w:ilvl w:val="2"/>
          <w:numId w:val="900"/>
        </w:numPr>
        <w:spacing w:before="0" w:after="0"/>
      </w:pPr>
      <w:r>
        <w:t>Justification</w:t>
      </w:r>
    </w:p>
    <w:p>
      <w:pPr>
        <w:numPr>
          <w:ilvl w:val="2"/>
          <w:numId w:val="900"/>
        </w:numPr>
        <w:spacing w:before="0" w:after="0"/>
      </w:pPr>
      <w:r>
        <w:t>Different Subject Allowance</w:t>
      </w:r>
    </w:p>
    <w:p>
      <w:pPr>
        <w:numPr>
          <w:ilvl w:val="0"/>
          <w:numId w:val="900"/>
        </w:numPr>
        <w:spacing w:before="0" w:after="0"/>
      </w:pPr>
      <w:r>
        <w:t>Temporal Sequence Expressions</w:t>
      </w:r>
    </w:p>
    <w:p>
      <w:pPr>
        <w:numPr>
          <w:ilvl w:val="1"/>
          <w:numId w:val="900"/>
        </w:numPr>
        <w:spacing w:before="0" w:after="0"/>
      </w:pPr>
      <w:r>
        <w:t>Posterior Sequence</w:t>
      </w:r>
    </w:p>
    <w:p>
      <w:pPr>
        <w:numPr>
          <w:ilvl w:val="2"/>
          <w:numId w:val="900"/>
        </w:numPr>
        <w:spacing w:before="0" w:after="0"/>
      </w:pPr>
      <w:r>
        <w:t>고 나서 Construction</w:t>
      </w:r>
    </w:p>
    <w:p>
      <w:pPr>
        <w:numPr>
          <w:ilvl w:val="2"/>
          <w:numId w:val="900"/>
        </w:numPr>
        <w:spacing w:before="0" w:after="0"/>
      </w:pPr>
      <w:r>
        <w:t>ㄴ 후에 Construction</w:t>
      </w:r>
    </w:p>
    <w:p>
      <w:pPr>
        <w:numPr>
          <w:ilvl w:val="2"/>
          <w:numId w:val="900"/>
        </w:numPr>
        <w:spacing w:before="0" w:after="0"/>
      </w:pPr>
      <w:r>
        <w:t>Completion Emphasis</w:t>
      </w:r>
    </w:p>
    <w:p>
      <w:pPr>
        <w:numPr>
          <w:ilvl w:val="1"/>
          <w:numId w:val="900"/>
        </w:numPr>
        <w:spacing w:before="0" w:after="0"/>
      </w:pPr>
      <w:r>
        <w:t>Anterior Sequence</w:t>
      </w:r>
    </w:p>
    <w:p>
      <w:pPr>
        <w:numPr>
          <w:ilvl w:val="2"/>
          <w:numId w:val="900"/>
        </w:numPr>
        <w:spacing w:before="0" w:after="0"/>
      </w:pPr>
      <w:r>
        <w:t>기 전에 Construction</w:t>
      </w:r>
    </w:p>
    <w:p>
      <w:pPr>
        <w:numPr>
          <w:ilvl w:val="2"/>
          <w:numId w:val="900"/>
        </w:numPr>
        <w:spacing w:before="0" w:after="0"/>
      </w:pPr>
      <w:r>
        <w:t>Preparatory Actions</w:t>
      </w:r>
    </w:p>
    <w:p>
      <w:pPr>
        <w:numPr>
          <w:ilvl w:val="2"/>
          <w:numId w:val="900"/>
        </w:numPr>
        <w:spacing w:before="0" w:after="0"/>
      </w:pPr>
      <w:r>
        <w:t>Temporal Precedence</w:t>
      </w:r>
    </w:p>
    <w:p>
      <w:pPr>
        <w:numPr>
          <w:ilvl w:val="1"/>
          <w:numId w:val="900"/>
        </w:numPr>
        <w:spacing w:before="0" w:after="0"/>
      </w:pPr>
      <w:r>
        <w:t>Simultaneous Actions</w:t>
      </w:r>
    </w:p>
    <w:p>
      <w:pPr>
        <w:numPr>
          <w:ilvl w:val="2"/>
          <w:numId w:val="900"/>
        </w:numPr>
        <w:spacing w:before="0" w:after="0"/>
      </w:pPr>
      <w:r>
        <w:t>는 동안 Construction</w:t>
      </w:r>
    </w:p>
    <w:p>
      <w:pPr>
        <w:numPr>
          <w:ilvl w:val="2"/>
          <w:numId w:val="900"/>
        </w:numPr>
        <w:spacing w:before="0" w:after="0"/>
      </w:pPr>
      <w:r>
        <w:t>으면서 Construction</w:t>
      </w:r>
    </w:p>
    <w:p>
      <w:pPr>
        <w:numPr>
          <w:ilvl w:val="2"/>
          <w:numId w:val="900"/>
        </w:numPr>
        <w:spacing w:before="0" w:after="0"/>
      </w:pPr>
      <w:r>
        <w:t>Duration Expression</w:t>
      </w:r>
    </w:p>
    <w:p>
      <w:pPr>
        <w:numPr>
          <w:ilvl w:val="1"/>
          <w:numId w:val="900"/>
        </w:numPr>
        <w:spacing w:before="0" w:after="0"/>
      </w:pPr>
      <w:r>
        <w:t>Immediate Sequence</w:t>
      </w:r>
    </w:p>
    <w:p>
      <w:pPr>
        <w:numPr>
          <w:ilvl w:val="2"/>
          <w:numId w:val="900"/>
        </w:numPr>
        <w:spacing w:before="0" w:after="0"/>
      </w:pPr>
      <w:r>
        <w:t>자마자 Construction</w:t>
      </w:r>
    </w:p>
    <w:p>
      <w:pPr>
        <w:numPr>
          <w:ilvl w:val="2"/>
          <w:numId w:val="900"/>
        </w:numPr>
        <w:spacing w:before="0" w:after="0"/>
      </w:pPr>
      <w:r>
        <w:t>Instantaneous Following</w:t>
      </w:r>
    </w:p>
    <w:p>
      <w:pPr>
        <w:numPr>
          <w:ilvl w:val="2"/>
          <w:numId w:val="900"/>
        </w:numPr>
        <w:spacing w:before="0" w:after="0"/>
      </w:pPr>
      <w:r>
        <w:t>No Time Gap</w:t>
      </w:r>
    </w:p>
    <w:p>
      <w:pPr>
        <w:numPr>
          <w:ilvl w:val="0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General Conditions</w:t>
      </w:r>
    </w:p>
    <w:p>
      <w:pPr>
        <w:numPr>
          <w:ilvl w:val="2"/>
          <w:numId w:val="900"/>
        </w:numPr>
        <w:spacing w:before="0" w:after="0"/>
      </w:pPr>
      <w:r>
        <w:t>으면/면 Construction</w:t>
      </w:r>
    </w:p>
    <w:p>
      <w:pPr>
        <w:numPr>
          <w:ilvl w:val="2"/>
          <w:numId w:val="900"/>
        </w:numPr>
        <w:spacing w:before="0" w:after="0"/>
      </w:pPr>
      <w:r>
        <w:t>Hypothetical Situations</w:t>
      </w:r>
    </w:p>
    <w:p>
      <w:pPr>
        <w:numPr>
          <w:ilvl w:val="2"/>
          <w:numId w:val="900"/>
        </w:numPr>
        <w:spacing w:before="0" w:after="0"/>
      </w:pPr>
      <w:r>
        <w:t>Cause-Effect Relationships</w:t>
      </w:r>
    </w:p>
    <w:p>
      <w:pPr>
        <w:numPr>
          <w:ilvl w:val="1"/>
          <w:numId w:val="900"/>
        </w:numPr>
        <w:spacing w:before="0" w:after="0"/>
      </w:pPr>
      <w:r>
        <w:t>Hypothetical Conditions</w:t>
      </w:r>
    </w:p>
    <w:p>
      <w:pPr>
        <w:numPr>
          <w:ilvl w:val="2"/>
          <w:numId w:val="900"/>
        </w:numPr>
        <w:spacing w:before="0" w:after="0"/>
      </w:pPr>
      <w:r>
        <w:t>다면/라면 Construction</w:t>
      </w:r>
    </w:p>
    <w:p>
      <w:pPr>
        <w:numPr>
          <w:ilvl w:val="2"/>
          <w:numId w:val="900"/>
        </w:numPr>
        <w:spacing w:before="0" w:after="0"/>
      </w:pPr>
      <w:r>
        <w:t>Unreal Situations</w:t>
      </w:r>
    </w:p>
    <w:p>
      <w:pPr>
        <w:numPr>
          <w:ilvl w:val="2"/>
          <w:numId w:val="900"/>
        </w:numPr>
        <w:spacing w:before="0" w:after="0"/>
      </w:pPr>
      <w:r>
        <w:t>Counterfactual Scenarios</w:t>
      </w:r>
    </w:p>
    <w:p>
      <w:pPr>
        <w:numPr>
          <w:ilvl w:val="0"/>
          <w:numId w:val="900"/>
        </w:numPr>
        <w:spacing w:before="0" w:after="0"/>
      </w:pPr>
      <w:r>
        <w:t>Concessive Expressions</w:t>
      </w:r>
    </w:p>
    <w:p>
      <w:pPr>
        <w:numPr>
          <w:ilvl w:val="1"/>
          <w:numId w:val="900"/>
        </w:numPr>
        <w:spacing w:before="0" w:after="0"/>
      </w:pPr>
      <w:r>
        <w:t>는데도 Construction</w:t>
      </w:r>
    </w:p>
    <w:p>
      <w:pPr>
        <w:numPr>
          <w:ilvl w:val="2"/>
          <w:numId w:val="900"/>
        </w:numPr>
        <w:spacing w:before="0" w:after="0"/>
      </w:pPr>
      <w:r>
        <w:t>Unexpected Contrast</w:t>
      </w:r>
    </w:p>
    <w:p>
      <w:pPr>
        <w:numPr>
          <w:ilvl w:val="2"/>
          <w:numId w:val="900"/>
        </w:numPr>
        <w:spacing w:before="0" w:after="0"/>
      </w:pPr>
      <w:r>
        <w:t>Despite Circumstances</w:t>
      </w:r>
    </w:p>
    <w:p>
      <w:pPr>
        <w:numPr>
          <w:ilvl w:val="1"/>
          <w:numId w:val="900"/>
        </w:numPr>
        <w:spacing w:before="0" w:after="0"/>
      </w:pPr>
      <w:r>
        <w:t>아도/어도 Construction</w:t>
      </w:r>
    </w:p>
    <w:p>
      <w:pPr>
        <w:numPr>
          <w:ilvl w:val="2"/>
          <w:numId w:val="900"/>
        </w:numPr>
        <w:spacing w:before="0" w:after="0"/>
      </w:pPr>
      <w:r>
        <w:t>Permission Despite</w:t>
      </w:r>
    </w:p>
    <w:p>
      <w:pPr>
        <w:numPr>
          <w:ilvl w:val="2"/>
          <w:numId w:val="900"/>
        </w:numPr>
        <w:spacing w:before="0" w:after="0"/>
      </w:pPr>
      <w:r>
        <w:t>Concession Expression</w:t>
      </w:r>
    </w:p>
    <w:p>
      <w:pPr>
        <w:numPr>
          <w:ilvl w:val="0"/>
          <w:numId w:val="900"/>
        </w:numPr>
        <w:spacing w:before="0" w:after="0"/>
      </w:pPr>
      <w:r>
        <w:t>Purpose and Intention</w:t>
      </w:r>
    </w:p>
    <w:p>
      <w:pPr>
        <w:numPr>
          <w:ilvl w:val="1"/>
          <w:numId w:val="900"/>
        </w:numPr>
        <w:spacing w:before="0" w:after="0"/>
      </w:pPr>
      <w:r>
        <w:t>Purpose Expression</w:t>
      </w:r>
    </w:p>
    <w:p>
      <w:pPr>
        <w:numPr>
          <w:ilvl w:val="2"/>
          <w:numId w:val="900"/>
        </w:numPr>
        <w:spacing w:before="0" w:after="0"/>
      </w:pPr>
      <w:r>
        <w:t>으러/러 Construction</w:t>
      </w:r>
    </w:p>
    <w:p>
      <w:pPr>
        <w:numPr>
          <w:ilvl w:val="2"/>
          <w:numId w:val="900"/>
        </w:numPr>
        <w:spacing w:before="0" w:after="0"/>
      </w:pPr>
      <w:r>
        <w:t>기 위해 Construction</w:t>
      </w:r>
    </w:p>
    <w:p>
      <w:pPr>
        <w:numPr>
          <w:ilvl w:val="2"/>
          <w:numId w:val="900"/>
        </w:numPr>
        <w:spacing w:before="0" w:after="0"/>
      </w:pPr>
      <w:r>
        <w:t>Goal-Oriented Actions</w:t>
      </w:r>
    </w:p>
    <w:p>
      <w:pPr>
        <w:numPr>
          <w:ilvl w:val="1"/>
          <w:numId w:val="900"/>
        </w:numPr>
        <w:spacing w:before="0" w:after="0"/>
      </w:pPr>
      <w:r>
        <w:t>Intention Expression</w:t>
      </w:r>
    </w:p>
    <w:p>
      <w:pPr>
        <w:numPr>
          <w:ilvl w:val="2"/>
          <w:numId w:val="900"/>
        </w:numPr>
        <w:spacing w:before="0" w:after="0"/>
      </w:pPr>
      <w:r>
        <w:t>으려고/려고 Construction</w:t>
      </w:r>
    </w:p>
    <w:p>
      <w:pPr>
        <w:numPr>
          <w:ilvl w:val="2"/>
          <w:numId w:val="900"/>
        </w:numPr>
        <w:spacing w:before="0" w:after="0"/>
      </w:pPr>
      <w:r>
        <w:t>Planned Actions</w:t>
      </w:r>
    </w:p>
    <w:p>
      <w:pPr>
        <w:numPr>
          <w:ilvl w:val="2"/>
          <w:numId w:val="900"/>
        </w:numPr>
        <w:spacing w:before="0" w:after="0"/>
      </w:pPr>
      <w:r>
        <w:t>Preparatory Intent</w:t>
      </w:r>
    </w:p>
    <w:p>
      <w:pPr>
        <w:pStyle w:val="Heading1"/>
      </w:pPr>
      <w:r>
        <w:t>Noun Modification</w:t>
      </w:r>
    </w:p>
    <w:p>
      <w:pPr>
        <w:numPr>
          <w:ilvl w:val="0"/>
          <w:numId w:val="900"/>
        </w:numPr>
        <w:spacing w:before="0" w:after="0"/>
      </w:pPr>
      <w:r>
        <w:t>Adjectival Modification</w:t>
      </w:r>
    </w:p>
    <w:p>
      <w:pPr>
        <w:numPr>
          <w:ilvl w:val="1"/>
          <w:numId w:val="900"/>
        </w:numPr>
        <w:spacing w:before="0" w:after="0"/>
      </w:pPr>
      <w:r>
        <w:t>Present State Modification</w:t>
      </w:r>
    </w:p>
    <w:p>
      <w:pPr>
        <w:numPr>
          <w:ilvl w:val="2"/>
          <w:numId w:val="900"/>
        </w:numPr>
        <w:spacing w:before="0" w:after="0"/>
      </w:pPr>
      <w:r>
        <w:t>ㄴ Ending Usage</w:t>
      </w:r>
    </w:p>
    <w:p>
      <w:pPr>
        <w:numPr>
          <w:ilvl w:val="2"/>
          <w:numId w:val="900"/>
        </w:numPr>
        <w:spacing w:before="0" w:after="0"/>
      </w:pPr>
      <w:r>
        <w:t>은 Ending Usage</w:t>
      </w:r>
    </w:p>
    <w:p>
      <w:pPr>
        <w:numPr>
          <w:ilvl w:val="2"/>
          <w:numId w:val="900"/>
        </w:numPr>
        <w:spacing w:before="0" w:after="0"/>
      </w:pPr>
      <w:r>
        <w:t>Phonological Conditioning</w:t>
      </w:r>
    </w:p>
    <w:p>
      <w:pPr>
        <w:numPr>
          <w:ilvl w:val="1"/>
          <w:numId w:val="900"/>
        </w:numPr>
        <w:spacing w:before="0" w:after="0"/>
      </w:pPr>
      <w:r>
        <w:t>Attributive Adjective Forms</w:t>
      </w:r>
    </w:p>
    <w:p>
      <w:pPr>
        <w:numPr>
          <w:ilvl w:val="2"/>
          <w:numId w:val="900"/>
        </w:numPr>
        <w:spacing w:before="0" w:after="0"/>
      </w:pPr>
      <w:r>
        <w:t>Direct Modification</w:t>
      </w:r>
    </w:p>
    <w:p>
      <w:pPr>
        <w:numPr>
          <w:ilvl w:val="2"/>
          <w:numId w:val="900"/>
        </w:numPr>
        <w:spacing w:before="0" w:after="0"/>
      </w:pPr>
      <w:r>
        <w:t>Descriptive Functions</w:t>
      </w:r>
    </w:p>
    <w:p>
      <w:pPr>
        <w:numPr>
          <w:ilvl w:val="0"/>
          <w:numId w:val="900"/>
        </w:numPr>
        <w:spacing w:before="0" w:after="0"/>
      </w:pPr>
      <w:r>
        <w:t>Verbal Modification</w:t>
      </w:r>
    </w:p>
    <w:p>
      <w:pPr>
        <w:numPr>
          <w:ilvl w:val="1"/>
          <w:numId w:val="900"/>
        </w:numPr>
        <w:spacing w:before="0" w:after="0"/>
      </w:pPr>
      <w:r>
        <w:t>Past Action Modification</w:t>
      </w:r>
    </w:p>
    <w:p>
      <w:pPr>
        <w:numPr>
          <w:ilvl w:val="2"/>
          <w:numId w:val="900"/>
        </w:numPr>
        <w:spacing w:before="0" w:after="0"/>
      </w:pPr>
      <w:r>
        <w:t>ㄴ Ending for Completed Actions</w:t>
      </w:r>
    </w:p>
    <w:p>
      <w:pPr>
        <w:numPr>
          <w:ilvl w:val="2"/>
          <w:numId w:val="900"/>
        </w:numPr>
        <w:spacing w:before="0" w:after="0"/>
      </w:pPr>
      <w:r>
        <w:t>은 Ending for Completed Actions</w:t>
      </w:r>
    </w:p>
    <w:p>
      <w:pPr>
        <w:numPr>
          <w:ilvl w:val="2"/>
          <w:numId w:val="900"/>
        </w:numPr>
        <w:spacing w:before="0" w:after="0"/>
      </w:pPr>
      <w:r>
        <w:t>Resultative States</w:t>
      </w:r>
    </w:p>
    <w:p>
      <w:pPr>
        <w:numPr>
          <w:ilvl w:val="1"/>
          <w:numId w:val="900"/>
        </w:numPr>
        <w:spacing w:before="0" w:after="0"/>
      </w:pPr>
      <w:r>
        <w:t>Present Action Modification</w:t>
      </w:r>
    </w:p>
    <w:p>
      <w:pPr>
        <w:numPr>
          <w:ilvl w:val="2"/>
          <w:numId w:val="900"/>
        </w:numPr>
        <w:spacing w:before="0" w:after="0"/>
      </w:pPr>
      <w:r>
        <w:t>는 Ending Usage</w:t>
      </w:r>
    </w:p>
    <w:p>
      <w:pPr>
        <w:numPr>
          <w:ilvl w:val="2"/>
          <w:numId w:val="900"/>
        </w:numPr>
        <w:spacing w:before="0" w:after="0"/>
      </w:pPr>
      <w:r>
        <w:t>Ongoing Actions</w:t>
      </w:r>
    </w:p>
    <w:p>
      <w:pPr>
        <w:numPr>
          <w:ilvl w:val="2"/>
          <w:numId w:val="900"/>
        </w:numPr>
        <w:spacing w:before="0" w:after="0"/>
      </w:pPr>
      <w:r>
        <w:t>Habitual Actions</w:t>
      </w:r>
    </w:p>
    <w:p>
      <w:pPr>
        <w:numPr>
          <w:ilvl w:val="2"/>
          <w:numId w:val="900"/>
        </w:numPr>
        <w:spacing w:before="0" w:after="0"/>
      </w:pPr>
      <w:r>
        <w:t>General Truths</w:t>
      </w:r>
    </w:p>
    <w:p>
      <w:pPr>
        <w:numPr>
          <w:ilvl w:val="1"/>
          <w:numId w:val="900"/>
        </w:numPr>
        <w:spacing w:before="0" w:after="0"/>
      </w:pPr>
      <w:r>
        <w:t>Future Action Modification</w:t>
      </w:r>
    </w:p>
    <w:p>
      <w:pPr>
        <w:numPr>
          <w:ilvl w:val="2"/>
          <w:numId w:val="900"/>
        </w:numPr>
        <w:spacing w:before="0" w:after="0"/>
      </w:pPr>
      <w:r>
        <w:t>ㄹ Ending Usage</w:t>
      </w:r>
    </w:p>
    <w:p>
      <w:pPr>
        <w:numPr>
          <w:ilvl w:val="2"/>
          <w:numId w:val="900"/>
        </w:numPr>
        <w:spacing w:before="0" w:after="0"/>
      </w:pPr>
      <w:r>
        <w:t>Prospective Actions</w:t>
      </w:r>
    </w:p>
    <w:p>
      <w:pPr>
        <w:numPr>
          <w:ilvl w:val="2"/>
          <w:numId w:val="900"/>
        </w:numPr>
        <w:spacing w:before="0" w:after="0"/>
      </w:pPr>
      <w:r>
        <w:t>Planned Events</w:t>
      </w:r>
    </w:p>
    <w:p>
      <w:pPr>
        <w:numPr>
          <w:ilvl w:val="2"/>
          <w:numId w:val="900"/>
        </w:numPr>
        <w:spacing w:before="0" w:after="0"/>
      </w:pPr>
      <w:r>
        <w:t>Potential Actions</w:t>
      </w:r>
    </w:p>
    <w:p>
      <w:pPr>
        <w:numPr>
          <w:ilvl w:val="0"/>
          <w:numId w:val="900"/>
        </w:numPr>
        <w:spacing w:before="0" w:after="0"/>
      </w:pPr>
      <w:r>
        <w:t>Nominalization</w:t>
      </w:r>
    </w:p>
    <w:p>
      <w:pPr>
        <w:numPr>
          <w:ilvl w:val="1"/>
          <w:numId w:val="900"/>
        </w:numPr>
        <w:spacing w:before="0" w:after="0"/>
      </w:pPr>
      <w:r>
        <w:t>는 것 Construction</w:t>
      </w:r>
    </w:p>
    <w:p>
      <w:pPr>
        <w:numPr>
          <w:ilvl w:val="2"/>
          <w:numId w:val="900"/>
        </w:numPr>
        <w:spacing w:before="0" w:after="0"/>
      </w:pPr>
      <w:r>
        <w:t>Verb-to-Noun Conversion</w:t>
      </w:r>
    </w:p>
    <w:p>
      <w:pPr>
        <w:numPr>
          <w:ilvl w:val="2"/>
          <w:numId w:val="900"/>
        </w:numPr>
        <w:spacing w:before="0" w:after="0"/>
      </w:pPr>
      <w:r>
        <w:t>Abstract Concept Formation</w:t>
      </w:r>
    </w:p>
    <w:p>
      <w:pPr>
        <w:numPr>
          <w:ilvl w:val="2"/>
          <w:numId w:val="900"/>
        </w:numPr>
        <w:spacing w:before="0" w:after="0"/>
      </w:pPr>
      <w:r>
        <w:t>Sentence Subject Creation</w:t>
      </w:r>
    </w:p>
    <w:p>
      <w:pPr>
        <w:numPr>
          <w:ilvl w:val="1"/>
          <w:numId w:val="900"/>
        </w:numPr>
        <w:spacing w:before="0" w:after="0"/>
      </w:pPr>
      <w:r>
        <w:t>Usage in Complex Sentences</w:t>
      </w:r>
    </w:p>
    <w:p>
      <w:pPr>
        <w:numPr>
          <w:ilvl w:val="2"/>
          <w:numId w:val="900"/>
        </w:numPr>
        <w:spacing w:before="0" w:after="0"/>
      </w:pPr>
      <w:r>
        <w:t>Embedded Clauses</w:t>
      </w:r>
    </w:p>
    <w:p>
      <w:pPr>
        <w:numPr>
          <w:ilvl w:val="2"/>
          <w:numId w:val="900"/>
        </w:numPr>
        <w:spacing w:before="0" w:after="0"/>
      </w:pPr>
      <w:r>
        <w:t>Topic Formation</w:t>
      </w:r>
    </w:p>
    <w:p>
      <w:pPr>
        <w:numPr>
          <w:ilvl w:val="2"/>
          <w:numId w:val="900"/>
        </w:numPr>
        <w:spacing w:before="0" w:after="0"/>
      </w:pPr>
      <w:r>
        <w:t>Object Creation</w:t>
      </w:r>
    </w:p>
    <w:p>
      <w:pPr>
        <w:pStyle w:val="Heading1"/>
      </w:pPr>
      <w:r>
        <w:t>Advanced Grammatical Structures</w:t>
      </w:r>
    </w:p>
    <w:p>
      <w:pPr>
        <w:numPr>
          <w:ilvl w:val="0"/>
          <w:numId w:val="900"/>
        </w:numPr>
        <w:spacing w:before="0" w:after="0"/>
      </w:pPr>
      <w:r>
        <w:t>Negation Systems</w:t>
      </w:r>
    </w:p>
    <w:p>
      <w:pPr>
        <w:numPr>
          <w:ilvl w:val="1"/>
          <w:numId w:val="900"/>
        </w:numPr>
        <w:spacing w:before="0" w:after="0"/>
      </w:pPr>
      <w:r>
        <w:t>Short Form Negation</w:t>
      </w:r>
    </w:p>
    <w:p>
      <w:pPr>
        <w:numPr>
          <w:ilvl w:val="2"/>
          <w:numId w:val="900"/>
        </w:numPr>
        <w:spacing w:before="0" w:after="0"/>
      </w:pPr>
      <w:r>
        <w:t>안 Placement Rules</w:t>
      </w:r>
    </w:p>
    <w:p>
      <w:pPr>
        <w:numPr>
          <w:ilvl w:val="2"/>
          <w:numId w:val="900"/>
        </w:numPr>
        <w:spacing w:before="0" w:after="0"/>
      </w:pPr>
      <w:r>
        <w:t>못 Usage for Inability</w:t>
      </w:r>
    </w:p>
    <w:p>
      <w:pPr>
        <w:numPr>
          <w:ilvl w:val="2"/>
          <w:numId w:val="900"/>
        </w:numPr>
        <w:spacing w:before="0" w:after="0"/>
      </w:pPr>
      <w:r>
        <w:t>Adverbial Negation</w:t>
      </w:r>
    </w:p>
    <w:p>
      <w:pPr>
        <w:numPr>
          <w:ilvl w:val="1"/>
          <w:numId w:val="900"/>
        </w:numPr>
        <w:spacing w:before="0" w:after="0"/>
      </w:pPr>
      <w:r>
        <w:t>Long Form Negation</w:t>
      </w:r>
    </w:p>
    <w:p>
      <w:pPr>
        <w:numPr>
          <w:ilvl w:val="2"/>
          <w:numId w:val="900"/>
        </w:numPr>
        <w:spacing w:before="0" w:after="0"/>
      </w:pPr>
      <w:r>
        <w:t>지 않다 Construction</w:t>
      </w:r>
    </w:p>
    <w:p>
      <w:pPr>
        <w:numPr>
          <w:ilvl w:val="2"/>
          <w:numId w:val="900"/>
        </w:numPr>
        <w:spacing w:before="0" w:after="0"/>
      </w:pPr>
      <w:r>
        <w:t>지 못하다 Construction</w:t>
      </w:r>
    </w:p>
    <w:p>
      <w:pPr>
        <w:numPr>
          <w:ilvl w:val="2"/>
          <w:numId w:val="900"/>
        </w:numPr>
        <w:spacing w:before="0" w:after="0"/>
      </w:pPr>
      <w:r>
        <w:t>Emphatic Negation</w:t>
      </w:r>
    </w:p>
    <w:p>
      <w:pPr>
        <w:numPr>
          <w:ilvl w:val="2"/>
          <w:numId w:val="900"/>
        </w:numPr>
        <w:spacing w:before="0" w:after="0"/>
      </w:pPr>
      <w:r>
        <w:t>Formal Register Preference</w:t>
      </w:r>
    </w:p>
    <w:p>
      <w:pPr>
        <w:numPr>
          <w:ilvl w:val="0"/>
          <w:numId w:val="900"/>
        </w:numPr>
        <w:spacing w:before="0" w:after="0"/>
      </w:pPr>
      <w:r>
        <w:t>Passive Voice</w:t>
      </w:r>
    </w:p>
    <w:p>
      <w:pPr>
        <w:numPr>
          <w:ilvl w:val="1"/>
          <w:numId w:val="900"/>
        </w:numPr>
        <w:spacing w:before="0" w:after="0"/>
      </w:pPr>
      <w:r>
        <w:t>Morphological Passive</w:t>
      </w:r>
    </w:p>
    <w:p>
      <w:pPr>
        <w:numPr>
          <w:ilvl w:val="2"/>
          <w:numId w:val="900"/>
        </w:numPr>
        <w:spacing w:before="0" w:after="0"/>
      </w:pPr>
      <w:r>
        <w:t>이 Suffix Usage</w:t>
      </w:r>
    </w:p>
    <w:p>
      <w:pPr>
        <w:numPr>
          <w:ilvl w:val="2"/>
          <w:numId w:val="900"/>
        </w:numPr>
        <w:spacing w:before="0" w:after="0"/>
      </w:pPr>
      <w:r>
        <w:t>히 Suffix Usage</w:t>
      </w:r>
    </w:p>
    <w:p>
      <w:pPr>
        <w:numPr>
          <w:ilvl w:val="2"/>
          <w:numId w:val="900"/>
        </w:numPr>
        <w:spacing w:before="0" w:after="0"/>
      </w:pPr>
      <w:r>
        <w:t>리 Suffix Usage</w:t>
      </w:r>
    </w:p>
    <w:p>
      <w:pPr>
        <w:numPr>
          <w:ilvl w:val="2"/>
          <w:numId w:val="900"/>
        </w:numPr>
        <w:spacing w:before="0" w:after="0"/>
      </w:pPr>
      <w:r>
        <w:t>기 Suffix Usage</w:t>
      </w:r>
    </w:p>
    <w:p>
      <w:pPr>
        <w:numPr>
          <w:ilvl w:val="2"/>
          <w:numId w:val="900"/>
        </w:numPr>
        <w:spacing w:before="0" w:after="0"/>
      </w:pPr>
      <w:r>
        <w:t>Lexical Restrictions</w:t>
      </w:r>
    </w:p>
    <w:p>
      <w:pPr>
        <w:numPr>
          <w:ilvl w:val="1"/>
          <w:numId w:val="900"/>
        </w:numPr>
        <w:spacing w:before="0" w:after="0"/>
      </w:pPr>
      <w:r>
        <w:t>Analytical Passive</w:t>
      </w:r>
    </w:p>
    <w:p>
      <w:pPr>
        <w:numPr>
          <w:ilvl w:val="2"/>
          <w:numId w:val="900"/>
        </w:numPr>
        <w:spacing w:before="0" w:after="0"/>
      </w:pPr>
      <w:r>
        <w:t>아지다/어지다 Construction</w:t>
      </w:r>
    </w:p>
    <w:p>
      <w:pPr>
        <w:numPr>
          <w:ilvl w:val="2"/>
          <w:numId w:val="900"/>
        </w:numPr>
        <w:spacing w:before="0" w:after="0"/>
      </w:pPr>
      <w:r>
        <w:t>State Change Expression</w:t>
      </w:r>
    </w:p>
    <w:p>
      <w:pPr>
        <w:numPr>
          <w:ilvl w:val="2"/>
          <w:numId w:val="900"/>
        </w:numPr>
        <w:spacing w:before="0" w:after="0"/>
      </w:pPr>
      <w:r>
        <w:t>Intransitive Formation</w:t>
      </w:r>
    </w:p>
    <w:p>
      <w:pPr>
        <w:numPr>
          <w:ilvl w:val="1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Animacy Constraints</w:t>
      </w:r>
    </w:p>
    <w:p>
      <w:pPr>
        <w:numPr>
          <w:ilvl w:val="2"/>
          <w:numId w:val="900"/>
        </w:numPr>
        <w:spacing w:before="0" w:after="0"/>
      </w:pPr>
      <w:r>
        <w:t>Semantic Limitations</w:t>
      </w:r>
    </w:p>
    <w:p>
      <w:pPr>
        <w:numPr>
          <w:ilvl w:val="0"/>
          <w:numId w:val="900"/>
        </w:numPr>
        <w:spacing w:before="0" w:after="0"/>
      </w:pPr>
      <w:r>
        <w:t>Causative Voice</w:t>
      </w:r>
    </w:p>
    <w:p>
      <w:pPr>
        <w:numPr>
          <w:ilvl w:val="1"/>
          <w:numId w:val="900"/>
        </w:numPr>
        <w:spacing w:before="0" w:after="0"/>
      </w:pPr>
      <w:r>
        <w:t>Morphological Causative</w:t>
      </w:r>
    </w:p>
    <w:p>
      <w:pPr>
        <w:numPr>
          <w:ilvl w:val="2"/>
          <w:numId w:val="900"/>
        </w:numPr>
        <w:spacing w:before="0" w:after="0"/>
      </w:pPr>
      <w:r>
        <w:t>이 Suffix Usage</w:t>
      </w:r>
    </w:p>
    <w:p>
      <w:pPr>
        <w:numPr>
          <w:ilvl w:val="2"/>
          <w:numId w:val="900"/>
        </w:numPr>
        <w:spacing w:before="0" w:after="0"/>
      </w:pPr>
      <w:r>
        <w:t>히 Suffix Usage</w:t>
      </w:r>
    </w:p>
    <w:p>
      <w:pPr>
        <w:numPr>
          <w:ilvl w:val="2"/>
          <w:numId w:val="900"/>
        </w:numPr>
        <w:spacing w:before="0" w:after="0"/>
      </w:pPr>
      <w:r>
        <w:t>리 Suffix Usage</w:t>
      </w:r>
    </w:p>
    <w:p>
      <w:pPr>
        <w:numPr>
          <w:ilvl w:val="2"/>
          <w:numId w:val="900"/>
        </w:numPr>
        <w:spacing w:before="0" w:after="0"/>
      </w:pPr>
      <w:r>
        <w:t>기 Suffix Usage</w:t>
      </w:r>
    </w:p>
    <w:p>
      <w:pPr>
        <w:numPr>
          <w:ilvl w:val="2"/>
          <w:numId w:val="900"/>
        </w:numPr>
        <w:spacing w:before="0" w:after="0"/>
      </w:pPr>
      <w:r>
        <w:t>우 Suffix Usage</w:t>
      </w:r>
    </w:p>
    <w:p>
      <w:pPr>
        <w:numPr>
          <w:ilvl w:val="2"/>
          <w:numId w:val="900"/>
        </w:numPr>
        <w:spacing w:before="0" w:after="0"/>
      </w:pPr>
      <w:r>
        <w:t>구 Suffix Usage</w:t>
      </w:r>
    </w:p>
    <w:p>
      <w:pPr>
        <w:numPr>
          <w:ilvl w:val="2"/>
          <w:numId w:val="900"/>
        </w:numPr>
        <w:spacing w:before="0" w:after="0"/>
      </w:pPr>
      <w:r>
        <w:t>추 Suffix Usage</w:t>
      </w:r>
    </w:p>
    <w:p>
      <w:pPr>
        <w:numPr>
          <w:ilvl w:val="1"/>
          <w:numId w:val="900"/>
        </w:numPr>
        <w:spacing w:before="0" w:after="0"/>
      </w:pPr>
      <w:r>
        <w:t>Analytical Causative</w:t>
      </w:r>
    </w:p>
    <w:p>
      <w:pPr>
        <w:numPr>
          <w:ilvl w:val="2"/>
          <w:numId w:val="900"/>
        </w:numPr>
        <w:spacing w:before="0" w:after="0"/>
      </w:pPr>
      <w:r>
        <w:t>게 하다 Construction</w:t>
      </w:r>
    </w:p>
    <w:p>
      <w:pPr>
        <w:numPr>
          <w:ilvl w:val="2"/>
          <w:numId w:val="900"/>
        </w:numPr>
        <w:spacing w:before="0" w:after="0"/>
      </w:pPr>
      <w:r>
        <w:t>Indirect Causation</w:t>
      </w:r>
    </w:p>
    <w:p>
      <w:pPr>
        <w:numPr>
          <w:ilvl w:val="2"/>
          <w:numId w:val="900"/>
        </w:numPr>
        <w:spacing w:before="0" w:after="0"/>
      </w:pPr>
      <w:r>
        <w:t>Permissive Causation</w:t>
      </w:r>
    </w:p>
    <w:p>
      <w:pPr>
        <w:numPr>
          <w:ilvl w:val="1"/>
          <w:numId w:val="900"/>
        </w:numPr>
        <w:spacing w:before="0" w:after="0"/>
      </w:pPr>
      <w:r>
        <w:t>Semantic Distinctions</w:t>
      </w:r>
    </w:p>
    <w:p>
      <w:pPr>
        <w:numPr>
          <w:ilvl w:val="2"/>
          <w:numId w:val="900"/>
        </w:numPr>
        <w:spacing w:before="0" w:after="0"/>
      </w:pPr>
      <w:r>
        <w:t>Direct vs. Indirect Causation</w:t>
      </w:r>
    </w:p>
    <w:p>
      <w:pPr>
        <w:numPr>
          <w:ilvl w:val="2"/>
          <w:numId w:val="900"/>
        </w:numPr>
        <w:spacing w:before="0" w:after="0"/>
      </w:pPr>
      <w:r>
        <w:t>Intentional vs. Accidental</w:t>
      </w:r>
    </w:p>
    <w:p>
      <w:pPr>
        <w:numPr>
          <w:ilvl w:val="0"/>
          <w:numId w:val="900"/>
        </w:numPr>
        <w:spacing w:before="0" w:after="0"/>
      </w:pPr>
      <w:r>
        <w:t>Reported Speech</w:t>
      </w:r>
    </w:p>
    <w:p>
      <w:pPr>
        <w:numPr>
          <w:ilvl w:val="1"/>
          <w:numId w:val="900"/>
        </w:numPr>
        <w:spacing w:before="0" w:after="0"/>
      </w:pPr>
      <w:r>
        <w:t>Declarative Quotations</w:t>
      </w:r>
    </w:p>
    <w:p>
      <w:pPr>
        <w:numPr>
          <w:ilvl w:val="2"/>
          <w:numId w:val="900"/>
        </w:numPr>
        <w:spacing w:before="0" w:after="0"/>
      </w:pPr>
      <w:r>
        <w:t>다고 하다 Construction</w:t>
      </w:r>
    </w:p>
    <w:p>
      <w:pPr>
        <w:numPr>
          <w:ilvl w:val="2"/>
          <w:numId w:val="900"/>
        </w:numPr>
        <w:spacing w:before="0" w:after="0"/>
      </w:pPr>
      <w:r>
        <w:t>Statement Reporting</w:t>
      </w:r>
    </w:p>
    <w:p>
      <w:pPr>
        <w:numPr>
          <w:ilvl w:val="2"/>
          <w:numId w:val="900"/>
        </w:numPr>
        <w:spacing w:before="0" w:after="0"/>
      </w:pPr>
      <w:r>
        <w:t>Tense Sequence</w:t>
      </w:r>
    </w:p>
    <w:p>
      <w:pPr>
        <w:numPr>
          <w:ilvl w:val="1"/>
          <w:numId w:val="900"/>
        </w:numPr>
        <w:spacing w:before="0" w:after="0"/>
      </w:pPr>
      <w:r>
        <w:t>Interrogative Quotations</w:t>
      </w:r>
    </w:p>
    <w:p>
      <w:pPr>
        <w:numPr>
          <w:ilvl w:val="2"/>
          <w:numId w:val="900"/>
        </w:numPr>
        <w:spacing w:before="0" w:after="0"/>
      </w:pPr>
      <w:r>
        <w:t>냐고 하다 Construction</w:t>
      </w:r>
    </w:p>
    <w:p>
      <w:pPr>
        <w:numPr>
          <w:ilvl w:val="2"/>
          <w:numId w:val="900"/>
        </w:numPr>
        <w:spacing w:before="0" w:after="0"/>
      </w:pPr>
      <w:r>
        <w:t>냐고 묻다 Construction</w:t>
      </w:r>
    </w:p>
    <w:p>
      <w:pPr>
        <w:numPr>
          <w:ilvl w:val="2"/>
          <w:numId w:val="900"/>
        </w:numPr>
        <w:spacing w:before="0" w:after="0"/>
      </w:pPr>
      <w:r>
        <w:t>Question Reporting</w:t>
      </w:r>
    </w:p>
    <w:p>
      <w:pPr>
        <w:numPr>
          <w:ilvl w:val="1"/>
          <w:numId w:val="900"/>
        </w:numPr>
        <w:spacing w:before="0" w:after="0"/>
      </w:pPr>
      <w:r>
        <w:t>Imperative Quotations</w:t>
      </w:r>
    </w:p>
    <w:p>
      <w:pPr>
        <w:numPr>
          <w:ilvl w:val="2"/>
          <w:numId w:val="900"/>
        </w:numPr>
        <w:spacing w:before="0" w:after="0"/>
      </w:pPr>
      <w:r>
        <w:t>으라고/라고 하다 Construction</w:t>
      </w:r>
    </w:p>
    <w:p>
      <w:pPr>
        <w:numPr>
          <w:ilvl w:val="2"/>
          <w:numId w:val="900"/>
        </w:numPr>
        <w:spacing w:before="0" w:after="0"/>
      </w:pPr>
      <w:r>
        <w:t>Command Reporting</w:t>
      </w:r>
    </w:p>
    <w:p>
      <w:pPr>
        <w:numPr>
          <w:ilvl w:val="1"/>
          <w:numId w:val="900"/>
        </w:numPr>
        <w:spacing w:before="0" w:after="0"/>
      </w:pPr>
      <w:r>
        <w:t>Propositive Quotations</w:t>
      </w:r>
    </w:p>
    <w:p>
      <w:pPr>
        <w:numPr>
          <w:ilvl w:val="2"/>
          <w:numId w:val="900"/>
        </w:numPr>
        <w:spacing w:before="0" w:after="0"/>
      </w:pPr>
      <w:r>
        <w:t>자고 하다 Construction</w:t>
      </w:r>
    </w:p>
    <w:p>
      <w:pPr>
        <w:numPr>
          <w:ilvl w:val="2"/>
          <w:numId w:val="900"/>
        </w:numPr>
        <w:spacing w:before="0" w:after="0"/>
      </w:pPr>
      <w:r>
        <w:t>Suggestion Reporting</w:t>
      </w:r>
    </w:p>
    <w:p>
      <w:pPr>
        <w:numPr>
          <w:ilvl w:val="1"/>
          <w:numId w:val="900"/>
        </w:numPr>
        <w:spacing w:before="0" w:after="0"/>
      </w:pPr>
      <w:r>
        <w:t>Tense and Pronoun Shifts</w:t>
      </w:r>
    </w:p>
    <w:p>
      <w:pPr>
        <w:numPr>
          <w:ilvl w:val="2"/>
          <w:numId w:val="900"/>
        </w:numPr>
        <w:spacing w:before="0" w:after="0"/>
      </w:pPr>
      <w:r>
        <w:t>Temporal Adjustments</w:t>
      </w:r>
    </w:p>
    <w:p>
      <w:pPr>
        <w:numPr>
          <w:ilvl w:val="2"/>
          <w:numId w:val="900"/>
        </w:numPr>
        <w:spacing w:before="0" w:after="0"/>
      </w:pPr>
      <w:r>
        <w:t>Person Reference Changes</w:t>
      </w:r>
    </w:p>
    <w:p>
      <w:pPr>
        <w:numPr>
          <w:ilvl w:val="2"/>
          <w:numId w:val="900"/>
        </w:numPr>
        <w:spacing w:before="0" w:after="0"/>
      </w:pPr>
      <w:r>
        <w:t>Contextual Adaptations</w:t>
      </w:r>
    </w:p>
    <w:p>
      <w:pPr>
        <w:numPr>
          <w:ilvl w:val="0"/>
          <w:numId w:val="900"/>
        </w:numPr>
        <w:spacing w:before="0" w:after="0"/>
      </w:pPr>
      <w:r>
        <w:t>Modal Expressions</w:t>
      </w:r>
    </w:p>
    <w:p>
      <w:pPr>
        <w:numPr>
          <w:ilvl w:val="1"/>
          <w:numId w:val="900"/>
        </w:numPr>
        <w:spacing w:before="0" w:after="0"/>
      </w:pPr>
      <w:r>
        <w:t>Ability and Possibility</w:t>
      </w:r>
    </w:p>
    <w:p>
      <w:pPr>
        <w:numPr>
          <w:ilvl w:val="2"/>
          <w:numId w:val="900"/>
        </w:numPr>
        <w:spacing w:before="0" w:after="0"/>
      </w:pPr>
      <w:r>
        <w:t>ㄹ 수 있다 Construction</w:t>
      </w:r>
    </w:p>
    <w:p>
      <w:pPr>
        <w:numPr>
          <w:ilvl w:val="2"/>
          <w:numId w:val="900"/>
        </w:numPr>
        <w:spacing w:before="0" w:after="0"/>
      </w:pPr>
      <w:r>
        <w:t>ㄹ 수 없다 Construction</w:t>
      </w:r>
    </w:p>
    <w:p>
      <w:pPr>
        <w:numPr>
          <w:ilvl w:val="2"/>
          <w:numId w:val="900"/>
        </w:numPr>
        <w:spacing w:before="0" w:after="0"/>
      </w:pPr>
      <w:r>
        <w:t>Capability Expression</w:t>
      </w:r>
    </w:p>
    <w:p>
      <w:pPr>
        <w:numPr>
          <w:ilvl w:val="1"/>
          <w:numId w:val="900"/>
        </w:numPr>
        <w:spacing w:before="0" w:after="0"/>
      </w:pPr>
      <w:r>
        <w:t>Obligation and Necessity</w:t>
      </w:r>
    </w:p>
    <w:p>
      <w:pPr>
        <w:numPr>
          <w:ilvl w:val="2"/>
          <w:numId w:val="900"/>
        </w:numPr>
        <w:spacing w:before="0" w:after="0"/>
      </w:pPr>
      <w:r>
        <w:t>아야/어야 하다 Construction</w:t>
      </w:r>
    </w:p>
    <w:p>
      <w:pPr>
        <w:numPr>
          <w:ilvl w:val="2"/>
          <w:numId w:val="900"/>
        </w:numPr>
        <w:spacing w:before="0" w:after="0"/>
      </w:pPr>
      <w:r>
        <w:t>아야/어야 되다 Construction</w:t>
      </w:r>
    </w:p>
    <w:p>
      <w:pPr>
        <w:numPr>
          <w:ilvl w:val="2"/>
          <w:numId w:val="900"/>
        </w:numPr>
        <w:spacing w:before="0" w:after="0"/>
      </w:pPr>
      <w:r>
        <w:t>Duty Expression</w:t>
      </w:r>
    </w:p>
    <w:p>
      <w:pPr>
        <w:numPr>
          <w:ilvl w:val="1"/>
          <w:numId w:val="900"/>
        </w:numPr>
        <w:spacing w:before="0" w:after="0"/>
      </w:pPr>
      <w:r>
        <w:t>Permission</w:t>
      </w:r>
    </w:p>
    <w:p>
      <w:pPr>
        <w:numPr>
          <w:ilvl w:val="2"/>
          <w:numId w:val="900"/>
        </w:numPr>
        <w:spacing w:before="0" w:after="0"/>
      </w:pPr>
      <w:r>
        <w:t>아도/어도 되다 Construction</w:t>
      </w:r>
    </w:p>
    <w:p>
      <w:pPr>
        <w:numPr>
          <w:ilvl w:val="2"/>
          <w:numId w:val="900"/>
        </w:numPr>
        <w:spacing w:before="0" w:after="0"/>
      </w:pPr>
      <w:r>
        <w:t>아도/어도 좋다 Construction</w:t>
      </w:r>
    </w:p>
    <w:p>
      <w:pPr>
        <w:numPr>
          <w:ilvl w:val="2"/>
          <w:numId w:val="900"/>
        </w:numPr>
        <w:spacing w:before="0" w:after="0"/>
      </w:pPr>
      <w:r>
        <w:t>Allowance Expression</w:t>
      </w:r>
    </w:p>
    <w:p>
      <w:pPr>
        <w:numPr>
          <w:ilvl w:val="1"/>
          <w:numId w:val="900"/>
        </w:numPr>
        <w:spacing w:before="0" w:after="0"/>
      </w:pPr>
      <w:r>
        <w:t>Prohibition</w:t>
      </w:r>
    </w:p>
    <w:p>
      <w:pPr>
        <w:numPr>
          <w:ilvl w:val="2"/>
          <w:numId w:val="900"/>
        </w:numPr>
        <w:spacing w:before="0" w:after="0"/>
      </w:pPr>
      <w:r>
        <w:t>으면 안 되다 Construction</w:t>
      </w:r>
    </w:p>
    <w:p>
      <w:pPr>
        <w:numPr>
          <w:ilvl w:val="2"/>
          <w:numId w:val="900"/>
        </w:numPr>
        <w:spacing w:before="0" w:after="0"/>
      </w:pPr>
      <w:r>
        <w:t>Forbidden Actions</w:t>
      </w:r>
    </w:p>
    <w:p>
      <w:pPr>
        <w:numPr>
          <w:ilvl w:val="2"/>
          <w:numId w:val="900"/>
        </w:numPr>
        <w:spacing w:before="0" w:after="0"/>
      </w:pPr>
      <w:r>
        <w:t>Strong Prohibition</w:t>
      </w:r>
    </w:p>
    <w:p>
      <w:pPr>
        <w:numPr>
          <w:ilvl w:val="1"/>
          <w:numId w:val="900"/>
        </w:numPr>
        <w:spacing w:before="0" w:after="0"/>
      </w:pPr>
      <w:r>
        <w:t>Desire and Hope</w:t>
      </w:r>
    </w:p>
    <w:p>
      <w:pPr>
        <w:numPr>
          <w:ilvl w:val="2"/>
          <w:numId w:val="900"/>
        </w:numPr>
        <w:spacing w:before="0" w:after="0"/>
      </w:pPr>
      <w:r>
        <w:t>고 싶다 Construction</w:t>
      </w:r>
    </w:p>
    <w:p>
      <w:pPr>
        <w:numPr>
          <w:ilvl w:val="2"/>
          <w:numId w:val="900"/>
        </w:numPr>
        <w:spacing w:before="0" w:after="0"/>
      </w:pPr>
      <w:r>
        <w:t>았으면/었으면 좋겠다 Construction</w:t>
      </w:r>
    </w:p>
    <w:p>
      <w:pPr>
        <w:numPr>
          <w:ilvl w:val="2"/>
          <w:numId w:val="900"/>
        </w:numPr>
        <w:spacing w:before="0" w:after="0"/>
      </w:pPr>
      <w:r>
        <w:t>Wish Expression</w:t>
      </w:r>
    </w:p>
    <w:p>
      <w:pPr>
        <w:numPr>
          <w:ilvl w:val="1"/>
          <w:numId w:val="900"/>
        </w:numPr>
        <w:spacing w:before="0" w:after="0"/>
      </w:pPr>
      <w:r>
        <w:t>Experience</w:t>
      </w:r>
    </w:p>
    <w:p>
      <w:pPr>
        <w:numPr>
          <w:ilvl w:val="2"/>
          <w:numId w:val="900"/>
        </w:numPr>
        <w:spacing w:before="0" w:after="0"/>
      </w:pPr>
      <w:r>
        <w:t>ㄴ 적이 있다 Construction</w:t>
      </w:r>
    </w:p>
    <w:p>
      <w:pPr>
        <w:numPr>
          <w:ilvl w:val="2"/>
          <w:numId w:val="900"/>
        </w:numPr>
        <w:spacing w:before="0" w:after="0"/>
      </w:pPr>
      <w:r>
        <w:t>ㄴ 적이 없다 Construction</w:t>
      </w:r>
    </w:p>
    <w:p>
      <w:pPr>
        <w:numPr>
          <w:ilvl w:val="2"/>
          <w:numId w:val="900"/>
        </w:numPr>
        <w:spacing w:before="0" w:after="0"/>
      </w:pPr>
      <w:r>
        <w:t>Past Experience</w:t>
      </w:r>
    </w:p>
    <w:p>
      <w:pPr>
        <w:numPr>
          <w:ilvl w:val="1"/>
          <w:numId w:val="900"/>
        </w:numPr>
        <w:spacing w:before="0" w:after="0"/>
      </w:pPr>
      <w:r>
        <w:t>Assumption and Conjecture</w:t>
      </w:r>
    </w:p>
    <w:p>
      <w:pPr>
        <w:numPr>
          <w:ilvl w:val="2"/>
          <w:numId w:val="900"/>
        </w:numPr>
        <w:spacing w:before="0" w:after="0"/>
      </w:pPr>
      <w:r>
        <w:t>ㄹ 것이다 Construction</w:t>
      </w:r>
    </w:p>
    <w:p>
      <w:pPr>
        <w:numPr>
          <w:ilvl w:val="2"/>
          <w:numId w:val="900"/>
        </w:numPr>
        <w:spacing w:before="0" w:after="0"/>
      </w:pPr>
      <w:r>
        <w:t>ㄴ/는/ㄹ 것 같다 Construction</w:t>
      </w:r>
    </w:p>
    <w:p>
      <w:pPr>
        <w:numPr>
          <w:ilvl w:val="2"/>
          <w:numId w:val="900"/>
        </w:numPr>
        <w:spacing w:before="0" w:after="0"/>
      </w:pPr>
      <w:r>
        <w:t>Probability Expression</w:t>
      </w:r>
    </w:p>
    <w:p>
      <w:pPr>
        <w:numPr>
          <w:ilvl w:val="2"/>
          <w:numId w:val="900"/>
        </w:numPr>
        <w:spacing w:before="0" w:after="0"/>
      </w:pPr>
      <w:r>
        <w:t>Inference Making</w:t>
      </w:r>
    </w:p>
    <w:p>
      <w:pPr>
        <w:pStyle w:val="Heading1"/>
      </w:pPr>
      <w:r>
        <w:t>Numbers and Counting</w:t>
      </w:r>
    </w:p>
    <w:p>
      <w:pPr>
        <w:numPr>
          <w:ilvl w:val="0"/>
          <w:numId w:val="900"/>
        </w:numPr>
        <w:spacing w:before="0" w:after="0"/>
      </w:pPr>
      <w:r>
        <w:t>Native Korean Number System</w:t>
      </w:r>
    </w:p>
    <w:p>
      <w:pPr>
        <w:numPr>
          <w:ilvl w:val="1"/>
          <w:numId w:val="900"/>
        </w:numPr>
        <w:spacing w:before="0" w:after="0"/>
      </w:pPr>
      <w:r>
        <w:t>Numbers 1-99</w:t>
      </w:r>
    </w:p>
    <w:p>
      <w:pPr>
        <w:numPr>
          <w:ilvl w:val="2"/>
          <w:numId w:val="900"/>
        </w:numPr>
        <w:spacing w:before="0" w:after="0"/>
      </w:pPr>
      <w:r>
        <w:t>Basic Numbers 1-10</w:t>
      </w:r>
    </w:p>
    <w:p>
      <w:pPr>
        <w:numPr>
          <w:ilvl w:val="2"/>
          <w:numId w:val="900"/>
        </w:numPr>
        <w:spacing w:before="0" w:after="0"/>
      </w:pPr>
      <w:r>
        <w:t>Tens Formation</w:t>
      </w:r>
    </w:p>
    <w:p>
      <w:pPr>
        <w:numPr>
          <w:ilvl w:val="2"/>
          <w:numId w:val="900"/>
        </w:numPr>
        <w:spacing w:before="0" w:after="0"/>
      </w:pPr>
      <w:r>
        <w:t>Compound Number Rules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2"/>
          <w:numId w:val="900"/>
        </w:numPr>
        <w:spacing w:before="0" w:after="0"/>
      </w:pPr>
      <w:r>
        <w:t>Age Expression</w:t>
      </w:r>
    </w:p>
    <w:p>
      <w:pPr>
        <w:numPr>
          <w:ilvl w:val="2"/>
          <w:numId w:val="900"/>
        </w:numPr>
        <w:spacing w:before="0" w:after="0"/>
      </w:pPr>
      <w:r>
        <w:t>Hour Expression</w:t>
      </w:r>
    </w:p>
    <w:p>
      <w:pPr>
        <w:numPr>
          <w:ilvl w:val="2"/>
          <w:numId w:val="900"/>
        </w:numPr>
        <w:spacing w:before="0" w:after="0"/>
      </w:pPr>
      <w:r>
        <w:t>General Counting</w:t>
      </w:r>
    </w:p>
    <w:p>
      <w:pPr>
        <w:numPr>
          <w:ilvl w:val="0"/>
          <w:numId w:val="900"/>
        </w:numPr>
        <w:spacing w:before="0" w:after="0"/>
      </w:pPr>
      <w:r>
        <w:t>Sino-Korean Number System</w:t>
      </w:r>
    </w:p>
    <w:p>
      <w:pPr>
        <w:numPr>
          <w:ilvl w:val="1"/>
          <w:numId w:val="900"/>
        </w:numPr>
        <w:spacing w:before="0" w:after="0"/>
      </w:pPr>
      <w:r>
        <w:t>Basic Numbers 1-10</w:t>
      </w:r>
    </w:p>
    <w:p>
      <w:pPr>
        <w:numPr>
          <w:ilvl w:val="1"/>
          <w:numId w:val="900"/>
        </w:numPr>
        <w:spacing w:before="0" w:after="0"/>
      </w:pPr>
      <w:r>
        <w:t>Larger Numbers</w:t>
      </w:r>
    </w:p>
    <w:p>
      <w:pPr>
        <w:numPr>
          <w:ilvl w:val="2"/>
          <w:numId w:val="900"/>
        </w:numPr>
        <w:spacing w:before="0" w:after="0"/>
      </w:pPr>
      <w:r>
        <w:t>Hundreds Formation</w:t>
      </w:r>
    </w:p>
    <w:p>
      <w:pPr>
        <w:numPr>
          <w:ilvl w:val="2"/>
          <w:numId w:val="900"/>
        </w:numPr>
        <w:spacing w:before="0" w:after="0"/>
      </w:pPr>
      <w:r>
        <w:t>Thousands Formation</w:t>
      </w:r>
    </w:p>
    <w:p>
      <w:pPr>
        <w:numPr>
          <w:ilvl w:val="2"/>
          <w:numId w:val="900"/>
        </w:numPr>
        <w:spacing w:before="0" w:after="0"/>
      </w:pPr>
      <w:r>
        <w:t>Ten Thousands and Beyond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2"/>
          <w:numId w:val="900"/>
        </w:numPr>
        <w:spacing w:before="0" w:after="0"/>
      </w:pPr>
      <w:r>
        <w:t>Dates and Years</w:t>
      </w:r>
    </w:p>
    <w:p>
      <w:pPr>
        <w:numPr>
          <w:ilvl w:val="2"/>
          <w:numId w:val="900"/>
        </w:numPr>
        <w:spacing w:before="0" w:after="0"/>
      </w:pPr>
      <w:r>
        <w:t>Minutes and Seconds</w:t>
      </w:r>
    </w:p>
    <w:p>
      <w:pPr>
        <w:numPr>
          <w:ilvl w:val="2"/>
          <w:numId w:val="900"/>
        </w:numPr>
        <w:spacing w:before="0" w:after="0"/>
      </w:pPr>
      <w:r>
        <w:t>Money and Prices</w:t>
      </w:r>
    </w:p>
    <w:p>
      <w:pPr>
        <w:numPr>
          <w:ilvl w:val="2"/>
          <w:numId w:val="900"/>
        </w:numPr>
        <w:spacing w:before="0" w:after="0"/>
      </w:pPr>
      <w:r>
        <w:t>Phone Numbers</w:t>
      </w:r>
    </w:p>
    <w:p>
      <w:pPr>
        <w:numPr>
          <w:ilvl w:val="0"/>
          <w:numId w:val="900"/>
        </w:numPr>
        <w:spacing w:before="0" w:after="0"/>
      </w:pPr>
      <w:r>
        <w:t>Counter System</w:t>
      </w:r>
    </w:p>
    <w:p>
      <w:pPr>
        <w:numPr>
          <w:ilvl w:val="1"/>
          <w:numId w:val="900"/>
        </w:numPr>
        <w:spacing w:before="0" w:after="0"/>
      </w:pPr>
      <w:r>
        <w:t>General Counter</w:t>
      </w:r>
    </w:p>
    <w:p>
      <w:pPr>
        <w:numPr>
          <w:ilvl w:val="2"/>
          <w:numId w:val="900"/>
        </w:numPr>
        <w:spacing w:before="0" w:after="0"/>
      </w:pPr>
      <w:r>
        <w:t>개 Usage Rules</w:t>
      </w:r>
    </w:p>
    <w:p>
      <w:pPr>
        <w:numPr>
          <w:ilvl w:val="2"/>
          <w:numId w:val="900"/>
        </w:numPr>
        <w:spacing w:before="0" w:after="0"/>
      </w:pPr>
      <w:r>
        <w:t>Object Counting</w:t>
      </w:r>
    </w:p>
    <w:p>
      <w:pPr>
        <w:numPr>
          <w:ilvl w:val="1"/>
          <w:numId w:val="900"/>
        </w:numPr>
        <w:spacing w:before="0" w:after="0"/>
      </w:pPr>
      <w:r>
        <w:t>People Counters</w:t>
      </w:r>
    </w:p>
    <w:p>
      <w:pPr>
        <w:numPr>
          <w:ilvl w:val="2"/>
          <w:numId w:val="900"/>
        </w:numPr>
        <w:spacing w:before="0" w:after="0"/>
      </w:pPr>
      <w:r>
        <w:t>명 for General Counting</w:t>
      </w:r>
    </w:p>
    <w:p>
      <w:pPr>
        <w:numPr>
          <w:ilvl w:val="2"/>
          <w:numId w:val="900"/>
        </w:numPr>
        <w:spacing w:before="0" w:after="0"/>
      </w:pPr>
      <w:r>
        <w:t>분 for Honorific Counting</w:t>
      </w:r>
    </w:p>
    <w:p>
      <w:pPr>
        <w:numPr>
          <w:ilvl w:val="2"/>
          <w:numId w:val="900"/>
        </w:numPr>
        <w:spacing w:before="0" w:after="0"/>
      </w:pPr>
      <w:r>
        <w:t>Usage Distinctions</w:t>
      </w:r>
    </w:p>
    <w:p>
      <w:pPr>
        <w:numPr>
          <w:ilvl w:val="1"/>
          <w:numId w:val="900"/>
        </w:numPr>
        <w:spacing w:before="0" w:after="0"/>
      </w:pPr>
      <w:r>
        <w:t>Animal Counter</w:t>
      </w:r>
    </w:p>
    <w:p>
      <w:pPr>
        <w:numPr>
          <w:ilvl w:val="2"/>
          <w:numId w:val="900"/>
        </w:numPr>
        <w:spacing w:before="0" w:after="0"/>
      </w:pPr>
      <w:r>
        <w:t>마리 Usage</w:t>
      </w:r>
    </w:p>
    <w:p>
      <w:pPr>
        <w:numPr>
          <w:ilvl w:val="2"/>
          <w:numId w:val="900"/>
        </w:numPr>
        <w:spacing w:before="0" w:after="0"/>
      </w:pPr>
      <w:r>
        <w:t>Size-Based Applications</w:t>
      </w:r>
    </w:p>
    <w:p>
      <w:pPr>
        <w:numPr>
          <w:ilvl w:val="1"/>
          <w:numId w:val="900"/>
        </w:numPr>
        <w:spacing w:before="0" w:after="0"/>
      </w:pPr>
      <w:r>
        <w:t>Book Counter</w:t>
      </w:r>
    </w:p>
    <w:p>
      <w:pPr>
        <w:numPr>
          <w:ilvl w:val="2"/>
          <w:numId w:val="900"/>
        </w:numPr>
        <w:spacing w:before="0" w:after="0"/>
      </w:pPr>
      <w:r>
        <w:t>권 Usage</w:t>
      </w:r>
    </w:p>
    <w:p>
      <w:pPr>
        <w:numPr>
          <w:ilvl w:val="2"/>
          <w:numId w:val="900"/>
        </w:numPr>
        <w:spacing w:before="0" w:after="0"/>
      </w:pPr>
      <w:r>
        <w:t>Volume Counting</w:t>
      </w:r>
    </w:p>
    <w:p>
      <w:pPr>
        <w:numPr>
          <w:ilvl w:val="1"/>
          <w:numId w:val="900"/>
        </w:numPr>
        <w:spacing w:before="0" w:after="0"/>
      </w:pPr>
      <w:r>
        <w:t>Additional Common Counters</w:t>
      </w:r>
    </w:p>
    <w:p>
      <w:pPr>
        <w:numPr>
          <w:ilvl w:val="2"/>
          <w:numId w:val="900"/>
        </w:numPr>
        <w:spacing w:before="0" w:after="0"/>
      </w:pPr>
      <w:r>
        <w:t>장 for Flat Objects</w:t>
      </w:r>
    </w:p>
    <w:p>
      <w:pPr>
        <w:numPr>
          <w:ilvl w:val="2"/>
          <w:numId w:val="900"/>
        </w:numPr>
        <w:spacing w:before="0" w:after="0"/>
      </w:pPr>
      <w:r>
        <w:t>병 for Bottles</w:t>
      </w:r>
    </w:p>
    <w:p>
      <w:pPr>
        <w:numPr>
          <w:ilvl w:val="2"/>
          <w:numId w:val="900"/>
        </w:numPr>
        <w:spacing w:before="0" w:after="0"/>
      </w:pPr>
      <w:r>
        <w:t>잔 for Cups</w:t>
      </w:r>
    </w:p>
    <w:p>
      <w:pPr>
        <w:numPr>
          <w:ilvl w:val="2"/>
          <w:numId w:val="900"/>
        </w:numPr>
        <w:spacing w:before="0" w:after="0"/>
      </w:pPr>
      <w:r>
        <w:t>대 for Vehicles and Machines</w:t>
      </w:r>
    </w:p>
    <w:p>
      <w:pPr>
        <w:numPr>
          <w:ilvl w:val="2"/>
          <w:numId w:val="900"/>
        </w:numPr>
        <w:spacing w:before="0" w:after="0"/>
      </w:pPr>
      <w:r>
        <w:t>번 for Times and Occasions</w:t>
      </w:r>
    </w:p>
    <w:p>
      <w:pPr>
        <w:numPr>
          <w:ilvl w:val="0"/>
          <w:numId w:val="900"/>
        </w:numPr>
        <w:spacing w:before="0" w:after="0"/>
      </w:pPr>
      <w:r>
        <w:t>Time, Age, and Money</w:t>
      </w:r>
    </w:p>
    <w:p>
      <w:pPr>
        <w:numPr>
          <w:ilvl w:val="1"/>
          <w:numId w:val="900"/>
        </w:numPr>
        <w:spacing w:before="0" w:after="0"/>
      </w:pPr>
      <w:r>
        <w:t>Time Expression</w:t>
      </w:r>
    </w:p>
    <w:p>
      <w:pPr>
        <w:numPr>
          <w:ilvl w:val="2"/>
          <w:numId w:val="900"/>
        </w:numPr>
        <w:spacing w:before="0" w:after="0"/>
      </w:pPr>
      <w:r>
        <w:t>Hour Formats</w:t>
      </w:r>
    </w:p>
    <w:p>
      <w:pPr>
        <w:numPr>
          <w:ilvl w:val="2"/>
          <w:numId w:val="900"/>
        </w:numPr>
        <w:spacing w:before="0" w:after="0"/>
      </w:pPr>
      <w:r>
        <w:t>Minute Formats</w:t>
      </w:r>
    </w:p>
    <w:p>
      <w:pPr>
        <w:numPr>
          <w:ilvl w:val="2"/>
          <w:numId w:val="900"/>
        </w:numPr>
        <w:spacing w:before="0" w:after="0"/>
      </w:pPr>
      <w:r>
        <w:t>Duration Expression</w:t>
      </w:r>
    </w:p>
    <w:p>
      <w:pPr>
        <w:numPr>
          <w:ilvl w:val="1"/>
          <w:numId w:val="900"/>
        </w:numPr>
        <w:spacing w:before="0" w:after="0"/>
      </w:pPr>
      <w:r>
        <w:t>Age Expression</w:t>
      </w:r>
    </w:p>
    <w:p>
      <w:pPr>
        <w:numPr>
          <w:ilvl w:val="2"/>
          <w:numId w:val="900"/>
        </w:numPr>
        <w:spacing w:before="0" w:after="0"/>
      </w:pPr>
      <w:r>
        <w:t>Native Korean System</w:t>
      </w:r>
    </w:p>
    <w:p>
      <w:pPr>
        <w:numPr>
          <w:ilvl w:val="2"/>
          <w:numId w:val="900"/>
        </w:numPr>
        <w:spacing w:before="0" w:after="0"/>
      </w:pPr>
      <w:r>
        <w:t>Sino-Korean System</w:t>
      </w:r>
    </w:p>
    <w:p>
      <w:pPr>
        <w:numPr>
          <w:ilvl w:val="2"/>
          <w:numId w:val="900"/>
        </w:numPr>
        <w:spacing w:before="0" w:after="0"/>
      </w:pPr>
      <w:r>
        <w:t>Cultural Conventions</w:t>
      </w:r>
    </w:p>
    <w:p>
      <w:pPr>
        <w:numPr>
          <w:ilvl w:val="1"/>
          <w:numId w:val="900"/>
        </w:numPr>
        <w:spacing w:before="0" w:after="0"/>
      </w:pPr>
      <w:r>
        <w:t>Money Counting</w:t>
      </w:r>
    </w:p>
    <w:p>
      <w:pPr>
        <w:numPr>
          <w:ilvl w:val="2"/>
          <w:numId w:val="900"/>
        </w:numPr>
        <w:spacing w:before="0" w:after="0"/>
      </w:pPr>
      <w:r>
        <w:t>Currency Units</w:t>
      </w:r>
    </w:p>
    <w:p>
      <w:pPr>
        <w:numPr>
          <w:ilvl w:val="2"/>
          <w:numId w:val="900"/>
        </w:numPr>
        <w:spacing w:before="0" w:after="0"/>
      </w:pPr>
      <w:r>
        <w:t>Price Expression</w:t>
      </w:r>
    </w:p>
    <w:p>
      <w:pPr>
        <w:numPr>
          <w:ilvl w:val="2"/>
          <w:numId w:val="900"/>
        </w:numPr>
        <w:spacing w:before="0" w:after="0"/>
      </w:pPr>
      <w:r>
        <w:t>Payment Language</w:t>
      </w:r>
    </w:p>
    <w:p>
      <w:pPr>
        <w:pStyle w:val="Heading1"/>
      </w:pPr>
      <w:r>
        <w:t>Question Formation</w:t>
      </w:r>
    </w:p>
    <w:p>
      <w:pPr>
        <w:numPr>
          <w:ilvl w:val="0"/>
          <w:numId w:val="900"/>
        </w:numPr>
        <w:spacing w:before="0" w:after="0"/>
      </w:pPr>
      <w:r>
        <w:t>Yes-No Questions</w:t>
      </w:r>
    </w:p>
    <w:p>
      <w:pPr>
        <w:numPr>
          <w:ilvl w:val="1"/>
          <w:numId w:val="900"/>
        </w:numPr>
        <w:spacing w:before="0" w:after="0"/>
      </w:pPr>
      <w:r>
        <w:t>Intonation-Based Questions</w:t>
      </w:r>
    </w:p>
    <w:p>
      <w:pPr>
        <w:numPr>
          <w:ilvl w:val="2"/>
          <w:numId w:val="900"/>
        </w:numPr>
        <w:spacing w:before="0" w:after="0"/>
      </w:pPr>
      <w:r>
        <w:t>Rising Intonation Patterns</w:t>
      </w:r>
    </w:p>
    <w:p>
      <w:pPr>
        <w:numPr>
          <w:ilvl w:val="2"/>
          <w:numId w:val="900"/>
        </w:numPr>
        <w:spacing w:before="0" w:after="0"/>
      </w:pPr>
      <w:r>
        <w:t>Statement-to-Question Conversion</w:t>
      </w:r>
    </w:p>
    <w:p>
      <w:pPr>
        <w:numPr>
          <w:ilvl w:val="1"/>
          <w:numId w:val="900"/>
        </w:numPr>
        <w:spacing w:before="0" w:after="0"/>
      </w:pPr>
      <w:r>
        <w:t>Formal Question Endings</w:t>
      </w:r>
    </w:p>
    <w:p>
      <w:pPr>
        <w:numPr>
          <w:ilvl w:val="2"/>
          <w:numId w:val="900"/>
        </w:numPr>
        <w:spacing w:before="0" w:after="0"/>
      </w:pPr>
      <w:r>
        <w:t>ㅂ니까/습니까 Usage</w:t>
      </w:r>
    </w:p>
    <w:p>
      <w:pPr>
        <w:numPr>
          <w:ilvl w:val="2"/>
          <w:numId w:val="900"/>
        </w:numPr>
        <w:spacing w:before="0" w:after="0"/>
      </w:pPr>
      <w:r>
        <w:t>Polite Inquiry Forms</w:t>
      </w:r>
    </w:p>
    <w:p>
      <w:pPr>
        <w:numPr>
          <w:ilvl w:val="1"/>
          <w:numId w:val="900"/>
        </w:numPr>
        <w:spacing w:before="0" w:after="0"/>
      </w:pPr>
      <w:r>
        <w:t>Informal Question Endings</w:t>
      </w:r>
    </w:p>
    <w:p>
      <w:pPr>
        <w:numPr>
          <w:ilvl w:val="2"/>
          <w:numId w:val="900"/>
        </w:numPr>
        <w:spacing w:before="0" w:after="0"/>
      </w:pPr>
      <w:r>
        <w:t>아요/어요/여요 with Rising Tone</w:t>
      </w:r>
    </w:p>
    <w:p>
      <w:pPr>
        <w:numPr>
          <w:ilvl w:val="2"/>
          <w:numId w:val="900"/>
        </w:numPr>
        <w:spacing w:before="0" w:after="0"/>
      </w:pPr>
      <w:r>
        <w:t>Casual Question Markers</w:t>
      </w:r>
    </w:p>
    <w:p>
      <w:pPr>
        <w:numPr>
          <w:ilvl w:val="0"/>
          <w:numId w:val="900"/>
        </w:numPr>
        <w:spacing w:before="0" w:after="0"/>
      </w:pPr>
      <w:r>
        <w:t>Information Questions</w:t>
      </w:r>
    </w:p>
    <w:p>
      <w:pPr>
        <w:numPr>
          <w:ilvl w:val="1"/>
          <w:numId w:val="900"/>
        </w:numPr>
        <w:spacing w:before="0" w:after="0"/>
      </w:pPr>
      <w:r>
        <w:t>Person Questions</w:t>
      </w:r>
    </w:p>
    <w:p>
      <w:pPr>
        <w:numPr>
          <w:ilvl w:val="2"/>
          <w:numId w:val="900"/>
        </w:numPr>
        <w:spacing w:before="0" w:after="0"/>
      </w:pPr>
      <w:r>
        <w:t>누구 Usage Patterns</w:t>
      </w:r>
    </w:p>
    <w:p>
      <w:pPr>
        <w:numPr>
          <w:ilvl w:val="2"/>
          <w:numId w:val="900"/>
        </w:numPr>
        <w:spacing w:before="0" w:after="0"/>
      </w:pPr>
      <w:r>
        <w:t>Subject and Object Positions</w:t>
      </w:r>
    </w:p>
    <w:p>
      <w:pPr>
        <w:numPr>
          <w:ilvl w:val="2"/>
          <w:numId w:val="900"/>
        </w:numPr>
        <w:spacing w:before="0" w:after="0"/>
      </w:pPr>
      <w:r>
        <w:t>Honorific Forms</w:t>
      </w:r>
    </w:p>
    <w:p>
      <w:pPr>
        <w:numPr>
          <w:ilvl w:val="1"/>
          <w:numId w:val="900"/>
        </w:numPr>
        <w:spacing w:before="0" w:after="0"/>
      </w:pPr>
      <w:r>
        <w:t>Object Questions</w:t>
      </w:r>
    </w:p>
    <w:p>
      <w:pPr>
        <w:numPr>
          <w:ilvl w:val="2"/>
          <w:numId w:val="900"/>
        </w:numPr>
        <w:spacing w:before="0" w:after="0"/>
      </w:pPr>
      <w:r>
        <w:t>무엇/뭐 Usage</w:t>
      </w:r>
    </w:p>
    <w:p>
      <w:pPr>
        <w:numPr>
          <w:ilvl w:val="2"/>
          <w:numId w:val="900"/>
        </w:numPr>
        <w:spacing w:before="0" w:after="0"/>
      </w:pPr>
      <w:r>
        <w:t>Formal vs. Informal Forms</w:t>
      </w:r>
    </w:p>
    <w:p>
      <w:pPr>
        <w:numPr>
          <w:ilvl w:val="2"/>
          <w:numId w:val="900"/>
        </w:numPr>
        <w:spacing w:before="0" w:after="0"/>
      </w:pPr>
      <w:r>
        <w:t>Context-Dependent Selection</w:t>
      </w:r>
    </w:p>
    <w:p>
      <w:pPr>
        <w:numPr>
          <w:ilvl w:val="1"/>
          <w:numId w:val="900"/>
        </w:numPr>
        <w:spacing w:before="0" w:after="0"/>
      </w:pPr>
      <w:r>
        <w:t>Time Questions</w:t>
      </w:r>
    </w:p>
    <w:p>
      <w:pPr>
        <w:numPr>
          <w:ilvl w:val="2"/>
          <w:numId w:val="900"/>
        </w:numPr>
        <w:spacing w:before="0" w:after="0"/>
      </w:pPr>
      <w:r>
        <w:t>언제 Usage</w:t>
      </w:r>
    </w:p>
    <w:p>
      <w:pPr>
        <w:numPr>
          <w:ilvl w:val="2"/>
          <w:numId w:val="900"/>
        </w:numPr>
        <w:spacing w:before="0" w:after="0"/>
      </w:pPr>
      <w:r>
        <w:t>Specific vs. General Time</w:t>
      </w:r>
    </w:p>
    <w:p>
      <w:pPr>
        <w:numPr>
          <w:ilvl w:val="2"/>
          <w:numId w:val="900"/>
        </w:numPr>
        <w:spacing w:before="0" w:after="0"/>
      </w:pPr>
      <w:r>
        <w:t>Temporal Scope</w:t>
      </w:r>
    </w:p>
    <w:p>
      <w:pPr>
        <w:numPr>
          <w:ilvl w:val="1"/>
          <w:numId w:val="900"/>
        </w:numPr>
        <w:spacing w:before="0" w:after="0"/>
      </w:pPr>
      <w:r>
        <w:t>Location Questions</w:t>
      </w:r>
    </w:p>
    <w:p>
      <w:pPr>
        <w:numPr>
          <w:ilvl w:val="2"/>
          <w:numId w:val="900"/>
        </w:numPr>
        <w:spacing w:before="0" w:after="0"/>
      </w:pPr>
      <w:r>
        <w:t>어디 Usage</w:t>
      </w:r>
    </w:p>
    <w:p>
      <w:pPr>
        <w:numPr>
          <w:ilvl w:val="2"/>
          <w:numId w:val="900"/>
        </w:numPr>
        <w:spacing w:before="0" w:after="0"/>
      </w:pPr>
      <w:r>
        <w:t>Static vs. Dynamic Location</w:t>
      </w:r>
    </w:p>
    <w:p>
      <w:pPr>
        <w:numPr>
          <w:ilvl w:val="2"/>
          <w:numId w:val="900"/>
        </w:numPr>
        <w:spacing w:before="0" w:after="0"/>
      </w:pPr>
      <w:r>
        <w:t>Directional Questions</w:t>
      </w:r>
    </w:p>
    <w:p>
      <w:pPr>
        <w:numPr>
          <w:ilvl w:val="1"/>
          <w:numId w:val="900"/>
        </w:numPr>
        <w:spacing w:before="0" w:after="0"/>
      </w:pPr>
      <w:r>
        <w:t>Reason Questions</w:t>
      </w:r>
    </w:p>
    <w:p>
      <w:pPr>
        <w:numPr>
          <w:ilvl w:val="2"/>
          <w:numId w:val="900"/>
        </w:numPr>
        <w:spacing w:before="0" w:after="0"/>
      </w:pPr>
      <w:r>
        <w:t>왜 Usage</w:t>
      </w:r>
    </w:p>
    <w:p>
      <w:pPr>
        <w:numPr>
          <w:ilvl w:val="2"/>
          <w:numId w:val="900"/>
        </w:numPr>
        <w:spacing w:before="0" w:after="0"/>
      </w:pPr>
      <w:r>
        <w:t>Cause Inquiry</w:t>
      </w:r>
    </w:p>
    <w:p>
      <w:pPr>
        <w:numPr>
          <w:ilvl w:val="2"/>
          <w:numId w:val="900"/>
        </w:numPr>
        <w:spacing w:before="0" w:after="0"/>
      </w:pPr>
      <w:r>
        <w:t>Motivation Questions</w:t>
      </w:r>
    </w:p>
    <w:p>
      <w:pPr>
        <w:numPr>
          <w:ilvl w:val="1"/>
          <w:numId w:val="900"/>
        </w:numPr>
        <w:spacing w:before="0" w:after="0"/>
      </w:pPr>
      <w:r>
        <w:t>Method Questions</w:t>
      </w:r>
    </w:p>
    <w:p>
      <w:pPr>
        <w:numPr>
          <w:ilvl w:val="2"/>
          <w:numId w:val="900"/>
        </w:numPr>
        <w:spacing w:before="0" w:after="0"/>
      </w:pPr>
      <w:r>
        <w:t>어떻게 Usage</w:t>
      </w:r>
    </w:p>
    <w:p>
      <w:pPr>
        <w:numPr>
          <w:ilvl w:val="2"/>
          <w:numId w:val="900"/>
        </w:numPr>
        <w:spacing w:before="0" w:after="0"/>
      </w:pPr>
      <w:r>
        <w:t>Process Inquiry</w:t>
      </w:r>
    </w:p>
    <w:p>
      <w:pPr>
        <w:numPr>
          <w:ilvl w:val="2"/>
          <w:numId w:val="900"/>
        </w:numPr>
        <w:spacing w:before="0" w:after="0"/>
      </w:pPr>
      <w:r>
        <w:t>Manner Expression</w:t>
      </w:r>
    </w:p>
    <w:p>
      <w:pPr>
        <w:numPr>
          <w:ilvl w:val="0"/>
          <w:numId w:val="900"/>
        </w:numPr>
        <w:spacing w:before="0" w:after="0"/>
      </w:pPr>
      <w:r>
        <w:t>Confirmation Questions</w:t>
      </w:r>
    </w:p>
    <w:p>
      <w:pPr>
        <w:numPr>
          <w:ilvl w:val="1"/>
          <w:numId w:val="900"/>
        </w:numPr>
        <w:spacing w:before="0" w:after="0"/>
      </w:pPr>
      <w:r>
        <w:t>Tag Question Formation</w:t>
      </w:r>
    </w:p>
    <w:p>
      <w:pPr>
        <w:numPr>
          <w:ilvl w:val="2"/>
          <w:numId w:val="900"/>
        </w:numPr>
        <w:spacing w:before="0" w:after="0"/>
      </w:pPr>
      <w:r>
        <w:t>지요/죠 Usage</w:t>
      </w:r>
    </w:p>
    <w:p>
      <w:pPr>
        <w:numPr>
          <w:ilvl w:val="2"/>
          <w:numId w:val="900"/>
        </w:numPr>
        <w:spacing w:before="0" w:after="0"/>
      </w:pPr>
      <w:r>
        <w:t>Assumption Confirmation</w:t>
      </w:r>
    </w:p>
    <w:p>
      <w:pPr>
        <w:numPr>
          <w:ilvl w:val="1"/>
          <w:numId w:val="900"/>
        </w:numPr>
        <w:spacing w:before="0" w:after="0"/>
      </w:pPr>
      <w:r>
        <w:t>Politeness Levels</w:t>
      </w:r>
    </w:p>
    <w:p>
      <w:pPr>
        <w:numPr>
          <w:ilvl w:val="2"/>
          <w:numId w:val="900"/>
        </w:numPr>
        <w:spacing w:before="0" w:after="0"/>
      </w:pPr>
      <w:r>
        <w:t>Formal Confirmation</w:t>
      </w:r>
    </w:p>
    <w:p>
      <w:pPr>
        <w:numPr>
          <w:ilvl w:val="2"/>
          <w:numId w:val="900"/>
        </w:numPr>
        <w:spacing w:before="0" w:after="0"/>
      </w:pPr>
      <w:r>
        <w:t>Casual Confirmation</w:t>
      </w:r>
    </w:p>
    <w:p>
      <w:pPr>
        <w:numPr>
          <w:ilvl w:val="1"/>
          <w:numId w:val="900"/>
        </w:numPr>
        <w:spacing w:before="0" w:after="0"/>
      </w:pPr>
      <w:r>
        <w:t>Response Expectations</w:t>
      </w:r>
    </w:p>
    <w:p>
      <w:pPr>
        <w:numPr>
          <w:ilvl w:val="2"/>
          <w:numId w:val="900"/>
        </w:numPr>
        <w:spacing w:before="0" w:after="0"/>
      </w:pPr>
      <w:r>
        <w:t>Agreement Seeking</w:t>
      </w:r>
    </w:p>
    <w:p>
      <w:pPr>
        <w:numPr>
          <w:ilvl w:val="2"/>
          <w:numId w:val="900"/>
        </w:numPr>
        <w:spacing w:before="0" w:after="0"/>
      </w:pPr>
      <w:r>
        <w:t>Information Verification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