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Kinematics and Dynamics of Machinery</w:t>
      </w:r>
    </w:p>
    <w:p>
      <w:pPr>
        <w:pStyle w:val="Heading1"/>
      </w:pPr>
      <w:r>
        <w:t>Introduction to Mechanisms and Kinematics</w:t>
      </w:r>
    </w:p>
    <w:p>
      <w:pPr>
        <w:numPr>
          <w:ilvl w:val="0"/>
          <w:numId w:val="900"/>
        </w:numPr>
        <w:spacing w:before="0" w:after="0"/>
      </w:pPr>
      <w:r>
        <w:t>Fundamental Concepts and Definitions</w:t>
      </w:r>
    </w:p>
    <w:p>
      <w:pPr>
        <w:numPr>
          <w:ilvl w:val="1"/>
          <w:numId w:val="900"/>
        </w:numPr>
        <w:spacing w:before="0" w:after="0"/>
      </w:pPr>
      <w:r>
        <w:t>Mechanism and Machine</w:t>
      </w:r>
    </w:p>
    <w:p>
      <w:pPr>
        <w:numPr>
          <w:ilvl w:val="2"/>
          <w:numId w:val="900"/>
        </w:numPr>
        <w:spacing w:before="0" w:after="0"/>
      </w:pPr>
      <w:r>
        <w:t>Definition of Mechanism</w:t>
      </w:r>
    </w:p>
    <w:p>
      <w:pPr>
        <w:numPr>
          <w:ilvl w:val="2"/>
          <w:numId w:val="900"/>
        </w:numPr>
        <w:spacing w:before="0" w:after="0"/>
      </w:pPr>
      <w:r>
        <w:t>Definition of Machine</w:t>
      </w:r>
    </w:p>
    <w:p>
      <w:pPr>
        <w:numPr>
          <w:ilvl w:val="2"/>
          <w:numId w:val="900"/>
        </w:numPr>
        <w:spacing w:before="0" w:after="0"/>
      </w:pPr>
      <w:r>
        <w:t>Differences between Mechanism and Machine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Kinematic Link or Element</w:t>
      </w:r>
    </w:p>
    <w:p>
      <w:pPr>
        <w:numPr>
          <w:ilvl w:val="2"/>
          <w:numId w:val="900"/>
        </w:numPr>
        <w:spacing w:before="0" w:after="0"/>
      </w:pPr>
      <w:r>
        <w:t>Definition of Links</w:t>
      </w:r>
    </w:p>
    <w:p>
      <w:pPr>
        <w:numPr>
          <w:ilvl w:val="2"/>
          <w:numId w:val="900"/>
        </w:numPr>
        <w:spacing w:before="0" w:after="0"/>
      </w:pPr>
      <w:r>
        <w:t>Types of Links by Material Properties</w:t>
      </w:r>
    </w:p>
    <w:p>
      <w:pPr>
        <w:numPr>
          <w:ilvl w:val="3"/>
          <w:numId w:val="900"/>
        </w:numPr>
        <w:spacing w:before="0" w:after="0"/>
      </w:pPr>
      <w:r>
        <w:t>Rigid Link</w:t>
      </w:r>
    </w:p>
    <w:p>
      <w:pPr>
        <w:numPr>
          <w:ilvl w:val="3"/>
          <w:numId w:val="900"/>
        </w:numPr>
        <w:spacing w:before="0" w:after="0"/>
      </w:pPr>
      <w:r>
        <w:t>Flexible Link</w:t>
      </w:r>
    </w:p>
    <w:p>
      <w:pPr>
        <w:numPr>
          <w:ilvl w:val="3"/>
          <w:numId w:val="900"/>
        </w:numPr>
        <w:spacing w:before="0" w:after="0"/>
      </w:pPr>
      <w:r>
        <w:t>Fluid Link</w:t>
      </w:r>
    </w:p>
    <w:p>
      <w:pPr>
        <w:numPr>
          <w:ilvl w:val="2"/>
          <w:numId w:val="900"/>
        </w:numPr>
        <w:spacing w:before="0" w:after="0"/>
      </w:pPr>
      <w:r>
        <w:t>Classification by Function</w:t>
      </w:r>
    </w:p>
    <w:p>
      <w:pPr>
        <w:numPr>
          <w:ilvl w:val="3"/>
          <w:numId w:val="900"/>
        </w:numPr>
        <w:spacing w:before="0" w:after="0"/>
      </w:pPr>
      <w:r>
        <w:t>Frame or Fixed Link</w:t>
      </w:r>
    </w:p>
    <w:p>
      <w:pPr>
        <w:numPr>
          <w:ilvl w:val="3"/>
          <w:numId w:val="900"/>
        </w:numPr>
        <w:spacing w:before="0" w:after="0"/>
      </w:pPr>
      <w:r>
        <w:t>Input Link or Driver</w:t>
      </w:r>
    </w:p>
    <w:p>
      <w:pPr>
        <w:numPr>
          <w:ilvl w:val="3"/>
          <w:numId w:val="900"/>
        </w:numPr>
        <w:spacing w:before="0" w:after="0"/>
      </w:pPr>
      <w:r>
        <w:t>Output Link or Driven Link</w:t>
      </w:r>
    </w:p>
    <w:p>
      <w:pPr>
        <w:numPr>
          <w:ilvl w:val="3"/>
          <w:numId w:val="900"/>
        </w:numPr>
        <w:spacing w:before="0" w:after="0"/>
      </w:pPr>
      <w:r>
        <w:t>Coupler or Connecting Link</w:t>
      </w:r>
    </w:p>
    <w:p>
      <w:pPr>
        <w:numPr>
          <w:ilvl w:val="2"/>
          <w:numId w:val="900"/>
        </w:numPr>
        <w:spacing w:before="0" w:after="0"/>
      </w:pPr>
      <w:r>
        <w:t>Link Geometry and Representation</w:t>
      </w:r>
    </w:p>
    <w:p>
      <w:pPr>
        <w:numPr>
          <w:ilvl w:val="1"/>
          <w:numId w:val="900"/>
        </w:numPr>
        <w:spacing w:before="0" w:after="0"/>
      </w:pPr>
      <w:r>
        <w:t>Kinematic Pair</w:t>
      </w:r>
    </w:p>
    <w:p>
      <w:pPr>
        <w:numPr>
          <w:ilvl w:val="2"/>
          <w:numId w:val="900"/>
        </w:numPr>
        <w:spacing w:before="0" w:after="0"/>
      </w:pPr>
      <w:r>
        <w:t>Definition of Kinematic Pair</w:t>
      </w:r>
    </w:p>
    <w:p>
      <w:pPr>
        <w:numPr>
          <w:ilvl w:val="2"/>
          <w:numId w:val="900"/>
        </w:numPr>
        <w:spacing w:before="0" w:after="0"/>
      </w:pPr>
      <w:r>
        <w:t>Classification by Nature of Contact</w:t>
      </w:r>
    </w:p>
    <w:p>
      <w:pPr>
        <w:numPr>
          <w:ilvl w:val="3"/>
          <w:numId w:val="900"/>
        </w:numPr>
        <w:spacing w:before="0" w:after="0"/>
      </w:pPr>
      <w:r>
        <w:t>Lower Pair</w:t>
      </w:r>
    </w:p>
    <w:p>
      <w:pPr>
        <w:numPr>
          <w:ilvl w:val="4"/>
          <w:numId w:val="900"/>
        </w:numPr>
        <w:spacing w:before="0" w:after="0"/>
      </w:pPr>
      <w:r>
        <w:t>Revolute Pair (Pin Joint)</w:t>
      </w:r>
    </w:p>
    <w:p>
      <w:pPr>
        <w:numPr>
          <w:ilvl w:val="4"/>
          <w:numId w:val="900"/>
        </w:numPr>
        <w:spacing w:before="0" w:after="0"/>
      </w:pPr>
      <w:r>
        <w:t>Prismatic Pair (Sliding Joint)</w:t>
      </w:r>
    </w:p>
    <w:p>
      <w:pPr>
        <w:numPr>
          <w:ilvl w:val="4"/>
          <w:numId w:val="900"/>
        </w:numPr>
        <w:spacing w:before="0" w:after="0"/>
      </w:pPr>
      <w:r>
        <w:t>Helical Pair (Screw Joint)</w:t>
      </w:r>
    </w:p>
    <w:p>
      <w:pPr>
        <w:numPr>
          <w:ilvl w:val="4"/>
          <w:numId w:val="900"/>
        </w:numPr>
        <w:spacing w:before="0" w:after="0"/>
      </w:pPr>
      <w:r>
        <w:t>Cylindrical Pair</w:t>
      </w:r>
    </w:p>
    <w:p>
      <w:pPr>
        <w:numPr>
          <w:ilvl w:val="4"/>
          <w:numId w:val="900"/>
        </w:numPr>
        <w:spacing w:before="0" w:after="0"/>
      </w:pPr>
      <w:r>
        <w:t>Spherical Pair (Ball Joint)</w:t>
      </w:r>
    </w:p>
    <w:p>
      <w:pPr>
        <w:numPr>
          <w:ilvl w:val="4"/>
          <w:numId w:val="900"/>
        </w:numPr>
        <w:spacing w:before="0" w:after="0"/>
      </w:pPr>
      <w:r>
        <w:t>Planar Pair</w:t>
      </w:r>
    </w:p>
    <w:p>
      <w:pPr>
        <w:numPr>
          <w:ilvl w:val="3"/>
          <w:numId w:val="900"/>
        </w:numPr>
        <w:spacing w:before="0" w:after="0"/>
      </w:pPr>
      <w:r>
        <w:t>Higher Pair</w:t>
      </w:r>
    </w:p>
    <w:p>
      <w:pPr>
        <w:numPr>
          <w:ilvl w:val="4"/>
          <w:numId w:val="900"/>
        </w:numPr>
        <w:spacing w:before="0" w:after="0"/>
      </w:pPr>
      <w:r>
        <w:t>Point Contact Pairs</w:t>
      </w:r>
    </w:p>
    <w:p>
      <w:pPr>
        <w:numPr>
          <w:ilvl w:val="4"/>
          <w:numId w:val="900"/>
        </w:numPr>
        <w:spacing w:before="0" w:after="0"/>
      </w:pPr>
      <w:r>
        <w:t>Line Contact Pairs</w:t>
      </w:r>
    </w:p>
    <w:p>
      <w:pPr>
        <w:numPr>
          <w:ilvl w:val="4"/>
          <w:numId w:val="900"/>
        </w:numPr>
        <w:spacing w:before="0" w:after="0"/>
      </w:pPr>
      <w:r>
        <w:t>Cam and Follower Pair</w:t>
      </w:r>
    </w:p>
    <w:p>
      <w:pPr>
        <w:numPr>
          <w:ilvl w:val="4"/>
          <w:numId w:val="900"/>
        </w:numPr>
        <w:spacing w:before="0" w:after="0"/>
      </w:pPr>
      <w:r>
        <w:t>Gear Tooth Pair</w:t>
      </w:r>
    </w:p>
    <w:p>
      <w:pPr>
        <w:numPr>
          <w:ilvl w:val="2"/>
          <w:numId w:val="900"/>
        </w:numPr>
        <w:spacing w:before="0" w:after="0"/>
      </w:pPr>
      <w:r>
        <w:t>Classification by Nature of Mechanical Constraint</w:t>
      </w:r>
    </w:p>
    <w:p>
      <w:pPr>
        <w:numPr>
          <w:ilvl w:val="3"/>
          <w:numId w:val="900"/>
        </w:numPr>
        <w:spacing w:before="0" w:after="0"/>
      </w:pPr>
      <w:r>
        <w:t>Closed Pair (Form Closed)</w:t>
      </w:r>
    </w:p>
    <w:p>
      <w:pPr>
        <w:numPr>
          <w:ilvl w:val="3"/>
          <w:numId w:val="900"/>
        </w:numPr>
        <w:spacing w:before="0" w:after="0"/>
      </w:pPr>
      <w:r>
        <w:t>Unclosed Pair (Force Closed)</w:t>
      </w:r>
    </w:p>
    <w:p>
      <w:pPr>
        <w:numPr>
          <w:ilvl w:val="2"/>
          <w:numId w:val="900"/>
        </w:numPr>
        <w:spacing w:before="0" w:after="0"/>
      </w:pPr>
      <w:r>
        <w:t>Classification by Nature of Relative Motion</w:t>
      </w:r>
    </w:p>
    <w:p>
      <w:pPr>
        <w:numPr>
          <w:ilvl w:val="3"/>
          <w:numId w:val="900"/>
        </w:numPr>
        <w:spacing w:before="0" w:after="0"/>
      </w:pPr>
      <w:r>
        <w:t>Sliding Motion</w:t>
      </w:r>
    </w:p>
    <w:p>
      <w:pPr>
        <w:numPr>
          <w:ilvl w:val="3"/>
          <w:numId w:val="900"/>
        </w:numPr>
        <w:spacing w:before="0" w:after="0"/>
      </w:pPr>
      <w:r>
        <w:t>Rolling Motion</w:t>
      </w:r>
    </w:p>
    <w:p>
      <w:pPr>
        <w:numPr>
          <w:ilvl w:val="3"/>
          <w:numId w:val="900"/>
        </w:numPr>
        <w:spacing w:before="0" w:after="0"/>
      </w:pPr>
      <w:r>
        <w:t>Turning Motion</w:t>
      </w:r>
    </w:p>
    <w:p>
      <w:pPr>
        <w:numPr>
          <w:ilvl w:val="3"/>
          <w:numId w:val="900"/>
        </w:numPr>
        <w:spacing w:before="0" w:after="0"/>
      </w:pPr>
      <w:r>
        <w:t>Screw Motion</w:t>
      </w:r>
    </w:p>
    <w:p>
      <w:pPr>
        <w:numPr>
          <w:ilvl w:val="3"/>
          <w:numId w:val="900"/>
        </w:numPr>
        <w:spacing w:before="0" w:after="0"/>
      </w:pPr>
      <w:r>
        <w:t>Spherical Motion</w:t>
      </w:r>
    </w:p>
    <w:p>
      <w:pPr>
        <w:numPr>
          <w:ilvl w:val="1"/>
          <w:numId w:val="900"/>
        </w:numPr>
        <w:spacing w:before="0" w:after="0"/>
      </w:pPr>
      <w:r>
        <w:t>Kinematic Chain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Simple Kinematic Chain</w:t>
      </w:r>
    </w:p>
    <w:p>
      <w:pPr>
        <w:numPr>
          <w:ilvl w:val="2"/>
          <w:numId w:val="900"/>
        </w:numPr>
        <w:spacing w:before="0" w:after="0"/>
      </w:pPr>
      <w:r>
        <w:t>Compound Kinematic Chain</w:t>
      </w:r>
    </w:p>
    <w:p>
      <w:pPr>
        <w:numPr>
          <w:ilvl w:val="2"/>
          <w:numId w:val="900"/>
        </w:numPr>
        <w:spacing w:before="0" w:after="0"/>
      </w:pPr>
      <w:r>
        <w:t>Constrained Kinematic Chain</w:t>
      </w:r>
    </w:p>
    <w:p>
      <w:pPr>
        <w:numPr>
          <w:ilvl w:val="2"/>
          <w:numId w:val="900"/>
        </w:numPr>
        <w:spacing w:before="0" w:after="0"/>
      </w:pPr>
      <w:r>
        <w:t>Structure versus Mechanism</w:t>
      </w:r>
    </w:p>
    <w:p>
      <w:pPr>
        <w:numPr>
          <w:ilvl w:val="1"/>
          <w:numId w:val="900"/>
        </w:numPr>
        <w:spacing w:before="0" w:after="0"/>
      </w:pPr>
      <w:r>
        <w:t>Degrees of Freedom (Mobility)</w:t>
      </w:r>
    </w:p>
    <w:p>
      <w:pPr>
        <w:numPr>
          <w:ilvl w:val="2"/>
          <w:numId w:val="900"/>
        </w:numPr>
        <w:spacing w:before="0" w:after="0"/>
      </w:pPr>
      <w:r>
        <w:t>Definition of Degrees of Freedom</w:t>
      </w:r>
    </w:p>
    <w:p>
      <w:pPr>
        <w:numPr>
          <w:ilvl w:val="2"/>
          <w:numId w:val="900"/>
        </w:numPr>
        <w:spacing w:before="0" w:after="0"/>
      </w:pPr>
      <w:r>
        <w:t>Kutzbach's Criterion for Planar Mechanisms</w:t>
      </w:r>
    </w:p>
    <w:p>
      <w:pPr>
        <w:numPr>
          <w:ilvl w:val="2"/>
          <w:numId w:val="900"/>
        </w:numPr>
        <w:spacing w:before="0" w:after="0"/>
      </w:pPr>
      <w:r>
        <w:t>Gruebler's Criterion for Spatial Mechanisms</w:t>
      </w:r>
    </w:p>
    <w:p>
      <w:pPr>
        <w:numPr>
          <w:ilvl w:val="2"/>
          <w:numId w:val="900"/>
        </w:numPr>
        <w:spacing w:before="0" w:after="0"/>
      </w:pPr>
      <w:r>
        <w:t>Calculation Examples</w:t>
      </w:r>
    </w:p>
    <w:p>
      <w:pPr>
        <w:numPr>
          <w:ilvl w:val="2"/>
          <w:numId w:val="900"/>
        </w:numPr>
        <w:spacing w:before="0" w:after="0"/>
      </w:pPr>
      <w:r>
        <w:t>Exceptions and Special Cases</w:t>
      </w:r>
    </w:p>
    <w:p>
      <w:pPr>
        <w:numPr>
          <w:ilvl w:val="3"/>
          <w:numId w:val="900"/>
        </w:numPr>
        <w:spacing w:before="0" w:after="0"/>
      </w:pPr>
      <w:r>
        <w:t>Paradoxical Mechanisms</w:t>
      </w:r>
    </w:p>
    <w:p>
      <w:pPr>
        <w:numPr>
          <w:ilvl w:val="3"/>
          <w:numId w:val="900"/>
        </w:numPr>
        <w:spacing w:before="0" w:after="0"/>
      </w:pPr>
      <w:r>
        <w:t>Overconstrained Mechanisms</w:t>
      </w:r>
    </w:p>
    <w:p>
      <w:pPr>
        <w:numPr>
          <w:ilvl w:val="3"/>
          <w:numId w:val="900"/>
        </w:numPr>
        <w:spacing w:before="0" w:after="0"/>
      </w:pPr>
      <w:r>
        <w:t>Redundant Constraints</w:t>
      </w:r>
    </w:p>
    <w:p>
      <w:pPr>
        <w:numPr>
          <w:ilvl w:val="1"/>
          <w:numId w:val="900"/>
        </w:numPr>
        <w:spacing w:before="0" w:after="0"/>
      </w:pPr>
      <w:r>
        <w:t>Inversion of Mechanisms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Purpose of Inversion</w:t>
      </w:r>
    </w:p>
    <w:p>
      <w:pPr>
        <w:numPr>
          <w:ilvl w:val="2"/>
          <w:numId w:val="900"/>
        </w:numPr>
        <w:spacing w:before="0" w:after="0"/>
      </w:pPr>
      <w:r>
        <w:t>Systematic Approach to Inversion</w:t>
      </w:r>
    </w:p>
    <w:p>
      <w:pPr>
        <w:numPr>
          <w:ilvl w:val="2"/>
          <w:numId w:val="900"/>
        </w:numPr>
        <w:spacing w:before="0" w:after="0"/>
      </w:pPr>
      <w:r>
        <w:t>Examples of Common Inversions</w:t>
      </w:r>
    </w:p>
    <w:p>
      <w:pPr>
        <w:numPr>
          <w:ilvl w:val="0"/>
          <w:numId w:val="900"/>
        </w:numPr>
        <w:spacing w:before="0" w:after="0"/>
      </w:pPr>
      <w:r>
        <w:t>Classification of Mechanisms</w:t>
      </w:r>
    </w:p>
    <w:p>
      <w:pPr>
        <w:numPr>
          <w:ilvl w:val="1"/>
          <w:numId w:val="900"/>
        </w:numPr>
        <w:spacing w:before="0" w:after="0"/>
      </w:pPr>
      <w:r>
        <w:t>By Motion Type</w:t>
      </w:r>
    </w:p>
    <w:p>
      <w:pPr>
        <w:numPr>
          <w:ilvl w:val="2"/>
          <w:numId w:val="900"/>
        </w:numPr>
        <w:spacing w:before="0" w:after="0"/>
      </w:pPr>
      <w:r>
        <w:t>Planar Mechanisms</w:t>
      </w:r>
    </w:p>
    <w:p>
      <w:pPr>
        <w:numPr>
          <w:ilvl w:val="2"/>
          <w:numId w:val="900"/>
        </w:numPr>
        <w:spacing w:before="0" w:after="0"/>
      </w:pPr>
      <w:r>
        <w:t>Spatial Mechanisms</w:t>
      </w:r>
    </w:p>
    <w:p>
      <w:pPr>
        <w:numPr>
          <w:ilvl w:val="1"/>
          <w:numId w:val="900"/>
        </w:numPr>
        <w:spacing w:before="0" w:after="0"/>
      </w:pPr>
      <w:r>
        <w:t>By Input-Output Relationship</w:t>
      </w:r>
    </w:p>
    <w:p>
      <w:pPr>
        <w:numPr>
          <w:ilvl w:val="2"/>
          <w:numId w:val="900"/>
        </w:numPr>
        <w:spacing w:before="0" w:after="0"/>
      </w:pPr>
      <w:r>
        <w:t>Function Generation Mechanisms</w:t>
      </w:r>
    </w:p>
    <w:p>
      <w:pPr>
        <w:numPr>
          <w:ilvl w:val="2"/>
          <w:numId w:val="900"/>
        </w:numPr>
        <w:spacing w:before="0" w:after="0"/>
      </w:pPr>
      <w:r>
        <w:t>Path Generation Mechanisms</w:t>
      </w:r>
    </w:p>
    <w:p>
      <w:pPr>
        <w:numPr>
          <w:ilvl w:val="2"/>
          <w:numId w:val="900"/>
        </w:numPr>
        <w:spacing w:before="0" w:after="0"/>
      </w:pPr>
      <w:r>
        <w:t>Motion Generation Mechanisms</w:t>
      </w:r>
    </w:p>
    <w:p>
      <w:pPr>
        <w:numPr>
          <w:ilvl w:val="1"/>
          <w:numId w:val="900"/>
        </w:numPr>
        <w:spacing w:before="0" w:after="0"/>
      </w:pPr>
      <w:r>
        <w:t>By Complexity</w:t>
      </w:r>
    </w:p>
    <w:p>
      <w:pPr>
        <w:numPr>
          <w:ilvl w:val="2"/>
          <w:numId w:val="900"/>
        </w:numPr>
        <w:spacing w:before="0" w:after="0"/>
      </w:pPr>
      <w:r>
        <w:t>Simple Mechanisms</w:t>
      </w:r>
    </w:p>
    <w:p>
      <w:pPr>
        <w:numPr>
          <w:ilvl w:val="2"/>
          <w:numId w:val="900"/>
        </w:numPr>
        <w:spacing w:before="0" w:after="0"/>
      </w:pPr>
      <w:r>
        <w:t>Compound Mechanisms</w:t>
      </w:r>
    </w:p>
    <w:p>
      <w:pPr>
        <w:numPr>
          <w:ilvl w:val="0"/>
          <w:numId w:val="900"/>
        </w:numPr>
        <w:spacing w:before="0" w:after="0"/>
      </w:pPr>
      <w:r>
        <w:t>Common Planar Mechanisms</w:t>
      </w:r>
    </w:p>
    <w:p>
      <w:pPr>
        <w:numPr>
          <w:ilvl w:val="1"/>
          <w:numId w:val="900"/>
        </w:numPr>
        <w:spacing w:before="0" w:after="0"/>
      </w:pPr>
      <w:r>
        <w:t>Four-Bar Linkage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Nomenclature and Terminology</w:t>
      </w:r>
    </w:p>
    <w:p>
      <w:pPr>
        <w:numPr>
          <w:ilvl w:val="2"/>
          <w:numId w:val="900"/>
        </w:numPr>
        <w:spacing w:before="0" w:after="0"/>
      </w:pPr>
      <w:r>
        <w:t>Grashof's Law and Classifications</w:t>
      </w:r>
    </w:p>
    <w:p>
      <w:pPr>
        <w:numPr>
          <w:ilvl w:val="3"/>
          <w:numId w:val="900"/>
        </w:numPr>
        <w:spacing w:before="0" w:after="0"/>
      </w:pPr>
      <w:r>
        <w:t>Grashof's Law Statement</w:t>
      </w:r>
    </w:p>
    <w:p>
      <w:pPr>
        <w:numPr>
          <w:ilvl w:val="3"/>
          <w:numId w:val="900"/>
        </w:numPr>
        <w:spacing w:before="0" w:after="0"/>
      </w:pPr>
      <w:r>
        <w:t>Crank-Rocker Mechanism</w:t>
      </w:r>
    </w:p>
    <w:p>
      <w:pPr>
        <w:numPr>
          <w:ilvl w:val="3"/>
          <w:numId w:val="900"/>
        </w:numPr>
        <w:spacing w:before="0" w:after="0"/>
      </w:pPr>
      <w:r>
        <w:t>Double-Crank Mechanism</w:t>
      </w:r>
    </w:p>
    <w:p>
      <w:pPr>
        <w:numPr>
          <w:ilvl w:val="3"/>
          <w:numId w:val="900"/>
        </w:numPr>
        <w:spacing w:before="0" w:after="0"/>
      </w:pPr>
      <w:r>
        <w:t>Double-Rocker Mechanism</w:t>
      </w:r>
    </w:p>
    <w:p>
      <w:pPr>
        <w:numPr>
          <w:ilvl w:val="3"/>
          <w:numId w:val="900"/>
        </w:numPr>
        <w:spacing w:before="0" w:after="0"/>
      </w:pPr>
      <w:r>
        <w:t>Change Point Mechanism</w:t>
      </w:r>
    </w:p>
    <w:p>
      <w:pPr>
        <w:numPr>
          <w:ilvl w:val="2"/>
          <w:numId w:val="900"/>
        </w:numPr>
        <w:spacing w:before="0" w:after="0"/>
      </w:pPr>
      <w:r>
        <w:t>Special Cases of Four-Bar Linkage</w:t>
      </w:r>
    </w:p>
    <w:p>
      <w:pPr>
        <w:numPr>
          <w:ilvl w:val="3"/>
          <w:numId w:val="900"/>
        </w:numPr>
        <w:spacing w:before="0" w:after="0"/>
      </w:pPr>
      <w:r>
        <w:t>Parallelogram Linkage</w:t>
      </w:r>
    </w:p>
    <w:p>
      <w:pPr>
        <w:numPr>
          <w:ilvl w:val="3"/>
          <w:numId w:val="900"/>
        </w:numPr>
        <w:spacing w:before="0" w:after="0"/>
      </w:pPr>
      <w:r>
        <w:t>Antiparallelogram Linkage</w:t>
      </w:r>
    </w:p>
    <w:p>
      <w:pPr>
        <w:numPr>
          <w:ilvl w:val="3"/>
          <w:numId w:val="900"/>
        </w:numPr>
        <w:spacing w:before="0" w:after="0"/>
      </w:pPr>
      <w:r>
        <w:t>Isosceles Linkage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Slider-Crank Mechanism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Kinematic Analysis Fundamentals</w:t>
      </w:r>
    </w:p>
    <w:p>
      <w:pPr>
        <w:numPr>
          <w:ilvl w:val="2"/>
          <w:numId w:val="900"/>
        </w:numPr>
        <w:spacing w:before="0" w:after="0"/>
      </w:pPr>
      <w:r>
        <w:t>Inversions of Slider-Crank</w:t>
      </w:r>
    </w:p>
    <w:p>
      <w:pPr>
        <w:numPr>
          <w:ilvl w:val="3"/>
          <w:numId w:val="900"/>
        </w:numPr>
        <w:spacing w:before="0" w:after="0"/>
      </w:pPr>
      <w:r>
        <w:t>First Inversion (Reciprocating Engine)</w:t>
      </w:r>
    </w:p>
    <w:p>
      <w:pPr>
        <w:numPr>
          <w:ilvl w:val="3"/>
          <w:numId w:val="900"/>
        </w:numPr>
        <w:spacing w:before="0" w:after="0"/>
      </w:pPr>
      <w:r>
        <w:t>Second Inversion (Whitworth Quick Return)</w:t>
      </w:r>
    </w:p>
    <w:p>
      <w:pPr>
        <w:numPr>
          <w:ilvl w:val="3"/>
          <w:numId w:val="900"/>
        </w:numPr>
        <w:spacing w:before="0" w:after="0"/>
      </w:pPr>
      <w:r>
        <w:t>Third Inversion (Oscillating Cylinder Engine)</w:t>
      </w:r>
    </w:p>
    <w:p>
      <w:pPr>
        <w:numPr>
          <w:ilvl w:val="3"/>
          <w:numId w:val="900"/>
        </w:numPr>
        <w:spacing w:before="0" w:after="0"/>
      </w:pPr>
      <w:r>
        <w:t>Fourth Inversion (Hand Pump)</w:t>
      </w:r>
    </w:p>
    <w:p>
      <w:pPr>
        <w:numPr>
          <w:ilvl w:val="2"/>
          <w:numId w:val="900"/>
        </w:numPr>
        <w:spacing w:before="0" w:after="0"/>
      </w:pPr>
      <w:r>
        <w:t>Applications in Machinery</w:t>
      </w:r>
    </w:p>
    <w:p>
      <w:pPr>
        <w:numPr>
          <w:ilvl w:val="1"/>
          <w:numId w:val="900"/>
        </w:numPr>
        <w:spacing w:before="0" w:after="0"/>
      </w:pPr>
      <w:r>
        <w:t>Scotch Yoke Mechanism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Motion Characteristics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Quick Return Mechanisms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Whitworth Quick Return Mechanism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Time Ratio Analysis</w:t>
      </w:r>
    </w:p>
    <w:p>
      <w:pPr>
        <w:numPr>
          <w:ilvl w:val="2"/>
          <w:numId w:val="900"/>
        </w:numPr>
        <w:spacing w:before="0" w:after="0"/>
      </w:pPr>
      <w:r>
        <w:t>Crank and Slotted Lever Mechanism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Time Ratio Analysis</w:t>
      </w:r>
    </w:p>
    <w:p>
      <w:pPr>
        <w:numPr>
          <w:ilvl w:val="2"/>
          <w:numId w:val="900"/>
        </w:numPr>
        <w:spacing w:before="0" w:after="0"/>
      </w:pPr>
      <w:r>
        <w:t>Drag Link Quick Return Mechanism</w:t>
      </w:r>
    </w:p>
    <w:p>
      <w:pPr>
        <w:numPr>
          <w:ilvl w:val="2"/>
          <w:numId w:val="900"/>
        </w:numPr>
        <w:spacing w:before="0" w:after="0"/>
      </w:pPr>
      <w:r>
        <w:t>Comparison of Quick Return Mechanisms</w:t>
      </w:r>
    </w:p>
    <w:p>
      <w:pPr>
        <w:numPr>
          <w:ilvl w:val="1"/>
          <w:numId w:val="900"/>
        </w:numPr>
        <w:spacing w:before="0" w:after="0"/>
      </w:pPr>
      <w:r>
        <w:t>Toggle Mechanism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Applications in Presses and Clamps</w:t>
      </w:r>
    </w:p>
    <w:p>
      <w:pPr>
        <w:numPr>
          <w:ilvl w:val="1"/>
          <w:numId w:val="900"/>
        </w:numPr>
        <w:spacing w:before="0" w:after="0"/>
      </w:pPr>
      <w:r>
        <w:t>Pantograph</w:t>
      </w:r>
    </w:p>
    <w:p>
      <w:pPr>
        <w:numPr>
          <w:ilvl w:val="2"/>
          <w:numId w:val="900"/>
        </w:numPr>
        <w:spacing w:before="0" w:after="0"/>
      </w:pPr>
      <w:r>
        <w:t>Structure and Principle</w:t>
      </w:r>
    </w:p>
    <w:p>
      <w:pPr>
        <w:numPr>
          <w:ilvl w:val="2"/>
          <w:numId w:val="900"/>
        </w:numPr>
        <w:spacing w:before="0" w:after="0"/>
      </w:pPr>
      <w:r>
        <w:t>Scaling Properties</w:t>
      </w:r>
    </w:p>
    <w:p>
      <w:pPr>
        <w:numPr>
          <w:ilvl w:val="2"/>
          <w:numId w:val="900"/>
        </w:numPr>
        <w:spacing w:before="0" w:after="0"/>
      </w:pPr>
      <w:r>
        <w:t>Applications in Drawing and Manufacturing</w:t>
      </w:r>
    </w:p>
    <w:p>
      <w:pPr>
        <w:numPr>
          <w:ilvl w:val="1"/>
          <w:numId w:val="900"/>
        </w:numPr>
        <w:spacing w:before="0" w:after="0"/>
      </w:pPr>
      <w:r>
        <w:t>Straight Line Mechanisms</w:t>
      </w:r>
    </w:p>
    <w:p>
      <w:pPr>
        <w:numPr>
          <w:ilvl w:val="2"/>
          <w:numId w:val="900"/>
        </w:numPr>
        <w:spacing w:before="0" w:after="0"/>
      </w:pPr>
      <w:r>
        <w:t>Peaucellier Mechanism</w:t>
      </w:r>
    </w:p>
    <w:p>
      <w:pPr>
        <w:numPr>
          <w:ilvl w:val="2"/>
          <w:numId w:val="900"/>
        </w:numPr>
        <w:spacing w:before="0" w:after="0"/>
      </w:pPr>
      <w:r>
        <w:t>Hart Mechanism</w:t>
      </w:r>
    </w:p>
    <w:p>
      <w:pPr>
        <w:numPr>
          <w:ilvl w:val="2"/>
          <w:numId w:val="900"/>
        </w:numPr>
        <w:spacing w:before="0" w:after="0"/>
      </w:pPr>
      <w:r>
        <w:t>Scott Russell Mechanism</w:t>
      </w:r>
    </w:p>
    <w:p>
      <w:pPr>
        <w:numPr>
          <w:ilvl w:val="2"/>
          <w:numId w:val="900"/>
        </w:numPr>
        <w:spacing w:before="0" w:after="0"/>
      </w:pPr>
      <w:r>
        <w:t>Watt Mechanism</w:t>
      </w:r>
    </w:p>
    <w:p>
      <w:pPr>
        <w:numPr>
          <w:ilvl w:val="1"/>
          <w:numId w:val="900"/>
        </w:numPr>
        <w:spacing w:before="0" w:after="0"/>
      </w:pPr>
      <w:r>
        <w:t>Intermittent Motion Mechanisms</w:t>
      </w:r>
    </w:p>
    <w:p>
      <w:pPr>
        <w:numPr>
          <w:ilvl w:val="2"/>
          <w:numId w:val="900"/>
        </w:numPr>
        <w:spacing w:before="0" w:after="0"/>
      </w:pPr>
      <w:r>
        <w:t>Geneva Mechanism</w:t>
      </w:r>
    </w:p>
    <w:p>
      <w:pPr>
        <w:numPr>
          <w:ilvl w:val="2"/>
          <w:numId w:val="900"/>
        </w:numPr>
        <w:spacing w:before="0" w:after="0"/>
      </w:pPr>
      <w:r>
        <w:t>Ratchet and Pawl Mechanism</w:t>
      </w:r>
    </w:p>
    <w:p>
      <w:pPr>
        <w:numPr>
          <w:ilvl w:val="2"/>
          <w:numId w:val="900"/>
        </w:numPr>
        <w:spacing w:before="0" w:after="0"/>
      </w:pPr>
      <w:r>
        <w:t>Escapement Mechanisms</w:t>
      </w:r>
    </w:p>
    <w:p>
      <w:pPr>
        <w:pStyle w:val="Heading1"/>
      </w:pPr>
      <w:r>
        <w:t>Position and Displacement Analysis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Position Variables</w:t>
      </w:r>
    </w:p>
    <w:p>
      <w:pPr>
        <w:numPr>
          <w:ilvl w:val="1"/>
          <w:numId w:val="900"/>
        </w:numPr>
        <w:spacing w:before="0" w:after="0"/>
      </w:pPr>
      <w:r>
        <w:t>Displacement Definitions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Reference Frames</w:t>
      </w:r>
    </w:p>
    <w:p>
      <w:pPr>
        <w:numPr>
          <w:ilvl w:val="0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Drawing Mechanisms to Scale</w:t>
      </w:r>
    </w:p>
    <w:p>
      <w:pPr>
        <w:numPr>
          <w:ilvl w:val="2"/>
          <w:numId w:val="900"/>
        </w:numPr>
        <w:spacing w:before="0" w:after="0"/>
      </w:pPr>
      <w:r>
        <w:t>Scale Selection Principles</w:t>
      </w:r>
    </w:p>
    <w:p>
      <w:pPr>
        <w:numPr>
          <w:ilvl w:val="2"/>
          <w:numId w:val="900"/>
        </w:numPr>
        <w:spacing w:before="0" w:after="0"/>
      </w:pPr>
      <w:r>
        <w:t>Layout Techniques</w:t>
      </w:r>
    </w:p>
    <w:p>
      <w:pPr>
        <w:numPr>
          <w:ilvl w:val="2"/>
          <w:numId w:val="900"/>
        </w:numPr>
        <w:spacing w:before="0" w:after="0"/>
      </w:pPr>
      <w:r>
        <w:t>Accuracy Considerations</w:t>
      </w:r>
    </w:p>
    <w:p>
      <w:pPr>
        <w:numPr>
          <w:ilvl w:val="1"/>
          <w:numId w:val="900"/>
        </w:numPr>
        <w:spacing w:before="0" w:after="0"/>
      </w:pPr>
      <w:r>
        <w:t>Determining Limiting Positions</w:t>
      </w:r>
    </w:p>
    <w:p>
      <w:pPr>
        <w:numPr>
          <w:ilvl w:val="2"/>
          <w:numId w:val="900"/>
        </w:numPr>
        <w:spacing w:before="0" w:after="0"/>
      </w:pPr>
      <w:r>
        <w:t>Dead Center Positions</w:t>
      </w:r>
    </w:p>
    <w:p>
      <w:pPr>
        <w:numPr>
          <w:ilvl w:val="2"/>
          <w:numId w:val="900"/>
        </w:numPr>
        <w:spacing w:before="0" w:after="0"/>
      </w:pPr>
      <w:r>
        <w:t>Extreme Positions of Links</w:t>
      </w:r>
    </w:p>
    <w:p>
      <w:pPr>
        <w:numPr>
          <w:ilvl w:val="2"/>
          <w:numId w:val="900"/>
        </w:numPr>
        <w:spacing w:before="0" w:after="0"/>
      </w:pPr>
      <w:r>
        <w:t>Toggle Positions</w:t>
      </w:r>
    </w:p>
    <w:p>
      <w:pPr>
        <w:numPr>
          <w:ilvl w:val="1"/>
          <w:numId w:val="900"/>
        </w:numPr>
        <w:spacing w:before="0" w:after="0"/>
      </w:pPr>
      <w:r>
        <w:t>Graphical Position Analysis of Four-Bar Linkage</w:t>
      </w:r>
    </w:p>
    <w:p>
      <w:pPr>
        <w:numPr>
          <w:ilvl w:val="2"/>
          <w:numId w:val="900"/>
        </w:numPr>
        <w:spacing w:before="0" w:after="0"/>
      </w:pPr>
      <w:r>
        <w:t>Construction Procedure</w:t>
      </w:r>
    </w:p>
    <w:p>
      <w:pPr>
        <w:numPr>
          <w:ilvl w:val="2"/>
          <w:numId w:val="900"/>
        </w:numPr>
        <w:spacing w:before="0" w:after="0"/>
      </w:pPr>
      <w:r>
        <w:t>Multiple Assembly Configurations</w:t>
      </w:r>
    </w:p>
    <w:p>
      <w:pPr>
        <w:numPr>
          <w:ilvl w:val="1"/>
          <w:numId w:val="900"/>
        </w:numPr>
        <w:spacing w:before="0" w:after="0"/>
      </w:pPr>
      <w:r>
        <w:t>Graphical Position Analysis of Slider-Crank Mechanism</w:t>
      </w:r>
    </w:p>
    <w:p>
      <w:pPr>
        <w:numPr>
          <w:ilvl w:val="2"/>
          <w:numId w:val="900"/>
        </w:numPr>
        <w:spacing w:before="0" w:after="0"/>
      </w:pPr>
      <w:r>
        <w:t>Construction Procedure</w:t>
      </w:r>
    </w:p>
    <w:p>
      <w:pPr>
        <w:numPr>
          <w:ilvl w:val="2"/>
          <w:numId w:val="900"/>
        </w:numPr>
        <w:spacing w:before="0" w:after="0"/>
      </w:pPr>
      <w:r>
        <w:t>Limiting Positions</w:t>
      </w:r>
    </w:p>
    <w:p>
      <w:pPr>
        <w:numPr>
          <w:ilvl w:val="1"/>
          <w:numId w:val="900"/>
        </w:numPr>
        <w:spacing w:before="0" w:after="0"/>
      </w:pPr>
      <w:r>
        <w:t>Graphical Analysis of Complex Mechanisms</w:t>
      </w:r>
    </w:p>
    <w:p>
      <w:pPr>
        <w:numPr>
          <w:ilvl w:val="0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Coordinate Systems and Vectors</w:t>
      </w:r>
    </w:p>
    <w:p>
      <w:pPr>
        <w:numPr>
          <w:ilvl w:val="2"/>
          <w:numId w:val="900"/>
        </w:numPr>
        <w:spacing w:before="0" w:after="0"/>
      </w:pPr>
      <w:r>
        <w:t>Cartesian Coordinate System</w:t>
      </w:r>
    </w:p>
    <w:p>
      <w:pPr>
        <w:numPr>
          <w:ilvl w:val="2"/>
          <w:numId w:val="900"/>
        </w:numPr>
        <w:spacing w:before="0" w:after="0"/>
      </w:pPr>
      <w:r>
        <w:t>Polar Coordinate System</w:t>
      </w:r>
    </w:p>
    <w:p>
      <w:pPr>
        <w:numPr>
          <w:ilvl w:val="2"/>
          <w:numId w:val="900"/>
        </w:numPr>
        <w:spacing w:before="0" w:after="0"/>
      </w:pPr>
      <w:r>
        <w:t>Vector Representation of Links</w:t>
      </w:r>
    </w:p>
    <w:p>
      <w:pPr>
        <w:numPr>
          <w:ilvl w:val="2"/>
          <w:numId w:val="900"/>
        </w:numPr>
        <w:spacing w:before="0" w:after="0"/>
      </w:pPr>
      <w:r>
        <w:t>Position Vector Equations</w:t>
      </w:r>
    </w:p>
    <w:p>
      <w:pPr>
        <w:numPr>
          <w:ilvl w:val="1"/>
          <w:numId w:val="900"/>
        </w:numPr>
        <w:spacing w:before="0" w:after="0"/>
      </w:pPr>
      <w:r>
        <w:t>Loop Closure Equations</w:t>
      </w:r>
    </w:p>
    <w:p>
      <w:pPr>
        <w:numPr>
          <w:ilvl w:val="2"/>
          <w:numId w:val="900"/>
        </w:numPr>
        <w:spacing w:before="0" w:after="0"/>
      </w:pPr>
      <w:r>
        <w:t>Vector Loop Method</w:t>
      </w:r>
    </w:p>
    <w:p>
      <w:pPr>
        <w:numPr>
          <w:ilvl w:val="2"/>
          <w:numId w:val="900"/>
        </w:numPr>
        <w:spacing w:before="0" w:after="0"/>
      </w:pPr>
      <w:r>
        <w:t>Formulation for Four-Bar Linkage</w:t>
      </w:r>
    </w:p>
    <w:p>
      <w:pPr>
        <w:numPr>
          <w:ilvl w:val="2"/>
          <w:numId w:val="900"/>
        </w:numPr>
        <w:spacing w:before="0" w:after="0"/>
      </w:pPr>
      <w:r>
        <w:t>Formulation for Slider-Crank Mechanism</w:t>
      </w:r>
    </w:p>
    <w:p>
      <w:pPr>
        <w:numPr>
          <w:ilvl w:val="2"/>
          <w:numId w:val="900"/>
        </w:numPr>
        <w:spacing w:before="0" w:after="0"/>
      </w:pPr>
      <w:r>
        <w:t>Complex Mechanisms</w:t>
      </w:r>
    </w:p>
    <w:p>
      <w:pPr>
        <w:numPr>
          <w:ilvl w:val="1"/>
          <w:numId w:val="900"/>
        </w:numPr>
        <w:spacing w:before="0" w:after="0"/>
      </w:pPr>
      <w:r>
        <w:t>Position Analysis of Four-Bar Linkage</w:t>
      </w:r>
    </w:p>
    <w:p>
      <w:pPr>
        <w:numPr>
          <w:ilvl w:val="2"/>
          <w:numId w:val="900"/>
        </w:numPr>
        <w:spacing w:before="0" w:after="0"/>
      </w:pPr>
      <w:r>
        <w:t>Analytical Solution Methods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2"/>
          <w:numId w:val="900"/>
        </w:numPr>
        <w:spacing w:before="0" w:after="0"/>
      </w:pPr>
      <w:r>
        <w:t>Coupler Point Position</w:t>
      </w:r>
    </w:p>
    <w:p>
      <w:pPr>
        <w:numPr>
          <w:ilvl w:val="2"/>
          <w:numId w:val="900"/>
        </w:numPr>
        <w:spacing w:before="0" w:after="0"/>
      </w:pPr>
      <w:r>
        <w:t>Branch and Circuit Defects</w:t>
      </w:r>
    </w:p>
    <w:p>
      <w:pPr>
        <w:numPr>
          <w:ilvl w:val="1"/>
          <w:numId w:val="900"/>
        </w:numPr>
        <w:spacing w:before="0" w:after="0"/>
      </w:pPr>
      <w:r>
        <w:t>Position Analysis of Slider-Crank Mechanism</w:t>
      </w:r>
    </w:p>
    <w:p>
      <w:pPr>
        <w:numPr>
          <w:ilvl w:val="2"/>
          <w:numId w:val="900"/>
        </w:numPr>
        <w:spacing w:before="0" w:after="0"/>
      </w:pPr>
      <w:r>
        <w:t>Analytical Solution for Slider Position</w:t>
      </w:r>
    </w:p>
    <w:p>
      <w:pPr>
        <w:numPr>
          <w:ilvl w:val="2"/>
          <w:numId w:val="900"/>
        </w:numPr>
        <w:spacing w:before="0" w:after="0"/>
      </w:pPr>
      <w:r>
        <w:t>Crank and Connecting Rod Angles</w:t>
      </w:r>
    </w:p>
    <w:p>
      <w:pPr>
        <w:numPr>
          <w:ilvl w:val="2"/>
          <w:numId w:val="900"/>
        </w:numPr>
        <w:spacing w:before="0" w:after="0"/>
      </w:pPr>
      <w:r>
        <w:t>Offset Slider-Crank Analysis</w:t>
      </w:r>
    </w:p>
    <w:p>
      <w:pPr>
        <w:numPr>
          <w:ilvl w:val="1"/>
          <w:numId w:val="900"/>
        </w:numPr>
        <w:spacing w:before="0" w:after="0"/>
      </w:pPr>
      <w:r>
        <w:t>Computer-Aided Position Analysis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Iterative Solutions</w:t>
      </w:r>
    </w:p>
    <w:p>
      <w:pPr>
        <w:numPr>
          <w:ilvl w:val="2"/>
          <w:numId w:val="900"/>
        </w:numPr>
        <w:spacing w:before="0" w:after="0"/>
      </w:pPr>
      <w:r>
        <w:t>Software Applications</w:t>
      </w:r>
    </w:p>
    <w:p>
      <w:pPr>
        <w:pStyle w:val="Heading1"/>
      </w:pPr>
      <w:r>
        <w:t>Velocity Analysis</w:t>
      </w:r>
    </w:p>
    <w:p>
      <w:pPr>
        <w:numPr>
          <w:ilvl w:val="0"/>
          <w:numId w:val="900"/>
        </w:numPr>
        <w:spacing w:before="0" w:after="0"/>
      </w:pPr>
      <w:r>
        <w:t>Fundamental Concepts of Velocity</w:t>
      </w:r>
    </w:p>
    <w:p>
      <w:pPr>
        <w:numPr>
          <w:ilvl w:val="1"/>
          <w:numId w:val="900"/>
        </w:numPr>
        <w:spacing w:before="0" w:after="0"/>
      </w:pPr>
      <w:r>
        <w:t>Linear Velocity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Velocity Vectors</w:t>
      </w:r>
    </w:p>
    <w:p>
      <w:pPr>
        <w:numPr>
          <w:ilvl w:val="1"/>
          <w:numId w:val="900"/>
        </w:numPr>
        <w:spacing w:before="0" w:after="0"/>
      </w:pPr>
      <w:r>
        <w:t>Angular Velocity</w:t>
      </w:r>
    </w:p>
    <w:p>
      <w:pPr>
        <w:numPr>
          <w:ilvl w:val="2"/>
          <w:numId w:val="900"/>
        </w:numPr>
        <w:spacing w:before="0" w:after="0"/>
      </w:pPr>
      <w:r>
        <w:t>Definition and Direction</w:t>
      </w:r>
    </w:p>
    <w:p>
      <w:pPr>
        <w:numPr>
          <w:ilvl w:val="2"/>
          <w:numId w:val="900"/>
        </w:numPr>
        <w:spacing w:before="0" w:after="0"/>
      </w:pPr>
      <w:r>
        <w:t>Relationship to Linear Velocity</w:t>
      </w:r>
    </w:p>
    <w:p>
      <w:pPr>
        <w:numPr>
          <w:ilvl w:val="1"/>
          <w:numId w:val="900"/>
        </w:numPr>
        <w:spacing w:before="0" w:after="0"/>
      </w:pPr>
      <w:r>
        <w:t>Relative Velocity</w:t>
      </w:r>
    </w:p>
    <w:p>
      <w:pPr>
        <w:numPr>
          <w:ilvl w:val="2"/>
          <w:numId w:val="900"/>
        </w:numPr>
        <w:spacing w:before="0" w:after="0"/>
      </w:pPr>
      <w:r>
        <w:t>Absolute Motion</w:t>
      </w:r>
    </w:p>
    <w:p>
      <w:pPr>
        <w:numPr>
          <w:ilvl w:val="2"/>
          <w:numId w:val="900"/>
        </w:numPr>
        <w:spacing w:before="0" w:after="0"/>
      </w:pPr>
      <w:r>
        <w:t>Relative Motion</w:t>
      </w:r>
    </w:p>
    <w:p>
      <w:pPr>
        <w:numPr>
          <w:ilvl w:val="2"/>
          <w:numId w:val="900"/>
        </w:numPr>
        <w:spacing w:before="0" w:after="0"/>
      </w:pPr>
      <w:r>
        <w:t>Velocity Addition</w:t>
      </w:r>
    </w:p>
    <w:p>
      <w:pPr>
        <w:numPr>
          <w:ilvl w:val="0"/>
          <w:numId w:val="900"/>
        </w:numPr>
        <w:spacing w:before="0" w:after="0"/>
      </w:pPr>
      <w:r>
        <w:t>Graphical Methods for Velocity Analysis</w:t>
      </w:r>
    </w:p>
    <w:p>
      <w:pPr>
        <w:numPr>
          <w:ilvl w:val="1"/>
          <w:numId w:val="900"/>
        </w:numPr>
        <w:spacing w:before="0" w:after="0"/>
      </w:pPr>
      <w:r>
        <w:t>Relative Velocity Method</w:t>
      </w:r>
    </w:p>
    <w:p>
      <w:pPr>
        <w:numPr>
          <w:ilvl w:val="2"/>
          <w:numId w:val="900"/>
        </w:numPr>
        <w:spacing w:before="0" w:after="0"/>
      </w:pPr>
      <w:r>
        <w:t>Velocity Polygon Construction</w:t>
      </w:r>
    </w:p>
    <w:p>
      <w:pPr>
        <w:numPr>
          <w:ilvl w:val="2"/>
          <w:numId w:val="900"/>
        </w:numPr>
        <w:spacing w:before="0" w:after="0"/>
      </w:pPr>
      <w:r>
        <w:t>Velocity Image Principle</w:t>
      </w:r>
    </w:p>
    <w:p>
      <w:pPr>
        <w:numPr>
          <w:ilvl w:val="2"/>
          <w:numId w:val="900"/>
        </w:numPr>
        <w:spacing w:before="0" w:after="0"/>
      </w:pPr>
      <w:r>
        <w:t>Velocity Analysis of Four-Bar Linkage</w:t>
      </w:r>
    </w:p>
    <w:p>
      <w:pPr>
        <w:numPr>
          <w:ilvl w:val="2"/>
          <w:numId w:val="900"/>
        </w:numPr>
        <w:spacing w:before="0" w:after="0"/>
      </w:pPr>
      <w:r>
        <w:t>Velocity Analysis of Slider-Crank Mechanism</w:t>
      </w:r>
    </w:p>
    <w:p>
      <w:pPr>
        <w:numPr>
          <w:ilvl w:val="2"/>
          <w:numId w:val="900"/>
        </w:numPr>
        <w:spacing w:before="0" w:after="0"/>
      </w:pPr>
      <w:r>
        <w:t>Complex Mechanism Analysis</w:t>
      </w:r>
    </w:p>
    <w:p>
      <w:pPr>
        <w:numPr>
          <w:ilvl w:val="1"/>
          <w:numId w:val="900"/>
        </w:numPr>
        <w:spacing w:before="0" w:after="0"/>
      </w:pPr>
      <w:r>
        <w:t>Instantaneous Center of Rotation Method</w:t>
      </w:r>
    </w:p>
    <w:p>
      <w:pPr>
        <w:numPr>
          <w:ilvl w:val="2"/>
          <w:numId w:val="900"/>
        </w:numPr>
        <w:spacing w:before="0" w:after="0"/>
      </w:pPr>
      <w:r>
        <w:t>Definition and Properties of ICR</w:t>
      </w:r>
    </w:p>
    <w:p>
      <w:pPr>
        <w:numPr>
          <w:ilvl w:val="2"/>
          <w:numId w:val="900"/>
        </w:numPr>
        <w:spacing w:before="0" w:after="0"/>
      </w:pPr>
      <w:r>
        <w:t>Types of Instantaneous Centers</w:t>
      </w:r>
    </w:p>
    <w:p>
      <w:pPr>
        <w:numPr>
          <w:ilvl w:val="3"/>
          <w:numId w:val="900"/>
        </w:numPr>
        <w:spacing w:before="0" w:after="0"/>
      </w:pPr>
      <w:r>
        <w:t>Fixed Centers</w:t>
      </w:r>
    </w:p>
    <w:p>
      <w:pPr>
        <w:numPr>
          <w:ilvl w:val="3"/>
          <w:numId w:val="900"/>
        </w:numPr>
        <w:spacing w:before="0" w:after="0"/>
      </w:pPr>
      <w:r>
        <w:t>Moving Centers</w:t>
      </w:r>
    </w:p>
    <w:p>
      <w:pPr>
        <w:numPr>
          <w:ilvl w:val="2"/>
          <w:numId w:val="900"/>
        </w:numPr>
        <w:spacing w:before="0" w:after="0"/>
      </w:pPr>
      <w:r>
        <w:t>Aronhold-Kennedy Theorem</w:t>
      </w:r>
    </w:p>
    <w:p>
      <w:pPr>
        <w:numPr>
          <w:ilvl w:val="2"/>
          <w:numId w:val="900"/>
        </w:numPr>
        <w:spacing w:before="0" w:after="0"/>
      </w:pPr>
      <w:r>
        <w:t>Locating Instantaneous Centers</w:t>
      </w:r>
    </w:p>
    <w:p>
      <w:pPr>
        <w:numPr>
          <w:ilvl w:val="3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Velocity Determination using ICR</w:t>
      </w:r>
    </w:p>
    <w:p>
      <w:pPr>
        <w:numPr>
          <w:ilvl w:val="2"/>
          <w:numId w:val="900"/>
        </w:numPr>
        <w:spacing w:before="0" w:after="0"/>
      </w:pPr>
      <w:r>
        <w:t>Application to Four-Bar Linkage</w:t>
      </w:r>
    </w:p>
    <w:p>
      <w:pPr>
        <w:numPr>
          <w:ilvl w:val="2"/>
          <w:numId w:val="900"/>
        </w:numPr>
        <w:spacing w:before="0" w:after="0"/>
      </w:pPr>
      <w:r>
        <w:t>Application to Slider-Crank Mechanism</w:t>
      </w:r>
    </w:p>
    <w:p>
      <w:pPr>
        <w:numPr>
          <w:ilvl w:val="2"/>
          <w:numId w:val="900"/>
        </w:numPr>
        <w:spacing w:before="0" w:after="0"/>
      </w:pPr>
      <w:r>
        <w:t>Application to Rolling Contact Mechanisms</w:t>
      </w:r>
    </w:p>
    <w:p>
      <w:pPr>
        <w:numPr>
          <w:ilvl w:val="0"/>
          <w:numId w:val="900"/>
        </w:numPr>
        <w:spacing w:before="0" w:after="0"/>
      </w:pPr>
      <w:r>
        <w:t>Analytical Methods for Velocity Analysis</w:t>
      </w:r>
    </w:p>
    <w:p>
      <w:pPr>
        <w:numPr>
          <w:ilvl w:val="1"/>
          <w:numId w:val="900"/>
        </w:numPr>
        <w:spacing w:before="0" w:after="0"/>
      </w:pPr>
      <w:r>
        <w:t>Differentiation of Position Equations</w:t>
      </w:r>
    </w:p>
    <w:p>
      <w:pPr>
        <w:numPr>
          <w:ilvl w:val="2"/>
          <w:numId w:val="900"/>
        </w:numPr>
        <w:spacing w:before="0" w:after="0"/>
      </w:pPr>
      <w:r>
        <w:t>Time Derivatives</w:t>
      </w:r>
    </w:p>
    <w:p>
      <w:pPr>
        <w:numPr>
          <w:ilvl w:val="2"/>
          <w:numId w:val="900"/>
        </w:numPr>
        <w:spacing w:before="0" w:after="0"/>
      </w:pPr>
      <w:r>
        <w:t>Chain Rule Applications</w:t>
      </w:r>
    </w:p>
    <w:p>
      <w:pPr>
        <w:numPr>
          <w:ilvl w:val="1"/>
          <w:numId w:val="900"/>
        </w:numPr>
        <w:spacing w:before="0" w:after="0"/>
      </w:pPr>
      <w:r>
        <w:t>Vector Algebra Approach</w:t>
      </w:r>
    </w:p>
    <w:p>
      <w:pPr>
        <w:numPr>
          <w:ilvl w:val="2"/>
          <w:numId w:val="900"/>
        </w:numPr>
        <w:spacing w:before="0" w:after="0"/>
      </w:pPr>
      <w:r>
        <w:t>Velocity Vector Equations</w:t>
      </w:r>
    </w:p>
    <w:p>
      <w:pPr>
        <w:numPr>
          <w:ilvl w:val="2"/>
          <w:numId w:val="900"/>
        </w:numPr>
        <w:spacing w:before="0" w:after="0"/>
      </w:pPr>
      <w:r>
        <w:t>Relative Velocity Analysis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1"/>
          <w:numId w:val="900"/>
        </w:numPr>
        <w:spacing w:before="0" w:after="0"/>
      </w:pPr>
      <w:r>
        <w:t>Complex Number Approach</w:t>
      </w:r>
    </w:p>
    <w:p>
      <w:pPr>
        <w:numPr>
          <w:ilvl w:val="2"/>
          <w:numId w:val="900"/>
        </w:numPr>
        <w:spacing w:before="0" w:after="0"/>
      </w:pPr>
      <w:r>
        <w:t>Complex Representation of Positions</w:t>
      </w:r>
    </w:p>
    <w:p>
      <w:pPr>
        <w:numPr>
          <w:ilvl w:val="2"/>
          <w:numId w:val="900"/>
        </w:numPr>
        <w:spacing w:before="0" w:after="0"/>
      </w:pPr>
      <w:r>
        <w:t>Velocity through Complex Differentiation</w:t>
      </w:r>
    </w:p>
    <w:p>
      <w:pPr>
        <w:numPr>
          <w:ilvl w:val="2"/>
          <w:numId w:val="900"/>
        </w:numPr>
        <w:spacing w:before="0" w:after="0"/>
      </w:pPr>
      <w:r>
        <w:t>Application to Planar Mechanisms</w:t>
      </w:r>
    </w:p>
    <w:p>
      <w:pPr>
        <w:numPr>
          <w:ilvl w:val="1"/>
          <w:numId w:val="900"/>
        </w:numPr>
        <w:spacing w:before="0" w:after="0"/>
      </w:pPr>
      <w:r>
        <w:t>Computer-Aided Velocity Analysis</w:t>
      </w:r>
    </w:p>
    <w:p>
      <w:pPr>
        <w:numPr>
          <w:ilvl w:val="2"/>
          <w:numId w:val="900"/>
        </w:numPr>
        <w:spacing w:before="0" w:after="0"/>
      </w:pPr>
      <w:r>
        <w:t>Numerical Differentiation</w:t>
      </w:r>
    </w:p>
    <w:p>
      <w:pPr>
        <w:numPr>
          <w:ilvl w:val="2"/>
          <w:numId w:val="900"/>
        </w:numPr>
        <w:spacing w:before="0" w:after="0"/>
      </w:pPr>
      <w:r>
        <w:t>Symbolic Differentiation</w:t>
      </w:r>
    </w:p>
    <w:p>
      <w:pPr>
        <w:numPr>
          <w:ilvl w:val="2"/>
          <w:numId w:val="900"/>
        </w:numPr>
        <w:spacing w:before="0" w:after="0"/>
      </w:pPr>
      <w:r>
        <w:t>Software Tools</w:t>
      </w:r>
    </w:p>
    <w:p>
      <w:pPr>
        <w:pStyle w:val="Heading1"/>
      </w:pPr>
      <w:r>
        <w:t>Acceleration Analysis</w:t>
      </w:r>
    </w:p>
    <w:p>
      <w:pPr>
        <w:numPr>
          <w:ilvl w:val="0"/>
          <w:numId w:val="900"/>
        </w:numPr>
        <w:spacing w:before="0" w:after="0"/>
      </w:pPr>
      <w:r>
        <w:t>Fundamental Concepts of Acceleration</w:t>
      </w:r>
    </w:p>
    <w:p>
      <w:pPr>
        <w:numPr>
          <w:ilvl w:val="1"/>
          <w:numId w:val="900"/>
        </w:numPr>
        <w:spacing w:before="0" w:after="0"/>
      </w:pPr>
      <w:r>
        <w:t>Linear Acceleration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Acceleration Vectors</w:t>
      </w:r>
    </w:p>
    <w:p>
      <w:pPr>
        <w:numPr>
          <w:ilvl w:val="1"/>
          <w:numId w:val="900"/>
        </w:numPr>
        <w:spacing w:before="0" w:after="0"/>
      </w:pPr>
      <w:r>
        <w:t>Angular Acceleration</w:t>
      </w:r>
    </w:p>
    <w:p>
      <w:pPr>
        <w:numPr>
          <w:ilvl w:val="2"/>
          <w:numId w:val="900"/>
        </w:numPr>
        <w:spacing w:before="0" w:after="0"/>
      </w:pPr>
      <w:r>
        <w:t>Definition and Direction</w:t>
      </w:r>
    </w:p>
    <w:p>
      <w:pPr>
        <w:numPr>
          <w:ilvl w:val="2"/>
          <w:numId w:val="900"/>
        </w:numPr>
        <w:spacing w:before="0" w:after="0"/>
      </w:pPr>
      <w:r>
        <w:t>Relationship to Linear Acceleration</w:t>
      </w:r>
    </w:p>
    <w:p>
      <w:pPr>
        <w:numPr>
          <w:ilvl w:val="1"/>
          <w:numId w:val="900"/>
        </w:numPr>
        <w:spacing w:before="0" w:after="0"/>
      </w:pPr>
      <w:r>
        <w:t>Components of Acceleration</w:t>
      </w:r>
    </w:p>
    <w:p>
      <w:pPr>
        <w:numPr>
          <w:ilvl w:val="2"/>
          <w:numId w:val="900"/>
        </w:numPr>
        <w:spacing w:before="0" w:after="0"/>
      </w:pPr>
      <w:r>
        <w:t>Normal (Centripetal) Acceleration</w:t>
      </w:r>
    </w:p>
    <w:p>
      <w:pPr>
        <w:numPr>
          <w:ilvl w:val="2"/>
          <w:numId w:val="900"/>
        </w:numPr>
        <w:spacing w:before="0" w:after="0"/>
      </w:pPr>
      <w:r>
        <w:t>Tangential Acceleration</w:t>
      </w:r>
    </w:p>
    <w:p>
      <w:pPr>
        <w:numPr>
          <w:ilvl w:val="2"/>
          <w:numId w:val="900"/>
        </w:numPr>
        <w:spacing w:before="0" w:after="0"/>
      </w:pPr>
      <w:r>
        <w:t>Total Acceleration</w:t>
      </w:r>
    </w:p>
    <w:p>
      <w:pPr>
        <w:numPr>
          <w:ilvl w:val="1"/>
          <w:numId w:val="900"/>
        </w:numPr>
        <w:spacing w:before="0" w:after="0"/>
      </w:pPr>
      <w:r>
        <w:t>Coriolis Component of Acceleration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Conditions for Occurrence</w:t>
      </w:r>
    </w:p>
    <w:p>
      <w:pPr>
        <w:numPr>
          <w:ilvl w:val="2"/>
          <w:numId w:val="900"/>
        </w:numPr>
        <w:spacing w:before="0" w:after="0"/>
      </w:pPr>
      <w:r>
        <w:t>Direction and Magnitude</w:t>
      </w:r>
    </w:p>
    <w:p>
      <w:pPr>
        <w:numPr>
          <w:ilvl w:val="2"/>
          <w:numId w:val="900"/>
        </w:numPr>
        <w:spacing w:before="0" w:after="0"/>
      </w:pPr>
      <w:r>
        <w:t>Application in Mechanisms</w:t>
      </w:r>
    </w:p>
    <w:p>
      <w:pPr>
        <w:numPr>
          <w:ilvl w:val="0"/>
          <w:numId w:val="900"/>
        </w:numPr>
        <w:spacing w:before="0" w:after="0"/>
      </w:pPr>
      <w:r>
        <w:t>Graphical Methods for Acceleration Analysis</w:t>
      </w:r>
    </w:p>
    <w:p>
      <w:pPr>
        <w:numPr>
          <w:ilvl w:val="1"/>
          <w:numId w:val="900"/>
        </w:numPr>
        <w:spacing w:before="0" w:after="0"/>
      </w:pPr>
      <w:r>
        <w:t>Relative Acceleration Method</w:t>
      </w:r>
    </w:p>
    <w:p>
      <w:pPr>
        <w:numPr>
          <w:ilvl w:val="2"/>
          <w:numId w:val="900"/>
        </w:numPr>
        <w:spacing w:before="0" w:after="0"/>
      </w:pPr>
      <w:r>
        <w:t>Acceleration Polygon Construction</w:t>
      </w:r>
    </w:p>
    <w:p>
      <w:pPr>
        <w:numPr>
          <w:ilvl w:val="2"/>
          <w:numId w:val="900"/>
        </w:numPr>
        <w:spacing w:before="0" w:after="0"/>
      </w:pPr>
      <w:r>
        <w:t>Acceleration Image Principle</w:t>
      </w:r>
    </w:p>
    <w:p>
      <w:pPr>
        <w:numPr>
          <w:ilvl w:val="2"/>
          <w:numId w:val="900"/>
        </w:numPr>
        <w:spacing w:before="0" w:after="0"/>
      </w:pPr>
      <w:r>
        <w:t>Acceleration Analysis of Four-Bar Linkage</w:t>
      </w:r>
    </w:p>
    <w:p>
      <w:pPr>
        <w:numPr>
          <w:ilvl w:val="2"/>
          <w:numId w:val="900"/>
        </w:numPr>
        <w:spacing w:before="0" w:after="0"/>
      </w:pPr>
      <w:r>
        <w:t>Acceleration Analysis of Slider-Crank Mechanism</w:t>
      </w:r>
    </w:p>
    <w:p>
      <w:pPr>
        <w:numPr>
          <w:ilvl w:val="2"/>
          <w:numId w:val="900"/>
        </w:numPr>
        <w:spacing w:before="0" w:after="0"/>
      </w:pPr>
      <w:r>
        <w:t>Klein's Construction</w:t>
      </w:r>
    </w:p>
    <w:p>
      <w:pPr>
        <w:numPr>
          <w:ilvl w:val="1"/>
          <w:numId w:val="900"/>
        </w:numPr>
        <w:spacing w:before="0" w:after="0"/>
      </w:pPr>
      <w:r>
        <w:t>Special Graphical Techniques</w:t>
      </w:r>
    </w:p>
    <w:p>
      <w:pPr>
        <w:numPr>
          <w:ilvl w:val="2"/>
          <w:numId w:val="900"/>
        </w:numPr>
        <w:spacing w:before="0" w:after="0"/>
      </w:pPr>
      <w:r>
        <w:t>Ritterhaus Construction</w:t>
      </w:r>
    </w:p>
    <w:p>
      <w:pPr>
        <w:numPr>
          <w:ilvl w:val="2"/>
          <w:numId w:val="900"/>
        </w:numPr>
        <w:spacing w:before="0" w:after="0"/>
      </w:pPr>
      <w:r>
        <w:t>Acceleration Centers</w:t>
      </w:r>
    </w:p>
    <w:p>
      <w:pPr>
        <w:numPr>
          <w:ilvl w:val="0"/>
          <w:numId w:val="900"/>
        </w:numPr>
        <w:spacing w:before="0" w:after="0"/>
      </w:pPr>
      <w:r>
        <w:t>Analytical Methods for Acceleration Analysis</w:t>
      </w:r>
    </w:p>
    <w:p>
      <w:pPr>
        <w:numPr>
          <w:ilvl w:val="1"/>
          <w:numId w:val="900"/>
        </w:numPr>
        <w:spacing w:before="0" w:after="0"/>
      </w:pPr>
      <w:r>
        <w:t>Differentiation of Velocity Equations</w:t>
      </w:r>
    </w:p>
    <w:p>
      <w:pPr>
        <w:numPr>
          <w:ilvl w:val="2"/>
          <w:numId w:val="900"/>
        </w:numPr>
        <w:spacing w:before="0" w:after="0"/>
      </w:pPr>
      <w:r>
        <w:t>Second Time Derivatives</w:t>
      </w:r>
    </w:p>
    <w:p>
      <w:pPr>
        <w:numPr>
          <w:ilvl w:val="2"/>
          <w:numId w:val="900"/>
        </w:numPr>
        <w:spacing w:before="0" w:after="0"/>
      </w:pPr>
      <w:r>
        <w:t>Product Rule Applications</w:t>
      </w:r>
    </w:p>
    <w:p>
      <w:pPr>
        <w:numPr>
          <w:ilvl w:val="1"/>
          <w:numId w:val="900"/>
        </w:numPr>
        <w:spacing w:before="0" w:after="0"/>
      </w:pPr>
      <w:r>
        <w:t>Vector Algebra Approach</w:t>
      </w:r>
    </w:p>
    <w:p>
      <w:pPr>
        <w:numPr>
          <w:ilvl w:val="2"/>
          <w:numId w:val="900"/>
        </w:numPr>
        <w:spacing w:before="0" w:after="0"/>
      </w:pPr>
      <w:r>
        <w:t>Acceleration Vector Equations</w:t>
      </w:r>
    </w:p>
    <w:p>
      <w:pPr>
        <w:numPr>
          <w:ilvl w:val="2"/>
          <w:numId w:val="900"/>
        </w:numPr>
        <w:spacing w:before="0" w:after="0"/>
      </w:pPr>
      <w:r>
        <w:t>Relative Acceleration Analysis</w:t>
      </w:r>
    </w:p>
    <w:p>
      <w:pPr>
        <w:numPr>
          <w:ilvl w:val="2"/>
          <w:numId w:val="900"/>
        </w:numPr>
        <w:spacing w:before="0" w:after="0"/>
      </w:pPr>
      <w:r>
        <w:t>Matrix Methods</w:t>
      </w:r>
    </w:p>
    <w:p>
      <w:pPr>
        <w:numPr>
          <w:ilvl w:val="1"/>
          <w:numId w:val="900"/>
        </w:numPr>
        <w:spacing w:before="0" w:after="0"/>
      </w:pPr>
      <w:r>
        <w:t>Complex Number Approach</w:t>
      </w:r>
    </w:p>
    <w:p>
      <w:pPr>
        <w:numPr>
          <w:ilvl w:val="2"/>
          <w:numId w:val="900"/>
        </w:numPr>
        <w:spacing w:before="0" w:after="0"/>
      </w:pPr>
      <w:r>
        <w:t>Complex Acceleration Representation</w:t>
      </w:r>
    </w:p>
    <w:p>
      <w:pPr>
        <w:numPr>
          <w:ilvl w:val="2"/>
          <w:numId w:val="900"/>
        </w:numPr>
        <w:spacing w:before="0" w:after="0"/>
      </w:pPr>
      <w:r>
        <w:t>Second Derivatives of Complex Functions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Computer-Aided Acceleration Analysis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Symbolic Computation</w:t>
      </w:r>
    </w:p>
    <w:p>
      <w:pPr>
        <w:numPr>
          <w:ilvl w:val="2"/>
          <w:numId w:val="900"/>
        </w:numPr>
        <w:spacing w:before="0" w:after="0"/>
      </w:pPr>
      <w:r>
        <w:t>Verification Techniques</w:t>
      </w:r>
    </w:p>
    <w:p>
      <w:pPr>
        <w:pStyle w:val="Heading1"/>
      </w:pPr>
      <w:r>
        <w:t>Kinematic Synthesis of Mechanisms</w:t>
      </w:r>
    </w:p>
    <w:p>
      <w:pPr>
        <w:numPr>
          <w:ilvl w:val="0"/>
          <w:numId w:val="900"/>
        </w:numPr>
        <w:spacing w:before="0" w:after="0"/>
      </w:pPr>
      <w:r>
        <w:t>Introduction to Synthesis</w:t>
      </w:r>
    </w:p>
    <w:p>
      <w:pPr>
        <w:numPr>
          <w:ilvl w:val="1"/>
          <w:numId w:val="900"/>
        </w:numPr>
        <w:spacing w:before="0" w:after="0"/>
      </w:pPr>
      <w:r>
        <w:t>Definition and Objectives</w:t>
      </w:r>
    </w:p>
    <w:p>
      <w:pPr>
        <w:numPr>
          <w:ilvl w:val="1"/>
          <w:numId w:val="900"/>
        </w:numPr>
        <w:spacing w:before="0" w:after="0"/>
      </w:pPr>
      <w:r>
        <w:t>Analysis versus Synthesis</w:t>
      </w:r>
    </w:p>
    <w:p>
      <w:pPr>
        <w:numPr>
          <w:ilvl w:val="1"/>
          <w:numId w:val="900"/>
        </w:numPr>
        <w:spacing w:before="0" w:after="0"/>
      </w:pPr>
      <w:r>
        <w:t>Classification of Synthesis Problems</w:t>
      </w:r>
    </w:p>
    <w:p>
      <w:pPr>
        <w:numPr>
          <w:ilvl w:val="2"/>
          <w:numId w:val="900"/>
        </w:numPr>
        <w:spacing w:before="0" w:after="0"/>
      </w:pPr>
      <w:r>
        <w:t>Type Synthesis</w:t>
      </w:r>
    </w:p>
    <w:p>
      <w:pPr>
        <w:numPr>
          <w:ilvl w:val="2"/>
          <w:numId w:val="900"/>
        </w:numPr>
        <w:spacing w:before="0" w:after="0"/>
      </w:pPr>
      <w:r>
        <w:t>Number Synthesis</w:t>
      </w:r>
    </w:p>
    <w:p>
      <w:pPr>
        <w:numPr>
          <w:ilvl w:val="2"/>
          <w:numId w:val="900"/>
        </w:numPr>
        <w:spacing w:before="0" w:after="0"/>
      </w:pPr>
      <w:r>
        <w:t>Dimensional Synthesis</w:t>
      </w:r>
    </w:p>
    <w:p>
      <w:pPr>
        <w:numPr>
          <w:ilvl w:val="0"/>
          <w:numId w:val="900"/>
        </w:numPr>
        <w:spacing w:before="0" w:after="0"/>
      </w:pPr>
      <w:r>
        <w:t>Tasks of Kinematic Synthesis</w:t>
      </w:r>
    </w:p>
    <w:p>
      <w:pPr>
        <w:numPr>
          <w:ilvl w:val="1"/>
          <w:numId w:val="900"/>
        </w:numPr>
        <w:spacing w:before="0" w:after="0"/>
      </w:pPr>
      <w:r>
        <w:t>Function Generation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1"/>
          <w:numId w:val="900"/>
        </w:numPr>
        <w:spacing w:before="0" w:after="0"/>
      </w:pPr>
      <w:r>
        <w:t>Path Generation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Coupler Curves</w:t>
      </w:r>
    </w:p>
    <w:p>
      <w:pPr>
        <w:numPr>
          <w:ilvl w:val="1"/>
          <w:numId w:val="900"/>
        </w:numPr>
        <w:spacing w:before="0" w:after="0"/>
      </w:pPr>
      <w:r>
        <w:t>Motion Generation (Rigid-Body Guidance)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Prescribed Positions and Orientations</w:t>
      </w:r>
    </w:p>
    <w:p>
      <w:pPr>
        <w:numPr>
          <w:ilvl w:val="0"/>
          <w:numId w:val="900"/>
        </w:numPr>
        <w:spacing w:before="0" w:after="0"/>
      </w:pPr>
      <w:r>
        <w:t>Precision Points and Approximation</w:t>
      </w:r>
    </w:p>
    <w:p>
      <w:pPr>
        <w:numPr>
          <w:ilvl w:val="1"/>
          <w:numId w:val="900"/>
        </w:numPr>
        <w:spacing w:before="0" w:after="0"/>
      </w:pPr>
      <w:r>
        <w:t>Exact Synthesis</w:t>
      </w:r>
    </w:p>
    <w:p>
      <w:pPr>
        <w:numPr>
          <w:ilvl w:val="1"/>
          <w:numId w:val="900"/>
        </w:numPr>
        <w:spacing w:before="0" w:after="0"/>
      </w:pPr>
      <w:r>
        <w:t>Approximate Synthesis</w:t>
      </w:r>
    </w:p>
    <w:p>
      <w:pPr>
        <w:numPr>
          <w:ilvl w:val="1"/>
          <w:numId w:val="900"/>
        </w:numPr>
        <w:spacing w:before="0" w:after="0"/>
      </w:pPr>
      <w:r>
        <w:t>Chebyshev Spacing</w:t>
      </w:r>
    </w:p>
    <w:p>
      <w:pPr>
        <w:numPr>
          <w:ilvl w:val="1"/>
          <w:numId w:val="900"/>
        </w:numPr>
        <w:spacing w:before="0" w:after="0"/>
      </w:pPr>
      <w:r>
        <w:t>Least Squares Methods</w:t>
      </w:r>
    </w:p>
    <w:p>
      <w:pPr>
        <w:numPr>
          <w:ilvl w:val="0"/>
          <w:numId w:val="900"/>
        </w:numPr>
        <w:spacing w:before="0" w:after="0"/>
      </w:pPr>
      <w:r>
        <w:t>Graphical Synthesis Methods</w:t>
      </w:r>
    </w:p>
    <w:p>
      <w:pPr>
        <w:numPr>
          <w:ilvl w:val="1"/>
          <w:numId w:val="900"/>
        </w:numPr>
        <w:spacing w:before="0" w:after="0"/>
      </w:pPr>
      <w:r>
        <w:t>Two-Position Synthesis</w:t>
      </w:r>
    </w:p>
    <w:p>
      <w:pPr>
        <w:numPr>
          <w:ilvl w:val="2"/>
          <w:numId w:val="900"/>
        </w:numPr>
        <w:spacing w:before="0" w:after="0"/>
      </w:pPr>
      <w:r>
        <w:t>Construction Procedures</w:t>
      </w:r>
    </w:p>
    <w:p>
      <w:pPr>
        <w:numPr>
          <w:ilvl w:val="2"/>
          <w:numId w:val="900"/>
        </w:numPr>
        <w:spacing w:before="0" w:after="0"/>
      </w:pPr>
      <w:r>
        <w:t>Circle Point and Center Point Curves</w:t>
      </w:r>
    </w:p>
    <w:p>
      <w:pPr>
        <w:numPr>
          <w:ilvl w:val="1"/>
          <w:numId w:val="900"/>
        </w:numPr>
        <w:spacing w:before="0" w:after="0"/>
      </w:pPr>
      <w:r>
        <w:t>Three-Position Synthesis</w:t>
      </w:r>
    </w:p>
    <w:p>
      <w:pPr>
        <w:numPr>
          <w:ilvl w:val="2"/>
          <w:numId w:val="900"/>
        </w:numPr>
        <w:spacing w:before="0" w:after="0"/>
      </w:pPr>
      <w:r>
        <w:t>Construction Procedures</w:t>
      </w:r>
    </w:p>
    <w:p>
      <w:pPr>
        <w:numPr>
          <w:ilvl w:val="2"/>
          <w:numId w:val="900"/>
        </w:numPr>
        <w:spacing w:before="0" w:after="0"/>
      </w:pPr>
      <w:r>
        <w:t>Burmester Points</w:t>
      </w:r>
    </w:p>
    <w:p>
      <w:pPr>
        <w:numPr>
          <w:ilvl w:val="1"/>
          <w:numId w:val="900"/>
        </w:numPr>
        <w:spacing w:before="0" w:after="0"/>
      </w:pPr>
      <w:r>
        <w:t>Limitations and Accuracy</w:t>
      </w:r>
    </w:p>
    <w:p>
      <w:pPr>
        <w:numPr>
          <w:ilvl w:val="0"/>
          <w:numId w:val="900"/>
        </w:numPr>
        <w:spacing w:before="0" w:after="0"/>
      </w:pPr>
      <w:r>
        <w:t>Analytical Synthesis Methods</w:t>
      </w:r>
    </w:p>
    <w:p>
      <w:pPr>
        <w:numPr>
          <w:ilvl w:val="1"/>
          <w:numId w:val="900"/>
        </w:numPr>
        <w:spacing w:before="0" w:after="0"/>
      </w:pPr>
      <w:r>
        <w:t>Function Generation Synthesis</w:t>
      </w:r>
    </w:p>
    <w:p>
      <w:pPr>
        <w:numPr>
          <w:ilvl w:val="2"/>
          <w:numId w:val="900"/>
        </w:numPr>
        <w:spacing w:before="0" w:after="0"/>
      </w:pPr>
      <w:r>
        <w:t>Freudenstein's Equation</w:t>
      </w:r>
    </w:p>
    <w:p>
      <w:pPr>
        <w:numPr>
          <w:ilvl w:val="2"/>
          <w:numId w:val="900"/>
        </w:numPr>
        <w:spacing w:before="0" w:after="0"/>
      </w:pPr>
      <w:r>
        <w:t>Three-Point Synthesis</w:t>
      </w:r>
    </w:p>
    <w:p>
      <w:pPr>
        <w:numPr>
          <w:ilvl w:val="2"/>
          <w:numId w:val="900"/>
        </w:numPr>
        <w:spacing w:before="0" w:after="0"/>
      </w:pPr>
      <w:r>
        <w:t>Least Squares Synthesis</w:t>
      </w:r>
    </w:p>
    <w:p>
      <w:pPr>
        <w:numPr>
          <w:ilvl w:val="1"/>
          <w:numId w:val="900"/>
        </w:numPr>
        <w:spacing w:before="0" w:after="0"/>
      </w:pPr>
      <w:r>
        <w:t>Path Generation Synthesis</w:t>
      </w:r>
    </w:p>
    <w:p>
      <w:pPr>
        <w:numPr>
          <w:ilvl w:val="2"/>
          <w:numId w:val="900"/>
        </w:numPr>
        <w:spacing w:before="0" w:after="0"/>
      </w:pPr>
      <w:r>
        <w:t>Coupler Point Synthesis</w:t>
      </w:r>
    </w:p>
    <w:p>
      <w:pPr>
        <w:numPr>
          <w:ilvl w:val="2"/>
          <w:numId w:val="900"/>
        </w:numPr>
        <w:spacing w:before="0" w:after="0"/>
      </w:pPr>
      <w:r>
        <w:t>Prescribed Path Points</w:t>
      </w:r>
    </w:p>
    <w:p>
      <w:pPr>
        <w:numPr>
          <w:ilvl w:val="1"/>
          <w:numId w:val="900"/>
        </w:numPr>
        <w:spacing w:before="0" w:after="0"/>
      </w:pPr>
      <w:r>
        <w:t>Motion Generation Synthesis</w:t>
      </w:r>
    </w:p>
    <w:p>
      <w:pPr>
        <w:numPr>
          <w:ilvl w:val="2"/>
          <w:numId w:val="900"/>
        </w:numPr>
        <w:spacing w:before="0" w:after="0"/>
      </w:pPr>
      <w:r>
        <w:t>Burmester Theory</w:t>
      </w:r>
    </w:p>
    <w:p>
      <w:pPr>
        <w:numPr>
          <w:ilvl w:val="2"/>
          <w:numId w:val="900"/>
        </w:numPr>
        <w:spacing w:before="0" w:after="0"/>
      </w:pPr>
      <w:r>
        <w:t>Four-Position Synthesis</w:t>
      </w:r>
    </w:p>
    <w:p>
      <w:pPr>
        <w:numPr>
          <w:ilvl w:val="1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2"/>
          <w:numId w:val="900"/>
        </w:numPr>
        <w:spacing w:before="0" w:after="0"/>
      </w:pPr>
      <w:r>
        <w:t>Constraint Handling</w:t>
      </w:r>
    </w:p>
    <w:p>
      <w:pPr>
        <w:numPr>
          <w:ilvl w:val="2"/>
          <w:numId w:val="900"/>
        </w:numPr>
        <w:spacing w:before="0" w:after="0"/>
      </w:pPr>
      <w:r>
        <w:t>Numerical Optimization</w:t>
      </w:r>
    </w:p>
    <w:p>
      <w:pPr>
        <w:pStyle w:val="Heading1"/>
      </w:pPr>
      <w:r>
        <w:t>Cam Mechanisms</w:t>
      </w:r>
    </w:p>
    <w:p>
      <w:pPr>
        <w:numPr>
          <w:ilvl w:val="0"/>
          <w:numId w:val="900"/>
        </w:numPr>
        <w:spacing w:before="0" w:after="0"/>
      </w:pPr>
      <w:r>
        <w:t>Cam and Follower Systems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Applications in Machinery</w:t>
      </w:r>
    </w:p>
    <w:p>
      <w:pPr>
        <w:numPr>
          <w:ilvl w:val="1"/>
          <w:numId w:val="900"/>
        </w:numPr>
        <w:spacing w:before="0" w:after="0"/>
      </w:pPr>
      <w:r>
        <w:t>Types of Cams</w:t>
      </w:r>
    </w:p>
    <w:p>
      <w:pPr>
        <w:numPr>
          <w:ilvl w:val="2"/>
          <w:numId w:val="900"/>
        </w:numPr>
        <w:spacing w:before="0" w:after="0"/>
      </w:pPr>
      <w:r>
        <w:t>Plate Cam (Disk Cam)</w:t>
      </w:r>
    </w:p>
    <w:p>
      <w:pPr>
        <w:numPr>
          <w:ilvl w:val="2"/>
          <w:numId w:val="900"/>
        </w:numPr>
        <w:spacing w:before="0" w:after="0"/>
      </w:pPr>
      <w:r>
        <w:t>Cylindrical Cam</w:t>
      </w:r>
    </w:p>
    <w:p>
      <w:pPr>
        <w:numPr>
          <w:ilvl w:val="2"/>
          <w:numId w:val="900"/>
        </w:numPr>
        <w:spacing w:before="0" w:after="0"/>
      </w:pPr>
      <w:r>
        <w:t>Translating Cam</w:t>
      </w:r>
    </w:p>
    <w:p>
      <w:pPr>
        <w:numPr>
          <w:ilvl w:val="2"/>
          <w:numId w:val="900"/>
        </w:numPr>
        <w:spacing w:before="0" w:after="0"/>
      </w:pPr>
      <w:r>
        <w:t>Conjugate Cam</w:t>
      </w:r>
    </w:p>
    <w:p>
      <w:pPr>
        <w:numPr>
          <w:ilvl w:val="1"/>
          <w:numId w:val="900"/>
        </w:numPr>
        <w:spacing w:before="0" w:after="0"/>
      </w:pPr>
      <w:r>
        <w:t>Types of Followers</w:t>
      </w:r>
    </w:p>
    <w:p>
      <w:pPr>
        <w:numPr>
          <w:ilvl w:val="2"/>
          <w:numId w:val="900"/>
        </w:numPr>
        <w:spacing w:before="0" w:after="0"/>
      </w:pPr>
      <w:r>
        <w:t>Knife-Edge Follower</w:t>
      </w:r>
    </w:p>
    <w:p>
      <w:pPr>
        <w:numPr>
          <w:ilvl w:val="2"/>
          <w:numId w:val="900"/>
        </w:numPr>
        <w:spacing w:before="0" w:after="0"/>
      </w:pPr>
      <w:r>
        <w:t>Roller Follower</w:t>
      </w:r>
    </w:p>
    <w:p>
      <w:pPr>
        <w:numPr>
          <w:ilvl w:val="2"/>
          <w:numId w:val="900"/>
        </w:numPr>
        <w:spacing w:before="0" w:after="0"/>
      </w:pPr>
      <w:r>
        <w:t>Flat-Faced Follower</w:t>
      </w:r>
    </w:p>
    <w:p>
      <w:pPr>
        <w:numPr>
          <w:ilvl w:val="2"/>
          <w:numId w:val="900"/>
        </w:numPr>
        <w:spacing w:before="0" w:after="0"/>
      </w:pPr>
      <w:r>
        <w:t>Spherical-Faced Follower</w:t>
      </w:r>
    </w:p>
    <w:p>
      <w:pPr>
        <w:numPr>
          <w:ilvl w:val="2"/>
          <w:numId w:val="900"/>
        </w:numPr>
        <w:spacing w:before="0" w:after="0"/>
      </w:pPr>
      <w:r>
        <w:t>Oscillating Followers</w:t>
      </w:r>
    </w:p>
    <w:p>
      <w:pPr>
        <w:numPr>
          <w:ilvl w:val="1"/>
          <w:numId w:val="900"/>
        </w:numPr>
        <w:spacing w:before="0" w:after="0"/>
      </w:pPr>
      <w:r>
        <w:t>Follower Motion Arrangements</w:t>
      </w:r>
    </w:p>
    <w:p>
      <w:pPr>
        <w:numPr>
          <w:ilvl w:val="2"/>
          <w:numId w:val="900"/>
        </w:numPr>
        <w:spacing w:before="0" w:after="0"/>
      </w:pPr>
      <w:r>
        <w:t>Radial (In-line) Follower</w:t>
      </w:r>
    </w:p>
    <w:p>
      <w:pPr>
        <w:numPr>
          <w:ilvl w:val="2"/>
          <w:numId w:val="900"/>
        </w:numPr>
        <w:spacing w:before="0" w:after="0"/>
      </w:pPr>
      <w:r>
        <w:t>Offset Follower</w:t>
      </w:r>
    </w:p>
    <w:p>
      <w:pPr>
        <w:numPr>
          <w:ilvl w:val="2"/>
          <w:numId w:val="900"/>
        </w:numPr>
        <w:spacing w:before="0" w:after="0"/>
      </w:pPr>
      <w:r>
        <w:t>Advantages and Disadvantages of Each</w:t>
      </w:r>
    </w:p>
    <w:p>
      <w:pPr>
        <w:numPr>
          <w:ilvl w:val="0"/>
          <w:numId w:val="900"/>
        </w:numPr>
        <w:spacing w:before="0" w:after="0"/>
      </w:pPr>
      <w:r>
        <w:t>Follower Motion Laws</w:t>
      </w:r>
    </w:p>
    <w:p>
      <w:pPr>
        <w:numPr>
          <w:ilvl w:val="1"/>
          <w:numId w:val="900"/>
        </w:numPr>
        <w:spacing w:before="0" w:after="0"/>
      </w:pPr>
      <w:r>
        <w:t>Motion Specifications</w:t>
      </w:r>
    </w:p>
    <w:p>
      <w:pPr>
        <w:numPr>
          <w:ilvl w:val="2"/>
          <w:numId w:val="900"/>
        </w:numPr>
        <w:spacing w:before="0" w:after="0"/>
      </w:pPr>
      <w:r>
        <w:t>Rise, Dwell, Return Cycle</w:t>
      </w:r>
    </w:p>
    <w:p>
      <w:pPr>
        <w:numPr>
          <w:ilvl w:val="2"/>
          <w:numId w:val="900"/>
        </w:numPr>
        <w:spacing w:before="0" w:after="0"/>
      </w:pPr>
      <w:r>
        <w:t>Displacement Requirements</w:t>
      </w:r>
    </w:p>
    <w:p>
      <w:pPr>
        <w:numPr>
          <w:ilvl w:val="1"/>
          <w:numId w:val="900"/>
        </w:numPr>
        <w:spacing w:before="0" w:after="0"/>
      </w:pPr>
      <w:r>
        <w:t>SVAJ Diagrams</w:t>
      </w:r>
    </w:p>
    <w:p>
      <w:pPr>
        <w:numPr>
          <w:ilvl w:val="2"/>
          <w:numId w:val="900"/>
        </w:numPr>
        <w:spacing w:before="0" w:after="0"/>
      </w:pPr>
      <w:r>
        <w:t>Displacement Diagrams</w:t>
      </w:r>
    </w:p>
    <w:p>
      <w:pPr>
        <w:numPr>
          <w:ilvl w:val="2"/>
          <w:numId w:val="900"/>
        </w:numPr>
        <w:spacing w:before="0" w:after="0"/>
      </w:pPr>
      <w:r>
        <w:t>Velocity Diagrams</w:t>
      </w:r>
    </w:p>
    <w:p>
      <w:pPr>
        <w:numPr>
          <w:ilvl w:val="2"/>
          <w:numId w:val="900"/>
        </w:numPr>
        <w:spacing w:before="0" w:after="0"/>
      </w:pPr>
      <w:r>
        <w:t>Acceleration Diagrams</w:t>
      </w:r>
    </w:p>
    <w:p>
      <w:pPr>
        <w:numPr>
          <w:ilvl w:val="2"/>
          <w:numId w:val="900"/>
        </w:numPr>
        <w:spacing w:before="0" w:after="0"/>
      </w:pPr>
      <w:r>
        <w:t>Jerk Diagrams</w:t>
      </w:r>
    </w:p>
    <w:p>
      <w:pPr>
        <w:numPr>
          <w:ilvl w:val="1"/>
          <w:numId w:val="900"/>
        </w:numPr>
        <w:spacing w:before="0" w:after="0"/>
      </w:pPr>
      <w:r>
        <w:t>Common Motion Laws</w:t>
      </w:r>
    </w:p>
    <w:p>
      <w:pPr>
        <w:numPr>
          <w:ilvl w:val="2"/>
          <w:numId w:val="900"/>
        </w:numPr>
        <w:spacing w:before="0" w:after="0"/>
      </w:pPr>
      <w:r>
        <w:t>Uniform Motion</w:t>
      </w:r>
    </w:p>
    <w:p>
      <w:pPr>
        <w:numPr>
          <w:ilvl w:val="2"/>
          <w:numId w:val="900"/>
        </w:numPr>
        <w:spacing w:before="0" w:after="0"/>
      </w:pPr>
      <w:r>
        <w:t>Simple Harmonic Motion</w:t>
      </w:r>
    </w:p>
    <w:p>
      <w:pPr>
        <w:numPr>
          <w:ilvl w:val="2"/>
          <w:numId w:val="900"/>
        </w:numPr>
        <w:spacing w:before="0" w:after="0"/>
      </w:pPr>
      <w:r>
        <w:t>Uniform Acceleration and Retardation</w:t>
      </w:r>
    </w:p>
    <w:p>
      <w:pPr>
        <w:numPr>
          <w:ilvl w:val="2"/>
          <w:numId w:val="900"/>
        </w:numPr>
        <w:spacing w:before="0" w:after="0"/>
      </w:pPr>
      <w:r>
        <w:t>Cycloidal Motion</w:t>
      </w:r>
    </w:p>
    <w:p>
      <w:pPr>
        <w:numPr>
          <w:ilvl w:val="2"/>
          <w:numId w:val="900"/>
        </w:numPr>
        <w:spacing w:before="0" w:after="0"/>
      </w:pPr>
      <w:r>
        <w:t>Modified Trapezoidal Motion</w:t>
      </w:r>
    </w:p>
    <w:p>
      <w:pPr>
        <w:numPr>
          <w:ilvl w:val="2"/>
          <w:numId w:val="900"/>
        </w:numPr>
        <w:spacing w:before="0" w:after="0"/>
      </w:pPr>
      <w:r>
        <w:t>Modified Sine Motion</w:t>
      </w:r>
    </w:p>
    <w:p>
      <w:pPr>
        <w:numPr>
          <w:ilvl w:val="1"/>
          <w:numId w:val="900"/>
        </w:numPr>
        <w:spacing w:before="0" w:after="0"/>
      </w:pPr>
      <w:r>
        <w:t>Advanced Motion Laws</w:t>
      </w:r>
    </w:p>
    <w:p>
      <w:pPr>
        <w:numPr>
          <w:ilvl w:val="2"/>
          <w:numId w:val="900"/>
        </w:numPr>
        <w:spacing w:before="0" w:after="0"/>
      </w:pPr>
      <w:r>
        <w:t>Polynomial Motion Laws</w:t>
      </w:r>
    </w:p>
    <w:p>
      <w:pPr>
        <w:numPr>
          <w:ilvl w:val="2"/>
          <w:numId w:val="900"/>
        </w:numPr>
        <w:spacing w:before="0" w:after="0"/>
      </w:pPr>
      <w:r>
        <w:t>Spline Functions</w:t>
      </w:r>
    </w:p>
    <w:p>
      <w:pPr>
        <w:numPr>
          <w:ilvl w:val="2"/>
          <w:numId w:val="900"/>
        </w:numPr>
        <w:spacing w:before="0" w:after="0"/>
      </w:pPr>
      <w:r>
        <w:t>Custom Motion Profiles</w:t>
      </w:r>
    </w:p>
    <w:p>
      <w:pPr>
        <w:numPr>
          <w:ilvl w:val="1"/>
          <w:numId w:val="900"/>
        </w:numPr>
        <w:spacing w:before="0" w:after="0"/>
      </w:pPr>
      <w:r>
        <w:t>Selection Criteria for Motion Laws</w:t>
      </w:r>
    </w:p>
    <w:p>
      <w:pPr>
        <w:numPr>
          <w:ilvl w:val="2"/>
          <w:numId w:val="900"/>
        </w:numPr>
        <w:spacing w:before="0" w:after="0"/>
      </w:pPr>
      <w:r>
        <w:t>Acceleration Limitations</w:t>
      </w:r>
    </w:p>
    <w:p>
      <w:pPr>
        <w:numPr>
          <w:ilvl w:val="2"/>
          <w:numId w:val="900"/>
        </w:numPr>
        <w:spacing w:before="0" w:after="0"/>
      </w:pPr>
      <w:r>
        <w:t>Jerk Considerations</w:t>
      </w:r>
    </w:p>
    <w:p>
      <w:pPr>
        <w:numPr>
          <w:ilvl w:val="2"/>
          <w:numId w:val="900"/>
        </w:numPr>
        <w:spacing w:before="0" w:after="0"/>
      </w:pPr>
      <w:r>
        <w:t>Dynamic Performance</w:t>
      </w:r>
    </w:p>
    <w:p>
      <w:pPr>
        <w:numPr>
          <w:ilvl w:val="0"/>
          <w:numId w:val="900"/>
        </w:numPr>
        <w:spacing w:before="0" w:after="0"/>
      </w:pPr>
      <w:r>
        <w:t>Cam Profile Design</w:t>
      </w:r>
    </w:p>
    <w:p>
      <w:pPr>
        <w:numPr>
          <w:ilvl w:val="1"/>
          <w:numId w:val="900"/>
        </w:numPr>
        <w:spacing w:before="0" w:after="0"/>
      </w:pPr>
      <w:r>
        <w:t>Design Process Overview</w:t>
      </w:r>
    </w:p>
    <w:p>
      <w:pPr>
        <w:numPr>
          <w:ilvl w:val="1"/>
          <w:numId w:val="900"/>
        </w:numPr>
        <w:spacing w:before="0" w:after="0"/>
      </w:pPr>
      <w:r>
        <w:t>Graphical Layout Methods</w:t>
      </w:r>
    </w:p>
    <w:p>
      <w:pPr>
        <w:numPr>
          <w:ilvl w:val="2"/>
          <w:numId w:val="900"/>
        </w:numPr>
        <w:spacing w:before="0" w:after="0"/>
      </w:pPr>
      <w:r>
        <w:t>Displacement Diagram Method</w:t>
      </w:r>
    </w:p>
    <w:p>
      <w:pPr>
        <w:numPr>
          <w:ilvl w:val="2"/>
          <w:numId w:val="900"/>
        </w:numPr>
        <w:spacing w:before="0" w:after="0"/>
      </w:pPr>
      <w:r>
        <w:t>Inversion Method</w:t>
      </w:r>
    </w:p>
    <w:p>
      <w:pPr>
        <w:numPr>
          <w:ilvl w:val="2"/>
          <w:numId w:val="900"/>
        </w:numPr>
        <w:spacing w:before="0" w:after="0"/>
      </w:pPr>
      <w:r>
        <w:t>Layout for Different Follower Types</w:t>
      </w:r>
    </w:p>
    <w:p>
      <w:pPr>
        <w:numPr>
          <w:ilvl w:val="1"/>
          <w:numId w:val="900"/>
        </w:numPr>
        <w:spacing w:before="0" w:after="0"/>
      </w:pPr>
      <w:r>
        <w:t>Analytical Design Methods</w:t>
      </w:r>
    </w:p>
    <w:p>
      <w:pPr>
        <w:numPr>
          <w:ilvl w:val="2"/>
          <w:numId w:val="900"/>
        </w:numPr>
        <w:spacing w:before="0" w:after="0"/>
      </w:pPr>
      <w:r>
        <w:t>Parametric Equations</w:t>
      </w:r>
    </w:p>
    <w:p>
      <w:pPr>
        <w:numPr>
          <w:ilvl w:val="2"/>
          <w:numId w:val="900"/>
        </w:numPr>
        <w:spacing w:before="0" w:after="0"/>
      </w:pPr>
      <w:r>
        <w:t>Coordinate Transformation</w:t>
      </w:r>
    </w:p>
    <w:p>
      <w:pPr>
        <w:numPr>
          <w:ilvl w:val="2"/>
          <w:numId w:val="900"/>
        </w:numPr>
        <w:spacing w:before="0" w:after="0"/>
      </w:pPr>
      <w:r>
        <w:t>Profile Generation Algorithms</w:t>
      </w:r>
    </w:p>
    <w:p>
      <w:pPr>
        <w:numPr>
          <w:ilvl w:val="1"/>
          <w:numId w:val="900"/>
        </w:numPr>
        <w:spacing w:before="0" w:after="0"/>
      </w:pPr>
      <w:r>
        <w:t>Pressure Angle Analysis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Maximum Pressure Angle</w:t>
      </w:r>
    </w:p>
    <w:p>
      <w:pPr>
        <w:numPr>
          <w:ilvl w:val="2"/>
          <w:numId w:val="900"/>
        </w:numPr>
        <w:spacing w:before="0" w:after="0"/>
      </w:pPr>
      <w:r>
        <w:t>Methods to Control Pressure Angle</w:t>
      </w:r>
    </w:p>
    <w:p>
      <w:pPr>
        <w:numPr>
          <w:ilvl w:val="1"/>
          <w:numId w:val="900"/>
        </w:numPr>
        <w:spacing w:before="0" w:after="0"/>
      </w:pPr>
      <w:r>
        <w:t>Undercutting Analysis</w:t>
      </w:r>
    </w:p>
    <w:p>
      <w:pPr>
        <w:numPr>
          <w:ilvl w:val="2"/>
          <w:numId w:val="900"/>
        </w:numPr>
        <w:spacing w:before="0" w:after="0"/>
      </w:pPr>
      <w:r>
        <w:t>Causes of Undercutting</w:t>
      </w:r>
    </w:p>
    <w:p>
      <w:pPr>
        <w:numPr>
          <w:ilvl w:val="2"/>
          <w:numId w:val="900"/>
        </w:numPr>
        <w:spacing w:before="0" w:after="0"/>
      </w:pPr>
      <w:r>
        <w:t>Minimum Radius of Curvature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Cam Size Optimization</w:t>
      </w:r>
    </w:p>
    <w:p>
      <w:pPr>
        <w:numPr>
          <w:ilvl w:val="2"/>
          <w:numId w:val="900"/>
        </w:numPr>
        <w:spacing w:before="0" w:after="0"/>
      </w:pPr>
      <w:r>
        <w:t>Base Circle Selection</w:t>
      </w:r>
    </w:p>
    <w:p>
      <w:pPr>
        <w:numPr>
          <w:ilvl w:val="2"/>
          <w:numId w:val="900"/>
        </w:numPr>
        <w:spacing w:before="0" w:after="0"/>
      </w:pPr>
      <w:r>
        <w:t>Overall Cam Dimensions</w:t>
      </w:r>
    </w:p>
    <w:p>
      <w:pPr>
        <w:numPr>
          <w:ilvl w:val="1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Machining Requirements</w:t>
      </w:r>
    </w:p>
    <w:p>
      <w:pPr>
        <w:numPr>
          <w:ilvl w:val="2"/>
          <w:numId w:val="900"/>
        </w:numPr>
        <w:spacing w:before="0" w:after="0"/>
      </w:pPr>
      <w:r>
        <w:t>Surface Finish</w:t>
      </w:r>
    </w:p>
    <w:p>
      <w:pPr>
        <w:numPr>
          <w:ilvl w:val="2"/>
          <w:numId w:val="900"/>
        </w:numPr>
        <w:spacing w:before="0" w:after="0"/>
      </w:pPr>
      <w:r>
        <w:t>Tolerance Analysis</w:t>
      </w:r>
    </w:p>
    <w:p>
      <w:pPr>
        <w:pStyle w:val="Heading1"/>
      </w:pPr>
      <w:r>
        <w:t>Gear Trains</w:t>
      </w:r>
    </w:p>
    <w:p>
      <w:pPr>
        <w:numPr>
          <w:ilvl w:val="0"/>
          <w:numId w:val="900"/>
        </w:numPr>
        <w:spacing w:before="0" w:after="0"/>
      </w:pPr>
      <w:r>
        <w:t>Fundamentals of Gearing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Law of Gearing</w:t>
      </w:r>
    </w:p>
    <w:p>
      <w:pPr>
        <w:numPr>
          <w:ilvl w:val="2"/>
          <w:numId w:val="900"/>
        </w:numPr>
        <w:spacing w:before="0" w:after="0"/>
      </w:pPr>
      <w:r>
        <w:t>Conjugate Action</w:t>
      </w:r>
    </w:p>
    <w:p>
      <w:pPr>
        <w:numPr>
          <w:ilvl w:val="2"/>
          <w:numId w:val="900"/>
        </w:numPr>
        <w:spacing w:before="0" w:after="0"/>
      </w:pPr>
      <w:r>
        <w:t>Constant Velocity Ratio</w:t>
      </w:r>
    </w:p>
    <w:p>
      <w:pPr>
        <w:numPr>
          <w:ilvl w:val="1"/>
          <w:numId w:val="900"/>
        </w:numPr>
        <w:spacing w:before="0" w:after="0"/>
      </w:pPr>
      <w:r>
        <w:t>Tooth Profiles</w:t>
      </w:r>
    </w:p>
    <w:p>
      <w:pPr>
        <w:numPr>
          <w:ilvl w:val="2"/>
          <w:numId w:val="900"/>
        </w:numPr>
        <w:spacing w:before="0" w:after="0"/>
      </w:pPr>
      <w:r>
        <w:t>Involute Profile</w:t>
      </w:r>
    </w:p>
    <w:p>
      <w:pPr>
        <w:numPr>
          <w:ilvl w:val="3"/>
          <w:numId w:val="900"/>
        </w:numPr>
        <w:spacing w:before="0" w:after="0"/>
      </w:pPr>
      <w:r>
        <w:t>Generation and Properties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Cycloidal Profile</w:t>
      </w:r>
    </w:p>
    <w:p>
      <w:pPr>
        <w:numPr>
          <w:ilvl w:val="3"/>
          <w:numId w:val="900"/>
        </w:numPr>
        <w:spacing w:before="0" w:after="0"/>
      </w:pPr>
      <w:r>
        <w:t>Generation and Properties</w:t>
      </w:r>
    </w:p>
    <w:p>
      <w:pPr>
        <w:numPr>
          <w:ilvl w:val="1"/>
          <w:numId w:val="900"/>
        </w:numPr>
        <w:spacing w:before="0" w:after="0"/>
      </w:pPr>
      <w:r>
        <w:t>Gear Terminology</w:t>
      </w:r>
    </w:p>
    <w:p>
      <w:pPr>
        <w:numPr>
          <w:ilvl w:val="2"/>
          <w:numId w:val="900"/>
        </w:numPr>
        <w:spacing w:before="0" w:after="0"/>
      </w:pPr>
      <w:r>
        <w:t>Pitch Circle and Pitch Point</w:t>
      </w:r>
    </w:p>
    <w:p>
      <w:pPr>
        <w:numPr>
          <w:ilvl w:val="2"/>
          <w:numId w:val="900"/>
        </w:numPr>
        <w:spacing w:before="0" w:after="0"/>
      </w:pPr>
      <w:r>
        <w:t>Addendum and Dedendum</w:t>
      </w:r>
    </w:p>
    <w:p>
      <w:pPr>
        <w:numPr>
          <w:ilvl w:val="2"/>
          <w:numId w:val="900"/>
        </w:numPr>
        <w:spacing w:before="0" w:after="0"/>
      </w:pPr>
      <w:r>
        <w:t>Clearance and Backlash</w:t>
      </w:r>
    </w:p>
    <w:p>
      <w:pPr>
        <w:numPr>
          <w:ilvl w:val="2"/>
          <w:numId w:val="900"/>
        </w:numPr>
        <w:spacing w:before="0" w:after="0"/>
      </w:pPr>
      <w:r>
        <w:t>Circular Pitch</w:t>
      </w:r>
    </w:p>
    <w:p>
      <w:pPr>
        <w:numPr>
          <w:ilvl w:val="2"/>
          <w:numId w:val="900"/>
        </w:numPr>
        <w:spacing w:before="0" w:after="0"/>
      </w:pPr>
      <w:r>
        <w:t>Diametral Pitch</w:t>
      </w:r>
    </w:p>
    <w:p>
      <w:pPr>
        <w:numPr>
          <w:ilvl w:val="2"/>
          <w:numId w:val="900"/>
        </w:numPr>
        <w:spacing w:before="0" w:after="0"/>
      </w:pPr>
      <w:r>
        <w:t>Module</w:t>
      </w:r>
    </w:p>
    <w:p>
      <w:pPr>
        <w:numPr>
          <w:ilvl w:val="2"/>
          <w:numId w:val="900"/>
        </w:numPr>
        <w:spacing w:before="0" w:after="0"/>
      </w:pPr>
      <w:r>
        <w:t>Pressure Angle</w:t>
      </w:r>
    </w:p>
    <w:p>
      <w:pPr>
        <w:numPr>
          <w:ilvl w:val="2"/>
          <w:numId w:val="900"/>
        </w:numPr>
        <w:spacing w:before="0" w:after="0"/>
      </w:pPr>
      <w:r>
        <w:t>Tooth Thickness</w:t>
      </w:r>
    </w:p>
    <w:p>
      <w:pPr>
        <w:numPr>
          <w:ilvl w:val="2"/>
          <w:numId w:val="900"/>
        </w:numPr>
        <w:spacing w:before="0" w:after="0"/>
      </w:pPr>
      <w:r>
        <w:t>Space Width</w:t>
      </w:r>
    </w:p>
    <w:p>
      <w:pPr>
        <w:numPr>
          <w:ilvl w:val="1"/>
          <w:numId w:val="900"/>
        </w:numPr>
        <w:spacing w:before="0" w:after="0"/>
      </w:pPr>
      <w:r>
        <w:t>Interference and Undercutting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Minimum Number of Teeth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Types of Gears</w:t>
      </w:r>
    </w:p>
    <w:p>
      <w:pPr>
        <w:numPr>
          <w:ilvl w:val="1"/>
          <w:numId w:val="900"/>
        </w:numPr>
        <w:spacing w:before="0" w:after="0"/>
      </w:pPr>
      <w:r>
        <w:t>Spur Gears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Velocity Ratio</w:t>
      </w:r>
    </w:p>
    <w:p>
      <w:pPr>
        <w:numPr>
          <w:ilvl w:val="2"/>
          <w:numId w:val="900"/>
        </w:numPr>
        <w:spacing w:before="0" w:after="0"/>
      </w:pPr>
      <w:r>
        <w:t>Center Distance</w:t>
      </w:r>
    </w:p>
    <w:p>
      <w:pPr>
        <w:numPr>
          <w:ilvl w:val="1"/>
          <w:numId w:val="900"/>
        </w:numPr>
        <w:spacing w:before="0" w:after="0"/>
      </w:pPr>
      <w:r>
        <w:t>Helical Gears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Helix Angle Effects</w:t>
      </w:r>
    </w:p>
    <w:p>
      <w:pPr>
        <w:numPr>
          <w:ilvl w:val="2"/>
          <w:numId w:val="900"/>
        </w:numPr>
        <w:spacing w:before="0" w:after="0"/>
      </w:pPr>
      <w:r>
        <w:t>Axial Thrust</w:t>
      </w:r>
    </w:p>
    <w:p>
      <w:pPr>
        <w:numPr>
          <w:ilvl w:val="1"/>
          <w:numId w:val="900"/>
        </w:numPr>
        <w:spacing w:before="0" w:after="0"/>
      </w:pPr>
      <w:r>
        <w:t>Bevel Gears</w:t>
      </w:r>
    </w:p>
    <w:p>
      <w:pPr>
        <w:numPr>
          <w:ilvl w:val="2"/>
          <w:numId w:val="900"/>
        </w:numPr>
        <w:spacing w:before="0" w:after="0"/>
      </w:pPr>
      <w:r>
        <w:t>Straight Bevel Gears</w:t>
      </w:r>
    </w:p>
    <w:p>
      <w:pPr>
        <w:numPr>
          <w:ilvl w:val="2"/>
          <w:numId w:val="900"/>
        </w:numPr>
        <w:spacing w:before="0" w:after="0"/>
      </w:pPr>
      <w:r>
        <w:t>Spiral Bevel Gears</w:t>
      </w:r>
    </w:p>
    <w:p>
      <w:pPr>
        <w:numPr>
          <w:ilvl w:val="1"/>
          <w:numId w:val="900"/>
        </w:numPr>
        <w:spacing w:before="0" w:after="0"/>
      </w:pPr>
      <w:r>
        <w:t>Worm and Worm Gear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Self-Locking Property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Rack and Pinion</w:t>
      </w:r>
    </w:p>
    <w:p>
      <w:pPr>
        <w:numPr>
          <w:ilvl w:val="2"/>
          <w:numId w:val="900"/>
        </w:numPr>
        <w:spacing w:before="0" w:after="0"/>
      </w:pPr>
      <w:r>
        <w:t>Linear Motion Conversion</w:t>
      </w:r>
    </w:p>
    <w:p>
      <w:pPr>
        <w:numPr>
          <w:ilvl w:val="1"/>
          <w:numId w:val="900"/>
        </w:numPr>
        <w:spacing w:before="0" w:after="0"/>
      </w:pPr>
      <w:r>
        <w:t>Internal Gears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Interference Considerations</w:t>
      </w:r>
    </w:p>
    <w:p>
      <w:pPr>
        <w:numPr>
          <w:ilvl w:val="0"/>
          <w:numId w:val="900"/>
        </w:numPr>
        <w:spacing w:before="0" w:after="0"/>
      </w:pPr>
      <w:r>
        <w:t>Simple Gear Trains</w:t>
      </w:r>
    </w:p>
    <w:p>
      <w:pPr>
        <w:numPr>
          <w:ilvl w:val="1"/>
          <w:numId w:val="900"/>
        </w:numPr>
        <w:spacing w:before="0" w:after="0"/>
      </w:pPr>
      <w:r>
        <w:t>Definition and Configuration</w:t>
      </w:r>
    </w:p>
    <w:p>
      <w:pPr>
        <w:numPr>
          <w:ilvl w:val="1"/>
          <w:numId w:val="900"/>
        </w:numPr>
        <w:spacing w:before="0" w:after="0"/>
      </w:pPr>
      <w:r>
        <w:t>Velocity Ratio Calculation</w:t>
      </w:r>
    </w:p>
    <w:p>
      <w:pPr>
        <w:numPr>
          <w:ilvl w:val="1"/>
          <w:numId w:val="900"/>
        </w:numPr>
        <w:spacing w:before="0" w:after="0"/>
      </w:pPr>
      <w:r>
        <w:t>Direction of Rotation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Compound Gear Trains</w:t>
      </w:r>
    </w:p>
    <w:p>
      <w:pPr>
        <w:numPr>
          <w:ilvl w:val="1"/>
          <w:numId w:val="900"/>
        </w:numPr>
        <w:spacing w:before="0" w:after="0"/>
      </w:pPr>
      <w:r>
        <w:t>Definition and Configuration</w:t>
      </w:r>
    </w:p>
    <w:p>
      <w:pPr>
        <w:numPr>
          <w:ilvl w:val="1"/>
          <w:numId w:val="900"/>
        </w:numPr>
        <w:spacing w:before="0" w:after="0"/>
      </w:pPr>
      <w:r>
        <w:t>Velocity Ratio Calculation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Applications in Transmissions</w:t>
      </w:r>
    </w:p>
    <w:p>
      <w:pPr>
        <w:numPr>
          <w:ilvl w:val="0"/>
          <w:numId w:val="900"/>
        </w:numPr>
        <w:spacing w:before="0" w:after="0"/>
      </w:pPr>
      <w:r>
        <w:t>Reverted Gear Trains</w:t>
      </w:r>
    </w:p>
    <w:p>
      <w:pPr>
        <w:numPr>
          <w:ilvl w:val="1"/>
          <w:numId w:val="900"/>
        </w:numPr>
        <w:spacing w:before="0" w:after="0"/>
      </w:pPr>
      <w:r>
        <w:t>Definition and Configuration</w:t>
      </w:r>
    </w:p>
    <w:p>
      <w:pPr>
        <w:numPr>
          <w:ilvl w:val="1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Applications in Clocks and Instruments</w:t>
      </w:r>
    </w:p>
    <w:p>
      <w:pPr>
        <w:numPr>
          <w:ilvl w:val="0"/>
          <w:numId w:val="900"/>
        </w:numPr>
        <w:spacing w:before="0" w:after="0"/>
      </w:pPr>
      <w:r>
        <w:t>Epicyclic (Planetary) Gear Trains</w:t>
      </w:r>
    </w:p>
    <w:p>
      <w:pPr>
        <w:numPr>
          <w:ilvl w:val="1"/>
          <w:numId w:val="900"/>
        </w:numPr>
        <w:spacing w:before="0" w:after="0"/>
      </w:pPr>
      <w:r>
        <w:t>Components and Terminology</w:t>
      </w:r>
    </w:p>
    <w:p>
      <w:pPr>
        <w:numPr>
          <w:ilvl w:val="2"/>
          <w:numId w:val="900"/>
        </w:numPr>
        <w:spacing w:before="0" w:after="0"/>
      </w:pPr>
      <w:r>
        <w:t>Sun Gear</w:t>
      </w:r>
    </w:p>
    <w:p>
      <w:pPr>
        <w:numPr>
          <w:ilvl w:val="2"/>
          <w:numId w:val="900"/>
        </w:numPr>
        <w:spacing w:before="0" w:after="0"/>
      </w:pPr>
      <w:r>
        <w:t>Planet Gears</w:t>
      </w:r>
    </w:p>
    <w:p>
      <w:pPr>
        <w:numPr>
          <w:ilvl w:val="2"/>
          <w:numId w:val="900"/>
        </w:numPr>
        <w:spacing w:before="0" w:after="0"/>
      </w:pPr>
      <w:r>
        <w:t>Ring Gear (Annulus)</w:t>
      </w:r>
    </w:p>
    <w:p>
      <w:pPr>
        <w:numPr>
          <w:ilvl w:val="2"/>
          <w:numId w:val="900"/>
        </w:numPr>
        <w:spacing w:before="0" w:after="0"/>
      </w:pPr>
      <w:r>
        <w:t>Planet Carrier (Arm)</w:t>
      </w:r>
    </w:p>
    <w:p>
      <w:pPr>
        <w:numPr>
          <w:ilvl w:val="1"/>
          <w:numId w:val="900"/>
        </w:numPr>
        <w:spacing w:before="0" w:after="0"/>
      </w:pPr>
      <w:r>
        <w:t>Types of Epicyclic Trains</w:t>
      </w:r>
    </w:p>
    <w:p>
      <w:pPr>
        <w:numPr>
          <w:ilvl w:val="2"/>
          <w:numId w:val="900"/>
        </w:numPr>
        <w:spacing w:before="0" w:after="0"/>
      </w:pPr>
      <w:r>
        <w:t>Simple Epicyclic Train</w:t>
      </w:r>
    </w:p>
    <w:p>
      <w:pPr>
        <w:numPr>
          <w:ilvl w:val="2"/>
          <w:numId w:val="900"/>
        </w:numPr>
        <w:spacing w:before="0" w:after="0"/>
      </w:pPr>
      <w:r>
        <w:t>Compound Epicyclic Train</w:t>
      </w:r>
    </w:p>
    <w:p>
      <w:pPr>
        <w:numPr>
          <w:ilvl w:val="1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Tabular Method</w:t>
      </w:r>
    </w:p>
    <w:p>
      <w:pPr>
        <w:numPr>
          <w:ilvl w:val="2"/>
          <w:numId w:val="900"/>
        </w:numPr>
        <w:spacing w:before="0" w:after="0"/>
      </w:pPr>
      <w:r>
        <w:t>Formula Method (Willis Equation)</w:t>
      </w:r>
    </w:p>
    <w:p>
      <w:pPr>
        <w:numPr>
          <w:ilvl w:val="2"/>
          <w:numId w:val="900"/>
        </w:numPr>
        <w:spacing w:before="0" w:after="0"/>
      </w:pPr>
      <w:r>
        <w:t>Relative Motion Method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Automotive Transmissions</w:t>
      </w:r>
    </w:p>
    <w:p>
      <w:pPr>
        <w:numPr>
          <w:ilvl w:val="2"/>
          <w:numId w:val="900"/>
        </w:numPr>
        <w:spacing w:before="0" w:after="0"/>
      </w:pPr>
      <w:r>
        <w:t>Differential Mechanisms</w:t>
      </w:r>
    </w:p>
    <w:p>
      <w:pPr>
        <w:numPr>
          <w:ilvl w:val="2"/>
          <w:numId w:val="900"/>
        </w:numPr>
        <w:spacing w:before="0" w:after="0"/>
      </w:pPr>
      <w:r>
        <w:t>Speed Reducers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pStyle w:val="Heading1"/>
      </w:pPr>
      <w:r>
        <w:t>Introduction to Dynamics of Machinery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Force and Motion Relationships</w:t>
      </w:r>
    </w:p>
    <w:p>
      <w:pPr>
        <w:numPr>
          <w:ilvl w:val="1"/>
          <w:numId w:val="900"/>
        </w:numPr>
        <w:spacing w:before="0" w:after="0"/>
      </w:pPr>
      <w:r>
        <w:t>Newton's Laws of Motion</w:t>
      </w:r>
    </w:p>
    <w:p>
      <w:pPr>
        <w:numPr>
          <w:ilvl w:val="1"/>
          <w:numId w:val="900"/>
        </w:numPr>
        <w:spacing w:before="0" w:after="0"/>
      </w:pPr>
      <w:r>
        <w:t>D'Alembert's Principle</w:t>
      </w:r>
    </w:p>
    <w:p>
      <w:pPr>
        <w:numPr>
          <w:ilvl w:val="1"/>
          <w:numId w:val="900"/>
        </w:numPr>
        <w:spacing w:before="0" w:after="0"/>
      </w:pPr>
      <w:r>
        <w:t>Mass and Moment of Inertia</w:t>
      </w:r>
    </w:p>
    <w:p>
      <w:pPr>
        <w:numPr>
          <w:ilvl w:val="2"/>
          <w:numId w:val="900"/>
        </w:numPr>
        <w:spacing w:before="0" w:after="0"/>
      </w:pPr>
      <w:r>
        <w:t>Point Mass Systems</w:t>
      </w:r>
    </w:p>
    <w:p>
      <w:pPr>
        <w:numPr>
          <w:ilvl w:val="2"/>
          <w:numId w:val="900"/>
        </w:numPr>
        <w:spacing w:before="0" w:after="0"/>
      </w:pPr>
      <w:r>
        <w:t>Rigid Body Inertia</w:t>
      </w:r>
    </w:p>
    <w:p>
      <w:pPr>
        <w:numPr>
          <w:ilvl w:val="2"/>
          <w:numId w:val="900"/>
        </w:numPr>
        <w:spacing w:before="0" w:after="0"/>
      </w:pPr>
      <w:r>
        <w:t>Parallel Axis Theorem</w:t>
      </w:r>
    </w:p>
    <w:p>
      <w:pPr>
        <w:numPr>
          <w:ilvl w:val="2"/>
          <w:numId w:val="900"/>
        </w:numPr>
        <w:spacing w:before="0" w:after="0"/>
      </w:pPr>
      <w:r>
        <w:t>Radius of Gyration</w:t>
      </w:r>
    </w:p>
    <w:p>
      <w:pPr>
        <w:numPr>
          <w:ilvl w:val="1"/>
          <w:numId w:val="900"/>
        </w:numPr>
        <w:spacing w:before="0" w:after="0"/>
      </w:pPr>
      <w:r>
        <w:t>Work, Energy, and Power</w:t>
      </w:r>
    </w:p>
    <w:p>
      <w:pPr>
        <w:numPr>
          <w:ilvl w:val="2"/>
          <w:numId w:val="900"/>
        </w:numPr>
        <w:spacing w:before="0" w:after="0"/>
      </w:pPr>
      <w:r>
        <w:t>Definitions and Relationships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Power Transmission</w:t>
      </w:r>
    </w:p>
    <w:p>
      <w:pPr>
        <w:numPr>
          <w:ilvl w:val="1"/>
          <w:numId w:val="900"/>
        </w:numPr>
        <w:spacing w:before="0" w:after="0"/>
      </w:pPr>
      <w:r>
        <w:t>Principle of Virtual Work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Virtual Displacements</w:t>
      </w:r>
    </w:p>
    <w:p>
      <w:pPr>
        <w:numPr>
          <w:ilvl w:val="2"/>
          <w:numId w:val="900"/>
        </w:numPr>
        <w:spacing w:before="0" w:after="0"/>
      </w:pPr>
      <w:r>
        <w:t>Application to Mechanisms</w:t>
      </w:r>
    </w:p>
    <w:p>
      <w:pPr>
        <w:numPr>
          <w:ilvl w:val="0"/>
          <w:numId w:val="900"/>
        </w:numPr>
        <w:spacing w:before="0" w:after="0"/>
      </w:pPr>
      <w:r>
        <w:t>Static Force Analysis</w:t>
      </w:r>
    </w:p>
    <w:p>
      <w:pPr>
        <w:numPr>
          <w:ilvl w:val="1"/>
          <w:numId w:val="900"/>
        </w:numPr>
        <w:spacing w:before="0" w:after="0"/>
      </w:pPr>
      <w:r>
        <w:t>Equilibrium of Mechanisms</w:t>
      </w:r>
    </w:p>
    <w:p>
      <w:pPr>
        <w:numPr>
          <w:ilvl w:val="2"/>
          <w:numId w:val="900"/>
        </w:numPr>
        <w:spacing w:before="0" w:after="0"/>
      </w:pPr>
      <w:r>
        <w:t>Force Equilibrium</w:t>
      </w:r>
    </w:p>
    <w:p>
      <w:pPr>
        <w:numPr>
          <w:ilvl w:val="2"/>
          <w:numId w:val="900"/>
        </w:numPr>
        <w:spacing w:before="0" w:after="0"/>
      </w:pPr>
      <w:r>
        <w:t>Moment Equilibrium</w:t>
      </w:r>
    </w:p>
    <w:p>
      <w:pPr>
        <w:numPr>
          <w:ilvl w:val="2"/>
          <w:numId w:val="900"/>
        </w:numPr>
        <w:spacing w:before="0" w:after="0"/>
      </w:pPr>
      <w:r>
        <w:t>Free Body Diagrams</w:t>
      </w:r>
    </w:p>
    <w:p>
      <w:pPr>
        <w:numPr>
          <w:ilvl w:val="1"/>
          <w:numId w:val="900"/>
        </w:numPr>
        <w:spacing w:before="0" w:after="0"/>
      </w:pPr>
      <w:r>
        <w:t>Forces in Frictionless Mechanisms</w:t>
      </w:r>
    </w:p>
    <w:p>
      <w:pPr>
        <w:numPr>
          <w:ilvl w:val="2"/>
          <w:numId w:val="900"/>
        </w:numPr>
        <w:spacing w:before="0" w:after="0"/>
      </w:pPr>
      <w:r>
        <w:t>Pin Joint Forces</w:t>
      </w:r>
    </w:p>
    <w:p>
      <w:pPr>
        <w:numPr>
          <w:ilvl w:val="2"/>
          <w:numId w:val="900"/>
        </w:numPr>
        <w:spacing w:before="0" w:after="0"/>
      </w:pPr>
      <w:r>
        <w:t>Slider Forces</w:t>
      </w:r>
    </w:p>
    <w:p>
      <w:pPr>
        <w:numPr>
          <w:ilvl w:val="2"/>
          <w:numId w:val="900"/>
        </w:numPr>
        <w:spacing w:before="0" w:after="0"/>
      </w:pPr>
      <w:r>
        <w:t>Analysis Procedures</w:t>
      </w:r>
    </w:p>
    <w:p>
      <w:pPr>
        <w:numPr>
          <w:ilvl w:val="1"/>
          <w:numId w:val="900"/>
        </w:numPr>
        <w:spacing w:before="0" w:after="0"/>
      </w:pPr>
      <w:r>
        <w:t>Forces in Mechanisms with Friction</w:t>
      </w:r>
    </w:p>
    <w:p>
      <w:pPr>
        <w:numPr>
          <w:ilvl w:val="2"/>
          <w:numId w:val="900"/>
        </w:numPr>
        <w:spacing w:before="0" w:after="0"/>
      </w:pPr>
      <w:r>
        <w:t>Sliding Friction</w:t>
      </w:r>
    </w:p>
    <w:p>
      <w:pPr>
        <w:numPr>
          <w:ilvl w:val="3"/>
          <w:numId w:val="900"/>
        </w:numPr>
        <w:spacing w:before="0" w:after="0"/>
      </w:pPr>
      <w:r>
        <w:t>Coefficient of Friction</w:t>
      </w:r>
    </w:p>
    <w:p>
      <w:pPr>
        <w:numPr>
          <w:ilvl w:val="3"/>
          <w:numId w:val="900"/>
        </w:numPr>
        <w:spacing w:before="0" w:after="0"/>
      </w:pPr>
      <w:r>
        <w:t>Friction Force Direction</w:t>
      </w:r>
    </w:p>
    <w:p>
      <w:pPr>
        <w:numPr>
          <w:ilvl w:val="2"/>
          <w:numId w:val="900"/>
        </w:numPr>
        <w:spacing w:before="0" w:after="0"/>
      </w:pPr>
      <w:r>
        <w:t>Friction in Pin Joints</w:t>
      </w:r>
    </w:p>
    <w:p>
      <w:pPr>
        <w:numPr>
          <w:ilvl w:val="3"/>
          <w:numId w:val="900"/>
        </w:numPr>
        <w:spacing w:before="0" w:after="0"/>
      </w:pPr>
      <w:r>
        <w:t>Friction Circle Method</w:t>
      </w:r>
    </w:p>
    <w:p>
      <w:pPr>
        <w:numPr>
          <w:ilvl w:val="3"/>
          <w:numId w:val="900"/>
        </w:numPr>
        <w:spacing w:before="0" w:after="0"/>
      </w:pPr>
      <w:r>
        <w:t>Friction Torque</w:t>
      </w:r>
    </w:p>
    <w:p>
      <w:pPr>
        <w:numPr>
          <w:ilvl w:val="2"/>
          <w:numId w:val="900"/>
        </w:numPr>
        <w:spacing w:before="0" w:after="0"/>
      </w:pPr>
      <w:r>
        <w:t>Friction in Sliding Pairs</w:t>
      </w:r>
    </w:p>
    <w:p>
      <w:pPr>
        <w:numPr>
          <w:ilvl w:val="3"/>
          <w:numId w:val="900"/>
        </w:numPr>
        <w:spacing w:before="0" w:after="0"/>
      </w:pPr>
      <w:r>
        <w:t>Normal and Friction Forces</w:t>
      </w:r>
    </w:p>
    <w:p>
      <w:pPr>
        <w:numPr>
          <w:ilvl w:val="1"/>
          <w:numId w:val="900"/>
        </w:numPr>
        <w:spacing w:before="0" w:after="0"/>
      </w:pPr>
      <w:r>
        <w:t>Transmission Angle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Optimal Transmission Angles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Force Advantage</w:t>
      </w:r>
    </w:p>
    <w:p>
      <w:pPr>
        <w:numPr>
          <w:ilvl w:val="2"/>
          <w:numId w:val="900"/>
        </w:numPr>
        <w:spacing w:before="0" w:after="0"/>
      </w:pPr>
      <w:r>
        <w:t>Velocity Advantage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pStyle w:val="Heading1"/>
      </w:pPr>
      <w:r>
        <w:t>Dynamic Force Analysis</w:t>
      </w:r>
    </w:p>
    <w:p>
      <w:pPr>
        <w:numPr>
          <w:ilvl w:val="0"/>
          <w:numId w:val="900"/>
        </w:numPr>
        <w:spacing w:before="0" w:after="0"/>
      </w:pPr>
      <w:r>
        <w:t>Inertia Forces and Torques</w:t>
      </w:r>
    </w:p>
    <w:p>
      <w:pPr>
        <w:numPr>
          <w:ilvl w:val="1"/>
          <w:numId w:val="900"/>
        </w:numPr>
        <w:spacing w:before="0" w:after="0"/>
      </w:pPr>
      <w:r>
        <w:t>D'Alembert's Principle Application</w:t>
      </w:r>
    </w:p>
    <w:p>
      <w:pPr>
        <w:numPr>
          <w:ilvl w:val="1"/>
          <w:numId w:val="900"/>
        </w:numPr>
        <w:spacing w:before="0" w:after="0"/>
      </w:pPr>
      <w:r>
        <w:t>Inertia Force Calculation</w:t>
      </w:r>
    </w:p>
    <w:p>
      <w:pPr>
        <w:numPr>
          <w:ilvl w:val="1"/>
          <w:numId w:val="900"/>
        </w:numPr>
        <w:spacing w:before="0" w:after="0"/>
      </w:pPr>
      <w:r>
        <w:t>Inertia Torque Calculation</w:t>
      </w:r>
    </w:p>
    <w:p>
      <w:pPr>
        <w:numPr>
          <w:ilvl w:val="1"/>
          <w:numId w:val="900"/>
        </w:numPr>
        <w:spacing w:before="0" w:after="0"/>
      </w:pPr>
      <w:r>
        <w:t>Dynamic Equilibrium</w:t>
      </w:r>
    </w:p>
    <w:p>
      <w:pPr>
        <w:numPr>
          <w:ilvl w:val="0"/>
          <w:numId w:val="900"/>
        </w:numPr>
        <w:spacing w:before="0" w:after="0"/>
      </w:pPr>
      <w:r>
        <w:t>Dynamic Equivalence</w:t>
      </w:r>
    </w:p>
    <w:p>
      <w:pPr>
        <w:numPr>
          <w:ilvl w:val="1"/>
          <w:numId w:val="900"/>
        </w:numPr>
        <w:spacing w:before="0" w:after="0"/>
      </w:pPr>
      <w:r>
        <w:t>Statically Equivalent System</w:t>
      </w:r>
    </w:p>
    <w:p>
      <w:pPr>
        <w:numPr>
          <w:ilvl w:val="1"/>
          <w:numId w:val="900"/>
        </w:numPr>
        <w:spacing w:before="0" w:after="0"/>
      </w:pPr>
      <w:r>
        <w:t>Dynamically Equivalent System</w:t>
      </w:r>
    </w:p>
    <w:p>
      <w:pPr>
        <w:numPr>
          <w:ilvl w:val="1"/>
          <w:numId w:val="900"/>
        </w:numPr>
        <w:spacing w:before="0" w:after="0"/>
      </w:pPr>
      <w:r>
        <w:t>Two-Mass Equivalent System</w:t>
      </w:r>
    </w:p>
    <w:p>
      <w:pPr>
        <w:numPr>
          <w:ilvl w:val="1"/>
          <w:numId w:val="900"/>
        </w:numPr>
        <w:spacing w:before="0" w:after="0"/>
      </w:pPr>
      <w:r>
        <w:t>Applications in Analysis</w:t>
      </w:r>
    </w:p>
    <w:p>
      <w:pPr>
        <w:numPr>
          <w:ilvl w:val="0"/>
          <w:numId w:val="900"/>
        </w:numPr>
        <w:spacing w:before="0" w:after="0"/>
      </w:pPr>
      <w:r>
        <w:t>Dynamic Analysis Procedures</w:t>
      </w:r>
    </w:p>
    <w:p>
      <w:pPr>
        <w:numPr>
          <w:ilvl w:val="1"/>
          <w:numId w:val="900"/>
        </w:numPr>
        <w:spacing w:before="0" w:after="0"/>
      </w:pPr>
      <w:r>
        <w:t>Force Analysis Steps</w:t>
      </w:r>
    </w:p>
    <w:p>
      <w:pPr>
        <w:numPr>
          <w:ilvl w:val="1"/>
          <w:numId w:val="900"/>
        </w:numPr>
        <w:spacing w:before="0" w:after="0"/>
      </w:pPr>
      <w:r>
        <w:t>Moment Analysis Steps</w:t>
      </w:r>
    </w:p>
    <w:p>
      <w:pPr>
        <w:numPr>
          <w:ilvl w:val="1"/>
          <w:numId w:val="900"/>
        </w:numPr>
        <w:spacing w:before="0" w:after="0"/>
      </w:pPr>
      <w:r>
        <w:t>Computer-Aided Analysis</w:t>
      </w:r>
    </w:p>
    <w:p>
      <w:pPr>
        <w:numPr>
          <w:ilvl w:val="0"/>
          <w:numId w:val="900"/>
        </w:numPr>
        <w:spacing w:before="0" w:after="0"/>
      </w:pPr>
      <w:r>
        <w:t>Dynamic Analysis of Slider-Crank Mechanism</w:t>
      </w:r>
    </w:p>
    <w:p>
      <w:pPr>
        <w:numPr>
          <w:ilvl w:val="1"/>
          <w:numId w:val="900"/>
        </w:numPr>
        <w:spacing w:before="0" w:after="0"/>
      </w:pPr>
      <w:r>
        <w:t>Gas Force Analysis</w:t>
      </w:r>
    </w:p>
    <w:p>
      <w:pPr>
        <w:numPr>
          <w:ilvl w:val="1"/>
          <w:numId w:val="900"/>
        </w:numPr>
        <w:spacing w:before="0" w:after="0"/>
      </w:pPr>
      <w:r>
        <w:t>Inertia Force of Reciprocating Parts</w:t>
      </w:r>
    </w:p>
    <w:p>
      <w:pPr>
        <w:numPr>
          <w:ilvl w:val="1"/>
          <w:numId w:val="900"/>
        </w:numPr>
        <w:spacing w:before="0" w:after="0"/>
      </w:pPr>
      <w:r>
        <w:t>Inertia Force of Connecting Rod</w:t>
      </w:r>
    </w:p>
    <w:p>
      <w:pPr>
        <w:numPr>
          <w:ilvl w:val="1"/>
          <w:numId w:val="900"/>
        </w:numPr>
        <w:spacing w:before="0" w:after="0"/>
      </w:pPr>
      <w:r>
        <w:t>Crank Effort Calculation</w:t>
      </w:r>
    </w:p>
    <w:p>
      <w:pPr>
        <w:numPr>
          <w:ilvl w:val="1"/>
          <w:numId w:val="900"/>
        </w:numPr>
        <w:spacing w:before="0" w:after="0"/>
      </w:pPr>
      <w:r>
        <w:t>Turning Moment Diagram</w:t>
      </w:r>
    </w:p>
    <w:p>
      <w:pPr>
        <w:numPr>
          <w:ilvl w:val="1"/>
          <w:numId w:val="900"/>
        </w:numPr>
        <w:spacing w:before="0" w:after="0"/>
      </w:pPr>
      <w:r>
        <w:t>Bearing Reactions</w:t>
      </w:r>
    </w:p>
    <w:p>
      <w:pPr>
        <w:numPr>
          <w:ilvl w:val="0"/>
          <w:numId w:val="900"/>
        </w:numPr>
        <w:spacing w:before="0" w:after="0"/>
      </w:pPr>
      <w:r>
        <w:t>Dynamic Analysis of Four-Bar Linkage</w:t>
      </w:r>
    </w:p>
    <w:p>
      <w:pPr>
        <w:numPr>
          <w:ilvl w:val="1"/>
          <w:numId w:val="900"/>
        </w:numPr>
        <w:spacing w:before="0" w:after="0"/>
      </w:pPr>
      <w:r>
        <w:t>Inertia Forces in Links</w:t>
      </w:r>
    </w:p>
    <w:p>
      <w:pPr>
        <w:numPr>
          <w:ilvl w:val="1"/>
          <w:numId w:val="900"/>
        </w:numPr>
        <w:spacing w:before="0" w:after="0"/>
      </w:pPr>
      <w:r>
        <w:t>Joint Reaction Forces</w:t>
      </w:r>
    </w:p>
    <w:p>
      <w:pPr>
        <w:numPr>
          <w:ilvl w:val="1"/>
          <w:numId w:val="900"/>
        </w:numPr>
        <w:spacing w:before="0" w:after="0"/>
      </w:pPr>
      <w:r>
        <w:t>Input Torque Requirements</w:t>
      </w:r>
    </w:p>
    <w:p>
      <w:pPr>
        <w:numPr>
          <w:ilvl w:val="1"/>
          <w:numId w:val="900"/>
        </w:numPr>
        <w:spacing w:before="0" w:after="0"/>
      </w:pPr>
      <w:r>
        <w:t>Analysis Procedures</w:t>
      </w:r>
    </w:p>
    <w:p>
      <w:pPr>
        <w:numPr>
          <w:ilvl w:val="0"/>
          <w:numId w:val="900"/>
        </w:numPr>
        <w:spacing w:before="0" w:after="0"/>
      </w:pPr>
      <w:r>
        <w:t>Engine Dynamics</w:t>
      </w:r>
    </w:p>
    <w:p>
      <w:pPr>
        <w:numPr>
          <w:ilvl w:val="1"/>
          <w:numId w:val="900"/>
        </w:numPr>
        <w:spacing w:before="0" w:after="0"/>
      </w:pPr>
      <w:r>
        <w:t>Single-Cylinder Engine Analysis</w:t>
      </w:r>
    </w:p>
    <w:p>
      <w:pPr>
        <w:numPr>
          <w:ilvl w:val="1"/>
          <w:numId w:val="900"/>
        </w:numPr>
        <w:spacing w:before="0" w:after="0"/>
      </w:pPr>
      <w:r>
        <w:t>Multi-Cylinder Engine Analysis</w:t>
      </w:r>
    </w:p>
    <w:p>
      <w:pPr>
        <w:numPr>
          <w:ilvl w:val="1"/>
          <w:numId w:val="900"/>
        </w:numPr>
        <w:spacing w:before="0" w:after="0"/>
      </w:pPr>
      <w:r>
        <w:t>Firing Order Effects</w:t>
      </w:r>
    </w:p>
    <w:p>
      <w:pPr>
        <w:numPr>
          <w:ilvl w:val="1"/>
          <w:numId w:val="900"/>
        </w:numPr>
        <w:spacing w:before="0" w:after="0"/>
      </w:pPr>
      <w:r>
        <w:t>Crankshaft Loading</w:t>
      </w:r>
    </w:p>
    <w:p>
      <w:pPr>
        <w:pStyle w:val="Heading1"/>
      </w:pPr>
      <w:r>
        <w:t>Turning Moment and Energy Analysis</w:t>
      </w:r>
    </w:p>
    <w:p>
      <w:pPr>
        <w:numPr>
          <w:ilvl w:val="0"/>
          <w:numId w:val="900"/>
        </w:numPr>
        <w:spacing w:before="0" w:after="0"/>
      </w:pPr>
      <w:r>
        <w:t>Turning Moment Diagrams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Mean Turning Moment</w:t>
      </w:r>
    </w:p>
    <w:p>
      <w:pPr>
        <w:numPr>
          <w:ilvl w:val="1"/>
          <w:numId w:val="900"/>
        </w:numPr>
        <w:spacing w:before="0" w:after="0"/>
      </w:pPr>
      <w:r>
        <w:t>Fluctuation of Energy</w:t>
      </w:r>
    </w:p>
    <w:p>
      <w:pPr>
        <w:numPr>
          <w:ilvl w:val="1"/>
          <w:numId w:val="900"/>
        </w:numPr>
        <w:spacing w:before="0" w:after="0"/>
      </w:pPr>
      <w:r>
        <w:t>Maximum and Minimum Energy</w:t>
      </w:r>
    </w:p>
    <w:p>
      <w:pPr>
        <w:numPr>
          <w:ilvl w:val="0"/>
          <w:numId w:val="900"/>
        </w:numPr>
        <w:spacing w:before="0" w:after="0"/>
      </w:pPr>
      <w:r>
        <w:t>Energy Analysis</w:t>
      </w:r>
    </w:p>
    <w:p>
      <w:pPr>
        <w:numPr>
          <w:ilvl w:val="1"/>
          <w:numId w:val="900"/>
        </w:numPr>
        <w:spacing w:before="0" w:after="0"/>
      </w:pPr>
      <w:r>
        <w:t>Work Done by Gas Force</w:t>
      </w:r>
    </w:p>
    <w:p>
      <w:pPr>
        <w:numPr>
          <w:ilvl w:val="1"/>
          <w:numId w:val="900"/>
        </w:numPr>
        <w:spacing w:before="0" w:after="0"/>
      </w:pPr>
      <w:r>
        <w:t>Work Done Against Inertia</w:t>
      </w:r>
    </w:p>
    <w:p>
      <w:pPr>
        <w:numPr>
          <w:ilvl w:val="1"/>
          <w:numId w:val="900"/>
        </w:numPr>
        <w:spacing w:before="0" w:after="0"/>
      </w:pPr>
      <w:r>
        <w:t>Net Work per Cycle</w:t>
      </w:r>
    </w:p>
    <w:p>
      <w:pPr>
        <w:numPr>
          <w:ilvl w:val="1"/>
          <w:numId w:val="900"/>
        </w:numPr>
        <w:spacing w:before="0" w:after="0"/>
      </w:pPr>
      <w:r>
        <w:t>Energy Storage Requirements</w:t>
      </w:r>
    </w:p>
    <w:p>
      <w:pPr>
        <w:numPr>
          <w:ilvl w:val="0"/>
          <w:numId w:val="900"/>
        </w:numPr>
        <w:spacing w:before="0" w:after="0"/>
      </w:pPr>
      <w:r>
        <w:t>Coefficient of Fluctuation</w:t>
      </w:r>
    </w:p>
    <w:p>
      <w:pPr>
        <w:numPr>
          <w:ilvl w:val="1"/>
          <w:numId w:val="900"/>
        </w:numPr>
        <w:spacing w:before="0" w:after="0"/>
      </w:pPr>
      <w:r>
        <w:t>Coefficient of Fluctuation of Energy</w:t>
      </w:r>
    </w:p>
    <w:p>
      <w:pPr>
        <w:numPr>
          <w:ilvl w:val="1"/>
          <w:numId w:val="900"/>
        </w:numPr>
        <w:spacing w:before="0" w:after="0"/>
      </w:pPr>
      <w:r>
        <w:t>Coefficient of Fluctuation of Speed</w:t>
      </w:r>
    </w:p>
    <w:p>
      <w:pPr>
        <w:numPr>
          <w:ilvl w:val="1"/>
          <w:numId w:val="900"/>
        </w:numPr>
        <w:spacing w:before="0" w:after="0"/>
      </w:pPr>
      <w:r>
        <w:t>Relationship Between Coefficients</w:t>
      </w:r>
    </w:p>
    <w:p>
      <w:pPr>
        <w:numPr>
          <w:ilvl w:val="1"/>
          <w:numId w:val="900"/>
        </w:numPr>
        <w:spacing w:before="0" w:after="0"/>
      </w:pPr>
      <w:r>
        <w:t>Design Specifications</w:t>
      </w:r>
    </w:p>
    <w:p>
      <w:pPr>
        <w:pStyle w:val="Heading1"/>
      </w:pPr>
      <w:r>
        <w:t>Flywheel Analysis</w:t>
      </w:r>
    </w:p>
    <w:p>
      <w:pPr>
        <w:numPr>
          <w:ilvl w:val="0"/>
          <w:numId w:val="900"/>
        </w:numPr>
        <w:spacing w:before="0" w:after="0"/>
      </w:pPr>
      <w:r>
        <w:t>Function and Purpose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Speed Regulation</w:t>
      </w:r>
    </w:p>
    <w:p>
      <w:pPr>
        <w:numPr>
          <w:ilvl w:val="1"/>
          <w:numId w:val="900"/>
        </w:numPr>
        <w:spacing w:before="0" w:after="0"/>
      </w:pPr>
      <w:r>
        <w:t>Load Smoothing</w:t>
      </w:r>
    </w:p>
    <w:p>
      <w:pPr>
        <w:numPr>
          <w:ilvl w:val="0"/>
          <w:numId w:val="900"/>
        </w:numPr>
        <w:spacing w:before="0" w:after="0"/>
      </w:pPr>
      <w:r>
        <w:t>Energy Calculations</w:t>
      </w:r>
    </w:p>
    <w:p>
      <w:pPr>
        <w:numPr>
          <w:ilvl w:val="1"/>
          <w:numId w:val="900"/>
        </w:numPr>
        <w:spacing w:before="0" w:after="0"/>
      </w:pPr>
      <w:r>
        <w:t>Kinetic Energy Storage</w:t>
      </w:r>
    </w:p>
    <w:p>
      <w:pPr>
        <w:numPr>
          <w:ilvl w:val="1"/>
          <w:numId w:val="900"/>
        </w:numPr>
        <w:spacing w:before="0" w:after="0"/>
      </w:pPr>
      <w:r>
        <w:t>Energy Fluctuation Analysis</w:t>
      </w:r>
    </w:p>
    <w:p>
      <w:pPr>
        <w:numPr>
          <w:ilvl w:val="1"/>
          <w:numId w:val="900"/>
        </w:numPr>
        <w:spacing w:before="0" w:after="0"/>
      </w:pPr>
      <w:r>
        <w:t>Required Flywheel Inertia</w:t>
      </w:r>
    </w:p>
    <w:p>
      <w:pPr>
        <w:numPr>
          <w:ilvl w:val="0"/>
          <w:numId w:val="900"/>
        </w:numPr>
        <w:spacing w:before="0" w:after="0"/>
      </w:pPr>
      <w:r>
        <w:t>Flywheel Design</w:t>
      </w:r>
    </w:p>
    <w:p>
      <w:pPr>
        <w:numPr>
          <w:ilvl w:val="1"/>
          <w:numId w:val="900"/>
        </w:numPr>
        <w:spacing w:before="0" w:after="0"/>
      </w:pPr>
      <w:r>
        <w:t>Rim Design</w:t>
      </w:r>
    </w:p>
    <w:p>
      <w:pPr>
        <w:numPr>
          <w:ilvl w:val="1"/>
          <w:numId w:val="900"/>
        </w:numPr>
        <w:spacing w:before="0" w:after="0"/>
      </w:pPr>
      <w:r>
        <w:t>Spoke Design</w:t>
      </w:r>
    </w:p>
    <w:p>
      <w:pPr>
        <w:numPr>
          <w:ilvl w:val="1"/>
          <w:numId w:val="900"/>
        </w:numPr>
        <w:spacing w:before="0" w:after="0"/>
      </w:pPr>
      <w:r>
        <w:t>Hub Design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Flywheel Sizing</w:t>
      </w:r>
    </w:p>
    <w:p>
      <w:pPr>
        <w:numPr>
          <w:ilvl w:val="1"/>
          <w:numId w:val="900"/>
        </w:numPr>
        <w:spacing w:before="0" w:after="0"/>
      </w:pPr>
      <w:r>
        <w:t>Moment of Inertia Calculation</w:t>
      </w:r>
    </w:p>
    <w:p>
      <w:pPr>
        <w:numPr>
          <w:ilvl w:val="1"/>
          <w:numId w:val="900"/>
        </w:numPr>
        <w:spacing w:before="0" w:after="0"/>
      </w:pPr>
      <w:r>
        <w:t>Rim Dimensions</w:t>
      </w:r>
    </w:p>
    <w:p>
      <w:pPr>
        <w:numPr>
          <w:ilvl w:val="1"/>
          <w:numId w:val="900"/>
        </w:numPr>
        <w:spacing w:before="0" w:after="0"/>
      </w:pPr>
      <w:r>
        <w:t>Weight Optimization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Balancing of Machinery</w:t>
      </w:r>
    </w:p>
    <w:p>
      <w:pPr>
        <w:numPr>
          <w:ilvl w:val="0"/>
          <w:numId w:val="900"/>
        </w:numPr>
        <w:spacing w:before="0" w:after="0"/>
      </w:pPr>
      <w:r>
        <w:t>Fundamentals of Balancing</w:t>
      </w:r>
    </w:p>
    <w:p>
      <w:pPr>
        <w:numPr>
          <w:ilvl w:val="1"/>
          <w:numId w:val="900"/>
        </w:numPr>
        <w:spacing w:before="0" w:after="0"/>
      </w:pPr>
      <w:r>
        <w:t>Static Unbalance</w:t>
      </w:r>
    </w:p>
    <w:p>
      <w:pPr>
        <w:numPr>
          <w:ilvl w:val="1"/>
          <w:numId w:val="900"/>
        </w:numPr>
        <w:spacing w:before="0" w:after="0"/>
      </w:pPr>
      <w:r>
        <w:t>Dynamic Unbalance</w:t>
      </w:r>
    </w:p>
    <w:p>
      <w:pPr>
        <w:numPr>
          <w:ilvl w:val="1"/>
          <w:numId w:val="900"/>
        </w:numPr>
        <w:spacing w:before="0" w:after="0"/>
      </w:pPr>
      <w:r>
        <w:t>Causes of Unbalance</w:t>
      </w:r>
    </w:p>
    <w:p>
      <w:pPr>
        <w:numPr>
          <w:ilvl w:val="1"/>
          <w:numId w:val="900"/>
        </w:numPr>
        <w:spacing w:before="0" w:after="0"/>
      </w:pPr>
      <w:r>
        <w:t>Effects of Unbalance</w:t>
      </w:r>
    </w:p>
    <w:p>
      <w:pPr>
        <w:numPr>
          <w:ilvl w:val="0"/>
          <w:numId w:val="900"/>
        </w:numPr>
        <w:spacing w:before="0" w:after="0"/>
      </w:pPr>
      <w:r>
        <w:t>Static Balancing</w:t>
      </w:r>
    </w:p>
    <w:p>
      <w:pPr>
        <w:numPr>
          <w:ilvl w:val="1"/>
          <w:numId w:val="900"/>
        </w:numPr>
        <w:spacing w:before="0" w:after="0"/>
      </w:pPr>
      <w:r>
        <w:t>Single Rotating Mass</w:t>
      </w:r>
    </w:p>
    <w:p>
      <w:pPr>
        <w:numPr>
          <w:ilvl w:val="1"/>
          <w:numId w:val="900"/>
        </w:numPr>
        <w:spacing w:before="0" w:after="0"/>
      </w:pPr>
      <w:r>
        <w:t>Multiple Masses in Single Plane</w:t>
      </w:r>
    </w:p>
    <w:p>
      <w:pPr>
        <w:numPr>
          <w:ilvl w:val="1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0"/>
          <w:numId w:val="900"/>
        </w:numPr>
        <w:spacing w:before="0" w:after="0"/>
      </w:pPr>
      <w:r>
        <w:t>Dynamic Balancing</w:t>
      </w:r>
    </w:p>
    <w:p>
      <w:pPr>
        <w:numPr>
          <w:ilvl w:val="1"/>
          <w:numId w:val="900"/>
        </w:numPr>
        <w:spacing w:before="0" w:after="0"/>
      </w:pPr>
      <w:r>
        <w:t>Two-Plane Balancing</w:t>
      </w:r>
    </w:p>
    <w:p>
      <w:pPr>
        <w:numPr>
          <w:ilvl w:val="1"/>
          <w:numId w:val="900"/>
        </w:numPr>
        <w:spacing w:before="0" w:after="0"/>
      </w:pPr>
      <w:r>
        <w:t>Multiple Masses in Different Planes</w:t>
      </w:r>
    </w:p>
    <w:p>
      <w:pPr>
        <w:numPr>
          <w:ilvl w:val="1"/>
          <w:numId w:val="900"/>
        </w:numPr>
        <w:spacing w:before="0" w:after="0"/>
      </w:pPr>
      <w:r>
        <w:t>Balancing Procedures</w:t>
      </w:r>
    </w:p>
    <w:p>
      <w:pPr>
        <w:numPr>
          <w:ilvl w:val="1"/>
          <w:numId w:val="900"/>
        </w:numPr>
        <w:spacing w:before="0" w:after="0"/>
      </w:pPr>
      <w:r>
        <w:t>Field Balancing Techniques</w:t>
      </w:r>
    </w:p>
    <w:p>
      <w:pPr>
        <w:numPr>
          <w:ilvl w:val="0"/>
          <w:numId w:val="900"/>
        </w:numPr>
        <w:spacing w:before="0" w:after="0"/>
      </w:pPr>
      <w:r>
        <w:t>Balancing of Rotating Masses</w:t>
      </w:r>
    </w:p>
    <w:p>
      <w:pPr>
        <w:numPr>
          <w:ilvl w:val="1"/>
          <w:numId w:val="900"/>
        </w:numPr>
        <w:spacing w:before="0" w:after="0"/>
      </w:pPr>
      <w:r>
        <w:t>Rotor Balancing Principles</w:t>
      </w:r>
    </w:p>
    <w:p>
      <w:pPr>
        <w:numPr>
          <w:ilvl w:val="1"/>
          <w:numId w:val="900"/>
        </w:numPr>
        <w:spacing w:before="0" w:after="0"/>
      </w:pPr>
      <w:r>
        <w:t>Balancing Machines</w:t>
      </w:r>
    </w:p>
    <w:p>
      <w:pPr>
        <w:numPr>
          <w:ilvl w:val="1"/>
          <w:numId w:val="900"/>
        </w:numPr>
        <w:spacing w:before="0" w:after="0"/>
      </w:pPr>
      <w:r>
        <w:t>Tolerance Standards</w:t>
      </w:r>
    </w:p>
    <w:p>
      <w:pPr>
        <w:numPr>
          <w:ilvl w:val="1"/>
          <w:numId w:val="900"/>
        </w:numPr>
        <w:spacing w:before="0" w:after="0"/>
      </w:pPr>
      <w:r>
        <w:t>Quality Grades</w:t>
      </w:r>
    </w:p>
    <w:p>
      <w:pPr>
        <w:numPr>
          <w:ilvl w:val="0"/>
          <w:numId w:val="900"/>
        </w:numPr>
        <w:spacing w:before="0" w:after="0"/>
      </w:pPr>
      <w:r>
        <w:t>Balancing of Reciprocating Masses</w:t>
      </w:r>
    </w:p>
    <w:p>
      <w:pPr>
        <w:numPr>
          <w:ilvl w:val="1"/>
          <w:numId w:val="900"/>
        </w:numPr>
        <w:spacing w:before="0" w:after="0"/>
      </w:pPr>
      <w:r>
        <w:t>Primary Unbalanced Forces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Effects on Engine Block</w:t>
      </w:r>
    </w:p>
    <w:p>
      <w:pPr>
        <w:numPr>
          <w:ilvl w:val="1"/>
          <w:numId w:val="900"/>
        </w:numPr>
        <w:spacing w:before="0" w:after="0"/>
      </w:pPr>
      <w:r>
        <w:t>Secondary Unbalanced Forces</w:t>
      </w:r>
    </w:p>
    <w:p>
      <w:pPr>
        <w:numPr>
          <w:ilvl w:val="2"/>
          <w:numId w:val="900"/>
        </w:numPr>
        <w:spacing w:before="0" w:after="0"/>
      </w:pPr>
      <w:r>
        <w:t>Higher Harmonic Analysis</w:t>
      </w:r>
    </w:p>
    <w:p>
      <w:pPr>
        <w:numPr>
          <w:ilvl w:val="2"/>
          <w:numId w:val="900"/>
        </w:numPr>
        <w:spacing w:before="0" w:after="0"/>
      </w:pPr>
      <w:r>
        <w:t>Significance in High-Speed Engines</w:t>
      </w:r>
    </w:p>
    <w:p>
      <w:pPr>
        <w:numPr>
          <w:ilvl w:val="1"/>
          <w:numId w:val="900"/>
        </w:numPr>
        <w:spacing w:before="0" w:after="0"/>
      </w:pPr>
      <w:r>
        <w:t>Partial Balancing Methods</w:t>
      </w:r>
    </w:p>
    <w:p>
      <w:pPr>
        <w:numPr>
          <w:ilvl w:val="2"/>
          <w:numId w:val="900"/>
        </w:numPr>
        <w:spacing w:before="0" w:after="0"/>
      </w:pPr>
      <w:r>
        <w:t>Balancing Mass Addition</w:t>
      </w:r>
    </w:p>
    <w:p>
      <w:pPr>
        <w:numPr>
          <w:ilvl w:val="2"/>
          <w:numId w:val="900"/>
        </w:numPr>
        <w:spacing w:before="0" w:after="0"/>
      </w:pPr>
      <w:r>
        <w:t>Optimization Criteria</w:t>
      </w:r>
    </w:p>
    <w:p>
      <w:pPr>
        <w:numPr>
          <w:ilvl w:val="0"/>
          <w:numId w:val="900"/>
        </w:numPr>
        <w:spacing w:before="0" w:after="0"/>
      </w:pPr>
      <w:r>
        <w:t>Engine Balancing</w:t>
      </w:r>
    </w:p>
    <w:p>
      <w:pPr>
        <w:numPr>
          <w:ilvl w:val="1"/>
          <w:numId w:val="900"/>
        </w:numPr>
        <w:spacing w:before="0" w:after="0"/>
      </w:pPr>
      <w:r>
        <w:t>Single-Cylinder Engines</w:t>
      </w:r>
    </w:p>
    <w:p>
      <w:pPr>
        <w:numPr>
          <w:ilvl w:val="1"/>
          <w:numId w:val="900"/>
        </w:numPr>
        <w:spacing w:before="0" w:after="0"/>
      </w:pPr>
      <w:r>
        <w:t>Multi-Cylinder In-Line Engines</w:t>
      </w:r>
    </w:p>
    <w:p>
      <w:pPr>
        <w:numPr>
          <w:ilvl w:val="1"/>
          <w:numId w:val="900"/>
        </w:numPr>
        <w:spacing w:before="0" w:after="0"/>
      </w:pPr>
      <w:r>
        <w:t>V-Type Engines</w:t>
      </w:r>
    </w:p>
    <w:p>
      <w:pPr>
        <w:numPr>
          <w:ilvl w:val="1"/>
          <w:numId w:val="900"/>
        </w:numPr>
        <w:spacing w:before="0" w:after="0"/>
      </w:pPr>
      <w:r>
        <w:t>Radial Engines</w:t>
      </w:r>
    </w:p>
    <w:p>
      <w:pPr>
        <w:numPr>
          <w:ilvl w:val="1"/>
          <w:numId w:val="900"/>
        </w:numPr>
        <w:spacing w:before="0" w:after="0"/>
      </w:pPr>
      <w:r>
        <w:t>Balancing Shafts</w:t>
      </w:r>
    </w:p>
    <w:p>
      <w:pPr>
        <w:numPr>
          <w:ilvl w:val="0"/>
          <w:numId w:val="900"/>
        </w:numPr>
        <w:spacing w:before="0" w:after="0"/>
      </w:pPr>
      <w:r>
        <w:t>Locomotive Balancing</w:t>
      </w:r>
    </w:p>
    <w:p>
      <w:pPr>
        <w:numPr>
          <w:ilvl w:val="1"/>
          <w:numId w:val="900"/>
        </w:numPr>
        <w:spacing w:before="0" w:after="0"/>
      </w:pPr>
      <w:r>
        <w:t>Reciprocating Mass Effects</w:t>
      </w:r>
    </w:p>
    <w:p>
      <w:pPr>
        <w:numPr>
          <w:ilvl w:val="1"/>
          <w:numId w:val="900"/>
        </w:numPr>
        <w:spacing w:before="0" w:after="0"/>
      </w:pPr>
      <w:r>
        <w:t>Hammer Blow</w:t>
      </w:r>
    </w:p>
    <w:p>
      <w:pPr>
        <w:numPr>
          <w:ilvl w:val="1"/>
          <w:numId w:val="900"/>
        </w:numPr>
        <w:spacing w:before="0" w:after="0"/>
      </w:pPr>
      <w:r>
        <w:t>Partial Balancing Strategies</w:t>
      </w:r>
    </w:p>
    <w:p>
      <w:pPr>
        <w:numPr>
          <w:ilvl w:val="1"/>
          <w:numId w:val="900"/>
        </w:numPr>
        <w:spacing w:before="0" w:after="0"/>
      </w:pPr>
      <w:r>
        <w:t>Track Forces</w:t>
      </w:r>
    </w:p>
    <w:p>
      <w:pPr>
        <w:pStyle w:val="Heading1"/>
      </w:pPr>
      <w:r>
        <w:t>Governors</w:t>
      </w:r>
    </w:p>
    <w:p>
      <w:pPr>
        <w:numPr>
          <w:ilvl w:val="0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Speed Control</w:t>
      </w:r>
    </w:p>
    <w:p>
      <w:pPr>
        <w:numPr>
          <w:ilvl w:val="1"/>
          <w:numId w:val="900"/>
        </w:numPr>
        <w:spacing w:before="0" w:after="0"/>
      </w:pPr>
      <w:r>
        <w:t>Load Regulation</w:t>
      </w:r>
    </w:p>
    <w:p>
      <w:pPr>
        <w:numPr>
          <w:ilvl w:val="1"/>
          <w:numId w:val="900"/>
        </w:numPr>
        <w:spacing w:before="0" w:after="0"/>
      </w:pPr>
      <w:r>
        <w:t>Stability Requirements</w:t>
      </w:r>
    </w:p>
    <w:p>
      <w:pPr>
        <w:numPr>
          <w:ilvl w:val="1"/>
          <w:numId w:val="900"/>
        </w:numPr>
        <w:spacing w:before="0" w:after="0"/>
      </w:pPr>
      <w:r>
        <w:t>Response Characteristics</w:t>
      </w:r>
    </w:p>
    <w:p>
      <w:pPr>
        <w:numPr>
          <w:ilvl w:val="0"/>
          <w:numId w:val="900"/>
        </w:numPr>
        <w:spacing w:before="0" w:after="0"/>
      </w:pPr>
      <w:r>
        <w:t>Types of Governors</w:t>
      </w:r>
    </w:p>
    <w:p>
      <w:pPr>
        <w:numPr>
          <w:ilvl w:val="1"/>
          <w:numId w:val="900"/>
        </w:numPr>
        <w:spacing w:before="0" w:after="0"/>
      </w:pPr>
      <w:r>
        <w:t>Centrifugal Governors</w:t>
      </w:r>
    </w:p>
    <w:p>
      <w:pPr>
        <w:numPr>
          <w:ilvl w:val="2"/>
          <w:numId w:val="900"/>
        </w:numPr>
        <w:spacing w:before="0" w:after="0"/>
      </w:pPr>
      <w:r>
        <w:t>Watt Governor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Porter Governor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Proell Governor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Hartnell Governor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Inertia Governors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Governor Characteristics</w:t>
      </w:r>
    </w:p>
    <w:p>
      <w:pPr>
        <w:numPr>
          <w:ilvl w:val="1"/>
          <w:numId w:val="900"/>
        </w:numPr>
        <w:spacing w:before="0" w:after="0"/>
      </w:pPr>
      <w:r>
        <w:t>Height of Governor</w:t>
      </w:r>
    </w:p>
    <w:p>
      <w:pPr>
        <w:numPr>
          <w:ilvl w:val="1"/>
          <w:numId w:val="900"/>
        </w:numPr>
        <w:spacing w:before="0" w:after="0"/>
      </w:pPr>
      <w:r>
        <w:t>Equilibrium Speed</w:t>
      </w:r>
    </w:p>
    <w:p>
      <w:pPr>
        <w:numPr>
          <w:ilvl w:val="1"/>
          <w:numId w:val="900"/>
        </w:numPr>
        <w:spacing w:before="0" w:after="0"/>
      </w:pPr>
      <w:r>
        <w:t>Speed Range</w:t>
      </w:r>
    </w:p>
    <w:p>
      <w:pPr>
        <w:numPr>
          <w:ilvl w:val="1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Factors Affecting Sensitivity</w:t>
      </w:r>
    </w:p>
    <w:p>
      <w:pPr>
        <w:numPr>
          <w:ilvl w:val="1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Stable and Unstable Governors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1"/>
          <w:numId w:val="900"/>
        </w:numPr>
        <w:spacing w:before="0" w:after="0"/>
      </w:pPr>
      <w:r>
        <w:t>Isochronism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Isochronous Governors</w:t>
      </w:r>
    </w:p>
    <w:p>
      <w:pPr>
        <w:numPr>
          <w:ilvl w:val="1"/>
          <w:numId w:val="900"/>
        </w:numPr>
        <w:spacing w:before="0" w:after="0"/>
      </w:pPr>
      <w:r>
        <w:t>Hunting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Effort and Power</w:t>
      </w:r>
    </w:p>
    <w:p>
      <w:pPr>
        <w:numPr>
          <w:ilvl w:val="2"/>
          <w:numId w:val="900"/>
        </w:numPr>
        <w:spacing w:before="0" w:after="0"/>
      </w:pPr>
      <w:r>
        <w:t>Effort of Governor</w:t>
      </w:r>
    </w:p>
    <w:p>
      <w:pPr>
        <w:numPr>
          <w:ilvl w:val="2"/>
          <w:numId w:val="900"/>
        </w:numPr>
        <w:spacing w:before="0" w:after="0"/>
      </w:pPr>
      <w:r>
        <w:t>Power of Governor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0"/>
          <w:numId w:val="900"/>
        </w:numPr>
        <w:spacing w:before="0" w:after="0"/>
      </w:pPr>
      <w:r>
        <w:t>Governor Analysis</w:t>
      </w:r>
    </w:p>
    <w:p>
      <w:pPr>
        <w:numPr>
          <w:ilvl w:val="1"/>
          <w:numId w:val="900"/>
        </w:numPr>
        <w:spacing w:before="0" w:after="0"/>
      </w:pPr>
      <w:r>
        <w:t>Force Analysis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Characteristic Curves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Introduction to Mechanical Vibrations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Vibration Phenomena</w:t>
      </w:r>
    </w:p>
    <w:p>
      <w:pPr>
        <w:numPr>
          <w:ilvl w:val="1"/>
          <w:numId w:val="900"/>
        </w:numPr>
        <w:spacing w:before="0" w:after="0"/>
      </w:pPr>
      <w:r>
        <w:t>Harmonic Motion</w:t>
      </w:r>
    </w:p>
    <w:p>
      <w:pPr>
        <w:numPr>
          <w:ilvl w:val="1"/>
          <w:numId w:val="900"/>
        </w:numPr>
        <w:spacing w:before="0" w:after="0"/>
      </w:pPr>
      <w:r>
        <w:t>Periodic and Non-Periodic Motion</w:t>
      </w:r>
    </w:p>
    <w:p>
      <w:pPr>
        <w:numPr>
          <w:ilvl w:val="1"/>
          <w:numId w:val="900"/>
        </w:numPr>
        <w:spacing w:before="0" w:after="0"/>
      </w:pPr>
      <w:r>
        <w:t>Classification of Vibrations</w:t>
      </w:r>
    </w:p>
    <w:p>
      <w:pPr>
        <w:numPr>
          <w:ilvl w:val="2"/>
          <w:numId w:val="900"/>
        </w:numPr>
        <w:spacing w:before="0" w:after="0"/>
      </w:pPr>
      <w:r>
        <w:t>Free and Forced Vibrations</w:t>
      </w:r>
    </w:p>
    <w:p>
      <w:pPr>
        <w:numPr>
          <w:ilvl w:val="2"/>
          <w:numId w:val="900"/>
        </w:numPr>
        <w:spacing w:before="0" w:after="0"/>
      </w:pPr>
      <w:r>
        <w:t>Damped and Undamped Vibrations</w:t>
      </w:r>
    </w:p>
    <w:p>
      <w:pPr>
        <w:numPr>
          <w:ilvl w:val="2"/>
          <w:numId w:val="900"/>
        </w:numPr>
        <w:spacing w:before="0" w:after="0"/>
      </w:pPr>
      <w:r>
        <w:t>Linear and Nonlinear Vibrations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Single DOF Systems</w:t>
      </w:r>
    </w:p>
    <w:p>
      <w:pPr>
        <w:numPr>
          <w:ilvl w:val="2"/>
          <w:numId w:val="900"/>
        </w:numPr>
        <w:spacing w:before="0" w:after="0"/>
      </w:pPr>
      <w:r>
        <w:t>Multi-DOF Systems</w:t>
      </w:r>
    </w:p>
    <w:p>
      <w:pPr>
        <w:numPr>
          <w:ilvl w:val="2"/>
          <w:numId w:val="900"/>
        </w:numPr>
        <w:spacing w:before="0" w:after="0"/>
      </w:pPr>
      <w:r>
        <w:t>Continuous Systems</w:t>
      </w:r>
    </w:p>
    <w:p>
      <w:pPr>
        <w:numPr>
          <w:ilvl w:val="0"/>
          <w:numId w:val="900"/>
        </w:numPr>
        <w:spacing w:before="0" w:after="0"/>
      </w:pPr>
      <w:r>
        <w:t>Single Degree of Freedom Systems</w:t>
      </w:r>
    </w:p>
    <w:p>
      <w:pPr>
        <w:numPr>
          <w:ilvl w:val="1"/>
          <w:numId w:val="900"/>
        </w:numPr>
        <w:spacing w:before="0" w:after="0"/>
      </w:pPr>
      <w:r>
        <w:t>Free Undamped Vibrations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Solution and Physical Interpretation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Free Damped Vibrations</w:t>
      </w:r>
    </w:p>
    <w:p>
      <w:pPr>
        <w:numPr>
          <w:ilvl w:val="2"/>
          <w:numId w:val="900"/>
        </w:numPr>
        <w:spacing w:before="0" w:after="0"/>
      </w:pPr>
      <w:r>
        <w:t>Types of Damping</w:t>
      </w:r>
    </w:p>
    <w:p>
      <w:pPr>
        <w:numPr>
          <w:ilvl w:val="3"/>
          <w:numId w:val="900"/>
        </w:numPr>
        <w:spacing w:before="0" w:after="0"/>
      </w:pPr>
      <w:r>
        <w:t>Viscous Damping</w:t>
      </w:r>
    </w:p>
    <w:p>
      <w:pPr>
        <w:numPr>
          <w:ilvl w:val="3"/>
          <w:numId w:val="900"/>
        </w:numPr>
        <w:spacing w:before="0" w:after="0"/>
      </w:pPr>
      <w:r>
        <w:t>Coulomb Damping</w:t>
      </w:r>
    </w:p>
    <w:p>
      <w:pPr>
        <w:numPr>
          <w:ilvl w:val="3"/>
          <w:numId w:val="900"/>
        </w:numPr>
        <w:spacing w:before="0" w:after="0"/>
      </w:pPr>
      <w:r>
        <w:t>Structural Damping</w:t>
      </w:r>
    </w:p>
    <w:p>
      <w:pPr>
        <w:numPr>
          <w:ilvl w:val="2"/>
          <w:numId w:val="900"/>
        </w:numPr>
        <w:spacing w:before="0" w:after="0"/>
      </w:pPr>
      <w:r>
        <w:t>Viscous Damping Analysis</w:t>
      </w:r>
    </w:p>
    <w:p>
      <w:pPr>
        <w:numPr>
          <w:ilvl w:val="3"/>
          <w:numId w:val="900"/>
        </w:numPr>
        <w:spacing w:before="0" w:after="0"/>
      </w:pPr>
      <w:r>
        <w:t>Underdamped Motion</w:t>
      </w:r>
    </w:p>
    <w:p>
      <w:pPr>
        <w:numPr>
          <w:ilvl w:val="3"/>
          <w:numId w:val="900"/>
        </w:numPr>
        <w:spacing w:before="0" w:after="0"/>
      </w:pPr>
      <w:r>
        <w:t>Critically Damped Motion</w:t>
      </w:r>
    </w:p>
    <w:p>
      <w:pPr>
        <w:numPr>
          <w:ilvl w:val="3"/>
          <w:numId w:val="900"/>
        </w:numPr>
        <w:spacing w:before="0" w:after="0"/>
      </w:pPr>
      <w:r>
        <w:t>Overdamped Motion</w:t>
      </w:r>
    </w:p>
    <w:p>
      <w:pPr>
        <w:numPr>
          <w:ilvl w:val="2"/>
          <w:numId w:val="900"/>
        </w:numPr>
        <w:spacing w:before="0" w:after="0"/>
      </w:pPr>
      <w:r>
        <w:t>Damping Ratio</w:t>
      </w:r>
    </w:p>
    <w:p>
      <w:pPr>
        <w:numPr>
          <w:ilvl w:val="2"/>
          <w:numId w:val="900"/>
        </w:numPr>
        <w:spacing w:before="0" w:after="0"/>
      </w:pPr>
      <w:r>
        <w:t>Critical Damping Coefficient</w:t>
      </w:r>
    </w:p>
    <w:p>
      <w:pPr>
        <w:numPr>
          <w:ilvl w:val="2"/>
          <w:numId w:val="900"/>
        </w:numPr>
        <w:spacing w:before="0" w:after="0"/>
      </w:pPr>
      <w:r>
        <w:t>Logarithmic Decrement</w:t>
      </w:r>
    </w:p>
    <w:p>
      <w:pPr>
        <w:numPr>
          <w:ilvl w:val="1"/>
          <w:numId w:val="900"/>
        </w:numPr>
        <w:spacing w:before="0" w:after="0"/>
      </w:pPr>
      <w:r>
        <w:t>Forced Vibrations</w:t>
      </w:r>
    </w:p>
    <w:p>
      <w:pPr>
        <w:numPr>
          <w:ilvl w:val="2"/>
          <w:numId w:val="900"/>
        </w:numPr>
        <w:spacing w:before="0" w:after="0"/>
      </w:pPr>
      <w:r>
        <w:t>Harmonic Excitation</w:t>
      </w:r>
    </w:p>
    <w:p>
      <w:pPr>
        <w:numPr>
          <w:ilvl w:val="2"/>
          <w:numId w:val="900"/>
        </w:numPr>
        <w:spacing w:before="0" w:after="0"/>
      </w:pPr>
      <w:r>
        <w:t>Steady-State Response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2"/>
          <w:numId w:val="900"/>
        </w:numPr>
        <w:spacing w:before="0" w:after="0"/>
      </w:pPr>
      <w:r>
        <w:t>Resonance Phenomenon</w:t>
      </w:r>
    </w:p>
    <w:p>
      <w:pPr>
        <w:numPr>
          <w:ilvl w:val="2"/>
          <w:numId w:val="900"/>
        </w:numPr>
        <w:spacing w:before="0" w:after="0"/>
      </w:pPr>
      <w:r>
        <w:t>Magnification Factor</w:t>
      </w:r>
    </w:p>
    <w:p>
      <w:pPr>
        <w:numPr>
          <w:ilvl w:val="2"/>
          <w:numId w:val="900"/>
        </w:numPr>
        <w:spacing w:before="0" w:after="0"/>
      </w:pPr>
      <w:r>
        <w:t>Phase Relationship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0"/>
          <w:numId w:val="900"/>
        </w:numPr>
        <w:spacing w:before="0" w:after="0"/>
      </w:pPr>
      <w:r>
        <w:t>Torsional Vibrations</w:t>
      </w:r>
    </w:p>
    <w:p>
      <w:pPr>
        <w:numPr>
          <w:ilvl w:val="1"/>
          <w:numId w:val="900"/>
        </w:numPr>
        <w:spacing w:before="0" w:after="0"/>
      </w:pPr>
      <w:r>
        <w:t>Torsional Vibration Fundamentals</w:t>
      </w:r>
    </w:p>
    <w:p>
      <w:pPr>
        <w:numPr>
          <w:ilvl w:val="2"/>
          <w:numId w:val="900"/>
        </w:numPr>
        <w:spacing w:before="0" w:after="0"/>
      </w:pPr>
      <w:r>
        <w:t>Torsional Stiffness</w:t>
      </w:r>
    </w:p>
    <w:p>
      <w:pPr>
        <w:numPr>
          <w:ilvl w:val="2"/>
          <w:numId w:val="900"/>
        </w:numPr>
        <w:spacing w:before="0" w:after="0"/>
      </w:pPr>
      <w:r>
        <w:t>Polar Moment of Inertia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1"/>
          <w:numId w:val="900"/>
        </w:numPr>
        <w:spacing w:before="0" w:after="0"/>
      </w:pPr>
      <w:r>
        <w:t>Single Rotor Systems</w:t>
      </w:r>
    </w:p>
    <w:p>
      <w:pPr>
        <w:numPr>
          <w:ilvl w:val="2"/>
          <w:numId w:val="900"/>
        </w:numPr>
        <w:spacing w:before="0" w:after="0"/>
      </w:pPr>
      <w:r>
        <w:t>Natural Frequency Calculation</w:t>
      </w:r>
    </w:p>
    <w:p>
      <w:pPr>
        <w:numPr>
          <w:ilvl w:val="2"/>
          <w:numId w:val="900"/>
        </w:numPr>
        <w:spacing w:before="0" w:after="0"/>
      </w:pPr>
      <w:r>
        <w:t>Free Vibration Analysis</w:t>
      </w:r>
    </w:p>
    <w:p>
      <w:pPr>
        <w:numPr>
          <w:ilvl w:val="1"/>
          <w:numId w:val="900"/>
        </w:numPr>
        <w:spacing w:before="0" w:after="0"/>
      </w:pPr>
      <w:r>
        <w:t>Two-Rotor Systems</w:t>
      </w:r>
    </w:p>
    <w:p>
      <w:pPr>
        <w:numPr>
          <w:ilvl w:val="2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Natural Frequencies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Node Points</w:t>
      </w:r>
    </w:p>
    <w:p>
      <w:pPr>
        <w:numPr>
          <w:ilvl w:val="1"/>
          <w:numId w:val="900"/>
        </w:numPr>
        <w:spacing w:before="0" w:after="0"/>
      </w:pPr>
      <w:r>
        <w:t>Three-Rotor Systems</w:t>
      </w:r>
    </w:p>
    <w:p>
      <w:pPr>
        <w:numPr>
          <w:ilvl w:val="2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Multiple Natural Frequencies</w:t>
      </w:r>
    </w:p>
    <w:p>
      <w:pPr>
        <w:numPr>
          <w:ilvl w:val="2"/>
          <w:numId w:val="900"/>
        </w:numPr>
        <w:spacing w:before="0" w:after="0"/>
      </w:pPr>
      <w:r>
        <w:t>Mode Shape Analysis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Multi-Rotor Systems</w:t>
      </w:r>
    </w:p>
    <w:p>
      <w:pPr>
        <w:numPr>
          <w:ilvl w:val="2"/>
          <w:numId w:val="900"/>
        </w:numPr>
        <w:spacing w:before="0" w:after="0"/>
      </w:pPr>
      <w:r>
        <w:t>Matrix Methods</w:t>
      </w:r>
    </w:p>
    <w:p>
      <w:pPr>
        <w:numPr>
          <w:ilvl w:val="2"/>
          <w:numId w:val="900"/>
        </w:numPr>
        <w:spacing w:before="0" w:after="0"/>
      </w:pPr>
      <w:r>
        <w:t>Transfer Matrix Method</w:t>
      </w:r>
    </w:p>
    <w:p>
      <w:pPr>
        <w:numPr>
          <w:ilvl w:val="2"/>
          <w:numId w:val="900"/>
        </w:numPr>
        <w:spacing w:before="0" w:after="0"/>
      </w:pPr>
      <w:r>
        <w:t>Holzer Method</w:t>
      </w:r>
    </w:p>
    <w:p>
      <w:pPr>
        <w:numPr>
          <w:ilvl w:val="1"/>
          <w:numId w:val="900"/>
        </w:numPr>
        <w:spacing w:before="0" w:after="0"/>
      </w:pPr>
      <w:r>
        <w:t>Torsionally Equivalent Systems</w:t>
      </w:r>
    </w:p>
    <w:p>
      <w:pPr>
        <w:numPr>
          <w:ilvl w:val="2"/>
          <w:numId w:val="900"/>
        </w:numPr>
        <w:spacing w:before="0" w:after="0"/>
      </w:pPr>
      <w:r>
        <w:t>Equivalent Shaft Concept</w:t>
      </w:r>
    </w:p>
    <w:p>
      <w:pPr>
        <w:numPr>
          <w:ilvl w:val="2"/>
          <w:numId w:val="900"/>
        </w:numPr>
        <w:spacing w:before="0" w:after="0"/>
      </w:pPr>
      <w:r>
        <w:t>Reduction Methods</w:t>
      </w:r>
    </w:p>
    <w:p>
      <w:pPr>
        <w:numPr>
          <w:ilvl w:val="2"/>
          <w:numId w:val="900"/>
        </w:numPr>
        <w:spacing w:before="0" w:after="0"/>
      </w:pPr>
      <w:r>
        <w:t>Branched Systems</w:t>
      </w:r>
    </w:p>
    <w:p>
      <w:pPr>
        <w:numPr>
          <w:ilvl w:val="0"/>
          <w:numId w:val="900"/>
        </w:numPr>
        <w:spacing w:before="0" w:after="0"/>
      </w:pPr>
      <w:r>
        <w:t>Vibration in Machinery</w:t>
      </w:r>
    </w:p>
    <w:p>
      <w:pPr>
        <w:numPr>
          <w:ilvl w:val="1"/>
          <w:numId w:val="900"/>
        </w:numPr>
        <w:spacing w:before="0" w:after="0"/>
      </w:pPr>
      <w:r>
        <w:t>Sources of Vibration</w:t>
      </w:r>
    </w:p>
    <w:p>
      <w:pPr>
        <w:numPr>
          <w:ilvl w:val="1"/>
          <w:numId w:val="900"/>
        </w:numPr>
        <w:spacing w:before="0" w:after="0"/>
      </w:pPr>
      <w:r>
        <w:t>Vibration Measurement</w:t>
      </w:r>
    </w:p>
    <w:p>
      <w:pPr>
        <w:numPr>
          <w:ilvl w:val="1"/>
          <w:numId w:val="900"/>
        </w:numPr>
        <w:spacing w:before="0" w:after="0"/>
      </w:pPr>
      <w:r>
        <w:t>Vibration Control Methods</w:t>
      </w:r>
    </w:p>
    <w:p>
      <w:pPr>
        <w:numPr>
          <w:ilvl w:val="1"/>
          <w:numId w:val="900"/>
        </w:numPr>
        <w:spacing w:before="0" w:after="0"/>
      </w:pPr>
      <w:r>
        <w:t>Critical Speed Analysis</w:t>
      </w:r>
    </w:p>
    <w:p>
      <w:pPr>
        <w:numPr>
          <w:ilvl w:val="1"/>
          <w:numId w:val="900"/>
        </w:numPr>
        <w:spacing w:before="0" w:after="0"/>
      </w:pPr>
      <w:r>
        <w:t>Balancing for Vibration Reduction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