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Keyword Research</w:t>
      </w:r>
    </w:p>
    <w:p>
      <w:pPr>
        <w:pStyle w:val="Heading1"/>
      </w:pPr>
      <w:r>
        <w:t>Introduction to Keyword Research</w:t>
      </w:r>
    </w:p>
    <w:p>
      <w:pPr>
        <w:numPr>
          <w:ilvl w:val="0"/>
          <w:numId w:val="900"/>
        </w:numPr>
        <w:spacing w:before="0" w:after="0"/>
      </w:pPr>
      <w:r>
        <w:t>Defining Keyword Research</w:t>
      </w:r>
    </w:p>
    <w:p>
      <w:pPr>
        <w:numPr>
          <w:ilvl w:val="1"/>
          <w:numId w:val="900"/>
        </w:numPr>
        <w:spacing w:before="0" w:after="0"/>
      </w:pPr>
      <w:r>
        <w:t>What Are Keywords</w:t>
      </w:r>
    </w:p>
    <w:p>
      <w:pPr>
        <w:numPr>
          <w:ilvl w:val="1"/>
          <w:numId w:val="900"/>
        </w:numPr>
        <w:spacing w:before="0" w:after="0"/>
      </w:pPr>
      <w:r>
        <w:t>Purpose and Objectives of Keyword Research</w:t>
      </w:r>
    </w:p>
    <w:p>
      <w:pPr>
        <w:numPr>
          <w:ilvl w:val="1"/>
          <w:numId w:val="900"/>
        </w:numPr>
        <w:spacing w:before="0" w:after="0"/>
      </w:pPr>
      <w:r>
        <w:t>Keywords vs Search Queries</w:t>
      </w:r>
    </w:p>
    <w:p>
      <w:pPr>
        <w:numPr>
          <w:ilvl w:val="0"/>
          <w:numId w:val="900"/>
        </w:numPr>
        <w:spacing w:before="0" w:after="0"/>
      </w:pPr>
      <w:r>
        <w:t>The Role of Keyword Research in SEO</w:t>
      </w:r>
    </w:p>
    <w:p>
      <w:pPr>
        <w:numPr>
          <w:ilvl w:val="1"/>
          <w:numId w:val="900"/>
        </w:numPr>
        <w:spacing w:before="0" w:after="0"/>
      </w:pPr>
      <w:r>
        <w:t>Impact on Search Engine Rankings</w:t>
      </w:r>
    </w:p>
    <w:p>
      <w:pPr>
        <w:numPr>
          <w:ilvl w:val="1"/>
          <w:numId w:val="900"/>
        </w:numPr>
        <w:spacing w:before="0" w:after="0"/>
      </w:pPr>
      <w:r>
        <w:t>Influence on On-Page Optimization</w:t>
      </w:r>
    </w:p>
    <w:p>
      <w:pPr>
        <w:numPr>
          <w:ilvl w:val="1"/>
          <w:numId w:val="900"/>
        </w:numPr>
        <w:spacing w:before="0" w:after="0"/>
      </w:pPr>
      <w:r>
        <w:t>Connection to Technical SEO</w:t>
      </w:r>
    </w:p>
    <w:p>
      <w:pPr>
        <w:numPr>
          <w:ilvl w:val="1"/>
          <w:numId w:val="900"/>
        </w:numPr>
        <w:spacing w:before="0" w:after="0"/>
      </w:pPr>
      <w:r>
        <w:t>Role in Link Building Strategies</w:t>
      </w:r>
    </w:p>
    <w:p>
      <w:pPr>
        <w:numPr>
          <w:ilvl w:val="0"/>
          <w:numId w:val="900"/>
        </w:numPr>
        <w:spacing w:before="0" w:after="0"/>
      </w:pPr>
      <w:r>
        <w:t>The Role of Keyword Research in Content Strategy</w:t>
      </w:r>
    </w:p>
    <w:p>
      <w:pPr>
        <w:numPr>
          <w:ilvl w:val="1"/>
          <w:numId w:val="900"/>
        </w:numPr>
        <w:spacing w:before="0" w:after="0"/>
      </w:pPr>
      <w:r>
        <w:t>Guiding Content Topics and Themes</w:t>
      </w:r>
    </w:p>
    <w:p>
      <w:pPr>
        <w:numPr>
          <w:ilvl w:val="1"/>
          <w:numId w:val="900"/>
        </w:numPr>
        <w:spacing w:before="0" w:after="0"/>
      </w:pPr>
      <w:r>
        <w:t>Aligning Content with Audience Needs</w:t>
      </w:r>
    </w:p>
    <w:p>
      <w:pPr>
        <w:numPr>
          <w:ilvl w:val="1"/>
          <w:numId w:val="900"/>
        </w:numPr>
        <w:spacing w:before="0" w:after="0"/>
      </w:pPr>
      <w:r>
        <w:t>Supporting Editorial Calendars</w:t>
      </w:r>
    </w:p>
    <w:p>
      <w:pPr>
        <w:numPr>
          <w:ilvl w:val="1"/>
          <w:numId w:val="900"/>
        </w:numPr>
        <w:spacing w:before="0" w:after="0"/>
      </w:pPr>
      <w:r>
        <w:t>Content Gap Identification</w:t>
      </w:r>
    </w:p>
    <w:p>
      <w:pPr>
        <w:numPr>
          <w:ilvl w:val="0"/>
          <w:numId w:val="900"/>
        </w:numPr>
        <w:spacing w:before="0" w:after="0"/>
      </w:pPr>
      <w:r>
        <w:t>The Role of Keyword Research in PPC Advertising</w:t>
      </w:r>
    </w:p>
    <w:p>
      <w:pPr>
        <w:numPr>
          <w:ilvl w:val="1"/>
          <w:numId w:val="900"/>
        </w:numPr>
        <w:spacing w:before="0" w:after="0"/>
      </w:pPr>
      <w:r>
        <w:t>Selecting Keywords for Ad Campaigns</w:t>
      </w:r>
    </w:p>
    <w:p>
      <w:pPr>
        <w:numPr>
          <w:ilvl w:val="1"/>
          <w:numId w:val="900"/>
        </w:numPr>
        <w:spacing w:before="0" w:after="0"/>
      </w:pPr>
      <w:r>
        <w:t>Budget Allocation Based on Keyword Value</w:t>
      </w:r>
    </w:p>
    <w:p>
      <w:pPr>
        <w:numPr>
          <w:ilvl w:val="1"/>
          <w:numId w:val="900"/>
        </w:numPr>
        <w:spacing w:before="0" w:after="0"/>
      </w:pPr>
      <w:r>
        <w:t>Negative Keyword Identification</w:t>
      </w:r>
    </w:p>
    <w:p>
      <w:pPr>
        <w:numPr>
          <w:ilvl w:val="1"/>
          <w:numId w:val="900"/>
        </w:numPr>
        <w:spacing w:before="0" w:after="0"/>
      </w:pPr>
      <w:r>
        <w:t>Quality Score Optimization</w:t>
      </w:r>
    </w:p>
    <w:p>
      <w:pPr>
        <w:numPr>
          <w:ilvl w:val="0"/>
          <w:numId w:val="900"/>
        </w:numPr>
        <w:spacing w:before="0" w:after="0"/>
      </w:pPr>
      <w:r>
        <w:t>The Evolution of Keyword Research</w:t>
      </w:r>
    </w:p>
    <w:p>
      <w:pPr>
        <w:numPr>
          <w:ilvl w:val="1"/>
          <w:numId w:val="900"/>
        </w:numPr>
        <w:spacing w:before="0" w:after="0"/>
      </w:pPr>
      <w:r>
        <w:t>Early Keyword Stuffing Practices</w:t>
      </w:r>
    </w:p>
    <w:p>
      <w:pPr>
        <w:numPr>
          <w:ilvl w:val="1"/>
          <w:numId w:val="900"/>
        </w:numPr>
        <w:spacing w:before="0" w:after="0"/>
      </w:pPr>
      <w:r>
        <w:t>Algorithm Updates and Semantic Search</w:t>
      </w:r>
    </w:p>
    <w:p>
      <w:pPr>
        <w:numPr>
          <w:ilvl w:val="1"/>
          <w:numId w:val="900"/>
        </w:numPr>
        <w:spacing w:before="0" w:after="0"/>
      </w:pPr>
      <w:r>
        <w:t>Rise of User Intent and Contextual Relevance</w:t>
      </w:r>
    </w:p>
    <w:p>
      <w:pPr>
        <w:numPr>
          <w:ilvl w:val="1"/>
          <w:numId w:val="900"/>
        </w:numPr>
        <w:spacing w:before="0" w:after="0"/>
      </w:pPr>
      <w:r>
        <w:t>Voice Search and Natural Language Processing</w:t>
      </w:r>
    </w:p>
    <w:p>
      <w:pPr>
        <w:pStyle w:val="Heading1"/>
      </w:pPr>
      <w:r>
        <w:t>Core Concepts and Metrics</w:t>
      </w:r>
    </w:p>
    <w:p>
      <w:pPr>
        <w:numPr>
          <w:ilvl w:val="0"/>
          <w:numId w:val="900"/>
        </w:numPr>
        <w:spacing w:before="0" w:after="0"/>
      </w:pPr>
      <w:r>
        <w:t>Search Query vs Keyword</w:t>
      </w:r>
    </w:p>
    <w:p>
      <w:pPr>
        <w:numPr>
          <w:ilvl w:val="1"/>
          <w:numId w:val="900"/>
        </w:numPr>
        <w:spacing w:before="0" w:after="0"/>
      </w:pPr>
      <w:r>
        <w:t>Definitions and Distinctions</w:t>
      </w:r>
    </w:p>
    <w:p>
      <w:pPr>
        <w:numPr>
          <w:ilvl w:val="1"/>
          <w:numId w:val="900"/>
        </w:numPr>
        <w:spacing w:before="0" w:after="0"/>
      </w:pPr>
      <w:r>
        <w:t>User Language vs Marketer Language</w:t>
      </w:r>
    </w:p>
    <w:p>
      <w:pPr>
        <w:numPr>
          <w:ilvl w:val="1"/>
          <w:numId w:val="900"/>
        </w:numPr>
        <w:spacing w:before="0" w:after="0"/>
      </w:pPr>
      <w:r>
        <w:t>Query Variations and Synonyms</w:t>
      </w:r>
    </w:p>
    <w:p>
      <w:pPr>
        <w:numPr>
          <w:ilvl w:val="0"/>
          <w:numId w:val="900"/>
        </w:numPr>
        <w:spacing w:before="0" w:after="0"/>
      </w:pPr>
      <w:r>
        <w:t>Search Volume</w:t>
      </w:r>
    </w:p>
    <w:p>
      <w:pPr>
        <w:numPr>
          <w:ilvl w:val="1"/>
          <w:numId w:val="900"/>
        </w:numPr>
        <w:spacing w:before="0" w:after="0"/>
      </w:pPr>
      <w:r>
        <w:t>Monthly Search Volume (MSV)</w:t>
      </w:r>
    </w:p>
    <w:p>
      <w:pPr>
        <w:numPr>
          <w:ilvl w:val="2"/>
          <w:numId w:val="900"/>
        </w:numPr>
        <w:spacing w:before="0" w:after="0"/>
      </w:pPr>
      <w:r>
        <w:t>Interpreting MSV Data</w:t>
      </w:r>
    </w:p>
    <w:p>
      <w:pPr>
        <w:numPr>
          <w:ilvl w:val="2"/>
          <w:numId w:val="900"/>
        </w:numPr>
        <w:spacing w:before="0" w:after="0"/>
      </w:pPr>
      <w:r>
        <w:t>Limitations and Accuracy Issues</w:t>
      </w:r>
    </w:p>
    <w:p>
      <w:pPr>
        <w:numPr>
          <w:ilvl w:val="2"/>
          <w:numId w:val="900"/>
        </w:numPr>
        <w:spacing w:before="0" w:after="0"/>
      </w:pPr>
      <w:r>
        <w:t>Regional and Language Variations</w:t>
      </w:r>
    </w:p>
    <w:p>
      <w:pPr>
        <w:numPr>
          <w:ilvl w:val="1"/>
          <w:numId w:val="900"/>
        </w:numPr>
        <w:spacing w:before="0" w:after="0"/>
      </w:pPr>
      <w:r>
        <w:t>Search Trends and Seasonality</w:t>
      </w:r>
    </w:p>
    <w:p>
      <w:pPr>
        <w:numPr>
          <w:ilvl w:val="2"/>
          <w:numId w:val="900"/>
        </w:numPr>
        <w:spacing w:before="0" w:after="0"/>
      </w:pPr>
      <w:r>
        <w:t>Identifying Seasonal Keywords</w:t>
      </w:r>
    </w:p>
    <w:p>
      <w:pPr>
        <w:numPr>
          <w:ilvl w:val="2"/>
          <w:numId w:val="900"/>
        </w:numPr>
        <w:spacing w:before="0" w:after="0"/>
      </w:pPr>
      <w:r>
        <w:t>Using Trend Analysis Tools</w:t>
      </w:r>
    </w:p>
    <w:p>
      <w:pPr>
        <w:numPr>
          <w:ilvl w:val="2"/>
          <w:numId w:val="900"/>
        </w:numPr>
        <w:spacing w:before="0" w:after="0"/>
      </w:pPr>
      <w:r>
        <w:t>Year-over-Year Comparisons</w:t>
      </w:r>
    </w:p>
    <w:p>
      <w:pPr>
        <w:numPr>
          <w:ilvl w:val="0"/>
          <w:numId w:val="900"/>
        </w:numPr>
        <w:spacing w:before="0" w:after="0"/>
      </w:pPr>
      <w:r>
        <w:t>Keyword Difficulty and Competition</w:t>
      </w:r>
    </w:p>
    <w:p>
      <w:pPr>
        <w:numPr>
          <w:ilvl w:val="1"/>
          <w:numId w:val="900"/>
        </w:numPr>
        <w:spacing w:before="0" w:after="0"/>
      </w:pPr>
      <w:r>
        <w:t>Definition of Keyword Difficulty</w:t>
      </w:r>
    </w:p>
    <w:p>
      <w:pPr>
        <w:numPr>
          <w:ilvl w:val="1"/>
          <w:numId w:val="900"/>
        </w:numPr>
        <w:spacing w:before="0" w:after="0"/>
      </w:pPr>
      <w:r>
        <w:t>Factors Influencing Keyword Difficulty</w:t>
      </w:r>
    </w:p>
    <w:p>
      <w:pPr>
        <w:numPr>
          <w:ilvl w:val="2"/>
          <w:numId w:val="900"/>
        </w:numPr>
        <w:spacing w:before="0" w:after="0"/>
      </w:pPr>
      <w:r>
        <w:t>Domain Authority</w:t>
      </w:r>
    </w:p>
    <w:p>
      <w:pPr>
        <w:numPr>
          <w:ilvl w:val="2"/>
          <w:numId w:val="900"/>
        </w:numPr>
        <w:spacing w:before="0" w:after="0"/>
      </w:pPr>
      <w:r>
        <w:t>Page Authority</w:t>
      </w:r>
    </w:p>
    <w:p>
      <w:pPr>
        <w:numPr>
          <w:ilvl w:val="2"/>
          <w:numId w:val="900"/>
        </w:numPr>
        <w:spacing w:before="0" w:after="0"/>
      </w:pPr>
      <w:r>
        <w:t>Content Quality and Depth</w:t>
      </w:r>
    </w:p>
    <w:p>
      <w:pPr>
        <w:numPr>
          <w:ilvl w:val="2"/>
          <w:numId w:val="900"/>
        </w:numPr>
        <w:spacing w:before="0" w:after="0"/>
      </w:pPr>
      <w:r>
        <w:t>Backlink Profiles</w:t>
      </w:r>
    </w:p>
    <w:p>
      <w:pPr>
        <w:numPr>
          <w:ilvl w:val="2"/>
          <w:numId w:val="900"/>
        </w:numPr>
        <w:spacing w:before="0" w:after="0"/>
      </w:pPr>
      <w:r>
        <w:t>SERP Features Presence</w:t>
      </w:r>
    </w:p>
    <w:p>
      <w:pPr>
        <w:numPr>
          <w:ilvl w:val="1"/>
          <w:numId w:val="900"/>
        </w:numPr>
        <w:spacing w:before="0" w:after="0"/>
      </w:pPr>
      <w:r>
        <w:t>Competition Analysis Methods</w:t>
      </w:r>
    </w:p>
    <w:p>
      <w:pPr>
        <w:numPr>
          <w:ilvl w:val="1"/>
          <w:numId w:val="900"/>
        </w:numPr>
        <w:spacing w:before="0" w:after="0"/>
      </w:pPr>
      <w:r>
        <w:t>Difficulty Score Interpretation</w:t>
      </w:r>
    </w:p>
    <w:p>
      <w:pPr>
        <w:numPr>
          <w:ilvl w:val="0"/>
          <w:numId w:val="900"/>
        </w:numPr>
        <w:spacing w:before="0" w:after="0"/>
      </w:pPr>
      <w:r>
        <w:t>Cost Per Click (CPC)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Factors Affecting CPC</w:t>
      </w:r>
    </w:p>
    <w:p>
      <w:pPr>
        <w:numPr>
          <w:ilvl w:val="1"/>
          <w:numId w:val="900"/>
        </w:numPr>
        <w:spacing w:before="0" w:after="0"/>
      </w:pPr>
      <w:r>
        <w:t>CPC in Organic vs Paid Search</w:t>
      </w:r>
    </w:p>
    <w:p>
      <w:pPr>
        <w:numPr>
          <w:ilvl w:val="1"/>
          <w:numId w:val="900"/>
        </w:numPr>
        <w:spacing w:before="0" w:after="0"/>
      </w:pPr>
      <w:r>
        <w:t>Commercial Value Indicators</w:t>
      </w:r>
    </w:p>
    <w:p>
      <w:pPr>
        <w:numPr>
          <w:ilvl w:val="0"/>
          <w:numId w:val="900"/>
        </w:numPr>
        <w:spacing w:before="0" w:after="0"/>
      </w:pPr>
      <w:r>
        <w:t>Click Metrics</w:t>
      </w:r>
    </w:p>
    <w:p>
      <w:pPr>
        <w:numPr>
          <w:ilvl w:val="1"/>
          <w:numId w:val="900"/>
        </w:numPr>
        <w:spacing w:before="0" w:after="0"/>
      </w:pPr>
      <w:r>
        <w:t>Clicks Per Search (CPS)</w:t>
      </w:r>
    </w:p>
    <w:p>
      <w:pPr>
        <w:numPr>
          <w:ilvl w:val="2"/>
          <w:numId w:val="900"/>
        </w:numPr>
        <w:spacing w:before="0" w:after="0"/>
      </w:pPr>
      <w:r>
        <w:t>Understanding CPS Metrics</w:t>
      </w:r>
    </w:p>
    <w:p>
      <w:pPr>
        <w:numPr>
          <w:ilvl w:val="2"/>
          <w:numId w:val="900"/>
        </w:numPr>
        <w:spacing w:before="0" w:after="0"/>
      </w:pPr>
      <w:r>
        <w:t>Factors Affecting Click Rates</w:t>
      </w:r>
    </w:p>
    <w:p>
      <w:pPr>
        <w:numPr>
          <w:ilvl w:val="1"/>
          <w:numId w:val="900"/>
        </w:numPr>
        <w:spacing w:before="0" w:after="0"/>
      </w:pPr>
      <w:r>
        <w:t>Organic vs Paid Clicks</w:t>
      </w:r>
    </w:p>
    <w:p>
      <w:pPr>
        <w:numPr>
          <w:ilvl w:val="2"/>
          <w:numId w:val="900"/>
        </w:numPr>
        <w:spacing w:before="0" w:after="0"/>
      </w:pPr>
      <w:r>
        <w:t>Differences in User Behavior</w:t>
      </w:r>
    </w:p>
    <w:p>
      <w:pPr>
        <w:numPr>
          <w:ilvl w:val="2"/>
          <w:numId w:val="900"/>
        </w:numPr>
        <w:spacing w:before="0" w:after="0"/>
      </w:pPr>
      <w:r>
        <w:t>Impact on Traffic Estimation</w:t>
      </w:r>
    </w:p>
    <w:p>
      <w:pPr>
        <w:numPr>
          <w:ilvl w:val="1"/>
          <w:numId w:val="900"/>
        </w:numPr>
        <w:spacing w:before="0" w:after="0"/>
      </w:pPr>
      <w:r>
        <w:t>Click-Through Rate Considerations</w:t>
      </w:r>
    </w:p>
    <w:p>
      <w:pPr>
        <w:numPr>
          <w:ilvl w:val="0"/>
          <w:numId w:val="900"/>
        </w:numPr>
        <w:spacing w:before="0" w:after="0"/>
      </w:pPr>
      <w:r>
        <w:t>Traffic Potential</w:t>
      </w:r>
    </w:p>
    <w:p>
      <w:pPr>
        <w:numPr>
          <w:ilvl w:val="1"/>
          <w:numId w:val="900"/>
        </w:numPr>
        <w:spacing w:before="0" w:after="0"/>
      </w:pPr>
      <w:r>
        <w:t>Estimating Potential Traffic from Keywords</w:t>
      </w:r>
    </w:p>
    <w:p>
      <w:pPr>
        <w:numPr>
          <w:ilvl w:val="1"/>
          <w:numId w:val="900"/>
        </w:numPr>
        <w:spacing w:before="0" w:after="0"/>
      </w:pPr>
      <w:r>
        <w:t>Limitations of Traffic Potential Metrics</w:t>
      </w:r>
    </w:p>
    <w:p>
      <w:pPr>
        <w:numPr>
          <w:ilvl w:val="1"/>
          <w:numId w:val="900"/>
        </w:numPr>
        <w:spacing w:before="0" w:after="0"/>
      </w:pPr>
      <w:r>
        <w:t>Conversion Potential Assessment</w:t>
      </w:r>
    </w:p>
    <w:p>
      <w:pPr>
        <w:numPr>
          <w:ilvl w:val="0"/>
          <w:numId w:val="900"/>
        </w:numPr>
        <w:spacing w:before="0" w:after="0"/>
      </w:pPr>
      <w:r>
        <w:t>Keyword Relevance and Topical Authority</w:t>
      </w:r>
    </w:p>
    <w:p>
      <w:pPr>
        <w:numPr>
          <w:ilvl w:val="1"/>
          <w:numId w:val="900"/>
        </w:numPr>
        <w:spacing w:before="0" w:after="0"/>
      </w:pPr>
      <w:r>
        <w:t>Matching Keywords to Content</w:t>
      </w:r>
    </w:p>
    <w:p>
      <w:pPr>
        <w:numPr>
          <w:ilvl w:val="1"/>
          <w:numId w:val="900"/>
        </w:numPr>
        <w:spacing w:before="0" w:after="0"/>
      </w:pPr>
      <w:r>
        <w:t>Assessing Topical Relevance</w:t>
      </w:r>
    </w:p>
    <w:p>
      <w:pPr>
        <w:numPr>
          <w:ilvl w:val="1"/>
          <w:numId w:val="900"/>
        </w:numPr>
        <w:spacing w:before="0" w:after="0"/>
      </w:pPr>
      <w:r>
        <w:t>Semantic Relationships</w:t>
      </w:r>
    </w:p>
    <w:p>
      <w:pPr>
        <w:pStyle w:val="Heading1"/>
      </w:pPr>
      <w:r>
        <w:t>Understanding Search Intent</w:t>
      </w:r>
    </w:p>
    <w:p>
      <w:pPr>
        <w:numPr>
          <w:ilvl w:val="0"/>
          <w:numId w:val="900"/>
        </w:numPr>
        <w:spacing w:before="0" w:after="0"/>
      </w:pPr>
      <w:r>
        <w:t>The Importance of User Intent</w:t>
      </w:r>
    </w:p>
    <w:p>
      <w:pPr>
        <w:numPr>
          <w:ilvl w:val="1"/>
          <w:numId w:val="900"/>
        </w:numPr>
        <w:spacing w:before="0" w:after="0"/>
      </w:pPr>
      <w:r>
        <w:t>Impact on Content Creation</w:t>
      </w:r>
    </w:p>
    <w:p>
      <w:pPr>
        <w:numPr>
          <w:ilvl w:val="1"/>
          <w:numId w:val="900"/>
        </w:numPr>
        <w:spacing w:before="0" w:after="0"/>
      </w:pPr>
      <w:r>
        <w:t>Influence on Conversion Rates</w:t>
      </w:r>
    </w:p>
    <w:p>
      <w:pPr>
        <w:numPr>
          <w:ilvl w:val="1"/>
          <w:numId w:val="900"/>
        </w:numPr>
        <w:spacing w:before="0" w:after="0"/>
      </w:pPr>
      <w:r>
        <w:t>Search Engine Algorithm Considerations</w:t>
      </w:r>
    </w:p>
    <w:p>
      <w:pPr>
        <w:numPr>
          <w:ilvl w:val="0"/>
          <w:numId w:val="900"/>
        </w:numPr>
        <w:spacing w:before="0" w:after="0"/>
      </w:pPr>
      <w:r>
        <w:t>Types of Search Intent</w:t>
      </w:r>
    </w:p>
    <w:p>
      <w:pPr>
        <w:numPr>
          <w:ilvl w:val="1"/>
          <w:numId w:val="900"/>
        </w:numPr>
        <w:spacing w:before="0" w:after="0"/>
      </w:pPr>
      <w:r>
        <w:t>Informational Intent</w:t>
      </w:r>
    </w:p>
    <w:p>
      <w:pPr>
        <w:numPr>
          <w:ilvl w:val="2"/>
          <w:numId w:val="900"/>
        </w:numPr>
        <w:spacing w:before="0" w:after="0"/>
      </w:pPr>
      <w:r>
        <w:t>Characteristics of Informational Queries</w:t>
      </w:r>
    </w:p>
    <w:p>
      <w:pPr>
        <w:numPr>
          <w:ilvl w:val="2"/>
          <w:numId w:val="900"/>
        </w:numPr>
        <w:spacing w:before="0" w:after="0"/>
      </w:pPr>
      <w:r>
        <w:t>Common Query Patterns</w:t>
      </w:r>
    </w:p>
    <w:p>
      <w:pPr>
        <w:numPr>
          <w:ilvl w:val="2"/>
          <w:numId w:val="900"/>
        </w:numPr>
        <w:spacing w:before="0" w:after="0"/>
      </w:pPr>
      <w:r>
        <w:t>Content Types That Satisfy Informational Intent</w:t>
      </w:r>
    </w:p>
    <w:p>
      <w:pPr>
        <w:numPr>
          <w:ilvl w:val="1"/>
          <w:numId w:val="900"/>
        </w:numPr>
        <w:spacing w:before="0" w:after="0"/>
      </w:pPr>
      <w:r>
        <w:t>Navigational Intent</w:t>
      </w:r>
    </w:p>
    <w:p>
      <w:pPr>
        <w:numPr>
          <w:ilvl w:val="2"/>
          <w:numId w:val="900"/>
        </w:numPr>
        <w:spacing w:before="0" w:after="0"/>
      </w:pPr>
      <w:r>
        <w:t>Identifying Brand or Site-Specific Searches</w:t>
      </w:r>
    </w:p>
    <w:p>
      <w:pPr>
        <w:numPr>
          <w:ilvl w:val="2"/>
          <w:numId w:val="900"/>
        </w:numPr>
        <w:spacing w:before="0" w:after="0"/>
      </w:pPr>
      <w:r>
        <w:t>Branded vs Non-Branded Navigation</w:t>
      </w:r>
    </w:p>
    <w:p>
      <w:pPr>
        <w:numPr>
          <w:ilvl w:val="1"/>
          <w:numId w:val="900"/>
        </w:numPr>
        <w:spacing w:before="0" w:after="0"/>
      </w:pPr>
      <w:r>
        <w:t>Transactional Intent</w:t>
      </w:r>
    </w:p>
    <w:p>
      <w:pPr>
        <w:numPr>
          <w:ilvl w:val="2"/>
          <w:numId w:val="900"/>
        </w:numPr>
        <w:spacing w:before="0" w:after="0"/>
      </w:pPr>
      <w:r>
        <w:t>Recognizing Purchase-Oriented Queries</w:t>
      </w:r>
    </w:p>
    <w:p>
      <w:pPr>
        <w:numPr>
          <w:ilvl w:val="2"/>
          <w:numId w:val="900"/>
        </w:numPr>
        <w:spacing w:before="0" w:after="0"/>
      </w:pPr>
      <w:r>
        <w:t>Commercial Keywords and Modifiers</w:t>
      </w:r>
    </w:p>
    <w:p>
      <w:pPr>
        <w:numPr>
          <w:ilvl w:val="1"/>
          <w:numId w:val="900"/>
        </w:numPr>
        <w:spacing w:before="0" w:after="0"/>
      </w:pPr>
      <w:r>
        <w:t>Commercial Investigation Intent</w:t>
      </w:r>
    </w:p>
    <w:p>
      <w:pPr>
        <w:numPr>
          <w:ilvl w:val="2"/>
          <w:numId w:val="900"/>
        </w:numPr>
        <w:spacing w:before="0" w:after="0"/>
      </w:pPr>
      <w:r>
        <w:t>Understanding Research-Before-Purchase Queries</w:t>
      </w:r>
    </w:p>
    <w:p>
      <w:pPr>
        <w:numPr>
          <w:ilvl w:val="2"/>
          <w:numId w:val="900"/>
        </w:numPr>
        <w:spacing w:before="0" w:after="0"/>
      </w:pPr>
      <w:r>
        <w:t>Comparison and Review Keywords</w:t>
      </w:r>
    </w:p>
    <w:p>
      <w:pPr>
        <w:numPr>
          <w:ilvl w:val="0"/>
          <w:numId w:val="900"/>
        </w:numPr>
        <w:spacing w:before="0" w:after="0"/>
      </w:pPr>
      <w:r>
        <w:t>Mixed Intent Keywords</w:t>
      </w:r>
    </w:p>
    <w:p>
      <w:pPr>
        <w:numPr>
          <w:ilvl w:val="1"/>
          <w:numId w:val="900"/>
        </w:numPr>
        <w:spacing w:before="0" w:after="0"/>
      </w:pPr>
      <w:r>
        <w:t>Keywords with Multiple Intent Types</w:t>
      </w:r>
    </w:p>
    <w:p>
      <w:pPr>
        <w:numPr>
          <w:ilvl w:val="1"/>
          <w:numId w:val="900"/>
        </w:numPr>
        <w:spacing w:before="0" w:after="0"/>
      </w:pPr>
      <w:r>
        <w:t>Handling Ambiguous Search Intent</w:t>
      </w:r>
    </w:p>
    <w:p>
      <w:pPr>
        <w:numPr>
          <w:ilvl w:val="0"/>
          <w:numId w:val="900"/>
        </w:numPr>
        <w:spacing w:before="0" w:after="0"/>
      </w:pPr>
      <w:r>
        <w:t>Identifying Intent from Keywords</w:t>
      </w:r>
    </w:p>
    <w:p>
      <w:pPr>
        <w:numPr>
          <w:ilvl w:val="1"/>
          <w:numId w:val="900"/>
        </w:numPr>
        <w:spacing w:before="0" w:after="0"/>
      </w:pPr>
      <w:r>
        <w:t>Analyzing Keyword Modifiers</w:t>
      </w:r>
    </w:p>
    <w:p>
      <w:pPr>
        <w:numPr>
          <w:ilvl w:val="1"/>
          <w:numId w:val="900"/>
        </w:numPr>
        <w:spacing w:before="0" w:after="0"/>
      </w:pPr>
      <w:r>
        <w:t>Using Context Clues in Queries</w:t>
      </w:r>
    </w:p>
    <w:p>
      <w:pPr>
        <w:numPr>
          <w:ilvl w:val="1"/>
          <w:numId w:val="900"/>
        </w:numPr>
        <w:spacing w:before="0" w:after="0"/>
      </w:pPr>
      <w:r>
        <w:t>Intent-Indicating Words and Phrases</w:t>
      </w:r>
    </w:p>
    <w:p>
      <w:pPr>
        <w:numPr>
          <w:ilvl w:val="0"/>
          <w:numId w:val="900"/>
        </w:numPr>
        <w:spacing w:before="0" w:after="0"/>
      </w:pPr>
      <w:r>
        <w:t>Analyzing Search Engine Results Pages (SERPs) for Intent</w:t>
      </w:r>
    </w:p>
    <w:p>
      <w:pPr>
        <w:numPr>
          <w:ilvl w:val="1"/>
          <w:numId w:val="900"/>
        </w:numPr>
        <w:spacing w:before="0" w:after="0"/>
      </w:pPr>
      <w:r>
        <w:t>Interpreting SERP Layouts</w:t>
      </w:r>
    </w:p>
    <w:p>
      <w:pPr>
        <w:numPr>
          <w:ilvl w:val="1"/>
          <w:numId w:val="900"/>
        </w:numPr>
        <w:spacing w:before="0" w:after="0"/>
      </w:pPr>
      <w:r>
        <w:t>Identifying Dominant Intent in Results</w:t>
      </w:r>
    </w:p>
    <w:p>
      <w:pPr>
        <w:numPr>
          <w:ilvl w:val="1"/>
          <w:numId w:val="900"/>
        </w:numPr>
        <w:spacing w:before="0" w:after="0"/>
      </w:pPr>
      <w:r>
        <w:t>SERP Features as Intent Signals</w:t>
      </w:r>
    </w:p>
    <w:p>
      <w:pPr>
        <w:numPr>
          <w:ilvl w:val="2"/>
          <w:numId w:val="900"/>
        </w:numPr>
        <w:spacing w:before="0" w:after="0"/>
      </w:pPr>
      <w:r>
        <w:t>Featured Snippets</w:t>
      </w:r>
    </w:p>
    <w:p>
      <w:pPr>
        <w:numPr>
          <w:ilvl w:val="3"/>
          <w:numId w:val="900"/>
        </w:numPr>
        <w:spacing w:before="0" w:after="0"/>
      </w:pPr>
      <w:r>
        <w:t>Paragraph Snippets</w:t>
      </w:r>
    </w:p>
    <w:p>
      <w:pPr>
        <w:numPr>
          <w:ilvl w:val="3"/>
          <w:numId w:val="900"/>
        </w:numPr>
        <w:spacing w:before="0" w:after="0"/>
      </w:pPr>
      <w:r>
        <w:t>List Snippets</w:t>
      </w:r>
    </w:p>
    <w:p>
      <w:pPr>
        <w:numPr>
          <w:ilvl w:val="3"/>
          <w:numId w:val="900"/>
        </w:numPr>
        <w:spacing w:before="0" w:after="0"/>
      </w:pPr>
      <w:r>
        <w:t>Table Snippets</w:t>
      </w:r>
    </w:p>
    <w:p>
      <w:pPr>
        <w:numPr>
          <w:ilvl w:val="2"/>
          <w:numId w:val="900"/>
        </w:numPr>
        <w:spacing w:before="0" w:after="0"/>
      </w:pPr>
      <w:r>
        <w:t>People Also Ask (PAA) Boxes</w:t>
      </w:r>
    </w:p>
    <w:p>
      <w:pPr>
        <w:numPr>
          <w:ilvl w:val="3"/>
          <w:numId w:val="900"/>
        </w:numPr>
        <w:spacing w:before="0" w:after="0"/>
      </w:pPr>
      <w:r>
        <w:t>Common Question Patterns</w:t>
      </w:r>
    </w:p>
    <w:p>
      <w:pPr>
        <w:numPr>
          <w:ilvl w:val="3"/>
          <w:numId w:val="900"/>
        </w:numPr>
        <w:spacing w:before="0" w:after="0"/>
      </w:pPr>
      <w:r>
        <w:t>Expanding PAA Sections</w:t>
      </w:r>
    </w:p>
    <w:p>
      <w:pPr>
        <w:numPr>
          <w:ilvl w:val="2"/>
          <w:numId w:val="900"/>
        </w:numPr>
        <w:spacing w:before="0" w:after="0"/>
      </w:pPr>
      <w:r>
        <w:t>Knowledge Panels</w:t>
      </w:r>
    </w:p>
    <w:p>
      <w:pPr>
        <w:numPr>
          <w:ilvl w:val="3"/>
          <w:numId w:val="900"/>
        </w:numPr>
        <w:spacing w:before="0" w:after="0"/>
      </w:pPr>
      <w:r>
        <w:t>Brand and Entity Information</w:t>
      </w:r>
    </w:p>
    <w:p>
      <w:pPr>
        <w:numPr>
          <w:ilvl w:val="3"/>
          <w:numId w:val="900"/>
        </w:numPr>
        <w:spacing w:before="0" w:after="0"/>
      </w:pPr>
      <w:r>
        <w:t>Structured Data Sources</w:t>
      </w:r>
    </w:p>
    <w:p>
      <w:pPr>
        <w:numPr>
          <w:ilvl w:val="2"/>
          <w:numId w:val="900"/>
        </w:numPr>
        <w:spacing w:before="0" w:after="0"/>
      </w:pPr>
      <w:r>
        <w:t>Local Packs</w:t>
      </w:r>
    </w:p>
    <w:p>
      <w:pPr>
        <w:numPr>
          <w:ilvl w:val="3"/>
          <w:numId w:val="900"/>
        </w:numPr>
        <w:spacing w:before="0" w:after="0"/>
      </w:pPr>
      <w:r>
        <w:t>Local Business Results</w:t>
      </w:r>
    </w:p>
    <w:p>
      <w:pPr>
        <w:numPr>
          <w:ilvl w:val="3"/>
          <w:numId w:val="900"/>
        </w:numPr>
        <w:spacing w:before="0" w:after="0"/>
      </w:pPr>
      <w:r>
        <w:t>Map Integration</w:t>
      </w:r>
    </w:p>
    <w:p>
      <w:pPr>
        <w:numPr>
          <w:ilvl w:val="2"/>
          <w:numId w:val="900"/>
        </w:numPr>
        <w:spacing w:before="0" w:after="0"/>
      </w:pPr>
      <w:r>
        <w:t>Shopping Ads and Product Listings</w:t>
      </w:r>
    </w:p>
    <w:p>
      <w:pPr>
        <w:numPr>
          <w:ilvl w:val="3"/>
          <w:numId w:val="900"/>
        </w:numPr>
        <w:spacing w:before="0" w:after="0"/>
      </w:pPr>
      <w:r>
        <w:t>Product-Focused Results</w:t>
      </w:r>
    </w:p>
    <w:p>
      <w:pPr>
        <w:numPr>
          <w:ilvl w:val="3"/>
          <w:numId w:val="900"/>
        </w:numPr>
        <w:spacing w:before="0" w:after="0"/>
      </w:pPr>
      <w:r>
        <w:t>Shopping Carousel Features</w:t>
      </w:r>
    </w:p>
    <w:p>
      <w:pPr>
        <w:numPr>
          <w:ilvl w:val="2"/>
          <w:numId w:val="900"/>
        </w:numPr>
        <w:spacing w:before="0" w:after="0"/>
      </w:pPr>
      <w:r>
        <w:t>Video Carousels</w:t>
      </w:r>
    </w:p>
    <w:p>
      <w:pPr>
        <w:numPr>
          <w:ilvl w:val="3"/>
          <w:numId w:val="900"/>
        </w:numPr>
        <w:spacing w:before="0" w:after="0"/>
      </w:pPr>
      <w:r>
        <w:t>Video Content Prominence</w:t>
      </w:r>
    </w:p>
    <w:p>
      <w:pPr>
        <w:numPr>
          <w:ilvl w:val="3"/>
          <w:numId w:val="900"/>
        </w:numPr>
        <w:spacing w:before="0" w:after="0"/>
      </w:pPr>
      <w:r>
        <w:t>YouTube Integration</w:t>
      </w:r>
    </w:p>
    <w:p>
      <w:pPr>
        <w:numPr>
          <w:ilvl w:val="2"/>
          <w:numId w:val="900"/>
        </w:numPr>
        <w:spacing w:before="0" w:after="0"/>
      </w:pPr>
      <w:r>
        <w:t>Image Packs</w:t>
      </w:r>
    </w:p>
    <w:p>
      <w:pPr>
        <w:numPr>
          <w:ilvl w:val="3"/>
          <w:numId w:val="900"/>
        </w:numPr>
        <w:spacing w:before="0" w:after="0"/>
      </w:pPr>
      <w:r>
        <w:t>Visual Search Results</w:t>
      </w:r>
    </w:p>
    <w:p>
      <w:pPr>
        <w:pStyle w:val="Heading1"/>
      </w:pPr>
      <w:r>
        <w:t>Types of Keywords</w:t>
      </w:r>
    </w:p>
    <w:p>
      <w:pPr>
        <w:numPr>
          <w:ilvl w:val="0"/>
          <w:numId w:val="900"/>
        </w:numPr>
        <w:spacing w:before="0" w:after="0"/>
      </w:pPr>
      <w:r>
        <w:t>Categorization by Length</w:t>
      </w:r>
    </w:p>
    <w:p>
      <w:pPr>
        <w:numPr>
          <w:ilvl w:val="1"/>
          <w:numId w:val="900"/>
        </w:numPr>
        <w:spacing w:before="0" w:after="0"/>
      </w:pPr>
      <w:r>
        <w:t>Head Keywords (Short-tail)</w:t>
      </w:r>
    </w:p>
    <w:p>
      <w:pPr>
        <w:numPr>
          <w:ilvl w:val="2"/>
          <w:numId w:val="900"/>
        </w:numPr>
        <w:spacing w:before="0" w:after="0"/>
      </w:pPr>
      <w:r>
        <w:t>Characteristics and Examples</w:t>
      </w:r>
    </w:p>
    <w:p>
      <w:pPr>
        <w:numPr>
          <w:ilvl w:val="2"/>
          <w:numId w:val="900"/>
        </w:numPr>
        <w:spacing w:before="0" w:after="0"/>
      </w:pPr>
      <w:r>
        <w:t>High Volume, High Competition</w:t>
      </w:r>
    </w:p>
    <w:p>
      <w:pPr>
        <w:numPr>
          <w:ilvl w:val="2"/>
          <w:numId w:val="900"/>
        </w:numPr>
        <w:spacing w:before="0" w:after="0"/>
      </w:pPr>
      <w:r>
        <w:t>Broad Search Intent</w:t>
      </w:r>
    </w:p>
    <w:p>
      <w:pPr>
        <w:numPr>
          <w:ilvl w:val="1"/>
          <w:numId w:val="900"/>
        </w:numPr>
        <w:spacing w:before="0" w:after="0"/>
      </w:pPr>
      <w:r>
        <w:t>Body Keywords (Middle-tail)</w:t>
      </w:r>
    </w:p>
    <w:p>
      <w:pPr>
        <w:numPr>
          <w:ilvl w:val="2"/>
          <w:numId w:val="900"/>
        </w:numPr>
        <w:spacing w:before="0" w:after="0"/>
      </w:pPr>
      <w:r>
        <w:t>Characteristics and Examples</w:t>
      </w:r>
    </w:p>
    <w:p>
      <w:pPr>
        <w:numPr>
          <w:ilvl w:val="2"/>
          <w:numId w:val="900"/>
        </w:numPr>
        <w:spacing w:before="0" w:after="0"/>
      </w:pPr>
      <w:r>
        <w:t>Moderate Volume and Competition</w:t>
      </w:r>
    </w:p>
    <w:p>
      <w:pPr>
        <w:numPr>
          <w:ilvl w:val="2"/>
          <w:numId w:val="900"/>
        </w:numPr>
        <w:spacing w:before="0" w:after="0"/>
      </w:pPr>
      <w:r>
        <w:t>More Specific Intent</w:t>
      </w:r>
    </w:p>
    <w:p>
      <w:pPr>
        <w:numPr>
          <w:ilvl w:val="1"/>
          <w:numId w:val="900"/>
        </w:numPr>
        <w:spacing w:before="0" w:after="0"/>
      </w:pPr>
      <w:r>
        <w:t>Long-tail Keywords</w:t>
      </w:r>
    </w:p>
    <w:p>
      <w:pPr>
        <w:numPr>
          <w:ilvl w:val="2"/>
          <w:numId w:val="900"/>
        </w:numPr>
        <w:spacing w:before="0" w:after="0"/>
      </w:pPr>
      <w:r>
        <w:t>Characteristics and Examples</w:t>
      </w:r>
    </w:p>
    <w:p>
      <w:pPr>
        <w:numPr>
          <w:ilvl w:val="2"/>
          <w:numId w:val="900"/>
        </w:numPr>
        <w:spacing w:before="0" w:after="0"/>
      </w:pPr>
      <w:r>
        <w:t>Lower Volume, Lower Competition</w:t>
      </w:r>
    </w:p>
    <w:p>
      <w:pPr>
        <w:numPr>
          <w:ilvl w:val="2"/>
          <w:numId w:val="900"/>
        </w:numPr>
        <w:spacing w:before="0" w:after="0"/>
      </w:pPr>
      <w:r>
        <w:t>Specific Search Intent</w:t>
      </w:r>
    </w:p>
    <w:p>
      <w:pPr>
        <w:numPr>
          <w:ilvl w:val="2"/>
          <w:numId w:val="900"/>
        </w:numPr>
        <w:spacing w:before="0" w:after="0"/>
      </w:pPr>
      <w:r>
        <w:t>Higher Conversion Potential</w:t>
      </w:r>
    </w:p>
    <w:p>
      <w:pPr>
        <w:numPr>
          <w:ilvl w:val="0"/>
          <w:numId w:val="900"/>
        </w:numPr>
        <w:spacing w:before="0" w:after="0"/>
      </w:pPr>
      <w:r>
        <w:t>Categorization by Target and Purpose</w:t>
      </w:r>
    </w:p>
    <w:p>
      <w:pPr>
        <w:numPr>
          <w:ilvl w:val="1"/>
          <w:numId w:val="900"/>
        </w:numPr>
        <w:spacing w:before="0" w:after="0"/>
      </w:pPr>
      <w:r>
        <w:t>Primary Keywords</w:t>
      </w:r>
    </w:p>
    <w:p>
      <w:pPr>
        <w:numPr>
          <w:ilvl w:val="2"/>
          <w:numId w:val="900"/>
        </w:numPr>
        <w:spacing w:before="0" w:after="0"/>
      </w:pPr>
      <w:r>
        <w:t>Definition and Selection Criteria</w:t>
      </w:r>
    </w:p>
    <w:p>
      <w:pPr>
        <w:numPr>
          <w:ilvl w:val="2"/>
          <w:numId w:val="900"/>
        </w:numPr>
        <w:spacing w:before="0" w:after="0"/>
      </w:pPr>
      <w:r>
        <w:t>Main Focus Keywords for Pages</w:t>
      </w:r>
    </w:p>
    <w:p>
      <w:pPr>
        <w:numPr>
          <w:ilvl w:val="1"/>
          <w:numId w:val="900"/>
        </w:numPr>
        <w:spacing w:before="0" w:after="0"/>
      </w:pPr>
      <w:r>
        <w:t>Secondary Keywords</w:t>
      </w:r>
    </w:p>
    <w:p>
      <w:pPr>
        <w:numPr>
          <w:ilvl w:val="2"/>
          <w:numId w:val="900"/>
        </w:numPr>
        <w:spacing w:before="0" w:after="0"/>
      </w:pPr>
      <w:r>
        <w:t>Supporting Content Relevance</w:t>
      </w:r>
    </w:p>
    <w:p>
      <w:pPr>
        <w:numPr>
          <w:ilvl w:val="2"/>
          <w:numId w:val="900"/>
        </w:numPr>
        <w:spacing w:before="0" w:after="0"/>
      </w:pPr>
      <w:r>
        <w:t>Semantic Variations</w:t>
      </w:r>
    </w:p>
    <w:p>
      <w:pPr>
        <w:numPr>
          <w:ilvl w:val="1"/>
          <w:numId w:val="900"/>
        </w:numPr>
        <w:spacing w:before="0" w:after="0"/>
      </w:pPr>
      <w:r>
        <w:t>Latent Semantic Indexing (LSI) Keywords</w:t>
      </w:r>
    </w:p>
    <w:p>
      <w:pPr>
        <w:numPr>
          <w:ilvl w:val="2"/>
          <w:numId w:val="900"/>
        </w:numPr>
        <w:spacing w:before="0" w:after="0"/>
      </w:pPr>
      <w:r>
        <w:t>Role in Semantic Search</w:t>
      </w:r>
    </w:p>
    <w:p>
      <w:pPr>
        <w:numPr>
          <w:ilvl w:val="2"/>
          <w:numId w:val="900"/>
        </w:numPr>
        <w:spacing w:before="0" w:after="0"/>
      </w:pPr>
      <w:r>
        <w:t>Identifying LSI Keywords</w:t>
      </w:r>
    </w:p>
    <w:p>
      <w:pPr>
        <w:numPr>
          <w:ilvl w:val="2"/>
          <w:numId w:val="900"/>
        </w:numPr>
        <w:spacing w:before="0" w:after="0"/>
      </w:pPr>
      <w:r>
        <w:t>Co-occurrence and Context</w:t>
      </w:r>
    </w:p>
    <w:p>
      <w:pPr>
        <w:numPr>
          <w:ilvl w:val="0"/>
          <w:numId w:val="900"/>
        </w:numPr>
        <w:spacing w:before="0" w:after="0"/>
      </w:pPr>
      <w:r>
        <w:t>Brand-Related Keywords</w:t>
      </w:r>
    </w:p>
    <w:p>
      <w:pPr>
        <w:numPr>
          <w:ilvl w:val="1"/>
          <w:numId w:val="900"/>
        </w:numPr>
        <w:spacing w:before="0" w:after="0"/>
      </w:pPr>
      <w:r>
        <w:t>Branded Keywords</w:t>
      </w:r>
    </w:p>
    <w:p>
      <w:pPr>
        <w:numPr>
          <w:ilvl w:val="2"/>
          <w:numId w:val="900"/>
        </w:numPr>
        <w:spacing w:before="0" w:after="0"/>
      </w:pPr>
      <w:r>
        <w:t>Brand-Specific Queries</w:t>
      </w:r>
    </w:p>
    <w:p>
      <w:pPr>
        <w:numPr>
          <w:ilvl w:val="2"/>
          <w:numId w:val="900"/>
        </w:numPr>
        <w:spacing w:before="0" w:after="0"/>
      </w:pPr>
      <w:r>
        <w:t>Brand Protection Strategies</w:t>
      </w:r>
    </w:p>
    <w:p>
      <w:pPr>
        <w:numPr>
          <w:ilvl w:val="1"/>
          <w:numId w:val="900"/>
        </w:numPr>
        <w:spacing w:before="0" w:after="0"/>
      </w:pPr>
      <w:r>
        <w:t>Non-branded Keywords</w:t>
      </w:r>
    </w:p>
    <w:p>
      <w:pPr>
        <w:numPr>
          <w:ilvl w:val="2"/>
          <w:numId w:val="900"/>
        </w:numPr>
        <w:spacing w:before="0" w:after="0"/>
      </w:pPr>
      <w:r>
        <w:t>Generic Product or Service Queries</w:t>
      </w:r>
    </w:p>
    <w:p>
      <w:pPr>
        <w:numPr>
          <w:ilvl w:val="2"/>
          <w:numId w:val="900"/>
        </w:numPr>
        <w:spacing w:before="0" w:after="0"/>
      </w:pPr>
      <w:r>
        <w:t>Competitive Opportunities</w:t>
      </w:r>
    </w:p>
    <w:p>
      <w:pPr>
        <w:numPr>
          <w:ilvl w:val="0"/>
          <w:numId w:val="900"/>
        </w:numPr>
        <w:spacing w:before="0" w:after="0"/>
      </w:pPr>
      <w:r>
        <w:t>Geographic Keywords</w:t>
      </w:r>
    </w:p>
    <w:p>
      <w:pPr>
        <w:numPr>
          <w:ilvl w:val="1"/>
          <w:numId w:val="900"/>
        </w:numPr>
        <w:spacing w:before="0" w:after="0"/>
      </w:pPr>
      <w:r>
        <w:t>Geo-targeted Keywords</w:t>
      </w:r>
    </w:p>
    <w:p>
      <w:pPr>
        <w:numPr>
          <w:ilvl w:val="2"/>
          <w:numId w:val="900"/>
        </w:numPr>
        <w:spacing w:before="0" w:after="0"/>
      </w:pPr>
      <w:r>
        <w:t>Location-Based Targeting</w:t>
      </w:r>
    </w:p>
    <w:p>
      <w:pPr>
        <w:numPr>
          <w:ilvl w:val="2"/>
          <w:numId w:val="900"/>
        </w:numPr>
        <w:spacing w:before="0" w:after="0"/>
      </w:pPr>
      <w:r>
        <w:t>Local SEO Applications</w:t>
      </w:r>
    </w:p>
    <w:p>
      <w:pPr>
        <w:numPr>
          <w:ilvl w:val="1"/>
          <w:numId w:val="900"/>
        </w:numPr>
        <w:spacing w:before="0" w:after="0"/>
      </w:pPr>
      <w:r>
        <w:t>National vs Local Keywords</w:t>
      </w:r>
    </w:p>
    <w:p>
      <w:pPr>
        <w:numPr>
          <w:ilvl w:val="0"/>
          <w:numId w:val="900"/>
        </w:numPr>
        <w:spacing w:before="0" w:after="0"/>
      </w:pPr>
      <w:r>
        <w:t>Temporal Keywords</w:t>
      </w:r>
    </w:p>
    <w:p>
      <w:pPr>
        <w:numPr>
          <w:ilvl w:val="1"/>
          <w:numId w:val="900"/>
        </w:numPr>
        <w:spacing w:before="0" w:after="0"/>
      </w:pPr>
      <w:r>
        <w:t>Evergreen Keywords</w:t>
      </w:r>
    </w:p>
    <w:p>
      <w:pPr>
        <w:numPr>
          <w:ilvl w:val="2"/>
          <w:numId w:val="900"/>
        </w:numPr>
        <w:spacing w:before="0" w:after="0"/>
      </w:pPr>
      <w:r>
        <w:t>Consistently Relevant Topics</w:t>
      </w:r>
    </w:p>
    <w:p>
      <w:pPr>
        <w:numPr>
          <w:ilvl w:val="2"/>
          <w:numId w:val="900"/>
        </w:numPr>
        <w:spacing w:before="0" w:after="0"/>
      </w:pPr>
      <w:r>
        <w:t>Long-term Value</w:t>
      </w:r>
    </w:p>
    <w:p>
      <w:pPr>
        <w:numPr>
          <w:ilvl w:val="1"/>
          <w:numId w:val="900"/>
        </w:numPr>
        <w:spacing w:before="0" w:after="0"/>
      </w:pPr>
      <w:r>
        <w:t>Trending Keywords</w:t>
      </w:r>
    </w:p>
    <w:p>
      <w:pPr>
        <w:numPr>
          <w:ilvl w:val="2"/>
          <w:numId w:val="900"/>
        </w:numPr>
        <w:spacing w:before="0" w:after="0"/>
      </w:pPr>
      <w:r>
        <w:t>Seasonal and Event-Based Keywords</w:t>
      </w:r>
    </w:p>
    <w:p>
      <w:pPr>
        <w:numPr>
          <w:ilvl w:val="2"/>
          <w:numId w:val="900"/>
        </w:numPr>
        <w:spacing w:before="0" w:after="0"/>
      </w:pPr>
      <w:r>
        <w:t>News and Current Events</w:t>
      </w:r>
    </w:p>
    <w:p>
      <w:pPr>
        <w:numPr>
          <w:ilvl w:val="0"/>
          <w:numId w:val="900"/>
        </w:numPr>
        <w:spacing w:before="0" w:after="0"/>
      </w:pPr>
      <w:r>
        <w:t>Format-Based Keywords</w:t>
      </w:r>
    </w:p>
    <w:p>
      <w:pPr>
        <w:numPr>
          <w:ilvl w:val="1"/>
          <w:numId w:val="900"/>
        </w:numPr>
        <w:spacing w:before="0" w:after="0"/>
      </w:pPr>
      <w:r>
        <w:t>Question Keywords</w:t>
      </w:r>
    </w:p>
    <w:p>
      <w:pPr>
        <w:numPr>
          <w:ilvl w:val="2"/>
          <w:numId w:val="900"/>
        </w:numPr>
        <w:spacing w:before="0" w:after="0"/>
      </w:pPr>
      <w:r>
        <w:t>Query Patterns and Formats</w:t>
      </w:r>
    </w:p>
    <w:p>
      <w:pPr>
        <w:numPr>
          <w:ilvl w:val="2"/>
          <w:numId w:val="900"/>
        </w:numPr>
        <w:spacing w:before="0" w:after="0"/>
      </w:pPr>
      <w:r>
        <w:t>Voice Search Optimization</w:t>
      </w:r>
    </w:p>
    <w:p>
      <w:pPr>
        <w:numPr>
          <w:ilvl w:val="1"/>
          <w:numId w:val="900"/>
        </w:numPr>
        <w:spacing w:before="0" w:after="0"/>
      </w:pPr>
      <w:r>
        <w:t>Image Keywords</w:t>
      </w:r>
    </w:p>
    <w:p>
      <w:pPr>
        <w:numPr>
          <w:ilvl w:val="2"/>
          <w:numId w:val="900"/>
        </w:numPr>
        <w:spacing w:before="0" w:after="0"/>
      </w:pPr>
      <w:r>
        <w:t>Visual Search Optimization</w:t>
      </w:r>
    </w:p>
    <w:p>
      <w:pPr>
        <w:numPr>
          <w:ilvl w:val="1"/>
          <w:numId w:val="900"/>
        </w:numPr>
        <w:spacing w:before="0" w:after="0"/>
      </w:pPr>
      <w:r>
        <w:t>Video Keywords</w:t>
      </w:r>
    </w:p>
    <w:p>
      <w:pPr>
        <w:numPr>
          <w:ilvl w:val="2"/>
          <w:numId w:val="900"/>
        </w:numPr>
        <w:spacing w:before="0" w:after="0"/>
      </w:pPr>
      <w:r>
        <w:t>YouTube and Video SEO</w:t>
      </w:r>
    </w:p>
    <w:p>
      <w:pPr>
        <w:pStyle w:val="Heading1"/>
      </w:pPr>
      <w:r>
        <w:t>The Keyword Research Process</w:t>
      </w:r>
    </w:p>
    <w:p>
      <w:pPr>
        <w:numPr>
          <w:ilvl w:val="0"/>
          <w:numId w:val="900"/>
        </w:numPr>
        <w:spacing w:before="0" w:after="0"/>
      </w:pPr>
      <w:r>
        <w:t>Phase 1: Foundation and Planning</w:t>
      </w:r>
    </w:p>
    <w:p>
      <w:pPr>
        <w:numPr>
          <w:ilvl w:val="1"/>
          <w:numId w:val="900"/>
        </w:numPr>
        <w:spacing w:before="0" w:after="0"/>
      </w:pPr>
      <w:r>
        <w:t>Identifying Core Topics and Topic Clusters</w:t>
      </w:r>
    </w:p>
    <w:p>
      <w:pPr>
        <w:numPr>
          <w:ilvl w:val="2"/>
          <w:numId w:val="900"/>
        </w:numPr>
        <w:spacing w:before="0" w:after="0"/>
      </w:pPr>
      <w:r>
        <w:t>Mapping Main Subject Areas</w:t>
      </w:r>
    </w:p>
    <w:p>
      <w:pPr>
        <w:numPr>
          <w:ilvl w:val="2"/>
          <w:numId w:val="900"/>
        </w:numPr>
        <w:spacing w:before="0" w:after="0"/>
      </w:pPr>
      <w:r>
        <w:t>Creating Topic Hierarchies</w:t>
      </w:r>
    </w:p>
    <w:p>
      <w:pPr>
        <w:numPr>
          <w:ilvl w:val="1"/>
          <w:numId w:val="900"/>
        </w:numPr>
        <w:spacing w:before="0" w:after="0"/>
      </w:pPr>
      <w:r>
        <w:t>Understanding Your Target Audience</w:t>
      </w:r>
    </w:p>
    <w:p>
      <w:pPr>
        <w:numPr>
          <w:ilvl w:val="2"/>
          <w:numId w:val="900"/>
        </w:numPr>
        <w:spacing w:before="0" w:after="0"/>
      </w:pPr>
      <w:r>
        <w:t>Demographic Research</w:t>
      </w:r>
    </w:p>
    <w:p>
      <w:pPr>
        <w:numPr>
          <w:ilvl w:val="2"/>
          <w:numId w:val="900"/>
        </w:numPr>
        <w:spacing w:before="0" w:after="0"/>
      </w:pPr>
      <w:r>
        <w:t>Psychographic Profiling</w:t>
      </w:r>
    </w:p>
    <w:p>
      <w:pPr>
        <w:numPr>
          <w:ilvl w:val="2"/>
          <w:numId w:val="900"/>
        </w:numPr>
        <w:spacing w:before="0" w:after="0"/>
      </w:pPr>
      <w:r>
        <w:t>Search Behavior Analysis</w:t>
      </w:r>
    </w:p>
    <w:p>
      <w:pPr>
        <w:numPr>
          <w:ilvl w:val="1"/>
          <w:numId w:val="900"/>
        </w:numPr>
        <w:spacing w:before="0" w:after="0"/>
      </w:pPr>
      <w:r>
        <w:t>Creating Customer Personas</w:t>
      </w:r>
    </w:p>
    <w:p>
      <w:pPr>
        <w:numPr>
          <w:ilvl w:val="2"/>
          <w:numId w:val="900"/>
        </w:numPr>
        <w:spacing w:before="0" w:after="0"/>
      </w:pPr>
      <w:r>
        <w:t>Persona Development Steps</w:t>
      </w:r>
    </w:p>
    <w:p>
      <w:pPr>
        <w:numPr>
          <w:ilvl w:val="2"/>
          <w:numId w:val="900"/>
        </w:numPr>
        <w:spacing w:before="0" w:after="0"/>
      </w:pPr>
      <w:r>
        <w:t>Search Intent Mapping to Personas</w:t>
      </w:r>
    </w:p>
    <w:p>
      <w:pPr>
        <w:numPr>
          <w:ilvl w:val="1"/>
          <w:numId w:val="900"/>
        </w:numPr>
        <w:spacing w:before="0" w:after="0"/>
      </w:pPr>
      <w:r>
        <w:t>Brainstorming Seed Keywords</w:t>
      </w:r>
    </w:p>
    <w:p>
      <w:pPr>
        <w:numPr>
          <w:ilvl w:val="2"/>
          <w:numId w:val="900"/>
        </w:numPr>
        <w:spacing w:before="0" w:after="0"/>
      </w:pPr>
      <w:r>
        <w:t>Generating Initial Keyword Ideas</w:t>
      </w:r>
    </w:p>
    <w:p>
      <w:pPr>
        <w:numPr>
          <w:ilvl w:val="2"/>
          <w:numId w:val="900"/>
        </w:numPr>
        <w:spacing w:before="0" w:after="0"/>
      </w:pPr>
      <w:r>
        <w:t>Team Brainstorming Sessions</w:t>
      </w:r>
    </w:p>
    <w:p>
      <w:pPr>
        <w:numPr>
          <w:ilvl w:val="1"/>
          <w:numId w:val="900"/>
        </w:numPr>
        <w:spacing w:before="0" w:after="0"/>
      </w:pPr>
      <w:r>
        <w:t>Analyzing Existing Content and Assets</w:t>
      </w:r>
    </w:p>
    <w:p>
      <w:pPr>
        <w:numPr>
          <w:ilvl w:val="2"/>
          <w:numId w:val="900"/>
        </w:numPr>
        <w:spacing w:before="0" w:after="0"/>
      </w:pPr>
      <w:r>
        <w:t>Content Audit for Keyword Opportunities</w:t>
      </w:r>
    </w:p>
    <w:p>
      <w:pPr>
        <w:numPr>
          <w:ilvl w:val="2"/>
          <w:numId w:val="900"/>
        </w:numPr>
        <w:spacing w:before="0" w:after="0"/>
      </w:pPr>
      <w:r>
        <w:t>Current Ranking Analysis</w:t>
      </w:r>
    </w:p>
    <w:p>
      <w:pPr>
        <w:numPr>
          <w:ilvl w:val="0"/>
          <w:numId w:val="900"/>
        </w:numPr>
        <w:spacing w:before="0" w:after="0"/>
      </w:pPr>
      <w:r>
        <w:t>Phase 2: Keyword Discovery and Expansion</w:t>
      </w:r>
    </w:p>
    <w:p>
      <w:pPr>
        <w:numPr>
          <w:ilvl w:val="1"/>
          <w:numId w:val="900"/>
        </w:numPr>
        <w:spacing w:before="0" w:after="0"/>
      </w:pPr>
      <w:r>
        <w:t>Using Keyword Research Tools</w:t>
      </w:r>
    </w:p>
    <w:p>
      <w:pPr>
        <w:numPr>
          <w:ilvl w:val="2"/>
          <w:numId w:val="900"/>
        </w:numPr>
        <w:spacing w:before="0" w:after="0"/>
      </w:pPr>
      <w:r>
        <w:t>Tool Selection and Setup</w:t>
      </w:r>
    </w:p>
    <w:p>
      <w:pPr>
        <w:numPr>
          <w:ilvl w:val="2"/>
          <w:numId w:val="900"/>
        </w:numPr>
        <w:spacing w:before="0" w:after="0"/>
      </w:pPr>
      <w:r>
        <w:t>Data Export and Management</w:t>
      </w:r>
    </w:p>
    <w:p>
      <w:pPr>
        <w:numPr>
          <w:ilvl w:val="1"/>
          <w:numId w:val="900"/>
        </w:numPr>
        <w:spacing w:before="0" w:after="0"/>
      </w:pPr>
      <w:r>
        <w:t>Finding Keyword Variations and Synonyms</w:t>
      </w:r>
    </w:p>
    <w:p>
      <w:pPr>
        <w:numPr>
          <w:ilvl w:val="2"/>
          <w:numId w:val="900"/>
        </w:numPr>
        <w:spacing w:before="0" w:after="0"/>
      </w:pPr>
      <w:r>
        <w:t>Expanding Keyword Lists</w:t>
      </w:r>
    </w:p>
    <w:p>
      <w:pPr>
        <w:numPr>
          <w:ilvl w:val="2"/>
          <w:numId w:val="900"/>
        </w:numPr>
        <w:spacing w:before="0" w:after="0"/>
      </w:pPr>
      <w:r>
        <w:t>Language and Regional Variations</w:t>
      </w:r>
    </w:p>
    <w:p>
      <w:pPr>
        <w:numPr>
          <w:ilvl w:val="1"/>
          <w:numId w:val="900"/>
        </w:numPr>
        <w:spacing w:before="0" w:after="0"/>
      </w:pPr>
      <w:r>
        <w:t>Exploring "People Also Ask" Sections</w:t>
      </w:r>
    </w:p>
    <w:p>
      <w:pPr>
        <w:numPr>
          <w:ilvl w:val="2"/>
          <w:numId w:val="900"/>
        </w:numPr>
        <w:spacing w:before="0" w:after="0"/>
      </w:pPr>
      <w:r>
        <w:t>Extracting Question-Based Keywords</w:t>
      </w:r>
    </w:p>
    <w:p>
      <w:pPr>
        <w:numPr>
          <w:ilvl w:val="2"/>
          <w:numId w:val="900"/>
        </w:numPr>
        <w:spacing w:before="0" w:after="0"/>
      </w:pPr>
      <w:r>
        <w:t>PAA Expansion Techniques</w:t>
      </w:r>
    </w:p>
    <w:p>
      <w:pPr>
        <w:numPr>
          <w:ilvl w:val="1"/>
          <w:numId w:val="900"/>
        </w:numPr>
        <w:spacing w:before="0" w:after="0"/>
      </w:pPr>
      <w:r>
        <w:t>Analyzing Related Searches</w:t>
      </w:r>
    </w:p>
    <w:p>
      <w:pPr>
        <w:numPr>
          <w:ilvl w:val="2"/>
          <w:numId w:val="900"/>
        </w:numPr>
        <w:spacing w:before="0" w:after="0"/>
      </w:pPr>
      <w:r>
        <w:t>Google Related Searches</w:t>
      </w:r>
    </w:p>
    <w:p>
      <w:pPr>
        <w:numPr>
          <w:ilvl w:val="2"/>
          <w:numId w:val="900"/>
        </w:numPr>
        <w:spacing w:before="0" w:after="0"/>
      </w:pPr>
      <w:r>
        <w:t>Search Suggestion Mining</w:t>
      </w:r>
    </w:p>
    <w:p>
      <w:pPr>
        <w:numPr>
          <w:ilvl w:val="1"/>
          <w:numId w:val="900"/>
        </w:numPr>
        <w:spacing w:before="0" w:after="0"/>
      </w:pPr>
      <w:r>
        <w:t>Mining Forums and Q&amp;A Sites</w:t>
      </w:r>
    </w:p>
    <w:p>
      <w:pPr>
        <w:numPr>
          <w:ilvl w:val="2"/>
          <w:numId w:val="900"/>
        </w:numPr>
        <w:spacing w:before="0" w:after="0"/>
      </w:pPr>
      <w:r>
        <w:t>Reddit Research</w:t>
      </w:r>
    </w:p>
    <w:p>
      <w:pPr>
        <w:numPr>
          <w:ilvl w:val="3"/>
          <w:numId w:val="900"/>
        </w:numPr>
        <w:spacing w:before="0" w:after="0"/>
      </w:pPr>
      <w:r>
        <w:t>Subreddit Identification</w:t>
      </w:r>
    </w:p>
    <w:p>
      <w:pPr>
        <w:numPr>
          <w:ilvl w:val="3"/>
          <w:numId w:val="900"/>
        </w:numPr>
        <w:spacing w:before="0" w:after="0"/>
      </w:pPr>
      <w:r>
        <w:t>Popular Thread Analysis</w:t>
      </w:r>
    </w:p>
    <w:p>
      <w:pPr>
        <w:numPr>
          <w:ilvl w:val="2"/>
          <w:numId w:val="900"/>
        </w:numPr>
        <w:spacing w:before="0" w:after="0"/>
      </w:pPr>
      <w:r>
        <w:t>Quora Analysis</w:t>
      </w:r>
    </w:p>
    <w:p>
      <w:pPr>
        <w:numPr>
          <w:ilvl w:val="3"/>
          <w:numId w:val="900"/>
        </w:numPr>
        <w:spacing w:before="0" w:after="0"/>
      </w:pPr>
      <w:r>
        <w:t>Popular Question Mining</w:t>
      </w:r>
    </w:p>
    <w:p>
      <w:pPr>
        <w:numPr>
          <w:ilvl w:val="3"/>
          <w:numId w:val="900"/>
        </w:numPr>
        <w:spacing w:before="0" w:after="0"/>
      </w:pPr>
      <w:r>
        <w:t>Answer Content Analysis</w:t>
      </w:r>
    </w:p>
    <w:p>
      <w:pPr>
        <w:numPr>
          <w:ilvl w:val="2"/>
          <w:numId w:val="900"/>
        </w:numPr>
        <w:spacing w:before="0" w:after="0"/>
      </w:pPr>
      <w:r>
        <w:t>Industry-Specific Forums</w:t>
      </w:r>
    </w:p>
    <w:p>
      <w:pPr>
        <w:numPr>
          <w:ilvl w:val="1"/>
          <w:numId w:val="900"/>
        </w:numPr>
        <w:spacing w:before="0" w:after="0"/>
      </w:pPr>
      <w:r>
        <w:t>Using Google Autocomplete and Suggestions</w:t>
      </w:r>
    </w:p>
    <w:p>
      <w:pPr>
        <w:numPr>
          <w:ilvl w:val="2"/>
          <w:numId w:val="900"/>
        </w:numPr>
        <w:spacing w:before="0" w:after="0"/>
      </w:pPr>
      <w:r>
        <w:t>Capturing Real User Queries</w:t>
      </w:r>
    </w:p>
    <w:p>
      <w:pPr>
        <w:numPr>
          <w:ilvl w:val="2"/>
          <w:numId w:val="900"/>
        </w:numPr>
        <w:spacing w:before="0" w:after="0"/>
      </w:pPr>
      <w:r>
        <w:t>Autocomplete Scraping Techniques</w:t>
      </w:r>
    </w:p>
    <w:p>
      <w:pPr>
        <w:numPr>
          <w:ilvl w:val="1"/>
          <w:numId w:val="900"/>
        </w:numPr>
        <w:spacing w:before="0" w:after="0"/>
      </w:pPr>
      <w:r>
        <w:t>Social Media Keyword Research</w:t>
      </w:r>
    </w:p>
    <w:p>
      <w:pPr>
        <w:numPr>
          <w:ilvl w:val="2"/>
          <w:numId w:val="900"/>
        </w:numPr>
        <w:spacing w:before="0" w:after="0"/>
      </w:pPr>
      <w:r>
        <w:t>Hashtag Analysis</w:t>
      </w:r>
    </w:p>
    <w:p>
      <w:pPr>
        <w:numPr>
          <w:ilvl w:val="2"/>
          <w:numId w:val="900"/>
        </w:numPr>
        <w:spacing w:before="0" w:after="0"/>
      </w:pPr>
      <w:r>
        <w:t>Social Listening for Keywords</w:t>
      </w:r>
    </w:p>
    <w:p>
      <w:pPr>
        <w:numPr>
          <w:ilvl w:val="0"/>
          <w:numId w:val="900"/>
        </w:numPr>
        <w:spacing w:before="0" w:after="0"/>
      </w:pPr>
      <w:r>
        <w:t>Phase 3: Data Collection and Analysis</w:t>
      </w:r>
    </w:p>
    <w:p>
      <w:pPr>
        <w:numPr>
          <w:ilvl w:val="1"/>
          <w:numId w:val="900"/>
        </w:numPr>
        <w:spacing w:before="0" w:after="0"/>
      </w:pPr>
      <w:r>
        <w:t>Gathering Keyword Metrics</w:t>
      </w:r>
    </w:p>
    <w:p>
      <w:pPr>
        <w:numPr>
          <w:ilvl w:val="2"/>
          <w:numId w:val="900"/>
        </w:numPr>
        <w:spacing w:before="0" w:after="0"/>
      </w:pPr>
      <w:r>
        <w:t>Search Volume Data</w:t>
      </w:r>
    </w:p>
    <w:p>
      <w:pPr>
        <w:numPr>
          <w:ilvl w:val="2"/>
          <w:numId w:val="900"/>
        </w:numPr>
        <w:spacing w:before="0" w:after="0"/>
      </w:pPr>
      <w:r>
        <w:t>Competition Analysis</w:t>
      </w:r>
    </w:p>
    <w:p>
      <w:pPr>
        <w:numPr>
          <w:ilvl w:val="2"/>
          <w:numId w:val="900"/>
        </w:numPr>
        <w:spacing w:before="0" w:after="0"/>
      </w:pPr>
      <w:r>
        <w:t>CPC and Commercial Value</w:t>
      </w:r>
    </w:p>
    <w:p>
      <w:pPr>
        <w:numPr>
          <w:ilvl w:val="1"/>
          <w:numId w:val="900"/>
        </w:numPr>
        <w:spacing w:before="0" w:after="0"/>
      </w:pPr>
      <w:r>
        <w:t>Analyzing Keyword Metrics</w:t>
      </w:r>
    </w:p>
    <w:p>
      <w:pPr>
        <w:numPr>
          <w:ilvl w:val="2"/>
          <w:numId w:val="900"/>
        </w:numPr>
        <w:spacing w:before="0" w:after="0"/>
      </w:pPr>
      <w:r>
        <w:t>Reviewing Multiple Data Sources</w:t>
      </w:r>
    </w:p>
    <w:p>
      <w:pPr>
        <w:numPr>
          <w:ilvl w:val="2"/>
          <w:numId w:val="900"/>
        </w:numPr>
        <w:spacing w:before="0" w:after="0"/>
      </w:pPr>
      <w:r>
        <w:t>Data Validation Techniques</w:t>
      </w:r>
    </w:p>
    <w:p>
      <w:pPr>
        <w:numPr>
          <w:ilvl w:val="1"/>
          <w:numId w:val="900"/>
        </w:numPr>
        <w:spacing w:before="0" w:after="0"/>
      </w:pPr>
      <w:r>
        <w:t>Assessing Keyword Relevance</w:t>
      </w:r>
    </w:p>
    <w:p>
      <w:pPr>
        <w:numPr>
          <w:ilvl w:val="2"/>
          <w:numId w:val="900"/>
        </w:numPr>
        <w:spacing w:before="0" w:after="0"/>
      </w:pPr>
      <w:r>
        <w:t>Filtering Out Irrelevant Terms</w:t>
      </w:r>
    </w:p>
    <w:p>
      <w:pPr>
        <w:numPr>
          <w:ilvl w:val="2"/>
          <w:numId w:val="900"/>
        </w:numPr>
        <w:spacing w:before="0" w:after="0"/>
      </w:pPr>
      <w:r>
        <w:t>Relevance Scoring Methods</w:t>
      </w:r>
    </w:p>
    <w:p>
      <w:pPr>
        <w:numPr>
          <w:ilvl w:val="1"/>
          <w:numId w:val="900"/>
        </w:numPr>
        <w:spacing w:before="0" w:after="0"/>
      </w:pPr>
      <w:r>
        <w:t>Evaluating Keyword Difficulty vs Search Volume</w:t>
      </w:r>
    </w:p>
    <w:p>
      <w:pPr>
        <w:numPr>
          <w:ilvl w:val="2"/>
          <w:numId w:val="900"/>
        </w:numPr>
        <w:spacing w:before="0" w:after="0"/>
      </w:pPr>
      <w:r>
        <w:t>Opportunity vs Competition Balance</w:t>
      </w:r>
    </w:p>
    <w:p>
      <w:pPr>
        <w:numPr>
          <w:ilvl w:val="2"/>
          <w:numId w:val="900"/>
        </w:numPr>
        <w:spacing w:before="0" w:after="0"/>
      </w:pPr>
      <w:r>
        <w:t>Sweet Spot Identification</w:t>
      </w:r>
    </w:p>
    <w:p>
      <w:pPr>
        <w:numPr>
          <w:ilvl w:val="1"/>
          <w:numId w:val="900"/>
        </w:numPr>
        <w:spacing w:before="0" w:after="0"/>
      </w:pPr>
      <w:r>
        <w:t>Identifying Low-Competition Opportunities</w:t>
      </w:r>
    </w:p>
    <w:p>
      <w:pPr>
        <w:numPr>
          <w:ilvl w:val="2"/>
          <w:numId w:val="900"/>
        </w:numPr>
        <w:spacing w:before="0" w:after="0"/>
      </w:pPr>
      <w:r>
        <w:t>Spotting Easy-Win Keywords</w:t>
      </w:r>
    </w:p>
    <w:p>
      <w:pPr>
        <w:numPr>
          <w:ilvl w:val="2"/>
          <w:numId w:val="900"/>
        </w:numPr>
        <w:spacing w:before="0" w:after="0"/>
      </w:pPr>
      <w:r>
        <w:t>Niche Keyword Discovery</w:t>
      </w:r>
    </w:p>
    <w:p>
      <w:pPr>
        <w:numPr>
          <w:ilvl w:val="1"/>
          <w:numId w:val="900"/>
        </w:numPr>
        <w:spacing w:before="0" w:after="0"/>
      </w:pPr>
      <w:r>
        <w:t>Filtering by Search Intent</w:t>
      </w:r>
    </w:p>
    <w:p>
      <w:pPr>
        <w:numPr>
          <w:ilvl w:val="2"/>
          <w:numId w:val="900"/>
        </w:numPr>
        <w:spacing w:before="0" w:after="0"/>
      </w:pPr>
      <w:r>
        <w:t>Aligning Keywords with User Goals</w:t>
      </w:r>
    </w:p>
    <w:p>
      <w:pPr>
        <w:numPr>
          <w:ilvl w:val="2"/>
          <w:numId w:val="900"/>
        </w:numPr>
        <w:spacing w:before="0" w:after="0"/>
      </w:pPr>
      <w:r>
        <w:t>Intent-Based Categorization</w:t>
      </w:r>
    </w:p>
    <w:p>
      <w:pPr>
        <w:numPr>
          <w:ilvl w:val="0"/>
          <w:numId w:val="900"/>
        </w:numPr>
        <w:spacing w:before="0" w:after="0"/>
      </w:pPr>
      <w:r>
        <w:t>Phase 4: Organization and Prioritization</w:t>
      </w:r>
    </w:p>
    <w:p>
      <w:pPr>
        <w:numPr>
          <w:ilvl w:val="1"/>
          <w:numId w:val="900"/>
        </w:numPr>
        <w:spacing w:before="0" w:after="0"/>
      </w:pPr>
      <w:r>
        <w:t>Grouping Keywords by Topic and Intent</w:t>
      </w:r>
    </w:p>
    <w:p>
      <w:pPr>
        <w:numPr>
          <w:ilvl w:val="2"/>
          <w:numId w:val="900"/>
        </w:numPr>
        <w:spacing w:before="0" w:after="0"/>
      </w:pPr>
      <w:r>
        <w:t>Creating Keyword Clusters</w:t>
      </w:r>
    </w:p>
    <w:p>
      <w:pPr>
        <w:numPr>
          <w:ilvl w:val="2"/>
          <w:numId w:val="900"/>
        </w:numPr>
        <w:spacing w:before="0" w:after="0"/>
      </w:pPr>
      <w:r>
        <w:t>Thematic Organization</w:t>
      </w:r>
    </w:p>
    <w:p>
      <w:pPr>
        <w:numPr>
          <w:ilvl w:val="1"/>
          <w:numId w:val="900"/>
        </w:numPr>
        <w:spacing w:before="0" w:after="0"/>
      </w:pPr>
      <w:r>
        <w:t>Prioritizing Based on Business Goals</w:t>
      </w:r>
    </w:p>
    <w:p>
      <w:pPr>
        <w:numPr>
          <w:ilvl w:val="2"/>
          <w:numId w:val="900"/>
        </w:numPr>
        <w:spacing w:before="0" w:after="0"/>
      </w:pPr>
      <w:r>
        <w:t>Aligning with Marketing Objectives</w:t>
      </w:r>
    </w:p>
    <w:p>
      <w:pPr>
        <w:numPr>
          <w:ilvl w:val="2"/>
          <w:numId w:val="900"/>
        </w:numPr>
        <w:spacing w:before="0" w:after="0"/>
      </w:pPr>
      <w:r>
        <w:t>ROI Potential Assessment</w:t>
      </w:r>
    </w:p>
    <w:p>
      <w:pPr>
        <w:numPr>
          <w:ilvl w:val="1"/>
          <w:numId w:val="900"/>
        </w:numPr>
        <w:spacing w:before="0" w:after="0"/>
      </w:pPr>
      <w:r>
        <w:t>Creating a Master Keyword List</w:t>
      </w:r>
    </w:p>
    <w:p>
      <w:pPr>
        <w:numPr>
          <w:ilvl w:val="2"/>
          <w:numId w:val="900"/>
        </w:numPr>
        <w:spacing w:before="0" w:after="0"/>
      </w:pPr>
      <w:r>
        <w:t>Organizing Final Selections</w:t>
      </w:r>
    </w:p>
    <w:p>
      <w:pPr>
        <w:numPr>
          <w:ilvl w:val="2"/>
          <w:numId w:val="900"/>
        </w:numPr>
        <w:spacing w:before="0" w:after="0"/>
      </w:pPr>
      <w:r>
        <w:t>Documentation and Tracking Systems</w:t>
      </w:r>
    </w:p>
    <w:p>
      <w:pPr>
        <w:pStyle w:val="Heading1"/>
      </w:pPr>
      <w:r>
        <w:t>Competitive Keyword Analysis</w:t>
      </w:r>
    </w:p>
    <w:p>
      <w:pPr>
        <w:numPr>
          <w:ilvl w:val="0"/>
          <w:numId w:val="900"/>
        </w:numPr>
        <w:spacing w:before="0" w:after="0"/>
      </w:pPr>
      <w:r>
        <w:t>Identifying SEO Competitors</w:t>
      </w:r>
    </w:p>
    <w:p>
      <w:pPr>
        <w:numPr>
          <w:ilvl w:val="1"/>
          <w:numId w:val="900"/>
        </w:numPr>
        <w:spacing w:before="0" w:after="0"/>
      </w:pPr>
      <w:r>
        <w:t>Direct Competitors</w:t>
      </w:r>
    </w:p>
    <w:p>
      <w:pPr>
        <w:numPr>
          <w:ilvl w:val="2"/>
          <w:numId w:val="900"/>
        </w:numPr>
        <w:spacing w:before="0" w:after="0"/>
      </w:pPr>
      <w:r>
        <w:t>Same Industry and Target Audience</w:t>
      </w:r>
    </w:p>
    <w:p>
      <w:pPr>
        <w:numPr>
          <w:ilvl w:val="2"/>
          <w:numId w:val="900"/>
        </w:numPr>
        <w:spacing w:before="0" w:after="0"/>
      </w:pPr>
      <w:r>
        <w:t>Product and Service Overlap</w:t>
      </w:r>
    </w:p>
    <w:p>
      <w:pPr>
        <w:numPr>
          <w:ilvl w:val="1"/>
          <w:numId w:val="900"/>
        </w:numPr>
        <w:spacing w:before="0" w:after="0"/>
      </w:pPr>
      <w:r>
        <w:t>Indirect Competitors</w:t>
      </w:r>
    </w:p>
    <w:p>
      <w:pPr>
        <w:numPr>
          <w:ilvl w:val="2"/>
          <w:numId w:val="900"/>
        </w:numPr>
        <w:spacing w:before="0" w:after="0"/>
      </w:pPr>
      <w:r>
        <w:t>Competing for Related Topics</w:t>
      </w:r>
    </w:p>
    <w:p>
      <w:pPr>
        <w:numPr>
          <w:ilvl w:val="2"/>
          <w:numId w:val="900"/>
        </w:numPr>
        <w:spacing w:before="0" w:after="0"/>
      </w:pPr>
      <w:r>
        <w:t>SERP Competitors</w:t>
      </w:r>
    </w:p>
    <w:p>
      <w:pPr>
        <w:numPr>
          <w:ilvl w:val="1"/>
          <w:numId w:val="900"/>
        </w:numPr>
        <w:spacing w:before="0" w:after="0"/>
      </w:pPr>
      <w:r>
        <w:t>Competitor Discovery Methods</w:t>
      </w:r>
    </w:p>
    <w:p>
      <w:pPr>
        <w:numPr>
          <w:ilvl w:val="2"/>
          <w:numId w:val="900"/>
        </w:numPr>
        <w:spacing w:before="0" w:after="0"/>
      </w:pPr>
      <w:r>
        <w:t>Manual SERP Analysis</w:t>
      </w:r>
    </w:p>
    <w:p>
      <w:pPr>
        <w:numPr>
          <w:ilvl w:val="2"/>
          <w:numId w:val="900"/>
        </w:numPr>
        <w:spacing w:before="0" w:after="0"/>
      </w:pPr>
      <w:r>
        <w:t>Tool-Based Competitor Identification</w:t>
      </w:r>
    </w:p>
    <w:p>
      <w:pPr>
        <w:numPr>
          <w:ilvl w:val="0"/>
          <w:numId w:val="900"/>
        </w:numPr>
        <w:spacing w:before="0" w:after="0"/>
      </w:pPr>
      <w:r>
        <w:t>Analyzing Competitor Keyword Rankings</w:t>
      </w:r>
    </w:p>
    <w:p>
      <w:pPr>
        <w:numPr>
          <w:ilvl w:val="1"/>
          <w:numId w:val="900"/>
        </w:numPr>
        <w:spacing w:before="0" w:after="0"/>
      </w:pPr>
      <w:r>
        <w:t>Tools for Competitor Analysis</w:t>
      </w:r>
    </w:p>
    <w:p>
      <w:pPr>
        <w:numPr>
          <w:ilvl w:val="1"/>
          <w:numId w:val="900"/>
        </w:numPr>
        <w:spacing w:before="0" w:after="0"/>
      </w:pPr>
      <w:r>
        <w:t>Interpreting Ranking Data</w:t>
      </w:r>
    </w:p>
    <w:p>
      <w:pPr>
        <w:numPr>
          <w:ilvl w:val="1"/>
          <w:numId w:val="900"/>
        </w:numPr>
        <w:spacing w:before="0" w:after="0"/>
      </w:pPr>
      <w:r>
        <w:t>Historical Ranking Trends</w:t>
      </w:r>
    </w:p>
    <w:p>
      <w:pPr>
        <w:numPr>
          <w:ilvl w:val="0"/>
          <w:numId w:val="900"/>
        </w:numPr>
        <w:spacing w:before="0" w:after="0"/>
      </w:pPr>
      <w:r>
        <w:t>Finding Competitor Top Pages</w:t>
      </w:r>
    </w:p>
    <w:p>
      <w:pPr>
        <w:numPr>
          <w:ilvl w:val="1"/>
          <w:numId w:val="900"/>
        </w:numPr>
        <w:spacing w:before="0" w:after="0"/>
      </w:pPr>
      <w:r>
        <w:t>Identifying High-Performing Content</w:t>
      </w:r>
    </w:p>
    <w:p>
      <w:pPr>
        <w:numPr>
          <w:ilvl w:val="1"/>
          <w:numId w:val="900"/>
        </w:numPr>
        <w:spacing w:before="0" w:after="0"/>
      </w:pPr>
      <w:r>
        <w:t>Traffic Estimation Methods</w:t>
      </w:r>
    </w:p>
    <w:p>
      <w:pPr>
        <w:numPr>
          <w:ilvl w:val="1"/>
          <w:numId w:val="900"/>
        </w:numPr>
        <w:spacing w:before="0" w:after="0"/>
      </w:pPr>
      <w:r>
        <w:t>Content Performance Analysis</w:t>
      </w:r>
    </w:p>
    <w:p>
      <w:pPr>
        <w:numPr>
          <w:ilvl w:val="0"/>
          <w:numId w:val="900"/>
        </w:numPr>
        <w:spacing w:before="0" w:after="0"/>
      </w:pPr>
      <w:r>
        <w:t>Identifying Keyword Gaps</w:t>
      </w:r>
    </w:p>
    <w:p>
      <w:pPr>
        <w:numPr>
          <w:ilvl w:val="1"/>
          <w:numId w:val="900"/>
        </w:numPr>
        <w:spacing w:before="0" w:after="0"/>
      </w:pPr>
      <w:r>
        <w:t>Keywords Competitors Rank For But You Don't</w:t>
      </w:r>
    </w:p>
    <w:p>
      <w:pPr>
        <w:numPr>
          <w:ilvl w:val="2"/>
          <w:numId w:val="900"/>
        </w:numPr>
        <w:spacing w:before="0" w:after="0"/>
      </w:pPr>
      <w:r>
        <w:t>Gap Analysis Techniques</w:t>
      </w:r>
    </w:p>
    <w:p>
      <w:pPr>
        <w:numPr>
          <w:ilvl w:val="2"/>
          <w:numId w:val="900"/>
        </w:numPr>
        <w:spacing w:before="0" w:after="0"/>
      </w:pPr>
      <w:r>
        <w:t>Opportunity Assessment</w:t>
      </w:r>
    </w:p>
    <w:p>
      <w:pPr>
        <w:numPr>
          <w:ilvl w:val="1"/>
          <w:numId w:val="900"/>
        </w:numPr>
        <w:spacing w:before="0" w:after="0"/>
      </w:pPr>
      <w:r>
        <w:t>Keywords You Rank For But Competitors Don't</w:t>
      </w:r>
    </w:p>
    <w:p>
      <w:pPr>
        <w:numPr>
          <w:ilvl w:val="2"/>
          <w:numId w:val="900"/>
        </w:numPr>
        <w:spacing w:before="0" w:after="0"/>
      </w:pPr>
      <w:r>
        <w:t>Competitive Advantages</w:t>
      </w:r>
    </w:p>
    <w:p>
      <w:pPr>
        <w:numPr>
          <w:ilvl w:val="1"/>
          <w:numId w:val="900"/>
        </w:numPr>
        <w:spacing w:before="0" w:after="0"/>
      </w:pPr>
      <w:r>
        <w:t>Mutual Keyword Opportunities</w:t>
      </w:r>
    </w:p>
    <w:p>
      <w:pPr>
        <w:numPr>
          <w:ilvl w:val="0"/>
          <w:numId w:val="900"/>
        </w:numPr>
        <w:spacing w:before="0" w:after="0"/>
      </w:pPr>
      <w:r>
        <w:t>Analyzing Competitor Content Strategy</w:t>
      </w:r>
    </w:p>
    <w:p>
      <w:pPr>
        <w:numPr>
          <w:ilvl w:val="1"/>
          <w:numId w:val="900"/>
        </w:numPr>
        <w:spacing w:before="0" w:after="0"/>
      </w:pPr>
      <w:r>
        <w:t>Content Formats and Keyword Targeting</w:t>
      </w:r>
    </w:p>
    <w:p>
      <w:pPr>
        <w:numPr>
          <w:ilvl w:val="1"/>
          <w:numId w:val="900"/>
        </w:numPr>
        <w:spacing w:before="0" w:after="0"/>
      </w:pPr>
      <w:r>
        <w:t>Content Depth and Quality Assessment</w:t>
      </w:r>
    </w:p>
    <w:p>
      <w:pPr>
        <w:numPr>
          <w:ilvl w:val="1"/>
          <w:numId w:val="900"/>
        </w:numPr>
        <w:spacing w:before="0" w:after="0"/>
      </w:pPr>
      <w:r>
        <w:t>Publishing Frequency and Patterns</w:t>
      </w:r>
    </w:p>
    <w:p>
      <w:pPr>
        <w:numPr>
          <w:ilvl w:val="1"/>
          <w:numId w:val="900"/>
        </w:numPr>
        <w:spacing w:before="0" w:after="0"/>
      </w:pPr>
      <w:r>
        <w:t>Content Gap Identification</w:t>
      </w:r>
    </w:p>
    <w:p>
      <w:pPr>
        <w:numPr>
          <w:ilvl w:val="0"/>
          <w:numId w:val="900"/>
        </w:numPr>
        <w:spacing w:before="0" w:after="0"/>
      </w:pPr>
      <w:r>
        <w:t>Competitor Backlink and Authority Analysis</w:t>
      </w:r>
    </w:p>
    <w:p>
      <w:pPr>
        <w:numPr>
          <w:ilvl w:val="1"/>
          <w:numId w:val="900"/>
        </w:numPr>
        <w:spacing w:before="0" w:after="0"/>
      </w:pPr>
      <w:r>
        <w:t>Domain Authority Comparison</w:t>
      </w:r>
    </w:p>
    <w:p>
      <w:pPr>
        <w:numPr>
          <w:ilvl w:val="1"/>
          <w:numId w:val="900"/>
        </w:numPr>
        <w:spacing w:before="0" w:after="0"/>
      </w:pPr>
      <w:r>
        <w:t>Backlink Profile Analysis</w:t>
      </w:r>
    </w:p>
    <w:p>
      <w:pPr>
        <w:numPr>
          <w:ilvl w:val="1"/>
          <w:numId w:val="900"/>
        </w:numPr>
        <w:spacing w:before="0" w:after="0"/>
      </w:pPr>
      <w:r>
        <w:t>Content Promotion Strategies</w:t>
      </w:r>
    </w:p>
    <w:p>
      <w:pPr>
        <w:pStyle w:val="Heading1"/>
      </w:pPr>
      <w:r>
        <w:t>Keyword Mapping and Implementation</w:t>
      </w:r>
    </w:p>
    <w:p>
      <w:pPr>
        <w:numPr>
          <w:ilvl w:val="0"/>
          <w:numId w:val="900"/>
        </w:numPr>
        <w:spacing w:before="0" w:after="0"/>
      </w:pPr>
      <w:r>
        <w:t>The Concept of Keyword Mapping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Benefits of Systematic Mapping</w:t>
      </w:r>
    </w:p>
    <w:p>
      <w:pPr>
        <w:numPr>
          <w:ilvl w:val="0"/>
          <w:numId w:val="900"/>
        </w:numPr>
        <w:spacing w:before="0" w:after="0"/>
      </w:pPr>
      <w:r>
        <w:t>Mapping Keywords to the Buyer's Journey</w:t>
      </w:r>
    </w:p>
    <w:p>
      <w:pPr>
        <w:numPr>
          <w:ilvl w:val="1"/>
          <w:numId w:val="900"/>
        </w:numPr>
        <w:spacing w:before="0" w:after="0"/>
      </w:pPr>
      <w:r>
        <w:t>Awareness Stage</w:t>
      </w:r>
    </w:p>
    <w:p>
      <w:pPr>
        <w:numPr>
          <w:ilvl w:val="2"/>
          <w:numId w:val="900"/>
        </w:numPr>
        <w:spacing w:before="0" w:after="0"/>
      </w:pPr>
      <w:r>
        <w:t>Informational Content Targeting</w:t>
      </w:r>
    </w:p>
    <w:p>
      <w:pPr>
        <w:numPr>
          <w:ilvl w:val="2"/>
          <w:numId w:val="900"/>
        </w:numPr>
        <w:spacing w:before="0" w:after="0"/>
      </w:pPr>
      <w:r>
        <w:t>Problem Identification Keywords</w:t>
      </w:r>
    </w:p>
    <w:p>
      <w:pPr>
        <w:numPr>
          <w:ilvl w:val="1"/>
          <w:numId w:val="900"/>
        </w:numPr>
        <w:spacing w:before="0" w:after="0"/>
      </w:pPr>
      <w:r>
        <w:t>Consideration Stage</w:t>
      </w:r>
    </w:p>
    <w:p>
      <w:pPr>
        <w:numPr>
          <w:ilvl w:val="2"/>
          <w:numId w:val="900"/>
        </w:numPr>
        <w:spacing w:before="0" w:after="0"/>
      </w:pPr>
      <w:r>
        <w:t>Comparative and Evaluative Content</w:t>
      </w:r>
    </w:p>
    <w:p>
      <w:pPr>
        <w:numPr>
          <w:ilvl w:val="2"/>
          <w:numId w:val="900"/>
        </w:numPr>
        <w:spacing w:before="0" w:after="0"/>
      </w:pPr>
      <w:r>
        <w:t>Solution Research Keywords</w:t>
      </w:r>
    </w:p>
    <w:p>
      <w:pPr>
        <w:numPr>
          <w:ilvl w:val="1"/>
          <w:numId w:val="900"/>
        </w:numPr>
        <w:spacing w:before="0" w:after="0"/>
      </w:pPr>
      <w:r>
        <w:t>Decision Stage</w:t>
      </w:r>
    </w:p>
    <w:p>
      <w:pPr>
        <w:numPr>
          <w:ilvl w:val="2"/>
          <w:numId w:val="900"/>
        </w:numPr>
        <w:spacing w:before="0" w:after="0"/>
      </w:pPr>
      <w:r>
        <w:t>Transactional and Conversion-Focused Content</w:t>
      </w:r>
    </w:p>
    <w:p>
      <w:pPr>
        <w:numPr>
          <w:ilvl w:val="2"/>
          <w:numId w:val="900"/>
        </w:numPr>
        <w:spacing w:before="0" w:after="0"/>
      </w:pPr>
      <w:r>
        <w:t>Purchase-Intent Keywords</w:t>
      </w:r>
    </w:p>
    <w:p>
      <w:pPr>
        <w:numPr>
          <w:ilvl w:val="0"/>
          <w:numId w:val="900"/>
        </w:numPr>
        <w:spacing w:before="0" w:after="0"/>
      </w:pPr>
      <w:r>
        <w:t>Assigning Keywords to Specific Pages</w:t>
      </w:r>
    </w:p>
    <w:p>
      <w:pPr>
        <w:numPr>
          <w:ilvl w:val="1"/>
          <w:numId w:val="900"/>
        </w:numPr>
        <w:spacing w:before="0" w:after="0"/>
      </w:pPr>
      <w:r>
        <w:t>One Primary Keyword Per Page</w:t>
      </w:r>
    </w:p>
    <w:p>
      <w:pPr>
        <w:numPr>
          <w:ilvl w:val="2"/>
          <w:numId w:val="900"/>
        </w:numPr>
        <w:spacing w:before="0" w:after="0"/>
      </w:pPr>
      <w:r>
        <w:t>Focusing Content for Clarity</w:t>
      </w:r>
    </w:p>
    <w:p>
      <w:pPr>
        <w:numPr>
          <w:ilvl w:val="2"/>
          <w:numId w:val="900"/>
        </w:numPr>
        <w:spacing w:before="0" w:after="0"/>
      </w:pPr>
      <w:r>
        <w:t>Avoiding Keyword Cannibalization</w:t>
      </w:r>
    </w:p>
    <w:p>
      <w:pPr>
        <w:numPr>
          <w:ilvl w:val="1"/>
          <w:numId w:val="900"/>
        </w:numPr>
        <w:spacing w:before="0" w:after="0"/>
      </w:pPr>
      <w:r>
        <w:t>Multiple Secondary Keywords Per Page</w:t>
      </w:r>
    </w:p>
    <w:p>
      <w:pPr>
        <w:numPr>
          <w:ilvl w:val="2"/>
          <w:numId w:val="900"/>
        </w:numPr>
        <w:spacing w:before="0" w:after="0"/>
      </w:pPr>
      <w:r>
        <w:t>Supporting Broader Relevance</w:t>
      </w:r>
    </w:p>
    <w:p>
      <w:pPr>
        <w:numPr>
          <w:ilvl w:val="2"/>
          <w:numId w:val="900"/>
        </w:numPr>
        <w:spacing w:before="0" w:after="0"/>
      </w:pPr>
      <w:r>
        <w:t>Semantic Keyword Integration</w:t>
      </w:r>
    </w:p>
    <w:p>
      <w:pPr>
        <w:numPr>
          <w:ilvl w:val="1"/>
          <w:numId w:val="900"/>
        </w:numPr>
        <w:spacing w:before="0" w:after="0"/>
      </w:pPr>
      <w:r>
        <w:t>Keyword Hierarchy on Pages</w:t>
      </w:r>
    </w:p>
    <w:p>
      <w:pPr>
        <w:numPr>
          <w:ilvl w:val="0"/>
          <w:numId w:val="900"/>
        </w:numPr>
        <w:spacing w:before="0" w:after="0"/>
      </w:pPr>
      <w:r>
        <w:t>Mapping Keywords to Content Types</w:t>
      </w:r>
    </w:p>
    <w:p>
      <w:pPr>
        <w:numPr>
          <w:ilvl w:val="1"/>
          <w:numId w:val="900"/>
        </w:numPr>
        <w:spacing w:before="0" w:after="0"/>
      </w:pPr>
      <w:r>
        <w:t>Blog Posts</w:t>
      </w:r>
    </w:p>
    <w:p>
      <w:pPr>
        <w:numPr>
          <w:ilvl w:val="2"/>
          <w:numId w:val="900"/>
        </w:numPr>
        <w:spacing w:before="0" w:after="0"/>
      </w:pPr>
      <w:r>
        <w:t>Informational and Educational Content</w:t>
      </w:r>
    </w:p>
    <w:p>
      <w:pPr>
        <w:numPr>
          <w:ilvl w:val="2"/>
          <w:numId w:val="900"/>
        </w:numPr>
        <w:spacing w:before="0" w:after="0"/>
      </w:pPr>
      <w:r>
        <w:t>Evergreen Content Strategy</w:t>
      </w:r>
    </w:p>
    <w:p>
      <w:pPr>
        <w:numPr>
          <w:ilvl w:val="1"/>
          <w:numId w:val="900"/>
        </w:numPr>
        <w:spacing w:before="0" w:after="0"/>
      </w:pPr>
      <w:r>
        <w:t>Landing Pages</w:t>
      </w:r>
    </w:p>
    <w:p>
      <w:pPr>
        <w:numPr>
          <w:ilvl w:val="2"/>
          <w:numId w:val="900"/>
        </w:numPr>
        <w:spacing w:before="0" w:after="0"/>
      </w:pPr>
      <w:r>
        <w:t>Conversion-Focused Targeting</w:t>
      </w:r>
    </w:p>
    <w:p>
      <w:pPr>
        <w:numPr>
          <w:ilvl w:val="2"/>
          <w:numId w:val="900"/>
        </w:numPr>
        <w:spacing w:before="0" w:after="0"/>
      </w:pPr>
      <w:r>
        <w:t>Commercial Intent Keywords</w:t>
      </w:r>
    </w:p>
    <w:p>
      <w:pPr>
        <w:numPr>
          <w:ilvl w:val="1"/>
          <w:numId w:val="900"/>
        </w:numPr>
        <w:spacing w:before="0" w:after="0"/>
      </w:pPr>
      <w:r>
        <w:t>Product Pages</w:t>
      </w:r>
    </w:p>
    <w:p>
      <w:pPr>
        <w:numPr>
          <w:ilvl w:val="2"/>
          <w:numId w:val="900"/>
        </w:numPr>
        <w:spacing w:before="0" w:after="0"/>
      </w:pPr>
      <w:r>
        <w:t>E-commerce Keyword Alignment</w:t>
      </w:r>
    </w:p>
    <w:p>
      <w:pPr>
        <w:numPr>
          <w:ilvl w:val="2"/>
          <w:numId w:val="900"/>
        </w:numPr>
        <w:spacing w:before="0" w:after="0"/>
      </w:pPr>
      <w:r>
        <w:t>Product-Specific Optimization</w:t>
      </w:r>
    </w:p>
    <w:p>
      <w:pPr>
        <w:numPr>
          <w:ilvl w:val="1"/>
          <w:numId w:val="900"/>
        </w:numPr>
        <w:spacing w:before="0" w:after="0"/>
      </w:pPr>
      <w:r>
        <w:t>Category Pages</w:t>
      </w:r>
    </w:p>
    <w:p>
      <w:pPr>
        <w:numPr>
          <w:ilvl w:val="2"/>
          <w:numId w:val="900"/>
        </w:numPr>
        <w:spacing w:before="0" w:after="0"/>
      </w:pPr>
      <w:r>
        <w:t>Broad Topic Coverage</w:t>
      </w:r>
    </w:p>
    <w:p>
      <w:pPr>
        <w:numPr>
          <w:ilvl w:val="2"/>
          <w:numId w:val="900"/>
        </w:numPr>
        <w:spacing w:before="0" w:after="0"/>
      </w:pPr>
      <w:r>
        <w:t>Navigation and Discovery</w:t>
      </w:r>
    </w:p>
    <w:p>
      <w:pPr>
        <w:numPr>
          <w:ilvl w:val="1"/>
          <w:numId w:val="900"/>
        </w:numPr>
        <w:spacing w:before="0" w:after="0"/>
      </w:pPr>
      <w:r>
        <w:t>Informational Guides and Resources</w:t>
      </w:r>
    </w:p>
    <w:p>
      <w:pPr>
        <w:numPr>
          <w:ilvl w:val="2"/>
          <w:numId w:val="900"/>
        </w:numPr>
        <w:spacing w:before="0" w:after="0"/>
      </w:pPr>
      <w:r>
        <w:t>In-Depth Comprehensive Coverage</w:t>
      </w:r>
    </w:p>
    <w:p>
      <w:pPr>
        <w:numPr>
          <w:ilvl w:val="2"/>
          <w:numId w:val="900"/>
        </w:numPr>
        <w:spacing w:before="0" w:after="0"/>
      </w:pPr>
      <w:r>
        <w:t>Authority Building Content</w:t>
      </w:r>
    </w:p>
    <w:p>
      <w:pPr>
        <w:numPr>
          <w:ilvl w:val="0"/>
          <w:numId w:val="900"/>
        </w:numPr>
        <w:spacing w:before="0" w:after="0"/>
      </w:pPr>
      <w:r>
        <w:t>Creating and Maintaining Keyword Maps</w:t>
      </w:r>
    </w:p>
    <w:p>
      <w:pPr>
        <w:numPr>
          <w:ilvl w:val="1"/>
          <w:numId w:val="900"/>
        </w:numPr>
        <w:spacing w:before="0" w:after="0"/>
      </w:pPr>
      <w:r>
        <w:t>Keyword Map Document Structure</w:t>
      </w:r>
    </w:p>
    <w:p>
      <w:pPr>
        <w:numPr>
          <w:ilvl w:val="1"/>
          <w:numId w:val="900"/>
        </w:numPr>
        <w:spacing w:before="0" w:after="0"/>
      </w:pPr>
      <w:r>
        <w:t>Version Control and Updates</w:t>
      </w:r>
    </w:p>
    <w:p>
      <w:pPr>
        <w:numPr>
          <w:ilvl w:val="1"/>
          <w:numId w:val="900"/>
        </w:numPr>
        <w:spacing w:before="0" w:after="0"/>
      </w:pPr>
      <w:r>
        <w:t>Team Collaboration and Access</w:t>
      </w:r>
    </w:p>
    <w:p>
      <w:pPr>
        <w:numPr>
          <w:ilvl w:val="1"/>
          <w:numId w:val="900"/>
        </w:numPr>
        <w:spacing w:before="0" w:after="0"/>
      </w:pPr>
      <w:r>
        <w:t>Regular Review and Optimization</w:t>
      </w:r>
    </w:p>
    <w:p>
      <w:pPr>
        <w:pStyle w:val="Heading1"/>
      </w:pPr>
      <w:r>
        <w:t>Keyword Research Tools and Technologies</w:t>
      </w:r>
    </w:p>
    <w:p>
      <w:pPr>
        <w:numPr>
          <w:ilvl w:val="0"/>
          <w:numId w:val="900"/>
        </w:numPr>
        <w:spacing w:before="0" w:after="0"/>
      </w:pPr>
      <w:r>
        <w:t>Types of Keyword Research Tools</w:t>
      </w:r>
    </w:p>
    <w:p>
      <w:pPr>
        <w:numPr>
          <w:ilvl w:val="1"/>
          <w:numId w:val="900"/>
        </w:numPr>
        <w:spacing w:before="0" w:after="0"/>
      </w:pPr>
      <w:r>
        <w:t>All-in-One SEO Platforms</w:t>
      </w:r>
    </w:p>
    <w:p>
      <w:pPr>
        <w:numPr>
          <w:ilvl w:val="2"/>
          <w:numId w:val="900"/>
        </w:numPr>
        <w:spacing w:before="0" w:after="0"/>
      </w:pPr>
      <w:r>
        <w:t>Comprehensive Feature Sets</w:t>
      </w:r>
    </w:p>
    <w:p>
      <w:pPr>
        <w:numPr>
          <w:ilvl w:val="2"/>
          <w:numId w:val="900"/>
        </w:numPr>
        <w:spacing w:before="0" w:after="0"/>
      </w:pPr>
      <w:r>
        <w:t>Integrated Workflow Benefits</w:t>
      </w:r>
    </w:p>
    <w:p>
      <w:pPr>
        <w:numPr>
          <w:ilvl w:val="1"/>
          <w:numId w:val="900"/>
        </w:numPr>
        <w:spacing w:before="0" w:after="0"/>
      </w:pPr>
      <w:r>
        <w:t>Dedicated Keyword Research Tools</w:t>
      </w:r>
    </w:p>
    <w:p>
      <w:pPr>
        <w:numPr>
          <w:ilvl w:val="2"/>
          <w:numId w:val="900"/>
        </w:numPr>
        <w:spacing w:before="0" w:after="0"/>
      </w:pPr>
      <w:r>
        <w:t>Specialized Keyword Analysis</w:t>
      </w:r>
    </w:p>
    <w:p>
      <w:pPr>
        <w:numPr>
          <w:ilvl w:val="2"/>
          <w:numId w:val="900"/>
        </w:numPr>
        <w:spacing w:before="0" w:after="0"/>
      </w:pPr>
      <w:r>
        <w:t>Advanced Features and Accuracy</w:t>
      </w:r>
    </w:p>
    <w:p>
      <w:pPr>
        <w:numPr>
          <w:ilvl w:val="1"/>
          <w:numId w:val="900"/>
        </w:numPr>
        <w:spacing w:before="0" w:after="0"/>
      </w:pPr>
      <w:r>
        <w:t>Browser Extensions</w:t>
      </w:r>
    </w:p>
    <w:p>
      <w:pPr>
        <w:numPr>
          <w:ilvl w:val="2"/>
          <w:numId w:val="900"/>
        </w:numPr>
        <w:spacing w:before="0" w:after="0"/>
      </w:pPr>
      <w:r>
        <w:t>On-the-Fly Keyword Data</w:t>
      </w:r>
    </w:p>
    <w:p>
      <w:pPr>
        <w:numPr>
          <w:ilvl w:val="2"/>
          <w:numId w:val="900"/>
        </w:numPr>
        <w:spacing w:before="0" w:after="0"/>
      </w:pPr>
      <w:r>
        <w:t>Quick Analysis Tools</w:t>
      </w:r>
    </w:p>
    <w:p>
      <w:pPr>
        <w:numPr>
          <w:ilvl w:val="1"/>
          <w:numId w:val="900"/>
        </w:numPr>
        <w:spacing w:before="0" w:after="0"/>
      </w:pPr>
      <w:r>
        <w:t>Free Keyword Tools</w:t>
      </w:r>
    </w:p>
    <w:p>
      <w:pPr>
        <w:numPr>
          <w:ilvl w:val="2"/>
          <w:numId w:val="900"/>
        </w:numPr>
        <w:spacing w:before="0" w:after="0"/>
      </w:pPr>
      <w:r>
        <w:t>Budget-Friendly Options</w:t>
      </w:r>
    </w:p>
    <w:p>
      <w:pPr>
        <w:numPr>
          <w:ilvl w:val="2"/>
          <w:numId w:val="900"/>
        </w:numPr>
        <w:spacing w:before="0" w:after="0"/>
      </w:pPr>
      <w:r>
        <w:t>Limitations and Considerations</w:t>
      </w:r>
    </w:p>
    <w:p>
      <w:pPr>
        <w:numPr>
          <w:ilvl w:val="0"/>
          <w:numId w:val="900"/>
        </w:numPr>
        <w:spacing w:before="0" w:after="0"/>
      </w:pPr>
      <w:r>
        <w:t>Essential Tool Features</w:t>
      </w:r>
    </w:p>
    <w:p>
      <w:pPr>
        <w:numPr>
          <w:ilvl w:val="1"/>
          <w:numId w:val="900"/>
        </w:numPr>
        <w:spacing w:before="0" w:after="0"/>
      </w:pPr>
      <w:r>
        <w:t>Keyword Suggestions and Generation</w:t>
      </w:r>
    </w:p>
    <w:p>
      <w:pPr>
        <w:numPr>
          <w:ilvl w:val="2"/>
          <w:numId w:val="900"/>
        </w:numPr>
        <w:spacing w:before="0" w:after="0"/>
      </w:pPr>
      <w:r>
        <w:t>Seed Keyword Expansion</w:t>
      </w:r>
    </w:p>
    <w:p>
      <w:pPr>
        <w:numPr>
          <w:ilvl w:val="2"/>
          <w:numId w:val="900"/>
        </w:numPr>
        <w:spacing w:before="0" w:after="0"/>
      </w:pPr>
      <w:r>
        <w:t>Related Keyword Discovery</w:t>
      </w:r>
    </w:p>
    <w:p>
      <w:pPr>
        <w:numPr>
          <w:ilvl w:val="1"/>
          <w:numId w:val="900"/>
        </w:numPr>
        <w:spacing w:before="0" w:after="0"/>
      </w:pPr>
      <w:r>
        <w:t>Search Volume and Trend Data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Seasonal Trend Identification</w:t>
      </w:r>
    </w:p>
    <w:p>
      <w:pPr>
        <w:numPr>
          <w:ilvl w:val="1"/>
          <w:numId w:val="900"/>
        </w:numPr>
        <w:spacing w:before="0" w:after="0"/>
      </w:pPr>
      <w:r>
        <w:t>SERP Analysis and Features</w:t>
      </w:r>
    </w:p>
    <w:p>
      <w:pPr>
        <w:numPr>
          <w:ilvl w:val="2"/>
          <w:numId w:val="900"/>
        </w:numPr>
        <w:spacing w:before="0" w:after="0"/>
      </w:pPr>
      <w:r>
        <w:t>Competitor Analysis in SERPs</w:t>
      </w:r>
    </w:p>
    <w:p>
      <w:pPr>
        <w:numPr>
          <w:ilvl w:val="2"/>
          <w:numId w:val="900"/>
        </w:numPr>
        <w:spacing w:before="0" w:after="0"/>
      </w:pPr>
      <w:r>
        <w:t>SERP Feature Tracking</w:t>
      </w:r>
    </w:p>
    <w:p>
      <w:pPr>
        <w:numPr>
          <w:ilvl w:val="1"/>
          <w:numId w:val="900"/>
        </w:numPr>
        <w:spacing w:before="0" w:after="0"/>
      </w:pPr>
      <w:r>
        <w:t>Difficulty and Competition Scoring</w:t>
      </w:r>
    </w:p>
    <w:p>
      <w:pPr>
        <w:numPr>
          <w:ilvl w:val="2"/>
          <w:numId w:val="900"/>
        </w:numPr>
        <w:spacing w:before="0" w:after="0"/>
      </w:pPr>
      <w:r>
        <w:t>Algorithm-Based Scoring</w:t>
      </w:r>
    </w:p>
    <w:p>
      <w:pPr>
        <w:numPr>
          <w:ilvl w:val="2"/>
          <w:numId w:val="900"/>
        </w:numPr>
        <w:spacing w:before="0" w:after="0"/>
      </w:pPr>
      <w:r>
        <w:t>Manual Verification Methods</w:t>
      </w:r>
    </w:p>
    <w:p>
      <w:pPr>
        <w:numPr>
          <w:ilvl w:val="1"/>
          <w:numId w:val="900"/>
        </w:numPr>
        <w:spacing w:before="0" w:after="0"/>
      </w:pPr>
      <w:r>
        <w:t>Question and Long-tail Finders</w:t>
      </w:r>
    </w:p>
    <w:p>
      <w:pPr>
        <w:numPr>
          <w:ilvl w:val="2"/>
          <w:numId w:val="900"/>
        </w:numPr>
        <w:spacing w:before="0" w:after="0"/>
      </w:pPr>
      <w:r>
        <w:t>Question-Based Query Discovery</w:t>
      </w:r>
    </w:p>
    <w:p>
      <w:pPr>
        <w:numPr>
          <w:ilvl w:val="2"/>
          <w:numId w:val="900"/>
        </w:numPr>
        <w:spacing w:before="0" w:after="0"/>
      </w:pPr>
      <w:r>
        <w:t>Long-tail Keyword Mining</w:t>
      </w:r>
    </w:p>
    <w:p>
      <w:pPr>
        <w:numPr>
          <w:ilvl w:val="1"/>
          <w:numId w:val="900"/>
        </w:numPr>
        <w:spacing w:before="0" w:after="0"/>
      </w:pPr>
      <w:r>
        <w:t>Export and Integration Capabilities</w:t>
      </w:r>
    </w:p>
    <w:p>
      <w:pPr>
        <w:numPr>
          <w:ilvl w:val="2"/>
          <w:numId w:val="900"/>
        </w:numPr>
        <w:spacing w:before="0" w:after="0"/>
      </w:pPr>
      <w:r>
        <w:t>Data Export Formats</w:t>
      </w:r>
    </w:p>
    <w:p>
      <w:pPr>
        <w:numPr>
          <w:ilvl w:val="2"/>
          <w:numId w:val="900"/>
        </w:numPr>
        <w:spacing w:before="0" w:after="0"/>
      </w:pPr>
      <w:r>
        <w:t>API Access and Automation</w:t>
      </w:r>
    </w:p>
    <w:p>
      <w:pPr>
        <w:numPr>
          <w:ilvl w:val="0"/>
          <w:numId w:val="900"/>
        </w:numPr>
        <w:spacing w:before="0" w:after="0"/>
      </w:pPr>
      <w:r>
        <w:t>Tool Selection Criteria</w:t>
      </w:r>
    </w:p>
    <w:p>
      <w:pPr>
        <w:numPr>
          <w:ilvl w:val="1"/>
          <w:numId w:val="900"/>
        </w:numPr>
        <w:spacing w:before="0" w:after="0"/>
      </w:pPr>
      <w:r>
        <w:t>Accuracy and Data Quality</w:t>
      </w:r>
    </w:p>
    <w:p>
      <w:pPr>
        <w:numPr>
          <w:ilvl w:val="1"/>
          <w:numId w:val="900"/>
        </w:numPr>
        <w:spacing w:before="0" w:after="0"/>
      </w:pPr>
      <w:r>
        <w:t>Feature Set Requirements</w:t>
      </w:r>
    </w:p>
    <w:p>
      <w:pPr>
        <w:numPr>
          <w:ilvl w:val="1"/>
          <w:numId w:val="900"/>
        </w:numPr>
        <w:spacing w:before="0" w:after="0"/>
      </w:pPr>
      <w:r>
        <w:t>Budget and Pricing Models</w:t>
      </w:r>
    </w:p>
    <w:p>
      <w:pPr>
        <w:numPr>
          <w:ilvl w:val="1"/>
          <w:numId w:val="900"/>
        </w:numPr>
        <w:spacing w:before="0" w:after="0"/>
      </w:pPr>
      <w:r>
        <w:t>User Interface and Ease of Use</w:t>
      </w:r>
    </w:p>
    <w:p>
      <w:pPr>
        <w:numPr>
          <w:ilvl w:val="1"/>
          <w:numId w:val="900"/>
        </w:numPr>
        <w:spacing w:before="0" w:after="0"/>
      </w:pPr>
      <w:r>
        <w:t>Integration with Existing Tools</w:t>
      </w:r>
    </w:p>
    <w:p>
      <w:pPr>
        <w:pStyle w:val="Heading1"/>
      </w:pPr>
      <w:r>
        <w:t>Advanced Keyword Strategy and Management</w:t>
      </w:r>
    </w:p>
    <w:p>
      <w:pPr>
        <w:numPr>
          <w:ilvl w:val="0"/>
          <w:numId w:val="900"/>
        </w:numPr>
        <w:spacing w:before="0" w:after="0"/>
      </w:pPr>
      <w:r>
        <w:t>Keyword Clustering and Topic Modeling</w:t>
      </w:r>
    </w:p>
    <w:p>
      <w:pPr>
        <w:numPr>
          <w:ilvl w:val="1"/>
          <w:numId w:val="900"/>
        </w:numPr>
        <w:spacing w:before="0" w:after="0"/>
      </w:pPr>
      <w:r>
        <w:t>Defining Keyword Clusters</w:t>
      </w:r>
    </w:p>
    <w:p>
      <w:pPr>
        <w:numPr>
          <w:ilvl w:val="2"/>
          <w:numId w:val="900"/>
        </w:numPr>
        <w:spacing w:before="0" w:after="0"/>
      </w:pPr>
      <w:r>
        <w:t>Grouping Related Keywords</w:t>
      </w:r>
    </w:p>
    <w:p>
      <w:pPr>
        <w:numPr>
          <w:ilvl w:val="2"/>
          <w:numId w:val="900"/>
        </w:numPr>
        <w:spacing w:before="0" w:after="0"/>
      </w:pPr>
      <w:r>
        <w:t>Semantic Clustering Methods</w:t>
      </w:r>
    </w:p>
    <w:p>
      <w:pPr>
        <w:numPr>
          <w:ilvl w:val="1"/>
          <w:numId w:val="900"/>
        </w:numPr>
        <w:spacing w:before="0" w:after="0"/>
      </w:pPr>
      <w:r>
        <w:t>Benefits of Clustering for Topic Authority</w:t>
      </w:r>
    </w:p>
    <w:p>
      <w:pPr>
        <w:numPr>
          <w:ilvl w:val="2"/>
          <w:numId w:val="900"/>
        </w:numPr>
        <w:spacing w:before="0" w:after="0"/>
      </w:pPr>
      <w:r>
        <w:t>Improving Topical Relevance</w:t>
      </w:r>
    </w:p>
    <w:p>
      <w:pPr>
        <w:numPr>
          <w:ilvl w:val="2"/>
          <w:numId w:val="900"/>
        </w:numPr>
        <w:spacing w:before="0" w:after="0"/>
      </w:pPr>
      <w:r>
        <w:t>Content Hub Development</w:t>
      </w:r>
    </w:p>
    <w:p>
      <w:pPr>
        <w:numPr>
          <w:ilvl w:val="1"/>
          <w:numId w:val="900"/>
        </w:numPr>
        <w:spacing w:before="0" w:after="0"/>
      </w:pPr>
      <w:r>
        <w:t>Cluster-Based Content Planning</w:t>
      </w:r>
    </w:p>
    <w:p>
      <w:pPr>
        <w:numPr>
          <w:ilvl w:val="1"/>
          <w:numId w:val="900"/>
        </w:numPr>
        <w:spacing w:before="0" w:after="0"/>
      </w:pPr>
      <w:r>
        <w:t>Automated Clustering Techniques</w:t>
      </w:r>
    </w:p>
    <w:p>
      <w:pPr>
        <w:numPr>
          <w:ilvl w:val="0"/>
          <w:numId w:val="900"/>
        </w:numPr>
        <w:spacing w:before="0" w:after="0"/>
      </w:pPr>
      <w:r>
        <w:t>SERP Feature Optimization</w:t>
      </w:r>
    </w:p>
    <w:p>
      <w:pPr>
        <w:numPr>
          <w:ilvl w:val="1"/>
          <w:numId w:val="900"/>
        </w:numPr>
        <w:spacing w:before="0" w:after="0"/>
      </w:pPr>
      <w:r>
        <w:t>Targeting Featured Snippets (Position Zero)</w:t>
      </w:r>
    </w:p>
    <w:p>
      <w:pPr>
        <w:numPr>
          <w:ilvl w:val="2"/>
          <w:numId w:val="900"/>
        </w:numPr>
        <w:spacing w:before="0" w:after="0"/>
      </w:pPr>
      <w:r>
        <w:t>Content Structure for Snippets</w:t>
      </w:r>
    </w:p>
    <w:p>
      <w:pPr>
        <w:numPr>
          <w:ilvl w:val="2"/>
          <w:numId w:val="900"/>
        </w:numPr>
        <w:spacing w:before="0" w:after="0"/>
      </w:pPr>
      <w:r>
        <w:t>Answer Box Optimization</w:t>
      </w:r>
    </w:p>
    <w:p>
      <w:pPr>
        <w:numPr>
          <w:ilvl w:val="1"/>
          <w:numId w:val="900"/>
        </w:numPr>
        <w:spacing w:before="0" w:after="0"/>
      </w:pPr>
      <w:r>
        <w:t>Optimizing for People Also Ask Boxes</w:t>
      </w:r>
    </w:p>
    <w:p>
      <w:pPr>
        <w:numPr>
          <w:ilvl w:val="2"/>
          <w:numId w:val="900"/>
        </w:numPr>
        <w:spacing w:before="0" w:after="0"/>
      </w:pPr>
      <w:r>
        <w:t>Question-Answer Format</w:t>
      </w:r>
    </w:p>
    <w:p>
      <w:pPr>
        <w:numPr>
          <w:ilvl w:val="2"/>
          <w:numId w:val="900"/>
        </w:numPr>
        <w:spacing w:before="0" w:after="0"/>
      </w:pPr>
      <w:r>
        <w:t>PAA Expansion Strategies</w:t>
      </w:r>
    </w:p>
    <w:p>
      <w:pPr>
        <w:numPr>
          <w:ilvl w:val="1"/>
          <w:numId w:val="900"/>
        </w:numPr>
        <w:spacing w:before="0" w:after="0"/>
      </w:pPr>
      <w:r>
        <w:t>Local Pack Optimization</w:t>
      </w:r>
    </w:p>
    <w:p>
      <w:pPr>
        <w:numPr>
          <w:ilvl w:val="2"/>
          <w:numId w:val="900"/>
        </w:numPr>
        <w:spacing w:before="0" w:after="0"/>
      </w:pPr>
      <w:r>
        <w:t>Local SEO Keyword Strategies</w:t>
      </w:r>
    </w:p>
    <w:p>
      <w:pPr>
        <w:numPr>
          <w:ilvl w:val="2"/>
          <w:numId w:val="900"/>
        </w:numPr>
        <w:spacing w:before="0" w:after="0"/>
      </w:pPr>
      <w:r>
        <w:t>Google My Business Integration</w:t>
      </w:r>
    </w:p>
    <w:p>
      <w:pPr>
        <w:numPr>
          <w:ilvl w:val="1"/>
          <w:numId w:val="900"/>
        </w:numPr>
        <w:spacing w:before="0" w:after="0"/>
      </w:pPr>
      <w:r>
        <w:t>Image and Video SERP Features</w:t>
      </w:r>
    </w:p>
    <w:p>
      <w:pPr>
        <w:numPr>
          <w:ilvl w:val="2"/>
          <w:numId w:val="900"/>
        </w:numPr>
        <w:spacing w:before="0" w:after="0"/>
      </w:pPr>
      <w:r>
        <w:t>Visual Content Optimization</w:t>
      </w:r>
    </w:p>
    <w:p>
      <w:pPr>
        <w:numPr>
          <w:ilvl w:val="2"/>
          <w:numId w:val="900"/>
        </w:numPr>
        <w:spacing w:before="0" w:after="0"/>
      </w:pPr>
      <w:r>
        <w:t>Rich Media Keyword Targeting</w:t>
      </w:r>
    </w:p>
    <w:p>
      <w:pPr>
        <w:numPr>
          <w:ilvl w:val="0"/>
          <w:numId w:val="900"/>
        </w:numPr>
        <w:spacing w:before="0" w:after="0"/>
      </w:pPr>
      <w:r>
        <w:t>Keyword Performance Tracking and Analytics</w:t>
      </w:r>
    </w:p>
    <w:p>
      <w:pPr>
        <w:numPr>
          <w:ilvl w:val="1"/>
          <w:numId w:val="900"/>
        </w:numPr>
        <w:spacing w:before="0" w:after="0"/>
      </w:pPr>
      <w:r>
        <w:t>Monitoring Keyword Rankings</w:t>
      </w:r>
    </w:p>
    <w:p>
      <w:pPr>
        <w:numPr>
          <w:ilvl w:val="2"/>
          <w:numId w:val="900"/>
        </w:numPr>
        <w:spacing w:before="0" w:after="0"/>
      </w:pPr>
      <w:r>
        <w:t>Rank Tracking Setup</w:t>
      </w:r>
    </w:p>
    <w:p>
      <w:pPr>
        <w:numPr>
          <w:ilvl w:val="2"/>
          <w:numId w:val="900"/>
        </w:numPr>
        <w:spacing w:before="0" w:after="0"/>
      </w:pPr>
      <w:r>
        <w:t>Position Change Analysis</w:t>
      </w:r>
    </w:p>
    <w:p>
      <w:pPr>
        <w:numPr>
          <w:ilvl w:val="1"/>
          <w:numId w:val="900"/>
        </w:numPr>
        <w:spacing w:before="0" w:after="0"/>
      </w:pPr>
      <w:r>
        <w:t>Measuring Organic Traffic from Keywords</w:t>
      </w:r>
    </w:p>
    <w:p>
      <w:pPr>
        <w:numPr>
          <w:ilvl w:val="2"/>
          <w:numId w:val="900"/>
        </w:numPr>
        <w:spacing w:before="0" w:after="0"/>
      </w:pPr>
      <w:r>
        <w:t>Google Analytics Integration</w:t>
      </w:r>
    </w:p>
    <w:p>
      <w:pPr>
        <w:numPr>
          <w:ilvl w:val="2"/>
          <w:numId w:val="900"/>
        </w:numPr>
        <w:spacing w:before="0" w:after="0"/>
      </w:pPr>
      <w:r>
        <w:t>Traffic Attribution Methods</w:t>
      </w:r>
    </w:p>
    <w:p>
      <w:pPr>
        <w:numPr>
          <w:ilvl w:val="1"/>
          <w:numId w:val="900"/>
        </w:numPr>
        <w:spacing w:before="0" w:after="0"/>
      </w:pPr>
      <w:r>
        <w:t>Using Google Search Console for Performance Data</w:t>
      </w:r>
    </w:p>
    <w:p>
      <w:pPr>
        <w:numPr>
          <w:ilvl w:val="2"/>
          <w:numId w:val="900"/>
        </w:numPr>
        <w:spacing w:before="0" w:after="0"/>
      </w:pPr>
      <w:r>
        <w:t>Query Performance Analysis</w:t>
      </w:r>
    </w:p>
    <w:p>
      <w:pPr>
        <w:numPr>
          <w:ilvl w:val="2"/>
          <w:numId w:val="900"/>
        </w:numPr>
        <w:spacing w:before="0" w:after="0"/>
      </w:pPr>
      <w:r>
        <w:t>Click-Through Rate Optimization</w:t>
      </w:r>
    </w:p>
    <w:p>
      <w:pPr>
        <w:numPr>
          <w:ilvl w:val="1"/>
          <w:numId w:val="900"/>
        </w:numPr>
        <w:spacing w:before="0" w:after="0"/>
      </w:pPr>
      <w:r>
        <w:t>Conversion Tracking by Keyword</w:t>
      </w:r>
    </w:p>
    <w:p>
      <w:pPr>
        <w:numPr>
          <w:ilvl w:val="2"/>
          <w:numId w:val="900"/>
        </w:numPr>
        <w:spacing w:before="0" w:after="0"/>
      </w:pPr>
      <w:r>
        <w:t>Goal and E-commerce Tracking</w:t>
      </w:r>
    </w:p>
    <w:p>
      <w:pPr>
        <w:numPr>
          <w:ilvl w:val="2"/>
          <w:numId w:val="900"/>
        </w:numPr>
        <w:spacing w:before="0" w:after="0"/>
      </w:pPr>
      <w:r>
        <w:t>ROI Analysis by Keyword</w:t>
      </w:r>
    </w:p>
    <w:p>
      <w:pPr>
        <w:numPr>
          <w:ilvl w:val="0"/>
          <w:numId w:val="900"/>
        </w:numPr>
        <w:spacing w:before="0" w:after="0"/>
      </w:pPr>
      <w:r>
        <w:t>Keyword Maintenance and Optimization</w:t>
      </w:r>
    </w:p>
    <w:p>
      <w:pPr>
        <w:numPr>
          <w:ilvl w:val="1"/>
          <w:numId w:val="900"/>
        </w:numPr>
        <w:spacing w:before="0" w:after="0"/>
      </w:pPr>
      <w:r>
        <w:t>Keyword Refresh and Pruning</w:t>
      </w:r>
    </w:p>
    <w:p>
      <w:pPr>
        <w:numPr>
          <w:ilvl w:val="2"/>
          <w:numId w:val="900"/>
        </w:numPr>
        <w:spacing w:before="0" w:after="0"/>
      </w:pPr>
      <w:r>
        <w:t>Identifying Underperforming Keywords</w:t>
      </w:r>
    </w:p>
    <w:p>
      <w:pPr>
        <w:numPr>
          <w:ilvl w:val="2"/>
          <w:numId w:val="900"/>
        </w:numPr>
        <w:spacing w:before="0" w:after="0"/>
      </w:pPr>
      <w:r>
        <w:t>Keyword Portfolio Optimization</w:t>
      </w:r>
    </w:p>
    <w:p>
      <w:pPr>
        <w:numPr>
          <w:ilvl w:val="1"/>
          <w:numId w:val="900"/>
        </w:numPr>
        <w:spacing w:before="0" w:after="0"/>
      </w:pPr>
      <w:r>
        <w:t>Finding New Keyword Opportunities</w:t>
      </w:r>
    </w:p>
    <w:p>
      <w:pPr>
        <w:numPr>
          <w:ilvl w:val="2"/>
          <w:numId w:val="900"/>
        </w:numPr>
        <w:spacing w:before="0" w:after="0"/>
      </w:pPr>
      <w:r>
        <w:t>Continuous Keyword Discovery</w:t>
      </w:r>
    </w:p>
    <w:p>
      <w:pPr>
        <w:numPr>
          <w:ilvl w:val="2"/>
          <w:numId w:val="900"/>
        </w:numPr>
        <w:spacing w:before="0" w:after="0"/>
      </w:pPr>
      <w:r>
        <w:t>Emerging Trend Identification</w:t>
      </w:r>
    </w:p>
    <w:p>
      <w:pPr>
        <w:numPr>
          <w:ilvl w:val="1"/>
          <w:numId w:val="900"/>
        </w:numPr>
        <w:spacing w:before="0" w:after="0"/>
      </w:pPr>
      <w:r>
        <w:t>Updating Content with New Keywords</w:t>
      </w:r>
    </w:p>
    <w:p>
      <w:pPr>
        <w:numPr>
          <w:ilvl w:val="2"/>
          <w:numId w:val="900"/>
        </w:numPr>
        <w:spacing w:before="0" w:after="0"/>
      </w:pPr>
      <w:r>
        <w:t>Content Refresh Strategies</w:t>
      </w:r>
    </w:p>
    <w:p>
      <w:pPr>
        <w:numPr>
          <w:ilvl w:val="2"/>
          <w:numId w:val="900"/>
        </w:numPr>
        <w:spacing w:before="0" w:after="0"/>
      </w:pPr>
      <w:r>
        <w:t>Keyword Integration Techniques</w:t>
      </w:r>
    </w:p>
    <w:p>
      <w:pPr>
        <w:numPr>
          <w:ilvl w:val="1"/>
          <w:numId w:val="900"/>
        </w:numPr>
        <w:spacing w:before="0" w:after="0"/>
      </w:pPr>
      <w:r>
        <w:t>Seasonal Keyword Management</w:t>
      </w:r>
    </w:p>
    <w:p>
      <w:pPr>
        <w:numPr>
          <w:ilvl w:val="2"/>
          <w:numId w:val="900"/>
        </w:numPr>
        <w:spacing w:before="0" w:after="0"/>
      </w:pPr>
      <w:r>
        <w:t>Seasonal Content Planning</w:t>
      </w:r>
    </w:p>
    <w:p>
      <w:pPr>
        <w:numPr>
          <w:ilvl w:val="2"/>
          <w:numId w:val="900"/>
        </w:numPr>
        <w:spacing w:before="0" w:after="0"/>
      </w:pPr>
      <w:r>
        <w:t>Trend-Based Optimization</w:t>
      </w:r>
    </w:p>
    <w:p>
      <w:pPr>
        <w:numPr>
          <w:ilvl w:val="0"/>
          <w:numId w:val="900"/>
        </w:numPr>
        <w:spacing w:before="0" w:after="0"/>
      </w:pPr>
      <w:r>
        <w:t>Enterprise Keyword Management</w:t>
      </w:r>
    </w:p>
    <w:p>
      <w:pPr>
        <w:numPr>
          <w:ilvl w:val="1"/>
          <w:numId w:val="900"/>
        </w:numPr>
        <w:spacing w:before="0" w:after="0"/>
      </w:pPr>
      <w:r>
        <w:t>Large-Scale Keyword Organization</w:t>
      </w:r>
    </w:p>
    <w:p>
      <w:pPr>
        <w:numPr>
          <w:ilvl w:val="1"/>
          <w:numId w:val="900"/>
        </w:numPr>
        <w:spacing w:before="0" w:after="0"/>
      </w:pPr>
      <w:r>
        <w:t>Team Collaboration and Workflows</w:t>
      </w:r>
    </w:p>
    <w:p>
      <w:pPr>
        <w:numPr>
          <w:ilvl w:val="1"/>
          <w:numId w:val="900"/>
        </w:numPr>
        <w:spacing w:before="0" w:after="0"/>
      </w:pPr>
      <w:r>
        <w:t>Automated Keyword Monitoring</w:t>
      </w:r>
    </w:p>
    <w:p>
      <w:pPr>
        <w:numPr>
          <w:ilvl w:val="1"/>
          <w:numId w:val="900"/>
        </w:numPr>
        <w:spacing w:before="0" w:after="0"/>
      </w:pPr>
      <w:r>
        <w:t>Reporting and Dashboard Creation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